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BC11F2" w:rsidRPr="00FD2E05" w:rsidTr="00BC11F2">
        <w:tc>
          <w:tcPr>
            <w:tcW w:w="4219" w:type="dxa"/>
          </w:tcPr>
          <w:p w:rsidR="00BC11F2" w:rsidRPr="00FD2E05" w:rsidRDefault="00BC11F2" w:rsidP="00BC11F2">
            <w:pPr>
              <w:spacing w:line="360" w:lineRule="auto"/>
              <w:jc w:val="center"/>
              <w:rPr>
                <w:b/>
              </w:rPr>
            </w:pPr>
            <w:r w:rsidRPr="00FD2E05">
              <w:rPr>
                <w:b/>
                <w:highlight w:val="green"/>
              </w:rPr>
              <w:t>ĐỀ 1</w:t>
            </w:r>
          </w:p>
          <w:p w:rsidR="00BC11F2" w:rsidRPr="00FD2E05" w:rsidRDefault="00BC11F2" w:rsidP="00BC11F2">
            <w:pPr>
              <w:spacing w:line="360" w:lineRule="auto"/>
              <w:jc w:val="center"/>
              <w:rPr>
                <w:b/>
              </w:rPr>
            </w:pPr>
            <w:r w:rsidRPr="00FD2E05">
              <w:rPr>
                <w:b/>
                <w:color w:val="00B050"/>
              </w:rPr>
              <w:t>BÁM SÁT ĐỀ MINH HỌA</w:t>
            </w:r>
          </w:p>
        </w:tc>
        <w:tc>
          <w:tcPr>
            <w:tcW w:w="6509" w:type="dxa"/>
          </w:tcPr>
          <w:p w:rsidR="00BC11F2" w:rsidRPr="00FD2E05" w:rsidRDefault="00BC11F2" w:rsidP="00BC11F2">
            <w:pPr>
              <w:pBdr>
                <w:top w:val="nil"/>
                <w:left w:val="nil"/>
                <w:bottom w:val="nil"/>
                <w:right w:val="nil"/>
                <w:between w:val="nil"/>
              </w:pBdr>
              <w:spacing w:line="360" w:lineRule="auto"/>
              <w:jc w:val="center"/>
            </w:pPr>
            <w:r w:rsidRPr="00FD2E05">
              <w:rPr>
                <w:b/>
                <w:color w:val="FF0000"/>
              </w:rPr>
              <w:t>ĐỀ ÔN THI TỐT NGHIỆP THPT NĂM</w:t>
            </w:r>
            <w:r w:rsidRPr="00FD2E05">
              <w:rPr>
                <w:b/>
                <w:color w:val="FF0000"/>
              </w:rPr>
              <w:t xml:space="preserve"> 2025</w:t>
            </w:r>
            <w:r w:rsidRPr="00FD2E05">
              <w:rPr>
                <w:b/>
                <w:color w:val="FF0000"/>
              </w:rPr>
              <w:br/>
            </w:r>
            <w:r w:rsidRPr="00FD2E05">
              <w:rPr>
                <w:b/>
                <w:color w:val="0070C0"/>
              </w:rPr>
              <w:t>MÔN: TIẾNG ANH</w:t>
            </w:r>
          </w:p>
        </w:tc>
      </w:tr>
    </w:tbl>
    <w:p w:rsidR="00BC11F2" w:rsidRPr="00FD2E05" w:rsidRDefault="00BC11F2" w:rsidP="00007249">
      <w:pPr>
        <w:pBdr>
          <w:top w:val="nil"/>
          <w:left w:val="nil"/>
          <w:bottom w:val="nil"/>
          <w:right w:val="nil"/>
          <w:between w:val="nil"/>
        </w:pBdr>
        <w:rPr>
          <w:b/>
        </w:rPr>
      </w:pPr>
    </w:p>
    <w:p w:rsidR="00F350FE" w:rsidRPr="00FD2E05" w:rsidRDefault="00BC11F2" w:rsidP="00007249">
      <w:pPr>
        <w:pBdr>
          <w:top w:val="nil"/>
          <w:left w:val="nil"/>
          <w:bottom w:val="nil"/>
          <w:right w:val="nil"/>
          <w:between w:val="nil"/>
        </w:pBdr>
        <w:rPr>
          <w:b/>
          <w:color w:val="000000"/>
        </w:rPr>
      </w:pPr>
      <w:r w:rsidRPr="00FD2E05">
        <w:rPr>
          <w:b/>
        </w:rPr>
        <w:br/>
      </w:r>
      <w:r w:rsidR="00F350FE" w:rsidRPr="00FD2E05">
        <w:rPr>
          <w:b/>
          <w:color w:val="000000"/>
        </w:rPr>
        <w:t xml:space="preserve">Read the following </w:t>
      </w:r>
      <w:r w:rsidR="00F350FE" w:rsidRPr="00FD2E05">
        <w:rPr>
          <w:b/>
        </w:rPr>
        <w:t xml:space="preserve">passage </w:t>
      </w:r>
      <w:r w:rsidR="00F350FE" w:rsidRPr="00FD2E05">
        <w:rPr>
          <w:b/>
          <w:color w:val="000000"/>
        </w:rPr>
        <w:t>and mark the letter A, B, C, or D on your answer sheet to indicate the option that best fits each of the numbered blanks from 1 to 6.</w:t>
      </w:r>
    </w:p>
    <w:p w:rsidR="00447576" w:rsidRPr="00FD2E05" w:rsidRDefault="00447576" w:rsidP="00007249">
      <w:pPr>
        <w:tabs>
          <w:tab w:val="left" w:pos="1418"/>
          <w:tab w:val="left" w:pos="3686"/>
          <w:tab w:val="left" w:pos="5954"/>
          <w:tab w:val="left" w:pos="8080"/>
        </w:tabs>
        <w:spacing w:line="264" w:lineRule="auto"/>
        <w:jc w:val="center"/>
        <w:rPr>
          <w:rFonts w:eastAsia="Cambria"/>
          <w:b/>
        </w:rPr>
      </w:pPr>
      <w:r w:rsidRPr="00FD2E05">
        <w:rPr>
          <w:rFonts w:eastAsia="Quattrocento Sans"/>
          <w:b/>
        </w:rPr>
        <w:t>🌐</w:t>
      </w:r>
      <w:r w:rsidRPr="00FD2E05">
        <w:rPr>
          <w:rFonts w:eastAsia="Cambria"/>
          <w:b/>
        </w:rPr>
        <w:t xml:space="preserve"> DISCOVER NEW TRAVEL BUDDIES WITH TRAVELMATE </w:t>
      </w:r>
      <w:r w:rsidRPr="00FD2E05">
        <w:rPr>
          <w:rFonts w:eastAsia="Quattrocento Sans"/>
          <w:b/>
        </w:rPr>
        <w:t>🌐</w:t>
      </w:r>
    </w:p>
    <w:p w:rsidR="00447576" w:rsidRPr="00FD2E05" w:rsidRDefault="00447576" w:rsidP="00007249">
      <w:pPr>
        <w:tabs>
          <w:tab w:val="left" w:pos="1418"/>
          <w:tab w:val="left" w:pos="3686"/>
          <w:tab w:val="left" w:pos="5954"/>
          <w:tab w:val="left" w:pos="8080"/>
        </w:tabs>
        <w:spacing w:line="264" w:lineRule="auto"/>
        <w:jc w:val="both"/>
        <w:rPr>
          <w:rFonts w:eastAsia="Cambria"/>
        </w:rPr>
      </w:pPr>
      <w:r w:rsidRPr="00FD2E05">
        <w:rPr>
          <w:rFonts w:eastAsia="Cambria"/>
        </w:rPr>
        <w:t xml:space="preserve">"Who will you explore your next destination with? Will they share the same </w:t>
      </w:r>
      <w:r w:rsidRPr="00FD2E05">
        <w:rPr>
          <w:rFonts w:eastAsia="Cambria"/>
          <w:b/>
        </w:rPr>
        <w:t>(1)</w:t>
      </w:r>
      <w:r w:rsidRPr="00FD2E05">
        <w:rPr>
          <w:rFonts w:eastAsia="Cambria"/>
        </w:rPr>
        <w:t xml:space="preserve"> </w:t>
      </w:r>
      <w:r w:rsidRPr="00FD2E05">
        <w:rPr>
          <w:rFonts w:eastAsia="Cambria"/>
          <w:b/>
        </w:rPr>
        <w:t>____________</w:t>
      </w:r>
      <w:r w:rsidRPr="00FD2E05">
        <w:rPr>
          <w:rFonts w:eastAsia="Cambria"/>
        </w:rPr>
        <w:t xml:space="preserve"> for adventure, or will they prefer a more relaxing trip?" If you often wonder </w:t>
      </w:r>
      <w:r w:rsidRPr="00FD2E05">
        <w:rPr>
          <w:rFonts w:eastAsia="Cambria"/>
          <w:b/>
        </w:rPr>
        <w:t>(2)</w:t>
      </w:r>
      <w:r w:rsidRPr="00FD2E05">
        <w:rPr>
          <w:rFonts w:eastAsia="Cambria"/>
        </w:rPr>
        <w:t xml:space="preserve"> </w:t>
      </w:r>
      <w:r w:rsidRPr="00FD2E05">
        <w:rPr>
          <w:rFonts w:eastAsia="Cambria"/>
          <w:b/>
        </w:rPr>
        <w:t>____________</w:t>
      </w:r>
      <w:r w:rsidRPr="00FD2E05">
        <w:rPr>
          <w:rFonts w:eastAsia="Cambria"/>
        </w:rPr>
        <w:t xml:space="preserve"> your travel companions before your next vacation, we have exciting news for you! TravelMate, a </w:t>
      </w:r>
      <w:r w:rsidRPr="00FD2E05">
        <w:rPr>
          <w:rFonts w:eastAsia="Cambria"/>
          <w:b/>
        </w:rPr>
        <w:t>(3)</w:t>
      </w:r>
      <w:r w:rsidRPr="00FD2E05">
        <w:rPr>
          <w:rFonts w:eastAsia="Cambria"/>
        </w:rPr>
        <w:t xml:space="preserve"> </w:t>
      </w:r>
      <w:r w:rsidRPr="00FD2E05">
        <w:rPr>
          <w:rFonts w:eastAsia="Cambria"/>
          <w:b/>
        </w:rPr>
        <w:t>____________</w:t>
      </w:r>
      <w:r w:rsidRPr="00FD2E05">
        <w:rPr>
          <w:rFonts w:eastAsia="Cambria"/>
        </w:rPr>
        <w:t xml:space="preserve">, allows you to select your future travel buddies before your trip. This service is designed to give you a more enjoyable and personalized experience. All you need to do is share your travel preferences with the platform, and you'll be matched with others </w:t>
      </w:r>
      <w:r w:rsidRPr="00FD2E05">
        <w:rPr>
          <w:rFonts w:eastAsia="Cambria"/>
          <w:b/>
        </w:rPr>
        <w:t>(4)</w:t>
      </w:r>
      <w:r w:rsidRPr="00FD2E05">
        <w:rPr>
          <w:rFonts w:eastAsia="Cambria"/>
        </w:rPr>
        <w:t xml:space="preserve"> </w:t>
      </w:r>
      <w:r w:rsidRPr="00FD2E05">
        <w:rPr>
          <w:rFonts w:eastAsia="Cambria"/>
          <w:b/>
        </w:rPr>
        <w:t>____________</w:t>
      </w:r>
      <w:r w:rsidRPr="00FD2E05">
        <w:rPr>
          <w:rFonts w:eastAsia="Cambria"/>
        </w:rPr>
        <w:t xml:space="preserve"> similar tastes. Whether you're looking to make new friends or reconnect with previous ones, TravelMate </w:t>
      </w:r>
      <w:r w:rsidRPr="00FD2E05">
        <w:rPr>
          <w:rFonts w:eastAsia="Cambria"/>
          <w:b/>
        </w:rPr>
        <w:t>(5)</w:t>
      </w:r>
      <w:r w:rsidRPr="00FD2E05">
        <w:rPr>
          <w:rFonts w:eastAsia="Cambria"/>
        </w:rPr>
        <w:t xml:space="preserve"> </w:t>
      </w:r>
      <w:r w:rsidRPr="00FD2E05">
        <w:rPr>
          <w:rFonts w:eastAsia="Cambria"/>
          <w:b/>
        </w:rPr>
        <w:t>____________</w:t>
      </w:r>
      <w:r w:rsidRPr="00FD2E05">
        <w:rPr>
          <w:rFonts w:eastAsia="Cambria"/>
        </w:rPr>
        <w:t xml:space="preserve"> it easy. If you're seeking adventure or simply want </w:t>
      </w:r>
      <w:r w:rsidRPr="00FD2E05">
        <w:rPr>
          <w:rFonts w:eastAsia="Cambria"/>
          <w:b/>
        </w:rPr>
        <w:t>(6)</w:t>
      </w:r>
      <w:r w:rsidRPr="00FD2E05">
        <w:rPr>
          <w:rFonts w:eastAsia="Cambria"/>
        </w:rPr>
        <w:t xml:space="preserve"> </w:t>
      </w:r>
      <w:r w:rsidRPr="00FD2E05">
        <w:rPr>
          <w:rFonts w:eastAsia="Cambria"/>
          <w:b/>
        </w:rPr>
        <w:t>____________</w:t>
      </w:r>
      <w:r w:rsidRPr="00FD2E05">
        <w:rPr>
          <w:rFonts w:eastAsia="Cambria"/>
        </w:rPr>
        <w:t xml:space="preserve"> a relaxing getaway, there's a perfect match waiting for you!</w:t>
      </w:r>
    </w:p>
    <w:p w:rsidR="00447576" w:rsidRPr="00FD2E05" w:rsidRDefault="00447576" w:rsidP="00007249">
      <w:pPr>
        <w:tabs>
          <w:tab w:val="left" w:pos="1418"/>
          <w:tab w:val="left" w:pos="3686"/>
          <w:tab w:val="left" w:pos="5954"/>
          <w:tab w:val="left" w:pos="8080"/>
        </w:tabs>
        <w:spacing w:line="264" w:lineRule="auto"/>
        <w:jc w:val="right"/>
        <w:rPr>
          <w:rFonts w:eastAsia="Cambria"/>
        </w:rPr>
      </w:pPr>
      <w:r w:rsidRPr="00FD2E05">
        <w:rPr>
          <w:rFonts w:eastAsia="Cambria"/>
        </w:rPr>
        <w:t>(Adapted from Global Travel)</w:t>
      </w:r>
    </w:p>
    <w:p w:rsidR="00447576" w:rsidRPr="00FD2E05" w:rsidRDefault="00447576" w:rsidP="00007249">
      <w:pPr>
        <w:tabs>
          <w:tab w:val="left" w:pos="1418"/>
          <w:tab w:val="left" w:pos="3686"/>
          <w:tab w:val="left" w:pos="5954"/>
          <w:tab w:val="left" w:pos="8080"/>
        </w:tabs>
        <w:spacing w:line="264" w:lineRule="auto"/>
        <w:jc w:val="both"/>
        <w:rPr>
          <w:rFonts w:eastAsia="Cambria"/>
        </w:rPr>
      </w:pPr>
      <w:r w:rsidRPr="00FD2E05">
        <w:rPr>
          <w:rFonts w:eastAsia="Cambria"/>
          <w:b/>
        </w:rPr>
        <w:t>Question 1:</w:t>
      </w:r>
      <w:r w:rsidRPr="00FD2E05">
        <w:rPr>
          <w:rFonts w:eastAsia="Cambria"/>
        </w:rPr>
        <w:t xml:space="preserve"> </w:t>
      </w:r>
      <w:r w:rsidRPr="00FD2E05">
        <w:rPr>
          <w:rFonts w:eastAsia="Cambria"/>
        </w:rPr>
        <w:tab/>
      </w:r>
      <w:r w:rsidRPr="00FD2E05">
        <w:rPr>
          <w:rFonts w:eastAsia="Cambria"/>
          <w:b/>
        </w:rPr>
        <w:t>A.</w:t>
      </w:r>
      <w:r w:rsidRPr="00FD2E05">
        <w:rPr>
          <w:rFonts w:eastAsia="Cambria"/>
        </w:rPr>
        <w:t xml:space="preserve"> enthusiastically </w:t>
      </w:r>
      <w:r w:rsidRPr="00FD2E05">
        <w:rPr>
          <w:rFonts w:eastAsia="Cambria"/>
        </w:rPr>
        <w:tab/>
      </w:r>
      <w:r w:rsidRPr="00FD2E05">
        <w:rPr>
          <w:rFonts w:eastAsia="Cambria"/>
          <w:b/>
        </w:rPr>
        <w:t>B.</w:t>
      </w:r>
      <w:r w:rsidRPr="00FD2E05">
        <w:rPr>
          <w:rFonts w:eastAsia="Cambria"/>
        </w:rPr>
        <w:t xml:space="preserve"> enthusiast </w:t>
      </w:r>
      <w:r w:rsidRPr="00FD2E05">
        <w:rPr>
          <w:rFonts w:eastAsia="Cambria"/>
        </w:rPr>
        <w:tab/>
      </w:r>
      <w:r w:rsidRPr="00FD2E05">
        <w:rPr>
          <w:rFonts w:eastAsia="Cambria"/>
          <w:b/>
          <w:highlight w:val="yellow"/>
        </w:rPr>
        <w:t>C.</w:t>
      </w:r>
      <w:r w:rsidRPr="00FD2E05">
        <w:rPr>
          <w:rFonts w:eastAsia="Cambria"/>
          <w:highlight w:val="yellow"/>
        </w:rPr>
        <w:t xml:space="preserve"> enthusiasm</w:t>
      </w:r>
      <w:r w:rsidRPr="00FD2E05">
        <w:rPr>
          <w:rFonts w:eastAsia="Cambria"/>
        </w:rPr>
        <w:t xml:space="preserve"> </w:t>
      </w:r>
      <w:r w:rsidRPr="00FD2E05">
        <w:rPr>
          <w:rFonts w:eastAsia="Cambria"/>
        </w:rPr>
        <w:tab/>
      </w:r>
      <w:r w:rsidRPr="00FD2E05">
        <w:rPr>
          <w:rFonts w:eastAsia="Cambria"/>
          <w:b/>
        </w:rPr>
        <w:t>D.</w:t>
      </w:r>
      <w:r w:rsidRPr="00FD2E05">
        <w:rPr>
          <w:rFonts w:eastAsia="Cambria"/>
        </w:rPr>
        <w:t xml:space="preserve"> enthusiastic</w:t>
      </w:r>
    </w:p>
    <w:p w:rsidR="00447576" w:rsidRPr="00FD2E05" w:rsidRDefault="00447576" w:rsidP="00007249">
      <w:pPr>
        <w:tabs>
          <w:tab w:val="left" w:pos="1418"/>
          <w:tab w:val="left" w:pos="3686"/>
          <w:tab w:val="left" w:pos="5954"/>
          <w:tab w:val="left" w:pos="8080"/>
        </w:tabs>
        <w:spacing w:line="264" w:lineRule="auto"/>
        <w:jc w:val="both"/>
        <w:rPr>
          <w:rFonts w:eastAsia="Cambria"/>
        </w:rPr>
      </w:pPr>
      <w:r w:rsidRPr="00FD2E05">
        <w:rPr>
          <w:rFonts w:eastAsia="Cambria"/>
          <w:b/>
        </w:rPr>
        <w:t>Question 2:</w:t>
      </w:r>
      <w:r w:rsidRPr="00FD2E05">
        <w:rPr>
          <w:rFonts w:eastAsia="Cambria"/>
        </w:rPr>
        <w:t xml:space="preserve"> </w:t>
      </w:r>
      <w:r w:rsidRPr="00FD2E05">
        <w:rPr>
          <w:rFonts w:eastAsia="Cambria"/>
        </w:rPr>
        <w:tab/>
      </w:r>
      <w:r w:rsidRPr="00FD2E05">
        <w:rPr>
          <w:rFonts w:eastAsia="Cambria"/>
          <w:b/>
          <w:highlight w:val="yellow"/>
        </w:rPr>
        <w:t>A.</w:t>
      </w:r>
      <w:r w:rsidRPr="00FD2E05">
        <w:rPr>
          <w:rFonts w:eastAsia="Cambria"/>
          <w:highlight w:val="yellow"/>
        </w:rPr>
        <w:t xml:space="preserve"> about</w:t>
      </w:r>
      <w:r w:rsidRPr="00FD2E05">
        <w:rPr>
          <w:rFonts w:eastAsia="Cambria"/>
        </w:rPr>
        <w:t xml:space="preserve"> </w:t>
      </w:r>
      <w:r w:rsidRPr="00FD2E05">
        <w:rPr>
          <w:rFonts w:eastAsia="Cambria"/>
        </w:rPr>
        <w:tab/>
      </w:r>
      <w:r w:rsidRPr="00FD2E05">
        <w:rPr>
          <w:rFonts w:eastAsia="Cambria"/>
          <w:b/>
        </w:rPr>
        <w:t>B.</w:t>
      </w:r>
      <w:r w:rsidRPr="00FD2E05">
        <w:rPr>
          <w:rFonts w:eastAsia="Cambria"/>
        </w:rPr>
        <w:t xml:space="preserve"> for </w:t>
      </w:r>
      <w:r w:rsidRPr="00FD2E05">
        <w:rPr>
          <w:rFonts w:eastAsia="Cambria"/>
        </w:rPr>
        <w:tab/>
      </w:r>
      <w:r w:rsidRPr="00FD2E05">
        <w:rPr>
          <w:rFonts w:eastAsia="Cambria"/>
          <w:b/>
        </w:rPr>
        <w:t>C.</w:t>
      </w:r>
      <w:r w:rsidRPr="00FD2E05">
        <w:rPr>
          <w:rFonts w:eastAsia="Cambria"/>
        </w:rPr>
        <w:t xml:space="preserve"> over </w:t>
      </w:r>
      <w:r w:rsidRPr="00FD2E05">
        <w:rPr>
          <w:rFonts w:eastAsia="Cambria"/>
        </w:rPr>
        <w:tab/>
      </w:r>
      <w:r w:rsidRPr="00FD2E05">
        <w:rPr>
          <w:rFonts w:eastAsia="Cambria"/>
          <w:b/>
        </w:rPr>
        <w:t>D.</w:t>
      </w:r>
      <w:r w:rsidRPr="00FD2E05">
        <w:rPr>
          <w:rFonts w:eastAsia="Cambria"/>
        </w:rPr>
        <w:t xml:space="preserve"> with</w:t>
      </w:r>
    </w:p>
    <w:p w:rsidR="00447576" w:rsidRPr="00FD2E05" w:rsidRDefault="00447576" w:rsidP="00007249">
      <w:pPr>
        <w:tabs>
          <w:tab w:val="left" w:pos="1418"/>
          <w:tab w:val="left" w:pos="3686"/>
          <w:tab w:val="left" w:pos="5954"/>
          <w:tab w:val="left" w:pos="8080"/>
        </w:tabs>
        <w:spacing w:line="264" w:lineRule="auto"/>
        <w:jc w:val="both"/>
        <w:rPr>
          <w:rFonts w:eastAsia="Cambria"/>
        </w:rPr>
      </w:pPr>
      <w:r w:rsidRPr="00FD2E05">
        <w:rPr>
          <w:rFonts w:eastAsia="Cambria"/>
          <w:b/>
        </w:rPr>
        <w:t>Question 3:</w:t>
      </w:r>
      <w:r w:rsidRPr="00FD2E05">
        <w:rPr>
          <w:rFonts w:eastAsia="Cambria"/>
        </w:rPr>
        <w:t xml:space="preserve"> </w:t>
      </w:r>
      <w:r w:rsidRPr="00FD2E05">
        <w:rPr>
          <w:rFonts w:eastAsia="Cambria"/>
        </w:rPr>
        <w:tab/>
      </w:r>
      <w:r w:rsidRPr="00FD2E05">
        <w:rPr>
          <w:rFonts w:eastAsia="Cambria"/>
          <w:b/>
        </w:rPr>
        <w:t>A.</w:t>
      </w:r>
      <w:r w:rsidRPr="00FD2E05">
        <w:rPr>
          <w:rFonts w:eastAsia="Cambria"/>
        </w:rPr>
        <w:t xml:space="preserve"> travel platform new </w:t>
      </w:r>
      <w:r w:rsidRPr="00FD2E05">
        <w:rPr>
          <w:rFonts w:eastAsia="Cambria"/>
        </w:rPr>
        <w:tab/>
      </w:r>
      <w:r w:rsidRPr="00FD2E05">
        <w:rPr>
          <w:rFonts w:eastAsia="Cambria"/>
          <w:b/>
          <w:highlight w:val="yellow"/>
        </w:rPr>
        <w:t>B.</w:t>
      </w:r>
      <w:r w:rsidRPr="00FD2E05">
        <w:rPr>
          <w:rFonts w:eastAsia="Cambria"/>
          <w:highlight w:val="yellow"/>
        </w:rPr>
        <w:t xml:space="preserve"> new travel platform</w:t>
      </w:r>
      <w:r w:rsidRPr="00FD2E05">
        <w:rPr>
          <w:rFonts w:eastAsia="Cambria"/>
        </w:rPr>
        <w:t xml:space="preserve"> </w:t>
      </w:r>
      <w:r w:rsidRPr="00FD2E05">
        <w:rPr>
          <w:rFonts w:eastAsia="Cambria"/>
        </w:rPr>
        <w:tab/>
      </w:r>
      <w:r w:rsidRPr="00FD2E05">
        <w:rPr>
          <w:rFonts w:eastAsia="Cambria"/>
          <w:b/>
        </w:rPr>
        <w:t>C.</w:t>
      </w:r>
      <w:r w:rsidRPr="00FD2E05">
        <w:rPr>
          <w:rFonts w:eastAsia="Cambria"/>
        </w:rPr>
        <w:t xml:space="preserve"> travel new platform </w:t>
      </w:r>
      <w:r w:rsidRPr="00FD2E05">
        <w:rPr>
          <w:rFonts w:eastAsia="Cambria"/>
          <w:b/>
        </w:rPr>
        <w:t>D.</w:t>
      </w:r>
      <w:r w:rsidRPr="00FD2E05">
        <w:rPr>
          <w:rFonts w:eastAsia="Cambria"/>
        </w:rPr>
        <w:t xml:space="preserve"> new platform travel</w:t>
      </w:r>
    </w:p>
    <w:p w:rsidR="00447576" w:rsidRPr="00FD2E05" w:rsidRDefault="00447576" w:rsidP="00007249">
      <w:pPr>
        <w:tabs>
          <w:tab w:val="left" w:pos="1418"/>
          <w:tab w:val="left" w:pos="3686"/>
          <w:tab w:val="left" w:pos="5954"/>
          <w:tab w:val="left" w:pos="8080"/>
        </w:tabs>
        <w:spacing w:line="264" w:lineRule="auto"/>
        <w:jc w:val="both"/>
        <w:rPr>
          <w:rFonts w:eastAsia="Cambria"/>
        </w:rPr>
      </w:pPr>
      <w:r w:rsidRPr="00FD2E05">
        <w:rPr>
          <w:rFonts w:eastAsia="Cambria"/>
          <w:b/>
        </w:rPr>
        <w:t>Question 4:</w:t>
      </w:r>
      <w:r w:rsidRPr="00FD2E05">
        <w:rPr>
          <w:rFonts w:eastAsia="Cambria"/>
        </w:rPr>
        <w:t xml:space="preserve"> </w:t>
      </w:r>
      <w:r w:rsidRPr="00FD2E05">
        <w:rPr>
          <w:rFonts w:eastAsia="Cambria"/>
        </w:rPr>
        <w:tab/>
      </w:r>
      <w:r w:rsidRPr="00FD2E05">
        <w:rPr>
          <w:rFonts w:eastAsia="Cambria"/>
          <w:b/>
        </w:rPr>
        <w:t>A.</w:t>
      </w:r>
      <w:r w:rsidRPr="00FD2E05">
        <w:rPr>
          <w:rFonts w:eastAsia="Cambria"/>
        </w:rPr>
        <w:t xml:space="preserve"> who has </w:t>
      </w:r>
      <w:r w:rsidRPr="00FD2E05">
        <w:rPr>
          <w:rFonts w:eastAsia="Cambria"/>
        </w:rPr>
        <w:tab/>
      </w:r>
      <w:r w:rsidRPr="00FD2E05">
        <w:rPr>
          <w:rFonts w:eastAsia="Cambria"/>
          <w:b/>
        </w:rPr>
        <w:t>B.</w:t>
      </w:r>
      <w:r w:rsidRPr="00FD2E05">
        <w:rPr>
          <w:rFonts w:eastAsia="Cambria"/>
        </w:rPr>
        <w:t xml:space="preserve"> had </w:t>
      </w:r>
      <w:r w:rsidRPr="00FD2E05">
        <w:rPr>
          <w:rFonts w:eastAsia="Cambria"/>
        </w:rPr>
        <w:tab/>
      </w:r>
      <w:r w:rsidRPr="00FD2E05">
        <w:rPr>
          <w:rFonts w:eastAsia="Cambria"/>
          <w:b/>
        </w:rPr>
        <w:t>C.</w:t>
      </w:r>
      <w:r w:rsidRPr="00FD2E05">
        <w:rPr>
          <w:rFonts w:eastAsia="Cambria"/>
        </w:rPr>
        <w:t xml:space="preserve"> to have </w:t>
      </w:r>
      <w:r w:rsidRPr="00FD2E05">
        <w:rPr>
          <w:rFonts w:eastAsia="Cambria"/>
        </w:rPr>
        <w:tab/>
      </w:r>
      <w:r w:rsidRPr="00FD2E05">
        <w:rPr>
          <w:rFonts w:eastAsia="Cambria"/>
          <w:b/>
          <w:highlight w:val="yellow"/>
        </w:rPr>
        <w:t>D.</w:t>
      </w:r>
      <w:r w:rsidRPr="00FD2E05">
        <w:rPr>
          <w:rFonts w:eastAsia="Cambria"/>
          <w:highlight w:val="yellow"/>
        </w:rPr>
        <w:t xml:space="preserve"> having</w:t>
      </w:r>
    </w:p>
    <w:p w:rsidR="00447576" w:rsidRPr="00FD2E05" w:rsidRDefault="00447576" w:rsidP="00007249">
      <w:pPr>
        <w:tabs>
          <w:tab w:val="left" w:pos="1418"/>
          <w:tab w:val="left" w:pos="3686"/>
          <w:tab w:val="left" w:pos="5954"/>
          <w:tab w:val="left" w:pos="8080"/>
        </w:tabs>
        <w:spacing w:line="264" w:lineRule="auto"/>
        <w:jc w:val="both"/>
        <w:rPr>
          <w:rFonts w:eastAsia="Cambria"/>
        </w:rPr>
      </w:pPr>
      <w:r w:rsidRPr="00FD2E05">
        <w:rPr>
          <w:rFonts w:eastAsia="Cambria"/>
          <w:b/>
        </w:rPr>
        <w:t>Question 5:</w:t>
      </w:r>
      <w:r w:rsidRPr="00FD2E05">
        <w:rPr>
          <w:rFonts w:eastAsia="Cambria"/>
        </w:rPr>
        <w:t xml:space="preserve"> </w:t>
      </w:r>
      <w:r w:rsidRPr="00FD2E05">
        <w:rPr>
          <w:rFonts w:eastAsia="Cambria"/>
        </w:rPr>
        <w:tab/>
      </w:r>
      <w:r w:rsidRPr="00FD2E05">
        <w:rPr>
          <w:rFonts w:eastAsia="Cambria"/>
          <w:b/>
        </w:rPr>
        <w:t>A.</w:t>
      </w:r>
      <w:r w:rsidRPr="00FD2E05">
        <w:rPr>
          <w:rFonts w:eastAsia="Cambria"/>
        </w:rPr>
        <w:t xml:space="preserve"> takes </w:t>
      </w:r>
      <w:r w:rsidRPr="00FD2E05">
        <w:rPr>
          <w:rFonts w:eastAsia="Cambria"/>
        </w:rPr>
        <w:tab/>
      </w:r>
      <w:r w:rsidRPr="00FD2E05">
        <w:rPr>
          <w:rFonts w:eastAsia="Cambria"/>
          <w:b/>
          <w:highlight w:val="yellow"/>
        </w:rPr>
        <w:t>B.</w:t>
      </w:r>
      <w:r w:rsidRPr="00FD2E05">
        <w:rPr>
          <w:rFonts w:eastAsia="Cambria"/>
          <w:highlight w:val="yellow"/>
        </w:rPr>
        <w:t xml:space="preserve"> makes</w:t>
      </w:r>
      <w:r w:rsidRPr="00FD2E05">
        <w:rPr>
          <w:rFonts w:eastAsia="Cambria"/>
        </w:rPr>
        <w:t xml:space="preserve"> </w:t>
      </w:r>
      <w:r w:rsidRPr="00FD2E05">
        <w:rPr>
          <w:rFonts w:eastAsia="Cambria"/>
        </w:rPr>
        <w:tab/>
      </w:r>
      <w:r w:rsidRPr="00FD2E05">
        <w:rPr>
          <w:rFonts w:eastAsia="Cambria"/>
          <w:b/>
        </w:rPr>
        <w:t>C.</w:t>
      </w:r>
      <w:r w:rsidRPr="00FD2E05">
        <w:rPr>
          <w:rFonts w:eastAsia="Cambria"/>
        </w:rPr>
        <w:t xml:space="preserve"> gives </w:t>
      </w:r>
      <w:r w:rsidRPr="00FD2E05">
        <w:rPr>
          <w:rFonts w:eastAsia="Cambria"/>
        </w:rPr>
        <w:tab/>
      </w:r>
      <w:r w:rsidRPr="00FD2E05">
        <w:rPr>
          <w:rFonts w:eastAsia="Cambria"/>
          <w:b/>
        </w:rPr>
        <w:t>D.</w:t>
      </w:r>
      <w:r w:rsidRPr="00FD2E05">
        <w:rPr>
          <w:rFonts w:eastAsia="Cambria"/>
        </w:rPr>
        <w:t xml:space="preserve"> does</w:t>
      </w:r>
    </w:p>
    <w:p w:rsidR="00447576" w:rsidRPr="00FD2E05" w:rsidRDefault="00447576" w:rsidP="00007249">
      <w:pPr>
        <w:tabs>
          <w:tab w:val="left" w:pos="1418"/>
          <w:tab w:val="left" w:pos="3686"/>
          <w:tab w:val="left" w:pos="5954"/>
          <w:tab w:val="left" w:pos="8080"/>
        </w:tabs>
        <w:spacing w:line="264" w:lineRule="auto"/>
        <w:jc w:val="both"/>
        <w:rPr>
          <w:rFonts w:eastAsia="Cambria"/>
        </w:rPr>
      </w:pPr>
      <w:r w:rsidRPr="00FD2E05">
        <w:rPr>
          <w:rFonts w:eastAsia="Cambria"/>
          <w:b/>
        </w:rPr>
        <w:t>Question 6:</w:t>
      </w:r>
      <w:r w:rsidRPr="00FD2E05">
        <w:rPr>
          <w:rFonts w:eastAsia="Cambria"/>
        </w:rPr>
        <w:t xml:space="preserve"> </w:t>
      </w:r>
      <w:r w:rsidRPr="00FD2E05">
        <w:rPr>
          <w:rFonts w:eastAsia="Cambria"/>
        </w:rPr>
        <w:tab/>
      </w:r>
      <w:r w:rsidRPr="00FD2E05">
        <w:rPr>
          <w:rFonts w:eastAsia="Cambria"/>
          <w:b/>
        </w:rPr>
        <w:t>A.</w:t>
      </w:r>
      <w:r w:rsidRPr="00FD2E05">
        <w:rPr>
          <w:rFonts w:eastAsia="Cambria"/>
        </w:rPr>
        <w:t xml:space="preserve"> have </w:t>
      </w:r>
      <w:r w:rsidRPr="00FD2E05">
        <w:rPr>
          <w:rFonts w:eastAsia="Cambria"/>
        </w:rPr>
        <w:tab/>
      </w:r>
      <w:r w:rsidRPr="00FD2E05">
        <w:rPr>
          <w:rFonts w:eastAsia="Cambria"/>
          <w:b/>
        </w:rPr>
        <w:t>B.</w:t>
      </w:r>
      <w:r w:rsidRPr="00FD2E05">
        <w:rPr>
          <w:rFonts w:eastAsia="Cambria"/>
        </w:rPr>
        <w:t xml:space="preserve"> to having </w:t>
      </w:r>
      <w:r w:rsidRPr="00FD2E05">
        <w:rPr>
          <w:rFonts w:eastAsia="Cambria"/>
        </w:rPr>
        <w:tab/>
      </w:r>
      <w:r w:rsidRPr="00FD2E05">
        <w:rPr>
          <w:rFonts w:eastAsia="Cambria"/>
          <w:b/>
          <w:highlight w:val="yellow"/>
        </w:rPr>
        <w:t>C.</w:t>
      </w:r>
      <w:r w:rsidRPr="00FD2E05">
        <w:rPr>
          <w:rFonts w:eastAsia="Cambria"/>
          <w:highlight w:val="yellow"/>
        </w:rPr>
        <w:t xml:space="preserve"> to have</w:t>
      </w:r>
      <w:r w:rsidRPr="00FD2E05">
        <w:rPr>
          <w:rFonts w:eastAsia="Cambria"/>
        </w:rPr>
        <w:t xml:space="preserve"> </w:t>
      </w:r>
      <w:r w:rsidRPr="00FD2E05">
        <w:rPr>
          <w:rFonts w:eastAsia="Cambria"/>
        </w:rPr>
        <w:tab/>
      </w:r>
      <w:r w:rsidRPr="00FD2E05">
        <w:rPr>
          <w:rFonts w:eastAsia="Cambria"/>
          <w:b/>
        </w:rPr>
        <w:t>D.</w:t>
      </w:r>
      <w:r w:rsidRPr="00FD2E05">
        <w:rPr>
          <w:rFonts w:eastAsia="Cambria"/>
        </w:rPr>
        <w:t xml:space="preserve"> having</w:t>
      </w:r>
    </w:p>
    <w:p w:rsidR="00A6551F" w:rsidRPr="00FD2E05" w:rsidRDefault="00995EFC" w:rsidP="00007249"/>
    <w:p w:rsidR="00F350FE" w:rsidRPr="00FD2E05" w:rsidRDefault="00F350FE" w:rsidP="00007249">
      <w:pPr>
        <w:rPr>
          <w:b/>
          <w:bCs/>
        </w:rPr>
      </w:pPr>
      <w:r w:rsidRPr="00FD2E05">
        <w:rPr>
          <w:b/>
          <w:bCs/>
        </w:rPr>
        <w:t>Read of the following leaflet and mark the letter A, B, C or D on your answer sheet to indicate the option that best fits each of the numbered blanks from 7 to 12.</w:t>
      </w:r>
    </w:p>
    <w:p w:rsidR="00F350FE" w:rsidRPr="00FD2E05" w:rsidRDefault="00F350FE" w:rsidP="00007249">
      <w:pPr>
        <w:rPr>
          <w:b/>
          <w:bCs/>
          <w:i/>
          <w:iCs/>
        </w:rPr>
      </w:pPr>
    </w:p>
    <w:tbl>
      <w:tblPr>
        <w:tblStyle w:val="TableGrid"/>
        <w:tblW w:w="10318" w:type="dxa"/>
        <w:tblInd w:w="25" w:type="dxa"/>
        <w:tblLook w:val="04A0" w:firstRow="1" w:lastRow="0" w:firstColumn="1" w:lastColumn="0" w:noHBand="0" w:noVBand="1"/>
      </w:tblPr>
      <w:tblGrid>
        <w:gridCol w:w="10318"/>
      </w:tblGrid>
      <w:tr w:rsidR="00C94FC5" w:rsidRPr="00FD2E05" w:rsidTr="00526ECD">
        <w:tc>
          <w:tcPr>
            <w:tcW w:w="10318" w:type="dxa"/>
          </w:tcPr>
          <w:p w:rsidR="00C94FC5" w:rsidRPr="00FD2E05" w:rsidRDefault="00C94FC5" w:rsidP="00007249">
            <w:pPr>
              <w:tabs>
                <w:tab w:val="left" w:pos="1260"/>
              </w:tabs>
              <w:jc w:val="center"/>
              <w:outlineLvl w:val="2"/>
              <w:rPr>
                <w:b/>
              </w:rPr>
            </w:pPr>
            <w:r w:rsidRPr="00FD2E05">
              <w:rPr>
                <w:b/>
              </w:rPr>
              <w:t>Explore the Power of AI!</w:t>
            </w:r>
          </w:p>
          <w:p w:rsidR="00C94FC5" w:rsidRPr="00FD2E05" w:rsidRDefault="00C94FC5" w:rsidP="00007249">
            <w:pPr>
              <w:tabs>
                <w:tab w:val="left" w:pos="1260"/>
              </w:tabs>
              <w:outlineLvl w:val="3"/>
              <w:rPr>
                <w:b/>
              </w:rPr>
            </w:pPr>
            <w:bookmarkStart w:id="0" w:name="_heading=h.3ksoswggobf5" w:colFirst="0" w:colLast="0"/>
            <w:bookmarkEnd w:id="0"/>
            <w:r w:rsidRPr="00FD2E05">
              <w:rPr>
                <w:b/>
              </w:rPr>
              <w:t>Why Choose AI?</w:t>
            </w:r>
          </w:p>
          <w:p w:rsidR="00C94FC5" w:rsidRPr="00FD2E05" w:rsidRDefault="00C94FC5" w:rsidP="00007249">
            <w:pPr>
              <w:tabs>
                <w:tab w:val="left" w:pos="1260"/>
              </w:tabs>
            </w:pPr>
            <w:r w:rsidRPr="00FD2E05">
              <w:t>Artificial Intelligence (AI) is rapidly changing the way we live and work, offering numerous features that save time and _______ (7) productivity.</w:t>
            </w:r>
          </w:p>
          <w:p w:rsidR="00C94FC5" w:rsidRPr="00FD2E05" w:rsidRDefault="00C94FC5" w:rsidP="00007249">
            <w:pPr>
              <w:tabs>
                <w:tab w:val="left" w:pos="1260"/>
              </w:tabs>
            </w:pPr>
            <w:r w:rsidRPr="00FD2E05">
              <w:rPr>
                <w:b/>
              </w:rPr>
              <w:t>Save Time</w:t>
            </w:r>
            <w:r w:rsidRPr="00FD2E05">
              <w:rPr>
                <w:b/>
              </w:rPr>
              <w:br/>
            </w:r>
            <w:r w:rsidRPr="00FD2E05">
              <w:t xml:space="preserve"> AI can _______ (8) a variety of tasks like writing code or creating documents quickly.</w:t>
            </w:r>
          </w:p>
          <w:p w:rsidR="00C94FC5" w:rsidRPr="00FD2E05" w:rsidRDefault="00C94FC5" w:rsidP="00007249">
            <w:pPr>
              <w:tabs>
                <w:tab w:val="left" w:pos="1260"/>
              </w:tabs>
            </w:pPr>
            <w:r w:rsidRPr="00FD2E05">
              <w:rPr>
                <w:b/>
              </w:rPr>
              <w:t>24/7 Help</w:t>
            </w:r>
            <w:r w:rsidRPr="00FD2E05">
              <w:rPr>
                <w:b/>
              </w:rPr>
              <w:br/>
            </w:r>
            <w:r w:rsidRPr="00FD2E05">
              <w:t xml:space="preserve"> _______ (9) AI, students who feel nervous to ask teachers for help can receive answers at any time of the day or night.</w:t>
            </w:r>
          </w:p>
          <w:p w:rsidR="00C94FC5" w:rsidRPr="00FD2E05" w:rsidRDefault="00C94FC5" w:rsidP="00007249">
            <w:pPr>
              <w:tabs>
                <w:tab w:val="left" w:pos="1260"/>
              </w:tabs>
            </w:pPr>
            <w:r w:rsidRPr="00FD2E05">
              <w:t>Get Precise Information</w:t>
            </w:r>
            <w:r w:rsidRPr="00FD2E05">
              <w:br/>
              <w:t xml:space="preserve"> AI fine-tunes searches give you only the most _______ (10) information, focusing on the details that matter most to you.</w:t>
            </w:r>
          </w:p>
          <w:p w:rsidR="00C94FC5" w:rsidRPr="00FD2E05" w:rsidRDefault="00C94FC5" w:rsidP="00007249">
            <w:pPr>
              <w:tabs>
                <w:tab w:val="left" w:pos="1260"/>
              </w:tabs>
              <w:outlineLvl w:val="3"/>
              <w:rPr>
                <w:b/>
              </w:rPr>
            </w:pPr>
            <w:bookmarkStart w:id="1" w:name="_heading=h.fpcm4dmxbpqh" w:colFirst="0" w:colLast="0"/>
            <w:bookmarkEnd w:id="1"/>
            <w:r w:rsidRPr="00FD2E05">
              <w:rPr>
                <w:b/>
              </w:rPr>
              <w:t>Use AI Responsibly</w:t>
            </w:r>
          </w:p>
          <w:p w:rsidR="00C94FC5" w:rsidRPr="00FD2E05" w:rsidRDefault="00C94FC5" w:rsidP="00007249">
            <w:pPr>
              <w:tabs>
                <w:tab w:val="left" w:pos="1260"/>
              </w:tabs>
            </w:pPr>
            <w:r w:rsidRPr="00FD2E05">
              <w:t>While AI provides _______ (11) benefits, it’s essential to use it responsibly to ensure it remains a helpful tool for everyone.</w:t>
            </w:r>
          </w:p>
          <w:p w:rsidR="00C94FC5" w:rsidRPr="00FD2E05" w:rsidRDefault="00C94FC5" w:rsidP="00007249">
            <w:pPr>
              <w:tabs>
                <w:tab w:val="left" w:pos="1260"/>
              </w:tabs>
            </w:pPr>
            <w:r w:rsidRPr="00FD2E05">
              <w:rPr>
                <w:b/>
                <w:bCs/>
              </w:rPr>
              <w:t>Keep Up with the Trend</w:t>
            </w:r>
            <w:r w:rsidRPr="00FD2E05">
              <w:br/>
              <w:t xml:space="preserve"> AI is revolutionizing industries, and _______ (12) people using AI for their daily tasks are growing rapidly.</w:t>
            </w:r>
          </w:p>
          <w:p w:rsidR="00C94FC5" w:rsidRPr="00FD2E05" w:rsidRDefault="00C94FC5" w:rsidP="00007249">
            <w:pPr>
              <w:tabs>
                <w:tab w:val="left" w:pos="1260"/>
              </w:tabs>
              <w:jc w:val="right"/>
              <w:rPr>
                <w:i/>
                <w:iCs/>
              </w:rPr>
            </w:pPr>
            <w:r w:rsidRPr="00FD2E05">
              <w:rPr>
                <w:i/>
                <w:iCs/>
              </w:rPr>
              <w:t>(Adapted from English Discovery)</w:t>
            </w:r>
          </w:p>
        </w:tc>
      </w:tr>
    </w:tbl>
    <w:p w:rsidR="00C94FC5" w:rsidRPr="00FD2E05" w:rsidRDefault="00C94FC5" w:rsidP="00007249">
      <w:bookmarkStart w:id="2" w:name="_heading=h.hj9iay2w1i77" w:colFirst="0" w:colLast="0"/>
      <w:bookmarkEnd w:id="2"/>
      <w:r w:rsidRPr="00FD2E05">
        <w:rPr>
          <w:b/>
          <w:bCs/>
        </w:rPr>
        <w:t>Question 7</w:t>
      </w:r>
      <w:r w:rsidRPr="00FD2E05">
        <w:t xml:space="preserve">. A. rise                         </w:t>
      </w:r>
      <w:r w:rsidRPr="00FD2E05">
        <w:tab/>
      </w:r>
      <w:r w:rsidRPr="00FD2E05">
        <w:rPr>
          <w:color w:val="FF0000"/>
          <w:highlight w:val="yellow"/>
        </w:rPr>
        <w:t>B. boost</w:t>
      </w:r>
      <w:r w:rsidRPr="00FD2E05">
        <w:t xml:space="preserve">                   </w:t>
      </w:r>
      <w:r w:rsidRPr="00FD2E05">
        <w:tab/>
        <w:t xml:space="preserve">C. widen      </w:t>
      </w:r>
      <w:r w:rsidRPr="00FD2E05">
        <w:tab/>
        <w:t xml:space="preserve">        </w:t>
      </w:r>
      <w:r w:rsidRPr="00FD2E05">
        <w:tab/>
        <w:t>D. reduce</w:t>
      </w:r>
    </w:p>
    <w:p w:rsidR="00C94FC5" w:rsidRPr="00FD2E05" w:rsidRDefault="00C94FC5" w:rsidP="00007249">
      <w:r w:rsidRPr="00FD2E05">
        <w:rPr>
          <w:b/>
          <w:bCs/>
        </w:rPr>
        <w:t>Question 8</w:t>
      </w:r>
      <w:r w:rsidRPr="00FD2E05">
        <w:t xml:space="preserve">. </w:t>
      </w:r>
      <w:r w:rsidRPr="00FD2E05">
        <w:rPr>
          <w:color w:val="FF0000"/>
          <w:highlight w:val="yellow"/>
        </w:rPr>
        <w:t>A. take on</w:t>
      </w:r>
      <w:r w:rsidRPr="00FD2E05">
        <w:t xml:space="preserve">                   </w:t>
      </w:r>
      <w:r w:rsidRPr="00FD2E05">
        <w:tab/>
        <w:t xml:space="preserve">B. turn down           </w:t>
      </w:r>
      <w:r w:rsidRPr="00FD2E05">
        <w:tab/>
        <w:t xml:space="preserve">C. look up   </w:t>
      </w:r>
      <w:r w:rsidRPr="00FD2E05">
        <w:tab/>
        <w:t xml:space="preserve">        </w:t>
      </w:r>
      <w:r w:rsidRPr="00FD2E05">
        <w:tab/>
        <w:t>D. give up</w:t>
      </w:r>
    </w:p>
    <w:p w:rsidR="00C94FC5" w:rsidRPr="00FD2E05" w:rsidRDefault="00C94FC5" w:rsidP="00007249">
      <w:pPr>
        <w:rPr>
          <w:color w:val="FF0000"/>
          <w:highlight w:val="yellow"/>
        </w:rPr>
      </w:pPr>
      <w:r w:rsidRPr="00FD2E05">
        <w:rPr>
          <w:b/>
          <w:bCs/>
        </w:rPr>
        <w:t>Question 9</w:t>
      </w:r>
      <w:r w:rsidRPr="00FD2E05">
        <w:t xml:space="preserve">. A.  Instead of              </w:t>
      </w:r>
      <w:r w:rsidRPr="00FD2E05">
        <w:tab/>
        <w:t xml:space="preserve">B. On account of     </w:t>
      </w:r>
      <w:r w:rsidRPr="00FD2E05">
        <w:tab/>
        <w:t xml:space="preserve">C. Irrespective of        </w:t>
      </w:r>
      <w:r w:rsidRPr="00FD2E05">
        <w:tab/>
      </w:r>
      <w:r w:rsidRPr="00FD2E05">
        <w:rPr>
          <w:color w:val="FF0000"/>
          <w:highlight w:val="yellow"/>
        </w:rPr>
        <w:t>D. Thanks to</w:t>
      </w:r>
    </w:p>
    <w:p w:rsidR="00C94FC5" w:rsidRPr="00FD2E05" w:rsidRDefault="00C94FC5" w:rsidP="00007249">
      <w:r w:rsidRPr="00FD2E05">
        <w:rPr>
          <w:b/>
          <w:bCs/>
        </w:rPr>
        <w:t>Question 10.</w:t>
      </w:r>
      <w:r w:rsidRPr="00FD2E05">
        <w:t xml:space="preserve"> A. confusing             </w:t>
      </w:r>
      <w:r w:rsidRPr="00FD2E05">
        <w:tab/>
        <w:t xml:space="preserve">B. irrelevant            </w:t>
      </w:r>
      <w:r w:rsidRPr="00FD2E05">
        <w:tab/>
      </w:r>
      <w:r w:rsidRPr="00FD2E05">
        <w:rPr>
          <w:color w:val="FF0000"/>
          <w:highlight w:val="yellow"/>
        </w:rPr>
        <w:t>C. useful</w:t>
      </w:r>
      <w:r w:rsidRPr="00FD2E05">
        <w:t xml:space="preserve">      </w:t>
      </w:r>
      <w:r w:rsidRPr="00FD2E05">
        <w:tab/>
        <w:t xml:space="preserve">        </w:t>
      </w:r>
      <w:r w:rsidRPr="00FD2E05">
        <w:tab/>
        <w:t>D. complex</w:t>
      </w:r>
    </w:p>
    <w:p w:rsidR="00C94FC5" w:rsidRPr="00FD2E05" w:rsidRDefault="00C94FC5" w:rsidP="00007249">
      <w:r w:rsidRPr="00FD2E05">
        <w:rPr>
          <w:b/>
          <w:bCs/>
        </w:rPr>
        <w:lastRenderedPageBreak/>
        <w:t>Question 11</w:t>
      </w:r>
      <w:r w:rsidRPr="00FD2E05">
        <w:t xml:space="preserve">. A. a little                 </w:t>
      </w:r>
      <w:r w:rsidRPr="00FD2E05">
        <w:tab/>
        <w:t xml:space="preserve">B. much                   </w:t>
      </w:r>
      <w:r w:rsidRPr="00FD2E05">
        <w:tab/>
      </w:r>
      <w:r w:rsidRPr="00FD2E05">
        <w:rPr>
          <w:color w:val="FF0000"/>
          <w:highlight w:val="yellow"/>
        </w:rPr>
        <w:t>C. many</w:t>
      </w:r>
      <w:r w:rsidRPr="00FD2E05">
        <w:t xml:space="preserve">       </w:t>
      </w:r>
      <w:r w:rsidRPr="00FD2E05">
        <w:tab/>
        <w:t xml:space="preserve">        </w:t>
      </w:r>
      <w:r w:rsidRPr="00FD2E05">
        <w:tab/>
        <w:t>D. little</w:t>
      </w:r>
    </w:p>
    <w:p w:rsidR="00C94FC5" w:rsidRPr="00FD2E05" w:rsidRDefault="00C94FC5" w:rsidP="00007249">
      <w:r w:rsidRPr="00FD2E05">
        <w:rPr>
          <w:b/>
          <w:bCs/>
        </w:rPr>
        <w:t>Question 12.</w:t>
      </w:r>
      <w:r w:rsidRPr="00FD2E05">
        <w:t xml:space="preserve"> </w:t>
      </w:r>
      <w:r w:rsidRPr="00FD2E05">
        <w:rPr>
          <w:color w:val="FF0000"/>
          <w:highlight w:val="yellow"/>
        </w:rPr>
        <w:t>A. number</w:t>
      </w:r>
      <w:r w:rsidRPr="00FD2E05">
        <w:t xml:space="preserve">                 </w:t>
      </w:r>
      <w:r w:rsidRPr="00FD2E05">
        <w:tab/>
        <w:t xml:space="preserve">B. level                   </w:t>
      </w:r>
      <w:r w:rsidRPr="00FD2E05">
        <w:tab/>
        <w:t xml:space="preserve">C. amount   </w:t>
      </w:r>
      <w:r w:rsidRPr="00FD2E05">
        <w:tab/>
        <w:t xml:space="preserve">        </w:t>
      </w:r>
      <w:r w:rsidRPr="00FD2E05">
        <w:tab/>
        <w:t>D. quality</w:t>
      </w:r>
    </w:p>
    <w:p w:rsidR="00C94FC5" w:rsidRPr="00FD2E05" w:rsidRDefault="00C94FC5" w:rsidP="00007249">
      <w:pPr>
        <w:widowControl w:val="0"/>
        <w:autoSpaceDE w:val="0"/>
        <w:autoSpaceDN w:val="0"/>
        <w:ind w:right="470"/>
        <w:outlineLvl w:val="2"/>
        <w:rPr>
          <w:b/>
          <w:bCs/>
          <w:iCs/>
          <w:lang w:val="vi"/>
        </w:rPr>
      </w:pPr>
    </w:p>
    <w:p w:rsidR="001A7A6B" w:rsidRPr="00FD2E05" w:rsidRDefault="001A7A6B" w:rsidP="00007249">
      <w:pPr>
        <w:widowControl w:val="0"/>
        <w:autoSpaceDE w:val="0"/>
        <w:autoSpaceDN w:val="0"/>
        <w:ind w:right="470"/>
        <w:outlineLvl w:val="2"/>
        <w:rPr>
          <w:b/>
          <w:bCs/>
          <w:iCs/>
        </w:rPr>
      </w:pPr>
      <w:r w:rsidRPr="00FD2E05">
        <w:rPr>
          <w:b/>
          <w:bCs/>
          <w:iCs/>
          <w:lang w:val="vi"/>
        </w:rPr>
        <w:t>Mark</w:t>
      </w:r>
      <w:r w:rsidRPr="00FD2E05">
        <w:rPr>
          <w:b/>
          <w:bCs/>
          <w:iCs/>
          <w:spacing w:val="-11"/>
          <w:lang w:val="vi"/>
        </w:rPr>
        <w:t xml:space="preserve"> </w:t>
      </w:r>
      <w:r w:rsidRPr="00FD2E05">
        <w:rPr>
          <w:b/>
          <w:bCs/>
          <w:iCs/>
          <w:lang w:val="vi"/>
        </w:rPr>
        <w:t>the</w:t>
      </w:r>
      <w:r w:rsidRPr="00FD2E05">
        <w:rPr>
          <w:b/>
          <w:bCs/>
          <w:iCs/>
          <w:spacing w:val="-12"/>
          <w:lang w:val="vi"/>
        </w:rPr>
        <w:t xml:space="preserve"> </w:t>
      </w:r>
      <w:r w:rsidRPr="00FD2E05">
        <w:rPr>
          <w:b/>
          <w:bCs/>
          <w:iCs/>
          <w:lang w:val="vi"/>
        </w:rPr>
        <w:t>letter</w:t>
      </w:r>
      <w:r w:rsidRPr="00FD2E05">
        <w:rPr>
          <w:b/>
          <w:bCs/>
          <w:iCs/>
          <w:spacing w:val="-11"/>
          <w:lang w:val="vi"/>
        </w:rPr>
        <w:t xml:space="preserve"> </w:t>
      </w:r>
      <w:r w:rsidRPr="00FD2E05">
        <w:rPr>
          <w:b/>
          <w:bCs/>
          <w:iCs/>
          <w:lang w:val="vi"/>
        </w:rPr>
        <w:t>A,</w:t>
      </w:r>
      <w:r w:rsidRPr="00FD2E05">
        <w:rPr>
          <w:b/>
          <w:bCs/>
          <w:iCs/>
          <w:spacing w:val="-11"/>
          <w:lang w:val="vi"/>
        </w:rPr>
        <w:t xml:space="preserve"> </w:t>
      </w:r>
      <w:r w:rsidRPr="00FD2E05">
        <w:rPr>
          <w:b/>
          <w:bCs/>
          <w:iCs/>
          <w:lang w:val="vi"/>
        </w:rPr>
        <w:t>B,</w:t>
      </w:r>
      <w:r w:rsidRPr="00FD2E05">
        <w:rPr>
          <w:b/>
          <w:bCs/>
          <w:iCs/>
          <w:spacing w:val="-11"/>
          <w:lang w:val="vi"/>
        </w:rPr>
        <w:t xml:space="preserve"> </w:t>
      </w:r>
      <w:r w:rsidRPr="00FD2E05">
        <w:rPr>
          <w:b/>
          <w:bCs/>
          <w:iCs/>
          <w:lang w:val="vi"/>
        </w:rPr>
        <w:t>C</w:t>
      </w:r>
      <w:r w:rsidRPr="00FD2E05">
        <w:rPr>
          <w:b/>
          <w:bCs/>
          <w:iCs/>
          <w:spacing w:val="-11"/>
          <w:lang w:val="vi"/>
        </w:rPr>
        <w:t xml:space="preserve"> </w:t>
      </w:r>
      <w:r w:rsidRPr="00FD2E05">
        <w:rPr>
          <w:b/>
          <w:bCs/>
          <w:iCs/>
          <w:lang w:val="vi"/>
        </w:rPr>
        <w:t>or</w:t>
      </w:r>
      <w:r w:rsidRPr="00FD2E05">
        <w:rPr>
          <w:b/>
          <w:bCs/>
          <w:iCs/>
          <w:spacing w:val="-11"/>
          <w:lang w:val="vi"/>
        </w:rPr>
        <w:t xml:space="preserve"> </w:t>
      </w:r>
      <w:r w:rsidRPr="00FD2E05">
        <w:rPr>
          <w:b/>
          <w:bCs/>
          <w:iCs/>
          <w:lang w:val="vi"/>
        </w:rPr>
        <w:t>D</w:t>
      </w:r>
      <w:r w:rsidRPr="00FD2E05">
        <w:rPr>
          <w:b/>
          <w:bCs/>
          <w:iCs/>
          <w:spacing w:val="-12"/>
          <w:lang w:val="vi"/>
        </w:rPr>
        <w:t xml:space="preserve"> </w:t>
      </w:r>
      <w:r w:rsidRPr="00FD2E05">
        <w:rPr>
          <w:b/>
          <w:bCs/>
          <w:iCs/>
          <w:lang w:val="vi"/>
        </w:rPr>
        <w:t>on</w:t>
      </w:r>
      <w:r w:rsidRPr="00FD2E05">
        <w:rPr>
          <w:b/>
          <w:bCs/>
          <w:iCs/>
          <w:spacing w:val="-10"/>
          <w:lang w:val="vi"/>
        </w:rPr>
        <w:t xml:space="preserve"> </w:t>
      </w:r>
      <w:r w:rsidRPr="00FD2E05">
        <w:rPr>
          <w:b/>
          <w:bCs/>
          <w:iCs/>
          <w:lang w:val="vi"/>
        </w:rPr>
        <w:t>your</w:t>
      </w:r>
      <w:r w:rsidRPr="00FD2E05">
        <w:rPr>
          <w:b/>
          <w:bCs/>
          <w:iCs/>
          <w:spacing w:val="-11"/>
          <w:lang w:val="vi"/>
        </w:rPr>
        <w:t xml:space="preserve"> </w:t>
      </w:r>
      <w:r w:rsidRPr="00FD2E05">
        <w:rPr>
          <w:b/>
          <w:bCs/>
          <w:iCs/>
          <w:lang w:val="vi"/>
        </w:rPr>
        <w:t>answer</w:t>
      </w:r>
      <w:r w:rsidRPr="00FD2E05">
        <w:rPr>
          <w:b/>
          <w:bCs/>
          <w:iCs/>
          <w:spacing w:val="-11"/>
          <w:lang w:val="vi"/>
        </w:rPr>
        <w:t xml:space="preserve"> </w:t>
      </w:r>
      <w:r w:rsidRPr="00FD2E05">
        <w:rPr>
          <w:b/>
          <w:bCs/>
          <w:iCs/>
          <w:lang w:val="vi"/>
        </w:rPr>
        <w:t>sheet</w:t>
      </w:r>
      <w:r w:rsidRPr="00FD2E05">
        <w:rPr>
          <w:b/>
          <w:bCs/>
          <w:iCs/>
          <w:spacing w:val="-11"/>
          <w:lang w:val="vi"/>
        </w:rPr>
        <w:t xml:space="preserve"> </w:t>
      </w:r>
      <w:r w:rsidRPr="00FD2E05">
        <w:rPr>
          <w:b/>
          <w:bCs/>
          <w:iCs/>
          <w:lang w:val="vi"/>
        </w:rPr>
        <w:t>to</w:t>
      </w:r>
      <w:r w:rsidRPr="00FD2E05">
        <w:rPr>
          <w:b/>
          <w:bCs/>
          <w:iCs/>
          <w:spacing w:val="-11"/>
          <w:lang w:val="vi"/>
        </w:rPr>
        <w:t xml:space="preserve"> </w:t>
      </w:r>
      <w:r w:rsidRPr="00FD2E05">
        <w:rPr>
          <w:b/>
          <w:bCs/>
          <w:iCs/>
          <w:lang w:val="vi"/>
        </w:rPr>
        <w:t>indicate</w:t>
      </w:r>
      <w:r w:rsidRPr="00FD2E05">
        <w:rPr>
          <w:b/>
          <w:bCs/>
          <w:iCs/>
          <w:spacing w:val="-12"/>
          <w:lang w:val="vi"/>
        </w:rPr>
        <w:t xml:space="preserve"> </w:t>
      </w:r>
      <w:r w:rsidRPr="00FD2E05">
        <w:rPr>
          <w:b/>
          <w:bCs/>
          <w:iCs/>
          <w:lang w:val="vi"/>
        </w:rPr>
        <w:t>the</w:t>
      </w:r>
      <w:r w:rsidRPr="00FD2E05">
        <w:rPr>
          <w:b/>
          <w:bCs/>
          <w:iCs/>
          <w:spacing w:val="-12"/>
          <w:lang w:val="vi"/>
        </w:rPr>
        <w:t xml:space="preserve"> </w:t>
      </w:r>
      <w:r w:rsidRPr="00FD2E05">
        <w:rPr>
          <w:b/>
          <w:bCs/>
          <w:iCs/>
          <w:lang w:val="vi"/>
        </w:rPr>
        <w:t>best</w:t>
      </w:r>
      <w:r w:rsidRPr="00FD2E05">
        <w:rPr>
          <w:b/>
          <w:bCs/>
          <w:iCs/>
          <w:spacing w:val="-10"/>
          <w:lang w:val="vi"/>
        </w:rPr>
        <w:t xml:space="preserve"> </w:t>
      </w:r>
      <w:r w:rsidRPr="00FD2E05">
        <w:rPr>
          <w:b/>
          <w:bCs/>
          <w:iCs/>
          <w:lang w:val="vi"/>
        </w:rPr>
        <w:t>arrangement</w:t>
      </w:r>
      <w:r w:rsidRPr="00FD2E05">
        <w:rPr>
          <w:b/>
          <w:bCs/>
          <w:iCs/>
          <w:spacing w:val="-10"/>
          <w:lang w:val="vi"/>
        </w:rPr>
        <w:t xml:space="preserve"> </w:t>
      </w:r>
      <w:r w:rsidRPr="00FD2E05">
        <w:rPr>
          <w:b/>
          <w:bCs/>
          <w:iCs/>
          <w:lang w:val="vi"/>
        </w:rPr>
        <w:t>of</w:t>
      </w:r>
      <w:r w:rsidRPr="00FD2E05">
        <w:rPr>
          <w:b/>
          <w:bCs/>
          <w:iCs/>
          <w:spacing w:val="-12"/>
          <w:lang w:val="vi"/>
        </w:rPr>
        <w:t xml:space="preserve"> </w:t>
      </w:r>
      <w:r w:rsidRPr="00FD2E05">
        <w:rPr>
          <w:b/>
          <w:bCs/>
          <w:iCs/>
          <w:lang w:val="vi"/>
        </w:rPr>
        <w:t>utterances</w:t>
      </w:r>
      <w:r w:rsidRPr="00FD2E05">
        <w:rPr>
          <w:b/>
          <w:bCs/>
          <w:iCs/>
          <w:spacing w:val="-11"/>
          <w:lang w:val="vi"/>
        </w:rPr>
        <w:t xml:space="preserve"> </w:t>
      </w:r>
      <w:r w:rsidRPr="00FD2E05">
        <w:rPr>
          <w:b/>
          <w:bCs/>
          <w:iCs/>
          <w:lang w:val="vi"/>
        </w:rPr>
        <w:t>or</w:t>
      </w:r>
      <w:r w:rsidRPr="00FD2E05">
        <w:rPr>
          <w:b/>
          <w:bCs/>
          <w:iCs/>
          <w:spacing w:val="-9"/>
          <w:lang w:val="vi"/>
        </w:rPr>
        <w:t xml:space="preserve"> </w:t>
      </w:r>
      <w:r w:rsidRPr="00FD2E05">
        <w:rPr>
          <w:b/>
          <w:bCs/>
          <w:iCs/>
          <w:lang w:val="vi"/>
        </w:rPr>
        <w:t xml:space="preserve">sentences to make a meaningful exchange or text in each of the following questions, </w:t>
      </w:r>
      <w:r w:rsidRPr="00FD2E05">
        <w:rPr>
          <w:b/>
          <w:bCs/>
          <w:iCs/>
        </w:rPr>
        <w:t>questions from 13 to 17</w:t>
      </w:r>
    </w:p>
    <w:p w:rsidR="00F350FE" w:rsidRPr="00FD2E05" w:rsidRDefault="00F350FE" w:rsidP="00007249">
      <w:pPr>
        <w:tabs>
          <w:tab w:val="left" w:pos="2835"/>
          <w:tab w:val="left" w:pos="5245"/>
          <w:tab w:val="left" w:pos="7938"/>
        </w:tabs>
        <w:rPr>
          <w:rFonts w:eastAsia="Cambria"/>
        </w:rPr>
      </w:pPr>
      <w:r w:rsidRPr="00FD2E05">
        <w:rPr>
          <w:rFonts w:eastAsia="Cambria"/>
          <w:b/>
        </w:rPr>
        <w:t>Question 13:</w:t>
      </w:r>
      <w:r w:rsidRPr="00FD2E05">
        <w:rPr>
          <w:rFonts w:eastAsia="Cambria"/>
        </w:rPr>
        <w:t xml:space="preserve">  </w:t>
      </w:r>
    </w:p>
    <w:p w:rsidR="00F55514" w:rsidRPr="00FD2E05" w:rsidRDefault="00F55514" w:rsidP="00F55514">
      <w:pPr>
        <w:pStyle w:val="NormalWeb"/>
        <w:spacing w:before="0" w:beforeAutospacing="0" w:after="0" w:afterAutospacing="0"/>
        <w:ind w:left="720"/>
        <w:jc w:val="both"/>
      </w:pPr>
      <w:r w:rsidRPr="00FD2E05">
        <w:rPr>
          <w:rStyle w:val="Strong"/>
        </w:rPr>
        <w:t>a.</w:t>
      </w:r>
      <w:r w:rsidRPr="00FD2E05">
        <w:t xml:space="preserve"> Lan: Hi, Hoa! It's been a while! You seem really happy!</w:t>
      </w:r>
    </w:p>
    <w:p w:rsidR="00F55514" w:rsidRPr="00FD2E05" w:rsidRDefault="00F55514" w:rsidP="00F55514">
      <w:pPr>
        <w:pStyle w:val="NormalWeb"/>
        <w:spacing w:before="0" w:beforeAutospacing="0" w:after="0" w:afterAutospacing="0"/>
        <w:ind w:left="720"/>
        <w:jc w:val="both"/>
      </w:pPr>
      <w:r w:rsidRPr="00FD2E05">
        <w:rPr>
          <w:rStyle w:val="Strong"/>
        </w:rPr>
        <w:t>b.</w:t>
      </w:r>
      <w:r w:rsidRPr="00FD2E05">
        <w:t xml:space="preserve"> Hoa: Yes, I’ve been practicing mindfulness and spending more time with friends.</w:t>
      </w:r>
    </w:p>
    <w:p w:rsidR="00F55514" w:rsidRPr="00FD2E05" w:rsidRDefault="00F55514" w:rsidP="00F55514">
      <w:pPr>
        <w:pStyle w:val="NormalWeb"/>
        <w:spacing w:before="0" w:beforeAutospacing="0" w:after="0" w:afterAutospacing="0"/>
        <w:ind w:left="720"/>
        <w:jc w:val="both"/>
      </w:pPr>
      <w:r w:rsidRPr="00FD2E05">
        <w:rPr>
          <w:rStyle w:val="Strong"/>
        </w:rPr>
        <w:t>c.</w:t>
      </w:r>
      <w:r w:rsidRPr="00FD2E05">
        <w:t xml:space="preserve"> Lan: Hi, Lan! Thank you! You look cheerful, too. Have you been doing something special lately?</w:t>
      </w:r>
    </w:p>
    <w:p w:rsidR="00F55514" w:rsidRPr="00FD2E05" w:rsidRDefault="00F55514" w:rsidP="00F55514">
      <w:pPr>
        <w:tabs>
          <w:tab w:val="left" w:pos="2835"/>
          <w:tab w:val="left" w:pos="5245"/>
          <w:tab w:val="left" w:pos="7938"/>
        </w:tabs>
        <w:jc w:val="right"/>
        <w:rPr>
          <w:rFonts w:eastAsia="Cambria"/>
        </w:rPr>
      </w:pPr>
      <w:r w:rsidRPr="00FD2E05">
        <w:rPr>
          <w:rFonts w:eastAsia="Cambria"/>
        </w:rPr>
        <w:t xml:space="preserve">[Adapted from </w:t>
      </w:r>
      <w:r w:rsidRPr="00FD2E05">
        <w:rPr>
          <w:rFonts w:eastAsia="Cambria"/>
          <w:i/>
        </w:rPr>
        <w:t>I Learn Smart World</w:t>
      </w:r>
      <w:r w:rsidRPr="00FD2E05">
        <w:rPr>
          <w:rFonts w:eastAsia="Cambria"/>
        </w:rPr>
        <w:t>]</w:t>
      </w:r>
    </w:p>
    <w:p w:rsidR="00F55514" w:rsidRPr="00FD2E05" w:rsidRDefault="00F55514" w:rsidP="00F55514">
      <w:pPr>
        <w:ind w:firstLine="720"/>
        <w:jc w:val="both"/>
      </w:pPr>
      <w:r w:rsidRPr="00FD2E05">
        <w:t>A. c-a-b</w:t>
      </w:r>
      <w:r w:rsidRPr="00FD2E05">
        <w:tab/>
      </w:r>
      <w:r w:rsidRPr="00FD2E05">
        <w:tab/>
      </w:r>
      <w:r w:rsidRPr="00FD2E05">
        <w:tab/>
        <w:t>B. b-c-a</w:t>
      </w:r>
      <w:r w:rsidRPr="00FD2E05">
        <w:tab/>
      </w:r>
      <w:r w:rsidRPr="00FD2E05">
        <w:tab/>
        <w:t>C. c-b-a</w:t>
      </w:r>
      <w:r w:rsidRPr="00FD2E05">
        <w:tab/>
      </w:r>
      <w:r w:rsidRPr="00FD2E05">
        <w:tab/>
      </w:r>
      <w:r w:rsidRPr="00FD2E05">
        <w:rPr>
          <w:highlight w:val="yellow"/>
        </w:rPr>
        <w:t>D. a-c-b</w:t>
      </w:r>
    </w:p>
    <w:p w:rsidR="00F350FE" w:rsidRPr="00FD2E05" w:rsidRDefault="00F350FE" w:rsidP="00007249">
      <w:pPr>
        <w:rPr>
          <w:lang w:val="vi-VN"/>
        </w:rPr>
      </w:pPr>
      <w:r w:rsidRPr="00FD2E05">
        <w:rPr>
          <w:b/>
          <w:lang w:val="vi-VN"/>
        </w:rPr>
        <w:t xml:space="preserve">Question </w:t>
      </w:r>
      <w:r w:rsidRPr="00FD2E05">
        <w:rPr>
          <w:b/>
        </w:rPr>
        <w:t>14</w:t>
      </w:r>
      <w:r w:rsidRPr="00FD2E05">
        <w:rPr>
          <w:b/>
          <w:lang w:val="vi-VN"/>
        </w:rPr>
        <w:t>:</w:t>
      </w:r>
      <w:r w:rsidRPr="00FD2E05">
        <w:rPr>
          <w:lang w:val="vi-VN"/>
        </w:rPr>
        <w:t xml:space="preserve"> </w:t>
      </w:r>
      <w:r w:rsidRPr="00FD2E05">
        <w:rPr>
          <w:lang w:val="vi-VN"/>
        </w:rPr>
        <w:tab/>
      </w:r>
    </w:p>
    <w:p w:rsidR="00C94FC5" w:rsidRPr="00FD2E05" w:rsidRDefault="00C94FC5" w:rsidP="00007249">
      <w:pPr>
        <w:tabs>
          <w:tab w:val="left" w:pos="2694"/>
          <w:tab w:val="left" w:pos="5387"/>
          <w:tab w:val="left" w:pos="7938"/>
        </w:tabs>
        <w:spacing w:line="276" w:lineRule="auto"/>
        <w:jc w:val="both"/>
        <w:rPr>
          <w:rFonts w:eastAsia="Cambria"/>
        </w:rPr>
      </w:pPr>
      <w:r w:rsidRPr="00FD2E05">
        <w:rPr>
          <w:rFonts w:eastAsia="Cambria"/>
          <w:b/>
        </w:rPr>
        <w:t>a.</w:t>
      </w:r>
      <w:r w:rsidRPr="00FD2E05">
        <w:rPr>
          <w:rFonts w:eastAsia="Cambria"/>
        </w:rPr>
        <w:t xml:space="preserve"> Mark: "Yeah, I really needed to relax after such a stressful week at work."</w:t>
      </w:r>
    </w:p>
    <w:p w:rsidR="00C94FC5" w:rsidRPr="00FD2E05" w:rsidRDefault="00C94FC5" w:rsidP="00007249">
      <w:pPr>
        <w:tabs>
          <w:tab w:val="left" w:pos="2694"/>
          <w:tab w:val="left" w:pos="5387"/>
          <w:tab w:val="left" w:pos="7938"/>
        </w:tabs>
        <w:spacing w:line="276" w:lineRule="auto"/>
        <w:jc w:val="both"/>
        <w:rPr>
          <w:rFonts w:eastAsia="Cambria"/>
        </w:rPr>
      </w:pPr>
      <w:r w:rsidRPr="00FD2E05">
        <w:rPr>
          <w:rFonts w:eastAsia="Cambria"/>
          <w:b/>
        </w:rPr>
        <w:t>b.</w:t>
      </w:r>
      <w:r w:rsidRPr="00FD2E05">
        <w:rPr>
          <w:rFonts w:eastAsia="Cambria"/>
        </w:rPr>
        <w:t xml:space="preserve"> Alice: "Did you do anything fun this weekend, Mark?"</w:t>
      </w:r>
    </w:p>
    <w:p w:rsidR="00C94FC5" w:rsidRPr="00FD2E05" w:rsidRDefault="00C94FC5" w:rsidP="00007249">
      <w:pPr>
        <w:tabs>
          <w:tab w:val="left" w:pos="2694"/>
          <w:tab w:val="left" w:pos="5387"/>
          <w:tab w:val="left" w:pos="7938"/>
        </w:tabs>
        <w:spacing w:line="276" w:lineRule="auto"/>
        <w:jc w:val="both"/>
        <w:rPr>
          <w:rFonts w:eastAsia="Cambria"/>
        </w:rPr>
      </w:pPr>
      <w:r w:rsidRPr="00FD2E05">
        <w:rPr>
          <w:rFonts w:eastAsia="Cambria"/>
          <w:b/>
        </w:rPr>
        <w:t>c.</w:t>
      </w:r>
      <w:r w:rsidRPr="00FD2E05">
        <w:rPr>
          <w:rFonts w:eastAsia="Cambria"/>
        </w:rPr>
        <w:t xml:space="preserve"> Alice: "I'm glad to hear that! What did you do?"</w:t>
      </w:r>
    </w:p>
    <w:p w:rsidR="00C94FC5" w:rsidRPr="00FD2E05" w:rsidRDefault="00C94FC5" w:rsidP="00007249">
      <w:pPr>
        <w:tabs>
          <w:tab w:val="left" w:pos="2694"/>
          <w:tab w:val="left" w:pos="5387"/>
          <w:tab w:val="left" w:pos="7938"/>
        </w:tabs>
        <w:spacing w:line="276" w:lineRule="auto"/>
        <w:jc w:val="both"/>
        <w:rPr>
          <w:rFonts w:eastAsia="Cambria"/>
        </w:rPr>
      </w:pPr>
      <w:r w:rsidRPr="00FD2E05">
        <w:rPr>
          <w:rFonts w:eastAsia="Cambria"/>
          <w:b/>
        </w:rPr>
        <w:t>d.</w:t>
      </w:r>
      <w:r w:rsidRPr="00FD2E05">
        <w:rPr>
          <w:rFonts w:eastAsia="Cambria"/>
        </w:rPr>
        <w:t xml:space="preserve"> Mark: "I went hiking in the mountains. The fresh air was amazing."</w:t>
      </w:r>
    </w:p>
    <w:p w:rsidR="00C94FC5" w:rsidRPr="00FD2E05" w:rsidRDefault="00C94FC5" w:rsidP="00007249">
      <w:pPr>
        <w:tabs>
          <w:tab w:val="left" w:pos="2694"/>
          <w:tab w:val="left" w:pos="5387"/>
          <w:tab w:val="left" w:pos="7938"/>
        </w:tabs>
        <w:spacing w:line="276" w:lineRule="auto"/>
        <w:jc w:val="both"/>
        <w:rPr>
          <w:rFonts w:eastAsia="Cambria"/>
        </w:rPr>
      </w:pPr>
      <w:r w:rsidRPr="00FD2E05">
        <w:rPr>
          <w:rFonts w:eastAsia="Cambria"/>
          <w:b/>
        </w:rPr>
        <w:t>e.</w:t>
      </w:r>
      <w:r w:rsidRPr="00FD2E05">
        <w:rPr>
          <w:rFonts w:eastAsia="Cambria"/>
        </w:rPr>
        <w:t xml:space="preserve"> Alice: "That sounds like a perfect way to unwind!"</w:t>
      </w:r>
    </w:p>
    <w:p w:rsidR="00C94FC5" w:rsidRPr="00FD2E05" w:rsidRDefault="00C94FC5" w:rsidP="00007249">
      <w:pPr>
        <w:pStyle w:val="NormalWeb"/>
        <w:shd w:val="clear" w:color="auto" w:fill="FFFFFF"/>
        <w:spacing w:before="0" w:beforeAutospacing="0" w:after="0" w:afterAutospacing="0" w:line="276" w:lineRule="auto"/>
        <w:rPr>
          <w:i/>
        </w:rPr>
      </w:pPr>
      <w:r w:rsidRPr="00FD2E05">
        <w:rPr>
          <w:rFonts w:eastAsia="Cambria"/>
          <w:lang w:val="vi-VN"/>
        </w:rPr>
        <w:t xml:space="preserve">                                                                                                       </w:t>
      </w:r>
      <w:r w:rsidRPr="00FD2E05">
        <w:rPr>
          <w:i/>
        </w:rPr>
        <w:t xml:space="preserve">[Adapted from </w:t>
      </w:r>
      <w:r w:rsidRPr="00FD2E05">
        <w:rPr>
          <w:i/>
          <w:color w:val="081B3A"/>
          <w:spacing w:val="3"/>
          <w:shd w:val="clear" w:color="auto" w:fill="FFFFFF"/>
        </w:rPr>
        <w:t xml:space="preserve">Explore new world ] </w:t>
      </w:r>
    </w:p>
    <w:p w:rsidR="00C94FC5" w:rsidRPr="00FD2E05" w:rsidRDefault="00C94FC5" w:rsidP="00007249">
      <w:pPr>
        <w:tabs>
          <w:tab w:val="left" w:pos="2694"/>
          <w:tab w:val="left" w:pos="5387"/>
          <w:tab w:val="left" w:pos="7938"/>
        </w:tabs>
        <w:spacing w:line="276" w:lineRule="auto"/>
        <w:jc w:val="both"/>
        <w:rPr>
          <w:rFonts w:eastAsia="Cambria"/>
          <w:highlight w:val="yellow"/>
        </w:rPr>
      </w:pPr>
      <w:r w:rsidRPr="00FD2E05">
        <w:rPr>
          <w:rFonts w:eastAsia="Cambria"/>
          <w:b/>
        </w:rPr>
        <w:t>A.</w:t>
      </w:r>
      <w:r w:rsidRPr="00FD2E05">
        <w:rPr>
          <w:rFonts w:eastAsia="Cambria"/>
        </w:rPr>
        <w:t xml:space="preserve"> c – b – a – e – d         </w:t>
      </w:r>
      <w:r w:rsidRPr="00FD2E05">
        <w:rPr>
          <w:rFonts w:eastAsia="Cambria"/>
          <w:b/>
        </w:rPr>
        <w:t>B.</w:t>
      </w:r>
      <w:r w:rsidRPr="00FD2E05">
        <w:rPr>
          <w:rFonts w:eastAsia="Cambria"/>
        </w:rPr>
        <w:t xml:space="preserve"> c – e – d – b – a        </w:t>
      </w:r>
      <w:r w:rsidRPr="00FD2E05">
        <w:rPr>
          <w:rFonts w:eastAsia="Cambria"/>
          <w:b/>
        </w:rPr>
        <w:t>C.</w:t>
      </w:r>
      <w:r w:rsidRPr="00FD2E05">
        <w:rPr>
          <w:rFonts w:eastAsia="Cambria"/>
        </w:rPr>
        <w:t xml:space="preserve"> d – b – a – e – c        </w:t>
      </w:r>
      <w:r w:rsidRPr="00FD2E05">
        <w:rPr>
          <w:rFonts w:eastAsia="Cambria"/>
          <w:b/>
          <w:highlight w:val="yellow"/>
        </w:rPr>
        <w:t>D.</w:t>
      </w:r>
      <w:r w:rsidRPr="00FD2E05">
        <w:rPr>
          <w:rFonts w:eastAsia="Cambria"/>
          <w:highlight w:val="yellow"/>
        </w:rPr>
        <w:t xml:space="preserve"> b – a – c – d  – e</w:t>
      </w:r>
    </w:p>
    <w:p w:rsidR="00C94FC5" w:rsidRPr="00FD2E05" w:rsidRDefault="00F350FE" w:rsidP="00007249">
      <w:pPr>
        <w:tabs>
          <w:tab w:val="left" w:pos="2835"/>
          <w:tab w:val="left" w:pos="5245"/>
          <w:tab w:val="left" w:pos="7938"/>
        </w:tabs>
        <w:jc w:val="both"/>
        <w:rPr>
          <w:lang w:val="vi-VN"/>
        </w:rPr>
      </w:pPr>
      <w:r w:rsidRPr="00FD2E05">
        <w:rPr>
          <w:b/>
          <w:lang w:val="vi-VN"/>
        </w:rPr>
        <w:t xml:space="preserve">Question </w:t>
      </w:r>
      <w:r w:rsidRPr="00FD2E05">
        <w:rPr>
          <w:b/>
        </w:rPr>
        <w:t>15</w:t>
      </w:r>
      <w:r w:rsidRPr="00FD2E05">
        <w:rPr>
          <w:b/>
          <w:lang w:val="vi-VN"/>
        </w:rPr>
        <w:t>:</w:t>
      </w:r>
      <w:r w:rsidRPr="00FD2E05">
        <w:rPr>
          <w:lang w:val="vi-VN"/>
        </w:rPr>
        <w:t xml:space="preserve"> </w:t>
      </w:r>
    </w:p>
    <w:p w:rsidR="00C94FC5" w:rsidRPr="00FD2E05" w:rsidRDefault="00C94FC5" w:rsidP="00007249">
      <w:pPr>
        <w:tabs>
          <w:tab w:val="left" w:pos="2835"/>
          <w:tab w:val="left" w:pos="5245"/>
          <w:tab w:val="left" w:pos="7938"/>
        </w:tabs>
        <w:jc w:val="both"/>
        <w:rPr>
          <w:rFonts w:eastAsia="Cambria"/>
          <w:b/>
        </w:rPr>
      </w:pPr>
      <w:r w:rsidRPr="00FD2E05">
        <w:rPr>
          <w:rFonts w:eastAsia="Cambria"/>
          <w:b/>
        </w:rPr>
        <w:t>Dear Sir or Madam,</w:t>
      </w:r>
    </w:p>
    <w:p w:rsidR="00C94FC5" w:rsidRPr="00FD2E05" w:rsidRDefault="00C94FC5" w:rsidP="00007249">
      <w:r w:rsidRPr="00FD2E05">
        <w:rPr>
          <w:b/>
        </w:rPr>
        <w:t>a.</w:t>
      </w:r>
      <w:r w:rsidRPr="00FD2E05">
        <w:t xml:space="preserve"> I would like Green Tech to provide me with a new one as soon as possible.</w:t>
      </w:r>
    </w:p>
    <w:p w:rsidR="00C94FC5" w:rsidRPr="00FD2E05" w:rsidRDefault="00C94FC5" w:rsidP="00007249">
      <w:r w:rsidRPr="00FD2E05">
        <w:rPr>
          <w:b/>
        </w:rPr>
        <w:t>b</w:t>
      </w:r>
      <w:r w:rsidRPr="00FD2E05">
        <w:t>. I received the package on December 10th, but unfortunately when I opened it, I found that the product was damaged.</w:t>
      </w:r>
    </w:p>
    <w:p w:rsidR="00C94FC5" w:rsidRPr="00FD2E05" w:rsidRDefault="00C94FC5" w:rsidP="00007249">
      <w:r w:rsidRPr="00FD2E05">
        <w:rPr>
          <w:b/>
        </w:rPr>
        <w:t>c</w:t>
      </w:r>
      <w:r w:rsidRPr="00FD2E05">
        <w:t>. The screen was broken, and the phone is unusable.</w:t>
      </w:r>
    </w:p>
    <w:p w:rsidR="00C94FC5" w:rsidRPr="00FD2E05" w:rsidRDefault="00C94FC5" w:rsidP="00007249">
      <w:r w:rsidRPr="00FD2E05">
        <w:rPr>
          <w:b/>
        </w:rPr>
        <w:t>d.</w:t>
      </w:r>
      <w:r w:rsidRPr="00FD2E05">
        <w:t xml:space="preserve"> On December 3rd, I bought a cell phone from your website.</w:t>
      </w:r>
    </w:p>
    <w:p w:rsidR="00C94FC5" w:rsidRPr="00FD2E05" w:rsidRDefault="00C94FC5" w:rsidP="00007249">
      <w:r w:rsidRPr="00FD2E05">
        <w:rPr>
          <w:b/>
        </w:rPr>
        <w:t>e.</w:t>
      </w:r>
      <w:r w:rsidRPr="00FD2E05">
        <w:t xml:space="preserve"> But there were some problems with my package</w:t>
      </w:r>
    </w:p>
    <w:p w:rsidR="00C94FC5" w:rsidRPr="00FD2E05" w:rsidRDefault="00C94FC5" w:rsidP="00007249">
      <w:r w:rsidRPr="00FD2E05">
        <w:t xml:space="preserve"> I look forward to your reply.</w:t>
      </w:r>
    </w:p>
    <w:p w:rsidR="00C94FC5" w:rsidRPr="00FD2E05" w:rsidRDefault="00C94FC5" w:rsidP="00007249">
      <w:pPr>
        <w:rPr>
          <w:b/>
        </w:rPr>
      </w:pPr>
      <w:r w:rsidRPr="00FD2E05">
        <w:t xml:space="preserve"> </w:t>
      </w:r>
      <w:r w:rsidRPr="00FD2E05">
        <w:rPr>
          <w:b/>
        </w:rPr>
        <w:t>Your faithfully,</w:t>
      </w:r>
    </w:p>
    <w:p w:rsidR="00C94FC5" w:rsidRPr="00FD2E05" w:rsidRDefault="00C94FC5" w:rsidP="00007249">
      <w:pPr>
        <w:rPr>
          <w:rFonts w:eastAsia="Cambria"/>
          <w:b/>
        </w:rPr>
      </w:pPr>
      <w:r w:rsidRPr="00FD2E05">
        <w:rPr>
          <w:b/>
        </w:rPr>
        <w:t xml:space="preserve">  Emma Smith                                                                         </w:t>
      </w:r>
      <w:r w:rsidRPr="00FD2E05">
        <w:rPr>
          <w:rFonts w:eastAsia="Cambria"/>
        </w:rPr>
        <w:t>[Adapted from I Learn Smart World 10]</w:t>
      </w:r>
    </w:p>
    <w:p w:rsidR="00C94FC5" w:rsidRPr="00FD2E05" w:rsidRDefault="00C94FC5" w:rsidP="00007249">
      <w:pPr>
        <w:tabs>
          <w:tab w:val="left" w:pos="2835"/>
          <w:tab w:val="left" w:pos="5245"/>
          <w:tab w:val="left" w:pos="7938"/>
        </w:tabs>
        <w:jc w:val="both"/>
        <w:rPr>
          <w:rFonts w:eastAsia="Cambria"/>
        </w:rPr>
      </w:pPr>
      <w:r w:rsidRPr="00FD2E05">
        <w:rPr>
          <w:rFonts w:eastAsia="Cambria"/>
          <w:b/>
          <w:highlight w:val="yellow"/>
        </w:rPr>
        <w:t>A.</w:t>
      </w:r>
      <w:r w:rsidRPr="00FD2E05">
        <w:rPr>
          <w:rFonts w:eastAsia="Cambria"/>
          <w:highlight w:val="yellow"/>
        </w:rPr>
        <w:t xml:space="preserve"> d-e-b-c-a</w:t>
      </w:r>
      <w:r w:rsidRPr="00FD2E05">
        <w:rPr>
          <w:rFonts w:eastAsia="Cambria"/>
        </w:rPr>
        <w:tab/>
      </w:r>
      <w:r w:rsidRPr="00FD2E05">
        <w:rPr>
          <w:rFonts w:eastAsia="Cambria"/>
          <w:b/>
        </w:rPr>
        <w:t>B.</w:t>
      </w:r>
      <w:r w:rsidRPr="00FD2E05">
        <w:rPr>
          <w:rFonts w:eastAsia="Cambria"/>
        </w:rPr>
        <w:t xml:space="preserve"> e-a-b-d-c</w:t>
      </w:r>
      <w:r w:rsidRPr="00FD2E05">
        <w:rPr>
          <w:rFonts w:eastAsia="Cambria"/>
        </w:rPr>
        <w:tab/>
      </w:r>
      <w:r w:rsidRPr="00FD2E05">
        <w:rPr>
          <w:rFonts w:eastAsia="Cambria"/>
          <w:b/>
        </w:rPr>
        <w:t>C.</w:t>
      </w:r>
      <w:r w:rsidRPr="00FD2E05">
        <w:rPr>
          <w:rFonts w:eastAsia="Cambria"/>
        </w:rPr>
        <w:t xml:space="preserve"> e-c-a-b-d</w:t>
      </w:r>
      <w:r w:rsidRPr="00FD2E05">
        <w:rPr>
          <w:rFonts w:eastAsia="Cambria"/>
        </w:rPr>
        <w:tab/>
      </w:r>
      <w:r w:rsidRPr="00FD2E05">
        <w:rPr>
          <w:rFonts w:eastAsia="Cambria"/>
          <w:b/>
        </w:rPr>
        <w:t>D.</w:t>
      </w:r>
      <w:r w:rsidRPr="00FD2E05">
        <w:rPr>
          <w:rFonts w:eastAsia="Cambria"/>
        </w:rPr>
        <w:t xml:space="preserve"> d-e-a-c-b</w:t>
      </w:r>
    </w:p>
    <w:p w:rsidR="00F350FE" w:rsidRPr="00FD2E05" w:rsidRDefault="00F350FE" w:rsidP="00007249">
      <w:pPr>
        <w:pStyle w:val="NormalWeb"/>
        <w:spacing w:before="0" w:beforeAutospacing="0" w:after="0" w:afterAutospacing="0"/>
        <w:rPr>
          <w:lang w:val="vi-VN"/>
        </w:rPr>
      </w:pPr>
    </w:p>
    <w:p w:rsidR="00F350FE" w:rsidRPr="00FD2E05" w:rsidRDefault="00F350FE" w:rsidP="00007249">
      <w:pPr>
        <w:widowControl w:val="0"/>
        <w:autoSpaceDE w:val="0"/>
        <w:autoSpaceDN w:val="0"/>
        <w:ind w:right="470"/>
        <w:outlineLvl w:val="2"/>
        <w:rPr>
          <w:b/>
          <w:bCs/>
          <w:i/>
          <w:iCs/>
          <w:lang w:val="vi"/>
        </w:rPr>
      </w:pPr>
      <w:r w:rsidRPr="00FD2E05">
        <w:rPr>
          <w:b/>
          <w:bCs/>
          <w:i/>
          <w:iCs/>
        </w:rPr>
        <w:t xml:space="preserve"> </w:t>
      </w:r>
      <w:r w:rsidRPr="00FD2E05">
        <w:rPr>
          <w:rFonts w:eastAsia="Cambria"/>
          <w:b/>
        </w:rPr>
        <w:t>Question 16</w:t>
      </w:r>
      <w:r w:rsidRPr="00FD2E05">
        <w:rPr>
          <w:rFonts w:eastAsia="Cambria"/>
          <w:b/>
          <w:color w:val="FF0000"/>
        </w:rPr>
        <w:t xml:space="preserve">: </w:t>
      </w:r>
    </w:p>
    <w:p w:rsidR="00C94FC5" w:rsidRPr="00FD2E05" w:rsidRDefault="00C94FC5" w:rsidP="00007249">
      <w:pPr>
        <w:pBdr>
          <w:top w:val="nil"/>
          <w:left w:val="nil"/>
          <w:bottom w:val="nil"/>
          <w:right w:val="nil"/>
          <w:between w:val="nil"/>
        </w:pBdr>
        <w:spacing w:line="276" w:lineRule="auto"/>
        <w:rPr>
          <w:rFonts w:eastAsiaTheme="minorEastAsia"/>
        </w:rPr>
      </w:pPr>
      <w:r w:rsidRPr="00FD2E05">
        <w:rPr>
          <w:rFonts w:eastAsiaTheme="minorEastAsia"/>
        </w:rPr>
        <w:t>a. Renewable energy is no longer just an ideal; it’s becoming the backbone of global power generation.</w:t>
      </w:r>
    </w:p>
    <w:p w:rsidR="00C94FC5" w:rsidRPr="00FD2E05" w:rsidRDefault="00C94FC5" w:rsidP="00007249">
      <w:pPr>
        <w:pBdr>
          <w:top w:val="nil"/>
          <w:left w:val="nil"/>
          <w:bottom w:val="nil"/>
          <w:right w:val="nil"/>
          <w:between w:val="nil"/>
        </w:pBdr>
        <w:spacing w:line="276" w:lineRule="auto"/>
        <w:rPr>
          <w:rFonts w:eastAsiaTheme="minorEastAsia"/>
        </w:rPr>
      </w:pPr>
      <w:r w:rsidRPr="00FD2E05">
        <w:rPr>
          <w:rFonts w:eastAsiaTheme="minorEastAsia"/>
        </w:rPr>
        <w:t>b. Countries around the world are turning to solar and wind energy to reduce emissions and combat climate change.</w:t>
      </w:r>
    </w:p>
    <w:p w:rsidR="00C94FC5" w:rsidRPr="00FD2E05" w:rsidRDefault="00C94FC5" w:rsidP="00007249">
      <w:pPr>
        <w:pBdr>
          <w:top w:val="nil"/>
          <w:left w:val="nil"/>
          <w:bottom w:val="nil"/>
          <w:right w:val="nil"/>
          <w:between w:val="nil"/>
        </w:pBdr>
        <w:spacing w:line="276" w:lineRule="auto"/>
        <w:rPr>
          <w:rFonts w:eastAsiaTheme="minorEastAsia"/>
        </w:rPr>
      </w:pPr>
      <w:r w:rsidRPr="00FD2E05">
        <w:rPr>
          <w:rFonts w:eastAsiaTheme="minorEastAsia"/>
        </w:rPr>
        <w:t>c. However, the transition hasn’t been without obstacles, such as energy storage limitations and high upfront costs.</w:t>
      </w:r>
    </w:p>
    <w:p w:rsidR="00C94FC5" w:rsidRPr="00FD2E05" w:rsidRDefault="00C94FC5" w:rsidP="00007249">
      <w:pPr>
        <w:pBdr>
          <w:top w:val="nil"/>
          <w:left w:val="nil"/>
          <w:bottom w:val="nil"/>
          <w:right w:val="nil"/>
          <w:between w:val="nil"/>
        </w:pBdr>
        <w:spacing w:line="276" w:lineRule="auto"/>
        <w:rPr>
          <w:rFonts w:eastAsiaTheme="minorEastAsia"/>
        </w:rPr>
      </w:pPr>
      <w:r w:rsidRPr="00FD2E05">
        <w:rPr>
          <w:rFonts w:eastAsiaTheme="minorEastAsia"/>
        </w:rPr>
        <w:t>d. In its early stages, renewable energy struggled to gain traction due to doubts about its efficiency, but persistent innovation has proven its worth.</w:t>
      </w:r>
    </w:p>
    <w:p w:rsidR="00C94FC5" w:rsidRPr="00FD2E05" w:rsidRDefault="00C94FC5" w:rsidP="00007249">
      <w:pPr>
        <w:pBdr>
          <w:top w:val="nil"/>
          <w:left w:val="nil"/>
          <w:bottom w:val="nil"/>
          <w:right w:val="nil"/>
          <w:between w:val="nil"/>
        </w:pBdr>
        <w:spacing w:line="276" w:lineRule="auto"/>
        <w:rPr>
          <w:rFonts w:eastAsiaTheme="minorEastAsia"/>
        </w:rPr>
      </w:pPr>
      <w:r w:rsidRPr="00FD2E05">
        <w:rPr>
          <w:rFonts w:eastAsiaTheme="minorEastAsia"/>
        </w:rPr>
        <w:t>e. To sustain this momentum, governments and industries must work together to address challenges and create a cleaner, greener future.</w:t>
      </w:r>
      <w:r w:rsidRPr="00FD2E05">
        <w:rPr>
          <w:lang w:val="vi-VN"/>
        </w:rPr>
        <w:tab/>
      </w:r>
      <w:r w:rsidRPr="00FD2E05">
        <w:rPr>
          <w:lang w:val="vi-VN"/>
        </w:rPr>
        <w:tab/>
      </w:r>
      <w:r w:rsidRPr="00FD2E05">
        <w:rPr>
          <w:lang w:val="vi-VN"/>
        </w:rPr>
        <w:tab/>
      </w:r>
      <w:r w:rsidRPr="00FD2E05">
        <w:rPr>
          <w:lang w:val="vi-VN"/>
        </w:rPr>
        <w:tab/>
      </w:r>
      <w:r w:rsidRPr="00FD2E05">
        <w:rPr>
          <w:lang w:val="vi-VN"/>
        </w:rPr>
        <w:tab/>
      </w:r>
      <w:r w:rsidRPr="00FD2E05">
        <w:rPr>
          <w:lang w:val="vi-VN"/>
        </w:rPr>
        <w:tab/>
      </w:r>
      <w:r w:rsidRPr="00FD2E05">
        <w:rPr>
          <w:lang w:val="vi-VN"/>
        </w:rPr>
        <w:tab/>
      </w:r>
      <w:r w:rsidRPr="00FD2E05">
        <w:rPr>
          <w:lang w:val="vi-VN"/>
        </w:rPr>
        <w:tab/>
        <w:t xml:space="preserve">       </w:t>
      </w:r>
    </w:p>
    <w:p w:rsidR="00C94FC5" w:rsidRPr="00FD2E05" w:rsidRDefault="00C94FC5" w:rsidP="00007249">
      <w:pPr>
        <w:pBdr>
          <w:top w:val="nil"/>
          <w:left w:val="nil"/>
          <w:bottom w:val="nil"/>
          <w:right w:val="nil"/>
          <w:between w:val="nil"/>
        </w:pBdr>
        <w:spacing w:line="276" w:lineRule="auto"/>
      </w:pPr>
      <w:r w:rsidRPr="00FD2E05">
        <w:rPr>
          <w:lang w:val="vi-VN"/>
        </w:rPr>
        <w:t xml:space="preserve">                                                                                    </w:t>
      </w:r>
      <w:r w:rsidRPr="00FD2E05">
        <w:t xml:space="preserve">                           </w:t>
      </w:r>
      <w:r w:rsidRPr="00FD2E05">
        <w:rPr>
          <w:lang w:val="vi-VN"/>
        </w:rPr>
        <w:t xml:space="preserve">   (Adapted from </w:t>
      </w:r>
      <w:r w:rsidRPr="00FD2E05">
        <w:rPr>
          <w:i/>
          <w:iCs/>
        </w:rPr>
        <w:t>I learn smart world</w:t>
      </w:r>
      <w:r w:rsidRPr="00FD2E05">
        <w:rPr>
          <w:lang w:val="vi-VN"/>
        </w:rPr>
        <w:t>)</w:t>
      </w:r>
      <w:r w:rsidRPr="00FD2E05">
        <w:br/>
      </w:r>
      <w:r w:rsidRPr="00FD2E05">
        <w:rPr>
          <w:rStyle w:val="Strong"/>
          <w:lang w:val="vi-VN"/>
        </w:rPr>
        <w:t xml:space="preserve"> </w:t>
      </w:r>
      <w:r w:rsidRPr="00FD2E05">
        <w:rPr>
          <w:rStyle w:val="Strong"/>
          <w:lang w:val="vi-VN"/>
        </w:rPr>
        <w:tab/>
      </w:r>
      <w:r w:rsidRPr="00FD2E05">
        <w:rPr>
          <w:b/>
        </w:rPr>
        <w:t>A</w:t>
      </w:r>
      <w:r w:rsidRPr="00FD2E05">
        <w:rPr>
          <w:b/>
          <w:highlight w:val="yellow"/>
        </w:rPr>
        <w:t>.</w:t>
      </w:r>
      <w:r w:rsidRPr="00FD2E05">
        <w:rPr>
          <w:highlight w:val="yellow"/>
        </w:rPr>
        <w:t xml:space="preserve"> a-d-b-c-e</w:t>
      </w:r>
      <w:r w:rsidRPr="00FD2E05">
        <w:tab/>
      </w:r>
      <w:r w:rsidRPr="00FD2E05">
        <w:tab/>
      </w:r>
      <w:r w:rsidRPr="00FD2E05">
        <w:rPr>
          <w:b/>
        </w:rPr>
        <w:t>B.</w:t>
      </w:r>
      <w:r w:rsidRPr="00FD2E05">
        <w:t xml:space="preserve"> a-b-d-e-c</w:t>
      </w:r>
      <w:r w:rsidRPr="00FD2E05">
        <w:tab/>
      </w:r>
      <w:r w:rsidRPr="00FD2E05">
        <w:tab/>
      </w:r>
      <w:r w:rsidRPr="00FD2E05">
        <w:rPr>
          <w:b/>
        </w:rPr>
        <w:t>C.</w:t>
      </w:r>
      <w:r w:rsidRPr="00FD2E05">
        <w:t xml:space="preserve"> a-d-c-b-e</w:t>
      </w:r>
      <w:r w:rsidRPr="00FD2E05">
        <w:tab/>
      </w:r>
      <w:r w:rsidRPr="00FD2E05">
        <w:tab/>
      </w:r>
      <w:r w:rsidRPr="00FD2E05">
        <w:rPr>
          <w:lang w:val="vi-VN"/>
        </w:rPr>
        <w:t xml:space="preserve"> </w:t>
      </w:r>
      <w:r w:rsidRPr="00FD2E05">
        <w:rPr>
          <w:b/>
        </w:rPr>
        <w:t>D.</w:t>
      </w:r>
      <w:r w:rsidRPr="00FD2E05">
        <w:t xml:space="preserve"> d-a-b-c-e</w:t>
      </w:r>
    </w:p>
    <w:p w:rsidR="00F350FE" w:rsidRPr="00FD2E05" w:rsidRDefault="00F350FE" w:rsidP="00007249">
      <w:pPr>
        <w:widowControl w:val="0"/>
        <w:autoSpaceDE w:val="0"/>
        <w:autoSpaceDN w:val="0"/>
        <w:ind w:right="470"/>
        <w:outlineLvl w:val="2"/>
        <w:rPr>
          <w:b/>
          <w:bCs/>
          <w:i/>
          <w:iCs/>
          <w:lang w:val="vi"/>
        </w:rPr>
      </w:pPr>
      <w:r w:rsidRPr="00FD2E05">
        <w:rPr>
          <w:rFonts w:eastAsia="Cambria"/>
          <w:b/>
        </w:rPr>
        <w:t>Question 17:</w:t>
      </w:r>
      <w:r w:rsidRPr="00FD2E05">
        <w:rPr>
          <w:rFonts w:eastAsia="Cambria"/>
        </w:rPr>
        <w:t xml:space="preserve"> </w:t>
      </w:r>
    </w:p>
    <w:p w:rsidR="00C94FC5" w:rsidRPr="00FD2E05" w:rsidRDefault="00C94FC5" w:rsidP="00007249">
      <w:pPr>
        <w:tabs>
          <w:tab w:val="left" w:pos="1418"/>
        </w:tabs>
      </w:pPr>
      <w:r w:rsidRPr="00FD2E05">
        <w:t>a. The population of New Orleans had some fluctuation between 1950 and 2010. It had a slight growth between 1950 and 1970.</w:t>
      </w:r>
    </w:p>
    <w:p w:rsidR="00C94FC5" w:rsidRPr="00FD2E05" w:rsidRDefault="00C94FC5" w:rsidP="00007249">
      <w:pPr>
        <w:pBdr>
          <w:top w:val="nil"/>
          <w:left w:val="nil"/>
          <w:bottom w:val="nil"/>
          <w:right w:val="nil"/>
          <w:between w:val="nil"/>
        </w:pBdr>
        <w:tabs>
          <w:tab w:val="left" w:pos="1418"/>
        </w:tabs>
      </w:pPr>
      <w:r w:rsidRPr="00FD2E05">
        <w:lastRenderedPageBreak/>
        <w:tab/>
        <w:t xml:space="preserve">b. During this time, Atlanta had the most significant change in population. The population of Atlanta in 1950 was around 500 thousand, and it rose significantly to 2.2 million by 1990. </w:t>
      </w:r>
    </w:p>
    <w:p w:rsidR="00C94FC5" w:rsidRPr="00FD2E05" w:rsidRDefault="00C94FC5" w:rsidP="00007249">
      <w:pPr>
        <w:pBdr>
          <w:top w:val="nil"/>
          <w:left w:val="nil"/>
          <w:bottom w:val="nil"/>
          <w:right w:val="nil"/>
          <w:between w:val="nil"/>
        </w:pBdr>
        <w:tabs>
          <w:tab w:val="left" w:pos="1418"/>
        </w:tabs>
      </w:pPr>
      <w:r w:rsidRPr="00FD2E05">
        <w:tab/>
        <w:t>c. Similarly, Charlotte's population went up over the 60-year period. It grew steadily from 100 thousand to 500 thousand between 1950 and 1990.</w:t>
      </w:r>
    </w:p>
    <w:p w:rsidR="00C94FC5" w:rsidRPr="00FD2E05" w:rsidRDefault="00C94FC5" w:rsidP="00007249">
      <w:pPr>
        <w:pBdr>
          <w:top w:val="nil"/>
          <w:left w:val="nil"/>
          <w:bottom w:val="nil"/>
          <w:right w:val="nil"/>
          <w:between w:val="nil"/>
        </w:pBdr>
        <w:tabs>
          <w:tab w:val="left" w:pos="1418"/>
        </w:tabs>
      </w:pPr>
      <w:r w:rsidRPr="00FD2E05">
        <w:t>d. The chart shows how the populations of three major cities in the USA changed from 1950 to 2010. These cities are Atlanta, Charlotte, and New Orleans.</w:t>
      </w:r>
    </w:p>
    <w:p w:rsidR="00C94FC5" w:rsidRPr="00FD2E05" w:rsidRDefault="00C94FC5" w:rsidP="00007249">
      <w:pPr>
        <w:pBdr>
          <w:top w:val="nil"/>
          <w:left w:val="nil"/>
          <w:bottom w:val="nil"/>
          <w:right w:val="nil"/>
          <w:between w:val="nil"/>
        </w:pBdr>
        <w:tabs>
          <w:tab w:val="left" w:pos="1418"/>
        </w:tabs>
      </w:pPr>
      <w:r w:rsidRPr="00FD2E05">
        <w:t xml:space="preserve">e. In general, the population in each city increased over the 60-year period. </w:t>
      </w:r>
    </w:p>
    <w:p w:rsidR="00C94FC5" w:rsidRPr="00FD2E05" w:rsidRDefault="00C94FC5" w:rsidP="00007249">
      <w:pPr>
        <w:pBdr>
          <w:top w:val="nil"/>
          <w:left w:val="nil"/>
          <w:bottom w:val="nil"/>
          <w:right w:val="nil"/>
          <w:between w:val="nil"/>
        </w:pBdr>
      </w:pPr>
      <w:r w:rsidRPr="00FD2E05">
        <w:t>(Adapted from</w:t>
      </w:r>
      <w:r w:rsidRPr="00FD2E05">
        <w:rPr>
          <w:i/>
        </w:rPr>
        <w:t xml:space="preserve"> i-Learn Smart World)</w:t>
      </w:r>
    </w:p>
    <w:p w:rsidR="00C94FC5" w:rsidRPr="00FD2E05" w:rsidRDefault="00C94FC5" w:rsidP="00007249">
      <w:pPr>
        <w:pBdr>
          <w:top w:val="nil"/>
          <w:left w:val="nil"/>
          <w:bottom w:val="nil"/>
          <w:right w:val="nil"/>
          <w:between w:val="nil"/>
        </w:pBdr>
      </w:pPr>
      <w:r w:rsidRPr="00FD2E05">
        <w:rPr>
          <w:b/>
        </w:rPr>
        <w:t>A.</w:t>
      </w:r>
      <w:r w:rsidRPr="00FD2E05">
        <w:t xml:space="preserve"> d – b – c – e – a</w:t>
      </w:r>
      <w:r w:rsidRPr="00FD2E05">
        <w:tab/>
      </w:r>
      <w:r w:rsidRPr="00FD2E05">
        <w:tab/>
      </w:r>
      <w:r w:rsidRPr="00FD2E05">
        <w:rPr>
          <w:b/>
        </w:rPr>
        <w:t>B.</w:t>
      </w:r>
      <w:r w:rsidRPr="00FD2E05">
        <w:t xml:space="preserve"> d – c – a – b – e</w:t>
      </w:r>
      <w:r w:rsidRPr="00FD2E05">
        <w:tab/>
      </w:r>
      <w:r w:rsidRPr="00FD2E05">
        <w:rPr>
          <w:b/>
        </w:rPr>
        <w:t>C.</w:t>
      </w:r>
      <w:r w:rsidRPr="00FD2E05">
        <w:t xml:space="preserve"> d – a – e – b – c</w:t>
      </w:r>
      <w:r w:rsidRPr="00FD2E05">
        <w:tab/>
      </w:r>
      <w:r w:rsidRPr="00FD2E05">
        <w:rPr>
          <w:b/>
          <w:highlight w:val="yellow"/>
        </w:rPr>
        <w:t>D. d – e – b – c – a</w:t>
      </w:r>
    </w:p>
    <w:p w:rsidR="00F350FE" w:rsidRPr="00FD2E05" w:rsidRDefault="00F350FE" w:rsidP="00007249"/>
    <w:p w:rsidR="005A7692" w:rsidRPr="00FD2E05" w:rsidRDefault="005A7692" w:rsidP="00007249">
      <w:pPr>
        <w:contextualSpacing/>
        <w:rPr>
          <w:rFonts w:eastAsia="Arial"/>
        </w:rPr>
      </w:pPr>
      <w:r w:rsidRPr="00FD2E05">
        <w:rPr>
          <w:rFonts w:eastAsia="Arial"/>
          <w:b/>
          <w:bCs/>
          <w:iCs/>
        </w:rPr>
        <w:t>Read the following passage about Vietnamese customs and cultures and mark the letter A, B, C, or D to indicate the correct option that best fits each of the numbered blanks from 18 to 22.</w:t>
      </w:r>
    </w:p>
    <w:p w:rsidR="00C94FC5" w:rsidRPr="00FD2E05" w:rsidRDefault="00C94FC5" w:rsidP="00007249">
      <w:pPr>
        <w:ind w:right="27"/>
        <w:jc w:val="center"/>
      </w:pPr>
      <w:r w:rsidRPr="00FD2E05">
        <w:t>AI ALL AROUND US</w:t>
      </w:r>
    </w:p>
    <w:p w:rsidR="00C94FC5" w:rsidRPr="00FD2E05" w:rsidRDefault="00C94FC5" w:rsidP="00007249">
      <w:pPr>
        <w:ind w:right="27"/>
        <w:jc w:val="both"/>
      </w:pPr>
      <w:r w:rsidRPr="00FD2E05">
        <w:t>Artificial intelligence, or AI, is the development of computer systems that can carry out tasks that normally require human intelligence, such as interpretation and decision-making. (18) _______________ ,  AI enables machines to process large amounts of information and imitate real human brain functions. The amazing accuracy and efficiency of AI have resulted in its widespread use in a variety of areas, and there are already a number of different applications for the technology.</w:t>
      </w:r>
    </w:p>
    <w:p w:rsidR="00C94FC5" w:rsidRPr="00FD2E05" w:rsidRDefault="00C94FC5" w:rsidP="00007249">
      <w:pPr>
        <w:ind w:right="27"/>
        <w:jc w:val="both"/>
      </w:pPr>
      <w:r w:rsidRPr="00FD2E05">
        <w:t xml:space="preserve">Nowadays, AI-powered robots are becoming increasingly common. Industrial robots, for instance, (19) ___________________________________. Experts have said that these robots are designed to work with a high level of accuracy and speed, which improves productivity in factories. There are also AI-equipped rescue robots that can be used to help save lives in emergency situations. (20) _____________________________. </w:t>
      </w:r>
    </w:p>
    <w:p w:rsidR="00C94FC5" w:rsidRPr="00FD2E05" w:rsidRDefault="00C94FC5" w:rsidP="00007249">
      <w:pPr>
        <w:ind w:right="27"/>
        <w:jc w:val="both"/>
      </w:pPr>
      <w:r w:rsidRPr="00FD2E05">
        <w:t>At the same time, AI is also being used to power gadgets that help us in our daily lives. Private digital assistants, for example, can understand and respond to users' voice commands, (21) ___________________. AI-powered navigation apps can use real-time data processing to help us find the quickest and most efficient routes to our destinations when we are travelling. A diet tracker is another type of AI application that can provide users with nutrition recommendations based on their specific needs. In this way, AI is changing our routines and personal habits. AI is a rapidly developing technology that is not only transforming industries (22)________________. In the years to come, we can surely expect more innovative and amazing AI applications.</w:t>
      </w:r>
    </w:p>
    <w:p w:rsidR="00C94FC5" w:rsidRPr="00FD2E05" w:rsidRDefault="00C94FC5" w:rsidP="00007249">
      <w:pPr>
        <w:ind w:right="27"/>
        <w:jc w:val="right"/>
        <w:rPr>
          <w:color w:val="000000"/>
        </w:rPr>
      </w:pPr>
      <w:r w:rsidRPr="00FD2E05">
        <w:rPr>
          <w:color w:val="000000"/>
        </w:rPr>
        <w:t xml:space="preserve">                                                                                       (Adapted from </w:t>
      </w:r>
      <w:r w:rsidRPr="00FD2E05">
        <w:rPr>
          <w:i/>
          <w:iCs/>
          <w:color w:val="000000"/>
        </w:rPr>
        <w:t>Tiếng Anh 12 Bright, page 78</w:t>
      </w:r>
      <w:r w:rsidRPr="00FD2E05">
        <w:rPr>
          <w:color w:val="000000"/>
        </w:rPr>
        <w:t xml:space="preserve"> )</w:t>
      </w:r>
    </w:p>
    <w:p w:rsidR="00C94FC5" w:rsidRPr="00FD2E05" w:rsidRDefault="00C94FC5" w:rsidP="00007249">
      <w:pPr>
        <w:spacing w:line="300" w:lineRule="atLeast"/>
        <w:ind w:right="27"/>
        <w:rPr>
          <w:b/>
          <w:bCs/>
        </w:rPr>
      </w:pPr>
      <w:r w:rsidRPr="00FD2E05">
        <w:rPr>
          <w:b/>
          <w:bCs/>
        </w:rPr>
        <w:t>Question 18:</w:t>
      </w:r>
    </w:p>
    <w:p w:rsidR="00C94FC5" w:rsidRPr="00FD2E05" w:rsidRDefault="00C94FC5" w:rsidP="00007249">
      <w:pPr>
        <w:spacing w:line="300" w:lineRule="atLeast"/>
        <w:ind w:right="27"/>
        <w:rPr>
          <w:b/>
          <w:bCs/>
        </w:rPr>
      </w:pPr>
      <w:r w:rsidRPr="00FD2E05">
        <w:rPr>
          <w:b/>
          <w:bCs/>
        </w:rPr>
        <w:t xml:space="preserve">A. </w:t>
      </w:r>
      <w:r w:rsidRPr="00FD2E05">
        <w:t xml:space="preserve">Used Aigorithm- complex mathematical rules  </w:t>
      </w:r>
      <w:r w:rsidRPr="00FD2E05">
        <w:br/>
      </w:r>
      <w:r w:rsidRPr="00FD2E05">
        <w:rPr>
          <w:b/>
          <w:bCs/>
        </w:rPr>
        <w:t xml:space="preserve">B. </w:t>
      </w:r>
      <w:r w:rsidRPr="00FD2E05">
        <w:rPr>
          <w:bCs/>
        </w:rPr>
        <w:t>The widespread use of</w:t>
      </w:r>
      <w:r w:rsidRPr="00FD2E05">
        <w:rPr>
          <w:b/>
          <w:bCs/>
        </w:rPr>
        <w:t xml:space="preserve"> </w:t>
      </w:r>
      <w:r w:rsidRPr="00FD2E05">
        <w:t xml:space="preserve">mathematical rules called Aigorithm </w:t>
      </w:r>
      <w:r w:rsidRPr="00FD2E05">
        <w:br/>
      </w:r>
      <w:r w:rsidRPr="00FD2E05">
        <w:rPr>
          <w:b/>
          <w:bCs/>
          <w:highlight w:val="yellow"/>
        </w:rPr>
        <w:t xml:space="preserve">C. </w:t>
      </w:r>
      <w:r w:rsidRPr="00FD2E05">
        <w:rPr>
          <w:highlight w:val="yellow"/>
        </w:rPr>
        <w:t>Using complex mathematical rules called AIgorithm</w:t>
      </w:r>
      <w:r w:rsidRPr="00FD2E05">
        <w:br/>
      </w:r>
      <w:r w:rsidRPr="00FD2E05">
        <w:rPr>
          <w:b/>
          <w:bCs/>
        </w:rPr>
        <w:t xml:space="preserve">D. </w:t>
      </w:r>
      <w:r w:rsidRPr="00FD2E05">
        <w:rPr>
          <w:bCs/>
        </w:rPr>
        <w:t xml:space="preserve">Through </w:t>
      </w:r>
      <w:r w:rsidRPr="00FD2E05">
        <w:t>Aigorithm- complex mathematical rules being used</w:t>
      </w:r>
    </w:p>
    <w:p w:rsidR="00C94FC5" w:rsidRPr="00FD2E05" w:rsidRDefault="00C94FC5" w:rsidP="00007249">
      <w:pPr>
        <w:spacing w:line="300" w:lineRule="atLeast"/>
        <w:ind w:right="27"/>
        <w:rPr>
          <w:b/>
          <w:bCs/>
        </w:rPr>
      </w:pPr>
      <w:r w:rsidRPr="00FD2E05">
        <w:rPr>
          <w:b/>
          <w:bCs/>
        </w:rPr>
        <w:t>Question 19:</w:t>
      </w:r>
    </w:p>
    <w:p w:rsidR="00C94FC5" w:rsidRPr="00FD2E05" w:rsidRDefault="00C94FC5" w:rsidP="00007249">
      <w:pPr>
        <w:spacing w:line="300" w:lineRule="atLeast"/>
        <w:ind w:right="27"/>
      </w:pPr>
      <w:r w:rsidRPr="00FD2E05">
        <w:rPr>
          <w:b/>
          <w:bCs/>
        </w:rPr>
        <w:t xml:space="preserve">A. </w:t>
      </w:r>
      <w:r w:rsidRPr="00FD2E05">
        <w:t>having widely been used to perform tasks related to manufacturing like painting and product assembly</w:t>
      </w:r>
      <w:r w:rsidRPr="00FD2E05">
        <w:br/>
      </w:r>
      <w:r w:rsidRPr="00FD2E05">
        <w:rPr>
          <w:b/>
          <w:bCs/>
          <w:highlight w:val="yellow"/>
        </w:rPr>
        <w:t xml:space="preserve">B. </w:t>
      </w:r>
      <w:r w:rsidRPr="00FD2E05">
        <w:rPr>
          <w:highlight w:val="yellow"/>
        </w:rPr>
        <w:t>are widely used to perform tasks related to manufacturing like painting and product assembly.</w:t>
      </w:r>
      <w:r w:rsidRPr="00FD2E05">
        <w:br/>
      </w:r>
      <w:r w:rsidRPr="00FD2E05">
        <w:rPr>
          <w:b/>
          <w:bCs/>
        </w:rPr>
        <w:t xml:space="preserve">C. </w:t>
      </w:r>
      <w:r w:rsidRPr="00FD2E05">
        <w:t xml:space="preserve">perform tasks related to manufacturing like painting and product assembly are widely  used. </w:t>
      </w:r>
      <w:r w:rsidRPr="00FD2E05">
        <w:br/>
      </w:r>
      <w:r w:rsidRPr="00FD2E05">
        <w:rPr>
          <w:b/>
          <w:bCs/>
        </w:rPr>
        <w:t xml:space="preserve">D. </w:t>
      </w:r>
      <w:r w:rsidRPr="00FD2E05">
        <w:t>which are widely used to perform tasks related to manufacturing like painting and product assembly</w:t>
      </w:r>
    </w:p>
    <w:p w:rsidR="00C94FC5" w:rsidRPr="00FD2E05" w:rsidRDefault="00C94FC5" w:rsidP="00007249">
      <w:pPr>
        <w:spacing w:line="300" w:lineRule="atLeast"/>
        <w:ind w:right="27"/>
        <w:rPr>
          <w:b/>
          <w:bCs/>
        </w:rPr>
      </w:pPr>
      <w:r w:rsidRPr="00FD2E05">
        <w:rPr>
          <w:b/>
          <w:bCs/>
        </w:rPr>
        <w:t>Question 20:</w:t>
      </w:r>
    </w:p>
    <w:p w:rsidR="00C94FC5" w:rsidRPr="00FD2E05" w:rsidRDefault="00C94FC5" w:rsidP="00007249">
      <w:pPr>
        <w:ind w:right="27"/>
        <w:jc w:val="both"/>
      </w:pPr>
      <w:r w:rsidRPr="00FD2E05">
        <w:rPr>
          <w:b/>
          <w:bCs/>
          <w:highlight w:val="yellow"/>
        </w:rPr>
        <w:t xml:space="preserve">A. </w:t>
      </w:r>
      <w:r w:rsidRPr="00FD2E05">
        <w:rPr>
          <w:highlight w:val="yellow"/>
        </w:rPr>
        <w:t>These machines can make intelligent choices to avoid obstacles in dangerous environments.</w:t>
      </w:r>
      <w:r w:rsidRPr="00FD2E05">
        <w:t xml:space="preserve"> </w:t>
      </w:r>
    </w:p>
    <w:p w:rsidR="00C94FC5" w:rsidRPr="00FD2E05" w:rsidRDefault="00C94FC5" w:rsidP="00007249">
      <w:pPr>
        <w:ind w:right="27"/>
        <w:jc w:val="both"/>
      </w:pPr>
      <w:r w:rsidRPr="00FD2E05">
        <w:rPr>
          <w:b/>
        </w:rPr>
        <w:t>B</w:t>
      </w:r>
      <w:r w:rsidRPr="00FD2E05">
        <w:t xml:space="preserve">. The fact that these machines can make intelligent choices to avoid obstacles in dangerous environments. </w:t>
      </w:r>
      <w:r w:rsidRPr="00FD2E05">
        <w:br/>
      </w:r>
      <w:r w:rsidRPr="00FD2E05">
        <w:rPr>
          <w:b/>
          <w:bCs/>
        </w:rPr>
        <w:t xml:space="preserve">C. </w:t>
      </w:r>
      <w:r w:rsidRPr="00FD2E05">
        <w:t xml:space="preserve">What makes these machines become intelligent choices to avoid obstacles in dangerous environments. </w:t>
      </w:r>
      <w:r w:rsidRPr="00FD2E05">
        <w:br/>
      </w:r>
      <w:r w:rsidRPr="00FD2E05">
        <w:rPr>
          <w:b/>
          <w:bCs/>
        </w:rPr>
        <w:t xml:space="preserve">D. </w:t>
      </w:r>
      <w:r w:rsidRPr="00FD2E05">
        <w:t xml:space="preserve">These machines making intelligent choices to avoid obstacles in dangerous environments is a reality. </w:t>
      </w:r>
    </w:p>
    <w:p w:rsidR="00C94FC5" w:rsidRPr="00FD2E05" w:rsidRDefault="00C94FC5" w:rsidP="00007249">
      <w:pPr>
        <w:ind w:right="27"/>
        <w:jc w:val="both"/>
        <w:rPr>
          <w:b/>
          <w:bCs/>
        </w:rPr>
      </w:pPr>
      <w:r w:rsidRPr="00FD2E05">
        <w:rPr>
          <w:b/>
          <w:bCs/>
        </w:rPr>
        <w:t>Question 21:</w:t>
      </w:r>
    </w:p>
    <w:p w:rsidR="00C94FC5" w:rsidRPr="00FD2E05" w:rsidRDefault="00C94FC5" w:rsidP="00007249">
      <w:pPr>
        <w:spacing w:line="300" w:lineRule="atLeast"/>
        <w:ind w:right="27"/>
      </w:pPr>
      <w:r w:rsidRPr="00FD2E05">
        <w:rPr>
          <w:b/>
          <w:bCs/>
        </w:rPr>
        <w:t xml:space="preserve">A. </w:t>
      </w:r>
      <w:r w:rsidRPr="00FD2E05">
        <w:t>which makes looking up information online and scheduling appointments more difficult and complex.</w:t>
      </w:r>
      <w:r w:rsidRPr="00FD2E05">
        <w:br/>
      </w:r>
      <w:r w:rsidRPr="00FD2E05">
        <w:rPr>
          <w:b/>
          <w:bCs/>
          <w:highlight w:val="yellow"/>
        </w:rPr>
        <w:t>B. w</w:t>
      </w:r>
      <w:r w:rsidRPr="00FD2E05">
        <w:rPr>
          <w:highlight w:val="yellow"/>
        </w:rPr>
        <w:t>hich makes them useful for simple tasks like looking up information online and scheduling appointments.</w:t>
      </w:r>
    </w:p>
    <w:p w:rsidR="00C94FC5" w:rsidRPr="00FD2E05" w:rsidRDefault="00C94FC5" w:rsidP="00007249">
      <w:pPr>
        <w:spacing w:line="300" w:lineRule="atLeast"/>
        <w:ind w:right="27"/>
      </w:pPr>
      <w:r w:rsidRPr="00FD2E05">
        <w:rPr>
          <w:b/>
          <w:bCs/>
        </w:rPr>
        <w:lastRenderedPageBreak/>
        <w:t xml:space="preserve">C. </w:t>
      </w:r>
      <w:r w:rsidRPr="00FD2E05">
        <w:t>among which simple tasks like looking up information online and scheduling appointments become more useful .</w:t>
      </w:r>
      <w:r w:rsidRPr="00FD2E05">
        <w:br/>
      </w:r>
      <w:r w:rsidRPr="00FD2E05">
        <w:rPr>
          <w:b/>
          <w:bCs/>
        </w:rPr>
        <w:t xml:space="preserve">D. </w:t>
      </w:r>
      <w:r w:rsidRPr="00FD2E05">
        <w:t>where various functionalities have been introduced to elevate its performance in real-world situations</w:t>
      </w:r>
    </w:p>
    <w:p w:rsidR="00C94FC5" w:rsidRPr="00FD2E05" w:rsidRDefault="00C94FC5" w:rsidP="00007249">
      <w:pPr>
        <w:spacing w:line="300" w:lineRule="atLeast"/>
        <w:ind w:right="27"/>
        <w:rPr>
          <w:b/>
          <w:bCs/>
        </w:rPr>
      </w:pPr>
      <w:r w:rsidRPr="00FD2E05">
        <w:rPr>
          <w:b/>
          <w:bCs/>
        </w:rPr>
        <w:t>Question 22:</w:t>
      </w:r>
    </w:p>
    <w:p w:rsidR="005A7692" w:rsidRPr="00FD2E05" w:rsidRDefault="00C94FC5" w:rsidP="00007249">
      <w:r w:rsidRPr="00FD2E05">
        <w:rPr>
          <w:b/>
          <w:bCs/>
        </w:rPr>
        <w:t xml:space="preserve">A. </w:t>
      </w:r>
      <w:r w:rsidRPr="00FD2E05">
        <w:t>but it also changing our daily lives and doing tasks that used to be considered impossible for machines.</w:t>
      </w:r>
      <w:r w:rsidRPr="00FD2E05">
        <w:br/>
      </w:r>
      <w:r w:rsidRPr="00FD2E05">
        <w:rPr>
          <w:b/>
          <w:bCs/>
        </w:rPr>
        <w:t xml:space="preserve">B. </w:t>
      </w:r>
      <w:r w:rsidRPr="00FD2E05">
        <w:rPr>
          <w:bCs/>
        </w:rPr>
        <w:t>but</w:t>
      </w:r>
      <w:r w:rsidRPr="00FD2E05">
        <w:rPr>
          <w:b/>
          <w:bCs/>
        </w:rPr>
        <w:t xml:space="preserve"> </w:t>
      </w:r>
      <w:r w:rsidRPr="00FD2E05">
        <w:t xml:space="preserve">tasks are  also considered impossible for machines and changes our daily lives. </w:t>
      </w:r>
      <w:r w:rsidRPr="00FD2E05">
        <w:br/>
      </w:r>
      <w:r w:rsidRPr="00FD2E05">
        <w:rPr>
          <w:b/>
          <w:bCs/>
          <w:highlight w:val="yellow"/>
        </w:rPr>
        <w:t xml:space="preserve">C. </w:t>
      </w:r>
      <w:r w:rsidRPr="00FD2E05">
        <w:rPr>
          <w:highlight w:val="yellow"/>
        </w:rPr>
        <w:t>but also changing our daily lives and doing tasks that used to be considered impossible for machines.</w:t>
      </w:r>
      <w:r w:rsidRPr="00FD2E05">
        <w:br/>
      </w:r>
      <w:r w:rsidRPr="00FD2E05">
        <w:rPr>
          <w:b/>
          <w:bCs/>
        </w:rPr>
        <w:t xml:space="preserve">D. </w:t>
      </w:r>
      <w:r w:rsidRPr="00FD2E05">
        <w:t>and it also changing our daily lives and doing tasks unsuitable for machines.</w:t>
      </w:r>
      <w:r w:rsidRPr="00FD2E05">
        <w:br/>
      </w:r>
    </w:p>
    <w:p w:rsidR="005A7692" w:rsidRPr="00FD2E05" w:rsidRDefault="005A7692" w:rsidP="00007249">
      <w:r w:rsidRPr="00FD2E05">
        <w:rPr>
          <w:b/>
        </w:rPr>
        <w:t>Read the following passage about great entrepreneurs and mark the letter A, B, C or D on your answer sheet to indicate the best answer to each of the following questions from 23 to 30.</w:t>
      </w:r>
    </w:p>
    <w:p w:rsidR="00007249" w:rsidRPr="00FD2E05" w:rsidRDefault="00007249" w:rsidP="00007249">
      <w:pPr>
        <w:jc w:val="both"/>
        <w:rPr>
          <w:lang w:val="vi-VN"/>
        </w:rPr>
      </w:pPr>
      <w:r w:rsidRPr="00FD2E05">
        <w:rPr>
          <w:lang w:val="vi-VN"/>
        </w:rPr>
        <w:t>Today, more and more students are doing part-time jobs while they are still studying at secondary school. Having a job while at school can benefit secondary school students in several ways.</w:t>
      </w:r>
    </w:p>
    <w:p w:rsidR="00007249" w:rsidRPr="00FD2E05" w:rsidRDefault="00007249" w:rsidP="00007249">
      <w:pPr>
        <w:jc w:val="both"/>
        <w:rPr>
          <w:lang w:val="vi-VN"/>
        </w:rPr>
      </w:pPr>
      <w:r w:rsidRPr="00FD2E05">
        <w:rPr>
          <w:lang w:val="vi-VN"/>
        </w:rPr>
        <w:t xml:space="preserve">To begin with, students can gain and develop important skills that may be useful in their future careers. The real work environment can help students learn more new skills as well as improve existing ones such as communication, teamwork, or problem-solving skills. For example, if a student works as a waiter or waitress, he or she can learn how to greet and communicate with customers. Those who are </w:t>
      </w:r>
      <w:r w:rsidRPr="00FD2E05">
        <w:rPr>
          <w:b/>
          <w:u w:val="single"/>
          <w:lang w:val="vi-VN"/>
        </w:rPr>
        <w:t>equipped</w:t>
      </w:r>
      <w:r w:rsidRPr="00FD2E05">
        <w:rPr>
          <w:lang w:val="vi-VN"/>
        </w:rPr>
        <w:t xml:space="preserve"> with various life skills can perform better in their future jobs.</w:t>
      </w:r>
    </w:p>
    <w:p w:rsidR="00007249" w:rsidRPr="00FD2E05" w:rsidRDefault="00007249" w:rsidP="00007249">
      <w:pPr>
        <w:jc w:val="both"/>
        <w:rPr>
          <w:lang w:val="vi-VN"/>
        </w:rPr>
      </w:pPr>
      <w:r w:rsidRPr="00FD2E05">
        <w:rPr>
          <w:lang w:val="vi-VN"/>
        </w:rPr>
        <w:t xml:space="preserve">In addition, having a part-time job can provide students with more experience and then boost their confidence. Students will become more confident if they have opportunities to work together with different groups of people. As we may know, a teaching assistant will help the teacher prepare and present the lesson or mark students' </w:t>
      </w:r>
      <w:r w:rsidRPr="00FD2E05">
        <w:rPr>
          <w:b/>
          <w:u w:val="single"/>
          <w:lang w:val="vi-VN"/>
        </w:rPr>
        <w:t>assignments</w:t>
      </w:r>
      <w:r w:rsidRPr="00FD2E05">
        <w:rPr>
          <w:lang w:val="vi-VN"/>
        </w:rPr>
        <w:t xml:space="preserve">. </w:t>
      </w:r>
      <w:r w:rsidRPr="00FD2E05">
        <w:rPr>
          <w:b/>
          <w:u w:val="single"/>
          <w:lang w:val="vi-VN"/>
        </w:rPr>
        <w:t>Students who apply for the post of a teaching assistant are required to meet and interact with the teachers, young pupils, or even parents at various age levels.</w:t>
      </w:r>
      <w:r w:rsidRPr="00FD2E05">
        <w:rPr>
          <w:lang w:val="vi-VN"/>
        </w:rPr>
        <w:t xml:space="preserve"> This can develop their classroom experience as well as confidence.</w:t>
      </w:r>
    </w:p>
    <w:p w:rsidR="00007249" w:rsidRPr="00FD2E05" w:rsidRDefault="00007249" w:rsidP="00007249">
      <w:pPr>
        <w:jc w:val="both"/>
        <w:rPr>
          <w:lang w:val="vi-VN"/>
        </w:rPr>
      </w:pPr>
      <w:r w:rsidRPr="00FD2E05">
        <w:rPr>
          <w:lang w:val="vi-VN"/>
        </w:rPr>
        <w:t xml:space="preserve">Finally, those who have a part-time job can build more relationship for their careers in the future. The opportunities to meet in-person and talk to other people in society will help students create a strong connection with people who may be </w:t>
      </w:r>
      <w:r w:rsidRPr="00FD2E05">
        <w:rPr>
          <w:b/>
          <w:u w:val="single"/>
          <w:lang w:val="vi-VN"/>
        </w:rPr>
        <w:t>their</w:t>
      </w:r>
      <w:r w:rsidRPr="00FD2E05">
        <w:rPr>
          <w:lang w:val="vi-VN"/>
        </w:rPr>
        <w:t xml:space="preserve"> employers, colleagues, or customers later in their life.</w:t>
      </w:r>
    </w:p>
    <w:p w:rsidR="00007249" w:rsidRPr="00FD2E05" w:rsidRDefault="00007249" w:rsidP="00007249">
      <w:pPr>
        <w:jc w:val="right"/>
        <w:rPr>
          <w:i/>
          <w:lang w:val="vi-VN"/>
        </w:rPr>
      </w:pPr>
      <w:r w:rsidRPr="00FD2E05">
        <w:rPr>
          <w:i/>
          <w:lang w:val="vi-VN"/>
        </w:rPr>
        <w:t>(Adapted from I-learn Smart World 12)</w:t>
      </w:r>
    </w:p>
    <w:p w:rsidR="00007249" w:rsidRPr="00FD2E05" w:rsidRDefault="00007249" w:rsidP="00007249">
      <w:pPr>
        <w:jc w:val="both"/>
        <w:rPr>
          <w:lang w:val="vi-VN"/>
        </w:rPr>
      </w:pPr>
      <w:r w:rsidRPr="00FD2E05">
        <w:rPr>
          <w:b/>
          <w:lang w:val="vi-VN"/>
        </w:rPr>
        <w:t>Question 23</w:t>
      </w:r>
      <w:r w:rsidRPr="00FD2E05">
        <w:rPr>
          <w:lang w:val="vi-VN"/>
        </w:rPr>
        <w:t xml:space="preserve">. The word </w:t>
      </w:r>
      <w:r w:rsidRPr="00FD2E05">
        <w:rPr>
          <w:b/>
          <w:u w:val="single"/>
          <w:lang w:val="vi-VN"/>
        </w:rPr>
        <w:t>equipped</w:t>
      </w:r>
      <w:r w:rsidRPr="00FD2E05">
        <w:rPr>
          <w:lang w:val="vi-VN"/>
        </w:rPr>
        <w:t xml:space="preserve"> in paragraph 2 is opposite in meaning to __________.</w:t>
      </w:r>
    </w:p>
    <w:p w:rsidR="00007249" w:rsidRPr="00FD2E05" w:rsidRDefault="00007249" w:rsidP="00007249">
      <w:pPr>
        <w:jc w:val="both"/>
        <w:rPr>
          <w:lang w:val="vi-VN"/>
        </w:rPr>
      </w:pPr>
      <w:r w:rsidRPr="00FD2E05">
        <w:rPr>
          <w:highlight w:val="yellow"/>
          <w:lang w:val="vi-VN"/>
        </w:rPr>
        <w:t>A. deprived</w:t>
      </w:r>
      <w:r w:rsidRPr="00FD2E05">
        <w:rPr>
          <w:lang w:val="vi-VN"/>
        </w:rPr>
        <w:tab/>
      </w:r>
      <w:r w:rsidRPr="00FD2E05">
        <w:rPr>
          <w:lang w:val="vi-VN"/>
        </w:rPr>
        <w:tab/>
        <w:t>B. provided</w:t>
      </w:r>
      <w:r w:rsidRPr="00FD2E05">
        <w:rPr>
          <w:lang w:val="vi-VN"/>
        </w:rPr>
        <w:tab/>
      </w:r>
      <w:r w:rsidRPr="00FD2E05">
        <w:rPr>
          <w:lang w:val="vi-VN"/>
        </w:rPr>
        <w:tab/>
      </w:r>
      <w:r w:rsidRPr="00FD2E05">
        <w:rPr>
          <w:lang w:val="vi-VN"/>
        </w:rPr>
        <w:tab/>
        <w:t>B. restored</w:t>
      </w:r>
      <w:r w:rsidRPr="00FD2E05">
        <w:rPr>
          <w:lang w:val="vi-VN"/>
        </w:rPr>
        <w:tab/>
      </w:r>
      <w:r w:rsidRPr="00FD2E05">
        <w:rPr>
          <w:lang w:val="vi-VN"/>
        </w:rPr>
        <w:tab/>
      </w:r>
      <w:r w:rsidRPr="00FD2E05">
        <w:rPr>
          <w:lang w:val="vi-VN"/>
        </w:rPr>
        <w:tab/>
        <w:t>B. installed</w:t>
      </w:r>
    </w:p>
    <w:p w:rsidR="00007249" w:rsidRPr="00FD2E05" w:rsidRDefault="00007249" w:rsidP="00007249">
      <w:pPr>
        <w:jc w:val="both"/>
        <w:rPr>
          <w:lang w:val="vi-VN"/>
        </w:rPr>
      </w:pPr>
      <w:r w:rsidRPr="00FD2E05">
        <w:rPr>
          <w:b/>
          <w:lang w:val="vi-VN"/>
        </w:rPr>
        <w:t>Question 2</w:t>
      </w:r>
      <w:r w:rsidRPr="00FD2E05">
        <w:rPr>
          <w:b/>
        </w:rPr>
        <w:t>4</w:t>
      </w:r>
      <w:r w:rsidRPr="00FD2E05">
        <w:rPr>
          <w:lang w:val="vi-VN"/>
        </w:rPr>
        <w:t xml:space="preserve">. The word </w:t>
      </w:r>
      <w:r w:rsidRPr="00FD2E05">
        <w:rPr>
          <w:b/>
          <w:u w:val="single"/>
          <w:lang w:val="vi-VN"/>
        </w:rPr>
        <w:t>assignments</w:t>
      </w:r>
      <w:r w:rsidRPr="00FD2E05">
        <w:rPr>
          <w:lang w:val="vi-VN"/>
        </w:rPr>
        <w:t xml:space="preserve"> in paragraph 3 could be best replaced by </w:t>
      </w:r>
      <w:r w:rsidRPr="00FD2E05">
        <w:rPr>
          <w:lang w:val="vi-VN"/>
        </w:rPr>
        <w:softHyphen/>
      </w:r>
      <w:r w:rsidRPr="00FD2E05">
        <w:rPr>
          <w:lang w:val="vi-VN"/>
        </w:rPr>
        <w:softHyphen/>
      </w:r>
      <w:r w:rsidRPr="00FD2E05">
        <w:rPr>
          <w:lang w:val="vi-VN"/>
        </w:rPr>
        <w:softHyphen/>
        <w:t>__________.</w:t>
      </w:r>
    </w:p>
    <w:p w:rsidR="00007249" w:rsidRPr="00FD2E05" w:rsidRDefault="00007249" w:rsidP="00007249">
      <w:pPr>
        <w:jc w:val="both"/>
        <w:rPr>
          <w:lang w:val="vi-VN"/>
        </w:rPr>
      </w:pPr>
      <w:r w:rsidRPr="00FD2E05">
        <w:rPr>
          <w:lang w:val="vi-VN"/>
        </w:rPr>
        <w:t>A. activities</w:t>
      </w:r>
      <w:r w:rsidRPr="00FD2E05">
        <w:rPr>
          <w:lang w:val="vi-VN"/>
        </w:rPr>
        <w:tab/>
      </w:r>
      <w:r w:rsidRPr="00FD2E05">
        <w:rPr>
          <w:lang w:val="vi-VN"/>
        </w:rPr>
        <w:tab/>
        <w:t>B. challenges</w:t>
      </w:r>
      <w:r w:rsidRPr="00FD2E05">
        <w:rPr>
          <w:lang w:val="vi-VN"/>
        </w:rPr>
        <w:tab/>
      </w:r>
      <w:r w:rsidRPr="00FD2E05">
        <w:rPr>
          <w:lang w:val="vi-VN"/>
        </w:rPr>
        <w:tab/>
      </w:r>
      <w:r w:rsidRPr="00FD2E05">
        <w:rPr>
          <w:highlight w:val="yellow"/>
          <w:lang w:val="vi-VN"/>
        </w:rPr>
        <w:t>B. homework</w:t>
      </w:r>
      <w:r w:rsidRPr="00FD2E05">
        <w:rPr>
          <w:lang w:val="vi-VN"/>
        </w:rPr>
        <w:tab/>
      </w:r>
      <w:r w:rsidRPr="00FD2E05">
        <w:rPr>
          <w:lang w:val="vi-VN"/>
        </w:rPr>
        <w:tab/>
        <w:t>B. freedom</w:t>
      </w:r>
    </w:p>
    <w:p w:rsidR="00007249" w:rsidRPr="00FD2E05" w:rsidRDefault="00007249" w:rsidP="00007249">
      <w:pPr>
        <w:jc w:val="both"/>
        <w:rPr>
          <w:lang w:val="vi-VN"/>
        </w:rPr>
      </w:pPr>
      <w:r w:rsidRPr="00FD2E05">
        <w:rPr>
          <w:b/>
          <w:lang w:val="vi-VN"/>
        </w:rPr>
        <w:t>Question 25</w:t>
      </w:r>
      <w:r w:rsidRPr="00FD2E05">
        <w:rPr>
          <w:lang w:val="vi-VN"/>
        </w:rPr>
        <w:t>. According the passage, all of the following are the advantages of having a part-time job while studying at secondary school EXCEPT?</w:t>
      </w:r>
    </w:p>
    <w:p w:rsidR="00007249" w:rsidRPr="00FD2E05" w:rsidRDefault="00007249" w:rsidP="00007249">
      <w:pPr>
        <w:jc w:val="both"/>
        <w:rPr>
          <w:lang w:val="vi-VN"/>
        </w:rPr>
      </w:pPr>
      <w:r w:rsidRPr="00FD2E05">
        <w:rPr>
          <w:lang w:val="vi-VN"/>
        </w:rPr>
        <w:t>A. Acquiring valuable skills that can benefit future employment.</w:t>
      </w:r>
    </w:p>
    <w:p w:rsidR="00007249" w:rsidRPr="00FD2E05" w:rsidRDefault="00007249" w:rsidP="00007249">
      <w:pPr>
        <w:jc w:val="both"/>
        <w:rPr>
          <w:lang w:val="vi-VN"/>
        </w:rPr>
      </w:pPr>
      <w:r w:rsidRPr="00FD2E05">
        <w:rPr>
          <w:lang w:val="vi-VN"/>
        </w:rPr>
        <w:t>B. Increasing confidence through practical job experiences.</w:t>
      </w:r>
    </w:p>
    <w:p w:rsidR="00007249" w:rsidRPr="00FD2E05" w:rsidRDefault="00007249" w:rsidP="00007249">
      <w:pPr>
        <w:jc w:val="both"/>
        <w:rPr>
          <w:lang w:val="vi-VN"/>
        </w:rPr>
      </w:pPr>
      <w:r w:rsidRPr="00FD2E05">
        <w:rPr>
          <w:highlight w:val="yellow"/>
          <w:lang w:val="vi-VN"/>
        </w:rPr>
        <w:t>C. Achieving higher marks in school subjects.</w:t>
      </w:r>
    </w:p>
    <w:p w:rsidR="00007249" w:rsidRPr="00FD2E05" w:rsidRDefault="00007249" w:rsidP="00007249">
      <w:pPr>
        <w:jc w:val="both"/>
        <w:rPr>
          <w:lang w:val="vi-VN"/>
        </w:rPr>
      </w:pPr>
      <w:r w:rsidRPr="00FD2E05">
        <w:rPr>
          <w:lang w:val="vi-VN"/>
        </w:rPr>
        <w:t>D. Establishing connections that could support future professional opportunities.</w:t>
      </w:r>
    </w:p>
    <w:p w:rsidR="00007249" w:rsidRPr="00FD2E05" w:rsidRDefault="00007249" w:rsidP="00007249">
      <w:pPr>
        <w:jc w:val="both"/>
        <w:rPr>
          <w:lang w:val="vi-VN"/>
        </w:rPr>
      </w:pPr>
      <w:r w:rsidRPr="00FD2E05">
        <w:rPr>
          <w:b/>
          <w:lang w:val="vi-VN"/>
        </w:rPr>
        <w:t>Question 26</w:t>
      </w:r>
      <w:r w:rsidRPr="00FD2E05">
        <w:rPr>
          <w:lang w:val="vi-VN"/>
        </w:rPr>
        <w:t xml:space="preserve">. The word </w:t>
      </w:r>
      <w:r w:rsidRPr="00FD2E05">
        <w:rPr>
          <w:b/>
          <w:u w:val="single"/>
          <w:lang w:val="vi-VN"/>
        </w:rPr>
        <w:t>their</w:t>
      </w:r>
      <w:r w:rsidRPr="00FD2E05">
        <w:rPr>
          <w:lang w:val="vi-VN"/>
        </w:rPr>
        <w:t xml:space="preserve"> in paragraph 4 refers to _________.</w:t>
      </w:r>
    </w:p>
    <w:p w:rsidR="00007249" w:rsidRPr="00FD2E05" w:rsidRDefault="00007249" w:rsidP="00007249">
      <w:pPr>
        <w:jc w:val="both"/>
        <w:rPr>
          <w:lang w:val="vi-VN"/>
        </w:rPr>
      </w:pPr>
      <w:r w:rsidRPr="00FD2E05">
        <w:rPr>
          <w:lang w:val="vi-VN"/>
        </w:rPr>
        <w:t>A. employers</w:t>
      </w:r>
      <w:r w:rsidRPr="00FD2E05">
        <w:rPr>
          <w:lang w:val="vi-VN"/>
        </w:rPr>
        <w:tab/>
      </w:r>
      <w:r w:rsidRPr="00FD2E05">
        <w:rPr>
          <w:lang w:val="vi-VN"/>
        </w:rPr>
        <w:tab/>
        <w:t>B. colleagues</w:t>
      </w:r>
      <w:r w:rsidRPr="00FD2E05">
        <w:rPr>
          <w:lang w:val="vi-VN"/>
        </w:rPr>
        <w:tab/>
      </w:r>
      <w:r w:rsidRPr="00FD2E05">
        <w:rPr>
          <w:lang w:val="vi-VN"/>
        </w:rPr>
        <w:tab/>
        <w:t>B. customers</w:t>
      </w:r>
      <w:r w:rsidRPr="00FD2E05">
        <w:rPr>
          <w:lang w:val="vi-VN"/>
        </w:rPr>
        <w:tab/>
      </w:r>
      <w:r w:rsidRPr="00FD2E05">
        <w:rPr>
          <w:lang w:val="vi-VN"/>
        </w:rPr>
        <w:tab/>
      </w:r>
      <w:r w:rsidRPr="00FD2E05">
        <w:rPr>
          <w:highlight w:val="yellow"/>
          <w:lang w:val="vi-VN"/>
        </w:rPr>
        <w:t>B. students</w:t>
      </w:r>
    </w:p>
    <w:p w:rsidR="00007249" w:rsidRPr="00FD2E05" w:rsidRDefault="00007249" w:rsidP="00007249">
      <w:pPr>
        <w:jc w:val="both"/>
        <w:rPr>
          <w:lang w:val="vi-VN"/>
        </w:rPr>
      </w:pPr>
      <w:r w:rsidRPr="00FD2E05">
        <w:rPr>
          <w:b/>
          <w:lang w:val="vi-VN"/>
        </w:rPr>
        <w:t>Question 27</w:t>
      </w:r>
      <w:r w:rsidRPr="00FD2E05">
        <w:rPr>
          <w:lang w:val="vi-VN"/>
        </w:rPr>
        <w:t>. Which of the following best paraphrases the underlined sentence in paragraph 3?</w:t>
      </w:r>
    </w:p>
    <w:p w:rsidR="00007249" w:rsidRPr="00FD2E05" w:rsidRDefault="00007249" w:rsidP="00007249">
      <w:pPr>
        <w:jc w:val="both"/>
      </w:pPr>
      <w:r w:rsidRPr="00FD2E05">
        <w:rPr>
          <w:highlight w:val="yellow"/>
          <w:lang w:val="vi-VN"/>
        </w:rPr>
        <w:t xml:space="preserve">A. </w:t>
      </w:r>
      <w:r w:rsidRPr="00FD2E05">
        <w:rPr>
          <w:highlight w:val="yellow"/>
        </w:rPr>
        <w:t>Candidates for the teaching assistant role must communicate with teachers, young students, and parents of different ages.</w:t>
      </w:r>
    </w:p>
    <w:p w:rsidR="00007249" w:rsidRPr="00FD2E05" w:rsidRDefault="00007249" w:rsidP="00007249">
      <w:pPr>
        <w:jc w:val="both"/>
        <w:rPr>
          <w:lang w:val="vi-VN"/>
        </w:rPr>
      </w:pPr>
      <w:r w:rsidRPr="00FD2E05">
        <w:rPr>
          <w:lang w:val="vi-VN"/>
        </w:rPr>
        <w:t xml:space="preserve">B. </w:t>
      </w:r>
      <w:r w:rsidRPr="00FD2E05">
        <w:t xml:space="preserve">Students seeking a teaching assistant position must engage with teachers, young students, and parents </w:t>
      </w:r>
      <w:r w:rsidRPr="00FD2E05">
        <w:rPr>
          <w:lang w:val="vi-VN"/>
        </w:rPr>
        <w:t>at a certain age.</w:t>
      </w:r>
    </w:p>
    <w:p w:rsidR="00007249" w:rsidRPr="00FD2E05" w:rsidRDefault="00007249" w:rsidP="00007249">
      <w:pPr>
        <w:jc w:val="both"/>
      </w:pPr>
      <w:r w:rsidRPr="00FD2E05">
        <w:rPr>
          <w:lang w:val="vi-VN"/>
        </w:rPr>
        <w:t xml:space="preserve">C. </w:t>
      </w:r>
      <w:r w:rsidRPr="00FD2E05">
        <w:t>Those applying for the teaching assistant job are expected to interact with educators, younger students, and parents</w:t>
      </w:r>
    </w:p>
    <w:p w:rsidR="00007249" w:rsidRPr="00FD2E05" w:rsidRDefault="00007249" w:rsidP="00007249">
      <w:pPr>
        <w:jc w:val="both"/>
        <w:rPr>
          <w:lang w:val="vi-VN"/>
        </w:rPr>
      </w:pPr>
      <w:r w:rsidRPr="00FD2E05">
        <w:rPr>
          <w:lang w:val="vi-VN"/>
        </w:rPr>
        <w:t xml:space="preserve">D. </w:t>
      </w:r>
      <w:r w:rsidRPr="00FD2E05">
        <w:t>Individuals who want to be teaching assistants have to meet and talk with teachers, young learners,</w:t>
      </w:r>
      <w:r w:rsidRPr="00FD2E05">
        <w:rPr>
          <w:lang w:val="vi-VN"/>
        </w:rPr>
        <w:t xml:space="preserve"> and professionals.</w:t>
      </w:r>
    </w:p>
    <w:p w:rsidR="00007249" w:rsidRPr="00FD2E05" w:rsidRDefault="00007249" w:rsidP="00007249">
      <w:pPr>
        <w:jc w:val="both"/>
        <w:rPr>
          <w:lang w:val="vi-VN"/>
        </w:rPr>
      </w:pPr>
      <w:r w:rsidRPr="00FD2E05">
        <w:rPr>
          <w:b/>
          <w:lang w:val="vi-VN"/>
        </w:rPr>
        <w:t>Question 28</w:t>
      </w:r>
      <w:r w:rsidRPr="00FD2E05">
        <w:rPr>
          <w:lang w:val="vi-VN"/>
        </w:rPr>
        <w:t xml:space="preserve">. Which of the following is </w:t>
      </w:r>
      <w:r w:rsidRPr="00FD2E05">
        <w:rPr>
          <w:b/>
          <w:lang w:val="vi-VN"/>
        </w:rPr>
        <w:t>NOT TRUE</w:t>
      </w:r>
      <w:r w:rsidRPr="00FD2E05">
        <w:rPr>
          <w:lang w:val="vi-VN"/>
        </w:rPr>
        <w:t xml:space="preserve"> according to the passage?</w:t>
      </w:r>
    </w:p>
    <w:p w:rsidR="00007249" w:rsidRPr="00FD2E05" w:rsidRDefault="00007249" w:rsidP="00007249">
      <w:pPr>
        <w:jc w:val="both"/>
      </w:pPr>
      <w:r w:rsidRPr="00FD2E05">
        <w:rPr>
          <w:lang w:val="vi-VN"/>
        </w:rPr>
        <w:t xml:space="preserve">A. </w:t>
      </w:r>
      <w:r w:rsidRPr="00FD2E05">
        <w:t>Students with part-time jobs can improve their communication and teamwork skills.</w:t>
      </w:r>
    </w:p>
    <w:p w:rsidR="00007249" w:rsidRPr="00FD2E05" w:rsidRDefault="00007249" w:rsidP="00007249">
      <w:pPr>
        <w:jc w:val="both"/>
      </w:pPr>
      <w:r w:rsidRPr="00FD2E05">
        <w:rPr>
          <w:lang w:val="vi-VN"/>
        </w:rPr>
        <w:t xml:space="preserve">B. </w:t>
      </w:r>
      <w:r w:rsidRPr="00FD2E05">
        <w:t>Having a job while studying can lead to increased self-confidence.</w:t>
      </w:r>
    </w:p>
    <w:p w:rsidR="00007249" w:rsidRPr="00FD2E05" w:rsidRDefault="00007249" w:rsidP="00007249">
      <w:pPr>
        <w:jc w:val="both"/>
      </w:pPr>
      <w:r w:rsidRPr="00FD2E05">
        <w:rPr>
          <w:highlight w:val="yellow"/>
          <w:lang w:val="vi-VN"/>
        </w:rPr>
        <w:lastRenderedPageBreak/>
        <w:t xml:space="preserve">C. </w:t>
      </w:r>
      <w:r w:rsidRPr="00FD2E05">
        <w:rPr>
          <w:highlight w:val="yellow"/>
        </w:rPr>
        <w:t>Part-time work provides limited opportunities for students to interact with different people.</w:t>
      </w:r>
    </w:p>
    <w:p w:rsidR="00007249" w:rsidRPr="00FD2E05" w:rsidRDefault="00007249" w:rsidP="00007249">
      <w:pPr>
        <w:jc w:val="both"/>
      </w:pPr>
      <w:r w:rsidRPr="00FD2E05">
        <w:rPr>
          <w:lang w:val="vi-VN"/>
        </w:rPr>
        <w:t xml:space="preserve">D. </w:t>
      </w:r>
      <w:r w:rsidRPr="00FD2E05">
        <w:t>Students can establish valuable connections for their future careers through part-time jobs.</w:t>
      </w:r>
    </w:p>
    <w:p w:rsidR="00007249" w:rsidRPr="00FD2E05" w:rsidRDefault="00007249" w:rsidP="00007249">
      <w:pPr>
        <w:jc w:val="both"/>
        <w:rPr>
          <w:lang w:val="vi-VN"/>
        </w:rPr>
      </w:pPr>
      <w:r w:rsidRPr="00FD2E05">
        <w:rPr>
          <w:b/>
          <w:lang w:val="vi-VN"/>
        </w:rPr>
        <w:t>Question 29</w:t>
      </w:r>
      <w:r w:rsidRPr="00FD2E05">
        <w:rPr>
          <w:lang w:val="vi-VN"/>
        </w:rPr>
        <w:t xml:space="preserve">. </w:t>
      </w:r>
      <w:r w:rsidRPr="00FD2E05">
        <w:t>In which passage does the writer mention a specific example</w:t>
      </w:r>
      <w:r w:rsidRPr="00FD2E05">
        <w:rPr>
          <w:lang w:val="vi-VN"/>
        </w:rPr>
        <w:t xml:space="preserve"> to illustrate the skills gained from a part-time job</w:t>
      </w:r>
      <w:r w:rsidRPr="00FD2E05">
        <w:t>?</w:t>
      </w:r>
    </w:p>
    <w:p w:rsidR="00007249" w:rsidRPr="00FD2E05" w:rsidRDefault="00007249" w:rsidP="00007249">
      <w:pPr>
        <w:jc w:val="both"/>
        <w:rPr>
          <w:lang w:val="vi-VN"/>
        </w:rPr>
      </w:pPr>
      <w:r w:rsidRPr="00FD2E05">
        <w:rPr>
          <w:lang w:val="vi-VN"/>
        </w:rPr>
        <w:t>A. Paragraph 1</w:t>
      </w:r>
      <w:r w:rsidRPr="00FD2E05">
        <w:rPr>
          <w:lang w:val="vi-VN"/>
        </w:rPr>
        <w:tab/>
      </w:r>
      <w:r w:rsidRPr="00FD2E05">
        <w:rPr>
          <w:lang w:val="vi-VN"/>
        </w:rPr>
        <w:tab/>
      </w:r>
      <w:r w:rsidRPr="00FD2E05">
        <w:rPr>
          <w:highlight w:val="yellow"/>
          <w:lang w:val="vi-VN"/>
        </w:rPr>
        <w:t>B. Paragraph 2</w:t>
      </w:r>
      <w:r w:rsidRPr="00FD2E05">
        <w:rPr>
          <w:lang w:val="vi-VN"/>
        </w:rPr>
        <w:tab/>
      </w:r>
      <w:r w:rsidRPr="00FD2E05">
        <w:rPr>
          <w:lang w:val="vi-VN"/>
        </w:rPr>
        <w:tab/>
        <w:t>B. Paragraph 3</w:t>
      </w:r>
      <w:r w:rsidRPr="00FD2E05">
        <w:rPr>
          <w:lang w:val="vi-VN"/>
        </w:rPr>
        <w:tab/>
      </w:r>
      <w:r w:rsidRPr="00FD2E05">
        <w:rPr>
          <w:lang w:val="vi-VN"/>
        </w:rPr>
        <w:tab/>
        <w:t>B. Paragraph 4</w:t>
      </w:r>
    </w:p>
    <w:p w:rsidR="00007249" w:rsidRPr="00FD2E05" w:rsidRDefault="00007249" w:rsidP="00007249">
      <w:pPr>
        <w:jc w:val="both"/>
        <w:rPr>
          <w:lang w:val="vi-VN"/>
        </w:rPr>
      </w:pPr>
      <w:r w:rsidRPr="00FD2E05">
        <w:rPr>
          <w:b/>
          <w:lang w:val="vi-VN"/>
        </w:rPr>
        <w:t>Question 30</w:t>
      </w:r>
      <w:r w:rsidRPr="00FD2E05">
        <w:rPr>
          <w:lang w:val="vi-VN"/>
        </w:rPr>
        <w:t xml:space="preserve">. </w:t>
      </w:r>
      <w:r w:rsidRPr="00FD2E05">
        <w:t xml:space="preserve">In which passage does the writer </w:t>
      </w:r>
      <w:r w:rsidRPr="00FD2E05">
        <w:rPr>
          <w:lang w:val="vi-VN"/>
        </w:rPr>
        <w:t xml:space="preserve">explain how </w:t>
      </w:r>
      <w:r w:rsidRPr="00FD2E05">
        <w:t>a part-time job contribute</w:t>
      </w:r>
      <w:r w:rsidRPr="00FD2E05">
        <w:rPr>
          <w:lang w:val="vi-VN"/>
        </w:rPr>
        <w:t>s</w:t>
      </w:r>
      <w:r w:rsidRPr="00FD2E05">
        <w:t xml:space="preserve"> to a student’s confidence?</w:t>
      </w:r>
    </w:p>
    <w:p w:rsidR="00007249" w:rsidRPr="00FD2E05" w:rsidRDefault="00007249" w:rsidP="00007249">
      <w:pPr>
        <w:jc w:val="both"/>
        <w:rPr>
          <w:lang w:val="vi-VN"/>
        </w:rPr>
      </w:pPr>
      <w:r w:rsidRPr="00FD2E05">
        <w:rPr>
          <w:lang w:val="vi-VN"/>
        </w:rPr>
        <w:t>A. Paragraph 1</w:t>
      </w:r>
      <w:r w:rsidRPr="00FD2E05">
        <w:rPr>
          <w:lang w:val="vi-VN"/>
        </w:rPr>
        <w:tab/>
      </w:r>
      <w:r w:rsidRPr="00FD2E05">
        <w:rPr>
          <w:lang w:val="vi-VN"/>
        </w:rPr>
        <w:tab/>
        <w:t>B. Paragraph 2</w:t>
      </w:r>
      <w:r w:rsidRPr="00FD2E05">
        <w:rPr>
          <w:lang w:val="vi-VN"/>
        </w:rPr>
        <w:tab/>
      </w:r>
      <w:r w:rsidRPr="00FD2E05">
        <w:rPr>
          <w:lang w:val="vi-VN"/>
        </w:rPr>
        <w:tab/>
      </w:r>
      <w:r w:rsidRPr="00FD2E05">
        <w:rPr>
          <w:highlight w:val="yellow"/>
          <w:lang w:val="vi-VN"/>
        </w:rPr>
        <w:t>B. Paragraph 3</w:t>
      </w:r>
      <w:r w:rsidRPr="00FD2E05">
        <w:rPr>
          <w:lang w:val="vi-VN"/>
        </w:rPr>
        <w:tab/>
      </w:r>
      <w:r w:rsidRPr="00FD2E05">
        <w:rPr>
          <w:lang w:val="vi-VN"/>
        </w:rPr>
        <w:tab/>
        <w:t>B. Paragraph 4</w:t>
      </w:r>
    </w:p>
    <w:p w:rsidR="005A7692" w:rsidRPr="00FD2E05" w:rsidRDefault="005A7692" w:rsidP="00007249"/>
    <w:p w:rsidR="005A7692" w:rsidRPr="00FD2E05" w:rsidRDefault="005A7692" w:rsidP="00007249">
      <w:pPr>
        <w:pBdr>
          <w:top w:val="nil"/>
          <w:left w:val="nil"/>
          <w:bottom w:val="nil"/>
          <w:right w:val="nil"/>
          <w:between w:val="nil"/>
        </w:pBdr>
      </w:pPr>
      <w:r w:rsidRPr="00FD2E05">
        <w:rPr>
          <w:b/>
          <w:i/>
        </w:rPr>
        <w:t>Read the following passage about an experiment</w:t>
      </w:r>
      <w:r w:rsidRPr="00FD2E05">
        <w:t xml:space="preserve"> </w:t>
      </w:r>
      <w:r w:rsidRPr="00FD2E05">
        <w:rPr>
          <w:b/>
          <w:i/>
        </w:rPr>
        <w:t xml:space="preserve">and mark the letter A, B, C or D on your answer sheet to indicate the best answer to each of the following questions from </w:t>
      </w:r>
      <w:r w:rsidR="001A7A6B" w:rsidRPr="00FD2E05">
        <w:rPr>
          <w:b/>
          <w:i/>
        </w:rPr>
        <w:t>3</w:t>
      </w:r>
      <w:r w:rsidRPr="00FD2E05">
        <w:rPr>
          <w:b/>
          <w:i/>
        </w:rPr>
        <w:t xml:space="preserve">1 to </w:t>
      </w:r>
      <w:r w:rsidR="001A7A6B" w:rsidRPr="00FD2E05">
        <w:rPr>
          <w:b/>
          <w:i/>
        </w:rPr>
        <w:t>4</w:t>
      </w:r>
      <w:r w:rsidRPr="00FD2E05">
        <w:rPr>
          <w:b/>
          <w:i/>
        </w:rPr>
        <w:t xml:space="preserve">0. </w:t>
      </w:r>
    </w:p>
    <w:p w:rsidR="00007249" w:rsidRPr="00FD2E05" w:rsidRDefault="00007249" w:rsidP="00007249">
      <w:pPr>
        <w:jc w:val="both"/>
        <w:rPr>
          <w:rFonts w:eastAsia="Calibri"/>
        </w:rPr>
      </w:pPr>
      <w:r w:rsidRPr="00FD2E05">
        <w:rPr>
          <w:rFonts w:eastAsia="Calibri"/>
          <w:b/>
          <w:bCs/>
        </w:rPr>
        <w:t>[I]</w:t>
      </w:r>
      <w:r w:rsidRPr="00FD2E05">
        <w:rPr>
          <w:rFonts w:eastAsia="Calibri"/>
        </w:rPr>
        <w:t xml:space="preserve"> Green living, often referred to as sustainable living, encourages individuals to adopt environmentally friendly practices in their daily lives. </w:t>
      </w:r>
      <w:r w:rsidRPr="00FD2E05">
        <w:rPr>
          <w:rFonts w:eastAsia="Calibri"/>
          <w:b/>
          <w:bCs/>
        </w:rPr>
        <w:t>[II]</w:t>
      </w:r>
      <w:r w:rsidRPr="00FD2E05">
        <w:rPr>
          <w:rFonts w:eastAsia="Calibri"/>
        </w:rPr>
        <w:t xml:space="preserve"> This lifestyle includes reducing waste, conserving natural resources, and promoting eco-friendly habits, which collectively help to minimize the negative impact on the environment (Davies &amp; Mulligan, 2017). </w:t>
      </w:r>
      <w:r w:rsidRPr="00FD2E05">
        <w:rPr>
          <w:rFonts w:eastAsia="Calibri"/>
          <w:b/>
          <w:bCs/>
        </w:rPr>
        <w:t>[III]</w:t>
      </w:r>
      <w:r w:rsidRPr="00FD2E05">
        <w:rPr>
          <w:rFonts w:eastAsia="Calibri"/>
        </w:rPr>
        <w:t xml:space="preserve"> Although green living requires effort and adjustment, its benefits for the planet and future generations are substantial. </w:t>
      </w:r>
      <w:r w:rsidRPr="00FD2E05">
        <w:rPr>
          <w:rFonts w:eastAsia="Calibri"/>
          <w:b/>
          <w:bCs/>
        </w:rPr>
        <w:t>[IV]</w:t>
      </w:r>
    </w:p>
    <w:p w:rsidR="00007249" w:rsidRPr="00FD2E05" w:rsidRDefault="00007249" w:rsidP="00007249">
      <w:pPr>
        <w:jc w:val="both"/>
        <w:rPr>
          <w:rFonts w:eastAsia="Calibri"/>
        </w:rPr>
      </w:pPr>
      <w:r w:rsidRPr="00FD2E05">
        <w:rPr>
          <w:rFonts w:eastAsia="Calibri"/>
        </w:rPr>
        <w:t>One of the fundamental aspects of green living is waste reduction. This can be achieved through practices like recycling, composting, and reducing single-use plastics. According to a report by the Environmental Protection Agency (EPA), recycling and composting can significantly decrease the amount of waste sent to landfills, which helps reduce greenhouse gas emissions and pollution (EPA, 2021). Additionally, adopting reusable items such as water bottles and shopping bags minimizes reliance on plastic, which is crucial for protecting ecosystems and wildlife.</w:t>
      </w:r>
    </w:p>
    <w:p w:rsidR="00007249" w:rsidRPr="00FD2E05" w:rsidRDefault="00007249" w:rsidP="00007249">
      <w:pPr>
        <w:jc w:val="both"/>
        <w:rPr>
          <w:rFonts w:eastAsia="Calibri"/>
        </w:rPr>
      </w:pPr>
      <w:r w:rsidRPr="00FD2E05">
        <w:rPr>
          <w:rFonts w:eastAsia="Calibri"/>
        </w:rPr>
        <w:t xml:space="preserve">Another key component of green living is energy conservation. Simple changes, like switching to LED light bulbs and using public transportation, can reduce an individual's </w:t>
      </w:r>
      <w:r w:rsidRPr="00FD2E05">
        <w:rPr>
          <w:rFonts w:eastAsia="Calibri"/>
          <w:b/>
          <w:bCs/>
          <w:i/>
          <w:iCs/>
          <w:u w:val="single"/>
        </w:rPr>
        <w:t>carbon footprint</w:t>
      </w:r>
      <w:r w:rsidRPr="00FD2E05">
        <w:rPr>
          <w:rFonts w:eastAsia="Calibri"/>
        </w:rPr>
        <w:t xml:space="preserve">. A study by the International Energy Agency (IEA) shows that energy efficiency improvements, if widely implemented, could decrease global energy demand by up to 40% by 2050 (IEA, 2019). By conserving energy, individuals not only lower </w:t>
      </w:r>
      <w:r w:rsidRPr="00FD2E05">
        <w:rPr>
          <w:rFonts w:eastAsia="Calibri"/>
          <w:b/>
          <w:bCs/>
          <w:i/>
          <w:iCs/>
          <w:u w:val="single"/>
        </w:rPr>
        <w:t>their</w:t>
      </w:r>
      <w:r w:rsidRPr="00FD2E05">
        <w:rPr>
          <w:rFonts w:eastAsia="Calibri"/>
        </w:rPr>
        <w:t xml:space="preserve"> utility bills but also contribute to the reduction of carbon emissions, which is essential for </w:t>
      </w:r>
      <w:r w:rsidRPr="00FD2E05">
        <w:rPr>
          <w:rFonts w:eastAsia="Calibri"/>
          <w:b/>
          <w:bCs/>
          <w:i/>
          <w:iCs/>
          <w:u w:val="single"/>
        </w:rPr>
        <w:t xml:space="preserve">mitigating </w:t>
      </w:r>
      <w:r w:rsidRPr="00FD2E05">
        <w:rPr>
          <w:rFonts w:eastAsia="Calibri"/>
        </w:rPr>
        <w:t>climate change.</w:t>
      </w:r>
    </w:p>
    <w:p w:rsidR="00007249" w:rsidRPr="00FD2E05" w:rsidRDefault="00007249" w:rsidP="00007249">
      <w:pPr>
        <w:jc w:val="both"/>
        <w:rPr>
          <w:rFonts w:eastAsia="Calibri"/>
        </w:rPr>
      </w:pPr>
      <w:r w:rsidRPr="00FD2E05">
        <w:rPr>
          <w:rFonts w:eastAsia="Calibri"/>
        </w:rPr>
        <w:t xml:space="preserve">Green living also involves making conscious choices about the products we consume. This includes opting for sustainably sourced goods, supporting local businesses, and choosing organic produce. Sustainable agriculture practices reduce the need for chemical pesticides and fertilizers, which can harm both the soil and water sources (Smith &amp; Taylor, 2020). </w:t>
      </w:r>
      <w:r w:rsidRPr="00FD2E05">
        <w:rPr>
          <w:rFonts w:eastAsia="Calibri"/>
          <w:u w:val="single"/>
        </w:rPr>
        <w:t>By making informed purchases, consumers can support eco-friendly industries and help create a demand for greener alternatives.</w:t>
      </w:r>
    </w:p>
    <w:p w:rsidR="00007249" w:rsidRPr="00FD2E05" w:rsidRDefault="00007249" w:rsidP="00007249">
      <w:pPr>
        <w:jc w:val="right"/>
        <w:rPr>
          <w:rFonts w:eastAsia="Calibri"/>
        </w:rPr>
      </w:pPr>
      <w:r w:rsidRPr="00FD2E05">
        <w:rPr>
          <w:rFonts w:eastAsia="Calibri"/>
        </w:rPr>
        <w:t xml:space="preserve">                          (Adapted from </w:t>
      </w:r>
      <w:r w:rsidRPr="00FD2E05">
        <w:rPr>
          <w:rFonts w:eastAsia="Calibri"/>
          <w:i/>
          <w:iCs/>
        </w:rPr>
        <w:t>The Impact of Green Living</w:t>
      </w:r>
      <w:r w:rsidRPr="00FD2E05">
        <w:rPr>
          <w:rFonts w:eastAsia="Calibri"/>
        </w:rPr>
        <w:t xml:space="preserve"> by Davies, Mulligan, and others)</w:t>
      </w:r>
    </w:p>
    <w:p w:rsidR="00007249" w:rsidRPr="00FD2E05" w:rsidRDefault="00007249" w:rsidP="00007249">
      <w:pPr>
        <w:rPr>
          <w:rFonts w:eastAsia="Calibri"/>
          <w:b/>
          <w:bCs/>
        </w:rPr>
      </w:pPr>
    </w:p>
    <w:p w:rsidR="00007249" w:rsidRPr="00FD2E05" w:rsidRDefault="00007249" w:rsidP="00007249">
      <w:pPr>
        <w:rPr>
          <w:rFonts w:eastAsia="Calibri"/>
        </w:rPr>
      </w:pPr>
      <w:r w:rsidRPr="00FD2E05">
        <w:rPr>
          <w:rFonts w:eastAsia="Calibri"/>
          <w:b/>
          <w:bCs/>
        </w:rPr>
        <w:t>Question 31.</w:t>
      </w:r>
      <w:r w:rsidRPr="00FD2E05">
        <w:rPr>
          <w:rFonts w:eastAsia="Calibri"/>
        </w:rPr>
        <w:t xml:space="preserve"> Where in paragraph I does the following sentence best fit?</w:t>
      </w:r>
    </w:p>
    <w:p w:rsidR="00007249" w:rsidRPr="00FD2E05" w:rsidRDefault="00007249" w:rsidP="00007249">
      <w:pPr>
        <w:rPr>
          <w:rFonts w:eastAsia="Calibri"/>
          <w:b/>
          <w:bCs/>
        </w:rPr>
      </w:pPr>
      <w:r w:rsidRPr="00FD2E05">
        <w:rPr>
          <w:rFonts w:eastAsia="Calibri"/>
          <w:b/>
          <w:bCs/>
        </w:rPr>
        <w:t>Green living practices are gaining popularity as people become more aware of environmental issues.</w:t>
      </w:r>
    </w:p>
    <w:p w:rsidR="00007249" w:rsidRPr="00FD2E05" w:rsidRDefault="00007249" w:rsidP="00007249">
      <w:pPr>
        <w:rPr>
          <w:rFonts w:eastAsia="Calibri"/>
        </w:rPr>
      </w:pPr>
      <w:r w:rsidRPr="00FD2E05">
        <w:rPr>
          <w:rFonts w:eastAsia="Calibri"/>
        </w:rPr>
        <w:t>A. [I]</w:t>
      </w:r>
      <w:r w:rsidRPr="00FD2E05">
        <w:rPr>
          <w:rFonts w:eastAsia="Calibri"/>
        </w:rPr>
        <w:tab/>
      </w:r>
      <w:r w:rsidRPr="00FD2E05">
        <w:rPr>
          <w:rFonts w:eastAsia="Calibri"/>
        </w:rPr>
        <w:tab/>
      </w:r>
      <w:r w:rsidRPr="00FD2E05">
        <w:rPr>
          <w:rFonts w:eastAsia="Calibri"/>
        </w:rPr>
        <w:tab/>
      </w:r>
      <w:r w:rsidRPr="00FD2E05">
        <w:rPr>
          <w:rFonts w:eastAsia="Calibri"/>
          <w:highlight w:val="yellow"/>
        </w:rPr>
        <w:t>B. [II]</w:t>
      </w:r>
      <w:r w:rsidRPr="00FD2E05">
        <w:rPr>
          <w:rFonts w:eastAsia="Calibri"/>
        </w:rPr>
        <w:tab/>
      </w:r>
      <w:r w:rsidRPr="00FD2E05">
        <w:rPr>
          <w:rFonts w:eastAsia="Calibri"/>
        </w:rPr>
        <w:tab/>
      </w:r>
      <w:r w:rsidRPr="00FD2E05">
        <w:rPr>
          <w:rFonts w:eastAsia="Calibri"/>
        </w:rPr>
        <w:tab/>
        <w:t>C. [III]</w:t>
      </w:r>
      <w:r w:rsidRPr="00FD2E05">
        <w:rPr>
          <w:rFonts w:eastAsia="Calibri"/>
        </w:rPr>
        <w:tab/>
      </w:r>
      <w:r w:rsidRPr="00FD2E05">
        <w:rPr>
          <w:rFonts w:eastAsia="Calibri"/>
        </w:rPr>
        <w:tab/>
        <w:t>D. [IV]</w:t>
      </w:r>
    </w:p>
    <w:p w:rsidR="00007249" w:rsidRPr="00FD2E05" w:rsidRDefault="00007249" w:rsidP="00007249">
      <w:pPr>
        <w:rPr>
          <w:rFonts w:eastAsia="Calibri"/>
        </w:rPr>
      </w:pPr>
      <w:r w:rsidRPr="00FD2E05">
        <w:rPr>
          <w:rFonts w:eastAsia="Calibri"/>
          <w:b/>
          <w:bCs/>
        </w:rPr>
        <w:t>Question 32.</w:t>
      </w:r>
      <w:r w:rsidRPr="00FD2E05">
        <w:rPr>
          <w:rFonts w:eastAsia="Calibri"/>
        </w:rPr>
        <w:t xml:space="preserve"> The phrase "</w:t>
      </w:r>
      <w:r w:rsidRPr="00FD2E05">
        <w:rPr>
          <w:rFonts w:eastAsia="Calibri"/>
          <w:b/>
          <w:bCs/>
          <w:i/>
          <w:iCs/>
          <w:u w:val="single"/>
        </w:rPr>
        <w:t>carbon footprint</w:t>
      </w:r>
      <w:r w:rsidRPr="00FD2E05">
        <w:rPr>
          <w:rFonts w:eastAsia="Calibri"/>
        </w:rPr>
        <w:t>" in paragraph 3 could be best replaced by ____.</w:t>
      </w:r>
    </w:p>
    <w:p w:rsidR="00007249" w:rsidRPr="00FD2E05" w:rsidRDefault="00007249" w:rsidP="00007249">
      <w:pPr>
        <w:rPr>
          <w:rFonts w:eastAsia="Calibri"/>
        </w:rPr>
      </w:pPr>
      <w:r w:rsidRPr="00FD2E05">
        <w:rPr>
          <w:rFonts w:eastAsia="Calibri"/>
        </w:rPr>
        <w:t>A. environmental awareness</w:t>
      </w:r>
      <w:r w:rsidRPr="00FD2E05">
        <w:rPr>
          <w:rFonts w:eastAsia="Calibri"/>
        </w:rPr>
        <w:tab/>
      </w:r>
      <w:r w:rsidRPr="00FD2E05">
        <w:rPr>
          <w:rFonts w:eastAsia="Calibri"/>
        </w:rPr>
        <w:tab/>
      </w:r>
      <w:r w:rsidRPr="00FD2E05">
        <w:rPr>
          <w:rFonts w:eastAsia="Calibri"/>
          <w:highlight w:val="yellow"/>
        </w:rPr>
        <w:t>B. carbon emissions</w:t>
      </w:r>
      <w:r w:rsidRPr="00FD2E05">
        <w:rPr>
          <w:rFonts w:eastAsia="Calibri"/>
        </w:rPr>
        <w:tab/>
      </w:r>
      <w:r w:rsidRPr="00FD2E05">
        <w:rPr>
          <w:rFonts w:eastAsia="Calibri"/>
        </w:rPr>
        <w:tab/>
        <w:t>C. personal waste</w:t>
      </w:r>
      <w:r w:rsidRPr="00FD2E05">
        <w:rPr>
          <w:rFonts w:eastAsia="Calibri"/>
        </w:rPr>
        <w:tab/>
        <w:t>D. air quality</w:t>
      </w:r>
    </w:p>
    <w:p w:rsidR="00007249" w:rsidRPr="00FD2E05" w:rsidRDefault="00007249" w:rsidP="00007249">
      <w:pPr>
        <w:rPr>
          <w:rFonts w:eastAsia="Calibri"/>
        </w:rPr>
      </w:pPr>
      <w:r w:rsidRPr="00FD2E05">
        <w:rPr>
          <w:rFonts w:eastAsia="Calibri"/>
          <w:b/>
          <w:bCs/>
        </w:rPr>
        <w:t>Question 33.</w:t>
      </w:r>
      <w:r w:rsidRPr="00FD2E05">
        <w:rPr>
          <w:rFonts w:eastAsia="Calibri"/>
        </w:rPr>
        <w:t xml:space="preserve"> The word "</w:t>
      </w:r>
      <w:r w:rsidRPr="00FD2E05">
        <w:rPr>
          <w:rFonts w:eastAsia="Calibri"/>
          <w:b/>
          <w:bCs/>
          <w:i/>
          <w:iCs/>
          <w:u w:val="single"/>
        </w:rPr>
        <w:t>their</w:t>
      </w:r>
      <w:r w:rsidRPr="00FD2E05">
        <w:rPr>
          <w:rFonts w:eastAsia="Calibri"/>
        </w:rPr>
        <w:t>" in paragraph 3 refers to ____.</w:t>
      </w:r>
    </w:p>
    <w:p w:rsidR="00007249" w:rsidRPr="00FD2E05" w:rsidRDefault="00007249" w:rsidP="00007249">
      <w:pPr>
        <w:rPr>
          <w:rFonts w:eastAsia="Calibri"/>
        </w:rPr>
      </w:pPr>
      <w:r w:rsidRPr="00FD2E05">
        <w:rPr>
          <w:rFonts w:eastAsia="Calibri"/>
          <w:highlight w:val="yellow"/>
        </w:rPr>
        <w:t>A. individuals</w:t>
      </w:r>
      <w:r w:rsidRPr="00FD2E05">
        <w:rPr>
          <w:rFonts w:eastAsia="Calibri"/>
        </w:rPr>
        <w:tab/>
      </w:r>
      <w:r w:rsidRPr="00FD2E05">
        <w:rPr>
          <w:rFonts w:eastAsia="Calibri"/>
        </w:rPr>
        <w:tab/>
        <w:t>B. LED light bulbs</w:t>
      </w:r>
      <w:r w:rsidRPr="00FD2E05">
        <w:rPr>
          <w:rFonts w:eastAsia="Calibri"/>
        </w:rPr>
        <w:tab/>
      </w:r>
      <w:r w:rsidRPr="00FD2E05">
        <w:rPr>
          <w:rFonts w:eastAsia="Calibri"/>
        </w:rPr>
        <w:tab/>
        <w:t>C. utility bills</w:t>
      </w:r>
      <w:r w:rsidRPr="00FD2E05">
        <w:rPr>
          <w:rFonts w:eastAsia="Calibri"/>
        </w:rPr>
        <w:tab/>
      </w:r>
      <w:r w:rsidRPr="00FD2E05">
        <w:rPr>
          <w:rFonts w:eastAsia="Calibri"/>
        </w:rPr>
        <w:tab/>
      </w:r>
      <w:r w:rsidRPr="00FD2E05">
        <w:rPr>
          <w:rFonts w:eastAsia="Calibri"/>
        </w:rPr>
        <w:tab/>
        <w:t>D. carbon emissions</w:t>
      </w:r>
    </w:p>
    <w:p w:rsidR="00007249" w:rsidRPr="00FD2E05" w:rsidRDefault="00007249" w:rsidP="00007249">
      <w:pPr>
        <w:rPr>
          <w:rFonts w:eastAsia="Calibri"/>
        </w:rPr>
      </w:pPr>
      <w:r w:rsidRPr="00FD2E05">
        <w:rPr>
          <w:rFonts w:eastAsia="Calibri"/>
          <w:b/>
          <w:bCs/>
        </w:rPr>
        <w:t>Question 34.</w:t>
      </w:r>
      <w:r w:rsidRPr="00FD2E05">
        <w:rPr>
          <w:rFonts w:eastAsia="Calibri"/>
        </w:rPr>
        <w:t xml:space="preserve"> According to paragraph 2, which of the following is NOT a way to reduce waste?</w:t>
      </w:r>
    </w:p>
    <w:p w:rsidR="00007249" w:rsidRPr="00FD2E05" w:rsidRDefault="00007249" w:rsidP="00007249">
      <w:pPr>
        <w:rPr>
          <w:rFonts w:eastAsia="Calibri"/>
        </w:rPr>
      </w:pPr>
      <w:r w:rsidRPr="00FD2E05">
        <w:rPr>
          <w:rFonts w:eastAsia="Calibri"/>
        </w:rPr>
        <w:t>A. Using compost bins</w:t>
      </w:r>
      <w:r w:rsidRPr="00FD2E05">
        <w:rPr>
          <w:rFonts w:eastAsia="Calibri"/>
        </w:rPr>
        <w:tab/>
      </w:r>
      <w:r w:rsidRPr="00FD2E05">
        <w:rPr>
          <w:rFonts w:eastAsia="Calibri"/>
        </w:rPr>
        <w:tab/>
      </w:r>
      <w:r w:rsidRPr="00FD2E05">
        <w:rPr>
          <w:rFonts w:eastAsia="Calibri"/>
        </w:rPr>
        <w:tab/>
        <w:t>B. Recycling plastic</w:t>
      </w:r>
      <w:r w:rsidRPr="00FD2E05">
        <w:rPr>
          <w:rFonts w:eastAsia="Calibri"/>
        </w:rPr>
        <w:br/>
      </w:r>
      <w:r w:rsidRPr="00FD2E05">
        <w:rPr>
          <w:rFonts w:eastAsia="Calibri"/>
          <w:highlight w:val="yellow"/>
        </w:rPr>
        <w:t>C. Adopting single-use items</w:t>
      </w:r>
      <w:r w:rsidRPr="00FD2E05">
        <w:rPr>
          <w:rFonts w:eastAsia="Calibri"/>
        </w:rPr>
        <w:tab/>
      </w:r>
      <w:r w:rsidRPr="00FD2E05">
        <w:rPr>
          <w:rFonts w:eastAsia="Calibri"/>
        </w:rPr>
        <w:tab/>
      </w:r>
      <w:r w:rsidRPr="00FD2E05">
        <w:rPr>
          <w:rFonts w:eastAsia="Calibri"/>
        </w:rPr>
        <w:tab/>
        <w:t>D. Using reusable shopping bags</w:t>
      </w:r>
    </w:p>
    <w:p w:rsidR="00007249" w:rsidRPr="00FD2E05" w:rsidRDefault="00007249" w:rsidP="00007249">
      <w:pPr>
        <w:rPr>
          <w:rFonts w:eastAsia="Calibri"/>
        </w:rPr>
      </w:pPr>
      <w:r w:rsidRPr="00FD2E05">
        <w:rPr>
          <w:rFonts w:eastAsia="Calibri"/>
          <w:b/>
          <w:bCs/>
        </w:rPr>
        <w:t>Question 35.</w:t>
      </w:r>
      <w:r w:rsidRPr="00FD2E05">
        <w:rPr>
          <w:rFonts w:eastAsia="Calibri"/>
        </w:rPr>
        <w:t xml:space="preserve"> Which of the following best summarizes paragraph 3?</w:t>
      </w:r>
    </w:p>
    <w:p w:rsidR="00007249" w:rsidRPr="00FD2E05" w:rsidRDefault="00007249" w:rsidP="00007249">
      <w:pPr>
        <w:rPr>
          <w:rFonts w:eastAsia="Calibri"/>
        </w:rPr>
      </w:pPr>
      <w:r w:rsidRPr="00FD2E05">
        <w:rPr>
          <w:rFonts w:eastAsia="Calibri"/>
        </w:rPr>
        <w:t>A. Green living promotes increased energy usage through renewable sources.</w:t>
      </w:r>
      <w:r w:rsidRPr="00FD2E05">
        <w:rPr>
          <w:rFonts w:eastAsia="Calibri"/>
        </w:rPr>
        <w:br/>
      </w:r>
      <w:r w:rsidRPr="00FD2E05">
        <w:rPr>
          <w:rFonts w:eastAsia="Calibri"/>
          <w:highlight w:val="yellow"/>
        </w:rPr>
        <w:t>B. Energy conservation is vital for green living, helping to reduce carbon emissions and mitigate climate change.</w:t>
      </w:r>
      <w:r w:rsidRPr="00FD2E05">
        <w:rPr>
          <w:rFonts w:eastAsia="Calibri"/>
        </w:rPr>
        <w:br/>
        <w:t>C. Individuals can conserve energy by relying on single-use plastics.</w:t>
      </w:r>
      <w:r w:rsidRPr="00FD2E05">
        <w:rPr>
          <w:rFonts w:eastAsia="Calibri"/>
        </w:rPr>
        <w:br/>
        <w:t>D. Switching to LED bulbs and increasing personal car use promotes energy conservation.</w:t>
      </w:r>
    </w:p>
    <w:p w:rsidR="00007249" w:rsidRPr="00FD2E05" w:rsidRDefault="00007249" w:rsidP="00007249">
      <w:pPr>
        <w:rPr>
          <w:rFonts w:eastAsia="Calibri"/>
        </w:rPr>
      </w:pPr>
      <w:r w:rsidRPr="00FD2E05">
        <w:rPr>
          <w:rFonts w:eastAsia="Calibri"/>
          <w:b/>
          <w:bCs/>
        </w:rPr>
        <w:t>Question 36.</w:t>
      </w:r>
      <w:r w:rsidRPr="00FD2E05">
        <w:rPr>
          <w:rFonts w:eastAsia="Calibri"/>
        </w:rPr>
        <w:t xml:space="preserve"> The word </w:t>
      </w:r>
      <w:r w:rsidRPr="00FD2E05">
        <w:rPr>
          <w:rFonts w:eastAsia="Calibri"/>
          <w:b/>
          <w:bCs/>
          <w:i/>
          <w:iCs/>
          <w:u w:val="single"/>
        </w:rPr>
        <w:t>"mitigating"</w:t>
      </w:r>
      <w:r w:rsidRPr="00FD2E05">
        <w:rPr>
          <w:rFonts w:eastAsia="Calibri"/>
        </w:rPr>
        <w:t xml:space="preserve"> in paragraph 3 is OPPOSITE in meaning to ____.</w:t>
      </w:r>
    </w:p>
    <w:p w:rsidR="00007249" w:rsidRPr="00FD2E05" w:rsidRDefault="00007249" w:rsidP="00007249">
      <w:pPr>
        <w:rPr>
          <w:rFonts w:eastAsia="Calibri"/>
        </w:rPr>
      </w:pPr>
      <w:r w:rsidRPr="00FD2E05">
        <w:rPr>
          <w:rFonts w:eastAsia="Calibri"/>
        </w:rPr>
        <w:lastRenderedPageBreak/>
        <w:t>A. worsening</w:t>
      </w:r>
      <w:r w:rsidRPr="00FD2E05">
        <w:rPr>
          <w:rFonts w:eastAsia="Calibri"/>
        </w:rPr>
        <w:tab/>
      </w:r>
      <w:r w:rsidRPr="00FD2E05">
        <w:rPr>
          <w:rFonts w:eastAsia="Calibri"/>
        </w:rPr>
        <w:tab/>
        <w:t>B. reducing</w:t>
      </w:r>
      <w:r w:rsidRPr="00FD2E05">
        <w:rPr>
          <w:rFonts w:eastAsia="Calibri"/>
        </w:rPr>
        <w:tab/>
      </w:r>
      <w:r w:rsidRPr="00FD2E05">
        <w:rPr>
          <w:rFonts w:eastAsia="Calibri"/>
        </w:rPr>
        <w:tab/>
      </w:r>
      <w:r w:rsidRPr="00FD2E05">
        <w:rPr>
          <w:rFonts w:eastAsia="Calibri"/>
        </w:rPr>
        <w:tab/>
      </w:r>
      <w:r w:rsidRPr="00FD2E05">
        <w:rPr>
          <w:rFonts w:eastAsia="Calibri"/>
          <w:highlight w:val="yellow"/>
        </w:rPr>
        <w:t>C. increasing</w:t>
      </w:r>
      <w:r w:rsidRPr="00FD2E05">
        <w:rPr>
          <w:rFonts w:eastAsia="Calibri"/>
        </w:rPr>
        <w:tab/>
      </w:r>
      <w:r w:rsidRPr="00FD2E05">
        <w:rPr>
          <w:rFonts w:eastAsia="Calibri"/>
        </w:rPr>
        <w:tab/>
        <w:t>D. ignoring</w:t>
      </w:r>
    </w:p>
    <w:p w:rsidR="00007249" w:rsidRPr="00FD2E05" w:rsidRDefault="00007249" w:rsidP="00007249">
      <w:pPr>
        <w:rPr>
          <w:rFonts w:eastAsia="Calibri"/>
        </w:rPr>
      </w:pPr>
      <w:r w:rsidRPr="00FD2E05">
        <w:rPr>
          <w:rFonts w:eastAsia="Calibri"/>
          <w:b/>
          <w:bCs/>
        </w:rPr>
        <w:t>Question 37.</w:t>
      </w:r>
      <w:r w:rsidRPr="00FD2E05">
        <w:rPr>
          <w:rFonts w:eastAsia="Calibri"/>
        </w:rPr>
        <w:t xml:space="preserve"> Which of the following is TRUE according to the passage?</w:t>
      </w:r>
    </w:p>
    <w:p w:rsidR="00007249" w:rsidRPr="00FD2E05" w:rsidRDefault="00007249" w:rsidP="00007249">
      <w:pPr>
        <w:tabs>
          <w:tab w:val="left" w:pos="6495"/>
        </w:tabs>
        <w:rPr>
          <w:rFonts w:eastAsia="Calibri"/>
        </w:rPr>
      </w:pPr>
      <w:r w:rsidRPr="00FD2E05">
        <w:rPr>
          <w:rFonts w:eastAsia="Calibri"/>
        </w:rPr>
        <w:t>A. Single-use plastics are preferred for green living practices.</w:t>
      </w:r>
      <w:r w:rsidRPr="00FD2E05">
        <w:rPr>
          <w:rFonts w:eastAsia="Calibri"/>
        </w:rPr>
        <w:tab/>
      </w:r>
      <w:r w:rsidRPr="00FD2E05">
        <w:rPr>
          <w:rFonts w:eastAsia="Calibri"/>
        </w:rPr>
        <w:br/>
      </w:r>
      <w:r w:rsidRPr="00FD2E05">
        <w:rPr>
          <w:rFonts w:eastAsia="Calibri"/>
          <w:highlight w:val="yellow"/>
        </w:rPr>
        <w:t>B. Supporting local businesses can be a part of sustainable consumption.</w:t>
      </w:r>
      <w:r w:rsidRPr="00FD2E05">
        <w:rPr>
          <w:rFonts w:eastAsia="Calibri"/>
        </w:rPr>
        <w:br/>
        <w:t>C. Recycling increases the amount of waste in landfills.</w:t>
      </w:r>
      <w:r w:rsidRPr="00FD2E05">
        <w:rPr>
          <w:rFonts w:eastAsia="Calibri"/>
        </w:rPr>
        <w:br/>
        <w:t>D. Green living does not impact the carbon footprint.</w:t>
      </w:r>
    </w:p>
    <w:p w:rsidR="00007249" w:rsidRPr="00FD2E05" w:rsidRDefault="00007249" w:rsidP="00007249">
      <w:pPr>
        <w:rPr>
          <w:rFonts w:eastAsia="Calibri"/>
        </w:rPr>
      </w:pPr>
      <w:r w:rsidRPr="00FD2E05">
        <w:rPr>
          <w:rFonts w:eastAsia="Calibri"/>
          <w:b/>
          <w:bCs/>
        </w:rPr>
        <w:t>Question 38.</w:t>
      </w:r>
      <w:r w:rsidRPr="00FD2E05">
        <w:rPr>
          <w:rFonts w:eastAsia="Calibri"/>
        </w:rPr>
        <w:t xml:space="preserve"> Which of the following best paraphrases the underlined sentence in paragraph 4?</w:t>
      </w:r>
    </w:p>
    <w:p w:rsidR="00007249" w:rsidRPr="00FD2E05" w:rsidRDefault="00007249" w:rsidP="00007249">
      <w:pPr>
        <w:rPr>
          <w:rFonts w:eastAsia="Calibri"/>
        </w:rPr>
      </w:pPr>
      <w:r w:rsidRPr="00FD2E05">
        <w:rPr>
          <w:rFonts w:eastAsia="Calibri"/>
        </w:rPr>
        <w:t>A. Environmentally conscious choices harm the soil and water sources.</w:t>
      </w:r>
      <w:r w:rsidRPr="00FD2E05">
        <w:rPr>
          <w:rFonts w:eastAsia="Calibri"/>
        </w:rPr>
        <w:br/>
      </w:r>
      <w:r w:rsidRPr="00FD2E05">
        <w:rPr>
          <w:rFonts w:eastAsia="Calibri"/>
          <w:highlight w:val="yellow"/>
        </w:rPr>
        <w:t>B. Choosing sustainable products can support eco-friendly industries and reduce pollution.</w:t>
      </w:r>
      <w:r w:rsidRPr="00FD2E05">
        <w:rPr>
          <w:rFonts w:eastAsia="Calibri"/>
        </w:rPr>
        <w:br/>
        <w:t>C. Sustainable agriculture increases the need for chemical fertilizers.</w:t>
      </w:r>
      <w:r w:rsidRPr="00FD2E05">
        <w:rPr>
          <w:rFonts w:eastAsia="Calibri"/>
        </w:rPr>
        <w:br/>
        <w:t>D. Local businesses rarely provide organic produce.</w:t>
      </w:r>
    </w:p>
    <w:p w:rsidR="00007249" w:rsidRPr="00FD2E05" w:rsidRDefault="00007249" w:rsidP="00007249">
      <w:pPr>
        <w:rPr>
          <w:rFonts w:eastAsia="Calibri"/>
        </w:rPr>
      </w:pPr>
      <w:r w:rsidRPr="00FD2E05">
        <w:rPr>
          <w:rFonts w:eastAsia="Calibri"/>
          <w:b/>
          <w:bCs/>
        </w:rPr>
        <w:t>Question 39.</w:t>
      </w:r>
      <w:r w:rsidRPr="00FD2E05">
        <w:rPr>
          <w:rFonts w:eastAsia="Calibri"/>
        </w:rPr>
        <w:t xml:space="preserve"> Which of the following can be inferred from the passage?</w:t>
      </w:r>
    </w:p>
    <w:p w:rsidR="00007249" w:rsidRPr="00FD2E05" w:rsidRDefault="00007249" w:rsidP="00007249">
      <w:pPr>
        <w:rPr>
          <w:rFonts w:eastAsia="Calibri"/>
        </w:rPr>
      </w:pPr>
      <w:r w:rsidRPr="00FD2E05">
        <w:rPr>
          <w:rFonts w:eastAsia="Calibri"/>
        </w:rPr>
        <w:t>A. Green living requires only minor adjustments with no significant impact on daily habits.</w:t>
      </w:r>
      <w:r w:rsidRPr="00FD2E05">
        <w:rPr>
          <w:rFonts w:eastAsia="Calibri"/>
        </w:rPr>
        <w:br/>
      </w:r>
      <w:r w:rsidRPr="00FD2E05">
        <w:rPr>
          <w:rFonts w:eastAsia="Calibri"/>
          <w:highlight w:val="yellow"/>
        </w:rPr>
        <w:t>B. Energy conservation can significantly impact global carbon emissions.</w:t>
      </w:r>
      <w:r w:rsidRPr="00FD2E05">
        <w:rPr>
          <w:rFonts w:eastAsia="Calibri"/>
        </w:rPr>
        <w:br/>
        <w:t>C. Using single-use plastics is essential for a sustainable lifestyle.</w:t>
      </w:r>
      <w:r w:rsidRPr="00FD2E05">
        <w:rPr>
          <w:rFonts w:eastAsia="Calibri"/>
        </w:rPr>
        <w:br/>
        <w:t>D. Chemical pesticides are encouraged in sustainable agriculture practices.</w:t>
      </w:r>
    </w:p>
    <w:p w:rsidR="00007249" w:rsidRPr="00FD2E05" w:rsidRDefault="00007249" w:rsidP="00007249">
      <w:pPr>
        <w:pStyle w:val="NormalWeb"/>
        <w:spacing w:before="0" w:beforeAutospacing="0" w:after="0" w:afterAutospacing="0"/>
      </w:pPr>
      <w:r w:rsidRPr="00FD2E05">
        <w:rPr>
          <w:rFonts w:eastAsia="Calibri"/>
          <w:b/>
          <w:bCs/>
        </w:rPr>
        <w:t>Question 40.</w:t>
      </w:r>
      <w:r w:rsidRPr="00FD2E05">
        <w:rPr>
          <w:rFonts w:eastAsia="Calibri"/>
        </w:rPr>
        <w:t xml:space="preserve"> </w:t>
      </w:r>
      <w:r w:rsidRPr="00FD2E05">
        <w:t>What does the passage mainly discuss?</w:t>
      </w:r>
    </w:p>
    <w:p w:rsidR="00007249" w:rsidRPr="00FD2E05" w:rsidRDefault="00007249" w:rsidP="00007249">
      <w:pPr>
        <w:pStyle w:val="NormalWeb"/>
        <w:spacing w:before="0" w:beforeAutospacing="0" w:after="0" w:afterAutospacing="0"/>
      </w:pPr>
      <w:r w:rsidRPr="00FD2E05">
        <w:t>A. The importance of preserving cultural traditions in a multicultural society.</w:t>
      </w:r>
      <w:r w:rsidRPr="00FD2E05">
        <w:br/>
      </w:r>
      <w:r w:rsidRPr="00FD2E05">
        <w:rPr>
          <w:highlight w:val="yellow"/>
        </w:rPr>
        <w:t>B. The benefits and challenges of multiculturalism in modern communities.</w:t>
      </w:r>
      <w:r w:rsidRPr="00FD2E05">
        <w:br/>
        <w:t>C. The role of language in promoting social cohesion.</w:t>
      </w:r>
      <w:r w:rsidRPr="00FD2E05">
        <w:br/>
        <w:t>D. How workplaces can benefit from cultural diversity.</w:t>
      </w:r>
    </w:p>
    <w:p w:rsidR="005A7692" w:rsidRPr="00FD2E05" w:rsidRDefault="005A7692" w:rsidP="00007249"/>
    <w:p w:rsidR="00FD2E05" w:rsidRPr="00FD2E05" w:rsidRDefault="00FD2E05" w:rsidP="0005103B">
      <w:pPr>
        <w:rPr>
          <w:b/>
          <w:bCs/>
          <w:i/>
          <w:i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2</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FD2E05" w:rsidRPr="00FD2E05" w:rsidRDefault="00FD2E05" w:rsidP="0005103B">
      <w:pPr>
        <w:rPr>
          <w:b/>
          <w:bCs/>
          <w:i/>
          <w:iCs/>
        </w:rPr>
      </w:pPr>
    </w:p>
    <w:p w:rsidR="00CC165C" w:rsidRPr="00FD2E05" w:rsidRDefault="00CC165C" w:rsidP="0005103B">
      <w:pPr>
        <w:rPr>
          <w:b/>
          <w:bCs/>
          <w:i/>
          <w:iCs/>
        </w:rPr>
      </w:pPr>
      <w:r w:rsidRPr="00FD2E05">
        <w:rPr>
          <w:b/>
          <w:bCs/>
          <w:i/>
          <w:iCs/>
        </w:rPr>
        <w:t>Read the following advertisement and mark the letter A, B, C and D on your answer sheet to indicate the option that best fit each of the numbered blanks from 1 to 6.</w:t>
      </w:r>
    </w:p>
    <w:p w:rsidR="00CC165C" w:rsidRPr="00FD2E05" w:rsidRDefault="00CC165C" w:rsidP="0005103B">
      <w:pPr>
        <w:jc w:val="center"/>
      </w:pPr>
      <w:r w:rsidRPr="00FD2E05">
        <w:rPr>
          <w:b/>
          <w:bCs/>
        </w:rPr>
        <w:t xml:space="preserve">Education and Career Opportunities </w:t>
      </w:r>
    </w:p>
    <w:p w:rsidR="00CC165C" w:rsidRPr="00FD2E05" w:rsidRDefault="00CC165C" w:rsidP="0005103B">
      <w:pPr>
        <w:jc w:val="both"/>
      </w:pPr>
      <w:r w:rsidRPr="00FD2E05">
        <w:t>Are you looking to enhance your skills and unlock new career opportunities? Join our exclusive training program designed for (</w:t>
      </w:r>
      <w:r w:rsidRPr="00FD2E05">
        <w:rPr>
          <w:b/>
          <w:bCs/>
        </w:rPr>
        <w:t>1</w:t>
      </w:r>
      <w:r w:rsidRPr="00FD2E05">
        <w:t>) _____ who are ready to invest in their future! With courses led by industry experts, you will gain practical knowledge and (</w:t>
      </w:r>
      <w:r w:rsidRPr="00FD2E05">
        <w:rPr>
          <w:b/>
          <w:bCs/>
        </w:rPr>
        <w:t>2</w:t>
      </w:r>
      <w:r w:rsidRPr="00FD2E05">
        <w:t>) _____ that enhance your understanding of the global market. Our workshops (</w:t>
      </w:r>
      <w:r w:rsidRPr="00FD2E05">
        <w:rPr>
          <w:b/>
          <w:bCs/>
        </w:rPr>
        <w:t>3</w:t>
      </w:r>
      <w:r w:rsidRPr="00FD2E05">
        <w:t>) _____ on real-world applications will help you apply what you learn to real-life scenarios. Don’t miss this chance (</w:t>
      </w:r>
      <w:r w:rsidRPr="00FD2E05">
        <w:rPr>
          <w:b/>
          <w:bCs/>
        </w:rPr>
        <w:t>4</w:t>
      </w:r>
      <w:r w:rsidRPr="00FD2E05">
        <w:t>) to _____  your horizons and be prepared for a brighter future. Through personalized mentorship, you’ll gain insight into (</w:t>
      </w:r>
      <w:r w:rsidRPr="00FD2E05">
        <w:rPr>
          <w:b/>
          <w:bCs/>
        </w:rPr>
        <w:t>5</w:t>
      </w:r>
      <w:r w:rsidRPr="00FD2E05">
        <w:t>) _____ potential career paths. Enroll today and start your journey (</w:t>
      </w:r>
      <w:r w:rsidRPr="00FD2E05">
        <w:rPr>
          <w:b/>
          <w:bCs/>
        </w:rPr>
        <w:t>6</w:t>
      </w:r>
      <w:r w:rsidRPr="00FD2E05">
        <w:t>) _____   a successful future!</w:t>
      </w:r>
    </w:p>
    <w:p w:rsidR="00CC165C" w:rsidRPr="00FD2E05" w:rsidRDefault="00CC165C" w:rsidP="0005103B">
      <w:pPr>
        <w:rPr>
          <w:color w:val="0070C0"/>
        </w:rPr>
      </w:pPr>
      <w:r w:rsidRPr="00FD2E05">
        <w:rPr>
          <w:b/>
          <w:bCs/>
          <w:color w:val="0070C0"/>
        </w:rPr>
        <w:t>Question</w:t>
      </w:r>
      <w:r w:rsidRPr="00FD2E05">
        <w:rPr>
          <w:color w:val="0070C0"/>
        </w:rPr>
        <w:t xml:space="preserve"> </w:t>
      </w:r>
      <w:r w:rsidRPr="00FD2E05">
        <w:rPr>
          <w:b/>
          <w:bCs/>
          <w:color w:val="0070C0"/>
        </w:rPr>
        <w:t>1:</w:t>
      </w:r>
      <w:r w:rsidRPr="00FD2E05">
        <w:rPr>
          <w:color w:val="0070C0"/>
        </w:rPr>
        <w:t xml:space="preserve"> </w:t>
      </w:r>
    </w:p>
    <w:p w:rsidR="00CC165C" w:rsidRPr="00FD2E05" w:rsidRDefault="00CC165C" w:rsidP="0005103B">
      <w:r w:rsidRPr="00FD2E05">
        <w:rPr>
          <w:b/>
          <w:bCs/>
          <w:color w:val="0070C0"/>
        </w:rPr>
        <w:t>A</w:t>
      </w:r>
      <w:r w:rsidRPr="00FD2E05">
        <w:t>. profession</w:t>
      </w:r>
      <w:r w:rsidRPr="00FD2E05">
        <w:tab/>
      </w:r>
      <w:r w:rsidRPr="00FD2E05">
        <w:tab/>
      </w:r>
      <w:r w:rsidRPr="00FD2E05">
        <w:tab/>
      </w:r>
      <w:r w:rsidRPr="00FD2E05">
        <w:rPr>
          <w:b/>
          <w:bCs/>
          <w:color w:val="FF0000"/>
          <w:highlight w:val="yellow"/>
        </w:rPr>
        <w:t>B</w:t>
      </w:r>
      <w:r w:rsidRPr="00FD2E05">
        <w:rPr>
          <w:color w:val="FF0000"/>
          <w:highlight w:val="yellow"/>
        </w:rPr>
        <w:t>. professionals</w:t>
      </w:r>
      <w:r w:rsidRPr="00FD2E05">
        <w:tab/>
      </w:r>
      <w:r w:rsidRPr="00FD2E05">
        <w:rPr>
          <w:b/>
          <w:bCs/>
          <w:color w:val="0070C0"/>
        </w:rPr>
        <w:t>C</w:t>
      </w:r>
      <w:r w:rsidRPr="00FD2E05">
        <w:t>. professional</w:t>
      </w:r>
      <w:r w:rsidRPr="00FD2E05">
        <w:tab/>
      </w:r>
      <w:r w:rsidRPr="00FD2E05">
        <w:rPr>
          <w:b/>
          <w:bCs/>
          <w:color w:val="0070C0"/>
        </w:rPr>
        <w:t>D</w:t>
      </w:r>
      <w:r w:rsidRPr="00FD2E05">
        <w:t>. professionally</w:t>
      </w:r>
    </w:p>
    <w:p w:rsidR="00CC165C" w:rsidRPr="00FD2E05" w:rsidRDefault="00CC165C" w:rsidP="0005103B">
      <w:pPr>
        <w:rPr>
          <w:color w:val="0070C0"/>
        </w:rPr>
      </w:pPr>
      <w:r w:rsidRPr="00FD2E05">
        <w:rPr>
          <w:b/>
          <w:bCs/>
          <w:color w:val="0070C0"/>
        </w:rPr>
        <w:t>Question 2:</w:t>
      </w:r>
      <w:r w:rsidRPr="00FD2E05">
        <w:rPr>
          <w:color w:val="0070C0"/>
        </w:rPr>
        <w:t xml:space="preserve"> </w:t>
      </w:r>
    </w:p>
    <w:p w:rsidR="00CC165C" w:rsidRPr="00FD2E05" w:rsidRDefault="00CC165C" w:rsidP="00CC165C">
      <w:pPr>
        <w:numPr>
          <w:ilvl w:val="0"/>
          <w:numId w:val="1"/>
        </w:numPr>
      </w:pPr>
      <w:r w:rsidRPr="00FD2E05">
        <w:t>career successful opportunities</w:t>
      </w:r>
      <w:r w:rsidRPr="00FD2E05">
        <w:tab/>
      </w:r>
      <w:r w:rsidRPr="00FD2E05">
        <w:tab/>
      </w:r>
      <w:r w:rsidRPr="00FD2E05">
        <w:tab/>
      </w:r>
      <w:r w:rsidRPr="00FD2E05">
        <w:rPr>
          <w:b/>
          <w:bCs/>
          <w:color w:val="FF0000"/>
          <w:highlight w:val="yellow"/>
        </w:rPr>
        <w:t>B</w:t>
      </w:r>
      <w:r w:rsidRPr="00FD2E05">
        <w:rPr>
          <w:color w:val="FF0000"/>
          <w:highlight w:val="yellow"/>
        </w:rPr>
        <w:t>. successful career opportunities</w:t>
      </w:r>
      <w:r w:rsidRPr="00FD2E05">
        <w:br/>
      </w:r>
      <w:r w:rsidRPr="00FD2E05">
        <w:rPr>
          <w:b/>
          <w:bCs/>
          <w:color w:val="0070C0"/>
        </w:rPr>
        <w:t>C.</w:t>
      </w:r>
      <w:r w:rsidRPr="00FD2E05">
        <w:t xml:space="preserve"> career opportunities successful</w:t>
      </w:r>
      <w:r w:rsidRPr="00FD2E05">
        <w:tab/>
      </w:r>
      <w:r w:rsidRPr="00FD2E05">
        <w:tab/>
      </w:r>
      <w:r w:rsidRPr="00FD2E05">
        <w:tab/>
      </w:r>
      <w:r w:rsidRPr="00FD2E05">
        <w:rPr>
          <w:b/>
          <w:bCs/>
          <w:color w:val="0070C0"/>
        </w:rPr>
        <w:t>D</w:t>
      </w:r>
      <w:r w:rsidRPr="00FD2E05">
        <w:t>. opportunities career successful</w:t>
      </w:r>
    </w:p>
    <w:p w:rsidR="00CC165C" w:rsidRPr="00FD2E05" w:rsidRDefault="00CC165C" w:rsidP="0005103B">
      <w:pPr>
        <w:rPr>
          <w:color w:val="0070C0"/>
        </w:rPr>
      </w:pPr>
      <w:r w:rsidRPr="00FD2E05">
        <w:rPr>
          <w:b/>
          <w:bCs/>
          <w:color w:val="0070C0"/>
        </w:rPr>
        <w:t>Question 3:</w:t>
      </w:r>
      <w:r w:rsidRPr="00FD2E05">
        <w:rPr>
          <w:color w:val="0070C0"/>
        </w:rPr>
        <w:t xml:space="preserve"> </w:t>
      </w:r>
    </w:p>
    <w:p w:rsidR="00CC165C" w:rsidRPr="00FD2E05" w:rsidRDefault="00CC165C" w:rsidP="0005103B">
      <w:r w:rsidRPr="00FD2E05">
        <w:rPr>
          <w:b/>
          <w:bCs/>
          <w:color w:val="FF0000"/>
          <w:highlight w:val="yellow"/>
        </w:rPr>
        <w:t>A.</w:t>
      </w:r>
      <w:r w:rsidRPr="00FD2E05">
        <w:rPr>
          <w:color w:val="FF0000"/>
          <w:highlight w:val="yellow"/>
        </w:rPr>
        <w:t xml:space="preserve"> based</w:t>
      </w:r>
      <w:r w:rsidRPr="00FD2E05">
        <w:rPr>
          <w:color w:val="FF0000"/>
        </w:rPr>
        <w:t xml:space="preserve"> </w:t>
      </w:r>
      <w:r w:rsidRPr="00FD2E05">
        <w:tab/>
      </w:r>
      <w:r w:rsidRPr="00FD2E05">
        <w:tab/>
      </w:r>
      <w:r w:rsidRPr="00FD2E05">
        <w:tab/>
      </w:r>
      <w:r w:rsidRPr="00FD2E05">
        <w:rPr>
          <w:b/>
          <w:bCs/>
          <w:color w:val="0070C0"/>
        </w:rPr>
        <w:t>B</w:t>
      </w:r>
      <w:r w:rsidRPr="00FD2E05">
        <w:t xml:space="preserve">. basing </w:t>
      </w:r>
      <w:r w:rsidRPr="00FD2E05">
        <w:tab/>
      </w:r>
      <w:r w:rsidRPr="00FD2E05">
        <w:tab/>
      </w:r>
      <w:r w:rsidRPr="00FD2E05">
        <w:rPr>
          <w:b/>
          <w:bCs/>
          <w:color w:val="0070C0"/>
        </w:rPr>
        <w:t>C</w:t>
      </w:r>
      <w:r w:rsidRPr="00FD2E05">
        <w:t xml:space="preserve">. are based </w:t>
      </w:r>
      <w:r w:rsidRPr="00FD2E05">
        <w:tab/>
      </w:r>
      <w:r w:rsidRPr="00FD2E05">
        <w:tab/>
      </w:r>
      <w:r w:rsidRPr="00FD2E05">
        <w:rPr>
          <w:b/>
          <w:bCs/>
          <w:color w:val="0070C0"/>
        </w:rPr>
        <w:t>D.</w:t>
      </w:r>
      <w:r w:rsidRPr="00FD2E05">
        <w:t xml:space="preserve"> which bases </w:t>
      </w:r>
    </w:p>
    <w:p w:rsidR="00CC165C" w:rsidRPr="00FD2E05" w:rsidRDefault="00CC165C" w:rsidP="0005103B">
      <w:pPr>
        <w:rPr>
          <w:b/>
          <w:bCs/>
          <w:color w:val="0070C0"/>
        </w:rPr>
      </w:pPr>
      <w:r w:rsidRPr="00FD2E05">
        <w:rPr>
          <w:b/>
          <w:bCs/>
          <w:color w:val="0070C0"/>
        </w:rPr>
        <w:t>Question 4:</w:t>
      </w:r>
    </w:p>
    <w:p w:rsidR="00CC165C" w:rsidRPr="00FD2E05" w:rsidRDefault="00CC165C" w:rsidP="0005103B">
      <w:r w:rsidRPr="00FD2E05">
        <w:t>A. enrich</w:t>
      </w:r>
      <w:r w:rsidRPr="00FD2E05">
        <w:tab/>
      </w:r>
      <w:r w:rsidRPr="00FD2E05">
        <w:tab/>
      </w:r>
      <w:r w:rsidRPr="00FD2E05">
        <w:tab/>
      </w:r>
      <w:r w:rsidRPr="00FD2E05">
        <w:rPr>
          <w:b/>
          <w:bCs/>
          <w:color w:val="FF0000"/>
          <w:highlight w:val="yellow"/>
        </w:rPr>
        <w:t>B</w:t>
      </w:r>
      <w:r w:rsidRPr="00FD2E05">
        <w:rPr>
          <w:color w:val="FF0000"/>
          <w:highlight w:val="yellow"/>
        </w:rPr>
        <w:t>. broaden</w:t>
      </w:r>
      <w:r w:rsidRPr="00FD2E05">
        <w:tab/>
      </w:r>
      <w:r w:rsidRPr="00FD2E05">
        <w:tab/>
      </w:r>
      <w:r w:rsidRPr="00FD2E05">
        <w:rPr>
          <w:b/>
          <w:bCs/>
          <w:color w:val="0070C0"/>
        </w:rPr>
        <w:t>C</w:t>
      </w:r>
      <w:r w:rsidRPr="00FD2E05">
        <w:t>. enlarge</w:t>
      </w:r>
      <w:r w:rsidRPr="00FD2E05">
        <w:tab/>
      </w:r>
      <w:r w:rsidRPr="00FD2E05">
        <w:tab/>
      </w:r>
      <w:r w:rsidRPr="00FD2E05">
        <w:rPr>
          <w:b/>
          <w:bCs/>
          <w:color w:val="0070C0"/>
        </w:rPr>
        <w:t>D.</w:t>
      </w:r>
      <w:r w:rsidRPr="00FD2E05">
        <w:t xml:space="preserve"> expand</w:t>
      </w:r>
    </w:p>
    <w:p w:rsidR="00CC165C" w:rsidRPr="00FD2E05" w:rsidRDefault="00CC165C" w:rsidP="0005103B">
      <w:pPr>
        <w:rPr>
          <w:color w:val="0070C0"/>
        </w:rPr>
      </w:pPr>
      <w:r w:rsidRPr="00FD2E05">
        <w:rPr>
          <w:b/>
          <w:bCs/>
          <w:color w:val="0070C0"/>
        </w:rPr>
        <w:t>Question 5:</w:t>
      </w:r>
      <w:r w:rsidRPr="00FD2E05">
        <w:rPr>
          <w:color w:val="0070C0"/>
        </w:rPr>
        <w:t xml:space="preserve"> </w:t>
      </w:r>
    </w:p>
    <w:p w:rsidR="00CC165C" w:rsidRPr="00FD2E05" w:rsidRDefault="00CC165C" w:rsidP="0005103B">
      <w:r w:rsidRPr="00FD2E05">
        <w:rPr>
          <w:b/>
          <w:bCs/>
          <w:color w:val="0070C0"/>
        </w:rPr>
        <w:t>A</w:t>
      </w:r>
      <w:r w:rsidRPr="00FD2E05">
        <w:t>. exploring</w:t>
      </w:r>
      <w:r w:rsidRPr="00FD2E05">
        <w:tab/>
      </w:r>
      <w:r w:rsidRPr="00FD2E05">
        <w:tab/>
      </w:r>
      <w:r w:rsidRPr="00FD2E05">
        <w:tab/>
      </w:r>
      <w:r w:rsidRPr="00FD2E05">
        <w:rPr>
          <w:b/>
          <w:bCs/>
          <w:color w:val="FF0000"/>
          <w:highlight w:val="yellow"/>
        </w:rPr>
        <w:t>B</w:t>
      </w:r>
      <w:r w:rsidRPr="00FD2E05">
        <w:rPr>
          <w:color w:val="FF0000"/>
          <w:highlight w:val="yellow"/>
        </w:rPr>
        <w:t>. to explore</w:t>
      </w:r>
      <w:r w:rsidRPr="00FD2E05">
        <w:tab/>
      </w:r>
      <w:r w:rsidRPr="00FD2E05">
        <w:tab/>
      </w:r>
      <w:r w:rsidRPr="00FD2E05">
        <w:rPr>
          <w:b/>
          <w:bCs/>
          <w:color w:val="0070C0"/>
        </w:rPr>
        <w:t>C</w:t>
      </w:r>
      <w:r w:rsidRPr="00FD2E05">
        <w:t>. explore</w:t>
      </w:r>
      <w:r w:rsidRPr="00FD2E05">
        <w:tab/>
      </w:r>
      <w:r w:rsidRPr="00FD2E05">
        <w:tab/>
      </w:r>
      <w:r w:rsidRPr="00FD2E05">
        <w:rPr>
          <w:b/>
          <w:bCs/>
          <w:color w:val="0070C0"/>
        </w:rPr>
        <w:t>D.</w:t>
      </w:r>
      <w:r w:rsidRPr="00FD2E05">
        <w:t xml:space="preserve"> to exploring</w:t>
      </w:r>
    </w:p>
    <w:p w:rsidR="00CC165C" w:rsidRPr="00FD2E05" w:rsidRDefault="00CC165C" w:rsidP="0005103B">
      <w:pPr>
        <w:rPr>
          <w:b/>
          <w:bCs/>
          <w:color w:val="0070C0"/>
        </w:rPr>
      </w:pPr>
      <w:r w:rsidRPr="00FD2E05">
        <w:rPr>
          <w:b/>
          <w:bCs/>
          <w:color w:val="0070C0"/>
        </w:rPr>
        <w:t>Question 6:</w:t>
      </w:r>
    </w:p>
    <w:p w:rsidR="00CC165C" w:rsidRPr="00FD2E05" w:rsidRDefault="00CC165C" w:rsidP="0005103B">
      <w:pPr>
        <w:rPr>
          <w:b/>
          <w:i/>
        </w:rPr>
      </w:pPr>
      <w:r w:rsidRPr="00FD2E05">
        <w:rPr>
          <w:b/>
          <w:bCs/>
          <w:color w:val="0070C0"/>
        </w:rPr>
        <w:t>A</w:t>
      </w:r>
      <w:r w:rsidRPr="00FD2E05">
        <w:t>. for</w:t>
      </w:r>
      <w:r w:rsidRPr="00FD2E05">
        <w:tab/>
      </w:r>
      <w:r w:rsidRPr="00FD2E05">
        <w:tab/>
      </w:r>
      <w:r w:rsidRPr="00FD2E05">
        <w:tab/>
      </w:r>
      <w:r w:rsidRPr="00FD2E05">
        <w:tab/>
      </w:r>
      <w:r w:rsidRPr="00FD2E05">
        <w:rPr>
          <w:b/>
          <w:bCs/>
          <w:color w:val="0070C0"/>
        </w:rPr>
        <w:t>B</w:t>
      </w:r>
      <w:r w:rsidRPr="00FD2E05">
        <w:t>. on</w:t>
      </w:r>
      <w:r w:rsidRPr="00FD2E05">
        <w:tab/>
      </w:r>
      <w:r w:rsidRPr="00FD2E05">
        <w:tab/>
      </w:r>
      <w:r w:rsidRPr="00FD2E05">
        <w:tab/>
      </w:r>
      <w:r w:rsidRPr="00FD2E05">
        <w:rPr>
          <w:b/>
          <w:bCs/>
          <w:color w:val="FF0000"/>
          <w:highlight w:val="yellow"/>
        </w:rPr>
        <w:t xml:space="preserve">C. </w:t>
      </w:r>
      <w:r w:rsidRPr="00FD2E05">
        <w:rPr>
          <w:color w:val="FF0000"/>
          <w:highlight w:val="yellow"/>
        </w:rPr>
        <w:t>toward</w:t>
      </w:r>
      <w:r w:rsidRPr="00FD2E05">
        <w:tab/>
      </w:r>
      <w:r w:rsidRPr="00FD2E05">
        <w:tab/>
      </w:r>
      <w:r w:rsidRPr="00FD2E05">
        <w:rPr>
          <w:b/>
          <w:bCs/>
          <w:color w:val="0070C0"/>
        </w:rPr>
        <w:t>D</w:t>
      </w:r>
      <w:r w:rsidRPr="00FD2E05">
        <w:t>. into</w:t>
      </w:r>
    </w:p>
    <w:p w:rsidR="00CC165C" w:rsidRPr="00FD2E05" w:rsidRDefault="00CC165C" w:rsidP="0005103B">
      <w:pPr>
        <w:rPr>
          <w:b/>
          <w:i/>
        </w:rPr>
      </w:pPr>
      <w:r w:rsidRPr="00FD2E05">
        <w:rPr>
          <w:b/>
          <w:i/>
        </w:rPr>
        <w:t xml:space="preserve">Read the following leaflet and mark the letter A, B, C or D on your answer sheet to indicate the option that best fits each of the numbered blanks from 7 – 12. </w:t>
      </w:r>
    </w:p>
    <w:p w:rsidR="00CC165C" w:rsidRPr="00FD2E05" w:rsidRDefault="00CC165C" w:rsidP="0005103B">
      <w:pPr>
        <w:jc w:val="center"/>
        <w:rPr>
          <w:b/>
        </w:rPr>
      </w:pPr>
      <w:r w:rsidRPr="00FD2E05">
        <w:rPr>
          <w:b/>
        </w:rPr>
        <w:lastRenderedPageBreak/>
        <w:t>Warning - Students Playing Truant</w:t>
      </w:r>
    </w:p>
    <w:p w:rsidR="00CC165C" w:rsidRPr="00FD2E05" w:rsidRDefault="00CC165C" w:rsidP="0005103B">
      <w:r w:rsidRPr="00FD2E05">
        <w:t>Though the national entrance exam for universities approaches, the number of students playing truant have (</w:t>
      </w:r>
      <w:r w:rsidRPr="00FD2E05">
        <w:rPr>
          <w:b/>
          <w:bCs/>
        </w:rPr>
        <w:t>7</w:t>
      </w:r>
      <w:r w:rsidRPr="00FD2E05">
        <w:t>) ________. This is concerning, because the Ministry of Education has changed the exam format. (</w:t>
      </w:r>
      <w:r w:rsidRPr="00FD2E05">
        <w:rPr>
          <w:b/>
          <w:bCs/>
        </w:rPr>
        <w:t>8</w:t>
      </w:r>
      <w:r w:rsidRPr="00FD2E05">
        <w:t>) ________ students seem unaware of the implications of their actions. As a solution, parents and teachers must ensure that students (</w:t>
      </w:r>
      <w:r w:rsidRPr="00FD2E05">
        <w:rPr>
          <w:b/>
          <w:bCs/>
        </w:rPr>
        <w:t>9</w:t>
      </w:r>
      <w:r w:rsidRPr="00FD2E05">
        <w:t>) ________ focused.</w:t>
      </w:r>
    </w:p>
    <w:p w:rsidR="00CC165C" w:rsidRPr="00FD2E05" w:rsidRDefault="00CC165C" w:rsidP="0005103B">
      <w:r w:rsidRPr="00FD2E05">
        <w:t>(</w:t>
      </w:r>
      <w:r w:rsidRPr="00FD2E05">
        <w:rPr>
          <w:b/>
          <w:bCs/>
        </w:rPr>
        <w:t>10</w:t>
      </w:r>
      <w:r w:rsidRPr="00FD2E05">
        <w:t>)_________changing exam format, students need to adapt. A significant (</w:t>
      </w:r>
      <w:r w:rsidRPr="00FD2E05">
        <w:rPr>
          <w:b/>
          <w:bCs/>
        </w:rPr>
        <w:t>11</w:t>
      </w:r>
      <w:r w:rsidRPr="00FD2E05">
        <w:t>) ________of students are struggling with the new requirements. Finally, we must (</w:t>
      </w:r>
      <w:r w:rsidRPr="00FD2E05">
        <w:rPr>
          <w:b/>
          <w:bCs/>
        </w:rPr>
        <w:t>12</w:t>
      </w:r>
      <w:r w:rsidRPr="00FD2E05">
        <w:t>) ________ the importance of education. Instead of ignoring the issue, we must address it to prepare students for the challenges ahead.</w:t>
      </w:r>
    </w:p>
    <w:p w:rsidR="00CC165C" w:rsidRPr="00FD2E05" w:rsidRDefault="00CC165C" w:rsidP="0005103B">
      <w:r w:rsidRPr="00FD2E05">
        <w:rPr>
          <w:b/>
          <w:color w:val="0070C0"/>
        </w:rPr>
        <w:t>Question 7</w:t>
      </w:r>
      <w:r w:rsidRPr="00FD2E05">
        <w:rPr>
          <w:b/>
        </w:rPr>
        <w:t>: A.</w:t>
      </w:r>
      <w:r w:rsidRPr="00FD2E05">
        <w:t xml:space="preserve"> let down </w:t>
      </w:r>
      <w:r w:rsidRPr="00FD2E05">
        <w:tab/>
      </w:r>
      <w:r w:rsidRPr="00FD2E05">
        <w:rPr>
          <w:b/>
          <w:color w:val="FF0000"/>
          <w:shd w:val="clear" w:color="auto" w:fill="FFFF00"/>
        </w:rPr>
        <w:t>B.</w:t>
      </w:r>
      <w:r w:rsidRPr="00FD2E05">
        <w:rPr>
          <w:color w:val="FF0000"/>
          <w:shd w:val="clear" w:color="auto" w:fill="FFFF00"/>
        </w:rPr>
        <w:t xml:space="preserve"> gone up</w:t>
      </w:r>
      <w:r w:rsidRPr="00FD2E05">
        <w:rPr>
          <w:color w:val="FF0000"/>
        </w:rPr>
        <w:t xml:space="preserve"> </w:t>
      </w:r>
      <w:r w:rsidRPr="00FD2E05">
        <w:tab/>
      </w:r>
      <w:r w:rsidRPr="00FD2E05">
        <w:tab/>
      </w:r>
      <w:r w:rsidRPr="00FD2E05">
        <w:rPr>
          <w:b/>
        </w:rPr>
        <w:t>C.</w:t>
      </w:r>
      <w:r w:rsidRPr="00FD2E05">
        <w:t xml:space="preserve"> turned off </w:t>
      </w:r>
      <w:r w:rsidRPr="00FD2E05">
        <w:tab/>
      </w:r>
      <w:r w:rsidRPr="00FD2E05">
        <w:tab/>
      </w:r>
      <w:r w:rsidRPr="00FD2E05">
        <w:rPr>
          <w:b/>
        </w:rPr>
        <w:t>D.</w:t>
      </w:r>
      <w:r w:rsidRPr="00FD2E05">
        <w:t xml:space="preserve"> looked out </w:t>
      </w:r>
    </w:p>
    <w:p w:rsidR="00CC165C" w:rsidRPr="00FD2E05" w:rsidRDefault="00CC165C" w:rsidP="0005103B">
      <w:r w:rsidRPr="00FD2E05">
        <w:rPr>
          <w:b/>
          <w:color w:val="0070C0"/>
        </w:rPr>
        <w:t>Question 8</w:t>
      </w:r>
      <w:r w:rsidRPr="00FD2E05">
        <w:rPr>
          <w:b/>
        </w:rPr>
        <w:t>: A.</w:t>
      </w:r>
      <w:r w:rsidRPr="00FD2E05">
        <w:t xml:space="preserve"> Every </w:t>
      </w:r>
      <w:r w:rsidRPr="00FD2E05">
        <w:tab/>
      </w:r>
      <w:r w:rsidRPr="00FD2E05">
        <w:rPr>
          <w:b/>
          <w:color w:val="FF0000"/>
          <w:shd w:val="clear" w:color="auto" w:fill="FFFF00"/>
        </w:rPr>
        <w:t>B.</w:t>
      </w:r>
      <w:r w:rsidRPr="00FD2E05">
        <w:rPr>
          <w:color w:val="FF0000"/>
          <w:shd w:val="clear" w:color="auto" w:fill="FFFF00"/>
        </w:rPr>
        <w:t xml:space="preserve"> Many</w:t>
      </w:r>
      <w:r w:rsidRPr="00FD2E05">
        <w:rPr>
          <w:color w:val="FF0000"/>
        </w:rPr>
        <w:t xml:space="preserve"> </w:t>
      </w:r>
      <w:r w:rsidRPr="00FD2E05">
        <w:tab/>
      </w:r>
      <w:r w:rsidRPr="00FD2E05">
        <w:tab/>
      </w:r>
      <w:r w:rsidRPr="00FD2E05">
        <w:rPr>
          <w:b/>
        </w:rPr>
        <w:t>C.</w:t>
      </w:r>
      <w:r w:rsidRPr="00FD2E05">
        <w:t xml:space="preserve"> Another </w:t>
      </w:r>
      <w:r w:rsidRPr="00FD2E05">
        <w:tab/>
      </w:r>
      <w:r w:rsidRPr="00FD2E05">
        <w:tab/>
      </w:r>
      <w:r w:rsidRPr="00FD2E05">
        <w:rPr>
          <w:b/>
        </w:rPr>
        <w:t>D.</w:t>
      </w:r>
      <w:r w:rsidRPr="00FD2E05">
        <w:t xml:space="preserve"> Little</w:t>
      </w:r>
    </w:p>
    <w:p w:rsidR="00CC165C" w:rsidRPr="00FD2E05" w:rsidRDefault="00CC165C" w:rsidP="0005103B">
      <w:r w:rsidRPr="00FD2E05">
        <w:rPr>
          <w:b/>
          <w:color w:val="0070C0"/>
        </w:rPr>
        <w:t xml:space="preserve">Question 9: </w:t>
      </w:r>
      <w:r w:rsidRPr="00FD2E05">
        <w:rPr>
          <w:b/>
        </w:rPr>
        <w:t>A.</w:t>
      </w:r>
      <w:r w:rsidRPr="00FD2E05">
        <w:t xml:space="preserve"> maintain </w:t>
      </w:r>
      <w:r w:rsidRPr="00FD2E05">
        <w:tab/>
      </w:r>
      <w:r w:rsidRPr="00FD2E05">
        <w:rPr>
          <w:b/>
          <w:color w:val="FF0000"/>
          <w:shd w:val="clear" w:color="auto" w:fill="FFFF00"/>
        </w:rPr>
        <w:t>B.</w:t>
      </w:r>
      <w:r w:rsidRPr="00FD2E05">
        <w:rPr>
          <w:color w:val="FF0000"/>
          <w:shd w:val="clear" w:color="auto" w:fill="FFFF00"/>
        </w:rPr>
        <w:t xml:space="preserve"> remain</w:t>
      </w:r>
      <w:r w:rsidRPr="00FD2E05">
        <w:rPr>
          <w:color w:val="FF0000"/>
        </w:rPr>
        <w:t xml:space="preserve"> </w:t>
      </w:r>
      <w:r w:rsidRPr="00FD2E05">
        <w:tab/>
      </w:r>
      <w:r w:rsidRPr="00FD2E05">
        <w:tab/>
      </w:r>
      <w:r w:rsidRPr="00FD2E05">
        <w:rPr>
          <w:b/>
        </w:rPr>
        <w:t>C.</w:t>
      </w:r>
      <w:r w:rsidRPr="00FD2E05">
        <w:t xml:space="preserve"> preserve </w:t>
      </w:r>
      <w:r w:rsidRPr="00FD2E05">
        <w:tab/>
      </w:r>
      <w:r w:rsidRPr="00FD2E05">
        <w:tab/>
      </w:r>
      <w:r w:rsidRPr="00FD2E05">
        <w:rPr>
          <w:b/>
        </w:rPr>
        <w:t>D.</w:t>
      </w:r>
      <w:r w:rsidRPr="00FD2E05">
        <w:t xml:space="preserve"> conserve </w:t>
      </w:r>
    </w:p>
    <w:p w:rsidR="00CC165C" w:rsidRPr="00FD2E05" w:rsidRDefault="00CC165C" w:rsidP="0005103B">
      <w:r w:rsidRPr="00FD2E05">
        <w:rPr>
          <w:b/>
          <w:color w:val="0070C0"/>
        </w:rPr>
        <w:t>Question 10:</w:t>
      </w:r>
      <w:r w:rsidRPr="00FD2E05">
        <w:rPr>
          <w:color w:val="0070C0"/>
        </w:rPr>
        <w:t xml:space="preserve"> </w:t>
      </w:r>
      <w:r w:rsidRPr="00FD2E05">
        <w:rPr>
          <w:b/>
        </w:rPr>
        <w:t>A.</w:t>
      </w:r>
      <w:r w:rsidRPr="00FD2E05">
        <w:t xml:space="preserve"> Instead of </w:t>
      </w:r>
      <w:r w:rsidRPr="00FD2E05">
        <w:tab/>
      </w:r>
      <w:r w:rsidRPr="00FD2E05">
        <w:rPr>
          <w:b/>
          <w:color w:val="FF0000"/>
          <w:shd w:val="clear" w:color="auto" w:fill="FFFF00"/>
        </w:rPr>
        <w:t>B.</w:t>
      </w:r>
      <w:r w:rsidRPr="00FD2E05">
        <w:rPr>
          <w:color w:val="FF0000"/>
          <w:shd w:val="clear" w:color="auto" w:fill="FFFF00"/>
        </w:rPr>
        <w:t xml:space="preserve"> In terms of </w:t>
      </w:r>
      <w:r w:rsidRPr="00FD2E05">
        <w:rPr>
          <w:color w:val="FF0000"/>
          <w:shd w:val="clear" w:color="auto" w:fill="FFFF00"/>
        </w:rPr>
        <w:tab/>
      </w:r>
      <w:r w:rsidRPr="00FD2E05">
        <w:tab/>
      </w:r>
      <w:r w:rsidRPr="00FD2E05">
        <w:rPr>
          <w:b/>
        </w:rPr>
        <w:t>C.</w:t>
      </w:r>
      <w:r w:rsidRPr="00FD2E05">
        <w:t xml:space="preserve"> In light of </w:t>
      </w:r>
      <w:r w:rsidRPr="00FD2E05">
        <w:tab/>
      </w:r>
      <w:r w:rsidRPr="00FD2E05">
        <w:tab/>
      </w:r>
      <w:r w:rsidRPr="00FD2E05">
        <w:rPr>
          <w:b/>
        </w:rPr>
        <w:t>D.</w:t>
      </w:r>
      <w:r w:rsidRPr="00FD2E05">
        <w:t xml:space="preserve"> In spite of</w:t>
      </w:r>
    </w:p>
    <w:p w:rsidR="00CC165C" w:rsidRPr="00FD2E05" w:rsidRDefault="00CC165C" w:rsidP="0005103B">
      <w:r w:rsidRPr="00FD2E05">
        <w:rPr>
          <w:b/>
          <w:color w:val="0070C0"/>
        </w:rPr>
        <w:t>Question 11:</w:t>
      </w:r>
      <w:r w:rsidRPr="00FD2E05">
        <w:t xml:space="preserve"> </w:t>
      </w:r>
      <w:r w:rsidRPr="00FD2E05">
        <w:rPr>
          <w:b/>
          <w:color w:val="FF0000"/>
          <w:shd w:val="clear" w:color="auto" w:fill="FFFF00"/>
        </w:rPr>
        <w:t xml:space="preserve">A. </w:t>
      </w:r>
      <w:r w:rsidRPr="00FD2E05">
        <w:rPr>
          <w:color w:val="FF0000"/>
          <w:shd w:val="clear" w:color="auto" w:fill="FFFF00"/>
        </w:rPr>
        <w:t xml:space="preserve">number </w:t>
      </w:r>
      <w:r w:rsidRPr="00FD2E05">
        <w:tab/>
      </w:r>
      <w:r w:rsidRPr="00FD2E05">
        <w:rPr>
          <w:b/>
        </w:rPr>
        <w:t>B.</w:t>
      </w:r>
      <w:r w:rsidRPr="00FD2E05">
        <w:t xml:space="preserve"> quantity </w:t>
      </w:r>
      <w:r w:rsidRPr="00FD2E05">
        <w:tab/>
      </w:r>
      <w:r w:rsidRPr="00FD2E05">
        <w:tab/>
      </w:r>
      <w:r w:rsidRPr="00FD2E05">
        <w:rPr>
          <w:b/>
        </w:rPr>
        <w:t>C.</w:t>
      </w:r>
      <w:r w:rsidRPr="00FD2E05">
        <w:t xml:space="preserve"> level </w:t>
      </w:r>
      <w:r w:rsidRPr="00FD2E05">
        <w:tab/>
      </w:r>
      <w:r w:rsidRPr="00FD2E05">
        <w:tab/>
      </w:r>
      <w:r w:rsidRPr="00FD2E05">
        <w:rPr>
          <w:b/>
        </w:rPr>
        <w:t>D.</w:t>
      </w:r>
      <w:r w:rsidRPr="00FD2E05">
        <w:t xml:space="preserve"> amount</w:t>
      </w:r>
    </w:p>
    <w:p w:rsidR="00CC165C" w:rsidRPr="00FD2E05" w:rsidRDefault="00CC165C" w:rsidP="0005103B">
      <w:pPr>
        <w:rPr>
          <w:rFonts w:eastAsia="Segoe UI"/>
          <w:b/>
          <w:i/>
          <w:color w:val="000000"/>
        </w:rPr>
      </w:pPr>
      <w:r w:rsidRPr="00FD2E05">
        <w:rPr>
          <w:b/>
          <w:color w:val="0070C0"/>
        </w:rPr>
        <w:t>Question 12</w:t>
      </w:r>
      <w:r w:rsidRPr="00FD2E05">
        <w:rPr>
          <w:b/>
        </w:rPr>
        <w:t>:</w:t>
      </w:r>
      <w:r w:rsidRPr="00FD2E05">
        <w:t xml:space="preserve"> </w:t>
      </w:r>
      <w:r w:rsidRPr="00FD2E05">
        <w:rPr>
          <w:b/>
        </w:rPr>
        <w:t>A.</w:t>
      </w:r>
      <w:r w:rsidRPr="00FD2E05">
        <w:t xml:space="preserve"> transport </w:t>
      </w:r>
      <w:r w:rsidRPr="00FD2E05">
        <w:tab/>
      </w:r>
      <w:r w:rsidRPr="00FD2E05">
        <w:rPr>
          <w:b/>
          <w:color w:val="FF0000"/>
          <w:shd w:val="clear" w:color="auto" w:fill="FFFF00"/>
        </w:rPr>
        <w:t>B.</w:t>
      </w:r>
      <w:r w:rsidRPr="00FD2E05">
        <w:rPr>
          <w:color w:val="FF0000"/>
          <w:shd w:val="clear" w:color="auto" w:fill="FFFF00"/>
        </w:rPr>
        <w:t xml:space="preserve"> communicate</w:t>
      </w:r>
      <w:r w:rsidRPr="00FD2E05">
        <w:rPr>
          <w:color w:val="FF0000"/>
        </w:rPr>
        <w:t xml:space="preserve"> </w:t>
      </w:r>
      <w:r w:rsidRPr="00FD2E05">
        <w:tab/>
      </w:r>
      <w:r w:rsidRPr="00FD2E05">
        <w:rPr>
          <w:b/>
        </w:rPr>
        <w:t>C.</w:t>
      </w:r>
      <w:r w:rsidRPr="00FD2E05">
        <w:t xml:space="preserve"> transmit </w:t>
      </w:r>
      <w:r w:rsidRPr="00FD2E05">
        <w:tab/>
      </w:r>
      <w:r w:rsidRPr="00FD2E05">
        <w:tab/>
      </w:r>
      <w:r w:rsidRPr="00FD2E05">
        <w:rPr>
          <w:b/>
        </w:rPr>
        <w:t>D.</w:t>
      </w:r>
      <w:r w:rsidRPr="00FD2E05">
        <w:t xml:space="preserve"> generate</w:t>
      </w:r>
    </w:p>
    <w:p w:rsidR="00CC165C" w:rsidRPr="00FD2E05" w:rsidRDefault="00CC165C" w:rsidP="0005103B">
      <w:pPr>
        <w:tabs>
          <w:tab w:val="left" w:pos="1080"/>
        </w:tabs>
        <w:contextualSpacing/>
        <w:jc w:val="both"/>
        <w:rPr>
          <w:b/>
          <w:bCs/>
          <w:i/>
          <w:iCs/>
        </w:rPr>
      </w:pPr>
      <w:r w:rsidRPr="00FD2E05">
        <w:rPr>
          <w:b/>
          <w:bCs/>
          <w:i/>
          <w:iCs/>
        </w:rPr>
        <w:t>Mark the letter A, B, C or D on your answer sheet to indicate the best arrangement of utterances or sentences to make a meaningful exchange or text in each of the following questions from 13 to 17.</w:t>
      </w:r>
    </w:p>
    <w:p w:rsidR="00CC165C" w:rsidRPr="00FD2E05" w:rsidRDefault="00CC165C" w:rsidP="0005103B">
      <w:pPr>
        <w:tabs>
          <w:tab w:val="left" w:pos="425"/>
        </w:tabs>
        <w:rPr>
          <w:color w:val="000000"/>
        </w:rPr>
      </w:pPr>
      <w:r w:rsidRPr="00FD2E05">
        <w:rPr>
          <w:b/>
          <w:color w:val="0070C0"/>
        </w:rPr>
        <w:t>Question 13:</w:t>
      </w:r>
      <w:r w:rsidRPr="00FD2E05">
        <w:rPr>
          <w:color w:val="0070C0"/>
        </w:rPr>
        <w:br/>
      </w:r>
      <w:r w:rsidRPr="00FD2E05">
        <w:rPr>
          <w:b/>
          <w:color w:val="000000"/>
        </w:rPr>
        <w:t xml:space="preserve">a. </w:t>
      </w:r>
      <w:r w:rsidRPr="00FD2E05">
        <w:rPr>
          <w:color w:val="000000"/>
        </w:rPr>
        <w:t>Tom: Hi, Mia! It went well! I was nervous at first, but I think I answered most of the questions confidently.</w:t>
      </w:r>
    </w:p>
    <w:p w:rsidR="00CC165C" w:rsidRPr="00FD2E05" w:rsidRDefault="00CC165C" w:rsidP="0005103B">
      <w:pPr>
        <w:tabs>
          <w:tab w:val="left" w:pos="425"/>
        </w:tabs>
        <w:rPr>
          <w:color w:val="000000"/>
        </w:rPr>
      </w:pPr>
      <w:r w:rsidRPr="00FD2E05">
        <w:rPr>
          <w:b/>
          <w:color w:val="000000"/>
        </w:rPr>
        <w:t xml:space="preserve">b. </w:t>
      </w:r>
      <w:r w:rsidRPr="00FD2E05">
        <w:rPr>
          <w:color w:val="000000"/>
        </w:rPr>
        <w:t>Mia: That’s great to hear! I wish you the best of luck with the results!</w:t>
      </w:r>
    </w:p>
    <w:p w:rsidR="00CC165C" w:rsidRPr="00FD2E05" w:rsidRDefault="00CC165C" w:rsidP="0005103B">
      <w:pPr>
        <w:tabs>
          <w:tab w:val="left" w:pos="425"/>
        </w:tabs>
        <w:rPr>
          <w:color w:val="000000"/>
        </w:rPr>
      </w:pPr>
      <w:r w:rsidRPr="00FD2E05">
        <w:rPr>
          <w:b/>
          <w:color w:val="000000"/>
        </w:rPr>
        <w:t xml:space="preserve">c. </w:t>
      </w:r>
      <w:r w:rsidRPr="00FD2E05">
        <w:rPr>
          <w:color w:val="000000"/>
        </w:rPr>
        <w:t>Mia: Good morning, Tom! How did the interview go?</w:t>
      </w:r>
    </w:p>
    <w:p w:rsidR="00CC165C" w:rsidRPr="00FD2E05" w:rsidRDefault="00CC165C" w:rsidP="0005103B">
      <w:pPr>
        <w:tabs>
          <w:tab w:val="left" w:pos="2127"/>
          <w:tab w:val="left" w:pos="4253"/>
          <w:tab w:val="left" w:pos="7230"/>
        </w:tabs>
        <w:rPr>
          <w:color w:val="000000"/>
        </w:rPr>
      </w:pPr>
      <w:r w:rsidRPr="00FD2E05">
        <w:rPr>
          <w:b/>
          <w:color w:val="000000"/>
        </w:rPr>
        <w:t xml:space="preserve">A. </w:t>
      </w:r>
      <w:r w:rsidRPr="00FD2E05">
        <w:rPr>
          <w:color w:val="000000"/>
        </w:rPr>
        <w:t>a- b- c</w:t>
      </w:r>
      <w:r w:rsidRPr="00FD2E05">
        <w:rPr>
          <w:color w:val="000000"/>
        </w:rPr>
        <w:tab/>
      </w:r>
      <w:r w:rsidRPr="00FD2E05">
        <w:rPr>
          <w:b/>
          <w:color w:val="000000"/>
        </w:rPr>
        <w:t xml:space="preserve">B. </w:t>
      </w:r>
      <w:r w:rsidRPr="00FD2E05">
        <w:rPr>
          <w:color w:val="000000"/>
        </w:rPr>
        <w:t>c- b- a</w:t>
      </w:r>
      <w:r w:rsidRPr="00FD2E05">
        <w:rPr>
          <w:b/>
          <w:color w:val="000000"/>
        </w:rPr>
        <w:tab/>
      </w:r>
      <w:r w:rsidRPr="00FD2E05">
        <w:rPr>
          <w:b/>
          <w:color w:val="FF0000"/>
          <w:highlight w:val="yellow"/>
        </w:rPr>
        <w:t xml:space="preserve">C. </w:t>
      </w:r>
      <w:r w:rsidRPr="00FD2E05">
        <w:rPr>
          <w:color w:val="FF0000"/>
          <w:highlight w:val="yellow"/>
        </w:rPr>
        <w:t>c- a- b</w:t>
      </w:r>
      <w:r w:rsidRPr="00FD2E05">
        <w:rPr>
          <w:b/>
          <w:color w:val="000000"/>
        </w:rPr>
        <w:tab/>
        <w:t xml:space="preserve">D. </w:t>
      </w:r>
      <w:r w:rsidRPr="00FD2E05">
        <w:rPr>
          <w:color w:val="000000"/>
        </w:rPr>
        <w:t>a- c- b</w:t>
      </w:r>
    </w:p>
    <w:p w:rsidR="00CC165C" w:rsidRPr="00FD2E05" w:rsidRDefault="00CC165C" w:rsidP="0005103B"/>
    <w:p w:rsidR="00CC165C" w:rsidRPr="00FD2E05" w:rsidRDefault="00CC165C" w:rsidP="0005103B">
      <w:r w:rsidRPr="00FD2E05">
        <w:rPr>
          <w:b/>
          <w:color w:val="0070C0"/>
        </w:rPr>
        <w:t>Question</w:t>
      </w:r>
      <w:r w:rsidRPr="00FD2E05">
        <w:rPr>
          <w:b/>
          <w:bCs/>
          <w:color w:val="0070C0"/>
        </w:rPr>
        <w:t xml:space="preserve"> 14:</w:t>
      </w:r>
      <w:r w:rsidRPr="00FD2E05">
        <w:br/>
        <w:t>a. Anna: I think internships are crucial for gaining experience before entering the workforce.</w:t>
      </w:r>
      <w:r w:rsidRPr="00FD2E05">
        <w:br/>
        <w:t>b. Mike: I agree. They give you a chance to apply what you’ve learned in real-life situations.</w:t>
      </w:r>
      <w:r w:rsidRPr="00FD2E05">
        <w:br/>
        <w:t>c. Anna: Exactly. You also get to make valuable connections that could help you in your career.</w:t>
      </w:r>
      <w:r w:rsidRPr="00FD2E05">
        <w:br/>
        <w:t>d. Mike: Yes, networking is just as important as the experience itself.</w:t>
      </w:r>
      <w:r w:rsidRPr="00FD2E05">
        <w:br/>
        <w:t>e. Anna: Plus, you learn a lot of soft skills that are important for any job.</w:t>
      </w:r>
    </w:p>
    <w:p w:rsidR="00CC165C" w:rsidRPr="00FD2E05" w:rsidRDefault="00CC165C" w:rsidP="0005103B">
      <w:r w:rsidRPr="00FD2E05">
        <w:rPr>
          <w:b/>
          <w:bCs/>
        </w:rPr>
        <w:t>A</w:t>
      </w:r>
      <w:r w:rsidRPr="00FD2E05">
        <w:t>. a-b-e-d-c</w:t>
      </w:r>
      <w:r w:rsidRPr="00FD2E05">
        <w:tab/>
      </w:r>
      <w:r w:rsidRPr="00FD2E05">
        <w:tab/>
      </w:r>
      <w:r w:rsidRPr="00FD2E05">
        <w:rPr>
          <w:b/>
          <w:bCs/>
        </w:rPr>
        <w:t>B</w:t>
      </w:r>
      <w:r w:rsidRPr="00FD2E05">
        <w:t>. a-c-d-e-b</w:t>
      </w:r>
      <w:r w:rsidRPr="00FD2E05">
        <w:tab/>
      </w:r>
      <w:r w:rsidRPr="00FD2E05">
        <w:tab/>
      </w:r>
      <w:r w:rsidRPr="00FD2E05">
        <w:rPr>
          <w:b/>
          <w:bCs/>
          <w:color w:val="FF0000"/>
          <w:highlight w:val="yellow"/>
        </w:rPr>
        <w:t>C</w:t>
      </w:r>
      <w:r w:rsidRPr="00FD2E05">
        <w:rPr>
          <w:color w:val="FF0000"/>
          <w:highlight w:val="yellow"/>
        </w:rPr>
        <w:t>. a-b-c-d-e</w:t>
      </w:r>
      <w:r w:rsidRPr="00FD2E05">
        <w:rPr>
          <w:color w:val="FF0000"/>
        </w:rPr>
        <w:tab/>
      </w:r>
      <w:r w:rsidRPr="00FD2E05">
        <w:rPr>
          <w:color w:val="FF0000"/>
        </w:rPr>
        <w:tab/>
      </w:r>
      <w:r w:rsidRPr="00FD2E05">
        <w:rPr>
          <w:color w:val="FF0000"/>
        </w:rPr>
        <w:tab/>
      </w:r>
      <w:r w:rsidRPr="00FD2E05">
        <w:rPr>
          <w:b/>
          <w:bCs/>
        </w:rPr>
        <w:t>D</w:t>
      </w:r>
      <w:r w:rsidRPr="00FD2E05">
        <w:t>. d-a-b-c-e</w:t>
      </w:r>
    </w:p>
    <w:p w:rsidR="00CC165C" w:rsidRPr="00FD2E05" w:rsidRDefault="00CC165C" w:rsidP="0005103B">
      <w:r w:rsidRPr="00FD2E05">
        <w:rPr>
          <w:b/>
          <w:color w:val="0070C0"/>
        </w:rPr>
        <w:t>Question</w:t>
      </w:r>
      <w:r w:rsidRPr="00FD2E05">
        <w:rPr>
          <w:b/>
          <w:bCs/>
          <w:color w:val="0070C0"/>
        </w:rPr>
        <w:t xml:space="preserve"> 15:</w:t>
      </w:r>
      <w:r w:rsidRPr="00FD2E05">
        <w:br/>
        <w:t>Hi David,</w:t>
      </w:r>
      <w:r w:rsidRPr="00FD2E05">
        <w:br/>
        <w:t>a. I’m especially interested in your experience working with international students.</w:t>
      </w:r>
      <w:r w:rsidRPr="00FD2E05">
        <w:br/>
        <w:t>b. I wanted to reach out because I’m considering studying abroad for my master’s degree.</w:t>
      </w:r>
      <w:r w:rsidRPr="00FD2E05">
        <w:br/>
        <w:t>c. Would you have any advice on how to adjust to a new culture while keeping up with studies?</w:t>
      </w:r>
      <w:r w:rsidRPr="00FD2E05">
        <w:br/>
        <w:t>d. I remember you mentioned some great tips during your presentation last month.</w:t>
      </w:r>
      <w:r w:rsidRPr="00FD2E05">
        <w:br/>
        <w:t>e. Any tips you could share would be greatly appreciated.</w:t>
      </w:r>
      <w:r w:rsidRPr="00FD2E05">
        <w:br/>
        <w:t>Best,</w:t>
      </w:r>
      <w:r w:rsidRPr="00FD2E05">
        <w:br/>
        <w:t>Sarah</w:t>
      </w:r>
    </w:p>
    <w:p w:rsidR="00CC165C" w:rsidRPr="00FD2E05" w:rsidRDefault="00CC165C" w:rsidP="0005103B">
      <w:r w:rsidRPr="00FD2E05">
        <w:rPr>
          <w:b/>
          <w:bCs/>
        </w:rPr>
        <w:t>A</w:t>
      </w:r>
      <w:r w:rsidRPr="00FD2E05">
        <w:t>. b-a-d-c-e</w:t>
      </w:r>
      <w:r w:rsidRPr="00FD2E05">
        <w:tab/>
      </w:r>
      <w:r w:rsidRPr="00FD2E05">
        <w:tab/>
      </w:r>
      <w:r w:rsidRPr="00FD2E05">
        <w:rPr>
          <w:b/>
          <w:bCs/>
        </w:rPr>
        <w:t>B</w:t>
      </w:r>
      <w:r w:rsidRPr="00FD2E05">
        <w:t>. a-c-d-b-e</w:t>
      </w:r>
      <w:r w:rsidRPr="00FD2E05">
        <w:tab/>
      </w:r>
      <w:r w:rsidRPr="00FD2E05">
        <w:tab/>
      </w:r>
      <w:r w:rsidRPr="00FD2E05">
        <w:rPr>
          <w:b/>
          <w:bCs/>
          <w:color w:val="FF0000"/>
          <w:highlight w:val="yellow"/>
        </w:rPr>
        <w:t>C</w:t>
      </w:r>
      <w:r w:rsidRPr="00FD2E05">
        <w:rPr>
          <w:color w:val="FF0000"/>
          <w:highlight w:val="yellow"/>
        </w:rPr>
        <w:t>. b-d-a-c-e</w:t>
      </w:r>
      <w:r w:rsidRPr="00FD2E05">
        <w:rPr>
          <w:color w:val="FF0000"/>
        </w:rPr>
        <w:tab/>
      </w:r>
      <w:r w:rsidRPr="00FD2E05">
        <w:rPr>
          <w:color w:val="FF0000"/>
        </w:rPr>
        <w:tab/>
      </w:r>
      <w:r w:rsidRPr="00FD2E05">
        <w:rPr>
          <w:color w:val="FF0000"/>
        </w:rPr>
        <w:tab/>
      </w:r>
      <w:r w:rsidRPr="00FD2E05">
        <w:rPr>
          <w:b/>
          <w:bCs/>
        </w:rPr>
        <w:t>D</w:t>
      </w:r>
      <w:r w:rsidRPr="00FD2E05">
        <w:t>. d-b-a-c-e</w:t>
      </w:r>
    </w:p>
    <w:p w:rsidR="00CC165C" w:rsidRPr="00FD2E05" w:rsidRDefault="00CC165C" w:rsidP="0005103B">
      <w:r w:rsidRPr="00FD2E05">
        <w:rPr>
          <w:b/>
          <w:color w:val="0070C0"/>
        </w:rPr>
        <w:t>Question</w:t>
      </w:r>
      <w:r w:rsidRPr="00FD2E05">
        <w:rPr>
          <w:b/>
          <w:bCs/>
          <w:color w:val="0070C0"/>
        </w:rPr>
        <w:t xml:space="preserve"> 16:</w:t>
      </w:r>
      <w:r w:rsidRPr="00FD2E05">
        <w:rPr>
          <w:color w:val="0070C0"/>
        </w:rPr>
        <w:br/>
      </w:r>
      <w:r w:rsidRPr="00FD2E05">
        <w:t>a. Many experts recommend taking up volunteer work to gain hands-on experience and build skills.</w:t>
      </w:r>
      <w:r w:rsidRPr="00FD2E05">
        <w:br/>
        <w:t>b. Whether working with non-profit organizations or supporting local events, volunteering offers valuable opportunities.</w:t>
      </w:r>
      <w:r w:rsidRPr="00FD2E05">
        <w:br/>
        <w:t>c. This kind of experience not only strengthens your resume but also improves your communication and teamwork skills.</w:t>
      </w:r>
      <w:r w:rsidRPr="00FD2E05">
        <w:br/>
        <w:t>d. As a student, you may not have much work experience, so volunteering can be a great way to start.</w:t>
      </w:r>
      <w:r w:rsidRPr="00FD2E05">
        <w:br/>
        <w:t>e. In addition, volunteering allows you to network with people who might support your career goals in the future.</w:t>
      </w:r>
    </w:p>
    <w:p w:rsidR="00CC165C" w:rsidRPr="00FD2E05" w:rsidRDefault="00CC165C" w:rsidP="0005103B">
      <w:r w:rsidRPr="00FD2E05">
        <w:rPr>
          <w:b/>
          <w:bCs/>
          <w:color w:val="FF0000"/>
          <w:highlight w:val="yellow"/>
        </w:rPr>
        <w:t>A</w:t>
      </w:r>
      <w:r w:rsidRPr="00FD2E05">
        <w:rPr>
          <w:color w:val="FF0000"/>
          <w:highlight w:val="yellow"/>
        </w:rPr>
        <w:t>. a-d-b-e-c</w:t>
      </w:r>
      <w:r w:rsidRPr="00FD2E05">
        <w:rPr>
          <w:color w:val="FF0000"/>
        </w:rPr>
        <w:tab/>
      </w:r>
      <w:r w:rsidRPr="00FD2E05">
        <w:rPr>
          <w:color w:val="FF0000"/>
        </w:rPr>
        <w:tab/>
      </w:r>
      <w:r w:rsidRPr="00FD2E05">
        <w:rPr>
          <w:b/>
          <w:bCs/>
        </w:rPr>
        <w:t>B</w:t>
      </w:r>
      <w:r w:rsidRPr="00FD2E05">
        <w:t>. d-a-b-c-e</w:t>
      </w:r>
      <w:r w:rsidRPr="00FD2E05">
        <w:tab/>
      </w:r>
      <w:r w:rsidRPr="00FD2E05">
        <w:tab/>
      </w:r>
      <w:r w:rsidRPr="00FD2E05">
        <w:rPr>
          <w:b/>
          <w:bCs/>
        </w:rPr>
        <w:t>C</w:t>
      </w:r>
      <w:r w:rsidRPr="00FD2E05">
        <w:t>. a-c-d-e-b</w:t>
      </w:r>
      <w:r w:rsidRPr="00FD2E05">
        <w:tab/>
      </w:r>
      <w:r w:rsidRPr="00FD2E05">
        <w:tab/>
      </w:r>
      <w:r w:rsidRPr="00FD2E05">
        <w:tab/>
      </w:r>
      <w:r w:rsidRPr="00FD2E05">
        <w:rPr>
          <w:b/>
          <w:bCs/>
        </w:rPr>
        <w:t>D</w:t>
      </w:r>
      <w:r w:rsidRPr="00FD2E05">
        <w:t>. e-d-a-b-c</w:t>
      </w:r>
    </w:p>
    <w:p w:rsidR="00CC165C" w:rsidRPr="00FD2E05" w:rsidRDefault="00CC165C" w:rsidP="0005103B">
      <w:r w:rsidRPr="00FD2E05">
        <w:rPr>
          <w:b/>
          <w:color w:val="0070C0"/>
        </w:rPr>
        <w:t>Question</w:t>
      </w:r>
      <w:r w:rsidRPr="00FD2E05">
        <w:rPr>
          <w:b/>
          <w:bCs/>
          <w:color w:val="0070C0"/>
        </w:rPr>
        <w:t xml:space="preserve"> 17:</w:t>
      </w:r>
      <w:r w:rsidRPr="00FD2E05">
        <w:br/>
        <w:t xml:space="preserve">a. However, career counseling services are essential to help students understand their strengths and career </w:t>
      </w:r>
      <w:r w:rsidRPr="00FD2E05">
        <w:lastRenderedPageBreak/>
        <w:t>options.</w:t>
      </w:r>
      <w:r w:rsidRPr="00FD2E05">
        <w:br/>
        <w:t>b. Schools have started to introduce career-focused programs, such as internships and workshops.</w:t>
      </w:r>
      <w:r w:rsidRPr="00FD2E05">
        <w:br/>
        <w:t>c. This shift aims to prepare students for the demands of the job market.</w:t>
      </w:r>
      <w:r w:rsidRPr="00FD2E05">
        <w:br/>
        <w:t>d. With increasing competition, students need to be better prepared for future careers.</w:t>
      </w:r>
      <w:r w:rsidRPr="00FD2E05">
        <w:br/>
        <w:t>e. These programs give students practical experience and a clearer view of various career paths.</w:t>
      </w:r>
      <w:r w:rsidRPr="00FD2E05">
        <w:br/>
      </w:r>
      <w:r w:rsidRPr="00FD2E05">
        <w:rPr>
          <w:b/>
          <w:bCs/>
          <w:color w:val="FF0000"/>
          <w:highlight w:val="yellow"/>
        </w:rPr>
        <w:t>A.</w:t>
      </w:r>
      <w:r w:rsidRPr="00FD2E05">
        <w:rPr>
          <w:color w:val="FF0000"/>
          <w:highlight w:val="yellow"/>
        </w:rPr>
        <w:t xml:space="preserve"> d-b-c-a-e</w:t>
      </w:r>
      <w:r w:rsidRPr="00FD2E05">
        <w:rPr>
          <w:color w:val="FF0000"/>
        </w:rPr>
        <w:tab/>
      </w:r>
      <w:r w:rsidRPr="00FD2E05">
        <w:rPr>
          <w:color w:val="FF0000"/>
        </w:rPr>
        <w:tab/>
      </w:r>
      <w:r w:rsidRPr="00FD2E05">
        <w:rPr>
          <w:b/>
          <w:bCs/>
        </w:rPr>
        <w:t>B</w:t>
      </w:r>
      <w:r w:rsidRPr="00FD2E05">
        <w:t>. b-a-c-d-e</w:t>
      </w:r>
      <w:r w:rsidRPr="00FD2E05">
        <w:tab/>
      </w:r>
      <w:r w:rsidRPr="00FD2E05">
        <w:tab/>
      </w:r>
      <w:r w:rsidRPr="00FD2E05">
        <w:rPr>
          <w:b/>
          <w:bCs/>
        </w:rPr>
        <w:t>C</w:t>
      </w:r>
      <w:r w:rsidRPr="00FD2E05">
        <w:t>. d-c-b-e-a</w:t>
      </w:r>
      <w:r w:rsidRPr="00FD2E05">
        <w:tab/>
      </w:r>
      <w:r w:rsidRPr="00FD2E05">
        <w:tab/>
      </w:r>
      <w:r w:rsidRPr="00FD2E05">
        <w:tab/>
      </w:r>
      <w:r w:rsidRPr="00FD2E05">
        <w:rPr>
          <w:b/>
          <w:bCs/>
        </w:rPr>
        <w:t>D</w:t>
      </w:r>
      <w:r w:rsidRPr="00FD2E05">
        <w:t>. a-b-e-c-d</w:t>
      </w:r>
    </w:p>
    <w:p w:rsidR="00CC165C" w:rsidRPr="00FD2E05" w:rsidRDefault="00CC165C" w:rsidP="0005103B">
      <w:pPr>
        <w:rPr>
          <w:b/>
          <w:bCs/>
          <w:i/>
          <w:iCs/>
        </w:rPr>
      </w:pPr>
      <w:r w:rsidRPr="00FD2E05">
        <w:rPr>
          <w:b/>
          <w:bCs/>
          <w:i/>
          <w:iCs/>
        </w:rPr>
        <w:t>Read the following passage about lifelong learning and mark the letter A, B, C or D on your answer sheet to indicate the option that best fits each of the numbered blanks from 18 to 22</w:t>
      </w:r>
      <w:r w:rsidRPr="00FD2E05">
        <w:rPr>
          <w:b/>
          <w:bCs/>
          <w:i/>
          <w:iCs/>
          <w:color w:val="0000FF"/>
        </w:rPr>
        <w:t xml:space="preserve">. </w:t>
      </w:r>
    </w:p>
    <w:p w:rsidR="00CC165C" w:rsidRPr="00FD2E05" w:rsidRDefault="00CC165C" w:rsidP="00F5395D">
      <w:pPr>
        <w:pStyle w:val="NormalWeb"/>
        <w:spacing w:before="0" w:beforeAutospacing="0" w:after="0" w:afterAutospacing="0"/>
        <w:ind w:firstLine="426"/>
        <w:jc w:val="both"/>
      </w:pPr>
      <w:r w:rsidRPr="00FD2E05">
        <w:rPr>
          <w:color w:val="000000"/>
        </w:rPr>
        <w:t>"Lifelong learning" means continuing to acquire new knowledge and skills throughout your life</w:t>
      </w:r>
      <w:r w:rsidRPr="00FD2E05">
        <w:t>.</w:t>
      </w:r>
      <w:r w:rsidRPr="00FD2E05">
        <w:rPr>
          <w:b/>
          <w:bCs/>
          <w:color w:val="FF0000"/>
        </w:rPr>
        <w:t xml:space="preserve"> </w:t>
      </w:r>
      <w:r w:rsidRPr="00FD2E05">
        <w:rPr>
          <w:b/>
          <w:bCs/>
        </w:rPr>
        <w:t xml:space="preserve">(18) </w:t>
      </w:r>
      <w:r w:rsidRPr="00FD2E05">
        <w:rPr>
          <w:b/>
          <w:bCs/>
          <w:u w:val="single"/>
        </w:rPr>
        <w:t xml:space="preserve">               </w:t>
      </w:r>
      <w:r w:rsidRPr="00FD2E05">
        <w:rPr>
          <w:color w:val="000000"/>
        </w:rPr>
        <w:t>. It can occur in many ways, for example</w:t>
      </w:r>
      <w:r w:rsidRPr="00FD2E05">
        <w:t xml:space="preserve">, by joining a local course, taking virtual lessons online, or reading books. These days, it has become easier than ever to learn new skills and improve your professional, personal, and social life thanks to new technology. </w:t>
      </w:r>
    </w:p>
    <w:p w:rsidR="00CC165C" w:rsidRPr="00FD2E05" w:rsidRDefault="00CC165C" w:rsidP="00F5395D">
      <w:pPr>
        <w:pStyle w:val="NormalWeb"/>
        <w:spacing w:before="0" w:beforeAutospacing="0" w:after="0" w:afterAutospacing="0"/>
        <w:ind w:firstLine="426"/>
        <w:jc w:val="both"/>
      </w:pPr>
      <w:r w:rsidRPr="00FD2E05">
        <w:t>First of all, (</w:t>
      </w:r>
      <w:r w:rsidRPr="00FD2E05">
        <w:rPr>
          <w:b/>
          <w:bCs/>
        </w:rPr>
        <w:t>19</w:t>
      </w:r>
      <w:r w:rsidRPr="00FD2E05">
        <w:t>)</w:t>
      </w:r>
      <w:r w:rsidRPr="00FD2E05">
        <w:rPr>
          <w:b/>
          <w:bCs/>
          <w:color w:val="FF0000"/>
        </w:rPr>
        <w:t xml:space="preserve"> </w:t>
      </w:r>
      <w:r w:rsidRPr="00FD2E05">
        <w:rPr>
          <w:b/>
          <w:bCs/>
          <w:u w:val="single"/>
        </w:rPr>
        <w:t xml:space="preserve">                          </w:t>
      </w:r>
      <w:r w:rsidRPr="00FD2E05">
        <w:t xml:space="preserve">. For example, if you are </w:t>
      </w:r>
      <w:r w:rsidRPr="00FD2E05">
        <w:rPr>
          <w:color w:val="000000"/>
        </w:rPr>
        <w:t>working for a company that does business internationally, learning a new language might help you get a better salary, or open up opportunities to work in a different country. Learning new things, especially high-tech skills like computer programming or data analysis, will also help you be more competitive in the job market because having a wide range of abilities will make you more attractive to employers.</w:t>
      </w:r>
    </w:p>
    <w:p w:rsidR="00CC165C" w:rsidRPr="00FD2E05" w:rsidRDefault="00CC165C" w:rsidP="00F5395D">
      <w:pPr>
        <w:pStyle w:val="NormalWeb"/>
        <w:spacing w:before="0" w:beforeAutospacing="0" w:after="0" w:afterAutospacing="0"/>
        <w:ind w:firstLine="426"/>
        <w:jc w:val="both"/>
      </w:pPr>
      <w:r w:rsidRPr="00FD2E05">
        <w:rPr>
          <w:color w:val="000000"/>
        </w:rPr>
        <w:t xml:space="preserve">Another benefit is personal development, like taking a yoga class or learning how to cook a new dish you like. </w:t>
      </w:r>
      <w:r w:rsidRPr="00FD2E05">
        <w:t>New passions and hobbies (</w:t>
      </w:r>
      <w:r w:rsidRPr="00FD2E05">
        <w:rPr>
          <w:b/>
          <w:bCs/>
        </w:rPr>
        <w:t>20</w:t>
      </w:r>
      <w:r w:rsidRPr="00FD2E05">
        <w:t>)</w:t>
      </w:r>
      <w:r w:rsidRPr="00FD2E05">
        <w:rPr>
          <w:b/>
          <w:bCs/>
          <w:color w:val="FF0000"/>
        </w:rPr>
        <w:t xml:space="preserve"> </w:t>
      </w:r>
      <w:r w:rsidRPr="00FD2E05">
        <w:rPr>
          <w:b/>
          <w:bCs/>
          <w:u w:val="single"/>
        </w:rPr>
        <w:t xml:space="preserve">                         </w:t>
      </w:r>
      <w:r w:rsidRPr="00FD2E05">
        <w:t>. For example, you could take a course in digital design in your free time and then discover that you really love making fun and beautiful images!</w:t>
      </w:r>
    </w:p>
    <w:p w:rsidR="00CC165C" w:rsidRPr="00FD2E05" w:rsidRDefault="00CC165C" w:rsidP="00F5395D">
      <w:pPr>
        <w:pStyle w:val="NormalWeb"/>
        <w:spacing w:before="0" w:beforeAutospacing="0" w:after="0" w:afterAutospacing="0"/>
        <w:ind w:firstLine="426"/>
        <w:jc w:val="both"/>
      </w:pPr>
      <w:r w:rsidRPr="00FD2E05">
        <w:t xml:space="preserve">Lifelong learning also helps your social life. If you join a class, you will likely meet people who share the same interests. As you learn and gain skills, and make new friends, you will likely become more confident in yourself, </w:t>
      </w:r>
    </w:p>
    <w:p w:rsidR="00CC165C" w:rsidRPr="00FD2E05" w:rsidRDefault="00CC165C" w:rsidP="00F5395D">
      <w:pPr>
        <w:pStyle w:val="NormalWeb"/>
        <w:spacing w:before="0" w:beforeAutospacing="0" w:after="0" w:afterAutospacing="0"/>
        <w:jc w:val="both"/>
      </w:pPr>
      <w:r w:rsidRPr="00FD2E05">
        <w:t>(</w:t>
      </w:r>
      <w:r w:rsidRPr="00FD2E05">
        <w:rPr>
          <w:b/>
          <w:bCs/>
        </w:rPr>
        <w:t>21</w:t>
      </w:r>
      <w:r w:rsidRPr="00FD2E05">
        <w:t>)</w:t>
      </w:r>
      <w:r w:rsidRPr="00FD2E05">
        <w:rPr>
          <w:b/>
          <w:bCs/>
        </w:rPr>
        <w:t xml:space="preserve"> </w:t>
      </w:r>
      <w:r w:rsidRPr="00FD2E05">
        <w:rPr>
          <w:b/>
          <w:bCs/>
          <w:u w:val="single"/>
        </w:rPr>
        <w:t xml:space="preserve">                       </w:t>
      </w:r>
      <w:r w:rsidRPr="00FD2E05">
        <w:t>.</w:t>
      </w:r>
    </w:p>
    <w:p w:rsidR="00CC165C" w:rsidRPr="00FD2E05" w:rsidRDefault="00CC165C" w:rsidP="00F5395D">
      <w:pPr>
        <w:pStyle w:val="NormalWeb"/>
        <w:spacing w:before="0" w:beforeAutospacing="0" w:after="0" w:afterAutospacing="0"/>
        <w:ind w:firstLine="426"/>
        <w:jc w:val="both"/>
      </w:pPr>
      <w:r w:rsidRPr="00FD2E05">
        <w:t xml:space="preserve">Over all, </w:t>
      </w:r>
      <w:r w:rsidRPr="00FD2E05">
        <w:rPr>
          <w:b/>
          <w:bCs/>
        </w:rPr>
        <w:t>(22)</w:t>
      </w:r>
      <w:r w:rsidRPr="00FD2E05">
        <w:rPr>
          <w:b/>
          <w:bCs/>
          <w:u w:val="single"/>
        </w:rPr>
        <w:t xml:space="preserve">                          </w:t>
      </w:r>
      <w:r w:rsidRPr="00FD2E05">
        <w:t>. It is an en</w:t>
      </w:r>
      <w:r w:rsidRPr="00FD2E05">
        <w:rPr>
          <w:color w:val="000000"/>
        </w:rPr>
        <w:t>joyable process that can bring many opportunities to help you improve your work life, meet new friends, and achieve personal satisfaction.</w:t>
      </w:r>
    </w:p>
    <w:p w:rsidR="00CC165C" w:rsidRPr="00FD2E05" w:rsidRDefault="00CC165C" w:rsidP="0005103B">
      <w:pPr>
        <w:rPr>
          <w:color w:val="0070C0"/>
        </w:rPr>
      </w:pPr>
      <w:r w:rsidRPr="00FD2E05">
        <w:rPr>
          <w:b/>
          <w:bCs/>
          <w:color w:val="0070C0"/>
        </w:rPr>
        <w:t xml:space="preserve">Question 18: </w:t>
      </w:r>
    </w:p>
    <w:p w:rsidR="00CC165C" w:rsidRPr="00FD2E05" w:rsidRDefault="00CC165C" w:rsidP="0005103B">
      <w:r w:rsidRPr="00FD2E05">
        <w:rPr>
          <w:b/>
          <w:bCs/>
        </w:rPr>
        <w:t>A</w:t>
      </w:r>
      <w:r w:rsidRPr="00FD2E05">
        <w:t>. Participation in lifelong learning is mandatory, and it does not demand much personal effort.</w:t>
      </w:r>
    </w:p>
    <w:p w:rsidR="00CC165C" w:rsidRPr="00FD2E05" w:rsidRDefault="00CC165C" w:rsidP="0005103B">
      <w:r w:rsidRPr="00FD2E05">
        <w:rPr>
          <w:b/>
          <w:bCs/>
        </w:rPr>
        <w:t>B</w:t>
      </w:r>
      <w:r w:rsidRPr="00FD2E05">
        <w:t>. Lifelong learning is optional, yet it can be pursued without requiring consistent motivation or discipline.</w:t>
      </w:r>
    </w:p>
    <w:p w:rsidR="00CC165C" w:rsidRPr="00FD2E05" w:rsidRDefault="00CC165C" w:rsidP="0005103B">
      <w:r w:rsidRPr="00FD2E05">
        <w:rPr>
          <w:b/>
          <w:bCs/>
        </w:rPr>
        <w:t>C</w:t>
      </w:r>
      <w:r w:rsidRPr="00FD2E05">
        <w:t>. It is voluntary, but one can easily engage without the need for significant dedication.</w:t>
      </w:r>
    </w:p>
    <w:p w:rsidR="00CC165C" w:rsidRPr="00FD2E05" w:rsidRDefault="00CC165C" w:rsidP="0005103B">
      <w:pPr>
        <w:rPr>
          <w:color w:val="FF0000"/>
          <w:highlight w:val="yellow"/>
        </w:rPr>
      </w:pPr>
      <w:r w:rsidRPr="00FD2E05">
        <w:rPr>
          <w:b/>
          <w:bCs/>
          <w:color w:val="FF0000"/>
          <w:highlight w:val="yellow"/>
        </w:rPr>
        <w:t>D</w:t>
      </w:r>
      <w:r w:rsidRPr="00FD2E05">
        <w:rPr>
          <w:color w:val="FF0000"/>
          <w:highlight w:val="yellow"/>
        </w:rPr>
        <w:t>. It is voluntary, but often requires lots of self-discipline and motivation to continue.</w:t>
      </w:r>
    </w:p>
    <w:p w:rsidR="00CC165C" w:rsidRPr="00FD2E05" w:rsidRDefault="00CC165C" w:rsidP="0005103B">
      <w:pPr>
        <w:pStyle w:val="NormalWeb"/>
        <w:spacing w:before="0" w:beforeAutospacing="0" w:after="0" w:afterAutospacing="0"/>
        <w:rPr>
          <w:color w:val="0070C0"/>
        </w:rPr>
      </w:pPr>
      <w:r w:rsidRPr="00FD2E05">
        <w:rPr>
          <w:b/>
          <w:bCs/>
          <w:color w:val="0070C0"/>
        </w:rPr>
        <w:t>Question 19:</w:t>
      </w:r>
      <w:r w:rsidRPr="00FD2E05">
        <w:rPr>
          <w:color w:val="0070C0"/>
        </w:rPr>
        <w:t xml:space="preserve"> </w:t>
      </w:r>
    </w:p>
    <w:p w:rsidR="00CC165C" w:rsidRPr="00FD2E05" w:rsidRDefault="00CC165C" w:rsidP="0005103B">
      <w:pPr>
        <w:pStyle w:val="NormalWeb"/>
        <w:spacing w:before="0" w:beforeAutospacing="0" w:after="0" w:afterAutospacing="0"/>
        <w:rPr>
          <w:color w:val="FF0000"/>
          <w:highlight w:val="yellow"/>
        </w:rPr>
      </w:pPr>
      <w:r w:rsidRPr="00FD2E05">
        <w:rPr>
          <w:b/>
          <w:bCs/>
          <w:color w:val="FF0000"/>
          <w:highlight w:val="yellow"/>
        </w:rPr>
        <w:t>A</w:t>
      </w:r>
      <w:r w:rsidRPr="00FD2E05">
        <w:rPr>
          <w:color w:val="FF0000"/>
          <w:highlight w:val="yellow"/>
        </w:rPr>
        <w:t>. lifelong learning can offer benefits for your professional development.</w:t>
      </w:r>
    </w:p>
    <w:p w:rsidR="00CC165C" w:rsidRPr="00FD2E05" w:rsidRDefault="00CC165C" w:rsidP="0005103B">
      <w:r w:rsidRPr="00FD2E05">
        <w:rPr>
          <w:b/>
          <w:bCs/>
        </w:rPr>
        <w:t>B</w:t>
      </w:r>
      <w:r w:rsidRPr="00FD2E05">
        <w:t>. The benefits of lifelong learning are often irrelevant to one's career growth.</w:t>
      </w:r>
    </w:p>
    <w:p w:rsidR="00CC165C" w:rsidRPr="00FD2E05" w:rsidRDefault="00CC165C" w:rsidP="0005103B">
      <w:r w:rsidRPr="00FD2E05">
        <w:rPr>
          <w:b/>
          <w:bCs/>
        </w:rPr>
        <w:t>C</w:t>
      </w:r>
      <w:r w:rsidRPr="00FD2E05">
        <w:t>. It is unlikely that lifelong learning will help you improve your professional skills.</w:t>
      </w:r>
    </w:p>
    <w:p w:rsidR="00CC165C" w:rsidRPr="00FD2E05" w:rsidRDefault="00CC165C" w:rsidP="0005103B">
      <w:r w:rsidRPr="00FD2E05">
        <w:rPr>
          <w:b/>
          <w:bCs/>
        </w:rPr>
        <w:t>D.</w:t>
      </w:r>
      <w:r w:rsidRPr="00FD2E05">
        <w:t xml:space="preserve"> Lifelong learning rarely brings any meaningful advantages in professional development.</w:t>
      </w:r>
    </w:p>
    <w:p w:rsidR="00CC165C" w:rsidRPr="00FD2E05" w:rsidRDefault="00CC165C" w:rsidP="0005103B">
      <w:pPr>
        <w:pStyle w:val="NormalWeb"/>
        <w:spacing w:before="0" w:beforeAutospacing="0" w:after="0" w:afterAutospacing="0"/>
        <w:rPr>
          <w:color w:val="0070C0"/>
        </w:rPr>
      </w:pPr>
      <w:r w:rsidRPr="00FD2E05">
        <w:rPr>
          <w:b/>
          <w:bCs/>
          <w:color w:val="0070C0"/>
        </w:rPr>
        <w:t>Question 20:</w:t>
      </w:r>
    </w:p>
    <w:p w:rsidR="00CC165C" w:rsidRPr="00FD2E05" w:rsidRDefault="00CC165C" w:rsidP="0005103B">
      <w:pPr>
        <w:pStyle w:val="NormalWeb"/>
        <w:spacing w:before="0" w:beforeAutospacing="0" w:after="0" w:afterAutospacing="0"/>
      </w:pPr>
      <w:r w:rsidRPr="00FD2E05">
        <w:rPr>
          <w:b/>
          <w:bCs/>
        </w:rPr>
        <w:t>A</w:t>
      </w:r>
      <w:r w:rsidRPr="00FD2E05">
        <w:t>. are usually overlooked when engaging in lifelong learning.</w:t>
      </w:r>
    </w:p>
    <w:p w:rsidR="00CC165C" w:rsidRPr="00FD2E05" w:rsidRDefault="00CC165C" w:rsidP="0005103B">
      <w:pPr>
        <w:pStyle w:val="NormalWeb"/>
        <w:spacing w:before="0" w:beforeAutospacing="0" w:after="0" w:afterAutospacing="0"/>
        <w:rPr>
          <w:highlight w:val="yellow"/>
        </w:rPr>
      </w:pPr>
      <w:r w:rsidRPr="00FD2E05">
        <w:rPr>
          <w:b/>
          <w:bCs/>
          <w:color w:val="FF0000"/>
          <w:highlight w:val="yellow"/>
        </w:rPr>
        <w:t>B</w:t>
      </w:r>
      <w:r w:rsidRPr="00FD2E05">
        <w:rPr>
          <w:color w:val="FF0000"/>
          <w:highlight w:val="yellow"/>
        </w:rPr>
        <w:t>. can be found through lifelong learning</w:t>
      </w:r>
      <w:r w:rsidRPr="00FD2E05">
        <w:rPr>
          <w:highlight w:val="yellow"/>
        </w:rPr>
        <w:t>.</w:t>
      </w:r>
    </w:p>
    <w:p w:rsidR="00CC165C" w:rsidRPr="00FD2E05" w:rsidRDefault="00CC165C" w:rsidP="0005103B">
      <w:r w:rsidRPr="00FD2E05">
        <w:rPr>
          <w:b/>
          <w:bCs/>
        </w:rPr>
        <w:t>C</w:t>
      </w:r>
      <w:r w:rsidRPr="00FD2E05">
        <w:t>. tend to fade as lifelong learning becomes more focused on technical skills.</w:t>
      </w:r>
    </w:p>
    <w:p w:rsidR="00CC165C" w:rsidRPr="00FD2E05" w:rsidRDefault="00CC165C" w:rsidP="0005103B">
      <w:r w:rsidRPr="00FD2E05">
        <w:rPr>
          <w:b/>
          <w:bCs/>
        </w:rPr>
        <w:t>D</w:t>
      </w:r>
      <w:r w:rsidRPr="00FD2E05">
        <w:t>. are often ignored while pursuing career-focused education.</w:t>
      </w:r>
    </w:p>
    <w:p w:rsidR="00CC165C" w:rsidRPr="00FD2E05" w:rsidRDefault="00CC165C" w:rsidP="0005103B">
      <w:pPr>
        <w:rPr>
          <w:b/>
          <w:bCs/>
          <w:color w:val="0070C0"/>
        </w:rPr>
      </w:pPr>
      <w:r w:rsidRPr="00FD2E05">
        <w:rPr>
          <w:b/>
          <w:bCs/>
          <w:color w:val="0070C0"/>
        </w:rPr>
        <w:t xml:space="preserve">Question 21: </w:t>
      </w:r>
    </w:p>
    <w:p w:rsidR="00CC165C" w:rsidRPr="00FD2E05" w:rsidRDefault="00CC165C" w:rsidP="0005103B">
      <w:r w:rsidRPr="00FD2E05">
        <w:rPr>
          <w:b/>
          <w:bCs/>
        </w:rPr>
        <w:t>A</w:t>
      </w:r>
      <w:r w:rsidRPr="00FD2E05">
        <w:t>. this may contribute to feelings of discontent and reduced overall joy.</w:t>
      </w:r>
    </w:p>
    <w:p w:rsidR="00CC165C" w:rsidRPr="00FD2E05" w:rsidRDefault="00CC165C" w:rsidP="0005103B">
      <w:r w:rsidRPr="00FD2E05">
        <w:rPr>
          <w:b/>
          <w:bCs/>
        </w:rPr>
        <w:t>B</w:t>
      </w:r>
      <w:r w:rsidRPr="00FD2E05">
        <w:t>. it can result in a cycle of stress and diminished personal well-being.</w:t>
      </w:r>
    </w:p>
    <w:p w:rsidR="00CC165C" w:rsidRPr="00FD2E05" w:rsidRDefault="00CC165C" w:rsidP="0005103B">
      <w:pPr>
        <w:rPr>
          <w:color w:val="FF0000"/>
          <w:highlight w:val="yellow"/>
        </w:rPr>
      </w:pPr>
      <w:r w:rsidRPr="00FD2E05">
        <w:rPr>
          <w:b/>
          <w:bCs/>
          <w:color w:val="FF0000"/>
          <w:highlight w:val="yellow"/>
        </w:rPr>
        <w:t>C.</w:t>
      </w:r>
      <w:r w:rsidRPr="00FD2E05">
        <w:rPr>
          <w:color w:val="FF0000"/>
          <w:highlight w:val="yellow"/>
        </w:rPr>
        <w:t xml:space="preserve"> which can lead to greater satisfaction and happiness.</w:t>
      </w:r>
    </w:p>
    <w:p w:rsidR="00CC165C" w:rsidRPr="00FD2E05" w:rsidRDefault="00CC165C" w:rsidP="0005103B">
      <w:r w:rsidRPr="00FD2E05">
        <w:rPr>
          <w:b/>
          <w:bCs/>
        </w:rPr>
        <w:t>D</w:t>
      </w:r>
      <w:r w:rsidRPr="00FD2E05">
        <w:t>. this often brings about confusion and lessens overall fulfillment.</w:t>
      </w:r>
    </w:p>
    <w:p w:rsidR="00CC165C" w:rsidRPr="00FD2E05" w:rsidRDefault="00CC165C" w:rsidP="0005103B">
      <w:pPr>
        <w:rPr>
          <w:b/>
          <w:bCs/>
          <w:color w:val="0070C0"/>
        </w:rPr>
      </w:pPr>
      <w:r w:rsidRPr="00FD2E05">
        <w:rPr>
          <w:b/>
          <w:bCs/>
          <w:color w:val="0070C0"/>
        </w:rPr>
        <w:t xml:space="preserve">Question 22: </w:t>
      </w:r>
    </w:p>
    <w:p w:rsidR="00CC165C" w:rsidRPr="00FD2E05" w:rsidRDefault="00CC165C" w:rsidP="0005103B">
      <w:r w:rsidRPr="00FD2E05">
        <w:rPr>
          <w:b/>
          <w:bCs/>
        </w:rPr>
        <w:t>A</w:t>
      </w:r>
      <w:r w:rsidRPr="00FD2E05">
        <w:t>. Lifelong learning, being of little importance, does not contribute to personal or professional growth.</w:t>
      </w:r>
    </w:p>
    <w:p w:rsidR="00CC165C" w:rsidRPr="00FD2E05" w:rsidRDefault="00CC165C" w:rsidP="0005103B">
      <w:r w:rsidRPr="00FD2E05">
        <w:rPr>
          <w:b/>
          <w:bCs/>
        </w:rPr>
        <w:t>B</w:t>
      </w:r>
      <w:r w:rsidRPr="00FD2E05">
        <w:t>. Little importance is given to lifelong learning in terms of career and personal development.</w:t>
      </w:r>
    </w:p>
    <w:p w:rsidR="00CC165C" w:rsidRPr="00FD2E05" w:rsidRDefault="00CC165C" w:rsidP="0005103B">
      <w:pPr>
        <w:rPr>
          <w:highlight w:val="yellow"/>
        </w:rPr>
      </w:pPr>
      <w:r w:rsidRPr="00FD2E05">
        <w:rPr>
          <w:b/>
          <w:bCs/>
          <w:color w:val="FF0000"/>
          <w:highlight w:val="yellow"/>
        </w:rPr>
        <w:t>C</w:t>
      </w:r>
      <w:r w:rsidRPr="00FD2E05">
        <w:rPr>
          <w:color w:val="FF0000"/>
          <w:highlight w:val="yellow"/>
        </w:rPr>
        <w:t>. lifelong learning is an important part of personal and professional development</w:t>
      </w:r>
      <w:r w:rsidRPr="00FD2E05">
        <w:rPr>
          <w:highlight w:val="yellow"/>
        </w:rPr>
        <w:t>.</w:t>
      </w:r>
    </w:p>
    <w:p w:rsidR="00CC165C" w:rsidRPr="00FD2E05" w:rsidRDefault="00CC165C" w:rsidP="0005103B">
      <w:r w:rsidRPr="00FD2E05">
        <w:rPr>
          <w:b/>
          <w:bCs/>
        </w:rPr>
        <w:t>D</w:t>
      </w:r>
      <w:r w:rsidRPr="00FD2E05">
        <w:t>. Lifelong learning is something that is not crucial for personal or professional success.</w:t>
      </w:r>
    </w:p>
    <w:p w:rsidR="00CC165C" w:rsidRPr="00FD2E05" w:rsidRDefault="00CC165C" w:rsidP="0005103B">
      <w:pPr>
        <w:rPr>
          <w:rFonts w:eastAsia="Segoe UI"/>
          <w:b/>
          <w:i/>
          <w:color w:val="000000"/>
        </w:rPr>
      </w:pPr>
      <w:r w:rsidRPr="00FD2E05">
        <w:rPr>
          <w:rFonts w:eastAsia="Segoe UI"/>
          <w:b/>
          <w:i/>
          <w:color w:val="000000"/>
        </w:rPr>
        <w:lastRenderedPageBreak/>
        <w:t>Read the following passage and mark the letter A, B, C, D on your answer sheet to indicate the best answer to each of the following questions from 23 to 30.</w:t>
      </w:r>
    </w:p>
    <w:p w:rsidR="00CC165C" w:rsidRPr="00FD2E05" w:rsidRDefault="00CC165C" w:rsidP="0005103B">
      <w:pPr>
        <w:shd w:val="clear" w:color="auto" w:fill="FFFFFF"/>
        <w:ind w:firstLine="720"/>
        <w:jc w:val="both"/>
        <w:rPr>
          <w:color w:val="000000"/>
          <w:spacing w:val="3"/>
        </w:rPr>
      </w:pPr>
      <w:r w:rsidRPr="00FD2E05">
        <w:rPr>
          <w:color w:val="000000"/>
          <w:spacing w:val="3"/>
        </w:rPr>
        <w:t xml:space="preserve">While good grades are important and should be something many students </w:t>
      </w:r>
      <w:r w:rsidRPr="00FD2E05">
        <w:rPr>
          <w:b/>
          <w:color w:val="000000"/>
          <w:spacing w:val="3"/>
        </w:rPr>
        <w:t>strive</w:t>
      </w:r>
      <w:r w:rsidRPr="00FD2E05">
        <w:rPr>
          <w:color w:val="000000"/>
          <w:spacing w:val="3"/>
        </w:rPr>
        <w:t xml:space="preserve"> for, they do not necessarily correlate with a student’s intelligence. Students should worry less about their grades and instead care more about retaining the content they are learning and gaining actual knowledge.</w:t>
      </w:r>
    </w:p>
    <w:p w:rsidR="00CC165C" w:rsidRPr="00FD2E05" w:rsidRDefault="00CC165C" w:rsidP="0005103B">
      <w:pPr>
        <w:shd w:val="clear" w:color="auto" w:fill="FFFFFF"/>
        <w:ind w:firstLine="720"/>
        <w:jc w:val="both"/>
        <w:rPr>
          <w:color w:val="000000"/>
          <w:spacing w:val="3"/>
        </w:rPr>
      </w:pPr>
      <w:r w:rsidRPr="00FD2E05">
        <w:rPr>
          <w:color w:val="000000"/>
          <w:spacing w:val="3"/>
        </w:rPr>
        <w:t xml:space="preserve">David Thomas, a principal lecturer at ASU, said there are varying theories about intelligence. One of </w:t>
      </w:r>
      <w:r w:rsidRPr="00FD2E05">
        <w:rPr>
          <w:b/>
          <w:color w:val="000000"/>
          <w:spacing w:val="3"/>
        </w:rPr>
        <w:t>them</w:t>
      </w:r>
      <w:r w:rsidRPr="00FD2E05">
        <w:rPr>
          <w:color w:val="000000"/>
          <w:spacing w:val="3"/>
        </w:rPr>
        <w:t xml:space="preserve"> is the entity theory of intelligence, which describes intelligence as being stable throughout someone’s life. Thomas said there are also people who think just the opposite, and that a person can become more intelligent throughout their life. While there are varying theories on what intelligence is and whether it can improve, you can gain knowledge throughout the course of your life. This principle should be the focus of education, not a person's grades.</w:t>
      </w:r>
    </w:p>
    <w:p w:rsidR="00CC165C" w:rsidRPr="00FD2E05" w:rsidRDefault="00CC165C" w:rsidP="0005103B">
      <w:pPr>
        <w:shd w:val="clear" w:color="auto" w:fill="FFFFFF"/>
        <w:ind w:firstLine="720"/>
        <w:jc w:val="both"/>
        <w:rPr>
          <w:color w:val="000000"/>
          <w:spacing w:val="3"/>
        </w:rPr>
      </w:pPr>
      <w:r w:rsidRPr="00FD2E05">
        <w:rPr>
          <w:color w:val="000000"/>
          <w:spacing w:val="3"/>
        </w:rPr>
        <w:t>Every student at ASU is preparing for a career and learning the necessary skills to do well in their desired industry. Getting an “A” on a test will not mean anything if you cannot apply the material you learned to real-life situations. Just because someone gets an “A” in a class or is in Barrett, the Honors College, it doesn't define intelligence. Similarly, someone who gets a “D” in a class is not necessarily unintelligent, as there are other factors that play into grades.</w:t>
      </w:r>
    </w:p>
    <w:p w:rsidR="00CC165C" w:rsidRPr="00FD2E05" w:rsidRDefault="00CC165C" w:rsidP="0005103B">
      <w:pPr>
        <w:shd w:val="clear" w:color="auto" w:fill="FFFFFF"/>
        <w:jc w:val="both"/>
        <w:rPr>
          <w:color w:val="000000"/>
          <w:spacing w:val="3"/>
        </w:rPr>
      </w:pPr>
      <w:r w:rsidRPr="00FD2E05">
        <w:rPr>
          <w:color w:val="000000"/>
          <w:spacing w:val="3"/>
        </w:rPr>
        <w:t>Take Bill Gates for example, a very wealthy and successful man who dropped out of Harvard University two years into his degree and later became the co-founder of Microsoft. He is intelligent, and yet he did not have a college degree when he started his company.</w:t>
      </w:r>
    </w:p>
    <w:p w:rsidR="00CC165C" w:rsidRPr="00FD2E05" w:rsidRDefault="00CC165C" w:rsidP="0005103B">
      <w:pPr>
        <w:shd w:val="clear" w:color="auto" w:fill="FFFFFF"/>
        <w:ind w:firstLine="720"/>
        <w:jc w:val="both"/>
        <w:rPr>
          <w:b/>
          <w:color w:val="000000"/>
          <w:spacing w:val="3"/>
          <w:u w:val="single"/>
        </w:rPr>
      </w:pPr>
      <w:r w:rsidRPr="00FD2E05">
        <w:rPr>
          <w:color w:val="000000"/>
          <w:spacing w:val="3"/>
        </w:rPr>
        <w:t xml:space="preserve">Additionally, Thomas said motivation plays a big part in a person's grades. A student with mastery-oriented motivation approaches a class with curiosity and an interest in the subject, whereas a student with performance-orientated motivation does so solely from a grade standpoint. If people spent the same amount of time working to ensure they retain important information as they did pulling all-nighters to cram for finals, they could become be more intelligent. </w:t>
      </w:r>
      <w:r w:rsidRPr="00FD2E05">
        <w:rPr>
          <w:b/>
          <w:color w:val="000000"/>
          <w:spacing w:val="3"/>
          <w:u w:val="single"/>
        </w:rPr>
        <w:t xml:space="preserve">Students should focus on developing their critical thinking and problem-solving skills rather than simply memorizing information for a test. </w:t>
      </w:r>
    </w:p>
    <w:p w:rsidR="00CC165C" w:rsidRPr="00FD2E05" w:rsidRDefault="00CC165C" w:rsidP="0005103B">
      <w:pPr>
        <w:shd w:val="clear" w:color="auto" w:fill="FFFFFF"/>
        <w:ind w:firstLine="720"/>
        <w:jc w:val="both"/>
        <w:rPr>
          <w:color w:val="081B3A"/>
          <w:spacing w:val="3"/>
        </w:rPr>
      </w:pPr>
      <w:r w:rsidRPr="00FD2E05">
        <w:rPr>
          <w:color w:val="000000"/>
          <w:spacing w:val="3"/>
        </w:rPr>
        <w:t xml:space="preserve">A transcript only shows a student's motivation, dedication and work </w:t>
      </w:r>
      <w:r w:rsidRPr="00FD2E05">
        <w:rPr>
          <w:b/>
          <w:color w:val="000000"/>
          <w:spacing w:val="3"/>
        </w:rPr>
        <w:t>ethic</w:t>
      </w:r>
      <w:r w:rsidRPr="00FD2E05">
        <w:rPr>
          <w:color w:val="000000"/>
          <w:spacing w:val="3"/>
        </w:rPr>
        <w:t xml:space="preserve"> — not their personality, humor, work or life experiences. While grades still matter and students should strive to get a 4.0, we need to stop weighing our intelligence through grades and instead recognize that intelligence comes in all forms</w:t>
      </w:r>
      <w:r w:rsidRPr="00FD2E05">
        <w:rPr>
          <w:color w:val="081B3A"/>
          <w:spacing w:val="3"/>
        </w:rPr>
        <w:t>.</w:t>
      </w:r>
    </w:p>
    <w:p w:rsidR="00CC165C" w:rsidRPr="00FD2E05" w:rsidRDefault="00CC165C" w:rsidP="0005103B">
      <w:pPr>
        <w:shd w:val="clear" w:color="auto" w:fill="FFFFFF"/>
        <w:jc w:val="right"/>
        <w:rPr>
          <w:color w:val="0070C0"/>
          <w:spacing w:val="3"/>
        </w:rPr>
      </w:pPr>
      <w:r w:rsidRPr="00FD2E05">
        <w:rPr>
          <w:rStyle w:val="15"/>
          <w:rFonts w:ascii="Times New Roman" w:hAnsi="Times New Roman" w:cs="Times New Roman"/>
          <w:color w:val="0070C0"/>
          <w:spacing w:val="3"/>
          <w:shd w:val="clear" w:color="auto" w:fill="FFFFFF"/>
        </w:rPr>
        <w:t xml:space="preserve">(Source: </w:t>
      </w:r>
      <w:r w:rsidRPr="00FD2E05">
        <w:rPr>
          <w:color w:val="0070C0"/>
        </w:rPr>
        <w:t>https://www.statepress.com/</w:t>
      </w:r>
      <w:r w:rsidRPr="00FD2E05">
        <w:rPr>
          <w:rStyle w:val="15"/>
          <w:rFonts w:ascii="Times New Roman" w:hAnsi="Times New Roman" w:cs="Times New Roman"/>
          <w:color w:val="0070C0"/>
          <w:spacing w:val="3"/>
          <w:shd w:val="clear" w:color="auto" w:fill="E5EFFF"/>
        </w:rPr>
        <w:t>)</w:t>
      </w:r>
    </w:p>
    <w:p w:rsidR="00CC165C" w:rsidRPr="00FD2E05" w:rsidRDefault="00CC165C" w:rsidP="0005103B">
      <w:r w:rsidRPr="00FD2E05">
        <w:rPr>
          <w:b/>
          <w:color w:val="0070C0"/>
        </w:rPr>
        <w:t>Question 23:</w:t>
      </w:r>
      <w:r w:rsidRPr="00FD2E05">
        <w:t xml:space="preserve"> The word "</w:t>
      </w:r>
      <w:r w:rsidRPr="00FD2E05">
        <w:rPr>
          <w:b/>
        </w:rPr>
        <w:t>strive</w:t>
      </w:r>
      <w:r w:rsidRPr="00FD2E05">
        <w:t>" in paragraph 1 could be best replaced by ___________.</w:t>
      </w:r>
    </w:p>
    <w:p w:rsidR="00CC165C" w:rsidRPr="00FD2E05" w:rsidRDefault="00CC165C" w:rsidP="0005103B">
      <w:r w:rsidRPr="00FD2E05">
        <w:rPr>
          <w:b/>
        </w:rPr>
        <w:t>A.</w:t>
      </w:r>
      <w:r w:rsidRPr="00FD2E05">
        <w:t xml:space="preserve"> neglect</w:t>
      </w:r>
      <w:r w:rsidRPr="00FD2E05">
        <w:tab/>
      </w:r>
      <w:r w:rsidRPr="00FD2E05">
        <w:tab/>
      </w:r>
      <w:r w:rsidRPr="00FD2E05">
        <w:rPr>
          <w:b/>
          <w:color w:val="FF0000"/>
          <w:shd w:val="clear" w:color="auto" w:fill="FFFF00"/>
        </w:rPr>
        <w:t>B.</w:t>
      </w:r>
      <w:r w:rsidRPr="00FD2E05">
        <w:rPr>
          <w:color w:val="FF0000"/>
          <w:shd w:val="clear" w:color="auto" w:fill="FFFF00"/>
        </w:rPr>
        <w:t xml:space="preserve"> struggle</w:t>
      </w:r>
      <w:r w:rsidRPr="00FD2E05">
        <w:tab/>
      </w:r>
      <w:r w:rsidRPr="00FD2E05">
        <w:tab/>
      </w:r>
      <w:r w:rsidRPr="00FD2E05">
        <w:rPr>
          <w:b/>
        </w:rPr>
        <w:t>C.</w:t>
      </w:r>
      <w:r w:rsidRPr="00FD2E05">
        <w:t xml:space="preserve"> relax</w:t>
      </w:r>
      <w:r w:rsidRPr="00FD2E05">
        <w:tab/>
      </w:r>
      <w:r w:rsidRPr="00FD2E05">
        <w:tab/>
      </w:r>
      <w:r w:rsidRPr="00FD2E05">
        <w:tab/>
      </w:r>
      <w:r w:rsidRPr="00FD2E05">
        <w:rPr>
          <w:b/>
        </w:rPr>
        <w:t>D.</w:t>
      </w:r>
      <w:r w:rsidRPr="00FD2E05">
        <w:t xml:space="preserve"> devote</w:t>
      </w:r>
    </w:p>
    <w:p w:rsidR="00CC165C" w:rsidRPr="00FD2E05" w:rsidRDefault="00CC165C" w:rsidP="0005103B">
      <w:r w:rsidRPr="00FD2E05">
        <w:rPr>
          <w:b/>
          <w:color w:val="0070C0"/>
        </w:rPr>
        <w:t>Question 24</w:t>
      </w:r>
      <w:r w:rsidRPr="00FD2E05">
        <w:rPr>
          <w:b/>
        </w:rPr>
        <w:t>:</w:t>
      </w:r>
      <w:r w:rsidRPr="00FD2E05">
        <w:t xml:space="preserve"> According to paragraph 2, what is </w:t>
      </w:r>
      <w:r w:rsidRPr="00FD2E05">
        <w:rPr>
          <w:b/>
        </w:rPr>
        <w:t>NOT</w:t>
      </w:r>
      <w:r w:rsidRPr="00FD2E05">
        <w:t xml:space="preserve"> stated about the various theories on intelligence?</w:t>
      </w:r>
    </w:p>
    <w:p w:rsidR="00CC165C" w:rsidRPr="00FD2E05" w:rsidRDefault="00CC165C" w:rsidP="0005103B">
      <w:r w:rsidRPr="00FD2E05">
        <w:rPr>
          <w:b/>
        </w:rPr>
        <w:t>A.</w:t>
      </w:r>
      <w:r w:rsidRPr="00FD2E05">
        <w:t xml:space="preserve"> Many theories suggest that human intellect is a dynamic and changing variable.</w:t>
      </w:r>
    </w:p>
    <w:p w:rsidR="00CC165C" w:rsidRPr="00FD2E05" w:rsidRDefault="00CC165C" w:rsidP="0005103B">
      <w:r w:rsidRPr="00FD2E05">
        <w:rPr>
          <w:b/>
        </w:rPr>
        <w:t>B.</w:t>
      </w:r>
      <w:r w:rsidRPr="00FD2E05">
        <w:t xml:space="preserve"> One theory concludes that intelligence is a constant throughout one's life.</w:t>
      </w:r>
    </w:p>
    <w:p w:rsidR="00CC165C" w:rsidRPr="00FD2E05" w:rsidRDefault="00CC165C" w:rsidP="0005103B">
      <w:pPr>
        <w:shd w:val="clear" w:color="auto" w:fill="FFFF00"/>
        <w:rPr>
          <w:color w:val="FF0000"/>
        </w:rPr>
      </w:pPr>
      <w:r w:rsidRPr="00FD2E05">
        <w:rPr>
          <w:b/>
          <w:color w:val="FF0000"/>
        </w:rPr>
        <w:t>C.</w:t>
      </w:r>
      <w:r w:rsidRPr="00FD2E05">
        <w:rPr>
          <w:color w:val="FF0000"/>
        </w:rPr>
        <w:t xml:space="preserve"> Students' present state can override their intellect as emotions have a tendency to take over reasoning.</w:t>
      </w:r>
    </w:p>
    <w:p w:rsidR="00CC165C" w:rsidRPr="00FD2E05" w:rsidRDefault="00CC165C" w:rsidP="0005103B">
      <w:r w:rsidRPr="00FD2E05">
        <w:rPr>
          <w:b/>
        </w:rPr>
        <w:t>D.</w:t>
      </w:r>
      <w:r w:rsidRPr="00FD2E05">
        <w:t xml:space="preserve"> There are many distinctive views concerning the nature of intelligence.</w:t>
      </w:r>
    </w:p>
    <w:p w:rsidR="00CC165C" w:rsidRPr="00FD2E05" w:rsidRDefault="00CC165C" w:rsidP="0005103B">
      <w:r w:rsidRPr="00FD2E05">
        <w:rPr>
          <w:b/>
          <w:color w:val="0070C0"/>
        </w:rPr>
        <w:t>Question 25:</w:t>
      </w:r>
      <w:r w:rsidRPr="00FD2E05">
        <w:t xml:space="preserve"> The word “</w:t>
      </w:r>
      <w:r w:rsidRPr="00FD2E05">
        <w:rPr>
          <w:b/>
        </w:rPr>
        <w:t>them</w:t>
      </w:r>
      <w:r w:rsidRPr="00FD2E05">
        <w:t>” in paragraph 2 refers to ______.</w:t>
      </w:r>
    </w:p>
    <w:p w:rsidR="00CC165C" w:rsidRPr="00FD2E05" w:rsidRDefault="00CC165C" w:rsidP="0005103B">
      <w:r w:rsidRPr="00FD2E05">
        <w:rPr>
          <w:b/>
        </w:rPr>
        <w:t>A.</w:t>
      </w:r>
      <w:r w:rsidRPr="00FD2E05">
        <w:t xml:space="preserve"> situations  </w:t>
      </w:r>
      <w:r w:rsidRPr="00FD2E05">
        <w:tab/>
      </w:r>
      <w:r w:rsidRPr="00FD2E05">
        <w:tab/>
      </w:r>
      <w:r w:rsidRPr="00FD2E05">
        <w:rPr>
          <w:b/>
        </w:rPr>
        <w:t>B.</w:t>
      </w:r>
      <w:r w:rsidRPr="00FD2E05">
        <w:t xml:space="preserve"> grades  </w:t>
      </w:r>
      <w:r w:rsidRPr="00FD2E05">
        <w:tab/>
      </w:r>
      <w:r w:rsidRPr="00FD2E05">
        <w:tab/>
      </w:r>
      <w:r w:rsidRPr="00FD2E05">
        <w:rPr>
          <w:b/>
          <w:color w:val="FF0000"/>
          <w:shd w:val="clear" w:color="auto" w:fill="FFFF00"/>
        </w:rPr>
        <w:t>C.</w:t>
      </w:r>
      <w:r w:rsidRPr="00FD2E05">
        <w:rPr>
          <w:color w:val="FF0000"/>
          <w:shd w:val="clear" w:color="auto" w:fill="FFFF00"/>
        </w:rPr>
        <w:t xml:space="preserve"> theories</w:t>
      </w:r>
      <w:r w:rsidRPr="00FD2E05">
        <w:rPr>
          <w:color w:val="FF0000"/>
        </w:rPr>
        <w:t xml:space="preserve"> </w:t>
      </w:r>
      <w:r w:rsidRPr="00FD2E05">
        <w:tab/>
      </w:r>
      <w:r w:rsidRPr="00FD2E05">
        <w:tab/>
      </w:r>
      <w:r w:rsidRPr="00FD2E05">
        <w:rPr>
          <w:b/>
        </w:rPr>
        <w:t>D.</w:t>
      </w:r>
      <w:r w:rsidRPr="00FD2E05">
        <w:t xml:space="preserve"> skills</w:t>
      </w:r>
    </w:p>
    <w:p w:rsidR="00CC165C" w:rsidRPr="00FD2E05" w:rsidRDefault="00CC165C" w:rsidP="0005103B">
      <w:r w:rsidRPr="00FD2E05">
        <w:rPr>
          <w:b/>
          <w:color w:val="0070C0"/>
        </w:rPr>
        <w:t>Question 26</w:t>
      </w:r>
      <w:r w:rsidRPr="00FD2E05">
        <w:rPr>
          <w:b/>
        </w:rPr>
        <w:t>:</w:t>
      </w:r>
      <w:r w:rsidRPr="00FD2E05">
        <w:t xml:space="preserve"> Which of the following statements is </w:t>
      </w:r>
      <w:r w:rsidRPr="00FD2E05">
        <w:rPr>
          <w:b/>
        </w:rPr>
        <w:t>TRUE</w:t>
      </w:r>
      <w:r w:rsidRPr="00FD2E05">
        <w:t>, according to the passage?</w:t>
      </w:r>
    </w:p>
    <w:p w:rsidR="00CC165C" w:rsidRPr="00FD2E05" w:rsidRDefault="00CC165C" w:rsidP="0005103B">
      <w:r w:rsidRPr="00FD2E05">
        <w:rPr>
          <w:b/>
        </w:rPr>
        <w:t>A.</w:t>
      </w:r>
      <w:r w:rsidRPr="00FD2E05">
        <w:t xml:space="preserve"> David Thomas believed that enthusiasm claims a marginal position in performance.</w:t>
      </w:r>
    </w:p>
    <w:p w:rsidR="00CC165C" w:rsidRPr="00FD2E05" w:rsidRDefault="00CC165C" w:rsidP="0005103B">
      <w:pPr>
        <w:shd w:val="clear" w:color="auto" w:fill="FFFF00"/>
        <w:rPr>
          <w:color w:val="FF0000"/>
        </w:rPr>
      </w:pPr>
      <w:r w:rsidRPr="00FD2E05">
        <w:rPr>
          <w:b/>
          <w:color w:val="FF0000"/>
        </w:rPr>
        <w:t>B.</w:t>
      </w:r>
      <w:r w:rsidRPr="00FD2E05">
        <w:rPr>
          <w:color w:val="FF0000"/>
        </w:rPr>
        <w:t xml:space="preserve"> What we obtain and retain holds more value than the final results.</w:t>
      </w:r>
    </w:p>
    <w:p w:rsidR="00CC165C" w:rsidRPr="00FD2E05" w:rsidRDefault="00CC165C" w:rsidP="0005103B">
      <w:r w:rsidRPr="00FD2E05">
        <w:rPr>
          <w:b/>
        </w:rPr>
        <w:t>C.</w:t>
      </w:r>
      <w:r w:rsidRPr="00FD2E05">
        <w:t xml:space="preserve"> Courses at different levels of rigor and depth can challenge every student individually.</w:t>
      </w:r>
    </w:p>
    <w:p w:rsidR="00CC165C" w:rsidRPr="00FD2E05" w:rsidRDefault="00CC165C" w:rsidP="0005103B">
      <w:r w:rsidRPr="00FD2E05">
        <w:rPr>
          <w:b/>
        </w:rPr>
        <w:t>D.</w:t>
      </w:r>
      <w:r w:rsidRPr="00FD2E05">
        <w:t xml:space="preserve"> Proficiency-inclined students display less curiosity in the subjects than grade-inclined ones.</w:t>
      </w:r>
    </w:p>
    <w:p w:rsidR="00CC165C" w:rsidRPr="00FD2E05" w:rsidRDefault="00CC165C" w:rsidP="0005103B">
      <w:r w:rsidRPr="00FD2E05">
        <w:rPr>
          <w:b/>
          <w:color w:val="0070C0"/>
        </w:rPr>
        <w:t>Question 27:</w:t>
      </w:r>
      <w:r w:rsidRPr="00FD2E05">
        <w:t xml:space="preserve"> The word "</w:t>
      </w:r>
      <w:r w:rsidRPr="00FD2E05">
        <w:rPr>
          <w:b/>
        </w:rPr>
        <w:t>ethic</w:t>
      </w:r>
      <w:r w:rsidRPr="00FD2E05">
        <w:t>" in paragraph 5 OPPOSITE by____</w:t>
      </w:r>
    </w:p>
    <w:p w:rsidR="00CC165C" w:rsidRPr="00FD2E05" w:rsidRDefault="00CC165C" w:rsidP="0005103B">
      <w:r w:rsidRPr="00FD2E05">
        <w:rPr>
          <w:b/>
          <w:color w:val="FF0000"/>
          <w:shd w:val="clear" w:color="auto" w:fill="FFFF00"/>
        </w:rPr>
        <w:t>A.</w:t>
      </w:r>
      <w:r w:rsidRPr="00FD2E05">
        <w:rPr>
          <w:color w:val="FF0000"/>
          <w:shd w:val="clear" w:color="auto" w:fill="FFFF00"/>
        </w:rPr>
        <w:t xml:space="preserve"> conduct</w:t>
      </w:r>
      <w:r w:rsidRPr="00FD2E05">
        <w:rPr>
          <w:color w:val="FF0000"/>
          <w:shd w:val="clear" w:color="auto" w:fill="FFFF00"/>
        </w:rPr>
        <w:tab/>
      </w:r>
      <w:r w:rsidRPr="00FD2E05">
        <w:tab/>
      </w:r>
      <w:r w:rsidRPr="00FD2E05">
        <w:rPr>
          <w:b/>
        </w:rPr>
        <w:t>B.</w:t>
      </w:r>
      <w:r w:rsidRPr="00FD2E05">
        <w:t xml:space="preserve"> honor</w:t>
      </w:r>
      <w:r w:rsidRPr="00FD2E05">
        <w:tab/>
      </w:r>
      <w:r w:rsidRPr="00FD2E05">
        <w:tab/>
      </w:r>
      <w:r w:rsidRPr="00FD2E05">
        <w:rPr>
          <w:b/>
        </w:rPr>
        <w:t>C.</w:t>
      </w:r>
      <w:r w:rsidRPr="00FD2E05">
        <w:t xml:space="preserve"> law</w:t>
      </w:r>
      <w:r w:rsidRPr="00FD2E05">
        <w:tab/>
      </w:r>
      <w:r w:rsidRPr="00FD2E05">
        <w:tab/>
      </w:r>
      <w:r w:rsidRPr="00FD2E05">
        <w:tab/>
      </w:r>
      <w:r w:rsidRPr="00FD2E05">
        <w:rPr>
          <w:b/>
        </w:rPr>
        <w:t>D.</w:t>
      </w:r>
      <w:r w:rsidRPr="00FD2E05">
        <w:t xml:space="preserve"> criteria</w:t>
      </w:r>
    </w:p>
    <w:p w:rsidR="00CC165C" w:rsidRPr="00FD2E05" w:rsidRDefault="00CC165C" w:rsidP="0005103B">
      <w:pPr>
        <w:shd w:val="clear" w:color="auto" w:fill="FFFFFF"/>
        <w:rPr>
          <w:color w:val="081B3A"/>
          <w:spacing w:val="3"/>
        </w:rPr>
      </w:pPr>
      <w:r w:rsidRPr="00FD2E05">
        <w:rPr>
          <w:b/>
          <w:color w:val="0070C0"/>
        </w:rPr>
        <w:t>Question 28:</w:t>
      </w:r>
      <w:r w:rsidRPr="00FD2E05">
        <w:t xml:space="preserve"> </w:t>
      </w:r>
      <w:r w:rsidRPr="00FD2E05">
        <w:rPr>
          <w:color w:val="081B3A"/>
          <w:spacing w:val="3"/>
        </w:rPr>
        <w:t>Which of the following best paraphrases the underlined sentence in paragraph 4?</w:t>
      </w:r>
    </w:p>
    <w:p w:rsidR="00CC165C" w:rsidRPr="00FD2E05" w:rsidRDefault="00CC165C" w:rsidP="0005103B">
      <w:pPr>
        <w:shd w:val="clear" w:color="auto" w:fill="FFFFFF"/>
        <w:rPr>
          <w:color w:val="081B3A"/>
          <w:spacing w:val="3"/>
        </w:rPr>
      </w:pPr>
      <w:r w:rsidRPr="00FD2E05">
        <w:rPr>
          <w:b/>
          <w:color w:val="081B3A"/>
          <w:spacing w:val="3"/>
        </w:rPr>
        <w:t>A.</w:t>
      </w:r>
      <w:r w:rsidRPr="00FD2E05">
        <w:rPr>
          <w:color w:val="081B3A"/>
          <w:spacing w:val="3"/>
        </w:rPr>
        <w:t xml:space="preserve"> Students should spend all their time memorizing information for exams.</w:t>
      </w:r>
    </w:p>
    <w:p w:rsidR="00CC165C" w:rsidRPr="00FD2E05" w:rsidRDefault="00CC165C" w:rsidP="0005103B">
      <w:pPr>
        <w:shd w:val="clear" w:color="auto" w:fill="FFFF00"/>
        <w:rPr>
          <w:color w:val="FF0000"/>
          <w:spacing w:val="3"/>
        </w:rPr>
      </w:pPr>
      <w:r w:rsidRPr="00FD2E05">
        <w:rPr>
          <w:b/>
          <w:color w:val="FF0000"/>
          <w:spacing w:val="3"/>
        </w:rPr>
        <w:t>B.</w:t>
      </w:r>
      <w:r w:rsidRPr="00FD2E05">
        <w:rPr>
          <w:color w:val="FF0000"/>
          <w:spacing w:val="3"/>
        </w:rPr>
        <w:t xml:space="preserve"> It is better for students to improve their critical thinking and problem-solving skills than to just memorize for tests.</w:t>
      </w:r>
    </w:p>
    <w:p w:rsidR="00CC165C" w:rsidRPr="00FD2E05" w:rsidRDefault="00CC165C" w:rsidP="0005103B">
      <w:pPr>
        <w:shd w:val="clear" w:color="auto" w:fill="FFFFFF"/>
        <w:rPr>
          <w:spacing w:val="3"/>
        </w:rPr>
      </w:pPr>
      <w:r w:rsidRPr="00FD2E05">
        <w:rPr>
          <w:b/>
          <w:spacing w:val="3"/>
        </w:rPr>
        <w:t>C.</w:t>
      </w:r>
      <w:r w:rsidRPr="00FD2E05">
        <w:rPr>
          <w:spacing w:val="3"/>
        </w:rPr>
        <w:t xml:space="preserve"> Memorizing information is more valuable for students than learning to think critically.</w:t>
      </w:r>
    </w:p>
    <w:p w:rsidR="00CC165C" w:rsidRPr="00FD2E05" w:rsidRDefault="00CC165C" w:rsidP="0005103B">
      <w:pPr>
        <w:shd w:val="clear" w:color="auto" w:fill="FFFFFF"/>
        <w:rPr>
          <w:spacing w:val="3"/>
        </w:rPr>
      </w:pPr>
      <w:r w:rsidRPr="00FD2E05">
        <w:rPr>
          <w:b/>
          <w:spacing w:val="3"/>
        </w:rPr>
        <w:lastRenderedPageBreak/>
        <w:t>D.</w:t>
      </w:r>
      <w:r w:rsidRPr="00FD2E05">
        <w:rPr>
          <w:spacing w:val="3"/>
        </w:rPr>
        <w:t xml:space="preserve"> Students should avoid all test preparation to focus on critical thinking only.</w:t>
      </w:r>
    </w:p>
    <w:p w:rsidR="00CC165C" w:rsidRPr="00FD2E05" w:rsidRDefault="00CC165C" w:rsidP="0005103B">
      <w:pPr>
        <w:shd w:val="clear" w:color="auto" w:fill="FFFFFF"/>
        <w:rPr>
          <w:spacing w:val="3"/>
        </w:rPr>
      </w:pPr>
      <w:r w:rsidRPr="00FD2E05">
        <w:rPr>
          <w:b/>
          <w:color w:val="0070C0"/>
          <w:spacing w:val="3"/>
        </w:rPr>
        <w:t>Question 29:</w:t>
      </w:r>
      <w:r w:rsidRPr="00FD2E05">
        <w:rPr>
          <w:spacing w:val="3"/>
        </w:rPr>
        <w:t xml:space="preserve"> In which paragraph does the author mentions several different definitions of intelligence?</w:t>
      </w:r>
    </w:p>
    <w:p w:rsidR="00CC165C" w:rsidRPr="00FD2E05" w:rsidRDefault="00CC165C" w:rsidP="0005103B">
      <w:pPr>
        <w:shd w:val="clear" w:color="auto" w:fill="FFFFFF"/>
        <w:rPr>
          <w:b/>
          <w:spacing w:val="3"/>
        </w:rPr>
      </w:pPr>
      <w:r w:rsidRPr="00FD2E05">
        <w:rPr>
          <w:b/>
          <w:spacing w:val="3"/>
        </w:rPr>
        <w:t xml:space="preserve">A. </w:t>
      </w:r>
      <w:r w:rsidRPr="00FD2E05">
        <w:rPr>
          <w:spacing w:val="3"/>
        </w:rPr>
        <w:t>Paragraph 1</w:t>
      </w:r>
      <w:r w:rsidRPr="00FD2E05">
        <w:rPr>
          <w:spacing w:val="3"/>
        </w:rPr>
        <w:tab/>
      </w:r>
      <w:r w:rsidRPr="00FD2E05">
        <w:rPr>
          <w:b/>
          <w:color w:val="FF0000"/>
          <w:spacing w:val="3"/>
          <w:shd w:val="clear" w:color="auto" w:fill="FFFF00"/>
        </w:rPr>
        <w:t>B.</w:t>
      </w:r>
      <w:r w:rsidRPr="00FD2E05">
        <w:rPr>
          <w:color w:val="FF0000"/>
          <w:spacing w:val="3"/>
          <w:shd w:val="clear" w:color="auto" w:fill="FFFF00"/>
        </w:rPr>
        <w:t xml:space="preserve"> Paragraph 2</w:t>
      </w:r>
      <w:r w:rsidRPr="00FD2E05">
        <w:rPr>
          <w:spacing w:val="3"/>
        </w:rPr>
        <w:tab/>
      </w:r>
      <w:r w:rsidRPr="00FD2E05">
        <w:rPr>
          <w:b/>
          <w:spacing w:val="3"/>
        </w:rPr>
        <w:t>C.</w:t>
      </w:r>
      <w:r w:rsidRPr="00FD2E05">
        <w:rPr>
          <w:spacing w:val="3"/>
        </w:rPr>
        <w:t xml:space="preserve"> Paragraph 4</w:t>
      </w:r>
      <w:r w:rsidRPr="00FD2E05">
        <w:rPr>
          <w:spacing w:val="3"/>
        </w:rPr>
        <w:tab/>
      </w:r>
      <w:r w:rsidRPr="00FD2E05">
        <w:rPr>
          <w:b/>
          <w:spacing w:val="3"/>
        </w:rPr>
        <w:t>D.</w:t>
      </w:r>
      <w:r w:rsidRPr="00FD2E05">
        <w:rPr>
          <w:spacing w:val="3"/>
        </w:rPr>
        <w:t xml:space="preserve"> Paragraph 5 </w:t>
      </w:r>
    </w:p>
    <w:p w:rsidR="00CC165C" w:rsidRPr="00FD2E05" w:rsidRDefault="00CC165C" w:rsidP="0005103B">
      <w:pPr>
        <w:shd w:val="clear" w:color="auto" w:fill="FFFFFF"/>
        <w:rPr>
          <w:spacing w:val="3"/>
        </w:rPr>
      </w:pPr>
      <w:r w:rsidRPr="00FD2E05">
        <w:rPr>
          <w:b/>
          <w:color w:val="0070C0"/>
        </w:rPr>
        <w:t>Question 30:</w:t>
      </w:r>
      <w:r w:rsidRPr="00FD2E05">
        <w:t xml:space="preserve"> </w:t>
      </w:r>
      <w:r w:rsidRPr="00FD2E05">
        <w:rPr>
          <w:spacing w:val="3"/>
        </w:rPr>
        <w:t>In which paragraph does the author mention a case of outstanding success?</w:t>
      </w:r>
    </w:p>
    <w:p w:rsidR="00CC165C" w:rsidRPr="00FD2E05" w:rsidRDefault="00CC165C" w:rsidP="0005103B">
      <w:pPr>
        <w:shd w:val="clear" w:color="auto" w:fill="FFFFFF"/>
        <w:rPr>
          <w:b/>
          <w:spacing w:val="3"/>
        </w:rPr>
      </w:pPr>
      <w:r w:rsidRPr="00FD2E05">
        <w:rPr>
          <w:b/>
          <w:spacing w:val="3"/>
        </w:rPr>
        <w:t xml:space="preserve">A. </w:t>
      </w:r>
      <w:r w:rsidRPr="00FD2E05">
        <w:rPr>
          <w:spacing w:val="3"/>
        </w:rPr>
        <w:t>Paragraph 2</w:t>
      </w:r>
      <w:r w:rsidRPr="00FD2E05">
        <w:rPr>
          <w:spacing w:val="3"/>
        </w:rPr>
        <w:tab/>
      </w:r>
      <w:r w:rsidRPr="00FD2E05">
        <w:rPr>
          <w:b/>
          <w:color w:val="FF0000"/>
          <w:spacing w:val="3"/>
          <w:shd w:val="clear" w:color="auto" w:fill="FFFF00"/>
        </w:rPr>
        <w:t>B.</w:t>
      </w:r>
      <w:r w:rsidRPr="00FD2E05">
        <w:rPr>
          <w:color w:val="FF0000"/>
          <w:spacing w:val="3"/>
          <w:shd w:val="clear" w:color="auto" w:fill="FFFF00"/>
        </w:rPr>
        <w:t xml:space="preserve"> Paragraph 3</w:t>
      </w:r>
      <w:r w:rsidRPr="00FD2E05">
        <w:rPr>
          <w:spacing w:val="3"/>
        </w:rPr>
        <w:tab/>
      </w:r>
      <w:r w:rsidRPr="00FD2E05">
        <w:rPr>
          <w:b/>
          <w:spacing w:val="3"/>
        </w:rPr>
        <w:t>C.</w:t>
      </w:r>
      <w:r w:rsidRPr="00FD2E05">
        <w:rPr>
          <w:spacing w:val="3"/>
        </w:rPr>
        <w:t xml:space="preserve"> Paragraph 4</w:t>
      </w:r>
      <w:r w:rsidRPr="00FD2E05">
        <w:rPr>
          <w:spacing w:val="3"/>
        </w:rPr>
        <w:tab/>
      </w:r>
      <w:r w:rsidRPr="00FD2E05">
        <w:rPr>
          <w:b/>
          <w:spacing w:val="3"/>
        </w:rPr>
        <w:t>D.</w:t>
      </w:r>
      <w:r w:rsidRPr="00FD2E05">
        <w:rPr>
          <w:spacing w:val="3"/>
        </w:rPr>
        <w:t xml:space="preserve"> Paragraph 5 </w:t>
      </w:r>
    </w:p>
    <w:p w:rsidR="00CC165C" w:rsidRPr="00FD2E05" w:rsidRDefault="00CC165C" w:rsidP="0005103B">
      <w:r w:rsidRPr="00FD2E05">
        <w:rPr>
          <w:b/>
          <w:bCs/>
        </w:rPr>
        <w:t>Read the following passage about foreign language learning methods and mark the letter A, B, C, or D on your answer sheet to indicate the best answer to each question from 31 to 40.</w:t>
      </w:r>
    </w:p>
    <w:p w:rsidR="00CC165C" w:rsidRPr="00FD2E05" w:rsidRDefault="00CC165C" w:rsidP="0005103B">
      <w:pPr>
        <w:pStyle w:val="whitespace-pre-wrap"/>
        <w:spacing w:before="0" w:beforeAutospacing="0" w:after="0" w:afterAutospacing="0"/>
        <w:ind w:firstLine="284"/>
        <w:jc w:val="both"/>
      </w:pPr>
      <w:r w:rsidRPr="00FD2E05">
        <w:t xml:space="preserve">   [I] Online education is a way of learning that is becoming more and more popular every year. [II] Instead of physically going to a classroom, students can attend classes and complete coursework using just a computer or mobile device connected to the internet. [III] Online classes allow students to learn from anywhere in the world.</w:t>
      </w:r>
    </w:p>
    <w:p w:rsidR="00CC165C" w:rsidRPr="00FD2E05" w:rsidRDefault="00CC165C" w:rsidP="0005103B">
      <w:pPr>
        <w:pStyle w:val="whitespace-pre-wrap"/>
        <w:spacing w:before="0" w:beforeAutospacing="0" w:after="0" w:afterAutospacing="0"/>
        <w:ind w:firstLine="284"/>
        <w:jc w:val="both"/>
      </w:pPr>
      <w:r w:rsidRPr="00FD2E05">
        <w:t xml:space="preserve"> [IV] There are many advantages to online education. One of the biggest benefits is </w:t>
      </w:r>
      <w:r w:rsidRPr="00FD2E05">
        <w:rPr>
          <w:bCs/>
        </w:rPr>
        <w:t>flexibility</w:t>
      </w:r>
      <w:r w:rsidRPr="00FD2E05">
        <w:t xml:space="preserve">. Students can study whenever and wherever is convenient for them. They don't need to commute to a school campus or </w:t>
      </w:r>
      <w:r w:rsidRPr="00FD2E05">
        <w:rPr>
          <w:b/>
          <w:u w:val="single"/>
        </w:rPr>
        <w:t xml:space="preserve">rearrange their schedule </w:t>
      </w:r>
      <w:r w:rsidRPr="00FD2E05">
        <w:t>to attend classes at fixed times. This makes it much easier for working adults or parents to get an education while balancing other responsibilities.</w:t>
      </w:r>
    </w:p>
    <w:p w:rsidR="00CC165C" w:rsidRPr="00FD2E05" w:rsidRDefault="00CC165C" w:rsidP="0005103B">
      <w:pPr>
        <w:pStyle w:val="whitespace-pre-wrap"/>
        <w:spacing w:before="0" w:beforeAutospacing="0" w:after="0" w:afterAutospacing="0"/>
        <w:ind w:firstLine="284"/>
        <w:jc w:val="both"/>
      </w:pPr>
      <w:r w:rsidRPr="00FD2E05">
        <w:t xml:space="preserve">   Another key advantage is accessibility. By </w:t>
      </w:r>
      <w:r w:rsidRPr="00FD2E05">
        <w:rPr>
          <w:b/>
          <w:bCs/>
          <w:u w:val="single"/>
        </w:rPr>
        <w:t>eliminating</w:t>
      </w:r>
      <w:r w:rsidRPr="00FD2E05">
        <w:t xml:space="preserve"> geographic barriers, online courses open up more educational opportunities. Students living in remote areas or those with limited mobility can access programs they may not have been able to attend in-person. Universities can share their courses with a global audience through online platforms.</w:t>
      </w:r>
    </w:p>
    <w:p w:rsidR="00CC165C" w:rsidRPr="00FD2E05" w:rsidRDefault="00CC165C" w:rsidP="0005103B">
      <w:pPr>
        <w:pStyle w:val="whitespace-pre-wrap"/>
        <w:spacing w:before="0" w:beforeAutospacing="0" w:after="0" w:afterAutospacing="0"/>
        <w:ind w:firstLine="284"/>
        <w:jc w:val="both"/>
      </w:pPr>
      <w:r w:rsidRPr="00FD2E05">
        <w:t xml:space="preserve">  In addition to flexibility and accessibility, online education can be more affordable than traditional on-campus learning. There are no costs for commuting, campus housing, or many of the other fees colleges charge. Many online programs have a lower overall tuition rate. Students can also save money by studying from home.</w:t>
      </w:r>
    </w:p>
    <w:p w:rsidR="00CC165C" w:rsidRPr="00FD2E05" w:rsidRDefault="00CC165C" w:rsidP="0005103B">
      <w:pPr>
        <w:pStyle w:val="whitespace-pre-wrap"/>
        <w:spacing w:before="0" w:beforeAutospacing="0" w:after="0" w:afterAutospacing="0"/>
        <w:ind w:firstLine="284"/>
        <w:jc w:val="both"/>
      </w:pPr>
      <w:r w:rsidRPr="00FD2E05">
        <w:t xml:space="preserve"> However, online learning is not perfect and does have some potential drawbacks. </w:t>
      </w:r>
      <w:r w:rsidRPr="00FD2E05">
        <w:rPr>
          <w:b/>
          <w:bCs/>
          <w:u w:val="single"/>
        </w:rPr>
        <w:t>It</w:t>
      </w:r>
      <w:r w:rsidRPr="00FD2E05">
        <w:t xml:space="preserve"> requires students to be self-motivated and able to manage their time well. </w:t>
      </w:r>
      <w:r w:rsidRPr="00FD2E05">
        <w:rPr>
          <w:b/>
          <w:u w:val="single"/>
        </w:rPr>
        <w:t>Without the structure of attending class in-person, it can be easy to fall behind</w:t>
      </w:r>
      <w:r w:rsidRPr="00FD2E05">
        <w:t>. Online courses can also feel impersonal, making it harder to get to know instructors and classmates.</w:t>
      </w:r>
    </w:p>
    <w:p w:rsidR="00CC165C" w:rsidRPr="00FD2E05" w:rsidRDefault="00CC165C" w:rsidP="0005103B">
      <w:pPr>
        <w:ind w:firstLine="284"/>
      </w:pPr>
      <w:r w:rsidRPr="00FD2E05">
        <w:t xml:space="preserve"> Another challenge of online education relates to technology. Students need reliable internet access and devices to watch lectures and complete assignments. Technical problems or poor digital literacy skills can create difficulties. Hands-on learning experiences like labs or field work are harder in an online format.</w:t>
      </w:r>
    </w:p>
    <w:p w:rsidR="00CC165C" w:rsidRPr="00FD2E05" w:rsidRDefault="00CC165C" w:rsidP="0005103B">
      <w:pPr>
        <w:pStyle w:val="whitespace-pre-wrap"/>
        <w:spacing w:before="0" w:beforeAutospacing="0" w:after="0" w:afterAutospacing="0"/>
        <w:ind w:firstLine="284"/>
        <w:jc w:val="both"/>
      </w:pPr>
      <w:r w:rsidRPr="00FD2E05">
        <w:t>Despite some disadvantages, online education provides important opportunities and will likely continue growing in the future. As technology improves and more people value the convenience and flexibility, we will probably see even more classes and degree programs offered online.</w:t>
      </w:r>
    </w:p>
    <w:p w:rsidR="00CC165C" w:rsidRPr="00FD2E05" w:rsidRDefault="00CC165C" w:rsidP="0005103B">
      <w:r w:rsidRPr="00FD2E05">
        <w:rPr>
          <w:b/>
          <w:color w:val="0070C0"/>
        </w:rPr>
        <w:t>Question</w:t>
      </w:r>
      <w:r w:rsidRPr="00FD2E05">
        <w:rPr>
          <w:b/>
          <w:bCs/>
        </w:rPr>
        <w:t xml:space="preserve"> </w:t>
      </w:r>
      <w:r w:rsidRPr="00FD2E05">
        <w:rPr>
          <w:b/>
          <w:bCs/>
          <w:color w:val="0070C0"/>
        </w:rPr>
        <w:t>31:</w:t>
      </w:r>
      <w:r w:rsidRPr="00FD2E05">
        <w:t xml:space="preserve"> Where in the passage does the following sentence best fit?</w:t>
      </w:r>
      <w:r w:rsidRPr="00FD2E05">
        <w:br/>
        <w:t>"Students can access courses and materials from anywhere in the world."</w:t>
      </w:r>
      <w:r w:rsidRPr="00FD2E05">
        <w:br/>
      </w:r>
      <w:r w:rsidRPr="00FD2E05">
        <w:rPr>
          <w:b/>
          <w:bCs/>
        </w:rPr>
        <w:t>A.</w:t>
      </w:r>
      <w:r w:rsidRPr="00FD2E05">
        <w:t xml:space="preserve"> [I]</w:t>
      </w:r>
      <w:r w:rsidRPr="00FD2E05">
        <w:tab/>
      </w:r>
      <w:r w:rsidRPr="00FD2E05">
        <w:rPr>
          <w:color w:val="FF0000"/>
        </w:rPr>
        <w:tab/>
      </w:r>
      <w:r w:rsidRPr="00FD2E05">
        <w:rPr>
          <w:color w:val="FF0000"/>
        </w:rPr>
        <w:tab/>
      </w:r>
      <w:r w:rsidRPr="00FD2E05">
        <w:rPr>
          <w:color w:val="FF0000"/>
        </w:rPr>
        <w:tab/>
      </w:r>
      <w:r w:rsidRPr="00FD2E05">
        <w:rPr>
          <w:b/>
          <w:bCs/>
          <w:color w:val="FF0000"/>
          <w:highlight w:val="yellow"/>
        </w:rPr>
        <w:t>B</w:t>
      </w:r>
      <w:r w:rsidRPr="00FD2E05">
        <w:rPr>
          <w:b/>
          <w:bCs/>
          <w:highlight w:val="yellow"/>
        </w:rPr>
        <w:t>.</w:t>
      </w:r>
      <w:r w:rsidRPr="00FD2E05">
        <w:rPr>
          <w:color w:val="FF0000"/>
          <w:highlight w:val="yellow"/>
        </w:rPr>
        <w:t xml:space="preserve"> [II]</w:t>
      </w:r>
      <w:r w:rsidRPr="00FD2E05">
        <w:tab/>
      </w:r>
      <w:r w:rsidRPr="00FD2E05">
        <w:tab/>
      </w:r>
      <w:r w:rsidRPr="00FD2E05">
        <w:tab/>
      </w:r>
      <w:r w:rsidRPr="00FD2E05">
        <w:rPr>
          <w:b/>
          <w:bCs/>
        </w:rPr>
        <w:t>C</w:t>
      </w:r>
      <w:r w:rsidRPr="00FD2E05">
        <w:t>. [III]</w:t>
      </w:r>
      <w:r w:rsidRPr="00FD2E05">
        <w:tab/>
      </w:r>
      <w:r w:rsidRPr="00FD2E05">
        <w:tab/>
      </w:r>
      <w:r w:rsidRPr="00FD2E05">
        <w:tab/>
        <w:t xml:space="preserve"> </w:t>
      </w:r>
      <w:r w:rsidRPr="00FD2E05">
        <w:tab/>
      </w:r>
      <w:r w:rsidRPr="00FD2E05">
        <w:rPr>
          <w:b/>
          <w:bCs/>
        </w:rPr>
        <w:t>D</w:t>
      </w:r>
      <w:r w:rsidRPr="00FD2E05">
        <w:t>. [IV]</w:t>
      </w:r>
    </w:p>
    <w:p w:rsidR="00CC165C" w:rsidRPr="00FD2E05" w:rsidRDefault="00CC165C" w:rsidP="0005103B">
      <w:r w:rsidRPr="00FD2E05">
        <w:rPr>
          <w:b/>
          <w:color w:val="0070C0"/>
        </w:rPr>
        <w:t>Question</w:t>
      </w:r>
      <w:r w:rsidRPr="00FD2E05">
        <w:rPr>
          <w:b/>
          <w:bCs/>
        </w:rPr>
        <w:t xml:space="preserve"> </w:t>
      </w:r>
      <w:r w:rsidRPr="00FD2E05">
        <w:rPr>
          <w:b/>
          <w:bCs/>
          <w:color w:val="0070C0"/>
        </w:rPr>
        <w:t>32:</w:t>
      </w:r>
      <w:r w:rsidRPr="00FD2E05">
        <w:t xml:space="preserve"> The phrase "rearrange their schedule" in paragraph 2 could be best replaced by _____.</w:t>
      </w:r>
      <w:r w:rsidRPr="00FD2E05">
        <w:br/>
      </w:r>
      <w:r w:rsidRPr="00FD2E05">
        <w:rPr>
          <w:b/>
          <w:bCs/>
        </w:rPr>
        <w:t>A</w:t>
      </w:r>
      <w:r w:rsidRPr="00FD2E05">
        <w:t>. change their study habits</w:t>
      </w:r>
      <w:r w:rsidRPr="00FD2E05">
        <w:tab/>
      </w:r>
      <w:r w:rsidRPr="00FD2E05">
        <w:rPr>
          <w:b/>
          <w:bCs/>
          <w:color w:val="FF0000"/>
          <w:highlight w:val="yellow"/>
        </w:rPr>
        <w:t>B</w:t>
      </w:r>
      <w:r w:rsidRPr="00FD2E05">
        <w:rPr>
          <w:color w:val="FF0000"/>
          <w:highlight w:val="yellow"/>
        </w:rPr>
        <w:t>. adjust their plans</w:t>
      </w:r>
      <w:r w:rsidRPr="00FD2E05">
        <w:rPr>
          <w:color w:val="FF0000"/>
        </w:rPr>
        <w:tab/>
      </w:r>
      <w:r w:rsidRPr="00FD2E05">
        <w:rPr>
          <w:b/>
          <w:bCs/>
        </w:rPr>
        <w:t>C</w:t>
      </w:r>
      <w:r w:rsidRPr="00FD2E05">
        <w:t>. rearrange their room</w:t>
      </w:r>
      <w:r w:rsidRPr="00FD2E05">
        <w:tab/>
      </w:r>
      <w:r w:rsidRPr="00FD2E05">
        <w:rPr>
          <w:b/>
          <w:bCs/>
        </w:rPr>
        <w:t>D</w:t>
      </w:r>
      <w:r w:rsidRPr="00FD2E05">
        <w:t>. set new goals</w:t>
      </w:r>
    </w:p>
    <w:p w:rsidR="00CC165C" w:rsidRPr="00FD2E05" w:rsidRDefault="00CC165C" w:rsidP="0005103B">
      <w:pPr>
        <w:pStyle w:val="NormalWeb"/>
        <w:spacing w:before="0" w:beforeAutospacing="0" w:after="0" w:afterAutospacing="0"/>
      </w:pPr>
      <w:r w:rsidRPr="00FD2E05">
        <w:rPr>
          <w:b/>
          <w:color w:val="0070C0"/>
        </w:rPr>
        <w:t>Question</w:t>
      </w:r>
      <w:r w:rsidRPr="00FD2E05">
        <w:rPr>
          <w:b/>
          <w:bCs/>
        </w:rPr>
        <w:t xml:space="preserve"> </w:t>
      </w:r>
      <w:r w:rsidRPr="00FD2E05">
        <w:rPr>
          <w:b/>
          <w:bCs/>
          <w:color w:val="0070C0"/>
        </w:rPr>
        <w:t>33:</w:t>
      </w:r>
      <w:r w:rsidRPr="00FD2E05">
        <w:rPr>
          <w:b/>
          <w:bCs/>
        </w:rPr>
        <w:t>.</w:t>
      </w:r>
      <w:r w:rsidRPr="00FD2E05">
        <w:t xml:space="preserve"> The word </w:t>
      </w:r>
      <w:r w:rsidRPr="00FD2E05">
        <w:rPr>
          <w:b/>
          <w:bCs/>
        </w:rPr>
        <w:t>"it"</w:t>
      </w:r>
      <w:r w:rsidRPr="00FD2E05">
        <w:t xml:space="preserve"> in paragraph 5 refers to:</w:t>
      </w:r>
    </w:p>
    <w:p w:rsidR="00CC165C" w:rsidRPr="00FD2E05" w:rsidRDefault="00CC165C" w:rsidP="0005103B">
      <w:r w:rsidRPr="00FD2E05">
        <w:rPr>
          <w:b/>
          <w:bCs/>
          <w:color w:val="FF0000"/>
          <w:highlight w:val="yellow"/>
        </w:rPr>
        <w:t>A</w:t>
      </w:r>
      <w:r w:rsidRPr="00FD2E05">
        <w:rPr>
          <w:color w:val="FF0000"/>
          <w:highlight w:val="yellow"/>
        </w:rPr>
        <w:t>. online learning</w:t>
      </w:r>
      <w:r w:rsidRPr="00FD2E05">
        <w:tab/>
      </w:r>
      <w:r w:rsidRPr="00FD2E05">
        <w:tab/>
      </w:r>
      <w:r w:rsidRPr="00FD2E05">
        <w:rPr>
          <w:b/>
          <w:bCs/>
        </w:rPr>
        <w:t>B</w:t>
      </w:r>
      <w:r w:rsidRPr="00FD2E05">
        <w:t>. attending class</w:t>
      </w:r>
      <w:r w:rsidRPr="00FD2E05">
        <w:tab/>
      </w:r>
      <w:r w:rsidRPr="00FD2E05">
        <w:rPr>
          <w:b/>
          <w:bCs/>
        </w:rPr>
        <w:t>C</w:t>
      </w:r>
      <w:r w:rsidRPr="00FD2E05">
        <w:t>. falling behind</w:t>
      </w:r>
      <w:r w:rsidRPr="00FD2E05">
        <w:tab/>
      </w:r>
      <w:r w:rsidRPr="00FD2E05">
        <w:tab/>
      </w:r>
      <w:r w:rsidRPr="00FD2E05">
        <w:rPr>
          <w:b/>
          <w:bCs/>
        </w:rPr>
        <w:t>D</w:t>
      </w:r>
      <w:r w:rsidRPr="00FD2E05">
        <w:t>. managing time well</w:t>
      </w:r>
    </w:p>
    <w:p w:rsidR="00CC165C" w:rsidRPr="00FD2E05" w:rsidRDefault="00CC165C" w:rsidP="0005103B">
      <w:pPr>
        <w:rPr>
          <w:color w:val="FF0000"/>
        </w:rPr>
      </w:pPr>
      <w:r w:rsidRPr="00FD2E05">
        <w:rPr>
          <w:b/>
          <w:color w:val="0070C0"/>
        </w:rPr>
        <w:t>Question</w:t>
      </w:r>
      <w:r w:rsidRPr="00FD2E05">
        <w:rPr>
          <w:b/>
          <w:bCs/>
        </w:rPr>
        <w:t xml:space="preserve"> </w:t>
      </w:r>
      <w:r w:rsidRPr="00FD2E05">
        <w:rPr>
          <w:b/>
          <w:bCs/>
          <w:color w:val="0070C0"/>
        </w:rPr>
        <w:t>34:</w:t>
      </w:r>
      <w:r w:rsidRPr="00FD2E05">
        <w:t xml:space="preserve"> According to paragraph 3, which of the following is NOT an advantage of online education?</w:t>
      </w:r>
      <w:r w:rsidRPr="00FD2E05">
        <w:br/>
      </w:r>
      <w:r w:rsidRPr="00FD2E05">
        <w:rPr>
          <w:b/>
          <w:bCs/>
        </w:rPr>
        <w:t>A</w:t>
      </w:r>
      <w:r w:rsidRPr="00FD2E05">
        <w:t>. Eliminating geographic barriers</w:t>
      </w:r>
      <w:r w:rsidRPr="00FD2E05">
        <w:br/>
      </w:r>
      <w:r w:rsidRPr="00FD2E05">
        <w:rPr>
          <w:b/>
          <w:bCs/>
        </w:rPr>
        <w:t>B</w:t>
      </w:r>
      <w:r w:rsidRPr="00FD2E05">
        <w:t>. Offering educational opportunities to remote areas</w:t>
      </w:r>
      <w:r w:rsidRPr="00FD2E05">
        <w:br/>
      </w:r>
      <w:r w:rsidRPr="00FD2E05">
        <w:rPr>
          <w:b/>
          <w:bCs/>
        </w:rPr>
        <w:t>C</w:t>
      </w:r>
      <w:r w:rsidRPr="00FD2E05">
        <w:t>. Lowering the cost of commuting</w:t>
      </w:r>
      <w:r w:rsidRPr="00FD2E05">
        <w:br/>
      </w:r>
      <w:r w:rsidRPr="00FD2E05">
        <w:rPr>
          <w:b/>
          <w:bCs/>
          <w:color w:val="FF0000"/>
          <w:highlight w:val="yellow"/>
        </w:rPr>
        <w:t>D</w:t>
      </w:r>
      <w:r w:rsidRPr="00FD2E05">
        <w:rPr>
          <w:color w:val="FF0000"/>
          <w:highlight w:val="yellow"/>
        </w:rPr>
        <w:t>. Ensuring in-person interaction with peers</w:t>
      </w:r>
    </w:p>
    <w:p w:rsidR="00CC165C" w:rsidRPr="00FD2E05" w:rsidRDefault="00CC165C" w:rsidP="0005103B">
      <w:r w:rsidRPr="00FD2E05">
        <w:rPr>
          <w:b/>
          <w:color w:val="0070C0"/>
        </w:rPr>
        <w:t>Question</w:t>
      </w:r>
      <w:r w:rsidRPr="00FD2E05">
        <w:rPr>
          <w:b/>
          <w:bCs/>
        </w:rPr>
        <w:t xml:space="preserve"> </w:t>
      </w:r>
      <w:r w:rsidRPr="00FD2E05">
        <w:rPr>
          <w:b/>
          <w:bCs/>
          <w:color w:val="0070C0"/>
        </w:rPr>
        <w:t>35:</w:t>
      </w:r>
      <w:r w:rsidRPr="00FD2E05">
        <w:t xml:space="preserve"> Which of the following best summarises paragraph 4?</w:t>
      </w:r>
      <w:r w:rsidRPr="00FD2E05">
        <w:br/>
      </w:r>
      <w:r w:rsidRPr="00FD2E05">
        <w:rPr>
          <w:b/>
          <w:bCs/>
        </w:rPr>
        <w:t>A</w:t>
      </w:r>
      <w:r w:rsidRPr="00FD2E05">
        <w:t>. Online education is free of charge and available to everyone.</w:t>
      </w:r>
      <w:r w:rsidRPr="00FD2E05">
        <w:br/>
      </w:r>
      <w:r w:rsidRPr="00FD2E05">
        <w:rPr>
          <w:b/>
          <w:bCs/>
          <w:color w:val="FF0000"/>
          <w:highlight w:val="yellow"/>
        </w:rPr>
        <w:t>B</w:t>
      </w:r>
      <w:r w:rsidRPr="00FD2E05">
        <w:rPr>
          <w:color w:val="FF0000"/>
          <w:highlight w:val="yellow"/>
        </w:rPr>
        <w:t>. The cost of online education is often lower than traditional learning.</w:t>
      </w:r>
      <w:r w:rsidRPr="00FD2E05">
        <w:rPr>
          <w:color w:val="FF0000"/>
        </w:rPr>
        <w:br/>
      </w:r>
      <w:r w:rsidRPr="00FD2E05">
        <w:rPr>
          <w:b/>
          <w:bCs/>
        </w:rPr>
        <w:t>C</w:t>
      </w:r>
      <w:r w:rsidRPr="00FD2E05">
        <w:t>. Online education is only for students who cannot attend in-person classes.</w:t>
      </w:r>
      <w:r w:rsidRPr="00FD2E05">
        <w:br/>
      </w:r>
      <w:r w:rsidRPr="00FD2E05">
        <w:rPr>
          <w:b/>
          <w:bCs/>
        </w:rPr>
        <w:t>D</w:t>
      </w:r>
      <w:r w:rsidRPr="00FD2E05">
        <w:t>. Students can save money by attending campus classes instead of online courses.</w:t>
      </w:r>
    </w:p>
    <w:p w:rsidR="00CC165C" w:rsidRPr="00FD2E05" w:rsidRDefault="00CC165C" w:rsidP="0005103B">
      <w:r w:rsidRPr="00FD2E05">
        <w:rPr>
          <w:b/>
          <w:color w:val="0070C0"/>
        </w:rPr>
        <w:t>Question</w:t>
      </w:r>
      <w:r w:rsidRPr="00FD2E05">
        <w:rPr>
          <w:b/>
          <w:bCs/>
        </w:rPr>
        <w:t xml:space="preserve"> </w:t>
      </w:r>
      <w:r w:rsidRPr="00FD2E05">
        <w:rPr>
          <w:b/>
          <w:bCs/>
          <w:color w:val="0070C0"/>
        </w:rPr>
        <w:t>36:</w:t>
      </w:r>
      <w:r w:rsidRPr="00FD2E05">
        <w:t xml:space="preserve"> The word "impersonal" in paragraph 5 is opposite in meaning to _____.</w:t>
      </w:r>
      <w:r w:rsidRPr="00FD2E05">
        <w:br/>
      </w:r>
      <w:r w:rsidRPr="00FD2E05">
        <w:rPr>
          <w:b/>
          <w:bCs/>
          <w:color w:val="FF0000"/>
          <w:highlight w:val="yellow"/>
        </w:rPr>
        <w:t>A</w:t>
      </w:r>
      <w:r w:rsidRPr="00FD2E05">
        <w:rPr>
          <w:color w:val="FF0000"/>
          <w:highlight w:val="yellow"/>
        </w:rPr>
        <w:t>. friendly</w:t>
      </w:r>
      <w:r w:rsidRPr="00FD2E05">
        <w:tab/>
      </w:r>
      <w:r w:rsidRPr="00FD2E05">
        <w:tab/>
      </w:r>
      <w:r w:rsidRPr="00FD2E05">
        <w:rPr>
          <w:b/>
          <w:bCs/>
        </w:rPr>
        <w:t>B</w:t>
      </w:r>
      <w:r w:rsidRPr="00FD2E05">
        <w:t>. detached</w:t>
      </w:r>
      <w:r w:rsidRPr="00FD2E05">
        <w:rPr>
          <w:color w:val="FF0000"/>
        </w:rPr>
        <w:tab/>
      </w:r>
      <w:r w:rsidRPr="00FD2E05">
        <w:rPr>
          <w:color w:val="FF0000"/>
        </w:rPr>
        <w:tab/>
      </w:r>
      <w:r w:rsidRPr="00FD2E05">
        <w:rPr>
          <w:b/>
          <w:bCs/>
        </w:rPr>
        <w:t>C</w:t>
      </w:r>
      <w:r w:rsidRPr="00FD2E05">
        <w:t>. motivating</w:t>
      </w:r>
      <w:r w:rsidRPr="00FD2E05">
        <w:tab/>
      </w:r>
      <w:r w:rsidRPr="00FD2E05">
        <w:tab/>
      </w:r>
      <w:r w:rsidRPr="00FD2E05">
        <w:tab/>
      </w:r>
      <w:r w:rsidRPr="00FD2E05">
        <w:rPr>
          <w:b/>
          <w:bCs/>
        </w:rPr>
        <w:t>D</w:t>
      </w:r>
      <w:r w:rsidRPr="00FD2E05">
        <w:t>. interactive</w:t>
      </w:r>
    </w:p>
    <w:p w:rsidR="00CC165C" w:rsidRPr="00FD2E05" w:rsidRDefault="00CC165C" w:rsidP="0005103B">
      <w:r w:rsidRPr="00FD2E05">
        <w:rPr>
          <w:b/>
          <w:color w:val="0070C0"/>
        </w:rPr>
        <w:lastRenderedPageBreak/>
        <w:t>Question</w:t>
      </w:r>
      <w:r w:rsidRPr="00FD2E05">
        <w:rPr>
          <w:b/>
          <w:bCs/>
        </w:rPr>
        <w:t xml:space="preserve"> </w:t>
      </w:r>
      <w:r w:rsidRPr="00FD2E05">
        <w:rPr>
          <w:b/>
          <w:bCs/>
          <w:color w:val="0070C0"/>
        </w:rPr>
        <w:t>37:</w:t>
      </w:r>
      <w:r w:rsidRPr="00FD2E05">
        <w:t xml:space="preserve"> Which of the following is TRUE according to the passage?</w:t>
      </w:r>
      <w:r w:rsidRPr="00FD2E05">
        <w:br/>
      </w:r>
      <w:r w:rsidRPr="00FD2E05">
        <w:rPr>
          <w:b/>
          <w:bCs/>
        </w:rPr>
        <w:t>A</w:t>
      </w:r>
      <w:r w:rsidRPr="00FD2E05">
        <w:t>. Online education can only be accessed by students with high digital literacy.</w:t>
      </w:r>
      <w:r w:rsidRPr="00FD2E05">
        <w:br/>
      </w:r>
      <w:r w:rsidRPr="00FD2E05">
        <w:rPr>
          <w:b/>
          <w:bCs/>
        </w:rPr>
        <w:t>B</w:t>
      </w:r>
      <w:r w:rsidRPr="00FD2E05">
        <w:t>. Online education is ideal for students who prefer fixed schedules and face-to-face interactions.</w:t>
      </w:r>
      <w:r w:rsidRPr="00FD2E05">
        <w:br/>
      </w:r>
      <w:r w:rsidRPr="00FD2E05">
        <w:rPr>
          <w:b/>
          <w:bCs/>
          <w:color w:val="FF0000"/>
          <w:highlight w:val="yellow"/>
        </w:rPr>
        <w:t>C</w:t>
      </w:r>
      <w:r w:rsidRPr="00FD2E05">
        <w:rPr>
          <w:color w:val="FF0000"/>
          <w:highlight w:val="yellow"/>
        </w:rPr>
        <w:t>. Students can save money by not having to commute or pay for campus housing.</w:t>
      </w:r>
      <w:r w:rsidRPr="00FD2E05">
        <w:rPr>
          <w:color w:val="FF0000"/>
        </w:rPr>
        <w:br/>
      </w:r>
      <w:r w:rsidRPr="00FD2E05">
        <w:rPr>
          <w:b/>
          <w:bCs/>
        </w:rPr>
        <w:t>D</w:t>
      </w:r>
      <w:r w:rsidRPr="00FD2E05">
        <w:t>. Online courses require students to attend classes at specific times and locations.</w:t>
      </w:r>
    </w:p>
    <w:p w:rsidR="00CC165C" w:rsidRPr="00FD2E05" w:rsidRDefault="00CC165C" w:rsidP="0005103B">
      <w:r w:rsidRPr="00FD2E05">
        <w:rPr>
          <w:b/>
          <w:color w:val="0070C0"/>
        </w:rPr>
        <w:t>Question</w:t>
      </w:r>
      <w:r w:rsidRPr="00FD2E05">
        <w:rPr>
          <w:b/>
          <w:bCs/>
        </w:rPr>
        <w:t xml:space="preserve"> </w:t>
      </w:r>
      <w:r w:rsidRPr="00FD2E05">
        <w:rPr>
          <w:b/>
          <w:bCs/>
          <w:color w:val="0070C0"/>
        </w:rPr>
        <w:t>38:</w:t>
      </w:r>
      <w:r w:rsidRPr="00FD2E05">
        <w:t xml:space="preserve"> Which of the following best paraphrases the underlined sentence in paragraph 5?</w:t>
      </w:r>
      <w:r w:rsidRPr="00FD2E05">
        <w:br/>
        <w:t>"Without the structure of attending class in-person, it can be easy to fall behind."</w:t>
      </w:r>
      <w:r w:rsidRPr="00FD2E05">
        <w:br/>
      </w:r>
      <w:r w:rsidRPr="00FD2E05">
        <w:rPr>
          <w:b/>
          <w:bCs/>
        </w:rPr>
        <w:t>A</w:t>
      </w:r>
      <w:r w:rsidRPr="00FD2E05">
        <w:t>. The structure of online courses makes it difficult to succeed.</w:t>
      </w:r>
      <w:r w:rsidRPr="00FD2E05">
        <w:br/>
      </w:r>
      <w:r w:rsidRPr="00FD2E05">
        <w:rPr>
          <w:b/>
          <w:bCs/>
          <w:color w:val="FF0000"/>
          <w:highlight w:val="yellow"/>
        </w:rPr>
        <w:t>B</w:t>
      </w:r>
      <w:r w:rsidRPr="00FD2E05">
        <w:rPr>
          <w:color w:val="FF0000"/>
          <w:highlight w:val="yellow"/>
        </w:rPr>
        <w:t>. Students need structure to succeed in online learning.</w:t>
      </w:r>
      <w:r w:rsidRPr="00FD2E05">
        <w:rPr>
          <w:color w:val="FF0000"/>
        </w:rPr>
        <w:br/>
      </w:r>
      <w:r w:rsidRPr="00FD2E05">
        <w:rPr>
          <w:b/>
          <w:bCs/>
        </w:rPr>
        <w:t>C</w:t>
      </w:r>
      <w:r w:rsidRPr="00FD2E05">
        <w:t>. Online courses are more challenging than in-person classes.</w:t>
      </w:r>
      <w:r w:rsidRPr="00FD2E05">
        <w:br/>
      </w:r>
      <w:r w:rsidRPr="00FD2E05">
        <w:rPr>
          <w:b/>
          <w:bCs/>
        </w:rPr>
        <w:t>D</w:t>
      </w:r>
      <w:r w:rsidRPr="00FD2E05">
        <w:t>. It is impossible to fall behind in online education if students attend regularly.</w:t>
      </w:r>
    </w:p>
    <w:p w:rsidR="00CC165C" w:rsidRPr="00FD2E05" w:rsidRDefault="00CC165C" w:rsidP="0005103B">
      <w:r w:rsidRPr="00FD2E05">
        <w:rPr>
          <w:b/>
          <w:color w:val="0070C0"/>
        </w:rPr>
        <w:t>Question</w:t>
      </w:r>
      <w:r w:rsidRPr="00FD2E05">
        <w:rPr>
          <w:b/>
          <w:bCs/>
        </w:rPr>
        <w:t xml:space="preserve"> </w:t>
      </w:r>
      <w:r w:rsidRPr="00FD2E05">
        <w:rPr>
          <w:b/>
          <w:bCs/>
          <w:color w:val="0070C0"/>
        </w:rPr>
        <w:t>39:</w:t>
      </w:r>
      <w:r w:rsidRPr="00FD2E05">
        <w:t xml:space="preserve"> Which of the following can be inferred from the passage?</w:t>
      </w:r>
      <w:r w:rsidRPr="00FD2E05">
        <w:br/>
      </w:r>
      <w:r w:rsidRPr="00FD2E05">
        <w:rPr>
          <w:b/>
          <w:bCs/>
        </w:rPr>
        <w:t>A</w:t>
      </w:r>
      <w:r w:rsidRPr="00FD2E05">
        <w:t>. Online education is only beneficial for students who cannot physically attend class.</w:t>
      </w:r>
      <w:r w:rsidRPr="00FD2E05">
        <w:br/>
      </w:r>
      <w:r w:rsidRPr="00FD2E05">
        <w:rPr>
          <w:b/>
          <w:bCs/>
          <w:color w:val="FF0000"/>
          <w:highlight w:val="yellow"/>
        </w:rPr>
        <w:t>B</w:t>
      </w:r>
      <w:r w:rsidRPr="00FD2E05">
        <w:rPr>
          <w:color w:val="FF0000"/>
          <w:highlight w:val="yellow"/>
        </w:rPr>
        <w:t>. Online education will likely grow as technology continues to improve and more people seek flexibility.</w:t>
      </w:r>
      <w:r w:rsidRPr="00FD2E05">
        <w:rPr>
          <w:color w:val="FF0000"/>
        </w:rPr>
        <w:br/>
      </w:r>
      <w:r w:rsidRPr="00FD2E05">
        <w:rPr>
          <w:b/>
          <w:bCs/>
        </w:rPr>
        <w:t>C</w:t>
      </w:r>
      <w:r w:rsidRPr="00FD2E05">
        <w:t>. Traditional classroom education is more convenient than online education.</w:t>
      </w:r>
      <w:r w:rsidRPr="00FD2E05">
        <w:br/>
      </w:r>
      <w:r w:rsidRPr="00FD2E05">
        <w:rPr>
          <w:b/>
          <w:bCs/>
        </w:rPr>
        <w:t>D</w:t>
      </w:r>
      <w:r w:rsidRPr="00FD2E05">
        <w:t>. The disadvantages of online education far outweigh its benefits.</w:t>
      </w:r>
    </w:p>
    <w:p w:rsidR="00CC165C" w:rsidRPr="00FD2E05" w:rsidRDefault="00CC165C" w:rsidP="0005103B">
      <w:r w:rsidRPr="00FD2E05">
        <w:rPr>
          <w:b/>
          <w:color w:val="0070C0"/>
        </w:rPr>
        <w:t>Question</w:t>
      </w:r>
      <w:r w:rsidRPr="00FD2E05">
        <w:rPr>
          <w:b/>
          <w:bCs/>
        </w:rPr>
        <w:t xml:space="preserve"> </w:t>
      </w:r>
      <w:r w:rsidRPr="00FD2E05">
        <w:rPr>
          <w:b/>
          <w:bCs/>
          <w:color w:val="0070C0"/>
        </w:rPr>
        <w:t>40:</w:t>
      </w:r>
      <w:r w:rsidRPr="00FD2E05">
        <w:t xml:space="preserve"> Which of the following best summarises the passage?</w:t>
      </w:r>
      <w:r w:rsidRPr="00FD2E05">
        <w:br/>
      </w:r>
      <w:r w:rsidRPr="00FD2E05">
        <w:rPr>
          <w:b/>
          <w:bCs/>
          <w:color w:val="FF0000"/>
          <w:highlight w:val="yellow"/>
        </w:rPr>
        <w:t>A</w:t>
      </w:r>
      <w:r w:rsidRPr="00FD2E05">
        <w:rPr>
          <w:color w:val="FF0000"/>
          <w:highlight w:val="yellow"/>
        </w:rPr>
        <w:t>. Online education is growing due to its flexibility and cost-effectiveness, despite challenges such as a lack of personal interaction and the need for good technology.</w:t>
      </w:r>
      <w:r w:rsidRPr="00FD2E05">
        <w:rPr>
          <w:color w:val="FF0000"/>
        </w:rPr>
        <w:br/>
      </w:r>
      <w:r w:rsidRPr="00FD2E05">
        <w:rPr>
          <w:b/>
          <w:bCs/>
        </w:rPr>
        <w:t>B</w:t>
      </w:r>
      <w:r w:rsidRPr="00FD2E05">
        <w:t>. Online education is a perfect solution for all students, offering many advantages with no drawbacks.</w:t>
      </w:r>
      <w:r w:rsidRPr="00FD2E05">
        <w:br/>
      </w:r>
      <w:r w:rsidRPr="00FD2E05">
        <w:rPr>
          <w:b/>
          <w:bCs/>
        </w:rPr>
        <w:t>C</w:t>
      </w:r>
      <w:r w:rsidRPr="00FD2E05">
        <w:t>. Online learning is becoming less popular because of technological difficulties and the lack of motivation from students.</w:t>
      </w:r>
      <w:r w:rsidRPr="00FD2E05">
        <w:br/>
      </w:r>
      <w:r w:rsidRPr="00FD2E05">
        <w:rPr>
          <w:b/>
          <w:bCs/>
        </w:rPr>
        <w:t>D</w:t>
      </w:r>
      <w:r w:rsidRPr="00FD2E05">
        <w:t>. The future of online education is uncertain due to the challenges it faces in terms of student engagement and technology.</w:t>
      </w:r>
    </w:p>
    <w:p w:rsidR="00CC165C" w:rsidRPr="00FD2E05" w:rsidRDefault="00CC165C" w:rsidP="0005103B">
      <w:pPr>
        <w:jc w:val="center"/>
      </w:pPr>
      <w:r w:rsidRPr="00FD2E05">
        <w:t xml:space="preserve">-----------THE END--------- </w:t>
      </w:r>
    </w:p>
    <w:p w:rsidR="00FD2E05" w:rsidRPr="00FD2E05" w:rsidRDefault="00FD2E05">
      <w:pPr>
        <w:pStyle w:val="Body"/>
        <w:spacing w:line="288" w:lineRule="auto"/>
        <w:rPr>
          <w:rFonts w:ascii="Times New Roman" w:hAnsi="Times New Roman" w:cs="Times New Roman"/>
          <w:b/>
          <w:bCs/>
          <w:i/>
          <w:iCs/>
        </w:rPr>
      </w:pPr>
    </w:p>
    <w:p w:rsidR="00FD2E05" w:rsidRPr="00FD2E05" w:rsidRDefault="00FD2E05">
      <w:pPr>
        <w:pStyle w:val="Body"/>
        <w:spacing w:line="288" w:lineRule="auto"/>
        <w:rPr>
          <w:rFonts w:ascii="Times New Roman" w:hAnsi="Times New Roman" w:cs="Times New Roman"/>
          <w:b/>
          <w:bCs/>
          <w:i/>
          <w:i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3</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FD2E05" w:rsidRPr="00FD2E05" w:rsidRDefault="00FD2E05">
      <w:pPr>
        <w:pStyle w:val="Body"/>
        <w:spacing w:line="288" w:lineRule="auto"/>
        <w:rPr>
          <w:rFonts w:ascii="Times New Roman" w:hAnsi="Times New Roman" w:cs="Times New Roman"/>
          <w:b/>
          <w:bCs/>
          <w:i/>
          <w:iCs/>
        </w:rPr>
      </w:pPr>
    </w:p>
    <w:p w:rsidR="00CC165C" w:rsidRPr="00FD2E05" w:rsidRDefault="00CC165C">
      <w:pPr>
        <w:pStyle w:val="Body"/>
        <w:spacing w:line="288" w:lineRule="auto"/>
        <w:rPr>
          <w:rFonts w:ascii="Times New Roman" w:eastAsia="Times New Roman" w:hAnsi="Times New Roman" w:cs="Times New Roman"/>
          <w:b/>
          <w:bCs/>
          <w:i/>
          <w:iCs/>
        </w:rPr>
      </w:pPr>
      <w:r w:rsidRPr="00FD2E05">
        <w:rPr>
          <w:rFonts w:ascii="Times New Roman" w:hAnsi="Times New Roman" w:cs="Times New Roman"/>
          <w:b/>
          <w:bCs/>
          <w:i/>
          <w:iCs/>
        </w:rPr>
        <w:t xml:space="preserve">Read the following advertisement and mark the letter A, B, C or D on your answer sheet to indicate the option that best fits each of the numbered blanks from 1 to 6.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 xml:space="preserve">Camp America is an organization that runs over 12,000 children’s summer camps in the USA. All the camps are in the countryside and some are in areas of </w:t>
      </w:r>
      <w:r w:rsidRPr="00FD2E05">
        <w:rPr>
          <w:rFonts w:ascii="Times New Roman" w:hAnsi="Times New Roman" w:cs="Times New Roman"/>
          <w:b/>
          <w:bCs/>
        </w:rPr>
        <w:t>(1) ________</w:t>
      </w:r>
      <w:r w:rsidRPr="00FD2E05">
        <w:rPr>
          <w:rFonts w:ascii="Times New Roman" w:hAnsi="Times New Roman" w:cs="Times New Roman"/>
        </w:rPr>
        <w:t xml:space="preserve">. Different types of camps are available. While some are designed mainly for sports activities, others are suitable </w:t>
      </w:r>
      <w:r w:rsidRPr="00FD2E05">
        <w:rPr>
          <w:rFonts w:ascii="Times New Roman" w:hAnsi="Times New Roman" w:cs="Times New Roman"/>
          <w:b/>
          <w:bCs/>
        </w:rPr>
        <w:t>(2) ________</w:t>
      </w:r>
      <w:r w:rsidRPr="00FD2E05">
        <w:rPr>
          <w:rFonts w:ascii="Times New Roman" w:hAnsi="Times New Roman" w:cs="Times New Roman"/>
        </w:rPr>
        <w:t xml:space="preserve"> children with different interests. Accommodation </w:t>
      </w:r>
      <w:r w:rsidRPr="00FD2E05">
        <w:rPr>
          <w:rFonts w:ascii="Times New Roman" w:hAnsi="Times New Roman" w:cs="Times New Roman"/>
          <w:b/>
          <w:bCs/>
        </w:rPr>
        <w:t>(3) ________</w:t>
      </w:r>
      <w:r w:rsidRPr="00FD2E05">
        <w:rPr>
          <w:rFonts w:ascii="Times New Roman" w:hAnsi="Times New Roman" w:cs="Times New Roman"/>
        </w:rPr>
        <w:t xml:space="preserve"> at the majority of camps but some children attend during the day and return home in the evening. Camp America </w:t>
      </w:r>
      <w:r w:rsidRPr="00FD2E05">
        <w:rPr>
          <w:rFonts w:ascii="Times New Roman" w:hAnsi="Times New Roman" w:cs="Times New Roman"/>
          <w:b/>
          <w:bCs/>
        </w:rPr>
        <w:t>(4) ________</w:t>
      </w:r>
      <w:r w:rsidRPr="00FD2E05">
        <w:rPr>
          <w:rFonts w:ascii="Times New Roman" w:hAnsi="Times New Roman" w:cs="Times New Roman"/>
        </w:rPr>
        <w:t xml:space="preserve"> a variety of summer jobs for young people. Some allow you to work directly with children teaching sport, dancing or arts and </w:t>
      </w:r>
      <w:r w:rsidRPr="00FD2E05">
        <w:rPr>
          <w:rFonts w:ascii="Times New Roman" w:hAnsi="Times New Roman" w:cs="Times New Roman"/>
          <w:b/>
          <w:bCs/>
        </w:rPr>
        <w:t>(5) ________</w:t>
      </w:r>
      <w:r w:rsidRPr="00FD2E05">
        <w:rPr>
          <w:rFonts w:ascii="Times New Roman" w:hAnsi="Times New Roman" w:cs="Times New Roman"/>
        </w:rPr>
        <w:t xml:space="preserve"> relevant qualifications. There are other jobs working with children, however, that do not require special skills or qualifications. In these roles, you help to run activities and take care of children after </w:t>
      </w:r>
      <w:r w:rsidRPr="00FD2E05">
        <w:rPr>
          <w:rFonts w:ascii="Times New Roman" w:hAnsi="Times New Roman" w:cs="Times New Roman"/>
          <w:b/>
          <w:bCs/>
        </w:rPr>
        <w:t>(6) ______</w:t>
      </w:r>
      <w:r w:rsidRPr="00FD2E05">
        <w:rPr>
          <w:rFonts w:ascii="Times New Roman" w:hAnsi="Times New Roman" w:cs="Times New Roman"/>
        </w:rPr>
        <w:t xml:space="preserve"> events have finished. </w:t>
      </w:r>
    </w:p>
    <w:p w:rsidR="00CC165C" w:rsidRPr="00FD2E05" w:rsidRDefault="00CC165C">
      <w:pPr>
        <w:pStyle w:val="Body"/>
        <w:spacing w:line="288" w:lineRule="auto"/>
        <w:jc w:val="right"/>
        <w:rPr>
          <w:rFonts w:ascii="Times New Roman" w:eastAsia="Times New Roman" w:hAnsi="Times New Roman" w:cs="Times New Roman"/>
          <w:i/>
          <w:iCs/>
        </w:rPr>
      </w:pPr>
      <w:r w:rsidRPr="00FD2E05">
        <w:rPr>
          <w:rFonts w:ascii="Times New Roman" w:hAnsi="Times New Roman" w:cs="Times New Roman"/>
          <w:i/>
          <w:iCs/>
        </w:rPr>
        <w:t>(PET Practice Test Plus 2)</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w:t>
      </w:r>
      <w:r w:rsidRPr="00FD2E05">
        <w:rPr>
          <w:rFonts w:ascii="Times New Roman" w:hAnsi="Times New Roman" w:cs="Times New Roman"/>
        </w:rPr>
        <w:t xml:space="preserve"> </w:t>
      </w:r>
      <w:r w:rsidRPr="00FD2E05">
        <w:rPr>
          <w:rFonts w:ascii="Times New Roman" w:hAnsi="Times New Roman" w:cs="Times New Roman"/>
          <w:b/>
          <w:bCs/>
        </w:rPr>
        <w:t>1.</w:t>
      </w:r>
      <w:r w:rsidRPr="00FD2E05">
        <w:rPr>
          <w:rFonts w:ascii="Times New Roman" w:hAnsi="Times New Roman" w:cs="Times New Roman"/>
        </w:rPr>
        <w:t xml:space="preserve">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shd w:val="clear" w:color="auto" w:fill="FFDF7F"/>
        </w:rPr>
        <w:t xml:space="preserve">A. outstanding nature beauty </w:t>
      </w:r>
      <w:r w:rsidRPr="00FD2E05">
        <w:rPr>
          <w:rFonts w:ascii="Times New Roman" w:eastAsia="Times New Roman" w:hAnsi="Times New Roman" w:cs="Times New Roman"/>
        </w:rPr>
        <w:tab/>
      </w:r>
      <w:r w:rsidRPr="00FD2E05">
        <w:rPr>
          <w:rFonts w:ascii="Times New Roman" w:eastAsia="Times New Roman" w:hAnsi="Times New Roman" w:cs="Times New Roman"/>
        </w:rPr>
        <w:tab/>
      </w:r>
      <w:r w:rsidRPr="00FD2E05">
        <w:rPr>
          <w:rFonts w:ascii="Times New Roman" w:eastAsia="Times New Roman" w:hAnsi="Times New Roman" w:cs="Times New Roman"/>
        </w:rPr>
        <w:tab/>
      </w:r>
      <w:r w:rsidRPr="00FD2E05">
        <w:rPr>
          <w:rFonts w:ascii="Times New Roman" w:eastAsia="Times New Roman" w:hAnsi="Times New Roman" w:cs="Times New Roman"/>
        </w:rPr>
        <w:tab/>
      </w:r>
      <w:r w:rsidRPr="00FD2E05">
        <w:rPr>
          <w:rFonts w:ascii="Times New Roman" w:eastAsia="Times New Roman" w:hAnsi="Times New Roman" w:cs="Times New Roman"/>
        </w:rPr>
        <w:tab/>
      </w:r>
      <w:r w:rsidRPr="00FD2E05">
        <w:rPr>
          <w:rFonts w:ascii="Times New Roman" w:hAnsi="Times New Roman" w:cs="Times New Roman"/>
        </w:rPr>
        <w:t xml:space="preserve">B. outstanding natural beauty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C. outstanding beauty nature</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rPr>
        <w:tab/>
      </w:r>
      <w:r w:rsidRPr="00FD2E05">
        <w:rPr>
          <w:rFonts w:ascii="Times New Roman" w:eastAsia="Times New Roman" w:hAnsi="Times New Roman" w:cs="Times New Roman"/>
        </w:rPr>
        <w:tab/>
      </w:r>
      <w:r w:rsidRPr="00FD2E05">
        <w:rPr>
          <w:rFonts w:ascii="Times New Roman" w:eastAsia="Times New Roman" w:hAnsi="Times New Roman" w:cs="Times New Roman"/>
        </w:rPr>
        <w:tab/>
      </w:r>
      <w:r w:rsidRPr="00FD2E05">
        <w:rPr>
          <w:rFonts w:ascii="Times New Roman" w:hAnsi="Times New Roman" w:cs="Times New Roman"/>
        </w:rPr>
        <w:t xml:space="preserve">D. outstanding beautiful nature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2.</w:t>
      </w:r>
      <w:r w:rsidRPr="00FD2E05">
        <w:rPr>
          <w:rFonts w:ascii="Times New Roman" w:hAnsi="Times New Roman" w:cs="Times New Roman"/>
        </w:rPr>
        <w:t xml:space="preserve"> A. with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rPr>
        <w:tab/>
        <w:t xml:space="preserve">B. in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rPr>
        <w:tab/>
        <w:t xml:space="preserve">C. of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shd w:val="clear" w:color="auto" w:fill="FFDF7F"/>
        </w:rPr>
        <w:t xml:space="preserve">D. for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lastRenderedPageBreak/>
        <w:t>Question 3.</w:t>
      </w:r>
      <w:r w:rsidRPr="00FD2E05">
        <w:rPr>
          <w:rFonts w:ascii="Times New Roman" w:hAnsi="Times New Roman" w:cs="Times New Roman"/>
        </w:rPr>
        <w:t xml:space="preserve"> A. are provided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shd w:val="clear" w:color="auto" w:fill="FFDF7F"/>
        </w:rPr>
        <w:t>B. is provided</w:t>
      </w:r>
      <w:r w:rsidRPr="00FD2E05">
        <w:rPr>
          <w:rFonts w:ascii="Times New Roman" w:hAnsi="Times New Roman" w:cs="Times New Roman"/>
        </w:rPr>
        <w:t xml:space="preserve"> </w:t>
      </w:r>
      <w:r w:rsidRPr="00FD2E05">
        <w:rPr>
          <w:rFonts w:ascii="Times New Roman" w:hAnsi="Times New Roman" w:cs="Times New Roman"/>
        </w:rPr>
        <w:tab/>
      </w:r>
      <w:r w:rsidRPr="00FD2E05">
        <w:rPr>
          <w:rFonts w:ascii="Times New Roman" w:hAnsi="Times New Roman" w:cs="Times New Roman"/>
        </w:rPr>
        <w:tab/>
        <w:t xml:space="preserve">C. are providing </w:t>
      </w:r>
      <w:r w:rsidRPr="00FD2E05">
        <w:rPr>
          <w:rFonts w:ascii="Times New Roman" w:hAnsi="Times New Roman" w:cs="Times New Roman"/>
        </w:rPr>
        <w:tab/>
        <w:t xml:space="preserve">D. rovides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4.</w:t>
      </w:r>
      <w:r w:rsidRPr="00FD2E05">
        <w:rPr>
          <w:rFonts w:ascii="Times New Roman" w:hAnsi="Times New Roman" w:cs="Times New Roman"/>
        </w:rPr>
        <w:t xml:space="preserve"> </w:t>
      </w:r>
      <w:r w:rsidRPr="00FD2E05">
        <w:rPr>
          <w:rFonts w:ascii="Times New Roman" w:hAnsi="Times New Roman" w:cs="Times New Roman"/>
          <w:shd w:val="clear" w:color="auto" w:fill="FFDF7F"/>
        </w:rPr>
        <w:t>A. offers</w:t>
      </w:r>
      <w:r w:rsidRPr="00FD2E05">
        <w:rPr>
          <w:rFonts w:ascii="Times New Roman" w:hAnsi="Times New Roman" w:cs="Times New Roman"/>
        </w:rPr>
        <w:t xml:space="preserve">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rPr>
        <w:tab/>
        <w:t xml:space="preserve">B. causes </w:t>
      </w:r>
      <w:r w:rsidRPr="00FD2E05">
        <w:rPr>
          <w:rFonts w:ascii="Times New Roman" w:hAnsi="Times New Roman" w:cs="Times New Roman"/>
        </w:rPr>
        <w:tab/>
      </w:r>
      <w:r w:rsidRPr="00FD2E05">
        <w:rPr>
          <w:rFonts w:ascii="Times New Roman" w:hAnsi="Times New Roman" w:cs="Times New Roman"/>
        </w:rPr>
        <w:tab/>
        <w:t xml:space="preserve">C. brings </w:t>
      </w:r>
      <w:r w:rsidRPr="00FD2E05">
        <w:rPr>
          <w:rFonts w:ascii="Times New Roman" w:hAnsi="Times New Roman" w:cs="Times New Roman"/>
        </w:rPr>
        <w:tab/>
      </w:r>
      <w:r w:rsidRPr="00FD2E05">
        <w:rPr>
          <w:rFonts w:ascii="Times New Roman" w:hAnsi="Times New Roman" w:cs="Times New Roman"/>
        </w:rPr>
        <w:tab/>
        <w:t xml:space="preserve">D. takes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5.</w:t>
      </w:r>
      <w:r w:rsidRPr="00FD2E05">
        <w:rPr>
          <w:rFonts w:ascii="Times New Roman" w:hAnsi="Times New Roman" w:cs="Times New Roman"/>
        </w:rPr>
        <w:t xml:space="preserve"> A. requiring </w:t>
      </w:r>
      <w:r w:rsidRPr="00FD2E05">
        <w:rPr>
          <w:rFonts w:ascii="Times New Roman" w:hAnsi="Times New Roman" w:cs="Times New Roman"/>
        </w:rPr>
        <w:tab/>
      </w:r>
      <w:r w:rsidRPr="00FD2E05">
        <w:rPr>
          <w:rFonts w:ascii="Times New Roman" w:hAnsi="Times New Roman" w:cs="Times New Roman"/>
        </w:rPr>
        <w:tab/>
        <w:t xml:space="preserve">B. required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shd w:val="clear" w:color="auto" w:fill="FFDF7F"/>
        </w:rPr>
        <w:t xml:space="preserve">C. require </w:t>
      </w:r>
      <w:r w:rsidRPr="00FD2E05">
        <w:rPr>
          <w:rFonts w:ascii="Times New Roman" w:eastAsia="Times New Roman" w:hAnsi="Times New Roman" w:cs="Times New Roman"/>
        </w:rPr>
        <w:tab/>
      </w:r>
      <w:r w:rsidRPr="00FD2E05">
        <w:rPr>
          <w:rFonts w:ascii="Times New Roman" w:eastAsia="Times New Roman" w:hAnsi="Times New Roman" w:cs="Times New Roman"/>
        </w:rPr>
        <w:tab/>
        <w:t xml:space="preserve">D. to require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6.</w:t>
      </w:r>
      <w:r w:rsidRPr="00FD2E05">
        <w:rPr>
          <w:rFonts w:ascii="Times New Roman" w:hAnsi="Times New Roman" w:cs="Times New Roman"/>
        </w:rPr>
        <w:t xml:space="preserve"> A. organizing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shd w:val="clear" w:color="auto" w:fill="FFDF7F"/>
        </w:rPr>
        <w:t xml:space="preserve">B. organized </w:t>
      </w:r>
      <w:r w:rsidRPr="00FD2E05">
        <w:rPr>
          <w:rFonts w:ascii="Times New Roman" w:eastAsia="Times New Roman" w:hAnsi="Times New Roman" w:cs="Times New Roman"/>
        </w:rPr>
        <w:tab/>
      </w:r>
      <w:r w:rsidRPr="00FD2E05">
        <w:rPr>
          <w:rFonts w:ascii="Times New Roman" w:eastAsia="Times New Roman" w:hAnsi="Times New Roman" w:cs="Times New Roman"/>
        </w:rPr>
        <w:tab/>
        <w:t xml:space="preserve">C. to organize </w:t>
      </w:r>
      <w:r w:rsidRPr="00FD2E05">
        <w:rPr>
          <w:rFonts w:ascii="Times New Roman" w:eastAsia="Times New Roman" w:hAnsi="Times New Roman" w:cs="Times New Roman"/>
        </w:rPr>
        <w:tab/>
      </w:r>
      <w:r w:rsidRPr="00FD2E05">
        <w:rPr>
          <w:rFonts w:ascii="Times New Roman" w:eastAsia="Times New Roman" w:hAnsi="Times New Roman" w:cs="Times New Roman"/>
        </w:rPr>
        <w:tab/>
        <w:t xml:space="preserve">D. to organizing </w:t>
      </w:r>
    </w:p>
    <w:p w:rsidR="00CC165C" w:rsidRPr="00FD2E05" w:rsidRDefault="00CC165C">
      <w:pPr>
        <w:pStyle w:val="Body"/>
        <w:spacing w:line="288" w:lineRule="auto"/>
        <w:rPr>
          <w:rFonts w:ascii="Times New Roman" w:eastAsia="Times New Roman" w:hAnsi="Times New Roman" w:cs="Times New Roman"/>
          <w:b/>
          <w:bCs/>
          <w:i/>
          <w:iCs/>
        </w:rPr>
      </w:pPr>
      <w:r w:rsidRPr="00FD2E05">
        <w:rPr>
          <w:rFonts w:ascii="Times New Roman" w:hAnsi="Times New Roman" w:cs="Times New Roman"/>
          <w:b/>
          <w:bCs/>
          <w:i/>
          <w:iCs/>
        </w:rPr>
        <w:t xml:space="preserve">Read the following leaflet and mark the letter A, B, C or D on your answer sheet to indicate the option that best fits each of the numbered blanks from 7 to 12. </w:t>
      </w:r>
    </w:p>
    <w:p w:rsidR="00CC165C" w:rsidRPr="00FD2E05" w:rsidRDefault="00CC165C">
      <w:pPr>
        <w:pStyle w:val="Body"/>
        <w:spacing w:line="288" w:lineRule="auto"/>
        <w:jc w:val="center"/>
        <w:rPr>
          <w:rFonts w:ascii="Times New Roman" w:eastAsia="Times New Roman" w:hAnsi="Times New Roman" w:cs="Times New Roman"/>
          <w:b/>
          <w:bCs/>
        </w:rPr>
      </w:pPr>
      <w:r w:rsidRPr="00FD2E05">
        <w:rPr>
          <w:rFonts w:ascii="Times New Roman" w:hAnsi="Times New Roman" w:cs="Times New Roman"/>
          <w:b/>
          <w:bCs/>
        </w:rPr>
        <w:t xml:space="preserve">FOREIGN LANGUAGE COURSES AT SAVILLE LANGUAGE COLLEGE </w:t>
      </w:r>
    </w:p>
    <w:p w:rsidR="00CC165C" w:rsidRPr="00FD2E05" w:rsidRDefault="00CC165C">
      <w:pPr>
        <w:pStyle w:val="Body"/>
        <w:spacing w:line="288" w:lineRule="auto"/>
        <w:rPr>
          <w:rFonts w:ascii="Times New Roman" w:eastAsia="Times New Roman" w:hAnsi="Times New Roman" w:cs="Times New Roman"/>
          <w:b/>
          <w:bCs/>
          <w:i/>
          <w:iCs/>
        </w:rPr>
      </w:pPr>
      <w:r w:rsidRPr="00FD2E05">
        <w:rPr>
          <w:rFonts w:ascii="Times New Roman" w:hAnsi="Times New Roman" w:cs="Times New Roman"/>
          <w:b/>
          <w:bCs/>
          <w:i/>
          <w:iCs/>
        </w:rPr>
        <w:t xml:space="preserve">What can you study?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 xml:space="preserve">If you’re interest in learning a foreign language, Saville College is the ideal place! We offer part-time course in over 25 foreign languages, from Hindi to Zulu, Guarani to Bulgarin. You can take a beginners’ course in any language, </w:t>
      </w:r>
      <w:r w:rsidRPr="00FD2E05">
        <w:rPr>
          <w:rFonts w:ascii="Times New Roman" w:hAnsi="Times New Roman" w:cs="Times New Roman"/>
          <w:b/>
          <w:bCs/>
        </w:rPr>
        <w:t>(7) _________</w:t>
      </w:r>
      <w:r w:rsidRPr="00FD2E05">
        <w:rPr>
          <w:rFonts w:ascii="Times New Roman" w:hAnsi="Times New Roman" w:cs="Times New Roman"/>
        </w:rPr>
        <w:t xml:space="preserve">, we offer intermediate and advanced courses in Arabic, Spanish, Japanese and many </w:t>
      </w:r>
      <w:r w:rsidRPr="00FD2E05">
        <w:rPr>
          <w:rFonts w:ascii="Times New Roman" w:hAnsi="Times New Roman" w:cs="Times New Roman"/>
          <w:b/>
          <w:bCs/>
        </w:rPr>
        <w:t>(8) _________</w:t>
      </w:r>
      <w:r w:rsidRPr="00FD2E05">
        <w:rPr>
          <w:rFonts w:ascii="Times New Roman" w:hAnsi="Times New Roman" w:cs="Times New Roman"/>
        </w:rPr>
        <w:t xml:space="preserve"> languages. You can study two or three languages at the same time. </w:t>
      </w:r>
    </w:p>
    <w:p w:rsidR="00CC165C" w:rsidRPr="00FD2E05" w:rsidRDefault="00CC165C">
      <w:pPr>
        <w:pStyle w:val="Body"/>
        <w:spacing w:line="288" w:lineRule="auto"/>
        <w:rPr>
          <w:rFonts w:ascii="Times New Roman" w:eastAsia="Times New Roman" w:hAnsi="Times New Roman" w:cs="Times New Roman"/>
          <w:b/>
          <w:bCs/>
          <w:i/>
          <w:iCs/>
        </w:rPr>
      </w:pPr>
      <w:r w:rsidRPr="00FD2E05">
        <w:rPr>
          <w:rFonts w:ascii="Times New Roman" w:hAnsi="Times New Roman" w:cs="Times New Roman"/>
          <w:b/>
          <w:bCs/>
          <w:i/>
          <w:iCs/>
        </w:rPr>
        <w:t xml:space="preserve">Who are our trainers?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 xml:space="preserve">All our trainers are </w:t>
      </w:r>
      <w:r w:rsidRPr="00FD2E05">
        <w:rPr>
          <w:rFonts w:ascii="Times New Roman" w:hAnsi="Times New Roman" w:cs="Times New Roman"/>
          <w:b/>
          <w:bCs/>
        </w:rPr>
        <w:t>(9) _________</w:t>
      </w:r>
      <w:r w:rsidRPr="00FD2E05">
        <w:rPr>
          <w:rFonts w:ascii="Times New Roman" w:hAnsi="Times New Roman" w:cs="Times New Roman"/>
        </w:rPr>
        <w:t xml:space="preserve"> teachers, translators or interpreters. Most of them speak the language they teach as their first language, as well as being fluent speakers of English. </w:t>
      </w:r>
    </w:p>
    <w:p w:rsidR="00CC165C" w:rsidRPr="00FD2E05" w:rsidRDefault="00CC165C">
      <w:pPr>
        <w:pStyle w:val="Body"/>
        <w:spacing w:line="288" w:lineRule="auto"/>
        <w:rPr>
          <w:rFonts w:ascii="Times New Roman" w:eastAsia="Times New Roman" w:hAnsi="Times New Roman" w:cs="Times New Roman"/>
          <w:b/>
          <w:bCs/>
          <w:i/>
          <w:iCs/>
        </w:rPr>
      </w:pPr>
      <w:r w:rsidRPr="00FD2E05">
        <w:rPr>
          <w:rFonts w:ascii="Times New Roman" w:hAnsi="Times New Roman" w:cs="Times New Roman"/>
          <w:b/>
          <w:bCs/>
          <w:i/>
          <w:iCs/>
        </w:rPr>
        <w:t xml:space="preserve">How can our courses help you?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 xml:space="preserve">People study foreign languages for many reasons: for pleasure, traveling or work. </w:t>
      </w:r>
      <w:r w:rsidRPr="00FD2E05">
        <w:rPr>
          <w:rFonts w:ascii="Times New Roman" w:hAnsi="Times New Roman" w:cs="Times New Roman"/>
          <w:b/>
          <w:bCs/>
        </w:rPr>
        <w:t>(10) _________</w:t>
      </w:r>
      <w:r w:rsidRPr="00FD2E05">
        <w:rPr>
          <w:rFonts w:ascii="Times New Roman" w:hAnsi="Times New Roman" w:cs="Times New Roman"/>
        </w:rPr>
        <w:t xml:space="preserve"> your reason, you’ll find that our courses are designed with your needs in mind. However, if you’re looking for a job, Saville can </w:t>
      </w:r>
      <w:r w:rsidRPr="00FD2E05">
        <w:rPr>
          <w:rFonts w:ascii="Times New Roman" w:hAnsi="Times New Roman" w:cs="Times New Roman"/>
          <w:b/>
          <w:bCs/>
        </w:rPr>
        <w:t>(11) _________</w:t>
      </w:r>
      <w:r w:rsidRPr="00FD2E05">
        <w:rPr>
          <w:rFonts w:ascii="Times New Roman" w:hAnsi="Times New Roman" w:cs="Times New Roman"/>
        </w:rPr>
        <w:t xml:space="preserve"> meetings for you with businesses that need your skills. Several </w:t>
      </w:r>
      <w:r w:rsidRPr="00FD2E05">
        <w:rPr>
          <w:rFonts w:ascii="Times New Roman" w:hAnsi="Times New Roman" w:cs="Times New Roman"/>
          <w:b/>
          <w:bCs/>
        </w:rPr>
        <w:t>(12) _________</w:t>
      </w:r>
      <w:r w:rsidRPr="00FD2E05">
        <w:rPr>
          <w:rFonts w:ascii="Times New Roman" w:hAnsi="Times New Roman" w:cs="Times New Roman"/>
        </w:rPr>
        <w:t xml:space="preserve"> organizations come to use first when they’re looking for new employees with foreign language skills. </w:t>
      </w:r>
    </w:p>
    <w:p w:rsidR="00CC165C" w:rsidRPr="00FD2E05" w:rsidRDefault="00CC165C">
      <w:pPr>
        <w:pStyle w:val="Body"/>
        <w:spacing w:line="288" w:lineRule="auto"/>
        <w:jc w:val="right"/>
        <w:rPr>
          <w:rFonts w:ascii="Times New Roman" w:eastAsia="Times New Roman" w:hAnsi="Times New Roman" w:cs="Times New Roman"/>
          <w:i/>
          <w:iCs/>
        </w:rPr>
      </w:pPr>
      <w:r w:rsidRPr="00FD2E05">
        <w:rPr>
          <w:rFonts w:ascii="Times New Roman" w:hAnsi="Times New Roman" w:cs="Times New Roman"/>
          <w:i/>
          <w:iCs/>
        </w:rPr>
        <w:t>(PET Practice Test Plus 3)</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7.</w:t>
      </w:r>
      <w:r w:rsidRPr="00FD2E05">
        <w:rPr>
          <w:rFonts w:ascii="Times New Roman" w:hAnsi="Times New Roman" w:cs="Times New Roman"/>
        </w:rPr>
        <w:t xml:space="preserve"> A. but </w:t>
      </w:r>
      <w:r w:rsidRPr="00FD2E05">
        <w:rPr>
          <w:rFonts w:ascii="Times New Roman" w:hAnsi="Times New Roman" w:cs="Times New Roman"/>
        </w:rPr>
        <w:tab/>
      </w:r>
      <w:r w:rsidRPr="00FD2E05">
        <w:rPr>
          <w:rFonts w:ascii="Times New Roman" w:hAnsi="Times New Roman" w:cs="Times New Roman"/>
        </w:rPr>
        <w:tab/>
        <w:t xml:space="preserve">B. therefore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shd w:val="clear" w:color="auto" w:fill="FFCF3F"/>
        </w:rPr>
        <w:t xml:space="preserve">C. in addition </w:t>
      </w:r>
      <w:r w:rsidRPr="00FD2E05">
        <w:rPr>
          <w:rFonts w:ascii="Times New Roman" w:hAnsi="Times New Roman" w:cs="Times New Roman"/>
          <w:shd w:val="clear" w:color="auto" w:fill="FFCF3F"/>
        </w:rPr>
        <w:tab/>
      </w:r>
      <w:r w:rsidRPr="00FD2E05">
        <w:rPr>
          <w:rFonts w:ascii="Times New Roman" w:eastAsia="Times New Roman" w:hAnsi="Times New Roman" w:cs="Times New Roman"/>
        </w:rPr>
        <w:tab/>
        <w:t xml:space="preserve">D. yet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8.</w:t>
      </w:r>
      <w:r w:rsidRPr="00FD2E05">
        <w:rPr>
          <w:rFonts w:ascii="Times New Roman" w:hAnsi="Times New Roman" w:cs="Times New Roman"/>
        </w:rPr>
        <w:t xml:space="preserve"> </w:t>
      </w:r>
      <w:r w:rsidRPr="00FD2E05">
        <w:rPr>
          <w:rFonts w:ascii="Times New Roman" w:hAnsi="Times New Roman" w:cs="Times New Roman"/>
          <w:shd w:val="clear" w:color="auto" w:fill="FFDF7F"/>
        </w:rPr>
        <w:t>A. other</w:t>
      </w:r>
      <w:r w:rsidRPr="00FD2E05">
        <w:rPr>
          <w:rFonts w:ascii="Times New Roman" w:hAnsi="Times New Roman" w:cs="Times New Roman"/>
        </w:rPr>
        <w:t xml:space="preserve"> </w:t>
      </w:r>
      <w:r w:rsidRPr="00FD2E05">
        <w:rPr>
          <w:rFonts w:ascii="Times New Roman" w:hAnsi="Times New Roman" w:cs="Times New Roman"/>
        </w:rPr>
        <w:tab/>
      </w:r>
      <w:r w:rsidRPr="00FD2E05">
        <w:rPr>
          <w:rFonts w:ascii="Times New Roman" w:hAnsi="Times New Roman" w:cs="Times New Roman"/>
        </w:rPr>
        <w:tab/>
        <w:t xml:space="preserve">B. others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rPr>
        <w:tab/>
        <w:t xml:space="preserve">C. another </w:t>
      </w:r>
      <w:r w:rsidRPr="00FD2E05">
        <w:rPr>
          <w:rFonts w:ascii="Times New Roman" w:hAnsi="Times New Roman" w:cs="Times New Roman"/>
        </w:rPr>
        <w:tab/>
      </w:r>
      <w:r w:rsidRPr="00FD2E05">
        <w:rPr>
          <w:rFonts w:ascii="Times New Roman" w:hAnsi="Times New Roman" w:cs="Times New Roman"/>
        </w:rPr>
        <w:tab/>
        <w:t xml:space="preserve">D. the other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9.</w:t>
      </w:r>
      <w:r w:rsidRPr="00FD2E05">
        <w:rPr>
          <w:rFonts w:ascii="Times New Roman" w:hAnsi="Times New Roman" w:cs="Times New Roman"/>
        </w:rPr>
        <w:t xml:space="preserve"> A. pleasing </w:t>
      </w:r>
      <w:r w:rsidRPr="00FD2E05">
        <w:rPr>
          <w:rFonts w:ascii="Times New Roman" w:hAnsi="Times New Roman" w:cs="Times New Roman"/>
        </w:rPr>
        <w:tab/>
      </w:r>
      <w:r w:rsidRPr="00FD2E05">
        <w:rPr>
          <w:rFonts w:ascii="Times New Roman" w:hAnsi="Times New Roman" w:cs="Times New Roman"/>
          <w:shd w:val="clear" w:color="auto" w:fill="FFDF7F"/>
        </w:rPr>
        <w:t xml:space="preserve">B. qualified </w:t>
      </w:r>
      <w:r w:rsidRPr="00FD2E05">
        <w:rPr>
          <w:rFonts w:ascii="Times New Roman" w:hAnsi="Times New Roman" w:cs="Times New Roman"/>
          <w:shd w:val="clear" w:color="auto" w:fill="FFDF7F"/>
        </w:rPr>
        <w:tab/>
      </w:r>
      <w:r w:rsidRPr="00FD2E05">
        <w:rPr>
          <w:rFonts w:ascii="Times New Roman" w:eastAsia="Times New Roman" w:hAnsi="Times New Roman" w:cs="Times New Roman"/>
        </w:rPr>
        <w:tab/>
      </w:r>
      <w:r w:rsidRPr="00FD2E05">
        <w:rPr>
          <w:rFonts w:ascii="Times New Roman" w:eastAsia="Times New Roman" w:hAnsi="Times New Roman" w:cs="Times New Roman"/>
        </w:rPr>
        <w:tab/>
        <w:t xml:space="preserve">C. native </w:t>
      </w:r>
      <w:r w:rsidRPr="00FD2E05">
        <w:rPr>
          <w:rFonts w:ascii="Times New Roman" w:eastAsia="Times New Roman" w:hAnsi="Times New Roman" w:cs="Times New Roman"/>
        </w:rPr>
        <w:tab/>
      </w:r>
      <w:r w:rsidRPr="00FD2E05">
        <w:rPr>
          <w:rFonts w:ascii="Times New Roman" w:eastAsia="Times New Roman" w:hAnsi="Times New Roman" w:cs="Times New Roman"/>
        </w:rPr>
        <w:tab/>
        <w:t xml:space="preserve">D. indigenous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10.</w:t>
      </w:r>
      <w:r w:rsidRPr="00FD2E05">
        <w:rPr>
          <w:rFonts w:ascii="Times New Roman" w:hAnsi="Times New Roman" w:cs="Times New Roman"/>
        </w:rPr>
        <w:t xml:space="preserve"> A. However </w:t>
      </w:r>
      <w:r w:rsidRPr="00FD2E05">
        <w:rPr>
          <w:rFonts w:ascii="Times New Roman" w:hAnsi="Times New Roman" w:cs="Times New Roman"/>
        </w:rPr>
        <w:tab/>
      </w:r>
      <w:r w:rsidRPr="00FD2E05">
        <w:rPr>
          <w:rFonts w:ascii="Times New Roman" w:hAnsi="Times New Roman" w:cs="Times New Roman"/>
          <w:shd w:val="clear" w:color="auto" w:fill="FFDF7F"/>
        </w:rPr>
        <w:t xml:space="preserve">B. Whatever </w:t>
      </w:r>
      <w:r w:rsidRPr="00FD2E05">
        <w:rPr>
          <w:rFonts w:ascii="Times New Roman" w:eastAsia="Times New Roman" w:hAnsi="Times New Roman" w:cs="Times New Roman"/>
        </w:rPr>
        <w:tab/>
      </w:r>
      <w:r w:rsidRPr="00FD2E05">
        <w:rPr>
          <w:rFonts w:ascii="Times New Roman" w:eastAsia="Times New Roman" w:hAnsi="Times New Roman" w:cs="Times New Roman"/>
        </w:rPr>
        <w:tab/>
      </w:r>
      <w:r w:rsidRPr="00FD2E05">
        <w:rPr>
          <w:rFonts w:ascii="Times New Roman" w:eastAsia="Times New Roman" w:hAnsi="Times New Roman" w:cs="Times New Roman"/>
        </w:rPr>
        <w:tab/>
        <w:t xml:space="preserve">C. Whoever </w:t>
      </w:r>
      <w:r w:rsidRPr="00FD2E05">
        <w:rPr>
          <w:rFonts w:ascii="Times New Roman" w:eastAsia="Times New Roman" w:hAnsi="Times New Roman" w:cs="Times New Roman"/>
        </w:rPr>
        <w:tab/>
      </w:r>
      <w:r w:rsidRPr="00FD2E05">
        <w:rPr>
          <w:rFonts w:ascii="Times New Roman" w:eastAsia="Times New Roman" w:hAnsi="Times New Roman" w:cs="Times New Roman"/>
        </w:rPr>
        <w:tab/>
        <w:t xml:space="preserve">D. Whenever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11.</w:t>
      </w:r>
      <w:r w:rsidRPr="00FD2E05">
        <w:rPr>
          <w:rFonts w:ascii="Times New Roman" w:hAnsi="Times New Roman" w:cs="Times New Roman"/>
        </w:rPr>
        <w:t xml:space="preserve"> A. bring in </w:t>
      </w:r>
      <w:r w:rsidRPr="00FD2E05">
        <w:rPr>
          <w:rFonts w:ascii="Times New Roman" w:hAnsi="Times New Roman" w:cs="Times New Roman"/>
        </w:rPr>
        <w:tab/>
        <w:t xml:space="preserve">B. hold up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rPr>
        <w:tab/>
        <w:t xml:space="preserve">C. give in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shd w:val="clear" w:color="auto" w:fill="FFDF7F"/>
        </w:rPr>
        <w:t xml:space="preserve">D. set up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12.</w:t>
      </w:r>
      <w:r w:rsidRPr="00FD2E05">
        <w:rPr>
          <w:rFonts w:ascii="Times New Roman" w:hAnsi="Times New Roman" w:cs="Times New Roman"/>
        </w:rPr>
        <w:t xml:space="preserve"> </w:t>
      </w:r>
      <w:r w:rsidRPr="00FD2E05">
        <w:rPr>
          <w:rFonts w:ascii="Times New Roman" w:hAnsi="Times New Roman" w:cs="Times New Roman"/>
          <w:shd w:val="clear" w:color="auto" w:fill="FFDF7F"/>
        </w:rPr>
        <w:t xml:space="preserve">A. major </w:t>
      </w:r>
      <w:r w:rsidRPr="00FD2E05">
        <w:rPr>
          <w:rFonts w:ascii="Times New Roman" w:hAnsi="Times New Roman" w:cs="Times New Roman"/>
          <w:shd w:val="clear" w:color="auto" w:fill="FFDF7F"/>
        </w:rPr>
        <w:tab/>
      </w:r>
      <w:r w:rsidRPr="00FD2E05">
        <w:rPr>
          <w:rFonts w:ascii="Times New Roman" w:hAnsi="Times New Roman" w:cs="Times New Roman"/>
        </w:rPr>
        <w:t xml:space="preserve">B. international </w:t>
      </w:r>
      <w:r w:rsidRPr="00FD2E05">
        <w:rPr>
          <w:rFonts w:ascii="Times New Roman" w:hAnsi="Times New Roman" w:cs="Times New Roman"/>
        </w:rPr>
        <w:tab/>
      </w:r>
      <w:r w:rsidRPr="00FD2E05">
        <w:rPr>
          <w:rFonts w:ascii="Times New Roman" w:hAnsi="Times New Roman" w:cs="Times New Roman"/>
        </w:rPr>
        <w:tab/>
        <w:t>C. specialized</w:t>
      </w:r>
      <w:r w:rsidRPr="00FD2E05">
        <w:rPr>
          <w:rFonts w:ascii="Times New Roman" w:hAnsi="Times New Roman" w:cs="Times New Roman"/>
        </w:rPr>
        <w:tab/>
      </w:r>
      <w:r w:rsidRPr="00FD2E05">
        <w:rPr>
          <w:rFonts w:ascii="Times New Roman" w:hAnsi="Times New Roman" w:cs="Times New Roman"/>
        </w:rPr>
        <w:tab/>
        <w:t xml:space="preserve">D. volunteer </w:t>
      </w:r>
    </w:p>
    <w:p w:rsidR="00CC165C" w:rsidRPr="00FD2E05" w:rsidRDefault="00CC165C">
      <w:pPr>
        <w:pStyle w:val="Body"/>
        <w:spacing w:line="288" w:lineRule="auto"/>
        <w:rPr>
          <w:rFonts w:ascii="Times New Roman" w:eastAsia="Times New Roman" w:hAnsi="Times New Roman" w:cs="Times New Roman"/>
        </w:rPr>
      </w:pPr>
    </w:p>
    <w:p w:rsidR="00CC165C" w:rsidRPr="00FD2E05" w:rsidRDefault="00CC165C">
      <w:pPr>
        <w:pStyle w:val="Body"/>
        <w:spacing w:line="288" w:lineRule="auto"/>
        <w:rPr>
          <w:rFonts w:ascii="Times New Roman" w:eastAsia="Times New Roman" w:hAnsi="Times New Roman" w:cs="Times New Roman"/>
          <w:b/>
          <w:bCs/>
          <w:i/>
          <w:iCs/>
        </w:rPr>
      </w:pPr>
      <w:r w:rsidRPr="00FD2E05">
        <w:rPr>
          <w:rFonts w:ascii="Times New Roman" w:hAnsi="Times New Roman" w:cs="Times New Roman"/>
          <w:b/>
          <w:bCs/>
          <w:i/>
          <w:iCs/>
        </w:rPr>
        <w:t xml:space="preserve">Mark the letter A, B, C or D on your answer sheet to indicate the best arrangement of utterances or sentences to make a meaningful exchange or text in each of the following questions from 13 to 17.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Question 13.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a. Sarah: I started cycling to work; it really changes your mood for the better!</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b. John: Hey, Sarah! You've been looking really energetic lately. What's your secret?</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c. John: Hi Sarah, how have you been? It's been a while!</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b/>
          <w:bCs/>
        </w:rPr>
        <w:t>A.</w:t>
      </w:r>
      <w:r w:rsidRPr="00FD2E05">
        <w:rPr>
          <w:rFonts w:ascii="Times New Roman" w:hAnsi="Times New Roman" w:cs="Times New Roman"/>
        </w:rPr>
        <w:t xml:space="preserve"> c - b - a </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b/>
          <w:bCs/>
          <w:shd w:val="clear" w:color="auto" w:fill="FFCF3F"/>
        </w:rPr>
        <w:t>B.</w:t>
      </w:r>
      <w:r w:rsidRPr="00FD2E05">
        <w:rPr>
          <w:rFonts w:ascii="Times New Roman" w:hAnsi="Times New Roman" w:cs="Times New Roman"/>
          <w:shd w:val="clear" w:color="auto" w:fill="FFCF3F"/>
        </w:rPr>
        <w:t xml:space="preserve"> c - b - a</w:t>
      </w:r>
      <w:r w:rsidRPr="00FD2E05">
        <w:rPr>
          <w:rFonts w:ascii="Times New Roman" w:eastAsia="Times Roman" w:hAnsi="Times New Roman" w:cs="Times New Roman"/>
        </w:rPr>
        <w:tab/>
      </w:r>
      <w:r w:rsidRPr="00FD2E05">
        <w:rPr>
          <w:rFonts w:ascii="Times New Roman" w:eastAsia="Times Roman" w:hAnsi="Times New Roman" w:cs="Times New Roman"/>
        </w:rPr>
        <w:tab/>
      </w:r>
      <w:r w:rsidRPr="00FD2E05">
        <w:rPr>
          <w:rFonts w:ascii="Times New Roman" w:eastAsia="Times Roman" w:hAnsi="Times New Roman" w:cs="Times New Roman"/>
        </w:rPr>
        <w:tab/>
      </w:r>
      <w:r w:rsidRPr="00FD2E05">
        <w:rPr>
          <w:rFonts w:ascii="Times New Roman" w:hAnsi="Times New Roman" w:cs="Times New Roman"/>
          <w:b/>
          <w:bCs/>
        </w:rPr>
        <w:t>C.</w:t>
      </w:r>
      <w:r w:rsidRPr="00FD2E05">
        <w:rPr>
          <w:rFonts w:ascii="Times New Roman" w:hAnsi="Times New Roman" w:cs="Times New Roman"/>
        </w:rPr>
        <w:t xml:space="preserve"> b - a - c</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b/>
          <w:bCs/>
        </w:rPr>
        <w:t>D.</w:t>
      </w:r>
      <w:r w:rsidRPr="00FD2E05">
        <w:rPr>
          <w:rFonts w:ascii="Times New Roman" w:hAnsi="Times New Roman" w:cs="Times New Roman"/>
        </w:rPr>
        <w:t xml:space="preserve"> b - c - a</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Question 14.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a. Mike: What benefits do they offer for employees?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b. Linda: I</w:t>
      </w:r>
      <w:r w:rsidRPr="00FD2E05">
        <w:rPr>
          <w:rFonts w:ascii="Times New Roman" w:hAnsi="Times New Roman" w:cs="Times New Roman"/>
          <w:rtl/>
        </w:rPr>
        <w:t>’</w:t>
      </w:r>
      <w:r w:rsidRPr="00FD2E05">
        <w:rPr>
          <w:rFonts w:ascii="Times New Roman" w:hAnsi="Times New Roman" w:cs="Times New Roman"/>
        </w:rPr>
        <w:t>m considering applying for a job at the new tech startup.</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c. Mike: That sounds like a great opportunity! Why are you interested in this startup?</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lastRenderedPageBreak/>
        <w:t>d. Linda: They offer flexible work hours and the chance to be part of innovative projects.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e. Mike: How are you going to prepare for the interview?</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DF7F"/>
        </w:rPr>
        <w:t>A.</w:t>
      </w:r>
      <w:r w:rsidRPr="00FD2E05">
        <w:rPr>
          <w:rFonts w:ascii="Times New Roman" w:hAnsi="Times New Roman" w:cs="Times New Roman"/>
          <w:shd w:val="clear" w:color="auto" w:fill="FFDF7F"/>
        </w:rPr>
        <w:t xml:space="preserve"> b – c – a – d – e</w:t>
      </w:r>
      <w:r w:rsidRPr="00FD2E05">
        <w:rPr>
          <w:rFonts w:ascii="Times New Roman" w:eastAsia="Times New Roman" w:hAnsi="Times New Roman" w:cs="Times New Roman"/>
        </w:rPr>
        <w:tab/>
      </w:r>
      <w:r w:rsidRPr="00FD2E05">
        <w:rPr>
          <w:rFonts w:ascii="Times New Roman" w:hAnsi="Times New Roman" w:cs="Times New Roman"/>
          <w:b/>
          <w:bCs/>
        </w:rPr>
        <w:t xml:space="preserve">B. </w:t>
      </w:r>
      <w:r w:rsidRPr="00FD2E05">
        <w:rPr>
          <w:rFonts w:ascii="Times New Roman" w:hAnsi="Times New Roman" w:cs="Times New Roman"/>
        </w:rPr>
        <w:t>b – e – a – c – d</w:t>
      </w:r>
      <w:r w:rsidRPr="00FD2E05">
        <w:rPr>
          <w:rFonts w:ascii="Times New Roman" w:eastAsia="Times New Roman" w:hAnsi="Times New Roman" w:cs="Times New Roman"/>
        </w:rPr>
        <w:tab/>
      </w:r>
      <w:r w:rsidRPr="00FD2E05">
        <w:rPr>
          <w:rFonts w:ascii="Times New Roman" w:hAnsi="Times New Roman" w:cs="Times New Roman"/>
          <w:b/>
          <w:bCs/>
          <w:lang w:val="it-IT"/>
        </w:rPr>
        <w:t xml:space="preserve">C. </w:t>
      </w:r>
      <w:r w:rsidRPr="00FD2E05">
        <w:rPr>
          <w:rFonts w:ascii="Times New Roman" w:hAnsi="Times New Roman" w:cs="Times New Roman"/>
        </w:rPr>
        <w:t>c – b – a – d – e</w:t>
      </w:r>
      <w:r w:rsidRPr="00FD2E05">
        <w:rPr>
          <w:rFonts w:ascii="Times New Roman" w:eastAsia="Times New Roman" w:hAnsi="Times New Roman" w:cs="Times New Roman"/>
        </w:rPr>
        <w:tab/>
      </w:r>
      <w:r w:rsidRPr="00FD2E05">
        <w:rPr>
          <w:rFonts w:ascii="Times New Roman" w:hAnsi="Times New Roman" w:cs="Times New Roman"/>
          <w:b/>
          <w:bCs/>
        </w:rPr>
        <w:t xml:space="preserve">D. </w:t>
      </w:r>
      <w:r w:rsidRPr="00FD2E05">
        <w:rPr>
          <w:rFonts w:ascii="Times New Roman" w:hAnsi="Times New Roman" w:cs="Times New Roman"/>
        </w:rPr>
        <w:t>b – d – c – a – e</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Question 15.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 xml:space="preserve">Dear Mrs. Thompson, </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a. I have some concerns about the upcoming group project and would appreciate your advice.</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b. Thank you for your continuous support and guidance throughout the semester.</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c. I hope this message finds you well.</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d. Your advice on coordinating with team members from different departments would be really helpful.</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e. I look forward to meeting with you next week to discuss this further.</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Sincerely,</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 xml:space="preserve">Lisa Tran </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b – c – a – d – e</w:t>
      </w:r>
      <w:r w:rsidRPr="00FD2E05">
        <w:rPr>
          <w:rFonts w:ascii="Times New Roman" w:eastAsia="Times Roman" w:hAnsi="Times New Roman" w:cs="Times New Roman"/>
        </w:rPr>
        <w:tab/>
      </w:r>
      <w:r w:rsidRPr="00FD2E05">
        <w:rPr>
          <w:rFonts w:ascii="Times New Roman" w:hAnsi="Times New Roman" w:cs="Times New Roman"/>
          <w:b/>
          <w:bCs/>
        </w:rPr>
        <w:t>B.</w:t>
      </w:r>
      <w:r w:rsidRPr="00FD2E05">
        <w:rPr>
          <w:rFonts w:ascii="Times New Roman" w:hAnsi="Times New Roman" w:cs="Times New Roman"/>
        </w:rPr>
        <w:t xml:space="preserve"> c – b – a – d – e</w:t>
      </w:r>
      <w:r w:rsidRPr="00FD2E05">
        <w:rPr>
          <w:rFonts w:ascii="Times New Roman" w:eastAsia="Times Roman" w:hAnsi="Times New Roman" w:cs="Times New Roman"/>
        </w:rPr>
        <w:tab/>
      </w:r>
      <w:r w:rsidRPr="00FD2E05">
        <w:rPr>
          <w:rFonts w:ascii="Times New Roman" w:hAnsi="Times New Roman" w:cs="Times New Roman"/>
          <w:b/>
          <w:bCs/>
          <w:lang w:val="it-IT"/>
        </w:rPr>
        <w:t>C.</w:t>
      </w:r>
      <w:r w:rsidRPr="00FD2E05">
        <w:rPr>
          <w:rFonts w:ascii="Times New Roman" w:hAnsi="Times New Roman" w:cs="Times New Roman"/>
        </w:rPr>
        <w:t xml:space="preserve"> a – c – b – d – e</w:t>
      </w:r>
      <w:r w:rsidRPr="00FD2E05">
        <w:rPr>
          <w:rFonts w:ascii="Times New Roman" w:eastAsia="Times Roman" w:hAnsi="Times New Roman" w:cs="Times New Roman"/>
        </w:rPr>
        <w:tab/>
      </w:r>
      <w:r w:rsidRPr="00FD2E05">
        <w:rPr>
          <w:rFonts w:ascii="Times New Roman" w:hAnsi="Times New Roman" w:cs="Times New Roman"/>
          <w:b/>
          <w:bCs/>
          <w:shd w:val="clear" w:color="auto" w:fill="FFDF7F"/>
        </w:rPr>
        <w:t xml:space="preserve">D.  </w:t>
      </w:r>
      <w:r w:rsidRPr="00FD2E05">
        <w:rPr>
          <w:rFonts w:ascii="Times New Roman" w:hAnsi="Times New Roman" w:cs="Times New Roman"/>
          <w:shd w:val="clear" w:color="auto" w:fill="FFDF7F"/>
        </w:rPr>
        <w:t>c – a – d – e – b</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b/>
          <w:bCs/>
        </w:rPr>
        <w:t xml:space="preserve">Question 16. </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a. Despite these challenges, many people continue to move to cities hoping for a better life.</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b. As more people move to urban areas, cities become larger and more crowded.</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c. Urbanization refers to the movement of people from rural areas to cities in search of better job opportunities and living standards.</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 xml:space="preserve">d. This growth often leads to increased demand for housing, schools, and hospitals. </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e. However, urbanization can also cause problems such as traffic congestion and pollution.</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c - b - d - a</w:t>
      </w:r>
      <w:r w:rsidRPr="00FD2E05">
        <w:rPr>
          <w:rFonts w:ascii="Times New Roman" w:hAnsi="Times New Roman" w:cs="Times New Roman"/>
          <w:lang w:val="ru-RU"/>
        </w:rPr>
        <w:t xml:space="preserve"> - </w:t>
      </w:r>
      <w:r w:rsidRPr="00FD2E05">
        <w:rPr>
          <w:rFonts w:ascii="Times New Roman" w:hAnsi="Times New Roman" w:cs="Times New Roman"/>
        </w:rPr>
        <w:t xml:space="preserve">e </w:t>
      </w:r>
      <w:r w:rsidRPr="00FD2E05">
        <w:rPr>
          <w:rFonts w:ascii="Times New Roman" w:eastAsia="Times Roman" w:hAnsi="Times New Roman" w:cs="Times New Roman"/>
        </w:rPr>
        <w:tab/>
      </w:r>
      <w:r w:rsidRPr="00FD2E05">
        <w:rPr>
          <w:rFonts w:ascii="Times New Roman" w:hAnsi="Times New Roman" w:cs="Times New Roman"/>
          <w:b/>
          <w:bCs/>
        </w:rPr>
        <w:t>B.</w:t>
      </w:r>
      <w:r w:rsidRPr="00FD2E05">
        <w:rPr>
          <w:rFonts w:ascii="Times New Roman" w:hAnsi="Times New Roman" w:cs="Times New Roman"/>
        </w:rPr>
        <w:t xml:space="preserve"> c - d</w:t>
      </w:r>
      <w:r w:rsidRPr="00FD2E05">
        <w:rPr>
          <w:rFonts w:ascii="Times New Roman" w:hAnsi="Times New Roman" w:cs="Times New Roman"/>
          <w:lang w:val="ru-RU"/>
        </w:rPr>
        <w:t xml:space="preserve"> - </w:t>
      </w:r>
      <w:r w:rsidRPr="00FD2E05">
        <w:rPr>
          <w:rFonts w:ascii="Times New Roman" w:hAnsi="Times New Roman" w:cs="Times New Roman"/>
        </w:rPr>
        <w:t>b</w:t>
      </w:r>
      <w:r w:rsidRPr="00FD2E05">
        <w:rPr>
          <w:rFonts w:ascii="Times New Roman" w:hAnsi="Times New Roman" w:cs="Times New Roman"/>
          <w:lang w:val="it-IT"/>
        </w:rPr>
        <w:t xml:space="preserve"> - e - a</w:t>
      </w:r>
      <w:r w:rsidRPr="00FD2E05">
        <w:rPr>
          <w:rFonts w:ascii="Times New Roman" w:eastAsia="Times Roman" w:hAnsi="Times New Roman" w:cs="Times New Roman"/>
        </w:rPr>
        <w:tab/>
      </w:r>
      <w:r w:rsidRPr="00FD2E05">
        <w:rPr>
          <w:rFonts w:ascii="Times New Roman" w:hAnsi="Times New Roman" w:cs="Times New Roman"/>
          <w:b/>
          <w:bCs/>
          <w:shd w:val="clear" w:color="auto" w:fill="FFDF7F"/>
        </w:rPr>
        <w:t>C.</w:t>
      </w:r>
      <w:r w:rsidRPr="00FD2E05">
        <w:rPr>
          <w:rFonts w:ascii="Times New Roman" w:hAnsi="Times New Roman" w:cs="Times New Roman"/>
          <w:shd w:val="clear" w:color="auto" w:fill="FFDF7F"/>
        </w:rPr>
        <w:t xml:space="preserve"> c - b - d - e - a </w:t>
      </w:r>
      <w:r w:rsidRPr="00FD2E05">
        <w:rPr>
          <w:rFonts w:ascii="Times New Roman" w:eastAsia="Times Roman" w:hAnsi="Times New Roman" w:cs="Times New Roman"/>
        </w:rPr>
        <w:tab/>
      </w:r>
      <w:r w:rsidRPr="00FD2E05">
        <w:rPr>
          <w:rFonts w:ascii="Times New Roman" w:hAnsi="Times New Roman" w:cs="Times New Roman"/>
          <w:b/>
          <w:bCs/>
        </w:rPr>
        <w:t xml:space="preserve">D. </w:t>
      </w:r>
      <w:r w:rsidRPr="00FD2E05">
        <w:rPr>
          <w:rFonts w:ascii="Times New Roman" w:hAnsi="Times New Roman" w:cs="Times New Roman"/>
        </w:rPr>
        <w:t>c - b - a</w:t>
      </w:r>
      <w:r w:rsidRPr="00FD2E05">
        <w:rPr>
          <w:rFonts w:ascii="Times New Roman" w:hAnsi="Times New Roman" w:cs="Times New Roman"/>
          <w:lang w:val="it-IT"/>
        </w:rPr>
        <w:t xml:space="preserve"> - e - </w:t>
      </w:r>
      <w:r w:rsidRPr="00FD2E05">
        <w:rPr>
          <w:rFonts w:ascii="Times New Roman" w:hAnsi="Times New Roman" w:cs="Times New Roman"/>
        </w:rPr>
        <w:t>d</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b/>
          <w:bCs/>
        </w:rPr>
        <w:t xml:space="preserve">Question 17. </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a. A green environment is essential for healthy living.</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b. Besides, recycling and using less plastic also help keep our environment clean and green.</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c. It includes lots of plants and trees that help clean the air by absorbing carbon dioxide and releasing oxygen.</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d. Overall, maintaining a green environment is important for the well-being of both people and the planet.</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rPr>
        <w:t>e. Cities that invest in green spaces, like parks and gardens, provide residents with places to relax and exercise.</w:t>
      </w:r>
    </w:p>
    <w:p w:rsidR="00CC165C" w:rsidRPr="00FD2E05" w:rsidRDefault="00CC165C">
      <w:pPr>
        <w:pStyle w:val="Default"/>
        <w:spacing w:before="40" w:after="40"/>
        <w:rPr>
          <w:rFonts w:ascii="Times New Roman" w:eastAsia="Times Roman" w:hAnsi="Times New Roman" w:cs="Times New Roman"/>
        </w:rPr>
      </w:pPr>
      <w:r w:rsidRPr="00FD2E05">
        <w:rPr>
          <w:rFonts w:ascii="Times New Roman" w:hAnsi="Times New Roman" w:cs="Times New Roman"/>
          <w:shd w:val="clear" w:color="auto" w:fill="FFDF7F"/>
        </w:rPr>
        <w:t xml:space="preserve">A. a - c - e - b - d </w:t>
      </w:r>
      <w:r w:rsidRPr="00FD2E05">
        <w:rPr>
          <w:rFonts w:ascii="Times New Roman" w:eastAsia="Times Roman" w:hAnsi="Times New Roman" w:cs="Times New Roman"/>
        </w:rPr>
        <w:tab/>
        <w:t xml:space="preserve">B. </w:t>
      </w:r>
      <w:r w:rsidRPr="00FD2E05">
        <w:rPr>
          <w:rFonts w:ascii="Times New Roman" w:hAnsi="Times New Roman" w:cs="Times New Roman"/>
          <w:lang w:val="it-IT"/>
        </w:rPr>
        <w:t xml:space="preserve">a - </w:t>
      </w:r>
      <w:r w:rsidRPr="00FD2E05">
        <w:rPr>
          <w:rFonts w:ascii="Times New Roman" w:hAnsi="Times New Roman" w:cs="Times New Roman"/>
        </w:rPr>
        <w:t>e</w:t>
      </w:r>
      <w:r w:rsidRPr="00FD2E05">
        <w:rPr>
          <w:rFonts w:ascii="Times New Roman" w:hAnsi="Times New Roman" w:cs="Times New Roman"/>
          <w:lang w:val="ru-RU"/>
        </w:rPr>
        <w:t xml:space="preserve"> - </w:t>
      </w:r>
      <w:r w:rsidRPr="00FD2E05">
        <w:rPr>
          <w:rFonts w:ascii="Times New Roman" w:hAnsi="Times New Roman" w:cs="Times New Roman"/>
        </w:rPr>
        <w:t>c - b - d</w:t>
      </w:r>
      <w:r w:rsidRPr="00FD2E05">
        <w:rPr>
          <w:rFonts w:ascii="Times New Roman" w:eastAsia="Times Roman" w:hAnsi="Times New Roman" w:cs="Times New Roman"/>
        </w:rPr>
        <w:tab/>
        <w:t xml:space="preserve">C. </w:t>
      </w:r>
      <w:r w:rsidRPr="00FD2E05">
        <w:rPr>
          <w:rFonts w:ascii="Times New Roman" w:hAnsi="Times New Roman" w:cs="Times New Roman"/>
          <w:lang w:val="it-IT"/>
        </w:rPr>
        <w:t xml:space="preserve">a - c - e - </w:t>
      </w:r>
      <w:r w:rsidRPr="00FD2E05">
        <w:rPr>
          <w:rFonts w:ascii="Times New Roman" w:hAnsi="Times New Roman" w:cs="Times New Roman"/>
        </w:rPr>
        <w:t>d</w:t>
      </w:r>
      <w:r w:rsidRPr="00FD2E05">
        <w:rPr>
          <w:rFonts w:ascii="Times New Roman" w:hAnsi="Times New Roman" w:cs="Times New Roman"/>
          <w:lang w:val="ru-RU"/>
        </w:rPr>
        <w:t xml:space="preserve"> - </w:t>
      </w:r>
      <w:r w:rsidRPr="00FD2E05">
        <w:rPr>
          <w:rFonts w:ascii="Times New Roman" w:hAnsi="Times New Roman" w:cs="Times New Roman"/>
        </w:rPr>
        <w:t>b</w:t>
      </w:r>
      <w:r w:rsidRPr="00FD2E05">
        <w:rPr>
          <w:rFonts w:ascii="Times New Roman" w:hAnsi="Times New Roman" w:cs="Times New Roman"/>
        </w:rPr>
        <w:tab/>
        <w:t xml:space="preserve">D. </w:t>
      </w:r>
      <w:r w:rsidRPr="00FD2E05">
        <w:rPr>
          <w:rFonts w:ascii="Times New Roman" w:hAnsi="Times New Roman" w:cs="Times New Roman"/>
          <w:lang w:val="it-IT"/>
        </w:rPr>
        <w:t xml:space="preserve">a - </w:t>
      </w:r>
      <w:r w:rsidRPr="00FD2E05">
        <w:rPr>
          <w:rFonts w:ascii="Times New Roman" w:hAnsi="Times New Roman" w:cs="Times New Roman"/>
        </w:rPr>
        <w:t>b</w:t>
      </w:r>
      <w:r w:rsidRPr="00FD2E05">
        <w:rPr>
          <w:rFonts w:ascii="Times New Roman" w:hAnsi="Times New Roman" w:cs="Times New Roman"/>
          <w:lang w:val="it-IT"/>
        </w:rPr>
        <w:t xml:space="preserve"> - e - </w:t>
      </w:r>
      <w:r w:rsidRPr="00FD2E05">
        <w:rPr>
          <w:rFonts w:ascii="Times New Roman" w:hAnsi="Times New Roman" w:cs="Times New Roman"/>
        </w:rPr>
        <w:t>c</w:t>
      </w:r>
      <w:r w:rsidRPr="00FD2E05">
        <w:rPr>
          <w:rFonts w:ascii="Times New Roman" w:hAnsi="Times New Roman" w:cs="Times New Roman"/>
          <w:lang w:val="ru-RU"/>
        </w:rPr>
        <w:t xml:space="preserve"> - d</w:t>
      </w:r>
    </w:p>
    <w:p w:rsidR="00CC165C" w:rsidRPr="00FD2E05" w:rsidRDefault="00CC165C">
      <w:pPr>
        <w:pStyle w:val="Body"/>
        <w:spacing w:line="288" w:lineRule="auto"/>
        <w:rPr>
          <w:rFonts w:ascii="Times New Roman" w:eastAsia="Times New Roman" w:hAnsi="Times New Roman" w:cs="Times New Roman"/>
        </w:rPr>
      </w:pPr>
    </w:p>
    <w:p w:rsidR="00CC165C" w:rsidRPr="00FD2E05" w:rsidRDefault="00CC165C">
      <w:pPr>
        <w:pStyle w:val="Body"/>
        <w:spacing w:line="288" w:lineRule="auto"/>
        <w:rPr>
          <w:rFonts w:ascii="Times New Roman" w:eastAsia="Times New Roman" w:hAnsi="Times New Roman" w:cs="Times New Roman"/>
          <w:b/>
          <w:bCs/>
          <w:i/>
          <w:iCs/>
        </w:rPr>
      </w:pPr>
      <w:r w:rsidRPr="00FD2E05">
        <w:rPr>
          <w:rFonts w:ascii="Times New Roman" w:hAnsi="Times New Roman" w:cs="Times New Roman"/>
          <w:b/>
          <w:bCs/>
          <w:i/>
          <w:iCs/>
        </w:rPr>
        <w:t xml:space="preserve">Read the following passage about humanoid robots and mark the letter A, B, C or D on your answer sheet to indicate the option that best fits each of the numbered blanks from 18 to 22.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eastAsia="Times New Roman" w:hAnsi="Times New Roman" w:cs="Times New Roman"/>
        </w:rPr>
        <w:tab/>
        <w:t xml:space="preserve">The Native Americans of northern California were highly skilled at basketry, using e lees, grasses, barks, and roots they found around them to fashion articles of all sorts and sizes - not only trays, containers, and cooking pots, but hats, boats, fish traps, baby carriers, and ceremonial objects. Of all these experts, none excelled the Pomo - a group who lived on or near the coast during the 1800's, and </w:t>
      </w:r>
      <w:r w:rsidRPr="00FD2E05">
        <w:rPr>
          <w:rFonts w:ascii="Times New Roman" w:hAnsi="Times New Roman" w:cs="Times New Roman"/>
          <w:b/>
          <w:bCs/>
        </w:rPr>
        <w:t>(18) ______</w:t>
      </w:r>
      <w:r w:rsidRPr="00FD2E05">
        <w:rPr>
          <w:rFonts w:ascii="Times New Roman" w:hAnsi="Times New Roman" w:cs="Times New Roman"/>
        </w:rPr>
        <w:t xml:space="preserve">. We made baskets three feet in diameter and others no bigger than a thimble. The Pomo people were masters of decoration. Some of their baskets were completely covered with shell pendants; others with feathers that </w:t>
      </w:r>
      <w:r w:rsidRPr="00FD2E05">
        <w:rPr>
          <w:rFonts w:ascii="Times New Roman" w:hAnsi="Times New Roman" w:cs="Times New Roman"/>
          <w:b/>
          <w:bCs/>
        </w:rPr>
        <w:t>(19) _____</w:t>
      </w:r>
      <w:r w:rsidRPr="00FD2E05">
        <w:rPr>
          <w:rFonts w:ascii="Times New Roman" w:hAnsi="Times New Roman" w:cs="Times New Roman"/>
        </w:rPr>
        <w:t xml:space="preserve">. Moreover, the Pomo people made use of more weaving techniques than did their neighbors. </w:t>
      </w:r>
      <w:r w:rsidRPr="00FD2E05">
        <w:rPr>
          <w:rFonts w:ascii="Times New Roman" w:hAnsi="Times New Roman" w:cs="Times New Roman"/>
          <w:b/>
          <w:bCs/>
        </w:rPr>
        <w:t xml:space="preserve">(20) </w:t>
      </w:r>
      <w:r w:rsidRPr="00FD2E05">
        <w:rPr>
          <w:rFonts w:ascii="Times New Roman" w:hAnsi="Times New Roman" w:cs="Times New Roman"/>
          <w:b/>
          <w:bCs/>
        </w:rPr>
        <w:lastRenderedPageBreak/>
        <w:t>_____</w:t>
      </w:r>
      <w:r w:rsidRPr="00FD2E05">
        <w:rPr>
          <w:rFonts w:ascii="Times New Roman" w:hAnsi="Times New Roman" w:cs="Times New Roman"/>
        </w:rPr>
        <w:t xml:space="preserve"> - the twisting of a flexible horizontal material, called a weft, around stiffer vertical strands of material, the warp. Others depended primarily on coiling - a process in which a continuous coil of stiff material is held in the desired shaped by a tight wrapping of flexible strands.</w:t>
      </w:r>
      <w:r w:rsidRPr="00FD2E05">
        <w:rPr>
          <w:rFonts w:ascii="Times New Roman" w:hAnsi="Times New Roman" w:cs="Times New Roman"/>
          <w:b/>
          <w:bCs/>
        </w:rPr>
        <w:t xml:space="preserve"> (21) _____</w:t>
      </w:r>
      <w:r w:rsidRPr="00FD2E05">
        <w:rPr>
          <w:rFonts w:ascii="Times New Roman" w:hAnsi="Times New Roman" w:cs="Times New Roman"/>
        </w:rPr>
        <w:t xml:space="preserve">. In addition, they made use of four distinct Variations on the basic twining process, often employing more than one of them in a single article.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eastAsia="Times New Roman" w:hAnsi="Times New Roman" w:cs="Times New Roman"/>
        </w:rPr>
        <w:tab/>
        <w:t>Although a wide variety of materials was available, the Pomo people used only a few. The warp was always made of willow, and the most commonly used welt was sedge root, a woody fiber that could easily be separated into strands no thicker than a thread. For color, the Pomo people used the bark of redbud for</w:t>
      </w:r>
      <w:r w:rsidRPr="00FD2E05">
        <w:rPr>
          <w:rFonts w:ascii="Times New Roman" w:hAnsi="Times New Roman" w:cs="Times New Roman"/>
          <w:b/>
          <w:bCs/>
        </w:rPr>
        <w:t xml:space="preserve"> (22) ____ </w:t>
      </w:r>
      <w:r w:rsidRPr="00FD2E05">
        <w:rPr>
          <w:rFonts w:ascii="Times New Roman" w:hAnsi="Times New Roman" w:cs="Times New Roman"/>
        </w:rPr>
        <w:t>for black in coiled work. Though other materials were sometimes used, these four were the staples</w:t>
      </w:r>
      <w:r w:rsidRPr="00FD2E05">
        <w:rPr>
          <w:rFonts w:ascii="Times New Roman" w:hAnsi="Times New Roman" w:cs="Times New Roman"/>
          <w:b/>
          <w:bCs/>
        </w:rPr>
        <w:t xml:space="preserve"> </w:t>
      </w:r>
      <w:r w:rsidRPr="00FD2E05">
        <w:rPr>
          <w:rFonts w:ascii="Times New Roman" w:hAnsi="Times New Roman" w:cs="Times New Roman"/>
        </w:rPr>
        <w:t xml:space="preserve">in their finest basketry. </w:t>
      </w:r>
    </w:p>
    <w:p w:rsidR="00CC165C" w:rsidRPr="00FD2E05" w:rsidRDefault="00CC165C">
      <w:pPr>
        <w:pStyle w:val="Body"/>
        <w:spacing w:line="288" w:lineRule="auto"/>
        <w:jc w:val="right"/>
        <w:rPr>
          <w:rFonts w:ascii="Times New Roman" w:eastAsia="Times New Roman" w:hAnsi="Times New Roman" w:cs="Times New Roman"/>
          <w:i/>
          <w:iCs/>
        </w:rPr>
      </w:pPr>
      <w:r w:rsidRPr="00FD2E05">
        <w:rPr>
          <w:rFonts w:ascii="Times New Roman" w:eastAsia="Times New Roman" w:hAnsi="Times New Roman" w:cs="Times New Roman"/>
          <w:i/>
          <w:iCs/>
        </w:rPr>
        <w:tab/>
      </w:r>
      <w:r w:rsidRPr="00FD2E05">
        <w:rPr>
          <w:rFonts w:ascii="Times New Roman" w:eastAsia="Times New Roman" w:hAnsi="Times New Roman" w:cs="Times New Roman"/>
          <w:i/>
          <w:iCs/>
        </w:rPr>
        <w:tab/>
      </w:r>
      <w:r w:rsidRPr="00FD2E05">
        <w:rPr>
          <w:rFonts w:ascii="Times New Roman" w:eastAsia="Times New Roman" w:hAnsi="Times New Roman" w:cs="Times New Roman"/>
          <w:i/>
          <w:iCs/>
        </w:rPr>
        <w:tab/>
      </w:r>
      <w:r w:rsidRPr="00FD2E05">
        <w:rPr>
          <w:rFonts w:ascii="Times New Roman" w:eastAsia="Times New Roman" w:hAnsi="Times New Roman" w:cs="Times New Roman"/>
          <w:i/>
          <w:iCs/>
        </w:rPr>
        <w:tab/>
      </w:r>
      <w:r w:rsidRPr="00FD2E05">
        <w:rPr>
          <w:rFonts w:ascii="Times New Roman" w:eastAsia="Times New Roman" w:hAnsi="Times New Roman" w:cs="Times New Roman"/>
          <w:i/>
          <w:iCs/>
        </w:rPr>
        <w:tab/>
      </w:r>
      <w:r w:rsidRPr="00FD2E05">
        <w:rPr>
          <w:rFonts w:ascii="Times New Roman" w:eastAsia="Times New Roman" w:hAnsi="Times New Roman" w:cs="Times New Roman"/>
          <w:i/>
          <w:iCs/>
        </w:rPr>
        <w:tab/>
        <w:t>(TOEFL Reading Online)</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18.</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A. who descendants continue to live in parts of the same region to this day</w:t>
      </w:r>
    </w:p>
    <w:p w:rsidR="00CC165C" w:rsidRPr="00FD2E05" w:rsidRDefault="00CC165C">
      <w:pPr>
        <w:pStyle w:val="Body"/>
        <w:spacing w:line="288" w:lineRule="auto"/>
        <w:rPr>
          <w:rFonts w:ascii="Times New Roman" w:eastAsia="Times New Roman" w:hAnsi="Times New Roman" w:cs="Times New Roman"/>
          <w:shd w:val="clear" w:color="auto" w:fill="FFDF7F"/>
        </w:rPr>
      </w:pPr>
      <w:r w:rsidRPr="00FD2E05">
        <w:rPr>
          <w:rFonts w:ascii="Times New Roman" w:hAnsi="Times New Roman" w:cs="Times New Roman"/>
          <w:shd w:val="clear" w:color="auto" w:fill="FFDF7F"/>
        </w:rPr>
        <w:t>B. whose descendants continue to live in parts of the same region to this day</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C. descendants of who continue to live in parts of the same region to this day</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D. whose descendants continues to live in parts of the same region to this day</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19.</w:t>
      </w:r>
    </w:p>
    <w:p w:rsidR="00CC165C" w:rsidRPr="00FD2E05" w:rsidRDefault="00CC165C">
      <w:pPr>
        <w:pStyle w:val="Body"/>
        <w:spacing w:line="288" w:lineRule="auto"/>
        <w:rPr>
          <w:rFonts w:ascii="Times New Roman" w:eastAsia="Times New Roman" w:hAnsi="Times New Roman" w:cs="Times New Roman"/>
          <w:b/>
          <w:bCs/>
          <w:shd w:val="clear" w:color="auto" w:fill="FFDF7F"/>
        </w:rPr>
      </w:pPr>
      <w:r w:rsidRPr="00FD2E05">
        <w:rPr>
          <w:rFonts w:ascii="Times New Roman" w:hAnsi="Times New Roman" w:cs="Times New Roman"/>
          <w:shd w:val="clear" w:color="auto" w:fill="FFDF7F"/>
        </w:rPr>
        <w:t>A. made the baskets' surfaces as soft as the breasts of birds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B. made the baskets' surfaces as soft than the breasts of birds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C. made the baskets' surfaces as soft as the breast of birds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D. made the baskets' surfaces more soft than the breasts of birds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20.</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A. Most of groups made all their basketwork by twining</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B. Almost groups made all their basketwork by twining</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C. The Most of groups made all their basketwork by twining</w:t>
      </w:r>
    </w:p>
    <w:p w:rsidR="00CC165C" w:rsidRPr="00FD2E05" w:rsidRDefault="00CC165C">
      <w:pPr>
        <w:pStyle w:val="Body"/>
        <w:spacing w:line="288" w:lineRule="auto"/>
        <w:rPr>
          <w:rFonts w:ascii="Times New Roman" w:eastAsia="Times New Roman" w:hAnsi="Times New Roman" w:cs="Times New Roman"/>
          <w:shd w:val="clear" w:color="auto" w:fill="FFDF7F"/>
        </w:rPr>
      </w:pPr>
      <w:r w:rsidRPr="00FD2E05">
        <w:rPr>
          <w:rFonts w:ascii="Times New Roman" w:hAnsi="Times New Roman" w:cs="Times New Roman"/>
          <w:shd w:val="clear" w:color="auto" w:fill="FFDF7F"/>
        </w:rPr>
        <w:t>D. Most groups made all their basketwork by twining</w:t>
      </w:r>
    </w:p>
    <w:p w:rsidR="00CC165C" w:rsidRPr="00FD2E05" w:rsidRDefault="00CC165C">
      <w:pPr>
        <w:pStyle w:val="Body"/>
        <w:spacing w:line="288" w:lineRule="auto"/>
        <w:rPr>
          <w:rFonts w:ascii="Times New Roman" w:eastAsia="Times New Roman" w:hAnsi="Times New Roman" w:cs="Times New Roman"/>
          <w:b/>
          <w:bCs/>
        </w:rPr>
      </w:pPr>
      <w:r w:rsidRPr="00FD2E05">
        <w:rPr>
          <w:rFonts w:ascii="Times New Roman" w:hAnsi="Times New Roman" w:cs="Times New Roman"/>
          <w:b/>
          <w:bCs/>
        </w:rPr>
        <w:t>Question 21.</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A. Not only the Pomo people used both processes with equal case and frequency</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B. Only the Pomo people got used both processes with equal case and frequency</w:t>
      </w:r>
    </w:p>
    <w:p w:rsidR="00CC165C" w:rsidRPr="00FD2E05" w:rsidRDefault="00CC165C">
      <w:pPr>
        <w:pStyle w:val="Body"/>
        <w:spacing w:line="288" w:lineRule="auto"/>
        <w:rPr>
          <w:rFonts w:ascii="Times New Roman" w:eastAsia="Times New Roman" w:hAnsi="Times New Roman" w:cs="Times New Roman"/>
          <w:shd w:val="clear" w:color="auto" w:fill="FFDF7F"/>
        </w:rPr>
      </w:pPr>
      <w:r w:rsidRPr="00FD2E05">
        <w:rPr>
          <w:rFonts w:ascii="Times New Roman" w:hAnsi="Times New Roman" w:cs="Times New Roman"/>
          <w:shd w:val="clear" w:color="auto" w:fill="FFDF7F"/>
        </w:rPr>
        <w:t>C. Only the Pomo people used both processes with equal case and frequency</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D. Neither processes were used with equal case and frequency only the Pomo people</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Question 22. </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A. their twined work and dying bullrush root</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B. their twined work but dyed bullrush root</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rPr>
        <w:t>C. their twined work but dye bullrush root</w:t>
      </w:r>
    </w:p>
    <w:p w:rsidR="00CC165C" w:rsidRPr="00FD2E05" w:rsidRDefault="00CC165C">
      <w:pPr>
        <w:pStyle w:val="Body"/>
        <w:spacing w:line="288" w:lineRule="auto"/>
        <w:rPr>
          <w:rFonts w:ascii="Times New Roman" w:eastAsia="Times New Roman" w:hAnsi="Times New Roman" w:cs="Times New Roman"/>
          <w:shd w:val="clear" w:color="auto" w:fill="FFDF7F"/>
        </w:rPr>
      </w:pPr>
      <w:r w:rsidRPr="00FD2E05">
        <w:rPr>
          <w:rFonts w:ascii="Times New Roman" w:hAnsi="Times New Roman" w:cs="Times New Roman"/>
          <w:shd w:val="clear" w:color="auto" w:fill="FFDF7F"/>
        </w:rPr>
        <w:t>D. their twined work and dyed bullrush root</w:t>
      </w:r>
    </w:p>
    <w:p w:rsidR="00CC165C" w:rsidRPr="00FD2E05" w:rsidRDefault="00CC165C">
      <w:pPr>
        <w:pStyle w:val="Body"/>
        <w:spacing w:line="288" w:lineRule="auto"/>
        <w:rPr>
          <w:rFonts w:ascii="Times New Roman" w:eastAsia="Times New Roman" w:hAnsi="Times New Roman" w:cs="Times New Roman"/>
          <w:b/>
          <w:bCs/>
          <w:i/>
          <w:iCs/>
        </w:rPr>
      </w:pPr>
      <w:r w:rsidRPr="00FD2E05">
        <w:rPr>
          <w:rFonts w:ascii="Times New Roman" w:hAnsi="Times New Roman" w:cs="Times New Roman"/>
          <w:b/>
          <w:bCs/>
          <w:i/>
          <w:iCs/>
        </w:rPr>
        <w:t>Read the following passage about self-organized learning and mark the letter A, B, C, or D on your answer sheet to indicate the best answer to each of the following questions from 23 to 30.</w:t>
      </w:r>
    </w:p>
    <w:p w:rsidR="00CC165C" w:rsidRPr="00FD2E05" w:rsidRDefault="00CC165C">
      <w:pPr>
        <w:pStyle w:val="Body"/>
        <w:spacing w:line="288" w:lineRule="auto"/>
        <w:ind w:firstLine="426"/>
        <w:rPr>
          <w:rFonts w:ascii="Times New Roman" w:eastAsia="Times New Roman" w:hAnsi="Times New Roman" w:cs="Times New Roman"/>
        </w:rPr>
      </w:pPr>
      <w:r w:rsidRPr="00FD2E05">
        <w:rPr>
          <w:rFonts w:ascii="Times New Roman" w:hAnsi="Times New Roman" w:cs="Times New Roman"/>
        </w:rPr>
        <w:t xml:space="preserve">Self-organized learning is an educational approach where individuals take charge of their own learning process. Instead of relying solely on teachers or formal instruction, learners independently identify their goals, seek out resources, and evaluate their progress. This method has become increasingly popular with the </w:t>
      </w:r>
      <w:r w:rsidRPr="00FD2E05">
        <w:rPr>
          <w:rFonts w:ascii="Times New Roman" w:hAnsi="Times New Roman" w:cs="Times New Roman"/>
        </w:rPr>
        <w:lastRenderedPageBreak/>
        <w:t>growth of the internet and access to vast amounts of information. By exploring topics of personal interest, learners often develop a deeper understanding and stronger motivation to succeed.</w:t>
      </w:r>
    </w:p>
    <w:p w:rsidR="00CC165C" w:rsidRPr="00FD2E05" w:rsidRDefault="00CC165C">
      <w:pPr>
        <w:pStyle w:val="Body"/>
        <w:spacing w:line="288" w:lineRule="auto"/>
        <w:ind w:firstLine="426"/>
        <w:rPr>
          <w:rFonts w:ascii="Times New Roman" w:eastAsia="Times New Roman" w:hAnsi="Times New Roman" w:cs="Times New Roman"/>
        </w:rPr>
      </w:pPr>
      <w:r w:rsidRPr="00FD2E05">
        <w:rPr>
          <w:rFonts w:ascii="Times New Roman" w:hAnsi="Times New Roman" w:cs="Times New Roman"/>
        </w:rPr>
        <w:t xml:space="preserve">A </w:t>
      </w:r>
      <w:r w:rsidRPr="00FD2E05">
        <w:rPr>
          <w:rFonts w:ascii="Times New Roman" w:hAnsi="Times New Roman" w:cs="Times New Roman"/>
          <w:b/>
          <w:bCs/>
          <w:u w:val="single"/>
        </w:rPr>
        <w:t>critical</w:t>
      </w:r>
      <w:r w:rsidRPr="00FD2E05">
        <w:rPr>
          <w:rFonts w:ascii="Times New Roman" w:hAnsi="Times New Roman" w:cs="Times New Roman"/>
          <w:b/>
          <w:bCs/>
        </w:rPr>
        <w:t xml:space="preserve"> </w:t>
      </w:r>
      <w:r w:rsidRPr="00FD2E05">
        <w:rPr>
          <w:rFonts w:ascii="Times New Roman" w:hAnsi="Times New Roman" w:cs="Times New Roman"/>
        </w:rPr>
        <w:t xml:space="preserve">element of self-organized learning is curiosity. When learners ask meaningful questions and explore answers independently, </w:t>
      </w:r>
      <w:r w:rsidRPr="00FD2E05">
        <w:rPr>
          <w:rFonts w:ascii="Times New Roman" w:hAnsi="Times New Roman" w:cs="Times New Roman"/>
          <w:b/>
          <w:bCs/>
          <w:u w:val="single"/>
        </w:rPr>
        <w:t>they</w:t>
      </w:r>
      <w:r w:rsidRPr="00FD2E05">
        <w:rPr>
          <w:rFonts w:ascii="Times New Roman" w:hAnsi="Times New Roman" w:cs="Times New Roman"/>
          <w:b/>
          <w:bCs/>
        </w:rPr>
        <w:t xml:space="preserve"> </w:t>
      </w:r>
      <w:r w:rsidRPr="00FD2E05">
        <w:rPr>
          <w:rFonts w:ascii="Times New Roman" w:hAnsi="Times New Roman" w:cs="Times New Roman"/>
        </w:rPr>
        <w:t>not only acquire knowledge but also develop problem-solving and critical-thinking skills. For instance, students researching environmental issues might learn scientific principles, policy-making, and advocacy techniques, which enrich their understanding far beyond traditional classroom lessons.</w:t>
      </w:r>
    </w:p>
    <w:p w:rsidR="00CC165C" w:rsidRPr="00FD2E05" w:rsidRDefault="00CC165C">
      <w:pPr>
        <w:pStyle w:val="Body"/>
        <w:spacing w:line="288" w:lineRule="auto"/>
        <w:ind w:firstLine="426"/>
        <w:rPr>
          <w:rFonts w:ascii="Times New Roman" w:eastAsia="Times New Roman" w:hAnsi="Times New Roman" w:cs="Times New Roman"/>
        </w:rPr>
      </w:pPr>
      <w:r w:rsidRPr="00FD2E05">
        <w:rPr>
          <w:rFonts w:ascii="Times New Roman" w:hAnsi="Times New Roman" w:cs="Times New Roman"/>
        </w:rPr>
        <w:t xml:space="preserve">However, </w:t>
      </w:r>
      <w:r w:rsidRPr="00FD2E05">
        <w:rPr>
          <w:rFonts w:ascii="Times New Roman" w:hAnsi="Times New Roman" w:cs="Times New Roman"/>
          <w:b/>
          <w:bCs/>
          <w:u w:val="single"/>
        </w:rPr>
        <w:t>self-organized learning is not without its challenges</w:t>
      </w:r>
      <w:r w:rsidRPr="00FD2E05">
        <w:rPr>
          <w:rFonts w:ascii="Times New Roman" w:hAnsi="Times New Roman" w:cs="Times New Roman"/>
        </w:rPr>
        <w:t xml:space="preserve">. Some learners struggle with managing time, staying motivated, or finding reliable information. Others may feel </w:t>
      </w:r>
      <w:r w:rsidRPr="00FD2E05">
        <w:rPr>
          <w:rFonts w:ascii="Times New Roman" w:hAnsi="Times New Roman" w:cs="Times New Roman"/>
          <w:b/>
          <w:bCs/>
          <w:u w:val="single"/>
        </w:rPr>
        <w:t>overwhelmed</w:t>
      </w:r>
      <w:r w:rsidRPr="00FD2E05">
        <w:rPr>
          <w:rFonts w:ascii="Times New Roman" w:hAnsi="Times New Roman" w:cs="Times New Roman"/>
          <w:b/>
          <w:bCs/>
        </w:rPr>
        <w:t xml:space="preserve"> </w:t>
      </w:r>
      <w:r w:rsidRPr="00FD2E05">
        <w:rPr>
          <w:rFonts w:ascii="Times New Roman" w:hAnsi="Times New Roman" w:cs="Times New Roman"/>
        </w:rPr>
        <w:t>by the freedom and responsibility this method requires. Guidance from mentors or peers can help overcome these obstacles by providing structure and feedback while allowing learners to remain autonomous.</w:t>
      </w:r>
    </w:p>
    <w:p w:rsidR="00CC165C" w:rsidRPr="00FD2E05" w:rsidRDefault="00CC165C">
      <w:pPr>
        <w:pStyle w:val="Body"/>
        <w:spacing w:line="288" w:lineRule="auto"/>
        <w:ind w:firstLine="426"/>
        <w:rPr>
          <w:rFonts w:ascii="Times New Roman" w:eastAsia="Times New Roman" w:hAnsi="Times New Roman" w:cs="Times New Roman"/>
        </w:rPr>
      </w:pPr>
      <w:r w:rsidRPr="00FD2E05">
        <w:rPr>
          <w:rFonts w:ascii="Times New Roman" w:hAnsi="Times New Roman" w:cs="Times New Roman"/>
        </w:rPr>
        <w:t>Self-organized learning aligns with the demands of the modern world, where adaptability and continuous learning are essential. By cultivating the ability to learn independently, individuals can keep pace with rapid technological advancements and changing job markets. Ultimately, this approach empowers learners to take control of their education and shape their futures.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23</w:t>
      </w:r>
      <w:r w:rsidRPr="00FD2E05">
        <w:rPr>
          <w:rFonts w:ascii="Times New Roman" w:hAnsi="Times New Roman" w:cs="Times New Roman"/>
        </w:rPr>
        <w:t>. Which of the following is NOT mentioned as a challenge in self-organized learning?</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Time management</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b/>
          <w:bCs/>
        </w:rPr>
        <w:t xml:space="preserve">B. </w:t>
      </w:r>
      <w:r w:rsidRPr="00FD2E05">
        <w:rPr>
          <w:rFonts w:ascii="Times New Roman" w:hAnsi="Times New Roman" w:cs="Times New Roman"/>
        </w:rPr>
        <w:t>Lack of motivation</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C. </w:t>
      </w:r>
      <w:r w:rsidRPr="00FD2E05">
        <w:rPr>
          <w:rFonts w:ascii="Times New Roman" w:hAnsi="Times New Roman" w:cs="Times New Roman"/>
        </w:rPr>
        <w:t>Unreliable information</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b/>
          <w:bCs/>
          <w:shd w:val="clear" w:color="auto" w:fill="FFFF00"/>
        </w:rPr>
        <w:t xml:space="preserve">D. </w:t>
      </w:r>
      <w:r w:rsidRPr="00FD2E05">
        <w:rPr>
          <w:rFonts w:ascii="Times New Roman" w:hAnsi="Times New Roman" w:cs="Times New Roman"/>
          <w:shd w:val="clear" w:color="auto" w:fill="FFFF00"/>
        </w:rPr>
        <w:t>Limited access to mentors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Question 24</w:t>
      </w:r>
      <w:r w:rsidRPr="00FD2E05">
        <w:rPr>
          <w:rFonts w:ascii="Times New Roman" w:hAnsi="Times New Roman" w:cs="Times New Roman"/>
        </w:rPr>
        <w:t xml:space="preserve">. The word </w:t>
      </w:r>
      <w:r w:rsidRPr="00FD2E05">
        <w:rPr>
          <w:rFonts w:ascii="Times New Roman" w:hAnsi="Times New Roman" w:cs="Times New Roman"/>
          <w:b/>
          <w:bCs/>
          <w:u w:val="single"/>
        </w:rPr>
        <w:t>overwhelmed</w:t>
      </w:r>
      <w:r w:rsidRPr="00FD2E05">
        <w:rPr>
          <w:rFonts w:ascii="Times New Roman" w:hAnsi="Times New Roman" w:cs="Times New Roman"/>
          <w:b/>
          <w:bCs/>
        </w:rPr>
        <w:t xml:space="preserve"> </w:t>
      </w:r>
      <w:r w:rsidRPr="00FD2E05">
        <w:rPr>
          <w:rFonts w:ascii="Times New Roman" w:hAnsi="Times New Roman" w:cs="Times New Roman"/>
        </w:rPr>
        <w:t xml:space="preserve">in paragraph 3 is OPPOSITE in meaning to _______ </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burdened</w:t>
      </w:r>
      <w:r w:rsidRPr="00FD2E05">
        <w:rPr>
          <w:rFonts w:ascii="Times New Roman" w:hAnsi="Times New Roman" w:cs="Times New Roman"/>
        </w:rPr>
        <w:tab/>
      </w:r>
      <w:r w:rsidRPr="00FD2E05">
        <w:rPr>
          <w:rFonts w:ascii="Times New Roman" w:hAnsi="Times New Roman" w:cs="Times New Roman"/>
          <w:b/>
          <w:bCs/>
        </w:rPr>
        <w:t xml:space="preserve">B. </w:t>
      </w:r>
      <w:r w:rsidRPr="00FD2E05">
        <w:rPr>
          <w:rFonts w:ascii="Times New Roman" w:hAnsi="Times New Roman" w:cs="Times New Roman"/>
        </w:rPr>
        <w:t>confused</w:t>
      </w:r>
      <w:r w:rsidRPr="00FD2E05">
        <w:rPr>
          <w:rFonts w:ascii="Times New Roman" w:hAnsi="Times New Roman" w:cs="Times New Roman"/>
        </w:rPr>
        <w:tab/>
      </w:r>
      <w:r w:rsidRPr="00FD2E05">
        <w:rPr>
          <w:rFonts w:ascii="Times New Roman" w:hAnsi="Times New Roman" w:cs="Times New Roman"/>
          <w:b/>
          <w:bCs/>
          <w:shd w:val="clear" w:color="auto" w:fill="FFFF00"/>
        </w:rPr>
        <w:t xml:space="preserve">C. </w:t>
      </w:r>
      <w:r w:rsidRPr="00FD2E05">
        <w:rPr>
          <w:rFonts w:ascii="Times New Roman" w:hAnsi="Times New Roman" w:cs="Times New Roman"/>
          <w:shd w:val="clear" w:color="auto" w:fill="FFFF00"/>
        </w:rPr>
        <w:t>calm</w:t>
      </w:r>
      <w:r w:rsidRPr="00FD2E05">
        <w:rPr>
          <w:rFonts w:ascii="Times New Roman" w:eastAsia="Times New Roman" w:hAnsi="Times New Roman" w:cs="Times New Roman"/>
        </w:rPr>
        <w:tab/>
      </w:r>
      <w:r w:rsidRPr="00FD2E05">
        <w:rPr>
          <w:rFonts w:ascii="Times New Roman" w:hAnsi="Times New Roman" w:cs="Times New Roman"/>
          <w:b/>
          <w:bCs/>
        </w:rPr>
        <w:t xml:space="preserve">D. </w:t>
      </w:r>
      <w:r w:rsidRPr="00FD2E05">
        <w:rPr>
          <w:rFonts w:ascii="Times New Roman" w:hAnsi="Times New Roman" w:cs="Times New Roman"/>
        </w:rPr>
        <w:t>anxious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Question 25</w:t>
      </w:r>
      <w:r w:rsidRPr="00FD2E05">
        <w:rPr>
          <w:rFonts w:ascii="Times New Roman" w:hAnsi="Times New Roman" w:cs="Times New Roman"/>
        </w:rPr>
        <w:t xml:space="preserve">. The word </w:t>
      </w:r>
      <w:r w:rsidRPr="00FD2E05">
        <w:rPr>
          <w:rFonts w:ascii="Times New Roman" w:hAnsi="Times New Roman" w:cs="Times New Roman"/>
          <w:b/>
          <w:bCs/>
          <w:u w:val="single"/>
        </w:rPr>
        <w:t>they</w:t>
      </w:r>
      <w:r w:rsidRPr="00FD2E05">
        <w:rPr>
          <w:rFonts w:ascii="Times New Roman" w:hAnsi="Times New Roman" w:cs="Times New Roman"/>
          <w:b/>
          <w:bCs/>
        </w:rPr>
        <w:t xml:space="preserve"> </w:t>
      </w:r>
      <w:r w:rsidRPr="00FD2E05">
        <w:rPr>
          <w:rFonts w:ascii="Times New Roman" w:hAnsi="Times New Roman" w:cs="Times New Roman"/>
        </w:rPr>
        <w:t xml:space="preserve">in paragraph 2 refers to _______ </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FF00"/>
        </w:rPr>
        <w:t xml:space="preserve">A. </w:t>
      </w:r>
      <w:r w:rsidRPr="00FD2E05">
        <w:rPr>
          <w:rFonts w:ascii="Times New Roman" w:hAnsi="Times New Roman" w:cs="Times New Roman"/>
          <w:shd w:val="clear" w:color="auto" w:fill="FFFF00"/>
        </w:rPr>
        <w:t>learners</w:t>
      </w:r>
      <w:r w:rsidRPr="00FD2E05">
        <w:rPr>
          <w:rFonts w:ascii="Times New Roman" w:eastAsia="Times New Roman" w:hAnsi="Times New Roman" w:cs="Times New Roman"/>
        </w:rPr>
        <w:tab/>
      </w:r>
      <w:r w:rsidRPr="00FD2E05">
        <w:rPr>
          <w:rFonts w:ascii="Times New Roman" w:hAnsi="Times New Roman" w:cs="Times New Roman"/>
          <w:b/>
          <w:bCs/>
        </w:rPr>
        <w:t xml:space="preserve">B. </w:t>
      </w:r>
      <w:r w:rsidRPr="00FD2E05">
        <w:rPr>
          <w:rFonts w:ascii="Times New Roman" w:hAnsi="Times New Roman" w:cs="Times New Roman"/>
        </w:rPr>
        <w:t>questions</w:t>
      </w:r>
      <w:r w:rsidRPr="00FD2E05">
        <w:rPr>
          <w:rFonts w:ascii="Times New Roman" w:hAnsi="Times New Roman" w:cs="Times New Roman"/>
        </w:rPr>
        <w:tab/>
      </w:r>
      <w:r w:rsidRPr="00FD2E05">
        <w:rPr>
          <w:rFonts w:ascii="Times New Roman" w:hAnsi="Times New Roman" w:cs="Times New Roman"/>
          <w:b/>
          <w:bCs/>
        </w:rPr>
        <w:t xml:space="preserve">C. </w:t>
      </w:r>
      <w:r w:rsidRPr="00FD2E05">
        <w:rPr>
          <w:rFonts w:ascii="Times New Roman" w:hAnsi="Times New Roman" w:cs="Times New Roman"/>
        </w:rPr>
        <w:t>resources</w:t>
      </w:r>
      <w:r w:rsidRPr="00FD2E05">
        <w:rPr>
          <w:rFonts w:ascii="Times New Roman" w:hAnsi="Times New Roman" w:cs="Times New Roman"/>
        </w:rPr>
        <w:tab/>
      </w:r>
      <w:r w:rsidRPr="00FD2E05">
        <w:rPr>
          <w:rFonts w:ascii="Times New Roman" w:hAnsi="Times New Roman" w:cs="Times New Roman"/>
          <w:b/>
          <w:bCs/>
        </w:rPr>
        <w:t xml:space="preserve">D. </w:t>
      </w:r>
      <w:r w:rsidRPr="00FD2E05">
        <w:rPr>
          <w:rFonts w:ascii="Times New Roman" w:hAnsi="Times New Roman" w:cs="Times New Roman"/>
        </w:rPr>
        <w:t>teachers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Question 26</w:t>
      </w:r>
      <w:r w:rsidRPr="00FD2E05">
        <w:rPr>
          <w:rFonts w:ascii="Times New Roman" w:hAnsi="Times New Roman" w:cs="Times New Roman"/>
        </w:rPr>
        <w:t xml:space="preserve">. The word </w:t>
      </w:r>
      <w:r w:rsidRPr="00FD2E05">
        <w:rPr>
          <w:rFonts w:ascii="Times New Roman" w:hAnsi="Times New Roman" w:cs="Times New Roman"/>
          <w:b/>
          <w:bCs/>
          <w:u w:val="single"/>
        </w:rPr>
        <w:t>critical</w:t>
      </w:r>
      <w:r w:rsidRPr="00FD2E05">
        <w:rPr>
          <w:rFonts w:ascii="Times New Roman" w:hAnsi="Times New Roman" w:cs="Times New Roman"/>
          <w:b/>
          <w:bCs/>
        </w:rPr>
        <w:t xml:space="preserve"> </w:t>
      </w:r>
      <w:r w:rsidRPr="00FD2E05">
        <w:rPr>
          <w:rFonts w:ascii="Times New Roman" w:hAnsi="Times New Roman" w:cs="Times New Roman"/>
        </w:rPr>
        <w:t xml:space="preserve">in paragraph 2 could best be replaced by _______ </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FF00"/>
        </w:rPr>
        <w:t xml:space="preserve">A. </w:t>
      </w:r>
      <w:r w:rsidRPr="00FD2E05">
        <w:rPr>
          <w:rFonts w:ascii="Times New Roman" w:hAnsi="Times New Roman" w:cs="Times New Roman"/>
          <w:shd w:val="clear" w:color="auto" w:fill="FFFF00"/>
        </w:rPr>
        <w:t>essential</w:t>
      </w:r>
      <w:r w:rsidRPr="00FD2E05">
        <w:rPr>
          <w:rFonts w:ascii="Times New Roman" w:eastAsia="Times New Roman" w:hAnsi="Times New Roman" w:cs="Times New Roman"/>
        </w:rPr>
        <w:tab/>
      </w:r>
      <w:r w:rsidRPr="00FD2E05">
        <w:rPr>
          <w:rFonts w:ascii="Times New Roman" w:hAnsi="Times New Roman" w:cs="Times New Roman"/>
          <w:b/>
          <w:bCs/>
        </w:rPr>
        <w:t xml:space="preserve">B. </w:t>
      </w:r>
      <w:r w:rsidRPr="00FD2E05">
        <w:rPr>
          <w:rFonts w:ascii="Times New Roman" w:hAnsi="Times New Roman" w:cs="Times New Roman"/>
        </w:rPr>
        <w:t>irrelevant</w:t>
      </w:r>
      <w:r w:rsidRPr="00FD2E05">
        <w:rPr>
          <w:rFonts w:ascii="Times New Roman" w:hAnsi="Times New Roman" w:cs="Times New Roman"/>
        </w:rPr>
        <w:tab/>
      </w:r>
      <w:r w:rsidRPr="00FD2E05">
        <w:rPr>
          <w:rFonts w:ascii="Times New Roman" w:hAnsi="Times New Roman" w:cs="Times New Roman"/>
          <w:b/>
          <w:bCs/>
        </w:rPr>
        <w:t xml:space="preserve">C. </w:t>
      </w:r>
      <w:r w:rsidRPr="00FD2E05">
        <w:rPr>
          <w:rFonts w:ascii="Times New Roman" w:hAnsi="Times New Roman" w:cs="Times New Roman"/>
        </w:rPr>
        <w:t>unimportant</w:t>
      </w:r>
      <w:r w:rsidRPr="00FD2E05">
        <w:rPr>
          <w:rFonts w:ascii="Times New Roman" w:hAnsi="Times New Roman" w:cs="Times New Roman"/>
        </w:rPr>
        <w:tab/>
      </w:r>
      <w:r w:rsidRPr="00FD2E05">
        <w:rPr>
          <w:rFonts w:ascii="Times New Roman" w:hAnsi="Times New Roman" w:cs="Times New Roman"/>
          <w:b/>
          <w:bCs/>
        </w:rPr>
        <w:t xml:space="preserve">D. </w:t>
      </w:r>
      <w:r w:rsidRPr="00FD2E05">
        <w:rPr>
          <w:rFonts w:ascii="Times New Roman" w:hAnsi="Times New Roman" w:cs="Times New Roman"/>
        </w:rPr>
        <w:t>harmful</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Question 27</w:t>
      </w:r>
      <w:r w:rsidRPr="00FD2E05">
        <w:rPr>
          <w:rFonts w:ascii="Times New Roman" w:hAnsi="Times New Roman" w:cs="Times New Roman"/>
        </w:rPr>
        <w:t>. Which of the following best paraphrases the underlined sentence in paragraph 3?</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FF00"/>
        </w:rPr>
        <w:t xml:space="preserve">A. </w:t>
      </w:r>
      <w:r w:rsidRPr="00FD2E05">
        <w:rPr>
          <w:rFonts w:ascii="Times New Roman" w:hAnsi="Times New Roman" w:cs="Times New Roman"/>
          <w:shd w:val="clear" w:color="auto" w:fill="FFFF00"/>
        </w:rPr>
        <w:t>Self-organized learning comes with certain obstacles.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B. </w:t>
      </w:r>
      <w:r w:rsidRPr="00FD2E05">
        <w:rPr>
          <w:rFonts w:ascii="Times New Roman" w:hAnsi="Times New Roman" w:cs="Times New Roman"/>
        </w:rPr>
        <w:t>Self-organized learning does not offer benefits.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C. </w:t>
      </w:r>
      <w:r w:rsidRPr="00FD2E05">
        <w:rPr>
          <w:rFonts w:ascii="Times New Roman" w:hAnsi="Times New Roman" w:cs="Times New Roman"/>
        </w:rPr>
        <w:t>Self-organized learning leads to failure.</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D. </w:t>
      </w:r>
      <w:r w:rsidRPr="00FD2E05">
        <w:rPr>
          <w:rFonts w:ascii="Times New Roman" w:hAnsi="Times New Roman" w:cs="Times New Roman"/>
        </w:rPr>
        <w:t>Self-organized learning is free of difficulties.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Question 28</w:t>
      </w:r>
      <w:r w:rsidRPr="00FD2E05">
        <w:rPr>
          <w:rFonts w:ascii="Times New Roman" w:hAnsi="Times New Roman" w:cs="Times New Roman"/>
        </w:rPr>
        <w:t>. Which of the following is TRUE according to the passage?</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Self-organized learning encourages learners to depend on teachers for guidance throughout the process.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B. </w:t>
      </w:r>
      <w:r w:rsidRPr="00FD2E05">
        <w:rPr>
          <w:rFonts w:ascii="Times New Roman" w:hAnsi="Times New Roman" w:cs="Times New Roman"/>
        </w:rPr>
        <w:t>Self-organized learning does not require learners to evaluate their own progress.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FF00"/>
        </w:rPr>
        <w:t xml:space="preserve">C. </w:t>
      </w:r>
      <w:r w:rsidRPr="00FD2E05">
        <w:rPr>
          <w:rFonts w:ascii="Times New Roman" w:hAnsi="Times New Roman" w:cs="Times New Roman"/>
          <w:shd w:val="clear" w:color="auto" w:fill="FFFF00"/>
        </w:rPr>
        <w:t>Individuals using self-organized learning often gain deeper insights and increased motivation through exploring personal interests.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D. </w:t>
      </w:r>
      <w:r w:rsidRPr="00FD2E05">
        <w:rPr>
          <w:rFonts w:ascii="Times New Roman" w:hAnsi="Times New Roman" w:cs="Times New Roman"/>
        </w:rPr>
        <w:t>The development of self-organized learning is largely unaffected by technological advancements.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Question 29</w:t>
      </w:r>
      <w:r w:rsidRPr="00FD2E05">
        <w:rPr>
          <w:rFonts w:ascii="Times New Roman" w:hAnsi="Times New Roman" w:cs="Times New Roman"/>
        </w:rPr>
        <w:t>. In which paragraph does the writer describe the role of curiosity in learning?</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Paragraph 3</w:t>
      </w:r>
      <w:r w:rsidRPr="00FD2E05">
        <w:rPr>
          <w:rFonts w:ascii="Times New Roman" w:hAnsi="Times New Roman" w:cs="Times New Roman"/>
        </w:rPr>
        <w:tab/>
      </w:r>
      <w:r w:rsidRPr="00FD2E05">
        <w:rPr>
          <w:rFonts w:ascii="Times New Roman" w:hAnsi="Times New Roman" w:cs="Times New Roman"/>
          <w:b/>
          <w:bCs/>
          <w:shd w:val="clear" w:color="auto" w:fill="FFFF00"/>
        </w:rPr>
        <w:t xml:space="preserve">B. </w:t>
      </w:r>
      <w:r w:rsidRPr="00FD2E05">
        <w:rPr>
          <w:rFonts w:ascii="Times New Roman" w:hAnsi="Times New Roman" w:cs="Times New Roman"/>
          <w:shd w:val="clear" w:color="auto" w:fill="FFFF00"/>
        </w:rPr>
        <w:t>Paragraph 2</w:t>
      </w:r>
      <w:r w:rsidRPr="00FD2E05">
        <w:rPr>
          <w:rFonts w:ascii="Times New Roman" w:eastAsia="Times New Roman" w:hAnsi="Times New Roman" w:cs="Times New Roman"/>
        </w:rPr>
        <w:tab/>
      </w:r>
      <w:r w:rsidRPr="00FD2E05">
        <w:rPr>
          <w:rFonts w:ascii="Times New Roman" w:hAnsi="Times New Roman" w:cs="Times New Roman"/>
          <w:b/>
          <w:bCs/>
        </w:rPr>
        <w:t xml:space="preserve">C. </w:t>
      </w:r>
      <w:r w:rsidRPr="00FD2E05">
        <w:rPr>
          <w:rFonts w:ascii="Times New Roman" w:hAnsi="Times New Roman" w:cs="Times New Roman"/>
        </w:rPr>
        <w:t>Paragraph 1</w:t>
      </w:r>
      <w:r w:rsidRPr="00FD2E05">
        <w:rPr>
          <w:rFonts w:ascii="Times New Roman" w:hAnsi="Times New Roman" w:cs="Times New Roman"/>
        </w:rPr>
        <w:tab/>
      </w:r>
      <w:r w:rsidRPr="00FD2E05">
        <w:rPr>
          <w:rFonts w:ascii="Times New Roman" w:hAnsi="Times New Roman" w:cs="Times New Roman"/>
          <w:b/>
          <w:bCs/>
        </w:rPr>
        <w:t xml:space="preserve">D. </w:t>
      </w:r>
      <w:r w:rsidRPr="00FD2E05">
        <w:rPr>
          <w:rFonts w:ascii="Times New Roman" w:hAnsi="Times New Roman" w:cs="Times New Roman"/>
        </w:rPr>
        <w:t>Paragraph 4</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Question 30</w:t>
      </w:r>
      <w:r w:rsidRPr="00FD2E05">
        <w:rPr>
          <w:rFonts w:ascii="Times New Roman" w:hAnsi="Times New Roman" w:cs="Times New Roman"/>
        </w:rPr>
        <w:t>. In which paragraph does the writer explain how this learning method suits the modern world?</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Paragraph 1</w:t>
      </w:r>
      <w:r w:rsidRPr="00FD2E05">
        <w:rPr>
          <w:rFonts w:ascii="Times New Roman" w:hAnsi="Times New Roman" w:cs="Times New Roman"/>
        </w:rPr>
        <w:tab/>
      </w:r>
      <w:r w:rsidRPr="00FD2E05">
        <w:rPr>
          <w:rFonts w:ascii="Times New Roman" w:hAnsi="Times New Roman" w:cs="Times New Roman"/>
          <w:b/>
          <w:bCs/>
        </w:rPr>
        <w:t xml:space="preserve">B. </w:t>
      </w:r>
      <w:r w:rsidRPr="00FD2E05">
        <w:rPr>
          <w:rFonts w:ascii="Times New Roman" w:hAnsi="Times New Roman" w:cs="Times New Roman"/>
        </w:rPr>
        <w:t>Paragraph 3</w:t>
      </w:r>
      <w:r w:rsidRPr="00FD2E05">
        <w:rPr>
          <w:rFonts w:ascii="Times New Roman" w:hAnsi="Times New Roman" w:cs="Times New Roman"/>
        </w:rPr>
        <w:tab/>
      </w:r>
      <w:r w:rsidRPr="00FD2E05">
        <w:rPr>
          <w:rFonts w:ascii="Times New Roman" w:hAnsi="Times New Roman" w:cs="Times New Roman"/>
          <w:b/>
          <w:bCs/>
          <w:shd w:val="clear" w:color="auto" w:fill="FFFF00"/>
        </w:rPr>
        <w:t xml:space="preserve">C. </w:t>
      </w:r>
      <w:r w:rsidRPr="00FD2E05">
        <w:rPr>
          <w:rFonts w:ascii="Times New Roman" w:hAnsi="Times New Roman" w:cs="Times New Roman"/>
          <w:shd w:val="clear" w:color="auto" w:fill="FFFF00"/>
        </w:rPr>
        <w:t>Paragraph 4</w:t>
      </w:r>
      <w:r w:rsidRPr="00FD2E05">
        <w:rPr>
          <w:rFonts w:ascii="Times New Roman" w:eastAsia="Times New Roman" w:hAnsi="Times New Roman" w:cs="Times New Roman"/>
        </w:rPr>
        <w:tab/>
      </w:r>
      <w:r w:rsidRPr="00FD2E05">
        <w:rPr>
          <w:rFonts w:ascii="Times New Roman" w:hAnsi="Times New Roman" w:cs="Times New Roman"/>
          <w:b/>
          <w:bCs/>
        </w:rPr>
        <w:t xml:space="preserve">D. </w:t>
      </w:r>
      <w:r w:rsidRPr="00FD2E05">
        <w:rPr>
          <w:rFonts w:ascii="Times New Roman" w:hAnsi="Times New Roman" w:cs="Times New Roman"/>
        </w:rPr>
        <w:t>Paragraph 2</w:t>
      </w:r>
    </w:p>
    <w:p w:rsidR="00CC165C" w:rsidRPr="00FD2E05" w:rsidRDefault="00CC165C">
      <w:pPr>
        <w:pStyle w:val="Body"/>
        <w:spacing w:line="288" w:lineRule="auto"/>
        <w:rPr>
          <w:rFonts w:ascii="Times New Roman" w:eastAsia="Times New Roman" w:hAnsi="Times New Roman" w:cs="Times New Roman"/>
        </w:rPr>
      </w:pPr>
    </w:p>
    <w:p w:rsidR="00CC165C" w:rsidRPr="00FD2E05" w:rsidRDefault="00CC165C">
      <w:pPr>
        <w:pStyle w:val="Body"/>
        <w:spacing w:line="288" w:lineRule="auto"/>
        <w:rPr>
          <w:rFonts w:ascii="Times New Roman" w:eastAsia="Times New Roman" w:hAnsi="Times New Roman" w:cs="Times New Roman"/>
          <w:b/>
          <w:bCs/>
          <w:i/>
          <w:iCs/>
        </w:rPr>
      </w:pPr>
      <w:r w:rsidRPr="00FD2E05">
        <w:rPr>
          <w:rFonts w:ascii="Times New Roman" w:hAnsi="Times New Roman" w:cs="Times New Roman"/>
          <w:b/>
          <w:bCs/>
          <w:i/>
          <w:iCs/>
        </w:rPr>
        <w:lastRenderedPageBreak/>
        <w:t>Read the following passage about content creators and mark the letter A, B, C or D on your answer sheet to indicate the best answer to each of the following questions from 31 to 40.</w:t>
      </w:r>
    </w:p>
    <w:p w:rsidR="00CC165C" w:rsidRPr="00FD2E05" w:rsidRDefault="00CC165C">
      <w:pPr>
        <w:pStyle w:val="Body"/>
        <w:spacing w:line="288" w:lineRule="auto"/>
        <w:ind w:firstLine="567"/>
        <w:rPr>
          <w:rFonts w:ascii="Times New Roman" w:eastAsia="Times New Roman" w:hAnsi="Times New Roman" w:cs="Times New Roman"/>
          <w:b/>
          <w:bCs/>
        </w:rPr>
      </w:pPr>
      <w:r w:rsidRPr="00FD2E05">
        <w:rPr>
          <w:rFonts w:ascii="Times New Roman" w:hAnsi="Times New Roman" w:cs="Times New Roman"/>
          <w:b/>
          <w:bCs/>
        </w:rPr>
        <w:t xml:space="preserve">(I) </w:t>
      </w:r>
      <w:r w:rsidRPr="00FD2E05">
        <w:rPr>
          <w:rFonts w:ascii="Times New Roman" w:hAnsi="Times New Roman" w:cs="Times New Roman"/>
        </w:rPr>
        <w:t xml:space="preserve">A content creator is an individual who produces and shares material, often through digital platforms, to </w:t>
      </w:r>
      <w:r w:rsidRPr="00FD2E05">
        <w:rPr>
          <w:rFonts w:ascii="Times New Roman" w:hAnsi="Times New Roman" w:cs="Times New Roman"/>
          <w:b/>
          <w:bCs/>
          <w:u w:val="single"/>
        </w:rPr>
        <w:t>engage</w:t>
      </w:r>
      <w:r w:rsidRPr="00FD2E05">
        <w:rPr>
          <w:rFonts w:ascii="Times New Roman" w:hAnsi="Times New Roman" w:cs="Times New Roman"/>
          <w:b/>
          <w:bCs/>
        </w:rPr>
        <w:t xml:space="preserve"> </w:t>
      </w:r>
      <w:r w:rsidRPr="00FD2E05">
        <w:rPr>
          <w:rFonts w:ascii="Times New Roman" w:hAnsi="Times New Roman" w:cs="Times New Roman"/>
        </w:rPr>
        <w:t xml:space="preserve">and entertain an audience. </w:t>
      </w:r>
      <w:r w:rsidRPr="00FD2E05">
        <w:rPr>
          <w:rFonts w:ascii="Times New Roman" w:hAnsi="Times New Roman" w:cs="Times New Roman"/>
          <w:b/>
          <w:bCs/>
        </w:rPr>
        <w:t xml:space="preserve">(II) </w:t>
      </w:r>
      <w:r w:rsidRPr="00FD2E05">
        <w:rPr>
          <w:rFonts w:ascii="Times New Roman" w:hAnsi="Times New Roman" w:cs="Times New Roman"/>
        </w:rPr>
        <w:t xml:space="preserve">This content can take various forms, including videos, blogs, podcasts, and social media posts. </w:t>
      </w:r>
      <w:r w:rsidRPr="00FD2E05">
        <w:rPr>
          <w:rFonts w:ascii="Times New Roman" w:hAnsi="Times New Roman" w:cs="Times New Roman"/>
          <w:b/>
          <w:bCs/>
        </w:rPr>
        <w:t xml:space="preserve">(III) </w:t>
      </w:r>
      <w:r w:rsidRPr="00FD2E05">
        <w:rPr>
          <w:rFonts w:ascii="Times New Roman" w:hAnsi="Times New Roman" w:cs="Times New Roman"/>
        </w:rPr>
        <w:t xml:space="preserve">The rise of content creators has been significantly fueled by advancements in technology and the accessibility of the internet, allowing anyone with a smartphone or computer to share their voice and creativity with the world. </w:t>
      </w:r>
      <w:r w:rsidRPr="00FD2E05">
        <w:rPr>
          <w:rFonts w:ascii="Times New Roman" w:hAnsi="Times New Roman" w:cs="Times New Roman"/>
          <w:b/>
          <w:bCs/>
        </w:rPr>
        <w:t>(IV)</w:t>
      </w:r>
    </w:p>
    <w:p w:rsidR="00CC165C" w:rsidRPr="00FD2E05" w:rsidRDefault="00CC165C">
      <w:pPr>
        <w:pStyle w:val="Body"/>
        <w:spacing w:line="288" w:lineRule="auto"/>
        <w:ind w:firstLine="567"/>
        <w:rPr>
          <w:rFonts w:ascii="Times New Roman" w:eastAsia="Times New Roman" w:hAnsi="Times New Roman" w:cs="Times New Roman"/>
        </w:rPr>
      </w:pPr>
      <w:r w:rsidRPr="00FD2E05">
        <w:rPr>
          <w:rFonts w:ascii="Times New Roman" w:hAnsi="Times New Roman" w:cs="Times New Roman"/>
        </w:rPr>
        <w:t xml:space="preserve">The term "content creator" has gained traction in the 21st century, particularly with the emergence of platforms like YouTube, TikTok, and Instagram. These platforms provide users with tools to create, edit, and publish their work, making it easier than ever to reach a global audience. Content creators often focus on </w:t>
      </w:r>
      <w:r w:rsidRPr="00FD2E05">
        <w:rPr>
          <w:rFonts w:ascii="Times New Roman" w:hAnsi="Times New Roman" w:cs="Times New Roman"/>
          <w:b/>
          <w:bCs/>
          <w:u w:val="single"/>
        </w:rPr>
        <w:t>niche topics</w:t>
      </w:r>
      <w:r w:rsidRPr="00FD2E05">
        <w:rPr>
          <w:rFonts w:ascii="Times New Roman" w:hAnsi="Times New Roman" w:cs="Times New Roman"/>
        </w:rPr>
        <w:t>, catering to specific interests and communities, which helps them build dedicated followings.</w:t>
      </w:r>
    </w:p>
    <w:p w:rsidR="00CC165C" w:rsidRPr="00FD2E05" w:rsidRDefault="00CC165C">
      <w:pPr>
        <w:pStyle w:val="Body"/>
        <w:spacing w:line="288" w:lineRule="auto"/>
        <w:ind w:firstLine="567"/>
        <w:rPr>
          <w:rFonts w:ascii="Times New Roman" w:eastAsia="Times New Roman" w:hAnsi="Times New Roman" w:cs="Times New Roman"/>
        </w:rPr>
      </w:pPr>
      <w:r w:rsidRPr="00FD2E05">
        <w:rPr>
          <w:rFonts w:ascii="Times New Roman" w:hAnsi="Times New Roman" w:cs="Times New Roman"/>
        </w:rPr>
        <w:t xml:space="preserve">One of the key aspects of being a successful content creator is understanding the audience. Creators must engage with their viewers, responding to comments and feedback, and adapting their content to meet the evolving preferences of their audience. </w:t>
      </w:r>
      <w:r w:rsidRPr="00FD2E05">
        <w:rPr>
          <w:rFonts w:ascii="Times New Roman" w:hAnsi="Times New Roman" w:cs="Times New Roman"/>
          <w:b/>
          <w:bCs/>
          <w:u w:val="single"/>
        </w:rPr>
        <w:t>This interaction fosters a sense of community and loyalty</w:t>
      </w:r>
      <w:r w:rsidRPr="00FD2E05">
        <w:rPr>
          <w:rFonts w:ascii="Times New Roman" w:hAnsi="Times New Roman" w:cs="Times New Roman"/>
        </w:rPr>
        <w:t>. Followers feel connected to the creator and invested in their journey.</w:t>
      </w:r>
    </w:p>
    <w:p w:rsidR="00CC165C" w:rsidRPr="00FD2E05" w:rsidRDefault="00CC165C">
      <w:pPr>
        <w:pStyle w:val="Body"/>
        <w:spacing w:line="288" w:lineRule="auto"/>
        <w:ind w:firstLine="567"/>
        <w:rPr>
          <w:rFonts w:ascii="Times New Roman" w:eastAsia="Times New Roman" w:hAnsi="Times New Roman" w:cs="Times New Roman"/>
        </w:rPr>
      </w:pPr>
      <w:r w:rsidRPr="00FD2E05">
        <w:rPr>
          <w:rFonts w:ascii="Times New Roman" w:hAnsi="Times New Roman" w:cs="Times New Roman"/>
        </w:rPr>
        <w:t xml:space="preserve">However, the path of a content creator is not without challenges. Many creators face issues such as burnout, maintaining consistent quality, and navigating the complexities of monetization. Additionally, the competitive landscape requires creators to continually innovate and differentiate themselves from others in </w:t>
      </w:r>
      <w:r w:rsidRPr="00FD2E05">
        <w:rPr>
          <w:rFonts w:ascii="Times New Roman" w:hAnsi="Times New Roman" w:cs="Times New Roman"/>
          <w:b/>
          <w:bCs/>
          <w:u w:val="single"/>
        </w:rPr>
        <w:t>their</w:t>
      </w:r>
      <w:r w:rsidRPr="00FD2E05">
        <w:rPr>
          <w:rFonts w:ascii="Times New Roman" w:hAnsi="Times New Roman" w:cs="Times New Roman"/>
          <w:b/>
          <w:bCs/>
        </w:rPr>
        <w:t xml:space="preserve"> </w:t>
      </w:r>
      <w:r w:rsidRPr="00FD2E05">
        <w:rPr>
          <w:rFonts w:ascii="Times New Roman" w:hAnsi="Times New Roman" w:cs="Times New Roman"/>
        </w:rPr>
        <w:t>field.</w:t>
      </w:r>
    </w:p>
    <w:p w:rsidR="00CC165C" w:rsidRPr="00FD2E05" w:rsidRDefault="00CC165C">
      <w:pPr>
        <w:pStyle w:val="Body"/>
        <w:spacing w:line="288" w:lineRule="auto"/>
        <w:ind w:firstLine="567"/>
        <w:rPr>
          <w:rFonts w:ascii="Times New Roman" w:eastAsia="Times New Roman" w:hAnsi="Times New Roman" w:cs="Times New Roman"/>
        </w:rPr>
      </w:pPr>
      <w:r w:rsidRPr="00FD2E05">
        <w:rPr>
          <w:rFonts w:ascii="Times New Roman" w:hAnsi="Times New Roman" w:cs="Times New Roman"/>
        </w:rPr>
        <w:t>Content creators play an essential role in digital marketing and brand promotion. By partnering with brands, they can influence purchasing decisions and reach target demographics effectively. This collaboration benefits both creators, who can monetize their content, and brands, which gain access to engaged audiences.</w:t>
      </w:r>
    </w:p>
    <w:p w:rsidR="00CC165C" w:rsidRPr="00FD2E05" w:rsidRDefault="00CC165C">
      <w:pPr>
        <w:pStyle w:val="Body"/>
        <w:spacing w:line="288" w:lineRule="auto"/>
        <w:ind w:firstLine="567"/>
        <w:rPr>
          <w:rFonts w:ascii="Times New Roman" w:eastAsia="Times New Roman" w:hAnsi="Times New Roman" w:cs="Times New Roman"/>
        </w:rPr>
      </w:pPr>
      <w:r w:rsidRPr="00FD2E05">
        <w:rPr>
          <w:rFonts w:ascii="Times New Roman" w:hAnsi="Times New Roman" w:cs="Times New Roman"/>
        </w:rPr>
        <w:t>As the landscape of content creation continues to evolve, it is evident that these individuals are shaping the future of media and communication. Their ability to connect with audiences on a personal level and create authentic content resonates deeply in today's digital age, making them influential figures in popular culture.</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31</w:t>
      </w:r>
      <w:r w:rsidRPr="00FD2E05">
        <w:rPr>
          <w:rFonts w:ascii="Times New Roman" w:hAnsi="Times New Roman" w:cs="Times New Roman"/>
        </w:rPr>
        <w:t xml:space="preserve">. The word </w:t>
      </w:r>
      <w:r w:rsidRPr="00FD2E05">
        <w:rPr>
          <w:rFonts w:ascii="Times New Roman" w:hAnsi="Times New Roman" w:cs="Times New Roman"/>
          <w:b/>
          <w:bCs/>
          <w:u w:val="single"/>
        </w:rPr>
        <w:t>engage</w:t>
      </w:r>
      <w:r w:rsidRPr="00FD2E05">
        <w:rPr>
          <w:rFonts w:ascii="Times New Roman" w:hAnsi="Times New Roman" w:cs="Times New Roman"/>
          <w:b/>
          <w:bCs/>
        </w:rPr>
        <w:t xml:space="preserve"> </w:t>
      </w:r>
      <w:r w:rsidRPr="00FD2E05">
        <w:rPr>
          <w:rFonts w:ascii="Times New Roman" w:hAnsi="Times New Roman" w:cs="Times New Roman"/>
        </w:rPr>
        <w:t xml:space="preserve">in paragraph 1 is OPPOSITE in meaning to _______ </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entice</w:t>
      </w:r>
      <w:r w:rsidRPr="00FD2E05">
        <w:rPr>
          <w:rFonts w:ascii="Times New Roman" w:hAnsi="Times New Roman" w:cs="Times New Roman"/>
        </w:rPr>
        <w:tab/>
      </w:r>
      <w:r w:rsidRPr="00FD2E05">
        <w:rPr>
          <w:rFonts w:ascii="Times New Roman" w:hAnsi="Times New Roman" w:cs="Times New Roman"/>
          <w:b/>
          <w:bCs/>
          <w:shd w:val="clear" w:color="auto" w:fill="FFFF00"/>
        </w:rPr>
        <w:t xml:space="preserve">B. </w:t>
      </w:r>
      <w:r w:rsidRPr="00FD2E05">
        <w:rPr>
          <w:rFonts w:ascii="Times New Roman" w:hAnsi="Times New Roman" w:cs="Times New Roman"/>
          <w:shd w:val="clear" w:color="auto" w:fill="FFFF00"/>
        </w:rPr>
        <w:t>disconnect</w:t>
      </w:r>
      <w:r w:rsidRPr="00FD2E05">
        <w:rPr>
          <w:rFonts w:ascii="Times New Roman" w:eastAsia="Times New Roman" w:hAnsi="Times New Roman" w:cs="Times New Roman"/>
        </w:rPr>
        <w:tab/>
      </w:r>
      <w:r w:rsidRPr="00FD2E05">
        <w:rPr>
          <w:rFonts w:ascii="Times New Roman" w:hAnsi="Times New Roman" w:cs="Times New Roman"/>
          <w:b/>
          <w:bCs/>
        </w:rPr>
        <w:t xml:space="preserve">C. </w:t>
      </w:r>
      <w:r w:rsidRPr="00FD2E05">
        <w:rPr>
          <w:rFonts w:ascii="Times New Roman" w:hAnsi="Times New Roman" w:cs="Times New Roman"/>
        </w:rPr>
        <w:t>attract</w:t>
      </w:r>
      <w:r w:rsidRPr="00FD2E05">
        <w:rPr>
          <w:rFonts w:ascii="Times New Roman" w:hAnsi="Times New Roman" w:cs="Times New Roman"/>
        </w:rPr>
        <w:tab/>
      </w:r>
      <w:r w:rsidRPr="00FD2E05">
        <w:rPr>
          <w:rFonts w:ascii="Times New Roman" w:hAnsi="Times New Roman" w:cs="Times New Roman"/>
          <w:b/>
          <w:bCs/>
        </w:rPr>
        <w:t xml:space="preserve">D. </w:t>
      </w:r>
      <w:r w:rsidRPr="00FD2E05">
        <w:rPr>
          <w:rFonts w:ascii="Times New Roman" w:hAnsi="Times New Roman" w:cs="Times New Roman"/>
        </w:rPr>
        <w:t>involve</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Question 32</w:t>
      </w:r>
      <w:r w:rsidRPr="00FD2E05">
        <w:rPr>
          <w:rFonts w:ascii="Times New Roman" w:hAnsi="Times New Roman" w:cs="Times New Roman"/>
        </w:rPr>
        <w:t xml:space="preserve">. The phrase </w:t>
      </w:r>
      <w:r w:rsidRPr="00FD2E05">
        <w:rPr>
          <w:rFonts w:ascii="Times New Roman" w:hAnsi="Times New Roman" w:cs="Times New Roman"/>
          <w:b/>
          <w:bCs/>
          <w:u w:val="single"/>
        </w:rPr>
        <w:t>niche topics</w:t>
      </w:r>
      <w:r w:rsidRPr="00FD2E05">
        <w:rPr>
          <w:rFonts w:ascii="Times New Roman" w:hAnsi="Times New Roman" w:cs="Times New Roman"/>
          <w:b/>
          <w:bCs/>
        </w:rPr>
        <w:t xml:space="preserve"> </w:t>
      </w:r>
      <w:r w:rsidRPr="00FD2E05">
        <w:rPr>
          <w:rFonts w:ascii="Times New Roman" w:hAnsi="Times New Roman" w:cs="Times New Roman"/>
        </w:rPr>
        <w:t xml:space="preserve">in paragraph 2 could best be replaced by _______ </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popular trends</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b/>
          <w:bCs/>
        </w:rPr>
        <w:t xml:space="preserve">B. </w:t>
      </w:r>
      <w:r w:rsidRPr="00FD2E05">
        <w:rPr>
          <w:rFonts w:ascii="Times New Roman" w:hAnsi="Times New Roman" w:cs="Times New Roman"/>
        </w:rPr>
        <w:t>broad subjects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C. </w:t>
      </w:r>
      <w:r w:rsidRPr="00FD2E05">
        <w:rPr>
          <w:rFonts w:ascii="Times New Roman" w:hAnsi="Times New Roman" w:cs="Times New Roman"/>
        </w:rPr>
        <w:t>general themes</w:t>
      </w:r>
      <w:r w:rsidRPr="00FD2E05">
        <w:rPr>
          <w:rFonts w:ascii="Times New Roman" w:hAnsi="Times New Roman" w:cs="Times New Roman"/>
        </w:rPr>
        <w:tab/>
      </w:r>
      <w:r w:rsidRPr="00FD2E05">
        <w:rPr>
          <w:rFonts w:ascii="Times New Roman" w:hAnsi="Times New Roman" w:cs="Times New Roman"/>
        </w:rPr>
        <w:tab/>
      </w:r>
      <w:r w:rsidRPr="00FD2E05">
        <w:rPr>
          <w:rFonts w:ascii="Times New Roman" w:hAnsi="Times New Roman" w:cs="Times New Roman"/>
          <w:b/>
          <w:bCs/>
          <w:shd w:val="clear" w:color="auto" w:fill="FFFF00"/>
        </w:rPr>
        <w:t xml:space="preserve">D. </w:t>
      </w:r>
      <w:r w:rsidRPr="00FD2E05">
        <w:rPr>
          <w:rFonts w:ascii="Times New Roman" w:hAnsi="Times New Roman" w:cs="Times New Roman"/>
          <w:shd w:val="clear" w:color="auto" w:fill="FFFF00"/>
        </w:rPr>
        <w:t>specialized interests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Question 33</w:t>
      </w:r>
      <w:r w:rsidRPr="00FD2E05">
        <w:rPr>
          <w:rFonts w:ascii="Times New Roman" w:hAnsi="Times New Roman" w:cs="Times New Roman"/>
        </w:rPr>
        <w:t>. Where in paragraph 1 does the following sentence best fit?</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b/>
          <w:bCs/>
        </w:rPr>
      </w:pPr>
      <w:r w:rsidRPr="00FD2E05">
        <w:rPr>
          <w:rFonts w:ascii="Times New Roman" w:hAnsi="Times New Roman" w:cs="Times New Roman"/>
          <w:b/>
          <w:bCs/>
        </w:rPr>
        <w:t>This accessibility of content creation empowers diverse voices and perspectives.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FF00"/>
        </w:rPr>
        <w:t>A</w:t>
      </w:r>
      <w:r w:rsidRPr="00FD2E05">
        <w:rPr>
          <w:rFonts w:ascii="Times New Roman" w:hAnsi="Times New Roman" w:cs="Times New Roman"/>
          <w:shd w:val="clear" w:color="auto" w:fill="FFFF00"/>
        </w:rPr>
        <w:t>. [IV]</w:t>
      </w:r>
      <w:r w:rsidRPr="00FD2E05">
        <w:rPr>
          <w:rFonts w:ascii="Times New Roman" w:eastAsia="Times New Roman" w:hAnsi="Times New Roman" w:cs="Times New Roman"/>
        </w:rPr>
        <w:tab/>
      </w:r>
      <w:r w:rsidRPr="00FD2E05">
        <w:rPr>
          <w:rFonts w:ascii="Times New Roman" w:hAnsi="Times New Roman" w:cs="Times New Roman"/>
          <w:b/>
          <w:bCs/>
        </w:rPr>
        <w:t xml:space="preserve">B. </w:t>
      </w:r>
      <w:r w:rsidRPr="00FD2E05">
        <w:rPr>
          <w:rFonts w:ascii="Times New Roman" w:hAnsi="Times New Roman" w:cs="Times New Roman"/>
        </w:rPr>
        <w:t>[I]</w:t>
      </w:r>
      <w:r w:rsidRPr="00FD2E05">
        <w:rPr>
          <w:rFonts w:ascii="Times New Roman" w:hAnsi="Times New Roman" w:cs="Times New Roman"/>
        </w:rPr>
        <w:tab/>
      </w:r>
      <w:r w:rsidRPr="00FD2E05">
        <w:rPr>
          <w:rFonts w:ascii="Times New Roman" w:hAnsi="Times New Roman" w:cs="Times New Roman"/>
          <w:b/>
          <w:bCs/>
        </w:rPr>
        <w:t xml:space="preserve">C. </w:t>
      </w:r>
      <w:r w:rsidRPr="00FD2E05">
        <w:rPr>
          <w:rFonts w:ascii="Times New Roman" w:hAnsi="Times New Roman" w:cs="Times New Roman"/>
        </w:rPr>
        <w:t>[III]</w:t>
      </w:r>
      <w:r w:rsidRPr="00FD2E05">
        <w:rPr>
          <w:rFonts w:ascii="Times New Roman" w:hAnsi="Times New Roman" w:cs="Times New Roman"/>
        </w:rPr>
        <w:tab/>
      </w:r>
      <w:r w:rsidRPr="00FD2E05">
        <w:rPr>
          <w:rFonts w:ascii="Times New Roman" w:hAnsi="Times New Roman" w:cs="Times New Roman"/>
          <w:b/>
          <w:bCs/>
        </w:rPr>
        <w:t xml:space="preserve">D. </w:t>
      </w:r>
      <w:r w:rsidRPr="00FD2E05">
        <w:rPr>
          <w:rFonts w:ascii="Times New Roman" w:hAnsi="Times New Roman" w:cs="Times New Roman"/>
        </w:rPr>
        <w:t>[II]</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Question 34</w:t>
      </w:r>
      <w:r w:rsidRPr="00FD2E05">
        <w:rPr>
          <w:rFonts w:ascii="Times New Roman" w:hAnsi="Times New Roman" w:cs="Times New Roman"/>
        </w:rPr>
        <w:t>. Which of the following best paraphrases the underlined sentence in paragraph 3?</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Creators have no obligation to respond to their audience's comments.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B. </w:t>
      </w:r>
      <w:r w:rsidRPr="00FD2E05">
        <w:rPr>
          <w:rFonts w:ascii="Times New Roman" w:hAnsi="Times New Roman" w:cs="Times New Roman"/>
        </w:rPr>
        <w:t>Creators can disregard audience preferences since they have dedicated followings.</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FF00"/>
        </w:rPr>
        <w:t xml:space="preserve">C. </w:t>
      </w:r>
      <w:r w:rsidRPr="00FD2E05">
        <w:rPr>
          <w:rFonts w:ascii="Times New Roman" w:hAnsi="Times New Roman" w:cs="Times New Roman"/>
          <w:shd w:val="clear" w:color="auto" w:fill="FFFF00"/>
        </w:rPr>
        <w:t>Creators need to engage with their followers to cultivate connection and commitment.</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 xml:space="preserve">D. </w:t>
      </w:r>
      <w:r w:rsidRPr="00FD2E05">
        <w:rPr>
          <w:rFonts w:ascii="Times New Roman" w:hAnsi="Times New Roman" w:cs="Times New Roman"/>
        </w:rPr>
        <w:t>Creators should ignore audience feedback to maintain their unique style.</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t>Question 35</w:t>
      </w:r>
      <w:r w:rsidRPr="00FD2E05">
        <w:rPr>
          <w:rFonts w:ascii="Times New Roman" w:hAnsi="Times New Roman" w:cs="Times New Roman"/>
        </w:rPr>
        <w:t xml:space="preserve">. The word </w:t>
      </w:r>
      <w:r w:rsidRPr="00FD2E05">
        <w:rPr>
          <w:rFonts w:ascii="Times New Roman" w:hAnsi="Times New Roman" w:cs="Times New Roman"/>
          <w:b/>
          <w:bCs/>
          <w:u w:val="single"/>
        </w:rPr>
        <w:t>their</w:t>
      </w:r>
      <w:r w:rsidRPr="00FD2E05">
        <w:rPr>
          <w:rFonts w:ascii="Times New Roman" w:hAnsi="Times New Roman" w:cs="Times New Roman"/>
          <w:b/>
          <w:bCs/>
        </w:rPr>
        <w:t xml:space="preserve"> </w:t>
      </w:r>
      <w:r w:rsidRPr="00FD2E05">
        <w:rPr>
          <w:rFonts w:ascii="Times New Roman" w:hAnsi="Times New Roman" w:cs="Times New Roman"/>
        </w:rPr>
        <w:t xml:space="preserve">in paragraph 4 refers to _______ </w:t>
      </w:r>
    </w:p>
    <w:p w:rsidR="00CC165C" w:rsidRPr="00FD2E05" w:rsidRDefault="00CC165C">
      <w:pPr>
        <w:pStyle w:val="Body"/>
        <w:tabs>
          <w:tab w:val="left" w:pos="284"/>
          <w:tab w:val="left" w:pos="2835"/>
          <w:tab w:val="left" w:pos="5387"/>
          <w:tab w:val="left" w:pos="7938"/>
        </w:tabs>
        <w:spacing w:line="288" w:lineRule="auto"/>
        <w:rPr>
          <w:rFonts w:ascii="Times New Roman" w:eastAsia="Times New Roman" w:hAnsi="Times New Roman" w:cs="Times New Roman"/>
        </w:rPr>
      </w:pPr>
      <w:r w:rsidRPr="00FD2E05">
        <w:rPr>
          <w:rFonts w:ascii="Times New Roman" w:hAnsi="Times New Roman" w:cs="Times New Roman"/>
          <w:b/>
          <w:bCs/>
        </w:rPr>
        <w:lastRenderedPageBreak/>
        <w:t xml:space="preserve">A. </w:t>
      </w:r>
      <w:r w:rsidRPr="00FD2E05">
        <w:rPr>
          <w:rFonts w:ascii="Times New Roman" w:hAnsi="Times New Roman" w:cs="Times New Roman"/>
        </w:rPr>
        <w:t>audiences</w:t>
      </w:r>
      <w:r w:rsidRPr="00FD2E05">
        <w:rPr>
          <w:rFonts w:ascii="Times New Roman" w:hAnsi="Times New Roman" w:cs="Times New Roman"/>
        </w:rPr>
        <w:tab/>
      </w:r>
      <w:r w:rsidRPr="00FD2E05">
        <w:rPr>
          <w:rFonts w:ascii="Times New Roman" w:hAnsi="Times New Roman" w:cs="Times New Roman"/>
          <w:b/>
          <w:bCs/>
          <w:shd w:val="clear" w:color="auto" w:fill="FFFF00"/>
        </w:rPr>
        <w:t xml:space="preserve">B. </w:t>
      </w:r>
      <w:r w:rsidRPr="00FD2E05">
        <w:rPr>
          <w:rFonts w:ascii="Times New Roman" w:hAnsi="Times New Roman" w:cs="Times New Roman"/>
          <w:shd w:val="clear" w:color="auto" w:fill="FFFF00"/>
        </w:rPr>
        <w:t>content creators</w:t>
      </w:r>
      <w:r w:rsidRPr="00FD2E05">
        <w:rPr>
          <w:rFonts w:ascii="Times New Roman" w:eastAsia="Times New Roman" w:hAnsi="Times New Roman" w:cs="Times New Roman"/>
        </w:rPr>
        <w:tab/>
      </w:r>
      <w:r w:rsidRPr="00FD2E05">
        <w:rPr>
          <w:rFonts w:ascii="Times New Roman" w:hAnsi="Times New Roman" w:cs="Times New Roman"/>
          <w:b/>
          <w:bCs/>
        </w:rPr>
        <w:t xml:space="preserve">C. </w:t>
      </w:r>
      <w:r w:rsidRPr="00FD2E05">
        <w:rPr>
          <w:rFonts w:ascii="Times New Roman" w:hAnsi="Times New Roman" w:cs="Times New Roman"/>
        </w:rPr>
        <w:t>brands</w:t>
      </w:r>
      <w:r w:rsidRPr="00FD2E05">
        <w:rPr>
          <w:rFonts w:ascii="Times New Roman" w:hAnsi="Times New Roman" w:cs="Times New Roman"/>
        </w:rPr>
        <w:tab/>
      </w:r>
      <w:r w:rsidRPr="00FD2E05">
        <w:rPr>
          <w:rFonts w:ascii="Times New Roman" w:hAnsi="Times New Roman" w:cs="Times New Roman"/>
          <w:b/>
          <w:bCs/>
        </w:rPr>
        <w:t xml:space="preserve">D. </w:t>
      </w:r>
      <w:r w:rsidRPr="00FD2E05">
        <w:rPr>
          <w:rFonts w:ascii="Times New Roman" w:hAnsi="Times New Roman" w:cs="Times New Roman"/>
        </w:rPr>
        <w:t>challenges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36</w:t>
      </w:r>
      <w:r w:rsidRPr="00FD2E05">
        <w:rPr>
          <w:rFonts w:ascii="Times New Roman" w:hAnsi="Times New Roman" w:cs="Times New Roman"/>
        </w:rPr>
        <w:t>. Which of the following best summarizes paragraph 4?</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Content creators are often overwhelmed by the pressures of social media.</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B. </w:t>
      </w:r>
      <w:r w:rsidRPr="00FD2E05">
        <w:rPr>
          <w:rFonts w:ascii="Times New Roman" w:hAnsi="Times New Roman" w:cs="Times New Roman"/>
        </w:rPr>
        <w:t>Many content creators struggle to maintain their audience and create unique content.</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C. </w:t>
      </w:r>
      <w:r w:rsidRPr="00FD2E05">
        <w:rPr>
          <w:rFonts w:ascii="Times New Roman" w:hAnsi="Times New Roman" w:cs="Times New Roman"/>
        </w:rPr>
        <w:t>The main challenge for content creators is staying up-to-date with the latest technology.</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FF00"/>
        </w:rPr>
        <w:t xml:space="preserve">D. </w:t>
      </w:r>
      <w:r w:rsidRPr="00FD2E05">
        <w:rPr>
          <w:rFonts w:ascii="Times New Roman" w:hAnsi="Times New Roman" w:cs="Times New Roman"/>
          <w:shd w:val="clear" w:color="auto" w:fill="FFFF00"/>
        </w:rPr>
        <w:t>Content creators face challenges like burnout, quality maintenance, and competition.</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37</w:t>
      </w:r>
      <w:r w:rsidRPr="00FD2E05">
        <w:rPr>
          <w:rFonts w:ascii="Times New Roman" w:hAnsi="Times New Roman" w:cs="Times New Roman"/>
        </w:rPr>
        <w:t>. According to the passage, which of the following is NOT true about content creators?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Technology has made it easier for individuals to become content creators.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B. </w:t>
      </w:r>
      <w:r w:rsidRPr="00FD2E05">
        <w:rPr>
          <w:rFonts w:ascii="Times New Roman" w:hAnsi="Times New Roman" w:cs="Times New Roman"/>
        </w:rPr>
        <w:t>They often focus on specific topics to build their audience.</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C. </w:t>
      </w:r>
      <w:r w:rsidRPr="00FD2E05">
        <w:rPr>
          <w:rFonts w:ascii="Times New Roman" w:hAnsi="Times New Roman" w:cs="Times New Roman"/>
        </w:rPr>
        <w:t>They engage with their audience to foster loyalty.</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FF00"/>
        </w:rPr>
        <w:t xml:space="preserve">D. </w:t>
      </w:r>
      <w:r w:rsidRPr="00FD2E05">
        <w:rPr>
          <w:rFonts w:ascii="Times New Roman" w:hAnsi="Times New Roman" w:cs="Times New Roman"/>
          <w:shd w:val="clear" w:color="auto" w:fill="FFFF00"/>
        </w:rPr>
        <w:t>All content creators are able to monetize their work easily.</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38</w:t>
      </w:r>
      <w:r w:rsidRPr="00FD2E05">
        <w:rPr>
          <w:rFonts w:ascii="Times New Roman" w:hAnsi="Times New Roman" w:cs="Times New Roman"/>
        </w:rPr>
        <w:t>. Which of the following is TRUE according to the passage?</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Content creators do not need to respond to audience comments.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FF00"/>
        </w:rPr>
        <w:t xml:space="preserve">B. </w:t>
      </w:r>
      <w:r w:rsidRPr="00FD2E05">
        <w:rPr>
          <w:rFonts w:ascii="Times New Roman" w:hAnsi="Times New Roman" w:cs="Times New Roman"/>
          <w:shd w:val="clear" w:color="auto" w:fill="FFFF00"/>
        </w:rPr>
        <w:t>Successful content creators must understand and adapt to their audience.</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C. </w:t>
      </w:r>
      <w:r w:rsidRPr="00FD2E05">
        <w:rPr>
          <w:rFonts w:ascii="Times New Roman" w:hAnsi="Times New Roman" w:cs="Times New Roman"/>
        </w:rPr>
        <w:t>The role of content creators is diminishing in the digital age.</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D. </w:t>
      </w:r>
      <w:r w:rsidRPr="00FD2E05">
        <w:rPr>
          <w:rFonts w:ascii="Times New Roman" w:hAnsi="Times New Roman" w:cs="Times New Roman"/>
        </w:rPr>
        <w:t>Content creators primarily focus on traditional media formats.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39</w:t>
      </w:r>
      <w:r w:rsidRPr="00FD2E05">
        <w:rPr>
          <w:rFonts w:ascii="Times New Roman" w:hAnsi="Times New Roman" w:cs="Times New Roman"/>
        </w:rPr>
        <w:t>. Which of the following can be inferred from the passage?</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FF00"/>
        </w:rPr>
        <w:t xml:space="preserve">A. </w:t>
      </w:r>
      <w:r w:rsidRPr="00FD2E05">
        <w:rPr>
          <w:rFonts w:ascii="Times New Roman" w:hAnsi="Times New Roman" w:cs="Times New Roman"/>
          <w:shd w:val="clear" w:color="auto" w:fill="FFFF00"/>
        </w:rPr>
        <w:t>Content creators significantly influence consumer behavior and brand engagement.</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B. </w:t>
      </w:r>
      <w:r w:rsidRPr="00FD2E05">
        <w:rPr>
          <w:rFonts w:ascii="Times New Roman" w:hAnsi="Times New Roman" w:cs="Times New Roman"/>
        </w:rPr>
        <w:t>The challenges faced by content creators are minimal compared to traditional careers.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C. </w:t>
      </w:r>
      <w:r w:rsidRPr="00FD2E05">
        <w:rPr>
          <w:rFonts w:ascii="Times New Roman" w:hAnsi="Times New Roman" w:cs="Times New Roman"/>
        </w:rPr>
        <w:t>The popularity of content creators is solely based on entertainment value.</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D. </w:t>
      </w:r>
      <w:r w:rsidRPr="00FD2E05">
        <w:rPr>
          <w:rFonts w:ascii="Times New Roman" w:hAnsi="Times New Roman" w:cs="Times New Roman"/>
        </w:rPr>
        <w:t>Content creators are becoming less relevant in modern marketing strategies.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Question 40</w:t>
      </w:r>
      <w:r w:rsidRPr="00FD2E05">
        <w:rPr>
          <w:rFonts w:ascii="Times New Roman" w:hAnsi="Times New Roman" w:cs="Times New Roman"/>
        </w:rPr>
        <w:t>. Which of the following best summarizes the passage?</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A. </w:t>
      </w:r>
      <w:r w:rsidRPr="00FD2E05">
        <w:rPr>
          <w:rFonts w:ascii="Times New Roman" w:hAnsi="Times New Roman" w:cs="Times New Roman"/>
        </w:rPr>
        <w:t>Content creators are professional artists who dominate traditional media spaces..</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rPr>
        <w:t xml:space="preserve">B. </w:t>
      </w:r>
      <w:r w:rsidRPr="00FD2E05">
        <w:rPr>
          <w:rFonts w:ascii="Times New Roman" w:hAnsi="Times New Roman" w:cs="Times New Roman"/>
        </w:rPr>
        <w:t>Content creators produce material for social media, facing minimal challenges in their work.</w:t>
      </w:r>
    </w:p>
    <w:p w:rsidR="00CC165C" w:rsidRPr="00FD2E05" w:rsidRDefault="00CC165C">
      <w:pPr>
        <w:pStyle w:val="Body"/>
        <w:spacing w:line="288" w:lineRule="auto"/>
        <w:rPr>
          <w:rFonts w:ascii="Times New Roman" w:eastAsia="Times New Roman" w:hAnsi="Times New Roman" w:cs="Times New Roman"/>
        </w:rPr>
      </w:pPr>
      <w:r w:rsidRPr="00FD2E05">
        <w:rPr>
          <w:rFonts w:ascii="Times New Roman" w:hAnsi="Times New Roman" w:cs="Times New Roman"/>
          <w:b/>
          <w:bCs/>
          <w:shd w:val="clear" w:color="auto" w:fill="FFFF00"/>
        </w:rPr>
        <w:t xml:space="preserve">C. </w:t>
      </w:r>
      <w:r w:rsidRPr="00FD2E05">
        <w:rPr>
          <w:rFonts w:ascii="Times New Roman" w:hAnsi="Times New Roman" w:cs="Times New Roman"/>
          <w:shd w:val="clear" w:color="auto" w:fill="FFFF00"/>
        </w:rPr>
        <w:t>Content creators engage audiences through various platforms, adapting to trends and challenges in the digital age.</w:t>
      </w:r>
    </w:p>
    <w:p w:rsidR="00CC165C" w:rsidRPr="00FD2E05" w:rsidRDefault="00CC165C">
      <w:pPr>
        <w:pStyle w:val="Body"/>
        <w:spacing w:line="288" w:lineRule="auto"/>
        <w:rPr>
          <w:rFonts w:ascii="Times New Roman" w:hAnsi="Times New Roman" w:cs="Times New Roman"/>
        </w:rPr>
      </w:pPr>
      <w:r w:rsidRPr="00FD2E05">
        <w:rPr>
          <w:rFonts w:ascii="Times New Roman" w:hAnsi="Times New Roman" w:cs="Times New Roman"/>
          <w:b/>
          <w:bCs/>
        </w:rPr>
        <w:t xml:space="preserve">D. </w:t>
      </w:r>
      <w:r w:rsidRPr="00FD2E05">
        <w:rPr>
          <w:rFonts w:ascii="Times New Roman" w:hAnsi="Times New Roman" w:cs="Times New Roman"/>
        </w:rPr>
        <w:t>Content creators are limited to video production and have little influence on marketing.</w:t>
      </w:r>
    </w:p>
    <w:p w:rsidR="00FD2E05" w:rsidRPr="00FD2E05" w:rsidRDefault="00FD2E05" w:rsidP="00716E47">
      <w:pPr>
        <w:pBdr>
          <w:top w:val="nil"/>
          <w:left w:val="nil"/>
          <w:bottom w:val="nil"/>
          <w:right w:val="nil"/>
          <w:between w:val="nil"/>
        </w:pBdr>
        <w:spacing w:line="262" w:lineRule="auto"/>
        <w:rPr>
          <w:b/>
          <w:iCs/>
          <w:color w:val="00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4</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FD2E05" w:rsidRPr="00FD2E05" w:rsidRDefault="00FD2E05" w:rsidP="00716E47">
      <w:pPr>
        <w:pBdr>
          <w:top w:val="nil"/>
          <w:left w:val="nil"/>
          <w:bottom w:val="nil"/>
          <w:right w:val="nil"/>
          <w:between w:val="nil"/>
        </w:pBdr>
        <w:spacing w:line="262" w:lineRule="auto"/>
        <w:rPr>
          <w:b/>
          <w:iCs/>
          <w:color w:val="000000"/>
        </w:rPr>
      </w:pPr>
    </w:p>
    <w:p w:rsidR="00CC165C" w:rsidRPr="00FD2E05" w:rsidRDefault="00CC165C" w:rsidP="00716E47">
      <w:pPr>
        <w:pBdr>
          <w:top w:val="nil"/>
          <w:left w:val="nil"/>
          <w:bottom w:val="nil"/>
          <w:right w:val="nil"/>
          <w:between w:val="nil"/>
        </w:pBdr>
        <w:spacing w:line="262" w:lineRule="auto"/>
        <w:rPr>
          <w:b/>
          <w:iCs/>
          <w:color w:val="000000"/>
        </w:rPr>
      </w:pPr>
      <w:r w:rsidRPr="00FD2E05">
        <w:rPr>
          <w:b/>
          <w:iCs/>
          <w:color w:val="000000"/>
        </w:rPr>
        <w:t xml:space="preserve">Read the following </w:t>
      </w:r>
      <w:r w:rsidRPr="00FD2E05">
        <w:rPr>
          <w:b/>
          <w:iCs/>
        </w:rPr>
        <w:t xml:space="preserve">passage </w:t>
      </w:r>
      <w:r w:rsidRPr="00FD2E05">
        <w:rPr>
          <w:b/>
          <w:iCs/>
          <w:color w:val="000000"/>
        </w:rPr>
        <w:t>and mark the letter A, B, C, or D on your answer sheet to indicate the option that best fits each of the numbered blanks from 1 to 6.</w:t>
      </w:r>
    </w:p>
    <w:p w:rsidR="00CC165C" w:rsidRPr="00FD2E05" w:rsidRDefault="00CC165C" w:rsidP="00716E47">
      <w:pPr>
        <w:spacing w:line="262" w:lineRule="auto"/>
        <w:ind w:left="3544"/>
        <w:rPr>
          <w:b/>
          <w:iCs/>
        </w:rPr>
      </w:pPr>
      <w:r w:rsidRPr="00FD2E05">
        <w:rPr>
          <w:b/>
          <w:iCs/>
        </w:rPr>
        <w:t xml:space="preserve">          ARCANE  </w:t>
      </w:r>
    </w:p>
    <w:p w:rsidR="00CC165C" w:rsidRPr="00FD2E05" w:rsidRDefault="00CC165C" w:rsidP="00716E47">
      <w:pPr>
        <w:spacing w:line="262" w:lineRule="auto"/>
        <w:jc w:val="both"/>
        <w:rPr>
          <w:iCs/>
        </w:rPr>
      </w:pPr>
      <w:r w:rsidRPr="00FD2E05">
        <w:rPr>
          <w:iCs/>
        </w:rPr>
        <w:t xml:space="preserve">Watch Arcane on Netflix now! This exciting show is based </w:t>
      </w:r>
      <w:r w:rsidRPr="00FD2E05">
        <w:rPr>
          <w:b/>
          <w:bCs/>
          <w:iCs/>
        </w:rPr>
        <w:t>(1)_______</w:t>
      </w:r>
      <w:r w:rsidRPr="00FD2E05">
        <w:rPr>
          <w:iCs/>
        </w:rPr>
        <w:t xml:space="preserve"> the famous game “League of Legends”. Arcane tells the story of two sisters, Vi and Jinx. They live in a world with two very different cities: Piltover and Zaun. Piltover is rich, while Zaun is poor. These cities are at war, </w:t>
      </w:r>
      <w:r w:rsidRPr="00FD2E05">
        <w:rPr>
          <w:b/>
          <w:bCs/>
          <w:iCs/>
        </w:rPr>
        <w:t xml:space="preserve">(2)_______ </w:t>
      </w:r>
      <w:r w:rsidRPr="00FD2E05">
        <w:rPr>
          <w:iCs/>
        </w:rPr>
        <w:t xml:space="preserve">life hard for everyone. Vi and Jinx  have different goals. Vi wants </w:t>
      </w:r>
      <w:r w:rsidRPr="00FD2E05">
        <w:rPr>
          <w:b/>
          <w:bCs/>
          <w:iCs/>
        </w:rPr>
        <w:t xml:space="preserve">(3)_______ </w:t>
      </w:r>
      <w:r w:rsidRPr="00FD2E05">
        <w:rPr>
          <w:iCs/>
        </w:rPr>
        <w:t xml:space="preserve">her home, and Jinx wants freedom. Their journey is full of action, adventure, and magic. They meet many interesting people along the way. Some people are friends, and some are enemies. Each character has a special power, and each episode has </w:t>
      </w:r>
      <w:r w:rsidRPr="00FD2E05">
        <w:rPr>
          <w:b/>
          <w:bCs/>
          <w:iCs/>
        </w:rPr>
        <w:t xml:space="preserve">(4)______ </w:t>
      </w:r>
      <w:r w:rsidRPr="00FD2E05">
        <w:rPr>
          <w:iCs/>
        </w:rPr>
        <w:t xml:space="preserve">scenes with bright colors and </w:t>
      </w:r>
      <w:r w:rsidRPr="00FD2E05">
        <w:rPr>
          <w:b/>
          <w:bCs/>
          <w:iCs/>
        </w:rPr>
        <w:t>(5)_______</w:t>
      </w:r>
      <w:r w:rsidRPr="00FD2E05">
        <w:rPr>
          <w:iCs/>
        </w:rPr>
        <w:t xml:space="preserve">. Arcane is great for people who </w:t>
      </w:r>
      <w:r w:rsidRPr="00FD2E05">
        <w:rPr>
          <w:b/>
          <w:bCs/>
          <w:iCs/>
        </w:rPr>
        <w:t>(6)______</w:t>
      </w:r>
      <w:r w:rsidRPr="00FD2E05">
        <w:rPr>
          <w:iCs/>
        </w:rPr>
        <w:t xml:space="preserve"> pleasure in </w:t>
      </w:r>
      <w:r w:rsidRPr="00FD2E05">
        <w:rPr>
          <w:iCs/>
        </w:rPr>
        <w:lastRenderedPageBreak/>
        <w:t>stories about family, friendship, and courage. The show has lots of surprises, and each episode makes you want to watch more. It is perfect for anyone who loves fantasy worlds. Let’s get your popcorn and enjoy Arcane on Netflix!</w:t>
      </w:r>
    </w:p>
    <w:p w:rsidR="00CC165C" w:rsidRPr="00FD2E05" w:rsidRDefault="00CC165C" w:rsidP="00716E47">
      <w:pPr>
        <w:spacing w:line="262" w:lineRule="auto"/>
        <w:ind w:left="5760" w:firstLine="720"/>
        <w:rPr>
          <w:iCs/>
        </w:rPr>
      </w:pPr>
      <w:r w:rsidRPr="00FD2E05">
        <w:rPr>
          <w:iCs/>
        </w:rPr>
        <w:t>(Adapted from https://www.netflix.com)</w:t>
      </w:r>
    </w:p>
    <w:p w:rsidR="00CC165C" w:rsidRPr="00FD2E05" w:rsidRDefault="00CC165C" w:rsidP="00716E47">
      <w:pPr>
        <w:spacing w:line="262" w:lineRule="auto"/>
        <w:rPr>
          <w:iCs/>
        </w:rPr>
      </w:pPr>
      <w:r w:rsidRPr="00FD2E05">
        <w:rPr>
          <w:b/>
          <w:iCs/>
          <w:color w:val="0000FF"/>
        </w:rPr>
        <w:t>Question 1:</w:t>
      </w:r>
      <w:r w:rsidRPr="00FD2E05">
        <w:rPr>
          <w:iCs/>
        </w:rPr>
        <w:t xml:space="preserve"> </w:t>
      </w:r>
      <w:r w:rsidRPr="00FD2E05">
        <w:rPr>
          <w:b/>
          <w:iCs/>
          <w:color w:val="0000FF"/>
        </w:rPr>
        <w:t>A.</w:t>
      </w:r>
      <w:r w:rsidRPr="00FD2E05">
        <w:rPr>
          <w:iCs/>
        </w:rPr>
        <w:t xml:space="preserve"> in</w:t>
      </w:r>
      <w:r w:rsidRPr="00FD2E05">
        <w:rPr>
          <w:iCs/>
        </w:rPr>
        <w:tab/>
      </w:r>
      <w:r w:rsidRPr="00FD2E05">
        <w:rPr>
          <w:iCs/>
        </w:rPr>
        <w:tab/>
      </w:r>
      <w:r w:rsidRPr="00FD2E05">
        <w:rPr>
          <w:iCs/>
        </w:rPr>
        <w:tab/>
      </w:r>
      <w:r w:rsidRPr="00FD2E05">
        <w:rPr>
          <w:b/>
          <w:iCs/>
          <w:color w:val="0000FF"/>
        </w:rPr>
        <w:t>B.</w:t>
      </w:r>
      <w:r w:rsidRPr="00FD2E05">
        <w:rPr>
          <w:iCs/>
        </w:rPr>
        <w:t xml:space="preserve"> on</w:t>
      </w:r>
      <w:r w:rsidRPr="00FD2E05">
        <w:rPr>
          <w:iCs/>
        </w:rPr>
        <w:tab/>
      </w:r>
      <w:r w:rsidRPr="00FD2E05">
        <w:rPr>
          <w:iCs/>
        </w:rPr>
        <w:tab/>
      </w:r>
      <w:r w:rsidRPr="00FD2E05">
        <w:rPr>
          <w:iCs/>
        </w:rPr>
        <w:tab/>
      </w:r>
      <w:r w:rsidRPr="00FD2E05">
        <w:rPr>
          <w:b/>
          <w:iCs/>
          <w:color w:val="0000FF"/>
        </w:rPr>
        <w:t>C.</w:t>
      </w:r>
      <w:r w:rsidRPr="00FD2E05">
        <w:rPr>
          <w:iCs/>
        </w:rPr>
        <w:t xml:space="preserve"> at</w:t>
      </w:r>
      <w:r w:rsidRPr="00FD2E05">
        <w:rPr>
          <w:iCs/>
        </w:rPr>
        <w:tab/>
        <w:t xml:space="preserve">  </w:t>
      </w:r>
      <w:r w:rsidRPr="00FD2E05">
        <w:rPr>
          <w:iCs/>
        </w:rPr>
        <w:tab/>
      </w:r>
      <w:r w:rsidRPr="00FD2E05">
        <w:rPr>
          <w:iCs/>
        </w:rPr>
        <w:tab/>
      </w:r>
      <w:r w:rsidRPr="00FD2E05">
        <w:rPr>
          <w:b/>
          <w:iCs/>
          <w:color w:val="0000FF"/>
        </w:rPr>
        <w:t>D.</w:t>
      </w:r>
      <w:r w:rsidRPr="00FD2E05">
        <w:rPr>
          <w:iCs/>
        </w:rPr>
        <w:t xml:space="preserve"> of</w:t>
      </w:r>
    </w:p>
    <w:p w:rsidR="00CC165C" w:rsidRPr="00FD2E05" w:rsidRDefault="00CC165C" w:rsidP="00716E47">
      <w:pPr>
        <w:spacing w:line="262" w:lineRule="auto"/>
        <w:rPr>
          <w:iCs/>
        </w:rPr>
      </w:pPr>
      <w:r w:rsidRPr="00FD2E05">
        <w:rPr>
          <w:b/>
          <w:iCs/>
          <w:color w:val="0000FF"/>
        </w:rPr>
        <w:t>Question 2:</w:t>
      </w:r>
      <w:r w:rsidRPr="00FD2E05">
        <w:rPr>
          <w:iCs/>
        </w:rPr>
        <w:t xml:space="preserve"> </w:t>
      </w:r>
      <w:r w:rsidRPr="00FD2E05">
        <w:rPr>
          <w:b/>
          <w:iCs/>
          <w:color w:val="0000FF"/>
        </w:rPr>
        <w:t>A.</w:t>
      </w:r>
      <w:r w:rsidRPr="00FD2E05">
        <w:rPr>
          <w:iCs/>
        </w:rPr>
        <w:t xml:space="preserve"> which making</w:t>
      </w:r>
      <w:r w:rsidRPr="00FD2E05">
        <w:rPr>
          <w:iCs/>
        </w:rPr>
        <w:tab/>
      </w:r>
      <w:r w:rsidRPr="00FD2E05">
        <w:rPr>
          <w:b/>
          <w:iCs/>
          <w:color w:val="0000FF"/>
        </w:rPr>
        <w:t>B.</w:t>
      </w:r>
      <w:r w:rsidRPr="00FD2E05">
        <w:rPr>
          <w:iCs/>
        </w:rPr>
        <w:t xml:space="preserve"> made</w:t>
      </w:r>
      <w:r w:rsidRPr="00FD2E05">
        <w:rPr>
          <w:iCs/>
        </w:rPr>
        <w:tab/>
      </w:r>
      <w:r w:rsidRPr="00FD2E05">
        <w:rPr>
          <w:iCs/>
        </w:rPr>
        <w:tab/>
      </w:r>
      <w:r w:rsidRPr="00FD2E05">
        <w:rPr>
          <w:b/>
          <w:iCs/>
          <w:color w:val="0000FF"/>
        </w:rPr>
        <w:t>C.</w:t>
      </w:r>
      <w:r w:rsidRPr="00FD2E05">
        <w:rPr>
          <w:iCs/>
        </w:rPr>
        <w:t xml:space="preserve"> making </w:t>
      </w:r>
      <w:r w:rsidRPr="00FD2E05">
        <w:rPr>
          <w:iCs/>
        </w:rPr>
        <w:tab/>
      </w:r>
      <w:r w:rsidRPr="00FD2E05">
        <w:rPr>
          <w:iCs/>
        </w:rPr>
        <w:tab/>
      </w:r>
      <w:r w:rsidRPr="00FD2E05">
        <w:rPr>
          <w:b/>
          <w:iCs/>
          <w:color w:val="0000FF"/>
        </w:rPr>
        <w:t>D.</w:t>
      </w:r>
      <w:r w:rsidRPr="00FD2E05">
        <w:rPr>
          <w:iCs/>
        </w:rPr>
        <w:t xml:space="preserve"> that makes</w:t>
      </w:r>
    </w:p>
    <w:p w:rsidR="00CC165C" w:rsidRPr="00FD2E05" w:rsidRDefault="00CC165C" w:rsidP="00716E47">
      <w:pPr>
        <w:spacing w:line="262" w:lineRule="auto"/>
        <w:rPr>
          <w:iCs/>
        </w:rPr>
      </w:pPr>
      <w:r w:rsidRPr="00FD2E05">
        <w:rPr>
          <w:b/>
          <w:iCs/>
          <w:color w:val="0000FF"/>
        </w:rPr>
        <w:t>Question 3:</w:t>
      </w:r>
      <w:r w:rsidRPr="00FD2E05">
        <w:rPr>
          <w:iCs/>
        </w:rPr>
        <w:t xml:space="preserve"> </w:t>
      </w:r>
      <w:r w:rsidRPr="00FD2E05">
        <w:rPr>
          <w:b/>
          <w:iCs/>
          <w:color w:val="0000FF"/>
        </w:rPr>
        <w:t>A.</w:t>
      </w:r>
      <w:r w:rsidRPr="00FD2E05">
        <w:rPr>
          <w:iCs/>
        </w:rPr>
        <w:t xml:space="preserve"> to protect</w:t>
      </w:r>
      <w:r w:rsidRPr="00FD2E05">
        <w:rPr>
          <w:iCs/>
        </w:rPr>
        <w:tab/>
      </w:r>
      <w:r w:rsidRPr="00FD2E05">
        <w:rPr>
          <w:iCs/>
        </w:rPr>
        <w:tab/>
      </w:r>
      <w:r w:rsidRPr="00FD2E05">
        <w:rPr>
          <w:b/>
          <w:iCs/>
          <w:color w:val="0000FF"/>
        </w:rPr>
        <w:t>B.</w:t>
      </w:r>
      <w:r w:rsidRPr="00FD2E05">
        <w:rPr>
          <w:iCs/>
        </w:rPr>
        <w:t xml:space="preserve"> protecting</w:t>
      </w:r>
      <w:r w:rsidRPr="00FD2E05">
        <w:rPr>
          <w:iCs/>
        </w:rPr>
        <w:tab/>
        <w:t xml:space="preserve"> </w:t>
      </w:r>
      <w:r w:rsidRPr="00FD2E05">
        <w:rPr>
          <w:iCs/>
        </w:rPr>
        <w:tab/>
      </w:r>
      <w:r w:rsidRPr="00FD2E05">
        <w:rPr>
          <w:b/>
          <w:iCs/>
          <w:color w:val="0000FF"/>
        </w:rPr>
        <w:t>C.</w:t>
      </w:r>
      <w:r w:rsidRPr="00FD2E05">
        <w:rPr>
          <w:iCs/>
        </w:rPr>
        <w:t xml:space="preserve"> to protecting</w:t>
      </w:r>
      <w:r w:rsidRPr="00FD2E05">
        <w:rPr>
          <w:iCs/>
        </w:rPr>
        <w:tab/>
      </w:r>
      <w:r w:rsidRPr="00FD2E05">
        <w:rPr>
          <w:b/>
          <w:iCs/>
          <w:color w:val="0000FF"/>
        </w:rPr>
        <w:t>D.</w:t>
      </w:r>
      <w:r w:rsidRPr="00FD2E05">
        <w:rPr>
          <w:iCs/>
        </w:rPr>
        <w:t xml:space="preserve"> protect</w:t>
      </w:r>
    </w:p>
    <w:p w:rsidR="00CC165C" w:rsidRPr="00FD2E05" w:rsidRDefault="00CC165C" w:rsidP="00716E47">
      <w:pPr>
        <w:spacing w:line="262" w:lineRule="auto"/>
        <w:rPr>
          <w:iCs/>
        </w:rPr>
      </w:pPr>
      <w:r w:rsidRPr="00FD2E05">
        <w:rPr>
          <w:b/>
          <w:iCs/>
          <w:color w:val="0000FF"/>
        </w:rPr>
        <w:t>Question 4:</w:t>
      </w:r>
      <w:r w:rsidRPr="00FD2E05">
        <w:rPr>
          <w:iCs/>
        </w:rPr>
        <w:t xml:space="preserve"> </w:t>
      </w:r>
      <w:r w:rsidRPr="00FD2E05">
        <w:rPr>
          <w:b/>
          <w:iCs/>
          <w:color w:val="0000FF"/>
        </w:rPr>
        <w:t>A.</w:t>
      </w:r>
      <w:r w:rsidRPr="00FD2E05">
        <w:rPr>
          <w:iCs/>
        </w:rPr>
        <w:t xml:space="preserve"> amazed </w:t>
      </w:r>
      <w:r w:rsidRPr="00FD2E05">
        <w:rPr>
          <w:iCs/>
        </w:rPr>
        <w:tab/>
      </w:r>
      <w:r w:rsidRPr="00FD2E05">
        <w:rPr>
          <w:iCs/>
        </w:rPr>
        <w:tab/>
      </w:r>
      <w:r w:rsidRPr="00FD2E05">
        <w:rPr>
          <w:b/>
          <w:iCs/>
          <w:color w:val="0000FF"/>
        </w:rPr>
        <w:t>B.</w:t>
      </w:r>
      <w:r w:rsidRPr="00FD2E05">
        <w:rPr>
          <w:iCs/>
        </w:rPr>
        <w:t xml:space="preserve"> amazingly  </w:t>
      </w:r>
      <w:r w:rsidRPr="00FD2E05">
        <w:rPr>
          <w:iCs/>
        </w:rPr>
        <w:tab/>
      </w:r>
      <w:r w:rsidRPr="00FD2E05">
        <w:rPr>
          <w:iCs/>
        </w:rPr>
        <w:tab/>
      </w:r>
      <w:r w:rsidRPr="00FD2E05">
        <w:rPr>
          <w:b/>
          <w:iCs/>
          <w:color w:val="0000FF"/>
        </w:rPr>
        <w:t>C.</w:t>
      </w:r>
      <w:r w:rsidRPr="00FD2E05">
        <w:rPr>
          <w:iCs/>
        </w:rPr>
        <w:t xml:space="preserve"> amazedly</w:t>
      </w:r>
      <w:r w:rsidRPr="00FD2E05">
        <w:rPr>
          <w:iCs/>
        </w:rPr>
        <w:tab/>
        <w:t xml:space="preserve"> </w:t>
      </w:r>
      <w:r w:rsidRPr="00FD2E05">
        <w:rPr>
          <w:iCs/>
        </w:rPr>
        <w:tab/>
      </w:r>
      <w:r w:rsidRPr="00FD2E05">
        <w:rPr>
          <w:b/>
          <w:iCs/>
          <w:color w:val="0000FF"/>
        </w:rPr>
        <w:t>D.</w:t>
      </w:r>
      <w:r w:rsidRPr="00FD2E05">
        <w:rPr>
          <w:iCs/>
        </w:rPr>
        <w:t xml:space="preserve"> amazing</w:t>
      </w:r>
    </w:p>
    <w:p w:rsidR="00CC165C" w:rsidRPr="00FD2E05" w:rsidRDefault="00CC165C" w:rsidP="00716E47">
      <w:pPr>
        <w:spacing w:line="262" w:lineRule="auto"/>
        <w:rPr>
          <w:iCs/>
        </w:rPr>
      </w:pPr>
      <w:r w:rsidRPr="00FD2E05">
        <w:rPr>
          <w:b/>
          <w:iCs/>
          <w:color w:val="0000FF"/>
        </w:rPr>
        <w:t>Question 5:</w:t>
      </w:r>
      <w:r w:rsidRPr="00FD2E05">
        <w:rPr>
          <w:iCs/>
        </w:rPr>
        <w:t xml:space="preserve"> </w:t>
      </w:r>
      <w:r w:rsidRPr="00FD2E05">
        <w:rPr>
          <w:b/>
          <w:iCs/>
          <w:color w:val="0000FF"/>
        </w:rPr>
        <w:t>A.</w:t>
      </w:r>
      <w:r w:rsidRPr="00FD2E05">
        <w:rPr>
          <w:iCs/>
        </w:rPr>
        <w:t xml:space="preserve"> beautiful extremely animations</w:t>
      </w:r>
      <w:r w:rsidRPr="00FD2E05">
        <w:rPr>
          <w:iCs/>
        </w:rPr>
        <w:tab/>
      </w:r>
      <w:r w:rsidRPr="00FD2E05">
        <w:rPr>
          <w:iCs/>
        </w:rPr>
        <w:tab/>
      </w:r>
      <w:r w:rsidRPr="00FD2E05">
        <w:rPr>
          <w:b/>
          <w:iCs/>
          <w:color w:val="0000FF"/>
        </w:rPr>
        <w:t>B.</w:t>
      </w:r>
      <w:r w:rsidRPr="00FD2E05">
        <w:rPr>
          <w:iCs/>
        </w:rPr>
        <w:t xml:space="preserve"> extremely animations beautiful</w:t>
      </w:r>
      <w:r w:rsidRPr="00FD2E05">
        <w:rPr>
          <w:iCs/>
        </w:rPr>
        <w:tab/>
        <w:t xml:space="preserve"> </w:t>
      </w:r>
    </w:p>
    <w:p w:rsidR="00CC165C" w:rsidRPr="00FD2E05" w:rsidRDefault="00CC165C" w:rsidP="00716E47">
      <w:pPr>
        <w:spacing w:line="262" w:lineRule="auto"/>
        <w:ind w:left="720" w:firstLine="414"/>
        <w:rPr>
          <w:iCs/>
        </w:rPr>
      </w:pPr>
      <w:r w:rsidRPr="00FD2E05">
        <w:rPr>
          <w:iCs/>
        </w:rPr>
        <w:t xml:space="preserve">  </w:t>
      </w:r>
      <w:r w:rsidRPr="00FD2E05">
        <w:rPr>
          <w:b/>
          <w:iCs/>
          <w:color w:val="0000FF"/>
        </w:rPr>
        <w:t>C.</w:t>
      </w:r>
      <w:r w:rsidRPr="00FD2E05">
        <w:rPr>
          <w:iCs/>
        </w:rPr>
        <w:t xml:space="preserve"> animations extremely beautiful</w:t>
      </w:r>
      <w:r w:rsidRPr="00FD2E05">
        <w:rPr>
          <w:iCs/>
        </w:rPr>
        <w:tab/>
        <w:t xml:space="preserve"> </w:t>
      </w:r>
      <w:r w:rsidRPr="00FD2E05">
        <w:rPr>
          <w:iCs/>
        </w:rPr>
        <w:tab/>
      </w:r>
      <w:r w:rsidRPr="00FD2E05">
        <w:rPr>
          <w:b/>
          <w:iCs/>
          <w:color w:val="0000FF"/>
        </w:rPr>
        <w:t>D.</w:t>
      </w:r>
      <w:r w:rsidRPr="00FD2E05">
        <w:rPr>
          <w:iCs/>
        </w:rPr>
        <w:t xml:space="preserve"> extremely beautiful animations</w:t>
      </w:r>
    </w:p>
    <w:p w:rsidR="00CC165C" w:rsidRPr="00FD2E05" w:rsidRDefault="00CC165C" w:rsidP="00716E47">
      <w:pPr>
        <w:spacing w:line="262" w:lineRule="auto"/>
        <w:rPr>
          <w:iCs/>
        </w:rPr>
      </w:pPr>
      <w:r w:rsidRPr="00FD2E05">
        <w:rPr>
          <w:b/>
          <w:iCs/>
          <w:color w:val="0000FF"/>
        </w:rPr>
        <w:t>Question 6:</w:t>
      </w:r>
      <w:r w:rsidRPr="00FD2E05">
        <w:rPr>
          <w:iCs/>
        </w:rPr>
        <w:t xml:space="preserve"> </w:t>
      </w:r>
      <w:r w:rsidRPr="00FD2E05">
        <w:rPr>
          <w:b/>
          <w:iCs/>
          <w:color w:val="0000FF"/>
        </w:rPr>
        <w:t>A.</w:t>
      </w:r>
      <w:r w:rsidRPr="00FD2E05">
        <w:rPr>
          <w:iCs/>
        </w:rPr>
        <w:t xml:space="preserve"> take </w:t>
      </w:r>
      <w:r w:rsidRPr="00FD2E05">
        <w:rPr>
          <w:iCs/>
          <w:color w:val="FF0000"/>
        </w:rPr>
        <w:tab/>
      </w:r>
      <w:r w:rsidRPr="00FD2E05">
        <w:rPr>
          <w:iCs/>
        </w:rPr>
        <w:tab/>
      </w:r>
      <w:r w:rsidRPr="00FD2E05">
        <w:rPr>
          <w:iCs/>
        </w:rPr>
        <w:tab/>
      </w:r>
      <w:r w:rsidRPr="00FD2E05">
        <w:rPr>
          <w:b/>
          <w:iCs/>
          <w:color w:val="0000FF"/>
        </w:rPr>
        <w:t>B.</w:t>
      </w:r>
      <w:r w:rsidRPr="00FD2E05">
        <w:rPr>
          <w:iCs/>
        </w:rPr>
        <w:t xml:space="preserve"> have</w:t>
      </w:r>
      <w:r w:rsidRPr="00FD2E05">
        <w:rPr>
          <w:iCs/>
        </w:rPr>
        <w:tab/>
        <w:t xml:space="preserve"> </w:t>
      </w:r>
      <w:r w:rsidRPr="00FD2E05">
        <w:rPr>
          <w:iCs/>
        </w:rPr>
        <w:tab/>
      </w:r>
      <w:r w:rsidRPr="00FD2E05">
        <w:rPr>
          <w:b/>
          <w:iCs/>
          <w:color w:val="0000FF"/>
        </w:rPr>
        <w:t>C.</w:t>
      </w:r>
      <w:r w:rsidRPr="00FD2E05">
        <w:rPr>
          <w:iCs/>
        </w:rPr>
        <w:t xml:space="preserve"> get</w:t>
      </w:r>
      <w:r w:rsidRPr="00FD2E05">
        <w:rPr>
          <w:iCs/>
        </w:rPr>
        <w:tab/>
      </w:r>
      <w:r w:rsidRPr="00FD2E05">
        <w:rPr>
          <w:iCs/>
        </w:rPr>
        <w:tab/>
      </w:r>
      <w:r w:rsidRPr="00FD2E05">
        <w:rPr>
          <w:iCs/>
        </w:rPr>
        <w:tab/>
      </w:r>
      <w:r w:rsidRPr="00FD2E05">
        <w:rPr>
          <w:b/>
          <w:iCs/>
          <w:color w:val="0000FF"/>
        </w:rPr>
        <w:t>D.</w:t>
      </w:r>
      <w:r w:rsidRPr="00FD2E05">
        <w:rPr>
          <w:iCs/>
        </w:rPr>
        <w:t xml:space="preserve"> want</w:t>
      </w:r>
    </w:p>
    <w:p w:rsidR="00CC165C" w:rsidRPr="00FD2E05" w:rsidRDefault="00CC165C" w:rsidP="00716E47">
      <w:pPr>
        <w:pBdr>
          <w:top w:val="nil"/>
          <w:left w:val="nil"/>
          <w:bottom w:val="nil"/>
          <w:right w:val="nil"/>
          <w:between w:val="nil"/>
        </w:pBdr>
        <w:spacing w:line="262" w:lineRule="auto"/>
        <w:rPr>
          <w:iCs/>
          <w:color w:val="000000"/>
        </w:rPr>
      </w:pPr>
      <w:r w:rsidRPr="00FD2E05">
        <w:rPr>
          <w:b/>
          <w:iCs/>
          <w:color w:val="000000"/>
        </w:rPr>
        <w:t xml:space="preserve">Read the following </w:t>
      </w:r>
      <w:r w:rsidRPr="00FD2E05">
        <w:rPr>
          <w:b/>
          <w:iCs/>
        </w:rPr>
        <w:t xml:space="preserve">passage </w:t>
      </w:r>
      <w:r w:rsidRPr="00FD2E05">
        <w:rPr>
          <w:b/>
          <w:iCs/>
          <w:color w:val="000000"/>
        </w:rPr>
        <w:t xml:space="preserve">and mark the letter A, B, C or D on your answer sheet to indicate the option that best fits each of the numbered blanks from 7 to 12. </w:t>
      </w:r>
    </w:p>
    <w:p w:rsidR="00CC165C" w:rsidRPr="00FD2E05" w:rsidRDefault="00CC165C" w:rsidP="00716E47">
      <w:pPr>
        <w:spacing w:line="262" w:lineRule="auto"/>
        <w:jc w:val="center"/>
        <w:rPr>
          <w:iCs/>
        </w:rPr>
      </w:pPr>
      <w:r w:rsidRPr="00FD2E05">
        <w:rPr>
          <w:b/>
          <w:bCs/>
          <w:iCs/>
        </w:rPr>
        <w:t>🌟 Volunteer at the Orphanage!</w:t>
      </w:r>
      <w:r w:rsidRPr="00FD2E05">
        <w:rPr>
          <w:iCs/>
        </w:rPr>
        <w:br/>
        <w:t>Bring Joy and Hope to Children in Need!</w:t>
      </w:r>
    </w:p>
    <w:p w:rsidR="00CC165C" w:rsidRPr="00FD2E05" w:rsidRDefault="00CC165C" w:rsidP="00716E47">
      <w:pPr>
        <w:spacing w:line="262" w:lineRule="auto"/>
        <w:rPr>
          <w:iCs/>
        </w:rPr>
      </w:pPr>
      <w:r w:rsidRPr="00FD2E05">
        <w:rPr>
          <w:iCs/>
        </w:rPr>
        <w:t xml:space="preserve">Every child deserves love, care, and a chance to dream big. By volunteering at the orphanage, you have the power to change lives while enriching your own. Your time, energy, and </w:t>
      </w:r>
      <w:r w:rsidRPr="00FD2E05">
        <w:rPr>
          <w:b/>
          <w:bCs/>
          <w:iCs/>
        </w:rPr>
        <w:t>(7)______</w:t>
      </w:r>
      <w:r w:rsidRPr="00FD2E05">
        <w:rPr>
          <w:iCs/>
        </w:rPr>
        <w:t xml:space="preserve"> can create a brighter future for children, one smile at a time.</w:t>
      </w:r>
    </w:p>
    <w:p w:rsidR="00CC165C" w:rsidRPr="00FD2E05" w:rsidRDefault="00CC165C" w:rsidP="00716E47">
      <w:pPr>
        <w:spacing w:line="262" w:lineRule="auto"/>
        <w:rPr>
          <w:iCs/>
        </w:rPr>
      </w:pPr>
      <w:r w:rsidRPr="00FD2E05">
        <w:rPr>
          <w:b/>
          <w:bCs/>
          <w:iCs/>
        </w:rPr>
        <w:t>🎬 What You Can Expect as a Volunteer:</w:t>
      </w:r>
    </w:p>
    <w:p w:rsidR="00CC165C" w:rsidRPr="00FD2E05" w:rsidRDefault="00CC165C" w:rsidP="00716E47">
      <w:pPr>
        <w:spacing w:line="262" w:lineRule="auto"/>
        <w:rPr>
          <w:iCs/>
        </w:rPr>
      </w:pPr>
      <w:r w:rsidRPr="00FD2E05">
        <w:rPr>
          <w:b/>
          <w:bCs/>
          <w:iCs/>
        </w:rPr>
        <w:t>✨ Share Your Skills:</w:t>
      </w:r>
      <w:r w:rsidRPr="00FD2E05">
        <w:rPr>
          <w:iCs/>
        </w:rPr>
        <w:br/>
        <w:t xml:space="preserve">• Teach life-changing skills – from </w:t>
      </w:r>
      <w:r w:rsidRPr="00FD2E05">
        <w:rPr>
          <w:b/>
          <w:bCs/>
          <w:iCs/>
        </w:rPr>
        <w:t>(8)______</w:t>
      </w:r>
      <w:r w:rsidRPr="00FD2E05">
        <w:rPr>
          <w:iCs/>
        </w:rPr>
        <w:t xml:space="preserve"> education to creative arts or sports, every contribution helps children </w:t>
      </w:r>
      <w:r w:rsidRPr="00FD2E05">
        <w:rPr>
          <w:b/>
          <w:bCs/>
          <w:iCs/>
        </w:rPr>
        <w:t>(9)______</w:t>
      </w:r>
      <w:r w:rsidRPr="00FD2E05">
        <w:rPr>
          <w:iCs/>
        </w:rPr>
        <w:t xml:space="preserve"> confident individuals.</w:t>
      </w:r>
      <w:r w:rsidRPr="00FD2E05">
        <w:rPr>
          <w:iCs/>
        </w:rPr>
        <w:br/>
        <w:t xml:space="preserve">• Mentor young minds – Be a guiding hand, offering </w:t>
      </w:r>
      <w:r w:rsidRPr="00FD2E05">
        <w:rPr>
          <w:b/>
          <w:bCs/>
          <w:iCs/>
        </w:rPr>
        <w:t>(10)______</w:t>
      </w:r>
      <w:r w:rsidRPr="00FD2E05">
        <w:rPr>
          <w:iCs/>
        </w:rPr>
        <w:t xml:space="preserve"> of encouragement and showing them they are capable of achieving greatness</w:t>
      </w:r>
    </w:p>
    <w:p w:rsidR="00CC165C" w:rsidRPr="00FD2E05" w:rsidRDefault="00CC165C" w:rsidP="00716E47">
      <w:pPr>
        <w:spacing w:line="262" w:lineRule="auto"/>
        <w:rPr>
          <w:iCs/>
        </w:rPr>
      </w:pPr>
      <w:r w:rsidRPr="00FD2E05">
        <w:rPr>
          <w:b/>
          <w:bCs/>
          <w:iCs/>
        </w:rPr>
        <w:t>💖 Build Unforgettable Memories:</w:t>
      </w:r>
      <w:r w:rsidRPr="00FD2E05">
        <w:rPr>
          <w:iCs/>
        </w:rPr>
        <w:br/>
        <w:t>• Create lasting bonds – Through play, conversation, and shared activities, you’ll form connections that leave a mark on both your life and theirs.</w:t>
      </w:r>
      <w:r w:rsidRPr="00FD2E05">
        <w:rPr>
          <w:iCs/>
        </w:rPr>
        <w:br/>
        <w:t xml:space="preserve">• Organize fun events – Bring joy with birthday celebrations, games, or </w:t>
      </w:r>
      <w:r w:rsidRPr="00FD2E05">
        <w:rPr>
          <w:b/>
          <w:bCs/>
          <w:iCs/>
        </w:rPr>
        <w:t>(11)______</w:t>
      </w:r>
      <w:r w:rsidRPr="00FD2E05">
        <w:rPr>
          <w:iCs/>
        </w:rPr>
        <w:t xml:space="preserve"> activities that make every day special.</w:t>
      </w:r>
    </w:p>
    <w:p w:rsidR="00CC165C" w:rsidRPr="00FD2E05" w:rsidRDefault="00CC165C" w:rsidP="00716E47">
      <w:pPr>
        <w:spacing w:line="262" w:lineRule="auto"/>
        <w:rPr>
          <w:iCs/>
        </w:rPr>
      </w:pPr>
      <w:r w:rsidRPr="00FD2E05">
        <w:rPr>
          <w:b/>
          <w:bCs/>
          <w:iCs/>
        </w:rPr>
        <w:t>🌟 Be Part of Something Bigger:</w:t>
      </w:r>
      <w:r w:rsidRPr="00FD2E05">
        <w:rPr>
          <w:iCs/>
        </w:rPr>
        <w:br/>
        <w:t xml:space="preserve">• Support their dreams – Help children realize their potential </w:t>
      </w:r>
      <w:r w:rsidRPr="00FD2E05">
        <w:rPr>
          <w:b/>
          <w:bCs/>
          <w:iCs/>
        </w:rPr>
        <w:t>(12)______</w:t>
      </w:r>
      <w:r w:rsidRPr="00FD2E05">
        <w:rPr>
          <w:iCs/>
        </w:rPr>
        <w:t xml:space="preserve"> their backgrounds.</w:t>
      </w:r>
      <w:r w:rsidRPr="00FD2E05">
        <w:rPr>
          <w:iCs/>
        </w:rPr>
        <w:br/>
        <w:t>• A journey for everyone – Whether you're a student, professional, or retiree, there’s a way for you to contribute.</w:t>
      </w:r>
    </w:p>
    <w:p w:rsidR="00CC165C" w:rsidRPr="00FD2E05" w:rsidRDefault="00CC165C" w:rsidP="00716E47">
      <w:pPr>
        <w:pBdr>
          <w:top w:val="nil"/>
          <w:left w:val="nil"/>
          <w:bottom w:val="nil"/>
          <w:right w:val="nil"/>
          <w:between w:val="nil"/>
        </w:pBdr>
        <w:spacing w:line="262" w:lineRule="auto"/>
        <w:rPr>
          <w:iCs/>
        </w:rPr>
      </w:pPr>
      <w:r w:rsidRPr="00FD2E05">
        <w:rPr>
          <w:b/>
          <w:bCs/>
          <w:iCs/>
        </w:rPr>
        <w:t>📅 Ready to Start?</w:t>
      </w:r>
      <w:r w:rsidRPr="00FD2E05">
        <w:rPr>
          <w:iCs/>
        </w:rPr>
        <w:br/>
        <w:t xml:space="preserve">Visit </w:t>
      </w:r>
      <w:r w:rsidRPr="00FD2E05">
        <w:rPr>
          <w:iCs/>
          <w:u w:val="single"/>
        </w:rPr>
        <w:t>startlight.org</w:t>
      </w:r>
      <w:r w:rsidRPr="00FD2E05">
        <w:rPr>
          <w:iCs/>
        </w:rPr>
        <w:t xml:space="preserve"> or call us at +0123456789 to learn how you can join this heartwarming journey.</w:t>
      </w:r>
    </w:p>
    <w:p w:rsidR="00CC165C" w:rsidRPr="00FD2E05" w:rsidRDefault="00CC165C" w:rsidP="00716E47">
      <w:pPr>
        <w:pBdr>
          <w:top w:val="nil"/>
          <w:left w:val="nil"/>
          <w:bottom w:val="nil"/>
          <w:right w:val="nil"/>
          <w:between w:val="nil"/>
        </w:pBdr>
        <w:spacing w:line="262" w:lineRule="auto"/>
        <w:jc w:val="right"/>
        <w:rPr>
          <w:iCs/>
          <w:color w:val="000000"/>
        </w:rPr>
      </w:pPr>
      <w:r w:rsidRPr="00FD2E05">
        <w:rPr>
          <w:iCs/>
          <w:color w:val="000000"/>
        </w:rPr>
        <w:t>(Adapted from https://students.1fbusa.com)</w:t>
      </w:r>
    </w:p>
    <w:p w:rsidR="00CC165C" w:rsidRPr="00FD2E05" w:rsidRDefault="00CC165C" w:rsidP="00716E47">
      <w:pPr>
        <w:spacing w:line="262" w:lineRule="auto"/>
        <w:rPr>
          <w:iCs/>
        </w:rPr>
      </w:pPr>
      <w:r w:rsidRPr="00FD2E05">
        <w:rPr>
          <w:b/>
          <w:iCs/>
          <w:color w:val="0000FF"/>
        </w:rPr>
        <w:t>Question 7:</w:t>
      </w:r>
      <w:r w:rsidRPr="00FD2E05">
        <w:rPr>
          <w:iCs/>
        </w:rPr>
        <w:t xml:space="preserve"> </w:t>
      </w:r>
      <w:r w:rsidRPr="00FD2E05">
        <w:rPr>
          <w:b/>
          <w:iCs/>
          <w:color w:val="0000FF"/>
        </w:rPr>
        <w:t>A.</w:t>
      </w:r>
      <w:r w:rsidRPr="00FD2E05">
        <w:rPr>
          <w:iCs/>
        </w:rPr>
        <w:t xml:space="preserve"> property </w:t>
      </w:r>
      <w:r w:rsidRPr="00FD2E05">
        <w:rPr>
          <w:iCs/>
        </w:rPr>
        <w:tab/>
      </w:r>
      <w:r w:rsidRPr="00FD2E05">
        <w:rPr>
          <w:iCs/>
        </w:rPr>
        <w:tab/>
      </w:r>
      <w:r w:rsidRPr="00FD2E05">
        <w:rPr>
          <w:b/>
          <w:iCs/>
          <w:color w:val="0000FF"/>
        </w:rPr>
        <w:t>B.</w:t>
      </w:r>
      <w:r w:rsidRPr="00FD2E05">
        <w:rPr>
          <w:iCs/>
        </w:rPr>
        <w:t xml:space="preserve"> compassion</w:t>
      </w:r>
      <w:r w:rsidRPr="00FD2E05">
        <w:rPr>
          <w:iCs/>
        </w:rPr>
        <w:tab/>
      </w:r>
      <w:r w:rsidRPr="00FD2E05">
        <w:rPr>
          <w:iCs/>
        </w:rPr>
        <w:tab/>
      </w:r>
      <w:r w:rsidRPr="00FD2E05">
        <w:rPr>
          <w:b/>
          <w:iCs/>
          <w:color w:val="0000FF"/>
        </w:rPr>
        <w:t>C.</w:t>
      </w:r>
      <w:r w:rsidRPr="00FD2E05">
        <w:rPr>
          <w:iCs/>
        </w:rPr>
        <w:t xml:space="preserve"> programme </w:t>
      </w:r>
      <w:r w:rsidRPr="00FD2E05">
        <w:rPr>
          <w:iCs/>
        </w:rPr>
        <w:tab/>
      </w:r>
      <w:r w:rsidRPr="00FD2E05">
        <w:rPr>
          <w:b/>
          <w:iCs/>
          <w:color w:val="0000FF"/>
        </w:rPr>
        <w:t>D.</w:t>
      </w:r>
      <w:r w:rsidRPr="00FD2E05">
        <w:rPr>
          <w:iCs/>
        </w:rPr>
        <w:t xml:space="preserve"> contamination</w:t>
      </w:r>
    </w:p>
    <w:p w:rsidR="00CC165C" w:rsidRPr="00FD2E05" w:rsidRDefault="00CC165C" w:rsidP="00716E47">
      <w:pPr>
        <w:spacing w:line="262" w:lineRule="auto"/>
        <w:rPr>
          <w:iCs/>
        </w:rPr>
      </w:pPr>
      <w:r w:rsidRPr="00FD2E05">
        <w:rPr>
          <w:b/>
          <w:iCs/>
          <w:color w:val="0000FF"/>
        </w:rPr>
        <w:t>Question 8:</w:t>
      </w:r>
      <w:r w:rsidRPr="00FD2E05">
        <w:rPr>
          <w:iCs/>
        </w:rPr>
        <w:t xml:space="preserve"> </w:t>
      </w:r>
      <w:r w:rsidRPr="00FD2E05">
        <w:rPr>
          <w:b/>
          <w:iCs/>
          <w:color w:val="0000FF"/>
        </w:rPr>
        <w:t>A.</w:t>
      </w:r>
      <w:r w:rsidRPr="00FD2E05">
        <w:rPr>
          <w:iCs/>
        </w:rPr>
        <w:t xml:space="preserve"> </w:t>
      </w:r>
      <w:r w:rsidRPr="00FD2E05">
        <w:rPr>
          <w:rStyle w:val="fontstyle01"/>
          <w:iCs/>
        </w:rPr>
        <w:t>basic</w:t>
      </w:r>
      <w:r w:rsidRPr="00FD2E05">
        <w:rPr>
          <w:rStyle w:val="fontstyle01"/>
          <w:iCs/>
        </w:rPr>
        <w:tab/>
      </w:r>
      <w:r w:rsidRPr="00FD2E05">
        <w:rPr>
          <w:iCs/>
        </w:rPr>
        <w:tab/>
      </w:r>
      <w:r w:rsidRPr="00FD2E05">
        <w:rPr>
          <w:iCs/>
        </w:rPr>
        <w:tab/>
      </w:r>
      <w:r w:rsidRPr="00FD2E05">
        <w:rPr>
          <w:b/>
          <w:iCs/>
          <w:color w:val="0000FF"/>
        </w:rPr>
        <w:t>B.</w:t>
      </w:r>
      <w:r w:rsidRPr="00FD2E05">
        <w:rPr>
          <w:iCs/>
        </w:rPr>
        <w:t xml:space="preserve"> </w:t>
      </w:r>
      <w:r w:rsidRPr="00FD2E05">
        <w:rPr>
          <w:rStyle w:val="fontstyle01"/>
          <w:iCs/>
        </w:rPr>
        <w:t>unique</w:t>
      </w:r>
      <w:r w:rsidRPr="00FD2E05">
        <w:rPr>
          <w:iCs/>
        </w:rPr>
        <w:tab/>
      </w:r>
      <w:r w:rsidRPr="00FD2E05">
        <w:rPr>
          <w:iCs/>
        </w:rPr>
        <w:tab/>
      </w:r>
      <w:r w:rsidRPr="00FD2E05">
        <w:rPr>
          <w:b/>
          <w:iCs/>
          <w:color w:val="0000FF"/>
        </w:rPr>
        <w:t>C.</w:t>
      </w:r>
      <w:r w:rsidRPr="00FD2E05">
        <w:rPr>
          <w:iCs/>
        </w:rPr>
        <w:t xml:space="preserve"> </w:t>
      </w:r>
      <w:r w:rsidRPr="00FD2E05">
        <w:rPr>
          <w:rStyle w:val="fontstyle01"/>
          <w:iCs/>
        </w:rPr>
        <w:t>advanced</w:t>
      </w:r>
      <w:r w:rsidRPr="00FD2E05">
        <w:rPr>
          <w:iCs/>
        </w:rPr>
        <w:tab/>
      </w:r>
      <w:r w:rsidRPr="00FD2E05">
        <w:rPr>
          <w:iCs/>
        </w:rPr>
        <w:tab/>
      </w:r>
      <w:r w:rsidRPr="00FD2E05">
        <w:rPr>
          <w:b/>
          <w:iCs/>
          <w:color w:val="0000FF"/>
        </w:rPr>
        <w:t>D.</w:t>
      </w:r>
      <w:r w:rsidRPr="00FD2E05">
        <w:rPr>
          <w:iCs/>
        </w:rPr>
        <w:t xml:space="preserve"> </w:t>
      </w:r>
      <w:r w:rsidRPr="00FD2E05">
        <w:rPr>
          <w:iCs/>
          <w:color w:val="000000"/>
        </w:rPr>
        <w:t>simple</w:t>
      </w:r>
    </w:p>
    <w:p w:rsidR="00CC165C" w:rsidRPr="00FD2E05" w:rsidRDefault="00CC165C" w:rsidP="00716E47">
      <w:pPr>
        <w:spacing w:line="262" w:lineRule="auto"/>
        <w:rPr>
          <w:iCs/>
        </w:rPr>
      </w:pPr>
      <w:r w:rsidRPr="00FD2E05">
        <w:rPr>
          <w:b/>
          <w:iCs/>
          <w:color w:val="0000FF"/>
        </w:rPr>
        <w:t>Question 9:</w:t>
      </w:r>
      <w:r w:rsidRPr="00FD2E05">
        <w:rPr>
          <w:iCs/>
        </w:rPr>
        <w:t xml:space="preserve"> </w:t>
      </w:r>
      <w:r w:rsidRPr="00FD2E05">
        <w:rPr>
          <w:b/>
          <w:iCs/>
          <w:color w:val="0000FF"/>
        </w:rPr>
        <w:t>A.</w:t>
      </w:r>
      <w:r w:rsidRPr="00FD2E05">
        <w:rPr>
          <w:iCs/>
        </w:rPr>
        <w:t xml:space="preserve"> </w:t>
      </w:r>
      <w:r w:rsidRPr="00FD2E05">
        <w:rPr>
          <w:iCs/>
          <w:color w:val="000000"/>
        </w:rPr>
        <w:t>call off</w:t>
      </w:r>
      <w:r w:rsidRPr="00FD2E05">
        <w:rPr>
          <w:iCs/>
        </w:rPr>
        <w:tab/>
      </w:r>
      <w:r w:rsidRPr="00FD2E05">
        <w:rPr>
          <w:iCs/>
        </w:rPr>
        <w:tab/>
      </w:r>
      <w:r w:rsidRPr="00FD2E05">
        <w:rPr>
          <w:b/>
          <w:iCs/>
          <w:color w:val="0000FF"/>
        </w:rPr>
        <w:t>B.</w:t>
      </w:r>
      <w:r w:rsidRPr="00FD2E05">
        <w:rPr>
          <w:iCs/>
        </w:rPr>
        <w:t xml:space="preserve"> turn down</w:t>
      </w:r>
      <w:r w:rsidRPr="00FD2E05">
        <w:rPr>
          <w:iCs/>
        </w:rPr>
        <w:tab/>
      </w:r>
      <w:r w:rsidRPr="00FD2E05">
        <w:rPr>
          <w:iCs/>
        </w:rPr>
        <w:tab/>
      </w:r>
      <w:r w:rsidRPr="00FD2E05">
        <w:rPr>
          <w:b/>
          <w:iCs/>
          <w:color w:val="0000FF"/>
        </w:rPr>
        <w:t>C.</w:t>
      </w:r>
      <w:r w:rsidRPr="00FD2E05">
        <w:rPr>
          <w:iCs/>
        </w:rPr>
        <w:t xml:space="preserve"> grow into</w:t>
      </w:r>
      <w:r w:rsidRPr="00FD2E05">
        <w:rPr>
          <w:iCs/>
        </w:rPr>
        <w:tab/>
      </w:r>
      <w:r w:rsidRPr="00FD2E05">
        <w:rPr>
          <w:iCs/>
        </w:rPr>
        <w:tab/>
      </w:r>
      <w:r w:rsidRPr="00FD2E05">
        <w:rPr>
          <w:b/>
          <w:iCs/>
          <w:color w:val="0000FF"/>
        </w:rPr>
        <w:t>D.</w:t>
      </w:r>
      <w:r w:rsidRPr="00FD2E05">
        <w:rPr>
          <w:iCs/>
        </w:rPr>
        <w:t xml:space="preserve"> drop off</w:t>
      </w:r>
    </w:p>
    <w:p w:rsidR="00CC165C" w:rsidRPr="00FD2E05" w:rsidRDefault="00CC165C" w:rsidP="00716E47">
      <w:pPr>
        <w:spacing w:line="262" w:lineRule="auto"/>
        <w:rPr>
          <w:iCs/>
        </w:rPr>
      </w:pPr>
      <w:r w:rsidRPr="00FD2E05">
        <w:rPr>
          <w:b/>
          <w:iCs/>
          <w:color w:val="0000FF"/>
        </w:rPr>
        <w:t>Question 10:</w:t>
      </w:r>
      <w:r w:rsidRPr="00FD2E05">
        <w:rPr>
          <w:iCs/>
        </w:rPr>
        <w:t xml:space="preserve"> </w:t>
      </w:r>
      <w:r w:rsidRPr="00FD2E05">
        <w:rPr>
          <w:b/>
          <w:iCs/>
          <w:color w:val="0000FF"/>
        </w:rPr>
        <w:t>A.</w:t>
      </w:r>
      <w:r w:rsidRPr="00FD2E05">
        <w:rPr>
          <w:iCs/>
        </w:rPr>
        <w:t xml:space="preserve"> lot</w:t>
      </w:r>
      <w:r w:rsidRPr="00FD2E05">
        <w:rPr>
          <w:iCs/>
        </w:rPr>
        <w:tab/>
      </w:r>
      <w:r w:rsidRPr="00FD2E05">
        <w:rPr>
          <w:iCs/>
        </w:rPr>
        <w:tab/>
      </w:r>
      <w:r w:rsidRPr="00FD2E05">
        <w:rPr>
          <w:iCs/>
        </w:rPr>
        <w:tab/>
      </w:r>
      <w:r w:rsidRPr="00FD2E05">
        <w:rPr>
          <w:b/>
          <w:iCs/>
          <w:color w:val="0000FF"/>
        </w:rPr>
        <w:t>B.</w:t>
      </w:r>
      <w:r w:rsidRPr="00FD2E05">
        <w:rPr>
          <w:iCs/>
        </w:rPr>
        <w:t xml:space="preserve"> little</w:t>
      </w:r>
      <w:r w:rsidRPr="00FD2E05">
        <w:rPr>
          <w:iCs/>
        </w:rPr>
        <w:tab/>
      </w:r>
      <w:r w:rsidRPr="00FD2E05">
        <w:rPr>
          <w:iCs/>
        </w:rPr>
        <w:tab/>
      </w:r>
      <w:r w:rsidRPr="00FD2E05">
        <w:rPr>
          <w:b/>
          <w:iCs/>
          <w:color w:val="0000FF"/>
        </w:rPr>
        <w:t>C.</w:t>
      </w:r>
      <w:r w:rsidRPr="00FD2E05">
        <w:rPr>
          <w:iCs/>
        </w:rPr>
        <w:t xml:space="preserve"> number</w:t>
      </w:r>
      <w:r w:rsidRPr="00FD2E05">
        <w:rPr>
          <w:iCs/>
        </w:rPr>
        <w:tab/>
      </w:r>
      <w:r w:rsidRPr="00FD2E05">
        <w:rPr>
          <w:iCs/>
        </w:rPr>
        <w:tab/>
      </w:r>
      <w:r w:rsidRPr="00FD2E05">
        <w:rPr>
          <w:b/>
          <w:iCs/>
          <w:color w:val="0000FF"/>
        </w:rPr>
        <w:t>D.</w:t>
      </w:r>
      <w:r w:rsidRPr="00FD2E05">
        <w:rPr>
          <w:iCs/>
        </w:rPr>
        <w:t xml:space="preserve"> plenty </w:t>
      </w:r>
    </w:p>
    <w:p w:rsidR="00CC165C" w:rsidRPr="00FD2E05" w:rsidRDefault="00CC165C" w:rsidP="00716E47">
      <w:pPr>
        <w:spacing w:line="262" w:lineRule="auto"/>
        <w:rPr>
          <w:iCs/>
        </w:rPr>
      </w:pPr>
      <w:r w:rsidRPr="00FD2E05">
        <w:rPr>
          <w:b/>
          <w:iCs/>
          <w:color w:val="0000FF"/>
        </w:rPr>
        <w:t>Question 11:</w:t>
      </w:r>
      <w:r w:rsidRPr="00FD2E05">
        <w:rPr>
          <w:iCs/>
        </w:rPr>
        <w:t xml:space="preserve"> </w:t>
      </w:r>
      <w:r w:rsidRPr="00FD2E05">
        <w:rPr>
          <w:b/>
          <w:iCs/>
          <w:color w:val="0000FF"/>
        </w:rPr>
        <w:t>A.</w:t>
      </w:r>
      <w:r w:rsidRPr="00FD2E05">
        <w:rPr>
          <w:iCs/>
        </w:rPr>
        <w:t xml:space="preserve"> others </w:t>
      </w:r>
      <w:r w:rsidRPr="00FD2E05">
        <w:rPr>
          <w:iCs/>
        </w:rPr>
        <w:tab/>
      </w:r>
      <w:r w:rsidRPr="00FD2E05">
        <w:rPr>
          <w:iCs/>
        </w:rPr>
        <w:tab/>
      </w:r>
      <w:r w:rsidRPr="00FD2E05">
        <w:rPr>
          <w:b/>
          <w:iCs/>
          <w:color w:val="0000FF"/>
        </w:rPr>
        <w:t>B.</w:t>
      </w:r>
      <w:r w:rsidRPr="00FD2E05">
        <w:rPr>
          <w:iCs/>
        </w:rPr>
        <w:t xml:space="preserve"> the others </w:t>
      </w:r>
      <w:r w:rsidRPr="00FD2E05">
        <w:rPr>
          <w:iCs/>
        </w:rPr>
        <w:tab/>
        <w:t xml:space="preserve"> </w:t>
      </w:r>
      <w:r w:rsidRPr="00FD2E05">
        <w:rPr>
          <w:iCs/>
        </w:rPr>
        <w:tab/>
      </w:r>
      <w:r w:rsidRPr="00FD2E05">
        <w:rPr>
          <w:b/>
          <w:iCs/>
          <w:color w:val="0000FF"/>
        </w:rPr>
        <w:t>C.</w:t>
      </w:r>
      <w:r w:rsidRPr="00FD2E05">
        <w:rPr>
          <w:iCs/>
        </w:rPr>
        <w:t xml:space="preserve"> other </w:t>
      </w:r>
      <w:r w:rsidRPr="00FD2E05">
        <w:rPr>
          <w:iCs/>
        </w:rPr>
        <w:tab/>
      </w:r>
      <w:r w:rsidRPr="00FD2E05">
        <w:rPr>
          <w:iCs/>
        </w:rPr>
        <w:tab/>
      </w:r>
      <w:r w:rsidRPr="00FD2E05">
        <w:rPr>
          <w:b/>
          <w:iCs/>
          <w:color w:val="0000FF"/>
        </w:rPr>
        <w:t>D.</w:t>
      </w:r>
      <w:r w:rsidRPr="00FD2E05">
        <w:rPr>
          <w:iCs/>
        </w:rPr>
        <w:t xml:space="preserve"> the other</w:t>
      </w:r>
    </w:p>
    <w:p w:rsidR="00CC165C" w:rsidRPr="00FD2E05" w:rsidRDefault="00CC165C" w:rsidP="00716E47">
      <w:pPr>
        <w:spacing w:line="262" w:lineRule="auto"/>
        <w:rPr>
          <w:iCs/>
        </w:rPr>
      </w:pPr>
      <w:r w:rsidRPr="00FD2E05">
        <w:rPr>
          <w:b/>
          <w:iCs/>
          <w:color w:val="0000FF"/>
        </w:rPr>
        <w:t>Question 12:</w:t>
      </w:r>
      <w:r w:rsidRPr="00FD2E05">
        <w:rPr>
          <w:iCs/>
        </w:rPr>
        <w:t xml:space="preserve"> </w:t>
      </w:r>
      <w:r w:rsidRPr="00FD2E05">
        <w:rPr>
          <w:b/>
          <w:iCs/>
          <w:color w:val="0000FF"/>
        </w:rPr>
        <w:t>A.</w:t>
      </w:r>
      <w:r w:rsidRPr="00FD2E05">
        <w:rPr>
          <w:iCs/>
        </w:rPr>
        <w:t xml:space="preserve"> due to  </w:t>
      </w:r>
      <w:r w:rsidRPr="00FD2E05">
        <w:rPr>
          <w:iCs/>
        </w:rPr>
        <w:tab/>
      </w:r>
      <w:r w:rsidRPr="00FD2E05">
        <w:rPr>
          <w:iCs/>
        </w:rPr>
        <w:tab/>
      </w:r>
      <w:r w:rsidRPr="00FD2E05">
        <w:rPr>
          <w:b/>
          <w:iCs/>
          <w:color w:val="0000FF"/>
        </w:rPr>
        <w:t>B.</w:t>
      </w:r>
      <w:r w:rsidRPr="00FD2E05">
        <w:rPr>
          <w:iCs/>
        </w:rPr>
        <w:t xml:space="preserve"> regardless of  </w:t>
      </w:r>
      <w:r w:rsidRPr="00FD2E05">
        <w:rPr>
          <w:iCs/>
        </w:rPr>
        <w:tab/>
      </w:r>
      <w:r w:rsidRPr="00FD2E05">
        <w:rPr>
          <w:b/>
          <w:iCs/>
          <w:color w:val="0000FF"/>
        </w:rPr>
        <w:t>C.</w:t>
      </w:r>
      <w:r w:rsidRPr="00FD2E05">
        <w:rPr>
          <w:iCs/>
        </w:rPr>
        <w:t xml:space="preserve"> owing to</w:t>
      </w:r>
      <w:r w:rsidRPr="00FD2E05">
        <w:rPr>
          <w:iCs/>
        </w:rPr>
        <w:tab/>
        <w:t xml:space="preserve">  </w:t>
      </w:r>
      <w:r w:rsidRPr="00FD2E05">
        <w:rPr>
          <w:iCs/>
        </w:rPr>
        <w:tab/>
      </w:r>
      <w:r w:rsidRPr="00FD2E05">
        <w:rPr>
          <w:b/>
          <w:iCs/>
          <w:color w:val="0000FF"/>
        </w:rPr>
        <w:t>D.</w:t>
      </w:r>
      <w:r w:rsidRPr="00FD2E05">
        <w:rPr>
          <w:iCs/>
        </w:rPr>
        <w:t xml:space="preserve"> respectively  </w:t>
      </w:r>
    </w:p>
    <w:p w:rsidR="00CC165C" w:rsidRPr="00FD2E05" w:rsidRDefault="00CC165C" w:rsidP="00716E47">
      <w:pPr>
        <w:spacing w:line="262" w:lineRule="auto"/>
        <w:rPr>
          <w:b/>
          <w:iCs/>
        </w:rPr>
      </w:pPr>
      <w:r w:rsidRPr="00FD2E05">
        <w:rPr>
          <w:b/>
          <w:iCs/>
        </w:rPr>
        <w:t>Mark the letter A, B, C or D on your answer sheet to indicate the best arrangement of utterances or sentences to make a meaningful exchange or text in each of the following questions from 13 to 17.</w:t>
      </w:r>
    </w:p>
    <w:p w:rsidR="00CC165C" w:rsidRPr="00FD2E05" w:rsidRDefault="00CC165C" w:rsidP="00716E47">
      <w:pPr>
        <w:tabs>
          <w:tab w:val="left" w:pos="1418"/>
        </w:tabs>
        <w:spacing w:line="262" w:lineRule="auto"/>
        <w:ind w:left="1418" w:hanging="1418"/>
        <w:rPr>
          <w:iCs/>
        </w:rPr>
      </w:pPr>
      <w:r w:rsidRPr="00FD2E05">
        <w:rPr>
          <w:b/>
          <w:iCs/>
          <w:color w:val="0000FF"/>
        </w:rPr>
        <w:t>Question 13:</w:t>
      </w:r>
      <w:r w:rsidRPr="00FD2E05">
        <w:rPr>
          <w:iCs/>
        </w:rPr>
        <w:tab/>
        <w:t>a. Aurora: Yeah, it’s terrible. I heard it also makes climate change worse.</w:t>
      </w:r>
      <w:r w:rsidRPr="00FD2E05">
        <w:rPr>
          <w:iCs/>
        </w:rPr>
        <w:br/>
        <w:t>b. Andy: That’s true, and it messes up nature in so many ways. People need to know more and do something about it.</w:t>
      </w:r>
    </w:p>
    <w:p w:rsidR="00CC165C" w:rsidRPr="00FD2E05" w:rsidRDefault="00CC165C" w:rsidP="00716E47">
      <w:pPr>
        <w:tabs>
          <w:tab w:val="left" w:pos="1418"/>
        </w:tabs>
        <w:spacing w:line="262" w:lineRule="auto"/>
        <w:ind w:left="1418" w:hanging="1418"/>
        <w:rPr>
          <w:iCs/>
        </w:rPr>
      </w:pPr>
      <w:r w:rsidRPr="00FD2E05">
        <w:rPr>
          <w:iCs/>
        </w:rPr>
        <w:tab/>
        <w:t>c. Andy: I read about how cutting down trees is hurting animals' homes. It’s really sad.</w:t>
      </w:r>
    </w:p>
    <w:p w:rsidR="00CC165C" w:rsidRPr="00FD2E05" w:rsidRDefault="00CC165C" w:rsidP="00716E47">
      <w:pPr>
        <w:pBdr>
          <w:top w:val="nil"/>
          <w:left w:val="nil"/>
          <w:bottom w:val="nil"/>
          <w:right w:val="nil"/>
          <w:between w:val="nil"/>
        </w:pBdr>
        <w:spacing w:line="262" w:lineRule="auto"/>
        <w:ind w:left="698" w:firstLine="720"/>
        <w:rPr>
          <w:iCs/>
          <w:color w:val="000000"/>
        </w:rPr>
      </w:pPr>
      <w:r w:rsidRPr="00FD2E05">
        <w:rPr>
          <w:b/>
          <w:iCs/>
          <w:color w:val="0000FF"/>
        </w:rPr>
        <w:lastRenderedPageBreak/>
        <w:t>A.</w:t>
      </w:r>
      <w:r w:rsidRPr="00FD2E05">
        <w:rPr>
          <w:iCs/>
          <w:color w:val="000000"/>
        </w:rPr>
        <w:t xml:space="preserve"> c – b – a</w:t>
      </w:r>
      <w:r w:rsidRPr="00FD2E05">
        <w:rPr>
          <w:iCs/>
          <w:color w:val="000000"/>
        </w:rPr>
        <w:tab/>
      </w:r>
      <w:r w:rsidRPr="00FD2E05">
        <w:rPr>
          <w:iCs/>
          <w:color w:val="000000"/>
        </w:rPr>
        <w:tab/>
      </w:r>
      <w:r w:rsidRPr="00FD2E05">
        <w:rPr>
          <w:iCs/>
          <w:color w:val="000000"/>
        </w:rPr>
        <w:tab/>
      </w:r>
      <w:r w:rsidRPr="00FD2E05">
        <w:rPr>
          <w:b/>
          <w:iCs/>
        </w:rPr>
        <w:t>B.</w:t>
      </w:r>
      <w:r w:rsidRPr="00FD2E05">
        <w:rPr>
          <w:iCs/>
        </w:rPr>
        <w:t xml:space="preserve"> a – b – c</w:t>
      </w:r>
      <w:r w:rsidRPr="00FD2E05">
        <w:rPr>
          <w:iCs/>
          <w:color w:val="FF0000"/>
        </w:rPr>
        <w:tab/>
      </w:r>
      <w:r w:rsidRPr="00FD2E05">
        <w:rPr>
          <w:iCs/>
          <w:color w:val="000000"/>
        </w:rPr>
        <w:tab/>
      </w:r>
      <w:r w:rsidRPr="00FD2E05">
        <w:rPr>
          <w:b/>
          <w:iCs/>
          <w:color w:val="0000FF"/>
        </w:rPr>
        <w:t>C.</w:t>
      </w:r>
      <w:r w:rsidRPr="00FD2E05">
        <w:rPr>
          <w:iCs/>
          <w:color w:val="000000"/>
        </w:rPr>
        <w:t xml:space="preserve"> c – a – b</w:t>
      </w:r>
      <w:r w:rsidRPr="00FD2E05">
        <w:rPr>
          <w:iCs/>
          <w:color w:val="000000"/>
        </w:rPr>
        <w:tab/>
      </w:r>
      <w:r w:rsidRPr="00FD2E05">
        <w:rPr>
          <w:iCs/>
          <w:color w:val="000000"/>
        </w:rPr>
        <w:tab/>
      </w:r>
      <w:r w:rsidRPr="00FD2E05">
        <w:rPr>
          <w:b/>
          <w:iCs/>
          <w:color w:val="0000FF"/>
        </w:rPr>
        <w:t>D.</w:t>
      </w:r>
      <w:r w:rsidRPr="00FD2E05">
        <w:rPr>
          <w:iCs/>
          <w:color w:val="000000"/>
        </w:rPr>
        <w:t xml:space="preserve"> a – c – b</w:t>
      </w:r>
    </w:p>
    <w:p w:rsidR="00CC165C" w:rsidRPr="00FD2E05" w:rsidRDefault="00CC165C" w:rsidP="00716E47">
      <w:pPr>
        <w:pBdr>
          <w:top w:val="nil"/>
          <w:left w:val="nil"/>
          <w:bottom w:val="nil"/>
          <w:right w:val="nil"/>
          <w:between w:val="nil"/>
        </w:pBdr>
        <w:tabs>
          <w:tab w:val="left" w:pos="1418"/>
        </w:tabs>
        <w:spacing w:line="262" w:lineRule="auto"/>
        <w:rPr>
          <w:b/>
          <w:iCs/>
          <w:color w:val="0000FF"/>
        </w:rPr>
      </w:pPr>
    </w:p>
    <w:p w:rsidR="00CC165C" w:rsidRPr="00FD2E05" w:rsidRDefault="00CC165C" w:rsidP="00716E47">
      <w:pPr>
        <w:pBdr>
          <w:top w:val="nil"/>
          <w:left w:val="nil"/>
          <w:bottom w:val="nil"/>
          <w:right w:val="nil"/>
          <w:between w:val="nil"/>
        </w:pBdr>
        <w:tabs>
          <w:tab w:val="left" w:pos="1418"/>
        </w:tabs>
        <w:spacing w:line="262" w:lineRule="auto"/>
        <w:rPr>
          <w:b/>
          <w:iCs/>
          <w:color w:val="0000FF"/>
        </w:rPr>
      </w:pPr>
    </w:p>
    <w:p w:rsidR="00CC165C" w:rsidRPr="00FD2E05" w:rsidRDefault="00CC165C" w:rsidP="00716E47">
      <w:pPr>
        <w:pBdr>
          <w:top w:val="nil"/>
          <w:left w:val="nil"/>
          <w:bottom w:val="nil"/>
          <w:right w:val="nil"/>
          <w:between w:val="nil"/>
        </w:pBdr>
        <w:tabs>
          <w:tab w:val="left" w:pos="1418"/>
        </w:tabs>
        <w:spacing w:line="262" w:lineRule="auto"/>
        <w:rPr>
          <w:iCs/>
          <w:color w:val="000000"/>
        </w:rPr>
      </w:pPr>
      <w:r w:rsidRPr="00FD2E05">
        <w:rPr>
          <w:b/>
          <w:iCs/>
          <w:color w:val="0000FF"/>
        </w:rPr>
        <w:t>Question 14:</w:t>
      </w:r>
      <w:r w:rsidRPr="00FD2E05">
        <w:rPr>
          <w:iCs/>
          <w:color w:val="000000"/>
        </w:rPr>
        <w:t xml:space="preserve"> </w:t>
      </w:r>
      <w:r w:rsidRPr="00FD2E05">
        <w:rPr>
          <w:iCs/>
          <w:color w:val="000000"/>
        </w:rPr>
        <w:tab/>
        <w:t>a. Ms. Chau: I’ve noticed that too. Maybe the assignments are too hard for them.</w:t>
      </w:r>
    </w:p>
    <w:p w:rsidR="00CC165C" w:rsidRPr="00FD2E05" w:rsidRDefault="00CC165C" w:rsidP="00716E47">
      <w:pPr>
        <w:pBdr>
          <w:top w:val="nil"/>
          <w:left w:val="nil"/>
          <w:bottom w:val="nil"/>
          <w:right w:val="nil"/>
          <w:between w:val="nil"/>
        </w:pBdr>
        <w:tabs>
          <w:tab w:val="left" w:pos="1418"/>
        </w:tabs>
        <w:spacing w:line="262" w:lineRule="auto"/>
        <w:ind w:left="1418"/>
        <w:rPr>
          <w:iCs/>
          <w:color w:val="000000"/>
        </w:rPr>
      </w:pPr>
      <w:r w:rsidRPr="00FD2E05">
        <w:rPr>
          <w:iCs/>
          <w:color w:val="000000"/>
        </w:rPr>
        <w:tab/>
        <w:t>b. Ms. Chau: That’s a good idea. We could also give them some extra practice sheets.</w:t>
      </w:r>
      <w:r w:rsidRPr="00FD2E05">
        <w:rPr>
          <w:iCs/>
          <w:color w:val="000000"/>
        </w:rPr>
        <w:br/>
        <w:t>c. Mr. Phat: Maybe. Do you think we should go over the topics again in class?</w:t>
      </w:r>
      <w:r w:rsidRPr="00FD2E05">
        <w:rPr>
          <w:iCs/>
          <w:color w:val="000000"/>
        </w:rPr>
        <w:br/>
        <w:t>d. Mr. Phat: Some of the students are struggling with their homework lately.</w:t>
      </w:r>
      <w:r w:rsidRPr="00FD2E05">
        <w:rPr>
          <w:iCs/>
          <w:color w:val="000000"/>
        </w:rPr>
        <w:br/>
        <w:t>e. Mr. Phat: Yes, and we can talk to the students who need more help after class.</w:t>
      </w:r>
    </w:p>
    <w:p w:rsidR="00CC165C" w:rsidRPr="00FD2E05" w:rsidRDefault="00CC165C" w:rsidP="00716E47">
      <w:pPr>
        <w:pBdr>
          <w:top w:val="nil"/>
          <w:left w:val="nil"/>
          <w:bottom w:val="nil"/>
          <w:right w:val="nil"/>
          <w:between w:val="nil"/>
        </w:pBdr>
        <w:tabs>
          <w:tab w:val="left" w:pos="1418"/>
        </w:tabs>
        <w:spacing w:line="262" w:lineRule="auto"/>
        <w:rPr>
          <w:iCs/>
          <w:color w:val="000000"/>
        </w:rPr>
      </w:pPr>
      <w:r w:rsidRPr="00FD2E05">
        <w:rPr>
          <w:iCs/>
          <w:color w:val="000000"/>
        </w:rPr>
        <w:tab/>
      </w:r>
      <w:r w:rsidRPr="00FD2E05">
        <w:rPr>
          <w:b/>
          <w:iCs/>
          <w:color w:val="0000FF"/>
        </w:rPr>
        <w:t>A.</w:t>
      </w:r>
      <w:r w:rsidRPr="00FD2E05">
        <w:rPr>
          <w:iCs/>
          <w:color w:val="000000"/>
        </w:rPr>
        <w:t xml:space="preserve"> d – a – c – b – e</w:t>
      </w:r>
      <w:r w:rsidRPr="00FD2E05">
        <w:rPr>
          <w:iCs/>
          <w:color w:val="000000"/>
        </w:rPr>
        <w:tab/>
      </w:r>
      <w:r w:rsidRPr="00FD2E05">
        <w:rPr>
          <w:iCs/>
          <w:color w:val="000000"/>
        </w:rPr>
        <w:tab/>
      </w:r>
      <w:r w:rsidRPr="00FD2E05">
        <w:rPr>
          <w:b/>
          <w:iCs/>
          <w:color w:val="0000FF"/>
        </w:rPr>
        <w:t>B.</w:t>
      </w:r>
      <w:r w:rsidRPr="00FD2E05">
        <w:rPr>
          <w:iCs/>
          <w:color w:val="000000"/>
        </w:rPr>
        <w:t xml:space="preserve"> d – e – a – c – b</w:t>
      </w:r>
      <w:r w:rsidRPr="00FD2E05">
        <w:rPr>
          <w:iCs/>
          <w:color w:val="000000"/>
        </w:rPr>
        <w:tab/>
      </w:r>
      <w:r w:rsidRPr="00FD2E05">
        <w:rPr>
          <w:b/>
          <w:iCs/>
          <w:color w:val="0000FF"/>
        </w:rPr>
        <w:t>C.</w:t>
      </w:r>
      <w:r w:rsidRPr="00FD2E05">
        <w:rPr>
          <w:iCs/>
          <w:color w:val="000000"/>
        </w:rPr>
        <w:t xml:space="preserve"> b – a – e – d – c</w:t>
      </w:r>
      <w:r w:rsidRPr="00FD2E05">
        <w:rPr>
          <w:iCs/>
          <w:color w:val="000000"/>
        </w:rPr>
        <w:tab/>
      </w:r>
      <w:r w:rsidRPr="00FD2E05">
        <w:rPr>
          <w:b/>
          <w:iCs/>
          <w:color w:val="0000FF"/>
        </w:rPr>
        <w:t>D.</w:t>
      </w:r>
      <w:r w:rsidRPr="00FD2E05">
        <w:rPr>
          <w:iCs/>
          <w:color w:val="000000"/>
        </w:rPr>
        <w:t xml:space="preserve"> b – e – d – a – c </w:t>
      </w:r>
    </w:p>
    <w:p w:rsidR="00CC165C" w:rsidRPr="00FD2E05" w:rsidRDefault="00CC165C" w:rsidP="00716E47">
      <w:pPr>
        <w:pBdr>
          <w:top w:val="nil"/>
          <w:left w:val="nil"/>
          <w:bottom w:val="nil"/>
          <w:right w:val="nil"/>
          <w:between w:val="nil"/>
        </w:pBdr>
        <w:tabs>
          <w:tab w:val="left" w:pos="1418"/>
        </w:tabs>
        <w:spacing w:line="262" w:lineRule="auto"/>
        <w:ind w:left="1418" w:hanging="1418"/>
        <w:rPr>
          <w:iCs/>
          <w:color w:val="000000"/>
        </w:rPr>
      </w:pPr>
      <w:r w:rsidRPr="00FD2E05">
        <w:rPr>
          <w:b/>
          <w:iCs/>
          <w:color w:val="0000FF"/>
        </w:rPr>
        <w:t>Question 15:</w:t>
      </w:r>
      <w:r w:rsidRPr="00FD2E05">
        <w:rPr>
          <w:iCs/>
          <w:color w:val="000000"/>
        </w:rPr>
        <w:t xml:space="preserve"> Hi Larry,</w:t>
      </w:r>
    </w:p>
    <w:p w:rsidR="00CC165C" w:rsidRPr="00FD2E05" w:rsidRDefault="00CC165C" w:rsidP="00716E47">
      <w:pPr>
        <w:pBdr>
          <w:top w:val="nil"/>
          <w:left w:val="nil"/>
          <w:bottom w:val="nil"/>
          <w:right w:val="nil"/>
          <w:between w:val="nil"/>
        </w:pBdr>
        <w:tabs>
          <w:tab w:val="left" w:pos="1418"/>
        </w:tabs>
        <w:spacing w:line="262" w:lineRule="auto"/>
        <w:ind w:left="1418" w:hanging="1418"/>
        <w:rPr>
          <w:iCs/>
          <w:color w:val="000000"/>
        </w:rPr>
      </w:pPr>
      <w:r w:rsidRPr="00FD2E05">
        <w:rPr>
          <w:iCs/>
          <w:color w:val="000000"/>
        </w:rPr>
        <w:tab/>
        <w:t>a. Lately, I’ve been amazed by how quickly technology is evolving.</w:t>
      </w:r>
    </w:p>
    <w:p w:rsidR="00CC165C" w:rsidRPr="00FD2E05" w:rsidRDefault="00CC165C" w:rsidP="00716E47">
      <w:pPr>
        <w:pBdr>
          <w:top w:val="nil"/>
          <w:left w:val="nil"/>
          <w:bottom w:val="nil"/>
          <w:right w:val="nil"/>
          <w:between w:val="nil"/>
        </w:pBdr>
        <w:tabs>
          <w:tab w:val="left" w:pos="1418"/>
        </w:tabs>
        <w:spacing w:line="262" w:lineRule="auto"/>
        <w:ind w:left="1418" w:hanging="1418"/>
        <w:rPr>
          <w:iCs/>
          <w:color w:val="000000"/>
        </w:rPr>
      </w:pPr>
      <w:r w:rsidRPr="00FD2E05">
        <w:rPr>
          <w:iCs/>
          <w:color w:val="000000"/>
        </w:rPr>
        <w:tab/>
        <w:t xml:space="preserve">b. The new smartphones are also incredible, especially their cameras. </w:t>
      </w:r>
    </w:p>
    <w:p w:rsidR="00CC165C" w:rsidRPr="00FD2E05" w:rsidRDefault="00CC165C" w:rsidP="00716E47">
      <w:pPr>
        <w:pBdr>
          <w:top w:val="nil"/>
          <w:left w:val="nil"/>
          <w:bottom w:val="nil"/>
          <w:right w:val="nil"/>
          <w:between w:val="nil"/>
        </w:pBdr>
        <w:tabs>
          <w:tab w:val="left" w:pos="1418"/>
        </w:tabs>
        <w:spacing w:line="262" w:lineRule="auto"/>
        <w:ind w:left="1418" w:hanging="1418"/>
        <w:rPr>
          <w:iCs/>
          <w:color w:val="000000"/>
        </w:rPr>
      </w:pPr>
      <w:r w:rsidRPr="00FD2E05">
        <w:rPr>
          <w:iCs/>
          <w:color w:val="000000"/>
        </w:rPr>
        <w:tab/>
        <w:t>c. I’m thinking about upgrading; any recommendations?</w:t>
      </w:r>
      <w:r w:rsidRPr="00FD2E05">
        <w:rPr>
          <w:iCs/>
          <w:color w:val="000000"/>
        </w:rPr>
        <w:br/>
        <w:t>d. AI tools like chatbots and art creators are everywhere—have you tried any?</w:t>
      </w:r>
    </w:p>
    <w:p w:rsidR="00CC165C" w:rsidRPr="00FD2E05" w:rsidRDefault="00CC165C" w:rsidP="00716E47">
      <w:pPr>
        <w:pBdr>
          <w:top w:val="nil"/>
          <w:left w:val="nil"/>
          <w:bottom w:val="nil"/>
          <w:right w:val="nil"/>
          <w:between w:val="nil"/>
        </w:pBdr>
        <w:tabs>
          <w:tab w:val="left" w:pos="1418"/>
        </w:tabs>
        <w:spacing w:line="262" w:lineRule="auto"/>
        <w:ind w:left="1418" w:hanging="1418"/>
        <w:rPr>
          <w:iCs/>
          <w:color w:val="000000"/>
        </w:rPr>
      </w:pPr>
      <w:r w:rsidRPr="00FD2E05">
        <w:rPr>
          <w:iCs/>
          <w:color w:val="000000"/>
        </w:rPr>
        <w:tab/>
        <w:t>e. Write me a letter soon! I look forward to hearing from you</w:t>
      </w:r>
    </w:p>
    <w:p w:rsidR="00CC165C" w:rsidRPr="00FD2E05" w:rsidRDefault="00CC165C" w:rsidP="00716E47">
      <w:pPr>
        <w:pBdr>
          <w:top w:val="nil"/>
          <w:left w:val="nil"/>
          <w:bottom w:val="nil"/>
          <w:right w:val="nil"/>
          <w:between w:val="nil"/>
        </w:pBdr>
        <w:tabs>
          <w:tab w:val="left" w:pos="1418"/>
        </w:tabs>
        <w:spacing w:line="262" w:lineRule="auto"/>
        <w:ind w:left="1418"/>
        <w:rPr>
          <w:iCs/>
          <w:color w:val="000000"/>
        </w:rPr>
      </w:pPr>
      <w:r w:rsidRPr="00FD2E05">
        <w:rPr>
          <w:iCs/>
          <w:color w:val="000000"/>
        </w:rPr>
        <w:t>Take care,</w:t>
      </w:r>
      <w:r w:rsidRPr="00FD2E05">
        <w:rPr>
          <w:iCs/>
          <w:color w:val="000000"/>
        </w:rPr>
        <w:br/>
        <w:t>John</w:t>
      </w:r>
    </w:p>
    <w:p w:rsidR="00CC165C" w:rsidRPr="00FD2E05" w:rsidRDefault="00CC165C" w:rsidP="00716E47">
      <w:pPr>
        <w:pBdr>
          <w:top w:val="nil"/>
          <w:left w:val="nil"/>
          <w:bottom w:val="nil"/>
          <w:right w:val="nil"/>
          <w:between w:val="nil"/>
        </w:pBdr>
        <w:spacing w:line="262" w:lineRule="auto"/>
        <w:ind w:left="720" w:firstLine="720"/>
        <w:rPr>
          <w:iCs/>
          <w:color w:val="000000"/>
        </w:rPr>
      </w:pPr>
      <w:r w:rsidRPr="00FD2E05">
        <w:rPr>
          <w:b/>
          <w:iCs/>
          <w:color w:val="0000FF"/>
        </w:rPr>
        <w:t>A.</w:t>
      </w:r>
      <w:r w:rsidRPr="00FD2E05">
        <w:rPr>
          <w:iCs/>
          <w:color w:val="000000"/>
        </w:rPr>
        <w:t xml:space="preserve"> d – a – c – b – e</w:t>
      </w:r>
      <w:r w:rsidRPr="00FD2E05">
        <w:rPr>
          <w:iCs/>
          <w:color w:val="000000"/>
        </w:rPr>
        <w:tab/>
      </w:r>
      <w:r w:rsidRPr="00FD2E05">
        <w:rPr>
          <w:iCs/>
          <w:color w:val="000000"/>
        </w:rPr>
        <w:tab/>
      </w:r>
      <w:r w:rsidRPr="00FD2E05">
        <w:rPr>
          <w:b/>
          <w:iCs/>
        </w:rPr>
        <w:t>B.</w:t>
      </w:r>
      <w:r w:rsidRPr="00FD2E05">
        <w:rPr>
          <w:iCs/>
        </w:rPr>
        <w:t xml:space="preserve"> a – b – d – c – e</w:t>
      </w:r>
      <w:r w:rsidRPr="00FD2E05">
        <w:rPr>
          <w:iCs/>
          <w:color w:val="000000"/>
        </w:rPr>
        <w:tab/>
      </w:r>
      <w:r w:rsidRPr="00FD2E05">
        <w:rPr>
          <w:b/>
          <w:iCs/>
          <w:color w:val="0000FF"/>
        </w:rPr>
        <w:t>C.</w:t>
      </w:r>
      <w:r w:rsidRPr="00FD2E05">
        <w:rPr>
          <w:iCs/>
          <w:color w:val="000000"/>
        </w:rPr>
        <w:t xml:space="preserve"> d – c – a – b – e</w:t>
      </w:r>
      <w:r w:rsidRPr="00FD2E05">
        <w:rPr>
          <w:iCs/>
          <w:color w:val="000000"/>
        </w:rPr>
        <w:tab/>
      </w:r>
      <w:r w:rsidRPr="00FD2E05">
        <w:rPr>
          <w:b/>
          <w:iCs/>
          <w:color w:val="0000FF"/>
        </w:rPr>
        <w:t>D.</w:t>
      </w:r>
      <w:r w:rsidRPr="00FD2E05">
        <w:rPr>
          <w:iCs/>
          <w:color w:val="000000"/>
        </w:rPr>
        <w:t xml:space="preserve"> a – d – b – c – e</w:t>
      </w:r>
    </w:p>
    <w:p w:rsidR="00CC165C" w:rsidRPr="00FD2E05" w:rsidRDefault="00CC165C" w:rsidP="00716E47">
      <w:pPr>
        <w:pBdr>
          <w:top w:val="nil"/>
          <w:left w:val="nil"/>
          <w:bottom w:val="nil"/>
          <w:right w:val="nil"/>
          <w:between w:val="nil"/>
        </w:pBdr>
        <w:spacing w:line="262" w:lineRule="auto"/>
        <w:ind w:left="1418" w:hanging="1418"/>
        <w:rPr>
          <w:iCs/>
          <w:color w:val="000000"/>
        </w:rPr>
      </w:pPr>
      <w:r w:rsidRPr="00FD2E05">
        <w:rPr>
          <w:b/>
          <w:iCs/>
          <w:color w:val="0000FF"/>
        </w:rPr>
        <w:t>Question 16:</w:t>
      </w:r>
      <w:r w:rsidRPr="00FD2E05">
        <w:rPr>
          <w:iCs/>
          <w:color w:val="000000"/>
        </w:rPr>
        <w:tab/>
      </w:r>
      <w:r w:rsidRPr="00FD2E05">
        <w:rPr>
          <w:iCs/>
        </w:rPr>
        <w:t>a. He built his wealth by investing in strong companies and making smart financial decisions over many years.</w:t>
      </w:r>
    </w:p>
    <w:p w:rsidR="00CC165C" w:rsidRPr="00FD2E05" w:rsidRDefault="00CC165C" w:rsidP="00716E47">
      <w:pPr>
        <w:pBdr>
          <w:top w:val="nil"/>
          <w:left w:val="nil"/>
          <w:bottom w:val="nil"/>
          <w:right w:val="nil"/>
          <w:between w:val="nil"/>
        </w:pBdr>
        <w:spacing w:line="262" w:lineRule="auto"/>
        <w:ind w:left="1418"/>
        <w:rPr>
          <w:iCs/>
          <w:color w:val="000000"/>
        </w:rPr>
      </w:pPr>
      <w:r w:rsidRPr="00FD2E05">
        <w:rPr>
          <w:iCs/>
        </w:rPr>
        <w:t xml:space="preserve">b. Warren Buffett is one of the most successful people in the world of finance. </w:t>
      </w:r>
    </w:p>
    <w:p w:rsidR="00CC165C" w:rsidRPr="00FD2E05" w:rsidRDefault="00CC165C" w:rsidP="00716E47">
      <w:pPr>
        <w:pBdr>
          <w:top w:val="nil"/>
          <w:left w:val="nil"/>
          <w:bottom w:val="nil"/>
          <w:right w:val="nil"/>
          <w:between w:val="nil"/>
        </w:pBdr>
        <w:tabs>
          <w:tab w:val="left" w:pos="1418"/>
        </w:tabs>
        <w:spacing w:line="262" w:lineRule="auto"/>
        <w:ind w:left="1418" w:hanging="1418"/>
        <w:rPr>
          <w:iCs/>
        </w:rPr>
      </w:pPr>
      <w:r w:rsidRPr="00FD2E05">
        <w:rPr>
          <w:iCs/>
        </w:rPr>
        <w:tab/>
        <w:t xml:space="preserve">c. Despite his great success, he is known for living a simple and humble life, which inspires many people. </w:t>
      </w:r>
    </w:p>
    <w:p w:rsidR="00CC165C" w:rsidRPr="00FD2E05" w:rsidRDefault="00CC165C" w:rsidP="00716E47">
      <w:pPr>
        <w:pBdr>
          <w:top w:val="nil"/>
          <w:left w:val="nil"/>
          <w:bottom w:val="nil"/>
          <w:right w:val="nil"/>
          <w:between w:val="nil"/>
        </w:pBdr>
        <w:tabs>
          <w:tab w:val="left" w:pos="1418"/>
        </w:tabs>
        <w:spacing w:line="262" w:lineRule="auto"/>
        <w:ind w:left="1418" w:hanging="1418"/>
        <w:rPr>
          <w:iCs/>
        </w:rPr>
      </w:pPr>
      <w:r w:rsidRPr="00FD2E05">
        <w:rPr>
          <w:iCs/>
        </w:rPr>
        <w:tab/>
        <w:t xml:space="preserve">d. Buffett also believes in giving back to society and has donated a large part of his wealth to charity. </w:t>
      </w:r>
    </w:p>
    <w:p w:rsidR="00CC165C" w:rsidRPr="00FD2E05" w:rsidRDefault="00CC165C" w:rsidP="00716E47">
      <w:pPr>
        <w:pBdr>
          <w:top w:val="nil"/>
          <w:left w:val="nil"/>
          <w:bottom w:val="nil"/>
          <w:right w:val="nil"/>
          <w:between w:val="nil"/>
        </w:pBdr>
        <w:tabs>
          <w:tab w:val="left" w:pos="1418"/>
        </w:tabs>
        <w:spacing w:line="262" w:lineRule="auto"/>
        <w:ind w:left="1418" w:hanging="1418"/>
        <w:rPr>
          <w:iCs/>
        </w:rPr>
      </w:pPr>
      <w:r w:rsidRPr="00FD2E05">
        <w:rPr>
          <w:iCs/>
        </w:rPr>
        <w:tab/>
        <w:t>e. His hard work, smart decisions, and generosity make him a role model for people everywhere.</w:t>
      </w:r>
    </w:p>
    <w:p w:rsidR="00CC165C" w:rsidRPr="00FD2E05" w:rsidRDefault="00CC165C" w:rsidP="00716E47">
      <w:pPr>
        <w:pBdr>
          <w:top w:val="nil"/>
          <w:left w:val="nil"/>
          <w:bottom w:val="nil"/>
          <w:right w:val="nil"/>
          <w:between w:val="nil"/>
        </w:pBdr>
        <w:spacing w:line="262" w:lineRule="auto"/>
        <w:ind w:left="698" w:firstLine="720"/>
        <w:rPr>
          <w:iCs/>
          <w:color w:val="000000"/>
        </w:rPr>
      </w:pPr>
      <w:r w:rsidRPr="00FD2E05">
        <w:rPr>
          <w:b/>
          <w:iCs/>
          <w:color w:val="0000FF"/>
        </w:rPr>
        <w:t>A.</w:t>
      </w:r>
      <w:r w:rsidRPr="00FD2E05">
        <w:rPr>
          <w:iCs/>
          <w:color w:val="000000"/>
        </w:rPr>
        <w:t xml:space="preserve"> e – a – b – d – c</w:t>
      </w:r>
      <w:r w:rsidRPr="00FD2E05">
        <w:rPr>
          <w:iCs/>
          <w:color w:val="000000"/>
        </w:rPr>
        <w:tab/>
      </w:r>
      <w:r w:rsidRPr="00FD2E05">
        <w:rPr>
          <w:iCs/>
          <w:color w:val="000000"/>
        </w:rPr>
        <w:tab/>
      </w:r>
      <w:r w:rsidRPr="00FD2E05">
        <w:rPr>
          <w:b/>
          <w:iCs/>
          <w:color w:val="0000FF"/>
        </w:rPr>
        <w:t>B.</w:t>
      </w:r>
      <w:r w:rsidRPr="00FD2E05">
        <w:rPr>
          <w:iCs/>
          <w:color w:val="000000"/>
        </w:rPr>
        <w:t xml:space="preserve"> b – a – c – d – e </w:t>
      </w:r>
      <w:r w:rsidRPr="00FD2E05">
        <w:rPr>
          <w:iCs/>
          <w:color w:val="000000"/>
        </w:rPr>
        <w:tab/>
      </w:r>
      <w:r w:rsidRPr="00FD2E05">
        <w:rPr>
          <w:b/>
          <w:iCs/>
          <w:color w:val="0000FF"/>
        </w:rPr>
        <w:t>C.</w:t>
      </w:r>
      <w:r w:rsidRPr="00FD2E05">
        <w:rPr>
          <w:iCs/>
          <w:color w:val="000000"/>
        </w:rPr>
        <w:t xml:space="preserve"> e –c – d – a – b</w:t>
      </w:r>
      <w:r w:rsidRPr="00FD2E05">
        <w:rPr>
          <w:iCs/>
          <w:color w:val="000000"/>
        </w:rPr>
        <w:tab/>
      </w:r>
      <w:r w:rsidRPr="00FD2E05">
        <w:rPr>
          <w:b/>
          <w:iCs/>
          <w:color w:val="0000FF"/>
        </w:rPr>
        <w:t>D.</w:t>
      </w:r>
      <w:r w:rsidRPr="00FD2E05">
        <w:rPr>
          <w:iCs/>
          <w:color w:val="000000"/>
        </w:rPr>
        <w:t xml:space="preserve"> b – e – c – d – a</w:t>
      </w:r>
    </w:p>
    <w:p w:rsidR="00CC165C" w:rsidRPr="00FD2E05" w:rsidRDefault="00CC165C" w:rsidP="00716E47">
      <w:pPr>
        <w:tabs>
          <w:tab w:val="left" w:pos="1418"/>
        </w:tabs>
        <w:spacing w:line="262" w:lineRule="auto"/>
        <w:ind w:left="1418" w:hanging="1418"/>
        <w:jc w:val="both"/>
        <w:rPr>
          <w:iCs/>
        </w:rPr>
      </w:pPr>
      <w:r w:rsidRPr="00FD2E05">
        <w:rPr>
          <w:b/>
          <w:iCs/>
          <w:color w:val="0000FF"/>
        </w:rPr>
        <w:t>Question 17:</w:t>
      </w:r>
      <w:r w:rsidRPr="00FD2E05">
        <w:rPr>
          <w:iCs/>
        </w:rPr>
        <w:t xml:space="preserve"> </w:t>
      </w:r>
      <w:r w:rsidRPr="00FD2E05">
        <w:rPr>
          <w:iCs/>
        </w:rPr>
        <w:tab/>
        <w:t xml:space="preserve">a. In some countries, more young people are joining volunteer programs than before. </w:t>
      </w:r>
    </w:p>
    <w:p w:rsidR="00CC165C" w:rsidRPr="00FD2E05" w:rsidRDefault="00CC165C" w:rsidP="00716E47">
      <w:pPr>
        <w:tabs>
          <w:tab w:val="left" w:pos="1418"/>
        </w:tabs>
        <w:spacing w:line="262" w:lineRule="auto"/>
        <w:ind w:left="1418" w:hanging="1418"/>
        <w:jc w:val="both"/>
        <w:rPr>
          <w:iCs/>
          <w:spacing w:val="-4"/>
        </w:rPr>
      </w:pPr>
      <w:r w:rsidRPr="00FD2E05">
        <w:rPr>
          <w:iCs/>
        </w:rPr>
        <w:tab/>
      </w:r>
      <w:r w:rsidRPr="00FD2E05">
        <w:rPr>
          <w:iCs/>
          <w:spacing w:val="-4"/>
        </w:rPr>
        <w:t xml:space="preserve">b. However, in other places, the number of volunteers is going down, as adults have less free time to help. </w:t>
      </w:r>
    </w:p>
    <w:p w:rsidR="00CC165C" w:rsidRPr="00FD2E05" w:rsidRDefault="00CC165C" w:rsidP="00716E47">
      <w:pPr>
        <w:tabs>
          <w:tab w:val="left" w:pos="1418"/>
        </w:tabs>
        <w:spacing w:line="262" w:lineRule="auto"/>
        <w:ind w:left="1418" w:hanging="1418"/>
        <w:jc w:val="both"/>
        <w:rPr>
          <w:iCs/>
        </w:rPr>
      </w:pPr>
      <w:r w:rsidRPr="00FD2E05">
        <w:rPr>
          <w:iCs/>
        </w:rPr>
        <w:tab/>
        <w:t>c. These changes show that age, time, and support can all affect how many people volunteer.</w:t>
      </w:r>
    </w:p>
    <w:p w:rsidR="00CC165C" w:rsidRPr="00FD2E05" w:rsidRDefault="00CC165C" w:rsidP="00716E47">
      <w:pPr>
        <w:tabs>
          <w:tab w:val="left" w:pos="1418"/>
        </w:tabs>
        <w:spacing w:line="262" w:lineRule="auto"/>
        <w:ind w:left="1418" w:hanging="1418"/>
        <w:jc w:val="both"/>
        <w:rPr>
          <w:iCs/>
        </w:rPr>
      </w:pPr>
      <w:r w:rsidRPr="00FD2E05">
        <w:rPr>
          <w:iCs/>
        </w:rPr>
        <w:tab/>
        <w:t xml:space="preserve">d. This increase might be because schools and groups are encouraging students to help their communities. </w:t>
      </w:r>
    </w:p>
    <w:p w:rsidR="00CC165C" w:rsidRPr="00FD2E05" w:rsidRDefault="00CC165C" w:rsidP="00716E47">
      <w:pPr>
        <w:tabs>
          <w:tab w:val="left" w:pos="1418"/>
        </w:tabs>
        <w:spacing w:line="262" w:lineRule="auto"/>
        <w:ind w:left="1418" w:hanging="1418"/>
        <w:jc w:val="both"/>
        <w:rPr>
          <w:iCs/>
        </w:rPr>
      </w:pPr>
      <w:r w:rsidRPr="00FD2E05">
        <w:rPr>
          <w:iCs/>
        </w:rPr>
        <w:tab/>
        <w:t xml:space="preserve">e. The percentage of people who volunteer has changed over time. </w:t>
      </w:r>
      <w:r w:rsidRPr="00FD2E05">
        <w:rPr>
          <w:iCs/>
        </w:rPr>
        <w:tab/>
      </w:r>
    </w:p>
    <w:p w:rsidR="00CC165C" w:rsidRPr="00FD2E05" w:rsidRDefault="00CC165C" w:rsidP="00716E47">
      <w:pPr>
        <w:pBdr>
          <w:top w:val="nil"/>
          <w:left w:val="nil"/>
          <w:bottom w:val="nil"/>
          <w:right w:val="nil"/>
          <w:between w:val="nil"/>
        </w:pBdr>
        <w:spacing w:line="262" w:lineRule="auto"/>
        <w:ind w:left="698" w:firstLine="720"/>
        <w:rPr>
          <w:iCs/>
          <w:color w:val="000000"/>
        </w:rPr>
      </w:pPr>
      <w:r w:rsidRPr="00FD2E05">
        <w:rPr>
          <w:b/>
          <w:iCs/>
          <w:color w:val="0000FF"/>
        </w:rPr>
        <w:t>A.</w:t>
      </w:r>
      <w:r w:rsidRPr="00FD2E05">
        <w:rPr>
          <w:iCs/>
          <w:color w:val="000000"/>
        </w:rPr>
        <w:t xml:space="preserve"> e – a – d – c – b</w:t>
      </w:r>
      <w:r w:rsidRPr="00FD2E05">
        <w:rPr>
          <w:iCs/>
          <w:color w:val="000000"/>
        </w:rPr>
        <w:tab/>
      </w:r>
      <w:r w:rsidRPr="00FD2E05">
        <w:rPr>
          <w:iCs/>
          <w:color w:val="000000"/>
        </w:rPr>
        <w:tab/>
      </w:r>
      <w:r w:rsidRPr="00FD2E05">
        <w:rPr>
          <w:b/>
          <w:iCs/>
          <w:color w:val="0000FF"/>
        </w:rPr>
        <w:t>B.</w:t>
      </w:r>
      <w:r w:rsidRPr="00FD2E05">
        <w:rPr>
          <w:iCs/>
          <w:color w:val="000000"/>
        </w:rPr>
        <w:t xml:space="preserve"> d – a – c – b – e</w:t>
      </w:r>
      <w:r w:rsidRPr="00FD2E05">
        <w:rPr>
          <w:iCs/>
          <w:color w:val="000000"/>
        </w:rPr>
        <w:tab/>
      </w:r>
      <w:r w:rsidRPr="00FD2E05">
        <w:rPr>
          <w:b/>
          <w:iCs/>
          <w:color w:val="0000FF"/>
        </w:rPr>
        <w:t>C.</w:t>
      </w:r>
      <w:r w:rsidRPr="00FD2E05">
        <w:rPr>
          <w:iCs/>
          <w:color w:val="000000"/>
        </w:rPr>
        <w:t xml:space="preserve"> e – a – d – b – c</w:t>
      </w:r>
      <w:r w:rsidRPr="00FD2E05">
        <w:rPr>
          <w:iCs/>
          <w:color w:val="000000"/>
        </w:rPr>
        <w:tab/>
      </w:r>
      <w:r w:rsidRPr="00FD2E05">
        <w:rPr>
          <w:b/>
          <w:iCs/>
          <w:color w:val="0000FF"/>
        </w:rPr>
        <w:t>D.</w:t>
      </w:r>
      <w:r w:rsidRPr="00FD2E05">
        <w:rPr>
          <w:iCs/>
          <w:color w:val="000000"/>
        </w:rPr>
        <w:t xml:space="preserve"> e – c – a – d – b</w:t>
      </w:r>
    </w:p>
    <w:p w:rsidR="00CC165C" w:rsidRPr="00FD2E05" w:rsidRDefault="00CC165C" w:rsidP="00716E47">
      <w:pPr>
        <w:pBdr>
          <w:top w:val="nil"/>
          <w:left w:val="nil"/>
          <w:bottom w:val="nil"/>
          <w:right w:val="nil"/>
          <w:between w:val="nil"/>
        </w:pBdr>
        <w:spacing w:line="262" w:lineRule="auto"/>
        <w:rPr>
          <w:b/>
          <w:iCs/>
          <w:color w:val="000000"/>
        </w:rPr>
      </w:pPr>
      <w:r w:rsidRPr="00FD2E05">
        <w:rPr>
          <w:b/>
          <w:iCs/>
          <w:color w:val="000000"/>
        </w:rPr>
        <w:t>Read the following passage about humanoid robots and mark the letter A, B, C or D on your answer sheet to indicate the option that best fits each of the numbered blanks from 18 to 22.</w:t>
      </w:r>
    </w:p>
    <w:p w:rsidR="00CC165C" w:rsidRPr="00FD2E05" w:rsidRDefault="00CC165C" w:rsidP="00716E47">
      <w:pPr>
        <w:pBdr>
          <w:top w:val="nil"/>
          <w:left w:val="nil"/>
          <w:bottom w:val="nil"/>
          <w:right w:val="nil"/>
          <w:between w:val="nil"/>
        </w:pBdr>
        <w:spacing w:line="262" w:lineRule="auto"/>
        <w:ind w:firstLine="720"/>
        <w:jc w:val="both"/>
        <w:rPr>
          <w:b/>
          <w:bCs/>
          <w:iCs/>
          <w:color w:val="000000"/>
        </w:rPr>
      </w:pPr>
      <w:r w:rsidRPr="00FD2E05">
        <w:rPr>
          <w:iCs/>
          <w:color w:val="000000"/>
        </w:rPr>
        <w:t xml:space="preserve">Cyberbullying among students is a growing issue that demands serious attention. This harmful behavior occurs </w:t>
      </w:r>
      <w:r w:rsidRPr="00FD2E05">
        <w:rPr>
          <w:b/>
          <w:bCs/>
          <w:iCs/>
          <w:color w:val="000000"/>
        </w:rPr>
        <w:t>(18)___________</w:t>
      </w:r>
      <w:r w:rsidRPr="00FD2E05">
        <w:rPr>
          <w:iCs/>
          <w:color w:val="000000"/>
        </w:rPr>
        <w:t xml:space="preserve">. Many students experience cyberbullying through abusive messages, fake profiles, or the sharing of embarrassing content, often leaving victims feeling isolated and emotionally distressed. </w:t>
      </w:r>
      <w:bookmarkStart w:id="3" w:name="_Hlk183346715"/>
      <w:r w:rsidRPr="00FD2E05">
        <w:rPr>
          <w:iCs/>
          <w:color w:val="000000"/>
        </w:rPr>
        <w:t xml:space="preserve">The </w:t>
      </w:r>
      <w:r w:rsidRPr="00FD2E05">
        <w:rPr>
          <w:b/>
          <w:bCs/>
          <w:iCs/>
          <w:color w:val="000000"/>
        </w:rPr>
        <w:t>anonymity</w:t>
      </w:r>
      <w:r w:rsidRPr="00FD2E05">
        <w:rPr>
          <w:iCs/>
          <w:color w:val="000000"/>
        </w:rPr>
        <w:t xml:space="preserve"> provided by the internet </w:t>
      </w:r>
      <w:r w:rsidRPr="00FD2E05">
        <w:rPr>
          <w:b/>
          <w:bCs/>
          <w:iCs/>
          <w:color w:val="000000"/>
        </w:rPr>
        <w:t>emboldens</w:t>
      </w:r>
      <w:r w:rsidRPr="00FD2E05">
        <w:rPr>
          <w:iCs/>
          <w:color w:val="000000"/>
        </w:rPr>
        <w:t xml:space="preserve"> bullies,</w:t>
      </w:r>
      <w:r w:rsidRPr="00FD2E05">
        <w:rPr>
          <w:b/>
          <w:bCs/>
          <w:iCs/>
          <w:color w:val="000000"/>
        </w:rPr>
        <w:t xml:space="preserve"> (19)___________.</w:t>
      </w:r>
    </w:p>
    <w:bookmarkEnd w:id="3"/>
    <w:p w:rsidR="00CC165C" w:rsidRPr="00FD2E05" w:rsidRDefault="00CC165C" w:rsidP="00716E47">
      <w:pPr>
        <w:pBdr>
          <w:top w:val="nil"/>
          <w:left w:val="nil"/>
          <w:bottom w:val="nil"/>
          <w:right w:val="nil"/>
          <w:between w:val="nil"/>
        </w:pBdr>
        <w:spacing w:line="262" w:lineRule="auto"/>
        <w:ind w:firstLine="720"/>
        <w:jc w:val="both"/>
        <w:rPr>
          <w:b/>
          <w:bCs/>
          <w:iCs/>
          <w:color w:val="000000"/>
        </w:rPr>
      </w:pPr>
      <w:r w:rsidRPr="00FD2E05">
        <w:rPr>
          <w:iCs/>
          <w:color w:val="000000"/>
        </w:rPr>
        <w:t xml:space="preserve">Social media </w:t>
      </w:r>
      <w:r w:rsidRPr="00FD2E05">
        <w:rPr>
          <w:b/>
          <w:bCs/>
          <w:iCs/>
          <w:color w:val="000000"/>
        </w:rPr>
        <w:t>amplifies</w:t>
      </w:r>
      <w:r w:rsidRPr="00FD2E05">
        <w:rPr>
          <w:iCs/>
          <w:color w:val="000000"/>
        </w:rPr>
        <w:t xml:space="preserve"> the impact of cyberbullying by allowing harmful content to spread rapidly. </w:t>
      </w:r>
      <w:bookmarkStart w:id="4" w:name="_Hlk183346995"/>
      <w:r w:rsidRPr="00FD2E05">
        <w:rPr>
          <w:b/>
          <w:bCs/>
          <w:iCs/>
          <w:color w:val="000000"/>
        </w:rPr>
        <w:t>(20) ___________</w:t>
      </w:r>
      <w:r w:rsidRPr="00FD2E05">
        <w:rPr>
          <w:iCs/>
          <w:color w:val="000000"/>
        </w:rPr>
        <w:t>.</w:t>
      </w:r>
      <w:bookmarkEnd w:id="4"/>
      <w:r w:rsidRPr="00FD2E05">
        <w:rPr>
          <w:iCs/>
          <w:color w:val="000000"/>
        </w:rPr>
        <w:t xml:space="preserve"> This environment fosters a culture of cruelty that not only affects the victim but also normalizes such behavior among bystanders. The psychological toll on victims is profound, often leading to decreased self-worth, anxiety, and, in severe cases, depression. </w:t>
      </w:r>
      <w:bookmarkStart w:id="5" w:name="_Hlk183348062"/>
      <w:r w:rsidRPr="00FD2E05">
        <w:rPr>
          <w:b/>
          <w:bCs/>
          <w:iCs/>
          <w:color w:val="000000"/>
        </w:rPr>
        <w:t>(21)___________.</w:t>
      </w:r>
    </w:p>
    <w:bookmarkEnd w:id="5"/>
    <w:p w:rsidR="00CC165C" w:rsidRPr="00FD2E05" w:rsidRDefault="00CC165C" w:rsidP="00716E47">
      <w:pPr>
        <w:pBdr>
          <w:top w:val="nil"/>
          <w:left w:val="nil"/>
          <w:bottom w:val="nil"/>
          <w:right w:val="nil"/>
          <w:between w:val="nil"/>
        </w:pBdr>
        <w:spacing w:line="262" w:lineRule="auto"/>
        <w:ind w:firstLine="720"/>
        <w:jc w:val="both"/>
        <w:rPr>
          <w:b/>
          <w:bCs/>
          <w:iCs/>
          <w:color w:val="000000"/>
        </w:rPr>
      </w:pPr>
      <w:r w:rsidRPr="00FD2E05">
        <w:rPr>
          <w:iCs/>
          <w:color w:val="000000"/>
        </w:rPr>
        <w:t xml:space="preserve">Efforts to combat cyberbullying must involve a multi-faceted approach. Students need to be educated on the ethical use of digital platforms and encouraged to think critically about their online behavior. Parents </w:t>
      </w:r>
      <w:r w:rsidRPr="00FD2E05">
        <w:rPr>
          <w:iCs/>
          <w:color w:val="000000"/>
        </w:rPr>
        <w:lastRenderedPageBreak/>
        <w:t xml:space="preserve">and educators play a crucial role in identifying signs of cyberbullying and providing timely support to affected students. </w:t>
      </w:r>
      <w:bookmarkStart w:id="6" w:name="_Hlk183348280"/>
      <w:r w:rsidRPr="00FD2E05">
        <w:rPr>
          <w:b/>
          <w:bCs/>
          <w:iCs/>
          <w:color w:val="000000"/>
        </w:rPr>
        <w:t xml:space="preserve">(22)___________. </w:t>
      </w:r>
      <w:bookmarkEnd w:id="6"/>
    </w:p>
    <w:p w:rsidR="00CC165C" w:rsidRPr="00FD2E05" w:rsidRDefault="00CC165C" w:rsidP="00716E47">
      <w:pPr>
        <w:pBdr>
          <w:top w:val="nil"/>
          <w:left w:val="nil"/>
          <w:bottom w:val="nil"/>
          <w:right w:val="nil"/>
          <w:between w:val="nil"/>
        </w:pBdr>
        <w:spacing w:line="262" w:lineRule="auto"/>
        <w:jc w:val="right"/>
        <w:rPr>
          <w:iCs/>
          <w:color w:val="000000"/>
        </w:rPr>
      </w:pPr>
      <w:r w:rsidRPr="00FD2E05">
        <w:rPr>
          <w:iCs/>
          <w:color w:val="000000"/>
        </w:rPr>
        <w:t xml:space="preserve">(Adapted from </w:t>
      </w:r>
      <w:bookmarkStart w:id="7" w:name="_Hlk183371111"/>
      <w:r w:rsidRPr="00FD2E05">
        <w:rPr>
          <w:iCs/>
          <w:color w:val="000000"/>
        </w:rPr>
        <w:t>https://www.stopbullying.gov</w:t>
      </w:r>
      <w:bookmarkEnd w:id="7"/>
      <w:r w:rsidRPr="00FD2E05">
        <w:rPr>
          <w:iCs/>
          <w:color w:val="000000"/>
        </w:rPr>
        <w:t>)</w:t>
      </w:r>
    </w:p>
    <w:p w:rsidR="00CC165C" w:rsidRPr="00FD2E05" w:rsidRDefault="00CC165C" w:rsidP="00716E47">
      <w:pPr>
        <w:spacing w:line="262" w:lineRule="auto"/>
        <w:ind w:left="1440" w:hanging="1440"/>
        <w:rPr>
          <w:iCs/>
          <w:color w:val="000000"/>
        </w:rPr>
      </w:pPr>
      <w:r w:rsidRPr="00FD2E05">
        <w:rPr>
          <w:b/>
          <w:iCs/>
          <w:color w:val="0000FF"/>
        </w:rPr>
        <w:t>Question 18:</w:t>
      </w:r>
      <w:r w:rsidRPr="00FD2E05">
        <w:rPr>
          <w:iCs/>
        </w:rPr>
        <w:t xml:space="preserve"> </w:t>
      </w:r>
      <w:r w:rsidRPr="00FD2E05">
        <w:rPr>
          <w:iCs/>
        </w:rPr>
        <w:tab/>
      </w:r>
      <w:r w:rsidRPr="00FD2E05">
        <w:rPr>
          <w:b/>
          <w:iCs/>
          <w:color w:val="0000FF"/>
        </w:rPr>
        <w:t>A.</w:t>
      </w:r>
      <w:r w:rsidRPr="00FD2E05">
        <w:rPr>
          <w:iCs/>
        </w:rPr>
        <w:t xml:space="preserve"> </w:t>
      </w:r>
      <w:r w:rsidRPr="00FD2E05">
        <w:rPr>
          <w:iCs/>
          <w:color w:val="000000"/>
        </w:rPr>
        <w:t xml:space="preserve">When individuals rely on digital platforms like social media, messaging apps, or email, they often use them to connect with friends and family across the globe. </w:t>
      </w:r>
    </w:p>
    <w:p w:rsidR="00CC165C" w:rsidRPr="00FD2E05" w:rsidRDefault="00CC165C" w:rsidP="00716E47">
      <w:pPr>
        <w:spacing w:line="262" w:lineRule="auto"/>
        <w:ind w:left="1440"/>
        <w:rPr>
          <w:iCs/>
        </w:rPr>
      </w:pPr>
      <w:r w:rsidRPr="00FD2E05">
        <w:rPr>
          <w:b/>
          <w:iCs/>
          <w:color w:val="0000FF"/>
        </w:rPr>
        <w:t>B.</w:t>
      </w:r>
      <w:r w:rsidRPr="00FD2E05">
        <w:rPr>
          <w:iCs/>
        </w:rPr>
        <w:t xml:space="preserve"> Social media, messaging apps, and email are increasingly popular for promoting businesses and engaging with customers. </w:t>
      </w:r>
    </w:p>
    <w:p w:rsidR="00CC165C" w:rsidRPr="00FD2E05" w:rsidRDefault="00CC165C" w:rsidP="00716E47">
      <w:pPr>
        <w:spacing w:line="262" w:lineRule="auto"/>
        <w:ind w:left="1440"/>
        <w:rPr>
          <w:iCs/>
          <w:spacing w:val="-8"/>
        </w:rPr>
      </w:pPr>
      <w:r w:rsidRPr="00FD2E05">
        <w:rPr>
          <w:b/>
          <w:iCs/>
          <w:color w:val="0000FF"/>
          <w:spacing w:val="-8"/>
        </w:rPr>
        <w:t>C.</w:t>
      </w:r>
      <w:r w:rsidRPr="00FD2E05">
        <w:rPr>
          <w:iCs/>
          <w:spacing w:val="-8"/>
        </w:rPr>
        <w:t xml:space="preserve"> </w:t>
      </w:r>
      <w:r w:rsidRPr="00FD2E05">
        <w:rPr>
          <w:iCs/>
          <w:color w:val="000000"/>
          <w:spacing w:val="-8"/>
        </w:rPr>
        <w:t>People often use messaging apps, email, and social media to organize events and collaborate on projects.</w:t>
      </w:r>
    </w:p>
    <w:p w:rsidR="00CC165C" w:rsidRPr="00FD2E05" w:rsidRDefault="00CC165C" w:rsidP="00716E47">
      <w:pPr>
        <w:spacing w:line="262" w:lineRule="auto"/>
        <w:ind w:left="1440"/>
        <w:rPr>
          <w:iCs/>
        </w:rPr>
      </w:pPr>
      <w:r w:rsidRPr="00FD2E05">
        <w:rPr>
          <w:b/>
          <w:iCs/>
          <w:color w:val="0000FF"/>
        </w:rPr>
        <w:t>D.</w:t>
      </w:r>
      <w:r w:rsidRPr="00FD2E05">
        <w:rPr>
          <w:iCs/>
        </w:rPr>
        <w:t xml:space="preserve"> When individuals use digital platforms, such as social media, messaging apps, or email, to target others with </w:t>
      </w:r>
      <w:r w:rsidRPr="00FD2E05">
        <w:rPr>
          <w:b/>
          <w:bCs/>
          <w:iCs/>
        </w:rPr>
        <w:t>malicious</w:t>
      </w:r>
      <w:r w:rsidRPr="00FD2E05">
        <w:rPr>
          <w:iCs/>
        </w:rPr>
        <w:t xml:space="preserve"> intent </w:t>
      </w:r>
    </w:p>
    <w:p w:rsidR="00CC165C" w:rsidRPr="00FD2E05" w:rsidRDefault="00CC165C" w:rsidP="00716E47">
      <w:pPr>
        <w:spacing w:line="262" w:lineRule="auto"/>
        <w:ind w:left="1440" w:hanging="1440"/>
        <w:rPr>
          <w:iCs/>
          <w:color w:val="000000"/>
        </w:rPr>
      </w:pPr>
      <w:r w:rsidRPr="00FD2E05">
        <w:rPr>
          <w:b/>
          <w:iCs/>
          <w:color w:val="0000FF"/>
        </w:rPr>
        <w:t>Question 19:</w:t>
      </w:r>
      <w:r w:rsidRPr="00FD2E05">
        <w:rPr>
          <w:iCs/>
        </w:rPr>
        <w:t xml:space="preserve"> </w:t>
      </w:r>
      <w:r w:rsidRPr="00FD2E05">
        <w:rPr>
          <w:iCs/>
        </w:rPr>
        <w:tab/>
      </w:r>
      <w:r w:rsidRPr="00FD2E05">
        <w:rPr>
          <w:b/>
          <w:iCs/>
          <w:color w:val="0000FF"/>
        </w:rPr>
        <w:t>A.</w:t>
      </w:r>
      <w:r w:rsidRPr="00FD2E05">
        <w:rPr>
          <w:iCs/>
        </w:rPr>
        <w:t xml:space="preserve"> </w:t>
      </w:r>
      <w:r w:rsidRPr="00FD2E05">
        <w:rPr>
          <w:iCs/>
          <w:color w:val="000000"/>
        </w:rPr>
        <w:t>enabling them to act without fear of immediate consequences, which exacerbates the problem.</w:t>
      </w:r>
    </w:p>
    <w:p w:rsidR="00CC165C" w:rsidRPr="00FD2E05" w:rsidRDefault="00CC165C" w:rsidP="00716E47">
      <w:pPr>
        <w:spacing w:line="262" w:lineRule="auto"/>
        <w:ind w:left="1440"/>
        <w:rPr>
          <w:iCs/>
          <w:spacing w:val="-6"/>
        </w:rPr>
      </w:pPr>
      <w:r w:rsidRPr="00FD2E05">
        <w:rPr>
          <w:b/>
          <w:iCs/>
          <w:color w:val="0000FF"/>
          <w:spacing w:val="-6"/>
        </w:rPr>
        <w:t>B.</w:t>
      </w:r>
      <w:r w:rsidRPr="00FD2E05">
        <w:rPr>
          <w:iCs/>
          <w:spacing w:val="-6"/>
        </w:rPr>
        <w:t xml:space="preserve"> of which allows them to behave without worrying about instant repercussions, which worsens the situation.</w:t>
      </w:r>
    </w:p>
    <w:p w:rsidR="00CC165C" w:rsidRPr="00FD2E05" w:rsidRDefault="00CC165C" w:rsidP="00716E47">
      <w:pPr>
        <w:spacing w:line="262" w:lineRule="auto"/>
        <w:ind w:left="1440"/>
        <w:rPr>
          <w:iCs/>
          <w:spacing w:val="-6"/>
        </w:rPr>
      </w:pPr>
      <w:r w:rsidRPr="00FD2E05">
        <w:rPr>
          <w:b/>
          <w:iCs/>
          <w:color w:val="0000FF"/>
          <w:spacing w:val="-6"/>
        </w:rPr>
        <w:t>C.</w:t>
      </w:r>
      <w:r w:rsidRPr="00FD2E05">
        <w:rPr>
          <w:iCs/>
          <w:spacing w:val="-6"/>
        </w:rPr>
        <w:t xml:space="preserve"> which providing an opportunity to act without fearing prompt repercussions, thus deepening the problem.</w:t>
      </w:r>
    </w:p>
    <w:p w:rsidR="00CC165C" w:rsidRPr="00FD2E05" w:rsidRDefault="00CC165C" w:rsidP="00716E47">
      <w:pPr>
        <w:spacing w:line="262" w:lineRule="auto"/>
        <w:ind w:left="1440"/>
        <w:rPr>
          <w:iCs/>
          <w:spacing w:val="-4"/>
        </w:rPr>
      </w:pPr>
      <w:r w:rsidRPr="00FD2E05">
        <w:rPr>
          <w:b/>
          <w:iCs/>
          <w:color w:val="0000FF"/>
          <w:spacing w:val="-4"/>
        </w:rPr>
        <w:t>D.</w:t>
      </w:r>
      <w:r w:rsidRPr="00FD2E05">
        <w:rPr>
          <w:iCs/>
          <w:spacing w:val="-4"/>
        </w:rPr>
        <w:t xml:space="preserve"> that creating a situation where they can act without immediate consequences, worsening the matter.</w:t>
      </w:r>
    </w:p>
    <w:p w:rsidR="00CC165C" w:rsidRPr="00FD2E05" w:rsidRDefault="00CC165C" w:rsidP="00716E47">
      <w:pPr>
        <w:spacing w:line="262" w:lineRule="auto"/>
        <w:ind w:left="1440" w:hanging="1440"/>
        <w:rPr>
          <w:iCs/>
        </w:rPr>
      </w:pPr>
      <w:r w:rsidRPr="00FD2E05">
        <w:rPr>
          <w:b/>
          <w:iCs/>
          <w:color w:val="0000FF"/>
        </w:rPr>
        <w:t>Question 20:</w:t>
      </w:r>
      <w:r w:rsidRPr="00FD2E05">
        <w:rPr>
          <w:iCs/>
        </w:rPr>
        <w:t xml:space="preserve"> </w:t>
      </w:r>
      <w:r w:rsidRPr="00FD2E05">
        <w:rPr>
          <w:iCs/>
        </w:rPr>
        <w:tab/>
      </w:r>
      <w:r w:rsidRPr="00FD2E05">
        <w:rPr>
          <w:b/>
          <w:iCs/>
          <w:color w:val="0000FF"/>
        </w:rPr>
        <w:t>A.</w:t>
      </w:r>
      <w:r w:rsidRPr="00FD2E05">
        <w:rPr>
          <w:iCs/>
        </w:rPr>
        <w:t xml:space="preserve"> A single harsh comment can quickly grow into a larger problem, without many others joining in.</w:t>
      </w:r>
    </w:p>
    <w:p w:rsidR="00CC165C" w:rsidRPr="00FD2E05" w:rsidRDefault="00CC165C" w:rsidP="00716E47">
      <w:pPr>
        <w:spacing w:line="262" w:lineRule="auto"/>
        <w:rPr>
          <w:iCs/>
        </w:rPr>
      </w:pPr>
      <w:r w:rsidRPr="00FD2E05">
        <w:rPr>
          <w:iCs/>
        </w:rPr>
        <w:tab/>
      </w:r>
      <w:r w:rsidRPr="00FD2E05">
        <w:rPr>
          <w:iCs/>
        </w:rPr>
        <w:tab/>
      </w:r>
      <w:r w:rsidRPr="00FD2E05">
        <w:rPr>
          <w:b/>
          <w:iCs/>
          <w:color w:val="0000FF"/>
        </w:rPr>
        <w:t>B.</w:t>
      </w:r>
      <w:r w:rsidRPr="00FD2E05">
        <w:rPr>
          <w:iCs/>
        </w:rPr>
        <w:t xml:space="preserve"> What starts as one kind remark can spiral into a bigger issue, as more people get involved.</w:t>
      </w:r>
    </w:p>
    <w:p w:rsidR="00CC165C" w:rsidRPr="00FD2E05" w:rsidRDefault="00CC165C" w:rsidP="00716E47">
      <w:pPr>
        <w:spacing w:line="262" w:lineRule="auto"/>
        <w:ind w:left="1440"/>
        <w:rPr>
          <w:iCs/>
        </w:rPr>
      </w:pPr>
      <w:r w:rsidRPr="00FD2E05">
        <w:rPr>
          <w:b/>
          <w:iCs/>
          <w:color w:val="0000FF"/>
        </w:rPr>
        <w:t>C.</w:t>
      </w:r>
      <w:r w:rsidRPr="00FD2E05">
        <w:rPr>
          <w:iCs/>
        </w:rPr>
        <w:t xml:space="preserve"> What might begin as a single mean comment can </w:t>
      </w:r>
      <w:r w:rsidRPr="00FD2E05">
        <w:rPr>
          <w:b/>
          <w:bCs/>
          <w:iCs/>
        </w:rPr>
        <w:t>escalate</w:t>
      </w:r>
      <w:r w:rsidRPr="00FD2E05">
        <w:rPr>
          <w:iCs/>
        </w:rPr>
        <w:t xml:space="preserve"> into a widespread issue, with numerous individuals piling on. </w:t>
      </w:r>
    </w:p>
    <w:p w:rsidR="00CC165C" w:rsidRPr="00FD2E05" w:rsidRDefault="00CC165C" w:rsidP="00716E47">
      <w:pPr>
        <w:spacing w:line="262" w:lineRule="auto"/>
        <w:ind w:left="1440"/>
        <w:rPr>
          <w:iCs/>
        </w:rPr>
      </w:pPr>
      <w:r w:rsidRPr="00FD2E05">
        <w:rPr>
          <w:b/>
          <w:iCs/>
          <w:color w:val="0000FF"/>
        </w:rPr>
        <w:t>D.</w:t>
      </w:r>
      <w:r w:rsidRPr="00FD2E05">
        <w:rPr>
          <w:iCs/>
        </w:rPr>
        <w:t xml:space="preserve"> One warm-hearted comment can escalate into a major issue, attracting participation from numerous others.</w:t>
      </w:r>
    </w:p>
    <w:p w:rsidR="00CC165C" w:rsidRPr="00FD2E05" w:rsidRDefault="00CC165C" w:rsidP="00716E47">
      <w:pPr>
        <w:spacing w:line="262" w:lineRule="auto"/>
        <w:ind w:left="1440" w:hanging="1440"/>
        <w:rPr>
          <w:iCs/>
        </w:rPr>
      </w:pPr>
      <w:r w:rsidRPr="00FD2E05">
        <w:rPr>
          <w:b/>
          <w:iCs/>
          <w:color w:val="0000FF"/>
        </w:rPr>
        <w:t>Question 21:</w:t>
      </w:r>
      <w:r w:rsidRPr="00FD2E05">
        <w:rPr>
          <w:iCs/>
        </w:rPr>
        <w:t xml:space="preserve"> </w:t>
      </w:r>
      <w:r w:rsidRPr="00FD2E05">
        <w:rPr>
          <w:iCs/>
        </w:rPr>
        <w:tab/>
      </w:r>
      <w:r w:rsidRPr="00FD2E05">
        <w:rPr>
          <w:b/>
          <w:iCs/>
          <w:color w:val="0000FF"/>
        </w:rPr>
        <w:t>A.</w:t>
      </w:r>
      <w:r w:rsidRPr="00FD2E05">
        <w:rPr>
          <w:iCs/>
        </w:rPr>
        <w:t xml:space="preserve"> It is concerning that students often change their study routines, but this doesn't explain the effects of </w:t>
      </w:r>
      <w:r w:rsidRPr="00FD2E05">
        <w:rPr>
          <w:b/>
          <w:bCs/>
          <w:iCs/>
        </w:rPr>
        <w:t>relentless harassment</w:t>
      </w:r>
      <w:r w:rsidRPr="00FD2E05">
        <w:rPr>
          <w:iCs/>
        </w:rPr>
        <w:t>.</w:t>
      </w:r>
    </w:p>
    <w:p w:rsidR="00CC165C" w:rsidRPr="00FD2E05" w:rsidRDefault="00CC165C" w:rsidP="00716E47">
      <w:pPr>
        <w:spacing w:line="262" w:lineRule="auto"/>
        <w:ind w:left="1440"/>
        <w:rPr>
          <w:iCs/>
          <w:color w:val="000000"/>
        </w:rPr>
      </w:pPr>
      <w:r w:rsidRPr="00FD2E05">
        <w:rPr>
          <w:b/>
          <w:iCs/>
          <w:color w:val="0000FF"/>
        </w:rPr>
        <w:t>B.</w:t>
      </w:r>
      <w:r w:rsidRPr="00FD2E05">
        <w:rPr>
          <w:iCs/>
        </w:rPr>
        <w:t xml:space="preserve"> </w:t>
      </w:r>
      <w:r w:rsidRPr="00FD2E05">
        <w:rPr>
          <w:iCs/>
          <w:color w:val="000000"/>
        </w:rPr>
        <w:t>It is concerning that some students withdraw from social interactions and their education due to this relentless harassment.</w:t>
      </w:r>
    </w:p>
    <w:p w:rsidR="00CC165C" w:rsidRPr="00FD2E05" w:rsidRDefault="00CC165C" w:rsidP="00716E47">
      <w:pPr>
        <w:spacing w:line="262" w:lineRule="auto"/>
        <w:ind w:left="1440"/>
        <w:rPr>
          <w:iCs/>
        </w:rPr>
      </w:pPr>
      <w:r w:rsidRPr="00FD2E05">
        <w:rPr>
          <w:b/>
          <w:iCs/>
          <w:color w:val="0000FF"/>
        </w:rPr>
        <w:t>C.</w:t>
      </w:r>
      <w:r w:rsidRPr="00FD2E05">
        <w:rPr>
          <w:iCs/>
        </w:rPr>
        <w:t xml:space="preserve"> It is concerning that some students enjoy participating in social interactions while others face relentless harassment in unrelated areas.</w:t>
      </w:r>
    </w:p>
    <w:p w:rsidR="00CC165C" w:rsidRPr="00FD2E05" w:rsidRDefault="00CC165C" w:rsidP="00716E47">
      <w:pPr>
        <w:spacing w:line="262" w:lineRule="auto"/>
        <w:ind w:left="1440"/>
        <w:rPr>
          <w:iCs/>
          <w:color w:val="000000"/>
        </w:rPr>
      </w:pPr>
      <w:r w:rsidRPr="00FD2E05">
        <w:rPr>
          <w:b/>
          <w:iCs/>
          <w:color w:val="0000FF"/>
        </w:rPr>
        <w:t>D.</w:t>
      </w:r>
      <w:r w:rsidRPr="00FD2E05">
        <w:rPr>
          <w:iCs/>
        </w:rPr>
        <w:t xml:space="preserve"> </w:t>
      </w:r>
      <w:r w:rsidRPr="00FD2E05">
        <w:rPr>
          <w:iCs/>
          <w:color w:val="000000"/>
        </w:rPr>
        <w:t>It is concerning that some students use social media excessively, though this has little to do with their education or harassment.</w:t>
      </w:r>
    </w:p>
    <w:p w:rsidR="00CC165C" w:rsidRPr="00FD2E05" w:rsidRDefault="00CC165C" w:rsidP="00716E47">
      <w:pPr>
        <w:spacing w:line="262" w:lineRule="auto"/>
        <w:ind w:left="1440" w:hanging="1440"/>
        <w:rPr>
          <w:iCs/>
        </w:rPr>
      </w:pPr>
      <w:r w:rsidRPr="00FD2E05">
        <w:rPr>
          <w:b/>
          <w:iCs/>
          <w:color w:val="0000FF"/>
        </w:rPr>
        <w:t>Question 22:</w:t>
      </w:r>
      <w:r w:rsidRPr="00FD2E05">
        <w:rPr>
          <w:iCs/>
        </w:rPr>
        <w:t xml:space="preserve"> </w:t>
      </w:r>
      <w:r w:rsidRPr="00FD2E05">
        <w:rPr>
          <w:iCs/>
        </w:rPr>
        <w:tab/>
      </w:r>
      <w:r w:rsidRPr="00FD2E05">
        <w:rPr>
          <w:b/>
          <w:iCs/>
          <w:color w:val="0000FF"/>
        </w:rPr>
        <w:t>A.</w:t>
      </w:r>
      <w:r w:rsidRPr="00FD2E05">
        <w:rPr>
          <w:iCs/>
        </w:rPr>
        <w:t xml:space="preserve"> Therefore, </w:t>
      </w:r>
      <w:r w:rsidRPr="00FD2E05">
        <w:rPr>
          <w:iCs/>
          <w:color w:val="000000"/>
        </w:rPr>
        <w:t>having designed straightforward rules to promote online kindness and accountability should be done.</w:t>
      </w:r>
    </w:p>
    <w:p w:rsidR="00CC165C" w:rsidRPr="00FD2E05" w:rsidRDefault="00CC165C" w:rsidP="00716E47">
      <w:pPr>
        <w:spacing w:line="262" w:lineRule="auto"/>
        <w:ind w:left="1440"/>
        <w:rPr>
          <w:iCs/>
        </w:rPr>
      </w:pPr>
      <w:r w:rsidRPr="00FD2E05">
        <w:rPr>
          <w:b/>
          <w:iCs/>
          <w:color w:val="0000FF"/>
        </w:rPr>
        <w:t>B.</w:t>
      </w:r>
      <w:r w:rsidRPr="00FD2E05">
        <w:rPr>
          <w:iCs/>
        </w:rPr>
        <w:t xml:space="preserve"> Additionally, schools should implement clear policies and programs that promote digital kindness and accountability.</w:t>
      </w:r>
    </w:p>
    <w:p w:rsidR="00CC165C" w:rsidRPr="00FD2E05" w:rsidRDefault="00CC165C" w:rsidP="00716E47">
      <w:pPr>
        <w:spacing w:line="262" w:lineRule="auto"/>
        <w:ind w:left="1440"/>
        <w:rPr>
          <w:iCs/>
        </w:rPr>
      </w:pPr>
      <w:r w:rsidRPr="00FD2E05">
        <w:rPr>
          <w:b/>
          <w:iCs/>
          <w:color w:val="0000FF"/>
        </w:rPr>
        <w:t>C.</w:t>
      </w:r>
      <w:r w:rsidRPr="00FD2E05">
        <w:rPr>
          <w:iCs/>
        </w:rPr>
        <w:t xml:space="preserve"> However, schools should have simple rules and plans to encourage being kind online and taking responsibility for actions.</w:t>
      </w:r>
    </w:p>
    <w:p w:rsidR="00CC165C" w:rsidRPr="00FD2E05" w:rsidRDefault="00CC165C" w:rsidP="00716E47">
      <w:pPr>
        <w:spacing w:line="262" w:lineRule="auto"/>
        <w:ind w:left="1440"/>
        <w:rPr>
          <w:iCs/>
        </w:rPr>
      </w:pPr>
      <w:r w:rsidRPr="00FD2E05">
        <w:rPr>
          <w:b/>
          <w:iCs/>
          <w:color w:val="0000FF"/>
        </w:rPr>
        <w:t>D.</w:t>
      </w:r>
      <w:r w:rsidRPr="00FD2E05">
        <w:rPr>
          <w:iCs/>
        </w:rPr>
        <w:t xml:space="preserve"> </w:t>
      </w:r>
      <w:r w:rsidRPr="00FD2E05">
        <w:rPr>
          <w:iCs/>
          <w:color w:val="000000"/>
        </w:rPr>
        <w:t>Besides, setting clear guidelines and programs to help students act kindly online are the schools’ responsibility.</w:t>
      </w:r>
    </w:p>
    <w:p w:rsidR="00CC165C" w:rsidRPr="00FD2E05" w:rsidRDefault="00CC165C" w:rsidP="00716E47">
      <w:pPr>
        <w:tabs>
          <w:tab w:val="left" w:pos="283"/>
          <w:tab w:val="left" w:pos="2835"/>
          <w:tab w:val="left" w:pos="5386"/>
          <w:tab w:val="left" w:pos="7937"/>
        </w:tabs>
        <w:spacing w:line="262" w:lineRule="auto"/>
        <w:rPr>
          <w:b/>
          <w:iCs/>
        </w:rPr>
      </w:pPr>
      <w:r w:rsidRPr="00FD2E05">
        <w:rPr>
          <w:b/>
          <w:iCs/>
        </w:rPr>
        <w:t>Read the following passage about coffee and mark the letter A, B, C or D on your answer sheet to indicate the best answer to each of the following questions from 23 to 30</w:t>
      </w:r>
      <w:r w:rsidRPr="00FD2E05">
        <w:rPr>
          <w:b/>
          <w:iCs/>
          <w:color w:val="0000FF"/>
        </w:rPr>
        <w:t xml:space="preserve">. </w:t>
      </w:r>
    </w:p>
    <w:p w:rsidR="00CC165C" w:rsidRPr="00FD2E05" w:rsidRDefault="00CC165C" w:rsidP="00716E47">
      <w:pPr>
        <w:pBdr>
          <w:top w:val="nil"/>
          <w:left w:val="nil"/>
          <w:bottom w:val="nil"/>
          <w:right w:val="nil"/>
          <w:between w:val="nil"/>
        </w:pBdr>
        <w:spacing w:line="262" w:lineRule="auto"/>
        <w:ind w:firstLine="720"/>
        <w:jc w:val="both"/>
        <w:rPr>
          <w:iCs/>
          <w:color w:val="000000"/>
        </w:rPr>
      </w:pPr>
      <w:r w:rsidRPr="00FD2E05">
        <w:rPr>
          <w:iCs/>
          <w:color w:val="000000"/>
        </w:rPr>
        <w:t>I just finished watching the Harry Potter series by J.K. Rowling, and I am very impressed! The story is about a young boy, Harry, who learns he is a wizard and goes to a magical school called Hogwarts. He makes friends with his two life-long best friends, Hermione and Ron, who help him on his journey</w:t>
      </w:r>
      <w:r w:rsidRPr="00FD2E05">
        <w:rPr>
          <w:b/>
          <w:bCs/>
          <w:iCs/>
          <w:color w:val="000000"/>
        </w:rPr>
        <w:t xml:space="preserve">. </w:t>
      </w:r>
      <w:r w:rsidRPr="00FD2E05">
        <w:rPr>
          <w:b/>
          <w:bCs/>
          <w:iCs/>
          <w:color w:val="000000"/>
          <w:u w:val="single"/>
        </w:rPr>
        <w:t xml:space="preserve">Each </w:t>
      </w:r>
      <w:r w:rsidRPr="00FD2E05">
        <w:rPr>
          <w:b/>
          <w:bCs/>
          <w:iCs/>
          <w:color w:val="000000"/>
          <w:u w:val="single"/>
        </w:rPr>
        <w:lastRenderedPageBreak/>
        <w:t>movie shows Harry growing up and learning more about his world</w:t>
      </w:r>
      <w:r w:rsidRPr="00FD2E05">
        <w:rPr>
          <w:iCs/>
          <w:color w:val="000000"/>
        </w:rPr>
        <w:t>, where there are exciting magical creatures, spells, and mysteries.</w:t>
      </w:r>
    </w:p>
    <w:p w:rsidR="00CC165C" w:rsidRPr="00FD2E05" w:rsidRDefault="00CC165C" w:rsidP="00716E47">
      <w:pPr>
        <w:pBdr>
          <w:top w:val="nil"/>
          <w:left w:val="nil"/>
          <w:bottom w:val="nil"/>
          <w:right w:val="nil"/>
          <w:between w:val="nil"/>
        </w:pBdr>
        <w:spacing w:line="262" w:lineRule="auto"/>
        <w:ind w:firstLine="720"/>
        <w:jc w:val="both"/>
        <w:rPr>
          <w:iCs/>
          <w:color w:val="000000"/>
        </w:rPr>
      </w:pPr>
      <w:r w:rsidRPr="00FD2E05">
        <w:rPr>
          <w:iCs/>
          <w:color w:val="000000"/>
        </w:rPr>
        <w:t xml:space="preserve">The main conflict is between Harry and a dark wizard named Voldemort, who wants to take over the magical world. Every movie builds up the story and shows more about Harry’s past and his connection to Voldemort. I enjoyed watching Harry face different challenges in each movie, getting stronger and braver with each one. The final movie was very exciting, with an </w:t>
      </w:r>
      <w:r w:rsidRPr="00FD2E05">
        <w:rPr>
          <w:b/>
          <w:bCs/>
          <w:iCs/>
          <w:color w:val="000000"/>
          <w:u w:val="single"/>
        </w:rPr>
        <w:t>intense</w:t>
      </w:r>
      <w:r w:rsidRPr="00FD2E05">
        <w:rPr>
          <w:iCs/>
          <w:color w:val="000000"/>
        </w:rPr>
        <w:t xml:space="preserve"> battle between good and evil.</w:t>
      </w:r>
    </w:p>
    <w:p w:rsidR="00CC165C" w:rsidRPr="00FD2E05" w:rsidRDefault="00CC165C" w:rsidP="00716E47">
      <w:pPr>
        <w:pBdr>
          <w:top w:val="nil"/>
          <w:left w:val="nil"/>
          <w:bottom w:val="nil"/>
          <w:right w:val="nil"/>
          <w:between w:val="nil"/>
        </w:pBdr>
        <w:spacing w:line="262" w:lineRule="auto"/>
        <w:ind w:firstLine="720"/>
        <w:jc w:val="both"/>
        <w:rPr>
          <w:iCs/>
          <w:color w:val="000000"/>
          <w:spacing w:val="-4"/>
        </w:rPr>
      </w:pPr>
      <w:r w:rsidRPr="00FD2E05">
        <w:rPr>
          <w:iCs/>
          <w:color w:val="000000"/>
          <w:spacing w:val="-4"/>
        </w:rPr>
        <w:t xml:space="preserve">The series has amazing special effects, making the magic look real. The actors did a great job showing the emotions of their characters. I felt like I was right there with </w:t>
      </w:r>
      <w:r w:rsidRPr="00FD2E05">
        <w:rPr>
          <w:b/>
          <w:bCs/>
          <w:iCs/>
          <w:color w:val="000000"/>
          <w:spacing w:val="-4"/>
          <w:u w:val="single"/>
        </w:rPr>
        <w:t>them</w:t>
      </w:r>
      <w:r w:rsidRPr="00FD2E05">
        <w:rPr>
          <w:iCs/>
          <w:color w:val="000000"/>
          <w:spacing w:val="-4"/>
        </w:rPr>
        <w:t xml:space="preserve"> in every scene! This series has a lot of important </w:t>
      </w:r>
      <w:r w:rsidRPr="00FD2E05">
        <w:rPr>
          <w:b/>
          <w:bCs/>
          <w:iCs/>
          <w:color w:val="000000"/>
          <w:spacing w:val="-4"/>
          <w:u w:val="single"/>
        </w:rPr>
        <w:t>themes</w:t>
      </w:r>
      <w:r w:rsidRPr="00FD2E05">
        <w:rPr>
          <w:iCs/>
          <w:color w:val="000000"/>
          <w:spacing w:val="-4"/>
        </w:rPr>
        <w:t>, like friendship, bravery, and love. I think both kids and adults can enjoy this series, as it has something for everyone.</w:t>
      </w:r>
    </w:p>
    <w:p w:rsidR="00CC165C" w:rsidRPr="00FD2E05" w:rsidRDefault="00CC165C" w:rsidP="00716E47">
      <w:pPr>
        <w:pBdr>
          <w:top w:val="nil"/>
          <w:left w:val="nil"/>
          <w:bottom w:val="nil"/>
          <w:right w:val="nil"/>
          <w:between w:val="nil"/>
        </w:pBdr>
        <w:spacing w:line="262" w:lineRule="auto"/>
        <w:ind w:firstLine="720"/>
        <w:jc w:val="both"/>
        <w:rPr>
          <w:iCs/>
          <w:color w:val="000000"/>
          <w:spacing w:val="-4"/>
        </w:rPr>
      </w:pPr>
      <w:r w:rsidRPr="00FD2E05">
        <w:rPr>
          <w:iCs/>
          <w:color w:val="000000"/>
          <w:spacing w:val="-4"/>
        </w:rPr>
        <w:t>Overall, Harry Potter is a wonderful series full of magic, adventure, and heart. I would recommend it to anyone who enjoys a good fantasy story. Watching the entire series was an amazing experience that I will remember for a long time!</w:t>
      </w:r>
    </w:p>
    <w:p w:rsidR="00CC165C" w:rsidRPr="00FD2E05" w:rsidRDefault="00CC165C" w:rsidP="00716E47">
      <w:pPr>
        <w:pBdr>
          <w:top w:val="nil"/>
          <w:left w:val="nil"/>
          <w:bottom w:val="nil"/>
          <w:right w:val="nil"/>
          <w:between w:val="nil"/>
        </w:pBdr>
        <w:spacing w:line="262" w:lineRule="auto"/>
        <w:jc w:val="right"/>
        <w:rPr>
          <w:iCs/>
          <w:color w:val="000000"/>
        </w:rPr>
      </w:pPr>
      <w:r w:rsidRPr="00FD2E05">
        <w:rPr>
          <w:iCs/>
          <w:color w:val="000000"/>
        </w:rPr>
        <w:t xml:space="preserve">         (Adapted from https://www.imdb.com)</w:t>
      </w:r>
    </w:p>
    <w:p w:rsidR="00CC165C" w:rsidRPr="00FD2E05" w:rsidRDefault="00CC165C" w:rsidP="00716E47">
      <w:pPr>
        <w:spacing w:line="262" w:lineRule="auto"/>
        <w:rPr>
          <w:iCs/>
        </w:rPr>
      </w:pPr>
      <w:r w:rsidRPr="00FD2E05">
        <w:rPr>
          <w:b/>
          <w:iCs/>
          <w:color w:val="0000FF"/>
        </w:rPr>
        <w:t>Question 23:</w:t>
      </w:r>
      <w:r w:rsidRPr="00FD2E05">
        <w:rPr>
          <w:iCs/>
        </w:rPr>
        <w:t xml:space="preserve"> Which of the following is NOT a character in the </w:t>
      </w:r>
      <w:r w:rsidRPr="00FD2E05">
        <w:rPr>
          <w:iCs/>
          <w:color w:val="000000"/>
        </w:rPr>
        <w:t>Harry Potter series?</w:t>
      </w:r>
    </w:p>
    <w:p w:rsidR="00CC165C" w:rsidRPr="00FD2E05" w:rsidRDefault="00CC165C" w:rsidP="00716E47">
      <w:pPr>
        <w:spacing w:line="262" w:lineRule="auto"/>
        <w:ind w:right="-427" w:firstLine="720"/>
        <w:rPr>
          <w:iCs/>
        </w:rPr>
      </w:pPr>
      <w:r w:rsidRPr="00FD2E05">
        <w:rPr>
          <w:b/>
          <w:iCs/>
          <w:color w:val="0000FF"/>
        </w:rPr>
        <w:t>A.</w:t>
      </w:r>
      <w:r w:rsidRPr="00FD2E05">
        <w:rPr>
          <w:iCs/>
        </w:rPr>
        <w:t xml:space="preserve"> </w:t>
      </w:r>
      <w:r w:rsidRPr="00FD2E05">
        <w:rPr>
          <w:iCs/>
          <w:color w:val="000000"/>
        </w:rPr>
        <w:t>Hermione</w:t>
      </w:r>
      <w:r w:rsidRPr="00FD2E05">
        <w:rPr>
          <w:iCs/>
        </w:rPr>
        <w:tab/>
      </w:r>
      <w:r w:rsidRPr="00FD2E05">
        <w:rPr>
          <w:iCs/>
        </w:rPr>
        <w:tab/>
      </w:r>
      <w:r w:rsidRPr="00FD2E05">
        <w:rPr>
          <w:iCs/>
        </w:rPr>
        <w:tab/>
      </w:r>
      <w:r w:rsidRPr="00FD2E05">
        <w:rPr>
          <w:b/>
          <w:iCs/>
          <w:color w:val="0000FF"/>
        </w:rPr>
        <w:t>B.</w:t>
      </w:r>
      <w:r w:rsidRPr="00FD2E05">
        <w:rPr>
          <w:iCs/>
        </w:rPr>
        <w:t xml:space="preserve"> </w:t>
      </w:r>
      <w:r w:rsidRPr="00FD2E05">
        <w:rPr>
          <w:iCs/>
          <w:color w:val="000000"/>
        </w:rPr>
        <w:t>Voldemort</w:t>
      </w:r>
      <w:r w:rsidRPr="00FD2E05">
        <w:rPr>
          <w:iCs/>
        </w:rPr>
        <w:tab/>
      </w:r>
      <w:r w:rsidRPr="00FD2E05">
        <w:rPr>
          <w:iCs/>
        </w:rPr>
        <w:tab/>
      </w:r>
      <w:r w:rsidRPr="00FD2E05">
        <w:rPr>
          <w:b/>
          <w:iCs/>
          <w:color w:val="0000FF"/>
        </w:rPr>
        <w:t>C.</w:t>
      </w:r>
      <w:r w:rsidRPr="00FD2E05">
        <w:rPr>
          <w:iCs/>
        </w:rPr>
        <w:t xml:space="preserve"> </w:t>
      </w:r>
      <w:r w:rsidRPr="00FD2E05">
        <w:rPr>
          <w:iCs/>
          <w:color w:val="000000"/>
        </w:rPr>
        <w:t>Ron</w:t>
      </w:r>
      <w:r w:rsidRPr="00FD2E05">
        <w:rPr>
          <w:iCs/>
          <w:color w:val="000000"/>
        </w:rPr>
        <w:tab/>
      </w:r>
      <w:r w:rsidRPr="00FD2E05">
        <w:rPr>
          <w:iCs/>
        </w:rPr>
        <w:tab/>
      </w:r>
      <w:r w:rsidRPr="00FD2E05">
        <w:rPr>
          <w:iCs/>
        </w:rPr>
        <w:tab/>
      </w:r>
      <w:r w:rsidRPr="00FD2E05">
        <w:rPr>
          <w:b/>
          <w:iCs/>
          <w:color w:val="0000FF"/>
        </w:rPr>
        <w:t>D.</w:t>
      </w:r>
      <w:r w:rsidRPr="00FD2E05">
        <w:rPr>
          <w:iCs/>
        </w:rPr>
        <w:t xml:space="preserve"> </w:t>
      </w:r>
      <w:r w:rsidRPr="00FD2E05">
        <w:rPr>
          <w:iCs/>
          <w:color w:val="000000"/>
        </w:rPr>
        <w:t>J.K. Rowling</w:t>
      </w:r>
    </w:p>
    <w:p w:rsidR="00CC165C" w:rsidRPr="00FD2E05" w:rsidRDefault="00CC165C" w:rsidP="00716E47">
      <w:pPr>
        <w:spacing w:line="262" w:lineRule="auto"/>
        <w:rPr>
          <w:iCs/>
        </w:rPr>
      </w:pPr>
      <w:r w:rsidRPr="00FD2E05">
        <w:rPr>
          <w:b/>
          <w:iCs/>
          <w:color w:val="0000FF"/>
        </w:rPr>
        <w:t>Question 24:</w:t>
      </w:r>
      <w:r w:rsidRPr="00FD2E05">
        <w:rPr>
          <w:iCs/>
        </w:rPr>
        <w:t xml:space="preserve"> The word </w:t>
      </w:r>
      <w:r w:rsidRPr="00FD2E05">
        <w:rPr>
          <w:b/>
          <w:bCs/>
          <w:iCs/>
          <w:color w:val="000000"/>
          <w:u w:val="single"/>
        </w:rPr>
        <w:t>intense</w:t>
      </w:r>
      <w:r w:rsidRPr="00FD2E05">
        <w:rPr>
          <w:b/>
          <w:bCs/>
          <w:iCs/>
          <w:color w:val="000000"/>
        </w:rPr>
        <w:t xml:space="preserve"> </w:t>
      </w:r>
      <w:r w:rsidRPr="00FD2E05">
        <w:rPr>
          <w:iCs/>
        </w:rPr>
        <w:t>in paragraph 2 is OPPOSITE in meaning to________.</w:t>
      </w:r>
    </w:p>
    <w:p w:rsidR="00CC165C" w:rsidRPr="00FD2E05" w:rsidRDefault="00CC165C" w:rsidP="00716E47">
      <w:pPr>
        <w:spacing w:line="262" w:lineRule="auto"/>
        <w:ind w:firstLine="720"/>
        <w:rPr>
          <w:iCs/>
        </w:rPr>
      </w:pPr>
      <w:r w:rsidRPr="00FD2E05">
        <w:rPr>
          <w:b/>
          <w:iCs/>
          <w:color w:val="0000FF"/>
        </w:rPr>
        <w:t>A.</w:t>
      </w:r>
      <w:r w:rsidRPr="00FD2E05">
        <w:rPr>
          <w:iCs/>
        </w:rPr>
        <w:t xml:space="preserve"> calm</w:t>
      </w:r>
      <w:r w:rsidRPr="00FD2E05">
        <w:rPr>
          <w:iCs/>
        </w:rPr>
        <w:tab/>
      </w:r>
      <w:r w:rsidRPr="00FD2E05">
        <w:rPr>
          <w:iCs/>
        </w:rPr>
        <w:tab/>
      </w:r>
      <w:r w:rsidRPr="00FD2E05">
        <w:rPr>
          <w:iCs/>
        </w:rPr>
        <w:tab/>
      </w:r>
      <w:r w:rsidRPr="00FD2E05">
        <w:rPr>
          <w:b/>
          <w:iCs/>
          <w:color w:val="0000FF"/>
        </w:rPr>
        <w:t>B.</w:t>
      </w:r>
      <w:r w:rsidRPr="00FD2E05">
        <w:rPr>
          <w:iCs/>
        </w:rPr>
        <w:t xml:space="preserve"> exciting</w:t>
      </w:r>
      <w:r w:rsidRPr="00FD2E05">
        <w:rPr>
          <w:iCs/>
        </w:rPr>
        <w:tab/>
      </w:r>
      <w:r w:rsidRPr="00FD2E05">
        <w:rPr>
          <w:iCs/>
        </w:rPr>
        <w:tab/>
      </w:r>
      <w:r w:rsidRPr="00FD2E05">
        <w:rPr>
          <w:b/>
          <w:iCs/>
          <w:color w:val="0000FF"/>
        </w:rPr>
        <w:t>C.</w:t>
      </w:r>
      <w:r w:rsidRPr="00FD2E05">
        <w:rPr>
          <w:iCs/>
        </w:rPr>
        <w:t xml:space="preserve"> strong</w:t>
      </w:r>
      <w:r w:rsidRPr="00FD2E05">
        <w:rPr>
          <w:iCs/>
        </w:rPr>
        <w:tab/>
      </w:r>
      <w:r w:rsidRPr="00FD2E05">
        <w:rPr>
          <w:iCs/>
        </w:rPr>
        <w:tab/>
      </w:r>
      <w:r w:rsidRPr="00FD2E05">
        <w:rPr>
          <w:b/>
          <w:iCs/>
          <w:color w:val="0000FF"/>
        </w:rPr>
        <w:t>D.</w:t>
      </w:r>
      <w:r w:rsidRPr="00FD2E05">
        <w:rPr>
          <w:iCs/>
        </w:rPr>
        <w:t xml:space="preserve"> powerful</w:t>
      </w:r>
    </w:p>
    <w:p w:rsidR="00CC165C" w:rsidRPr="00FD2E05" w:rsidRDefault="00CC165C" w:rsidP="00716E47">
      <w:pPr>
        <w:spacing w:line="262" w:lineRule="auto"/>
        <w:rPr>
          <w:iCs/>
        </w:rPr>
      </w:pPr>
      <w:r w:rsidRPr="00FD2E05">
        <w:rPr>
          <w:b/>
          <w:iCs/>
          <w:color w:val="0000FF"/>
        </w:rPr>
        <w:t>Question 25:</w:t>
      </w:r>
      <w:r w:rsidRPr="00FD2E05">
        <w:rPr>
          <w:iCs/>
        </w:rPr>
        <w:t xml:space="preserve"> The word </w:t>
      </w:r>
      <w:r w:rsidRPr="00FD2E05">
        <w:rPr>
          <w:b/>
          <w:bCs/>
          <w:iCs/>
          <w:color w:val="000000"/>
          <w:u w:val="single"/>
        </w:rPr>
        <w:t>them</w:t>
      </w:r>
      <w:r w:rsidRPr="00FD2E05">
        <w:rPr>
          <w:iCs/>
          <w:color w:val="000000"/>
        </w:rPr>
        <w:t xml:space="preserve"> </w:t>
      </w:r>
      <w:r w:rsidRPr="00FD2E05">
        <w:rPr>
          <w:iCs/>
        </w:rPr>
        <w:t>in paragraph 3 refers to________.</w:t>
      </w:r>
    </w:p>
    <w:p w:rsidR="00CC165C" w:rsidRPr="00FD2E05" w:rsidRDefault="00CC165C" w:rsidP="00716E47">
      <w:pPr>
        <w:spacing w:line="262" w:lineRule="auto"/>
        <w:ind w:firstLine="720"/>
        <w:rPr>
          <w:iCs/>
          <w:color w:val="000000"/>
        </w:rPr>
      </w:pPr>
      <w:r w:rsidRPr="00FD2E05">
        <w:rPr>
          <w:b/>
          <w:iCs/>
          <w:color w:val="0000FF"/>
        </w:rPr>
        <w:t>A.</w:t>
      </w:r>
      <w:r w:rsidRPr="00FD2E05">
        <w:rPr>
          <w:iCs/>
        </w:rPr>
        <w:t xml:space="preserve"> the </w:t>
      </w:r>
      <w:r w:rsidRPr="00FD2E05">
        <w:rPr>
          <w:iCs/>
          <w:color w:val="000000"/>
        </w:rPr>
        <w:t>characters</w:t>
      </w:r>
      <w:r w:rsidRPr="00FD2E05">
        <w:rPr>
          <w:iCs/>
        </w:rPr>
        <w:tab/>
      </w:r>
      <w:r w:rsidRPr="00FD2E05">
        <w:rPr>
          <w:iCs/>
        </w:rPr>
        <w:tab/>
      </w:r>
      <w:r w:rsidRPr="00FD2E05">
        <w:rPr>
          <w:b/>
          <w:iCs/>
          <w:color w:val="0000FF"/>
        </w:rPr>
        <w:t>B.</w:t>
      </w:r>
      <w:r w:rsidRPr="00FD2E05">
        <w:rPr>
          <w:iCs/>
        </w:rPr>
        <w:t xml:space="preserve"> the actors</w:t>
      </w:r>
      <w:r w:rsidRPr="00FD2E05">
        <w:rPr>
          <w:iCs/>
        </w:rPr>
        <w:tab/>
      </w:r>
      <w:r w:rsidRPr="00FD2E05">
        <w:rPr>
          <w:iCs/>
        </w:rPr>
        <w:tab/>
      </w:r>
      <w:r w:rsidRPr="00FD2E05">
        <w:rPr>
          <w:b/>
          <w:iCs/>
          <w:color w:val="0000FF"/>
        </w:rPr>
        <w:t>C.</w:t>
      </w:r>
      <w:r w:rsidRPr="00FD2E05">
        <w:rPr>
          <w:iCs/>
        </w:rPr>
        <w:t xml:space="preserve"> the series</w:t>
      </w:r>
      <w:r w:rsidRPr="00FD2E05">
        <w:rPr>
          <w:iCs/>
        </w:rPr>
        <w:tab/>
      </w:r>
      <w:r w:rsidRPr="00FD2E05">
        <w:rPr>
          <w:iCs/>
        </w:rPr>
        <w:tab/>
      </w:r>
      <w:r w:rsidRPr="00FD2E05">
        <w:rPr>
          <w:b/>
          <w:iCs/>
          <w:color w:val="0000FF"/>
        </w:rPr>
        <w:t>D.</w:t>
      </w:r>
      <w:r w:rsidRPr="00FD2E05">
        <w:rPr>
          <w:iCs/>
        </w:rPr>
        <w:t xml:space="preserve"> </w:t>
      </w:r>
      <w:r w:rsidRPr="00FD2E05">
        <w:rPr>
          <w:iCs/>
          <w:color w:val="000000"/>
        </w:rPr>
        <w:t>the adults</w:t>
      </w:r>
    </w:p>
    <w:p w:rsidR="00CC165C" w:rsidRPr="00FD2E05" w:rsidRDefault="00CC165C" w:rsidP="00716E47">
      <w:pPr>
        <w:spacing w:line="262" w:lineRule="auto"/>
        <w:rPr>
          <w:iCs/>
        </w:rPr>
      </w:pPr>
      <w:r w:rsidRPr="00FD2E05">
        <w:rPr>
          <w:b/>
          <w:iCs/>
          <w:color w:val="0000FF"/>
        </w:rPr>
        <w:t>Question 26:</w:t>
      </w:r>
      <w:r w:rsidRPr="00FD2E05">
        <w:rPr>
          <w:iCs/>
        </w:rPr>
        <w:t xml:space="preserve"> The word </w:t>
      </w:r>
      <w:r w:rsidRPr="00FD2E05">
        <w:rPr>
          <w:b/>
          <w:bCs/>
          <w:iCs/>
          <w:color w:val="000000"/>
          <w:u w:val="single"/>
        </w:rPr>
        <w:t xml:space="preserve">themes </w:t>
      </w:r>
      <w:r w:rsidRPr="00FD2E05">
        <w:rPr>
          <w:iCs/>
        </w:rPr>
        <w:t>in paragraph 3 could best be replaced by________.</w:t>
      </w:r>
    </w:p>
    <w:p w:rsidR="00CC165C" w:rsidRPr="00FD2E05" w:rsidRDefault="00CC165C" w:rsidP="00716E47">
      <w:pPr>
        <w:spacing w:line="262" w:lineRule="auto"/>
        <w:ind w:firstLine="720"/>
        <w:rPr>
          <w:iCs/>
        </w:rPr>
      </w:pPr>
      <w:r w:rsidRPr="00FD2E05">
        <w:rPr>
          <w:b/>
          <w:iCs/>
          <w:color w:val="0000FF"/>
        </w:rPr>
        <w:t>A.</w:t>
      </w:r>
      <w:r w:rsidRPr="00FD2E05">
        <w:rPr>
          <w:iCs/>
        </w:rPr>
        <w:t xml:space="preserve"> challenges</w:t>
      </w:r>
      <w:r w:rsidRPr="00FD2E05">
        <w:rPr>
          <w:iCs/>
        </w:rPr>
        <w:tab/>
      </w:r>
      <w:r w:rsidRPr="00FD2E05">
        <w:rPr>
          <w:iCs/>
        </w:rPr>
        <w:tab/>
      </w:r>
      <w:r w:rsidRPr="00FD2E05">
        <w:rPr>
          <w:iCs/>
        </w:rPr>
        <w:tab/>
      </w:r>
      <w:r w:rsidRPr="00FD2E05">
        <w:rPr>
          <w:b/>
          <w:iCs/>
          <w:color w:val="0000FF"/>
        </w:rPr>
        <w:t>B.</w:t>
      </w:r>
      <w:r w:rsidRPr="00FD2E05">
        <w:rPr>
          <w:iCs/>
        </w:rPr>
        <w:t xml:space="preserve"> actors</w:t>
      </w:r>
      <w:r w:rsidRPr="00FD2E05">
        <w:rPr>
          <w:iCs/>
        </w:rPr>
        <w:tab/>
      </w:r>
      <w:r w:rsidRPr="00FD2E05">
        <w:rPr>
          <w:iCs/>
        </w:rPr>
        <w:tab/>
      </w:r>
      <w:r w:rsidRPr="00FD2E05">
        <w:rPr>
          <w:b/>
          <w:iCs/>
          <w:color w:val="0000FF"/>
        </w:rPr>
        <w:t>C.</w:t>
      </w:r>
      <w:r w:rsidRPr="00FD2E05">
        <w:rPr>
          <w:iCs/>
        </w:rPr>
        <w:t xml:space="preserve"> topics</w:t>
      </w:r>
      <w:r w:rsidRPr="00FD2E05">
        <w:rPr>
          <w:iCs/>
        </w:rPr>
        <w:tab/>
      </w:r>
      <w:r w:rsidRPr="00FD2E05">
        <w:rPr>
          <w:iCs/>
        </w:rPr>
        <w:tab/>
      </w:r>
      <w:r w:rsidRPr="00FD2E05">
        <w:rPr>
          <w:b/>
          <w:iCs/>
          <w:color w:val="0000FF"/>
        </w:rPr>
        <w:t>D.</w:t>
      </w:r>
      <w:r w:rsidRPr="00FD2E05">
        <w:rPr>
          <w:iCs/>
        </w:rPr>
        <w:t xml:space="preserve"> places</w:t>
      </w:r>
    </w:p>
    <w:p w:rsidR="00CC165C" w:rsidRPr="00FD2E05" w:rsidRDefault="00CC165C" w:rsidP="00716E47">
      <w:pPr>
        <w:spacing w:line="262" w:lineRule="auto"/>
        <w:rPr>
          <w:iCs/>
        </w:rPr>
      </w:pPr>
      <w:r w:rsidRPr="00FD2E05">
        <w:rPr>
          <w:b/>
          <w:iCs/>
          <w:color w:val="0000FF"/>
        </w:rPr>
        <w:t>Question 27:</w:t>
      </w:r>
      <w:r w:rsidRPr="00FD2E05">
        <w:rPr>
          <w:iCs/>
        </w:rPr>
        <w:t xml:space="preserve"> Which of the following best paraphrases the underlined sentence in paragraph 1?</w:t>
      </w:r>
    </w:p>
    <w:p w:rsidR="00CC165C" w:rsidRPr="00FD2E05" w:rsidRDefault="00CC165C" w:rsidP="00716E47">
      <w:pPr>
        <w:spacing w:line="262" w:lineRule="auto"/>
        <w:ind w:firstLine="720"/>
        <w:rPr>
          <w:iCs/>
        </w:rPr>
      </w:pPr>
      <w:r w:rsidRPr="00FD2E05">
        <w:rPr>
          <w:b/>
          <w:iCs/>
          <w:color w:val="0000FF"/>
        </w:rPr>
        <w:t>A.</w:t>
      </w:r>
      <w:r w:rsidRPr="00FD2E05">
        <w:rPr>
          <w:iCs/>
        </w:rPr>
        <w:t xml:space="preserve"> Harry grows up fast in every movie due to the challenges he must face in the magical world. </w:t>
      </w:r>
    </w:p>
    <w:p w:rsidR="00CC165C" w:rsidRPr="00FD2E05" w:rsidRDefault="00CC165C" w:rsidP="00716E47">
      <w:pPr>
        <w:spacing w:line="262" w:lineRule="auto"/>
        <w:ind w:firstLine="720"/>
        <w:rPr>
          <w:iCs/>
        </w:rPr>
      </w:pPr>
      <w:r w:rsidRPr="00FD2E05">
        <w:rPr>
          <w:b/>
          <w:iCs/>
          <w:color w:val="0000FF"/>
        </w:rPr>
        <w:t>B.</w:t>
      </w:r>
      <w:r w:rsidRPr="00FD2E05">
        <w:rPr>
          <w:iCs/>
        </w:rPr>
        <w:t xml:space="preserve"> Each movie takes Harry to new places around the magical world to help him make friends. </w:t>
      </w:r>
    </w:p>
    <w:p w:rsidR="00CC165C" w:rsidRPr="00FD2E05" w:rsidRDefault="00CC165C" w:rsidP="00716E47">
      <w:pPr>
        <w:spacing w:line="262" w:lineRule="auto"/>
        <w:ind w:firstLine="720"/>
        <w:rPr>
          <w:iCs/>
        </w:rPr>
      </w:pPr>
      <w:r w:rsidRPr="00FD2E05">
        <w:rPr>
          <w:b/>
          <w:iCs/>
          <w:color w:val="0000FF"/>
        </w:rPr>
        <w:t>C.</w:t>
      </w:r>
      <w:r w:rsidRPr="00FD2E05">
        <w:rPr>
          <w:iCs/>
        </w:rPr>
        <w:t xml:space="preserve"> Harry learns new spells in each movie helping him grow up quickly and finally beat </w:t>
      </w:r>
      <w:r w:rsidRPr="00FD2E05">
        <w:rPr>
          <w:iCs/>
          <w:color w:val="000000"/>
        </w:rPr>
        <w:t>Voldemort.</w:t>
      </w:r>
    </w:p>
    <w:p w:rsidR="00CC165C" w:rsidRPr="00FD2E05" w:rsidRDefault="00CC165C" w:rsidP="00716E47">
      <w:pPr>
        <w:spacing w:line="262" w:lineRule="auto"/>
        <w:ind w:firstLine="720"/>
        <w:rPr>
          <w:iCs/>
        </w:rPr>
      </w:pPr>
      <w:r w:rsidRPr="00FD2E05">
        <w:rPr>
          <w:b/>
          <w:iCs/>
          <w:color w:val="0000FF"/>
        </w:rPr>
        <w:t>D.</w:t>
      </w:r>
      <w:r w:rsidRPr="00FD2E05">
        <w:rPr>
          <w:iCs/>
        </w:rPr>
        <w:t xml:space="preserve"> Every movie presents Harry’s journey into adulthood and the magical world around him.</w:t>
      </w:r>
    </w:p>
    <w:p w:rsidR="00CC165C" w:rsidRPr="00FD2E05" w:rsidRDefault="00CC165C" w:rsidP="00716E47">
      <w:pPr>
        <w:spacing w:line="262" w:lineRule="auto"/>
        <w:rPr>
          <w:iCs/>
        </w:rPr>
      </w:pPr>
      <w:r w:rsidRPr="00FD2E05">
        <w:rPr>
          <w:b/>
          <w:iCs/>
          <w:color w:val="0000FF"/>
        </w:rPr>
        <w:t>Question 28:</w:t>
      </w:r>
      <w:r w:rsidRPr="00FD2E05">
        <w:rPr>
          <w:iCs/>
        </w:rPr>
        <w:t xml:space="preserve"> Which of the following is TRUE according to the passage?</w:t>
      </w:r>
    </w:p>
    <w:p w:rsidR="00CC165C" w:rsidRPr="00FD2E05" w:rsidRDefault="00CC165C" w:rsidP="00716E47">
      <w:pPr>
        <w:spacing w:line="262" w:lineRule="auto"/>
        <w:ind w:firstLine="720"/>
        <w:rPr>
          <w:iCs/>
        </w:rPr>
      </w:pPr>
      <w:r w:rsidRPr="00FD2E05">
        <w:rPr>
          <w:b/>
          <w:iCs/>
          <w:color w:val="0000FF"/>
        </w:rPr>
        <w:t>A.</w:t>
      </w:r>
      <w:r w:rsidRPr="00FD2E05">
        <w:rPr>
          <w:iCs/>
        </w:rPr>
        <w:t xml:space="preserve"> Harry has a good friendship with Hermione and Ron.</w:t>
      </w:r>
    </w:p>
    <w:p w:rsidR="00CC165C" w:rsidRPr="00FD2E05" w:rsidRDefault="00CC165C" w:rsidP="00716E47">
      <w:pPr>
        <w:spacing w:line="262" w:lineRule="auto"/>
        <w:ind w:firstLine="720"/>
        <w:rPr>
          <w:iCs/>
        </w:rPr>
      </w:pPr>
      <w:r w:rsidRPr="00FD2E05">
        <w:rPr>
          <w:b/>
          <w:iCs/>
          <w:color w:val="0000FF"/>
        </w:rPr>
        <w:t>B.</w:t>
      </w:r>
      <w:r w:rsidRPr="00FD2E05">
        <w:rPr>
          <w:iCs/>
        </w:rPr>
        <w:t xml:space="preserve"> Voldemort turns out to be a hero at the end of the story.</w:t>
      </w:r>
    </w:p>
    <w:p w:rsidR="00CC165C" w:rsidRPr="00FD2E05" w:rsidRDefault="00CC165C" w:rsidP="00716E47">
      <w:pPr>
        <w:spacing w:line="262" w:lineRule="auto"/>
        <w:ind w:firstLine="720"/>
        <w:rPr>
          <w:iCs/>
        </w:rPr>
      </w:pPr>
      <w:r w:rsidRPr="00FD2E05">
        <w:rPr>
          <w:b/>
          <w:iCs/>
          <w:color w:val="0000FF"/>
        </w:rPr>
        <w:t>C.</w:t>
      </w:r>
      <w:r w:rsidRPr="00FD2E05">
        <w:rPr>
          <w:iCs/>
        </w:rPr>
        <w:t xml:space="preserve"> Hogwarts is a dangerous place where no one wants to go. </w:t>
      </w:r>
    </w:p>
    <w:p w:rsidR="00CC165C" w:rsidRPr="00FD2E05" w:rsidRDefault="00CC165C" w:rsidP="00716E47">
      <w:pPr>
        <w:spacing w:line="262" w:lineRule="auto"/>
        <w:ind w:firstLine="720"/>
        <w:rPr>
          <w:iCs/>
        </w:rPr>
      </w:pPr>
      <w:r w:rsidRPr="00FD2E05">
        <w:rPr>
          <w:b/>
          <w:iCs/>
          <w:color w:val="0000FF"/>
        </w:rPr>
        <w:t>D.</w:t>
      </w:r>
      <w:r w:rsidRPr="00FD2E05">
        <w:rPr>
          <w:iCs/>
        </w:rPr>
        <w:t xml:space="preserve"> The story has no themes about bravery, love or friendship.</w:t>
      </w:r>
    </w:p>
    <w:p w:rsidR="00CC165C" w:rsidRPr="00FD2E05" w:rsidRDefault="00CC165C" w:rsidP="00716E47">
      <w:pPr>
        <w:spacing w:line="262" w:lineRule="auto"/>
        <w:rPr>
          <w:iCs/>
        </w:rPr>
      </w:pPr>
      <w:r w:rsidRPr="00FD2E05">
        <w:rPr>
          <w:b/>
          <w:iCs/>
          <w:color w:val="0000FF"/>
        </w:rPr>
        <w:t>Question 29:</w:t>
      </w:r>
      <w:r w:rsidRPr="00FD2E05">
        <w:rPr>
          <w:iCs/>
        </w:rPr>
        <w:t xml:space="preserve"> In which part of the review does the writer mention the actors' performance? </w:t>
      </w:r>
    </w:p>
    <w:p w:rsidR="00CC165C" w:rsidRPr="00FD2E05" w:rsidRDefault="00CC165C" w:rsidP="00716E47">
      <w:pPr>
        <w:spacing w:line="262" w:lineRule="auto"/>
        <w:ind w:firstLine="720"/>
        <w:rPr>
          <w:iCs/>
        </w:rPr>
      </w:pPr>
      <w:r w:rsidRPr="00FD2E05">
        <w:rPr>
          <w:b/>
          <w:iCs/>
          <w:color w:val="0000FF"/>
        </w:rPr>
        <w:t>A.</w:t>
      </w:r>
      <w:r w:rsidRPr="00FD2E05">
        <w:rPr>
          <w:iCs/>
        </w:rPr>
        <w:t xml:space="preserve"> Paragraph 1</w:t>
      </w:r>
      <w:r w:rsidRPr="00FD2E05">
        <w:rPr>
          <w:iCs/>
        </w:rPr>
        <w:tab/>
      </w:r>
      <w:r w:rsidRPr="00FD2E05">
        <w:rPr>
          <w:iCs/>
        </w:rPr>
        <w:tab/>
      </w:r>
      <w:r w:rsidRPr="00FD2E05">
        <w:rPr>
          <w:b/>
          <w:iCs/>
          <w:color w:val="0000FF"/>
        </w:rPr>
        <w:t>B.</w:t>
      </w:r>
      <w:r w:rsidRPr="00FD2E05">
        <w:rPr>
          <w:iCs/>
        </w:rPr>
        <w:t xml:space="preserve"> Paragraph 2</w:t>
      </w:r>
      <w:r w:rsidRPr="00FD2E05">
        <w:rPr>
          <w:iCs/>
        </w:rPr>
        <w:tab/>
      </w:r>
      <w:r w:rsidRPr="00FD2E05">
        <w:rPr>
          <w:iCs/>
        </w:rPr>
        <w:tab/>
      </w:r>
      <w:r w:rsidRPr="00FD2E05">
        <w:rPr>
          <w:b/>
          <w:iCs/>
          <w:color w:val="0000FF"/>
        </w:rPr>
        <w:t>C.</w:t>
      </w:r>
      <w:r w:rsidRPr="00FD2E05">
        <w:rPr>
          <w:iCs/>
        </w:rPr>
        <w:t xml:space="preserve"> Paragraph 3</w:t>
      </w:r>
      <w:r w:rsidRPr="00FD2E05">
        <w:rPr>
          <w:iCs/>
        </w:rPr>
        <w:tab/>
      </w:r>
      <w:r w:rsidRPr="00FD2E05">
        <w:rPr>
          <w:b/>
          <w:iCs/>
          <w:color w:val="0000FF"/>
        </w:rPr>
        <w:t>D.</w:t>
      </w:r>
      <w:r w:rsidRPr="00FD2E05">
        <w:rPr>
          <w:iCs/>
        </w:rPr>
        <w:t xml:space="preserve"> Paragraph 4</w:t>
      </w:r>
    </w:p>
    <w:p w:rsidR="00CC165C" w:rsidRPr="00FD2E05" w:rsidRDefault="00CC165C" w:rsidP="00716E47">
      <w:pPr>
        <w:spacing w:line="262" w:lineRule="auto"/>
        <w:rPr>
          <w:iCs/>
        </w:rPr>
      </w:pPr>
      <w:r w:rsidRPr="00FD2E05">
        <w:rPr>
          <w:b/>
          <w:iCs/>
          <w:color w:val="0000FF"/>
        </w:rPr>
        <w:t>Question 30:</w:t>
      </w:r>
      <w:r w:rsidRPr="00FD2E05">
        <w:rPr>
          <w:iCs/>
        </w:rPr>
        <w:t xml:space="preserve"> In which part of the review does the writer discuss the battle between the </w:t>
      </w:r>
      <w:r w:rsidRPr="00FD2E05">
        <w:rPr>
          <w:b/>
          <w:bCs/>
          <w:iCs/>
        </w:rPr>
        <w:t>protagonist</w:t>
      </w:r>
      <w:r w:rsidRPr="00FD2E05">
        <w:rPr>
          <w:iCs/>
        </w:rPr>
        <w:t xml:space="preserve"> and </w:t>
      </w:r>
      <w:r w:rsidRPr="00FD2E05">
        <w:rPr>
          <w:b/>
          <w:bCs/>
          <w:iCs/>
        </w:rPr>
        <w:t>antagonist</w:t>
      </w:r>
      <w:r w:rsidRPr="00FD2E05">
        <w:rPr>
          <w:iCs/>
        </w:rPr>
        <w:t>?</w:t>
      </w:r>
    </w:p>
    <w:p w:rsidR="00CC165C" w:rsidRPr="00FD2E05" w:rsidRDefault="00CC165C" w:rsidP="00716E47">
      <w:pPr>
        <w:spacing w:line="262" w:lineRule="auto"/>
        <w:ind w:firstLine="720"/>
        <w:rPr>
          <w:iCs/>
        </w:rPr>
      </w:pPr>
      <w:r w:rsidRPr="00FD2E05">
        <w:rPr>
          <w:b/>
          <w:iCs/>
          <w:color w:val="0000FF"/>
        </w:rPr>
        <w:t>A.</w:t>
      </w:r>
      <w:r w:rsidRPr="00FD2E05">
        <w:rPr>
          <w:iCs/>
        </w:rPr>
        <w:t xml:space="preserve"> Paragraph 1</w:t>
      </w:r>
      <w:r w:rsidRPr="00FD2E05">
        <w:rPr>
          <w:iCs/>
        </w:rPr>
        <w:tab/>
      </w:r>
      <w:r w:rsidRPr="00FD2E05">
        <w:rPr>
          <w:iCs/>
        </w:rPr>
        <w:tab/>
      </w:r>
      <w:r w:rsidRPr="00FD2E05">
        <w:rPr>
          <w:b/>
          <w:iCs/>
          <w:color w:val="0000FF"/>
        </w:rPr>
        <w:t>B.</w:t>
      </w:r>
      <w:r w:rsidRPr="00FD2E05">
        <w:rPr>
          <w:iCs/>
        </w:rPr>
        <w:t xml:space="preserve"> Paragraph 2</w:t>
      </w:r>
      <w:r w:rsidRPr="00FD2E05">
        <w:rPr>
          <w:iCs/>
        </w:rPr>
        <w:tab/>
      </w:r>
      <w:r w:rsidRPr="00FD2E05">
        <w:rPr>
          <w:iCs/>
        </w:rPr>
        <w:tab/>
      </w:r>
      <w:r w:rsidRPr="00FD2E05">
        <w:rPr>
          <w:b/>
          <w:iCs/>
          <w:color w:val="0000FF"/>
        </w:rPr>
        <w:t>C.</w:t>
      </w:r>
      <w:r w:rsidRPr="00FD2E05">
        <w:rPr>
          <w:iCs/>
        </w:rPr>
        <w:t xml:space="preserve"> Paragraph 3</w:t>
      </w:r>
      <w:r w:rsidRPr="00FD2E05">
        <w:rPr>
          <w:iCs/>
        </w:rPr>
        <w:tab/>
      </w:r>
      <w:r w:rsidRPr="00FD2E05">
        <w:rPr>
          <w:b/>
          <w:iCs/>
          <w:color w:val="0000FF"/>
        </w:rPr>
        <w:t>D.</w:t>
      </w:r>
      <w:r w:rsidRPr="00FD2E05">
        <w:rPr>
          <w:iCs/>
        </w:rPr>
        <w:t xml:space="preserve"> Paragraph 4</w:t>
      </w:r>
    </w:p>
    <w:p w:rsidR="00CC165C" w:rsidRPr="00FD2E05" w:rsidRDefault="00CC165C" w:rsidP="00716E47">
      <w:pPr>
        <w:pBdr>
          <w:top w:val="nil"/>
          <w:left w:val="nil"/>
          <w:bottom w:val="nil"/>
          <w:right w:val="nil"/>
          <w:between w:val="nil"/>
        </w:pBdr>
        <w:spacing w:line="262" w:lineRule="auto"/>
        <w:rPr>
          <w:iCs/>
          <w:color w:val="000000"/>
        </w:rPr>
      </w:pPr>
      <w:r w:rsidRPr="00FD2E05">
        <w:rPr>
          <w:b/>
          <w:iCs/>
          <w:color w:val="000000"/>
        </w:rPr>
        <w:t>Read the following passage about powering and mark the letter A, B, C or D on your answer sheet to indicate the best answer to each of the following questions from 31 to 40</w:t>
      </w:r>
      <w:r w:rsidRPr="00FD2E05">
        <w:rPr>
          <w:b/>
          <w:iCs/>
          <w:color w:val="0000FF"/>
        </w:rPr>
        <w:t xml:space="preserve">. </w:t>
      </w:r>
    </w:p>
    <w:p w:rsidR="00CC165C" w:rsidRPr="00FD2E05" w:rsidRDefault="00CC165C" w:rsidP="00716E47">
      <w:pPr>
        <w:pBdr>
          <w:top w:val="nil"/>
          <w:left w:val="nil"/>
          <w:bottom w:val="nil"/>
          <w:right w:val="nil"/>
          <w:between w:val="nil"/>
        </w:pBdr>
        <w:spacing w:line="262" w:lineRule="auto"/>
        <w:ind w:right="-2" w:firstLine="720"/>
        <w:jc w:val="both"/>
        <w:rPr>
          <w:iCs/>
          <w:color w:val="000000"/>
        </w:rPr>
      </w:pPr>
      <w:r w:rsidRPr="00FD2E05">
        <w:rPr>
          <w:iCs/>
          <w:color w:val="000000"/>
        </w:rPr>
        <w:t xml:space="preserve">Six months after the UN officially recognized the human right to a healthy environment, a report by UN Special Rapporteur David Boyd </w:t>
      </w:r>
      <w:r w:rsidRPr="00FD2E05">
        <w:rPr>
          <w:b/>
          <w:bCs/>
          <w:iCs/>
          <w:color w:val="000000"/>
        </w:rPr>
        <w:t>underscores</w:t>
      </w:r>
      <w:r w:rsidRPr="00FD2E05">
        <w:rPr>
          <w:iCs/>
          <w:color w:val="000000"/>
        </w:rPr>
        <w:t xml:space="preserve"> the harsh reality that this right remains inaccessible to many, particularly the most vulnerable populations worldwide. Boyd’s report identifies “</w:t>
      </w:r>
      <w:r w:rsidRPr="00FD2E05">
        <w:rPr>
          <w:b/>
          <w:bCs/>
          <w:iCs/>
          <w:color w:val="000000"/>
          <w:u w:val="single"/>
        </w:rPr>
        <w:t>sacrifice zones</w:t>
      </w:r>
      <w:r w:rsidRPr="00FD2E05">
        <w:rPr>
          <w:iCs/>
          <w:color w:val="000000"/>
        </w:rPr>
        <w:t xml:space="preserve">,” regions where pollution from industrial activities has </w:t>
      </w:r>
      <w:r w:rsidRPr="00FD2E05">
        <w:rPr>
          <w:b/>
          <w:bCs/>
          <w:iCs/>
          <w:color w:val="000000"/>
        </w:rPr>
        <w:t xml:space="preserve">rendered </w:t>
      </w:r>
      <w:r w:rsidRPr="00FD2E05">
        <w:rPr>
          <w:iCs/>
          <w:color w:val="000000"/>
        </w:rPr>
        <w:t>the air, water, and soil toxic, exposing local communities to severe health risks like cancer, lead poisoning, and respiratory diseases.</w:t>
      </w:r>
    </w:p>
    <w:p w:rsidR="00CC165C" w:rsidRPr="00FD2E05" w:rsidRDefault="00CC165C" w:rsidP="00716E47">
      <w:pPr>
        <w:pBdr>
          <w:top w:val="nil"/>
          <w:left w:val="nil"/>
          <w:bottom w:val="nil"/>
          <w:right w:val="nil"/>
          <w:between w:val="nil"/>
        </w:pBdr>
        <w:spacing w:line="262" w:lineRule="auto"/>
        <w:ind w:right="-2" w:firstLine="720"/>
        <w:jc w:val="both"/>
        <w:rPr>
          <w:iCs/>
          <w:color w:val="000000"/>
        </w:rPr>
      </w:pPr>
      <w:r w:rsidRPr="00FD2E05">
        <w:rPr>
          <w:iCs/>
          <w:color w:val="000000"/>
        </w:rPr>
        <w:t xml:space="preserve">Globally, there are thousands of such zones. For instance, Bor, Serbia, ranks among Europe’s most polluted cities due to its copper mining and smelting industries, leaving 80% of </w:t>
      </w:r>
      <w:r w:rsidRPr="00FD2E05">
        <w:rPr>
          <w:b/>
          <w:bCs/>
          <w:iCs/>
          <w:color w:val="000000"/>
          <w:u w:val="single"/>
        </w:rPr>
        <w:t>its</w:t>
      </w:r>
      <w:r w:rsidRPr="00FD2E05">
        <w:rPr>
          <w:iCs/>
          <w:color w:val="000000"/>
        </w:rPr>
        <w:t xml:space="preserve"> metallurgical workers with chronic illnesses. In La Oroya, Peru, nearly all children living near a lead smelter show dangerously high blood lead levels. Similarly, in the oil-contaminated Niger Delta of Nigeria, life expectancy </w:t>
      </w:r>
      <w:r w:rsidRPr="00FD2E05">
        <w:rPr>
          <w:b/>
          <w:bCs/>
          <w:iCs/>
          <w:color w:val="000000"/>
        </w:rPr>
        <w:t>hovers</w:t>
      </w:r>
      <w:r w:rsidRPr="00FD2E05">
        <w:rPr>
          <w:iCs/>
          <w:color w:val="000000"/>
        </w:rPr>
        <w:t xml:space="preserve"> </w:t>
      </w:r>
      <w:r w:rsidRPr="00FD2E05">
        <w:rPr>
          <w:iCs/>
          <w:color w:val="000000"/>
        </w:rPr>
        <w:lastRenderedPageBreak/>
        <w:t>around just 40 years. These regions reflect the dire costs of prioritizing industrial progress over environmental health.</w:t>
      </w:r>
    </w:p>
    <w:p w:rsidR="00CC165C" w:rsidRPr="00FD2E05" w:rsidRDefault="00CC165C" w:rsidP="00716E47">
      <w:pPr>
        <w:pBdr>
          <w:top w:val="nil"/>
          <w:left w:val="nil"/>
          <w:bottom w:val="nil"/>
          <w:right w:val="nil"/>
          <w:between w:val="nil"/>
        </w:pBdr>
        <w:spacing w:line="262" w:lineRule="auto"/>
        <w:ind w:right="-2" w:firstLine="720"/>
        <w:jc w:val="both"/>
        <w:rPr>
          <w:iCs/>
          <w:color w:val="FF0000"/>
        </w:rPr>
      </w:pPr>
      <w:r w:rsidRPr="00FD2E05">
        <w:rPr>
          <w:iCs/>
          <w:color w:val="000000"/>
        </w:rPr>
        <w:t xml:space="preserve">Boyd’s findings emphasize the role of corporate practices in exacerbating these crises. </w:t>
      </w:r>
      <w:r w:rsidRPr="00FD2E05">
        <w:rPr>
          <w:b/>
          <w:bCs/>
          <w:iCs/>
          <w:color w:val="000000"/>
        </w:rPr>
        <w:t>[I]</w:t>
      </w:r>
      <w:r w:rsidRPr="00FD2E05">
        <w:rPr>
          <w:iCs/>
          <w:color w:val="000000"/>
        </w:rPr>
        <w:t xml:space="preserve"> Major polluters, including leading fossil fuel companies, continue profiting massively while contributing to pollution and climate change.</w:t>
      </w:r>
      <w:r w:rsidRPr="00FD2E05">
        <w:rPr>
          <w:b/>
          <w:bCs/>
          <w:iCs/>
          <w:color w:val="000000"/>
        </w:rPr>
        <w:t xml:space="preserve"> [II]</w:t>
      </w:r>
      <w:r w:rsidRPr="00FD2E05">
        <w:rPr>
          <w:iCs/>
          <w:color w:val="000000"/>
        </w:rPr>
        <w:t xml:space="preserve"> During the energy crisis in 2022, six such corporations amassed $350 billion in profits.</w:t>
      </w:r>
      <w:r w:rsidRPr="00FD2E05">
        <w:rPr>
          <w:b/>
          <w:bCs/>
          <w:iCs/>
          <w:color w:val="000000"/>
        </w:rPr>
        <w:t xml:space="preserve"> [III]</w:t>
      </w:r>
      <w:r w:rsidRPr="00FD2E05">
        <w:rPr>
          <w:iCs/>
          <w:color w:val="000000"/>
        </w:rPr>
        <w:t xml:space="preserve"> Simultaneously, lobbying and greenwashing tactics hinder the enactment of strict environmental laws, enabling the persistence of these toxic zones.</w:t>
      </w:r>
      <w:r w:rsidRPr="00FD2E05">
        <w:rPr>
          <w:b/>
          <w:bCs/>
          <w:iCs/>
          <w:color w:val="000000"/>
        </w:rPr>
        <w:t xml:space="preserve"> [IV] </w:t>
      </w:r>
    </w:p>
    <w:p w:rsidR="00CC165C" w:rsidRPr="00FD2E05" w:rsidRDefault="00CC165C" w:rsidP="00716E47">
      <w:pPr>
        <w:pBdr>
          <w:top w:val="nil"/>
          <w:left w:val="nil"/>
          <w:bottom w:val="nil"/>
          <w:right w:val="nil"/>
          <w:between w:val="nil"/>
        </w:pBdr>
        <w:spacing w:line="262" w:lineRule="auto"/>
        <w:ind w:right="-2" w:firstLine="720"/>
        <w:jc w:val="both"/>
        <w:rPr>
          <w:iCs/>
          <w:color w:val="000000"/>
        </w:rPr>
      </w:pPr>
      <w:r w:rsidRPr="00FD2E05">
        <w:rPr>
          <w:b/>
          <w:bCs/>
          <w:iCs/>
          <w:u w:val="single"/>
        </w:rPr>
        <w:t>Governments also bear responsibility for failing to counteract these influences</w:t>
      </w:r>
      <w:r w:rsidRPr="00FD2E05">
        <w:rPr>
          <w:iCs/>
          <w:color w:val="000000"/>
        </w:rPr>
        <w:t>. Corporate lobbying and the absence of enforceable environmental regulations perpetuate these issues, as evidenced by recent climate negotiations that yielded weak commitments. Boyd advocates for bold action, including legally binding frameworks to hold corporations accountable, criminalizing greenwashing, and reducing corporate influence in policymaking. Such measures are critical for turning the human right to a healthy environment from principle to practice, safeguarding both people and the planet</w:t>
      </w:r>
    </w:p>
    <w:p w:rsidR="00CC165C" w:rsidRPr="00FD2E05" w:rsidRDefault="00CC165C" w:rsidP="00716E47">
      <w:pPr>
        <w:pBdr>
          <w:top w:val="nil"/>
          <w:left w:val="nil"/>
          <w:bottom w:val="nil"/>
          <w:right w:val="nil"/>
          <w:between w:val="nil"/>
        </w:pBdr>
        <w:spacing w:line="262" w:lineRule="auto"/>
        <w:ind w:right="-256"/>
        <w:jc w:val="right"/>
        <w:rPr>
          <w:iCs/>
          <w:color w:val="000000"/>
        </w:rPr>
      </w:pPr>
      <w:r w:rsidRPr="00FD2E05">
        <w:rPr>
          <w:iCs/>
          <w:color w:val="000000"/>
        </w:rPr>
        <w:t>(Adapted from https://genevasolutions.news)</w:t>
      </w:r>
    </w:p>
    <w:p w:rsidR="00CC165C" w:rsidRPr="00FD2E05" w:rsidRDefault="00CC165C" w:rsidP="00716E47">
      <w:pPr>
        <w:spacing w:line="262" w:lineRule="auto"/>
        <w:rPr>
          <w:iCs/>
        </w:rPr>
      </w:pPr>
      <w:r w:rsidRPr="00FD2E05">
        <w:rPr>
          <w:b/>
          <w:iCs/>
          <w:color w:val="0000FF"/>
        </w:rPr>
        <w:t>Question 31:</w:t>
      </w:r>
      <w:r w:rsidRPr="00FD2E05">
        <w:rPr>
          <w:iCs/>
        </w:rPr>
        <w:t xml:space="preserve"> The phrase " </w:t>
      </w:r>
      <w:r w:rsidRPr="00FD2E05">
        <w:rPr>
          <w:b/>
          <w:bCs/>
          <w:iCs/>
          <w:u w:val="single"/>
        </w:rPr>
        <w:t>sacrifice zones</w:t>
      </w:r>
      <w:r w:rsidRPr="00FD2E05">
        <w:rPr>
          <w:iCs/>
        </w:rPr>
        <w:t>" in paragraph 1 could best be replaced by ______.</w:t>
      </w:r>
    </w:p>
    <w:p w:rsidR="00CC165C" w:rsidRPr="00FD2E05" w:rsidRDefault="00CC165C" w:rsidP="00716E47">
      <w:pPr>
        <w:spacing w:line="262" w:lineRule="auto"/>
        <w:ind w:firstLine="720"/>
        <w:rPr>
          <w:iCs/>
        </w:rPr>
      </w:pPr>
      <w:r w:rsidRPr="00FD2E05">
        <w:rPr>
          <w:b/>
          <w:iCs/>
          <w:color w:val="0000FF"/>
        </w:rPr>
        <w:t>A.</w:t>
      </w:r>
      <w:r w:rsidRPr="00FD2E05">
        <w:rPr>
          <w:iCs/>
        </w:rPr>
        <w:t xml:space="preserve"> vulnerable zones</w:t>
      </w:r>
      <w:r w:rsidRPr="00FD2E05">
        <w:rPr>
          <w:iCs/>
        </w:rPr>
        <w:tab/>
      </w:r>
      <w:r w:rsidRPr="00FD2E05">
        <w:rPr>
          <w:b/>
          <w:iCs/>
          <w:color w:val="0000FF"/>
        </w:rPr>
        <w:t>B.</w:t>
      </w:r>
      <w:r w:rsidRPr="00FD2E05">
        <w:rPr>
          <w:iCs/>
        </w:rPr>
        <w:t xml:space="preserve"> green spaces</w:t>
      </w:r>
      <w:r w:rsidRPr="00FD2E05">
        <w:rPr>
          <w:iCs/>
        </w:rPr>
        <w:tab/>
      </w:r>
      <w:r w:rsidRPr="00FD2E05">
        <w:rPr>
          <w:b/>
          <w:iCs/>
          <w:color w:val="0000FF"/>
        </w:rPr>
        <w:t>C.</w:t>
      </w:r>
      <w:r w:rsidRPr="00FD2E05">
        <w:rPr>
          <w:iCs/>
        </w:rPr>
        <w:t xml:space="preserve"> toxic regions</w:t>
      </w:r>
      <w:r w:rsidRPr="00FD2E05">
        <w:rPr>
          <w:iCs/>
        </w:rPr>
        <w:tab/>
      </w:r>
      <w:r w:rsidRPr="00FD2E05">
        <w:rPr>
          <w:iCs/>
        </w:rPr>
        <w:tab/>
      </w:r>
      <w:r w:rsidRPr="00FD2E05">
        <w:rPr>
          <w:iCs/>
        </w:rPr>
        <w:tab/>
      </w:r>
      <w:r w:rsidRPr="00FD2E05">
        <w:rPr>
          <w:b/>
          <w:iCs/>
          <w:color w:val="0000FF"/>
        </w:rPr>
        <w:t>D.</w:t>
      </w:r>
      <w:r w:rsidRPr="00FD2E05">
        <w:rPr>
          <w:iCs/>
        </w:rPr>
        <w:t xml:space="preserve"> industrial areas</w:t>
      </w:r>
    </w:p>
    <w:p w:rsidR="00CC165C" w:rsidRPr="00FD2E05" w:rsidRDefault="00CC165C" w:rsidP="00716E47">
      <w:pPr>
        <w:spacing w:line="262" w:lineRule="auto"/>
        <w:rPr>
          <w:iCs/>
        </w:rPr>
      </w:pPr>
      <w:r w:rsidRPr="00FD2E05">
        <w:rPr>
          <w:b/>
          <w:iCs/>
          <w:color w:val="0000FF"/>
        </w:rPr>
        <w:t>Question 32:</w:t>
      </w:r>
      <w:r w:rsidRPr="00FD2E05">
        <w:rPr>
          <w:iCs/>
        </w:rPr>
        <w:t xml:space="preserve"> The word “</w:t>
      </w:r>
      <w:r w:rsidRPr="00FD2E05">
        <w:rPr>
          <w:b/>
          <w:bCs/>
          <w:iCs/>
          <w:color w:val="000000"/>
          <w:u w:val="single"/>
        </w:rPr>
        <w:t>its</w:t>
      </w:r>
      <w:r w:rsidRPr="00FD2E05">
        <w:rPr>
          <w:iCs/>
          <w:color w:val="000000"/>
        </w:rPr>
        <w:t xml:space="preserve">” </w:t>
      </w:r>
      <w:r w:rsidRPr="00FD2E05">
        <w:rPr>
          <w:iCs/>
        </w:rPr>
        <w:t>in paragraph 2 refers to ______.</w:t>
      </w:r>
    </w:p>
    <w:p w:rsidR="00CC165C" w:rsidRPr="00FD2E05" w:rsidRDefault="00CC165C" w:rsidP="00716E47">
      <w:pPr>
        <w:spacing w:line="262" w:lineRule="auto"/>
        <w:ind w:firstLine="720"/>
        <w:rPr>
          <w:iCs/>
        </w:rPr>
      </w:pPr>
      <w:r w:rsidRPr="00FD2E05">
        <w:rPr>
          <w:b/>
          <w:iCs/>
          <w:color w:val="0000FF"/>
        </w:rPr>
        <w:t>A.</w:t>
      </w:r>
      <w:r w:rsidRPr="00FD2E05">
        <w:rPr>
          <w:iCs/>
        </w:rPr>
        <w:t xml:space="preserve"> </w:t>
      </w:r>
      <w:r w:rsidRPr="00FD2E05">
        <w:rPr>
          <w:iCs/>
          <w:color w:val="000000"/>
        </w:rPr>
        <w:t>Peru</w:t>
      </w:r>
      <w:r w:rsidRPr="00FD2E05">
        <w:rPr>
          <w:iCs/>
          <w:color w:val="000000"/>
        </w:rPr>
        <w:tab/>
      </w:r>
      <w:r w:rsidRPr="00FD2E05">
        <w:rPr>
          <w:iCs/>
          <w:color w:val="000000"/>
        </w:rPr>
        <w:tab/>
      </w:r>
      <w:r w:rsidRPr="00FD2E05">
        <w:rPr>
          <w:iCs/>
        </w:rPr>
        <w:tab/>
      </w:r>
      <w:r w:rsidRPr="00FD2E05">
        <w:rPr>
          <w:b/>
          <w:iCs/>
          <w:color w:val="0000FF"/>
        </w:rPr>
        <w:t>B.</w:t>
      </w:r>
      <w:r w:rsidRPr="00FD2E05">
        <w:rPr>
          <w:iCs/>
        </w:rPr>
        <w:t xml:space="preserve"> </w:t>
      </w:r>
      <w:r w:rsidRPr="00FD2E05">
        <w:rPr>
          <w:iCs/>
          <w:color w:val="000000"/>
        </w:rPr>
        <w:t>Europe</w:t>
      </w:r>
      <w:r w:rsidRPr="00FD2E05">
        <w:rPr>
          <w:iCs/>
          <w:color w:val="000000"/>
        </w:rPr>
        <w:tab/>
      </w:r>
      <w:r w:rsidRPr="00FD2E05">
        <w:rPr>
          <w:iCs/>
        </w:rPr>
        <w:tab/>
      </w:r>
      <w:r w:rsidRPr="00FD2E05">
        <w:rPr>
          <w:b/>
          <w:iCs/>
          <w:color w:val="0000FF"/>
        </w:rPr>
        <w:t>C.</w:t>
      </w:r>
      <w:r w:rsidRPr="00FD2E05">
        <w:rPr>
          <w:iCs/>
        </w:rPr>
        <w:t xml:space="preserve"> </w:t>
      </w:r>
      <w:r w:rsidRPr="00FD2E05">
        <w:rPr>
          <w:iCs/>
          <w:color w:val="000000"/>
        </w:rPr>
        <w:t>Serbia</w:t>
      </w:r>
      <w:r w:rsidRPr="00FD2E05">
        <w:rPr>
          <w:iCs/>
          <w:color w:val="000000"/>
        </w:rPr>
        <w:tab/>
      </w:r>
      <w:r w:rsidRPr="00FD2E05">
        <w:rPr>
          <w:iCs/>
        </w:rPr>
        <w:tab/>
      </w:r>
      <w:r w:rsidRPr="00FD2E05">
        <w:rPr>
          <w:iCs/>
        </w:rPr>
        <w:tab/>
      </w:r>
      <w:r w:rsidRPr="00FD2E05">
        <w:rPr>
          <w:b/>
          <w:iCs/>
          <w:color w:val="0000FF"/>
        </w:rPr>
        <w:t>D.</w:t>
      </w:r>
      <w:r w:rsidRPr="00FD2E05">
        <w:rPr>
          <w:iCs/>
        </w:rPr>
        <w:t xml:space="preserve"> </w:t>
      </w:r>
      <w:r w:rsidRPr="00FD2E05">
        <w:rPr>
          <w:iCs/>
          <w:color w:val="000000"/>
        </w:rPr>
        <w:t>Bor</w:t>
      </w:r>
    </w:p>
    <w:p w:rsidR="00CC165C" w:rsidRPr="00FD2E05" w:rsidRDefault="00CC165C" w:rsidP="00716E47">
      <w:pPr>
        <w:spacing w:line="262" w:lineRule="auto"/>
        <w:rPr>
          <w:iCs/>
        </w:rPr>
      </w:pPr>
      <w:r w:rsidRPr="00FD2E05">
        <w:rPr>
          <w:b/>
          <w:iCs/>
          <w:color w:val="0000FF"/>
        </w:rPr>
        <w:t>Question 33:</w:t>
      </w:r>
      <w:r w:rsidRPr="00FD2E05">
        <w:rPr>
          <w:iCs/>
        </w:rPr>
        <w:t xml:space="preserve"> According to paragraph 1 and 2, which of the following is NOT true about the identified sacrifice zones?</w:t>
      </w:r>
    </w:p>
    <w:p w:rsidR="00CC165C" w:rsidRPr="00FD2E05" w:rsidRDefault="00CC165C" w:rsidP="00716E47">
      <w:pPr>
        <w:spacing w:line="262" w:lineRule="auto"/>
        <w:ind w:left="720"/>
        <w:rPr>
          <w:iCs/>
        </w:rPr>
      </w:pPr>
      <w:r w:rsidRPr="00FD2E05">
        <w:rPr>
          <w:b/>
          <w:bCs/>
          <w:iCs/>
          <w:color w:val="0000FF"/>
        </w:rPr>
        <w:t>A.</w:t>
      </w:r>
      <w:r w:rsidRPr="00FD2E05">
        <w:rPr>
          <w:iCs/>
        </w:rPr>
        <w:t xml:space="preserve"> People in Bor suffer from chronic illnesses due to industrial activity.</w:t>
      </w:r>
      <w:r w:rsidRPr="00FD2E05">
        <w:rPr>
          <w:iCs/>
        </w:rPr>
        <w:br/>
      </w:r>
      <w:r w:rsidRPr="00FD2E05">
        <w:rPr>
          <w:b/>
          <w:bCs/>
          <w:iCs/>
          <w:color w:val="0000FF"/>
        </w:rPr>
        <w:t>B.</w:t>
      </w:r>
      <w:r w:rsidRPr="00FD2E05">
        <w:rPr>
          <w:iCs/>
        </w:rPr>
        <w:t xml:space="preserve"> Children in La Oroya have high levels of lead in their blood.</w:t>
      </w:r>
      <w:r w:rsidRPr="00FD2E05">
        <w:rPr>
          <w:iCs/>
        </w:rPr>
        <w:br/>
      </w:r>
      <w:r w:rsidRPr="00FD2E05">
        <w:rPr>
          <w:b/>
          <w:bCs/>
          <w:iCs/>
          <w:color w:val="0000FF"/>
        </w:rPr>
        <w:t>C.</w:t>
      </w:r>
      <w:r w:rsidRPr="00FD2E05">
        <w:rPr>
          <w:iCs/>
        </w:rPr>
        <w:t xml:space="preserve"> Life expectancy in the Niger Delta is exceptionally high.</w:t>
      </w:r>
      <w:r w:rsidRPr="00FD2E05">
        <w:rPr>
          <w:iCs/>
        </w:rPr>
        <w:br/>
      </w:r>
      <w:r w:rsidRPr="00FD2E05">
        <w:rPr>
          <w:b/>
          <w:bCs/>
          <w:iCs/>
          <w:color w:val="0000FF"/>
        </w:rPr>
        <w:t>D.</w:t>
      </w:r>
      <w:r w:rsidRPr="00FD2E05">
        <w:rPr>
          <w:iCs/>
        </w:rPr>
        <w:t xml:space="preserve"> Pollution heavily affects air, water, and soil in these areas.</w:t>
      </w:r>
    </w:p>
    <w:p w:rsidR="00CC165C" w:rsidRPr="00FD2E05" w:rsidRDefault="00CC165C" w:rsidP="00716E47">
      <w:pPr>
        <w:spacing w:line="262" w:lineRule="auto"/>
        <w:rPr>
          <w:iCs/>
        </w:rPr>
      </w:pPr>
      <w:r w:rsidRPr="00FD2E05">
        <w:rPr>
          <w:b/>
          <w:iCs/>
          <w:color w:val="0000FF"/>
        </w:rPr>
        <w:t>Question 34:</w:t>
      </w:r>
      <w:r w:rsidRPr="00FD2E05">
        <w:rPr>
          <w:iCs/>
        </w:rPr>
        <w:t xml:space="preserve"> The word </w:t>
      </w:r>
      <w:r w:rsidRPr="00FD2E05">
        <w:rPr>
          <w:b/>
          <w:bCs/>
          <w:iCs/>
          <w:color w:val="000000"/>
          <w:u w:val="single"/>
        </w:rPr>
        <w:t>industrial</w:t>
      </w:r>
      <w:r w:rsidRPr="00FD2E05">
        <w:rPr>
          <w:iCs/>
          <w:color w:val="000000"/>
        </w:rPr>
        <w:t xml:space="preserve"> </w:t>
      </w:r>
      <w:r w:rsidRPr="00FD2E05">
        <w:rPr>
          <w:iCs/>
        </w:rPr>
        <w:t>in paragraph 2 is OPPOSITE in meaning to __________.</w:t>
      </w:r>
    </w:p>
    <w:p w:rsidR="00CC165C" w:rsidRPr="00FD2E05" w:rsidRDefault="00CC165C" w:rsidP="00716E47">
      <w:pPr>
        <w:spacing w:line="262" w:lineRule="auto"/>
        <w:ind w:firstLine="720"/>
        <w:rPr>
          <w:iCs/>
        </w:rPr>
      </w:pPr>
      <w:r w:rsidRPr="00FD2E05">
        <w:rPr>
          <w:b/>
          <w:iCs/>
          <w:color w:val="0000FF"/>
        </w:rPr>
        <w:t>A.</w:t>
      </w:r>
      <w:r w:rsidRPr="00FD2E05">
        <w:rPr>
          <w:iCs/>
        </w:rPr>
        <w:t xml:space="preserve"> materialism  </w:t>
      </w:r>
      <w:r w:rsidRPr="00FD2E05">
        <w:rPr>
          <w:iCs/>
        </w:rPr>
        <w:tab/>
      </w:r>
      <w:r w:rsidRPr="00FD2E05">
        <w:rPr>
          <w:iCs/>
        </w:rPr>
        <w:tab/>
      </w:r>
      <w:r w:rsidRPr="00FD2E05">
        <w:rPr>
          <w:b/>
          <w:iCs/>
          <w:color w:val="0000FF"/>
        </w:rPr>
        <w:t>B.</w:t>
      </w:r>
      <w:r w:rsidRPr="00FD2E05">
        <w:rPr>
          <w:iCs/>
        </w:rPr>
        <w:t xml:space="preserve"> religious </w:t>
      </w:r>
      <w:r w:rsidRPr="00FD2E05">
        <w:rPr>
          <w:iCs/>
        </w:rPr>
        <w:tab/>
      </w:r>
      <w:r w:rsidRPr="00FD2E05">
        <w:rPr>
          <w:iCs/>
        </w:rPr>
        <w:tab/>
      </w:r>
      <w:r w:rsidRPr="00FD2E05">
        <w:rPr>
          <w:b/>
          <w:iCs/>
          <w:color w:val="0000FF"/>
        </w:rPr>
        <w:t>C.</w:t>
      </w:r>
      <w:r w:rsidRPr="00FD2E05">
        <w:rPr>
          <w:iCs/>
        </w:rPr>
        <w:t xml:space="preserve"> agricultural</w:t>
      </w:r>
      <w:r w:rsidRPr="00FD2E05">
        <w:rPr>
          <w:iCs/>
        </w:rPr>
        <w:tab/>
      </w:r>
      <w:r w:rsidRPr="00FD2E05">
        <w:rPr>
          <w:iCs/>
        </w:rPr>
        <w:tab/>
      </w:r>
      <w:r w:rsidRPr="00FD2E05">
        <w:rPr>
          <w:iCs/>
        </w:rPr>
        <w:tab/>
      </w:r>
      <w:r w:rsidRPr="00FD2E05">
        <w:rPr>
          <w:b/>
          <w:iCs/>
          <w:color w:val="0000FF"/>
        </w:rPr>
        <w:t>D.</w:t>
      </w:r>
      <w:r w:rsidRPr="00FD2E05">
        <w:rPr>
          <w:iCs/>
        </w:rPr>
        <w:t xml:space="preserve"> technological</w:t>
      </w:r>
    </w:p>
    <w:p w:rsidR="00CC165C" w:rsidRPr="00FD2E05" w:rsidRDefault="00CC165C" w:rsidP="00716E47">
      <w:pPr>
        <w:spacing w:line="262" w:lineRule="auto"/>
        <w:ind w:left="720" w:right="-427" w:hanging="720"/>
        <w:rPr>
          <w:iCs/>
        </w:rPr>
      </w:pPr>
      <w:r w:rsidRPr="00FD2E05">
        <w:rPr>
          <w:b/>
          <w:iCs/>
          <w:color w:val="0000FF"/>
        </w:rPr>
        <w:t>Question 35:</w:t>
      </w:r>
      <w:r w:rsidRPr="00FD2E05">
        <w:rPr>
          <w:iCs/>
        </w:rPr>
        <w:t xml:space="preserve"> Where in paragraph 3 does the following sentence best fit?</w:t>
      </w:r>
      <w:r w:rsidRPr="00FD2E05">
        <w:rPr>
          <w:b/>
          <w:iCs/>
          <w:color w:val="000000"/>
        </w:rPr>
        <w:br/>
        <w:t>“These profits often come at the expense of vulnerable communities, who bear the brunt of environmental degradation and health consequences”</w:t>
      </w:r>
    </w:p>
    <w:p w:rsidR="00CC165C" w:rsidRPr="00FD2E05" w:rsidRDefault="00CC165C" w:rsidP="00716E47">
      <w:pPr>
        <w:spacing w:line="262" w:lineRule="auto"/>
        <w:ind w:firstLine="720"/>
        <w:rPr>
          <w:b/>
          <w:iCs/>
        </w:rPr>
      </w:pPr>
      <w:r w:rsidRPr="00FD2E05">
        <w:rPr>
          <w:b/>
          <w:iCs/>
          <w:color w:val="0000FF"/>
        </w:rPr>
        <w:t>A.</w:t>
      </w:r>
      <w:r w:rsidRPr="00FD2E05">
        <w:rPr>
          <w:b/>
          <w:iCs/>
        </w:rPr>
        <w:t xml:space="preserve"> [I]   </w:t>
      </w:r>
      <w:r w:rsidRPr="00FD2E05">
        <w:rPr>
          <w:b/>
          <w:iCs/>
        </w:rPr>
        <w:tab/>
      </w:r>
      <w:r w:rsidRPr="00FD2E05">
        <w:rPr>
          <w:b/>
          <w:iCs/>
        </w:rPr>
        <w:tab/>
      </w:r>
      <w:r w:rsidRPr="00FD2E05">
        <w:rPr>
          <w:b/>
          <w:iCs/>
        </w:rPr>
        <w:tab/>
      </w:r>
      <w:r w:rsidRPr="00FD2E05">
        <w:rPr>
          <w:b/>
          <w:iCs/>
          <w:color w:val="0000FF"/>
        </w:rPr>
        <w:t>B.</w:t>
      </w:r>
      <w:r w:rsidRPr="00FD2E05">
        <w:rPr>
          <w:b/>
          <w:iCs/>
        </w:rPr>
        <w:t xml:space="preserve"> [II]  </w:t>
      </w:r>
      <w:r w:rsidRPr="00FD2E05">
        <w:rPr>
          <w:b/>
          <w:iCs/>
        </w:rPr>
        <w:tab/>
      </w:r>
      <w:r w:rsidRPr="00FD2E05">
        <w:rPr>
          <w:b/>
          <w:iCs/>
        </w:rPr>
        <w:tab/>
      </w:r>
      <w:r w:rsidRPr="00FD2E05">
        <w:rPr>
          <w:b/>
          <w:iCs/>
          <w:color w:val="0000FF"/>
        </w:rPr>
        <w:t>C.</w:t>
      </w:r>
      <w:r w:rsidRPr="00FD2E05">
        <w:rPr>
          <w:b/>
          <w:iCs/>
        </w:rPr>
        <w:t xml:space="preserve"> [III]  </w:t>
      </w:r>
      <w:r w:rsidRPr="00FD2E05">
        <w:rPr>
          <w:b/>
          <w:iCs/>
        </w:rPr>
        <w:tab/>
      </w:r>
      <w:r w:rsidRPr="00FD2E05">
        <w:rPr>
          <w:b/>
          <w:iCs/>
        </w:rPr>
        <w:tab/>
      </w:r>
      <w:r w:rsidRPr="00FD2E05">
        <w:rPr>
          <w:b/>
          <w:iCs/>
        </w:rPr>
        <w:tab/>
      </w:r>
      <w:r w:rsidRPr="00FD2E05">
        <w:rPr>
          <w:b/>
          <w:iCs/>
          <w:color w:val="0000FF"/>
        </w:rPr>
        <w:t>D.</w:t>
      </w:r>
      <w:r w:rsidRPr="00FD2E05">
        <w:rPr>
          <w:b/>
          <w:iCs/>
        </w:rPr>
        <w:t xml:space="preserve"> [IV]</w:t>
      </w:r>
    </w:p>
    <w:p w:rsidR="00CC165C" w:rsidRPr="00FD2E05" w:rsidRDefault="00CC165C" w:rsidP="00716E47">
      <w:pPr>
        <w:spacing w:line="262" w:lineRule="auto"/>
        <w:rPr>
          <w:iCs/>
        </w:rPr>
      </w:pPr>
      <w:r w:rsidRPr="00FD2E05">
        <w:rPr>
          <w:b/>
          <w:iCs/>
          <w:color w:val="0000FF"/>
        </w:rPr>
        <w:t>Question 36:</w:t>
      </w:r>
      <w:r w:rsidRPr="00FD2E05">
        <w:rPr>
          <w:iCs/>
        </w:rPr>
        <w:t xml:space="preserve"> Which of the following best summarises paragraph 3?</w:t>
      </w:r>
    </w:p>
    <w:p w:rsidR="00CC165C" w:rsidRPr="00FD2E05" w:rsidRDefault="00CC165C" w:rsidP="00716E47">
      <w:pPr>
        <w:spacing w:line="262" w:lineRule="auto"/>
        <w:ind w:left="720"/>
        <w:rPr>
          <w:iCs/>
        </w:rPr>
      </w:pPr>
      <w:r w:rsidRPr="00FD2E05">
        <w:rPr>
          <w:b/>
          <w:bCs/>
          <w:iCs/>
          <w:color w:val="0000FF"/>
        </w:rPr>
        <w:t>A.</w:t>
      </w:r>
      <w:r w:rsidRPr="00FD2E05">
        <w:rPr>
          <w:iCs/>
          <w:color w:val="0000FF"/>
        </w:rPr>
        <w:t xml:space="preserve"> </w:t>
      </w:r>
      <w:r w:rsidRPr="00FD2E05">
        <w:rPr>
          <w:iCs/>
        </w:rPr>
        <w:t xml:space="preserve">Corporate profits come at the cost of environmental degradation . </w:t>
      </w:r>
      <w:r w:rsidRPr="00FD2E05">
        <w:rPr>
          <w:iCs/>
        </w:rPr>
        <w:br/>
      </w:r>
      <w:r w:rsidRPr="00FD2E05">
        <w:rPr>
          <w:b/>
          <w:bCs/>
          <w:iCs/>
          <w:color w:val="0000FF"/>
        </w:rPr>
        <w:t>B.</w:t>
      </w:r>
      <w:r w:rsidRPr="00FD2E05">
        <w:rPr>
          <w:iCs/>
          <w:color w:val="0000FF"/>
        </w:rPr>
        <w:t xml:space="preserve"> </w:t>
      </w:r>
      <w:r w:rsidRPr="00FD2E05">
        <w:rPr>
          <w:iCs/>
        </w:rPr>
        <w:t>Governments have implemented strong policies to curb industrial pollution.</w:t>
      </w:r>
      <w:r w:rsidRPr="00FD2E05">
        <w:rPr>
          <w:iCs/>
        </w:rPr>
        <w:br/>
      </w:r>
      <w:r w:rsidRPr="00FD2E05">
        <w:rPr>
          <w:b/>
          <w:bCs/>
          <w:iCs/>
          <w:color w:val="0000FF"/>
        </w:rPr>
        <w:t>C.</w:t>
      </w:r>
      <w:r w:rsidRPr="00FD2E05">
        <w:rPr>
          <w:iCs/>
          <w:color w:val="0000FF"/>
        </w:rPr>
        <w:t xml:space="preserve"> </w:t>
      </w:r>
      <w:r w:rsidRPr="00FD2E05">
        <w:rPr>
          <w:iCs/>
        </w:rPr>
        <w:t>Fossil fuel companies have significantly reduced their impact on the environment.</w:t>
      </w:r>
      <w:r w:rsidRPr="00FD2E05">
        <w:rPr>
          <w:iCs/>
        </w:rPr>
        <w:br/>
      </w:r>
      <w:r w:rsidRPr="00FD2E05">
        <w:rPr>
          <w:b/>
          <w:bCs/>
          <w:iCs/>
          <w:color w:val="0000FF"/>
        </w:rPr>
        <w:t>D.</w:t>
      </w:r>
      <w:r w:rsidRPr="00FD2E05">
        <w:rPr>
          <w:iCs/>
          <w:color w:val="0000FF"/>
        </w:rPr>
        <w:t xml:space="preserve"> </w:t>
      </w:r>
      <w:r w:rsidRPr="00FD2E05">
        <w:rPr>
          <w:iCs/>
        </w:rPr>
        <w:t>Greenwashing has been effective in addressing global climate issues.</w:t>
      </w:r>
    </w:p>
    <w:p w:rsidR="00CC165C" w:rsidRPr="00FD2E05" w:rsidRDefault="00CC165C" w:rsidP="00716E47">
      <w:pPr>
        <w:spacing w:line="262" w:lineRule="auto"/>
        <w:rPr>
          <w:iCs/>
        </w:rPr>
      </w:pPr>
      <w:r w:rsidRPr="00FD2E05">
        <w:rPr>
          <w:b/>
          <w:iCs/>
          <w:color w:val="0000FF"/>
        </w:rPr>
        <w:t>Question 37:</w:t>
      </w:r>
      <w:r w:rsidRPr="00FD2E05">
        <w:rPr>
          <w:iCs/>
        </w:rPr>
        <w:t xml:space="preserve"> Which of the following is TRUE according to the passage?</w:t>
      </w:r>
    </w:p>
    <w:p w:rsidR="00CC165C" w:rsidRPr="00FD2E05" w:rsidRDefault="00CC165C" w:rsidP="00716E47">
      <w:pPr>
        <w:spacing w:line="262" w:lineRule="auto"/>
        <w:ind w:left="720"/>
        <w:rPr>
          <w:iCs/>
        </w:rPr>
      </w:pPr>
      <w:r w:rsidRPr="00FD2E05">
        <w:rPr>
          <w:b/>
          <w:bCs/>
          <w:iCs/>
          <w:color w:val="0000FF"/>
        </w:rPr>
        <w:t>A.</w:t>
      </w:r>
      <w:r w:rsidRPr="00FD2E05">
        <w:rPr>
          <w:iCs/>
          <w:color w:val="0000FF"/>
        </w:rPr>
        <w:t xml:space="preserve"> </w:t>
      </w:r>
      <w:r w:rsidRPr="00FD2E05">
        <w:rPr>
          <w:iCs/>
        </w:rPr>
        <w:t>Sacrifice zones are evenly distributed across all countries.</w:t>
      </w:r>
      <w:r w:rsidRPr="00FD2E05">
        <w:rPr>
          <w:iCs/>
        </w:rPr>
        <w:br/>
      </w:r>
      <w:r w:rsidRPr="00FD2E05">
        <w:rPr>
          <w:b/>
          <w:bCs/>
          <w:iCs/>
          <w:color w:val="0000FF"/>
        </w:rPr>
        <w:t>B.</w:t>
      </w:r>
      <w:r w:rsidRPr="00FD2E05">
        <w:rPr>
          <w:iCs/>
          <w:color w:val="0000FF"/>
        </w:rPr>
        <w:t xml:space="preserve"> </w:t>
      </w:r>
      <w:r w:rsidRPr="00FD2E05">
        <w:rPr>
          <w:iCs/>
        </w:rPr>
        <w:t>Life expectancy in the Niger Delta is alarmingly low.</w:t>
      </w:r>
      <w:r w:rsidRPr="00FD2E05">
        <w:rPr>
          <w:iCs/>
        </w:rPr>
        <w:br/>
      </w:r>
      <w:r w:rsidRPr="00FD2E05">
        <w:rPr>
          <w:b/>
          <w:bCs/>
          <w:iCs/>
          <w:color w:val="0000FF"/>
        </w:rPr>
        <w:t>C.</w:t>
      </w:r>
      <w:r w:rsidRPr="00FD2E05">
        <w:rPr>
          <w:iCs/>
          <w:color w:val="0000FF"/>
        </w:rPr>
        <w:t xml:space="preserve"> </w:t>
      </w:r>
      <w:r w:rsidRPr="00FD2E05">
        <w:rPr>
          <w:iCs/>
        </w:rPr>
        <w:t xml:space="preserve">Governments have successfully countered corporate lobbying. </w:t>
      </w:r>
      <w:r w:rsidRPr="00FD2E05">
        <w:rPr>
          <w:iCs/>
        </w:rPr>
        <w:br/>
      </w:r>
      <w:r w:rsidRPr="00FD2E05">
        <w:rPr>
          <w:b/>
          <w:bCs/>
          <w:iCs/>
          <w:color w:val="0000FF"/>
        </w:rPr>
        <w:t>D.</w:t>
      </w:r>
      <w:r w:rsidRPr="00FD2E05">
        <w:rPr>
          <w:iCs/>
          <w:color w:val="0000FF"/>
        </w:rPr>
        <w:t xml:space="preserve"> </w:t>
      </w:r>
      <w:r w:rsidRPr="00FD2E05">
        <w:rPr>
          <w:iCs/>
        </w:rPr>
        <w:t>Fossil fuel companies have minimized their profits during crises.</w:t>
      </w:r>
    </w:p>
    <w:p w:rsidR="00CC165C" w:rsidRPr="00FD2E05" w:rsidRDefault="00CC165C" w:rsidP="00716E47">
      <w:pPr>
        <w:spacing w:line="262" w:lineRule="auto"/>
        <w:rPr>
          <w:iCs/>
        </w:rPr>
      </w:pPr>
      <w:r w:rsidRPr="00FD2E05">
        <w:rPr>
          <w:b/>
          <w:iCs/>
          <w:color w:val="0000FF"/>
        </w:rPr>
        <w:t>Question 38:</w:t>
      </w:r>
      <w:r w:rsidRPr="00FD2E05">
        <w:rPr>
          <w:iCs/>
        </w:rPr>
        <w:t xml:space="preserve"> Which of the following best paraphrases the underlined sentence in paragraph 4?</w:t>
      </w:r>
    </w:p>
    <w:p w:rsidR="00CC165C" w:rsidRPr="00FD2E05" w:rsidRDefault="00CC165C" w:rsidP="00716E47">
      <w:pPr>
        <w:spacing w:line="262" w:lineRule="auto"/>
        <w:ind w:left="720"/>
        <w:rPr>
          <w:iCs/>
        </w:rPr>
      </w:pPr>
      <w:r w:rsidRPr="00FD2E05">
        <w:rPr>
          <w:b/>
          <w:bCs/>
          <w:iCs/>
          <w:color w:val="0000FF"/>
        </w:rPr>
        <w:t>A.</w:t>
      </w:r>
      <w:r w:rsidRPr="00FD2E05">
        <w:rPr>
          <w:iCs/>
          <w:color w:val="0000FF"/>
        </w:rPr>
        <w:t xml:space="preserve"> </w:t>
      </w:r>
      <w:r w:rsidRPr="00FD2E05">
        <w:rPr>
          <w:iCs/>
        </w:rPr>
        <w:t>Governments have collaborated effectively with corporations to reduce pollution.</w:t>
      </w:r>
      <w:r w:rsidRPr="00FD2E05">
        <w:rPr>
          <w:iCs/>
        </w:rPr>
        <w:br/>
      </w:r>
      <w:r w:rsidRPr="00FD2E05">
        <w:rPr>
          <w:b/>
          <w:bCs/>
          <w:iCs/>
          <w:color w:val="0000FF"/>
        </w:rPr>
        <w:t>B.</w:t>
      </w:r>
      <w:r w:rsidRPr="00FD2E05">
        <w:rPr>
          <w:iCs/>
          <w:color w:val="0000FF"/>
        </w:rPr>
        <w:t xml:space="preserve"> </w:t>
      </w:r>
      <w:r w:rsidRPr="00FD2E05">
        <w:rPr>
          <w:iCs/>
        </w:rPr>
        <w:t>Government actions have been insufficient in preventing corporate misconduct.</w:t>
      </w:r>
      <w:r w:rsidRPr="00FD2E05">
        <w:rPr>
          <w:iCs/>
        </w:rPr>
        <w:br/>
      </w:r>
      <w:r w:rsidRPr="00FD2E05">
        <w:rPr>
          <w:b/>
          <w:bCs/>
          <w:iCs/>
          <w:color w:val="0000FF"/>
        </w:rPr>
        <w:t>C.</w:t>
      </w:r>
      <w:r w:rsidRPr="00FD2E05">
        <w:rPr>
          <w:iCs/>
          <w:color w:val="0000FF"/>
        </w:rPr>
        <w:t xml:space="preserve"> </w:t>
      </w:r>
      <w:r w:rsidRPr="00FD2E05">
        <w:rPr>
          <w:iCs/>
        </w:rPr>
        <w:t>Governments are solely responsible for the existence of these sacrifice zones.</w:t>
      </w:r>
      <w:r w:rsidRPr="00FD2E05">
        <w:rPr>
          <w:iCs/>
        </w:rPr>
        <w:br/>
      </w:r>
      <w:r w:rsidRPr="00FD2E05">
        <w:rPr>
          <w:b/>
          <w:bCs/>
          <w:iCs/>
          <w:color w:val="0000FF"/>
        </w:rPr>
        <w:t>D.</w:t>
      </w:r>
      <w:r w:rsidRPr="00FD2E05">
        <w:rPr>
          <w:iCs/>
          <w:color w:val="0000FF"/>
        </w:rPr>
        <w:t xml:space="preserve"> </w:t>
      </w:r>
      <w:r w:rsidRPr="00FD2E05">
        <w:rPr>
          <w:iCs/>
        </w:rPr>
        <w:t>Corporations and actions have completely overridden government authority.</w:t>
      </w:r>
    </w:p>
    <w:p w:rsidR="00CC165C" w:rsidRPr="00FD2E05" w:rsidRDefault="00CC165C" w:rsidP="00716E47">
      <w:pPr>
        <w:spacing w:line="262" w:lineRule="auto"/>
        <w:rPr>
          <w:iCs/>
        </w:rPr>
      </w:pPr>
      <w:r w:rsidRPr="00FD2E05">
        <w:rPr>
          <w:b/>
          <w:iCs/>
          <w:color w:val="0000FF"/>
        </w:rPr>
        <w:t>Question 39:</w:t>
      </w:r>
      <w:r w:rsidRPr="00FD2E05">
        <w:rPr>
          <w:iCs/>
        </w:rPr>
        <w:t xml:space="preserve"> Which of the following can be inferred from the passage?</w:t>
      </w:r>
    </w:p>
    <w:p w:rsidR="00CC165C" w:rsidRPr="00FD2E05" w:rsidRDefault="00CC165C" w:rsidP="00716E47">
      <w:pPr>
        <w:spacing w:line="262" w:lineRule="auto"/>
        <w:ind w:left="720"/>
        <w:rPr>
          <w:iCs/>
        </w:rPr>
      </w:pPr>
      <w:r w:rsidRPr="00FD2E05">
        <w:rPr>
          <w:b/>
          <w:bCs/>
          <w:iCs/>
          <w:color w:val="0000FF"/>
        </w:rPr>
        <w:t>A.</w:t>
      </w:r>
      <w:r w:rsidRPr="00FD2E05">
        <w:rPr>
          <w:iCs/>
          <w:color w:val="0000FF"/>
        </w:rPr>
        <w:t xml:space="preserve"> </w:t>
      </w:r>
      <w:r w:rsidRPr="00FD2E05">
        <w:rPr>
          <w:iCs/>
        </w:rPr>
        <w:t>Sacrifice zones are found in both developed and developing countries.</w:t>
      </w:r>
    </w:p>
    <w:p w:rsidR="00CC165C" w:rsidRPr="00FD2E05" w:rsidRDefault="00CC165C" w:rsidP="00716E47">
      <w:pPr>
        <w:spacing w:line="262" w:lineRule="auto"/>
        <w:ind w:left="720"/>
        <w:rPr>
          <w:iCs/>
        </w:rPr>
      </w:pPr>
      <w:r w:rsidRPr="00FD2E05">
        <w:rPr>
          <w:b/>
          <w:bCs/>
          <w:iCs/>
          <w:color w:val="0000FF"/>
        </w:rPr>
        <w:lastRenderedPageBreak/>
        <w:t>B.</w:t>
      </w:r>
      <w:r w:rsidRPr="00FD2E05">
        <w:rPr>
          <w:iCs/>
          <w:color w:val="0000FF"/>
        </w:rPr>
        <w:t xml:space="preserve"> </w:t>
      </w:r>
      <w:r w:rsidRPr="00FD2E05">
        <w:rPr>
          <w:iCs/>
        </w:rPr>
        <w:t>Lead poisoning is not recognized as a significant concern in those sacrifice zones.</w:t>
      </w:r>
      <w:r w:rsidRPr="00FD2E05">
        <w:rPr>
          <w:iCs/>
        </w:rPr>
        <w:br/>
      </w:r>
      <w:r w:rsidRPr="00FD2E05">
        <w:rPr>
          <w:b/>
          <w:bCs/>
          <w:iCs/>
          <w:color w:val="0000FF"/>
        </w:rPr>
        <w:t>C.</w:t>
      </w:r>
      <w:r w:rsidRPr="00FD2E05">
        <w:rPr>
          <w:iCs/>
          <w:color w:val="0000FF"/>
        </w:rPr>
        <w:t xml:space="preserve"> </w:t>
      </w:r>
      <w:r w:rsidRPr="00FD2E05">
        <w:rPr>
          <w:iCs/>
        </w:rPr>
        <w:t>Corporate lobbying and governments are working together to strengthen the policies.</w:t>
      </w:r>
      <w:r w:rsidRPr="00FD2E05">
        <w:rPr>
          <w:iCs/>
        </w:rPr>
        <w:br/>
      </w:r>
      <w:r w:rsidRPr="00FD2E05">
        <w:rPr>
          <w:b/>
          <w:bCs/>
          <w:iCs/>
          <w:color w:val="0000FF"/>
        </w:rPr>
        <w:t>D.</w:t>
      </w:r>
      <w:r w:rsidRPr="00FD2E05">
        <w:rPr>
          <w:iCs/>
          <w:color w:val="0000FF"/>
        </w:rPr>
        <w:t xml:space="preserve"> </w:t>
      </w:r>
      <w:r w:rsidRPr="00FD2E05">
        <w:rPr>
          <w:iCs/>
        </w:rPr>
        <w:t>Industrial activities in sacrifice zones have severe health impacts on communities.</w:t>
      </w:r>
    </w:p>
    <w:p w:rsidR="00CC165C" w:rsidRPr="00FD2E05" w:rsidRDefault="00CC165C" w:rsidP="00716E47">
      <w:pPr>
        <w:spacing w:line="262" w:lineRule="auto"/>
        <w:rPr>
          <w:iCs/>
        </w:rPr>
      </w:pPr>
      <w:r w:rsidRPr="00FD2E05">
        <w:rPr>
          <w:b/>
          <w:iCs/>
          <w:color w:val="0000FF"/>
        </w:rPr>
        <w:t>Question 40:</w:t>
      </w:r>
      <w:r w:rsidRPr="00FD2E05">
        <w:rPr>
          <w:iCs/>
        </w:rPr>
        <w:t xml:space="preserve"> Which of the following best summarises the passage?</w:t>
      </w:r>
    </w:p>
    <w:p w:rsidR="00CC165C" w:rsidRPr="00FD2E05" w:rsidRDefault="00CC165C" w:rsidP="00995EFC">
      <w:pPr>
        <w:pStyle w:val="ListParagraph"/>
        <w:numPr>
          <w:ilvl w:val="0"/>
          <w:numId w:val="2"/>
        </w:numPr>
        <w:spacing w:line="262" w:lineRule="auto"/>
        <w:rPr>
          <w:iCs/>
          <w:spacing w:val="-6"/>
        </w:rPr>
      </w:pPr>
      <w:r w:rsidRPr="00FD2E05">
        <w:rPr>
          <w:iCs/>
        </w:rPr>
        <w:t>The report reveals how corporate practices and weak regulations harm vulnerable communities in polluted regions worldwide.</w:t>
      </w:r>
      <w:r w:rsidRPr="00FD2E05">
        <w:rPr>
          <w:iCs/>
        </w:rPr>
        <w:br/>
      </w:r>
      <w:r w:rsidRPr="00FD2E05">
        <w:rPr>
          <w:b/>
          <w:bCs/>
          <w:iCs/>
          <w:color w:val="0000FF"/>
        </w:rPr>
        <w:t>B.</w:t>
      </w:r>
      <w:r w:rsidRPr="00FD2E05">
        <w:rPr>
          <w:iCs/>
          <w:color w:val="0000FF"/>
        </w:rPr>
        <w:t xml:space="preserve"> </w:t>
      </w:r>
      <w:r w:rsidRPr="00FD2E05">
        <w:rPr>
          <w:iCs/>
        </w:rPr>
        <w:t>The report highlights how international cooperation has eradicated sacrifice zones and restored environmental health.</w:t>
      </w:r>
      <w:r w:rsidRPr="00FD2E05">
        <w:rPr>
          <w:iCs/>
        </w:rPr>
        <w:br/>
      </w:r>
      <w:r w:rsidRPr="00FD2E05">
        <w:rPr>
          <w:b/>
          <w:bCs/>
          <w:iCs/>
          <w:color w:val="0000FF"/>
        </w:rPr>
        <w:t>C.</w:t>
      </w:r>
      <w:r w:rsidRPr="00FD2E05">
        <w:rPr>
          <w:iCs/>
          <w:color w:val="0000FF"/>
        </w:rPr>
        <w:t xml:space="preserve"> </w:t>
      </w:r>
      <w:r w:rsidRPr="00FD2E05">
        <w:rPr>
          <w:iCs/>
        </w:rPr>
        <w:t>The report discusses the benefits of industrial development for the global economy and local communities.</w:t>
      </w:r>
      <w:r w:rsidRPr="00FD2E05">
        <w:rPr>
          <w:iCs/>
        </w:rPr>
        <w:br/>
      </w:r>
      <w:r w:rsidRPr="00FD2E05">
        <w:rPr>
          <w:b/>
          <w:bCs/>
          <w:iCs/>
          <w:color w:val="0000FF"/>
          <w:spacing w:val="-6"/>
        </w:rPr>
        <w:t>D.</w:t>
      </w:r>
      <w:r w:rsidRPr="00FD2E05">
        <w:rPr>
          <w:iCs/>
          <w:color w:val="0000FF"/>
          <w:spacing w:val="-6"/>
        </w:rPr>
        <w:t xml:space="preserve"> </w:t>
      </w:r>
      <w:r w:rsidRPr="00FD2E05">
        <w:rPr>
          <w:iCs/>
          <w:spacing w:val="-6"/>
        </w:rPr>
        <w:t>The report focuses on both positive and negative impact of corporate profits on addressing global climate change.</w:t>
      </w:r>
    </w:p>
    <w:p w:rsidR="00CC165C" w:rsidRPr="00FD2E05" w:rsidRDefault="00CC165C" w:rsidP="00DA7C6A">
      <w:pPr>
        <w:pBdr>
          <w:top w:val="nil"/>
          <w:left w:val="nil"/>
          <w:bottom w:val="nil"/>
          <w:right w:val="nil"/>
          <w:between w:val="nil"/>
        </w:pBdr>
        <w:spacing w:line="276" w:lineRule="auto"/>
        <w:rPr>
          <w:b/>
          <w:iCs/>
          <w:color w:val="000000"/>
        </w:rPr>
      </w:pPr>
      <w:r w:rsidRPr="00FD2E05">
        <w:rPr>
          <w:b/>
          <w:iCs/>
          <w:color w:val="000000"/>
          <w:highlight w:val="yellow"/>
        </w:rPr>
        <w:t>KEY</w:t>
      </w:r>
    </w:p>
    <w:p w:rsidR="00CC165C" w:rsidRPr="00FD2E05" w:rsidRDefault="00CC165C" w:rsidP="00DA7C6A">
      <w:pPr>
        <w:pBdr>
          <w:top w:val="nil"/>
          <w:left w:val="nil"/>
          <w:bottom w:val="nil"/>
          <w:right w:val="nil"/>
          <w:between w:val="nil"/>
        </w:pBdr>
        <w:spacing w:line="276" w:lineRule="auto"/>
        <w:rPr>
          <w:b/>
          <w:iCs/>
          <w:color w:val="000000"/>
        </w:rPr>
      </w:pPr>
      <w:r w:rsidRPr="00FD2E05">
        <w:rPr>
          <w:b/>
          <w:iCs/>
          <w:color w:val="000000"/>
        </w:rPr>
        <w:t xml:space="preserve">Read the following </w:t>
      </w:r>
      <w:r w:rsidRPr="00FD2E05">
        <w:rPr>
          <w:b/>
          <w:iCs/>
        </w:rPr>
        <w:t xml:space="preserve">passage </w:t>
      </w:r>
      <w:r w:rsidRPr="00FD2E05">
        <w:rPr>
          <w:b/>
          <w:iCs/>
          <w:color w:val="000000"/>
        </w:rPr>
        <w:t>and mark the letter A, B, C, or D on your answer sheet to indicate the option that best fits each of the numbered blanks from 1 to 6.</w:t>
      </w:r>
    </w:p>
    <w:p w:rsidR="00CC165C" w:rsidRPr="00FD2E05" w:rsidRDefault="00CC165C" w:rsidP="00DA7C6A">
      <w:pPr>
        <w:spacing w:line="276" w:lineRule="auto"/>
        <w:ind w:left="3544"/>
        <w:rPr>
          <w:b/>
          <w:iCs/>
        </w:rPr>
      </w:pPr>
      <w:r w:rsidRPr="00FD2E05">
        <w:rPr>
          <w:b/>
          <w:iCs/>
        </w:rPr>
        <w:t xml:space="preserve">ARCANE  </w:t>
      </w:r>
    </w:p>
    <w:p w:rsidR="00CC165C" w:rsidRPr="00FD2E05" w:rsidRDefault="00CC165C" w:rsidP="00DA7C6A">
      <w:pPr>
        <w:spacing w:line="276" w:lineRule="auto"/>
        <w:jc w:val="both"/>
        <w:rPr>
          <w:iCs/>
        </w:rPr>
      </w:pPr>
      <w:r w:rsidRPr="00FD2E05">
        <w:rPr>
          <w:iCs/>
        </w:rPr>
        <w:t xml:space="preserve">Watch Arcane on Netflix now! This exciting show is based </w:t>
      </w:r>
      <w:r w:rsidRPr="00FD2E05">
        <w:rPr>
          <w:b/>
          <w:bCs/>
          <w:iCs/>
        </w:rPr>
        <w:t>(1)_______</w:t>
      </w:r>
      <w:r w:rsidRPr="00FD2E05">
        <w:rPr>
          <w:iCs/>
        </w:rPr>
        <w:t xml:space="preserve"> the famous game “League of Legends”. Arcane tells the story of two sisters, Vi and Jinx. They live in a world with two very different cities: Piltover and Zaun. Piltover is rich, while Zaun is poor. These cities are at war, </w:t>
      </w:r>
      <w:r w:rsidRPr="00FD2E05">
        <w:rPr>
          <w:b/>
          <w:bCs/>
          <w:iCs/>
        </w:rPr>
        <w:t xml:space="preserve">(2)_______ </w:t>
      </w:r>
      <w:r w:rsidRPr="00FD2E05">
        <w:rPr>
          <w:iCs/>
        </w:rPr>
        <w:t xml:space="preserve">life hard for everyone. Vi and Jinx  have different goals. Vi wants </w:t>
      </w:r>
      <w:r w:rsidRPr="00FD2E05">
        <w:rPr>
          <w:b/>
          <w:bCs/>
          <w:iCs/>
        </w:rPr>
        <w:t xml:space="preserve">(3)_______ </w:t>
      </w:r>
      <w:r w:rsidRPr="00FD2E05">
        <w:rPr>
          <w:iCs/>
        </w:rPr>
        <w:t xml:space="preserve">her home, and Jinx wants freedom. Their journey is full of action, adventure, and magic. They meet many interesting people along the way. Some people are friends, and some are enemies. Each character has a special power, and each episode has </w:t>
      </w:r>
      <w:r w:rsidRPr="00FD2E05">
        <w:rPr>
          <w:b/>
          <w:bCs/>
          <w:iCs/>
        </w:rPr>
        <w:t xml:space="preserve">(4)______ </w:t>
      </w:r>
      <w:r w:rsidRPr="00FD2E05">
        <w:rPr>
          <w:iCs/>
        </w:rPr>
        <w:t xml:space="preserve">scenes with bright colors and </w:t>
      </w:r>
      <w:r w:rsidRPr="00FD2E05">
        <w:rPr>
          <w:b/>
          <w:bCs/>
          <w:iCs/>
        </w:rPr>
        <w:t>(5)_______</w:t>
      </w:r>
      <w:r w:rsidRPr="00FD2E05">
        <w:rPr>
          <w:iCs/>
        </w:rPr>
        <w:t xml:space="preserve">. Arcane is great for people who </w:t>
      </w:r>
      <w:r w:rsidRPr="00FD2E05">
        <w:rPr>
          <w:b/>
          <w:bCs/>
          <w:iCs/>
        </w:rPr>
        <w:t>(6)______</w:t>
      </w:r>
      <w:r w:rsidRPr="00FD2E05">
        <w:rPr>
          <w:iCs/>
        </w:rPr>
        <w:t xml:space="preserve"> pleasure in stories about family, friendship, and courage. The show has lots of surprises, and each episode makes you want to watch more. It is perfect for anyone who loves fantasy worlds. Let’s get your popcorn and enjoy Arcane on Netflix!</w:t>
      </w:r>
    </w:p>
    <w:p w:rsidR="00CC165C" w:rsidRPr="00FD2E05" w:rsidRDefault="00CC165C" w:rsidP="00DA7C6A">
      <w:pPr>
        <w:spacing w:line="276" w:lineRule="auto"/>
        <w:ind w:left="5760" w:firstLine="720"/>
        <w:rPr>
          <w:iCs/>
        </w:rPr>
      </w:pPr>
      <w:r w:rsidRPr="00FD2E05">
        <w:rPr>
          <w:iCs/>
        </w:rPr>
        <w:t>(Adapted from https://www.netflix.com)</w:t>
      </w:r>
    </w:p>
    <w:p w:rsidR="00CC165C" w:rsidRPr="00FD2E05" w:rsidRDefault="00CC165C" w:rsidP="00DA7C6A">
      <w:pPr>
        <w:spacing w:line="276" w:lineRule="auto"/>
        <w:rPr>
          <w:iCs/>
        </w:rPr>
      </w:pPr>
      <w:r w:rsidRPr="00FD2E05">
        <w:rPr>
          <w:b/>
          <w:iCs/>
          <w:color w:val="0000FF"/>
        </w:rPr>
        <w:t>Question 1:</w:t>
      </w:r>
      <w:r w:rsidRPr="00FD2E05">
        <w:rPr>
          <w:iCs/>
        </w:rPr>
        <w:t xml:space="preserve"> </w:t>
      </w:r>
      <w:r w:rsidRPr="00FD2E05">
        <w:rPr>
          <w:b/>
          <w:iCs/>
          <w:color w:val="0000FF"/>
        </w:rPr>
        <w:t>A.</w:t>
      </w:r>
      <w:r w:rsidRPr="00FD2E05">
        <w:rPr>
          <w:iCs/>
        </w:rPr>
        <w:t xml:space="preserve"> in</w:t>
      </w:r>
      <w:r w:rsidRPr="00FD2E05">
        <w:rPr>
          <w:iCs/>
        </w:rPr>
        <w:tab/>
      </w:r>
      <w:r w:rsidRPr="00FD2E05">
        <w:rPr>
          <w:iCs/>
        </w:rPr>
        <w:tab/>
      </w:r>
      <w:r w:rsidRPr="00FD2E05">
        <w:rPr>
          <w:iCs/>
        </w:rPr>
        <w:tab/>
      </w:r>
      <w:r w:rsidRPr="00FD2E05">
        <w:rPr>
          <w:b/>
          <w:iCs/>
          <w:color w:val="0000FF"/>
          <w:highlight w:val="green"/>
        </w:rPr>
        <w:t>B.</w:t>
      </w:r>
      <w:r w:rsidRPr="00FD2E05">
        <w:rPr>
          <w:iCs/>
          <w:highlight w:val="green"/>
        </w:rPr>
        <w:t xml:space="preserve"> on</w:t>
      </w:r>
      <w:r w:rsidRPr="00FD2E05">
        <w:rPr>
          <w:iCs/>
          <w:highlight w:val="green"/>
        </w:rPr>
        <w:tab/>
      </w:r>
      <w:r w:rsidRPr="00FD2E05">
        <w:rPr>
          <w:iCs/>
        </w:rPr>
        <w:tab/>
      </w:r>
      <w:r w:rsidRPr="00FD2E05">
        <w:rPr>
          <w:iCs/>
        </w:rPr>
        <w:tab/>
      </w:r>
      <w:r w:rsidRPr="00FD2E05">
        <w:rPr>
          <w:b/>
          <w:iCs/>
          <w:color w:val="0000FF"/>
        </w:rPr>
        <w:t>C.</w:t>
      </w:r>
      <w:r w:rsidRPr="00FD2E05">
        <w:rPr>
          <w:iCs/>
        </w:rPr>
        <w:t xml:space="preserve"> at</w:t>
      </w:r>
      <w:r w:rsidRPr="00FD2E05">
        <w:rPr>
          <w:iCs/>
        </w:rPr>
        <w:tab/>
        <w:t xml:space="preserve">  </w:t>
      </w:r>
      <w:r w:rsidRPr="00FD2E05">
        <w:rPr>
          <w:iCs/>
        </w:rPr>
        <w:tab/>
      </w:r>
      <w:r w:rsidRPr="00FD2E05">
        <w:rPr>
          <w:iCs/>
        </w:rPr>
        <w:tab/>
      </w:r>
      <w:r w:rsidRPr="00FD2E05">
        <w:rPr>
          <w:b/>
          <w:iCs/>
          <w:color w:val="0000FF"/>
        </w:rPr>
        <w:t>D.</w:t>
      </w:r>
      <w:r w:rsidRPr="00FD2E05">
        <w:rPr>
          <w:iCs/>
        </w:rPr>
        <w:t xml:space="preserve"> of</w:t>
      </w:r>
    </w:p>
    <w:p w:rsidR="00CC165C" w:rsidRPr="00FD2E05" w:rsidRDefault="00CC165C" w:rsidP="00DA7C6A">
      <w:pPr>
        <w:spacing w:line="276" w:lineRule="auto"/>
        <w:rPr>
          <w:iCs/>
        </w:rPr>
      </w:pPr>
      <w:r w:rsidRPr="00FD2E05">
        <w:rPr>
          <w:b/>
          <w:iCs/>
          <w:color w:val="0000FF"/>
        </w:rPr>
        <w:t>Question 2:</w:t>
      </w:r>
      <w:r w:rsidRPr="00FD2E05">
        <w:rPr>
          <w:iCs/>
        </w:rPr>
        <w:t xml:space="preserve"> </w:t>
      </w:r>
      <w:r w:rsidRPr="00FD2E05">
        <w:rPr>
          <w:b/>
          <w:iCs/>
          <w:color w:val="0000FF"/>
        </w:rPr>
        <w:t>A.</w:t>
      </w:r>
      <w:r w:rsidRPr="00FD2E05">
        <w:rPr>
          <w:iCs/>
        </w:rPr>
        <w:t xml:space="preserve"> which making</w:t>
      </w:r>
      <w:r w:rsidRPr="00FD2E05">
        <w:rPr>
          <w:iCs/>
        </w:rPr>
        <w:tab/>
      </w:r>
      <w:r w:rsidRPr="00FD2E05">
        <w:rPr>
          <w:b/>
          <w:iCs/>
          <w:color w:val="0000FF"/>
        </w:rPr>
        <w:t>B.</w:t>
      </w:r>
      <w:r w:rsidRPr="00FD2E05">
        <w:rPr>
          <w:iCs/>
        </w:rPr>
        <w:t xml:space="preserve"> made</w:t>
      </w:r>
      <w:r w:rsidRPr="00FD2E05">
        <w:rPr>
          <w:iCs/>
        </w:rPr>
        <w:tab/>
      </w:r>
      <w:r w:rsidRPr="00FD2E05">
        <w:rPr>
          <w:iCs/>
        </w:rPr>
        <w:tab/>
      </w:r>
      <w:r w:rsidRPr="00FD2E05">
        <w:rPr>
          <w:b/>
          <w:iCs/>
          <w:color w:val="0000FF"/>
          <w:highlight w:val="green"/>
        </w:rPr>
        <w:t>C.</w:t>
      </w:r>
      <w:r w:rsidRPr="00FD2E05">
        <w:rPr>
          <w:iCs/>
          <w:highlight w:val="green"/>
        </w:rPr>
        <w:t xml:space="preserve"> making </w:t>
      </w:r>
      <w:r w:rsidRPr="00FD2E05">
        <w:rPr>
          <w:iCs/>
        </w:rPr>
        <w:tab/>
      </w:r>
      <w:r w:rsidRPr="00FD2E05">
        <w:rPr>
          <w:iCs/>
        </w:rPr>
        <w:tab/>
      </w:r>
      <w:r w:rsidRPr="00FD2E05">
        <w:rPr>
          <w:b/>
          <w:iCs/>
          <w:color w:val="0000FF"/>
        </w:rPr>
        <w:t>D.</w:t>
      </w:r>
      <w:r w:rsidRPr="00FD2E05">
        <w:rPr>
          <w:iCs/>
        </w:rPr>
        <w:t xml:space="preserve"> that makes</w:t>
      </w:r>
    </w:p>
    <w:p w:rsidR="00CC165C" w:rsidRPr="00FD2E05" w:rsidRDefault="00CC165C" w:rsidP="00DA7C6A">
      <w:pPr>
        <w:spacing w:line="276" w:lineRule="auto"/>
        <w:rPr>
          <w:iCs/>
        </w:rPr>
      </w:pPr>
      <w:r w:rsidRPr="00FD2E05">
        <w:rPr>
          <w:b/>
          <w:iCs/>
          <w:color w:val="0000FF"/>
        </w:rPr>
        <w:t>Question 3:</w:t>
      </w:r>
      <w:r w:rsidRPr="00FD2E05">
        <w:rPr>
          <w:iCs/>
        </w:rPr>
        <w:t xml:space="preserve"> </w:t>
      </w:r>
      <w:r w:rsidRPr="00FD2E05">
        <w:rPr>
          <w:b/>
          <w:iCs/>
          <w:color w:val="0000FF"/>
          <w:highlight w:val="green"/>
        </w:rPr>
        <w:t>A.</w:t>
      </w:r>
      <w:r w:rsidRPr="00FD2E05">
        <w:rPr>
          <w:iCs/>
          <w:highlight w:val="green"/>
        </w:rPr>
        <w:t xml:space="preserve"> to protect</w:t>
      </w:r>
      <w:r w:rsidRPr="00FD2E05">
        <w:rPr>
          <w:iCs/>
        </w:rPr>
        <w:tab/>
      </w:r>
      <w:r w:rsidRPr="00FD2E05">
        <w:rPr>
          <w:iCs/>
        </w:rPr>
        <w:tab/>
      </w:r>
      <w:r w:rsidRPr="00FD2E05">
        <w:rPr>
          <w:b/>
          <w:iCs/>
          <w:color w:val="0000FF"/>
        </w:rPr>
        <w:t>B.</w:t>
      </w:r>
      <w:r w:rsidRPr="00FD2E05">
        <w:rPr>
          <w:iCs/>
        </w:rPr>
        <w:t xml:space="preserve"> protecting</w:t>
      </w:r>
      <w:r w:rsidRPr="00FD2E05">
        <w:rPr>
          <w:iCs/>
        </w:rPr>
        <w:tab/>
        <w:t xml:space="preserve"> </w:t>
      </w:r>
      <w:r w:rsidRPr="00FD2E05">
        <w:rPr>
          <w:iCs/>
        </w:rPr>
        <w:tab/>
      </w:r>
      <w:r w:rsidRPr="00FD2E05">
        <w:rPr>
          <w:b/>
          <w:iCs/>
          <w:color w:val="0000FF"/>
        </w:rPr>
        <w:t>C.</w:t>
      </w:r>
      <w:r w:rsidRPr="00FD2E05">
        <w:rPr>
          <w:iCs/>
        </w:rPr>
        <w:t xml:space="preserve"> to protecting</w:t>
      </w:r>
      <w:r w:rsidRPr="00FD2E05">
        <w:rPr>
          <w:iCs/>
        </w:rPr>
        <w:tab/>
      </w:r>
      <w:r w:rsidRPr="00FD2E05">
        <w:rPr>
          <w:b/>
          <w:iCs/>
          <w:color w:val="0000FF"/>
        </w:rPr>
        <w:t>D.</w:t>
      </w:r>
      <w:r w:rsidRPr="00FD2E05">
        <w:rPr>
          <w:iCs/>
        </w:rPr>
        <w:t xml:space="preserve"> protect</w:t>
      </w:r>
    </w:p>
    <w:p w:rsidR="00CC165C" w:rsidRPr="00FD2E05" w:rsidRDefault="00CC165C" w:rsidP="00DA7C6A">
      <w:pPr>
        <w:spacing w:line="276" w:lineRule="auto"/>
        <w:rPr>
          <w:iCs/>
        </w:rPr>
      </w:pPr>
      <w:r w:rsidRPr="00FD2E05">
        <w:rPr>
          <w:b/>
          <w:iCs/>
          <w:color w:val="0000FF"/>
        </w:rPr>
        <w:t>Question 4:</w:t>
      </w:r>
      <w:r w:rsidRPr="00FD2E05">
        <w:rPr>
          <w:iCs/>
        </w:rPr>
        <w:t xml:space="preserve"> </w:t>
      </w:r>
      <w:r w:rsidRPr="00FD2E05">
        <w:rPr>
          <w:b/>
          <w:iCs/>
          <w:color w:val="0000FF"/>
        </w:rPr>
        <w:t>A.</w:t>
      </w:r>
      <w:r w:rsidRPr="00FD2E05">
        <w:rPr>
          <w:iCs/>
        </w:rPr>
        <w:t xml:space="preserve"> amazed </w:t>
      </w:r>
      <w:r w:rsidRPr="00FD2E05">
        <w:rPr>
          <w:iCs/>
        </w:rPr>
        <w:tab/>
      </w:r>
      <w:r w:rsidRPr="00FD2E05">
        <w:rPr>
          <w:iCs/>
        </w:rPr>
        <w:tab/>
      </w:r>
      <w:r w:rsidRPr="00FD2E05">
        <w:rPr>
          <w:b/>
          <w:iCs/>
          <w:color w:val="0000FF"/>
        </w:rPr>
        <w:t>B.</w:t>
      </w:r>
      <w:r w:rsidRPr="00FD2E05">
        <w:rPr>
          <w:iCs/>
        </w:rPr>
        <w:t xml:space="preserve"> amazingly  </w:t>
      </w:r>
      <w:r w:rsidRPr="00FD2E05">
        <w:rPr>
          <w:iCs/>
        </w:rPr>
        <w:tab/>
      </w:r>
      <w:r w:rsidRPr="00FD2E05">
        <w:rPr>
          <w:iCs/>
        </w:rPr>
        <w:tab/>
      </w:r>
      <w:r w:rsidRPr="00FD2E05">
        <w:rPr>
          <w:b/>
          <w:iCs/>
          <w:color w:val="0000FF"/>
        </w:rPr>
        <w:t>C.</w:t>
      </w:r>
      <w:r w:rsidRPr="00FD2E05">
        <w:rPr>
          <w:iCs/>
        </w:rPr>
        <w:t xml:space="preserve"> amazedly</w:t>
      </w:r>
      <w:r w:rsidRPr="00FD2E05">
        <w:rPr>
          <w:iCs/>
        </w:rPr>
        <w:tab/>
        <w:t xml:space="preserve"> </w:t>
      </w:r>
      <w:r w:rsidRPr="00FD2E05">
        <w:rPr>
          <w:iCs/>
        </w:rPr>
        <w:tab/>
      </w:r>
      <w:r w:rsidRPr="00FD2E05">
        <w:rPr>
          <w:b/>
          <w:iCs/>
          <w:color w:val="0000FF"/>
          <w:highlight w:val="green"/>
        </w:rPr>
        <w:t>D.</w:t>
      </w:r>
      <w:r w:rsidRPr="00FD2E05">
        <w:rPr>
          <w:iCs/>
          <w:highlight w:val="green"/>
        </w:rPr>
        <w:t xml:space="preserve"> amazing</w:t>
      </w:r>
    </w:p>
    <w:p w:rsidR="00CC165C" w:rsidRPr="00FD2E05" w:rsidRDefault="00CC165C" w:rsidP="00DA7C6A">
      <w:pPr>
        <w:spacing w:line="276" w:lineRule="auto"/>
        <w:rPr>
          <w:iCs/>
        </w:rPr>
      </w:pPr>
      <w:r w:rsidRPr="00FD2E05">
        <w:rPr>
          <w:b/>
          <w:iCs/>
          <w:color w:val="0000FF"/>
        </w:rPr>
        <w:t>Question 5:</w:t>
      </w:r>
      <w:r w:rsidRPr="00FD2E05">
        <w:rPr>
          <w:iCs/>
        </w:rPr>
        <w:t xml:space="preserve"> </w:t>
      </w:r>
      <w:r w:rsidRPr="00FD2E05">
        <w:rPr>
          <w:b/>
          <w:iCs/>
          <w:color w:val="0000FF"/>
        </w:rPr>
        <w:t>A.</w:t>
      </w:r>
      <w:r w:rsidRPr="00FD2E05">
        <w:rPr>
          <w:iCs/>
        </w:rPr>
        <w:t xml:space="preserve"> beautiful extremely animations</w:t>
      </w:r>
      <w:r w:rsidRPr="00FD2E05">
        <w:rPr>
          <w:iCs/>
        </w:rPr>
        <w:tab/>
      </w:r>
      <w:r w:rsidRPr="00FD2E05">
        <w:rPr>
          <w:iCs/>
        </w:rPr>
        <w:tab/>
      </w:r>
      <w:r w:rsidRPr="00FD2E05">
        <w:rPr>
          <w:b/>
          <w:iCs/>
          <w:color w:val="0000FF"/>
        </w:rPr>
        <w:t>B.</w:t>
      </w:r>
      <w:r w:rsidRPr="00FD2E05">
        <w:rPr>
          <w:iCs/>
        </w:rPr>
        <w:t xml:space="preserve"> extremely animations beautiful</w:t>
      </w:r>
      <w:r w:rsidRPr="00FD2E05">
        <w:rPr>
          <w:iCs/>
        </w:rPr>
        <w:tab/>
        <w:t xml:space="preserve"> </w:t>
      </w:r>
    </w:p>
    <w:p w:rsidR="00CC165C" w:rsidRPr="00FD2E05" w:rsidRDefault="00CC165C" w:rsidP="00DA7C6A">
      <w:pPr>
        <w:spacing w:line="276" w:lineRule="auto"/>
        <w:ind w:left="720" w:firstLine="414"/>
        <w:rPr>
          <w:iCs/>
        </w:rPr>
      </w:pPr>
      <w:r w:rsidRPr="00FD2E05">
        <w:rPr>
          <w:iCs/>
        </w:rPr>
        <w:t xml:space="preserve">  </w:t>
      </w:r>
      <w:r w:rsidRPr="00FD2E05">
        <w:rPr>
          <w:b/>
          <w:iCs/>
          <w:color w:val="0000FF"/>
        </w:rPr>
        <w:t>C.</w:t>
      </w:r>
      <w:r w:rsidRPr="00FD2E05">
        <w:rPr>
          <w:iCs/>
        </w:rPr>
        <w:t xml:space="preserve"> animations extremely beautiful</w:t>
      </w:r>
      <w:r w:rsidRPr="00FD2E05">
        <w:rPr>
          <w:iCs/>
        </w:rPr>
        <w:tab/>
        <w:t xml:space="preserve"> </w:t>
      </w:r>
      <w:r w:rsidRPr="00FD2E05">
        <w:rPr>
          <w:iCs/>
        </w:rPr>
        <w:tab/>
      </w:r>
      <w:r w:rsidRPr="00FD2E05">
        <w:rPr>
          <w:b/>
          <w:iCs/>
          <w:color w:val="0000FF"/>
          <w:highlight w:val="green"/>
        </w:rPr>
        <w:t>D.</w:t>
      </w:r>
      <w:r w:rsidRPr="00FD2E05">
        <w:rPr>
          <w:iCs/>
          <w:highlight w:val="green"/>
        </w:rPr>
        <w:t xml:space="preserve"> extremely beautiful animations</w:t>
      </w:r>
    </w:p>
    <w:p w:rsidR="00CC165C" w:rsidRPr="00FD2E05" w:rsidRDefault="00CC165C" w:rsidP="00DA7C6A">
      <w:pPr>
        <w:spacing w:line="276" w:lineRule="auto"/>
        <w:rPr>
          <w:iCs/>
        </w:rPr>
      </w:pPr>
      <w:r w:rsidRPr="00FD2E05">
        <w:rPr>
          <w:b/>
          <w:iCs/>
          <w:color w:val="0000FF"/>
        </w:rPr>
        <w:t>Question 6:</w:t>
      </w:r>
      <w:r w:rsidRPr="00FD2E05">
        <w:rPr>
          <w:iCs/>
        </w:rPr>
        <w:t xml:space="preserve"> </w:t>
      </w:r>
      <w:r w:rsidRPr="00FD2E05">
        <w:rPr>
          <w:b/>
          <w:iCs/>
          <w:color w:val="0000FF"/>
          <w:highlight w:val="green"/>
        </w:rPr>
        <w:t>A.</w:t>
      </w:r>
      <w:r w:rsidRPr="00FD2E05">
        <w:rPr>
          <w:iCs/>
          <w:highlight w:val="green"/>
        </w:rPr>
        <w:t xml:space="preserve"> take</w:t>
      </w:r>
      <w:r w:rsidRPr="00FD2E05">
        <w:rPr>
          <w:iCs/>
        </w:rPr>
        <w:tab/>
      </w:r>
      <w:r w:rsidRPr="00FD2E05">
        <w:rPr>
          <w:iCs/>
        </w:rPr>
        <w:tab/>
      </w:r>
      <w:r w:rsidRPr="00FD2E05">
        <w:rPr>
          <w:iCs/>
        </w:rPr>
        <w:tab/>
      </w:r>
      <w:r w:rsidRPr="00FD2E05">
        <w:rPr>
          <w:b/>
          <w:iCs/>
          <w:color w:val="0000FF"/>
        </w:rPr>
        <w:t>B.</w:t>
      </w:r>
      <w:r w:rsidRPr="00FD2E05">
        <w:rPr>
          <w:iCs/>
        </w:rPr>
        <w:t xml:space="preserve"> have</w:t>
      </w:r>
      <w:r w:rsidRPr="00FD2E05">
        <w:rPr>
          <w:iCs/>
        </w:rPr>
        <w:tab/>
        <w:t xml:space="preserve"> </w:t>
      </w:r>
      <w:r w:rsidRPr="00FD2E05">
        <w:rPr>
          <w:iCs/>
        </w:rPr>
        <w:tab/>
      </w:r>
      <w:r w:rsidRPr="00FD2E05">
        <w:rPr>
          <w:b/>
          <w:iCs/>
          <w:color w:val="0000FF"/>
        </w:rPr>
        <w:t>C.</w:t>
      </w:r>
      <w:r w:rsidRPr="00FD2E05">
        <w:rPr>
          <w:iCs/>
        </w:rPr>
        <w:t xml:space="preserve"> get</w:t>
      </w:r>
      <w:r w:rsidRPr="00FD2E05">
        <w:rPr>
          <w:iCs/>
        </w:rPr>
        <w:tab/>
      </w:r>
      <w:r w:rsidRPr="00FD2E05">
        <w:rPr>
          <w:iCs/>
        </w:rPr>
        <w:tab/>
      </w:r>
      <w:r w:rsidRPr="00FD2E05">
        <w:rPr>
          <w:iCs/>
        </w:rPr>
        <w:tab/>
      </w:r>
      <w:r w:rsidRPr="00FD2E05">
        <w:rPr>
          <w:b/>
          <w:iCs/>
          <w:color w:val="0000FF"/>
        </w:rPr>
        <w:t>D.</w:t>
      </w:r>
      <w:r w:rsidRPr="00FD2E05">
        <w:rPr>
          <w:iCs/>
        </w:rPr>
        <w:t xml:space="preserve"> want</w:t>
      </w:r>
    </w:p>
    <w:p w:rsidR="00CC165C" w:rsidRPr="00FD2E05" w:rsidRDefault="00CC165C" w:rsidP="00DA7C6A">
      <w:pPr>
        <w:pBdr>
          <w:top w:val="nil"/>
          <w:left w:val="nil"/>
          <w:bottom w:val="nil"/>
          <w:right w:val="nil"/>
          <w:between w:val="nil"/>
        </w:pBdr>
        <w:spacing w:line="276" w:lineRule="auto"/>
        <w:rPr>
          <w:iCs/>
          <w:color w:val="000000"/>
        </w:rPr>
      </w:pPr>
      <w:r w:rsidRPr="00FD2E05">
        <w:rPr>
          <w:b/>
          <w:iCs/>
          <w:color w:val="000000"/>
        </w:rPr>
        <w:t xml:space="preserve">Read the following </w:t>
      </w:r>
      <w:r w:rsidRPr="00FD2E05">
        <w:rPr>
          <w:b/>
          <w:iCs/>
        </w:rPr>
        <w:t xml:space="preserve">passage </w:t>
      </w:r>
      <w:r w:rsidRPr="00FD2E05">
        <w:rPr>
          <w:b/>
          <w:iCs/>
          <w:color w:val="000000"/>
        </w:rPr>
        <w:t xml:space="preserve">and mark the letter A, B, C or D on your answer sheet to indicate the option that best fits each of the numbered blanks from 7 to 12. </w:t>
      </w:r>
    </w:p>
    <w:p w:rsidR="00CC165C" w:rsidRPr="00FD2E05" w:rsidRDefault="00CC165C" w:rsidP="00DA7C6A">
      <w:pPr>
        <w:jc w:val="center"/>
        <w:rPr>
          <w:iCs/>
        </w:rPr>
      </w:pPr>
      <w:r w:rsidRPr="00FD2E05">
        <w:rPr>
          <w:b/>
          <w:bCs/>
          <w:iCs/>
        </w:rPr>
        <w:t>🌟 Volunteer at the Orphanage!</w:t>
      </w:r>
      <w:r w:rsidRPr="00FD2E05">
        <w:rPr>
          <w:iCs/>
        </w:rPr>
        <w:br/>
        <w:t>Bring Joy and Hope to Children in Need!</w:t>
      </w:r>
    </w:p>
    <w:p w:rsidR="00CC165C" w:rsidRPr="00FD2E05" w:rsidRDefault="00CC165C" w:rsidP="00DA7C6A">
      <w:pPr>
        <w:rPr>
          <w:iCs/>
        </w:rPr>
      </w:pPr>
      <w:r w:rsidRPr="00FD2E05">
        <w:rPr>
          <w:iCs/>
        </w:rPr>
        <w:t xml:space="preserve">Every child deserves love, care, and a chance to dream big. By volunteering at the orphanage, you have the power to change lives while enriching your own. Your time, energy, and </w:t>
      </w:r>
      <w:r w:rsidRPr="00FD2E05">
        <w:rPr>
          <w:b/>
          <w:bCs/>
          <w:iCs/>
        </w:rPr>
        <w:t>(7)______</w:t>
      </w:r>
      <w:r w:rsidRPr="00FD2E05">
        <w:rPr>
          <w:iCs/>
        </w:rPr>
        <w:t xml:space="preserve"> can create a brighter future for children, one smile at a time.</w:t>
      </w:r>
    </w:p>
    <w:p w:rsidR="00CC165C" w:rsidRPr="00FD2E05" w:rsidRDefault="00CC165C" w:rsidP="00DA7C6A">
      <w:pPr>
        <w:rPr>
          <w:iCs/>
        </w:rPr>
      </w:pPr>
      <w:r w:rsidRPr="00FD2E05">
        <w:rPr>
          <w:b/>
          <w:bCs/>
          <w:iCs/>
        </w:rPr>
        <w:t>🎬 What You Can Expect as a Volunteer:</w:t>
      </w:r>
    </w:p>
    <w:p w:rsidR="00CC165C" w:rsidRPr="00FD2E05" w:rsidRDefault="00CC165C" w:rsidP="00DA7C6A">
      <w:pPr>
        <w:rPr>
          <w:iCs/>
        </w:rPr>
      </w:pPr>
      <w:r w:rsidRPr="00FD2E05">
        <w:rPr>
          <w:b/>
          <w:bCs/>
          <w:iCs/>
        </w:rPr>
        <w:t>✨ Share Your Skills:</w:t>
      </w:r>
      <w:r w:rsidRPr="00FD2E05">
        <w:rPr>
          <w:iCs/>
        </w:rPr>
        <w:br/>
        <w:t xml:space="preserve">• Teach life-changing skills – from </w:t>
      </w:r>
      <w:r w:rsidRPr="00FD2E05">
        <w:rPr>
          <w:b/>
          <w:bCs/>
          <w:iCs/>
        </w:rPr>
        <w:t>(8)______</w:t>
      </w:r>
      <w:r w:rsidRPr="00FD2E05">
        <w:rPr>
          <w:iCs/>
        </w:rPr>
        <w:t xml:space="preserve"> education to creative arts or sports, every contribution helps children </w:t>
      </w:r>
      <w:r w:rsidRPr="00FD2E05">
        <w:rPr>
          <w:b/>
          <w:bCs/>
          <w:iCs/>
        </w:rPr>
        <w:t>(9)______</w:t>
      </w:r>
      <w:r w:rsidRPr="00FD2E05">
        <w:rPr>
          <w:iCs/>
        </w:rPr>
        <w:t xml:space="preserve"> confident individuals.</w:t>
      </w:r>
      <w:r w:rsidRPr="00FD2E05">
        <w:rPr>
          <w:iCs/>
        </w:rPr>
        <w:br/>
        <w:t xml:space="preserve">• Mentor young minds – Be a guiding hand, offering </w:t>
      </w:r>
      <w:r w:rsidRPr="00FD2E05">
        <w:rPr>
          <w:b/>
          <w:bCs/>
          <w:iCs/>
        </w:rPr>
        <w:t>(10)______</w:t>
      </w:r>
      <w:r w:rsidRPr="00FD2E05">
        <w:rPr>
          <w:iCs/>
        </w:rPr>
        <w:t xml:space="preserve"> of encouragement and showing them they are capable of achieving greatness</w:t>
      </w:r>
    </w:p>
    <w:p w:rsidR="00CC165C" w:rsidRPr="00FD2E05" w:rsidRDefault="00CC165C" w:rsidP="00DA7C6A">
      <w:pPr>
        <w:rPr>
          <w:iCs/>
        </w:rPr>
      </w:pPr>
      <w:r w:rsidRPr="00FD2E05">
        <w:rPr>
          <w:b/>
          <w:bCs/>
          <w:iCs/>
        </w:rPr>
        <w:lastRenderedPageBreak/>
        <w:t>💖 Build Unforgettable Memories:</w:t>
      </w:r>
      <w:r w:rsidRPr="00FD2E05">
        <w:rPr>
          <w:iCs/>
        </w:rPr>
        <w:br/>
        <w:t>• Create lasting bonds – Through play, conversation, and shared activities, you’ll form connections that leave a mark on both your life and theirs.</w:t>
      </w:r>
      <w:r w:rsidRPr="00FD2E05">
        <w:rPr>
          <w:iCs/>
        </w:rPr>
        <w:br/>
        <w:t xml:space="preserve">• Organize fun events – Bring joy with birthday celebrations, games, or </w:t>
      </w:r>
      <w:r w:rsidRPr="00FD2E05">
        <w:rPr>
          <w:b/>
          <w:bCs/>
          <w:iCs/>
        </w:rPr>
        <w:t>(11)______</w:t>
      </w:r>
      <w:r w:rsidRPr="00FD2E05">
        <w:rPr>
          <w:iCs/>
        </w:rPr>
        <w:t xml:space="preserve"> activities that make every day special.</w:t>
      </w:r>
    </w:p>
    <w:p w:rsidR="00CC165C" w:rsidRPr="00FD2E05" w:rsidRDefault="00CC165C" w:rsidP="00DA7C6A">
      <w:pPr>
        <w:rPr>
          <w:iCs/>
        </w:rPr>
      </w:pPr>
      <w:r w:rsidRPr="00FD2E05">
        <w:rPr>
          <w:b/>
          <w:bCs/>
          <w:iCs/>
        </w:rPr>
        <w:t>🌟 Be Part of Something Bigger:</w:t>
      </w:r>
      <w:r w:rsidRPr="00FD2E05">
        <w:rPr>
          <w:iCs/>
        </w:rPr>
        <w:br/>
        <w:t xml:space="preserve">• Support their dreams – Help children realize their potential </w:t>
      </w:r>
      <w:r w:rsidRPr="00FD2E05">
        <w:rPr>
          <w:b/>
          <w:bCs/>
          <w:iCs/>
        </w:rPr>
        <w:t>(12)______</w:t>
      </w:r>
      <w:r w:rsidRPr="00FD2E05">
        <w:rPr>
          <w:iCs/>
        </w:rPr>
        <w:t xml:space="preserve"> their backgrounds.</w:t>
      </w:r>
      <w:r w:rsidRPr="00FD2E05">
        <w:rPr>
          <w:iCs/>
        </w:rPr>
        <w:br/>
        <w:t>• A journey for everyone – Whether you're a student, professional, or retiree, there’s a way for you to contribute.</w:t>
      </w:r>
    </w:p>
    <w:p w:rsidR="00CC165C" w:rsidRPr="00FD2E05" w:rsidRDefault="00CC165C" w:rsidP="00DA7C6A">
      <w:pPr>
        <w:pBdr>
          <w:top w:val="nil"/>
          <w:left w:val="nil"/>
          <w:bottom w:val="nil"/>
          <w:right w:val="nil"/>
          <w:between w:val="nil"/>
        </w:pBdr>
        <w:spacing w:line="276" w:lineRule="auto"/>
        <w:rPr>
          <w:iCs/>
        </w:rPr>
      </w:pPr>
      <w:r w:rsidRPr="00FD2E05">
        <w:rPr>
          <w:b/>
          <w:bCs/>
          <w:iCs/>
        </w:rPr>
        <w:t>📅 Ready to Start?</w:t>
      </w:r>
      <w:r w:rsidRPr="00FD2E05">
        <w:rPr>
          <w:iCs/>
        </w:rPr>
        <w:br/>
        <w:t xml:space="preserve">Visit </w:t>
      </w:r>
      <w:r w:rsidRPr="00FD2E05">
        <w:rPr>
          <w:iCs/>
          <w:u w:val="single"/>
        </w:rPr>
        <w:t>startlight.org</w:t>
      </w:r>
      <w:r w:rsidRPr="00FD2E05">
        <w:rPr>
          <w:iCs/>
        </w:rPr>
        <w:t xml:space="preserve"> or call us at +0123456789 to learn how you can join this heartwarming journey.</w:t>
      </w:r>
    </w:p>
    <w:p w:rsidR="00CC165C" w:rsidRPr="00FD2E05" w:rsidRDefault="00CC165C" w:rsidP="00DA7C6A">
      <w:pPr>
        <w:pBdr>
          <w:top w:val="nil"/>
          <w:left w:val="nil"/>
          <w:bottom w:val="nil"/>
          <w:right w:val="nil"/>
          <w:between w:val="nil"/>
        </w:pBdr>
        <w:spacing w:line="276" w:lineRule="auto"/>
        <w:jc w:val="right"/>
        <w:rPr>
          <w:iCs/>
          <w:color w:val="000000"/>
        </w:rPr>
      </w:pPr>
      <w:r w:rsidRPr="00FD2E05">
        <w:rPr>
          <w:iCs/>
          <w:color w:val="000000"/>
        </w:rPr>
        <w:t>(Adapted from https://students.1fbusa.com)</w:t>
      </w:r>
    </w:p>
    <w:p w:rsidR="00CC165C" w:rsidRPr="00FD2E05" w:rsidRDefault="00CC165C" w:rsidP="00DA7C6A">
      <w:pPr>
        <w:spacing w:line="276" w:lineRule="auto"/>
        <w:rPr>
          <w:iCs/>
        </w:rPr>
      </w:pPr>
      <w:r w:rsidRPr="00FD2E05">
        <w:rPr>
          <w:b/>
          <w:iCs/>
          <w:color w:val="0000FF"/>
        </w:rPr>
        <w:t>Question 7:</w:t>
      </w:r>
      <w:r w:rsidRPr="00FD2E05">
        <w:rPr>
          <w:iCs/>
        </w:rPr>
        <w:t xml:space="preserve"> </w:t>
      </w:r>
      <w:r w:rsidRPr="00FD2E05">
        <w:rPr>
          <w:b/>
          <w:iCs/>
          <w:color w:val="0000FF"/>
        </w:rPr>
        <w:t>A.</w:t>
      </w:r>
      <w:r w:rsidRPr="00FD2E05">
        <w:rPr>
          <w:iCs/>
        </w:rPr>
        <w:t xml:space="preserve"> property </w:t>
      </w:r>
      <w:r w:rsidRPr="00FD2E05">
        <w:rPr>
          <w:iCs/>
        </w:rPr>
        <w:tab/>
      </w:r>
      <w:r w:rsidRPr="00FD2E05">
        <w:rPr>
          <w:iCs/>
        </w:rPr>
        <w:tab/>
      </w:r>
      <w:r w:rsidRPr="00FD2E05">
        <w:rPr>
          <w:b/>
          <w:iCs/>
          <w:color w:val="0000FF"/>
          <w:highlight w:val="green"/>
        </w:rPr>
        <w:t>B.</w:t>
      </w:r>
      <w:r w:rsidRPr="00FD2E05">
        <w:rPr>
          <w:iCs/>
          <w:highlight w:val="green"/>
        </w:rPr>
        <w:t xml:space="preserve"> compassion</w:t>
      </w:r>
      <w:r w:rsidRPr="00FD2E05">
        <w:rPr>
          <w:iCs/>
          <w:highlight w:val="green"/>
        </w:rPr>
        <w:tab/>
      </w:r>
      <w:r w:rsidRPr="00FD2E05">
        <w:rPr>
          <w:iCs/>
        </w:rPr>
        <w:tab/>
      </w:r>
      <w:r w:rsidRPr="00FD2E05">
        <w:rPr>
          <w:b/>
          <w:iCs/>
          <w:color w:val="0000FF"/>
        </w:rPr>
        <w:t>C.</w:t>
      </w:r>
      <w:r w:rsidRPr="00FD2E05">
        <w:rPr>
          <w:iCs/>
        </w:rPr>
        <w:t xml:space="preserve"> programme </w:t>
      </w:r>
      <w:r w:rsidRPr="00FD2E05">
        <w:rPr>
          <w:iCs/>
        </w:rPr>
        <w:tab/>
      </w:r>
      <w:r w:rsidRPr="00FD2E05">
        <w:rPr>
          <w:b/>
          <w:iCs/>
          <w:color w:val="0000FF"/>
        </w:rPr>
        <w:t>D.</w:t>
      </w:r>
      <w:r w:rsidRPr="00FD2E05">
        <w:rPr>
          <w:iCs/>
        </w:rPr>
        <w:t xml:space="preserve"> contamination</w:t>
      </w:r>
    </w:p>
    <w:p w:rsidR="00CC165C" w:rsidRPr="00FD2E05" w:rsidRDefault="00CC165C" w:rsidP="00DA7C6A">
      <w:pPr>
        <w:spacing w:line="276" w:lineRule="auto"/>
        <w:rPr>
          <w:iCs/>
        </w:rPr>
      </w:pPr>
      <w:r w:rsidRPr="00FD2E05">
        <w:rPr>
          <w:b/>
          <w:iCs/>
          <w:color w:val="0000FF"/>
        </w:rPr>
        <w:t>Question 8:</w:t>
      </w:r>
      <w:r w:rsidRPr="00FD2E05">
        <w:rPr>
          <w:iCs/>
        </w:rPr>
        <w:t xml:space="preserve"> </w:t>
      </w:r>
      <w:r w:rsidRPr="00FD2E05">
        <w:rPr>
          <w:b/>
          <w:iCs/>
          <w:color w:val="0000FF"/>
          <w:highlight w:val="green"/>
        </w:rPr>
        <w:t>A.</w:t>
      </w:r>
      <w:r w:rsidRPr="00FD2E05">
        <w:rPr>
          <w:iCs/>
          <w:highlight w:val="green"/>
        </w:rPr>
        <w:t xml:space="preserve"> </w:t>
      </w:r>
      <w:r w:rsidRPr="00FD2E05">
        <w:rPr>
          <w:rStyle w:val="fontstyle01"/>
          <w:iCs/>
          <w:highlight w:val="green"/>
        </w:rPr>
        <w:t>basic</w:t>
      </w:r>
      <w:r w:rsidRPr="00FD2E05">
        <w:rPr>
          <w:rStyle w:val="fontstyle01"/>
          <w:iCs/>
        </w:rPr>
        <w:tab/>
      </w:r>
      <w:r w:rsidRPr="00FD2E05">
        <w:rPr>
          <w:iCs/>
        </w:rPr>
        <w:tab/>
      </w:r>
      <w:r w:rsidRPr="00FD2E05">
        <w:rPr>
          <w:iCs/>
        </w:rPr>
        <w:tab/>
      </w:r>
      <w:r w:rsidRPr="00FD2E05">
        <w:rPr>
          <w:b/>
          <w:iCs/>
          <w:color w:val="0000FF"/>
        </w:rPr>
        <w:t>B.</w:t>
      </w:r>
      <w:r w:rsidRPr="00FD2E05">
        <w:rPr>
          <w:iCs/>
        </w:rPr>
        <w:t xml:space="preserve"> </w:t>
      </w:r>
      <w:r w:rsidRPr="00FD2E05">
        <w:rPr>
          <w:rStyle w:val="fontstyle01"/>
          <w:iCs/>
        </w:rPr>
        <w:t>unique</w:t>
      </w:r>
      <w:r w:rsidRPr="00FD2E05">
        <w:rPr>
          <w:iCs/>
        </w:rPr>
        <w:tab/>
      </w:r>
      <w:r w:rsidRPr="00FD2E05">
        <w:rPr>
          <w:iCs/>
        </w:rPr>
        <w:tab/>
      </w:r>
      <w:r w:rsidRPr="00FD2E05">
        <w:rPr>
          <w:b/>
          <w:iCs/>
          <w:color w:val="0000FF"/>
        </w:rPr>
        <w:t>C.</w:t>
      </w:r>
      <w:r w:rsidRPr="00FD2E05">
        <w:rPr>
          <w:iCs/>
        </w:rPr>
        <w:t xml:space="preserve"> </w:t>
      </w:r>
      <w:r w:rsidRPr="00FD2E05">
        <w:rPr>
          <w:rStyle w:val="fontstyle01"/>
          <w:iCs/>
        </w:rPr>
        <w:t>advanced</w:t>
      </w:r>
      <w:r w:rsidRPr="00FD2E05">
        <w:rPr>
          <w:iCs/>
        </w:rPr>
        <w:tab/>
      </w:r>
      <w:r w:rsidRPr="00FD2E05">
        <w:rPr>
          <w:iCs/>
        </w:rPr>
        <w:tab/>
      </w:r>
      <w:r w:rsidRPr="00FD2E05">
        <w:rPr>
          <w:b/>
          <w:iCs/>
          <w:color w:val="0000FF"/>
        </w:rPr>
        <w:t>D.</w:t>
      </w:r>
      <w:r w:rsidRPr="00FD2E05">
        <w:rPr>
          <w:iCs/>
        </w:rPr>
        <w:t xml:space="preserve"> </w:t>
      </w:r>
      <w:r w:rsidRPr="00FD2E05">
        <w:rPr>
          <w:iCs/>
          <w:color w:val="000000"/>
        </w:rPr>
        <w:t>simple</w:t>
      </w:r>
    </w:p>
    <w:p w:rsidR="00CC165C" w:rsidRPr="00FD2E05" w:rsidRDefault="00CC165C" w:rsidP="00DA7C6A">
      <w:pPr>
        <w:spacing w:line="276" w:lineRule="auto"/>
        <w:rPr>
          <w:iCs/>
        </w:rPr>
      </w:pPr>
      <w:r w:rsidRPr="00FD2E05">
        <w:rPr>
          <w:b/>
          <w:iCs/>
          <w:color w:val="0000FF"/>
        </w:rPr>
        <w:t>Question 9:</w:t>
      </w:r>
      <w:r w:rsidRPr="00FD2E05">
        <w:rPr>
          <w:iCs/>
        </w:rPr>
        <w:t xml:space="preserve"> </w:t>
      </w:r>
      <w:r w:rsidRPr="00FD2E05">
        <w:rPr>
          <w:b/>
          <w:iCs/>
          <w:color w:val="0000FF"/>
        </w:rPr>
        <w:t>A.</w:t>
      </w:r>
      <w:r w:rsidRPr="00FD2E05">
        <w:rPr>
          <w:iCs/>
        </w:rPr>
        <w:t xml:space="preserve"> </w:t>
      </w:r>
      <w:r w:rsidRPr="00FD2E05">
        <w:rPr>
          <w:iCs/>
          <w:color w:val="000000"/>
        </w:rPr>
        <w:t>call off</w:t>
      </w:r>
      <w:r w:rsidRPr="00FD2E05">
        <w:rPr>
          <w:iCs/>
        </w:rPr>
        <w:tab/>
      </w:r>
      <w:r w:rsidRPr="00FD2E05">
        <w:rPr>
          <w:iCs/>
        </w:rPr>
        <w:tab/>
      </w:r>
      <w:r w:rsidRPr="00FD2E05">
        <w:rPr>
          <w:b/>
          <w:iCs/>
          <w:color w:val="0000FF"/>
        </w:rPr>
        <w:t>B.</w:t>
      </w:r>
      <w:r w:rsidRPr="00FD2E05">
        <w:rPr>
          <w:iCs/>
        </w:rPr>
        <w:t xml:space="preserve"> turn down</w:t>
      </w:r>
      <w:r w:rsidRPr="00FD2E05">
        <w:rPr>
          <w:iCs/>
        </w:rPr>
        <w:tab/>
      </w:r>
      <w:r w:rsidRPr="00FD2E05">
        <w:rPr>
          <w:iCs/>
        </w:rPr>
        <w:tab/>
      </w:r>
      <w:r w:rsidRPr="00FD2E05">
        <w:rPr>
          <w:b/>
          <w:iCs/>
          <w:color w:val="0000FF"/>
          <w:highlight w:val="green"/>
        </w:rPr>
        <w:t>C.</w:t>
      </w:r>
      <w:r w:rsidRPr="00FD2E05">
        <w:rPr>
          <w:iCs/>
          <w:highlight w:val="green"/>
        </w:rPr>
        <w:t xml:space="preserve"> grow into</w:t>
      </w:r>
      <w:r w:rsidRPr="00FD2E05">
        <w:rPr>
          <w:iCs/>
        </w:rPr>
        <w:tab/>
      </w:r>
      <w:r w:rsidRPr="00FD2E05">
        <w:rPr>
          <w:iCs/>
        </w:rPr>
        <w:tab/>
      </w:r>
      <w:r w:rsidRPr="00FD2E05">
        <w:rPr>
          <w:b/>
          <w:iCs/>
          <w:color w:val="0000FF"/>
        </w:rPr>
        <w:t>D.</w:t>
      </w:r>
      <w:r w:rsidRPr="00FD2E05">
        <w:rPr>
          <w:iCs/>
        </w:rPr>
        <w:t xml:space="preserve"> drop off</w:t>
      </w:r>
    </w:p>
    <w:p w:rsidR="00CC165C" w:rsidRPr="00FD2E05" w:rsidRDefault="00CC165C" w:rsidP="00DA7C6A">
      <w:pPr>
        <w:spacing w:line="276" w:lineRule="auto"/>
        <w:rPr>
          <w:iCs/>
        </w:rPr>
      </w:pPr>
      <w:r w:rsidRPr="00FD2E05">
        <w:rPr>
          <w:b/>
          <w:iCs/>
          <w:color w:val="0000FF"/>
        </w:rPr>
        <w:t>Question 10:</w:t>
      </w:r>
      <w:r w:rsidRPr="00FD2E05">
        <w:rPr>
          <w:iCs/>
        </w:rPr>
        <w:t xml:space="preserve"> </w:t>
      </w:r>
      <w:r w:rsidRPr="00FD2E05">
        <w:rPr>
          <w:b/>
          <w:iCs/>
          <w:color w:val="0000FF"/>
        </w:rPr>
        <w:t>A.</w:t>
      </w:r>
      <w:r w:rsidRPr="00FD2E05">
        <w:rPr>
          <w:iCs/>
        </w:rPr>
        <w:t xml:space="preserve"> lot</w:t>
      </w:r>
      <w:r w:rsidRPr="00FD2E05">
        <w:rPr>
          <w:iCs/>
        </w:rPr>
        <w:tab/>
      </w:r>
      <w:r w:rsidRPr="00FD2E05">
        <w:rPr>
          <w:iCs/>
        </w:rPr>
        <w:tab/>
      </w:r>
      <w:r w:rsidRPr="00FD2E05">
        <w:rPr>
          <w:iCs/>
        </w:rPr>
        <w:tab/>
      </w:r>
      <w:r w:rsidRPr="00FD2E05">
        <w:rPr>
          <w:b/>
          <w:iCs/>
          <w:color w:val="0000FF"/>
        </w:rPr>
        <w:t>B.</w:t>
      </w:r>
      <w:r w:rsidRPr="00FD2E05">
        <w:rPr>
          <w:iCs/>
        </w:rPr>
        <w:t xml:space="preserve"> little</w:t>
      </w:r>
      <w:r w:rsidRPr="00FD2E05">
        <w:rPr>
          <w:iCs/>
        </w:rPr>
        <w:tab/>
      </w:r>
      <w:r w:rsidRPr="00FD2E05">
        <w:rPr>
          <w:iCs/>
        </w:rPr>
        <w:tab/>
      </w:r>
      <w:r w:rsidRPr="00FD2E05">
        <w:rPr>
          <w:b/>
          <w:iCs/>
          <w:color w:val="0000FF"/>
        </w:rPr>
        <w:t>C.</w:t>
      </w:r>
      <w:r w:rsidRPr="00FD2E05">
        <w:rPr>
          <w:iCs/>
        </w:rPr>
        <w:t xml:space="preserve"> number</w:t>
      </w:r>
      <w:r w:rsidRPr="00FD2E05">
        <w:rPr>
          <w:iCs/>
        </w:rPr>
        <w:tab/>
      </w:r>
      <w:r w:rsidRPr="00FD2E05">
        <w:rPr>
          <w:iCs/>
        </w:rPr>
        <w:tab/>
      </w:r>
      <w:r w:rsidRPr="00FD2E05">
        <w:rPr>
          <w:b/>
          <w:iCs/>
          <w:color w:val="0000FF"/>
          <w:highlight w:val="darkGray"/>
        </w:rPr>
        <w:t>D</w:t>
      </w:r>
      <w:r w:rsidRPr="00FD2E05">
        <w:rPr>
          <w:b/>
          <w:iCs/>
          <w:color w:val="0000FF"/>
          <w:highlight w:val="green"/>
        </w:rPr>
        <w:t>.</w:t>
      </w:r>
      <w:r w:rsidRPr="00FD2E05">
        <w:rPr>
          <w:iCs/>
          <w:highlight w:val="green"/>
        </w:rPr>
        <w:t xml:space="preserve"> plenty </w:t>
      </w:r>
    </w:p>
    <w:p w:rsidR="00CC165C" w:rsidRPr="00FD2E05" w:rsidRDefault="00CC165C" w:rsidP="00DA7C6A">
      <w:pPr>
        <w:spacing w:line="276" w:lineRule="auto"/>
        <w:rPr>
          <w:iCs/>
        </w:rPr>
      </w:pPr>
      <w:r w:rsidRPr="00FD2E05">
        <w:rPr>
          <w:b/>
          <w:iCs/>
          <w:color w:val="0000FF"/>
        </w:rPr>
        <w:t>Question 11:</w:t>
      </w:r>
      <w:r w:rsidRPr="00FD2E05">
        <w:rPr>
          <w:iCs/>
        </w:rPr>
        <w:t xml:space="preserve"> </w:t>
      </w:r>
      <w:r w:rsidRPr="00FD2E05">
        <w:rPr>
          <w:b/>
          <w:iCs/>
          <w:color w:val="0000FF"/>
        </w:rPr>
        <w:t>A.</w:t>
      </w:r>
      <w:r w:rsidRPr="00FD2E05">
        <w:rPr>
          <w:iCs/>
        </w:rPr>
        <w:t xml:space="preserve"> others </w:t>
      </w:r>
      <w:r w:rsidRPr="00FD2E05">
        <w:rPr>
          <w:iCs/>
        </w:rPr>
        <w:tab/>
      </w:r>
      <w:r w:rsidRPr="00FD2E05">
        <w:rPr>
          <w:iCs/>
        </w:rPr>
        <w:tab/>
      </w:r>
      <w:r w:rsidRPr="00FD2E05">
        <w:rPr>
          <w:b/>
          <w:iCs/>
          <w:color w:val="0000FF"/>
        </w:rPr>
        <w:t>B.</w:t>
      </w:r>
      <w:r w:rsidRPr="00FD2E05">
        <w:rPr>
          <w:iCs/>
        </w:rPr>
        <w:t xml:space="preserve"> the others </w:t>
      </w:r>
      <w:r w:rsidRPr="00FD2E05">
        <w:rPr>
          <w:iCs/>
        </w:rPr>
        <w:tab/>
        <w:t xml:space="preserve"> </w:t>
      </w:r>
      <w:r w:rsidRPr="00FD2E05">
        <w:rPr>
          <w:iCs/>
        </w:rPr>
        <w:tab/>
      </w:r>
      <w:r w:rsidRPr="00FD2E05">
        <w:rPr>
          <w:b/>
          <w:iCs/>
          <w:color w:val="0000FF"/>
          <w:highlight w:val="green"/>
        </w:rPr>
        <w:t>C.</w:t>
      </w:r>
      <w:r w:rsidRPr="00FD2E05">
        <w:rPr>
          <w:iCs/>
          <w:highlight w:val="green"/>
        </w:rPr>
        <w:t xml:space="preserve"> other </w:t>
      </w:r>
      <w:r w:rsidRPr="00FD2E05">
        <w:rPr>
          <w:iCs/>
        </w:rPr>
        <w:tab/>
      </w:r>
      <w:r w:rsidRPr="00FD2E05">
        <w:rPr>
          <w:iCs/>
        </w:rPr>
        <w:tab/>
      </w:r>
      <w:r w:rsidRPr="00FD2E05">
        <w:rPr>
          <w:b/>
          <w:iCs/>
          <w:color w:val="0000FF"/>
        </w:rPr>
        <w:t>D.</w:t>
      </w:r>
      <w:r w:rsidRPr="00FD2E05">
        <w:rPr>
          <w:iCs/>
        </w:rPr>
        <w:t xml:space="preserve"> the other</w:t>
      </w:r>
    </w:p>
    <w:p w:rsidR="00CC165C" w:rsidRPr="00FD2E05" w:rsidRDefault="00CC165C" w:rsidP="00DA7C6A">
      <w:pPr>
        <w:spacing w:line="276" w:lineRule="auto"/>
        <w:rPr>
          <w:iCs/>
        </w:rPr>
      </w:pPr>
      <w:r w:rsidRPr="00FD2E05">
        <w:rPr>
          <w:b/>
          <w:iCs/>
          <w:color w:val="0000FF"/>
        </w:rPr>
        <w:t>Question 12:</w:t>
      </w:r>
      <w:r w:rsidRPr="00FD2E05">
        <w:rPr>
          <w:iCs/>
        </w:rPr>
        <w:t xml:space="preserve"> </w:t>
      </w:r>
      <w:r w:rsidRPr="00FD2E05">
        <w:rPr>
          <w:b/>
          <w:iCs/>
          <w:color w:val="0000FF"/>
        </w:rPr>
        <w:t>A.</w:t>
      </w:r>
      <w:r w:rsidRPr="00FD2E05">
        <w:rPr>
          <w:iCs/>
        </w:rPr>
        <w:t xml:space="preserve"> due to  </w:t>
      </w:r>
      <w:r w:rsidRPr="00FD2E05">
        <w:rPr>
          <w:iCs/>
        </w:rPr>
        <w:tab/>
      </w:r>
      <w:r w:rsidRPr="00FD2E05">
        <w:rPr>
          <w:iCs/>
        </w:rPr>
        <w:tab/>
      </w:r>
      <w:r w:rsidRPr="00FD2E05">
        <w:rPr>
          <w:b/>
          <w:iCs/>
          <w:color w:val="0000FF"/>
          <w:highlight w:val="green"/>
        </w:rPr>
        <w:t>B.</w:t>
      </w:r>
      <w:r w:rsidRPr="00FD2E05">
        <w:rPr>
          <w:iCs/>
          <w:highlight w:val="green"/>
        </w:rPr>
        <w:t xml:space="preserve"> regardless of  </w:t>
      </w:r>
      <w:r w:rsidRPr="00FD2E05">
        <w:rPr>
          <w:iCs/>
        </w:rPr>
        <w:tab/>
      </w:r>
      <w:r w:rsidRPr="00FD2E05">
        <w:rPr>
          <w:b/>
          <w:iCs/>
          <w:color w:val="0000FF"/>
        </w:rPr>
        <w:t>C.</w:t>
      </w:r>
      <w:r w:rsidRPr="00FD2E05">
        <w:rPr>
          <w:iCs/>
        </w:rPr>
        <w:t xml:space="preserve"> owing to</w:t>
      </w:r>
      <w:r w:rsidRPr="00FD2E05">
        <w:rPr>
          <w:iCs/>
        </w:rPr>
        <w:tab/>
        <w:t xml:space="preserve">  </w:t>
      </w:r>
      <w:r w:rsidRPr="00FD2E05">
        <w:rPr>
          <w:iCs/>
        </w:rPr>
        <w:tab/>
      </w:r>
      <w:r w:rsidRPr="00FD2E05">
        <w:rPr>
          <w:b/>
          <w:iCs/>
          <w:color w:val="0000FF"/>
        </w:rPr>
        <w:t>D.</w:t>
      </w:r>
      <w:r w:rsidRPr="00FD2E05">
        <w:rPr>
          <w:iCs/>
        </w:rPr>
        <w:t xml:space="preserve"> respectively  </w:t>
      </w:r>
    </w:p>
    <w:p w:rsidR="00CC165C" w:rsidRPr="00FD2E05" w:rsidRDefault="00CC165C" w:rsidP="00DA7C6A">
      <w:pPr>
        <w:spacing w:line="276" w:lineRule="auto"/>
        <w:rPr>
          <w:b/>
          <w:iCs/>
        </w:rPr>
      </w:pPr>
      <w:r w:rsidRPr="00FD2E05">
        <w:rPr>
          <w:b/>
          <w:iCs/>
        </w:rPr>
        <w:t>Mark the letter A, B, C or D on your answer sheet to indicate the best arrangement of utterances or sentences to make a meaningful exchange or text in each of the following questions from 13 to 17.</w:t>
      </w:r>
    </w:p>
    <w:p w:rsidR="00CC165C" w:rsidRPr="00FD2E05" w:rsidRDefault="00CC165C" w:rsidP="00DA7C6A">
      <w:pPr>
        <w:tabs>
          <w:tab w:val="left" w:pos="1418"/>
        </w:tabs>
        <w:spacing w:line="276" w:lineRule="auto"/>
        <w:ind w:left="1418" w:hanging="1418"/>
        <w:rPr>
          <w:iCs/>
        </w:rPr>
      </w:pPr>
      <w:r w:rsidRPr="00FD2E05">
        <w:rPr>
          <w:b/>
          <w:iCs/>
          <w:color w:val="0000FF"/>
        </w:rPr>
        <w:t>Question 13:</w:t>
      </w:r>
      <w:r w:rsidRPr="00FD2E05">
        <w:rPr>
          <w:iCs/>
        </w:rPr>
        <w:tab/>
        <w:t>a. Aurora: Yeah, it’s terrible. I heard it also makes climate change worse.</w:t>
      </w:r>
      <w:r w:rsidRPr="00FD2E05">
        <w:rPr>
          <w:iCs/>
        </w:rPr>
        <w:br/>
        <w:t>b. Andy: That’s true, and it messes up nature in so many ways. People need to know more and do something about it.</w:t>
      </w:r>
    </w:p>
    <w:p w:rsidR="00CC165C" w:rsidRPr="00FD2E05" w:rsidRDefault="00CC165C" w:rsidP="00DA7C6A">
      <w:pPr>
        <w:tabs>
          <w:tab w:val="left" w:pos="1418"/>
        </w:tabs>
        <w:spacing w:line="276" w:lineRule="auto"/>
        <w:ind w:left="1418" w:hanging="1418"/>
        <w:rPr>
          <w:iCs/>
        </w:rPr>
      </w:pPr>
      <w:r w:rsidRPr="00FD2E05">
        <w:rPr>
          <w:iCs/>
        </w:rPr>
        <w:tab/>
        <w:t>c. Andy: I read about how cutting down trees is hurting animals' homes. It’s really sad.</w:t>
      </w:r>
    </w:p>
    <w:p w:rsidR="00CC165C" w:rsidRPr="00FD2E05" w:rsidRDefault="00CC165C" w:rsidP="00DA7C6A">
      <w:pPr>
        <w:pBdr>
          <w:top w:val="nil"/>
          <w:left w:val="nil"/>
          <w:bottom w:val="nil"/>
          <w:right w:val="nil"/>
          <w:between w:val="nil"/>
        </w:pBdr>
        <w:spacing w:line="276" w:lineRule="auto"/>
        <w:ind w:left="698" w:firstLine="720"/>
        <w:rPr>
          <w:iCs/>
          <w:color w:val="000000"/>
        </w:rPr>
      </w:pPr>
      <w:r w:rsidRPr="00FD2E05">
        <w:rPr>
          <w:b/>
          <w:iCs/>
          <w:color w:val="0000FF"/>
        </w:rPr>
        <w:t>A.</w:t>
      </w:r>
      <w:r w:rsidRPr="00FD2E05">
        <w:rPr>
          <w:iCs/>
          <w:color w:val="000000"/>
        </w:rPr>
        <w:t xml:space="preserve"> c – b – a</w:t>
      </w:r>
      <w:r w:rsidRPr="00FD2E05">
        <w:rPr>
          <w:iCs/>
          <w:color w:val="000000"/>
        </w:rPr>
        <w:tab/>
      </w:r>
      <w:r w:rsidRPr="00FD2E05">
        <w:rPr>
          <w:iCs/>
          <w:color w:val="000000"/>
        </w:rPr>
        <w:tab/>
      </w:r>
      <w:r w:rsidRPr="00FD2E05">
        <w:rPr>
          <w:iCs/>
          <w:color w:val="000000"/>
        </w:rPr>
        <w:tab/>
      </w:r>
      <w:r w:rsidRPr="00FD2E05">
        <w:rPr>
          <w:b/>
          <w:iCs/>
        </w:rPr>
        <w:t>B.</w:t>
      </w:r>
      <w:r w:rsidRPr="00FD2E05">
        <w:rPr>
          <w:iCs/>
        </w:rPr>
        <w:t xml:space="preserve"> a – b – c</w:t>
      </w:r>
      <w:r w:rsidRPr="00FD2E05">
        <w:rPr>
          <w:iCs/>
          <w:color w:val="FF0000"/>
        </w:rPr>
        <w:tab/>
      </w:r>
      <w:r w:rsidRPr="00FD2E05">
        <w:rPr>
          <w:iCs/>
          <w:color w:val="000000"/>
        </w:rPr>
        <w:tab/>
      </w:r>
      <w:r w:rsidRPr="00FD2E05">
        <w:rPr>
          <w:b/>
          <w:iCs/>
          <w:color w:val="0000FF"/>
          <w:highlight w:val="green"/>
        </w:rPr>
        <w:t>C.</w:t>
      </w:r>
      <w:r w:rsidRPr="00FD2E05">
        <w:rPr>
          <w:iCs/>
          <w:color w:val="000000"/>
          <w:highlight w:val="green"/>
        </w:rPr>
        <w:t xml:space="preserve"> c – a – b</w:t>
      </w:r>
      <w:r w:rsidRPr="00FD2E05">
        <w:rPr>
          <w:iCs/>
          <w:color w:val="000000"/>
        </w:rPr>
        <w:tab/>
      </w:r>
      <w:r w:rsidRPr="00FD2E05">
        <w:rPr>
          <w:iCs/>
          <w:color w:val="000000"/>
        </w:rPr>
        <w:tab/>
      </w:r>
      <w:r w:rsidRPr="00FD2E05">
        <w:rPr>
          <w:b/>
          <w:iCs/>
          <w:color w:val="0000FF"/>
        </w:rPr>
        <w:t>D.</w:t>
      </w:r>
      <w:r w:rsidRPr="00FD2E05">
        <w:rPr>
          <w:iCs/>
          <w:color w:val="000000"/>
        </w:rPr>
        <w:t xml:space="preserve"> a – c – b</w:t>
      </w:r>
    </w:p>
    <w:p w:rsidR="00CC165C" w:rsidRPr="00FD2E05" w:rsidRDefault="00CC165C" w:rsidP="00DA7C6A">
      <w:pPr>
        <w:pBdr>
          <w:top w:val="nil"/>
          <w:left w:val="nil"/>
          <w:bottom w:val="nil"/>
          <w:right w:val="nil"/>
          <w:between w:val="nil"/>
        </w:pBdr>
        <w:tabs>
          <w:tab w:val="left" w:pos="1418"/>
        </w:tabs>
        <w:spacing w:line="276" w:lineRule="auto"/>
        <w:rPr>
          <w:iCs/>
          <w:color w:val="000000"/>
        </w:rPr>
      </w:pPr>
      <w:r w:rsidRPr="00FD2E05">
        <w:rPr>
          <w:b/>
          <w:iCs/>
          <w:color w:val="0000FF"/>
        </w:rPr>
        <w:t>Question 14:</w:t>
      </w:r>
      <w:r w:rsidRPr="00FD2E05">
        <w:rPr>
          <w:iCs/>
          <w:color w:val="000000"/>
        </w:rPr>
        <w:t xml:space="preserve"> </w:t>
      </w:r>
      <w:r w:rsidRPr="00FD2E05">
        <w:rPr>
          <w:iCs/>
          <w:color w:val="000000"/>
        </w:rPr>
        <w:tab/>
        <w:t>a. Ms. Chau: I’ve noticed that too. Maybe the assignments are too hard for them.</w:t>
      </w:r>
    </w:p>
    <w:p w:rsidR="00CC165C" w:rsidRPr="00FD2E05" w:rsidRDefault="00CC165C" w:rsidP="00DA7C6A">
      <w:pPr>
        <w:pBdr>
          <w:top w:val="nil"/>
          <w:left w:val="nil"/>
          <w:bottom w:val="nil"/>
          <w:right w:val="nil"/>
          <w:between w:val="nil"/>
        </w:pBdr>
        <w:tabs>
          <w:tab w:val="left" w:pos="1418"/>
        </w:tabs>
        <w:spacing w:line="276" w:lineRule="auto"/>
        <w:ind w:left="1418"/>
        <w:rPr>
          <w:iCs/>
          <w:color w:val="000000"/>
        </w:rPr>
      </w:pPr>
      <w:r w:rsidRPr="00FD2E05">
        <w:rPr>
          <w:iCs/>
          <w:color w:val="000000"/>
        </w:rPr>
        <w:tab/>
        <w:t>b. Ms. Chau: That’s a good idea. We could also give them some extra practice sheets.</w:t>
      </w:r>
      <w:r w:rsidRPr="00FD2E05">
        <w:rPr>
          <w:iCs/>
          <w:color w:val="000000"/>
        </w:rPr>
        <w:br/>
        <w:t>c. Mr. Phat: Maybe. Do you think we should go over the topics again in class?</w:t>
      </w:r>
      <w:r w:rsidRPr="00FD2E05">
        <w:rPr>
          <w:iCs/>
          <w:color w:val="000000"/>
        </w:rPr>
        <w:br/>
        <w:t>d. Mr. Phat: Some of the students are struggling with their homework lately.</w:t>
      </w:r>
      <w:r w:rsidRPr="00FD2E05">
        <w:rPr>
          <w:iCs/>
          <w:color w:val="000000"/>
        </w:rPr>
        <w:br/>
        <w:t>e. Mr. Phat: Yes, and we can talk to the students who need more help after class.</w:t>
      </w:r>
    </w:p>
    <w:p w:rsidR="00CC165C" w:rsidRPr="00FD2E05" w:rsidRDefault="00CC165C" w:rsidP="00DA7C6A">
      <w:pPr>
        <w:pBdr>
          <w:top w:val="nil"/>
          <w:left w:val="nil"/>
          <w:bottom w:val="nil"/>
          <w:right w:val="nil"/>
          <w:between w:val="nil"/>
        </w:pBdr>
        <w:tabs>
          <w:tab w:val="left" w:pos="1418"/>
        </w:tabs>
        <w:spacing w:line="276" w:lineRule="auto"/>
        <w:rPr>
          <w:iCs/>
          <w:color w:val="000000"/>
        </w:rPr>
      </w:pPr>
      <w:r w:rsidRPr="00FD2E05">
        <w:rPr>
          <w:iCs/>
          <w:color w:val="000000"/>
        </w:rPr>
        <w:tab/>
      </w:r>
      <w:r w:rsidRPr="00FD2E05">
        <w:rPr>
          <w:b/>
          <w:iCs/>
          <w:color w:val="0000FF"/>
          <w:highlight w:val="green"/>
        </w:rPr>
        <w:t>A.</w:t>
      </w:r>
      <w:r w:rsidRPr="00FD2E05">
        <w:rPr>
          <w:iCs/>
          <w:color w:val="000000"/>
          <w:highlight w:val="green"/>
        </w:rPr>
        <w:t xml:space="preserve"> d – a – c – b – e</w:t>
      </w:r>
      <w:r w:rsidRPr="00FD2E05">
        <w:rPr>
          <w:iCs/>
          <w:color w:val="000000"/>
        </w:rPr>
        <w:tab/>
      </w:r>
      <w:r w:rsidRPr="00FD2E05">
        <w:rPr>
          <w:iCs/>
          <w:color w:val="000000"/>
        </w:rPr>
        <w:tab/>
      </w:r>
      <w:r w:rsidRPr="00FD2E05">
        <w:rPr>
          <w:b/>
          <w:iCs/>
          <w:color w:val="0000FF"/>
        </w:rPr>
        <w:t>B.</w:t>
      </w:r>
      <w:r w:rsidRPr="00FD2E05">
        <w:rPr>
          <w:iCs/>
          <w:color w:val="000000"/>
        </w:rPr>
        <w:t xml:space="preserve"> d – e – a – c – b</w:t>
      </w:r>
      <w:r w:rsidRPr="00FD2E05">
        <w:rPr>
          <w:iCs/>
          <w:color w:val="000000"/>
        </w:rPr>
        <w:tab/>
      </w:r>
      <w:r w:rsidRPr="00FD2E05">
        <w:rPr>
          <w:b/>
          <w:iCs/>
          <w:color w:val="0000FF"/>
        </w:rPr>
        <w:t>C.</w:t>
      </w:r>
      <w:r w:rsidRPr="00FD2E05">
        <w:rPr>
          <w:iCs/>
          <w:color w:val="000000"/>
        </w:rPr>
        <w:t xml:space="preserve"> b – a – e – d – c</w:t>
      </w:r>
      <w:r w:rsidRPr="00FD2E05">
        <w:rPr>
          <w:iCs/>
          <w:color w:val="000000"/>
        </w:rPr>
        <w:tab/>
      </w:r>
      <w:r w:rsidRPr="00FD2E05">
        <w:rPr>
          <w:b/>
          <w:iCs/>
          <w:color w:val="0000FF"/>
        </w:rPr>
        <w:t>D.</w:t>
      </w:r>
      <w:r w:rsidRPr="00FD2E05">
        <w:rPr>
          <w:iCs/>
          <w:color w:val="000000"/>
        </w:rPr>
        <w:t xml:space="preserve"> b – e – d – a – c </w:t>
      </w:r>
    </w:p>
    <w:p w:rsidR="00CC165C" w:rsidRPr="00FD2E05" w:rsidRDefault="00CC165C" w:rsidP="00DA7C6A">
      <w:pPr>
        <w:pBdr>
          <w:top w:val="nil"/>
          <w:left w:val="nil"/>
          <w:bottom w:val="nil"/>
          <w:right w:val="nil"/>
          <w:between w:val="nil"/>
        </w:pBdr>
        <w:tabs>
          <w:tab w:val="left" w:pos="1418"/>
        </w:tabs>
        <w:spacing w:line="276" w:lineRule="auto"/>
        <w:ind w:left="1418" w:hanging="1418"/>
        <w:rPr>
          <w:iCs/>
          <w:color w:val="000000"/>
        </w:rPr>
      </w:pPr>
      <w:r w:rsidRPr="00FD2E05">
        <w:rPr>
          <w:b/>
          <w:iCs/>
          <w:color w:val="0000FF"/>
        </w:rPr>
        <w:t>Question 15:</w:t>
      </w:r>
      <w:r w:rsidRPr="00FD2E05">
        <w:rPr>
          <w:iCs/>
          <w:color w:val="000000"/>
        </w:rPr>
        <w:t xml:space="preserve"> Hi Larry,</w:t>
      </w:r>
    </w:p>
    <w:p w:rsidR="00CC165C" w:rsidRPr="00FD2E05" w:rsidRDefault="00CC165C" w:rsidP="00DA7C6A">
      <w:pPr>
        <w:pBdr>
          <w:top w:val="nil"/>
          <w:left w:val="nil"/>
          <w:bottom w:val="nil"/>
          <w:right w:val="nil"/>
          <w:between w:val="nil"/>
        </w:pBdr>
        <w:tabs>
          <w:tab w:val="left" w:pos="1418"/>
        </w:tabs>
        <w:spacing w:line="276" w:lineRule="auto"/>
        <w:ind w:left="1418" w:hanging="1418"/>
        <w:rPr>
          <w:iCs/>
          <w:color w:val="000000"/>
        </w:rPr>
      </w:pPr>
      <w:r w:rsidRPr="00FD2E05">
        <w:rPr>
          <w:iCs/>
          <w:color w:val="000000"/>
        </w:rPr>
        <w:tab/>
        <w:t>a. Lately, I’ve been amazed by how quickly technology is evolving.</w:t>
      </w:r>
    </w:p>
    <w:p w:rsidR="00CC165C" w:rsidRPr="00FD2E05" w:rsidRDefault="00CC165C" w:rsidP="00DA7C6A">
      <w:pPr>
        <w:pBdr>
          <w:top w:val="nil"/>
          <w:left w:val="nil"/>
          <w:bottom w:val="nil"/>
          <w:right w:val="nil"/>
          <w:between w:val="nil"/>
        </w:pBdr>
        <w:tabs>
          <w:tab w:val="left" w:pos="1418"/>
        </w:tabs>
        <w:spacing w:line="276" w:lineRule="auto"/>
        <w:ind w:left="1418" w:hanging="1418"/>
        <w:rPr>
          <w:iCs/>
          <w:color w:val="000000"/>
        </w:rPr>
      </w:pPr>
      <w:r w:rsidRPr="00FD2E05">
        <w:rPr>
          <w:iCs/>
          <w:color w:val="000000"/>
        </w:rPr>
        <w:tab/>
        <w:t xml:space="preserve">b. The new smartphones are also incredible, especially their cameras. </w:t>
      </w:r>
    </w:p>
    <w:p w:rsidR="00CC165C" w:rsidRPr="00FD2E05" w:rsidRDefault="00CC165C" w:rsidP="00DA7C6A">
      <w:pPr>
        <w:pBdr>
          <w:top w:val="nil"/>
          <w:left w:val="nil"/>
          <w:bottom w:val="nil"/>
          <w:right w:val="nil"/>
          <w:between w:val="nil"/>
        </w:pBdr>
        <w:tabs>
          <w:tab w:val="left" w:pos="1418"/>
        </w:tabs>
        <w:spacing w:line="276" w:lineRule="auto"/>
        <w:ind w:left="1418" w:hanging="1418"/>
        <w:rPr>
          <w:iCs/>
          <w:color w:val="000000"/>
        </w:rPr>
      </w:pPr>
      <w:r w:rsidRPr="00FD2E05">
        <w:rPr>
          <w:iCs/>
          <w:color w:val="000000"/>
        </w:rPr>
        <w:tab/>
        <w:t>c. I’m thinking about upgrading; any recommendations?</w:t>
      </w:r>
      <w:r w:rsidRPr="00FD2E05">
        <w:rPr>
          <w:iCs/>
          <w:color w:val="000000"/>
        </w:rPr>
        <w:br/>
        <w:t>d. AI tools like chatbots and art creators are everywhere—have you tried any?</w:t>
      </w:r>
    </w:p>
    <w:p w:rsidR="00CC165C" w:rsidRPr="00FD2E05" w:rsidRDefault="00CC165C" w:rsidP="00DA7C6A">
      <w:pPr>
        <w:pBdr>
          <w:top w:val="nil"/>
          <w:left w:val="nil"/>
          <w:bottom w:val="nil"/>
          <w:right w:val="nil"/>
          <w:between w:val="nil"/>
        </w:pBdr>
        <w:tabs>
          <w:tab w:val="left" w:pos="1418"/>
        </w:tabs>
        <w:spacing w:line="276" w:lineRule="auto"/>
        <w:ind w:left="1418" w:hanging="1418"/>
        <w:rPr>
          <w:iCs/>
          <w:color w:val="000000"/>
        </w:rPr>
      </w:pPr>
      <w:r w:rsidRPr="00FD2E05">
        <w:rPr>
          <w:iCs/>
          <w:color w:val="000000"/>
        </w:rPr>
        <w:tab/>
        <w:t>e. Write me a letter soon! I look forward to hearing from you</w:t>
      </w:r>
    </w:p>
    <w:p w:rsidR="00CC165C" w:rsidRPr="00FD2E05" w:rsidRDefault="00CC165C" w:rsidP="00DA7C6A">
      <w:pPr>
        <w:pBdr>
          <w:top w:val="nil"/>
          <w:left w:val="nil"/>
          <w:bottom w:val="nil"/>
          <w:right w:val="nil"/>
          <w:between w:val="nil"/>
        </w:pBdr>
        <w:tabs>
          <w:tab w:val="left" w:pos="1418"/>
        </w:tabs>
        <w:spacing w:line="276" w:lineRule="auto"/>
        <w:ind w:left="1418"/>
        <w:rPr>
          <w:iCs/>
          <w:color w:val="000000"/>
        </w:rPr>
      </w:pPr>
      <w:r w:rsidRPr="00FD2E05">
        <w:rPr>
          <w:iCs/>
          <w:color w:val="000000"/>
        </w:rPr>
        <w:t>Take care,</w:t>
      </w:r>
      <w:r w:rsidRPr="00FD2E05">
        <w:rPr>
          <w:iCs/>
          <w:color w:val="000000"/>
        </w:rPr>
        <w:br/>
        <w:t>John</w:t>
      </w:r>
    </w:p>
    <w:p w:rsidR="00CC165C" w:rsidRPr="00FD2E05" w:rsidRDefault="00CC165C" w:rsidP="00DA7C6A">
      <w:pPr>
        <w:pBdr>
          <w:top w:val="nil"/>
          <w:left w:val="nil"/>
          <w:bottom w:val="nil"/>
          <w:right w:val="nil"/>
          <w:between w:val="nil"/>
        </w:pBdr>
        <w:spacing w:line="276" w:lineRule="auto"/>
        <w:ind w:left="720" w:firstLine="720"/>
        <w:rPr>
          <w:iCs/>
          <w:color w:val="000000"/>
        </w:rPr>
      </w:pPr>
      <w:r w:rsidRPr="00FD2E05">
        <w:rPr>
          <w:b/>
          <w:iCs/>
          <w:color w:val="0000FF"/>
        </w:rPr>
        <w:t>A.</w:t>
      </w:r>
      <w:r w:rsidRPr="00FD2E05">
        <w:rPr>
          <w:iCs/>
          <w:color w:val="000000"/>
        </w:rPr>
        <w:t xml:space="preserve"> d – a – c – b – e</w:t>
      </w:r>
      <w:r w:rsidRPr="00FD2E05">
        <w:rPr>
          <w:iCs/>
          <w:color w:val="000000"/>
        </w:rPr>
        <w:tab/>
      </w:r>
      <w:r w:rsidRPr="00FD2E05">
        <w:rPr>
          <w:iCs/>
          <w:color w:val="000000"/>
        </w:rPr>
        <w:tab/>
      </w:r>
      <w:r w:rsidRPr="00FD2E05">
        <w:rPr>
          <w:b/>
          <w:iCs/>
        </w:rPr>
        <w:t>B.</w:t>
      </w:r>
      <w:r w:rsidRPr="00FD2E05">
        <w:rPr>
          <w:iCs/>
        </w:rPr>
        <w:t xml:space="preserve"> a – b – d – c – e</w:t>
      </w:r>
      <w:r w:rsidRPr="00FD2E05">
        <w:rPr>
          <w:iCs/>
          <w:color w:val="000000"/>
        </w:rPr>
        <w:tab/>
      </w:r>
      <w:r w:rsidRPr="00FD2E05">
        <w:rPr>
          <w:b/>
          <w:iCs/>
          <w:color w:val="0000FF"/>
        </w:rPr>
        <w:t>C.</w:t>
      </w:r>
      <w:r w:rsidRPr="00FD2E05">
        <w:rPr>
          <w:iCs/>
          <w:color w:val="000000"/>
        </w:rPr>
        <w:t xml:space="preserve"> d – c – a – b – e</w:t>
      </w:r>
      <w:r w:rsidRPr="00FD2E05">
        <w:rPr>
          <w:iCs/>
          <w:color w:val="000000"/>
        </w:rPr>
        <w:tab/>
      </w:r>
      <w:r w:rsidRPr="00FD2E05">
        <w:rPr>
          <w:b/>
          <w:iCs/>
          <w:color w:val="0000FF"/>
          <w:highlight w:val="green"/>
        </w:rPr>
        <w:t>D.</w:t>
      </w:r>
      <w:r w:rsidRPr="00FD2E05">
        <w:rPr>
          <w:iCs/>
          <w:color w:val="000000"/>
          <w:highlight w:val="green"/>
        </w:rPr>
        <w:t xml:space="preserve"> a – d – b – c – e</w:t>
      </w:r>
    </w:p>
    <w:p w:rsidR="00CC165C" w:rsidRPr="00FD2E05" w:rsidRDefault="00CC165C" w:rsidP="00DA7C6A">
      <w:pPr>
        <w:pBdr>
          <w:top w:val="nil"/>
          <w:left w:val="nil"/>
          <w:bottom w:val="nil"/>
          <w:right w:val="nil"/>
          <w:between w:val="nil"/>
        </w:pBdr>
        <w:spacing w:line="276" w:lineRule="auto"/>
        <w:ind w:left="1418" w:hanging="1418"/>
        <w:rPr>
          <w:iCs/>
          <w:color w:val="000000"/>
        </w:rPr>
      </w:pPr>
      <w:r w:rsidRPr="00FD2E05">
        <w:rPr>
          <w:b/>
          <w:iCs/>
          <w:color w:val="0000FF"/>
        </w:rPr>
        <w:t>Question 16:</w:t>
      </w:r>
      <w:r w:rsidRPr="00FD2E05">
        <w:rPr>
          <w:iCs/>
          <w:color w:val="000000"/>
        </w:rPr>
        <w:tab/>
      </w:r>
      <w:r w:rsidRPr="00FD2E05">
        <w:rPr>
          <w:iCs/>
        </w:rPr>
        <w:t>a. He built his wealth by investing in strong companies and making smart financial decisions over many years.</w:t>
      </w:r>
    </w:p>
    <w:p w:rsidR="00CC165C" w:rsidRPr="00FD2E05" w:rsidRDefault="00CC165C" w:rsidP="00DA7C6A">
      <w:pPr>
        <w:pBdr>
          <w:top w:val="nil"/>
          <w:left w:val="nil"/>
          <w:bottom w:val="nil"/>
          <w:right w:val="nil"/>
          <w:between w:val="nil"/>
        </w:pBdr>
        <w:spacing w:line="276" w:lineRule="auto"/>
        <w:ind w:left="1418"/>
        <w:rPr>
          <w:iCs/>
          <w:color w:val="000000"/>
        </w:rPr>
      </w:pPr>
      <w:r w:rsidRPr="00FD2E05">
        <w:rPr>
          <w:iCs/>
        </w:rPr>
        <w:t xml:space="preserve">b. Warren Buffett is one of the most successful people in the world of finance. </w:t>
      </w:r>
    </w:p>
    <w:p w:rsidR="00CC165C" w:rsidRPr="00FD2E05" w:rsidRDefault="00CC165C" w:rsidP="00DA7C6A">
      <w:pPr>
        <w:pBdr>
          <w:top w:val="nil"/>
          <w:left w:val="nil"/>
          <w:bottom w:val="nil"/>
          <w:right w:val="nil"/>
          <w:between w:val="nil"/>
        </w:pBdr>
        <w:tabs>
          <w:tab w:val="left" w:pos="1418"/>
        </w:tabs>
        <w:spacing w:line="276" w:lineRule="auto"/>
        <w:ind w:left="1418" w:hanging="1418"/>
        <w:rPr>
          <w:iCs/>
        </w:rPr>
      </w:pPr>
      <w:r w:rsidRPr="00FD2E05">
        <w:rPr>
          <w:iCs/>
        </w:rPr>
        <w:tab/>
        <w:t xml:space="preserve">c. Despite his great success, he is known for living a simple and humble life, which inspires many people. </w:t>
      </w:r>
    </w:p>
    <w:p w:rsidR="00CC165C" w:rsidRPr="00FD2E05" w:rsidRDefault="00CC165C" w:rsidP="00DA7C6A">
      <w:pPr>
        <w:pBdr>
          <w:top w:val="nil"/>
          <w:left w:val="nil"/>
          <w:bottom w:val="nil"/>
          <w:right w:val="nil"/>
          <w:between w:val="nil"/>
        </w:pBdr>
        <w:tabs>
          <w:tab w:val="left" w:pos="1418"/>
        </w:tabs>
        <w:spacing w:line="276" w:lineRule="auto"/>
        <w:ind w:left="1418" w:hanging="1418"/>
        <w:rPr>
          <w:iCs/>
        </w:rPr>
      </w:pPr>
      <w:r w:rsidRPr="00FD2E05">
        <w:rPr>
          <w:iCs/>
        </w:rPr>
        <w:lastRenderedPageBreak/>
        <w:tab/>
        <w:t xml:space="preserve">d. Buffett also believes in giving back to society and has donated a large part of his wealth to charity. </w:t>
      </w:r>
    </w:p>
    <w:p w:rsidR="00CC165C" w:rsidRPr="00FD2E05" w:rsidRDefault="00CC165C" w:rsidP="00DA7C6A">
      <w:pPr>
        <w:pBdr>
          <w:top w:val="nil"/>
          <w:left w:val="nil"/>
          <w:bottom w:val="nil"/>
          <w:right w:val="nil"/>
          <w:between w:val="nil"/>
        </w:pBdr>
        <w:tabs>
          <w:tab w:val="left" w:pos="1418"/>
        </w:tabs>
        <w:spacing w:line="276" w:lineRule="auto"/>
        <w:ind w:left="1418" w:hanging="1418"/>
        <w:rPr>
          <w:iCs/>
        </w:rPr>
      </w:pPr>
      <w:r w:rsidRPr="00FD2E05">
        <w:rPr>
          <w:iCs/>
        </w:rPr>
        <w:tab/>
        <w:t>e. His hard work, smart decisions, and generosity make him a role model for people everywhere.</w:t>
      </w:r>
    </w:p>
    <w:p w:rsidR="00CC165C" w:rsidRPr="00FD2E05" w:rsidRDefault="00CC165C" w:rsidP="00DA7C6A">
      <w:pPr>
        <w:pBdr>
          <w:top w:val="nil"/>
          <w:left w:val="nil"/>
          <w:bottom w:val="nil"/>
          <w:right w:val="nil"/>
          <w:between w:val="nil"/>
        </w:pBdr>
        <w:spacing w:line="276" w:lineRule="auto"/>
        <w:ind w:left="698" w:firstLine="720"/>
        <w:rPr>
          <w:iCs/>
          <w:color w:val="000000"/>
        </w:rPr>
      </w:pPr>
      <w:r w:rsidRPr="00FD2E05">
        <w:rPr>
          <w:b/>
          <w:iCs/>
          <w:color w:val="0000FF"/>
        </w:rPr>
        <w:t>A.</w:t>
      </w:r>
      <w:r w:rsidRPr="00FD2E05">
        <w:rPr>
          <w:iCs/>
          <w:color w:val="000000"/>
        </w:rPr>
        <w:t xml:space="preserve"> e – a – b – d – c</w:t>
      </w:r>
      <w:r w:rsidRPr="00FD2E05">
        <w:rPr>
          <w:iCs/>
          <w:color w:val="000000"/>
        </w:rPr>
        <w:tab/>
      </w:r>
      <w:r w:rsidRPr="00FD2E05">
        <w:rPr>
          <w:iCs/>
          <w:color w:val="000000"/>
        </w:rPr>
        <w:tab/>
      </w:r>
      <w:r w:rsidRPr="00FD2E05">
        <w:rPr>
          <w:b/>
          <w:iCs/>
          <w:color w:val="0000FF"/>
          <w:highlight w:val="green"/>
        </w:rPr>
        <w:t>B.</w:t>
      </w:r>
      <w:r w:rsidRPr="00FD2E05">
        <w:rPr>
          <w:iCs/>
          <w:color w:val="000000"/>
          <w:highlight w:val="green"/>
        </w:rPr>
        <w:t xml:space="preserve"> b – a – c – d – e </w:t>
      </w:r>
      <w:r w:rsidRPr="00FD2E05">
        <w:rPr>
          <w:iCs/>
          <w:color w:val="000000"/>
        </w:rPr>
        <w:tab/>
      </w:r>
      <w:r w:rsidRPr="00FD2E05">
        <w:rPr>
          <w:b/>
          <w:iCs/>
          <w:color w:val="0000FF"/>
        </w:rPr>
        <w:t>C.</w:t>
      </w:r>
      <w:r w:rsidRPr="00FD2E05">
        <w:rPr>
          <w:iCs/>
          <w:color w:val="000000"/>
        </w:rPr>
        <w:t xml:space="preserve"> e –c – d – a – b</w:t>
      </w:r>
      <w:r w:rsidRPr="00FD2E05">
        <w:rPr>
          <w:iCs/>
          <w:color w:val="000000"/>
        </w:rPr>
        <w:tab/>
      </w:r>
      <w:r w:rsidRPr="00FD2E05">
        <w:rPr>
          <w:b/>
          <w:iCs/>
          <w:color w:val="0000FF"/>
        </w:rPr>
        <w:t>D.</w:t>
      </w:r>
      <w:r w:rsidRPr="00FD2E05">
        <w:rPr>
          <w:iCs/>
          <w:color w:val="000000"/>
        </w:rPr>
        <w:t xml:space="preserve"> b – e – c – d – a</w:t>
      </w:r>
    </w:p>
    <w:p w:rsidR="00CC165C" w:rsidRPr="00FD2E05" w:rsidRDefault="00CC165C" w:rsidP="00DA7C6A">
      <w:pPr>
        <w:tabs>
          <w:tab w:val="left" w:pos="1418"/>
        </w:tabs>
        <w:spacing w:line="276" w:lineRule="auto"/>
        <w:ind w:left="1418" w:hanging="1418"/>
        <w:jc w:val="both"/>
        <w:rPr>
          <w:iCs/>
        </w:rPr>
      </w:pPr>
      <w:r w:rsidRPr="00FD2E05">
        <w:rPr>
          <w:b/>
          <w:iCs/>
          <w:color w:val="0000FF"/>
        </w:rPr>
        <w:t>Question 17:</w:t>
      </w:r>
      <w:r w:rsidRPr="00FD2E05">
        <w:rPr>
          <w:iCs/>
        </w:rPr>
        <w:t xml:space="preserve"> </w:t>
      </w:r>
      <w:r w:rsidRPr="00FD2E05">
        <w:rPr>
          <w:iCs/>
        </w:rPr>
        <w:tab/>
        <w:t xml:space="preserve">a. In some countries, more young people are joining volunteer programs than before. </w:t>
      </w:r>
    </w:p>
    <w:p w:rsidR="00CC165C" w:rsidRPr="00FD2E05" w:rsidRDefault="00CC165C" w:rsidP="00DA7C6A">
      <w:pPr>
        <w:tabs>
          <w:tab w:val="left" w:pos="1418"/>
        </w:tabs>
        <w:spacing w:line="276" w:lineRule="auto"/>
        <w:ind w:left="1418" w:hanging="1418"/>
        <w:jc w:val="both"/>
        <w:rPr>
          <w:iCs/>
          <w:spacing w:val="-4"/>
        </w:rPr>
      </w:pPr>
      <w:r w:rsidRPr="00FD2E05">
        <w:rPr>
          <w:iCs/>
        </w:rPr>
        <w:tab/>
      </w:r>
      <w:r w:rsidRPr="00FD2E05">
        <w:rPr>
          <w:iCs/>
          <w:spacing w:val="-4"/>
        </w:rPr>
        <w:t xml:space="preserve">b. However, in other places, the number of volunteers is going down, as adults have less free time to help. </w:t>
      </w:r>
    </w:p>
    <w:p w:rsidR="00CC165C" w:rsidRPr="00FD2E05" w:rsidRDefault="00CC165C" w:rsidP="00DA7C6A">
      <w:pPr>
        <w:tabs>
          <w:tab w:val="left" w:pos="1418"/>
        </w:tabs>
        <w:spacing w:line="276" w:lineRule="auto"/>
        <w:ind w:left="1418" w:hanging="1418"/>
        <w:jc w:val="both"/>
        <w:rPr>
          <w:iCs/>
        </w:rPr>
      </w:pPr>
      <w:r w:rsidRPr="00FD2E05">
        <w:rPr>
          <w:iCs/>
        </w:rPr>
        <w:tab/>
        <w:t>c. These changes show that age, time, and support can all affect how many people volunteer.</w:t>
      </w:r>
    </w:p>
    <w:p w:rsidR="00CC165C" w:rsidRPr="00FD2E05" w:rsidRDefault="00CC165C" w:rsidP="00DA7C6A">
      <w:pPr>
        <w:tabs>
          <w:tab w:val="left" w:pos="1418"/>
        </w:tabs>
        <w:spacing w:line="276" w:lineRule="auto"/>
        <w:ind w:left="1418" w:hanging="1418"/>
        <w:jc w:val="both"/>
        <w:rPr>
          <w:iCs/>
        </w:rPr>
      </w:pPr>
      <w:r w:rsidRPr="00FD2E05">
        <w:rPr>
          <w:iCs/>
        </w:rPr>
        <w:tab/>
        <w:t xml:space="preserve">d. This increase might be because schools and groups are encouraging students to help their communities. </w:t>
      </w:r>
    </w:p>
    <w:p w:rsidR="00CC165C" w:rsidRPr="00FD2E05" w:rsidRDefault="00CC165C" w:rsidP="00DA7C6A">
      <w:pPr>
        <w:tabs>
          <w:tab w:val="left" w:pos="1418"/>
        </w:tabs>
        <w:spacing w:line="276" w:lineRule="auto"/>
        <w:ind w:left="1418" w:hanging="1418"/>
        <w:jc w:val="both"/>
        <w:rPr>
          <w:iCs/>
        </w:rPr>
      </w:pPr>
      <w:r w:rsidRPr="00FD2E05">
        <w:rPr>
          <w:iCs/>
        </w:rPr>
        <w:tab/>
        <w:t xml:space="preserve">e. The percentage of people who volunteer has changed over time. </w:t>
      </w:r>
      <w:r w:rsidRPr="00FD2E05">
        <w:rPr>
          <w:iCs/>
        </w:rPr>
        <w:tab/>
      </w:r>
    </w:p>
    <w:p w:rsidR="00CC165C" w:rsidRPr="00FD2E05" w:rsidRDefault="00CC165C" w:rsidP="00DA7C6A">
      <w:pPr>
        <w:pBdr>
          <w:top w:val="nil"/>
          <w:left w:val="nil"/>
          <w:bottom w:val="nil"/>
          <w:right w:val="nil"/>
          <w:between w:val="nil"/>
        </w:pBdr>
        <w:spacing w:line="276" w:lineRule="auto"/>
        <w:ind w:left="698" w:firstLine="720"/>
        <w:rPr>
          <w:iCs/>
          <w:color w:val="000000"/>
        </w:rPr>
      </w:pPr>
      <w:r w:rsidRPr="00FD2E05">
        <w:rPr>
          <w:b/>
          <w:iCs/>
          <w:color w:val="0000FF"/>
        </w:rPr>
        <w:t>A.</w:t>
      </w:r>
      <w:r w:rsidRPr="00FD2E05">
        <w:rPr>
          <w:iCs/>
          <w:color w:val="000000"/>
        </w:rPr>
        <w:t xml:space="preserve"> e – a – d – c – b</w:t>
      </w:r>
      <w:r w:rsidRPr="00FD2E05">
        <w:rPr>
          <w:iCs/>
          <w:color w:val="000000"/>
        </w:rPr>
        <w:tab/>
      </w:r>
      <w:r w:rsidRPr="00FD2E05">
        <w:rPr>
          <w:iCs/>
          <w:color w:val="000000"/>
        </w:rPr>
        <w:tab/>
      </w:r>
      <w:r w:rsidRPr="00FD2E05">
        <w:rPr>
          <w:b/>
          <w:iCs/>
          <w:color w:val="0000FF"/>
        </w:rPr>
        <w:t>B.</w:t>
      </w:r>
      <w:r w:rsidRPr="00FD2E05">
        <w:rPr>
          <w:iCs/>
          <w:color w:val="000000"/>
        </w:rPr>
        <w:t xml:space="preserve"> d – a – c – b – e</w:t>
      </w:r>
      <w:r w:rsidRPr="00FD2E05">
        <w:rPr>
          <w:iCs/>
          <w:color w:val="000000"/>
        </w:rPr>
        <w:tab/>
      </w:r>
      <w:r w:rsidRPr="00FD2E05">
        <w:rPr>
          <w:b/>
          <w:iCs/>
          <w:color w:val="0000FF"/>
          <w:highlight w:val="green"/>
        </w:rPr>
        <w:t>C.</w:t>
      </w:r>
      <w:r w:rsidRPr="00FD2E05">
        <w:rPr>
          <w:iCs/>
          <w:color w:val="000000"/>
          <w:highlight w:val="green"/>
        </w:rPr>
        <w:t xml:space="preserve"> e – a – d – b – c</w:t>
      </w:r>
      <w:r w:rsidRPr="00FD2E05">
        <w:rPr>
          <w:iCs/>
          <w:color w:val="000000"/>
        </w:rPr>
        <w:tab/>
      </w:r>
      <w:r w:rsidRPr="00FD2E05">
        <w:rPr>
          <w:b/>
          <w:iCs/>
          <w:color w:val="0000FF"/>
        </w:rPr>
        <w:t>D.</w:t>
      </w:r>
      <w:r w:rsidRPr="00FD2E05">
        <w:rPr>
          <w:iCs/>
          <w:color w:val="000000"/>
        </w:rPr>
        <w:t xml:space="preserve"> e – c – a – d – b</w:t>
      </w:r>
    </w:p>
    <w:p w:rsidR="00CC165C" w:rsidRPr="00FD2E05" w:rsidRDefault="00CC165C" w:rsidP="00DA7C6A">
      <w:pPr>
        <w:pBdr>
          <w:top w:val="nil"/>
          <w:left w:val="nil"/>
          <w:bottom w:val="nil"/>
          <w:right w:val="nil"/>
          <w:between w:val="nil"/>
        </w:pBdr>
        <w:spacing w:line="276" w:lineRule="auto"/>
        <w:rPr>
          <w:b/>
          <w:iCs/>
          <w:color w:val="000000"/>
        </w:rPr>
      </w:pPr>
      <w:r w:rsidRPr="00FD2E05">
        <w:rPr>
          <w:b/>
          <w:iCs/>
          <w:color w:val="000000"/>
        </w:rPr>
        <w:t>Read the following passage about humanoid robots and mark the letter A, B, C or D on your answer sheet to indicate the option that best fits each of the numbered blanks from 18 to 22.</w:t>
      </w:r>
    </w:p>
    <w:p w:rsidR="00CC165C" w:rsidRPr="00FD2E05" w:rsidRDefault="00CC165C" w:rsidP="00DA7C6A">
      <w:pPr>
        <w:pBdr>
          <w:top w:val="nil"/>
          <w:left w:val="nil"/>
          <w:bottom w:val="nil"/>
          <w:right w:val="nil"/>
          <w:between w:val="nil"/>
        </w:pBdr>
        <w:spacing w:line="276" w:lineRule="auto"/>
        <w:ind w:firstLine="720"/>
        <w:rPr>
          <w:b/>
          <w:bCs/>
          <w:iCs/>
          <w:color w:val="000000"/>
        </w:rPr>
      </w:pPr>
      <w:r w:rsidRPr="00FD2E05">
        <w:rPr>
          <w:iCs/>
          <w:color w:val="000000"/>
        </w:rPr>
        <w:t xml:space="preserve">Cyberbullying among students is a growing issue that demands serious attention. This harmful behavior occurs </w:t>
      </w:r>
      <w:r w:rsidRPr="00FD2E05">
        <w:rPr>
          <w:b/>
          <w:bCs/>
          <w:iCs/>
          <w:color w:val="000000"/>
        </w:rPr>
        <w:t>(18)___________</w:t>
      </w:r>
      <w:r w:rsidRPr="00FD2E05">
        <w:rPr>
          <w:iCs/>
          <w:color w:val="000000"/>
        </w:rPr>
        <w:t xml:space="preserve">. Many students experience cyberbullying through abusive messages, fake profiles, or the sharing of embarrassing content, often leaving victims feeling isolated and emotionally distressed. The </w:t>
      </w:r>
      <w:r w:rsidRPr="00FD2E05">
        <w:rPr>
          <w:b/>
          <w:bCs/>
          <w:iCs/>
          <w:color w:val="000000"/>
        </w:rPr>
        <w:t>anonymity</w:t>
      </w:r>
      <w:r w:rsidRPr="00FD2E05">
        <w:rPr>
          <w:iCs/>
          <w:color w:val="000000"/>
        </w:rPr>
        <w:t xml:space="preserve"> provided by the internet </w:t>
      </w:r>
      <w:r w:rsidRPr="00FD2E05">
        <w:rPr>
          <w:b/>
          <w:bCs/>
          <w:iCs/>
          <w:color w:val="000000"/>
        </w:rPr>
        <w:t>emboldens</w:t>
      </w:r>
      <w:r w:rsidRPr="00FD2E05">
        <w:rPr>
          <w:iCs/>
          <w:color w:val="000000"/>
        </w:rPr>
        <w:t xml:space="preserve"> bullies,</w:t>
      </w:r>
      <w:r w:rsidRPr="00FD2E05">
        <w:rPr>
          <w:b/>
          <w:bCs/>
          <w:iCs/>
          <w:color w:val="000000"/>
        </w:rPr>
        <w:t xml:space="preserve"> (19)___________.</w:t>
      </w:r>
    </w:p>
    <w:p w:rsidR="00CC165C" w:rsidRPr="00FD2E05" w:rsidRDefault="00CC165C" w:rsidP="00DA7C6A">
      <w:pPr>
        <w:pBdr>
          <w:top w:val="nil"/>
          <w:left w:val="nil"/>
          <w:bottom w:val="nil"/>
          <w:right w:val="nil"/>
          <w:between w:val="nil"/>
        </w:pBdr>
        <w:spacing w:line="276" w:lineRule="auto"/>
        <w:ind w:firstLine="720"/>
        <w:rPr>
          <w:b/>
          <w:bCs/>
          <w:iCs/>
          <w:color w:val="000000"/>
        </w:rPr>
      </w:pPr>
      <w:r w:rsidRPr="00FD2E05">
        <w:rPr>
          <w:iCs/>
          <w:color w:val="000000"/>
        </w:rPr>
        <w:t xml:space="preserve">Social media </w:t>
      </w:r>
      <w:r w:rsidRPr="00FD2E05">
        <w:rPr>
          <w:b/>
          <w:bCs/>
          <w:iCs/>
          <w:color w:val="000000"/>
        </w:rPr>
        <w:t>amplifies</w:t>
      </w:r>
      <w:r w:rsidRPr="00FD2E05">
        <w:rPr>
          <w:iCs/>
          <w:color w:val="000000"/>
        </w:rPr>
        <w:t xml:space="preserve"> the impact of cyberbullying by allowing harmful content to spread rapidly. </w:t>
      </w:r>
      <w:r w:rsidRPr="00FD2E05">
        <w:rPr>
          <w:b/>
          <w:bCs/>
          <w:iCs/>
          <w:color w:val="000000"/>
        </w:rPr>
        <w:t>(20)___________</w:t>
      </w:r>
      <w:r w:rsidRPr="00FD2E05">
        <w:rPr>
          <w:iCs/>
          <w:color w:val="000000"/>
        </w:rPr>
        <w:t xml:space="preserve">. This environment fosters a culture of cruelty that not only affects the victim but also normalizes such behavior among bystanders. The psychological toll on victims is profound, often leading to decreased self-worth, anxiety, and, in severe cases, depression. </w:t>
      </w:r>
      <w:r w:rsidRPr="00FD2E05">
        <w:rPr>
          <w:b/>
          <w:bCs/>
          <w:iCs/>
          <w:color w:val="000000"/>
        </w:rPr>
        <w:t>(21)___________.</w:t>
      </w:r>
    </w:p>
    <w:p w:rsidR="00CC165C" w:rsidRPr="00FD2E05" w:rsidRDefault="00CC165C" w:rsidP="00DA7C6A">
      <w:pPr>
        <w:pBdr>
          <w:top w:val="nil"/>
          <w:left w:val="nil"/>
          <w:bottom w:val="nil"/>
          <w:right w:val="nil"/>
          <w:between w:val="nil"/>
        </w:pBdr>
        <w:spacing w:line="276" w:lineRule="auto"/>
        <w:ind w:firstLine="720"/>
        <w:rPr>
          <w:b/>
          <w:bCs/>
          <w:iCs/>
          <w:color w:val="000000"/>
        </w:rPr>
      </w:pPr>
      <w:r w:rsidRPr="00FD2E05">
        <w:rPr>
          <w:iCs/>
          <w:color w:val="000000"/>
        </w:rPr>
        <w:t xml:space="preserve">Efforts to combat cyberbullying must involve a multi-faceted approach. Students need to be educated on the ethical use of digital platforms and encouraged to think critically about their online behavior. Parents and educators play a crucial role in identifying signs of cyberbullying and providing timely support to affected students. </w:t>
      </w:r>
      <w:r w:rsidRPr="00FD2E05">
        <w:rPr>
          <w:b/>
          <w:bCs/>
          <w:iCs/>
          <w:color w:val="000000"/>
        </w:rPr>
        <w:t xml:space="preserve">(22)___________. </w:t>
      </w:r>
    </w:p>
    <w:p w:rsidR="00CC165C" w:rsidRPr="00FD2E05" w:rsidRDefault="00CC165C" w:rsidP="00DA7C6A">
      <w:pPr>
        <w:pBdr>
          <w:top w:val="nil"/>
          <w:left w:val="nil"/>
          <w:bottom w:val="nil"/>
          <w:right w:val="nil"/>
          <w:between w:val="nil"/>
        </w:pBdr>
        <w:spacing w:line="276" w:lineRule="auto"/>
        <w:jc w:val="right"/>
        <w:rPr>
          <w:iCs/>
          <w:color w:val="000000"/>
        </w:rPr>
      </w:pPr>
      <w:r w:rsidRPr="00FD2E05">
        <w:rPr>
          <w:iCs/>
          <w:color w:val="000000"/>
        </w:rPr>
        <w:t>(Adapted from https://www.stopbullying.gov)</w:t>
      </w:r>
    </w:p>
    <w:p w:rsidR="00CC165C" w:rsidRPr="00FD2E05" w:rsidRDefault="00CC165C" w:rsidP="00DA7C6A">
      <w:pPr>
        <w:spacing w:line="276" w:lineRule="auto"/>
        <w:ind w:left="1440" w:hanging="1440"/>
        <w:rPr>
          <w:iCs/>
          <w:color w:val="000000"/>
        </w:rPr>
      </w:pPr>
      <w:r w:rsidRPr="00FD2E05">
        <w:rPr>
          <w:b/>
          <w:iCs/>
          <w:color w:val="0000FF"/>
        </w:rPr>
        <w:t>Question 18:</w:t>
      </w:r>
      <w:r w:rsidRPr="00FD2E05">
        <w:rPr>
          <w:iCs/>
        </w:rPr>
        <w:t xml:space="preserve"> </w:t>
      </w:r>
      <w:r w:rsidRPr="00FD2E05">
        <w:rPr>
          <w:iCs/>
        </w:rPr>
        <w:tab/>
      </w:r>
      <w:r w:rsidRPr="00FD2E05">
        <w:rPr>
          <w:b/>
          <w:iCs/>
          <w:color w:val="0000FF"/>
        </w:rPr>
        <w:t>A.</w:t>
      </w:r>
      <w:r w:rsidRPr="00FD2E05">
        <w:rPr>
          <w:iCs/>
        </w:rPr>
        <w:t xml:space="preserve"> </w:t>
      </w:r>
      <w:r w:rsidRPr="00FD2E05">
        <w:rPr>
          <w:iCs/>
          <w:color w:val="000000"/>
        </w:rPr>
        <w:t xml:space="preserve">When individuals rely on digital platforms like social media, messaging apps, or email, they often use them to connect with friends and family across the globe. </w:t>
      </w:r>
    </w:p>
    <w:p w:rsidR="00CC165C" w:rsidRPr="00FD2E05" w:rsidRDefault="00CC165C" w:rsidP="00DA7C6A">
      <w:pPr>
        <w:spacing w:line="276" w:lineRule="auto"/>
        <w:ind w:left="1440"/>
        <w:rPr>
          <w:iCs/>
        </w:rPr>
      </w:pPr>
      <w:r w:rsidRPr="00FD2E05">
        <w:rPr>
          <w:b/>
          <w:iCs/>
          <w:color w:val="0000FF"/>
        </w:rPr>
        <w:t>B.</w:t>
      </w:r>
      <w:r w:rsidRPr="00FD2E05">
        <w:rPr>
          <w:iCs/>
        </w:rPr>
        <w:t xml:space="preserve"> Social media, messaging apps, and email are increasingly popular for promoting businesses and engaging with customers. </w:t>
      </w:r>
    </w:p>
    <w:p w:rsidR="00CC165C" w:rsidRPr="00FD2E05" w:rsidRDefault="00CC165C" w:rsidP="00DA7C6A">
      <w:pPr>
        <w:spacing w:line="276" w:lineRule="auto"/>
        <w:ind w:left="1440"/>
        <w:rPr>
          <w:iCs/>
        </w:rPr>
      </w:pPr>
      <w:r w:rsidRPr="00FD2E05">
        <w:rPr>
          <w:b/>
          <w:iCs/>
          <w:color w:val="0000FF"/>
        </w:rPr>
        <w:t>C.</w:t>
      </w:r>
      <w:r w:rsidRPr="00FD2E05">
        <w:rPr>
          <w:iCs/>
        </w:rPr>
        <w:t xml:space="preserve"> </w:t>
      </w:r>
      <w:r w:rsidRPr="00FD2E05">
        <w:rPr>
          <w:iCs/>
          <w:color w:val="000000"/>
        </w:rPr>
        <w:t>People often use messaging apps, email, and social media to organize events and collaborate on projects.</w:t>
      </w:r>
    </w:p>
    <w:p w:rsidR="00CC165C" w:rsidRPr="00FD2E05" w:rsidRDefault="00CC165C" w:rsidP="00DA7C6A">
      <w:pPr>
        <w:spacing w:line="276" w:lineRule="auto"/>
        <w:ind w:left="1440"/>
        <w:rPr>
          <w:iCs/>
        </w:rPr>
      </w:pPr>
      <w:r w:rsidRPr="00FD2E05">
        <w:rPr>
          <w:b/>
          <w:iCs/>
          <w:color w:val="0000FF"/>
          <w:highlight w:val="green"/>
        </w:rPr>
        <w:t>D.</w:t>
      </w:r>
      <w:r w:rsidRPr="00FD2E05">
        <w:rPr>
          <w:iCs/>
          <w:highlight w:val="green"/>
        </w:rPr>
        <w:t xml:space="preserve"> When individuals use digital platforms, such as social media, messaging apps, or email, to target others with </w:t>
      </w:r>
      <w:r w:rsidRPr="00FD2E05">
        <w:rPr>
          <w:b/>
          <w:bCs/>
          <w:iCs/>
          <w:highlight w:val="green"/>
        </w:rPr>
        <w:t>malicious</w:t>
      </w:r>
      <w:r w:rsidRPr="00FD2E05">
        <w:rPr>
          <w:iCs/>
          <w:highlight w:val="green"/>
        </w:rPr>
        <w:t xml:space="preserve"> intent</w:t>
      </w:r>
      <w:r w:rsidRPr="00FD2E05">
        <w:rPr>
          <w:iCs/>
        </w:rPr>
        <w:t xml:space="preserve"> </w:t>
      </w:r>
    </w:p>
    <w:p w:rsidR="00CC165C" w:rsidRPr="00FD2E05" w:rsidRDefault="00CC165C" w:rsidP="00DA7C6A">
      <w:pPr>
        <w:spacing w:line="276" w:lineRule="auto"/>
        <w:ind w:left="1440" w:hanging="1440"/>
        <w:rPr>
          <w:iCs/>
          <w:color w:val="000000"/>
        </w:rPr>
      </w:pPr>
      <w:r w:rsidRPr="00FD2E05">
        <w:rPr>
          <w:b/>
          <w:iCs/>
          <w:color w:val="0000FF"/>
        </w:rPr>
        <w:t>Question 19:</w:t>
      </w:r>
      <w:r w:rsidRPr="00FD2E05">
        <w:rPr>
          <w:iCs/>
        </w:rPr>
        <w:t xml:space="preserve"> </w:t>
      </w:r>
      <w:r w:rsidRPr="00FD2E05">
        <w:rPr>
          <w:iCs/>
        </w:rPr>
        <w:tab/>
      </w:r>
      <w:r w:rsidRPr="00FD2E05">
        <w:rPr>
          <w:b/>
          <w:iCs/>
          <w:color w:val="0000FF"/>
          <w:highlight w:val="green"/>
        </w:rPr>
        <w:t>A.</w:t>
      </w:r>
      <w:r w:rsidRPr="00FD2E05">
        <w:rPr>
          <w:iCs/>
          <w:highlight w:val="green"/>
        </w:rPr>
        <w:t xml:space="preserve"> </w:t>
      </w:r>
      <w:r w:rsidRPr="00FD2E05">
        <w:rPr>
          <w:iCs/>
          <w:color w:val="000000"/>
          <w:highlight w:val="green"/>
        </w:rPr>
        <w:t>enabling them to act without fear of immediate consequences, which exacerbates the problem.</w:t>
      </w:r>
    </w:p>
    <w:p w:rsidR="00CC165C" w:rsidRPr="00FD2E05" w:rsidRDefault="00CC165C" w:rsidP="00DA7C6A">
      <w:pPr>
        <w:spacing w:line="276" w:lineRule="auto"/>
        <w:ind w:left="1440"/>
        <w:rPr>
          <w:iCs/>
        </w:rPr>
      </w:pPr>
      <w:r w:rsidRPr="00FD2E05">
        <w:rPr>
          <w:b/>
          <w:iCs/>
          <w:color w:val="0000FF"/>
        </w:rPr>
        <w:t>B.</w:t>
      </w:r>
      <w:r w:rsidRPr="00FD2E05">
        <w:rPr>
          <w:iCs/>
        </w:rPr>
        <w:t xml:space="preserve"> of which allows them to behave without worrying about instant repercussions, which worsens the situation.</w:t>
      </w:r>
    </w:p>
    <w:p w:rsidR="00CC165C" w:rsidRPr="00FD2E05" w:rsidRDefault="00CC165C" w:rsidP="00DA7C6A">
      <w:pPr>
        <w:spacing w:line="276" w:lineRule="auto"/>
        <w:ind w:left="1440"/>
        <w:rPr>
          <w:iCs/>
        </w:rPr>
      </w:pPr>
      <w:r w:rsidRPr="00FD2E05">
        <w:rPr>
          <w:b/>
          <w:iCs/>
          <w:color w:val="0000FF"/>
        </w:rPr>
        <w:t>C.</w:t>
      </w:r>
      <w:r w:rsidRPr="00FD2E05">
        <w:rPr>
          <w:iCs/>
        </w:rPr>
        <w:t xml:space="preserve"> which providing an opportunity to act without fearing prompt repercussions, thus deepening the problem.</w:t>
      </w:r>
    </w:p>
    <w:p w:rsidR="00CC165C" w:rsidRPr="00FD2E05" w:rsidRDefault="00CC165C" w:rsidP="00DA7C6A">
      <w:pPr>
        <w:spacing w:line="276" w:lineRule="auto"/>
        <w:ind w:left="1440"/>
        <w:rPr>
          <w:iCs/>
        </w:rPr>
      </w:pPr>
      <w:r w:rsidRPr="00FD2E05">
        <w:rPr>
          <w:b/>
          <w:iCs/>
          <w:color w:val="0000FF"/>
        </w:rPr>
        <w:t>D.</w:t>
      </w:r>
      <w:r w:rsidRPr="00FD2E05">
        <w:rPr>
          <w:iCs/>
        </w:rPr>
        <w:t xml:space="preserve"> that creating a situation where they can act without immediate consequences, worsening the matter.</w:t>
      </w:r>
    </w:p>
    <w:p w:rsidR="00CC165C" w:rsidRPr="00FD2E05" w:rsidRDefault="00CC165C" w:rsidP="00DA7C6A">
      <w:pPr>
        <w:spacing w:line="276" w:lineRule="auto"/>
        <w:ind w:left="1440" w:hanging="1440"/>
        <w:rPr>
          <w:iCs/>
        </w:rPr>
      </w:pPr>
      <w:r w:rsidRPr="00FD2E05">
        <w:rPr>
          <w:b/>
          <w:iCs/>
          <w:color w:val="0000FF"/>
        </w:rPr>
        <w:lastRenderedPageBreak/>
        <w:t>Question 20:</w:t>
      </w:r>
      <w:r w:rsidRPr="00FD2E05">
        <w:rPr>
          <w:iCs/>
        </w:rPr>
        <w:t xml:space="preserve"> </w:t>
      </w:r>
      <w:r w:rsidRPr="00FD2E05">
        <w:rPr>
          <w:iCs/>
        </w:rPr>
        <w:tab/>
      </w:r>
      <w:r w:rsidRPr="00FD2E05">
        <w:rPr>
          <w:b/>
          <w:iCs/>
          <w:color w:val="0000FF"/>
        </w:rPr>
        <w:t>A.</w:t>
      </w:r>
      <w:r w:rsidRPr="00FD2E05">
        <w:rPr>
          <w:iCs/>
        </w:rPr>
        <w:t xml:space="preserve"> A single harsh comment can quickly grow into a larger problem, without many others joining in.</w:t>
      </w:r>
    </w:p>
    <w:p w:rsidR="00CC165C" w:rsidRPr="00FD2E05" w:rsidRDefault="00CC165C" w:rsidP="00DA7C6A">
      <w:pPr>
        <w:spacing w:line="276" w:lineRule="auto"/>
        <w:rPr>
          <w:iCs/>
        </w:rPr>
      </w:pPr>
      <w:r w:rsidRPr="00FD2E05">
        <w:rPr>
          <w:iCs/>
        </w:rPr>
        <w:tab/>
      </w:r>
      <w:r w:rsidRPr="00FD2E05">
        <w:rPr>
          <w:iCs/>
        </w:rPr>
        <w:tab/>
      </w:r>
      <w:r w:rsidRPr="00FD2E05">
        <w:rPr>
          <w:b/>
          <w:iCs/>
          <w:color w:val="0000FF"/>
        </w:rPr>
        <w:t>B.</w:t>
      </w:r>
      <w:r w:rsidRPr="00FD2E05">
        <w:rPr>
          <w:iCs/>
        </w:rPr>
        <w:t xml:space="preserve"> What starts as one kind remark can spiral into a bigger issue, as more people get involved.</w:t>
      </w:r>
    </w:p>
    <w:p w:rsidR="00CC165C" w:rsidRPr="00FD2E05" w:rsidRDefault="00CC165C" w:rsidP="00DA7C6A">
      <w:pPr>
        <w:spacing w:line="276" w:lineRule="auto"/>
        <w:ind w:left="1440"/>
        <w:rPr>
          <w:iCs/>
          <w:highlight w:val="green"/>
        </w:rPr>
      </w:pPr>
      <w:r w:rsidRPr="00FD2E05">
        <w:rPr>
          <w:b/>
          <w:iCs/>
          <w:color w:val="0000FF"/>
          <w:highlight w:val="green"/>
        </w:rPr>
        <w:t>C.</w:t>
      </w:r>
      <w:r w:rsidRPr="00FD2E05">
        <w:rPr>
          <w:iCs/>
          <w:highlight w:val="green"/>
        </w:rPr>
        <w:t xml:space="preserve"> What might begin as a single mean comment can escalate into a widespread issue, with numerous individuals piling on. </w:t>
      </w:r>
    </w:p>
    <w:p w:rsidR="00CC165C" w:rsidRPr="00FD2E05" w:rsidRDefault="00CC165C" w:rsidP="00DA7C6A">
      <w:pPr>
        <w:spacing w:line="276" w:lineRule="auto"/>
        <w:ind w:left="1440"/>
        <w:rPr>
          <w:iCs/>
        </w:rPr>
      </w:pPr>
      <w:r w:rsidRPr="00FD2E05">
        <w:rPr>
          <w:b/>
          <w:iCs/>
          <w:color w:val="0000FF"/>
        </w:rPr>
        <w:t>D.</w:t>
      </w:r>
      <w:r w:rsidRPr="00FD2E05">
        <w:rPr>
          <w:iCs/>
        </w:rPr>
        <w:t xml:space="preserve"> One warm-hearted comment can escalate into a major issue, attracting participation from numerous others.</w:t>
      </w:r>
    </w:p>
    <w:p w:rsidR="00CC165C" w:rsidRPr="00FD2E05" w:rsidRDefault="00CC165C" w:rsidP="00DA7C6A">
      <w:pPr>
        <w:spacing w:line="276" w:lineRule="auto"/>
        <w:ind w:left="1440" w:hanging="1440"/>
        <w:rPr>
          <w:iCs/>
        </w:rPr>
      </w:pPr>
      <w:r w:rsidRPr="00FD2E05">
        <w:rPr>
          <w:b/>
          <w:iCs/>
          <w:color w:val="0000FF"/>
        </w:rPr>
        <w:t>Question 21:</w:t>
      </w:r>
      <w:r w:rsidRPr="00FD2E05">
        <w:rPr>
          <w:iCs/>
        </w:rPr>
        <w:t xml:space="preserve"> </w:t>
      </w:r>
      <w:r w:rsidRPr="00FD2E05">
        <w:rPr>
          <w:iCs/>
        </w:rPr>
        <w:tab/>
      </w:r>
      <w:r w:rsidRPr="00FD2E05">
        <w:rPr>
          <w:b/>
          <w:iCs/>
          <w:color w:val="0000FF"/>
        </w:rPr>
        <w:t>A.</w:t>
      </w:r>
      <w:r w:rsidRPr="00FD2E05">
        <w:rPr>
          <w:iCs/>
        </w:rPr>
        <w:t xml:space="preserve"> It is concerning that students often change their study routines, but this doesn't explain the effects of relentless harassment.</w:t>
      </w:r>
    </w:p>
    <w:p w:rsidR="00CC165C" w:rsidRPr="00FD2E05" w:rsidRDefault="00CC165C" w:rsidP="00DA7C6A">
      <w:pPr>
        <w:spacing w:line="276" w:lineRule="auto"/>
        <w:ind w:left="1440"/>
        <w:rPr>
          <w:iCs/>
          <w:color w:val="000000"/>
          <w:highlight w:val="green"/>
        </w:rPr>
      </w:pPr>
      <w:r w:rsidRPr="00FD2E05">
        <w:rPr>
          <w:b/>
          <w:iCs/>
          <w:color w:val="0000FF"/>
          <w:highlight w:val="green"/>
        </w:rPr>
        <w:t>B.</w:t>
      </w:r>
      <w:r w:rsidRPr="00FD2E05">
        <w:rPr>
          <w:iCs/>
          <w:highlight w:val="green"/>
        </w:rPr>
        <w:t xml:space="preserve"> </w:t>
      </w:r>
      <w:r w:rsidRPr="00FD2E05">
        <w:rPr>
          <w:iCs/>
          <w:color w:val="000000"/>
          <w:highlight w:val="green"/>
        </w:rPr>
        <w:t>It is concerning that some students withdraw from social interactions and their education due to this relentless harassment.</w:t>
      </w:r>
    </w:p>
    <w:p w:rsidR="00CC165C" w:rsidRPr="00FD2E05" w:rsidRDefault="00CC165C" w:rsidP="00DA7C6A">
      <w:pPr>
        <w:spacing w:line="276" w:lineRule="auto"/>
        <w:ind w:left="1440"/>
        <w:rPr>
          <w:iCs/>
        </w:rPr>
      </w:pPr>
      <w:r w:rsidRPr="00FD2E05">
        <w:rPr>
          <w:b/>
          <w:iCs/>
          <w:color w:val="0000FF"/>
        </w:rPr>
        <w:t>C.</w:t>
      </w:r>
      <w:r w:rsidRPr="00FD2E05">
        <w:rPr>
          <w:iCs/>
        </w:rPr>
        <w:t xml:space="preserve"> It is concerning that some students enjoy participating in social interactions while others face relentless harassment in unrelated areas.</w:t>
      </w:r>
    </w:p>
    <w:p w:rsidR="00CC165C" w:rsidRPr="00FD2E05" w:rsidRDefault="00CC165C" w:rsidP="00DA7C6A">
      <w:pPr>
        <w:spacing w:line="276" w:lineRule="auto"/>
        <w:ind w:left="1440"/>
        <w:rPr>
          <w:iCs/>
          <w:color w:val="000000"/>
        </w:rPr>
      </w:pPr>
      <w:r w:rsidRPr="00FD2E05">
        <w:rPr>
          <w:b/>
          <w:iCs/>
          <w:color w:val="0000FF"/>
        </w:rPr>
        <w:t>D.</w:t>
      </w:r>
      <w:r w:rsidRPr="00FD2E05">
        <w:rPr>
          <w:iCs/>
        </w:rPr>
        <w:t xml:space="preserve"> </w:t>
      </w:r>
      <w:r w:rsidRPr="00FD2E05">
        <w:rPr>
          <w:iCs/>
          <w:color w:val="000000"/>
        </w:rPr>
        <w:t>It is concerning that some students use social media excessively, though this has little to do with their education or harassment.</w:t>
      </w:r>
    </w:p>
    <w:p w:rsidR="00CC165C" w:rsidRPr="00FD2E05" w:rsidRDefault="00CC165C" w:rsidP="00DA7C6A">
      <w:pPr>
        <w:spacing w:line="276" w:lineRule="auto"/>
        <w:ind w:left="1440" w:hanging="1440"/>
        <w:rPr>
          <w:iCs/>
        </w:rPr>
      </w:pPr>
      <w:r w:rsidRPr="00FD2E05">
        <w:rPr>
          <w:b/>
          <w:iCs/>
          <w:color w:val="0000FF"/>
        </w:rPr>
        <w:t>Question 22:</w:t>
      </w:r>
      <w:r w:rsidRPr="00FD2E05">
        <w:rPr>
          <w:iCs/>
        </w:rPr>
        <w:t xml:space="preserve"> </w:t>
      </w:r>
      <w:r w:rsidRPr="00FD2E05">
        <w:rPr>
          <w:iCs/>
        </w:rPr>
        <w:tab/>
      </w:r>
      <w:r w:rsidRPr="00FD2E05">
        <w:rPr>
          <w:b/>
          <w:iCs/>
          <w:color w:val="0000FF"/>
        </w:rPr>
        <w:t>A.</w:t>
      </w:r>
      <w:r w:rsidRPr="00FD2E05">
        <w:rPr>
          <w:iCs/>
        </w:rPr>
        <w:t xml:space="preserve"> Therefore, </w:t>
      </w:r>
      <w:r w:rsidRPr="00FD2E05">
        <w:rPr>
          <w:iCs/>
          <w:color w:val="000000"/>
        </w:rPr>
        <w:t>having designed straightforward rules to promote online kindness and accountability should be done.</w:t>
      </w:r>
    </w:p>
    <w:p w:rsidR="00CC165C" w:rsidRPr="00FD2E05" w:rsidRDefault="00CC165C" w:rsidP="00DA7C6A">
      <w:pPr>
        <w:spacing w:line="276" w:lineRule="auto"/>
        <w:ind w:left="1440"/>
        <w:rPr>
          <w:iCs/>
        </w:rPr>
      </w:pPr>
      <w:r w:rsidRPr="00FD2E05">
        <w:rPr>
          <w:b/>
          <w:iCs/>
          <w:color w:val="0000FF"/>
          <w:highlight w:val="green"/>
        </w:rPr>
        <w:t>B.</w:t>
      </w:r>
      <w:r w:rsidRPr="00FD2E05">
        <w:rPr>
          <w:iCs/>
          <w:highlight w:val="green"/>
        </w:rPr>
        <w:t xml:space="preserve"> Additionally, schools should implement clear policies and programs that promote digital kindness and accountability.</w:t>
      </w:r>
    </w:p>
    <w:p w:rsidR="00CC165C" w:rsidRPr="00FD2E05" w:rsidRDefault="00CC165C" w:rsidP="00DA7C6A">
      <w:pPr>
        <w:spacing w:line="276" w:lineRule="auto"/>
        <w:ind w:left="1440"/>
        <w:rPr>
          <w:iCs/>
        </w:rPr>
      </w:pPr>
      <w:r w:rsidRPr="00FD2E05">
        <w:rPr>
          <w:b/>
          <w:iCs/>
          <w:color w:val="0000FF"/>
        </w:rPr>
        <w:t>C.</w:t>
      </w:r>
      <w:r w:rsidRPr="00FD2E05">
        <w:rPr>
          <w:iCs/>
        </w:rPr>
        <w:t xml:space="preserve"> However, schools should have simple rules and plans to encourage being kind online and taking responsibility for actions.</w:t>
      </w:r>
    </w:p>
    <w:p w:rsidR="00CC165C" w:rsidRPr="00FD2E05" w:rsidRDefault="00CC165C" w:rsidP="00DA7C6A">
      <w:pPr>
        <w:spacing w:line="276" w:lineRule="auto"/>
        <w:ind w:left="1440"/>
        <w:rPr>
          <w:iCs/>
        </w:rPr>
      </w:pPr>
      <w:r w:rsidRPr="00FD2E05">
        <w:rPr>
          <w:b/>
          <w:iCs/>
          <w:color w:val="0000FF"/>
        </w:rPr>
        <w:t>D.</w:t>
      </w:r>
      <w:r w:rsidRPr="00FD2E05">
        <w:rPr>
          <w:iCs/>
        </w:rPr>
        <w:t xml:space="preserve"> </w:t>
      </w:r>
      <w:r w:rsidRPr="00FD2E05">
        <w:rPr>
          <w:iCs/>
          <w:color w:val="000000"/>
        </w:rPr>
        <w:t>Besides, setting clear guidelines and programs to help students act kindly online are the schools’ responsibility.</w:t>
      </w:r>
    </w:p>
    <w:p w:rsidR="00CC165C" w:rsidRPr="00FD2E05" w:rsidRDefault="00CC165C" w:rsidP="00DA7C6A">
      <w:pPr>
        <w:tabs>
          <w:tab w:val="left" w:pos="283"/>
          <w:tab w:val="left" w:pos="2835"/>
          <w:tab w:val="left" w:pos="5386"/>
          <w:tab w:val="left" w:pos="7937"/>
        </w:tabs>
        <w:spacing w:line="276" w:lineRule="auto"/>
        <w:rPr>
          <w:b/>
          <w:iCs/>
        </w:rPr>
      </w:pPr>
      <w:r w:rsidRPr="00FD2E05">
        <w:rPr>
          <w:b/>
          <w:iCs/>
        </w:rPr>
        <w:t>Read the following passage about coffee and mark the letter A, B, C or D on your answer sheet to indicate the best answer to each of the following questions from 23 to 30</w:t>
      </w:r>
      <w:r w:rsidRPr="00FD2E05">
        <w:rPr>
          <w:b/>
          <w:iCs/>
          <w:color w:val="0000FF"/>
        </w:rPr>
        <w:t xml:space="preserve">. </w:t>
      </w:r>
    </w:p>
    <w:p w:rsidR="00CC165C" w:rsidRPr="00FD2E05" w:rsidRDefault="00CC165C" w:rsidP="00DA7C6A">
      <w:pPr>
        <w:pBdr>
          <w:top w:val="nil"/>
          <w:left w:val="nil"/>
          <w:bottom w:val="nil"/>
          <w:right w:val="nil"/>
          <w:between w:val="nil"/>
        </w:pBdr>
        <w:spacing w:line="276" w:lineRule="auto"/>
        <w:ind w:firstLine="720"/>
        <w:jc w:val="both"/>
        <w:rPr>
          <w:iCs/>
          <w:color w:val="000000"/>
        </w:rPr>
      </w:pPr>
      <w:r w:rsidRPr="00FD2E05">
        <w:rPr>
          <w:iCs/>
          <w:color w:val="000000"/>
        </w:rPr>
        <w:t>I just finished watching the Harry Potter series by J.K. Rowling, and I am very impressed! The story is about a young boy, Harry, who learns he is a wizard and goes to a magical school called Hogwarts. He makes friends with his two life-long best friends, Hermione and Ron, who help him on his journey</w:t>
      </w:r>
      <w:r w:rsidRPr="00FD2E05">
        <w:rPr>
          <w:b/>
          <w:bCs/>
          <w:iCs/>
          <w:color w:val="000000"/>
        </w:rPr>
        <w:t xml:space="preserve">. </w:t>
      </w:r>
      <w:r w:rsidRPr="00FD2E05">
        <w:rPr>
          <w:b/>
          <w:bCs/>
          <w:iCs/>
          <w:color w:val="000000"/>
          <w:u w:val="single"/>
        </w:rPr>
        <w:t>Each movie shows Harry growing up and learning more about his world</w:t>
      </w:r>
      <w:r w:rsidRPr="00FD2E05">
        <w:rPr>
          <w:iCs/>
          <w:color w:val="000000"/>
        </w:rPr>
        <w:t>, where there are exciting magical creatures, spells, and mysteries.</w:t>
      </w:r>
    </w:p>
    <w:p w:rsidR="00CC165C" w:rsidRPr="00FD2E05" w:rsidRDefault="00CC165C" w:rsidP="00DA7C6A">
      <w:pPr>
        <w:pBdr>
          <w:top w:val="nil"/>
          <w:left w:val="nil"/>
          <w:bottom w:val="nil"/>
          <w:right w:val="nil"/>
          <w:between w:val="nil"/>
        </w:pBdr>
        <w:spacing w:line="276" w:lineRule="auto"/>
        <w:ind w:firstLine="720"/>
        <w:jc w:val="both"/>
        <w:rPr>
          <w:iCs/>
          <w:color w:val="000000"/>
        </w:rPr>
      </w:pPr>
      <w:r w:rsidRPr="00FD2E05">
        <w:rPr>
          <w:iCs/>
          <w:color w:val="000000"/>
        </w:rPr>
        <w:t xml:space="preserve">The main conflict is between Harry and a dark wizard named Voldemort, who wants to take over the magical world. Every movie builds up the story and shows more about Harry’s past and his connection to Voldemort. I enjoyed watching Harry face different challenges in each movie, getting stronger and braver with each one. The final movie was very exciting, with an </w:t>
      </w:r>
      <w:r w:rsidRPr="00FD2E05">
        <w:rPr>
          <w:b/>
          <w:bCs/>
          <w:iCs/>
          <w:color w:val="000000"/>
          <w:u w:val="single"/>
        </w:rPr>
        <w:t>intense</w:t>
      </w:r>
      <w:r w:rsidRPr="00FD2E05">
        <w:rPr>
          <w:iCs/>
          <w:color w:val="000000"/>
        </w:rPr>
        <w:t xml:space="preserve"> battle between good and evil.</w:t>
      </w:r>
    </w:p>
    <w:p w:rsidR="00CC165C" w:rsidRPr="00FD2E05" w:rsidRDefault="00CC165C" w:rsidP="00DA7C6A">
      <w:pPr>
        <w:pBdr>
          <w:top w:val="nil"/>
          <w:left w:val="nil"/>
          <w:bottom w:val="nil"/>
          <w:right w:val="nil"/>
          <w:between w:val="nil"/>
        </w:pBdr>
        <w:spacing w:line="276" w:lineRule="auto"/>
        <w:ind w:firstLine="720"/>
        <w:jc w:val="both"/>
        <w:rPr>
          <w:iCs/>
          <w:color w:val="000000"/>
        </w:rPr>
      </w:pPr>
      <w:r w:rsidRPr="00FD2E05">
        <w:rPr>
          <w:iCs/>
          <w:color w:val="000000"/>
        </w:rPr>
        <w:t xml:space="preserve">The series has amazing special effects, making the magic look real. The actors did a great job showing the emotions of their characters. I felt like I was right there with </w:t>
      </w:r>
      <w:r w:rsidRPr="00FD2E05">
        <w:rPr>
          <w:b/>
          <w:bCs/>
          <w:iCs/>
          <w:color w:val="000000"/>
          <w:u w:val="single"/>
        </w:rPr>
        <w:t>them</w:t>
      </w:r>
      <w:r w:rsidRPr="00FD2E05">
        <w:rPr>
          <w:iCs/>
          <w:color w:val="000000"/>
        </w:rPr>
        <w:t xml:space="preserve"> in every scene! This series has a lot of important </w:t>
      </w:r>
      <w:r w:rsidRPr="00FD2E05">
        <w:rPr>
          <w:b/>
          <w:bCs/>
          <w:iCs/>
          <w:color w:val="000000"/>
          <w:u w:val="single"/>
        </w:rPr>
        <w:t>themes</w:t>
      </w:r>
      <w:r w:rsidRPr="00FD2E05">
        <w:rPr>
          <w:iCs/>
          <w:color w:val="000000"/>
        </w:rPr>
        <w:t>, like friendship, bravery, and love. I think both kids and adults can enjoy this series, as it has something for everyone.</w:t>
      </w:r>
    </w:p>
    <w:p w:rsidR="00CC165C" w:rsidRPr="00FD2E05" w:rsidRDefault="00CC165C" w:rsidP="00DA7C6A">
      <w:pPr>
        <w:pBdr>
          <w:top w:val="nil"/>
          <w:left w:val="nil"/>
          <w:bottom w:val="nil"/>
          <w:right w:val="nil"/>
          <w:between w:val="nil"/>
        </w:pBdr>
        <w:spacing w:line="276" w:lineRule="auto"/>
        <w:ind w:firstLine="720"/>
        <w:jc w:val="both"/>
        <w:rPr>
          <w:iCs/>
          <w:color w:val="000000"/>
        </w:rPr>
      </w:pPr>
      <w:r w:rsidRPr="00FD2E05">
        <w:rPr>
          <w:iCs/>
          <w:color w:val="000000"/>
        </w:rPr>
        <w:t>Overall, Harry Potter is a wonderful series full of magic, adventure, and heart. I would recommend it to anyone who enjoys a good fantasy story. Watching the entire series was an amazing experience that I will remember for a long time!</w:t>
      </w:r>
    </w:p>
    <w:p w:rsidR="00CC165C" w:rsidRPr="00FD2E05" w:rsidRDefault="00CC165C" w:rsidP="00DA7C6A">
      <w:pPr>
        <w:pBdr>
          <w:top w:val="nil"/>
          <w:left w:val="nil"/>
          <w:bottom w:val="nil"/>
          <w:right w:val="nil"/>
          <w:between w:val="nil"/>
        </w:pBdr>
        <w:spacing w:line="276" w:lineRule="auto"/>
        <w:jc w:val="right"/>
        <w:rPr>
          <w:iCs/>
          <w:color w:val="000000"/>
        </w:rPr>
      </w:pPr>
      <w:r w:rsidRPr="00FD2E05">
        <w:rPr>
          <w:iCs/>
          <w:color w:val="000000"/>
        </w:rPr>
        <w:t xml:space="preserve">         (Adapted from https://www.imdb.com)</w:t>
      </w:r>
    </w:p>
    <w:p w:rsidR="00CC165C" w:rsidRPr="00FD2E05" w:rsidRDefault="00CC165C" w:rsidP="00DA7C6A">
      <w:pPr>
        <w:spacing w:line="276" w:lineRule="auto"/>
        <w:rPr>
          <w:iCs/>
        </w:rPr>
      </w:pPr>
      <w:r w:rsidRPr="00FD2E05">
        <w:rPr>
          <w:b/>
          <w:iCs/>
          <w:color w:val="0000FF"/>
        </w:rPr>
        <w:t>Question 23:</w:t>
      </w:r>
      <w:r w:rsidRPr="00FD2E05">
        <w:rPr>
          <w:iCs/>
        </w:rPr>
        <w:t xml:space="preserve"> Which of the following is NOT a character in the </w:t>
      </w:r>
      <w:r w:rsidRPr="00FD2E05">
        <w:rPr>
          <w:iCs/>
          <w:color w:val="000000"/>
        </w:rPr>
        <w:t>Harry Potter series?</w:t>
      </w:r>
    </w:p>
    <w:p w:rsidR="00CC165C" w:rsidRPr="00FD2E05" w:rsidRDefault="00CC165C" w:rsidP="00DA7C6A">
      <w:pPr>
        <w:spacing w:line="276" w:lineRule="auto"/>
        <w:ind w:right="-427" w:firstLine="720"/>
        <w:rPr>
          <w:iCs/>
        </w:rPr>
      </w:pPr>
      <w:r w:rsidRPr="00FD2E05">
        <w:rPr>
          <w:b/>
          <w:iCs/>
          <w:color w:val="0000FF"/>
        </w:rPr>
        <w:t>A.</w:t>
      </w:r>
      <w:r w:rsidRPr="00FD2E05">
        <w:rPr>
          <w:iCs/>
        </w:rPr>
        <w:t xml:space="preserve"> </w:t>
      </w:r>
      <w:r w:rsidRPr="00FD2E05">
        <w:rPr>
          <w:iCs/>
          <w:color w:val="000000"/>
        </w:rPr>
        <w:t>Hermione</w:t>
      </w:r>
      <w:r w:rsidRPr="00FD2E05">
        <w:rPr>
          <w:iCs/>
        </w:rPr>
        <w:tab/>
      </w:r>
      <w:r w:rsidRPr="00FD2E05">
        <w:rPr>
          <w:iCs/>
        </w:rPr>
        <w:tab/>
      </w:r>
      <w:r w:rsidRPr="00FD2E05">
        <w:rPr>
          <w:iCs/>
        </w:rPr>
        <w:tab/>
      </w:r>
      <w:r w:rsidRPr="00FD2E05">
        <w:rPr>
          <w:b/>
          <w:iCs/>
          <w:color w:val="0000FF"/>
        </w:rPr>
        <w:t>B.</w:t>
      </w:r>
      <w:r w:rsidRPr="00FD2E05">
        <w:rPr>
          <w:iCs/>
        </w:rPr>
        <w:t xml:space="preserve"> </w:t>
      </w:r>
      <w:r w:rsidRPr="00FD2E05">
        <w:rPr>
          <w:iCs/>
          <w:color w:val="000000"/>
        </w:rPr>
        <w:t>Voldemort</w:t>
      </w:r>
      <w:r w:rsidRPr="00FD2E05">
        <w:rPr>
          <w:iCs/>
        </w:rPr>
        <w:tab/>
      </w:r>
      <w:r w:rsidRPr="00FD2E05">
        <w:rPr>
          <w:iCs/>
        </w:rPr>
        <w:tab/>
      </w:r>
      <w:r w:rsidRPr="00FD2E05">
        <w:rPr>
          <w:b/>
          <w:iCs/>
          <w:color w:val="0000FF"/>
        </w:rPr>
        <w:t>C.</w:t>
      </w:r>
      <w:r w:rsidRPr="00FD2E05">
        <w:rPr>
          <w:iCs/>
        </w:rPr>
        <w:t xml:space="preserve"> </w:t>
      </w:r>
      <w:r w:rsidRPr="00FD2E05">
        <w:rPr>
          <w:iCs/>
          <w:color w:val="000000"/>
        </w:rPr>
        <w:t>Ron</w:t>
      </w:r>
      <w:r w:rsidRPr="00FD2E05">
        <w:rPr>
          <w:iCs/>
          <w:color w:val="000000"/>
        </w:rPr>
        <w:tab/>
      </w:r>
      <w:r w:rsidRPr="00FD2E05">
        <w:rPr>
          <w:iCs/>
        </w:rPr>
        <w:tab/>
      </w:r>
      <w:r w:rsidRPr="00FD2E05">
        <w:rPr>
          <w:iCs/>
        </w:rPr>
        <w:tab/>
      </w:r>
      <w:r w:rsidRPr="00FD2E05">
        <w:rPr>
          <w:b/>
          <w:iCs/>
          <w:color w:val="0000FF"/>
          <w:highlight w:val="green"/>
        </w:rPr>
        <w:t>D.</w:t>
      </w:r>
      <w:r w:rsidRPr="00FD2E05">
        <w:rPr>
          <w:iCs/>
          <w:highlight w:val="green"/>
        </w:rPr>
        <w:t xml:space="preserve"> </w:t>
      </w:r>
      <w:r w:rsidRPr="00FD2E05">
        <w:rPr>
          <w:iCs/>
          <w:color w:val="000000"/>
          <w:highlight w:val="green"/>
        </w:rPr>
        <w:t>J.K. Rowling</w:t>
      </w:r>
    </w:p>
    <w:p w:rsidR="00CC165C" w:rsidRPr="00FD2E05" w:rsidRDefault="00CC165C" w:rsidP="00DA7C6A">
      <w:pPr>
        <w:spacing w:line="276" w:lineRule="auto"/>
        <w:rPr>
          <w:iCs/>
        </w:rPr>
      </w:pPr>
      <w:r w:rsidRPr="00FD2E05">
        <w:rPr>
          <w:b/>
          <w:iCs/>
          <w:color w:val="0000FF"/>
        </w:rPr>
        <w:t>Question 24:</w:t>
      </w:r>
      <w:r w:rsidRPr="00FD2E05">
        <w:rPr>
          <w:iCs/>
        </w:rPr>
        <w:t xml:space="preserve"> The word </w:t>
      </w:r>
      <w:r w:rsidRPr="00FD2E05">
        <w:rPr>
          <w:b/>
          <w:bCs/>
          <w:iCs/>
          <w:color w:val="000000"/>
          <w:u w:val="single"/>
        </w:rPr>
        <w:t>intense</w:t>
      </w:r>
      <w:r w:rsidRPr="00FD2E05">
        <w:rPr>
          <w:b/>
          <w:bCs/>
          <w:iCs/>
          <w:color w:val="000000"/>
        </w:rPr>
        <w:t xml:space="preserve"> </w:t>
      </w:r>
      <w:r w:rsidRPr="00FD2E05">
        <w:rPr>
          <w:iCs/>
        </w:rPr>
        <w:t>in paragraph 2 is OPPOSITE in meaning to________.</w:t>
      </w:r>
    </w:p>
    <w:p w:rsidR="00CC165C" w:rsidRPr="00FD2E05" w:rsidRDefault="00CC165C" w:rsidP="00DA7C6A">
      <w:pPr>
        <w:spacing w:line="276" w:lineRule="auto"/>
        <w:ind w:firstLine="720"/>
        <w:rPr>
          <w:iCs/>
        </w:rPr>
      </w:pPr>
      <w:r w:rsidRPr="00FD2E05">
        <w:rPr>
          <w:b/>
          <w:iCs/>
          <w:color w:val="0000FF"/>
          <w:highlight w:val="green"/>
        </w:rPr>
        <w:lastRenderedPageBreak/>
        <w:t>A.</w:t>
      </w:r>
      <w:r w:rsidRPr="00FD2E05">
        <w:rPr>
          <w:iCs/>
          <w:highlight w:val="green"/>
        </w:rPr>
        <w:t xml:space="preserve"> calm</w:t>
      </w:r>
      <w:r w:rsidRPr="00FD2E05">
        <w:rPr>
          <w:iCs/>
          <w:highlight w:val="green"/>
        </w:rPr>
        <w:tab/>
      </w:r>
      <w:r w:rsidRPr="00FD2E05">
        <w:rPr>
          <w:iCs/>
        </w:rPr>
        <w:tab/>
      </w:r>
      <w:r w:rsidRPr="00FD2E05">
        <w:rPr>
          <w:iCs/>
        </w:rPr>
        <w:tab/>
      </w:r>
      <w:r w:rsidRPr="00FD2E05">
        <w:rPr>
          <w:b/>
          <w:iCs/>
          <w:color w:val="0000FF"/>
        </w:rPr>
        <w:t>B.</w:t>
      </w:r>
      <w:r w:rsidRPr="00FD2E05">
        <w:rPr>
          <w:iCs/>
        </w:rPr>
        <w:t xml:space="preserve"> exciting</w:t>
      </w:r>
      <w:r w:rsidRPr="00FD2E05">
        <w:rPr>
          <w:iCs/>
        </w:rPr>
        <w:tab/>
      </w:r>
      <w:r w:rsidRPr="00FD2E05">
        <w:rPr>
          <w:iCs/>
        </w:rPr>
        <w:tab/>
      </w:r>
      <w:r w:rsidRPr="00FD2E05">
        <w:rPr>
          <w:b/>
          <w:iCs/>
          <w:color w:val="0000FF"/>
        </w:rPr>
        <w:t>C.</w:t>
      </w:r>
      <w:r w:rsidRPr="00FD2E05">
        <w:rPr>
          <w:iCs/>
        </w:rPr>
        <w:t xml:space="preserve"> strong</w:t>
      </w:r>
      <w:r w:rsidRPr="00FD2E05">
        <w:rPr>
          <w:iCs/>
        </w:rPr>
        <w:tab/>
      </w:r>
      <w:r w:rsidRPr="00FD2E05">
        <w:rPr>
          <w:iCs/>
        </w:rPr>
        <w:tab/>
      </w:r>
      <w:r w:rsidRPr="00FD2E05">
        <w:rPr>
          <w:b/>
          <w:iCs/>
          <w:color w:val="0000FF"/>
        </w:rPr>
        <w:t>D.</w:t>
      </w:r>
      <w:r w:rsidRPr="00FD2E05">
        <w:rPr>
          <w:iCs/>
        </w:rPr>
        <w:t xml:space="preserve"> powerful</w:t>
      </w:r>
    </w:p>
    <w:p w:rsidR="00CC165C" w:rsidRPr="00FD2E05" w:rsidRDefault="00CC165C" w:rsidP="00DA7C6A">
      <w:pPr>
        <w:spacing w:line="276" w:lineRule="auto"/>
        <w:rPr>
          <w:iCs/>
        </w:rPr>
      </w:pPr>
      <w:r w:rsidRPr="00FD2E05">
        <w:rPr>
          <w:b/>
          <w:iCs/>
          <w:color w:val="0000FF"/>
        </w:rPr>
        <w:t>Question 25:</w:t>
      </w:r>
      <w:r w:rsidRPr="00FD2E05">
        <w:rPr>
          <w:iCs/>
        </w:rPr>
        <w:t xml:space="preserve"> The word </w:t>
      </w:r>
      <w:r w:rsidRPr="00FD2E05">
        <w:rPr>
          <w:b/>
          <w:bCs/>
          <w:iCs/>
          <w:color w:val="000000"/>
          <w:u w:val="single"/>
        </w:rPr>
        <w:t>them</w:t>
      </w:r>
      <w:r w:rsidRPr="00FD2E05">
        <w:rPr>
          <w:iCs/>
          <w:color w:val="000000"/>
        </w:rPr>
        <w:t xml:space="preserve"> </w:t>
      </w:r>
      <w:r w:rsidRPr="00FD2E05">
        <w:rPr>
          <w:iCs/>
        </w:rPr>
        <w:t>in paragraph 3 refers to________.</w:t>
      </w:r>
    </w:p>
    <w:p w:rsidR="00CC165C" w:rsidRPr="00FD2E05" w:rsidRDefault="00CC165C" w:rsidP="00DA7C6A">
      <w:pPr>
        <w:spacing w:line="276" w:lineRule="auto"/>
        <w:ind w:firstLine="720"/>
        <w:rPr>
          <w:iCs/>
          <w:color w:val="000000"/>
        </w:rPr>
      </w:pPr>
      <w:r w:rsidRPr="00FD2E05">
        <w:rPr>
          <w:b/>
          <w:iCs/>
          <w:color w:val="0000FF"/>
        </w:rPr>
        <w:t>A.</w:t>
      </w:r>
      <w:r w:rsidRPr="00FD2E05">
        <w:rPr>
          <w:iCs/>
        </w:rPr>
        <w:t xml:space="preserve"> the </w:t>
      </w:r>
      <w:r w:rsidRPr="00FD2E05">
        <w:rPr>
          <w:iCs/>
          <w:color w:val="000000"/>
        </w:rPr>
        <w:t>characters</w:t>
      </w:r>
      <w:r w:rsidRPr="00FD2E05">
        <w:rPr>
          <w:iCs/>
        </w:rPr>
        <w:tab/>
      </w:r>
      <w:r w:rsidRPr="00FD2E05">
        <w:rPr>
          <w:iCs/>
        </w:rPr>
        <w:tab/>
      </w:r>
      <w:r w:rsidRPr="00FD2E05">
        <w:rPr>
          <w:b/>
          <w:iCs/>
          <w:color w:val="0000FF"/>
          <w:highlight w:val="green"/>
        </w:rPr>
        <w:t>B.</w:t>
      </w:r>
      <w:r w:rsidRPr="00FD2E05">
        <w:rPr>
          <w:iCs/>
          <w:highlight w:val="green"/>
        </w:rPr>
        <w:t xml:space="preserve"> the actors</w:t>
      </w:r>
      <w:r w:rsidRPr="00FD2E05">
        <w:rPr>
          <w:iCs/>
        </w:rPr>
        <w:tab/>
      </w:r>
      <w:r w:rsidRPr="00FD2E05">
        <w:rPr>
          <w:iCs/>
        </w:rPr>
        <w:tab/>
      </w:r>
      <w:r w:rsidRPr="00FD2E05">
        <w:rPr>
          <w:b/>
          <w:iCs/>
          <w:color w:val="0000FF"/>
        </w:rPr>
        <w:t>C.</w:t>
      </w:r>
      <w:r w:rsidRPr="00FD2E05">
        <w:rPr>
          <w:iCs/>
        </w:rPr>
        <w:t xml:space="preserve"> the series</w:t>
      </w:r>
      <w:r w:rsidRPr="00FD2E05">
        <w:rPr>
          <w:iCs/>
        </w:rPr>
        <w:tab/>
      </w:r>
      <w:r w:rsidRPr="00FD2E05">
        <w:rPr>
          <w:iCs/>
        </w:rPr>
        <w:tab/>
      </w:r>
      <w:r w:rsidRPr="00FD2E05">
        <w:rPr>
          <w:b/>
          <w:iCs/>
          <w:color w:val="0000FF"/>
        </w:rPr>
        <w:t>D.</w:t>
      </w:r>
      <w:r w:rsidRPr="00FD2E05">
        <w:rPr>
          <w:iCs/>
        </w:rPr>
        <w:t xml:space="preserve"> </w:t>
      </w:r>
      <w:r w:rsidRPr="00FD2E05">
        <w:rPr>
          <w:iCs/>
          <w:color w:val="000000"/>
        </w:rPr>
        <w:t>the adults</w:t>
      </w:r>
    </w:p>
    <w:p w:rsidR="00CC165C" w:rsidRPr="00FD2E05" w:rsidRDefault="00CC165C" w:rsidP="00DA7C6A">
      <w:pPr>
        <w:spacing w:line="276" w:lineRule="auto"/>
        <w:rPr>
          <w:iCs/>
        </w:rPr>
      </w:pPr>
      <w:r w:rsidRPr="00FD2E05">
        <w:rPr>
          <w:b/>
          <w:iCs/>
          <w:color w:val="0000FF"/>
        </w:rPr>
        <w:t>Question 26:</w:t>
      </w:r>
      <w:r w:rsidRPr="00FD2E05">
        <w:rPr>
          <w:iCs/>
        </w:rPr>
        <w:t xml:space="preserve"> The word </w:t>
      </w:r>
      <w:r w:rsidRPr="00FD2E05">
        <w:rPr>
          <w:b/>
          <w:bCs/>
          <w:iCs/>
          <w:color w:val="000000"/>
          <w:u w:val="single"/>
        </w:rPr>
        <w:t xml:space="preserve">themes </w:t>
      </w:r>
      <w:r w:rsidRPr="00FD2E05">
        <w:rPr>
          <w:iCs/>
        </w:rPr>
        <w:t>in paragraph 3 could best be replaced by________.</w:t>
      </w:r>
    </w:p>
    <w:p w:rsidR="00CC165C" w:rsidRPr="00FD2E05" w:rsidRDefault="00CC165C" w:rsidP="00DA7C6A">
      <w:pPr>
        <w:spacing w:line="276" w:lineRule="auto"/>
        <w:ind w:firstLine="720"/>
        <w:rPr>
          <w:iCs/>
        </w:rPr>
      </w:pPr>
      <w:r w:rsidRPr="00FD2E05">
        <w:rPr>
          <w:b/>
          <w:iCs/>
          <w:color w:val="0000FF"/>
        </w:rPr>
        <w:t>A.</w:t>
      </w:r>
      <w:r w:rsidRPr="00FD2E05">
        <w:rPr>
          <w:iCs/>
        </w:rPr>
        <w:t xml:space="preserve"> challenges</w:t>
      </w:r>
      <w:r w:rsidRPr="00FD2E05">
        <w:rPr>
          <w:iCs/>
        </w:rPr>
        <w:tab/>
      </w:r>
      <w:r w:rsidRPr="00FD2E05">
        <w:rPr>
          <w:iCs/>
        </w:rPr>
        <w:tab/>
      </w:r>
      <w:r w:rsidRPr="00FD2E05">
        <w:rPr>
          <w:iCs/>
        </w:rPr>
        <w:tab/>
      </w:r>
      <w:r w:rsidRPr="00FD2E05">
        <w:rPr>
          <w:b/>
          <w:iCs/>
          <w:color w:val="0000FF"/>
        </w:rPr>
        <w:t>B.</w:t>
      </w:r>
      <w:r w:rsidRPr="00FD2E05">
        <w:rPr>
          <w:iCs/>
        </w:rPr>
        <w:t xml:space="preserve"> actors</w:t>
      </w:r>
      <w:r w:rsidRPr="00FD2E05">
        <w:rPr>
          <w:iCs/>
        </w:rPr>
        <w:tab/>
      </w:r>
      <w:r w:rsidRPr="00FD2E05">
        <w:rPr>
          <w:iCs/>
        </w:rPr>
        <w:tab/>
      </w:r>
      <w:r w:rsidRPr="00FD2E05">
        <w:rPr>
          <w:b/>
          <w:iCs/>
          <w:color w:val="0000FF"/>
          <w:highlight w:val="green"/>
        </w:rPr>
        <w:t>C.</w:t>
      </w:r>
      <w:r w:rsidRPr="00FD2E05">
        <w:rPr>
          <w:iCs/>
          <w:highlight w:val="green"/>
        </w:rPr>
        <w:t xml:space="preserve"> topics</w:t>
      </w:r>
      <w:r w:rsidRPr="00FD2E05">
        <w:rPr>
          <w:iCs/>
        </w:rPr>
        <w:tab/>
      </w:r>
      <w:r w:rsidRPr="00FD2E05">
        <w:rPr>
          <w:iCs/>
        </w:rPr>
        <w:tab/>
      </w:r>
      <w:r w:rsidRPr="00FD2E05">
        <w:rPr>
          <w:b/>
          <w:iCs/>
          <w:color w:val="0000FF"/>
        </w:rPr>
        <w:t>D.</w:t>
      </w:r>
      <w:r w:rsidRPr="00FD2E05">
        <w:rPr>
          <w:iCs/>
        </w:rPr>
        <w:t xml:space="preserve"> places</w:t>
      </w:r>
    </w:p>
    <w:p w:rsidR="00CC165C" w:rsidRPr="00FD2E05" w:rsidRDefault="00CC165C" w:rsidP="00DA7C6A">
      <w:pPr>
        <w:spacing w:line="276" w:lineRule="auto"/>
        <w:rPr>
          <w:iCs/>
        </w:rPr>
      </w:pPr>
      <w:r w:rsidRPr="00FD2E05">
        <w:rPr>
          <w:b/>
          <w:iCs/>
          <w:color w:val="0000FF"/>
        </w:rPr>
        <w:t>Question 27:</w:t>
      </w:r>
      <w:r w:rsidRPr="00FD2E05">
        <w:rPr>
          <w:iCs/>
        </w:rPr>
        <w:t xml:space="preserve"> Which of the following best paraphrases the underlined sentence in paragraph 1?</w:t>
      </w:r>
    </w:p>
    <w:p w:rsidR="00CC165C" w:rsidRPr="00FD2E05" w:rsidRDefault="00CC165C" w:rsidP="00DA7C6A">
      <w:pPr>
        <w:spacing w:line="276" w:lineRule="auto"/>
        <w:ind w:firstLine="720"/>
        <w:rPr>
          <w:iCs/>
        </w:rPr>
      </w:pPr>
      <w:r w:rsidRPr="00FD2E05">
        <w:rPr>
          <w:b/>
          <w:iCs/>
          <w:color w:val="0000FF"/>
        </w:rPr>
        <w:t>A.</w:t>
      </w:r>
      <w:r w:rsidRPr="00FD2E05">
        <w:rPr>
          <w:iCs/>
        </w:rPr>
        <w:t xml:space="preserve"> Harry grows up fast in every movie due to the challenges he must face in the magical world. </w:t>
      </w:r>
    </w:p>
    <w:p w:rsidR="00CC165C" w:rsidRPr="00FD2E05" w:rsidRDefault="00CC165C" w:rsidP="00DA7C6A">
      <w:pPr>
        <w:spacing w:line="276" w:lineRule="auto"/>
        <w:ind w:firstLine="720"/>
        <w:rPr>
          <w:iCs/>
        </w:rPr>
      </w:pPr>
      <w:r w:rsidRPr="00FD2E05">
        <w:rPr>
          <w:b/>
          <w:iCs/>
          <w:color w:val="0000FF"/>
        </w:rPr>
        <w:t>B.</w:t>
      </w:r>
      <w:r w:rsidRPr="00FD2E05">
        <w:rPr>
          <w:iCs/>
        </w:rPr>
        <w:t xml:space="preserve"> Each movie takes Harry to new places around the magical world to help him make friends. </w:t>
      </w:r>
    </w:p>
    <w:p w:rsidR="00CC165C" w:rsidRPr="00FD2E05" w:rsidRDefault="00CC165C" w:rsidP="00DA7C6A">
      <w:pPr>
        <w:spacing w:line="276" w:lineRule="auto"/>
        <w:ind w:firstLine="720"/>
        <w:rPr>
          <w:iCs/>
        </w:rPr>
      </w:pPr>
      <w:r w:rsidRPr="00FD2E05">
        <w:rPr>
          <w:b/>
          <w:iCs/>
          <w:color w:val="0000FF"/>
        </w:rPr>
        <w:t>C.</w:t>
      </w:r>
      <w:r w:rsidRPr="00FD2E05">
        <w:rPr>
          <w:iCs/>
        </w:rPr>
        <w:t xml:space="preserve"> Harry learns new spells in each movie helping him grow up quickly and finally beat </w:t>
      </w:r>
      <w:r w:rsidRPr="00FD2E05">
        <w:rPr>
          <w:iCs/>
          <w:color w:val="000000"/>
        </w:rPr>
        <w:t>Voldemort.</w:t>
      </w:r>
    </w:p>
    <w:p w:rsidR="00CC165C" w:rsidRPr="00FD2E05" w:rsidRDefault="00CC165C" w:rsidP="00DA7C6A">
      <w:pPr>
        <w:spacing w:line="276" w:lineRule="auto"/>
        <w:ind w:firstLine="720"/>
        <w:rPr>
          <w:iCs/>
        </w:rPr>
      </w:pPr>
      <w:r w:rsidRPr="00FD2E05">
        <w:rPr>
          <w:b/>
          <w:iCs/>
          <w:color w:val="0000FF"/>
          <w:highlight w:val="green"/>
        </w:rPr>
        <w:t>D.</w:t>
      </w:r>
      <w:r w:rsidRPr="00FD2E05">
        <w:rPr>
          <w:iCs/>
          <w:highlight w:val="green"/>
        </w:rPr>
        <w:t xml:space="preserve"> Every movie presents Harry’s journey into adulthood and the magical world around him.</w:t>
      </w:r>
    </w:p>
    <w:p w:rsidR="00CC165C" w:rsidRPr="00FD2E05" w:rsidRDefault="00CC165C" w:rsidP="00DA7C6A">
      <w:pPr>
        <w:spacing w:line="276" w:lineRule="auto"/>
        <w:rPr>
          <w:iCs/>
        </w:rPr>
      </w:pPr>
      <w:r w:rsidRPr="00FD2E05">
        <w:rPr>
          <w:b/>
          <w:iCs/>
          <w:color w:val="0000FF"/>
        </w:rPr>
        <w:t>Question 28:</w:t>
      </w:r>
      <w:r w:rsidRPr="00FD2E05">
        <w:rPr>
          <w:iCs/>
        </w:rPr>
        <w:t xml:space="preserve"> Which of the following is TRUE according to the passage?</w:t>
      </w:r>
    </w:p>
    <w:p w:rsidR="00CC165C" w:rsidRPr="00FD2E05" w:rsidRDefault="00CC165C" w:rsidP="00DA7C6A">
      <w:pPr>
        <w:spacing w:line="276" w:lineRule="auto"/>
        <w:ind w:firstLine="720"/>
        <w:rPr>
          <w:iCs/>
        </w:rPr>
      </w:pPr>
      <w:r w:rsidRPr="00FD2E05">
        <w:rPr>
          <w:b/>
          <w:iCs/>
          <w:color w:val="0000FF"/>
          <w:highlight w:val="green"/>
        </w:rPr>
        <w:t>A.</w:t>
      </w:r>
      <w:r w:rsidRPr="00FD2E05">
        <w:rPr>
          <w:iCs/>
          <w:highlight w:val="green"/>
        </w:rPr>
        <w:t xml:space="preserve"> Harry has a good friendship with Hermione and Ron.</w:t>
      </w:r>
    </w:p>
    <w:p w:rsidR="00CC165C" w:rsidRPr="00FD2E05" w:rsidRDefault="00CC165C" w:rsidP="00DA7C6A">
      <w:pPr>
        <w:spacing w:line="276" w:lineRule="auto"/>
        <w:ind w:firstLine="720"/>
        <w:rPr>
          <w:iCs/>
        </w:rPr>
      </w:pPr>
      <w:r w:rsidRPr="00FD2E05">
        <w:rPr>
          <w:b/>
          <w:iCs/>
          <w:color w:val="0000FF"/>
        </w:rPr>
        <w:t>B.</w:t>
      </w:r>
      <w:r w:rsidRPr="00FD2E05">
        <w:rPr>
          <w:iCs/>
        </w:rPr>
        <w:t xml:space="preserve"> Voldemort turns out to be a hero at the end of the story.</w:t>
      </w:r>
    </w:p>
    <w:p w:rsidR="00CC165C" w:rsidRPr="00FD2E05" w:rsidRDefault="00CC165C" w:rsidP="00DA7C6A">
      <w:pPr>
        <w:spacing w:line="276" w:lineRule="auto"/>
        <w:ind w:firstLine="720"/>
        <w:rPr>
          <w:iCs/>
        </w:rPr>
      </w:pPr>
      <w:r w:rsidRPr="00FD2E05">
        <w:rPr>
          <w:b/>
          <w:iCs/>
          <w:color w:val="0000FF"/>
        </w:rPr>
        <w:t>C.</w:t>
      </w:r>
      <w:r w:rsidRPr="00FD2E05">
        <w:rPr>
          <w:iCs/>
        </w:rPr>
        <w:t xml:space="preserve"> Hogwarts is a dangerous place where no one wants to go. </w:t>
      </w:r>
    </w:p>
    <w:p w:rsidR="00CC165C" w:rsidRPr="00FD2E05" w:rsidRDefault="00CC165C" w:rsidP="00DA7C6A">
      <w:pPr>
        <w:spacing w:line="276" w:lineRule="auto"/>
        <w:ind w:firstLine="720"/>
        <w:rPr>
          <w:iCs/>
        </w:rPr>
      </w:pPr>
      <w:r w:rsidRPr="00FD2E05">
        <w:rPr>
          <w:b/>
          <w:iCs/>
          <w:color w:val="0000FF"/>
        </w:rPr>
        <w:t>D.</w:t>
      </w:r>
      <w:r w:rsidRPr="00FD2E05">
        <w:rPr>
          <w:iCs/>
        </w:rPr>
        <w:t xml:space="preserve"> The story has no themes about bravery, love or friendship.</w:t>
      </w:r>
    </w:p>
    <w:p w:rsidR="00CC165C" w:rsidRPr="00FD2E05" w:rsidRDefault="00CC165C" w:rsidP="00DA7C6A">
      <w:pPr>
        <w:spacing w:line="276" w:lineRule="auto"/>
        <w:rPr>
          <w:iCs/>
        </w:rPr>
      </w:pPr>
      <w:r w:rsidRPr="00FD2E05">
        <w:rPr>
          <w:b/>
          <w:iCs/>
          <w:color w:val="0000FF"/>
        </w:rPr>
        <w:t>Question 29:</w:t>
      </w:r>
      <w:r w:rsidRPr="00FD2E05">
        <w:rPr>
          <w:iCs/>
        </w:rPr>
        <w:t xml:space="preserve"> In which part of the review does the writer mention the actors' performance? </w:t>
      </w:r>
    </w:p>
    <w:p w:rsidR="00CC165C" w:rsidRPr="00FD2E05" w:rsidRDefault="00CC165C" w:rsidP="00DA7C6A">
      <w:pPr>
        <w:spacing w:line="276" w:lineRule="auto"/>
        <w:ind w:firstLine="720"/>
        <w:rPr>
          <w:iCs/>
        </w:rPr>
      </w:pPr>
      <w:r w:rsidRPr="00FD2E05">
        <w:rPr>
          <w:b/>
          <w:iCs/>
          <w:color w:val="0000FF"/>
        </w:rPr>
        <w:t>A.</w:t>
      </w:r>
      <w:r w:rsidRPr="00FD2E05">
        <w:rPr>
          <w:iCs/>
        </w:rPr>
        <w:t xml:space="preserve"> Paragraph 1</w:t>
      </w:r>
      <w:r w:rsidRPr="00FD2E05">
        <w:rPr>
          <w:iCs/>
        </w:rPr>
        <w:tab/>
      </w:r>
      <w:r w:rsidRPr="00FD2E05">
        <w:rPr>
          <w:iCs/>
        </w:rPr>
        <w:tab/>
      </w:r>
      <w:r w:rsidRPr="00FD2E05">
        <w:rPr>
          <w:b/>
          <w:iCs/>
          <w:color w:val="0000FF"/>
        </w:rPr>
        <w:t>B.</w:t>
      </w:r>
      <w:r w:rsidRPr="00FD2E05">
        <w:rPr>
          <w:iCs/>
        </w:rPr>
        <w:t xml:space="preserve"> Paragraph 2</w:t>
      </w:r>
      <w:r w:rsidRPr="00FD2E05">
        <w:rPr>
          <w:iCs/>
        </w:rPr>
        <w:tab/>
      </w:r>
      <w:r w:rsidRPr="00FD2E05">
        <w:rPr>
          <w:iCs/>
        </w:rPr>
        <w:tab/>
      </w:r>
      <w:r w:rsidRPr="00FD2E05">
        <w:rPr>
          <w:b/>
          <w:iCs/>
          <w:color w:val="0000FF"/>
          <w:highlight w:val="green"/>
        </w:rPr>
        <w:t>C.</w:t>
      </w:r>
      <w:r w:rsidRPr="00FD2E05">
        <w:rPr>
          <w:iCs/>
          <w:highlight w:val="green"/>
        </w:rPr>
        <w:t xml:space="preserve"> Paragraph 3</w:t>
      </w:r>
      <w:r w:rsidRPr="00FD2E05">
        <w:rPr>
          <w:iCs/>
        </w:rPr>
        <w:tab/>
      </w:r>
      <w:r w:rsidRPr="00FD2E05">
        <w:rPr>
          <w:b/>
          <w:iCs/>
          <w:color w:val="0000FF"/>
        </w:rPr>
        <w:t>D.</w:t>
      </w:r>
      <w:r w:rsidRPr="00FD2E05">
        <w:rPr>
          <w:iCs/>
        </w:rPr>
        <w:t xml:space="preserve"> Paragraph 4</w:t>
      </w:r>
    </w:p>
    <w:p w:rsidR="00CC165C" w:rsidRPr="00FD2E05" w:rsidRDefault="00CC165C" w:rsidP="00DA7C6A">
      <w:pPr>
        <w:spacing w:line="276" w:lineRule="auto"/>
        <w:rPr>
          <w:iCs/>
        </w:rPr>
      </w:pPr>
      <w:r w:rsidRPr="00FD2E05">
        <w:rPr>
          <w:b/>
          <w:iCs/>
          <w:color w:val="0000FF"/>
        </w:rPr>
        <w:t>Question 30:</w:t>
      </w:r>
      <w:r w:rsidRPr="00FD2E05">
        <w:rPr>
          <w:iCs/>
        </w:rPr>
        <w:t xml:space="preserve"> In which part of the review does the writer discuss the battle between the </w:t>
      </w:r>
      <w:r w:rsidRPr="00FD2E05">
        <w:rPr>
          <w:b/>
          <w:bCs/>
          <w:iCs/>
        </w:rPr>
        <w:t>protagonist</w:t>
      </w:r>
      <w:r w:rsidRPr="00FD2E05">
        <w:rPr>
          <w:iCs/>
        </w:rPr>
        <w:t xml:space="preserve"> and </w:t>
      </w:r>
      <w:r w:rsidRPr="00FD2E05">
        <w:rPr>
          <w:b/>
          <w:bCs/>
          <w:iCs/>
        </w:rPr>
        <w:t>antagonist</w:t>
      </w:r>
      <w:r w:rsidRPr="00FD2E05">
        <w:rPr>
          <w:iCs/>
        </w:rPr>
        <w:t>?</w:t>
      </w:r>
    </w:p>
    <w:p w:rsidR="00CC165C" w:rsidRPr="00FD2E05" w:rsidRDefault="00CC165C" w:rsidP="00DA7C6A">
      <w:pPr>
        <w:spacing w:line="276" w:lineRule="auto"/>
        <w:ind w:firstLine="720"/>
        <w:rPr>
          <w:iCs/>
        </w:rPr>
      </w:pPr>
      <w:r w:rsidRPr="00FD2E05">
        <w:rPr>
          <w:b/>
          <w:iCs/>
          <w:color w:val="0000FF"/>
        </w:rPr>
        <w:t>A.</w:t>
      </w:r>
      <w:r w:rsidRPr="00FD2E05">
        <w:rPr>
          <w:iCs/>
        </w:rPr>
        <w:t xml:space="preserve"> Paragraph 1</w:t>
      </w:r>
      <w:r w:rsidRPr="00FD2E05">
        <w:rPr>
          <w:iCs/>
        </w:rPr>
        <w:tab/>
      </w:r>
      <w:r w:rsidRPr="00FD2E05">
        <w:rPr>
          <w:iCs/>
        </w:rPr>
        <w:tab/>
      </w:r>
      <w:r w:rsidRPr="00FD2E05">
        <w:rPr>
          <w:b/>
          <w:iCs/>
          <w:color w:val="0000FF"/>
          <w:highlight w:val="green"/>
        </w:rPr>
        <w:t>B.</w:t>
      </w:r>
      <w:r w:rsidRPr="00FD2E05">
        <w:rPr>
          <w:iCs/>
          <w:highlight w:val="green"/>
        </w:rPr>
        <w:t xml:space="preserve"> Paragraph 2</w:t>
      </w:r>
      <w:r w:rsidRPr="00FD2E05">
        <w:rPr>
          <w:iCs/>
        </w:rPr>
        <w:tab/>
      </w:r>
      <w:r w:rsidRPr="00FD2E05">
        <w:rPr>
          <w:iCs/>
        </w:rPr>
        <w:tab/>
      </w:r>
      <w:r w:rsidRPr="00FD2E05">
        <w:rPr>
          <w:b/>
          <w:iCs/>
          <w:color w:val="0000FF"/>
        </w:rPr>
        <w:t>C.</w:t>
      </w:r>
      <w:r w:rsidRPr="00FD2E05">
        <w:rPr>
          <w:iCs/>
        </w:rPr>
        <w:t xml:space="preserve"> Paragraph 3</w:t>
      </w:r>
      <w:r w:rsidRPr="00FD2E05">
        <w:rPr>
          <w:iCs/>
        </w:rPr>
        <w:tab/>
      </w:r>
      <w:r w:rsidRPr="00FD2E05">
        <w:rPr>
          <w:b/>
          <w:iCs/>
          <w:color w:val="0000FF"/>
        </w:rPr>
        <w:t>D.</w:t>
      </w:r>
      <w:r w:rsidRPr="00FD2E05">
        <w:rPr>
          <w:iCs/>
        </w:rPr>
        <w:t xml:space="preserve"> Paragraph 4</w:t>
      </w:r>
    </w:p>
    <w:p w:rsidR="00CC165C" w:rsidRPr="00FD2E05" w:rsidRDefault="00CC165C" w:rsidP="00DA7C6A">
      <w:pPr>
        <w:pBdr>
          <w:top w:val="nil"/>
          <w:left w:val="nil"/>
          <w:bottom w:val="nil"/>
          <w:right w:val="nil"/>
          <w:between w:val="nil"/>
        </w:pBdr>
        <w:spacing w:line="276" w:lineRule="auto"/>
        <w:rPr>
          <w:iCs/>
          <w:color w:val="000000"/>
        </w:rPr>
      </w:pPr>
      <w:r w:rsidRPr="00FD2E05">
        <w:rPr>
          <w:b/>
          <w:iCs/>
          <w:color w:val="000000"/>
        </w:rPr>
        <w:t>Read the following passage about powering and mark the letter A, B, C or D on your answer sheet to indicate the best answer to each of the following questions from 31 to 40</w:t>
      </w:r>
      <w:r w:rsidRPr="00FD2E05">
        <w:rPr>
          <w:b/>
          <w:iCs/>
          <w:color w:val="0000FF"/>
        </w:rPr>
        <w:t xml:space="preserve">. </w:t>
      </w:r>
    </w:p>
    <w:p w:rsidR="00CC165C" w:rsidRPr="00FD2E05" w:rsidRDefault="00CC165C" w:rsidP="00DA7C6A">
      <w:pPr>
        <w:pBdr>
          <w:top w:val="nil"/>
          <w:left w:val="nil"/>
          <w:bottom w:val="nil"/>
          <w:right w:val="nil"/>
          <w:between w:val="nil"/>
        </w:pBdr>
        <w:spacing w:line="276" w:lineRule="auto"/>
        <w:ind w:right="-2" w:firstLine="720"/>
        <w:jc w:val="both"/>
        <w:rPr>
          <w:iCs/>
          <w:color w:val="000000"/>
        </w:rPr>
      </w:pPr>
      <w:r w:rsidRPr="00FD2E05">
        <w:rPr>
          <w:iCs/>
          <w:color w:val="000000"/>
        </w:rPr>
        <w:t xml:space="preserve">Six months after the UN officially recognized the human right to a healthy environment, a report by UN Special Rapporteur David Boyd </w:t>
      </w:r>
      <w:r w:rsidRPr="00FD2E05">
        <w:rPr>
          <w:b/>
          <w:bCs/>
          <w:iCs/>
          <w:color w:val="000000"/>
        </w:rPr>
        <w:t>underscores</w:t>
      </w:r>
      <w:r w:rsidRPr="00FD2E05">
        <w:rPr>
          <w:iCs/>
          <w:color w:val="000000"/>
        </w:rPr>
        <w:t xml:space="preserve"> the harsh reality that this right remains inaccessible to many, particularly the most vulnerable populations worldwide. Boyd’s report identifies “</w:t>
      </w:r>
      <w:r w:rsidRPr="00FD2E05">
        <w:rPr>
          <w:b/>
          <w:bCs/>
          <w:iCs/>
          <w:color w:val="000000"/>
          <w:u w:val="single"/>
        </w:rPr>
        <w:t>sacrifice zones</w:t>
      </w:r>
      <w:r w:rsidRPr="00FD2E05">
        <w:rPr>
          <w:iCs/>
          <w:color w:val="000000"/>
        </w:rPr>
        <w:t xml:space="preserve">,” regions where pollution from industrial activities has </w:t>
      </w:r>
      <w:r w:rsidRPr="00FD2E05">
        <w:rPr>
          <w:b/>
          <w:bCs/>
          <w:iCs/>
          <w:color w:val="000000"/>
        </w:rPr>
        <w:t xml:space="preserve">rendered </w:t>
      </w:r>
      <w:r w:rsidRPr="00FD2E05">
        <w:rPr>
          <w:iCs/>
          <w:color w:val="000000"/>
        </w:rPr>
        <w:t>the air, water, and soil toxic, exposing local communities to severe health risks like cancer, lead poisoning, and respiratory diseases.</w:t>
      </w:r>
    </w:p>
    <w:p w:rsidR="00CC165C" w:rsidRPr="00FD2E05" w:rsidRDefault="00CC165C" w:rsidP="00DA7C6A">
      <w:pPr>
        <w:pBdr>
          <w:top w:val="nil"/>
          <w:left w:val="nil"/>
          <w:bottom w:val="nil"/>
          <w:right w:val="nil"/>
          <w:between w:val="nil"/>
        </w:pBdr>
        <w:spacing w:line="276" w:lineRule="auto"/>
        <w:ind w:right="-2" w:firstLine="720"/>
        <w:jc w:val="both"/>
        <w:rPr>
          <w:iCs/>
          <w:color w:val="000000"/>
        </w:rPr>
      </w:pPr>
      <w:r w:rsidRPr="00FD2E05">
        <w:rPr>
          <w:iCs/>
          <w:color w:val="000000"/>
        </w:rPr>
        <w:t xml:space="preserve">Globally, there are thousands of such zones. For instance, Bor, Serbia, ranks among Europe’s most polluted cities due to its copper mining and smelting industries, leaving 80% of </w:t>
      </w:r>
      <w:r w:rsidRPr="00FD2E05">
        <w:rPr>
          <w:b/>
          <w:bCs/>
          <w:iCs/>
          <w:color w:val="000000"/>
          <w:u w:val="single"/>
        </w:rPr>
        <w:t>its</w:t>
      </w:r>
      <w:r w:rsidRPr="00FD2E05">
        <w:rPr>
          <w:iCs/>
          <w:color w:val="000000"/>
        </w:rPr>
        <w:t xml:space="preserve"> metallurgical workers with chronic illnesses. In La Oroya, Peru, nearly all children living near a lead smelter show dangerously high blood lead levels. Similarly, in the oil-contaminated Niger Delta of Nigeria, life expectancy </w:t>
      </w:r>
      <w:r w:rsidRPr="00FD2E05">
        <w:rPr>
          <w:b/>
          <w:bCs/>
          <w:iCs/>
          <w:color w:val="000000"/>
        </w:rPr>
        <w:t>hovers</w:t>
      </w:r>
      <w:r w:rsidRPr="00FD2E05">
        <w:rPr>
          <w:iCs/>
          <w:color w:val="000000"/>
        </w:rPr>
        <w:t xml:space="preserve"> around just 40 years. These regions reflect the dire costs of prioritizing industrial progress over environmental health.</w:t>
      </w:r>
    </w:p>
    <w:p w:rsidR="00CC165C" w:rsidRPr="00FD2E05" w:rsidRDefault="00CC165C" w:rsidP="00DA7C6A">
      <w:pPr>
        <w:pBdr>
          <w:top w:val="nil"/>
          <w:left w:val="nil"/>
          <w:bottom w:val="nil"/>
          <w:right w:val="nil"/>
          <w:between w:val="nil"/>
        </w:pBdr>
        <w:spacing w:line="276" w:lineRule="auto"/>
        <w:ind w:right="-2" w:firstLine="720"/>
        <w:jc w:val="both"/>
        <w:rPr>
          <w:iCs/>
          <w:color w:val="FF0000"/>
        </w:rPr>
      </w:pPr>
      <w:r w:rsidRPr="00FD2E05">
        <w:rPr>
          <w:iCs/>
          <w:color w:val="000000"/>
        </w:rPr>
        <w:t xml:space="preserve">Boyd’s findings emphasize the role of corporate practices in exacerbating these crises. </w:t>
      </w:r>
      <w:r w:rsidRPr="00FD2E05">
        <w:rPr>
          <w:b/>
          <w:bCs/>
          <w:iCs/>
          <w:color w:val="000000"/>
        </w:rPr>
        <w:t>[I]</w:t>
      </w:r>
      <w:r w:rsidRPr="00FD2E05">
        <w:rPr>
          <w:iCs/>
          <w:color w:val="000000"/>
        </w:rPr>
        <w:t xml:space="preserve"> Major polluters, including leading fossil fuel companies, continue profiting massively while contributing to pollution and climate change.</w:t>
      </w:r>
      <w:r w:rsidRPr="00FD2E05">
        <w:rPr>
          <w:b/>
          <w:bCs/>
          <w:iCs/>
          <w:color w:val="000000"/>
        </w:rPr>
        <w:t xml:space="preserve"> [II]</w:t>
      </w:r>
      <w:r w:rsidRPr="00FD2E05">
        <w:rPr>
          <w:iCs/>
          <w:color w:val="000000"/>
        </w:rPr>
        <w:t xml:space="preserve"> During the energy crisis in 2022, six such corporations amassed $350 billion in profits.</w:t>
      </w:r>
      <w:r w:rsidRPr="00FD2E05">
        <w:rPr>
          <w:b/>
          <w:bCs/>
          <w:iCs/>
          <w:color w:val="000000"/>
        </w:rPr>
        <w:t xml:space="preserve"> [III]</w:t>
      </w:r>
      <w:r w:rsidRPr="00FD2E05">
        <w:rPr>
          <w:iCs/>
          <w:color w:val="000000"/>
        </w:rPr>
        <w:t xml:space="preserve"> Simultaneously, lobbying and greenwashing tactics hinder the enactment of strict environmental laws, enabling the persistence of these toxic zones.</w:t>
      </w:r>
      <w:r w:rsidRPr="00FD2E05">
        <w:rPr>
          <w:b/>
          <w:bCs/>
          <w:iCs/>
          <w:color w:val="000000"/>
        </w:rPr>
        <w:t xml:space="preserve"> [IV] </w:t>
      </w:r>
    </w:p>
    <w:p w:rsidR="00CC165C" w:rsidRPr="00FD2E05" w:rsidRDefault="00CC165C" w:rsidP="00DA7C6A">
      <w:pPr>
        <w:pBdr>
          <w:top w:val="nil"/>
          <w:left w:val="nil"/>
          <w:bottom w:val="nil"/>
          <w:right w:val="nil"/>
          <w:between w:val="nil"/>
        </w:pBdr>
        <w:spacing w:line="276" w:lineRule="auto"/>
        <w:ind w:right="-2" w:firstLine="720"/>
        <w:jc w:val="both"/>
        <w:rPr>
          <w:iCs/>
          <w:color w:val="000000"/>
        </w:rPr>
      </w:pPr>
      <w:r w:rsidRPr="00FD2E05">
        <w:rPr>
          <w:b/>
          <w:bCs/>
          <w:iCs/>
          <w:u w:val="single"/>
        </w:rPr>
        <w:t>Governments also bear responsibility for failing to counteract these influences</w:t>
      </w:r>
      <w:r w:rsidRPr="00FD2E05">
        <w:rPr>
          <w:iCs/>
          <w:color w:val="000000"/>
        </w:rPr>
        <w:t xml:space="preserve">. Corporate lobbying and the absence of enforceable environmental regulations </w:t>
      </w:r>
      <w:r w:rsidRPr="00FD2E05">
        <w:rPr>
          <w:b/>
          <w:bCs/>
          <w:iCs/>
          <w:color w:val="000000"/>
        </w:rPr>
        <w:t>perpetuate</w:t>
      </w:r>
      <w:r w:rsidRPr="00FD2E05">
        <w:rPr>
          <w:iCs/>
          <w:color w:val="000000"/>
        </w:rPr>
        <w:t xml:space="preserve"> these issues, as evidenced by recent climate negotiations that yielded weak commitments. Boyd advocates for bold action, including legally binding frameworks to hold corporations accountable, criminalizing greenwashing, and reducing corporate influence in policymaking. Such measures are critical for turning the human right to a healthy environment from principle to practice, safeguarding both people and the planet</w:t>
      </w:r>
    </w:p>
    <w:p w:rsidR="00CC165C" w:rsidRPr="00FD2E05" w:rsidRDefault="00CC165C" w:rsidP="00DA7C6A">
      <w:pPr>
        <w:pBdr>
          <w:top w:val="nil"/>
          <w:left w:val="nil"/>
          <w:bottom w:val="nil"/>
          <w:right w:val="nil"/>
          <w:between w:val="nil"/>
        </w:pBdr>
        <w:spacing w:line="276" w:lineRule="auto"/>
        <w:ind w:right="-256"/>
        <w:jc w:val="right"/>
        <w:rPr>
          <w:iCs/>
          <w:color w:val="000000"/>
        </w:rPr>
      </w:pPr>
      <w:r w:rsidRPr="00FD2E05">
        <w:rPr>
          <w:iCs/>
          <w:color w:val="000000"/>
        </w:rPr>
        <w:t>(Adapted from https://genevasolutions.news)</w:t>
      </w:r>
    </w:p>
    <w:p w:rsidR="00CC165C" w:rsidRPr="00FD2E05" w:rsidRDefault="00CC165C" w:rsidP="00DA7C6A">
      <w:pPr>
        <w:spacing w:line="276" w:lineRule="auto"/>
        <w:rPr>
          <w:iCs/>
        </w:rPr>
      </w:pPr>
      <w:r w:rsidRPr="00FD2E05">
        <w:rPr>
          <w:b/>
          <w:iCs/>
          <w:color w:val="0000FF"/>
        </w:rPr>
        <w:lastRenderedPageBreak/>
        <w:t>Question 31:</w:t>
      </w:r>
      <w:r w:rsidRPr="00FD2E05">
        <w:rPr>
          <w:iCs/>
        </w:rPr>
        <w:t xml:space="preserve"> The phrase " </w:t>
      </w:r>
      <w:r w:rsidRPr="00FD2E05">
        <w:rPr>
          <w:b/>
          <w:bCs/>
          <w:iCs/>
          <w:u w:val="single"/>
        </w:rPr>
        <w:t>sacrifice zones</w:t>
      </w:r>
      <w:r w:rsidRPr="00FD2E05">
        <w:rPr>
          <w:iCs/>
        </w:rPr>
        <w:t>" in paragraph 1 could best be replaced by ______.</w:t>
      </w:r>
    </w:p>
    <w:p w:rsidR="00CC165C" w:rsidRPr="00FD2E05" w:rsidRDefault="00CC165C" w:rsidP="00DA7C6A">
      <w:pPr>
        <w:spacing w:line="276" w:lineRule="auto"/>
        <w:ind w:firstLine="720"/>
        <w:rPr>
          <w:iCs/>
        </w:rPr>
      </w:pPr>
      <w:r w:rsidRPr="00FD2E05">
        <w:rPr>
          <w:b/>
          <w:iCs/>
          <w:color w:val="0000FF"/>
        </w:rPr>
        <w:t>A.</w:t>
      </w:r>
      <w:r w:rsidRPr="00FD2E05">
        <w:rPr>
          <w:iCs/>
        </w:rPr>
        <w:t xml:space="preserve"> vulnerable zones</w:t>
      </w:r>
      <w:r w:rsidRPr="00FD2E05">
        <w:rPr>
          <w:iCs/>
        </w:rPr>
        <w:tab/>
      </w:r>
      <w:r w:rsidRPr="00FD2E05">
        <w:rPr>
          <w:b/>
          <w:iCs/>
          <w:color w:val="0000FF"/>
        </w:rPr>
        <w:t>B.</w:t>
      </w:r>
      <w:r w:rsidRPr="00FD2E05">
        <w:rPr>
          <w:iCs/>
        </w:rPr>
        <w:t xml:space="preserve"> green spaces</w:t>
      </w:r>
      <w:r w:rsidRPr="00FD2E05">
        <w:rPr>
          <w:iCs/>
        </w:rPr>
        <w:tab/>
      </w:r>
      <w:r w:rsidRPr="00FD2E05">
        <w:rPr>
          <w:b/>
          <w:iCs/>
          <w:color w:val="0000FF"/>
          <w:highlight w:val="green"/>
        </w:rPr>
        <w:t>C.</w:t>
      </w:r>
      <w:r w:rsidRPr="00FD2E05">
        <w:rPr>
          <w:iCs/>
          <w:highlight w:val="green"/>
        </w:rPr>
        <w:t xml:space="preserve"> toxic regions</w:t>
      </w:r>
      <w:r w:rsidRPr="00FD2E05">
        <w:rPr>
          <w:iCs/>
        </w:rPr>
        <w:tab/>
      </w:r>
      <w:r w:rsidRPr="00FD2E05">
        <w:rPr>
          <w:iCs/>
        </w:rPr>
        <w:tab/>
      </w:r>
      <w:r w:rsidRPr="00FD2E05">
        <w:rPr>
          <w:iCs/>
        </w:rPr>
        <w:tab/>
      </w:r>
      <w:r w:rsidRPr="00FD2E05">
        <w:rPr>
          <w:b/>
          <w:iCs/>
          <w:color w:val="0000FF"/>
        </w:rPr>
        <w:t>D.</w:t>
      </w:r>
      <w:r w:rsidRPr="00FD2E05">
        <w:rPr>
          <w:iCs/>
        </w:rPr>
        <w:t xml:space="preserve"> industrial areas</w:t>
      </w:r>
    </w:p>
    <w:p w:rsidR="00CC165C" w:rsidRPr="00FD2E05" w:rsidRDefault="00CC165C" w:rsidP="00DA7C6A">
      <w:pPr>
        <w:spacing w:line="276" w:lineRule="auto"/>
        <w:rPr>
          <w:iCs/>
        </w:rPr>
      </w:pPr>
      <w:r w:rsidRPr="00FD2E05">
        <w:rPr>
          <w:b/>
          <w:iCs/>
          <w:color w:val="0000FF"/>
        </w:rPr>
        <w:t>Question 32:</w:t>
      </w:r>
      <w:r w:rsidRPr="00FD2E05">
        <w:rPr>
          <w:iCs/>
        </w:rPr>
        <w:t xml:space="preserve"> The word “</w:t>
      </w:r>
      <w:r w:rsidRPr="00FD2E05">
        <w:rPr>
          <w:b/>
          <w:bCs/>
          <w:iCs/>
          <w:color w:val="000000"/>
          <w:u w:val="single"/>
        </w:rPr>
        <w:t>its</w:t>
      </w:r>
      <w:r w:rsidRPr="00FD2E05">
        <w:rPr>
          <w:iCs/>
          <w:color w:val="000000"/>
        </w:rPr>
        <w:t xml:space="preserve">” </w:t>
      </w:r>
      <w:r w:rsidRPr="00FD2E05">
        <w:rPr>
          <w:iCs/>
        </w:rPr>
        <w:t>in paragraph 2 refers to ______.</w:t>
      </w:r>
    </w:p>
    <w:p w:rsidR="00CC165C" w:rsidRPr="00FD2E05" w:rsidRDefault="00CC165C" w:rsidP="00DA7C6A">
      <w:pPr>
        <w:spacing w:line="276" w:lineRule="auto"/>
        <w:ind w:firstLine="720"/>
        <w:rPr>
          <w:iCs/>
        </w:rPr>
      </w:pPr>
      <w:r w:rsidRPr="00FD2E05">
        <w:rPr>
          <w:b/>
          <w:iCs/>
          <w:color w:val="0000FF"/>
        </w:rPr>
        <w:t>A.</w:t>
      </w:r>
      <w:r w:rsidRPr="00FD2E05">
        <w:rPr>
          <w:iCs/>
        </w:rPr>
        <w:t xml:space="preserve"> </w:t>
      </w:r>
      <w:r w:rsidRPr="00FD2E05">
        <w:rPr>
          <w:iCs/>
          <w:color w:val="000000"/>
        </w:rPr>
        <w:t>Peru</w:t>
      </w:r>
      <w:r w:rsidRPr="00FD2E05">
        <w:rPr>
          <w:iCs/>
          <w:color w:val="000000"/>
        </w:rPr>
        <w:tab/>
      </w:r>
      <w:r w:rsidRPr="00FD2E05">
        <w:rPr>
          <w:iCs/>
          <w:color w:val="000000"/>
        </w:rPr>
        <w:tab/>
      </w:r>
      <w:r w:rsidRPr="00FD2E05">
        <w:rPr>
          <w:iCs/>
        </w:rPr>
        <w:tab/>
      </w:r>
      <w:r w:rsidRPr="00FD2E05">
        <w:rPr>
          <w:b/>
          <w:iCs/>
          <w:color w:val="0000FF"/>
        </w:rPr>
        <w:t>B.</w:t>
      </w:r>
      <w:r w:rsidRPr="00FD2E05">
        <w:rPr>
          <w:iCs/>
        </w:rPr>
        <w:t xml:space="preserve"> </w:t>
      </w:r>
      <w:r w:rsidRPr="00FD2E05">
        <w:rPr>
          <w:iCs/>
          <w:color w:val="000000"/>
        </w:rPr>
        <w:t>Europe</w:t>
      </w:r>
      <w:r w:rsidRPr="00FD2E05">
        <w:rPr>
          <w:iCs/>
          <w:color w:val="000000"/>
        </w:rPr>
        <w:tab/>
      </w:r>
      <w:r w:rsidRPr="00FD2E05">
        <w:rPr>
          <w:iCs/>
        </w:rPr>
        <w:tab/>
      </w:r>
      <w:r w:rsidRPr="00FD2E05">
        <w:rPr>
          <w:b/>
          <w:iCs/>
          <w:color w:val="0000FF"/>
        </w:rPr>
        <w:t>C.</w:t>
      </w:r>
      <w:r w:rsidRPr="00FD2E05">
        <w:rPr>
          <w:iCs/>
        </w:rPr>
        <w:t xml:space="preserve"> </w:t>
      </w:r>
      <w:r w:rsidRPr="00FD2E05">
        <w:rPr>
          <w:iCs/>
          <w:color w:val="000000"/>
        </w:rPr>
        <w:t>Serbia</w:t>
      </w:r>
      <w:r w:rsidRPr="00FD2E05">
        <w:rPr>
          <w:iCs/>
          <w:color w:val="000000"/>
        </w:rPr>
        <w:tab/>
      </w:r>
      <w:r w:rsidRPr="00FD2E05">
        <w:rPr>
          <w:iCs/>
        </w:rPr>
        <w:tab/>
      </w:r>
      <w:r w:rsidRPr="00FD2E05">
        <w:rPr>
          <w:iCs/>
        </w:rPr>
        <w:tab/>
      </w:r>
      <w:r w:rsidRPr="00FD2E05">
        <w:rPr>
          <w:b/>
          <w:iCs/>
          <w:color w:val="0000FF"/>
          <w:highlight w:val="green"/>
        </w:rPr>
        <w:t>D.</w:t>
      </w:r>
      <w:r w:rsidRPr="00FD2E05">
        <w:rPr>
          <w:iCs/>
          <w:highlight w:val="green"/>
        </w:rPr>
        <w:t xml:space="preserve"> </w:t>
      </w:r>
      <w:r w:rsidRPr="00FD2E05">
        <w:rPr>
          <w:iCs/>
          <w:color w:val="000000"/>
          <w:highlight w:val="green"/>
        </w:rPr>
        <w:t>Bor</w:t>
      </w:r>
    </w:p>
    <w:p w:rsidR="00CC165C" w:rsidRPr="00FD2E05" w:rsidRDefault="00CC165C" w:rsidP="00DA7C6A">
      <w:pPr>
        <w:spacing w:line="276" w:lineRule="auto"/>
        <w:rPr>
          <w:iCs/>
        </w:rPr>
      </w:pPr>
      <w:r w:rsidRPr="00FD2E05">
        <w:rPr>
          <w:b/>
          <w:iCs/>
          <w:color w:val="0000FF"/>
        </w:rPr>
        <w:t>Question 33:</w:t>
      </w:r>
      <w:r w:rsidRPr="00FD2E05">
        <w:rPr>
          <w:iCs/>
        </w:rPr>
        <w:t xml:space="preserve"> According to paragraph 1 and 2, which of the following is NOT true about the identified sacrifice zones?</w:t>
      </w:r>
    </w:p>
    <w:p w:rsidR="00CC165C" w:rsidRPr="00FD2E05" w:rsidRDefault="00CC165C" w:rsidP="00DA7C6A">
      <w:pPr>
        <w:spacing w:line="276" w:lineRule="auto"/>
        <w:ind w:left="720"/>
        <w:rPr>
          <w:iCs/>
        </w:rPr>
      </w:pPr>
      <w:r w:rsidRPr="00FD2E05">
        <w:rPr>
          <w:b/>
          <w:bCs/>
          <w:iCs/>
          <w:color w:val="0000FF"/>
        </w:rPr>
        <w:t>A.</w:t>
      </w:r>
      <w:r w:rsidRPr="00FD2E05">
        <w:rPr>
          <w:iCs/>
        </w:rPr>
        <w:t xml:space="preserve"> People in Bor suffer from chronic illnesses due to industrial activity.</w:t>
      </w:r>
      <w:r w:rsidRPr="00FD2E05">
        <w:rPr>
          <w:iCs/>
        </w:rPr>
        <w:br/>
      </w:r>
      <w:r w:rsidRPr="00FD2E05">
        <w:rPr>
          <w:b/>
          <w:bCs/>
          <w:iCs/>
          <w:color w:val="0000FF"/>
        </w:rPr>
        <w:t>B.</w:t>
      </w:r>
      <w:r w:rsidRPr="00FD2E05">
        <w:rPr>
          <w:iCs/>
        </w:rPr>
        <w:t xml:space="preserve"> Children in La Oroya have high levels of lead in their blood.</w:t>
      </w:r>
      <w:r w:rsidRPr="00FD2E05">
        <w:rPr>
          <w:iCs/>
        </w:rPr>
        <w:br/>
      </w:r>
      <w:r w:rsidRPr="00FD2E05">
        <w:rPr>
          <w:b/>
          <w:bCs/>
          <w:iCs/>
          <w:color w:val="0000FF"/>
          <w:highlight w:val="green"/>
        </w:rPr>
        <w:t>C.</w:t>
      </w:r>
      <w:r w:rsidRPr="00FD2E05">
        <w:rPr>
          <w:iCs/>
          <w:highlight w:val="green"/>
        </w:rPr>
        <w:t xml:space="preserve"> Life expectancy in the Niger Delta is exceptionally high.</w:t>
      </w:r>
      <w:r w:rsidRPr="00FD2E05">
        <w:rPr>
          <w:iCs/>
        </w:rPr>
        <w:br/>
      </w:r>
      <w:r w:rsidRPr="00FD2E05">
        <w:rPr>
          <w:b/>
          <w:bCs/>
          <w:iCs/>
          <w:color w:val="0000FF"/>
        </w:rPr>
        <w:t>D.</w:t>
      </w:r>
      <w:r w:rsidRPr="00FD2E05">
        <w:rPr>
          <w:iCs/>
        </w:rPr>
        <w:t xml:space="preserve"> Pollution heavily affects air, water, and soil in these areas.</w:t>
      </w:r>
    </w:p>
    <w:p w:rsidR="00CC165C" w:rsidRPr="00FD2E05" w:rsidRDefault="00CC165C" w:rsidP="00DA7C6A">
      <w:pPr>
        <w:spacing w:line="276" w:lineRule="auto"/>
        <w:rPr>
          <w:iCs/>
        </w:rPr>
      </w:pPr>
      <w:r w:rsidRPr="00FD2E05">
        <w:rPr>
          <w:b/>
          <w:iCs/>
          <w:color w:val="0000FF"/>
        </w:rPr>
        <w:t>Question 34:</w:t>
      </w:r>
      <w:r w:rsidRPr="00FD2E05">
        <w:rPr>
          <w:iCs/>
        </w:rPr>
        <w:t xml:space="preserve"> The word </w:t>
      </w:r>
      <w:r w:rsidRPr="00FD2E05">
        <w:rPr>
          <w:b/>
          <w:bCs/>
          <w:iCs/>
          <w:color w:val="000000"/>
          <w:u w:val="single"/>
        </w:rPr>
        <w:t>industrial</w:t>
      </w:r>
      <w:r w:rsidRPr="00FD2E05">
        <w:rPr>
          <w:iCs/>
          <w:color w:val="000000"/>
        </w:rPr>
        <w:t xml:space="preserve"> </w:t>
      </w:r>
      <w:r w:rsidRPr="00FD2E05">
        <w:rPr>
          <w:iCs/>
        </w:rPr>
        <w:t>in paragraph 2 is OPPOSITE in meaning to __________.</w:t>
      </w:r>
    </w:p>
    <w:p w:rsidR="00CC165C" w:rsidRPr="00FD2E05" w:rsidRDefault="00CC165C" w:rsidP="00DA7C6A">
      <w:pPr>
        <w:spacing w:line="276" w:lineRule="auto"/>
        <w:ind w:firstLine="720"/>
        <w:rPr>
          <w:iCs/>
        </w:rPr>
      </w:pPr>
      <w:r w:rsidRPr="00FD2E05">
        <w:rPr>
          <w:b/>
          <w:iCs/>
          <w:color w:val="0000FF"/>
        </w:rPr>
        <w:t>A.</w:t>
      </w:r>
      <w:r w:rsidRPr="00FD2E05">
        <w:rPr>
          <w:iCs/>
        </w:rPr>
        <w:t xml:space="preserve"> materialism  </w:t>
      </w:r>
      <w:r w:rsidRPr="00FD2E05">
        <w:rPr>
          <w:iCs/>
        </w:rPr>
        <w:tab/>
      </w:r>
      <w:r w:rsidRPr="00FD2E05">
        <w:rPr>
          <w:iCs/>
        </w:rPr>
        <w:tab/>
      </w:r>
      <w:r w:rsidRPr="00FD2E05">
        <w:rPr>
          <w:b/>
          <w:iCs/>
          <w:color w:val="0000FF"/>
        </w:rPr>
        <w:t>B.</w:t>
      </w:r>
      <w:r w:rsidRPr="00FD2E05">
        <w:rPr>
          <w:iCs/>
        </w:rPr>
        <w:t xml:space="preserve"> religious </w:t>
      </w:r>
      <w:r w:rsidRPr="00FD2E05">
        <w:rPr>
          <w:iCs/>
        </w:rPr>
        <w:tab/>
      </w:r>
      <w:r w:rsidRPr="00FD2E05">
        <w:rPr>
          <w:iCs/>
        </w:rPr>
        <w:tab/>
      </w:r>
      <w:r w:rsidRPr="00FD2E05">
        <w:rPr>
          <w:b/>
          <w:iCs/>
          <w:color w:val="0000FF"/>
        </w:rPr>
        <w:t>C.</w:t>
      </w:r>
      <w:r w:rsidRPr="00FD2E05">
        <w:rPr>
          <w:iCs/>
        </w:rPr>
        <w:t xml:space="preserve"> </w:t>
      </w:r>
      <w:r w:rsidRPr="00FD2E05">
        <w:rPr>
          <w:iCs/>
          <w:highlight w:val="green"/>
        </w:rPr>
        <w:t>agricultural</w:t>
      </w:r>
      <w:r w:rsidRPr="00FD2E05">
        <w:rPr>
          <w:iCs/>
        </w:rPr>
        <w:tab/>
      </w:r>
      <w:r w:rsidRPr="00FD2E05">
        <w:rPr>
          <w:iCs/>
        </w:rPr>
        <w:tab/>
      </w:r>
      <w:r w:rsidRPr="00FD2E05">
        <w:rPr>
          <w:iCs/>
        </w:rPr>
        <w:tab/>
      </w:r>
      <w:r w:rsidRPr="00FD2E05">
        <w:rPr>
          <w:b/>
          <w:iCs/>
          <w:color w:val="0000FF"/>
        </w:rPr>
        <w:t>D.</w:t>
      </w:r>
      <w:r w:rsidRPr="00FD2E05">
        <w:rPr>
          <w:iCs/>
        </w:rPr>
        <w:t xml:space="preserve"> technological</w:t>
      </w:r>
    </w:p>
    <w:p w:rsidR="00CC165C" w:rsidRPr="00FD2E05" w:rsidRDefault="00CC165C" w:rsidP="00DA7C6A">
      <w:pPr>
        <w:spacing w:line="276" w:lineRule="auto"/>
        <w:ind w:left="720" w:right="-427" w:hanging="720"/>
        <w:rPr>
          <w:iCs/>
        </w:rPr>
      </w:pPr>
      <w:r w:rsidRPr="00FD2E05">
        <w:rPr>
          <w:b/>
          <w:iCs/>
          <w:color w:val="0000FF"/>
        </w:rPr>
        <w:t>Question 35:</w:t>
      </w:r>
      <w:r w:rsidRPr="00FD2E05">
        <w:rPr>
          <w:iCs/>
        </w:rPr>
        <w:t xml:space="preserve"> Where in paragraph 3 does the following sentence best fit?</w:t>
      </w:r>
      <w:r w:rsidRPr="00FD2E05">
        <w:rPr>
          <w:b/>
          <w:iCs/>
          <w:color w:val="000000"/>
        </w:rPr>
        <w:br/>
        <w:t>“These profits often come at the expense of vulnerable communities, who bear the brunt of environmental degradation and health consequences”</w:t>
      </w:r>
    </w:p>
    <w:p w:rsidR="00CC165C" w:rsidRPr="00FD2E05" w:rsidRDefault="00CC165C" w:rsidP="00DA7C6A">
      <w:pPr>
        <w:spacing w:line="276" w:lineRule="auto"/>
        <w:ind w:firstLine="720"/>
        <w:rPr>
          <w:b/>
          <w:iCs/>
        </w:rPr>
      </w:pPr>
      <w:r w:rsidRPr="00FD2E05">
        <w:rPr>
          <w:b/>
          <w:iCs/>
          <w:color w:val="0000FF"/>
        </w:rPr>
        <w:t>A.</w:t>
      </w:r>
      <w:r w:rsidRPr="00FD2E05">
        <w:rPr>
          <w:b/>
          <w:iCs/>
        </w:rPr>
        <w:t xml:space="preserve"> [I]   </w:t>
      </w:r>
      <w:r w:rsidRPr="00FD2E05">
        <w:rPr>
          <w:b/>
          <w:iCs/>
        </w:rPr>
        <w:tab/>
      </w:r>
      <w:r w:rsidRPr="00FD2E05">
        <w:rPr>
          <w:b/>
          <w:iCs/>
        </w:rPr>
        <w:tab/>
      </w:r>
      <w:r w:rsidRPr="00FD2E05">
        <w:rPr>
          <w:b/>
          <w:iCs/>
        </w:rPr>
        <w:tab/>
      </w:r>
      <w:r w:rsidRPr="00FD2E05">
        <w:rPr>
          <w:b/>
          <w:iCs/>
          <w:color w:val="0000FF"/>
        </w:rPr>
        <w:t>B.</w:t>
      </w:r>
      <w:r w:rsidRPr="00FD2E05">
        <w:rPr>
          <w:b/>
          <w:iCs/>
        </w:rPr>
        <w:t xml:space="preserve"> [II]  </w:t>
      </w:r>
      <w:r w:rsidRPr="00FD2E05">
        <w:rPr>
          <w:b/>
          <w:iCs/>
        </w:rPr>
        <w:tab/>
      </w:r>
      <w:r w:rsidRPr="00FD2E05">
        <w:rPr>
          <w:b/>
          <w:iCs/>
        </w:rPr>
        <w:tab/>
      </w:r>
      <w:r w:rsidRPr="00FD2E05">
        <w:rPr>
          <w:b/>
          <w:iCs/>
          <w:color w:val="0000FF"/>
          <w:highlight w:val="green"/>
        </w:rPr>
        <w:t>C.</w:t>
      </w:r>
      <w:r w:rsidRPr="00FD2E05">
        <w:rPr>
          <w:b/>
          <w:iCs/>
          <w:highlight w:val="green"/>
        </w:rPr>
        <w:t xml:space="preserve"> [III]</w:t>
      </w:r>
      <w:r w:rsidRPr="00FD2E05">
        <w:rPr>
          <w:b/>
          <w:iCs/>
        </w:rPr>
        <w:t xml:space="preserve">  </w:t>
      </w:r>
      <w:r w:rsidRPr="00FD2E05">
        <w:rPr>
          <w:b/>
          <w:iCs/>
        </w:rPr>
        <w:tab/>
      </w:r>
      <w:r w:rsidRPr="00FD2E05">
        <w:rPr>
          <w:b/>
          <w:iCs/>
        </w:rPr>
        <w:tab/>
      </w:r>
      <w:r w:rsidRPr="00FD2E05">
        <w:rPr>
          <w:b/>
          <w:iCs/>
        </w:rPr>
        <w:tab/>
      </w:r>
      <w:r w:rsidRPr="00FD2E05">
        <w:rPr>
          <w:b/>
          <w:iCs/>
          <w:color w:val="0000FF"/>
        </w:rPr>
        <w:t>D.</w:t>
      </w:r>
      <w:r w:rsidRPr="00FD2E05">
        <w:rPr>
          <w:b/>
          <w:iCs/>
        </w:rPr>
        <w:t xml:space="preserve"> [IV]</w:t>
      </w:r>
    </w:p>
    <w:p w:rsidR="00CC165C" w:rsidRPr="00FD2E05" w:rsidRDefault="00CC165C" w:rsidP="00DA7C6A">
      <w:pPr>
        <w:spacing w:line="276" w:lineRule="auto"/>
        <w:rPr>
          <w:iCs/>
        </w:rPr>
      </w:pPr>
      <w:r w:rsidRPr="00FD2E05">
        <w:rPr>
          <w:b/>
          <w:iCs/>
          <w:color w:val="0000FF"/>
        </w:rPr>
        <w:t>Question 36:</w:t>
      </w:r>
      <w:r w:rsidRPr="00FD2E05">
        <w:rPr>
          <w:iCs/>
        </w:rPr>
        <w:t xml:space="preserve"> Which of the following best summarises paragraph 3?</w:t>
      </w:r>
    </w:p>
    <w:p w:rsidR="00CC165C" w:rsidRPr="00FD2E05" w:rsidRDefault="00CC165C" w:rsidP="00DA7C6A">
      <w:pPr>
        <w:spacing w:line="276" w:lineRule="auto"/>
        <w:ind w:left="720"/>
        <w:rPr>
          <w:iCs/>
        </w:rPr>
      </w:pPr>
      <w:r w:rsidRPr="00FD2E05">
        <w:rPr>
          <w:b/>
          <w:bCs/>
          <w:iCs/>
          <w:color w:val="0000FF"/>
          <w:highlight w:val="green"/>
        </w:rPr>
        <w:t>A.</w:t>
      </w:r>
      <w:r w:rsidRPr="00FD2E05">
        <w:rPr>
          <w:iCs/>
          <w:color w:val="0000FF"/>
          <w:highlight w:val="green"/>
        </w:rPr>
        <w:t xml:space="preserve"> </w:t>
      </w:r>
      <w:r w:rsidRPr="00FD2E05">
        <w:rPr>
          <w:iCs/>
          <w:highlight w:val="green"/>
        </w:rPr>
        <w:t xml:space="preserve">Corporate profits come at the cost of environmental degradation </w:t>
      </w:r>
      <w:r w:rsidRPr="00FD2E05">
        <w:rPr>
          <w:iCs/>
        </w:rPr>
        <w:t xml:space="preserve">. </w:t>
      </w:r>
      <w:r w:rsidRPr="00FD2E05">
        <w:rPr>
          <w:iCs/>
        </w:rPr>
        <w:br/>
      </w:r>
      <w:r w:rsidRPr="00FD2E05">
        <w:rPr>
          <w:b/>
          <w:bCs/>
          <w:iCs/>
          <w:color w:val="0000FF"/>
        </w:rPr>
        <w:t>B.</w:t>
      </w:r>
      <w:r w:rsidRPr="00FD2E05">
        <w:rPr>
          <w:iCs/>
          <w:color w:val="0000FF"/>
        </w:rPr>
        <w:t xml:space="preserve"> </w:t>
      </w:r>
      <w:r w:rsidRPr="00FD2E05">
        <w:rPr>
          <w:iCs/>
        </w:rPr>
        <w:t>Governments have implemented strong policies to curb  industrial pollution.</w:t>
      </w:r>
      <w:r w:rsidRPr="00FD2E05">
        <w:rPr>
          <w:iCs/>
        </w:rPr>
        <w:br/>
      </w:r>
      <w:r w:rsidRPr="00FD2E05">
        <w:rPr>
          <w:b/>
          <w:bCs/>
          <w:iCs/>
          <w:color w:val="0000FF"/>
        </w:rPr>
        <w:t>C.</w:t>
      </w:r>
      <w:r w:rsidRPr="00FD2E05">
        <w:rPr>
          <w:iCs/>
          <w:color w:val="0000FF"/>
        </w:rPr>
        <w:t xml:space="preserve"> </w:t>
      </w:r>
      <w:r w:rsidRPr="00FD2E05">
        <w:rPr>
          <w:iCs/>
        </w:rPr>
        <w:t>Fossil fuel companies have significantly reduced their impact on the environment.</w:t>
      </w:r>
      <w:r w:rsidRPr="00FD2E05">
        <w:rPr>
          <w:iCs/>
        </w:rPr>
        <w:br/>
      </w:r>
      <w:r w:rsidRPr="00FD2E05">
        <w:rPr>
          <w:b/>
          <w:bCs/>
          <w:iCs/>
          <w:color w:val="0000FF"/>
        </w:rPr>
        <w:t>D.</w:t>
      </w:r>
      <w:r w:rsidRPr="00FD2E05">
        <w:rPr>
          <w:iCs/>
          <w:color w:val="0000FF"/>
        </w:rPr>
        <w:t xml:space="preserve"> </w:t>
      </w:r>
      <w:r w:rsidRPr="00FD2E05">
        <w:rPr>
          <w:iCs/>
        </w:rPr>
        <w:t>Greenwashing has been effective in addressing global climate issues.</w:t>
      </w:r>
    </w:p>
    <w:p w:rsidR="00CC165C" w:rsidRPr="00FD2E05" w:rsidRDefault="00CC165C" w:rsidP="00DA7C6A">
      <w:pPr>
        <w:spacing w:line="276" w:lineRule="auto"/>
        <w:rPr>
          <w:iCs/>
        </w:rPr>
      </w:pPr>
      <w:r w:rsidRPr="00FD2E05">
        <w:rPr>
          <w:b/>
          <w:iCs/>
          <w:color w:val="0000FF"/>
        </w:rPr>
        <w:t>Question 37:</w:t>
      </w:r>
      <w:r w:rsidRPr="00FD2E05">
        <w:rPr>
          <w:iCs/>
        </w:rPr>
        <w:t xml:space="preserve"> Which of the following is TRUE according to the passage?</w:t>
      </w:r>
    </w:p>
    <w:p w:rsidR="00CC165C" w:rsidRPr="00FD2E05" w:rsidRDefault="00CC165C" w:rsidP="00DA7C6A">
      <w:pPr>
        <w:ind w:left="720"/>
        <w:rPr>
          <w:iCs/>
        </w:rPr>
      </w:pPr>
      <w:r w:rsidRPr="00FD2E05">
        <w:rPr>
          <w:b/>
          <w:bCs/>
          <w:iCs/>
          <w:color w:val="0000FF"/>
        </w:rPr>
        <w:t>A.</w:t>
      </w:r>
      <w:r w:rsidRPr="00FD2E05">
        <w:rPr>
          <w:iCs/>
          <w:color w:val="0000FF"/>
        </w:rPr>
        <w:t xml:space="preserve"> </w:t>
      </w:r>
      <w:r w:rsidRPr="00FD2E05">
        <w:rPr>
          <w:iCs/>
        </w:rPr>
        <w:t>Sacrifice zones are evenly distributed across all countries.</w:t>
      </w:r>
      <w:r w:rsidRPr="00FD2E05">
        <w:rPr>
          <w:iCs/>
        </w:rPr>
        <w:br/>
      </w:r>
      <w:r w:rsidRPr="00FD2E05">
        <w:rPr>
          <w:b/>
          <w:bCs/>
          <w:iCs/>
          <w:color w:val="0000FF"/>
          <w:highlight w:val="green"/>
        </w:rPr>
        <w:t>B.</w:t>
      </w:r>
      <w:r w:rsidRPr="00FD2E05">
        <w:rPr>
          <w:iCs/>
          <w:color w:val="0000FF"/>
          <w:highlight w:val="green"/>
        </w:rPr>
        <w:t xml:space="preserve"> </w:t>
      </w:r>
      <w:r w:rsidRPr="00FD2E05">
        <w:rPr>
          <w:iCs/>
          <w:highlight w:val="green"/>
        </w:rPr>
        <w:t>Life expectancy in the Niger Delta is alarmingly low.</w:t>
      </w:r>
      <w:r w:rsidRPr="00FD2E05">
        <w:rPr>
          <w:iCs/>
        </w:rPr>
        <w:br/>
      </w:r>
      <w:r w:rsidRPr="00FD2E05">
        <w:rPr>
          <w:b/>
          <w:bCs/>
          <w:iCs/>
          <w:color w:val="0000FF"/>
        </w:rPr>
        <w:t>C.</w:t>
      </w:r>
      <w:r w:rsidRPr="00FD2E05">
        <w:rPr>
          <w:iCs/>
          <w:color w:val="0000FF"/>
        </w:rPr>
        <w:t xml:space="preserve"> </w:t>
      </w:r>
      <w:r w:rsidRPr="00FD2E05">
        <w:rPr>
          <w:iCs/>
        </w:rPr>
        <w:t xml:space="preserve">Governments have successfully countered corporate lobbying. </w:t>
      </w:r>
    </w:p>
    <w:p w:rsidR="00CC165C" w:rsidRPr="00FD2E05" w:rsidRDefault="00CC165C" w:rsidP="00DA7C6A">
      <w:pPr>
        <w:ind w:left="720"/>
        <w:rPr>
          <w:iCs/>
        </w:rPr>
      </w:pPr>
      <w:r w:rsidRPr="00FD2E05">
        <w:rPr>
          <w:b/>
          <w:bCs/>
          <w:iCs/>
          <w:color w:val="0000FF"/>
        </w:rPr>
        <w:t>D.</w:t>
      </w:r>
      <w:r w:rsidRPr="00FD2E05">
        <w:rPr>
          <w:iCs/>
          <w:color w:val="0000FF"/>
        </w:rPr>
        <w:t xml:space="preserve"> </w:t>
      </w:r>
      <w:r w:rsidRPr="00FD2E05">
        <w:rPr>
          <w:iCs/>
        </w:rPr>
        <w:t>Fossil fuel companies have minimized their profits during crises.</w:t>
      </w:r>
    </w:p>
    <w:p w:rsidR="00CC165C" w:rsidRPr="00FD2E05" w:rsidRDefault="00CC165C" w:rsidP="00DA7C6A">
      <w:pPr>
        <w:spacing w:line="276" w:lineRule="auto"/>
        <w:rPr>
          <w:iCs/>
        </w:rPr>
      </w:pPr>
      <w:r w:rsidRPr="00FD2E05">
        <w:rPr>
          <w:b/>
          <w:iCs/>
          <w:color w:val="0000FF"/>
        </w:rPr>
        <w:t>Question 38:</w:t>
      </w:r>
      <w:r w:rsidRPr="00FD2E05">
        <w:rPr>
          <w:iCs/>
        </w:rPr>
        <w:t xml:space="preserve"> Which of the following best paraphrases the underlined sentence in paragraph 4?</w:t>
      </w:r>
    </w:p>
    <w:p w:rsidR="00CC165C" w:rsidRPr="00FD2E05" w:rsidRDefault="00CC165C" w:rsidP="00DA7C6A">
      <w:pPr>
        <w:ind w:left="720"/>
        <w:rPr>
          <w:iCs/>
        </w:rPr>
      </w:pPr>
      <w:r w:rsidRPr="00FD2E05">
        <w:rPr>
          <w:b/>
          <w:bCs/>
          <w:iCs/>
          <w:color w:val="0000FF"/>
        </w:rPr>
        <w:t>A.</w:t>
      </w:r>
      <w:r w:rsidRPr="00FD2E05">
        <w:rPr>
          <w:iCs/>
          <w:color w:val="0000FF"/>
        </w:rPr>
        <w:t xml:space="preserve"> </w:t>
      </w:r>
      <w:r w:rsidRPr="00FD2E05">
        <w:rPr>
          <w:iCs/>
        </w:rPr>
        <w:t>Governments have collaborated effectively with corporations to reduce pollution.</w:t>
      </w:r>
      <w:r w:rsidRPr="00FD2E05">
        <w:rPr>
          <w:iCs/>
        </w:rPr>
        <w:br/>
      </w:r>
      <w:r w:rsidRPr="00FD2E05">
        <w:rPr>
          <w:b/>
          <w:bCs/>
          <w:iCs/>
          <w:color w:val="0000FF"/>
          <w:highlight w:val="green"/>
        </w:rPr>
        <w:t>B.</w:t>
      </w:r>
      <w:r w:rsidRPr="00FD2E05">
        <w:rPr>
          <w:iCs/>
          <w:color w:val="0000FF"/>
          <w:highlight w:val="green"/>
        </w:rPr>
        <w:t xml:space="preserve"> </w:t>
      </w:r>
      <w:r w:rsidRPr="00FD2E05">
        <w:rPr>
          <w:iCs/>
          <w:highlight w:val="green"/>
        </w:rPr>
        <w:t>Government actions have been insufficient in preventing corporate misconduct.</w:t>
      </w:r>
      <w:r w:rsidRPr="00FD2E05">
        <w:rPr>
          <w:iCs/>
        </w:rPr>
        <w:br/>
      </w:r>
      <w:r w:rsidRPr="00FD2E05">
        <w:rPr>
          <w:b/>
          <w:bCs/>
          <w:iCs/>
          <w:color w:val="0000FF"/>
        </w:rPr>
        <w:t>C.</w:t>
      </w:r>
      <w:r w:rsidRPr="00FD2E05">
        <w:rPr>
          <w:iCs/>
          <w:color w:val="0000FF"/>
        </w:rPr>
        <w:t xml:space="preserve"> </w:t>
      </w:r>
      <w:r w:rsidRPr="00FD2E05">
        <w:rPr>
          <w:iCs/>
        </w:rPr>
        <w:t>Governments are solely responsible for the existence of these sacrifice zones.</w:t>
      </w:r>
      <w:r w:rsidRPr="00FD2E05">
        <w:rPr>
          <w:iCs/>
        </w:rPr>
        <w:br/>
      </w:r>
      <w:r w:rsidRPr="00FD2E05">
        <w:rPr>
          <w:b/>
          <w:bCs/>
          <w:iCs/>
          <w:color w:val="0000FF"/>
        </w:rPr>
        <w:t>D.</w:t>
      </w:r>
      <w:r w:rsidRPr="00FD2E05">
        <w:rPr>
          <w:iCs/>
          <w:color w:val="0000FF"/>
        </w:rPr>
        <w:t xml:space="preserve"> </w:t>
      </w:r>
      <w:r w:rsidRPr="00FD2E05">
        <w:rPr>
          <w:iCs/>
        </w:rPr>
        <w:t>Corporations and actions have completely overridden government authority.</w:t>
      </w:r>
    </w:p>
    <w:p w:rsidR="00CC165C" w:rsidRPr="00FD2E05" w:rsidRDefault="00CC165C" w:rsidP="00DA7C6A">
      <w:pPr>
        <w:spacing w:line="276" w:lineRule="auto"/>
        <w:rPr>
          <w:iCs/>
        </w:rPr>
      </w:pPr>
      <w:r w:rsidRPr="00FD2E05">
        <w:rPr>
          <w:b/>
          <w:iCs/>
          <w:color w:val="0000FF"/>
        </w:rPr>
        <w:t>Question 39:</w:t>
      </w:r>
      <w:r w:rsidRPr="00FD2E05">
        <w:rPr>
          <w:iCs/>
        </w:rPr>
        <w:t xml:space="preserve"> Which of the following can be inferred from the passage?</w:t>
      </w:r>
    </w:p>
    <w:p w:rsidR="00CC165C" w:rsidRPr="00FD2E05" w:rsidRDefault="00CC165C" w:rsidP="00DA7C6A">
      <w:pPr>
        <w:spacing w:line="276" w:lineRule="auto"/>
        <w:ind w:left="720"/>
        <w:rPr>
          <w:iCs/>
        </w:rPr>
      </w:pPr>
      <w:r w:rsidRPr="00FD2E05">
        <w:rPr>
          <w:b/>
          <w:bCs/>
          <w:iCs/>
          <w:color w:val="0000FF"/>
        </w:rPr>
        <w:t>A.</w:t>
      </w:r>
      <w:r w:rsidRPr="00FD2E05">
        <w:rPr>
          <w:iCs/>
          <w:color w:val="0000FF"/>
        </w:rPr>
        <w:t xml:space="preserve"> </w:t>
      </w:r>
      <w:r w:rsidRPr="00FD2E05">
        <w:rPr>
          <w:iCs/>
        </w:rPr>
        <w:t>Sacrifice zones are found in both developed and developing countries.</w:t>
      </w:r>
    </w:p>
    <w:p w:rsidR="00CC165C" w:rsidRPr="00FD2E05" w:rsidRDefault="00CC165C" w:rsidP="00DA7C6A">
      <w:pPr>
        <w:spacing w:line="276" w:lineRule="auto"/>
        <w:ind w:left="720"/>
        <w:rPr>
          <w:iCs/>
        </w:rPr>
      </w:pPr>
      <w:r w:rsidRPr="00FD2E05">
        <w:rPr>
          <w:b/>
          <w:bCs/>
          <w:iCs/>
          <w:color w:val="0000FF"/>
        </w:rPr>
        <w:t>B.</w:t>
      </w:r>
      <w:r w:rsidRPr="00FD2E05">
        <w:rPr>
          <w:iCs/>
          <w:color w:val="0000FF"/>
        </w:rPr>
        <w:t xml:space="preserve"> </w:t>
      </w:r>
      <w:r w:rsidRPr="00FD2E05">
        <w:rPr>
          <w:iCs/>
        </w:rPr>
        <w:t>Lead poisoning is not recognized as a significant concern in those sacrifice zones.</w:t>
      </w:r>
      <w:r w:rsidRPr="00FD2E05">
        <w:rPr>
          <w:iCs/>
        </w:rPr>
        <w:br/>
      </w:r>
      <w:r w:rsidRPr="00FD2E05">
        <w:rPr>
          <w:b/>
          <w:bCs/>
          <w:iCs/>
          <w:color w:val="0000FF"/>
        </w:rPr>
        <w:t>C.</w:t>
      </w:r>
      <w:r w:rsidRPr="00FD2E05">
        <w:rPr>
          <w:iCs/>
          <w:color w:val="0000FF"/>
        </w:rPr>
        <w:t xml:space="preserve"> </w:t>
      </w:r>
      <w:r w:rsidRPr="00FD2E05">
        <w:rPr>
          <w:iCs/>
        </w:rPr>
        <w:t>Corporate lobbying and governments are working together to strengthen the policies.</w:t>
      </w:r>
      <w:r w:rsidRPr="00FD2E05">
        <w:rPr>
          <w:iCs/>
        </w:rPr>
        <w:br/>
      </w:r>
      <w:r w:rsidRPr="00FD2E05">
        <w:rPr>
          <w:b/>
          <w:bCs/>
          <w:iCs/>
          <w:color w:val="0000FF"/>
          <w:highlight w:val="green"/>
        </w:rPr>
        <w:t>D.</w:t>
      </w:r>
      <w:r w:rsidRPr="00FD2E05">
        <w:rPr>
          <w:iCs/>
          <w:color w:val="0000FF"/>
          <w:highlight w:val="green"/>
        </w:rPr>
        <w:t xml:space="preserve"> </w:t>
      </w:r>
      <w:r w:rsidRPr="00FD2E05">
        <w:rPr>
          <w:iCs/>
          <w:highlight w:val="green"/>
        </w:rPr>
        <w:t>Industrial activities in sacrifice zones have severe health impacts on communities.</w:t>
      </w:r>
    </w:p>
    <w:p w:rsidR="00CC165C" w:rsidRPr="00FD2E05" w:rsidRDefault="00CC165C" w:rsidP="00DA7C6A">
      <w:pPr>
        <w:spacing w:line="276" w:lineRule="auto"/>
        <w:rPr>
          <w:iCs/>
        </w:rPr>
      </w:pPr>
      <w:r w:rsidRPr="00FD2E05">
        <w:rPr>
          <w:b/>
          <w:iCs/>
          <w:color w:val="0000FF"/>
        </w:rPr>
        <w:t>Question 40:</w:t>
      </w:r>
      <w:r w:rsidRPr="00FD2E05">
        <w:rPr>
          <w:iCs/>
        </w:rPr>
        <w:t xml:space="preserve"> Which of the following best summarises the passage?</w:t>
      </w:r>
    </w:p>
    <w:p w:rsidR="00CC165C" w:rsidRPr="00FD2E05" w:rsidRDefault="00CC165C" w:rsidP="00DA7C6A">
      <w:pPr>
        <w:ind w:left="720"/>
        <w:rPr>
          <w:iCs/>
        </w:rPr>
      </w:pPr>
      <w:r w:rsidRPr="00FD2E05">
        <w:rPr>
          <w:b/>
          <w:bCs/>
          <w:iCs/>
          <w:color w:val="0000FF"/>
          <w:highlight w:val="green"/>
        </w:rPr>
        <w:t>A.</w:t>
      </w:r>
      <w:r w:rsidRPr="00FD2E05">
        <w:rPr>
          <w:iCs/>
          <w:color w:val="0000FF"/>
          <w:highlight w:val="green"/>
        </w:rPr>
        <w:t xml:space="preserve"> </w:t>
      </w:r>
      <w:r w:rsidRPr="00FD2E05">
        <w:rPr>
          <w:iCs/>
          <w:highlight w:val="green"/>
        </w:rPr>
        <w:t>The report reveals how corporate practices and weak regulations harm vulnerable communities in polluted regions worldwide.</w:t>
      </w:r>
      <w:r w:rsidRPr="00FD2E05">
        <w:rPr>
          <w:iCs/>
        </w:rPr>
        <w:br/>
      </w:r>
      <w:r w:rsidRPr="00FD2E05">
        <w:rPr>
          <w:b/>
          <w:bCs/>
          <w:iCs/>
          <w:color w:val="0000FF"/>
        </w:rPr>
        <w:t>B.</w:t>
      </w:r>
      <w:r w:rsidRPr="00FD2E05">
        <w:rPr>
          <w:iCs/>
          <w:color w:val="0000FF"/>
        </w:rPr>
        <w:t xml:space="preserve"> </w:t>
      </w:r>
      <w:r w:rsidRPr="00FD2E05">
        <w:rPr>
          <w:iCs/>
        </w:rPr>
        <w:t>The report highlights how international cooperation has eradicated sacrifice zones and restored environmental health.</w:t>
      </w:r>
      <w:r w:rsidRPr="00FD2E05">
        <w:rPr>
          <w:iCs/>
        </w:rPr>
        <w:br/>
      </w:r>
      <w:r w:rsidRPr="00FD2E05">
        <w:rPr>
          <w:b/>
          <w:bCs/>
          <w:iCs/>
          <w:color w:val="0000FF"/>
        </w:rPr>
        <w:t>C.</w:t>
      </w:r>
      <w:r w:rsidRPr="00FD2E05">
        <w:rPr>
          <w:iCs/>
          <w:color w:val="0000FF"/>
        </w:rPr>
        <w:t xml:space="preserve"> </w:t>
      </w:r>
      <w:r w:rsidRPr="00FD2E05">
        <w:rPr>
          <w:iCs/>
        </w:rPr>
        <w:t>The report discusses the benefits of industrial development for the global economy and local communities.</w:t>
      </w:r>
      <w:r w:rsidRPr="00FD2E05">
        <w:rPr>
          <w:iCs/>
        </w:rPr>
        <w:br/>
      </w:r>
      <w:r w:rsidRPr="00FD2E05">
        <w:rPr>
          <w:b/>
          <w:bCs/>
          <w:iCs/>
          <w:color w:val="0000FF"/>
        </w:rPr>
        <w:t>D.</w:t>
      </w:r>
      <w:r w:rsidRPr="00FD2E05">
        <w:rPr>
          <w:iCs/>
          <w:color w:val="0000FF"/>
        </w:rPr>
        <w:t xml:space="preserve"> </w:t>
      </w:r>
      <w:r w:rsidRPr="00FD2E05">
        <w:rPr>
          <w:iCs/>
        </w:rPr>
        <w:t>The report focuses on both positive and negative impact of corporate profits on addressing global climate change.</w:t>
      </w:r>
    </w:p>
    <w:p w:rsidR="00CC165C" w:rsidRPr="00FD2E05" w:rsidRDefault="00CC165C" w:rsidP="00DA7C6A">
      <w:pPr>
        <w:rPr>
          <w:iCs/>
        </w:rPr>
      </w:pPr>
    </w:p>
    <w:p w:rsidR="00CC165C" w:rsidRPr="00FD2E05" w:rsidRDefault="00CC165C" w:rsidP="00DA7C6A">
      <w:pPr>
        <w:pStyle w:val="ListParagraph"/>
        <w:spacing w:line="262" w:lineRule="auto"/>
        <w:ind w:left="1080"/>
        <w:rPr>
          <w:iCs/>
        </w:rPr>
      </w:pPr>
    </w:p>
    <w:p w:rsidR="00CC165C" w:rsidRPr="00FD2E05" w:rsidRDefault="00CC165C" w:rsidP="00716E47">
      <w:pPr>
        <w:spacing w:line="262" w:lineRule="auto"/>
        <w:rPr>
          <w:i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5</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CC165C" w:rsidRPr="00FD2E05" w:rsidRDefault="00CC165C" w:rsidP="00006C56">
      <w:pPr>
        <w:rPr>
          <w:b/>
          <w:bCs/>
          <w:i/>
          <w:iCs/>
          <w:color w:val="000000"/>
        </w:rPr>
      </w:pPr>
    </w:p>
    <w:p w:rsidR="00CC165C" w:rsidRPr="00FD2E05" w:rsidRDefault="00CC165C" w:rsidP="00A86388">
      <w:pPr>
        <w:rPr>
          <w:b/>
          <w:bCs/>
          <w:i/>
          <w:iCs/>
          <w:color w:val="000000"/>
        </w:rPr>
      </w:pPr>
      <w:r w:rsidRPr="00FD2E05">
        <w:rPr>
          <w:b/>
          <w:bCs/>
          <w:i/>
          <w:iCs/>
          <w:color w:val="000000"/>
        </w:rPr>
        <w:t xml:space="preserve">Read the following </w:t>
      </w:r>
      <w:r w:rsidRPr="00FD2E05">
        <w:rPr>
          <w:b/>
          <w:bCs/>
          <w:i/>
          <w:iCs/>
          <w:color w:val="000000"/>
          <w:lang w:val="vi-VN"/>
        </w:rPr>
        <w:t>ad</w:t>
      </w:r>
      <w:r w:rsidRPr="00FD2E05">
        <w:rPr>
          <w:b/>
          <w:bCs/>
          <w:i/>
          <w:iCs/>
          <w:color w:val="000000"/>
        </w:rPr>
        <w:t>vertisment and mark the leeter A, B, C and D on your answer sheer to indeicate the option that best fit each of the numbered blanks from 1 to 6</w:t>
      </w:r>
    </w:p>
    <w:p w:rsidR="00CC165C" w:rsidRPr="00FD2E05" w:rsidRDefault="00CC165C" w:rsidP="00A86388">
      <w:pPr>
        <w:ind w:left="426"/>
        <w:jc w:val="center"/>
        <w:rPr>
          <w:b/>
        </w:rPr>
      </w:pPr>
      <w:r w:rsidRPr="00FD2E05">
        <w:rPr>
          <w:b/>
        </w:rPr>
        <w:t>Healthy Life, Happy You</w:t>
      </w:r>
    </w:p>
    <w:p w:rsidR="00CC165C" w:rsidRPr="00FD2E05" w:rsidRDefault="00CC165C" w:rsidP="00A86388">
      <w:pPr>
        <w:ind w:left="426"/>
      </w:pPr>
      <w:r w:rsidRPr="00FD2E05">
        <w:t xml:space="preserve">Taking care of your health is essential to living a fulfilling life. Our (1)_________ are designed to help you achieve optimal health and well-being. Whether you're looking for supplements, fitness equipment, or healthy foods, we've got you covered. </w:t>
      </w:r>
    </w:p>
    <w:p w:rsidR="00CC165C" w:rsidRPr="00FD2E05" w:rsidRDefault="00CC165C" w:rsidP="00A86388">
      <w:pPr>
        <w:ind w:left="426"/>
      </w:pPr>
      <w:r w:rsidRPr="00FD2E05">
        <w:t>With high-quality ingredients and (2)_________, you can trust that each product is tailored (3)_________ your needs. Our services, (4)_________ by certified nutritionists, will guide you to  your wellness journey. You will be come more aware of the importance of being heathy and know how to get access (5)_________ sources knowledge on staying fitness. Be (6)_________ of a healthier future and feel the impact!</w:t>
      </w:r>
    </w:p>
    <w:p w:rsidR="00CC165C" w:rsidRPr="00FD2E05" w:rsidRDefault="00CC165C" w:rsidP="00A86388">
      <w:pPr>
        <w:ind w:left="567" w:hanging="141"/>
        <w:jc w:val="right"/>
        <w:rPr>
          <w:rFonts w:eastAsia="SimSun"/>
          <w:lang w:eastAsia="zh-CN"/>
        </w:rPr>
      </w:pPr>
      <w:r w:rsidRPr="00FD2E05">
        <w:rPr>
          <w:rFonts w:eastAsia="SimSun"/>
          <w:i/>
          <w:iCs/>
          <w:lang w:eastAsia="zh-CN"/>
        </w:rPr>
        <w:t>(Adapted from C21 Smart)</w:t>
      </w:r>
    </w:p>
    <w:p w:rsidR="00CC165C" w:rsidRPr="00FD2E05" w:rsidRDefault="00CC165C" w:rsidP="00A86388">
      <w:pPr>
        <w:ind w:left="426"/>
        <w:jc w:val="right"/>
        <w:rPr>
          <w:b/>
        </w:rPr>
      </w:pPr>
    </w:p>
    <w:p w:rsidR="00CC165C" w:rsidRPr="00FD2E05" w:rsidRDefault="00CC165C" w:rsidP="00A86388">
      <w:r w:rsidRPr="00FD2E05">
        <w:rPr>
          <w:b/>
        </w:rPr>
        <w:t>Question 1</w:t>
      </w:r>
      <w:r w:rsidRPr="00FD2E05">
        <w:t>: A. productive</w:t>
      </w:r>
      <w:r w:rsidRPr="00FD2E05">
        <w:tab/>
      </w:r>
      <w:r w:rsidRPr="00FD2E05">
        <w:rPr>
          <w:color w:val="FF0000"/>
          <w:highlight w:val="yellow"/>
        </w:rPr>
        <w:t>B. products</w:t>
      </w:r>
      <w:r w:rsidRPr="00FD2E05">
        <w:tab/>
      </w:r>
      <w:r w:rsidRPr="00FD2E05">
        <w:tab/>
        <w:t>C. production</w:t>
      </w:r>
      <w:r w:rsidRPr="00FD2E05">
        <w:tab/>
      </w:r>
      <w:r w:rsidRPr="00FD2E05">
        <w:tab/>
        <w:t>D. productively</w:t>
      </w:r>
    </w:p>
    <w:p w:rsidR="00CC165C" w:rsidRPr="00FD2E05" w:rsidRDefault="00CC165C" w:rsidP="00A86388">
      <w:r w:rsidRPr="00FD2E05">
        <w:rPr>
          <w:b/>
        </w:rPr>
        <w:t>Question 2:</w:t>
      </w:r>
      <w:r w:rsidRPr="00FD2E05">
        <w:t xml:space="preserve"> </w:t>
      </w:r>
      <w:r w:rsidRPr="00FD2E05">
        <w:rPr>
          <w:color w:val="FF0000"/>
          <w:highlight w:val="yellow"/>
        </w:rPr>
        <w:t>A. advanced nutrition technology</w:t>
      </w:r>
      <w:r w:rsidRPr="00FD2E05">
        <w:rPr>
          <w:highlight w:val="yellow"/>
        </w:rPr>
        <w:tab/>
      </w:r>
      <w:r w:rsidRPr="00FD2E05">
        <w:t>B. technology advanced nutrition</w:t>
      </w:r>
    </w:p>
    <w:p w:rsidR="00CC165C" w:rsidRPr="00FD2E05" w:rsidRDefault="00CC165C" w:rsidP="00A86388">
      <w:pPr>
        <w:ind w:left="426"/>
      </w:pPr>
      <w:r w:rsidRPr="00FD2E05">
        <w:t xml:space="preserve">             </w:t>
      </w:r>
      <w:r w:rsidRPr="00FD2E05">
        <w:rPr>
          <w:lang w:val="vi-VN"/>
        </w:rPr>
        <w:t xml:space="preserve"> </w:t>
      </w:r>
      <w:r w:rsidRPr="00FD2E05">
        <w:t>C. nutrition technology advanced</w:t>
      </w:r>
      <w:r w:rsidRPr="00FD2E05">
        <w:tab/>
        <w:t>D. advanced technology nutrition</w:t>
      </w:r>
    </w:p>
    <w:p w:rsidR="00CC165C" w:rsidRPr="00FD2E05" w:rsidRDefault="00CC165C" w:rsidP="00A86388">
      <w:r w:rsidRPr="00FD2E05">
        <w:rPr>
          <w:b/>
        </w:rPr>
        <w:t>Question 3</w:t>
      </w:r>
      <w:r w:rsidRPr="00FD2E05">
        <w:t>: A. meeting</w:t>
      </w:r>
      <w:r w:rsidRPr="00FD2E05">
        <w:tab/>
        <w:t>B. meet</w:t>
      </w:r>
      <w:r w:rsidRPr="00FD2E05">
        <w:tab/>
      </w:r>
      <w:r w:rsidRPr="00FD2E05">
        <w:tab/>
        <w:t>C. to meeting</w:t>
      </w:r>
      <w:r w:rsidRPr="00FD2E05">
        <w:tab/>
      </w:r>
      <w:r w:rsidRPr="00FD2E05">
        <w:tab/>
      </w:r>
      <w:r w:rsidRPr="00FD2E05">
        <w:rPr>
          <w:color w:val="FF0000"/>
          <w:highlight w:val="yellow"/>
        </w:rPr>
        <w:t>D. to meet</w:t>
      </w:r>
    </w:p>
    <w:p w:rsidR="00CC165C" w:rsidRPr="00FD2E05" w:rsidRDefault="00CC165C" w:rsidP="00A86388">
      <w:r w:rsidRPr="00FD2E05">
        <w:rPr>
          <w:b/>
        </w:rPr>
        <w:t>Question 4:</w:t>
      </w:r>
      <w:r w:rsidRPr="00FD2E05">
        <w:t xml:space="preserve"> A. offering</w:t>
      </w:r>
      <w:r w:rsidRPr="00FD2E05">
        <w:tab/>
        <w:t>B. was offered</w:t>
      </w:r>
      <w:r w:rsidRPr="00FD2E05">
        <w:tab/>
      </w:r>
      <w:r w:rsidRPr="00FD2E05">
        <w:tab/>
      </w:r>
      <w:r w:rsidRPr="00FD2E05">
        <w:rPr>
          <w:color w:val="FF0000"/>
          <w:highlight w:val="yellow"/>
        </w:rPr>
        <w:t>C. offered</w:t>
      </w:r>
      <w:r w:rsidRPr="00FD2E05">
        <w:tab/>
      </w:r>
      <w:r w:rsidRPr="00FD2E05">
        <w:tab/>
        <w:t>D. which offered</w:t>
      </w:r>
    </w:p>
    <w:p w:rsidR="00CC165C" w:rsidRPr="00FD2E05" w:rsidRDefault="00CC165C" w:rsidP="00A86388">
      <w:r w:rsidRPr="00FD2E05">
        <w:rPr>
          <w:b/>
        </w:rPr>
        <w:t>Question 5:</w:t>
      </w:r>
      <w:r w:rsidRPr="00FD2E05">
        <w:t xml:space="preserve"> A. about</w:t>
      </w:r>
      <w:r w:rsidRPr="00FD2E05">
        <w:tab/>
      </w:r>
      <w:r w:rsidRPr="00FD2E05">
        <w:tab/>
        <w:t>B. with</w:t>
      </w:r>
      <w:r w:rsidRPr="00FD2E05">
        <w:tab/>
      </w:r>
      <w:r w:rsidRPr="00FD2E05">
        <w:tab/>
      </w:r>
      <w:r w:rsidRPr="00FD2E05">
        <w:tab/>
      </w:r>
      <w:r w:rsidRPr="00FD2E05">
        <w:rPr>
          <w:color w:val="FF0000"/>
          <w:highlight w:val="yellow"/>
        </w:rPr>
        <w:t>C. to</w:t>
      </w:r>
      <w:r w:rsidRPr="00FD2E05">
        <w:rPr>
          <w:color w:val="FF0000"/>
        </w:rPr>
        <w:tab/>
      </w:r>
      <w:r w:rsidRPr="00FD2E05">
        <w:tab/>
      </w:r>
      <w:r w:rsidRPr="00FD2E05">
        <w:tab/>
        <w:t>D. at</w:t>
      </w:r>
    </w:p>
    <w:p w:rsidR="00CC165C" w:rsidRPr="00FD2E05" w:rsidRDefault="00CC165C" w:rsidP="00A86388">
      <w:pPr>
        <w:rPr>
          <w:color w:val="FF0000"/>
        </w:rPr>
      </w:pPr>
      <w:r w:rsidRPr="00FD2E05">
        <w:rPr>
          <w:b/>
        </w:rPr>
        <w:t>Question 6:</w:t>
      </w:r>
      <w:r w:rsidRPr="00FD2E05">
        <w:t xml:space="preserve"> A. aware</w:t>
      </w:r>
      <w:r w:rsidRPr="00FD2E05">
        <w:tab/>
      </w:r>
      <w:r w:rsidRPr="00FD2E05">
        <w:tab/>
        <w:t>B. sure</w:t>
      </w:r>
      <w:r w:rsidRPr="00FD2E05">
        <w:tab/>
      </w:r>
      <w:r w:rsidRPr="00FD2E05">
        <w:tab/>
      </w:r>
      <w:r w:rsidRPr="00FD2E05">
        <w:tab/>
        <w:t>C. afraid</w:t>
      </w:r>
      <w:r w:rsidRPr="00FD2E05">
        <w:tab/>
      </w:r>
      <w:r w:rsidRPr="00FD2E05">
        <w:tab/>
      </w:r>
      <w:r w:rsidRPr="00FD2E05">
        <w:rPr>
          <w:color w:val="FF0000"/>
          <w:highlight w:val="yellow"/>
        </w:rPr>
        <w:t>D. part</w:t>
      </w:r>
    </w:p>
    <w:p w:rsidR="00CC165C" w:rsidRPr="00FD2E05" w:rsidRDefault="00CC165C" w:rsidP="00A86388">
      <w:pPr>
        <w:rPr>
          <w:b/>
          <w:bCs/>
          <w:i/>
          <w:iCs/>
          <w:color w:val="000000"/>
        </w:rPr>
      </w:pPr>
    </w:p>
    <w:p w:rsidR="00CC165C" w:rsidRPr="00FD2E05" w:rsidRDefault="00CC165C" w:rsidP="00A86388">
      <w:pPr>
        <w:jc w:val="both"/>
        <w:rPr>
          <w:b/>
          <w:i/>
          <w:color w:val="000000"/>
          <w:lang w:val="vi-VN"/>
        </w:rPr>
      </w:pPr>
      <w:r w:rsidRPr="00FD2E05">
        <w:rPr>
          <w:b/>
          <w:i/>
          <w:color w:val="000000"/>
          <w:lang w:val="vi-VN"/>
        </w:rPr>
        <w:t>Read the following leaflet and mark the letter A, B, C or D on your answer sheet to indicate the option that best fits each of the numbered blanks from 7 to 12.</w:t>
      </w:r>
    </w:p>
    <w:p w:rsidR="00CC165C" w:rsidRPr="00FD2E05" w:rsidRDefault="00CC165C" w:rsidP="00A86388">
      <w:pPr>
        <w:pStyle w:val="Heading2"/>
        <w:tabs>
          <w:tab w:val="left" w:pos="360"/>
          <w:tab w:val="left" w:pos="2700"/>
          <w:tab w:val="left" w:pos="5400"/>
          <w:tab w:val="left" w:pos="8100"/>
        </w:tabs>
        <w:spacing w:before="0" w:after="0"/>
        <w:jc w:val="center"/>
        <w:rPr>
          <w:sz w:val="24"/>
          <w:szCs w:val="24"/>
        </w:rPr>
      </w:pPr>
      <w:r w:rsidRPr="00FD2E05">
        <w:rPr>
          <w:sz w:val="24"/>
          <w:szCs w:val="24"/>
        </w:rPr>
        <w:t>Unlock Your Potential: Embrace Lifelong Learning!</w:t>
      </w:r>
    </w:p>
    <w:p w:rsidR="00CC165C" w:rsidRPr="00FD2E05" w:rsidRDefault="00CC165C" w:rsidP="00A86388">
      <w:pPr>
        <w:tabs>
          <w:tab w:val="left" w:pos="360"/>
          <w:tab w:val="left" w:pos="2700"/>
          <w:tab w:val="left" w:pos="5400"/>
          <w:tab w:val="left" w:pos="8100"/>
        </w:tabs>
        <w:jc w:val="both"/>
      </w:pPr>
      <w:r w:rsidRPr="00FD2E05">
        <w:t>In today's fast-paced world, continuous learning is (7) ______ for personal and professional growth. It's about more than just formal education; it's about cultivating (8) ______ and a love of learning that lasts a lifetime.</w:t>
      </w:r>
    </w:p>
    <w:p w:rsidR="00CC165C" w:rsidRPr="00FD2E05" w:rsidRDefault="00CC165C" w:rsidP="00A86388">
      <w:pPr>
        <w:tabs>
          <w:tab w:val="left" w:pos="360"/>
          <w:tab w:val="left" w:pos="2700"/>
          <w:tab w:val="left" w:pos="5400"/>
          <w:tab w:val="left" w:pos="8100"/>
        </w:tabs>
        <w:jc w:val="both"/>
      </w:pPr>
      <w:r w:rsidRPr="00FD2E05">
        <w:t>(9) ______ on old skills, discover new passions, and expand your knowledge in areas that interest you. (10) _____ traditional classes, learning opportunities are everywhere – online courses, workshops, museums, libraries, and even conversations with (11) ______! (quantity word) (words with the same meaning field: courses, workshops, museums, libraries - all places or methods of learning)</w:t>
      </w:r>
    </w:p>
    <w:p w:rsidR="00CC165C" w:rsidRPr="00FD2E05" w:rsidRDefault="00CC165C" w:rsidP="00A86388">
      <w:pPr>
        <w:tabs>
          <w:tab w:val="left" w:pos="360"/>
          <w:tab w:val="left" w:pos="2700"/>
          <w:tab w:val="left" w:pos="5400"/>
          <w:tab w:val="left" w:pos="8100"/>
        </w:tabs>
        <w:jc w:val="both"/>
      </w:pPr>
      <w:r w:rsidRPr="00FD2E05">
        <w:t>Lifelong learning offers numerous benefits:</w:t>
      </w:r>
    </w:p>
    <w:p w:rsidR="00CC165C" w:rsidRPr="00FD2E05" w:rsidRDefault="00CC165C" w:rsidP="00995EFC">
      <w:pPr>
        <w:pStyle w:val="ListParagraph"/>
        <w:numPr>
          <w:ilvl w:val="0"/>
          <w:numId w:val="4"/>
        </w:numPr>
        <w:tabs>
          <w:tab w:val="left" w:pos="360"/>
          <w:tab w:val="left" w:pos="810"/>
          <w:tab w:val="left" w:pos="5400"/>
          <w:tab w:val="left" w:pos="8100"/>
        </w:tabs>
      </w:pPr>
      <w:r w:rsidRPr="00FD2E05">
        <w:rPr>
          <w:b/>
        </w:rPr>
        <w:t>Improved cognitive function:</w:t>
      </w:r>
      <w:r w:rsidRPr="00FD2E05">
        <w:t xml:space="preserve"> Keep your mind sharp and boost your memory.</w:t>
      </w:r>
    </w:p>
    <w:p w:rsidR="00CC165C" w:rsidRPr="00FD2E05" w:rsidRDefault="00CC165C" w:rsidP="00995EFC">
      <w:pPr>
        <w:pStyle w:val="ListParagraph"/>
        <w:numPr>
          <w:ilvl w:val="0"/>
          <w:numId w:val="4"/>
        </w:numPr>
        <w:tabs>
          <w:tab w:val="left" w:pos="360"/>
          <w:tab w:val="left" w:pos="810"/>
          <w:tab w:val="left" w:pos="5400"/>
          <w:tab w:val="left" w:pos="8100"/>
        </w:tabs>
      </w:pPr>
      <w:r w:rsidRPr="00FD2E05">
        <w:rPr>
          <w:b/>
        </w:rPr>
        <w:t>Increased self-confidence:</w:t>
      </w:r>
      <w:r w:rsidRPr="00FD2E05">
        <w:t xml:space="preserve"> Gain a (12) ______ of accomplishment and empowerment.</w:t>
      </w:r>
    </w:p>
    <w:p w:rsidR="00CC165C" w:rsidRPr="00FD2E05" w:rsidRDefault="00CC165C" w:rsidP="00995EFC">
      <w:pPr>
        <w:pStyle w:val="ListParagraph"/>
        <w:numPr>
          <w:ilvl w:val="0"/>
          <w:numId w:val="4"/>
        </w:numPr>
        <w:tabs>
          <w:tab w:val="left" w:pos="360"/>
          <w:tab w:val="left" w:pos="810"/>
          <w:tab w:val="left" w:pos="5400"/>
          <w:tab w:val="left" w:pos="8100"/>
        </w:tabs>
      </w:pPr>
      <w:r w:rsidRPr="00FD2E05">
        <w:rPr>
          <w:b/>
        </w:rPr>
        <w:t>Enhanced career prospects:</w:t>
      </w:r>
      <w:r w:rsidRPr="00FD2E05">
        <w:t xml:space="preserve"> Acquire new skills and knowledge to advance in your career.</w:t>
      </w:r>
    </w:p>
    <w:p w:rsidR="00CC165C" w:rsidRPr="00FD2E05" w:rsidRDefault="00CC165C" w:rsidP="00995EFC">
      <w:pPr>
        <w:pStyle w:val="ListParagraph"/>
        <w:numPr>
          <w:ilvl w:val="0"/>
          <w:numId w:val="4"/>
        </w:numPr>
        <w:tabs>
          <w:tab w:val="left" w:pos="360"/>
          <w:tab w:val="left" w:pos="810"/>
          <w:tab w:val="left" w:pos="5400"/>
          <w:tab w:val="left" w:pos="8100"/>
        </w:tabs>
      </w:pPr>
      <w:r w:rsidRPr="00FD2E05">
        <w:rPr>
          <w:b/>
        </w:rPr>
        <w:t>Greater adaptability:</w:t>
      </w:r>
      <w:r w:rsidRPr="00FD2E05">
        <w:t xml:space="preserve"> Navigate change and embrace new challenges with confidence.</w:t>
      </w:r>
    </w:p>
    <w:p w:rsidR="00CC165C" w:rsidRPr="00FD2E05" w:rsidRDefault="00CC165C" w:rsidP="00995EFC">
      <w:pPr>
        <w:pStyle w:val="ListParagraph"/>
        <w:numPr>
          <w:ilvl w:val="0"/>
          <w:numId w:val="4"/>
        </w:numPr>
        <w:tabs>
          <w:tab w:val="left" w:pos="360"/>
          <w:tab w:val="left" w:pos="810"/>
          <w:tab w:val="left" w:pos="5400"/>
          <w:tab w:val="left" w:pos="8100"/>
        </w:tabs>
      </w:pPr>
      <w:r w:rsidRPr="00FD2E05">
        <w:rPr>
          <w:b/>
        </w:rPr>
        <w:t>Stronger social connections:</w:t>
      </w:r>
      <w:r w:rsidRPr="00FD2E05">
        <w:t xml:space="preserve"> Connect with people who share your interests and learn from their experiences.</w:t>
      </w:r>
    </w:p>
    <w:p w:rsidR="00CC165C" w:rsidRPr="00FD2E05" w:rsidRDefault="00CC165C" w:rsidP="00A86388">
      <w:pPr>
        <w:pStyle w:val="NormalWeb"/>
        <w:tabs>
          <w:tab w:val="left" w:pos="360"/>
          <w:tab w:val="left" w:pos="2700"/>
          <w:tab w:val="left" w:pos="5400"/>
          <w:tab w:val="left" w:pos="8100"/>
        </w:tabs>
        <w:spacing w:before="0" w:beforeAutospacing="0" w:after="0" w:afterAutospacing="0"/>
      </w:pPr>
      <w:r w:rsidRPr="00FD2E05">
        <w:t>Embrace the joy of lifelong learning and unlock your full potential!</w:t>
      </w:r>
    </w:p>
    <w:p w:rsidR="00CC165C" w:rsidRPr="00FD2E05" w:rsidRDefault="00CC165C" w:rsidP="00A86388">
      <w:pPr>
        <w:tabs>
          <w:tab w:val="left" w:pos="360"/>
          <w:tab w:val="left" w:pos="2700"/>
          <w:tab w:val="left" w:pos="5400"/>
          <w:tab w:val="left" w:pos="8100"/>
        </w:tabs>
      </w:pPr>
      <w:r w:rsidRPr="00FD2E05">
        <w:rPr>
          <w:b/>
        </w:rPr>
        <w:t>Question 7</w:t>
      </w:r>
      <w:r w:rsidRPr="00FD2E05">
        <w:t>. A. vital</w:t>
      </w:r>
      <w:r w:rsidRPr="00FD2E05">
        <w:tab/>
        <w:t>B. crucial</w:t>
      </w:r>
      <w:r w:rsidRPr="00FD2E05">
        <w:tab/>
        <w:t>C. indispensable</w:t>
      </w:r>
      <w:r w:rsidRPr="00FD2E05">
        <w:tab/>
      </w:r>
      <w:r w:rsidRPr="00FD2E05">
        <w:rPr>
          <w:highlight w:val="yellow"/>
        </w:rPr>
        <w:t xml:space="preserve">D. essential </w:t>
      </w:r>
    </w:p>
    <w:p w:rsidR="00CC165C" w:rsidRPr="00FD2E05" w:rsidRDefault="00CC165C" w:rsidP="00A86388">
      <w:pPr>
        <w:tabs>
          <w:tab w:val="left" w:pos="360"/>
          <w:tab w:val="left" w:pos="2700"/>
          <w:tab w:val="left" w:pos="5400"/>
          <w:tab w:val="left" w:pos="8100"/>
        </w:tabs>
      </w:pPr>
      <w:r w:rsidRPr="00FD2E05">
        <w:rPr>
          <w:b/>
        </w:rPr>
        <w:t>Question 8</w:t>
      </w:r>
      <w:r w:rsidRPr="00FD2E05">
        <w:t>. A. obstacle</w:t>
      </w:r>
      <w:r w:rsidRPr="00FD2E05">
        <w:tab/>
        <w:t>B. enrichment</w:t>
      </w:r>
      <w:r w:rsidRPr="00FD2E05">
        <w:tab/>
      </w:r>
      <w:r w:rsidRPr="00FD2E05">
        <w:rPr>
          <w:highlight w:val="yellow"/>
        </w:rPr>
        <w:t>C. curiosity</w:t>
      </w:r>
      <w:r w:rsidRPr="00FD2E05">
        <w:tab/>
        <w:t xml:space="preserve">D. distraction </w:t>
      </w:r>
    </w:p>
    <w:p w:rsidR="00CC165C" w:rsidRPr="00FD2E05" w:rsidRDefault="00CC165C" w:rsidP="00A86388">
      <w:pPr>
        <w:tabs>
          <w:tab w:val="left" w:pos="360"/>
          <w:tab w:val="left" w:pos="2700"/>
          <w:tab w:val="left" w:pos="5400"/>
          <w:tab w:val="left" w:pos="8100"/>
        </w:tabs>
      </w:pPr>
      <w:r w:rsidRPr="00FD2E05">
        <w:rPr>
          <w:b/>
        </w:rPr>
        <w:t>Question 9</w:t>
      </w:r>
      <w:r w:rsidRPr="00FD2E05">
        <w:t xml:space="preserve">. </w:t>
      </w:r>
      <w:r w:rsidRPr="00FD2E05">
        <w:rPr>
          <w:highlight w:val="yellow"/>
        </w:rPr>
        <w:t>A. Brush up</w:t>
      </w:r>
      <w:r w:rsidRPr="00FD2E05">
        <w:tab/>
        <w:t>B. Step up</w:t>
      </w:r>
      <w:r w:rsidRPr="00FD2E05">
        <w:tab/>
        <w:t>C. Put out</w:t>
      </w:r>
      <w:r w:rsidRPr="00FD2E05">
        <w:tab/>
        <w:t>D. Go by</w:t>
      </w:r>
    </w:p>
    <w:p w:rsidR="00CC165C" w:rsidRPr="00FD2E05" w:rsidRDefault="00CC165C" w:rsidP="00A86388">
      <w:pPr>
        <w:tabs>
          <w:tab w:val="left" w:pos="360"/>
          <w:tab w:val="left" w:pos="2700"/>
          <w:tab w:val="left" w:pos="5400"/>
          <w:tab w:val="left" w:pos="8100"/>
        </w:tabs>
      </w:pPr>
      <w:r w:rsidRPr="00FD2E05">
        <w:rPr>
          <w:b/>
        </w:rPr>
        <w:t>Question 10</w:t>
      </w:r>
      <w:r w:rsidRPr="00FD2E05">
        <w:t xml:space="preserve">. </w:t>
      </w:r>
      <w:r w:rsidRPr="00FD2E05">
        <w:rPr>
          <w:highlight w:val="yellow"/>
        </w:rPr>
        <w:t>A. In addition to</w:t>
      </w:r>
      <w:r w:rsidRPr="00FD2E05">
        <w:tab/>
        <w:t>B. As far as</w:t>
      </w:r>
      <w:r w:rsidRPr="00FD2E05">
        <w:tab/>
      </w:r>
    </w:p>
    <w:p w:rsidR="00CC165C" w:rsidRPr="00FD2E05" w:rsidRDefault="00CC165C" w:rsidP="00A86388">
      <w:pPr>
        <w:tabs>
          <w:tab w:val="left" w:pos="360"/>
          <w:tab w:val="left" w:pos="2700"/>
          <w:tab w:val="left" w:pos="5400"/>
          <w:tab w:val="left" w:pos="8100"/>
        </w:tabs>
      </w:pPr>
      <w:r w:rsidRPr="00FD2E05">
        <w:tab/>
        <w:t xml:space="preserve">                 C. In view of</w:t>
      </w:r>
      <w:r w:rsidRPr="00FD2E05">
        <w:tab/>
      </w:r>
      <w:r w:rsidRPr="00FD2E05">
        <w:tab/>
        <w:t>D. On top of</w:t>
      </w:r>
    </w:p>
    <w:p w:rsidR="00CC165C" w:rsidRPr="00FD2E05" w:rsidRDefault="00CC165C" w:rsidP="00A86388">
      <w:pPr>
        <w:tabs>
          <w:tab w:val="left" w:pos="360"/>
          <w:tab w:val="left" w:pos="2700"/>
          <w:tab w:val="left" w:pos="5400"/>
          <w:tab w:val="left" w:pos="8100"/>
        </w:tabs>
      </w:pPr>
      <w:r w:rsidRPr="00FD2E05">
        <w:rPr>
          <w:b/>
        </w:rPr>
        <w:t>Question 11</w:t>
      </w:r>
      <w:r w:rsidRPr="00FD2E05">
        <w:t>. A. the others</w:t>
      </w:r>
      <w:r w:rsidRPr="00FD2E05">
        <w:tab/>
        <w:t>B. another</w:t>
      </w:r>
      <w:r w:rsidRPr="00FD2E05">
        <w:tab/>
      </w:r>
      <w:r w:rsidRPr="00FD2E05">
        <w:rPr>
          <w:highlight w:val="yellow"/>
        </w:rPr>
        <w:t>C. others</w:t>
      </w:r>
      <w:r w:rsidRPr="00FD2E05">
        <w:tab/>
        <w:t>D. other</w:t>
      </w:r>
    </w:p>
    <w:p w:rsidR="00CC165C" w:rsidRPr="00FD2E05" w:rsidRDefault="00CC165C" w:rsidP="00A86388">
      <w:pPr>
        <w:tabs>
          <w:tab w:val="left" w:pos="360"/>
          <w:tab w:val="left" w:pos="2700"/>
          <w:tab w:val="left" w:pos="5400"/>
          <w:tab w:val="left" w:pos="8100"/>
        </w:tabs>
      </w:pPr>
      <w:r w:rsidRPr="00FD2E05">
        <w:rPr>
          <w:b/>
        </w:rPr>
        <w:t>Question 12</w:t>
      </w:r>
      <w:r w:rsidRPr="00FD2E05">
        <w:t>. A. notion</w:t>
      </w:r>
      <w:r w:rsidRPr="00FD2E05">
        <w:tab/>
        <w:t>B. awareness</w:t>
      </w:r>
      <w:r w:rsidRPr="00FD2E05">
        <w:tab/>
      </w:r>
      <w:r w:rsidRPr="00FD2E05">
        <w:rPr>
          <w:highlight w:val="yellow"/>
        </w:rPr>
        <w:t xml:space="preserve">C. sense </w:t>
      </w:r>
      <w:r w:rsidRPr="00FD2E05">
        <w:tab/>
        <w:t>D. perception</w:t>
      </w:r>
    </w:p>
    <w:p w:rsidR="00CC165C" w:rsidRPr="00FD2E05" w:rsidRDefault="00CC165C" w:rsidP="00A86388">
      <w:pPr>
        <w:jc w:val="both"/>
        <w:rPr>
          <w:b/>
          <w:i/>
          <w:color w:val="000000"/>
          <w:lang w:val="vi-VN"/>
        </w:rPr>
      </w:pPr>
    </w:p>
    <w:p w:rsidR="00CC165C" w:rsidRPr="00FD2E05" w:rsidRDefault="00CC165C" w:rsidP="00A86388">
      <w:pPr>
        <w:tabs>
          <w:tab w:val="left" w:pos="283"/>
          <w:tab w:val="left" w:pos="2835"/>
          <w:tab w:val="left" w:pos="5386"/>
          <w:tab w:val="left" w:pos="7937"/>
        </w:tabs>
        <w:rPr>
          <w:b/>
          <w:bCs/>
          <w:i/>
          <w:iCs/>
          <w:color w:val="000000"/>
        </w:rPr>
      </w:pPr>
      <w:r w:rsidRPr="00FD2E05">
        <w:rPr>
          <w:b/>
          <w:bCs/>
          <w:i/>
          <w:iCs/>
          <w:color w:val="000000"/>
        </w:rPr>
        <w:lastRenderedPageBreak/>
        <w:t xml:space="preserve">Mark the letter A, B, C or D on your answer sheet to indicate the best arrangement of utterances or sentences to make a meaningful exchange or text in each of thefollowing questions from 13 </w:t>
      </w:r>
      <w:r w:rsidRPr="00FD2E05">
        <w:rPr>
          <w:b/>
        </w:rPr>
        <w:t xml:space="preserve">Question </w:t>
      </w:r>
      <w:r w:rsidRPr="00FD2E05">
        <w:rPr>
          <w:b/>
          <w:lang w:val="vi-VN"/>
        </w:rPr>
        <w:t>13:</w:t>
      </w:r>
      <w:r w:rsidRPr="00FD2E05">
        <w:br/>
      </w:r>
      <w:r w:rsidRPr="00FD2E05">
        <w:rPr>
          <w:b/>
        </w:rPr>
        <w:t>a.</w:t>
      </w:r>
      <w:r w:rsidRPr="00FD2E05">
        <w:t xml:space="preserve"> Peter: I'd like to work in hotel management.</w:t>
      </w:r>
    </w:p>
    <w:p w:rsidR="00CC165C" w:rsidRPr="00FD2E05" w:rsidRDefault="00CC165C" w:rsidP="00A86388">
      <w:r w:rsidRPr="00FD2E05">
        <w:rPr>
          <w:b/>
        </w:rPr>
        <w:t>b.</w:t>
      </w:r>
      <w:r w:rsidRPr="00FD2E05">
        <w:t xml:space="preserve"> Peter: Well, I don't mind working at weekends or working long hours. In addition, I can get paid well.</w:t>
      </w:r>
    </w:p>
    <w:p w:rsidR="00CC165C" w:rsidRPr="00FD2E05" w:rsidRDefault="00CC165C" w:rsidP="00A86388">
      <w:r w:rsidRPr="00FD2E05">
        <w:rPr>
          <w:b/>
        </w:rPr>
        <w:t>c.</w:t>
      </w:r>
      <w:r w:rsidRPr="00FD2E05">
        <w:t xml:space="preserve"> Lucy: Really? Why?</w:t>
      </w:r>
    </w:p>
    <w:p w:rsidR="00CC165C" w:rsidRPr="00FD2E05" w:rsidRDefault="00CC165C" w:rsidP="00A86388">
      <w:r w:rsidRPr="00FD2E05">
        <w:rPr>
          <w:b/>
          <w:color w:val="FF0000"/>
          <w:highlight w:val="yellow"/>
        </w:rPr>
        <w:t>A.</w:t>
      </w:r>
      <w:r w:rsidRPr="00FD2E05">
        <w:rPr>
          <w:color w:val="FF0000"/>
          <w:highlight w:val="yellow"/>
        </w:rPr>
        <w:t xml:space="preserve"> a - c – b</w:t>
      </w:r>
      <w:r w:rsidRPr="00FD2E05">
        <w:rPr>
          <w:color w:val="FF0000"/>
        </w:rPr>
        <w:tab/>
      </w:r>
      <w:r w:rsidRPr="00FD2E05">
        <w:tab/>
      </w:r>
      <w:r w:rsidRPr="00FD2E05">
        <w:tab/>
      </w:r>
      <w:r w:rsidRPr="00FD2E05">
        <w:rPr>
          <w:b/>
        </w:rPr>
        <w:t>B.</w:t>
      </w:r>
      <w:r w:rsidRPr="00FD2E05">
        <w:t xml:space="preserve"> b - a – c</w:t>
      </w:r>
      <w:r w:rsidRPr="00FD2E05">
        <w:tab/>
      </w:r>
      <w:r w:rsidRPr="00FD2E05">
        <w:tab/>
      </w:r>
      <w:r w:rsidRPr="00FD2E05">
        <w:rPr>
          <w:b/>
        </w:rPr>
        <w:t>C.</w:t>
      </w:r>
      <w:r w:rsidRPr="00FD2E05">
        <w:t xml:space="preserve"> c - b – a</w:t>
      </w:r>
      <w:r w:rsidRPr="00FD2E05">
        <w:tab/>
      </w:r>
      <w:r w:rsidRPr="00FD2E05">
        <w:tab/>
        <w:t xml:space="preserve"> </w:t>
      </w:r>
      <w:r w:rsidRPr="00FD2E05">
        <w:rPr>
          <w:b/>
        </w:rPr>
        <w:t>D.</w:t>
      </w:r>
      <w:r w:rsidRPr="00FD2E05">
        <w:t xml:space="preserve"> a - b - c</w:t>
      </w:r>
    </w:p>
    <w:p w:rsidR="00CC165C" w:rsidRPr="00FD2E05" w:rsidRDefault="00CC165C" w:rsidP="00A86388">
      <w:pPr>
        <w:jc w:val="right"/>
      </w:pPr>
      <w:r w:rsidRPr="00FD2E05">
        <w:t xml:space="preserve">(Adapted from </w:t>
      </w:r>
      <w:r w:rsidRPr="00FD2E05">
        <w:rPr>
          <w:i/>
        </w:rPr>
        <w:t>Bright</w:t>
      </w:r>
      <w:r w:rsidRPr="00FD2E05">
        <w:t>)</w:t>
      </w:r>
    </w:p>
    <w:p w:rsidR="00CC165C" w:rsidRPr="00FD2E05" w:rsidRDefault="00CC165C" w:rsidP="00A86388">
      <w:r w:rsidRPr="00FD2E05">
        <w:rPr>
          <w:rFonts w:eastAsia="Cambria"/>
          <w:b/>
        </w:rPr>
        <w:t xml:space="preserve">Question </w:t>
      </w:r>
      <w:r w:rsidRPr="00FD2E05">
        <w:rPr>
          <w:rFonts w:eastAsia="Cambria"/>
          <w:b/>
          <w:lang w:val="vi-VN"/>
        </w:rPr>
        <w:t>14</w:t>
      </w:r>
      <w:r w:rsidRPr="00FD2E05">
        <w:rPr>
          <w:rFonts w:eastAsia="Cambria"/>
          <w:b/>
        </w:rPr>
        <w:t>:</w:t>
      </w:r>
      <w:r w:rsidRPr="00FD2E05">
        <w:rPr>
          <w:rFonts w:eastAsia="Cambria"/>
        </w:rPr>
        <w:t xml:space="preserve"> </w:t>
      </w:r>
    </w:p>
    <w:p w:rsidR="00CC165C" w:rsidRPr="00FD2E05" w:rsidRDefault="00CC165C" w:rsidP="00A86388">
      <w:pPr>
        <w:tabs>
          <w:tab w:val="left" w:pos="2835"/>
          <w:tab w:val="left" w:pos="5245"/>
          <w:tab w:val="left" w:pos="7938"/>
        </w:tabs>
        <w:jc w:val="both"/>
        <w:rPr>
          <w:rFonts w:eastAsia="Cambria"/>
        </w:rPr>
      </w:pPr>
      <w:r w:rsidRPr="00FD2E05">
        <w:rPr>
          <w:rFonts w:eastAsia="Cambria"/>
          <w:b/>
        </w:rPr>
        <w:t>a.</w:t>
      </w:r>
      <w:r w:rsidRPr="00FD2E05">
        <w:rPr>
          <w:rFonts w:eastAsia="Cambria"/>
        </w:rPr>
        <w:t xml:space="preserve"> Alex: That makes sense, but I don't think AI is suitable for basic tasks.</w:t>
      </w:r>
    </w:p>
    <w:p w:rsidR="00CC165C" w:rsidRPr="00FD2E05" w:rsidRDefault="00CC165C" w:rsidP="00A86388">
      <w:pPr>
        <w:tabs>
          <w:tab w:val="left" w:pos="2835"/>
          <w:tab w:val="left" w:pos="5245"/>
          <w:tab w:val="left" w:pos="7938"/>
        </w:tabs>
        <w:jc w:val="both"/>
        <w:rPr>
          <w:rFonts w:eastAsia="Cambria"/>
        </w:rPr>
      </w:pPr>
      <w:r w:rsidRPr="00FD2E05">
        <w:rPr>
          <w:rFonts w:eastAsia="Cambria"/>
          <w:b/>
        </w:rPr>
        <w:t>b.</w:t>
      </w:r>
      <w:r w:rsidRPr="00FD2E05">
        <w:rPr>
          <w:rFonts w:eastAsia="Cambria"/>
        </w:rPr>
        <w:t xml:space="preserve"> Nick: Definitely. A doctor's job is such a tedious one that AI will likely take over.</w:t>
      </w:r>
    </w:p>
    <w:p w:rsidR="00CC165C" w:rsidRPr="00FD2E05" w:rsidRDefault="00CC165C" w:rsidP="00A86388">
      <w:pPr>
        <w:tabs>
          <w:tab w:val="left" w:pos="2835"/>
          <w:tab w:val="left" w:pos="5245"/>
          <w:tab w:val="left" w:pos="7938"/>
        </w:tabs>
        <w:jc w:val="both"/>
        <w:rPr>
          <w:rFonts w:eastAsia="Cambria"/>
        </w:rPr>
      </w:pPr>
      <w:r w:rsidRPr="00FD2E05">
        <w:rPr>
          <w:rFonts w:eastAsia="Cambria"/>
          <w:b/>
        </w:rPr>
        <w:t>c.</w:t>
      </w:r>
      <w:r w:rsidRPr="00FD2E05">
        <w:rPr>
          <w:rFonts w:eastAsia="Cambria"/>
        </w:rPr>
        <w:t xml:space="preserve"> Nick: You're right. Basic jobs may be perfect for AI, but humans may not want to relinquish control of more boring tasks.</w:t>
      </w:r>
    </w:p>
    <w:p w:rsidR="00CC165C" w:rsidRPr="00FD2E05" w:rsidRDefault="00CC165C" w:rsidP="00A86388">
      <w:pPr>
        <w:tabs>
          <w:tab w:val="left" w:pos="2835"/>
          <w:tab w:val="left" w:pos="5245"/>
          <w:tab w:val="left" w:pos="7938"/>
        </w:tabs>
        <w:jc w:val="both"/>
        <w:rPr>
          <w:rFonts w:eastAsia="Cambria"/>
        </w:rPr>
      </w:pPr>
      <w:r w:rsidRPr="00FD2E05">
        <w:rPr>
          <w:rFonts w:eastAsia="Cambria"/>
          <w:b/>
        </w:rPr>
        <w:t>d.</w:t>
      </w:r>
      <w:r w:rsidRPr="00FD2E05">
        <w:rPr>
          <w:rFonts w:eastAsia="Cambria"/>
        </w:rPr>
        <w:t xml:space="preserve"> Alex: Do you think AI will affect the role of doctors?</w:t>
      </w:r>
    </w:p>
    <w:p w:rsidR="00CC165C" w:rsidRPr="00FD2E05" w:rsidRDefault="00CC165C" w:rsidP="00A86388">
      <w:pPr>
        <w:tabs>
          <w:tab w:val="left" w:pos="2835"/>
          <w:tab w:val="left" w:pos="5245"/>
          <w:tab w:val="left" w:pos="7938"/>
        </w:tabs>
        <w:jc w:val="right"/>
        <w:rPr>
          <w:rFonts w:eastAsia="Cambria"/>
        </w:rPr>
      </w:pPr>
      <w:r w:rsidRPr="00FD2E05">
        <w:rPr>
          <w:rFonts w:eastAsia="Cambria"/>
        </w:rPr>
        <w:t>[Adapted from I Learn Smart World]</w:t>
      </w:r>
    </w:p>
    <w:p w:rsidR="00CC165C" w:rsidRPr="00FD2E05" w:rsidRDefault="00CC165C" w:rsidP="00A86388">
      <w:pPr>
        <w:tabs>
          <w:tab w:val="left" w:pos="2835"/>
          <w:tab w:val="left" w:pos="5245"/>
          <w:tab w:val="left" w:pos="7938"/>
        </w:tabs>
        <w:jc w:val="both"/>
        <w:rPr>
          <w:rFonts w:eastAsia="Cambria"/>
        </w:rPr>
      </w:pPr>
      <w:r w:rsidRPr="00FD2E05">
        <w:rPr>
          <w:rFonts w:eastAsia="Cambria"/>
          <w:b/>
        </w:rPr>
        <w:t>A.</w:t>
      </w:r>
      <w:r w:rsidRPr="00FD2E05">
        <w:rPr>
          <w:rFonts w:eastAsia="Cambria"/>
        </w:rPr>
        <w:t xml:space="preserve"> d-c-a-b</w:t>
      </w:r>
      <w:r w:rsidRPr="00FD2E05">
        <w:rPr>
          <w:rFonts w:eastAsia="Cambria"/>
        </w:rPr>
        <w:tab/>
      </w:r>
      <w:r w:rsidRPr="00FD2E05">
        <w:rPr>
          <w:rFonts w:eastAsia="Cambria"/>
          <w:b/>
          <w:highlight w:val="yellow"/>
        </w:rPr>
        <w:t>B.</w:t>
      </w:r>
      <w:r w:rsidRPr="00FD2E05">
        <w:rPr>
          <w:rFonts w:eastAsia="Cambria"/>
          <w:highlight w:val="yellow"/>
        </w:rPr>
        <w:t xml:space="preserve"> d-b-a-c</w:t>
      </w:r>
      <w:r w:rsidRPr="00FD2E05">
        <w:rPr>
          <w:rFonts w:eastAsia="Cambria"/>
        </w:rPr>
        <w:tab/>
      </w:r>
      <w:r w:rsidRPr="00FD2E05">
        <w:rPr>
          <w:rFonts w:eastAsia="Cambria"/>
          <w:b/>
        </w:rPr>
        <w:t>C.</w:t>
      </w:r>
      <w:r w:rsidRPr="00FD2E05">
        <w:rPr>
          <w:rFonts w:eastAsia="Cambria"/>
        </w:rPr>
        <w:t xml:space="preserve"> d-b-c-a</w:t>
      </w:r>
      <w:r w:rsidRPr="00FD2E05">
        <w:rPr>
          <w:rFonts w:eastAsia="Cambria"/>
        </w:rPr>
        <w:tab/>
      </w:r>
      <w:r w:rsidRPr="00FD2E05">
        <w:rPr>
          <w:rFonts w:eastAsia="Cambria"/>
          <w:b/>
        </w:rPr>
        <w:t>D.</w:t>
      </w:r>
      <w:r w:rsidRPr="00FD2E05">
        <w:rPr>
          <w:rFonts w:eastAsia="Cambria"/>
        </w:rPr>
        <w:t xml:space="preserve"> a-d-c-b</w:t>
      </w:r>
    </w:p>
    <w:p w:rsidR="00CC165C" w:rsidRPr="00FD2E05" w:rsidRDefault="00CC165C" w:rsidP="00A86388">
      <w:pPr>
        <w:rPr>
          <w:lang w:val="vi-VN"/>
        </w:rPr>
      </w:pPr>
      <w:r w:rsidRPr="00FD2E05">
        <w:rPr>
          <w:rFonts w:eastAsia="Cambria"/>
          <w:b/>
        </w:rPr>
        <w:t>Question</w:t>
      </w:r>
      <w:r w:rsidRPr="00FD2E05">
        <w:t xml:space="preserve"> </w:t>
      </w:r>
      <w:r w:rsidRPr="00FD2E05">
        <w:rPr>
          <w:b/>
          <w:lang w:val="vi-VN"/>
        </w:rPr>
        <w:t>15:</w:t>
      </w:r>
    </w:p>
    <w:p w:rsidR="00CC165C" w:rsidRPr="00FD2E05" w:rsidRDefault="00CC165C" w:rsidP="00A86388">
      <w:r w:rsidRPr="00FD2E05">
        <w:t>Dear Hiring Manager,</w:t>
      </w:r>
    </w:p>
    <w:p w:rsidR="00CC165C" w:rsidRPr="00FD2E05" w:rsidRDefault="00CC165C" w:rsidP="00A86388">
      <w:r w:rsidRPr="00FD2E05">
        <w:t>a. I believe I'm a strong candidate because I am decisive, creative, and well-versed in social media.</w:t>
      </w:r>
      <w:r w:rsidRPr="00FD2E05">
        <w:br/>
        <w:t>b. I’m available to start immediately and look forward to the chance to contribute to your team.</w:t>
      </w:r>
      <w:r w:rsidRPr="00FD2E05">
        <w:br/>
        <w:t>c. I saw the Social Media Manager position on your website and am very interested.</w:t>
      </w:r>
      <w:r w:rsidRPr="00FD2E05">
        <w:br/>
        <w:t>d. I also have three years of experience writing social media posts for a local company.</w:t>
      </w:r>
      <w:r w:rsidRPr="00FD2E05">
        <w:br/>
        <w:t>e. Thank you for considering my application.</w:t>
      </w:r>
    </w:p>
    <w:p w:rsidR="00CC165C" w:rsidRPr="00FD2E05" w:rsidRDefault="00CC165C" w:rsidP="00A86388">
      <w:r w:rsidRPr="00FD2E05">
        <w:t>Best regards,</w:t>
      </w:r>
      <w:r w:rsidRPr="00FD2E05">
        <w:br/>
        <w:t>Jason</w:t>
      </w:r>
    </w:p>
    <w:p w:rsidR="00CC165C" w:rsidRPr="00FD2E05" w:rsidRDefault="00CC165C" w:rsidP="00A86388">
      <w:r w:rsidRPr="00FD2E05">
        <w:rPr>
          <w:b/>
        </w:rPr>
        <w:t>A.</w:t>
      </w:r>
      <w:r w:rsidRPr="00FD2E05">
        <w:t xml:space="preserve"> c - b - e - a – d</w:t>
      </w:r>
      <w:r w:rsidRPr="00FD2E05">
        <w:tab/>
      </w:r>
      <w:r w:rsidRPr="00FD2E05">
        <w:tab/>
      </w:r>
      <w:r w:rsidRPr="00FD2E05">
        <w:rPr>
          <w:b/>
        </w:rPr>
        <w:t>B.</w:t>
      </w:r>
      <w:r w:rsidRPr="00FD2E05">
        <w:t xml:space="preserve"> c - d - a - b –e</w:t>
      </w:r>
      <w:r w:rsidRPr="00FD2E05">
        <w:tab/>
      </w:r>
      <w:r w:rsidRPr="00FD2E05">
        <w:rPr>
          <w:b/>
          <w:color w:val="FF0000"/>
          <w:highlight w:val="yellow"/>
        </w:rPr>
        <w:t>C.</w:t>
      </w:r>
      <w:r w:rsidRPr="00FD2E05">
        <w:rPr>
          <w:color w:val="FF0000"/>
          <w:highlight w:val="yellow"/>
        </w:rPr>
        <w:t xml:space="preserve"> c - a - d - b – e</w:t>
      </w:r>
      <w:r w:rsidRPr="00FD2E05">
        <w:tab/>
      </w:r>
      <w:r w:rsidRPr="00FD2E05">
        <w:tab/>
      </w:r>
      <w:r w:rsidRPr="00FD2E05">
        <w:rPr>
          <w:b/>
        </w:rPr>
        <w:t>D.</w:t>
      </w:r>
      <w:r w:rsidRPr="00FD2E05">
        <w:t xml:space="preserve"> c - e - d - a - b</w:t>
      </w:r>
    </w:p>
    <w:p w:rsidR="00CC165C" w:rsidRPr="00FD2E05" w:rsidRDefault="00CC165C" w:rsidP="00A86388">
      <w:pPr>
        <w:jc w:val="right"/>
        <w:rPr>
          <w:i/>
        </w:rPr>
      </w:pPr>
      <w:r w:rsidRPr="00FD2E05">
        <w:t xml:space="preserve">(Adapted from </w:t>
      </w:r>
      <w:r w:rsidRPr="00FD2E05">
        <w:rPr>
          <w:i/>
        </w:rPr>
        <w:t>Bright)</w:t>
      </w:r>
    </w:p>
    <w:p w:rsidR="00CC165C" w:rsidRPr="00FD2E05" w:rsidRDefault="00CC165C" w:rsidP="00A86388">
      <w:pPr>
        <w:rPr>
          <w:lang w:val="vi-VN"/>
        </w:rPr>
      </w:pPr>
      <w:r w:rsidRPr="00FD2E05">
        <w:rPr>
          <w:rFonts w:eastAsia="Cambria"/>
          <w:b/>
        </w:rPr>
        <w:t>Question</w:t>
      </w:r>
      <w:r w:rsidRPr="00FD2E05">
        <w:t xml:space="preserve"> </w:t>
      </w:r>
      <w:r w:rsidRPr="00FD2E05">
        <w:rPr>
          <w:lang w:val="vi-VN"/>
        </w:rPr>
        <w:t>16</w:t>
      </w:r>
      <w:r w:rsidRPr="00FD2E05">
        <w:rPr>
          <w:b/>
          <w:lang w:val="vi-VN"/>
        </w:rPr>
        <w:t>:</w:t>
      </w:r>
    </w:p>
    <w:p w:rsidR="00CC165C" w:rsidRPr="00FD2E05" w:rsidRDefault="00CC165C" w:rsidP="00A86388">
      <w:pPr>
        <w:tabs>
          <w:tab w:val="left" w:pos="283"/>
          <w:tab w:val="left" w:pos="2835"/>
          <w:tab w:val="left" w:pos="5386"/>
          <w:tab w:val="left" w:pos="7937"/>
        </w:tabs>
        <w:jc w:val="both"/>
        <w:rPr>
          <w:color w:val="000000"/>
          <w:lang w:val="vi-VN"/>
        </w:rPr>
      </w:pPr>
      <w:r w:rsidRPr="00FD2E05">
        <w:rPr>
          <w:color w:val="000000"/>
          <w:lang w:val="vi-VN"/>
        </w:rPr>
        <w:t>a. While attending workshops and job fairs is important, the uncertainty of landing a job can be quite stressful.</w:t>
      </w:r>
    </w:p>
    <w:p w:rsidR="00CC165C" w:rsidRPr="00FD2E05" w:rsidRDefault="00CC165C" w:rsidP="00A86388">
      <w:pPr>
        <w:tabs>
          <w:tab w:val="left" w:pos="283"/>
          <w:tab w:val="left" w:pos="2835"/>
          <w:tab w:val="left" w:pos="5386"/>
          <w:tab w:val="left" w:pos="7937"/>
        </w:tabs>
        <w:jc w:val="both"/>
        <w:rPr>
          <w:color w:val="000000"/>
          <w:lang w:val="vi-VN"/>
        </w:rPr>
      </w:pPr>
      <w:r w:rsidRPr="00FD2E05">
        <w:rPr>
          <w:color w:val="000000"/>
          <w:lang w:val="vi-VN"/>
        </w:rPr>
        <w:t>b. Indeed, I’ve been actively applying to positions in marketing, where I can use my skills in communication and creativity.</w:t>
      </w:r>
    </w:p>
    <w:p w:rsidR="00CC165C" w:rsidRPr="00FD2E05" w:rsidRDefault="00CC165C" w:rsidP="00A86388">
      <w:pPr>
        <w:tabs>
          <w:tab w:val="left" w:pos="283"/>
          <w:tab w:val="left" w:pos="2835"/>
          <w:tab w:val="left" w:pos="5386"/>
          <w:tab w:val="left" w:pos="7937"/>
        </w:tabs>
        <w:jc w:val="both"/>
        <w:rPr>
          <w:color w:val="000000"/>
          <w:lang w:val="vi-VN"/>
        </w:rPr>
      </w:pPr>
      <w:r w:rsidRPr="00FD2E05">
        <w:rPr>
          <w:color w:val="000000"/>
          <w:lang w:val="vi-VN"/>
        </w:rPr>
        <w:t>c. In conclusion, I remain hopeful and determined to find a role that aligns with my passions and allows me to contribute meaningfully.</w:t>
      </w:r>
      <w:r w:rsidRPr="00FD2E05">
        <w:rPr>
          <w:color w:val="000000"/>
          <w:lang w:val="vi-VN"/>
        </w:rPr>
        <w:tab/>
      </w:r>
    </w:p>
    <w:p w:rsidR="00CC165C" w:rsidRPr="00FD2E05" w:rsidRDefault="00CC165C" w:rsidP="00A86388">
      <w:pPr>
        <w:tabs>
          <w:tab w:val="left" w:pos="283"/>
          <w:tab w:val="left" w:pos="2835"/>
          <w:tab w:val="left" w:pos="5386"/>
          <w:tab w:val="left" w:pos="7937"/>
        </w:tabs>
        <w:jc w:val="both"/>
        <w:rPr>
          <w:color w:val="000000"/>
          <w:lang w:val="vi-VN"/>
        </w:rPr>
      </w:pPr>
      <w:r w:rsidRPr="00FD2E05">
        <w:rPr>
          <w:color w:val="000000"/>
          <w:lang w:val="vi-VN"/>
        </w:rPr>
        <w:t>d. My desire to find a meaningful job has driven me to explore various fields and opportunities.</w:t>
      </w:r>
    </w:p>
    <w:p w:rsidR="00CC165C" w:rsidRPr="00FD2E05" w:rsidRDefault="00CC165C" w:rsidP="00A86388">
      <w:pPr>
        <w:tabs>
          <w:tab w:val="left" w:pos="283"/>
          <w:tab w:val="left" w:pos="2835"/>
          <w:tab w:val="left" w:pos="5386"/>
          <w:tab w:val="left" w:pos="7937"/>
        </w:tabs>
        <w:jc w:val="both"/>
        <w:rPr>
          <w:color w:val="000000"/>
          <w:lang w:val="vi-VN"/>
        </w:rPr>
      </w:pPr>
      <w:r w:rsidRPr="00FD2E05">
        <w:rPr>
          <w:color w:val="000000"/>
          <w:lang w:val="vi-VN"/>
        </w:rPr>
        <w:t>e. Networking with professionals online has opened some doors and provided valuable insights into the job market.</w:t>
      </w:r>
    </w:p>
    <w:p w:rsidR="00CC165C" w:rsidRPr="00FD2E05" w:rsidRDefault="00CC165C" w:rsidP="00A86388">
      <w:pPr>
        <w:tabs>
          <w:tab w:val="left" w:pos="283"/>
          <w:tab w:val="left" w:pos="2835"/>
          <w:tab w:val="left" w:pos="5386"/>
          <w:tab w:val="left" w:pos="7937"/>
        </w:tabs>
        <w:jc w:val="both"/>
        <w:rPr>
          <w:color w:val="000000"/>
        </w:rPr>
      </w:pPr>
      <w:r w:rsidRPr="00FD2E05">
        <w:rPr>
          <w:color w:val="000000"/>
          <w:lang w:val="vi-VN"/>
        </w:rPr>
        <w:tab/>
      </w:r>
      <w:r w:rsidRPr="00FD2E05">
        <w:rPr>
          <w:color w:val="000000"/>
          <w:lang w:val="vi-VN"/>
        </w:rPr>
        <w:tab/>
      </w:r>
      <w:r w:rsidRPr="00FD2E05">
        <w:rPr>
          <w:color w:val="000000"/>
          <w:lang w:val="vi-VN"/>
        </w:rPr>
        <w:tab/>
        <w:t xml:space="preserve">                       </w:t>
      </w:r>
      <w:r w:rsidRPr="00FD2E05">
        <w:rPr>
          <w:color w:val="000000"/>
        </w:rPr>
        <w:t xml:space="preserve">(Adapted from </w:t>
      </w:r>
      <w:r w:rsidRPr="00FD2E05">
        <w:rPr>
          <w:i/>
          <w:iCs/>
          <w:color w:val="000000"/>
        </w:rPr>
        <w:t>Bright</w:t>
      </w:r>
      <w:r w:rsidRPr="00FD2E05">
        <w:rPr>
          <w:color w:val="000000"/>
        </w:rPr>
        <w:t>)</w:t>
      </w:r>
    </w:p>
    <w:p w:rsidR="00CC165C" w:rsidRPr="00FD2E05" w:rsidRDefault="00CC165C" w:rsidP="00A86388">
      <w:pPr>
        <w:tabs>
          <w:tab w:val="left" w:pos="283"/>
          <w:tab w:val="left" w:pos="851"/>
          <w:tab w:val="left" w:pos="2835"/>
          <w:tab w:val="left" w:pos="5386"/>
          <w:tab w:val="left" w:pos="7937"/>
        </w:tabs>
        <w:rPr>
          <w:color w:val="FF0000"/>
          <w:lang w:val="vi-VN"/>
        </w:rPr>
      </w:pPr>
      <w:r w:rsidRPr="00FD2E05">
        <w:rPr>
          <w:b/>
          <w:color w:val="000000"/>
        </w:rPr>
        <w:t xml:space="preserve">A. </w:t>
      </w:r>
      <w:r w:rsidRPr="00FD2E05">
        <w:rPr>
          <w:color w:val="000000"/>
        </w:rPr>
        <w:t xml:space="preserve"> </w:t>
      </w:r>
      <w:r w:rsidRPr="00FD2E05">
        <w:rPr>
          <w:color w:val="000000"/>
          <w:lang w:val="vi-VN"/>
        </w:rPr>
        <w:t>b-e-c-d-a</w:t>
      </w:r>
      <w:r w:rsidRPr="00FD2E05">
        <w:rPr>
          <w:b/>
          <w:color w:val="000000"/>
        </w:rPr>
        <w:tab/>
        <w:t xml:space="preserve">B. </w:t>
      </w:r>
      <w:r w:rsidRPr="00FD2E05">
        <w:rPr>
          <w:color w:val="000000"/>
        </w:rPr>
        <w:t xml:space="preserve"> a-b-c-d-e</w:t>
      </w:r>
      <w:r w:rsidRPr="00FD2E05">
        <w:rPr>
          <w:b/>
          <w:color w:val="000000"/>
        </w:rPr>
        <w:tab/>
        <w:t xml:space="preserve">C. </w:t>
      </w:r>
      <w:r w:rsidRPr="00FD2E05">
        <w:rPr>
          <w:color w:val="000000"/>
        </w:rPr>
        <w:t xml:space="preserve"> b-c-d-a-e</w:t>
      </w:r>
      <w:r w:rsidRPr="00FD2E05">
        <w:rPr>
          <w:b/>
          <w:color w:val="000000"/>
        </w:rPr>
        <w:tab/>
      </w:r>
      <w:r w:rsidRPr="00FD2E05">
        <w:rPr>
          <w:b/>
          <w:color w:val="FF0000"/>
          <w:highlight w:val="yellow"/>
        </w:rPr>
        <w:t xml:space="preserve">D. </w:t>
      </w:r>
      <w:r w:rsidRPr="00FD2E05">
        <w:rPr>
          <w:color w:val="FF0000"/>
          <w:highlight w:val="yellow"/>
        </w:rPr>
        <w:t xml:space="preserve"> d</w:t>
      </w:r>
      <w:r w:rsidRPr="00FD2E05">
        <w:rPr>
          <w:color w:val="FF0000"/>
          <w:highlight w:val="yellow"/>
          <w:lang w:val="vi-VN"/>
        </w:rPr>
        <w:t>-b-e-a-c</w:t>
      </w:r>
    </w:p>
    <w:p w:rsidR="00CC165C" w:rsidRPr="00FD2E05" w:rsidRDefault="00CC165C" w:rsidP="00A86388">
      <w:pPr>
        <w:rPr>
          <w:lang w:val="vi-VN"/>
        </w:rPr>
      </w:pPr>
      <w:r w:rsidRPr="00FD2E05">
        <w:rPr>
          <w:rFonts w:eastAsia="Cambria"/>
          <w:b/>
        </w:rPr>
        <w:t>Question</w:t>
      </w:r>
      <w:r w:rsidRPr="00FD2E05">
        <w:t xml:space="preserve"> </w:t>
      </w:r>
      <w:r w:rsidRPr="00FD2E05">
        <w:rPr>
          <w:lang w:val="vi-VN"/>
        </w:rPr>
        <w:t>17</w:t>
      </w:r>
      <w:r w:rsidRPr="00FD2E05">
        <w:rPr>
          <w:b/>
          <w:lang w:val="vi-VN"/>
        </w:rPr>
        <w:t>:</w:t>
      </w:r>
    </w:p>
    <w:p w:rsidR="00CC165C" w:rsidRPr="00FD2E05" w:rsidRDefault="00CC165C" w:rsidP="00A86388">
      <w:r w:rsidRPr="00FD2E05">
        <w:t>a. Personally, I believe that long-lasting friendships are usually with people who are on the same wavelength.</w:t>
      </w:r>
      <w:r w:rsidRPr="00FD2E05">
        <w:br/>
        <w:t>b. This even extends to physical appearance; when friends share similar tastes, they often prefer similar styles of clothing and hairstyles.</w:t>
      </w:r>
      <w:r w:rsidRPr="00FD2E05">
        <w:br/>
        <w:t>c. Although opposites may attract initially, those differences can become irritating over time.</w:t>
      </w:r>
      <w:r w:rsidRPr="00FD2E05">
        <w:br/>
        <w:t>d. It’s often said that opposites attract when it comes to friendship.</w:t>
      </w:r>
      <w:r w:rsidRPr="00FD2E05">
        <w:br/>
        <w:t>e. However, I generally disagree with this idea. In my experience, people tend to choose friends who are similar to them in interests and outlook.</w:t>
      </w:r>
    </w:p>
    <w:p w:rsidR="00CC165C" w:rsidRPr="00FD2E05" w:rsidRDefault="00CC165C" w:rsidP="00A86388">
      <w:r w:rsidRPr="00FD2E05">
        <w:rPr>
          <w:b/>
        </w:rPr>
        <w:t>A.</w:t>
      </w:r>
      <w:r w:rsidRPr="00FD2E05">
        <w:t xml:space="preserve"> e - d - c - b - a </w:t>
      </w:r>
      <w:r w:rsidRPr="00FD2E05">
        <w:tab/>
      </w:r>
      <w:r w:rsidRPr="00FD2E05">
        <w:tab/>
      </w:r>
      <w:r w:rsidRPr="00FD2E05">
        <w:rPr>
          <w:b/>
          <w:color w:val="FF0000"/>
          <w:highlight w:val="yellow"/>
        </w:rPr>
        <w:t>B.</w:t>
      </w:r>
      <w:r w:rsidRPr="00FD2E05">
        <w:rPr>
          <w:color w:val="FF0000"/>
          <w:highlight w:val="yellow"/>
        </w:rPr>
        <w:t xml:space="preserve"> d - e - b - a - c</w:t>
      </w:r>
      <w:r w:rsidRPr="00FD2E05">
        <w:t xml:space="preserve"> </w:t>
      </w:r>
      <w:r w:rsidRPr="00FD2E05">
        <w:tab/>
      </w:r>
      <w:r w:rsidRPr="00FD2E05">
        <w:tab/>
      </w:r>
      <w:r w:rsidRPr="00FD2E05">
        <w:rPr>
          <w:b/>
        </w:rPr>
        <w:t>C.</w:t>
      </w:r>
      <w:r w:rsidRPr="00FD2E05">
        <w:t xml:space="preserve"> a - c - e - b – d</w:t>
      </w:r>
      <w:r w:rsidRPr="00FD2E05">
        <w:tab/>
      </w:r>
      <w:r w:rsidRPr="00FD2E05">
        <w:rPr>
          <w:b/>
        </w:rPr>
        <w:t>D.</w:t>
      </w:r>
      <w:r w:rsidRPr="00FD2E05">
        <w:t xml:space="preserve"> d - b - e - a - c</w:t>
      </w:r>
    </w:p>
    <w:p w:rsidR="00CC165C" w:rsidRPr="00FD2E05" w:rsidRDefault="00CC165C" w:rsidP="00A86388">
      <w:pPr>
        <w:jc w:val="right"/>
        <w:rPr>
          <w:i/>
        </w:rPr>
      </w:pPr>
      <w:r w:rsidRPr="00FD2E05">
        <w:t xml:space="preserve">(Adapted from </w:t>
      </w:r>
      <w:r w:rsidRPr="00FD2E05">
        <w:rPr>
          <w:i/>
        </w:rPr>
        <w:t>Friends Global)</w:t>
      </w:r>
    </w:p>
    <w:p w:rsidR="00CC165C" w:rsidRPr="00FD2E05" w:rsidRDefault="00CC165C" w:rsidP="00A86388">
      <w:pPr>
        <w:tabs>
          <w:tab w:val="left" w:pos="283"/>
          <w:tab w:val="left" w:pos="2835"/>
          <w:tab w:val="left" w:pos="5386"/>
          <w:tab w:val="left" w:pos="7937"/>
        </w:tabs>
        <w:rPr>
          <w:b/>
          <w:bCs/>
          <w:i/>
          <w:iCs/>
          <w:color w:val="000000"/>
        </w:rPr>
      </w:pPr>
      <w:r w:rsidRPr="00FD2E05">
        <w:rPr>
          <w:b/>
          <w:bCs/>
          <w:i/>
          <w:iCs/>
          <w:color w:val="000000"/>
        </w:rPr>
        <w:t xml:space="preserve">Read thefollowing passage about dynamic job market and mark the letter A, B, C or D on your answer sheet to indicate the option that bestfits each of the numbered blanksfrom 18 to 22. </w:t>
      </w:r>
    </w:p>
    <w:p w:rsidR="00CC165C" w:rsidRPr="00FD2E05" w:rsidRDefault="00CC165C" w:rsidP="00A86388">
      <w:pPr>
        <w:tabs>
          <w:tab w:val="left" w:pos="283"/>
          <w:tab w:val="left" w:pos="2835"/>
          <w:tab w:val="left" w:pos="5386"/>
          <w:tab w:val="left" w:pos="7937"/>
        </w:tabs>
        <w:jc w:val="both"/>
      </w:pPr>
      <w:r w:rsidRPr="00FD2E05">
        <w:t>Advanced robotics are rapidly developing in Asia, and Vietnam is playing an increasingly important role in this field.</w:t>
      </w:r>
    </w:p>
    <w:p w:rsidR="00CC165C" w:rsidRPr="00FD2E05" w:rsidRDefault="00CC165C" w:rsidP="00A86388">
      <w:pPr>
        <w:tabs>
          <w:tab w:val="left" w:pos="283"/>
          <w:tab w:val="left" w:pos="2835"/>
          <w:tab w:val="left" w:pos="5386"/>
          <w:tab w:val="left" w:pos="7937"/>
        </w:tabs>
        <w:jc w:val="both"/>
      </w:pPr>
      <w:r w:rsidRPr="00FD2E05">
        <w:lastRenderedPageBreak/>
        <w:t>One of the most famous robots is RoboVietnam, which (18) ______. It had its debut at the International Robotics Conference in Hanoi, Vietnam, in 2020. Since then, it has made several public appearances, showcasing the remarkable capabilities of Vietnamese robotics.</w:t>
      </w:r>
    </w:p>
    <w:p w:rsidR="00CC165C" w:rsidRPr="00FD2E05" w:rsidRDefault="00CC165C" w:rsidP="00A86388">
      <w:pPr>
        <w:tabs>
          <w:tab w:val="left" w:pos="283"/>
          <w:tab w:val="left" w:pos="2835"/>
          <w:tab w:val="left" w:pos="5386"/>
          <w:tab w:val="left" w:pos="7937"/>
        </w:tabs>
        <w:ind w:firstLine="283"/>
        <w:jc w:val="both"/>
      </w:pPr>
    </w:p>
    <w:p w:rsidR="00CC165C" w:rsidRPr="00FD2E05" w:rsidRDefault="00CC165C" w:rsidP="00A86388">
      <w:pPr>
        <w:tabs>
          <w:tab w:val="left" w:pos="283"/>
          <w:tab w:val="left" w:pos="2835"/>
          <w:tab w:val="left" w:pos="5386"/>
          <w:tab w:val="left" w:pos="7937"/>
        </w:tabs>
        <w:jc w:val="both"/>
      </w:pPr>
      <w:r w:rsidRPr="00FD2E05">
        <w:t>RoboVietnam is the latest humanoid robot developed by a Vietnamese company (19) ______. This robot demonstrates the impressive progress in artificial intelligence (AI) and robotics in Vietnam, alongside other advanced robots from across Asia. (20) ______.</w:t>
      </w:r>
    </w:p>
    <w:p w:rsidR="00CC165C" w:rsidRPr="00FD2E05" w:rsidRDefault="00CC165C" w:rsidP="00A86388">
      <w:pPr>
        <w:tabs>
          <w:tab w:val="left" w:pos="283"/>
          <w:tab w:val="left" w:pos="2835"/>
          <w:tab w:val="left" w:pos="5386"/>
          <w:tab w:val="left" w:pos="7937"/>
        </w:tabs>
        <w:jc w:val="both"/>
      </w:pPr>
      <w:r w:rsidRPr="00FD2E05">
        <w:t>RoboVietnam's design draws inspiration from both traditional Vietnamese art and modern technology. (21) ______. What sets RoboVietnam apart from other robots is its use of an innovative material called "VietRubber", which mimics the texture of human skin.</w:t>
      </w:r>
    </w:p>
    <w:p w:rsidR="00CC165C" w:rsidRPr="00FD2E05" w:rsidRDefault="00CC165C" w:rsidP="00A86388">
      <w:pPr>
        <w:tabs>
          <w:tab w:val="left" w:pos="283"/>
          <w:tab w:val="left" w:pos="2835"/>
          <w:tab w:val="left" w:pos="5386"/>
          <w:tab w:val="left" w:pos="7937"/>
        </w:tabs>
        <w:jc w:val="both"/>
      </w:pPr>
      <w:r w:rsidRPr="00FD2E05">
        <w:t>RoboVietnam's impressive communication abilities are supported by sophisticated AI algorithms. Thanks to the RoboVietnam Intelligence Collective, which integrates AI with human input, the robot can recognize faces, detect human emotions, and respond to various gestures. Equipped with machine learning tools, (22) ______.</w:t>
      </w:r>
    </w:p>
    <w:p w:rsidR="00CC165C" w:rsidRPr="00FD2E05" w:rsidRDefault="00CC165C" w:rsidP="00A86388">
      <w:pPr>
        <w:tabs>
          <w:tab w:val="left" w:pos="283"/>
          <w:tab w:val="left" w:pos="2835"/>
          <w:tab w:val="left" w:pos="5386"/>
          <w:tab w:val="left" w:pos="7937"/>
        </w:tabs>
        <w:ind w:firstLine="283"/>
      </w:pPr>
      <w:r w:rsidRPr="00FD2E05">
        <w:tab/>
      </w:r>
      <w:r w:rsidRPr="00FD2E05">
        <w:tab/>
      </w:r>
      <w:r w:rsidRPr="00FD2E05">
        <w:rPr>
          <w:lang w:val="vi-VN"/>
        </w:rPr>
        <w:t xml:space="preserve">            </w:t>
      </w:r>
      <w:r w:rsidRPr="00FD2E05">
        <w:t xml:space="preserve">(Adapted from </w:t>
      </w:r>
      <w:r w:rsidRPr="00FD2E05">
        <w:rPr>
          <w:i/>
          <w:iCs/>
        </w:rPr>
        <w:t>Friends Global</w:t>
      </w:r>
      <w:r w:rsidRPr="00FD2E05">
        <w:t>)</w:t>
      </w:r>
    </w:p>
    <w:p w:rsidR="00CC165C" w:rsidRPr="00FD2E05" w:rsidRDefault="00CC165C" w:rsidP="00A86388">
      <w:pPr>
        <w:rPr>
          <w:lang w:val="vi-VN"/>
        </w:rPr>
      </w:pPr>
      <w:r w:rsidRPr="00FD2E05">
        <w:rPr>
          <w:rFonts w:eastAsia="Cambria"/>
          <w:b/>
        </w:rPr>
        <w:t>Question</w:t>
      </w:r>
      <w:r w:rsidRPr="00FD2E05">
        <w:t xml:space="preserve"> </w:t>
      </w:r>
      <w:r w:rsidRPr="00FD2E05">
        <w:rPr>
          <w:b/>
          <w:lang w:val="vi-VN"/>
        </w:rPr>
        <w:t>18:</w:t>
      </w:r>
    </w:p>
    <w:p w:rsidR="00CC165C" w:rsidRPr="00FD2E05" w:rsidRDefault="00CC165C" w:rsidP="00A86388">
      <w:pPr>
        <w:tabs>
          <w:tab w:val="left" w:pos="283"/>
          <w:tab w:val="left" w:pos="2835"/>
          <w:tab w:val="left" w:pos="5386"/>
          <w:tab w:val="left" w:pos="7937"/>
        </w:tabs>
        <w:rPr>
          <w:color w:val="FF0000"/>
        </w:rPr>
      </w:pPr>
      <w:r w:rsidRPr="00FD2E05">
        <w:rPr>
          <w:color w:val="FF0000"/>
          <w:highlight w:val="yellow"/>
        </w:rPr>
        <w:t>A. was first activated on March 10, 2020</w:t>
      </w:r>
    </w:p>
    <w:p w:rsidR="00CC165C" w:rsidRPr="00FD2E05" w:rsidRDefault="00CC165C" w:rsidP="00A86388">
      <w:pPr>
        <w:tabs>
          <w:tab w:val="left" w:pos="283"/>
          <w:tab w:val="left" w:pos="2835"/>
          <w:tab w:val="left" w:pos="5386"/>
          <w:tab w:val="left" w:pos="7937"/>
        </w:tabs>
      </w:pPr>
      <w:r w:rsidRPr="00FD2E05">
        <w:t>B. of which the activation was launched in Hanoi in March 2020</w:t>
      </w:r>
    </w:p>
    <w:p w:rsidR="00CC165C" w:rsidRPr="00FD2E05" w:rsidRDefault="00CC165C" w:rsidP="00A86388">
      <w:pPr>
        <w:tabs>
          <w:tab w:val="left" w:pos="283"/>
          <w:tab w:val="left" w:pos="2835"/>
          <w:tab w:val="left" w:pos="5386"/>
          <w:tab w:val="left" w:pos="7937"/>
        </w:tabs>
      </w:pPr>
      <w:r w:rsidRPr="00FD2E05">
        <w:t>C. that had its activation launched on March 10, 2020</w:t>
      </w:r>
    </w:p>
    <w:p w:rsidR="00CC165C" w:rsidRPr="00FD2E05" w:rsidRDefault="00CC165C" w:rsidP="00A86388">
      <w:pPr>
        <w:tabs>
          <w:tab w:val="left" w:pos="283"/>
          <w:tab w:val="left" w:pos="2835"/>
          <w:tab w:val="left" w:pos="5386"/>
          <w:tab w:val="left" w:pos="7937"/>
        </w:tabs>
      </w:pPr>
      <w:r w:rsidRPr="00FD2E05">
        <w:t>D. having been initially activated on March 10, 2020</w:t>
      </w:r>
    </w:p>
    <w:p w:rsidR="00CC165C" w:rsidRPr="00FD2E05" w:rsidRDefault="00CC165C" w:rsidP="00A86388">
      <w:pPr>
        <w:rPr>
          <w:b/>
          <w:lang w:val="vi-VN"/>
        </w:rPr>
      </w:pPr>
      <w:r w:rsidRPr="00FD2E05">
        <w:rPr>
          <w:rFonts w:eastAsia="Cambria"/>
          <w:b/>
        </w:rPr>
        <w:t>Question</w:t>
      </w:r>
      <w:r w:rsidRPr="00FD2E05">
        <w:rPr>
          <w:b/>
        </w:rPr>
        <w:t xml:space="preserve"> </w:t>
      </w:r>
      <w:r w:rsidRPr="00FD2E05">
        <w:rPr>
          <w:b/>
          <w:lang w:val="vi-VN"/>
        </w:rPr>
        <w:t>19:</w:t>
      </w:r>
    </w:p>
    <w:p w:rsidR="00CC165C" w:rsidRPr="00FD2E05" w:rsidRDefault="00CC165C" w:rsidP="00A86388">
      <w:pPr>
        <w:tabs>
          <w:tab w:val="left" w:pos="283"/>
          <w:tab w:val="left" w:pos="2835"/>
          <w:tab w:val="left" w:pos="5386"/>
          <w:tab w:val="left" w:pos="7937"/>
        </w:tabs>
      </w:pPr>
      <w:r w:rsidRPr="00FD2E05">
        <w:t>A. succeeded in bringing robots to life by combining research in AI, engineering, and design</w:t>
      </w:r>
    </w:p>
    <w:p w:rsidR="00CC165C" w:rsidRPr="00FD2E05" w:rsidRDefault="00CC165C" w:rsidP="00A86388">
      <w:pPr>
        <w:tabs>
          <w:tab w:val="left" w:pos="283"/>
          <w:tab w:val="left" w:pos="2835"/>
          <w:tab w:val="left" w:pos="5386"/>
          <w:tab w:val="left" w:pos="7937"/>
        </w:tabs>
        <w:rPr>
          <w:color w:val="FF0000"/>
        </w:rPr>
      </w:pPr>
      <w:r w:rsidRPr="00FD2E05">
        <w:rPr>
          <w:color w:val="FF0000"/>
          <w:highlight w:val="yellow"/>
        </w:rPr>
        <w:t>B. brought robots to life thanks to its breakthroughs in AI research, engineering, and design</w:t>
      </w:r>
    </w:p>
    <w:p w:rsidR="00CC165C" w:rsidRPr="00FD2E05" w:rsidRDefault="00CC165C" w:rsidP="00A86388">
      <w:pPr>
        <w:tabs>
          <w:tab w:val="left" w:pos="283"/>
          <w:tab w:val="left" w:pos="2835"/>
          <w:tab w:val="left" w:pos="5386"/>
          <w:tab w:val="left" w:pos="7937"/>
        </w:tabs>
      </w:pPr>
      <w:r w:rsidRPr="00FD2E05">
        <w:t>C. of which the combined efforts in AI research, engineering, and design led to robot development</w:t>
      </w:r>
    </w:p>
    <w:p w:rsidR="00CC165C" w:rsidRPr="00FD2E05" w:rsidRDefault="00CC165C" w:rsidP="00A86388">
      <w:pPr>
        <w:tabs>
          <w:tab w:val="left" w:pos="283"/>
          <w:tab w:val="left" w:pos="2835"/>
          <w:tab w:val="left" w:pos="5386"/>
          <w:tab w:val="left" w:pos="7937"/>
        </w:tabs>
      </w:pPr>
      <w:r w:rsidRPr="00FD2E05">
        <w:t>D. whose combined efforts in AI research, engineering, and design have led to the creation of robots</w:t>
      </w:r>
    </w:p>
    <w:p w:rsidR="00CC165C" w:rsidRPr="00FD2E05" w:rsidRDefault="00CC165C" w:rsidP="00A86388">
      <w:pPr>
        <w:rPr>
          <w:lang w:val="vi-VN"/>
        </w:rPr>
      </w:pPr>
      <w:r w:rsidRPr="00FD2E05">
        <w:rPr>
          <w:rFonts w:eastAsia="Cambria"/>
          <w:b/>
        </w:rPr>
        <w:t>Question</w:t>
      </w:r>
      <w:r w:rsidRPr="00FD2E05">
        <w:t xml:space="preserve"> </w:t>
      </w:r>
      <w:r w:rsidRPr="00FD2E05">
        <w:rPr>
          <w:b/>
          <w:lang w:val="vi-VN"/>
        </w:rPr>
        <w:t>20:</w:t>
      </w:r>
    </w:p>
    <w:p w:rsidR="00CC165C" w:rsidRPr="00FD2E05" w:rsidRDefault="00CC165C" w:rsidP="00A86388">
      <w:pPr>
        <w:tabs>
          <w:tab w:val="left" w:pos="283"/>
          <w:tab w:val="left" w:pos="2835"/>
          <w:tab w:val="left" w:pos="5386"/>
          <w:tab w:val="left" w:pos="7937"/>
        </w:tabs>
      </w:pPr>
      <w:r w:rsidRPr="00FD2E05">
        <w:t>A. RoboVietnam was created to assist people in education, healthcare, and customer service</w:t>
      </w:r>
    </w:p>
    <w:p w:rsidR="00CC165C" w:rsidRPr="00FD2E05" w:rsidRDefault="00CC165C" w:rsidP="00A86388">
      <w:pPr>
        <w:tabs>
          <w:tab w:val="left" w:pos="283"/>
          <w:tab w:val="left" w:pos="2835"/>
          <w:tab w:val="left" w:pos="5386"/>
          <w:tab w:val="left" w:pos="7937"/>
        </w:tabs>
      </w:pPr>
      <w:r w:rsidRPr="00FD2E05">
        <w:t>B. Intending to aid people in healthcare, customer support, and education, RoboVietnam was developed</w:t>
      </w:r>
    </w:p>
    <w:p w:rsidR="00CC165C" w:rsidRPr="00FD2E05" w:rsidRDefault="00CC165C" w:rsidP="00A86388">
      <w:pPr>
        <w:tabs>
          <w:tab w:val="left" w:pos="283"/>
          <w:tab w:val="left" w:pos="2835"/>
          <w:tab w:val="left" w:pos="5386"/>
          <w:tab w:val="left" w:pos="7937"/>
        </w:tabs>
      </w:pPr>
      <w:r w:rsidRPr="00FD2E05">
        <w:t>C. People in the fields of healthcare, education, and customer support helped create RoboVietnam</w:t>
      </w:r>
    </w:p>
    <w:p w:rsidR="00CC165C" w:rsidRPr="00FD2E05" w:rsidRDefault="00CC165C" w:rsidP="00A86388">
      <w:pPr>
        <w:tabs>
          <w:tab w:val="left" w:pos="283"/>
          <w:tab w:val="left" w:pos="2835"/>
          <w:tab w:val="left" w:pos="5386"/>
          <w:tab w:val="left" w:pos="7937"/>
        </w:tabs>
        <w:rPr>
          <w:color w:val="FF0000"/>
        </w:rPr>
      </w:pPr>
      <w:r w:rsidRPr="00FD2E05">
        <w:rPr>
          <w:color w:val="FF0000"/>
          <w:highlight w:val="yellow"/>
        </w:rPr>
        <w:t>D. The need for assistance in customer service, education, and healthcare led to RoboVietnam’s creation</w:t>
      </w:r>
    </w:p>
    <w:p w:rsidR="00CC165C" w:rsidRPr="00FD2E05" w:rsidRDefault="00CC165C" w:rsidP="00A86388">
      <w:pPr>
        <w:rPr>
          <w:lang w:val="vi-VN"/>
        </w:rPr>
      </w:pPr>
      <w:r w:rsidRPr="00FD2E05">
        <w:rPr>
          <w:rFonts w:eastAsia="Cambria"/>
          <w:b/>
        </w:rPr>
        <w:t>Question</w:t>
      </w:r>
      <w:r w:rsidRPr="00FD2E05">
        <w:t xml:space="preserve"> </w:t>
      </w:r>
      <w:r w:rsidRPr="00FD2E05">
        <w:rPr>
          <w:b/>
          <w:lang w:val="vi-VN"/>
        </w:rPr>
        <w:t>21:</w:t>
      </w:r>
    </w:p>
    <w:p w:rsidR="00CC165C" w:rsidRPr="00FD2E05" w:rsidRDefault="00CC165C" w:rsidP="00A86388">
      <w:pPr>
        <w:tabs>
          <w:tab w:val="left" w:pos="283"/>
          <w:tab w:val="left" w:pos="2835"/>
          <w:tab w:val="left" w:pos="5386"/>
          <w:tab w:val="left" w:pos="7937"/>
        </w:tabs>
      </w:pPr>
      <w:r w:rsidRPr="00FD2E05">
        <w:t>A. Without cameras and microphones working as its eyes and ears, RoboVietnam could not see and hear like humans</w:t>
      </w:r>
    </w:p>
    <w:p w:rsidR="00CC165C" w:rsidRPr="00FD2E05" w:rsidRDefault="00CC165C" w:rsidP="00A86388">
      <w:pPr>
        <w:tabs>
          <w:tab w:val="left" w:pos="283"/>
          <w:tab w:val="left" w:pos="2835"/>
          <w:tab w:val="left" w:pos="5386"/>
          <w:tab w:val="left" w:pos="7937"/>
        </w:tabs>
        <w:rPr>
          <w:color w:val="FF0000"/>
        </w:rPr>
      </w:pPr>
      <w:r w:rsidRPr="00FD2E05">
        <w:rPr>
          <w:color w:val="FF0000"/>
          <w:highlight w:val="yellow"/>
        </w:rPr>
        <w:t>B. RoboVietnam has cameras for eyes and microphones for ears, allowing it to see and hear like a human</w:t>
      </w:r>
    </w:p>
    <w:p w:rsidR="00CC165C" w:rsidRPr="00FD2E05" w:rsidRDefault="00CC165C" w:rsidP="00A86388">
      <w:pPr>
        <w:tabs>
          <w:tab w:val="left" w:pos="283"/>
          <w:tab w:val="left" w:pos="2835"/>
          <w:tab w:val="left" w:pos="5386"/>
          <w:tab w:val="left" w:pos="7937"/>
        </w:tabs>
      </w:pPr>
      <w:r w:rsidRPr="00FD2E05">
        <w:t>C. Using cameras and microphones for eyes and ears, RoboVietnam allows people to see and hear as humans do</w:t>
      </w:r>
    </w:p>
    <w:p w:rsidR="00CC165C" w:rsidRPr="00FD2E05" w:rsidRDefault="00CC165C" w:rsidP="00A86388">
      <w:pPr>
        <w:tabs>
          <w:tab w:val="left" w:pos="283"/>
          <w:tab w:val="left" w:pos="2835"/>
          <w:tab w:val="left" w:pos="5386"/>
          <w:tab w:val="left" w:pos="7937"/>
        </w:tabs>
      </w:pPr>
      <w:r w:rsidRPr="00FD2E05">
        <w:t>D. RoboVietnam’s eyes and ears are like cameras and microphones, enabling it to see and hear like humans</w:t>
      </w:r>
    </w:p>
    <w:p w:rsidR="00CC165C" w:rsidRPr="00FD2E05" w:rsidRDefault="00CC165C" w:rsidP="00A86388">
      <w:pPr>
        <w:rPr>
          <w:lang w:val="vi-VN"/>
        </w:rPr>
      </w:pPr>
      <w:r w:rsidRPr="00FD2E05">
        <w:rPr>
          <w:rFonts w:eastAsia="Cambria"/>
          <w:b/>
        </w:rPr>
        <w:t>Question</w:t>
      </w:r>
      <w:r w:rsidRPr="00FD2E05">
        <w:t xml:space="preserve"> </w:t>
      </w:r>
      <w:r w:rsidRPr="00FD2E05">
        <w:rPr>
          <w:b/>
          <w:lang w:val="vi-VN"/>
        </w:rPr>
        <w:t>22:</w:t>
      </w:r>
    </w:p>
    <w:p w:rsidR="00CC165C" w:rsidRPr="00FD2E05" w:rsidRDefault="00CC165C" w:rsidP="00A86388">
      <w:pPr>
        <w:tabs>
          <w:tab w:val="left" w:pos="283"/>
          <w:tab w:val="left" w:pos="2835"/>
          <w:tab w:val="left" w:pos="5386"/>
          <w:tab w:val="left" w:pos="7937"/>
        </w:tabs>
      </w:pPr>
      <w:r w:rsidRPr="00FD2E05">
        <w:t>A. RoboVietnam can understand human speech and interact with people naturally</w:t>
      </w:r>
    </w:p>
    <w:p w:rsidR="00CC165C" w:rsidRPr="00FD2E05" w:rsidRDefault="00CC165C" w:rsidP="00A86388">
      <w:pPr>
        <w:tabs>
          <w:tab w:val="left" w:pos="283"/>
          <w:tab w:val="left" w:pos="2835"/>
          <w:tab w:val="left" w:pos="5386"/>
          <w:tab w:val="left" w:pos="7937"/>
        </w:tabs>
      </w:pPr>
      <w:r w:rsidRPr="00FD2E05">
        <w:t>B. Human speech and interaction are becoming easier for RoboVietnam to understand</w:t>
      </w:r>
    </w:p>
    <w:p w:rsidR="00CC165C" w:rsidRPr="00FD2E05" w:rsidRDefault="00CC165C" w:rsidP="00A86388">
      <w:pPr>
        <w:tabs>
          <w:tab w:val="left" w:pos="283"/>
          <w:tab w:val="left" w:pos="2835"/>
          <w:tab w:val="left" w:pos="5386"/>
          <w:tab w:val="left" w:pos="7937"/>
        </w:tabs>
      </w:pPr>
      <w:r w:rsidRPr="00FD2E05">
        <w:t>C. RoboVietnam helps people speak and interact with it in a natural way</w:t>
      </w:r>
    </w:p>
    <w:p w:rsidR="00CC165C" w:rsidRPr="00FD2E05" w:rsidRDefault="00CC165C" w:rsidP="00A86388">
      <w:pPr>
        <w:tabs>
          <w:tab w:val="left" w:pos="283"/>
          <w:tab w:val="left" w:pos="2835"/>
          <w:tab w:val="left" w:pos="5386"/>
          <w:tab w:val="left" w:pos="7937"/>
        </w:tabs>
        <w:rPr>
          <w:color w:val="FF0000"/>
        </w:rPr>
      </w:pPr>
      <w:r w:rsidRPr="00FD2E05">
        <w:rPr>
          <w:color w:val="FF0000"/>
          <w:highlight w:val="yellow"/>
        </w:rPr>
        <w:t>D. Interaction in speech between RoboVietnam and humans takes place smoothly.</w:t>
      </w:r>
      <w:r w:rsidRPr="00FD2E05">
        <w:rPr>
          <w:color w:val="FF0000"/>
        </w:rPr>
        <w:t xml:space="preserve"> </w:t>
      </w:r>
      <w:r w:rsidRPr="00FD2E05">
        <w:rPr>
          <w:color w:val="FF0000"/>
          <w:lang w:val="vi-VN"/>
        </w:rPr>
        <w:t xml:space="preserve">             </w:t>
      </w:r>
    </w:p>
    <w:p w:rsidR="00CC165C" w:rsidRPr="00FD2E05" w:rsidRDefault="00CC165C" w:rsidP="00A86388">
      <w:pPr>
        <w:tabs>
          <w:tab w:val="left" w:pos="283"/>
          <w:tab w:val="left" w:pos="2835"/>
          <w:tab w:val="left" w:pos="5386"/>
          <w:tab w:val="left" w:pos="7937"/>
        </w:tabs>
        <w:rPr>
          <w:b/>
          <w:bCs/>
          <w:i/>
          <w:iCs/>
          <w:color w:val="000000"/>
        </w:rPr>
      </w:pPr>
    </w:p>
    <w:p w:rsidR="00CC165C" w:rsidRPr="00FD2E05" w:rsidRDefault="00CC165C" w:rsidP="00A86388">
      <w:pPr>
        <w:tabs>
          <w:tab w:val="left" w:pos="283"/>
          <w:tab w:val="left" w:pos="2835"/>
          <w:tab w:val="left" w:pos="5386"/>
          <w:tab w:val="left" w:pos="7937"/>
        </w:tabs>
        <w:rPr>
          <w:b/>
          <w:bCs/>
          <w:i/>
          <w:iCs/>
          <w:color w:val="000000"/>
        </w:rPr>
      </w:pPr>
      <w:r w:rsidRPr="00FD2E05">
        <w:rPr>
          <w:b/>
          <w:bCs/>
          <w:i/>
          <w:iCs/>
          <w:color w:val="000000"/>
        </w:rPr>
        <w:t>Read the following passage about Emerging Opportunities in the Job Market</w:t>
      </w:r>
      <w:r w:rsidRPr="00FD2E05">
        <w:rPr>
          <w:b/>
          <w:bCs/>
          <w:i/>
          <w:iCs/>
          <w:color w:val="000000"/>
          <w:lang w:val="vi-VN"/>
        </w:rPr>
        <w:t xml:space="preserve"> </w:t>
      </w:r>
      <w:r w:rsidRPr="00FD2E05">
        <w:rPr>
          <w:b/>
          <w:bCs/>
          <w:i/>
          <w:iCs/>
          <w:color w:val="000000"/>
        </w:rPr>
        <w:t xml:space="preserve">and mark the letter A, B, C or D on your answer sheet to indicate the best answer to each of the following questionsfrom 23 to 30. </w:t>
      </w:r>
    </w:p>
    <w:p w:rsidR="00CC165C" w:rsidRPr="00FD2E05" w:rsidRDefault="00CC165C" w:rsidP="00A86388">
      <w:pPr>
        <w:tabs>
          <w:tab w:val="left" w:pos="283"/>
          <w:tab w:val="left" w:pos="2835"/>
          <w:tab w:val="left" w:pos="5386"/>
          <w:tab w:val="left" w:pos="7937"/>
        </w:tabs>
        <w:jc w:val="both"/>
        <w:rPr>
          <w:bCs/>
          <w:iCs/>
        </w:rPr>
      </w:pPr>
      <w:r w:rsidRPr="00FD2E05">
        <w:rPr>
          <w:bCs/>
          <w:iCs/>
          <w:color w:val="000000"/>
        </w:rPr>
        <w:tab/>
      </w:r>
      <w:r w:rsidRPr="00FD2E05">
        <w:rPr>
          <w:bCs/>
          <w:iCs/>
        </w:rPr>
        <w:t>In Ho Chi Minh City, the job market is competitive, and employers often have specific requirements for potential candidates. Many job postings emphasize the need for relevant experience. For example, companies frequently seek candidates with at least two years of experience in their respective fields. This requirement can be challenging for recent graduates who are just entering the workforce.</w:t>
      </w:r>
    </w:p>
    <w:p w:rsidR="00CC165C" w:rsidRPr="00FD2E05" w:rsidRDefault="00CC165C" w:rsidP="00A86388">
      <w:pPr>
        <w:tabs>
          <w:tab w:val="left" w:pos="283"/>
          <w:tab w:val="left" w:pos="2835"/>
          <w:tab w:val="left" w:pos="5386"/>
          <w:tab w:val="left" w:pos="7937"/>
        </w:tabs>
        <w:jc w:val="both"/>
        <w:rPr>
          <w:bCs/>
          <w:iCs/>
        </w:rPr>
      </w:pPr>
      <w:r w:rsidRPr="00FD2E05">
        <w:rPr>
          <w:bCs/>
          <w:iCs/>
        </w:rPr>
        <w:tab/>
        <w:t xml:space="preserve">Additionally, </w:t>
      </w:r>
      <w:r w:rsidRPr="00FD2E05">
        <w:rPr>
          <w:b/>
          <w:bCs/>
          <w:iCs/>
        </w:rPr>
        <w:t>proficiency</w:t>
      </w:r>
      <w:r w:rsidRPr="00FD2E05">
        <w:rPr>
          <w:bCs/>
          <w:iCs/>
        </w:rPr>
        <w:t xml:space="preserve"> in foreign languages, especially English, is increasingly important. Many positions, particularly in multinational companies, require employees to communicate effectively in English. As a result, candidates who are fluent in English have a distinct advantage in the job market.</w:t>
      </w:r>
    </w:p>
    <w:p w:rsidR="00CC165C" w:rsidRPr="00FD2E05" w:rsidRDefault="00CC165C" w:rsidP="00A86388">
      <w:pPr>
        <w:tabs>
          <w:tab w:val="left" w:pos="283"/>
          <w:tab w:val="left" w:pos="2835"/>
          <w:tab w:val="left" w:pos="5386"/>
          <w:tab w:val="left" w:pos="7937"/>
        </w:tabs>
        <w:jc w:val="both"/>
        <w:rPr>
          <w:bCs/>
          <w:iCs/>
        </w:rPr>
      </w:pPr>
      <w:r w:rsidRPr="00FD2E05">
        <w:rPr>
          <w:bCs/>
          <w:iCs/>
        </w:rPr>
        <w:lastRenderedPageBreak/>
        <w:tab/>
        <w:t xml:space="preserve">Soft skills are also highly valued. Employers are looking for candidates </w:t>
      </w:r>
      <w:r w:rsidRPr="00FD2E05">
        <w:rPr>
          <w:b/>
          <w:bCs/>
          <w:iCs/>
        </w:rPr>
        <w:t>who</w:t>
      </w:r>
      <w:r w:rsidRPr="00FD2E05">
        <w:rPr>
          <w:bCs/>
          <w:iCs/>
        </w:rPr>
        <w:t xml:space="preserve"> possess strong communication skills, teamwork abilities, and problem-solving capabilities. These interpersonal skills can often set candidates apart, especially when technical qualifications are similar.</w:t>
      </w:r>
    </w:p>
    <w:p w:rsidR="00CC165C" w:rsidRPr="00FD2E05" w:rsidRDefault="00CC165C" w:rsidP="00A86388">
      <w:pPr>
        <w:tabs>
          <w:tab w:val="left" w:pos="283"/>
          <w:tab w:val="left" w:pos="2835"/>
          <w:tab w:val="left" w:pos="5386"/>
          <w:tab w:val="left" w:pos="7937"/>
        </w:tabs>
        <w:jc w:val="both"/>
        <w:rPr>
          <w:bCs/>
          <w:iCs/>
        </w:rPr>
      </w:pPr>
      <w:r w:rsidRPr="00FD2E05">
        <w:rPr>
          <w:bCs/>
          <w:iCs/>
        </w:rPr>
        <w:tab/>
        <w:t xml:space="preserve">Moreover, technological proficiency is essential in many sectors. Knowledge of software applications relevant to the job and familiarity with digital tools can significantly </w:t>
      </w:r>
      <w:r w:rsidRPr="00FD2E05">
        <w:rPr>
          <w:b/>
          <w:bCs/>
          <w:iCs/>
        </w:rPr>
        <w:t>enhance</w:t>
      </w:r>
      <w:r w:rsidRPr="00FD2E05">
        <w:rPr>
          <w:bCs/>
          <w:iCs/>
        </w:rPr>
        <w:t xml:space="preserve"> a candidate's employability. For instance, in marketing roles, candidates who understand social media management and digital marketing strategies are in high demand.</w:t>
      </w:r>
    </w:p>
    <w:p w:rsidR="00CC165C" w:rsidRPr="00FD2E05" w:rsidRDefault="00CC165C" w:rsidP="00A86388">
      <w:pPr>
        <w:tabs>
          <w:tab w:val="left" w:pos="283"/>
          <w:tab w:val="left" w:pos="2835"/>
          <w:tab w:val="left" w:pos="5386"/>
          <w:tab w:val="left" w:pos="7937"/>
        </w:tabs>
        <w:jc w:val="both"/>
        <w:rPr>
          <w:bCs/>
          <w:iCs/>
        </w:rPr>
      </w:pPr>
      <w:r w:rsidRPr="00FD2E05">
        <w:rPr>
          <w:bCs/>
          <w:iCs/>
        </w:rPr>
        <w:tab/>
        <w:t xml:space="preserve">Finally, </w:t>
      </w:r>
      <w:r w:rsidRPr="00FD2E05">
        <w:rPr>
          <w:b/>
          <w:bCs/>
          <w:iCs/>
        </w:rPr>
        <w:t>cultural fit is becoming an essential aspect of hiring.</w:t>
      </w:r>
      <w:r w:rsidRPr="00FD2E05">
        <w:rPr>
          <w:bCs/>
          <w:iCs/>
        </w:rPr>
        <w:t xml:space="preserve"> Companies are increasingly focusing on candidates who align with their corporate values and can contribute positively to the company culture. This means that personal traits and attitudes are just as important as professional qualifications.</w:t>
      </w:r>
    </w:p>
    <w:p w:rsidR="00CC165C" w:rsidRPr="00FD2E05" w:rsidRDefault="00CC165C" w:rsidP="00A86388">
      <w:pPr>
        <w:tabs>
          <w:tab w:val="left" w:pos="283"/>
          <w:tab w:val="left" w:pos="2835"/>
          <w:tab w:val="left" w:pos="5386"/>
          <w:tab w:val="left" w:pos="7937"/>
        </w:tabs>
        <w:rPr>
          <w:bCs/>
          <w:iCs/>
        </w:rPr>
      </w:pPr>
      <w:r w:rsidRPr="00FD2E05">
        <w:rPr>
          <w:bCs/>
          <w:iCs/>
        </w:rPr>
        <w:tab/>
      </w:r>
      <w:r w:rsidRPr="00FD2E05">
        <w:rPr>
          <w:bCs/>
          <w:iCs/>
        </w:rPr>
        <w:tab/>
      </w:r>
      <w:r w:rsidRPr="00FD2E05">
        <w:rPr>
          <w:bCs/>
          <w:iCs/>
        </w:rPr>
        <w:tab/>
        <w:t xml:space="preserve">(Adapted from </w:t>
      </w:r>
      <w:r w:rsidRPr="00FD2E05">
        <w:rPr>
          <w:bCs/>
          <w:i/>
          <w:iCs/>
        </w:rPr>
        <w:t>Explore New Worlds</w:t>
      </w:r>
      <w:r w:rsidRPr="00FD2E05">
        <w:rPr>
          <w:bCs/>
          <w:iCs/>
        </w:rPr>
        <w:t>)</w:t>
      </w:r>
    </w:p>
    <w:p w:rsidR="00CC165C" w:rsidRPr="00FD2E05" w:rsidRDefault="00CC165C" w:rsidP="00A86388">
      <w:pPr>
        <w:rPr>
          <w:lang w:val="vi-VN"/>
        </w:rPr>
      </w:pPr>
      <w:r w:rsidRPr="00FD2E05">
        <w:rPr>
          <w:rFonts w:eastAsia="Cambria"/>
          <w:b/>
        </w:rPr>
        <w:t>Question</w:t>
      </w:r>
      <w:r w:rsidRPr="00FD2E05">
        <w:t xml:space="preserve"> </w:t>
      </w:r>
      <w:r w:rsidRPr="00FD2E05">
        <w:rPr>
          <w:b/>
          <w:lang w:val="vi-VN"/>
        </w:rPr>
        <w:t>23:</w:t>
      </w:r>
      <w:r w:rsidRPr="00FD2E05">
        <w:rPr>
          <w:bCs/>
          <w:iCs/>
        </w:rPr>
        <w:t xml:space="preserve"> Which of the following is NOT mentioned as a requirement for job candidates?</w:t>
      </w:r>
    </w:p>
    <w:p w:rsidR="00CC165C" w:rsidRPr="00FD2E05" w:rsidRDefault="00CC165C" w:rsidP="00A86388">
      <w:pPr>
        <w:tabs>
          <w:tab w:val="left" w:pos="283"/>
          <w:tab w:val="left" w:pos="2835"/>
          <w:tab w:val="left" w:pos="5386"/>
          <w:tab w:val="left" w:pos="7937"/>
        </w:tabs>
        <w:rPr>
          <w:bCs/>
          <w:iCs/>
        </w:rPr>
      </w:pPr>
      <w:r w:rsidRPr="00FD2E05">
        <w:rPr>
          <w:bCs/>
          <w:iCs/>
        </w:rPr>
        <w:t>A. Work experience</w:t>
      </w:r>
      <w:r w:rsidRPr="00FD2E05">
        <w:rPr>
          <w:bCs/>
          <w:iCs/>
        </w:rPr>
        <w:tab/>
      </w:r>
      <w:r w:rsidRPr="00FD2E05">
        <w:rPr>
          <w:bCs/>
          <w:iCs/>
        </w:rPr>
        <w:tab/>
        <w:t>B. Language proficiency</w:t>
      </w:r>
    </w:p>
    <w:p w:rsidR="00CC165C" w:rsidRPr="00FD2E05" w:rsidRDefault="00CC165C" w:rsidP="00A86388">
      <w:pPr>
        <w:tabs>
          <w:tab w:val="left" w:pos="283"/>
          <w:tab w:val="left" w:pos="2835"/>
          <w:tab w:val="left" w:pos="5386"/>
          <w:tab w:val="left" w:pos="7937"/>
        </w:tabs>
        <w:rPr>
          <w:bCs/>
          <w:iCs/>
          <w:color w:val="FF0000"/>
        </w:rPr>
      </w:pPr>
      <w:r w:rsidRPr="00FD2E05">
        <w:rPr>
          <w:bCs/>
          <w:iCs/>
        </w:rPr>
        <w:t>C. Technical skills</w:t>
      </w:r>
      <w:r w:rsidRPr="00FD2E05">
        <w:rPr>
          <w:bCs/>
          <w:iCs/>
        </w:rPr>
        <w:tab/>
      </w:r>
      <w:r w:rsidRPr="00FD2E05">
        <w:rPr>
          <w:bCs/>
          <w:iCs/>
        </w:rPr>
        <w:tab/>
      </w:r>
      <w:r w:rsidRPr="00FD2E05">
        <w:rPr>
          <w:bCs/>
          <w:iCs/>
          <w:color w:val="FF0000"/>
          <w:highlight w:val="yellow"/>
        </w:rPr>
        <w:t>D. Professional dress code</w:t>
      </w:r>
    </w:p>
    <w:p w:rsidR="00CC165C" w:rsidRPr="00FD2E05" w:rsidRDefault="00CC165C" w:rsidP="00A86388">
      <w:pPr>
        <w:rPr>
          <w:lang w:val="vi-VN"/>
        </w:rPr>
      </w:pPr>
      <w:r w:rsidRPr="00FD2E05">
        <w:rPr>
          <w:rFonts w:eastAsia="Cambria"/>
          <w:b/>
        </w:rPr>
        <w:t>Question</w:t>
      </w:r>
      <w:r w:rsidRPr="00FD2E05">
        <w:t xml:space="preserve"> </w:t>
      </w:r>
      <w:r w:rsidRPr="00FD2E05">
        <w:rPr>
          <w:b/>
          <w:lang w:val="vi-VN"/>
        </w:rPr>
        <w:t>24:</w:t>
      </w:r>
      <w:r w:rsidRPr="00FD2E05">
        <w:rPr>
          <w:lang w:val="vi-VN"/>
        </w:rPr>
        <w:t xml:space="preserve"> </w:t>
      </w:r>
      <w:r w:rsidRPr="00FD2E05">
        <w:rPr>
          <w:bCs/>
          <w:iCs/>
        </w:rPr>
        <w:t>The word “</w:t>
      </w:r>
      <w:r w:rsidRPr="00FD2E05">
        <w:rPr>
          <w:b/>
          <w:bCs/>
          <w:iCs/>
        </w:rPr>
        <w:t>proficiency</w:t>
      </w:r>
      <w:r w:rsidRPr="00FD2E05">
        <w:rPr>
          <w:bCs/>
          <w:iCs/>
        </w:rPr>
        <w:t>” in paragraph 2 is OPPOSITE in meaning to</w:t>
      </w:r>
      <w:r w:rsidRPr="00FD2E05">
        <w:rPr>
          <w:bCs/>
          <w:iCs/>
          <w:lang w:val="vi-VN"/>
        </w:rPr>
        <w:t>______</w:t>
      </w:r>
    </w:p>
    <w:p w:rsidR="00CC165C" w:rsidRPr="00FD2E05" w:rsidRDefault="00CC165C" w:rsidP="00A86388">
      <w:pPr>
        <w:tabs>
          <w:tab w:val="left" w:pos="283"/>
          <w:tab w:val="left" w:pos="2835"/>
          <w:tab w:val="left" w:pos="5386"/>
          <w:tab w:val="left" w:pos="7937"/>
        </w:tabs>
        <w:rPr>
          <w:bCs/>
          <w:iCs/>
        </w:rPr>
      </w:pPr>
      <w:r w:rsidRPr="00FD2E05">
        <w:rPr>
          <w:bCs/>
          <w:iCs/>
          <w:color w:val="FF0000"/>
          <w:highlight w:val="yellow"/>
        </w:rPr>
        <w:t>A. incompetence</w:t>
      </w:r>
      <w:r w:rsidRPr="00FD2E05">
        <w:rPr>
          <w:bCs/>
          <w:iCs/>
        </w:rPr>
        <w:tab/>
        <w:t>B. familiarity</w:t>
      </w:r>
      <w:r w:rsidRPr="00FD2E05">
        <w:rPr>
          <w:bCs/>
          <w:iCs/>
        </w:rPr>
        <w:tab/>
        <w:t>C. understanding</w:t>
      </w:r>
      <w:r w:rsidRPr="00FD2E05">
        <w:rPr>
          <w:bCs/>
          <w:iCs/>
        </w:rPr>
        <w:tab/>
        <w:t>D. application</w:t>
      </w:r>
    </w:p>
    <w:p w:rsidR="00CC165C" w:rsidRPr="00FD2E05" w:rsidRDefault="00CC165C" w:rsidP="00A86388">
      <w:pPr>
        <w:tabs>
          <w:tab w:val="left" w:pos="283"/>
          <w:tab w:val="left" w:pos="2835"/>
          <w:tab w:val="left" w:pos="5386"/>
          <w:tab w:val="left" w:pos="7937"/>
        </w:tabs>
        <w:rPr>
          <w:bCs/>
          <w:iCs/>
          <w:lang w:val="vi-VN"/>
        </w:rPr>
      </w:pPr>
      <w:r w:rsidRPr="00FD2E05">
        <w:rPr>
          <w:b/>
          <w:bCs/>
          <w:iCs/>
        </w:rPr>
        <w:t xml:space="preserve">Question </w:t>
      </w:r>
      <w:r w:rsidRPr="00FD2E05">
        <w:rPr>
          <w:b/>
          <w:bCs/>
          <w:iCs/>
          <w:lang w:val="vi-VN"/>
        </w:rPr>
        <w:t>25</w:t>
      </w:r>
      <w:r w:rsidRPr="00FD2E05">
        <w:rPr>
          <w:b/>
          <w:bCs/>
          <w:iCs/>
        </w:rPr>
        <w:t>:</w:t>
      </w:r>
      <w:r w:rsidRPr="00FD2E05">
        <w:rPr>
          <w:bCs/>
          <w:iCs/>
        </w:rPr>
        <w:t xml:space="preserve">  The word “</w:t>
      </w:r>
      <w:r w:rsidRPr="00FD2E05">
        <w:rPr>
          <w:b/>
          <w:bCs/>
          <w:iCs/>
        </w:rPr>
        <w:t>who</w:t>
      </w:r>
      <w:r w:rsidRPr="00FD2E05">
        <w:rPr>
          <w:bCs/>
          <w:iCs/>
        </w:rPr>
        <w:t>” in paragraph 3 refers to</w:t>
      </w:r>
      <w:r w:rsidRPr="00FD2E05">
        <w:rPr>
          <w:bCs/>
          <w:iCs/>
          <w:lang w:val="vi-VN"/>
        </w:rPr>
        <w:t>_______</w:t>
      </w:r>
    </w:p>
    <w:p w:rsidR="00CC165C" w:rsidRPr="00FD2E05" w:rsidRDefault="00CC165C" w:rsidP="00995EFC">
      <w:pPr>
        <w:pStyle w:val="ListParagraph"/>
        <w:numPr>
          <w:ilvl w:val="0"/>
          <w:numId w:val="3"/>
        </w:numPr>
        <w:tabs>
          <w:tab w:val="left" w:pos="283"/>
          <w:tab w:val="left" w:pos="720"/>
          <w:tab w:val="left" w:pos="2880"/>
          <w:tab w:val="left" w:pos="5386"/>
          <w:tab w:val="left" w:pos="7937"/>
        </w:tabs>
        <w:rPr>
          <w:bCs/>
          <w:iCs/>
        </w:rPr>
      </w:pPr>
      <w:r w:rsidRPr="00FD2E05">
        <w:rPr>
          <w:bCs/>
          <w:iCs/>
        </w:rPr>
        <w:t>employees</w:t>
      </w:r>
      <w:r w:rsidRPr="00FD2E05">
        <w:rPr>
          <w:bCs/>
          <w:iCs/>
          <w:lang w:val="vi-VN"/>
        </w:rPr>
        <w:t xml:space="preserve"> </w:t>
      </w:r>
      <w:r w:rsidRPr="00FD2E05">
        <w:rPr>
          <w:bCs/>
          <w:iCs/>
          <w:lang w:val="vi-VN"/>
        </w:rPr>
        <w:tab/>
      </w:r>
      <w:r w:rsidRPr="00FD2E05">
        <w:rPr>
          <w:bCs/>
          <w:iCs/>
          <w:color w:val="FF0000"/>
          <w:highlight w:val="yellow"/>
        </w:rPr>
        <w:t>B. candidates</w:t>
      </w:r>
      <w:r w:rsidRPr="00FD2E05">
        <w:rPr>
          <w:bCs/>
          <w:iCs/>
        </w:rPr>
        <w:tab/>
        <w:t>C. graduates</w:t>
      </w:r>
      <w:r w:rsidRPr="00FD2E05">
        <w:rPr>
          <w:bCs/>
          <w:iCs/>
        </w:rPr>
        <w:tab/>
        <w:t>D. employers</w:t>
      </w:r>
    </w:p>
    <w:p w:rsidR="00CC165C" w:rsidRPr="00FD2E05" w:rsidRDefault="00CC165C" w:rsidP="00A86388">
      <w:pPr>
        <w:tabs>
          <w:tab w:val="left" w:pos="283"/>
          <w:tab w:val="left" w:pos="2835"/>
          <w:tab w:val="left" w:pos="5386"/>
          <w:tab w:val="left" w:pos="7937"/>
        </w:tabs>
        <w:rPr>
          <w:bCs/>
          <w:iCs/>
          <w:lang w:val="vi-VN"/>
        </w:rPr>
      </w:pPr>
      <w:r w:rsidRPr="00FD2E05">
        <w:rPr>
          <w:b/>
          <w:bCs/>
          <w:iCs/>
        </w:rPr>
        <w:t xml:space="preserve">Question </w:t>
      </w:r>
      <w:r w:rsidRPr="00FD2E05">
        <w:rPr>
          <w:b/>
          <w:bCs/>
          <w:iCs/>
          <w:lang w:val="vi-VN"/>
        </w:rPr>
        <w:t>26</w:t>
      </w:r>
      <w:r w:rsidRPr="00FD2E05">
        <w:rPr>
          <w:b/>
          <w:bCs/>
          <w:iCs/>
        </w:rPr>
        <w:t>:</w:t>
      </w:r>
      <w:r w:rsidRPr="00FD2E05">
        <w:rPr>
          <w:bCs/>
          <w:iCs/>
        </w:rPr>
        <w:t xml:space="preserve"> The word </w:t>
      </w:r>
      <w:r w:rsidRPr="00FD2E05">
        <w:rPr>
          <w:bCs/>
          <w:iCs/>
          <w:lang w:val="vi-VN"/>
        </w:rPr>
        <w:t>“</w:t>
      </w:r>
      <w:r w:rsidRPr="00FD2E05">
        <w:rPr>
          <w:b/>
          <w:bCs/>
          <w:iCs/>
        </w:rPr>
        <w:t>enhance</w:t>
      </w:r>
      <w:r w:rsidRPr="00FD2E05">
        <w:rPr>
          <w:b/>
          <w:bCs/>
          <w:iCs/>
          <w:lang w:val="vi-VN"/>
        </w:rPr>
        <w:t>”</w:t>
      </w:r>
      <w:r w:rsidRPr="00FD2E05">
        <w:rPr>
          <w:bCs/>
          <w:iCs/>
        </w:rPr>
        <w:t xml:space="preserve"> in paragraph 4 could be best replaced by</w:t>
      </w:r>
      <w:r w:rsidRPr="00FD2E05">
        <w:rPr>
          <w:bCs/>
          <w:iCs/>
          <w:lang w:val="vi-VN"/>
        </w:rPr>
        <w:t>______</w:t>
      </w:r>
    </w:p>
    <w:p w:rsidR="00CC165C" w:rsidRPr="00FD2E05" w:rsidRDefault="00CC165C" w:rsidP="00A86388">
      <w:pPr>
        <w:tabs>
          <w:tab w:val="left" w:pos="283"/>
          <w:tab w:val="left" w:pos="2835"/>
          <w:tab w:val="left" w:pos="5386"/>
          <w:tab w:val="left" w:pos="7937"/>
        </w:tabs>
        <w:rPr>
          <w:bCs/>
          <w:iCs/>
        </w:rPr>
      </w:pPr>
      <w:r w:rsidRPr="00FD2E05">
        <w:rPr>
          <w:bCs/>
          <w:iCs/>
          <w:color w:val="FF0000"/>
          <w:highlight w:val="yellow"/>
        </w:rPr>
        <w:t>A. increase</w:t>
      </w:r>
      <w:r w:rsidRPr="00FD2E05">
        <w:rPr>
          <w:bCs/>
          <w:iCs/>
        </w:rPr>
        <w:tab/>
        <w:t>B. diminish</w:t>
      </w:r>
      <w:r w:rsidRPr="00FD2E05">
        <w:rPr>
          <w:bCs/>
          <w:iCs/>
        </w:rPr>
        <w:tab/>
        <w:t>C. complicate</w:t>
      </w:r>
      <w:r w:rsidRPr="00FD2E05">
        <w:rPr>
          <w:bCs/>
          <w:iCs/>
        </w:rPr>
        <w:tab/>
        <w:t>D. restrict</w:t>
      </w:r>
    </w:p>
    <w:p w:rsidR="00CC165C" w:rsidRPr="00FD2E05" w:rsidRDefault="00CC165C" w:rsidP="00A86388">
      <w:pPr>
        <w:tabs>
          <w:tab w:val="left" w:pos="283"/>
          <w:tab w:val="left" w:pos="2835"/>
          <w:tab w:val="left" w:pos="5386"/>
          <w:tab w:val="left" w:pos="7937"/>
        </w:tabs>
        <w:rPr>
          <w:bCs/>
          <w:iCs/>
        </w:rPr>
      </w:pPr>
      <w:r w:rsidRPr="00FD2E05">
        <w:rPr>
          <w:b/>
          <w:bCs/>
          <w:iCs/>
        </w:rPr>
        <w:t xml:space="preserve">Question </w:t>
      </w:r>
      <w:r w:rsidRPr="00FD2E05">
        <w:rPr>
          <w:b/>
          <w:bCs/>
          <w:iCs/>
          <w:lang w:val="vi-VN"/>
        </w:rPr>
        <w:t>27</w:t>
      </w:r>
      <w:r w:rsidRPr="00FD2E05">
        <w:rPr>
          <w:b/>
          <w:bCs/>
          <w:iCs/>
        </w:rPr>
        <w:t>:</w:t>
      </w:r>
      <w:r w:rsidRPr="00FD2E05">
        <w:rPr>
          <w:bCs/>
          <w:iCs/>
        </w:rPr>
        <w:t xml:space="preserve"> Which of the following best paraphrases the underlined sentence </w:t>
      </w:r>
      <w:r w:rsidRPr="00FD2E05">
        <w:rPr>
          <w:b/>
          <w:bCs/>
          <w:iCs/>
        </w:rPr>
        <w:t xml:space="preserve">“Cultural fit is becoming an essential aspect of hiring” </w:t>
      </w:r>
      <w:r w:rsidRPr="00FD2E05">
        <w:rPr>
          <w:bCs/>
          <w:iCs/>
        </w:rPr>
        <w:t>in paragraph 5?</w:t>
      </w:r>
    </w:p>
    <w:p w:rsidR="00CC165C" w:rsidRPr="00FD2E05" w:rsidRDefault="00CC165C" w:rsidP="00A86388">
      <w:pPr>
        <w:tabs>
          <w:tab w:val="left" w:pos="283"/>
          <w:tab w:val="left" w:pos="2835"/>
          <w:tab w:val="left" w:pos="5386"/>
          <w:tab w:val="left" w:pos="7937"/>
        </w:tabs>
        <w:rPr>
          <w:bCs/>
          <w:iCs/>
        </w:rPr>
      </w:pPr>
      <w:r w:rsidRPr="00FD2E05">
        <w:rPr>
          <w:bCs/>
          <w:iCs/>
        </w:rPr>
        <w:t>A. Companies are no longer considering personal traits in hiring.</w:t>
      </w:r>
    </w:p>
    <w:p w:rsidR="00CC165C" w:rsidRPr="00FD2E05" w:rsidRDefault="00CC165C" w:rsidP="00A86388">
      <w:pPr>
        <w:tabs>
          <w:tab w:val="left" w:pos="283"/>
          <w:tab w:val="left" w:pos="2835"/>
          <w:tab w:val="left" w:pos="5386"/>
          <w:tab w:val="left" w:pos="7937"/>
        </w:tabs>
        <w:rPr>
          <w:bCs/>
          <w:iCs/>
          <w:color w:val="FF0000"/>
          <w:highlight w:val="yellow"/>
        </w:rPr>
      </w:pPr>
      <w:r w:rsidRPr="00FD2E05">
        <w:rPr>
          <w:bCs/>
          <w:iCs/>
          <w:color w:val="FF0000"/>
          <w:highlight w:val="yellow"/>
        </w:rPr>
        <w:t>B. Hiring now depends significantly on a candidate's personality and values.</w:t>
      </w:r>
    </w:p>
    <w:p w:rsidR="00CC165C" w:rsidRPr="00FD2E05" w:rsidRDefault="00CC165C" w:rsidP="00A86388">
      <w:pPr>
        <w:tabs>
          <w:tab w:val="left" w:pos="283"/>
          <w:tab w:val="left" w:pos="2835"/>
          <w:tab w:val="left" w:pos="5386"/>
          <w:tab w:val="left" w:pos="7937"/>
        </w:tabs>
        <w:rPr>
          <w:bCs/>
          <w:iCs/>
        </w:rPr>
      </w:pPr>
      <w:r w:rsidRPr="00FD2E05">
        <w:rPr>
          <w:bCs/>
          <w:iCs/>
        </w:rPr>
        <w:t>C. Cultural background is the only factor in the hiring process.</w:t>
      </w:r>
    </w:p>
    <w:p w:rsidR="00CC165C" w:rsidRPr="00FD2E05" w:rsidRDefault="00CC165C" w:rsidP="00A86388">
      <w:pPr>
        <w:tabs>
          <w:tab w:val="left" w:pos="283"/>
          <w:tab w:val="left" w:pos="2835"/>
          <w:tab w:val="left" w:pos="5386"/>
          <w:tab w:val="left" w:pos="7937"/>
        </w:tabs>
        <w:rPr>
          <w:bCs/>
          <w:iCs/>
        </w:rPr>
      </w:pPr>
      <w:r w:rsidRPr="00FD2E05">
        <w:rPr>
          <w:bCs/>
          <w:iCs/>
        </w:rPr>
        <w:t xml:space="preserve">D. Companies focus less on qualifications than on cultural fit. </w:t>
      </w:r>
    </w:p>
    <w:p w:rsidR="00CC165C" w:rsidRPr="00FD2E05" w:rsidRDefault="00CC165C" w:rsidP="00A86388">
      <w:pPr>
        <w:tabs>
          <w:tab w:val="left" w:pos="283"/>
          <w:tab w:val="left" w:pos="2835"/>
          <w:tab w:val="left" w:pos="5386"/>
          <w:tab w:val="left" w:pos="7937"/>
        </w:tabs>
        <w:rPr>
          <w:bCs/>
          <w:iCs/>
        </w:rPr>
      </w:pPr>
      <w:r w:rsidRPr="00FD2E05">
        <w:rPr>
          <w:b/>
          <w:bCs/>
          <w:iCs/>
        </w:rPr>
        <w:t xml:space="preserve">Question </w:t>
      </w:r>
      <w:r w:rsidRPr="00FD2E05">
        <w:rPr>
          <w:b/>
          <w:bCs/>
          <w:iCs/>
          <w:lang w:val="vi-VN"/>
        </w:rPr>
        <w:t>28</w:t>
      </w:r>
      <w:r w:rsidRPr="00FD2E05">
        <w:rPr>
          <w:b/>
          <w:bCs/>
          <w:iCs/>
        </w:rPr>
        <w:t>:</w:t>
      </w:r>
      <w:r w:rsidRPr="00FD2E05">
        <w:rPr>
          <w:bCs/>
          <w:iCs/>
        </w:rPr>
        <w:t xml:space="preserve"> Which of the following is TRUE according to the passage?</w:t>
      </w:r>
    </w:p>
    <w:p w:rsidR="00CC165C" w:rsidRPr="00FD2E05" w:rsidRDefault="00CC165C" w:rsidP="00A86388">
      <w:pPr>
        <w:tabs>
          <w:tab w:val="left" w:pos="283"/>
          <w:tab w:val="left" w:pos="2835"/>
          <w:tab w:val="left" w:pos="5386"/>
          <w:tab w:val="left" w:pos="7937"/>
        </w:tabs>
        <w:rPr>
          <w:bCs/>
          <w:iCs/>
        </w:rPr>
      </w:pPr>
      <w:r w:rsidRPr="00FD2E05">
        <w:rPr>
          <w:bCs/>
          <w:iCs/>
        </w:rPr>
        <w:t>A. Employers only care about technical skills when hiring.</w:t>
      </w:r>
    </w:p>
    <w:p w:rsidR="00CC165C" w:rsidRPr="00FD2E05" w:rsidRDefault="00CC165C" w:rsidP="00A86388">
      <w:pPr>
        <w:tabs>
          <w:tab w:val="left" w:pos="283"/>
          <w:tab w:val="left" w:pos="2835"/>
          <w:tab w:val="left" w:pos="5386"/>
          <w:tab w:val="left" w:pos="7937"/>
        </w:tabs>
        <w:rPr>
          <w:bCs/>
          <w:iCs/>
        </w:rPr>
      </w:pPr>
      <w:r w:rsidRPr="00FD2E05">
        <w:rPr>
          <w:bCs/>
          <w:iCs/>
        </w:rPr>
        <w:t>B. Language proficiency is irrelevant in Ho Chi Minh City's job market.</w:t>
      </w:r>
    </w:p>
    <w:p w:rsidR="00CC165C" w:rsidRPr="00FD2E05" w:rsidRDefault="00CC165C" w:rsidP="00A86388">
      <w:pPr>
        <w:tabs>
          <w:tab w:val="left" w:pos="283"/>
          <w:tab w:val="left" w:pos="2835"/>
          <w:tab w:val="left" w:pos="5386"/>
          <w:tab w:val="left" w:pos="7937"/>
        </w:tabs>
        <w:rPr>
          <w:bCs/>
          <w:iCs/>
          <w:color w:val="FF0000"/>
          <w:highlight w:val="yellow"/>
        </w:rPr>
      </w:pPr>
      <w:r w:rsidRPr="00FD2E05">
        <w:rPr>
          <w:bCs/>
          <w:iCs/>
          <w:color w:val="FF0000"/>
          <w:highlight w:val="yellow"/>
        </w:rPr>
        <w:t>C. Soft skills can help candidates stand out from others.</w:t>
      </w:r>
    </w:p>
    <w:p w:rsidR="00CC165C" w:rsidRPr="00FD2E05" w:rsidRDefault="00CC165C" w:rsidP="00A86388">
      <w:pPr>
        <w:tabs>
          <w:tab w:val="left" w:pos="283"/>
          <w:tab w:val="left" w:pos="2835"/>
          <w:tab w:val="left" w:pos="5386"/>
          <w:tab w:val="left" w:pos="7937"/>
        </w:tabs>
        <w:rPr>
          <w:bCs/>
          <w:iCs/>
        </w:rPr>
      </w:pPr>
      <w:r w:rsidRPr="00FD2E05">
        <w:rPr>
          <w:bCs/>
          <w:iCs/>
        </w:rPr>
        <w:t xml:space="preserve">D. All companies in Ho Chi Minh City require at least five years of experience. </w:t>
      </w:r>
    </w:p>
    <w:p w:rsidR="00CC165C" w:rsidRPr="00FD2E05" w:rsidRDefault="00CC165C" w:rsidP="00A86388">
      <w:pPr>
        <w:tabs>
          <w:tab w:val="left" w:pos="283"/>
          <w:tab w:val="left" w:pos="2835"/>
          <w:tab w:val="left" w:pos="5386"/>
          <w:tab w:val="left" w:pos="7937"/>
        </w:tabs>
        <w:rPr>
          <w:bCs/>
          <w:iCs/>
        </w:rPr>
      </w:pPr>
      <w:r w:rsidRPr="00FD2E05">
        <w:rPr>
          <w:b/>
          <w:bCs/>
          <w:iCs/>
        </w:rPr>
        <w:t xml:space="preserve">Question </w:t>
      </w:r>
      <w:r w:rsidRPr="00FD2E05">
        <w:rPr>
          <w:b/>
          <w:bCs/>
          <w:iCs/>
          <w:lang w:val="vi-VN"/>
        </w:rPr>
        <w:t>29</w:t>
      </w:r>
      <w:r w:rsidRPr="00FD2E05">
        <w:rPr>
          <w:b/>
          <w:bCs/>
          <w:iCs/>
        </w:rPr>
        <w:t>:</w:t>
      </w:r>
      <w:r w:rsidRPr="00FD2E05">
        <w:rPr>
          <w:bCs/>
          <w:iCs/>
        </w:rPr>
        <w:t xml:space="preserve"> In which paragraph does the writer mention a present causal relationship?</w:t>
      </w:r>
    </w:p>
    <w:p w:rsidR="00CC165C" w:rsidRPr="00FD2E05" w:rsidRDefault="00CC165C" w:rsidP="00A86388">
      <w:pPr>
        <w:tabs>
          <w:tab w:val="left" w:pos="283"/>
          <w:tab w:val="left" w:pos="2835"/>
          <w:tab w:val="left" w:pos="5386"/>
          <w:tab w:val="left" w:pos="7937"/>
        </w:tabs>
        <w:rPr>
          <w:bCs/>
          <w:iCs/>
        </w:rPr>
      </w:pPr>
      <w:r w:rsidRPr="00FD2E05">
        <w:rPr>
          <w:bCs/>
          <w:iCs/>
          <w:color w:val="FF0000"/>
          <w:highlight w:val="yellow"/>
        </w:rPr>
        <w:t xml:space="preserve">A. Paragraph </w:t>
      </w:r>
      <w:r w:rsidRPr="00FD2E05">
        <w:rPr>
          <w:bCs/>
          <w:iCs/>
          <w:color w:val="FF0000"/>
          <w:highlight w:val="yellow"/>
          <w:lang w:val="vi-VN"/>
        </w:rPr>
        <w:t>1</w:t>
      </w:r>
      <w:r w:rsidRPr="00FD2E05">
        <w:rPr>
          <w:bCs/>
          <w:iCs/>
        </w:rPr>
        <w:tab/>
        <w:t>B. Paragraph 2</w:t>
      </w:r>
      <w:r w:rsidRPr="00FD2E05">
        <w:rPr>
          <w:bCs/>
          <w:iCs/>
        </w:rPr>
        <w:tab/>
        <w:t>C. Paragraph 3</w:t>
      </w:r>
      <w:r w:rsidRPr="00FD2E05">
        <w:rPr>
          <w:bCs/>
          <w:iCs/>
        </w:rPr>
        <w:tab/>
        <w:t>D. Paragraph 4</w:t>
      </w:r>
    </w:p>
    <w:p w:rsidR="00CC165C" w:rsidRPr="00FD2E05" w:rsidRDefault="00CC165C" w:rsidP="00A86388">
      <w:pPr>
        <w:tabs>
          <w:tab w:val="left" w:pos="283"/>
          <w:tab w:val="left" w:pos="2835"/>
          <w:tab w:val="left" w:pos="5386"/>
          <w:tab w:val="left" w:pos="7937"/>
        </w:tabs>
        <w:rPr>
          <w:bCs/>
          <w:iCs/>
        </w:rPr>
      </w:pPr>
      <w:r w:rsidRPr="00FD2E05">
        <w:rPr>
          <w:b/>
          <w:bCs/>
          <w:iCs/>
        </w:rPr>
        <w:t xml:space="preserve">Question </w:t>
      </w:r>
      <w:r w:rsidRPr="00FD2E05">
        <w:rPr>
          <w:b/>
          <w:bCs/>
          <w:iCs/>
          <w:lang w:val="vi-VN"/>
        </w:rPr>
        <w:t>30:</w:t>
      </w:r>
      <w:r w:rsidRPr="00FD2E05">
        <w:rPr>
          <w:bCs/>
          <w:iCs/>
        </w:rPr>
        <w:t xml:space="preserve"> In which paragraph does the writer explore modern methods for evaluating candidates?</w:t>
      </w:r>
    </w:p>
    <w:p w:rsidR="00CC165C" w:rsidRPr="00FD2E05" w:rsidRDefault="00CC165C" w:rsidP="00A86388">
      <w:pPr>
        <w:tabs>
          <w:tab w:val="left" w:pos="283"/>
          <w:tab w:val="left" w:pos="2835"/>
          <w:tab w:val="left" w:pos="5386"/>
          <w:tab w:val="left" w:pos="7937"/>
        </w:tabs>
        <w:rPr>
          <w:bCs/>
          <w:iCs/>
        </w:rPr>
      </w:pPr>
      <w:r w:rsidRPr="00FD2E05">
        <w:rPr>
          <w:bCs/>
          <w:iCs/>
        </w:rPr>
        <w:t xml:space="preserve">A. Paragraph </w:t>
      </w:r>
      <w:r w:rsidRPr="00FD2E05">
        <w:rPr>
          <w:bCs/>
          <w:iCs/>
          <w:lang w:val="vi-VN"/>
        </w:rPr>
        <w:t>1</w:t>
      </w:r>
      <w:r w:rsidRPr="00FD2E05">
        <w:rPr>
          <w:bCs/>
          <w:iCs/>
        </w:rPr>
        <w:tab/>
        <w:t>B. Paragraph 2</w:t>
      </w:r>
      <w:r w:rsidRPr="00FD2E05">
        <w:rPr>
          <w:bCs/>
          <w:iCs/>
        </w:rPr>
        <w:tab/>
      </w:r>
      <w:r w:rsidRPr="00FD2E05">
        <w:rPr>
          <w:bCs/>
          <w:iCs/>
          <w:color w:val="FF0000"/>
          <w:highlight w:val="yellow"/>
        </w:rPr>
        <w:t>C. Paragraph 3</w:t>
      </w:r>
      <w:r w:rsidRPr="00FD2E05">
        <w:rPr>
          <w:bCs/>
          <w:iCs/>
        </w:rPr>
        <w:tab/>
        <w:t>D. Paragraph 4</w:t>
      </w:r>
    </w:p>
    <w:p w:rsidR="00CC165C" w:rsidRPr="00FD2E05" w:rsidRDefault="00CC165C" w:rsidP="00A86388">
      <w:pPr>
        <w:tabs>
          <w:tab w:val="left" w:pos="283"/>
          <w:tab w:val="left" w:pos="2835"/>
          <w:tab w:val="left" w:pos="5386"/>
          <w:tab w:val="left" w:pos="7937"/>
        </w:tabs>
        <w:jc w:val="both"/>
        <w:rPr>
          <w:b/>
          <w:bCs/>
          <w:i/>
          <w:iCs/>
          <w:color w:val="000000"/>
        </w:rPr>
      </w:pPr>
      <w:r w:rsidRPr="00FD2E05">
        <w:rPr>
          <w:b/>
          <w:bCs/>
          <w:i/>
          <w:iCs/>
          <w:color w:val="000000"/>
        </w:rPr>
        <w:t>Read the following passage about the an Era of Rapid Industrialization and Urbanization</w:t>
      </w:r>
      <w:r w:rsidRPr="00FD2E05">
        <w:rPr>
          <w:b/>
          <w:bCs/>
          <w:i/>
          <w:iCs/>
          <w:color w:val="000000"/>
          <w:lang w:val="vi-VN"/>
        </w:rPr>
        <w:t xml:space="preserve"> </w:t>
      </w:r>
      <w:r w:rsidRPr="00FD2E05">
        <w:rPr>
          <w:b/>
          <w:bCs/>
          <w:i/>
          <w:iCs/>
          <w:color w:val="000000"/>
        </w:rPr>
        <w:t xml:space="preserve">and mark the letter A, B, C or D on your answer sheet to indicate the best answer to each of the following questions from 31 to 40. </w:t>
      </w:r>
    </w:p>
    <w:p w:rsidR="00CC165C" w:rsidRPr="00FD2E05" w:rsidRDefault="00CC165C" w:rsidP="00A86388">
      <w:pPr>
        <w:jc w:val="center"/>
        <w:rPr>
          <w:b/>
          <w:bCs/>
          <w:iCs/>
        </w:rPr>
      </w:pPr>
      <w:r w:rsidRPr="00FD2E05">
        <w:rPr>
          <w:b/>
          <w:bCs/>
          <w:iCs/>
        </w:rPr>
        <w:t>HANOI: THEN AND NOW</w:t>
      </w:r>
    </w:p>
    <w:p w:rsidR="00CC165C" w:rsidRPr="00FD2E05" w:rsidRDefault="00CC165C" w:rsidP="00A86388">
      <w:pPr>
        <w:ind w:firstLine="720"/>
        <w:jc w:val="both"/>
        <w:rPr>
          <w:lang w:val="vi-VN"/>
        </w:rPr>
      </w:pPr>
      <w:r w:rsidRPr="00FD2E05">
        <w:t xml:space="preserve">'Ha Noi Then and Now' exhibition has </w:t>
      </w:r>
      <w:r w:rsidRPr="00FD2E05">
        <w:rPr>
          <w:b/>
          <w:bCs/>
          <w:u w:val="single"/>
        </w:rPr>
        <w:t>attracted</w:t>
      </w:r>
      <w:r w:rsidRPr="00FD2E05">
        <w:t xml:space="preserve"> thousands of visitors this week. The pictures have brought back childhood memories to old residents while helping younger generations see how the city has changed over the years. </w:t>
      </w:r>
    </w:p>
    <w:p w:rsidR="00CC165C" w:rsidRPr="00FD2E05" w:rsidRDefault="00CC165C" w:rsidP="00A86388">
      <w:pPr>
        <w:ind w:firstLine="720"/>
        <w:jc w:val="both"/>
        <w:rPr>
          <w:lang w:val="vi-VN"/>
        </w:rPr>
      </w:pPr>
      <w:r w:rsidRPr="00FD2E05">
        <w:t xml:space="preserve">In the 'Then' hall, visitors can see pictures of 20th-century Ha Noi. Back in 1954, </w:t>
      </w:r>
      <w:r w:rsidRPr="00FD2E05">
        <w:rPr>
          <w:b/>
          <w:bCs/>
          <w:u w:val="single"/>
        </w:rPr>
        <w:t>it</w:t>
      </w:r>
      <w:r w:rsidRPr="00FD2E05">
        <w:t xml:space="preserve"> was a small city with a population of about 530,000 residents in an area of about 152 sq km. The capital's famous Old Quarter or '36 old streets' dates back hundreds of years, with each street focusing on a different trade or craft. </w:t>
      </w:r>
    </w:p>
    <w:p w:rsidR="00CC165C" w:rsidRPr="00FD2E05" w:rsidRDefault="00CC165C" w:rsidP="00A86388">
      <w:pPr>
        <w:ind w:firstLine="720"/>
        <w:jc w:val="both"/>
      </w:pPr>
      <w:r w:rsidRPr="00FD2E05">
        <w:t>[</w:t>
      </w:r>
      <w:r w:rsidRPr="00FD2E05">
        <w:rPr>
          <w:lang w:val="vi-VN"/>
        </w:rPr>
        <w:t>I</w:t>
      </w:r>
      <w:r w:rsidRPr="00FD2E05">
        <w:t>]</w:t>
      </w:r>
      <w:r w:rsidRPr="00FD2E05">
        <w:rPr>
          <w:lang w:val="vi-VN"/>
        </w:rPr>
        <w:t xml:space="preserve"> </w:t>
      </w:r>
      <w:r w:rsidRPr="00FD2E05">
        <w:t>'My parents couldn't afford a motorbike or car. Most residents used to get around by bicycle or on foot,' said an 80-year-old visitor. [</w:t>
      </w:r>
      <w:r w:rsidRPr="00FD2E05">
        <w:rPr>
          <w:lang w:val="vi-VN"/>
        </w:rPr>
        <w:t>II</w:t>
      </w:r>
      <w:r w:rsidRPr="00FD2E05">
        <w:t>] Trams, which began service in 1901, were a popular means of public transport until 1991. [I</w:t>
      </w:r>
      <w:r w:rsidRPr="00FD2E05">
        <w:rPr>
          <w:lang w:val="vi-VN"/>
        </w:rPr>
        <w:t>II</w:t>
      </w:r>
      <w:r w:rsidRPr="00FD2E05">
        <w:t>]</w:t>
      </w:r>
      <w:r w:rsidRPr="00FD2E05">
        <w:rPr>
          <w:lang w:val="vi-VN"/>
        </w:rPr>
        <w:t xml:space="preserve"> </w:t>
      </w:r>
      <w:r w:rsidRPr="00FD2E05">
        <w:t>Buses were not very frequent then. [I</w:t>
      </w:r>
      <w:r w:rsidRPr="00FD2E05">
        <w:rPr>
          <w:lang w:val="vi-VN"/>
        </w:rPr>
        <w:t>V</w:t>
      </w:r>
      <w:r w:rsidRPr="00FD2E05">
        <w:t>]</w:t>
      </w:r>
      <w:r w:rsidRPr="00FD2E05">
        <w:rPr>
          <w:lang w:val="vi-VN"/>
        </w:rPr>
        <w:t xml:space="preserve"> </w:t>
      </w:r>
      <w:r w:rsidRPr="00FD2E05">
        <w:t xml:space="preserve">People lived and worked in low-rise buildings. The city was a fascinating mixture of French colonial buildings and traditional Eastern architecture. </w:t>
      </w:r>
    </w:p>
    <w:p w:rsidR="00CC165C" w:rsidRPr="00FD2E05" w:rsidRDefault="00CC165C" w:rsidP="00A86388">
      <w:pPr>
        <w:ind w:firstLine="720"/>
        <w:jc w:val="both"/>
        <w:rPr>
          <w:lang w:val="vi-VN"/>
        </w:rPr>
      </w:pPr>
      <w:r w:rsidRPr="00FD2E05">
        <w:t xml:space="preserve">The 'Now' pictures show a modern city with a population of over 8 million people. Over the years, the urban area has gradually </w:t>
      </w:r>
      <w:r w:rsidRPr="00FD2E05">
        <w:rPr>
          <w:b/>
          <w:bCs/>
          <w:u w:val="single"/>
        </w:rPr>
        <w:t>expanded</w:t>
      </w:r>
      <w:r w:rsidRPr="00FD2E05">
        <w:t xml:space="preserve"> to over 3,000 sq km including many of the surrounding villages. As </w:t>
      </w:r>
      <w:r w:rsidRPr="00FD2E05">
        <w:lastRenderedPageBreak/>
        <w:t xml:space="preserve">rural residents move into Ha Noi, the government is providing more affordable housing. More high-rise buildings have also been built. Ha Noi has improved its transport infrastructure, building new roads and bridges. It is modernising bus services using more electric ones. The Ha Noi Metro opened to the public in 2021 and is expected to include more lines by 2030. </w:t>
      </w:r>
    </w:p>
    <w:p w:rsidR="00CC165C" w:rsidRPr="00FD2E05" w:rsidRDefault="00CC165C" w:rsidP="00A86388">
      <w:pPr>
        <w:ind w:firstLine="720"/>
        <w:jc w:val="both"/>
        <w:rPr>
          <w:b/>
          <w:bCs/>
          <w:u w:val="single"/>
        </w:rPr>
      </w:pPr>
      <w:r w:rsidRPr="00FD2E05">
        <w:t xml:space="preserve">However, urbanisation has created new problems. "As more people come to seek better job opportunities, the city is getting more and more crowded. This has led to more traffic jams and higher unemployment rates,' said a 21-year-old student. </w:t>
      </w:r>
      <w:r w:rsidRPr="00FD2E05">
        <w:rPr>
          <w:b/>
          <w:bCs/>
          <w:u w:val="single"/>
        </w:rPr>
        <w:t xml:space="preserve">Air pollution is also causing concern among city residents. </w:t>
      </w:r>
    </w:p>
    <w:p w:rsidR="00CC165C" w:rsidRPr="00FD2E05" w:rsidRDefault="00CC165C" w:rsidP="00A86388">
      <w:pPr>
        <w:jc w:val="center"/>
        <w:rPr>
          <w:lang w:val="vi-VN"/>
        </w:rPr>
      </w:pPr>
      <w:r w:rsidRPr="00FD2E05">
        <w:rPr>
          <w:lang w:val="vi-VN"/>
        </w:rPr>
        <w:t xml:space="preserve">                                                                                                        </w:t>
      </w:r>
      <w:r w:rsidRPr="00FD2E05">
        <w:t xml:space="preserve">(Adapted from </w:t>
      </w:r>
      <w:r w:rsidRPr="00FD2E05">
        <w:rPr>
          <w:i/>
        </w:rPr>
        <w:t>Global Success</w:t>
      </w:r>
      <w:r w:rsidRPr="00FD2E05">
        <w:t xml:space="preserve">) </w:t>
      </w:r>
    </w:p>
    <w:p w:rsidR="00CC165C" w:rsidRPr="00FD2E05" w:rsidRDefault="00CC165C" w:rsidP="00A86388">
      <w:pPr>
        <w:rPr>
          <w:lang w:val="vi-VN"/>
        </w:rPr>
      </w:pPr>
      <w:r w:rsidRPr="00FD2E05">
        <w:rPr>
          <w:b/>
          <w:bCs/>
        </w:rPr>
        <w:t xml:space="preserve">Question </w:t>
      </w:r>
      <w:r w:rsidRPr="00FD2E05">
        <w:rPr>
          <w:b/>
          <w:bCs/>
          <w:lang w:val="vi-VN"/>
        </w:rPr>
        <w:t>31</w:t>
      </w:r>
      <w:r w:rsidRPr="00FD2E05">
        <w:rPr>
          <w:b/>
          <w:bCs/>
        </w:rPr>
        <w:t>.</w:t>
      </w:r>
      <w:r w:rsidRPr="00FD2E05">
        <w:rPr>
          <w:b/>
          <w:lang w:val="vi-VN"/>
        </w:rPr>
        <w:t xml:space="preserve"> </w:t>
      </w:r>
      <w:r w:rsidRPr="00FD2E05">
        <w:t>The word</w:t>
      </w:r>
      <w:r w:rsidRPr="00FD2E05">
        <w:rPr>
          <w:b/>
          <w:bCs/>
        </w:rPr>
        <w:t xml:space="preserve"> </w:t>
      </w:r>
      <w:r w:rsidRPr="00FD2E05">
        <w:rPr>
          <w:b/>
          <w:bCs/>
          <w:u w:val="single"/>
        </w:rPr>
        <w:t>attracted</w:t>
      </w:r>
      <w:r w:rsidRPr="00FD2E05">
        <w:t xml:space="preserve"> in paragraph </w:t>
      </w:r>
      <w:r w:rsidRPr="00FD2E05">
        <w:rPr>
          <w:lang w:val="vi-VN"/>
        </w:rPr>
        <w:t>1</w:t>
      </w:r>
      <w:r w:rsidRPr="00FD2E05">
        <w:t xml:space="preserve"> could best be replaced by ________.</w:t>
      </w:r>
    </w:p>
    <w:p w:rsidR="00CC165C" w:rsidRPr="00FD2E05" w:rsidRDefault="00CC165C" w:rsidP="00A86388">
      <w:pPr>
        <w:ind w:firstLine="284"/>
      </w:pPr>
      <w:r w:rsidRPr="00FD2E05">
        <w:rPr>
          <w:b/>
          <w:bCs/>
        </w:rPr>
        <w:t>A</w:t>
      </w:r>
      <w:r w:rsidRPr="00FD2E05">
        <w:rPr>
          <w:b/>
        </w:rPr>
        <w:t>.</w:t>
      </w:r>
      <w:r w:rsidRPr="00FD2E05">
        <w:t xml:space="preserve"> noticed  </w:t>
      </w:r>
      <w:r w:rsidRPr="00FD2E05">
        <w:rPr>
          <w:lang w:val="vi-VN"/>
        </w:rPr>
        <w:tab/>
      </w:r>
      <w:r w:rsidRPr="00FD2E05">
        <w:rPr>
          <w:lang w:val="vi-VN"/>
        </w:rPr>
        <w:tab/>
      </w:r>
      <w:r w:rsidRPr="00FD2E05">
        <w:rPr>
          <w:b/>
          <w:bCs/>
          <w:color w:val="FF0000"/>
          <w:highlight w:val="yellow"/>
        </w:rPr>
        <w:t>B</w:t>
      </w:r>
      <w:r w:rsidRPr="00FD2E05">
        <w:rPr>
          <w:b/>
          <w:color w:val="FF0000"/>
          <w:highlight w:val="yellow"/>
        </w:rPr>
        <w:t>.</w:t>
      </w:r>
      <w:r w:rsidRPr="00FD2E05">
        <w:rPr>
          <w:color w:val="FF0000"/>
          <w:highlight w:val="yellow"/>
        </w:rPr>
        <w:t xml:space="preserve"> drawn</w:t>
      </w:r>
      <w:r w:rsidRPr="00FD2E05">
        <w:t xml:space="preserve">  </w:t>
      </w:r>
      <w:r w:rsidRPr="00FD2E05">
        <w:rPr>
          <w:lang w:val="vi-VN"/>
        </w:rPr>
        <w:tab/>
      </w:r>
      <w:r w:rsidRPr="00FD2E05">
        <w:rPr>
          <w:lang w:val="vi-VN"/>
        </w:rPr>
        <w:tab/>
      </w:r>
      <w:r w:rsidRPr="00FD2E05">
        <w:rPr>
          <w:b/>
          <w:bCs/>
        </w:rPr>
        <w:t>C</w:t>
      </w:r>
      <w:r w:rsidRPr="00FD2E05">
        <w:rPr>
          <w:b/>
        </w:rPr>
        <w:t>.</w:t>
      </w:r>
      <w:r w:rsidRPr="00FD2E05">
        <w:t xml:space="preserve"> inspired  </w:t>
      </w:r>
      <w:r w:rsidRPr="00FD2E05">
        <w:rPr>
          <w:lang w:val="vi-VN"/>
        </w:rPr>
        <w:tab/>
      </w:r>
      <w:r w:rsidRPr="00FD2E05">
        <w:rPr>
          <w:lang w:val="vi-VN"/>
        </w:rPr>
        <w:tab/>
      </w:r>
      <w:r w:rsidRPr="00FD2E05">
        <w:rPr>
          <w:b/>
          <w:bCs/>
        </w:rPr>
        <w:t>D</w:t>
      </w:r>
      <w:r w:rsidRPr="00FD2E05">
        <w:rPr>
          <w:b/>
        </w:rPr>
        <w:t>.</w:t>
      </w:r>
      <w:r w:rsidRPr="00FD2E05">
        <w:t xml:space="preserve"> reminded  </w:t>
      </w:r>
    </w:p>
    <w:p w:rsidR="00CC165C" w:rsidRPr="00FD2E05" w:rsidRDefault="00CC165C" w:rsidP="00A86388">
      <w:pPr>
        <w:rPr>
          <w:lang w:val="vi-VN"/>
        </w:rPr>
      </w:pPr>
      <w:r w:rsidRPr="00FD2E05">
        <w:rPr>
          <w:b/>
          <w:bCs/>
        </w:rPr>
        <w:t xml:space="preserve">Question </w:t>
      </w:r>
      <w:r w:rsidRPr="00FD2E05">
        <w:rPr>
          <w:b/>
          <w:bCs/>
          <w:lang w:val="vi-VN"/>
        </w:rPr>
        <w:t>32</w:t>
      </w:r>
      <w:r w:rsidRPr="00FD2E05">
        <w:rPr>
          <w:b/>
          <w:bCs/>
        </w:rPr>
        <w:t>.</w:t>
      </w:r>
      <w:r w:rsidRPr="00FD2E05">
        <w:rPr>
          <w:b/>
          <w:lang w:val="vi-VN"/>
        </w:rPr>
        <w:t xml:space="preserve"> </w:t>
      </w:r>
      <w:r w:rsidRPr="00FD2E05">
        <w:t xml:space="preserve">The word </w:t>
      </w:r>
      <w:r w:rsidRPr="00FD2E05">
        <w:rPr>
          <w:b/>
          <w:bCs/>
          <w:u w:val="single"/>
        </w:rPr>
        <w:t>it</w:t>
      </w:r>
      <w:r w:rsidRPr="00FD2E05">
        <w:t xml:space="preserve"> in paragraph </w:t>
      </w:r>
      <w:r w:rsidRPr="00FD2E05">
        <w:rPr>
          <w:lang w:val="vi-VN"/>
        </w:rPr>
        <w:t>2</w:t>
      </w:r>
      <w:r w:rsidRPr="00FD2E05">
        <w:t xml:space="preserve"> refers to ________.</w:t>
      </w:r>
    </w:p>
    <w:p w:rsidR="00CC165C" w:rsidRPr="00FD2E05" w:rsidRDefault="00CC165C" w:rsidP="00A86388">
      <w:pPr>
        <w:ind w:firstLine="284"/>
      </w:pPr>
      <w:r w:rsidRPr="00FD2E05">
        <w:rPr>
          <w:b/>
          <w:bCs/>
        </w:rPr>
        <w:t>A</w:t>
      </w:r>
      <w:r w:rsidRPr="00FD2E05">
        <w:rPr>
          <w:b/>
        </w:rPr>
        <w:t>.</w:t>
      </w:r>
      <w:r w:rsidRPr="00FD2E05">
        <w:t xml:space="preserve"> hall </w:t>
      </w:r>
      <w:r w:rsidRPr="00FD2E05">
        <w:rPr>
          <w:lang w:val="vi-VN"/>
        </w:rPr>
        <w:tab/>
      </w:r>
      <w:r w:rsidRPr="00FD2E05">
        <w:rPr>
          <w:lang w:val="vi-VN"/>
        </w:rPr>
        <w:tab/>
      </w:r>
      <w:r w:rsidRPr="00FD2E05">
        <w:rPr>
          <w:b/>
          <w:bCs/>
        </w:rPr>
        <w:t>B</w:t>
      </w:r>
      <w:r w:rsidRPr="00FD2E05">
        <w:rPr>
          <w:b/>
        </w:rPr>
        <w:t>.</w:t>
      </w:r>
      <w:r w:rsidRPr="00FD2E05">
        <w:t xml:space="preserve"> Old Quarter </w:t>
      </w:r>
      <w:r w:rsidRPr="00FD2E05">
        <w:rPr>
          <w:lang w:val="vi-VN"/>
        </w:rPr>
        <w:tab/>
      </w:r>
      <w:r w:rsidRPr="00FD2E05">
        <w:rPr>
          <w:b/>
          <w:bCs/>
          <w:color w:val="FF0000"/>
          <w:highlight w:val="yellow"/>
        </w:rPr>
        <w:t>C</w:t>
      </w:r>
      <w:r w:rsidRPr="00FD2E05">
        <w:rPr>
          <w:b/>
          <w:color w:val="FF0000"/>
          <w:highlight w:val="yellow"/>
        </w:rPr>
        <w:t>.</w:t>
      </w:r>
      <w:r w:rsidRPr="00FD2E05">
        <w:rPr>
          <w:color w:val="FF0000"/>
          <w:highlight w:val="yellow"/>
        </w:rPr>
        <w:t xml:space="preserve"> Ha Noi</w:t>
      </w:r>
      <w:r w:rsidRPr="00FD2E05">
        <w:t xml:space="preserve">  </w:t>
      </w:r>
      <w:r w:rsidRPr="00FD2E05">
        <w:rPr>
          <w:lang w:val="vi-VN"/>
        </w:rPr>
        <w:tab/>
      </w:r>
      <w:r w:rsidRPr="00FD2E05">
        <w:rPr>
          <w:lang w:val="vi-VN"/>
        </w:rPr>
        <w:tab/>
      </w:r>
      <w:r w:rsidRPr="00FD2E05">
        <w:rPr>
          <w:b/>
          <w:bCs/>
        </w:rPr>
        <w:t>D</w:t>
      </w:r>
      <w:r w:rsidRPr="00FD2E05">
        <w:rPr>
          <w:b/>
        </w:rPr>
        <w:t xml:space="preserve">. </w:t>
      </w:r>
      <w:r w:rsidRPr="00FD2E05">
        <w:t>century</w:t>
      </w:r>
    </w:p>
    <w:p w:rsidR="00CC165C" w:rsidRPr="00FD2E05" w:rsidRDefault="00CC165C" w:rsidP="00A86388">
      <w:pPr>
        <w:rPr>
          <w:lang w:val="vi-VN"/>
        </w:rPr>
      </w:pPr>
      <w:r w:rsidRPr="00FD2E05">
        <w:rPr>
          <w:b/>
          <w:bCs/>
        </w:rPr>
        <w:t xml:space="preserve">Question </w:t>
      </w:r>
      <w:r w:rsidRPr="00FD2E05">
        <w:rPr>
          <w:b/>
          <w:bCs/>
          <w:lang w:val="vi-VN"/>
        </w:rPr>
        <w:t>33</w:t>
      </w:r>
      <w:r w:rsidRPr="00FD2E05">
        <w:rPr>
          <w:b/>
          <w:bCs/>
        </w:rPr>
        <w:t>.</w:t>
      </w:r>
      <w:r w:rsidRPr="00FD2E05">
        <w:rPr>
          <w:b/>
          <w:lang w:val="vi-VN"/>
        </w:rPr>
        <w:t xml:space="preserve"> </w:t>
      </w:r>
      <w:r w:rsidRPr="00FD2E05">
        <w:t xml:space="preserve">According to paragraph </w:t>
      </w:r>
      <w:r w:rsidRPr="00FD2E05">
        <w:rPr>
          <w:lang w:val="vi-VN"/>
        </w:rPr>
        <w:t>3</w:t>
      </w:r>
      <w:r w:rsidRPr="00FD2E05">
        <w:t>, which of the following is NOT true about transportation in 20th-century Ha Noi?</w:t>
      </w:r>
    </w:p>
    <w:p w:rsidR="00CC165C" w:rsidRPr="00FD2E05" w:rsidRDefault="00CC165C" w:rsidP="00A86388">
      <w:pPr>
        <w:ind w:firstLine="284"/>
        <w:rPr>
          <w:color w:val="FF0000"/>
        </w:rPr>
      </w:pPr>
      <w:r w:rsidRPr="00FD2E05">
        <w:rPr>
          <w:b/>
          <w:bCs/>
          <w:color w:val="FF0000"/>
          <w:highlight w:val="yellow"/>
        </w:rPr>
        <w:t>A</w:t>
      </w:r>
      <w:r w:rsidRPr="00FD2E05">
        <w:rPr>
          <w:b/>
          <w:color w:val="FF0000"/>
          <w:highlight w:val="yellow"/>
        </w:rPr>
        <w:t>.</w:t>
      </w:r>
      <w:r w:rsidRPr="00FD2E05">
        <w:rPr>
          <w:color w:val="FF0000"/>
          <w:highlight w:val="yellow"/>
        </w:rPr>
        <w:t xml:space="preserve"> Motorbikes and cars were common among residents.</w:t>
      </w:r>
      <w:r w:rsidRPr="00FD2E05">
        <w:rPr>
          <w:color w:val="FF0000"/>
        </w:rPr>
        <w:t xml:space="preserve">  </w:t>
      </w:r>
    </w:p>
    <w:p w:rsidR="00CC165C" w:rsidRPr="00FD2E05" w:rsidRDefault="00CC165C" w:rsidP="00A86388">
      <w:pPr>
        <w:ind w:firstLine="284"/>
      </w:pPr>
      <w:r w:rsidRPr="00FD2E05">
        <w:rPr>
          <w:b/>
          <w:bCs/>
        </w:rPr>
        <w:t>B</w:t>
      </w:r>
      <w:r w:rsidRPr="00FD2E05">
        <w:rPr>
          <w:b/>
        </w:rPr>
        <w:t>.</w:t>
      </w:r>
      <w:r w:rsidRPr="00FD2E05">
        <w:t xml:space="preserve"> Buses were not popular with people.  </w:t>
      </w:r>
    </w:p>
    <w:p w:rsidR="00CC165C" w:rsidRPr="00FD2E05" w:rsidRDefault="00CC165C" w:rsidP="00A86388">
      <w:pPr>
        <w:ind w:firstLine="284"/>
      </w:pPr>
      <w:r w:rsidRPr="00FD2E05">
        <w:rPr>
          <w:b/>
          <w:bCs/>
        </w:rPr>
        <w:t>C</w:t>
      </w:r>
      <w:r w:rsidRPr="00FD2E05">
        <w:rPr>
          <w:b/>
        </w:rPr>
        <w:t>.</w:t>
      </w:r>
      <w:r w:rsidRPr="00FD2E05">
        <w:t xml:space="preserve"> Trams were widely used until 1991.  </w:t>
      </w:r>
    </w:p>
    <w:p w:rsidR="00CC165C" w:rsidRPr="00FD2E05" w:rsidRDefault="00CC165C" w:rsidP="00A86388">
      <w:pPr>
        <w:ind w:firstLine="284"/>
      </w:pPr>
      <w:r w:rsidRPr="00FD2E05">
        <w:rPr>
          <w:b/>
          <w:bCs/>
        </w:rPr>
        <w:t>D</w:t>
      </w:r>
      <w:r w:rsidRPr="00FD2E05">
        <w:rPr>
          <w:b/>
        </w:rPr>
        <w:t>.</w:t>
      </w:r>
      <w:r w:rsidRPr="00FD2E05">
        <w:t xml:space="preserve"> Most residents walked or cycled to get around</w:t>
      </w:r>
    </w:p>
    <w:p w:rsidR="00CC165C" w:rsidRPr="00FD2E05" w:rsidRDefault="00CC165C" w:rsidP="00A86388">
      <w:pPr>
        <w:rPr>
          <w:lang w:val="vi-VN"/>
        </w:rPr>
      </w:pPr>
      <w:r w:rsidRPr="00FD2E05">
        <w:rPr>
          <w:b/>
          <w:bCs/>
        </w:rPr>
        <w:t xml:space="preserve">Question </w:t>
      </w:r>
      <w:r w:rsidRPr="00FD2E05">
        <w:rPr>
          <w:b/>
          <w:bCs/>
          <w:lang w:val="vi-VN"/>
        </w:rPr>
        <w:t>34</w:t>
      </w:r>
      <w:r w:rsidRPr="00FD2E05">
        <w:rPr>
          <w:b/>
          <w:bCs/>
        </w:rPr>
        <w:t>.</w:t>
      </w:r>
      <w:r w:rsidRPr="00FD2E05">
        <w:rPr>
          <w:b/>
          <w:lang w:val="vi-VN"/>
        </w:rPr>
        <w:t xml:space="preserve"> </w:t>
      </w:r>
      <w:r w:rsidRPr="00FD2E05">
        <w:t xml:space="preserve">Where in paragraph </w:t>
      </w:r>
      <w:r w:rsidRPr="00FD2E05">
        <w:rPr>
          <w:lang w:val="vi-VN"/>
        </w:rPr>
        <w:t>3</w:t>
      </w:r>
      <w:r w:rsidRPr="00FD2E05">
        <w:t xml:space="preserve"> does the following sentence best fit?</w:t>
      </w:r>
    </w:p>
    <w:p w:rsidR="00CC165C" w:rsidRPr="00FD2E05" w:rsidRDefault="00CC165C" w:rsidP="00A86388">
      <w:pPr>
        <w:rPr>
          <w:b/>
          <w:bCs/>
          <w:lang w:val="vi-VN"/>
        </w:rPr>
      </w:pPr>
      <w:r w:rsidRPr="00FD2E05">
        <w:rPr>
          <w:b/>
          <w:bCs/>
          <w:lang w:val="vi-VN"/>
        </w:rPr>
        <w:t xml:space="preserve">            </w:t>
      </w:r>
      <w:r w:rsidRPr="00FD2E05">
        <w:rPr>
          <w:b/>
          <w:bCs/>
        </w:rPr>
        <w:t>Transportation options were limited, as few people owned vehicles at the time</w:t>
      </w:r>
    </w:p>
    <w:p w:rsidR="00CC165C" w:rsidRPr="00FD2E05" w:rsidRDefault="00CC165C" w:rsidP="00A86388">
      <w:pPr>
        <w:ind w:firstLine="284"/>
        <w:rPr>
          <w:lang w:val="pt-BR"/>
        </w:rPr>
      </w:pPr>
      <w:r w:rsidRPr="00FD2E05">
        <w:rPr>
          <w:b/>
          <w:bCs/>
          <w:lang w:val="pt-BR"/>
        </w:rPr>
        <w:t>A</w:t>
      </w:r>
      <w:r w:rsidRPr="00FD2E05">
        <w:rPr>
          <w:b/>
          <w:lang w:val="pt-BR"/>
        </w:rPr>
        <w:t>.</w:t>
      </w:r>
      <w:r w:rsidRPr="00FD2E05">
        <w:rPr>
          <w:lang w:val="pt-BR"/>
        </w:rPr>
        <w:t xml:space="preserve"> [I]  </w:t>
      </w:r>
      <w:r w:rsidRPr="00FD2E05">
        <w:rPr>
          <w:lang w:val="vi-VN"/>
        </w:rPr>
        <w:tab/>
      </w:r>
      <w:r w:rsidRPr="00FD2E05">
        <w:rPr>
          <w:lang w:val="vi-VN"/>
        </w:rPr>
        <w:tab/>
      </w:r>
      <w:r w:rsidRPr="00FD2E05">
        <w:rPr>
          <w:b/>
          <w:bCs/>
          <w:color w:val="FF0000"/>
          <w:highlight w:val="yellow"/>
          <w:lang w:val="pt-BR"/>
        </w:rPr>
        <w:t>B</w:t>
      </w:r>
      <w:r w:rsidRPr="00FD2E05">
        <w:rPr>
          <w:b/>
          <w:color w:val="FF0000"/>
          <w:highlight w:val="yellow"/>
          <w:lang w:val="pt-BR"/>
        </w:rPr>
        <w:t>.</w:t>
      </w:r>
      <w:r w:rsidRPr="00FD2E05">
        <w:rPr>
          <w:color w:val="FF0000"/>
          <w:highlight w:val="yellow"/>
          <w:lang w:val="pt-BR"/>
        </w:rPr>
        <w:t xml:space="preserve"> [II]</w:t>
      </w:r>
      <w:r w:rsidRPr="00FD2E05">
        <w:rPr>
          <w:color w:val="FF0000"/>
          <w:lang w:val="pt-BR"/>
        </w:rPr>
        <w:t xml:space="preserve">  </w:t>
      </w:r>
      <w:r w:rsidRPr="00FD2E05">
        <w:rPr>
          <w:color w:val="FF0000"/>
          <w:lang w:val="vi-VN"/>
        </w:rPr>
        <w:tab/>
      </w:r>
      <w:r w:rsidRPr="00FD2E05">
        <w:rPr>
          <w:lang w:val="vi-VN"/>
        </w:rPr>
        <w:tab/>
      </w:r>
      <w:r w:rsidRPr="00FD2E05">
        <w:rPr>
          <w:lang w:val="vi-VN"/>
        </w:rPr>
        <w:tab/>
      </w:r>
      <w:r w:rsidRPr="00FD2E05">
        <w:rPr>
          <w:b/>
          <w:bCs/>
          <w:lang w:val="pt-BR"/>
        </w:rPr>
        <w:t>C</w:t>
      </w:r>
      <w:r w:rsidRPr="00FD2E05">
        <w:rPr>
          <w:b/>
          <w:lang w:val="pt-BR"/>
        </w:rPr>
        <w:t>.</w:t>
      </w:r>
      <w:r w:rsidRPr="00FD2E05">
        <w:rPr>
          <w:lang w:val="pt-BR"/>
        </w:rPr>
        <w:t xml:space="preserve"> [III]  </w:t>
      </w:r>
      <w:r w:rsidRPr="00FD2E05">
        <w:rPr>
          <w:lang w:val="vi-VN"/>
        </w:rPr>
        <w:tab/>
      </w:r>
      <w:r w:rsidRPr="00FD2E05">
        <w:rPr>
          <w:lang w:val="vi-VN"/>
        </w:rPr>
        <w:tab/>
      </w:r>
      <w:r w:rsidRPr="00FD2E05">
        <w:rPr>
          <w:b/>
          <w:bCs/>
          <w:lang w:val="pt-BR"/>
        </w:rPr>
        <w:t>D</w:t>
      </w:r>
      <w:r w:rsidRPr="00FD2E05">
        <w:rPr>
          <w:b/>
          <w:lang w:val="pt-BR"/>
        </w:rPr>
        <w:t xml:space="preserve">. </w:t>
      </w:r>
      <w:r w:rsidRPr="00FD2E05">
        <w:rPr>
          <w:lang w:val="pt-BR"/>
        </w:rPr>
        <w:t xml:space="preserve">[IV]  </w:t>
      </w:r>
    </w:p>
    <w:p w:rsidR="00CC165C" w:rsidRPr="00FD2E05" w:rsidRDefault="00CC165C" w:rsidP="00A86388">
      <w:pPr>
        <w:rPr>
          <w:lang w:val="vi-VN"/>
        </w:rPr>
      </w:pPr>
      <w:r w:rsidRPr="00FD2E05">
        <w:rPr>
          <w:b/>
          <w:bCs/>
        </w:rPr>
        <w:t xml:space="preserve">Question </w:t>
      </w:r>
      <w:r w:rsidRPr="00FD2E05">
        <w:rPr>
          <w:b/>
          <w:bCs/>
          <w:lang w:val="vi-VN"/>
        </w:rPr>
        <w:t>35</w:t>
      </w:r>
      <w:r w:rsidRPr="00FD2E05">
        <w:rPr>
          <w:b/>
          <w:bCs/>
        </w:rPr>
        <w:t>.</w:t>
      </w:r>
      <w:r w:rsidRPr="00FD2E05">
        <w:rPr>
          <w:b/>
          <w:lang w:val="vi-VN"/>
        </w:rPr>
        <w:t xml:space="preserve"> </w:t>
      </w:r>
      <w:r w:rsidRPr="00FD2E05">
        <w:t xml:space="preserve"> Which of the following best summarizes paragraph </w:t>
      </w:r>
      <w:r w:rsidRPr="00FD2E05">
        <w:rPr>
          <w:lang w:val="vi-VN"/>
        </w:rPr>
        <w:t>4</w:t>
      </w:r>
      <w:r w:rsidRPr="00FD2E05">
        <w:t>?</w:t>
      </w:r>
    </w:p>
    <w:p w:rsidR="00CC165C" w:rsidRPr="00FD2E05" w:rsidRDefault="00CC165C" w:rsidP="00A86388">
      <w:pPr>
        <w:ind w:firstLine="284"/>
      </w:pPr>
      <w:r w:rsidRPr="00FD2E05">
        <w:rPr>
          <w:b/>
          <w:bCs/>
        </w:rPr>
        <w:t>A</w:t>
      </w:r>
      <w:r w:rsidRPr="00FD2E05">
        <w:rPr>
          <w:b/>
        </w:rPr>
        <w:t>.</w:t>
      </w:r>
      <w:r w:rsidRPr="00FD2E05">
        <w:t xml:space="preserve"> Ha Noi has modernized its public transport system to support urban expansion and deal with housing problems.</w:t>
      </w:r>
    </w:p>
    <w:p w:rsidR="00CC165C" w:rsidRPr="00FD2E05" w:rsidRDefault="00CC165C" w:rsidP="00A86388">
      <w:pPr>
        <w:ind w:firstLine="284"/>
        <w:rPr>
          <w:color w:val="FF0000"/>
          <w:lang w:val="vi-VN"/>
        </w:rPr>
      </w:pPr>
      <w:r w:rsidRPr="00FD2E05">
        <w:rPr>
          <w:b/>
          <w:bCs/>
          <w:color w:val="FF0000"/>
          <w:highlight w:val="yellow"/>
        </w:rPr>
        <w:t>B</w:t>
      </w:r>
      <w:r w:rsidRPr="00FD2E05">
        <w:rPr>
          <w:b/>
          <w:color w:val="FF0000"/>
          <w:highlight w:val="yellow"/>
        </w:rPr>
        <w:t xml:space="preserve">. </w:t>
      </w:r>
      <w:r w:rsidRPr="00FD2E05">
        <w:rPr>
          <w:color w:val="FF0000"/>
          <w:highlight w:val="yellow"/>
        </w:rPr>
        <w:t>Ha Noi has grown significantly, with new infrastructure, high-rise buildings, and expanded public transport.</w:t>
      </w:r>
    </w:p>
    <w:p w:rsidR="00CC165C" w:rsidRPr="00FD2E05" w:rsidRDefault="00CC165C" w:rsidP="00A86388">
      <w:pPr>
        <w:ind w:firstLine="284"/>
      </w:pPr>
      <w:r w:rsidRPr="00FD2E05">
        <w:rPr>
          <w:b/>
          <w:bCs/>
        </w:rPr>
        <w:t>C</w:t>
      </w:r>
      <w:r w:rsidRPr="00FD2E05">
        <w:rPr>
          <w:b/>
        </w:rPr>
        <w:t xml:space="preserve">. </w:t>
      </w:r>
      <w:r w:rsidRPr="00FD2E05">
        <w:t xml:space="preserve">The city’s population increase has led to environmental issues and housing shortages, requiring urgent improvements.  </w:t>
      </w:r>
    </w:p>
    <w:p w:rsidR="00CC165C" w:rsidRPr="00FD2E05" w:rsidRDefault="00CC165C" w:rsidP="00A86388">
      <w:pPr>
        <w:ind w:firstLine="284"/>
      </w:pPr>
      <w:r w:rsidRPr="00FD2E05">
        <w:rPr>
          <w:b/>
          <w:bCs/>
        </w:rPr>
        <w:t>D</w:t>
      </w:r>
      <w:r w:rsidRPr="00FD2E05">
        <w:rPr>
          <w:b/>
        </w:rPr>
        <w:t>.</w:t>
      </w:r>
      <w:r w:rsidRPr="00FD2E05">
        <w:t xml:space="preserve"> New residents from rural areas have caused overcrowding in Ha Noi’s suburbs and the lack of new roads and bridges.</w:t>
      </w:r>
    </w:p>
    <w:p w:rsidR="00CC165C" w:rsidRPr="00FD2E05" w:rsidRDefault="00CC165C" w:rsidP="00A86388">
      <w:pPr>
        <w:rPr>
          <w:lang w:val="vi-VN"/>
        </w:rPr>
      </w:pPr>
      <w:r w:rsidRPr="00FD2E05">
        <w:rPr>
          <w:b/>
          <w:bCs/>
        </w:rPr>
        <w:t xml:space="preserve">Question </w:t>
      </w:r>
      <w:r w:rsidRPr="00FD2E05">
        <w:rPr>
          <w:b/>
          <w:bCs/>
          <w:lang w:val="vi-VN"/>
        </w:rPr>
        <w:t>36</w:t>
      </w:r>
      <w:r w:rsidRPr="00FD2E05">
        <w:rPr>
          <w:b/>
          <w:bCs/>
        </w:rPr>
        <w:t>.</w:t>
      </w:r>
      <w:r w:rsidRPr="00FD2E05">
        <w:rPr>
          <w:b/>
          <w:lang w:val="vi-VN"/>
        </w:rPr>
        <w:t xml:space="preserve"> </w:t>
      </w:r>
      <w:r w:rsidRPr="00FD2E05">
        <w:t xml:space="preserve">The word </w:t>
      </w:r>
      <w:r w:rsidRPr="00FD2E05">
        <w:rPr>
          <w:b/>
          <w:bCs/>
          <w:u w:val="single"/>
        </w:rPr>
        <w:t>expanded</w:t>
      </w:r>
      <w:r w:rsidRPr="00FD2E05">
        <w:t xml:space="preserve"> in paragraph </w:t>
      </w:r>
      <w:r w:rsidRPr="00FD2E05">
        <w:rPr>
          <w:lang w:val="vi-VN"/>
        </w:rPr>
        <w:t>4</w:t>
      </w:r>
      <w:r w:rsidRPr="00FD2E05">
        <w:t xml:space="preserve"> is OPPOSITE in meaning to _________.</w:t>
      </w:r>
    </w:p>
    <w:p w:rsidR="00CC165C" w:rsidRPr="00FD2E05" w:rsidRDefault="00CC165C" w:rsidP="00A86388">
      <w:pPr>
        <w:ind w:firstLine="284"/>
      </w:pPr>
      <w:r w:rsidRPr="00FD2E05">
        <w:rPr>
          <w:b/>
          <w:bCs/>
        </w:rPr>
        <w:t>A</w:t>
      </w:r>
      <w:r w:rsidRPr="00FD2E05">
        <w:rPr>
          <w:b/>
        </w:rPr>
        <w:t>.</w:t>
      </w:r>
      <w:r w:rsidRPr="00FD2E05">
        <w:t xml:space="preserve"> reduced  </w:t>
      </w:r>
      <w:r w:rsidRPr="00FD2E05">
        <w:rPr>
          <w:lang w:val="vi-VN"/>
        </w:rPr>
        <w:tab/>
      </w:r>
      <w:r w:rsidRPr="00FD2E05">
        <w:rPr>
          <w:lang w:val="vi-VN"/>
        </w:rPr>
        <w:tab/>
      </w:r>
      <w:r w:rsidRPr="00FD2E05">
        <w:rPr>
          <w:b/>
          <w:bCs/>
          <w:color w:val="FF0000"/>
          <w:highlight w:val="yellow"/>
        </w:rPr>
        <w:t>B</w:t>
      </w:r>
      <w:r w:rsidRPr="00FD2E05">
        <w:rPr>
          <w:b/>
          <w:color w:val="FF0000"/>
          <w:highlight w:val="yellow"/>
        </w:rPr>
        <w:t>.</w:t>
      </w:r>
      <w:r w:rsidRPr="00FD2E05">
        <w:rPr>
          <w:color w:val="FF0000"/>
          <w:highlight w:val="yellow"/>
        </w:rPr>
        <w:t xml:space="preserve"> limited</w:t>
      </w:r>
      <w:r w:rsidRPr="00FD2E05">
        <w:t xml:space="preserve">  </w:t>
      </w:r>
      <w:r w:rsidRPr="00FD2E05">
        <w:rPr>
          <w:lang w:val="vi-VN"/>
        </w:rPr>
        <w:tab/>
      </w:r>
      <w:r w:rsidRPr="00FD2E05">
        <w:rPr>
          <w:lang w:val="vi-VN"/>
        </w:rPr>
        <w:tab/>
      </w:r>
      <w:r w:rsidRPr="00FD2E05">
        <w:rPr>
          <w:b/>
          <w:bCs/>
        </w:rPr>
        <w:t>C</w:t>
      </w:r>
      <w:r w:rsidRPr="00FD2E05">
        <w:rPr>
          <w:b/>
        </w:rPr>
        <w:t xml:space="preserve">. </w:t>
      </w:r>
      <w:r w:rsidRPr="00FD2E05">
        <w:t xml:space="preserve">increased  </w:t>
      </w:r>
      <w:r w:rsidRPr="00FD2E05">
        <w:rPr>
          <w:lang w:val="vi-VN"/>
        </w:rPr>
        <w:tab/>
      </w:r>
      <w:r w:rsidRPr="00FD2E05">
        <w:rPr>
          <w:lang w:val="vi-VN"/>
        </w:rPr>
        <w:tab/>
      </w:r>
      <w:r w:rsidRPr="00FD2E05">
        <w:rPr>
          <w:b/>
          <w:bCs/>
        </w:rPr>
        <w:t>D</w:t>
      </w:r>
      <w:r w:rsidRPr="00FD2E05">
        <w:rPr>
          <w:b/>
        </w:rPr>
        <w:t xml:space="preserve">. </w:t>
      </w:r>
      <w:r w:rsidRPr="00FD2E05">
        <w:t xml:space="preserve">continued  </w:t>
      </w:r>
    </w:p>
    <w:p w:rsidR="00CC165C" w:rsidRPr="00FD2E05" w:rsidRDefault="00CC165C" w:rsidP="00A86388">
      <w:pPr>
        <w:rPr>
          <w:lang w:val="vi-VN"/>
        </w:rPr>
      </w:pPr>
      <w:r w:rsidRPr="00FD2E05">
        <w:rPr>
          <w:b/>
          <w:bCs/>
        </w:rPr>
        <w:t xml:space="preserve">Question </w:t>
      </w:r>
      <w:r w:rsidRPr="00FD2E05">
        <w:rPr>
          <w:b/>
          <w:bCs/>
          <w:lang w:val="vi-VN"/>
        </w:rPr>
        <w:t>37</w:t>
      </w:r>
      <w:r w:rsidRPr="00FD2E05">
        <w:rPr>
          <w:b/>
          <w:bCs/>
        </w:rPr>
        <w:t>.</w:t>
      </w:r>
      <w:r w:rsidRPr="00FD2E05">
        <w:rPr>
          <w:b/>
          <w:lang w:val="vi-VN"/>
        </w:rPr>
        <w:t xml:space="preserve"> </w:t>
      </w:r>
      <w:r w:rsidRPr="00FD2E05">
        <w:t>What can be inferred one reason for Ha Noi's current transportation</w:t>
      </w:r>
      <w:r w:rsidRPr="00FD2E05">
        <w:rPr>
          <w:lang w:val="vi-VN"/>
        </w:rPr>
        <w:t xml:space="preserve"> </w:t>
      </w:r>
      <w:r w:rsidRPr="00FD2E05">
        <w:t>challenges?</w:t>
      </w:r>
    </w:p>
    <w:p w:rsidR="00CC165C" w:rsidRPr="00FD2E05" w:rsidRDefault="00CC165C" w:rsidP="00A86388">
      <w:pPr>
        <w:ind w:firstLine="284"/>
      </w:pPr>
      <w:r w:rsidRPr="00FD2E05">
        <w:rPr>
          <w:b/>
          <w:bCs/>
        </w:rPr>
        <w:t>A</w:t>
      </w:r>
      <w:r w:rsidRPr="00FD2E05">
        <w:rPr>
          <w:b/>
        </w:rPr>
        <w:t xml:space="preserve">. </w:t>
      </w:r>
      <w:r w:rsidRPr="00FD2E05">
        <w:t xml:space="preserve">The number of residents is decreasing.  </w:t>
      </w:r>
    </w:p>
    <w:p w:rsidR="00CC165C" w:rsidRPr="00FD2E05" w:rsidRDefault="00CC165C" w:rsidP="00A86388">
      <w:pPr>
        <w:ind w:firstLine="284"/>
        <w:rPr>
          <w:color w:val="FF0000"/>
        </w:rPr>
      </w:pPr>
      <w:r w:rsidRPr="00FD2E05">
        <w:rPr>
          <w:b/>
          <w:bCs/>
          <w:color w:val="FF0000"/>
          <w:highlight w:val="yellow"/>
        </w:rPr>
        <w:t>B</w:t>
      </w:r>
      <w:r w:rsidRPr="00FD2E05">
        <w:rPr>
          <w:b/>
          <w:color w:val="FF0000"/>
          <w:highlight w:val="yellow"/>
        </w:rPr>
        <w:t>.</w:t>
      </w:r>
      <w:r w:rsidRPr="00FD2E05">
        <w:rPr>
          <w:color w:val="FF0000"/>
          <w:highlight w:val="yellow"/>
        </w:rPr>
        <w:t xml:space="preserve"> The city is struggling to keep up with the growing population.</w:t>
      </w:r>
      <w:r w:rsidRPr="00FD2E05">
        <w:rPr>
          <w:color w:val="FF0000"/>
        </w:rPr>
        <w:t xml:space="preserve"> </w:t>
      </w:r>
    </w:p>
    <w:p w:rsidR="00CC165C" w:rsidRPr="00FD2E05" w:rsidRDefault="00CC165C" w:rsidP="00A86388">
      <w:pPr>
        <w:ind w:firstLine="284"/>
      </w:pPr>
      <w:r w:rsidRPr="00FD2E05">
        <w:rPr>
          <w:b/>
          <w:bCs/>
        </w:rPr>
        <w:t>C</w:t>
      </w:r>
      <w:r w:rsidRPr="00FD2E05">
        <w:rPr>
          <w:b/>
        </w:rPr>
        <w:t>.</w:t>
      </w:r>
      <w:r w:rsidRPr="00FD2E05">
        <w:t xml:space="preserve"> Fewer people are using public transport.  </w:t>
      </w:r>
    </w:p>
    <w:p w:rsidR="00CC165C" w:rsidRPr="00FD2E05" w:rsidRDefault="00CC165C" w:rsidP="00A86388">
      <w:pPr>
        <w:ind w:firstLine="284"/>
      </w:pPr>
      <w:r w:rsidRPr="00FD2E05">
        <w:rPr>
          <w:b/>
          <w:bCs/>
        </w:rPr>
        <w:t>D</w:t>
      </w:r>
      <w:r w:rsidRPr="00FD2E05">
        <w:rPr>
          <w:b/>
        </w:rPr>
        <w:t xml:space="preserve">. </w:t>
      </w:r>
      <w:r w:rsidRPr="00FD2E05">
        <w:t>Electric buses are replacing all other forms of transport.</w:t>
      </w:r>
    </w:p>
    <w:p w:rsidR="00CC165C" w:rsidRPr="00FD2E05" w:rsidRDefault="00CC165C" w:rsidP="00A86388">
      <w:pPr>
        <w:rPr>
          <w:lang w:val="vi-VN"/>
        </w:rPr>
      </w:pPr>
      <w:r w:rsidRPr="00FD2E05">
        <w:rPr>
          <w:b/>
          <w:bCs/>
        </w:rPr>
        <w:t xml:space="preserve">Question </w:t>
      </w:r>
      <w:r w:rsidRPr="00FD2E05">
        <w:rPr>
          <w:b/>
          <w:bCs/>
          <w:lang w:val="vi-VN"/>
        </w:rPr>
        <w:t>38</w:t>
      </w:r>
      <w:r w:rsidRPr="00FD2E05">
        <w:rPr>
          <w:b/>
          <w:bCs/>
        </w:rPr>
        <w:t>.</w:t>
      </w:r>
      <w:r w:rsidRPr="00FD2E05">
        <w:rPr>
          <w:b/>
          <w:lang w:val="vi-VN"/>
        </w:rPr>
        <w:t xml:space="preserve"> </w:t>
      </w:r>
      <w:r w:rsidRPr="00FD2E05">
        <w:t>Which of the following is TRUE according to the passage?</w:t>
      </w:r>
    </w:p>
    <w:p w:rsidR="00CC165C" w:rsidRPr="00FD2E05" w:rsidRDefault="00CC165C" w:rsidP="00A86388">
      <w:pPr>
        <w:ind w:firstLine="284"/>
      </w:pPr>
      <w:r w:rsidRPr="00FD2E05">
        <w:rPr>
          <w:b/>
          <w:bCs/>
        </w:rPr>
        <w:t>A</w:t>
      </w:r>
      <w:r w:rsidRPr="00FD2E05">
        <w:rPr>
          <w:b/>
        </w:rPr>
        <w:t xml:space="preserve">. </w:t>
      </w:r>
      <w:r w:rsidRPr="00FD2E05">
        <w:t xml:space="preserve">All visitors at the exhibition are elderly residents.  </w:t>
      </w:r>
    </w:p>
    <w:p w:rsidR="00CC165C" w:rsidRPr="00FD2E05" w:rsidRDefault="00CC165C" w:rsidP="00A86388">
      <w:pPr>
        <w:ind w:firstLine="284"/>
      </w:pPr>
      <w:r w:rsidRPr="00FD2E05">
        <w:rPr>
          <w:b/>
          <w:bCs/>
        </w:rPr>
        <w:t>B</w:t>
      </w:r>
      <w:r w:rsidRPr="00FD2E05">
        <w:rPr>
          <w:b/>
        </w:rPr>
        <w:t>.</w:t>
      </w:r>
      <w:r w:rsidRPr="00FD2E05">
        <w:t xml:space="preserve"> The Ha Noi Metro opened in 1991.  </w:t>
      </w:r>
    </w:p>
    <w:p w:rsidR="00CC165C" w:rsidRPr="00FD2E05" w:rsidRDefault="00CC165C" w:rsidP="00A86388">
      <w:pPr>
        <w:ind w:firstLine="284"/>
        <w:rPr>
          <w:color w:val="FF0000"/>
        </w:rPr>
      </w:pPr>
      <w:r w:rsidRPr="00FD2E05">
        <w:rPr>
          <w:b/>
          <w:bCs/>
          <w:color w:val="FF0000"/>
          <w:highlight w:val="yellow"/>
        </w:rPr>
        <w:t>C</w:t>
      </w:r>
      <w:r w:rsidRPr="00FD2E05">
        <w:rPr>
          <w:b/>
          <w:color w:val="FF0000"/>
          <w:highlight w:val="yellow"/>
        </w:rPr>
        <w:t>.</w:t>
      </w:r>
      <w:r w:rsidRPr="00FD2E05">
        <w:rPr>
          <w:color w:val="FF0000"/>
          <w:highlight w:val="yellow"/>
        </w:rPr>
        <w:t xml:space="preserve"> High-rise buildings have increased in Ha Noi over the years.</w:t>
      </w:r>
      <w:r w:rsidRPr="00FD2E05">
        <w:rPr>
          <w:color w:val="FF0000"/>
        </w:rPr>
        <w:t xml:space="preserve"> </w:t>
      </w:r>
    </w:p>
    <w:p w:rsidR="00CC165C" w:rsidRPr="00FD2E05" w:rsidRDefault="00CC165C" w:rsidP="00A86388">
      <w:pPr>
        <w:ind w:firstLine="284"/>
      </w:pPr>
      <w:r w:rsidRPr="00FD2E05">
        <w:rPr>
          <w:b/>
          <w:bCs/>
        </w:rPr>
        <w:t>D</w:t>
      </w:r>
      <w:r w:rsidRPr="00FD2E05">
        <w:rPr>
          <w:b/>
        </w:rPr>
        <w:t>.</w:t>
      </w:r>
      <w:r w:rsidRPr="00FD2E05">
        <w:t xml:space="preserve"> Trams are still a popular form of public transport.</w:t>
      </w:r>
    </w:p>
    <w:p w:rsidR="00CC165C" w:rsidRPr="00FD2E05" w:rsidRDefault="00CC165C" w:rsidP="00A86388">
      <w:pPr>
        <w:rPr>
          <w:lang w:val="vi-VN"/>
        </w:rPr>
      </w:pPr>
      <w:r w:rsidRPr="00FD2E05">
        <w:rPr>
          <w:b/>
          <w:bCs/>
        </w:rPr>
        <w:t xml:space="preserve">Question </w:t>
      </w:r>
      <w:r w:rsidRPr="00FD2E05">
        <w:rPr>
          <w:b/>
          <w:bCs/>
          <w:lang w:val="vi-VN"/>
        </w:rPr>
        <w:t>39</w:t>
      </w:r>
      <w:r w:rsidRPr="00FD2E05">
        <w:rPr>
          <w:b/>
          <w:bCs/>
        </w:rPr>
        <w:t>.</w:t>
      </w:r>
      <w:r w:rsidRPr="00FD2E05">
        <w:rPr>
          <w:b/>
          <w:lang w:val="vi-VN"/>
        </w:rPr>
        <w:t xml:space="preserve"> </w:t>
      </w:r>
      <w:r w:rsidRPr="00FD2E05">
        <w:t xml:space="preserve">Which of the following best paraphrases the underlined sentence in paragraph </w:t>
      </w:r>
      <w:r w:rsidRPr="00FD2E05">
        <w:rPr>
          <w:lang w:val="vi-VN"/>
        </w:rPr>
        <w:t>5</w:t>
      </w:r>
      <w:r w:rsidRPr="00FD2E05">
        <w:t>?</w:t>
      </w:r>
    </w:p>
    <w:p w:rsidR="00CC165C" w:rsidRPr="00FD2E05" w:rsidRDefault="00CC165C" w:rsidP="00A86388">
      <w:pPr>
        <w:ind w:firstLine="284"/>
      </w:pPr>
      <w:r w:rsidRPr="00FD2E05">
        <w:rPr>
          <w:b/>
          <w:bCs/>
        </w:rPr>
        <w:t>A</w:t>
      </w:r>
      <w:r w:rsidRPr="00FD2E05">
        <w:rPr>
          <w:b/>
        </w:rPr>
        <w:t>.</w:t>
      </w:r>
      <w:r w:rsidRPr="00FD2E05">
        <w:t xml:space="preserve"> Poor air quality is a cause of pollution in cities.  </w:t>
      </w:r>
    </w:p>
    <w:p w:rsidR="00CC165C" w:rsidRPr="00FD2E05" w:rsidRDefault="00CC165C" w:rsidP="00A86388">
      <w:pPr>
        <w:ind w:firstLine="284"/>
      </w:pPr>
      <w:r w:rsidRPr="00FD2E05">
        <w:rPr>
          <w:b/>
          <w:bCs/>
        </w:rPr>
        <w:t>B</w:t>
      </w:r>
      <w:r w:rsidRPr="00FD2E05">
        <w:rPr>
          <w:b/>
        </w:rPr>
        <w:t xml:space="preserve">. </w:t>
      </w:r>
      <w:r w:rsidRPr="00FD2E05">
        <w:t xml:space="preserve">Residents think the problem of air pollution will be improved.  </w:t>
      </w:r>
    </w:p>
    <w:p w:rsidR="00CC165C" w:rsidRPr="00FD2E05" w:rsidRDefault="00CC165C" w:rsidP="00A86388">
      <w:pPr>
        <w:ind w:firstLine="284"/>
        <w:rPr>
          <w:color w:val="FF0000"/>
        </w:rPr>
      </w:pPr>
      <w:r w:rsidRPr="00FD2E05">
        <w:rPr>
          <w:b/>
          <w:bCs/>
          <w:color w:val="FF0000"/>
          <w:highlight w:val="yellow"/>
        </w:rPr>
        <w:t>C</w:t>
      </w:r>
      <w:r w:rsidRPr="00FD2E05">
        <w:rPr>
          <w:b/>
          <w:color w:val="FF0000"/>
          <w:highlight w:val="yellow"/>
        </w:rPr>
        <w:t>.</w:t>
      </w:r>
      <w:r w:rsidRPr="00FD2E05">
        <w:rPr>
          <w:color w:val="FF0000"/>
          <w:highlight w:val="yellow"/>
        </w:rPr>
        <w:t xml:space="preserve"> City residents are increasingly worried about pollution levels.</w:t>
      </w:r>
      <w:r w:rsidRPr="00FD2E05">
        <w:rPr>
          <w:color w:val="FF0000"/>
        </w:rPr>
        <w:t xml:space="preserve"> </w:t>
      </w:r>
    </w:p>
    <w:p w:rsidR="00CC165C" w:rsidRPr="00FD2E05" w:rsidRDefault="00CC165C" w:rsidP="00A86388">
      <w:pPr>
        <w:ind w:firstLine="284"/>
      </w:pPr>
      <w:r w:rsidRPr="00FD2E05">
        <w:rPr>
          <w:b/>
          <w:bCs/>
        </w:rPr>
        <w:t>D</w:t>
      </w:r>
      <w:r w:rsidRPr="00FD2E05">
        <w:rPr>
          <w:b/>
        </w:rPr>
        <w:t>.</w:t>
      </w:r>
      <w:r w:rsidRPr="00FD2E05">
        <w:t xml:space="preserve"> Pollution has been solved by the government.</w:t>
      </w:r>
    </w:p>
    <w:p w:rsidR="00CC165C" w:rsidRPr="00FD2E05" w:rsidRDefault="00CC165C" w:rsidP="00A86388">
      <w:pPr>
        <w:rPr>
          <w:lang w:val="vi-VN"/>
        </w:rPr>
      </w:pPr>
      <w:r w:rsidRPr="00FD2E05">
        <w:rPr>
          <w:b/>
          <w:bCs/>
        </w:rPr>
        <w:t xml:space="preserve">Question </w:t>
      </w:r>
      <w:r w:rsidRPr="00FD2E05">
        <w:rPr>
          <w:b/>
          <w:bCs/>
          <w:lang w:val="vi-VN"/>
        </w:rPr>
        <w:t>40</w:t>
      </w:r>
      <w:r w:rsidRPr="00FD2E05">
        <w:rPr>
          <w:b/>
          <w:bCs/>
        </w:rPr>
        <w:t>.</w:t>
      </w:r>
      <w:r w:rsidRPr="00FD2E05">
        <w:rPr>
          <w:b/>
          <w:lang w:val="vi-VN"/>
        </w:rPr>
        <w:t xml:space="preserve"> </w:t>
      </w:r>
      <w:r w:rsidRPr="00FD2E05">
        <w:t>Which of the following best summarizes the passage?</w:t>
      </w:r>
    </w:p>
    <w:p w:rsidR="00CC165C" w:rsidRPr="00FD2E05" w:rsidRDefault="00CC165C" w:rsidP="00A86388">
      <w:pPr>
        <w:ind w:left="284"/>
      </w:pPr>
      <w:r w:rsidRPr="00FD2E05">
        <w:rPr>
          <w:b/>
          <w:bCs/>
        </w:rPr>
        <w:t>A</w:t>
      </w:r>
      <w:r w:rsidRPr="00FD2E05">
        <w:rPr>
          <w:b/>
        </w:rPr>
        <w:t xml:space="preserve">. </w:t>
      </w:r>
      <w:r w:rsidRPr="00FD2E05">
        <w:t xml:space="preserve">Ha Noi’s rapid urbanization has created many opportunities for residents, though traffic issues persist.  </w:t>
      </w:r>
    </w:p>
    <w:p w:rsidR="00CC165C" w:rsidRPr="00FD2E05" w:rsidRDefault="00CC165C" w:rsidP="00A86388">
      <w:pPr>
        <w:ind w:left="284"/>
      </w:pPr>
      <w:r w:rsidRPr="00FD2E05">
        <w:rPr>
          <w:b/>
          <w:bCs/>
        </w:rPr>
        <w:t>B</w:t>
      </w:r>
      <w:r w:rsidRPr="00FD2E05">
        <w:rPr>
          <w:b/>
        </w:rPr>
        <w:t>.</w:t>
      </w:r>
      <w:r w:rsidRPr="00FD2E05">
        <w:t xml:space="preserve"> Ha Noi has developed into a modern city with improved transport and housing but faces challenges like crowding and pollution.  </w:t>
      </w:r>
    </w:p>
    <w:p w:rsidR="00CC165C" w:rsidRPr="00FD2E05" w:rsidRDefault="00CC165C" w:rsidP="00A86388">
      <w:pPr>
        <w:ind w:left="284"/>
        <w:rPr>
          <w:color w:val="FF0000"/>
        </w:rPr>
      </w:pPr>
      <w:r w:rsidRPr="00FD2E05">
        <w:rPr>
          <w:b/>
          <w:bCs/>
          <w:color w:val="FF0000"/>
          <w:highlight w:val="yellow"/>
        </w:rPr>
        <w:lastRenderedPageBreak/>
        <w:t>C</w:t>
      </w:r>
      <w:r w:rsidRPr="00FD2E05">
        <w:rPr>
          <w:b/>
          <w:color w:val="FF0000"/>
          <w:highlight w:val="yellow"/>
        </w:rPr>
        <w:t>.</w:t>
      </w:r>
      <w:r w:rsidRPr="00FD2E05">
        <w:rPr>
          <w:color w:val="FF0000"/>
          <w:highlight w:val="yellow"/>
        </w:rPr>
        <w:t xml:space="preserve"> Ha Noi’s transformation highlights the advantages and challenges of urban growth, from infrastructure improvements to pollution concerns.</w:t>
      </w:r>
      <w:r w:rsidRPr="00FD2E05">
        <w:rPr>
          <w:color w:val="FF0000"/>
        </w:rPr>
        <w:t xml:space="preserve">  </w:t>
      </w:r>
    </w:p>
    <w:p w:rsidR="00CC165C" w:rsidRPr="00FD2E05" w:rsidRDefault="00CC165C" w:rsidP="00A86388">
      <w:pPr>
        <w:ind w:left="284"/>
      </w:pPr>
      <w:r w:rsidRPr="00FD2E05">
        <w:rPr>
          <w:b/>
          <w:bCs/>
        </w:rPr>
        <w:t>D</w:t>
      </w:r>
      <w:r w:rsidRPr="00FD2E05">
        <w:rPr>
          <w:b/>
        </w:rPr>
        <w:t xml:space="preserve">. </w:t>
      </w:r>
      <w:r w:rsidRPr="00FD2E05">
        <w:t>The exhibition on Ha Noi’s history shows the city’s economic achievements and growth in trade and tourism.</w:t>
      </w:r>
      <w:r w:rsidRPr="00FD2E05">
        <w:rPr>
          <w:bCs/>
          <w:iCs/>
          <w:color w:val="000000"/>
        </w:rPr>
        <w:t xml:space="preserve"> </w:t>
      </w:r>
    </w:p>
    <w:p w:rsidR="00CC165C" w:rsidRPr="00FD2E05" w:rsidRDefault="00CC165C" w:rsidP="00F37D24">
      <w:pPr>
        <w:ind w:firstLine="180"/>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bookmarkStart w:id="8" w:name="_Hlk185925453"/>
            <w:r w:rsidRPr="00FD2E05">
              <w:rPr>
                <w:b/>
                <w:highlight w:val="green"/>
              </w:rPr>
              <w:t>ĐỀ</w:t>
            </w:r>
            <w:r w:rsidRPr="00FD2E05">
              <w:rPr>
                <w:b/>
                <w:highlight w:val="green"/>
              </w:rPr>
              <w:t xml:space="preserve"> 6</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CC165C" w:rsidRPr="00FD2E05" w:rsidRDefault="00CC165C" w:rsidP="00F37D24">
      <w:pPr>
        <w:ind w:firstLine="180"/>
        <w:jc w:val="center"/>
        <w:rPr>
          <w:b/>
        </w:rPr>
      </w:pPr>
    </w:p>
    <w:p w:rsidR="00CC165C" w:rsidRPr="00FD2E05" w:rsidRDefault="00CC165C" w:rsidP="00F37D24">
      <w:pPr>
        <w:pStyle w:val="ListParagraph"/>
        <w:ind w:left="0" w:firstLine="180"/>
        <w:jc w:val="both"/>
        <w:rPr>
          <w:b/>
          <w:bCs/>
          <w:i/>
          <w:iCs/>
        </w:rPr>
      </w:pPr>
      <w:r w:rsidRPr="00FD2E05">
        <w:rPr>
          <w:b/>
          <w:bCs/>
          <w:i/>
          <w:iCs/>
        </w:rPr>
        <w:t xml:space="preserve">Read the following advertisement and mark the letter A, B, C or D on your answer sheet to indicate the option that best fit each of the numbered blanks from 1 to 6. </w:t>
      </w:r>
    </w:p>
    <w:p w:rsidR="00CC165C" w:rsidRPr="00FD2E05" w:rsidRDefault="00CC165C" w:rsidP="00F37D24">
      <w:pPr>
        <w:pStyle w:val="ListParagraph"/>
        <w:ind w:firstLine="180"/>
        <w:jc w:val="center"/>
        <w:rPr>
          <w:b/>
          <w:bCs/>
        </w:rPr>
      </w:pPr>
      <w:r w:rsidRPr="00FD2E05">
        <w:rPr>
          <w:b/>
          <w:bCs/>
        </w:rPr>
        <w:t>Part-time Job Advertisement: Student Assistants Needed</w:t>
      </w:r>
    </w:p>
    <w:p w:rsidR="00CC165C" w:rsidRPr="00FD2E05" w:rsidRDefault="00CC165C" w:rsidP="00F37D24">
      <w:pPr>
        <w:ind w:firstLine="180"/>
        <w:jc w:val="both"/>
      </w:pPr>
      <w:r w:rsidRPr="00FD2E05">
        <w:t>Looking for enthusiastic students to join our dynamic team! This part-time position offers an (1) _______  chance to new skills while balancing your studies.</w:t>
      </w:r>
    </w:p>
    <w:p w:rsidR="00CC165C" w:rsidRPr="00FD2E05" w:rsidRDefault="00CC165C" w:rsidP="00F37D24">
      <w:pPr>
        <w:ind w:firstLine="180"/>
        <w:jc w:val="both"/>
      </w:pPr>
      <w:r w:rsidRPr="00FD2E05">
        <w:t>The job involves assisting (2) _______ and supporting administrative work. We need responsible candidates with good organizational skills.</w:t>
      </w:r>
    </w:p>
    <w:p w:rsidR="00CC165C" w:rsidRPr="00FD2E05" w:rsidRDefault="00CC165C" w:rsidP="00F37D24">
      <w:pPr>
        <w:ind w:firstLine="180"/>
        <w:jc w:val="both"/>
      </w:pPr>
      <w:r w:rsidRPr="00FD2E05">
        <w:t>Availability of at least 8 hours per week is required. Successful applicants will benefit (3) _______ flexible schedules, competitive pay, and ample opportunities for growth within the company. They will also take on new challenges that broaden their expertise and (4) _______  advantage of mentorship programs to support their career development.</w:t>
      </w:r>
    </w:p>
    <w:p w:rsidR="00CC165C" w:rsidRPr="00FD2E05" w:rsidRDefault="00CC165C" w:rsidP="00F37D24">
      <w:pPr>
        <w:ind w:firstLine="180"/>
        <w:jc w:val="both"/>
      </w:pPr>
      <w:r w:rsidRPr="00FD2E05">
        <w:t>If you are interested, please send your resume to hr@jobmail.com. All applications (5) _______ before October 30th will be accepted. Don’t miss this opportunity (6) _______ your resume and gain experience!</w:t>
      </w:r>
    </w:p>
    <w:p w:rsidR="00CC165C" w:rsidRPr="00FD2E05" w:rsidRDefault="00CC165C" w:rsidP="00F37D24">
      <w:pPr>
        <w:ind w:firstLine="180"/>
        <w:jc w:val="both"/>
        <w:rPr>
          <w:b/>
        </w:rPr>
      </w:pPr>
      <w:r w:rsidRPr="00FD2E05">
        <w:rPr>
          <w:b/>
        </w:rPr>
        <w:t>Question 1.  A.</w:t>
      </w:r>
      <w:r w:rsidRPr="00FD2E05">
        <w:t xml:space="preserve"> value</w:t>
      </w:r>
      <w:r w:rsidRPr="00FD2E05">
        <w:tab/>
      </w:r>
      <w:r w:rsidRPr="00FD2E05">
        <w:tab/>
      </w:r>
      <w:r w:rsidRPr="00FD2E05">
        <w:rPr>
          <w:b/>
        </w:rPr>
        <w:t>B.</w:t>
      </w:r>
      <w:r w:rsidRPr="00FD2E05">
        <w:rPr>
          <w:bCs/>
        </w:rPr>
        <w:t xml:space="preserve"> </w:t>
      </w:r>
      <w:r w:rsidRPr="00FD2E05">
        <w:t>valuables</w:t>
      </w:r>
      <w:r w:rsidRPr="00FD2E05">
        <w:tab/>
      </w:r>
      <w:r w:rsidRPr="00FD2E05">
        <w:tab/>
      </w:r>
      <w:r w:rsidRPr="00FD2E05">
        <w:rPr>
          <w:b/>
        </w:rPr>
        <w:t>C.</w:t>
      </w:r>
      <w:r w:rsidRPr="00FD2E05">
        <w:rPr>
          <w:bCs/>
        </w:rPr>
        <w:t xml:space="preserve"> </w:t>
      </w:r>
      <w:r w:rsidRPr="00FD2E05">
        <w:t>valuably</w:t>
      </w:r>
      <w:r w:rsidRPr="00FD2E05">
        <w:tab/>
      </w:r>
      <w:r w:rsidRPr="00FD2E05">
        <w:tab/>
      </w:r>
      <w:r w:rsidRPr="00FD2E05">
        <w:rPr>
          <w:b/>
        </w:rPr>
        <w:t>D.</w:t>
      </w:r>
      <w:r w:rsidRPr="00FD2E05">
        <w:rPr>
          <w:bCs/>
        </w:rPr>
        <w:t xml:space="preserve"> </w:t>
      </w:r>
      <w:r w:rsidRPr="00FD2E05">
        <w:t>valuable</w:t>
      </w:r>
    </w:p>
    <w:p w:rsidR="00CC165C" w:rsidRPr="00FD2E05" w:rsidRDefault="00CC165C" w:rsidP="00F37D24">
      <w:pPr>
        <w:pStyle w:val="ListParagraph"/>
        <w:ind w:left="0" w:firstLine="180"/>
        <w:jc w:val="both"/>
      </w:pPr>
      <w:r w:rsidRPr="00FD2E05">
        <w:rPr>
          <w:b/>
        </w:rPr>
        <w:t>Question 2.  A.</w:t>
      </w:r>
      <w:r w:rsidRPr="00FD2E05">
        <w:t xml:space="preserve"> large corporate events</w:t>
      </w:r>
      <w:r w:rsidRPr="00FD2E05">
        <w:tab/>
      </w:r>
      <w:r w:rsidRPr="00FD2E05">
        <w:tab/>
      </w:r>
      <w:r w:rsidRPr="00FD2E05">
        <w:tab/>
      </w:r>
      <w:r w:rsidRPr="00FD2E05">
        <w:rPr>
          <w:b/>
        </w:rPr>
        <w:t>B.</w:t>
      </w:r>
      <w:r w:rsidRPr="00FD2E05">
        <w:t xml:space="preserve"> corporate events large</w:t>
      </w:r>
      <w:r w:rsidRPr="00FD2E05">
        <w:tab/>
      </w:r>
    </w:p>
    <w:p w:rsidR="00CC165C" w:rsidRPr="00FD2E05" w:rsidRDefault="00CC165C" w:rsidP="00F37D24">
      <w:pPr>
        <w:pStyle w:val="ListParagraph"/>
        <w:ind w:firstLine="180"/>
        <w:jc w:val="both"/>
      </w:pPr>
      <w:r w:rsidRPr="00FD2E05">
        <w:rPr>
          <w:bCs/>
        </w:rPr>
        <w:t xml:space="preserve">          </w:t>
      </w:r>
      <w:r w:rsidRPr="00FD2E05">
        <w:rPr>
          <w:b/>
        </w:rPr>
        <w:t>C.</w:t>
      </w:r>
      <w:r w:rsidRPr="00FD2E05">
        <w:t xml:space="preserve"> largely corporate events</w:t>
      </w:r>
      <w:r w:rsidRPr="00FD2E05">
        <w:tab/>
      </w:r>
      <w:r w:rsidRPr="00FD2E05">
        <w:tab/>
      </w:r>
      <w:r w:rsidRPr="00FD2E05">
        <w:tab/>
      </w:r>
      <w:r w:rsidRPr="00FD2E05">
        <w:rPr>
          <w:b/>
        </w:rPr>
        <w:t>D.</w:t>
      </w:r>
      <w:r w:rsidRPr="00FD2E05">
        <w:t xml:space="preserve"> events large corporates</w:t>
      </w:r>
    </w:p>
    <w:p w:rsidR="00CC165C" w:rsidRPr="00FD2E05" w:rsidRDefault="00CC165C" w:rsidP="00F37D24">
      <w:pPr>
        <w:pStyle w:val="ListParagraph"/>
        <w:ind w:left="0" w:firstLine="180"/>
        <w:jc w:val="both"/>
      </w:pPr>
      <w:r w:rsidRPr="00FD2E05">
        <w:rPr>
          <w:b/>
        </w:rPr>
        <w:t>Question 3.  A.</w:t>
      </w:r>
      <w:r w:rsidRPr="00FD2E05">
        <w:t xml:space="preserve"> in</w:t>
      </w:r>
      <w:r w:rsidRPr="00FD2E05">
        <w:tab/>
      </w:r>
      <w:r w:rsidRPr="00FD2E05">
        <w:tab/>
      </w:r>
      <w:r w:rsidRPr="00FD2E05">
        <w:tab/>
      </w:r>
      <w:r w:rsidRPr="00FD2E05">
        <w:rPr>
          <w:b/>
        </w:rPr>
        <w:t>B.</w:t>
      </w:r>
      <w:r w:rsidRPr="00FD2E05">
        <w:t xml:space="preserve"> from</w:t>
      </w:r>
      <w:r w:rsidRPr="00FD2E05">
        <w:tab/>
      </w:r>
      <w:r w:rsidRPr="00FD2E05">
        <w:tab/>
      </w:r>
      <w:r w:rsidRPr="00FD2E05">
        <w:rPr>
          <w:b/>
        </w:rPr>
        <w:t>C.</w:t>
      </w:r>
      <w:r w:rsidRPr="00FD2E05">
        <w:t xml:space="preserve"> for</w:t>
      </w:r>
      <w:r w:rsidRPr="00FD2E05">
        <w:tab/>
      </w:r>
      <w:r w:rsidRPr="00FD2E05">
        <w:tab/>
      </w:r>
      <w:r w:rsidRPr="00FD2E05">
        <w:tab/>
      </w:r>
      <w:r w:rsidRPr="00FD2E05">
        <w:rPr>
          <w:b/>
        </w:rPr>
        <w:t>D.</w:t>
      </w:r>
      <w:r w:rsidRPr="00FD2E05">
        <w:t xml:space="preserve"> of</w:t>
      </w:r>
    </w:p>
    <w:p w:rsidR="00CC165C" w:rsidRPr="00FD2E05" w:rsidRDefault="00CC165C" w:rsidP="00F37D24">
      <w:pPr>
        <w:pStyle w:val="ListParagraph"/>
        <w:ind w:left="0" w:firstLine="180"/>
        <w:jc w:val="both"/>
      </w:pPr>
      <w:r w:rsidRPr="00FD2E05">
        <w:rPr>
          <w:b/>
        </w:rPr>
        <w:t>Question 4.  A.</w:t>
      </w:r>
      <w:r w:rsidRPr="00FD2E05">
        <w:t xml:space="preserve"> make</w:t>
      </w:r>
      <w:r w:rsidRPr="00FD2E05">
        <w:tab/>
      </w:r>
      <w:r w:rsidRPr="00FD2E05">
        <w:tab/>
      </w:r>
      <w:r w:rsidRPr="00FD2E05">
        <w:rPr>
          <w:b/>
        </w:rPr>
        <w:t>B.</w:t>
      </w:r>
      <w:r w:rsidRPr="00FD2E05">
        <w:t xml:space="preserve"> have</w:t>
      </w:r>
      <w:r w:rsidRPr="00FD2E05">
        <w:tab/>
      </w:r>
      <w:r w:rsidRPr="00FD2E05">
        <w:tab/>
      </w:r>
      <w:r w:rsidRPr="00FD2E05">
        <w:rPr>
          <w:b/>
        </w:rPr>
        <w:t>C.</w:t>
      </w:r>
      <w:r w:rsidRPr="00FD2E05">
        <w:t xml:space="preserve"> take</w:t>
      </w:r>
      <w:r w:rsidRPr="00FD2E05">
        <w:tab/>
      </w:r>
      <w:r w:rsidRPr="00FD2E05">
        <w:tab/>
      </w:r>
      <w:r w:rsidRPr="00FD2E05">
        <w:tab/>
      </w:r>
      <w:r w:rsidRPr="00FD2E05">
        <w:rPr>
          <w:b/>
        </w:rPr>
        <w:t>D.</w:t>
      </w:r>
      <w:r w:rsidRPr="00FD2E05">
        <w:t xml:space="preserve"> get</w:t>
      </w:r>
    </w:p>
    <w:p w:rsidR="00CC165C" w:rsidRPr="00FD2E05" w:rsidRDefault="00CC165C" w:rsidP="00F37D24">
      <w:pPr>
        <w:pStyle w:val="ListParagraph"/>
        <w:ind w:left="0" w:firstLine="180"/>
        <w:jc w:val="both"/>
      </w:pPr>
      <w:r w:rsidRPr="00FD2E05">
        <w:rPr>
          <w:b/>
        </w:rPr>
        <w:t>Question 5.  A.</w:t>
      </w:r>
      <w:r w:rsidRPr="00FD2E05">
        <w:t xml:space="preserve"> submitted</w:t>
      </w:r>
      <w:r w:rsidRPr="00FD2E05">
        <w:tab/>
      </w:r>
      <w:r w:rsidRPr="00FD2E05">
        <w:tab/>
      </w:r>
      <w:r w:rsidRPr="00FD2E05">
        <w:rPr>
          <w:b/>
        </w:rPr>
        <w:t>B.</w:t>
      </w:r>
      <w:r w:rsidRPr="00FD2E05">
        <w:t xml:space="preserve"> were submitted</w:t>
      </w:r>
      <w:r w:rsidRPr="00FD2E05">
        <w:tab/>
      </w:r>
      <w:r w:rsidRPr="00FD2E05">
        <w:rPr>
          <w:b/>
        </w:rPr>
        <w:t>C.</w:t>
      </w:r>
      <w:r w:rsidRPr="00FD2E05">
        <w:t xml:space="preserve"> submitting</w:t>
      </w:r>
      <w:r w:rsidRPr="00FD2E05">
        <w:tab/>
      </w:r>
      <w:r w:rsidRPr="00FD2E05">
        <w:tab/>
      </w:r>
      <w:r w:rsidRPr="00FD2E05">
        <w:rPr>
          <w:b/>
        </w:rPr>
        <w:t>D.</w:t>
      </w:r>
      <w:r w:rsidRPr="00FD2E05">
        <w:t xml:space="preserve"> are submitting</w:t>
      </w:r>
    </w:p>
    <w:p w:rsidR="00CC165C" w:rsidRPr="00FD2E05" w:rsidRDefault="00CC165C" w:rsidP="00F37D24">
      <w:pPr>
        <w:pStyle w:val="ListParagraph"/>
        <w:ind w:left="0" w:firstLine="180"/>
        <w:jc w:val="both"/>
      </w:pPr>
      <w:r w:rsidRPr="00FD2E05">
        <w:rPr>
          <w:b/>
        </w:rPr>
        <w:t>Question 6.  A.</w:t>
      </w:r>
      <w:r w:rsidRPr="00FD2E05">
        <w:t xml:space="preserve"> upgrade</w:t>
      </w:r>
      <w:r w:rsidRPr="00FD2E05">
        <w:tab/>
      </w:r>
      <w:r w:rsidRPr="00FD2E05">
        <w:tab/>
      </w:r>
      <w:r w:rsidRPr="00FD2E05">
        <w:rPr>
          <w:b/>
        </w:rPr>
        <w:t>B.</w:t>
      </w:r>
      <w:r w:rsidRPr="00FD2E05">
        <w:t xml:space="preserve"> upgrading</w:t>
      </w:r>
      <w:r w:rsidRPr="00FD2E05">
        <w:tab/>
      </w:r>
      <w:r w:rsidRPr="00FD2E05">
        <w:tab/>
      </w:r>
      <w:r w:rsidRPr="00FD2E05">
        <w:rPr>
          <w:b/>
        </w:rPr>
        <w:t>C.</w:t>
      </w:r>
      <w:r w:rsidRPr="00FD2E05">
        <w:t xml:space="preserve"> to upgrade</w:t>
      </w:r>
      <w:r w:rsidRPr="00FD2E05">
        <w:tab/>
      </w:r>
      <w:r w:rsidRPr="00FD2E05">
        <w:tab/>
      </w:r>
      <w:r w:rsidRPr="00FD2E05">
        <w:rPr>
          <w:b/>
        </w:rPr>
        <w:t>D.</w:t>
      </w:r>
      <w:r w:rsidRPr="00FD2E05">
        <w:t xml:space="preserve"> upgrades</w:t>
      </w:r>
    </w:p>
    <w:p w:rsidR="00CC165C" w:rsidRPr="00FD2E05" w:rsidRDefault="00CC165C" w:rsidP="00F37D24">
      <w:pPr>
        <w:pStyle w:val="ListParagraph"/>
        <w:ind w:left="0" w:firstLine="180"/>
        <w:jc w:val="both"/>
        <w:rPr>
          <w:b/>
          <w:bCs/>
          <w:i/>
          <w:iCs/>
        </w:rPr>
      </w:pPr>
      <w:r w:rsidRPr="00FD2E05">
        <w:rPr>
          <w:b/>
          <w:bCs/>
          <w:i/>
          <w:iCs/>
        </w:rPr>
        <w:t>Read the following leaflet and mark the letter A, B, C or D on your answer sheet to indicate the option that best fit each of the numbered blanks from 7 to 12.</w:t>
      </w:r>
    </w:p>
    <w:p w:rsidR="00CC165C" w:rsidRPr="00FD2E05" w:rsidRDefault="00CC165C" w:rsidP="00F37D24">
      <w:pPr>
        <w:pStyle w:val="ListParagraph"/>
        <w:ind w:firstLine="180"/>
        <w:jc w:val="center"/>
        <w:rPr>
          <w:b/>
          <w:bCs/>
          <w:iCs/>
        </w:rPr>
      </w:pPr>
      <w:r w:rsidRPr="00FD2E05">
        <w:rPr>
          <w:b/>
          <w:bCs/>
          <w:iCs/>
        </w:rPr>
        <w:t>Living Together in a Multicultural World</w:t>
      </w:r>
    </w:p>
    <w:p w:rsidR="00CC165C" w:rsidRPr="00FD2E05" w:rsidRDefault="00CC165C" w:rsidP="00F37D24">
      <w:pPr>
        <w:ind w:firstLine="180"/>
        <w:jc w:val="both"/>
      </w:pPr>
      <w:r w:rsidRPr="00FD2E05">
        <w:t>Let’s explore what we can do everyday to promote understanding and harmony in today’s diverse world!</w:t>
      </w:r>
    </w:p>
    <w:p w:rsidR="00CC165C" w:rsidRPr="00FD2E05" w:rsidRDefault="00CC165C" w:rsidP="00F37D24">
      <w:pPr>
        <w:ind w:firstLine="180"/>
        <w:jc w:val="both"/>
        <w:rPr>
          <w:b/>
        </w:rPr>
      </w:pPr>
      <w:r w:rsidRPr="00FD2E05">
        <w:rPr>
          <w:b/>
        </w:rPr>
        <w:t>Facts and Figures:</w:t>
      </w:r>
    </w:p>
    <w:p w:rsidR="00CC165C" w:rsidRPr="00FD2E05" w:rsidRDefault="00CC165C" w:rsidP="00F37D24">
      <w:pPr>
        <w:ind w:firstLine="180"/>
        <w:jc w:val="both"/>
      </w:pPr>
      <w:r w:rsidRPr="00FD2E05">
        <w:t>People from a wide (7) _____ of backgrounds now live, work, and study together. Over 280 million people today have moved across borders to (8) _____  in new countries. However, cultural differences can sometimes cause misunderstandings, leading to tension.</w:t>
      </w:r>
    </w:p>
    <w:p w:rsidR="00CC165C" w:rsidRPr="00FD2E05" w:rsidRDefault="00CC165C" w:rsidP="00F37D24">
      <w:pPr>
        <w:ind w:firstLine="180"/>
        <w:jc w:val="both"/>
        <w:rPr>
          <w:b/>
        </w:rPr>
      </w:pPr>
      <w:r w:rsidRPr="00FD2E05">
        <w:rPr>
          <w:b/>
        </w:rPr>
        <w:t>Positive Action!</w:t>
      </w:r>
    </w:p>
    <w:p w:rsidR="00CC165C" w:rsidRPr="00FD2E05" w:rsidRDefault="00CC165C" w:rsidP="00995EFC">
      <w:pPr>
        <w:pStyle w:val="ListParagraph"/>
        <w:numPr>
          <w:ilvl w:val="0"/>
          <w:numId w:val="5"/>
        </w:numPr>
        <w:ind w:left="142" w:firstLine="180"/>
        <w:jc w:val="both"/>
      </w:pPr>
      <w:r w:rsidRPr="00FD2E05">
        <w:t>Join local cultural events to learn about other traditions. This helps build (9) _____ between communities.</w:t>
      </w:r>
    </w:p>
    <w:p w:rsidR="00CC165C" w:rsidRPr="00FD2E05" w:rsidRDefault="00CC165C" w:rsidP="00995EFC">
      <w:pPr>
        <w:pStyle w:val="ListParagraph"/>
        <w:numPr>
          <w:ilvl w:val="0"/>
          <w:numId w:val="5"/>
        </w:numPr>
        <w:ind w:left="142" w:firstLine="180"/>
        <w:jc w:val="both"/>
      </w:pPr>
      <w:r w:rsidRPr="00FD2E05">
        <w:t>(10) _____making assumptions about others, ask respectful questions to foster empathy.</w:t>
      </w:r>
    </w:p>
    <w:p w:rsidR="00CC165C" w:rsidRPr="00FD2E05" w:rsidRDefault="00CC165C" w:rsidP="00995EFC">
      <w:pPr>
        <w:pStyle w:val="ListParagraph"/>
        <w:numPr>
          <w:ilvl w:val="0"/>
          <w:numId w:val="5"/>
        </w:numPr>
        <w:ind w:left="142" w:firstLine="180"/>
        <w:jc w:val="both"/>
      </w:pPr>
      <w:r w:rsidRPr="00FD2E05">
        <w:t>Promote inclusion by standing up against stereotypes and (11) _____.</w:t>
      </w:r>
    </w:p>
    <w:p w:rsidR="00CC165C" w:rsidRPr="00FD2E05" w:rsidRDefault="00CC165C" w:rsidP="00995EFC">
      <w:pPr>
        <w:pStyle w:val="ListParagraph"/>
        <w:numPr>
          <w:ilvl w:val="0"/>
          <w:numId w:val="5"/>
        </w:numPr>
        <w:ind w:left="142" w:firstLine="180"/>
        <w:jc w:val="both"/>
      </w:pPr>
      <w:r w:rsidRPr="00FD2E05">
        <w:t>Celebrate diversity by enjoying art, music, and food from different cultures!</w:t>
      </w:r>
    </w:p>
    <w:p w:rsidR="00CC165C" w:rsidRPr="00FD2E05" w:rsidRDefault="00CC165C" w:rsidP="00F37D24">
      <w:pPr>
        <w:ind w:firstLine="180"/>
        <w:jc w:val="both"/>
      </w:pPr>
      <w:r w:rsidRPr="00FD2E05">
        <w:t xml:space="preserve">    </w:t>
      </w:r>
      <w:r w:rsidRPr="00FD2E05">
        <w:tab/>
        <w:t>(12) _____small action helps make our world a better place!</w:t>
      </w:r>
    </w:p>
    <w:p w:rsidR="00CC165C" w:rsidRPr="00FD2E05" w:rsidRDefault="00CC165C" w:rsidP="00F37D24">
      <w:pPr>
        <w:pStyle w:val="ListParagraph"/>
        <w:ind w:left="142" w:firstLine="180"/>
        <w:jc w:val="both"/>
      </w:pPr>
      <w:r w:rsidRPr="00FD2E05">
        <w:t xml:space="preserve">                                                                                    “Different cultures, one world!”</w:t>
      </w:r>
    </w:p>
    <w:p w:rsidR="00CC165C" w:rsidRPr="00FD2E05" w:rsidRDefault="00CC165C" w:rsidP="00F37D24">
      <w:pPr>
        <w:pStyle w:val="ListParagraph"/>
        <w:ind w:left="0" w:firstLine="180"/>
        <w:jc w:val="both"/>
        <w:rPr>
          <w:bCs/>
        </w:rPr>
      </w:pPr>
      <w:r w:rsidRPr="00FD2E05">
        <w:rPr>
          <w:b/>
        </w:rPr>
        <w:t xml:space="preserve">Question 7.  </w:t>
      </w:r>
      <w:r w:rsidRPr="00FD2E05">
        <w:rPr>
          <w:b/>
          <w:bCs/>
        </w:rPr>
        <w:t>A.</w:t>
      </w:r>
      <w:r w:rsidRPr="00FD2E05">
        <w:rPr>
          <w:bCs/>
        </w:rPr>
        <w:t xml:space="preserve"> range</w:t>
      </w:r>
      <w:r w:rsidRPr="00FD2E05">
        <w:rPr>
          <w:bCs/>
        </w:rPr>
        <w:tab/>
      </w:r>
      <w:r w:rsidRPr="00FD2E05">
        <w:rPr>
          <w:bCs/>
        </w:rPr>
        <w:tab/>
      </w:r>
      <w:r w:rsidRPr="00FD2E05">
        <w:rPr>
          <w:b/>
          <w:bCs/>
        </w:rPr>
        <w:t>B.</w:t>
      </w:r>
      <w:r w:rsidRPr="00FD2E05">
        <w:rPr>
          <w:bCs/>
        </w:rPr>
        <w:t xml:space="preserve"> deal</w:t>
      </w:r>
      <w:r w:rsidRPr="00FD2E05">
        <w:rPr>
          <w:bCs/>
        </w:rPr>
        <w:tab/>
      </w:r>
      <w:r w:rsidRPr="00FD2E05">
        <w:rPr>
          <w:bCs/>
        </w:rPr>
        <w:tab/>
      </w:r>
      <w:r w:rsidRPr="00FD2E05">
        <w:rPr>
          <w:bCs/>
        </w:rPr>
        <w:tab/>
      </w:r>
      <w:r w:rsidRPr="00FD2E05">
        <w:rPr>
          <w:b/>
          <w:bCs/>
        </w:rPr>
        <w:t>C.</w:t>
      </w:r>
      <w:r w:rsidRPr="00FD2E05">
        <w:rPr>
          <w:bCs/>
        </w:rPr>
        <w:t xml:space="preserve"> amount</w:t>
      </w:r>
      <w:r w:rsidRPr="00FD2E05">
        <w:rPr>
          <w:bCs/>
        </w:rPr>
        <w:tab/>
      </w:r>
      <w:r w:rsidRPr="00FD2E05">
        <w:rPr>
          <w:bCs/>
        </w:rPr>
        <w:tab/>
      </w:r>
      <w:r w:rsidRPr="00FD2E05">
        <w:rPr>
          <w:b/>
          <w:bCs/>
        </w:rPr>
        <w:t>D.</w:t>
      </w:r>
      <w:r w:rsidRPr="00FD2E05">
        <w:rPr>
          <w:bCs/>
        </w:rPr>
        <w:t xml:space="preserve"> rate</w:t>
      </w:r>
    </w:p>
    <w:p w:rsidR="00CC165C" w:rsidRPr="00FD2E05" w:rsidRDefault="00CC165C" w:rsidP="00F37D24">
      <w:pPr>
        <w:pStyle w:val="ListParagraph"/>
        <w:ind w:left="0" w:firstLine="180"/>
        <w:jc w:val="both"/>
        <w:rPr>
          <w:bCs/>
        </w:rPr>
      </w:pPr>
      <w:r w:rsidRPr="00FD2E05">
        <w:rPr>
          <w:b/>
        </w:rPr>
        <w:t xml:space="preserve">Question 8. </w:t>
      </w:r>
      <w:r w:rsidRPr="00FD2E05">
        <w:rPr>
          <w:b/>
          <w:bCs/>
        </w:rPr>
        <w:t>A.</w:t>
      </w:r>
      <w:r w:rsidRPr="00FD2E05">
        <w:rPr>
          <w:bCs/>
        </w:rPr>
        <w:t xml:space="preserve"> set off</w:t>
      </w:r>
      <w:r w:rsidRPr="00FD2E05">
        <w:rPr>
          <w:bCs/>
        </w:rPr>
        <w:tab/>
      </w:r>
      <w:r w:rsidRPr="00FD2E05">
        <w:rPr>
          <w:bCs/>
        </w:rPr>
        <w:tab/>
      </w:r>
      <w:r w:rsidRPr="00FD2E05">
        <w:rPr>
          <w:b/>
          <w:bCs/>
        </w:rPr>
        <w:t>B.</w:t>
      </w:r>
      <w:r w:rsidRPr="00FD2E05">
        <w:rPr>
          <w:bCs/>
        </w:rPr>
        <w:t xml:space="preserve"> settle down</w:t>
      </w:r>
      <w:r w:rsidRPr="00FD2E05">
        <w:rPr>
          <w:bCs/>
        </w:rPr>
        <w:tab/>
      </w:r>
      <w:r w:rsidRPr="00FD2E05">
        <w:rPr>
          <w:bCs/>
        </w:rPr>
        <w:tab/>
      </w:r>
      <w:r w:rsidRPr="00FD2E05">
        <w:rPr>
          <w:b/>
          <w:bCs/>
        </w:rPr>
        <w:t>C.</w:t>
      </w:r>
      <w:r w:rsidRPr="00FD2E05">
        <w:rPr>
          <w:bCs/>
        </w:rPr>
        <w:t xml:space="preserve"> look for</w:t>
      </w:r>
      <w:r w:rsidRPr="00FD2E05">
        <w:rPr>
          <w:bCs/>
        </w:rPr>
        <w:tab/>
      </w:r>
      <w:r w:rsidRPr="00FD2E05">
        <w:rPr>
          <w:bCs/>
        </w:rPr>
        <w:tab/>
      </w:r>
      <w:r w:rsidRPr="00FD2E05">
        <w:rPr>
          <w:b/>
          <w:bCs/>
        </w:rPr>
        <w:t>D.</w:t>
      </w:r>
      <w:r w:rsidRPr="00FD2E05">
        <w:rPr>
          <w:bCs/>
        </w:rPr>
        <w:t xml:space="preserve"> get over</w:t>
      </w:r>
    </w:p>
    <w:p w:rsidR="00CC165C" w:rsidRPr="00FD2E05" w:rsidRDefault="00CC165C" w:rsidP="00F37D24">
      <w:pPr>
        <w:pStyle w:val="ListParagraph"/>
        <w:ind w:left="0" w:firstLine="180"/>
        <w:jc w:val="both"/>
        <w:rPr>
          <w:bCs/>
        </w:rPr>
      </w:pPr>
      <w:r w:rsidRPr="00FD2E05">
        <w:rPr>
          <w:b/>
        </w:rPr>
        <w:t xml:space="preserve">Question 9. </w:t>
      </w:r>
      <w:r w:rsidRPr="00FD2E05">
        <w:rPr>
          <w:b/>
          <w:bCs/>
        </w:rPr>
        <w:t>A.</w:t>
      </w:r>
      <w:r w:rsidRPr="00FD2E05">
        <w:rPr>
          <w:bCs/>
        </w:rPr>
        <w:t xml:space="preserve"> bridges</w:t>
      </w:r>
      <w:r w:rsidRPr="00FD2E05">
        <w:rPr>
          <w:bCs/>
        </w:rPr>
        <w:tab/>
      </w:r>
      <w:r w:rsidRPr="00FD2E05">
        <w:rPr>
          <w:bCs/>
        </w:rPr>
        <w:tab/>
      </w:r>
      <w:r w:rsidRPr="00FD2E05">
        <w:rPr>
          <w:b/>
          <w:bCs/>
        </w:rPr>
        <w:t>B.</w:t>
      </w:r>
      <w:r w:rsidRPr="00FD2E05">
        <w:rPr>
          <w:bCs/>
        </w:rPr>
        <w:t xml:space="preserve"> buildings</w:t>
      </w:r>
      <w:r w:rsidRPr="00FD2E05">
        <w:rPr>
          <w:bCs/>
        </w:rPr>
        <w:tab/>
      </w:r>
      <w:r w:rsidRPr="00FD2E05">
        <w:rPr>
          <w:bCs/>
        </w:rPr>
        <w:tab/>
      </w:r>
      <w:r w:rsidRPr="00FD2E05">
        <w:rPr>
          <w:b/>
          <w:bCs/>
        </w:rPr>
        <w:t>C.</w:t>
      </w:r>
      <w:r w:rsidRPr="00FD2E05">
        <w:rPr>
          <w:bCs/>
        </w:rPr>
        <w:t xml:space="preserve"> skyscapers</w:t>
      </w:r>
      <w:r w:rsidRPr="00FD2E05">
        <w:rPr>
          <w:bCs/>
        </w:rPr>
        <w:tab/>
      </w:r>
      <w:r w:rsidRPr="00FD2E05">
        <w:rPr>
          <w:bCs/>
        </w:rPr>
        <w:tab/>
      </w:r>
      <w:r w:rsidRPr="00FD2E05">
        <w:rPr>
          <w:b/>
          <w:bCs/>
        </w:rPr>
        <w:t>D.</w:t>
      </w:r>
      <w:r w:rsidRPr="00FD2E05">
        <w:rPr>
          <w:bCs/>
        </w:rPr>
        <w:t xml:space="preserve"> gaps</w:t>
      </w:r>
    </w:p>
    <w:p w:rsidR="00CC165C" w:rsidRPr="00FD2E05" w:rsidRDefault="00CC165C" w:rsidP="00F37D24">
      <w:pPr>
        <w:pStyle w:val="ListParagraph"/>
        <w:ind w:left="0" w:firstLine="180"/>
        <w:jc w:val="both"/>
        <w:rPr>
          <w:bCs/>
        </w:rPr>
      </w:pPr>
      <w:r w:rsidRPr="00FD2E05">
        <w:rPr>
          <w:b/>
        </w:rPr>
        <w:t xml:space="preserve">Question 10. </w:t>
      </w:r>
      <w:r w:rsidRPr="00FD2E05">
        <w:rPr>
          <w:b/>
          <w:bCs/>
        </w:rPr>
        <w:t>A.</w:t>
      </w:r>
      <w:r w:rsidRPr="00FD2E05">
        <w:rPr>
          <w:bCs/>
        </w:rPr>
        <w:t xml:space="preserve"> In spite of</w:t>
      </w:r>
      <w:r w:rsidRPr="00FD2E05">
        <w:rPr>
          <w:bCs/>
        </w:rPr>
        <w:tab/>
      </w:r>
      <w:r w:rsidRPr="00FD2E05">
        <w:rPr>
          <w:bCs/>
        </w:rPr>
        <w:tab/>
      </w:r>
      <w:r w:rsidRPr="00FD2E05">
        <w:rPr>
          <w:b/>
          <w:bCs/>
        </w:rPr>
        <w:t>B.</w:t>
      </w:r>
      <w:r w:rsidRPr="00FD2E05">
        <w:rPr>
          <w:bCs/>
        </w:rPr>
        <w:t xml:space="preserve"> In terms of</w:t>
      </w:r>
      <w:r w:rsidRPr="00FD2E05">
        <w:rPr>
          <w:bCs/>
        </w:rPr>
        <w:tab/>
      </w:r>
      <w:r w:rsidRPr="00FD2E05">
        <w:rPr>
          <w:bCs/>
        </w:rPr>
        <w:tab/>
      </w:r>
      <w:r w:rsidRPr="00FD2E05">
        <w:rPr>
          <w:b/>
          <w:bCs/>
        </w:rPr>
        <w:t>C.</w:t>
      </w:r>
      <w:r w:rsidRPr="00FD2E05">
        <w:rPr>
          <w:bCs/>
        </w:rPr>
        <w:t xml:space="preserve"> In place of</w:t>
      </w:r>
      <w:r w:rsidRPr="00FD2E05">
        <w:rPr>
          <w:b/>
          <w:bCs/>
        </w:rPr>
        <w:tab/>
      </w:r>
      <w:r w:rsidRPr="00FD2E05">
        <w:rPr>
          <w:b/>
          <w:bCs/>
        </w:rPr>
        <w:tab/>
        <w:t>D</w:t>
      </w:r>
      <w:r w:rsidRPr="00FD2E05">
        <w:t>.</w:t>
      </w:r>
      <w:r w:rsidRPr="00FD2E05">
        <w:rPr>
          <w:bCs/>
        </w:rPr>
        <w:t xml:space="preserve"> For the sake of</w:t>
      </w:r>
    </w:p>
    <w:p w:rsidR="00CC165C" w:rsidRPr="00FD2E05" w:rsidRDefault="00CC165C" w:rsidP="00F37D24">
      <w:pPr>
        <w:pStyle w:val="ListParagraph"/>
        <w:ind w:left="0" w:firstLine="180"/>
        <w:jc w:val="both"/>
      </w:pPr>
      <w:r w:rsidRPr="00FD2E05">
        <w:rPr>
          <w:b/>
        </w:rPr>
        <w:t xml:space="preserve">Question 11. </w:t>
      </w:r>
      <w:r w:rsidRPr="00FD2E05">
        <w:rPr>
          <w:b/>
          <w:bCs/>
        </w:rPr>
        <w:t>A.</w:t>
      </w:r>
      <w:r w:rsidRPr="00FD2E05">
        <w:rPr>
          <w:bCs/>
        </w:rPr>
        <w:t xml:space="preserve"> development</w:t>
      </w:r>
      <w:r w:rsidRPr="00FD2E05">
        <w:rPr>
          <w:bCs/>
        </w:rPr>
        <w:tab/>
      </w:r>
      <w:r w:rsidRPr="00FD2E05">
        <w:rPr>
          <w:b/>
          <w:bCs/>
        </w:rPr>
        <w:t>B.</w:t>
      </w:r>
      <w:r w:rsidRPr="00FD2E05">
        <w:rPr>
          <w:bCs/>
        </w:rPr>
        <w:t xml:space="preserve"> movement</w:t>
      </w:r>
      <w:r w:rsidRPr="00FD2E05">
        <w:rPr>
          <w:bCs/>
        </w:rPr>
        <w:tab/>
      </w:r>
      <w:r w:rsidRPr="00FD2E05">
        <w:rPr>
          <w:bCs/>
        </w:rPr>
        <w:tab/>
      </w:r>
      <w:r w:rsidRPr="00FD2E05">
        <w:rPr>
          <w:b/>
          <w:bCs/>
        </w:rPr>
        <w:t>C.</w:t>
      </w:r>
      <w:r w:rsidRPr="00FD2E05">
        <w:rPr>
          <w:bCs/>
        </w:rPr>
        <w:t xml:space="preserve"> expansion</w:t>
      </w:r>
      <w:r w:rsidRPr="00FD2E05">
        <w:rPr>
          <w:bCs/>
        </w:rPr>
        <w:tab/>
      </w:r>
      <w:r w:rsidRPr="00FD2E05">
        <w:rPr>
          <w:bCs/>
        </w:rPr>
        <w:tab/>
      </w:r>
      <w:r w:rsidRPr="00FD2E05">
        <w:rPr>
          <w:b/>
          <w:bCs/>
        </w:rPr>
        <w:t>D.</w:t>
      </w:r>
      <w:r w:rsidRPr="00FD2E05">
        <w:rPr>
          <w:bCs/>
        </w:rPr>
        <w:t xml:space="preserve"> discrimination</w:t>
      </w:r>
    </w:p>
    <w:p w:rsidR="00CC165C" w:rsidRPr="00FD2E05" w:rsidRDefault="00CC165C" w:rsidP="00F37D24">
      <w:pPr>
        <w:pStyle w:val="ListParagraph"/>
        <w:ind w:left="0" w:firstLine="180"/>
        <w:jc w:val="both"/>
        <w:rPr>
          <w:bCs/>
        </w:rPr>
      </w:pPr>
      <w:r w:rsidRPr="00FD2E05">
        <w:rPr>
          <w:b/>
        </w:rPr>
        <w:t xml:space="preserve">Question 12. </w:t>
      </w:r>
      <w:r w:rsidRPr="00FD2E05">
        <w:rPr>
          <w:b/>
          <w:bCs/>
        </w:rPr>
        <w:t>A.</w:t>
      </w:r>
      <w:r w:rsidRPr="00FD2E05">
        <w:rPr>
          <w:bCs/>
        </w:rPr>
        <w:t xml:space="preserve"> Much</w:t>
      </w:r>
      <w:r w:rsidRPr="00FD2E05">
        <w:rPr>
          <w:bCs/>
        </w:rPr>
        <w:tab/>
      </w:r>
      <w:r w:rsidRPr="00FD2E05">
        <w:rPr>
          <w:bCs/>
        </w:rPr>
        <w:tab/>
      </w:r>
      <w:r w:rsidRPr="00FD2E05">
        <w:rPr>
          <w:b/>
          <w:bCs/>
        </w:rPr>
        <w:t>B.</w:t>
      </w:r>
      <w:r w:rsidRPr="00FD2E05">
        <w:rPr>
          <w:bCs/>
        </w:rPr>
        <w:t xml:space="preserve"> Other</w:t>
      </w:r>
      <w:r w:rsidRPr="00FD2E05">
        <w:rPr>
          <w:bCs/>
        </w:rPr>
        <w:tab/>
      </w:r>
      <w:r w:rsidRPr="00FD2E05">
        <w:rPr>
          <w:bCs/>
        </w:rPr>
        <w:tab/>
      </w:r>
      <w:r w:rsidRPr="00FD2E05">
        <w:rPr>
          <w:b/>
          <w:bCs/>
        </w:rPr>
        <w:t>C.</w:t>
      </w:r>
      <w:r w:rsidRPr="00FD2E05">
        <w:rPr>
          <w:bCs/>
        </w:rPr>
        <w:t xml:space="preserve"> </w:t>
      </w:r>
      <w:r w:rsidRPr="00FD2E05">
        <w:t>Every</w:t>
      </w:r>
      <w:r w:rsidRPr="00FD2E05">
        <w:rPr>
          <w:bCs/>
        </w:rPr>
        <w:tab/>
      </w:r>
      <w:r w:rsidRPr="00FD2E05">
        <w:rPr>
          <w:bCs/>
        </w:rPr>
        <w:tab/>
      </w:r>
      <w:r w:rsidRPr="00FD2E05">
        <w:rPr>
          <w:b/>
          <w:bCs/>
        </w:rPr>
        <w:t>D.</w:t>
      </w:r>
      <w:r w:rsidRPr="00FD2E05">
        <w:rPr>
          <w:bCs/>
        </w:rPr>
        <w:t xml:space="preserve"> Many </w:t>
      </w:r>
    </w:p>
    <w:p w:rsidR="00CC165C" w:rsidRPr="00FD2E05" w:rsidRDefault="00CC165C" w:rsidP="00F37D24">
      <w:pPr>
        <w:pStyle w:val="NormalWeb"/>
        <w:spacing w:before="0" w:beforeAutospacing="0" w:after="0" w:afterAutospacing="0"/>
        <w:ind w:firstLine="180"/>
        <w:jc w:val="both"/>
        <w:rPr>
          <w:i/>
        </w:rPr>
      </w:pPr>
      <w:r w:rsidRPr="00FD2E05">
        <w:rPr>
          <w:rStyle w:val="Strong"/>
          <w:rFonts w:eastAsia="Calibri"/>
          <w:i/>
        </w:rPr>
        <w:lastRenderedPageBreak/>
        <w:t>Mark the letter A, B, C, or D on your answer sheet to indicate the best arrangement of utterances or sentences to make a meaningful exchange or text in each of the following questions from 13 to 17.</w:t>
      </w:r>
    </w:p>
    <w:p w:rsidR="00CC165C" w:rsidRPr="00FD2E05" w:rsidRDefault="00CC165C" w:rsidP="00F37D24">
      <w:pPr>
        <w:ind w:firstLine="180"/>
        <w:jc w:val="both"/>
        <w:rPr>
          <w:b/>
        </w:rPr>
      </w:pPr>
      <w:r w:rsidRPr="00FD2E05">
        <w:rPr>
          <w:b/>
        </w:rPr>
        <w:t>Question 13.</w:t>
      </w:r>
      <w:r w:rsidRPr="00FD2E05">
        <w:rPr>
          <w:b/>
        </w:rPr>
        <w:tab/>
      </w:r>
    </w:p>
    <w:p w:rsidR="00CC165C" w:rsidRPr="00FD2E05" w:rsidRDefault="00CC165C" w:rsidP="00F37D24">
      <w:pPr>
        <w:ind w:firstLine="180"/>
        <w:jc w:val="both"/>
      </w:pPr>
      <w:r w:rsidRPr="00FD2E05">
        <w:rPr>
          <w:b/>
          <w:bCs/>
        </w:rPr>
        <w:t>a.</w:t>
      </w:r>
      <w:r w:rsidRPr="00FD2E05">
        <w:t xml:space="preserve"> Sarah: Hey, Tom! It’s been ages! You look amazing!</w:t>
      </w:r>
    </w:p>
    <w:p w:rsidR="00CC165C" w:rsidRPr="00FD2E05" w:rsidRDefault="00CC165C" w:rsidP="00F37D24">
      <w:pPr>
        <w:ind w:firstLine="180"/>
        <w:jc w:val="both"/>
      </w:pPr>
      <w:r w:rsidRPr="00FD2E05">
        <w:rPr>
          <w:b/>
          <w:bCs/>
        </w:rPr>
        <w:t>b.</w:t>
      </w:r>
      <w:r w:rsidRPr="00FD2E05">
        <w:t xml:space="preserve"> Tom:Thanks, Sarah! I’ve been trying to stay active and eat healthier.</w:t>
      </w:r>
    </w:p>
    <w:p w:rsidR="00CC165C" w:rsidRPr="00FD2E05" w:rsidRDefault="00CC165C" w:rsidP="00F37D24">
      <w:pPr>
        <w:ind w:firstLine="180"/>
        <w:jc w:val="both"/>
      </w:pPr>
      <w:r w:rsidRPr="00FD2E05">
        <w:rPr>
          <w:b/>
          <w:bCs/>
        </w:rPr>
        <w:t>c.</w:t>
      </w:r>
      <w:r w:rsidRPr="00FD2E05">
        <w:t xml:space="preserve"> Sarah: You definitely look fit! Have you been working out regularly?</w:t>
      </w:r>
    </w:p>
    <w:p w:rsidR="00CC165C" w:rsidRPr="00FD2E05" w:rsidRDefault="00CC165C" w:rsidP="00F37D24">
      <w:pPr>
        <w:ind w:firstLine="180"/>
        <w:jc w:val="both"/>
      </w:pPr>
      <w:r w:rsidRPr="00FD2E05">
        <w:rPr>
          <w:b/>
        </w:rPr>
        <w:t>A.</w:t>
      </w:r>
      <w:r w:rsidRPr="00FD2E05">
        <w:t xml:space="preserve"> c-b-a                 </w:t>
      </w:r>
      <w:r w:rsidRPr="00FD2E05">
        <w:tab/>
      </w:r>
      <w:r w:rsidRPr="00FD2E05">
        <w:tab/>
      </w:r>
      <w:r w:rsidRPr="00FD2E05">
        <w:rPr>
          <w:b/>
        </w:rPr>
        <w:t>B.</w:t>
      </w:r>
      <w:r w:rsidRPr="00FD2E05">
        <w:t xml:space="preserve"> b-c-a                   </w:t>
      </w:r>
      <w:r w:rsidRPr="00FD2E05">
        <w:tab/>
      </w:r>
      <w:r w:rsidRPr="00FD2E05">
        <w:tab/>
      </w:r>
      <w:r w:rsidRPr="00FD2E05">
        <w:rPr>
          <w:b/>
        </w:rPr>
        <w:t>C.</w:t>
      </w:r>
      <w:r w:rsidRPr="00FD2E05">
        <w:t xml:space="preserve"> a-c-b                    </w:t>
      </w:r>
      <w:r w:rsidRPr="00FD2E05">
        <w:rPr>
          <w:b/>
        </w:rPr>
        <w:tab/>
        <w:t>D.</w:t>
      </w:r>
      <w:r w:rsidRPr="00FD2E05">
        <w:t xml:space="preserve"> a-b-c</w:t>
      </w:r>
    </w:p>
    <w:p w:rsidR="00CC165C" w:rsidRPr="00FD2E05" w:rsidRDefault="00CC165C" w:rsidP="00F37D24">
      <w:pPr>
        <w:ind w:firstLine="180"/>
        <w:mirrorIndents/>
        <w:jc w:val="both"/>
        <w:rPr>
          <w:b/>
        </w:rPr>
      </w:pPr>
      <w:r w:rsidRPr="00FD2E05">
        <w:rPr>
          <w:b/>
        </w:rPr>
        <w:t xml:space="preserve">Question 14. </w:t>
      </w:r>
    </w:p>
    <w:p w:rsidR="00CC165C" w:rsidRPr="00FD2E05" w:rsidRDefault="00CC165C" w:rsidP="00F37D24">
      <w:pPr>
        <w:ind w:firstLine="180"/>
        <w:mirrorIndents/>
        <w:jc w:val="both"/>
        <w:rPr>
          <w:lang w:val="pt-BR"/>
        </w:rPr>
      </w:pPr>
      <w:r w:rsidRPr="00FD2E05">
        <w:rPr>
          <w:bCs/>
        </w:rPr>
        <w:t xml:space="preserve">a. </w:t>
      </w:r>
      <w:r w:rsidRPr="00FD2E05">
        <w:t>Susan: Good morning. What are you doing for a living now?</w:t>
      </w:r>
    </w:p>
    <w:p w:rsidR="00CC165C" w:rsidRPr="00FD2E05" w:rsidRDefault="00CC165C" w:rsidP="00F37D24">
      <w:pPr>
        <w:ind w:firstLine="180"/>
        <w:contextualSpacing/>
        <w:mirrorIndents/>
        <w:jc w:val="both"/>
        <w:rPr>
          <w:rStyle w:val="Emphasis"/>
          <w:bCs/>
          <w:i w:val="0"/>
          <w:iCs w:val="0"/>
          <w:shd w:val="clear" w:color="auto" w:fill="FFFFFF"/>
        </w:rPr>
      </w:pPr>
      <w:r w:rsidRPr="00FD2E05">
        <w:rPr>
          <w:bCs/>
        </w:rPr>
        <w:t xml:space="preserve">b. </w:t>
      </w:r>
      <w:r w:rsidRPr="00FD2E05">
        <w:t xml:space="preserve">Peter: </w:t>
      </w:r>
      <w:r w:rsidRPr="00FD2E05">
        <w:rPr>
          <w:shd w:val="clear" w:color="auto" w:fill="FFFFFF"/>
        </w:rPr>
        <w:t xml:space="preserve">I decided to </w:t>
      </w:r>
      <w:r w:rsidRPr="00FD2E05">
        <w:rPr>
          <w:rStyle w:val="Emphasis"/>
          <w:bCs/>
          <w:shd w:val="clear" w:color="auto" w:fill="FFFFFF"/>
        </w:rPr>
        <w:t>become</w:t>
      </w:r>
      <w:r w:rsidRPr="00FD2E05">
        <w:rPr>
          <w:shd w:val="clear" w:color="auto" w:fill="FFFFFF"/>
        </w:rPr>
        <w:t xml:space="preserve"> an </w:t>
      </w:r>
      <w:r w:rsidRPr="00FD2E05">
        <w:rPr>
          <w:rStyle w:val="Emphasis"/>
          <w:bCs/>
          <w:shd w:val="clear" w:color="auto" w:fill="FFFFFF"/>
        </w:rPr>
        <w:t>English teacher</w:t>
      </w:r>
      <w:r w:rsidRPr="00FD2E05">
        <w:rPr>
          <w:shd w:val="clear" w:color="auto" w:fill="FFFFFF"/>
        </w:rPr>
        <w:t xml:space="preserve"> because the opportunity crossed my path during my final year of study at University. Moreover, </w:t>
      </w:r>
      <w:r w:rsidRPr="00FD2E05">
        <w:rPr>
          <w:rStyle w:val="Emphasis"/>
          <w:bCs/>
          <w:shd w:val="clear" w:color="auto" w:fill="FFFFFF"/>
        </w:rPr>
        <w:t>English language teaching is a career that encourages creativity.</w:t>
      </w:r>
    </w:p>
    <w:p w:rsidR="00CC165C" w:rsidRPr="00FD2E05" w:rsidRDefault="00CC165C" w:rsidP="00F37D24">
      <w:pPr>
        <w:ind w:firstLine="180"/>
        <w:contextualSpacing/>
        <w:mirrorIndents/>
        <w:jc w:val="both"/>
      </w:pPr>
      <w:r w:rsidRPr="00FD2E05">
        <w:rPr>
          <w:bCs/>
        </w:rPr>
        <w:t xml:space="preserve">c. </w:t>
      </w:r>
      <w:r w:rsidRPr="00FD2E05">
        <w:t>Peter: Good morning. Now, I am an English teacher.</w:t>
      </w:r>
    </w:p>
    <w:p w:rsidR="00CC165C" w:rsidRPr="00FD2E05" w:rsidRDefault="00CC165C" w:rsidP="00F37D24">
      <w:pPr>
        <w:ind w:firstLine="180"/>
        <w:contextualSpacing/>
        <w:mirrorIndents/>
        <w:jc w:val="both"/>
      </w:pPr>
      <w:r w:rsidRPr="00FD2E05">
        <w:rPr>
          <w:bCs/>
        </w:rPr>
        <w:t xml:space="preserve">d. </w:t>
      </w:r>
      <w:r w:rsidRPr="00FD2E05">
        <w:t>Susan: Wonderful. Why did you decide to become an English teacher?</w:t>
      </w:r>
    </w:p>
    <w:p w:rsidR="00CC165C" w:rsidRPr="00FD2E05" w:rsidRDefault="00CC165C" w:rsidP="00F37D24">
      <w:pPr>
        <w:ind w:firstLine="180"/>
        <w:contextualSpacing/>
        <w:mirrorIndents/>
        <w:jc w:val="both"/>
      </w:pPr>
      <w:r w:rsidRPr="00FD2E05">
        <w:rPr>
          <w:bCs/>
        </w:rPr>
        <w:t xml:space="preserve">e. </w:t>
      </w:r>
      <w:r w:rsidRPr="00FD2E05">
        <w:rPr>
          <w:rStyle w:val="Emphasis"/>
          <w:bCs/>
          <w:shd w:val="clear" w:color="auto" w:fill="FFFFFF"/>
        </w:rPr>
        <w:t xml:space="preserve">Susan: It sounds great. </w:t>
      </w:r>
      <w:r w:rsidRPr="00FD2E05">
        <w:t>Being a teacher is a precious job.</w:t>
      </w:r>
    </w:p>
    <w:p w:rsidR="00CC165C" w:rsidRPr="00FD2E05" w:rsidRDefault="00CC165C" w:rsidP="00F37D24">
      <w:pPr>
        <w:pStyle w:val="BodyText"/>
        <w:spacing w:line="240" w:lineRule="auto"/>
        <w:ind w:firstLine="180"/>
        <w:contextualSpacing/>
        <w:mirrorIndents/>
        <w:jc w:val="both"/>
        <w:rPr>
          <w:rFonts w:ascii="Times New Roman" w:hAnsi="Times New Roman" w:cs="Times New Roman"/>
          <w:bCs/>
          <w:sz w:val="24"/>
          <w:szCs w:val="24"/>
          <w:lang w:val="pt-BR"/>
        </w:rPr>
      </w:pPr>
      <w:r w:rsidRPr="00FD2E05">
        <w:rPr>
          <w:rFonts w:ascii="Times New Roman" w:hAnsi="Times New Roman" w:cs="Times New Roman"/>
          <w:b/>
          <w:sz w:val="24"/>
          <w:szCs w:val="24"/>
          <w:lang w:val="pt-BR"/>
        </w:rPr>
        <w:t>A.</w:t>
      </w:r>
      <w:r w:rsidRPr="00FD2E05">
        <w:rPr>
          <w:rFonts w:ascii="Times New Roman" w:hAnsi="Times New Roman" w:cs="Times New Roman"/>
          <w:bCs/>
          <w:sz w:val="24"/>
          <w:szCs w:val="24"/>
          <w:lang w:val="pt-BR"/>
        </w:rPr>
        <w:t xml:space="preserve"> c-b-a-e-d</w:t>
      </w:r>
      <w:r w:rsidRPr="00FD2E05">
        <w:rPr>
          <w:rFonts w:ascii="Times New Roman" w:hAnsi="Times New Roman" w:cs="Times New Roman"/>
          <w:sz w:val="24"/>
          <w:szCs w:val="24"/>
          <w:lang w:val="pt-BR"/>
        </w:rPr>
        <w:t xml:space="preserve">                         </w:t>
      </w:r>
      <w:r w:rsidRPr="00FD2E05">
        <w:rPr>
          <w:rFonts w:ascii="Times New Roman" w:hAnsi="Times New Roman" w:cs="Times New Roman"/>
          <w:sz w:val="24"/>
          <w:szCs w:val="24"/>
          <w:lang w:val="pt-BR"/>
        </w:rPr>
        <w:tab/>
      </w:r>
      <w:r w:rsidRPr="00FD2E05">
        <w:rPr>
          <w:rFonts w:ascii="Times New Roman" w:hAnsi="Times New Roman" w:cs="Times New Roman"/>
          <w:b/>
          <w:sz w:val="24"/>
          <w:szCs w:val="24"/>
          <w:lang w:val="pt-BR"/>
        </w:rPr>
        <w:t>B.</w:t>
      </w:r>
      <w:r w:rsidRPr="00FD2E05">
        <w:rPr>
          <w:rFonts w:ascii="Times New Roman" w:hAnsi="Times New Roman" w:cs="Times New Roman"/>
          <w:bCs/>
          <w:sz w:val="24"/>
          <w:szCs w:val="24"/>
          <w:lang w:val="pt-BR"/>
        </w:rPr>
        <w:t xml:space="preserve"> </w:t>
      </w:r>
      <w:r w:rsidRPr="00FD2E05">
        <w:rPr>
          <w:rFonts w:ascii="Times New Roman" w:hAnsi="Times New Roman" w:cs="Times New Roman"/>
          <w:sz w:val="24"/>
          <w:szCs w:val="24"/>
          <w:lang w:val="pt-BR"/>
        </w:rPr>
        <w:t xml:space="preserve">c-e-d-b-a           </w:t>
      </w:r>
      <w:r w:rsidRPr="00FD2E05">
        <w:rPr>
          <w:rFonts w:ascii="Times New Roman" w:hAnsi="Times New Roman" w:cs="Times New Roman"/>
          <w:sz w:val="24"/>
          <w:szCs w:val="24"/>
          <w:lang w:val="pt-BR"/>
        </w:rPr>
        <w:tab/>
      </w:r>
      <w:r w:rsidRPr="00FD2E05">
        <w:rPr>
          <w:rFonts w:ascii="Times New Roman" w:hAnsi="Times New Roman" w:cs="Times New Roman"/>
          <w:b/>
          <w:sz w:val="24"/>
          <w:szCs w:val="24"/>
          <w:lang w:val="pt-BR"/>
        </w:rPr>
        <w:t>C.</w:t>
      </w:r>
      <w:r w:rsidRPr="00FD2E05">
        <w:rPr>
          <w:rFonts w:ascii="Times New Roman" w:hAnsi="Times New Roman" w:cs="Times New Roman"/>
          <w:bCs/>
          <w:sz w:val="24"/>
          <w:szCs w:val="24"/>
          <w:lang w:val="pt-BR"/>
        </w:rPr>
        <w:t xml:space="preserve"> </w:t>
      </w:r>
      <w:r w:rsidRPr="00FD2E05">
        <w:rPr>
          <w:rFonts w:ascii="Times New Roman" w:hAnsi="Times New Roman" w:cs="Times New Roman"/>
          <w:sz w:val="24"/>
          <w:szCs w:val="24"/>
          <w:lang w:val="pt-BR"/>
        </w:rPr>
        <w:t xml:space="preserve">d-b-a-e-c            </w:t>
      </w:r>
      <w:r w:rsidRPr="00FD2E05">
        <w:rPr>
          <w:rFonts w:ascii="Times New Roman" w:hAnsi="Times New Roman" w:cs="Times New Roman"/>
          <w:sz w:val="24"/>
          <w:szCs w:val="24"/>
          <w:lang w:val="pt-BR"/>
        </w:rPr>
        <w:tab/>
      </w:r>
      <w:r w:rsidRPr="00FD2E05">
        <w:rPr>
          <w:rFonts w:ascii="Times New Roman" w:hAnsi="Times New Roman" w:cs="Times New Roman"/>
          <w:b/>
          <w:sz w:val="24"/>
          <w:szCs w:val="24"/>
          <w:lang w:val="pt-BR"/>
        </w:rPr>
        <w:t>D.</w:t>
      </w:r>
      <w:r w:rsidRPr="00FD2E05">
        <w:rPr>
          <w:rFonts w:ascii="Times New Roman" w:hAnsi="Times New Roman" w:cs="Times New Roman"/>
          <w:sz w:val="24"/>
          <w:szCs w:val="24"/>
          <w:lang w:val="pt-BR"/>
        </w:rPr>
        <w:t xml:space="preserve"> a-c-d-b-e</w:t>
      </w:r>
    </w:p>
    <w:p w:rsidR="00CC165C" w:rsidRPr="00FD2E05" w:rsidRDefault="00CC165C" w:rsidP="00F37D24">
      <w:pPr>
        <w:pStyle w:val="NormalWeb"/>
        <w:spacing w:before="0" w:beforeAutospacing="0" w:after="0" w:afterAutospacing="0"/>
        <w:ind w:firstLine="180"/>
      </w:pPr>
      <w:bookmarkStart w:id="9" w:name="_Hlk181733036"/>
      <w:r w:rsidRPr="00FD2E05">
        <w:rPr>
          <w:b/>
          <w:bCs/>
        </w:rPr>
        <w:t>Question 15</w:t>
      </w:r>
      <w:bookmarkEnd w:id="9"/>
      <w:r w:rsidRPr="00FD2E05">
        <w:rPr>
          <w:b/>
          <w:bCs/>
        </w:rPr>
        <w:t xml:space="preserve">. </w:t>
      </w:r>
      <w:r w:rsidRPr="00FD2E05">
        <w:t xml:space="preserve"> Hi Linda,</w:t>
      </w:r>
    </w:p>
    <w:p w:rsidR="00CC165C" w:rsidRPr="00FD2E05" w:rsidRDefault="00CC165C" w:rsidP="00F37D24">
      <w:pPr>
        <w:ind w:firstLine="180"/>
      </w:pPr>
      <w:r w:rsidRPr="00FD2E05">
        <w:t>a. Can you bring some fresh mangos from your garden? We’ll need them for one of the recipes.</w:t>
      </w:r>
    </w:p>
    <w:p w:rsidR="00CC165C" w:rsidRPr="00FD2E05" w:rsidRDefault="00CC165C" w:rsidP="00F37D24">
      <w:pPr>
        <w:ind w:firstLine="180"/>
      </w:pPr>
      <w:r w:rsidRPr="00FD2E05">
        <w:t>b. I believe we will have delicious dishes from this fruit.</w:t>
      </w:r>
    </w:p>
    <w:p w:rsidR="00CC165C" w:rsidRPr="00FD2E05" w:rsidRDefault="00CC165C" w:rsidP="00F37D24">
      <w:pPr>
        <w:ind w:firstLine="180"/>
      </w:pPr>
      <w:r w:rsidRPr="00FD2E05">
        <w:t>c. How about coming to my house this Sunday? We can try some recipes from the book.</w:t>
      </w:r>
    </w:p>
    <w:p w:rsidR="00CC165C" w:rsidRPr="00FD2E05" w:rsidRDefault="00CC165C" w:rsidP="00F37D24">
      <w:pPr>
        <w:ind w:firstLine="180"/>
      </w:pPr>
      <w:r w:rsidRPr="00FD2E05">
        <w:t>d. Thanks for lending me your book about healthy cooking. It's great!</w:t>
      </w:r>
    </w:p>
    <w:p w:rsidR="00CC165C" w:rsidRPr="00FD2E05" w:rsidRDefault="00CC165C" w:rsidP="00F37D24">
      <w:pPr>
        <w:ind w:firstLine="180"/>
      </w:pPr>
      <w:r w:rsidRPr="00FD2E05">
        <w:t>e. Come early and don't forget to bring me some whipped cream.</w:t>
      </w:r>
    </w:p>
    <w:p w:rsidR="00CC165C" w:rsidRPr="00FD2E05" w:rsidRDefault="00CC165C" w:rsidP="00F37D24">
      <w:pPr>
        <w:ind w:firstLine="180"/>
      </w:pPr>
      <w:r w:rsidRPr="00FD2E05">
        <w:t>See you soon,</w:t>
      </w:r>
    </w:p>
    <w:p w:rsidR="00CC165C" w:rsidRPr="00FD2E05" w:rsidRDefault="00CC165C" w:rsidP="00F37D24">
      <w:pPr>
        <w:ind w:firstLine="180"/>
      </w:pPr>
      <w:r w:rsidRPr="00FD2E05">
        <w:rPr>
          <w:b/>
        </w:rPr>
        <w:t>A.</w:t>
      </w:r>
      <w:r w:rsidRPr="00FD2E05">
        <w:t xml:space="preserve"> d - c - a - b - e</w:t>
      </w:r>
      <w:r w:rsidRPr="00FD2E05">
        <w:tab/>
      </w:r>
      <w:r w:rsidRPr="00FD2E05">
        <w:tab/>
      </w:r>
      <w:r w:rsidRPr="00FD2E05">
        <w:rPr>
          <w:b/>
        </w:rPr>
        <w:t>B.</w:t>
      </w:r>
      <w:r w:rsidRPr="00FD2E05">
        <w:t xml:space="preserve"> a - b - c - e- d</w:t>
      </w:r>
      <w:r w:rsidRPr="00FD2E05">
        <w:tab/>
      </w:r>
      <w:r w:rsidRPr="00FD2E05">
        <w:rPr>
          <w:b/>
        </w:rPr>
        <w:t>C.</w:t>
      </w:r>
      <w:r w:rsidRPr="00FD2E05">
        <w:t xml:space="preserve"> c - a - b - d - e</w:t>
      </w:r>
      <w:r w:rsidRPr="00FD2E05">
        <w:tab/>
      </w:r>
      <w:r w:rsidRPr="00FD2E05">
        <w:rPr>
          <w:b/>
        </w:rPr>
        <w:t>D.</w:t>
      </w:r>
      <w:r w:rsidRPr="00FD2E05">
        <w:t xml:space="preserve"> b - a - d - c - e</w:t>
      </w:r>
    </w:p>
    <w:p w:rsidR="00CC165C" w:rsidRPr="00FD2E05" w:rsidRDefault="00CC165C" w:rsidP="009C7000">
      <w:pPr>
        <w:pStyle w:val="NormalWeb"/>
        <w:spacing w:before="0" w:beforeAutospacing="0" w:after="0" w:afterAutospacing="0"/>
        <w:jc w:val="both"/>
        <w:rPr>
          <w:b/>
          <w:bCs/>
        </w:rPr>
      </w:pPr>
      <w:r w:rsidRPr="00FD2E05">
        <w:rPr>
          <w:b/>
          <w:bCs/>
        </w:rPr>
        <w:t xml:space="preserve">Question 16. </w:t>
      </w:r>
      <w:r w:rsidRPr="00FD2E05">
        <w:rPr>
          <w:b/>
          <w:bCs/>
        </w:rPr>
        <w:tab/>
      </w:r>
    </w:p>
    <w:p w:rsidR="00CC165C" w:rsidRPr="00FD2E05" w:rsidRDefault="00CC165C" w:rsidP="00F37D24">
      <w:pPr>
        <w:pStyle w:val="NormalWeb"/>
        <w:spacing w:before="0" w:beforeAutospacing="0" w:after="0" w:afterAutospacing="0"/>
        <w:ind w:firstLine="180"/>
        <w:jc w:val="both"/>
      </w:pPr>
      <w:r w:rsidRPr="00FD2E05">
        <w:t>a. Moreover, the young generation can learn in a new educational environment which brings more job opportunities for the future.</w:t>
      </w:r>
    </w:p>
    <w:p w:rsidR="00CC165C" w:rsidRPr="00FD2E05" w:rsidRDefault="00CC165C" w:rsidP="00F37D24">
      <w:pPr>
        <w:pStyle w:val="NormalWeb"/>
        <w:spacing w:before="0" w:beforeAutospacing="0" w:after="0" w:afterAutospacing="0"/>
        <w:ind w:firstLine="180"/>
        <w:jc w:val="both"/>
      </w:pPr>
      <w:r w:rsidRPr="00FD2E05">
        <w:t>b. In contrast, the worst thing about spending a year with a family abroad is missing the place where we were born and grown up.</w:t>
      </w:r>
    </w:p>
    <w:p w:rsidR="00CC165C" w:rsidRPr="00FD2E05" w:rsidRDefault="00CC165C" w:rsidP="00F37D24">
      <w:pPr>
        <w:pStyle w:val="NormalWeb"/>
        <w:spacing w:before="0" w:beforeAutospacing="0" w:after="0" w:afterAutospacing="0"/>
        <w:ind w:firstLine="180"/>
        <w:jc w:val="both"/>
      </w:pPr>
      <w:r w:rsidRPr="00FD2E05">
        <w:t>c. Also, we will find it strange to eat different food as well as experience new cultures that we aren't used to.</w:t>
      </w:r>
    </w:p>
    <w:p w:rsidR="00CC165C" w:rsidRPr="00FD2E05" w:rsidRDefault="00CC165C" w:rsidP="00F37D24">
      <w:pPr>
        <w:pStyle w:val="NormalWeb"/>
        <w:spacing w:before="0" w:beforeAutospacing="0" w:after="0" w:afterAutospacing="0"/>
        <w:ind w:firstLine="180"/>
        <w:jc w:val="both"/>
      </w:pPr>
      <w:r w:rsidRPr="00FD2E05">
        <w:t>d. In my opinion, the best thing about spending a year with a family abroad is that all of the members have the opportunity to learn and speak a new language and visit different places in another country.</w:t>
      </w:r>
    </w:p>
    <w:p w:rsidR="00CC165C" w:rsidRPr="00FD2E05" w:rsidRDefault="00CC165C" w:rsidP="00F37D24">
      <w:pPr>
        <w:pStyle w:val="NormalWeb"/>
        <w:spacing w:before="0" w:beforeAutospacing="0" w:after="0" w:afterAutospacing="0"/>
        <w:ind w:firstLine="180"/>
        <w:jc w:val="both"/>
      </w:pPr>
      <w:r w:rsidRPr="00FD2E05">
        <w:t>e. Consequently, we will face the challenge of adapting to a new way of life, which can feel uncomfortable at first.</w:t>
      </w:r>
    </w:p>
    <w:p w:rsidR="00CC165C" w:rsidRPr="00FD2E05" w:rsidRDefault="00CC165C" w:rsidP="00F37D24">
      <w:pPr>
        <w:pStyle w:val="NormalWeb"/>
        <w:spacing w:before="0" w:beforeAutospacing="0" w:after="0" w:afterAutospacing="0"/>
        <w:ind w:firstLine="180"/>
        <w:jc w:val="both"/>
      </w:pPr>
      <w:r w:rsidRPr="00FD2E05">
        <w:rPr>
          <w:b/>
        </w:rPr>
        <w:t>A.</w:t>
      </w:r>
      <w:r w:rsidRPr="00FD2E05">
        <w:rPr>
          <w:bCs/>
        </w:rPr>
        <w:t xml:space="preserve"> </w:t>
      </w:r>
      <w:r w:rsidRPr="00FD2E05">
        <w:t xml:space="preserve">b - d - a - c - e  </w:t>
      </w:r>
      <w:r w:rsidRPr="00FD2E05">
        <w:tab/>
      </w:r>
      <w:r w:rsidRPr="00FD2E05">
        <w:tab/>
      </w:r>
      <w:r w:rsidRPr="00FD2E05">
        <w:rPr>
          <w:b/>
        </w:rPr>
        <w:t>B.</w:t>
      </w:r>
      <w:r w:rsidRPr="00FD2E05">
        <w:rPr>
          <w:bCs/>
        </w:rPr>
        <w:t xml:space="preserve"> </w:t>
      </w:r>
      <w:r w:rsidRPr="00FD2E05">
        <w:t>d - b - a - c - e</w:t>
      </w:r>
      <w:r w:rsidRPr="00FD2E05">
        <w:tab/>
      </w:r>
      <w:r w:rsidRPr="00FD2E05">
        <w:rPr>
          <w:b/>
        </w:rPr>
        <w:t>C.</w:t>
      </w:r>
      <w:r w:rsidRPr="00FD2E05">
        <w:rPr>
          <w:bCs/>
        </w:rPr>
        <w:t xml:space="preserve"> </w:t>
      </w:r>
      <w:r w:rsidRPr="00FD2E05">
        <w:t>a - d - b - c - e</w:t>
      </w:r>
      <w:r w:rsidRPr="00FD2E05">
        <w:tab/>
      </w:r>
      <w:r w:rsidRPr="00FD2E05">
        <w:rPr>
          <w:b/>
        </w:rPr>
        <w:t>D.</w:t>
      </w:r>
      <w:r w:rsidRPr="00FD2E05">
        <w:rPr>
          <w:bCs/>
        </w:rPr>
        <w:t xml:space="preserve"> </w:t>
      </w:r>
      <w:r w:rsidRPr="00FD2E05">
        <w:t>d - a - b - c - e</w:t>
      </w:r>
    </w:p>
    <w:p w:rsidR="00CC165C" w:rsidRPr="00FD2E05" w:rsidRDefault="00CC165C" w:rsidP="00F37D24">
      <w:pPr>
        <w:pStyle w:val="NoSpacing"/>
        <w:ind w:firstLine="180"/>
        <w:jc w:val="both"/>
        <w:rPr>
          <w:rFonts w:cs="Times New Roman"/>
          <w:b/>
          <w:sz w:val="24"/>
          <w:szCs w:val="24"/>
        </w:rPr>
      </w:pPr>
      <w:r w:rsidRPr="00FD2E05">
        <w:rPr>
          <w:rFonts w:cs="Times New Roman"/>
          <w:b/>
          <w:sz w:val="24"/>
          <w:szCs w:val="24"/>
        </w:rPr>
        <w:t>Question 17.</w:t>
      </w:r>
    </w:p>
    <w:p w:rsidR="00CC165C" w:rsidRPr="00FD2E05" w:rsidRDefault="00CC165C" w:rsidP="00F37D24">
      <w:pPr>
        <w:pStyle w:val="NoSpacing"/>
        <w:ind w:firstLine="180"/>
        <w:jc w:val="both"/>
        <w:rPr>
          <w:rFonts w:eastAsia="TimesNewRomanPSMT" w:cs="Times New Roman"/>
          <w:sz w:val="24"/>
          <w:szCs w:val="24"/>
        </w:rPr>
      </w:pPr>
      <w:r w:rsidRPr="00FD2E05">
        <w:rPr>
          <w:rFonts w:eastAsia="TimesNewRomanPSMT" w:cs="Times New Roman"/>
          <w:sz w:val="24"/>
          <w:szCs w:val="24"/>
        </w:rPr>
        <w:t xml:space="preserve">a. Swimming is one of the best exercises for strength and flexibility. </w:t>
      </w:r>
    </w:p>
    <w:p w:rsidR="00CC165C" w:rsidRPr="00FD2E05" w:rsidRDefault="00CC165C" w:rsidP="00F37D24">
      <w:pPr>
        <w:pStyle w:val="NoSpacing"/>
        <w:ind w:firstLine="180"/>
        <w:jc w:val="both"/>
        <w:rPr>
          <w:rFonts w:eastAsia="TimesNewRomanPSMT" w:cs="Times New Roman"/>
          <w:sz w:val="24"/>
          <w:szCs w:val="24"/>
        </w:rPr>
      </w:pPr>
      <w:r w:rsidRPr="00FD2E05">
        <w:rPr>
          <w:rFonts w:eastAsia="TimesNewRomanPSMT" w:cs="Times New Roman"/>
          <w:sz w:val="24"/>
          <w:szCs w:val="24"/>
        </w:rPr>
        <w:t xml:space="preserve">b. Exercise can reduce health problems such as obesity, type-2 diabetes, high blood pressure and the gradual loss of muscle mass and strength. </w:t>
      </w:r>
    </w:p>
    <w:p w:rsidR="00CC165C" w:rsidRPr="00FD2E05" w:rsidRDefault="00CC165C" w:rsidP="00F37D24">
      <w:pPr>
        <w:pStyle w:val="NoSpacing"/>
        <w:ind w:firstLine="180"/>
        <w:jc w:val="both"/>
        <w:rPr>
          <w:rFonts w:eastAsia="TimesNewRomanPSMT" w:cs="Times New Roman"/>
          <w:sz w:val="24"/>
          <w:szCs w:val="24"/>
        </w:rPr>
      </w:pPr>
      <w:r w:rsidRPr="00FD2E05">
        <w:rPr>
          <w:rFonts w:eastAsia="TimesNewRomanPSMT" w:cs="Times New Roman"/>
          <w:sz w:val="24"/>
          <w:szCs w:val="24"/>
        </w:rPr>
        <w:t xml:space="preserve">c. Increasingly, fitness experts recommend gentle exercise such as regular walking, swimming, yoga and dancing. </w:t>
      </w:r>
    </w:p>
    <w:p w:rsidR="00CC165C" w:rsidRPr="00FD2E05" w:rsidRDefault="00CC165C" w:rsidP="00F37D24">
      <w:pPr>
        <w:pStyle w:val="NoSpacing"/>
        <w:ind w:firstLine="180"/>
        <w:jc w:val="both"/>
        <w:rPr>
          <w:rFonts w:eastAsia="TimesNewRomanPSMT" w:cs="Times New Roman"/>
          <w:sz w:val="24"/>
          <w:szCs w:val="24"/>
        </w:rPr>
      </w:pPr>
      <w:r w:rsidRPr="00FD2E05">
        <w:rPr>
          <w:rFonts w:eastAsia="TimesNewRomanPSMT" w:cs="Times New Roman"/>
          <w:sz w:val="24"/>
          <w:szCs w:val="24"/>
        </w:rPr>
        <w:t>d. A daily or even weekly swim puts no pain on muscles, while increasing fitness levels.</w:t>
      </w:r>
    </w:p>
    <w:p w:rsidR="00CC165C" w:rsidRPr="00FD2E05" w:rsidRDefault="00CC165C" w:rsidP="00F37D24">
      <w:pPr>
        <w:pStyle w:val="NoSpacing"/>
        <w:ind w:firstLine="180"/>
        <w:jc w:val="both"/>
        <w:rPr>
          <w:rFonts w:eastAsia="TimesNewRomanPSMT" w:cs="Times New Roman"/>
          <w:sz w:val="24"/>
          <w:szCs w:val="24"/>
        </w:rPr>
      </w:pPr>
      <w:r w:rsidRPr="00FD2E05">
        <w:rPr>
          <w:rFonts w:eastAsia="TimesNewRomanPSMT" w:cs="Times New Roman"/>
          <w:sz w:val="24"/>
          <w:szCs w:val="24"/>
        </w:rPr>
        <w:t xml:space="preserve">e. But driving to the gym probably is not attractive to many, and running seems either impossible or likely to cause injury. </w:t>
      </w:r>
    </w:p>
    <w:p w:rsidR="00CC165C" w:rsidRPr="00FD2E05" w:rsidRDefault="00CC165C" w:rsidP="00F37D24">
      <w:pPr>
        <w:pStyle w:val="NoSpacing"/>
        <w:ind w:left="1440" w:firstLine="180"/>
        <w:jc w:val="both"/>
        <w:rPr>
          <w:rFonts w:cs="Times New Roman"/>
          <w:i/>
          <w:iCs/>
          <w:sz w:val="24"/>
          <w:szCs w:val="24"/>
          <w:shd w:val="clear" w:color="auto" w:fill="FFFFFF"/>
        </w:rPr>
      </w:pPr>
      <w:r w:rsidRPr="00FD2E05">
        <w:rPr>
          <w:rFonts w:eastAsia="TimesNewRomanPSMT" w:cs="Times New Roman"/>
          <w:i/>
          <w:iCs/>
          <w:sz w:val="24"/>
          <w:szCs w:val="24"/>
        </w:rPr>
        <w:tab/>
      </w:r>
      <w:r w:rsidRPr="00FD2E05">
        <w:rPr>
          <w:rFonts w:eastAsia="TimesNewRomanPSMT" w:cs="Times New Roman"/>
          <w:i/>
          <w:iCs/>
          <w:sz w:val="24"/>
          <w:szCs w:val="24"/>
        </w:rPr>
        <w:tab/>
      </w:r>
      <w:r w:rsidRPr="00FD2E05">
        <w:rPr>
          <w:rFonts w:eastAsia="TimesNewRomanPSMT" w:cs="Times New Roman"/>
          <w:i/>
          <w:iCs/>
          <w:sz w:val="24"/>
          <w:szCs w:val="24"/>
        </w:rPr>
        <w:tab/>
      </w:r>
      <w:r w:rsidRPr="00FD2E05">
        <w:rPr>
          <w:rFonts w:eastAsia="TimesNewRomanPSMT" w:cs="Times New Roman"/>
          <w:i/>
          <w:iCs/>
          <w:sz w:val="24"/>
          <w:szCs w:val="24"/>
        </w:rPr>
        <w:tab/>
      </w:r>
      <w:r w:rsidRPr="00FD2E05">
        <w:rPr>
          <w:rFonts w:eastAsia="TimesNewRomanPSMT" w:cs="Times New Roman"/>
          <w:i/>
          <w:iCs/>
          <w:sz w:val="24"/>
          <w:szCs w:val="24"/>
        </w:rPr>
        <w:tab/>
      </w:r>
      <w:r w:rsidRPr="00FD2E05">
        <w:rPr>
          <w:rFonts w:eastAsia="TimesNewRomanPSMT" w:cs="Times New Roman"/>
          <w:i/>
          <w:iCs/>
          <w:sz w:val="24"/>
          <w:szCs w:val="24"/>
        </w:rPr>
        <w:tab/>
        <w:t xml:space="preserve">           </w:t>
      </w:r>
      <w:r w:rsidRPr="00FD2E05">
        <w:rPr>
          <w:rFonts w:cs="Times New Roman"/>
          <w:i/>
          <w:iCs/>
          <w:sz w:val="24"/>
          <w:szCs w:val="24"/>
          <w:shd w:val="clear" w:color="auto" w:fill="FFFFFF"/>
        </w:rPr>
        <w:t>(Adapted from VNU - Test)</w:t>
      </w:r>
    </w:p>
    <w:p w:rsidR="00CC165C" w:rsidRPr="00FD2E05" w:rsidRDefault="00CC165C" w:rsidP="00F37D24">
      <w:pPr>
        <w:pStyle w:val="NoSpacing"/>
        <w:ind w:firstLine="180"/>
        <w:jc w:val="both"/>
        <w:rPr>
          <w:rFonts w:eastAsia="TimesNewRomanPSMT" w:cs="Times New Roman"/>
          <w:sz w:val="24"/>
          <w:szCs w:val="24"/>
        </w:rPr>
      </w:pPr>
      <w:r w:rsidRPr="00FD2E05">
        <w:rPr>
          <w:rFonts w:cs="Times New Roman"/>
          <w:b/>
          <w:sz w:val="24"/>
          <w:szCs w:val="24"/>
        </w:rPr>
        <w:t>A.</w:t>
      </w:r>
      <w:r w:rsidRPr="00FD2E05">
        <w:rPr>
          <w:rFonts w:cs="Times New Roman"/>
          <w:sz w:val="24"/>
          <w:szCs w:val="24"/>
        </w:rPr>
        <w:t xml:space="preserve"> b-c-a-d-e</w:t>
      </w:r>
      <w:r w:rsidRPr="00FD2E05">
        <w:rPr>
          <w:rFonts w:cs="Times New Roman"/>
          <w:sz w:val="24"/>
          <w:szCs w:val="24"/>
        </w:rPr>
        <w:tab/>
      </w:r>
      <w:r w:rsidRPr="00FD2E05">
        <w:rPr>
          <w:rFonts w:cs="Times New Roman"/>
          <w:sz w:val="24"/>
          <w:szCs w:val="24"/>
        </w:rPr>
        <w:tab/>
      </w:r>
      <w:r w:rsidRPr="00FD2E05">
        <w:rPr>
          <w:rFonts w:cs="Times New Roman"/>
          <w:sz w:val="24"/>
          <w:szCs w:val="24"/>
        </w:rPr>
        <w:tab/>
      </w:r>
      <w:r w:rsidRPr="00FD2E05">
        <w:rPr>
          <w:rFonts w:cs="Times New Roman"/>
          <w:b/>
          <w:sz w:val="24"/>
          <w:szCs w:val="24"/>
        </w:rPr>
        <w:t>B.</w:t>
      </w:r>
      <w:r w:rsidRPr="00FD2E05">
        <w:rPr>
          <w:rFonts w:cs="Times New Roman"/>
          <w:sz w:val="24"/>
          <w:szCs w:val="24"/>
        </w:rPr>
        <w:t xml:space="preserve"> e-c-b-a-d</w:t>
      </w:r>
      <w:r w:rsidRPr="00FD2E05">
        <w:rPr>
          <w:rFonts w:cs="Times New Roman"/>
          <w:sz w:val="24"/>
          <w:szCs w:val="24"/>
        </w:rPr>
        <w:tab/>
      </w:r>
      <w:r w:rsidRPr="00FD2E05">
        <w:rPr>
          <w:rFonts w:cs="Times New Roman"/>
          <w:sz w:val="24"/>
          <w:szCs w:val="24"/>
        </w:rPr>
        <w:tab/>
      </w:r>
      <w:r w:rsidRPr="00FD2E05">
        <w:rPr>
          <w:rFonts w:cs="Times New Roman"/>
          <w:b/>
          <w:sz w:val="24"/>
          <w:szCs w:val="24"/>
        </w:rPr>
        <w:t>C.</w:t>
      </w:r>
      <w:r w:rsidRPr="00FD2E05">
        <w:rPr>
          <w:rFonts w:cs="Times New Roman"/>
          <w:sz w:val="24"/>
          <w:szCs w:val="24"/>
        </w:rPr>
        <w:t xml:space="preserve"> c-b-e-a-d</w:t>
      </w:r>
      <w:r w:rsidRPr="00FD2E05">
        <w:rPr>
          <w:rFonts w:cs="Times New Roman"/>
          <w:sz w:val="24"/>
          <w:szCs w:val="24"/>
        </w:rPr>
        <w:tab/>
      </w:r>
      <w:r w:rsidRPr="00FD2E05">
        <w:rPr>
          <w:rFonts w:cs="Times New Roman"/>
          <w:sz w:val="24"/>
          <w:szCs w:val="24"/>
        </w:rPr>
        <w:tab/>
      </w:r>
      <w:r w:rsidRPr="00FD2E05">
        <w:rPr>
          <w:rFonts w:cs="Times New Roman"/>
          <w:b/>
          <w:sz w:val="24"/>
          <w:szCs w:val="24"/>
        </w:rPr>
        <w:t>D.</w:t>
      </w:r>
      <w:r w:rsidRPr="00FD2E05">
        <w:rPr>
          <w:rFonts w:cs="Times New Roman"/>
          <w:sz w:val="24"/>
          <w:szCs w:val="24"/>
        </w:rPr>
        <w:t xml:space="preserve"> b-e-c-a-d</w:t>
      </w:r>
    </w:p>
    <w:p w:rsidR="00CC165C" w:rsidRPr="00FD2E05" w:rsidRDefault="00CC165C" w:rsidP="00F37D24">
      <w:pPr>
        <w:pBdr>
          <w:top w:val="nil"/>
          <w:left w:val="nil"/>
          <w:bottom w:val="nil"/>
          <w:right w:val="nil"/>
          <w:between w:val="nil"/>
        </w:pBdr>
        <w:ind w:firstLine="180"/>
        <w:rPr>
          <w:b/>
        </w:rPr>
      </w:pPr>
      <w:r w:rsidRPr="00FD2E05">
        <w:rPr>
          <w:b/>
          <w:i/>
        </w:rPr>
        <w:t>Read the following passage about humanoid robots and mark the letter A, B, C or D on your answer sheet to indicate the option that best fits each of the numbered blanks from 18 to 22.</w:t>
      </w:r>
    </w:p>
    <w:p w:rsidR="00CC165C" w:rsidRPr="00FD2E05" w:rsidRDefault="00CC165C" w:rsidP="00F37D24">
      <w:pPr>
        <w:pBdr>
          <w:top w:val="nil"/>
          <w:left w:val="nil"/>
          <w:bottom w:val="nil"/>
          <w:right w:val="nil"/>
          <w:between w:val="nil"/>
        </w:pBdr>
        <w:ind w:firstLine="180"/>
        <w:jc w:val="both"/>
      </w:pPr>
      <w:r w:rsidRPr="00FD2E05">
        <w:t>Technology plays a big role in our daily lives. People use devices like smartphones, computers, and tablets to connect, work, and learn. Smartphones allow us to stay in touch with family and friends even if they live far away. With the internet, (18)_________. We can read news, watch videos, and search for answers instantly.</w:t>
      </w:r>
    </w:p>
    <w:p w:rsidR="00CC165C" w:rsidRPr="00FD2E05" w:rsidRDefault="00CC165C" w:rsidP="00F37D24">
      <w:pPr>
        <w:pBdr>
          <w:top w:val="nil"/>
          <w:left w:val="nil"/>
          <w:bottom w:val="nil"/>
          <w:right w:val="nil"/>
          <w:between w:val="nil"/>
        </w:pBdr>
        <w:ind w:firstLine="180"/>
        <w:jc w:val="both"/>
      </w:pPr>
      <w:r w:rsidRPr="00FD2E05">
        <w:lastRenderedPageBreak/>
        <w:t>Technology also helps make work easier. Many people now work from home on their computers, (19)_______. In schools, students use tablets and computers to study and complete assignments. Teachers can share lessons online, (20)_________.</w:t>
      </w:r>
    </w:p>
    <w:p w:rsidR="00CC165C" w:rsidRPr="00FD2E05" w:rsidRDefault="00CC165C" w:rsidP="00F37D24">
      <w:pPr>
        <w:pBdr>
          <w:top w:val="nil"/>
          <w:left w:val="nil"/>
          <w:bottom w:val="nil"/>
          <w:right w:val="nil"/>
          <w:between w:val="nil"/>
        </w:pBdr>
        <w:ind w:firstLine="180"/>
        <w:jc w:val="both"/>
      </w:pPr>
      <w:r w:rsidRPr="00FD2E05">
        <w:t>In healthcare, technology helps doctors find health problems early. For example, some machines allow doctors to look at the heart and brain to understand any issues. Making shopping easier, (21)________. This makes life more convenient, especially for people with busy schedules.</w:t>
      </w:r>
    </w:p>
    <w:p w:rsidR="00CC165C" w:rsidRPr="00FD2E05" w:rsidRDefault="00CC165C" w:rsidP="00F37D24">
      <w:pPr>
        <w:pBdr>
          <w:top w:val="nil"/>
          <w:left w:val="nil"/>
          <w:bottom w:val="nil"/>
          <w:right w:val="nil"/>
          <w:between w:val="nil"/>
        </w:pBdr>
        <w:ind w:firstLine="180"/>
        <w:jc w:val="both"/>
      </w:pPr>
      <w:r w:rsidRPr="00FD2E05">
        <w:t xml:space="preserve">Social media is another part of technology that allows people to share photos and messages easily. While technology has many benefits, it’s important to use it carefully. Too much screen time can affect our health, so (22)________. </w:t>
      </w:r>
    </w:p>
    <w:p w:rsidR="00CC165C" w:rsidRPr="00FD2E05" w:rsidRDefault="00CC165C" w:rsidP="00F37D24">
      <w:pPr>
        <w:pBdr>
          <w:top w:val="nil"/>
          <w:left w:val="nil"/>
          <w:bottom w:val="nil"/>
          <w:right w:val="nil"/>
          <w:between w:val="nil"/>
        </w:pBdr>
        <w:ind w:firstLine="180"/>
        <w:jc w:val="right"/>
        <w:rPr>
          <w:i/>
          <w:iCs/>
        </w:rPr>
      </w:pPr>
      <w:r w:rsidRPr="00FD2E05">
        <w:rPr>
          <w:i/>
          <w:iCs/>
        </w:rPr>
        <w:t>(Adapted from Friends Global)</w:t>
      </w:r>
    </w:p>
    <w:p w:rsidR="00CC165C" w:rsidRPr="00FD2E05" w:rsidRDefault="00CC165C" w:rsidP="00F37D24">
      <w:pPr>
        <w:ind w:firstLine="180"/>
      </w:pPr>
      <w:r w:rsidRPr="00FD2E05">
        <w:rPr>
          <w:b/>
        </w:rPr>
        <w:t>Question 18:</w:t>
      </w:r>
      <w:r w:rsidRPr="00FD2E05">
        <w:t xml:space="preserve">  </w:t>
      </w:r>
      <w:r w:rsidRPr="00FD2E05">
        <w:rPr>
          <w:b/>
        </w:rPr>
        <w:t>A.</w:t>
      </w:r>
      <w:r w:rsidRPr="00FD2E05">
        <w:t xml:space="preserve"> people can access information quickly</w:t>
      </w:r>
    </w:p>
    <w:p w:rsidR="00CC165C" w:rsidRPr="00FD2E05" w:rsidRDefault="00CC165C" w:rsidP="00F37D24">
      <w:pPr>
        <w:ind w:left="720" w:firstLine="180"/>
      </w:pPr>
      <w:r w:rsidRPr="00FD2E05">
        <w:rPr>
          <w:b/>
        </w:rPr>
        <w:t>B.</w:t>
      </w:r>
      <w:r w:rsidRPr="00FD2E05">
        <w:t xml:space="preserve"> which enables people access information quickly</w:t>
      </w:r>
    </w:p>
    <w:p w:rsidR="00CC165C" w:rsidRPr="00FD2E05" w:rsidRDefault="00CC165C" w:rsidP="00F37D24">
      <w:pPr>
        <w:ind w:left="720" w:firstLine="180"/>
      </w:pPr>
      <w:r w:rsidRPr="00FD2E05">
        <w:rPr>
          <w:b/>
        </w:rPr>
        <w:t>C.</w:t>
      </w:r>
      <w:r w:rsidRPr="00FD2E05">
        <w:t xml:space="preserve"> of which allows people to access information</w:t>
      </w:r>
    </w:p>
    <w:p w:rsidR="00CC165C" w:rsidRPr="00FD2E05" w:rsidRDefault="00CC165C" w:rsidP="00F37D24">
      <w:pPr>
        <w:ind w:left="720" w:firstLine="180"/>
      </w:pPr>
      <w:r w:rsidRPr="00FD2E05">
        <w:rPr>
          <w:b/>
        </w:rPr>
        <w:t>D.</w:t>
      </w:r>
      <w:r w:rsidRPr="00FD2E05">
        <w:t xml:space="preserve"> enabling people to access information quickly</w:t>
      </w:r>
    </w:p>
    <w:p w:rsidR="00CC165C" w:rsidRPr="00FD2E05" w:rsidRDefault="00CC165C" w:rsidP="00F37D24">
      <w:pPr>
        <w:ind w:firstLine="180"/>
      </w:pPr>
      <w:r w:rsidRPr="00FD2E05">
        <w:rPr>
          <w:b/>
        </w:rPr>
        <w:t>Question 19:</w:t>
      </w:r>
      <w:r w:rsidRPr="00FD2E05">
        <w:t xml:space="preserve"> </w:t>
      </w:r>
      <w:r w:rsidRPr="00FD2E05">
        <w:rPr>
          <w:b/>
        </w:rPr>
        <w:t>A.</w:t>
      </w:r>
      <w:r w:rsidRPr="00FD2E05">
        <w:t xml:space="preserve"> having saved time and money</w:t>
      </w:r>
      <w:r w:rsidRPr="00FD2E05">
        <w:tab/>
      </w:r>
      <w:r w:rsidRPr="00FD2E05">
        <w:tab/>
      </w:r>
      <w:r w:rsidRPr="00FD2E05">
        <w:rPr>
          <w:b/>
        </w:rPr>
        <w:t>B.</w:t>
      </w:r>
      <w:r w:rsidRPr="00FD2E05">
        <w:t xml:space="preserve"> which saves time and money</w:t>
      </w:r>
    </w:p>
    <w:p w:rsidR="00CC165C" w:rsidRPr="00FD2E05" w:rsidRDefault="00CC165C" w:rsidP="00F37D24">
      <w:pPr>
        <w:ind w:left="720" w:firstLine="180"/>
      </w:pPr>
      <w:r w:rsidRPr="00FD2E05">
        <w:rPr>
          <w:b/>
        </w:rPr>
        <w:t>C.</w:t>
      </w:r>
      <w:r w:rsidRPr="00FD2E05">
        <w:t xml:space="preserve"> in which saves time and money</w:t>
      </w:r>
      <w:r w:rsidRPr="00FD2E05">
        <w:tab/>
      </w:r>
      <w:r w:rsidRPr="00FD2E05">
        <w:tab/>
      </w:r>
      <w:r w:rsidRPr="00FD2E05">
        <w:rPr>
          <w:b/>
        </w:rPr>
        <w:t>D.</w:t>
      </w:r>
      <w:r w:rsidRPr="00FD2E05">
        <w:t xml:space="preserve"> for saving time and money</w:t>
      </w:r>
    </w:p>
    <w:p w:rsidR="00CC165C" w:rsidRPr="00FD2E05" w:rsidRDefault="00CC165C" w:rsidP="00F37D24">
      <w:pPr>
        <w:ind w:firstLine="180"/>
      </w:pPr>
      <w:r w:rsidRPr="00FD2E05">
        <w:rPr>
          <w:b/>
        </w:rPr>
        <w:t>Question 20:</w:t>
      </w:r>
      <w:r w:rsidRPr="00FD2E05">
        <w:t xml:space="preserve"> </w:t>
      </w:r>
      <w:r w:rsidRPr="00FD2E05">
        <w:rPr>
          <w:b/>
        </w:rPr>
        <w:t>A.</w:t>
      </w:r>
      <w:r w:rsidRPr="00FD2E05">
        <w:t xml:space="preserve"> and students can improve skills through face-to-face learning </w:t>
      </w:r>
    </w:p>
    <w:p w:rsidR="00CC165C" w:rsidRPr="00FD2E05" w:rsidRDefault="00CC165C" w:rsidP="00F37D24">
      <w:pPr>
        <w:ind w:left="720" w:firstLine="180"/>
      </w:pPr>
      <w:r w:rsidRPr="00FD2E05">
        <w:rPr>
          <w:b/>
        </w:rPr>
        <w:t>B.</w:t>
      </w:r>
      <w:r w:rsidRPr="00FD2E05">
        <w:t xml:space="preserve"> but students can practice skills through interactive apps</w:t>
      </w:r>
    </w:p>
    <w:p w:rsidR="00CC165C" w:rsidRPr="00FD2E05" w:rsidRDefault="00CC165C" w:rsidP="00F37D24">
      <w:pPr>
        <w:ind w:left="720" w:firstLine="180"/>
      </w:pPr>
      <w:r w:rsidRPr="00FD2E05">
        <w:rPr>
          <w:b/>
        </w:rPr>
        <w:t>C.</w:t>
      </w:r>
      <w:r w:rsidRPr="00FD2E05">
        <w:t xml:space="preserve"> but students can improve skills through face-to-face learning</w:t>
      </w:r>
    </w:p>
    <w:p w:rsidR="00CC165C" w:rsidRPr="00FD2E05" w:rsidRDefault="00CC165C" w:rsidP="00F37D24">
      <w:pPr>
        <w:ind w:left="720" w:firstLine="180"/>
      </w:pPr>
      <w:r w:rsidRPr="00FD2E05">
        <w:rPr>
          <w:b/>
        </w:rPr>
        <w:t>D.</w:t>
      </w:r>
      <w:r w:rsidRPr="00FD2E05">
        <w:t xml:space="preserve"> and students can practice skills through interactive apps </w:t>
      </w:r>
    </w:p>
    <w:p w:rsidR="00CC165C" w:rsidRPr="00FD2E05" w:rsidRDefault="00CC165C" w:rsidP="00F37D24">
      <w:pPr>
        <w:ind w:firstLine="180"/>
      </w:pPr>
      <w:r w:rsidRPr="00FD2E05">
        <w:rPr>
          <w:b/>
        </w:rPr>
        <w:t>Question 21:</w:t>
      </w:r>
      <w:r w:rsidRPr="00FD2E05">
        <w:t xml:space="preserve"> </w:t>
      </w:r>
      <w:r w:rsidRPr="00FD2E05">
        <w:rPr>
          <w:b/>
        </w:rPr>
        <w:t>A.</w:t>
      </w:r>
      <w:r w:rsidRPr="00FD2E05">
        <w:t xml:space="preserve"> without allowing people to buy things online and have them delivered to their homes</w:t>
      </w:r>
    </w:p>
    <w:p w:rsidR="00CC165C" w:rsidRPr="00FD2E05" w:rsidRDefault="00CC165C" w:rsidP="00F37D24">
      <w:pPr>
        <w:ind w:left="720" w:firstLine="180"/>
        <w:rPr>
          <w:b/>
        </w:rPr>
      </w:pPr>
      <w:r w:rsidRPr="00FD2E05">
        <w:rPr>
          <w:b/>
        </w:rPr>
        <w:t>B.</w:t>
      </w:r>
      <w:r w:rsidRPr="00FD2E05">
        <w:t xml:space="preserve"> technology prevent people from buying things online and having them delivered directly</w:t>
      </w:r>
    </w:p>
    <w:p w:rsidR="00CC165C" w:rsidRPr="00FD2E05" w:rsidRDefault="00CC165C" w:rsidP="00F37D24">
      <w:pPr>
        <w:ind w:left="720" w:firstLine="180"/>
      </w:pPr>
      <w:r w:rsidRPr="00FD2E05">
        <w:rPr>
          <w:b/>
        </w:rPr>
        <w:t>C.</w:t>
      </w:r>
      <w:r w:rsidRPr="00FD2E05">
        <w:t xml:space="preserve"> technology allows people to buy things online and have them delivered to their homes </w:t>
      </w:r>
    </w:p>
    <w:p w:rsidR="00CC165C" w:rsidRPr="00FD2E05" w:rsidRDefault="00CC165C" w:rsidP="00F37D24">
      <w:pPr>
        <w:ind w:left="720" w:firstLine="180"/>
      </w:pPr>
      <w:r w:rsidRPr="00FD2E05">
        <w:rPr>
          <w:b/>
        </w:rPr>
        <w:t>D.</w:t>
      </w:r>
      <w:r w:rsidRPr="00FD2E05">
        <w:t xml:space="preserve"> people have the ability to buy things online and have them delivered to their homes</w:t>
      </w:r>
    </w:p>
    <w:p w:rsidR="00CC165C" w:rsidRPr="00FD2E05" w:rsidRDefault="00CC165C" w:rsidP="00F37D24">
      <w:pPr>
        <w:ind w:firstLine="180"/>
      </w:pPr>
      <w:r w:rsidRPr="00FD2E05">
        <w:rPr>
          <w:b/>
        </w:rPr>
        <w:t>Question 22:</w:t>
      </w:r>
      <w:r w:rsidRPr="00FD2E05">
        <w:t xml:space="preserve"> </w:t>
      </w:r>
      <w:r w:rsidRPr="00FD2E05">
        <w:rPr>
          <w:b/>
        </w:rPr>
        <w:t>A.</w:t>
      </w:r>
      <w:r w:rsidRPr="00FD2E05">
        <w:t xml:space="preserve"> people must take breaks and do exercises</w:t>
      </w:r>
    </w:p>
    <w:p w:rsidR="00CC165C" w:rsidRPr="00FD2E05" w:rsidRDefault="00CC165C" w:rsidP="00F37D24">
      <w:pPr>
        <w:ind w:left="720" w:firstLine="180"/>
      </w:pPr>
      <w:r w:rsidRPr="00FD2E05">
        <w:rPr>
          <w:b/>
        </w:rPr>
        <w:t>B.</w:t>
      </w:r>
      <w:r w:rsidRPr="00FD2E05">
        <w:t xml:space="preserve"> breaking objects and doing housework is essential</w:t>
      </w:r>
    </w:p>
    <w:p w:rsidR="00CC165C" w:rsidRPr="00FD2E05" w:rsidRDefault="00CC165C" w:rsidP="00F37D24">
      <w:pPr>
        <w:ind w:left="720" w:firstLine="180"/>
      </w:pPr>
      <w:r w:rsidRPr="00FD2E05">
        <w:rPr>
          <w:b/>
        </w:rPr>
        <w:t>C.</w:t>
      </w:r>
      <w:r w:rsidRPr="00FD2E05">
        <w:t xml:space="preserve"> doing other activities and taking breaks is healthy.</w:t>
      </w:r>
    </w:p>
    <w:p w:rsidR="00CC165C" w:rsidRPr="00FD2E05" w:rsidRDefault="00CC165C" w:rsidP="00F37D24">
      <w:pPr>
        <w:ind w:left="720" w:firstLine="180"/>
      </w:pPr>
      <w:r w:rsidRPr="00FD2E05">
        <w:rPr>
          <w:b/>
        </w:rPr>
        <w:t>D.</w:t>
      </w:r>
      <w:r w:rsidRPr="00FD2E05">
        <w:t xml:space="preserve"> taking breaks and doing other activities is helpful.</w:t>
      </w:r>
    </w:p>
    <w:p w:rsidR="00CC165C" w:rsidRPr="00FD2E05" w:rsidRDefault="00CC165C" w:rsidP="00F37D24">
      <w:pPr>
        <w:ind w:firstLine="180"/>
        <w:rPr>
          <w:b/>
          <w:bCs/>
          <w:i/>
          <w:iCs/>
        </w:rPr>
      </w:pPr>
      <w:r w:rsidRPr="00FD2E05">
        <w:rPr>
          <w:b/>
          <w:bCs/>
          <w:i/>
          <w:iCs/>
        </w:rPr>
        <w:t>Read the following passage about Healthy Benefits of Yoga and mark the letter A, B, C or D on your answer sheet to indicate the best answer to each of the following questions from 23 to 30.</w:t>
      </w:r>
    </w:p>
    <w:p w:rsidR="00CC165C" w:rsidRPr="00FD2E05" w:rsidRDefault="00CC165C" w:rsidP="00F37D24">
      <w:pPr>
        <w:ind w:firstLine="180"/>
        <w:jc w:val="both"/>
      </w:pPr>
      <w:r w:rsidRPr="00FD2E05">
        <w:t xml:space="preserve">Yoga is a healthy lifestyle. One of the benefits of yoga is that you can choose a yoga style that is suitable for your lifestyle, such as hot yoga, power yoga, relaxation yoga, etc. If you are a yoga beginner, Hatha Yoga, which focuses on basic postures at a comfortable pace, would be great for you. If you want to increase strength through using more of your own body’s resistance, Power Yoga may be right for you. Whether you prefer you're at home, in a private </w:t>
      </w:r>
      <w:r w:rsidRPr="00FD2E05">
        <w:rPr>
          <w:b/>
          <w:bCs/>
          <w:u w:val="single"/>
        </w:rPr>
        <w:t>session</w:t>
      </w:r>
      <w:r w:rsidRPr="00FD2E05">
        <w:t>, watching a DVD or at a studio or gym, there are a huge variety of options available to suit your goals and needs.</w:t>
      </w:r>
    </w:p>
    <w:p w:rsidR="00CC165C" w:rsidRPr="00FD2E05" w:rsidRDefault="00CC165C" w:rsidP="00F37D24">
      <w:pPr>
        <w:ind w:firstLine="180"/>
        <w:jc w:val="both"/>
      </w:pPr>
      <w:r w:rsidRPr="00FD2E05">
        <w:t>Improved flexibility is one of the first and most obvious benefits of yoga.  During your first class, you probably won’t be able to touch your toes. But if you stick with it, you’ll notice a gradual loosening, and eventually, seemingly impossible poses will become possible. Each of the yoga poses is built to</w:t>
      </w:r>
      <w:r w:rsidRPr="00FD2E05">
        <w:rPr>
          <w:b/>
          <w:bCs/>
          <w:u w:val="single"/>
        </w:rPr>
        <w:t xml:space="preserve"> reinforce</w:t>
      </w:r>
      <w:r w:rsidRPr="00FD2E05">
        <w:t xml:space="preserve"> the muscles around the spine, the very center of your body, which is the core from which everything else operates. </w:t>
      </w:r>
    </w:p>
    <w:p w:rsidR="00CC165C" w:rsidRPr="00FD2E05" w:rsidRDefault="00CC165C" w:rsidP="00F37D24">
      <w:pPr>
        <w:ind w:firstLine="180"/>
        <w:jc w:val="both"/>
      </w:pPr>
      <w:r w:rsidRPr="00FD2E05">
        <w:t xml:space="preserve">When the core is working properly, posture is improved, thus alleviating back, shoulder, and neck pain. Strong muscles do more than look good.  </w:t>
      </w:r>
      <w:r w:rsidRPr="00FD2E05">
        <w:rPr>
          <w:b/>
          <w:bCs/>
          <w:u w:val="single"/>
        </w:rPr>
        <w:t>They</w:t>
      </w:r>
      <w:r w:rsidRPr="00FD2E05">
        <w:t xml:space="preserve"> also protect us from conditions like arthritis and back pain, and help prevent falls in elderly people. And when you build strength through yoga, you balance it with flexibility. If you just went to the gym and lifted weights, you might build strength at the expense of flexibility.</w:t>
      </w:r>
    </w:p>
    <w:p w:rsidR="00CC165C" w:rsidRPr="00FD2E05" w:rsidRDefault="00CC165C" w:rsidP="00F37D24">
      <w:pPr>
        <w:ind w:firstLine="180"/>
        <w:jc w:val="both"/>
      </w:pPr>
      <w:r w:rsidRPr="00FD2E05">
        <w:t xml:space="preserve">Yoga gets your blood flowing. More specifically, the relaxation exercises you learn in yoga can help your circulation, especially in your hands and feet. Yoga also gets more oxygen to your cells, which function better as a result. </w:t>
      </w:r>
      <w:r w:rsidRPr="00FD2E05">
        <w:rPr>
          <w:b/>
          <w:bCs/>
          <w:u w:val="single"/>
        </w:rPr>
        <w:t>Twisting poses are thought to wring out venous blood from internal organs and allow oxygenated blood to flow in once the twist is released</w:t>
      </w:r>
      <w:r w:rsidRPr="00FD2E05">
        <w:t>. Many studies found that a consistent yoga practice improved depression and led to greater levels of happiness and better immune function.</w:t>
      </w:r>
    </w:p>
    <w:p w:rsidR="00CC165C" w:rsidRPr="00FD2E05" w:rsidRDefault="00CC165C" w:rsidP="00F37D24">
      <w:pPr>
        <w:ind w:firstLine="180"/>
        <w:jc w:val="right"/>
        <w:rPr>
          <w:b/>
          <w:bCs/>
        </w:rPr>
      </w:pPr>
      <w:r w:rsidRPr="00FD2E05">
        <w:rPr>
          <w:b/>
          <w:bCs/>
        </w:rPr>
        <w:t>(</w:t>
      </w:r>
      <w:r w:rsidRPr="00FD2E05">
        <w:rPr>
          <w:i/>
          <w:iCs/>
        </w:rPr>
        <w:t>Adapted from</w:t>
      </w:r>
      <w:r w:rsidRPr="00FD2E05">
        <w:t xml:space="preserve"> https://</w:t>
      </w:r>
      <w:r w:rsidRPr="00FD2E05">
        <w:rPr>
          <w:i/>
          <w:iCs/>
        </w:rPr>
        <w:t>www.anahana.com/en/yoga/yoga</w:t>
      </w:r>
      <w:r w:rsidRPr="00FD2E05">
        <w:rPr>
          <w:b/>
          <w:bCs/>
        </w:rPr>
        <w:t>)</w:t>
      </w:r>
    </w:p>
    <w:p w:rsidR="00CC165C" w:rsidRPr="00FD2E05" w:rsidRDefault="00CC165C" w:rsidP="00F37D24">
      <w:pPr>
        <w:ind w:firstLine="180"/>
        <w:jc w:val="both"/>
      </w:pPr>
      <w:r w:rsidRPr="00FD2E05">
        <w:rPr>
          <w:b/>
          <w:bCs/>
        </w:rPr>
        <w:lastRenderedPageBreak/>
        <w:t>Question 23</w:t>
      </w:r>
      <w:r w:rsidRPr="00FD2E05">
        <w:t>. Which of the following is NOT mentioned as one of the benefits of yoga?</w:t>
      </w:r>
    </w:p>
    <w:p w:rsidR="00CC165C" w:rsidRPr="00FD2E05" w:rsidRDefault="00CC165C" w:rsidP="00F37D24">
      <w:pPr>
        <w:ind w:firstLine="180"/>
        <w:jc w:val="both"/>
      </w:pPr>
      <w:r w:rsidRPr="00FD2E05">
        <w:rPr>
          <w:b/>
        </w:rPr>
        <w:t>A.</w:t>
      </w:r>
      <w:r w:rsidRPr="00FD2E05">
        <w:t xml:space="preserve"> increased flexibility</w:t>
      </w:r>
      <w:r w:rsidRPr="00FD2E05">
        <w:tab/>
      </w:r>
      <w:r w:rsidRPr="00FD2E05">
        <w:tab/>
      </w:r>
      <w:r w:rsidRPr="00FD2E05">
        <w:tab/>
      </w:r>
      <w:r w:rsidRPr="00FD2E05">
        <w:tab/>
      </w:r>
      <w:r w:rsidRPr="00FD2E05">
        <w:rPr>
          <w:b/>
        </w:rPr>
        <w:t>B.</w:t>
      </w:r>
      <w:r w:rsidRPr="00FD2E05">
        <w:t xml:space="preserve"> improved blood circulation</w:t>
      </w:r>
    </w:p>
    <w:p w:rsidR="00CC165C" w:rsidRPr="00FD2E05" w:rsidRDefault="00CC165C" w:rsidP="00F37D24">
      <w:pPr>
        <w:ind w:firstLine="180"/>
        <w:jc w:val="both"/>
      </w:pPr>
      <w:r w:rsidRPr="00FD2E05">
        <w:rPr>
          <w:b/>
        </w:rPr>
        <w:t>C.</w:t>
      </w:r>
      <w:r w:rsidRPr="00FD2E05">
        <w:t xml:space="preserve"> better social skills</w:t>
      </w:r>
      <w:r w:rsidRPr="00FD2E05">
        <w:tab/>
      </w:r>
      <w:r w:rsidRPr="00FD2E05">
        <w:tab/>
      </w:r>
      <w:r w:rsidRPr="00FD2E05">
        <w:tab/>
      </w:r>
      <w:r w:rsidRPr="00FD2E05">
        <w:tab/>
      </w:r>
      <w:r w:rsidRPr="00FD2E05">
        <w:rPr>
          <w:b/>
        </w:rPr>
        <w:t>D.</w:t>
      </w:r>
      <w:r w:rsidRPr="00FD2E05">
        <w:t xml:space="preserve"> enhanced immune function</w:t>
      </w:r>
    </w:p>
    <w:p w:rsidR="00CC165C" w:rsidRPr="00FD2E05" w:rsidRDefault="00CC165C" w:rsidP="00F37D24">
      <w:pPr>
        <w:ind w:firstLine="180"/>
        <w:jc w:val="both"/>
      </w:pPr>
      <w:r w:rsidRPr="00FD2E05">
        <w:rPr>
          <w:b/>
          <w:bCs/>
        </w:rPr>
        <w:t>Question 24.</w:t>
      </w:r>
      <w:r w:rsidRPr="00FD2E05">
        <w:t xml:space="preserve"> The word “</w:t>
      </w:r>
      <w:r w:rsidRPr="00FD2E05">
        <w:rPr>
          <w:b/>
          <w:bCs/>
        </w:rPr>
        <w:t>reinforce</w:t>
      </w:r>
      <w:r w:rsidRPr="00FD2E05">
        <w:t>” in paragraph 2 is OPPOSITE in meaning to:</w:t>
      </w:r>
    </w:p>
    <w:p w:rsidR="00CC165C" w:rsidRPr="00FD2E05" w:rsidRDefault="00CC165C" w:rsidP="00F37D24">
      <w:pPr>
        <w:ind w:firstLine="180"/>
        <w:jc w:val="both"/>
      </w:pPr>
      <w:r w:rsidRPr="00FD2E05">
        <w:rPr>
          <w:b/>
        </w:rPr>
        <w:t>A.</w:t>
      </w:r>
      <w:r w:rsidRPr="00FD2E05">
        <w:t xml:space="preserve"> weaken</w:t>
      </w:r>
      <w:r w:rsidRPr="00FD2E05">
        <w:tab/>
      </w:r>
      <w:r w:rsidRPr="00FD2E05">
        <w:tab/>
      </w:r>
      <w:r w:rsidRPr="00FD2E05">
        <w:tab/>
      </w:r>
      <w:r w:rsidRPr="00FD2E05">
        <w:rPr>
          <w:b/>
        </w:rPr>
        <w:t>B.</w:t>
      </w:r>
      <w:r w:rsidRPr="00FD2E05">
        <w:t xml:space="preserve"> stretch</w:t>
      </w:r>
      <w:r w:rsidRPr="00FD2E05">
        <w:tab/>
      </w:r>
      <w:r w:rsidRPr="00FD2E05">
        <w:tab/>
      </w:r>
      <w:r w:rsidRPr="00FD2E05">
        <w:rPr>
          <w:b/>
        </w:rPr>
        <w:t>C.</w:t>
      </w:r>
      <w:r w:rsidRPr="00FD2E05">
        <w:t xml:space="preserve"> soften</w:t>
      </w:r>
      <w:r w:rsidRPr="00FD2E05">
        <w:tab/>
      </w:r>
      <w:r w:rsidRPr="00FD2E05">
        <w:tab/>
      </w:r>
      <w:r w:rsidRPr="00FD2E05">
        <w:rPr>
          <w:b/>
        </w:rPr>
        <w:t>D.</w:t>
      </w:r>
      <w:r w:rsidRPr="00FD2E05">
        <w:t xml:space="preserve"> tighten</w:t>
      </w:r>
    </w:p>
    <w:p w:rsidR="00CC165C" w:rsidRPr="00FD2E05" w:rsidRDefault="00CC165C" w:rsidP="00F37D24">
      <w:pPr>
        <w:ind w:firstLine="180"/>
        <w:jc w:val="both"/>
      </w:pPr>
      <w:r w:rsidRPr="00FD2E05">
        <w:rPr>
          <w:b/>
          <w:bCs/>
        </w:rPr>
        <w:t>Question 25</w:t>
      </w:r>
      <w:r w:rsidRPr="00FD2E05">
        <w:t>. The word “</w:t>
      </w:r>
      <w:r w:rsidRPr="00FD2E05">
        <w:rPr>
          <w:b/>
          <w:bCs/>
        </w:rPr>
        <w:t>They”</w:t>
      </w:r>
      <w:r w:rsidRPr="00FD2E05">
        <w:t xml:space="preserve"> in paragraph 3 refers to:</w:t>
      </w:r>
    </w:p>
    <w:p w:rsidR="00CC165C" w:rsidRPr="00FD2E05" w:rsidRDefault="00CC165C" w:rsidP="00F37D24">
      <w:pPr>
        <w:ind w:firstLine="180"/>
        <w:jc w:val="both"/>
      </w:pPr>
      <w:r w:rsidRPr="00FD2E05">
        <w:rPr>
          <w:b/>
        </w:rPr>
        <w:t>A.</w:t>
      </w:r>
      <w:r w:rsidRPr="00FD2E05">
        <w:t xml:space="preserve"> Conditions</w:t>
      </w:r>
      <w:r w:rsidRPr="00FD2E05">
        <w:tab/>
      </w:r>
      <w:r w:rsidRPr="00FD2E05">
        <w:tab/>
      </w:r>
      <w:r w:rsidRPr="00FD2E05">
        <w:tab/>
      </w:r>
      <w:r w:rsidRPr="00FD2E05">
        <w:rPr>
          <w:b/>
        </w:rPr>
        <w:t>B.</w:t>
      </w:r>
      <w:r w:rsidRPr="00FD2E05">
        <w:t xml:space="preserve"> Strong muscles</w:t>
      </w:r>
      <w:r w:rsidRPr="00FD2E05">
        <w:tab/>
      </w:r>
      <w:r w:rsidRPr="00FD2E05">
        <w:rPr>
          <w:b/>
        </w:rPr>
        <w:t>C.</w:t>
      </w:r>
      <w:r w:rsidRPr="00FD2E05">
        <w:t xml:space="preserve"> Elderly people</w:t>
      </w:r>
      <w:r w:rsidRPr="00FD2E05">
        <w:tab/>
      </w:r>
      <w:r w:rsidRPr="00FD2E05">
        <w:rPr>
          <w:b/>
        </w:rPr>
        <w:t>D.</w:t>
      </w:r>
      <w:r w:rsidRPr="00FD2E05">
        <w:t xml:space="preserve"> Falls</w:t>
      </w:r>
    </w:p>
    <w:p w:rsidR="00CC165C" w:rsidRPr="00FD2E05" w:rsidRDefault="00CC165C" w:rsidP="00F37D24">
      <w:pPr>
        <w:ind w:firstLine="180"/>
        <w:jc w:val="both"/>
      </w:pPr>
      <w:r w:rsidRPr="00FD2E05">
        <w:rPr>
          <w:b/>
          <w:bCs/>
        </w:rPr>
        <w:t>Question 26</w:t>
      </w:r>
      <w:r w:rsidRPr="00FD2E05">
        <w:t>. The word “</w:t>
      </w:r>
      <w:r w:rsidRPr="00FD2E05">
        <w:rPr>
          <w:b/>
          <w:bCs/>
        </w:rPr>
        <w:t>session”</w:t>
      </w:r>
      <w:r w:rsidRPr="00FD2E05">
        <w:t xml:space="preserve"> in paragraph 1 could best be replaced by:</w:t>
      </w:r>
    </w:p>
    <w:p w:rsidR="00CC165C" w:rsidRPr="00FD2E05" w:rsidRDefault="00CC165C" w:rsidP="00F37D24">
      <w:pPr>
        <w:ind w:firstLine="180"/>
        <w:jc w:val="both"/>
      </w:pPr>
      <w:r w:rsidRPr="00FD2E05">
        <w:rPr>
          <w:b/>
        </w:rPr>
        <w:t>A.</w:t>
      </w:r>
      <w:r w:rsidRPr="00FD2E05">
        <w:t xml:space="preserve"> incident</w:t>
      </w:r>
      <w:r w:rsidRPr="00FD2E05">
        <w:tab/>
      </w:r>
      <w:r w:rsidRPr="00FD2E05">
        <w:tab/>
      </w:r>
      <w:r w:rsidRPr="00FD2E05">
        <w:tab/>
      </w:r>
      <w:r w:rsidRPr="00FD2E05">
        <w:rPr>
          <w:b/>
        </w:rPr>
        <w:t>B.</w:t>
      </w:r>
      <w:r w:rsidRPr="00FD2E05">
        <w:t xml:space="preserve"> class</w:t>
      </w:r>
      <w:r w:rsidRPr="00FD2E05">
        <w:tab/>
      </w:r>
      <w:r w:rsidRPr="00FD2E05">
        <w:tab/>
        <w:t xml:space="preserve"> </w:t>
      </w:r>
      <w:r w:rsidRPr="00FD2E05">
        <w:rPr>
          <w:b/>
        </w:rPr>
        <w:t>C.</w:t>
      </w:r>
      <w:r w:rsidRPr="00FD2E05">
        <w:t xml:space="preserve"> meeting</w:t>
      </w:r>
      <w:r w:rsidRPr="00FD2E05">
        <w:tab/>
      </w:r>
      <w:r w:rsidRPr="00FD2E05">
        <w:tab/>
      </w:r>
      <w:r w:rsidRPr="00FD2E05">
        <w:rPr>
          <w:b/>
        </w:rPr>
        <w:t>D.</w:t>
      </w:r>
      <w:r w:rsidRPr="00FD2E05">
        <w:t xml:space="preserve"> event</w:t>
      </w:r>
    </w:p>
    <w:p w:rsidR="00CC165C" w:rsidRPr="00FD2E05" w:rsidRDefault="00CC165C" w:rsidP="00F37D24">
      <w:pPr>
        <w:ind w:firstLine="180"/>
        <w:jc w:val="both"/>
      </w:pPr>
      <w:r w:rsidRPr="00FD2E05">
        <w:rPr>
          <w:b/>
          <w:bCs/>
        </w:rPr>
        <w:t>Question 27.</w:t>
      </w:r>
      <w:r w:rsidRPr="00FD2E05">
        <w:t xml:space="preserve"> According to the passage, which of the following statements is TRUE?</w:t>
      </w:r>
    </w:p>
    <w:p w:rsidR="00CC165C" w:rsidRPr="00FD2E05" w:rsidRDefault="00CC165C" w:rsidP="00F37D24">
      <w:pPr>
        <w:ind w:firstLine="180"/>
        <w:jc w:val="both"/>
      </w:pPr>
      <w:r w:rsidRPr="00FD2E05">
        <w:rPr>
          <w:b/>
        </w:rPr>
        <w:t>A.</w:t>
      </w:r>
      <w:r w:rsidRPr="00FD2E05">
        <w:t xml:space="preserve"> All yoga styles require an advanced level of fitness.</w:t>
      </w:r>
      <w:r w:rsidRPr="00FD2E05">
        <w:tab/>
      </w:r>
    </w:p>
    <w:p w:rsidR="00CC165C" w:rsidRPr="00FD2E05" w:rsidRDefault="00CC165C" w:rsidP="00F37D24">
      <w:pPr>
        <w:ind w:firstLine="180"/>
        <w:jc w:val="both"/>
      </w:pPr>
      <w:r w:rsidRPr="00FD2E05">
        <w:rPr>
          <w:b/>
        </w:rPr>
        <w:t>B.</w:t>
      </w:r>
      <w:r w:rsidRPr="00FD2E05">
        <w:t xml:space="preserve"> Yoga can help reduce shoulder and neck pain.</w:t>
      </w:r>
    </w:p>
    <w:p w:rsidR="00CC165C" w:rsidRPr="00FD2E05" w:rsidRDefault="00CC165C" w:rsidP="00F37D24">
      <w:pPr>
        <w:ind w:firstLine="180"/>
        <w:jc w:val="both"/>
      </w:pPr>
      <w:r w:rsidRPr="00FD2E05">
        <w:rPr>
          <w:b/>
        </w:rPr>
        <w:t>C.</w:t>
      </w:r>
      <w:r w:rsidRPr="00FD2E05">
        <w:t xml:space="preserve"> Flexibility is the only benefit of yoga.</w:t>
      </w:r>
      <w:r w:rsidRPr="00FD2E05">
        <w:tab/>
      </w:r>
      <w:r w:rsidRPr="00FD2E05">
        <w:tab/>
      </w:r>
      <w:r w:rsidRPr="00FD2E05">
        <w:tab/>
      </w:r>
    </w:p>
    <w:p w:rsidR="00CC165C" w:rsidRPr="00FD2E05" w:rsidRDefault="00CC165C" w:rsidP="00F37D24">
      <w:pPr>
        <w:ind w:firstLine="180"/>
        <w:jc w:val="both"/>
      </w:pPr>
      <w:r w:rsidRPr="00FD2E05">
        <w:rPr>
          <w:b/>
        </w:rPr>
        <w:t>D.</w:t>
      </w:r>
      <w:r w:rsidRPr="00FD2E05">
        <w:t xml:space="preserve"> Depression is unrelated to yoga practice.</w:t>
      </w:r>
    </w:p>
    <w:p w:rsidR="00CC165C" w:rsidRPr="00FD2E05" w:rsidRDefault="00CC165C" w:rsidP="00F37D24">
      <w:pPr>
        <w:ind w:firstLine="180"/>
        <w:jc w:val="both"/>
      </w:pPr>
      <w:r w:rsidRPr="00FD2E05">
        <w:rPr>
          <w:b/>
          <w:bCs/>
        </w:rPr>
        <w:t>Question 28</w:t>
      </w:r>
      <w:r w:rsidRPr="00FD2E05">
        <w:t>. Which of the following best paraphrases the underlined sentence in paragraph 4?</w:t>
      </w:r>
    </w:p>
    <w:p w:rsidR="00CC165C" w:rsidRPr="00FD2E05" w:rsidRDefault="00CC165C" w:rsidP="00F37D24">
      <w:pPr>
        <w:ind w:firstLine="180"/>
        <w:jc w:val="both"/>
      </w:pPr>
      <w:r w:rsidRPr="00FD2E05">
        <w:rPr>
          <w:b/>
        </w:rPr>
        <w:t>A.</w:t>
      </w:r>
      <w:r w:rsidRPr="00FD2E05">
        <w:t xml:space="preserve"> Twisting poses are harmful as they reduce blood flow to the organs.</w:t>
      </w:r>
    </w:p>
    <w:p w:rsidR="00CC165C" w:rsidRPr="00FD2E05" w:rsidRDefault="00CC165C" w:rsidP="00F37D24">
      <w:pPr>
        <w:ind w:firstLine="180"/>
        <w:jc w:val="both"/>
      </w:pPr>
      <w:r w:rsidRPr="00FD2E05">
        <w:rPr>
          <w:b/>
        </w:rPr>
        <w:t>B.</w:t>
      </w:r>
      <w:r w:rsidRPr="00FD2E05">
        <w:t xml:space="preserve"> Twisting poses only benefit blood flow when done in moderation.</w:t>
      </w:r>
    </w:p>
    <w:p w:rsidR="00CC165C" w:rsidRPr="00FD2E05" w:rsidRDefault="00CC165C" w:rsidP="00F37D24">
      <w:pPr>
        <w:ind w:firstLine="180"/>
        <w:jc w:val="both"/>
      </w:pPr>
      <w:r w:rsidRPr="00FD2E05">
        <w:rPr>
          <w:b/>
        </w:rPr>
        <w:t>C.</w:t>
      </w:r>
      <w:r w:rsidRPr="00FD2E05">
        <w:rPr>
          <w:bCs/>
        </w:rPr>
        <w:t xml:space="preserve"> </w:t>
      </w:r>
      <w:r w:rsidRPr="00FD2E05">
        <w:t>Twisting poses block blood flow and cause tension in the organs.</w:t>
      </w:r>
    </w:p>
    <w:p w:rsidR="00CC165C" w:rsidRPr="00FD2E05" w:rsidRDefault="00CC165C" w:rsidP="00F37D24">
      <w:pPr>
        <w:ind w:firstLine="180"/>
        <w:jc w:val="both"/>
        <w:rPr>
          <w:bCs/>
        </w:rPr>
      </w:pPr>
      <w:r w:rsidRPr="00FD2E05">
        <w:rPr>
          <w:b/>
          <w:bCs/>
        </w:rPr>
        <w:t xml:space="preserve">D. </w:t>
      </w:r>
      <w:r w:rsidRPr="00FD2E05">
        <w:rPr>
          <w:bCs/>
        </w:rPr>
        <w:t>Twisting poses may help remove old blood from organs and bring in fresh blood.</w:t>
      </w:r>
    </w:p>
    <w:p w:rsidR="00CC165C" w:rsidRPr="00FD2E05" w:rsidRDefault="00CC165C" w:rsidP="00F37D24">
      <w:pPr>
        <w:ind w:firstLine="180"/>
        <w:jc w:val="both"/>
      </w:pPr>
      <w:r w:rsidRPr="00FD2E05">
        <w:rPr>
          <w:b/>
          <w:bCs/>
        </w:rPr>
        <w:t>Question 29</w:t>
      </w:r>
      <w:r w:rsidRPr="00FD2E05">
        <w:t>. In which paragraph does the author discuss how yoga can improve mental health and immunity?</w:t>
      </w:r>
    </w:p>
    <w:p w:rsidR="00CC165C" w:rsidRPr="00FD2E05" w:rsidRDefault="00CC165C" w:rsidP="00F37D24">
      <w:pPr>
        <w:ind w:firstLine="180"/>
        <w:jc w:val="both"/>
      </w:pPr>
      <w:r w:rsidRPr="00FD2E05">
        <w:rPr>
          <w:b/>
        </w:rPr>
        <w:t>A.</w:t>
      </w:r>
      <w:r w:rsidRPr="00FD2E05">
        <w:t xml:space="preserve"> Paragraph 1</w:t>
      </w:r>
      <w:r w:rsidRPr="00FD2E05">
        <w:tab/>
      </w:r>
      <w:r w:rsidRPr="00FD2E05">
        <w:tab/>
      </w:r>
      <w:r w:rsidRPr="00FD2E05">
        <w:rPr>
          <w:b/>
        </w:rPr>
        <w:t>B.</w:t>
      </w:r>
      <w:r w:rsidRPr="00FD2E05">
        <w:t xml:space="preserve"> Paragraph 2</w:t>
      </w:r>
      <w:r w:rsidRPr="00FD2E05">
        <w:tab/>
      </w:r>
      <w:r w:rsidRPr="00FD2E05">
        <w:tab/>
      </w:r>
      <w:r w:rsidRPr="00FD2E05">
        <w:rPr>
          <w:b/>
        </w:rPr>
        <w:t>C.</w:t>
      </w:r>
      <w:r w:rsidRPr="00FD2E05">
        <w:t xml:space="preserve"> Paragraph 3</w:t>
      </w:r>
      <w:r w:rsidRPr="00FD2E05">
        <w:tab/>
      </w:r>
      <w:r w:rsidRPr="00FD2E05">
        <w:rPr>
          <w:b/>
        </w:rPr>
        <w:t>D.</w:t>
      </w:r>
      <w:r w:rsidRPr="00FD2E05">
        <w:t xml:space="preserve"> Paragraph 4</w:t>
      </w:r>
    </w:p>
    <w:p w:rsidR="00CC165C" w:rsidRPr="00FD2E05" w:rsidRDefault="00CC165C" w:rsidP="00F37D24">
      <w:pPr>
        <w:ind w:firstLine="180"/>
        <w:jc w:val="both"/>
      </w:pPr>
      <w:r w:rsidRPr="00FD2E05">
        <w:rPr>
          <w:b/>
          <w:bCs/>
        </w:rPr>
        <w:t>Question 30</w:t>
      </w:r>
      <w:r w:rsidRPr="00FD2E05">
        <w:t>. In which paragraph does the author describe the types of yoga suitable for different goals?</w:t>
      </w:r>
    </w:p>
    <w:p w:rsidR="00CC165C" w:rsidRPr="00FD2E05" w:rsidRDefault="00CC165C" w:rsidP="00F37D24">
      <w:pPr>
        <w:ind w:firstLine="180"/>
        <w:jc w:val="both"/>
      </w:pPr>
      <w:r w:rsidRPr="00FD2E05">
        <w:rPr>
          <w:b/>
        </w:rPr>
        <w:t>A.</w:t>
      </w:r>
      <w:r w:rsidRPr="00FD2E05">
        <w:rPr>
          <w:bCs/>
        </w:rPr>
        <w:t xml:space="preserve"> </w:t>
      </w:r>
      <w:r w:rsidRPr="00FD2E05">
        <w:t>Paragraph 1</w:t>
      </w:r>
      <w:r w:rsidRPr="00FD2E05">
        <w:tab/>
      </w:r>
      <w:r w:rsidRPr="00FD2E05">
        <w:tab/>
      </w:r>
      <w:r w:rsidRPr="00FD2E05">
        <w:rPr>
          <w:b/>
        </w:rPr>
        <w:t>B.</w:t>
      </w:r>
      <w:r w:rsidRPr="00FD2E05">
        <w:t xml:space="preserve"> Paragraph 2</w:t>
      </w:r>
      <w:r w:rsidRPr="00FD2E05">
        <w:tab/>
      </w:r>
      <w:r w:rsidRPr="00FD2E05">
        <w:tab/>
      </w:r>
      <w:r w:rsidRPr="00FD2E05">
        <w:rPr>
          <w:b/>
        </w:rPr>
        <w:t>C.</w:t>
      </w:r>
      <w:r w:rsidRPr="00FD2E05">
        <w:t xml:space="preserve"> Paragraph 3</w:t>
      </w:r>
      <w:r w:rsidRPr="00FD2E05">
        <w:tab/>
      </w:r>
      <w:r w:rsidRPr="00FD2E05">
        <w:rPr>
          <w:b/>
        </w:rPr>
        <w:t>D.</w:t>
      </w:r>
      <w:r w:rsidRPr="00FD2E05">
        <w:t xml:space="preserve"> Paragraph 4</w:t>
      </w:r>
    </w:p>
    <w:p w:rsidR="00CC165C" w:rsidRPr="00FD2E05" w:rsidRDefault="00CC165C" w:rsidP="00F37D24">
      <w:pPr>
        <w:pBdr>
          <w:top w:val="nil"/>
          <w:left w:val="nil"/>
          <w:bottom w:val="nil"/>
          <w:right w:val="nil"/>
          <w:between w:val="nil"/>
        </w:pBdr>
        <w:ind w:firstLine="180"/>
      </w:pPr>
      <w:r w:rsidRPr="00FD2E05">
        <w:rPr>
          <w:b/>
          <w:i/>
        </w:rPr>
        <w:t>Read the following passage about powering</w:t>
      </w:r>
      <w:r w:rsidRPr="00FD2E05">
        <w:rPr>
          <w:b/>
        </w:rPr>
        <w:t xml:space="preserve"> </w:t>
      </w:r>
      <w:r w:rsidRPr="00FD2E05">
        <w:rPr>
          <w:b/>
          <w:i/>
        </w:rPr>
        <w:t xml:space="preserve">and mark the letter A, B, C or D on your answer sheet to indicate the best answer to each of the following questions from 31 to 40. </w:t>
      </w:r>
    </w:p>
    <w:p w:rsidR="00CC165C" w:rsidRPr="00FD2E05" w:rsidRDefault="00CC165C" w:rsidP="00F37D24">
      <w:pPr>
        <w:pBdr>
          <w:top w:val="nil"/>
          <w:left w:val="nil"/>
          <w:bottom w:val="nil"/>
          <w:right w:val="nil"/>
          <w:between w:val="nil"/>
        </w:pBdr>
        <w:ind w:firstLine="180"/>
        <w:jc w:val="both"/>
      </w:pPr>
      <w:r w:rsidRPr="00FD2E05">
        <w:t xml:space="preserve">     As we continue to face the impacts of climate change, having a green environment has become increasingly important to the future of our society. To achieve this, the world is shifting towards green energy, and two particular types of energy at the centre of this movement are solar power and wind power.</w:t>
      </w:r>
    </w:p>
    <w:p w:rsidR="00CC165C" w:rsidRPr="00FD2E05" w:rsidRDefault="00CC165C" w:rsidP="00F37D24">
      <w:pPr>
        <w:pBdr>
          <w:top w:val="nil"/>
          <w:left w:val="nil"/>
          <w:bottom w:val="nil"/>
          <w:right w:val="nil"/>
          <w:between w:val="nil"/>
        </w:pBdr>
        <w:ind w:firstLine="180"/>
        <w:jc w:val="both"/>
      </w:pPr>
      <w:r w:rsidRPr="00FD2E05">
        <w:rPr>
          <w:b/>
        </w:rPr>
        <w:t xml:space="preserve">     [I]</w:t>
      </w:r>
      <w:r w:rsidRPr="00FD2E05">
        <w:t xml:space="preserve"> Solar power is all about harnessing the energy of the sun by using solar panels to convert sunlight into usable electricity. </w:t>
      </w:r>
      <w:r w:rsidRPr="00FD2E05">
        <w:rPr>
          <w:b/>
        </w:rPr>
        <w:t>[II]</w:t>
      </w:r>
      <w:r w:rsidRPr="00FD2E05">
        <w:t xml:space="preserve">. Moreover, solar panels are perfect for installation on a small scale, such as in private homes, since </w:t>
      </w:r>
      <w:r w:rsidRPr="00FD2E05">
        <w:rPr>
          <w:b/>
          <w:u w:val="single"/>
        </w:rPr>
        <w:t>they</w:t>
      </w:r>
      <w:r w:rsidRPr="00FD2E05">
        <w:t xml:space="preserve"> require very little maintenance and have a long lifespan. </w:t>
      </w:r>
      <w:r w:rsidRPr="00FD2E05">
        <w:rPr>
          <w:b/>
        </w:rPr>
        <w:t>[III]</w:t>
      </w:r>
      <w:r w:rsidRPr="00FD2E05">
        <w:t xml:space="preserve"> However, the ability to generate solar power depends on the time of day and weather conditions. This means that solar panels are often less useful if they are installed in places where sunny weather is not typical. </w:t>
      </w:r>
      <w:r w:rsidRPr="00FD2E05">
        <w:rPr>
          <w:b/>
        </w:rPr>
        <w:t>[IV]</w:t>
      </w:r>
    </w:p>
    <w:p w:rsidR="00CC165C" w:rsidRPr="00FD2E05" w:rsidRDefault="00CC165C" w:rsidP="00F37D24">
      <w:pPr>
        <w:ind w:firstLine="180"/>
        <w:jc w:val="both"/>
        <w:rPr>
          <w:b/>
        </w:rPr>
      </w:pPr>
      <w:r w:rsidRPr="00FD2E05">
        <w:t xml:space="preserve">     Wind power, on the other hand, involves converting the energy of the wind into electricity using large turbines. </w:t>
      </w:r>
      <w:r w:rsidRPr="00FD2E05">
        <w:rPr>
          <w:b/>
          <w:u w:val="single"/>
        </w:rPr>
        <w:t>Wind power doesn’t produce any greenhouse gases, but it is not ideal for private use since turbines require consistent care</w:t>
      </w:r>
      <w:r w:rsidRPr="00FD2E05">
        <w:rPr>
          <w:u w:val="single"/>
        </w:rPr>
        <w:t>.</w:t>
      </w:r>
      <w:r w:rsidRPr="00FD2E05">
        <w:t xml:space="preserve"> However, wind farms can be installed on a large scale and are able to produce electricity continuously regardless of the time of day. This means that if there were more investments in wind power, it could be a viable way to provide energy for major cities and even for whole regions.</w:t>
      </w:r>
    </w:p>
    <w:p w:rsidR="00CC165C" w:rsidRPr="00FD2E05" w:rsidRDefault="00CC165C" w:rsidP="00F37D24">
      <w:pPr>
        <w:pBdr>
          <w:top w:val="nil"/>
          <w:left w:val="nil"/>
          <w:bottom w:val="nil"/>
          <w:right w:val="nil"/>
          <w:between w:val="nil"/>
        </w:pBdr>
        <w:ind w:firstLine="180"/>
        <w:jc w:val="both"/>
      </w:pPr>
      <w:r w:rsidRPr="00FD2E05">
        <w:t xml:space="preserve">     Wind and solar power contribute significantly to a green environment by reducing our reliance on fossil fuels, helping us cut down on pollution and slow climate change. Additionally, using renewable energy sources helps promote spending on sustainable development by creating new career opportunities in the green energy sector.</w:t>
      </w:r>
    </w:p>
    <w:p w:rsidR="00CC165C" w:rsidRPr="00FD2E05" w:rsidRDefault="00CC165C" w:rsidP="00F37D24">
      <w:pPr>
        <w:pBdr>
          <w:top w:val="nil"/>
          <w:left w:val="nil"/>
          <w:bottom w:val="nil"/>
          <w:right w:val="nil"/>
          <w:between w:val="nil"/>
        </w:pBdr>
        <w:ind w:firstLine="180"/>
        <w:jc w:val="both"/>
      </w:pPr>
      <w:r w:rsidRPr="00FD2E05">
        <w:t xml:space="preserve">     For now, the biggest challenge of adopting green energy is the costs associated with installation and infrastructure, but the benefits unquestionably outweigh the downsides. If we want to stop the climate crisis and create a better and more sustainable future, green energy sources will undoubtedly be the key.</w:t>
      </w:r>
    </w:p>
    <w:p w:rsidR="00CC165C" w:rsidRPr="00FD2E05" w:rsidRDefault="00CC165C" w:rsidP="00F37D24">
      <w:pPr>
        <w:pBdr>
          <w:top w:val="nil"/>
          <w:left w:val="nil"/>
          <w:bottom w:val="nil"/>
          <w:right w:val="nil"/>
          <w:between w:val="nil"/>
        </w:pBdr>
        <w:ind w:left="7200" w:firstLine="180"/>
      </w:pPr>
      <w:r w:rsidRPr="00FD2E05">
        <w:t>(Adapted from</w:t>
      </w:r>
      <w:r w:rsidRPr="00FD2E05">
        <w:rPr>
          <w:i/>
        </w:rPr>
        <w:t xml:space="preserve"> Bright)</w:t>
      </w:r>
    </w:p>
    <w:p w:rsidR="00CC165C" w:rsidRPr="00FD2E05" w:rsidRDefault="00CC165C" w:rsidP="00F37D24">
      <w:pPr>
        <w:ind w:firstLine="180"/>
      </w:pPr>
      <w:r w:rsidRPr="00FD2E05">
        <w:rPr>
          <w:b/>
        </w:rPr>
        <w:t>Question 31:</w:t>
      </w:r>
      <w:r w:rsidRPr="00FD2E05">
        <w:t xml:space="preserve"> Where in paragraph 2 does the following sentence best fit?</w:t>
      </w:r>
    </w:p>
    <w:p w:rsidR="00CC165C" w:rsidRPr="00FD2E05" w:rsidRDefault="00CC165C" w:rsidP="00F37D24">
      <w:pPr>
        <w:ind w:firstLine="180"/>
      </w:pPr>
      <w:r w:rsidRPr="00FD2E05">
        <w:rPr>
          <w:b/>
          <w:i/>
        </w:rPr>
        <w:t>This highly efficient form of energy produces zero emissions, so it can significantly reduce our carbon footprint</w:t>
      </w:r>
    </w:p>
    <w:p w:rsidR="00CC165C" w:rsidRPr="00FD2E05" w:rsidRDefault="00CC165C" w:rsidP="00F37D24">
      <w:pPr>
        <w:ind w:firstLine="180"/>
        <w:rPr>
          <w:b/>
        </w:rPr>
      </w:pPr>
      <w:r w:rsidRPr="00FD2E05">
        <w:rPr>
          <w:b/>
        </w:rPr>
        <w:t xml:space="preserve">A. [I]   </w:t>
      </w:r>
      <w:r w:rsidRPr="00FD2E05">
        <w:rPr>
          <w:b/>
        </w:rPr>
        <w:tab/>
      </w:r>
      <w:r w:rsidRPr="00FD2E05">
        <w:rPr>
          <w:b/>
        </w:rPr>
        <w:tab/>
      </w:r>
      <w:r w:rsidRPr="00FD2E05">
        <w:rPr>
          <w:b/>
        </w:rPr>
        <w:tab/>
        <w:t xml:space="preserve">B. [II]  </w:t>
      </w:r>
      <w:r w:rsidRPr="00FD2E05">
        <w:rPr>
          <w:b/>
        </w:rPr>
        <w:tab/>
      </w:r>
      <w:r w:rsidRPr="00FD2E05">
        <w:rPr>
          <w:b/>
        </w:rPr>
        <w:tab/>
        <w:t xml:space="preserve">C. [III]  </w:t>
      </w:r>
      <w:r w:rsidRPr="00FD2E05">
        <w:rPr>
          <w:b/>
        </w:rPr>
        <w:tab/>
      </w:r>
      <w:r w:rsidRPr="00FD2E05">
        <w:rPr>
          <w:b/>
        </w:rPr>
        <w:tab/>
      </w:r>
      <w:r w:rsidRPr="00FD2E05">
        <w:rPr>
          <w:b/>
        </w:rPr>
        <w:tab/>
        <w:t>D. [IV]</w:t>
      </w:r>
    </w:p>
    <w:p w:rsidR="00CC165C" w:rsidRPr="00FD2E05" w:rsidRDefault="00CC165C" w:rsidP="00F37D24">
      <w:pPr>
        <w:ind w:firstLine="180"/>
      </w:pPr>
      <w:r w:rsidRPr="00FD2E05">
        <w:rPr>
          <w:b/>
        </w:rPr>
        <w:lastRenderedPageBreak/>
        <w:t>Question 32:</w:t>
      </w:r>
      <w:r w:rsidRPr="00FD2E05">
        <w:t xml:space="preserve"> The phrase </w:t>
      </w:r>
      <w:r w:rsidRPr="00FD2E05">
        <w:rPr>
          <w:b/>
          <w:u w:val="single"/>
        </w:rPr>
        <w:t>shift towards</w:t>
      </w:r>
      <w:r w:rsidRPr="00FD2E05">
        <w:t> in paragraph 1 could best be replaced by ______.</w:t>
      </w:r>
    </w:p>
    <w:p w:rsidR="00CC165C" w:rsidRPr="00FD2E05" w:rsidRDefault="00CC165C" w:rsidP="00F37D24">
      <w:pPr>
        <w:ind w:firstLine="180"/>
      </w:pPr>
      <w:r w:rsidRPr="00FD2E05">
        <w:rPr>
          <w:b/>
        </w:rPr>
        <w:t>A.</w:t>
      </w:r>
      <w:r w:rsidRPr="00FD2E05">
        <w:t xml:space="preserve"> suffer from</w:t>
      </w:r>
      <w:r w:rsidRPr="00FD2E05">
        <w:tab/>
      </w:r>
      <w:r w:rsidRPr="00FD2E05">
        <w:tab/>
      </w:r>
      <w:r w:rsidRPr="00FD2E05">
        <w:rPr>
          <w:b/>
        </w:rPr>
        <w:t>B.</w:t>
      </w:r>
      <w:r w:rsidRPr="00FD2E05">
        <w:t xml:space="preserve"> depend on</w:t>
      </w:r>
      <w:r w:rsidRPr="00FD2E05">
        <w:tab/>
      </w:r>
      <w:r w:rsidRPr="00FD2E05">
        <w:tab/>
      </w:r>
      <w:r w:rsidRPr="00FD2E05">
        <w:rPr>
          <w:b/>
        </w:rPr>
        <w:t>C.</w:t>
      </w:r>
      <w:r w:rsidRPr="00FD2E05">
        <w:t xml:space="preserve"> move away from</w:t>
      </w:r>
      <w:r w:rsidRPr="00FD2E05">
        <w:tab/>
      </w:r>
      <w:r w:rsidRPr="00FD2E05">
        <w:rPr>
          <w:b/>
        </w:rPr>
        <w:t>D.</w:t>
      </w:r>
      <w:r w:rsidRPr="00FD2E05">
        <w:t xml:space="preserve"> turn to</w:t>
      </w:r>
    </w:p>
    <w:p w:rsidR="00CC165C" w:rsidRPr="00FD2E05" w:rsidRDefault="00CC165C" w:rsidP="00F37D24">
      <w:pPr>
        <w:ind w:firstLine="180"/>
      </w:pPr>
      <w:r w:rsidRPr="00FD2E05">
        <w:rPr>
          <w:b/>
        </w:rPr>
        <w:t>Question 33:</w:t>
      </w:r>
      <w:r w:rsidRPr="00FD2E05">
        <w:t xml:space="preserve"> The word </w:t>
      </w:r>
      <w:r w:rsidRPr="00FD2E05">
        <w:rPr>
          <w:b/>
          <w:u w:val="single"/>
        </w:rPr>
        <w:t>they </w:t>
      </w:r>
      <w:r w:rsidRPr="00FD2E05">
        <w:t>in paragraph 2 refers to ______.</w:t>
      </w:r>
    </w:p>
    <w:p w:rsidR="00CC165C" w:rsidRPr="00FD2E05" w:rsidRDefault="00CC165C" w:rsidP="00F37D24">
      <w:pPr>
        <w:ind w:firstLine="180"/>
      </w:pPr>
      <w:r w:rsidRPr="00FD2E05">
        <w:rPr>
          <w:b/>
        </w:rPr>
        <w:t>A.</w:t>
      </w:r>
      <w:r w:rsidRPr="00FD2E05">
        <w:t xml:space="preserve"> weather conditions</w:t>
      </w:r>
      <w:r w:rsidRPr="00FD2E05">
        <w:tab/>
      </w:r>
      <w:r w:rsidRPr="00FD2E05">
        <w:rPr>
          <w:b/>
        </w:rPr>
        <w:t>B.</w:t>
      </w:r>
      <w:r w:rsidRPr="00FD2E05">
        <w:t xml:space="preserve"> solar panels</w:t>
      </w:r>
      <w:r w:rsidRPr="00FD2E05">
        <w:tab/>
      </w:r>
      <w:r w:rsidRPr="00FD2E05">
        <w:tab/>
      </w:r>
      <w:r w:rsidRPr="00FD2E05">
        <w:rPr>
          <w:b/>
        </w:rPr>
        <w:t>C.</w:t>
      </w:r>
      <w:r w:rsidRPr="00FD2E05">
        <w:t xml:space="preserve"> private homes</w:t>
      </w:r>
      <w:r w:rsidRPr="00FD2E05">
        <w:tab/>
      </w:r>
      <w:r w:rsidRPr="00FD2E05">
        <w:rPr>
          <w:b/>
        </w:rPr>
        <w:t>D.</w:t>
      </w:r>
      <w:r w:rsidRPr="00FD2E05">
        <w:t xml:space="preserve"> emissions</w:t>
      </w:r>
    </w:p>
    <w:p w:rsidR="00CC165C" w:rsidRPr="00FD2E05" w:rsidRDefault="00CC165C" w:rsidP="00F37D24">
      <w:pPr>
        <w:ind w:firstLine="180"/>
      </w:pPr>
      <w:r w:rsidRPr="00FD2E05">
        <w:rPr>
          <w:b/>
        </w:rPr>
        <w:t>Question 34:</w:t>
      </w:r>
      <w:r w:rsidRPr="00FD2E05">
        <w:t xml:space="preserve"> According to paragraph 2, which of the following is NOT an advantage of solar power?</w:t>
      </w:r>
    </w:p>
    <w:p w:rsidR="00CC165C" w:rsidRPr="00FD2E05" w:rsidRDefault="00CC165C" w:rsidP="00F37D24">
      <w:pPr>
        <w:ind w:firstLine="180"/>
      </w:pPr>
      <w:r w:rsidRPr="00FD2E05">
        <w:rPr>
          <w:b/>
        </w:rPr>
        <w:t>A.</w:t>
      </w:r>
      <w:r w:rsidRPr="00FD2E05">
        <w:t xml:space="preserve"> It produces zero emissions.</w:t>
      </w:r>
      <w:r w:rsidRPr="00FD2E05">
        <w:tab/>
      </w:r>
      <w:r w:rsidRPr="00FD2E05">
        <w:tab/>
      </w:r>
      <w:r w:rsidRPr="00FD2E05">
        <w:tab/>
      </w:r>
      <w:r w:rsidRPr="00FD2E05">
        <w:tab/>
      </w:r>
      <w:r w:rsidRPr="00FD2E05">
        <w:rPr>
          <w:b/>
        </w:rPr>
        <w:t>B.</w:t>
      </w:r>
      <w:r w:rsidRPr="00FD2E05">
        <w:t xml:space="preserve"> It has a long lifespan.</w:t>
      </w:r>
    </w:p>
    <w:p w:rsidR="00CC165C" w:rsidRPr="00FD2E05" w:rsidRDefault="00CC165C" w:rsidP="00F37D24">
      <w:pPr>
        <w:ind w:firstLine="180"/>
      </w:pPr>
      <w:r w:rsidRPr="00FD2E05">
        <w:rPr>
          <w:b/>
        </w:rPr>
        <w:t>C.</w:t>
      </w:r>
      <w:r w:rsidRPr="00FD2E05">
        <w:t xml:space="preserve"> It is effective regardless of weather conditions.</w:t>
      </w:r>
      <w:r w:rsidRPr="00FD2E05">
        <w:tab/>
      </w:r>
      <w:r w:rsidRPr="00FD2E05">
        <w:tab/>
      </w:r>
      <w:r w:rsidRPr="00FD2E05">
        <w:rPr>
          <w:b/>
        </w:rPr>
        <w:t>D.</w:t>
      </w:r>
      <w:r w:rsidRPr="00FD2E05">
        <w:t xml:space="preserve"> It requires little maintenance.</w:t>
      </w:r>
    </w:p>
    <w:p w:rsidR="00CC165C" w:rsidRPr="00FD2E05" w:rsidRDefault="00CC165C" w:rsidP="00F37D24">
      <w:pPr>
        <w:ind w:firstLine="180"/>
      </w:pPr>
      <w:r w:rsidRPr="00FD2E05">
        <w:rPr>
          <w:b/>
        </w:rPr>
        <w:t>Question 35:</w:t>
      </w:r>
      <w:r w:rsidRPr="00FD2E05">
        <w:t xml:space="preserve"> Which of the following best summarises paragraph 3?</w:t>
      </w:r>
    </w:p>
    <w:p w:rsidR="00CC165C" w:rsidRPr="00FD2E05" w:rsidRDefault="00CC165C" w:rsidP="00F37D24">
      <w:pPr>
        <w:ind w:firstLine="180"/>
      </w:pPr>
      <w:r w:rsidRPr="00FD2E05">
        <w:rPr>
          <w:b/>
        </w:rPr>
        <w:t>A.</w:t>
      </w:r>
      <w:r w:rsidRPr="00FD2E05">
        <w:t xml:space="preserve"> Wind power is an ideal energy source for both private homes and large cities.</w:t>
      </w:r>
    </w:p>
    <w:p w:rsidR="00CC165C" w:rsidRPr="00FD2E05" w:rsidRDefault="00CC165C" w:rsidP="00F37D24">
      <w:pPr>
        <w:ind w:firstLine="180"/>
      </w:pPr>
      <w:r w:rsidRPr="00FD2E05">
        <w:rPr>
          <w:b/>
        </w:rPr>
        <w:t>B.</w:t>
      </w:r>
      <w:r w:rsidRPr="00FD2E05">
        <w:t xml:space="preserve"> Wind power can continuously produce energy on a large scale.</w:t>
      </w:r>
    </w:p>
    <w:p w:rsidR="00CC165C" w:rsidRPr="00FD2E05" w:rsidRDefault="00CC165C" w:rsidP="00F37D24">
      <w:pPr>
        <w:ind w:firstLine="180"/>
      </w:pPr>
      <w:r w:rsidRPr="00FD2E05">
        <w:rPr>
          <w:b/>
        </w:rPr>
        <w:t>C.</w:t>
      </w:r>
      <w:r w:rsidRPr="00FD2E05">
        <w:t xml:space="preserve"> Wind power generates energy without any need for infrastructure.</w:t>
      </w:r>
    </w:p>
    <w:p w:rsidR="00CC165C" w:rsidRPr="00FD2E05" w:rsidRDefault="00CC165C" w:rsidP="00F37D24">
      <w:pPr>
        <w:ind w:firstLine="180"/>
      </w:pPr>
      <w:r w:rsidRPr="00FD2E05">
        <w:rPr>
          <w:b/>
        </w:rPr>
        <w:t>D.</w:t>
      </w:r>
      <w:r w:rsidRPr="00FD2E05">
        <w:t xml:space="preserve"> Wind power depends heavily on time and weather conditions.</w:t>
      </w:r>
    </w:p>
    <w:p w:rsidR="00CC165C" w:rsidRPr="00FD2E05" w:rsidRDefault="00CC165C" w:rsidP="00F37D24">
      <w:pPr>
        <w:ind w:firstLine="180"/>
      </w:pPr>
      <w:r w:rsidRPr="00FD2E05">
        <w:rPr>
          <w:b/>
        </w:rPr>
        <w:t>Question 36:</w:t>
      </w:r>
      <w:r w:rsidRPr="00FD2E05">
        <w:t xml:space="preserve"> The word </w:t>
      </w:r>
      <w:r w:rsidRPr="00FD2E05">
        <w:rPr>
          <w:b/>
          <w:u w:val="single"/>
        </w:rPr>
        <w:t>viable </w:t>
      </w:r>
      <w:r w:rsidRPr="00FD2E05">
        <w:t>in paragraph 3 is OPPOSITE in meaning to ______.</w:t>
      </w:r>
    </w:p>
    <w:p w:rsidR="00CC165C" w:rsidRPr="00FD2E05" w:rsidRDefault="00CC165C" w:rsidP="00F37D24">
      <w:pPr>
        <w:ind w:firstLine="180"/>
      </w:pPr>
      <w:r w:rsidRPr="00FD2E05">
        <w:rPr>
          <w:b/>
        </w:rPr>
        <w:t>A.</w:t>
      </w:r>
      <w:r w:rsidRPr="00FD2E05">
        <w:t xml:space="preserve"> practical</w:t>
      </w:r>
      <w:r w:rsidRPr="00FD2E05">
        <w:tab/>
      </w:r>
      <w:r w:rsidRPr="00FD2E05">
        <w:tab/>
      </w:r>
      <w:r w:rsidRPr="00FD2E05">
        <w:tab/>
      </w:r>
      <w:r w:rsidRPr="00FD2E05">
        <w:rPr>
          <w:b/>
        </w:rPr>
        <w:t>B.</w:t>
      </w:r>
      <w:r w:rsidRPr="00FD2E05">
        <w:t xml:space="preserve"> ideal</w:t>
      </w:r>
      <w:r w:rsidRPr="00FD2E05">
        <w:tab/>
      </w:r>
      <w:r w:rsidRPr="00FD2E05">
        <w:tab/>
      </w:r>
      <w:r w:rsidRPr="00FD2E05">
        <w:rPr>
          <w:b/>
        </w:rPr>
        <w:t>C.</w:t>
      </w:r>
      <w:r w:rsidRPr="00FD2E05">
        <w:t xml:space="preserve"> unfeasible</w:t>
      </w:r>
      <w:r w:rsidRPr="00FD2E05">
        <w:tab/>
      </w:r>
      <w:r w:rsidRPr="00FD2E05">
        <w:tab/>
      </w:r>
      <w:r w:rsidRPr="00FD2E05">
        <w:tab/>
      </w:r>
      <w:r w:rsidRPr="00FD2E05">
        <w:rPr>
          <w:b/>
        </w:rPr>
        <w:t>D.</w:t>
      </w:r>
      <w:r w:rsidRPr="00FD2E05">
        <w:t xml:space="preserve"> delectable</w:t>
      </w:r>
    </w:p>
    <w:p w:rsidR="00CC165C" w:rsidRPr="00FD2E05" w:rsidRDefault="00CC165C" w:rsidP="00F37D24">
      <w:pPr>
        <w:ind w:firstLine="180"/>
      </w:pPr>
      <w:r w:rsidRPr="00FD2E05">
        <w:rPr>
          <w:b/>
        </w:rPr>
        <w:t>Question 37:</w:t>
      </w:r>
      <w:r w:rsidRPr="00FD2E05">
        <w:t xml:space="preserve"> Which of the following is TRUE according to the passage?</w:t>
      </w:r>
    </w:p>
    <w:p w:rsidR="00CC165C" w:rsidRPr="00FD2E05" w:rsidRDefault="00CC165C" w:rsidP="00F37D24">
      <w:pPr>
        <w:ind w:firstLine="180"/>
      </w:pPr>
      <w:r w:rsidRPr="00FD2E05">
        <w:rPr>
          <w:b/>
        </w:rPr>
        <w:t>A.</w:t>
      </w:r>
      <w:r w:rsidRPr="00FD2E05">
        <w:t xml:space="preserve"> Solar panels are more effective in areas with frequent cloudy weather.</w:t>
      </w:r>
    </w:p>
    <w:p w:rsidR="00CC165C" w:rsidRPr="00FD2E05" w:rsidRDefault="00CC165C" w:rsidP="00F37D24">
      <w:pPr>
        <w:ind w:firstLine="180"/>
      </w:pPr>
      <w:r w:rsidRPr="00FD2E05">
        <w:rPr>
          <w:b/>
        </w:rPr>
        <w:t>B.</w:t>
      </w:r>
      <w:r w:rsidRPr="00FD2E05">
        <w:t xml:space="preserve"> Wind power is ideal for private households due to easy maintenance.</w:t>
      </w:r>
    </w:p>
    <w:p w:rsidR="00CC165C" w:rsidRPr="00FD2E05" w:rsidRDefault="00CC165C" w:rsidP="00F37D24">
      <w:pPr>
        <w:ind w:firstLine="180"/>
      </w:pPr>
      <w:r w:rsidRPr="00FD2E05">
        <w:rPr>
          <w:b/>
        </w:rPr>
        <w:t>C.</w:t>
      </w:r>
      <w:r w:rsidRPr="00FD2E05">
        <w:t xml:space="preserve"> Both wind and solar power help reduce pollution and combat climate change.</w:t>
      </w:r>
    </w:p>
    <w:p w:rsidR="00CC165C" w:rsidRPr="00FD2E05" w:rsidRDefault="00CC165C" w:rsidP="00F37D24">
      <w:pPr>
        <w:ind w:firstLine="180"/>
      </w:pPr>
      <w:r w:rsidRPr="00FD2E05">
        <w:rPr>
          <w:b/>
        </w:rPr>
        <w:t>D.</w:t>
      </w:r>
      <w:r w:rsidRPr="00FD2E05">
        <w:t xml:space="preserve"> Green energy sources are currently more cost-effective than fossil fuels.</w:t>
      </w:r>
    </w:p>
    <w:p w:rsidR="00CC165C" w:rsidRPr="00FD2E05" w:rsidRDefault="00CC165C" w:rsidP="00F37D24">
      <w:pPr>
        <w:ind w:firstLine="180"/>
      </w:pPr>
      <w:r w:rsidRPr="00FD2E05">
        <w:rPr>
          <w:b/>
        </w:rPr>
        <w:t>Question 38:</w:t>
      </w:r>
      <w:r w:rsidRPr="00FD2E05">
        <w:t xml:space="preserve"> Which of the following best paraphrases the underlined sentence in paragraph 3?</w:t>
      </w:r>
    </w:p>
    <w:p w:rsidR="00CC165C" w:rsidRPr="00FD2E05" w:rsidRDefault="00CC165C" w:rsidP="00F37D24">
      <w:pPr>
        <w:ind w:firstLine="180"/>
      </w:pPr>
      <w:r w:rsidRPr="00FD2E05">
        <w:rPr>
          <w:b/>
        </w:rPr>
        <w:t>A.</w:t>
      </w:r>
      <w:r w:rsidRPr="00FD2E05">
        <w:t xml:space="preserve"> Wind power is environmentally friendly and convenient for households.</w:t>
      </w:r>
    </w:p>
    <w:p w:rsidR="00CC165C" w:rsidRPr="00FD2E05" w:rsidRDefault="00CC165C" w:rsidP="00F37D24">
      <w:pPr>
        <w:ind w:firstLine="180"/>
      </w:pPr>
      <w:r w:rsidRPr="00FD2E05">
        <w:rPr>
          <w:b/>
        </w:rPr>
        <w:t>B</w:t>
      </w:r>
      <w:r w:rsidRPr="00FD2E05">
        <w:t xml:space="preserve"> Wind power is sustainable but not suitable for private homes due to maintenance needs.</w:t>
      </w:r>
    </w:p>
    <w:p w:rsidR="00CC165C" w:rsidRPr="00FD2E05" w:rsidRDefault="00CC165C" w:rsidP="00F37D24">
      <w:pPr>
        <w:ind w:firstLine="180"/>
      </w:pPr>
      <w:r w:rsidRPr="00FD2E05">
        <w:rPr>
          <w:b/>
        </w:rPr>
        <w:t>C.</w:t>
      </w:r>
      <w:r w:rsidRPr="00FD2E05">
        <w:t xml:space="preserve"> Wind turbines are easy to maintain and therefore ideal for private use.</w:t>
      </w:r>
    </w:p>
    <w:p w:rsidR="00CC165C" w:rsidRPr="00FD2E05" w:rsidRDefault="00CC165C" w:rsidP="00F37D24">
      <w:pPr>
        <w:ind w:firstLine="180"/>
      </w:pPr>
      <w:r w:rsidRPr="00FD2E05">
        <w:rPr>
          <w:b/>
        </w:rPr>
        <w:t>D.</w:t>
      </w:r>
      <w:r w:rsidRPr="00FD2E05">
        <w:t xml:space="preserve"> Wind power requires high maintenance and generates greenhouse gases.</w:t>
      </w:r>
    </w:p>
    <w:p w:rsidR="00CC165C" w:rsidRPr="00FD2E05" w:rsidRDefault="00CC165C" w:rsidP="00F37D24">
      <w:pPr>
        <w:ind w:firstLine="180"/>
      </w:pPr>
      <w:r w:rsidRPr="00FD2E05">
        <w:rPr>
          <w:b/>
        </w:rPr>
        <w:t>Question 39:</w:t>
      </w:r>
      <w:r w:rsidRPr="00FD2E05">
        <w:t xml:space="preserve"> Which of the following can be inferred from the passage?</w:t>
      </w:r>
    </w:p>
    <w:p w:rsidR="00CC165C" w:rsidRPr="00FD2E05" w:rsidRDefault="00CC165C" w:rsidP="00F37D24">
      <w:pPr>
        <w:ind w:firstLine="180"/>
      </w:pPr>
      <w:r w:rsidRPr="00FD2E05">
        <w:rPr>
          <w:b/>
        </w:rPr>
        <w:t>A.</w:t>
      </w:r>
      <w:r w:rsidRPr="00FD2E05">
        <w:t xml:space="preserve"> The use of fossil fuels is likely to increase due to the challenges of green energy.</w:t>
      </w:r>
    </w:p>
    <w:p w:rsidR="00CC165C" w:rsidRPr="00FD2E05" w:rsidRDefault="00CC165C" w:rsidP="00F37D24">
      <w:pPr>
        <w:ind w:firstLine="180"/>
      </w:pPr>
      <w:r w:rsidRPr="00FD2E05">
        <w:rPr>
          <w:b/>
        </w:rPr>
        <w:t>B.</w:t>
      </w:r>
      <w:r w:rsidRPr="00FD2E05">
        <w:t xml:space="preserve"> Wind power is expected to become the main energy source for private homes in the future.</w:t>
      </w:r>
    </w:p>
    <w:p w:rsidR="00CC165C" w:rsidRPr="00FD2E05" w:rsidRDefault="00CC165C" w:rsidP="00F37D24">
      <w:pPr>
        <w:ind w:firstLine="180"/>
      </w:pPr>
      <w:r w:rsidRPr="00FD2E05">
        <w:rPr>
          <w:b/>
        </w:rPr>
        <w:t>C.</w:t>
      </w:r>
      <w:r w:rsidRPr="00FD2E05">
        <w:t xml:space="preserve"> Expanding renewable energy can create more jobs in the green energy sector.</w:t>
      </w:r>
    </w:p>
    <w:p w:rsidR="00CC165C" w:rsidRPr="00FD2E05" w:rsidRDefault="00CC165C" w:rsidP="00F37D24">
      <w:pPr>
        <w:ind w:firstLine="180"/>
      </w:pPr>
      <w:r w:rsidRPr="00FD2E05">
        <w:rPr>
          <w:b/>
        </w:rPr>
        <w:t>D.</w:t>
      </w:r>
      <w:r w:rsidRPr="00FD2E05">
        <w:t xml:space="preserve"> Solar panels are only effective in large-scale industrial settings.</w:t>
      </w:r>
    </w:p>
    <w:p w:rsidR="00CC165C" w:rsidRPr="00FD2E05" w:rsidRDefault="00CC165C" w:rsidP="00F37D24">
      <w:pPr>
        <w:ind w:firstLine="180"/>
      </w:pPr>
      <w:r w:rsidRPr="00FD2E05">
        <w:rPr>
          <w:b/>
        </w:rPr>
        <w:t>Question 40:</w:t>
      </w:r>
      <w:r w:rsidRPr="00FD2E05">
        <w:t xml:space="preserve"> Which of the following best summarises the passage?</w:t>
      </w:r>
    </w:p>
    <w:p w:rsidR="00CC165C" w:rsidRPr="00FD2E05" w:rsidRDefault="00CC165C" w:rsidP="00F37D24">
      <w:pPr>
        <w:ind w:left="709" w:firstLine="180"/>
      </w:pPr>
      <w:r w:rsidRPr="00FD2E05">
        <w:rPr>
          <w:b/>
        </w:rPr>
        <w:t>A.</w:t>
      </w:r>
      <w:r w:rsidRPr="00FD2E05">
        <w:t xml:space="preserve"> Green energy sources like solar and wind power are essential for sustainable development and addressing climate change, despite some challenges in implementation.</w:t>
      </w:r>
    </w:p>
    <w:p w:rsidR="00CC165C" w:rsidRPr="00FD2E05" w:rsidRDefault="00CC165C" w:rsidP="00F37D24">
      <w:pPr>
        <w:ind w:left="709" w:firstLine="180"/>
      </w:pPr>
      <w:r w:rsidRPr="00FD2E05">
        <w:rPr>
          <w:b/>
        </w:rPr>
        <w:t>B.</w:t>
      </w:r>
      <w:r w:rsidRPr="00FD2E05">
        <w:t xml:space="preserve"> Despite their potential, solar and wind power are not reliable enough and may not be widely adopted in the future due to limitations.</w:t>
      </w:r>
    </w:p>
    <w:p w:rsidR="00CC165C" w:rsidRPr="00FD2E05" w:rsidRDefault="00CC165C" w:rsidP="00F37D24">
      <w:pPr>
        <w:ind w:left="709" w:firstLine="180"/>
      </w:pPr>
      <w:r w:rsidRPr="00FD2E05">
        <w:rPr>
          <w:b/>
        </w:rPr>
        <w:t>C.</w:t>
      </w:r>
      <w:r w:rsidRPr="00FD2E05">
        <w:t xml:space="preserve"> Wind power is a more suitable option for private use, while solar power can effectively support energy needs in large cities and urban areas.</w:t>
      </w:r>
    </w:p>
    <w:p w:rsidR="00CC165C" w:rsidRPr="00FD2E05" w:rsidRDefault="00CC165C" w:rsidP="00F37D24">
      <w:pPr>
        <w:ind w:left="709" w:firstLine="180"/>
      </w:pPr>
      <w:r w:rsidRPr="00FD2E05">
        <w:rPr>
          <w:b/>
        </w:rPr>
        <w:t>D.</w:t>
      </w:r>
      <w:r w:rsidRPr="00FD2E05">
        <w:t xml:space="preserve"> The high cost associated with green energy sources makes them an impractical solution for addressing the ongoing climate crisis.</w:t>
      </w:r>
    </w:p>
    <w:p w:rsidR="00CC165C" w:rsidRPr="00FD2E05" w:rsidRDefault="00CC165C" w:rsidP="00F37D24">
      <w:pPr>
        <w:ind w:firstLine="180"/>
        <w:jc w:val="center"/>
        <w:rPr>
          <w:b/>
        </w:rPr>
      </w:pPr>
      <w:r w:rsidRPr="00FD2E05">
        <w:rPr>
          <w:b/>
        </w:rPr>
        <w:t>------------------ THE END -----------------</w:t>
      </w:r>
      <w:bookmarkEnd w:id="8"/>
    </w:p>
    <w:p w:rsidR="00CC165C" w:rsidRPr="00FD2E05" w:rsidRDefault="00FD2E05" w:rsidP="00792B63">
      <w:pPr>
        <w:ind w:firstLine="180"/>
        <w:jc w:val="center"/>
        <w:rPr>
          <w:b/>
        </w:rPr>
      </w:pPr>
      <w:r w:rsidRPr="00FD2E05">
        <w:rPr>
          <w:b/>
        </w:rPr>
        <w:t>ĐÁP ÁN</w:t>
      </w:r>
    </w:p>
    <w:p w:rsidR="00CC165C" w:rsidRPr="00FD2E05" w:rsidRDefault="00CC165C" w:rsidP="00792B63">
      <w:pPr>
        <w:pStyle w:val="ListParagraph"/>
        <w:ind w:left="0" w:firstLine="180"/>
        <w:jc w:val="both"/>
        <w:rPr>
          <w:b/>
          <w:bCs/>
          <w:i/>
          <w:iCs/>
        </w:rPr>
      </w:pPr>
      <w:r w:rsidRPr="00FD2E05">
        <w:rPr>
          <w:b/>
          <w:bCs/>
          <w:i/>
          <w:iCs/>
        </w:rPr>
        <w:t xml:space="preserve">Read the following advertisement and mark the letter A, B, C or D on your answer sheet to indicate the option that best fit each of the numbered blanks from 1 to 6. </w:t>
      </w:r>
    </w:p>
    <w:p w:rsidR="00CC165C" w:rsidRPr="00FD2E05" w:rsidRDefault="00CC165C" w:rsidP="00792B63">
      <w:pPr>
        <w:pStyle w:val="ListParagraph"/>
        <w:ind w:firstLine="180"/>
        <w:jc w:val="center"/>
        <w:rPr>
          <w:b/>
          <w:bCs/>
        </w:rPr>
      </w:pPr>
      <w:r w:rsidRPr="00FD2E05">
        <w:rPr>
          <w:b/>
          <w:bCs/>
        </w:rPr>
        <w:t>Part-time Job Advertisement: Student Assistants Needed</w:t>
      </w:r>
    </w:p>
    <w:p w:rsidR="00CC165C" w:rsidRPr="00FD2E05" w:rsidRDefault="00CC165C" w:rsidP="00792B63">
      <w:pPr>
        <w:ind w:firstLine="180"/>
        <w:jc w:val="both"/>
      </w:pPr>
      <w:r w:rsidRPr="00FD2E05">
        <w:t>Looking for enthusiastic students to join our dynamic team! This part-time position offers an (1) _______  chance to new skills while balancing your studies.</w:t>
      </w:r>
    </w:p>
    <w:p w:rsidR="00CC165C" w:rsidRPr="00FD2E05" w:rsidRDefault="00CC165C" w:rsidP="00792B63">
      <w:pPr>
        <w:ind w:firstLine="180"/>
        <w:jc w:val="both"/>
      </w:pPr>
      <w:r w:rsidRPr="00FD2E05">
        <w:t>The job involves assisting (2) _______ and supporting administrative work. We need responsible candidates with good organizational skills.</w:t>
      </w:r>
    </w:p>
    <w:p w:rsidR="00CC165C" w:rsidRPr="00FD2E05" w:rsidRDefault="00CC165C" w:rsidP="00792B63">
      <w:pPr>
        <w:ind w:firstLine="180"/>
        <w:jc w:val="both"/>
      </w:pPr>
      <w:r w:rsidRPr="00FD2E05">
        <w:t>Availability of at least 8 hours per week is required. Successful applicants will benefit (3) _______ flexible schedules, competitive pay, and ample opportunities for growth within the company. They will also take on new challenges that broaden their expertise and (4) _______  advantage of mentorship programs to support their career development.</w:t>
      </w:r>
    </w:p>
    <w:p w:rsidR="00CC165C" w:rsidRPr="00FD2E05" w:rsidRDefault="00CC165C" w:rsidP="00792B63">
      <w:pPr>
        <w:ind w:firstLine="180"/>
        <w:jc w:val="both"/>
      </w:pPr>
      <w:r w:rsidRPr="00FD2E05">
        <w:lastRenderedPageBreak/>
        <w:t>If you are interested, please send your resume to hr@jobmail.com. All applications (5) _______ before October 30th will be accepted. Don’t miss this opportunity (6) _______ your resume and gain experience!</w:t>
      </w:r>
    </w:p>
    <w:p w:rsidR="00CC165C" w:rsidRPr="00FD2E05" w:rsidRDefault="00CC165C" w:rsidP="00792B63">
      <w:pPr>
        <w:ind w:firstLine="180"/>
        <w:jc w:val="both"/>
        <w:rPr>
          <w:b/>
        </w:rPr>
      </w:pPr>
      <w:r w:rsidRPr="00FD2E05">
        <w:rPr>
          <w:b/>
        </w:rPr>
        <w:t>Question 1.  A.</w:t>
      </w:r>
      <w:r w:rsidRPr="00FD2E05">
        <w:t xml:space="preserve"> value</w:t>
      </w:r>
      <w:r w:rsidRPr="00FD2E05">
        <w:tab/>
      </w:r>
      <w:r w:rsidRPr="00FD2E05">
        <w:tab/>
      </w:r>
      <w:r w:rsidRPr="00FD2E05">
        <w:rPr>
          <w:b/>
        </w:rPr>
        <w:t>B.</w:t>
      </w:r>
      <w:r w:rsidRPr="00FD2E05">
        <w:rPr>
          <w:bCs/>
        </w:rPr>
        <w:t xml:space="preserve"> </w:t>
      </w:r>
      <w:r w:rsidRPr="00FD2E05">
        <w:t>valuables</w:t>
      </w:r>
      <w:r w:rsidRPr="00FD2E05">
        <w:tab/>
      </w:r>
      <w:r w:rsidRPr="00FD2E05">
        <w:tab/>
      </w:r>
      <w:r w:rsidRPr="00FD2E05">
        <w:rPr>
          <w:b/>
        </w:rPr>
        <w:t>C.</w:t>
      </w:r>
      <w:r w:rsidRPr="00FD2E05">
        <w:rPr>
          <w:bCs/>
        </w:rPr>
        <w:t xml:space="preserve"> </w:t>
      </w:r>
      <w:r w:rsidRPr="00FD2E05">
        <w:t>valuably</w:t>
      </w:r>
      <w:r w:rsidRPr="00FD2E05">
        <w:tab/>
      </w:r>
      <w:r w:rsidRPr="00FD2E05">
        <w:tab/>
      </w:r>
      <w:r w:rsidRPr="00FD2E05">
        <w:rPr>
          <w:b/>
          <w:highlight w:val="yellow"/>
        </w:rPr>
        <w:t>D.</w:t>
      </w:r>
      <w:r w:rsidRPr="00FD2E05">
        <w:rPr>
          <w:bCs/>
          <w:highlight w:val="yellow"/>
        </w:rPr>
        <w:t xml:space="preserve"> </w:t>
      </w:r>
      <w:r w:rsidRPr="00FD2E05">
        <w:rPr>
          <w:highlight w:val="yellow"/>
        </w:rPr>
        <w:t>valuable</w:t>
      </w:r>
    </w:p>
    <w:p w:rsidR="00CC165C" w:rsidRPr="00FD2E05" w:rsidRDefault="00CC165C" w:rsidP="00792B63">
      <w:pPr>
        <w:pStyle w:val="ListParagraph"/>
        <w:ind w:left="0" w:firstLine="180"/>
        <w:jc w:val="both"/>
      </w:pPr>
      <w:r w:rsidRPr="00FD2E05">
        <w:rPr>
          <w:b/>
        </w:rPr>
        <w:t xml:space="preserve">Question 2.  </w:t>
      </w:r>
      <w:r w:rsidRPr="00FD2E05">
        <w:rPr>
          <w:b/>
          <w:highlight w:val="yellow"/>
        </w:rPr>
        <w:t>A.</w:t>
      </w:r>
      <w:r w:rsidRPr="00FD2E05">
        <w:rPr>
          <w:highlight w:val="yellow"/>
        </w:rPr>
        <w:t xml:space="preserve"> large corporate events</w:t>
      </w:r>
      <w:r w:rsidRPr="00FD2E05">
        <w:tab/>
      </w:r>
      <w:r w:rsidRPr="00FD2E05">
        <w:tab/>
      </w:r>
      <w:r w:rsidRPr="00FD2E05">
        <w:tab/>
      </w:r>
      <w:r w:rsidRPr="00FD2E05">
        <w:rPr>
          <w:b/>
        </w:rPr>
        <w:t>B.</w:t>
      </w:r>
      <w:r w:rsidRPr="00FD2E05">
        <w:t xml:space="preserve"> corporate events large</w:t>
      </w:r>
      <w:r w:rsidRPr="00FD2E05">
        <w:tab/>
      </w:r>
    </w:p>
    <w:p w:rsidR="00CC165C" w:rsidRPr="00FD2E05" w:rsidRDefault="00CC165C" w:rsidP="00792B63">
      <w:pPr>
        <w:pStyle w:val="ListParagraph"/>
        <w:ind w:firstLine="180"/>
        <w:jc w:val="both"/>
      </w:pPr>
      <w:r w:rsidRPr="00FD2E05">
        <w:rPr>
          <w:bCs/>
        </w:rPr>
        <w:t xml:space="preserve">          </w:t>
      </w:r>
      <w:r w:rsidRPr="00FD2E05">
        <w:rPr>
          <w:b/>
        </w:rPr>
        <w:t>C.</w:t>
      </w:r>
      <w:r w:rsidRPr="00FD2E05">
        <w:t xml:space="preserve"> largely corporate events</w:t>
      </w:r>
      <w:r w:rsidRPr="00FD2E05">
        <w:tab/>
      </w:r>
      <w:r w:rsidRPr="00FD2E05">
        <w:tab/>
      </w:r>
      <w:r w:rsidRPr="00FD2E05">
        <w:tab/>
      </w:r>
      <w:r w:rsidRPr="00FD2E05">
        <w:rPr>
          <w:b/>
        </w:rPr>
        <w:t>D.</w:t>
      </w:r>
      <w:r w:rsidRPr="00FD2E05">
        <w:t xml:space="preserve"> events large corporates</w:t>
      </w:r>
    </w:p>
    <w:p w:rsidR="00CC165C" w:rsidRPr="00FD2E05" w:rsidRDefault="00CC165C" w:rsidP="00792B63">
      <w:pPr>
        <w:pStyle w:val="ListParagraph"/>
        <w:ind w:left="0" w:firstLine="180"/>
        <w:jc w:val="both"/>
      </w:pPr>
      <w:r w:rsidRPr="00FD2E05">
        <w:rPr>
          <w:b/>
        </w:rPr>
        <w:t>Question 3.  A.</w:t>
      </w:r>
      <w:r w:rsidRPr="00FD2E05">
        <w:t xml:space="preserve"> in</w:t>
      </w:r>
      <w:r w:rsidRPr="00FD2E05">
        <w:tab/>
      </w:r>
      <w:r w:rsidRPr="00FD2E05">
        <w:tab/>
      </w:r>
      <w:r w:rsidRPr="00FD2E05">
        <w:tab/>
      </w:r>
      <w:r w:rsidRPr="00FD2E05">
        <w:rPr>
          <w:b/>
          <w:highlight w:val="yellow"/>
        </w:rPr>
        <w:t>B.</w:t>
      </w:r>
      <w:r w:rsidRPr="00FD2E05">
        <w:rPr>
          <w:highlight w:val="yellow"/>
        </w:rPr>
        <w:t xml:space="preserve"> from</w:t>
      </w:r>
      <w:r w:rsidRPr="00FD2E05">
        <w:tab/>
      </w:r>
      <w:r w:rsidRPr="00FD2E05">
        <w:tab/>
      </w:r>
      <w:r w:rsidRPr="00FD2E05">
        <w:rPr>
          <w:b/>
        </w:rPr>
        <w:t>C.</w:t>
      </w:r>
      <w:r w:rsidRPr="00FD2E05">
        <w:t xml:space="preserve"> for</w:t>
      </w:r>
      <w:r w:rsidRPr="00FD2E05">
        <w:tab/>
      </w:r>
      <w:r w:rsidRPr="00FD2E05">
        <w:tab/>
      </w:r>
      <w:r w:rsidRPr="00FD2E05">
        <w:tab/>
      </w:r>
      <w:r w:rsidRPr="00FD2E05">
        <w:rPr>
          <w:b/>
        </w:rPr>
        <w:t>D.</w:t>
      </w:r>
      <w:r w:rsidRPr="00FD2E05">
        <w:t xml:space="preserve"> of</w:t>
      </w:r>
    </w:p>
    <w:p w:rsidR="00CC165C" w:rsidRPr="00FD2E05" w:rsidRDefault="00CC165C" w:rsidP="00792B63">
      <w:pPr>
        <w:pStyle w:val="ListParagraph"/>
        <w:ind w:left="0" w:firstLine="180"/>
        <w:jc w:val="both"/>
      </w:pPr>
      <w:r w:rsidRPr="00FD2E05">
        <w:rPr>
          <w:b/>
        </w:rPr>
        <w:t>Question 4.  A.</w:t>
      </w:r>
      <w:r w:rsidRPr="00FD2E05">
        <w:t xml:space="preserve"> make</w:t>
      </w:r>
      <w:r w:rsidRPr="00FD2E05">
        <w:tab/>
      </w:r>
      <w:r w:rsidRPr="00FD2E05">
        <w:tab/>
      </w:r>
      <w:r w:rsidRPr="00FD2E05">
        <w:rPr>
          <w:b/>
        </w:rPr>
        <w:t>B.</w:t>
      </w:r>
      <w:r w:rsidRPr="00FD2E05">
        <w:t xml:space="preserve"> have</w:t>
      </w:r>
      <w:r w:rsidRPr="00FD2E05">
        <w:tab/>
      </w:r>
      <w:r w:rsidRPr="00FD2E05">
        <w:tab/>
      </w:r>
      <w:r w:rsidRPr="00FD2E05">
        <w:rPr>
          <w:b/>
          <w:highlight w:val="yellow"/>
        </w:rPr>
        <w:t>C.</w:t>
      </w:r>
      <w:r w:rsidRPr="00FD2E05">
        <w:rPr>
          <w:highlight w:val="yellow"/>
        </w:rPr>
        <w:t xml:space="preserve"> take</w:t>
      </w:r>
      <w:r w:rsidRPr="00FD2E05">
        <w:tab/>
      </w:r>
      <w:r w:rsidRPr="00FD2E05">
        <w:tab/>
      </w:r>
      <w:r w:rsidRPr="00FD2E05">
        <w:tab/>
      </w:r>
      <w:r w:rsidRPr="00FD2E05">
        <w:rPr>
          <w:b/>
        </w:rPr>
        <w:t>D.</w:t>
      </w:r>
      <w:r w:rsidRPr="00FD2E05">
        <w:t xml:space="preserve"> get</w:t>
      </w:r>
    </w:p>
    <w:p w:rsidR="00CC165C" w:rsidRPr="00FD2E05" w:rsidRDefault="00CC165C" w:rsidP="00792B63">
      <w:pPr>
        <w:pStyle w:val="ListParagraph"/>
        <w:ind w:left="0" w:firstLine="180"/>
        <w:jc w:val="both"/>
      </w:pPr>
      <w:r w:rsidRPr="00FD2E05">
        <w:rPr>
          <w:b/>
        </w:rPr>
        <w:t xml:space="preserve">Question 5.  </w:t>
      </w:r>
      <w:r w:rsidRPr="00FD2E05">
        <w:rPr>
          <w:b/>
          <w:highlight w:val="yellow"/>
        </w:rPr>
        <w:t>A.</w:t>
      </w:r>
      <w:r w:rsidRPr="00FD2E05">
        <w:rPr>
          <w:highlight w:val="yellow"/>
        </w:rPr>
        <w:t xml:space="preserve"> submitted</w:t>
      </w:r>
      <w:r w:rsidRPr="00FD2E05">
        <w:tab/>
      </w:r>
      <w:r w:rsidRPr="00FD2E05">
        <w:tab/>
      </w:r>
      <w:r w:rsidRPr="00FD2E05">
        <w:rPr>
          <w:b/>
        </w:rPr>
        <w:t>B.</w:t>
      </w:r>
      <w:r w:rsidRPr="00FD2E05">
        <w:t xml:space="preserve"> were submitted</w:t>
      </w:r>
      <w:r w:rsidRPr="00FD2E05">
        <w:tab/>
      </w:r>
      <w:r w:rsidRPr="00FD2E05">
        <w:rPr>
          <w:b/>
        </w:rPr>
        <w:t>C.</w:t>
      </w:r>
      <w:r w:rsidRPr="00FD2E05">
        <w:t xml:space="preserve"> submitting</w:t>
      </w:r>
      <w:r w:rsidRPr="00FD2E05">
        <w:tab/>
      </w:r>
      <w:r w:rsidRPr="00FD2E05">
        <w:tab/>
      </w:r>
      <w:r w:rsidRPr="00FD2E05">
        <w:rPr>
          <w:b/>
        </w:rPr>
        <w:t>D.</w:t>
      </w:r>
      <w:r w:rsidRPr="00FD2E05">
        <w:t xml:space="preserve"> are submitting</w:t>
      </w:r>
    </w:p>
    <w:p w:rsidR="00CC165C" w:rsidRPr="00FD2E05" w:rsidRDefault="00CC165C" w:rsidP="00792B63">
      <w:pPr>
        <w:pStyle w:val="ListParagraph"/>
        <w:ind w:left="0" w:firstLine="180"/>
        <w:jc w:val="both"/>
      </w:pPr>
      <w:r w:rsidRPr="00FD2E05">
        <w:rPr>
          <w:b/>
        </w:rPr>
        <w:t>Question 6.  A.</w:t>
      </w:r>
      <w:r w:rsidRPr="00FD2E05">
        <w:t xml:space="preserve"> upgrade</w:t>
      </w:r>
      <w:r w:rsidRPr="00FD2E05">
        <w:tab/>
      </w:r>
      <w:r w:rsidRPr="00FD2E05">
        <w:tab/>
      </w:r>
      <w:r w:rsidRPr="00FD2E05">
        <w:rPr>
          <w:b/>
        </w:rPr>
        <w:t>B.</w:t>
      </w:r>
      <w:r w:rsidRPr="00FD2E05">
        <w:t xml:space="preserve"> upgrading</w:t>
      </w:r>
      <w:r w:rsidRPr="00FD2E05">
        <w:tab/>
      </w:r>
      <w:r w:rsidRPr="00FD2E05">
        <w:tab/>
      </w:r>
      <w:r w:rsidRPr="00FD2E05">
        <w:rPr>
          <w:b/>
          <w:highlight w:val="yellow"/>
        </w:rPr>
        <w:t>C.</w:t>
      </w:r>
      <w:r w:rsidRPr="00FD2E05">
        <w:rPr>
          <w:highlight w:val="yellow"/>
        </w:rPr>
        <w:t xml:space="preserve"> to upgrade</w:t>
      </w:r>
      <w:r w:rsidRPr="00FD2E05">
        <w:tab/>
      </w:r>
      <w:r w:rsidRPr="00FD2E05">
        <w:tab/>
      </w:r>
      <w:r w:rsidRPr="00FD2E05">
        <w:rPr>
          <w:b/>
        </w:rPr>
        <w:t>D.</w:t>
      </w:r>
      <w:r w:rsidRPr="00FD2E05">
        <w:t xml:space="preserve"> upgrades</w:t>
      </w:r>
    </w:p>
    <w:p w:rsidR="00CC165C" w:rsidRPr="00FD2E05" w:rsidRDefault="00CC165C" w:rsidP="00792B63">
      <w:pPr>
        <w:pStyle w:val="ListParagraph"/>
        <w:ind w:left="0" w:firstLine="180"/>
        <w:jc w:val="both"/>
        <w:rPr>
          <w:b/>
          <w:bCs/>
          <w:i/>
          <w:iCs/>
        </w:rPr>
      </w:pPr>
      <w:r w:rsidRPr="00FD2E05">
        <w:rPr>
          <w:b/>
          <w:bCs/>
          <w:i/>
          <w:iCs/>
        </w:rPr>
        <w:t>Read the following leaflet and mark the letter A, B, C or D on your answer sheet to indicate the option that best fit each of the numbered blanks from 7 to 12.</w:t>
      </w:r>
    </w:p>
    <w:p w:rsidR="00CC165C" w:rsidRPr="00FD2E05" w:rsidRDefault="00CC165C" w:rsidP="00792B63">
      <w:pPr>
        <w:pStyle w:val="ListParagraph"/>
        <w:ind w:firstLine="180"/>
        <w:jc w:val="center"/>
        <w:rPr>
          <w:b/>
          <w:bCs/>
          <w:iCs/>
        </w:rPr>
      </w:pPr>
      <w:r w:rsidRPr="00FD2E05">
        <w:rPr>
          <w:b/>
          <w:bCs/>
          <w:iCs/>
        </w:rPr>
        <w:t>Living Together in a Multicultural World</w:t>
      </w:r>
    </w:p>
    <w:p w:rsidR="00CC165C" w:rsidRPr="00FD2E05" w:rsidRDefault="00CC165C" w:rsidP="00792B63">
      <w:pPr>
        <w:ind w:firstLine="180"/>
        <w:jc w:val="both"/>
      </w:pPr>
      <w:r w:rsidRPr="00FD2E05">
        <w:t>Let’s explore what we can do everyday to promote understanding and harmony in today’s diverse world!</w:t>
      </w:r>
    </w:p>
    <w:p w:rsidR="00CC165C" w:rsidRPr="00FD2E05" w:rsidRDefault="00CC165C" w:rsidP="00792B63">
      <w:pPr>
        <w:ind w:firstLine="180"/>
        <w:jc w:val="both"/>
        <w:rPr>
          <w:b/>
        </w:rPr>
      </w:pPr>
      <w:r w:rsidRPr="00FD2E05">
        <w:rPr>
          <w:b/>
        </w:rPr>
        <w:t>Facts and Figures:</w:t>
      </w:r>
    </w:p>
    <w:p w:rsidR="00CC165C" w:rsidRPr="00FD2E05" w:rsidRDefault="00CC165C" w:rsidP="00792B63">
      <w:pPr>
        <w:ind w:firstLine="180"/>
        <w:jc w:val="both"/>
      </w:pPr>
      <w:r w:rsidRPr="00FD2E05">
        <w:t>People from a wide (7) _____ of backgrounds now live, work, and study together. Over 280 million people today have moved across borders to (8) _____  in new countries. However, cultural differences can sometimes cause misunderstandings, leading to tension.</w:t>
      </w:r>
    </w:p>
    <w:p w:rsidR="00CC165C" w:rsidRPr="00FD2E05" w:rsidRDefault="00CC165C" w:rsidP="00792B63">
      <w:pPr>
        <w:ind w:firstLine="180"/>
        <w:jc w:val="both"/>
        <w:rPr>
          <w:b/>
        </w:rPr>
      </w:pPr>
      <w:r w:rsidRPr="00FD2E05">
        <w:rPr>
          <w:b/>
        </w:rPr>
        <w:t>Positive Action!</w:t>
      </w:r>
    </w:p>
    <w:p w:rsidR="00CC165C" w:rsidRPr="00FD2E05" w:rsidRDefault="00CC165C" w:rsidP="00995EFC">
      <w:pPr>
        <w:pStyle w:val="ListParagraph"/>
        <w:numPr>
          <w:ilvl w:val="0"/>
          <w:numId w:val="5"/>
        </w:numPr>
        <w:ind w:left="142" w:firstLine="180"/>
        <w:jc w:val="both"/>
      </w:pPr>
      <w:r w:rsidRPr="00FD2E05">
        <w:t>Join local cultural events to learn about other traditions. This helps build (9) _____ between communities.</w:t>
      </w:r>
    </w:p>
    <w:p w:rsidR="00CC165C" w:rsidRPr="00FD2E05" w:rsidRDefault="00CC165C" w:rsidP="00995EFC">
      <w:pPr>
        <w:pStyle w:val="ListParagraph"/>
        <w:numPr>
          <w:ilvl w:val="0"/>
          <w:numId w:val="5"/>
        </w:numPr>
        <w:ind w:left="142" w:firstLine="180"/>
        <w:jc w:val="both"/>
      </w:pPr>
      <w:r w:rsidRPr="00FD2E05">
        <w:t>(10) _____making assumptions about others, ask respectful questions to foster empathy.</w:t>
      </w:r>
    </w:p>
    <w:p w:rsidR="00CC165C" w:rsidRPr="00FD2E05" w:rsidRDefault="00CC165C" w:rsidP="00995EFC">
      <w:pPr>
        <w:pStyle w:val="ListParagraph"/>
        <w:numPr>
          <w:ilvl w:val="0"/>
          <w:numId w:val="5"/>
        </w:numPr>
        <w:ind w:left="142" w:firstLine="180"/>
        <w:jc w:val="both"/>
      </w:pPr>
      <w:r w:rsidRPr="00FD2E05">
        <w:t>Promote inclusion by standing up against stereotypes and (11) _____.</w:t>
      </w:r>
    </w:p>
    <w:p w:rsidR="00CC165C" w:rsidRPr="00FD2E05" w:rsidRDefault="00CC165C" w:rsidP="00995EFC">
      <w:pPr>
        <w:pStyle w:val="ListParagraph"/>
        <w:numPr>
          <w:ilvl w:val="0"/>
          <w:numId w:val="5"/>
        </w:numPr>
        <w:ind w:left="142" w:firstLine="180"/>
        <w:jc w:val="both"/>
      </w:pPr>
      <w:r w:rsidRPr="00FD2E05">
        <w:t>Celebrate diversity by enjoying art, music, and food from different cultures!</w:t>
      </w:r>
    </w:p>
    <w:p w:rsidR="00CC165C" w:rsidRPr="00FD2E05" w:rsidRDefault="00CC165C" w:rsidP="00792B63">
      <w:pPr>
        <w:ind w:firstLine="180"/>
        <w:jc w:val="both"/>
      </w:pPr>
      <w:r w:rsidRPr="00FD2E05">
        <w:t xml:space="preserve">    </w:t>
      </w:r>
      <w:r w:rsidRPr="00FD2E05">
        <w:tab/>
        <w:t>(12) _____small action helps make our world a better place!</w:t>
      </w:r>
    </w:p>
    <w:p w:rsidR="00CC165C" w:rsidRPr="00FD2E05" w:rsidRDefault="00CC165C" w:rsidP="00792B63">
      <w:pPr>
        <w:pStyle w:val="ListParagraph"/>
        <w:ind w:left="142" w:firstLine="180"/>
        <w:jc w:val="both"/>
      </w:pPr>
      <w:r w:rsidRPr="00FD2E05">
        <w:t xml:space="preserve">                                                                                    “Different cultures, one world!”</w:t>
      </w:r>
    </w:p>
    <w:p w:rsidR="00CC165C" w:rsidRPr="00FD2E05" w:rsidRDefault="00CC165C" w:rsidP="00792B63">
      <w:pPr>
        <w:pStyle w:val="ListParagraph"/>
        <w:ind w:left="0" w:firstLine="180"/>
        <w:jc w:val="both"/>
        <w:rPr>
          <w:bCs/>
        </w:rPr>
      </w:pPr>
      <w:r w:rsidRPr="00FD2E05">
        <w:rPr>
          <w:b/>
        </w:rPr>
        <w:t xml:space="preserve">Question 7.  </w:t>
      </w:r>
      <w:r w:rsidRPr="00FD2E05">
        <w:rPr>
          <w:b/>
          <w:bCs/>
          <w:highlight w:val="yellow"/>
        </w:rPr>
        <w:t>A.</w:t>
      </w:r>
      <w:r w:rsidRPr="00FD2E05">
        <w:rPr>
          <w:bCs/>
          <w:highlight w:val="yellow"/>
        </w:rPr>
        <w:t xml:space="preserve"> range</w:t>
      </w:r>
      <w:r w:rsidRPr="00FD2E05">
        <w:rPr>
          <w:bCs/>
        </w:rPr>
        <w:tab/>
      </w:r>
      <w:r w:rsidRPr="00FD2E05">
        <w:rPr>
          <w:bCs/>
        </w:rPr>
        <w:tab/>
      </w:r>
      <w:r w:rsidRPr="00FD2E05">
        <w:rPr>
          <w:b/>
          <w:bCs/>
        </w:rPr>
        <w:t>B.</w:t>
      </w:r>
      <w:r w:rsidRPr="00FD2E05">
        <w:rPr>
          <w:bCs/>
        </w:rPr>
        <w:t xml:space="preserve"> deal</w:t>
      </w:r>
      <w:r w:rsidRPr="00FD2E05">
        <w:rPr>
          <w:bCs/>
        </w:rPr>
        <w:tab/>
      </w:r>
      <w:r w:rsidRPr="00FD2E05">
        <w:rPr>
          <w:bCs/>
        </w:rPr>
        <w:tab/>
      </w:r>
      <w:r w:rsidRPr="00FD2E05">
        <w:rPr>
          <w:bCs/>
        </w:rPr>
        <w:tab/>
      </w:r>
      <w:r w:rsidRPr="00FD2E05">
        <w:rPr>
          <w:b/>
          <w:bCs/>
        </w:rPr>
        <w:t>C.</w:t>
      </w:r>
      <w:r w:rsidRPr="00FD2E05">
        <w:rPr>
          <w:bCs/>
        </w:rPr>
        <w:t xml:space="preserve"> amount</w:t>
      </w:r>
      <w:r w:rsidRPr="00FD2E05">
        <w:rPr>
          <w:bCs/>
        </w:rPr>
        <w:tab/>
      </w:r>
      <w:r w:rsidRPr="00FD2E05">
        <w:rPr>
          <w:bCs/>
        </w:rPr>
        <w:tab/>
      </w:r>
      <w:r w:rsidRPr="00FD2E05">
        <w:rPr>
          <w:b/>
          <w:bCs/>
        </w:rPr>
        <w:t>D.</w:t>
      </w:r>
      <w:r w:rsidRPr="00FD2E05">
        <w:rPr>
          <w:bCs/>
        </w:rPr>
        <w:t xml:space="preserve"> rate</w:t>
      </w:r>
    </w:p>
    <w:p w:rsidR="00CC165C" w:rsidRPr="00FD2E05" w:rsidRDefault="00CC165C" w:rsidP="00792B63">
      <w:pPr>
        <w:pStyle w:val="ListParagraph"/>
        <w:ind w:left="0" w:firstLine="180"/>
        <w:jc w:val="both"/>
        <w:rPr>
          <w:bCs/>
        </w:rPr>
      </w:pPr>
      <w:r w:rsidRPr="00FD2E05">
        <w:rPr>
          <w:b/>
        </w:rPr>
        <w:t xml:space="preserve">Question 8. </w:t>
      </w:r>
      <w:r w:rsidRPr="00FD2E05">
        <w:rPr>
          <w:b/>
          <w:bCs/>
        </w:rPr>
        <w:t>A.</w:t>
      </w:r>
      <w:r w:rsidRPr="00FD2E05">
        <w:rPr>
          <w:bCs/>
        </w:rPr>
        <w:t xml:space="preserve"> set off</w:t>
      </w:r>
      <w:r w:rsidRPr="00FD2E05">
        <w:rPr>
          <w:bCs/>
        </w:rPr>
        <w:tab/>
      </w:r>
      <w:r w:rsidRPr="00FD2E05">
        <w:rPr>
          <w:bCs/>
        </w:rPr>
        <w:tab/>
      </w:r>
      <w:r w:rsidRPr="00FD2E05">
        <w:rPr>
          <w:b/>
          <w:bCs/>
          <w:highlight w:val="yellow"/>
        </w:rPr>
        <w:t>B.</w:t>
      </w:r>
      <w:r w:rsidRPr="00FD2E05">
        <w:rPr>
          <w:bCs/>
          <w:highlight w:val="yellow"/>
        </w:rPr>
        <w:t xml:space="preserve"> settle down</w:t>
      </w:r>
      <w:r w:rsidRPr="00FD2E05">
        <w:rPr>
          <w:bCs/>
        </w:rPr>
        <w:tab/>
      </w:r>
      <w:r w:rsidRPr="00FD2E05">
        <w:rPr>
          <w:bCs/>
        </w:rPr>
        <w:tab/>
      </w:r>
      <w:r w:rsidRPr="00FD2E05">
        <w:rPr>
          <w:b/>
          <w:bCs/>
        </w:rPr>
        <w:t>C.</w:t>
      </w:r>
      <w:r w:rsidRPr="00FD2E05">
        <w:rPr>
          <w:bCs/>
        </w:rPr>
        <w:t xml:space="preserve"> look for</w:t>
      </w:r>
      <w:r w:rsidRPr="00FD2E05">
        <w:rPr>
          <w:bCs/>
        </w:rPr>
        <w:tab/>
      </w:r>
      <w:r w:rsidRPr="00FD2E05">
        <w:rPr>
          <w:bCs/>
        </w:rPr>
        <w:tab/>
      </w:r>
      <w:r w:rsidRPr="00FD2E05">
        <w:rPr>
          <w:b/>
          <w:bCs/>
        </w:rPr>
        <w:t>D.</w:t>
      </w:r>
      <w:r w:rsidRPr="00FD2E05">
        <w:rPr>
          <w:bCs/>
        </w:rPr>
        <w:t xml:space="preserve"> get over</w:t>
      </w:r>
    </w:p>
    <w:p w:rsidR="00CC165C" w:rsidRPr="00FD2E05" w:rsidRDefault="00CC165C" w:rsidP="00792B63">
      <w:pPr>
        <w:pStyle w:val="ListParagraph"/>
        <w:ind w:left="0" w:firstLine="180"/>
        <w:jc w:val="both"/>
        <w:rPr>
          <w:bCs/>
        </w:rPr>
      </w:pPr>
      <w:r w:rsidRPr="00FD2E05">
        <w:rPr>
          <w:b/>
        </w:rPr>
        <w:t xml:space="preserve">Question 9. </w:t>
      </w:r>
      <w:r w:rsidRPr="00FD2E05">
        <w:rPr>
          <w:b/>
          <w:bCs/>
        </w:rPr>
        <w:t>A.</w:t>
      </w:r>
      <w:r w:rsidRPr="00FD2E05">
        <w:rPr>
          <w:bCs/>
        </w:rPr>
        <w:t xml:space="preserve"> </w:t>
      </w:r>
      <w:r w:rsidRPr="00FD2E05">
        <w:rPr>
          <w:bCs/>
          <w:highlight w:val="yellow"/>
        </w:rPr>
        <w:t>bridges</w:t>
      </w:r>
      <w:r w:rsidRPr="00FD2E05">
        <w:rPr>
          <w:bCs/>
        </w:rPr>
        <w:tab/>
      </w:r>
      <w:r w:rsidRPr="00FD2E05">
        <w:rPr>
          <w:bCs/>
        </w:rPr>
        <w:tab/>
      </w:r>
      <w:r w:rsidRPr="00FD2E05">
        <w:rPr>
          <w:b/>
          <w:bCs/>
        </w:rPr>
        <w:t>B.</w:t>
      </w:r>
      <w:r w:rsidRPr="00FD2E05">
        <w:rPr>
          <w:bCs/>
        </w:rPr>
        <w:t xml:space="preserve"> buildings</w:t>
      </w:r>
      <w:r w:rsidRPr="00FD2E05">
        <w:rPr>
          <w:bCs/>
        </w:rPr>
        <w:tab/>
      </w:r>
      <w:r w:rsidRPr="00FD2E05">
        <w:rPr>
          <w:bCs/>
        </w:rPr>
        <w:tab/>
      </w:r>
      <w:r w:rsidRPr="00FD2E05">
        <w:rPr>
          <w:b/>
          <w:bCs/>
        </w:rPr>
        <w:t>C.</w:t>
      </w:r>
      <w:r w:rsidRPr="00FD2E05">
        <w:rPr>
          <w:bCs/>
        </w:rPr>
        <w:t xml:space="preserve"> skyscapers</w:t>
      </w:r>
      <w:r w:rsidRPr="00FD2E05">
        <w:rPr>
          <w:bCs/>
        </w:rPr>
        <w:tab/>
      </w:r>
      <w:r w:rsidRPr="00FD2E05">
        <w:rPr>
          <w:bCs/>
        </w:rPr>
        <w:tab/>
      </w:r>
      <w:r w:rsidRPr="00FD2E05">
        <w:rPr>
          <w:b/>
          <w:bCs/>
        </w:rPr>
        <w:t>D.</w:t>
      </w:r>
      <w:r w:rsidRPr="00FD2E05">
        <w:rPr>
          <w:bCs/>
        </w:rPr>
        <w:t xml:space="preserve"> gaps</w:t>
      </w:r>
    </w:p>
    <w:p w:rsidR="00CC165C" w:rsidRPr="00FD2E05" w:rsidRDefault="00CC165C" w:rsidP="00792B63">
      <w:pPr>
        <w:pStyle w:val="ListParagraph"/>
        <w:ind w:left="0" w:firstLine="180"/>
        <w:jc w:val="both"/>
        <w:rPr>
          <w:bCs/>
        </w:rPr>
      </w:pPr>
      <w:r w:rsidRPr="00FD2E05">
        <w:rPr>
          <w:b/>
        </w:rPr>
        <w:t xml:space="preserve">Question 10. </w:t>
      </w:r>
      <w:r w:rsidRPr="00FD2E05">
        <w:rPr>
          <w:b/>
          <w:bCs/>
        </w:rPr>
        <w:t>A.</w:t>
      </w:r>
      <w:r w:rsidRPr="00FD2E05">
        <w:rPr>
          <w:bCs/>
        </w:rPr>
        <w:t xml:space="preserve"> In spite of</w:t>
      </w:r>
      <w:r w:rsidRPr="00FD2E05">
        <w:rPr>
          <w:bCs/>
        </w:rPr>
        <w:tab/>
      </w:r>
      <w:r w:rsidRPr="00FD2E05">
        <w:rPr>
          <w:bCs/>
        </w:rPr>
        <w:tab/>
      </w:r>
      <w:r w:rsidRPr="00FD2E05">
        <w:rPr>
          <w:b/>
          <w:bCs/>
        </w:rPr>
        <w:t>B.</w:t>
      </w:r>
      <w:r w:rsidRPr="00FD2E05">
        <w:rPr>
          <w:bCs/>
        </w:rPr>
        <w:t xml:space="preserve"> In terms of</w:t>
      </w:r>
      <w:r w:rsidRPr="00FD2E05">
        <w:rPr>
          <w:bCs/>
        </w:rPr>
        <w:tab/>
      </w:r>
      <w:r w:rsidRPr="00FD2E05">
        <w:rPr>
          <w:bCs/>
        </w:rPr>
        <w:tab/>
      </w:r>
      <w:r w:rsidRPr="00FD2E05">
        <w:rPr>
          <w:b/>
          <w:bCs/>
          <w:highlight w:val="yellow"/>
        </w:rPr>
        <w:t>C.</w:t>
      </w:r>
      <w:r w:rsidRPr="00FD2E05">
        <w:rPr>
          <w:bCs/>
          <w:highlight w:val="yellow"/>
        </w:rPr>
        <w:t xml:space="preserve"> In place of</w:t>
      </w:r>
      <w:r w:rsidRPr="00FD2E05">
        <w:rPr>
          <w:b/>
          <w:bCs/>
        </w:rPr>
        <w:tab/>
      </w:r>
      <w:r w:rsidRPr="00FD2E05">
        <w:rPr>
          <w:b/>
          <w:bCs/>
        </w:rPr>
        <w:tab/>
        <w:t>D</w:t>
      </w:r>
      <w:r w:rsidRPr="00FD2E05">
        <w:t>.</w:t>
      </w:r>
      <w:r w:rsidRPr="00FD2E05">
        <w:rPr>
          <w:bCs/>
        </w:rPr>
        <w:t xml:space="preserve"> For the sake of</w:t>
      </w:r>
    </w:p>
    <w:p w:rsidR="00CC165C" w:rsidRPr="00FD2E05" w:rsidRDefault="00CC165C" w:rsidP="00792B63">
      <w:pPr>
        <w:pStyle w:val="ListParagraph"/>
        <w:ind w:left="0" w:firstLine="180"/>
        <w:jc w:val="both"/>
      </w:pPr>
      <w:r w:rsidRPr="00FD2E05">
        <w:rPr>
          <w:b/>
        </w:rPr>
        <w:t xml:space="preserve">Question 11. </w:t>
      </w:r>
      <w:r w:rsidRPr="00FD2E05">
        <w:rPr>
          <w:b/>
          <w:bCs/>
        </w:rPr>
        <w:t>A.</w:t>
      </w:r>
      <w:r w:rsidRPr="00FD2E05">
        <w:rPr>
          <w:bCs/>
        </w:rPr>
        <w:t xml:space="preserve"> development</w:t>
      </w:r>
      <w:r w:rsidRPr="00FD2E05">
        <w:rPr>
          <w:bCs/>
        </w:rPr>
        <w:tab/>
      </w:r>
      <w:r w:rsidRPr="00FD2E05">
        <w:rPr>
          <w:b/>
          <w:bCs/>
        </w:rPr>
        <w:t>B.</w:t>
      </w:r>
      <w:r w:rsidRPr="00FD2E05">
        <w:rPr>
          <w:bCs/>
        </w:rPr>
        <w:t xml:space="preserve"> movement</w:t>
      </w:r>
      <w:r w:rsidRPr="00FD2E05">
        <w:rPr>
          <w:bCs/>
        </w:rPr>
        <w:tab/>
      </w:r>
      <w:r w:rsidRPr="00FD2E05">
        <w:rPr>
          <w:bCs/>
        </w:rPr>
        <w:tab/>
      </w:r>
      <w:r w:rsidRPr="00FD2E05">
        <w:rPr>
          <w:b/>
          <w:bCs/>
        </w:rPr>
        <w:t>C.</w:t>
      </w:r>
      <w:r w:rsidRPr="00FD2E05">
        <w:rPr>
          <w:bCs/>
        </w:rPr>
        <w:t xml:space="preserve"> expansion</w:t>
      </w:r>
      <w:r w:rsidRPr="00FD2E05">
        <w:rPr>
          <w:bCs/>
        </w:rPr>
        <w:tab/>
      </w:r>
      <w:r w:rsidRPr="00FD2E05">
        <w:rPr>
          <w:bCs/>
        </w:rPr>
        <w:tab/>
      </w:r>
      <w:r w:rsidRPr="00FD2E05">
        <w:rPr>
          <w:b/>
          <w:bCs/>
          <w:highlight w:val="yellow"/>
        </w:rPr>
        <w:t>D.</w:t>
      </w:r>
      <w:r w:rsidRPr="00FD2E05">
        <w:rPr>
          <w:bCs/>
          <w:highlight w:val="yellow"/>
        </w:rPr>
        <w:t xml:space="preserve"> discrimination</w:t>
      </w:r>
    </w:p>
    <w:p w:rsidR="00CC165C" w:rsidRPr="00FD2E05" w:rsidRDefault="00CC165C" w:rsidP="00792B63">
      <w:pPr>
        <w:pStyle w:val="ListParagraph"/>
        <w:ind w:left="0" w:firstLine="180"/>
        <w:jc w:val="both"/>
        <w:rPr>
          <w:bCs/>
        </w:rPr>
      </w:pPr>
      <w:r w:rsidRPr="00FD2E05">
        <w:rPr>
          <w:b/>
        </w:rPr>
        <w:t xml:space="preserve">Question 12. </w:t>
      </w:r>
      <w:r w:rsidRPr="00FD2E05">
        <w:rPr>
          <w:b/>
          <w:bCs/>
        </w:rPr>
        <w:t>A.</w:t>
      </w:r>
      <w:r w:rsidRPr="00FD2E05">
        <w:rPr>
          <w:bCs/>
        </w:rPr>
        <w:t xml:space="preserve"> Much</w:t>
      </w:r>
      <w:r w:rsidRPr="00FD2E05">
        <w:rPr>
          <w:bCs/>
        </w:rPr>
        <w:tab/>
      </w:r>
      <w:r w:rsidRPr="00FD2E05">
        <w:rPr>
          <w:bCs/>
        </w:rPr>
        <w:tab/>
      </w:r>
      <w:r w:rsidRPr="00FD2E05">
        <w:rPr>
          <w:b/>
          <w:bCs/>
        </w:rPr>
        <w:t>B.</w:t>
      </w:r>
      <w:r w:rsidRPr="00FD2E05">
        <w:rPr>
          <w:bCs/>
        </w:rPr>
        <w:t xml:space="preserve"> Other</w:t>
      </w:r>
      <w:r w:rsidRPr="00FD2E05">
        <w:rPr>
          <w:bCs/>
        </w:rPr>
        <w:tab/>
      </w:r>
      <w:r w:rsidRPr="00FD2E05">
        <w:rPr>
          <w:bCs/>
        </w:rPr>
        <w:tab/>
      </w:r>
      <w:r w:rsidRPr="00FD2E05">
        <w:rPr>
          <w:b/>
          <w:bCs/>
          <w:highlight w:val="yellow"/>
        </w:rPr>
        <w:t>C.</w:t>
      </w:r>
      <w:r w:rsidRPr="00FD2E05">
        <w:rPr>
          <w:bCs/>
          <w:highlight w:val="yellow"/>
        </w:rPr>
        <w:t xml:space="preserve"> </w:t>
      </w:r>
      <w:r w:rsidRPr="00FD2E05">
        <w:rPr>
          <w:highlight w:val="yellow"/>
        </w:rPr>
        <w:t>Every</w:t>
      </w:r>
      <w:r w:rsidRPr="00FD2E05">
        <w:rPr>
          <w:bCs/>
        </w:rPr>
        <w:tab/>
      </w:r>
      <w:r w:rsidRPr="00FD2E05">
        <w:rPr>
          <w:bCs/>
        </w:rPr>
        <w:tab/>
      </w:r>
      <w:r w:rsidRPr="00FD2E05">
        <w:rPr>
          <w:b/>
          <w:bCs/>
        </w:rPr>
        <w:t>D.</w:t>
      </w:r>
      <w:r w:rsidRPr="00FD2E05">
        <w:rPr>
          <w:bCs/>
        </w:rPr>
        <w:t xml:space="preserve"> Many </w:t>
      </w:r>
    </w:p>
    <w:p w:rsidR="00CC165C" w:rsidRPr="00FD2E05" w:rsidRDefault="00CC165C" w:rsidP="00792B63">
      <w:pPr>
        <w:pStyle w:val="NormalWeb"/>
        <w:spacing w:before="0" w:beforeAutospacing="0" w:after="0" w:afterAutospacing="0"/>
        <w:ind w:firstLine="180"/>
        <w:jc w:val="both"/>
        <w:rPr>
          <w:i/>
        </w:rPr>
      </w:pPr>
      <w:r w:rsidRPr="00FD2E05">
        <w:rPr>
          <w:rStyle w:val="Strong"/>
          <w:rFonts w:eastAsia="Calibri"/>
          <w:i/>
        </w:rPr>
        <w:t>Mark the letter A, B, C, or D on your answer sheet to indicate the best arrangement of utterances or sentences to make a meaningful exchange or text in each of the following questions from 13 to 17.</w:t>
      </w:r>
    </w:p>
    <w:p w:rsidR="00CC165C" w:rsidRPr="00FD2E05" w:rsidRDefault="00CC165C" w:rsidP="00792B63">
      <w:pPr>
        <w:ind w:firstLine="180"/>
        <w:jc w:val="both"/>
        <w:rPr>
          <w:b/>
        </w:rPr>
      </w:pPr>
      <w:r w:rsidRPr="00FD2E05">
        <w:rPr>
          <w:b/>
        </w:rPr>
        <w:t>Question 13.</w:t>
      </w:r>
      <w:r w:rsidRPr="00FD2E05">
        <w:rPr>
          <w:b/>
        </w:rPr>
        <w:tab/>
      </w:r>
    </w:p>
    <w:p w:rsidR="00CC165C" w:rsidRPr="00FD2E05" w:rsidRDefault="00CC165C" w:rsidP="00792B63">
      <w:pPr>
        <w:ind w:firstLine="180"/>
        <w:jc w:val="both"/>
      </w:pPr>
      <w:r w:rsidRPr="00FD2E05">
        <w:rPr>
          <w:b/>
          <w:bCs/>
        </w:rPr>
        <w:t>a.</w:t>
      </w:r>
      <w:r w:rsidRPr="00FD2E05">
        <w:t xml:space="preserve"> Sarah: Hey, Tom! It’s been ages! You look amazing!</w:t>
      </w:r>
    </w:p>
    <w:p w:rsidR="00CC165C" w:rsidRPr="00FD2E05" w:rsidRDefault="00CC165C" w:rsidP="00792B63">
      <w:pPr>
        <w:ind w:firstLine="180"/>
        <w:jc w:val="both"/>
      </w:pPr>
      <w:r w:rsidRPr="00FD2E05">
        <w:rPr>
          <w:b/>
          <w:bCs/>
        </w:rPr>
        <w:t>b.</w:t>
      </w:r>
      <w:r w:rsidRPr="00FD2E05">
        <w:t xml:space="preserve"> Tom:Thanks, Sarah! I’ve been trying to stay active and eat healthier.</w:t>
      </w:r>
    </w:p>
    <w:p w:rsidR="00CC165C" w:rsidRPr="00FD2E05" w:rsidRDefault="00CC165C" w:rsidP="00792B63">
      <w:pPr>
        <w:ind w:firstLine="180"/>
        <w:jc w:val="both"/>
      </w:pPr>
      <w:r w:rsidRPr="00FD2E05">
        <w:rPr>
          <w:b/>
          <w:bCs/>
        </w:rPr>
        <w:t>c.</w:t>
      </w:r>
      <w:r w:rsidRPr="00FD2E05">
        <w:t xml:space="preserve"> Sarah: You definitely look fit! Have you been working out regularly?</w:t>
      </w:r>
    </w:p>
    <w:p w:rsidR="00CC165C" w:rsidRPr="00FD2E05" w:rsidRDefault="00CC165C" w:rsidP="00792B63">
      <w:pPr>
        <w:ind w:firstLine="180"/>
        <w:jc w:val="both"/>
      </w:pPr>
      <w:r w:rsidRPr="00FD2E05">
        <w:rPr>
          <w:b/>
        </w:rPr>
        <w:t>A.</w:t>
      </w:r>
      <w:r w:rsidRPr="00FD2E05">
        <w:t xml:space="preserve"> c-b-a                 </w:t>
      </w:r>
      <w:r w:rsidRPr="00FD2E05">
        <w:tab/>
      </w:r>
      <w:r w:rsidRPr="00FD2E05">
        <w:tab/>
      </w:r>
      <w:r w:rsidRPr="00FD2E05">
        <w:rPr>
          <w:b/>
        </w:rPr>
        <w:t>B.</w:t>
      </w:r>
      <w:r w:rsidRPr="00FD2E05">
        <w:t xml:space="preserve"> b-c-a                   </w:t>
      </w:r>
      <w:r w:rsidRPr="00FD2E05">
        <w:tab/>
      </w:r>
      <w:r w:rsidRPr="00FD2E05">
        <w:tab/>
      </w:r>
      <w:r w:rsidRPr="00FD2E05">
        <w:rPr>
          <w:b/>
        </w:rPr>
        <w:t>C.</w:t>
      </w:r>
      <w:r w:rsidRPr="00FD2E05">
        <w:t xml:space="preserve"> a-c-b                    </w:t>
      </w:r>
      <w:r w:rsidRPr="00FD2E05">
        <w:rPr>
          <w:b/>
        </w:rPr>
        <w:tab/>
      </w:r>
      <w:r w:rsidRPr="00FD2E05">
        <w:rPr>
          <w:b/>
          <w:highlight w:val="yellow"/>
        </w:rPr>
        <w:t>D.</w:t>
      </w:r>
      <w:r w:rsidRPr="00FD2E05">
        <w:rPr>
          <w:highlight w:val="yellow"/>
        </w:rPr>
        <w:t xml:space="preserve"> a-b-c</w:t>
      </w:r>
    </w:p>
    <w:p w:rsidR="00CC165C" w:rsidRPr="00FD2E05" w:rsidRDefault="00CC165C" w:rsidP="00792B63">
      <w:pPr>
        <w:ind w:firstLine="180"/>
        <w:mirrorIndents/>
        <w:jc w:val="both"/>
        <w:rPr>
          <w:b/>
        </w:rPr>
      </w:pPr>
      <w:r w:rsidRPr="00FD2E05">
        <w:rPr>
          <w:b/>
        </w:rPr>
        <w:t xml:space="preserve">Question 14. </w:t>
      </w:r>
    </w:p>
    <w:p w:rsidR="00CC165C" w:rsidRPr="00FD2E05" w:rsidRDefault="00CC165C" w:rsidP="00792B63">
      <w:pPr>
        <w:ind w:firstLine="180"/>
        <w:mirrorIndents/>
        <w:jc w:val="both"/>
        <w:rPr>
          <w:lang w:val="pt-BR"/>
        </w:rPr>
      </w:pPr>
      <w:r w:rsidRPr="00FD2E05">
        <w:rPr>
          <w:bCs/>
        </w:rPr>
        <w:t xml:space="preserve">a. </w:t>
      </w:r>
      <w:r w:rsidRPr="00FD2E05">
        <w:t>Susan: Good morning. What are you doing for a living now?</w:t>
      </w:r>
    </w:p>
    <w:p w:rsidR="00CC165C" w:rsidRPr="00FD2E05" w:rsidRDefault="00CC165C" w:rsidP="00792B63">
      <w:pPr>
        <w:ind w:firstLine="180"/>
        <w:contextualSpacing/>
        <w:mirrorIndents/>
        <w:jc w:val="both"/>
        <w:rPr>
          <w:rStyle w:val="Emphasis"/>
          <w:bCs/>
          <w:i w:val="0"/>
          <w:iCs w:val="0"/>
          <w:shd w:val="clear" w:color="auto" w:fill="FFFFFF"/>
        </w:rPr>
      </w:pPr>
      <w:r w:rsidRPr="00FD2E05">
        <w:rPr>
          <w:bCs/>
        </w:rPr>
        <w:t xml:space="preserve">b. </w:t>
      </w:r>
      <w:r w:rsidRPr="00FD2E05">
        <w:t xml:space="preserve">Peter: </w:t>
      </w:r>
      <w:r w:rsidRPr="00FD2E05">
        <w:rPr>
          <w:shd w:val="clear" w:color="auto" w:fill="FFFFFF"/>
        </w:rPr>
        <w:t xml:space="preserve">I decided to </w:t>
      </w:r>
      <w:r w:rsidRPr="00FD2E05">
        <w:rPr>
          <w:rStyle w:val="Emphasis"/>
          <w:bCs/>
          <w:shd w:val="clear" w:color="auto" w:fill="FFFFFF"/>
        </w:rPr>
        <w:t>become</w:t>
      </w:r>
      <w:r w:rsidRPr="00FD2E05">
        <w:rPr>
          <w:shd w:val="clear" w:color="auto" w:fill="FFFFFF"/>
        </w:rPr>
        <w:t xml:space="preserve"> an </w:t>
      </w:r>
      <w:r w:rsidRPr="00FD2E05">
        <w:rPr>
          <w:rStyle w:val="Emphasis"/>
          <w:bCs/>
          <w:shd w:val="clear" w:color="auto" w:fill="FFFFFF"/>
        </w:rPr>
        <w:t>English teacher</w:t>
      </w:r>
      <w:r w:rsidRPr="00FD2E05">
        <w:rPr>
          <w:shd w:val="clear" w:color="auto" w:fill="FFFFFF"/>
        </w:rPr>
        <w:t xml:space="preserve"> because the opportunity crossed my path during my final year of study at University. Moreover, </w:t>
      </w:r>
      <w:r w:rsidRPr="00FD2E05">
        <w:rPr>
          <w:rStyle w:val="Emphasis"/>
          <w:bCs/>
          <w:shd w:val="clear" w:color="auto" w:fill="FFFFFF"/>
        </w:rPr>
        <w:t>English language teaching is a career that encourages creativity.</w:t>
      </w:r>
    </w:p>
    <w:p w:rsidR="00CC165C" w:rsidRPr="00FD2E05" w:rsidRDefault="00CC165C" w:rsidP="00792B63">
      <w:pPr>
        <w:ind w:firstLine="180"/>
        <w:contextualSpacing/>
        <w:mirrorIndents/>
        <w:jc w:val="both"/>
      </w:pPr>
      <w:r w:rsidRPr="00FD2E05">
        <w:rPr>
          <w:bCs/>
        </w:rPr>
        <w:t xml:space="preserve">c. </w:t>
      </w:r>
      <w:r w:rsidRPr="00FD2E05">
        <w:t>Peter: Good morning. Now, I am an English teacher.</w:t>
      </w:r>
    </w:p>
    <w:p w:rsidR="00CC165C" w:rsidRPr="00FD2E05" w:rsidRDefault="00CC165C" w:rsidP="00792B63">
      <w:pPr>
        <w:ind w:firstLine="180"/>
        <w:contextualSpacing/>
        <w:mirrorIndents/>
        <w:jc w:val="both"/>
      </w:pPr>
      <w:r w:rsidRPr="00FD2E05">
        <w:rPr>
          <w:bCs/>
        </w:rPr>
        <w:t xml:space="preserve">d. </w:t>
      </w:r>
      <w:r w:rsidRPr="00FD2E05">
        <w:t>Susan: Wonderful. Why did you decide to become an English teacher?</w:t>
      </w:r>
    </w:p>
    <w:p w:rsidR="00CC165C" w:rsidRPr="00FD2E05" w:rsidRDefault="00CC165C" w:rsidP="00792B63">
      <w:pPr>
        <w:ind w:firstLine="180"/>
        <w:contextualSpacing/>
        <w:mirrorIndents/>
        <w:jc w:val="both"/>
      </w:pPr>
      <w:r w:rsidRPr="00FD2E05">
        <w:rPr>
          <w:bCs/>
        </w:rPr>
        <w:t xml:space="preserve">e. </w:t>
      </w:r>
      <w:r w:rsidRPr="00FD2E05">
        <w:rPr>
          <w:rStyle w:val="Emphasis"/>
          <w:bCs/>
          <w:shd w:val="clear" w:color="auto" w:fill="FFFFFF"/>
        </w:rPr>
        <w:t xml:space="preserve">Susan: It sounds great. </w:t>
      </w:r>
      <w:r w:rsidRPr="00FD2E05">
        <w:t>Being a teacher is a precious job.</w:t>
      </w:r>
    </w:p>
    <w:p w:rsidR="00CC165C" w:rsidRPr="00FD2E05" w:rsidRDefault="00CC165C" w:rsidP="00792B63">
      <w:pPr>
        <w:pStyle w:val="BodyText"/>
        <w:spacing w:line="240" w:lineRule="auto"/>
        <w:ind w:firstLine="180"/>
        <w:contextualSpacing/>
        <w:mirrorIndents/>
        <w:jc w:val="both"/>
        <w:rPr>
          <w:rFonts w:ascii="Times New Roman" w:hAnsi="Times New Roman" w:cs="Times New Roman"/>
          <w:bCs/>
          <w:sz w:val="24"/>
          <w:szCs w:val="24"/>
          <w:lang w:val="pt-BR"/>
        </w:rPr>
      </w:pPr>
      <w:r w:rsidRPr="00FD2E05">
        <w:rPr>
          <w:rFonts w:ascii="Times New Roman" w:hAnsi="Times New Roman" w:cs="Times New Roman"/>
          <w:b/>
          <w:sz w:val="24"/>
          <w:szCs w:val="24"/>
          <w:lang w:val="pt-BR"/>
        </w:rPr>
        <w:t>A.</w:t>
      </w:r>
      <w:r w:rsidRPr="00FD2E05">
        <w:rPr>
          <w:rFonts w:ascii="Times New Roman" w:hAnsi="Times New Roman" w:cs="Times New Roman"/>
          <w:bCs/>
          <w:sz w:val="24"/>
          <w:szCs w:val="24"/>
          <w:lang w:val="pt-BR"/>
        </w:rPr>
        <w:t xml:space="preserve"> c-b-a-e-d</w:t>
      </w:r>
      <w:r w:rsidRPr="00FD2E05">
        <w:rPr>
          <w:rFonts w:ascii="Times New Roman" w:hAnsi="Times New Roman" w:cs="Times New Roman"/>
          <w:sz w:val="24"/>
          <w:szCs w:val="24"/>
          <w:lang w:val="pt-BR"/>
        </w:rPr>
        <w:t xml:space="preserve">                         </w:t>
      </w:r>
      <w:r w:rsidRPr="00FD2E05">
        <w:rPr>
          <w:rFonts w:ascii="Times New Roman" w:hAnsi="Times New Roman" w:cs="Times New Roman"/>
          <w:sz w:val="24"/>
          <w:szCs w:val="24"/>
          <w:lang w:val="pt-BR"/>
        </w:rPr>
        <w:tab/>
      </w:r>
      <w:r w:rsidRPr="00FD2E05">
        <w:rPr>
          <w:rFonts w:ascii="Times New Roman" w:hAnsi="Times New Roman" w:cs="Times New Roman"/>
          <w:b/>
          <w:sz w:val="24"/>
          <w:szCs w:val="24"/>
          <w:lang w:val="pt-BR"/>
        </w:rPr>
        <w:t>B.</w:t>
      </w:r>
      <w:r w:rsidRPr="00FD2E05">
        <w:rPr>
          <w:rFonts w:ascii="Times New Roman" w:hAnsi="Times New Roman" w:cs="Times New Roman"/>
          <w:bCs/>
          <w:sz w:val="24"/>
          <w:szCs w:val="24"/>
          <w:lang w:val="pt-BR"/>
        </w:rPr>
        <w:t xml:space="preserve"> </w:t>
      </w:r>
      <w:r w:rsidRPr="00FD2E05">
        <w:rPr>
          <w:rFonts w:ascii="Times New Roman" w:hAnsi="Times New Roman" w:cs="Times New Roman"/>
          <w:sz w:val="24"/>
          <w:szCs w:val="24"/>
          <w:lang w:val="pt-BR"/>
        </w:rPr>
        <w:t xml:space="preserve">c-e-d-b-a           </w:t>
      </w:r>
      <w:r w:rsidRPr="00FD2E05">
        <w:rPr>
          <w:rFonts w:ascii="Times New Roman" w:hAnsi="Times New Roman" w:cs="Times New Roman"/>
          <w:sz w:val="24"/>
          <w:szCs w:val="24"/>
          <w:lang w:val="pt-BR"/>
        </w:rPr>
        <w:tab/>
      </w:r>
      <w:r w:rsidRPr="00FD2E05">
        <w:rPr>
          <w:rFonts w:ascii="Times New Roman" w:hAnsi="Times New Roman" w:cs="Times New Roman"/>
          <w:b/>
          <w:sz w:val="24"/>
          <w:szCs w:val="24"/>
          <w:lang w:val="pt-BR"/>
        </w:rPr>
        <w:t>C.</w:t>
      </w:r>
      <w:r w:rsidRPr="00FD2E05">
        <w:rPr>
          <w:rFonts w:ascii="Times New Roman" w:hAnsi="Times New Roman" w:cs="Times New Roman"/>
          <w:bCs/>
          <w:sz w:val="24"/>
          <w:szCs w:val="24"/>
          <w:lang w:val="pt-BR"/>
        </w:rPr>
        <w:t xml:space="preserve"> </w:t>
      </w:r>
      <w:r w:rsidRPr="00FD2E05">
        <w:rPr>
          <w:rFonts w:ascii="Times New Roman" w:hAnsi="Times New Roman" w:cs="Times New Roman"/>
          <w:sz w:val="24"/>
          <w:szCs w:val="24"/>
          <w:lang w:val="pt-BR"/>
        </w:rPr>
        <w:t xml:space="preserve">d-b-a-e-c            </w:t>
      </w:r>
      <w:r w:rsidRPr="00FD2E05">
        <w:rPr>
          <w:rFonts w:ascii="Times New Roman" w:hAnsi="Times New Roman" w:cs="Times New Roman"/>
          <w:sz w:val="24"/>
          <w:szCs w:val="24"/>
          <w:lang w:val="pt-BR"/>
        </w:rPr>
        <w:tab/>
      </w:r>
      <w:r w:rsidRPr="00FD2E05">
        <w:rPr>
          <w:rFonts w:ascii="Times New Roman" w:hAnsi="Times New Roman" w:cs="Times New Roman"/>
          <w:b/>
          <w:sz w:val="24"/>
          <w:szCs w:val="24"/>
          <w:highlight w:val="yellow"/>
          <w:lang w:val="pt-BR"/>
        </w:rPr>
        <w:t>D.</w:t>
      </w:r>
      <w:r w:rsidRPr="00FD2E05">
        <w:rPr>
          <w:rFonts w:ascii="Times New Roman" w:hAnsi="Times New Roman" w:cs="Times New Roman"/>
          <w:sz w:val="24"/>
          <w:szCs w:val="24"/>
          <w:highlight w:val="yellow"/>
          <w:lang w:val="pt-BR"/>
        </w:rPr>
        <w:t xml:space="preserve"> a-c-d-b-e</w:t>
      </w:r>
    </w:p>
    <w:p w:rsidR="00CC165C" w:rsidRPr="00FD2E05" w:rsidRDefault="00CC165C" w:rsidP="00792B63">
      <w:pPr>
        <w:pStyle w:val="NormalWeb"/>
        <w:spacing w:before="0" w:beforeAutospacing="0" w:after="0" w:afterAutospacing="0"/>
        <w:ind w:firstLine="180"/>
      </w:pPr>
      <w:r w:rsidRPr="00FD2E05">
        <w:rPr>
          <w:b/>
          <w:bCs/>
        </w:rPr>
        <w:t xml:space="preserve">Question 15. </w:t>
      </w:r>
      <w:r w:rsidRPr="00FD2E05">
        <w:t xml:space="preserve"> Hi Linda,</w:t>
      </w:r>
    </w:p>
    <w:p w:rsidR="00CC165C" w:rsidRPr="00FD2E05" w:rsidRDefault="00CC165C" w:rsidP="00792B63">
      <w:pPr>
        <w:ind w:firstLine="180"/>
      </w:pPr>
      <w:r w:rsidRPr="00FD2E05">
        <w:t>a. Can you bring some fresh mangos from your garden? We’ll need them for one of the recipes.</w:t>
      </w:r>
    </w:p>
    <w:p w:rsidR="00CC165C" w:rsidRPr="00FD2E05" w:rsidRDefault="00CC165C" w:rsidP="00792B63">
      <w:pPr>
        <w:ind w:firstLine="180"/>
      </w:pPr>
      <w:r w:rsidRPr="00FD2E05">
        <w:t>b. I believe we will have delicious dishes from this fruit.</w:t>
      </w:r>
    </w:p>
    <w:p w:rsidR="00CC165C" w:rsidRPr="00FD2E05" w:rsidRDefault="00CC165C" w:rsidP="00792B63">
      <w:pPr>
        <w:ind w:firstLine="180"/>
      </w:pPr>
      <w:r w:rsidRPr="00FD2E05">
        <w:t>c. How about coming to my house this Sunday? We can try some recipes from the book.</w:t>
      </w:r>
    </w:p>
    <w:p w:rsidR="00CC165C" w:rsidRPr="00FD2E05" w:rsidRDefault="00CC165C" w:rsidP="00792B63">
      <w:pPr>
        <w:ind w:firstLine="180"/>
      </w:pPr>
      <w:r w:rsidRPr="00FD2E05">
        <w:t>d. Thanks for lending me your book about healthy cooking. It's great!</w:t>
      </w:r>
    </w:p>
    <w:p w:rsidR="00CC165C" w:rsidRPr="00FD2E05" w:rsidRDefault="00CC165C" w:rsidP="00792B63">
      <w:pPr>
        <w:ind w:firstLine="180"/>
      </w:pPr>
      <w:r w:rsidRPr="00FD2E05">
        <w:t>e. Come early and don't forget to bring me some whipped cream.</w:t>
      </w:r>
    </w:p>
    <w:p w:rsidR="00CC165C" w:rsidRPr="00FD2E05" w:rsidRDefault="00CC165C" w:rsidP="00792B63">
      <w:pPr>
        <w:ind w:firstLine="180"/>
      </w:pPr>
      <w:r w:rsidRPr="00FD2E05">
        <w:lastRenderedPageBreak/>
        <w:t>See you soon,</w:t>
      </w:r>
    </w:p>
    <w:p w:rsidR="00CC165C" w:rsidRPr="00FD2E05" w:rsidRDefault="00CC165C" w:rsidP="00792B63">
      <w:pPr>
        <w:ind w:firstLine="180"/>
      </w:pPr>
      <w:r w:rsidRPr="00FD2E05">
        <w:rPr>
          <w:b/>
          <w:highlight w:val="yellow"/>
        </w:rPr>
        <w:t>A.</w:t>
      </w:r>
      <w:r w:rsidRPr="00FD2E05">
        <w:rPr>
          <w:highlight w:val="yellow"/>
        </w:rPr>
        <w:t xml:space="preserve"> d - c - a - b - e</w:t>
      </w:r>
      <w:r w:rsidRPr="00FD2E05">
        <w:tab/>
      </w:r>
      <w:r w:rsidRPr="00FD2E05">
        <w:tab/>
      </w:r>
      <w:r w:rsidRPr="00FD2E05">
        <w:rPr>
          <w:b/>
        </w:rPr>
        <w:t>B.</w:t>
      </w:r>
      <w:r w:rsidRPr="00FD2E05">
        <w:t xml:space="preserve"> a - b - c - e- d</w:t>
      </w:r>
      <w:r w:rsidRPr="00FD2E05">
        <w:tab/>
      </w:r>
      <w:r w:rsidRPr="00FD2E05">
        <w:rPr>
          <w:b/>
        </w:rPr>
        <w:t>C.</w:t>
      </w:r>
      <w:r w:rsidRPr="00FD2E05">
        <w:t xml:space="preserve"> c - a - b - d - e</w:t>
      </w:r>
      <w:r w:rsidRPr="00FD2E05">
        <w:tab/>
      </w:r>
      <w:r w:rsidRPr="00FD2E05">
        <w:rPr>
          <w:b/>
        </w:rPr>
        <w:t>D.</w:t>
      </w:r>
      <w:r w:rsidRPr="00FD2E05">
        <w:t xml:space="preserve"> b - a - d - c - e</w:t>
      </w:r>
    </w:p>
    <w:p w:rsidR="00CC165C" w:rsidRPr="00FD2E05" w:rsidRDefault="00CC165C" w:rsidP="00792B63">
      <w:pPr>
        <w:pStyle w:val="NormalWeb"/>
        <w:spacing w:before="0" w:beforeAutospacing="0" w:after="0" w:afterAutospacing="0"/>
        <w:ind w:left="1440" w:firstLine="180"/>
        <w:jc w:val="both"/>
        <w:rPr>
          <w:b/>
          <w:bCs/>
        </w:rPr>
      </w:pPr>
      <w:r w:rsidRPr="00FD2E05">
        <w:rPr>
          <w:b/>
          <w:bCs/>
        </w:rPr>
        <w:t xml:space="preserve">Question 16. </w:t>
      </w:r>
      <w:r w:rsidRPr="00FD2E05">
        <w:rPr>
          <w:b/>
          <w:bCs/>
        </w:rPr>
        <w:tab/>
      </w:r>
    </w:p>
    <w:p w:rsidR="00CC165C" w:rsidRPr="00FD2E05" w:rsidRDefault="00CC165C" w:rsidP="00792B63">
      <w:pPr>
        <w:pStyle w:val="NormalWeb"/>
        <w:spacing w:before="0" w:beforeAutospacing="0" w:after="0" w:afterAutospacing="0"/>
        <w:ind w:firstLine="180"/>
        <w:jc w:val="both"/>
      </w:pPr>
      <w:r w:rsidRPr="00FD2E05">
        <w:t>a. Moreover, the young generation can learn in a new educational environment which brings more job opportunities for the future.</w:t>
      </w:r>
    </w:p>
    <w:p w:rsidR="00CC165C" w:rsidRPr="00FD2E05" w:rsidRDefault="00CC165C" w:rsidP="00792B63">
      <w:pPr>
        <w:pStyle w:val="NormalWeb"/>
        <w:spacing w:before="0" w:beforeAutospacing="0" w:after="0" w:afterAutospacing="0"/>
        <w:ind w:firstLine="180"/>
        <w:jc w:val="both"/>
      </w:pPr>
      <w:r w:rsidRPr="00FD2E05">
        <w:t>b. In contrast, the worst thing about spending a year with a family abroad is missing the place where we were born and grown up.</w:t>
      </w:r>
    </w:p>
    <w:p w:rsidR="00CC165C" w:rsidRPr="00FD2E05" w:rsidRDefault="00CC165C" w:rsidP="00792B63">
      <w:pPr>
        <w:pStyle w:val="NormalWeb"/>
        <w:spacing w:before="0" w:beforeAutospacing="0" w:after="0" w:afterAutospacing="0"/>
        <w:ind w:firstLine="180"/>
        <w:jc w:val="both"/>
      </w:pPr>
      <w:r w:rsidRPr="00FD2E05">
        <w:t>c. Also, we will find it strange to eat different food as well as experience new cultures that we aren't used to.</w:t>
      </w:r>
    </w:p>
    <w:p w:rsidR="00CC165C" w:rsidRPr="00FD2E05" w:rsidRDefault="00CC165C" w:rsidP="00792B63">
      <w:pPr>
        <w:pStyle w:val="NormalWeb"/>
        <w:spacing w:before="0" w:beforeAutospacing="0" w:after="0" w:afterAutospacing="0"/>
        <w:ind w:firstLine="180"/>
        <w:jc w:val="both"/>
      </w:pPr>
      <w:r w:rsidRPr="00FD2E05">
        <w:t>d. In my opinion, the best thing about spending a year with a family abroad is that all of the members have the opportunity to learn and speak a new language and visit different places in another country.</w:t>
      </w:r>
    </w:p>
    <w:p w:rsidR="00CC165C" w:rsidRPr="00FD2E05" w:rsidRDefault="00CC165C" w:rsidP="00792B63">
      <w:pPr>
        <w:pStyle w:val="NormalWeb"/>
        <w:spacing w:before="0" w:beforeAutospacing="0" w:after="0" w:afterAutospacing="0"/>
        <w:ind w:firstLine="180"/>
        <w:jc w:val="both"/>
      </w:pPr>
      <w:r w:rsidRPr="00FD2E05">
        <w:t>e. Consequently, we will face the challenge of adapting to a new way of life, which can feel uncomfortable at first.</w:t>
      </w:r>
    </w:p>
    <w:p w:rsidR="00CC165C" w:rsidRPr="00FD2E05" w:rsidRDefault="00CC165C" w:rsidP="00792B63">
      <w:pPr>
        <w:pStyle w:val="NormalWeb"/>
        <w:spacing w:before="0" w:beforeAutospacing="0" w:after="0" w:afterAutospacing="0"/>
        <w:ind w:firstLine="180"/>
        <w:jc w:val="both"/>
      </w:pPr>
      <w:r w:rsidRPr="00FD2E05">
        <w:rPr>
          <w:b/>
        </w:rPr>
        <w:t>A.</w:t>
      </w:r>
      <w:r w:rsidRPr="00FD2E05">
        <w:rPr>
          <w:bCs/>
        </w:rPr>
        <w:t xml:space="preserve"> </w:t>
      </w:r>
      <w:r w:rsidRPr="00FD2E05">
        <w:t xml:space="preserve">b - d - a - c - e  </w:t>
      </w:r>
      <w:r w:rsidRPr="00FD2E05">
        <w:tab/>
      </w:r>
      <w:r w:rsidRPr="00FD2E05">
        <w:tab/>
      </w:r>
      <w:r w:rsidRPr="00FD2E05">
        <w:rPr>
          <w:b/>
        </w:rPr>
        <w:t>B.</w:t>
      </w:r>
      <w:r w:rsidRPr="00FD2E05">
        <w:rPr>
          <w:bCs/>
        </w:rPr>
        <w:t xml:space="preserve"> </w:t>
      </w:r>
      <w:r w:rsidRPr="00FD2E05">
        <w:t>d - b - a - c - e</w:t>
      </w:r>
      <w:r w:rsidRPr="00FD2E05">
        <w:tab/>
      </w:r>
      <w:r w:rsidRPr="00FD2E05">
        <w:rPr>
          <w:b/>
        </w:rPr>
        <w:t>C.</w:t>
      </w:r>
      <w:r w:rsidRPr="00FD2E05">
        <w:rPr>
          <w:bCs/>
        </w:rPr>
        <w:t xml:space="preserve"> </w:t>
      </w:r>
      <w:r w:rsidRPr="00FD2E05">
        <w:t>a - d - b - c - e</w:t>
      </w:r>
      <w:r w:rsidRPr="00FD2E05">
        <w:tab/>
      </w:r>
      <w:r w:rsidRPr="00FD2E05">
        <w:rPr>
          <w:b/>
          <w:highlight w:val="yellow"/>
        </w:rPr>
        <w:t>D.</w:t>
      </w:r>
      <w:r w:rsidRPr="00FD2E05">
        <w:rPr>
          <w:bCs/>
          <w:highlight w:val="yellow"/>
        </w:rPr>
        <w:t xml:space="preserve"> </w:t>
      </w:r>
      <w:r w:rsidRPr="00FD2E05">
        <w:rPr>
          <w:highlight w:val="yellow"/>
        </w:rPr>
        <w:t>d - a - b - c - e</w:t>
      </w:r>
    </w:p>
    <w:p w:rsidR="00CC165C" w:rsidRPr="00FD2E05" w:rsidRDefault="00CC165C" w:rsidP="00792B63">
      <w:pPr>
        <w:pStyle w:val="NoSpacing"/>
        <w:ind w:firstLine="180"/>
        <w:jc w:val="both"/>
        <w:rPr>
          <w:rFonts w:cs="Times New Roman"/>
          <w:b/>
          <w:sz w:val="24"/>
          <w:szCs w:val="24"/>
        </w:rPr>
      </w:pPr>
      <w:r w:rsidRPr="00FD2E05">
        <w:rPr>
          <w:rFonts w:cs="Times New Roman"/>
          <w:b/>
          <w:sz w:val="24"/>
          <w:szCs w:val="24"/>
        </w:rPr>
        <w:t>Question 17.</w:t>
      </w:r>
    </w:p>
    <w:p w:rsidR="00CC165C" w:rsidRPr="00FD2E05" w:rsidRDefault="00CC165C" w:rsidP="00792B63">
      <w:pPr>
        <w:pStyle w:val="NoSpacing"/>
        <w:ind w:firstLine="180"/>
        <w:jc w:val="both"/>
        <w:rPr>
          <w:rFonts w:eastAsia="TimesNewRomanPSMT" w:cs="Times New Roman"/>
          <w:sz w:val="24"/>
          <w:szCs w:val="24"/>
        </w:rPr>
      </w:pPr>
      <w:r w:rsidRPr="00FD2E05">
        <w:rPr>
          <w:rFonts w:eastAsia="TimesNewRomanPSMT" w:cs="Times New Roman"/>
          <w:sz w:val="24"/>
          <w:szCs w:val="24"/>
        </w:rPr>
        <w:t xml:space="preserve">a. Swimming is one of the best exercises for strength and flexibility. </w:t>
      </w:r>
    </w:p>
    <w:p w:rsidR="00CC165C" w:rsidRPr="00FD2E05" w:rsidRDefault="00CC165C" w:rsidP="00792B63">
      <w:pPr>
        <w:pStyle w:val="NoSpacing"/>
        <w:ind w:firstLine="180"/>
        <w:jc w:val="both"/>
        <w:rPr>
          <w:rFonts w:eastAsia="TimesNewRomanPSMT" w:cs="Times New Roman"/>
          <w:sz w:val="24"/>
          <w:szCs w:val="24"/>
        </w:rPr>
      </w:pPr>
      <w:r w:rsidRPr="00FD2E05">
        <w:rPr>
          <w:rFonts w:eastAsia="TimesNewRomanPSMT" w:cs="Times New Roman"/>
          <w:sz w:val="24"/>
          <w:szCs w:val="24"/>
        </w:rPr>
        <w:t xml:space="preserve">b. Exercise can reduce health problems such as obesity, type-2 diabetes, high blood pressure and the gradual loss of muscle mass and strength. </w:t>
      </w:r>
    </w:p>
    <w:p w:rsidR="00CC165C" w:rsidRPr="00FD2E05" w:rsidRDefault="00CC165C" w:rsidP="00792B63">
      <w:pPr>
        <w:pStyle w:val="NoSpacing"/>
        <w:ind w:firstLine="180"/>
        <w:jc w:val="both"/>
        <w:rPr>
          <w:rFonts w:eastAsia="TimesNewRomanPSMT" w:cs="Times New Roman"/>
          <w:sz w:val="24"/>
          <w:szCs w:val="24"/>
        </w:rPr>
      </w:pPr>
      <w:r w:rsidRPr="00FD2E05">
        <w:rPr>
          <w:rFonts w:eastAsia="TimesNewRomanPSMT" w:cs="Times New Roman"/>
          <w:sz w:val="24"/>
          <w:szCs w:val="24"/>
        </w:rPr>
        <w:t xml:space="preserve">c. Increasingly, fitness experts recommend gentle exercise such as regular walking, swimming, yoga and dancing. </w:t>
      </w:r>
    </w:p>
    <w:p w:rsidR="00CC165C" w:rsidRPr="00FD2E05" w:rsidRDefault="00CC165C" w:rsidP="00792B63">
      <w:pPr>
        <w:pStyle w:val="NoSpacing"/>
        <w:ind w:firstLine="180"/>
        <w:jc w:val="both"/>
        <w:rPr>
          <w:rFonts w:eastAsia="TimesNewRomanPSMT" w:cs="Times New Roman"/>
          <w:sz w:val="24"/>
          <w:szCs w:val="24"/>
        </w:rPr>
      </w:pPr>
      <w:r w:rsidRPr="00FD2E05">
        <w:rPr>
          <w:rFonts w:eastAsia="TimesNewRomanPSMT" w:cs="Times New Roman"/>
          <w:sz w:val="24"/>
          <w:szCs w:val="24"/>
        </w:rPr>
        <w:t>d. A daily or even weekly swim puts no pain on muscles, while increasing fitness levels.</w:t>
      </w:r>
    </w:p>
    <w:p w:rsidR="00CC165C" w:rsidRPr="00FD2E05" w:rsidRDefault="00CC165C" w:rsidP="00792B63">
      <w:pPr>
        <w:pStyle w:val="NoSpacing"/>
        <w:ind w:firstLine="180"/>
        <w:jc w:val="both"/>
        <w:rPr>
          <w:rFonts w:eastAsia="TimesNewRomanPSMT" w:cs="Times New Roman"/>
          <w:sz w:val="24"/>
          <w:szCs w:val="24"/>
        </w:rPr>
      </w:pPr>
      <w:r w:rsidRPr="00FD2E05">
        <w:rPr>
          <w:rFonts w:eastAsia="TimesNewRomanPSMT" w:cs="Times New Roman"/>
          <w:sz w:val="24"/>
          <w:szCs w:val="24"/>
        </w:rPr>
        <w:t xml:space="preserve">e. But driving to the gym probably is not attractive to many, and running seems either impossible or likely to cause injury. </w:t>
      </w:r>
    </w:p>
    <w:p w:rsidR="00CC165C" w:rsidRPr="00FD2E05" w:rsidRDefault="00CC165C" w:rsidP="00792B63">
      <w:pPr>
        <w:pStyle w:val="NoSpacing"/>
        <w:ind w:left="1440" w:firstLine="180"/>
        <w:jc w:val="both"/>
        <w:rPr>
          <w:rFonts w:cs="Times New Roman"/>
          <w:i/>
          <w:iCs/>
          <w:sz w:val="24"/>
          <w:szCs w:val="24"/>
          <w:shd w:val="clear" w:color="auto" w:fill="FFFFFF"/>
        </w:rPr>
      </w:pPr>
      <w:r w:rsidRPr="00FD2E05">
        <w:rPr>
          <w:rFonts w:eastAsia="TimesNewRomanPSMT" w:cs="Times New Roman"/>
          <w:i/>
          <w:iCs/>
          <w:sz w:val="24"/>
          <w:szCs w:val="24"/>
        </w:rPr>
        <w:tab/>
      </w:r>
      <w:r w:rsidRPr="00FD2E05">
        <w:rPr>
          <w:rFonts w:eastAsia="TimesNewRomanPSMT" w:cs="Times New Roman"/>
          <w:i/>
          <w:iCs/>
          <w:sz w:val="24"/>
          <w:szCs w:val="24"/>
        </w:rPr>
        <w:tab/>
      </w:r>
      <w:r w:rsidRPr="00FD2E05">
        <w:rPr>
          <w:rFonts w:eastAsia="TimesNewRomanPSMT" w:cs="Times New Roman"/>
          <w:i/>
          <w:iCs/>
          <w:sz w:val="24"/>
          <w:szCs w:val="24"/>
        </w:rPr>
        <w:tab/>
      </w:r>
      <w:r w:rsidRPr="00FD2E05">
        <w:rPr>
          <w:rFonts w:eastAsia="TimesNewRomanPSMT" w:cs="Times New Roman"/>
          <w:i/>
          <w:iCs/>
          <w:sz w:val="24"/>
          <w:szCs w:val="24"/>
        </w:rPr>
        <w:tab/>
      </w:r>
      <w:r w:rsidRPr="00FD2E05">
        <w:rPr>
          <w:rFonts w:eastAsia="TimesNewRomanPSMT" w:cs="Times New Roman"/>
          <w:i/>
          <w:iCs/>
          <w:sz w:val="24"/>
          <w:szCs w:val="24"/>
        </w:rPr>
        <w:tab/>
      </w:r>
      <w:r w:rsidRPr="00FD2E05">
        <w:rPr>
          <w:rFonts w:eastAsia="TimesNewRomanPSMT" w:cs="Times New Roman"/>
          <w:i/>
          <w:iCs/>
          <w:sz w:val="24"/>
          <w:szCs w:val="24"/>
        </w:rPr>
        <w:tab/>
      </w:r>
      <w:r w:rsidRPr="00FD2E05">
        <w:rPr>
          <w:rFonts w:eastAsia="TimesNewRomanPSMT" w:cs="Times New Roman"/>
          <w:i/>
          <w:iCs/>
          <w:sz w:val="24"/>
          <w:szCs w:val="24"/>
        </w:rPr>
        <w:tab/>
        <w:t xml:space="preserve">             </w:t>
      </w:r>
      <w:r w:rsidRPr="00FD2E05">
        <w:rPr>
          <w:rFonts w:cs="Times New Roman"/>
          <w:i/>
          <w:iCs/>
          <w:sz w:val="24"/>
          <w:szCs w:val="24"/>
          <w:shd w:val="clear" w:color="auto" w:fill="FFFFFF"/>
        </w:rPr>
        <w:t>(Adapted from VNU - Test)</w:t>
      </w:r>
    </w:p>
    <w:p w:rsidR="00CC165C" w:rsidRPr="00FD2E05" w:rsidRDefault="00CC165C" w:rsidP="00792B63">
      <w:pPr>
        <w:pStyle w:val="NoSpacing"/>
        <w:ind w:firstLine="180"/>
        <w:jc w:val="both"/>
        <w:rPr>
          <w:rFonts w:eastAsia="TimesNewRomanPSMT" w:cs="Times New Roman"/>
          <w:sz w:val="24"/>
          <w:szCs w:val="24"/>
        </w:rPr>
      </w:pPr>
      <w:r w:rsidRPr="00FD2E05">
        <w:rPr>
          <w:rFonts w:cs="Times New Roman"/>
          <w:b/>
          <w:sz w:val="24"/>
          <w:szCs w:val="24"/>
        </w:rPr>
        <w:t>A.</w:t>
      </w:r>
      <w:r w:rsidRPr="00FD2E05">
        <w:rPr>
          <w:rFonts w:cs="Times New Roman"/>
          <w:sz w:val="24"/>
          <w:szCs w:val="24"/>
        </w:rPr>
        <w:t xml:space="preserve"> b-c-a-d-e</w:t>
      </w:r>
      <w:r w:rsidRPr="00FD2E05">
        <w:rPr>
          <w:rFonts w:cs="Times New Roman"/>
          <w:sz w:val="24"/>
          <w:szCs w:val="24"/>
        </w:rPr>
        <w:tab/>
      </w:r>
      <w:r w:rsidRPr="00FD2E05">
        <w:rPr>
          <w:rFonts w:cs="Times New Roman"/>
          <w:sz w:val="24"/>
          <w:szCs w:val="24"/>
        </w:rPr>
        <w:tab/>
      </w:r>
      <w:r w:rsidRPr="00FD2E05">
        <w:rPr>
          <w:rFonts w:cs="Times New Roman"/>
          <w:sz w:val="24"/>
          <w:szCs w:val="24"/>
        </w:rPr>
        <w:tab/>
      </w:r>
      <w:r w:rsidRPr="00FD2E05">
        <w:rPr>
          <w:rFonts w:cs="Times New Roman"/>
          <w:b/>
          <w:sz w:val="24"/>
          <w:szCs w:val="24"/>
        </w:rPr>
        <w:t>B.</w:t>
      </w:r>
      <w:r w:rsidRPr="00FD2E05">
        <w:rPr>
          <w:rFonts w:cs="Times New Roman"/>
          <w:sz w:val="24"/>
          <w:szCs w:val="24"/>
        </w:rPr>
        <w:t xml:space="preserve"> e-c-b-a-d</w:t>
      </w:r>
      <w:r w:rsidRPr="00FD2E05">
        <w:rPr>
          <w:rFonts w:cs="Times New Roman"/>
          <w:sz w:val="24"/>
          <w:szCs w:val="24"/>
        </w:rPr>
        <w:tab/>
      </w:r>
      <w:r w:rsidRPr="00FD2E05">
        <w:rPr>
          <w:rFonts w:cs="Times New Roman"/>
          <w:sz w:val="24"/>
          <w:szCs w:val="24"/>
        </w:rPr>
        <w:tab/>
      </w:r>
      <w:r w:rsidRPr="00FD2E05">
        <w:rPr>
          <w:rFonts w:cs="Times New Roman"/>
          <w:b/>
          <w:sz w:val="24"/>
          <w:szCs w:val="24"/>
        </w:rPr>
        <w:t>C.</w:t>
      </w:r>
      <w:r w:rsidRPr="00FD2E05">
        <w:rPr>
          <w:rFonts w:cs="Times New Roman"/>
          <w:sz w:val="24"/>
          <w:szCs w:val="24"/>
        </w:rPr>
        <w:t xml:space="preserve"> c-b-e-a-d</w:t>
      </w:r>
      <w:r w:rsidRPr="00FD2E05">
        <w:rPr>
          <w:rFonts w:cs="Times New Roman"/>
          <w:sz w:val="24"/>
          <w:szCs w:val="24"/>
        </w:rPr>
        <w:tab/>
      </w:r>
      <w:r w:rsidRPr="00FD2E05">
        <w:rPr>
          <w:rFonts w:cs="Times New Roman"/>
          <w:sz w:val="24"/>
          <w:szCs w:val="24"/>
        </w:rPr>
        <w:tab/>
      </w:r>
      <w:r w:rsidRPr="00FD2E05">
        <w:rPr>
          <w:rFonts w:cs="Times New Roman"/>
          <w:b/>
          <w:sz w:val="24"/>
          <w:szCs w:val="24"/>
          <w:highlight w:val="yellow"/>
        </w:rPr>
        <w:t>D.</w:t>
      </w:r>
      <w:r w:rsidRPr="00FD2E05">
        <w:rPr>
          <w:rFonts w:cs="Times New Roman"/>
          <w:sz w:val="24"/>
          <w:szCs w:val="24"/>
          <w:highlight w:val="yellow"/>
        </w:rPr>
        <w:t xml:space="preserve"> b-e-c-a-d</w:t>
      </w:r>
    </w:p>
    <w:p w:rsidR="00CC165C" w:rsidRPr="00FD2E05" w:rsidRDefault="00CC165C" w:rsidP="00792B63">
      <w:pPr>
        <w:pBdr>
          <w:top w:val="nil"/>
          <w:left w:val="nil"/>
          <w:bottom w:val="nil"/>
          <w:right w:val="nil"/>
          <w:between w:val="nil"/>
        </w:pBdr>
        <w:ind w:firstLine="180"/>
        <w:rPr>
          <w:b/>
        </w:rPr>
      </w:pPr>
      <w:r w:rsidRPr="00FD2E05">
        <w:rPr>
          <w:b/>
          <w:i/>
        </w:rPr>
        <w:t>Read the following passage about humanoid robots and mark the letter A, B, C or D on your answer sheet to indicate the option that best fits each of the numbered blanks from 18 to 22.</w:t>
      </w:r>
    </w:p>
    <w:p w:rsidR="00CC165C" w:rsidRPr="00FD2E05" w:rsidRDefault="00CC165C" w:rsidP="00792B63">
      <w:pPr>
        <w:pBdr>
          <w:top w:val="nil"/>
          <w:left w:val="nil"/>
          <w:bottom w:val="nil"/>
          <w:right w:val="nil"/>
          <w:between w:val="nil"/>
        </w:pBdr>
        <w:ind w:firstLine="180"/>
        <w:jc w:val="both"/>
      </w:pPr>
      <w:r w:rsidRPr="00FD2E05">
        <w:t>Technology plays a big role in our daily lives. People use devices like smartphones, computers, and tablets to connect, work, and learn. Smartphones allow us to stay in touch with family and friends even if they live far away. With the internet, (18)_________. We can read news, watch videos, and search for answers instantly.</w:t>
      </w:r>
    </w:p>
    <w:p w:rsidR="00CC165C" w:rsidRPr="00FD2E05" w:rsidRDefault="00CC165C" w:rsidP="00792B63">
      <w:pPr>
        <w:pBdr>
          <w:top w:val="nil"/>
          <w:left w:val="nil"/>
          <w:bottom w:val="nil"/>
          <w:right w:val="nil"/>
          <w:between w:val="nil"/>
        </w:pBdr>
        <w:ind w:firstLine="180"/>
        <w:jc w:val="both"/>
      </w:pPr>
      <w:r w:rsidRPr="00FD2E05">
        <w:t>Technology also helps make work easier. Many people now work from home on their computers, (19)_______. In schools, students use tablets and computers to study and complete assignments. Teachers can share lessons online, (20)_________.</w:t>
      </w:r>
    </w:p>
    <w:p w:rsidR="00CC165C" w:rsidRPr="00FD2E05" w:rsidRDefault="00CC165C" w:rsidP="00792B63">
      <w:pPr>
        <w:pBdr>
          <w:top w:val="nil"/>
          <w:left w:val="nil"/>
          <w:bottom w:val="nil"/>
          <w:right w:val="nil"/>
          <w:between w:val="nil"/>
        </w:pBdr>
        <w:ind w:firstLine="180"/>
        <w:jc w:val="both"/>
      </w:pPr>
      <w:r w:rsidRPr="00FD2E05">
        <w:t>In healthcare, technology helps doctors find health problems early. For example, some machines allow doctors to look at the heart and brain to understand any issues. Making shopping easier, (21)________. This makes life more convenient, especially for people with busy schedules.</w:t>
      </w:r>
    </w:p>
    <w:p w:rsidR="00CC165C" w:rsidRPr="00FD2E05" w:rsidRDefault="00CC165C" w:rsidP="00792B63">
      <w:pPr>
        <w:pBdr>
          <w:top w:val="nil"/>
          <w:left w:val="nil"/>
          <w:bottom w:val="nil"/>
          <w:right w:val="nil"/>
          <w:between w:val="nil"/>
        </w:pBdr>
        <w:ind w:firstLine="180"/>
        <w:jc w:val="both"/>
      </w:pPr>
      <w:r w:rsidRPr="00FD2E05">
        <w:t xml:space="preserve">Social media is another part of technology that allows people to share photos and messages easily. While technology has many benefits, it’s important to use it carefully. Too much screen time can affect our health, so (22)________. </w:t>
      </w:r>
    </w:p>
    <w:p w:rsidR="00CC165C" w:rsidRPr="00FD2E05" w:rsidRDefault="00CC165C" w:rsidP="00792B63">
      <w:pPr>
        <w:pBdr>
          <w:top w:val="nil"/>
          <w:left w:val="nil"/>
          <w:bottom w:val="nil"/>
          <w:right w:val="nil"/>
          <w:between w:val="nil"/>
        </w:pBdr>
        <w:ind w:firstLine="180"/>
        <w:jc w:val="right"/>
        <w:rPr>
          <w:i/>
          <w:iCs/>
        </w:rPr>
      </w:pPr>
      <w:r w:rsidRPr="00FD2E05">
        <w:rPr>
          <w:i/>
          <w:iCs/>
        </w:rPr>
        <w:t>(Adapted from Friends Global)</w:t>
      </w:r>
    </w:p>
    <w:p w:rsidR="00CC165C" w:rsidRPr="00FD2E05" w:rsidRDefault="00CC165C" w:rsidP="00792B63">
      <w:pPr>
        <w:ind w:firstLine="180"/>
      </w:pPr>
      <w:r w:rsidRPr="00FD2E05">
        <w:rPr>
          <w:b/>
        </w:rPr>
        <w:t>Question 18:</w:t>
      </w:r>
      <w:r w:rsidRPr="00FD2E05">
        <w:t xml:space="preserve">  </w:t>
      </w:r>
      <w:r w:rsidRPr="00FD2E05">
        <w:rPr>
          <w:b/>
          <w:highlight w:val="yellow"/>
        </w:rPr>
        <w:t>A.</w:t>
      </w:r>
      <w:r w:rsidRPr="00FD2E05">
        <w:rPr>
          <w:highlight w:val="yellow"/>
        </w:rPr>
        <w:t xml:space="preserve"> people can access information quickly</w:t>
      </w:r>
    </w:p>
    <w:p w:rsidR="00CC165C" w:rsidRPr="00FD2E05" w:rsidRDefault="00CC165C" w:rsidP="00792B63">
      <w:pPr>
        <w:ind w:left="720" w:firstLine="180"/>
      </w:pPr>
      <w:r w:rsidRPr="00FD2E05">
        <w:rPr>
          <w:b/>
        </w:rPr>
        <w:t>B.</w:t>
      </w:r>
      <w:r w:rsidRPr="00FD2E05">
        <w:t xml:space="preserve"> which enables people access information quickly</w:t>
      </w:r>
    </w:p>
    <w:p w:rsidR="00CC165C" w:rsidRPr="00FD2E05" w:rsidRDefault="00CC165C" w:rsidP="00792B63">
      <w:pPr>
        <w:ind w:left="720" w:firstLine="180"/>
      </w:pPr>
      <w:r w:rsidRPr="00FD2E05">
        <w:rPr>
          <w:b/>
        </w:rPr>
        <w:t>C.</w:t>
      </w:r>
      <w:r w:rsidRPr="00FD2E05">
        <w:t xml:space="preserve"> of which allows people to access information</w:t>
      </w:r>
    </w:p>
    <w:p w:rsidR="00CC165C" w:rsidRPr="00FD2E05" w:rsidRDefault="00CC165C" w:rsidP="00792B63">
      <w:pPr>
        <w:ind w:left="720" w:firstLine="180"/>
      </w:pPr>
      <w:r w:rsidRPr="00FD2E05">
        <w:rPr>
          <w:b/>
        </w:rPr>
        <w:t>D.</w:t>
      </w:r>
      <w:r w:rsidRPr="00FD2E05">
        <w:t xml:space="preserve"> enabling people to access information quickly</w:t>
      </w:r>
    </w:p>
    <w:p w:rsidR="00CC165C" w:rsidRPr="00FD2E05" w:rsidRDefault="00CC165C" w:rsidP="00792B63">
      <w:pPr>
        <w:ind w:firstLine="180"/>
      </w:pPr>
      <w:r w:rsidRPr="00FD2E05">
        <w:rPr>
          <w:b/>
        </w:rPr>
        <w:t>Question 19:</w:t>
      </w:r>
      <w:r w:rsidRPr="00FD2E05">
        <w:t xml:space="preserve"> </w:t>
      </w:r>
      <w:r w:rsidRPr="00FD2E05">
        <w:rPr>
          <w:b/>
        </w:rPr>
        <w:t>A.</w:t>
      </w:r>
      <w:r w:rsidRPr="00FD2E05">
        <w:t xml:space="preserve"> having saved time and money</w:t>
      </w:r>
      <w:r w:rsidRPr="00FD2E05">
        <w:tab/>
      </w:r>
      <w:r w:rsidRPr="00FD2E05">
        <w:tab/>
      </w:r>
      <w:r w:rsidRPr="00FD2E05">
        <w:rPr>
          <w:b/>
          <w:highlight w:val="yellow"/>
        </w:rPr>
        <w:t>B.</w:t>
      </w:r>
      <w:r w:rsidRPr="00FD2E05">
        <w:rPr>
          <w:highlight w:val="yellow"/>
        </w:rPr>
        <w:t xml:space="preserve"> which saves time and money</w:t>
      </w:r>
    </w:p>
    <w:p w:rsidR="00CC165C" w:rsidRPr="00FD2E05" w:rsidRDefault="00CC165C" w:rsidP="00792B63">
      <w:pPr>
        <w:ind w:left="720" w:firstLine="180"/>
      </w:pPr>
      <w:r w:rsidRPr="00FD2E05">
        <w:rPr>
          <w:b/>
        </w:rPr>
        <w:t>C.</w:t>
      </w:r>
      <w:r w:rsidRPr="00FD2E05">
        <w:t xml:space="preserve"> in which saves time and money</w:t>
      </w:r>
      <w:r w:rsidRPr="00FD2E05">
        <w:tab/>
      </w:r>
      <w:r w:rsidRPr="00FD2E05">
        <w:tab/>
      </w:r>
      <w:r w:rsidRPr="00FD2E05">
        <w:rPr>
          <w:b/>
        </w:rPr>
        <w:t>D.</w:t>
      </w:r>
      <w:r w:rsidRPr="00FD2E05">
        <w:t xml:space="preserve"> for saving time and money</w:t>
      </w:r>
    </w:p>
    <w:p w:rsidR="00CC165C" w:rsidRPr="00FD2E05" w:rsidRDefault="00CC165C" w:rsidP="00792B63">
      <w:pPr>
        <w:ind w:firstLine="180"/>
      </w:pPr>
      <w:r w:rsidRPr="00FD2E05">
        <w:rPr>
          <w:b/>
        </w:rPr>
        <w:t>Question 20:</w:t>
      </w:r>
      <w:r w:rsidRPr="00FD2E05">
        <w:t xml:space="preserve"> </w:t>
      </w:r>
      <w:r w:rsidRPr="00FD2E05">
        <w:rPr>
          <w:b/>
        </w:rPr>
        <w:t>A.</w:t>
      </w:r>
      <w:r w:rsidRPr="00FD2E05">
        <w:t xml:space="preserve"> and students can improve skills through face-to-face learning </w:t>
      </w:r>
    </w:p>
    <w:p w:rsidR="00CC165C" w:rsidRPr="00FD2E05" w:rsidRDefault="00CC165C" w:rsidP="00792B63">
      <w:pPr>
        <w:ind w:left="720" w:firstLine="180"/>
      </w:pPr>
      <w:r w:rsidRPr="00FD2E05">
        <w:rPr>
          <w:b/>
        </w:rPr>
        <w:t>B.</w:t>
      </w:r>
      <w:r w:rsidRPr="00FD2E05">
        <w:t xml:space="preserve"> but students can practice skills through interactive apps</w:t>
      </w:r>
    </w:p>
    <w:p w:rsidR="00CC165C" w:rsidRPr="00FD2E05" w:rsidRDefault="00CC165C" w:rsidP="00792B63">
      <w:pPr>
        <w:ind w:left="720" w:firstLine="180"/>
      </w:pPr>
      <w:r w:rsidRPr="00FD2E05">
        <w:rPr>
          <w:b/>
        </w:rPr>
        <w:t>C.</w:t>
      </w:r>
      <w:r w:rsidRPr="00FD2E05">
        <w:t xml:space="preserve"> but students can improve skills through face-to-face learning</w:t>
      </w:r>
    </w:p>
    <w:p w:rsidR="00CC165C" w:rsidRPr="00FD2E05" w:rsidRDefault="00CC165C" w:rsidP="00792B63">
      <w:pPr>
        <w:ind w:left="720" w:firstLine="180"/>
      </w:pPr>
      <w:r w:rsidRPr="00FD2E05">
        <w:rPr>
          <w:b/>
          <w:highlight w:val="yellow"/>
        </w:rPr>
        <w:t>D.</w:t>
      </w:r>
      <w:r w:rsidRPr="00FD2E05">
        <w:rPr>
          <w:highlight w:val="yellow"/>
        </w:rPr>
        <w:t xml:space="preserve"> and students can practice skills through interactive apps</w:t>
      </w:r>
      <w:r w:rsidRPr="00FD2E05">
        <w:t xml:space="preserve"> </w:t>
      </w:r>
    </w:p>
    <w:p w:rsidR="00CC165C" w:rsidRPr="00FD2E05" w:rsidRDefault="00CC165C" w:rsidP="00792B63">
      <w:pPr>
        <w:ind w:firstLine="180"/>
      </w:pPr>
      <w:r w:rsidRPr="00FD2E05">
        <w:rPr>
          <w:b/>
        </w:rPr>
        <w:t>Question 21:</w:t>
      </w:r>
      <w:r w:rsidRPr="00FD2E05">
        <w:t xml:space="preserve"> </w:t>
      </w:r>
      <w:r w:rsidRPr="00FD2E05">
        <w:rPr>
          <w:b/>
        </w:rPr>
        <w:t>A.</w:t>
      </w:r>
      <w:r w:rsidRPr="00FD2E05">
        <w:t xml:space="preserve"> without allowing people to buy things online and have them delivered to their homes</w:t>
      </w:r>
    </w:p>
    <w:p w:rsidR="00CC165C" w:rsidRPr="00FD2E05" w:rsidRDefault="00CC165C" w:rsidP="00792B63">
      <w:pPr>
        <w:ind w:left="720" w:firstLine="180"/>
        <w:rPr>
          <w:b/>
        </w:rPr>
      </w:pPr>
      <w:r w:rsidRPr="00FD2E05">
        <w:rPr>
          <w:b/>
        </w:rPr>
        <w:lastRenderedPageBreak/>
        <w:t>B.</w:t>
      </w:r>
      <w:r w:rsidRPr="00FD2E05">
        <w:t xml:space="preserve"> technology prevent people from buying things online and having them delivered directly</w:t>
      </w:r>
    </w:p>
    <w:p w:rsidR="00CC165C" w:rsidRPr="00FD2E05" w:rsidRDefault="00CC165C" w:rsidP="00792B63">
      <w:pPr>
        <w:ind w:left="720" w:firstLine="180"/>
      </w:pPr>
      <w:r w:rsidRPr="00FD2E05">
        <w:rPr>
          <w:b/>
          <w:highlight w:val="yellow"/>
        </w:rPr>
        <w:t>C.</w:t>
      </w:r>
      <w:r w:rsidRPr="00FD2E05">
        <w:rPr>
          <w:highlight w:val="yellow"/>
        </w:rPr>
        <w:t xml:space="preserve"> technology allows people to buy things online and have them delivered to their homes</w:t>
      </w:r>
      <w:r w:rsidRPr="00FD2E05">
        <w:t xml:space="preserve"> </w:t>
      </w:r>
    </w:p>
    <w:p w:rsidR="00CC165C" w:rsidRPr="00FD2E05" w:rsidRDefault="00CC165C" w:rsidP="00792B63">
      <w:pPr>
        <w:ind w:left="720" w:firstLine="180"/>
      </w:pPr>
      <w:r w:rsidRPr="00FD2E05">
        <w:rPr>
          <w:b/>
        </w:rPr>
        <w:t>D.</w:t>
      </w:r>
      <w:r w:rsidRPr="00FD2E05">
        <w:t xml:space="preserve"> people have the ability to buy things online and have them delivered to their homes</w:t>
      </w:r>
    </w:p>
    <w:p w:rsidR="00CC165C" w:rsidRPr="00FD2E05" w:rsidRDefault="00CC165C" w:rsidP="00792B63">
      <w:pPr>
        <w:ind w:firstLine="180"/>
      </w:pPr>
      <w:r w:rsidRPr="00FD2E05">
        <w:rPr>
          <w:b/>
        </w:rPr>
        <w:t>Question 22:</w:t>
      </w:r>
      <w:r w:rsidRPr="00FD2E05">
        <w:t xml:space="preserve"> </w:t>
      </w:r>
      <w:r w:rsidRPr="00FD2E05">
        <w:rPr>
          <w:b/>
        </w:rPr>
        <w:t>A.</w:t>
      </w:r>
      <w:r w:rsidRPr="00FD2E05">
        <w:t xml:space="preserve"> people must take breaks and do exercises</w:t>
      </w:r>
    </w:p>
    <w:p w:rsidR="00CC165C" w:rsidRPr="00FD2E05" w:rsidRDefault="00CC165C" w:rsidP="00792B63">
      <w:pPr>
        <w:ind w:left="720" w:firstLine="180"/>
      </w:pPr>
      <w:r w:rsidRPr="00FD2E05">
        <w:rPr>
          <w:b/>
        </w:rPr>
        <w:t>B.</w:t>
      </w:r>
      <w:r w:rsidRPr="00FD2E05">
        <w:t xml:space="preserve"> breaking objects and doing housework is essential</w:t>
      </w:r>
    </w:p>
    <w:p w:rsidR="00CC165C" w:rsidRPr="00FD2E05" w:rsidRDefault="00CC165C" w:rsidP="00792B63">
      <w:pPr>
        <w:ind w:left="720" w:firstLine="180"/>
      </w:pPr>
      <w:r w:rsidRPr="00FD2E05">
        <w:rPr>
          <w:b/>
        </w:rPr>
        <w:t>C.</w:t>
      </w:r>
      <w:r w:rsidRPr="00FD2E05">
        <w:t xml:space="preserve"> doing other activities and taking breaks is healthy.</w:t>
      </w:r>
    </w:p>
    <w:p w:rsidR="00CC165C" w:rsidRPr="00FD2E05" w:rsidRDefault="00CC165C" w:rsidP="00792B63">
      <w:pPr>
        <w:ind w:left="720" w:firstLine="180"/>
      </w:pPr>
      <w:r w:rsidRPr="00FD2E05">
        <w:rPr>
          <w:b/>
          <w:highlight w:val="yellow"/>
        </w:rPr>
        <w:t>D.</w:t>
      </w:r>
      <w:r w:rsidRPr="00FD2E05">
        <w:rPr>
          <w:highlight w:val="yellow"/>
        </w:rPr>
        <w:t xml:space="preserve"> taking breaks and doing other activities is helpful.</w:t>
      </w:r>
    </w:p>
    <w:p w:rsidR="00CC165C" w:rsidRPr="00FD2E05" w:rsidRDefault="00CC165C" w:rsidP="00792B63">
      <w:pPr>
        <w:ind w:firstLine="180"/>
        <w:rPr>
          <w:b/>
          <w:bCs/>
          <w:i/>
          <w:iCs/>
        </w:rPr>
      </w:pPr>
      <w:r w:rsidRPr="00FD2E05">
        <w:rPr>
          <w:b/>
          <w:bCs/>
          <w:i/>
          <w:iCs/>
        </w:rPr>
        <w:t>Read the following passage about Healthy Benefits of Yoga and mark the letter A, B, C or D on your answer sheet to indicate the best answer to each of the following questions from 23 to 30.</w:t>
      </w:r>
    </w:p>
    <w:p w:rsidR="00CC165C" w:rsidRPr="00FD2E05" w:rsidRDefault="00CC165C" w:rsidP="00792B63">
      <w:pPr>
        <w:ind w:firstLine="180"/>
        <w:jc w:val="both"/>
      </w:pPr>
      <w:r w:rsidRPr="00FD2E05">
        <w:t xml:space="preserve">Yoga is a healthy lifestyle. One of the benefits of yoga is that you can choose a yoga style that is suitable for your lifestyle, such as hot yoga, power yoga, relaxation yoga, etc. If you are a yoga beginner, Hatha Yoga, which focuses on basic postures at a comfortable pace, would be great for you. If you want to increase strength through using more of your own body’s resistance, Power Yoga may be right for you. Whether you prefer you're at home, in a private </w:t>
      </w:r>
      <w:r w:rsidRPr="00FD2E05">
        <w:rPr>
          <w:b/>
          <w:bCs/>
          <w:u w:val="single"/>
        </w:rPr>
        <w:t>session</w:t>
      </w:r>
      <w:r w:rsidRPr="00FD2E05">
        <w:t>, watching a DVD or at a studio or gym, there are a huge variety of options available to suit your goals and needs.</w:t>
      </w:r>
    </w:p>
    <w:p w:rsidR="00CC165C" w:rsidRPr="00FD2E05" w:rsidRDefault="00CC165C" w:rsidP="00792B63">
      <w:pPr>
        <w:ind w:firstLine="180"/>
        <w:jc w:val="both"/>
      </w:pPr>
      <w:r w:rsidRPr="00FD2E05">
        <w:t>Improved flexibility is one of the first and most obvious benefits of yoga.  During your first class, you probably won’t be able to touch your toes. But if you stick with it, you’ll notice a gradual loosening, and eventually, seemingly impossible poses will become possible. Each of the yoga poses is built to</w:t>
      </w:r>
      <w:r w:rsidRPr="00FD2E05">
        <w:rPr>
          <w:b/>
          <w:bCs/>
          <w:u w:val="single"/>
        </w:rPr>
        <w:t xml:space="preserve"> reinforce</w:t>
      </w:r>
      <w:r w:rsidRPr="00FD2E05">
        <w:t xml:space="preserve"> the muscles around the spine, the very center of your body, which is the core from which everything else operates. </w:t>
      </w:r>
    </w:p>
    <w:p w:rsidR="00CC165C" w:rsidRPr="00FD2E05" w:rsidRDefault="00CC165C" w:rsidP="00792B63">
      <w:pPr>
        <w:ind w:firstLine="180"/>
        <w:jc w:val="both"/>
      </w:pPr>
      <w:r w:rsidRPr="00FD2E05">
        <w:t xml:space="preserve">When the core is working properly, posture is improved, thus alleviating back, shoulder, and neck pain. Strong muscles do more than look good.  </w:t>
      </w:r>
      <w:r w:rsidRPr="00FD2E05">
        <w:rPr>
          <w:b/>
          <w:bCs/>
          <w:u w:val="single"/>
        </w:rPr>
        <w:t>They</w:t>
      </w:r>
      <w:r w:rsidRPr="00FD2E05">
        <w:t xml:space="preserve"> also protect us from conditions like arthritis and back pain, and help prevent falls in elderly people. And when you build strength through yoga, you balance it with flexibility. If you just went to the gym and lifted weights, you might build strength at the expense of flexibility.</w:t>
      </w:r>
    </w:p>
    <w:p w:rsidR="00CC165C" w:rsidRPr="00FD2E05" w:rsidRDefault="00CC165C" w:rsidP="00792B63">
      <w:pPr>
        <w:ind w:firstLine="180"/>
        <w:jc w:val="both"/>
      </w:pPr>
      <w:r w:rsidRPr="00FD2E05">
        <w:t xml:space="preserve">Yoga gets your blood flowing. More specifically, the relaxation exercises you learn in yoga can help your circulation, especially in your hands and feet. Yoga also gets more oxygen to your cells, which function better as a result. </w:t>
      </w:r>
      <w:r w:rsidRPr="00FD2E05">
        <w:rPr>
          <w:b/>
          <w:bCs/>
          <w:u w:val="single"/>
        </w:rPr>
        <w:t>Twisting poses are thought to wring out venous blood from internal organs and allow oxygenated blood to flow in once the twist is released</w:t>
      </w:r>
      <w:r w:rsidRPr="00FD2E05">
        <w:t>. Many studies found that a consistent yoga practice improved depression and led to greater levels of happiness and better immune function.</w:t>
      </w:r>
    </w:p>
    <w:p w:rsidR="00CC165C" w:rsidRPr="00FD2E05" w:rsidRDefault="00CC165C" w:rsidP="00792B63">
      <w:pPr>
        <w:ind w:firstLine="180"/>
        <w:jc w:val="right"/>
        <w:rPr>
          <w:b/>
          <w:bCs/>
        </w:rPr>
      </w:pPr>
      <w:r w:rsidRPr="00FD2E05">
        <w:rPr>
          <w:b/>
          <w:bCs/>
        </w:rPr>
        <w:t>(</w:t>
      </w:r>
      <w:r w:rsidRPr="00FD2E05">
        <w:rPr>
          <w:i/>
          <w:iCs/>
        </w:rPr>
        <w:t>Adapted from</w:t>
      </w:r>
      <w:r w:rsidRPr="00FD2E05">
        <w:t xml:space="preserve"> https://</w:t>
      </w:r>
      <w:r w:rsidRPr="00FD2E05">
        <w:rPr>
          <w:i/>
          <w:iCs/>
        </w:rPr>
        <w:t>www.anahana.com/en/yoga/yoga</w:t>
      </w:r>
      <w:r w:rsidRPr="00FD2E05">
        <w:rPr>
          <w:b/>
          <w:bCs/>
        </w:rPr>
        <w:t>)</w:t>
      </w:r>
    </w:p>
    <w:p w:rsidR="00CC165C" w:rsidRPr="00FD2E05" w:rsidRDefault="00CC165C" w:rsidP="00792B63">
      <w:pPr>
        <w:ind w:firstLine="180"/>
        <w:jc w:val="both"/>
      </w:pPr>
      <w:r w:rsidRPr="00FD2E05">
        <w:rPr>
          <w:b/>
          <w:bCs/>
        </w:rPr>
        <w:t>Question 23</w:t>
      </w:r>
      <w:r w:rsidRPr="00FD2E05">
        <w:t>. Which of the following is NOT mentioned as one of the benefits of yoga?</w:t>
      </w:r>
    </w:p>
    <w:p w:rsidR="00CC165C" w:rsidRPr="00FD2E05" w:rsidRDefault="00CC165C" w:rsidP="00792B63">
      <w:pPr>
        <w:ind w:firstLine="180"/>
        <w:jc w:val="both"/>
      </w:pPr>
      <w:r w:rsidRPr="00FD2E05">
        <w:rPr>
          <w:b/>
        </w:rPr>
        <w:t>A.</w:t>
      </w:r>
      <w:r w:rsidRPr="00FD2E05">
        <w:t xml:space="preserve"> increased flexibility</w:t>
      </w:r>
      <w:r w:rsidRPr="00FD2E05">
        <w:tab/>
      </w:r>
      <w:r w:rsidRPr="00FD2E05">
        <w:tab/>
      </w:r>
      <w:r w:rsidRPr="00FD2E05">
        <w:tab/>
      </w:r>
      <w:r w:rsidRPr="00FD2E05">
        <w:tab/>
      </w:r>
      <w:r w:rsidRPr="00FD2E05">
        <w:rPr>
          <w:b/>
        </w:rPr>
        <w:t>B.</w:t>
      </w:r>
      <w:r w:rsidRPr="00FD2E05">
        <w:t xml:space="preserve"> improved blood circulation</w:t>
      </w:r>
    </w:p>
    <w:p w:rsidR="00CC165C" w:rsidRPr="00FD2E05" w:rsidRDefault="00CC165C" w:rsidP="00792B63">
      <w:pPr>
        <w:ind w:firstLine="180"/>
        <w:jc w:val="both"/>
      </w:pPr>
      <w:r w:rsidRPr="00FD2E05">
        <w:rPr>
          <w:b/>
          <w:highlight w:val="yellow"/>
        </w:rPr>
        <w:t>C.</w:t>
      </w:r>
      <w:r w:rsidRPr="00FD2E05">
        <w:rPr>
          <w:highlight w:val="yellow"/>
        </w:rPr>
        <w:t xml:space="preserve"> better social skills</w:t>
      </w:r>
      <w:r w:rsidRPr="00FD2E05">
        <w:tab/>
      </w:r>
      <w:r w:rsidRPr="00FD2E05">
        <w:tab/>
      </w:r>
      <w:r w:rsidRPr="00FD2E05">
        <w:tab/>
      </w:r>
      <w:r w:rsidRPr="00FD2E05">
        <w:tab/>
      </w:r>
      <w:r w:rsidRPr="00FD2E05">
        <w:rPr>
          <w:b/>
        </w:rPr>
        <w:t>D.</w:t>
      </w:r>
      <w:r w:rsidRPr="00FD2E05">
        <w:t xml:space="preserve"> enhanced immune function</w:t>
      </w:r>
    </w:p>
    <w:p w:rsidR="00CC165C" w:rsidRPr="00FD2E05" w:rsidRDefault="00CC165C" w:rsidP="00792B63">
      <w:pPr>
        <w:ind w:firstLine="180"/>
        <w:jc w:val="both"/>
      </w:pPr>
      <w:r w:rsidRPr="00FD2E05">
        <w:rPr>
          <w:b/>
          <w:bCs/>
        </w:rPr>
        <w:t>Question 24.</w:t>
      </w:r>
      <w:r w:rsidRPr="00FD2E05">
        <w:t xml:space="preserve"> The word “</w:t>
      </w:r>
      <w:r w:rsidRPr="00FD2E05">
        <w:rPr>
          <w:b/>
          <w:bCs/>
        </w:rPr>
        <w:t>reinforce</w:t>
      </w:r>
      <w:r w:rsidRPr="00FD2E05">
        <w:t>” in paragraph 2 is OPPOSITE in meaning to:</w:t>
      </w:r>
    </w:p>
    <w:p w:rsidR="00CC165C" w:rsidRPr="00FD2E05" w:rsidRDefault="00CC165C" w:rsidP="00792B63">
      <w:pPr>
        <w:ind w:firstLine="180"/>
        <w:jc w:val="both"/>
      </w:pPr>
      <w:r w:rsidRPr="00FD2E05">
        <w:rPr>
          <w:b/>
          <w:highlight w:val="yellow"/>
        </w:rPr>
        <w:t>A.</w:t>
      </w:r>
      <w:r w:rsidRPr="00FD2E05">
        <w:rPr>
          <w:highlight w:val="yellow"/>
        </w:rPr>
        <w:t xml:space="preserve"> weaken</w:t>
      </w:r>
      <w:r w:rsidRPr="00FD2E05">
        <w:tab/>
      </w:r>
      <w:r w:rsidRPr="00FD2E05">
        <w:tab/>
      </w:r>
      <w:r w:rsidRPr="00FD2E05">
        <w:tab/>
      </w:r>
      <w:r w:rsidRPr="00FD2E05">
        <w:rPr>
          <w:b/>
        </w:rPr>
        <w:t>B.</w:t>
      </w:r>
      <w:r w:rsidRPr="00FD2E05">
        <w:t xml:space="preserve"> stretch</w:t>
      </w:r>
      <w:r w:rsidRPr="00FD2E05">
        <w:tab/>
      </w:r>
      <w:r w:rsidRPr="00FD2E05">
        <w:tab/>
      </w:r>
      <w:r w:rsidRPr="00FD2E05">
        <w:rPr>
          <w:b/>
        </w:rPr>
        <w:t>C.</w:t>
      </w:r>
      <w:r w:rsidRPr="00FD2E05">
        <w:t xml:space="preserve"> soften</w:t>
      </w:r>
      <w:r w:rsidRPr="00FD2E05">
        <w:tab/>
      </w:r>
      <w:r w:rsidRPr="00FD2E05">
        <w:tab/>
      </w:r>
      <w:r w:rsidRPr="00FD2E05">
        <w:rPr>
          <w:b/>
        </w:rPr>
        <w:t>D.</w:t>
      </w:r>
      <w:r w:rsidRPr="00FD2E05">
        <w:t xml:space="preserve"> tighten</w:t>
      </w:r>
    </w:p>
    <w:p w:rsidR="00CC165C" w:rsidRPr="00FD2E05" w:rsidRDefault="00CC165C" w:rsidP="00792B63">
      <w:pPr>
        <w:ind w:firstLine="180"/>
        <w:jc w:val="both"/>
      </w:pPr>
      <w:r w:rsidRPr="00FD2E05">
        <w:rPr>
          <w:b/>
          <w:bCs/>
        </w:rPr>
        <w:t>Question 25</w:t>
      </w:r>
      <w:r w:rsidRPr="00FD2E05">
        <w:t>. The word “</w:t>
      </w:r>
      <w:r w:rsidRPr="00FD2E05">
        <w:rPr>
          <w:b/>
          <w:bCs/>
        </w:rPr>
        <w:t>They”</w:t>
      </w:r>
      <w:r w:rsidRPr="00FD2E05">
        <w:t xml:space="preserve"> in paragraph 3 refers to:</w:t>
      </w:r>
    </w:p>
    <w:p w:rsidR="00CC165C" w:rsidRPr="00FD2E05" w:rsidRDefault="00CC165C" w:rsidP="00792B63">
      <w:pPr>
        <w:ind w:firstLine="180"/>
        <w:jc w:val="both"/>
      </w:pPr>
      <w:r w:rsidRPr="00FD2E05">
        <w:rPr>
          <w:b/>
        </w:rPr>
        <w:t>A.</w:t>
      </w:r>
      <w:r w:rsidRPr="00FD2E05">
        <w:t xml:space="preserve"> Conditions</w:t>
      </w:r>
      <w:r w:rsidRPr="00FD2E05">
        <w:tab/>
      </w:r>
      <w:r w:rsidRPr="00FD2E05">
        <w:tab/>
      </w:r>
      <w:r w:rsidRPr="00FD2E05">
        <w:tab/>
      </w:r>
      <w:r w:rsidRPr="00FD2E05">
        <w:rPr>
          <w:b/>
          <w:highlight w:val="yellow"/>
        </w:rPr>
        <w:t>B.</w:t>
      </w:r>
      <w:r w:rsidRPr="00FD2E05">
        <w:rPr>
          <w:highlight w:val="yellow"/>
        </w:rPr>
        <w:t xml:space="preserve"> Strong muscles</w:t>
      </w:r>
      <w:r w:rsidRPr="00FD2E05">
        <w:tab/>
      </w:r>
      <w:r w:rsidRPr="00FD2E05">
        <w:rPr>
          <w:b/>
        </w:rPr>
        <w:t>C.</w:t>
      </w:r>
      <w:r w:rsidRPr="00FD2E05">
        <w:t xml:space="preserve"> Elderly people</w:t>
      </w:r>
      <w:r w:rsidRPr="00FD2E05">
        <w:tab/>
      </w:r>
      <w:r w:rsidRPr="00FD2E05">
        <w:rPr>
          <w:b/>
        </w:rPr>
        <w:t>D.</w:t>
      </w:r>
      <w:r w:rsidRPr="00FD2E05">
        <w:t xml:space="preserve"> Falls</w:t>
      </w:r>
    </w:p>
    <w:p w:rsidR="00CC165C" w:rsidRPr="00FD2E05" w:rsidRDefault="00CC165C" w:rsidP="00792B63">
      <w:pPr>
        <w:ind w:firstLine="180"/>
        <w:jc w:val="both"/>
      </w:pPr>
      <w:r w:rsidRPr="00FD2E05">
        <w:rPr>
          <w:b/>
          <w:bCs/>
        </w:rPr>
        <w:t>Question 26</w:t>
      </w:r>
      <w:r w:rsidRPr="00FD2E05">
        <w:t>. The word “</w:t>
      </w:r>
      <w:r w:rsidRPr="00FD2E05">
        <w:rPr>
          <w:b/>
          <w:bCs/>
        </w:rPr>
        <w:t>session”</w:t>
      </w:r>
      <w:r w:rsidRPr="00FD2E05">
        <w:t xml:space="preserve"> in paragraph 1 could best be replaced by:</w:t>
      </w:r>
    </w:p>
    <w:p w:rsidR="00CC165C" w:rsidRPr="00FD2E05" w:rsidRDefault="00CC165C" w:rsidP="00792B63">
      <w:pPr>
        <w:ind w:firstLine="180"/>
        <w:jc w:val="both"/>
      </w:pPr>
      <w:r w:rsidRPr="00FD2E05">
        <w:rPr>
          <w:b/>
        </w:rPr>
        <w:t>A.</w:t>
      </w:r>
      <w:r w:rsidRPr="00FD2E05">
        <w:t xml:space="preserve"> incident</w:t>
      </w:r>
      <w:r w:rsidRPr="00FD2E05">
        <w:tab/>
      </w:r>
      <w:r w:rsidRPr="00FD2E05">
        <w:tab/>
      </w:r>
      <w:r w:rsidRPr="00FD2E05">
        <w:tab/>
      </w:r>
      <w:r w:rsidRPr="00FD2E05">
        <w:rPr>
          <w:b/>
          <w:highlight w:val="yellow"/>
        </w:rPr>
        <w:t>B.</w:t>
      </w:r>
      <w:r w:rsidRPr="00FD2E05">
        <w:rPr>
          <w:highlight w:val="yellow"/>
        </w:rPr>
        <w:t xml:space="preserve"> class</w:t>
      </w:r>
      <w:r w:rsidRPr="00FD2E05">
        <w:tab/>
      </w:r>
      <w:r w:rsidRPr="00FD2E05">
        <w:tab/>
        <w:t xml:space="preserve"> </w:t>
      </w:r>
      <w:r w:rsidRPr="00FD2E05">
        <w:rPr>
          <w:b/>
        </w:rPr>
        <w:t>C.</w:t>
      </w:r>
      <w:r w:rsidRPr="00FD2E05">
        <w:t xml:space="preserve"> meeting</w:t>
      </w:r>
      <w:r w:rsidRPr="00FD2E05">
        <w:tab/>
      </w:r>
      <w:r w:rsidRPr="00FD2E05">
        <w:tab/>
      </w:r>
      <w:r w:rsidRPr="00FD2E05">
        <w:rPr>
          <w:b/>
        </w:rPr>
        <w:t>D.</w:t>
      </w:r>
      <w:r w:rsidRPr="00FD2E05">
        <w:t xml:space="preserve"> event</w:t>
      </w:r>
    </w:p>
    <w:p w:rsidR="00CC165C" w:rsidRPr="00FD2E05" w:rsidRDefault="00CC165C" w:rsidP="00792B63">
      <w:pPr>
        <w:ind w:firstLine="180"/>
        <w:jc w:val="both"/>
      </w:pPr>
      <w:r w:rsidRPr="00FD2E05">
        <w:rPr>
          <w:b/>
          <w:bCs/>
        </w:rPr>
        <w:t>Question 27.</w:t>
      </w:r>
      <w:r w:rsidRPr="00FD2E05">
        <w:t xml:space="preserve"> According to the passage, which of the following statements is TRUE?</w:t>
      </w:r>
    </w:p>
    <w:p w:rsidR="00CC165C" w:rsidRPr="00FD2E05" w:rsidRDefault="00CC165C" w:rsidP="00792B63">
      <w:pPr>
        <w:ind w:firstLine="180"/>
        <w:jc w:val="both"/>
      </w:pPr>
      <w:r w:rsidRPr="00FD2E05">
        <w:rPr>
          <w:b/>
        </w:rPr>
        <w:t>A.</w:t>
      </w:r>
      <w:r w:rsidRPr="00FD2E05">
        <w:t xml:space="preserve"> All yoga styles require an advanced level of fitness.</w:t>
      </w:r>
      <w:r w:rsidRPr="00FD2E05">
        <w:tab/>
      </w:r>
    </w:p>
    <w:p w:rsidR="00CC165C" w:rsidRPr="00FD2E05" w:rsidRDefault="00CC165C" w:rsidP="00792B63">
      <w:pPr>
        <w:ind w:firstLine="180"/>
        <w:jc w:val="both"/>
      </w:pPr>
      <w:r w:rsidRPr="00FD2E05">
        <w:rPr>
          <w:b/>
          <w:highlight w:val="yellow"/>
        </w:rPr>
        <w:t>B.</w:t>
      </w:r>
      <w:r w:rsidRPr="00FD2E05">
        <w:rPr>
          <w:highlight w:val="yellow"/>
        </w:rPr>
        <w:t xml:space="preserve"> Yoga can help reduce shoulder and neck pain.</w:t>
      </w:r>
    </w:p>
    <w:p w:rsidR="00CC165C" w:rsidRPr="00FD2E05" w:rsidRDefault="00CC165C" w:rsidP="00792B63">
      <w:pPr>
        <w:ind w:firstLine="180"/>
        <w:jc w:val="both"/>
      </w:pPr>
      <w:r w:rsidRPr="00FD2E05">
        <w:rPr>
          <w:b/>
        </w:rPr>
        <w:t>C.</w:t>
      </w:r>
      <w:r w:rsidRPr="00FD2E05">
        <w:t xml:space="preserve"> Flexibility is the only benefit of yoga.</w:t>
      </w:r>
      <w:r w:rsidRPr="00FD2E05">
        <w:tab/>
      </w:r>
      <w:r w:rsidRPr="00FD2E05">
        <w:tab/>
      </w:r>
      <w:r w:rsidRPr="00FD2E05">
        <w:tab/>
      </w:r>
    </w:p>
    <w:p w:rsidR="00CC165C" w:rsidRPr="00FD2E05" w:rsidRDefault="00CC165C" w:rsidP="00792B63">
      <w:pPr>
        <w:ind w:firstLine="180"/>
        <w:jc w:val="both"/>
      </w:pPr>
      <w:r w:rsidRPr="00FD2E05">
        <w:rPr>
          <w:b/>
        </w:rPr>
        <w:t>D.</w:t>
      </w:r>
      <w:r w:rsidRPr="00FD2E05">
        <w:t xml:space="preserve"> Depression is unrelated to yoga practice.</w:t>
      </w:r>
    </w:p>
    <w:p w:rsidR="00CC165C" w:rsidRPr="00FD2E05" w:rsidRDefault="00CC165C" w:rsidP="00792B63">
      <w:pPr>
        <w:ind w:firstLine="180"/>
        <w:jc w:val="both"/>
      </w:pPr>
      <w:r w:rsidRPr="00FD2E05">
        <w:rPr>
          <w:b/>
          <w:bCs/>
        </w:rPr>
        <w:t>Question 28</w:t>
      </w:r>
      <w:r w:rsidRPr="00FD2E05">
        <w:t>. Which of the following best paraphrases the underlined sentence in paragraph 4?</w:t>
      </w:r>
    </w:p>
    <w:p w:rsidR="00CC165C" w:rsidRPr="00FD2E05" w:rsidRDefault="00CC165C" w:rsidP="00792B63">
      <w:pPr>
        <w:ind w:firstLine="180"/>
        <w:jc w:val="both"/>
      </w:pPr>
      <w:r w:rsidRPr="00FD2E05">
        <w:rPr>
          <w:b/>
        </w:rPr>
        <w:t>A.</w:t>
      </w:r>
      <w:r w:rsidRPr="00FD2E05">
        <w:t xml:space="preserve"> Twisting poses are harmful as they reduce blood flow to the organs.</w:t>
      </w:r>
    </w:p>
    <w:p w:rsidR="00CC165C" w:rsidRPr="00FD2E05" w:rsidRDefault="00CC165C" w:rsidP="00792B63">
      <w:pPr>
        <w:ind w:firstLine="180"/>
        <w:jc w:val="both"/>
      </w:pPr>
      <w:r w:rsidRPr="00FD2E05">
        <w:rPr>
          <w:b/>
        </w:rPr>
        <w:t>B.</w:t>
      </w:r>
      <w:r w:rsidRPr="00FD2E05">
        <w:t xml:space="preserve"> Twisting poses only benefit blood flow when done in moderation.</w:t>
      </w:r>
    </w:p>
    <w:p w:rsidR="00CC165C" w:rsidRPr="00FD2E05" w:rsidRDefault="00CC165C" w:rsidP="00792B63">
      <w:pPr>
        <w:ind w:firstLine="180"/>
        <w:jc w:val="both"/>
      </w:pPr>
      <w:r w:rsidRPr="00FD2E05">
        <w:rPr>
          <w:b/>
        </w:rPr>
        <w:t>C.</w:t>
      </w:r>
      <w:r w:rsidRPr="00FD2E05">
        <w:rPr>
          <w:bCs/>
        </w:rPr>
        <w:t xml:space="preserve"> </w:t>
      </w:r>
      <w:r w:rsidRPr="00FD2E05">
        <w:t>Twisting poses block blood flow and cause tension in the organs.</w:t>
      </w:r>
    </w:p>
    <w:p w:rsidR="00CC165C" w:rsidRPr="00FD2E05" w:rsidRDefault="00CC165C" w:rsidP="00792B63">
      <w:pPr>
        <w:ind w:firstLine="180"/>
        <w:jc w:val="both"/>
        <w:rPr>
          <w:bCs/>
        </w:rPr>
      </w:pPr>
      <w:r w:rsidRPr="00FD2E05">
        <w:rPr>
          <w:b/>
          <w:bCs/>
          <w:highlight w:val="yellow"/>
        </w:rPr>
        <w:t xml:space="preserve">D. </w:t>
      </w:r>
      <w:r w:rsidRPr="00FD2E05">
        <w:rPr>
          <w:bCs/>
          <w:highlight w:val="yellow"/>
        </w:rPr>
        <w:t>Twisting poses may help remove old blood from organs and bring in fresh blood.</w:t>
      </w:r>
    </w:p>
    <w:p w:rsidR="00CC165C" w:rsidRPr="00FD2E05" w:rsidRDefault="00CC165C" w:rsidP="00792B63">
      <w:pPr>
        <w:ind w:firstLine="180"/>
        <w:jc w:val="both"/>
      </w:pPr>
      <w:r w:rsidRPr="00FD2E05">
        <w:rPr>
          <w:b/>
          <w:bCs/>
        </w:rPr>
        <w:t>Question 29</w:t>
      </w:r>
      <w:r w:rsidRPr="00FD2E05">
        <w:t>. In which paragraph does the author discuss how yoga can improve mental health and immunity?</w:t>
      </w:r>
    </w:p>
    <w:p w:rsidR="00CC165C" w:rsidRPr="00FD2E05" w:rsidRDefault="00CC165C" w:rsidP="00792B63">
      <w:pPr>
        <w:ind w:firstLine="180"/>
        <w:jc w:val="both"/>
      </w:pPr>
      <w:r w:rsidRPr="00FD2E05">
        <w:rPr>
          <w:b/>
        </w:rPr>
        <w:lastRenderedPageBreak/>
        <w:t>A.</w:t>
      </w:r>
      <w:r w:rsidRPr="00FD2E05">
        <w:t xml:space="preserve"> Paragraph 1</w:t>
      </w:r>
      <w:r w:rsidRPr="00FD2E05">
        <w:tab/>
      </w:r>
      <w:r w:rsidRPr="00FD2E05">
        <w:tab/>
      </w:r>
      <w:r w:rsidRPr="00FD2E05">
        <w:rPr>
          <w:b/>
        </w:rPr>
        <w:t>B.</w:t>
      </w:r>
      <w:r w:rsidRPr="00FD2E05">
        <w:t xml:space="preserve"> Paragraph 2</w:t>
      </w:r>
      <w:r w:rsidRPr="00FD2E05">
        <w:tab/>
      </w:r>
      <w:r w:rsidRPr="00FD2E05">
        <w:tab/>
      </w:r>
      <w:r w:rsidRPr="00FD2E05">
        <w:rPr>
          <w:b/>
        </w:rPr>
        <w:t>C.</w:t>
      </w:r>
      <w:r w:rsidRPr="00FD2E05">
        <w:t xml:space="preserve"> Paragraph 3</w:t>
      </w:r>
      <w:r w:rsidRPr="00FD2E05">
        <w:tab/>
      </w:r>
      <w:r w:rsidRPr="00FD2E05">
        <w:rPr>
          <w:b/>
          <w:highlight w:val="yellow"/>
        </w:rPr>
        <w:t>D.</w:t>
      </w:r>
      <w:r w:rsidRPr="00FD2E05">
        <w:rPr>
          <w:highlight w:val="yellow"/>
        </w:rPr>
        <w:t xml:space="preserve"> Paragraph 4</w:t>
      </w:r>
    </w:p>
    <w:p w:rsidR="00CC165C" w:rsidRPr="00FD2E05" w:rsidRDefault="00CC165C" w:rsidP="00792B63">
      <w:pPr>
        <w:ind w:firstLine="180"/>
        <w:jc w:val="both"/>
      </w:pPr>
      <w:r w:rsidRPr="00FD2E05">
        <w:rPr>
          <w:b/>
          <w:bCs/>
        </w:rPr>
        <w:t>Question 30</w:t>
      </w:r>
      <w:r w:rsidRPr="00FD2E05">
        <w:t>. In which paragraph does the author describe the types of yoga suitable for different goals?</w:t>
      </w:r>
    </w:p>
    <w:p w:rsidR="00CC165C" w:rsidRPr="00FD2E05" w:rsidRDefault="00CC165C" w:rsidP="00792B63">
      <w:pPr>
        <w:ind w:firstLine="180"/>
        <w:jc w:val="both"/>
      </w:pPr>
      <w:r w:rsidRPr="00FD2E05">
        <w:rPr>
          <w:b/>
          <w:highlight w:val="yellow"/>
        </w:rPr>
        <w:t>A.</w:t>
      </w:r>
      <w:r w:rsidRPr="00FD2E05">
        <w:rPr>
          <w:bCs/>
          <w:highlight w:val="yellow"/>
        </w:rPr>
        <w:t xml:space="preserve"> </w:t>
      </w:r>
      <w:r w:rsidRPr="00FD2E05">
        <w:rPr>
          <w:highlight w:val="yellow"/>
        </w:rPr>
        <w:t>Paragraph 1</w:t>
      </w:r>
      <w:r w:rsidRPr="00FD2E05">
        <w:tab/>
      </w:r>
      <w:r w:rsidRPr="00FD2E05">
        <w:tab/>
      </w:r>
      <w:r w:rsidRPr="00FD2E05">
        <w:rPr>
          <w:b/>
        </w:rPr>
        <w:t>B.</w:t>
      </w:r>
      <w:r w:rsidRPr="00FD2E05">
        <w:t xml:space="preserve"> Paragraph 2</w:t>
      </w:r>
      <w:r w:rsidRPr="00FD2E05">
        <w:tab/>
      </w:r>
      <w:r w:rsidRPr="00FD2E05">
        <w:tab/>
      </w:r>
      <w:r w:rsidRPr="00FD2E05">
        <w:rPr>
          <w:b/>
        </w:rPr>
        <w:t>C.</w:t>
      </w:r>
      <w:r w:rsidRPr="00FD2E05">
        <w:t xml:space="preserve"> Paragraph 3</w:t>
      </w:r>
      <w:r w:rsidRPr="00FD2E05">
        <w:tab/>
      </w:r>
      <w:r w:rsidRPr="00FD2E05">
        <w:rPr>
          <w:b/>
        </w:rPr>
        <w:t>D.</w:t>
      </w:r>
      <w:r w:rsidRPr="00FD2E05">
        <w:t xml:space="preserve"> Paragraph 4</w:t>
      </w:r>
    </w:p>
    <w:p w:rsidR="00CC165C" w:rsidRPr="00FD2E05" w:rsidRDefault="00CC165C" w:rsidP="00792B63">
      <w:pPr>
        <w:pBdr>
          <w:top w:val="nil"/>
          <w:left w:val="nil"/>
          <w:bottom w:val="nil"/>
          <w:right w:val="nil"/>
          <w:between w:val="nil"/>
        </w:pBdr>
        <w:ind w:firstLine="180"/>
      </w:pPr>
      <w:r w:rsidRPr="00FD2E05">
        <w:rPr>
          <w:b/>
          <w:i/>
        </w:rPr>
        <w:t>Read the following passage about powering</w:t>
      </w:r>
      <w:r w:rsidRPr="00FD2E05">
        <w:rPr>
          <w:b/>
        </w:rPr>
        <w:t xml:space="preserve"> </w:t>
      </w:r>
      <w:r w:rsidRPr="00FD2E05">
        <w:rPr>
          <w:b/>
          <w:i/>
        </w:rPr>
        <w:t xml:space="preserve">and mark the letter A, B, C or D on your answer sheet to indicate the best answer to each of the following questions from 31 to 40. </w:t>
      </w:r>
    </w:p>
    <w:p w:rsidR="00CC165C" w:rsidRPr="00FD2E05" w:rsidRDefault="00CC165C" w:rsidP="00792B63">
      <w:pPr>
        <w:pBdr>
          <w:top w:val="nil"/>
          <w:left w:val="nil"/>
          <w:bottom w:val="nil"/>
          <w:right w:val="nil"/>
          <w:between w:val="nil"/>
        </w:pBdr>
        <w:ind w:firstLine="180"/>
        <w:jc w:val="both"/>
      </w:pPr>
      <w:r w:rsidRPr="00FD2E05">
        <w:t xml:space="preserve">     As we continue to face the impacts of climate change, having a green environment has become increasingly important to the future of our society. To achieve this, the world is shifting towards green energy, and two particular types of energy at the centre of this movement are solar power and wind power.</w:t>
      </w:r>
    </w:p>
    <w:p w:rsidR="00CC165C" w:rsidRPr="00FD2E05" w:rsidRDefault="00CC165C" w:rsidP="00792B63">
      <w:pPr>
        <w:pBdr>
          <w:top w:val="nil"/>
          <w:left w:val="nil"/>
          <w:bottom w:val="nil"/>
          <w:right w:val="nil"/>
          <w:between w:val="nil"/>
        </w:pBdr>
        <w:ind w:firstLine="180"/>
        <w:jc w:val="both"/>
      </w:pPr>
      <w:r w:rsidRPr="00FD2E05">
        <w:rPr>
          <w:b/>
        </w:rPr>
        <w:t xml:space="preserve">     [I]</w:t>
      </w:r>
      <w:r w:rsidRPr="00FD2E05">
        <w:t xml:space="preserve"> Solar power is all about harnessing the energy of the sun by using solar panels to convert sunlight into usable electricity. </w:t>
      </w:r>
      <w:r w:rsidRPr="00FD2E05">
        <w:rPr>
          <w:b/>
        </w:rPr>
        <w:t>[II]</w:t>
      </w:r>
      <w:r w:rsidRPr="00FD2E05">
        <w:t xml:space="preserve">. Moreover, solar panels are perfect for installation on a small scale, such as in private homes, since </w:t>
      </w:r>
      <w:r w:rsidRPr="00FD2E05">
        <w:rPr>
          <w:b/>
          <w:u w:val="single"/>
        </w:rPr>
        <w:t>they</w:t>
      </w:r>
      <w:r w:rsidRPr="00FD2E05">
        <w:t xml:space="preserve"> require very little maintenance and have a long lifespan. </w:t>
      </w:r>
      <w:r w:rsidRPr="00FD2E05">
        <w:rPr>
          <w:b/>
        </w:rPr>
        <w:t>[III]</w:t>
      </w:r>
      <w:r w:rsidRPr="00FD2E05">
        <w:t xml:space="preserve"> However, the ability to generate solar power depends on the time of day and weather conditions. This means that solar panels are often less useful if they are installed in places where sunny weather is not typical. </w:t>
      </w:r>
      <w:r w:rsidRPr="00FD2E05">
        <w:rPr>
          <w:b/>
        </w:rPr>
        <w:t>[IV]</w:t>
      </w:r>
    </w:p>
    <w:p w:rsidR="00CC165C" w:rsidRPr="00FD2E05" w:rsidRDefault="00CC165C" w:rsidP="00792B63">
      <w:pPr>
        <w:ind w:firstLine="180"/>
        <w:jc w:val="both"/>
        <w:rPr>
          <w:b/>
        </w:rPr>
      </w:pPr>
      <w:r w:rsidRPr="00FD2E05">
        <w:t xml:space="preserve">     Wind power, on the other hand, involves converting the energy of the wind into electricity using large turbines. </w:t>
      </w:r>
      <w:r w:rsidRPr="00FD2E05">
        <w:rPr>
          <w:b/>
          <w:u w:val="single"/>
        </w:rPr>
        <w:t>Wind power doesn’t produce any greenhouse gases, but it is not ideal for private use since turbines require consistent care</w:t>
      </w:r>
      <w:r w:rsidRPr="00FD2E05">
        <w:rPr>
          <w:u w:val="single"/>
        </w:rPr>
        <w:t>.</w:t>
      </w:r>
      <w:r w:rsidRPr="00FD2E05">
        <w:t xml:space="preserve"> However, wind farms can be installed on a large scale and are able to produce electricity continuously regardless of the time of day. This means that if there were more investments in wind power, it could be a viable way to provide energy for major cities and even for whole regions.</w:t>
      </w:r>
    </w:p>
    <w:p w:rsidR="00CC165C" w:rsidRPr="00FD2E05" w:rsidRDefault="00CC165C" w:rsidP="00792B63">
      <w:pPr>
        <w:pBdr>
          <w:top w:val="nil"/>
          <w:left w:val="nil"/>
          <w:bottom w:val="nil"/>
          <w:right w:val="nil"/>
          <w:between w:val="nil"/>
        </w:pBdr>
        <w:ind w:firstLine="180"/>
        <w:jc w:val="both"/>
      </w:pPr>
      <w:r w:rsidRPr="00FD2E05">
        <w:t xml:space="preserve">     Wind and solar power contribute significantly to a green environment by reducing our reliance on fossil fuels, helping us cut down on pollution and slow climate change. Additionally, using renewable energy sources helps promote spending on sustainable development by creating new career opportunities in the green energy sector.</w:t>
      </w:r>
    </w:p>
    <w:p w:rsidR="00CC165C" w:rsidRPr="00FD2E05" w:rsidRDefault="00CC165C" w:rsidP="00792B63">
      <w:pPr>
        <w:pBdr>
          <w:top w:val="nil"/>
          <w:left w:val="nil"/>
          <w:bottom w:val="nil"/>
          <w:right w:val="nil"/>
          <w:between w:val="nil"/>
        </w:pBdr>
        <w:ind w:firstLine="180"/>
        <w:jc w:val="both"/>
      </w:pPr>
      <w:r w:rsidRPr="00FD2E05">
        <w:t xml:space="preserve">     For now, the biggest challenge of adopting green energy is the costs associated with installation and infrastructure, but the benefits unquestionably outweigh the downsides. If we want to stop the climate crisis and create a better and more sustainable future, green energy sources will undoubtedly be the key.</w:t>
      </w:r>
    </w:p>
    <w:p w:rsidR="00CC165C" w:rsidRPr="00FD2E05" w:rsidRDefault="00CC165C" w:rsidP="00792B63">
      <w:pPr>
        <w:pBdr>
          <w:top w:val="nil"/>
          <w:left w:val="nil"/>
          <w:bottom w:val="nil"/>
          <w:right w:val="nil"/>
          <w:between w:val="nil"/>
        </w:pBdr>
        <w:ind w:left="7200" w:firstLine="180"/>
      </w:pPr>
      <w:r w:rsidRPr="00FD2E05">
        <w:t>(Adapted from</w:t>
      </w:r>
      <w:r w:rsidRPr="00FD2E05">
        <w:rPr>
          <w:i/>
        </w:rPr>
        <w:t xml:space="preserve"> Bright)</w:t>
      </w:r>
    </w:p>
    <w:p w:rsidR="00CC165C" w:rsidRPr="00FD2E05" w:rsidRDefault="00CC165C" w:rsidP="00792B63">
      <w:pPr>
        <w:ind w:firstLine="180"/>
      </w:pPr>
      <w:r w:rsidRPr="00FD2E05">
        <w:rPr>
          <w:b/>
        </w:rPr>
        <w:t>Question 31:</w:t>
      </w:r>
      <w:r w:rsidRPr="00FD2E05">
        <w:t xml:space="preserve"> Where in paragraph 2 does the following sentence best fit?</w:t>
      </w:r>
    </w:p>
    <w:p w:rsidR="00CC165C" w:rsidRPr="00FD2E05" w:rsidRDefault="00CC165C" w:rsidP="00792B63">
      <w:pPr>
        <w:ind w:firstLine="180"/>
      </w:pPr>
      <w:r w:rsidRPr="00FD2E05">
        <w:rPr>
          <w:b/>
          <w:i/>
        </w:rPr>
        <w:t>This highly efficient form of energy produces zero emissions, so it can significantly reduce our carbon footprint</w:t>
      </w:r>
    </w:p>
    <w:p w:rsidR="00CC165C" w:rsidRPr="00FD2E05" w:rsidRDefault="00CC165C" w:rsidP="00792B63">
      <w:pPr>
        <w:ind w:firstLine="180"/>
        <w:rPr>
          <w:b/>
        </w:rPr>
      </w:pPr>
      <w:r w:rsidRPr="00FD2E05">
        <w:rPr>
          <w:b/>
        </w:rPr>
        <w:t xml:space="preserve">A. [I]   </w:t>
      </w:r>
      <w:r w:rsidRPr="00FD2E05">
        <w:rPr>
          <w:b/>
        </w:rPr>
        <w:tab/>
      </w:r>
      <w:r w:rsidRPr="00FD2E05">
        <w:rPr>
          <w:b/>
        </w:rPr>
        <w:tab/>
      </w:r>
      <w:r w:rsidRPr="00FD2E05">
        <w:rPr>
          <w:b/>
        </w:rPr>
        <w:tab/>
      </w:r>
      <w:r w:rsidRPr="00FD2E05">
        <w:rPr>
          <w:b/>
          <w:highlight w:val="yellow"/>
        </w:rPr>
        <w:t>B. [II]</w:t>
      </w:r>
      <w:r w:rsidRPr="00FD2E05">
        <w:rPr>
          <w:b/>
        </w:rPr>
        <w:t xml:space="preserve">  </w:t>
      </w:r>
      <w:r w:rsidRPr="00FD2E05">
        <w:rPr>
          <w:b/>
        </w:rPr>
        <w:tab/>
      </w:r>
      <w:r w:rsidRPr="00FD2E05">
        <w:rPr>
          <w:b/>
        </w:rPr>
        <w:tab/>
        <w:t xml:space="preserve">C. [III]  </w:t>
      </w:r>
      <w:r w:rsidRPr="00FD2E05">
        <w:rPr>
          <w:b/>
        </w:rPr>
        <w:tab/>
      </w:r>
      <w:r w:rsidRPr="00FD2E05">
        <w:rPr>
          <w:b/>
        </w:rPr>
        <w:tab/>
      </w:r>
      <w:r w:rsidRPr="00FD2E05">
        <w:rPr>
          <w:b/>
        </w:rPr>
        <w:tab/>
        <w:t>D. [IV]</w:t>
      </w:r>
    </w:p>
    <w:p w:rsidR="00CC165C" w:rsidRPr="00FD2E05" w:rsidRDefault="00CC165C" w:rsidP="00792B63">
      <w:pPr>
        <w:ind w:firstLine="180"/>
      </w:pPr>
      <w:r w:rsidRPr="00FD2E05">
        <w:rPr>
          <w:b/>
        </w:rPr>
        <w:t>Question 32:</w:t>
      </w:r>
      <w:r w:rsidRPr="00FD2E05">
        <w:t xml:space="preserve"> The phrase </w:t>
      </w:r>
      <w:r w:rsidRPr="00FD2E05">
        <w:rPr>
          <w:b/>
          <w:u w:val="single"/>
        </w:rPr>
        <w:t>shift towards</w:t>
      </w:r>
      <w:r w:rsidRPr="00FD2E05">
        <w:t> in paragraph 1 could best be replaced by ______.</w:t>
      </w:r>
    </w:p>
    <w:p w:rsidR="00CC165C" w:rsidRPr="00FD2E05" w:rsidRDefault="00CC165C" w:rsidP="00792B63">
      <w:pPr>
        <w:ind w:firstLine="180"/>
      </w:pPr>
      <w:r w:rsidRPr="00FD2E05">
        <w:rPr>
          <w:b/>
        </w:rPr>
        <w:t>A.</w:t>
      </w:r>
      <w:r w:rsidRPr="00FD2E05">
        <w:t xml:space="preserve"> suffer from</w:t>
      </w:r>
      <w:r w:rsidRPr="00FD2E05">
        <w:tab/>
      </w:r>
      <w:r w:rsidRPr="00FD2E05">
        <w:tab/>
      </w:r>
      <w:r w:rsidRPr="00FD2E05">
        <w:rPr>
          <w:b/>
        </w:rPr>
        <w:t>B.</w:t>
      </w:r>
      <w:r w:rsidRPr="00FD2E05">
        <w:t xml:space="preserve"> depend on</w:t>
      </w:r>
      <w:r w:rsidRPr="00FD2E05">
        <w:tab/>
      </w:r>
      <w:r w:rsidRPr="00FD2E05">
        <w:tab/>
      </w:r>
      <w:r w:rsidRPr="00FD2E05">
        <w:rPr>
          <w:b/>
        </w:rPr>
        <w:t>C.</w:t>
      </w:r>
      <w:r w:rsidRPr="00FD2E05">
        <w:t xml:space="preserve"> move away from</w:t>
      </w:r>
      <w:r w:rsidRPr="00FD2E05">
        <w:tab/>
      </w:r>
      <w:r w:rsidRPr="00FD2E05">
        <w:rPr>
          <w:b/>
          <w:highlight w:val="yellow"/>
        </w:rPr>
        <w:t>D.</w:t>
      </w:r>
      <w:r w:rsidRPr="00FD2E05">
        <w:rPr>
          <w:highlight w:val="yellow"/>
        </w:rPr>
        <w:t xml:space="preserve"> turn to</w:t>
      </w:r>
    </w:p>
    <w:p w:rsidR="00CC165C" w:rsidRPr="00FD2E05" w:rsidRDefault="00CC165C" w:rsidP="00792B63">
      <w:pPr>
        <w:ind w:firstLine="180"/>
      </w:pPr>
      <w:r w:rsidRPr="00FD2E05">
        <w:rPr>
          <w:b/>
        </w:rPr>
        <w:t>Question 33:</w:t>
      </w:r>
      <w:r w:rsidRPr="00FD2E05">
        <w:t xml:space="preserve"> The word </w:t>
      </w:r>
      <w:r w:rsidRPr="00FD2E05">
        <w:rPr>
          <w:b/>
          <w:u w:val="single"/>
        </w:rPr>
        <w:t>they </w:t>
      </w:r>
      <w:r w:rsidRPr="00FD2E05">
        <w:t>in paragraph 2 refers to ______.</w:t>
      </w:r>
    </w:p>
    <w:p w:rsidR="00CC165C" w:rsidRPr="00FD2E05" w:rsidRDefault="00CC165C" w:rsidP="00792B63">
      <w:pPr>
        <w:ind w:firstLine="180"/>
      </w:pPr>
      <w:r w:rsidRPr="00FD2E05">
        <w:rPr>
          <w:b/>
        </w:rPr>
        <w:t>A.</w:t>
      </w:r>
      <w:r w:rsidRPr="00FD2E05">
        <w:t xml:space="preserve"> weather conditions</w:t>
      </w:r>
      <w:r w:rsidRPr="00FD2E05">
        <w:tab/>
      </w:r>
      <w:r w:rsidRPr="00FD2E05">
        <w:rPr>
          <w:b/>
          <w:highlight w:val="yellow"/>
        </w:rPr>
        <w:t>B.</w:t>
      </w:r>
      <w:r w:rsidRPr="00FD2E05">
        <w:rPr>
          <w:highlight w:val="yellow"/>
        </w:rPr>
        <w:t xml:space="preserve"> solar panels</w:t>
      </w:r>
      <w:r w:rsidRPr="00FD2E05">
        <w:tab/>
      </w:r>
      <w:r w:rsidRPr="00FD2E05">
        <w:tab/>
      </w:r>
      <w:r w:rsidRPr="00FD2E05">
        <w:rPr>
          <w:b/>
        </w:rPr>
        <w:t>C.</w:t>
      </w:r>
      <w:r w:rsidRPr="00FD2E05">
        <w:t xml:space="preserve"> private homes</w:t>
      </w:r>
      <w:r w:rsidRPr="00FD2E05">
        <w:tab/>
      </w:r>
      <w:r w:rsidRPr="00FD2E05">
        <w:rPr>
          <w:b/>
        </w:rPr>
        <w:t>D.</w:t>
      </w:r>
      <w:r w:rsidRPr="00FD2E05">
        <w:t xml:space="preserve"> emissions</w:t>
      </w:r>
    </w:p>
    <w:p w:rsidR="00CC165C" w:rsidRPr="00FD2E05" w:rsidRDefault="00CC165C" w:rsidP="00792B63">
      <w:pPr>
        <w:ind w:firstLine="180"/>
      </w:pPr>
      <w:r w:rsidRPr="00FD2E05">
        <w:rPr>
          <w:b/>
        </w:rPr>
        <w:t>Question 34:</w:t>
      </w:r>
      <w:r w:rsidRPr="00FD2E05">
        <w:t xml:space="preserve"> According to paragraph 2, which of the following is NOT an advantage of solar power?</w:t>
      </w:r>
    </w:p>
    <w:p w:rsidR="00CC165C" w:rsidRPr="00FD2E05" w:rsidRDefault="00CC165C" w:rsidP="00792B63">
      <w:pPr>
        <w:ind w:firstLine="180"/>
      </w:pPr>
      <w:r w:rsidRPr="00FD2E05">
        <w:rPr>
          <w:b/>
        </w:rPr>
        <w:t>A.</w:t>
      </w:r>
      <w:r w:rsidRPr="00FD2E05">
        <w:t xml:space="preserve"> It produces zero emissions.</w:t>
      </w:r>
      <w:r w:rsidRPr="00FD2E05">
        <w:tab/>
      </w:r>
      <w:r w:rsidRPr="00FD2E05">
        <w:tab/>
      </w:r>
      <w:r w:rsidRPr="00FD2E05">
        <w:tab/>
      </w:r>
      <w:r w:rsidRPr="00FD2E05">
        <w:tab/>
      </w:r>
      <w:r w:rsidRPr="00FD2E05">
        <w:rPr>
          <w:b/>
        </w:rPr>
        <w:t>B.</w:t>
      </w:r>
      <w:r w:rsidRPr="00FD2E05">
        <w:t xml:space="preserve"> It has a long lifespan.</w:t>
      </w:r>
    </w:p>
    <w:p w:rsidR="00CC165C" w:rsidRPr="00FD2E05" w:rsidRDefault="00CC165C" w:rsidP="00792B63">
      <w:pPr>
        <w:ind w:firstLine="180"/>
      </w:pPr>
      <w:r w:rsidRPr="00FD2E05">
        <w:rPr>
          <w:b/>
          <w:highlight w:val="yellow"/>
        </w:rPr>
        <w:t>C.</w:t>
      </w:r>
      <w:r w:rsidRPr="00FD2E05">
        <w:rPr>
          <w:highlight w:val="yellow"/>
        </w:rPr>
        <w:t xml:space="preserve"> It is effective regardless of weather conditions.</w:t>
      </w:r>
      <w:r w:rsidRPr="00FD2E05">
        <w:tab/>
      </w:r>
      <w:r w:rsidRPr="00FD2E05">
        <w:tab/>
      </w:r>
      <w:r w:rsidRPr="00FD2E05">
        <w:rPr>
          <w:b/>
        </w:rPr>
        <w:t>D.</w:t>
      </w:r>
      <w:r w:rsidRPr="00FD2E05">
        <w:t xml:space="preserve"> It requires little maintenance.</w:t>
      </w:r>
    </w:p>
    <w:p w:rsidR="00CC165C" w:rsidRPr="00FD2E05" w:rsidRDefault="00CC165C" w:rsidP="00792B63">
      <w:pPr>
        <w:ind w:firstLine="180"/>
      </w:pPr>
      <w:r w:rsidRPr="00FD2E05">
        <w:rPr>
          <w:b/>
        </w:rPr>
        <w:t>Question 35:</w:t>
      </w:r>
      <w:r w:rsidRPr="00FD2E05">
        <w:t xml:space="preserve"> Which of the following best summarises paragraph 3?</w:t>
      </w:r>
    </w:p>
    <w:p w:rsidR="00CC165C" w:rsidRPr="00FD2E05" w:rsidRDefault="00CC165C" w:rsidP="00792B63">
      <w:pPr>
        <w:ind w:firstLine="180"/>
      </w:pPr>
      <w:r w:rsidRPr="00FD2E05">
        <w:rPr>
          <w:b/>
        </w:rPr>
        <w:t>A.</w:t>
      </w:r>
      <w:r w:rsidRPr="00FD2E05">
        <w:t xml:space="preserve"> Wind power is an ideal energy source for both private homes and large cities.</w:t>
      </w:r>
    </w:p>
    <w:p w:rsidR="00CC165C" w:rsidRPr="00FD2E05" w:rsidRDefault="00CC165C" w:rsidP="00792B63">
      <w:pPr>
        <w:ind w:firstLine="180"/>
      </w:pPr>
      <w:r w:rsidRPr="00FD2E05">
        <w:rPr>
          <w:b/>
          <w:highlight w:val="yellow"/>
        </w:rPr>
        <w:t>B.</w:t>
      </w:r>
      <w:r w:rsidRPr="00FD2E05">
        <w:rPr>
          <w:highlight w:val="yellow"/>
        </w:rPr>
        <w:t xml:space="preserve"> Wind power can continuously produce energy on a large scale.</w:t>
      </w:r>
    </w:p>
    <w:p w:rsidR="00CC165C" w:rsidRPr="00FD2E05" w:rsidRDefault="00CC165C" w:rsidP="00792B63">
      <w:pPr>
        <w:ind w:firstLine="180"/>
      </w:pPr>
      <w:r w:rsidRPr="00FD2E05">
        <w:rPr>
          <w:b/>
        </w:rPr>
        <w:t>C.</w:t>
      </w:r>
      <w:r w:rsidRPr="00FD2E05">
        <w:t xml:space="preserve"> Wind power generates energy without any need for infrastructure.</w:t>
      </w:r>
    </w:p>
    <w:p w:rsidR="00CC165C" w:rsidRPr="00FD2E05" w:rsidRDefault="00CC165C" w:rsidP="00792B63">
      <w:pPr>
        <w:ind w:firstLine="180"/>
      </w:pPr>
      <w:r w:rsidRPr="00FD2E05">
        <w:rPr>
          <w:b/>
        </w:rPr>
        <w:t>D.</w:t>
      </w:r>
      <w:r w:rsidRPr="00FD2E05">
        <w:t xml:space="preserve"> Wind power depends heavily on time and weather conditions.</w:t>
      </w:r>
    </w:p>
    <w:p w:rsidR="00CC165C" w:rsidRPr="00FD2E05" w:rsidRDefault="00CC165C" w:rsidP="00792B63">
      <w:pPr>
        <w:ind w:firstLine="180"/>
      </w:pPr>
      <w:r w:rsidRPr="00FD2E05">
        <w:rPr>
          <w:b/>
        </w:rPr>
        <w:t>Question 36:</w:t>
      </w:r>
      <w:r w:rsidRPr="00FD2E05">
        <w:t xml:space="preserve"> The word </w:t>
      </w:r>
      <w:r w:rsidRPr="00FD2E05">
        <w:rPr>
          <w:b/>
          <w:u w:val="single"/>
        </w:rPr>
        <w:t>viable </w:t>
      </w:r>
      <w:r w:rsidRPr="00FD2E05">
        <w:t>in paragraph 3 is OPPOSITE in meaning to ______.</w:t>
      </w:r>
    </w:p>
    <w:p w:rsidR="00CC165C" w:rsidRPr="00FD2E05" w:rsidRDefault="00CC165C" w:rsidP="00792B63">
      <w:pPr>
        <w:ind w:firstLine="180"/>
      </w:pPr>
      <w:r w:rsidRPr="00FD2E05">
        <w:rPr>
          <w:b/>
        </w:rPr>
        <w:t>A.</w:t>
      </w:r>
      <w:r w:rsidRPr="00FD2E05">
        <w:t xml:space="preserve"> practical</w:t>
      </w:r>
      <w:r w:rsidRPr="00FD2E05">
        <w:tab/>
      </w:r>
      <w:r w:rsidRPr="00FD2E05">
        <w:tab/>
      </w:r>
      <w:r w:rsidRPr="00FD2E05">
        <w:tab/>
      </w:r>
      <w:r w:rsidRPr="00FD2E05">
        <w:rPr>
          <w:b/>
        </w:rPr>
        <w:t>B.</w:t>
      </w:r>
      <w:r w:rsidRPr="00FD2E05">
        <w:t xml:space="preserve"> ideal</w:t>
      </w:r>
      <w:r w:rsidRPr="00FD2E05">
        <w:tab/>
      </w:r>
      <w:r w:rsidRPr="00FD2E05">
        <w:tab/>
      </w:r>
      <w:r w:rsidRPr="00FD2E05">
        <w:rPr>
          <w:b/>
          <w:highlight w:val="yellow"/>
        </w:rPr>
        <w:t>C.</w:t>
      </w:r>
      <w:r w:rsidRPr="00FD2E05">
        <w:rPr>
          <w:highlight w:val="yellow"/>
        </w:rPr>
        <w:t xml:space="preserve"> unfeasible</w:t>
      </w:r>
      <w:r w:rsidRPr="00FD2E05">
        <w:tab/>
      </w:r>
      <w:r w:rsidRPr="00FD2E05">
        <w:tab/>
      </w:r>
      <w:r w:rsidRPr="00FD2E05">
        <w:tab/>
      </w:r>
      <w:r w:rsidRPr="00FD2E05">
        <w:rPr>
          <w:b/>
        </w:rPr>
        <w:t>D.</w:t>
      </w:r>
      <w:r w:rsidRPr="00FD2E05">
        <w:t xml:space="preserve"> delectable</w:t>
      </w:r>
    </w:p>
    <w:p w:rsidR="00CC165C" w:rsidRPr="00FD2E05" w:rsidRDefault="00CC165C" w:rsidP="00792B63">
      <w:pPr>
        <w:ind w:firstLine="180"/>
      </w:pPr>
      <w:r w:rsidRPr="00FD2E05">
        <w:rPr>
          <w:b/>
        </w:rPr>
        <w:t>Question 37:</w:t>
      </w:r>
      <w:r w:rsidRPr="00FD2E05">
        <w:t xml:space="preserve"> Which of the following is TRUE according to the passage?</w:t>
      </w:r>
    </w:p>
    <w:p w:rsidR="00CC165C" w:rsidRPr="00FD2E05" w:rsidRDefault="00CC165C" w:rsidP="00792B63">
      <w:pPr>
        <w:ind w:firstLine="180"/>
      </w:pPr>
      <w:r w:rsidRPr="00FD2E05">
        <w:rPr>
          <w:b/>
        </w:rPr>
        <w:t>A.</w:t>
      </w:r>
      <w:r w:rsidRPr="00FD2E05">
        <w:t xml:space="preserve"> Solar panels are more effective in areas with frequent cloudy weather.</w:t>
      </w:r>
    </w:p>
    <w:p w:rsidR="00CC165C" w:rsidRPr="00FD2E05" w:rsidRDefault="00CC165C" w:rsidP="00792B63">
      <w:pPr>
        <w:ind w:firstLine="180"/>
      </w:pPr>
      <w:r w:rsidRPr="00FD2E05">
        <w:rPr>
          <w:b/>
        </w:rPr>
        <w:t>B.</w:t>
      </w:r>
      <w:r w:rsidRPr="00FD2E05">
        <w:t xml:space="preserve"> Wind power is ideal for private households due to easy maintenance.</w:t>
      </w:r>
    </w:p>
    <w:p w:rsidR="00CC165C" w:rsidRPr="00FD2E05" w:rsidRDefault="00CC165C" w:rsidP="00792B63">
      <w:pPr>
        <w:ind w:firstLine="180"/>
      </w:pPr>
      <w:r w:rsidRPr="00FD2E05">
        <w:rPr>
          <w:b/>
          <w:highlight w:val="yellow"/>
        </w:rPr>
        <w:t>C.</w:t>
      </w:r>
      <w:r w:rsidRPr="00FD2E05">
        <w:rPr>
          <w:highlight w:val="yellow"/>
        </w:rPr>
        <w:t xml:space="preserve"> Both wind and solar power help reduce pollution and combat climate change.</w:t>
      </w:r>
    </w:p>
    <w:p w:rsidR="00CC165C" w:rsidRPr="00FD2E05" w:rsidRDefault="00CC165C" w:rsidP="00792B63">
      <w:pPr>
        <w:ind w:firstLine="180"/>
      </w:pPr>
      <w:r w:rsidRPr="00FD2E05">
        <w:rPr>
          <w:b/>
        </w:rPr>
        <w:t>D.</w:t>
      </w:r>
      <w:r w:rsidRPr="00FD2E05">
        <w:t xml:space="preserve"> Green energy sources are currently more cost-effective than fossil fuels.</w:t>
      </w:r>
    </w:p>
    <w:p w:rsidR="00CC165C" w:rsidRPr="00FD2E05" w:rsidRDefault="00CC165C" w:rsidP="00792B63">
      <w:pPr>
        <w:ind w:firstLine="180"/>
      </w:pPr>
      <w:r w:rsidRPr="00FD2E05">
        <w:rPr>
          <w:b/>
        </w:rPr>
        <w:t>Question 38:</w:t>
      </w:r>
      <w:r w:rsidRPr="00FD2E05">
        <w:t xml:space="preserve"> Which of the following best paraphrases the underlined sentence in paragraph 3?</w:t>
      </w:r>
    </w:p>
    <w:p w:rsidR="00CC165C" w:rsidRPr="00FD2E05" w:rsidRDefault="00CC165C" w:rsidP="00792B63">
      <w:pPr>
        <w:ind w:firstLine="180"/>
      </w:pPr>
      <w:r w:rsidRPr="00FD2E05">
        <w:rPr>
          <w:b/>
        </w:rPr>
        <w:t>A.</w:t>
      </w:r>
      <w:r w:rsidRPr="00FD2E05">
        <w:t xml:space="preserve"> Wind power is environmentally friendly and convenient for households.</w:t>
      </w:r>
    </w:p>
    <w:p w:rsidR="00CC165C" w:rsidRPr="00FD2E05" w:rsidRDefault="00CC165C" w:rsidP="00792B63">
      <w:pPr>
        <w:ind w:firstLine="180"/>
      </w:pPr>
      <w:r w:rsidRPr="00FD2E05">
        <w:rPr>
          <w:b/>
          <w:highlight w:val="yellow"/>
        </w:rPr>
        <w:lastRenderedPageBreak/>
        <w:t>B</w:t>
      </w:r>
      <w:r w:rsidRPr="00FD2E05">
        <w:rPr>
          <w:highlight w:val="yellow"/>
        </w:rPr>
        <w:t xml:space="preserve"> Wind power is sustainable but not suitable for private homes due to maintenance needs.</w:t>
      </w:r>
    </w:p>
    <w:p w:rsidR="00CC165C" w:rsidRPr="00FD2E05" w:rsidRDefault="00CC165C" w:rsidP="00792B63">
      <w:pPr>
        <w:ind w:firstLine="180"/>
      </w:pPr>
      <w:r w:rsidRPr="00FD2E05">
        <w:rPr>
          <w:b/>
        </w:rPr>
        <w:t>C.</w:t>
      </w:r>
      <w:r w:rsidRPr="00FD2E05">
        <w:t xml:space="preserve"> Wind turbines are easy to maintain and therefore ideal for private use.</w:t>
      </w:r>
    </w:p>
    <w:p w:rsidR="00CC165C" w:rsidRPr="00FD2E05" w:rsidRDefault="00CC165C" w:rsidP="00792B63">
      <w:pPr>
        <w:ind w:firstLine="180"/>
      </w:pPr>
      <w:r w:rsidRPr="00FD2E05">
        <w:rPr>
          <w:b/>
        </w:rPr>
        <w:t>D.</w:t>
      </w:r>
      <w:r w:rsidRPr="00FD2E05">
        <w:t xml:space="preserve"> Wind power requires high maintenance and generates greenhouse gases.</w:t>
      </w:r>
    </w:p>
    <w:p w:rsidR="00CC165C" w:rsidRPr="00FD2E05" w:rsidRDefault="00CC165C" w:rsidP="00792B63">
      <w:pPr>
        <w:ind w:firstLine="180"/>
      </w:pPr>
      <w:r w:rsidRPr="00FD2E05">
        <w:rPr>
          <w:b/>
        </w:rPr>
        <w:t>Question 39:</w:t>
      </w:r>
      <w:r w:rsidRPr="00FD2E05">
        <w:t xml:space="preserve"> Which of the following can be inferred from the passage?</w:t>
      </w:r>
    </w:p>
    <w:p w:rsidR="00CC165C" w:rsidRPr="00FD2E05" w:rsidRDefault="00CC165C" w:rsidP="00792B63">
      <w:pPr>
        <w:ind w:firstLine="180"/>
      </w:pPr>
      <w:r w:rsidRPr="00FD2E05">
        <w:rPr>
          <w:b/>
        </w:rPr>
        <w:t>A.</w:t>
      </w:r>
      <w:r w:rsidRPr="00FD2E05">
        <w:t xml:space="preserve"> The use of fossil fuels is likely to increase due to the challenges of green energy.</w:t>
      </w:r>
    </w:p>
    <w:p w:rsidR="00CC165C" w:rsidRPr="00FD2E05" w:rsidRDefault="00CC165C" w:rsidP="00792B63">
      <w:pPr>
        <w:ind w:firstLine="180"/>
      </w:pPr>
      <w:r w:rsidRPr="00FD2E05">
        <w:rPr>
          <w:b/>
        </w:rPr>
        <w:t>B.</w:t>
      </w:r>
      <w:r w:rsidRPr="00FD2E05">
        <w:t xml:space="preserve"> Wind power is expected to become the main energy source for private homes in the future.</w:t>
      </w:r>
    </w:p>
    <w:p w:rsidR="00CC165C" w:rsidRPr="00FD2E05" w:rsidRDefault="00CC165C" w:rsidP="00792B63">
      <w:pPr>
        <w:ind w:firstLine="180"/>
      </w:pPr>
      <w:r w:rsidRPr="00FD2E05">
        <w:rPr>
          <w:b/>
          <w:highlight w:val="yellow"/>
        </w:rPr>
        <w:t>C.</w:t>
      </w:r>
      <w:r w:rsidRPr="00FD2E05">
        <w:rPr>
          <w:highlight w:val="yellow"/>
        </w:rPr>
        <w:t xml:space="preserve"> Expanding renewable energy can create more jobs in the green energy sector.</w:t>
      </w:r>
    </w:p>
    <w:p w:rsidR="00CC165C" w:rsidRPr="00FD2E05" w:rsidRDefault="00CC165C" w:rsidP="00792B63">
      <w:pPr>
        <w:ind w:firstLine="180"/>
      </w:pPr>
      <w:r w:rsidRPr="00FD2E05">
        <w:rPr>
          <w:b/>
        </w:rPr>
        <w:t>D.</w:t>
      </w:r>
      <w:r w:rsidRPr="00FD2E05">
        <w:t xml:space="preserve"> Solar panels are only effective in large-scale industrial settings.</w:t>
      </w:r>
    </w:p>
    <w:p w:rsidR="00CC165C" w:rsidRPr="00FD2E05" w:rsidRDefault="00CC165C" w:rsidP="00792B63">
      <w:pPr>
        <w:ind w:firstLine="180"/>
      </w:pPr>
      <w:r w:rsidRPr="00FD2E05">
        <w:rPr>
          <w:b/>
        </w:rPr>
        <w:t>Question 40:</w:t>
      </w:r>
      <w:r w:rsidRPr="00FD2E05">
        <w:t xml:space="preserve"> Which of the following best summarises the passage?</w:t>
      </w:r>
    </w:p>
    <w:p w:rsidR="00CC165C" w:rsidRPr="00FD2E05" w:rsidRDefault="00CC165C" w:rsidP="00792B63">
      <w:pPr>
        <w:ind w:left="709" w:firstLine="180"/>
      </w:pPr>
      <w:r w:rsidRPr="00FD2E05">
        <w:rPr>
          <w:b/>
          <w:highlight w:val="yellow"/>
        </w:rPr>
        <w:t>A.</w:t>
      </w:r>
      <w:r w:rsidRPr="00FD2E05">
        <w:rPr>
          <w:highlight w:val="yellow"/>
        </w:rPr>
        <w:t xml:space="preserve"> Green energy sources like solar and wind power are essential for sustainable development and</w:t>
      </w:r>
      <w:r w:rsidRPr="00FD2E05">
        <w:t xml:space="preserve"> addressing climate change, despite some challenges in implementation.</w:t>
      </w:r>
    </w:p>
    <w:p w:rsidR="00CC165C" w:rsidRPr="00FD2E05" w:rsidRDefault="00CC165C" w:rsidP="00792B63">
      <w:pPr>
        <w:ind w:left="709" w:firstLine="180"/>
      </w:pPr>
      <w:r w:rsidRPr="00FD2E05">
        <w:rPr>
          <w:b/>
        </w:rPr>
        <w:t>B.</w:t>
      </w:r>
      <w:r w:rsidRPr="00FD2E05">
        <w:t xml:space="preserve"> Despite their potential, solar and wind power are not reliable enough and may not be widely adopted in the future due to limitations.</w:t>
      </w:r>
    </w:p>
    <w:p w:rsidR="00CC165C" w:rsidRPr="00FD2E05" w:rsidRDefault="00CC165C" w:rsidP="00792B63">
      <w:pPr>
        <w:ind w:left="709" w:firstLine="180"/>
      </w:pPr>
      <w:r w:rsidRPr="00FD2E05">
        <w:rPr>
          <w:b/>
        </w:rPr>
        <w:t>C.</w:t>
      </w:r>
      <w:r w:rsidRPr="00FD2E05">
        <w:t xml:space="preserve"> Wind power is a more suitable option for private use, while solar power can effectively support energy needs in large cities and urban areas.</w:t>
      </w:r>
    </w:p>
    <w:p w:rsidR="00CC165C" w:rsidRPr="00FD2E05" w:rsidRDefault="00CC165C" w:rsidP="00792B63">
      <w:pPr>
        <w:ind w:left="709" w:firstLine="180"/>
      </w:pPr>
      <w:r w:rsidRPr="00FD2E05">
        <w:rPr>
          <w:b/>
        </w:rPr>
        <w:t>D.</w:t>
      </w:r>
      <w:r w:rsidRPr="00FD2E05">
        <w:t xml:space="preserve"> The high cost associated with green energy sources makes them an impractical solution for addressing the ongoing climate crisis.</w:t>
      </w:r>
    </w:p>
    <w:p w:rsidR="00CC165C" w:rsidRPr="00FD2E05" w:rsidRDefault="00CC165C" w:rsidP="00792B63">
      <w:pPr>
        <w:ind w:firstLine="180"/>
        <w:jc w:val="center"/>
      </w:pPr>
      <w:r w:rsidRPr="00FD2E05">
        <w:rPr>
          <w:b/>
        </w:rPr>
        <w:t>------------------ THE END -----------------</w:t>
      </w:r>
    </w:p>
    <w:p w:rsidR="00CC165C" w:rsidRPr="00FD2E05" w:rsidRDefault="00CC165C" w:rsidP="00F37D24">
      <w:pPr>
        <w:ind w:firstLine="180"/>
        <w:jc w:val="center"/>
      </w:pPr>
    </w:p>
    <w:p w:rsidR="00CC165C" w:rsidRPr="00FD2E05" w:rsidRDefault="00CC165C" w:rsidP="001C6404">
      <w:pPr>
        <w:pBdr>
          <w:top w:val="nil"/>
          <w:left w:val="nil"/>
          <w:bottom w:val="nil"/>
          <w:right w:val="nil"/>
          <w:between w:val="nil"/>
        </w:pBdr>
        <w:jc w:val="center"/>
        <w:rPr>
          <w:b/>
          <w:color w:val="00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7</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CC165C" w:rsidRPr="00FD2E05" w:rsidRDefault="00CC165C" w:rsidP="001C6404">
      <w:pPr>
        <w:pBdr>
          <w:top w:val="nil"/>
          <w:left w:val="nil"/>
          <w:bottom w:val="nil"/>
          <w:right w:val="nil"/>
          <w:between w:val="nil"/>
        </w:pBdr>
        <w:rPr>
          <w:color w:val="000000"/>
        </w:rPr>
      </w:pPr>
    </w:p>
    <w:p w:rsidR="00CC165C" w:rsidRPr="00FD2E05" w:rsidRDefault="00CC165C" w:rsidP="001C6404">
      <w:pPr>
        <w:pBdr>
          <w:top w:val="nil"/>
          <w:left w:val="nil"/>
          <w:bottom w:val="nil"/>
          <w:right w:val="nil"/>
          <w:between w:val="nil"/>
        </w:pBdr>
        <w:rPr>
          <w:b/>
          <w:i/>
          <w:color w:val="000000"/>
        </w:rPr>
      </w:pPr>
      <w:r w:rsidRPr="00FD2E05">
        <w:rPr>
          <w:b/>
          <w:i/>
          <w:color w:val="000000"/>
        </w:rPr>
        <w:t xml:space="preserve">Read the following </w:t>
      </w:r>
      <w:r w:rsidRPr="00FD2E05">
        <w:rPr>
          <w:b/>
          <w:i/>
        </w:rPr>
        <w:t xml:space="preserve">passage </w:t>
      </w:r>
      <w:r w:rsidRPr="00FD2E05">
        <w:rPr>
          <w:b/>
          <w:i/>
          <w:color w:val="000000"/>
        </w:rPr>
        <w:t>and mark the letter A, B, C, or D on your answer sheet to indicate the option that best fits each of the numbered blanks from 1 to 6.</w:t>
      </w:r>
    </w:p>
    <w:p w:rsidR="00CC165C" w:rsidRPr="00FD2E05" w:rsidRDefault="00CC165C" w:rsidP="001C6404">
      <w:pPr>
        <w:rPr>
          <w:b/>
        </w:rPr>
      </w:pPr>
      <w:r w:rsidRPr="00FD2E05">
        <w:rPr>
          <w:b/>
        </w:rPr>
        <w:t>Discover the Perfect Laptop for Students</w:t>
      </w:r>
    </w:p>
    <w:p w:rsidR="00CC165C" w:rsidRPr="00FD2E05" w:rsidRDefault="00CC165C" w:rsidP="001C6404">
      <w:pPr>
        <w:jc w:val="both"/>
      </w:pPr>
      <w:r w:rsidRPr="00FD2E05">
        <w:t xml:space="preserve">Are you a student searching for the perfect laptop to support your learning in the modern world? The SmartStudy Pro 15 is here to transform the way you study and stay organized. This lightweight and durable laptop is equipped </w:t>
      </w:r>
      <w:r w:rsidRPr="00FD2E05">
        <w:rPr>
          <w:b/>
        </w:rPr>
        <w:t>(1)________</w:t>
      </w:r>
      <w:r w:rsidRPr="00FD2E05">
        <w:t xml:space="preserve"> a fast processor, allowing you </w:t>
      </w:r>
      <w:r w:rsidRPr="00FD2E05">
        <w:rPr>
          <w:b/>
        </w:rPr>
        <w:t xml:space="preserve">(2)________ </w:t>
      </w:r>
      <w:r w:rsidRPr="00FD2E05">
        <w:t>assignments and attend online classes without any delays. Its long-lasting battery ensures you stay powered throughout your day, whether you're working from home or on the move.</w:t>
      </w:r>
    </w:p>
    <w:p w:rsidR="00CC165C" w:rsidRPr="00FD2E05" w:rsidRDefault="00CC165C" w:rsidP="001C6404">
      <w:pPr>
        <w:jc w:val="both"/>
      </w:pPr>
      <w:r w:rsidRPr="00FD2E05">
        <w:t xml:space="preserve">The crystal-clear HD screen makes reading and watching videos easy and comfortable, while the full-size keyboard is designed for </w:t>
      </w:r>
      <w:r w:rsidRPr="00FD2E05">
        <w:rPr>
          <w:b/>
        </w:rPr>
        <w:t>(3)________</w:t>
      </w:r>
      <w:r w:rsidRPr="00FD2E05">
        <w:t xml:space="preserve">. </w:t>
      </w:r>
      <w:r w:rsidRPr="00FD2E05">
        <w:rPr>
          <w:b/>
        </w:rPr>
        <w:t xml:space="preserve">(4)________ </w:t>
      </w:r>
      <w:r w:rsidRPr="00FD2E05">
        <w:t xml:space="preserve">with useful apps for note-taking, time management, and collaboration, the SmartStudy Pro 15 is an ideal tool to help you excel </w:t>
      </w:r>
      <w:r w:rsidRPr="00FD2E05">
        <w:rPr>
          <w:b/>
        </w:rPr>
        <w:t>(5)________</w:t>
      </w:r>
      <w:r w:rsidRPr="00FD2E05">
        <w:t xml:space="preserve">. Its advanced security features also protect your files and personal information, giving you </w:t>
      </w:r>
      <w:r w:rsidRPr="00FD2E05">
        <w:rPr>
          <w:b/>
        </w:rPr>
        <w:t xml:space="preserve">(6)________ </w:t>
      </w:r>
      <w:r w:rsidRPr="00FD2E05">
        <w:t xml:space="preserve">of mind. </w:t>
      </w:r>
    </w:p>
    <w:p w:rsidR="00CC165C" w:rsidRPr="00FD2E05" w:rsidRDefault="00CC165C" w:rsidP="001C6404">
      <w:pPr>
        <w:jc w:val="right"/>
      </w:pPr>
      <w:r w:rsidRPr="00FD2E05">
        <w:t xml:space="preserve">(Adapted from </w:t>
      </w:r>
      <w:r w:rsidRPr="00FD2E05">
        <w:rPr>
          <w:i/>
        </w:rPr>
        <w:t>https://voz.vn</w:t>
      </w:r>
      <w:r w:rsidRPr="00FD2E05">
        <w:t>)</w:t>
      </w:r>
    </w:p>
    <w:p w:rsidR="00CC165C" w:rsidRPr="00FD2E05" w:rsidRDefault="00CC165C" w:rsidP="001C6404">
      <w:r w:rsidRPr="00FD2E05">
        <w:rPr>
          <w:b/>
          <w:color w:val="0000FF"/>
        </w:rPr>
        <w:t>Question 1:</w:t>
      </w:r>
      <w:r w:rsidRPr="00FD2E05">
        <w:t xml:space="preserve"> </w:t>
      </w:r>
      <w:r w:rsidRPr="00FD2E05">
        <w:rPr>
          <w:b/>
          <w:color w:val="0000FF"/>
        </w:rPr>
        <w:t>A.</w:t>
      </w:r>
      <w:r w:rsidRPr="00FD2E05">
        <w:t xml:space="preserve"> to</w:t>
      </w:r>
      <w:r w:rsidRPr="00FD2E05">
        <w:tab/>
      </w:r>
      <w:r w:rsidRPr="00FD2E05">
        <w:tab/>
      </w:r>
      <w:r w:rsidRPr="00FD2E05">
        <w:tab/>
      </w:r>
      <w:r w:rsidRPr="00FD2E05">
        <w:rPr>
          <w:b/>
          <w:color w:val="0000FF"/>
        </w:rPr>
        <w:t>B.</w:t>
      </w:r>
      <w:r w:rsidRPr="00FD2E05">
        <w:t xml:space="preserve"> for</w:t>
      </w:r>
      <w:r w:rsidRPr="00FD2E05">
        <w:tab/>
      </w:r>
      <w:r w:rsidRPr="00FD2E05">
        <w:tab/>
        <w:t xml:space="preserve"> </w:t>
      </w:r>
      <w:r w:rsidRPr="00FD2E05">
        <w:tab/>
      </w:r>
      <w:r w:rsidRPr="00FD2E05">
        <w:rPr>
          <w:b/>
          <w:color w:val="0000FF"/>
        </w:rPr>
        <w:t>C.</w:t>
      </w:r>
      <w:r w:rsidRPr="00FD2E05">
        <w:t xml:space="preserve"> of</w:t>
      </w:r>
      <w:r w:rsidRPr="00FD2E05">
        <w:tab/>
        <w:t xml:space="preserve"> </w:t>
      </w:r>
      <w:r w:rsidRPr="00FD2E05">
        <w:tab/>
      </w:r>
      <w:r w:rsidRPr="00FD2E05">
        <w:tab/>
      </w:r>
      <w:r w:rsidRPr="00FD2E05">
        <w:rPr>
          <w:b/>
          <w:color w:val="0000FF"/>
        </w:rPr>
        <w:t>D.</w:t>
      </w:r>
      <w:r w:rsidRPr="00FD2E05">
        <w:t xml:space="preserve"> </w:t>
      </w:r>
      <w:r w:rsidRPr="00FD2E05">
        <w:rPr>
          <w:highlight w:val="yellow"/>
        </w:rPr>
        <w:t>with</w:t>
      </w:r>
    </w:p>
    <w:p w:rsidR="00CC165C" w:rsidRPr="00FD2E05" w:rsidRDefault="00CC165C" w:rsidP="001C6404">
      <w:r w:rsidRPr="00FD2E05">
        <w:rPr>
          <w:b/>
          <w:color w:val="0000FF"/>
        </w:rPr>
        <w:t>Question 2:</w:t>
      </w:r>
      <w:r w:rsidRPr="00FD2E05">
        <w:t xml:space="preserve"> </w:t>
      </w:r>
      <w:r w:rsidRPr="00FD2E05">
        <w:rPr>
          <w:b/>
          <w:color w:val="0000FF"/>
        </w:rPr>
        <w:t>A.</w:t>
      </w:r>
      <w:r w:rsidRPr="00FD2E05">
        <w:t xml:space="preserve"> </w:t>
      </w:r>
      <w:r w:rsidRPr="00FD2E05">
        <w:rPr>
          <w:highlight w:val="yellow"/>
        </w:rPr>
        <w:t>to complete</w:t>
      </w:r>
      <w:r w:rsidRPr="00FD2E05">
        <w:tab/>
      </w:r>
      <w:r w:rsidRPr="00FD2E05">
        <w:tab/>
      </w:r>
      <w:r w:rsidRPr="00FD2E05">
        <w:rPr>
          <w:b/>
          <w:color w:val="0000FF"/>
        </w:rPr>
        <w:t>B.</w:t>
      </w:r>
      <w:r w:rsidRPr="00FD2E05">
        <w:t xml:space="preserve"> completing </w:t>
      </w:r>
      <w:r w:rsidRPr="00FD2E05">
        <w:tab/>
      </w:r>
      <w:r w:rsidRPr="00FD2E05">
        <w:tab/>
      </w:r>
      <w:r w:rsidRPr="00FD2E05">
        <w:rPr>
          <w:b/>
          <w:color w:val="0000FF"/>
        </w:rPr>
        <w:t>C.</w:t>
      </w:r>
      <w:r w:rsidRPr="00FD2E05">
        <w:t xml:space="preserve"> to completing</w:t>
      </w:r>
      <w:r w:rsidRPr="00FD2E05">
        <w:tab/>
      </w:r>
      <w:r w:rsidRPr="00FD2E05">
        <w:rPr>
          <w:b/>
          <w:color w:val="0000FF"/>
        </w:rPr>
        <w:t>D.</w:t>
      </w:r>
      <w:r w:rsidRPr="00FD2E05">
        <w:t xml:space="preserve"> complete </w:t>
      </w:r>
    </w:p>
    <w:p w:rsidR="00CC165C" w:rsidRPr="00FD2E05" w:rsidRDefault="00CC165C" w:rsidP="001C6404">
      <w:r w:rsidRPr="00FD2E05">
        <w:rPr>
          <w:b/>
          <w:color w:val="0000FF"/>
        </w:rPr>
        <w:t>Question 3:</w:t>
      </w:r>
      <w:r w:rsidRPr="00FD2E05">
        <w:t xml:space="preserve"> </w:t>
      </w:r>
      <w:r w:rsidRPr="00FD2E05">
        <w:rPr>
          <w:b/>
          <w:color w:val="0000FF"/>
        </w:rPr>
        <w:t>A.</w:t>
      </w:r>
      <w:r w:rsidRPr="00FD2E05">
        <w:t xml:space="preserve"> typing</w:t>
      </w:r>
      <w:r w:rsidRPr="00FD2E05">
        <w:tab/>
        <w:t xml:space="preserve"> of long hours </w:t>
      </w:r>
      <w:r w:rsidRPr="00FD2E05">
        <w:tab/>
      </w:r>
      <w:r w:rsidRPr="00FD2E05">
        <w:tab/>
      </w:r>
      <w:r w:rsidRPr="00FD2E05">
        <w:tab/>
      </w:r>
      <w:r w:rsidRPr="00FD2E05">
        <w:tab/>
      </w:r>
      <w:r w:rsidRPr="00FD2E05">
        <w:rPr>
          <w:b/>
          <w:color w:val="0000FF"/>
        </w:rPr>
        <w:t>B.</w:t>
      </w:r>
      <w:r w:rsidRPr="00FD2E05">
        <w:t xml:space="preserve"> </w:t>
      </w:r>
      <w:r w:rsidRPr="00FD2E05">
        <w:rPr>
          <w:highlight w:val="yellow"/>
        </w:rPr>
        <w:t>long hours of typing</w:t>
      </w:r>
      <w:r w:rsidRPr="00FD2E05">
        <w:tab/>
        <w:t xml:space="preserve"> </w:t>
      </w:r>
      <w:r w:rsidRPr="00FD2E05">
        <w:tab/>
      </w:r>
    </w:p>
    <w:p w:rsidR="00CC165C" w:rsidRPr="00FD2E05" w:rsidRDefault="00CC165C" w:rsidP="001C6404">
      <w:pPr>
        <w:ind w:left="1134"/>
      </w:pPr>
      <w:r w:rsidRPr="00FD2E05">
        <w:rPr>
          <w:b/>
          <w:color w:val="0000FF"/>
        </w:rPr>
        <w:t xml:space="preserve">  C.</w:t>
      </w:r>
      <w:r w:rsidRPr="00FD2E05">
        <w:t xml:space="preserve"> of long hours typing </w:t>
      </w:r>
      <w:r w:rsidRPr="00FD2E05">
        <w:tab/>
      </w:r>
      <w:r w:rsidRPr="00FD2E05">
        <w:tab/>
      </w:r>
      <w:r w:rsidRPr="00FD2E05">
        <w:tab/>
      </w:r>
      <w:r w:rsidRPr="00FD2E05">
        <w:tab/>
      </w:r>
      <w:r w:rsidRPr="00FD2E05">
        <w:rPr>
          <w:b/>
          <w:color w:val="0000FF"/>
        </w:rPr>
        <w:t>D.</w:t>
      </w:r>
      <w:r w:rsidRPr="00FD2E05">
        <w:t xml:space="preserve"> of hours long typing</w:t>
      </w:r>
    </w:p>
    <w:p w:rsidR="00CC165C" w:rsidRPr="00FD2E05" w:rsidRDefault="00CC165C" w:rsidP="001C6404">
      <w:r w:rsidRPr="00FD2E05">
        <w:rPr>
          <w:b/>
          <w:color w:val="0000FF"/>
        </w:rPr>
        <w:t>Question 4:</w:t>
      </w:r>
      <w:r w:rsidRPr="00FD2E05">
        <w:t xml:space="preserve"> </w:t>
      </w:r>
      <w:r w:rsidRPr="00FD2E05">
        <w:rPr>
          <w:b/>
          <w:color w:val="0000FF"/>
        </w:rPr>
        <w:t>A.</w:t>
      </w:r>
      <w:r w:rsidRPr="00FD2E05">
        <w:t xml:space="preserve"> Preloading </w:t>
      </w:r>
      <w:r w:rsidRPr="00FD2E05">
        <w:tab/>
      </w:r>
      <w:r w:rsidRPr="00FD2E05">
        <w:tab/>
      </w:r>
      <w:r w:rsidRPr="00FD2E05">
        <w:rPr>
          <w:b/>
          <w:color w:val="0000FF"/>
        </w:rPr>
        <w:t>B.</w:t>
      </w:r>
      <w:r w:rsidRPr="00FD2E05">
        <w:t xml:space="preserve"> </w:t>
      </w:r>
      <w:r w:rsidRPr="00FD2E05">
        <w:rPr>
          <w:highlight w:val="yellow"/>
        </w:rPr>
        <w:t>Preloaded</w:t>
      </w:r>
      <w:r w:rsidRPr="00FD2E05">
        <w:tab/>
      </w:r>
      <w:r w:rsidRPr="00FD2E05">
        <w:tab/>
      </w:r>
      <w:r w:rsidRPr="00FD2E05">
        <w:rPr>
          <w:b/>
          <w:color w:val="0000FF"/>
        </w:rPr>
        <w:t>C.</w:t>
      </w:r>
      <w:r w:rsidRPr="00FD2E05">
        <w:t xml:space="preserve"> To preload </w:t>
      </w:r>
      <w:r w:rsidRPr="00FD2E05">
        <w:tab/>
      </w:r>
      <w:r w:rsidRPr="00FD2E05">
        <w:tab/>
      </w:r>
      <w:r w:rsidRPr="00FD2E05">
        <w:rPr>
          <w:b/>
          <w:color w:val="0000FF"/>
        </w:rPr>
        <w:t>D.</w:t>
      </w:r>
      <w:r w:rsidRPr="00FD2E05">
        <w:t xml:space="preserve"> In preloading</w:t>
      </w:r>
    </w:p>
    <w:p w:rsidR="00CC165C" w:rsidRPr="00FD2E05" w:rsidRDefault="00CC165C" w:rsidP="001C6404">
      <w:r w:rsidRPr="00FD2E05">
        <w:rPr>
          <w:b/>
          <w:color w:val="0000FF"/>
        </w:rPr>
        <w:t>Question 5:</w:t>
      </w:r>
      <w:r w:rsidRPr="00FD2E05">
        <w:t xml:space="preserve"> </w:t>
      </w:r>
      <w:r w:rsidRPr="00FD2E05">
        <w:rPr>
          <w:b/>
          <w:color w:val="0000FF"/>
        </w:rPr>
        <w:t>A.</w:t>
      </w:r>
      <w:r w:rsidRPr="00FD2E05">
        <w:t xml:space="preserve"> academical</w:t>
      </w:r>
      <w:r w:rsidRPr="00FD2E05">
        <w:tab/>
      </w:r>
      <w:r w:rsidRPr="00FD2E05">
        <w:tab/>
      </w:r>
      <w:r w:rsidRPr="00FD2E05">
        <w:rPr>
          <w:b/>
          <w:color w:val="0000FF"/>
        </w:rPr>
        <w:t>B.</w:t>
      </w:r>
      <w:r w:rsidRPr="00FD2E05">
        <w:t xml:space="preserve"> academic</w:t>
      </w:r>
      <w:r w:rsidRPr="00FD2E05">
        <w:tab/>
      </w:r>
      <w:r w:rsidRPr="00FD2E05">
        <w:tab/>
      </w:r>
      <w:r w:rsidRPr="00FD2E05">
        <w:rPr>
          <w:b/>
          <w:color w:val="0000FF"/>
        </w:rPr>
        <w:t>C.</w:t>
      </w:r>
      <w:r w:rsidRPr="00FD2E05">
        <w:t xml:space="preserve"> </w:t>
      </w:r>
      <w:r w:rsidRPr="00FD2E05">
        <w:rPr>
          <w:highlight w:val="yellow"/>
        </w:rPr>
        <w:t>academically</w:t>
      </w:r>
      <w:r w:rsidRPr="00FD2E05">
        <w:tab/>
      </w:r>
      <w:r w:rsidRPr="00FD2E05">
        <w:rPr>
          <w:b/>
          <w:color w:val="0000FF"/>
        </w:rPr>
        <w:t>D.</w:t>
      </w:r>
      <w:r w:rsidRPr="00FD2E05">
        <w:t xml:space="preserve"> academy</w:t>
      </w:r>
    </w:p>
    <w:p w:rsidR="00CC165C" w:rsidRPr="00FD2E05" w:rsidRDefault="00CC165C" w:rsidP="001C6404">
      <w:r w:rsidRPr="00FD2E05">
        <w:rPr>
          <w:b/>
          <w:color w:val="0000FF"/>
        </w:rPr>
        <w:t>Question 6:</w:t>
      </w:r>
      <w:r w:rsidRPr="00FD2E05">
        <w:t xml:space="preserve"> </w:t>
      </w:r>
      <w:r w:rsidRPr="00FD2E05">
        <w:rPr>
          <w:b/>
          <w:color w:val="0000FF"/>
        </w:rPr>
        <w:t>A.</w:t>
      </w:r>
      <w:r w:rsidRPr="00FD2E05">
        <w:t xml:space="preserve"> hope</w:t>
      </w:r>
      <w:r w:rsidRPr="00FD2E05">
        <w:tab/>
      </w:r>
      <w:r w:rsidRPr="00FD2E05">
        <w:tab/>
      </w:r>
      <w:r w:rsidRPr="00FD2E05">
        <w:tab/>
      </w:r>
      <w:r w:rsidRPr="00FD2E05">
        <w:rPr>
          <w:b/>
          <w:color w:val="0000FF"/>
        </w:rPr>
        <w:t>B.</w:t>
      </w:r>
      <w:r w:rsidRPr="00FD2E05">
        <w:t xml:space="preserve"> gentleness </w:t>
      </w:r>
      <w:r w:rsidRPr="00FD2E05">
        <w:tab/>
      </w:r>
      <w:r w:rsidRPr="00FD2E05">
        <w:tab/>
      </w:r>
      <w:r w:rsidRPr="00FD2E05">
        <w:rPr>
          <w:b/>
          <w:color w:val="0000FF"/>
        </w:rPr>
        <w:t>C.</w:t>
      </w:r>
      <w:r w:rsidRPr="00FD2E05">
        <w:t xml:space="preserve"> calmness</w:t>
      </w:r>
      <w:r w:rsidRPr="00FD2E05">
        <w:tab/>
        <w:t xml:space="preserve"> </w:t>
      </w:r>
      <w:r w:rsidRPr="00FD2E05">
        <w:tab/>
      </w:r>
      <w:r w:rsidRPr="00FD2E05">
        <w:rPr>
          <w:b/>
          <w:color w:val="0000FF"/>
        </w:rPr>
        <w:t>D.</w:t>
      </w:r>
      <w:r w:rsidRPr="00FD2E05">
        <w:t xml:space="preserve"> </w:t>
      </w:r>
      <w:r w:rsidRPr="00FD2E05">
        <w:rPr>
          <w:highlight w:val="yellow"/>
        </w:rPr>
        <w:t>peace</w:t>
      </w:r>
    </w:p>
    <w:p w:rsidR="00CC165C" w:rsidRPr="00FD2E05" w:rsidRDefault="00CC165C" w:rsidP="001C6404">
      <w:pPr>
        <w:pBdr>
          <w:top w:val="nil"/>
          <w:left w:val="nil"/>
          <w:bottom w:val="nil"/>
          <w:right w:val="nil"/>
          <w:between w:val="nil"/>
        </w:pBdr>
        <w:rPr>
          <w:b/>
          <w:i/>
          <w:color w:val="000000"/>
        </w:rPr>
      </w:pPr>
      <w:r w:rsidRPr="00FD2E05">
        <w:rPr>
          <w:b/>
          <w:i/>
          <w:color w:val="000000"/>
        </w:rPr>
        <w:t xml:space="preserve">Read the following </w:t>
      </w:r>
      <w:r w:rsidRPr="00FD2E05">
        <w:rPr>
          <w:b/>
          <w:i/>
        </w:rPr>
        <w:t xml:space="preserve">passage </w:t>
      </w:r>
      <w:r w:rsidRPr="00FD2E05">
        <w:rPr>
          <w:b/>
          <w:i/>
          <w:color w:val="000000"/>
        </w:rPr>
        <w:t xml:space="preserve">and mark the letter A, B, C or D on your answer sheet to indicate the option that best fits each of the numbered blanks from 7 to 12. </w:t>
      </w:r>
    </w:p>
    <w:p w:rsidR="00CC165C" w:rsidRPr="00FD2E05" w:rsidRDefault="00CC165C" w:rsidP="001C6404">
      <w:r w:rsidRPr="00FD2E05">
        <w:rPr>
          <w:b/>
        </w:rPr>
        <w:t>Discover Local Specialties: A Journey of Taste and Tradition!</w:t>
      </w:r>
      <w:r w:rsidRPr="00FD2E05">
        <w:br/>
      </w:r>
      <w:r w:rsidRPr="00FD2E05">
        <w:rPr>
          <w:i/>
        </w:rPr>
        <w:t>Let’s explore what makes each destination unique through its local treasures and specialties.</w:t>
      </w:r>
    </w:p>
    <w:p w:rsidR="00CC165C" w:rsidRPr="00FD2E05" w:rsidRDefault="00CC165C" w:rsidP="001C6404">
      <w:r w:rsidRPr="00FD2E05">
        <w:rPr>
          <w:rFonts w:eastAsia="Quattrocento Sans"/>
        </w:rPr>
        <w:t>🌍</w:t>
      </w:r>
      <w:r w:rsidRPr="00FD2E05">
        <w:t xml:space="preserve"> </w:t>
      </w:r>
      <w:r w:rsidRPr="00FD2E05">
        <w:rPr>
          <w:b/>
        </w:rPr>
        <w:t>Facts and figures:</w:t>
      </w:r>
    </w:p>
    <w:p w:rsidR="00CC165C" w:rsidRPr="00FD2E05" w:rsidRDefault="00CC165C" w:rsidP="00995EFC">
      <w:pPr>
        <w:numPr>
          <w:ilvl w:val="0"/>
          <w:numId w:val="6"/>
        </w:numPr>
      </w:pPr>
      <w:r w:rsidRPr="00FD2E05">
        <w:t>Every region has its unique flavors, crafts, and traditions!</w:t>
      </w:r>
    </w:p>
    <w:p w:rsidR="00CC165C" w:rsidRPr="00FD2E05" w:rsidRDefault="00CC165C" w:rsidP="00995EFC">
      <w:pPr>
        <w:numPr>
          <w:ilvl w:val="0"/>
          <w:numId w:val="6"/>
        </w:numPr>
        <w:jc w:val="both"/>
      </w:pPr>
      <w:r w:rsidRPr="00FD2E05">
        <w:t xml:space="preserve">Did you know? Over 80% of travelers say that </w:t>
      </w:r>
      <w:r w:rsidRPr="00FD2E05">
        <w:rPr>
          <w:b/>
        </w:rPr>
        <w:t xml:space="preserve">(7)________ </w:t>
      </w:r>
      <w:r w:rsidRPr="00FD2E05">
        <w:t>local food and buying unique products enhance their travel experiences.</w:t>
      </w:r>
    </w:p>
    <w:p w:rsidR="00CC165C" w:rsidRPr="00FD2E05" w:rsidRDefault="00CC165C" w:rsidP="00995EFC">
      <w:pPr>
        <w:numPr>
          <w:ilvl w:val="0"/>
          <w:numId w:val="6"/>
        </w:numPr>
        <w:jc w:val="both"/>
      </w:pPr>
      <w:r w:rsidRPr="00FD2E05">
        <w:lastRenderedPageBreak/>
        <w:t xml:space="preserve">Supporting local </w:t>
      </w:r>
      <w:r w:rsidRPr="00FD2E05">
        <w:rPr>
          <w:b/>
        </w:rPr>
        <w:t xml:space="preserve">(8)________ </w:t>
      </w:r>
      <w:r w:rsidRPr="00FD2E05">
        <w:t xml:space="preserve">and businesses helps </w:t>
      </w:r>
      <w:r w:rsidRPr="00FD2E05">
        <w:rPr>
          <w:b/>
        </w:rPr>
        <w:t xml:space="preserve">(9)________ </w:t>
      </w:r>
      <w:r w:rsidRPr="00FD2E05">
        <w:t>culture and creates job opportunities for communities.</w:t>
      </w:r>
    </w:p>
    <w:p w:rsidR="00CC165C" w:rsidRPr="00FD2E05" w:rsidRDefault="00CC165C" w:rsidP="001C6404">
      <w:r w:rsidRPr="00FD2E05">
        <w:rPr>
          <w:rFonts w:eastAsia="Quattrocento Sans"/>
        </w:rPr>
        <w:t>🍽️</w:t>
      </w:r>
      <w:r w:rsidRPr="00FD2E05">
        <w:t xml:space="preserve"> </w:t>
      </w:r>
      <w:r w:rsidRPr="00FD2E05">
        <w:rPr>
          <w:b/>
        </w:rPr>
        <w:t>Exciting activities!</w:t>
      </w:r>
    </w:p>
    <w:p w:rsidR="00CC165C" w:rsidRPr="00FD2E05" w:rsidRDefault="00CC165C" w:rsidP="00995EFC">
      <w:pPr>
        <w:numPr>
          <w:ilvl w:val="0"/>
          <w:numId w:val="7"/>
        </w:numPr>
        <w:jc w:val="both"/>
      </w:pPr>
      <w:r w:rsidRPr="00FD2E05">
        <w:rPr>
          <w:b/>
        </w:rPr>
        <w:t>Try the local cuisine!</w:t>
      </w:r>
      <w:r w:rsidRPr="00FD2E05">
        <w:t xml:space="preserve"> Don’t miss out on regional dishes and drinks. This allows you to enjoy authentic flavors you can’t find in </w:t>
      </w:r>
      <w:r w:rsidRPr="00FD2E05">
        <w:rPr>
          <w:b/>
        </w:rPr>
        <w:t xml:space="preserve">(10)________ </w:t>
      </w:r>
      <w:r w:rsidRPr="00FD2E05">
        <w:t>places.</w:t>
      </w:r>
    </w:p>
    <w:p w:rsidR="00CC165C" w:rsidRPr="00FD2E05" w:rsidRDefault="00CC165C" w:rsidP="00995EFC">
      <w:pPr>
        <w:numPr>
          <w:ilvl w:val="0"/>
          <w:numId w:val="7"/>
        </w:numPr>
        <w:jc w:val="both"/>
      </w:pPr>
      <w:r w:rsidRPr="00FD2E05">
        <w:rPr>
          <w:b/>
        </w:rPr>
        <w:t>Buy handmade souvenirs!</w:t>
      </w:r>
      <w:r w:rsidRPr="00FD2E05">
        <w:t xml:space="preserve"> Skip mass-produced items and pick up unique crafts that celebrate the </w:t>
      </w:r>
      <w:r w:rsidRPr="00FD2E05">
        <w:rPr>
          <w:b/>
        </w:rPr>
        <w:t xml:space="preserve">(11)________ </w:t>
      </w:r>
      <w:r w:rsidRPr="00FD2E05">
        <w:t>of the region.</w:t>
      </w:r>
    </w:p>
    <w:p w:rsidR="00CC165C" w:rsidRPr="00FD2E05" w:rsidRDefault="00CC165C" w:rsidP="00995EFC">
      <w:pPr>
        <w:numPr>
          <w:ilvl w:val="0"/>
          <w:numId w:val="7"/>
        </w:numPr>
        <w:jc w:val="both"/>
      </w:pPr>
      <w:r w:rsidRPr="00FD2E05">
        <w:rPr>
          <w:b/>
        </w:rPr>
        <w:t>Take a workshop!</w:t>
      </w:r>
      <w:r w:rsidRPr="00FD2E05">
        <w:t xml:space="preserve"> Learn how to cook, craft, or create something special with the locals. This enriches your travel experience </w:t>
      </w:r>
      <w:r w:rsidRPr="00FD2E05">
        <w:rPr>
          <w:b/>
        </w:rPr>
        <w:t xml:space="preserve">(12)________ </w:t>
      </w:r>
      <w:r w:rsidRPr="00FD2E05">
        <w:t>supporting small businesses.</w:t>
      </w:r>
    </w:p>
    <w:p w:rsidR="00CC165C" w:rsidRPr="00FD2E05" w:rsidRDefault="00CC165C" w:rsidP="00995EFC">
      <w:pPr>
        <w:numPr>
          <w:ilvl w:val="0"/>
          <w:numId w:val="7"/>
        </w:numPr>
        <w:jc w:val="both"/>
      </w:pPr>
      <w:r w:rsidRPr="00FD2E05">
        <w:rPr>
          <w:b/>
        </w:rPr>
        <w:t>Be mindful of sustainability!</w:t>
      </w:r>
      <w:r w:rsidRPr="00FD2E05">
        <w:t xml:space="preserve"> Respect traditions, use eco-friendly products, and reduce your travel footprint by using public transport or choosing guided tours with a focus on local sustainability.</w:t>
      </w:r>
    </w:p>
    <w:p w:rsidR="00CC165C" w:rsidRPr="00FD2E05" w:rsidRDefault="00CC165C" w:rsidP="001C6404"/>
    <w:p w:rsidR="00CC165C" w:rsidRPr="00FD2E05" w:rsidRDefault="00CC165C" w:rsidP="001C6404">
      <w:pPr>
        <w:pBdr>
          <w:top w:val="nil"/>
          <w:left w:val="nil"/>
          <w:bottom w:val="nil"/>
          <w:right w:val="nil"/>
          <w:between w:val="nil"/>
        </w:pBdr>
        <w:jc w:val="right"/>
        <w:rPr>
          <w:color w:val="000000"/>
        </w:rPr>
      </w:pPr>
      <w:r w:rsidRPr="00FD2E05">
        <w:rPr>
          <w:color w:val="000000"/>
        </w:rPr>
        <w:t xml:space="preserve">(Adapted from </w:t>
      </w:r>
      <w:r w:rsidRPr="00FD2E05">
        <w:rPr>
          <w:i/>
          <w:color w:val="000000"/>
        </w:rPr>
        <w:t>https://www.linkedin.com</w:t>
      </w:r>
      <w:r w:rsidRPr="00FD2E05">
        <w:rPr>
          <w:color w:val="000000"/>
        </w:rPr>
        <w:t>)</w:t>
      </w:r>
    </w:p>
    <w:p w:rsidR="00CC165C" w:rsidRPr="00FD2E05" w:rsidRDefault="00CC165C" w:rsidP="001C6404">
      <w:r w:rsidRPr="00FD2E05">
        <w:rPr>
          <w:b/>
          <w:color w:val="0000FF"/>
        </w:rPr>
        <w:t>Question 7:</w:t>
      </w:r>
      <w:r w:rsidRPr="00FD2E05">
        <w:t xml:space="preserve"> </w:t>
      </w:r>
      <w:r w:rsidRPr="00FD2E05">
        <w:rPr>
          <w:b/>
          <w:color w:val="0000FF"/>
        </w:rPr>
        <w:t>A.</w:t>
      </w:r>
      <w:r w:rsidRPr="00FD2E05">
        <w:t xml:space="preserve"> taking on </w:t>
      </w:r>
      <w:r w:rsidRPr="00FD2E05">
        <w:tab/>
      </w:r>
      <w:r w:rsidRPr="00FD2E05">
        <w:tab/>
      </w:r>
      <w:r w:rsidRPr="00FD2E05">
        <w:rPr>
          <w:b/>
          <w:color w:val="0000FF"/>
        </w:rPr>
        <w:t>B.</w:t>
      </w:r>
      <w:r w:rsidRPr="00FD2E05">
        <w:t xml:space="preserve"> </w:t>
      </w:r>
      <w:r w:rsidRPr="00FD2E05">
        <w:rPr>
          <w:highlight w:val="yellow"/>
        </w:rPr>
        <w:t>trying out</w:t>
      </w:r>
      <w:r w:rsidRPr="00FD2E05">
        <w:tab/>
      </w:r>
      <w:r w:rsidRPr="00FD2E05">
        <w:tab/>
      </w:r>
      <w:r w:rsidRPr="00FD2E05">
        <w:rPr>
          <w:b/>
          <w:color w:val="0000FF"/>
        </w:rPr>
        <w:t>C.</w:t>
      </w:r>
      <w:r w:rsidRPr="00FD2E05">
        <w:t xml:space="preserve"> calling off</w:t>
      </w:r>
      <w:r w:rsidRPr="00FD2E05">
        <w:tab/>
      </w:r>
      <w:r w:rsidRPr="00FD2E05">
        <w:tab/>
      </w:r>
      <w:r w:rsidRPr="00FD2E05">
        <w:rPr>
          <w:b/>
          <w:color w:val="0000FF"/>
        </w:rPr>
        <w:t>D.</w:t>
      </w:r>
      <w:r w:rsidRPr="00FD2E05">
        <w:t xml:space="preserve"> getting after </w:t>
      </w:r>
    </w:p>
    <w:p w:rsidR="00CC165C" w:rsidRPr="00FD2E05" w:rsidRDefault="00CC165C" w:rsidP="001C6404">
      <w:pPr>
        <w:ind w:right="-556"/>
        <w:rPr>
          <w:color w:val="000000"/>
        </w:rPr>
      </w:pPr>
      <w:r w:rsidRPr="00FD2E05">
        <w:rPr>
          <w:b/>
          <w:color w:val="0000FF"/>
        </w:rPr>
        <w:t>Question 8:</w:t>
      </w:r>
      <w:r w:rsidRPr="00FD2E05">
        <w:t xml:space="preserve"> </w:t>
      </w:r>
      <w:r w:rsidRPr="00FD2E05">
        <w:rPr>
          <w:b/>
          <w:color w:val="0000FF"/>
        </w:rPr>
        <w:t>A.</w:t>
      </w:r>
      <w:r w:rsidRPr="00FD2E05">
        <w:t xml:space="preserve"> </w:t>
      </w:r>
      <w:r w:rsidRPr="00FD2E05">
        <w:rPr>
          <w:color w:val="000000"/>
          <w:highlight w:val="yellow"/>
        </w:rPr>
        <w:t>artisans</w:t>
      </w:r>
      <w:r w:rsidRPr="00FD2E05">
        <w:rPr>
          <w:color w:val="000000"/>
        </w:rPr>
        <w:tab/>
      </w:r>
      <w:r w:rsidRPr="00FD2E05">
        <w:rPr>
          <w:color w:val="000000"/>
        </w:rPr>
        <w:tab/>
      </w:r>
      <w:r w:rsidRPr="00FD2E05">
        <w:rPr>
          <w:b/>
          <w:color w:val="0000FF"/>
        </w:rPr>
        <w:t>B.</w:t>
      </w:r>
      <w:r w:rsidRPr="00FD2E05">
        <w:t xml:space="preserve"> </w:t>
      </w:r>
      <w:r w:rsidRPr="00FD2E05">
        <w:rPr>
          <w:color w:val="000000"/>
        </w:rPr>
        <w:t>consultants</w:t>
      </w:r>
      <w:r w:rsidRPr="00FD2E05">
        <w:tab/>
      </w:r>
      <w:r w:rsidRPr="00FD2E05">
        <w:tab/>
      </w:r>
      <w:r w:rsidRPr="00FD2E05">
        <w:rPr>
          <w:b/>
          <w:color w:val="0000FF"/>
        </w:rPr>
        <w:t>C.</w:t>
      </w:r>
      <w:r w:rsidRPr="00FD2E05">
        <w:t xml:space="preserve"> journalists</w:t>
      </w:r>
      <w:r w:rsidRPr="00FD2E05">
        <w:rPr>
          <w:color w:val="000000"/>
        </w:rPr>
        <w:tab/>
      </w:r>
      <w:r w:rsidRPr="00FD2E05">
        <w:rPr>
          <w:color w:val="000000"/>
        </w:rPr>
        <w:tab/>
      </w:r>
      <w:r w:rsidRPr="00FD2E05">
        <w:rPr>
          <w:b/>
          <w:color w:val="0000FF"/>
        </w:rPr>
        <w:t>D.</w:t>
      </w:r>
      <w:r w:rsidRPr="00FD2E05">
        <w:t xml:space="preserve"> </w:t>
      </w:r>
      <w:r w:rsidRPr="00FD2E05">
        <w:rPr>
          <w:color w:val="000000"/>
        </w:rPr>
        <w:t>carpenters</w:t>
      </w:r>
    </w:p>
    <w:p w:rsidR="00CC165C" w:rsidRPr="00FD2E05" w:rsidRDefault="00CC165C" w:rsidP="001C6404">
      <w:r w:rsidRPr="00FD2E05">
        <w:rPr>
          <w:b/>
          <w:color w:val="0000FF"/>
        </w:rPr>
        <w:t>Question 9:</w:t>
      </w:r>
      <w:r w:rsidRPr="00FD2E05">
        <w:t xml:space="preserve"> </w:t>
      </w:r>
      <w:r w:rsidRPr="00FD2E05">
        <w:rPr>
          <w:b/>
          <w:color w:val="0000FF"/>
        </w:rPr>
        <w:t>A.</w:t>
      </w:r>
      <w:r w:rsidRPr="00FD2E05">
        <w:t xml:space="preserve"> conserve  </w:t>
      </w:r>
      <w:r w:rsidRPr="00FD2E05">
        <w:tab/>
      </w:r>
      <w:r w:rsidRPr="00FD2E05">
        <w:tab/>
      </w:r>
      <w:r w:rsidRPr="00FD2E05">
        <w:rPr>
          <w:b/>
          <w:color w:val="0000FF"/>
        </w:rPr>
        <w:t>B.</w:t>
      </w:r>
      <w:r w:rsidRPr="00FD2E05">
        <w:t xml:space="preserve"> </w:t>
      </w:r>
      <w:r w:rsidRPr="00FD2E05">
        <w:rPr>
          <w:highlight w:val="yellow"/>
        </w:rPr>
        <w:t>preserve</w:t>
      </w:r>
      <w:r w:rsidRPr="00FD2E05">
        <w:t xml:space="preserve"> </w:t>
      </w:r>
      <w:r w:rsidRPr="00FD2E05">
        <w:tab/>
        <w:t xml:space="preserve"> </w:t>
      </w:r>
      <w:r w:rsidRPr="00FD2E05">
        <w:tab/>
      </w:r>
      <w:r w:rsidRPr="00FD2E05">
        <w:rPr>
          <w:b/>
          <w:color w:val="0000FF"/>
        </w:rPr>
        <w:t>C.</w:t>
      </w:r>
      <w:r w:rsidRPr="00FD2E05">
        <w:t xml:space="preserve"> reserve</w:t>
      </w:r>
      <w:r w:rsidRPr="00FD2E05">
        <w:tab/>
        <w:t xml:space="preserve"> </w:t>
      </w:r>
      <w:r w:rsidRPr="00FD2E05">
        <w:tab/>
      </w:r>
      <w:r w:rsidRPr="00FD2E05">
        <w:rPr>
          <w:b/>
          <w:color w:val="0000FF"/>
        </w:rPr>
        <w:t>D.</w:t>
      </w:r>
      <w:r w:rsidRPr="00FD2E05">
        <w:t xml:space="preserve"> maintain</w:t>
      </w:r>
    </w:p>
    <w:p w:rsidR="00CC165C" w:rsidRPr="00FD2E05" w:rsidRDefault="00CC165C" w:rsidP="001C6404">
      <w:r w:rsidRPr="00FD2E05">
        <w:rPr>
          <w:b/>
          <w:color w:val="0000FF"/>
        </w:rPr>
        <w:t>Question 10:</w:t>
      </w:r>
      <w:r w:rsidRPr="00FD2E05">
        <w:t xml:space="preserve"> </w:t>
      </w:r>
      <w:r w:rsidRPr="00FD2E05">
        <w:rPr>
          <w:b/>
          <w:color w:val="0000FF"/>
        </w:rPr>
        <w:t>A.</w:t>
      </w:r>
      <w:r w:rsidRPr="00FD2E05">
        <w:t xml:space="preserve"> </w:t>
      </w:r>
      <w:r w:rsidRPr="00FD2E05">
        <w:rPr>
          <w:color w:val="000000"/>
        </w:rPr>
        <w:t>others</w:t>
      </w:r>
      <w:r w:rsidRPr="00FD2E05">
        <w:rPr>
          <w:color w:val="000000"/>
        </w:rPr>
        <w:tab/>
      </w:r>
      <w:r w:rsidRPr="00FD2E05">
        <w:tab/>
      </w:r>
      <w:r w:rsidRPr="00FD2E05">
        <w:rPr>
          <w:b/>
          <w:color w:val="0000FF"/>
        </w:rPr>
        <w:t>B.</w:t>
      </w:r>
      <w:r w:rsidRPr="00FD2E05">
        <w:t xml:space="preserve"> the others</w:t>
      </w:r>
      <w:r w:rsidRPr="00FD2E05">
        <w:tab/>
      </w:r>
      <w:r w:rsidRPr="00FD2E05">
        <w:tab/>
      </w:r>
      <w:r w:rsidRPr="00FD2E05">
        <w:rPr>
          <w:b/>
          <w:color w:val="0000FF"/>
        </w:rPr>
        <w:t>C.</w:t>
      </w:r>
      <w:r w:rsidRPr="00FD2E05">
        <w:t xml:space="preserve"> </w:t>
      </w:r>
      <w:r w:rsidRPr="00FD2E05">
        <w:rPr>
          <w:highlight w:val="yellow"/>
        </w:rPr>
        <w:t>other</w:t>
      </w:r>
      <w:r w:rsidRPr="00FD2E05">
        <w:tab/>
      </w:r>
      <w:r w:rsidRPr="00FD2E05">
        <w:tab/>
      </w:r>
      <w:r w:rsidRPr="00FD2E05">
        <w:rPr>
          <w:b/>
          <w:color w:val="0000FF"/>
        </w:rPr>
        <w:t>D.</w:t>
      </w:r>
      <w:r w:rsidRPr="00FD2E05">
        <w:t xml:space="preserve"> the other</w:t>
      </w:r>
    </w:p>
    <w:p w:rsidR="00CC165C" w:rsidRPr="00FD2E05" w:rsidRDefault="00CC165C" w:rsidP="001C6404">
      <w:r w:rsidRPr="00FD2E05">
        <w:rPr>
          <w:b/>
          <w:color w:val="0000FF"/>
        </w:rPr>
        <w:t>Question 11:</w:t>
      </w:r>
      <w:r w:rsidRPr="00FD2E05">
        <w:t xml:space="preserve"> </w:t>
      </w:r>
      <w:r w:rsidRPr="00FD2E05">
        <w:rPr>
          <w:b/>
          <w:color w:val="0000FF"/>
        </w:rPr>
        <w:t>A.</w:t>
      </w:r>
      <w:r w:rsidRPr="00FD2E05">
        <w:t xml:space="preserve"> nature </w:t>
      </w:r>
      <w:r w:rsidRPr="00FD2E05">
        <w:tab/>
      </w:r>
      <w:r w:rsidRPr="00FD2E05">
        <w:tab/>
      </w:r>
      <w:r w:rsidRPr="00FD2E05">
        <w:rPr>
          <w:b/>
          <w:color w:val="0000FF"/>
        </w:rPr>
        <w:t>B.</w:t>
      </w:r>
      <w:r w:rsidRPr="00FD2E05">
        <w:t xml:space="preserve"> amount</w:t>
      </w:r>
      <w:r w:rsidRPr="00FD2E05">
        <w:tab/>
        <w:t xml:space="preserve"> </w:t>
      </w:r>
      <w:r w:rsidRPr="00FD2E05">
        <w:tab/>
      </w:r>
      <w:r w:rsidRPr="00FD2E05">
        <w:rPr>
          <w:b/>
          <w:color w:val="0000FF"/>
        </w:rPr>
        <w:t>C.</w:t>
      </w:r>
      <w:r w:rsidRPr="00FD2E05">
        <w:t xml:space="preserve"> number</w:t>
      </w:r>
      <w:r w:rsidRPr="00FD2E05">
        <w:tab/>
      </w:r>
      <w:r w:rsidRPr="00FD2E05">
        <w:tab/>
      </w:r>
      <w:r w:rsidRPr="00FD2E05">
        <w:rPr>
          <w:b/>
          <w:color w:val="0000FF"/>
        </w:rPr>
        <w:t>D.</w:t>
      </w:r>
      <w:r w:rsidRPr="00FD2E05">
        <w:t xml:space="preserve"> </w:t>
      </w:r>
      <w:r w:rsidRPr="00FD2E05">
        <w:rPr>
          <w:highlight w:val="yellow"/>
        </w:rPr>
        <w:t>culture</w:t>
      </w:r>
    </w:p>
    <w:p w:rsidR="00CC165C" w:rsidRPr="00FD2E05" w:rsidRDefault="00CC165C" w:rsidP="001C6404">
      <w:r w:rsidRPr="00FD2E05">
        <w:rPr>
          <w:b/>
          <w:color w:val="0000FF"/>
        </w:rPr>
        <w:t>Question 12:</w:t>
      </w:r>
      <w:r w:rsidRPr="00FD2E05">
        <w:t xml:space="preserve"> </w:t>
      </w:r>
      <w:r w:rsidRPr="00FD2E05">
        <w:rPr>
          <w:b/>
          <w:color w:val="0000FF"/>
        </w:rPr>
        <w:t>A.</w:t>
      </w:r>
      <w:r w:rsidRPr="00FD2E05">
        <w:t xml:space="preserve"> when</w:t>
      </w:r>
      <w:r w:rsidRPr="00FD2E05">
        <w:tab/>
      </w:r>
      <w:r w:rsidRPr="00FD2E05">
        <w:tab/>
      </w:r>
      <w:r w:rsidRPr="00FD2E05">
        <w:rPr>
          <w:b/>
          <w:color w:val="0000FF"/>
        </w:rPr>
        <w:t>B.</w:t>
      </w:r>
      <w:r w:rsidRPr="00FD2E05">
        <w:t xml:space="preserve"> </w:t>
      </w:r>
      <w:r w:rsidRPr="00FD2E05">
        <w:rPr>
          <w:highlight w:val="yellow"/>
        </w:rPr>
        <w:t>while</w:t>
      </w:r>
      <w:r w:rsidRPr="00FD2E05">
        <w:tab/>
        <w:t xml:space="preserve">  </w:t>
      </w:r>
      <w:r w:rsidRPr="00FD2E05">
        <w:tab/>
      </w:r>
      <w:r w:rsidRPr="00FD2E05">
        <w:rPr>
          <w:b/>
          <w:color w:val="0000FF"/>
        </w:rPr>
        <w:t>C.</w:t>
      </w:r>
      <w:r w:rsidRPr="00FD2E05">
        <w:t xml:space="preserve"> after</w:t>
      </w:r>
      <w:r w:rsidRPr="00FD2E05">
        <w:tab/>
        <w:t xml:space="preserve">  </w:t>
      </w:r>
      <w:r w:rsidRPr="00FD2E05">
        <w:tab/>
      </w:r>
      <w:r w:rsidRPr="00FD2E05">
        <w:rPr>
          <w:b/>
          <w:color w:val="0000FF"/>
        </w:rPr>
        <w:t>D.</w:t>
      </w:r>
      <w:r w:rsidRPr="00FD2E05">
        <w:t xml:space="preserve"> before  </w:t>
      </w:r>
    </w:p>
    <w:p w:rsidR="00CC165C" w:rsidRPr="00FD2E05" w:rsidRDefault="00CC165C" w:rsidP="001C6404">
      <w:pPr>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rsidP="001C6404">
      <w:pPr>
        <w:tabs>
          <w:tab w:val="left" w:pos="1418"/>
        </w:tabs>
      </w:pPr>
      <w:r w:rsidRPr="00FD2E05">
        <w:rPr>
          <w:b/>
          <w:color w:val="0000FF"/>
        </w:rPr>
        <w:t>Question 13:</w:t>
      </w:r>
      <w:r w:rsidRPr="00FD2E05">
        <w:tab/>
        <w:t>a. Nam: That’s nice! Learning new apps is fun.</w:t>
      </w:r>
    </w:p>
    <w:p w:rsidR="00CC165C" w:rsidRPr="00FD2E05" w:rsidRDefault="00CC165C" w:rsidP="001C6404">
      <w:pPr>
        <w:tabs>
          <w:tab w:val="left" w:pos="1418"/>
        </w:tabs>
      </w:pPr>
      <w:r w:rsidRPr="00FD2E05">
        <w:tab/>
        <w:t>b. Linh: Thanks, Nam! I’ve been learning how to use a new app on my phone.</w:t>
      </w:r>
    </w:p>
    <w:p w:rsidR="00CC165C" w:rsidRPr="00FD2E05" w:rsidRDefault="00CC165C" w:rsidP="001C6404">
      <w:pPr>
        <w:tabs>
          <w:tab w:val="left" w:pos="1418"/>
        </w:tabs>
        <w:rPr>
          <w:color w:val="000000"/>
        </w:rPr>
      </w:pPr>
      <w:r w:rsidRPr="00FD2E05">
        <w:tab/>
        <w:t>c. Nam: Hi, Linh! Long time no see. Your phone looks new!</w:t>
      </w:r>
      <w:r w:rsidRPr="00FD2E05">
        <w:rPr>
          <w:color w:val="000000"/>
        </w:rPr>
        <w:t xml:space="preserve">       </w:t>
      </w:r>
    </w:p>
    <w:p w:rsidR="00CC165C" w:rsidRPr="00FD2E05" w:rsidRDefault="00CC165C" w:rsidP="001C6404">
      <w:pPr>
        <w:pBdr>
          <w:top w:val="nil"/>
          <w:left w:val="nil"/>
          <w:bottom w:val="nil"/>
          <w:right w:val="nil"/>
          <w:between w:val="nil"/>
        </w:pBdr>
        <w:tabs>
          <w:tab w:val="left" w:pos="1418"/>
        </w:tabs>
        <w:ind w:right="480"/>
        <w:jc w:val="center"/>
        <w:rPr>
          <w:color w:val="000000"/>
        </w:rPr>
      </w:pP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t>(Adapted from</w:t>
      </w:r>
      <w:r w:rsidRPr="00FD2E05">
        <w:rPr>
          <w:i/>
          <w:color w:val="000000"/>
        </w:rPr>
        <w:t xml:space="preserve"> Global Success)</w:t>
      </w:r>
      <w:r w:rsidRPr="00FD2E05">
        <w:rPr>
          <w:color w:val="000000"/>
        </w:rPr>
        <w:t xml:space="preserve">                                                                                                                                                     </w:t>
      </w:r>
    </w:p>
    <w:p w:rsidR="00CC165C" w:rsidRPr="00FD2E05" w:rsidRDefault="00CC165C" w:rsidP="001C6404">
      <w:pPr>
        <w:pBdr>
          <w:top w:val="nil"/>
          <w:left w:val="nil"/>
          <w:bottom w:val="nil"/>
          <w:right w:val="nil"/>
          <w:between w:val="nil"/>
        </w:pBdr>
        <w:ind w:firstLine="720"/>
        <w:rPr>
          <w:color w:val="000000"/>
        </w:rPr>
      </w:pPr>
      <w:r w:rsidRPr="00FD2E05">
        <w:rPr>
          <w:b/>
          <w:color w:val="0000FF"/>
        </w:rPr>
        <w:t>A.</w:t>
      </w:r>
      <w:r w:rsidRPr="00FD2E05">
        <w:rPr>
          <w:color w:val="000000"/>
        </w:rPr>
        <w:t xml:space="preserve"> </w:t>
      </w:r>
      <w:r w:rsidRPr="00FD2E05">
        <w:rPr>
          <w:color w:val="000000"/>
          <w:highlight w:val="yellow"/>
        </w:rPr>
        <w:t>c – b – a</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a – b – c</w:t>
      </w:r>
      <w:r w:rsidRPr="00FD2E05">
        <w:rPr>
          <w:color w:val="000000"/>
        </w:rPr>
        <w:tab/>
      </w:r>
      <w:r w:rsidRPr="00FD2E05">
        <w:rPr>
          <w:color w:val="000000"/>
        </w:rPr>
        <w:tab/>
      </w:r>
      <w:r w:rsidRPr="00FD2E05">
        <w:rPr>
          <w:b/>
          <w:color w:val="0000FF"/>
        </w:rPr>
        <w:t>C.</w:t>
      </w:r>
      <w:r w:rsidRPr="00FD2E05">
        <w:rPr>
          <w:color w:val="000000"/>
        </w:rPr>
        <w:t xml:space="preserve"> c – a – b</w:t>
      </w:r>
      <w:r w:rsidRPr="00FD2E05">
        <w:rPr>
          <w:color w:val="000000"/>
        </w:rPr>
        <w:tab/>
      </w:r>
      <w:r w:rsidRPr="00FD2E05">
        <w:rPr>
          <w:color w:val="000000"/>
        </w:rPr>
        <w:tab/>
      </w:r>
      <w:r w:rsidRPr="00FD2E05">
        <w:rPr>
          <w:b/>
          <w:color w:val="0000FF"/>
        </w:rPr>
        <w:t>D.</w:t>
      </w:r>
      <w:r w:rsidRPr="00FD2E05">
        <w:rPr>
          <w:color w:val="000000"/>
        </w:rPr>
        <w:t xml:space="preserve"> a – c – b</w:t>
      </w:r>
    </w:p>
    <w:p w:rsidR="00CC165C" w:rsidRPr="00FD2E05" w:rsidRDefault="00CC165C" w:rsidP="001C6404">
      <w:pPr>
        <w:pBdr>
          <w:top w:val="nil"/>
          <w:left w:val="nil"/>
          <w:bottom w:val="nil"/>
          <w:right w:val="nil"/>
          <w:between w:val="nil"/>
        </w:pBdr>
        <w:rPr>
          <w:b/>
          <w:color w:val="0000FF"/>
        </w:rPr>
      </w:pPr>
    </w:p>
    <w:p w:rsidR="00CC165C" w:rsidRPr="00FD2E05" w:rsidRDefault="00CC165C" w:rsidP="001C6404">
      <w:pPr>
        <w:pBdr>
          <w:top w:val="nil"/>
          <w:left w:val="nil"/>
          <w:bottom w:val="nil"/>
          <w:right w:val="nil"/>
          <w:between w:val="nil"/>
        </w:pBdr>
        <w:tabs>
          <w:tab w:val="left" w:pos="1418"/>
        </w:tabs>
        <w:rPr>
          <w:color w:val="000000"/>
        </w:rPr>
      </w:pPr>
      <w:r w:rsidRPr="00FD2E05">
        <w:rPr>
          <w:b/>
          <w:color w:val="0000FF"/>
        </w:rPr>
        <w:t>Question 14:</w:t>
      </w:r>
      <w:r w:rsidRPr="00FD2E05">
        <w:rPr>
          <w:color w:val="000000"/>
        </w:rPr>
        <w:t xml:space="preserve"> </w:t>
      </w:r>
      <w:r w:rsidRPr="00FD2E05">
        <w:rPr>
          <w:color w:val="000000"/>
        </w:rPr>
        <w:tab/>
        <w:t>a. Linh: I’m helping my dad wash the car this afternoon.</w:t>
      </w:r>
    </w:p>
    <w:p w:rsidR="00CC165C" w:rsidRPr="00FD2E05" w:rsidRDefault="00CC165C" w:rsidP="001C6404">
      <w:pPr>
        <w:pBdr>
          <w:top w:val="nil"/>
          <w:left w:val="nil"/>
          <w:bottom w:val="nil"/>
          <w:right w:val="nil"/>
          <w:between w:val="nil"/>
        </w:pBdr>
        <w:tabs>
          <w:tab w:val="left" w:pos="1418"/>
        </w:tabs>
        <w:rPr>
          <w:color w:val="000000"/>
        </w:rPr>
      </w:pPr>
      <w:r w:rsidRPr="00FD2E05">
        <w:rPr>
          <w:color w:val="000000"/>
        </w:rPr>
        <w:tab/>
        <w:t>b. Minh: That sounds fun! What kind of car do you have?</w:t>
      </w:r>
    </w:p>
    <w:p w:rsidR="00CC165C" w:rsidRPr="00FD2E05" w:rsidRDefault="00CC165C" w:rsidP="001C6404">
      <w:pPr>
        <w:pBdr>
          <w:top w:val="nil"/>
          <w:left w:val="nil"/>
          <w:bottom w:val="nil"/>
          <w:right w:val="nil"/>
          <w:between w:val="nil"/>
        </w:pBdr>
        <w:tabs>
          <w:tab w:val="left" w:pos="1418"/>
        </w:tabs>
        <w:rPr>
          <w:color w:val="000000"/>
        </w:rPr>
      </w:pPr>
      <w:r w:rsidRPr="00FD2E05">
        <w:rPr>
          <w:color w:val="000000"/>
        </w:rPr>
        <w:tab/>
        <w:t>c. Minh: Oh, nice! Do you often do things together with your family?</w:t>
      </w:r>
    </w:p>
    <w:p w:rsidR="00CC165C" w:rsidRPr="00FD2E05" w:rsidRDefault="00CC165C" w:rsidP="001C6404">
      <w:pPr>
        <w:pBdr>
          <w:top w:val="nil"/>
          <w:left w:val="nil"/>
          <w:bottom w:val="nil"/>
          <w:right w:val="nil"/>
          <w:between w:val="nil"/>
        </w:pBdr>
        <w:tabs>
          <w:tab w:val="left" w:pos="1418"/>
        </w:tabs>
        <w:rPr>
          <w:color w:val="000000"/>
        </w:rPr>
      </w:pPr>
      <w:r w:rsidRPr="00FD2E05">
        <w:rPr>
          <w:color w:val="000000"/>
        </w:rPr>
        <w:tab/>
        <w:t>d. Linh: Yes, we try to do something together every weekend. I really enjoy it.</w:t>
      </w:r>
    </w:p>
    <w:p w:rsidR="00CC165C" w:rsidRPr="00FD2E05" w:rsidRDefault="00CC165C" w:rsidP="001C6404">
      <w:pPr>
        <w:pBdr>
          <w:top w:val="nil"/>
          <w:left w:val="nil"/>
          <w:bottom w:val="nil"/>
          <w:right w:val="nil"/>
          <w:between w:val="nil"/>
        </w:pBdr>
        <w:tabs>
          <w:tab w:val="left" w:pos="1418"/>
        </w:tabs>
        <w:ind w:right="480"/>
        <w:rPr>
          <w:color w:val="000000"/>
        </w:rPr>
      </w:pPr>
      <w:r w:rsidRPr="00FD2E05">
        <w:rPr>
          <w:color w:val="000000"/>
        </w:rPr>
        <w:tab/>
        <w:t>e. Linh: My dad bought a VF3 last month. It is an electric car.</w:t>
      </w:r>
    </w:p>
    <w:p w:rsidR="00CC165C" w:rsidRPr="00FD2E05" w:rsidRDefault="00CC165C" w:rsidP="001C6404">
      <w:pPr>
        <w:pBdr>
          <w:top w:val="nil"/>
          <w:left w:val="nil"/>
          <w:bottom w:val="nil"/>
          <w:right w:val="nil"/>
          <w:between w:val="nil"/>
        </w:pBdr>
        <w:tabs>
          <w:tab w:val="left" w:pos="1418"/>
        </w:tabs>
        <w:ind w:right="480"/>
        <w:rPr>
          <w:color w:val="000000"/>
        </w:rPr>
      </w:pPr>
      <w:r w:rsidRPr="00FD2E05">
        <w:rPr>
          <w:color w:val="000000"/>
        </w:rPr>
        <w:t xml:space="preserve">                                                                                                              (Adapted from</w:t>
      </w:r>
      <w:r w:rsidRPr="00FD2E05">
        <w:rPr>
          <w:i/>
          <w:color w:val="000000"/>
        </w:rPr>
        <w:t xml:space="preserve"> i-Learn Smart World)</w:t>
      </w:r>
    </w:p>
    <w:p w:rsidR="00CC165C" w:rsidRPr="00FD2E05" w:rsidRDefault="00CC165C" w:rsidP="001C6404">
      <w:pPr>
        <w:pBdr>
          <w:top w:val="nil"/>
          <w:left w:val="nil"/>
          <w:bottom w:val="nil"/>
          <w:right w:val="nil"/>
          <w:between w:val="nil"/>
        </w:pBdr>
        <w:ind w:firstLine="720"/>
        <w:rPr>
          <w:color w:val="000000"/>
        </w:rPr>
      </w:pPr>
      <w:r w:rsidRPr="00FD2E05">
        <w:rPr>
          <w:b/>
          <w:color w:val="0000FF"/>
        </w:rPr>
        <w:t>A.</w:t>
      </w:r>
      <w:r w:rsidRPr="00FD2E05">
        <w:rPr>
          <w:color w:val="000000"/>
        </w:rPr>
        <w:t xml:space="preserve"> a – c – e – b – d</w:t>
      </w:r>
      <w:r w:rsidRPr="00FD2E05">
        <w:rPr>
          <w:color w:val="000000"/>
        </w:rPr>
        <w:tab/>
      </w:r>
      <w:r w:rsidRPr="00FD2E05">
        <w:rPr>
          <w:color w:val="000000"/>
        </w:rPr>
        <w:tab/>
      </w:r>
      <w:r w:rsidRPr="00FD2E05">
        <w:rPr>
          <w:b/>
          <w:color w:val="0000FF"/>
        </w:rPr>
        <w:t>B.</w:t>
      </w:r>
      <w:r w:rsidRPr="00FD2E05">
        <w:rPr>
          <w:color w:val="000000"/>
        </w:rPr>
        <w:t xml:space="preserve"> </w:t>
      </w:r>
      <w:r w:rsidRPr="00FD2E05">
        <w:rPr>
          <w:color w:val="000000"/>
          <w:highlight w:val="yellow"/>
        </w:rPr>
        <w:t>a – b – e – c – d</w:t>
      </w:r>
      <w:r w:rsidRPr="00FD2E05">
        <w:rPr>
          <w:color w:val="000000"/>
        </w:rPr>
        <w:tab/>
      </w:r>
      <w:r w:rsidRPr="00FD2E05">
        <w:rPr>
          <w:b/>
          <w:color w:val="0000FF"/>
        </w:rPr>
        <w:t>C.</w:t>
      </w:r>
      <w:r w:rsidRPr="00FD2E05">
        <w:rPr>
          <w:color w:val="000000"/>
        </w:rPr>
        <w:t xml:space="preserve"> b – a – c – d – e</w:t>
      </w:r>
      <w:r w:rsidRPr="00FD2E05">
        <w:rPr>
          <w:color w:val="000000"/>
        </w:rPr>
        <w:tab/>
      </w:r>
      <w:r w:rsidRPr="00FD2E05">
        <w:rPr>
          <w:b/>
          <w:color w:val="0000FF"/>
        </w:rPr>
        <w:t>D.</w:t>
      </w:r>
      <w:r w:rsidRPr="00FD2E05">
        <w:rPr>
          <w:color w:val="000000"/>
        </w:rPr>
        <w:t xml:space="preserve"> d – e – a – b – c</w:t>
      </w:r>
    </w:p>
    <w:p w:rsidR="00CC165C" w:rsidRPr="00FD2E05" w:rsidRDefault="00CC165C" w:rsidP="001C6404">
      <w:pPr>
        <w:pBdr>
          <w:top w:val="nil"/>
          <w:left w:val="nil"/>
          <w:bottom w:val="nil"/>
          <w:right w:val="nil"/>
          <w:between w:val="nil"/>
        </w:pBdr>
        <w:rPr>
          <w:b/>
          <w:color w:val="0000FF"/>
        </w:rPr>
      </w:pPr>
    </w:p>
    <w:p w:rsidR="00CC165C" w:rsidRPr="00FD2E05" w:rsidRDefault="00CC165C" w:rsidP="001C6404">
      <w:pPr>
        <w:pBdr>
          <w:top w:val="nil"/>
          <w:left w:val="nil"/>
          <w:bottom w:val="nil"/>
          <w:right w:val="nil"/>
          <w:between w:val="nil"/>
        </w:pBdr>
        <w:rPr>
          <w:color w:val="000000"/>
        </w:rPr>
      </w:pPr>
      <w:r w:rsidRPr="00FD2E05">
        <w:rPr>
          <w:b/>
          <w:color w:val="0000FF"/>
        </w:rPr>
        <w:t>Question 15:</w:t>
      </w:r>
      <w:r w:rsidRPr="00FD2E05">
        <w:rPr>
          <w:color w:val="000000"/>
        </w:rPr>
        <w:t xml:space="preserve"> Hi Lan,</w:t>
      </w:r>
    </w:p>
    <w:p w:rsidR="00CC165C" w:rsidRPr="00FD2E05" w:rsidRDefault="00CC165C" w:rsidP="001C6404">
      <w:pPr>
        <w:pBdr>
          <w:top w:val="nil"/>
          <w:left w:val="nil"/>
          <w:bottom w:val="nil"/>
          <w:right w:val="nil"/>
          <w:between w:val="nil"/>
        </w:pBdr>
        <w:ind w:left="1440"/>
        <w:rPr>
          <w:color w:val="000000"/>
        </w:rPr>
      </w:pPr>
      <w:r w:rsidRPr="00FD2E05">
        <w:rPr>
          <w:color w:val="000000"/>
        </w:rPr>
        <w:t>a. Thanks for inviting me to your family picnic. It was so nice!</w:t>
      </w:r>
    </w:p>
    <w:p w:rsidR="00CC165C" w:rsidRPr="00FD2E05" w:rsidRDefault="00CC165C" w:rsidP="001C6404">
      <w:pPr>
        <w:pBdr>
          <w:top w:val="nil"/>
          <w:left w:val="nil"/>
          <w:bottom w:val="nil"/>
          <w:right w:val="nil"/>
          <w:between w:val="nil"/>
        </w:pBdr>
        <w:ind w:left="1440"/>
        <w:rPr>
          <w:color w:val="000000"/>
        </w:rPr>
      </w:pPr>
      <w:r w:rsidRPr="00FD2E05">
        <w:rPr>
          <w:color w:val="000000"/>
        </w:rPr>
        <w:t>b. I really enjoyed meeting your cousins and your brother.</w:t>
      </w:r>
    </w:p>
    <w:p w:rsidR="00CC165C" w:rsidRPr="00FD2E05" w:rsidRDefault="00CC165C" w:rsidP="001C6404">
      <w:pPr>
        <w:pBdr>
          <w:top w:val="nil"/>
          <w:left w:val="nil"/>
          <w:bottom w:val="nil"/>
          <w:right w:val="nil"/>
          <w:between w:val="nil"/>
        </w:pBdr>
        <w:ind w:left="1440"/>
        <w:rPr>
          <w:color w:val="000000"/>
        </w:rPr>
      </w:pPr>
      <w:r w:rsidRPr="00FD2E05">
        <w:rPr>
          <w:color w:val="000000"/>
        </w:rPr>
        <w:t>c. Also, the food was delicious! Did you help make the sandwiches?</w:t>
      </w:r>
    </w:p>
    <w:p w:rsidR="00CC165C" w:rsidRPr="00FD2E05" w:rsidRDefault="00CC165C" w:rsidP="001C6404">
      <w:pPr>
        <w:pBdr>
          <w:top w:val="nil"/>
          <w:left w:val="nil"/>
          <w:bottom w:val="nil"/>
          <w:right w:val="nil"/>
          <w:between w:val="nil"/>
        </w:pBdr>
        <w:ind w:left="1440"/>
        <w:rPr>
          <w:color w:val="000000"/>
        </w:rPr>
      </w:pPr>
      <w:r w:rsidRPr="00FD2E05">
        <w:rPr>
          <w:color w:val="000000"/>
        </w:rPr>
        <w:t>d. I hope we can do this again soon. Let me know when you’re free.</w:t>
      </w:r>
    </w:p>
    <w:p w:rsidR="00CC165C" w:rsidRPr="00FD2E05" w:rsidRDefault="00CC165C" w:rsidP="001C6404">
      <w:pPr>
        <w:pBdr>
          <w:top w:val="nil"/>
          <w:left w:val="nil"/>
          <w:bottom w:val="nil"/>
          <w:right w:val="nil"/>
          <w:between w:val="nil"/>
        </w:pBdr>
        <w:ind w:left="1440"/>
        <w:rPr>
          <w:color w:val="000000"/>
        </w:rPr>
      </w:pPr>
      <w:r w:rsidRPr="00FD2E05">
        <w:rPr>
          <w:color w:val="000000"/>
        </w:rPr>
        <w:t>e. I hope you had a great time with everyone too!</w:t>
      </w:r>
    </w:p>
    <w:p w:rsidR="00CC165C" w:rsidRPr="00FD2E05" w:rsidRDefault="00CC165C" w:rsidP="001C6404">
      <w:pPr>
        <w:pBdr>
          <w:top w:val="nil"/>
          <w:left w:val="nil"/>
          <w:bottom w:val="nil"/>
          <w:right w:val="nil"/>
          <w:between w:val="nil"/>
        </w:pBdr>
        <w:ind w:left="1440"/>
        <w:rPr>
          <w:color w:val="000000"/>
        </w:rPr>
      </w:pPr>
      <w:r w:rsidRPr="00FD2E05">
        <w:rPr>
          <w:color w:val="000000"/>
        </w:rPr>
        <w:t>Your friend,</w:t>
      </w:r>
      <w:r w:rsidRPr="00FD2E05">
        <w:rPr>
          <w:color w:val="000000"/>
        </w:rPr>
        <w:br/>
        <w:t>Lisa</w:t>
      </w:r>
    </w:p>
    <w:p w:rsidR="00CC165C" w:rsidRPr="00FD2E05" w:rsidRDefault="00CC165C" w:rsidP="001C6404">
      <w:pPr>
        <w:pBdr>
          <w:top w:val="nil"/>
          <w:left w:val="nil"/>
          <w:bottom w:val="nil"/>
          <w:right w:val="nil"/>
          <w:between w:val="nil"/>
        </w:pBdr>
        <w:rPr>
          <w:color w:val="000000"/>
        </w:rPr>
      </w:pPr>
      <w:r w:rsidRPr="00FD2E05">
        <w:rPr>
          <w:color w:val="000000"/>
        </w:rPr>
        <w:t xml:space="preserve">                                                                                                                    (Adapted from </w:t>
      </w:r>
      <w:r w:rsidRPr="00FD2E05">
        <w:rPr>
          <w:i/>
          <w:color w:val="000000"/>
        </w:rPr>
        <w:t>THiNK</w:t>
      </w:r>
      <w:r w:rsidRPr="00FD2E05">
        <w:rPr>
          <w:color w:val="000000"/>
        </w:rPr>
        <w:t>)</w:t>
      </w:r>
    </w:p>
    <w:p w:rsidR="00CC165C" w:rsidRPr="00FD2E05" w:rsidRDefault="00CC165C" w:rsidP="001C6404">
      <w:pPr>
        <w:pBdr>
          <w:top w:val="nil"/>
          <w:left w:val="nil"/>
          <w:bottom w:val="nil"/>
          <w:right w:val="nil"/>
          <w:between w:val="nil"/>
        </w:pBdr>
        <w:ind w:firstLine="720"/>
        <w:rPr>
          <w:color w:val="000000"/>
        </w:rPr>
      </w:pPr>
      <w:r w:rsidRPr="00FD2E05">
        <w:rPr>
          <w:b/>
          <w:color w:val="0000FF"/>
        </w:rPr>
        <w:t>A.</w:t>
      </w:r>
      <w:r w:rsidRPr="00FD2E05">
        <w:rPr>
          <w:color w:val="000000"/>
        </w:rPr>
        <w:t xml:space="preserve"> </w:t>
      </w:r>
      <w:r w:rsidRPr="00FD2E05">
        <w:rPr>
          <w:color w:val="000000"/>
          <w:highlight w:val="yellow"/>
        </w:rPr>
        <w:t>a – c – b – e – d</w:t>
      </w:r>
      <w:r w:rsidRPr="00FD2E05">
        <w:rPr>
          <w:color w:val="000000"/>
        </w:rPr>
        <w:tab/>
      </w:r>
      <w:r w:rsidRPr="00FD2E05">
        <w:rPr>
          <w:color w:val="000000"/>
        </w:rPr>
        <w:tab/>
      </w:r>
      <w:r w:rsidRPr="00FD2E05">
        <w:rPr>
          <w:b/>
          <w:color w:val="0000FF"/>
        </w:rPr>
        <w:t>B.</w:t>
      </w:r>
      <w:r w:rsidRPr="00FD2E05">
        <w:rPr>
          <w:color w:val="000000"/>
        </w:rPr>
        <w:t xml:space="preserve"> a – b – c – e – d</w:t>
      </w:r>
      <w:r w:rsidRPr="00FD2E05">
        <w:rPr>
          <w:color w:val="000000"/>
        </w:rPr>
        <w:tab/>
      </w:r>
      <w:r w:rsidRPr="00FD2E05">
        <w:rPr>
          <w:b/>
          <w:color w:val="0000FF"/>
        </w:rPr>
        <w:t>C.</w:t>
      </w:r>
      <w:r w:rsidRPr="00FD2E05">
        <w:rPr>
          <w:color w:val="000000"/>
        </w:rPr>
        <w:t xml:space="preserve"> d – e – a – b – c</w:t>
      </w:r>
      <w:r w:rsidRPr="00FD2E05">
        <w:rPr>
          <w:color w:val="000000"/>
        </w:rPr>
        <w:tab/>
      </w:r>
      <w:r w:rsidRPr="00FD2E05">
        <w:rPr>
          <w:b/>
          <w:color w:val="0000FF"/>
        </w:rPr>
        <w:t>D.</w:t>
      </w:r>
      <w:r w:rsidRPr="00FD2E05">
        <w:rPr>
          <w:color w:val="000000"/>
        </w:rPr>
        <w:t xml:space="preserve"> e – c – b – d – a</w:t>
      </w:r>
    </w:p>
    <w:p w:rsidR="00CC165C" w:rsidRPr="00FD2E05" w:rsidRDefault="00CC165C" w:rsidP="001C6404">
      <w:pPr>
        <w:pBdr>
          <w:top w:val="nil"/>
          <w:left w:val="nil"/>
          <w:bottom w:val="nil"/>
          <w:right w:val="nil"/>
          <w:between w:val="nil"/>
        </w:pBdr>
        <w:rPr>
          <w:b/>
          <w:color w:val="0000FF"/>
        </w:rPr>
      </w:pPr>
    </w:p>
    <w:p w:rsidR="00CC165C" w:rsidRPr="00FD2E05" w:rsidRDefault="00CC165C" w:rsidP="001C6404">
      <w:pPr>
        <w:pBdr>
          <w:top w:val="nil"/>
          <w:left w:val="nil"/>
          <w:bottom w:val="nil"/>
          <w:right w:val="nil"/>
          <w:between w:val="nil"/>
        </w:pBdr>
        <w:tabs>
          <w:tab w:val="left" w:pos="1418"/>
        </w:tabs>
        <w:ind w:left="1418" w:hanging="1418"/>
      </w:pPr>
      <w:r w:rsidRPr="00FD2E05">
        <w:rPr>
          <w:b/>
          <w:color w:val="0000FF"/>
        </w:rPr>
        <w:t>Question 16:</w:t>
      </w:r>
      <w:r w:rsidRPr="00FD2E05">
        <w:rPr>
          <w:color w:val="000000"/>
        </w:rPr>
        <w:t xml:space="preserve"> </w:t>
      </w:r>
      <w:r w:rsidRPr="00FD2E05">
        <w:rPr>
          <w:color w:val="000000"/>
        </w:rPr>
        <w:tab/>
        <w:t>a. Carlos didn’t earn much money at first, but he never stopped working hard.</w:t>
      </w:r>
      <w:r w:rsidRPr="00FD2E05">
        <w:rPr>
          <w:color w:val="000000"/>
        </w:rPr>
        <w:br/>
        <w:t>b. In 2010, at the age of twenty, he got his first job at a small café, where he made coffee for customers.</w:t>
      </w:r>
      <w:r w:rsidRPr="00FD2E05">
        <w:rPr>
          <w:color w:val="000000"/>
        </w:rPr>
        <w:br/>
        <w:t>c. He has loved cooking and making food since he was a child and has now become a successful chef.</w:t>
      </w:r>
      <w:r w:rsidRPr="00FD2E05">
        <w:rPr>
          <w:color w:val="000000"/>
        </w:rPr>
        <w:br/>
      </w:r>
      <w:r w:rsidRPr="00FD2E05">
        <w:rPr>
          <w:color w:val="000000"/>
        </w:rPr>
        <w:lastRenderedPageBreak/>
        <w:t>d. Carlos Martinez was born in 1990 in Lima, Peru, and his journey is truly inspiring.</w:t>
      </w:r>
      <w:r w:rsidRPr="00FD2E05">
        <w:rPr>
          <w:color w:val="000000"/>
        </w:rPr>
        <w:br/>
        <w:t>e. Carlos’s story shows that anyone can reach their goals if they work hard and believe in themselves.</w:t>
      </w:r>
      <w:r w:rsidRPr="00FD2E05">
        <w:t xml:space="preserve">                                                                                                                                                </w:t>
      </w:r>
    </w:p>
    <w:p w:rsidR="00CC165C" w:rsidRPr="00FD2E05" w:rsidRDefault="00CC165C" w:rsidP="001C6404">
      <w:pPr>
        <w:pBdr>
          <w:top w:val="nil"/>
          <w:left w:val="nil"/>
          <w:bottom w:val="nil"/>
          <w:right w:val="nil"/>
          <w:between w:val="nil"/>
        </w:pBdr>
        <w:tabs>
          <w:tab w:val="left" w:pos="1418"/>
        </w:tabs>
        <w:ind w:left="1418" w:hanging="1418"/>
        <w:jc w:val="center"/>
      </w:pPr>
      <w:r w:rsidRPr="00FD2E05">
        <w:tab/>
      </w:r>
      <w:r w:rsidRPr="00FD2E05">
        <w:tab/>
      </w:r>
      <w:r w:rsidRPr="00FD2E05">
        <w:tab/>
      </w:r>
      <w:r w:rsidRPr="00FD2E05">
        <w:tab/>
      </w:r>
      <w:r w:rsidRPr="00FD2E05">
        <w:tab/>
      </w:r>
      <w:r w:rsidRPr="00FD2E05">
        <w:tab/>
      </w:r>
      <w:r w:rsidRPr="00FD2E05">
        <w:tab/>
      </w:r>
      <w:r w:rsidRPr="00FD2E05">
        <w:tab/>
        <w:t>(Adapted from</w:t>
      </w:r>
      <w:r w:rsidRPr="00FD2E05">
        <w:rPr>
          <w:i/>
        </w:rPr>
        <w:t xml:space="preserve"> Bright)</w:t>
      </w:r>
    </w:p>
    <w:p w:rsidR="00CC165C" w:rsidRPr="00FD2E05" w:rsidRDefault="00CC165C" w:rsidP="001C6404">
      <w:pPr>
        <w:pBdr>
          <w:top w:val="nil"/>
          <w:left w:val="nil"/>
          <w:bottom w:val="nil"/>
          <w:right w:val="nil"/>
          <w:between w:val="nil"/>
        </w:pBdr>
        <w:ind w:firstLine="720"/>
      </w:pPr>
      <w:r w:rsidRPr="00FD2E05">
        <w:rPr>
          <w:b/>
          <w:color w:val="0000FF"/>
        </w:rPr>
        <w:t>A.</w:t>
      </w:r>
      <w:r w:rsidRPr="00FD2E05">
        <w:rPr>
          <w:color w:val="000000"/>
        </w:rPr>
        <w:t xml:space="preserve"> </w:t>
      </w:r>
      <w:r w:rsidRPr="00FD2E05">
        <w:rPr>
          <w:highlight w:val="yellow"/>
        </w:rPr>
        <w:t>a – c – d – b – e</w:t>
      </w:r>
      <w:r w:rsidRPr="00FD2E05">
        <w:tab/>
      </w:r>
      <w:r w:rsidRPr="00FD2E05">
        <w:rPr>
          <w:color w:val="000000"/>
        </w:rPr>
        <w:tab/>
      </w:r>
      <w:r w:rsidRPr="00FD2E05">
        <w:rPr>
          <w:b/>
          <w:color w:val="0000FF"/>
        </w:rPr>
        <w:t>B.</w:t>
      </w:r>
      <w:r w:rsidRPr="00FD2E05">
        <w:rPr>
          <w:color w:val="000000"/>
        </w:rPr>
        <w:t xml:space="preserve"> </w:t>
      </w:r>
      <w:r w:rsidRPr="00FD2E05">
        <w:t>c – d – b – e – a</w:t>
      </w:r>
      <w:r w:rsidRPr="00FD2E05">
        <w:rPr>
          <w:color w:val="000000"/>
        </w:rPr>
        <w:tab/>
      </w:r>
      <w:r w:rsidRPr="00FD2E05">
        <w:rPr>
          <w:b/>
          <w:color w:val="0000FF"/>
        </w:rPr>
        <w:t>C.</w:t>
      </w:r>
      <w:r w:rsidRPr="00FD2E05">
        <w:rPr>
          <w:color w:val="000000"/>
        </w:rPr>
        <w:t xml:space="preserve"> </w:t>
      </w:r>
      <w:r w:rsidRPr="00FD2E05">
        <w:t>c – b – a – e – d</w:t>
      </w:r>
      <w:r w:rsidRPr="00FD2E05">
        <w:rPr>
          <w:color w:val="000000"/>
        </w:rPr>
        <w:tab/>
      </w:r>
      <w:r w:rsidRPr="00FD2E05">
        <w:rPr>
          <w:b/>
          <w:color w:val="0000FF"/>
        </w:rPr>
        <w:t>D.</w:t>
      </w:r>
      <w:r w:rsidRPr="00FD2E05">
        <w:rPr>
          <w:color w:val="000000"/>
        </w:rPr>
        <w:t xml:space="preserve"> </w:t>
      </w:r>
      <w:r w:rsidRPr="00FD2E05">
        <w:t>a – c – b – e – d</w:t>
      </w:r>
    </w:p>
    <w:p w:rsidR="00CC165C" w:rsidRPr="00FD2E05" w:rsidRDefault="00CC165C" w:rsidP="001C6404">
      <w:pPr>
        <w:tabs>
          <w:tab w:val="left" w:pos="1418"/>
        </w:tabs>
        <w:ind w:left="1418" w:hanging="1418"/>
      </w:pPr>
      <w:r w:rsidRPr="00FD2E05">
        <w:rPr>
          <w:b/>
          <w:color w:val="0000FF"/>
        </w:rPr>
        <w:t>Question 17:</w:t>
      </w:r>
      <w:r w:rsidRPr="00FD2E05">
        <w:t xml:space="preserve"> </w:t>
      </w:r>
      <w:r w:rsidRPr="00FD2E05">
        <w:tab/>
        <w:t>a. The chart shows the number of users for three apps from 2010 to 2020. These apps are ChatApp, LearnIt, and FitTrack.</w:t>
      </w:r>
      <w:r w:rsidRPr="00FD2E05">
        <w:br/>
        <w:t>b. The number of users for ChatApp went up a lot during this time. It started with 200 thousand users in 2010 and reached 1 million by 2020.</w:t>
      </w:r>
    </w:p>
    <w:p w:rsidR="00CC165C" w:rsidRPr="00FD2E05" w:rsidRDefault="00CC165C" w:rsidP="001C6404">
      <w:pPr>
        <w:tabs>
          <w:tab w:val="left" w:pos="1418"/>
        </w:tabs>
        <w:ind w:left="1418" w:hanging="1418"/>
      </w:pPr>
      <w:r w:rsidRPr="00FD2E05">
        <w:tab/>
        <w:t>c. Overall, each app had more users over the 10-year period.</w:t>
      </w:r>
      <w:r w:rsidRPr="00FD2E05">
        <w:br/>
        <w:t>d. In contrast, LearnIt had a small change in users between 2010 and 2020. The users grew slowly from 100 thousand to 200 thousand.</w:t>
      </w:r>
      <w:r w:rsidRPr="00FD2E05">
        <w:br/>
        <w:t>e. FitTrack’s users also increased steadily from 2010 to 2020, starting at 50 thousand and going up to 500 thousand.</w:t>
      </w:r>
    </w:p>
    <w:p w:rsidR="00CC165C" w:rsidRPr="00FD2E05" w:rsidRDefault="00CC165C" w:rsidP="001C6404">
      <w:pPr>
        <w:tabs>
          <w:tab w:val="left" w:pos="1418"/>
        </w:tabs>
        <w:jc w:val="center"/>
        <w:rPr>
          <w:color w:val="000000"/>
        </w:rPr>
      </w:pP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t>(Adapted from</w:t>
      </w:r>
      <w:r w:rsidRPr="00FD2E05">
        <w:rPr>
          <w:i/>
          <w:color w:val="000000"/>
        </w:rPr>
        <w:t xml:space="preserve"> IELTS Advantage)</w:t>
      </w:r>
    </w:p>
    <w:p w:rsidR="00CC165C" w:rsidRPr="00FD2E05" w:rsidRDefault="00CC165C" w:rsidP="001C6404">
      <w:pPr>
        <w:pBdr>
          <w:top w:val="nil"/>
          <w:left w:val="nil"/>
          <w:bottom w:val="nil"/>
          <w:right w:val="nil"/>
          <w:between w:val="nil"/>
        </w:pBdr>
        <w:ind w:firstLine="720"/>
        <w:rPr>
          <w:color w:val="000000"/>
        </w:rPr>
      </w:pPr>
      <w:r w:rsidRPr="00FD2E05">
        <w:rPr>
          <w:b/>
          <w:color w:val="0000FF"/>
        </w:rPr>
        <w:t>A.</w:t>
      </w:r>
      <w:r w:rsidRPr="00FD2E05">
        <w:rPr>
          <w:color w:val="000000"/>
        </w:rPr>
        <w:t xml:space="preserve"> d – b – c – e – a</w:t>
      </w:r>
      <w:r w:rsidRPr="00FD2E05">
        <w:rPr>
          <w:color w:val="000000"/>
        </w:rPr>
        <w:tab/>
      </w:r>
      <w:r w:rsidRPr="00FD2E05">
        <w:rPr>
          <w:color w:val="000000"/>
        </w:rPr>
        <w:tab/>
      </w:r>
      <w:r w:rsidRPr="00FD2E05">
        <w:rPr>
          <w:b/>
          <w:color w:val="0000FF"/>
        </w:rPr>
        <w:t>B.</w:t>
      </w:r>
      <w:r w:rsidRPr="00FD2E05">
        <w:rPr>
          <w:color w:val="000000"/>
        </w:rPr>
        <w:t xml:space="preserve"> d – c – a – b – e</w:t>
      </w:r>
      <w:r w:rsidRPr="00FD2E05">
        <w:rPr>
          <w:color w:val="000000"/>
        </w:rPr>
        <w:tab/>
      </w:r>
      <w:r w:rsidRPr="00FD2E05">
        <w:rPr>
          <w:b/>
          <w:color w:val="0000FF"/>
        </w:rPr>
        <w:t>C.</w:t>
      </w:r>
      <w:r w:rsidRPr="00FD2E05">
        <w:rPr>
          <w:color w:val="000000"/>
        </w:rPr>
        <w:t xml:space="preserve"> d – a – e – b – c</w:t>
      </w:r>
      <w:r w:rsidRPr="00FD2E05">
        <w:rPr>
          <w:color w:val="000000"/>
        </w:rPr>
        <w:tab/>
      </w:r>
      <w:r w:rsidRPr="00FD2E05">
        <w:rPr>
          <w:b/>
          <w:color w:val="0000FF"/>
        </w:rPr>
        <w:t>D.</w:t>
      </w:r>
      <w:r w:rsidRPr="00FD2E05">
        <w:rPr>
          <w:color w:val="000000"/>
        </w:rPr>
        <w:t xml:space="preserve"> </w:t>
      </w:r>
      <w:r w:rsidRPr="00FD2E05">
        <w:rPr>
          <w:color w:val="000000"/>
          <w:highlight w:val="yellow"/>
        </w:rPr>
        <w:t>a – b – e – d – c</w:t>
      </w:r>
      <w:r w:rsidRPr="00FD2E05">
        <w:rPr>
          <w:color w:val="000000"/>
        </w:rPr>
        <w:t xml:space="preserve"> </w:t>
      </w:r>
    </w:p>
    <w:p w:rsidR="00CC165C" w:rsidRPr="00FD2E05" w:rsidRDefault="00CC165C" w:rsidP="001C6404">
      <w:pPr>
        <w:tabs>
          <w:tab w:val="left" w:pos="1418"/>
        </w:tabs>
        <w:ind w:left="1418" w:hanging="1418"/>
        <w:jc w:val="both"/>
        <w:rPr>
          <w:color w:val="000000"/>
        </w:rPr>
      </w:pPr>
    </w:p>
    <w:p w:rsidR="00CC165C" w:rsidRPr="00FD2E05" w:rsidRDefault="00CC165C" w:rsidP="001C6404">
      <w:pPr>
        <w:pBdr>
          <w:top w:val="nil"/>
          <w:left w:val="nil"/>
          <w:bottom w:val="nil"/>
          <w:right w:val="nil"/>
          <w:between w:val="nil"/>
        </w:pBdr>
        <w:rPr>
          <w:b/>
          <w:color w:val="000000"/>
        </w:rPr>
      </w:pPr>
      <w:r w:rsidRPr="00FD2E05">
        <w:rPr>
          <w:b/>
          <w:i/>
          <w:color w:val="000000"/>
        </w:rPr>
        <w:t>Read the following passage about humanoid robots and mark the letter A, B, C or D on your answer sheet to indicate the option that best fits each of the numbered blanks from 18 to 22.</w:t>
      </w:r>
    </w:p>
    <w:p w:rsidR="00CC165C" w:rsidRPr="00FD2E05" w:rsidRDefault="00CC165C" w:rsidP="001C6404">
      <w:pPr>
        <w:pBdr>
          <w:top w:val="nil"/>
          <w:left w:val="nil"/>
          <w:bottom w:val="nil"/>
          <w:right w:val="nil"/>
          <w:between w:val="nil"/>
        </w:pBdr>
        <w:spacing w:line="276" w:lineRule="auto"/>
        <w:ind w:firstLine="720"/>
        <w:jc w:val="both"/>
        <w:rPr>
          <w:rFonts w:eastAsia=".AppleSystemUIFont"/>
          <w:color w:val="111111"/>
        </w:rPr>
      </w:pPr>
      <w:r w:rsidRPr="00FD2E05">
        <w:rPr>
          <w:rFonts w:eastAsia="UICTFontTextStyleBody"/>
          <w:color w:val="111111"/>
        </w:rPr>
        <w:t>Autonomous vehicles, which were once the stuff of science fiction, are now becoming a reality. Tesla, for instance, (18) ______. A month later, the company showcased its fully self-driving car in California and has continued to expand its fleet ever since. At one of these events, Tesla’s vehicle received a safety award from the National Highway Traffic Safety Administration in 2020, further validating its technology. During a presentation at the Consumer Electronics Show in 2021, Tesla highlighted its commitment to safety and innovation.</w:t>
      </w:r>
    </w:p>
    <w:p w:rsidR="00CC165C" w:rsidRPr="00FD2E05" w:rsidRDefault="00CC165C" w:rsidP="001C6404">
      <w:pPr>
        <w:pBdr>
          <w:top w:val="nil"/>
          <w:left w:val="nil"/>
          <w:bottom w:val="nil"/>
          <w:right w:val="nil"/>
          <w:between w:val="nil"/>
        </w:pBdr>
        <w:spacing w:line="276" w:lineRule="auto"/>
        <w:jc w:val="both"/>
        <w:rPr>
          <w:rFonts w:eastAsia=".AppleSystemUIFont"/>
          <w:color w:val="111111"/>
        </w:rPr>
      </w:pPr>
      <w:r w:rsidRPr="00FD2E05">
        <w:rPr>
          <w:rFonts w:eastAsia="UICTFontTextStyleBody"/>
          <w:color w:val="111111"/>
        </w:rPr>
        <w:t xml:space="preserve">  </w:t>
      </w:r>
      <w:r w:rsidRPr="00FD2E05">
        <w:rPr>
          <w:rFonts w:eastAsia="UICTFontTextStyleBody"/>
          <w:color w:val="111111"/>
        </w:rPr>
        <w:tab/>
        <w:t>The Tesla Model S is one of the most advanced electric vehicles (19) ______. Clearly, Tesla and other manufacturers are at the forefront of transforming the automotive industry. (20) ______. The vehicles are equipped with various sensors, cameras, and AI algorithms.</w:t>
      </w:r>
    </w:p>
    <w:p w:rsidR="00CC165C" w:rsidRPr="00FD2E05" w:rsidRDefault="00CC165C" w:rsidP="001C6404">
      <w:pPr>
        <w:pBdr>
          <w:top w:val="nil"/>
          <w:left w:val="nil"/>
          <w:bottom w:val="nil"/>
          <w:right w:val="nil"/>
          <w:between w:val="nil"/>
        </w:pBdr>
        <w:spacing w:line="276" w:lineRule="auto"/>
        <w:jc w:val="both"/>
        <w:rPr>
          <w:rFonts w:eastAsia=".AppleSystemUIFont"/>
          <w:color w:val="111111"/>
        </w:rPr>
      </w:pPr>
      <w:r w:rsidRPr="00FD2E05">
        <w:rPr>
          <w:rFonts w:eastAsia="UICTFontTextStyleBody"/>
          <w:color w:val="111111"/>
        </w:rPr>
        <w:t xml:space="preserve">  </w:t>
      </w:r>
      <w:r w:rsidRPr="00FD2E05">
        <w:rPr>
          <w:rFonts w:eastAsia="UICTFontTextStyleBody"/>
          <w:color w:val="111111"/>
        </w:rPr>
        <w:tab/>
        <w:t>(21) ______. These technologies enable the cars to navigate complex environments, such as city streets and highways, with minimal human intervention. This is a significant leap toward a future where autonomous driving becomes the norm.</w:t>
      </w:r>
    </w:p>
    <w:p w:rsidR="00CC165C" w:rsidRPr="00FD2E05" w:rsidRDefault="00CC165C" w:rsidP="001C6404">
      <w:pPr>
        <w:pBdr>
          <w:top w:val="nil"/>
          <w:left w:val="nil"/>
          <w:bottom w:val="nil"/>
          <w:right w:val="nil"/>
          <w:between w:val="nil"/>
        </w:pBdr>
        <w:spacing w:line="276" w:lineRule="auto"/>
        <w:jc w:val="both"/>
        <w:rPr>
          <w:rFonts w:eastAsia="UICTFontTextStyleBody"/>
          <w:color w:val="111111"/>
        </w:rPr>
      </w:pPr>
      <w:r w:rsidRPr="00FD2E05">
        <w:rPr>
          <w:rFonts w:eastAsia="UICTFontTextStyleBody"/>
          <w:color w:val="111111"/>
        </w:rPr>
        <w:t xml:space="preserve">   </w:t>
      </w:r>
      <w:r w:rsidRPr="00FD2E05">
        <w:rPr>
          <w:rFonts w:eastAsia="UICTFontTextStyleBody"/>
          <w:color w:val="111111"/>
        </w:rPr>
        <w:tab/>
        <w:t>Thanks to continuous advancements in technology, (22) ______. Consumers can look forward to safer and more efficient transportation solutions.</w:t>
      </w:r>
    </w:p>
    <w:p w:rsidR="00CC165C" w:rsidRPr="00FD2E05" w:rsidRDefault="00CC165C" w:rsidP="001C6404">
      <w:pPr>
        <w:spacing w:line="276" w:lineRule="auto"/>
        <w:rPr>
          <w:i/>
          <w:color w:val="111111"/>
        </w:rPr>
      </w:pPr>
      <w:r w:rsidRPr="00FD2E05">
        <w:rPr>
          <w:color w:val="111111"/>
        </w:rPr>
        <w:t xml:space="preserve">                                              </w:t>
      </w:r>
      <w:r w:rsidRPr="00FD2E05">
        <w:rPr>
          <w:color w:val="111111"/>
        </w:rPr>
        <w:tab/>
      </w:r>
      <w:r w:rsidRPr="00FD2E05">
        <w:rPr>
          <w:color w:val="111111"/>
        </w:rPr>
        <w:tab/>
      </w:r>
      <w:r w:rsidRPr="00FD2E05">
        <w:rPr>
          <w:i/>
          <w:color w:val="111111"/>
        </w:rPr>
        <w:t xml:space="preserve">           (Adapted from https://www.gauthmath.com/solution/1813688730122278/)</w:t>
      </w:r>
    </w:p>
    <w:p w:rsidR="00CC165C" w:rsidRPr="00FD2E05" w:rsidRDefault="00CC165C" w:rsidP="001C6404">
      <w:pPr>
        <w:pBdr>
          <w:top w:val="nil"/>
          <w:left w:val="nil"/>
          <w:bottom w:val="nil"/>
          <w:right w:val="nil"/>
          <w:between w:val="nil"/>
        </w:pBdr>
        <w:spacing w:line="276" w:lineRule="auto"/>
        <w:rPr>
          <w:rFonts w:eastAsia=".AppleSystemUIFont"/>
          <w:color w:val="111111"/>
        </w:rPr>
      </w:pPr>
      <w:r w:rsidRPr="00FD2E05">
        <w:rPr>
          <w:rFonts w:eastAsia="UICTFontTextStyleBody"/>
          <w:b/>
          <w:color w:val="0000FF"/>
        </w:rPr>
        <w:t>Question 18:</w:t>
      </w:r>
      <w:r w:rsidRPr="00FD2E05">
        <w:rPr>
          <w:rFonts w:eastAsia=".AppleSystemUIFont"/>
          <w:color w:val="111111"/>
        </w:rPr>
        <w:tab/>
      </w:r>
      <w:r w:rsidRPr="00FD2E05">
        <w:rPr>
          <w:rFonts w:eastAsia="UICTFontTextStyleBody"/>
          <w:b/>
          <w:color w:val="0000FF"/>
        </w:rPr>
        <w:t>A.</w:t>
      </w:r>
      <w:r w:rsidRPr="00FD2E05">
        <w:rPr>
          <w:rFonts w:eastAsia="UICTFontTextStyleBody"/>
          <w:color w:val="111111"/>
        </w:rPr>
        <w:t xml:space="preserve"> </w:t>
      </w:r>
      <w:r w:rsidRPr="00FD2E05">
        <w:rPr>
          <w:rFonts w:eastAsia="UICTFontTextStyleBody"/>
          <w:color w:val="111111"/>
          <w:highlight w:val="yellow"/>
        </w:rPr>
        <w:t>was introduced to the public in 2019</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B.</w:t>
      </w:r>
      <w:r w:rsidRPr="00FD2E05">
        <w:rPr>
          <w:rFonts w:eastAsia="UICTFontTextStyleBody"/>
          <w:color w:val="111111"/>
        </w:rPr>
        <w:t xml:space="preserve"> being publicly revealed in 2019</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C.</w:t>
      </w:r>
      <w:r w:rsidRPr="00FD2E05">
        <w:rPr>
          <w:rFonts w:eastAsia="UICTFontTextStyleBody"/>
          <w:color w:val="111111"/>
        </w:rPr>
        <w:t xml:space="preserve"> having its first public demonstration in 2019</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D.</w:t>
      </w:r>
      <w:r w:rsidRPr="00FD2E05">
        <w:rPr>
          <w:rFonts w:eastAsia="UICTFontTextStyleBody"/>
          <w:color w:val="111111"/>
        </w:rPr>
        <w:t xml:space="preserve"> of which the launch was announced in 2019</w:t>
      </w:r>
    </w:p>
    <w:p w:rsidR="00CC165C" w:rsidRPr="00FD2E05" w:rsidRDefault="00CC165C" w:rsidP="001C6404">
      <w:pPr>
        <w:pBdr>
          <w:top w:val="nil"/>
          <w:left w:val="nil"/>
          <w:bottom w:val="nil"/>
          <w:right w:val="nil"/>
          <w:between w:val="nil"/>
        </w:pBdr>
        <w:spacing w:line="276" w:lineRule="auto"/>
        <w:rPr>
          <w:rFonts w:eastAsia=".AppleSystemUIFont"/>
          <w:color w:val="111111"/>
        </w:rPr>
      </w:pPr>
      <w:r w:rsidRPr="00FD2E05">
        <w:rPr>
          <w:rFonts w:eastAsia="UICTFontTextStyleBody"/>
          <w:b/>
          <w:color w:val="0000FF"/>
        </w:rPr>
        <w:t>Question 19:</w:t>
      </w:r>
      <w:r w:rsidRPr="00FD2E05">
        <w:rPr>
          <w:rFonts w:eastAsia=".AppleSystemUIFont"/>
          <w:color w:val="111111"/>
        </w:rPr>
        <w:tab/>
      </w:r>
      <w:r w:rsidRPr="00FD2E05">
        <w:rPr>
          <w:rFonts w:eastAsia="UICTFontTextStyleBody"/>
          <w:b/>
          <w:color w:val="0000FF"/>
        </w:rPr>
        <w:t>A.</w:t>
      </w:r>
      <w:r w:rsidRPr="00FD2E05">
        <w:rPr>
          <w:rFonts w:eastAsia="UICTFontTextStyleBody"/>
          <w:color w:val="111111"/>
        </w:rPr>
        <w:t xml:space="preserve"> </w:t>
      </w:r>
      <w:r w:rsidRPr="00FD2E05">
        <w:rPr>
          <w:rFonts w:eastAsia="UICTFontTextStyleBody"/>
          <w:color w:val="111111"/>
          <w:highlight w:val="yellow"/>
        </w:rPr>
        <w:t>whose innovative features have revolutionized electric mobility</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B.</w:t>
      </w:r>
      <w:r w:rsidRPr="00FD2E05">
        <w:rPr>
          <w:rFonts w:eastAsia="UICTFontTextStyleBody"/>
          <w:color w:val="111111"/>
        </w:rPr>
        <w:t xml:space="preserve"> which has been developed thanks to advancements in battery technology</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C.</w:t>
      </w:r>
      <w:r w:rsidRPr="00FD2E05">
        <w:rPr>
          <w:rFonts w:eastAsia="UICTFontTextStyleBody"/>
          <w:color w:val="111111"/>
        </w:rPr>
        <w:t xml:space="preserve"> that brings electric mobility to the next level through innovative engineering</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D.</w:t>
      </w:r>
      <w:r w:rsidRPr="00FD2E05">
        <w:rPr>
          <w:rFonts w:eastAsia="UICTFontTextStyleBody"/>
          <w:color w:val="111111"/>
        </w:rPr>
        <w:t xml:space="preserve"> built to redefine the standards of electric vehicles</w:t>
      </w:r>
    </w:p>
    <w:p w:rsidR="00CC165C" w:rsidRPr="00FD2E05" w:rsidRDefault="00CC165C" w:rsidP="001C6404">
      <w:pPr>
        <w:pBdr>
          <w:top w:val="nil"/>
          <w:left w:val="nil"/>
          <w:bottom w:val="nil"/>
          <w:right w:val="nil"/>
          <w:between w:val="nil"/>
        </w:pBdr>
        <w:spacing w:line="276" w:lineRule="auto"/>
        <w:rPr>
          <w:rFonts w:eastAsia=".AppleSystemUIFont"/>
          <w:color w:val="111111"/>
        </w:rPr>
      </w:pPr>
      <w:r w:rsidRPr="00FD2E05">
        <w:rPr>
          <w:rFonts w:eastAsia="UICTFontTextStyleBody"/>
          <w:b/>
          <w:color w:val="0000FF"/>
        </w:rPr>
        <w:t>Question 20:</w:t>
      </w:r>
      <w:r w:rsidRPr="00FD2E05">
        <w:rPr>
          <w:rFonts w:eastAsia=".AppleSystemUIFont"/>
          <w:color w:val="111111"/>
        </w:rPr>
        <w:tab/>
      </w:r>
      <w:r w:rsidRPr="00FD2E05">
        <w:rPr>
          <w:rFonts w:eastAsia="UICTFontTextStyleBody"/>
          <w:b/>
          <w:color w:val="0000FF"/>
        </w:rPr>
        <w:t>A.</w:t>
      </w:r>
      <w:r w:rsidRPr="00FD2E05">
        <w:rPr>
          <w:rFonts w:eastAsia="UICTFontTextStyleBody"/>
          <w:color w:val="111111"/>
        </w:rPr>
        <w:t xml:space="preserve"> </w:t>
      </w:r>
      <w:r w:rsidRPr="00FD2E05">
        <w:rPr>
          <w:rFonts w:eastAsia="UICTFontTextStyleBody"/>
          <w:color w:val="111111"/>
          <w:highlight w:val="yellow"/>
        </w:rPr>
        <w:t>These vehicles are designed to make driving safer and more efficient</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B.</w:t>
      </w:r>
      <w:r w:rsidRPr="00FD2E05">
        <w:rPr>
          <w:rFonts w:eastAsia="UICTFontTextStyleBody"/>
          <w:color w:val="111111"/>
        </w:rPr>
        <w:t xml:space="preserve"> Engineers from various backgrounds collaborated to create this vehicle</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C.</w:t>
      </w:r>
      <w:r w:rsidRPr="00FD2E05">
        <w:rPr>
          <w:rFonts w:eastAsia="UICTFontTextStyleBody"/>
          <w:color w:val="111111"/>
        </w:rPr>
        <w:t xml:space="preserve"> Intended to reduce traffic accidents, these vehicles are continually improved</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D.</w:t>
      </w:r>
      <w:r w:rsidRPr="00FD2E05">
        <w:rPr>
          <w:rFonts w:eastAsia="UICTFontTextStyleBody"/>
          <w:color w:val="111111"/>
        </w:rPr>
        <w:t xml:space="preserve"> The motivation behind these innovations comes from consumer demands for safety</w:t>
      </w:r>
    </w:p>
    <w:p w:rsidR="00CC165C" w:rsidRPr="00FD2E05" w:rsidRDefault="00CC165C" w:rsidP="001C6404">
      <w:pPr>
        <w:pBdr>
          <w:top w:val="nil"/>
          <w:left w:val="nil"/>
          <w:bottom w:val="nil"/>
          <w:right w:val="nil"/>
          <w:between w:val="nil"/>
        </w:pBdr>
        <w:spacing w:line="276" w:lineRule="auto"/>
        <w:rPr>
          <w:rFonts w:eastAsia=".AppleSystemUIFont"/>
          <w:color w:val="111111"/>
        </w:rPr>
      </w:pPr>
      <w:r w:rsidRPr="00FD2E05">
        <w:rPr>
          <w:rFonts w:eastAsia="UICTFontTextStyleBody"/>
          <w:b/>
          <w:color w:val="0000FF"/>
        </w:rPr>
        <w:t>Question 21:</w:t>
      </w:r>
      <w:r w:rsidRPr="00FD2E05">
        <w:rPr>
          <w:rFonts w:eastAsia=".AppleSystemUIFont"/>
          <w:color w:val="111111"/>
        </w:rPr>
        <w:tab/>
      </w:r>
      <w:r w:rsidRPr="00FD2E05">
        <w:rPr>
          <w:rFonts w:eastAsia="UICTFontTextStyleBody"/>
          <w:b/>
          <w:color w:val="0000FF"/>
        </w:rPr>
        <w:t>A.</w:t>
      </w:r>
      <w:r w:rsidRPr="00FD2E05">
        <w:rPr>
          <w:rFonts w:eastAsia="UICTFontTextStyleBody"/>
          <w:color w:val="111111"/>
        </w:rPr>
        <w:t xml:space="preserve"> </w:t>
      </w:r>
      <w:r w:rsidRPr="00FD2E05">
        <w:rPr>
          <w:rFonts w:eastAsia="UICTFontTextStyleBody"/>
          <w:color w:val="111111"/>
          <w:highlight w:val="yellow"/>
        </w:rPr>
        <w:t>The vehicles are equipped with sensors and cameras, allowing them to navigate effectively</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lastRenderedPageBreak/>
        <w:t>B.</w:t>
      </w:r>
      <w:r w:rsidRPr="00FD2E05">
        <w:rPr>
          <w:rFonts w:eastAsia="UICTFontTextStyleBody"/>
          <w:color w:val="111111"/>
        </w:rPr>
        <w:t xml:space="preserve"> They utilize advanced sensors for navigation, helping to avoid obstacles like humans</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C.</w:t>
      </w:r>
      <w:r w:rsidRPr="00FD2E05">
        <w:rPr>
          <w:rFonts w:eastAsia="UICTFontTextStyleBody"/>
          <w:color w:val="111111"/>
        </w:rPr>
        <w:t xml:space="preserve"> Without sensors and AI systems, the vehicles would be able to operate autonomously</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D.</w:t>
      </w:r>
      <w:r w:rsidRPr="00FD2E05">
        <w:rPr>
          <w:rFonts w:eastAsia="UICTFontTextStyleBody"/>
          <w:color w:val="111111"/>
        </w:rPr>
        <w:t xml:space="preserve"> With cameras and sensors functioning as their vision and decision-making systems</w:t>
      </w:r>
    </w:p>
    <w:p w:rsidR="00CC165C" w:rsidRPr="00FD2E05" w:rsidRDefault="00CC165C" w:rsidP="001C6404">
      <w:pPr>
        <w:pBdr>
          <w:top w:val="nil"/>
          <w:left w:val="nil"/>
          <w:bottom w:val="nil"/>
          <w:right w:val="nil"/>
          <w:between w:val="nil"/>
        </w:pBdr>
        <w:spacing w:line="276" w:lineRule="auto"/>
        <w:rPr>
          <w:rFonts w:eastAsia=".AppleSystemUIFont"/>
          <w:color w:val="111111"/>
        </w:rPr>
      </w:pPr>
      <w:r w:rsidRPr="00FD2E05">
        <w:rPr>
          <w:rFonts w:eastAsia="UICTFontTextStyleBody"/>
          <w:b/>
          <w:color w:val="0000FF"/>
        </w:rPr>
        <w:t>Question 22:</w:t>
      </w:r>
      <w:r w:rsidRPr="00FD2E05">
        <w:rPr>
          <w:rFonts w:eastAsia=".AppleSystemUIFont"/>
          <w:color w:val="111111"/>
        </w:rPr>
        <w:tab/>
      </w:r>
      <w:r w:rsidRPr="00FD2E05">
        <w:rPr>
          <w:rFonts w:eastAsia="UICTFontTextStyleBody"/>
          <w:b/>
          <w:color w:val="0000FF"/>
        </w:rPr>
        <w:t>A.</w:t>
      </w:r>
      <w:r w:rsidRPr="00FD2E05">
        <w:rPr>
          <w:rFonts w:eastAsia="UICTFontTextStyleBody"/>
          <w:color w:val="111111"/>
        </w:rPr>
        <w:t xml:space="preserve"> these vehicles are designed to communicate seamlessly with their environment</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B.</w:t>
      </w:r>
      <w:r w:rsidRPr="00FD2E05">
        <w:rPr>
          <w:rFonts w:eastAsia="UICTFontTextStyleBody"/>
          <w:color w:val="111111"/>
        </w:rPr>
        <w:t xml:space="preserve"> </w:t>
      </w:r>
      <w:r w:rsidRPr="00FD2E05">
        <w:rPr>
          <w:rFonts w:eastAsia="UICTFontTextStyleBody"/>
          <w:color w:val="111111"/>
          <w:highlight w:val="yellow"/>
        </w:rPr>
        <w:t>consumers can expect a future where driving is completely automated</w:t>
      </w:r>
    </w:p>
    <w:p w:rsidR="00CC165C" w:rsidRPr="00FD2E05" w:rsidRDefault="00CC165C" w:rsidP="001C6404">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C.</w:t>
      </w:r>
      <w:r w:rsidRPr="00FD2E05">
        <w:rPr>
          <w:rFonts w:eastAsia="UICTFontTextStyleBody"/>
          <w:color w:val="111111"/>
        </w:rPr>
        <w:t xml:space="preserve"> the integration of AI is simplifying the process of driving for users</w:t>
      </w:r>
    </w:p>
    <w:p w:rsidR="00CC165C" w:rsidRPr="00FD2E05" w:rsidRDefault="00CC165C" w:rsidP="001C6404">
      <w:pPr>
        <w:pBdr>
          <w:top w:val="nil"/>
          <w:left w:val="nil"/>
          <w:bottom w:val="nil"/>
          <w:right w:val="nil"/>
          <w:between w:val="nil"/>
        </w:pBdr>
        <w:spacing w:line="276" w:lineRule="auto"/>
        <w:ind w:left="720" w:firstLine="720"/>
        <w:rPr>
          <w:rFonts w:eastAsia="UICTFontTextStyleBody"/>
          <w:color w:val="111111"/>
        </w:rPr>
      </w:pPr>
      <w:r w:rsidRPr="00FD2E05">
        <w:rPr>
          <w:rFonts w:eastAsia="UICTFontTextStyleBody"/>
          <w:b/>
          <w:color w:val="0000FF"/>
        </w:rPr>
        <w:t>D.</w:t>
      </w:r>
      <w:r w:rsidRPr="00FD2E05">
        <w:rPr>
          <w:rFonts w:eastAsia="UICTFontTextStyleBody"/>
          <w:color w:val="111111"/>
        </w:rPr>
        <w:t xml:space="preserve"> the technology allows for an enhanced driving experience than ever before</w:t>
      </w:r>
    </w:p>
    <w:p w:rsidR="00CC165C" w:rsidRPr="00FD2E05" w:rsidRDefault="00CC165C" w:rsidP="001C6404">
      <w:pPr>
        <w:tabs>
          <w:tab w:val="left" w:pos="283"/>
          <w:tab w:val="left" w:pos="2835"/>
          <w:tab w:val="left" w:pos="5386"/>
          <w:tab w:val="left" w:pos="7937"/>
        </w:tabs>
        <w:rPr>
          <w:b/>
          <w:i/>
        </w:rPr>
      </w:pPr>
      <w:r w:rsidRPr="00FD2E05">
        <w:rPr>
          <w:b/>
          <w:i/>
        </w:rPr>
        <w:t>Read the following passage about coffee and mark the letter A, B, C or D on your answer sheet to indicate the best answer to each of the following questions from 23 to 30</w:t>
      </w:r>
      <w:r w:rsidRPr="00FD2E05">
        <w:rPr>
          <w:b/>
          <w:i/>
          <w:color w:val="0000FF"/>
        </w:rPr>
        <w:t xml:space="preserve">. </w:t>
      </w:r>
    </w:p>
    <w:p w:rsidR="00CC165C" w:rsidRPr="00FD2E05" w:rsidRDefault="00CC165C" w:rsidP="001C6404">
      <w:pPr>
        <w:ind w:firstLine="720"/>
        <w:jc w:val="both"/>
      </w:pPr>
      <w:r w:rsidRPr="00FD2E05">
        <w:t xml:space="preserve">Volunteering in Vietnam offers a unique opportunity to immerse oneself in a rich culture while contributing to meaningful projects. The country boasts </w:t>
      </w:r>
      <w:r w:rsidRPr="00FD2E05">
        <w:rPr>
          <w:b/>
          <w:u w:val="single"/>
        </w:rPr>
        <w:t>diverse</w:t>
      </w:r>
      <w:r w:rsidRPr="00FD2E05">
        <w:t xml:space="preserve"> landscapes, from bustling cities to serene countryside, providing volunteers with varied experiences. Engaging in volunteer work </w:t>
      </w:r>
      <w:r w:rsidRPr="00FD2E05">
        <w:rPr>
          <w:b/>
          <w:u w:val="single"/>
        </w:rPr>
        <w:t>here</w:t>
      </w:r>
      <w:r w:rsidRPr="00FD2E05">
        <w:t xml:space="preserve"> allows individuals to make a positive impact on local communities and gain a deeper understanding of Vietnamese traditions and way of life.</w:t>
      </w:r>
    </w:p>
    <w:p w:rsidR="00CC165C" w:rsidRPr="00FD2E05" w:rsidRDefault="00CC165C" w:rsidP="001C6404">
      <w:pPr>
        <w:ind w:firstLine="720"/>
        <w:jc w:val="both"/>
      </w:pPr>
      <w:r w:rsidRPr="00FD2E05">
        <w:t xml:space="preserve">One of the primary areas where volunteers can contribute is education. Many programs focus on teaching English to children and young adults, aiming to </w:t>
      </w:r>
      <w:r w:rsidRPr="00FD2E05">
        <w:rPr>
          <w:b/>
          <w:u w:val="single"/>
        </w:rPr>
        <w:t>enhance</w:t>
      </w:r>
      <w:r w:rsidRPr="00FD2E05">
        <w:t xml:space="preserve"> their language skills and future employment prospects. By assisting in classrooms or offering extracurricular activities, volunteers help bridge educational gaps and provide students with valuable opportunities for personal growth.</w:t>
      </w:r>
    </w:p>
    <w:p w:rsidR="00CC165C" w:rsidRPr="00FD2E05" w:rsidRDefault="00CC165C" w:rsidP="001C6404">
      <w:pPr>
        <w:ind w:firstLine="720"/>
        <w:jc w:val="both"/>
      </w:pPr>
      <w:r w:rsidRPr="00FD2E05">
        <w:t>Another significant field for volunteering is healthcare. Volunteers with medical backgrounds can participate in programs that support local clinics and hospitals, offering care to underserved populations. These initiatives often involve health education, basic medical services, and assistance in public health campaigns. Such contributions are vital in enhancing the overall well-being of communities, especially in rural areas where access to healthcare may be limited.</w:t>
      </w:r>
    </w:p>
    <w:p w:rsidR="00CC165C" w:rsidRPr="00FD2E05" w:rsidRDefault="00CC165C" w:rsidP="001C6404">
      <w:pPr>
        <w:ind w:firstLine="720"/>
        <w:jc w:val="both"/>
      </w:pPr>
      <w:r w:rsidRPr="00FD2E05">
        <w:t xml:space="preserve">Environmental conservation is also a growing focus in Vietnam. Volunteers can engage in projects aimed at protecting the country's natural resources and biodiversity. Activities may include reforestation efforts, wildlife conservation, and promoting sustainable practices among local populations. </w:t>
      </w:r>
      <w:r w:rsidRPr="00FD2E05">
        <w:rPr>
          <w:b/>
          <w:u w:val="single"/>
        </w:rPr>
        <w:t>By participating in these programs, volunteers play a crucial role in preserving Vietnam's environment for future generations</w:t>
      </w:r>
      <w:r w:rsidRPr="00FD2E05">
        <w:t>.</w:t>
      </w:r>
    </w:p>
    <w:p w:rsidR="00CC165C" w:rsidRPr="00FD2E05" w:rsidRDefault="00CC165C" w:rsidP="001C6404">
      <w:pPr>
        <w:ind w:firstLine="720"/>
        <w:jc w:val="both"/>
      </w:pPr>
      <w:r w:rsidRPr="00FD2E05">
        <w:t>In conclusion, volunteering in Vietnam provides a platform to contribute to various sectors, including education, healthcare, and environmental conservation. These experiences not only benefit local communities but also offer volunteers personal growth and a deeper appreciation of Vietnamese culture. Engaging in such meaningful work fosters cross-cultural understanding and leaves a lasting impact on both volunteers and the communities they serve.</w:t>
      </w:r>
    </w:p>
    <w:p w:rsidR="00CC165C" w:rsidRPr="00FD2E05" w:rsidRDefault="00CC165C" w:rsidP="001C6404">
      <w:pPr>
        <w:pBdr>
          <w:top w:val="nil"/>
          <w:left w:val="nil"/>
          <w:bottom w:val="nil"/>
          <w:right w:val="nil"/>
          <w:between w:val="nil"/>
        </w:pBdr>
        <w:jc w:val="right"/>
        <w:rPr>
          <w:i/>
          <w:color w:val="000000"/>
        </w:rPr>
      </w:pPr>
      <w:r w:rsidRPr="00FD2E05">
        <w:rPr>
          <w:i/>
          <w:color w:val="000000"/>
        </w:rPr>
        <w:t xml:space="preserve">        </w:t>
      </w:r>
      <w:r w:rsidRPr="00FD2E05">
        <w:rPr>
          <w:color w:val="000000"/>
        </w:rPr>
        <w:t xml:space="preserve"> </w:t>
      </w:r>
      <w:r w:rsidRPr="00FD2E05">
        <w:rPr>
          <w:i/>
        </w:rPr>
        <w:t xml:space="preserve">(Adapted from </w:t>
      </w:r>
      <w:r w:rsidRPr="00FD2E05">
        <w:rPr>
          <w:i/>
          <w:u w:val="single"/>
        </w:rPr>
        <w:t>https://www.volunteerworld.com</w:t>
      </w:r>
      <w:r w:rsidRPr="00FD2E05">
        <w:rPr>
          <w:i/>
        </w:rPr>
        <w:t>)</w:t>
      </w:r>
    </w:p>
    <w:p w:rsidR="00CC165C" w:rsidRPr="00FD2E05" w:rsidRDefault="00CC165C" w:rsidP="001C6404">
      <w:pPr>
        <w:rPr>
          <w:b/>
        </w:rPr>
      </w:pPr>
      <w:r w:rsidRPr="00FD2E05">
        <w:rPr>
          <w:b/>
          <w:color w:val="0000FF"/>
        </w:rPr>
        <w:t>Question 23:</w:t>
      </w:r>
      <w:r w:rsidRPr="00FD2E05">
        <w:t xml:space="preserve"> In which part of the text does the author discuss the benefits of volunteering for the volunteers themselves?</w:t>
      </w:r>
    </w:p>
    <w:p w:rsidR="00CC165C" w:rsidRPr="00FD2E05" w:rsidRDefault="00CC165C" w:rsidP="001C6404">
      <w:pPr>
        <w:ind w:firstLine="720"/>
      </w:pPr>
      <w:r w:rsidRPr="00FD2E05">
        <w:rPr>
          <w:b/>
          <w:color w:val="0000FF"/>
        </w:rPr>
        <w:t>A.</w:t>
      </w:r>
      <w:r w:rsidRPr="00FD2E05">
        <w:t xml:space="preserve"> Paragraph 2</w:t>
      </w:r>
      <w:r w:rsidRPr="00FD2E05">
        <w:tab/>
      </w:r>
      <w:r w:rsidRPr="00FD2E05">
        <w:tab/>
      </w:r>
      <w:r w:rsidRPr="00FD2E05">
        <w:rPr>
          <w:b/>
          <w:color w:val="0000FF"/>
        </w:rPr>
        <w:t>B.</w:t>
      </w:r>
      <w:r w:rsidRPr="00FD2E05">
        <w:t xml:space="preserve"> </w:t>
      </w:r>
      <w:r w:rsidRPr="00FD2E05">
        <w:rPr>
          <w:highlight w:val="yellow"/>
        </w:rPr>
        <w:t>Paragraph 5</w:t>
      </w:r>
      <w:r w:rsidRPr="00FD2E05">
        <w:tab/>
      </w:r>
      <w:r w:rsidRPr="00FD2E05">
        <w:tab/>
      </w:r>
      <w:r w:rsidRPr="00FD2E05">
        <w:rPr>
          <w:b/>
          <w:color w:val="0000FF"/>
        </w:rPr>
        <w:t>C.</w:t>
      </w:r>
      <w:r w:rsidRPr="00FD2E05">
        <w:t xml:space="preserve"> Paragraph 1</w:t>
      </w:r>
      <w:r w:rsidRPr="00FD2E05">
        <w:tab/>
      </w:r>
      <w:r w:rsidRPr="00FD2E05">
        <w:rPr>
          <w:b/>
          <w:color w:val="0000FF"/>
        </w:rPr>
        <w:t>D.</w:t>
      </w:r>
      <w:r w:rsidRPr="00FD2E05">
        <w:t xml:space="preserve"> Paragraph 4</w:t>
      </w:r>
    </w:p>
    <w:p w:rsidR="00CC165C" w:rsidRPr="00FD2E05" w:rsidRDefault="00CC165C" w:rsidP="001C6404">
      <w:r w:rsidRPr="00FD2E05">
        <w:rPr>
          <w:b/>
          <w:color w:val="0000FF"/>
        </w:rPr>
        <w:t>Question 24:</w:t>
      </w:r>
      <w:r w:rsidRPr="00FD2E05">
        <w:t xml:space="preserve"> In which part of the text does the author highlight the role of volunteers in healthcare?</w:t>
      </w:r>
    </w:p>
    <w:p w:rsidR="00CC165C" w:rsidRPr="00FD2E05" w:rsidRDefault="00CC165C" w:rsidP="001C6404">
      <w:pPr>
        <w:ind w:firstLine="720"/>
      </w:pPr>
      <w:r w:rsidRPr="00FD2E05">
        <w:rPr>
          <w:b/>
          <w:color w:val="0000FF"/>
        </w:rPr>
        <w:t>A.</w:t>
      </w:r>
      <w:r w:rsidRPr="00FD2E05">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rPr>
        <w:t>C.</w:t>
      </w:r>
      <w:r w:rsidRPr="00FD2E05">
        <w:t xml:space="preserve"> </w:t>
      </w:r>
      <w:r w:rsidRPr="00FD2E05">
        <w:rPr>
          <w:highlight w:val="yellow"/>
        </w:rPr>
        <w:t>Paragraph 3</w:t>
      </w:r>
      <w:r w:rsidRPr="00FD2E05">
        <w:tab/>
      </w:r>
      <w:r w:rsidRPr="00FD2E05">
        <w:rPr>
          <w:b/>
          <w:color w:val="0000FF"/>
        </w:rPr>
        <w:t>D.</w:t>
      </w:r>
      <w:r w:rsidRPr="00FD2E05">
        <w:t xml:space="preserve"> Paragraph 4</w:t>
      </w:r>
    </w:p>
    <w:p w:rsidR="00CC165C" w:rsidRPr="00FD2E05" w:rsidRDefault="00CC165C" w:rsidP="001C6404">
      <w:r w:rsidRPr="00FD2E05">
        <w:rPr>
          <w:b/>
          <w:color w:val="0000FF"/>
        </w:rPr>
        <w:t>Question 25:</w:t>
      </w:r>
      <w:r w:rsidRPr="00FD2E05">
        <w:t xml:space="preserve"> The word </w:t>
      </w:r>
      <w:r w:rsidRPr="00FD2E05">
        <w:rPr>
          <w:b/>
          <w:u w:val="single"/>
        </w:rPr>
        <w:t>here</w:t>
      </w:r>
      <w:r w:rsidRPr="00FD2E05">
        <w:t xml:space="preserve"> in paragraph 1 refers to________.</w:t>
      </w:r>
    </w:p>
    <w:p w:rsidR="00CC165C" w:rsidRPr="00FD2E05" w:rsidRDefault="00CC165C" w:rsidP="001C6404">
      <w:pPr>
        <w:ind w:firstLine="720"/>
      </w:pPr>
      <w:r w:rsidRPr="00FD2E05">
        <w:rPr>
          <w:b/>
          <w:color w:val="0000FF"/>
        </w:rPr>
        <w:t>A.</w:t>
      </w:r>
      <w:r w:rsidRPr="00FD2E05">
        <w:t xml:space="preserve"> bustling cities</w:t>
      </w:r>
      <w:r w:rsidRPr="00FD2E05">
        <w:tab/>
      </w:r>
      <w:r w:rsidRPr="00FD2E05">
        <w:tab/>
      </w:r>
      <w:r w:rsidRPr="00FD2E05">
        <w:rPr>
          <w:b/>
          <w:color w:val="0000FF"/>
        </w:rPr>
        <w:t>B.</w:t>
      </w:r>
      <w:r w:rsidRPr="00FD2E05">
        <w:t xml:space="preserve"> </w:t>
      </w:r>
      <w:r w:rsidRPr="00FD2E05">
        <w:rPr>
          <w:color w:val="000000"/>
          <w:highlight w:val="yellow"/>
        </w:rPr>
        <w:t>Vietnam</w:t>
      </w:r>
      <w:r w:rsidRPr="00FD2E05">
        <w:tab/>
      </w:r>
      <w:r w:rsidRPr="00FD2E05">
        <w:tab/>
      </w:r>
      <w:r w:rsidRPr="00FD2E05">
        <w:rPr>
          <w:b/>
          <w:color w:val="0000FF"/>
        </w:rPr>
        <w:t>C.</w:t>
      </w:r>
      <w:r w:rsidRPr="00FD2E05">
        <w:t xml:space="preserve"> countryside</w:t>
      </w:r>
      <w:r w:rsidRPr="00FD2E05">
        <w:rPr>
          <w:color w:val="000000"/>
        </w:rPr>
        <w:tab/>
      </w:r>
      <w:r w:rsidRPr="00FD2E05">
        <w:rPr>
          <w:color w:val="000000"/>
        </w:rPr>
        <w:tab/>
      </w:r>
      <w:r w:rsidRPr="00FD2E05">
        <w:rPr>
          <w:b/>
          <w:color w:val="0000FF"/>
        </w:rPr>
        <w:t>D.</w:t>
      </w:r>
      <w:r w:rsidRPr="00FD2E05">
        <w:t xml:space="preserve"> community</w:t>
      </w:r>
    </w:p>
    <w:p w:rsidR="00CC165C" w:rsidRPr="00FD2E05" w:rsidRDefault="00CC165C" w:rsidP="001C6404">
      <w:r w:rsidRPr="00FD2E05">
        <w:rPr>
          <w:b/>
          <w:color w:val="0000FF"/>
        </w:rPr>
        <w:t>Question 26:</w:t>
      </w:r>
      <w:r w:rsidRPr="00FD2E05">
        <w:t xml:space="preserve"> The word </w:t>
      </w:r>
      <w:r w:rsidRPr="00FD2E05">
        <w:rPr>
          <w:b/>
          <w:color w:val="000000"/>
          <w:u w:val="single"/>
        </w:rPr>
        <w:t>diverse</w:t>
      </w:r>
      <w:r w:rsidRPr="00FD2E05">
        <w:rPr>
          <w:b/>
          <w:color w:val="000000"/>
        </w:rPr>
        <w:t xml:space="preserve"> </w:t>
      </w:r>
      <w:r w:rsidRPr="00FD2E05">
        <w:t>in paragraph 1 is OPPOSITE in meaning to________.</w:t>
      </w:r>
    </w:p>
    <w:p w:rsidR="00CC165C" w:rsidRPr="00FD2E05" w:rsidRDefault="00CC165C" w:rsidP="001C6404">
      <w:pPr>
        <w:ind w:firstLine="720"/>
      </w:pPr>
      <w:r w:rsidRPr="00FD2E05">
        <w:rPr>
          <w:b/>
          <w:color w:val="0000FF"/>
        </w:rPr>
        <w:t>A.</w:t>
      </w:r>
      <w:r w:rsidRPr="00FD2E05">
        <w:t xml:space="preserve"> varied</w:t>
      </w:r>
      <w:r w:rsidRPr="00FD2E05">
        <w:tab/>
      </w:r>
      <w:r w:rsidRPr="00FD2E05">
        <w:tab/>
      </w:r>
      <w:r w:rsidRPr="00FD2E05">
        <w:tab/>
      </w:r>
      <w:r w:rsidRPr="00FD2E05">
        <w:rPr>
          <w:b/>
          <w:color w:val="0000FF"/>
        </w:rPr>
        <w:t>B.</w:t>
      </w:r>
      <w:r w:rsidRPr="00FD2E05">
        <w:t xml:space="preserve"> </w:t>
      </w:r>
      <w:r w:rsidRPr="00FD2E05">
        <w:rPr>
          <w:highlight w:val="yellow"/>
        </w:rPr>
        <w:t>uniform</w:t>
      </w:r>
      <w:r w:rsidRPr="00FD2E05">
        <w:tab/>
      </w:r>
      <w:r w:rsidRPr="00FD2E05">
        <w:tab/>
      </w:r>
      <w:r w:rsidRPr="00FD2E05">
        <w:rPr>
          <w:b/>
          <w:color w:val="0000FF"/>
        </w:rPr>
        <w:t>C.</w:t>
      </w:r>
      <w:r w:rsidRPr="00FD2E05">
        <w:t xml:space="preserve"> dynamic</w:t>
      </w:r>
      <w:r w:rsidRPr="00FD2E05">
        <w:tab/>
      </w:r>
      <w:r w:rsidRPr="00FD2E05">
        <w:tab/>
      </w:r>
      <w:r w:rsidRPr="00FD2E05">
        <w:rPr>
          <w:b/>
          <w:color w:val="0000FF"/>
        </w:rPr>
        <w:t>D.</w:t>
      </w:r>
      <w:r w:rsidRPr="00FD2E05">
        <w:t xml:space="preserve"> vibrant</w:t>
      </w:r>
    </w:p>
    <w:p w:rsidR="00CC165C" w:rsidRPr="00FD2E05" w:rsidRDefault="00CC165C" w:rsidP="001C6404">
      <w:r w:rsidRPr="00FD2E05">
        <w:rPr>
          <w:b/>
          <w:color w:val="0000FF"/>
        </w:rPr>
        <w:t>Question 27:</w:t>
      </w:r>
      <w:r w:rsidRPr="00FD2E05">
        <w:t xml:space="preserve"> The word </w:t>
      </w:r>
      <w:r w:rsidRPr="00FD2E05">
        <w:rPr>
          <w:b/>
          <w:color w:val="000000"/>
          <w:u w:val="single"/>
        </w:rPr>
        <w:t>enhance</w:t>
      </w:r>
      <w:r w:rsidRPr="00FD2E05">
        <w:rPr>
          <w:b/>
          <w:color w:val="000000"/>
        </w:rPr>
        <w:t xml:space="preserve"> </w:t>
      </w:r>
      <w:r w:rsidRPr="00FD2E05">
        <w:t>in paragraph 2 could best be replaced by________.</w:t>
      </w:r>
    </w:p>
    <w:p w:rsidR="00CC165C" w:rsidRPr="00FD2E05" w:rsidRDefault="00CC165C" w:rsidP="001C6404">
      <w:pPr>
        <w:ind w:firstLine="720"/>
      </w:pPr>
      <w:r w:rsidRPr="00FD2E05">
        <w:rPr>
          <w:b/>
          <w:color w:val="0000FF"/>
        </w:rPr>
        <w:t>A.</w:t>
      </w:r>
      <w:r w:rsidRPr="00FD2E05">
        <w:t xml:space="preserve"> </w:t>
      </w:r>
      <w:r w:rsidRPr="00FD2E05">
        <w:rPr>
          <w:highlight w:val="yellow"/>
        </w:rPr>
        <w:t>improve</w:t>
      </w:r>
      <w:r w:rsidRPr="00FD2E05">
        <w:tab/>
      </w:r>
      <w:r w:rsidRPr="00FD2E05">
        <w:tab/>
      </w:r>
      <w:r w:rsidRPr="00FD2E05">
        <w:tab/>
      </w:r>
      <w:r w:rsidRPr="00FD2E05">
        <w:rPr>
          <w:b/>
          <w:color w:val="0000FF"/>
        </w:rPr>
        <w:t>B.</w:t>
      </w:r>
      <w:r w:rsidRPr="00FD2E05">
        <w:t xml:space="preserve"> diminish</w:t>
      </w:r>
      <w:r w:rsidRPr="00FD2E05">
        <w:tab/>
      </w:r>
      <w:r w:rsidRPr="00FD2E05">
        <w:tab/>
      </w:r>
      <w:r w:rsidRPr="00FD2E05">
        <w:rPr>
          <w:b/>
          <w:color w:val="0000FF"/>
        </w:rPr>
        <w:t>C.</w:t>
      </w:r>
      <w:r w:rsidRPr="00FD2E05">
        <w:t xml:space="preserve"> ignore</w:t>
      </w:r>
      <w:r w:rsidRPr="00FD2E05">
        <w:tab/>
      </w:r>
      <w:r w:rsidRPr="00FD2E05">
        <w:tab/>
      </w:r>
      <w:r w:rsidRPr="00FD2E05">
        <w:rPr>
          <w:b/>
          <w:color w:val="0000FF"/>
        </w:rPr>
        <w:t>D.</w:t>
      </w:r>
      <w:r w:rsidRPr="00FD2E05">
        <w:t xml:space="preserve"> evaluate</w:t>
      </w:r>
    </w:p>
    <w:p w:rsidR="00CC165C" w:rsidRPr="00FD2E05" w:rsidRDefault="00CC165C" w:rsidP="001C6404">
      <w:pPr>
        <w:ind w:right="-556"/>
      </w:pPr>
      <w:r w:rsidRPr="00FD2E05">
        <w:rPr>
          <w:b/>
          <w:color w:val="0000FF"/>
        </w:rPr>
        <w:t>Question 28:</w:t>
      </w:r>
      <w:r w:rsidRPr="00FD2E05">
        <w:t xml:space="preserve"> Which of the following best paraphrases the underlined sentence in paragraph 4?</w:t>
      </w:r>
      <w:r w:rsidRPr="00FD2E05">
        <w:rPr>
          <w:b/>
        </w:rPr>
        <w:t xml:space="preserve"> </w:t>
      </w:r>
    </w:p>
    <w:p w:rsidR="00CC165C" w:rsidRPr="00FD2E05" w:rsidRDefault="00CC165C" w:rsidP="001C6404">
      <w:pPr>
        <w:ind w:left="720"/>
      </w:pPr>
      <w:r w:rsidRPr="00FD2E05">
        <w:rPr>
          <w:b/>
          <w:color w:val="0000FF"/>
        </w:rPr>
        <w:t>A.</w:t>
      </w:r>
      <w:r w:rsidRPr="00FD2E05">
        <w:t xml:space="preserve"> </w:t>
      </w:r>
      <w:r w:rsidRPr="00FD2E05">
        <w:rPr>
          <w:highlight w:val="yellow"/>
        </w:rPr>
        <w:t>Environmental conservation initiatives are essential for preserving Vietnam’s natural beauty.</w:t>
      </w:r>
      <w:r w:rsidRPr="00FD2E05">
        <w:br/>
      </w:r>
      <w:r w:rsidRPr="00FD2E05">
        <w:rPr>
          <w:b/>
          <w:color w:val="0000FF"/>
        </w:rPr>
        <w:t>B.</w:t>
      </w:r>
      <w:r w:rsidRPr="00FD2E05">
        <w:t xml:space="preserve"> Volunteers actively engage in reforestation and biodiversity projects to protect the environment.</w:t>
      </w:r>
      <w:r w:rsidRPr="00FD2E05">
        <w:br/>
      </w:r>
      <w:r w:rsidRPr="00FD2E05">
        <w:rPr>
          <w:b/>
          <w:color w:val="0000FF"/>
        </w:rPr>
        <w:t>C.</w:t>
      </w:r>
      <w:r w:rsidRPr="00FD2E05">
        <w:t xml:space="preserve"> Sustainable practices are significantly necessary for safeguarding Vietnam's natural ecosystems.</w:t>
      </w:r>
      <w:r w:rsidRPr="00FD2E05">
        <w:br/>
      </w:r>
      <w:r w:rsidRPr="00FD2E05">
        <w:rPr>
          <w:b/>
          <w:color w:val="0000FF"/>
        </w:rPr>
        <w:t>D.</w:t>
      </w:r>
      <w:r w:rsidRPr="00FD2E05">
        <w:t xml:space="preserve"> Conservation projects rely entirely on the work of foreign volunteers to have notable success.</w:t>
      </w:r>
    </w:p>
    <w:p w:rsidR="00CC165C" w:rsidRPr="00FD2E05" w:rsidRDefault="00CC165C" w:rsidP="001C6404">
      <w:r w:rsidRPr="00FD2E05">
        <w:rPr>
          <w:b/>
          <w:color w:val="0000FF"/>
        </w:rPr>
        <w:t>Question 29:</w:t>
      </w:r>
      <w:r w:rsidRPr="00FD2E05">
        <w:t xml:space="preserve"> Which of the following is NOT mentioned as a focus area for volunteers in Vietnam?</w:t>
      </w:r>
    </w:p>
    <w:p w:rsidR="00CC165C" w:rsidRPr="00FD2E05" w:rsidRDefault="00CC165C" w:rsidP="001C6404">
      <w:pPr>
        <w:ind w:firstLine="720"/>
        <w:rPr>
          <w:color w:val="000000"/>
        </w:rPr>
      </w:pPr>
      <w:r w:rsidRPr="00FD2E05">
        <w:rPr>
          <w:b/>
          <w:color w:val="0000FF"/>
        </w:rPr>
        <w:lastRenderedPageBreak/>
        <w:t>A.</w:t>
      </w:r>
      <w:r w:rsidRPr="00FD2E05">
        <w:t xml:space="preserve"> </w:t>
      </w:r>
      <w:r w:rsidRPr="00FD2E05">
        <w:rPr>
          <w:color w:val="000000"/>
        </w:rPr>
        <w:t>Teaching English to improve job prospects.</w:t>
      </w:r>
      <w:r w:rsidRPr="00FD2E05">
        <w:tab/>
      </w:r>
      <w:r w:rsidRPr="00FD2E05">
        <w:rPr>
          <w:b/>
          <w:color w:val="0000FF"/>
        </w:rPr>
        <w:t>B.</w:t>
      </w:r>
      <w:r w:rsidRPr="00FD2E05">
        <w:t xml:space="preserve"> </w:t>
      </w:r>
      <w:r w:rsidRPr="00FD2E05">
        <w:rPr>
          <w:color w:val="000000"/>
        </w:rPr>
        <w:t>Delivering healthcare in underserved areas.</w:t>
      </w:r>
    </w:p>
    <w:p w:rsidR="00CC165C" w:rsidRPr="00FD2E05" w:rsidRDefault="00CC165C" w:rsidP="001C6404">
      <w:pPr>
        <w:ind w:right="-556" w:firstLine="720"/>
        <w:rPr>
          <w:color w:val="000000"/>
        </w:rPr>
      </w:pPr>
      <w:r w:rsidRPr="00FD2E05">
        <w:rPr>
          <w:b/>
          <w:color w:val="0000FF"/>
        </w:rPr>
        <w:t>C.</w:t>
      </w:r>
      <w:r w:rsidRPr="00FD2E05">
        <w:t xml:space="preserve"> </w:t>
      </w:r>
      <w:r w:rsidRPr="00FD2E05">
        <w:rPr>
          <w:color w:val="000000"/>
          <w:highlight w:val="yellow"/>
        </w:rPr>
        <w:t>Developing urban infrastructure projects.</w:t>
      </w:r>
      <w:r w:rsidRPr="00FD2E05">
        <w:tab/>
      </w:r>
      <w:r w:rsidRPr="00FD2E05">
        <w:tab/>
      </w:r>
      <w:r w:rsidRPr="00FD2E05">
        <w:rPr>
          <w:b/>
          <w:color w:val="0000FF"/>
        </w:rPr>
        <w:t>D.</w:t>
      </w:r>
      <w:r w:rsidRPr="00FD2E05">
        <w:t xml:space="preserve"> </w:t>
      </w:r>
      <w:r w:rsidRPr="00FD2E05">
        <w:rPr>
          <w:color w:val="000000"/>
        </w:rPr>
        <w:t>Protecting the environment through conservation</w:t>
      </w:r>
    </w:p>
    <w:p w:rsidR="00CC165C" w:rsidRPr="00FD2E05" w:rsidRDefault="00CC165C" w:rsidP="001C6404">
      <w:r w:rsidRPr="00FD2E05">
        <w:rPr>
          <w:b/>
          <w:color w:val="0000FF"/>
        </w:rPr>
        <w:t>Question 30:</w:t>
      </w:r>
      <w:r w:rsidRPr="00FD2E05">
        <w:t xml:space="preserve"> Which of the following is TRUE according to the passage?</w:t>
      </w:r>
    </w:p>
    <w:p w:rsidR="00CC165C" w:rsidRPr="00FD2E05" w:rsidRDefault="00CC165C" w:rsidP="001C6404">
      <w:pPr>
        <w:ind w:left="720" w:right="-427"/>
      </w:pPr>
      <w:r w:rsidRPr="00FD2E05">
        <w:rPr>
          <w:b/>
          <w:color w:val="0000FF"/>
        </w:rPr>
        <w:t>A.</w:t>
      </w:r>
      <w:r w:rsidRPr="00FD2E05">
        <w:rPr>
          <w:color w:val="0000FF"/>
        </w:rPr>
        <w:t xml:space="preserve"> </w:t>
      </w:r>
      <w:r w:rsidRPr="00FD2E05">
        <w:rPr>
          <w:highlight w:val="yellow"/>
        </w:rPr>
        <w:t>Volunteers with medical skills can support public health campaigns.</w:t>
      </w:r>
      <w:r w:rsidRPr="00FD2E05">
        <w:br/>
      </w:r>
      <w:r w:rsidRPr="00FD2E05">
        <w:rPr>
          <w:b/>
          <w:color w:val="0000FF"/>
        </w:rPr>
        <w:t>B.</w:t>
      </w:r>
      <w:r w:rsidRPr="00FD2E05">
        <w:rPr>
          <w:color w:val="0000FF"/>
        </w:rPr>
        <w:t xml:space="preserve"> </w:t>
      </w:r>
      <w:r w:rsidRPr="00FD2E05">
        <w:t>English teaching programs are limited to urban areas in Vietnam.</w:t>
      </w:r>
      <w:r w:rsidRPr="00FD2E05">
        <w:br/>
      </w:r>
      <w:r w:rsidRPr="00FD2E05">
        <w:rPr>
          <w:b/>
          <w:color w:val="0000FF"/>
        </w:rPr>
        <w:t>C.</w:t>
      </w:r>
      <w:r w:rsidRPr="00FD2E05">
        <w:rPr>
          <w:color w:val="0000FF"/>
        </w:rPr>
        <w:t xml:space="preserve"> </w:t>
      </w:r>
      <w:r w:rsidRPr="00FD2E05">
        <w:t>Healthcare initiatives only focus on offering advanced medical services.</w:t>
      </w:r>
      <w:r w:rsidRPr="00FD2E05">
        <w:br/>
      </w:r>
      <w:r w:rsidRPr="00FD2E05">
        <w:rPr>
          <w:b/>
          <w:color w:val="0000FF"/>
        </w:rPr>
        <w:t>D.</w:t>
      </w:r>
      <w:r w:rsidRPr="00FD2E05">
        <w:rPr>
          <w:color w:val="0000FF"/>
        </w:rPr>
        <w:t xml:space="preserve"> </w:t>
      </w:r>
      <w:r w:rsidRPr="00FD2E05">
        <w:t>Environmental conservation is not a priority in Vietnam.</w:t>
      </w:r>
    </w:p>
    <w:p w:rsidR="00CC165C" w:rsidRPr="00FD2E05" w:rsidRDefault="00CC165C" w:rsidP="001C6404">
      <w:pPr>
        <w:pBdr>
          <w:top w:val="nil"/>
          <w:left w:val="nil"/>
          <w:bottom w:val="nil"/>
          <w:right w:val="nil"/>
          <w:between w:val="nil"/>
        </w:pBdr>
        <w:rPr>
          <w:b/>
          <w:i/>
          <w:color w:val="0000FF"/>
        </w:rPr>
      </w:pPr>
      <w:r w:rsidRPr="00FD2E05">
        <w:rPr>
          <w:b/>
          <w:i/>
          <w:color w:val="000000"/>
        </w:rPr>
        <w:t>Read the following passage about powering</w:t>
      </w:r>
      <w:r w:rsidRPr="00FD2E05">
        <w:rPr>
          <w:b/>
          <w:color w:val="000000"/>
        </w:rPr>
        <w:t xml:space="preserve"> </w:t>
      </w:r>
      <w:r w:rsidRPr="00FD2E05">
        <w:rPr>
          <w:b/>
          <w:i/>
          <w:color w:val="000000"/>
        </w:rPr>
        <w:t>and mark the letter A, B, C or D on your answer sheet to indicate the best answer to each of the following questions from 31 to 40</w:t>
      </w:r>
      <w:r w:rsidRPr="00FD2E05">
        <w:rPr>
          <w:b/>
          <w:i/>
          <w:color w:val="0000FF"/>
        </w:rPr>
        <w:t xml:space="preserve">. </w:t>
      </w:r>
    </w:p>
    <w:p w:rsidR="00CC165C" w:rsidRPr="00FD2E05" w:rsidRDefault="00CC165C" w:rsidP="001C6404">
      <w:pPr>
        <w:ind w:firstLine="720"/>
        <w:jc w:val="both"/>
      </w:pPr>
      <w:r w:rsidRPr="00FD2E05">
        <w:t xml:space="preserve">Vietnamese cuisine is celebrated for its </w:t>
      </w:r>
      <w:r w:rsidRPr="00FD2E05">
        <w:rPr>
          <w:b/>
          <w:u w:val="single"/>
        </w:rPr>
        <w:t>harmonious</w:t>
      </w:r>
      <w:r w:rsidRPr="00FD2E05">
        <w:t xml:space="preserve"> blend of flavors and cultural significance. It reflects the country's rich history and diverse regions, each contributing unique dishes and culinary practices. A notable characteristic of Vietnamese food is its emphasis on </w:t>
      </w:r>
      <w:r w:rsidRPr="00FD2E05">
        <w:rPr>
          <w:b/>
          <w:u w:val="single"/>
        </w:rPr>
        <w:t>fresh ingredients</w:t>
      </w:r>
      <w:r w:rsidRPr="00FD2E05">
        <w:t xml:space="preserve"> and minimal use of oil, resulting in light yet flavorful meals. This approach not only enhances taste but also promotes health, aligning with the Vietnamese preference for balanced and nutritious diets. </w:t>
      </w:r>
    </w:p>
    <w:p w:rsidR="00CC165C" w:rsidRPr="00FD2E05" w:rsidRDefault="00CC165C" w:rsidP="001C6404">
      <w:pPr>
        <w:ind w:firstLine="720"/>
        <w:jc w:val="both"/>
      </w:pPr>
      <w:r w:rsidRPr="00FD2E05">
        <w:rPr>
          <w:b/>
          <w:u w:val="single"/>
        </w:rPr>
        <w:t>The diversity of Vietnam's culinary landscape is evident across its three main regions: North, Central, and South. Each area offers distinct flavors and specialties.</w:t>
      </w:r>
      <w:r w:rsidRPr="00FD2E05">
        <w:t xml:space="preserve"> Northern cuisine is known for its subtle seasoning and traditional dishes like </w:t>
      </w:r>
      <w:r w:rsidRPr="00FD2E05">
        <w:rPr>
          <w:i/>
        </w:rPr>
        <w:t>phở</w:t>
      </w:r>
      <w:r w:rsidRPr="00FD2E05">
        <w:t xml:space="preserve"> and </w:t>
      </w:r>
      <w:r w:rsidRPr="00FD2E05">
        <w:rPr>
          <w:i/>
        </w:rPr>
        <w:t>bún thang</w:t>
      </w:r>
      <w:r w:rsidRPr="00FD2E05">
        <w:t xml:space="preserve">. In contrast, Central Vietnam features spicier foods with complex flavors, exemplified by dishes such as </w:t>
      </w:r>
      <w:r w:rsidRPr="00FD2E05">
        <w:rPr>
          <w:i/>
        </w:rPr>
        <w:t>bún bò Huế</w:t>
      </w:r>
      <w:r w:rsidRPr="00FD2E05">
        <w:t xml:space="preserve">. Southern cuisine tends to be sweeter and incorporates a wide variety of herbs and vegetables, with dishes like </w:t>
      </w:r>
      <w:r w:rsidRPr="00FD2E05">
        <w:rPr>
          <w:i/>
        </w:rPr>
        <w:t>canh chua</w:t>
      </w:r>
      <w:r w:rsidRPr="00FD2E05">
        <w:t xml:space="preserve"> and </w:t>
      </w:r>
      <w:r w:rsidRPr="00FD2E05">
        <w:rPr>
          <w:i/>
        </w:rPr>
        <w:t>bánh xèo</w:t>
      </w:r>
      <w:r w:rsidRPr="00FD2E05">
        <w:t xml:space="preserve"> highlighting the region's agricultural abundance. </w:t>
      </w:r>
    </w:p>
    <w:p w:rsidR="00CC165C" w:rsidRPr="00FD2E05" w:rsidRDefault="00CC165C" w:rsidP="001C6404">
      <w:pPr>
        <w:ind w:firstLine="720"/>
        <w:jc w:val="both"/>
      </w:pPr>
      <w:r w:rsidRPr="00FD2E05">
        <w:t xml:space="preserve">A fundamental aspect of Vietnamese dining is the communal sharing of meals, </w:t>
      </w:r>
      <w:r w:rsidRPr="00FD2E05">
        <w:rPr>
          <w:b/>
          <w:u w:val="single"/>
        </w:rPr>
        <w:t>which</w:t>
      </w:r>
      <w:r w:rsidRPr="00FD2E05">
        <w:t xml:space="preserve"> fosters a sense of togetherness and community. Traditional family meals often include multiple dishes placed at the center of the table, encouraging shared enjoyment and interaction. This practice reflects the cultural value placed on family bonds and collective harmony. </w:t>
      </w:r>
    </w:p>
    <w:p w:rsidR="00CC165C" w:rsidRPr="00FD2E05" w:rsidRDefault="00CC165C" w:rsidP="001C6404">
      <w:pPr>
        <w:ind w:firstLine="720"/>
        <w:jc w:val="both"/>
      </w:pPr>
      <w:r w:rsidRPr="00FD2E05">
        <w:rPr>
          <w:b/>
        </w:rPr>
        <w:t xml:space="preserve">[I] </w:t>
      </w:r>
      <w:r w:rsidRPr="00FD2E05">
        <w:t xml:space="preserve">Moreover, Vietnamese cuisine is distinguished by its intricate use of herbs and dipping sauces, which enhance the depth and complexity of flavors. </w:t>
      </w:r>
      <w:r w:rsidRPr="00FD2E05">
        <w:rPr>
          <w:b/>
        </w:rPr>
        <w:t xml:space="preserve">[II] </w:t>
      </w:r>
      <w:r w:rsidRPr="00FD2E05">
        <w:t xml:space="preserve">Commonly used herbs include cilantro, mint, and basil, while dipping sauces like </w:t>
      </w:r>
      <w:r w:rsidRPr="00FD2E05">
        <w:rPr>
          <w:i/>
        </w:rPr>
        <w:t>nước mắm pha</w:t>
      </w:r>
      <w:r w:rsidRPr="00FD2E05">
        <w:t xml:space="preserve"> (mixed fish sauce) are tailored to complement specific dishes. </w:t>
      </w:r>
      <w:r w:rsidRPr="00FD2E05">
        <w:rPr>
          <w:b/>
        </w:rPr>
        <w:t xml:space="preserve">[III] </w:t>
      </w:r>
      <w:r w:rsidRPr="00FD2E05">
        <w:t xml:space="preserve">This meticulous attention to seasoning and accompaniment underscores the Vietnamese commitment to culinary excellence and cultural expression through food. </w:t>
      </w:r>
      <w:r w:rsidRPr="00FD2E05">
        <w:rPr>
          <w:b/>
        </w:rPr>
        <w:t>[IV]</w:t>
      </w:r>
    </w:p>
    <w:p w:rsidR="00CC165C" w:rsidRPr="00FD2E05" w:rsidRDefault="00CC165C" w:rsidP="001C6404">
      <w:pPr>
        <w:pBdr>
          <w:top w:val="nil"/>
          <w:left w:val="nil"/>
          <w:bottom w:val="nil"/>
          <w:right w:val="nil"/>
          <w:between w:val="nil"/>
        </w:pBdr>
        <w:ind w:right="-256"/>
        <w:jc w:val="right"/>
        <w:rPr>
          <w:i/>
          <w:color w:val="000000"/>
        </w:rPr>
      </w:pPr>
      <w:r w:rsidRPr="00FD2E05">
        <w:rPr>
          <w:i/>
          <w:color w:val="000000"/>
        </w:rPr>
        <w:t>(Adapted https://banhkhome.com)</w:t>
      </w:r>
    </w:p>
    <w:p w:rsidR="00CC165C" w:rsidRPr="00FD2E05" w:rsidRDefault="00CC165C" w:rsidP="001C6404">
      <w:r w:rsidRPr="00FD2E05">
        <w:rPr>
          <w:b/>
          <w:color w:val="0000FF"/>
        </w:rPr>
        <w:t>Question 31:</w:t>
      </w:r>
      <w:r w:rsidRPr="00FD2E05">
        <w:t xml:space="preserve"> The word “</w:t>
      </w:r>
      <w:r w:rsidRPr="00FD2E05">
        <w:rPr>
          <w:b/>
          <w:u w:val="single"/>
        </w:rPr>
        <w:t>harmonious</w:t>
      </w:r>
      <w:r w:rsidRPr="00FD2E05">
        <w:t>” in paragraph 1 is OPPOSITE in meaning to ______.</w:t>
      </w:r>
    </w:p>
    <w:p w:rsidR="00CC165C" w:rsidRPr="00FD2E05" w:rsidRDefault="00CC165C" w:rsidP="001C6404">
      <w:pPr>
        <w:ind w:firstLine="720"/>
      </w:pPr>
      <w:r w:rsidRPr="00FD2E05">
        <w:rPr>
          <w:b/>
          <w:color w:val="0000FF"/>
        </w:rPr>
        <w:t>A.</w:t>
      </w:r>
      <w:r w:rsidRPr="00FD2E05">
        <w:t xml:space="preserve"> balanced</w:t>
      </w:r>
      <w:r w:rsidRPr="00FD2E05">
        <w:tab/>
      </w:r>
      <w:r w:rsidRPr="00FD2E05">
        <w:tab/>
      </w:r>
      <w:r w:rsidRPr="00FD2E05">
        <w:tab/>
      </w:r>
      <w:r w:rsidRPr="00FD2E05">
        <w:rPr>
          <w:b/>
          <w:color w:val="0000FF"/>
        </w:rPr>
        <w:t>B.</w:t>
      </w:r>
      <w:r w:rsidRPr="00FD2E05">
        <w:t xml:space="preserve"> </w:t>
      </w:r>
      <w:r w:rsidRPr="00FD2E05">
        <w:rPr>
          <w:highlight w:val="yellow"/>
        </w:rPr>
        <w:t>discordant</w:t>
      </w:r>
      <w:r w:rsidRPr="00FD2E05">
        <w:tab/>
      </w:r>
      <w:r w:rsidRPr="00FD2E05">
        <w:tab/>
      </w:r>
      <w:r w:rsidRPr="00FD2E05">
        <w:rPr>
          <w:b/>
          <w:color w:val="0000FF"/>
        </w:rPr>
        <w:t>C.</w:t>
      </w:r>
      <w:r w:rsidRPr="00FD2E05">
        <w:t xml:space="preserve"> consistent</w:t>
      </w:r>
      <w:r w:rsidRPr="00FD2E05">
        <w:tab/>
      </w:r>
      <w:r w:rsidRPr="00FD2E05">
        <w:tab/>
      </w:r>
      <w:r w:rsidRPr="00FD2E05">
        <w:tab/>
      </w:r>
      <w:r w:rsidRPr="00FD2E05">
        <w:rPr>
          <w:b/>
          <w:color w:val="0000FF"/>
        </w:rPr>
        <w:t>D.</w:t>
      </w:r>
      <w:r w:rsidRPr="00FD2E05">
        <w:t xml:space="preserve"> complementary</w:t>
      </w:r>
    </w:p>
    <w:p w:rsidR="00CC165C" w:rsidRPr="00FD2E05" w:rsidRDefault="00CC165C" w:rsidP="001C6404">
      <w:r w:rsidRPr="00FD2E05">
        <w:rPr>
          <w:b/>
          <w:color w:val="0000FF"/>
        </w:rPr>
        <w:t>Question 32:</w:t>
      </w:r>
      <w:r w:rsidRPr="00FD2E05">
        <w:t xml:space="preserve"> Which of the following best paraphrases the underlined sentence in paragraph 2?</w:t>
      </w:r>
    </w:p>
    <w:p w:rsidR="00CC165C" w:rsidRPr="00FD2E05" w:rsidRDefault="00CC165C" w:rsidP="001C6404">
      <w:pPr>
        <w:ind w:left="720"/>
      </w:pPr>
      <w:r w:rsidRPr="00FD2E05">
        <w:rPr>
          <w:b/>
          <w:color w:val="0000FF"/>
        </w:rPr>
        <w:t>A.</w:t>
      </w:r>
      <w:r w:rsidRPr="00FD2E05">
        <w:rPr>
          <w:color w:val="0000FF"/>
        </w:rPr>
        <w:t xml:space="preserve"> </w:t>
      </w:r>
      <w:r w:rsidRPr="00FD2E05">
        <w:rPr>
          <w:highlight w:val="yellow"/>
        </w:rPr>
        <w:t>Vietnamese regions have distinctive cooking styles, each showcasing unique flavors.</w:t>
      </w:r>
      <w:r w:rsidRPr="00FD2E05">
        <w:br/>
      </w:r>
      <w:r w:rsidRPr="00FD2E05">
        <w:rPr>
          <w:b/>
          <w:color w:val="0000FF"/>
        </w:rPr>
        <w:t>B.</w:t>
      </w:r>
      <w:r w:rsidRPr="00FD2E05">
        <w:rPr>
          <w:color w:val="0000FF"/>
        </w:rPr>
        <w:t xml:space="preserve"> </w:t>
      </w:r>
      <w:r w:rsidRPr="00FD2E05">
        <w:t>Traditional dishes in Vietnam often blend flavors from different regions of the country.</w:t>
      </w:r>
      <w:r w:rsidRPr="00FD2E05">
        <w:br/>
      </w:r>
      <w:r w:rsidRPr="00FD2E05">
        <w:rPr>
          <w:b/>
          <w:color w:val="0000FF"/>
        </w:rPr>
        <w:t>C.</w:t>
      </w:r>
      <w:r w:rsidRPr="00FD2E05">
        <w:rPr>
          <w:color w:val="0000FF"/>
        </w:rPr>
        <w:t xml:space="preserve"> </w:t>
      </w:r>
      <w:r w:rsidRPr="00FD2E05">
        <w:t>Vietnam's geography influences its cuisine, with regions contributing varied specialties.</w:t>
      </w:r>
      <w:r w:rsidRPr="00FD2E05">
        <w:br/>
      </w:r>
      <w:r w:rsidRPr="00FD2E05">
        <w:rPr>
          <w:b/>
          <w:color w:val="0000FF"/>
        </w:rPr>
        <w:t>D.</w:t>
      </w:r>
      <w:r w:rsidRPr="00FD2E05">
        <w:rPr>
          <w:color w:val="0000FF"/>
        </w:rPr>
        <w:t xml:space="preserve"> </w:t>
      </w:r>
      <w:r w:rsidRPr="00FD2E05">
        <w:t>The rich diversity of Vietnamese food stems from the history and culture of its regions.</w:t>
      </w:r>
    </w:p>
    <w:p w:rsidR="00CC165C" w:rsidRPr="00FD2E05" w:rsidRDefault="00CC165C" w:rsidP="001C6404">
      <w:r w:rsidRPr="00FD2E05">
        <w:rPr>
          <w:b/>
          <w:color w:val="0000FF"/>
        </w:rPr>
        <w:t>Question 33:</w:t>
      </w:r>
      <w:r w:rsidRPr="00FD2E05">
        <w:t xml:space="preserve"> The word “</w:t>
      </w:r>
      <w:r w:rsidRPr="00FD2E05">
        <w:rPr>
          <w:b/>
          <w:u w:val="single"/>
        </w:rPr>
        <w:t>which</w:t>
      </w:r>
      <w:r w:rsidRPr="00FD2E05">
        <w:t>” in paragraph 3 refers to ______.</w:t>
      </w:r>
    </w:p>
    <w:p w:rsidR="00CC165C" w:rsidRPr="00FD2E05" w:rsidRDefault="00CC165C" w:rsidP="001C6404">
      <w:pPr>
        <w:ind w:firstLine="720"/>
      </w:pPr>
      <w:r w:rsidRPr="00FD2E05">
        <w:rPr>
          <w:b/>
          <w:color w:val="0000FF"/>
        </w:rPr>
        <w:t>A.</w:t>
      </w:r>
      <w:r w:rsidRPr="00FD2E05">
        <w:t xml:space="preserve"> </w:t>
      </w:r>
      <w:r w:rsidRPr="00FD2E05">
        <w:rPr>
          <w:highlight w:val="yellow"/>
        </w:rPr>
        <w:t>the sharing of meals</w:t>
      </w:r>
      <w:r w:rsidRPr="00FD2E05">
        <w:tab/>
      </w:r>
      <w:r w:rsidRPr="00FD2E05">
        <w:rPr>
          <w:color w:val="000000"/>
        </w:rPr>
        <w:tab/>
      </w:r>
      <w:r w:rsidRPr="00FD2E05">
        <w:tab/>
      </w:r>
      <w:r w:rsidRPr="00FD2E05">
        <w:tab/>
      </w:r>
      <w:r w:rsidRPr="00FD2E05">
        <w:rPr>
          <w:b/>
          <w:color w:val="0000FF"/>
        </w:rPr>
        <w:t>B.</w:t>
      </w:r>
      <w:r w:rsidRPr="00FD2E05">
        <w:t xml:space="preserve"> a fundamental aspect</w:t>
      </w:r>
    </w:p>
    <w:p w:rsidR="00CC165C" w:rsidRPr="00FD2E05" w:rsidRDefault="00CC165C" w:rsidP="001C6404">
      <w:pPr>
        <w:ind w:firstLine="720"/>
      </w:pPr>
      <w:r w:rsidRPr="00FD2E05">
        <w:rPr>
          <w:b/>
          <w:color w:val="0000FF"/>
        </w:rPr>
        <w:t>C.</w:t>
      </w:r>
      <w:r w:rsidRPr="00FD2E05">
        <w:t xml:space="preserve"> Vietnamese dining</w:t>
      </w:r>
      <w:r w:rsidRPr="00FD2E05">
        <w:tab/>
      </w:r>
      <w:r w:rsidRPr="00FD2E05">
        <w:tab/>
      </w:r>
      <w:r w:rsidRPr="00FD2E05">
        <w:tab/>
      </w:r>
      <w:r w:rsidRPr="00FD2E05">
        <w:tab/>
      </w:r>
      <w:r w:rsidRPr="00FD2E05">
        <w:tab/>
      </w:r>
      <w:r w:rsidRPr="00FD2E05">
        <w:rPr>
          <w:b/>
          <w:color w:val="0000FF"/>
        </w:rPr>
        <w:t>D.</w:t>
      </w:r>
      <w:r w:rsidRPr="00FD2E05">
        <w:t xml:space="preserve"> togetherness and community</w:t>
      </w:r>
    </w:p>
    <w:p w:rsidR="00CC165C" w:rsidRPr="00FD2E05" w:rsidRDefault="00CC165C" w:rsidP="001C6404">
      <w:r w:rsidRPr="00FD2E05">
        <w:rPr>
          <w:b/>
          <w:color w:val="0000FF"/>
        </w:rPr>
        <w:t>Question 34:</w:t>
      </w:r>
      <w:r w:rsidRPr="00FD2E05">
        <w:t xml:space="preserve"> The phrase "</w:t>
      </w:r>
      <w:r w:rsidRPr="00FD2E05">
        <w:rPr>
          <w:b/>
          <w:u w:val="single"/>
        </w:rPr>
        <w:t>fresh ingredients</w:t>
      </w:r>
      <w:r w:rsidRPr="00FD2E05">
        <w:t>" in paragraph 3 could best be replaced by ______.</w:t>
      </w:r>
    </w:p>
    <w:p w:rsidR="00CC165C" w:rsidRPr="00FD2E05" w:rsidRDefault="00CC165C" w:rsidP="001C6404">
      <w:pPr>
        <w:ind w:firstLine="720"/>
      </w:pPr>
      <w:r w:rsidRPr="00FD2E05">
        <w:rPr>
          <w:b/>
          <w:color w:val="0000FF"/>
        </w:rPr>
        <w:t>A.</w:t>
      </w:r>
      <w:r w:rsidRPr="00FD2E05">
        <w:t xml:space="preserve"> ready-to-eat meals</w:t>
      </w:r>
      <w:r w:rsidRPr="00FD2E05">
        <w:tab/>
      </w:r>
      <w:r w:rsidRPr="00FD2E05">
        <w:tab/>
      </w:r>
      <w:r w:rsidRPr="00FD2E05">
        <w:tab/>
      </w:r>
      <w:r w:rsidRPr="00FD2E05">
        <w:tab/>
      </w:r>
      <w:r w:rsidRPr="00FD2E05">
        <w:tab/>
      </w:r>
      <w:r w:rsidRPr="00FD2E05">
        <w:rPr>
          <w:b/>
          <w:color w:val="0000FF"/>
        </w:rPr>
        <w:t>B.</w:t>
      </w:r>
      <w:r w:rsidRPr="00FD2E05">
        <w:t xml:space="preserve"> balanced flavor medleys</w:t>
      </w:r>
    </w:p>
    <w:p w:rsidR="00CC165C" w:rsidRPr="00FD2E05" w:rsidRDefault="00CC165C" w:rsidP="001C6404">
      <w:pPr>
        <w:ind w:firstLine="720"/>
      </w:pPr>
      <w:r w:rsidRPr="00FD2E05">
        <w:rPr>
          <w:b/>
          <w:color w:val="0000FF"/>
        </w:rPr>
        <w:t>C.</w:t>
      </w:r>
      <w:r w:rsidRPr="00FD2E05">
        <w:t xml:space="preserve"> </w:t>
      </w:r>
      <w:r w:rsidRPr="00FD2E05">
        <w:rPr>
          <w:highlight w:val="yellow"/>
        </w:rPr>
        <w:t>newly harvested items</w:t>
      </w:r>
      <w:r w:rsidRPr="00FD2E05">
        <w:tab/>
      </w:r>
      <w:r w:rsidRPr="00FD2E05">
        <w:tab/>
      </w:r>
      <w:r w:rsidRPr="00FD2E05">
        <w:tab/>
      </w:r>
      <w:r w:rsidRPr="00FD2E05">
        <w:tab/>
      </w:r>
      <w:r w:rsidRPr="00FD2E05">
        <w:rPr>
          <w:b/>
          <w:color w:val="0000FF"/>
        </w:rPr>
        <w:t>D.</w:t>
      </w:r>
      <w:r w:rsidRPr="00FD2E05">
        <w:t xml:space="preserve"> freshly prepared foods</w:t>
      </w:r>
    </w:p>
    <w:p w:rsidR="00CC165C" w:rsidRPr="00FD2E05" w:rsidRDefault="00CC165C" w:rsidP="001C6404">
      <w:r w:rsidRPr="00FD2E05">
        <w:rPr>
          <w:b/>
          <w:color w:val="0000FF"/>
        </w:rPr>
        <w:t>Question 35:</w:t>
      </w:r>
      <w:r w:rsidRPr="00FD2E05">
        <w:t xml:space="preserve"> Which of the following best summarizes paragraph 3?</w:t>
      </w:r>
    </w:p>
    <w:p w:rsidR="00CC165C" w:rsidRPr="00FD2E05" w:rsidRDefault="00CC165C" w:rsidP="001C6404">
      <w:pPr>
        <w:ind w:left="720"/>
      </w:pPr>
      <w:r w:rsidRPr="00FD2E05">
        <w:rPr>
          <w:b/>
          <w:color w:val="0000FF"/>
        </w:rPr>
        <w:t>A.</w:t>
      </w:r>
      <w:r w:rsidRPr="00FD2E05">
        <w:rPr>
          <w:color w:val="0000FF"/>
        </w:rPr>
        <w:t xml:space="preserve"> </w:t>
      </w:r>
      <w:r w:rsidRPr="00FD2E05">
        <w:t>Vietnamese meals are known for their diverse flavors, often combining fresh herbs, spices, and local ingredients to create a balanced and healthy cuisine.</w:t>
      </w:r>
      <w:r w:rsidRPr="00FD2E05">
        <w:br/>
      </w:r>
      <w:r w:rsidRPr="00FD2E05">
        <w:rPr>
          <w:b/>
          <w:color w:val="0000FF"/>
        </w:rPr>
        <w:t>B.</w:t>
      </w:r>
      <w:r w:rsidRPr="00FD2E05">
        <w:rPr>
          <w:color w:val="0000FF"/>
        </w:rPr>
        <w:t xml:space="preserve"> </w:t>
      </w:r>
      <w:r w:rsidRPr="00FD2E05">
        <w:t>A key highlight of Vietnamese meals is their vibrant presentation, with dishes showcasing a mix of colors and textures that reflect the country's rich culinary traditions.</w:t>
      </w:r>
      <w:r w:rsidRPr="00FD2E05">
        <w:br/>
      </w:r>
      <w:r w:rsidRPr="00FD2E05">
        <w:rPr>
          <w:b/>
          <w:color w:val="0000FF"/>
        </w:rPr>
        <w:t>C.</w:t>
      </w:r>
      <w:r w:rsidRPr="00FD2E05">
        <w:rPr>
          <w:color w:val="0000FF"/>
        </w:rPr>
        <w:t xml:space="preserve"> </w:t>
      </w:r>
      <w:r w:rsidRPr="00FD2E05">
        <w:t>Street food plays a significant role in Vietnamese meals, offering a wide variety of affordable and delicious options that capture the essence of the nation's flavors.</w:t>
      </w:r>
    </w:p>
    <w:p w:rsidR="00CC165C" w:rsidRPr="00FD2E05" w:rsidRDefault="00CC165C" w:rsidP="001C6404">
      <w:pPr>
        <w:ind w:left="720"/>
      </w:pPr>
      <w:r w:rsidRPr="00FD2E05">
        <w:rPr>
          <w:b/>
          <w:color w:val="0000FF"/>
        </w:rPr>
        <w:t>D.</w:t>
      </w:r>
      <w:r w:rsidRPr="00FD2E05">
        <w:rPr>
          <w:color w:val="0000FF"/>
        </w:rPr>
        <w:t xml:space="preserve"> </w:t>
      </w:r>
      <w:r w:rsidRPr="00FD2E05">
        <w:rPr>
          <w:highlight w:val="yellow"/>
        </w:rPr>
        <w:t>Vietnamese dining emphasizes communal meals, with shared dishes at the table fostering family bonds and collective harmony.</w:t>
      </w:r>
    </w:p>
    <w:p w:rsidR="00CC165C" w:rsidRPr="00FD2E05" w:rsidRDefault="00CC165C" w:rsidP="001C6404">
      <w:pPr>
        <w:ind w:left="720" w:right="-427" w:hanging="720"/>
        <w:rPr>
          <w:b/>
          <w:color w:val="000000"/>
        </w:rPr>
      </w:pPr>
      <w:r w:rsidRPr="00FD2E05">
        <w:rPr>
          <w:b/>
          <w:color w:val="0000FF"/>
        </w:rPr>
        <w:lastRenderedPageBreak/>
        <w:t>Question 36:</w:t>
      </w:r>
      <w:r w:rsidRPr="00FD2E05">
        <w:t xml:space="preserve"> Where in paragraph 4 does the following sentence best fit?</w:t>
      </w:r>
      <w:r w:rsidRPr="00FD2E05">
        <w:rPr>
          <w:b/>
          <w:color w:val="000000"/>
        </w:rPr>
        <w:br/>
      </w:r>
      <w:r w:rsidRPr="00FD2E05">
        <w:rPr>
          <w:b/>
        </w:rPr>
        <w:t>“The balance of sweet, sour, salty, and spicy flavors is a hallmark of Vietnamese dishes, reflecting the country's culinary philosophy of harmony”</w:t>
      </w:r>
    </w:p>
    <w:p w:rsidR="00CC165C" w:rsidRPr="00FD2E05" w:rsidRDefault="00CC165C" w:rsidP="001C6404">
      <w:pPr>
        <w:ind w:left="720" w:right="-427"/>
        <w:rPr>
          <w:b/>
        </w:rPr>
      </w:pPr>
      <w:r w:rsidRPr="00FD2E05">
        <w:rPr>
          <w:b/>
          <w:color w:val="0000FF"/>
        </w:rPr>
        <w:t>A.</w:t>
      </w:r>
      <w:r w:rsidRPr="00FD2E05">
        <w:rPr>
          <w:b/>
        </w:rPr>
        <w:t xml:space="preserve"> [I]   </w:t>
      </w:r>
      <w:r w:rsidRPr="00FD2E05">
        <w:rPr>
          <w:b/>
        </w:rPr>
        <w:tab/>
      </w:r>
      <w:r w:rsidRPr="00FD2E05">
        <w:rPr>
          <w:b/>
        </w:rPr>
        <w:tab/>
      </w:r>
      <w:r w:rsidRPr="00FD2E05">
        <w:rPr>
          <w:b/>
        </w:rPr>
        <w:tab/>
      </w:r>
      <w:r w:rsidRPr="00FD2E05">
        <w:rPr>
          <w:b/>
          <w:color w:val="0000FF"/>
        </w:rPr>
        <w:t>B.</w:t>
      </w:r>
      <w:r w:rsidRPr="00FD2E05">
        <w:rPr>
          <w:b/>
        </w:rPr>
        <w:t xml:space="preserve"> </w:t>
      </w:r>
      <w:r w:rsidRPr="00FD2E05">
        <w:rPr>
          <w:b/>
          <w:highlight w:val="yellow"/>
        </w:rPr>
        <w:t>[II]</w:t>
      </w:r>
      <w:r w:rsidRPr="00FD2E05">
        <w:rPr>
          <w:b/>
        </w:rPr>
        <w:t xml:space="preserve"> </w:t>
      </w:r>
      <w:r w:rsidRPr="00FD2E05">
        <w:rPr>
          <w:b/>
        </w:rPr>
        <w:tab/>
      </w:r>
      <w:r w:rsidRPr="00FD2E05">
        <w:rPr>
          <w:b/>
        </w:rPr>
        <w:tab/>
      </w:r>
      <w:r w:rsidRPr="00FD2E05">
        <w:rPr>
          <w:b/>
        </w:rPr>
        <w:tab/>
      </w:r>
      <w:r w:rsidRPr="00FD2E05">
        <w:rPr>
          <w:b/>
          <w:color w:val="0000FF"/>
        </w:rPr>
        <w:t>C.</w:t>
      </w:r>
      <w:r w:rsidRPr="00FD2E05">
        <w:rPr>
          <w:b/>
        </w:rPr>
        <w:t xml:space="preserve"> [III]  </w:t>
      </w:r>
      <w:r w:rsidRPr="00FD2E05">
        <w:rPr>
          <w:b/>
        </w:rPr>
        <w:tab/>
      </w:r>
      <w:r w:rsidRPr="00FD2E05">
        <w:rPr>
          <w:b/>
        </w:rPr>
        <w:tab/>
      </w:r>
      <w:r w:rsidRPr="00FD2E05">
        <w:rPr>
          <w:b/>
        </w:rPr>
        <w:tab/>
      </w:r>
      <w:r w:rsidRPr="00FD2E05">
        <w:rPr>
          <w:b/>
          <w:color w:val="0000FF"/>
        </w:rPr>
        <w:t>D.</w:t>
      </w:r>
      <w:r w:rsidRPr="00FD2E05">
        <w:rPr>
          <w:b/>
        </w:rPr>
        <w:t xml:space="preserve"> [IV]</w:t>
      </w:r>
    </w:p>
    <w:p w:rsidR="00CC165C" w:rsidRPr="00FD2E05" w:rsidRDefault="00CC165C" w:rsidP="001C6404">
      <w:r w:rsidRPr="00FD2E05">
        <w:rPr>
          <w:b/>
          <w:color w:val="0000FF"/>
        </w:rPr>
        <w:t>Question 37:</w:t>
      </w:r>
      <w:r w:rsidRPr="00FD2E05">
        <w:t xml:space="preserve"> According to the passage, which of the following is NOT true about Vietnamese cuisine?</w:t>
      </w:r>
    </w:p>
    <w:p w:rsidR="00CC165C" w:rsidRPr="00FD2E05" w:rsidRDefault="00CC165C" w:rsidP="001C6404">
      <w:pPr>
        <w:ind w:left="720"/>
      </w:pPr>
      <w:r w:rsidRPr="00FD2E05">
        <w:rPr>
          <w:b/>
          <w:color w:val="0000FF"/>
        </w:rPr>
        <w:t>A.</w:t>
      </w:r>
      <w:r w:rsidRPr="00FD2E05">
        <w:rPr>
          <w:color w:val="0000FF"/>
        </w:rPr>
        <w:t xml:space="preserve"> </w:t>
      </w:r>
      <w:r w:rsidRPr="00FD2E05">
        <w:t>It emphasizes fresh ingredients and light cooking methods.</w:t>
      </w:r>
      <w:r w:rsidRPr="00FD2E05">
        <w:br/>
      </w:r>
      <w:r w:rsidRPr="00FD2E05">
        <w:rPr>
          <w:b/>
          <w:color w:val="0000FF"/>
        </w:rPr>
        <w:t>B.</w:t>
      </w:r>
      <w:r w:rsidRPr="00FD2E05">
        <w:rPr>
          <w:color w:val="0000FF"/>
        </w:rPr>
        <w:t xml:space="preserve"> </w:t>
      </w:r>
      <w:r w:rsidRPr="00FD2E05">
        <w:t>Different regions contribute unique culinary specialties.</w:t>
      </w:r>
      <w:r w:rsidRPr="00FD2E05">
        <w:br/>
      </w:r>
      <w:r w:rsidRPr="00FD2E05">
        <w:rPr>
          <w:b/>
          <w:color w:val="0000FF"/>
        </w:rPr>
        <w:t>C.</w:t>
      </w:r>
      <w:r w:rsidRPr="00FD2E05">
        <w:rPr>
          <w:color w:val="0000FF"/>
        </w:rPr>
        <w:t xml:space="preserve"> </w:t>
      </w:r>
      <w:r w:rsidRPr="00FD2E05">
        <w:rPr>
          <w:highlight w:val="yellow"/>
        </w:rPr>
        <w:t>Family meals typically involve sharing a single dish.</w:t>
      </w:r>
      <w:r w:rsidRPr="00FD2E05">
        <w:br/>
      </w:r>
      <w:r w:rsidRPr="00FD2E05">
        <w:rPr>
          <w:b/>
          <w:color w:val="0000FF"/>
        </w:rPr>
        <w:t>D.</w:t>
      </w:r>
      <w:r w:rsidRPr="00FD2E05">
        <w:rPr>
          <w:color w:val="0000FF"/>
        </w:rPr>
        <w:t xml:space="preserve"> </w:t>
      </w:r>
      <w:r w:rsidRPr="00FD2E05">
        <w:t>Herbs and dipping sauces add depth to Vietnamese dishes.</w:t>
      </w:r>
    </w:p>
    <w:p w:rsidR="00CC165C" w:rsidRPr="00FD2E05" w:rsidRDefault="00CC165C" w:rsidP="001C6404">
      <w:r w:rsidRPr="00FD2E05">
        <w:rPr>
          <w:b/>
          <w:color w:val="0000FF"/>
        </w:rPr>
        <w:t>Question 38:</w:t>
      </w:r>
      <w:r w:rsidRPr="00FD2E05">
        <w:t xml:space="preserve"> Which of the following is TRUE according to the passage?</w:t>
      </w:r>
    </w:p>
    <w:p w:rsidR="00CC165C" w:rsidRPr="00FD2E05" w:rsidRDefault="00CC165C" w:rsidP="001C6404">
      <w:pPr>
        <w:ind w:left="720"/>
      </w:pPr>
      <w:r w:rsidRPr="00FD2E05">
        <w:rPr>
          <w:b/>
          <w:color w:val="0000FF"/>
        </w:rPr>
        <w:t>A.</w:t>
      </w:r>
      <w:r w:rsidRPr="00FD2E05">
        <w:rPr>
          <w:color w:val="0000FF"/>
        </w:rPr>
        <w:t xml:space="preserve"> </w:t>
      </w:r>
      <w:r w:rsidRPr="00FD2E05">
        <w:rPr>
          <w:highlight w:val="yellow"/>
        </w:rPr>
        <w:t>Northern cuisine is known for its subtle flavors and classic dishes like phở.</w:t>
      </w:r>
      <w:r w:rsidRPr="00FD2E05">
        <w:br/>
      </w:r>
      <w:r w:rsidRPr="00FD2E05">
        <w:rPr>
          <w:b/>
          <w:color w:val="0000FF"/>
        </w:rPr>
        <w:t>B.</w:t>
      </w:r>
      <w:r w:rsidRPr="00FD2E05">
        <w:rPr>
          <w:color w:val="0000FF"/>
        </w:rPr>
        <w:t xml:space="preserve"> </w:t>
      </w:r>
      <w:r w:rsidRPr="00FD2E05">
        <w:t>Central Vietnamese cuisine is primarily sweet, salty and mild in flavor.</w:t>
      </w:r>
      <w:r w:rsidRPr="00FD2E05">
        <w:br/>
      </w:r>
      <w:r w:rsidRPr="00FD2E05">
        <w:rPr>
          <w:b/>
          <w:color w:val="0000FF"/>
        </w:rPr>
        <w:t>C.</w:t>
      </w:r>
      <w:r w:rsidRPr="00FD2E05">
        <w:rPr>
          <w:color w:val="0000FF"/>
        </w:rPr>
        <w:t xml:space="preserve"> </w:t>
      </w:r>
      <w:r w:rsidRPr="00FD2E05">
        <w:t>Southern cooking avoids using too many herbs and vegetables in its dishes.</w:t>
      </w:r>
      <w:r w:rsidRPr="00FD2E05">
        <w:br/>
      </w:r>
      <w:r w:rsidRPr="00FD2E05">
        <w:rPr>
          <w:b/>
          <w:color w:val="0000FF"/>
        </w:rPr>
        <w:t>D.</w:t>
      </w:r>
      <w:r w:rsidRPr="00FD2E05">
        <w:rPr>
          <w:color w:val="0000FF"/>
        </w:rPr>
        <w:t xml:space="preserve"> </w:t>
      </w:r>
      <w:r w:rsidRPr="00FD2E05">
        <w:t>All Vietnamese dishes require complex and delicate preparation methods.</w:t>
      </w:r>
    </w:p>
    <w:p w:rsidR="00CC165C" w:rsidRPr="00FD2E05" w:rsidRDefault="00CC165C" w:rsidP="001C6404">
      <w:pPr>
        <w:rPr>
          <w:b/>
        </w:rPr>
      </w:pPr>
      <w:r w:rsidRPr="00FD2E05">
        <w:rPr>
          <w:b/>
          <w:color w:val="0000FF"/>
        </w:rPr>
        <w:t>Question 39:</w:t>
      </w:r>
      <w:r w:rsidRPr="00FD2E05">
        <w:t xml:space="preserve"> Which of the following can be inferred from the passage?</w:t>
      </w:r>
    </w:p>
    <w:p w:rsidR="00CC165C" w:rsidRPr="00FD2E05" w:rsidRDefault="00CC165C" w:rsidP="001C6404">
      <w:pPr>
        <w:ind w:left="720"/>
      </w:pPr>
      <w:r w:rsidRPr="00FD2E05">
        <w:rPr>
          <w:b/>
          <w:color w:val="0000FF"/>
        </w:rPr>
        <w:t>A.</w:t>
      </w:r>
      <w:r w:rsidRPr="00FD2E05">
        <w:rPr>
          <w:color w:val="0000FF"/>
        </w:rPr>
        <w:t xml:space="preserve"> </w:t>
      </w:r>
      <w:r w:rsidRPr="00FD2E05">
        <w:t>Vietnamese food is appreciated because it is good for mental health.</w:t>
      </w:r>
      <w:r w:rsidRPr="00FD2E05">
        <w:br/>
      </w:r>
      <w:r w:rsidRPr="00FD2E05">
        <w:rPr>
          <w:b/>
          <w:color w:val="0000FF"/>
        </w:rPr>
        <w:t>B.</w:t>
      </w:r>
      <w:r w:rsidRPr="00FD2E05">
        <w:rPr>
          <w:color w:val="0000FF"/>
        </w:rPr>
        <w:t xml:space="preserve"> </w:t>
      </w:r>
      <w:r w:rsidRPr="00FD2E05">
        <w:rPr>
          <w:highlight w:val="yellow"/>
        </w:rPr>
        <w:t>Vietnamese cuisine reflects the country’s history, culture, and traditions.</w:t>
      </w:r>
      <w:r w:rsidRPr="00FD2E05">
        <w:br/>
      </w:r>
      <w:r w:rsidRPr="00FD2E05">
        <w:rPr>
          <w:b/>
          <w:color w:val="0000FF"/>
        </w:rPr>
        <w:t>C.</w:t>
      </w:r>
      <w:r w:rsidRPr="00FD2E05">
        <w:rPr>
          <w:color w:val="0000FF"/>
        </w:rPr>
        <w:t xml:space="preserve"> </w:t>
      </w:r>
      <w:r w:rsidRPr="00FD2E05">
        <w:t>Spices and herbs are rarely used in many traditional Vietnamese dishes.</w:t>
      </w:r>
      <w:r w:rsidRPr="00FD2E05">
        <w:br/>
      </w:r>
      <w:r w:rsidRPr="00FD2E05">
        <w:rPr>
          <w:b/>
          <w:color w:val="0000FF"/>
        </w:rPr>
        <w:t>D.</w:t>
      </w:r>
      <w:r w:rsidRPr="00FD2E05">
        <w:rPr>
          <w:color w:val="0000FF"/>
        </w:rPr>
        <w:t xml:space="preserve"> </w:t>
      </w:r>
      <w:r w:rsidRPr="00FD2E05">
        <w:t>Communal dining is considered less important in modern Vietnamese culture.</w:t>
      </w:r>
    </w:p>
    <w:p w:rsidR="00CC165C" w:rsidRPr="00FD2E05" w:rsidRDefault="00CC165C" w:rsidP="001C6404">
      <w:r w:rsidRPr="00FD2E05">
        <w:rPr>
          <w:b/>
          <w:color w:val="0000FF"/>
        </w:rPr>
        <w:t>Question 40:</w:t>
      </w:r>
      <w:r w:rsidRPr="00FD2E05">
        <w:t xml:space="preserve"> Which of the following best summarizes the passage?</w:t>
      </w:r>
    </w:p>
    <w:p w:rsidR="00CC165C" w:rsidRPr="00FD2E05" w:rsidRDefault="00CC165C" w:rsidP="001C6404">
      <w:pPr>
        <w:ind w:left="720"/>
      </w:pPr>
      <w:r w:rsidRPr="00FD2E05">
        <w:rPr>
          <w:b/>
          <w:color w:val="0000FF"/>
        </w:rPr>
        <w:t>A.</w:t>
      </w:r>
      <w:r w:rsidRPr="00FD2E05">
        <w:rPr>
          <w:color w:val="0000FF"/>
        </w:rPr>
        <w:t xml:space="preserve"> </w:t>
      </w:r>
      <w:r w:rsidRPr="00FD2E05">
        <w:rPr>
          <w:highlight w:val="yellow"/>
        </w:rPr>
        <w:t>Vietnamese cuisine blends fresh ingredients, regional diversity, and communal dining with cultural significance.</w:t>
      </w:r>
      <w:r w:rsidRPr="00FD2E05">
        <w:br/>
      </w:r>
      <w:r w:rsidRPr="00FD2E05">
        <w:rPr>
          <w:b/>
          <w:color w:val="0000FF"/>
        </w:rPr>
        <w:t>B.</w:t>
      </w:r>
      <w:r w:rsidRPr="00FD2E05">
        <w:rPr>
          <w:color w:val="0000FF"/>
        </w:rPr>
        <w:t xml:space="preserve"> </w:t>
      </w:r>
      <w:r w:rsidRPr="00FD2E05">
        <w:t>Vietnamese dishes are known for their balance of flavors, combining sweet, sour, salty, and spicy elements in a single meal.</w:t>
      </w:r>
      <w:r w:rsidRPr="00FD2E05">
        <w:br/>
      </w:r>
      <w:r w:rsidRPr="00FD2E05">
        <w:rPr>
          <w:b/>
          <w:color w:val="0000FF"/>
        </w:rPr>
        <w:t>C.</w:t>
      </w:r>
      <w:r w:rsidRPr="00FD2E05">
        <w:rPr>
          <w:color w:val="0000FF"/>
        </w:rPr>
        <w:t xml:space="preserve"> </w:t>
      </w:r>
      <w:r w:rsidRPr="00FD2E05">
        <w:t>The heart of Vietnamese cooking lies in its use of herbs like coriander, mint, and basil, which add a fresh twist to every dish.</w:t>
      </w:r>
      <w:r w:rsidRPr="00FD2E05">
        <w:br/>
      </w:r>
      <w:r w:rsidRPr="00FD2E05">
        <w:rPr>
          <w:b/>
          <w:color w:val="0000FF"/>
        </w:rPr>
        <w:t>D.</w:t>
      </w:r>
      <w:r w:rsidRPr="00FD2E05">
        <w:rPr>
          <w:color w:val="0000FF"/>
        </w:rPr>
        <w:t xml:space="preserve"> </w:t>
      </w:r>
      <w:r w:rsidRPr="00FD2E05">
        <w:t>Street food in Vietnam, such as bánh mì and phở, reflects the country’s vibrant culture and culinary creativity.</w:t>
      </w:r>
    </w:p>
    <w:p w:rsidR="00CC165C" w:rsidRPr="00FD2E05" w:rsidRDefault="00CC165C" w:rsidP="001C6404">
      <w:pPr>
        <w:jc w:val="center"/>
        <w:rPr>
          <w:b/>
        </w:rPr>
      </w:pPr>
      <w:r w:rsidRPr="00FD2E05">
        <w:rPr>
          <w:b/>
        </w:rPr>
        <w:t>------------------ THE END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8</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FD2E05" w:rsidRPr="00FD2E05" w:rsidRDefault="00FD2E05" w:rsidP="00FD2E05">
      <w:pPr>
        <w:rPr>
          <w:b/>
          <w:i/>
          <w:color w:val="000000"/>
        </w:rPr>
      </w:pPr>
    </w:p>
    <w:p w:rsidR="00CC165C" w:rsidRPr="00FD2E05" w:rsidRDefault="00CC165C" w:rsidP="00FD2E05">
      <w:pPr>
        <w:rPr>
          <w:b/>
          <w:i/>
          <w:color w:val="000000"/>
        </w:rPr>
      </w:pPr>
      <w:r w:rsidRPr="00FD2E05">
        <w:rPr>
          <w:b/>
          <w:i/>
          <w:color w:val="000000"/>
        </w:rPr>
        <w:t xml:space="preserve">Read the following </w:t>
      </w:r>
      <w:r w:rsidRPr="00FD2E05">
        <w:rPr>
          <w:b/>
          <w:i/>
        </w:rPr>
        <w:t xml:space="preserve">passage </w:t>
      </w:r>
      <w:r w:rsidRPr="00FD2E05">
        <w:rPr>
          <w:b/>
          <w:i/>
          <w:color w:val="000000"/>
        </w:rPr>
        <w:t>and mark the letter A, B, C, or D on your answer sheet to indicate the option that best fits each of the numbered blanks from 1 to 6.</w:t>
      </w:r>
    </w:p>
    <w:p w:rsidR="00CC165C" w:rsidRPr="00FD2E05" w:rsidRDefault="00CC165C" w:rsidP="00CD6C97">
      <w:pPr>
        <w:rPr>
          <w:b/>
        </w:rPr>
      </w:pPr>
      <w:r w:rsidRPr="00FD2E05">
        <w:rPr>
          <w:b/>
        </w:rPr>
        <w:t>Discover the Perfect Laptop for Students</w:t>
      </w:r>
    </w:p>
    <w:p w:rsidR="00CC165C" w:rsidRPr="00FD2E05" w:rsidRDefault="00CC165C" w:rsidP="00CD6C97">
      <w:pPr>
        <w:jc w:val="both"/>
      </w:pPr>
      <w:r w:rsidRPr="00FD2E05">
        <w:t xml:space="preserve">Are you a student searching for the perfect laptop to support your learning in the modern world? The SmartStudy Pro 15 is here to transform the way you study and stay organized. This lightweight and durable laptop is equipped </w:t>
      </w:r>
      <w:r w:rsidRPr="00FD2E05">
        <w:rPr>
          <w:b/>
        </w:rPr>
        <w:t>(1)________</w:t>
      </w:r>
      <w:r w:rsidRPr="00FD2E05">
        <w:t xml:space="preserve"> a fast processor, allowing you </w:t>
      </w:r>
      <w:r w:rsidRPr="00FD2E05">
        <w:rPr>
          <w:b/>
        </w:rPr>
        <w:t xml:space="preserve">(2)________ </w:t>
      </w:r>
      <w:r w:rsidRPr="00FD2E05">
        <w:t>assignments and attend online classes without any delays. Its long-lasting battery ensures you stay powered throughout your day, whether you're working from home or on the move.</w:t>
      </w:r>
    </w:p>
    <w:p w:rsidR="00CC165C" w:rsidRPr="00FD2E05" w:rsidRDefault="00CC165C" w:rsidP="00CD6C97">
      <w:pPr>
        <w:jc w:val="both"/>
      </w:pPr>
      <w:r w:rsidRPr="00FD2E05">
        <w:t xml:space="preserve">The crystal-clear HD screen makes reading and watching videos easy and comfortable, while the full-size keyboard is designed for </w:t>
      </w:r>
      <w:r w:rsidRPr="00FD2E05">
        <w:rPr>
          <w:b/>
        </w:rPr>
        <w:t>(3)________</w:t>
      </w:r>
      <w:r w:rsidRPr="00FD2E05">
        <w:t xml:space="preserve">. </w:t>
      </w:r>
      <w:r w:rsidRPr="00FD2E05">
        <w:rPr>
          <w:b/>
        </w:rPr>
        <w:t xml:space="preserve">(4)________ </w:t>
      </w:r>
      <w:r w:rsidRPr="00FD2E05">
        <w:t xml:space="preserve">with useful apps for note-taking, time management, and collaboration, the SmartStudy Pro 15 is an ideal tool to help you excel </w:t>
      </w:r>
      <w:r w:rsidRPr="00FD2E05">
        <w:rPr>
          <w:b/>
        </w:rPr>
        <w:t>(5)________</w:t>
      </w:r>
      <w:r w:rsidRPr="00FD2E05">
        <w:t xml:space="preserve">. Its advanced security features also protect your files and personal information, giving you </w:t>
      </w:r>
      <w:r w:rsidRPr="00FD2E05">
        <w:rPr>
          <w:b/>
        </w:rPr>
        <w:t xml:space="preserve">(6)________ </w:t>
      </w:r>
      <w:r w:rsidRPr="00FD2E05">
        <w:t xml:space="preserve">of mind. </w:t>
      </w:r>
    </w:p>
    <w:p w:rsidR="00CC165C" w:rsidRPr="00FD2E05" w:rsidRDefault="00CC165C" w:rsidP="00CD6C97">
      <w:pPr>
        <w:jc w:val="right"/>
      </w:pPr>
      <w:r w:rsidRPr="00FD2E05">
        <w:t xml:space="preserve">(Adapted from </w:t>
      </w:r>
      <w:r w:rsidRPr="00FD2E05">
        <w:rPr>
          <w:i/>
        </w:rPr>
        <w:t>https://voz.vn</w:t>
      </w:r>
      <w:r w:rsidRPr="00FD2E05">
        <w:t>)</w:t>
      </w:r>
    </w:p>
    <w:p w:rsidR="00CC165C" w:rsidRPr="00FD2E05" w:rsidRDefault="00CC165C" w:rsidP="00CD6C97">
      <w:r w:rsidRPr="00FD2E05">
        <w:rPr>
          <w:b/>
          <w:color w:val="0000FF"/>
        </w:rPr>
        <w:t>Question 1:</w:t>
      </w:r>
      <w:r w:rsidRPr="00FD2E05">
        <w:t xml:space="preserve"> </w:t>
      </w:r>
      <w:r w:rsidRPr="00FD2E05">
        <w:rPr>
          <w:b/>
          <w:color w:val="0000FF"/>
        </w:rPr>
        <w:t>A.</w:t>
      </w:r>
      <w:r w:rsidRPr="00FD2E05">
        <w:t xml:space="preserve"> to</w:t>
      </w:r>
      <w:r w:rsidRPr="00FD2E05">
        <w:tab/>
      </w:r>
      <w:r w:rsidRPr="00FD2E05">
        <w:tab/>
      </w:r>
      <w:r w:rsidRPr="00FD2E05">
        <w:tab/>
      </w:r>
      <w:r w:rsidRPr="00FD2E05">
        <w:rPr>
          <w:b/>
          <w:color w:val="0000FF"/>
        </w:rPr>
        <w:t>B.</w:t>
      </w:r>
      <w:r w:rsidRPr="00FD2E05">
        <w:t xml:space="preserve"> for</w:t>
      </w:r>
      <w:r w:rsidRPr="00FD2E05">
        <w:tab/>
      </w:r>
      <w:r w:rsidRPr="00FD2E05">
        <w:tab/>
        <w:t xml:space="preserve"> </w:t>
      </w:r>
      <w:r w:rsidRPr="00FD2E05">
        <w:tab/>
      </w:r>
      <w:r w:rsidRPr="00FD2E05">
        <w:rPr>
          <w:b/>
          <w:color w:val="0000FF"/>
        </w:rPr>
        <w:t>C.</w:t>
      </w:r>
      <w:r w:rsidRPr="00FD2E05">
        <w:t xml:space="preserve"> of</w:t>
      </w:r>
      <w:r w:rsidRPr="00FD2E05">
        <w:tab/>
        <w:t xml:space="preserve"> </w:t>
      </w:r>
      <w:r w:rsidRPr="00FD2E05">
        <w:tab/>
      </w:r>
      <w:r w:rsidRPr="00FD2E05">
        <w:tab/>
      </w:r>
      <w:r w:rsidRPr="00FD2E05">
        <w:rPr>
          <w:b/>
          <w:color w:val="0000FF"/>
        </w:rPr>
        <w:t>D.</w:t>
      </w:r>
      <w:r w:rsidRPr="00FD2E05">
        <w:t xml:space="preserve"> </w:t>
      </w:r>
      <w:r w:rsidRPr="00FD2E05">
        <w:rPr>
          <w:highlight w:val="yellow"/>
        </w:rPr>
        <w:t>with</w:t>
      </w:r>
    </w:p>
    <w:p w:rsidR="00CC165C" w:rsidRPr="00FD2E05" w:rsidRDefault="00CC165C" w:rsidP="00CD6C97">
      <w:r w:rsidRPr="00FD2E05">
        <w:rPr>
          <w:b/>
          <w:color w:val="0000FF"/>
        </w:rPr>
        <w:t>Question 2:</w:t>
      </w:r>
      <w:r w:rsidRPr="00FD2E05">
        <w:t xml:space="preserve"> </w:t>
      </w:r>
      <w:r w:rsidRPr="00FD2E05">
        <w:rPr>
          <w:b/>
          <w:color w:val="0000FF"/>
        </w:rPr>
        <w:t>A.</w:t>
      </w:r>
      <w:r w:rsidRPr="00FD2E05">
        <w:t xml:space="preserve"> </w:t>
      </w:r>
      <w:r w:rsidRPr="00FD2E05">
        <w:rPr>
          <w:highlight w:val="yellow"/>
        </w:rPr>
        <w:t>to complete</w:t>
      </w:r>
      <w:r w:rsidRPr="00FD2E05">
        <w:tab/>
      </w:r>
      <w:r w:rsidRPr="00FD2E05">
        <w:tab/>
      </w:r>
      <w:r w:rsidRPr="00FD2E05">
        <w:rPr>
          <w:b/>
          <w:color w:val="0000FF"/>
        </w:rPr>
        <w:t>B.</w:t>
      </w:r>
      <w:r w:rsidRPr="00FD2E05">
        <w:t xml:space="preserve"> completing </w:t>
      </w:r>
      <w:r w:rsidRPr="00FD2E05">
        <w:tab/>
      </w:r>
      <w:r w:rsidRPr="00FD2E05">
        <w:tab/>
      </w:r>
      <w:r w:rsidRPr="00FD2E05">
        <w:rPr>
          <w:b/>
          <w:color w:val="0000FF"/>
        </w:rPr>
        <w:t>C.</w:t>
      </w:r>
      <w:r w:rsidRPr="00FD2E05">
        <w:t xml:space="preserve"> to completing</w:t>
      </w:r>
      <w:r w:rsidRPr="00FD2E05">
        <w:tab/>
      </w:r>
      <w:r w:rsidRPr="00FD2E05">
        <w:rPr>
          <w:b/>
          <w:color w:val="0000FF"/>
        </w:rPr>
        <w:t>D.</w:t>
      </w:r>
      <w:r w:rsidRPr="00FD2E05">
        <w:t xml:space="preserve"> complete </w:t>
      </w:r>
    </w:p>
    <w:p w:rsidR="00CC165C" w:rsidRPr="00FD2E05" w:rsidRDefault="00CC165C" w:rsidP="00CD6C97">
      <w:r w:rsidRPr="00FD2E05">
        <w:rPr>
          <w:b/>
          <w:color w:val="0000FF"/>
        </w:rPr>
        <w:t>Question 3:</w:t>
      </w:r>
      <w:r w:rsidRPr="00FD2E05">
        <w:t xml:space="preserve"> </w:t>
      </w:r>
      <w:r w:rsidRPr="00FD2E05">
        <w:rPr>
          <w:b/>
          <w:color w:val="0000FF"/>
        </w:rPr>
        <w:t>A.</w:t>
      </w:r>
      <w:r w:rsidRPr="00FD2E05">
        <w:t xml:space="preserve"> typing</w:t>
      </w:r>
      <w:r w:rsidRPr="00FD2E05">
        <w:tab/>
        <w:t xml:space="preserve"> of long hours </w:t>
      </w:r>
      <w:r w:rsidRPr="00FD2E05">
        <w:tab/>
      </w:r>
      <w:r w:rsidRPr="00FD2E05">
        <w:tab/>
      </w:r>
      <w:r w:rsidRPr="00FD2E05">
        <w:tab/>
      </w:r>
      <w:r w:rsidRPr="00FD2E05">
        <w:tab/>
      </w:r>
      <w:r w:rsidRPr="00FD2E05">
        <w:rPr>
          <w:b/>
          <w:color w:val="0000FF"/>
        </w:rPr>
        <w:t>B.</w:t>
      </w:r>
      <w:r w:rsidRPr="00FD2E05">
        <w:t xml:space="preserve"> </w:t>
      </w:r>
      <w:r w:rsidRPr="00FD2E05">
        <w:rPr>
          <w:highlight w:val="yellow"/>
        </w:rPr>
        <w:t>long hours of typing</w:t>
      </w:r>
      <w:r w:rsidRPr="00FD2E05">
        <w:tab/>
        <w:t xml:space="preserve"> </w:t>
      </w:r>
      <w:r w:rsidRPr="00FD2E05">
        <w:tab/>
      </w:r>
    </w:p>
    <w:p w:rsidR="00CC165C" w:rsidRPr="00FD2E05" w:rsidRDefault="00CC165C" w:rsidP="00CD6C97">
      <w:pPr>
        <w:ind w:left="1134"/>
      </w:pPr>
      <w:r w:rsidRPr="00FD2E05">
        <w:rPr>
          <w:b/>
          <w:color w:val="0000FF"/>
        </w:rPr>
        <w:t xml:space="preserve">  C.</w:t>
      </w:r>
      <w:r w:rsidRPr="00FD2E05">
        <w:t xml:space="preserve"> of long hours typing </w:t>
      </w:r>
      <w:r w:rsidRPr="00FD2E05">
        <w:tab/>
      </w:r>
      <w:r w:rsidRPr="00FD2E05">
        <w:tab/>
      </w:r>
      <w:r w:rsidRPr="00FD2E05">
        <w:tab/>
      </w:r>
      <w:r w:rsidRPr="00FD2E05">
        <w:tab/>
      </w:r>
      <w:r w:rsidRPr="00FD2E05">
        <w:rPr>
          <w:b/>
          <w:color w:val="0000FF"/>
        </w:rPr>
        <w:t>D.</w:t>
      </w:r>
      <w:r w:rsidRPr="00FD2E05">
        <w:t xml:space="preserve"> of hours long typing</w:t>
      </w:r>
    </w:p>
    <w:p w:rsidR="00CC165C" w:rsidRPr="00FD2E05" w:rsidRDefault="00CC165C" w:rsidP="00CD6C97">
      <w:r w:rsidRPr="00FD2E05">
        <w:rPr>
          <w:b/>
          <w:color w:val="0000FF"/>
        </w:rPr>
        <w:t>Question 4:</w:t>
      </w:r>
      <w:r w:rsidRPr="00FD2E05">
        <w:t xml:space="preserve"> </w:t>
      </w:r>
      <w:r w:rsidRPr="00FD2E05">
        <w:rPr>
          <w:b/>
          <w:color w:val="0000FF"/>
        </w:rPr>
        <w:t>A.</w:t>
      </w:r>
      <w:r w:rsidRPr="00FD2E05">
        <w:t xml:space="preserve"> Preloading </w:t>
      </w:r>
      <w:r w:rsidRPr="00FD2E05">
        <w:tab/>
      </w:r>
      <w:r w:rsidRPr="00FD2E05">
        <w:tab/>
      </w:r>
      <w:r w:rsidRPr="00FD2E05">
        <w:rPr>
          <w:b/>
          <w:color w:val="0000FF"/>
        </w:rPr>
        <w:t>B.</w:t>
      </w:r>
      <w:r w:rsidRPr="00FD2E05">
        <w:t xml:space="preserve"> </w:t>
      </w:r>
      <w:r w:rsidRPr="00FD2E05">
        <w:rPr>
          <w:highlight w:val="yellow"/>
        </w:rPr>
        <w:t>Preloaded</w:t>
      </w:r>
      <w:r w:rsidRPr="00FD2E05">
        <w:tab/>
      </w:r>
      <w:r w:rsidRPr="00FD2E05">
        <w:tab/>
      </w:r>
      <w:r w:rsidRPr="00FD2E05">
        <w:rPr>
          <w:b/>
          <w:color w:val="0000FF"/>
        </w:rPr>
        <w:t>C.</w:t>
      </w:r>
      <w:r w:rsidRPr="00FD2E05">
        <w:t xml:space="preserve"> To preload </w:t>
      </w:r>
      <w:r w:rsidRPr="00FD2E05">
        <w:tab/>
      </w:r>
      <w:r w:rsidRPr="00FD2E05">
        <w:tab/>
      </w:r>
      <w:r w:rsidRPr="00FD2E05">
        <w:rPr>
          <w:b/>
          <w:color w:val="0000FF"/>
        </w:rPr>
        <w:t>D.</w:t>
      </w:r>
      <w:r w:rsidRPr="00FD2E05">
        <w:t xml:space="preserve"> In preloading</w:t>
      </w:r>
    </w:p>
    <w:p w:rsidR="00CC165C" w:rsidRPr="00FD2E05" w:rsidRDefault="00CC165C" w:rsidP="00CD6C97">
      <w:r w:rsidRPr="00FD2E05">
        <w:rPr>
          <w:b/>
          <w:color w:val="0000FF"/>
        </w:rPr>
        <w:t>Question 5:</w:t>
      </w:r>
      <w:r w:rsidRPr="00FD2E05">
        <w:t xml:space="preserve"> </w:t>
      </w:r>
      <w:r w:rsidRPr="00FD2E05">
        <w:rPr>
          <w:b/>
          <w:color w:val="0000FF"/>
        </w:rPr>
        <w:t>A.</w:t>
      </w:r>
      <w:r w:rsidRPr="00FD2E05">
        <w:t xml:space="preserve"> academical</w:t>
      </w:r>
      <w:r w:rsidRPr="00FD2E05">
        <w:tab/>
      </w:r>
      <w:r w:rsidRPr="00FD2E05">
        <w:tab/>
      </w:r>
      <w:r w:rsidRPr="00FD2E05">
        <w:rPr>
          <w:b/>
          <w:color w:val="0000FF"/>
        </w:rPr>
        <w:t>B.</w:t>
      </w:r>
      <w:r w:rsidRPr="00FD2E05">
        <w:t xml:space="preserve"> academic</w:t>
      </w:r>
      <w:r w:rsidRPr="00FD2E05">
        <w:tab/>
      </w:r>
      <w:r w:rsidRPr="00FD2E05">
        <w:tab/>
      </w:r>
      <w:r w:rsidRPr="00FD2E05">
        <w:rPr>
          <w:b/>
          <w:color w:val="0000FF"/>
        </w:rPr>
        <w:t>C.</w:t>
      </w:r>
      <w:r w:rsidRPr="00FD2E05">
        <w:t xml:space="preserve"> </w:t>
      </w:r>
      <w:r w:rsidRPr="00FD2E05">
        <w:rPr>
          <w:highlight w:val="yellow"/>
        </w:rPr>
        <w:t>academically</w:t>
      </w:r>
      <w:r w:rsidRPr="00FD2E05">
        <w:tab/>
      </w:r>
      <w:r w:rsidRPr="00FD2E05">
        <w:rPr>
          <w:b/>
          <w:color w:val="0000FF"/>
        </w:rPr>
        <w:t>D.</w:t>
      </w:r>
      <w:r w:rsidRPr="00FD2E05">
        <w:t xml:space="preserve"> academy</w:t>
      </w:r>
    </w:p>
    <w:p w:rsidR="00CC165C" w:rsidRPr="00FD2E05" w:rsidRDefault="00CC165C" w:rsidP="00CD6C97">
      <w:bookmarkStart w:id="10" w:name="_heading=h.gjdgxs" w:colFirst="0" w:colLast="0"/>
      <w:bookmarkEnd w:id="10"/>
      <w:r w:rsidRPr="00FD2E05">
        <w:rPr>
          <w:b/>
          <w:color w:val="0000FF"/>
        </w:rPr>
        <w:lastRenderedPageBreak/>
        <w:t>Question 6:</w:t>
      </w:r>
      <w:r w:rsidRPr="00FD2E05">
        <w:t xml:space="preserve"> </w:t>
      </w:r>
      <w:r w:rsidRPr="00FD2E05">
        <w:rPr>
          <w:b/>
          <w:color w:val="0000FF"/>
        </w:rPr>
        <w:t>A.</w:t>
      </w:r>
      <w:r w:rsidRPr="00FD2E05">
        <w:t xml:space="preserve"> hope</w:t>
      </w:r>
      <w:r w:rsidRPr="00FD2E05">
        <w:tab/>
      </w:r>
      <w:r w:rsidRPr="00FD2E05">
        <w:tab/>
      </w:r>
      <w:r w:rsidRPr="00FD2E05">
        <w:tab/>
      </w:r>
      <w:r w:rsidRPr="00FD2E05">
        <w:rPr>
          <w:b/>
          <w:color w:val="0000FF"/>
        </w:rPr>
        <w:t>B.</w:t>
      </w:r>
      <w:r w:rsidRPr="00FD2E05">
        <w:t xml:space="preserve"> gentleness </w:t>
      </w:r>
      <w:r w:rsidRPr="00FD2E05">
        <w:tab/>
      </w:r>
      <w:r w:rsidRPr="00FD2E05">
        <w:tab/>
      </w:r>
      <w:r w:rsidRPr="00FD2E05">
        <w:rPr>
          <w:b/>
          <w:color w:val="0000FF"/>
        </w:rPr>
        <w:t>C.</w:t>
      </w:r>
      <w:r w:rsidRPr="00FD2E05">
        <w:t xml:space="preserve"> calmness</w:t>
      </w:r>
      <w:r w:rsidRPr="00FD2E05">
        <w:tab/>
        <w:t xml:space="preserve"> </w:t>
      </w:r>
      <w:r w:rsidRPr="00FD2E05">
        <w:tab/>
      </w:r>
      <w:r w:rsidRPr="00FD2E05">
        <w:rPr>
          <w:b/>
          <w:color w:val="0000FF"/>
        </w:rPr>
        <w:t>D.</w:t>
      </w:r>
      <w:r w:rsidRPr="00FD2E05">
        <w:t xml:space="preserve"> </w:t>
      </w:r>
      <w:r w:rsidRPr="00FD2E05">
        <w:rPr>
          <w:highlight w:val="yellow"/>
        </w:rPr>
        <w:t>peace</w:t>
      </w:r>
    </w:p>
    <w:p w:rsidR="00CC165C" w:rsidRPr="00FD2E05" w:rsidRDefault="00CC165C" w:rsidP="00CD6C97">
      <w:pPr>
        <w:pBdr>
          <w:top w:val="nil"/>
          <w:left w:val="nil"/>
          <w:bottom w:val="nil"/>
          <w:right w:val="nil"/>
          <w:between w:val="nil"/>
        </w:pBdr>
        <w:rPr>
          <w:b/>
          <w:i/>
          <w:color w:val="000000"/>
        </w:rPr>
      </w:pPr>
      <w:r w:rsidRPr="00FD2E05">
        <w:rPr>
          <w:b/>
          <w:i/>
          <w:color w:val="000000"/>
        </w:rPr>
        <w:t xml:space="preserve">Read the following </w:t>
      </w:r>
      <w:r w:rsidRPr="00FD2E05">
        <w:rPr>
          <w:b/>
          <w:i/>
        </w:rPr>
        <w:t xml:space="preserve">passage </w:t>
      </w:r>
      <w:r w:rsidRPr="00FD2E05">
        <w:rPr>
          <w:b/>
          <w:i/>
          <w:color w:val="000000"/>
        </w:rPr>
        <w:t xml:space="preserve">and mark the letter A, B, C or D on your answer sheet to indicate the option that best fits each of the numbered blanks from 7 to 12. </w:t>
      </w:r>
    </w:p>
    <w:p w:rsidR="00CC165C" w:rsidRPr="00FD2E05" w:rsidRDefault="00CC165C" w:rsidP="00735DDB">
      <w:r w:rsidRPr="00FD2E05">
        <w:rPr>
          <w:b/>
        </w:rPr>
        <w:t>Discover Local Specialties: A Journey of Taste and Tradition!</w:t>
      </w:r>
      <w:r w:rsidRPr="00FD2E05">
        <w:br/>
      </w:r>
      <w:r w:rsidRPr="00FD2E05">
        <w:rPr>
          <w:i/>
        </w:rPr>
        <w:t>Let’s explore what makes each destination unique through its local treasures and specialties.</w:t>
      </w:r>
    </w:p>
    <w:p w:rsidR="00CC165C" w:rsidRPr="00FD2E05" w:rsidRDefault="00CC165C" w:rsidP="00735DDB">
      <w:r w:rsidRPr="00FD2E05">
        <w:rPr>
          <w:rFonts w:eastAsia="Quattrocento Sans"/>
        </w:rPr>
        <w:t>🌍</w:t>
      </w:r>
      <w:r w:rsidRPr="00FD2E05">
        <w:t xml:space="preserve"> </w:t>
      </w:r>
      <w:r w:rsidRPr="00FD2E05">
        <w:rPr>
          <w:b/>
        </w:rPr>
        <w:t>Facts and figures:</w:t>
      </w:r>
    </w:p>
    <w:p w:rsidR="00CC165C" w:rsidRPr="00FD2E05" w:rsidRDefault="00CC165C" w:rsidP="00995EFC">
      <w:pPr>
        <w:numPr>
          <w:ilvl w:val="0"/>
          <w:numId w:val="6"/>
        </w:numPr>
      </w:pPr>
      <w:r w:rsidRPr="00FD2E05">
        <w:t>Every region has its unique flavors, crafts, and traditions!</w:t>
      </w:r>
    </w:p>
    <w:p w:rsidR="00CC165C" w:rsidRPr="00FD2E05" w:rsidRDefault="00CC165C" w:rsidP="00995EFC">
      <w:pPr>
        <w:numPr>
          <w:ilvl w:val="0"/>
          <w:numId w:val="6"/>
        </w:numPr>
        <w:jc w:val="both"/>
      </w:pPr>
      <w:r w:rsidRPr="00FD2E05">
        <w:t xml:space="preserve">Did you know? Over 80% of travelers say that </w:t>
      </w:r>
      <w:r w:rsidRPr="00FD2E05">
        <w:rPr>
          <w:b/>
        </w:rPr>
        <w:t xml:space="preserve">(7)________ </w:t>
      </w:r>
      <w:r w:rsidRPr="00FD2E05">
        <w:t>local food and buying unique products enhance their travel experiences.</w:t>
      </w:r>
    </w:p>
    <w:p w:rsidR="00CC165C" w:rsidRPr="00FD2E05" w:rsidRDefault="00CC165C" w:rsidP="00995EFC">
      <w:pPr>
        <w:numPr>
          <w:ilvl w:val="0"/>
          <w:numId w:val="6"/>
        </w:numPr>
        <w:jc w:val="both"/>
      </w:pPr>
      <w:r w:rsidRPr="00FD2E05">
        <w:t xml:space="preserve">Supporting local </w:t>
      </w:r>
      <w:r w:rsidRPr="00FD2E05">
        <w:rPr>
          <w:b/>
        </w:rPr>
        <w:t xml:space="preserve">(8)________ </w:t>
      </w:r>
      <w:r w:rsidRPr="00FD2E05">
        <w:t xml:space="preserve">and businesses helps </w:t>
      </w:r>
      <w:r w:rsidRPr="00FD2E05">
        <w:rPr>
          <w:b/>
        </w:rPr>
        <w:t xml:space="preserve">(9)________ </w:t>
      </w:r>
      <w:r w:rsidRPr="00FD2E05">
        <w:t>culture and creates job opportunities for communities.</w:t>
      </w:r>
    </w:p>
    <w:p w:rsidR="00CC165C" w:rsidRPr="00FD2E05" w:rsidRDefault="00CC165C" w:rsidP="00735DDB">
      <w:r w:rsidRPr="00FD2E05">
        <w:rPr>
          <w:rFonts w:eastAsia="Quattrocento Sans"/>
        </w:rPr>
        <w:t>🍽️</w:t>
      </w:r>
      <w:r w:rsidRPr="00FD2E05">
        <w:t xml:space="preserve"> </w:t>
      </w:r>
      <w:r w:rsidRPr="00FD2E05">
        <w:rPr>
          <w:b/>
        </w:rPr>
        <w:t>Exciting activities!</w:t>
      </w:r>
    </w:p>
    <w:p w:rsidR="00CC165C" w:rsidRPr="00FD2E05" w:rsidRDefault="00CC165C" w:rsidP="00995EFC">
      <w:pPr>
        <w:numPr>
          <w:ilvl w:val="0"/>
          <w:numId w:val="7"/>
        </w:numPr>
        <w:jc w:val="both"/>
      </w:pPr>
      <w:r w:rsidRPr="00FD2E05">
        <w:rPr>
          <w:b/>
        </w:rPr>
        <w:t>Try the local cuisine!</w:t>
      </w:r>
      <w:r w:rsidRPr="00FD2E05">
        <w:t xml:space="preserve"> Don’t miss out on regional dishes and drinks. This allows you to enjoy authentic flavors you can’t find in </w:t>
      </w:r>
      <w:r w:rsidRPr="00FD2E05">
        <w:rPr>
          <w:b/>
        </w:rPr>
        <w:t xml:space="preserve">(10)________ </w:t>
      </w:r>
      <w:r w:rsidRPr="00FD2E05">
        <w:t>places.</w:t>
      </w:r>
    </w:p>
    <w:p w:rsidR="00CC165C" w:rsidRPr="00FD2E05" w:rsidRDefault="00CC165C" w:rsidP="00995EFC">
      <w:pPr>
        <w:numPr>
          <w:ilvl w:val="0"/>
          <w:numId w:val="7"/>
        </w:numPr>
        <w:jc w:val="both"/>
      </w:pPr>
      <w:r w:rsidRPr="00FD2E05">
        <w:rPr>
          <w:b/>
        </w:rPr>
        <w:t>Buy handmade souvenirs!</w:t>
      </w:r>
      <w:r w:rsidRPr="00FD2E05">
        <w:t xml:space="preserve"> Skip mass-produced items and pick up unique crafts that celebrate the </w:t>
      </w:r>
      <w:r w:rsidRPr="00FD2E05">
        <w:rPr>
          <w:b/>
        </w:rPr>
        <w:t xml:space="preserve">(11)________ </w:t>
      </w:r>
      <w:r w:rsidRPr="00FD2E05">
        <w:t>of the region.</w:t>
      </w:r>
    </w:p>
    <w:p w:rsidR="00CC165C" w:rsidRPr="00FD2E05" w:rsidRDefault="00CC165C" w:rsidP="00995EFC">
      <w:pPr>
        <w:numPr>
          <w:ilvl w:val="0"/>
          <w:numId w:val="7"/>
        </w:numPr>
        <w:jc w:val="both"/>
      </w:pPr>
      <w:r w:rsidRPr="00FD2E05">
        <w:rPr>
          <w:b/>
        </w:rPr>
        <w:t>Take a workshop!</w:t>
      </w:r>
      <w:r w:rsidRPr="00FD2E05">
        <w:t xml:space="preserve"> Learn how to cook, craft, or create something special with the locals. This enriches your travel experience </w:t>
      </w:r>
      <w:r w:rsidRPr="00FD2E05">
        <w:rPr>
          <w:b/>
        </w:rPr>
        <w:t xml:space="preserve">(12)________ </w:t>
      </w:r>
      <w:r w:rsidRPr="00FD2E05">
        <w:t>supporting small businesses.</w:t>
      </w:r>
    </w:p>
    <w:p w:rsidR="00CC165C" w:rsidRPr="00FD2E05" w:rsidRDefault="00CC165C" w:rsidP="00995EFC">
      <w:pPr>
        <w:numPr>
          <w:ilvl w:val="0"/>
          <w:numId w:val="7"/>
        </w:numPr>
        <w:jc w:val="both"/>
      </w:pPr>
      <w:r w:rsidRPr="00FD2E05">
        <w:rPr>
          <w:b/>
        </w:rPr>
        <w:t>Be mindful of sustainability!</w:t>
      </w:r>
      <w:r w:rsidRPr="00FD2E05">
        <w:t xml:space="preserve"> Respect traditions, use eco-friendly products, and reduce your travel footprint by using public transport or choosing guided tours with a focus on local sustainability.</w:t>
      </w:r>
    </w:p>
    <w:p w:rsidR="00CC165C" w:rsidRPr="00FD2E05" w:rsidRDefault="00CC165C" w:rsidP="00CD6C97"/>
    <w:p w:rsidR="00CC165C" w:rsidRPr="00FD2E05" w:rsidRDefault="00CC165C" w:rsidP="00CD6C97">
      <w:pPr>
        <w:pBdr>
          <w:top w:val="nil"/>
          <w:left w:val="nil"/>
          <w:bottom w:val="nil"/>
          <w:right w:val="nil"/>
          <w:between w:val="nil"/>
        </w:pBdr>
        <w:jc w:val="right"/>
        <w:rPr>
          <w:color w:val="000000"/>
        </w:rPr>
      </w:pPr>
      <w:r w:rsidRPr="00FD2E05">
        <w:rPr>
          <w:color w:val="000000"/>
        </w:rPr>
        <w:t xml:space="preserve">(Adapted from </w:t>
      </w:r>
      <w:r w:rsidRPr="00FD2E05">
        <w:rPr>
          <w:i/>
          <w:color w:val="000000"/>
        </w:rPr>
        <w:t>https://www.linkedin.com</w:t>
      </w:r>
      <w:r w:rsidRPr="00FD2E05">
        <w:rPr>
          <w:color w:val="000000"/>
        </w:rPr>
        <w:t>)</w:t>
      </w:r>
    </w:p>
    <w:p w:rsidR="00CC165C" w:rsidRPr="00FD2E05" w:rsidRDefault="00CC165C" w:rsidP="00CD6C97">
      <w:r w:rsidRPr="00FD2E05">
        <w:rPr>
          <w:b/>
          <w:color w:val="0000FF"/>
        </w:rPr>
        <w:t>Question 7:</w:t>
      </w:r>
      <w:r w:rsidRPr="00FD2E05">
        <w:t xml:space="preserve"> </w:t>
      </w:r>
      <w:r w:rsidRPr="00FD2E05">
        <w:rPr>
          <w:b/>
          <w:color w:val="0000FF"/>
        </w:rPr>
        <w:t>A.</w:t>
      </w:r>
      <w:r w:rsidRPr="00FD2E05">
        <w:t xml:space="preserve"> taking on </w:t>
      </w:r>
      <w:r w:rsidRPr="00FD2E05">
        <w:tab/>
      </w:r>
      <w:r w:rsidRPr="00FD2E05">
        <w:tab/>
      </w:r>
      <w:r w:rsidRPr="00FD2E05">
        <w:rPr>
          <w:b/>
          <w:color w:val="0000FF"/>
        </w:rPr>
        <w:t>B.</w:t>
      </w:r>
      <w:r w:rsidRPr="00FD2E05">
        <w:t xml:space="preserve"> </w:t>
      </w:r>
      <w:r w:rsidRPr="00FD2E05">
        <w:rPr>
          <w:highlight w:val="yellow"/>
        </w:rPr>
        <w:t>trying out</w:t>
      </w:r>
      <w:r w:rsidRPr="00FD2E05">
        <w:tab/>
      </w:r>
      <w:r w:rsidRPr="00FD2E05">
        <w:tab/>
      </w:r>
      <w:r w:rsidRPr="00FD2E05">
        <w:rPr>
          <w:b/>
          <w:color w:val="0000FF"/>
        </w:rPr>
        <w:t>C.</w:t>
      </w:r>
      <w:r w:rsidRPr="00FD2E05">
        <w:t xml:space="preserve"> calling off</w:t>
      </w:r>
      <w:r w:rsidRPr="00FD2E05">
        <w:tab/>
      </w:r>
      <w:r w:rsidRPr="00FD2E05">
        <w:tab/>
      </w:r>
      <w:r w:rsidRPr="00FD2E05">
        <w:rPr>
          <w:b/>
          <w:color w:val="0000FF"/>
        </w:rPr>
        <w:t>D.</w:t>
      </w:r>
      <w:r w:rsidRPr="00FD2E05">
        <w:t xml:space="preserve"> getting after </w:t>
      </w:r>
    </w:p>
    <w:p w:rsidR="00CC165C" w:rsidRPr="00FD2E05" w:rsidRDefault="00CC165C" w:rsidP="00CD6C97">
      <w:pPr>
        <w:ind w:right="-556"/>
        <w:rPr>
          <w:color w:val="000000"/>
        </w:rPr>
      </w:pPr>
      <w:r w:rsidRPr="00FD2E05">
        <w:rPr>
          <w:b/>
          <w:color w:val="0000FF"/>
        </w:rPr>
        <w:t>Question 8:</w:t>
      </w:r>
      <w:r w:rsidRPr="00FD2E05">
        <w:t xml:space="preserve"> </w:t>
      </w:r>
      <w:r w:rsidRPr="00FD2E05">
        <w:rPr>
          <w:b/>
          <w:color w:val="0000FF"/>
        </w:rPr>
        <w:t>A.</w:t>
      </w:r>
      <w:r w:rsidRPr="00FD2E05">
        <w:t xml:space="preserve"> </w:t>
      </w:r>
      <w:r w:rsidRPr="00FD2E05">
        <w:rPr>
          <w:color w:val="000000"/>
          <w:highlight w:val="yellow"/>
        </w:rPr>
        <w:t>artisans</w:t>
      </w:r>
      <w:r w:rsidRPr="00FD2E05">
        <w:rPr>
          <w:color w:val="000000"/>
        </w:rPr>
        <w:tab/>
      </w:r>
      <w:r w:rsidRPr="00FD2E05">
        <w:rPr>
          <w:color w:val="000000"/>
        </w:rPr>
        <w:tab/>
      </w:r>
      <w:r w:rsidRPr="00FD2E05">
        <w:rPr>
          <w:b/>
          <w:color w:val="0000FF"/>
        </w:rPr>
        <w:t>B.</w:t>
      </w:r>
      <w:r w:rsidRPr="00FD2E05">
        <w:t xml:space="preserve"> </w:t>
      </w:r>
      <w:r w:rsidRPr="00FD2E05">
        <w:rPr>
          <w:color w:val="000000"/>
        </w:rPr>
        <w:t>consultants</w:t>
      </w:r>
      <w:r w:rsidRPr="00FD2E05">
        <w:tab/>
      </w:r>
      <w:r w:rsidRPr="00FD2E05">
        <w:tab/>
      </w:r>
      <w:r w:rsidRPr="00FD2E05">
        <w:rPr>
          <w:b/>
          <w:color w:val="0000FF"/>
        </w:rPr>
        <w:t>C.</w:t>
      </w:r>
      <w:r w:rsidRPr="00FD2E05">
        <w:t xml:space="preserve"> journalists</w:t>
      </w:r>
      <w:r w:rsidRPr="00FD2E05">
        <w:rPr>
          <w:color w:val="000000"/>
        </w:rPr>
        <w:tab/>
      </w:r>
      <w:r w:rsidRPr="00FD2E05">
        <w:rPr>
          <w:color w:val="000000"/>
        </w:rPr>
        <w:tab/>
      </w:r>
      <w:r w:rsidRPr="00FD2E05">
        <w:rPr>
          <w:b/>
          <w:color w:val="0000FF"/>
        </w:rPr>
        <w:t>D.</w:t>
      </w:r>
      <w:r w:rsidRPr="00FD2E05">
        <w:t xml:space="preserve"> </w:t>
      </w:r>
      <w:r w:rsidRPr="00FD2E05">
        <w:rPr>
          <w:color w:val="000000"/>
        </w:rPr>
        <w:t>carpenters</w:t>
      </w:r>
    </w:p>
    <w:p w:rsidR="00CC165C" w:rsidRPr="00FD2E05" w:rsidRDefault="00CC165C" w:rsidP="00CD6C97">
      <w:r w:rsidRPr="00FD2E05">
        <w:rPr>
          <w:b/>
          <w:color w:val="0000FF"/>
        </w:rPr>
        <w:t>Question 9:</w:t>
      </w:r>
      <w:r w:rsidRPr="00FD2E05">
        <w:t xml:space="preserve"> </w:t>
      </w:r>
      <w:r w:rsidRPr="00FD2E05">
        <w:rPr>
          <w:b/>
          <w:color w:val="0000FF"/>
        </w:rPr>
        <w:t>A.</w:t>
      </w:r>
      <w:r w:rsidRPr="00FD2E05">
        <w:t xml:space="preserve"> conserve  </w:t>
      </w:r>
      <w:r w:rsidRPr="00FD2E05">
        <w:tab/>
      </w:r>
      <w:r w:rsidRPr="00FD2E05">
        <w:tab/>
      </w:r>
      <w:r w:rsidRPr="00FD2E05">
        <w:rPr>
          <w:b/>
          <w:color w:val="0000FF"/>
        </w:rPr>
        <w:t>B.</w:t>
      </w:r>
      <w:r w:rsidRPr="00FD2E05">
        <w:t xml:space="preserve"> </w:t>
      </w:r>
      <w:r w:rsidRPr="00FD2E05">
        <w:rPr>
          <w:highlight w:val="yellow"/>
        </w:rPr>
        <w:t>preserve</w:t>
      </w:r>
      <w:r w:rsidRPr="00FD2E05">
        <w:t xml:space="preserve"> </w:t>
      </w:r>
      <w:r w:rsidRPr="00FD2E05">
        <w:tab/>
        <w:t xml:space="preserve"> </w:t>
      </w:r>
      <w:r w:rsidRPr="00FD2E05">
        <w:tab/>
      </w:r>
      <w:r w:rsidRPr="00FD2E05">
        <w:rPr>
          <w:b/>
          <w:color w:val="0000FF"/>
        </w:rPr>
        <w:t>C.</w:t>
      </w:r>
      <w:r w:rsidRPr="00FD2E05">
        <w:t xml:space="preserve"> reserve</w:t>
      </w:r>
      <w:r w:rsidRPr="00FD2E05">
        <w:tab/>
        <w:t xml:space="preserve"> </w:t>
      </w:r>
      <w:r w:rsidRPr="00FD2E05">
        <w:tab/>
      </w:r>
      <w:r w:rsidRPr="00FD2E05">
        <w:rPr>
          <w:b/>
          <w:color w:val="0000FF"/>
        </w:rPr>
        <w:t>D.</w:t>
      </w:r>
      <w:r w:rsidRPr="00FD2E05">
        <w:t xml:space="preserve"> maintain</w:t>
      </w:r>
    </w:p>
    <w:p w:rsidR="00CC165C" w:rsidRPr="00FD2E05" w:rsidRDefault="00CC165C" w:rsidP="00CD6C97">
      <w:r w:rsidRPr="00FD2E05">
        <w:rPr>
          <w:b/>
          <w:color w:val="0000FF"/>
        </w:rPr>
        <w:t>Question 10:</w:t>
      </w:r>
      <w:r w:rsidRPr="00FD2E05">
        <w:t xml:space="preserve"> </w:t>
      </w:r>
      <w:r w:rsidRPr="00FD2E05">
        <w:rPr>
          <w:b/>
          <w:color w:val="0000FF"/>
        </w:rPr>
        <w:t>A.</w:t>
      </w:r>
      <w:r w:rsidRPr="00FD2E05">
        <w:t xml:space="preserve"> </w:t>
      </w:r>
      <w:r w:rsidRPr="00FD2E05">
        <w:rPr>
          <w:color w:val="000000"/>
        </w:rPr>
        <w:t>others</w:t>
      </w:r>
      <w:r w:rsidRPr="00FD2E05">
        <w:rPr>
          <w:color w:val="000000"/>
        </w:rPr>
        <w:tab/>
      </w:r>
      <w:r w:rsidRPr="00FD2E05">
        <w:tab/>
      </w:r>
      <w:r w:rsidRPr="00FD2E05">
        <w:rPr>
          <w:b/>
          <w:color w:val="0000FF"/>
        </w:rPr>
        <w:t>B.</w:t>
      </w:r>
      <w:r w:rsidRPr="00FD2E05">
        <w:t xml:space="preserve"> the others</w:t>
      </w:r>
      <w:r w:rsidRPr="00FD2E05">
        <w:tab/>
      </w:r>
      <w:r w:rsidRPr="00FD2E05">
        <w:tab/>
      </w:r>
      <w:r w:rsidRPr="00FD2E05">
        <w:rPr>
          <w:b/>
          <w:color w:val="0000FF"/>
        </w:rPr>
        <w:t>C.</w:t>
      </w:r>
      <w:r w:rsidRPr="00FD2E05">
        <w:t xml:space="preserve"> </w:t>
      </w:r>
      <w:r w:rsidRPr="00FD2E05">
        <w:rPr>
          <w:highlight w:val="yellow"/>
        </w:rPr>
        <w:t>other</w:t>
      </w:r>
      <w:r w:rsidRPr="00FD2E05">
        <w:tab/>
      </w:r>
      <w:r w:rsidRPr="00FD2E05">
        <w:tab/>
      </w:r>
      <w:r w:rsidRPr="00FD2E05">
        <w:rPr>
          <w:b/>
          <w:color w:val="0000FF"/>
        </w:rPr>
        <w:t>D.</w:t>
      </w:r>
      <w:r w:rsidRPr="00FD2E05">
        <w:t xml:space="preserve"> the other</w:t>
      </w:r>
    </w:p>
    <w:p w:rsidR="00CC165C" w:rsidRPr="00FD2E05" w:rsidRDefault="00CC165C" w:rsidP="00CD6C97">
      <w:r w:rsidRPr="00FD2E05">
        <w:rPr>
          <w:b/>
          <w:color w:val="0000FF"/>
        </w:rPr>
        <w:t>Question 11:</w:t>
      </w:r>
      <w:r w:rsidRPr="00FD2E05">
        <w:t xml:space="preserve"> </w:t>
      </w:r>
      <w:r w:rsidRPr="00FD2E05">
        <w:rPr>
          <w:b/>
          <w:color w:val="0000FF"/>
        </w:rPr>
        <w:t>A.</w:t>
      </w:r>
      <w:r w:rsidRPr="00FD2E05">
        <w:t xml:space="preserve"> nature </w:t>
      </w:r>
      <w:r w:rsidRPr="00FD2E05">
        <w:tab/>
      </w:r>
      <w:r w:rsidRPr="00FD2E05">
        <w:tab/>
      </w:r>
      <w:r w:rsidRPr="00FD2E05">
        <w:rPr>
          <w:b/>
          <w:color w:val="0000FF"/>
        </w:rPr>
        <w:t>B.</w:t>
      </w:r>
      <w:r w:rsidRPr="00FD2E05">
        <w:t xml:space="preserve"> amount</w:t>
      </w:r>
      <w:r w:rsidRPr="00FD2E05">
        <w:tab/>
        <w:t xml:space="preserve"> </w:t>
      </w:r>
      <w:r w:rsidRPr="00FD2E05">
        <w:tab/>
      </w:r>
      <w:r w:rsidRPr="00FD2E05">
        <w:rPr>
          <w:b/>
          <w:color w:val="0000FF"/>
        </w:rPr>
        <w:t>C.</w:t>
      </w:r>
      <w:r w:rsidRPr="00FD2E05">
        <w:t xml:space="preserve"> number</w:t>
      </w:r>
      <w:r w:rsidRPr="00FD2E05">
        <w:tab/>
      </w:r>
      <w:r w:rsidRPr="00FD2E05">
        <w:tab/>
      </w:r>
      <w:r w:rsidRPr="00FD2E05">
        <w:rPr>
          <w:b/>
          <w:color w:val="0000FF"/>
        </w:rPr>
        <w:t>D.</w:t>
      </w:r>
      <w:r w:rsidRPr="00FD2E05">
        <w:t xml:space="preserve"> </w:t>
      </w:r>
      <w:r w:rsidRPr="00FD2E05">
        <w:rPr>
          <w:highlight w:val="yellow"/>
        </w:rPr>
        <w:t>culture</w:t>
      </w:r>
    </w:p>
    <w:p w:rsidR="00CC165C" w:rsidRPr="00FD2E05" w:rsidRDefault="00CC165C" w:rsidP="00CD6C97">
      <w:r w:rsidRPr="00FD2E05">
        <w:rPr>
          <w:b/>
          <w:color w:val="0000FF"/>
        </w:rPr>
        <w:t>Question 12:</w:t>
      </w:r>
      <w:r w:rsidRPr="00FD2E05">
        <w:t xml:space="preserve"> </w:t>
      </w:r>
      <w:r w:rsidRPr="00FD2E05">
        <w:rPr>
          <w:b/>
          <w:color w:val="0000FF"/>
        </w:rPr>
        <w:t>A.</w:t>
      </w:r>
      <w:r w:rsidRPr="00FD2E05">
        <w:t xml:space="preserve"> when</w:t>
      </w:r>
      <w:r w:rsidRPr="00FD2E05">
        <w:tab/>
      </w:r>
      <w:r w:rsidRPr="00FD2E05">
        <w:tab/>
      </w:r>
      <w:r w:rsidRPr="00FD2E05">
        <w:rPr>
          <w:b/>
          <w:color w:val="0000FF"/>
        </w:rPr>
        <w:t>B.</w:t>
      </w:r>
      <w:r w:rsidRPr="00FD2E05">
        <w:t xml:space="preserve"> </w:t>
      </w:r>
      <w:r w:rsidRPr="00FD2E05">
        <w:rPr>
          <w:highlight w:val="yellow"/>
        </w:rPr>
        <w:t>while</w:t>
      </w:r>
      <w:r w:rsidRPr="00FD2E05">
        <w:tab/>
        <w:t xml:space="preserve">  </w:t>
      </w:r>
      <w:r w:rsidRPr="00FD2E05">
        <w:tab/>
      </w:r>
      <w:r w:rsidRPr="00FD2E05">
        <w:rPr>
          <w:b/>
          <w:color w:val="0000FF"/>
        </w:rPr>
        <w:t>C.</w:t>
      </w:r>
      <w:r w:rsidRPr="00FD2E05">
        <w:t xml:space="preserve"> after</w:t>
      </w:r>
      <w:r w:rsidRPr="00FD2E05">
        <w:tab/>
        <w:t xml:space="preserve">  </w:t>
      </w:r>
      <w:r w:rsidRPr="00FD2E05">
        <w:tab/>
      </w:r>
      <w:r w:rsidRPr="00FD2E05">
        <w:rPr>
          <w:b/>
          <w:color w:val="0000FF"/>
        </w:rPr>
        <w:t>D.</w:t>
      </w:r>
      <w:r w:rsidRPr="00FD2E05">
        <w:t xml:space="preserve"> before  </w:t>
      </w:r>
    </w:p>
    <w:p w:rsidR="00CC165C" w:rsidRPr="00FD2E05" w:rsidRDefault="00CC165C" w:rsidP="00CD6C97">
      <w:pPr>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rsidP="00CD6C97">
      <w:pPr>
        <w:tabs>
          <w:tab w:val="left" w:pos="1418"/>
        </w:tabs>
      </w:pPr>
      <w:r w:rsidRPr="00FD2E05">
        <w:rPr>
          <w:b/>
          <w:color w:val="0000FF"/>
        </w:rPr>
        <w:t>Question 13:</w:t>
      </w:r>
      <w:r w:rsidRPr="00FD2E05">
        <w:tab/>
        <w:t>a. Nam: That’s nice! Learning new apps is fun.</w:t>
      </w:r>
    </w:p>
    <w:p w:rsidR="00CC165C" w:rsidRPr="00FD2E05" w:rsidRDefault="00CC165C" w:rsidP="00CD6C97">
      <w:pPr>
        <w:tabs>
          <w:tab w:val="left" w:pos="1418"/>
        </w:tabs>
      </w:pPr>
      <w:r w:rsidRPr="00FD2E05">
        <w:tab/>
        <w:t>b. Linh: Thanks, Nam! I’ve been learning how to use a new app on my phone.</w:t>
      </w:r>
    </w:p>
    <w:p w:rsidR="00CC165C" w:rsidRPr="00FD2E05" w:rsidRDefault="00CC165C" w:rsidP="00CD6C97">
      <w:pPr>
        <w:tabs>
          <w:tab w:val="left" w:pos="1418"/>
        </w:tabs>
        <w:rPr>
          <w:color w:val="000000"/>
        </w:rPr>
      </w:pPr>
      <w:r w:rsidRPr="00FD2E05">
        <w:tab/>
        <w:t>c. Nam: Hi, Linh! Long time no see. Your phone looks new!</w:t>
      </w:r>
      <w:r w:rsidRPr="00FD2E05">
        <w:rPr>
          <w:color w:val="000000"/>
        </w:rPr>
        <w:t xml:space="preserve">       </w:t>
      </w:r>
    </w:p>
    <w:p w:rsidR="00CC165C" w:rsidRPr="00FD2E05" w:rsidRDefault="00CC165C" w:rsidP="00735DDB">
      <w:pPr>
        <w:pBdr>
          <w:top w:val="nil"/>
          <w:left w:val="nil"/>
          <w:bottom w:val="nil"/>
          <w:right w:val="nil"/>
          <w:between w:val="nil"/>
        </w:pBdr>
        <w:tabs>
          <w:tab w:val="left" w:pos="1418"/>
        </w:tabs>
        <w:ind w:right="480"/>
        <w:jc w:val="center"/>
        <w:rPr>
          <w:color w:val="000000"/>
        </w:rPr>
      </w:pP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t>(Adapted from</w:t>
      </w:r>
      <w:r w:rsidRPr="00FD2E05">
        <w:rPr>
          <w:i/>
          <w:color w:val="000000"/>
        </w:rPr>
        <w:t xml:space="preserve"> Global Success)</w:t>
      </w:r>
      <w:r w:rsidRPr="00FD2E05">
        <w:rPr>
          <w:color w:val="000000"/>
        </w:rPr>
        <w:t xml:space="preserve">                                                                                                                                                     </w:t>
      </w:r>
    </w:p>
    <w:p w:rsidR="00CC165C" w:rsidRPr="00FD2E05" w:rsidRDefault="00CC165C" w:rsidP="00CD6C97">
      <w:pPr>
        <w:pBdr>
          <w:top w:val="nil"/>
          <w:left w:val="nil"/>
          <w:bottom w:val="nil"/>
          <w:right w:val="nil"/>
          <w:between w:val="nil"/>
        </w:pBdr>
        <w:ind w:firstLine="720"/>
        <w:rPr>
          <w:color w:val="000000"/>
        </w:rPr>
      </w:pPr>
      <w:r w:rsidRPr="00FD2E05">
        <w:rPr>
          <w:b/>
          <w:color w:val="0000FF"/>
        </w:rPr>
        <w:t>A.</w:t>
      </w:r>
      <w:r w:rsidRPr="00FD2E05">
        <w:rPr>
          <w:color w:val="000000"/>
        </w:rPr>
        <w:t xml:space="preserve"> </w:t>
      </w:r>
      <w:r w:rsidRPr="00FD2E05">
        <w:rPr>
          <w:color w:val="000000"/>
          <w:highlight w:val="yellow"/>
        </w:rPr>
        <w:t>c – b – a</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a – b – c</w:t>
      </w:r>
      <w:r w:rsidRPr="00FD2E05">
        <w:rPr>
          <w:color w:val="000000"/>
        </w:rPr>
        <w:tab/>
      </w:r>
      <w:r w:rsidRPr="00FD2E05">
        <w:rPr>
          <w:color w:val="000000"/>
        </w:rPr>
        <w:tab/>
      </w:r>
      <w:r w:rsidRPr="00FD2E05">
        <w:rPr>
          <w:b/>
          <w:color w:val="0000FF"/>
        </w:rPr>
        <w:t>C.</w:t>
      </w:r>
      <w:r w:rsidRPr="00FD2E05">
        <w:rPr>
          <w:color w:val="000000"/>
        </w:rPr>
        <w:t xml:space="preserve"> c – a – b</w:t>
      </w:r>
      <w:r w:rsidRPr="00FD2E05">
        <w:rPr>
          <w:color w:val="000000"/>
        </w:rPr>
        <w:tab/>
      </w:r>
      <w:r w:rsidRPr="00FD2E05">
        <w:rPr>
          <w:color w:val="000000"/>
        </w:rPr>
        <w:tab/>
      </w:r>
      <w:r w:rsidRPr="00FD2E05">
        <w:rPr>
          <w:b/>
          <w:color w:val="0000FF"/>
        </w:rPr>
        <w:t>D.</w:t>
      </w:r>
      <w:r w:rsidRPr="00FD2E05">
        <w:rPr>
          <w:color w:val="000000"/>
        </w:rPr>
        <w:t xml:space="preserve"> a – c – b</w:t>
      </w:r>
    </w:p>
    <w:p w:rsidR="00CC165C" w:rsidRPr="00FD2E05" w:rsidRDefault="00CC165C" w:rsidP="00CD6C97">
      <w:pPr>
        <w:pBdr>
          <w:top w:val="nil"/>
          <w:left w:val="nil"/>
          <w:bottom w:val="nil"/>
          <w:right w:val="nil"/>
          <w:between w:val="nil"/>
        </w:pBdr>
        <w:rPr>
          <w:b/>
          <w:color w:val="0000FF"/>
        </w:rPr>
      </w:pPr>
    </w:p>
    <w:p w:rsidR="00CC165C" w:rsidRPr="00FD2E05" w:rsidRDefault="00CC165C" w:rsidP="00CD6C97">
      <w:pPr>
        <w:pBdr>
          <w:top w:val="nil"/>
          <w:left w:val="nil"/>
          <w:bottom w:val="nil"/>
          <w:right w:val="nil"/>
          <w:between w:val="nil"/>
        </w:pBdr>
        <w:tabs>
          <w:tab w:val="left" w:pos="1418"/>
        </w:tabs>
        <w:rPr>
          <w:color w:val="000000"/>
        </w:rPr>
      </w:pPr>
      <w:r w:rsidRPr="00FD2E05">
        <w:rPr>
          <w:b/>
          <w:color w:val="0000FF"/>
        </w:rPr>
        <w:t>Question 14:</w:t>
      </w:r>
      <w:r w:rsidRPr="00FD2E05">
        <w:rPr>
          <w:color w:val="000000"/>
        </w:rPr>
        <w:t xml:space="preserve"> </w:t>
      </w:r>
      <w:r w:rsidRPr="00FD2E05">
        <w:rPr>
          <w:color w:val="000000"/>
        </w:rPr>
        <w:tab/>
        <w:t>a. Linh: I’m helping my dad wash the car this afternoon.</w:t>
      </w:r>
    </w:p>
    <w:p w:rsidR="00CC165C" w:rsidRPr="00FD2E05" w:rsidRDefault="00CC165C" w:rsidP="00CD6C97">
      <w:pPr>
        <w:pBdr>
          <w:top w:val="nil"/>
          <w:left w:val="nil"/>
          <w:bottom w:val="nil"/>
          <w:right w:val="nil"/>
          <w:between w:val="nil"/>
        </w:pBdr>
        <w:tabs>
          <w:tab w:val="left" w:pos="1418"/>
        </w:tabs>
        <w:rPr>
          <w:color w:val="000000"/>
        </w:rPr>
      </w:pPr>
      <w:r w:rsidRPr="00FD2E05">
        <w:rPr>
          <w:color w:val="000000"/>
        </w:rPr>
        <w:tab/>
        <w:t>b. Minh: That sounds fun! What kind of car do you have?</w:t>
      </w:r>
    </w:p>
    <w:p w:rsidR="00CC165C" w:rsidRPr="00FD2E05" w:rsidRDefault="00CC165C" w:rsidP="00CD6C97">
      <w:pPr>
        <w:pBdr>
          <w:top w:val="nil"/>
          <w:left w:val="nil"/>
          <w:bottom w:val="nil"/>
          <w:right w:val="nil"/>
          <w:between w:val="nil"/>
        </w:pBdr>
        <w:tabs>
          <w:tab w:val="left" w:pos="1418"/>
        </w:tabs>
        <w:rPr>
          <w:color w:val="000000"/>
        </w:rPr>
      </w:pPr>
      <w:r w:rsidRPr="00FD2E05">
        <w:rPr>
          <w:color w:val="000000"/>
        </w:rPr>
        <w:tab/>
        <w:t>c. Minh: Oh, nice! Do you often do things together with your family?</w:t>
      </w:r>
    </w:p>
    <w:p w:rsidR="00CC165C" w:rsidRPr="00FD2E05" w:rsidRDefault="00CC165C" w:rsidP="00CD6C97">
      <w:pPr>
        <w:pBdr>
          <w:top w:val="nil"/>
          <w:left w:val="nil"/>
          <w:bottom w:val="nil"/>
          <w:right w:val="nil"/>
          <w:between w:val="nil"/>
        </w:pBdr>
        <w:tabs>
          <w:tab w:val="left" w:pos="1418"/>
        </w:tabs>
        <w:rPr>
          <w:color w:val="000000"/>
        </w:rPr>
      </w:pPr>
      <w:r w:rsidRPr="00FD2E05">
        <w:rPr>
          <w:color w:val="000000"/>
        </w:rPr>
        <w:tab/>
        <w:t>d. Linh: Yes, we try to do something together every weekend. I really enjoy it.</w:t>
      </w:r>
    </w:p>
    <w:p w:rsidR="00CC165C" w:rsidRPr="00FD2E05" w:rsidRDefault="00CC165C" w:rsidP="00CD6C97">
      <w:pPr>
        <w:pBdr>
          <w:top w:val="nil"/>
          <w:left w:val="nil"/>
          <w:bottom w:val="nil"/>
          <w:right w:val="nil"/>
          <w:between w:val="nil"/>
        </w:pBdr>
        <w:tabs>
          <w:tab w:val="left" w:pos="1418"/>
        </w:tabs>
        <w:ind w:right="480"/>
        <w:rPr>
          <w:color w:val="000000"/>
        </w:rPr>
      </w:pPr>
      <w:r w:rsidRPr="00FD2E05">
        <w:rPr>
          <w:color w:val="000000"/>
        </w:rPr>
        <w:tab/>
        <w:t>e. Linh: My dad bought a VF3 last month. It is an electric car.</w:t>
      </w:r>
    </w:p>
    <w:p w:rsidR="00CC165C" w:rsidRPr="00FD2E05" w:rsidRDefault="00CC165C" w:rsidP="00CD6C97">
      <w:pPr>
        <w:pBdr>
          <w:top w:val="nil"/>
          <w:left w:val="nil"/>
          <w:bottom w:val="nil"/>
          <w:right w:val="nil"/>
          <w:between w:val="nil"/>
        </w:pBdr>
        <w:tabs>
          <w:tab w:val="left" w:pos="1418"/>
        </w:tabs>
        <w:ind w:right="480"/>
        <w:rPr>
          <w:color w:val="000000"/>
        </w:rPr>
      </w:pPr>
      <w:r w:rsidRPr="00FD2E05">
        <w:rPr>
          <w:color w:val="000000"/>
        </w:rPr>
        <w:t xml:space="preserve">                                                                                                              (Adapted from</w:t>
      </w:r>
      <w:r w:rsidRPr="00FD2E05">
        <w:rPr>
          <w:i/>
          <w:color w:val="000000"/>
        </w:rPr>
        <w:t xml:space="preserve"> i-Learn Smart World)</w:t>
      </w:r>
    </w:p>
    <w:p w:rsidR="00CC165C" w:rsidRPr="00FD2E05" w:rsidRDefault="00CC165C" w:rsidP="00CD6C97">
      <w:pPr>
        <w:pBdr>
          <w:top w:val="nil"/>
          <w:left w:val="nil"/>
          <w:bottom w:val="nil"/>
          <w:right w:val="nil"/>
          <w:between w:val="nil"/>
        </w:pBdr>
        <w:ind w:firstLine="720"/>
        <w:rPr>
          <w:color w:val="000000"/>
        </w:rPr>
      </w:pPr>
      <w:r w:rsidRPr="00FD2E05">
        <w:rPr>
          <w:b/>
          <w:color w:val="0000FF"/>
        </w:rPr>
        <w:t>A.</w:t>
      </w:r>
      <w:r w:rsidRPr="00FD2E05">
        <w:rPr>
          <w:color w:val="000000"/>
        </w:rPr>
        <w:t xml:space="preserve"> a – c – e – b – d</w:t>
      </w:r>
      <w:r w:rsidRPr="00FD2E05">
        <w:rPr>
          <w:color w:val="000000"/>
        </w:rPr>
        <w:tab/>
      </w:r>
      <w:r w:rsidRPr="00FD2E05">
        <w:rPr>
          <w:color w:val="000000"/>
        </w:rPr>
        <w:tab/>
      </w:r>
      <w:r w:rsidRPr="00FD2E05">
        <w:rPr>
          <w:b/>
          <w:color w:val="0000FF"/>
        </w:rPr>
        <w:t>B.</w:t>
      </w:r>
      <w:r w:rsidRPr="00FD2E05">
        <w:rPr>
          <w:color w:val="000000"/>
        </w:rPr>
        <w:t xml:space="preserve"> </w:t>
      </w:r>
      <w:r w:rsidRPr="00FD2E05">
        <w:rPr>
          <w:color w:val="000000"/>
          <w:highlight w:val="yellow"/>
        </w:rPr>
        <w:t>a – b – e – c – d</w:t>
      </w:r>
      <w:r w:rsidRPr="00FD2E05">
        <w:rPr>
          <w:color w:val="000000"/>
        </w:rPr>
        <w:tab/>
      </w:r>
      <w:r w:rsidRPr="00FD2E05">
        <w:rPr>
          <w:b/>
          <w:color w:val="0000FF"/>
        </w:rPr>
        <w:t>C.</w:t>
      </w:r>
      <w:r w:rsidRPr="00FD2E05">
        <w:rPr>
          <w:color w:val="000000"/>
        </w:rPr>
        <w:t xml:space="preserve"> b – a – c – d – e</w:t>
      </w:r>
      <w:r w:rsidRPr="00FD2E05">
        <w:rPr>
          <w:color w:val="000000"/>
        </w:rPr>
        <w:tab/>
      </w:r>
      <w:r w:rsidRPr="00FD2E05">
        <w:rPr>
          <w:b/>
          <w:color w:val="0000FF"/>
        </w:rPr>
        <w:t>D.</w:t>
      </w:r>
      <w:r w:rsidRPr="00FD2E05">
        <w:rPr>
          <w:color w:val="000000"/>
        </w:rPr>
        <w:t xml:space="preserve"> d – e – a – b – c</w:t>
      </w:r>
    </w:p>
    <w:p w:rsidR="00CC165C" w:rsidRPr="00FD2E05" w:rsidRDefault="00CC165C" w:rsidP="00CD6C97">
      <w:pPr>
        <w:pBdr>
          <w:top w:val="nil"/>
          <w:left w:val="nil"/>
          <w:bottom w:val="nil"/>
          <w:right w:val="nil"/>
          <w:between w:val="nil"/>
        </w:pBdr>
        <w:rPr>
          <w:b/>
          <w:color w:val="0000FF"/>
        </w:rPr>
      </w:pPr>
    </w:p>
    <w:p w:rsidR="00CC165C" w:rsidRPr="00FD2E05" w:rsidRDefault="00CC165C" w:rsidP="00CD6C97">
      <w:pPr>
        <w:pBdr>
          <w:top w:val="nil"/>
          <w:left w:val="nil"/>
          <w:bottom w:val="nil"/>
          <w:right w:val="nil"/>
          <w:between w:val="nil"/>
        </w:pBdr>
        <w:rPr>
          <w:color w:val="000000"/>
        </w:rPr>
      </w:pPr>
      <w:r w:rsidRPr="00FD2E05">
        <w:rPr>
          <w:b/>
          <w:color w:val="0000FF"/>
        </w:rPr>
        <w:t>Question 15:</w:t>
      </w:r>
      <w:r w:rsidRPr="00FD2E05">
        <w:rPr>
          <w:color w:val="000000"/>
        </w:rPr>
        <w:t xml:space="preserve"> Hi Lan,</w:t>
      </w:r>
    </w:p>
    <w:p w:rsidR="00CC165C" w:rsidRPr="00FD2E05" w:rsidRDefault="00CC165C" w:rsidP="00CD6C97">
      <w:pPr>
        <w:pBdr>
          <w:top w:val="nil"/>
          <w:left w:val="nil"/>
          <w:bottom w:val="nil"/>
          <w:right w:val="nil"/>
          <w:between w:val="nil"/>
        </w:pBdr>
        <w:ind w:left="1440"/>
        <w:rPr>
          <w:color w:val="000000"/>
        </w:rPr>
      </w:pPr>
      <w:r w:rsidRPr="00FD2E05">
        <w:rPr>
          <w:color w:val="000000"/>
        </w:rPr>
        <w:t>a. Thanks for inviting me to your family picnic. It was so nice!</w:t>
      </w:r>
    </w:p>
    <w:p w:rsidR="00CC165C" w:rsidRPr="00FD2E05" w:rsidRDefault="00CC165C" w:rsidP="00CD6C97">
      <w:pPr>
        <w:pBdr>
          <w:top w:val="nil"/>
          <w:left w:val="nil"/>
          <w:bottom w:val="nil"/>
          <w:right w:val="nil"/>
          <w:between w:val="nil"/>
        </w:pBdr>
        <w:ind w:left="1440"/>
        <w:rPr>
          <w:color w:val="000000"/>
        </w:rPr>
      </w:pPr>
      <w:r w:rsidRPr="00FD2E05">
        <w:rPr>
          <w:color w:val="000000"/>
        </w:rPr>
        <w:t>b. I really enjoyed meeting your cousins and your brother.</w:t>
      </w:r>
    </w:p>
    <w:p w:rsidR="00CC165C" w:rsidRPr="00FD2E05" w:rsidRDefault="00CC165C" w:rsidP="00CD6C97">
      <w:pPr>
        <w:pBdr>
          <w:top w:val="nil"/>
          <w:left w:val="nil"/>
          <w:bottom w:val="nil"/>
          <w:right w:val="nil"/>
          <w:between w:val="nil"/>
        </w:pBdr>
        <w:ind w:left="1440"/>
        <w:rPr>
          <w:color w:val="000000"/>
        </w:rPr>
      </w:pPr>
      <w:r w:rsidRPr="00FD2E05">
        <w:rPr>
          <w:color w:val="000000"/>
        </w:rPr>
        <w:t>c. Also, the food was delicious! Did you help make the sandwiches?</w:t>
      </w:r>
    </w:p>
    <w:p w:rsidR="00CC165C" w:rsidRPr="00FD2E05" w:rsidRDefault="00CC165C" w:rsidP="00CD6C97">
      <w:pPr>
        <w:pBdr>
          <w:top w:val="nil"/>
          <w:left w:val="nil"/>
          <w:bottom w:val="nil"/>
          <w:right w:val="nil"/>
          <w:between w:val="nil"/>
        </w:pBdr>
        <w:ind w:left="1440"/>
        <w:rPr>
          <w:color w:val="000000"/>
        </w:rPr>
      </w:pPr>
      <w:r w:rsidRPr="00FD2E05">
        <w:rPr>
          <w:color w:val="000000"/>
        </w:rPr>
        <w:t>d. I hope we can do this again soon. Let me know when you’re free.</w:t>
      </w:r>
    </w:p>
    <w:p w:rsidR="00CC165C" w:rsidRPr="00FD2E05" w:rsidRDefault="00CC165C" w:rsidP="00CD6C97">
      <w:pPr>
        <w:pBdr>
          <w:top w:val="nil"/>
          <w:left w:val="nil"/>
          <w:bottom w:val="nil"/>
          <w:right w:val="nil"/>
          <w:between w:val="nil"/>
        </w:pBdr>
        <w:ind w:left="1440"/>
        <w:rPr>
          <w:color w:val="000000"/>
        </w:rPr>
      </w:pPr>
      <w:r w:rsidRPr="00FD2E05">
        <w:rPr>
          <w:color w:val="000000"/>
        </w:rPr>
        <w:t>e. I hope you had a great time with everyone too!</w:t>
      </w:r>
    </w:p>
    <w:p w:rsidR="00CC165C" w:rsidRPr="00FD2E05" w:rsidRDefault="00CC165C" w:rsidP="00CD6C97">
      <w:pPr>
        <w:pBdr>
          <w:top w:val="nil"/>
          <w:left w:val="nil"/>
          <w:bottom w:val="nil"/>
          <w:right w:val="nil"/>
          <w:between w:val="nil"/>
        </w:pBdr>
        <w:ind w:left="1440"/>
        <w:rPr>
          <w:color w:val="000000"/>
        </w:rPr>
      </w:pPr>
      <w:r w:rsidRPr="00FD2E05">
        <w:rPr>
          <w:color w:val="000000"/>
        </w:rPr>
        <w:lastRenderedPageBreak/>
        <w:t>Your friend,</w:t>
      </w:r>
      <w:r w:rsidRPr="00FD2E05">
        <w:rPr>
          <w:color w:val="000000"/>
        </w:rPr>
        <w:br/>
        <w:t>Lisa</w:t>
      </w:r>
    </w:p>
    <w:p w:rsidR="00CC165C" w:rsidRPr="00FD2E05" w:rsidRDefault="00CC165C" w:rsidP="00CD6C97">
      <w:pPr>
        <w:pBdr>
          <w:top w:val="nil"/>
          <w:left w:val="nil"/>
          <w:bottom w:val="nil"/>
          <w:right w:val="nil"/>
          <w:between w:val="nil"/>
        </w:pBdr>
        <w:rPr>
          <w:color w:val="000000"/>
        </w:rPr>
      </w:pPr>
      <w:r w:rsidRPr="00FD2E05">
        <w:rPr>
          <w:color w:val="000000"/>
        </w:rPr>
        <w:t xml:space="preserve">                                                                                                                    (Adapted from </w:t>
      </w:r>
      <w:r w:rsidRPr="00FD2E05">
        <w:rPr>
          <w:i/>
          <w:color w:val="000000"/>
        </w:rPr>
        <w:t>THiNK</w:t>
      </w:r>
      <w:r w:rsidRPr="00FD2E05">
        <w:rPr>
          <w:color w:val="000000"/>
        </w:rPr>
        <w:t>)</w:t>
      </w:r>
    </w:p>
    <w:p w:rsidR="00CC165C" w:rsidRPr="00FD2E05" w:rsidRDefault="00CC165C" w:rsidP="00CD6C97">
      <w:pPr>
        <w:pBdr>
          <w:top w:val="nil"/>
          <w:left w:val="nil"/>
          <w:bottom w:val="nil"/>
          <w:right w:val="nil"/>
          <w:between w:val="nil"/>
        </w:pBdr>
        <w:ind w:firstLine="720"/>
        <w:rPr>
          <w:color w:val="000000"/>
        </w:rPr>
      </w:pPr>
      <w:r w:rsidRPr="00FD2E05">
        <w:rPr>
          <w:b/>
          <w:color w:val="0000FF"/>
        </w:rPr>
        <w:t>A.</w:t>
      </w:r>
      <w:r w:rsidRPr="00FD2E05">
        <w:rPr>
          <w:color w:val="000000"/>
        </w:rPr>
        <w:t xml:space="preserve"> </w:t>
      </w:r>
      <w:r w:rsidRPr="00FD2E05">
        <w:rPr>
          <w:color w:val="000000"/>
          <w:highlight w:val="yellow"/>
        </w:rPr>
        <w:t>a – c – b – e – d</w:t>
      </w:r>
      <w:r w:rsidRPr="00FD2E05">
        <w:rPr>
          <w:color w:val="000000"/>
        </w:rPr>
        <w:tab/>
      </w:r>
      <w:r w:rsidRPr="00FD2E05">
        <w:rPr>
          <w:color w:val="000000"/>
        </w:rPr>
        <w:tab/>
      </w:r>
      <w:r w:rsidRPr="00FD2E05">
        <w:rPr>
          <w:b/>
          <w:color w:val="0000FF"/>
        </w:rPr>
        <w:t>B.</w:t>
      </w:r>
      <w:r w:rsidRPr="00FD2E05">
        <w:rPr>
          <w:color w:val="000000"/>
        </w:rPr>
        <w:t xml:space="preserve"> a – b – c – e – d</w:t>
      </w:r>
      <w:r w:rsidRPr="00FD2E05">
        <w:rPr>
          <w:color w:val="000000"/>
        </w:rPr>
        <w:tab/>
      </w:r>
      <w:r w:rsidRPr="00FD2E05">
        <w:rPr>
          <w:b/>
          <w:color w:val="0000FF"/>
        </w:rPr>
        <w:t>C.</w:t>
      </w:r>
      <w:r w:rsidRPr="00FD2E05">
        <w:rPr>
          <w:color w:val="000000"/>
        </w:rPr>
        <w:t xml:space="preserve"> d – e – a – b – c</w:t>
      </w:r>
      <w:r w:rsidRPr="00FD2E05">
        <w:rPr>
          <w:color w:val="000000"/>
        </w:rPr>
        <w:tab/>
      </w:r>
      <w:r w:rsidRPr="00FD2E05">
        <w:rPr>
          <w:b/>
          <w:color w:val="0000FF"/>
        </w:rPr>
        <w:t>D.</w:t>
      </w:r>
      <w:r w:rsidRPr="00FD2E05">
        <w:rPr>
          <w:color w:val="000000"/>
        </w:rPr>
        <w:t xml:space="preserve"> e – c – b – d – a</w:t>
      </w:r>
    </w:p>
    <w:p w:rsidR="00CC165C" w:rsidRPr="00FD2E05" w:rsidRDefault="00CC165C" w:rsidP="00CD6C97">
      <w:pPr>
        <w:pBdr>
          <w:top w:val="nil"/>
          <w:left w:val="nil"/>
          <w:bottom w:val="nil"/>
          <w:right w:val="nil"/>
          <w:between w:val="nil"/>
        </w:pBdr>
        <w:rPr>
          <w:b/>
          <w:color w:val="0000FF"/>
        </w:rPr>
      </w:pPr>
    </w:p>
    <w:p w:rsidR="00CC165C" w:rsidRPr="00FD2E05" w:rsidRDefault="00CC165C" w:rsidP="00CD6C97">
      <w:pPr>
        <w:pBdr>
          <w:top w:val="nil"/>
          <w:left w:val="nil"/>
          <w:bottom w:val="nil"/>
          <w:right w:val="nil"/>
          <w:between w:val="nil"/>
        </w:pBdr>
        <w:tabs>
          <w:tab w:val="left" w:pos="1418"/>
        </w:tabs>
        <w:ind w:left="1418" w:hanging="1418"/>
      </w:pPr>
      <w:r w:rsidRPr="00FD2E05">
        <w:rPr>
          <w:b/>
          <w:color w:val="0000FF"/>
        </w:rPr>
        <w:t>Question 16:</w:t>
      </w:r>
      <w:r w:rsidRPr="00FD2E05">
        <w:rPr>
          <w:color w:val="000000"/>
        </w:rPr>
        <w:t xml:space="preserve"> </w:t>
      </w:r>
      <w:r w:rsidRPr="00FD2E05">
        <w:rPr>
          <w:color w:val="000000"/>
        </w:rPr>
        <w:tab/>
        <w:t>a. Carlos didn’t earn much money at first, but he never stopped working hard.</w:t>
      </w:r>
      <w:r w:rsidRPr="00FD2E05">
        <w:rPr>
          <w:color w:val="000000"/>
        </w:rPr>
        <w:br/>
        <w:t>b. In 2010, at the age of twenty, he got his first job at a small café, where he made coffee for customers.</w:t>
      </w:r>
      <w:r w:rsidRPr="00FD2E05">
        <w:rPr>
          <w:color w:val="000000"/>
        </w:rPr>
        <w:br/>
        <w:t>c. He has loved cooking and making food since he was a child and has now become a successful chef.</w:t>
      </w:r>
      <w:r w:rsidRPr="00FD2E05">
        <w:rPr>
          <w:color w:val="000000"/>
        </w:rPr>
        <w:br/>
        <w:t>d. Carlos Martinez was born in 1990 in Lima, Peru, and his journey is truly inspiring.</w:t>
      </w:r>
      <w:r w:rsidRPr="00FD2E05">
        <w:rPr>
          <w:color w:val="000000"/>
        </w:rPr>
        <w:br/>
        <w:t>e. Carlos’s story shows that anyone can reach their goals if they work hard and believe in themselves.</w:t>
      </w:r>
      <w:r w:rsidRPr="00FD2E05">
        <w:t xml:space="preserve">                                                                                                                                                </w:t>
      </w:r>
    </w:p>
    <w:p w:rsidR="00CC165C" w:rsidRPr="00FD2E05" w:rsidRDefault="00CC165C" w:rsidP="00735DDB">
      <w:pPr>
        <w:pBdr>
          <w:top w:val="nil"/>
          <w:left w:val="nil"/>
          <w:bottom w:val="nil"/>
          <w:right w:val="nil"/>
          <w:between w:val="nil"/>
        </w:pBdr>
        <w:tabs>
          <w:tab w:val="left" w:pos="1418"/>
        </w:tabs>
        <w:ind w:left="1418" w:hanging="1418"/>
        <w:jc w:val="center"/>
      </w:pPr>
      <w:r w:rsidRPr="00FD2E05">
        <w:tab/>
      </w:r>
      <w:r w:rsidRPr="00FD2E05">
        <w:tab/>
      </w:r>
      <w:r w:rsidRPr="00FD2E05">
        <w:tab/>
      </w:r>
      <w:r w:rsidRPr="00FD2E05">
        <w:tab/>
      </w:r>
      <w:r w:rsidRPr="00FD2E05">
        <w:tab/>
      </w:r>
      <w:r w:rsidRPr="00FD2E05">
        <w:tab/>
      </w:r>
      <w:r w:rsidRPr="00FD2E05">
        <w:tab/>
      </w:r>
      <w:r w:rsidRPr="00FD2E05">
        <w:tab/>
        <w:t>(Adapted from</w:t>
      </w:r>
      <w:r w:rsidRPr="00FD2E05">
        <w:rPr>
          <w:i/>
        </w:rPr>
        <w:t xml:space="preserve"> Bright)</w:t>
      </w:r>
    </w:p>
    <w:p w:rsidR="00CC165C" w:rsidRPr="00FD2E05" w:rsidRDefault="00CC165C" w:rsidP="00CD6C97">
      <w:pPr>
        <w:pBdr>
          <w:top w:val="nil"/>
          <w:left w:val="nil"/>
          <w:bottom w:val="nil"/>
          <w:right w:val="nil"/>
          <w:between w:val="nil"/>
        </w:pBdr>
        <w:ind w:firstLine="720"/>
      </w:pPr>
      <w:r w:rsidRPr="00FD2E05">
        <w:rPr>
          <w:b/>
          <w:color w:val="0000FF"/>
        </w:rPr>
        <w:t>A.</w:t>
      </w:r>
      <w:r w:rsidRPr="00FD2E05">
        <w:rPr>
          <w:color w:val="000000"/>
        </w:rPr>
        <w:t xml:space="preserve"> </w:t>
      </w:r>
      <w:r w:rsidRPr="00FD2E05">
        <w:rPr>
          <w:highlight w:val="yellow"/>
        </w:rPr>
        <w:t>a – c – d – b – e</w:t>
      </w:r>
      <w:r w:rsidRPr="00FD2E05">
        <w:tab/>
      </w:r>
      <w:r w:rsidRPr="00FD2E05">
        <w:rPr>
          <w:color w:val="000000"/>
        </w:rPr>
        <w:tab/>
      </w:r>
      <w:r w:rsidRPr="00FD2E05">
        <w:rPr>
          <w:b/>
          <w:color w:val="0000FF"/>
        </w:rPr>
        <w:t>B.</w:t>
      </w:r>
      <w:r w:rsidRPr="00FD2E05">
        <w:rPr>
          <w:color w:val="000000"/>
        </w:rPr>
        <w:t xml:space="preserve"> </w:t>
      </w:r>
      <w:r w:rsidRPr="00FD2E05">
        <w:t>c – d – b – e – a</w:t>
      </w:r>
      <w:r w:rsidRPr="00FD2E05">
        <w:rPr>
          <w:color w:val="000000"/>
        </w:rPr>
        <w:tab/>
      </w:r>
      <w:r w:rsidRPr="00FD2E05">
        <w:rPr>
          <w:b/>
          <w:color w:val="0000FF"/>
        </w:rPr>
        <w:t>C.</w:t>
      </w:r>
      <w:r w:rsidRPr="00FD2E05">
        <w:rPr>
          <w:color w:val="000000"/>
        </w:rPr>
        <w:t xml:space="preserve"> </w:t>
      </w:r>
      <w:r w:rsidRPr="00FD2E05">
        <w:t>c – b – a – e – d</w:t>
      </w:r>
      <w:r w:rsidRPr="00FD2E05">
        <w:rPr>
          <w:color w:val="000000"/>
        </w:rPr>
        <w:tab/>
      </w:r>
      <w:r w:rsidRPr="00FD2E05">
        <w:rPr>
          <w:b/>
          <w:color w:val="0000FF"/>
        </w:rPr>
        <w:t>D.</w:t>
      </w:r>
      <w:r w:rsidRPr="00FD2E05">
        <w:rPr>
          <w:color w:val="000000"/>
        </w:rPr>
        <w:t xml:space="preserve"> </w:t>
      </w:r>
      <w:r w:rsidRPr="00FD2E05">
        <w:t>a – c – b – e – d</w:t>
      </w:r>
    </w:p>
    <w:p w:rsidR="00CC165C" w:rsidRPr="00FD2E05" w:rsidRDefault="00CC165C" w:rsidP="007614CC">
      <w:pPr>
        <w:tabs>
          <w:tab w:val="left" w:pos="1418"/>
        </w:tabs>
        <w:ind w:left="1418" w:hanging="1418"/>
      </w:pPr>
      <w:r w:rsidRPr="00FD2E05">
        <w:rPr>
          <w:b/>
          <w:color w:val="0000FF"/>
        </w:rPr>
        <w:t>Question 17:</w:t>
      </w:r>
      <w:r w:rsidRPr="00FD2E05">
        <w:t xml:space="preserve"> </w:t>
      </w:r>
      <w:r w:rsidRPr="00FD2E05">
        <w:tab/>
        <w:t>a. The chart shows the number of users for three apps from 2010 to 2020. These apps are ChatApp, LearnIt, and FitTrack.</w:t>
      </w:r>
      <w:r w:rsidRPr="00FD2E05">
        <w:br/>
        <w:t>b. The number of users for ChatApp went up a lot during this time. It started with 200 thousand users in 2010 and reached 1 million by 2020.</w:t>
      </w:r>
    </w:p>
    <w:p w:rsidR="00CC165C" w:rsidRPr="00FD2E05" w:rsidRDefault="00CC165C" w:rsidP="007614CC">
      <w:pPr>
        <w:tabs>
          <w:tab w:val="left" w:pos="1418"/>
        </w:tabs>
        <w:ind w:left="1418" w:hanging="1418"/>
      </w:pPr>
      <w:r w:rsidRPr="00FD2E05">
        <w:tab/>
        <w:t>c. Overall, each app had more users over the 10-year period.</w:t>
      </w:r>
      <w:r w:rsidRPr="00FD2E05">
        <w:br/>
        <w:t>d. In contrast, LearnIt had a small change in users between 2010 and 2020. The users grew slowly from 100 thousand to 200 thousand.</w:t>
      </w:r>
      <w:r w:rsidRPr="00FD2E05">
        <w:br/>
        <w:t>e. FitTrack’s users also increased steadily from 2010 to 2020, starting at 50 thousand and going up to 500 thousand.</w:t>
      </w:r>
    </w:p>
    <w:p w:rsidR="00CC165C" w:rsidRPr="00FD2E05" w:rsidRDefault="00CC165C" w:rsidP="00735DDB">
      <w:pPr>
        <w:tabs>
          <w:tab w:val="left" w:pos="1418"/>
        </w:tabs>
        <w:jc w:val="center"/>
        <w:rPr>
          <w:color w:val="000000"/>
        </w:rPr>
      </w:pP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t>(Adapted from</w:t>
      </w:r>
      <w:r w:rsidRPr="00FD2E05">
        <w:rPr>
          <w:i/>
          <w:color w:val="000000"/>
        </w:rPr>
        <w:t xml:space="preserve"> IELTS Advantage)</w:t>
      </w:r>
    </w:p>
    <w:p w:rsidR="00CC165C" w:rsidRPr="00FD2E05" w:rsidRDefault="00CC165C" w:rsidP="00CD6C97">
      <w:pPr>
        <w:pBdr>
          <w:top w:val="nil"/>
          <w:left w:val="nil"/>
          <w:bottom w:val="nil"/>
          <w:right w:val="nil"/>
          <w:between w:val="nil"/>
        </w:pBdr>
        <w:ind w:firstLine="720"/>
        <w:rPr>
          <w:color w:val="000000"/>
        </w:rPr>
      </w:pPr>
      <w:r w:rsidRPr="00FD2E05">
        <w:rPr>
          <w:b/>
          <w:color w:val="0000FF"/>
        </w:rPr>
        <w:t>A.</w:t>
      </w:r>
      <w:r w:rsidRPr="00FD2E05">
        <w:rPr>
          <w:color w:val="000000"/>
        </w:rPr>
        <w:t xml:space="preserve"> d – b – c – e – a</w:t>
      </w:r>
      <w:r w:rsidRPr="00FD2E05">
        <w:rPr>
          <w:color w:val="000000"/>
        </w:rPr>
        <w:tab/>
      </w:r>
      <w:r w:rsidRPr="00FD2E05">
        <w:rPr>
          <w:color w:val="000000"/>
        </w:rPr>
        <w:tab/>
      </w:r>
      <w:r w:rsidRPr="00FD2E05">
        <w:rPr>
          <w:b/>
          <w:color w:val="0000FF"/>
        </w:rPr>
        <w:t>B.</w:t>
      </w:r>
      <w:r w:rsidRPr="00FD2E05">
        <w:rPr>
          <w:color w:val="000000"/>
        </w:rPr>
        <w:t xml:space="preserve"> d – c – a – b – e</w:t>
      </w:r>
      <w:r w:rsidRPr="00FD2E05">
        <w:rPr>
          <w:color w:val="000000"/>
        </w:rPr>
        <w:tab/>
      </w:r>
      <w:r w:rsidRPr="00FD2E05">
        <w:rPr>
          <w:b/>
          <w:color w:val="0000FF"/>
        </w:rPr>
        <w:t>C.</w:t>
      </w:r>
      <w:r w:rsidRPr="00FD2E05">
        <w:rPr>
          <w:color w:val="000000"/>
        </w:rPr>
        <w:t xml:space="preserve"> d – a – e – b – c</w:t>
      </w:r>
      <w:r w:rsidRPr="00FD2E05">
        <w:rPr>
          <w:color w:val="000000"/>
        </w:rPr>
        <w:tab/>
      </w:r>
      <w:r w:rsidRPr="00FD2E05">
        <w:rPr>
          <w:b/>
          <w:color w:val="0000FF"/>
        </w:rPr>
        <w:t>D.</w:t>
      </w:r>
      <w:r w:rsidRPr="00FD2E05">
        <w:rPr>
          <w:color w:val="000000"/>
        </w:rPr>
        <w:t xml:space="preserve"> </w:t>
      </w:r>
      <w:r w:rsidRPr="00FD2E05">
        <w:rPr>
          <w:color w:val="000000"/>
          <w:highlight w:val="yellow"/>
        </w:rPr>
        <w:t>a – b – e – d – c</w:t>
      </w:r>
      <w:r w:rsidRPr="00FD2E05">
        <w:rPr>
          <w:color w:val="000000"/>
        </w:rPr>
        <w:t xml:space="preserve"> </w:t>
      </w:r>
    </w:p>
    <w:p w:rsidR="00CC165C" w:rsidRPr="00FD2E05" w:rsidRDefault="00CC165C" w:rsidP="00CD6C97">
      <w:pPr>
        <w:tabs>
          <w:tab w:val="left" w:pos="1418"/>
        </w:tabs>
        <w:ind w:left="1418" w:hanging="1418"/>
        <w:jc w:val="both"/>
        <w:rPr>
          <w:color w:val="000000"/>
        </w:rPr>
      </w:pPr>
    </w:p>
    <w:p w:rsidR="00CC165C" w:rsidRPr="00FD2E05" w:rsidRDefault="00CC165C" w:rsidP="00CD6C97">
      <w:pPr>
        <w:pBdr>
          <w:top w:val="nil"/>
          <w:left w:val="nil"/>
          <w:bottom w:val="nil"/>
          <w:right w:val="nil"/>
          <w:between w:val="nil"/>
        </w:pBdr>
        <w:rPr>
          <w:b/>
          <w:color w:val="000000"/>
        </w:rPr>
      </w:pPr>
      <w:r w:rsidRPr="00FD2E05">
        <w:rPr>
          <w:b/>
          <w:i/>
          <w:color w:val="000000"/>
        </w:rPr>
        <w:t>Read the following passage about humanoid robots and mark the letter A, B, C or D on your answer sheet to indicate the option that best fits each of the numbered blanks from 18 to 22.</w:t>
      </w:r>
    </w:p>
    <w:p w:rsidR="00CC165C" w:rsidRPr="00FD2E05" w:rsidRDefault="00CC165C" w:rsidP="0044343F">
      <w:pPr>
        <w:pBdr>
          <w:top w:val="nil"/>
          <w:left w:val="nil"/>
          <w:bottom w:val="nil"/>
          <w:right w:val="nil"/>
          <w:between w:val="nil"/>
        </w:pBdr>
        <w:spacing w:line="276" w:lineRule="auto"/>
        <w:ind w:firstLine="720"/>
        <w:jc w:val="both"/>
        <w:rPr>
          <w:rFonts w:eastAsia=".AppleSystemUIFont"/>
          <w:color w:val="111111"/>
        </w:rPr>
      </w:pPr>
      <w:r w:rsidRPr="00FD2E05">
        <w:rPr>
          <w:rFonts w:eastAsia="UICTFontTextStyleBody"/>
          <w:color w:val="111111"/>
        </w:rPr>
        <w:t>Autonomous vehicles, which were once the stuff of science fiction, are now becoming a reality. Tesla, for instance, (18) ______. A month later, the company showcased its fully self-driving car in California and has continued to expand its fleet ever since. At one of these events, Tesla’s vehicle received a safety award from the National Highway Traffic Safety Administration in 2020, further validating its technology. During a presentation at the Consumer Electronics Show in 2021, Tesla highlighted its commitment to safety and innovation.</w:t>
      </w:r>
    </w:p>
    <w:p w:rsidR="00CC165C" w:rsidRPr="00FD2E05" w:rsidRDefault="00CC165C" w:rsidP="0044343F">
      <w:pPr>
        <w:pBdr>
          <w:top w:val="nil"/>
          <w:left w:val="nil"/>
          <w:bottom w:val="nil"/>
          <w:right w:val="nil"/>
          <w:between w:val="nil"/>
        </w:pBdr>
        <w:spacing w:line="276" w:lineRule="auto"/>
        <w:jc w:val="both"/>
        <w:rPr>
          <w:rFonts w:eastAsia=".AppleSystemUIFont"/>
          <w:color w:val="111111"/>
        </w:rPr>
      </w:pPr>
      <w:r w:rsidRPr="00FD2E05">
        <w:rPr>
          <w:rFonts w:eastAsia="UICTFontTextStyleBody"/>
          <w:color w:val="111111"/>
        </w:rPr>
        <w:t xml:space="preserve">  </w:t>
      </w:r>
      <w:r w:rsidRPr="00FD2E05">
        <w:rPr>
          <w:rFonts w:eastAsia="UICTFontTextStyleBody"/>
          <w:color w:val="111111"/>
        </w:rPr>
        <w:tab/>
        <w:t>The Tesla Model S is one of the most advanced electric vehicles (19) ______. Clearly, Tesla and other manufacturers are at the forefront of transforming the automotive industry. (20) ______. The vehicles are equipped with various sensors, cameras, and AI algorithms.</w:t>
      </w:r>
    </w:p>
    <w:p w:rsidR="00CC165C" w:rsidRPr="00FD2E05" w:rsidRDefault="00CC165C" w:rsidP="0044343F">
      <w:pPr>
        <w:pBdr>
          <w:top w:val="nil"/>
          <w:left w:val="nil"/>
          <w:bottom w:val="nil"/>
          <w:right w:val="nil"/>
          <w:between w:val="nil"/>
        </w:pBdr>
        <w:spacing w:line="276" w:lineRule="auto"/>
        <w:jc w:val="both"/>
        <w:rPr>
          <w:rFonts w:eastAsia=".AppleSystemUIFont"/>
          <w:color w:val="111111"/>
        </w:rPr>
      </w:pPr>
      <w:r w:rsidRPr="00FD2E05">
        <w:rPr>
          <w:rFonts w:eastAsia="UICTFontTextStyleBody"/>
          <w:color w:val="111111"/>
        </w:rPr>
        <w:t xml:space="preserve">  </w:t>
      </w:r>
      <w:r w:rsidRPr="00FD2E05">
        <w:rPr>
          <w:rFonts w:eastAsia="UICTFontTextStyleBody"/>
          <w:color w:val="111111"/>
        </w:rPr>
        <w:tab/>
        <w:t>(21) ______. These technologies enable the cars to navigate complex environments, such as city streets and highways, with minimal human intervention. This is a significant leap toward a future where autonomous driving becomes the norm.</w:t>
      </w:r>
    </w:p>
    <w:p w:rsidR="00CC165C" w:rsidRPr="00FD2E05" w:rsidRDefault="00CC165C" w:rsidP="0044343F">
      <w:pPr>
        <w:pBdr>
          <w:top w:val="nil"/>
          <w:left w:val="nil"/>
          <w:bottom w:val="nil"/>
          <w:right w:val="nil"/>
          <w:between w:val="nil"/>
        </w:pBdr>
        <w:spacing w:line="276" w:lineRule="auto"/>
        <w:jc w:val="both"/>
        <w:rPr>
          <w:rFonts w:eastAsia="UICTFontTextStyleBody"/>
          <w:color w:val="111111"/>
        </w:rPr>
      </w:pPr>
      <w:r w:rsidRPr="00FD2E05">
        <w:rPr>
          <w:rFonts w:eastAsia="UICTFontTextStyleBody"/>
          <w:color w:val="111111"/>
        </w:rPr>
        <w:t xml:space="preserve">   </w:t>
      </w:r>
      <w:r w:rsidRPr="00FD2E05">
        <w:rPr>
          <w:rFonts w:eastAsia="UICTFontTextStyleBody"/>
          <w:color w:val="111111"/>
        </w:rPr>
        <w:tab/>
        <w:t>Thanks to continuous advancements in technology, (22) ______. Consumers can look forward to safer and more efficient transportation solutions.</w:t>
      </w:r>
    </w:p>
    <w:p w:rsidR="00CC165C" w:rsidRPr="00FD2E05" w:rsidRDefault="00CC165C" w:rsidP="0044343F">
      <w:pPr>
        <w:spacing w:line="276" w:lineRule="auto"/>
        <w:rPr>
          <w:i/>
          <w:color w:val="111111"/>
        </w:rPr>
      </w:pPr>
      <w:r w:rsidRPr="00FD2E05">
        <w:rPr>
          <w:color w:val="111111"/>
        </w:rPr>
        <w:t xml:space="preserve">                                              </w:t>
      </w:r>
      <w:r w:rsidRPr="00FD2E05">
        <w:rPr>
          <w:color w:val="111111"/>
        </w:rPr>
        <w:tab/>
      </w:r>
      <w:r w:rsidRPr="00FD2E05">
        <w:rPr>
          <w:color w:val="111111"/>
        </w:rPr>
        <w:tab/>
      </w:r>
      <w:r w:rsidRPr="00FD2E05">
        <w:rPr>
          <w:i/>
          <w:color w:val="111111"/>
        </w:rPr>
        <w:t xml:space="preserve">           (Adapted from https://www.gauthmath.com/solution/1813688730122278/)</w:t>
      </w:r>
    </w:p>
    <w:p w:rsidR="00CC165C" w:rsidRPr="00FD2E05" w:rsidRDefault="00CC165C" w:rsidP="0044343F">
      <w:pPr>
        <w:pBdr>
          <w:top w:val="nil"/>
          <w:left w:val="nil"/>
          <w:bottom w:val="nil"/>
          <w:right w:val="nil"/>
          <w:between w:val="nil"/>
        </w:pBdr>
        <w:spacing w:line="276" w:lineRule="auto"/>
        <w:rPr>
          <w:rFonts w:eastAsia=".AppleSystemUIFont"/>
          <w:color w:val="111111"/>
        </w:rPr>
      </w:pPr>
      <w:r w:rsidRPr="00FD2E05">
        <w:rPr>
          <w:rFonts w:eastAsia="UICTFontTextStyleBody"/>
          <w:b/>
          <w:color w:val="0000FF"/>
        </w:rPr>
        <w:t>Question 18:</w:t>
      </w:r>
      <w:r w:rsidRPr="00FD2E05">
        <w:rPr>
          <w:rFonts w:eastAsia=".AppleSystemUIFont"/>
          <w:color w:val="111111"/>
        </w:rPr>
        <w:tab/>
      </w:r>
      <w:r w:rsidRPr="00FD2E05">
        <w:rPr>
          <w:rFonts w:eastAsia="UICTFontTextStyleBody"/>
          <w:b/>
          <w:color w:val="0000FF"/>
        </w:rPr>
        <w:t>A.</w:t>
      </w:r>
      <w:r w:rsidRPr="00FD2E05">
        <w:rPr>
          <w:rFonts w:eastAsia="UICTFontTextStyleBody"/>
          <w:color w:val="111111"/>
        </w:rPr>
        <w:t xml:space="preserve"> </w:t>
      </w:r>
      <w:r w:rsidRPr="00FD2E05">
        <w:rPr>
          <w:rFonts w:eastAsia="UICTFontTextStyleBody"/>
          <w:color w:val="111111"/>
          <w:highlight w:val="yellow"/>
        </w:rPr>
        <w:t>was introduced to the public in 2019</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B.</w:t>
      </w:r>
      <w:r w:rsidRPr="00FD2E05">
        <w:rPr>
          <w:rFonts w:eastAsia="UICTFontTextStyleBody"/>
          <w:color w:val="111111"/>
        </w:rPr>
        <w:t xml:space="preserve"> being publicly revealed in 2019</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C.</w:t>
      </w:r>
      <w:r w:rsidRPr="00FD2E05">
        <w:rPr>
          <w:rFonts w:eastAsia="UICTFontTextStyleBody"/>
          <w:color w:val="111111"/>
        </w:rPr>
        <w:t xml:space="preserve"> having its first public demonstration in 2019</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D.</w:t>
      </w:r>
      <w:r w:rsidRPr="00FD2E05">
        <w:rPr>
          <w:rFonts w:eastAsia="UICTFontTextStyleBody"/>
          <w:color w:val="111111"/>
        </w:rPr>
        <w:t xml:space="preserve"> of which the launch was announced in 2019</w:t>
      </w:r>
    </w:p>
    <w:p w:rsidR="00CC165C" w:rsidRPr="00FD2E05" w:rsidRDefault="00CC165C" w:rsidP="0044343F">
      <w:pPr>
        <w:pBdr>
          <w:top w:val="nil"/>
          <w:left w:val="nil"/>
          <w:bottom w:val="nil"/>
          <w:right w:val="nil"/>
          <w:between w:val="nil"/>
        </w:pBdr>
        <w:spacing w:line="276" w:lineRule="auto"/>
        <w:rPr>
          <w:rFonts w:eastAsia=".AppleSystemUIFont"/>
          <w:color w:val="111111"/>
        </w:rPr>
      </w:pPr>
      <w:r w:rsidRPr="00FD2E05">
        <w:rPr>
          <w:rFonts w:eastAsia="UICTFontTextStyleBody"/>
          <w:b/>
          <w:color w:val="0000FF"/>
        </w:rPr>
        <w:lastRenderedPageBreak/>
        <w:t>Question 19:</w:t>
      </w:r>
      <w:r w:rsidRPr="00FD2E05">
        <w:rPr>
          <w:rFonts w:eastAsia=".AppleSystemUIFont"/>
          <w:color w:val="111111"/>
        </w:rPr>
        <w:tab/>
      </w:r>
      <w:r w:rsidRPr="00FD2E05">
        <w:rPr>
          <w:rFonts w:eastAsia="UICTFontTextStyleBody"/>
          <w:b/>
          <w:color w:val="0000FF"/>
        </w:rPr>
        <w:t>A.</w:t>
      </w:r>
      <w:r w:rsidRPr="00FD2E05">
        <w:rPr>
          <w:rFonts w:eastAsia="UICTFontTextStyleBody"/>
          <w:color w:val="111111"/>
        </w:rPr>
        <w:t xml:space="preserve"> </w:t>
      </w:r>
      <w:r w:rsidRPr="00FD2E05">
        <w:rPr>
          <w:rFonts w:eastAsia="UICTFontTextStyleBody"/>
          <w:color w:val="111111"/>
          <w:highlight w:val="yellow"/>
        </w:rPr>
        <w:t>whose innovative features have revolutionized electric mobility</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B.</w:t>
      </w:r>
      <w:r w:rsidRPr="00FD2E05">
        <w:rPr>
          <w:rFonts w:eastAsia="UICTFontTextStyleBody"/>
          <w:color w:val="111111"/>
        </w:rPr>
        <w:t xml:space="preserve"> which has been developed thanks to advancements in battery technology</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C.</w:t>
      </w:r>
      <w:r w:rsidRPr="00FD2E05">
        <w:rPr>
          <w:rFonts w:eastAsia="UICTFontTextStyleBody"/>
          <w:color w:val="111111"/>
        </w:rPr>
        <w:t xml:space="preserve"> that brings electric mobility to the next level through innovative engineering</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D.</w:t>
      </w:r>
      <w:r w:rsidRPr="00FD2E05">
        <w:rPr>
          <w:rFonts w:eastAsia="UICTFontTextStyleBody"/>
          <w:color w:val="111111"/>
        </w:rPr>
        <w:t xml:space="preserve"> built to redefine the standards of electric vehicles</w:t>
      </w:r>
    </w:p>
    <w:p w:rsidR="00CC165C" w:rsidRPr="00FD2E05" w:rsidRDefault="00CC165C" w:rsidP="0044343F">
      <w:pPr>
        <w:pBdr>
          <w:top w:val="nil"/>
          <w:left w:val="nil"/>
          <w:bottom w:val="nil"/>
          <w:right w:val="nil"/>
          <w:between w:val="nil"/>
        </w:pBdr>
        <w:spacing w:line="276" w:lineRule="auto"/>
        <w:rPr>
          <w:rFonts w:eastAsia=".AppleSystemUIFont"/>
          <w:color w:val="111111"/>
        </w:rPr>
      </w:pPr>
      <w:r w:rsidRPr="00FD2E05">
        <w:rPr>
          <w:rFonts w:eastAsia="UICTFontTextStyleBody"/>
          <w:b/>
          <w:color w:val="0000FF"/>
        </w:rPr>
        <w:t>Question 20:</w:t>
      </w:r>
      <w:r w:rsidRPr="00FD2E05">
        <w:rPr>
          <w:rFonts w:eastAsia=".AppleSystemUIFont"/>
          <w:color w:val="111111"/>
        </w:rPr>
        <w:tab/>
      </w:r>
      <w:r w:rsidRPr="00FD2E05">
        <w:rPr>
          <w:rFonts w:eastAsia="UICTFontTextStyleBody"/>
          <w:b/>
          <w:color w:val="0000FF"/>
        </w:rPr>
        <w:t>A.</w:t>
      </w:r>
      <w:r w:rsidRPr="00FD2E05">
        <w:rPr>
          <w:rFonts w:eastAsia="UICTFontTextStyleBody"/>
          <w:color w:val="111111"/>
        </w:rPr>
        <w:t xml:space="preserve"> </w:t>
      </w:r>
      <w:r w:rsidRPr="00FD2E05">
        <w:rPr>
          <w:rFonts w:eastAsia="UICTFontTextStyleBody"/>
          <w:color w:val="111111"/>
          <w:highlight w:val="yellow"/>
        </w:rPr>
        <w:t>These vehicles are designed to make driving safer and more efficient</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B.</w:t>
      </w:r>
      <w:r w:rsidRPr="00FD2E05">
        <w:rPr>
          <w:rFonts w:eastAsia="UICTFontTextStyleBody"/>
          <w:color w:val="111111"/>
        </w:rPr>
        <w:t xml:space="preserve"> Engineers from various backgrounds collaborated to create this vehicle</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C.</w:t>
      </w:r>
      <w:r w:rsidRPr="00FD2E05">
        <w:rPr>
          <w:rFonts w:eastAsia="UICTFontTextStyleBody"/>
          <w:color w:val="111111"/>
        </w:rPr>
        <w:t xml:space="preserve"> Intended to reduce traffic accidents, these vehicles are continually improved</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D.</w:t>
      </w:r>
      <w:r w:rsidRPr="00FD2E05">
        <w:rPr>
          <w:rFonts w:eastAsia="UICTFontTextStyleBody"/>
          <w:color w:val="111111"/>
        </w:rPr>
        <w:t xml:space="preserve"> The motivation behind these innovations comes from consumer demands for safety</w:t>
      </w:r>
    </w:p>
    <w:p w:rsidR="00CC165C" w:rsidRPr="00FD2E05" w:rsidRDefault="00CC165C" w:rsidP="0044343F">
      <w:pPr>
        <w:pBdr>
          <w:top w:val="nil"/>
          <w:left w:val="nil"/>
          <w:bottom w:val="nil"/>
          <w:right w:val="nil"/>
          <w:between w:val="nil"/>
        </w:pBdr>
        <w:spacing w:line="276" w:lineRule="auto"/>
        <w:rPr>
          <w:rFonts w:eastAsia=".AppleSystemUIFont"/>
          <w:color w:val="111111"/>
        </w:rPr>
      </w:pPr>
      <w:r w:rsidRPr="00FD2E05">
        <w:rPr>
          <w:rFonts w:eastAsia="UICTFontTextStyleBody"/>
          <w:b/>
          <w:color w:val="0000FF"/>
        </w:rPr>
        <w:t>Question 21:</w:t>
      </w:r>
      <w:r w:rsidRPr="00FD2E05">
        <w:rPr>
          <w:rFonts w:eastAsia=".AppleSystemUIFont"/>
          <w:color w:val="111111"/>
        </w:rPr>
        <w:tab/>
      </w:r>
      <w:r w:rsidRPr="00FD2E05">
        <w:rPr>
          <w:rFonts w:eastAsia="UICTFontTextStyleBody"/>
          <w:b/>
          <w:color w:val="0000FF"/>
        </w:rPr>
        <w:t>A.</w:t>
      </w:r>
      <w:r w:rsidRPr="00FD2E05">
        <w:rPr>
          <w:rFonts w:eastAsia="UICTFontTextStyleBody"/>
          <w:color w:val="111111"/>
        </w:rPr>
        <w:t xml:space="preserve"> </w:t>
      </w:r>
      <w:r w:rsidRPr="00FD2E05">
        <w:rPr>
          <w:rFonts w:eastAsia="UICTFontTextStyleBody"/>
          <w:color w:val="111111"/>
          <w:highlight w:val="yellow"/>
        </w:rPr>
        <w:t>The vehicles are equipped with sensors and cameras, allowing them to navigate effectively</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B.</w:t>
      </w:r>
      <w:r w:rsidRPr="00FD2E05">
        <w:rPr>
          <w:rFonts w:eastAsia="UICTFontTextStyleBody"/>
          <w:color w:val="111111"/>
        </w:rPr>
        <w:t xml:space="preserve"> They utilize advanced sensors for navigation, helping to avoid obstacles like humans</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C.</w:t>
      </w:r>
      <w:r w:rsidRPr="00FD2E05">
        <w:rPr>
          <w:rFonts w:eastAsia="UICTFontTextStyleBody"/>
          <w:color w:val="111111"/>
        </w:rPr>
        <w:t xml:space="preserve"> Without sensors and AI systems, the vehicles would be able to operate autonomously</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D.</w:t>
      </w:r>
      <w:r w:rsidRPr="00FD2E05">
        <w:rPr>
          <w:rFonts w:eastAsia="UICTFontTextStyleBody"/>
          <w:color w:val="111111"/>
        </w:rPr>
        <w:t xml:space="preserve"> With cameras and sensors functioning as their vision and decision-making systems</w:t>
      </w:r>
    </w:p>
    <w:p w:rsidR="00CC165C" w:rsidRPr="00FD2E05" w:rsidRDefault="00CC165C" w:rsidP="0044343F">
      <w:pPr>
        <w:pBdr>
          <w:top w:val="nil"/>
          <w:left w:val="nil"/>
          <w:bottom w:val="nil"/>
          <w:right w:val="nil"/>
          <w:between w:val="nil"/>
        </w:pBdr>
        <w:spacing w:line="276" w:lineRule="auto"/>
        <w:rPr>
          <w:rFonts w:eastAsia=".AppleSystemUIFont"/>
          <w:color w:val="111111"/>
        </w:rPr>
      </w:pPr>
      <w:r w:rsidRPr="00FD2E05">
        <w:rPr>
          <w:rFonts w:eastAsia="UICTFontTextStyleBody"/>
          <w:b/>
          <w:color w:val="0000FF"/>
        </w:rPr>
        <w:t>Question 22:</w:t>
      </w:r>
      <w:r w:rsidRPr="00FD2E05">
        <w:rPr>
          <w:rFonts w:eastAsia=".AppleSystemUIFont"/>
          <w:color w:val="111111"/>
        </w:rPr>
        <w:tab/>
      </w:r>
      <w:r w:rsidRPr="00FD2E05">
        <w:rPr>
          <w:rFonts w:eastAsia="UICTFontTextStyleBody"/>
          <w:b/>
          <w:color w:val="0000FF"/>
        </w:rPr>
        <w:t>A.</w:t>
      </w:r>
      <w:r w:rsidRPr="00FD2E05">
        <w:rPr>
          <w:rFonts w:eastAsia="UICTFontTextStyleBody"/>
          <w:color w:val="111111"/>
        </w:rPr>
        <w:t xml:space="preserve"> these vehicles are designed to communicate seamlessly with their environment</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B.</w:t>
      </w:r>
      <w:r w:rsidRPr="00FD2E05">
        <w:rPr>
          <w:rFonts w:eastAsia="UICTFontTextStyleBody"/>
          <w:color w:val="111111"/>
        </w:rPr>
        <w:t xml:space="preserve"> </w:t>
      </w:r>
      <w:r w:rsidRPr="00FD2E05">
        <w:rPr>
          <w:rFonts w:eastAsia="UICTFontTextStyleBody"/>
          <w:color w:val="111111"/>
          <w:highlight w:val="yellow"/>
        </w:rPr>
        <w:t>consumers can expect a future where driving is completely automated</w:t>
      </w:r>
    </w:p>
    <w:p w:rsidR="00CC165C" w:rsidRPr="00FD2E05" w:rsidRDefault="00CC165C" w:rsidP="0044343F">
      <w:pPr>
        <w:pBdr>
          <w:top w:val="nil"/>
          <w:left w:val="nil"/>
          <w:bottom w:val="nil"/>
          <w:right w:val="nil"/>
          <w:between w:val="nil"/>
        </w:pBdr>
        <w:spacing w:line="276" w:lineRule="auto"/>
        <w:ind w:left="720" w:firstLine="720"/>
        <w:rPr>
          <w:rFonts w:eastAsia=".AppleSystemUIFont"/>
          <w:color w:val="111111"/>
        </w:rPr>
      </w:pPr>
      <w:r w:rsidRPr="00FD2E05">
        <w:rPr>
          <w:rFonts w:eastAsia="UICTFontTextStyleBody"/>
          <w:b/>
          <w:color w:val="0000FF"/>
        </w:rPr>
        <w:t>C.</w:t>
      </w:r>
      <w:r w:rsidRPr="00FD2E05">
        <w:rPr>
          <w:rFonts w:eastAsia="UICTFontTextStyleBody"/>
          <w:color w:val="111111"/>
        </w:rPr>
        <w:t xml:space="preserve"> the integration of AI is simplifying the process of driving for users</w:t>
      </w:r>
    </w:p>
    <w:p w:rsidR="00CC165C" w:rsidRPr="00FD2E05" w:rsidRDefault="00CC165C" w:rsidP="006D2DA5">
      <w:pPr>
        <w:pBdr>
          <w:top w:val="nil"/>
          <w:left w:val="nil"/>
          <w:bottom w:val="nil"/>
          <w:right w:val="nil"/>
          <w:between w:val="nil"/>
        </w:pBdr>
        <w:spacing w:line="276" w:lineRule="auto"/>
        <w:ind w:left="720" w:firstLine="720"/>
        <w:rPr>
          <w:rFonts w:eastAsia="UICTFontTextStyleBody"/>
          <w:color w:val="111111"/>
        </w:rPr>
      </w:pPr>
      <w:r w:rsidRPr="00FD2E05">
        <w:rPr>
          <w:rFonts w:eastAsia="UICTFontTextStyleBody"/>
          <w:b/>
          <w:color w:val="0000FF"/>
        </w:rPr>
        <w:t>D.</w:t>
      </w:r>
      <w:r w:rsidRPr="00FD2E05">
        <w:rPr>
          <w:rFonts w:eastAsia="UICTFontTextStyleBody"/>
          <w:color w:val="111111"/>
        </w:rPr>
        <w:t xml:space="preserve"> the technology allows for an enhanced driving experience than ever before</w:t>
      </w:r>
    </w:p>
    <w:p w:rsidR="00CC165C" w:rsidRPr="00FD2E05" w:rsidRDefault="00CC165C" w:rsidP="0044343F">
      <w:pPr>
        <w:tabs>
          <w:tab w:val="left" w:pos="283"/>
          <w:tab w:val="left" w:pos="2835"/>
          <w:tab w:val="left" w:pos="5386"/>
          <w:tab w:val="left" w:pos="7937"/>
        </w:tabs>
        <w:rPr>
          <w:b/>
          <w:i/>
        </w:rPr>
      </w:pPr>
      <w:r w:rsidRPr="00FD2E05">
        <w:rPr>
          <w:b/>
          <w:i/>
        </w:rPr>
        <w:t>Read the following passage about coffee and mark the letter A, B, C or D on your answer sheet to indicate the best answer to each of the following questions from 23 to 30</w:t>
      </w:r>
      <w:r w:rsidRPr="00FD2E05">
        <w:rPr>
          <w:b/>
          <w:i/>
          <w:color w:val="0000FF"/>
        </w:rPr>
        <w:t xml:space="preserve">. </w:t>
      </w:r>
    </w:p>
    <w:p w:rsidR="00CC165C" w:rsidRPr="00FD2E05" w:rsidRDefault="00CC165C" w:rsidP="00230B00">
      <w:pPr>
        <w:ind w:firstLine="720"/>
        <w:jc w:val="both"/>
      </w:pPr>
      <w:r w:rsidRPr="00FD2E05">
        <w:t xml:space="preserve">Volunteering in Vietnam offers a unique opportunity to immerse oneself in a rich culture while contributing to meaningful projects. The country boasts </w:t>
      </w:r>
      <w:r w:rsidRPr="00FD2E05">
        <w:rPr>
          <w:b/>
          <w:u w:val="single"/>
        </w:rPr>
        <w:t>diverse</w:t>
      </w:r>
      <w:r w:rsidRPr="00FD2E05">
        <w:t xml:space="preserve"> landscapes, from bustling cities to serene countryside, providing volunteers with varied experiences. Engaging in volunteer work </w:t>
      </w:r>
      <w:r w:rsidRPr="00FD2E05">
        <w:rPr>
          <w:b/>
          <w:u w:val="single"/>
        </w:rPr>
        <w:t>here</w:t>
      </w:r>
      <w:r w:rsidRPr="00FD2E05">
        <w:t xml:space="preserve"> allows individuals to make a positive impact on local communities and gain a deeper understanding of Vietnamese traditions and way of life.</w:t>
      </w:r>
    </w:p>
    <w:p w:rsidR="00CC165C" w:rsidRPr="00FD2E05" w:rsidRDefault="00CC165C" w:rsidP="00230B00">
      <w:pPr>
        <w:ind w:firstLine="720"/>
        <w:jc w:val="both"/>
      </w:pPr>
      <w:r w:rsidRPr="00FD2E05">
        <w:t xml:space="preserve">One of the primary areas where volunteers can contribute is education. Many programs focus on teaching English to children and young adults, aiming to </w:t>
      </w:r>
      <w:r w:rsidRPr="00FD2E05">
        <w:rPr>
          <w:b/>
          <w:u w:val="single"/>
        </w:rPr>
        <w:t>enhance</w:t>
      </w:r>
      <w:r w:rsidRPr="00FD2E05">
        <w:t xml:space="preserve"> their language skills and future employment prospects. By assisting in classrooms or offering extracurricular activities, volunteers help bridge educational gaps and provide students with valuable opportunities for personal growth.</w:t>
      </w:r>
    </w:p>
    <w:p w:rsidR="00CC165C" w:rsidRPr="00FD2E05" w:rsidRDefault="00CC165C" w:rsidP="00230B00">
      <w:pPr>
        <w:ind w:firstLine="720"/>
        <w:jc w:val="both"/>
      </w:pPr>
      <w:r w:rsidRPr="00FD2E05">
        <w:t>Another significant field for volunteering is healthcare. Volunteers with medical backgrounds can participate in programs that support local clinics and hospitals, offering care to underserved populations. These initiatives often involve health education, basic medical services, and assistance in public health campaigns. Such contributions are vital in enhancing the overall well-being of communities, especially in rural areas where access to healthcare may be limited.</w:t>
      </w:r>
    </w:p>
    <w:p w:rsidR="00CC165C" w:rsidRPr="00FD2E05" w:rsidRDefault="00CC165C" w:rsidP="00230B00">
      <w:pPr>
        <w:ind w:firstLine="720"/>
        <w:jc w:val="both"/>
      </w:pPr>
      <w:r w:rsidRPr="00FD2E05">
        <w:t xml:space="preserve">Environmental conservation is also a growing focus in Vietnam. Volunteers can engage in projects aimed at protecting the country's natural resources and biodiversity. Activities may include reforestation efforts, wildlife conservation, and promoting sustainable practices among local populations. </w:t>
      </w:r>
      <w:r w:rsidRPr="00FD2E05">
        <w:rPr>
          <w:b/>
          <w:u w:val="single"/>
        </w:rPr>
        <w:t>By participating in these programs, volunteers play a crucial role in preserving Vietnam's environment for future generations</w:t>
      </w:r>
      <w:r w:rsidRPr="00FD2E05">
        <w:t>.</w:t>
      </w:r>
    </w:p>
    <w:p w:rsidR="00CC165C" w:rsidRPr="00FD2E05" w:rsidRDefault="00CC165C" w:rsidP="00230B00">
      <w:pPr>
        <w:ind w:firstLine="720"/>
        <w:jc w:val="both"/>
      </w:pPr>
      <w:r w:rsidRPr="00FD2E05">
        <w:t>In conclusion, volunteering in Vietnam provides a platform to contribute to various sectors, including education, healthcare, and environmental conservation. These experiences not only benefit local communities but also offer volunteers personal growth and a deeper appreciation of Vietnamese culture. Engaging in such meaningful work fosters cross-cultural understanding and leaves a lasting impact on both volunteers and the communities they serve.</w:t>
      </w:r>
    </w:p>
    <w:p w:rsidR="00CC165C" w:rsidRPr="00FD2E05" w:rsidRDefault="00CC165C" w:rsidP="00CD6C97">
      <w:pPr>
        <w:pBdr>
          <w:top w:val="nil"/>
          <w:left w:val="nil"/>
          <w:bottom w:val="nil"/>
          <w:right w:val="nil"/>
          <w:between w:val="nil"/>
        </w:pBdr>
        <w:jc w:val="right"/>
        <w:rPr>
          <w:i/>
          <w:color w:val="000000"/>
        </w:rPr>
      </w:pPr>
      <w:r w:rsidRPr="00FD2E05">
        <w:rPr>
          <w:i/>
          <w:color w:val="000000"/>
        </w:rPr>
        <w:t xml:space="preserve">        </w:t>
      </w:r>
      <w:r w:rsidRPr="00FD2E05">
        <w:rPr>
          <w:color w:val="000000"/>
        </w:rPr>
        <w:t xml:space="preserve"> </w:t>
      </w:r>
      <w:r w:rsidRPr="00FD2E05">
        <w:rPr>
          <w:i/>
        </w:rPr>
        <w:t xml:space="preserve">(Adapted from </w:t>
      </w:r>
      <w:r w:rsidRPr="00FD2E05">
        <w:rPr>
          <w:i/>
          <w:u w:val="single"/>
        </w:rPr>
        <w:t>https://www.volunteerworld.com</w:t>
      </w:r>
      <w:r w:rsidRPr="00FD2E05">
        <w:rPr>
          <w:i/>
        </w:rPr>
        <w:t>)</w:t>
      </w:r>
    </w:p>
    <w:p w:rsidR="00CC165C" w:rsidRPr="00FD2E05" w:rsidRDefault="00CC165C" w:rsidP="00CD6C97">
      <w:pPr>
        <w:rPr>
          <w:b/>
        </w:rPr>
      </w:pPr>
      <w:r w:rsidRPr="00FD2E05">
        <w:rPr>
          <w:b/>
          <w:color w:val="0000FF"/>
        </w:rPr>
        <w:t>Question 23:</w:t>
      </w:r>
      <w:r w:rsidRPr="00FD2E05">
        <w:t xml:space="preserve"> In which part of the text does the author discuss the benefits of volunteering for the volunteers themselves?</w:t>
      </w:r>
    </w:p>
    <w:p w:rsidR="00CC165C" w:rsidRPr="00FD2E05" w:rsidRDefault="00CC165C" w:rsidP="00CD6C97">
      <w:pPr>
        <w:ind w:firstLine="720"/>
      </w:pPr>
      <w:r w:rsidRPr="00FD2E05">
        <w:rPr>
          <w:b/>
          <w:color w:val="0000FF"/>
        </w:rPr>
        <w:t>A.</w:t>
      </w:r>
      <w:r w:rsidRPr="00FD2E05">
        <w:t xml:space="preserve"> Paragraph 2</w:t>
      </w:r>
      <w:r w:rsidRPr="00FD2E05">
        <w:tab/>
      </w:r>
      <w:r w:rsidRPr="00FD2E05">
        <w:tab/>
      </w:r>
      <w:r w:rsidRPr="00FD2E05">
        <w:rPr>
          <w:b/>
          <w:color w:val="0000FF"/>
        </w:rPr>
        <w:t>B.</w:t>
      </w:r>
      <w:r w:rsidRPr="00FD2E05">
        <w:t xml:space="preserve"> </w:t>
      </w:r>
      <w:r w:rsidRPr="00FD2E05">
        <w:rPr>
          <w:highlight w:val="yellow"/>
        </w:rPr>
        <w:t>Paragraph 5</w:t>
      </w:r>
      <w:r w:rsidRPr="00FD2E05">
        <w:tab/>
      </w:r>
      <w:r w:rsidRPr="00FD2E05">
        <w:tab/>
      </w:r>
      <w:r w:rsidRPr="00FD2E05">
        <w:rPr>
          <w:b/>
          <w:color w:val="0000FF"/>
        </w:rPr>
        <w:t>C.</w:t>
      </w:r>
      <w:r w:rsidRPr="00FD2E05">
        <w:t xml:space="preserve"> Paragraph 1</w:t>
      </w:r>
      <w:r w:rsidRPr="00FD2E05">
        <w:tab/>
      </w:r>
      <w:r w:rsidRPr="00FD2E05">
        <w:rPr>
          <w:b/>
          <w:color w:val="0000FF"/>
        </w:rPr>
        <w:t>D.</w:t>
      </w:r>
      <w:r w:rsidRPr="00FD2E05">
        <w:t xml:space="preserve"> Paragraph 4</w:t>
      </w:r>
    </w:p>
    <w:p w:rsidR="00CC165C" w:rsidRPr="00FD2E05" w:rsidRDefault="00CC165C" w:rsidP="00CD6C97">
      <w:r w:rsidRPr="00FD2E05">
        <w:rPr>
          <w:b/>
          <w:color w:val="0000FF"/>
        </w:rPr>
        <w:t>Question 24:</w:t>
      </w:r>
      <w:r w:rsidRPr="00FD2E05">
        <w:t xml:space="preserve"> In which part of the text does the author highlight the role of volunteers in healthcare?</w:t>
      </w:r>
    </w:p>
    <w:p w:rsidR="00CC165C" w:rsidRPr="00FD2E05" w:rsidRDefault="00CC165C" w:rsidP="00CD6C97">
      <w:pPr>
        <w:ind w:firstLine="720"/>
      </w:pPr>
      <w:r w:rsidRPr="00FD2E05">
        <w:rPr>
          <w:b/>
          <w:color w:val="0000FF"/>
        </w:rPr>
        <w:t>A.</w:t>
      </w:r>
      <w:r w:rsidRPr="00FD2E05">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rPr>
        <w:t>C.</w:t>
      </w:r>
      <w:r w:rsidRPr="00FD2E05">
        <w:t xml:space="preserve"> </w:t>
      </w:r>
      <w:r w:rsidRPr="00FD2E05">
        <w:rPr>
          <w:highlight w:val="yellow"/>
        </w:rPr>
        <w:t>Paragraph 3</w:t>
      </w:r>
      <w:r w:rsidRPr="00FD2E05">
        <w:tab/>
      </w:r>
      <w:r w:rsidRPr="00FD2E05">
        <w:rPr>
          <w:b/>
          <w:color w:val="0000FF"/>
        </w:rPr>
        <w:t>D.</w:t>
      </w:r>
      <w:r w:rsidRPr="00FD2E05">
        <w:t xml:space="preserve"> Paragraph 4</w:t>
      </w:r>
    </w:p>
    <w:p w:rsidR="00CC165C" w:rsidRPr="00FD2E05" w:rsidRDefault="00CC165C" w:rsidP="00CD6C97">
      <w:r w:rsidRPr="00FD2E05">
        <w:rPr>
          <w:b/>
          <w:color w:val="0000FF"/>
        </w:rPr>
        <w:t>Question 25:</w:t>
      </w:r>
      <w:r w:rsidRPr="00FD2E05">
        <w:t xml:space="preserve"> The word </w:t>
      </w:r>
      <w:r w:rsidRPr="00FD2E05">
        <w:rPr>
          <w:b/>
          <w:u w:val="single"/>
        </w:rPr>
        <w:t>here</w:t>
      </w:r>
      <w:r w:rsidRPr="00FD2E05">
        <w:t xml:space="preserve"> in paragraph 1 refers to________.</w:t>
      </w:r>
    </w:p>
    <w:p w:rsidR="00CC165C" w:rsidRPr="00FD2E05" w:rsidRDefault="00CC165C" w:rsidP="00CD6C97">
      <w:pPr>
        <w:ind w:firstLine="720"/>
      </w:pPr>
      <w:r w:rsidRPr="00FD2E05">
        <w:rPr>
          <w:b/>
          <w:color w:val="0000FF"/>
        </w:rPr>
        <w:lastRenderedPageBreak/>
        <w:t>A.</w:t>
      </w:r>
      <w:r w:rsidRPr="00FD2E05">
        <w:t xml:space="preserve"> bustling cities</w:t>
      </w:r>
      <w:r w:rsidRPr="00FD2E05">
        <w:tab/>
      </w:r>
      <w:r w:rsidRPr="00FD2E05">
        <w:tab/>
      </w:r>
      <w:r w:rsidRPr="00FD2E05">
        <w:rPr>
          <w:b/>
          <w:color w:val="0000FF"/>
        </w:rPr>
        <w:t>B.</w:t>
      </w:r>
      <w:r w:rsidRPr="00FD2E05">
        <w:t xml:space="preserve"> </w:t>
      </w:r>
      <w:r w:rsidRPr="00FD2E05">
        <w:rPr>
          <w:color w:val="000000"/>
          <w:highlight w:val="yellow"/>
        </w:rPr>
        <w:t>Vietnam</w:t>
      </w:r>
      <w:r w:rsidRPr="00FD2E05">
        <w:tab/>
      </w:r>
      <w:r w:rsidRPr="00FD2E05">
        <w:tab/>
      </w:r>
      <w:r w:rsidRPr="00FD2E05">
        <w:rPr>
          <w:b/>
          <w:color w:val="0000FF"/>
        </w:rPr>
        <w:t>C.</w:t>
      </w:r>
      <w:r w:rsidRPr="00FD2E05">
        <w:t xml:space="preserve"> countryside</w:t>
      </w:r>
      <w:r w:rsidRPr="00FD2E05">
        <w:rPr>
          <w:color w:val="000000"/>
        </w:rPr>
        <w:tab/>
      </w:r>
      <w:r w:rsidRPr="00FD2E05">
        <w:rPr>
          <w:color w:val="000000"/>
        </w:rPr>
        <w:tab/>
      </w:r>
      <w:r w:rsidRPr="00FD2E05">
        <w:rPr>
          <w:b/>
          <w:color w:val="0000FF"/>
        </w:rPr>
        <w:t>D.</w:t>
      </w:r>
      <w:r w:rsidRPr="00FD2E05">
        <w:t xml:space="preserve"> community</w:t>
      </w:r>
    </w:p>
    <w:p w:rsidR="00CC165C" w:rsidRPr="00FD2E05" w:rsidRDefault="00CC165C" w:rsidP="00CD6C97">
      <w:r w:rsidRPr="00FD2E05">
        <w:rPr>
          <w:b/>
          <w:color w:val="0000FF"/>
        </w:rPr>
        <w:t>Question 26:</w:t>
      </w:r>
      <w:r w:rsidRPr="00FD2E05">
        <w:t xml:space="preserve"> The word </w:t>
      </w:r>
      <w:r w:rsidRPr="00FD2E05">
        <w:rPr>
          <w:b/>
          <w:color w:val="000000"/>
          <w:u w:val="single"/>
        </w:rPr>
        <w:t>diverse</w:t>
      </w:r>
      <w:r w:rsidRPr="00FD2E05">
        <w:rPr>
          <w:b/>
          <w:color w:val="000000"/>
        </w:rPr>
        <w:t xml:space="preserve"> </w:t>
      </w:r>
      <w:r w:rsidRPr="00FD2E05">
        <w:t>in paragraph 1 is OPPOSITE in meaning to________.</w:t>
      </w:r>
    </w:p>
    <w:p w:rsidR="00CC165C" w:rsidRPr="00FD2E05" w:rsidRDefault="00CC165C" w:rsidP="00CD6C97">
      <w:pPr>
        <w:ind w:firstLine="720"/>
      </w:pPr>
      <w:r w:rsidRPr="00FD2E05">
        <w:rPr>
          <w:b/>
          <w:color w:val="0000FF"/>
        </w:rPr>
        <w:t>A.</w:t>
      </w:r>
      <w:r w:rsidRPr="00FD2E05">
        <w:t xml:space="preserve"> varied</w:t>
      </w:r>
      <w:r w:rsidRPr="00FD2E05">
        <w:tab/>
      </w:r>
      <w:r w:rsidRPr="00FD2E05">
        <w:tab/>
      </w:r>
      <w:r w:rsidRPr="00FD2E05">
        <w:tab/>
      </w:r>
      <w:r w:rsidRPr="00FD2E05">
        <w:rPr>
          <w:b/>
          <w:color w:val="0000FF"/>
        </w:rPr>
        <w:t>B.</w:t>
      </w:r>
      <w:r w:rsidRPr="00FD2E05">
        <w:t xml:space="preserve"> </w:t>
      </w:r>
      <w:r w:rsidRPr="00FD2E05">
        <w:rPr>
          <w:highlight w:val="yellow"/>
        </w:rPr>
        <w:t>uniform</w:t>
      </w:r>
      <w:r w:rsidRPr="00FD2E05">
        <w:tab/>
      </w:r>
      <w:r w:rsidRPr="00FD2E05">
        <w:tab/>
      </w:r>
      <w:r w:rsidRPr="00FD2E05">
        <w:rPr>
          <w:b/>
          <w:color w:val="0000FF"/>
        </w:rPr>
        <w:t>C.</w:t>
      </w:r>
      <w:r w:rsidRPr="00FD2E05">
        <w:t xml:space="preserve"> dynamic</w:t>
      </w:r>
      <w:r w:rsidRPr="00FD2E05">
        <w:tab/>
      </w:r>
      <w:r w:rsidRPr="00FD2E05">
        <w:tab/>
      </w:r>
      <w:r w:rsidRPr="00FD2E05">
        <w:rPr>
          <w:b/>
          <w:color w:val="0000FF"/>
        </w:rPr>
        <w:t>D.</w:t>
      </w:r>
      <w:r w:rsidRPr="00FD2E05">
        <w:t xml:space="preserve"> vibrant</w:t>
      </w:r>
    </w:p>
    <w:p w:rsidR="00CC165C" w:rsidRPr="00FD2E05" w:rsidRDefault="00CC165C" w:rsidP="00CD6C97">
      <w:r w:rsidRPr="00FD2E05">
        <w:rPr>
          <w:b/>
          <w:color w:val="0000FF"/>
        </w:rPr>
        <w:t>Question 27:</w:t>
      </w:r>
      <w:r w:rsidRPr="00FD2E05">
        <w:t xml:space="preserve"> The word </w:t>
      </w:r>
      <w:r w:rsidRPr="00FD2E05">
        <w:rPr>
          <w:b/>
          <w:color w:val="000000"/>
          <w:u w:val="single"/>
        </w:rPr>
        <w:t>enhance</w:t>
      </w:r>
      <w:r w:rsidRPr="00FD2E05">
        <w:rPr>
          <w:b/>
          <w:color w:val="000000"/>
        </w:rPr>
        <w:t xml:space="preserve"> </w:t>
      </w:r>
      <w:r w:rsidRPr="00FD2E05">
        <w:t>in paragraph 2 could best be replaced by________.</w:t>
      </w:r>
    </w:p>
    <w:p w:rsidR="00CC165C" w:rsidRPr="00FD2E05" w:rsidRDefault="00CC165C" w:rsidP="00CD6C97">
      <w:pPr>
        <w:ind w:firstLine="720"/>
      </w:pPr>
      <w:r w:rsidRPr="00FD2E05">
        <w:rPr>
          <w:b/>
          <w:color w:val="0000FF"/>
        </w:rPr>
        <w:t>A.</w:t>
      </w:r>
      <w:r w:rsidRPr="00FD2E05">
        <w:t xml:space="preserve"> </w:t>
      </w:r>
      <w:r w:rsidRPr="00FD2E05">
        <w:rPr>
          <w:highlight w:val="yellow"/>
        </w:rPr>
        <w:t>improve</w:t>
      </w:r>
      <w:r w:rsidRPr="00FD2E05">
        <w:tab/>
      </w:r>
      <w:r w:rsidRPr="00FD2E05">
        <w:tab/>
      </w:r>
      <w:r w:rsidRPr="00FD2E05">
        <w:tab/>
      </w:r>
      <w:r w:rsidRPr="00FD2E05">
        <w:rPr>
          <w:b/>
          <w:color w:val="0000FF"/>
        </w:rPr>
        <w:t>B.</w:t>
      </w:r>
      <w:r w:rsidRPr="00FD2E05">
        <w:t xml:space="preserve"> diminish</w:t>
      </w:r>
      <w:r w:rsidRPr="00FD2E05">
        <w:tab/>
      </w:r>
      <w:r w:rsidRPr="00FD2E05">
        <w:tab/>
      </w:r>
      <w:r w:rsidRPr="00FD2E05">
        <w:rPr>
          <w:b/>
          <w:color w:val="0000FF"/>
        </w:rPr>
        <w:t>C.</w:t>
      </w:r>
      <w:r w:rsidRPr="00FD2E05">
        <w:t xml:space="preserve"> ignore</w:t>
      </w:r>
      <w:r w:rsidRPr="00FD2E05">
        <w:tab/>
      </w:r>
      <w:r w:rsidRPr="00FD2E05">
        <w:tab/>
      </w:r>
      <w:r w:rsidRPr="00FD2E05">
        <w:rPr>
          <w:b/>
          <w:color w:val="0000FF"/>
        </w:rPr>
        <w:t>D.</w:t>
      </w:r>
      <w:r w:rsidRPr="00FD2E05">
        <w:t xml:space="preserve"> evaluate</w:t>
      </w:r>
    </w:p>
    <w:p w:rsidR="00CC165C" w:rsidRPr="00FD2E05" w:rsidRDefault="00CC165C" w:rsidP="00CD6C97">
      <w:pPr>
        <w:ind w:right="-556"/>
      </w:pPr>
      <w:r w:rsidRPr="00FD2E05">
        <w:rPr>
          <w:b/>
          <w:color w:val="0000FF"/>
        </w:rPr>
        <w:t>Question 28:</w:t>
      </w:r>
      <w:r w:rsidRPr="00FD2E05">
        <w:t xml:space="preserve"> Which of the following best paraphrases the underlined sentence in paragraph 4?</w:t>
      </w:r>
      <w:r w:rsidRPr="00FD2E05">
        <w:rPr>
          <w:b/>
        </w:rPr>
        <w:t xml:space="preserve"> </w:t>
      </w:r>
    </w:p>
    <w:p w:rsidR="00CC165C" w:rsidRPr="00FD2E05" w:rsidRDefault="00CC165C" w:rsidP="00CD6C97">
      <w:pPr>
        <w:ind w:left="720"/>
      </w:pPr>
      <w:r w:rsidRPr="00FD2E05">
        <w:rPr>
          <w:b/>
          <w:color w:val="0000FF"/>
        </w:rPr>
        <w:t>A.</w:t>
      </w:r>
      <w:r w:rsidRPr="00FD2E05">
        <w:t xml:space="preserve"> </w:t>
      </w:r>
      <w:r w:rsidRPr="00FD2E05">
        <w:rPr>
          <w:highlight w:val="yellow"/>
        </w:rPr>
        <w:t>Environmental conservation initiatives are essential for preserving Vietnam’s natural beauty.</w:t>
      </w:r>
      <w:r w:rsidRPr="00FD2E05">
        <w:br/>
      </w:r>
      <w:r w:rsidRPr="00FD2E05">
        <w:rPr>
          <w:b/>
          <w:color w:val="0000FF"/>
        </w:rPr>
        <w:t>B.</w:t>
      </w:r>
      <w:r w:rsidRPr="00FD2E05">
        <w:t xml:space="preserve"> Volunteers actively engage in reforestation and biodiversity projects to protect the environment.</w:t>
      </w:r>
      <w:r w:rsidRPr="00FD2E05">
        <w:br/>
      </w:r>
      <w:r w:rsidRPr="00FD2E05">
        <w:rPr>
          <w:b/>
          <w:color w:val="0000FF"/>
        </w:rPr>
        <w:t>C.</w:t>
      </w:r>
      <w:r w:rsidRPr="00FD2E05">
        <w:t xml:space="preserve"> Sustainable practices are significantly necessary for safeguarding Vietnam's natural ecosystems.</w:t>
      </w:r>
      <w:r w:rsidRPr="00FD2E05">
        <w:br/>
      </w:r>
      <w:r w:rsidRPr="00FD2E05">
        <w:rPr>
          <w:b/>
          <w:color w:val="0000FF"/>
        </w:rPr>
        <w:t>D.</w:t>
      </w:r>
      <w:r w:rsidRPr="00FD2E05">
        <w:t xml:space="preserve"> Conservation projects rely entirely on the work of foreign volunteers to have notable success.</w:t>
      </w:r>
    </w:p>
    <w:p w:rsidR="00CC165C" w:rsidRPr="00FD2E05" w:rsidRDefault="00CC165C" w:rsidP="00CD6C97">
      <w:r w:rsidRPr="00FD2E05">
        <w:rPr>
          <w:b/>
          <w:color w:val="0000FF"/>
        </w:rPr>
        <w:t>Question 29:</w:t>
      </w:r>
      <w:r w:rsidRPr="00FD2E05">
        <w:t xml:space="preserve"> Which of the following is NOT mentioned as a focus area for volunteers in Vietnam?</w:t>
      </w:r>
    </w:p>
    <w:p w:rsidR="00CC165C" w:rsidRPr="00FD2E05" w:rsidRDefault="00CC165C" w:rsidP="00CD6C97">
      <w:pPr>
        <w:ind w:firstLine="720"/>
        <w:rPr>
          <w:color w:val="000000"/>
        </w:rPr>
      </w:pPr>
      <w:r w:rsidRPr="00FD2E05">
        <w:rPr>
          <w:b/>
          <w:color w:val="0000FF"/>
        </w:rPr>
        <w:t>A.</w:t>
      </w:r>
      <w:r w:rsidRPr="00FD2E05">
        <w:t xml:space="preserve"> </w:t>
      </w:r>
      <w:r w:rsidRPr="00FD2E05">
        <w:rPr>
          <w:color w:val="000000"/>
        </w:rPr>
        <w:t>Teaching English to improve job prospects.</w:t>
      </w:r>
      <w:r w:rsidRPr="00FD2E05">
        <w:tab/>
      </w:r>
      <w:r w:rsidRPr="00FD2E05">
        <w:rPr>
          <w:b/>
          <w:color w:val="0000FF"/>
        </w:rPr>
        <w:t>B.</w:t>
      </w:r>
      <w:r w:rsidRPr="00FD2E05">
        <w:t xml:space="preserve"> </w:t>
      </w:r>
      <w:r w:rsidRPr="00FD2E05">
        <w:rPr>
          <w:color w:val="000000"/>
        </w:rPr>
        <w:t>Delivering healthcare in underserved areas.</w:t>
      </w:r>
    </w:p>
    <w:p w:rsidR="00CC165C" w:rsidRPr="00FD2E05" w:rsidRDefault="00CC165C" w:rsidP="00CD6C97">
      <w:pPr>
        <w:ind w:right="-556" w:firstLine="720"/>
        <w:rPr>
          <w:color w:val="000000"/>
        </w:rPr>
      </w:pPr>
      <w:r w:rsidRPr="00FD2E05">
        <w:rPr>
          <w:b/>
          <w:color w:val="0000FF"/>
        </w:rPr>
        <w:t>C.</w:t>
      </w:r>
      <w:r w:rsidRPr="00FD2E05">
        <w:t xml:space="preserve"> </w:t>
      </w:r>
      <w:r w:rsidRPr="00FD2E05">
        <w:rPr>
          <w:color w:val="000000"/>
          <w:highlight w:val="yellow"/>
        </w:rPr>
        <w:t>Developing urban infrastructure projects.</w:t>
      </w:r>
      <w:r w:rsidRPr="00FD2E05">
        <w:tab/>
      </w:r>
      <w:r w:rsidRPr="00FD2E05">
        <w:tab/>
      </w:r>
      <w:r w:rsidRPr="00FD2E05">
        <w:rPr>
          <w:b/>
          <w:color w:val="0000FF"/>
        </w:rPr>
        <w:t>D.</w:t>
      </w:r>
      <w:r w:rsidRPr="00FD2E05">
        <w:t xml:space="preserve"> </w:t>
      </w:r>
      <w:r w:rsidRPr="00FD2E05">
        <w:rPr>
          <w:color w:val="000000"/>
        </w:rPr>
        <w:t>Protecting the environment through conservation</w:t>
      </w:r>
    </w:p>
    <w:p w:rsidR="00CC165C" w:rsidRPr="00FD2E05" w:rsidRDefault="00CC165C" w:rsidP="00CD6C97">
      <w:r w:rsidRPr="00FD2E05">
        <w:rPr>
          <w:b/>
          <w:color w:val="0000FF"/>
        </w:rPr>
        <w:t>Question 30:</w:t>
      </w:r>
      <w:r w:rsidRPr="00FD2E05">
        <w:t xml:space="preserve"> Which of the following is TRUE according to the passage?</w:t>
      </w:r>
    </w:p>
    <w:p w:rsidR="00CC165C" w:rsidRPr="00FD2E05" w:rsidRDefault="00CC165C" w:rsidP="00CD6C97">
      <w:pPr>
        <w:ind w:left="720" w:right="-427"/>
      </w:pPr>
      <w:r w:rsidRPr="00FD2E05">
        <w:rPr>
          <w:b/>
          <w:color w:val="0000FF"/>
        </w:rPr>
        <w:t>A.</w:t>
      </w:r>
      <w:r w:rsidRPr="00FD2E05">
        <w:rPr>
          <w:color w:val="0000FF"/>
        </w:rPr>
        <w:t xml:space="preserve"> </w:t>
      </w:r>
      <w:r w:rsidRPr="00FD2E05">
        <w:rPr>
          <w:highlight w:val="yellow"/>
        </w:rPr>
        <w:t>Volunteers with medical skills can support public health campaigns.</w:t>
      </w:r>
      <w:r w:rsidRPr="00FD2E05">
        <w:br/>
      </w:r>
      <w:r w:rsidRPr="00FD2E05">
        <w:rPr>
          <w:b/>
          <w:color w:val="0000FF"/>
        </w:rPr>
        <w:t>B.</w:t>
      </w:r>
      <w:r w:rsidRPr="00FD2E05">
        <w:rPr>
          <w:color w:val="0000FF"/>
        </w:rPr>
        <w:t xml:space="preserve"> </w:t>
      </w:r>
      <w:r w:rsidRPr="00FD2E05">
        <w:t>English teaching programs are limited to urban areas in Vietnam.</w:t>
      </w:r>
      <w:r w:rsidRPr="00FD2E05">
        <w:br/>
      </w:r>
      <w:r w:rsidRPr="00FD2E05">
        <w:rPr>
          <w:b/>
          <w:color w:val="0000FF"/>
        </w:rPr>
        <w:t>C.</w:t>
      </w:r>
      <w:r w:rsidRPr="00FD2E05">
        <w:rPr>
          <w:color w:val="0000FF"/>
        </w:rPr>
        <w:t xml:space="preserve"> </w:t>
      </w:r>
      <w:r w:rsidRPr="00FD2E05">
        <w:t>Healthcare initiatives only focus on offering advanced medical services.</w:t>
      </w:r>
      <w:r w:rsidRPr="00FD2E05">
        <w:br/>
      </w:r>
      <w:r w:rsidRPr="00FD2E05">
        <w:rPr>
          <w:b/>
          <w:color w:val="0000FF"/>
        </w:rPr>
        <w:t>D.</w:t>
      </w:r>
      <w:r w:rsidRPr="00FD2E05">
        <w:rPr>
          <w:color w:val="0000FF"/>
        </w:rPr>
        <w:t xml:space="preserve"> </w:t>
      </w:r>
      <w:r w:rsidRPr="00FD2E05">
        <w:t>Environmental conservation is not a priority in Vietnam.</w:t>
      </w:r>
    </w:p>
    <w:p w:rsidR="00CC165C" w:rsidRPr="00FD2E05" w:rsidRDefault="00CC165C" w:rsidP="00CD6C97">
      <w:pPr>
        <w:pBdr>
          <w:top w:val="nil"/>
          <w:left w:val="nil"/>
          <w:bottom w:val="nil"/>
          <w:right w:val="nil"/>
          <w:between w:val="nil"/>
        </w:pBdr>
        <w:rPr>
          <w:b/>
          <w:i/>
          <w:color w:val="0000FF"/>
        </w:rPr>
      </w:pPr>
      <w:r w:rsidRPr="00FD2E05">
        <w:rPr>
          <w:b/>
          <w:i/>
          <w:color w:val="000000"/>
        </w:rPr>
        <w:t>Read the following passage about powering</w:t>
      </w:r>
      <w:r w:rsidRPr="00FD2E05">
        <w:rPr>
          <w:b/>
          <w:color w:val="000000"/>
        </w:rPr>
        <w:t xml:space="preserve"> </w:t>
      </w:r>
      <w:r w:rsidRPr="00FD2E05">
        <w:rPr>
          <w:b/>
          <w:i/>
          <w:color w:val="000000"/>
        </w:rPr>
        <w:t>and mark the letter A, B, C or D on your answer sheet to indicate the best answer to each of the following questions from 31 to 40</w:t>
      </w:r>
      <w:r w:rsidRPr="00FD2E05">
        <w:rPr>
          <w:b/>
          <w:i/>
          <w:color w:val="0000FF"/>
        </w:rPr>
        <w:t xml:space="preserve">. </w:t>
      </w:r>
    </w:p>
    <w:p w:rsidR="00CC165C" w:rsidRPr="00FD2E05" w:rsidRDefault="00CC165C" w:rsidP="00230B00">
      <w:pPr>
        <w:ind w:firstLine="720"/>
        <w:jc w:val="both"/>
      </w:pPr>
      <w:r w:rsidRPr="00FD2E05">
        <w:t xml:space="preserve">Vietnamese cuisine is celebrated for its </w:t>
      </w:r>
      <w:r w:rsidRPr="00FD2E05">
        <w:rPr>
          <w:b/>
          <w:u w:val="single"/>
        </w:rPr>
        <w:t>harmonious</w:t>
      </w:r>
      <w:r w:rsidRPr="00FD2E05">
        <w:t xml:space="preserve"> blend of flavors and cultural significance. It reflects the country's rich history and diverse regions, each contributing unique dishes and culinary practices. A notable characteristic of Vietnamese food is its emphasis on </w:t>
      </w:r>
      <w:r w:rsidRPr="00FD2E05">
        <w:rPr>
          <w:b/>
          <w:u w:val="single"/>
        </w:rPr>
        <w:t>fresh ingredients</w:t>
      </w:r>
      <w:r w:rsidRPr="00FD2E05">
        <w:t xml:space="preserve"> and minimal use of oil, resulting in light yet flavorful meals. This approach not only enhances taste but also promotes health, aligning with the Vietnamese preference for balanced and nutritious diets. </w:t>
      </w:r>
    </w:p>
    <w:p w:rsidR="00CC165C" w:rsidRPr="00FD2E05" w:rsidRDefault="00CC165C" w:rsidP="00230B00">
      <w:pPr>
        <w:ind w:firstLine="720"/>
        <w:jc w:val="both"/>
      </w:pPr>
      <w:r w:rsidRPr="00FD2E05">
        <w:rPr>
          <w:b/>
          <w:u w:val="single"/>
        </w:rPr>
        <w:t>The diversity of Vietnam's culinary landscape is evident across its three main regions: North, Central, and South. Each area offers distinct flavors and specialties.</w:t>
      </w:r>
      <w:r w:rsidRPr="00FD2E05">
        <w:t xml:space="preserve"> Northern cuisine is known for its subtle seasoning and traditional dishes like </w:t>
      </w:r>
      <w:r w:rsidRPr="00FD2E05">
        <w:rPr>
          <w:i/>
        </w:rPr>
        <w:t>phở</w:t>
      </w:r>
      <w:r w:rsidRPr="00FD2E05">
        <w:t xml:space="preserve"> and </w:t>
      </w:r>
      <w:r w:rsidRPr="00FD2E05">
        <w:rPr>
          <w:i/>
        </w:rPr>
        <w:t>bún thang</w:t>
      </w:r>
      <w:r w:rsidRPr="00FD2E05">
        <w:t xml:space="preserve">. In contrast, Central Vietnam features spicier foods with complex flavors, exemplified by dishes such as </w:t>
      </w:r>
      <w:r w:rsidRPr="00FD2E05">
        <w:rPr>
          <w:i/>
        </w:rPr>
        <w:t>bún bò Huế</w:t>
      </w:r>
      <w:r w:rsidRPr="00FD2E05">
        <w:t xml:space="preserve">. Southern cuisine tends to be sweeter and incorporates a wide variety of herbs and vegetables, with dishes like </w:t>
      </w:r>
      <w:r w:rsidRPr="00FD2E05">
        <w:rPr>
          <w:i/>
        </w:rPr>
        <w:t>canh chua</w:t>
      </w:r>
      <w:r w:rsidRPr="00FD2E05">
        <w:t xml:space="preserve"> and </w:t>
      </w:r>
      <w:r w:rsidRPr="00FD2E05">
        <w:rPr>
          <w:i/>
        </w:rPr>
        <w:t>bánh xèo</w:t>
      </w:r>
      <w:r w:rsidRPr="00FD2E05">
        <w:t xml:space="preserve"> highlighting the region's agricultural abundance. </w:t>
      </w:r>
    </w:p>
    <w:p w:rsidR="00CC165C" w:rsidRPr="00FD2E05" w:rsidRDefault="00CC165C" w:rsidP="00230B00">
      <w:pPr>
        <w:ind w:firstLine="720"/>
        <w:jc w:val="both"/>
      </w:pPr>
      <w:r w:rsidRPr="00FD2E05">
        <w:t xml:space="preserve">A fundamental aspect of Vietnamese dining is the communal sharing of meals, </w:t>
      </w:r>
      <w:r w:rsidRPr="00FD2E05">
        <w:rPr>
          <w:b/>
          <w:u w:val="single"/>
        </w:rPr>
        <w:t>which</w:t>
      </w:r>
      <w:r w:rsidRPr="00FD2E05">
        <w:t xml:space="preserve"> fosters a sense of togetherness and community. Traditional family meals often include multiple dishes placed at the center of the table, encouraging shared enjoyment and interaction. This practice reflects the cultural value placed on family bonds and collective harmony. </w:t>
      </w:r>
    </w:p>
    <w:p w:rsidR="00CC165C" w:rsidRPr="00FD2E05" w:rsidRDefault="00CC165C" w:rsidP="00230B00">
      <w:pPr>
        <w:ind w:firstLine="720"/>
        <w:jc w:val="both"/>
      </w:pPr>
      <w:r w:rsidRPr="00FD2E05">
        <w:rPr>
          <w:b/>
        </w:rPr>
        <w:t xml:space="preserve">[I] </w:t>
      </w:r>
      <w:r w:rsidRPr="00FD2E05">
        <w:t xml:space="preserve">Moreover, Vietnamese cuisine is distinguished by its intricate use of herbs and dipping sauces, which enhance the depth and complexity of flavors. </w:t>
      </w:r>
      <w:r w:rsidRPr="00FD2E05">
        <w:rPr>
          <w:b/>
        </w:rPr>
        <w:t xml:space="preserve">[II] </w:t>
      </w:r>
      <w:r w:rsidRPr="00FD2E05">
        <w:t xml:space="preserve">Commonly used herbs include cilantro, mint, and basil, while dipping sauces like </w:t>
      </w:r>
      <w:r w:rsidRPr="00FD2E05">
        <w:rPr>
          <w:i/>
        </w:rPr>
        <w:t>nước mắm pha</w:t>
      </w:r>
      <w:r w:rsidRPr="00FD2E05">
        <w:t xml:space="preserve"> (mixed fish sauce) are tailored to complement specific dishes. </w:t>
      </w:r>
      <w:r w:rsidRPr="00FD2E05">
        <w:rPr>
          <w:b/>
        </w:rPr>
        <w:t xml:space="preserve">[III] </w:t>
      </w:r>
      <w:r w:rsidRPr="00FD2E05">
        <w:t xml:space="preserve">This meticulous attention to seasoning and accompaniment underscores the Vietnamese commitment to culinary excellence and cultural expression through food. </w:t>
      </w:r>
      <w:r w:rsidRPr="00FD2E05">
        <w:rPr>
          <w:b/>
        </w:rPr>
        <w:t>[IV]</w:t>
      </w:r>
    </w:p>
    <w:p w:rsidR="00CC165C" w:rsidRPr="00FD2E05" w:rsidRDefault="00CC165C" w:rsidP="00CD6C97">
      <w:pPr>
        <w:pBdr>
          <w:top w:val="nil"/>
          <w:left w:val="nil"/>
          <w:bottom w:val="nil"/>
          <w:right w:val="nil"/>
          <w:between w:val="nil"/>
        </w:pBdr>
        <w:ind w:right="-256"/>
        <w:jc w:val="right"/>
        <w:rPr>
          <w:i/>
          <w:color w:val="000000"/>
        </w:rPr>
      </w:pPr>
      <w:r w:rsidRPr="00FD2E05">
        <w:rPr>
          <w:i/>
          <w:color w:val="000000"/>
        </w:rPr>
        <w:t>(Adapted https://banhkhome.com)</w:t>
      </w:r>
    </w:p>
    <w:p w:rsidR="00CC165C" w:rsidRPr="00FD2E05" w:rsidRDefault="00CC165C" w:rsidP="00CD6C97">
      <w:bookmarkStart w:id="11" w:name="_heading=h.1fob9te" w:colFirst="0" w:colLast="0"/>
      <w:bookmarkEnd w:id="11"/>
      <w:r w:rsidRPr="00FD2E05">
        <w:rPr>
          <w:b/>
          <w:color w:val="0000FF"/>
        </w:rPr>
        <w:t>Question 31:</w:t>
      </w:r>
      <w:r w:rsidRPr="00FD2E05">
        <w:t xml:space="preserve"> The word “</w:t>
      </w:r>
      <w:r w:rsidRPr="00FD2E05">
        <w:rPr>
          <w:b/>
          <w:u w:val="single"/>
        </w:rPr>
        <w:t>harmonious</w:t>
      </w:r>
      <w:r w:rsidRPr="00FD2E05">
        <w:t>” in paragraph 1 is OPPOSITE in meaning to ______.</w:t>
      </w:r>
    </w:p>
    <w:p w:rsidR="00CC165C" w:rsidRPr="00FD2E05" w:rsidRDefault="00CC165C" w:rsidP="00CD6C97">
      <w:pPr>
        <w:ind w:firstLine="720"/>
      </w:pPr>
      <w:r w:rsidRPr="00FD2E05">
        <w:rPr>
          <w:b/>
          <w:color w:val="0000FF"/>
        </w:rPr>
        <w:t>A.</w:t>
      </w:r>
      <w:r w:rsidRPr="00FD2E05">
        <w:t xml:space="preserve"> balanced</w:t>
      </w:r>
      <w:r w:rsidRPr="00FD2E05">
        <w:tab/>
      </w:r>
      <w:r w:rsidRPr="00FD2E05">
        <w:tab/>
      </w:r>
      <w:r w:rsidRPr="00FD2E05">
        <w:tab/>
      </w:r>
      <w:r w:rsidRPr="00FD2E05">
        <w:rPr>
          <w:b/>
          <w:color w:val="0000FF"/>
        </w:rPr>
        <w:t>B.</w:t>
      </w:r>
      <w:r w:rsidRPr="00FD2E05">
        <w:t xml:space="preserve"> </w:t>
      </w:r>
      <w:r w:rsidRPr="00FD2E05">
        <w:rPr>
          <w:highlight w:val="yellow"/>
        </w:rPr>
        <w:t>discordant</w:t>
      </w:r>
      <w:r w:rsidRPr="00FD2E05">
        <w:tab/>
      </w:r>
      <w:r w:rsidRPr="00FD2E05">
        <w:tab/>
      </w:r>
      <w:r w:rsidRPr="00FD2E05">
        <w:rPr>
          <w:b/>
          <w:color w:val="0000FF"/>
        </w:rPr>
        <w:t>C.</w:t>
      </w:r>
      <w:r w:rsidRPr="00FD2E05">
        <w:t xml:space="preserve"> consistent</w:t>
      </w:r>
      <w:r w:rsidRPr="00FD2E05">
        <w:tab/>
      </w:r>
      <w:r w:rsidRPr="00FD2E05">
        <w:tab/>
      </w:r>
      <w:r w:rsidRPr="00FD2E05">
        <w:tab/>
      </w:r>
      <w:r w:rsidRPr="00FD2E05">
        <w:rPr>
          <w:b/>
          <w:color w:val="0000FF"/>
        </w:rPr>
        <w:t>D.</w:t>
      </w:r>
      <w:r w:rsidRPr="00FD2E05">
        <w:t xml:space="preserve"> complementary</w:t>
      </w:r>
    </w:p>
    <w:p w:rsidR="00CC165C" w:rsidRPr="00FD2E05" w:rsidRDefault="00CC165C" w:rsidP="00CD6C97">
      <w:r w:rsidRPr="00FD2E05">
        <w:rPr>
          <w:b/>
          <w:color w:val="0000FF"/>
        </w:rPr>
        <w:t>Question 32:</w:t>
      </w:r>
      <w:r w:rsidRPr="00FD2E05">
        <w:t xml:space="preserve"> Which of the following best paraphrases the underlined sentence in paragraph 2?</w:t>
      </w:r>
    </w:p>
    <w:p w:rsidR="00CC165C" w:rsidRPr="00FD2E05" w:rsidRDefault="00CC165C" w:rsidP="00CD6C97">
      <w:pPr>
        <w:ind w:left="720"/>
      </w:pPr>
      <w:r w:rsidRPr="00FD2E05">
        <w:rPr>
          <w:b/>
          <w:color w:val="0000FF"/>
        </w:rPr>
        <w:t>A.</w:t>
      </w:r>
      <w:r w:rsidRPr="00FD2E05">
        <w:rPr>
          <w:color w:val="0000FF"/>
        </w:rPr>
        <w:t xml:space="preserve"> </w:t>
      </w:r>
      <w:r w:rsidRPr="00FD2E05">
        <w:rPr>
          <w:highlight w:val="yellow"/>
        </w:rPr>
        <w:t>Vietnamese regions have distinctive cooking styles, each showcasing unique flavors.</w:t>
      </w:r>
      <w:r w:rsidRPr="00FD2E05">
        <w:br/>
      </w:r>
      <w:r w:rsidRPr="00FD2E05">
        <w:rPr>
          <w:b/>
          <w:color w:val="0000FF"/>
        </w:rPr>
        <w:t>B.</w:t>
      </w:r>
      <w:r w:rsidRPr="00FD2E05">
        <w:rPr>
          <w:color w:val="0000FF"/>
        </w:rPr>
        <w:t xml:space="preserve"> </w:t>
      </w:r>
      <w:r w:rsidRPr="00FD2E05">
        <w:t>Traditional dishes in Vietnam often blend flavors from different regions of the country.</w:t>
      </w:r>
      <w:r w:rsidRPr="00FD2E05">
        <w:br/>
      </w:r>
      <w:r w:rsidRPr="00FD2E05">
        <w:rPr>
          <w:b/>
          <w:color w:val="0000FF"/>
        </w:rPr>
        <w:t>C.</w:t>
      </w:r>
      <w:r w:rsidRPr="00FD2E05">
        <w:rPr>
          <w:color w:val="0000FF"/>
        </w:rPr>
        <w:t xml:space="preserve"> </w:t>
      </w:r>
      <w:r w:rsidRPr="00FD2E05">
        <w:t>Vietnam's geography influences its cuisine, with regions contributing varied specialties.</w:t>
      </w:r>
      <w:r w:rsidRPr="00FD2E05">
        <w:br/>
      </w:r>
      <w:r w:rsidRPr="00FD2E05">
        <w:rPr>
          <w:b/>
          <w:color w:val="0000FF"/>
        </w:rPr>
        <w:t>D.</w:t>
      </w:r>
      <w:r w:rsidRPr="00FD2E05">
        <w:rPr>
          <w:color w:val="0000FF"/>
        </w:rPr>
        <w:t xml:space="preserve"> </w:t>
      </w:r>
      <w:r w:rsidRPr="00FD2E05">
        <w:t>The rich diversity of Vietnamese food stems from the history and culture of its regions.</w:t>
      </w:r>
    </w:p>
    <w:p w:rsidR="00CC165C" w:rsidRPr="00FD2E05" w:rsidRDefault="00CC165C" w:rsidP="00CD6C97">
      <w:r w:rsidRPr="00FD2E05">
        <w:rPr>
          <w:b/>
          <w:color w:val="0000FF"/>
        </w:rPr>
        <w:t>Question 33:</w:t>
      </w:r>
      <w:r w:rsidRPr="00FD2E05">
        <w:t xml:space="preserve"> The word “</w:t>
      </w:r>
      <w:r w:rsidRPr="00FD2E05">
        <w:rPr>
          <w:b/>
          <w:u w:val="single"/>
        </w:rPr>
        <w:t>which</w:t>
      </w:r>
      <w:r w:rsidRPr="00FD2E05">
        <w:t>” in paragraph 3 refers to ______.</w:t>
      </w:r>
    </w:p>
    <w:p w:rsidR="00CC165C" w:rsidRPr="00FD2E05" w:rsidRDefault="00CC165C" w:rsidP="00CD6C97">
      <w:pPr>
        <w:ind w:firstLine="720"/>
      </w:pPr>
      <w:r w:rsidRPr="00FD2E05">
        <w:rPr>
          <w:b/>
          <w:color w:val="0000FF"/>
        </w:rPr>
        <w:t>A.</w:t>
      </w:r>
      <w:r w:rsidRPr="00FD2E05">
        <w:t xml:space="preserve"> </w:t>
      </w:r>
      <w:r w:rsidRPr="00FD2E05">
        <w:rPr>
          <w:highlight w:val="yellow"/>
        </w:rPr>
        <w:t>the sharing of meals</w:t>
      </w:r>
      <w:r w:rsidRPr="00FD2E05">
        <w:tab/>
      </w:r>
      <w:r w:rsidRPr="00FD2E05">
        <w:rPr>
          <w:color w:val="000000"/>
        </w:rPr>
        <w:tab/>
      </w:r>
      <w:r w:rsidRPr="00FD2E05">
        <w:tab/>
      </w:r>
      <w:r w:rsidRPr="00FD2E05">
        <w:tab/>
      </w:r>
      <w:r w:rsidRPr="00FD2E05">
        <w:rPr>
          <w:b/>
          <w:color w:val="0000FF"/>
        </w:rPr>
        <w:t>B.</w:t>
      </w:r>
      <w:r w:rsidRPr="00FD2E05">
        <w:t xml:space="preserve"> a fundamental aspect</w:t>
      </w:r>
    </w:p>
    <w:p w:rsidR="00CC165C" w:rsidRPr="00FD2E05" w:rsidRDefault="00CC165C" w:rsidP="00CD6C97">
      <w:pPr>
        <w:ind w:firstLine="720"/>
      </w:pPr>
      <w:r w:rsidRPr="00FD2E05">
        <w:rPr>
          <w:b/>
          <w:color w:val="0000FF"/>
        </w:rPr>
        <w:t>C.</w:t>
      </w:r>
      <w:r w:rsidRPr="00FD2E05">
        <w:t xml:space="preserve"> Vietnamese dining</w:t>
      </w:r>
      <w:r w:rsidRPr="00FD2E05">
        <w:tab/>
      </w:r>
      <w:r w:rsidRPr="00FD2E05">
        <w:tab/>
      </w:r>
      <w:r w:rsidRPr="00FD2E05">
        <w:tab/>
      </w:r>
      <w:r w:rsidRPr="00FD2E05">
        <w:tab/>
      </w:r>
      <w:r w:rsidRPr="00FD2E05">
        <w:tab/>
      </w:r>
      <w:r w:rsidRPr="00FD2E05">
        <w:rPr>
          <w:b/>
          <w:color w:val="0000FF"/>
        </w:rPr>
        <w:t>D.</w:t>
      </w:r>
      <w:r w:rsidRPr="00FD2E05">
        <w:t xml:space="preserve"> togetherness and community</w:t>
      </w:r>
    </w:p>
    <w:p w:rsidR="00CC165C" w:rsidRPr="00FD2E05" w:rsidRDefault="00CC165C" w:rsidP="00CD6C97">
      <w:r w:rsidRPr="00FD2E05">
        <w:rPr>
          <w:b/>
          <w:color w:val="0000FF"/>
        </w:rPr>
        <w:t>Question 34:</w:t>
      </w:r>
      <w:r w:rsidRPr="00FD2E05">
        <w:t xml:space="preserve"> The phrase "</w:t>
      </w:r>
      <w:r w:rsidRPr="00FD2E05">
        <w:rPr>
          <w:b/>
          <w:u w:val="single"/>
        </w:rPr>
        <w:t>fresh ingredients</w:t>
      </w:r>
      <w:r w:rsidRPr="00FD2E05">
        <w:t>" in paragraph 3 could best be replaced by ______.</w:t>
      </w:r>
    </w:p>
    <w:p w:rsidR="00CC165C" w:rsidRPr="00FD2E05" w:rsidRDefault="00CC165C" w:rsidP="00CD6C97">
      <w:pPr>
        <w:ind w:firstLine="720"/>
      </w:pPr>
      <w:r w:rsidRPr="00FD2E05">
        <w:rPr>
          <w:b/>
          <w:color w:val="0000FF"/>
        </w:rPr>
        <w:lastRenderedPageBreak/>
        <w:t>A.</w:t>
      </w:r>
      <w:r w:rsidRPr="00FD2E05">
        <w:t xml:space="preserve"> ready-to-eat meals</w:t>
      </w:r>
      <w:r w:rsidRPr="00FD2E05">
        <w:tab/>
      </w:r>
      <w:r w:rsidRPr="00FD2E05">
        <w:tab/>
      </w:r>
      <w:r w:rsidRPr="00FD2E05">
        <w:tab/>
      </w:r>
      <w:r w:rsidRPr="00FD2E05">
        <w:tab/>
      </w:r>
      <w:r w:rsidRPr="00FD2E05">
        <w:tab/>
      </w:r>
      <w:r w:rsidRPr="00FD2E05">
        <w:rPr>
          <w:b/>
          <w:color w:val="0000FF"/>
        </w:rPr>
        <w:t>B.</w:t>
      </w:r>
      <w:r w:rsidRPr="00FD2E05">
        <w:t xml:space="preserve"> balanced flavor medleys</w:t>
      </w:r>
    </w:p>
    <w:p w:rsidR="00CC165C" w:rsidRPr="00FD2E05" w:rsidRDefault="00CC165C" w:rsidP="00CD6C97">
      <w:pPr>
        <w:ind w:firstLine="720"/>
      </w:pPr>
      <w:r w:rsidRPr="00FD2E05">
        <w:rPr>
          <w:b/>
          <w:color w:val="0000FF"/>
        </w:rPr>
        <w:t>C.</w:t>
      </w:r>
      <w:r w:rsidRPr="00FD2E05">
        <w:t xml:space="preserve"> </w:t>
      </w:r>
      <w:r w:rsidRPr="00FD2E05">
        <w:rPr>
          <w:highlight w:val="yellow"/>
        </w:rPr>
        <w:t>newly harvested items</w:t>
      </w:r>
      <w:r w:rsidRPr="00FD2E05">
        <w:tab/>
      </w:r>
      <w:r w:rsidRPr="00FD2E05">
        <w:tab/>
      </w:r>
      <w:r w:rsidRPr="00FD2E05">
        <w:tab/>
      </w:r>
      <w:r w:rsidRPr="00FD2E05">
        <w:tab/>
      </w:r>
      <w:r w:rsidRPr="00FD2E05">
        <w:rPr>
          <w:b/>
          <w:color w:val="0000FF"/>
        </w:rPr>
        <w:t>D.</w:t>
      </w:r>
      <w:r w:rsidRPr="00FD2E05">
        <w:t xml:space="preserve"> freshly prepared foods</w:t>
      </w:r>
    </w:p>
    <w:p w:rsidR="00CC165C" w:rsidRPr="00FD2E05" w:rsidRDefault="00CC165C" w:rsidP="00CD6C97">
      <w:r w:rsidRPr="00FD2E05">
        <w:rPr>
          <w:b/>
          <w:color w:val="0000FF"/>
        </w:rPr>
        <w:t>Question 35:</w:t>
      </w:r>
      <w:r w:rsidRPr="00FD2E05">
        <w:t xml:space="preserve"> Which of the following best summarizes paragraph 3?</w:t>
      </w:r>
    </w:p>
    <w:p w:rsidR="00CC165C" w:rsidRPr="00FD2E05" w:rsidRDefault="00CC165C" w:rsidP="00CD6C97">
      <w:pPr>
        <w:ind w:left="720"/>
      </w:pPr>
      <w:r w:rsidRPr="00FD2E05">
        <w:rPr>
          <w:b/>
          <w:color w:val="0000FF"/>
        </w:rPr>
        <w:t>A.</w:t>
      </w:r>
      <w:r w:rsidRPr="00FD2E05">
        <w:rPr>
          <w:color w:val="0000FF"/>
        </w:rPr>
        <w:t xml:space="preserve"> </w:t>
      </w:r>
      <w:r w:rsidRPr="00FD2E05">
        <w:t>Vietnamese meals are known for their diverse flavors, often combining fresh herbs, spices, and local ingredients to create a balanced and healthy cuisine.</w:t>
      </w:r>
      <w:r w:rsidRPr="00FD2E05">
        <w:br/>
      </w:r>
      <w:r w:rsidRPr="00FD2E05">
        <w:rPr>
          <w:b/>
          <w:color w:val="0000FF"/>
        </w:rPr>
        <w:t>B.</w:t>
      </w:r>
      <w:r w:rsidRPr="00FD2E05">
        <w:rPr>
          <w:color w:val="0000FF"/>
        </w:rPr>
        <w:t xml:space="preserve"> </w:t>
      </w:r>
      <w:r w:rsidRPr="00FD2E05">
        <w:t>A key highlight of Vietnamese meals is their vibrant presentation, with dishes showcasing a mix of colors and textures that reflect the country's rich culinary traditions.</w:t>
      </w:r>
      <w:r w:rsidRPr="00FD2E05">
        <w:br/>
      </w:r>
      <w:r w:rsidRPr="00FD2E05">
        <w:rPr>
          <w:b/>
          <w:color w:val="0000FF"/>
        </w:rPr>
        <w:t>C.</w:t>
      </w:r>
      <w:r w:rsidRPr="00FD2E05">
        <w:rPr>
          <w:color w:val="0000FF"/>
        </w:rPr>
        <w:t xml:space="preserve"> </w:t>
      </w:r>
      <w:r w:rsidRPr="00FD2E05">
        <w:t>Street food plays a significant role in Vietnamese meals, offering a wide variety of affordable and delicious options that capture the essence of the nation's flavors.</w:t>
      </w:r>
    </w:p>
    <w:p w:rsidR="00CC165C" w:rsidRPr="00FD2E05" w:rsidRDefault="00CC165C" w:rsidP="00CD6C97">
      <w:pPr>
        <w:ind w:left="720"/>
      </w:pPr>
      <w:r w:rsidRPr="00FD2E05">
        <w:rPr>
          <w:b/>
          <w:color w:val="0000FF"/>
        </w:rPr>
        <w:t>D.</w:t>
      </w:r>
      <w:r w:rsidRPr="00FD2E05">
        <w:rPr>
          <w:color w:val="0000FF"/>
        </w:rPr>
        <w:t xml:space="preserve"> </w:t>
      </w:r>
      <w:r w:rsidRPr="00FD2E05">
        <w:rPr>
          <w:highlight w:val="yellow"/>
        </w:rPr>
        <w:t>Vietnamese dining emphasizes communal meals, with shared dishes at the table fostering family bonds and collective harmony.</w:t>
      </w:r>
    </w:p>
    <w:p w:rsidR="00CC165C" w:rsidRPr="00FD2E05" w:rsidRDefault="00CC165C" w:rsidP="00CD6C97">
      <w:pPr>
        <w:ind w:left="720" w:right="-427" w:hanging="720"/>
        <w:rPr>
          <w:b/>
          <w:color w:val="000000"/>
        </w:rPr>
      </w:pPr>
      <w:r w:rsidRPr="00FD2E05">
        <w:rPr>
          <w:b/>
          <w:color w:val="0000FF"/>
        </w:rPr>
        <w:t>Question 36:</w:t>
      </w:r>
      <w:r w:rsidRPr="00FD2E05">
        <w:t xml:space="preserve"> Where in paragraph 4 does the following sentence best fit?</w:t>
      </w:r>
      <w:r w:rsidRPr="00FD2E05">
        <w:rPr>
          <w:b/>
          <w:color w:val="000000"/>
        </w:rPr>
        <w:br/>
      </w:r>
      <w:r w:rsidRPr="00FD2E05">
        <w:rPr>
          <w:b/>
        </w:rPr>
        <w:t>“The balance of sweet, sour, salty, and spicy flavors is a hallmark of Vietnamese dishes, reflecting the country's culinary philosophy of harmony”</w:t>
      </w:r>
    </w:p>
    <w:p w:rsidR="00CC165C" w:rsidRPr="00FD2E05" w:rsidRDefault="00CC165C" w:rsidP="00CD6C97">
      <w:pPr>
        <w:ind w:left="720" w:right="-427"/>
        <w:rPr>
          <w:b/>
        </w:rPr>
      </w:pPr>
      <w:r w:rsidRPr="00FD2E05">
        <w:rPr>
          <w:b/>
          <w:color w:val="0000FF"/>
        </w:rPr>
        <w:t>A.</w:t>
      </w:r>
      <w:r w:rsidRPr="00FD2E05">
        <w:rPr>
          <w:b/>
        </w:rPr>
        <w:t xml:space="preserve"> [I]   </w:t>
      </w:r>
      <w:r w:rsidRPr="00FD2E05">
        <w:rPr>
          <w:b/>
        </w:rPr>
        <w:tab/>
      </w:r>
      <w:r w:rsidRPr="00FD2E05">
        <w:rPr>
          <w:b/>
        </w:rPr>
        <w:tab/>
      </w:r>
      <w:r w:rsidRPr="00FD2E05">
        <w:rPr>
          <w:b/>
        </w:rPr>
        <w:tab/>
      </w:r>
      <w:r w:rsidRPr="00FD2E05">
        <w:rPr>
          <w:b/>
          <w:color w:val="0000FF"/>
        </w:rPr>
        <w:t>B.</w:t>
      </w:r>
      <w:r w:rsidRPr="00FD2E05">
        <w:rPr>
          <w:b/>
        </w:rPr>
        <w:t xml:space="preserve"> </w:t>
      </w:r>
      <w:r w:rsidRPr="00FD2E05">
        <w:rPr>
          <w:b/>
          <w:highlight w:val="yellow"/>
        </w:rPr>
        <w:t>[II]</w:t>
      </w:r>
      <w:r w:rsidRPr="00FD2E05">
        <w:rPr>
          <w:b/>
        </w:rPr>
        <w:t xml:space="preserve"> </w:t>
      </w:r>
      <w:r w:rsidRPr="00FD2E05">
        <w:rPr>
          <w:b/>
        </w:rPr>
        <w:tab/>
      </w:r>
      <w:r w:rsidRPr="00FD2E05">
        <w:rPr>
          <w:b/>
        </w:rPr>
        <w:tab/>
      </w:r>
      <w:r w:rsidRPr="00FD2E05">
        <w:rPr>
          <w:b/>
        </w:rPr>
        <w:tab/>
      </w:r>
      <w:r w:rsidRPr="00FD2E05">
        <w:rPr>
          <w:b/>
          <w:color w:val="0000FF"/>
        </w:rPr>
        <w:t>C.</w:t>
      </w:r>
      <w:r w:rsidRPr="00FD2E05">
        <w:rPr>
          <w:b/>
        </w:rPr>
        <w:t xml:space="preserve"> [III]  </w:t>
      </w:r>
      <w:r w:rsidRPr="00FD2E05">
        <w:rPr>
          <w:b/>
        </w:rPr>
        <w:tab/>
      </w:r>
      <w:r w:rsidRPr="00FD2E05">
        <w:rPr>
          <w:b/>
        </w:rPr>
        <w:tab/>
      </w:r>
      <w:r w:rsidRPr="00FD2E05">
        <w:rPr>
          <w:b/>
        </w:rPr>
        <w:tab/>
      </w:r>
      <w:r w:rsidRPr="00FD2E05">
        <w:rPr>
          <w:b/>
          <w:color w:val="0000FF"/>
        </w:rPr>
        <w:t>D.</w:t>
      </w:r>
      <w:r w:rsidRPr="00FD2E05">
        <w:rPr>
          <w:b/>
        </w:rPr>
        <w:t xml:space="preserve"> [IV]</w:t>
      </w:r>
    </w:p>
    <w:p w:rsidR="00CC165C" w:rsidRPr="00FD2E05" w:rsidRDefault="00CC165C" w:rsidP="00CD6C97">
      <w:r w:rsidRPr="00FD2E05">
        <w:rPr>
          <w:b/>
          <w:color w:val="0000FF"/>
        </w:rPr>
        <w:t>Question 37:</w:t>
      </w:r>
      <w:r w:rsidRPr="00FD2E05">
        <w:t xml:space="preserve"> According to the passage, which of the following is NOT true about Vietnamese cuisine?</w:t>
      </w:r>
    </w:p>
    <w:p w:rsidR="00CC165C" w:rsidRPr="00FD2E05" w:rsidRDefault="00CC165C" w:rsidP="00CD6C97">
      <w:pPr>
        <w:ind w:left="720"/>
      </w:pPr>
      <w:r w:rsidRPr="00FD2E05">
        <w:rPr>
          <w:b/>
          <w:color w:val="0000FF"/>
        </w:rPr>
        <w:t>A.</w:t>
      </w:r>
      <w:r w:rsidRPr="00FD2E05">
        <w:rPr>
          <w:color w:val="0000FF"/>
        </w:rPr>
        <w:t xml:space="preserve"> </w:t>
      </w:r>
      <w:r w:rsidRPr="00FD2E05">
        <w:t>It emphasizes fresh ingredients and light cooking methods.</w:t>
      </w:r>
      <w:r w:rsidRPr="00FD2E05">
        <w:br/>
      </w:r>
      <w:r w:rsidRPr="00FD2E05">
        <w:rPr>
          <w:b/>
          <w:color w:val="0000FF"/>
        </w:rPr>
        <w:t>B.</w:t>
      </w:r>
      <w:r w:rsidRPr="00FD2E05">
        <w:rPr>
          <w:color w:val="0000FF"/>
        </w:rPr>
        <w:t xml:space="preserve"> </w:t>
      </w:r>
      <w:r w:rsidRPr="00FD2E05">
        <w:t>Different regions contribute unique culinary specialties.</w:t>
      </w:r>
      <w:r w:rsidRPr="00FD2E05">
        <w:br/>
      </w:r>
      <w:r w:rsidRPr="00FD2E05">
        <w:rPr>
          <w:b/>
          <w:color w:val="0000FF"/>
        </w:rPr>
        <w:t>C.</w:t>
      </w:r>
      <w:r w:rsidRPr="00FD2E05">
        <w:rPr>
          <w:color w:val="0000FF"/>
        </w:rPr>
        <w:t xml:space="preserve"> </w:t>
      </w:r>
      <w:r w:rsidRPr="00FD2E05">
        <w:rPr>
          <w:highlight w:val="yellow"/>
        </w:rPr>
        <w:t>Family meals typically involve sharing a single dish.</w:t>
      </w:r>
      <w:r w:rsidRPr="00FD2E05">
        <w:br/>
      </w:r>
      <w:r w:rsidRPr="00FD2E05">
        <w:rPr>
          <w:b/>
          <w:color w:val="0000FF"/>
        </w:rPr>
        <w:t>D.</w:t>
      </w:r>
      <w:r w:rsidRPr="00FD2E05">
        <w:rPr>
          <w:color w:val="0000FF"/>
        </w:rPr>
        <w:t xml:space="preserve"> </w:t>
      </w:r>
      <w:r w:rsidRPr="00FD2E05">
        <w:t>Herbs and dipping sauces add depth to Vietnamese dishes.</w:t>
      </w:r>
    </w:p>
    <w:p w:rsidR="00CC165C" w:rsidRPr="00FD2E05" w:rsidRDefault="00CC165C" w:rsidP="00CD6C97">
      <w:r w:rsidRPr="00FD2E05">
        <w:rPr>
          <w:b/>
          <w:color w:val="0000FF"/>
        </w:rPr>
        <w:t>Question 38:</w:t>
      </w:r>
      <w:r w:rsidRPr="00FD2E05">
        <w:t xml:space="preserve"> Which of the following is TRUE according to the passage?</w:t>
      </w:r>
    </w:p>
    <w:p w:rsidR="00CC165C" w:rsidRPr="00FD2E05" w:rsidRDefault="00CC165C" w:rsidP="00CD6C97">
      <w:pPr>
        <w:ind w:left="720"/>
      </w:pPr>
      <w:r w:rsidRPr="00FD2E05">
        <w:rPr>
          <w:b/>
          <w:color w:val="0000FF"/>
        </w:rPr>
        <w:t>A.</w:t>
      </w:r>
      <w:r w:rsidRPr="00FD2E05">
        <w:rPr>
          <w:color w:val="0000FF"/>
        </w:rPr>
        <w:t xml:space="preserve"> </w:t>
      </w:r>
      <w:r w:rsidRPr="00FD2E05">
        <w:rPr>
          <w:highlight w:val="yellow"/>
        </w:rPr>
        <w:t>Northern cuisine is known for its subtle flavors and classic dishes like phở.</w:t>
      </w:r>
      <w:r w:rsidRPr="00FD2E05">
        <w:br/>
      </w:r>
      <w:r w:rsidRPr="00FD2E05">
        <w:rPr>
          <w:b/>
          <w:color w:val="0000FF"/>
        </w:rPr>
        <w:t>B.</w:t>
      </w:r>
      <w:r w:rsidRPr="00FD2E05">
        <w:rPr>
          <w:color w:val="0000FF"/>
        </w:rPr>
        <w:t xml:space="preserve"> </w:t>
      </w:r>
      <w:r w:rsidRPr="00FD2E05">
        <w:t>Central Vietnamese cuisine is primarily sweet, salty and mild in flavor.</w:t>
      </w:r>
      <w:r w:rsidRPr="00FD2E05">
        <w:br/>
      </w:r>
      <w:r w:rsidRPr="00FD2E05">
        <w:rPr>
          <w:b/>
          <w:color w:val="0000FF"/>
        </w:rPr>
        <w:t>C.</w:t>
      </w:r>
      <w:r w:rsidRPr="00FD2E05">
        <w:rPr>
          <w:color w:val="0000FF"/>
        </w:rPr>
        <w:t xml:space="preserve"> </w:t>
      </w:r>
      <w:r w:rsidRPr="00FD2E05">
        <w:t>Southern cooking avoids using too many herbs and vegetables in its dishes.</w:t>
      </w:r>
      <w:r w:rsidRPr="00FD2E05">
        <w:br/>
      </w:r>
      <w:r w:rsidRPr="00FD2E05">
        <w:rPr>
          <w:b/>
          <w:color w:val="0000FF"/>
        </w:rPr>
        <w:t>D.</w:t>
      </w:r>
      <w:r w:rsidRPr="00FD2E05">
        <w:rPr>
          <w:color w:val="0000FF"/>
        </w:rPr>
        <w:t xml:space="preserve"> </w:t>
      </w:r>
      <w:r w:rsidRPr="00FD2E05">
        <w:t>All Vietnamese dishes require complex and delicate preparation methods.</w:t>
      </w:r>
    </w:p>
    <w:p w:rsidR="00CC165C" w:rsidRPr="00FD2E05" w:rsidRDefault="00CC165C" w:rsidP="00CD6C97">
      <w:pPr>
        <w:rPr>
          <w:b/>
        </w:rPr>
      </w:pPr>
      <w:r w:rsidRPr="00FD2E05">
        <w:rPr>
          <w:b/>
          <w:color w:val="0000FF"/>
        </w:rPr>
        <w:t>Question 39:</w:t>
      </w:r>
      <w:r w:rsidRPr="00FD2E05">
        <w:t xml:space="preserve"> Which of the following can be inferred from the passage?</w:t>
      </w:r>
    </w:p>
    <w:p w:rsidR="00CC165C" w:rsidRPr="00FD2E05" w:rsidRDefault="00CC165C" w:rsidP="00CD6C97">
      <w:pPr>
        <w:ind w:left="720"/>
      </w:pPr>
      <w:r w:rsidRPr="00FD2E05">
        <w:rPr>
          <w:b/>
          <w:color w:val="0000FF"/>
        </w:rPr>
        <w:t>A.</w:t>
      </w:r>
      <w:r w:rsidRPr="00FD2E05">
        <w:rPr>
          <w:color w:val="0000FF"/>
        </w:rPr>
        <w:t xml:space="preserve"> </w:t>
      </w:r>
      <w:r w:rsidRPr="00FD2E05">
        <w:t>Vietnamese food is appreciated because it is good for mental health.</w:t>
      </w:r>
      <w:r w:rsidRPr="00FD2E05">
        <w:br/>
      </w:r>
      <w:r w:rsidRPr="00FD2E05">
        <w:rPr>
          <w:b/>
          <w:color w:val="0000FF"/>
        </w:rPr>
        <w:t>B.</w:t>
      </w:r>
      <w:r w:rsidRPr="00FD2E05">
        <w:rPr>
          <w:color w:val="0000FF"/>
        </w:rPr>
        <w:t xml:space="preserve"> </w:t>
      </w:r>
      <w:r w:rsidRPr="00FD2E05">
        <w:rPr>
          <w:highlight w:val="yellow"/>
        </w:rPr>
        <w:t>Vietnamese cuisine reflects the country’s history, culture, and traditions.</w:t>
      </w:r>
      <w:r w:rsidRPr="00FD2E05">
        <w:br/>
      </w:r>
      <w:r w:rsidRPr="00FD2E05">
        <w:rPr>
          <w:b/>
          <w:color w:val="0000FF"/>
        </w:rPr>
        <w:t>C.</w:t>
      </w:r>
      <w:r w:rsidRPr="00FD2E05">
        <w:rPr>
          <w:color w:val="0000FF"/>
        </w:rPr>
        <w:t xml:space="preserve"> </w:t>
      </w:r>
      <w:r w:rsidRPr="00FD2E05">
        <w:t>Spices and herbs are rarely used in many traditional Vietnamese dishes.</w:t>
      </w:r>
      <w:r w:rsidRPr="00FD2E05">
        <w:br/>
      </w:r>
      <w:r w:rsidRPr="00FD2E05">
        <w:rPr>
          <w:b/>
          <w:color w:val="0000FF"/>
        </w:rPr>
        <w:t>D.</w:t>
      </w:r>
      <w:r w:rsidRPr="00FD2E05">
        <w:rPr>
          <w:color w:val="0000FF"/>
        </w:rPr>
        <w:t xml:space="preserve"> </w:t>
      </w:r>
      <w:r w:rsidRPr="00FD2E05">
        <w:t>Communal dining is considered less important in modern Vietnamese culture.</w:t>
      </w:r>
    </w:p>
    <w:p w:rsidR="00CC165C" w:rsidRPr="00FD2E05" w:rsidRDefault="00CC165C" w:rsidP="00CD6C97">
      <w:r w:rsidRPr="00FD2E05">
        <w:rPr>
          <w:b/>
          <w:color w:val="0000FF"/>
        </w:rPr>
        <w:t>Question 40:</w:t>
      </w:r>
      <w:r w:rsidRPr="00FD2E05">
        <w:t xml:space="preserve"> Which of the following best summarizes the passage?</w:t>
      </w:r>
    </w:p>
    <w:p w:rsidR="00CC165C" w:rsidRPr="00FD2E05" w:rsidRDefault="00CC165C" w:rsidP="00CD6C97">
      <w:pPr>
        <w:ind w:left="720"/>
      </w:pPr>
      <w:r w:rsidRPr="00FD2E05">
        <w:rPr>
          <w:b/>
          <w:color w:val="0000FF"/>
        </w:rPr>
        <w:t>A.</w:t>
      </w:r>
      <w:r w:rsidRPr="00FD2E05">
        <w:rPr>
          <w:color w:val="0000FF"/>
        </w:rPr>
        <w:t xml:space="preserve"> </w:t>
      </w:r>
      <w:r w:rsidRPr="00FD2E05">
        <w:rPr>
          <w:highlight w:val="yellow"/>
        </w:rPr>
        <w:t>Vietnamese cuisine blends fresh ingredients, regional diversity, and communal dining with cultural significance.</w:t>
      </w:r>
      <w:r w:rsidRPr="00FD2E05">
        <w:br/>
      </w:r>
      <w:r w:rsidRPr="00FD2E05">
        <w:rPr>
          <w:b/>
          <w:color w:val="0000FF"/>
        </w:rPr>
        <w:t>B.</w:t>
      </w:r>
      <w:r w:rsidRPr="00FD2E05">
        <w:rPr>
          <w:color w:val="0000FF"/>
        </w:rPr>
        <w:t xml:space="preserve"> </w:t>
      </w:r>
      <w:r w:rsidRPr="00FD2E05">
        <w:t>Vietnamese dishes are known for their balance of flavors, combining sweet, sour, salty, and spicy elements in a single meal.</w:t>
      </w:r>
      <w:r w:rsidRPr="00FD2E05">
        <w:br/>
      </w:r>
      <w:r w:rsidRPr="00FD2E05">
        <w:rPr>
          <w:b/>
          <w:color w:val="0000FF"/>
        </w:rPr>
        <w:t>C.</w:t>
      </w:r>
      <w:r w:rsidRPr="00FD2E05">
        <w:rPr>
          <w:color w:val="0000FF"/>
        </w:rPr>
        <w:t xml:space="preserve"> </w:t>
      </w:r>
      <w:r w:rsidRPr="00FD2E05">
        <w:t>The heart of Vietnamese cooking lies in its use of herbs like coriander, mint, and basil, which add a fresh twist to every dish.</w:t>
      </w:r>
      <w:r w:rsidRPr="00FD2E05">
        <w:br/>
      </w:r>
      <w:r w:rsidRPr="00FD2E05">
        <w:rPr>
          <w:b/>
          <w:color w:val="0000FF"/>
        </w:rPr>
        <w:t>D.</w:t>
      </w:r>
      <w:r w:rsidRPr="00FD2E05">
        <w:rPr>
          <w:color w:val="0000FF"/>
        </w:rPr>
        <w:t xml:space="preserve"> </w:t>
      </w:r>
      <w:r w:rsidRPr="00FD2E05">
        <w:t>Street food in Vietnam, such as bánh mì and phở, reflects the country’s vibrant culture and culinary creativity.</w:t>
      </w:r>
    </w:p>
    <w:p w:rsidR="00CC165C" w:rsidRPr="00FD2E05" w:rsidRDefault="00CC165C" w:rsidP="00CD6C97">
      <w:pPr>
        <w:jc w:val="center"/>
        <w:rPr>
          <w:b/>
        </w:rPr>
      </w:pPr>
      <w:r w:rsidRPr="00FD2E05">
        <w:rPr>
          <w:b/>
        </w:rPr>
        <w:t>------------------ THE END -----------------</w:t>
      </w:r>
    </w:p>
    <w:p w:rsidR="00FD2E05" w:rsidRPr="00FD2E05" w:rsidRDefault="00CC165C" w:rsidP="00FD2E05">
      <w:pPr>
        <w:pBdr>
          <w:top w:val="nil"/>
          <w:left w:val="nil"/>
          <w:bottom w:val="nil"/>
          <w:right w:val="nil"/>
          <w:between w:val="nil"/>
        </w:pBdr>
        <w:rPr>
          <w:b/>
          <w:color w:val="000000"/>
        </w:rPr>
      </w:pPr>
      <w:r w:rsidRPr="00FD2E05">
        <w:rPr>
          <w:b/>
          <w:color w:val="000000"/>
        </w:rPr>
        <w:t xml:space="preserve">   </w:t>
      </w:r>
      <w:r w:rsidRPr="00FD2E05">
        <w:rPr>
          <w:b/>
          <w:color w:val="000000"/>
        </w:rPr>
        <w:tab/>
      </w:r>
      <w:r w:rsidRPr="00FD2E05">
        <w:rPr>
          <w:b/>
          <w:color w:val="000000"/>
        </w:rPr>
        <w:tab/>
      </w:r>
      <w:r w:rsidRPr="00FD2E05">
        <w:rPr>
          <w:b/>
          <w:color w:val="000000"/>
        </w:rPr>
        <w:tab/>
      </w:r>
      <w:r w:rsidRPr="00FD2E05">
        <w:rPr>
          <w:b/>
          <w:color w:val="000000"/>
        </w:rPr>
        <w:tab/>
      </w:r>
      <w:r w:rsidRPr="00FD2E05">
        <w:rPr>
          <w:b/>
          <w:color w:val="000000"/>
        </w:rPr>
        <w:tab/>
      </w:r>
      <w:r w:rsidRPr="00FD2E05">
        <w:rPr>
          <w:b/>
          <w:color w:val="000000"/>
        </w:rPr>
        <w:tab/>
      </w:r>
      <w:r w:rsidRPr="00FD2E05">
        <w:rPr>
          <w:b/>
          <w:color w:val="000000"/>
        </w:rPr>
        <w:tab/>
      </w:r>
      <w:r w:rsidRPr="00FD2E05">
        <w:rPr>
          <w:b/>
          <w:color w:val="000000"/>
        </w:rPr>
        <w:tab/>
      </w:r>
      <w:r w:rsidRPr="00FD2E05">
        <w:rPr>
          <w:b/>
          <w:color w:val="000000"/>
        </w:rPr>
        <w:tab/>
      </w:r>
    </w:p>
    <w:p w:rsidR="00FD2E05" w:rsidRPr="00FD2E05" w:rsidRDefault="00FD2E05" w:rsidP="00FD2E05">
      <w:pPr>
        <w:pBdr>
          <w:top w:val="nil"/>
          <w:left w:val="nil"/>
          <w:bottom w:val="nil"/>
          <w:right w:val="nil"/>
          <w:between w:val="nil"/>
        </w:pBdr>
        <w:rPr>
          <w:b/>
          <w:color w:val="00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9</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FD2E05" w:rsidRPr="00FD2E05" w:rsidRDefault="00FD2E05" w:rsidP="00FD2E05">
      <w:pPr>
        <w:pBdr>
          <w:top w:val="nil"/>
          <w:left w:val="nil"/>
          <w:bottom w:val="nil"/>
          <w:right w:val="nil"/>
          <w:between w:val="nil"/>
        </w:pBdr>
        <w:rPr>
          <w:b/>
          <w:color w:val="000000"/>
        </w:rPr>
      </w:pPr>
    </w:p>
    <w:p w:rsidR="00CC165C" w:rsidRPr="00FD2E05" w:rsidRDefault="00CC165C" w:rsidP="00FD2E05">
      <w:pPr>
        <w:pBdr>
          <w:top w:val="nil"/>
          <w:left w:val="nil"/>
          <w:bottom w:val="nil"/>
          <w:right w:val="nil"/>
          <w:between w:val="nil"/>
        </w:pBdr>
        <w:rPr>
          <w:b/>
          <w:i/>
          <w:color w:val="000000"/>
        </w:rPr>
      </w:pPr>
      <w:r w:rsidRPr="00FD2E05">
        <w:rPr>
          <w:b/>
          <w:i/>
          <w:color w:val="000000"/>
        </w:rPr>
        <w:t>Read the following advertisement</w:t>
      </w:r>
      <w:r w:rsidRPr="00FD2E05">
        <w:rPr>
          <w:b/>
          <w:i/>
        </w:rPr>
        <w:t xml:space="preserve"> </w:t>
      </w:r>
      <w:r w:rsidRPr="00FD2E05">
        <w:rPr>
          <w:b/>
          <w:i/>
          <w:color w:val="000000"/>
        </w:rPr>
        <w:t>and mark the letter A, B, C, or D on your answer sheet to indicate the option that best fits each of the numbered blanks from 1 to 6.</w:t>
      </w:r>
    </w:p>
    <w:p w:rsidR="00CC165C" w:rsidRPr="00FD2E05" w:rsidRDefault="00CC165C">
      <w:pPr>
        <w:spacing w:line="276" w:lineRule="auto"/>
        <w:jc w:val="center"/>
        <w:rPr>
          <w:b/>
        </w:rPr>
      </w:pPr>
      <w:r w:rsidRPr="00FD2E05">
        <w:rPr>
          <w:b/>
        </w:rPr>
        <w:t>DISCOVER THE FUTURE OF LEARNING WITH SMARTLEARN!</w:t>
      </w:r>
    </w:p>
    <w:p w:rsidR="00CC165C" w:rsidRPr="00FD2E05" w:rsidRDefault="00CC165C">
      <w:pPr>
        <w:spacing w:line="276" w:lineRule="auto"/>
        <w:ind w:firstLine="720"/>
      </w:pPr>
      <w:r w:rsidRPr="00FD2E05">
        <w:t xml:space="preserve">Are you ready to learn in a fun and easy way? Try SmartLearn – the app that makes studying (1)________ for everyone! SmartLearn helps students of all ages learn (2)________ and improve their </w:t>
      </w:r>
      <w:r w:rsidRPr="00FD2E05">
        <w:lastRenderedPageBreak/>
        <w:t>grades. With SmartLearn, you can study anytime, anywhere! The app offers interactive lessons in many subjects like math,  science, English, and history. You can play games, watch videos, and take quizzes to remember what you learn. The</w:t>
      </w:r>
      <w:r w:rsidRPr="00FD2E05">
        <w:rPr>
          <w:b/>
          <w:color w:val="000000"/>
        </w:rPr>
        <w:t xml:space="preserve"> </w:t>
      </w:r>
      <w:r w:rsidRPr="00FD2E05">
        <w:rPr>
          <w:color w:val="000000"/>
        </w:rPr>
        <w:t>lessons (3)________ by teachers are simple and enjoyable</w:t>
      </w:r>
      <w:r w:rsidRPr="00FD2E05">
        <w:rPr>
          <w:rFonts w:eastAsia="-webkit-standard"/>
          <w:color w:val="000000"/>
        </w:rPr>
        <w:t xml:space="preserve">. </w:t>
      </w:r>
      <w:r w:rsidRPr="00FD2E05">
        <w:t>Plus, SmartLearn is safe and family-friendly, so parents can trust it! Download the app today on your phone or tablet (4)________ free. You can try basic lessons or (5)_______ premium access for more features, like personalized study plans and expert tips. Start (6)________ with SmartLearn and see the difference. Don’t wait – get smarter today!</w:t>
      </w:r>
    </w:p>
    <w:p w:rsidR="00CC165C" w:rsidRPr="00FD2E05" w:rsidRDefault="00CC165C">
      <w:pPr>
        <w:spacing w:line="276" w:lineRule="auto"/>
      </w:pPr>
    </w:p>
    <w:p w:rsidR="00CC165C" w:rsidRPr="00FD2E05" w:rsidRDefault="00CC165C" w:rsidP="00196194">
      <w:pPr>
        <w:spacing w:line="276" w:lineRule="auto"/>
      </w:pPr>
      <w:r w:rsidRPr="00FD2E05">
        <w:rPr>
          <w:b/>
          <w:color w:val="0000FF"/>
        </w:rPr>
        <w:t>Question 1:</w:t>
      </w:r>
      <w:r w:rsidRPr="00FD2E05">
        <w:t xml:space="preserve"> </w:t>
      </w:r>
      <w:r w:rsidRPr="00FD2E05">
        <w:rPr>
          <w:b/>
          <w:color w:val="0000FF"/>
          <w:highlight w:val="yellow"/>
        </w:rPr>
        <w:t>A.</w:t>
      </w:r>
      <w:r w:rsidRPr="00FD2E05">
        <w:rPr>
          <w:highlight w:val="yellow"/>
        </w:rPr>
        <w:t xml:space="preserve"> exciting</w:t>
      </w:r>
      <w:r w:rsidRPr="00FD2E05">
        <w:tab/>
      </w:r>
      <w:r w:rsidRPr="00FD2E05">
        <w:tab/>
      </w:r>
      <w:r w:rsidRPr="00FD2E05">
        <w:tab/>
      </w:r>
      <w:r w:rsidRPr="00FD2E05">
        <w:rPr>
          <w:b/>
          <w:color w:val="0000FF"/>
        </w:rPr>
        <w:t>B.</w:t>
      </w:r>
      <w:r w:rsidRPr="00FD2E05">
        <w:t xml:space="preserve"> excited</w:t>
      </w:r>
      <w:r w:rsidRPr="00FD2E05">
        <w:tab/>
      </w:r>
      <w:r w:rsidRPr="00FD2E05">
        <w:tab/>
      </w:r>
      <w:r w:rsidRPr="00FD2E05">
        <w:rPr>
          <w:b/>
          <w:color w:val="0000FF"/>
        </w:rPr>
        <w:t>C.</w:t>
      </w:r>
      <w:r w:rsidRPr="00FD2E05">
        <w:t xml:space="preserve"> excitingly  </w:t>
      </w:r>
      <w:r w:rsidRPr="00FD2E05">
        <w:tab/>
      </w:r>
      <w:r w:rsidRPr="00FD2E05">
        <w:tab/>
      </w:r>
      <w:r w:rsidRPr="00FD2E05">
        <w:rPr>
          <w:b/>
          <w:color w:val="0000FF"/>
        </w:rPr>
        <w:t>D.</w:t>
      </w:r>
      <w:r w:rsidRPr="00FD2E05">
        <w:t xml:space="preserve"> excitement</w:t>
      </w:r>
    </w:p>
    <w:p w:rsidR="00CC165C" w:rsidRPr="00FD2E05" w:rsidRDefault="00CC165C" w:rsidP="00196194">
      <w:pPr>
        <w:spacing w:line="276" w:lineRule="auto"/>
      </w:pPr>
      <w:r w:rsidRPr="00FD2E05">
        <w:rPr>
          <w:b/>
          <w:color w:val="0000FF"/>
        </w:rPr>
        <w:t>Question 2:</w:t>
      </w:r>
      <w:r w:rsidRPr="00FD2E05">
        <w:t xml:space="preserve"> </w:t>
      </w:r>
      <w:r w:rsidRPr="00FD2E05">
        <w:rPr>
          <w:b/>
          <w:color w:val="0000FF"/>
        </w:rPr>
        <w:t>A.</w:t>
      </w:r>
      <w:r w:rsidRPr="00FD2E05">
        <w:t xml:space="preserve"> new brand skills</w:t>
      </w:r>
      <w:r w:rsidRPr="00FD2E05">
        <w:tab/>
      </w:r>
      <w:r w:rsidRPr="00FD2E05">
        <w:tab/>
      </w:r>
      <w:r w:rsidRPr="00FD2E05">
        <w:tab/>
      </w:r>
      <w:r w:rsidRPr="00FD2E05">
        <w:tab/>
      </w:r>
      <w:r w:rsidRPr="00FD2E05">
        <w:tab/>
      </w:r>
      <w:r w:rsidRPr="00FD2E05">
        <w:rPr>
          <w:b/>
          <w:color w:val="0000FF"/>
        </w:rPr>
        <w:t>B.</w:t>
      </w:r>
      <w:r w:rsidRPr="00FD2E05">
        <w:t xml:space="preserve"> skills brand new </w:t>
      </w:r>
      <w:r w:rsidRPr="00FD2E05">
        <w:tab/>
      </w:r>
    </w:p>
    <w:p w:rsidR="00CC165C" w:rsidRPr="00FD2E05" w:rsidRDefault="00CC165C" w:rsidP="00196194">
      <w:pPr>
        <w:spacing w:line="276" w:lineRule="auto"/>
        <w:ind w:left="720"/>
        <w:rPr>
          <w:highlight w:val="yellow"/>
        </w:rPr>
      </w:pPr>
      <w:r w:rsidRPr="00FD2E05">
        <w:t xml:space="preserve">        </w:t>
      </w:r>
      <w:r w:rsidRPr="00FD2E05">
        <w:rPr>
          <w:b/>
          <w:color w:val="0000FF"/>
        </w:rPr>
        <w:t>C.</w:t>
      </w:r>
      <w:r w:rsidRPr="00FD2E05">
        <w:t xml:space="preserve"> new skills brand</w:t>
      </w:r>
      <w:r w:rsidRPr="00FD2E05">
        <w:tab/>
        <w:t xml:space="preserve"> </w:t>
      </w:r>
      <w:r w:rsidRPr="00FD2E05">
        <w:tab/>
      </w:r>
      <w:r w:rsidRPr="00FD2E05">
        <w:tab/>
      </w:r>
      <w:r w:rsidRPr="00FD2E05">
        <w:tab/>
      </w:r>
      <w:r w:rsidRPr="00FD2E05">
        <w:tab/>
      </w:r>
      <w:r w:rsidRPr="00FD2E05">
        <w:rPr>
          <w:b/>
          <w:color w:val="0000FF"/>
          <w:highlight w:val="yellow"/>
        </w:rPr>
        <w:t>D.</w:t>
      </w:r>
      <w:r w:rsidRPr="00FD2E05">
        <w:rPr>
          <w:highlight w:val="yellow"/>
        </w:rPr>
        <w:t xml:space="preserve"> brand new skills</w:t>
      </w:r>
    </w:p>
    <w:p w:rsidR="00CC165C" w:rsidRPr="00FD2E05" w:rsidRDefault="00CC165C" w:rsidP="00196194">
      <w:pPr>
        <w:spacing w:line="276" w:lineRule="auto"/>
      </w:pPr>
      <w:r w:rsidRPr="00FD2E05">
        <w:rPr>
          <w:b/>
          <w:color w:val="0000FF"/>
        </w:rPr>
        <w:t>Question 3:</w:t>
      </w:r>
      <w:r w:rsidRPr="00FD2E05">
        <w:t xml:space="preserve"> </w:t>
      </w:r>
      <w:r w:rsidRPr="00FD2E05">
        <w:rPr>
          <w:b/>
          <w:color w:val="0000FF"/>
        </w:rPr>
        <w:t>A.</w:t>
      </w:r>
      <w:r w:rsidRPr="00FD2E05">
        <w:t xml:space="preserve"> which designed</w:t>
      </w:r>
      <w:r w:rsidRPr="00FD2E05">
        <w:tab/>
      </w:r>
      <w:r w:rsidRPr="00FD2E05">
        <w:tab/>
      </w:r>
      <w:r w:rsidRPr="00FD2E05">
        <w:rPr>
          <w:b/>
          <w:color w:val="0000FF"/>
        </w:rPr>
        <w:t>B.</w:t>
      </w:r>
      <w:r w:rsidRPr="00FD2E05">
        <w:t xml:space="preserve"> are designed</w:t>
      </w:r>
      <w:r w:rsidRPr="00FD2E05">
        <w:tab/>
      </w:r>
      <w:r w:rsidRPr="00FD2E05">
        <w:rPr>
          <w:highlight w:val="yellow"/>
        </w:rPr>
        <w:t xml:space="preserve"> </w:t>
      </w:r>
      <w:r w:rsidRPr="00FD2E05">
        <w:rPr>
          <w:b/>
          <w:color w:val="0000FF"/>
          <w:highlight w:val="yellow"/>
        </w:rPr>
        <w:t>C.</w:t>
      </w:r>
      <w:r w:rsidRPr="00FD2E05">
        <w:rPr>
          <w:highlight w:val="yellow"/>
        </w:rPr>
        <w:t xml:space="preserve"> designed</w:t>
      </w:r>
      <w:r w:rsidRPr="00FD2E05">
        <w:tab/>
      </w:r>
      <w:r w:rsidRPr="00FD2E05">
        <w:tab/>
      </w:r>
      <w:r w:rsidRPr="00FD2E05">
        <w:rPr>
          <w:b/>
          <w:color w:val="0000FF"/>
        </w:rPr>
        <w:t>D.</w:t>
      </w:r>
      <w:r w:rsidRPr="00FD2E05">
        <w:t xml:space="preserve"> designing</w:t>
      </w:r>
    </w:p>
    <w:p w:rsidR="00CC165C" w:rsidRPr="00FD2E05" w:rsidRDefault="00CC165C" w:rsidP="00196194">
      <w:pPr>
        <w:spacing w:line="276" w:lineRule="auto"/>
      </w:pPr>
      <w:r w:rsidRPr="00FD2E05">
        <w:rPr>
          <w:b/>
          <w:color w:val="0000FF"/>
        </w:rPr>
        <w:t>Question 4:</w:t>
      </w:r>
      <w:r w:rsidRPr="00FD2E05">
        <w:t xml:space="preserve"> </w:t>
      </w:r>
      <w:r w:rsidRPr="00FD2E05">
        <w:rPr>
          <w:b/>
          <w:color w:val="0000FF"/>
        </w:rPr>
        <w:t>A.</w:t>
      </w:r>
      <w:r w:rsidRPr="00FD2E05">
        <w:t xml:space="preserve"> to</w:t>
      </w:r>
      <w:r w:rsidRPr="00FD2E05">
        <w:tab/>
        <w:t xml:space="preserve"> </w:t>
      </w:r>
      <w:r w:rsidRPr="00FD2E05">
        <w:tab/>
      </w:r>
      <w:r w:rsidRPr="00FD2E05">
        <w:tab/>
      </w:r>
      <w:r w:rsidRPr="00FD2E05">
        <w:tab/>
      </w:r>
      <w:r w:rsidRPr="00FD2E05">
        <w:rPr>
          <w:b/>
          <w:color w:val="0000FF"/>
        </w:rPr>
        <w:t>B.</w:t>
      </w:r>
      <w:r w:rsidRPr="00FD2E05">
        <w:t xml:space="preserve"> at</w:t>
      </w:r>
      <w:r w:rsidRPr="00FD2E05">
        <w:tab/>
        <w:t xml:space="preserve"> </w:t>
      </w:r>
      <w:r w:rsidRPr="00FD2E05">
        <w:tab/>
      </w:r>
      <w:r w:rsidRPr="00FD2E05">
        <w:tab/>
      </w:r>
      <w:r w:rsidRPr="00FD2E05">
        <w:rPr>
          <w:b/>
          <w:color w:val="0000FF"/>
        </w:rPr>
        <w:t>C.</w:t>
      </w:r>
      <w:r w:rsidRPr="00FD2E05">
        <w:t xml:space="preserve"> in</w:t>
      </w:r>
      <w:r w:rsidRPr="00FD2E05">
        <w:tab/>
        <w:t xml:space="preserve"> </w:t>
      </w:r>
      <w:r w:rsidRPr="00FD2E05">
        <w:tab/>
      </w:r>
      <w:r w:rsidRPr="00FD2E05">
        <w:tab/>
      </w:r>
      <w:r w:rsidRPr="00FD2E05">
        <w:rPr>
          <w:b/>
          <w:color w:val="0000FF"/>
          <w:highlight w:val="yellow"/>
        </w:rPr>
        <w:t>D.</w:t>
      </w:r>
      <w:r w:rsidRPr="00FD2E05">
        <w:rPr>
          <w:highlight w:val="yellow"/>
        </w:rPr>
        <w:t xml:space="preserve"> for</w:t>
      </w:r>
    </w:p>
    <w:p w:rsidR="00CC165C" w:rsidRPr="00FD2E05" w:rsidRDefault="00CC165C" w:rsidP="00196194">
      <w:pPr>
        <w:spacing w:line="276" w:lineRule="auto"/>
      </w:pPr>
      <w:r w:rsidRPr="00FD2E05">
        <w:rPr>
          <w:b/>
          <w:color w:val="0000FF"/>
        </w:rPr>
        <w:t>Question 5:</w:t>
      </w:r>
      <w:r w:rsidRPr="00FD2E05">
        <w:t xml:space="preserve"> </w:t>
      </w:r>
      <w:r w:rsidRPr="00FD2E05">
        <w:rPr>
          <w:b/>
          <w:color w:val="0000FF"/>
        </w:rPr>
        <w:t>A.</w:t>
      </w:r>
      <w:r w:rsidRPr="00FD2E05">
        <w:t xml:space="preserve"> put </w:t>
      </w:r>
      <w:r w:rsidRPr="00FD2E05">
        <w:tab/>
      </w:r>
      <w:r w:rsidRPr="00FD2E05">
        <w:tab/>
      </w:r>
      <w:r w:rsidRPr="00FD2E05">
        <w:tab/>
      </w:r>
      <w:r w:rsidRPr="00FD2E05">
        <w:tab/>
      </w:r>
      <w:r w:rsidRPr="00FD2E05">
        <w:rPr>
          <w:b/>
          <w:color w:val="0000FF"/>
          <w:highlight w:val="yellow"/>
        </w:rPr>
        <w:t>B.</w:t>
      </w:r>
      <w:r w:rsidRPr="00FD2E05">
        <w:rPr>
          <w:highlight w:val="yellow"/>
        </w:rPr>
        <w:t xml:space="preserve"> get </w:t>
      </w:r>
      <w:r w:rsidRPr="00FD2E05">
        <w:tab/>
      </w:r>
      <w:r w:rsidRPr="00FD2E05">
        <w:tab/>
      </w:r>
      <w:r w:rsidRPr="00FD2E05">
        <w:tab/>
      </w:r>
      <w:r w:rsidRPr="00FD2E05">
        <w:rPr>
          <w:b/>
          <w:color w:val="0000FF"/>
        </w:rPr>
        <w:t>C.</w:t>
      </w:r>
      <w:r w:rsidRPr="00FD2E05">
        <w:t xml:space="preserve"> make</w:t>
      </w:r>
      <w:r w:rsidRPr="00FD2E05">
        <w:tab/>
      </w:r>
      <w:r w:rsidRPr="00FD2E05">
        <w:tab/>
      </w:r>
      <w:r w:rsidRPr="00FD2E05">
        <w:rPr>
          <w:b/>
          <w:color w:val="0000FF"/>
        </w:rPr>
        <w:t>D.</w:t>
      </w:r>
      <w:r w:rsidRPr="00FD2E05">
        <w:t xml:space="preserve"> do</w:t>
      </w:r>
    </w:p>
    <w:p w:rsidR="00CC165C" w:rsidRPr="00FD2E05" w:rsidRDefault="00CC165C" w:rsidP="00196194">
      <w:pPr>
        <w:spacing w:line="276" w:lineRule="auto"/>
      </w:pPr>
      <w:r w:rsidRPr="00FD2E05">
        <w:rPr>
          <w:b/>
          <w:color w:val="0000FF"/>
        </w:rPr>
        <w:t>Question 6:</w:t>
      </w:r>
      <w:r w:rsidRPr="00FD2E05">
        <w:t xml:space="preserve"> </w:t>
      </w:r>
      <w:r w:rsidRPr="00FD2E05">
        <w:rPr>
          <w:b/>
          <w:color w:val="0000FF"/>
          <w:highlight w:val="yellow"/>
        </w:rPr>
        <w:t>A.</w:t>
      </w:r>
      <w:r w:rsidRPr="00FD2E05">
        <w:rPr>
          <w:highlight w:val="yellow"/>
        </w:rPr>
        <w:t xml:space="preserve"> learning </w:t>
      </w:r>
      <w:r w:rsidRPr="00FD2E05">
        <w:tab/>
      </w:r>
      <w:r w:rsidRPr="00FD2E05">
        <w:tab/>
      </w:r>
      <w:r w:rsidRPr="00FD2E05">
        <w:tab/>
      </w:r>
      <w:r w:rsidRPr="00FD2E05">
        <w:rPr>
          <w:b/>
          <w:color w:val="0000FF"/>
        </w:rPr>
        <w:t>B.</w:t>
      </w:r>
      <w:r w:rsidRPr="00FD2E05">
        <w:t xml:space="preserve"> learnt</w:t>
      </w:r>
      <w:r w:rsidRPr="00FD2E05">
        <w:tab/>
        <w:t xml:space="preserve"> </w:t>
      </w:r>
      <w:r w:rsidRPr="00FD2E05">
        <w:tab/>
      </w:r>
      <w:r w:rsidRPr="00FD2E05">
        <w:rPr>
          <w:b/>
          <w:color w:val="0000FF"/>
        </w:rPr>
        <w:t>C.</w:t>
      </w:r>
      <w:r w:rsidRPr="00FD2E05">
        <w:t xml:space="preserve"> to learning </w:t>
      </w:r>
      <w:r w:rsidRPr="00FD2E05">
        <w:tab/>
      </w:r>
      <w:r w:rsidRPr="00FD2E05">
        <w:tab/>
      </w:r>
      <w:r w:rsidRPr="00FD2E05">
        <w:rPr>
          <w:b/>
          <w:color w:val="0000FF"/>
        </w:rPr>
        <w:t>D.</w:t>
      </w:r>
      <w:r w:rsidRPr="00FD2E05">
        <w:t xml:space="preserve"> learn</w:t>
      </w:r>
    </w:p>
    <w:p w:rsidR="00CC165C" w:rsidRPr="00FD2E05" w:rsidRDefault="00CC165C">
      <w:pPr>
        <w:pBdr>
          <w:top w:val="nil"/>
          <w:left w:val="nil"/>
          <w:bottom w:val="nil"/>
          <w:right w:val="nil"/>
          <w:between w:val="nil"/>
        </w:pBdr>
        <w:spacing w:line="276" w:lineRule="auto"/>
        <w:rPr>
          <w:b/>
          <w:color w:val="0000FF"/>
        </w:rPr>
      </w:pPr>
    </w:p>
    <w:p w:rsidR="00CC165C" w:rsidRPr="00FD2E05" w:rsidRDefault="00CC165C">
      <w:pPr>
        <w:pBdr>
          <w:top w:val="nil"/>
          <w:left w:val="nil"/>
          <w:bottom w:val="nil"/>
          <w:right w:val="nil"/>
          <w:between w:val="nil"/>
        </w:pBdr>
        <w:spacing w:line="276" w:lineRule="auto"/>
        <w:rPr>
          <w:i/>
          <w:color w:val="000000"/>
        </w:rPr>
      </w:pPr>
      <w:r w:rsidRPr="00FD2E05">
        <w:rPr>
          <w:b/>
          <w:i/>
          <w:color w:val="000000"/>
        </w:rPr>
        <w:t>Read the following leaflet</w:t>
      </w:r>
      <w:r w:rsidRPr="00FD2E05">
        <w:rPr>
          <w:b/>
          <w:i/>
        </w:rPr>
        <w:t xml:space="preserve"> </w:t>
      </w:r>
      <w:r w:rsidRPr="00FD2E05">
        <w:rPr>
          <w:b/>
          <w:i/>
          <w:color w:val="000000"/>
        </w:rPr>
        <w:t xml:space="preserve">and mark the letter A, B, C or D on your answer sheet to indicate the option that best fits each of the numbered blanks from 7 to 12. </w:t>
      </w:r>
    </w:p>
    <w:p w:rsidR="00CC165C" w:rsidRPr="00FD2E05" w:rsidRDefault="00CC165C" w:rsidP="00714DD1">
      <w:pPr>
        <w:pBdr>
          <w:top w:val="nil"/>
          <w:left w:val="nil"/>
          <w:bottom w:val="nil"/>
          <w:right w:val="nil"/>
          <w:between w:val="nil"/>
        </w:pBdr>
        <w:spacing w:line="276" w:lineRule="auto"/>
        <w:jc w:val="center"/>
        <w:rPr>
          <w:b/>
        </w:rPr>
      </w:pPr>
      <w:r w:rsidRPr="00FD2E05">
        <w:rPr>
          <w:b/>
        </w:rPr>
        <w:t>How to Improve Your Public Speaking Skills</w:t>
      </w:r>
    </w:p>
    <w:p w:rsidR="00CC165C" w:rsidRPr="00FD2E05" w:rsidRDefault="00CC165C" w:rsidP="00714DD1">
      <w:pPr>
        <w:pBdr>
          <w:top w:val="nil"/>
          <w:left w:val="nil"/>
          <w:bottom w:val="nil"/>
          <w:right w:val="nil"/>
          <w:between w:val="nil"/>
        </w:pBdr>
        <w:spacing w:line="276" w:lineRule="auto"/>
        <w:rPr>
          <w:i/>
        </w:rPr>
      </w:pPr>
      <w:r w:rsidRPr="00FD2E05">
        <w:rPr>
          <w:i/>
        </w:rPr>
        <w:t xml:space="preserve">Public speaking is an essential skill that helps people communicate effectively. Whether you are a student or a professional, improving your speaking skills can boost your confidence and career prospects. Here are </w:t>
      </w:r>
      <w:r w:rsidRPr="00FD2E05">
        <w:rPr>
          <w:b/>
        </w:rPr>
        <w:t xml:space="preserve">(7)______ </w:t>
      </w:r>
      <w:r w:rsidRPr="00FD2E05">
        <w:rPr>
          <w:i/>
        </w:rPr>
        <w:t>practical tips to help you become a better speaker:</w:t>
      </w:r>
    </w:p>
    <w:p w:rsidR="00CC165C" w:rsidRPr="00FD2E05" w:rsidRDefault="00CC165C" w:rsidP="00714DD1">
      <w:pPr>
        <w:pBdr>
          <w:top w:val="nil"/>
          <w:left w:val="nil"/>
          <w:bottom w:val="nil"/>
          <w:right w:val="nil"/>
          <w:between w:val="nil"/>
        </w:pBdr>
        <w:spacing w:line="276" w:lineRule="auto"/>
        <w:rPr>
          <w:b/>
        </w:rPr>
      </w:pPr>
      <w:r w:rsidRPr="00FD2E05">
        <w:rPr>
          <w:b/>
        </w:rPr>
        <w:t>1. Prepare Thoroughly</w:t>
      </w:r>
    </w:p>
    <w:p w:rsidR="00CC165C" w:rsidRPr="00FD2E05" w:rsidRDefault="00CC165C" w:rsidP="00995EFC">
      <w:pPr>
        <w:numPr>
          <w:ilvl w:val="0"/>
          <w:numId w:val="9"/>
        </w:numPr>
        <w:pBdr>
          <w:top w:val="nil"/>
          <w:left w:val="nil"/>
          <w:bottom w:val="nil"/>
          <w:right w:val="nil"/>
          <w:between w:val="nil"/>
        </w:pBdr>
        <w:spacing w:line="276" w:lineRule="auto"/>
      </w:pPr>
      <w:r w:rsidRPr="00FD2E05">
        <w:rPr>
          <w:color w:val="000000"/>
        </w:rPr>
        <w:t xml:space="preserve">Before </w:t>
      </w:r>
      <w:r w:rsidRPr="00FD2E05">
        <w:rPr>
          <w:b/>
          <w:color w:val="000000"/>
        </w:rPr>
        <w:t>(8)______</w:t>
      </w:r>
      <w:r w:rsidRPr="00FD2E05">
        <w:rPr>
          <w:color w:val="000000"/>
        </w:rPr>
        <w:t xml:space="preserve">, take time to plan your speech. Outline your main points and support them with relevant examples. </w:t>
      </w:r>
      <w:r w:rsidRPr="00FD2E05">
        <w:rPr>
          <w:b/>
          <w:color w:val="000000"/>
        </w:rPr>
        <w:t xml:space="preserve">(9)______ </w:t>
      </w:r>
      <w:r w:rsidRPr="00FD2E05">
        <w:rPr>
          <w:color w:val="000000"/>
        </w:rPr>
        <w:t>useful tip is to practice in front of a mirror or record yourself. This will help you identify areas for improvement.</w:t>
      </w:r>
    </w:p>
    <w:p w:rsidR="00CC165C" w:rsidRPr="00FD2E05" w:rsidRDefault="00CC165C" w:rsidP="00714DD1">
      <w:pPr>
        <w:pBdr>
          <w:top w:val="nil"/>
          <w:left w:val="nil"/>
          <w:bottom w:val="nil"/>
          <w:right w:val="nil"/>
          <w:between w:val="nil"/>
        </w:pBdr>
        <w:spacing w:line="276" w:lineRule="auto"/>
        <w:rPr>
          <w:b/>
        </w:rPr>
      </w:pPr>
      <w:r w:rsidRPr="00FD2E05">
        <w:rPr>
          <w:b/>
        </w:rPr>
        <w:t>2. Engage Your Audience</w:t>
      </w:r>
    </w:p>
    <w:p w:rsidR="00CC165C" w:rsidRPr="00FD2E05" w:rsidRDefault="00CC165C" w:rsidP="00995EFC">
      <w:pPr>
        <w:numPr>
          <w:ilvl w:val="0"/>
          <w:numId w:val="10"/>
        </w:numPr>
        <w:pBdr>
          <w:top w:val="nil"/>
          <w:left w:val="nil"/>
          <w:bottom w:val="nil"/>
          <w:right w:val="nil"/>
          <w:between w:val="nil"/>
        </w:pBdr>
        <w:spacing w:line="276" w:lineRule="auto"/>
      </w:pPr>
      <w:r w:rsidRPr="00FD2E05">
        <w:rPr>
          <w:color w:val="000000"/>
        </w:rPr>
        <w:t xml:space="preserve">One of the most important aspects of public speaking is keeping your audience engaged. To do this, make eye contact, use gestures, and vary your tone of voice. </w:t>
      </w:r>
      <w:r w:rsidRPr="00FD2E05">
        <w:rPr>
          <w:b/>
          <w:color w:val="000000"/>
        </w:rPr>
        <w:t>(10)______</w:t>
      </w:r>
      <w:r w:rsidRPr="00FD2E05">
        <w:rPr>
          <w:color w:val="000000"/>
        </w:rPr>
        <w:t>, reading directly from notes can make your speech less interesting.</w:t>
      </w:r>
    </w:p>
    <w:p w:rsidR="00CC165C" w:rsidRPr="00FD2E05" w:rsidRDefault="00CC165C" w:rsidP="00714DD1">
      <w:pPr>
        <w:pBdr>
          <w:top w:val="nil"/>
          <w:left w:val="nil"/>
          <w:bottom w:val="nil"/>
          <w:right w:val="nil"/>
          <w:between w:val="nil"/>
        </w:pBdr>
        <w:spacing w:line="276" w:lineRule="auto"/>
        <w:rPr>
          <w:b/>
        </w:rPr>
      </w:pPr>
      <w:r w:rsidRPr="00FD2E05">
        <w:rPr>
          <w:b/>
        </w:rPr>
        <w:t>3. Overcome Nervousness</w:t>
      </w:r>
    </w:p>
    <w:p w:rsidR="00CC165C" w:rsidRPr="00FD2E05" w:rsidRDefault="00CC165C" w:rsidP="00995EFC">
      <w:pPr>
        <w:numPr>
          <w:ilvl w:val="0"/>
          <w:numId w:val="11"/>
        </w:numPr>
        <w:pBdr>
          <w:top w:val="nil"/>
          <w:left w:val="nil"/>
          <w:bottom w:val="nil"/>
          <w:right w:val="nil"/>
          <w:between w:val="nil"/>
        </w:pBdr>
        <w:spacing w:line="276" w:lineRule="auto"/>
      </w:pPr>
      <w:r w:rsidRPr="00FD2E05">
        <w:rPr>
          <w:color w:val="000000"/>
        </w:rPr>
        <w:t xml:space="preserve">Feeling nervous before a speech is natural, but there are ways to manage it. Take deep breaths and </w:t>
      </w:r>
      <w:r w:rsidRPr="00FD2E05">
        <w:rPr>
          <w:b/>
          <w:color w:val="000000"/>
        </w:rPr>
        <w:t xml:space="preserve">(11)______ </w:t>
      </w:r>
      <w:r w:rsidRPr="00FD2E05">
        <w:rPr>
          <w:color w:val="000000"/>
        </w:rPr>
        <w:t xml:space="preserve">your message. Many others have faced the same fear, yet they have successfully overcome it. The more you practice, the easier it will become. If needed, you can </w:t>
      </w:r>
      <w:r w:rsidRPr="00FD2E05">
        <w:rPr>
          <w:b/>
          <w:color w:val="000000"/>
        </w:rPr>
        <w:t xml:space="preserve">(12)______ </w:t>
      </w:r>
      <w:r w:rsidRPr="00FD2E05">
        <w:rPr>
          <w:color w:val="000000"/>
        </w:rPr>
        <w:t>techniques from experienced speakers to improve your delivery.</w:t>
      </w:r>
    </w:p>
    <w:p w:rsidR="00CC165C" w:rsidRPr="00FD2E05" w:rsidRDefault="00CC165C" w:rsidP="00995EFC">
      <w:pPr>
        <w:numPr>
          <w:ilvl w:val="0"/>
          <w:numId w:val="8"/>
        </w:numPr>
        <w:pBdr>
          <w:top w:val="nil"/>
          <w:left w:val="nil"/>
          <w:bottom w:val="nil"/>
          <w:right w:val="nil"/>
          <w:between w:val="nil"/>
        </w:pBdr>
        <w:spacing w:line="276" w:lineRule="auto"/>
        <w:ind w:left="426"/>
      </w:pPr>
      <w:r w:rsidRPr="00FD2E05">
        <w:rPr>
          <w:color w:val="000000"/>
        </w:rPr>
        <w:t>By following these tips, you will become a more confident speaker. Keep practicing, and don’t give up!</w:t>
      </w:r>
    </w:p>
    <w:p w:rsidR="00CC165C" w:rsidRPr="00FD2E05" w:rsidRDefault="00CC165C" w:rsidP="00714DD1">
      <w:pPr>
        <w:pBdr>
          <w:top w:val="nil"/>
          <w:left w:val="nil"/>
          <w:bottom w:val="nil"/>
          <w:right w:val="nil"/>
          <w:between w:val="nil"/>
        </w:pBdr>
        <w:spacing w:line="276" w:lineRule="auto"/>
        <w:jc w:val="right"/>
        <w:rPr>
          <w:color w:val="000000"/>
        </w:rPr>
      </w:pPr>
    </w:p>
    <w:p w:rsidR="00CC165C" w:rsidRPr="00FD2E05" w:rsidRDefault="00CC165C" w:rsidP="00714DD1">
      <w:pPr>
        <w:spacing w:line="276" w:lineRule="auto"/>
      </w:pPr>
      <w:r w:rsidRPr="00FD2E05">
        <w:rPr>
          <w:b/>
          <w:color w:val="0000FF"/>
        </w:rPr>
        <w:t>Question 7:</w:t>
      </w:r>
      <w:r w:rsidRPr="00FD2E05">
        <w:t xml:space="preserve"> </w:t>
      </w:r>
      <w:r w:rsidRPr="00FD2E05">
        <w:rPr>
          <w:b/>
          <w:color w:val="0000FF"/>
        </w:rPr>
        <w:t>A.</w:t>
      </w:r>
      <w:r w:rsidRPr="00FD2E05">
        <w:t xml:space="preserve"> many</w:t>
      </w:r>
      <w:r w:rsidRPr="00FD2E05">
        <w:tab/>
      </w:r>
      <w:r w:rsidRPr="00FD2E05">
        <w:tab/>
      </w:r>
      <w:r w:rsidRPr="00FD2E05">
        <w:tab/>
      </w:r>
      <w:r w:rsidRPr="00FD2E05">
        <w:rPr>
          <w:b/>
          <w:color w:val="0000FF"/>
        </w:rPr>
        <w:t>B.</w:t>
      </w:r>
      <w:r w:rsidRPr="00FD2E05">
        <w:t xml:space="preserve"> few</w:t>
      </w:r>
      <w:r w:rsidRPr="00FD2E05">
        <w:tab/>
      </w:r>
      <w:r w:rsidRPr="00FD2E05">
        <w:tab/>
      </w:r>
      <w:r w:rsidRPr="00FD2E05">
        <w:tab/>
      </w:r>
      <w:r w:rsidRPr="00FD2E05">
        <w:rPr>
          <w:b/>
          <w:color w:val="0000FF"/>
          <w:highlight w:val="yellow"/>
        </w:rPr>
        <w:t>C.</w:t>
      </w:r>
      <w:r w:rsidRPr="00FD2E05">
        <w:rPr>
          <w:highlight w:val="yellow"/>
        </w:rPr>
        <w:t xml:space="preserve"> some</w:t>
      </w:r>
      <w:r w:rsidRPr="00FD2E05">
        <w:tab/>
      </w:r>
      <w:r w:rsidRPr="00FD2E05">
        <w:tab/>
      </w:r>
      <w:r w:rsidRPr="00FD2E05">
        <w:rPr>
          <w:b/>
          <w:color w:val="0000FF"/>
        </w:rPr>
        <w:t>D.</w:t>
      </w:r>
      <w:r w:rsidRPr="00FD2E05">
        <w:t xml:space="preserve"> all</w:t>
      </w:r>
    </w:p>
    <w:p w:rsidR="00CC165C" w:rsidRPr="00FD2E05" w:rsidRDefault="00CC165C" w:rsidP="00714DD1">
      <w:pPr>
        <w:spacing w:line="276" w:lineRule="auto"/>
        <w:ind w:right="-556"/>
      </w:pPr>
      <w:r w:rsidRPr="00FD2E05">
        <w:rPr>
          <w:b/>
          <w:color w:val="0000FF"/>
        </w:rPr>
        <w:t>Question 8:</w:t>
      </w:r>
      <w:r w:rsidRPr="00FD2E05">
        <w:t xml:space="preserve"> </w:t>
      </w:r>
      <w:r w:rsidRPr="00FD2E05">
        <w:rPr>
          <w:b/>
          <w:color w:val="0000FF"/>
          <w:highlight w:val="yellow"/>
        </w:rPr>
        <w:t>A.</w:t>
      </w:r>
      <w:r w:rsidRPr="00FD2E05">
        <w:rPr>
          <w:highlight w:val="yellow"/>
        </w:rPr>
        <w:t xml:space="preserve"> </w:t>
      </w:r>
      <w:r w:rsidRPr="00FD2E05">
        <w:rPr>
          <w:color w:val="000000"/>
          <w:highlight w:val="yellow"/>
        </w:rPr>
        <w:t>giving a presentation</w:t>
      </w:r>
      <w:r w:rsidRPr="00FD2E05">
        <w:rPr>
          <w:color w:val="000000"/>
        </w:rPr>
        <w:tab/>
        <w:t xml:space="preserve"> </w:t>
      </w:r>
      <w:r w:rsidRPr="00FD2E05">
        <w:rPr>
          <w:color w:val="000000"/>
        </w:rPr>
        <w:tab/>
      </w:r>
      <w:r w:rsidRPr="00FD2E05">
        <w:rPr>
          <w:color w:val="000000"/>
        </w:rPr>
        <w:tab/>
      </w:r>
      <w:r w:rsidRPr="00FD2E05">
        <w:rPr>
          <w:color w:val="000000"/>
        </w:rPr>
        <w:tab/>
      </w:r>
      <w:r w:rsidRPr="00FD2E05">
        <w:rPr>
          <w:b/>
          <w:color w:val="0000FF"/>
        </w:rPr>
        <w:t>B.</w:t>
      </w:r>
      <w:r w:rsidRPr="00FD2E05">
        <w:t xml:space="preserve"> </w:t>
      </w:r>
      <w:r w:rsidRPr="00FD2E05">
        <w:rPr>
          <w:color w:val="000000"/>
        </w:rPr>
        <w:t>making a decision</w:t>
      </w:r>
      <w:r w:rsidRPr="00FD2E05">
        <w:tab/>
      </w:r>
      <w:r w:rsidRPr="00FD2E05">
        <w:tab/>
      </w:r>
    </w:p>
    <w:p w:rsidR="00CC165C" w:rsidRPr="00FD2E05" w:rsidRDefault="00CC165C" w:rsidP="00714DD1">
      <w:pPr>
        <w:spacing w:line="276" w:lineRule="auto"/>
        <w:ind w:left="720" w:right="-556"/>
        <w:rPr>
          <w:color w:val="000000"/>
        </w:rPr>
      </w:pPr>
      <w:r w:rsidRPr="00FD2E05">
        <w:t xml:space="preserve">        </w:t>
      </w:r>
      <w:r w:rsidRPr="00FD2E05">
        <w:rPr>
          <w:b/>
          <w:color w:val="0000FF"/>
        </w:rPr>
        <w:t>C.</w:t>
      </w:r>
      <w:r w:rsidRPr="00FD2E05">
        <w:t xml:space="preserve"> telling the truth</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D.</w:t>
      </w:r>
      <w:r w:rsidRPr="00FD2E05">
        <w:t xml:space="preserve"> </w:t>
      </w:r>
      <w:r w:rsidRPr="00FD2E05">
        <w:rPr>
          <w:color w:val="000000"/>
        </w:rPr>
        <w:t xml:space="preserve">having a look </w:t>
      </w:r>
    </w:p>
    <w:p w:rsidR="00CC165C" w:rsidRPr="00FD2E05" w:rsidRDefault="00CC165C" w:rsidP="00714DD1">
      <w:pPr>
        <w:spacing w:line="276" w:lineRule="auto"/>
      </w:pPr>
      <w:r w:rsidRPr="00FD2E05">
        <w:rPr>
          <w:b/>
          <w:color w:val="0000FF"/>
        </w:rPr>
        <w:t>Question 9:</w:t>
      </w:r>
      <w:r w:rsidRPr="00FD2E05">
        <w:t xml:space="preserve"> </w:t>
      </w:r>
      <w:r w:rsidRPr="00FD2E05">
        <w:rPr>
          <w:b/>
          <w:color w:val="0000FF"/>
        </w:rPr>
        <w:t>A.</w:t>
      </w:r>
      <w:r w:rsidRPr="00FD2E05">
        <w:t xml:space="preserve"> Other</w:t>
      </w:r>
      <w:r w:rsidRPr="00FD2E05">
        <w:tab/>
        <w:t xml:space="preserve"> </w:t>
      </w:r>
      <w:r w:rsidRPr="00FD2E05">
        <w:tab/>
      </w:r>
      <w:r w:rsidRPr="00FD2E05">
        <w:tab/>
      </w:r>
      <w:r w:rsidRPr="00FD2E05">
        <w:rPr>
          <w:b/>
          <w:color w:val="0000FF"/>
          <w:highlight w:val="yellow"/>
        </w:rPr>
        <w:t>B.</w:t>
      </w:r>
      <w:r w:rsidRPr="00FD2E05">
        <w:rPr>
          <w:highlight w:val="yellow"/>
        </w:rPr>
        <w:t xml:space="preserve"> Another</w:t>
      </w:r>
      <w:r w:rsidRPr="00FD2E05">
        <w:tab/>
        <w:t xml:space="preserve"> </w:t>
      </w:r>
      <w:r w:rsidRPr="00FD2E05">
        <w:tab/>
      </w:r>
      <w:r w:rsidRPr="00FD2E05">
        <w:rPr>
          <w:b/>
          <w:color w:val="0000FF"/>
        </w:rPr>
        <w:t>C.</w:t>
      </w:r>
      <w:r w:rsidRPr="00FD2E05">
        <w:t xml:space="preserve"> Others</w:t>
      </w:r>
      <w:r w:rsidRPr="00FD2E05">
        <w:tab/>
        <w:t xml:space="preserve"> </w:t>
      </w:r>
      <w:r w:rsidRPr="00FD2E05">
        <w:tab/>
      </w:r>
      <w:r w:rsidRPr="00FD2E05">
        <w:rPr>
          <w:b/>
          <w:color w:val="0000FF"/>
        </w:rPr>
        <w:t>D.</w:t>
      </w:r>
      <w:r w:rsidRPr="00FD2E05">
        <w:t xml:space="preserve"> The other</w:t>
      </w:r>
    </w:p>
    <w:p w:rsidR="00CC165C" w:rsidRPr="00FD2E05" w:rsidRDefault="00CC165C" w:rsidP="00714DD1">
      <w:pPr>
        <w:spacing w:line="276" w:lineRule="auto"/>
      </w:pPr>
      <w:r w:rsidRPr="00FD2E05">
        <w:rPr>
          <w:b/>
          <w:color w:val="0000FF"/>
        </w:rPr>
        <w:t>Question 10:</w:t>
      </w:r>
      <w:r w:rsidRPr="00FD2E05">
        <w:t xml:space="preserve"> </w:t>
      </w:r>
      <w:r w:rsidRPr="00FD2E05">
        <w:rPr>
          <w:b/>
          <w:color w:val="0000FF"/>
        </w:rPr>
        <w:t>A.</w:t>
      </w:r>
      <w:r w:rsidRPr="00FD2E05">
        <w:t xml:space="preserve"> </w:t>
      </w:r>
      <w:r w:rsidRPr="00FD2E05">
        <w:rPr>
          <w:color w:val="000000"/>
        </w:rPr>
        <w:t>At the same time</w:t>
      </w:r>
      <w:r w:rsidRPr="00FD2E05">
        <w:rPr>
          <w:color w:val="000000"/>
        </w:rPr>
        <w:tab/>
      </w:r>
      <w:r w:rsidRPr="00FD2E05">
        <w:rPr>
          <w:b/>
          <w:color w:val="0000FF"/>
        </w:rPr>
        <w:t>B.</w:t>
      </w:r>
      <w:r w:rsidRPr="00FD2E05">
        <w:t xml:space="preserve"> with regard to</w:t>
      </w:r>
      <w:r w:rsidRPr="00FD2E05">
        <w:tab/>
      </w:r>
      <w:r w:rsidRPr="00FD2E05">
        <w:rPr>
          <w:b/>
          <w:color w:val="0000FF"/>
        </w:rPr>
        <w:t>C.</w:t>
      </w:r>
      <w:r w:rsidRPr="00FD2E05">
        <w:t xml:space="preserve"> As a result of</w:t>
      </w:r>
      <w:r w:rsidRPr="00FD2E05">
        <w:tab/>
      </w:r>
      <w:r w:rsidRPr="00FD2E05">
        <w:rPr>
          <w:b/>
          <w:color w:val="0000FF"/>
          <w:highlight w:val="yellow"/>
        </w:rPr>
        <w:t>D.</w:t>
      </w:r>
      <w:r w:rsidRPr="00FD2E05">
        <w:rPr>
          <w:highlight w:val="yellow"/>
        </w:rPr>
        <w:t xml:space="preserve"> On the other hand</w:t>
      </w:r>
    </w:p>
    <w:p w:rsidR="00CC165C" w:rsidRPr="00FD2E05" w:rsidRDefault="00CC165C" w:rsidP="00714DD1">
      <w:pPr>
        <w:spacing w:line="276" w:lineRule="auto"/>
      </w:pPr>
      <w:r w:rsidRPr="00FD2E05">
        <w:rPr>
          <w:b/>
          <w:color w:val="0000FF"/>
        </w:rPr>
        <w:t>Question 11:</w:t>
      </w:r>
      <w:r w:rsidRPr="00FD2E05">
        <w:t xml:space="preserve"> </w:t>
      </w:r>
      <w:r w:rsidRPr="00FD2E05">
        <w:rPr>
          <w:b/>
          <w:color w:val="0000FF"/>
        </w:rPr>
        <w:t>A.</w:t>
      </w:r>
      <w:r w:rsidRPr="00FD2E05">
        <w:t xml:space="preserve"> Taking up  </w:t>
      </w:r>
      <w:r w:rsidRPr="00FD2E05">
        <w:tab/>
      </w:r>
      <w:r w:rsidRPr="00FD2E05">
        <w:tab/>
      </w:r>
      <w:r w:rsidRPr="00FD2E05">
        <w:rPr>
          <w:b/>
          <w:color w:val="0000FF"/>
        </w:rPr>
        <w:t>B.</w:t>
      </w:r>
      <w:r w:rsidRPr="00FD2E05">
        <w:t xml:space="preserve"> fall apart</w:t>
      </w:r>
      <w:r w:rsidRPr="00FD2E05">
        <w:tab/>
        <w:t xml:space="preserve"> </w:t>
      </w:r>
      <w:r w:rsidRPr="00FD2E05">
        <w:tab/>
      </w:r>
      <w:r w:rsidRPr="00FD2E05">
        <w:rPr>
          <w:b/>
          <w:color w:val="0000FF"/>
          <w:highlight w:val="yellow"/>
        </w:rPr>
        <w:t>C.</w:t>
      </w:r>
      <w:r w:rsidRPr="00FD2E05">
        <w:rPr>
          <w:highlight w:val="yellow"/>
        </w:rPr>
        <w:t xml:space="preserve"> focus on</w:t>
      </w:r>
      <w:r w:rsidRPr="00FD2E05">
        <w:tab/>
      </w:r>
      <w:r w:rsidRPr="00FD2E05">
        <w:tab/>
      </w:r>
      <w:r w:rsidRPr="00FD2E05">
        <w:rPr>
          <w:b/>
          <w:color w:val="0000FF"/>
        </w:rPr>
        <w:t>D.</w:t>
      </w:r>
      <w:r w:rsidRPr="00FD2E05">
        <w:t xml:space="preserve"> get over</w:t>
      </w:r>
    </w:p>
    <w:p w:rsidR="00CC165C" w:rsidRPr="00FD2E05" w:rsidRDefault="00CC165C" w:rsidP="00714DD1">
      <w:pPr>
        <w:spacing w:line="276" w:lineRule="auto"/>
      </w:pPr>
      <w:r w:rsidRPr="00FD2E05">
        <w:rPr>
          <w:b/>
          <w:color w:val="0000FF"/>
        </w:rPr>
        <w:t>Question 12:</w:t>
      </w:r>
      <w:r w:rsidRPr="00FD2E05">
        <w:t xml:space="preserve"> </w:t>
      </w:r>
      <w:r w:rsidRPr="00FD2E05">
        <w:rPr>
          <w:b/>
          <w:color w:val="0000FF"/>
        </w:rPr>
        <w:t>A.</w:t>
      </w:r>
      <w:r w:rsidRPr="00FD2E05">
        <w:t xml:space="preserve"> lend</w:t>
      </w:r>
      <w:r w:rsidRPr="00FD2E05">
        <w:tab/>
      </w:r>
      <w:r w:rsidRPr="00FD2E05">
        <w:tab/>
      </w:r>
      <w:r w:rsidRPr="00FD2E05">
        <w:tab/>
      </w:r>
      <w:r w:rsidRPr="00FD2E05">
        <w:rPr>
          <w:b/>
          <w:color w:val="0000FF"/>
        </w:rPr>
        <w:t>B.</w:t>
      </w:r>
      <w:r w:rsidRPr="00FD2E05">
        <w:t xml:space="preserve"> hire</w:t>
      </w:r>
      <w:r w:rsidRPr="00FD2E05">
        <w:tab/>
        <w:t xml:space="preserve"> </w:t>
      </w:r>
      <w:r w:rsidRPr="00FD2E05">
        <w:tab/>
        <w:t xml:space="preserve">  </w:t>
      </w:r>
      <w:r w:rsidRPr="00FD2E05">
        <w:tab/>
      </w:r>
      <w:r w:rsidRPr="00FD2E05">
        <w:rPr>
          <w:b/>
          <w:color w:val="0000FF"/>
        </w:rPr>
        <w:t>C.</w:t>
      </w:r>
      <w:r w:rsidRPr="00FD2E05">
        <w:t xml:space="preserve"> rent </w:t>
      </w:r>
      <w:r w:rsidRPr="00FD2E05">
        <w:tab/>
        <w:t xml:space="preserve">  </w:t>
      </w:r>
      <w:r w:rsidRPr="00FD2E05">
        <w:tab/>
      </w:r>
      <w:r w:rsidRPr="00FD2E05">
        <w:rPr>
          <w:b/>
          <w:color w:val="0000FF"/>
          <w:highlight w:val="yellow"/>
        </w:rPr>
        <w:t>D.</w:t>
      </w:r>
      <w:r w:rsidRPr="00FD2E05">
        <w:rPr>
          <w:highlight w:val="yellow"/>
        </w:rPr>
        <w:t xml:space="preserve"> borrow</w:t>
      </w:r>
    </w:p>
    <w:p w:rsidR="00CC165C" w:rsidRPr="00FD2E05" w:rsidRDefault="00CC165C">
      <w:pPr>
        <w:spacing w:line="276" w:lineRule="auto"/>
        <w:rPr>
          <w:b/>
          <w:color w:val="000000"/>
        </w:rPr>
      </w:pPr>
    </w:p>
    <w:p w:rsidR="00CC165C" w:rsidRPr="00FD2E05" w:rsidRDefault="00CC165C">
      <w:pPr>
        <w:spacing w:line="276" w:lineRule="auto"/>
        <w:rPr>
          <w:b/>
          <w:i/>
        </w:rPr>
      </w:pPr>
      <w:r w:rsidRPr="00FD2E05">
        <w:rPr>
          <w:b/>
          <w:i/>
        </w:rPr>
        <w:lastRenderedPageBreak/>
        <w:t>Mark the letter A, B, C or D on your answer sheet to indicate the best arrangement of utterances or sentences to make a meaningful exchange or text in each of the following questions from 13 to 17.</w:t>
      </w:r>
    </w:p>
    <w:p w:rsidR="00CC165C" w:rsidRPr="00FD2E05" w:rsidRDefault="00CC165C" w:rsidP="00196194">
      <w:pPr>
        <w:tabs>
          <w:tab w:val="left" w:pos="1418"/>
        </w:tabs>
        <w:spacing w:line="276" w:lineRule="auto"/>
      </w:pPr>
      <w:r w:rsidRPr="00FD2E05">
        <w:rPr>
          <w:b/>
          <w:color w:val="0000FF"/>
        </w:rPr>
        <w:t>Question 13:</w:t>
      </w:r>
      <w:r w:rsidRPr="00FD2E05">
        <w:tab/>
        <w:t>a. Nam: That’s nice! Learning new apps is fun.</w:t>
      </w:r>
    </w:p>
    <w:p w:rsidR="00CC165C" w:rsidRPr="00FD2E05" w:rsidRDefault="00CC165C" w:rsidP="00196194">
      <w:pPr>
        <w:tabs>
          <w:tab w:val="left" w:pos="1418"/>
        </w:tabs>
        <w:spacing w:line="276" w:lineRule="auto"/>
      </w:pPr>
      <w:r w:rsidRPr="00FD2E05">
        <w:tab/>
        <w:t>b. Linh: Thanks, Nam! I’ve been learning how to use a new app on my phone.</w:t>
      </w:r>
    </w:p>
    <w:p w:rsidR="00CC165C" w:rsidRPr="00FD2E05" w:rsidRDefault="00CC165C" w:rsidP="00196194">
      <w:pPr>
        <w:tabs>
          <w:tab w:val="left" w:pos="1418"/>
        </w:tabs>
        <w:spacing w:line="276" w:lineRule="auto"/>
        <w:rPr>
          <w:color w:val="000000"/>
        </w:rPr>
      </w:pPr>
      <w:r w:rsidRPr="00FD2E05">
        <w:tab/>
        <w:t>c. Nam: Hi, Linh! Long time no see. Your phone looks new!</w:t>
      </w:r>
      <w:r w:rsidRPr="00FD2E05">
        <w:rPr>
          <w:color w:val="000000"/>
        </w:rPr>
        <w:t xml:space="preserve">       </w:t>
      </w:r>
    </w:p>
    <w:p w:rsidR="00CC165C" w:rsidRPr="00FD2E05" w:rsidRDefault="00CC165C" w:rsidP="00196194">
      <w:pPr>
        <w:pBdr>
          <w:top w:val="nil"/>
          <w:left w:val="nil"/>
          <w:bottom w:val="nil"/>
          <w:right w:val="nil"/>
          <w:between w:val="nil"/>
        </w:pBdr>
        <w:tabs>
          <w:tab w:val="left" w:pos="1418"/>
        </w:tabs>
        <w:spacing w:line="276" w:lineRule="auto"/>
        <w:ind w:right="480"/>
        <w:jc w:val="right"/>
        <w:rPr>
          <w:color w:val="000000"/>
        </w:rPr>
      </w:pPr>
      <w:r w:rsidRPr="00FD2E05">
        <w:rPr>
          <w:color w:val="000000"/>
        </w:rPr>
        <w:t>(Adapted from</w:t>
      </w:r>
      <w:r w:rsidRPr="00FD2E05">
        <w:rPr>
          <w:i/>
          <w:color w:val="000000"/>
        </w:rPr>
        <w:t xml:space="preserve"> Global Success)</w:t>
      </w:r>
      <w:r w:rsidRPr="00FD2E05">
        <w:rPr>
          <w:color w:val="000000"/>
        </w:rPr>
        <w:t xml:space="preserve">                                                                                                                                                     </w:t>
      </w:r>
    </w:p>
    <w:p w:rsidR="00CC165C" w:rsidRPr="00FD2E05" w:rsidRDefault="00CC165C" w:rsidP="00196194">
      <w:pPr>
        <w:pBdr>
          <w:top w:val="nil"/>
          <w:left w:val="nil"/>
          <w:bottom w:val="nil"/>
          <w:right w:val="nil"/>
          <w:between w:val="nil"/>
        </w:pBdr>
        <w:spacing w:line="276" w:lineRule="auto"/>
        <w:ind w:firstLine="720"/>
        <w:rPr>
          <w:color w:val="000000"/>
        </w:rPr>
      </w:pPr>
      <w:r w:rsidRPr="00FD2E05">
        <w:rPr>
          <w:b/>
          <w:color w:val="0000FF"/>
          <w:highlight w:val="yellow"/>
        </w:rPr>
        <w:t>A.</w:t>
      </w:r>
      <w:r w:rsidRPr="00FD2E05">
        <w:rPr>
          <w:color w:val="000000"/>
          <w:highlight w:val="yellow"/>
        </w:rPr>
        <w:t xml:space="preserve"> c – b – a</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a – b – c</w:t>
      </w:r>
      <w:r w:rsidRPr="00FD2E05">
        <w:rPr>
          <w:color w:val="000000"/>
        </w:rPr>
        <w:tab/>
      </w:r>
      <w:r w:rsidRPr="00FD2E05">
        <w:rPr>
          <w:color w:val="000000"/>
        </w:rPr>
        <w:tab/>
      </w:r>
      <w:r w:rsidRPr="00FD2E05">
        <w:rPr>
          <w:b/>
          <w:color w:val="0000FF"/>
        </w:rPr>
        <w:t>C.</w:t>
      </w:r>
      <w:r w:rsidRPr="00FD2E05">
        <w:rPr>
          <w:color w:val="000000"/>
        </w:rPr>
        <w:t xml:space="preserve"> c – a – b</w:t>
      </w:r>
      <w:r w:rsidRPr="00FD2E05">
        <w:rPr>
          <w:color w:val="000000"/>
        </w:rPr>
        <w:tab/>
      </w:r>
      <w:r w:rsidRPr="00FD2E05">
        <w:rPr>
          <w:color w:val="000000"/>
        </w:rPr>
        <w:tab/>
      </w:r>
      <w:r w:rsidRPr="00FD2E05">
        <w:rPr>
          <w:b/>
          <w:color w:val="0000FF"/>
        </w:rPr>
        <w:t>D.</w:t>
      </w:r>
      <w:r w:rsidRPr="00FD2E05">
        <w:rPr>
          <w:color w:val="000000"/>
        </w:rPr>
        <w:t xml:space="preserve"> a – c – b</w:t>
      </w:r>
    </w:p>
    <w:p w:rsidR="00CC165C" w:rsidRPr="00FD2E05" w:rsidRDefault="00CC165C" w:rsidP="00196194">
      <w:pPr>
        <w:pBdr>
          <w:top w:val="nil"/>
          <w:left w:val="nil"/>
          <w:bottom w:val="nil"/>
          <w:right w:val="nil"/>
          <w:between w:val="nil"/>
        </w:pBdr>
        <w:tabs>
          <w:tab w:val="left" w:pos="1418"/>
        </w:tabs>
        <w:spacing w:line="276" w:lineRule="auto"/>
        <w:rPr>
          <w:color w:val="000000"/>
        </w:rPr>
      </w:pPr>
      <w:r w:rsidRPr="00FD2E05">
        <w:rPr>
          <w:b/>
          <w:color w:val="0000FF"/>
        </w:rPr>
        <w:t>Question 14:</w:t>
      </w:r>
      <w:r w:rsidRPr="00FD2E05">
        <w:rPr>
          <w:color w:val="000000"/>
        </w:rPr>
        <w:t xml:space="preserve"> </w:t>
      </w:r>
      <w:r w:rsidRPr="00FD2E05">
        <w:rPr>
          <w:color w:val="000000"/>
        </w:rPr>
        <w:tab/>
        <w:t>a. Linh: I’m helping my dad wash the car this afternoon.</w:t>
      </w:r>
    </w:p>
    <w:p w:rsidR="00CC165C" w:rsidRPr="00FD2E05" w:rsidRDefault="00CC165C" w:rsidP="00196194">
      <w:pPr>
        <w:pBdr>
          <w:top w:val="nil"/>
          <w:left w:val="nil"/>
          <w:bottom w:val="nil"/>
          <w:right w:val="nil"/>
          <w:between w:val="nil"/>
        </w:pBdr>
        <w:tabs>
          <w:tab w:val="left" w:pos="1418"/>
        </w:tabs>
        <w:spacing w:line="276" w:lineRule="auto"/>
        <w:rPr>
          <w:color w:val="000000"/>
        </w:rPr>
      </w:pPr>
      <w:r w:rsidRPr="00FD2E05">
        <w:rPr>
          <w:color w:val="000000"/>
        </w:rPr>
        <w:tab/>
        <w:t>b. Minh: That sounds fun! What kind of car do you have?</w:t>
      </w:r>
    </w:p>
    <w:p w:rsidR="00CC165C" w:rsidRPr="00FD2E05" w:rsidRDefault="00CC165C" w:rsidP="00196194">
      <w:pPr>
        <w:pBdr>
          <w:top w:val="nil"/>
          <w:left w:val="nil"/>
          <w:bottom w:val="nil"/>
          <w:right w:val="nil"/>
          <w:between w:val="nil"/>
        </w:pBdr>
        <w:tabs>
          <w:tab w:val="left" w:pos="1418"/>
        </w:tabs>
        <w:spacing w:line="276" w:lineRule="auto"/>
        <w:rPr>
          <w:color w:val="000000"/>
        </w:rPr>
      </w:pPr>
      <w:r w:rsidRPr="00FD2E05">
        <w:rPr>
          <w:color w:val="000000"/>
        </w:rPr>
        <w:tab/>
        <w:t>c. Minh: Oh, nice! Do you often do things together with your family?</w:t>
      </w:r>
    </w:p>
    <w:p w:rsidR="00CC165C" w:rsidRPr="00FD2E05" w:rsidRDefault="00CC165C" w:rsidP="00196194">
      <w:pPr>
        <w:pBdr>
          <w:top w:val="nil"/>
          <w:left w:val="nil"/>
          <w:bottom w:val="nil"/>
          <w:right w:val="nil"/>
          <w:between w:val="nil"/>
        </w:pBdr>
        <w:tabs>
          <w:tab w:val="left" w:pos="1418"/>
        </w:tabs>
        <w:spacing w:line="276" w:lineRule="auto"/>
        <w:rPr>
          <w:color w:val="000000"/>
        </w:rPr>
      </w:pPr>
      <w:r w:rsidRPr="00FD2E05">
        <w:rPr>
          <w:color w:val="000000"/>
        </w:rPr>
        <w:tab/>
        <w:t>d. Linh: Yes, we try to do something together every weekend. I really enjoy it.</w:t>
      </w:r>
    </w:p>
    <w:p w:rsidR="00CC165C" w:rsidRPr="00FD2E05" w:rsidRDefault="00CC165C" w:rsidP="00196194">
      <w:pPr>
        <w:pBdr>
          <w:top w:val="nil"/>
          <w:left w:val="nil"/>
          <w:bottom w:val="nil"/>
          <w:right w:val="nil"/>
          <w:between w:val="nil"/>
        </w:pBdr>
        <w:tabs>
          <w:tab w:val="left" w:pos="1418"/>
        </w:tabs>
        <w:spacing w:line="276" w:lineRule="auto"/>
        <w:ind w:right="480"/>
        <w:rPr>
          <w:color w:val="000000"/>
        </w:rPr>
      </w:pPr>
      <w:r w:rsidRPr="00FD2E05">
        <w:rPr>
          <w:color w:val="000000"/>
        </w:rPr>
        <w:tab/>
        <w:t>e. Minh: My dad bought a VF3 last month. It is an electric car.</w:t>
      </w:r>
    </w:p>
    <w:p w:rsidR="00CC165C" w:rsidRPr="00FD2E05" w:rsidRDefault="00CC165C" w:rsidP="00196194">
      <w:pPr>
        <w:pBdr>
          <w:top w:val="nil"/>
          <w:left w:val="nil"/>
          <w:bottom w:val="nil"/>
          <w:right w:val="nil"/>
          <w:between w:val="nil"/>
        </w:pBdr>
        <w:tabs>
          <w:tab w:val="left" w:pos="1418"/>
        </w:tabs>
        <w:spacing w:line="276" w:lineRule="auto"/>
        <w:ind w:right="480"/>
        <w:rPr>
          <w:color w:val="000000"/>
        </w:rPr>
      </w:pPr>
      <w:r w:rsidRPr="00FD2E05">
        <w:rPr>
          <w:color w:val="000000"/>
        </w:rPr>
        <w:t xml:space="preserve">                                                                                                                      (Adapted from</w:t>
      </w:r>
      <w:r w:rsidRPr="00FD2E05">
        <w:rPr>
          <w:i/>
          <w:color w:val="000000"/>
        </w:rPr>
        <w:t xml:space="preserve"> i-Learn Smart World)</w:t>
      </w:r>
    </w:p>
    <w:p w:rsidR="00CC165C" w:rsidRPr="00FD2E05" w:rsidRDefault="00CC165C" w:rsidP="00196194">
      <w:pPr>
        <w:pBdr>
          <w:top w:val="nil"/>
          <w:left w:val="nil"/>
          <w:bottom w:val="nil"/>
          <w:right w:val="nil"/>
          <w:between w:val="nil"/>
        </w:pBdr>
        <w:spacing w:line="276" w:lineRule="auto"/>
        <w:ind w:firstLine="720"/>
        <w:rPr>
          <w:color w:val="000000"/>
        </w:rPr>
      </w:pPr>
      <w:r w:rsidRPr="00FD2E05">
        <w:rPr>
          <w:b/>
          <w:color w:val="0000FF"/>
        </w:rPr>
        <w:t>A.</w:t>
      </w:r>
      <w:r w:rsidRPr="00FD2E05">
        <w:rPr>
          <w:color w:val="000000"/>
        </w:rPr>
        <w:t xml:space="preserve"> a – c – e – b – d</w:t>
      </w:r>
      <w:r w:rsidRPr="00FD2E05">
        <w:rPr>
          <w:color w:val="000000"/>
        </w:rPr>
        <w:tab/>
      </w:r>
      <w:r w:rsidRPr="00FD2E05">
        <w:rPr>
          <w:color w:val="000000"/>
        </w:rPr>
        <w:tab/>
      </w:r>
      <w:r w:rsidRPr="00FD2E05">
        <w:rPr>
          <w:b/>
          <w:color w:val="0000FF"/>
          <w:highlight w:val="yellow"/>
        </w:rPr>
        <w:t>B.</w:t>
      </w:r>
      <w:r w:rsidRPr="00FD2E05">
        <w:rPr>
          <w:color w:val="000000"/>
          <w:highlight w:val="yellow"/>
        </w:rPr>
        <w:t xml:space="preserve"> a – b – e – c – d</w:t>
      </w:r>
      <w:r w:rsidRPr="00FD2E05">
        <w:rPr>
          <w:color w:val="000000"/>
        </w:rPr>
        <w:tab/>
      </w:r>
      <w:r w:rsidRPr="00FD2E05">
        <w:rPr>
          <w:b/>
          <w:color w:val="0000FF"/>
        </w:rPr>
        <w:t>C.</w:t>
      </w:r>
      <w:r w:rsidRPr="00FD2E05">
        <w:rPr>
          <w:color w:val="000000"/>
        </w:rPr>
        <w:t xml:space="preserve"> b – a – c – d – e</w:t>
      </w:r>
      <w:r w:rsidRPr="00FD2E05">
        <w:rPr>
          <w:color w:val="000000"/>
        </w:rPr>
        <w:tab/>
      </w:r>
      <w:r w:rsidRPr="00FD2E05">
        <w:rPr>
          <w:b/>
          <w:color w:val="0000FF"/>
        </w:rPr>
        <w:t>D.</w:t>
      </w:r>
      <w:r w:rsidRPr="00FD2E05">
        <w:rPr>
          <w:color w:val="000000"/>
        </w:rPr>
        <w:t xml:space="preserve"> d – e – a – b – c</w:t>
      </w:r>
    </w:p>
    <w:p w:rsidR="00CC165C" w:rsidRPr="00FD2E05" w:rsidRDefault="00CC165C" w:rsidP="00196194">
      <w:pPr>
        <w:pBdr>
          <w:top w:val="nil"/>
          <w:left w:val="nil"/>
          <w:bottom w:val="nil"/>
          <w:right w:val="nil"/>
          <w:between w:val="nil"/>
        </w:pBdr>
        <w:spacing w:line="276" w:lineRule="auto"/>
        <w:rPr>
          <w:color w:val="000000"/>
        </w:rPr>
      </w:pPr>
      <w:r w:rsidRPr="00FD2E05">
        <w:rPr>
          <w:b/>
          <w:color w:val="0000FF"/>
        </w:rPr>
        <w:t>Question 15:</w:t>
      </w:r>
      <w:r w:rsidRPr="00FD2E05">
        <w:rPr>
          <w:color w:val="000000"/>
        </w:rPr>
        <w:t xml:space="preserve"> Hi Lan,</w:t>
      </w:r>
    </w:p>
    <w:p w:rsidR="00CC165C" w:rsidRPr="00FD2E05" w:rsidRDefault="00CC165C" w:rsidP="00196194">
      <w:pPr>
        <w:pBdr>
          <w:top w:val="nil"/>
          <w:left w:val="nil"/>
          <w:bottom w:val="nil"/>
          <w:right w:val="nil"/>
          <w:between w:val="nil"/>
        </w:pBdr>
        <w:spacing w:line="276" w:lineRule="auto"/>
        <w:ind w:left="1440"/>
        <w:rPr>
          <w:color w:val="000000"/>
        </w:rPr>
      </w:pPr>
      <w:r w:rsidRPr="00FD2E05">
        <w:rPr>
          <w:color w:val="000000"/>
        </w:rPr>
        <w:t>a. Thanks for inviting me to your family picnic. It was so nice!</w:t>
      </w:r>
    </w:p>
    <w:p w:rsidR="00CC165C" w:rsidRPr="00FD2E05" w:rsidRDefault="00CC165C" w:rsidP="00196194">
      <w:pPr>
        <w:pBdr>
          <w:top w:val="nil"/>
          <w:left w:val="nil"/>
          <w:bottom w:val="nil"/>
          <w:right w:val="nil"/>
          <w:between w:val="nil"/>
        </w:pBdr>
        <w:spacing w:line="276" w:lineRule="auto"/>
        <w:ind w:left="1440"/>
        <w:rPr>
          <w:color w:val="000000"/>
        </w:rPr>
      </w:pPr>
      <w:r w:rsidRPr="00FD2E05">
        <w:rPr>
          <w:color w:val="000000"/>
        </w:rPr>
        <w:t>b. I really enjoyed meeting your cousins and your brother.</w:t>
      </w:r>
    </w:p>
    <w:p w:rsidR="00CC165C" w:rsidRPr="00FD2E05" w:rsidRDefault="00CC165C" w:rsidP="00196194">
      <w:pPr>
        <w:pBdr>
          <w:top w:val="nil"/>
          <w:left w:val="nil"/>
          <w:bottom w:val="nil"/>
          <w:right w:val="nil"/>
          <w:between w:val="nil"/>
        </w:pBdr>
        <w:spacing w:line="276" w:lineRule="auto"/>
        <w:ind w:left="1440"/>
        <w:rPr>
          <w:color w:val="000000"/>
        </w:rPr>
      </w:pPr>
      <w:r w:rsidRPr="00FD2E05">
        <w:rPr>
          <w:color w:val="000000"/>
        </w:rPr>
        <w:t>c. Also, the food was delicious! Did you help make the sandwiches?</w:t>
      </w:r>
    </w:p>
    <w:p w:rsidR="00CC165C" w:rsidRPr="00FD2E05" w:rsidRDefault="00CC165C" w:rsidP="00196194">
      <w:pPr>
        <w:pBdr>
          <w:top w:val="nil"/>
          <w:left w:val="nil"/>
          <w:bottom w:val="nil"/>
          <w:right w:val="nil"/>
          <w:between w:val="nil"/>
        </w:pBdr>
        <w:spacing w:line="276" w:lineRule="auto"/>
        <w:ind w:left="1440"/>
        <w:rPr>
          <w:color w:val="000000"/>
        </w:rPr>
      </w:pPr>
      <w:r w:rsidRPr="00FD2E05">
        <w:rPr>
          <w:color w:val="000000"/>
        </w:rPr>
        <w:t>d. I hope we can do this again soon. Let me know when you’re free.</w:t>
      </w:r>
    </w:p>
    <w:p w:rsidR="00CC165C" w:rsidRPr="00FD2E05" w:rsidRDefault="00CC165C" w:rsidP="00196194">
      <w:pPr>
        <w:pBdr>
          <w:top w:val="nil"/>
          <w:left w:val="nil"/>
          <w:bottom w:val="nil"/>
          <w:right w:val="nil"/>
          <w:between w:val="nil"/>
        </w:pBdr>
        <w:spacing w:line="276" w:lineRule="auto"/>
        <w:ind w:left="1440"/>
        <w:rPr>
          <w:color w:val="000000"/>
        </w:rPr>
      </w:pPr>
      <w:r w:rsidRPr="00FD2E05">
        <w:rPr>
          <w:color w:val="000000"/>
        </w:rPr>
        <w:t>e. I hope you had a great time with everyone too!</w:t>
      </w:r>
    </w:p>
    <w:p w:rsidR="00CC165C" w:rsidRPr="00FD2E05" w:rsidRDefault="00CC165C" w:rsidP="00196194">
      <w:pPr>
        <w:pBdr>
          <w:top w:val="nil"/>
          <w:left w:val="nil"/>
          <w:bottom w:val="nil"/>
          <w:right w:val="nil"/>
          <w:between w:val="nil"/>
        </w:pBdr>
        <w:spacing w:line="276" w:lineRule="auto"/>
        <w:ind w:left="1440"/>
        <w:rPr>
          <w:color w:val="000000"/>
        </w:rPr>
      </w:pPr>
      <w:r w:rsidRPr="00FD2E05">
        <w:rPr>
          <w:color w:val="000000"/>
        </w:rPr>
        <w:t>Your friend,</w:t>
      </w:r>
      <w:r w:rsidRPr="00FD2E05">
        <w:rPr>
          <w:color w:val="000000"/>
        </w:rPr>
        <w:br/>
        <w:t>Lisa</w:t>
      </w:r>
    </w:p>
    <w:p w:rsidR="00CC165C" w:rsidRPr="00FD2E05" w:rsidRDefault="00CC165C" w:rsidP="00196194">
      <w:pPr>
        <w:pBdr>
          <w:top w:val="nil"/>
          <w:left w:val="nil"/>
          <w:bottom w:val="nil"/>
          <w:right w:val="nil"/>
          <w:between w:val="nil"/>
        </w:pBdr>
        <w:spacing w:line="276" w:lineRule="auto"/>
        <w:rPr>
          <w:color w:val="000000"/>
        </w:rPr>
      </w:pPr>
      <w:r w:rsidRPr="00FD2E05">
        <w:rPr>
          <w:color w:val="000000"/>
        </w:rPr>
        <w:t xml:space="preserve">                                                                                                                                (Adapted from </w:t>
      </w:r>
      <w:r w:rsidRPr="00FD2E05">
        <w:rPr>
          <w:i/>
          <w:color w:val="000000"/>
        </w:rPr>
        <w:t>THiNK</w:t>
      </w:r>
      <w:r w:rsidRPr="00FD2E05">
        <w:rPr>
          <w:color w:val="000000"/>
        </w:rPr>
        <w:t>)</w:t>
      </w:r>
    </w:p>
    <w:p w:rsidR="00CC165C" w:rsidRPr="00FD2E05" w:rsidRDefault="00CC165C" w:rsidP="00196194">
      <w:pPr>
        <w:pBdr>
          <w:top w:val="nil"/>
          <w:left w:val="nil"/>
          <w:bottom w:val="nil"/>
          <w:right w:val="nil"/>
          <w:between w:val="nil"/>
        </w:pBdr>
        <w:spacing w:line="276" w:lineRule="auto"/>
        <w:ind w:firstLine="720"/>
        <w:rPr>
          <w:color w:val="000000"/>
        </w:rPr>
      </w:pPr>
      <w:r w:rsidRPr="00FD2E05">
        <w:rPr>
          <w:b/>
          <w:color w:val="0000FF"/>
          <w:highlight w:val="yellow"/>
        </w:rPr>
        <w:t>A.</w:t>
      </w:r>
      <w:r w:rsidRPr="00FD2E05">
        <w:rPr>
          <w:color w:val="000000"/>
          <w:highlight w:val="yellow"/>
        </w:rPr>
        <w:t xml:space="preserve"> a – c – b – e – d</w:t>
      </w:r>
      <w:r w:rsidRPr="00FD2E05">
        <w:rPr>
          <w:color w:val="000000"/>
        </w:rPr>
        <w:tab/>
      </w:r>
      <w:r w:rsidRPr="00FD2E05">
        <w:rPr>
          <w:color w:val="000000"/>
        </w:rPr>
        <w:tab/>
      </w:r>
      <w:r w:rsidRPr="00FD2E05">
        <w:rPr>
          <w:b/>
          <w:color w:val="0000FF"/>
        </w:rPr>
        <w:t>B.</w:t>
      </w:r>
      <w:r w:rsidRPr="00FD2E05">
        <w:rPr>
          <w:color w:val="000000"/>
        </w:rPr>
        <w:t xml:space="preserve"> a – b – c – e – d</w:t>
      </w:r>
      <w:r w:rsidRPr="00FD2E05">
        <w:rPr>
          <w:color w:val="000000"/>
        </w:rPr>
        <w:tab/>
      </w:r>
      <w:r w:rsidRPr="00FD2E05">
        <w:rPr>
          <w:b/>
          <w:color w:val="0000FF"/>
        </w:rPr>
        <w:t>C.</w:t>
      </w:r>
      <w:r w:rsidRPr="00FD2E05">
        <w:rPr>
          <w:color w:val="000000"/>
        </w:rPr>
        <w:t xml:space="preserve"> d – e – a – b – c</w:t>
      </w:r>
      <w:r w:rsidRPr="00FD2E05">
        <w:rPr>
          <w:color w:val="000000"/>
        </w:rPr>
        <w:tab/>
      </w:r>
      <w:r w:rsidRPr="00FD2E05">
        <w:rPr>
          <w:b/>
          <w:color w:val="0000FF"/>
        </w:rPr>
        <w:t>D.</w:t>
      </w:r>
      <w:r w:rsidRPr="00FD2E05">
        <w:rPr>
          <w:color w:val="000000"/>
        </w:rPr>
        <w:t xml:space="preserve"> e – c – b – d – a</w:t>
      </w:r>
    </w:p>
    <w:p w:rsidR="00CC165C" w:rsidRPr="00FD2E05" w:rsidRDefault="00CC165C" w:rsidP="00196194">
      <w:pPr>
        <w:pBdr>
          <w:top w:val="nil"/>
          <w:left w:val="nil"/>
          <w:bottom w:val="nil"/>
          <w:right w:val="nil"/>
          <w:between w:val="nil"/>
        </w:pBdr>
        <w:tabs>
          <w:tab w:val="left" w:pos="1418"/>
        </w:tabs>
        <w:spacing w:line="276" w:lineRule="auto"/>
        <w:ind w:left="1418" w:hanging="1418"/>
      </w:pPr>
      <w:r w:rsidRPr="00FD2E05">
        <w:rPr>
          <w:b/>
          <w:color w:val="0000FF"/>
        </w:rPr>
        <w:t>Question 16:</w:t>
      </w:r>
      <w:r w:rsidRPr="00FD2E05">
        <w:rPr>
          <w:color w:val="000000"/>
        </w:rPr>
        <w:t xml:space="preserve"> </w:t>
      </w:r>
      <w:r w:rsidRPr="00FD2E05">
        <w:rPr>
          <w:color w:val="000000"/>
        </w:rPr>
        <w:tab/>
        <w:t>a. Carlos didn’t earn much money at first, but he never stopped working hard.</w:t>
      </w:r>
      <w:r w:rsidRPr="00FD2E05">
        <w:rPr>
          <w:color w:val="000000"/>
        </w:rPr>
        <w:br/>
        <w:t>b. In 2010, at the age of twenty, he got his first job at a small café, where he made coffee for customers.</w:t>
      </w:r>
      <w:r w:rsidRPr="00FD2E05">
        <w:rPr>
          <w:color w:val="000000"/>
        </w:rPr>
        <w:br/>
        <w:t>c. He has loved cooking and making food since he was a child and has now become a successful chef.</w:t>
      </w:r>
      <w:r w:rsidRPr="00FD2E05">
        <w:rPr>
          <w:color w:val="000000"/>
        </w:rPr>
        <w:br/>
        <w:t>d. Carlos Martinez was born in 1990 in Lima, Peru, and his journey is truly inspiring.</w:t>
      </w:r>
      <w:r w:rsidRPr="00FD2E05">
        <w:rPr>
          <w:color w:val="000000"/>
        </w:rPr>
        <w:br/>
        <w:t>e. Carlos’s story shows that anyone can reach their goals if they work hard and believe in themselves.</w:t>
      </w:r>
      <w:r w:rsidRPr="00FD2E05">
        <w:t xml:space="preserve">                                                                                                                                                </w:t>
      </w:r>
    </w:p>
    <w:p w:rsidR="00CC165C" w:rsidRPr="00FD2E05" w:rsidRDefault="00CC165C" w:rsidP="00196194">
      <w:pPr>
        <w:pBdr>
          <w:top w:val="nil"/>
          <w:left w:val="nil"/>
          <w:bottom w:val="nil"/>
          <w:right w:val="nil"/>
          <w:between w:val="nil"/>
        </w:pBdr>
        <w:tabs>
          <w:tab w:val="left" w:pos="1418"/>
        </w:tabs>
        <w:spacing w:line="276" w:lineRule="auto"/>
        <w:ind w:left="1418" w:hanging="1418"/>
        <w:jc w:val="right"/>
      </w:pPr>
      <w:r w:rsidRPr="00FD2E05">
        <w:t>(Adapted from</w:t>
      </w:r>
      <w:r w:rsidRPr="00FD2E05">
        <w:rPr>
          <w:i/>
        </w:rPr>
        <w:t xml:space="preserve"> Bright)</w:t>
      </w:r>
    </w:p>
    <w:p w:rsidR="00CC165C" w:rsidRPr="00FD2E05" w:rsidRDefault="00CC165C" w:rsidP="00196194">
      <w:pPr>
        <w:pBdr>
          <w:top w:val="nil"/>
          <w:left w:val="nil"/>
          <w:bottom w:val="nil"/>
          <w:right w:val="nil"/>
          <w:between w:val="nil"/>
        </w:pBdr>
        <w:spacing w:line="276" w:lineRule="auto"/>
        <w:ind w:firstLine="720"/>
        <w:rPr>
          <w:color w:val="000000"/>
        </w:rPr>
      </w:pPr>
      <w:r w:rsidRPr="00FD2E05">
        <w:rPr>
          <w:b/>
          <w:color w:val="0000FF"/>
          <w:highlight w:val="yellow"/>
        </w:rPr>
        <w:t>A.</w:t>
      </w:r>
      <w:r w:rsidRPr="00FD2E05">
        <w:rPr>
          <w:color w:val="000000"/>
          <w:highlight w:val="yellow"/>
        </w:rPr>
        <w:t xml:space="preserve"> d – b – a – c – e</w:t>
      </w:r>
      <w:r w:rsidRPr="00FD2E05">
        <w:rPr>
          <w:color w:val="000000"/>
        </w:rPr>
        <w:tab/>
      </w:r>
      <w:r w:rsidRPr="00FD2E05">
        <w:rPr>
          <w:color w:val="000000"/>
        </w:rPr>
        <w:tab/>
      </w:r>
      <w:r w:rsidRPr="00FD2E05">
        <w:rPr>
          <w:b/>
          <w:color w:val="0000FF"/>
        </w:rPr>
        <w:t>B.</w:t>
      </w:r>
      <w:r w:rsidRPr="00FD2E05">
        <w:rPr>
          <w:color w:val="000000"/>
        </w:rPr>
        <w:t xml:space="preserve"> d – c – a – b – e</w:t>
      </w:r>
      <w:r w:rsidRPr="00FD2E05">
        <w:rPr>
          <w:color w:val="000000"/>
        </w:rPr>
        <w:tab/>
      </w:r>
      <w:r w:rsidRPr="00FD2E05">
        <w:rPr>
          <w:b/>
          <w:color w:val="0000FF"/>
        </w:rPr>
        <w:t>C.</w:t>
      </w:r>
      <w:r w:rsidRPr="00FD2E05">
        <w:rPr>
          <w:color w:val="000000"/>
        </w:rPr>
        <w:t xml:space="preserve"> d – c – b – a – e</w:t>
      </w:r>
      <w:r w:rsidRPr="00FD2E05">
        <w:rPr>
          <w:color w:val="000000"/>
        </w:rPr>
        <w:tab/>
      </w:r>
      <w:r w:rsidRPr="00FD2E05">
        <w:rPr>
          <w:b/>
          <w:color w:val="0000FF"/>
        </w:rPr>
        <w:t>D.</w:t>
      </w:r>
      <w:r w:rsidRPr="00FD2E05">
        <w:rPr>
          <w:color w:val="000000"/>
        </w:rPr>
        <w:t xml:space="preserve"> a – d – e – c – b</w:t>
      </w:r>
    </w:p>
    <w:p w:rsidR="00CC165C" w:rsidRPr="00FD2E05" w:rsidRDefault="00CC165C" w:rsidP="00196194">
      <w:pPr>
        <w:tabs>
          <w:tab w:val="left" w:pos="1418"/>
        </w:tabs>
        <w:spacing w:line="276" w:lineRule="auto"/>
        <w:ind w:left="1418" w:hanging="1418"/>
      </w:pPr>
      <w:r w:rsidRPr="00FD2E05">
        <w:rPr>
          <w:b/>
          <w:color w:val="0000FF"/>
        </w:rPr>
        <w:t>Question 17:</w:t>
      </w:r>
      <w:r w:rsidRPr="00FD2E05">
        <w:t xml:space="preserve"> </w:t>
      </w:r>
      <w:r w:rsidRPr="00FD2E05">
        <w:tab/>
        <w:t>a. The chart shows the number of users for three apps from 2010 to 2020. These apps are ChatApp, LearnIt, and FitTrack.</w:t>
      </w:r>
      <w:r w:rsidRPr="00FD2E05">
        <w:br/>
        <w:t>b. The number of users for ChatApp went up a lot during this time. It started with 200 thousand users in 2010 and reached 1 million by 2020.</w:t>
      </w:r>
    </w:p>
    <w:p w:rsidR="00CC165C" w:rsidRPr="00FD2E05" w:rsidRDefault="00CC165C" w:rsidP="00196194">
      <w:pPr>
        <w:tabs>
          <w:tab w:val="left" w:pos="1418"/>
        </w:tabs>
        <w:spacing w:line="276" w:lineRule="auto"/>
        <w:ind w:left="1418" w:hanging="1418"/>
      </w:pPr>
      <w:r w:rsidRPr="00FD2E05">
        <w:tab/>
        <w:t>c. Overall, each app had more users over the 10-year period.</w:t>
      </w:r>
      <w:r w:rsidRPr="00FD2E05">
        <w:br/>
        <w:t>d. In contrast, LearnIt had a small change in users between 2010 and 2020. The users grew slowly from 100 thousand to 200 thousand.</w:t>
      </w:r>
      <w:r w:rsidRPr="00FD2E05">
        <w:br/>
        <w:t>e. FitTrack’s users also increased steadily from 2010 to 2020, starting at 50 thousand and going up to 500 thousand.</w:t>
      </w:r>
    </w:p>
    <w:p w:rsidR="00CC165C" w:rsidRPr="00FD2E05" w:rsidRDefault="00CC165C" w:rsidP="00196194">
      <w:pPr>
        <w:tabs>
          <w:tab w:val="left" w:pos="1418"/>
        </w:tabs>
        <w:spacing w:line="276" w:lineRule="auto"/>
        <w:jc w:val="right"/>
        <w:rPr>
          <w:color w:val="000000"/>
        </w:rPr>
      </w:pPr>
      <w:r w:rsidRPr="00FD2E05">
        <w:rPr>
          <w:color w:val="000000"/>
        </w:rPr>
        <w:t>(Adapted from</w:t>
      </w:r>
      <w:r w:rsidRPr="00FD2E05">
        <w:rPr>
          <w:i/>
          <w:color w:val="000000"/>
        </w:rPr>
        <w:t xml:space="preserve"> IELTS Advantage)</w:t>
      </w:r>
    </w:p>
    <w:p w:rsidR="00CC165C" w:rsidRPr="00FD2E05" w:rsidRDefault="00CC165C" w:rsidP="00196194">
      <w:pPr>
        <w:pBdr>
          <w:top w:val="nil"/>
          <w:left w:val="nil"/>
          <w:bottom w:val="nil"/>
          <w:right w:val="nil"/>
          <w:between w:val="nil"/>
        </w:pBdr>
        <w:spacing w:line="276" w:lineRule="auto"/>
        <w:ind w:firstLine="720"/>
        <w:rPr>
          <w:color w:val="000000"/>
        </w:rPr>
      </w:pPr>
      <w:r w:rsidRPr="00FD2E05">
        <w:rPr>
          <w:b/>
          <w:color w:val="0000FF"/>
        </w:rPr>
        <w:lastRenderedPageBreak/>
        <w:t>A.</w:t>
      </w:r>
      <w:r w:rsidRPr="00FD2E05">
        <w:rPr>
          <w:color w:val="000000"/>
        </w:rPr>
        <w:t xml:space="preserve"> a – c – d – b – e</w:t>
      </w:r>
      <w:r w:rsidRPr="00FD2E05">
        <w:rPr>
          <w:color w:val="000000"/>
        </w:rPr>
        <w:tab/>
      </w:r>
      <w:r w:rsidRPr="00FD2E05">
        <w:rPr>
          <w:color w:val="000000"/>
        </w:rPr>
        <w:tab/>
      </w:r>
      <w:r w:rsidRPr="00FD2E05">
        <w:rPr>
          <w:b/>
          <w:color w:val="0000FF"/>
        </w:rPr>
        <w:t>B.</w:t>
      </w:r>
      <w:r w:rsidRPr="00FD2E05">
        <w:rPr>
          <w:color w:val="000000"/>
        </w:rPr>
        <w:t xml:space="preserve"> c – d – b – e – a</w:t>
      </w:r>
      <w:r w:rsidRPr="00FD2E05">
        <w:rPr>
          <w:color w:val="000000"/>
        </w:rPr>
        <w:tab/>
      </w:r>
      <w:r w:rsidRPr="00FD2E05">
        <w:rPr>
          <w:b/>
          <w:color w:val="0000FF"/>
        </w:rPr>
        <w:t>C.</w:t>
      </w:r>
      <w:r w:rsidRPr="00FD2E05">
        <w:rPr>
          <w:color w:val="000000"/>
        </w:rPr>
        <w:t xml:space="preserve"> c – b – a – e – d</w:t>
      </w:r>
      <w:r w:rsidRPr="00FD2E05">
        <w:rPr>
          <w:color w:val="000000"/>
        </w:rPr>
        <w:tab/>
      </w:r>
      <w:r w:rsidRPr="00FD2E05">
        <w:rPr>
          <w:b/>
          <w:color w:val="0000FF"/>
          <w:highlight w:val="yellow"/>
        </w:rPr>
        <w:t>D.</w:t>
      </w:r>
      <w:r w:rsidRPr="00FD2E05">
        <w:rPr>
          <w:color w:val="000000"/>
          <w:highlight w:val="yellow"/>
        </w:rPr>
        <w:t xml:space="preserve"> a – c – b – e – d </w:t>
      </w:r>
    </w:p>
    <w:p w:rsidR="00CC165C" w:rsidRPr="00FD2E05" w:rsidRDefault="00CC165C">
      <w:pPr>
        <w:pBdr>
          <w:top w:val="nil"/>
          <w:left w:val="nil"/>
          <w:bottom w:val="nil"/>
          <w:right w:val="nil"/>
          <w:between w:val="nil"/>
        </w:pBdr>
        <w:spacing w:line="276" w:lineRule="auto"/>
        <w:rPr>
          <w:b/>
          <w:color w:val="0000FF"/>
        </w:rPr>
      </w:pPr>
    </w:p>
    <w:p w:rsidR="00CC165C" w:rsidRPr="00FD2E05" w:rsidRDefault="00CC165C">
      <w:pPr>
        <w:pBdr>
          <w:top w:val="nil"/>
          <w:left w:val="nil"/>
          <w:bottom w:val="nil"/>
          <w:right w:val="nil"/>
          <w:between w:val="nil"/>
        </w:pBdr>
        <w:spacing w:line="276" w:lineRule="auto"/>
        <w:rPr>
          <w:b/>
          <w:color w:val="000000"/>
        </w:rPr>
      </w:pPr>
      <w:r w:rsidRPr="00FD2E05">
        <w:rPr>
          <w:b/>
          <w:i/>
          <w:color w:val="000000"/>
        </w:rPr>
        <w:t>Read the following passage about humanoid robots and mark the letter A, B, C or D on your answer sheet to indicate the option that best fits each of the numbered blanks from 18 to 22.</w:t>
      </w:r>
    </w:p>
    <w:p w:rsidR="00CC165C" w:rsidRPr="00FD2E05" w:rsidRDefault="00CC165C" w:rsidP="00196194">
      <w:pPr>
        <w:pBdr>
          <w:top w:val="nil"/>
          <w:left w:val="nil"/>
          <w:bottom w:val="nil"/>
          <w:right w:val="nil"/>
          <w:between w:val="nil"/>
        </w:pBdr>
        <w:spacing w:line="276" w:lineRule="auto"/>
        <w:rPr>
          <w:color w:val="000000"/>
        </w:rPr>
      </w:pPr>
      <w:r w:rsidRPr="00FD2E05">
        <w:rPr>
          <w:color w:val="000000"/>
        </w:rPr>
        <w:t xml:space="preserve">     Technology can exert its power on almost every aspect of our lives, and personal relationships are no exception. We are now becoming more attached to technological devices and less connected to the people around us or even our loved ones, (18)_________.</w:t>
      </w:r>
    </w:p>
    <w:p w:rsidR="00CC165C" w:rsidRPr="00FD2E05" w:rsidRDefault="00CC165C" w:rsidP="00196194">
      <w:pPr>
        <w:pBdr>
          <w:top w:val="nil"/>
          <w:left w:val="nil"/>
          <w:bottom w:val="nil"/>
          <w:right w:val="nil"/>
          <w:between w:val="nil"/>
        </w:pBdr>
        <w:spacing w:line="276" w:lineRule="auto"/>
        <w:rPr>
          <w:color w:val="000000"/>
        </w:rPr>
      </w:pPr>
      <w:r w:rsidRPr="00FD2E05">
        <w:rPr>
          <w:color w:val="000000"/>
        </w:rPr>
        <w:t xml:space="preserve">     We work longer hours on computers, meet fewer friends, text more often, and watch more videos than have a true conversation with friends or family members. Relationships at home and at work (19)_______</w:t>
      </w:r>
      <w:r w:rsidRPr="00FD2E05">
        <w:rPr>
          <w:b/>
          <w:color w:val="000000"/>
        </w:rPr>
        <w:t xml:space="preserve">. </w:t>
      </w:r>
      <w:r w:rsidRPr="00FD2E05">
        <w:rPr>
          <w:color w:val="000000"/>
        </w:rPr>
        <w:t>Social media links us all together, but we mistake them for a perfect replacement for relationships. It is time we realised that the power of connections is built from our own efforts. Choosing to stay technologically connected, (20_________, listening, understanding, and sharing feelings. (21)_________.</w:t>
      </w:r>
    </w:p>
    <w:p w:rsidR="00CC165C" w:rsidRPr="00FD2E05" w:rsidRDefault="00CC165C" w:rsidP="00196194">
      <w:pPr>
        <w:pBdr>
          <w:top w:val="nil"/>
          <w:left w:val="nil"/>
          <w:bottom w:val="nil"/>
          <w:right w:val="nil"/>
          <w:between w:val="nil"/>
        </w:pBdr>
        <w:spacing w:line="276" w:lineRule="auto"/>
        <w:rPr>
          <w:color w:val="000000"/>
        </w:rPr>
      </w:pPr>
      <w:r w:rsidRPr="00FD2E05">
        <w:rPr>
          <w:color w:val="000000"/>
        </w:rPr>
        <w:t xml:space="preserve">     It is not difficult to balance between connections through technology and those through real interactions. (22)_________. We should spend more time visiting our parents and siblings, besides keeping in touch with them on social media. We should learn to cherish the moments we spend with them. It is never too late to strengthen the bonds with school friends and teachers.       </w:t>
      </w:r>
    </w:p>
    <w:p w:rsidR="00CC165C" w:rsidRPr="00FD2E05" w:rsidRDefault="00CC165C" w:rsidP="00D41BFA">
      <w:pPr>
        <w:pBdr>
          <w:top w:val="nil"/>
          <w:left w:val="nil"/>
          <w:bottom w:val="nil"/>
          <w:right w:val="nil"/>
          <w:between w:val="nil"/>
        </w:pBdr>
        <w:spacing w:line="276" w:lineRule="auto"/>
        <w:ind w:left="7200"/>
        <w:rPr>
          <w:color w:val="000000"/>
        </w:rPr>
      </w:pPr>
      <w:r w:rsidRPr="00FD2E05">
        <w:rPr>
          <w:i/>
          <w:color w:val="000000"/>
        </w:rPr>
        <w:t>(</w:t>
      </w:r>
      <w:r w:rsidRPr="00FD2E05">
        <w:rPr>
          <w:color w:val="000000"/>
        </w:rPr>
        <w:t>Adapted from</w:t>
      </w:r>
      <w:r w:rsidRPr="00FD2E05">
        <w:rPr>
          <w:i/>
          <w:color w:val="000000"/>
        </w:rPr>
        <w:t xml:space="preserve"> Friends Global)</w:t>
      </w:r>
    </w:p>
    <w:p w:rsidR="00CC165C" w:rsidRPr="00FD2E05" w:rsidRDefault="00CC165C" w:rsidP="00196194">
      <w:pPr>
        <w:pBdr>
          <w:top w:val="nil"/>
          <w:left w:val="nil"/>
          <w:bottom w:val="nil"/>
          <w:right w:val="nil"/>
          <w:between w:val="nil"/>
        </w:pBdr>
        <w:spacing w:line="276" w:lineRule="auto"/>
        <w:rPr>
          <w:color w:val="000000"/>
        </w:rPr>
      </w:pPr>
      <w:r w:rsidRPr="00FD2E05">
        <w:rPr>
          <w:color w:val="000000"/>
        </w:rPr>
        <w:t xml:space="preserve">  </w:t>
      </w:r>
    </w:p>
    <w:p w:rsidR="00CC165C" w:rsidRPr="00FD2E05" w:rsidRDefault="00CC165C" w:rsidP="00196194">
      <w:pPr>
        <w:spacing w:line="276" w:lineRule="auto"/>
      </w:pPr>
      <w:r w:rsidRPr="00FD2E05">
        <w:rPr>
          <w:b/>
          <w:color w:val="0000FF"/>
        </w:rPr>
        <w:t>Question 18:</w:t>
      </w:r>
      <w:r w:rsidRPr="00FD2E05">
        <w:t xml:space="preserve"> </w:t>
      </w:r>
      <w:r w:rsidRPr="00FD2E05">
        <w:tab/>
      </w:r>
      <w:r w:rsidRPr="00FD2E05">
        <w:rPr>
          <w:b/>
          <w:color w:val="0000FF"/>
          <w:highlight w:val="yellow"/>
        </w:rPr>
        <w:t>A.</w:t>
      </w:r>
      <w:r w:rsidRPr="00FD2E05">
        <w:rPr>
          <w:highlight w:val="yellow"/>
        </w:rPr>
        <w:t xml:space="preserve"> whose presence we sometimes overlook in favor of online connections</w:t>
      </w:r>
    </w:p>
    <w:p w:rsidR="00CC165C" w:rsidRPr="00FD2E05" w:rsidRDefault="00CC165C" w:rsidP="00196194">
      <w:pPr>
        <w:spacing w:line="276" w:lineRule="auto"/>
        <w:ind w:left="720" w:firstLine="720"/>
      </w:pPr>
      <w:r w:rsidRPr="00FD2E05">
        <w:rPr>
          <w:b/>
          <w:color w:val="0000FF"/>
        </w:rPr>
        <w:t>B.</w:t>
      </w:r>
      <w:r w:rsidRPr="00FD2E05">
        <w:t xml:space="preserve"> influence our lives due to a lack of online connections</w:t>
      </w:r>
    </w:p>
    <w:p w:rsidR="00CC165C" w:rsidRPr="00FD2E05" w:rsidRDefault="00CC165C" w:rsidP="00196194">
      <w:pPr>
        <w:spacing w:line="276" w:lineRule="auto"/>
        <w:ind w:left="720" w:firstLine="720"/>
      </w:pPr>
      <w:r w:rsidRPr="00FD2E05">
        <w:rPr>
          <w:b/>
          <w:color w:val="0000FF"/>
        </w:rPr>
        <w:t>C.</w:t>
      </w:r>
      <w:r w:rsidRPr="00FD2E05">
        <w:t xml:space="preserve"> are distant from us and require digital connections</w:t>
      </w:r>
    </w:p>
    <w:p w:rsidR="00CC165C" w:rsidRPr="00FD2E05" w:rsidRDefault="00CC165C" w:rsidP="00196194">
      <w:pPr>
        <w:spacing w:line="276" w:lineRule="auto"/>
        <w:ind w:left="720" w:firstLine="720"/>
      </w:pPr>
      <w:r w:rsidRPr="00FD2E05">
        <w:rPr>
          <w:b/>
          <w:color w:val="0000FF"/>
        </w:rPr>
        <w:t>D.</w:t>
      </w:r>
      <w:r w:rsidRPr="00FD2E05">
        <w:t xml:space="preserve"> of which presence with our oversight in preference to online connections</w:t>
      </w:r>
    </w:p>
    <w:p w:rsidR="00CC165C" w:rsidRPr="00FD2E05" w:rsidRDefault="00CC165C" w:rsidP="00196194">
      <w:pPr>
        <w:spacing w:line="276" w:lineRule="auto"/>
      </w:pPr>
      <w:r w:rsidRPr="00FD2E05">
        <w:rPr>
          <w:b/>
          <w:color w:val="0000FF"/>
        </w:rPr>
        <w:t>Question 19:</w:t>
      </w:r>
      <w:r w:rsidRPr="00FD2E05">
        <w:t xml:space="preserve"> </w:t>
      </w:r>
      <w:r w:rsidRPr="00FD2E05">
        <w:rPr>
          <w:highlight w:val="yellow"/>
        </w:rPr>
        <w:tab/>
      </w:r>
      <w:r w:rsidRPr="00FD2E05">
        <w:rPr>
          <w:b/>
          <w:color w:val="0000FF"/>
          <w:highlight w:val="yellow"/>
        </w:rPr>
        <w:t>A.</w:t>
      </w:r>
      <w:r w:rsidRPr="00FD2E05">
        <w:rPr>
          <w:highlight w:val="yellow"/>
        </w:rPr>
        <w:t xml:space="preserve"> are enhanced by technology</w:t>
      </w:r>
    </w:p>
    <w:p w:rsidR="00CC165C" w:rsidRPr="00FD2E05" w:rsidRDefault="00CC165C" w:rsidP="00196194">
      <w:pPr>
        <w:spacing w:line="276" w:lineRule="auto"/>
        <w:ind w:left="720" w:right="-307" w:firstLine="720"/>
      </w:pPr>
      <w:r w:rsidRPr="00FD2E05">
        <w:rPr>
          <w:b/>
          <w:color w:val="0000FF"/>
        </w:rPr>
        <w:t>B.</w:t>
      </w:r>
      <w:r w:rsidRPr="00FD2E05">
        <w:t xml:space="preserve"> of which technology is enhanced</w:t>
      </w:r>
    </w:p>
    <w:p w:rsidR="00CC165C" w:rsidRPr="00FD2E05" w:rsidRDefault="00CC165C" w:rsidP="00196194">
      <w:pPr>
        <w:spacing w:line="276" w:lineRule="auto"/>
        <w:ind w:left="720" w:firstLine="720"/>
      </w:pPr>
      <w:r w:rsidRPr="00FD2E05">
        <w:rPr>
          <w:b/>
          <w:color w:val="0000FF"/>
        </w:rPr>
        <w:t>C.</w:t>
      </w:r>
      <w:r w:rsidRPr="00FD2E05">
        <w:t xml:space="preserve"> that have technology enhance</w:t>
      </w:r>
    </w:p>
    <w:p w:rsidR="00CC165C" w:rsidRPr="00FD2E05" w:rsidRDefault="00CC165C" w:rsidP="00196194">
      <w:pPr>
        <w:spacing w:line="276" w:lineRule="auto"/>
        <w:ind w:left="720" w:firstLine="720"/>
      </w:pPr>
      <w:r w:rsidRPr="00FD2E05">
        <w:rPr>
          <w:b/>
          <w:color w:val="0000FF"/>
        </w:rPr>
        <w:t>D.</w:t>
      </w:r>
      <w:r w:rsidRPr="00FD2E05">
        <w:t xml:space="preserve"> having been enhanced by technology</w:t>
      </w:r>
    </w:p>
    <w:p w:rsidR="00CC165C" w:rsidRPr="00FD2E05" w:rsidRDefault="00CC165C" w:rsidP="00196194">
      <w:pPr>
        <w:spacing w:line="276" w:lineRule="auto"/>
      </w:pPr>
      <w:r w:rsidRPr="00FD2E05">
        <w:rPr>
          <w:b/>
          <w:color w:val="0000FF"/>
        </w:rPr>
        <w:t>Question 20:</w:t>
      </w:r>
      <w:r w:rsidRPr="00FD2E05">
        <w:t xml:space="preserve"> </w:t>
      </w:r>
      <w:r w:rsidRPr="00FD2E05">
        <w:tab/>
      </w:r>
      <w:r w:rsidRPr="00FD2E05">
        <w:rPr>
          <w:b/>
          <w:color w:val="0000FF"/>
        </w:rPr>
        <w:t>A.</w:t>
      </w:r>
      <w:r w:rsidRPr="00FD2E05">
        <w:t xml:space="preserve"> a considerable amount of time doing activities together has to be spent</w:t>
      </w:r>
    </w:p>
    <w:p w:rsidR="00CC165C" w:rsidRPr="00FD2E05" w:rsidRDefault="00CC165C" w:rsidP="00196194">
      <w:pPr>
        <w:spacing w:line="276" w:lineRule="auto"/>
        <w:ind w:left="720" w:firstLine="720"/>
      </w:pPr>
      <w:r w:rsidRPr="00FD2E05">
        <w:rPr>
          <w:b/>
          <w:color w:val="0000FF"/>
        </w:rPr>
        <w:t>B.</w:t>
      </w:r>
      <w:r w:rsidRPr="00FD2E05">
        <w:t xml:space="preserve"> doing activities together is very essential for us</w:t>
      </w:r>
    </w:p>
    <w:p w:rsidR="00CC165C" w:rsidRPr="00FD2E05" w:rsidRDefault="00CC165C" w:rsidP="00196194">
      <w:pPr>
        <w:spacing w:line="276" w:lineRule="auto"/>
        <w:ind w:left="720" w:firstLine="720"/>
      </w:pPr>
      <w:r w:rsidRPr="00FD2E05">
        <w:rPr>
          <w:b/>
          <w:color w:val="0000FF"/>
          <w:highlight w:val="yellow"/>
        </w:rPr>
        <w:t>C.</w:t>
      </w:r>
      <w:r w:rsidRPr="00FD2E05">
        <w:rPr>
          <w:highlight w:val="yellow"/>
        </w:rPr>
        <w:t xml:space="preserve"> we have to spend a considerable amount of time doing activities together</w:t>
      </w:r>
    </w:p>
    <w:p w:rsidR="00CC165C" w:rsidRPr="00FD2E05" w:rsidRDefault="00CC165C" w:rsidP="00196194">
      <w:pPr>
        <w:spacing w:line="276" w:lineRule="auto"/>
        <w:ind w:left="720" w:firstLine="720"/>
      </w:pPr>
      <w:r w:rsidRPr="00FD2E05">
        <w:rPr>
          <w:b/>
          <w:color w:val="0000FF"/>
        </w:rPr>
        <w:t>D.</w:t>
      </w:r>
      <w:r w:rsidRPr="00FD2E05">
        <w:t xml:space="preserve"> spending a considerable amount of time doing activities together </w:t>
      </w:r>
    </w:p>
    <w:p w:rsidR="00CC165C" w:rsidRPr="00FD2E05" w:rsidRDefault="00CC165C" w:rsidP="00196194">
      <w:pPr>
        <w:spacing w:line="276" w:lineRule="auto"/>
      </w:pPr>
      <w:r w:rsidRPr="00FD2E05">
        <w:rPr>
          <w:b/>
          <w:color w:val="0000FF"/>
        </w:rPr>
        <w:t>Question 21:</w:t>
      </w:r>
      <w:r w:rsidRPr="00FD2E05">
        <w:t xml:space="preserve"> </w:t>
      </w:r>
      <w:r w:rsidRPr="00FD2E05">
        <w:tab/>
      </w:r>
      <w:r w:rsidRPr="00FD2E05">
        <w:rPr>
          <w:b/>
          <w:color w:val="0000FF"/>
          <w:highlight w:val="yellow"/>
        </w:rPr>
        <w:t>A.</w:t>
      </w:r>
      <w:r w:rsidRPr="00FD2E05">
        <w:rPr>
          <w:highlight w:val="yellow"/>
        </w:rPr>
        <w:t xml:space="preserve"> This helps strengthen our mind and body, keeping us away from isolation and loneliness</w:t>
      </w:r>
    </w:p>
    <w:p w:rsidR="00CC165C" w:rsidRPr="00FD2E05" w:rsidRDefault="00CC165C" w:rsidP="00196194">
      <w:pPr>
        <w:spacing w:line="276" w:lineRule="auto"/>
        <w:ind w:left="720" w:firstLine="720"/>
      </w:pPr>
      <w:r w:rsidRPr="00FD2E05">
        <w:rPr>
          <w:b/>
          <w:color w:val="0000FF"/>
        </w:rPr>
        <w:t>B.</w:t>
      </w:r>
      <w:r w:rsidRPr="00FD2E05">
        <w:t xml:space="preserve"> Strengthening our mind and body, isolation and loneliness keep us from feeling connected</w:t>
      </w:r>
    </w:p>
    <w:p w:rsidR="00CC165C" w:rsidRPr="00FD2E05" w:rsidRDefault="00CC165C" w:rsidP="00196194">
      <w:pPr>
        <w:spacing w:line="276" w:lineRule="auto"/>
        <w:ind w:left="720" w:firstLine="720"/>
      </w:pPr>
      <w:r w:rsidRPr="00FD2E05">
        <w:rPr>
          <w:b/>
          <w:color w:val="0000FF"/>
        </w:rPr>
        <w:t>C.</w:t>
      </w:r>
      <w:r w:rsidRPr="00FD2E05">
        <w:t xml:space="preserve"> We strengthen our mind and body so that they keep us away from isolation and loneliness</w:t>
      </w:r>
    </w:p>
    <w:p w:rsidR="00CC165C" w:rsidRPr="00FD2E05" w:rsidRDefault="00CC165C" w:rsidP="00196194">
      <w:pPr>
        <w:spacing w:line="276" w:lineRule="auto"/>
        <w:ind w:left="1701" w:right="-141" w:hanging="260"/>
      </w:pPr>
      <w:r w:rsidRPr="00FD2E05">
        <w:rPr>
          <w:b/>
          <w:color w:val="0000FF"/>
        </w:rPr>
        <w:t>D.</w:t>
      </w:r>
      <w:r w:rsidRPr="00FD2E05">
        <w:t xml:space="preserve"> Without strenthening our mind and body, we can not keep away from isolation and loneliness</w:t>
      </w:r>
    </w:p>
    <w:p w:rsidR="00CC165C" w:rsidRPr="00FD2E05" w:rsidRDefault="00CC165C" w:rsidP="00196194">
      <w:pPr>
        <w:spacing w:line="276" w:lineRule="auto"/>
      </w:pPr>
      <w:r w:rsidRPr="00FD2E05">
        <w:rPr>
          <w:b/>
          <w:color w:val="0000FF"/>
        </w:rPr>
        <w:t>Question 22:</w:t>
      </w:r>
      <w:r w:rsidRPr="00FD2E05">
        <w:t xml:space="preserve"> </w:t>
      </w:r>
      <w:r w:rsidRPr="00FD2E05">
        <w:tab/>
      </w:r>
      <w:r w:rsidRPr="00FD2E05">
        <w:rPr>
          <w:b/>
          <w:color w:val="0000FF"/>
        </w:rPr>
        <w:t>A.</w:t>
      </w:r>
      <w:r w:rsidRPr="00FD2E05">
        <w:t xml:space="preserve"> Improved the bonds, we can start nurturing the relationships within our family</w:t>
      </w:r>
    </w:p>
    <w:p w:rsidR="00CC165C" w:rsidRPr="00FD2E05" w:rsidRDefault="00CC165C" w:rsidP="00196194">
      <w:pPr>
        <w:spacing w:line="276" w:lineRule="auto"/>
        <w:ind w:left="720" w:firstLine="720"/>
      </w:pPr>
      <w:r w:rsidRPr="00FD2E05">
        <w:rPr>
          <w:b/>
          <w:color w:val="0000FF"/>
          <w:highlight w:val="yellow"/>
        </w:rPr>
        <w:t>B.</w:t>
      </w:r>
      <w:r w:rsidRPr="00FD2E05">
        <w:rPr>
          <w:highlight w:val="yellow"/>
        </w:rPr>
        <w:t xml:space="preserve"> We can start by nurturing the relationships within our family</w:t>
      </w:r>
    </w:p>
    <w:p w:rsidR="00CC165C" w:rsidRPr="00FD2E05" w:rsidRDefault="00CC165C" w:rsidP="00196194">
      <w:pPr>
        <w:spacing w:line="276" w:lineRule="auto"/>
        <w:ind w:left="720" w:firstLine="720"/>
      </w:pPr>
      <w:r w:rsidRPr="00FD2E05">
        <w:rPr>
          <w:b/>
          <w:color w:val="0000FF"/>
        </w:rPr>
        <w:t>C.</w:t>
      </w:r>
      <w:r w:rsidRPr="00FD2E05">
        <w:t xml:space="preserve"> Our family can start nurturing the relationships</w:t>
      </w:r>
    </w:p>
    <w:p w:rsidR="00CC165C" w:rsidRPr="00FD2E05" w:rsidRDefault="00CC165C" w:rsidP="00196194">
      <w:pPr>
        <w:spacing w:line="276" w:lineRule="auto"/>
        <w:ind w:left="720" w:firstLine="720"/>
      </w:pPr>
      <w:r w:rsidRPr="00FD2E05">
        <w:rPr>
          <w:b/>
          <w:color w:val="0000FF"/>
        </w:rPr>
        <w:t>D.</w:t>
      </w:r>
      <w:r w:rsidRPr="00FD2E05">
        <w:t xml:space="preserve"> People in our family can nurture the relationships</w:t>
      </w:r>
    </w:p>
    <w:p w:rsidR="00CC165C" w:rsidRPr="00FD2E05" w:rsidRDefault="00CC165C">
      <w:pPr>
        <w:tabs>
          <w:tab w:val="left" w:pos="283"/>
          <w:tab w:val="left" w:pos="2835"/>
          <w:tab w:val="left" w:pos="5386"/>
          <w:tab w:val="left" w:pos="7937"/>
        </w:tabs>
        <w:spacing w:line="276" w:lineRule="auto"/>
        <w:rPr>
          <w:color w:val="000000"/>
        </w:rPr>
      </w:pPr>
    </w:p>
    <w:p w:rsidR="00CC165C" w:rsidRPr="00FD2E05" w:rsidRDefault="00CC165C">
      <w:pPr>
        <w:tabs>
          <w:tab w:val="left" w:pos="283"/>
          <w:tab w:val="left" w:pos="2835"/>
          <w:tab w:val="left" w:pos="5386"/>
          <w:tab w:val="left" w:pos="7937"/>
        </w:tabs>
        <w:spacing w:line="276" w:lineRule="auto"/>
        <w:rPr>
          <w:b/>
          <w:i/>
        </w:rPr>
      </w:pPr>
      <w:r w:rsidRPr="00FD2E05">
        <w:rPr>
          <w:b/>
          <w:i/>
        </w:rPr>
        <w:t>Read the following passage about coffee and mark the letter A, B, C or D on your answer sheet to indicate the best answer to each of the following questions from 23 to 30</w:t>
      </w:r>
      <w:r w:rsidRPr="00FD2E05">
        <w:rPr>
          <w:b/>
          <w:i/>
          <w:color w:val="0000FF"/>
        </w:rPr>
        <w:t xml:space="preserve">. </w:t>
      </w:r>
    </w:p>
    <w:p w:rsidR="00CC165C" w:rsidRPr="00FD2E05" w:rsidRDefault="00CC165C" w:rsidP="00E37FA7">
      <w:pPr>
        <w:pBdr>
          <w:top w:val="nil"/>
          <w:left w:val="nil"/>
          <w:bottom w:val="nil"/>
          <w:right w:val="nil"/>
          <w:between w:val="nil"/>
        </w:pBdr>
        <w:spacing w:line="276" w:lineRule="auto"/>
        <w:rPr>
          <w:color w:val="000000"/>
        </w:rPr>
      </w:pPr>
      <w:r w:rsidRPr="00FD2E05">
        <w:rPr>
          <w:color w:val="000000"/>
        </w:rPr>
        <w:t xml:space="preserve">     Some people love working so much that it doesn’t feel like work. But most people are not so lucky. They need money to live, so they need a job. However, they don’t love their work, and they feel </w:t>
      </w:r>
      <w:r w:rsidRPr="00FD2E05">
        <w:rPr>
          <w:b/>
          <w:color w:val="000000"/>
          <w:u w:val="single"/>
        </w:rPr>
        <w:t>unhappy</w:t>
      </w:r>
      <w:r w:rsidRPr="00FD2E05">
        <w:rPr>
          <w:color w:val="000000"/>
        </w:rPr>
        <w:t xml:space="preserve">. And </w:t>
      </w:r>
      <w:r w:rsidRPr="00FD2E05">
        <w:rPr>
          <w:color w:val="000000"/>
        </w:rPr>
        <w:lastRenderedPageBreak/>
        <w:t>because they are unhappy, they may not work hard. Luckily, some people and companies are trying to improve things.</w:t>
      </w:r>
    </w:p>
    <w:p w:rsidR="00CC165C" w:rsidRPr="00FD2E05" w:rsidRDefault="00CC165C" w:rsidP="00E37FA7">
      <w:pPr>
        <w:pBdr>
          <w:top w:val="nil"/>
          <w:left w:val="nil"/>
          <w:bottom w:val="nil"/>
          <w:right w:val="nil"/>
          <w:between w:val="nil"/>
        </w:pBdr>
        <w:spacing w:line="276" w:lineRule="auto"/>
        <w:rPr>
          <w:color w:val="000000"/>
        </w:rPr>
      </w:pPr>
      <w:r w:rsidRPr="00FD2E05">
        <w:rPr>
          <w:color w:val="000000"/>
        </w:rPr>
        <w:t xml:space="preserve">     Dan Price is the CEO of a company based in Seattle. In 2015, he raised the salaries of all of his workers to $70,000 a year, much higher than the average income in the United States. To pay for this, he </w:t>
      </w:r>
      <w:r w:rsidRPr="00FD2E05">
        <w:rPr>
          <w:b/>
          <w:color w:val="000000"/>
          <w:u w:val="single"/>
        </w:rPr>
        <w:t>cut</w:t>
      </w:r>
      <w:r w:rsidRPr="00FD2E05">
        <w:rPr>
          <w:color w:val="000000"/>
        </w:rPr>
        <w:t xml:space="preserve"> his own salary to the same amount. Interestingly, according to a study by Princeton University in 2010 about salaries, </w:t>
      </w:r>
      <w:r w:rsidRPr="00FD2E05">
        <w:rPr>
          <w:b/>
          <w:color w:val="000000"/>
          <w:u w:val="single"/>
        </w:rPr>
        <w:t>people who make around $75,000 each year are happier and feel more satisfaction than those who make less or more money</w:t>
      </w:r>
      <w:r w:rsidRPr="00FD2E05">
        <w:rPr>
          <w:color w:val="000000"/>
        </w:rPr>
        <w:t>. Since Price made his decision, his workers have been happier and his company has been more successful.</w:t>
      </w:r>
    </w:p>
    <w:p w:rsidR="00CC165C" w:rsidRPr="00FD2E05" w:rsidRDefault="00CC165C" w:rsidP="00E37FA7">
      <w:pPr>
        <w:pBdr>
          <w:top w:val="nil"/>
          <w:left w:val="nil"/>
          <w:bottom w:val="nil"/>
          <w:right w:val="nil"/>
          <w:between w:val="nil"/>
        </w:pBdr>
        <w:spacing w:line="276" w:lineRule="auto"/>
        <w:rPr>
          <w:color w:val="000000"/>
        </w:rPr>
      </w:pPr>
      <w:r w:rsidRPr="00FD2E05">
        <w:rPr>
          <w:color w:val="000000"/>
        </w:rPr>
        <w:t xml:space="preserve">     Money is one reason why some workers are unhappy with their jobs. Another reason is working too many hours. Perpetual Guardian, a company based in New Zealand, wanted staff to have a better work-life balance. The company came up with a plan. Its staff were paid for five days, but </w:t>
      </w:r>
      <w:r w:rsidRPr="00FD2E05">
        <w:rPr>
          <w:b/>
          <w:color w:val="000000"/>
          <w:u w:val="single"/>
        </w:rPr>
        <w:t>they</w:t>
      </w:r>
      <w:r w:rsidRPr="00FD2E05">
        <w:rPr>
          <w:color w:val="000000"/>
        </w:rPr>
        <w:t xml:space="preserve"> only had to work four days each week. Not surprisingly, workers were happier and more satisfied.</w:t>
      </w:r>
    </w:p>
    <w:p w:rsidR="00CC165C" w:rsidRPr="00FD2E05" w:rsidRDefault="00CC165C" w:rsidP="00E37FA7">
      <w:pPr>
        <w:pBdr>
          <w:top w:val="nil"/>
          <w:left w:val="nil"/>
          <w:bottom w:val="nil"/>
          <w:right w:val="nil"/>
          <w:between w:val="nil"/>
        </w:pBdr>
        <w:spacing w:line="276" w:lineRule="auto"/>
        <w:rPr>
          <w:color w:val="000000"/>
        </w:rPr>
      </w:pPr>
      <w:r w:rsidRPr="00FD2E05">
        <w:rPr>
          <w:color w:val="000000"/>
        </w:rPr>
        <w:t xml:space="preserve">     Many studies show that people who do things are happier than people who buy things. For example, going on a road trip or learning to play the guitar is better than buying a car or guitar. The famous company Airbnb wants its staff to have great experiences. Workers get $2,000 each year to stay at Airbnb properties anywhere in the world. As a result, many people who work at Airbnb love their jobs.</w:t>
      </w:r>
    </w:p>
    <w:p w:rsidR="00CC165C" w:rsidRPr="00FD2E05" w:rsidRDefault="00CC165C" w:rsidP="00E37FA7">
      <w:pPr>
        <w:pBdr>
          <w:top w:val="nil"/>
          <w:left w:val="nil"/>
          <w:bottom w:val="nil"/>
          <w:right w:val="nil"/>
          <w:between w:val="nil"/>
        </w:pBdr>
        <w:spacing w:line="276" w:lineRule="auto"/>
        <w:rPr>
          <w:color w:val="000000"/>
        </w:rPr>
      </w:pPr>
      <w:r w:rsidRPr="00FD2E05">
        <w:rPr>
          <w:i/>
          <w:color w:val="000000"/>
        </w:rPr>
        <w:t xml:space="preserve">                                                                                                                 </w:t>
      </w:r>
      <w:r w:rsidRPr="00FD2E05">
        <w:rPr>
          <w:color w:val="000000"/>
        </w:rPr>
        <w:t>(Adapted from</w:t>
      </w:r>
      <w:r w:rsidRPr="00FD2E05">
        <w:rPr>
          <w:i/>
          <w:color w:val="000000"/>
        </w:rPr>
        <w:t xml:space="preserve"> Explore New Worlds)</w:t>
      </w:r>
    </w:p>
    <w:p w:rsidR="00CC165C" w:rsidRPr="00FD2E05" w:rsidRDefault="00CC165C" w:rsidP="00E37FA7">
      <w:pPr>
        <w:pBdr>
          <w:top w:val="nil"/>
          <w:left w:val="nil"/>
          <w:bottom w:val="nil"/>
          <w:right w:val="nil"/>
          <w:between w:val="nil"/>
        </w:pBdr>
        <w:spacing w:line="276" w:lineRule="auto"/>
        <w:rPr>
          <w:color w:val="000000"/>
        </w:rPr>
      </w:pPr>
      <w:r w:rsidRPr="00FD2E05">
        <w:rPr>
          <w:b/>
          <w:color w:val="0000FF"/>
        </w:rPr>
        <w:t>Question 23:</w:t>
      </w:r>
      <w:r w:rsidRPr="00FD2E05">
        <w:rPr>
          <w:color w:val="000000"/>
        </w:rPr>
        <w:t xml:space="preserve"> Which of the following is NOT mentioned as a reason why most people work?</w:t>
      </w:r>
      <w:r w:rsidRPr="00FD2E05">
        <w:rPr>
          <w:color w:val="000000"/>
        </w:rPr>
        <w:br/>
        <w:t xml:space="preserve"> </w:t>
      </w:r>
      <w:r w:rsidRPr="00FD2E05">
        <w:rPr>
          <w:color w:val="000000"/>
        </w:rPr>
        <w:tab/>
      </w:r>
      <w:r w:rsidRPr="00FD2E05">
        <w:rPr>
          <w:b/>
          <w:color w:val="0000FF"/>
        </w:rPr>
        <w:t>A.</w:t>
      </w:r>
      <w:r w:rsidRPr="00FD2E05">
        <w:rPr>
          <w:color w:val="000000"/>
        </w:rPr>
        <w:t xml:space="preserve"> To earn money</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highlight w:val="yellow"/>
        </w:rPr>
        <w:t>B.</w:t>
      </w:r>
      <w:r w:rsidRPr="00FD2E05">
        <w:rPr>
          <w:color w:val="000000"/>
          <w:highlight w:val="yellow"/>
        </w:rPr>
        <w:t xml:space="preserve"> To improve their skills</w:t>
      </w:r>
      <w:r w:rsidRPr="00FD2E05">
        <w:rPr>
          <w:color w:val="000000"/>
        </w:rPr>
        <w:tab/>
      </w:r>
    </w:p>
    <w:p w:rsidR="00CC165C" w:rsidRPr="00FD2E05" w:rsidRDefault="00CC165C" w:rsidP="00E37FA7">
      <w:pPr>
        <w:pBdr>
          <w:top w:val="nil"/>
          <w:left w:val="nil"/>
          <w:bottom w:val="nil"/>
          <w:right w:val="nil"/>
          <w:between w:val="nil"/>
        </w:pBdr>
        <w:spacing w:line="276" w:lineRule="auto"/>
        <w:ind w:firstLine="720"/>
        <w:rPr>
          <w:color w:val="000000"/>
        </w:rPr>
      </w:pPr>
      <w:r w:rsidRPr="00FD2E05">
        <w:rPr>
          <w:b/>
          <w:color w:val="0000FF"/>
        </w:rPr>
        <w:t>C.</w:t>
      </w:r>
      <w:r w:rsidRPr="00FD2E05">
        <w:rPr>
          <w:color w:val="000000"/>
        </w:rPr>
        <w:t xml:space="preserve"> To afford basic needs</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xml:space="preserve"> To survive</w:t>
      </w:r>
    </w:p>
    <w:p w:rsidR="00CC165C" w:rsidRPr="00FD2E05" w:rsidRDefault="00CC165C" w:rsidP="00E37FA7">
      <w:pPr>
        <w:pBdr>
          <w:top w:val="nil"/>
          <w:left w:val="nil"/>
          <w:bottom w:val="nil"/>
          <w:right w:val="nil"/>
          <w:between w:val="nil"/>
        </w:pBdr>
        <w:spacing w:line="276" w:lineRule="auto"/>
        <w:rPr>
          <w:color w:val="000000"/>
        </w:rPr>
      </w:pPr>
      <w:r w:rsidRPr="00FD2E05">
        <w:rPr>
          <w:b/>
          <w:color w:val="0000FF"/>
        </w:rPr>
        <w:t>Question 24:</w:t>
      </w:r>
      <w:r w:rsidRPr="00FD2E05">
        <w:rPr>
          <w:color w:val="000000"/>
        </w:rPr>
        <w:t xml:space="preserve"> The word </w:t>
      </w:r>
      <w:r w:rsidRPr="00FD2E05">
        <w:rPr>
          <w:b/>
          <w:color w:val="000000"/>
          <w:u w:val="single"/>
        </w:rPr>
        <w:t>unhappy</w:t>
      </w:r>
      <w:r w:rsidRPr="00FD2E05">
        <w:rPr>
          <w:color w:val="000000"/>
        </w:rPr>
        <w:t> in paragraph 1 is OPPOSITE in meaning to_______.</w:t>
      </w:r>
      <w:r w:rsidRPr="00FD2E05">
        <w:rPr>
          <w:color w:val="000000"/>
        </w:rPr>
        <w:br/>
        <w:t xml:space="preserve"> </w:t>
      </w:r>
      <w:r w:rsidRPr="00FD2E05">
        <w:rPr>
          <w:color w:val="000000"/>
        </w:rPr>
        <w:tab/>
      </w:r>
      <w:r w:rsidRPr="00FD2E05">
        <w:rPr>
          <w:b/>
          <w:color w:val="0000FF"/>
        </w:rPr>
        <w:t>A.</w:t>
      </w:r>
      <w:r w:rsidRPr="00FD2E05">
        <w:rPr>
          <w:color w:val="000000"/>
        </w:rPr>
        <w:t xml:space="preserve"> sad</w:t>
      </w:r>
      <w:r w:rsidRPr="00FD2E05">
        <w:rPr>
          <w:color w:val="000000"/>
        </w:rPr>
        <w:tab/>
      </w:r>
      <w:r w:rsidRPr="00FD2E05">
        <w:rPr>
          <w:color w:val="000000"/>
        </w:rPr>
        <w:tab/>
      </w:r>
      <w:r w:rsidRPr="00FD2E05">
        <w:rPr>
          <w:color w:val="000000"/>
        </w:rPr>
        <w:tab/>
      </w:r>
      <w:r w:rsidRPr="00FD2E05">
        <w:rPr>
          <w:b/>
          <w:color w:val="0000FF"/>
          <w:highlight w:val="yellow"/>
        </w:rPr>
        <w:t>B.</w:t>
      </w:r>
      <w:r w:rsidRPr="00FD2E05">
        <w:rPr>
          <w:color w:val="000000"/>
          <w:highlight w:val="yellow"/>
        </w:rPr>
        <w:t xml:space="preserve"> satisfied</w:t>
      </w:r>
      <w:r w:rsidRPr="00FD2E05">
        <w:rPr>
          <w:color w:val="000000"/>
        </w:rPr>
        <w:tab/>
      </w:r>
      <w:r w:rsidRPr="00FD2E05">
        <w:rPr>
          <w:color w:val="000000"/>
        </w:rPr>
        <w:tab/>
      </w:r>
      <w:r w:rsidRPr="00FD2E05">
        <w:rPr>
          <w:color w:val="000000"/>
        </w:rPr>
        <w:tab/>
      </w:r>
      <w:r w:rsidRPr="00FD2E05">
        <w:rPr>
          <w:b/>
          <w:color w:val="0000FF"/>
        </w:rPr>
        <w:t>C.</w:t>
      </w:r>
      <w:r w:rsidRPr="00FD2E05">
        <w:rPr>
          <w:color w:val="000000"/>
        </w:rPr>
        <w:t xml:space="preserve"> stressed</w:t>
      </w:r>
      <w:r w:rsidRPr="00FD2E05">
        <w:rPr>
          <w:color w:val="000000"/>
        </w:rPr>
        <w:tab/>
      </w:r>
      <w:r w:rsidRPr="00FD2E05">
        <w:rPr>
          <w:color w:val="000000"/>
        </w:rPr>
        <w:tab/>
      </w:r>
      <w:r w:rsidRPr="00FD2E05">
        <w:rPr>
          <w:b/>
          <w:color w:val="0000FF"/>
        </w:rPr>
        <w:t>D.</w:t>
      </w:r>
      <w:r w:rsidRPr="00FD2E05">
        <w:rPr>
          <w:color w:val="000000"/>
        </w:rPr>
        <w:t xml:space="preserve"> annoyed</w:t>
      </w:r>
    </w:p>
    <w:p w:rsidR="00CC165C" w:rsidRPr="00FD2E05" w:rsidRDefault="00CC165C" w:rsidP="00E37FA7">
      <w:pPr>
        <w:pBdr>
          <w:top w:val="nil"/>
          <w:left w:val="nil"/>
          <w:bottom w:val="nil"/>
          <w:right w:val="nil"/>
          <w:between w:val="nil"/>
        </w:pBdr>
        <w:spacing w:line="276" w:lineRule="auto"/>
        <w:rPr>
          <w:color w:val="000000"/>
        </w:rPr>
      </w:pPr>
      <w:r w:rsidRPr="00FD2E05">
        <w:rPr>
          <w:b/>
          <w:color w:val="0000FF"/>
        </w:rPr>
        <w:t>Question 25:</w:t>
      </w:r>
      <w:r w:rsidRPr="00FD2E05">
        <w:rPr>
          <w:color w:val="000000"/>
        </w:rPr>
        <w:t xml:space="preserve"> The word </w:t>
      </w:r>
      <w:r w:rsidRPr="00FD2E05">
        <w:rPr>
          <w:b/>
          <w:color w:val="000000"/>
          <w:u w:val="single"/>
        </w:rPr>
        <w:t>cut</w:t>
      </w:r>
      <w:r w:rsidRPr="00FD2E05">
        <w:rPr>
          <w:color w:val="000000"/>
        </w:rPr>
        <w:t> in paragraph 2 could be best replaced by_______.</w:t>
      </w:r>
      <w:r w:rsidRPr="00FD2E05">
        <w:rPr>
          <w:color w:val="000000"/>
        </w:rPr>
        <w:br/>
        <w:t xml:space="preserve"> </w:t>
      </w:r>
      <w:r w:rsidRPr="00FD2E05">
        <w:rPr>
          <w:color w:val="000000"/>
        </w:rPr>
        <w:tab/>
      </w:r>
      <w:r w:rsidRPr="00FD2E05">
        <w:rPr>
          <w:b/>
          <w:color w:val="0000FF"/>
          <w:highlight w:val="yellow"/>
        </w:rPr>
        <w:t>A.</w:t>
      </w:r>
      <w:r w:rsidRPr="00FD2E05">
        <w:rPr>
          <w:color w:val="000000"/>
          <w:highlight w:val="yellow"/>
        </w:rPr>
        <w:t xml:space="preserve"> reduced</w:t>
      </w:r>
      <w:r w:rsidRPr="00FD2E05">
        <w:rPr>
          <w:color w:val="000000"/>
        </w:rPr>
        <w:tab/>
      </w:r>
      <w:r w:rsidRPr="00FD2E05">
        <w:rPr>
          <w:color w:val="000000"/>
        </w:rPr>
        <w:tab/>
      </w:r>
      <w:r w:rsidRPr="00FD2E05">
        <w:rPr>
          <w:b/>
          <w:color w:val="0000FF"/>
        </w:rPr>
        <w:t>B.</w:t>
      </w:r>
      <w:r w:rsidRPr="00FD2E05">
        <w:rPr>
          <w:color w:val="000000"/>
        </w:rPr>
        <w:t xml:space="preserve"> abandoned</w:t>
      </w:r>
      <w:r w:rsidRPr="00FD2E05">
        <w:rPr>
          <w:color w:val="000000"/>
        </w:rPr>
        <w:tab/>
      </w:r>
      <w:r w:rsidRPr="00FD2E05">
        <w:rPr>
          <w:color w:val="000000"/>
        </w:rPr>
        <w:tab/>
      </w:r>
      <w:r w:rsidRPr="00FD2E05">
        <w:rPr>
          <w:color w:val="000000"/>
        </w:rPr>
        <w:tab/>
      </w:r>
      <w:r w:rsidRPr="00FD2E05">
        <w:rPr>
          <w:b/>
          <w:color w:val="0000FF"/>
          <w:highlight w:val="yellow"/>
        </w:rPr>
        <w:t>C.</w:t>
      </w:r>
      <w:r w:rsidRPr="00FD2E05">
        <w:rPr>
          <w:color w:val="000000"/>
          <w:highlight w:val="yellow"/>
        </w:rPr>
        <w:t xml:space="preserve"> removed</w:t>
      </w:r>
      <w:r w:rsidRPr="00FD2E05">
        <w:rPr>
          <w:color w:val="000000"/>
        </w:rPr>
        <w:tab/>
      </w:r>
      <w:r w:rsidRPr="00FD2E05">
        <w:rPr>
          <w:color w:val="000000"/>
        </w:rPr>
        <w:tab/>
      </w:r>
      <w:r w:rsidRPr="00FD2E05">
        <w:rPr>
          <w:b/>
          <w:color w:val="0000FF"/>
        </w:rPr>
        <w:t>D.</w:t>
      </w:r>
      <w:r w:rsidRPr="00FD2E05">
        <w:rPr>
          <w:color w:val="000000"/>
        </w:rPr>
        <w:t xml:space="preserve"> avoided</w:t>
      </w:r>
    </w:p>
    <w:p w:rsidR="00CC165C" w:rsidRPr="00FD2E05" w:rsidRDefault="00CC165C" w:rsidP="00E37FA7">
      <w:pPr>
        <w:pBdr>
          <w:top w:val="nil"/>
          <w:left w:val="nil"/>
          <w:bottom w:val="nil"/>
          <w:right w:val="nil"/>
          <w:between w:val="nil"/>
        </w:pBdr>
        <w:spacing w:line="276" w:lineRule="auto"/>
        <w:rPr>
          <w:color w:val="000000"/>
        </w:rPr>
      </w:pPr>
      <w:r w:rsidRPr="00FD2E05">
        <w:rPr>
          <w:b/>
          <w:color w:val="0000FF"/>
        </w:rPr>
        <w:t>Question 26:</w:t>
      </w:r>
      <w:r w:rsidRPr="00FD2E05">
        <w:rPr>
          <w:color w:val="000000"/>
        </w:rPr>
        <w:t xml:space="preserve"> The word </w:t>
      </w:r>
      <w:r w:rsidRPr="00FD2E05">
        <w:rPr>
          <w:b/>
          <w:color w:val="000000"/>
          <w:u w:val="single"/>
        </w:rPr>
        <w:t>they</w:t>
      </w:r>
      <w:r w:rsidRPr="00FD2E05">
        <w:rPr>
          <w:b/>
          <w:color w:val="000000"/>
        </w:rPr>
        <w:t> </w:t>
      </w:r>
      <w:r w:rsidRPr="00FD2E05">
        <w:rPr>
          <w:color w:val="000000"/>
        </w:rPr>
        <w:t>in paragraph 2 refers to ________.</w:t>
      </w:r>
      <w:r w:rsidRPr="00FD2E05">
        <w:rPr>
          <w:color w:val="000000"/>
        </w:rPr>
        <w:br/>
        <w:t xml:space="preserve"> </w:t>
      </w:r>
      <w:r w:rsidRPr="00FD2E05">
        <w:rPr>
          <w:color w:val="000000"/>
        </w:rPr>
        <w:tab/>
      </w:r>
      <w:r w:rsidRPr="00FD2E05">
        <w:rPr>
          <w:b/>
          <w:color w:val="0000FF"/>
          <w:highlight w:val="yellow"/>
        </w:rPr>
        <w:t>A.</w:t>
      </w:r>
      <w:r w:rsidRPr="00FD2E05">
        <w:rPr>
          <w:color w:val="000000"/>
          <w:highlight w:val="yellow"/>
        </w:rPr>
        <w:t xml:space="preserve"> staff</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company </w:t>
      </w:r>
      <w:r w:rsidRPr="00FD2E05">
        <w:rPr>
          <w:color w:val="000000"/>
        </w:rPr>
        <w:tab/>
      </w:r>
      <w:r w:rsidRPr="00FD2E05">
        <w:rPr>
          <w:color w:val="000000"/>
        </w:rPr>
        <w:tab/>
      </w:r>
      <w:r w:rsidRPr="00FD2E05">
        <w:rPr>
          <w:color w:val="000000"/>
        </w:rPr>
        <w:tab/>
      </w:r>
      <w:r w:rsidRPr="00FD2E05">
        <w:rPr>
          <w:b/>
          <w:color w:val="0000FF"/>
        </w:rPr>
        <w:t>C.</w:t>
      </w:r>
      <w:r w:rsidRPr="00FD2E05">
        <w:rPr>
          <w:color w:val="000000"/>
        </w:rPr>
        <w:t xml:space="preserve"> hours</w:t>
      </w:r>
      <w:r w:rsidRPr="00FD2E05">
        <w:rPr>
          <w:color w:val="000000"/>
        </w:rPr>
        <w:tab/>
      </w:r>
      <w:r w:rsidRPr="00FD2E05">
        <w:rPr>
          <w:color w:val="000000"/>
        </w:rPr>
        <w:tab/>
      </w:r>
      <w:r w:rsidRPr="00FD2E05">
        <w:rPr>
          <w:b/>
          <w:color w:val="0000FF"/>
        </w:rPr>
        <w:t>D.</w:t>
      </w:r>
      <w:r w:rsidRPr="00FD2E05">
        <w:rPr>
          <w:color w:val="000000"/>
        </w:rPr>
        <w:t xml:space="preserve"> jobs</w:t>
      </w:r>
    </w:p>
    <w:p w:rsidR="00CC165C" w:rsidRPr="00FD2E05" w:rsidRDefault="00CC165C" w:rsidP="00E37FA7">
      <w:pPr>
        <w:pBdr>
          <w:top w:val="nil"/>
          <w:left w:val="nil"/>
          <w:bottom w:val="nil"/>
          <w:right w:val="nil"/>
          <w:between w:val="nil"/>
        </w:pBdr>
        <w:spacing w:line="276" w:lineRule="auto"/>
        <w:rPr>
          <w:color w:val="000000"/>
        </w:rPr>
      </w:pPr>
      <w:r w:rsidRPr="00FD2E05">
        <w:rPr>
          <w:b/>
          <w:color w:val="0000FF"/>
        </w:rPr>
        <w:t>Question 27:</w:t>
      </w:r>
      <w:r w:rsidRPr="00FD2E05">
        <w:rPr>
          <w:color w:val="000000"/>
        </w:rPr>
        <w:t xml:space="preserve"> Which of the following best paraphrases the underlined sentence in paragraph 2?</w:t>
      </w:r>
    </w:p>
    <w:p w:rsidR="00CC165C" w:rsidRPr="00FD2E05" w:rsidRDefault="00CC165C" w:rsidP="00D41BFA">
      <w:pPr>
        <w:pBdr>
          <w:top w:val="nil"/>
          <w:left w:val="nil"/>
          <w:bottom w:val="nil"/>
          <w:right w:val="nil"/>
          <w:between w:val="nil"/>
        </w:pBdr>
        <w:spacing w:line="276" w:lineRule="auto"/>
        <w:rPr>
          <w:color w:val="000000"/>
        </w:rPr>
      </w:pPr>
      <w:r w:rsidRPr="00FD2E05">
        <w:rPr>
          <w:b/>
          <w:color w:val="0000FF"/>
          <w:highlight w:val="yellow"/>
        </w:rPr>
        <w:t>A.</w:t>
      </w:r>
      <w:r w:rsidRPr="00FD2E05">
        <w:rPr>
          <w:color w:val="000000"/>
          <w:highlight w:val="yellow"/>
        </w:rPr>
        <w:t xml:space="preserve"> People earning approximately $75,000 annually tend to feel more content than those earning less or more.</w:t>
      </w:r>
      <w:r w:rsidRPr="00FD2E05">
        <w:rPr>
          <w:color w:val="000000"/>
        </w:rPr>
        <w:br/>
        <w:t xml:space="preserve"> </w:t>
      </w:r>
      <w:r w:rsidRPr="00FD2E05">
        <w:rPr>
          <w:b/>
          <w:color w:val="0000FF"/>
        </w:rPr>
        <w:t>B.</w:t>
      </w:r>
      <w:r w:rsidRPr="00FD2E05">
        <w:rPr>
          <w:color w:val="000000"/>
        </w:rPr>
        <w:t xml:space="preserve"> Earning exactly $75,000 per year ensures complete happiness and satisfaction for everyone.</w:t>
      </w:r>
      <w:r w:rsidRPr="00FD2E05">
        <w:rPr>
          <w:color w:val="000000"/>
        </w:rPr>
        <w:br/>
        <w:t xml:space="preserve"> </w:t>
      </w:r>
      <w:r w:rsidRPr="00FD2E05">
        <w:rPr>
          <w:b/>
          <w:color w:val="0000FF"/>
        </w:rPr>
        <w:t>C.</w:t>
      </w:r>
      <w:r w:rsidRPr="00FD2E05">
        <w:rPr>
          <w:color w:val="000000"/>
        </w:rPr>
        <w:t xml:space="preserve"> People making over $75,000 annually are less happy and satisfied than those earning under this amount.</w:t>
      </w:r>
      <w:r w:rsidRPr="00FD2E05">
        <w:rPr>
          <w:color w:val="000000"/>
        </w:rPr>
        <w:br/>
        <w:t xml:space="preserve"> </w:t>
      </w:r>
      <w:r w:rsidRPr="00FD2E05">
        <w:rPr>
          <w:b/>
          <w:color w:val="0000FF"/>
        </w:rPr>
        <w:t>D.</w:t>
      </w:r>
      <w:r w:rsidRPr="00FD2E05">
        <w:rPr>
          <w:color w:val="000000"/>
        </w:rPr>
        <w:t xml:space="preserve"> Happiness and satisfaction are unrelated to how much money people earn yearly.</w:t>
      </w:r>
    </w:p>
    <w:p w:rsidR="00CC165C" w:rsidRPr="00FD2E05" w:rsidRDefault="00CC165C" w:rsidP="00E37FA7">
      <w:pPr>
        <w:pBdr>
          <w:top w:val="nil"/>
          <w:left w:val="nil"/>
          <w:bottom w:val="nil"/>
          <w:right w:val="nil"/>
          <w:between w:val="nil"/>
        </w:pBdr>
        <w:spacing w:line="276" w:lineRule="auto"/>
        <w:rPr>
          <w:color w:val="000000"/>
        </w:rPr>
      </w:pPr>
      <w:r w:rsidRPr="00FD2E05">
        <w:rPr>
          <w:b/>
          <w:color w:val="0000FF"/>
        </w:rPr>
        <w:t>Question 28:</w:t>
      </w:r>
      <w:r w:rsidRPr="00FD2E05">
        <w:rPr>
          <w:color w:val="000000"/>
        </w:rPr>
        <w:t xml:space="preserve"> Which of the following is TRUE according to the passage?</w:t>
      </w:r>
      <w:r w:rsidRPr="00FD2E05">
        <w:rPr>
          <w:color w:val="000000"/>
        </w:rPr>
        <w:br/>
        <w:t xml:space="preserve"> </w:t>
      </w:r>
      <w:r w:rsidRPr="00FD2E05">
        <w:rPr>
          <w:color w:val="000000"/>
        </w:rPr>
        <w:tab/>
      </w:r>
      <w:r w:rsidRPr="00FD2E05">
        <w:rPr>
          <w:b/>
          <w:color w:val="0000FF"/>
        </w:rPr>
        <w:t>A.</w:t>
      </w:r>
      <w:r w:rsidRPr="00FD2E05">
        <w:rPr>
          <w:color w:val="000000"/>
        </w:rPr>
        <w:t xml:space="preserve"> Airbnb’s $2,000 yearly benefit is only for international travel experiences.</w:t>
      </w:r>
      <w:r w:rsidRPr="00FD2E05">
        <w:rPr>
          <w:color w:val="000000"/>
        </w:rPr>
        <w:br/>
        <w:t xml:space="preserve"> </w:t>
      </w:r>
      <w:r w:rsidRPr="00FD2E05">
        <w:rPr>
          <w:color w:val="000000"/>
        </w:rPr>
        <w:tab/>
      </w:r>
      <w:r w:rsidRPr="00FD2E05">
        <w:rPr>
          <w:b/>
          <w:color w:val="0000FF"/>
          <w:highlight w:val="yellow"/>
        </w:rPr>
        <w:t>B.</w:t>
      </w:r>
      <w:r w:rsidRPr="00FD2E05">
        <w:rPr>
          <w:color w:val="000000"/>
          <w:highlight w:val="yellow"/>
        </w:rPr>
        <w:t xml:space="preserve"> Workers who focus on experiences rather than possessions tend to be happier.</w:t>
      </w:r>
      <w:r w:rsidRPr="00FD2E05">
        <w:rPr>
          <w:color w:val="000000"/>
        </w:rPr>
        <w:br/>
        <w:t xml:space="preserve"> </w:t>
      </w:r>
      <w:r w:rsidRPr="00FD2E05">
        <w:rPr>
          <w:color w:val="000000"/>
        </w:rPr>
        <w:tab/>
      </w:r>
      <w:r w:rsidRPr="00FD2E05">
        <w:rPr>
          <w:b/>
          <w:color w:val="0000FF"/>
        </w:rPr>
        <w:t>C.</w:t>
      </w:r>
      <w:r w:rsidRPr="00FD2E05">
        <w:rPr>
          <w:color w:val="000000"/>
        </w:rPr>
        <w:t xml:space="preserve"> Perpetual Guardian increased working hours while raising salaries equally.</w:t>
      </w:r>
      <w:r w:rsidRPr="00FD2E05">
        <w:rPr>
          <w:color w:val="000000"/>
        </w:rPr>
        <w:br/>
        <w:t xml:space="preserve"> </w:t>
      </w:r>
      <w:r w:rsidRPr="00FD2E05">
        <w:rPr>
          <w:color w:val="000000"/>
        </w:rPr>
        <w:tab/>
      </w:r>
      <w:r w:rsidRPr="00FD2E05">
        <w:rPr>
          <w:b/>
          <w:color w:val="0000FF"/>
        </w:rPr>
        <w:t>D.</w:t>
      </w:r>
      <w:r w:rsidRPr="00FD2E05">
        <w:rPr>
          <w:color w:val="000000"/>
        </w:rPr>
        <w:t xml:space="preserve"> Dan Price’s salary changes caused dissatisfaction among his employees.</w:t>
      </w:r>
    </w:p>
    <w:p w:rsidR="00CC165C" w:rsidRPr="00FD2E05" w:rsidRDefault="00CC165C" w:rsidP="00E37FA7">
      <w:pPr>
        <w:pBdr>
          <w:top w:val="nil"/>
          <w:left w:val="nil"/>
          <w:bottom w:val="nil"/>
          <w:right w:val="nil"/>
          <w:between w:val="nil"/>
        </w:pBdr>
        <w:spacing w:line="276" w:lineRule="auto"/>
        <w:rPr>
          <w:color w:val="000000"/>
        </w:rPr>
      </w:pPr>
      <w:r w:rsidRPr="00FD2E05">
        <w:rPr>
          <w:b/>
          <w:color w:val="0000FF"/>
        </w:rPr>
        <w:t>Question 29:</w:t>
      </w:r>
      <w:r w:rsidRPr="00FD2E05">
        <w:rPr>
          <w:color w:val="000000"/>
        </w:rPr>
        <w:t xml:space="preserve"> In which paragraph does the writer NOT mention a present causal relationship?</w:t>
      </w:r>
      <w:r w:rsidRPr="00FD2E05">
        <w:rPr>
          <w:color w:val="000000"/>
        </w:rPr>
        <w:br/>
        <w:t xml:space="preserve"> </w:t>
      </w:r>
      <w:r w:rsidRPr="00FD2E05">
        <w:rPr>
          <w:color w:val="000000"/>
        </w:rPr>
        <w:tab/>
      </w:r>
      <w:r w:rsidRPr="00FD2E05">
        <w:rPr>
          <w:b/>
          <w:color w:val="0000FF"/>
          <w:highlight w:val="yellow"/>
        </w:rPr>
        <w:t>A.</w:t>
      </w:r>
      <w:r w:rsidRPr="00FD2E05">
        <w:rPr>
          <w:color w:val="000000"/>
          <w:highlight w:val="yellow"/>
        </w:rPr>
        <w:t xml:space="preserve"> Paragraph 1</w:t>
      </w:r>
      <w:r w:rsidRPr="00FD2E05">
        <w:rPr>
          <w:color w:val="000000"/>
        </w:rPr>
        <w:tab/>
      </w:r>
      <w:r w:rsidRPr="00FD2E05">
        <w:rPr>
          <w:color w:val="000000"/>
        </w:rPr>
        <w:tab/>
      </w:r>
      <w:r w:rsidRPr="00FD2E05">
        <w:rPr>
          <w:b/>
          <w:color w:val="0000FF"/>
        </w:rPr>
        <w:t>B.</w:t>
      </w:r>
      <w:r w:rsidRPr="00FD2E05">
        <w:rPr>
          <w:color w:val="000000"/>
        </w:rPr>
        <w:t xml:space="preserve"> Paragraph 2</w:t>
      </w:r>
      <w:r w:rsidRPr="00FD2E05">
        <w:rPr>
          <w:color w:val="000000"/>
        </w:rPr>
        <w:tab/>
      </w:r>
      <w:r w:rsidRPr="00FD2E05">
        <w:rPr>
          <w:color w:val="000000"/>
        </w:rPr>
        <w:tab/>
      </w:r>
      <w:r w:rsidRPr="00FD2E05">
        <w:rPr>
          <w:b/>
          <w:color w:val="0000FF"/>
        </w:rPr>
        <w:t>C.</w:t>
      </w:r>
      <w:r w:rsidRPr="00FD2E05">
        <w:rPr>
          <w:color w:val="000000"/>
        </w:rPr>
        <w:t xml:space="preserve"> Paragraph 3</w:t>
      </w:r>
      <w:r w:rsidRPr="00FD2E05">
        <w:rPr>
          <w:color w:val="000000"/>
        </w:rPr>
        <w:tab/>
      </w:r>
      <w:r w:rsidRPr="00FD2E05">
        <w:rPr>
          <w:color w:val="000000"/>
        </w:rPr>
        <w:tab/>
      </w:r>
      <w:r w:rsidRPr="00FD2E05">
        <w:rPr>
          <w:b/>
          <w:color w:val="0000FF"/>
        </w:rPr>
        <w:t>D.</w:t>
      </w:r>
      <w:r w:rsidRPr="00FD2E05">
        <w:rPr>
          <w:color w:val="000000"/>
        </w:rPr>
        <w:t xml:space="preserve"> Paragraph 4</w:t>
      </w:r>
    </w:p>
    <w:p w:rsidR="00CC165C" w:rsidRPr="00FD2E05" w:rsidRDefault="00CC165C" w:rsidP="00E37FA7">
      <w:pPr>
        <w:pBdr>
          <w:top w:val="nil"/>
          <w:left w:val="nil"/>
          <w:bottom w:val="nil"/>
          <w:right w:val="nil"/>
          <w:between w:val="nil"/>
        </w:pBdr>
        <w:spacing w:line="276" w:lineRule="auto"/>
        <w:rPr>
          <w:color w:val="000000"/>
        </w:rPr>
      </w:pPr>
      <w:r w:rsidRPr="00FD2E05">
        <w:rPr>
          <w:b/>
          <w:color w:val="0000FF"/>
        </w:rPr>
        <w:t>Question 30:</w:t>
      </w:r>
      <w:r w:rsidRPr="00FD2E05">
        <w:rPr>
          <w:color w:val="000000"/>
        </w:rPr>
        <w:t xml:space="preserve"> In which paragraph does the writer mention the impact of reduced working hours on employees' happiness?</w:t>
      </w:r>
      <w:r w:rsidRPr="00FD2E05">
        <w:rPr>
          <w:color w:val="000000"/>
        </w:rPr>
        <w:br/>
        <w:t xml:space="preserve"> </w:t>
      </w:r>
      <w:r w:rsidRPr="00FD2E05">
        <w:rPr>
          <w:color w:val="000000"/>
        </w:rPr>
        <w:tab/>
      </w:r>
      <w:r w:rsidRPr="00FD2E05">
        <w:rPr>
          <w:b/>
          <w:color w:val="0000FF"/>
        </w:rPr>
        <w:t>A.</w:t>
      </w:r>
      <w:r w:rsidRPr="00FD2E05">
        <w:rPr>
          <w:color w:val="000000"/>
        </w:rPr>
        <w:t xml:space="preserve"> Paragraph 1</w:t>
      </w:r>
      <w:r w:rsidRPr="00FD2E05">
        <w:rPr>
          <w:color w:val="000000"/>
        </w:rPr>
        <w:tab/>
      </w:r>
      <w:r w:rsidRPr="00FD2E05">
        <w:rPr>
          <w:color w:val="000000"/>
        </w:rPr>
        <w:tab/>
      </w:r>
      <w:r w:rsidRPr="00FD2E05">
        <w:rPr>
          <w:b/>
          <w:color w:val="0000FF"/>
        </w:rPr>
        <w:t>B.</w:t>
      </w:r>
      <w:r w:rsidRPr="00FD2E05">
        <w:rPr>
          <w:color w:val="000000"/>
        </w:rPr>
        <w:t xml:space="preserve"> Paragraph 2</w:t>
      </w:r>
      <w:r w:rsidRPr="00FD2E05">
        <w:rPr>
          <w:color w:val="000000"/>
        </w:rPr>
        <w:tab/>
      </w:r>
      <w:r w:rsidRPr="00FD2E05">
        <w:rPr>
          <w:color w:val="000000"/>
        </w:rPr>
        <w:tab/>
      </w:r>
      <w:r w:rsidRPr="00FD2E05">
        <w:rPr>
          <w:b/>
          <w:color w:val="0000FF"/>
          <w:highlight w:val="yellow"/>
        </w:rPr>
        <w:t>C.</w:t>
      </w:r>
      <w:r w:rsidRPr="00FD2E05">
        <w:rPr>
          <w:color w:val="000000"/>
          <w:highlight w:val="yellow"/>
        </w:rPr>
        <w:t xml:space="preserve"> Paragraph 3</w:t>
      </w:r>
      <w:r w:rsidRPr="00FD2E05">
        <w:rPr>
          <w:color w:val="000000"/>
        </w:rPr>
        <w:tab/>
      </w:r>
      <w:r w:rsidRPr="00FD2E05">
        <w:rPr>
          <w:color w:val="000000"/>
        </w:rPr>
        <w:tab/>
      </w:r>
      <w:r w:rsidRPr="00FD2E05">
        <w:rPr>
          <w:b/>
          <w:color w:val="0000FF"/>
        </w:rPr>
        <w:t>D.</w:t>
      </w:r>
      <w:r w:rsidRPr="00FD2E05">
        <w:rPr>
          <w:color w:val="000000"/>
        </w:rPr>
        <w:t xml:space="preserve"> Paragraph 4</w:t>
      </w:r>
    </w:p>
    <w:p w:rsidR="00CC165C" w:rsidRPr="00FD2E05" w:rsidRDefault="00CC165C">
      <w:pPr>
        <w:pBdr>
          <w:top w:val="nil"/>
          <w:left w:val="nil"/>
          <w:bottom w:val="nil"/>
          <w:right w:val="nil"/>
          <w:between w:val="nil"/>
        </w:pBdr>
        <w:spacing w:line="276" w:lineRule="auto"/>
        <w:rPr>
          <w:color w:val="000000"/>
        </w:rPr>
      </w:pPr>
    </w:p>
    <w:p w:rsidR="00CC165C" w:rsidRPr="00FD2E05" w:rsidRDefault="00CC165C">
      <w:pPr>
        <w:pBdr>
          <w:top w:val="nil"/>
          <w:left w:val="nil"/>
          <w:bottom w:val="nil"/>
          <w:right w:val="nil"/>
          <w:between w:val="nil"/>
        </w:pBdr>
        <w:spacing w:line="276" w:lineRule="auto"/>
        <w:rPr>
          <w:color w:val="000000"/>
        </w:rPr>
      </w:pPr>
      <w:r w:rsidRPr="00FD2E05">
        <w:rPr>
          <w:b/>
          <w:i/>
          <w:color w:val="000000"/>
        </w:rPr>
        <w:t>Read the following passage about powering</w:t>
      </w:r>
      <w:r w:rsidRPr="00FD2E05">
        <w:rPr>
          <w:b/>
          <w:color w:val="000000"/>
        </w:rPr>
        <w:t xml:space="preserve"> </w:t>
      </w:r>
      <w:r w:rsidRPr="00FD2E05">
        <w:rPr>
          <w:b/>
          <w:i/>
          <w:color w:val="000000"/>
        </w:rPr>
        <w:t>and mark the letter A, B, C or D on your answer sheet to indicate the best answer to each of the following questions from 31 to 40</w:t>
      </w:r>
      <w:r w:rsidRPr="00FD2E05">
        <w:rPr>
          <w:b/>
          <w:i/>
          <w:color w:val="0000FF"/>
        </w:rPr>
        <w:t xml:space="preserve">. </w:t>
      </w:r>
    </w:p>
    <w:p w:rsidR="00CC165C" w:rsidRPr="00FD2E05" w:rsidRDefault="00CC165C" w:rsidP="002E6266">
      <w:r w:rsidRPr="00FD2E05">
        <w:rPr>
          <w:b/>
          <w:bCs/>
          <w:color w:val="000000"/>
        </w:rPr>
        <w:lastRenderedPageBreak/>
        <w:t>[I]</w:t>
      </w:r>
      <w:r w:rsidRPr="00FD2E05">
        <w:rPr>
          <w:color w:val="000000"/>
        </w:rPr>
        <w:t xml:space="preserve"> Deepfakes represent a </w:t>
      </w:r>
      <w:r w:rsidRPr="00FD2E05">
        <w:rPr>
          <w:b/>
          <w:bCs/>
          <w:color w:val="000000"/>
          <w:u w:val="single"/>
        </w:rPr>
        <w:t>cutting-edge</w:t>
      </w:r>
      <w:r w:rsidRPr="00FD2E05">
        <w:rPr>
          <w:color w:val="000000"/>
        </w:rPr>
        <w:t xml:space="preserve"> yet </w:t>
      </w:r>
      <w:r w:rsidRPr="00FD2E05">
        <w:rPr>
          <w:b/>
          <w:bCs/>
          <w:color w:val="000000"/>
        </w:rPr>
        <w:t>[II]</w:t>
      </w:r>
      <w:r w:rsidRPr="00FD2E05">
        <w:rPr>
          <w:color w:val="000000"/>
        </w:rPr>
        <w:t>concerning technological advancement in the realm of artificial intelligence.</w:t>
      </w:r>
      <w:r w:rsidRPr="00FD2E05">
        <w:rPr>
          <w:b/>
          <w:bCs/>
          <w:color w:val="000000"/>
        </w:rPr>
        <w:t>[III]</w:t>
      </w:r>
      <w:r w:rsidRPr="00FD2E05">
        <w:rPr>
          <w:color w:val="000000"/>
        </w:rPr>
        <w:t xml:space="preserve">. These sophisticated digital manipulations use machine learning algorithms to create convincing and often highly deceptive videos or audio recordings that appear truly authentic but are entirely fabricated. </w:t>
      </w:r>
      <w:r w:rsidRPr="00FD2E05">
        <w:rPr>
          <w:b/>
          <w:bCs/>
          <w:color w:val="000000"/>
        </w:rPr>
        <w:t>[IV]</w:t>
      </w:r>
    </w:p>
    <w:p w:rsidR="00CC165C" w:rsidRPr="00FD2E05" w:rsidRDefault="00CC165C" w:rsidP="002E6266">
      <w:r w:rsidRPr="00FD2E05">
        <w:rPr>
          <w:color w:val="000000"/>
        </w:rPr>
        <w:t>       On one hand, the technology offers innovative possibilities for entertainment, filmmaking, and even certain beneficial applications in fields like medicine and education.  However, the darker side of deepfakes raises substantial ethical and societal concerns. Their misuse can lead to the dissemination of false information, manipulation of public opinion, and the erosion of trust in media and digital content.</w:t>
      </w:r>
    </w:p>
    <w:p w:rsidR="00CC165C" w:rsidRPr="00FD2E05" w:rsidRDefault="00CC165C" w:rsidP="002E6266">
      <w:r w:rsidRPr="00FD2E05">
        <w:rPr>
          <w:color w:val="000000"/>
        </w:rPr>
        <w:t xml:space="preserve">        The capacity of deepfakes to convincingly depict individuals saying or doing things </w:t>
      </w:r>
      <w:r w:rsidRPr="00FD2E05">
        <w:rPr>
          <w:b/>
          <w:bCs/>
          <w:color w:val="000000"/>
          <w:u w:val="single"/>
        </w:rPr>
        <w:t>they</w:t>
      </w:r>
      <w:r w:rsidRPr="00FD2E05">
        <w:rPr>
          <w:color w:val="000000"/>
        </w:rPr>
        <w:t xml:space="preserve"> never did raises profound implications for privacy, reputation, and security.  Malicious actors could weaponize this technology to create damaging scenarios, manipulating public figures or individuals for political sabotage, defamation, or other malicious purposes.</w:t>
      </w:r>
    </w:p>
    <w:p w:rsidR="00CC165C" w:rsidRPr="00FD2E05" w:rsidRDefault="00CC165C" w:rsidP="002E6266">
      <w:r w:rsidRPr="00FD2E05">
        <w:rPr>
          <w:color w:val="000000"/>
        </w:rPr>
        <w:t>        Moreover, combating deepfakes poses a considerable challenge.  As technology advances, distinguishing between authentic and manipulated content becomes increasingly difficult. Efforts to develop detection methods and regulations to curb the misuse of deepfake technology are ongoing but face an uphill battle against its rapid evolution.</w:t>
      </w:r>
    </w:p>
    <w:p w:rsidR="00CC165C" w:rsidRPr="00FD2E05" w:rsidRDefault="00CC165C" w:rsidP="002E6266">
      <w:r w:rsidRPr="00FD2E05">
        <w:rPr>
          <w:color w:val="000000"/>
        </w:rPr>
        <w:t xml:space="preserve">       The evolution of deepfake technology prompts a critical need for </w:t>
      </w:r>
      <w:r w:rsidRPr="00FD2E05">
        <w:rPr>
          <w:b/>
          <w:bCs/>
          <w:color w:val="000000"/>
          <w:u w:val="single"/>
        </w:rPr>
        <w:t>vigilance</w:t>
      </w:r>
      <w:r w:rsidRPr="00FD2E05">
        <w:rPr>
          <w:color w:val="000000"/>
        </w:rPr>
        <w:t xml:space="preserve">, digital literacy, and robust mechanisms to authenticate and verify digital content.  </w:t>
      </w:r>
      <w:r w:rsidRPr="00FD2E05">
        <w:rPr>
          <w:b/>
          <w:bCs/>
          <w:color w:val="000000"/>
          <w:u w:val="single"/>
        </w:rPr>
        <w:t>Educating individuals about the existence and potential risks of deepfakes becomes imperative to cultivate a society equipped to discern and navigate the complexities of an increasingly manipulated digital landscape.</w:t>
      </w:r>
    </w:p>
    <w:p w:rsidR="00CC165C" w:rsidRPr="00FD2E05" w:rsidRDefault="00CC165C" w:rsidP="002E6266">
      <w:r w:rsidRPr="00FD2E05">
        <w:rPr>
          <w:color w:val="000000"/>
        </w:rPr>
        <w:t xml:space="preserve">                                                                                                        (Adapted from </w:t>
      </w:r>
      <w:r w:rsidRPr="00FD2E05">
        <w:rPr>
          <w:i/>
          <w:iCs/>
          <w:color w:val="000000"/>
        </w:rPr>
        <w:t>https://medium.com/</w:t>
      </w:r>
      <w:r w:rsidRPr="00FD2E05">
        <w:rPr>
          <w:color w:val="000000"/>
        </w:rPr>
        <w:t>)</w:t>
      </w:r>
    </w:p>
    <w:p w:rsidR="00CC165C" w:rsidRPr="00FD2E05" w:rsidRDefault="00CC165C" w:rsidP="002E6266">
      <w:r w:rsidRPr="00FD2E05">
        <w:rPr>
          <w:b/>
          <w:bCs/>
          <w:color w:val="000000"/>
        </w:rPr>
        <w:t>Question 31</w:t>
      </w:r>
      <w:r w:rsidRPr="00FD2E05">
        <w:rPr>
          <w:color w:val="000000"/>
        </w:rPr>
        <w:t>: Where in paragraph 1 does the following sentence best fit?</w:t>
      </w:r>
      <w:r w:rsidRPr="00FD2E05">
        <w:rPr>
          <w:color w:val="000000"/>
        </w:rPr>
        <w:br/>
        <w:t xml:space="preserve">                   </w:t>
      </w:r>
      <w:r w:rsidRPr="00FD2E05">
        <w:rPr>
          <w:b/>
          <w:bCs/>
          <w:color w:val="000000"/>
        </w:rPr>
        <w:t> The potential implications of deepfakes are farreaching and multifaceted.</w:t>
      </w:r>
    </w:p>
    <w:p w:rsidR="00CC165C" w:rsidRPr="00FD2E05" w:rsidRDefault="00CC165C" w:rsidP="002E6266">
      <w:r w:rsidRPr="00FD2E05">
        <w:rPr>
          <w:color w:val="000000"/>
        </w:rPr>
        <w:t xml:space="preserve">A. [I]                              B. [II]                                C. [III]                           </w:t>
      </w:r>
      <w:r w:rsidRPr="00FD2E05">
        <w:rPr>
          <w:color w:val="000000"/>
          <w:highlight w:val="yellow"/>
        </w:rPr>
        <w:t>D. [IV]</w:t>
      </w:r>
    </w:p>
    <w:p w:rsidR="00CC165C" w:rsidRPr="00FD2E05" w:rsidRDefault="00CC165C" w:rsidP="002E6266">
      <w:r w:rsidRPr="00FD2E05">
        <w:rPr>
          <w:b/>
          <w:bCs/>
          <w:color w:val="000000"/>
        </w:rPr>
        <w:t>Question 32</w:t>
      </w:r>
      <w:r w:rsidRPr="00FD2E05">
        <w:rPr>
          <w:color w:val="000000"/>
        </w:rPr>
        <w:t xml:space="preserve">: The phrase </w:t>
      </w:r>
      <w:r w:rsidRPr="00FD2E05">
        <w:rPr>
          <w:b/>
          <w:bCs/>
          <w:color w:val="000000"/>
          <w:u w:val="single"/>
        </w:rPr>
        <w:t>cutting-edge</w:t>
      </w:r>
      <w:r w:rsidRPr="00FD2E05">
        <w:rPr>
          <w:color w:val="000000"/>
        </w:rPr>
        <w:t xml:space="preserve"> in paragraph 1 could be best replaced by _______.</w:t>
      </w:r>
    </w:p>
    <w:p w:rsidR="00CC165C" w:rsidRPr="00FD2E05" w:rsidRDefault="00CC165C" w:rsidP="002E6266">
      <w:r w:rsidRPr="00FD2E05">
        <w:rPr>
          <w:color w:val="000000"/>
        </w:rPr>
        <w:t xml:space="preserve">A. outdated                      B. </w:t>
      </w:r>
      <w:r w:rsidRPr="00FD2E05">
        <w:rPr>
          <w:color w:val="000000"/>
          <w:highlight w:val="yellow"/>
        </w:rPr>
        <w:t xml:space="preserve">innovative                     </w:t>
      </w:r>
      <w:r w:rsidRPr="00FD2E05">
        <w:rPr>
          <w:color w:val="000000"/>
        </w:rPr>
        <w:t>C. traditional                  D. conventional</w:t>
      </w:r>
    </w:p>
    <w:p w:rsidR="00CC165C" w:rsidRPr="00FD2E05" w:rsidRDefault="00CC165C" w:rsidP="002E6266">
      <w:r w:rsidRPr="00FD2E05">
        <w:rPr>
          <w:b/>
          <w:bCs/>
          <w:color w:val="000000"/>
        </w:rPr>
        <w:t>Question 33</w:t>
      </w:r>
      <w:r w:rsidRPr="00FD2E05">
        <w:rPr>
          <w:color w:val="000000"/>
        </w:rPr>
        <w:t xml:space="preserve">: The word </w:t>
      </w:r>
      <w:r w:rsidRPr="00FD2E05">
        <w:rPr>
          <w:b/>
          <w:bCs/>
          <w:color w:val="000000"/>
          <w:u w:val="single"/>
        </w:rPr>
        <w:t>they</w:t>
      </w:r>
      <w:r w:rsidRPr="00FD2E05">
        <w:rPr>
          <w:color w:val="000000"/>
        </w:rPr>
        <w:t xml:space="preserve"> in paragraph 3 refers to _________. </w:t>
      </w:r>
    </w:p>
    <w:p w:rsidR="00CC165C" w:rsidRPr="00FD2E05" w:rsidRDefault="00CC165C" w:rsidP="002E6266">
      <w:r w:rsidRPr="00FD2E05">
        <w:rPr>
          <w:color w:val="000000"/>
        </w:rPr>
        <w:t xml:space="preserve">A. </w:t>
      </w:r>
      <w:r w:rsidRPr="00FD2E05">
        <w:rPr>
          <w:color w:val="000000"/>
          <w:highlight w:val="yellow"/>
        </w:rPr>
        <w:t xml:space="preserve">individuals                   </w:t>
      </w:r>
      <w:r w:rsidRPr="00FD2E05">
        <w:rPr>
          <w:color w:val="000000"/>
        </w:rPr>
        <w:t>B. things                            C. deepfakes                 D. implications</w:t>
      </w:r>
    </w:p>
    <w:p w:rsidR="00CC165C" w:rsidRPr="00FD2E05" w:rsidRDefault="00CC165C" w:rsidP="002E6266">
      <w:r w:rsidRPr="00FD2E05">
        <w:rPr>
          <w:b/>
          <w:bCs/>
          <w:color w:val="000000"/>
        </w:rPr>
        <w:t>Question 34</w:t>
      </w:r>
      <w:r w:rsidRPr="00FD2E05">
        <w:rPr>
          <w:color w:val="000000"/>
        </w:rPr>
        <w:t>: According to paragraph 2, which of the following is NOT a positive application of deepfake technology?</w:t>
      </w:r>
    </w:p>
    <w:p w:rsidR="00CC165C" w:rsidRPr="00FD2E05" w:rsidRDefault="00CC165C" w:rsidP="002E6266">
      <w:r w:rsidRPr="00FD2E05">
        <w:rPr>
          <w:color w:val="000000"/>
        </w:rPr>
        <w:t>A. enhancing entertainment                      B. improving educational content</w:t>
      </w:r>
      <w:r w:rsidRPr="00FD2E05">
        <w:rPr>
          <w:color w:val="000000"/>
        </w:rPr>
        <w:br/>
        <w:t xml:space="preserve">C. </w:t>
      </w:r>
      <w:r w:rsidRPr="00FD2E05">
        <w:rPr>
          <w:color w:val="000000"/>
          <w:highlight w:val="yellow"/>
        </w:rPr>
        <w:t xml:space="preserve">creating realistic fake </w:t>
      </w:r>
      <w:r w:rsidRPr="00FD2E05">
        <w:rPr>
          <w:color w:val="000000"/>
        </w:rPr>
        <w:t>news                  D. advancing medical training</w:t>
      </w:r>
    </w:p>
    <w:p w:rsidR="00CC165C" w:rsidRPr="00FD2E05" w:rsidRDefault="00CC165C" w:rsidP="002E6266">
      <w:r w:rsidRPr="00FD2E05">
        <w:rPr>
          <w:b/>
          <w:bCs/>
          <w:color w:val="000000"/>
        </w:rPr>
        <w:t>Question 35</w:t>
      </w:r>
      <w:r w:rsidRPr="00FD2E05">
        <w:rPr>
          <w:color w:val="000000"/>
        </w:rPr>
        <w:t>: Which of the following best summarises paragraph 6?</w:t>
      </w:r>
    </w:p>
    <w:p w:rsidR="00CC165C" w:rsidRPr="00FD2E05" w:rsidRDefault="00CC165C" w:rsidP="002E6266">
      <w:r w:rsidRPr="00FD2E05">
        <w:rPr>
          <w:color w:val="000000"/>
          <w:highlight w:val="yellow"/>
        </w:rPr>
        <w:t xml:space="preserve">A. Deepfakes can erode public trust and spread </w:t>
      </w:r>
      <w:r w:rsidRPr="00FD2E05">
        <w:rPr>
          <w:color w:val="000000"/>
        </w:rPr>
        <w:t>misinformation.</w:t>
      </w:r>
      <w:r w:rsidRPr="00FD2E05">
        <w:rPr>
          <w:color w:val="000000"/>
        </w:rPr>
        <w:br/>
        <w:t>B. Ethical concerns about deepfakes are easily addressed.</w:t>
      </w:r>
      <w:r w:rsidRPr="00FD2E05">
        <w:rPr>
          <w:color w:val="000000"/>
        </w:rPr>
        <w:br/>
        <w:t>C. The misuse of deepfakes primarily affects individual reputations.</w:t>
      </w:r>
      <w:r w:rsidRPr="00FD2E05">
        <w:rPr>
          <w:color w:val="000000"/>
        </w:rPr>
        <w:br/>
        <w:t>D. Deepfakes are used mostly for entertainment purposes.</w:t>
      </w:r>
    </w:p>
    <w:p w:rsidR="00CC165C" w:rsidRPr="00FD2E05" w:rsidRDefault="00CC165C" w:rsidP="002E6266">
      <w:r w:rsidRPr="00FD2E05">
        <w:rPr>
          <w:b/>
          <w:bCs/>
          <w:color w:val="000000"/>
        </w:rPr>
        <w:t>Question 36</w:t>
      </w:r>
      <w:r w:rsidRPr="00FD2E05">
        <w:rPr>
          <w:color w:val="000000"/>
        </w:rPr>
        <w:t xml:space="preserve">: The word </w:t>
      </w:r>
      <w:r w:rsidRPr="00FD2E05">
        <w:rPr>
          <w:b/>
          <w:bCs/>
          <w:color w:val="000000"/>
          <w:u w:val="single"/>
        </w:rPr>
        <w:t>vigilance</w:t>
      </w:r>
      <w:r w:rsidRPr="00FD2E05">
        <w:rPr>
          <w:color w:val="000000"/>
        </w:rPr>
        <w:t xml:space="preserve"> in paragraph 6 is OPPOSITE in meaning to _______.</w:t>
      </w:r>
    </w:p>
    <w:p w:rsidR="00CC165C" w:rsidRPr="00FD2E05" w:rsidRDefault="00CC165C" w:rsidP="002E6266">
      <w:r w:rsidRPr="00FD2E05">
        <w:rPr>
          <w:color w:val="000000"/>
        </w:rPr>
        <w:t xml:space="preserve">A. attentiveness                        B. </w:t>
      </w:r>
      <w:r w:rsidRPr="00FD2E05">
        <w:rPr>
          <w:color w:val="000000"/>
          <w:highlight w:val="yellow"/>
        </w:rPr>
        <w:t xml:space="preserve">negligence                 </w:t>
      </w:r>
      <w:r w:rsidRPr="00FD2E05">
        <w:rPr>
          <w:color w:val="000000"/>
        </w:rPr>
        <w:t>C. awareness               D. responsibility</w:t>
      </w:r>
    </w:p>
    <w:p w:rsidR="00CC165C" w:rsidRPr="00FD2E05" w:rsidRDefault="00CC165C" w:rsidP="002E6266">
      <w:r w:rsidRPr="00FD2E05">
        <w:rPr>
          <w:b/>
          <w:bCs/>
          <w:color w:val="000000"/>
        </w:rPr>
        <w:t>Question 37</w:t>
      </w:r>
      <w:r w:rsidRPr="00FD2E05">
        <w:rPr>
          <w:color w:val="000000"/>
        </w:rPr>
        <w:t>: Which of the following is TRUE according to the passage?</w:t>
      </w:r>
    </w:p>
    <w:p w:rsidR="00CC165C" w:rsidRPr="00FD2E05" w:rsidRDefault="00CC165C" w:rsidP="002E6266">
      <w:r w:rsidRPr="00FD2E05">
        <w:rPr>
          <w:color w:val="000000"/>
        </w:rPr>
        <w:t>A. Deepfakes are primarily used in the medical field. </w:t>
      </w:r>
    </w:p>
    <w:p w:rsidR="00CC165C" w:rsidRPr="00FD2E05" w:rsidRDefault="00CC165C" w:rsidP="002E6266">
      <w:r w:rsidRPr="00FD2E05">
        <w:rPr>
          <w:color w:val="000000"/>
        </w:rPr>
        <w:t>B. All deepfakes are easily detectable with current technology. </w:t>
      </w:r>
    </w:p>
    <w:p w:rsidR="00CC165C" w:rsidRPr="00FD2E05" w:rsidRDefault="00CC165C" w:rsidP="002E6266">
      <w:r w:rsidRPr="00FD2E05">
        <w:rPr>
          <w:color w:val="000000"/>
        </w:rPr>
        <w:t xml:space="preserve">C. </w:t>
      </w:r>
      <w:r w:rsidRPr="00FD2E05">
        <w:rPr>
          <w:color w:val="000000"/>
          <w:highlight w:val="yellow"/>
        </w:rPr>
        <w:t xml:space="preserve">Many potential risks of deepfakes remain </w:t>
      </w:r>
      <w:r w:rsidRPr="00FD2E05">
        <w:rPr>
          <w:color w:val="000000"/>
        </w:rPr>
        <w:t>unaddressed. </w:t>
      </w:r>
    </w:p>
    <w:p w:rsidR="00CC165C" w:rsidRPr="00FD2E05" w:rsidRDefault="00CC165C" w:rsidP="002E6266">
      <w:r w:rsidRPr="00FD2E05">
        <w:rPr>
          <w:color w:val="000000"/>
        </w:rPr>
        <w:t>D. The use of deepfakes has no ethical implications.</w:t>
      </w:r>
    </w:p>
    <w:p w:rsidR="00CC165C" w:rsidRPr="00FD2E05" w:rsidRDefault="00CC165C" w:rsidP="002E6266">
      <w:r w:rsidRPr="00FD2E05">
        <w:rPr>
          <w:b/>
          <w:bCs/>
          <w:color w:val="000000"/>
        </w:rPr>
        <w:t>Question 38</w:t>
      </w:r>
      <w:r w:rsidRPr="00FD2E05">
        <w:rPr>
          <w:color w:val="000000"/>
        </w:rPr>
        <w:t>: Which of the following best paraphrases the underlined sentence in paragraph 6?</w:t>
      </w:r>
    </w:p>
    <w:p w:rsidR="00CC165C" w:rsidRPr="00FD2E05" w:rsidRDefault="00CC165C" w:rsidP="002E6266">
      <w:r w:rsidRPr="00FD2E05">
        <w:rPr>
          <w:color w:val="000000"/>
        </w:rPr>
        <w:t xml:space="preserve">A. </w:t>
      </w:r>
      <w:r w:rsidRPr="00FD2E05">
        <w:rPr>
          <w:color w:val="000000"/>
          <w:highlight w:val="yellow"/>
        </w:rPr>
        <w:t xml:space="preserve">It is essential to educate the public about deepfakes </w:t>
      </w:r>
      <w:r w:rsidRPr="00FD2E05">
        <w:rPr>
          <w:color w:val="000000"/>
        </w:rPr>
        <w:t>to navigate a complex digital world.</w:t>
      </w:r>
      <w:r w:rsidRPr="00FD2E05">
        <w:rPr>
          <w:color w:val="000000"/>
        </w:rPr>
        <w:br/>
        <w:t>B. Understanding deepfakes is critical for maintaining trust in digital content.</w:t>
      </w:r>
      <w:r w:rsidRPr="00FD2E05">
        <w:rPr>
          <w:color w:val="000000"/>
        </w:rPr>
        <w:br/>
        <w:t>C. Developing technology to combat deepfakes is crucial for the future.</w:t>
      </w:r>
      <w:r w:rsidRPr="00FD2E05">
        <w:rPr>
          <w:color w:val="000000"/>
        </w:rPr>
        <w:br/>
        <w:t>D. Society must prepare for the challenges posed by deepfake technology.</w:t>
      </w:r>
    </w:p>
    <w:p w:rsidR="00CC165C" w:rsidRPr="00FD2E05" w:rsidRDefault="00CC165C" w:rsidP="002E6266">
      <w:r w:rsidRPr="00FD2E05">
        <w:rPr>
          <w:b/>
          <w:bCs/>
          <w:color w:val="000000"/>
        </w:rPr>
        <w:t>Question 39</w:t>
      </w:r>
      <w:r w:rsidRPr="00FD2E05">
        <w:rPr>
          <w:color w:val="000000"/>
        </w:rPr>
        <w:t>: Which of the following can be inferred from the passage?</w:t>
      </w:r>
    </w:p>
    <w:p w:rsidR="00CC165C" w:rsidRPr="00FD2E05" w:rsidRDefault="00CC165C" w:rsidP="002E6266">
      <w:r w:rsidRPr="00FD2E05">
        <w:rPr>
          <w:color w:val="000000"/>
        </w:rPr>
        <w:t>A. The rise of deepfakes will lead to increased trust in digital content.</w:t>
      </w:r>
      <w:r w:rsidRPr="00FD2E05">
        <w:rPr>
          <w:color w:val="000000"/>
        </w:rPr>
        <w:br/>
        <w:t>B. The benefits of deepfake technology outweigh its risks.</w:t>
      </w:r>
      <w:r w:rsidRPr="00FD2E05">
        <w:rPr>
          <w:color w:val="000000"/>
        </w:rPr>
        <w:br/>
      </w:r>
      <w:r w:rsidRPr="00FD2E05">
        <w:rPr>
          <w:color w:val="000000"/>
        </w:rPr>
        <w:lastRenderedPageBreak/>
        <w:t xml:space="preserve">C. </w:t>
      </w:r>
      <w:r w:rsidRPr="00FD2E05">
        <w:rPr>
          <w:color w:val="000000"/>
          <w:highlight w:val="yellow"/>
        </w:rPr>
        <w:t xml:space="preserve">Digital literacy will become increasingly important as deepfake </w:t>
      </w:r>
      <w:r w:rsidRPr="00FD2E05">
        <w:rPr>
          <w:color w:val="000000"/>
        </w:rPr>
        <w:t>technology evolves.</w:t>
      </w:r>
      <w:r w:rsidRPr="00FD2E05">
        <w:rPr>
          <w:color w:val="000000"/>
        </w:rPr>
        <w:br/>
        <w:t>D. Society will fully embrace deepfakes as a standard practice.</w:t>
      </w:r>
    </w:p>
    <w:p w:rsidR="00CC165C" w:rsidRPr="00FD2E05" w:rsidRDefault="00CC165C" w:rsidP="002E6266">
      <w:r w:rsidRPr="00FD2E05">
        <w:rPr>
          <w:b/>
          <w:bCs/>
          <w:color w:val="000000"/>
        </w:rPr>
        <w:t>Question 40</w:t>
      </w:r>
      <w:r w:rsidRPr="00FD2E05">
        <w:rPr>
          <w:color w:val="000000"/>
        </w:rPr>
        <w:t>: Which of the following best summarises the passage?</w:t>
      </w:r>
    </w:p>
    <w:p w:rsidR="00CC165C" w:rsidRPr="00FD2E05" w:rsidRDefault="00CC165C" w:rsidP="002E6266">
      <w:r w:rsidRPr="00FD2E05">
        <w:rPr>
          <w:color w:val="000000"/>
        </w:rPr>
        <w:t xml:space="preserve">A. </w:t>
      </w:r>
      <w:r w:rsidRPr="00FD2E05">
        <w:rPr>
          <w:color w:val="000000"/>
          <w:highlight w:val="yellow"/>
        </w:rPr>
        <w:t xml:space="preserve">Deepfake technology offers numerous benefits but poses serious </w:t>
      </w:r>
      <w:r w:rsidRPr="00FD2E05">
        <w:rPr>
          <w:color w:val="000000"/>
        </w:rPr>
        <w:t>ethical and societal challenges.</w:t>
      </w:r>
      <w:r w:rsidRPr="00FD2E05">
        <w:rPr>
          <w:color w:val="000000"/>
        </w:rPr>
        <w:br/>
        <w:t>B. The evolution of deepfakes is alarming, requiring urgent public awareness and education.</w:t>
      </w:r>
      <w:r w:rsidRPr="00FD2E05">
        <w:rPr>
          <w:color w:val="000000"/>
        </w:rPr>
        <w:br/>
        <w:t>C. While deepfakes can enhance creativity, they also threaten personal privacy and security.</w:t>
      </w:r>
      <w:r w:rsidRPr="00FD2E05">
        <w:rPr>
          <w:color w:val="000000"/>
        </w:rPr>
        <w:br/>
        <w:t>D. Society must adapt to the presence of deepfakes and find effective ways to manage their impact.</w:t>
      </w:r>
    </w:p>
    <w:p w:rsidR="00CC165C" w:rsidRPr="00FD2E05" w:rsidRDefault="00CC165C">
      <w:pPr>
        <w:spacing w:line="276" w:lineRule="auto"/>
      </w:pPr>
    </w:p>
    <w:p w:rsidR="00CC165C" w:rsidRPr="00FD2E05" w:rsidRDefault="00CC165C">
      <w:pPr>
        <w:spacing w:line="360" w:lineRule="auto"/>
        <w:jc w:val="center"/>
        <w:rPr>
          <w:b/>
        </w:rPr>
      </w:pPr>
      <w:r w:rsidRPr="00FD2E05">
        <w:rPr>
          <w:b/>
        </w:rPr>
        <w:t>------------------ THE END -----------------</w:t>
      </w:r>
    </w:p>
    <w:p w:rsidR="00CC165C" w:rsidRPr="00FD2E05" w:rsidRDefault="00CC165C">
      <w:pPr>
        <w:spacing w:line="360" w:lineRule="auto"/>
        <w:rPr>
          <w:i/>
        </w:rPr>
      </w:pPr>
      <w:r w:rsidRPr="00FD2E05">
        <w:rPr>
          <w:i/>
        </w:rPr>
        <w:t>- Thí sinh không được sử dụng tài liệu;</w:t>
      </w:r>
    </w:p>
    <w:p w:rsidR="00CC165C" w:rsidRPr="00FD2E05" w:rsidRDefault="00CC165C">
      <w:pPr>
        <w:spacing w:line="360" w:lineRule="auto"/>
        <w:rPr>
          <w:i/>
        </w:rPr>
      </w:pPr>
      <w:r w:rsidRPr="00FD2E05">
        <w:rPr>
          <w:i/>
        </w:rPr>
        <w:t>- Giám thị không giải thích gì thêm.</w:t>
      </w:r>
    </w:p>
    <w:p w:rsidR="00CC165C" w:rsidRPr="00FD2E05" w:rsidRDefault="00CC165C">
      <w:pPr>
        <w:spacing w:line="276" w:lineRule="auto"/>
      </w:pPr>
    </w:p>
    <w:p w:rsidR="00CC165C" w:rsidRPr="00FD2E05" w:rsidRDefault="00CC165C">
      <w:pPr>
        <w:spacing w:line="276" w:lineRule="auto"/>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10</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CC165C" w:rsidRPr="00FD2E05" w:rsidRDefault="00CC165C" w:rsidP="00B12C88">
      <w:pPr>
        <w:jc w:val="center"/>
        <w:rPr>
          <w:b/>
        </w:rPr>
      </w:pPr>
    </w:p>
    <w:p w:rsidR="00CC165C" w:rsidRPr="00FD2E05" w:rsidRDefault="00CC165C" w:rsidP="00B12C88">
      <w:pPr>
        <w:ind w:left="-5" w:right="-8"/>
        <w:rPr>
          <w:rFonts w:eastAsia="SimSun"/>
          <w:b/>
          <w:lang w:eastAsia="zh-CN"/>
        </w:rPr>
      </w:pPr>
    </w:p>
    <w:p w:rsidR="00CC165C" w:rsidRPr="00FD2E05" w:rsidRDefault="00CC165C" w:rsidP="00B12C88">
      <w:pPr>
        <w:ind w:left="-5" w:right="-8"/>
      </w:pPr>
      <w:r w:rsidRPr="00FD2E05">
        <w:rPr>
          <w:b/>
          <w:i/>
        </w:rPr>
        <w:t xml:space="preserve">Read the following advertisement and mark the letter A, B, C or D on your answer sheet to indicate the option that best fits each of the numbered blanks from 1 to 6. </w:t>
      </w:r>
    </w:p>
    <w:p w:rsidR="00CC165C" w:rsidRPr="00FD2E05" w:rsidRDefault="00CC165C" w:rsidP="00B12C88">
      <w:pPr>
        <w:ind w:right="9"/>
        <w:jc w:val="center"/>
      </w:pPr>
      <w:r w:rsidRPr="00FD2E05">
        <w:rPr>
          <w:b/>
        </w:rPr>
        <w:t xml:space="preserve">DISCOVER THE STUNNING BEAUTY OF MOC CHAU, SON LA! </w:t>
      </w:r>
    </w:p>
    <w:p w:rsidR="00CC165C" w:rsidRPr="00FD2E05" w:rsidRDefault="00CC165C" w:rsidP="00B12C88">
      <w:pPr>
        <w:ind w:left="-15" w:firstLine="720"/>
        <w:jc w:val="both"/>
      </w:pPr>
      <w:r w:rsidRPr="00FD2E05">
        <w:t>Looking for a (</w:t>
      </w:r>
      <w:r w:rsidRPr="00FD2E05">
        <w:rPr>
          <w:b/>
        </w:rPr>
        <w:t>1</w:t>
      </w:r>
      <w:r w:rsidRPr="00FD2E05">
        <w:t>)________ destination to escape from the busy city life? Moc Chau, (</w:t>
      </w:r>
      <w:r w:rsidRPr="00FD2E05">
        <w:rPr>
          <w:b/>
        </w:rPr>
        <w:t>2</w:t>
      </w:r>
      <w:r w:rsidRPr="00FD2E05">
        <w:t xml:space="preserve">)______ in Son La province, is a paradise for nature lovers!  </w:t>
      </w:r>
    </w:p>
    <w:p w:rsidR="00CC165C" w:rsidRPr="00FD2E05" w:rsidRDefault="00CC165C" w:rsidP="00B12C88">
      <w:pPr>
        <w:ind w:left="-15" w:firstLine="720"/>
        <w:jc w:val="both"/>
      </w:pPr>
      <w:r w:rsidRPr="00FD2E05">
        <w:t>From December to February, the hills are covered in stunning (</w:t>
      </w:r>
      <w:r w:rsidRPr="00FD2E05">
        <w:rPr>
          <w:b/>
        </w:rPr>
        <w:t>3</w:t>
      </w:r>
      <w:r w:rsidRPr="00FD2E05">
        <w:t>)_______, creating a dreamy landscape. (</w:t>
      </w:r>
      <w:r w:rsidRPr="00FD2E05">
        <w:rPr>
          <w:b/>
        </w:rPr>
        <w:t>4</w:t>
      </w:r>
      <w:r w:rsidRPr="00FD2E05">
        <w:t>)________ autumn, golden persimmons hang from the trees, making the scenery even more magical. Visit Pa Phach Village, Na Ka Valley, and Heart Tea Hill, where you can immerse yourself in the peaceful countryside and (</w:t>
      </w:r>
      <w:r w:rsidRPr="00FD2E05">
        <w:rPr>
          <w:b/>
        </w:rPr>
        <w:t>5</w:t>
      </w:r>
      <w:r w:rsidRPr="00FD2E05">
        <w:t xml:space="preserve">)________ unforgettable photos.  </w:t>
      </w:r>
    </w:p>
    <w:p w:rsidR="00CC165C" w:rsidRPr="00FD2E05" w:rsidRDefault="00CC165C" w:rsidP="00B12C88">
      <w:pPr>
        <w:ind w:left="-15" w:firstLine="720"/>
        <w:jc w:val="both"/>
      </w:pPr>
      <w:r w:rsidRPr="00FD2E05">
        <w:t>Besides enjoying the scenery, don't forget to taste the local specialties and experience the warm hospitality of the Thai and H'Mong ethnic groups. Whether you enjoy (</w:t>
      </w:r>
      <w:r w:rsidRPr="00FD2E05">
        <w:rPr>
          <w:b/>
        </w:rPr>
        <w:t>6</w:t>
      </w:r>
      <w:r w:rsidRPr="00FD2E05">
        <w:t xml:space="preserve">)_________ nature or relaxing in a peaceful place, Moc Chau has something special for everyone! </w:t>
      </w:r>
    </w:p>
    <w:p w:rsidR="00CC165C" w:rsidRPr="00FD2E05" w:rsidRDefault="00CC165C" w:rsidP="00B12C88">
      <w:pPr>
        <w:ind w:firstLine="705"/>
      </w:pPr>
      <w:r w:rsidRPr="00FD2E05">
        <w:t xml:space="preserve">Book your trip now and let Moc Chau surprise you!  </w:t>
      </w:r>
    </w:p>
    <w:p w:rsidR="00CC165C" w:rsidRPr="00FD2E05" w:rsidRDefault="00CC165C" w:rsidP="00B12C88">
      <w:pPr>
        <w:ind w:right="2"/>
        <w:jc w:val="right"/>
        <w:rPr>
          <w:i/>
        </w:rPr>
      </w:pPr>
      <w:r w:rsidRPr="00FD2E05">
        <w:rPr>
          <w:i/>
        </w:rPr>
        <w:t xml:space="preserve">(Adapted from Vietnam Tourism) </w:t>
      </w:r>
    </w:p>
    <w:p w:rsidR="00CC165C" w:rsidRPr="00FD2E05" w:rsidRDefault="00CC165C" w:rsidP="00B12C88">
      <w:pPr>
        <w:ind w:right="2"/>
        <w:jc w:val="right"/>
        <w:rPr>
          <w:i/>
        </w:rPr>
      </w:pPr>
    </w:p>
    <w:p w:rsidR="00CC165C" w:rsidRPr="00FD2E05" w:rsidRDefault="00CC165C" w:rsidP="00B12C88">
      <w:pPr>
        <w:tabs>
          <w:tab w:val="left" w:pos="1276"/>
          <w:tab w:val="left" w:pos="3119"/>
          <w:tab w:val="left" w:pos="5529"/>
          <w:tab w:val="left" w:pos="7371"/>
        </w:tabs>
      </w:pPr>
      <w:r w:rsidRPr="00FD2E05">
        <w:rPr>
          <w:b/>
        </w:rPr>
        <w:t>Question</w:t>
      </w:r>
      <w:r w:rsidRPr="00FD2E05">
        <w:t xml:space="preserve"> </w:t>
      </w:r>
      <w:r w:rsidRPr="00FD2E05">
        <w:rPr>
          <w:b/>
        </w:rPr>
        <w:t>1</w:t>
      </w:r>
      <w:r w:rsidRPr="00FD2E05">
        <w:t xml:space="preserve">: </w:t>
      </w:r>
      <w:r w:rsidRPr="00FD2E05">
        <w:rPr>
          <w:b/>
        </w:rPr>
        <w:t>A.</w:t>
      </w:r>
      <w:r w:rsidRPr="00FD2E05">
        <w:t xml:space="preserve"> fascinated </w:t>
      </w:r>
      <w:r w:rsidRPr="00FD2E05">
        <w:tab/>
      </w:r>
      <w:r w:rsidRPr="00FD2E05">
        <w:rPr>
          <w:b/>
          <w:highlight w:val="yellow"/>
        </w:rPr>
        <w:t>B.</w:t>
      </w:r>
      <w:r w:rsidRPr="00FD2E05">
        <w:rPr>
          <w:highlight w:val="yellow"/>
        </w:rPr>
        <w:t xml:space="preserve"> fascinating</w:t>
      </w:r>
      <w:r w:rsidRPr="00FD2E05">
        <w:t xml:space="preserve"> </w:t>
      </w:r>
      <w:r w:rsidRPr="00FD2E05">
        <w:tab/>
      </w:r>
      <w:r w:rsidRPr="00FD2E05">
        <w:rPr>
          <w:b/>
        </w:rPr>
        <w:t>C.</w:t>
      </w:r>
      <w:r w:rsidRPr="00FD2E05">
        <w:t xml:space="preserve"> fascination </w:t>
      </w:r>
      <w:r w:rsidRPr="00FD2E05">
        <w:tab/>
      </w:r>
      <w:r w:rsidRPr="00FD2E05">
        <w:rPr>
          <w:b/>
        </w:rPr>
        <w:t>D.</w:t>
      </w:r>
      <w:r w:rsidRPr="00FD2E05">
        <w:t xml:space="preserve"> fascinate </w:t>
      </w:r>
    </w:p>
    <w:p w:rsidR="00CC165C" w:rsidRPr="00FD2E05" w:rsidRDefault="00CC165C" w:rsidP="00B12C88">
      <w:pPr>
        <w:tabs>
          <w:tab w:val="left" w:pos="1276"/>
          <w:tab w:val="left" w:pos="3119"/>
          <w:tab w:val="left" w:pos="5529"/>
          <w:tab w:val="left" w:pos="7371"/>
        </w:tabs>
      </w:pPr>
      <w:r w:rsidRPr="00FD2E05">
        <w:rPr>
          <w:b/>
        </w:rPr>
        <w:t>Question</w:t>
      </w:r>
      <w:r w:rsidRPr="00FD2E05">
        <w:t xml:space="preserve"> </w:t>
      </w:r>
      <w:r w:rsidRPr="00FD2E05">
        <w:rPr>
          <w:b/>
        </w:rPr>
        <w:t>2</w:t>
      </w:r>
      <w:r w:rsidRPr="00FD2E05">
        <w:t xml:space="preserve">: </w:t>
      </w:r>
      <w:r w:rsidRPr="00FD2E05">
        <w:rPr>
          <w:b/>
        </w:rPr>
        <w:t>A.</w:t>
      </w:r>
      <w:r w:rsidRPr="00FD2E05">
        <w:t xml:space="preserve"> locating</w:t>
      </w:r>
      <w:r w:rsidRPr="00FD2E05">
        <w:tab/>
      </w:r>
      <w:r w:rsidRPr="00FD2E05">
        <w:rPr>
          <w:b/>
        </w:rPr>
        <w:t>B.</w:t>
      </w:r>
      <w:r w:rsidRPr="00FD2E05">
        <w:t xml:space="preserve"> to locate </w:t>
      </w:r>
      <w:r w:rsidRPr="00FD2E05">
        <w:tab/>
      </w:r>
      <w:r w:rsidRPr="00FD2E05">
        <w:rPr>
          <w:b/>
          <w:highlight w:val="yellow"/>
        </w:rPr>
        <w:t>C.</w:t>
      </w:r>
      <w:r w:rsidRPr="00FD2E05">
        <w:rPr>
          <w:highlight w:val="yellow"/>
        </w:rPr>
        <w:t xml:space="preserve"> located</w:t>
      </w:r>
      <w:r w:rsidRPr="00FD2E05">
        <w:t xml:space="preserve"> </w:t>
      </w:r>
      <w:r w:rsidRPr="00FD2E05">
        <w:tab/>
      </w:r>
      <w:r w:rsidRPr="00FD2E05">
        <w:rPr>
          <w:b/>
        </w:rPr>
        <w:t>D.</w:t>
      </w:r>
      <w:r w:rsidRPr="00FD2E05">
        <w:t xml:space="preserve"> which located  </w:t>
      </w:r>
    </w:p>
    <w:p w:rsidR="00CC165C" w:rsidRPr="00FD2E05" w:rsidRDefault="00CC165C" w:rsidP="00B12C88">
      <w:pPr>
        <w:tabs>
          <w:tab w:val="left" w:pos="1276"/>
          <w:tab w:val="left" w:pos="3119"/>
          <w:tab w:val="left" w:pos="5529"/>
          <w:tab w:val="left" w:pos="7371"/>
        </w:tabs>
      </w:pPr>
      <w:r w:rsidRPr="00FD2E05">
        <w:rPr>
          <w:b/>
        </w:rPr>
        <w:t>Question</w:t>
      </w:r>
      <w:r w:rsidRPr="00FD2E05">
        <w:t xml:space="preserve"> </w:t>
      </w:r>
      <w:r w:rsidRPr="00FD2E05">
        <w:rPr>
          <w:b/>
        </w:rPr>
        <w:t>3</w:t>
      </w:r>
      <w:r w:rsidRPr="00FD2E05">
        <w:t xml:space="preserve">: </w:t>
      </w:r>
      <w:r w:rsidRPr="00FD2E05">
        <w:rPr>
          <w:b/>
        </w:rPr>
        <w:t>A.</w:t>
      </w:r>
      <w:r w:rsidRPr="00FD2E05">
        <w:t xml:space="preserve"> blossoms plum white </w:t>
      </w:r>
      <w:r w:rsidRPr="00FD2E05">
        <w:tab/>
      </w:r>
      <w:r w:rsidRPr="00FD2E05">
        <w:rPr>
          <w:b/>
          <w:highlight w:val="yellow"/>
        </w:rPr>
        <w:t>B.</w:t>
      </w:r>
      <w:r w:rsidRPr="00FD2E05">
        <w:rPr>
          <w:highlight w:val="yellow"/>
        </w:rPr>
        <w:t xml:space="preserve"> white plum blossoms</w:t>
      </w:r>
      <w:r w:rsidRPr="00FD2E05">
        <w:t xml:space="preserve"> </w:t>
      </w:r>
    </w:p>
    <w:p w:rsidR="00CC165C" w:rsidRPr="00FD2E05" w:rsidRDefault="00CC165C" w:rsidP="00B12C88">
      <w:pPr>
        <w:tabs>
          <w:tab w:val="left" w:pos="1276"/>
          <w:tab w:val="left" w:pos="3119"/>
          <w:tab w:val="left" w:pos="5529"/>
          <w:tab w:val="left" w:pos="7371"/>
        </w:tabs>
      </w:pPr>
      <w:r w:rsidRPr="00FD2E05">
        <w:rPr>
          <w:b/>
        </w:rPr>
        <w:tab/>
        <w:t>C.</w:t>
      </w:r>
      <w:r w:rsidRPr="00FD2E05">
        <w:t xml:space="preserve"> white blossoms plum </w:t>
      </w:r>
      <w:r w:rsidRPr="00FD2E05">
        <w:tab/>
      </w:r>
      <w:r w:rsidRPr="00FD2E05">
        <w:rPr>
          <w:b/>
        </w:rPr>
        <w:t>D.</w:t>
      </w:r>
      <w:r w:rsidRPr="00FD2E05">
        <w:t xml:space="preserve"> plum white blossoms </w:t>
      </w:r>
    </w:p>
    <w:p w:rsidR="00CC165C" w:rsidRPr="00FD2E05" w:rsidRDefault="00CC165C" w:rsidP="00B12C88">
      <w:pPr>
        <w:tabs>
          <w:tab w:val="left" w:pos="1276"/>
          <w:tab w:val="left" w:pos="3119"/>
          <w:tab w:val="left" w:pos="5529"/>
          <w:tab w:val="left" w:pos="7371"/>
        </w:tabs>
      </w:pPr>
      <w:r w:rsidRPr="00FD2E05">
        <w:rPr>
          <w:b/>
        </w:rPr>
        <w:t>Question</w:t>
      </w:r>
      <w:r w:rsidRPr="00FD2E05">
        <w:t xml:space="preserve"> </w:t>
      </w:r>
      <w:r w:rsidRPr="00FD2E05">
        <w:rPr>
          <w:b/>
        </w:rPr>
        <w:t>4</w:t>
      </w:r>
      <w:r w:rsidRPr="00FD2E05">
        <w:t xml:space="preserve">: </w:t>
      </w:r>
      <w:r w:rsidRPr="00FD2E05">
        <w:rPr>
          <w:b/>
        </w:rPr>
        <w:t>A.</w:t>
      </w:r>
      <w:r w:rsidRPr="00FD2E05">
        <w:t xml:space="preserve"> On </w:t>
      </w:r>
      <w:r w:rsidRPr="00FD2E05">
        <w:tab/>
      </w:r>
      <w:r w:rsidRPr="00FD2E05">
        <w:rPr>
          <w:b/>
        </w:rPr>
        <w:t>B.</w:t>
      </w:r>
      <w:r w:rsidRPr="00FD2E05">
        <w:t xml:space="preserve"> At </w:t>
      </w:r>
      <w:r w:rsidRPr="00FD2E05">
        <w:tab/>
      </w:r>
      <w:r w:rsidRPr="00FD2E05">
        <w:rPr>
          <w:b/>
          <w:highlight w:val="yellow"/>
        </w:rPr>
        <w:t>C.</w:t>
      </w:r>
      <w:r w:rsidRPr="00FD2E05">
        <w:rPr>
          <w:highlight w:val="yellow"/>
        </w:rPr>
        <w:t xml:space="preserve"> In</w:t>
      </w:r>
      <w:r w:rsidRPr="00FD2E05">
        <w:t xml:space="preserve"> </w:t>
      </w:r>
      <w:r w:rsidRPr="00FD2E05">
        <w:tab/>
      </w:r>
      <w:r w:rsidRPr="00FD2E05">
        <w:rPr>
          <w:b/>
        </w:rPr>
        <w:t>D.</w:t>
      </w:r>
      <w:r w:rsidRPr="00FD2E05">
        <w:t xml:space="preserve"> By </w:t>
      </w:r>
    </w:p>
    <w:p w:rsidR="00CC165C" w:rsidRPr="00FD2E05" w:rsidRDefault="00CC165C" w:rsidP="00B12C88">
      <w:pPr>
        <w:tabs>
          <w:tab w:val="left" w:pos="1276"/>
          <w:tab w:val="left" w:pos="3119"/>
          <w:tab w:val="left" w:pos="5529"/>
          <w:tab w:val="left" w:pos="7371"/>
        </w:tabs>
      </w:pPr>
      <w:r w:rsidRPr="00FD2E05">
        <w:rPr>
          <w:b/>
        </w:rPr>
        <w:t>Question</w:t>
      </w:r>
      <w:r w:rsidRPr="00FD2E05">
        <w:t xml:space="preserve"> </w:t>
      </w:r>
      <w:r w:rsidRPr="00FD2E05">
        <w:rPr>
          <w:b/>
        </w:rPr>
        <w:t>5</w:t>
      </w:r>
      <w:r w:rsidRPr="00FD2E05">
        <w:t xml:space="preserve">: </w:t>
      </w:r>
      <w:r w:rsidRPr="00FD2E05">
        <w:rPr>
          <w:b/>
        </w:rPr>
        <w:t>A.</w:t>
      </w:r>
      <w:r w:rsidRPr="00FD2E05">
        <w:t xml:space="preserve"> make </w:t>
      </w:r>
      <w:r w:rsidRPr="00FD2E05">
        <w:tab/>
      </w:r>
      <w:r w:rsidRPr="00FD2E05">
        <w:rPr>
          <w:b/>
          <w:highlight w:val="yellow"/>
        </w:rPr>
        <w:t>B.</w:t>
      </w:r>
      <w:r w:rsidRPr="00FD2E05">
        <w:rPr>
          <w:highlight w:val="yellow"/>
        </w:rPr>
        <w:t xml:space="preserve"> take</w:t>
      </w:r>
      <w:r w:rsidRPr="00FD2E05">
        <w:t xml:space="preserve"> </w:t>
      </w:r>
      <w:r w:rsidRPr="00FD2E05">
        <w:tab/>
      </w:r>
      <w:r w:rsidRPr="00FD2E05">
        <w:rPr>
          <w:b/>
        </w:rPr>
        <w:t>C.</w:t>
      </w:r>
      <w:r w:rsidRPr="00FD2E05">
        <w:t xml:space="preserve"> do </w:t>
      </w:r>
      <w:r w:rsidRPr="00FD2E05">
        <w:tab/>
      </w:r>
      <w:r w:rsidRPr="00FD2E05">
        <w:rPr>
          <w:b/>
        </w:rPr>
        <w:t>D.</w:t>
      </w:r>
      <w:r w:rsidRPr="00FD2E05">
        <w:t xml:space="preserve"> get </w:t>
      </w:r>
    </w:p>
    <w:p w:rsidR="00CC165C" w:rsidRPr="00FD2E05" w:rsidRDefault="00CC165C" w:rsidP="00B12C88">
      <w:pPr>
        <w:tabs>
          <w:tab w:val="left" w:pos="1276"/>
          <w:tab w:val="left" w:pos="3119"/>
          <w:tab w:val="left" w:pos="5529"/>
          <w:tab w:val="left" w:pos="7371"/>
        </w:tabs>
      </w:pPr>
      <w:r w:rsidRPr="00FD2E05">
        <w:rPr>
          <w:b/>
        </w:rPr>
        <w:t>Question</w:t>
      </w:r>
      <w:r w:rsidRPr="00FD2E05">
        <w:t xml:space="preserve"> </w:t>
      </w:r>
      <w:r w:rsidRPr="00FD2E05">
        <w:rPr>
          <w:b/>
        </w:rPr>
        <w:t>6</w:t>
      </w:r>
      <w:r w:rsidRPr="00FD2E05">
        <w:t xml:space="preserve">: </w:t>
      </w:r>
      <w:r w:rsidRPr="00FD2E05">
        <w:rPr>
          <w:b/>
        </w:rPr>
        <w:t>A.</w:t>
      </w:r>
      <w:r w:rsidRPr="00FD2E05">
        <w:t xml:space="preserve"> explore </w:t>
      </w:r>
      <w:r w:rsidRPr="00FD2E05">
        <w:tab/>
      </w:r>
      <w:r w:rsidRPr="00FD2E05">
        <w:rPr>
          <w:b/>
        </w:rPr>
        <w:t>B.</w:t>
      </w:r>
      <w:r w:rsidRPr="00FD2E05">
        <w:t xml:space="preserve"> explored </w:t>
      </w:r>
      <w:r w:rsidRPr="00FD2E05">
        <w:tab/>
      </w:r>
      <w:r w:rsidRPr="00FD2E05">
        <w:rPr>
          <w:b/>
          <w:highlight w:val="yellow"/>
        </w:rPr>
        <w:t>C.</w:t>
      </w:r>
      <w:r w:rsidRPr="00FD2E05">
        <w:rPr>
          <w:highlight w:val="yellow"/>
        </w:rPr>
        <w:t xml:space="preserve"> exploring</w:t>
      </w:r>
      <w:r w:rsidRPr="00FD2E05">
        <w:t xml:space="preserve"> </w:t>
      </w:r>
      <w:r w:rsidRPr="00FD2E05">
        <w:tab/>
      </w:r>
      <w:r w:rsidRPr="00FD2E05">
        <w:rPr>
          <w:b/>
        </w:rPr>
        <w:t>D.</w:t>
      </w:r>
      <w:r w:rsidRPr="00FD2E05">
        <w:t xml:space="preserve"> to exploring </w:t>
      </w:r>
    </w:p>
    <w:p w:rsidR="00CC165C" w:rsidRPr="00FD2E05" w:rsidRDefault="00CC165C" w:rsidP="00B12C88">
      <w:pPr>
        <w:ind w:right="2"/>
        <w:jc w:val="right"/>
        <w:rPr>
          <w:i/>
        </w:rPr>
      </w:pPr>
    </w:p>
    <w:p w:rsidR="00CC165C" w:rsidRPr="00FD2E05" w:rsidRDefault="00CC165C" w:rsidP="00B12C88">
      <w:pPr>
        <w:ind w:left="-5" w:right="-8"/>
      </w:pPr>
      <w:r w:rsidRPr="00FD2E05">
        <w:rPr>
          <w:b/>
          <w:i/>
        </w:rPr>
        <w:t xml:space="preserve">Read the following leaflet and mark the letter A, B, C or D on your answer sheet to indicate the option that best fits each of the numbered blanks from 7 to 12. </w:t>
      </w:r>
    </w:p>
    <w:p w:rsidR="00CC165C" w:rsidRPr="00FD2E05" w:rsidRDefault="00CC165C" w:rsidP="00115259">
      <w:pPr>
        <w:jc w:val="center"/>
      </w:pPr>
      <w:r w:rsidRPr="00FD2E05">
        <w:rPr>
          <w:b/>
        </w:rPr>
        <w:t>PROTECT WILDLIFE – ACT NOW!</w:t>
      </w:r>
    </w:p>
    <w:p w:rsidR="00CC165C" w:rsidRPr="00FD2E05" w:rsidRDefault="00CC165C" w:rsidP="00115259">
      <w:pPr>
        <w:spacing w:line="276" w:lineRule="auto"/>
      </w:pPr>
      <w:r w:rsidRPr="00FD2E05">
        <w:t>🌿 Why Should We Care?</w:t>
      </w:r>
    </w:p>
    <w:p w:rsidR="00CC165C" w:rsidRPr="00FD2E05" w:rsidRDefault="00CC165C" w:rsidP="00115259">
      <w:pPr>
        <w:spacing w:line="276" w:lineRule="auto"/>
      </w:pPr>
      <w:r w:rsidRPr="00FD2E05">
        <w:t>Wildlife plays a vital role in keeping nature balanced. However, many species are in danger due to habitat loss, pollution, and illegal hunting. If we don’t take action, some animals may disappear forever.</w:t>
      </w:r>
    </w:p>
    <w:p w:rsidR="00CC165C" w:rsidRPr="00FD2E05" w:rsidRDefault="00CC165C" w:rsidP="00115259">
      <w:pPr>
        <w:spacing w:line="276" w:lineRule="auto"/>
      </w:pPr>
      <w:r w:rsidRPr="00FD2E05">
        <w:t>🦁 What Are the Threats?</w:t>
      </w:r>
    </w:p>
    <w:p w:rsidR="00CC165C" w:rsidRPr="00FD2E05" w:rsidRDefault="00CC165C" w:rsidP="00115259">
      <w:pPr>
        <w:spacing w:line="276" w:lineRule="auto"/>
      </w:pPr>
      <w:r w:rsidRPr="00FD2E05">
        <w:lastRenderedPageBreak/>
        <w:t>(7)________ of the biggest threats is deforestation, which destroys homes for wild animals. Another serious issue is pollution, which poisons rivers and air. (8)________, illegal hunting puts many species at risk. Some animals, like tigers and elephants, are hunted for their skin and tusks. In addition to this, (9)________ chemicals from factories harm both land and marine life.</w:t>
      </w:r>
    </w:p>
    <w:p w:rsidR="00CC165C" w:rsidRPr="00FD2E05" w:rsidRDefault="00CC165C" w:rsidP="00115259">
      <w:pPr>
        <w:spacing w:line="276" w:lineRule="auto"/>
      </w:pPr>
      <w:r w:rsidRPr="00FD2E05">
        <w:t>🌍 How Can We Help?</w:t>
      </w:r>
    </w:p>
    <w:p w:rsidR="00CC165C" w:rsidRPr="00FD2E05" w:rsidRDefault="00CC165C" w:rsidP="00115259">
      <w:pPr>
        <w:spacing w:line="276" w:lineRule="auto"/>
      </w:pPr>
      <w:sdt>
        <w:sdtPr>
          <w:tag w:val="goog_rdk_0"/>
          <w:id w:val="939345380"/>
        </w:sdtPr>
        <w:sdtContent>
          <w:r w:rsidRPr="00FD2E05">
            <w:rPr>
              <w:rFonts w:eastAsia="Arial Unicode MS"/>
            </w:rPr>
            <w:t>✅ Cut down on plastic waste to protect oceans.</w:t>
          </w:r>
        </w:sdtContent>
      </w:sdt>
    </w:p>
    <w:p w:rsidR="00CC165C" w:rsidRPr="00FD2E05" w:rsidRDefault="00CC165C" w:rsidP="00115259">
      <w:pPr>
        <w:spacing w:line="276" w:lineRule="auto"/>
      </w:pPr>
      <w:sdt>
        <w:sdtPr>
          <w:tag w:val="goog_rdk_1"/>
          <w:id w:val="-1707471018"/>
        </w:sdtPr>
        <w:sdtContent>
          <w:r w:rsidRPr="00FD2E05">
            <w:rPr>
              <w:rFonts w:eastAsia="Arial Unicode MS"/>
            </w:rPr>
            <w:t>✅ Plant more trees to provide shelter for animals.</w:t>
          </w:r>
        </w:sdtContent>
      </w:sdt>
    </w:p>
    <w:p w:rsidR="00CC165C" w:rsidRPr="00FD2E05" w:rsidRDefault="00CC165C" w:rsidP="00115259">
      <w:pPr>
        <w:spacing w:line="276" w:lineRule="auto"/>
      </w:pPr>
      <w:sdt>
        <w:sdtPr>
          <w:tag w:val="goog_rdk_2"/>
          <w:id w:val="-1347562972"/>
        </w:sdtPr>
        <w:sdtContent>
          <w:r w:rsidRPr="00FD2E05">
            <w:rPr>
              <w:rFonts w:eastAsia="Arial Unicode MS"/>
            </w:rPr>
            <w:t>✅ Support wildlife conservation programs.</w:t>
          </w:r>
        </w:sdtContent>
      </w:sdt>
    </w:p>
    <w:p w:rsidR="00CC165C" w:rsidRPr="00FD2E05" w:rsidRDefault="00CC165C" w:rsidP="00115259">
      <w:pPr>
        <w:spacing w:line="276" w:lineRule="auto"/>
      </w:pPr>
      <w:sdt>
        <w:sdtPr>
          <w:tag w:val="goog_rdk_3"/>
          <w:id w:val="405738236"/>
        </w:sdtPr>
        <w:sdtContent>
          <w:r w:rsidRPr="00FD2E05">
            <w:rPr>
              <w:rFonts w:eastAsia="Arial Unicode MS"/>
            </w:rPr>
            <w:t>✅ Educate (10)________ about protecting nature.</w:t>
          </w:r>
        </w:sdtContent>
      </w:sdt>
    </w:p>
    <w:p w:rsidR="00CC165C" w:rsidRPr="00FD2E05" w:rsidRDefault="00CC165C" w:rsidP="00115259">
      <w:pPr>
        <w:spacing w:line="276" w:lineRule="auto"/>
      </w:pPr>
      <w:r w:rsidRPr="00FD2E05">
        <w:t>👥 Every Action Counts!</w:t>
      </w:r>
    </w:p>
    <w:p w:rsidR="00CC165C" w:rsidRPr="00FD2E05" w:rsidRDefault="00CC165C" w:rsidP="00115259">
      <w:pPr>
        <w:spacing w:line="276" w:lineRule="auto"/>
      </w:pPr>
      <w:r w:rsidRPr="00FD2E05">
        <w:t xml:space="preserve">Some people believe they cannot make a difference. However, small efforts (11)________ to big changes. For example, choosing eco-friendly products and donating to conservation groups can help protect endangered species. </w:t>
      </w:r>
    </w:p>
    <w:p w:rsidR="00CC165C" w:rsidRPr="00FD2E05" w:rsidRDefault="00CC165C" w:rsidP="00115259">
      <w:pPr>
        <w:spacing w:line="276" w:lineRule="auto"/>
      </w:pPr>
      <w:r w:rsidRPr="00FD2E05">
        <w:t>🚀 Join the Movement!</w:t>
      </w:r>
    </w:p>
    <w:p w:rsidR="00CC165C" w:rsidRPr="00FD2E05" w:rsidRDefault="00CC165C" w:rsidP="00115259">
      <w:pPr>
        <w:spacing w:line="276" w:lineRule="auto"/>
      </w:pPr>
      <w:r w:rsidRPr="00FD2E05">
        <w:t>The world belongs to all (12)________, not just humans. If we work together, we can save wildlife and protect nature for future generations. So, why not start today? 🌱</w:t>
      </w:r>
    </w:p>
    <w:p w:rsidR="00CC165C" w:rsidRPr="00FD2E05" w:rsidRDefault="00CC165C" w:rsidP="00115259">
      <w:pPr>
        <w:pBdr>
          <w:top w:val="nil"/>
          <w:left w:val="nil"/>
          <w:bottom w:val="nil"/>
          <w:right w:val="nil"/>
          <w:between w:val="nil"/>
        </w:pBdr>
        <w:spacing w:line="276" w:lineRule="auto"/>
        <w:jc w:val="right"/>
        <w:rPr>
          <w:color w:val="000000"/>
        </w:rPr>
      </w:pPr>
      <w:r w:rsidRPr="00FD2E05">
        <w:rPr>
          <w:color w:val="000000"/>
        </w:rPr>
        <w:t xml:space="preserve">(Adapted from </w:t>
      </w:r>
      <w:r w:rsidRPr="00FD2E05">
        <w:rPr>
          <w:i/>
          <w:color w:val="000000"/>
        </w:rPr>
        <w:t>https://www.ticketmaster.com</w:t>
      </w:r>
      <w:r w:rsidRPr="00FD2E05">
        <w:rPr>
          <w:color w:val="000000"/>
        </w:rPr>
        <w:t>)</w:t>
      </w:r>
    </w:p>
    <w:p w:rsidR="00CC165C" w:rsidRPr="00FD2E05" w:rsidRDefault="00CC165C" w:rsidP="00115259">
      <w:pPr>
        <w:spacing w:line="276" w:lineRule="auto"/>
      </w:pPr>
      <w:r w:rsidRPr="00FD2E05">
        <w:rPr>
          <w:b/>
        </w:rPr>
        <w:t>Question 7:</w:t>
      </w:r>
      <w:r w:rsidRPr="00FD2E05">
        <w:t xml:space="preserve"> </w:t>
      </w:r>
      <w:r w:rsidRPr="00FD2E05">
        <w:rPr>
          <w:b/>
          <w:highlight w:val="yellow"/>
        </w:rPr>
        <w:t>A.</w:t>
      </w:r>
      <w:r w:rsidRPr="00FD2E05">
        <w:rPr>
          <w:highlight w:val="yellow"/>
        </w:rPr>
        <w:t xml:space="preserve"> One</w:t>
      </w:r>
      <w:r w:rsidRPr="00FD2E05">
        <w:tab/>
      </w:r>
      <w:r w:rsidRPr="00FD2E05">
        <w:tab/>
      </w:r>
      <w:r w:rsidRPr="00FD2E05">
        <w:tab/>
      </w:r>
      <w:r w:rsidRPr="00FD2E05">
        <w:rPr>
          <w:b/>
        </w:rPr>
        <w:t>B.</w:t>
      </w:r>
      <w:r w:rsidRPr="00FD2E05">
        <w:t xml:space="preserve"> Some</w:t>
      </w:r>
      <w:r w:rsidRPr="00FD2E05">
        <w:tab/>
      </w:r>
      <w:r w:rsidRPr="00FD2E05">
        <w:tab/>
      </w:r>
      <w:r w:rsidRPr="00FD2E05">
        <w:tab/>
      </w:r>
      <w:r w:rsidRPr="00FD2E05">
        <w:rPr>
          <w:b/>
        </w:rPr>
        <w:t>C.</w:t>
      </w:r>
      <w:r w:rsidRPr="00FD2E05">
        <w:t xml:space="preserve"> Many </w:t>
      </w:r>
      <w:r w:rsidRPr="00FD2E05">
        <w:tab/>
      </w:r>
      <w:r w:rsidRPr="00FD2E05">
        <w:tab/>
      </w:r>
      <w:r w:rsidRPr="00FD2E05">
        <w:rPr>
          <w:b/>
        </w:rPr>
        <w:t>D.</w:t>
      </w:r>
      <w:r w:rsidRPr="00FD2E05">
        <w:t xml:space="preserve"> Few</w:t>
      </w:r>
    </w:p>
    <w:p w:rsidR="00CC165C" w:rsidRPr="00FD2E05" w:rsidRDefault="00CC165C" w:rsidP="00115259">
      <w:pPr>
        <w:spacing w:line="276" w:lineRule="auto"/>
      </w:pPr>
      <w:r w:rsidRPr="00FD2E05">
        <w:rPr>
          <w:b/>
        </w:rPr>
        <w:t>Question 8:</w:t>
      </w:r>
      <w:r w:rsidRPr="00FD2E05">
        <w:t xml:space="preserve"> </w:t>
      </w:r>
      <w:r w:rsidRPr="00FD2E05">
        <w:rPr>
          <w:b/>
        </w:rPr>
        <w:t>A.</w:t>
      </w:r>
      <w:r w:rsidRPr="00FD2E05">
        <w:t xml:space="preserve"> For this reason</w:t>
      </w:r>
      <w:r w:rsidRPr="00FD2E05">
        <w:tab/>
      </w:r>
      <w:r w:rsidRPr="00FD2E05">
        <w:rPr>
          <w:rFonts w:eastAsiaTheme="minorEastAsia"/>
          <w:lang w:eastAsia="zh-CN"/>
        </w:rPr>
        <w:tab/>
      </w:r>
      <w:r w:rsidRPr="00FD2E05">
        <w:rPr>
          <w:b/>
          <w:highlight w:val="yellow"/>
        </w:rPr>
        <w:t>B.</w:t>
      </w:r>
      <w:r w:rsidRPr="00FD2E05">
        <w:rPr>
          <w:highlight w:val="yellow"/>
        </w:rPr>
        <w:t xml:space="preserve"> On the other hand</w:t>
      </w:r>
      <w:r w:rsidRPr="00FD2E05">
        <w:tab/>
      </w:r>
      <w:r w:rsidRPr="00FD2E05">
        <w:tab/>
      </w:r>
      <w:r w:rsidRPr="00FD2E05">
        <w:rPr>
          <w:b/>
        </w:rPr>
        <w:t>C.</w:t>
      </w:r>
      <w:r w:rsidRPr="00FD2E05">
        <w:t xml:space="preserve"> In my opinion  </w:t>
      </w:r>
      <w:r w:rsidRPr="00FD2E05">
        <w:tab/>
      </w:r>
      <w:r w:rsidRPr="00FD2E05">
        <w:rPr>
          <w:b/>
        </w:rPr>
        <w:t>D.</w:t>
      </w:r>
      <w:r w:rsidRPr="00FD2E05">
        <w:t xml:space="preserve"> As far as</w:t>
      </w:r>
    </w:p>
    <w:p w:rsidR="00CC165C" w:rsidRPr="00FD2E05" w:rsidRDefault="00CC165C" w:rsidP="00115259">
      <w:pPr>
        <w:spacing w:line="276" w:lineRule="auto"/>
      </w:pPr>
      <w:r w:rsidRPr="00FD2E05">
        <w:rPr>
          <w:b/>
        </w:rPr>
        <w:t>Question 9:</w:t>
      </w:r>
      <w:r w:rsidRPr="00FD2E05">
        <w:t xml:space="preserve"> </w:t>
      </w:r>
      <w:r w:rsidRPr="00FD2E05">
        <w:rPr>
          <w:b/>
        </w:rPr>
        <w:t>A.</w:t>
      </w:r>
      <w:r w:rsidRPr="00FD2E05">
        <w:t xml:space="preserve"> venomous </w:t>
      </w:r>
      <w:r w:rsidRPr="00FD2E05">
        <w:tab/>
        <w:t xml:space="preserve"> </w:t>
      </w:r>
      <w:r w:rsidRPr="00FD2E05">
        <w:tab/>
      </w:r>
      <w:r w:rsidRPr="00FD2E05">
        <w:rPr>
          <w:b/>
        </w:rPr>
        <w:t>B.</w:t>
      </w:r>
      <w:r w:rsidRPr="00FD2E05">
        <w:t xml:space="preserve"> poisonous </w:t>
      </w:r>
      <w:r w:rsidRPr="00FD2E05">
        <w:tab/>
      </w:r>
      <w:r w:rsidRPr="00FD2E05">
        <w:tab/>
      </w:r>
      <w:r w:rsidRPr="00FD2E05">
        <w:tab/>
      </w:r>
      <w:r w:rsidRPr="00FD2E05">
        <w:rPr>
          <w:b/>
        </w:rPr>
        <w:t>C.</w:t>
      </w:r>
      <w:r w:rsidRPr="00FD2E05">
        <w:t xml:space="preserve"> lethal</w:t>
      </w:r>
      <w:r w:rsidRPr="00FD2E05">
        <w:tab/>
      </w:r>
      <w:r w:rsidRPr="00FD2E05">
        <w:tab/>
      </w:r>
      <w:r w:rsidRPr="00FD2E05">
        <w:rPr>
          <w:b/>
          <w:highlight w:val="yellow"/>
        </w:rPr>
        <w:t>D.</w:t>
      </w:r>
      <w:r w:rsidRPr="00FD2E05">
        <w:rPr>
          <w:highlight w:val="yellow"/>
        </w:rPr>
        <w:t xml:space="preserve"> toxic</w:t>
      </w:r>
    </w:p>
    <w:p w:rsidR="00CC165C" w:rsidRPr="00FD2E05" w:rsidRDefault="00CC165C" w:rsidP="00115259">
      <w:pPr>
        <w:spacing w:line="276" w:lineRule="auto"/>
        <w:ind w:left="720" w:hanging="720"/>
      </w:pPr>
      <w:r w:rsidRPr="00FD2E05">
        <w:rPr>
          <w:b/>
        </w:rPr>
        <w:t>Question 10:</w:t>
      </w:r>
      <w:r w:rsidRPr="00FD2E05">
        <w:t xml:space="preserve"> </w:t>
      </w:r>
      <w:r w:rsidRPr="00FD2E05">
        <w:rPr>
          <w:b/>
        </w:rPr>
        <w:t>A.</w:t>
      </w:r>
      <w:r w:rsidRPr="00FD2E05">
        <w:t xml:space="preserve"> other </w:t>
      </w:r>
      <w:r w:rsidRPr="00FD2E05">
        <w:tab/>
      </w:r>
      <w:r w:rsidRPr="00FD2E05">
        <w:tab/>
      </w:r>
      <w:r w:rsidRPr="00FD2E05">
        <w:rPr>
          <w:rFonts w:eastAsiaTheme="minorEastAsia"/>
          <w:lang w:eastAsia="zh-CN"/>
        </w:rPr>
        <w:tab/>
      </w:r>
      <w:r w:rsidRPr="00FD2E05">
        <w:rPr>
          <w:b/>
        </w:rPr>
        <w:t>B.</w:t>
      </w:r>
      <w:r w:rsidRPr="00FD2E05">
        <w:t xml:space="preserve"> the others</w:t>
      </w:r>
      <w:r w:rsidRPr="00FD2E05">
        <w:tab/>
      </w:r>
      <w:r w:rsidRPr="00FD2E05">
        <w:tab/>
      </w:r>
      <w:r w:rsidRPr="00FD2E05">
        <w:tab/>
      </w:r>
      <w:r w:rsidRPr="00FD2E05">
        <w:rPr>
          <w:b/>
          <w:highlight w:val="yellow"/>
        </w:rPr>
        <w:t>C.</w:t>
      </w:r>
      <w:r w:rsidRPr="00FD2E05">
        <w:rPr>
          <w:highlight w:val="yellow"/>
        </w:rPr>
        <w:t xml:space="preserve"> others</w:t>
      </w:r>
      <w:r w:rsidRPr="00FD2E05">
        <w:tab/>
      </w:r>
      <w:r w:rsidRPr="00FD2E05">
        <w:tab/>
      </w:r>
      <w:r w:rsidRPr="00FD2E05">
        <w:rPr>
          <w:b/>
        </w:rPr>
        <w:t>D.</w:t>
      </w:r>
      <w:r w:rsidRPr="00FD2E05">
        <w:t xml:space="preserve"> the other</w:t>
      </w:r>
    </w:p>
    <w:p w:rsidR="00CC165C" w:rsidRPr="00FD2E05" w:rsidRDefault="00CC165C" w:rsidP="00115259">
      <w:pPr>
        <w:spacing w:line="276" w:lineRule="auto"/>
      </w:pPr>
      <w:r w:rsidRPr="00FD2E05">
        <w:rPr>
          <w:b/>
        </w:rPr>
        <w:t>Question 11:</w:t>
      </w:r>
      <w:r w:rsidRPr="00FD2E05">
        <w:t xml:space="preserve"> </w:t>
      </w:r>
      <w:r w:rsidRPr="00FD2E05">
        <w:rPr>
          <w:b/>
        </w:rPr>
        <w:t>A.</w:t>
      </w:r>
      <w:r w:rsidRPr="00FD2E05">
        <w:t xml:space="preserve"> hit upon</w:t>
      </w:r>
      <w:r w:rsidRPr="00FD2E05">
        <w:tab/>
      </w:r>
      <w:r w:rsidRPr="00FD2E05">
        <w:tab/>
      </w:r>
      <w:r w:rsidRPr="00FD2E05">
        <w:rPr>
          <w:b/>
          <w:highlight w:val="yellow"/>
        </w:rPr>
        <w:t>B.</w:t>
      </w:r>
      <w:r w:rsidRPr="00FD2E05">
        <w:rPr>
          <w:highlight w:val="yellow"/>
        </w:rPr>
        <w:t xml:space="preserve"> add up</w:t>
      </w:r>
      <w:r w:rsidRPr="00FD2E05">
        <w:tab/>
      </w:r>
      <w:r w:rsidRPr="00FD2E05">
        <w:tab/>
      </w:r>
      <w:r w:rsidRPr="00FD2E05">
        <w:tab/>
      </w:r>
      <w:r w:rsidRPr="00FD2E05">
        <w:rPr>
          <w:b/>
        </w:rPr>
        <w:t>C.</w:t>
      </w:r>
      <w:r w:rsidRPr="00FD2E05">
        <w:t xml:space="preserve"> reel off</w:t>
      </w:r>
      <w:r w:rsidRPr="00FD2E05">
        <w:tab/>
      </w:r>
      <w:r w:rsidRPr="00FD2E05">
        <w:tab/>
      </w:r>
      <w:r w:rsidRPr="00FD2E05">
        <w:rPr>
          <w:b/>
        </w:rPr>
        <w:t>D.</w:t>
      </w:r>
      <w:r w:rsidRPr="00FD2E05">
        <w:t xml:space="preserve"> weigh in</w:t>
      </w:r>
    </w:p>
    <w:p w:rsidR="00CC165C" w:rsidRPr="00FD2E05" w:rsidRDefault="00CC165C" w:rsidP="00115259">
      <w:pPr>
        <w:spacing w:line="276" w:lineRule="auto"/>
      </w:pPr>
      <w:r w:rsidRPr="00FD2E05">
        <w:rPr>
          <w:b/>
        </w:rPr>
        <w:t>Question 12:</w:t>
      </w:r>
      <w:r w:rsidRPr="00FD2E05">
        <w:t xml:space="preserve"> </w:t>
      </w:r>
      <w:r w:rsidRPr="00FD2E05">
        <w:rPr>
          <w:b/>
        </w:rPr>
        <w:t>A.</w:t>
      </w:r>
      <w:r w:rsidRPr="00FD2E05">
        <w:t xml:space="preserve"> voice command </w:t>
      </w:r>
      <w:r w:rsidRPr="00FD2E05">
        <w:tab/>
      </w:r>
      <w:r w:rsidRPr="00FD2E05">
        <w:rPr>
          <w:b/>
        </w:rPr>
        <w:t>B.</w:t>
      </w:r>
      <w:r w:rsidRPr="00FD2E05">
        <w:t xml:space="preserve"> spawning ground </w:t>
      </w:r>
      <w:r w:rsidRPr="00FD2E05">
        <w:tab/>
      </w:r>
      <w:r w:rsidRPr="00FD2E05">
        <w:tab/>
      </w:r>
      <w:r w:rsidRPr="00FD2E05">
        <w:rPr>
          <w:b/>
          <w:highlight w:val="yellow"/>
        </w:rPr>
        <w:t>C.</w:t>
      </w:r>
      <w:r w:rsidRPr="00FD2E05">
        <w:rPr>
          <w:highlight w:val="yellow"/>
        </w:rPr>
        <w:t xml:space="preserve"> living creatures</w:t>
      </w:r>
      <w:r w:rsidRPr="00FD2E05">
        <w:tab/>
      </w:r>
      <w:r w:rsidRPr="00FD2E05">
        <w:rPr>
          <w:b/>
        </w:rPr>
        <w:t>D.</w:t>
      </w:r>
      <w:r w:rsidRPr="00FD2E05">
        <w:t xml:space="preserve"> martial art</w:t>
      </w:r>
    </w:p>
    <w:p w:rsidR="00CC165C" w:rsidRPr="00FD2E05" w:rsidRDefault="00CC165C" w:rsidP="00B12C88">
      <w:pPr>
        <w:rPr>
          <w:i/>
          <w:iCs/>
          <w:lang w:val="vi-VN"/>
        </w:rPr>
      </w:pPr>
      <w:r w:rsidRPr="00FD2E05">
        <w:rPr>
          <w:b/>
          <w:bCs/>
          <w:i/>
          <w:iCs/>
        </w:rPr>
        <w:t>Mark the letter A, B, C, or D on your answer sheet to indicate the best arrangement of utterances or sentences to make a meaningful exchange or text in each of the following questions from 13 to 17</w:t>
      </w:r>
      <w:r w:rsidRPr="00FD2E05">
        <w:rPr>
          <w:b/>
          <w:bCs/>
          <w:i/>
          <w:iCs/>
          <w:lang w:val="vi-VN"/>
        </w:rPr>
        <w:t>.</w:t>
      </w:r>
    </w:p>
    <w:p w:rsidR="00CC165C" w:rsidRPr="00FD2E05" w:rsidRDefault="00CC165C" w:rsidP="00F326FC">
      <w:pPr>
        <w:spacing w:line="276" w:lineRule="auto"/>
      </w:pPr>
      <w:r w:rsidRPr="00FD2E05">
        <w:rPr>
          <w:b/>
        </w:rPr>
        <w:t>Question 13:</w:t>
      </w:r>
      <w:r w:rsidRPr="00FD2E05">
        <w:t xml:space="preserve"> </w:t>
      </w:r>
      <w:r w:rsidRPr="00FD2E05">
        <w:tab/>
        <w:t>a. Mai: Thanks, Lan! I’ve been taking some yoga classes recently.</w:t>
      </w:r>
    </w:p>
    <w:p w:rsidR="00CC165C" w:rsidRPr="00FD2E05" w:rsidRDefault="00CC165C" w:rsidP="00F326FC">
      <w:pPr>
        <w:spacing w:line="276" w:lineRule="auto"/>
        <w:ind w:left="720" w:firstLine="720"/>
      </w:pPr>
      <w:r w:rsidRPr="00FD2E05">
        <w:t xml:space="preserve">b. Lan: That’s great! Yoga sounds interesting. </w:t>
      </w:r>
    </w:p>
    <w:p w:rsidR="00CC165C" w:rsidRPr="00FD2E05" w:rsidRDefault="00CC165C" w:rsidP="00F326FC">
      <w:pPr>
        <w:spacing w:line="276" w:lineRule="auto"/>
        <w:ind w:left="720" w:firstLine="720"/>
      </w:pPr>
      <w:r w:rsidRPr="00FD2E05">
        <w:t>c. Lan: Hello, Mai! It’s been a while. You look amazing!</w:t>
      </w:r>
    </w:p>
    <w:p w:rsidR="00CC165C" w:rsidRPr="00FD2E05" w:rsidRDefault="00CC165C" w:rsidP="00F326FC">
      <w:pPr>
        <w:pBdr>
          <w:top w:val="nil"/>
          <w:left w:val="nil"/>
          <w:bottom w:val="nil"/>
          <w:right w:val="nil"/>
          <w:between w:val="nil"/>
        </w:pBdr>
        <w:spacing w:line="276" w:lineRule="auto"/>
      </w:pPr>
      <w:r w:rsidRPr="00FD2E05">
        <w:t xml:space="preserve">                                                                                                                                (Adapted from </w:t>
      </w:r>
      <w:r w:rsidRPr="00FD2E05">
        <w:rPr>
          <w:i/>
        </w:rPr>
        <w:t>Global Success</w:t>
      </w:r>
      <w:r w:rsidRPr="00FD2E05">
        <w:t>)</w:t>
      </w:r>
    </w:p>
    <w:p w:rsidR="00CC165C" w:rsidRPr="00FD2E05" w:rsidRDefault="00CC165C" w:rsidP="00F326FC">
      <w:pPr>
        <w:pBdr>
          <w:top w:val="nil"/>
          <w:left w:val="nil"/>
          <w:bottom w:val="nil"/>
          <w:right w:val="nil"/>
          <w:between w:val="nil"/>
        </w:pBdr>
        <w:spacing w:line="276" w:lineRule="auto"/>
        <w:ind w:firstLine="720"/>
        <w:rPr>
          <w:rFonts w:eastAsiaTheme="minorEastAsia"/>
          <w:lang w:eastAsia="zh-CN"/>
        </w:rPr>
      </w:pPr>
      <w:r w:rsidRPr="00FD2E05">
        <w:rPr>
          <w:b/>
          <w:highlight w:val="yellow"/>
        </w:rPr>
        <w:t>A.</w:t>
      </w:r>
      <w:r w:rsidRPr="00FD2E05">
        <w:rPr>
          <w:highlight w:val="yellow"/>
        </w:rPr>
        <w:t xml:space="preserve"> c – a – b</w:t>
      </w:r>
      <w:r w:rsidRPr="00FD2E05">
        <w:tab/>
      </w:r>
      <w:r w:rsidRPr="00FD2E05">
        <w:tab/>
      </w:r>
      <w:r w:rsidRPr="00FD2E05">
        <w:tab/>
      </w:r>
      <w:r w:rsidRPr="00FD2E05">
        <w:rPr>
          <w:b/>
        </w:rPr>
        <w:t>B.</w:t>
      </w:r>
      <w:r w:rsidRPr="00FD2E05">
        <w:t xml:space="preserve"> b – c – a</w:t>
      </w:r>
      <w:r w:rsidRPr="00FD2E05">
        <w:tab/>
      </w:r>
      <w:r w:rsidRPr="00FD2E05">
        <w:tab/>
      </w:r>
      <w:r w:rsidRPr="00FD2E05">
        <w:rPr>
          <w:b/>
        </w:rPr>
        <w:t>C.</w:t>
      </w:r>
      <w:r w:rsidRPr="00FD2E05">
        <w:t xml:space="preserve"> a – b – c</w:t>
      </w:r>
      <w:r w:rsidRPr="00FD2E05">
        <w:tab/>
      </w:r>
      <w:r w:rsidRPr="00FD2E05">
        <w:tab/>
      </w:r>
      <w:r w:rsidRPr="00FD2E05">
        <w:rPr>
          <w:b/>
        </w:rPr>
        <w:t>D.</w:t>
      </w:r>
      <w:r w:rsidRPr="00FD2E05">
        <w:t xml:space="preserve"> a – c – b</w:t>
      </w:r>
    </w:p>
    <w:p w:rsidR="00CC165C" w:rsidRPr="00FD2E05" w:rsidRDefault="00CC165C" w:rsidP="00F326FC">
      <w:pPr>
        <w:pBdr>
          <w:top w:val="nil"/>
          <w:left w:val="nil"/>
          <w:bottom w:val="nil"/>
          <w:right w:val="nil"/>
          <w:between w:val="nil"/>
        </w:pBdr>
        <w:spacing w:line="276" w:lineRule="auto"/>
      </w:pPr>
      <w:r w:rsidRPr="00FD2E05">
        <w:rPr>
          <w:b/>
        </w:rPr>
        <w:t>Question 14:</w:t>
      </w:r>
      <w:r w:rsidRPr="00FD2E05">
        <w:t xml:space="preserve"> </w:t>
      </w:r>
      <w:r w:rsidRPr="00FD2E05">
        <w:tab/>
        <w:t>a. Anna: I’m planning to visit Spain next year.</w:t>
      </w:r>
    </w:p>
    <w:p w:rsidR="00CC165C" w:rsidRPr="00FD2E05" w:rsidRDefault="00CC165C" w:rsidP="00F326FC">
      <w:pPr>
        <w:pBdr>
          <w:top w:val="nil"/>
          <w:left w:val="nil"/>
          <w:bottom w:val="nil"/>
          <w:right w:val="nil"/>
          <w:between w:val="nil"/>
        </w:pBdr>
        <w:spacing w:line="276" w:lineRule="auto"/>
        <w:ind w:left="1440"/>
      </w:pPr>
      <w:r w:rsidRPr="00FD2E05">
        <w:t>b. Tom: Why are you learning Spanish?</w:t>
      </w:r>
      <w:r w:rsidRPr="00FD2E05">
        <w:br/>
        <w:t>c. Tom: Oh, that’s exciting! How are your lessons going so far?</w:t>
      </w:r>
      <w:r w:rsidRPr="00FD2E05">
        <w:br/>
        <w:t>d. Anna: They’re going well. I’m learning a lot about Spanish culture too.</w:t>
      </w:r>
      <w:r w:rsidRPr="00FD2E05">
        <w:br/>
        <w:t>e. Tom: That sounds fascinating!</w:t>
      </w:r>
    </w:p>
    <w:p w:rsidR="00CC165C" w:rsidRPr="00FD2E05" w:rsidRDefault="00CC165C" w:rsidP="00F326FC">
      <w:pPr>
        <w:pBdr>
          <w:top w:val="nil"/>
          <w:left w:val="nil"/>
          <w:bottom w:val="nil"/>
          <w:right w:val="nil"/>
          <w:between w:val="nil"/>
        </w:pBdr>
        <w:spacing w:line="276" w:lineRule="auto"/>
      </w:pPr>
      <w:r w:rsidRPr="00FD2E05">
        <w:t xml:space="preserve">                                                                                                                  </w:t>
      </w:r>
      <w:r w:rsidRPr="00FD2E05">
        <w:rPr>
          <w:i/>
        </w:rPr>
        <w:t>(</w:t>
      </w:r>
      <w:r w:rsidRPr="00FD2E05">
        <w:t>Adapted from</w:t>
      </w:r>
      <w:r w:rsidRPr="00FD2E05">
        <w:rPr>
          <w:i/>
        </w:rPr>
        <w:t xml:space="preserve"> i-Learn Smart World)</w:t>
      </w:r>
    </w:p>
    <w:p w:rsidR="00CC165C" w:rsidRPr="00FD2E05" w:rsidRDefault="00CC165C" w:rsidP="00F326FC">
      <w:pPr>
        <w:pBdr>
          <w:top w:val="nil"/>
          <w:left w:val="nil"/>
          <w:bottom w:val="nil"/>
          <w:right w:val="nil"/>
          <w:between w:val="nil"/>
        </w:pBdr>
        <w:spacing w:line="276" w:lineRule="auto"/>
        <w:ind w:firstLine="720"/>
        <w:rPr>
          <w:rFonts w:eastAsiaTheme="minorEastAsia"/>
          <w:lang w:eastAsia="zh-CN"/>
        </w:rPr>
      </w:pPr>
      <w:r w:rsidRPr="00FD2E05">
        <w:rPr>
          <w:b/>
        </w:rPr>
        <w:t>A.</w:t>
      </w:r>
      <w:r w:rsidRPr="00FD2E05">
        <w:t xml:space="preserve"> a – c – e – b – d</w:t>
      </w:r>
      <w:r w:rsidRPr="00FD2E05">
        <w:tab/>
      </w:r>
      <w:r w:rsidRPr="00FD2E05">
        <w:tab/>
      </w:r>
      <w:r w:rsidRPr="00FD2E05">
        <w:rPr>
          <w:b/>
        </w:rPr>
        <w:t>B.</w:t>
      </w:r>
      <w:r w:rsidRPr="00FD2E05">
        <w:t xml:space="preserve"> a – b – c – e – d</w:t>
      </w:r>
      <w:r w:rsidRPr="00FD2E05">
        <w:tab/>
      </w:r>
      <w:r w:rsidRPr="00FD2E05">
        <w:rPr>
          <w:b/>
          <w:highlight w:val="yellow"/>
        </w:rPr>
        <w:t>C.</w:t>
      </w:r>
      <w:r w:rsidRPr="00FD2E05">
        <w:rPr>
          <w:highlight w:val="yellow"/>
        </w:rPr>
        <w:t xml:space="preserve"> b – a – c – d – e</w:t>
      </w:r>
      <w:r w:rsidRPr="00FD2E05">
        <w:tab/>
      </w:r>
      <w:r w:rsidRPr="00FD2E05">
        <w:rPr>
          <w:b/>
        </w:rPr>
        <w:t>D.</w:t>
      </w:r>
      <w:r w:rsidRPr="00FD2E05">
        <w:t xml:space="preserve"> d – e – a – b – c</w:t>
      </w:r>
    </w:p>
    <w:p w:rsidR="00CC165C" w:rsidRPr="00FD2E05" w:rsidRDefault="00CC165C" w:rsidP="00F326FC">
      <w:pPr>
        <w:pBdr>
          <w:top w:val="nil"/>
          <w:left w:val="nil"/>
          <w:bottom w:val="nil"/>
          <w:right w:val="nil"/>
          <w:between w:val="nil"/>
        </w:pBdr>
        <w:spacing w:line="276" w:lineRule="auto"/>
      </w:pPr>
      <w:r w:rsidRPr="00FD2E05">
        <w:rPr>
          <w:b/>
        </w:rPr>
        <w:t>Question 15:</w:t>
      </w:r>
      <w:r w:rsidRPr="00FD2E05">
        <w:t xml:space="preserve"> Hi Lisa,</w:t>
      </w:r>
    </w:p>
    <w:p w:rsidR="00CC165C" w:rsidRPr="00FD2E05" w:rsidRDefault="00CC165C" w:rsidP="00F326FC">
      <w:pPr>
        <w:pBdr>
          <w:top w:val="nil"/>
          <w:left w:val="nil"/>
          <w:bottom w:val="nil"/>
          <w:right w:val="nil"/>
          <w:between w:val="nil"/>
        </w:pBdr>
        <w:spacing w:line="276" w:lineRule="auto"/>
        <w:ind w:left="1440"/>
      </w:pPr>
      <w:r w:rsidRPr="00FD2E05">
        <w:t>a. Thanks for inviting me to your birthday party. It was so much fun!</w:t>
      </w:r>
      <w:r w:rsidRPr="00FD2E05">
        <w:br/>
        <w:t>b. I really enjoyed meeting your friends and spending time with everyone.</w:t>
      </w:r>
      <w:r w:rsidRPr="00FD2E05">
        <w:br/>
        <w:t>c. Also, the decorations and food were amazing! Did you make the cake yourself?</w:t>
      </w:r>
      <w:r w:rsidRPr="00FD2E05">
        <w:br/>
        <w:t>d. I'm looking forward to our next gathering. Let me know when you’re free.</w:t>
      </w:r>
      <w:r w:rsidRPr="00FD2E05">
        <w:br/>
        <w:t>e. Hope you had as much fun as I did!</w:t>
      </w:r>
    </w:p>
    <w:p w:rsidR="00CC165C" w:rsidRPr="00FD2E05" w:rsidRDefault="00CC165C" w:rsidP="00F326FC">
      <w:pPr>
        <w:pBdr>
          <w:top w:val="nil"/>
          <w:left w:val="nil"/>
          <w:bottom w:val="nil"/>
          <w:right w:val="nil"/>
          <w:between w:val="nil"/>
        </w:pBdr>
        <w:spacing w:line="276" w:lineRule="auto"/>
        <w:ind w:left="1440"/>
      </w:pPr>
      <w:r w:rsidRPr="00FD2E05">
        <w:lastRenderedPageBreak/>
        <w:t>Best,</w:t>
      </w:r>
      <w:r w:rsidRPr="00FD2E05">
        <w:br/>
        <w:t>Mia</w:t>
      </w:r>
    </w:p>
    <w:p w:rsidR="00CC165C" w:rsidRPr="00FD2E05" w:rsidRDefault="00CC165C" w:rsidP="00F326FC">
      <w:pPr>
        <w:pBdr>
          <w:top w:val="nil"/>
          <w:left w:val="nil"/>
          <w:bottom w:val="nil"/>
          <w:right w:val="nil"/>
          <w:between w:val="nil"/>
        </w:pBdr>
        <w:spacing w:line="276" w:lineRule="auto"/>
      </w:pPr>
      <w:r w:rsidRPr="00FD2E05">
        <w:t xml:space="preserve">                                                                                                                                     (Adapted from </w:t>
      </w:r>
      <w:r w:rsidRPr="00FD2E05">
        <w:rPr>
          <w:i/>
        </w:rPr>
        <w:t>THiNK</w:t>
      </w:r>
      <w:r w:rsidRPr="00FD2E05">
        <w:t>)</w:t>
      </w:r>
    </w:p>
    <w:p w:rsidR="00CC165C" w:rsidRPr="00FD2E05" w:rsidRDefault="00CC165C" w:rsidP="009228EA">
      <w:pPr>
        <w:pBdr>
          <w:top w:val="nil"/>
          <w:left w:val="nil"/>
          <w:bottom w:val="nil"/>
          <w:right w:val="nil"/>
          <w:between w:val="nil"/>
        </w:pBdr>
        <w:spacing w:line="276" w:lineRule="auto"/>
        <w:ind w:firstLine="720"/>
        <w:rPr>
          <w:rFonts w:eastAsiaTheme="minorEastAsia"/>
          <w:lang w:eastAsia="zh-CN"/>
        </w:rPr>
      </w:pPr>
      <w:r w:rsidRPr="00FD2E05">
        <w:rPr>
          <w:b/>
        </w:rPr>
        <w:t>A.</w:t>
      </w:r>
      <w:r w:rsidRPr="00FD2E05">
        <w:t xml:space="preserve"> a – c – b – e – d</w:t>
      </w:r>
      <w:r w:rsidRPr="00FD2E05">
        <w:tab/>
      </w:r>
      <w:r w:rsidRPr="00FD2E05">
        <w:tab/>
      </w:r>
      <w:r w:rsidRPr="00FD2E05">
        <w:rPr>
          <w:b/>
          <w:highlight w:val="yellow"/>
        </w:rPr>
        <w:t>B.</w:t>
      </w:r>
      <w:r w:rsidRPr="00FD2E05">
        <w:rPr>
          <w:highlight w:val="yellow"/>
        </w:rPr>
        <w:t xml:space="preserve"> a – b – c – e – d</w:t>
      </w:r>
      <w:r w:rsidRPr="00FD2E05">
        <w:tab/>
      </w:r>
      <w:r w:rsidRPr="00FD2E05">
        <w:rPr>
          <w:b/>
        </w:rPr>
        <w:t>C.</w:t>
      </w:r>
      <w:r w:rsidRPr="00FD2E05">
        <w:t xml:space="preserve"> d – e – a – b – c</w:t>
      </w:r>
      <w:r w:rsidRPr="00FD2E05">
        <w:tab/>
      </w:r>
      <w:r w:rsidRPr="00FD2E05">
        <w:rPr>
          <w:b/>
        </w:rPr>
        <w:t>D.</w:t>
      </w:r>
      <w:r w:rsidRPr="00FD2E05">
        <w:t xml:space="preserve"> e – c – b – d – a</w:t>
      </w:r>
    </w:p>
    <w:p w:rsidR="00CC165C" w:rsidRPr="00FD2E05" w:rsidRDefault="00CC165C" w:rsidP="009228EA">
      <w:pPr>
        <w:pBdr>
          <w:top w:val="nil"/>
          <w:left w:val="nil"/>
          <w:bottom w:val="nil"/>
          <w:right w:val="nil"/>
          <w:between w:val="nil"/>
        </w:pBdr>
        <w:spacing w:line="276" w:lineRule="auto"/>
        <w:jc w:val="both"/>
      </w:pPr>
      <w:r w:rsidRPr="00FD2E05">
        <w:rPr>
          <w:b/>
        </w:rPr>
        <w:t>Question 16:</w:t>
      </w:r>
      <w:r w:rsidRPr="00FD2E05">
        <w:t xml:space="preserve"> </w:t>
      </w:r>
      <w:r w:rsidRPr="00FD2E05">
        <w:tab/>
        <w:t>a. Arnel didn’t make much money this way, but he never gave up on his passion.</w:t>
      </w:r>
    </w:p>
    <w:p w:rsidR="00CC165C" w:rsidRPr="00FD2E05" w:rsidRDefault="00CC165C" w:rsidP="009228EA">
      <w:pPr>
        <w:pBdr>
          <w:top w:val="nil"/>
          <w:left w:val="nil"/>
          <w:bottom w:val="nil"/>
          <w:right w:val="nil"/>
          <w:between w:val="nil"/>
        </w:pBdr>
        <w:spacing w:line="276" w:lineRule="auto"/>
        <w:ind w:left="1418" w:firstLine="21"/>
        <w:jc w:val="both"/>
      </w:pPr>
      <w:r w:rsidRPr="00FD2E05">
        <w:t xml:space="preserve">b. In 1982, at the age of fifteen, he joined a local band as a lead singer, singing pop songs by famous bands. </w:t>
      </w:r>
    </w:p>
    <w:p w:rsidR="00CC165C" w:rsidRPr="00FD2E05" w:rsidRDefault="00CC165C" w:rsidP="009228EA">
      <w:pPr>
        <w:pBdr>
          <w:top w:val="nil"/>
          <w:left w:val="nil"/>
          <w:bottom w:val="nil"/>
          <w:right w:val="nil"/>
          <w:between w:val="nil"/>
        </w:pBdr>
        <w:spacing w:line="276" w:lineRule="auto"/>
        <w:ind w:left="1418" w:firstLine="21"/>
        <w:jc w:val="both"/>
      </w:pPr>
      <w:r w:rsidRPr="00FD2E05">
        <w:t xml:space="preserve">c. He has been passionate about singing since he was five years old and has achieved great success as a professional singer. </w:t>
      </w:r>
    </w:p>
    <w:p w:rsidR="00CC165C" w:rsidRPr="00FD2E05" w:rsidRDefault="00CC165C" w:rsidP="009228EA">
      <w:pPr>
        <w:pBdr>
          <w:top w:val="nil"/>
          <w:left w:val="nil"/>
          <w:bottom w:val="nil"/>
          <w:right w:val="nil"/>
          <w:between w:val="nil"/>
        </w:pBdr>
        <w:spacing w:line="276" w:lineRule="auto"/>
        <w:ind w:left="1418" w:firstLine="21"/>
        <w:jc w:val="both"/>
      </w:pPr>
      <w:r w:rsidRPr="00FD2E05">
        <w:t xml:space="preserve">d. Arnel Pineda was born in Sampaloc, Manila, the Philippines in 1967, and he is an inspiring person. </w:t>
      </w:r>
    </w:p>
    <w:p w:rsidR="00CC165C" w:rsidRPr="00FD2E05" w:rsidRDefault="00CC165C" w:rsidP="009228EA">
      <w:pPr>
        <w:spacing w:line="276" w:lineRule="auto"/>
        <w:ind w:left="720" w:firstLine="720"/>
        <w:jc w:val="both"/>
      </w:pPr>
      <w:r w:rsidRPr="00FD2E05">
        <w:t>e. Arnel’s success shows that anyone can achieve their dreams if they try hard enough.</w:t>
      </w:r>
    </w:p>
    <w:p w:rsidR="00CC165C" w:rsidRPr="00FD2E05" w:rsidRDefault="00CC165C" w:rsidP="00F326FC">
      <w:pPr>
        <w:spacing w:line="276" w:lineRule="auto"/>
      </w:pPr>
      <w:r w:rsidRPr="00FD2E05">
        <w:t xml:space="preserve">                                                                                                                                      </w:t>
      </w:r>
      <w:r w:rsidRPr="00FD2E05">
        <w:rPr>
          <w:i/>
        </w:rPr>
        <w:t>(</w:t>
      </w:r>
      <w:r w:rsidRPr="00FD2E05">
        <w:t>Adapted from</w:t>
      </w:r>
      <w:r w:rsidRPr="00FD2E05">
        <w:rPr>
          <w:i/>
        </w:rPr>
        <w:t xml:space="preserve"> Bright)</w:t>
      </w:r>
    </w:p>
    <w:p w:rsidR="00CC165C" w:rsidRPr="00FD2E05" w:rsidRDefault="00CC165C" w:rsidP="009228EA">
      <w:pPr>
        <w:pBdr>
          <w:top w:val="nil"/>
          <w:left w:val="nil"/>
          <w:bottom w:val="nil"/>
          <w:right w:val="nil"/>
          <w:between w:val="nil"/>
        </w:pBdr>
        <w:spacing w:line="276" w:lineRule="auto"/>
        <w:ind w:firstLine="720"/>
        <w:rPr>
          <w:rFonts w:eastAsiaTheme="minorEastAsia"/>
          <w:lang w:eastAsia="zh-CN"/>
        </w:rPr>
      </w:pPr>
      <w:r w:rsidRPr="00FD2E05">
        <w:rPr>
          <w:b/>
          <w:highlight w:val="yellow"/>
        </w:rPr>
        <w:t>A.</w:t>
      </w:r>
      <w:r w:rsidRPr="00FD2E05">
        <w:rPr>
          <w:highlight w:val="yellow"/>
        </w:rPr>
        <w:t xml:space="preserve"> d – c – b – a – e</w:t>
      </w:r>
      <w:r w:rsidRPr="00FD2E05">
        <w:tab/>
      </w:r>
      <w:r w:rsidRPr="00FD2E05">
        <w:tab/>
      </w:r>
      <w:r w:rsidRPr="00FD2E05">
        <w:rPr>
          <w:b/>
        </w:rPr>
        <w:t>B.</w:t>
      </w:r>
      <w:r w:rsidRPr="00FD2E05">
        <w:t xml:space="preserve"> a – b – c – d – e</w:t>
      </w:r>
      <w:r w:rsidRPr="00FD2E05">
        <w:tab/>
      </w:r>
      <w:r w:rsidRPr="00FD2E05">
        <w:rPr>
          <w:b/>
        </w:rPr>
        <w:t>C.</w:t>
      </w:r>
      <w:r w:rsidRPr="00FD2E05">
        <w:t xml:space="preserve"> b – c – d – a – e</w:t>
      </w:r>
      <w:r w:rsidRPr="00FD2E05">
        <w:tab/>
      </w:r>
      <w:r w:rsidRPr="00FD2E05">
        <w:rPr>
          <w:b/>
        </w:rPr>
        <w:t>D.</w:t>
      </w:r>
      <w:r w:rsidRPr="00FD2E05">
        <w:t xml:space="preserve"> c – a – d – b – e</w:t>
      </w:r>
    </w:p>
    <w:p w:rsidR="00CC165C" w:rsidRPr="00FD2E05" w:rsidRDefault="00CC165C" w:rsidP="007764C3">
      <w:pPr>
        <w:tabs>
          <w:tab w:val="left" w:pos="1418"/>
        </w:tabs>
        <w:spacing w:line="276" w:lineRule="auto"/>
        <w:jc w:val="both"/>
      </w:pPr>
      <w:r w:rsidRPr="00FD2E05">
        <w:rPr>
          <w:b/>
        </w:rPr>
        <w:t>Question 17:</w:t>
      </w:r>
      <w:r w:rsidRPr="00FD2E05">
        <w:t xml:space="preserve"> </w:t>
      </w:r>
      <w:r w:rsidRPr="00FD2E05">
        <w:tab/>
        <w:t>a. The population of New Orleans had some fluctuation</w:t>
      </w:r>
      <w:r w:rsidRPr="00FD2E05">
        <w:rPr>
          <w:b/>
        </w:rPr>
        <w:t xml:space="preserve"> </w:t>
      </w:r>
      <w:r w:rsidRPr="00FD2E05">
        <w:t xml:space="preserve">between 1950 and 2010. </w:t>
      </w:r>
    </w:p>
    <w:p w:rsidR="00CC165C" w:rsidRPr="00FD2E05" w:rsidRDefault="00CC165C" w:rsidP="007764C3">
      <w:pPr>
        <w:tabs>
          <w:tab w:val="left" w:pos="1418"/>
        </w:tabs>
        <w:spacing w:line="276" w:lineRule="auto"/>
        <w:jc w:val="both"/>
      </w:pPr>
      <w:r w:rsidRPr="00FD2E05">
        <w:t xml:space="preserve">                        </w:t>
      </w:r>
      <w:r w:rsidRPr="00FD2E05">
        <w:rPr>
          <w:rFonts w:eastAsiaTheme="minorEastAsia"/>
          <w:lang w:eastAsia="zh-CN"/>
        </w:rPr>
        <w:tab/>
      </w:r>
      <w:r w:rsidRPr="00FD2E05">
        <w:t>It had a slight growth between 1950 and 1970.</w:t>
      </w:r>
    </w:p>
    <w:p w:rsidR="00CC165C" w:rsidRPr="00FD2E05" w:rsidRDefault="00CC165C" w:rsidP="007764C3">
      <w:pPr>
        <w:pBdr>
          <w:top w:val="nil"/>
          <w:left w:val="nil"/>
          <w:bottom w:val="nil"/>
          <w:right w:val="nil"/>
          <w:between w:val="nil"/>
        </w:pBdr>
        <w:tabs>
          <w:tab w:val="left" w:pos="1418"/>
        </w:tabs>
        <w:spacing w:line="276" w:lineRule="auto"/>
        <w:ind w:left="1418" w:hanging="284"/>
        <w:jc w:val="both"/>
      </w:pPr>
      <w:r w:rsidRPr="00FD2E05">
        <w:tab/>
        <w:t>b. During this time, Atlanta had the most significant</w:t>
      </w:r>
      <w:r w:rsidRPr="00FD2E05">
        <w:rPr>
          <w:b/>
        </w:rPr>
        <w:t xml:space="preserve"> </w:t>
      </w:r>
      <w:r w:rsidRPr="00FD2E05">
        <w:t>change in population. The population of Atlanta in 1950 was around 500 thousand, and it rose significantly</w:t>
      </w:r>
      <w:r w:rsidRPr="00FD2E05">
        <w:rPr>
          <w:b/>
        </w:rPr>
        <w:t xml:space="preserve"> </w:t>
      </w:r>
      <w:r w:rsidRPr="00FD2E05">
        <w:t xml:space="preserve">to 2.2 million by 1990. </w:t>
      </w:r>
    </w:p>
    <w:p w:rsidR="00CC165C" w:rsidRPr="00FD2E05" w:rsidRDefault="00CC165C" w:rsidP="007764C3">
      <w:pPr>
        <w:pBdr>
          <w:top w:val="nil"/>
          <w:left w:val="nil"/>
          <w:bottom w:val="nil"/>
          <w:right w:val="nil"/>
          <w:between w:val="nil"/>
        </w:pBdr>
        <w:tabs>
          <w:tab w:val="left" w:pos="1418"/>
        </w:tabs>
        <w:spacing w:line="276" w:lineRule="auto"/>
        <w:ind w:left="1418" w:hanging="284"/>
        <w:jc w:val="both"/>
      </w:pPr>
      <w:r w:rsidRPr="00FD2E05">
        <w:tab/>
        <w:t>c. Similarly, Charlotte's population went up over the 60-year period. It grew steadily</w:t>
      </w:r>
      <w:r w:rsidRPr="00FD2E05">
        <w:rPr>
          <w:b/>
        </w:rPr>
        <w:t xml:space="preserve"> </w:t>
      </w:r>
      <w:r w:rsidRPr="00FD2E05">
        <w:t>from 100 thousand to 500 thousand between 1950 and 1990.</w:t>
      </w:r>
    </w:p>
    <w:p w:rsidR="00CC165C" w:rsidRPr="00FD2E05" w:rsidRDefault="00CC165C" w:rsidP="007764C3">
      <w:pPr>
        <w:pBdr>
          <w:top w:val="nil"/>
          <w:left w:val="nil"/>
          <w:bottom w:val="nil"/>
          <w:right w:val="nil"/>
          <w:between w:val="nil"/>
        </w:pBdr>
        <w:tabs>
          <w:tab w:val="left" w:pos="1418"/>
        </w:tabs>
        <w:spacing w:line="276" w:lineRule="auto"/>
        <w:ind w:left="1418"/>
        <w:jc w:val="both"/>
      </w:pPr>
      <w:r w:rsidRPr="00FD2E05">
        <w:rPr>
          <w:rFonts w:eastAsiaTheme="minorEastAsia"/>
          <w:lang w:eastAsia="zh-CN"/>
        </w:rPr>
        <w:tab/>
      </w:r>
      <w:r w:rsidRPr="00FD2E05">
        <w:t>d. The chart shows how the populations of three major cities in the USA changed from 1950 to 2010. These cities are Atlanta, Charlotte, and New Orleans.</w:t>
      </w:r>
    </w:p>
    <w:p w:rsidR="00CC165C" w:rsidRPr="00FD2E05" w:rsidRDefault="00CC165C" w:rsidP="007764C3">
      <w:pPr>
        <w:pBdr>
          <w:top w:val="nil"/>
          <w:left w:val="nil"/>
          <w:bottom w:val="nil"/>
          <w:right w:val="nil"/>
          <w:between w:val="nil"/>
        </w:pBdr>
        <w:tabs>
          <w:tab w:val="left" w:pos="1418"/>
        </w:tabs>
        <w:spacing w:line="276" w:lineRule="auto"/>
        <w:ind w:left="1418" w:hanging="284"/>
        <w:jc w:val="both"/>
      </w:pPr>
      <w:r w:rsidRPr="00FD2E05">
        <w:rPr>
          <w:rFonts w:eastAsiaTheme="minorEastAsia"/>
          <w:lang w:eastAsia="zh-CN"/>
        </w:rPr>
        <w:tab/>
      </w:r>
      <w:r w:rsidRPr="00FD2E05">
        <w:t xml:space="preserve">e. In general, the population in each city increased over the 60-year period. </w:t>
      </w:r>
    </w:p>
    <w:p w:rsidR="00CC165C" w:rsidRPr="00FD2E05" w:rsidRDefault="00CC165C" w:rsidP="009228EA">
      <w:pPr>
        <w:pBdr>
          <w:top w:val="nil"/>
          <w:left w:val="nil"/>
          <w:bottom w:val="nil"/>
          <w:right w:val="nil"/>
          <w:between w:val="nil"/>
        </w:pBdr>
        <w:spacing w:line="276" w:lineRule="auto"/>
        <w:ind w:left="6480"/>
      </w:pPr>
      <w:r w:rsidRPr="00FD2E05">
        <w:rPr>
          <w:i/>
        </w:rPr>
        <w:t>(</w:t>
      </w:r>
      <w:r w:rsidRPr="00FD2E05">
        <w:t>Adapted from</w:t>
      </w:r>
      <w:r w:rsidRPr="00FD2E05">
        <w:rPr>
          <w:i/>
        </w:rPr>
        <w:t xml:space="preserve"> i-Learn Smart World)</w:t>
      </w:r>
    </w:p>
    <w:p w:rsidR="00CC165C" w:rsidRPr="00FD2E05" w:rsidRDefault="00CC165C" w:rsidP="00F326FC">
      <w:pPr>
        <w:pBdr>
          <w:top w:val="nil"/>
          <w:left w:val="nil"/>
          <w:bottom w:val="nil"/>
          <w:right w:val="nil"/>
          <w:between w:val="nil"/>
        </w:pBdr>
        <w:spacing w:line="276" w:lineRule="auto"/>
        <w:ind w:firstLine="720"/>
      </w:pPr>
      <w:r w:rsidRPr="00FD2E05">
        <w:rPr>
          <w:b/>
        </w:rPr>
        <w:t>A.</w:t>
      </w:r>
      <w:r w:rsidRPr="00FD2E05">
        <w:t xml:space="preserve"> d – b – c – e – a</w:t>
      </w:r>
      <w:r w:rsidRPr="00FD2E05">
        <w:tab/>
      </w:r>
      <w:r w:rsidRPr="00FD2E05">
        <w:tab/>
      </w:r>
      <w:r w:rsidRPr="00FD2E05">
        <w:rPr>
          <w:b/>
        </w:rPr>
        <w:t>B.</w:t>
      </w:r>
      <w:r w:rsidRPr="00FD2E05">
        <w:t xml:space="preserve"> d – c – a – b – e</w:t>
      </w:r>
      <w:r w:rsidRPr="00FD2E05">
        <w:tab/>
      </w:r>
      <w:r w:rsidRPr="00FD2E05">
        <w:rPr>
          <w:b/>
        </w:rPr>
        <w:t>C.</w:t>
      </w:r>
      <w:r w:rsidRPr="00FD2E05">
        <w:t xml:space="preserve"> d – a – e – b – c</w:t>
      </w:r>
      <w:r w:rsidRPr="00FD2E05">
        <w:tab/>
      </w:r>
      <w:r w:rsidRPr="00FD2E05">
        <w:rPr>
          <w:b/>
          <w:highlight w:val="yellow"/>
        </w:rPr>
        <w:t>D.</w:t>
      </w:r>
      <w:r w:rsidRPr="00FD2E05">
        <w:rPr>
          <w:highlight w:val="yellow"/>
        </w:rPr>
        <w:t xml:space="preserve"> d – e – b – c – a</w:t>
      </w:r>
    </w:p>
    <w:p w:rsidR="00CC165C" w:rsidRPr="00FD2E05" w:rsidRDefault="00CC165C" w:rsidP="00B12C88">
      <w:pPr>
        <w:tabs>
          <w:tab w:val="left" w:pos="284"/>
          <w:tab w:val="left" w:pos="2552"/>
          <w:tab w:val="left" w:pos="5103"/>
          <w:tab w:val="left" w:pos="7655"/>
        </w:tabs>
        <w:rPr>
          <w:rFonts w:eastAsia="SimSun"/>
          <w:b/>
          <w:bCs/>
          <w:i/>
          <w:iCs/>
          <w:lang w:eastAsia="zh-CN"/>
        </w:rPr>
      </w:pPr>
    </w:p>
    <w:p w:rsidR="00CC165C" w:rsidRPr="00FD2E05" w:rsidRDefault="00CC165C" w:rsidP="00B12C88">
      <w:pPr>
        <w:tabs>
          <w:tab w:val="left" w:pos="283"/>
          <w:tab w:val="left" w:pos="2835"/>
          <w:tab w:val="left" w:pos="5386"/>
          <w:tab w:val="left" w:pos="7937"/>
        </w:tabs>
        <w:rPr>
          <w:b/>
          <w:bCs/>
          <w:i/>
          <w:iCs/>
          <w:color w:val="000000" w:themeColor="text1"/>
        </w:rPr>
      </w:pPr>
      <w:r w:rsidRPr="00FD2E05">
        <w:rPr>
          <w:b/>
          <w:bCs/>
          <w:i/>
          <w:iCs/>
          <w:color w:val="000000" w:themeColor="text1"/>
        </w:rPr>
        <w:t>Read the following passage and mark the letter A, B, C or D on your answer sheet to indicate the option that best fits each of the numbered blanks from 18 to 22.</w:t>
      </w:r>
    </w:p>
    <w:p w:rsidR="00CC165C" w:rsidRPr="00FD2E05" w:rsidRDefault="00CC165C" w:rsidP="005175C5">
      <w:pPr>
        <w:pBdr>
          <w:top w:val="nil"/>
          <w:left w:val="nil"/>
          <w:bottom w:val="nil"/>
          <w:right w:val="nil"/>
          <w:between w:val="nil"/>
        </w:pBdr>
        <w:spacing w:line="276" w:lineRule="auto"/>
        <w:jc w:val="both"/>
        <w:rPr>
          <w:color w:val="000000"/>
        </w:rPr>
      </w:pPr>
      <w:r w:rsidRPr="00FD2E05">
        <w:rPr>
          <w:color w:val="000000"/>
        </w:rPr>
        <w:t xml:space="preserve">     Technology can exert its power on almost every aspect of our lives, and personal relationships are no exception. We are now becoming more attached to technological devices and less connected to the people around us or even our loved ones, (18)_________.</w:t>
      </w:r>
    </w:p>
    <w:p w:rsidR="00CC165C" w:rsidRPr="00FD2E05" w:rsidRDefault="00CC165C" w:rsidP="005175C5">
      <w:pPr>
        <w:pBdr>
          <w:top w:val="nil"/>
          <w:left w:val="nil"/>
          <w:bottom w:val="nil"/>
          <w:right w:val="nil"/>
          <w:between w:val="nil"/>
        </w:pBdr>
        <w:spacing w:line="276" w:lineRule="auto"/>
        <w:jc w:val="both"/>
        <w:rPr>
          <w:color w:val="000000"/>
        </w:rPr>
      </w:pPr>
      <w:r w:rsidRPr="00FD2E05">
        <w:rPr>
          <w:color w:val="000000"/>
        </w:rPr>
        <w:t xml:space="preserve">     We work longer hours on computers, meet fewer friends, text more often, and watch more videos than have a true conversation with friends or family members. Relationships at home and at work (19)_______</w:t>
      </w:r>
      <w:r w:rsidRPr="00FD2E05">
        <w:rPr>
          <w:b/>
          <w:color w:val="000000"/>
        </w:rPr>
        <w:t xml:space="preserve">. </w:t>
      </w:r>
      <w:r w:rsidRPr="00FD2E05">
        <w:rPr>
          <w:color w:val="000000"/>
        </w:rPr>
        <w:t>Social media links us all together, but we mistake them for a perfect replacement for relationships. It is time we realised that the power of connections is built from our own efforts. Choosing to stay technologically connected, (20_________, listening, understanding, and sharing feelings. (21)_________.</w:t>
      </w:r>
    </w:p>
    <w:p w:rsidR="00CC165C" w:rsidRPr="00FD2E05" w:rsidRDefault="00CC165C" w:rsidP="005175C5">
      <w:pPr>
        <w:pBdr>
          <w:top w:val="nil"/>
          <w:left w:val="nil"/>
          <w:bottom w:val="nil"/>
          <w:right w:val="nil"/>
          <w:between w:val="nil"/>
        </w:pBdr>
        <w:spacing w:line="276" w:lineRule="auto"/>
        <w:jc w:val="both"/>
        <w:rPr>
          <w:color w:val="000000"/>
        </w:rPr>
      </w:pPr>
      <w:r w:rsidRPr="00FD2E05">
        <w:rPr>
          <w:color w:val="000000"/>
        </w:rPr>
        <w:t xml:space="preserve">     It is not difficult to balance between connections through technology and those through real interactions. (22)_________. We should spend more time visiting our parents and siblings, besides keeping in touch with them on social media. We should learn to cherish the moments we spend with them. It is never too late to strengthen the bonds with school friends and teachers.       </w:t>
      </w:r>
    </w:p>
    <w:p w:rsidR="00CC165C" w:rsidRPr="00FD2E05" w:rsidRDefault="00CC165C" w:rsidP="005175C5">
      <w:pPr>
        <w:pBdr>
          <w:top w:val="nil"/>
          <w:left w:val="nil"/>
          <w:bottom w:val="nil"/>
          <w:right w:val="nil"/>
          <w:between w:val="nil"/>
        </w:pBdr>
        <w:spacing w:line="276" w:lineRule="auto"/>
        <w:jc w:val="right"/>
        <w:rPr>
          <w:color w:val="000000"/>
        </w:rPr>
      </w:pPr>
      <w:r w:rsidRPr="00FD2E05">
        <w:rPr>
          <w:i/>
          <w:color w:val="000000"/>
        </w:rPr>
        <w:t>(</w:t>
      </w:r>
      <w:r w:rsidRPr="00FD2E05">
        <w:rPr>
          <w:color w:val="000000"/>
        </w:rPr>
        <w:t>Adapted from</w:t>
      </w:r>
      <w:r w:rsidRPr="00FD2E05">
        <w:rPr>
          <w:i/>
          <w:color w:val="000000"/>
        </w:rPr>
        <w:t xml:space="preserve"> Friends Global)</w:t>
      </w:r>
    </w:p>
    <w:p w:rsidR="00CC165C" w:rsidRPr="00FD2E05" w:rsidRDefault="00CC165C" w:rsidP="005175C5">
      <w:pPr>
        <w:pBdr>
          <w:top w:val="nil"/>
          <w:left w:val="nil"/>
          <w:bottom w:val="nil"/>
          <w:right w:val="nil"/>
          <w:between w:val="nil"/>
        </w:pBdr>
        <w:spacing w:line="276" w:lineRule="auto"/>
        <w:rPr>
          <w:color w:val="000000"/>
        </w:rPr>
      </w:pPr>
      <w:r w:rsidRPr="00FD2E05">
        <w:rPr>
          <w:color w:val="000000"/>
        </w:rPr>
        <w:t xml:space="preserve">  </w:t>
      </w:r>
    </w:p>
    <w:p w:rsidR="00CC165C" w:rsidRPr="00FD2E05" w:rsidRDefault="00CC165C" w:rsidP="005175C5">
      <w:pPr>
        <w:spacing w:line="276" w:lineRule="auto"/>
      </w:pPr>
      <w:r w:rsidRPr="00FD2E05">
        <w:rPr>
          <w:b/>
        </w:rPr>
        <w:t>Question 18:</w:t>
      </w:r>
      <w:r w:rsidRPr="00FD2E05">
        <w:t xml:space="preserve"> </w:t>
      </w:r>
      <w:r w:rsidRPr="00FD2E05">
        <w:tab/>
      </w:r>
      <w:r w:rsidRPr="00FD2E05">
        <w:rPr>
          <w:b/>
          <w:highlight w:val="yellow"/>
        </w:rPr>
        <w:t>A.</w:t>
      </w:r>
      <w:r w:rsidRPr="00FD2E05">
        <w:rPr>
          <w:highlight w:val="yellow"/>
        </w:rPr>
        <w:t xml:space="preserve"> whose presence we sometimes overlook in favor of online connections</w:t>
      </w:r>
    </w:p>
    <w:p w:rsidR="00CC165C" w:rsidRPr="00FD2E05" w:rsidRDefault="00CC165C" w:rsidP="005175C5">
      <w:pPr>
        <w:spacing w:line="276" w:lineRule="auto"/>
        <w:ind w:left="720" w:firstLine="720"/>
      </w:pPr>
      <w:r w:rsidRPr="00FD2E05">
        <w:rPr>
          <w:b/>
        </w:rPr>
        <w:t>B.</w:t>
      </w:r>
      <w:r w:rsidRPr="00FD2E05">
        <w:t xml:space="preserve"> influence our lives due to a lack of online connections</w:t>
      </w:r>
    </w:p>
    <w:p w:rsidR="00CC165C" w:rsidRPr="00FD2E05" w:rsidRDefault="00CC165C" w:rsidP="005175C5">
      <w:pPr>
        <w:spacing w:line="276" w:lineRule="auto"/>
        <w:ind w:left="720" w:firstLine="720"/>
      </w:pPr>
      <w:r w:rsidRPr="00FD2E05">
        <w:rPr>
          <w:b/>
        </w:rPr>
        <w:t>C.</w:t>
      </w:r>
      <w:r w:rsidRPr="00FD2E05">
        <w:t xml:space="preserve"> are distant from us and require digital connections</w:t>
      </w:r>
    </w:p>
    <w:p w:rsidR="00CC165C" w:rsidRPr="00FD2E05" w:rsidRDefault="00CC165C" w:rsidP="005175C5">
      <w:pPr>
        <w:spacing w:line="276" w:lineRule="auto"/>
        <w:ind w:left="720" w:firstLine="720"/>
      </w:pPr>
      <w:r w:rsidRPr="00FD2E05">
        <w:rPr>
          <w:b/>
        </w:rPr>
        <w:t>D.</w:t>
      </w:r>
      <w:r w:rsidRPr="00FD2E05">
        <w:t xml:space="preserve"> of which presence with our oversight in preference to online connections</w:t>
      </w:r>
    </w:p>
    <w:p w:rsidR="00CC165C" w:rsidRPr="00FD2E05" w:rsidRDefault="00CC165C" w:rsidP="005175C5">
      <w:pPr>
        <w:spacing w:line="276" w:lineRule="auto"/>
      </w:pPr>
      <w:r w:rsidRPr="00FD2E05">
        <w:rPr>
          <w:b/>
        </w:rPr>
        <w:lastRenderedPageBreak/>
        <w:t>Question 19:</w:t>
      </w:r>
      <w:r w:rsidRPr="00FD2E05">
        <w:t xml:space="preserve"> </w:t>
      </w:r>
      <w:r w:rsidRPr="00FD2E05">
        <w:tab/>
      </w:r>
      <w:r w:rsidRPr="00FD2E05">
        <w:rPr>
          <w:b/>
          <w:highlight w:val="yellow"/>
        </w:rPr>
        <w:t>A.</w:t>
      </w:r>
      <w:r w:rsidRPr="00FD2E05">
        <w:rPr>
          <w:highlight w:val="yellow"/>
        </w:rPr>
        <w:t xml:space="preserve"> are enhanced by technology</w:t>
      </w:r>
    </w:p>
    <w:p w:rsidR="00CC165C" w:rsidRPr="00FD2E05" w:rsidRDefault="00CC165C" w:rsidP="005175C5">
      <w:pPr>
        <w:spacing w:line="276" w:lineRule="auto"/>
        <w:ind w:left="720" w:right="-307" w:firstLine="720"/>
      </w:pPr>
      <w:r w:rsidRPr="00FD2E05">
        <w:rPr>
          <w:b/>
        </w:rPr>
        <w:t>B.</w:t>
      </w:r>
      <w:r w:rsidRPr="00FD2E05">
        <w:t xml:space="preserve"> of which technology is enhanced</w:t>
      </w:r>
    </w:p>
    <w:p w:rsidR="00CC165C" w:rsidRPr="00FD2E05" w:rsidRDefault="00CC165C" w:rsidP="005175C5">
      <w:pPr>
        <w:spacing w:line="276" w:lineRule="auto"/>
        <w:ind w:left="720" w:firstLine="720"/>
      </w:pPr>
      <w:r w:rsidRPr="00FD2E05">
        <w:rPr>
          <w:b/>
        </w:rPr>
        <w:t>C.</w:t>
      </w:r>
      <w:r w:rsidRPr="00FD2E05">
        <w:t xml:space="preserve"> that have technology enhance</w:t>
      </w:r>
    </w:p>
    <w:p w:rsidR="00CC165C" w:rsidRPr="00FD2E05" w:rsidRDefault="00CC165C" w:rsidP="005175C5">
      <w:pPr>
        <w:spacing w:line="276" w:lineRule="auto"/>
        <w:ind w:left="720" w:firstLine="720"/>
      </w:pPr>
      <w:r w:rsidRPr="00FD2E05">
        <w:rPr>
          <w:b/>
        </w:rPr>
        <w:t>D.</w:t>
      </w:r>
      <w:r w:rsidRPr="00FD2E05">
        <w:t xml:space="preserve"> having been enhanced by technology</w:t>
      </w:r>
    </w:p>
    <w:p w:rsidR="00CC165C" w:rsidRPr="00FD2E05" w:rsidRDefault="00CC165C" w:rsidP="005175C5">
      <w:pPr>
        <w:spacing w:line="276" w:lineRule="auto"/>
      </w:pPr>
      <w:r w:rsidRPr="00FD2E05">
        <w:rPr>
          <w:b/>
        </w:rPr>
        <w:t>Question 20:</w:t>
      </w:r>
      <w:r w:rsidRPr="00FD2E05">
        <w:t xml:space="preserve"> </w:t>
      </w:r>
      <w:r w:rsidRPr="00FD2E05">
        <w:tab/>
      </w:r>
      <w:r w:rsidRPr="00FD2E05">
        <w:rPr>
          <w:b/>
        </w:rPr>
        <w:t>A.</w:t>
      </w:r>
      <w:r w:rsidRPr="00FD2E05">
        <w:t xml:space="preserve"> a considerable amount of time doing activities together has to be spent</w:t>
      </w:r>
    </w:p>
    <w:p w:rsidR="00CC165C" w:rsidRPr="00FD2E05" w:rsidRDefault="00CC165C" w:rsidP="005175C5">
      <w:pPr>
        <w:spacing w:line="276" w:lineRule="auto"/>
        <w:ind w:left="720" w:firstLine="720"/>
      </w:pPr>
      <w:r w:rsidRPr="00FD2E05">
        <w:rPr>
          <w:b/>
        </w:rPr>
        <w:t>B.</w:t>
      </w:r>
      <w:r w:rsidRPr="00FD2E05">
        <w:t xml:space="preserve"> doing activities together is very essential for us</w:t>
      </w:r>
    </w:p>
    <w:p w:rsidR="00CC165C" w:rsidRPr="00FD2E05" w:rsidRDefault="00CC165C" w:rsidP="005175C5">
      <w:pPr>
        <w:spacing w:line="276" w:lineRule="auto"/>
        <w:ind w:left="720" w:firstLine="720"/>
      </w:pPr>
      <w:r w:rsidRPr="00FD2E05">
        <w:rPr>
          <w:b/>
          <w:highlight w:val="yellow"/>
        </w:rPr>
        <w:t>C.</w:t>
      </w:r>
      <w:r w:rsidRPr="00FD2E05">
        <w:rPr>
          <w:highlight w:val="yellow"/>
        </w:rPr>
        <w:t xml:space="preserve"> we have to spend a considerable amount of time doing activities together</w:t>
      </w:r>
    </w:p>
    <w:p w:rsidR="00CC165C" w:rsidRPr="00FD2E05" w:rsidRDefault="00CC165C" w:rsidP="005175C5">
      <w:pPr>
        <w:spacing w:line="276" w:lineRule="auto"/>
        <w:ind w:left="720" w:firstLine="720"/>
      </w:pPr>
      <w:r w:rsidRPr="00FD2E05">
        <w:rPr>
          <w:b/>
        </w:rPr>
        <w:t>D.</w:t>
      </w:r>
      <w:r w:rsidRPr="00FD2E05">
        <w:t xml:space="preserve"> spending a considerable amount of time doing activities together </w:t>
      </w:r>
    </w:p>
    <w:p w:rsidR="00CC165C" w:rsidRPr="00FD2E05" w:rsidRDefault="00CC165C" w:rsidP="005175C5">
      <w:pPr>
        <w:spacing w:line="276" w:lineRule="auto"/>
      </w:pPr>
      <w:r w:rsidRPr="00FD2E05">
        <w:rPr>
          <w:b/>
        </w:rPr>
        <w:t>Question 21:</w:t>
      </w:r>
      <w:r w:rsidRPr="00FD2E05">
        <w:t xml:space="preserve"> </w:t>
      </w:r>
      <w:r w:rsidRPr="00FD2E05">
        <w:tab/>
      </w:r>
      <w:r w:rsidRPr="00FD2E05">
        <w:rPr>
          <w:b/>
          <w:highlight w:val="yellow"/>
        </w:rPr>
        <w:t>A.</w:t>
      </w:r>
      <w:r w:rsidRPr="00FD2E05">
        <w:rPr>
          <w:highlight w:val="yellow"/>
        </w:rPr>
        <w:t xml:space="preserve"> This helps strengthen our mind and body, keeping us away from isolation and loneliness</w:t>
      </w:r>
    </w:p>
    <w:p w:rsidR="00CC165C" w:rsidRPr="00FD2E05" w:rsidRDefault="00CC165C" w:rsidP="005175C5">
      <w:pPr>
        <w:spacing w:line="276" w:lineRule="auto"/>
        <w:ind w:left="720" w:firstLine="720"/>
      </w:pPr>
      <w:r w:rsidRPr="00FD2E05">
        <w:rPr>
          <w:b/>
        </w:rPr>
        <w:t>B.</w:t>
      </w:r>
      <w:r w:rsidRPr="00FD2E05">
        <w:t xml:space="preserve"> Strengthening our mind and body, isolation and loneliness keep us from feeling connected</w:t>
      </w:r>
    </w:p>
    <w:p w:rsidR="00CC165C" w:rsidRPr="00FD2E05" w:rsidRDefault="00CC165C" w:rsidP="005175C5">
      <w:pPr>
        <w:spacing w:line="276" w:lineRule="auto"/>
        <w:ind w:left="720" w:firstLine="720"/>
      </w:pPr>
      <w:r w:rsidRPr="00FD2E05">
        <w:rPr>
          <w:b/>
        </w:rPr>
        <w:t>C.</w:t>
      </w:r>
      <w:r w:rsidRPr="00FD2E05">
        <w:t xml:space="preserve"> We strengthen our mind and body so that they keep us away from isolation and loneliness</w:t>
      </w:r>
    </w:p>
    <w:p w:rsidR="00CC165C" w:rsidRPr="00FD2E05" w:rsidRDefault="00CC165C" w:rsidP="005175C5">
      <w:pPr>
        <w:spacing w:line="276" w:lineRule="auto"/>
        <w:ind w:left="1701" w:right="-141" w:hanging="260"/>
      </w:pPr>
      <w:r w:rsidRPr="00FD2E05">
        <w:rPr>
          <w:b/>
        </w:rPr>
        <w:t>D.</w:t>
      </w:r>
      <w:r w:rsidRPr="00FD2E05">
        <w:t xml:space="preserve"> Without strengthening our mind and body, we cannot keep away from isolation and loneliness</w:t>
      </w:r>
    </w:p>
    <w:p w:rsidR="00CC165C" w:rsidRPr="00FD2E05" w:rsidRDefault="00CC165C" w:rsidP="005175C5">
      <w:pPr>
        <w:spacing w:line="276" w:lineRule="auto"/>
      </w:pPr>
      <w:r w:rsidRPr="00FD2E05">
        <w:rPr>
          <w:b/>
        </w:rPr>
        <w:t>Question 22:</w:t>
      </w:r>
      <w:r w:rsidRPr="00FD2E05">
        <w:t xml:space="preserve"> </w:t>
      </w:r>
      <w:r w:rsidRPr="00FD2E05">
        <w:tab/>
      </w:r>
      <w:r w:rsidRPr="00FD2E05">
        <w:rPr>
          <w:b/>
        </w:rPr>
        <w:t>A.</w:t>
      </w:r>
      <w:r w:rsidRPr="00FD2E05">
        <w:t xml:space="preserve"> Improved the bonds, we can start nurturing the relationships within our family</w:t>
      </w:r>
    </w:p>
    <w:p w:rsidR="00CC165C" w:rsidRPr="00FD2E05" w:rsidRDefault="00CC165C" w:rsidP="005175C5">
      <w:pPr>
        <w:spacing w:line="276" w:lineRule="auto"/>
        <w:ind w:left="720" w:firstLine="720"/>
      </w:pPr>
      <w:r w:rsidRPr="00FD2E05">
        <w:rPr>
          <w:b/>
          <w:highlight w:val="yellow"/>
        </w:rPr>
        <w:t>B.</w:t>
      </w:r>
      <w:r w:rsidRPr="00FD2E05">
        <w:rPr>
          <w:highlight w:val="yellow"/>
        </w:rPr>
        <w:t xml:space="preserve"> We can start by nurturing the relationships within our family</w:t>
      </w:r>
    </w:p>
    <w:p w:rsidR="00CC165C" w:rsidRPr="00FD2E05" w:rsidRDefault="00CC165C" w:rsidP="005175C5">
      <w:pPr>
        <w:spacing w:line="276" w:lineRule="auto"/>
        <w:ind w:left="720" w:firstLine="720"/>
      </w:pPr>
      <w:r w:rsidRPr="00FD2E05">
        <w:rPr>
          <w:b/>
        </w:rPr>
        <w:t>C.</w:t>
      </w:r>
      <w:r w:rsidRPr="00FD2E05">
        <w:t xml:space="preserve"> Our family can start nurturing the relationships</w:t>
      </w:r>
    </w:p>
    <w:p w:rsidR="00CC165C" w:rsidRPr="00FD2E05" w:rsidRDefault="00CC165C" w:rsidP="005175C5">
      <w:pPr>
        <w:spacing w:line="276" w:lineRule="auto"/>
        <w:ind w:left="720" w:firstLine="720"/>
      </w:pPr>
      <w:r w:rsidRPr="00FD2E05">
        <w:rPr>
          <w:b/>
        </w:rPr>
        <w:t>D.</w:t>
      </w:r>
      <w:r w:rsidRPr="00FD2E05">
        <w:t xml:space="preserve"> People in our family can nurture the relationships</w:t>
      </w:r>
    </w:p>
    <w:p w:rsidR="00CC165C" w:rsidRPr="00FD2E05" w:rsidRDefault="00CC165C" w:rsidP="00B12C88">
      <w:pPr>
        <w:tabs>
          <w:tab w:val="left" w:pos="284"/>
          <w:tab w:val="left" w:pos="2552"/>
          <w:tab w:val="left" w:pos="5103"/>
          <w:tab w:val="left" w:pos="7655"/>
        </w:tabs>
        <w:rPr>
          <w:rFonts w:eastAsia="SimSun"/>
          <w:i/>
          <w:lang w:eastAsia="zh-CN"/>
        </w:rPr>
      </w:pPr>
      <w:r w:rsidRPr="00FD2E05">
        <w:rPr>
          <w:b/>
          <w:bCs/>
          <w:i/>
          <w:iCs/>
        </w:rPr>
        <w:t xml:space="preserve">Read the following passage and mark the letter A, B, C or D on your answer sheet to indicate the best answer to each of the following questions from 23 to 30. </w:t>
      </w:r>
      <w:r w:rsidRPr="00FD2E05">
        <w:rPr>
          <w:bCs/>
          <w:i/>
          <w:iCs/>
        </w:rPr>
        <w:t xml:space="preserve"> </w:t>
      </w:r>
    </w:p>
    <w:p w:rsidR="00CC165C" w:rsidRPr="00FD2E05" w:rsidRDefault="00CC165C" w:rsidP="00B12C88">
      <w:pPr>
        <w:tabs>
          <w:tab w:val="left" w:pos="284"/>
          <w:tab w:val="left" w:pos="2552"/>
          <w:tab w:val="left" w:pos="5103"/>
          <w:tab w:val="left" w:pos="7655"/>
        </w:tabs>
        <w:jc w:val="center"/>
        <w:rPr>
          <w:b/>
          <w:bCs/>
          <w:iCs/>
        </w:rPr>
      </w:pPr>
      <w:r w:rsidRPr="00FD2E05">
        <w:rPr>
          <w:b/>
          <w:bCs/>
          <w:iCs/>
        </w:rPr>
        <w:t>Unemployment in Vietnam</w:t>
      </w:r>
    </w:p>
    <w:p w:rsidR="00CC165C" w:rsidRPr="00FD2E05" w:rsidRDefault="00CC165C" w:rsidP="00B12C88">
      <w:pPr>
        <w:tabs>
          <w:tab w:val="left" w:pos="284"/>
          <w:tab w:val="left" w:pos="2552"/>
          <w:tab w:val="left" w:pos="5103"/>
          <w:tab w:val="left" w:pos="7655"/>
        </w:tabs>
        <w:jc w:val="both"/>
        <w:rPr>
          <w:bCs/>
          <w:iCs/>
        </w:rPr>
      </w:pPr>
      <w:r w:rsidRPr="00FD2E05">
        <w:rPr>
          <w:bCs/>
          <w:iCs/>
        </w:rPr>
        <w:tab/>
        <w:t xml:space="preserve">Unemployment is a growing concern in Vietnam, particularly among young graduates. The rapid expansion of the labor market has not kept pace with the increasing number of students completing higher education. According to recent statistics, the youth unemployment rate is nearly 20%, which poses challenges for the economy and society. Many young people struggle to find jobs that match </w:t>
      </w:r>
      <w:r w:rsidRPr="00FD2E05">
        <w:rPr>
          <w:b/>
          <w:bCs/>
          <w:iCs/>
          <w:u w:val="single"/>
        </w:rPr>
        <w:t>their</w:t>
      </w:r>
      <w:r w:rsidRPr="00FD2E05">
        <w:rPr>
          <w:bCs/>
          <w:iCs/>
        </w:rPr>
        <w:t xml:space="preserve"> skills and qualifications.</w:t>
      </w:r>
    </w:p>
    <w:p w:rsidR="00CC165C" w:rsidRPr="00FD2E05" w:rsidRDefault="00CC165C" w:rsidP="00B12C88">
      <w:pPr>
        <w:tabs>
          <w:tab w:val="left" w:pos="284"/>
          <w:tab w:val="left" w:pos="2552"/>
          <w:tab w:val="left" w:pos="5103"/>
          <w:tab w:val="left" w:pos="7655"/>
        </w:tabs>
        <w:jc w:val="both"/>
        <w:rPr>
          <w:bCs/>
          <w:iCs/>
        </w:rPr>
      </w:pPr>
      <w:r w:rsidRPr="00FD2E05">
        <w:rPr>
          <w:bCs/>
          <w:iCs/>
        </w:rPr>
        <w:tab/>
        <w:t xml:space="preserve">Additionally, the COVID-19 pandemic has </w:t>
      </w:r>
      <w:r w:rsidRPr="00FD2E05">
        <w:rPr>
          <w:b/>
          <w:bCs/>
          <w:iCs/>
          <w:u w:val="single"/>
        </w:rPr>
        <w:t>exacerbated</w:t>
      </w:r>
      <w:r w:rsidRPr="00FD2E05">
        <w:rPr>
          <w:bCs/>
          <w:iCs/>
        </w:rPr>
        <w:t xml:space="preserve"> the situation, leading to layoffs and reduced hiring across various sectors. Industries such as tourism and hospitality have been hit hard, with many businesses closing or operating at limited capacity. This has resulted in a significant loss of jobs, especially for those in the informal sector.</w:t>
      </w:r>
    </w:p>
    <w:p w:rsidR="00CC165C" w:rsidRPr="00FD2E05" w:rsidRDefault="00CC165C" w:rsidP="00B12C88">
      <w:pPr>
        <w:tabs>
          <w:tab w:val="left" w:pos="284"/>
          <w:tab w:val="left" w:pos="2552"/>
          <w:tab w:val="left" w:pos="5103"/>
          <w:tab w:val="left" w:pos="7655"/>
        </w:tabs>
        <w:jc w:val="both"/>
        <w:rPr>
          <w:bCs/>
          <w:iCs/>
        </w:rPr>
      </w:pPr>
      <w:r w:rsidRPr="00FD2E05">
        <w:rPr>
          <w:bCs/>
          <w:iCs/>
        </w:rPr>
        <w:tab/>
        <w:t>To combat unemployment, the Vietnamese government is implementing various initiatives. These include vocational training programs aimed at equipping young people with practical skills that are in demand in the labor market. Furthermore, the government is encouraging entrepreneurship by providing financial support and resources for start-ups.</w:t>
      </w:r>
    </w:p>
    <w:p w:rsidR="00CC165C" w:rsidRPr="00FD2E05" w:rsidRDefault="00CC165C" w:rsidP="00B12C88">
      <w:pPr>
        <w:tabs>
          <w:tab w:val="left" w:pos="284"/>
          <w:tab w:val="left" w:pos="2552"/>
          <w:tab w:val="left" w:pos="5103"/>
          <w:tab w:val="left" w:pos="7655"/>
        </w:tabs>
        <w:jc w:val="both"/>
        <w:rPr>
          <w:bCs/>
          <w:iCs/>
        </w:rPr>
      </w:pPr>
      <w:r w:rsidRPr="00FD2E05">
        <w:rPr>
          <w:bCs/>
          <w:iCs/>
        </w:rPr>
        <w:tab/>
      </w:r>
      <w:r w:rsidRPr="00FD2E05">
        <w:rPr>
          <w:b/>
          <w:bCs/>
          <w:iCs/>
          <w:u w:val="single"/>
        </w:rPr>
        <w:t>Technology is vital in tackling unemployment issues</w:t>
      </w:r>
      <w:r w:rsidRPr="00FD2E05">
        <w:rPr>
          <w:b/>
          <w:bCs/>
          <w:iCs/>
        </w:rPr>
        <w:t>.</w:t>
      </w:r>
      <w:r w:rsidRPr="00FD2E05">
        <w:rPr>
          <w:bCs/>
          <w:iCs/>
        </w:rPr>
        <w:t xml:space="preserve"> Online job portals and social media platforms have become </w:t>
      </w:r>
      <w:r w:rsidRPr="00FD2E05">
        <w:rPr>
          <w:b/>
          <w:bCs/>
          <w:iCs/>
          <w:u w:val="single"/>
        </w:rPr>
        <w:t>valuable</w:t>
      </w:r>
      <w:r w:rsidRPr="00FD2E05">
        <w:rPr>
          <w:bCs/>
          <w:iCs/>
        </w:rPr>
        <w:t xml:space="preserve"> tools for job seekers, allowing them to connect with potential employers more easily. Additionally, remote work opportunities have expanded, enabling individuals to access jobs beyond their local area.</w:t>
      </w:r>
    </w:p>
    <w:p w:rsidR="00CC165C" w:rsidRPr="00FD2E05" w:rsidRDefault="00CC165C" w:rsidP="00B12C88">
      <w:pPr>
        <w:tabs>
          <w:tab w:val="left" w:pos="284"/>
          <w:tab w:val="left" w:pos="2552"/>
          <w:tab w:val="left" w:pos="5103"/>
          <w:tab w:val="left" w:pos="7655"/>
        </w:tabs>
        <w:jc w:val="both"/>
      </w:pPr>
      <w:r w:rsidRPr="00FD2E05">
        <w:rPr>
          <w:bCs/>
          <w:iCs/>
        </w:rPr>
        <w:tab/>
        <w:t xml:space="preserve">Despite the challenges, there is hope for the future. As the economy recovers and diversifies, new job opportunities are expected to arise. Continuous investment in education and skill development will be key to reducing unemployment rates in the long term.  </w:t>
      </w:r>
    </w:p>
    <w:p w:rsidR="00CC165C" w:rsidRPr="00FD2E05" w:rsidRDefault="00CC165C" w:rsidP="00B12C88">
      <w:pPr>
        <w:tabs>
          <w:tab w:val="left" w:pos="284"/>
          <w:tab w:val="left" w:pos="2552"/>
          <w:tab w:val="left" w:pos="5103"/>
          <w:tab w:val="left" w:pos="7655"/>
          <w:tab w:val="right" w:pos="9923"/>
        </w:tabs>
        <w:jc w:val="right"/>
        <w:rPr>
          <w:bCs/>
          <w:i/>
          <w:iCs/>
          <w:lang w:val="vi-VN"/>
        </w:rPr>
      </w:pPr>
      <w:r w:rsidRPr="00FD2E05">
        <w:rPr>
          <w:bCs/>
          <w:iCs/>
        </w:rPr>
        <w:tab/>
      </w:r>
      <w:r w:rsidRPr="00FD2E05">
        <w:rPr>
          <w:bCs/>
          <w:iCs/>
        </w:rPr>
        <w:tab/>
      </w:r>
      <w:r w:rsidRPr="00FD2E05">
        <w:rPr>
          <w:bCs/>
          <w:iCs/>
        </w:rPr>
        <w:tab/>
      </w:r>
      <w:r w:rsidRPr="00FD2E05">
        <w:rPr>
          <w:bCs/>
          <w:i/>
          <w:iCs/>
          <w:lang w:val="vi-VN"/>
        </w:rPr>
        <w:t>(Adapted from Explore New Worlds)</w:t>
      </w:r>
    </w:p>
    <w:p w:rsidR="00CC165C" w:rsidRPr="00FD2E05" w:rsidRDefault="00CC165C" w:rsidP="00B12C88">
      <w:pPr>
        <w:tabs>
          <w:tab w:val="left" w:pos="284"/>
          <w:tab w:val="left" w:pos="2552"/>
          <w:tab w:val="left" w:pos="5103"/>
          <w:tab w:val="left" w:pos="7655"/>
        </w:tabs>
        <w:rPr>
          <w:bCs/>
          <w:iCs/>
        </w:rPr>
      </w:pPr>
      <w:r w:rsidRPr="00FD2E05">
        <w:rPr>
          <w:b/>
          <w:bCs/>
          <w:iCs/>
        </w:rPr>
        <w:t>Question 23</w:t>
      </w:r>
      <w:r w:rsidRPr="00FD2E05">
        <w:rPr>
          <w:bCs/>
          <w:iCs/>
        </w:rPr>
        <w:t xml:space="preserve">. Which of the following is </w:t>
      </w:r>
      <w:r w:rsidRPr="00FD2E05">
        <w:rPr>
          <w:b/>
          <w:bCs/>
          <w:iCs/>
        </w:rPr>
        <w:t>NOT</w:t>
      </w:r>
      <w:r w:rsidRPr="00FD2E05">
        <w:rPr>
          <w:bCs/>
          <w:iCs/>
        </w:rPr>
        <w:t xml:space="preserve"> mentioned as a cause of unemployment in Vietnam? </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rPr>
        <w:t xml:space="preserve">A. </w:t>
      </w:r>
      <w:r w:rsidRPr="00FD2E05">
        <w:rPr>
          <w:bCs/>
          <w:iCs/>
        </w:rPr>
        <w:t>The rapid expansion of the labor market</w:t>
      </w:r>
      <w:r w:rsidRPr="00FD2E05">
        <w:rPr>
          <w:bCs/>
          <w:iCs/>
        </w:rPr>
        <w:tab/>
      </w:r>
      <w:r w:rsidRPr="00FD2E05">
        <w:rPr>
          <w:b/>
          <w:bCs/>
          <w:iCs/>
        </w:rPr>
        <w:t xml:space="preserve">B. </w:t>
      </w:r>
      <w:r w:rsidRPr="00FD2E05">
        <w:rPr>
          <w:bCs/>
          <w:iCs/>
        </w:rPr>
        <w:t>COVID-19 pandemic</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rPr>
        <w:t xml:space="preserve">C. </w:t>
      </w:r>
      <w:r w:rsidRPr="00FD2E05">
        <w:rPr>
          <w:bCs/>
          <w:iCs/>
        </w:rPr>
        <w:t>Skills mismatch among graduates</w:t>
      </w:r>
      <w:r w:rsidRPr="00FD2E05">
        <w:rPr>
          <w:bCs/>
          <w:iCs/>
        </w:rPr>
        <w:tab/>
      </w:r>
      <w:r w:rsidRPr="00FD2E05">
        <w:rPr>
          <w:b/>
          <w:bCs/>
          <w:iCs/>
          <w:highlight w:val="yellow"/>
        </w:rPr>
        <w:t xml:space="preserve">D. </w:t>
      </w:r>
      <w:r w:rsidRPr="00FD2E05">
        <w:rPr>
          <w:bCs/>
          <w:iCs/>
          <w:highlight w:val="yellow"/>
        </w:rPr>
        <w:t>High demand for skilled workers</w:t>
      </w:r>
    </w:p>
    <w:p w:rsidR="00CC165C" w:rsidRPr="00FD2E05" w:rsidRDefault="00CC165C" w:rsidP="00B12C88">
      <w:pPr>
        <w:tabs>
          <w:tab w:val="left" w:pos="284"/>
          <w:tab w:val="left" w:pos="2552"/>
          <w:tab w:val="left" w:pos="5103"/>
          <w:tab w:val="left" w:pos="7655"/>
        </w:tabs>
        <w:rPr>
          <w:bCs/>
          <w:iCs/>
          <w:lang w:val="vi-VN"/>
        </w:rPr>
      </w:pPr>
      <w:r w:rsidRPr="00FD2E05">
        <w:rPr>
          <w:b/>
          <w:bCs/>
          <w:iCs/>
        </w:rPr>
        <w:t xml:space="preserve">Question 24 </w:t>
      </w:r>
      <w:r w:rsidRPr="00FD2E05">
        <w:rPr>
          <w:bCs/>
          <w:iCs/>
        </w:rPr>
        <w:t>. The word “</w:t>
      </w:r>
      <w:r w:rsidRPr="00FD2E05">
        <w:rPr>
          <w:b/>
          <w:bCs/>
          <w:iCs/>
        </w:rPr>
        <w:t>their</w:t>
      </w:r>
      <w:r w:rsidRPr="00FD2E05">
        <w:rPr>
          <w:bCs/>
          <w:iCs/>
        </w:rPr>
        <w:t xml:space="preserve">” in paragraph </w:t>
      </w:r>
      <w:r w:rsidRPr="00FD2E05">
        <w:rPr>
          <w:bCs/>
          <w:iCs/>
          <w:lang w:val="vi-VN"/>
        </w:rPr>
        <w:t>1</w:t>
      </w:r>
      <w:r w:rsidRPr="00FD2E05">
        <w:rPr>
          <w:bCs/>
          <w:iCs/>
        </w:rPr>
        <w:t xml:space="preserve"> refers to</w:t>
      </w:r>
      <w:r w:rsidRPr="00FD2E05">
        <w:rPr>
          <w:bCs/>
          <w:iCs/>
          <w:lang w:val="vi-VN"/>
        </w:rPr>
        <w:t>______</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highlight w:val="yellow"/>
        </w:rPr>
        <w:t xml:space="preserve">A. </w:t>
      </w:r>
      <w:r w:rsidRPr="00FD2E05">
        <w:rPr>
          <w:bCs/>
          <w:iCs/>
          <w:highlight w:val="yellow"/>
        </w:rPr>
        <w:t>young people</w:t>
      </w:r>
      <w:r w:rsidRPr="00FD2E05">
        <w:rPr>
          <w:bCs/>
          <w:iCs/>
        </w:rPr>
        <w:tab/>
      </w:r>
      <w:r w:rsidRPr="00FD2E05">
        <w:rPr>
          <w:bCs/>
          <w:iCs/>
        </w:rPr>
        <w:tab/>
      </w:r>
      <w:r w:rsidRPr="00FD2E05">
        <w:rPr>
          <w:b/>
          <w:bCs/>
          <w:iCs/>
        </w:rPr>
        <w:t xml:space="preserve">B. </w:t>
      </w:r>
      <w:r w:rsidRPr="00FD2E05">
        <w:rPr>
          <w:bCs/>
          <w:iCs/>
        </w:rPr>
        <w:t>young graduates</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rPr>
        <w:t xml:space="preserve">C. </w:t>
      </w:r>
      <w:r w:rsidRPr="00FD2E05">
        <w:rPr>
          <w:bCs/>
          <w:iCs/>
        </w:rPr>
        <w:t>skills and qualifications.</w:t>
      </w:r>
      <w:r w:rsidRPr="00FD2E05">
        <w:rPr>
          <w:bCs/>
          <w:iCs/>
        </w:rPr>
        <w:tab/>
      </w:r>
      <w:r w:rsidRPr="00FD2E05">
        <w:rPr>
          <w:b/>
          <w:bCs/>
          <w:iCs/>
        </w:rPr>
        <w:t xml:space="preserve">D. </w:t>
      </w:r>
      <w:r w:rsidRPr="00FD2E05">
        <w:rPr>
          <w:bCs/>
          <w:iCs/>
        </w:rPr>
        <w:t>recent statistics</w:t>
      </w:r>
    </w:p>
    <w:p w:rsidR="00CC165C" w:rsidRPr="00FD2E05" w:rsidRDefault="00CC165C" w:rsidP="00B12C88">
      <w:pPr>
        <w:tabs>
          <w:tab w:val="left" w:pos="284"/>
          <w:tab w:val="left" w:pos="2552"/>
          <w:tab w:val="left" w:pos="5103"/>
          <w:tab w:val="left" w:pos="7655"/>
        </w:tabs>
        <w:rPr>
          <w:bCs/>
          <w:iCs/>
          <w:lang w:val="vi-VN"/>
        </w:rPr>
      </w:pPr>
      <w:r w:rsidRPr="00FD2E05">
        <w:rPr>
          <w:b/>
          <w:bCs/>
          <w:iCs/>
        </w:rPr>
        <w:t>Question 25</w:t>
      </w:r>
      <w:r w:rsidRPr="00FD2E05">
        <w:rPr>
          <w:bCs/>
          <w:iCs/>
        </w:rPr>
        <w:t>. The word “</w:t>
      </w:r>
      <w:r w:rsidRPr="00FD2E05">
        <w:rPr>
          <w:b/>
          <w:bCs/>
          <w:iCs/>
        </w:rPr>
        <w:t>exacerbated</w:t>
      </w:r>
      <w:r w:rsidRPr="00FD2E05">
        <w:rPr>
          <w:bCs/>
          <w:iCs/>
        </w:rPr>
        <w:t>” in paragraph 2 is OPPOSITE in meaning to</w:t>
      </w:r>
      <w:r w:rsidRPr="00FD2E05">
        <w:rPr>
          <w:bCs/>
          <w:iCs/>
          <w:lang w:val="vi-VN"/>
        </w:rPr>
        <w:t>_________</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highlight w:val="yellow"/>
        </w:rPr>
        <w:t xml:space="preserve">A. </w:t>
      </w:r>
      <w:r w:rsidRPr="00FD2E05">
        <w:rPr>
          <w:bCs/>
          <w:iCs/>
          <w:highlight w:val="yellow"/>
        </w:rPr>
        <w:t>improved</w:t>
      </w:r>
      <w:r w:rsidRPr="00FD2E05">
        <w:rPr>
          <w:bCs/>
          <w:iCs/>
        </w:rPr>
        <w:tab/>
      </w:r>
      <w:r w:rsidRPr="00FD2E05">
        <w:rPr>
          <w:b/>
          <w:bCs/>
          <w:iCs/>
        </w:rPr>
        <w:t xml:space="preserve">B. </w:t>
      </w:r>
      <w:r w:rsidRPr="00FD2E05">
        <w:rPr>
          <w:bCs/>
          <w:iCs/>
        </w:rPr>
        <w:t>increased</w:t>
      </w:r>
      <w:r w:rsidRPr="00FD2E05">
        <w:rPr>
          <w:bCs/>
          <w:iCs/>
        </w:rPr>
        <w:tab/>
      </w:r>
      <w:r w:rsidRPr="00FD2E05">
        <w:rPr>
          <w:b/>
          <w:bCs/>
          <w:iCs/>
        </w:rPr>
        <w:t xml:space="preserve">C. </w:t>
      </w:r>
      <w:r w:rsidRPr="00FD2E05">
        <w:rPr>
          <w:bCs/>
          <w:iCs/>
        </w:rPr>
        <w:t>complicated</w:t>
      </w:r>
      <w:r w:rsidRPr="00FD2E05">
        <w:rPr>
          <w:bCs/>
          <w:iCs/>
        </w:rPr>
        <w:tab/>
      </w:r>
      <w:r w:rsidRPr="00FD2E05">
        <w:rPr>
          <w:b/>
          <w:bCs/>
          <w:iCs/>
        </w:rPr>
        <w:t xml:space="preserve">D. </w:t>
      </w:r>
      <w:r w:rsidRPr="00FD2E05">
        <w:rPr>
          <w:bCs/>
          <w:iCs/>
        </w:rPr>
        <w:t>diminished</w:t>
      </w:r>
    </w:p>
    <w:p w:rsidR="00CC165C" w:rsidRPr="00FD2E05" w:rsidRDefault="00CC165C" w:rsidP="00B12C88">
      <w:pPr>
        <w:tabs>
          <w:tab w:val="left" w:pos="284"/>
          <w:tab w:val="left" w:pos="2552"/>
          <w:tab w:val="left" w:pos="5103"/>
          <w:tab w:val="left" w:pos="7655"/>
        </w:tabs>
        <w:rPr>
          <w:bCs/>
          <w:iCs/>
        </w:rPr>
      </w:pPr>
      <w:r w:rsidRPr="00FD2E05">
        <w:rPr>
          <w:b/>
          <w:bCs/>
          <w:iCs/>
        </w:rPr>
        <w:lastRenderedPageBreak/>
        <w:t>Question 26</w:t>
      </w:r>
      <w:r w:rsidRPr="00FD2E05">
        <w:rPr>
          <w:bCs/>
          <w:iCs/>
        </w:rPr>
        <w:t>. The word "</w:t>
      </w:r>
      <w:r w:rsidRPr="00FD2E05">
        <w:rPr>
          <w:b/>
          <w:bCs/>
          <w:iCs/>
        </w:rPr>
        <w:t>valuable</w:t>
      </w:r>
      <w:r w:rsidRPr="00FD2E05">
        <w:rPr>
          <w:bCs/>
          <w:iCs/>
        </w:rPr>
        <w:t>" in paragraph 4 could be best replaced by</w:t>
      </w:r>
    </w:p>
    <w:p w:rsidR="00CC165C" w:rsidRPr="00FD2E05" w:rsidRDefault="00CC165C" w:rsidP="00B12C88">
      <w:pPr>
        <w:tabs>
          <w:tab w:val="left" w:pos="284"/>
          <w:tab w:val="left" w:pos="2552"/>
          <w:tab w:val="left" w:pos="5103"/>
          <w:tab w:val="left" w:pos="7655"/>
        </w:tabs>
        <w:rPr>
          <w:b/>
          <w:bCs/>
          <w:iCs/>
        </w:rPr>
      </w:pPr>
      <w:r w:rsidRPr="00FD2E05">
        <w:rPr>
          <w:rFonts w:eastAsiaTheme="minorEastAsia"/>
          <w:b/>
          <w:bCs/>
          <w:iCs/>
          <w:lang w:eastAsia="zh-CN"/>
        </w:rPr>
        <w:tab/>
      </w:r>
      <w:r w:rsidRPr="00FD2E05">
        <w:rPr>
          <w:b/>
          <w:bCs/>
          <w:iCs/>
        </w:rPr>
        <w:t xml:space="preserve">A. </w:t>
      </w:r>
      <w:r w:rsidRPr="00FD2E05">
        <w:rPr>
          <w:bCs/>
          <w:iCs/>
        </w:rPr>
        <w:t>rare</w:t>
      </w:r>
      <w:r w:rsidRPr="00FD2E05">
        <w:rPr>
          <w:bCs/>
          <w:iCs/>
        </w:rPr>
        <w:tab/>
      </w:r>
      <w:r w:rsidRPr="00FD2E05">
        <w:rPr>
          <w:b/>
          <w:bCs/>
          <w:iCs/>
        </w:rPr>
        <w:t xml:space="preserve">B. </w:t>
      </w:r>
      <w:r w:rsidRPr="00FD2E05">
        <w:rPr>
          <w:bCs/>
          <w:iCs/>
        </w:rPr>
        <w:t>precious</w:t>
      </w:r>
      <w:r w:rsidRPr="00FD2E05">
        <w:rPr>
          <w:bCs/>
          <w:iCs/>
        </w:rPr>
        <w:tab/>
      </w:r>
      <w:r w:rsidRPr="00FD2E05">
        <w:rPr>
          <w:b/>
          <w:bCs/>
          <w:iCs/>
        </w:rPr>
        <w:t xml:space="preserve">C. </w:t>
      </w:r>
      <w:r w:rsidRPr="00FD2E05">
        <w:rPr>
          <w:bCs/>
          <w:iCs/>
        </w:rPr>
        <w:t>expensive</w:t>
      </w:r>
      <w:r w:rsidRPr="00FD2E05">
        <w:rPr>
          <w:bCs/>
          <w:iCs/>
        </w:rPr>
        <w:tab/>
      </w:r>
      <w:r w:rsidRPr="00FD2E05">
        <w:rPr>
          <w:b/>
          <w:bCs/>
          <w:iCs/>
          <w:highlight w:val="yellow"/>
        </w:rPr>
        <w:t>D.</w:t>
      </w:r>
      <w:r w:rsidRPr="00FD2E05">
        <w:rPr>
          <w:bCs/>
          <w:iCs/>
          <w:highlight w:val="yellow"/>
        </w:rPr>
        <w:t xml:space="preserve"> useful</w:t>
      </w:r>
    </w:p>
    <w:p w:rsidR="00CC165C" w:rsidRPr="00FD2E05" w:rsidRDefault="00CC165C" w:rsidP="00B12C88">
      <w:pPr>
        <w:tabs>
          <w:tab w:val="left" w:pos="284"/>
          <w:tab w:val="left" w:pos="2552"/>
          <w:tab w:val="left" w:pos="5103"/>
          <w:tab w:val="left" w:pos="7655"/>
        </w:tabs>
        <w:rPr>
          <w:bCs/>
          <w:iCs/>
          <w:lang w:val="vi-VN"/>
        </w:rPr>
      </w:pPr>
      <w:r w:rsidRPr="00FD2E05">
        <w:rPr>
          <w:b/>
          <w:bCs/>
          <w:iCs/>
        </w:rPr>
        <w:t>Question 27.</w:t>
      </w:r>
      <w:r w:rsidRPr="00FD2E05">
        <w:rPr>
          <w:bCs/>
          <w:iCs/>
        </w:rPr>
        <w:t xml:space="preserve"> Which of the following best paraphrases the underlined sentence </w:t>
      </w:r>
      <w:r w:rsidRPr="00FD2E05">
        <w:rPr>
          <w:bCs/>
          <w:iCs/>
          <w:lang w:val="vi-VN"/>
        </w:rPr>
        <w:t>in paragraph 4</w:t>
      </w:r>
      <w:r w:rsidRPr="00FD2E05">
        <w:rPr>
          <w:b/>
          <w:bCs/>
          <w:iCs/>
          <w:lang w:val="vi-VN"/>
        </w:rPr>
        <w:t>?</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rPr>
        <w:t xml:space="preserve">A. </w:t>
      </w:r>
      <w:r w:rsidRPr="00FD2E05">
        <w:rPr>
          <w:bCs/>
          <w:iCs/>
        </w:rPr>
        <w:t>Technology is the only solution to unemployment problems.</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highlight w:val="yellow"/>
        </w:rPr>
        <w:t xml:space="preserve">B. </w:t>
      </w:r>
      <w:r w:rsidRPr="00FD2E05">
        <w:rPr>
          <w:bCs/>
          <w:iCs/>
          <w:highlight w:val="yellow"/>
        </w:rPr>
        <w:t>Technology is essential for solving unemployment issues.</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rPr>
        <w:t xml:space="preserve">C. </w:t>
      </w:r>
      <w:r w:rsidRPr="00FD2E05">
        <w:rPr>
          <w:bCs/>
          <w:iCs/>
        </w:rPr>
        <w:t>Unemployment can hardly be solved with technology.</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rPr>
        <w:t xml:space="preserve">D. </w:t>
      </w:r>
      <w:r w:rsidRPr="00FD2E05">
        <w:rPr>
          <w:bCs/>
          <w:iCs/>
        </w:rPr>
        <w:t>Technology has no impact on unemployment rates.</w:t>
      </w:r>
    </w:p>
    <w:p w:rsidR="00CC165C" w:rsidRPr="00FD2E05" w:rsidRDefault="00CC165C" w:rsidP="00B12C88">
      <w:pPr>
        <w:tabs>
          <w:tab w:val="left" w:pos="284"/>
          <w:tab w:val="left" w:pos="2552"/>
          <w:tab w:val="left" w:pos="5103"/>
          <w:tab w:val="left" w:pos="7655"/>
        </w:tabs>
        <w:rPr>
          <w:bCs/>
          <w:iCs/>
        </w:rPr>
      </w:pPr>
      <w:r w:rsidRPr="00FD2E05">
        <w:rPr>
          <w:b/>
          <w:bCs/>
          <w:iCs/>
        </w:rPr>
        <w:t>Question 28</w:t>
      </w:r>
      <w:r w:rsidRPr="00FD2E05">
        <w:rPr>
          <w:bCs/>
          <w:iCs/>
        </w:rPr>
        <w:t xml:space="preserve">. Which of the following is </w:t>
      </w:r>
      <w:r w:rsidRPr="00FD2E05">
        <w:rPr>
          <w:b/>
          <w:bCs/>
          <w:iCs/>
        </w:rPr>
        <w:t>TRUE</w:t>
      </w:r>
      <w:r w:rsidRPr="00FD2E05">
        <w:rPr>
          <w:bCs/>
          <w:iCs/>
        </w:rPr>
        <w:t xml:space="preserve"> according to the passage?</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rPr>
        <w:t xml:space="preserve">A. </w:t>
      </w:r>
      <w:r w:rsidRPr="00FD2E05">
        <w:rPr>
          <w:bCs/>
          <w:iCs/>
        </w:rPr>
        <w:t>The government is reducing support for start-ups.</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rPr>
        <w:t xml:space="preserve">B. </w:t>
      </w:r>
      <w:r w:rsidRPr="00FD2E05">
        <w:rPr>
          <w:bCs/>
          <w:iCs/>
        </w:rPr>
        <w:t>Youth unemployment is at 10% in Vietnam.</w:t>
      </w:r>
    </w:p>
    <w:p w:rsidR="00CC165C" w:rsidRPr="00FD2E05" w:rsidRDefault="00CC165C" w:rsidP="00B12C88">
      <w:pPr>
        <w:tabs>
          <w:tab w:val="left" w:pos="284"/>
          <w:tab w:val="left" w:pos="2552"/>
          <w:tab w:val="left" w:pos="5103"/>
          <w:tab w:val="left" w:pos="7655"/>
        </w:tabs>
        <w:rPr>
          <w:b/>
          <w:bCs/>
          <w:iCs/>
        </w:rPr>
      </w:pPr>
      <w:r w:rsidRPr="00FD2E05">
        <w:rPr>
          <w:rFonts w:eastAsiaTheme="minorEastAsia"/>
          <w:b/>
          <w:bCs/>
          <w:iCs/>
          <w:lang w:eastAsia="zh-CN"/>
        </w:rPr>
        <w:tab/>
      </w:r>
      <w:r w:rsidRPr="00FD2E05">
        <w:rPr>
          <w:b/>
          <w:bCs/>
          <w:iCs/>
          <w:highlight w:val="yellow"/>
        </w:rPr>
        <w:t xml:space="preserve">C. </w:t>
      </w:r>
      <w:r w:rsidRPr="00FD2E05">
        <w:rPr>
          <w:bCs/>
          <w:iCs/>
          <w:highlight w:val="yellow"/>
        </w:rPr>
        <w:t>Many businesses in tourism have closed due to COVID-19.</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rPr>
        <w:t xml:space="preserve">D. </w:t>
      </w:r>
      <w:r w:rsidRPr="00FD2E05">
        <w:rPr>
          <w:bCs/>
          <w:iCs/>
        </w:rPr>
        <w:t xml:space="preserve">There are no vocational training programs in Vietnam. </w:t>
      </w:r>
    </w:p>
    <w:p w:rsidR="00CC165C" w:rsidRPr="00FD2E05" w:rsidRDefault="00CC165C" w:rsidP="00B12C88">
      <w:pPr>
        <w:tabs>
          <w:tab w:val="left" w:pos="284"/>
          <w:tab w:val="left" w:pos="2552"/>
          <w:tab w:val="left" w:pos="5103"/>
          <w:tab w:val="left" w:pos="7655"/>
        </w:tabs>
        <w:rPr>
          <w:bCs/>
          <w:iCs/>
        </w:rPr>
      </w:pPr>
      <w:r w:rsidRPr="00FD2E05">
        <w:rPr>
          <w:b/>
          <w:bCs/>
          <w:iCs/>
        </w:rPr>
        <w:t>Question 29.</w:t>
      </w:r>
      <w:r w:rsidRPr="00FD2E05">
        <w:rPr>
          <w:bCs/>
          <w:iCs/>
        </w:rPr>
        <w:t xml:space="preserve"> In which paragraph does the writer mention a present cause for unemployment in Vietnam?</w:t>
      </w:r>
    </w:p>
    <w:p w:rsidR="00CC165C" w:rsidRPr="00FD2E05" w:rsidRDefault="00CC165C" w:rsidP="00B12C88">
      <w:pPr>
        <w:tabs>
          <w:tab w:val="left" w:pos="284"/>
          <w:tab w:val="left" w:pos="2552"/>
          <w:tab w:val="left" w:pos="5103"/>
          <w:tab w:val="left" w:pos="7655"/>
        </w:tabs>
        <w:rPr>
          <w:bCs/>
          <w:iCs/>
        </w:rPr>
      </w:pPr>
      <w:r w:rsidRPr="00FD2E05">
        <w:rPr>
          <w:rFonts w:eastAsiaTheme="minorEastAsia"/>
          <w:b/>
          <w:bCs/>
          <w:iCs/>
          <w:lang w:eastAsia="zh-CN"/>
        </w:rPr>
        <w:tab/>
      </w:r>
      <w:r w:rsidRPr="00FD2E05">
        <w:rPr>
          <w:b/>
          <w:bCs/>
          <w:iCs/>
        </w:rPr>
        <w:t xml:space="preserve">A. </w:t>
      </w:r>
      <w:r w:rsidRPr="00FD2E05">
        <w:rPr>
          <w:bCs/>
          <w:iCs/>
        </w:rPr>
        <w:t>Paragraph 1</w:t>
      </w:r>
      <w:r w:rsidRPr="00FD2E05">
        <w:rPr>
          <w:bCs/>
          <w:iCs/>
        </w:rPr>
        <w:tab/>
      </w:r>
      <w:r w:rsidRPr="00FD2E05">
        <w:rPr>
          <w:b/>
          <w:bCs/>
          <w:iCs/>
          <w:highlight w:val="yellow"/>
        </w:rPr>
        <w:t>B.</w:t>
      </w:r>
      <w:r w:rsidRPr="00FD2E05">
        <w:rPr>
          <w:bCs/>
          <w:iCs/>
          <w:highlight w:val="yellow"/>
        </w:rPr>
        <w:t xml:space="preserve"> Paragraph 2</w:t>
      </w:r>
      <w:r w:rsidRPr="00FD2E05">
        <w:rPr>
          <w:bCs/>
          <w:iCs/>
        </w:rPr>
        <w:tab/>
      </w:r>
      <w:r w:rsidRPr="00FD2E05">
        <w:rPr>
          <w:b/>
          <w:bCs/>
          <w:iCs/>
        </w:rPr>
        <w:t xml:space="preserve">C. </w:t>
      </w:r>
      <w:r w:rsidRPr="00FD2E05">
        <w:rPr>
          <w:bCs/>
          <w:iCs/>
        </w:rPr>
        <w:t>Paragraph 3</w:t>
      </w:r>
      <w:r w:rsidRPr="00FD2E05">
        <w:rPr>
          <w:bCs/>
          <w:iCs/>
        </w:rPr>
        <w:tab/>
      </w:r>
      <w:r w:rsidRPr="00FD2E05">
        <w:rPr>
          <w:b/>
          <w:bCs/>
          <w:iCs/>
        </w:rPr>
        <w:t xml:space="preserve">D. </w:t>
      </w:r>
      <w:r w:rsidRPr="00FD2E05">
        <w:rPr>
          <w:bCs/>
          <w:iCs/>
        </w:rPr>
        <w:t>Paragraph 4</w:t>
      </w:r>
    </w:p>
    <w:p w:rsidR="00CC165C" w:rsidRPr="00FD2E05" w:rsidRDefault="00CC165C" w:rsidP="00B12C88">
      <w:pPr>
        <w:tabs>
          <w:tab w:val="left" w:pos="284"/>
          <w:tab w:val="left" w:pos="2552"/>
          <w:tab w:val="left" w:pos="5103"/>
          <w:tab w:val="left" w:pos="7655"/>
        </w:tabs>
        <w:rPr>
          <w:bCs/>
          <w:iCs/>
        </w:rPr>
      </w:pPr>
      <w:r w:rsidRPr="00FD2E05">
        <w:rPr>
          <w:b/>
          <w:bCs/>
          <w:iCs/>
        </w:rPr>
        <w:t>Question 30.</w:t>
      </w:r>
      <w:r w:rsidRPr="00FD2E05">
        <w:rPr>
          <w:bCs/>
          <w:iCs/>
        </w:rPr>
        <w:t xml:space="preserve"> In which paragraph does the writer explore modern methods for addressing unemployment?</w:t>
      </w:r>
    </w:p>
    <w:p w:rsidR="00CC165C" w:rsidRPr="00FD2E05" w:rsidRDefault="00CC165C" w:rsidP="00B12C88">
      <w:pPr>
        <w:tabs>
          <w:tab w:val="left" w:pos="284"/>
          <w:tab w:val="left" w:pos="2552"/>
          <w:tab w:val="left" w:pos="5103"/>
          <w:tab w:val="left" w:pos="7655"/>
        </w:tabs>
        <w:rPr>
          <w:b/>
          <w:bCs/>
          <w:i/>
          <w:iCs/>
        </w:rPr>
      </w:pPr>
      <w:r w:rsidRPr="00FD2E05">
        <w:rPr>
          <w:rFonts w:eastAsiaTheme="minorEastAsia"/>
          <w:b/>
          <w:bCs/>
          <w:iCs/>
          <w:lang w:eastAsia="zh-CN"/>
        </w:rPr>
        <w:tab/>
      </w:r>
      <w:r w:rsidRPr="00FD2E05">
        <w:rPr>
          <w:b/>
          <w:bCs/>
          <w:iCs/>
        </w:rPr>
        <w:t xml:space="preserve">A. </w:t>
      </w:r>
      <w:r w:rsidRPr="00FD2E05">
        <w:rPr>
          <w:bCs/>
          <w:iCs/>
        </w:rPr>
        <w:t>Paragraph 1</w:t>
      </w:r>
      <w:r w:rsidRPr="00FD2E05">
        <w:rPr>
          <w:bCs/>
          <w:iCs/>
        </w:rPr>
        <w:tab/>
      </w:r>
      <w:r w:rsidRPr="00FD2E05">
        <w:rPr>
          <w:b/>
          <w:bCs/>
          <w:iCs/>
        </w:rPr>
        <w:t xml:space="preserve">B. </w:t>
      </w:r>
      <w:r w:rsidRPr="00FD2E05">
        <w:rPr>
          <w:bCs/>
          <w:iCs/>
        </w:rPr>
        <w:t>Paragraph 2</w:t>
      </w:r>
      <w:r w:rsidRPr="00FD2E05">
        <w:rPr>
          <w:bCs/>
          <w:iCs/>
        </w:rPr>
        <w:tab/>
      </w:r>
      <w:r w:rsidRPr="00FD2E05">
        <w:rPr>
          <w:b/>
          <w:bCs/>
          <w:iCs/>
        </w:rPr>
        <w:t xml:space="preserve">C. </w:t>
      </w:r>
      <w:r w:rsidRPr="00FD2E05">
        <w:rPr>
          <w:bCs/>
          <w:iCs/>
        </w:rPr>
        <w:t>Paragraph 3</w:t>
      </w:r>
      <w:r w:rsidRPr="00FD2E05">
        <w:rPr>
          <w:bCs/>
          <w:iCs/>
        </w:rPr>
        <w:tab/>
      </w:r>
      <w:r w:rsidRPr="00FD2E05">
        <w:rPr>
          <w:b/>
          <w:bCs/>
          <w:iCs/>
          <w:highlight w:val="yellow"/>
        </w:rPr>
        <w:t xml:space="preserve">D. </w:t>
      </w:r>
      <w:r w:rsidRPr="00FD2E05">
        <w:rPr>
          <w:bCs/>
          <w:iCs/>
          <w:highlight w:val="yellow"/>
        </w:rPr>
        <w:t>Paragraph 4</w:t>
      </w:r>
    </w:p>
    <w:p w:rsidR="00CC165C" w:rsidRPr="00FD2E05" w:rsidRDefault="00CC165C" w:rsidP="00B12C88">
      <w:pPr>
        <w:rPr>
          <w:rFonts w:eastAsia="Cambria"/>
          <w:b/>
        </w:rPr>
      </w:pPr>
    </w:p>
    <w:p w:rsidR="00CC165C" w:rsidRPr="00FD2E05" w:rsidRDefault="00CC165C" w:rsidP="00B12C88">
      <w:pPr>
        <w:pStyle w:val="NoSpacing"/>
        <w:jc w:val="both"/>
        <w:rPr>
          <w:rFonts w:cs="Times New Roman"/>
          <w:sz w:val="24"/>
          <w:szCs w:val="24"/>
        </w:rPr>
      </w:pPr>
      <w:r w:rsidRPr="00FD2E05">
        <w:rPr>
          <w:rFonts w:eastAsia="Times New Roman" w:cs="Times New Roman"/>
          <w:b/>
          <w:i/>
          <w:sz w:val="24"/>
          <w:szCs w:val="24"/>
        </w:rPr>
        <w:t>Read the following passage about the urban shift and mark the letter A, B, C or D on your answer sheet to indicate the best answer to each of the following questions from 31 to 40</w:t>
      </w:r>
      <w:r w:rsidRPr="00FD2E05">
        <w:rPr>
          <w:rFonts w:cs="Times New Roman"/>
          <w:sz w:val="24"/>
          <w:szCs w:val="24"/>
        </w:rPr>
        <w:t>.</w:t>
      </w:r>
    </w:p>
    <w:p w:rsidR="00CC165C" w:rsidRPr="00FD2E05" w:rsidRDefault="00CC165C" w:rsidP="00BD12C2">
      <w:pPr>
        <w:ind w:firstLine="720"/>
        <w:jc w:val="both"/>
      </w:pPr>
      <w:r w:rsidRPr="00FD2E05">
        <w:rPr>
          <w:color w:val="000000"/>
        </w:rPr>
        <w:t>Human populations have tended to increase over time. As more people were born, small groups of individuals found reasons to come together to form groups and, with the advent of agriculture, small sedentary communities. A small number of these settlements grew into what we now call cities. This kind of growth often corresponds with a shift from one way of organizing labor to another.</w:t>
      </w:r>
    </w:p>
    <w:p w:rsidR="00CC165C" w:rsidRPr="00FD2E05" w:rsidRDefault="00CC165C" w:rsidP="00BD12C2">
      <w:pPr>
        <w:jc w:val="both"/>
      </w:pPr>
      <w:r w:rsidRPr="00FD2E05">
        <w:rPr>
          <w:color w:val="000000"/>
        </w:rPr>
        <w:t> </w:t>
      </w:r>
      <w:r w:rsidRPr="00FD2E05">
        <w:rPr>
          <w:color w:val="000000"/>
        </w:rPr>
        <w:tab/>
      </w:r>
      <w:r w:rsidRPr="00FD2E05">
        <w:rPr>
          <w:b/>
          <w:bCs/>
          <w:color w:val="000000"/>
          <w:u w:val="single"/>
        </w:rPr>
        <w:t>The world population has grown significantly and our economies have become more industrialized over the past few hundred years.</w:t>
      </w:r>
      <w:r w:rsidRPr="00FD2E05">
        <w:rPr>
          <w:b/>
          <w:bCs/>
          <w:color w:val="000000"/>
        </w:rPr>
        <w:t xml:space="preserve"> </w:t>
      </w:r>
      <w:r w:rsidRPr="00FD2E05">
        <w:rPr>
          <w:color w:val="000000"/>
        </w:rPr>
        <w:t>As a result, many more people have moved into cities. This process is known as urbanization. Even after cities emerged, however, a large majority of people lived and worked in rural areas. It was not until large-scale industrialization began in the eighteenth century that cities really began to boom. Nearly half of all people now live in urban areas. They are attracted by jobs in manufacturing and the professions, as well as by increased opportunities for education and entertainment.</w:t>
      </w:r>
    </w:p>
    <w:p w:rsidR="00CC165C" w:rsidRPr="00FD2E05" w:rsidRDefault="00CC165C" w:rsidP="00BD12C2">
      <w:pPr>
        <w:jc w:val="both"/>
      </w:pPr>
      <w:r w:rsidRPr="00FD2E05">
        <w:rPr>
          <w:color w:val="000000"/>
        </w:rPr>
        <w:t> </w:t>
      </w:r>
      <w:r w:rsidRPr="00FD2E05">
        <w:rPr>
          <w:color w:val="000000"/>
        </w:rPr>
        <w:tab/>
        <w:t>Urbanization is often discussed in reference to countries that are currently in the process of industrializing and urbanizing, but all industrialized nations have experienced urbanization at some point in their history. Moreover, urbanization is on the rise all over the globe.</w:t>
      </w:r>
    </w:p>
    <w:p w:rsidR="00CC165C" w:rsidRPr="00FD2E05" w:rsidRDefault="00CC165C" w:rsidP="00BD12C2">
      <w:pPr>
        <w:jc w:val="both"/>
      </w:pPr>
      <w:r w:rsidRPr="00FD2E05">
        <w:rPr>
          <w:color w:val="000000"/>
        </w:rPr>
        <w:t> </w:t>
      </w:r>
      <w:r w:rsidRPr="00FD2E05">
        <w:rPr>
          <w:color w:val="000000"/>
        </w:rPr>
        <w:tab/>
        <w:t xml:space="preserve">[I] One effect of this huge increase in people living in urban areas is the rise of the megacity, which is a city that has more than 10 million inhabitants. [II] There are now cities with even more than that. [III] Another effect of urbanization is </w:t>
      </w:r>
      <w:r w:rsidRPr="00FD2E05">
        <w:rPr>
          <w:b/>
          <w:bCs/>
          <w:color w:val="000000"/>
          <w:u w:val="single"/>
        </w:rPr>
        <w:t>urban sprawl</w:t>
      </w:r>
      <w:r w:rsidRPr="00FD2E05">
        <w:rPr>
          <w:color w:val="000000"/>
        </w:rPr>
        <w:t xml:space="preserve">. [IV] Urban sprawl is when the population of a city becomes </w:t>
      </w:r>
      <w:r w:rsidRPr="00FD2E05">
        <w:rPr>
          <w:b/>
          <w:bCs/>
          <w:color w:val="000000"/>
          <w:u w:val="single"/>
        </w:rPr>
        <w:t>dispersed</w:t>
      </w:r>
      <w:r w:rsidRPr="00FD2E05">
        <w:rPr>
          <w:color w:val="000000"/>
        </w:rPr>
        <w:t xml:space="preserve"> over an increasingly large geographical area. This movement from higher density urban cores to lower density suburbs means that as cities expand, </w:t>
      </w:r>
      <w:r w:rsidRPr="00FD2E05">
        <w:rPr>
          <w:b/>
          <w:bCs/>
          <w:color w:val="000000"/>
          <w:u w:val="single"/>
        </w:rPr>
        <w:t>they</w:t>
      </w:r>
      <w:r w:rsidRPr="00FD2E05">
        <w:rPr>
          <w:color w:val="000000"/>
        </w:rPr>
        <w:t xml:space="preserve"> often begin to take up significant tracts of land formerly used for agriculture. Sprawl also increases the need for travel infrastructure, such as roads, because people’s homes are likely to be farther away from where they work and the amenities they enjoy.</w:t>
      </w:r>
    </w:p>
    <w:p w:rsidR="00CC165C" w:rsidRPr="00FD2E05" w:rsidRDefault="00CC165C" w:rsidP="00BD12C2">
      <w:pPr>
        <w:jc w:val="both"/>
      </w:pPr>
      <w:r w:rsidRPr="00FD2E05">
        <w:rPr>
          <w:color w:val="000000"/>
        </w:rPr>
        <w:t> </w:t>
      </w:r>
      <w:r w:rsidRPr="00FD2E05">
        <w:rPr>
          <w:color w:val="000000"/>
        </w:rPr>
        <w:tab/>
        <w:t>As we move forward in the 21st century, the global population is likely to continue growing. Urban areas will continue to grow with the population. This continual growth presents complex challenges as we prepare for the cities of the future. How we choose to manage urbanization will have consequences for our world for many years to come.</w:t>
      </w:r>
    </w:p>
    <w:p w:rsidR="00CC165C" w:rsidRPr="00FD2E05" w:rsidRDefault="00CC165C" w:rsidP="00BD12C2">
      <w:pPr>
        <w:jc w:val="right"/>
      </w:pPr>
      <w:r w:rsidRPr="00FD2E05">
        <w:rPr>
          <w:i/>
          <w:iCs/>
          <w:color w:val="000000"/>
        </w:rPr>
        <w:t>                                       (</w:t>
      </w:r>
      <w:r w:rsidRPr="00FD2E05">
        <w:rPr>
          <w:color w:val="000000"/>
        </w:rPr>
        <w:t>Adapted  from</w:t>
      </w:r>
      <w:r w:rsidRPr="00FD2E05">
        <w:rPr>
          <w:i/>
          <w:iCs/>
          <w:color w:val="000000"/>
        </w:rPr>
        <w:t xml:space="preserve"> ttps://education.nationalgeographic.org/resource/urbanization/ )</w:t>
      </w:r>
    </w:p>
    <w:p w:rsidR="00CC165C" w:rsidRPr="00FD2E05" w:rsidRDefault="00CC165C" w:rsidP="00BD12C2">
      <w:r w:rsidRPr="00FD2E05">
        <w:rPr>
          <w:b/>
          <w:bCs/>
          <w:color w:val="000000"/>
        </w:rPr>
        <w:t>Question 31</w:t>
      </w:r>
      <w:r w:rsidRPr="00FD2E05">
        <w:rPr>
          <w:color w:val="000000"/>
        </w:rPr>
        <w:t xml:space="preserve">. The word </w:t>
      </w:r>
      <w:r w:rsidRPr="00FD2E05">
        <w:rPr>
          <w:b/>
          <w:bCs/>
          <w:color w:val="000000"/>
        </w:rPr>
        <w:t>“boom”</w:t>
      </w:r>
      <w:r w:rsidRPr="00FD2E05">
        <w:rPr>
          <w:color w:val="000000"/>
        </w:rPr>
        <w:t xml:space="preserve"> in </w:t>
      </w:r>
      <w:r w:rsidRPr="00FD2E05">
        <w:rPr>
          <w:b/>
          <w:bCs/>
          <w:color w:val="000000"/>
        </w:rPr>
        <w:t>paragraph 2</w:t>
      </w:r>
      <w:r w:rsidRPr="00FD2E05">
        <w:rPr>
          <w:color w:val="000000"/>
        </w:rPr>
        <w:t xml:space="preserve"> is OPPOSITE in meaning to _______.</w:t>
      </w:r>
      <w:r w:rsidRPr="00FD2E05">
        <w:rPr>
          <w:color w:val="000000"/>
        </w:rPr>
        <w:br/>
        <w:t xml:space="preserve"> </w:t>
      </w:r>
      <w:r w:rsidRPr="00FD2E05">
        <w:rPr>
          <w:rFonts w:eastAsiaTheme="minorEastAsia"/>
          <w:color w:val="000000"/>
          <w:lang w:eastAsia="zh-CN"/>
        </w:rPr>
        <w:tab/>
      </w:r>
      <w:r w:rsidRPr="00FD2E05">
        <w:rPr>
          <w:b/>
          <w:bCs/>
          <w:color w:val="000000"/>
          <w:highlight w:val="yellow"/>
        </w:rPr>
        <w:t>A</w:t>
      </w:r>
      <w:r w:rsidRPr="00FD2E05">
        <w:rPr>
          <w:color w:val="000000"/>
          <w:highlight w:val="yellow"/>
        </w:rPr>
        <w:t>. decline</w:t>
      </w:r>
      <w:r w:rsidRPr="00FD2E05">
        <w:rPr>
          <w:color w:val="000000"/>
        </w:rPr>
        <w:t xml:space="preserve">             </w:t>
      </w:r>
      <w:r w:rsidRPr="00FD2E05">
        <w:rPr>
          <w:color w:val="000000"/>
        </w:rPr>
        <w:tab/>
      </w:r>
      <w:r w:rsidRPr="00FD2E05">
        <w:rPr>
          <w:b/>
          <w:bCs/>
          <w:color w:val="000000"/>
        </w:rPr>
        <w:t>B</w:t>
      </w:r>
      <w:r w:rsidRPr="00FD2E05">
        <w:rPr>
          <w:color w:val="000000"/>
        </w:rPr>
        <w:t xml:space="preserve">. expand                      </w:t>
      </w:r>
      <w:r w:rsidRPr="00FD2E05">
        <w:rPr>
          <w:color w:val="000000"/>
        </w:rPr>
        <w:tab/>
      </w:r>
      <w:r w:rsidRPr="00FD2E05">
        <w:rPr>
          <w:b/>
          <w:bCs/>
          <w:color w:val="000000"/>
        </w:rPr>
        <w:t>C</w:t>
      </w:r>
      <w:r w:rsidRPr="00FD2E05">
        <w:rPr>
          <w:color w:val="000000"/>
        </w:rPr>
        <w:t xml:space="preserve">. develop       </w:t>
      </w:r>
      <w:r w:rsidRPr="00FD2E05">
        <w:rPr>
          <w:color w:val="000000"/>
        </w:rPr>
        <w:tab/>
      </w:r>
      <w:r w:rsidRPr="00FD2E05">
        <w:rPr>
          <w:b/>
          <w:bCs/>
          <w:color w:val="000000"/>
        </w:rPr>
        <w:t>D</w:t>
      </w:r>
      <w:r w:rsidRPr="00FD2E05">
        <w:rPr>
          <w:color w:val="000000"/>
        </w:rPr>
        <w:t>. increase</w:t>
      </w:r>
    </w:p>
    <w:p w:rsidR="00CC165C" w:rsidRPr="00FD2E05" w:rsidRDefault="00CC165C" w:rsidP="00BD12C2">
      <w:r w:rsidRPr="00FD2E05">
        <w:rPr>
          <w:b/>
          <w:bCs/>
          <w:color w:val="000000"/>
        </w:rPr>
        <w:t>Question 32</w:t>
      </w:r>
      <w:r w:rsidRPr="00FD2E05">
        <w:rPr>
          <w:color w:val="000000"/>
        </w:rPr>
        <w:t xml:space="preserve">. The word </w:t>
      </w:r>
      <w:r w:rsidRPr="00FD2E05">
        <w:rPr>
          <w:b/>
          <w:bCs/>
          <w:color w:val="000000"/>
        </w:rPr>
        <w:t>“They”</w:t>
      </w:r>
      <w:r w:rsidRPr="00FD2E05">
        <w:rPr>
          <w:color w:val="000000"/>
        </w:rPr>
        <w:t xml:space="preserve"> in </w:t>
      </w:r>
      <w:r w:rsidRPr="00FD2E05">
        <w:rPr>
          <w:b/>
          <w:bCs/>
          <w:color w:val="000000"/>
        </w:rPr>
        <w:t>paragraph 4</w:t>
      </w:r>
      <w:r w:rsidRPr="00FD2E05">
        <w:rPr>
          <w:color w:val="000000"/>
        </w:rPr>
        <w:t xml:space="preserve"> refers to _______.</w:t>
      </w:r>
      <w:r w:rsidRPr="00FD2E05">
        <w:rPr>
          <w:color w:val="000000"/>
        </w:rPr>
        <w:br/>
        <w:t xml:space="preserve"> </w:t>
      </w:r>
      <w:r w:rsidRPr="00FD2E05">
        <w:rPr>
          <w:color w:val="000000"/>
        </w:rPr>
        <w:tab/>
      </w:r>
      <w:r w:rsidRPr="00FD2E05">
        <w:rPr>
          <w:b/>
          <w:bCs/>
          <w:color w:val="000000"/>
        </w:rPr>
        <w:t>A</w:t>
      </w:r>
      <w:r w:rsidRPr="00FD2E05">
        <w:rPr>
          <w:color w:val="000000"/>
        </w:rPr>
        <w:t xml:space="preserve">. higher density         </w:t>
      </w:r>
      <w:r w:rsidRPr="00FD2E05">
        <w:rPr>
          <w:b/>
          <w:bCs/>
          <w:color w:val="000000"/>
        </w:rPr>
        <w:t>B</w:t>
      </w:r>
      <w:r w:rsidRPr="00FD2E05">
        <w:rPr>
          <w:color w:val="000000"/>
        </w:rPr>
        <w:t xml:space="preserve">. suburbs                     </w:t>
      </w:r>
      <w:r w:rsidRPr="00FD2E05">
        <w:rPr>
          <w:color w:val="000000"/>
        </w:rPr>
        <w:tab/>
      </w:r>
      <w:r w:rsidRPr="00FD2E05">
        <w:rPr>
          <w:b/>
          <w:bCs/>
          <w:color w:val="000000"/>
          <w:highlight w:val="yellow"/>
        </w:rPr>
        <w:t>C</w:t>
      </w:r>
      <w:r w:rsidRPr="00FD2E05">
        <w:rPr>
          <w:color w:val="000000"/>
          <w:highlight w:val="yellow"/>
        </w:rPr>
        <w:t>. cities</w:t>
      </w:r>
      <w:r w:rsidRPr="00FD2E05">
        <w:rPr>
          <w:color w:val="000000"/>
        </w:rPr>
        <w:t xml:space="preserve">    </w:t>
      </w:r>
      <w:r w:rsidRPr="00FD2E05">
        <w:rPr>
          <w:color w:val="000000"/>
        </w:rPr>
        <w:tab/>
        <w:t xml:space="preserve">        </w:t>
      </w:r>
      <w:r w:rsidRPr="00FD2E05">
        <w:rPr>
          <w:color w:val="000000"/>
        </w:rPr>
        <w:tab/>
      </w:r>
      <w:r w:rsidRPr="00FD2E05">
        <w:rPr>
          <w:b/>
          <w:bCs/>
          <w:color w:val="000000"/>
        </w:rPr>
        <w:t>D</w:t>
      </w:r>
      <w:r w:rsidRPr="00FD2E05">
        <w:rPr>
          <w:color w:val="000000"/>
        </w:rPr>
        <w:t>. movement</w:t>
      </w:r>
      <w:r w:rsidRPr="00FD2E05">
        <w:rPr>
          <w:color w:val="000000"/>
        </w:rPr>
        <w:br/>
      </w:r>
      <w:r w:rsidRPr="00FD2E05">
        <w:rPr>
          <w:b/>
          <w:bCs/>
          <w:color w:val="000000"/>
        </w:rPr>
        <w:t>Question 33</w:t>
      </w:r>
      <w:r w:rsidRPr="00FD2E05">
        <w:rPr>
          <w:color w:val="000000"/>
        </w:rPr>
        <w:t xml:space="preserve">. Where in </w:t>
      </w:r>
      <w:r w:rsidRPr="00FD2E05">
        <w:rPr>
          <w:b/>
          <w:bCs/>
          <w:color w:val="000000"/>
        </w:rPr>
        <w:t>paragraph 4</w:t>
      </w:r>
      <w:r w:rsidRPr="00FD2E05">
        <w:rPr>
          <w:color w:val="000000"/>
        </w:rPr>
        <w:t xml:space="preserve"> does the following sentence best fit?</w:t>
      </w:r>
    </w:p>
    <w:p w:rsidR="00CC165C" w:rsidRPr="00FD2E05" w:rsidRDefault="00CC165C" w:rsidP="00BD12C2">
      <w:pPr>
        <w:ind w:firstLine="280"/>
      </w:pPr>
      <w:r w:rsidRPr="00FD2E05">
        <w:rPr>
          <w:b/>
          <w:bCs/>
          <w:color w:val="000000"/>
        </w:rPr>
        <w:t>Tokyo, Japan, for example, has nearly 40 million residents.</w:t>
      </w:r>
    </w:p>
    <w:p w:rsidR="00CC165C" w:rsidRPr="00FD2E05" w:rsidRDefault="00CC165C" w:rsidP="00BD12C2">
      <w:pPr>
        <w:ind w:firstLine="720"/>
      </w:pPr>
      <w:r w:rsidRPr="00FD2E05">
        <w:rPr>
          <w:b/>
          <w:bCs/>
          <w:color w:val="000000"/>
        </w:rPr>
        <w:t>A</w:t>
      </w:r>
      <w:r w:rsidRPr="00FD2E05">
        <w:rPr>
          <w:color w:val="000000"/>
        </w:rPr>
        <w:t xml:space="preserve">. [I]           </w:t>
      </w:r>
      <w:r w:rsidRPr="00FD2E05">
        <w:rPr>
          <w:color w:val="000000"/>
        </w:rPr>
        <w:tab/>
        <w:t xml:space="preserve">        </w:t>
      </w:r>
      <w:r w:rsidRPr="00FD2E05">
        <w:rPr>
          <w:color w:val="000000"/>
        </w:rPr>
        <w:tab/>
      </w:r>
      <w:r w:rsidRPr="00FD2E05">
        <w:rPr>
          <w:b/>
          <w:bCs/>
          <w:color w:val="000000"/>
        </w:rPr>
        <w:t>B</w:t>
      </w:r>
      <w:r w:rsidRPr="00FD2E05">
        <w:rPr>
          <w:color w:val="000000"/>
        </w:rPr>
        <w:t xml:space="preserve">. [II]                      </w:t>
      </w:r>
      <w:r w:rsidRPr="00FD2E05">
        <w:rPr>
          <w:color w:val="000000"/>
        </w:rPr>
        <w:tab/>
      </w:r>
      <w:r w:rsidRPr="00FD2E05">
        <w:rPr>
          <w:color w:val="000000"/>
        </w:rPr>
        <w:tab/>
      </w:r>
      <w:r w:rsidRPr="00FD2E05">
        <w:rPr>
          <w:b/>
          <w:bCs/>
          <w:color w:val="000000"/>
          <w:highlight w:val="yellow"/>
        </w:rPr>
        <w:t>C</w:t>
      </w:r>
      <w:r w:rsidRPr="00FD2E05">
        <w:rPr>
          <w:color w:val="000000"/>
          <w:highlight w:val="yellow"/>
        </w:rPr>
        <w:t>.  [III]</w:t>
      </w:r>
      <w:r w:rsidRPr="00FD2E05">
        <w:rPr>
          <w:color w:val="000000"/>
        </w:rPr>
        <w:t xml:space="preserve">        </w:t>
      </w:r>
      <w:r w:rsidRPr="00FD2E05">
        <w:rPr>
          <w:color w:val="000000"/>
        </w:rPr>
        <w:tab/>
        <w:t xml:space="preserve">        </w:t>
      </w:r>
      <w:r w:rsidRPr="00FD2E05">
        <w:rPr>
          <w:color w:val="000000"/>
        </w:rPr>
        <w:tab/>
      </w:r>
      <w:r w:rsidRPr="00FD2E05">
        <w:rPr>
          <w:b/>
          <w:bCs/>
          <w:color w:val="000000"/>
        </w:rPr>
        <w:t>D</w:t>
      </w:r>
      <w:r w:rsidRPr="00FD2E05">
        <w:rPr>
          <w:color w:val="000000"/>
        </w:rPr>
        <w:t>.  [IV]</w:t>
      </w:r>
    </w:p>
    <w:p w:rsidR="00CC165C" w:rsidRPr="00FD2E05" w:rsidRDefault="00CC165C" w:rsidP="00BD12C2">
      <w:r w:rsidRPr="00FD2E05">
        <w:rPr>
          <w:b/>
          <w:bCs/>
          <w:color w:val="000000"/>
        </w:rPr>
        <w:lastRenderedPageBreak/>
        <w:t>Question 34</w:t>
      </w:r>
      <w:r w:rsidRPr="00FD2E05">
        <w:rPr>
          <w:color w:val="000000"/>
        </w:rPr>
        <w:t xml:space="preserve">. The phrase </w:t>
      </w:r>
      <w:r w:rsidRPr="00FD2E05">
        <w:rPr>
          <w:b/>
          <w:bCs/>
          <w:color w:val="000000"/>
        </w:rPr>
        <w:t>“urban sprawl”</w:t>
      </w:r>
      <w:r w:rsidRPr="00FD2E05">
        <w:rPr>
          <w:color w:val="000000"/>
        </w:rPr>
        <w:t xml:space="preserve"> in paragraph 4 could be best replaced by _______.</w:t>
      </w:r>
      <w:r w:rsidRPr="00FD2E05">
        <w:rPr>
          <w:color w:val="000000"/>
        </w:rPr>
        <w:br/>
        <w:t xml:space="preserve"> </w:t>
      </w:r>
      <w:r w:rsidRPr="00FD2E05">
        <w:rPr>
          <w:color w:val="000000"/>
        </w:rPr>
        <w:tab/>
      </w:r>
      <w:r w:rsidRPr="00FD2E05">
        <w:rPr>
          <w:b/>
          <w:bCs/>
          <w:color w:val="000000"/>
        </w:rPr>
        <w:t>A</w:t>
      </w:r>
      <w:r w:rsidRPr="00FD2E05">
        <w:rPr>
          <w:color w:val="000000"/>
        </w:rPr>
        <w:t xml:space="preserve">. the increase of public transport in cities            </w:t>
      </w:r>
      <w:r w:rsidRPr="00FD2E05">
        <w:rPr>
          <w:b/>
          <w:bCs/>
          <w:color w:val="000000"/>
          <w:highlight w:val="yellow"/>
        </w:rPr>
        <w:t>B</w:t>
      </w:r>
      <w:r w:rsidRPr="00FD2E05">
        <w:rPr>
          <w:color w:val="000000"/>
          <w:highlight w:val="yellow"/>
        </w:rPr>
        <w:t>. the uncontrolled expansion of urban areas</w:t>
      </w:r>
      <w:r w:rsidRPr="00FD2E05">
        <w:rPr>
          <w:color w:val="000000"/>
        </w:rPr>
        <w:br/>
        <w:t xml:space="preserve"> </w:t>
      </w:r>
      <w:r w:rsidRPr="00FD2E05">
        <w:rPr>
          <w:color w:val="000000"/>
        </w:rPr>
        <w:tab/>
      </w:r>
      <w:r w:rsidRPr="00FD2E05">
        <w:rPr>
          <w:b/>
          <w:bCs/>
          <w:color w:val="000000"/>
        </w:rPr>
        <w:t>C</w:t>
      </w:r>
      <w:r w:rsidRPr="00FD2E05">
        <w:rPr>
          <w:color w:val="000000"/>
        </w:rPr>
        <w:t xml:space="preserve">. the reduction of city populations                       </w:t>
      </w:r>
      <w:r w:rsidRPr="00FD2E05">
        <w:rPr>
          <w:b/>
          <w:bCs/>
          <w:color w:val="000000"/>
        </w:rPr>
        <w:t>D</w:t>
      </w:r>
      <w:r w:rsidRPr="00FD2E05">
        <w:rPr>
          <w:color w:val="000000"/>
        </w:rPr>
        <w:t>. the improvement of housing conditions</w:t>
      </w:r>
    </w:p>
    <w:p w:rsidR="00CC165C" w:rsidRPr="00FD2E05" w:rsidRDefault="00CC165C" w:rsidP="00BD12C2">
      <w:r w:rsidRPr="00FD2E05">
        <w:rPr>
          <w:b/>
          <w:bCs/>
          <w:color w:val="000000"/>
        </w:rPr>
        <w:t>Question 35</w:t>
      </w:r>
      <w:r w:rsidRPr="00FD2E05">
        <w:rPr>
          <w:color w:val="000000"/>
        </w:rPr>
        <w:t>. According to paragraph 4, which of the following is NOT a consequence of urban sprawl?</w:t>
      </w:r>
    </w:p>
    <w:p w:rsidR="00CC165C" w:rsidRPr="00FD2E05" w:rsidRDefault="00CC165C" w:rsidP="00BD12C2">
      <w:pPr>
        <w:ind w:left="720"/>
      </w:pPr>
      <w:r w:rsidRPr="00FD2E05">
        <w:rPr>
          <w:color w:val="000000"/>
        </w:rPr>
        <w:t> </w:t>
      </w:r>
      <w:r w:rsidRPr="00FD2E05">
        <w:rPr>
          <w:b/>
          <w:bCs/>
          <w:color w:val="000000"/>
        </w:rPr>
        <w:t>A</w:t>
      </w:r>
      <w:r w:rsidRPr="00FD2E05">
        <w:rPr>
          <w:color w:val="000000"/>
        </w:rPr>
        <w:t>. The expansion of cities into agricultural land</w:t>
      </w:r>
      <w:r w:rsidRPr="00FD2E05">
        <w:rPr>
          <w:color w:val="000000"/>
        </w:rPr>
        <w:br/>
        <w:t xml:space="preserve"> </w:t>
      </w:r>
      <w:r w:rsidRPr="00FD2E05">
        <w:rPr>
          <w:b/>
          <w:bCs/>
          <w:color w:val="000000"/>
        </w:rPr>
        <w:t>B</w:t>
      </w:r>
      <w:r w:rsidRPr="00FD2E05">
        <w:rPr>
          <w:color w:val="000000"/>
        </w:rPr>
        <w:t>. An increase in the need for transportation infrastructure</w:t>
      </w:r>
      <w:r w:rsidRPr="00FD2E05">
        <w:rPr>
          <w:color w:val="000000"/>
        </w:rPr>
        <w:br/>
      </w:r>
      <w:r w:rsidRPr="00FD2E05">
        <w:rPr>
          <w:b/>
          <w:bCs/>
          <w:color w:val="000000"/>
        </w:rPr>
        <w:t xml:space="preserve"> </w:t>
      </w:r>
      <w:r w:rsidRPr="00FD2E05">
        <w:rPr>
          <w:b/>
          <w:bCs/>
          <w:color w:val="000000"/>
          <w:highlight w:val="yellow"/>
        </w:rPr>
        <w:t>C</w:t>
      </w:r>
      <w:r w:rsidRPr="00FD2E05">
        <w:rPr>
          <w:color w:val="000000"/>
          <w:highlight w:val="yellow"/>
        </w:rPr>
        <w:t>. A notable rise in population density within city centers</w:t>
      </w:r>
      <w:r w:rsidRPr="00FD2E05">
        <w:rPr>
          <w:color w:val="000000"/>
        </w:rPr>
        <w:br/>
        <w:t xml:space="preserve"> </w:t>
      </w:r>
      <w:r w:rsidRPr="00FD2E05">
        <w:rPr>
          <w:b/>
          <w:bCs/>
          <w:color w:val="000000"/>
        </w:rPr>
        <w:t>D</w:t>
      </w:r>
      <w:r w:rsidRPr="00FD2E05">
        <w:rPr>
          <w:color w:val="000000"/>
        </w:rPr>
        <w:t>. The movement of people from city centers to suburbs</w:t>
      </w:r>
    </w:p>
    <w:p w:rsidR="00CC165C" w:rsidRPr="00FD2E05" w:rsidRDefault="00CC165C" w:rsidP="00BD12C2">
      <w:r w:rsidRPr="00FD2E05">
        <w:rPr>
          <w:b/>
          <w:bCs/>
          <w:color w:val="000000"/>
        </w:rPr>
        <w:t>Question 36</w:t>
      </w:r>
      <w:r w:rsidRPr="00FD2E05">
        <w:rPr>
          <w:color w:val="000000"/>
        </w:rPr>
        <w:t>. Which of the following best summarises paragraph 3?</w:t>
      </w:r>
      <w:r w:rsidRPr="00FD2E05">
        <w:rPr>
          <w:color w:val="000000"/>
        </w:rPr>
        <w:br/>
        <w:t xml:space="preserve"> </w:t>
      </w:r>
      <w:r w:rsidRPr="00FD2E05">
        <w:rPr>
          <w:color w:val="000000"/>
        </w:rPr>
        <w:tab/>
      </w:r>
      <w:r w:rsidRPr="00FD2E05">
        <w:rPr>
          <w:b/>
          <w:bCs/>
          <w:color w:val="000000"/>
        </w:rPr>
        <w:t>A</w:t>
      </w:r>
      <w:r w:rsidRPr="00FD2E05">
        <w:rPr>
          <w:color w:val="000000"/>
        </w:rPr>
        <w:t>.</w:t>
      </w:r>
      <w:r w:rsidRPr="00FD2E05">
        <w:rPr>
          <w:b/>
          <w:bCs/>
          <w:color w:val="000000"/>
        </w:rPr>
        <w:t xml:space="preserve"> </w:t>
      </w:r>
      <w:r w:rsidRPr="00FD2E05">
        <w:rPr>
          <w:color w:val="000000"/>
        </w:rPr>
        <w:t>Urbanization is exclusively observed in the modern era.</w:t>
      </w:r>
      <w:r w:rsidRPr="00FD2E05">
        <w:rPr>
          <w:color w:val="000000"/>
        </w:rPr>
        <w:br/>
        <w:t xml:space="preserve"> </w:t>
      </w:r>
      <w:r w:rsidRPr="00FD2E05">
        <w:rPr>
          <w:color w:val="000000"/>
        </w:rPr>
        <w:tab/>
      </w:r>
      <w:r w:rsidRPr="00FD2E05">
        <w:rPr>
          <w:b/>
          <w:bCs/>
          <w:color w:val="000000"/>
          <w:highlight w:val="yellow"/>
        </w:rPr>
        <w:t>B</w:t>
      </w:r>
      <w:r w:rsidRPr="00FD2E05">
        <w:rPr>
          <w:color w:val="000000"/>
          <w:highlight w:val="yellow"/>
        </w:rPr>
        <w:t>. Urbanization occurs worldwide and has been a historical process.</w:t>
      </w:r>
      <w:r w:rsidRPr="00FD2E05">
        <w:rPr>
          <w:color w:val="000000"/>
        </w:rPr>
        <w:br/>
        <w:t xml:space="preserve"> </w:t>
      </w:r>
      <w:r w:rsidRPr="00FD2E05">
        <w:rPr>
          <w:color w:val="000000"/>
        </w:rPr>
        <w:tab/>
      </w:r>
      <w:r w:rsidRPr="00FD2E05">
        <w:rPr>
          <w:b/>
          <w:bCs/>
          <w:color w:val="000000"/>
        </w:rPr>
        <w:t>C</w:t>
      </w:r>
      <w:r w:rsidRPr="00FD2E05">
        <w:rPr>
          <w:color w:val="000000"/>
        </w:rPr>
        <w:t>. Industrialized nations no longer experience urbanization.</w:t>
      </w:r>
      <w:r w:rsidRPr="00FD2E05">
        <w:rPr>
          <w:color w:val="000000"/>
        </w:rPr>
        <w:br/>
        <w:t xml:space="preserve"> </w:t>
      </w:r>
      <w:r w:rsidRPr="00FD2E05">
        <w:rPr>
          <w:color w:val="000000"/>
        </w:rPr>
        <w:tab/>
      </w:r>
      <w:r w:rsidRPr="00FD2E05">
        <w:rPr>
          <w:b/>
          <w:bCs/>
          <w:color w:val="000000"/>
        </w:rPr>
        <w:t>D</w:t>
      </w:r>
      <w:r w:rsidRPr="00FD2E05">
        <w:rPr>
          <w:color w:val="000000"/>
        </w:rPr>
        <w:t>. Urbanization is mostly found in developing countries.</w:t>
      </w:r>
    </w:p>
    <w:p w:rsidR="00CC165C" w:rsidRPr="00FD2E05" w:rsidRDefault="00CC165C" w:rsidP="00BD12C2">
      <w:r w:rsidRPr="00FD2E05">
        <w:rPr>
          <w:b/>
          <w:bCs/>
          <w:color w:val="000000"/>
        </w:rPr>
        <w:t>Question 37</w:t>
      </w:r>
      <w:r w:rsidRPr="00FD2E05">
        <w:rPr>
          <w:color w:val="000000"/>
        </w:rPr>
        <w:t xml:space="preserve">. Which of the following is </w:t>
      </w:r>
      <w:r w:rsidRPr="00FD2E05">
        <w:rPr>
          <w:b/>
          <w:bCs/>
          <w:color w:val="000000"/>
        </w:rPr>
        <w:t>NOT TRUE</w:t>
      </w:r>
      <w:r w:rsidRPr="00FD2E05">
        <w:rPr>
          <w:color w:val="000000"/>
        </w:rPr>
        <w:t xml:space="preserve"> according to the passage?</w:t>
      </w:r>
      <w:r w:rsidRPr="00FD2E05">
        <w:rPr>
          <w:color w:val="000000"/>
        </w:rPr>
        <w:br/>
        <w:t xml:space="preserve"> </w:t>
      </w:r>
      <w:r w:rsidRPr="00FD2E05">
        <w:rPr>
          <w:color w:val="000000"/>
        </w:rPr>
        <w:tab/>
      </w:r>
      <w:r w:rsidRPr="00FD2E05">
        <w:rPr>
          <w:b/>
          <w:bCs/>
          <w:color w:val="000000"/>
          <w:highlight w:val="yellow"/>
        </w:rPr>
        <w:t>A</w:t>
      </w:r>
      <w:r w:rsidRPr="00FD2E05">
        <w:rPr>
          <w:color w:val="000000"/>
          <w:highlight w:val="yellow"/>
        </w:rPr>
        <w:t>. Cities have always been the most common places for people to live.</w:t>
      </w:r>
      <w:r w:rsidRPr="00FD2E05">
        <w:rPr>
          <w:color w:val="000000"/>
        </w:rPr>
        <w:br/>
        <w:t xml:space="preserve"> </w:t>
      </w:r>
      <w:r w:rsidRPr="00FD2E05">
        <w:rPr>
          <w:color w:val="000000"/>
        </w:rPr>
        <w:tab/>
      </w:r>
      <w:r w:rsidRPr="00FD2E05">
        <w:rPr>
          <w:b/>
          <w:bCs/>
          <w:color w:val="000000"/>
        </w:rPr>
        <w:t>B</w:t>
      </w:r>
      <w:r w:rsidRPr="00FD2E05">
        <w:rPr>
          <w:color w:val="000000"/>
        </w:rPr>
        <w:t>.</w:t>
      </w:r>
      <w:r w:rsidRPr="00FD2E05">
        <w:rPr>
          <w:b/>
          <w:bCs/>
          <w:color w:val="000000"/>
        </w:rPr>
        <w:t xml:space="preserve"> </w:t>
      </w:r>
      <w:r w:rsidRPr="00FD2E05">
        <w:rPr>
          <w:color w:val="000000"/>
        </w:rPr>
        <w:t>Urbanization progressively increases as economies undergo industrialization.</w:t>
      </w:r>
      <w:r w:rsidRPr="00FD2E05">
        <w:rPr>
          <w:color w:val="000000"/>
        </w:rPr>
        <w:br/>
        <w:t xml:space="preserve"> </w:t>
      </w:r>
      <w:r w:rsidRPr="00FD2E05">
        <w:rPr>
          <w:color w:val="000000"/>
        </w:rPr>
        <w:tab/>
      </w:r>
      <w:r w:rsidRPr="00FD2E05">
        <w:rPr>
          <w:b/>
          <w:bCs/>
          <w:color w:val="000000"/>
        </w:rPr>
        <w:t>C</w:t>
      </w:r>
      <w:r w:rsidRPr="00FD2E05">
        <w:rPr>
          <w:color w:val="000000"/>
        </w:rPr>
        <w:t>. The process of urbanization has happened in all industrialized nations.</w:t>
      </w:r>
      <w:r w:rsidRPr="00FD2E05">
        <w:rPr>
          <w:color w:val="000000"/>
        </w:rPr>
        <w:br/>
        <w:t xml:space="preserve"> </w:t>
      </w:r>
      <w:r w:rsidRPr="00FD2E05">
        <w:rPr>
          <w:color w:val="000000"/>
        </w:rPr>
        <w:tab/>
      </w:r>
      <w:r w:rsidRPr="00FD2E05">
        <w:rPr>
          <w:b/>
          <w:bCs/>
          <w:color w:val="000000"/>
        </w:rPr>
        <w:t>D</w:t>
      </w:r>
      <w:r w:rsidRPr="00FD2E05">
        <w:rPr>
          <w:color w:val="000000"/>
        </w:rPr>
        <w:t>.</w:t>
      </w:r>
      <w:r w:rsidRPr="00FD2E05">
        <w:rPr>
          <w:b/>
          <w:bCs/>
          <w:color w:val="000000"/>
        </w:rPr>
        <w:t xml:space="preserve"> </w:t>
      </w:r>
      <w:r w:rsidRPr="00FD2E05">
        <w:rPr>
          <w:color w:val="000000"/>
        </w:rPr>
        <w:t>Megacities are cities characterized by over 10 million people.</w:t>
      </w:r>
      <w:r w:rsidRPr="00FD2E05">
        <w:rPr>
          <w:color w:val="000000"/>
        </w:rPr>
        <w:br/>
      </w:r>
      <w:r w:rsidRPr="00FD2E05">
        <w:rPr>
          <w:b/>
          <w:bCs/>
          <w:color w:val="000000"/>
        </w:rPr>
        <w:t>Question 38</w:t>
      </w:r>
      <w:r w:rsidRPr="00FD2E05">
        <w:rPr>
          <w:color w:val="000000"/>
        </w:rPr>
        <w:t>. Which of the following best paraphrases the underlined sentence in paragraph 4?</w:t>
      </w:r>
    </w:p>
    <w:p w:rsidR="00CC165C" w:rsidRPr="00FD2E05" w:rsidRDefault="00CC165C" w:rsidP="00BD12C2">
      <w:pPr>
        <w:ind w:firstLine="720"/>
      </w:pPr>
      <w:r w:rsidRPr="00FD2E05">
        <w:rPr>
          <w:b/>
          <w:bCs/>
          <w:color w:val="000000"/>
        </w:rPr>
        <w:t>A</w:t>
      </w:r>
      <w:r w:rsidRPr="00FD2E05">
        <w:rPr>
          <w:color w:val="000000"/>
        </w:rPr>
        <w:t>. The world’s population has shrunk as industrialization spread.</w:t>
      </w:r>
    </w:p>
    <w:p w:rsidR="00CC165C" w:rsidRPr="00FD2E05" w:rsidRDefault="00CC165C" w:rsidP="00BD12C2">
      <w:pPr>
        <w:ind w:firstLine="720"/>
      </w:pPr>
      <w:r w:rsidRPr="00FD2E05">
        <w:rPr>
          <w:b/>
          <w:bCs/>
          <w:color w:val="000000"/>
          <w:highlight w:val="yellow"/>
        </w:rPr>
        <w:t>B</w:t>
      </w:r>
      <w:r w:rsidRPr="00FD2E05">
        <w:rPr>
          <w:color w:val="000000"/>
          <w:highlight w:val="yellow"/>
        </w:rPr>
        <w:t>. Industrialization has led to population growth.</w:t>
      </w:r>
    </w:p>
    <w:p w:rsidR="00CC165C" w:rsidRPr="00FD2E05" w:rsidRDefault="00CC165C" w:rsidP="00BD12C2">
      <w:pPr>
        <w:ind w:firstLine="720"/>
      </w:pPr>
      <w:r w:rsidRPr="00FD2E05">
        <w:rPr>
          <w:b/>
          <w:bCs/>
          <w:color w:val="000000"/>
        </w:rPr>
        <w:t>C</w:t>
      </w:r>
      <w:r w:rsidRPr="00FD2E05">
        <w:rPr>
          <w:color w:val="000000"/>
        </w:rPr>
        <w:t>. Industrialization has had little effect on population.</w:t>
      </w:r>
    </w:p>
    <w:p w:rsidR="00CC165C" w:rsidRPr="00FD2E05" w:rsidRDefault="00CC165C" w:rsidP="00BD12C2">
      <w:pPr>
        <w:ind w:firstLine="720"/>
      </w:pPr>
      <w:r w:rsidRPr="00FD2E05">
        <w:rPr>
          <w:b/>
          <w:bCs/>
          <w:color w:val="000000"/>
        </w:rPr>
        <w:t>D</w:t>
      </w:r>
      <w:r w:rsidRPr="00FD2E05">
        <w:rPr>
          <w:color w:val="000000"/>
        </w:rPr>
        <w:t>. Population growth has slowed in industrialized economies.</w:t>
      </w:r>
    </w:p>
    <w:p w:rsidR="00CC165C" w:rsidRPr="00FD2E05" w:rsidRDefault="00CC165C" w:rsidP="00BD12C2">
      <w:r w:rsidRPr="00FD2E05">
        <w:rPr>
          <w:b/>
          <w:bCs/>
          <w:color w:val="000000"/>
        </w:rPr>
        <w:t>Question 39</w:t>
      </w:r>
      <w:r w:rsidRPr="00FD2E05">
        <w:rPr>
          <w:color w:val="000000"/>
        </w:rPr>
        <w:t>. Which of the following can be inferred from the passage?</w:t>
      </w:r>
    </w:p>
    <w:p w:rsidR="00CC165C" w:rsidRPr="00FD2E05" w:rsidRDefault="00CC165C" w:rsidP="00BD12C2">
      <w:pPr>
        <w:ind w:firstLine="624"/>
      </w:pPr>
      <w:r w:rsidRPr="00FD2E05">
        <w:rPr>
          <w:b/>
          <w:bCs/>
          <w:color w:val="000000"/>
          <w:highlight w:val="yellow"/>
        </w:rPr>
        <w:t>A</w:t>
      </w:r>
      <w:r w:rsidRPr="00FD2E05">
        <w:rPr>
          <w:color w:val="000000"/>
          <w:highlight w:val="yellow"/>
        </w:rPr>
        <w:t>. Poorly managed urbanization can cause problems.</w:t>
      </w:r>
    </w:p>
    <w:p w:rsidR="00CC165C" w:rsidRPr="00FD2E05" w:rsidRDefault="00CC165C" w:rsidP="00BD12C2">
      <w:pPr>
        <w:ind w:firstLine="720"/>
      </w:pPr>
      <w:r w:rsidRPr="00FD2E05">
        <w:rPr>
          <w:b/>
          <w:bCs/>
          <w:color w:val="000000"/>
        </w:rPr>
        <w:t>B</w:t>
      </w:r>
      <w:r w:rsidRPr="00FD2E05">
        <w:rPr>
          <w:color w:val="000000"/>
        </w:rPr>
        <w:t>. Urban sprawl makes cities more sustainable.</w:t>
      </w:r>
    </w:p>
    <w:p w:rsidR="00CC165C" w:rsidRPr="00FD2E05" w:rsidRDefault="00CC165C" w:rsidP="00BD12C2">
      <w:pPr>
        <w:ind w:firstLine="720"/>
      </w:pPr>
      <w:r w:rsidRPr="00FD2E05">
        <w:rPr>
          <w:b/>
          <w:bCs/>
          <w:color w:val="000000"/>
        </w:rPr>
        <w:t>C</w:t>
      </w:r>
      <w:r w:rsidRPr="00FD2E05">
        <w:rPr>
          <w:color w:val="000000"/>
        </w:rPr>
        <w:t>. The world’s population will stop growing soon.</w:t>
      </w:r>
    </w:p>
    <w:p w:rsidR="00CC165C" w:rsidRPr="00FD2E05" w:rsidRDefault="00CC165C" w:rsidP="00BD12C2">
      <w:pPr>
        <w:ind w:firstLine="720"/>
      </w:pPr>
      <w:r w:rsidRPr="00FD2E05">
        <w:rPr>
          <w:b/>
          <w:bCs/>
          <w:color w:val="000000"/>
        </w:rPr>
        <w:t>D</w:t>
      </w:r>
      <w:r w:rsidRPr="00FD2E05">
        <w:rPr>
          <w:color w:val="000000"/>
        </w:rPr>
        <w:t>. Transport development does not affect urbanization.</w:t>
      </w:r>
    </w:p>
    <w:p w:rsidR="00CC165C" w:rsidRPr="00FD2E05" w:rsidRDefault="00CC165C" w:rsidP="00BD12C2">
      <w:r w:rsidRPr="00FD2E05">
        <w:rPr>
          <w:b/>
          <w:bCs/>
          <w:color w:val="000000"/>
        </w:rPr>
        <w:t>Question 40</w:t>
      </w:r>
      <w:r w:rsidRPr="00FD2E05">
        <w:rPr>
          <w:color w:val="000000"/>
        </w:rPr>
        <w:t>. Which of the following best summarises the passage?</w:t>
      </w:r>
    </w:p>
    <w:p w:rsidR="00CC165C" w:rsidRPr="00FD2E05" w:rsidRDefault="00CC165C" w:rsidP="00BD12C2">
      <w:pPr>
        <w:ind w:firstLine="720"/>
      </w:pPr>
      <w:r w:rsidRPr="00FD2E05">
        <w:rPr>
          <w:b/>
          <w:bCs/>
          <w:color w:val="000000"/>
          <w:highlight w:val="yellow"/>
        </w:rPr>
        <w:t>A</w:t>
      </w:r>
      <w:r w:rsidRPr="00FD2E05">
        <w:rPr>
          <w:color w:val="000000"/>
          <w:highlight w:val="yellow"/>
        </w:rPr>
        <w:t>. Urbanization is ongoing, bringing both opportunities and challenges.</w:t>
      </w:r>
    </w:p>
    <w:p w:rsidR="00CC165C" w:rsidRPr="00FD2E05" w:rsidRDefault="00CC165C" w:rsidP="00BD12C2">
      <w:pPr>
        <w:ind w:firstLine="720"/>
      </w:pPr>
      <w:r w:rsidRPr="00FD2E05">
        <w:rPr>
          <w:b/>
          <w:bCs/>
          <w:color w:val="000000"/>
        </w:rPr>
        <w:t>B</w:t>
      </w:r>
      <w:r w:rsidRPr="00FD2E05">
        <w:rPr>
          <w:color w:val="000000"/>
        </w:rPr>
        <w:t>. Cities are steadily shrinking as more people relocate to rural regions.</w:t>
      </w:r>
    </w:p>
    <w:p w:rsidR="00CC165C" w:rsidRPr="00FD2E05" w:rsidRDefault="00CC165C" w:rsidP="00BD12C2">
      <w:pPr>
        <w:ind w:firstLine="720"/>
      </w:pPr>
      <w:r w:rsidRPr="00FD2E05">
        <w:rPr>
          <w:b/>
          <w:bCs/>
          <w:color w:val="000000"/>
        </w:rPr>
        <w:t>C</w:t>
      </w:r>
      <w:r w:rsidRPr="00FD2E05">
        <w:rPr>
          <w:color w:val="000000"/>
        </w:rPr>
        <w:t>. Industrialization does not significantly influence the process of urbanization.</w:t>
      </w:r>
    </w:p>
    <w:p w:rsidR="00CC165C" w:rsidRPr="00FD2E05" w:rsidRDefault="00CC165C" w:rsidP="005175C5">
      <w:pPr>
        <w:ind w:firstLine="720"/>
        <w:rPr>
          <w:rFonts w:eastAsiaTheme="minorEastAsia"/>
          <w:color w:val="000000"/>
          <w:lang w:eastAsia="zh-CN"/>
        </w:rPr>
      </w:pPr>
      <w:r w:rsidRPr="00FD2E05">
        <w:rPr>
          <w:b/>
          <w:bCs/>
          <w:color w:val="000000"/>
        </w:rPr>
        <w:t>D</w:t>
      </w:r>
      <w:r w:rsidRPr="00FD2E05">
        <w:rPr>
          <w:color w:val="000000"/>
        </w:rPr>
        <w:t>. Urban sprawl actually contributes to preserving existing agricultural land.</w:t>
      </w:r>
    </w:p>
    <w:p w:rsidR="00CC165C" w:rsidRPr="00FD2E05" w:rsidRDefault="00CC165C" w:rsidP="00B12C88"/>
    <w:p w:rsidR="00CC165C" w:rsidRPr="00FD2E05" w:rsidRDefault="00CC165C" w:rsidP="00B12C88">
      <w:pPr>
        <w:jc w:val="center"/>
        <w:rPr>
          <w:b/>
          <w:bCs/>
        </w:rPr>
      </w:pPr>
      <w:r w:rsidRPr="00FD2E05">
        <w:rPr>
          <w:b/>
          <w:bCs/>
        </w:rPr>
        <w:t>----------------------THE END ----------------------</w:t>
      </w:r>
    </w:p>
    <w:p w:rsidR="00CC165C" w:rsidRPr="00FD2E05" w:rsidRDefault="00CC165C" w:rsidP="00E62F85">
      <w:pPr>
        <w:jc w:val="center"/>
        <w:rPr>
          <w:b/>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1</w:t>
            </w:r>
            <w:r w:rsidRPr="00FD2E05">
              <w:rPr>
                <w:b/>
                <w:highlight w:val="green"/>
              </w:rPr>
              <w:t>1</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CC165C" w:rsidRPr="00FD2E05" w:rsidRDefault="00CC165C" w:rsidP="00E62F85">
      <w:pPr>
        <w:pBdr>
          <w:top w:val="nil"/>
          <w:left w:val="nil"/>
          <w:bottom w:val="nil"/>
          <w:right w:val="nil"/>
          <w:between w:val="nil"/>
        </w:pBdr>
        <w:spacing w:line="276" w:lineRule="auto"/>
        <w:rPr>
          <w:b/>
          <w:i/>
        </w:rPr>
      </w:pPr>
      <w:r w:rsidRPr="00FD2E05">
        <w:rPr>
          <w:b/>
          <w:i/>
        </w:rPr>
        <w:t>Read the following advertisement and mark the letter A, B, C, or D on your answer sheet to indicate the option that best fits each of the numbered blanks from 1 to 6.</w:t>
      </w:r>
    </w:p>
    <w:p w:rsidR="00CC165C" w:rsidRPr="00FD2E05" w:rsidRDefault="00CC165C" w:rsidP="00E62F85">
      <w:pPr>
        <w:pBdr>
          <w:top w:val="nil"/>
          <w:left w:val="nil"/>
          <w:bottom w:val="nil"/>
          <w:right w:val="nil"/>
          <w:between w:val="nil"/>
        </w:pBdr>
        <w:spacing w:line="276" w:lineRule="auto"/>
        <w:rPr>
          <w:b/>
          <w:i/>
        </w:rPr>
      </w:pPr>
      <w:r w:rsidRPr="00FD2E05">
        <w:rPr>
          <w:b/>
        </w:rPr>
        <w:t xml:space="preserve">                                                           Your Adventure Starts Here!</w:t>
      </w:r>
    </w:p>
    <w:p w:rsidR="00CC165C" w:rsidRPr="00FD2E05" w:rsidRDefault="00CC165C" w:rsidP="00E62F85">
      <w:pPr>
        <w:pBdr>
          <w:top w:val="nil"/>
          <w:left w:val="nil"/>
          <w:bottom w:val="nil"/>
          <w:right w:val="nil"/>
          <w:between w:val="nil"/>
        </w:pBdr>
        <w:spacing w:line="276" w:lineRule="auto"/>
      </w:pPr>
      <w:r w:rsidRPr="00FD2E05">
        <w:t xml:space="preserve">  Are you ready for an (1)________ experience?</w:t>
      </w:r>
      <w:r w:rsidRPr="00FD2E05">
        <w:rPr>
          <w:noProof/>
        </w:rPr>
        <w:drawing>
          <wp:anchor distT="0" distB="0" distL="114300" distR="114300" simplePos="0" relativeHeight="251659264" behindDoc="0" locked="0" layoutInCell="1" hidden="0" allowOverlap="1" wp14:anchorId="7571B3A4" wp14:editId="26058341">
            <wp:simplePos x="0" y="0"/>
            <wp:positionH relativeFrom="column">
              <wp:posOffset>5386705</wp:posOffset>
            </wp:positionH>
            <wp:positionV relativeFrom="paragraph">
              <wp:posOffset>9525</wp:posOffset>
            </wp:positionV>
            <wp:extent cx="1388110" cy="1629410"/>
            <wp:effectExtent l="0" t="0" r="0" b="0"/>
            <wp:wrapSquare wrapText="bothSides" distT="0" distB="0" distL="114300" distR="114300"/>
            <wp:docPr id="1170370142" name="image2.jpg" descr="A vibrant travel advertisement illustration featuring a scenic mountain trail, a cozy city with colorful streets, and a serene seaside with turquoise water. The design includes a globe with colorful pins marking travel destinations, an airplane flying across the top, and a suitcase in the corner. The overall tone is colorful, inspiring, and adventurous, with no text or words present in the image."/>
            <wp:cNvGraphicFramePr/>
            <a:graphic xmlns:a="http://schemas.openxmlformats.org/drawingml/2006/main">
              <a:graphicData uri="http://schemas.openxmlformats.org/drawingml/2006/picture">
                <pic:pic xmlns:pic="http://schemas.openxmlformats.org/drawingml/2006/picture">
                  <pic:nvPicPr>
                    <pic:cNvPr id="0" name="image2.jpg" descr="A vibrant travel advertisement illustration featuring a scenic mountain trail, a cozy city with colorful streets, and a serene seaside with turquoise water. The design includes a globe with colorful pins marking travel destinations, an airplane flying across the top, and a suitcase in the corner. The overall tone is colorful, inspiring, and adventurous, with no text or words present in the image."/>
                    <pic:cNvPicPr preferRelativeResize="0"/>
                  </pic:nvPicPr>
                  <pic:blipFill>
                    <a:blip r:embed="rId8"/>
                    <a:srcRect/>
                    <a:stretch>
                      <a:fillRect/>
                    </a:stretch>
                  </pic:blipFill>
                  <pic:spPr>
                    <a:xfrm>
                      <a:off x="0" y="0"/>
                      <a:ext cx="1388110" cy="1629410"/>
                    </a:xfrm>
                    <a:prstGeom prst="rect">
                      <a:avLst/>
                    </a:prstGeom>
                    <a:ln/>
                  </pic:spPr>
                </pic:pic>
              </a:graphicData>
            </a:graphic>
          </wp:anchor>
        </w:drawing>
      </w:r>
    </w:p>
    <w:p w:rsidR="00CC165C" w:rsidRPr="00FD2E05" w:rsidRDefault="00CC165C" w:rsidP="00E62F85">
      <w:pPr>
        <w:pBdr>
          <w:top w:val="nil"/>
          <w:left w:val="nil"/>
          <w:bottom w:val="nil"/>
          <w:right w:val="nil"/>
          <w:between w:val="nil"/>
        </w:pBdr>
        <w:spacing w:line="276" w:lineRule="auto"/>
        <w:ind w:left="709" w:hanging="709"/>
      </w:pPr>
      <w:r w:rsidRPr="00FD2E05">
        <w:rPr>
          <w:rFonts w:eastAsia="REM"/>
        </w:rPr>
        <w:t xml:space="preserve">  </w:t>
      </w:r>
      <w:r w:rsidRPr="00FD2E05">
        <w:rPr>
          <w:rFonts w:ascii="MS Mincho" w:eastAsia="MS Mincho" w:hAnsi="MS Mincho" w:cs="MS Mincho" w:hint="eastAsia"/>
        </w:rPr>
        <w:t>✈</w:t>
      </w:r>
      <w:r w:rsidRPr="00FD2E05">
        <w:rPr>
          <w:rFonts w:eastAsia="REM"/>
        </w:rPr>
        <w:t>️</w:t>
      </w:r>
      <w:r w:rsidRPr="00FD2E05">
        <w:t xml:space="preserve"> Adventure Travel Packages, (2)________ comfort and exploration, allow you (3)________ every detail of your trip, ensuring that your journey is as thrilling as your destination.</w:t>
      </w:r>
    </w:p>
    <w:p w:rsidR="00CC165C" w:rsidRPr="00FD2E05" w:rsidRDefault="00CC165C" w:rsidP="00E62F85">
      <w:pPr>
        <w:pBdr>
          <w:top w:val="nil"/>
          <w:left w:val="nil"/>
          <w:bottom w:val="nil"/>
          <w:right w:val="nil"/>
          <w:between w:val="nil"/>
        </w:pBdr>
        <w:spacing w:line="276" w:lineRule="auto"/>
      </w:pPr>
      <w:r w:rsidRPr="00FD2E05">
        <w:rPr>
          <w:rFonts w:eastAsia="REM"/>
        </w:rPr>
        <w:t xml:space="preserve">  📍</w:t>
      </w:r>
      <w:r w:rsidRPr="00FD2E05">
        <w:t xml:space="preserve"> Discover (4)_______- all tailored to your dreams.</w:t>
      </w:r>
    </w:p>
    <w:p w:rsidR="00CC165C" w:rsidRPr="00FD2E05" w:rsidRDefault="00CC165C" w:rsidP="00E62F85">
      <w:pPr>
        <w:pBdr>
          <w:top w:val="nil"/>
          <w:left w:val="nil"/>
          <w:bottom w:val="nil"/>
          <w:right w:val="nil"/>
          <w:between w:val="nil"/>
        </w:pBdr>
        <w:spacing w:line="276" w:lineRule="auto"/>
        <w:ind w:left="709" w:hanging="709"/>
      </w:pPr>
      <w:r w:rsidRPr="00FD2E05">
        <w:rPr>
          <w:rFonts w:eastAsia="REM"/>
        </w:rPr>
        <w:t xml:space="preserve">  🌍</w:t>
      </w:r>
      <w:r w:rsidRPr="00FD2E05">
        <w:t xml:space="preserve"> (5)________ a trip to explore hidden gems, and make memories that will  stay with you forever.</w:t>
      </w:r>
    </w:p>
    <w:p w:rsidR="00CC165C" w:rsidRPr="00FD2E05" w:rsidRDefault="00CC165C" w:rsidP="00E62F85">
      <w:pPr>
        <w:pBdr>
          <w:top w:val="nil"/>
          <w:left w:val="nil"/>
          <w:bottom w:val="nil"/>
          <w:right w:val="nil"/>
          <w:between w:val="nil"/>
        </w:pBdr>
        <w:spacing w:line="276" w:lineRule="auto"/>
      </w:pPr>
      <w:r w:rsidRPr="00FD2E05">
        <w:rPr>
          <w:rFonts w:eastAsia="REM"/>
        </w:rPr>
        <w:t xml:space="preserve">  💡</w:t>
      </w:r>
      <w:r w:rsidRPr="00FD2E05">
        <w:t xml:space="preserve"> Plan your trip in minutes: from choosing your dream destination</w:t>
      </w:r>
    </w:p>
    <w:p w:rsidR="00CC165C" w:rsidRPr="00FD2E05" w:rsidRDefault="00CC165C" w:rsidP="00E62F85">
      <w:pPr>
        <w:pBdr>
          <w:top w:val="nil"/>
          <w:left w:val="nil"/>
          <w:bottom w:val="nil"/>
          <w:right w:val="nil"/>
          <w:between w:val="nil"/>
        </w:pBdr>
        <w:spacing w:line="276" w:lineRule="auto"/>
        <w:ind w:left="567"/>
      </w:pPr>
      <w:r w:rsidRPr="00FD2E05">
        <w:lastRenderedPageBreak/>
        <w:t xml:space="preserve">    (6)________ finding the perfect itinerary</w:t>
      </w:r>
    </w:p>
    <w:p w:rsidR="00CC165C" w:rsidRPr="00FD2E05" w:rsidRDefault="00CC165C" w:rsidP="00E62F85">
      <w:pPr>
        <w:pBdr>
          <w:top w:val="nil"/>
          <w:left w:val="nil"/>
          <w:bottom w:val="nil"/>
          <w:right w:val="nil"/>
          <w:between w:val="nil"/>
        </w:pBdr>
        <w:spacing w:line="276" w:lineRule="auto"/>
        <w:ind w:left="1440" w:firstLine="720"/>
      </w:pPr>
      <w:r w:rsidRPr="00FD2E05">
        <w:t xml:space="preserve">             </w:t>
      </w:r>
      <w:r w:rsidRPr="00FD2E05">
        <w:tab/>
      </w:r>
      <w:r w:rsidRPr="00FD2E05">
        <w:tab/>
      </w:r>
      <w:r w:rsidRPr="00FD2E05">
        <w:tab/>
      </w:r>
      <w:r w:rsidRPr="00FD2E05">
        <w:tab/>
      </w:r>
      <w:r w:rsidRPr="00FD2E05">
        <w:tab/>
      </w:r>
      <w:r w:rsidRPr="00FD2E05">
        <w:tab/>
      </w:r>
      <w:r w:rsidRPr="00FD2E05">
        <w:tab/>
      </w:r>
      <w:r w:rsidRPr="00FD2E05">
        <w:tab/>
        <w:t xml:space="preserve">          (Adapted from </w:t>
      </w:r>
      <w:r w:rsidRPr="00FD2E05">
        <w:rPr>
          <w:i/>
        </w:rPr>
        <w:t>Gateway</w:t>
      </w:r>
      <w:r w:rsidRPr="00FD2E05">
        <w:t>)</w:t>
      </w:r>
    </w:p>
    <w:p w:rsidR="00CC165C" w:rsidRPr="00FD2E05" w:rsidRDefault="00CC165C" w:rsidP="00E62F85">
      <w:pPr>
        <w:pBdr>
          <w:top w:val="nil"/>
          <w:left w:val="nil"/>
          <w:bottom w:val="nil"/>
          <w:right w:val="nil"/>
          <w:between w:val="nil"/>
        </w:pBdr>
        <w:spacing w:line="276" w:lineRule="auto"/>
      </w:pPr>
      <w:r w:rsidRPr="00FD2E05">
        <w:rPr>
          <w:b/>
        </w:rPr>
        <w:t>Question 1:</w:t>
      </w:r>
      <w:r w:rsidRPr="00FD2E05">
        <w:t xml:space="preserve"> </w:t>
      </w:r>
      <w:r w:rsidRPr="00FD2E05">
        <w:rPr>
          <w:b/>
          <w:highlight w:val="yellow"/>
        </w:rPr>
        <w:t>A.</w:t>
      </w:r>
      <w:r w:rsidRPr="00FD2E05">
        <w:rPr>
          <w:highlight w:val="yellow"/>
        </w:rPr>
        <w:t xml:space="preserve"> exciting </w:t>
      </w:r>
      <w:r w:rsidRPr="00FD2E05">
        <w:tab/>
      </w:r>
      <w:r w:rsidRPr="00FD2E05">
        <w:tab/>
      </w:r>
      <w:r w:rsidRPr="00FD2E05">
        <w:rPr>
          <w:b/>
        </w:rPr>
        <w:t>B.</w:t>
      </w:r>
      <w:r w:rsidRPr="00FD2E05">
        <w:t xml:space="preserve"> excited </w:t>
      </w:r>
      <w:r w:rsidRPr="00FD2E05">
        <w:tab/>
      </w:r>
      <w:r w:rsidRPr="00FD2E05">
        <w:tab/>
      </w:r>
      <w:r w:rsidRPr="00FD2E05">
        <w:rPr>
          <w:b/>
        </w:rPr>
        <w:t>C.</w:t>
      </w:r>
      <w:r w:rsidRPr="00FD2E05">
        <w:t xml:space="preserve"> excitingly </w:t>
      </w:r>
      <w:r w:rsidRPr="00FD2E05">
        <w:tab/>
      </w:r>
      <w:r w:rsidRPr="00FD2E05">
        <w:tab/>
      </w:r>
      <w:r w:rsidRPr="00FD2E05">
        <w:rPr>
          <w:b/>
        </w:rPr>
        <w:t>D.</w:t>
      </w:r>
      <w:r w:rsidRPr="00FD2E05">
        <w:t xml:space="preserve"> excitement</w:t>
      </w:r>
    </w:p>
    <w:p w:rsidR="00CC165C" w:rsidRPr="00FD2E05" w:rsidRDefault="00CC165C" w:rsidP="00E62F85">
      <w:pPr>
        <w:pBdr>
          <w:top w:val="nil"/>
          <w:left w:val="nil"/>
          <w:bottom w:val="nil"/>
          <w:right w:val="nil"/>
          <w:between w:val="nil"/>
        </w:pBdr>
        <w:spacing w:line="276" w:lineRule="auto"/>
      </w:pPr>
      <w:r w:rsidRPr="00FD2E05">
        <w:rPr>
          <w:b/>
        </w:rPr>
        <w:t>Question 2:</w:t>
      </w:r>
      <w:r w:rsidRPr="00FD2E05">
        <w:t xml:space="preserve"> </w:t>
      </w:r>
      <w:r w:rsidRPr="00FD2E05">
        <w:rPr>
          <w:b/>
        </w:rPr>
        <w:t>A.</w:t>
      </w:r>
      <w:r w:rsidRPr="00FD2E05">
        <w:t xml:space="preserve"> which are combined  </w:t>
      </w:r>
      <w:r w:rsidRPr="00FD2E05">
        <w:tab/>
      </w:r>
      <w:r w:rsidRPr="00FD2E05">
        <w:rPr>
          <w:b/>
          <w:highlight w:val="yellow"/>
        </w:rPr>
        <w:t>B.</w:t>
      </w:r>
      <w:r w:rsidRPr="00FD2E05">
        <w:rPr>
          <w:highlight w:val="yellow"/>
        </w:rPr>
        <w:t xml:space="preserve"> combining </w:t>
      </w:r>
      <w:r w:rsidRPr="00FD2E05">
        <w:tab/>
      </w:r>
      <w:r w:rsidRPr="00FD2E05">
        <w:tab/>
      </w:r>
      <w:r w:rsidRPr="00FD2E05">
        <w:rPr>
          <w:b/>
        </w:rPr>
        <w:t>C.</w:t>
      </w:r>
      <w:r w:rsidRPr="00FD2E05">
        <w:t xml:space="preserve"> combined </w:t>
      </w:r>
      <w:r w:rsidRPr="00FD2E05">
        <w:tab/>
      </w:r>
      <w:r w:rsidRPr="00FD2E05">
        <w:tab/>
      </w:r>
      <w:r w:rsidRPr="00FD2E05">
        <w:rPr>
          <w:b/>
        </w:rPr>
        <w:t>D.</w:t>
      </w:r>
      <w:r w:rsidRPr="00FD2E05">
        <w:t xml:space="preserve"> combine</w:t>
      </w:r>
    </w:p>
    <w:p w:rsidR="00CC165C" w:rsidRPr="00FD2E05" w:rsidRDefault="00CC165C" w:rsidP="00E62F85">
      <w:pPr>
        <w:pBdr>
          <w:top w:val="nil"/>
          <w:left w:val="nil"/>
          <w:bottom w:val="nil"/>
          <w:right w:val="nil"/>
          <w:between w:val="nil"/>
        </w:pBdr>
        <w:spacing w:line="276" w:lineRule="auto"/>
      </w:pPr>
      <w:r w:rsidRPr="00FD2E05">
        <w:rPr>
          <w:b/>
        </w:rPr>
        <w:t>Question 3:</w:t>
      </w:r>
      <w:r w:rsidRPr="00FD2E05">
        <w:t xml:space="preserve"> </w:t>
      </w:r>
      <w:r w:rsidRPr="00FD2E05">
        <w:rPr>
          <w:b/>
        </w:rPr>
        <w:t>A.</w:t>
      </w:r>
      <w:r w:rsidRPr="00FD2E05">
        <w:rPr>
          <w:highlight w:val="yellow"/>
        </w:rPr>
        <w:t xml:space="preserve"> to customize  </w:t>
      </w:r>
      <w:r w:rsidRPr="00FD2E05">
        <w:rPr>
          <w:highlight w:val="yellow"/>
        </w:rPr>
        <w:tab/>
      </w:r>
      <w:r w:rsidRPr="00FD2E05">
        <w:tab/>
      </w:r>
      <w:r w:rsidRPr="00FD2E05">
        <w:rPr>
          <w:b/>
        </w:rPr>
        <w:t>B.</w:t>
      </w:r>
      <w:r w:rsidRPr="00FD2E05">
        <w:t xml:space="preserve"> customize </w:t>
      </w:r>
      <w:r w:rsidRPr="00FD2E05">
        <w:tab/>
      </w:r>
      <w:r w:rsidRPr="00FD2E05">
        <w:tab/>
      </w:r>
      <w:r w:rsidRPr="00FD2E05">
        <w:rPr>
          <w:b/>
        </w:rPr>
        <w:t>C.</w:t>
      </w:r>
      <w:r w:rsidRPr="00FD2E05">
        <w:t xml:space="preserve"> customizing </w:t>
      </w:r>
      <w:r w:rsidRPr="00FD2E05">
        <w:tab/>
      </w:r>
      <w:r w:rsidRPr="00FD2E05">
        <w:rPr>
          <w:b/>
        </w:rPr>
        <w:t>D.</w:t>
      </w:r>
      <w:r w:rsidRPr="00FD2E05">
        <w:t xml:space="preserve"> to customizing</w:t>
      </w:r>
    </w:p>
    <w:p w:rsidR="00CC165C" w:rsidRPr="00FD2E05" w:rsidRDefault="00CC165C" w:rsidP="00E62F85">
      <w:pPr>
        <w:pBdr>
          <w:top w:val="nil"/>
          <w:left w:val="nil"/>
          <w:bottom w:val="nil"/>
          <w:right w:val="nil"/>
          <w:between w:val="nil"/>
        </w:pBdr>
        <w:spacing w:line="276" w:lineRule="auto"/>
      </w:pPr>
      <w:r w:rsidRPr="00FD2E05">
        <w:rPr>
          <w:b/>
        </w:rPr>
        <w:t>Question 4:</w:t>
      </w:r>
      <w:r w:rsidRPr="00FD2E05">
        <w:t xml:space="preserve"> </w:t>
      </w:r>
      <w:r w:rsidRPr="00FD2E05">
        <w:rPr>
          <w:b/>
        </w:rPr>
        <w:t>A.</w:t>
      </w:r>
      <w:r w:rsidRPr="00FD2E05">
        <w:t xml:space="preserve"> mountain breathtaking trails </w:t>
      </w:r>
      <w:r w:rsidRPr="00FD2E05">
        <w:tab/>
      </w:r>
      <w:r w:rsidRPr="00FD2E05">
        <w:tab/>
      </w:r>
      <w:r w:rsidRPr="00FD2E05">
        <w:tab/>
      </w:r>
      <w:r w:rsidRPr="00FD2E05">
        <w:rPr>
          <w:b/>
        </w:rPr>
        <w:t>B.</w:t>
      </w:r>
      <w:r w:rsidRPr="00FD2E05">
        <w:t xml:space="preserve"> breathtaking trails mountain </w:t>
      </w:r>
    </w:p>
    <w:p w:rsidR="00CC165C" w:rsidRPr="00FD2E05" w:rsidRDefault="00CC165C" w:rsidP="00E62F85">
      <w:pPr>
        <w:pBdr>
          <w:top w:val="nil"/>
          <w:left w:val="nil"/>
          <w:bottom w:val="nil"/>
          <w:right w:val="nil"/>
          <w:between w:val="nil"/>
        </w:pBdr>
        <w:spacing w:line="276" w:lineRule="auto"/>
        <w:ind w:left="720"/>
      </w:pPr>
      <w:r w:rsidRPr="00FD2E05">
        <w:t xml:space="preserve">        </w:t>
      </w:r>
      <w:r w:rsidRPr="00FD2E05">
        <w:rPr>
          <w:b/>
        </w:rPr>
        <w:t>C.</w:t>
      </w:r>
      <w:r w:rsidRPr="00FD2E05">
        <w:t xml:space="preserve"> trails breathtaking mountain </w:t>
      </w:r>
      <w:r w:rsidRPr="00FD2E05">
        <w:tab/>
      </w:r>
      <w:r w:rsidRPr="00FD2E05">
        <w:tab/>
      </w:r>
      <w:r w:rsidRPr="00FD2E05">
        <w:tab/>
      </w:r>
      <w:r w:rsidRPr="00FD2E05">
        <w:rPr>
          <w:b/>
          <w:highlight w:val="yellow"/>
        </w:rPr>
        <w:t>D.</w:t>
      </w:r>
      <w:r w:rsidRPr="00FD2E05">
        <w:rPr>
          <w:highlight w:val="yellow"/>
        </w:rPr>
        <w:t xml:space="preserve"> breathtaking mountain trails</w:t>
      </w:r>
    </w:p>
    <w:p w:rsidR="00CC165C" w:rsidRPr="00FD2E05" w:rsidRDefault="00CC165C" w:rsidP="00E62F85">
      <w:pPr>
        <w:pBdr>
          <w:top w:val="nil"/>
          <w:left w:val="nil"/>
          <w:bottom w:val="nil"/>
          <w:right w:val="nil"/>
          <w:between w:val="nil"/>
        </w:pBdr>
        <w:spacing w:line="276" w:lineRule="auto"/>
      </w:pPr>
      <w:r w:rsidRPr="00FD2E05">
        <w:rPr>
          <w:b/>
        </w:rPr>
        <w:t>Question 5:</w:t>
      </w:r>
      <w:r w:rsidRPr="00FD2E05">
        <w:t xml:space="preserve"> </w:t>
      </w:r>
      <w:r w:rsidRPr="00FD2E05">
        <w:rPr>
          <w:b/>
        </w:rPr>
        <w:t>A.</w:t>
      </w:r>
      <w:r w:rsidRPr="00FD2E05">
        <w:t xml:space="preserve"> Do </w:t>
      </w:r>
      <w:r w:rsidRPr="00FD2E05">
        <w:tab/>
      </w:r>
      <w:r w:rsidRPr="00FD2E05">
        <w:tab/>
      </w:r>
      <w:r w:rsidRPr="00FD2E05">
        <w:tab/>
      </w:r>
      <w:r w:rsidRPr="00FD2E05">
        <w:rPr>
          <w:b/>
        </w:rPr>
        <w:t>B.</w:t>
      </w:r>
      <w:r w:rsidRPr="00FD2E05">
        <w:t xml:space="preserve"> Put </w:t>
      </w:r>
      <w:r w:rsidRPr="00FD2E05">
        <w:tab/>
      </w:r>
      <w:r w:rsidRPr="00FD2E05">
        <w:tab/>
      </w:r>
      <w:r w:rsidRPr="00FD2E05">
        <w:tab/>
      </w:r>
      <w:r w:rsidRPr="00FD2E05">
        <w:rPr>
          <w:b/>
          <w:highlight w:val="yellow"/>
        </w:rPr>
        <w:t>C.</w:t>
      </w:r>
      <w:r w:rsidRPr="00FD2E05">
        <w:rPr>
          <w:highlight w:val="yellow"/>
        </w:rPr>
        <w:t xml:space="preserve"> Take </w:t>
      </w:r>
      <w:r w:rsidRPr="00FD2E05">
        <w:tab/>
      </w:r>
      <w:r w:rsidRPr="00FD2E05">
        <w:tab/>
      </w:r>
      <w:r w:rsidRPr="00FD2E05">
        <w:rPr>
          <w:b/>
        </w:rPr>
        <w:t>D.</w:t>
      </w:r>
      <w:r w:rsidRPr="00FD2E05">
        <w:t xml:space="preserve"> Go</w:t>
      </w:r>
    </w:p>
    <w:p w:rsidR="00CC165C" w:rsidRPr="00FD2E05" w:rsidRDefault="00CC165C" w:rsidP="00E62F85">
      <w:pPr>
        <w:pBdr>
          <w:top w:val="nil"/>
          <w:left w:val="nil"/>
          <w:bottom w:val="nil"/>
          <w:right w:val="nil"/>
          <w:between w:val="nil"/>
        </w:pBdr>
        <w:spacing w:line="276" w:lineRule="auto"/>
      </w:pPr>
      <w:r w:rsidRPr="00FD2E05">
        <w:rPr>
          <w:b/>
        </w:rPr>
        <w:t>Question 6:</w:t>
      </w:r>
      <w:r w:rsidRPr="00FD2E05">
        <w:t xml:space="preserve"> </w:t>
      </w:r>
      <w:r w:rsidRPr="00FD2E05">
        <w:rPr>
          <w:b/>
        </w:rPr>
        <w:t>A.</w:t>
      </w:r>
      <w:r w:rsidRPr="00FD2E05">
        <w:t xml:space="preserve"> for </w:t>
      </w:r>
      <w:r w:rsidRPr="00FD2E05">
        <w:tab/>
      </w:r>
      <w:r w:rsidRPr="00FD2E05">
        <w:tab/>
      </w:r>
      <w:r w:rsidRPr="00FD2E05">
        <w:tab/>
      </w:r>
      <w:r w:rsidRPr="00FD2E05">
        <w:rPr>
          <w:b/>
        </w:rPr>
        <w:t>B.</w:t>
      </w:r>
      <w:r w:rsidRPr="00FD2E05">
        <w:t xml:space="preserve"> in </w:t>
      </w:r>
      <w:r w:rsidRPr="00FD2E05">
        <w:tab/>
      </w:r>
      <w:r w:rsidRPr="00FD2E05">
        <w:tab/>
      </w:r>
      <w:r w:rsidRPr="00FD2E05">
        <w:tab/>
      </w:r>
      <w:r w:rsidRPr="00FD2E05">
        <w:rPr>
          <w:b/>
          <w:highlight w:val="yellow"/>
        </w:rPr>
        <w:t>C.</w:t>
      </w:r>
      <w:r w:rsidRPr="00FD2E05">
        <w:rPr>
          <w:highlight w:val="yellow"/>
        </w:rPr>
        <w:t xml:space="preserve"> to </w:t>
      </w:r>
      <w:r w:rsidRPr="00FD2E05">
        <w:rPr>
          <w:highlight w:val="yellow"/>
        </w:rPr>
        <w:tab/>
      </w:r>
      <w:r w:rsidRPr="00FD2E05">
        <w:tab/>
      </w:r>
      <w:r w:rsidRPr="00FD2E05">
        <w:tab/>
      </w:r>
      <w:r w:rsidRPr="00FD2E05">
        <w:rPr>
          <w:b/>
        </w:rPr>
        <w:t>D.</w:t>
      </w:r>
      <w:r w:rsidRPr="00FD2E05">
        <w:t xml:space="preserve"> by</w:t>
      </w:r>
    </w:p>
    <w:p w:rsidR="00CC165C" w:rsidRPr="00FD2E05" w:rsidRDefault="00CC165C" w:rsidP="00E62F85">
      <w:pPr>
        <w:pBdr>
          <w:top w:val="nil"/>
          <w:left w:val="nil"/>
          <w:bottom w:val="nil"/>
          <w:right w:val="nil"/>
          <w:between w:val="nil"/>
        </w:pBdr>
        <w:spacing w:line="276" w:lineRule="auto"/>
        <w:rPr>
          <w:b/>
          <w:i/>
        </w:rPr>
      </w:pPr>
      <w:r w:rsidRPr="00FD2E05">
        <w:rPr>
          <w:b/>
          <w:i/>
        </w:rPr>
        <w:t xml:space="preserve">Read the following passage and mark the letter A, B, C or D on your answer sheet to indicate the option that best fits each of the numbered blanks from 7 to 12. </w:t>
      </w:r>
    </w:p>
    <w:p w:rsidR="00CC165C" w:rsidRPr="00FD2E05" w:rsidRDefault="00CC165C" w:rsidP="00E62F85">
      <w:pPr>
        <w:jc w:val="center"/>
        <w:rPr>
          <w:b/>
        </w:rPr>
      </w:pPr>
      <w:r w:rsidRPr="00FD2E05">
        <w:rPr>
          <w:b/>
        </w:rPr>
        <w:t>Explore Exciting Job Opportunities!</w:t>
      </w:r>
    </w:p>
    <w:p w:rsidR="00CC165C" w:rsidRPr="00FD2E05" w:rsidRDefault="00CC165C" w:rsidP="00E62F85">
      <w:pPr>
        <w:jc w:val="center"/>
        <w:rPr>
          <w:i/>
        </w:rPr>
      </w:pPr>
      <w:r w:rsidRPr="00FD2E05">
        <w:rPr>
          <w:i/>
        </w:rPr>
        <w:t>Build Your Future with Us!</w:t>
      </w:r>
    </w:p>
    <w:p w:rsidR="00CC165C" w:rsidRPr="00FD2E05" w:rsidRDefault="00CC165C" w:rsidP="00E62F85">
      <w:r w:rsidRPr="00FD2E05">
        <w:t xml:space="preserve">Are you looking for a chance to grow your career and achieve your goals? Our job openings provide the perfect opportunity to </w:t>
      </w:r>
      <w:r w:rsidRPr="00FD2E05">
        <w:rPr>
          <w:b/>
        </w:rPr>
        <w:t>(7)________</w:t>
      </w:r>
      <w:r w:rsidRPr="00FD2E05">
        <w:t xml:space="preserve"> your skills, connect with professionals, and make your dreams a reality. </w:t>
      </w:r>
      <w:r w:rsidRPr="00FD2E05">
        <w:rPr>
          <w:b/>
        </w:rPr>
        <w:t xml:space="preserve">(8)________ </w:t>
      </w:r>
      <w:r w:rsidRPr="00FD2E05">
        <w:t>our abundant resources, you have the opportunity to create a brighter future for yourself and contribute to a positive workplace.</w:t>
      </w:r>
    </w:p>
    <w:p w:rsidR="00CC165C" w:rsidRPr="00FD2E05" w:rsidRDefault="00CC165C" w:rsidP="00E62F85">
      <w:pPr>
        <w:rPr>
          <w:b/>
        </w:rPr>
      </w:pPr>
      <w:r w:rsidRPr="00FD2E05">
        <w:rPr>
          <w:rFonts w:eastAsia="Quattrocento Sans"/>
          <w:b/>
        </w:rPr>
        <w:t>🌟</w:t>
      </w:r>
      <w:r w:rsidRPr="00FD2E05">
        <w:rPr>
          <w:b/>
        </w:rPr>
        <w:t xml:space="preserve"> What You Can Expect from Our Opportunities:</w:t>
      </w:r>
    </w:p>
    <w:p w:rsidR="00CC165C" w:rsidRPr="00FD2E05" w:rsidRDefault="00CC165C" w:rsidP="00E62F85">
      <w:pPr>
        <w:rPr>
          <w:b/>
        </w:rPr>
      </w:pPr>
      <w:r w:rsidRPr="00FD2E05">
        <w:rPr>
          <w:rFonts w:eastAsia="Quattrocento Sans"/>
          <w:b/>
        </w:rPr>
        <w:t>💼</w:t>
      </w:r>
      <w:r w:rsidRPr="00FD2E05">
        <w:rPr>
          <w:b/>
        </w:rPr>
        <w:t xml:space="preserve"> Grow and Succeed:</w:t>
      </w:r>
    </w:p>
    <w:p w:rsidR="00CC165C" w:rsidRPr="00FD2E05" w:rsidRDefault="00CC165C" w:rsidP="00E62F85">
      <w:r w:rsidRPr="00FD2E05">
        <w:t xml:space="preserve">• Meet new people – Work with </w:t>
      </w:r>
      <w:r w:rsidRPr="00FD2E05">
        <w:rPr>
          <w:b/>
        </w:rPr>
        <w:t xml:space="preserve">(9)________ </w:t>
      </w:r>
      <w:r w:rsidRPr="00FD2E05">
        <w:t>colleagues who share your passion and vision.</w:t>
      </w:r>
    </w:p>
    <w:p w:rsidR="00CC165C" w:rsidRPr="00FD2E05" w:rsidRDefault="00CC165C" w:rsidP="00E62F85">
      <w:r w:rsidRPr="00FD2E05">
        <w:t xml:space="preserve">• Make an impact – See the results of your efforts and be proud of your </w:t>
      </w:r>
      <w:r w:rsidRPr="00FD2E05">
        <w:rPr>
          <w:b/>
        </w:rPr>
        <w:t xml:space="preserve">(10)________ </w:t>
      </w:r>
      <w:r w:rsidRPr="00FD2E05">
        <w:t>to the team.</w:t>
      </w:r>
    </w:p>
    <w:p w:rsidR="00CC165C" w:rsidRPr="00FD2E05" w:rsidRDefault="00CC165C" w:rsidP="00E62F85">
      <w:pPr>
        <w:rPr>
          <w:b/>
        </w:rPr>
      </w:pPr>
      <w:r w:rsidRPr="00FD2E05">
        <w:rPr>
          <w:rFonts w:eastAsia="Quattrocento Sans"/>
          <w:b/>
        </w:rPr>
        <w:t>🌟</w:t>
      </w:r>
      <w:r w:rsidRPr="00FD2E05">
        <w:rPr>
          <w:b/>
        </w:rPr>
        <w:t xml:space="preserve"> Be Part of Something Bigger:</w:t>
      </w:r>
    </w:p>
    <w:p w:rsidR="00CC165C" w:rsidRPr="00FD2E05" w:rsidRDefault="00CC165C" w:rsidP="00E62F85">
      <w:r w:rsidRPr="00FD2E05">
        <w:t>• Develop your skills – Learn, grow, and thrive in a supportive environment.</w:t>
      </w:r>
    </w:p>
    <w:p w:rsidR="00CC165C" w:rsidRPr="00FD2E05" w:rsidRDefault="00CC165C" w:rsidP="00E62F85">
      <w:r w:rsidRPr="00FD2E05">
        <w:t xml:space="preserve">• Opportunities for all – Whether you're a beginner, experienced, or changing careers, there are </w:t>
      </w:r>
      <w:r w:rsidRPr="00FD2E05">
        <w:rPr>
          <w:b/>
        </w:rPr>
        <w:t xml:space="preserve">(11)________ </w:t>
      </w:r>
      <w:r w:rsidRPr="00FD2E05">
        <w:t>places for you to enroll in!</w:t>
      </w:r>
    </w:p>
    <w:p w:rsidR="00CC165C" w:rsidRPr="00FD2E05" w:rsidRDefault="00CC165C" w:rsidP="00E62F85">
      <w:pPr>
        <w:rPr>
          <w:b/>
        </w:rPr>
      </w:pPr>
      <w:r w:rsidRPr="00FD2E05">
        <w:rPr>
          <w:rFonts w:eastAsia="Quattrocento Sans"/>
          <w:b/>
        </w:rPr>
        <w:t>📅</w:t>
      </w:r>
      <w:r w:rsidRPr="00FD2E05">
        <w:rPr>
          <w:b/>
        </w:rPr>
        <w:t xml:space="preserve"> Ready to Take the Next Step?</w:t>
      </w:r>
    </w:p>
    <w:p w:rsidR="00CC165C" w:rsidRPr="00FD2E05" w:rsidRDefault="00CC165C" w:rsidP="00E62F85">
      <w:r w:rsidRPr="00FD2E05">
        <w:t xml:space="preserve">Visit buildyourcareer.org or call us at +0123456789 to explore available positions and start your </w:t>
      </w:r>
      <w:r w:rsidRPr="00FD2E05">
        <w:rPr>
          <w:b/>
        </w:rPr>
        <w:t>(12)________</w:t>
      </w:r>
      <w:r w:rsidRPr="00FD2E05">
        <w:t>. Together, we can build a successful future!</w:t>
      </w:r>
    </w:p>
    <w:p w:rsidR="00CC165C" w:rsidRPr="00FD2E05" w:rsidRDefault="00CC165C" w:rsidP="00E62F85">
      <w:pPr>
        <w:pBdr>
          <w:top w:val="nil"/>
          <w:left w:val="nil"/>
          <w:bottom w:val="nil"/>
          <w:right w:val="nil"/>
          <w:between w:val="nil"/>
        </w:pBdr>
        <w:spacing w:line="276" w:lineRule="auto"/>
        <w:jc w:val="right"/>
      </w:pPr>
      <w:r w:rsidRPr="00FD2E05">
        <w:t xml:space="preserve">(Adapted from </w:t>
      </w:r>
      <w:r w:rsidRPr="00FD2E05">
        <w:rPr>
          <w:i/>
        </w:rPr>
        <w:t>https://www.linkedin.com</w:t>
      </w:r>
      <w:r w:rsidRPr="00FD2E05">
        <w:t>)</w:t>
      </w:r>
    </w:p>
    <w:p w:rsidR="00CC165C" w:rsidRPr="00FD2E05" w:rsidRDefault="00CC165C" w:rsidP="00E62F85">
      <w:pPr>
        <w:spacing w:line="276" w:lineRule="auto"/>
      </w:pPr>
      <w:r w:rsidRPr="00FD2E05">
        <w:rPr>
          <w:b/>
        </w:rPr>
        <w:t>Question 7:</w:t>
      </w:r>
      <w:r w:rsidRPr="00FD2E05">
        <w:t xml:space="preserve"> </w:t>
      </w:r>
      <w:r w:rsidRPr="00FD2E05">
        <w:rPr>
          <w:b/>
          <w:highlight w:val="yellow"/>
        </w:rPr>
        <w:t>A.</w:t>
      </w:r>
      <w:r w:rsidRPr="00FD2E05">
        <w:rPr>
          <w:highlight w:val="yellow"/>
        </w:rPr>
        <w:t xml:space="preserve"> step up</w:t>
      </w:r>
      <w:r w:rsidRPr="00FD2E05">
        <w:tab/>
      </w:r>
      <w:r w:rsidRPr="00FD2E05">
        <w:tab/>
      </w:r>
      <w:r w:rsidRPr="00FD2E05">
        <w:rPr>
          <w:b/>
        </w:rPr>
        <w:t>B.</w:t>
      </w:r>
      <w:r w:rsidRPr="00FD2E05">
        <w:t xml:space="preserve"> run into </w:t>
      </w:r>
      <w:r w:rsidRPr="00FD2E05">
        <w:tab/>
      </w:r>
      <w:r w:rsidRPr="00FD2E05">
        <w:tab/>
      </w:r>
      <w:r w:rsidRPr="00FD2E05">
        <w:rPr>
          <w:b/>
        </w:rPr>
        <w:t>C.</w:t>
      </w:r>
      <w:r w:rsidRPr="00FD2E05">
        <w:t xml:space="preserve"> wipe off</w:t>
      </w:r>
      <w:r w:rsidRPr="00FD2E05">
        <w:tab/>
        <w:t xml:space="preserve"> </w:t>
      </w:r>
      <w:r w:rsidRPr="00FD2E05">
        <w:tab/>
      </w:r>
      <w:r w:rsidRPr="00FD2E05">
        <w:rPr>
          <w:b/>
        </w:rPr>
        <w:t>D.</w:t>
      </w:r>
      <w:r w:rsidRPr="00FD2E05">
        <w:t xml:space="preserve"> take apart</w:t>
      </w:r>
    </w:p>
    <w:p w:rsidR="00CC165C" w:rsidRPr="00FD2E05" w:rsidRDefault="00CC165C" w:rsidP="00E62F85">
      <w:pPr>
        <w:spacing w:line="276" w:lineRule="auto"/>
      </w:pPr>
      <w:r w:rsidRPr="00FD2E05">
        <w:rPr>
          <w:b/>
        </w:rPr>
        <w:t>Question 8:</w:t>
      </w:r>
      <w:r w:rsidRPr="00FD2E05">
        <w:t xml:space="preserve"> </w:t>
      </w:r>
      <w:r w:rsidRPr="00FD2E05">
        <w:rPr>
          <w:b/>
        </w:rPr>
        <w:t>A.</w:t>
      </w:r>
      <w:r w:rsidRPr="00FD2E05">
        <w:t xml:space="preserve"> In spite of</w:t>
      </w:r>
      <w:r w:rsidRPr="00FD2E05">
        <w:tab/>
      </w:r>
      <w:r w:rsidRPr="00FD2E05">
        <w:tab/>
      </w:r>
      <w:r w:rsidRPr="00FD2E05">
        <w:rPr>
          <w:b/>
          <w:highlight w:val="yellow"/>
        </w:rPr>
        <w:t>B.</w:t>
      </w:r>
      <w:r w:rsidRPr="00FD2E05">
        <w:rPr>
          <w:highlight w:val="yellow"/>
        </w:rPr>
        <w:t xml:space="preserve"> In view of</w:t>
      </w:r>
      <w:r w:rsidRPr="00FD2E05">
        <w:rPr>
          <w:highlight w:val="yellow"/>
        </w:rPr>
        <w:tab/>
      </w:r>
      <w:r w:rsidRPr="00FD2E05">
        <w:tab/>
      </w:r>
      <w:r w:rsidRPr="00FD2E05">
        <w:rPr>
          <w:b/>
        </w:rPr>
        <w:t>C.</w:t>
      </w:r>
      <w:r w:rsidRPr="00FD2E05">
        <w:t xml:space="preserve"> In the meantime</w:t>
      </w:r>
      <w:r w:rsidRPr="00FD2E05">
        <w:tab/>
      </w:r>
      <w:r w:rsidRPr="00FD2E05">
        <w:rPr>
          <w:b/>
        </w:rPr>
        <w:t>D.</w:t>
      </w:r>
      <w:r w:rsidRPr="00FD2E05">
        <w:t xml:space="preserve"> In other words</w:t>
      </w:r>
    </w:p>
    <w:p w:rsidR="00CC165C" w:rsidRPr="00FD2E05" w:rsidRDefault="00CC165C" w:rsidP="00E62F85">
      <w:pPr>
        <w:spacing w:line="276" w:lineRule="auto"/>
      </w:pPr>
      <w:r w:rsidRPr="00FD2E05">
        <w:rPr>
          <w:b/>
        </w:rPr>
        <w:t>Question 9:</w:t>
      </w:r>
      <w:r w:rsidRPr="00FD2E05">
        <w:t xml:space="preserve"> </w:t>
      </w:r>
      <w:r w:rsidRPr="00FD2E05">
        <w:rPr>
          <w:b/>
        </w:rPr>
        <w:t>A.</w:t>
      </w:r>
      <w:r w:rsidRPr="00FD2E05">
        <w:t xml:space="preserve"> others</w:t>
      </w:r>
      <w:r w:rsidRPr="00FD2E05">
        <w:tab/>
      </w:r>
      <w:r w:rsidRPr="00FD2E05">
        <w:tab/>
      </w:r>
      <w:r w:rsidRPr="00FD2E05">
        <w:tab/>
      </w:r>
      <w:r w:rsidRPr="00FD2E05">
        <w:rPr>
          <w:b/>
        </w:rPr>
        <w:t>B.</w:t>
      </w:r>
      <w:r w:rsidRPr="00FD2E05">
        <w:t xml:space="preserve"> the others</w:t>
      </w:r>
      <w:r w:rsidRPr="00FD2E05">
        <w:tab/>
      </w:r>
      <w:r w:rsidRPr="00FD2E05">
        <w:tab/>
      </w:r>
      <w:r w:rsidRPr="00FD2E05">
        <w:rPr>
          <w:b/>
          <w:highlight w:val="yellow"/>
        </w:rPr>
        <w:t>C.</w:t>
      </w:r>
      <w:r w:rsidRPr="00FD2E05">
        <w:rPr>
          <w:highlight w:val="yellow"/>
        </w:rPr>
        <w:t xml:space="preserve"> other</w:t>
      </w:r>
      <w:r w:rsidRPr="00FD2E05">
        <w:tab/>
      </w:r>
      <w:r w:rsidRPr="00FD2E05">
        <w:tab/>
      </w:r>
      <w:r w:rsidRPr="00FD2E05">
        <w:rPr>
          <w:b/>
        </w:rPr>
        <w:t>D.</w:t>
      </w:r>
      <w:r w:rsidRPr="00FD2E05">
        <w:t xml:space="preserve"> the other</w:t>
      </w:r>
    </w:p>
    <w:p w:rsidR="00CC165C" w:rsidRPr="00FD2E05" w:rsidRDefault="00CC165C" w:rsidP="00E62F85">
      <w:pPr>
        <w:spacing w:line="276" w:lineRule="auto"/>
      </w:pPr>
      <w:r w:rsidRPr="00FD2E05">
        <w:rPr>
          <w:b/>
        </w:rPr>
        <w:t>Question 10:</w:t>
      </w:r>
      <w:r w:rsidRPr="00FD2E05">
        <w:t xml:space="preserve"> </w:t>
      </w:r>
      <w:r w:rsidRPr="00FD2E05">
        <w:rPr>
          <w:b/>
          <w:highlight w:val="yellow"/>
        </w:rPr>
        <w:t>A.</w:t>
      </w:r>
      <w:r w:rsidRPr="00FD2E05">
        <w:rPr>
          <w:highlight w:val="yellow"/>
        </w:rPr>
        <w:t xml:space="preserve"> contributions</w:t>
      </w:r>
      <w:r w:rsidRPr="00FD2E05">
        <w:tab/>
      </w:r>
      <w:r w:rsidRPr="00FD2E05">
        <w:rPr>
          <w:b/>
        </w:rPr>
        <w:t>B.</w:t>
      </w:r>
      <w:r w:rsidRPr="00FD2E05">
        <w:t xml:space="preserve"> obsoletions</w:t>
      </w:r>
      <w:r w:rsidRPr="00FD2E05">
        <w:tab/>
        <w:t xml:space="preserve"> </w:t>
      </w:r>
      <w:r w:rsidRPr="00FD2E05">
        <w:tab/>
      </w:r>
      <w:r w:rsidRPr="00FD2E05">
        <w:rPr>
          <w:b/>
        </w:rPr>
        <w:t>C.</w:t>
      </w:r>
      <w:r w:rsidRPr="00FD2E05">
        <w:t xml:space="preserve"> distractions</w:t>
      </w:r>
      <w:r w:rsidRPr="00FD2E05">
        <w:tab/>
      </w:r>
      <w:r w:rsidRPr="00FD2E05">
        <w:tab/>
      </w:r>
      <w:r w:rsidRPr="00FD2E05">
        <w:rPr>
          <w:b/>
        </w:rPr>
        <w:t>D.</w:t>
      </w:r>
      <w:r w:rsidRPr="00FD2E05">
        <w:t xml:space="preserve"> proportions </w:t>
      </w:r>
    </w:p>
    <w:p w:rsidR="00CC165C" w:rsidRPr="00FD2E05" w:rsidRDefault="00CC165C" w:rsidP="00E62F85">
      <w:pPr>
        <w:spacing w:line="276" w:lineRule="auto"/>
      </w:pPr>
      <w:r w:rsidRPr="00FD2E05">
        <w:rPr>
          <w:b/>
        </w:rPr>
        <w:t>Question 11:</w:t>
      </w:r>
      <w:r w:rsidRPr="00FD2E05">
        <w:t xml:space="preserve"> </w:t>
      </w:r>
      <w:r w:rsidRPr="00FD2E05">
        <w:rPr>
          <w:b/>
          <w:highlight w:val="yellow"/>
        </w:rPr>
        <w:t>A.</w:t>
      </w:r>
      <w:r w:rsidRPr="00FD2E05">
        <w:rPr>
          <w:highlight w:val="yellow"/>
        </w:rPr>
        <w:t xml:space="preserve"> many </w:t>
      </w:r>
      <w:r w:rsidRPr="00FD2E05">
        <w:tab/>
      </w:r>
      <w:r w:rsidRPr="00FD2E05">
        <w:tab/>
      </w:r>
      <w:r w:rsidRPr="00FD2E05">
        <w:rPr>
          <w:b/>
        </w:rPr>
        <w:t>B.</w:t>
      </w:r>
      <w:r w:rsidRPr="00FD2E05">
        <w:t xml:space="preserve"> much </w:t>
      </w:r>
      <w:r w:rsidRPr="00FD2E05">
        <w:tab/>
        <w:t xml:space="preserve"> </w:t>
      </w:r>
      <w:r w:rsidRPr="00FD2E05">
        <w:tab/>
      </w:r>
      <w:r w:rsidRPr="00FD2E05">
        <w:rPr>
          <w:b/>
        </w:rPr>
        <w:t>C.</w:t>
      </w:r>
      <w:r w:rsidRPr="00FD2E05">
        <w:t xml:space="preserve"> less</w:t>
      </w:r>
      <w:r w:rsidRPr="00FD2E05">
        <w:tab/>
        <w:t xml:space="preserve"> </w:t>
      </w:r>
      <w:r w:rsidRPr="00FD2E05">
        <w:tab/>
      </w:r>
      <w:r w:rsidRPr="00FD2E05">
        <w:tab/>
      </w:r>
      <w:r w:rsidRPr="00FD2E05">
        <w:rPr>
          <w:b/>
        </w:rPr>
        <w:t>D.</w:t>
      </w:r>
      <w:r w:rsidRPr="00FD2E05">
        <w:t xml:space="preserve"> few</w:t>
      </w:r>
    </w:p>
    <w:p w:rsidR="00CC165C" w:rsidRPr="00FD2E05" w:rsidRDefault="00CC165C" w:rsidP="00E62F85">
      <w:pPr>
        <w:spacing w:line="276" w:lineRule="auto"/>
      </w:pPr>
      <w:r w:rsidRPr="00FD2E05">
        <w:rPr>
          <w:b/>
        </w:rPr>
        <w:t>Question 12:</w:t>
      </w:r>
      <w:r w:rsidRPr="00FD2E05">
        <w:t xml:space="preserve"> </w:t>
      </w:r>
      <w:r w:rsidRPr="00FD2E05">
        <w:rPr>
          <w:b/>
        </w:rPr>
        <w:t>A.</w:t>
      </w:r>
      <w:r w:rsidRPr="00FD2E05">
        <w:t xml:space="preserve"> excursion</w:t>
      </w:r>
      <w:r w:rsidRPr="00FD2E05">
        <w:tab/>
      </w:r>
      <w:r w:rsidRPr="00FD2E05">
        <w:tab/>
      </w:r>
      <w:r w:rsidRPr="00FD2E05">
        <w:rPr>
          <w:b/>
        </w:rPr>
        <w:t>B.</w:t>
      </w:r>
      <w:r w:rsidRPr="00FD2E05">
        <w:t xml:space="preserve"> travel</w:t>
      </w:r>
      <w:r w:rsidRPr="00FD2E05">
        <w:tab/>
        <w:t xml:space="preserve">  </w:t>
      </w:r>
      <w:r w:rsidRPr="00FD2E05">
        <w:tab/>
      </w:r>
      <w:r w:rsidRPr="00FD2E05">
        <w:rPr>
          <w:b/>
        </w:rPr>
        <w:t>C.</w:t>
      </w:r>
      <w:r w:rsidRPr="00FD2E05">
        <w:t xml:space="preserve"> tour </w:t>
      </w:r>
      <w:r w:rsidRPr="00FD2E05">
        <w:tab/>
        <w:t xml:space="preserve">  </w:t>
      </w:r>
      <w:r w:rsidRPr="00FD2E05">
        <w:tab/>
      </w:r>
      <w:r w:rsidRPr="00FD2E05">
        <w:rPr>
          <w:b/>
          <w:highlight w:val="yellow"/>
        </w:rPr>
        <w:t>D.</w:t>
      </w:r>
      <w:r w:rsidRPr="00FD2E05">
        <w:rPr>
          <w:highlight w:val="yellow"/>
        </w:rPr>
        <w:t xml:space="preserve"> journey  </w:t>
      </w:r>
    </w:p>
    <w:p w:rsidR="00CC165C" w:rsidRPr="00FD2E05" w:rsidRDefault="00CC165C" w:rsidP="00E62F85">
      <w:pPr>
        <w:jc w:val="both"/>
        <w:rPr>
          <w:b/>
          <w:i/>
          <w:iCs/>
        </w:rPr>
      </w:pPr>
      <w:r w:rsidRPr="00FD2E05">
        <w:rPr>
          <w:b/>
          <w:i/>
          <w:iCs/>
        </w:rPr>
        <w:t>Mark the letter A, B, C or D to indicate the best arrangement of utterances or sentences to make a meaningful exchange or text in each of the following questions from 13 to 15</w:t>
      </w:r>
    </w:p>
    <w:p w:rsidR="00CC165C" w:rsidRPr="00FD2E05" w:rsidRDefault="00CC165C" w:rsidP="00E62F85">
      <w:pPr>
        <w:tabs>
          <w:tab w:val="left" w:pos="360"/>
          <w:tab w:val="left" w:pos="2700"/>
          <w:tab w:val="left" w:pos="5400"/>
          <w:tab w:val="left" w:pos="8100"/>
        </w:tabs>
        <w:jc w:val="both"/>
        <w:rPr>
          <w:b/>
        </w:rPr>
      </w:pPr>
      <w:r w:rsidRPr="00FD2E05">
        <w:rPr>
          <w:b/>
        </w:rPr>
        <w:t xml:space="preserve">Question 13. </w:t>
      </w:r>
    </w:p>
    <w:p w:rsidR="00CC165C" w:rsidRPr="00FD2E05" w:rsidRDefault="00CC165C" w:rsidP="00E62F85">
      <w:pPr>
        <w:jc w:val="both"/>
      </w:pPr>
      <w:r w:rsidRPr="00FD2E05">
        <w:t>a. Anna: Thank you so much for the compliment. I put a lot of effort into it, so it's great to hear that it's appreciated.</w:t>
      </w:r>
    </w:p>
    <w:p w:rsidR="00CC165C" w:rsidRPr="00FD2E05" w:rsidRDefault="00CC165C" w:rsidP="00E62F85">
      <w:pPr>
        <w:jc w:val="both"/>
      </w:pPr>
      <w:r w:rsidRPr="00FD2E05">
        <w:t>b. Bean: Wow, this report is amazing! You did an excellent job on the research and the writing is very clear.</w:t>
      </w:r>
    </w:p>
    <w:p w:rsidR="00CC165C" w:rsidRPr="00FD2E05" w:rsidRDefault="00CC165C" w:rsidP="00E62F85">
      <w:pPr>
        <w:jc w:val="both"/>
      </w:pPr>
      <w:r w:rsidRPr="00FD2E05">
        <w:t>c. Anna: I just submitted my report on ASEAN. I'm hoping to get a good grade on it.</w:t>
      </w:r>
    </w:p>
    <w:p w:rsidR="00CC165C" w:rsidRPr="00FD2E05" w:rsidRDefault="00CC165C" w:rsidP="00E62F85">
      <w:pPr>
        <w:tabs>
          <w:tab w:val="left" w:pos="360"/>
          <w:tab w:val="left" w:pos="2700"/>
          <w:tab w:val="left" w:pos="5400"/>
          <w:tab w:val="left" w:pos="8100"/>
        </w:tabs>
        <w:jc w:val="both"/>
      </w:pPr>
      <w:r w:rsidRPr="00FD2E05">
        <w:rPr>
          <w:rStyle w:val="YoungMixChar"/>
          <w:b/>
        </w:rPr>
        <w:tab/>
        <w:t xml:space="preserve">A. </w:t>
      </w:r>
      <w:r w:rsidRPr="00FD2E05">
        <w:t>a - c – b</w:t>
      </w:r>
      <w:r w:rsidRPr="00FD2E05">
        <w:rPr>
          <w:rStyle w:val="YoungMixChar"/>
          <w:b/>
        </w:rPr>
        <w:tab/>
        <w:t xml:space="preserve">B. </w:t>
      </w:r>
      <w:r w:rsidRPr="00FD2E05">
        <w:t>b - a – c</w:t>
      </w:r>
      <w:r w:rsidRPr="00FD2E05">
        <w:rPr>
          <w:rStyle w:val="YoungMixChar"/>
          <w:b/>
        </w:rPr>
        <w:tab/>
        <w:t xml:space="preserve">C. </w:t>
      </w:r>
      <w:r w:rsidRPr="00FD2E05">
        <w:t>a - b – c</w:t>
      </w:r>
      <w:r w:rsidRPr="00FD2E05">
        <w:rPr>
          <w:rStyle w:val="YoungMixChar"/>
          <w:b/>
        </w:rPr>
        <w:tab/>
        <w:t xml:space="preserve">D. </w:t>
      </w:r>
      <w:r w:rsidRPr="00FD2E05">
        <w:rPr>
          <w:highlight w:val="yellow"/>
        </w:rPr>
        <w:t>c - b – a</w:t>
      </w:r>
    </w:p>
    <w:p w:rsidR="00CC165C" w:rsidRPr="00FD2E05" w:rsidRDefault="00CC165C" w:rsidP="00E62F85">
      <w:pPr>
        <w:tabs>
          <w:tab w:val="left" w:pos="360"/>
          <w:tab w:val="left" w:pos="2700"/>
          <w:tab w:val="left" w:pos="5400"/>
          <w:tab w:val="left" w:pos="8100"/>
        </w:tabs>
        <w:jc w:val="right"/>
        <w:rPr>
          <w:i/>
          <w:iCs/>
        </w:rPr>
      </w:pPr>
      <w:r w:rsidRPr="00FD2E05">
        <w:rPr>
          <w:i/>
          <w:iCs/>
        </w:rPr>
        <w:t>(Adapted from Global Success)</w:t>
      </w:r>
    </w:p>
    <w:p w:rsidR="00CC165C" w:rsidRPr="00FD2E05" w:rsidRDefault="00CC165C" w:rsidP="00E62F85">
      <w:pPr>
        <w:jc w:val="both"/>
      </w:pPr>
      <w:r w:rsidRPr="00FD2E05">
        <w:rPr>
          <w:b/>
        </w:rPr>
        <w:t>Question 14:</w:t>
      </w:r>
      <w:r w:rsidRPr="00FD2E05">
        <w:t xml:space="preserve"> </w:t>
      </w:r>
    </w:p>
    <w:p w:rsidR="00CC165C" w:rsidRPr="00FD2E05" w:rsidRDefault="00CC165C" w:rsidP="00E62F85">
      <w:pPr>
        <w:jc w:val="both"/>
      </w:pPr>
      <w:r w:rsidRPr="00FD2E05">
        <w:t>a. Liam: I’m sure they’d be up for it. I’ll text them now and see if they’re free.</w:t>
      </w:r>
    </w:p>
    <w:p w:rsidR="00CC165C" w:rsidRPr="00FD2E05" w:rsidRDefault="00CC165C" w:rsidP="00E62F85">
      <w:pPr>
        <w:jc w:val="both"/>
      </w:pPr>
      <w:r w:rsidRPr="00FD2E05">
        <w:t>b. Sophia: Great! If they agree, I’ll book the session. Let’s aim for Saturday afternoon!</w:t>
      </w:r>
    </w:p>
    <w:p w:rsidR="00CC165C" w:rsidRPr="00FD2E05" w:rsidRDefault="00CC165C" w:rsidP="00E62F85">
      <w:pPr>
        <w:jc w:val="both"/>
      </w:pPr>
      <w:r w:rsidRPr="00FD2E05">
        <w:t>c. Sophia: Yes, but we’ll need a group. Do you think we could convince Mia and Ethan to join us?</w:t>
      </w:r>
    </w:p>
    <w:p w:rsidR="00CC165C" w:rsidRPr="00FD2E05" w:rsidRDefault="00CC165C" w:rsidP="00E62F85">
      <w:pPr>
        <w:jc w:val="both"/>
      </w:pPr>
      <w:r w:rsidRPr="00FD2E05">
        <w:rPr>
          <w:bCs/>
        </w:rPr>
        <w:lastRenderedPageBreak/>
        <w:t>d. Sophia</w:t>
      </w:r>
      <w:r w:rsidRPr="00FD2E05">
        <w:t>: Hey Liam, have you heard about the new escape room that just opened?</w:t>
      </w:r>
    </w:p>
    <w:p w:rsidR="00CC165C" w:rsidRPr="00FD2E05" w:rsidRDefault="00CC165C" w:rsidP="00E62F85">
      <w:pPr>
        <w:jc w:val="both"/>
      </w:pPr>
      <w:r w:rsidRPr="00FD2E05">
        <w:rPr>
          <w:bCs/>
        </w:rPr>
        <w:t>e. Liam:</w:t>
      </w:r>
      <w:r w:rsidRPr="00FD2E05">
        <w:t xml:space="preserve"> I have! People say it’s pretty challenging. Are you thinking of trying it this weekend?</w:t>
      </w:r>
    </w:p>
    <w:p w:rsidR="00CC165C" w:rsidRPr="00FD2E05" w:rsidRDefault="00CC165C" w:rsidP="00E62F85">
      <w:pPr>
        <w:jc w:val="right"/>
        <w:rPr>
          <w:i/>
          <w:iCs/>
        </w:rPr>
      </w:pPr>
      <w:r w:rsidRPr="00FD2E05">
        <w:rPr>
          <w:i/>
          <w:iCs/>
        </w:rPr>
        <w:t xml:space="preserve"> (Adapted from Flagship)</w:t>
      </w:r>
    </w:p>
    <w:p w:rsidR="00CC165C" w:rsidRPr="00FD2E05" w:rsidRDefault="00CC165C" w:rsidP="00E62F85">
      <w:pPr>
        <w:jc w:val="both"/>
      </w:pPr>
      <w:r w:rsidRPr="00FD2E05">
        <w:rPr>
          <w:b/>
          <w:highlight w:val="yellow"/>
        </w:rPr>
        <w:t xml:space="preserve">    A.</w:t>
      </w:r>
      <w:r w:rsidRPr="00FD2E05">
        <w:rPr>
          <w:highlight w:val="yellow"/>
        </w:rPr>
        <w:t xml:space="preserve"> d – e – c – a – b</w:t>
      </w:r>
      <w:r w:rsidRPr="00FD2E05">
        <w:t xml:space="preserve">           </w:t>
      </w:r>
      <w:r w:rsidRPr="00FD2E05">
        <w:rPr>
          <w:b/>
        </w:rPr>
        <w:t>B.</w:t>
      </w:r>
      <w:r w:rsidRPr="00FD2E05">
        <w:t xml:space="preserve"> d – a – c – e – b   </w:t>
      </w:r>
      <w:r w:rsidRPr="00FD2E05">
        <w:tab/>
      </w:r>
      <w:r w:rsidRPr="00FD2E05">
        <w:rPr>
          <w:b/>
        </w:rPr>
        <w:t>C.</w:t>
      </w:r>
      <w:r w:rsidRPr="00FD2E05">
        <w:t xml:space="preserve"> b – a – c – e – d </w:t>
      </w:r>
      <w:r w:rsidRPr="00FD2E05">
        <w:tab/>
      </w:r>
      <w:r w:rsidRPr="00FD2E05">
        <w:rPr>
          <w:b/>
        </w:rPr>
        <w:t>D.</w:t>
      </w:r>
      <w:r w:rsidRPr="00FD2E05">
        <w:t xml:space="preserve"> d – a – b – e – c </w:t>
      </w:r>
    </w:p>
    <w:p w:rsidR="00CC165C" w:rsidRPr="00FD2E05" w:rsidRDefault="00CC165C" w:rsidP="00E62F85">
      <w:pPr>
        <w:tabs>
          <w:tab w:val="left" w:pos="360"/>
          <w:tab w:val="left" w:pos="2700"/>
          <w:tab w:val="left" w:pos="5400"/>
          <w:tab w:val="left" w:pos="8100"/>
        </w:tabs>
        <w:jc w:val="both"/>
        <w:rPr>
          <w:b/>
        </w:rPr>
      </w:pPr>
      <w:r w:rsidRPr="00FD2E05">
        <w:rPr>
          <w:b/>
        </w:rPr>
        <w:t xml:space="preserve">Question 15. </w:t>
      </w:r>
    </w:p>
    <w:p w:rsidR="00CC165C" w:rsidRPr="00FD2E05" w:rsidRDefault="00CC165C" w:rsidP="00E62F85">
      <w:pPr>
        <w:tabs>
          <w:tab w:val="left" w:pos="360"/>
          <w:tab w:val="left" w:pos="2700"/>
          <w:tab w:val="left" w:pos="5400"/>
          <w:tab w:val="left" w:pos="8100"/>
        </w:tabs>
        <w:jc w:val="both"/>
      </w:pPr>
      <w:r w:rsidRPr="00FD2E05">
        <w:t>Hi Julia,</w:t>
      </w:r>
    </w:p>
    <w:p w:rsidR="00CC165C" w:rsidRPr="00FD2E05" w:rsidRDefault="00CC165C" w:rsidP="00E62F85">
      <w:pPr>
        <w:tabs>
          <w:tab w:val="left" w:pos="360"/>
          <w:tab w:val="left" w:pos="2700"/>
          <w:tab w:val="left" w:pos="5400"/>
          <w:tab w:val="left" w:pos="8100"/>
        </w:tabs>
        <w:jc w:val="both"/>
      </w:pPr>
      <w:r w:rsidRPr="00FD2E05">
        <w:rPr>
          <w:b/>
        </w:rPr>
        <w:t>a.</w:t>
      </w:r>
      <w:r w:rsidRPr="00FD2E05">
        <w:t xml:space="preserve"> Staying safe online is so important, especially with how common cyberbullying is these days.</w:t>
      </w:r>
    </w:p>
    <w:p w:rsidR="00CC165C" w:rsidRPr="00FD2E05" w:rsidRDefault="00CC165C" w:rsidP="00E62F85">
      <w:pPr>
        <w:tabs>
          <w:tab w:val="left" w:pos="360"/>
          <w:tab w:val="left" w:pos="2700"/>
          <w:tab w:val="left" w:pos="5400"/>
          <w:tab w:val="left" w:pos="8100"/>
        </w:tabs>
        <w:jc w:val="both"/>
      </w:pPr>
      <w:r w:rsidRPr="00FD2E05">
        <w:rPr>
          <w:b/>
        </w:rPr>
        <w:t>b.</w:t>
      </w:r>
      <w:r w:rsidRPr="00FD2E05">
        <w:t xml:space="preserve"> Thanks for the tips you sent on protecting myself online - they were really helpful!</w:t>
      </w:r>
    </w:p>
    <w:p w:rsidR="00CC165C" w:rsidRPr="00FD2E05" w:rsidRDefault="00CC165C" w:rsidP="00E62F85">
      <w:pPr>
        <w:tabs>
          <w:tab w:val="left" w:pos="360"/>
          <w:tab w:val="left" w:pos="2700"/>
          <w:tab w:val="left" w:pos="5400"/>
          <w:tab w:val="left" w:pos="8100"/>
        </w:tabs>
        <w:jc w:val="both"/>
      </w:pPr>
      <w:r w:rsidRPr="00FD2E05">
        <w:rPr>
          <w:b/>
        </w:rPr>
        <w:t>c.</w:t>
      </w:r>
      <w:r w:rsidRPr="00FD2E05">
        <w:t xml:space="preserve"> I've already started using stronger passwords and adjusting my privacy settings on social media.</w:t>
      </w:r>
    </w:p>
    <w:p w:rsidR="00CC165C" w:rsidRPr="00FD2E05" w:rsidRDefault="00CC165C" w:rsidP="00E62F85">
      <w:pPr>
        <w:tabs>
          <w:tab w:val="left" w:pos="360"/>
          <w:tab w:val="left" w:pos="2700"/>
          <w:tab w:val="left" w:pos="5400"/>
          <w:tab w:val="left" w:pos="8100"/>
        </w:tabs>
        <w:jc w:val="both"/>
      </w:pPr>
      <w:r w:rsidRPr="00FD2E05">
        <w:rPr>
          <w:b/>
        </w:rPr>
        <w:t>d.</w:t>
      </w:r>
      <w:r w:rsidRPr="00FD2E05">
        <w:t xml:space="preserve">  Also, I checked out that website you recommended for reporting harmful content. It's good to know how to handle situations like that.</w:t>
      </w:r>
    </w:p>
    <w:p w:rsidR="00CC165C" w:rsidRPr="00FD2E05" w:rsidRDefault="00CC165C" w:rsidP="00E62F85">
      <w:pPr>
        <w:tabs>
          <w:tab w:val="left" w:pos="360"/>
          <w:tab w:val="left" w:pos="2700"/>
          <w:tab w:val="left" w:pos="5400"/>
          <w:tab w:val="left" w:pos="8100"/>
        </w:tabs>
        <w:jc w:val="both"/>
      </w:pPr>
      <w:r w:rsidRPr="00FD2E05">
        <w:rPr>
          <w:b/>
        </w:rPr>
        <w:t>e.</w:t>
      </w:r>
      <w:r w:rsidRPr="00FD2E05">
        <w:t xml:space="preserve"> I think everyone should know these steps to stay safe from cyberbullying, and I'll definitely share them with my friends.</w:t>
      </w:r>
    </w:p>
    <w:p w:rsidR="00CC165C" w:rsidRPr="00FD2E05" w:rsidRDefault="00CC165C" w:rsidP="00E62F85">
      <w:pPr>
        <w:tabs>
          <w:tab w:val="left" w:pos="360"/>
          <w:tab w:val="left" w:pos="2700"/>
          <w:tab w:val="left" w:pos="5400"/>
          <w:tab w:val="left" w:pos="8100"/>
        </w:tabs>
        <w:jc w:val="both"/>
      </w:pPr>
      <w:r w:rsidRPr="00FD2E05">
        <w:t>Write back soon.</w:t>
      </w:r>
    </w:p>
    <w:p w:rsidR="00CC165C" w:rsidRPr="00FD2E05" w:rsidRDefault="00CC165C" w:rsidP="00E62F85">
      <w:pPr>
        <w:tabs>
          <w:tab w:val="left" w:pos="360"/>
          <w:tab w:val="left" w:pos="2700"/>
          <w:tab w:val="left" w:pos="5400"/>
          <w:tab w:val="left" w:pos="8100"/>
        </w:tabs>
        <w:jc w:val="both"/>
      </w:pPr>
      <w:r w:rsidRPr="00FD2E05">
        <w:t>Alex</w:t>
      </w:r>
    </w:p>
    <w:p w:rsidR="00CC165C" w:rsidRPr="00FD2E05" w:rsidRDefault="00CC165C" w:rsidP="00995EFC">
      <w:pPr>
        <w:numPr>
          <w:ilvl w:val="0"/>
          <w:numId w:val="12"/>
        </w:numPr>
        <w:tabs>
          <w:tab w:val="left" w:pos="360"/>
          <w:tab w:val="left" w:pos="2700"/>
          <w:tab w:val="left" w:pos="5400"/>
          <w:tab w:val="left" w:pos="8100"/>
        </w:tabs>
        <w:jc w:val="both"/>
      </w:pPr>
      <w:r w:rsidRPr="00FD2E05">
        <w:t>a-e-b-d-c</w:t>
      </w:r>
      <w:r w:rsidRPr="00FD2E05">
        <w:rPr>
          <w:rStyle w:val="YoungMixChar"/>
          <w:b/>
        </w:rPr>
        <w:tab/>
        <w:t xml:space="preserve">B. </w:t>
      </w:r>
      <w:r w:rsidRPr="00FD2E05">
        <w:t>e-c-b-d-a</w:t>
      </w:r>
      <w:r w:rsidRPr="00FD2E05">
        <w:rPr>
          <w:rStyle w:val="YoungMixChar"/>
          <w:b/>
        </w:rPr>
        <w:tab/>
      </w:r>
      <w:r w:rsidRPr="00FD2E05">
        <w:rPr>
          <w:rStyle w:val="YoungMixChar"/>
          <w:b/>
          <w:highlight w:val="yellow"/>
        </w:rPr>
        <w:t xml:space="preserve">C. </w:t>
      </w:r>
      <w:r w:rsidRPr="00FD2E05">
        <w:rPr>
          <w:highlight w:val="yellow"/>
        </w:rPr>
        <w:t>b-c-d-e-a</w:t>
      </w:r>
      <w:r w:rsidRPr="00FD2E05">
        <w:rPr>
          <w:rStyle w:val="YoungMixChar"/>
          <w:b/>
        </w:rPr>
        <w:tab/>
        <w:t xml:space="preserve">D. </w:t>
      </w:r>
      <w:r w:rsidRPr="00FD2E05">
        <w:t>d-a-b-e-c</w:t>
      </w:r>
    </w:p>
    <w:p w:rsidR="00CC165C" w:rsidRPr="00FD2E05" w:rsidRDefault="00CC165C" w:rsidP="00E62F85">
      <w:pPr>
        <w:jc w:val="right"/>
        <w:rPr>
          <w:i/>
          <w:iCs/>
        </w:rPr>
      </w:pPr>
      <w:r w:rsidRPr="00FD2E05">
        <w:rPr>
          <w:i/>
          <w:iCs/>
        </w:rPr>
        <w:t>(Adapted from Global Success)</w:t>
      </w:r>
    </w:p>
    <w:p w:rsidR="00CC165C" w:rsidRPr="00FD2E05" w:rsidRDefault="00CC165C" w:rsidP="00E62F85">
      <w:pPr>
        <w:tabs>
          <w:tab w:val="left" w:pos="360"/>
          <w:tab w:val="left" w:pos="2700"/>
          <w:tab w:val="left" w:pos="5400"/>
          <w:tab w:val="left" w:pos="8100"/>
        </w:tabs>
        <w:jc w:val="both"/>
        <w:rPr>
          <w:b/>
        </w:rPr>
      </w:pPr>
      <w:r w:rsidRPr="00FD2E05">
        <w:rPr>
          <w:b/>
        </w:rPr>
        <w:t xml:space="preserve">Question 16. </w:t>
      </w:r>
    </w:p>
    <w:p w:rsidR="00CC165C" w:rsidRPr="00FD2E05" w:rsidRDefault="00CC165C" w:rsidP="00995EFC">
      <w:pPr>
        <w:pStyle w:val="ListParagraph"/>
        <w:numPr>
          <w:ilvl w:val="0"/>
          <w:numId w:val="13"/>
        </w:numPr>
        <w:tabs>
          <w:tab w:val="left" w:pos="345"/>
        </w:tabs>
        <w:ind w:left="0" w:firstLine="0"/>
        <w:jc w:val="both"/>
      </w:pPr>
      <w:r w:rsidRPr="00FD2E05">
        <w:t>Occasionally, working long hours to meet project deadlines is a small price to pay for the importance of public consultations and regulations.</w:t>
      </w:r>
    </w:p>
    <w:p w:rsidR="00CC165C" w:rsidRPr="00FD2E05" w:rsidRDefault="00CC165C" w:rsidP="00995EFC">
      <w:pPr>
        <w:pStyle w:val="ListParagraph"/>
        <w:numPr>
          <w:ilvl w:val="0"/>
          <w:numId w:val="13"/>
        </w:numPr>
        <w:tabs>
          <w:tab w:val="left" w:pos="363"/>
        </w:tabs>
        <w:ind w:left="0" w:firstLine="0"/>
        <w:jc w:val="both"/>
      </w:pPr>
      <w:r w:rsidRPr="00FD2E05">
        <w:t>My passion for sustainable living and urban planning has led me to pursue a rewarding profession in city planning.</w:t>
      </w:r>
    </w:p>
    <w:p w:rsidR="00CC165C" w:rsidRPr="00FD2E05" w:rsidRDefault="00CC165C" w:rsidP="00995EFC">
      <w:pPr>
        <w:pStyle w:val="ListParagraph"/>
        <w:numPr>
          <w:ilvl w:val="0"/>
          <w:numId w:val="13"/>
        </w:numPr>
        <w:tabs>
          <w:tab w:val="left" w:pos="343"/>
        </w:tabs>
        <w:ind w:left="0" w:firstLine="0"/>
        <w:jc w:val="both"/>
      </w:pPr>
      <w:r w:rsidRPr="00FD2E05">
        <w:t>For the past five years, I have excelled in my role at a planning agency, where I develop green spaces and community projects.</w:t>
      </w:r>
    </w:p>
    <w:p w:rsidR="00CC165C" w:rsidRPr="00FD2E05" w:rsidRDefault="00CC165C" w:rsidP="00995EFC">
      <w:pPr>
        <w:pStyle w:val="ListParagraph"/>
        <w:numPr>
          <w:ilvl w:val="0"/>
          <w:numId w:val="13"/>
        </w:numPr>
        <w:tabs>
          <w:tab w:val="left" w:pos="353"/>
        </w:tabs>
        <w:ind w:left="0" w:firstLine="0"/>
        <w:jc w:val="both"/>
      </w:pPr>
      <w:r w:rsidRPr="00FD2E05">
        <w:t>In</w:t>
      </w:r>
      <w:r w:rsidRPr="00FD2E05">
        <w:rPr>
          <w:spacing w:val="-3"/>
        </w:rPr>
        <w:t xml:space="preserve"> </w:t>
      </w:r>
      <w:r w:rsidRPr="00FD2E05">
        <w:t>the</w:t>
      </w:r>
      <w:r w:rsidRPr="00FD2E05">
        <w:rPr>
          <w:spacing w:val="-2"/>
        </w:rPr>
        <w:t xml:space="preserve"> </w:t>
      </w:r>
      <w:r w:rsidRPr="00FD2E05">
        <w:t>end,</w:t>
      </w:r>
      <w:r w:rsidRPr="00FD2E05">
        <w:rPr>
          <w:spacing w:val="-1"/>
        </w:rPr>
        <w:t xml:space="preserve"> </w:t>
      </w:r>
      <w:r w:rsidRPr="00FD2E05">
        <w:t>I get</w:t>
      </w:r>
      <w:r w:rsidRPr="00FD2E05">
        <w:rPr>
          <w:spacing w:val="-1"/>
        </w:rPr>
        <w:t xml:space="preserve"> </w:t>
      </w:r>
      <w:r w:rsidRPr="00FD2E05">
        <w:t>a</w:t>
      </w:r>
      <w:r w:rsidRPr="00FD2E05">
        <w:rPr>
          <w:spacing w:val="-2"/>
        </w:rPr>
        <w:t xml:space="preserve"> </w:t>
      </w:r>
      <w:r w:rsidRPr="00FD2E05">
        <w:t>lot of</w:t>
      </w:r>
      <w:r w:rsidRPr="00FD2E05">
        <w:rPr>
          <w:spacing w:val="-1"/>
        </w:rPr>
        <w:t xml:space="preserve"> </w:t>
      </w:r>
      <w:r w:rsidRPr="00FD2E05">
        <w:t>satisfaction</w:t>
      </w:r>
      <w:r w:rsidRPr="00FD2E05">
        <w:rPr>
          <w:spacing w:val="-1"/>
        </w:rPr>
        <w:t xml:space="preserve"> </w:t>
      </w:r>
      <w:r w:rsidRPr="00FD2E05">
        <w:t>from</w:t>
      </w:r>
      <w:r w:rsidRPr="00FD2E05">
        <w:rPr>
          <w:spacing w:val="-1"/>
        </w:rPr>
        <w:t xml:space="preserve"> </w:t>
      </w:r>
      <w:r w:rsidRPr="00FD2E05">
        <w:t>using my</w:t>
      </w:r>
      <w:r w:rsidRPr="00FD2E05">
        <w:rPr>
          <w:spacing w:val="-1"/>
        </w:rPr>
        <w:t xml:space="preserve"> </w:t>
      </w:r>
      <w:r w:rsidRPr="00FD2E05">
        <w:t>work</w:t>
      </w:r>
      <w:r w:rsidRPr="00FD2E05">
        <w:rPr>
          <w:spacing w:val="-1"/>
        </w:rPr>
        <w:t xml:space="preserve"> </w:t>
      </w:r>
      <w:r w:rsidRPr="00FD2E05">
        <w:t>to create</w:t>
      </w:r>
      <w:r w:rsidRPr="00FD2E05">
        <w:rPr>
          <w:spacing w:val="-2"/>
        </w:rPr>
        <w:t xml:space="preserve"> </w:t>
      </w:r>
      <w:r w:rsidRPr="00FD2E05">
        <w:t>thriving,</w:t>
      </w:r>
      <w:r w:rsidRPr="00FD2E05">
        <w:rPr>
          <w:spacing w:val="-1"/>
        </w:rPr>
        <w:t xml:space="preserve"> </w:t>
      </w:r>
      <w:r w:rsidRPr="00FD2E05">
        <w:t>sustainable</w:t>
      </w:r>
      <w:r w:rsidRPr="00FD2E05">
        <w:rPr>
          <w:spacing w:val="-1"/>
        </w:rPr>
        <w:t xml:space="preserve"> </w:t>
      </w:r>
      <w:r w:rsidRPr="00FD2E05">
        <w:rPr>
          <w:spacing w:val="-2"/>
        </w:rPr>
        <w:t>communities.</w:t>
      </w:r>
    </w:p>
    <w:p w:rsidR="00CC165C" w:rsidRPr="00FD2E05" w:rsidRDefault="00CC165C" w:rsidP="00995EFC">
      <w:pPr>
        <w:pStyle w:val="ListParagraph"/>
        <w:numPr>
          <w:ilvl w:val="0"/>
          <w:numId w:val="13"/>
        </w:numPr>
        <w:tabs>
          <w:tab w:val="left" w:pos="365"/>
        </w:tabs>
        <w:ind w:left="0" w:firstLine="0"/>
        <w:jc w:val="both"/>
      </w:pPr>
      <w:r w:rsidRPr="00FD2E05">
        <w:t>Working</w:t>
      </w:r>
      <w:r w:rsidRPr="00FD2E05">
        <w:rPr>
          <w:spacing w:val="23"/>
        </w:rPr>
        <w:t xml:space="preserve"> </w:t>
      </w:r>
      <w:r w:rsidRPr="00FD2E05">
        <w:t>in</w:t>
      </w:r>
      <w:r w:rsidRPr="00FD2E05">
        <w:rPr>
          <w:spacing w:val="23"/>
        </w:rPr>
        <w:t xml:space="preserve"> </w:t>
      </w:r>
      <w:r w:rsidRPr="00FD2E05">
        <w:t>a</w:t>
      </w:r>
      <w:r w:rsidRPr="00FD2E05">
        <w:rPr>
          <w:spacing w:val="23"/>
        </w:rPr>
        <w:t xml:space="preserve"> </w:t>
      </w:r>
      <w:r w:rsidRPr="00FD2E05">
        <w:t>multidisciplinary</w:t>
      </w:r>
      <w:r w:rsidRPr="00FD2E05">
        <w:rPr>
          <w:spacing w:val="23"/>
        </w:rPr>
        <w:t xml:space="preserve"> </w:t>
      </w:r>
      <w:r w:rsidRPr="00FD2E05">
        <w:t>team</w:t>
      </w:r>
      <w:r w:rsidRPr="00FD2E05">
        <w:rPr>
          <w:spacing w:val="23"/>
        </w:rPr>
        <w:t xml:space="preserve"> </w:t>
      </w:r>
      <w:r w:rsidRPr="00FD2E05">
        <w:t>fuels</w:t>
      </w:r>
      <w:r w:rsidRPr="00FD2E05">
        <w:rPr>
          <w:spacing w:val="23"/>
        </w:rPr>
        <w:t xml:space="preserve"> </w:t>
      </w:r>
      <w:r w:rsidRPr="00FD2E05">
        <w:t>my</w:t>
      </w:r>
      <w:r w:rsidRPr="00FD2E05">
        <w:rPr>
          <w:spacing w:val="23"/>
        </w:rPr>
        <w:t xml:space="preserve"> </w:t>
      </w:r>
      <w:r w:rsidRPr="00FD2E05">
        <w:t>inspiration</w:t>
      </w:r>
      <w:r w:rsidRPr="00FD2E05">
        <w:rPr>
          <w:spacing w:val="23"/>
        </w:rPr>
        <w:t xml:space="preserve"> </w:t>
      </w:r>
      <w:r w:rsidRPr="00FD2E05">
        <w:t>and</w:t>
      </w:r>
      <w:r w:rsidRPr="00FD2E05">
        <w:rPr>
          <w:spacing w:val="23"/>
        </w:rPr>
        <w:t xml:space="preserve"> </w:t>
      </w:r>
      <w:r w:rsidRPr="00FD2E05">
        <w:t>drives</w:t>
      </w:r>
      <w:r w:rsidRPr="00FD2E05">
        <w:rPr>
          <w:spacing w:val="23"/>
        </w:rPr>
        <w:t xml:space="preserve"> </w:t>
      </w:r>
      <w:r w:rsidRPr="00FD2E05">
        <w:t>innovative</w:t>
      </w:r>
      <w:r w:rsidRPr="00FD2E05">
        <w:rPr>
          <w:spacing w:val="23"/>
        </w:rPr>
        <w:t xml:space="preserve"> </w:t>
      </w:r>
      <w:r w:rsidRPr="00FD2E05">
        <w:t>solutions</w:t>
      </w:r>
      <w:r w:rsidRPr="00FD2E05">
        <w:rPr>
          <w:spacing w:val="23"/>
        </w:rPr>
        <w:t xml:space="preserve"> </w:t>
      </w:r>
      <w:r w:rsidRPr="00FD2E05">
        <w:t>for</w:t>
      </w:r>
      <w:r w:rsidRPr="00FD2E05">
        <w:rPr>
          <w:spacing w:val="23"/>
        </w:rPr>
        <w:t xml:space="preserve"> </w:t>
      </w:r>
      <w:r w:rsidRPr="00FD2E05">
        <w:t xml:space="preserve">urban </w:t>
      </w:r>
      <w:r w:rsidRPr="00FD2E05">
        <w:rPr>
          <w:spacing w:val="-2"/>
        </w:rPr>
        <w:t>challenges.</w:t>
      </w:r>
    </w:p>
    <w:p w:rsidR="00CC165C" w:rsidRPr="00FD2E05" w:rsidRDefault="00CC165C" w:rsidP="00E62F85">
      <w:pPr>
        <w:pStyle w:val="BodyText"/>
        <w:jc w:val="right"/>
        <w:rPr>
          <w:rFonts w:ascii="Times New Roman" w:hAnsi="Times New Roman" w:cs="Times New Roman"/>
          <w:i/>
          <w:iCs/>
          <w:sz w:val="24"/>
          <w:szCs w:val="24"/>
        </w:rPr>
      </w:pPr>
      <w:r w:rsidRPr="00FD2E05">
        <w:rPr>
          <w:rFonts w:ascii="Times New Roman" w:hAnsi="Times New Roman" w:cs="Times New Roman"/>
          <w:i/>
          <w:iCs/>
          <w:sz w:val="24"/>
          <w:szCs w:val="24"/>
        </w:rPr>
        <w:t>(Adapted</w:t>
      </w:r>
      <w:r w:rsidRPr="00FD2E05">
        <w:rPr>
          <w:rFonts w:ascii="Times New Roman" w:hAnsi="Times New Roman" w:cs="Times New Roman"/>
          <w:i/>
          <w:iCs/>
          <w:spacing w:val="-2"/>
          <w:sz w:val="24"/>
          <w:szCs w:val="24"/>
        </w:rPr>
        <w:t xml:space="preserve"> </w:t>
      </w:r>
      <w:r w:rsidRPr="00FD2E05">
        <w:rPr>
          <w:rFonts w:ascii="Times New Roman" w:hAnsi="Times New Roman" w:cs="Times New Roman"/>
          <w:i/>
          <w:iCs/>
          <w:sz w:val="24"/>
          <w:szCs w:val="24"/>
        </w:rPr>
        <w:t>from</w:t>
      </w:r>
      <w:r w:rsidRPr="00FD2E05">
        <w:rPr>
          <w:rFonts w:ascii="Times New Roman" w:hAnsi="Times New Roman" w:cs="Times New Roman"/>
          <w:i/>
          <w:iCs/>
          <w:spacing w:val="-2"/>
          <w:sz w:val="24"/>
          <w:szCs w:val="24"/>
        </w:rPr>
        <w:t xml:space="preserve"> </w:t>
      </w:r>
      <w:r w:rsidRPr="00FD2E05">
        <w:rPr>
          <w:rFonts w:ascii="Times New Roman" w:hAnsi="Times New Roman" w:cs="Times New Roman"/>
          <w:i/>
          <w:iCs/>
          <w:sz w:val="24"/>
          <w:szCs w:val="24"/>
        </w:rPr>
        <w:t>i-Learn</w:t>
      </w:r>
      <w:r w:rsidRPr="00FD2E05">
        <w:rPr>
          <w:rFonts w:ascii="Times New Roman" w:hAnsi="Times New Roman" w:cs="Times New Roman"/>
          <w:i/>
          <w:iCs/>
          <w:spacing w:val="-2"/>
          <w:sz w:val="24"/>
          <w:szCs w:val="24"/>
        </w:rPr>
        <w:t xml:space="preserve"> </w:t>
      </w:r>
      <w:r w:rsidRPr="00FD2E05">
        <w:rPr>
          <w:rFonts w:ascii="Times New Roman" w:hAnsi="Times New Roman" w:cs="Times New Roman"/>
          <w:i/>
          <w:iCs/>
          <w:sz w:val="24"/>
          <w:szCs w:val="24"/>
        </w:rPr>
        <w:t>Smart</w:t>
      </w:r>
      <w:r w:rsidRPr="00FD2E05">
        <w:rPr>
          <w:rFonts w:ascii="Times New Roman" w:hAnsi="Times New Roman" w:cs="Times New Roman"/>
          <w:i/>
          <w:iCs/>
          <w:spacing w:val="-1"/>
          <w:sz w:val="24"/>
          <w:szCs w:val="24"/>
        </w:rPr>
        <w:t xml:space="preserve"> </w:t>
      </w:r>
      <w:r w:rsidRPr="00FD2E05">
        <w:rPr>
          <w:rFonts w:ascii="Times New Roman" w:hAnsi="Times New Roman" w:cs="Times New Roman"/>
          <w:i/>
          <w:iCs/>
          <w:spacing w:val="-2"/>
          <w:sz w:val="24"/>
          <w:szCs w:val="24"/>
        </w:rPr>
        <w:t>World)</w:t>
      </w:r>
    </w:p>
    <w:p w:rsidR="00CC165C" w:rsidRPr="00FD2E05" w:rsidRDefault="00CC165C" w:rsidP="00E62F85">
      <w:pPr>
        <w:tabs>
          <w:tab w:val="left" w:pos="2948"/>
          <w:tab w:val="left" w:pos="5499"/>
          <w:tab w:val="left" w:pos="8050"/>
        </w:tabs>
        <w:jc w:val="both"/>
      </w:pPr>
      <w:r w:rsidRPr="00FD2E05">
        <w:rPr>
          <w:b/>
          <w:highlight w:val="yellow"/>
        </w:rPr>
        <w:t>A.</w:t>
      </w:r>
      <w:r w:rsidRPr="00FD2E05">
        <w:rPr>
          <w:b/>
          <w:spacing w:val="60"/>
          <w:highlight w:val="yellow"/>
        </w:rPr>
        <w:t xml:space="preserve"> </w:t>
      </w:r>
      <w:r w:rsidRPr="00FD2E05">
        <w:rPr>
          <w:highlight w:val="yellow"/>
        </w:rPr>
        <w:t>b-c-e-a-</w:t>
      </w:r>
      <w:r w:rsidRPr="00FD2E05">
        <w:rPr>
          <w:spacing w:val="-10"/>
          <w:highlight w:val="yellow"/>
        </w:rPr>
        <w:t>d</w:t>
      </w:r>
      <w:r w:rsidRPr="00FD2E05">
        <w:tab/>
      </w:r>
      <w:r w:rsidRPr="00FD2E05">
        <w:rPr>
          <w:b/>
        </w:rPr>
        <w:t>B.</w:t>
      </w:r>
      <w:r w:rsidRPr="00FD2E05">
        <w:rPr>
          <w:b/>
          <w:spacing w:val="60"/>
        </w:rPr>
        <w:t xml:space="preserve"> </w:t>
      </w:r>
      <w:r w:rsidRPr="00FD2E05">
        <w:t>a-c-b-d-</w:t>
      </w:r>
      <w:r w:rsidRPr="00FD2E05">
        <w:rPr>
          <w:spacing w:val="-10"/>
        </w:rPr>
        <w:t>e</w:t>
      </w:r>
      <w:r w:rsidRPr="00FD2E05">
        <w:tab/>
      </w:r>
      <w:r w:rsidRPr="00FD2E05">
        <w:rPr>
          <w:b/>
        </w:rPr>
        <w:t>C.</w:t>
      </w:r>
      <w:r w:rsidRPr="00FD2E05">
        <w:rPr>
          <w:b/>
          <w:spacing w:val="55"/>
        </w:rPr>
        <w:t xml:space="preserve"> </w:t>
      </w:r>
      <w:r w:rsidRPr="00FD2E05">
        <w:t>b-c-d-a-</w:t>
      </w:r>
      <w:r w:rsidRPr="00FD2E05">
        <w:rPr>
          <w:spacing w:val="-10"/>
        </w:rPr>
        <w:t>e</w:t>
      </w:r>
      <w:r w:rsidRPr="00FD2E05">
        <w:tab/>
      </w:r>
      <w:r w:rsidRPr="00FD2E05">
        <w:rPr>
          <w:b/>
        </w:rPr>
        <w:t>D.</w:t>
      </w:r>
      <w:r w:rsidRPr="00FD2E05">
        <w:rPr>
          <w:b/>
          <w:spacing w:val="57"/>
        </w:rPr>
        <w:t xml:space="preserve"> </w:t>
      </w:r>
      <w:r w:rsidRPr="00FD2E05">
        <w:t>c-a-d-b-</w:t>
      </w:r>
      <w:r w:rsidRPr="00FD2E05">
        <w:rPr>
          <w:spacing w:val="-10"/>
        </w:rPr>
        <w:t>e</w:t>
      </w:r>
    </w:p>
    <w:p w:rsidR="00CC165C" w:rsidRPr="00FD2E05" w:rsidRDefault="00CC165C" w:rsidP="00E62F85">
      <w:pPr>
        <w:jc w:val="both"/>
        <w:rPr>
          <w:b/>
          <w:bCs/>
        </w:rPr>
      </w:pPr>
      <w:r w:rsidRPr="00FD2E05">
        <w:rPr>
          <w:b/>
          <w:bCs/>
        </w:rPr>
        <w:t>Question 17</w:t>
      </w:r>
    </w:p>
    <w:p w:rsidR="00CC165C" w:rsidRPr="00FD2E05" w:rsidRDefault="00CC165C" w:rsidP="00995EFC">
      <w:pPr>
        <w:numPr>
          <w:ilvl w:val="0"/>
          <w:numId w:val="14"/>
        </w:numPr>
        <w:rPr>
          <w:lang w:val="vi-VN"/>
        </w:rPr>
      </w:pPr>
      <w:r w:rsidRPr="00FD2E05">
        <w:t>To give an effective presentation, start by preparing your speech carefully and practising beforehand.</w:t>
      </w:r>
      <w:r w:rsidRPr="00FD2E05">
        <w:br/>
        <w:t>b. Making a presentation is very common but challenging for some students.</w:t>
      </w:r>
      <w:r w:rsidRPr="00FD2E05">
        <w:br/>
        <w:t>c. With regular practice and preparation, you can carry out better presentations soon.</w:t>
      </w:r>
      <w:r w:rsidRPr="00FD2E05">
        <w:br/>
        <w:t>d. Second, focus on speaking clearly and interestingly, so everyone can understand you.</w:t>
      </w:r>
      <w:r w:rsidRPr="00FD2E05">
        <w:br/>
        <w:t>e. At the beginning of the presentation, make your eye contact with your audience first to keep them engaged.</w:t>
      </w:r>
      <w:r w:rsidRPr="00FD2E05">
        <w:br/>
        <w:t>f. Finally, if you get nervous, breathe deeply and slowly several times to feel relieved.</w:t>
      </w:r>
      <w:r w:rsidRPr="00FD2E05">
        <w:rPr>
          <w:lang w:val="vi-VN"/>
        </w:rPr>
        <w:t xml:space="preserve">                                                                                                                                                                               </w:t>
      </w:r>
    </w:p>
    <w:p w:rsidR="00CC165C" w:rsidRPr="00FD2E05" w:rsidRDefault="00CC165C" w:rsidP="00E62F85">
      <w:pPr>
        <w:jc w:val="right"/>
        <w:rPr>
          <w:i/>
          <w:iCs/>
        </w:rPr>
      </w:pPr>
      <w:r w:rsidRPr="00FD2E05">
        <w:rPr>
          <w:i/>
          <w:iCs/>
        </w:rPr>
        <w:t>(Adapted from Bright)</w:t>
      </w:r>
    </w:p>
    <w:p w:rsidR="00CC165C" w:rsidRPr="00FD2E05" w:rsidRDefault="00CC165C" w:rsidP="00E62F85">
      <w:r w:rsidRPr="00FD2E05">
        <w:rPr>
          <w:b/>
          <w:highlight w:val="yellow"/>
        </w:rPr>
        <w:t>A.</w:t>
      </w:r>
      <w:r w:rsidRPr="00FD2E05">
        <w:rPr>
          <w:highlight w:val="yellow"/>
        </w:rPr>
        <w:t xml:space="preserve"> b – a – e – d – f – c</w:t>
      </w:r>
      <w:r w:rsidRPr="00FD2E05">
        <w:rPr>
          <w:highlight w:val="yellow"/>
        </w:rPr>
        <w:tab/>
      </w:r>
      <w:r w:rsidRPr="00FD2E05">
        <w:tab/>
      </w:r>
      <w:r w:rsidRPr="00FD2E05">
        <w:tab/>
      </w:r>
      <w:r w:rsidRPr="00FD2E05">
        <w:tab/>
      </w:r>
      <w:r w:rsidRPr="00FD2E05">
        <w:tab/>
      </w:r>
      <w:r w:rsidRPr="00FD2E05">
        <w:rPr>
          <w:b/>
        </w:rPr>
        <w:t>B.</w:t>
      </w:r>
      <w:r w:rsidRPr="00FD2E05">
        <w:t xml:space="preserve"> d – c – f – e – b – a</w:t>
      </w:r>
      <w:r w:rsidRPr="00FD2E05">
        <w:br/>
      </w:r>
      <w:r w:rsidRPr="00FD2E05">
        <w:rPr>
          <w:b/>
        </w:rPr>
        <w:t>C.</w:t>
      </w:r>
      <w:r w:rsidRPr="00FD2E05">
        <w:t xml:space="preserve"> a – b – f – c – e – d</w:t>
      </w:r>
      <w:r w:rsidRPr="00FD2E05">
        <w:tab/>
      </w:r>
      <w:r w:rsidRPr="00FD2E05">
        <w:tab/>
      </w:r>
      <w:r w:rsidRPr="00FD2E05">
        <w:tab/>
      </w:r>
      <w:r w:rsidRPr="00FD2E05">
        <w:tab/>
      </w:r>
      <w:r w:rsidRPr="00FD2E05">
        <w:tab/>
      </w:r>
      <w:r w:rsidRPr="00FD2E05">
        <w:rPr>
          <w:b/>
        </w:rPr>
        <w:t>D.</w:t>
      </w:r>
      <w:r w:rsidRPr="00FD2E05">
        <w:t xml:space="preserve"> c – e – d – a – b – f</w:t>
      </w:r>
    </w:p>
    <w:p w:rsidR="00CC165C" w:rsidRPr="00FD2E05" w:rsidRDefault="00CC165C" w:rsidP="00E62F85">
      <w:pPr>
        <w:jc w:val="both"/>
      </w:pPr>
    </w:p>
    <w:p w:rsidR="00CC165C" w:rsidRPr="00FD2E05" w:rsidRDefault="00CC165C" w:rsidP="00E62F85">
      <w:pPr>
        <w:jc w:val="both"/>
        <w:rPr>
          <w:b/>
        </w:rPr>
      </w:pPr>
      <w:r w:rsidRPr="00FD2E05">
        <w:rPr>
          <w:b/>
          <w:i/>
        </w:rPr>
        <w:t>Read the following passage about humanoid robots and mark the letter A, B, C or D on your answer sheet to indicate the option that best fits each of the numbered blanks from 18 to 22.</w:t>
      </w:r>
    </w:p>
    <w:p w:rsidR="00CC165C" w:rsidRPr="00FD2E05" w:rsidRDefault="00CC165C" w:rsidP="00E62F85">
      <w:pPr>
        <w:ind w:firstLine="720"/>
        <w:jc w:val="both"/>
      </w:pPr>
      <w:r w:rsidRPr="00FD2E05">
        <w:t>Humanoid robots, eminent characters in science fiction novels and sci-fi films, are becoming a reality. Sophia, as an example, (1) _______. One month later, she had her premiere in Texas, USA, and has made multiple public appearances around the world since then. At one such event, Sophia was granted Saudi Arabian citizenship in October 2017 and even became the first Innovation Champion of the United Nations Development Programme later that year. During Sophia's trip to Vietnam in 2018, she addressed the Industry 4.0 Summit and Expo.</w:t>
      </w:r>
    </w:p>
    <w:p w:rsidR="00CC165C" w:rsidRPr="00FD2E05" w:rsidRDefault="00CC165C" w:rsidP="00E62F85">
      <w:pPr>
        <w:jc w:val="both"/>
      </w:pPr>
      <w:r w:rsidRPr="00FD2E05">
        <w:tab/>
        <w:t>Sophia the Robot is the latest humanlike robot created by a Hong Kong-based company (2) _______. Undoubtedly, Sophia together with other humanlike robots represents the rapid advancement in the field of robotics and artificial intelligence. (3) _______.</w:t>
      </w:r>
    </w:p>
    <w:p w:rsidR="00CC165C" w:rsidRPr="00FD2E05" w:rsidRDefault="00CC165C" w:rsidP="00E62F85">
      <w:pPr>
        <w:jc w:val="both"/>
      </w:pPr>
      <w:r w:rsidRPr="00FD2E05">
        <w:lastRenderedPageBreak/>
        <w:tab/>
        <w:t>Sophia's physical appearance is inspired by both the famous actress Audrey Hepburn and the creator's wife. (4) _______. But what makes her more lifelike than other robots is the patented artificial skin called Frubber®, which has the feel and flexibility of human skin.</w:t>
      </w:r>
    </w:p>
    <w:p w:rsidR="00CC165C" w:rsidRPr="00FD2E05" w:rsidRDefault="00CC165C" w:rsidP="00E62F85">
      <w:pPr>
        <w:jc w:val="both"/>
      </w:pPr>
      <w:r w:rsidRPr="00FD2E05">
        <w:tab/>
        <w:t>Sophia amazes the world with her ability to communicate naturally. The Sophia Intelligence Collective, which is a combination of AI and human input, and other sophisticated perception techniques enable Sophia to recognise human faces and identify human emotions and gestures. Equipped with machine learning algorithms, (5) ______.</w:t>
      </w:r>
    </w:p>
    <w:p w:rsidR="00CC165C" w:rsidRPr="00FD2E05" w:rsidRDefault="00CC165C" w:rsidP="00E62F85">
      <w:pPr>
        <w:jc w:val="right"/>
        <w:rPr>
          <w:i/>
          <w:iCs/>
        </w:rPr>
      </w:pPr>
      <w:r w:rsidRPr="00FD2E05">
        <w:rPr>
          <w:i/>
          <w:iCs/>
        </w:rPr>
        <w:t>(Adapted from Friends Global)</w:t>
      </w:r>
    </w:p>
    <w:p w:rsidR="00CC165C" w:rsidRPr="00FD2E05" w:rsidRDefault="00CC165C" w:rsidP="00E62F85">
      <w:pPr>
        <w:jc w:val="both"/>
        <w:rPr>
          <w:b/>
        </w:rPr>
      </w:pPr>
      <w:r w:rsidRPr="00FD2E05">
        <w:rPr>
          <w:b/>
        </w:rPr>
        <w:t xml:space="preserve">Question 18. </w:t>
      </w:r>
    </w:p>
    <w:p w:rsidR="00CC165C" w:rsidRPr="00FD2E05" w:rsidRDefault="00CC165C" w:rsidP="00DA2E24">
      <w:pPr>
        <w:ind w:firstLine="720"/>
        <w:jc w:val="both"/>
      </w:pPr>
      <w:r w:rsidRPr="00FD2E05">
        <w:rPr>
          <w:b/>
        </w:rPr>
        <w:t>A.</w:t>
      </w:r>
      <w:r w:rsidRPr="00FD2E05">
        <w:t xml:space="preserve"> of which the activation was launched on Valentine's Day, 2016</w:t>
      </w:r>
    </w:p>
    <w:p w:rsidR="00CC165C" w:rsidRPr="00FD2E05" w:rsidRDefault="00CC165C" w:rsidP="00DA2E24">
      <w:pPr>
        <w:ind w:firstLine="720"/>
        <w:jc w:val="both"/>
        <w:rPr>
          <w:highlight w:val="yellow"/>
        </w:rPr>
      </w:pPr>
      <w:r w:rsidRPr="00FD2E05">
        <w:rPr>
          <w:b/>
          <w:highlight w:val="yellow"/>
        </w:rPr>
        <w:t>B.</w:t>
      </w:r>
      <w:r w:rsidRPr="00FD2E05">
        <w:rPr>
          <w:highlight w:val="yellow"/>
        </w:rPr>
        <w:t xml:space="preserve"> was first activated on Valentine's Day in 2016</w:t>
      </w:r>
    </w:p>
    <w:p w:rsidR="00CC165C" w:rsidRPr="00FD2E05" w:rsidRDefault="00CC165C" w:rsidP="00DA2E24">
      <w:pPr>
        <w:ind w:firstLine="720"/>
        <w:jc w:val="both"/>
      </w:pPr>
      <w:r w:rsidRPr="00FD2E05">
        <w:rPr>
          <w:b/>
        </w:rPr>
        <w:t>C.</w:t>
      </w:r>
      <w:r w:rsidRPr="00FD2E05">
        <w:t xml:space="preserve"> that had her first Valentine's activation launched in 2016</w:t>
      </w:r>
    </w:p>
    <w:p w:rsidR="00CC165C" w:rsidRPr="00FD2E05" w:rsidRDefault="00CC165C" w:rsidP="00DA2E24">
      <w:pPr>
        <w:ind w:firstLine="720"/>
        <w:jc w:val="both"/>
      </w:pPr>
      <w:r w:rsidRPr="00FD2E05">
        <w:rPr>
          <w:b/>
        </w:rPr>
        <w:t>D.</w:t>
      </w:r>
      <w:r w:rsidRPr="00FD2E05">
        <w:t xml:space="preserve"> having been initially activated on Valentine's Day, 2016</w:t>
      </w:r>
    </w:p>
    <w:p w:rsidR="00CC165C" w:rsidRPr="00FD2E05" w:rsidRDefault="00CC165C" w:rsidP="00E62F85">
      <w:pPr>
        <w:jc w:val="both"/>
        <w:rPr>
          <w:b/>
        </w:rPr>
      </w:pPr>
      <w:r w:rsidRPr="00FD2E05">
        <w:rPr>
          <w:b/>
        </w:rPr>
        <w:t xml:space="preserve">Question 19. </w:t>
      </w:r>
    </w:p>
    <w:p w:rsidR="00CC165C" w:rsidRPr="00FD2E05" w:rsidRDefault="00CC165C" w:rsidP="00DA2E24">
      <w:pPr>
        <w:ind w:firstLine="720"/>
        <w:jc w:val="both"/>
        <w:rPr>
          <w:highlight w:val="yellow"/>
        </w:rPr>
      </w:pPr>
      <w:r w:rsidRPr="00FD2E05">
        <w:rPr>
          <w:b/>
          <w:highlight w:val="yellow"/>
        </w:rPr>
        <w:t>A.</w:t>
      </w:r>
      <w:r w:rsidRPr="00FD2E05">
        <w:rPr>
          <w:highlight w:val="yellow"/>
        </w:rPr>
        <w:t xml:space="preserve"> whose combined efforts in AI research, engineering, and design have given birth to robots</w:t>
      </w:r>
    </w:p>
    <w:p w:rsidR="00CC165C" w:rsidRPr="00FD2E05" w:rsidRDefault="00CC165C" w:rsidP="00DA2E24">
      <w:pPr>
        <w:ind w:firstLine="720"/>
        <w:jc w:val="both"/>
      </w:pPr>
      <w:r w:rsidRPr="00FD2E05">
        <w:rPr>
          <w:b/>
        </w:rPr>
        <w:t>B.</w:t>
      </w:r>
      <w:r w:rsidRPr="00FD2E05">
        <w:t xml:space="preserve"> succeeded in bringing robots to life by combining research in AI, engineering, and design</w:t>
      </w:r>
    </w:p>
    <w:p w:rsidR="00CC165C" w:rsidRPr="00FD2E05" w:rsidRDefault="00CC165C" w:rsidP="00DA2E24">
      <w:pPr>
        <w:ind w:firstLine="720"/>
        <w:jc w:val="both"/>
      </w:pPr>
      <w:r w:rsidRPr="00FD2E05">
        <w:rPr>
          <w:b/>
        </w:rPr>
        <w:t>C.</w:t>
      </w:r>
      <w:r w:rsidRPr="00FD2E05">
        <w:t xml:space="preserve"> brought robots to life thanks to its accomplishments in AI research, engineering, and design</w:t>
      </w:r>
    </w:p>
    <w:p w:rsidR="00CC165C" w:rsidRPr="00FD2E05" w:rsidRDefault="00CC165C" w:rsidP="00DA2E24">
      <w:pPr>
        <w:ind w:firstLine="720"/>
        <w:jc w:val="both"/>
      </w:pPr>
      <w:r w:rsidRPr="00FD2E05">
        <w:rPr>
          <w:b/>
        </w:rPr>
        <w:t>D.</w:t>
      </w:r>
      <w:r w:rsidRPr="00FD2E05">
        <w:t xml:space="preserve"> of which the joint efforts in AI research, engineering, and design in building robots</w:t>
      </w:r>
    </w:p>
    <w:p w:rsidR="00CC165C" w:rsidRPr="00FD2E05" w:rsidRDefault="00CC165C" w:rsidP="00E62F85">
      <w:pPr>
        <w:jc w:val="both"/>
        <w:rPr>
          <w:b/>
        </w:rPr>
      </w:pPr>
      <w:r w:rsidRPr="00FD2E05">
        <w:rPr>
          <w:b/>
        </w:rPr>
        <w:t xml:space="preserve">Question 20. </w:t>
      </w:r>
    </w:p>
    <w:p w:rsidR="00CC165C" w:rsidRPr="00FD2E05" w:rsidRDefault="00CC165C" w:rsidP="00DA2E24">
      <w:pPr>
        <w:ind w:firstLine="720"/>
        <w:jc w:val="both"/>
        <w:rPr>
          <w:highlight w:val="yellow"/>
        </w:rPr>
      </w:pPr>
      <w:r w:rsidRPr="00FD2E05">
        <w:rPr>
          <w:b/>
          <w:highlight w:val="yellow"/>
        </w:rPr>
        <w:t>A.</w:t>
      </w:r>
      <w:r w:rsidRPr="00FD2E05">
        <w:rPr>
          <w:highlight w:val="yellow"/>
        </w:rPr>
        <w:t xml:space="preserve"> She has been designed to assist humans in healthcare, customer support, and education</w:t>
      </w:r>
    </w:p>
    <w:p w:rsidR="00CC165C" w:rsidRPr="00FD2E05" w:rsidRDefault="00CC165C" w:rsidP="00DA2E24">
      <w:pPr>
        <w:ind w:firstLine="720"/>
        <w:jc w:val="both"/>
      </w:pPr>
      <w:r w:rsidRPr="00FD2E05">
        <w:rPr>
          <w:b/>
        </w:rPr>
        <w:t>B.</w:t>
      </w:r>
      <w:r w:rsidRPr="00FD2E05">
        <w:t xml:space="preserve"> People in the fields of healthcare, customer service, and education helped create Sophia</w:t>
      </w:r>
    </w:p>
    <w:p w:rsidR="00CC165C" w:rsidRPr="00FD2E05" w:rsidRDefault="00CC165C" w:rsidP="00DA2E24">
      <w:pPr>
        <w:ind w:firstLine="720"/>
        <w:jc w:val="both"/>
      </w:pPr>
      <w:r w:rsidRPr="00FD2E05">
        <w:rPr>
          <w:b/>
        </w:rPr>
        <w:t>C.</w:t>
      </w:r>
      <w:r w:rsidRPr="00FD2E05">
        <w:t xml:space="preserve"> Intending to aid humans in healthcare, customer support, and education, Sophia was developed</w:t>
      </w:r>
    </w:p>
    <w:p w:rsidR="00CC165C" w:rsidRPr="00FD2E05" w:rsidRDefault="00CC165C" w:rsidP="00DA2E24">
      <w:pPr>
        <w:ind w:firstLine="720"/>
        <w:jc w:val="both"/>
      </w:pPr>
      <w:r w:rsidRPr="00FD2E05">
        <w:rPr>
          <w:b/>
        </w:rPr>
        <w:t>D.</w:t>
      </w:r>
      <w:r w:rsidRPr="00FD2E05">
        <w:t xml:space="preserve"> The assistance in customer support, education, and healthcare led to the creation of Sophia</w:t>
      </w:r>
    </w:p>
    <w:p w:rsidR="00CC165C" w:rsidRPr="00FD2E05" w:rsidRDefault="00CC165C" w:rsidP="00E62F85">
      <w:pPr>
        <w:jc w:val="both"/>
        <w:rPr>
          <w:b/>
        </w:rPr>
      </w:pPr>
      <w:r w:rsidRPr="00FD2E05">
        <w:rPr>
          <w:b/>
        </w:rPr>
        <w:t xml:space="preserve">Question 21. </w:t>
      </w:r>
    </w:p>
    <w:p w:rsidR="00CC165C" w:rsidRPr="00FD2E05" w:rsidRDefault="00CC165C" w:rsidP="00DA2E24">
      <w:pPr>
        <w:ind w:firstLine="720"/>
        <w:jc w:val="both"/>
        <w:rPr>
          <w:spacing w:val="-6"/>
        </w:rPr>
      </w:pPr>
      <w:r w:rsidRPr="00FD2E05">
        <w:rPr>
          <w:b/>
          <w:spacing w:val="-6"/>
        </w:rPr>
        <w:t>A.</w:t>
      </w:r>
      <w:r w:rsidRPr="00FD2E05">
        <w:rPr>
          <w:spacing w:val="-6"/>
        </w:rPr>
        <w:t xml:space="preserve"> Without cameras and microphones working as her eyes and ears, she could hear and see like humans</w:t>
      </w:r>
    </w:p>
    <w:p w:rsidR="00CC165C" w:rsidRPr="00FD2E05" w:rsidRDefault="00CC165C" w:rsidP="00DA2E24">
      <w:pPr>
        <w:ind w:firstLine="720"/>
        <w:jc w:val="both"/>
      </w:pPr>
      <w:r w:rsidRPr="00FD2E05">
        <w:rPr>
          <w:b/>
        </w:rPr>
        <w:t>B.</w:t>
      </w:r>
      <w:r w:rsidRPr="00FD2E05">
        <w:t xml:space="preserve"> Her eyes and ears work as cameras and microphones so that people can see and hear her</w:t>
      </w:r>
    </w:p>
    <w:p w:rsidR="00CC165C" w:rsidRPr="00FD2E05" w:rsidRDefault="00CC165C" w:rsidP="00DA2E24">
      <w:pPr>
        <w:ind w:firstLine="720"/>
        <w:jc w:val="both"/>
        <w:rPr>
          <w:highlight w:val="yellow"/>
        </w:rPr>
      </w:pPr>
      <w:r w:rsidRPr="00FD2E05">
        <w:rPr>
          <w:b/>
          <w:highlight w:val="yellow"/>
        </w:rPr>
        <w:t>C.</w:t>
      </w:r>
      <w:r w:rsidRPr="00FD2E05">
        <w:rPr>
          <w:highlight w:val="yellow"/>
        </w:rPr>
        <w:t xml:space="preserve"> She has cameras for eyes and microphones for ears, allowing her to see and hear like a human</w:t>
      </w:r>
    </w:p>
    <w:p w:rsidR="00CC165C" w:rsidRPr="00FD2E05" w:rsidRDefault="00CC165C" w:rsidP="00DA2E24">
      <w:pPr>
        <w:ind w:firstLine="720"/>
        <w:jc w:val="both"/>
      </w:pPr>
      <w:r w:rsidRPr="00FD2E05">
        <w:rPr>
          <w:b/>
        </w:rPr>
        <w:t>D.</w:t>
      </w:r>
      <w:r w:rsidRPr="00FD2E05">
        <w:t xml:space="preserve"> Using cameras and microphones for eyes and ears, they allow her to see and hear as humans do</w:t>
      </w:r>
    </w:p>
    <w:p w:rsidR="00CC165C" w:rsidRPr="00FD2E05" w:rsidRDefault="00CC165C" w:rsidP="00E62F85">
      <w:pPr>
        <w:jc w:val="both"/>
        <w:rPr>
          <w:b/>
        </w:rPr>
      </w:pPr>
      <w:r w:rsidRPr="00FD2E05">
        <w:rPr>
          <w:b/>
        </w:rPr>
        <w:t xml:space="preserve">Question 22. </w:t>
      </w:r>
    </w:p>
    <w:p w:rsidR="00CC165C" w:rsidRPr="00FD2E05" w:rsidRDefault="00CC165C" w:rsidP="00DA2E24">
      <w:pPr>
        <w:ind w:firstLine="720"/>
        <w:jc w:val="both"/>
        <w:rPr>
          <w:highlight w:val="yellow"/>
        </w:rPr>
      </w:pPr>
      <w:r w:rsidRPr="00FD2E05">
        <w:rPr>
          <w:b/>
          <w:highlight w:val="yellow"/>
        </w:rPr>
        <w:t xml:space="preserve">A. </w:t>
      </w:r>
      <w:r w:rsidRPr="00FD2E05">
        <w:rPr>
          <w:highlight w:val="yellow"/>
        </w:rPr>
        <w:t>Sophia can understand human speech and interact with people</w:t>
      </w:r>
    </w:p>
    <w:p w:rsidR="00CC165C" w:rsidRPr="00FD2E05" w:rsidRDefault="00CC165C" w:rsidP="00DA2E24">
      <w:pPr>
        <w:ind w:firstLine="720"/>
        <w:jc w:val="both"/>
      </w:pPr>
      <w:r w:rsidRPr="00FD2E05">
        <w:rPr>
          <w:b/>
        </w:rPr>
        <w:t>B.</w:t>
      </w:r>
      <w:r w:rsidRPr="00FD2E05">
        <w:t xml:space="preserve"> human speech and interaction are becoming so easy to Sophia</w:t>
      </w:r>
    </w:p>
    <w:p w:rsidR="00CC165C" w:rsidRPr="00FD2E05" w:rsidRDefault="00CC165C" w:rsidP="00DA2E24">
      <w:pPr>
        <w:ind w:firstLine="720"/>
        <w:jc w:val="both"/>
      </w:pPr>
      <w:r w:rsidRPr="00FD2E05">
        <w:rPr>
          <w:b/>
        </w:rPr>
        <w:t>C.</w:t>
      </w:r>
      <w:r w:rsidRPr="00FD2E05">
        <w:t xml:space="preserve"> the machine can help Sophia speak and interact with humans</w:t>
      </w:r>
    </w:p>
    <w:p w:rsidR="00CC165C" w:rsidRPr="00FD2E05" w:rsidRDefault="00CC165C" w:rsidP="00DA2E24">
      <w:pPr>
        <w:ind w:firstLine="720"/>
        <w:jc w:val="both"/>
      </w:pPr>
      <w:r w:rsidRPr="00FD2E05">
        <w:rPr>
          <w:b/>
        </w:rPr>
        <w:t>D.</w:t>
      </w:r>
      <w:r w:rsidRPr="00FD2E05">
        <w:t xml:space="preserve"> interaction in speech between Sophia and humans takes place</w:t>
      </w:r>
    </w:p>
    <w:p w:rsidR="00CC165C" w:rsidRPr="00FD2E05" w:rsidRDefault="00CC165C" w:rsidP="00E62F85">
      <w:pPr>
        <w:jc w:val="both"/>
      </w:pPr>
    </w:p>
    <w:p w:rsidR="00CC165C" w:rsidRPr="00FD2E05" w:rsidRDefault="00CC165C" w:rsidP="00E62F85">
      <w:pPr>
        <w:jc w:val="both"/>
        <w:rPr>
          <w:b/>
          <w:bCs/>
          <w:i/>
        </w:rPr>
      </w:pPr>
      <w:r w:rsidRPr="00FD2E05">
        <w:rPr>
          <w:b/>
          <w:bCs/>
          <w:i/>
        </w:rPr>
        <w:t>Read the following passage about technology and mark the letter A, B, C or D on your answer sheet to indicate the option that best fits each of the numbered blanks from 23 to 30.</w:t>
      </w:r>
    </w:p>
    <w:p w:rsidR="00CC165C" w:rsidRPr="00FD2E05" w:rsidRDefault="00CC165C" w:rsidP="00E62F85">
      <w:pPr>
        <w:jc w:val="center"/>
        <w:rPr>
          <w:b/>
          <w:bCs/>
          <w:lang w:val="vi-VN"/>
        </w:rPr>
      </w:pPr>
      <w:r w:rsidRPr="00FD2E05">
        <w:rPr>
          <w:b/>
          <w:bCs/>
          <w:lang w:val="vi-VN"/>
        </w:rPr>
        <w:t>FUTURE CAREER</w:t>
      </w:r>
    </w:p>
    <w:p w:rsidR="00CC165C" w:rsidRPr="00FD2E05" w:rsidRDefault="00CC165C" w:rsidP="00E62F85">
      <w:pPr>
        <w:tabs>
          <w:tab w:val="left" w:pos="360"/>
        </w:tabs>
        <w:jc w:val="both"/>
        <w:rPr>
          <w:lang w:val="vi-VN"/>
        </w:rPr>
      </w:pPr>
      <w:r w:rsidRPr="00FD2E05">
        <w:rPr>
          <w:lang w:val="vi-VN"/>
        </w:rPr>
        <w:tab/>
        <w:t xml:space="preserve">As technology rapidly advances and global challenges evolve, the landscape of future careers is undergoing significant transformation. Today's students must prepare for jobs that may not yet exist, requiring a blend of adaptability, creativity, and continuous learning. The traditional notion of a linear career path is becoming </w:t>
      </w:r>
      <w:r w:rsidRPr="00FD2E05">
        <w:rPr>
          <w:b/>
          <w:bCs/>
          <w:u w:val="single"/>
          <w:lang w:val="vi-VN"/>
        </w:rPr>
        <w:t>obsolete</w:t>
      </w:r>
      <w:r w:rsidRPr="00FD2E05">
        <w:rPr>
          <w:lang w:val="vi-VN"/>
        </w:rPr>
        <w:t>, replaced by the concept of a career portfolio where individuals may pursue multiple professions throughout their lives.</w:t>
      </w:r>
    </w:p>
    <w:p w:rsidR="00CC165C" w:rsidRPr="00FD2E05" w:rsidRDefault="00CC165C" w:rsidP="00E62F85">
      <w:pPr>
        <w:tabs>
          <w:tab w:val="left" w:pos="360"/>
        </w:tabs>
        <w:jc w:val="both"/>
        <w:rPr>
          <w:lang w:val="vi-VN"/>
        </w:rPr>
      </w:pPr>
      <w:r w:rsidRPr="00FD2E05">
        <w:rPr>
          <w:lang w:val="vi-VN"/>
        </w:rPr>
        <w:tab/>
        <w:t>Emerging fields such as artificial intelligence, renewable energy, and biotechnology are expected to drive job creation in the coming decades. These sectors demand a strong foundation in STEM (Science, Technology, Engineering, and Mathematics) disciplines, coupled with critical thinking and problem-solving skills. However, the importance of soft skills cannot be overstated. Emotional intelligence, communication, and cultural competence will be crucial in an increasingly interconnected global workforce.</w:t>
      </w:r>
    </w:p>
    <w:p w:rsidR="00CC165C" w:rsidRPr="00FD2E05" w:rsidRDefault="00CC165C" w:rsidP="00E62F85">
      <w:pPr>
        <w:tabs>
          <w:tab w:val="left" w:pos="360"/>
        </w:tabs>
        <w:jc w:val="both"/>
        <w:rPr>
          <w:lang w:val="vi-VN"/>
        </w:rPr>
      </w:pPr>
      <w:r w:rsidRPr="00FD2E05">
        <w:rPr>
          <w:lang w:val="vi-VN"/>
        </w:rPr>
        <w:tab/>
        <w:t xml:space="preserve">The gig economy and remote work are reshaping traditional employment models. Many future professionals may find themselves working as independent contractors or freelancers, managing multiple projects simultaneously. </w:t>
      </w:r>
      <w:r w:rsidRPr="00FD2E05">
        <w:rPr>
          <w:b/>
          <w:bCs/>
          <w:u w:val="single"/>
          <w:lang w:val="vi-VN"/>
        </w:rPr>
        <w:t>This shift</w:t>
      </w:r>
      <w:r w:rsidRPr="00FD2E05">
        <w:rPr>
          <w:lang w:val="vi-VN"/>
        </w:rPr>
        <w:t xml:space="preserve"> necessitates entrepreneurial skills, self-motivation, and the ability to navigate diverse work environments.</w:t>
      </w:r>
    </w:p>
    <w:p w:rsidR="00CC165C" w:rsidRPr="00FD2E05" w:rsidRDefault="00CC165C" w:rsidP="00E62F85">
      <w:pPr>
        <w:tabs>
          <w:tab w:val="left" w:pos="360"/>
        </w:tabs>
        <w:jc w:val="both"/>
        <w:rPr>
          <w:lang w:val="vi-VN"/>
        </w:rPr>
      </w:pPr>
      <w:r w:rsidRPr="00FD2E05">
        <w:rPr>
          <w:lang w:val="vi-VN"/>
        </w:rPr>
        <w:lastRenderedPageBreak/>
        <w:tab/>
        <w:t xml:space="preserve">Lifelong learning will be </w:t>
      </w:r>
      <w:r w:rsidRPr="00FD2E05">
        <w:rPr>
          <w:b/>
          <w:bCs/>
          <w:u w:val="single"/>
          <w:lang w:val="vi-VN"/>
        </w:rPr>
        <w:t>paramount</w:t>
      </w:r>
      <w:r w:rsidRPr="00FD2E05">
        <w:rPr>
          <w:lang w:val="vi-VN"/>
        </w:rPr>
        <w:t xml:space="preserve"> in staying relevant in the job market. As automation and AI continue to evolve, routine tasks are likely to be automated, emphasizing the need for uniquely human skills such as creativity, empathy, and complex problem-solving. Professionals must be prepared to upskill and reskill throughout their careers to adapt to changing industry demands.</w:t>
      </w:r>
    </w:p>
    <w:p w:rsidR="00CC165C" w:rsidRPr="00FD2E05" w:rsidRDefault="00CC165C" w:rsidP="00E62F85">
      <w:pPr>
        <w:tabs>
          <w:tab w:val="left" w:pos="360"/>
        </w:tabs>
        <w:jc w:val="both"/>
        <w:rPr>
          <w:b/>
          <w:u w:val="single"/>
        </w:rPr>
      </w:pPr>
      <w:r w:rsidRPr="00FD2E05">
        <w:rPr>
          <w:lang w:val="vi-VN"/>
        </w:rPr>
        <w:tab/>
        <w:t xml:space="preserve">While the future job market may seem uncertain, it also presents unprecedented opportunities for innovation and personal growth. </w:t>
      </w:r>
      <w:r w:rsidRPr="00FD2E05">
        <w:rPr>
          <w:b/>
          <w:u w:val="single"/>
          <w:lang w:val="vi-VN"/>
        </w:rPr>
        <w:t>By cultivating a growth mindset, embracing technological literacy, and developing a diverse skill set, today's students can position themselves for success in the dynamic career landscape of tomorrow.</w:t>
      </w:r>
    </w:p>
    <w:p w:rsidR="00CC165C" w:rsidRPr="00FD2E05" w:rsidRDefault="00CC165C" w:rsidP="00E62F85">
      <w:pPr>
        <w:jc w:val="right"/>
        <w:rPr>
          <w:i/>
          <w:iCs/>
        </w:rPr>
      </w:pPr>
      <w:r w:rsidRPr="00FD2E05">
        <w:rPr>
          <w:i/>
          <w:iCs/>
        </w:rPr>
        <w:t>(https://www.brookings.edu/articles/technology-and-the-future...)</w:t>
      </w:r>
    </w:p>
    <w:p w:rsidR="00CC165C" w:rsidRPr="00FD2E05" w:rsidRDefault="00CC165C" w:rsidP="00E62F85">
      <w:pPr>
        <w:tabs>
          <w:tab w:val="left" w:pos="360"/>
          <w:tab w:val="left" w:pos="2700"/>
          <w:tab w:val="left" w:pos="5400"/>
          <w:tab w:val="left" w:pos="8100"/>
        </w:tabs>
        <w:jc w:val="both"/>
        <w:rPr>
          <w:b/>
        </w:rPr>
      </w:pPr>
    </w:p>
    <w:p w:rsidR="00CC165C" w:rsidRPr="00FD2E05" w:rsidRDefault="00CC165C" w:rsidP="00E62F85">
      <w:pPr>
        <w:tabs>
          <w:tab w:val="left" w:pos="360"/>
          <w:tab w:val="left" w:pos="2700"/>
          <w:tab w:val="left" w:pos="5400"/>
          <w:tab w:val="left" w:pos="8100"/>
        </w:tabs>
        <w:jc w:val="both"/>
        <w:rPr>
          <w:lang w:val="vi-VN"/>
        </w:rPr>
      </w:pPr>
      <w:r w:rsidRPr="00FD2E05">
        <w:rPr>
          <w:b/>
        </w:rPr>
        <w:t xml:space="preserve">Question 23. </w:t>
      </w:r>
      <w:r w:rsidRPr="00FD2E05">
        <w:rPr>
          <w:lang w:val="vi-VN"/>
        </w:rPr>
        <w:t xml:space="preserve">The opposite of </w:t>
      </w:r>
      <w:r w:rsidRPr="00FD2E05">
        <w:rPr>
          <w:b/>
          <w:bCs/>
          <w:lang w:val="vi-VN"/>
        </w:rPr>
        <w:t>"obsolete</w:t>
      </w:r>
      <w:r w:rsidRPr="00FD2E05">
        <w:rPr>
          <w:lang w:val="vi-VN"/>
        </w:rPr>
        <w:t>" as used in the first paragraph would be:</w:t>
      </w:r>
    </w:p>
    <w:p w:rsidR="00CC165C" w:rsidRPr="00FD2E05" w:rsidRDefault="00CC165C" w:rsidP="00E62F85">
      <w:pPr>
        <w:tabs>
          <w:tab w:val="left" w:pos="360"/>
          <w:tab w:val="left" w:pos="2700"/>
          <w:tab w:val="left" w:pos="5400"/>
          <w:tab w:val="left" w:pos="8100"/>
        </w:tabs>
        <w:jc w:val="both"/>
      </w:pPr>
      <w:r w:rsidRPr="00FD2E05">
        <w:rPr>
          <w:b/>
          <w:bCs/>
          <w:lang w:val="vi-VN"/>
        </w:rPr>
        <w:tab/>
        <w:t>A</w:t>
      </w:r>
      <w:r w:rsidRPr="00FD2E05">
        <w:t>.</w:t>
      </w:r>
      <w:r w:rsidRPr="00FD2E05">
        <w:rPr>
          <w:lang w:val="vi-VN"/>
        </w:rPr>
        <w:t xml:space="preserve"> </w:t>
      </w:r>
      <w:r w:rsidRPr="00FD2E05">
        <w:t>o</w:t>
      </w:r>
      <w:r w:rsidRPr="00FD2E05">
        <w:rPr>
          <w:lang w:val="vi-VN"/>
        </w:rPr>
        <w:t>utdated</w:t>
      </w:r>
      <w:r w:rsidRPr="00FD2E05">
        <w:rPr>
          <w:lang w:val="vi-VN"/>
        </w:rPr>
        <w:tab/>
      </w:r>
      <w:r w:rsidRPr="00FD2E05">
        <w:rPr>
          <w:b/>
          <w:bCs/>
          <w:lang w:val="vi-VN"/>
        </w:rPr>
        <w:t>B</w:t>
      </w:r>
      <w:r w:rsidRPr="00FD2E05">
        <w:t>.</w:t>
      </w:r>
      <w:r w:rsidRPr="00FD2E05">
        <w:rPr>
          <w:lang w:val="vi-VN"/>
        </w:rPr>
        <w:t xml:space="preserve"> </w:t>
      </w:r>
      <w:r w:rsidRPr="00FD2E05">
        <w:t>u</w:t>
      </w:r>
      <w:r w:rsidRPr="00FD2E05">
        <w:rPr>
          <w:lang w:val="vi-VN"/>
        </w:rPr>
        <w:t>nnecessary</w:t>
      </w:r>
      <w:r w:rsidRPr="00FD2E05">
        <w:rPr>
          <w:lang w:val="vi-VN"/>
        </w:rPr>
        <w:tab/>
      </w:r>
      <w:r w:rsidRPr="00FD2E05">
        <w:rPr>
          <w:b/>
          <w:bCs/>
          <w:lang w:val="vi-VN"/>
        </w:rPr>
        <w:t>C</w:t>
      </w:r>
      <w:r w:rsidRPr="00FD2E05">
        <w:t>. a</w:t>
      </w:r>
      <w:r w:rsidRPr="00FD2E05">
        <w:rPr>
          <w:lang w:val="vi-VN"/>
        </w:rPr>
        <w:t>ncient</w:t>
      </w:r>
      <w:r w:rsidRPr="00FD2E05">
        <w:rPr>
          <w:lang w:val="vi-VN"/>
        </w:rPr>
        <w:tab/>
      </w:r>
      <w:r w:rsidRPr="00FD2E05">
        <w:rPr>
          <w:b/>
          <w:bCs/>
          <w:highlight w:val="yellow"/>
          <w:lang w:val="vi-VN"/>
        </w:rPr>
        <w:t>D</w:t>
      </w:r>
      <w:r w:rsidRPr="00FD2E05">
        <w:rPr>
          <w:highlight w:val="yellow"/>
        </w:rPr>
        <w:t>. advanced</w:t>
      </w:r>
    </w:p>
    <w:p w:rsidR="00CC165C" w:rsidRPr="00FD2E05" w:rsidRDefault="00CC165C" w:rsidP="00E62F85">
      <w:pPr>
        <w:tabs>
          <w:tab w:val="left" w:pos="360"/>
          <w:tab w:val="left" w:pos="2700"/>
          <w:tab w:val="left" w:pos="5400"/>
          <w:tab w:val="left" w:pos="8100"/>
        </w:tabs>
        <w:jc w:val="both"/>
        <w:rPr>
          <w:lang w:val="vi-VN"/>
        </w:rPr>
      </w:pPr>
      <w:r w:rsidRPr="00FD2E05">
        <w:rPr>
          <w:b/>
        </w:rPr>
        <w:t xml:space="preserve">Question 24. </w:t>
      </w:r>
      <w:r w:rsidRPr="00FD2E05">
        <w:rPr>
          <w:lang w:val="vi-VN"/>
        </w:rPr>
        <w:t>Which of the following is NOT mentioned as a characteristic of future careers?</w:t>
      </w:r>
    </w:p>
    <w:p w:rsidR="00CC165C" w:rsidRPr="00FD2E05" w:rsidRDefault="00CC165C" w:rsidP="00E62F85">
      <w:pPr>
        <w:tabs>
          <w:tab w:val="left" w:pos="360"/>
          <w:tab w:val="left" w:pos="2700"/>
          <w:tab w:val="left" w:pos="5400"/>
          <w:tab w:val="left" w:pos="8100"/>
        </w:tabs>
        <w:jc w:val="both"/>
      </w:pPr>
      <w:r w:rsidRPr="00FD2E05">
        <w:rPr>
          <w:b/>
          <w:bCs/>
          <w:lang w:val="vi-VN"/>
        </w:rPr>
        <w:tab/>
        <w:t>A</w:t>
      </w:r>
      <w:r w:rsidRPr="00FD2E05">
        <w:rPr>
          <w:b/>
          <w:bCs/>
        </w:rPr>
        <w:t>.</w:t>
      </w:r>
      <w:r w:rsidRPr="00FD2E05">
        <w:rPr>
          <w:lang w:val="vi-VN"/>
        </w:rPr>
        <w:t xml:space="preserve"> </w:t>
      </w:r>
      <w:r w:rsidRPr="00FD2E05">
        <w:t>t</w:t>
      </w:r>
      <w:r w:rsidRPr="00FD2E05">
        <w:rPr>
          <w:lang w:val="vi-VN"/>
        </w:rPr>
        <w:t>he need for continuous learning</w:t>
      </w:r>
      <w:r w:rsidRPr="00FD2E05">
        <w:rPr>
          <w:lang w:val="vi-VN"/>
        </w:rPr>
        <w:tab/>
      </w:r>
      <w:r w:rsidRPr="00FD2E05">
        <w:rPr>
          <w:b/>
          <w:bCs/>
          <w:lang w:val="vi-VN"/>
        </w:rPr>
        <w:t>B</w:t>
      </w:r>
      <w:r w:rsidRPr="00FD2E05">
        <w:t>.</w:t>
      </w:r>
      <w:r w:rsidRPr="00FD2E05">
        <w:rPr>
          <w:lang w:val="vi-VN"/>
        </w:rPr>
        <w:t xml:space="preserve"> </w:t>
      </w:r>
      <w:r w:rsidRPr="00FD2E05">
        <w:t>t</w:t>
      </w:r>
      <w:r w:rsidRPr="00FD2E05">
        <w:rPr>
          <w:lang w:val="vi-VN"/>
        </w:rPr>
        <w:t>he importance of adaptability</w:t>
      </w:r>
    </w:p>
    <w:p w:rsidR="00CC165C" w:rsidRPr="00FD2E05" w:rsidRDefault="00CC165C" w:rsidP="00E62F85">
      <w:pPr>
        <w:tabs>
          <w:tab w:val="left" w:pos="360"/>
          <w:tab w:val="left" w:pos="2700"/>
          <w:tab w:val="left" w:pos="5400"/>
          <w:tab w:val="left" w:pos="8100"/>
        </w:tabs>
        <w:jc w:val="both"/>
      </w:pPr>
      <w:r w:rsidRPr="00FD2E05">
        <w:rPr>
          <w:b/>
          <w:bCs/>
          <w:lang w:val="vi-VN"/>
        </w:rPr>
        <w:tab/>
      </w:r>
      <w:r w:rsidRPr="00FD2E05">
        <w:rPr>
          <w:b/>
          <w:bCs/>
          <w:highlight w:val="yellow"/>
          <w:lang w:val="vi-VN"/>
        </w:rPr>
        <w:t>C</w:t>
      </w:r>
      <w:r w:rsidRPr="00FD2E05">
        <w:rPr>
          <w:b/>
          <w:bCs/>
          <w:highlight w:val="yellow"/>
        </w:rPr>
        <w:t>.</w:t>
      </w:r>
      <w:r w:rsidRPr="00FD2E05">
        <w:rPr>
          <w:highlight w:val="yellow"/>
          <w:lang w:val="vi-VN"/>
        </w:rPr>
        <w:t xml:space="preserve"> </w:t>
      </w:r>
      <w:r w:rsidRPr="00FD2E05">
        <w:rPr>
          <w:highlight w:val="yellow"/>
        </w:rPr>
        <w:t>t</w:t>
      </w:r>
      <w:r w:rsidRPr="00FD2E05">
        <w:rPr>
          <w:highlight w:val="yellow"/>
          <w:lang w:val="vi-VN"/>
        </w:rPr>
        <w:t>he guarantee of job security</w:t>
      </w:r>
      <w:r w:rsidRPr="00FD2E05">
        <w:rPr>
          <w:lang w:val="vi-VN"/>
        </w:rPr>
        <w:tab/>
      </w:r>
      <w:r w:rsidRPr="00FD2E05">
        <w:rPr>
          <w:b/>
          <w:bCs/>
          <w:lang w:val="vi-VN"/>
        </w:rPr>
        <w:t>D</w:t>
      </w:r>
      <w:r w:rsidRPr="00FD2E05">
        <w:t>. t</w:t>
      </w:r>
      <w:r w:rsidRPr="00FD2E05">
        <w:rPr>
          <w:lang w:val="vi-VN"/>
        </w:rPr>
        <w:t>he rise of the gig economy</w:t>
      </w:r>
    </w:p>
    <w:p w:rsidR="00CC165C" w:rsidRPr="00FD2E05" w:rsidRDefault="00CC165C" w:rsidP="00E62F85">
      <w:pPr>
        <w:tabs>
          <w:tab w:val="left" w:pos="360"/>
          <w:tab w:val="left" w:pos="2700"/>
          <w:tab w:val="left" w:pos="5400"/>
          <w:tab w:val="left" w:pos="8100"/>
        </w:tabs>
        <w:jc w:val="both"/>
        <w:rPr>
          <w:lang w:val="vi-VN"/>
        </w:rPr>
      </w:pPr>
      <w:r w:rsidRPr="00FD2E05">
        <w:rPr>
          <w:b/>
        </w:rPr>
        <w:t>Question 25.</w:t>
      </w:r>
      <w:r w:rsidRPr="00FD2E05">
        <w:rPr>
          <w:lang w:val="vi-VN"/>
        </w:rPr>
        <w:t xml:space="preserve"> Which of the following best paraphrases the last sentence of the passage?</w:t>
      </w:r>
    </w:p>
    <w:p w:rsidR="00CC165C" w:rsidRPr="00FD2E05" w:rsidRDefault="00CC165C" w:rsidP="00E62F85">
      <w:pPr>
        <w:tabs>
          <w:tab w:val="left" w:pos="360"/>
          <w:tab w:val="left" w:pos="2700"/>
          <w:tab w:val="left" w:pos="5400"/>
          <w:tab w:val="left" w:pos="8100"/>
        </w:tabs>
        <w:jc w:val="both"/>
        <w:rPr>
          <w:lang w:val="vi-VN"/>
        </w:rPr>
      </w:pPr>
      <w:r w:rsidRPr="00FD2E05">
        <w:rPr>
          <w:b/>
          <w:bCs/>
          <w:lang w:val="vi-VN"/>
        </w:rPr>
        <w:tab/>
        <w:t>A</w:t>
      </w:r>
      <w:r w:rsidRPr="00FD2E05">
        <w:t xml:space="preserve">. </w:t>
      </w:r>
      <w:r w:rsidRPr="00FD2E05">
        <w:rPr>
          <w:lang w:val="vi-VN"/>
        </w:rPr>
        <w:t xml:space="preserve"> Students should focus solely on technological skills to succeed in the future job market</w:t>
      </w:r>
    </w:p>
    <w:p w:rsidR="00CC165C" w:rsidRPr="00FD2E05" w:rsidRDefault="00CC165C" w:rsidP="00E62F85">
      <w:pPr>
        <w:tabs>
          <w:tab w:val="left" w:pos="360"/>
          <w:tab w:val="left" w:pos="2700"/>
          <w:tab w:val="left" w:pos="5400"/>
          <w:tab w:val="left" w:pos="8100"/>
        </w:tabs>
        <w:jc w:val="both"/>
        <w:rPr>
          <w:lang w:val="vi-VN"/>
        </w:rPr>
      </w:pPr>
      <w:r w:rsidRPr="00FD2E05">
        <w:rPr>
          <w:b/>
          <w:bCs/>
          <w:lang w:val="vi-VN"/>
        </w:rPr>
        <w:tab/>
        <w:t>B</w:t>
      </w:r>
      <w:r w:rsidRPr="00FD2E05">
        <w:rPr>
          <w:b/>
          <w:bCs/>
        </w:rPr>
        <w:t>.</w:t>
      </w:r>
      <w:r w:rsidRPr="00FD2E05">
        <w:rPr>
          <w:lang w:val="vi-VN"/>
        </w:rPr>
        <w:t xml:space="preserve"> The future job market is too uncertain to prepare for effectively</w:t>
      </w:r>
    </w:p>
    <w:p w:rsidR="00CC165C" w:rsidRPr="00FD2E05" w:rsidRDefault="00CC165C" w:rsidP="00E62F85">
      <w:pPr>
        <w:tabs>
          <w:tab w:val="left" w:pos="360"/>
          <w:tab w:val="left" w:pos="2700"/>
          <w:tab w:val="left" w:pos="5400"/>
          <w:tab w:val="left" w:pos="8100"/>
        </w:tabs>
        <w:jc w:val="both"/>
        <w:rPr>
          <w:lang w:val="vi-VN"/>
        </w:rPr>
      </w:pPr>
      <w:r w:rsidRPr="00FD2E05">
        <w:rPr>
          <w:b/>
          <w:bCs/>
          <w:lang w:val="vi-VN"/>
        </w:rPr>
        <w:tab/>
      </w:r>
      <w:r w:rsidRPr="00FD2E05">
        <w:rPr>
          <w:b/>
          <w:bCs/>
          <w:highlight w:val="yellow"/>
          <w:lang w:val="vi-VN"/>
        </w:rPr>
        <w:t>C</w:t>
      </w:r>
      <w:r w:rsidRPr="00FD2E05">
        <w:rPr>
          <w:highlight w:val="yellow"/>
        </w:rPr>
        <w:t>.</w:t>
      </w:r>
      <w:r w:rsidRPr="00FD2E05">
        <w:rPr>
          <w:highlight w:val="yellow"/>
          <w:lang w:val="vi-VN"/>
        </w:rPr>
        <w:t xml:space="preserve"> Success in future careers requires a combination of adaptability, tech-savviness, and varied abilities</w:t>
      </w:r>
    </w:p>
    <w:p w:rsidR="00CC165C" w:rsidRPr="00FD2E05" w:rsidRDefault="00CC165C" w:rsidP="00E62F85">
      <w:pPr>
        <w:tabs>
          <w:tab w:val="left" w:pos="360"/>
          <w:tab w:val="left" w:pos="2700"/>
          <w:tab w:val="left" w:pos="5400"/>
          <w:tab w:val="left" w:pos="8100"/>
        </w:tabs>
        <w:jc w:val="both"/>
      </w:pPr>
      <w:r w:rsidRPr="00FD2E05">
        <w:rPr>
          <w:b/>
          <w:bCs/>
          <w:lang w:val="vi-VN"/>
        </w:rPr>
        <w:tab/>
        <w:t>D</w:t>
      </w:r>
      <w:r w:rsidRPr="00FD2E05">
        <w:t>.</w:t>
      </w:r>
      <w:r w:rsidRPr="00FD2E05">
        <w:rPr>
          <w:lang w:val="vi-VN"/>
        </w:rPr>
        <w:t xml:space="preserve"> Personal growth is more important than professional development in future careers</w:t>
      </w:r>
    </w:p>
    <w:p w:rsidR="00CC165C" w:rsidRPr="00FD2E05" w:rsidRDefault="00CC165C" w:rsidP="00E62F85">
      <w:pPr>
        <w:tabs>
          <w:tab w:val="left" w:pos="360"/>
          <w:tab w:val="left" w:pos="2700"/>
          <w:tab w:val="left" w:pos="5400"/>
          <w:tab w:val="left" w:pos="8100"/>
        </w:tabs>
        <w:jc w:val="both"/>
        <w:rPr>
          <w:lang w:val="vi-VN"/>
        </w:rPr>
      </w:pPr>
      <w:r w:rsidRPr="00FD2E05">
        <w:rPr>
          <w:b/>
        </w:rPr>
        <w:t xml:space="preserve">Question 26. </w:t>
      </w:r>
      <w:r w:rsidRPr="00FD2E05">
        <w:rPr>
          <w:lang w:val="vi-VN"/>
        </w:rPr>
        <w:t>The word "</w:t>
      </w:r>
      <w:r w:rsidRPr="00FD2E05">
        <w:rPr>
          <w:b/>
          <w:bCs/>
          <w:lang w:val="vi-VN"/>
        </w:rPr>
        <w:t>paramount</w:t>
      </w:r>
      <w:r w:rsidRPr="00FD2E05">
        <w:rPr>
          <w:lang w:val="vi-VN"/>
        </w:rPr>
        <w:t>" in the fourth paragraph is closest in meaning to:</w:t>
      </w:r>
    </w:p>
    <w:p w:rsidR="00CC165C" w:rsidRPr="00FD2E05" w:rsidRDefault="00CC165C" w:rsidP="00E62F85">
      <w:pPr>
        <w:tabs>
          <w:tab w:val="left" w:pos="360"/>
          <w:tab w:val="left" w:pos="2700"/>
          <w:tab w:val="left" w:pos="5400"/>
          <w:tab w:val="left" w:pos="8100"/>
        </w:tabs>
        <w:jc w:val="both"/>
      </w:pPr>
      <w:r w:rsidRPr="00FD2E05">
        <w:rPr>
          <w:b/>
          <w:bCs/>
          <w:lang w:val="vi-VN"/>
        </w:rPr>
        <w:tab/>
        <w:t>A</w:t>
      </w:r>
      <w:r w:rsidRPr="00FD2E05">
        <w:t>.</w:t>
      </w:r>
      <w:r w:rsidRPr="00FD2E05">
        <w:rPr>
          <w:lang w:val="vi-VN"/>
        </w:rPr>
        <w:t xml:space="preserve"> </w:t>
      </w:r>
      <w:r w:rsidRPr="00FD2E05">
        <w:t>o</w:t>
      </w:r>
      <w:r w:rsidRPr="00FD2E05">
        <w:rPr>
          <w:lang w:val="vi-VN"/>
        </w:rPr>
        <w:t>ptional</w:t>
      </w:r>
      <w:r w:rsidRPr="00FD2E05">
        <w:rPr>
          <w:lang w:val="vi-VN"/>
        </w:rPr>
        <w:tab/>
      </w:r>
      <w:r w:rsidRPr="00FD2E05">
        <w:rPr>
          <w:b/>
          <w:bCs/>
        </w:rPr>
        <w:t>B</w:t>
      </w:r>
      <w:r w:rsidRPr="00FD2E05">
        <w:t>. s</w:t>
      </w:r>
      <w:r w:rsidRPr="00FD2E05">
        <w:rPr>
          <w:lang w:val="vi-VN"/>
        </w:rPr>
        <w:t>econdary</w:t>
      </w:r>
      <w:r w:rsidRPr="00FD2E05">
        <w:rPr>
          <w:lang w:val="vi-VN"/>
        </w:rPr>
        <w:tab/>
      </w:r>
      <w:r w:rsidRPr="00FD2E05">
        <w:rPr>
          <w:b/>
          <w:bCs/>
          <w:highlight w:val="yellow"/>
          <w:lang w:val="vi-VN"/>
        </w:rPr>
        <w:t>C</w:t>
      </w:r>
      <w:r w:rsidRPr="00FD2E05">
        <w:rPr>
          <w:highlight w:val="yellow"/>
        </w:rPr>
        <w:t>. c</w:t>
      </w:r>
      <w:r w:rsidRPr="00FD2E05">
        <w:rPr>
          <w:highlight w:val="yellow"/>
          <w:lang w:val="vi-VN"/>
        </w:rPr>
        <w:t>rucial</w:t>
      </w:r>
      <w:r w:rsidRPr="00FD2E05">
        <w:rPr>
          <w:lang w:val="vi-VN"/>
        </w:rPr>
        <w:tab/>
      </w:r>
      <w:r w:rsidRPr="00FD2E05">
        <w:rPr>
          <w:b/>
          <w:bCs/>
          <w:lang w:val="vi-VN"/>
        </w:rPr>
        <w:t>D</w:t>
      </w:r>
      <w:r w:rsidRPr="00FD2E05">
        <w:t>. ir</w:t>
      </w:r>
      <w:r w:rsidRPr="00FD2E05">
        <w:rPr>
          <w:lang w:val="vi-VN"/>
        </w:rPr>
        <w:t>relevant</w:t>
      </w:r>
    </w:p>
    <w:p w:rsidR="00CC165C" w:rsidRPr="00FD2E05" w:rsidRDefault="00CC165C" w:rsidP="00E62F85">
      <w:pPr>
        <w:tabs>
          <w:tab w:val="left" w:pos="360"/>
          <w:tab w:val="left" w:pos="2700"/>
          <w:tab w:val="left" w:pos="5400"/>
          <w:tab w:val="left" w:pos="8100"/>
        </w:tabs>
        <w:jc w:val="both"/>
        <w:rPr>
          <w:lang w:val="vi-VN"/>
        </w:rPr>
      </w:pPr>
      <w:r w:rsidRPr="00FD2E05">
        <w:rPr>
          <w:b/>
        </w:rPr>
        <w:t xml:space="preserve">Question 27. </w:t>
      </w:r>
      <w:r w:rsidRPr="00FD2E05">
        <w:rPr>
          <w:lang w:val="vi-VN"/>
        </w:rPr>
        <w:t>The phrase "</w:t>
      </w:r>
      <w:r w:rsidRPr="00FD2E05">
        <w:rPr>
          <w:b/>
          <w:bCs/>
          <w:lang w:val="vi-VN"/>
        </w:rPr>
        <w:t>This shift</w:t>
      </w:r>
      <w:r w:rsidRPr="00FD2E05">
        <w:rPr>
          <w:lang w:val="vi-VN"/>
        </w:rPr>
        <w:t>" in the third paragraph refers to:</w:t>
      </w:r>
    </w:p>
    <w:p w:rsidR="00CC165C" w:rsidRPr="00FD2E05" w:rsidRDefault="00CC165C" w:rsidP="00E62F85">
      <w:pPr>
        <w:tabs>
          <w:tab w:val="left" w:pos="360"/>
          <w:tab w:val="left" w:pos="2700"/>
          <w:tab w:val="left" w:pos="5400"/>
          <w:tab w:val="left" w:pos="8100"/>
        </w:tabs>
        <w:jc w:val="both"/>
        <w:rPr>
          <w:lang w:val="vi-VN"/>
        </w:rPr>
      </w:pPr>
      <w:r w:rsidRPr="00FD2E05">
        <w:rPr>
          <w:b/>
          <w:bCs/>
          <w:lang w:val="vi-VN"/>
        </w:rPr>
        <w:tab/>
        <w:t>A</w:t>
      </w:r>
      <w:r w:rsidRPr="00FD2E05">
        <w:t xml:space="preserve">. </w:t>
      </w:r>
      <w:r w:rsidRPr="00FD2E05">
        <w:rPr>
          <w:lang w:val="vi-VN"/>
        </w:rPr>
        <w:t>The importance of soft skills</w:t>
      </w:r>
      <w:r w:rsidRPr="00FD2E05">
        <w:rPr>
          <w:lang w:val="vi-VN"/>
        </w:rPr>
        <w:tab/>
      </w:r>
    </w:p>
    <w:p w:rsidR="00CC165C" w:rsidRPr="00FD2E05" w:rsidRDefault="00CC165C" w:rsidP="00E62F85">
      <w:pPr>
        <w:tabs>
          <w:tab w:val="left" w:pos="360"/>
          <w:tab w:val="left" w:pos="2700"/>
          <w:tab w:val="left" w:pos="5400"/>
          <w:tab w:val="left" w:pos="8100"/>
        </w:tabs>
        <w:jc w:val="both"/>
      </w:pPr>
      <w:r w:rsidRPr="00FD2E05">
        <w:rPr>
          <w:lang w:val="vi-VN"/>
        </w:rPr>
        <w:tab/>
      </w:r>
      <w:r w:rsidRPr="00FD2E05">
        <w:rPr>
          <w:b/>
          <w:bCs/>
          <w:lang w:val="vi-VN"/>
        </w:rPr>
        <w:t>B</w:t>
      </w:r>
      <w:r w:rsidRPr="00FD2E05">
        <w:rPr>
          <w:b/>
          <w:bCs/>
        </w:rPr>
        <w:t>.</w:t>
      </w:r>
      <w:r w:rsidRPr="00FD2E05">
        <w:rPr>
          <w:lang w:val="vi-VN"/>
        </w:rPr>
        <w:t xml:space="preserve"> The rise of STEM disciplines</w:t>
      </w:r>
    </w:p>
    <w:p w:rsidR="00CC165C" w:rsidRPr="00FD2E05" w:rsidRDefault="00CC165C" w:rsidP="00E62F85">
      <w:pPr>
        <w:tabs>
          <w:tab w:val="left" w:pos="360"/>
          <w:tab w:val="left" w:pos="2700"/>
          <w:tab w:val="left" w:pos="5400"/>
          <w:tab w:val="left" w:pos="8100"/>
        </w:tabs>
        <w:jc w:val="both"/>
        <w:rPr>
          <w:lang w:val="vi-VN"/>
        </w:rPr>
      </w:pPr>
      <w:r w:rsidRPr="00FD2E05">
        <w:rPr>
          <w:b/>
          <w:bCs/>
          <w:lang w:val="vi-VN"/>
        </w:rPr>
        <w:tab/>
      </w:r>
      <w:r w:rsidRPr="00FD2E05">
        <w:rPr>
          <w:b/>
          <w:bCs/>
          <w:highlight w:val="yellow"/>
          <w:lang w:val="vi-VN"/>
        </w:rPr>
        <w:t>C</w:t>
      </w:r>
      <w:r w:rsidRPr="00FD2E05">
        <w:rPr>
          <w:highlight w:val="yellow"/>
        </w:rPr>
        <w:t>.</w:t>
      </w:r>
      <w:r w:rsidRPr="00FD2E05">
        <w:rPr>
          <w:highlight w:val="yellow"/>
          <w:lang w:val="vi-VN"/>
        </w:rPr>
        <w:t xml:space="preserve"> The reshaping of traditional employment models</w:t>
      </w:r>
      <w:r w:rsidRPr="00FD2E05">
        <w:rPr>
          <w:lang w:val="vi-VN"/>
        </w:rPr>
        <w:tab/>
      </w:r>
    </w:p>
    <w:p w:rsidR="00CC165C" w:rsidRPr="00FD2E05" w:rsidRDefault="00CC165C" w:rsidP="00E62F85">
      <w:pPr>
        <w:tabs>
          <w:tab w:val="left" w:pos="360"/>
          <w:tab w:val="left" w:pos="2700"/>
          <w:tab w:val="left" w:pos="5400"/>
          <w:tab w:val="left" w:pos="8100"/>
        </w:tabs>
        <w:jc w:val="both"/>
      </w:pPr>
      <w:r w:rsidRPr="00FD2E05">
        <w:rPr>
          <w:lang w:val="vi-VN"/>
        </w:rPr>
        <w:tab/>
      </w:r>
      <w:r w:rsidRPr="00FD2E05">
        <w:rPr>
          <w:b/>
          <w:bCs/>
          <w:lang w:val="vi-VN"/>
        </w:rPr>
        <w:t>D</w:t>
      </w:r>
      <w:r w:rsidRPr="00FD2E05">
        <w:t xml:space="preserve">. </w:t>
      </w:r>
      <w:r w:rsidRPr="00FD2E05">
        <w:rPr>
          <w:lang w:val="vi-VN"/>
        </w:rPr>
        <w:t>The need for a strong educational foundation</w:t>
      </w:r>
    </w:p>
    <w:p w:rsidR="00CC165C" w:rsidRPr="00FD2E05" w:rsidRDefault="00CC165C" w:rsidP="00E62F85">
      <w:pPr>
        <w:tabs>
          <w:tab w:val="left" w:pos="360"/>
          <w:tab w:val="left" w:pos="2700"/>
          <w:tab w:val="left" w:pos="5400"/>
          <w:tab w:val="left" w:pos="8100"/>
        </w:tabs>
        <w:jc w:val="both"/>
        <w:rPr>
          <w:b/>
          <w:bCs/>
        </w:rPr>
      </w:pPr>
      <w:r w:rsidRPr="00FD2E05">
        <w:rPr>
          <w:b/>
        </w:rPr>
        <w:t>Question 28.</w:t>
      </w:r>
      <w:r w:rsidRPr="00FD2E05">
        <w:rPr>
          <w:lang w:val="vi-VN"/>
        </w:rPr>
        <w:t xml:space="preserve"> </w:t>
      </w:r>
      <w:r w:rsidRPr="00FD2E05">
        <w:t>Which of the following is TRUE according to the passage?</w:t>
      </w:r>
    </w:p>
    <w:p w:rsidR="00CC165C" w:rsidRPr="00FD2E05" w:rsidRDefault="00CC165C" w:rsidP="00E62F85">
      <w:pPr>
        <w:tabs>
          <w:tab w:val="left" w:pos="360"/>
          <w:tab w:val="left" w:pos="2700"/>
          <w:tab w:val="left" w:pos="5400"/>
          <w:tab w:val="left" w:pos="8100"/>
        </w:tabs>
        <w:jc w:val="both"/>
        <w:rPr>
          <w:b/>
          <w:bCs/>
        </w:rPr>
      </w:pPr>
      <w:r w:rsidRPr="00FD2E05">
        <w:rPr>
          <w:b/>
          <w:bCs/>
        </w:rPr>
        <w:tab/>
        <w:t>A</w:t>
      </w:r>
      <w:r w:rsidRPr="00FD2E05">
        <w:t>. The concept of a linear career path is becoming more relevant in modern times.</w:t>
      </w:r>
    </w:p>
    <w:p w:rsidR="00CC165C" w:rsidRPr="00FD2E05" w:rsidRDefault="00CC165C" w:rsidP="00E62F85">
      <w:pPr>
        <w:tabs>
          <w:tab w:val="left" w:pos="360"/>
          <w:tab w:val="left" w:pos="2700"/>
          <w:tab w:val="left" w:pos="5400"/>
          <w:tab w:val="left" w:pos="8100"/>
        </w:tabs>
        <w:jc w:val="both"/>
        <w:rPr>
          <w:b/>
          <w:bCs/>
        </w:rPr>
      </w:pPr>
      <w:r w:rsidRPr="00FD2E05">
        <w:rPr>
          <w:b/>
          <w:bCs/>
        </w:rPr>
        <w:tab/>
        <w:t>B</w:t>
      </w:r>
      <w:r w:rsidRPr="00FD2E05">
        <w:t>. Emotional intelligence and communication are less important in the gig economy.</w:t>
      </w:r>
    </w:p>
    <w:p w:rsidR="00CC165C" w:rsidRPr="00FD2E05" w:rsidRDefault="00CC165C" w:rsidP="00E62F85">
      <w:pPr>
        <w:tabs>
          <w:tab w:val="left" w:pos="360"/>
          <w:tab w:val="left" w:pos="2700"/>
          <w:tab w:val="left" w:pos="5400"/>
          <w:tab w:val="left" w:pos="8100"/>
        </w:tabs>
        <w:jc w:val="both"/>
        <w:rPr>
          <w:b/>
          <w:bCs/>
        </w:rPr>
      </w:pPr>
      <w:r w:rsidRPr="00FD2E05">
        <w:rPr>
          <w:b/>
          <w:bCs/>
        </w:rPr>
        <w:tab/>
      </w:r>
      <w:r w:rsidRPr="00FD2E05">
        <w:rPr>
          <w:b/>
          <w:bCs/>
          <w:highlight w:val="yellow"/>
        </w:rPr>
        <w:t>C</w:t>
      </w:r>
      <w:r w:rsidRPr="00FD2E05">
        <w:rPr>
          <w:highlight w:val="yellow"/>
        </w:rPr>
        <w:t>. Lifelong learning is essential to stay competitive in the evolving job market.</w:t>
      </w:r>
    </w:p>
    <w:p w:rsidR="00CC165C" w:rsidRPr="00FD2E05" w:rsidRDefault="00CC165C" w:rsidP="00E62F85">
      <w:pPr>
        <w:tabs>
          <w:tab w:val="left" w:pos="360"/>
          <w:tab w:val="left" w:pos="2700"/>
          <w:tab w:val="left" w:pos="5400"/>
          <w:tab w:val="left" w:pos="8100"/>
        </w:tabs>
        <w:jc w:val="both"/>
        <w:rPr>
          <w:b/>
        </w:rPr>
      </w:pPr>
      <w:r w:rsidRPr="00FD2E05">
        <w:rPr>
          <w:b/>
          <w:bCs/>
        </w:rPr>
        <w:tab/>
        <w:t>D</w:t>
      </w:r>
      <w:r w:rsidRPr="00FD2E05">
        <w:t>. Automation and AI are reducing the need for uniquely human skills like creativity.</w:t>
      </w:r>
      <w:r w:rsidRPr="00FD2E05">
        <w:rPr>
          <w:b/>
        </w:rPr>
        <w:t xml:space="preserve"> </w:t>
      </w:r>
    </w:p>
    <w:p w:rsidR="00CC165C" w:rsidRPr="00FD2E05" w:rsidRDefault="00CC165C" w:rsidP="00E62F85">
      <w:pPr>
        <w:tabs>
          <w:tab w:val="left" w:pos="360"/>
          <w:tab w:val="left" w:pos="2700"/>
          <w:tab w:val="left" w:pos="5400"/>
          <w:tab w:val="left" w:pos="8100"/>
        </w:tabs>
        <w:jc w:val="both"/>
      </w:pPr>
      <w:r w:rsidRPr="00FD2E05">
        <w:rPr>
          <w:b/>
        </w:rPr>
        <w:t xml:space="preserve">Question 29. </w:t>
      </w:r>
      <w:r w:rsidRPr="00FD2E05">
        <w:t>In which paragraph does the writer mention the factors that influence future job creation?</w:t>
      </w:r>
    </w:p>
    <w:p w:rsidR="00CC165C" w:rsidRPr="00FD2E05" w:rsidRDefault="00CC165C" w:rsidP="00E62F85">
      <w:pPr>
        <w:tabs>
          <w:tab w:val="left" w:pos="360"/>
          <w:tab w:val="left" w:pos="2700"/>
          <w:tab w:val="left" w:pos="5400"/>
          <w:tab w:val="left" w:pos="8100"/>
        </w:tabs>
        <w:contextualSpacing/>
        <w:jc w:val="both"/>
      </w:pPr>
      <w:r w:rsidRPr="00FD2E05">
        <w:rPr>
          <w:b/>
          <w:bCs/>
        </w:rPr>
        <w:tab/>
        <w:t xml:space="preserve">A. </w:t>
      </w:r>
      <w:r w:rsidRPr="00FD2E05">
        <w:t>Paragraph 1</w:t>
      </w:r>
      <w:r w:rsidRPr="00FD2E05">
        <w:tab/>
      </w:r>
      <w:r w:rsidRPr="00FD2E05">
        <w:rPr>
          <w:b/>
          <w:bCs/>
          <w:highlight w:val="yellow"/>
        </w:rPr>
        <w:t xml:space="preserve">B. </w:t>
      </w:r>
      <w:r w:rsidRPr="00FD2E05">
        <w:rPr>
          <w:highlight w:val="yellow"/>
        </w:rPr>
        <w:t>Paragraph 2</w:t>
      </w:r>
      <w:r w:rsidRPr="00FD2E05">
        <w:t xml:space="preserve">            </w:t>
      </w:r>
      <w:r w:rsidRPr="00FD2E05">
        <w:rPr>
          <w:b/>
          <w:bCs/>
        </w:rPr>
        <w:t>C.</w:t>
      </w:r>
      <w:r w:rsidRPr="00FD2E05">
        <w:t xml:space="preserve"> Paragraph 3         </w:t>
      </w:r>
      <w:r w:rsidRPr="00FD2E05">
        <w:rPr>
          <w:b/>
          <w:bCs/>
        </w:rPr>
        <w:t>D.</w:t>
      </w:r>
      <w:r w:rsidRPr="00FD2E05">
        <w:t xml:space="preserve"> Paragraph 4</w:t>
      </w:r>
    </w:p>
    <w:p w:rsidR="00CC165C" w:rsidRPr="00FD2E05" w:rsidRDefault="00CC165C" w:rsidP="00E62F85">
      <w:pPr>
        <w:tabs>
          <w:tab w:val="left" w:pos="360"/>
          <w:tab w:val="left" w:pos="2700"/>
          <w:tab w:val="left" w:pos="5400"/>
          <w:tab w:val="left" w:pos="8100"/>
        </w:tabs>
        <w:jc w:val="both"/>
        <w:rPr>
          <w:bCs/>
        </w:rPr>
      </w:pPr>
      <w:r w:rsidRPr="00FD2E05">
        <w:rPr>
          <w:b/>
        </w:rPr>
        <w:t xml:space="preserve">Question 30. </w:t>
      </w:r>
      <w:r w:rsidRPr="00FD2E05">
        <w:rPr>
          <w:bCs/>
        </w:rPr>
        <w:t>In which paragraph does the writer discuss the shift in traditional employment models?</w:t>
      </w:r>
    </w:p>
    <w:p w:rsidR="00CC165C" w:rsidRPr="00FD2E05" w:rsidRDefault="00CC165C" w:rsidP="00E62F85">
      <w:pPr>
        <w:tabs>
          <w:tab w:val="left" w:pos="360"/>
          <w:tab w:val="left" w:pos="2700"/>
          <w:tab w:val="left" w:pos="5400"/>
          <w:tab w:val="left" w:pos="8100"/>
        </w:tabs>
        <w:contextualSpacing/>
        <w:jc w:val="both"/>
      </w:pPr>
      <w:r w:rsidRPr="00FD2E05">
        <w:rPr>
          <w:b/>
          <w:bCs/>
        </w:rPr>
        <w:tab/>
        <w:t xml:space="preserve">A. </w:t>
      </w:r>
      <w:r w:rsidRPr="00FD2E05">
        <w:t>Paragraph 1</w:t>
      </w:r>
      <w:r w:rsidRPr="00FD2E05">
        <w:tab/>
      </w:r>
      <w:r w:rsidRPr="00FD2E05">
        <w:rPr>
          <w:b/>
          <w:bCs/>
        </w:rPr>
        <w:t xml:space="preserve">B. </w:t>
      </w:r>
      <w:r w:rsidRPr="00FD2E05">
        <w:t xml:space="preserve">Paragraph 2             </w:t>
      </w:r>
      <w:r w:rsidRPr="00FD2E05">
        <w:rPr>
          <w:b/>
          <w:bCs/>
          <w:highlight w:val="yellow"/>
        </w:rPr>
        <w:t>C.</w:t>
      </w:r>
      <w:r w:rsidRPr="00FD2E05">
        <w:rPr>
          <w:highlight w:val="yellow"/>
        </w:rPr>
        <w:t xml:space="preserve"> Paragraph 3</w:t>
      </w:r>
      <w:r w:rsidRPr="00FD2E05">
        <w:t xml:space="preserve">           </w:t>
      </w:r>
      <w:r w:rsidRPr="00FD2E05">
        <w:rPr>
          <w:b/>
          <w:bCs/>
        </w:rPr>
        <w:t>D.</w:t>
      </w:r>
      <w:r w:rsidRPr="00FD2E05">
        <w:t xml:space="preserve"> Paragraph 4</w:t>
      </w:r>
    </w:p>
    <w:p w:rsidR="00CC165C" w:rsidRPr="00FD2E05" w:rsidRDefault="00CC165C" w:rsidP="00E62F85">
      <w:pPr>
        <w:jc w:val="both"/>
        <w:rPr>
          <w:i/>
          <w:iCs/>
        </w:rPr>
      </w:pPr>
    </w:p>
    <w:p w:rsidR="00CC165C" w:rsidRPr="00FD2E05" w:rsidRDefault="00CC165C" w:rsidP="00E62F85">
      <w:pPr>
        <w:jc w:val="both"/>
        <w:rPr>
          <w:b/>
          <w:bCs/>
          <w:i/>
        </w:rPr>
      </w:pPr>
      <w:r w:rsidRPr="00FD2E05">
        <w:rPr>
          <w:b/>
          <w:bCs/>
          <w:i/>
        </w:rPr>
        <w:t>Read the following passage about technology and mark the letter A, B, C or D on your answer sheet to indicate the option that best fits each of the numbered blanks from 31 to 40.</w:t>
      </w:r>
    </w:p>
    <w:p w:rsidR="00CC165C" w:rsidRPr="00FD2E05" w:rsidRDefault="00CC165C" w:rsidP="00E62F85">
      <w:pPr>
        <w:ind w:firstLine="720"/>
        <w:jc w:val="both"/>
        <w:rPr>
          <w:rFonts w:eastAsia="Calibri"/>
        </w:rPr>
      </w:pPr>
      <w:r w:rsidRPr="00FD2E05">
        <w:rPr>
          <w:rFonts w:eastAsia="Calibri"/>
          <w:b/>
          <w:bCs/>
        </w:rPr>
        <w:t>[I]</w:t>
      </w:r>
      <w:r w:rsidRPr="00FD2E05">
        <w:rPr>
          <w:rFonts w:eastAsia="Calibri"/>
        </w:rPr>
        <w:t xml:space="preserve"> Green living, often referred to as sustainable living, encourages individuals to adopt environmentally friendly practices in their daily lives. </w:t>
      </w:r>
      <w:r w:rsidRPr="00FD2E05">
        <w:rPr>
          <w:rFonts w:eastAsia="Calibri"/>
          <w:b/>
          <w:bCs/>
        </w:rPr>
        <w:t>[II]</w:t>
      </w:r>
      <w:r w:rsidRPr="00FD2E05">
        <w:rPr>
          <w:rFonts w:eastAsia="Calibri"/>
        </w:rPr>
        <w:t xml:space="preserve"> This lifestyle includes reducing waste, conserving natural resources, and promoting eco-friendly habits, which collectively help to minimize the negative impact on the environment (Davies &amp; Mulligan, 2017). </w:t>
      </w:r>
      <w:r w:rsidRPr="00FD2E05">
        <w:rPr>
          <w:rFonts w:eastAsia="Calibri"/>
          <w:b/>
          <w:bCs/>
        </w:rPr>
        <w:t>[III]</w:t>
      </w:r>
      <w:r w:rsidRPr="00FD2E05">
        <w:rPr>
          <w:rFonts w:eastAsia="Calibri"/>
        </w:rPr>
        <w:t xml:space="preserve"> Although green living requires effort and adjustment, its benefits for the planet and future generations are substantial. </w:t>
      </w:r>
      <w:r w:rsidRPr="00FD2E05">
        <w:rPr>
          <w:rFonts w:eastAsia="Calibri"/>
          <w:b/>
          <w:bCs/>
        </w:rPr>
        <w:t>[IV]</w:t>
      </w:r>
    </w:p>
    <w:p w:rsidR="00CC165C" w:rsidRPr="00FD2E05" w:rsidRDefault="00CC165C" w:rsidP="00E62F85">
      <w:pPr>
        <w:ind w:firstLine="720"/>
        <w:jc w:val="both"/>
        <w:rPr>
          <w:rFonts w:eastAsia="Calibri"/>
        </w:rPr>
      </w:pPr>
      <w:r w:rsidRPr="00FD2E05">
        <w:rPr>
          <w:rFonts w:eastAsia="Calibri"/>
        </w:rPr>
        <w:t>One of the fundamental aspects of green living is waste reduction. This can be achieved through practices like recycling, composting, and reducing single-use plastics. According to a report by the Environmental Protection Agency (EPA), recycling and composting can significantly decrease the amount of waste sent to landfills, which helps reduce greenhouse gas emissions and pollution (EPA, 2021). Additionally, adopting reusable items such as water bottles and shopping bags minimizes reliance on plastic, which is crucial for protecting ecosystems and wildlife.</w:t>
      </w:r>
    </w:p>
    <w:p w:rsidR="00CC165C" w:rsidRPr="00FD2E05" w:rsidRDefault="00CC165C" w:rsidP="00E62F85">
      <w:pPr>
        <w:ind w:firstLine="720"/>
        <w:jc w:val="both"/>
        <w:rPr>
          <w:rFonts w:eastAsia="Calibri"/>
        </w:rPr>
      </w:pPr>
      <w:r w:rsidRPr="00FD2E05">
        <w:rPr>
          <w:rFonts w:eastAsia="Calibri"/>
        </w:rPr>
        <w:t xml:space="preserve">Another key component of green living is energy conservation. Simple changes, like switching to LED light bulbs and using public transportation, can reduce an individual's </w:t>
      </w:r>
      <w:r w:rsidRPr="00FD2E05">
        <w:rPr>
          <w:rFonts w:eastAsia="Calibri"/>
          <w:b/>
          <w:bCs/>
          <w:i/>
          <w:iCs/>
          <w:u w:val="single"/>
        </w:rPr>
        <w:t>carbon footprint</w:t>
      </w:r>
      <w:r w:rsidRPr="00FD2E05">
        <w:rPr>
          <w:rFonts w:eastAsia="Calibri"/>
        </w:rPr>
        <w:t xml:space="preserve">. A study by the </w:t>
      </w:r>
      <w:r w:rsidRPr="00FD2E05">
        <w:rPr>
          <w:rFonts w:eastAsia="Calibri"/>
        </w:rPr>
        <w:lastRenderedPageBreak/>
        <w:t xml:space="preserve">International Energy Agency (IEA) shows that energy efficiency improvements, if widely implemented, could decrease global energy demand by up to 40% by 2050 (IEA, 2019). By conserving energy, individuals not only lower </w:t>
      </w:r>
      <w:r w:rsidRPr="00FD2E05">
        <w:rPr>
          <w:rFonts w:eastAsia="Calibri"/>
          <w:b/>
          <w:bCs/>
          <w:i/>
          <w:iCs/>
          <w:u w:val="single"/>
        </w:rPr>
        <w:t>their</w:t>
      </w:r>
      <w:r w:rsidRPr="00FD2E05">
        <w:rPr>
          <w:rFonts w:eastAsia="Calibri"/>
        </w:rPr>
        <w:t xml:space="preserve"> utility bills but also contribute to the reduction of carbon emissions, which is essential for </w:t>
      </w:r>
      <w:r w:rsidRPr="00FD2E05">
        <w:rPr>
          <w:rFonts w:eastAsia="Calibri"/>
          <w:b/>
          <w:bCs/>
          <w:i/>
          <w:iCs/>
          <w:u w:val="single"/>
        </w:rPr>
        <w:t xml:space="preserve">mitigating </w:t>
      </w:r>
      <w:r w:rsidRPr="00FD2E05">
        <w:rPr>
          <w:rFonts w:eastAsia="Calibri"/>
        </w:rPr>
        <w:t>climate change.</w:t>
      </w:r>
    </w:p>
    <w:p w:rsidR="00CC165C" w:rsidRPr="00FD2E05" w:rsidRDefault="00CC165C" w:rsidP="00E62F85">
      <w:pPr>
        <w:ind w:firstLine="720"/>
        <w:jc w:val="both"/>
        <w:rPr>
          <w:rFonts w:eastAsia="Calibri"/>
        </w:rPr>
      </w:pPr>
      <w:r w:rsidRPr="00FD2E05">
        <w:rPr>
          <w:rFonts w:eastAsia="Calibri"/>
        </w:rPr>
        <w:t xml:space="preserve">Green living also involves making conscious choices about the products we consume. This includes opting for sustainably sourced goods, supporting local businesses, and choosing organic produce. Sustainable agriculture practices reduce the need for chemical pesticides and fertilizers, which can harm both the soil and water sources (Smith &amp; Taylor, 2020). </w:t>
      </w:r>
      <w:r w:rsidRPr="00FD2E05">
        <w:rPr>
          <w:rFonts w:eastAsia="Calibri"/>
          <w:u w:val="single"/>
        </w:rPr>
        <w:t>By making informed purchases, consumers can support eco-friendly industries and help create a demand for greener alternatives.</w:t>
      </w:r>
    </w:p>
    <w:p w:rsidR="00CC165C" w:rsidRPr="00FD2E05" w:rsidRDefault="00CC165C" w:rsidP="00E62F85">
      <w:pPr>
        <w:jc w:val="right"/>
        <w:rPr>
          <w:rFonts w:eastAsia="Calibri"/>
          <w:i/>
          <w:iCs/>
        </w:rPr>
      </w:pPr>
      <w:r w:rsidRPr="00FD2E05">
        <w:rPr>
          <w:rFonts w:eastAsia="Calibri"/>
          <w:i/>
          <w:iCs/>
        </w:rPr>
        <w:t xml:space="preserve">                          (Adapted from The Impact of Green Living by Davies, Mulligan, and others)</w:t>
      </w:r>
    </w:p>
    <w:p w:rsidR="00CC165C" w:rsidRPr="00FD2E05" w:rsidRDefault="00CC165C" w:rsidP="00E62F85">
      <w:pPr>
        <w:jc w:val="both"/>
        <w:rPr>
          <w:rFonts w:eastAsia="Calibri"/>
          <w:b/>
          <w:bCs/>
        </w:rPr>
      </w:pPr>
    </w:p>
    <w:p w:rsidR="00CC165C" w:rsidRPr="00FD2E05" w:rsidRDefault="00CC165C" w:rsidP="00E62F85">
      <w:pPr>
        <w:jc w:val="both"/>
        <w:rPr>
          <w:rFonts w:eastAsia="Calibri"/>
        </w:rPr>
      </w:pPr>
      <w:r w:rsidRPr="00FD2E05">
        <w:rPr>
          <w:rFonts w:eastAsia="Calibri"/>
          <w:b/>
          <w:bCs/>
        </w:rPr>
        <w:t>Question 31.</w:t>
      </w:r>
      <w:r w:rsidRPr="00FD2E05">
        <w:rPr>
          <w:rFonts w:eastAsia="Calibri"/>
        </w:rPr>
        <w:t xml:space="preserve"> Where in paragraph I does the following sentence best fit?</w:t>
      </w:r>
    </w:p>
    <w:p w:rsidR="00CC165C" w:rsidRPr="00FD2E05" w:rsidRDefault="00CC165C" w:rsidP="00E62F85">
      <w:pPr>
        <w:jc w:val="both"/>
        <w:rPr>
          <w:rFonts w:eastAsia="Calibri"/>
          <w:b/>
          <w:bCs/>
        </w:rPr>
      </w:pPr>
      <w:r w:rsidRPr="00FD2E05">
        <w:rPr>
          <w:rFonts w:eastAsia="Calibri"/>
          <w:b/>
          <w:bCs/>
        </w:rPr>
        <w:t>Green living practices are gaining popularity as people become more aware of environmental issues.</w:t>
      </w:r>
    </w:p>
    <w:p w:rsidR="00CC165C" w:rsidRPr="00FD2E05" w:rsidRDefault="00CC165C" w:rsidP="00E62F85">
      <w:pPr>
        <w:jc w:val="both"/>
        <w:rPr>
          <w:rFonts w:eastAsia="Calibri"/>
        </w:rPr>
      </w:pPr>
      <w:r w:rsidRPr="00FD2E05">
        <w:rPr>
          <w:rFonts w:eastAsia="Calibri"/>
        </w:rPr>
        <w:t>A. [I]</w:t>
      </w:r>
      <w:r w:rsidRPr="00FD2E05">
        <w:rPr>
          <w:rFonts w:eastAsia="Calibri"/>
        </w:rPr>
        <w:tab/>
      </w:r>
      <w:r w:rsidRPr="00FD2E05">
        <w:rPr>
          <w:rFonts w:eastAsia="Calibri"/>
        </w:rPr>
        <w:tab/>
      </w:r>
      <w:r w:rsidRPr="00FD2E05">
        <w:rPr>
          <w:rFonts w:eastAsia="Calibri"/>
        </w:rPr>
        <w:tab/>
      </w:r>
      <w:r w:rsidRPr="00FD2E05">
        <w:rPr>
          <w:rFonts w:eastAsia="Calibri"/>
          <w:highlight w:val="yellow"/>
        </w:rPr>
        <w:t>B. [II]</w:t>
      </w:r>
      <w:r w:rsidRPr="00FD2E05">
        <w:rPr>
          <w:rFonts w:eastAsia="Calibri"/>
        </w:rPr>
        <w:tab/>
      </w:r>
      <w:r w:rsidRPr="00FD2E05">
        <w:rPr>
          <w:rFonts w:eastAsia="Calibri"/>
        </w:rPr>
        <w:tab/>
      </w:r>
      <w:r w:rsidRPr="00FD2E05">
        <w:rPr>
          <w:rFonts w:eastAsia="Calibri"/>
        </w:rPr>
        <w:tab/>
        <w:t>C. [III]</w:t>
      </w:r>
      <w:r w:rsidRPr="00FD2E05">
        <w:rPr>
          <w:rFonts w:eastAsia="Calibri"/>
        </w:rPr>
        <w:tab/>
      </w:r>
      <w:r w:rsidRPr="00FD2E05">
        <w:rPr>
          <w:rFonts w:eastAsia="Calibri"/>
        </w:rPr>
        <w:tab/>
        <w:t>D. [IV]</w:t>
      </w:r>
    </w:p>
    <w:p w:rsidR="00CC165C" w:rsidRPr="00FD2E05" w:rsidRDefault="00CC165C" w:rsidP="00E62F85">
      <w:pPr>
        <w:jc w:val="both"/>
        <w:rPr>
          <w:rFonts w:eastAsia="Calibri"/>
        </w:rPr>
      </w:pPr>
      <w:r w:rsidRPr="00FD2E05">
        <w:rPr>
          <w:rFonts w:eastAsia="Calibri"/>
          <w:b/>
          <w:bCs/>
        </w:rPr>
        <w:t>Question 32.</w:t>
      </w:r>
      <w:r w:rsidRPr="00FD2E05">
        <w:rPr>
          <w:rFonts w:eastAsia="Calibri"/>
        </w:rPr>
        <w:t xml:space="preserve"> The phrase "</w:t>
      </w:r>
      <w:r w:rsidRPr="00FD2E05">
        <w:rPr>
          <w:rFonts w:eastAsia="Calibri"/>
          <w:b/>
          <w:bCs/>
          <w:i/>
          <w:iCs/>
          <w:u w:val="single"/>
        </w:rPr>
        <w:t>carbon footprint</w:t>
      </w:r>
      <w:r w:rsidRPr="00FD2E05">
        <w:rPr>
          <w:rFonts w:eastAsia="Calibri"/>
        </w:rPr>
        <w:t>" in paragraph 3 could be best replaced by ____.</w:t>
      </w:r>
    </w:p>
    <w:p w:rsidR="00CC165C" w:rsidRPr="00FD2E05" w:rsidRDefault="00CC165C" w:rsidP="00E62F85">
      <w:pPr>
        <w:jc w:val="both"/>
        <w:rPr>
          <w:rFonts w:eastAsia="Calibri"/>
        </w:rPr>
      </w:pPr>
      <w:r w:rsidRPr="00FD2E05">
        <w:rPr>
          <w:rFonts w:eastAsia="Calibri"/>
        </w:rPr>
        <w:t>A. environmental awareness</w:t>
      </w:r>
      <w:r w:rsidRPr="00FD2E05">
        <w:rPr>
          <w:rFonts w:eastAsia="Calibri"/>
        </w:rPr>
        <w:tab/>
      </w:r>
      <w:r w:rsidRPr="00FD2E05">
        <w:rPr>
          <w:rFonts w:eastAsia="Calibri"/>
        </w:rPr>
        <w:tab/>
      </w:r>
      <w:r w:rsidRPr="00FD2E05">
        <w:rPr>
          <w:rFonts w:eastAsia="Calibri"/>
          <w:highlight w:val="yellow"/>
        </w:rPr>
        <w:t>B. carbon emissions</w:t>
      </w:r>
      <w:r w:rsidRPr="00FD2E05">
        <w:rPr>
          <w:rFonts w:eastAsia="Calibri"/>
        </w:rPr>
        <w:tab/>
      </w:r>
      <w:r w:rsidRPr="00FD2E05">
        <w:rPr>
          <w:rFonts w:eastAsia="Calibri"/>
        </w:rPr>
        <w:tab/>
        <w:t>C. personal waste</w:t>
      </w:r>
      <w:r w:rsidRPr="00FD2E05">
        <w:rPr>
          <w:rFonts w:eastAsia="Calibri"/>
        </w:rPr>
        <w:tab/>
        <w:t>D. air quality</w:t>
      </w:r>
    </w:p>
    <w:p w:rsidR="00CC165C" w:rsidRPr="00FD2E05" w:rsidRDefault="00CC165C" w:rsidP="00E62F85">
      <w:pPr>
        <w:jc w:val="both"/>
        <w:rPr>
          <w:rFonts w:eastAsia="Calibri"/>
        </w:rPr>
      </w:pPr>
      <w:r w:rsidRPr="00FD2E05">
        <w:rPr>
          <w:rFonts w:eastAsia="Calibri"/>
          <w:b/>
          <w:bCs/>
        </w:rPr>
        <w:t>Question 33.</w:t>
      </w:r>
      <w:r w:rsidRPr="00FD2E05">
        <w:rPr>
          <w:rFonts w:eastAsia="Calibri"/>
        </w:rPr>
        <w:t xml:space="preserve"> The word "</w:t>
      </w:r>
      <w:r w:rsidRPr="00FD2E05">
        <w:rPr>
          <w:rFonts w:eastAsia="Calibri"/>
          <w:b/>
          <w:bCs/>
          <w:i/>
          <w:iCs/>
          <w:u w:val="single"/>
        </w:rPr>
        <w:t>their</w:t>
      </w:r>
      <w:r w:rsidRPr="00FD2E05">
        <w:rPr>
          <w:rFonts w:eastAsia="Calibri"/>
        </w:rPr>
        <w:t>" in paragraph 3 refers to ____.</w:t>
      </w:r>
    </w:p>
    <w:p w:rsidR="00CC165C" w:rsidRPr="00FD2E05" w:rsidRDefault="00CC165C" w:rsidP="00E62F85">
      <w:pPr>
        <w:jc w:val="both"/>
        <w:rPr>
          <w:rFonts w:eastAsia="Calibri"/>
        </w:rPr>
      </w:pPr>
      <w:r w:rsidRPr="00FD2E05">
        <w:rPr>
          <w:rFonts w:eastAsia="Calibri"/>
          <w:highlight w:val="yellow"/>
        </w:rPr>
        <w:t>A. individuals</w:t>
      </w:r>
      <w:r w:rsidRPr="00FD2E05">
        <w:rPr>
          <w:rFonts w:eastAsia="Calibri"/>
        </w:rPr>
        <w:tab/>
      </w:r>
      <w:r w:rsidRPr="00FD2E05">
        <w:rPr>
          <w:rFonts w:eastAsia="Calibri"/>
        </w:rPr>
        <w:tab/>
        <w:t>B. LED light bulbs</w:t>
      </w:r>
      <w:r w:rsidRPr="00FD2E05">
        <w:rPr>
          <w:rFonts w:eastAsia="Calibri"/>
        </w:rPr>
        <w:tab/>
      </w:r>
      <w:r w:rsidRPr="00FD2E05">
        <w:rPr>
          <w:rFonts w:eastAsia="Calibri"/>
        </w:rPr>
        <w:tab/>
        <w:t>C. utility bills</w:t>
      </w:r>
      <w:r w:rsidRPr="00FD2E05">
        <w:rPr>
          <w:rFonts w:eastAsia="Calibri"/>
        </w:rPr>
        <w:tab/>
      </w:r>
      <w:r w:rsidRPr="00FD2E05">
        <w:rPr>
          <w:rFonts w:eastAsia="Calibri"/>
        </w:rPr>
        <w:tab/>
      </w:r>
      <w:r w:rsidRPr="00FD2E05">
        <w:rPr>
          <w:rFonts w:eastAsia="Calibri"/>
        </w:rPr>
        <w:tab/>
        <w:t>D. carbon emissions</w:t>
      </w:r>
    </w:p>
    <w:p w:rsidR="00CC165C" w:rsidRPr="00FD2E05" w:rsidRDefault="00CC165C" w:rsidP="00E62F85">
      <w:pPr>
        <w:jc w:val="both"/>
        <w:rPr>
          <w:rFonts w:eastAsia="Calibri"/>
        </w:rPr>
      </w:pPr>
      <w:r w:rsidRPr="00FD2E05">
        <w:rPr>
          <w:rFonts w:eastAsia="Calibri"/>
          <w:b/>
          <w:bCs/>
        </w:rPr>
        <w:t>Question 34.</w:t>
      </w:r>
      <w:r w:rsidRPr="00FD2E05">
        <w:rPr>
          <w:rFonts w:eastAsia="Calibri"/>
        </w:rPr>
        <w:t xml:space="preserve"> According to paragraph 2, which of the following is NOT a way to reduce waste?</w:t>
      </w:r>
    </w:p>
    <w:p w:rsidR="00CC165C" w:rsidRPr="00FD2E05" w:rsidRDefault="00CC165C" w:rsidP="00E62F85">
      <w:pPr>
        <w:rPr>
          <w:rFonts w:eastAsia="Calibri"/>
        </w:rPr>
      </w:pPr>
      <w:r w:rsidRPr="00FD2E05">
        <w:rPr>
          <w:rFonts w:eastAsia="Calibri"/>
        </w:rPr>
        <w:t>A. Using compost bins</w:t>
      </w:r>
      <w:r w:rsidRPr="00FD2E05">
        <w:rPr>
          <w:rFonts w:eastAsia="Calibri"/>
        </w:rPr>
        <w:tab/>
      </w:r>
      <w:r w:rsidRPr="00FD2E05">
        <w:rPr>
          <w:rFonts w:eastAsia="Calibri"/>
        </w:rPr>
        <w:tab/>
      </w:r>
      <w:r w:rsidRPr="00FD2E05">
        <w:rPr>
          <w:rFonts w:eastAsia="Calibri"/>
        </w:rPr>
        <w:tab/>
        <w:t>B. Recycling plastic</w:t>
      </w:r>
      <w:r w:rsidRPr="00FD2E05">
        <w:rPr>
          <w:rFonts w:eastAsia="Calibri"/>
        </w:rPr>
        <w:br/>
      </w:r>
      <w:r w:rsidRPr="00FD2E05">
        <w:rPr>
          <w:rFonts w:eastAsia="Calibri"/>
          <w:highlight w:val="yellow"/>
        </w:rPr>
        <w:t>C. Adopting single-use items</w:t>
      </w:r>
      <w:r w:rsidRPr="00FD2E05">
        <w:rPr>
          <w:rFonts w:eastAsia="Calibri"/>
        </w:rPr>
        <w:tab/>
      </w:r>
      <w:r w:rsidRPr="00FD2E05">
        <w:rPr>
          <w:rFonts w:eastAsia="Calibri"/>
        </w:rPr>
        <w:tab/>
      </w:r>
      <w:r w:rsidRPr="00FD2E05">
        <w:rPr>
          <w:rFonts w:eastAsia="Calibri"/>
        </w:rPr>
        <w:tab/>
        <w:t>D. Using reusable shopping bags</w:t>
      </w:r>
    </w:p>
    <w:p w:rsidR="00CC165C" w:rsidRPr="00FD2E05" w:rsidRDefault="00CC165C" w:rsidP="00E62F85">
      <w:pPr>
        <w:rPr>
          <w:rFonts w:eastAsia="Calibri"/>
        </w:rPr>
      </w:pPr>
      <w:r w:rsidRPr="00FD2E05">
        <w:rPr>
          <w:rFonts w:eastAsia="Calibri"/>
          <w:b/>
          <w:bCs/>
        </w:rPr>
        <w:t>Question 35.</w:t>
      </w:r>
      <w:r w:rsidRPr="00FD2E05">
        <w:rPr>
          <w:rFonts w:eastAsia="Calibri"/>
        </w:rPr>
        <w:t xml:space="preserve"> Which of the following best summarizes paragraph 3?</w:t>
      </w:r>
    </w:p>
    <w:p w:rsidR="00CC165C" w:rsidRPr="00FD2E05" w:rsidRDefault="00CC165C" w:rsidP="00E62F85">
      <w:pPr>
        <w:rPr>
          <w:rFonts w:eastAsia="Calibri"/>
        </w:rPr>
      </w:pPr>
      <w:r w:rsidRPr="00FD2E05">
        <w:rPr>
          <w:rFonts w:eastAsia="Calibri"/>
        </w:rPr>
        <w:t>A. Green living promotes increased energy usage through renewable sources.</w:t>
      </w:r>
      <w:r w:rsidRPr="00FD2E05">
        <w:rPr>
          <w:rFonts w:eastAsia="Calibri"/>
        </w:rPr>
        <w:br/>
      </w:r>
      <w:r w:rsidRPr="00FD2E05">
        <w:rPr>
          <w:rFonts w:eastAsia="Calibri"/>
          <w:highlight w:val="yellow"/>
        </w:rPr>
        <w:t>B. Energy conservation is vital for green living, helping to reduce carbon emissions and mitigate climate change.</w:t>
      </w:r>
      <w:r w:rsidRPr="00FD2E05">
        <w:rPr>
          <w:rFonts w:eastAsia="Calibri"/>
        </w:rPr>
        <w:br/>
        <w:t>C. Individuals can conserve energy by relying on single-use plastics.</w:t>
      </w:r>
      <w:r w:rsidRPr="00FD2E05">
        <w:rPr>
          <w:rFonts w:eastAsia="Calibri"/>
        </w:rPr>
        <w:br/>
        <w:t>D. Switching to LED bulbs and increasing personal car use promotes energy conservation.</w:t>
      </w:r>
    </w:p>
    <w:p w:rsidR="00CC165C" w:rsidRPr="00FD2E05" w:rsidRDefault="00CC165C" w:rsidP="00E62F85">
      <w:pPr>
        <w:rPr>
          <w:rFonts w:eastAsia="Calibri"/>
        </w:rPr>
      </w:pPr>
      <w:r w:rsidRPr="00FD2E05">
        <w:rPr>
          <w:rFonts w:eastAsia="Calibri"/>
          <w:b/>
          <w:bCs/>
        </w:rPr>
        <w:t>Question 36.</w:t>
      </w:r>
      <w:r w:rsidRPr="00FD2E05">
        <w:rPr>
          <w:rFonts w:eastAsia="Calibri"/>
        </w:rPr>
        <w:t xml:space="preserve"> The word </w:t>
      </w:r>
      <w:r w:rsidRPr="00FD2E05">
        <w:rPr>
          <w:rFonts w:eastAsia="Calibri"/>
          <w:b/>
          <w:bCs/>
          <w:i/>
          <w:iCs/>
          <w:u w:val="single"/>
        </w:rPr>
        <w:t>"mitigating"</w:t>
      </w:r>
      <w:r w:rsidRPr="00FD2E05">
        <w:rPr>
          <w:rFonts w:eastAsia="Calibri"/>
        </w:rPr>
        <w:t xml:space="preserve"> in paragraph 3 is OPPOSITE in meaning to ____.</w:t>
      </w:r>
    </w:p>
    <w:p w:rsidR="00CC165C" w:rsidRPr="00FD2E05" w:rsidRDefault="00CC165C" w:rsidP="00E62F85">
      <w:pPr>
        <w:rPr>
          <w:rFonts w:eastAsia="Calibri"/>
        </w:rPr>
      </w:pPr>
      <w:r w:rsidRPr="00FD2E05">
        <w:rPr>
          <w:rFonts w:eastAsia="Calibri"/>
        </w:rPr>
        <w:t>A. worsening</w:t>
      </w:r>
      <w:r w:rsidRPr="00FD2E05">
        <w:rPr>
          <w:rFonts w:eastAsia="Calibri"/>
        </w:rPr>
        <w:tab/>
      </w:r>
      <w:r w:rsidRPr="00FD2E05">
        <w:rPr>
          <w:rFonts w:eastAsia="Calibri"/>
        </w:rPr>
        <w:tab/>
        <w:t>B. reducing</w:t>
      </w:r>
      <w:r w:rsidRPr="00FD2E05">
        <w:rPr>
          <w:rFonts w:eastAsia="Calibri"/>
        </w:rPr>
        <w:tab/>
      </w:r>
      <w:r w:rsidRPr="00FD2E05">
        <w:rPr>
          <w:rFonts w:eastAsia="Calibri"/>
        </w:rPr>
        <w:tab/>
      </w:r>
      <w:r w:rsidRPr="00FD2E05">
        <w:rPr>
          <w:rFonts w:eastAsia="Calibri"/>
        </w:rPr>
        <w:tab/>
      </w:r>
      <w:r w:rsidRPr="00FD2E05">
        <w:rPr>
          <w:rFonts w:eastAsia="Calibri"/>
          <w:highlight w:val="yellow"/>
        </w:rPr>
        <w:t>C. increasing</w:t>
      </w:r>
      <w:r w:rsidRPr="00FD2E05">
        <w:rPr>
          <w:rFonts w:eastAsia="Calibri"/>
        </w:rPr>
        <w:tab/>
      </w:r>
      <w:r w:rsidRPr="00FD2E05">
        <w:rPr>
          <w:rFonts w:eastAsia="Calibri"/>
        </w:rPr>
        <w:tab/>
        <w:t>D. ignoring</w:t>
      </w:r>
    </w:p>
    <w:p w:rsidR="00CC165C" w:rsidRPr="00FD2E05" w:rsidRDefault="00CC165C" w:rsidP="00E62F85">
      <w:pPr>
        <w:rPr>
          <w:rFonts w:eastAsia="Calibri"/>
        </w:rPr>
      </w:pPr>
      <w:r w:rsidRPr="00FD2E05">
        <w:rPr>
          <w:rFonts w:eastAsia="Calibri"/>
          <w:b/>
          <w:bCs/>
        </w:rPr>
        <w:t>Question 37.</w:t>
      </w:r>
      <w:r w:rsidRPr="00FD2E05">
        <w:rPr>
          <w:rFonts w:eastAsia="Calibri"/>
        </w:rPr>
        <w:t xml:space="preserve"> Which of the following is TRUE according to the passage?</w:t>
      </w:r>
    </w:p>
    <w:p w:rsidR="00CC165C" w:rsidRPr="00FD2E05" w:rsidRDefault="00CC165C" w:rsidP="00E62F85">
      <w:pPr>
        <w:rPr>
          <w:rFonts w:eastAsia="Calibri"/>
        </w:rPr>
      </w:pPr>
      <w:r w:rsidRPr="00FD2E05">
        <w:rPr>
          <w:rFonts w:eastAsia="Calibri"/>
        </w:rPr>
        <w:t>A. Single-use plastics are preferred for green living practices.</w:t>
      </w:r>
      <w:r w:rsidRPr="00FD2E05">
        <w:rPr>
          <w:rFonts w:eastAsia="Calibri"/>
        </w:rPr>
        <w:br/>
      </w:r>
      <w:r w:rsidRPr="00FD2E05">
        <w:rPr>
          <w:rFonts w:eastAsia="Calibri"/>
          <w:highlight w:val="yellow"/>
        </w:rPr>
        <w:t>B. Supporting local businesses can be a part of sustainable consumption.</w:t>
      </w:r>
      <w:r w:rsidRPr="00FD2E05">
        <w:rPr>
          <w:rFonts w:eastAsia="Calibri"/>
        </w:rPr>
        <w:br/>
        <w:t>C. Recycling increases the amount of waste in landfills.</w:t>
      </w:r>
      <w:r w:rsidRPr="00FD2E05">
        <w:rPr>
          <w:rFonts w:eastAsia="Calibri"/>
        </w:rPr>
        <w:br/>
        <w:t>D. Green living does not impact the carbon footprint.</w:t>
      </w:r>
    </w:p>
    <w:p w:rsidR="00CC165C" w:rsidRPr="00FD2E05" w:rsidRDefault="00CC165C" w:rsidP="00E62F85">
      <w:pPr>
        <w:rPr>
          <w:rFonts w:eastAsia="Calibri"/>
        </w:rPr>
      </w:pPr>
      <w:r w:rsidRPr="00FD2E05">
        <w:rPr>
          <w:rFonts w:eastAsia="Calibri"/>
          <w:b/>
          <w:bCs/>
        </w:rPr>
        <w:t>Question 38.</w:t>
      </w:r>
      <w:r w:rsidRPr="00FD2E05">
        <w:rPr>
          <w:rFonts w:eastAsia="Calibri"/>
        </w:rPr>
        <w:t xml:space="preserve"> Which of the following best paraphrases the underlined sentence in paragraph 4?</w:t>
      </w:r>
    </w:p>
    <w:p w:rsidR="00CC165C" w:rsidRPr="00FD2E05" w:rsidRDefault="00CC165C" w:rsidP="00E62F85">
      <w:pPr>
        <w:rPr>
          <w:rFonts w:eastAsia="Calibri"/>
        </w:rPr>
      </w:pPr>
      <w:r w:rsidRPr="00FD2E05">
        <w:rPr>
          <w:rFonts w:eastAsia="Calibri"/>
        </w:rPr>
        <w:t>A. Environmentally conscious choices harm the soil and water sources.</w:t>
      </w:r>
      <w:r w:rsidRPr="00FD2E05">
        <w:rPr>
          <w:rFonts w:eastAsia="Calibri"/>
        </w:rPr>
        <w:br/>
      </w:r>
      <w:r w:rsidRPr="00FD2E05">
        <w:rPr>
          <w:rFonts w:eastAsia="Calibri"/>
          <w:highlight w:val="yellow"/>
        </w:rPr>
        <w:t>B. Choosing sustainable products can support eco-friendly industries and reduce pollution.</w:t>
      </w:r>
      <w:r w:rsidRPr="00FD2E05">
        <w:rPr>
          <w:rFonts w:eastAsia="Calibri"/>
        </w:rPr>
        <w:br/>
        <w:t>C. Sustainable agriculture increases the need for chemical fertilizers.</w:t>
      </w:r>
      <w:r w:rsidRPr="00FD2E05">
        <w:rPr>
          <w:rFonts w:eastAsia="Calibri"/>
        </w:rPr>
        <w:br/>
        <w:t>D. Local businesses rarely provide organic produce.</w:t>
      </w:r>
    </w:p>
    <w:p w:rsidR="00CC165C" w:rsidRPr="00FD2E05" w:rsidRDefault="00CC165C" w:rsidP="00E62F85">
      <w:pPr>
        <w:rPr>
          <w:rFonts w:eastAsia="Calibri"/>
        </w:rPr>
      </w:pPr>
      <w:r w:rsidRPr="00FD2E05">
        <w:rPr>
          <w:rFonts w:eastAsia="Calibri"/>
          <w:b/>
          <w:bCs/>
        </w:rPr>
        <w:t>Question 39.</w:t>
      </w:r>
      <w:r w:rsidRPr="00FD2E05">
        <w:rPr>
          <w:rFonts w:eastAsia="Calibri"/>
        </w:rPr>
        <w:t xml:space="preserve"> Which of the following can be inferred from the passage?</w:t>
      </w:r>
    </w:p>
    <w:p w:rsidR="00CC165C" w:rsidRPr="00FD2E05" w:rsidRDefault="00CC165C" w:rsidP="00E62F85">
      <w:pPr>
        <w:rPr>
          <w:rFonts w:eastAsia="Calibri"/>
        </w:rPr>
      </w:pPr>
      <w:r w:rsidRPr="00FD2E05">
        <w:rPr>
          <w:rFonts w:eastAsia="Calibri"/>
        </w:rPr>
        <w:t>A. Green living requires only minor adjustments with no significant impact on daily habits.</w:t>
      </w:r>
      <w:r w:rsidRPr="00FD2E05">
        <w:rPr>
          <w:rFonts w:eastAsia="Calibri"/>
        </w:rPr>
        <w:br/>
      </w:r>
      <w:r w:rsidRPr="00FD2E05">
        <w:rPr>
          <w:rFonts w:eastAsia="Calibri"/>
          <w:highlight w:val="yellow"/>
        </w:rPr>
        <w:t>B. Energy conservation can significantly impact global carbon emissions.</w:t>
      </w:r>
      <w:r w:rsidRPr="00FD2E05">
        <w:rPr>
          <w:rFonts w:eastAsia="Calibri"/>
        </w:rPr>
        <w:br/>
        <w:t>C. Using single-use plastics is essential for a sustainable lifestyle.</w:t>
      </w:r>
      <w:r w:rsidRPr="00FD2E05">
        <w:rPr>
          <w:rFonts w:eastAsia="Calibri"/>
        </w:rPr>
        <w:br/>
        <w:t>D. Chemical pesticides are encouraged in sustainable agriculture practices.</w:t>
      </w:r>
    </w:p>
    <w:p w:rsidR="00CC165C" w:rsidRPr="00FD2E05" w:rsidRDefault="00CC165C" w:rsidP="00E62F85">
      <w:pPr>
        <w:pStyle w:val="NormalWeb"/>
      </w:pPr>
      <w:r w:rsidRPr="00FD2E05">
        <w:rPr>
          <w:rFonts w:eastAsia="Calibri"/>
          <w:b/>
          <w:bCs/>
        </w:rPr>
        <w:t>Question 40.</w:t>
      </w:r>
      <w:r w:rsidRPr="00FD2E05">
        <w:rPr>
          <w:rFonts w:eastAsia="Calibri"/>
        </w:rPr>
        <w:t xml:space="preserve"> </w:t>
      </w:r>
      <w:r w:rsidRPr="00FD2E05">
        <w:t>What does the passage mainly discuss?</w:t>
      </w:r>
    </w:p>
    <w:p w:rsidR="00CC165C" w:rsidRPr="00FD2E05" w:rsidRDefault="00CC165C" w:rsidP="00E62F85">
      <w:pPr>
        <w:pStyle w:val="NormalWeb"/>
      </w:pPr>
      <w:r w:rsidRPr="00FD2E05">
        <w:t>A. The importance of preserving cultural traditions in a multicultural society.</w:t>
      </w:r>
      <w:r w:rsidRPr="00FD2E05">
        <w:br/>
      </w:r>
      <w:r w:rsidRPr="00FD2E05">
        <w:rPr>
          <w:highlight w:val="yellow"/>
        </w:rPr>
        <w:t>B. The benefits and challenges of multiculturalism in modern communities.</w:t>
      </w:r>
      <w:r w:rsidRPr="00FD2E05">
        <w:br/>
        <w:t>C. The role of language in promoting social cohesion.</w:t>
      </w:r>
      <w:r w:rsidRPr="00FD2E05">
        <w:br/>
        <w:t>D. How workplaces can benefit from cultural diversity.</w:t>
      </w:r>
    </w:p>
    <w:p w:rsidR="00CC165C" w:rsidRPr="00FD2E05" w:rsidRDefault="00CC165C" w:rsidP="00E62F85"/>
    <w:p w:rsidR="00CC165C" w:rsidRPr="00FD2E05" w:rsidRDefault="00CC165C" w:rsidP="00E62F85"/>
    <w:p w:rsidR="00CC165C" w:rsidRPr="00FD2E05" w:rsidRDefault="00CC165C" w:rsidP="00E62F85">
      <w:pPr>
        <w:jc w:val="center"/>
        <w:rPr>
          <w:b/>
          <w:bCs/>
        </w:rPr>
      </w:pPr>
      <w:r w:rsidRPr="00FD2E05">
        <w:rPr>
          <w:b/>
          <w:bCs/>
        </w:rPr>
        <w:t>----------------------THE END ----------------------</w:t>
      </w:r>
    </w:p>
    <w:p w:rsidR="00CC165C" w:rsidRPr="00FD2E05" w:rsidRDefault="00CC165C"/>
    <w:p w:rsidR="00CC165C" w:rsidRPr="00FD2E05" w:rsidRDefault="00CC165C" w:rsidP="00BC4272">
      <w:pPr>
        <w:rPr>
          <w:b/>
          <w:bCs/>
        </w:rPr>
      </w:pPr>
    </w:p>
    <w:p w:rsidR="00FD2E05" w:rsidRPr="00FD2E05" w:rsidRDefault="00FD2E05" w:rsidP="00BC4272">
      <w:pPr>
        <w:rPr>
          <w:b/>
          <w:bCs/>
        </w:rPr>
      </w:pPr>
    </w:p>
    <w:p w:rsidR="00FD2E05" w:rsidRPr="00FD2E05" w:rsidRDefault="00FD2E05" w:rsidP="00BC4272">
      <w:pPr>
        <w:rPr>
          <w:b/>
          <w:bCs/>
        </w:rPr>
      </w:pPr>
    </w:p>
    <w:p w:rsidR="00FD2E05" w:rsidRPr="00FD2E05" w:rsidRDefault="00FD2E05" w:rsidP="00BC4272">
      <w:pPr>
        <w:rPr>
          <w:b/>
          <w:bCs/>
        </w:rPr>
      </w:pPr>
    </w:p>
    <w:p w:rsidR="00FD2E05" w:rsidRPr="00FD2E05" w:rsidRDefault="00FD2E05" w:rsidP="00BC4272">
      <w:pPr>
        <w:rPr>
          <w:b/>
          <w:bCs/>
        </w:rPr>
      </w:pPr>
    </w:p>
    <w:p w:rsidR="00FD2E05" w:rsidRPr="00FD2E05" w:rsidRDefault="00FD2E05" w:rsidP="00BC4272">
      <w:pPr>
        <w:rPr>
          <w:b/>
          <w:b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12</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FD2E05" w:rsidRPr="00FD2E05" w:rsidRDefault="00FD2E05" w:rsidP="00BC4272">
      <w:pPr>
        <w:rPr>
          <w:b/>
          <w:bCs/>
        </w:rPr>
      </w:pPr>
    </w:p>
    <w:p w:rsidR="00CC165C" w:rsidRPr="00FD2E05" w:rsidRDefault="00CC165C" w:rsidP="00BC4272">
      <w:pPr>
        <w:rPr>
          <w:b/>
          <w:bCs/>
        </w:rPr>
      </w:pPr>
      <w:r w:rsidRPr="00FD2E05">
        <w:rPr>
          <w:b/>
          <w:bCs/>
        </w:rPr>
        <w:t>Họ, tên thí sinh:…………………………………………………………………………</w:t>
      </w:r>
    </w:p>
    <w:p w:rsidR="00CC165C" w:rsidRPr="00FD2E05" w:rsidRDefault="00CC165C" w:rsidP="00BC4272">
      <w:r w:rsidRPr="00FD2E05">
        <w:rPr>
          <w:b/>
          <w:bCs/>
        </w:rPr>
        <w:t>Số báo danh:.................................................................................................................... </w:t>
      </w:r>
    </w:p>
    <w:p w:rsidR="00CC165C" w:rsidRPr="00FD2E05" w:rsidRDefault="00CC165C" w:rsidP="002A4D47">
      <w:pPr>
        <w:tabs>
          <w:tab w:val="left" w:pos="426"/>
          <w:tab w:val="left" w:pos="1276"/>
          <w:tab w:val="left" w:pos="3402"/>
          <w:tab w:val="left" w:pos="5387"/>
          <w:tab w:val="left" w:pos="7371"/>
        </w:tabs>
        <w:rPr>
          <w:b/>
          <w:i/>
        </w:rPr>
      </w:pPr>
      <w:r w:rsidRPr="00FD2E05">
        <w:rPr>
          <w:b/>
          <w:i/>
        </w:rPr>
        <w:t>Read the following advertisement and mark the letter A, B, C, or D on your answer sheet to indicate  the correct option that best fits each of the numbered blanks from 35 to 40.</w:t>
      </w:r>
    </w:p>
    <w:p w:rsidR="00CC165C" w:rsidRPr="00FD2E05" w:rsidRDefault="00CC165C" w:rsidP="002A4D47">
      <w:pPr>
        <w:tabs>
          <w:tab w:val="left" w:pos="426"/>
          <w:tab w:val="left" w:pos="1276"/>
          <w:tab w:val="left" w:pos="3402"/>
          <w:tab w:val="left" w:pos="5387"/>
          <w:tab w:val="left" w:pos="7371"/>
        </w:tabs>
        <w:jc w:val="center"/>
        <w:rPr>
          <w:rFonts w:eastAsia="Cambria"/>
          <w:b/>
        </w:rPr>
      </w:pPr>
      <w:r w:rsidRPr="00FD2E05">
        <w:rPr>
          <w:b/>
        </w:rPr>
        <w:t>The All-Electric VF 8: Sustainable luxury within reach</w:t>
      </w:r>
    </w:p>
    <w:p w:rsidR="00CC165C" w:rsidRPr="00FD2E05" w:rsidRDefault="00CC165C" w:rsidP="002A4D47">
      <w:pPr>
        <w:tabs>
          <w:tab w:val="left" w:pos="426"/>
          <w:tab w:val="left" w:pos="1276"/>
          <w:tab w:val="left" w:pos="3402"/>
          <w:tab w:val="left" w:pos="5387"/>
          <w:tab w:val="left" w:pos="7371"/>
        </w:tabs>
        <w:rPr>
          <w:rFonts w:eastAsia="Cambria"/>
        </w:rPr>
      </w:pPr>
      <w:r w:rsidRPr="00FD2E05">
        <w:t>State-of-the-art technology and unrivaled interior space combined (1) ______ stunning Pininfarina design create a one-of-a-kind vehicle, the VinFast VF 8</w:t>
      </w:r>
      <w:r w:rsidRPr="00FD2E05">
        <w:rPr>
          <w:i/>
        </w:rPr>
        <w:t xml:space="preserve">. </w:t>
      </w:r>
      <w:r w:rsidRPr="00FD2E05">
        <w:t>It is built with premium craftsmanship and high-quality parts (2) ______ for safety, reliability, and comfort on every journey.</w:t>
      </w:r>
    </w:p>
    <w:p w:rsidR="00CC165C" w:rsidRPr="00FD2E05" w:rsidRDefault="00CC165C" w:rsidP="002A4D47">
      <w:pPr>
        <w:tabs>
          <w:tab w:val="left" w:pos="426"/>
          <w:tab w:val="left" w:pos="1276"/>
          <w:tab w:val="left" w:pos="3402"/>
          <w:tab w:val="left" w:pos="5387"/>
          <w:tab w:val="left" w:pos="7371"/>
        </w:tabs>
        <w:rPr>
          <w:rFonts w:eastAsia="Cambria"/>
        </w:rPr>
      </w:pPr>
      <w:r w:rsidRPr="00FD2E05">
        <w:t xml:space="preserve">Innovations for life (3) ______ every journey in the VF 8 more than just a drive. Advanced and smart applications with a 15.6-inch touchscreen and access to VF Online packages let you manage your home, work uninterrupted, and stay (4) ______, all remotely and safely in the VF8, all from your fingertips. </w:t>
      </w:r>
    </w:p>
    <w:p w:rsidR="00CC165C" w:rsidRPr="00FD2E05" w:rsidRDefault="00CC165C" w:rsidP="002A4D47">
      <w:pPr>
        <w:tabs>
          <w:tab w:val="left" w:pos="426"/>
          <w:tab w:val="left" w:pos="1276"/>
          <w:tab w:val="left" w:pos="3402"/>
          <w:tab w:val="left" w:pos="5387"/>
          <w:tab w:val="left" w:pos="7371"/>
        </w:tabs>
        <w:rPr>
          <w:rFonts w:eastAsia="Cambria"/>
          <w:spacing w:val="-4"/>
        </w:rPr>
      </w:pPr>
      <w:r w:rsidRPr="00FD2E05">
        <w:t xml:space="preserve">With over-the-air (OTA) updates, your VinFast becomes future-proof thanks to regular automatic or manual </w:t>
      </w:r>
      <w:r w:rsidRPr="00FD2E05">
        <w:rPr>
          <w:spacing w:val="-4"/>
        </w:rPr>
        <w:t>updates to the operating system, apps, and system that keep your vehicle up-to-date and always feeling brand new.</w:t>
      </w:r>
    </w:p>
    <w:p w:rsidR="00CC165C" w:rsidRPr="00FD2E05" w:rsidRDefault="00CC165C" w:rsidP="002A4D47">
      <w:pPr>
        <w:tabs>
          <w:tab w:val="left" w:pos="426"/>
          <w:tab w:val="left" w:pos="1276"/>
          <w:tab w:val="left" w:pos="3402"/>
          <w:tab w:val="left" w:pos="5387"/>
          <w:tab w:val="left" w:pos="7371"/>
        </w:tabs>
        <w:rPr>
          <w:rFonts w:eastAsia="Cambria"/>
        </w:rPr>
      </w:pPr>
      <w:r w:rsidRPr="00FD2E05">
        <w:t>Every VinFast electric car is built to protect by (5) ______ a full range of safety features and smart design to keep your eyes on the road, and a (6) ______ to alert emergency services when in an accident.</w:t>
      </w:r>
    </w:p>
    <w:p w:rsidR="00CC165C" w:rsidRPr="00FD2E05" w:rsidRDefault="00CC165C" w:rsidP="002A4D47">
      <w:pPr>
        <w:tabs>
          <w:tab w:val="left" w:pos="426"/>
          <w:tab w:val="left" w:pos="1276"/>
          <w:tab w:val="left" w:pos="3402"/>
          <w:tab w:val="left" w:pos="5387"/>
          <w:tab w:val="left" w:pos="7371"/>
        </w:tabs>
        <w:rPr>
          <w:rFonts w:eastAsia="Cambria"/>
        </w:rPr>
      </w:pPr>
      <w:r w:rsidRPr="00FD2E05">
        <w:t>Live more. Worry less. Dive into the world of electric vehicle ownership and the way it's meant to be experienced.</w:t>
      </w:r>
    </w:p>
    <w:p w:rsidR="00CC165C" w:rsidRPr="00FD2E05" w:rsidRDefault="00CC165C" w:rsidP="002A4D47">
      <w:pPr>
        <w:tabs>
          <w:tab w:val="left" w:pos="1276"/>
          <w:tab w:val="left" w:pos="3402"/>
          <w:tab w:val="left" w:pos="5529"/>
          <w:tab w:val="left" w:pos="7655"/>
        </w:tabs>
        <w:jc w:val="right"/>
        <w:rPr>
          <w:rFonts w:eastAsia="Cambria"/>
          <w:b/>
        </w:rPr>
      </w:pPr>
      <w:r w:rsidRPr="00FD2E05">
        <w:t xml:space="preserve">(Adapted from </w:t>
      </w:r>
      <w:r w:rsidRPr="00FD2E05">
        <w:rPr>
          <w:i/>
        </w:rPr>
        <w:t>https://vinfastauto.us/vehicles/vf-8)</w:t>
      </w:r>
    </w:p>
    <w:p w:rsidR="00CC165C" w:rsidRPr="00FD2E05" w:rsidRDefault="00CC165C" w:rsidP="002A4D47">
      <w:pPr>
        <w:tabs>
          <w:tab w:val="left" w:pos="1417"/>
          <w:tab w:val="left" w:pos="3515"/>
          <w:tab w:val="left" w:pos="5613"/>
          <w:tab w:val="left" w:pos="7710"/>
        </w:tabs>
      </w:pPr>
      <w:r w:rsidRPr="00FD2E05">
        <w:rPr>
          <w:b/>
        </w:rPr>
        <w:t xml:space="preserve">Question 1. </w:t>
      </w:r>
      <w:r w:rsidRPr="00FD2E05">
        <w:rPr>
          <w:rStyle w:val="YoungMixChar"/>
        </w:rPr>
        <w:tab/>
        <w:t xml:space="preserve">A. </w:t>
      </w:r>
      <w:r w:rsidRPr="00FD2E05">
        <w:t>in</w:t>
      </w:r>
      <w:r w:rsidRPr="00FD2E05">
        <w:rPr>
          <w:rStyle w:val="YoungMixChar"/>
        </w:rPr>
        <w:tab/>
      </w:r>
      <w:r w:rsidRPr="00FD2E05">
        <w:rPr>
          <w:rStyle w:val="YoungMixChar"/>
          <w:bCs/>
          <w:color w:val="FF0000"/>
          <w:highlight w:val="lightGray"/>
        </w:rPr>
        <w:t xml:space="preserve">B. </w:t>
      </w:r>
      <w:r w:rsidRPr="00FD2E05">
        <w:rPr>
          <w:bCs/>
          <w:color w:val="FF0000"/>
          <w:highlight w:val="lightGray"/>
        </w:rPr>
        <w:t>with</w:t>
      </w:r>
      <w:r w:rsidRPr="00FD2E05">
        <w:rPr>
          <w:rStyle w:val="YoungMixChar"/>
          <w:bCs/>
        </w:rPr>
        <w:tab/>
        <w:t xml:space="preserve">C. </w:t>
      </w:r>
      <w:r w:rsidRPr="00FD2E05">
        <w:rPr>
          <w:bCs/>
        </w:rPr>
        <w:t>to</w:t>
      </w:r>
      <w:r w:rsidRPr="00FD2E05">
        <w:rPr>
          <w:rStyle w:val="YoungMixChar"/>
          <w:bCs/>
        </w:rPr>
        <w:tab/>
        <w:t xml:space="preserve">D. </w:t>
      </w:r>
      <w:r w:rsidRPr="00FD2E05">
        <w:rPr>
          <w:bCs/>
        </w:rPr>
        <w:t>by</w:t>
      </w:r>
    </w:p>
    <w:p w:rsidR="00CC165C" w:rsidRPr="00FD2E05" w:rsidRDefault="00CC165C" w:rsidP="002A4D47">
      <w:pPr>
        <w:tabs>
          <w:tab w:val="left" w:pos="1417"/>
          <w:tab w:val="left" w:pos="3515"/>
          <w:tab w:val="left" w:pos="5613"/>
          <w:tab w:val="left" w:pos="7710"/>
        </w:tabs>
      </w:pPr>
      <w:r w:rsidRPr="00FD2E05">
        <w:rPr>
          <w:b/>
        </w:rPr>
        <w:t xml:space="preserve">Question 2. </w:t>
      </w:r>
      <w:r w:rsidRPr="00FD2E05">
        <w:rPr>
          <w:rStyle w:val="YoungMixChar"/>
        </w:rPr>
        <w:tab/>
      </w:r>
      <w:r w:rsidRPr="00FD2E05">
        <w:rPr>
          <w:rStyle w:val="YoungMixChar"/>
          <w:bCs/>
          <w:color w:val="FF0000"/>
          <w:highlight w:val="lightGray"/>
        </w:rPr>
        <w:t xml:space="preserve">A. </w:t>
      </w:r>
      <w:r w:rsidRPr="00FD2E05">
        <w:rPr>
          <w:bCs/>
          <w:color w:val="FF0000"/>
          <w:highlight w:val="lightGray"/>
        </w:rPr>
        <w:t>designing</w:t>
      </w:r>
      <w:r w:rsidRPr="00FD2E05">
        <w:rPr>
          <w:rStyle w:val="YoungMixChar"/>
        </w:rPr>
        <w:tab/>
        <w:t xml:space="preserve">B. </w:t>
      </w:r>
      <w:r w:rsidRPr="00FD2E05">
        <w:t>which designed</w:t>
      </w:r>
      <w:r w:rsidRPr="00FD2E05">
        <w:rPr>
          <w:rStyle w:val="YoungMixChar"/>
        </w:rPr>
        <w:tab/>
        <w:t xml:space="preserve">C. </w:t>
      </w:r>
      <w:r w:rsidRPr="00FD2E05">
        <w:t>designed</w:t>
      </w:r>
      <w:r w:rsidRPr="00FD2E05">
        <w:rPr>
          <w:rStyle w:val="YoungMixChar"/>
        </w:rPr>
        <w:tab/>
        <w:t xml:space="preserve">D. </w:t>
      </w:r>
      <w:r w:rsidRPr="00FD2E05">
        <w:t>was designed</w:t>
      </w:r>
    </w:p>
    <w:p w:rsidR="00CC165C" w:rsidRPr="00FD2E05" w:rsidRDefault="00CC165C" w:rsidP="002A4D47">
      <w:pPr>
        <w:tabs>
          <w:tab w:val="left" w:pos="1417"/>
          <w:tab w:val="left" w:pos="3515"/>
          <w:tab w:val="left" w:pos="5613"/>
          <w:tab w:val="left" w:pos="7710"/>
        </w:tabs>
      </w:pPr>
      <w:r w:rsidRPr="00FD2E05">
        <w:rPr>
          <w:b/>
        </w:rPr>
        <w:t xml:space="preserve">Question 3. </w:t>
      </w:r>
      <w:r w:rsidRPr="00FD2E05">
        <w:rPr>
          <w:rStyle w:val="YoungMixChar"/>
        </w:rPr>
        <w:tab/>
        <w:t xml:space="preserve">A. </w:t>
      </w:r>
      <w:r w:rsidRPr="00FD2E05">
        <w:t>take</w:t>
      </w:r>
      <w:r w:rsidRPr="00FD2E05">
        <w:rPr>
          <w:rStyle w:val="YoungMixChar"/>
        </w:rPr>
        <w:tab/>
        <w:t xml:space="preserve">B. </w:t>
      </w:r>
      <w:r w:rsidRPr="00FD2E05">
        <w:t>have</w:t>
      </w:r>
      <w:r w:rsidRPr="00FD2E05">
        <w:rPr>
          <w:rStyle w:val="YoungMixChar"/>
        </w:rPr>
        <w:tab/>
      </w:r>
      <w:r w:rsidRPr="00FD2E05">
        <w:rPr>
          <w:rStyle w:val="YoungMixChar"/>
          <w:bCs/>
          <w:color w:val="FF0000"/>
          <w:highlight w:val="lightGray"/>
        </w:rPr>
        <w:t xml:space="preserve">C. </w:t>
      </w:r>
      <w:r w:rsidRPr="00FD2E05">
        <w:rPr>
          <w:bCs/>
          <w:color w:val="FF0000"/>
          <w:highlight w:val="lightGray"/>
        </w:rPr>
        <w:t>make</w:t>
      </w:r>
      <w:r w:rsidRPr="00FD2E05">
        <w:rPr>
          <w:rStyle w:val="YoungMixChar"/>
        </w:rPr>
        <w:tab/>
        <w:t xml:space="preserve">D. </w:t>
      </w:r>
      <w:r w:rsidRPr="00FD2E05">
        <w:t>do</w:t>
      </w:r>
    </w:p>
    <w:p w:rsidR="00CC165C" w:rsidRPr="00FD2E05" w:rsidRDefault="00CC165C" w:rsidP="002A4D47">
      <w:pPr>
        <w:tabs>
          <w:tab w:val="left" w:pos="1417"/>
          <w:tab w:val="left" w:pos="3515"/>
          <w:tab w:val="left" w:pos="5613"/>
          <w:tab w:val="left" w:pos="7710"/>
        </w:tabs>
      </w:pPr>
      <w:r w:rsidRPr="00FD2E05">
        <w:rPr>
          <w:b/>
        </w:rPr>
        <w:t xml:space="preserve">Question 4. </w:t>
      </w:r>
      <w:r w:rsidRPr="00FD2E05">
        <w:rPr>
          <w:rStyle w:val="YoungMixChar"/>
        </w:rPr>
        <w:tab/>
        <w:t xml:space="preserve">A. </w:t>
      </w:r>
      <w:r w:rsidRPr="00FD2E05">
        <w:t>entertaining</w:t>
      </w:r>
      <w:r w:rsidRPr="00FD2E05">
        <w:rPr>
          <w:rStyle w:val="YoungMixChar"/>
        </w:rPr>
        <w:tab/>
      </w:r>
      <w:r w:rsidRPr="00FD2E05">
        <w:rPr>
          <w:rStyle w:val="YoungMixChar"/>
          <w:bCs/>
          <w:color w:val="FF0000"/>
          <w:highlight w:val="lightGray"/>
        </w:rPr>
        <w:t xml:space="preserve">B. </w:t>
      </w:r>
      <w:r w:rsidRPr="00FD2E05">
        <w:rPr>
          <w:bCs/>
          <w:color w:val="FF0000"/>
          <w:highlight w:val="lightGray"/>
        </w:rPr>
        <w:t>entertained</w:t>
      </w:r>
      <w:r w:rsidRPr="00FD2E05">
        <w:rPr>
          <w:rStyle w:val="YoungMixChar"/>
        </w:rPr>
        <w:tab/>
        <w:t xml:space="preserve">C. </w:t>
      </w:r>
      <w:r w:rsidRPr="00FD2E05">
        <w:t>entertainment</w:t>
      </w:r>
      <w:r w:rsidRPr="00FD2E05">
        <w:rPr>
          <w:rStyle w:val="YoungMixChar"/>
        </w:rPr>
        <w:tab/>
        <w:t xml:space="preserve">D. </w:t>
      </w:r>
      <w:r w:rsidRPr="00FD2E05">
        <w:t>entertain</w:t>
      </w:r>
    </w:p>
    <w:p w:rsidR="00CC165C" w:rsidRPr="00FD2E05" w:rsidRDefault="00CC165C" w:rsidP="002A4D47">
      <w:pPr>
        <w:tabs>
          <w:tab w:val="left" w:pos="1417"/>
          <w:tab w:val="left" w:pos="3515"/>
          <w:tab w:val="left" w:pos="5613"/>
          <w:tab w:val="left" w:pos="7710"/>
        </w:tabs>
      </w:pPr>
      <w:r w:rsidRPr="00FD2E05">
        <w:rPr>
          <w:b/>
        </w:rPr>
        <w:t xml:space="preserve">Question 5. </w:t>
      </w:r>
      <w:r w:rsidRPr="00FD2E05">
        <w:rPr>
          <w:rStyle w:val="YoungMixChar"/>
        </w:rPr>
        <w:tab/>
        <w:t xml:space="preserve">A. </w:t>
      </w:r>
      <w:r w:rsidRPr="00FD2E05">
        <w:t>to include</w:t>
      </w:r>
      <w:r w:rsidRPr="00FD2E05">
        <w:rPr>
          <w:rStyle w:val="YoungMixChar"/>
        </w:rPr>
        <w:tab/>
      </w:r>
      <w:r w:rsidRPr="00FD2E05">
        <w:rPr>
          <w:rStyle w:val="YoungMixChar"/>
          <w:bCs/>
          <w:color w:val="FF0000"/>
          <w:highlight w:val="lightGray"/>
        </w:rPr>
        <w:t xml:space="preserve">B. </w:t>
      </w:r>
      <w:r w:rsidRPr="00FD2E05">
        <w:rPr>
          <w:bCs/>
          <w:color w:val="FF0000"/>
          <w:highlight w:val="lightGray"/>
        </w:rPr>
        <w:t>to including</w:t>
      </w:r>
      <w:r w:rsidRPr="00FD2E05">
        <w:rPr>
          <w:rStyle w:val="YoungMixChar"/>
        </w:rPr>
        <w:tab/>
        <w:t xml:space="preserve">C. </w:t>
      </w:r>
      <w:r w:rsidRPr="00FD2E05">
        <w:t>including</w:t>
      </w:r>
      <w:r w:rsidRPr="00FD2E05">
        <w:rPr>
          <w:rStyle w:val="YoungMixChar"/>
        </w:rPr>
        <w:tab/>
        <w:t xml:space="preserve">D. </w:t>
      </w:r>
      <w:r w:rsidRPr="00FD2E05">
        <w:t>include</w:t>
      </w:r>
    </w:p>
    <w:p w:rsidR="00CC165C" w:rsidRPr="00FD2E05" w:rsidRDefault="00CC165C" w:rsidP="002A4D47">
      <w:pPr>
        <w:tabs>
          <w:tab w:val="left" w:pos="1417"/>
          <w:tab w:val="left" w:pos="5613"/>
        </w:tabs>
      </w:pPr>
      <w:r w:rsidRPr="00FD2E05">
        <w:rPr>
          <w:b/>
        </w:rPr>
        <w:t xml:space="preserve">Question 6. </w:t>
      </w:r>
      <w:r w:rsidRPr="00FD2E05">
        <w:tab/>
      </w:r>
      <w:r w:rsidRPr="00FD2E05">
        <w:rPr>
          <w:rStyle w:val="YoungMixChar"/>
        </w:rPr>
        <w:t xml:space="preserve">A. </w:t>
      </w:r>
      <w:r w:rsidRPr="00FD2E05">
        <w:t>digital security high-end system</w:t>
      </w:r>
      <w:r w:rsidRPr="00FD2E05">
        <w:rPr>
          <w:rStyle w:val="YoungMixChar"/>
        </w:rPr>
        <w:tab/>
        <w:t xml:space="preserve">  B. </w:t>
      </w:r>
      <w:r w:rsidRPr="00FD2E05">
        <w:t>digital high-end system security</w:t>
      </w:r>
    </w:p>
    <w:p w:rsidR="00CC165C" w:rsidRPr="00FD2E05" w:rsidRDefault="00CC165C" w:rsidP="002A4D47">
      <w:pPr>
        <w:rPr>
          <w:b/>
          <w:color w:val="FF0000"/>
        </w:rPr>
      </w:pPr>
      <w:r w:rsidRPr="00FD2E05">
        <w:rPr>
          <w:rStyle w:val="YoungMixChar"/>
        </w:rPr>
        <w:tab/>
      </w:r>
      <w:r w:rsidRPr="00FD2E05">
        <w:rPr>
          <w:rStyle w:val="YoungMixChar"/>
        </w:rPr>
        <w:tab/>
        <w:t xml:space="preserve">C. </w:t>
      </w:r>
      <w:r w:rsidRPr="00FD2E05">
        <w:t>high-end digital security system</w:t>
      </w:r>
      <w:r w:rsidRPr="00FD2E05">
        <w:rPr>
          <w:rStyle w:val="YoungMixChar"/>
        </w:rPr>
        <w:tab/>
      </w:r>
      <w:r w:rsidRPr="00FD2E05">
        <w:rPr>
          <w:rStyle w:val="YoungMixChar"/>
        </w:rPr>
        <w:tab/>
      </w:r>
      <w:r w:rsidRPr="00FD2E05">
        <w:rPr>
          <w:rStyle w:val="YoungMixChar"/>
          <w:bCs/>
          <w:color w:val="FF0000"/>
          <w:highlight w:val="lightGray"/>
        </w:rPr>
        <w:t xml:space="preserve">D. </w:t>
      </w:r>
      <w:r w:rsidRPr="00FD2E05">
        <w:rPr>
          <w:bCs/>
          <w:color w:val="FF0000"/>
          <w:highlight w:val="lightGray"/>
        </w:rPr>
        <w:t>digital system high-end security</w:t>
      </w:r>
    </w:p>
    <w:p w:rsidR="00CC165C" w:rsidRPr="00FD2E05" w:rsidRDefault="00CC165C" w:rsidP="0061795B">
      <w:pPr>
        <w:tabs>
          <w:tab w:val="left" w:pos="1276"/>
          <w:tab w:val="left" w:pos="3402"/>
          <w:tab w:val="left" w:pos="5387"/>
          <w:tab w:val="left" w:pos="7371"/>
        </w:tabs>
        <w:rPr>
          <w:rFonts w:eastAsia="Cambria"/>
          <w:b/>
          <w:i/>
        </w:rPr>
      </w:pPr>
      <w:r w:rsidRPr="00FD2E05">
        <w:rPr>
          <w:b/>
          <w:i/>
        </w:rPr>
        <w:t>Read the following leaflet and mark the letter A, B, C or D on your answer sheet to indicate the correct option that best fits each of the numbered blanks from 7 to 12.</w:t>
      </w:r>
      <w:r w:rsidRPr="00FD2E05">
        <w:rPr>
          <w:i/>
        </w:rPr>
        <w:t xml:space="preserve">          </w:t>
      </w:r>
    </w:p>
    <w:p w:rsidR="00CC165C" w:rsidRPr="00FD2E05" w:rsidRDefault="00CC165C" w:rsidP="0061795B">
      <w:pPr>
        <w:tabs>
          <w:tab w:val="left" w:pos="1276"/>
          <w:tab w:val="left" w:pos="3402"/>
          <w:tab w:val="left" w:pos="5387"/>
          <w:tab w:val="left" w:pos="7371"/>
        </w:tabs>
        <w:jc w:val="center"/>
        <w:rPr>
          <w:rFonts w:eastAsia="Cambria"/>
          <w:b/>
        </w:rPr>
      </w:pPr>
      <w:r w:rsidRPr="00FD2E05">
        <w:rPr>
          <w:b/>
        </w:rPr>
        <w:t>To Conserve Energy, Start at Home!</w:t>
      </w:r>
    </w:p>
    <w:p w:rsidR="00CC165C" w:rsidRPr="00FD2E05" w:rsidRDefault="00CC165C" w:rsidP="0061795B">
      <w:pPr>
        <w:tabs>
          <w:tab w:val="left" w:pos="1276"/>
          <w:tab w:val="left" w:pos="3402"/>
          <w:tab w:val="left" w:pos="5387"/>
          <w:tab w:val="left" w:pos="7371"/>
        </w:tabs>
        <w:jc w:val="center"/>
        <w:rPr>
          <w:rFonts w:eastAsia="Cambria"/>
          <w:i/>
        </w:rPr>
      </w:pPr>
      <w:r w:rsidRPr="00FD2E05">
        <w:rPr>
          <w:i/>
        </w:rPr>
        <w:t>Let's explore what we can do at home each day to save energy.</w:t>
      </w:r>
    </w:p>
    <w:p w:rsidR="00CC165C" w:rsidRPr="00FD2E05" w:rsidRDefault="00CC165C" w:rsidP="0061795B">
      <w:pPr>
        <w:tabs>
          <w:tab w:val="left" w:pos="1276"/>
          <w:tab w:val="left" w:pos="3402"/>
          <w:tab w:val="left" w:pos="5387"/>
          <w:tab w:val="left" w:pos="7371"/>
        </w:tabs>
        <w:rPr>
          <w:rFonts w:eastAsia="Cambria"/>
          <w:b/>
        </w:rPr>
      </w:pPr>
      <w:r w:rsidRPr="00FD2E05">
        <w:rPr>
          <w:b/>
        </w:rPr>
        <w:t>Facts and figures:</w:t>
      </w:r>
    </w:p>
    <w:p w:rsidR="00CC165C" w:rsidRPr="00FD2E05" w:rsidRDefault="00CC165C" w:rsidP="0061795B">
      <w:pPr>
        <w:tabs>
          <w:tab w:val="left" w:pos="1276"/>
          <w:tab w:val="left" w:pos="3402"/>
          <w:tab w:val="left" w:pos="5387"/>
          <w:tab w:val="left" w:pos="7371"/>
        </w:tabs>
        <w:ind w:left="567"/>
        <w:rPr>
          <w:rFonts w:eastAsia="Cambria"/>
        </w:rPr>
      </w:pPr>
      <w:r w:rsidRPr="00FD2E05">
        <w:t>In the U.S., buildings (7) ______ 40% of total energy consumption. The (8) ______ of households using energy-efficient appliances has increased, yet many still waste electricity. This unnecessary consumption (9) ______ to climate change and higher utility bills.</w:t>
      </w:r>
    </w:p>
    <w:p w:rsidR="00CC165C" w:rsidRPr="00FD2E05" w:rsidRDefault="00CC165C" w:rsidP="0061795B">
      <w:pPr>
        <w:tabs>
          <w:tab w:val="left" w:pos="1276"/>
          <w:tab w:val="left" w:pos="3402"/>
          <w:tab w:val="left" w:pos="5387"/>
          <w:tab w:val="left" w:pos="7371"/>
        </w:tabs>
        <w:rPr>
          <w:rFonts w:eastAsia="Cambria"/>
          <w:b/>
        </w:rPr>
      </w:pPr>
      <w:r w:rsidRPr="00FD2E05">
        <w:rPr>
          <w:b/>
        </w:rPr>
        <w:t>Positive action!</w:t>
      </w:r>
    </w:p>
    <w:p w:rsidR="00CC165C" w:rsidRPr="00FD2E05" w:rsidRDefault="00CC165C" w:rsidP="0061795B">
      <w:pPr>
        <w:tabs>
          <w:tab w:val="left" w:pos="1276"/>
          <w:tab w:val="left" w:pos="3402"/>
          <w:tab w:val="left" w:pos="5387"/>
          <w:tab w:val="left" w:pos="7371"/>
        </w:tabs>
        <w:ind w:left="568" w:hanging="284"/>
        <w:rPr>
          <w:rFonts w:eastAsia="Cambria"/>
        </w:rPr>
      </w:pPr>
      <w:r w:rsidRPr="00FD2E05">
        <w:rPr>
          <w:rFonts w:ascii="MS Mincho" w:eastAsia="MS Mincho" w:hAnsi="MS Mincho" w:cs="MS Mincho" w:hint="eastAsia"/>
          <w:b/>
        </w:rPr>
        <w:t>✓</w:t>
      </w:r>
      <w:r w:rsidRPr="00FD2E05">
        <w:t xml:space="preserve"> Save energy in the living room. Ensure your TV is completely turned off - not just in sleep mode - when you aren’t watching it. You should also opt for LEDs whenever possible. LED TVs consume significantly less energy than plasma or LCD models. Additionally, LED lightbulbs use up to 75% less </w:t>
      </w:r>
      <w:r w:rsidRPr="00FD2E05">
        <w:lastRenderedPageBreak/>
        <w:t>energy and last much longer than traditional lightbulbs. You could save up to $40 per year by replacing five traditional light bulbs with ENERGY STAR (10) ______ bulbs.</w:t>
      </w:r>
    </w:p>
    <w:p w:rsidR="00CC165C" w:rsidRPr="00FD2E05" w:rsidRDefault="00CC165C" w:rsidP="0061795B">
      <w:pPr>
        <w:tabs>
          <w:tab w:val="left" w:pos="1276"/>
          <w:tab w:val="left" w:pos="3402"/>
          <w:tab w:val="left" w:pos="5387"/>
          <w:tab w:val="left" w:pos="7371"/>
        </w:tabs>
        <w:ind w:left="568" w:hanging="284"/>
        <w:rPr>
          <w:rFonts w:eastAsia="Cambria"/>
        </w:rPr>
      </w:pPr>
      <w:r w:rsidRPr="00FD2E05">
        <w:rPr>
          <w:rFonts w:ascii="MS Mincho" w:eastAsia="MS Mincho" w:hAnsi="MS Mincho" w:cs="MS Mincho" w:hint="eastAsia"/>
          <w:b/>
        </w:rPr>
        <w:t>✓</w:t>
      </w:r>
      <w:r w:rsidRPr="00FD2E05">
        <w:t xml:space="preserve"> Unplug devices when not in use. Many electronics draw power even when turned off, so make it a habit to unplug chargers, computers, and (11) ______ devices to reduce energy waste.</w:t>
      </w:r>
    </w:p>
    <w:p w:rsidR="00CC165C" w:rsidRPr="00FD2E05" w:rsidRDefault="00CC165C" w:rsidP="0061795B">
      <w:pPr>
        <w:tabs>
          <w:tab w:val="left" w:pos="1276"/>
          <w:tab w:val="left" w:pos="3402"/>
          <w:tab w:val="left" w:pos="5387"/>
          <w:tab w:val="left" w:pos="7371"/>
        </w:tabs>
        <w:ind w:left="568" w:hanging="284"/>
        <w:rPr>
          <w:rFonts w:eastAsia="Cambria"/>
        </w:rPr>
      </w:pPr>
      <w:r w:rsidRPr="00FD2E05">
        <w:rPr>
          <w:rFonts w:ascii="MS Mincho" w:eastAsia="MS Mincho" w:hAnsi="MS Mincho" w:cs="MS Mincho" w:hint="eastAsia"/>
          <w:b/>
        </w:rPr>
        <w:t>✓</w:t>
      </w:r>
      <w:r w:rsidRPr="00FD2E05">
        <w:t xml:space="preserve"> (12) ______ your current energy sources, consider renewable energy options, such as installing solar panels, as they not only reduce your carbon footprint but can also save you money in the long run.</w:t>
      </w:r>
    </w:p>
    <w:p w:rsidR="00CC165C" w:rsidRPr="00FD2E05" w:rsidRDefault="00CC165C" w:rsidP="0061795B">
      <w:pPr>
        <w:tabs>
          <w:tab w:val="left" w:pos="1276"/>
          <w:tab w:val="left" w:pos="3402"/>
          <w:tab w:val="left" w:pos="5387"/>
          <w:tab w:val="left" w:pos="7371"/>
        </w:tabs>
        <w:jc w:val="right"/>
        <w:rPr>
          <w:rFonts w:eastAsia="Cambria"/>
        </w:rPr>
      </w:pPr>
      <w:r w:rsidRPr="00FD2E05">
        <w:t xml:space="preserve">(Adapted from </w:t>
      </w:r>
      <w:r w:rsidRPr="00FD2E05">
        <w:rPr>
          <w:i/>
        </w:rPr>
        <w:t>https://www.saveonenergy.com/resources/how-to-save-energy-at-home/)</w:t>
      </w:r>
    </w:p>
    <w:p w:rsidR="00CC165C" w:rsidRPr="00FD2E05" w:rsidRDefault="00CC165C" w:rsidP="0061795B">
      <w:pPr>
        <w:tabs>
          <w:tab w:val="left" w:pos="1417"/>
          <w:tab w:val="left" w:pos="3515"/>
          <w:tab w:val="left" w:pos="5613"/>
          <w:tab w:val="left" w:pos="7710"/>
        </w:tabs>
      </w:pPr>
      <w:r w:rsidRPr="00FD2E05">
        <w:rPr>
          <w:b/>
        </w:rPr>
        <w:t xml:space="preserve">Question 7. </w:t>
      </w:r>
      <w:r w:rsidRPr="00FD2E05">
        <w:rPr>
          <w:rStyle w:val="YoungMixChar"/>
        </w:rPr>
        <w:tab/>
        <w:t xml:space="preserve">A. </w:t>
      </w:r>
      <w:r w:rsidRPr="00FD2E05">
        <w:t>pick up</w:t>
      </w:r>
      <w:r w:rsidRPr="00FD2E05">
        <w:rPr>
          <w:rStyle w:val="YoungMixChar"/>
        </w:rPr>
        <w:tab/>
        <w:t xml:space="preserve">B. </w:t>
      </w:r>
      <w:r w:rsidRPr="00FD2E05">
        <w:t>use up</w:t>
      </w:r>
      <w:r w:rsidRPr="00FD2E05">
        <w:rPr>
          <w:rStyle w:val="YoungMixChar"/>
        </w:rPr>
        <w:tab/>
      </w:r>
      <w:r w:rsidRPr="00FD2E05">
        <w:rPr>
          <w:rStyle w:val="YoungMixChar"/>
          <w:bCs/>
          <w:color w:val="FF0000"/>
          <w:highlight w:val="lightGray"/>
        </w:rPr>
        <w:t xml:space="preserve">C. </w:t>
      </w:r>
      <w:r w:rsidRPr="00FD2E05">
        <w:rPr>
          <w:bCs/>
          <w:color w:val="FF0000"/>
          <w:highlight w:val="lightGray"/>
        </w:rPr>
        <w:t>account for</w:t>
      </w:r>
      <w:r w:rsidRPr="00FD2E05">
        <w:rPr>
          <w:rStyle w:val="YoungMixChar"/>
          <w:bCs/>
        </w:rPr>
        <w:tab/>
      </w:r>
      <w:r w:rsidRPr="00FD2E05">
        <w:rPr>
          <w:rStyle w:val="YoungMixChar"/>
        </w:rPr>
        <w:t xml:space="preserve">D. </w:t>
      </w:r>
      <w:r w:rsidRPr="00FD2E05">
        <w:t>take out</w:t>
      </w:r>
    </w:p>
    <w:p w:rsidR="00CC165C" w:rsidRPr="00FD2E05" w:rsidRDefault="00CC165C" w:rsidP="0061795B">
      <w:pPr>
        <w:tabs>
          <w:tab w:val="left" w:pos="1417"/>
          <w:tab w:val="left" w:pos="3515"/>
          <w:tab w:val="left" w:pos="5613"/>
          <w:tab w:val="left" w:pos="7710"/>
        </w:tabs>
      </w:pPr>
      <w:r w:rsidRPr="00FD2E05">
        <w:rPr>
          <w:b/>
        </w:rPr>
        <w:t xml:space="preserve">Question 8. </w:t>
      </w:r>
      <w:r w:rsidRPr="00FD2E05">
        <w:rPr>
          <w:rStyle w:val="YoungMixChar"/>
        </w:rPr>
        <w:tab/>
        <w:t xml:space="preserve">A. </w:t>
      </w:r>
      <w:r w:rsidRPr="00FD2E05">
        <w:t>amount</w:t>
      </w:r>
      <w:r w:rsidRPr="00FD2E05">
        <w:rPr>
          <w:rStyle w:val="YoungMixChar"/>
        </w:rPr>
        <w:tab/>
        <w:t xml:space="preserve">B. </w:t>
      </w:r>
      <w:r w:rsidRPr="00FD2E05">
        <w:t>volume</w:t>
      </w:r>
      <w:r w:rsidRPr="00FD2E05">
        <w:rPr>
          <w:rStyle w:val="YoungMixChar"/>
        </w:rPr>
        <w:tab/>
      </w:r>
      <w:r w:rsidRPr="00FD2E05">
        <w:rPr>
          <w:rStyle w:val="YoungMixChar"/>
          <w:bCs/>
          <w:color w:val="FF0000"/>
          <w:highlight w:val="lightGray"/>
        </w:rPr>
        <w:t xml:space="preserve">C. </w:t>
      </w:r>
      <w:r w:rsidRPr="00FD2E05">
        <w:rPr>
          <w:bCs/>
          <w:color w:val="FF0000"/>
          <w:highlight w:val="lightGray"/>
        </w:rPr>
        <w:t>number</w:t>
      </w:r>
      <w:r w:rsidRPr="00FD2E05">
        <w:rPr>
          <w:rStyle w:val="YoungMixChar"/>
        </w:rPr>
        <w:tab/>
        <w:t xml:space="preserve">D. </w:t>
      </w:r>
      <w:r w:rsidRPr="00FD2E05">
        <w:t>quality</w:t>
      </w:r>
    </w:p>
    <w:p w:rsidR="00CC165C" w:rsidRPr="00FD2E05" w:rsidRDefault="00CC165C" w:rsidP="0061795B">
      <w:pPr>
        <w:tabs>
          <w:tab w:val="left" w:pos="1417"/>
          <w:tab w:val="left" w:pos="3515"/>
          <w:tab w:val="left" w:pos="5613"/>
          <w:tab w:val="left" w:pos="7710"/>
        </w:tabs>
      </w:pPr>
      <w:r w:rsidRPr="00FD2E05">
        <w:rPr>
          <w:b/>
        </w:rPr>
        <w:t xml:space="preserve">Question 9. </w:t>
      </w:r>
      <w:r w:rsidRPr="00FD2E05">
        <w:rPr>
          <w:rStyle w:val="YoungMixChar"/>
        </w:rPr>
        <w:tab/>
        <w:t xml:space="preserve">A. </w:t>
      </w:r>
      <w:r w:rsidRPr="00FD2E05">
        <w:t>relates</w:t>
      </w:r>
      <w:r w:rsidRPr="00FD2E05">
        <w:rPr>
          <w:rStyle w:val="YoungMixChar"/>
        </w:rPr>
        <w:tab/>
      </w:r>
      <w:r w:rsidRPr="00FD2E05">
        <w:rPr>
          <w:rStyle w:val="YoungMixChar"/>
          <w:bCs/>
          <w:color w:val="FF0000"/>
          <w:highlight w:val="lightGray"/>
        </w:rPr>
        <w:t xml:space="preserve">B. </w:t>
      </w:r>
      <w:r w:rsidRPr="00FD2E05">
        <w:rPr>
          <w:bCs/>
          <w:color w:val="FF0000"/>
          <w:highlight w:val="lightGray"/>
        </w:rPr>
        <w:t>contributes</w:t>
      </w:r>
      <w:r w:rsidRPr="00FD2E05">
        <w:rPr>
          <w:rStyle w:val="YoungMixChar"/>
        </w:rPr>
        <w:tab/>
        <w:t xml:space="preserve">C. </w:t>
      </w:r>
      <w:r w:rsidRPr="00FD2E05">
        <w:t>attributes</w:t>
      </w:r>
      <w:r w:rsidRPr="00FD2E05">
        <w:rPr>
          <w:rStyle w:val="YoungMixChar"/>
        </w:rPr>
        <w:tab/>
        <w:t xml:space="preserve">D. </w:t>
      </w:r>
      <w:r w:rsidRPr="00FD2E05">
        <w:t>refers</w:t>
      </w:r>
    </w:p>
    <w:p w:rsidR="00CC165C" w:rsidRPr="00FD2E05" w:rsidRDefault="00CC165C" w:rsidP="0061795B">
      <w:pPr>
        <w:tabs>
          <w:tab w:val="left" w:pos="1417"/>
          <w:tab w:val="left" w:pos="3515"/>
          <w:tab w:val="left" w:pos="5613"/>
          <w:tab w:val="left" w:pos="7710"/>
        </w:tabs>
      </w:pPr>
      <w:r w:rsidRPr="00FD2E05">
        <w:rPr>
          <w:b/>
        </w:rPr>
        <w:t xml:space="preserve">Question 10. </w:t>
      </w:r>
      <w:r w:rsidRPr="00FD2E05">
        <w:rPr>
          <w:rStyle w:val="YoungMixChar"/>
        </w:rPr>
        <w:tab/>
        <w:t xml:space="preserve">A. </w:t>
      </w:r>
      <w:r w:rsidRPr="00FD2E05">
        <w:t>verified</w:t>
      </w:r>
      <w:r w:rsidRPr="00FD2E05">
        <w:rPr>
          <w:rStyle w:val="YoungMixChar"/>
        </w:rPr>
        <w:tab/>
        <w:t xml:space="preserve">B. </w:t>
      </w:r>
      <w:r w:rsidRPr="00FD2E05">
        <w:t>licensed</w:t>
      </w:r>
      <w:r w:rsidRPr="00FD2E05">
        <w:rPr>
          <w:rStyle w:val="YoungMixChar"/>
        </w:rPr>
        <w:tab/>
      </w:r>
      <w:r w:rsidRPr="00FD2E05">
        <w:rPr>
          <w:rStyle w:val="YoungMixChar"/>
          <w:bCs/>
          <w:color w:val="FF0000"/>
          <w:highlight w:val="lightGray"/>
        </w:rPr>
        <w:t xml:space="preserve">C. </w:t>
      </w:r>
      <w:r w:rsidRPr="00FD2E05">
        <w:rPr>
          <w:bCs/>
          <w:color w:val="FF0000"/>
          <w:highlight w:val="lightGray"/>
        </w:rPr>
        <w:t>certified</w:t>
      </w:r>
      <w:r w:rsidRPr="00FD2E05">
        <w:rPr>
          <w:rStyle w:val="YoungMixChar"/>
        </w:rPr>
        <w:tab/>
        <w:t xml:space="preserve">D. </w:t>
      </w:r>
      <w:r w:rsidRPr="00FD2E05">
        <w:t>declared</w:t>
      </w:r>
    </w:p>
    <w:p w:rsidR="00CC165C" w:rsidRPr="00FD2E05" w:rsidRDefault="00CC165C" w:rsidP="0061795B">
      <w:pPr>
        <w:tabs>
          <w:tab w:val="left" w:pos="1417"/>
          <w:tab w:val="left" w:pos="3515"/>
          <w:tab w:val="left" w:pos="5613"/>
          <w:tab w:val="left" w:pos="7710"/>
        </w:tabs>
      </w:pPr>
      <w:r w:rsidRPr="00FD2E05">
        <w:rPr>
          <w:b/>
        </w:rPr>
        <w:t xml:space="preserve">Question 11. </w:t>
      </w:r>
      <w:r w:rsidRPr="00FD2E05">
        <w:rPr>
          <w:rStyle w:val="YoungMixChar"/>
        </w:rPr>
        <w:tab/>
        <w:t xml:space="preserve">A. </w:t>
      </w:r>
      <w:r w:rsidRPr="00FD2E05">
        <w:t>another</w:t>
      </w:r>
      <w:r w:rsidRPr="00FD2E05">
        <w:rPr>
          <w:rStyle w:val="YoungMixChar"/>
        </w:rPr>
        <w:tab/>
      </w:r>
      <w:r w:rsidRPr="00FD2E05">
        <w:rPr>
          <w:rStyle w:val="YoungMixChar"/>
          <w:bCs/>
          <w:color w:val="FF0000"/>
          <w:highlight w:val="lightGray"/>
        </w:rPr>
        <w:t xml:space="preserve">B. </w:t>
      </w:r>
      <w:r w:rsidRPr="00FD2E05">
        <w:rPr>
          <w:bCs/>
          <w:color w:val="FF0000"/>
          <w:highlight w:val="lightGray"/>
        </w:rPr>
        <w:t>other</w:t>
      </w:r>
      <w:r w:rsidRPr="00FD2E05">
        <w:rPr>
          <w:rStyle w:val="YoungMixChar"/>
        </w:rPr>
        <w:tab/>
        <w:t xml:space="preserve">C. </w:t>
      </w:r>
      <w:r w:rsidRPr="00FD2E05">
        <w:t>the other</w:t>
      </w:r>
      <w:r w:rsidRPr="00FD2E05">
        <w:rPr>
          <w:rStyle w:val="YoungMixChar"/>
        </w:rPr>
        <w:tab/>
        <w:t xml:space="preserve">D. </w:t>
      </w:r>
      <w:r w:rsidRPr="00FD2E05">
        <w:t>others</w:t>
      </w:r>
    </w:p>
    <w:p w:rsidR="00CC165C" w:rsidRPr="00FD2E05" w:rsidRDefault="00CC165C" w:rsidP="0061795B">
      <w:pPr>
        <w:tabs>
          <w:tab w:val="left" w:pos="1417"/>
          <w:tab w:val="left" w:pos="3515"/>
          <w:tab w:val="left" w:pos="5613"/>
          <w:tab w:val="left" w:pos="7710"/>
        </w:tabs>
      </w:pPr>
      <w:r w:rsidRPr="00FD2E05">
        <w:rPr>
          <w:b/>
        </w:rPr>
        <w:t xml:space="preserve">Question 12. </w:t>
      </w:r>
      <w:r w:rsidRPr="00FD2E05">
        <w:rPr>
          <w:rStyle w:val="YoungMixChar"/>
        </w:rPr>
        <w:tab/>
        <w:t xml:space="preserve">A. </w:t>
      </w:r>
      <w:r w:rsidRPr="00FD2E05">
        <w:t>On account of</w:t>
      </w:r>
      <w:r w:rsidRPr="00FD2E05">
        <w:rPr>
          <w:rStyle w:val="YoungMixChar"/>
        </w:rPr>
        <w:tab/>
      </w:r>
      <w:r w:rsidRPr="00FD2E05">
        <w:rPr>
          <w:rStyle w:val="YoungMixChar"/>
          <w:bCs/>
          <w:color w:val="FF0000"/>
          <w:highlight w:val="lightGray"/>
        </w:rPr>
        <w:t xml:space="preserve">B. </w:t>
      </w:r>
      <w:r w:rsidRPr="00FD2E05">
        <w:rPr>
          <w:bCs/>
          <w:color w:val="FF0000"/>
          <w:highlight w:val="lightGray"/>
        </w:rPr>
        <w:t>Irrespective of</w:t>
      </w:r>
      <w:r w:rsidRPr="00FD2E05">
        <w:rPr>
          <w:rStyle w:val="YoungMixChar"/>
        </w:rPr>
        <w:tab/>
        <w:t xml:space="preserve">C. </w:t>
      </w:r>
      <w:r w:rsidRPr="00FD2E05">
        <w:t>As a result of</w:t>
      </w:r>
      <w:r w:rsidRPr="00FD2E05">
        <w:rPr>
          <w:rStyle w:val="YoungMixChar"/>
        </w:rPr>
        <w:tab/>
        <w:t xml:space="preserve">D. </w:t>
      </w:r>
      <w:r w:rsidRPr="00FD2E05">
        <w:t>In view of</w:t>
      </w:r>
    </w:p>
    <w:p w:rsidR="00CC165C" w:rsidRPr="00FD2E05" w:rsidRDefault="00CC165C" w:rsidP="0061795B">
      <w:pPr>
        <w:tabs>
          <w:tab w:val="left" w:pos="426"/>
        </w:tabs>
        <w:rPr>
          <w:b/>
          <w:i/>
        </w:rPr>
      </w:pPr>
      <w:r w:rsidRPr="00FD2E05">
        <w:rPr>
          <w:b/>
          <w:i/>
        </w:rPr>
        <w:t>Mark the letter A, B, C or D to indicate the best arrangement of utterances or sentences to make a meaningful exchange or text in each of the following questions from 13 to 17.</w:t>
      </w:r>
    </w:p>
    <w:p w:rsidR="00CC165C" w:rsidRPr="00FD2E05" w:rsidRDefault="00CC165C" w:rsidP="0061795B">
      <w:pPr>
        <w:tabs>
          <w:tab w:val="left" w:pos="284"/>
        </w:tabs>
        <w:rPr>
          <w:b/>
        </w:rPr>
      </w:pPr>
      <w:r w:rsidRPr="00FD2E05">
        <w:rPr>
          <w:b/>
        </w:rPr>
        <w:t xml:space="preserve">Question 13. </w:t>
      </w:r>
    </w:p>
    <w:p w:rsidR="00CC165C" w:rsidRPr="00FD2E05" w:rsidRDefault="00CC165C" w:rsidP="0061795B">
      <w:pPr>
        <w:tabs>
          <w:tab w:val="left" w:pos="284"/>
        </w:tabs>
      </w:pPr>
      <w:r w:rsidRPr="00FD2E05">
        <w:t>a.</w:t>
      </w:r>
      <w:r w:rsidRPr="00FD2E05">
        <w:tab/>
        <w:t>Sam: Hi, Lisa! They are doing well, thank you. We just had a family reunion last weekend.</w:t>
      </w:r>
    </w:p>
    <w:p w:rsidR="00CC165C" w:rsidRPr="00FD2E05" w:rsidRDefault="00CC165C" w:rsidP="0061795B">
      <w:pPr>
        <w:tabs>
          <w:tab w:val="left" w:pos="284"/>
        </w:tabs>
      </w:pPr>
      <w:r w:rsidRPr="00FD2E05">
        <w:t>b.</w:t>
      </w:r>
      <w:r w:rsidRPr="00FD2E05">
        <w:tab/>
        <w:t>Lisa: That’s great! I’d love to hear all about it!</w:t>
      </w:r>
    </w:p>
    <w:p w:rsidR="00CC165C" w:rsidRPr="00FD2E05" w:rsidRDefault="00CC165C" w:rsidP="0061795B">
      <w:pPr>
        <w:tabs>
          <w:tab w:val="left" w:pos="284"/>
        </w:tabs>
      </w:pPr>
      <w:r w:rsidRPr="00FD2E05">
        <w:t>c.</w:t>
      </w:r>
      <w:r w:rsidRPr="00FD2E05">
        <w:tab/>
        <w:t>Lisa: Good to see you, Sam! How's your family?</w:t>
      </w:r>
    </w:p>
    <w:p w:rsidR="00CC165C" w:rsidRPr="00FD2E05" w:rsidRDefault="00CC165C" w:rsidP="00C07B86">
      <w:pPr>
        <w:tabs>
          <w:tab w:val="left" w:pos="1276"/>
          <w:tab w:val="left" w:pos="3402"/>
          <w:tab w:val="left" w:pos="5387"/>
          <w:tab w:val="left" w:pos="7371"/>
        </w:tabs>
        <w:jc w:val="right"/>
        <w:rPr>
          <w:rFonts w:eastAsia="Cambria"/>
        </w:rPr>
      </w:pPr>
      <w:r w:rsidRPr="00FD2E05">
        <w:t xml:space="preserve">(Adapted from </w:t>
      </w:r>
      <w:r w:rsidRPr="00FD2E05">
        <w:rPr>
          <w:i/>
        </w:rPr>
        <w:t>I learn smart world 12)</w:t>
      </w:r>
    </w:p>
    <w:p w:rsidR="00CC165C" w:rsidRPr="00FD2E05" w:rsidRDefault="00CC165C" w:rsidP="0061795B">
      <w:pPr>
        <w:tabs>
          <w:tab w:val="left" w:pos="283"/>
          <w:tab w:val="left" w:pos="2906"/>
          <w:tab w:val="left" w:pos="5528"/>
          <w:tab w:val="left" w:pos="8150"/>
        </w:tabs>
      </w:pPr>
      <w:r w:rsidRPr="00FD2E05">
        <w:rPr>
          <w:rStyle w:val="YoungMixChar"/>
        </w:rPr>
        <w:tab/>
        <w:t xml:space="preserve">A. </w:t>
      </w:r>
      <w:r w:rsidRPr="00FD2E05">
        <w:t>a - b - c</w:t>
      </w:r>
      <w:r w:rsidRPr="00FD2E05">
        <w:rPr>
          <w:rStyle w:val="YoungMixChar"/>
        </w:rPr>
        <w:tab/>
      </w:r>
      <w:r w:rsidRPr="00FD2E05">
        <w:rPr>
          <w:rStyle w:val="YoungMixChar"/>
          <w:bCs/>
          <w:color w:val="FF0000"/>
          <w:highlight w:val="lightGray"/>
        </w:rPr>
        <w:t xml:space="preserve">B. </w:t>
      </w:r>
      <w:r w:rsidRPr="00FD2E05">
        <w:rPr>
          <w:bCs/>
          <w:color w:val="FF0000"/>
          <w:highlight w:val="lightGray"/>
        </w:rPr>
        <w:t>c - a - b</w:t>
      </w:r>
      <w:r w:rsidRPr="00FD2E05">
        <w:rPr>
          <w:rStyle w:val="YoungMixChar"/>
        </w:rPr>
        <w:tab/>
        <w:t xml:space="preserve">C. </w:t>
      </w:r>
      <w:r w:rsidRPr="00FD2E05">
        <w:t>c - b - a</w:t>
      </w:r>
      <w:r w:rsidRPr="00FD2E05">
        <w:rPr>
          <w:rStyle w:val="YoungMixChar"/>
        </w:rPr>
        <w:tab/>
        <w:t xml:space="preserve">D. </w:t>
      </w:r>
      <w:r w:rsidRPr="00FD2E05">
        <w:t>b - a - c</w:t>
      </w:r>
    </w:p>
    <w:p w:rsidR="00CC165C" w:rsidRPr="00FD2E05" w:rsidRDefault="00CC165C" w:rsidP="0061795B">
      <w:pPr>
        <w:tabs>
          <w:tab w:val="left" w:pos="284"/>
        </w:tabs>
        <w:rPr>
          <w:b/>
        </w:rPr>
      </w:pPr>
      <w:r w:rsidRPr="00FD2E05">
        <w:rPr>
          <w:b/>
        </w:rPr>
        <w:t xml:space="preserve">Question 14. </w:t>
      </w:r>
    </w:p>
    <w:p w:rsidR="00CC165C" w:rsidRPr="00FD2E05" w:rsidRDefault="00CC165C" w:rsidP="0061795B">
      <w:pPr>
        <w:tabs>
          <w:tab w:val="left" w:pos="284"/>
        </w:tabs>
      </w:pPr>
      <w:r w:rsidRPr="00FD2E05">
        <w:tab/>
        <w:t>Hi Jane,</w:t>
      </w:r>
    </w:p>
    <w:p w:rsidR="00CC165C" w:rsidRPr="00FD2E05" w:rsidRDefault="00CC165C" w:rsidP="0061795B">
      <w:pPr>
        <w:tabs>
          <w:tab w:val="left" w:pos="284"/>
        </w:tabs>
      </w:pPr>
      <w:r w:rsidRPr="00FD2E05">
        <w:t>a. Thanks for the budgeting advice you sent; it’s making a noticeable difference in my financial planning.</w:t>
      </w:r>
    </w:p>
    <w:p w:rsidR="00CC165C" w:rsidRPr="00FD2E05" w:rsidRDefault="00CC165C" w:rsidP="0061795B">
      <w:pPr>
        <w:tabs>
          <w:tab w:val="left" w:pos="284"/>
        </w:tabs>
      </w:pPr>
      <w:r w:rsidRPr="00FD2E05">
        <w:t>b.</w:t>
      </w:r>
      <w:r w:rsidRPr="00FD2E05">
        <w:tab/>
        <w:t>I started tracking my spending as you suggested, and it has been eye-opening to see where my money goes.</w:t>
      </w:r>
    </w:p>
    <w:p w:rsidR="00CC165C" w:rsidRPr="00FD2E05" w:rsidRDefault="00CC165C" w:rsidP="0061795B">
      <w:pPr>
        <w:tabs>
          <w:tab w:val="left" w:pos="284"/>
        </w:tabs>
      </w:pPr>
      <w:r w:rsidRPr="00FD2E05">
        <w:t>c.</w:t>
      </w:r>
      <w:r w:rsidRPr="00FD2E05">
        <w:tab/>
        <w:t>I’ve already managed to save a bit more this month, and I plan to continue using your tips.</w:t>
      </w:r>
    </w:p>
    <w:p w:rsidR="00CC165C" w:rsidRPr="00FD2E05" w:rsidRDefault="00CC165C" w:rsidP="0061795B">
      <w:pPr>
        <w:tabs>
          <w:tab w:val="left" w:pos="284"/>
        </w:tabs>
      </w:pPr>
      <w:r w:rsidRPr="00FD2E05">
        <w:t>d.</w:t>
      </w:r>
      <w:r w:rsidRPr="00FD2E05">
        <w:tab/>
        <w:t>Your advice has been truly helpful, and I’m looking forward to seeing more improvements in my budget.</w:t>
      </w:r>
    </w:p>
    <w:p w:rsidR="00CC165C" w:rsidRPr="00FD2E05" w:rsidRDefault="00CC165C" w:rsidP="0061795B">
      <w:pPr>
        <w:tabs>
          <w:tab w:val="left" w:pos="284"/>
        </w:tabs>
        <w:rPr>
          <w:spacing w:val="-4"/>
        </w:rPr>
      </w:pPr>
      <w:r w:rsidRPr="00FD2E05">
        <w:rPr>
          <w:spacing w:val="-4"/>
        </w:rPr>
        <w:t>e.</w:t>
      </w:r>
      <w:r w:rsidRPr="00FD2E05">
        <w:rPr>
          <w:spacing w:val="-4"/>
        </w:rPr>
        <w:tab/>
        <w:t>I didn’t realize how many small, unnecessary purchases were adding up over time, and I’ve been cutting back.</w:t>
      </w:r>
    </w:p>
    <w:p w:rsidR="00CC165C" w:rsidRPr="00FD2E05" w:rsidRDefault="00CC165C" w:rsidP="0061795B">
      <w:pPr>
        <w:tabs>
          <w:tab w:val="left" w:pos="284"/>
        </w:tabs>
      </w:pPr>
      <w:r w:rsidRPr="00FD2E05">
        <w:tab/>
        <w:t xml:space="preserve">Best, </w:t>
      </w:r>
    </w:p>
    <w:p w:rsidR="00CC165C" w:rsidRPr="00FD2E05" w:rsidRDefault="00CC165C" w:rsidP="0061795B">
      <w:pPr>
        <w:tabs>
          <w:tab w:val="left" w:pos="284"/>
        </w:tabs>
      </w:pPr>
      <w:r w:rsidRPr="00FD2E05">
        <w:tab/>
        <w:t>Michael</w:t>
      </w:r>
    </w:p>
    <w:p w:rsidR="00CC165C" w:rsidRPr="00FD2E05" w:rsidRDefault="00CC165C" w:rsidP="00C07B86">
      <w:pPr>
        <w:tabs>
          <w:tab w:val="left" w:pos="1276"/>
          <w:tab w:val="left" w:pos="3402"/>
          <w:tab w:val="left" w:pos="5387"/>
          <w:tab w:val="left" w:pos="7371"/>
        </w:tabs>
        <w:jc w:val="right"/>
        <w:rPr>
          <w:rFonts w:eastAsia="Cambria"/>
        </w:rPr>
      </w:pPr>
      <w:r w:rsidRPr="00FD2E05">
        <w:t xml:space="preserve">(Adapted from </w:t>
      </w:r>
      <w:r w:rsidRPr="00FD2E05">
        <w:rPr>
          <w:i/>
          <w:iCs/>
        </w:rPr>
        <w:t>English</w:t>
      </w:r>
      <w:r w:rsidRPr="00FD2E05">
        <w:t xml:space="preserve"> </w:t>
      </w:r>
      <w:r w:rsidRPr="00FD2E05">
        <w:rPr>
          <w:i/>
        </w:rPr>
        <w:t>Discovery 12)</w:t>
      </w:r>
    </w:p>
    <w:p w:rsidR="00CC165C" w:rsidRPr="00FD2E05" w:rsidRDefault="00CC165C" w:rsidP="0061795B">
      <w:pPr>
        <w:tabs>
          <w:tab w:val="left" w:pos="283"/>
          <w:tab w:val="left" w:pos="2906"/>
          <w:tab w:val="left" w:pos="5528"/>
          <w:tab w:val="left" w:pos="8150"/>
        </w:tabs>
        <w:rPr>
          <w:b/>
          <w:color w:val="FF0000"/>
        </w:rPr>
      </w:pPr>
      <w:r w:rsidRPr="00FD2E05">
        <w:rPr>
          <w:rStyle w:val="YoungMixChar"/>
        </w:rPr>
        <w:tab/>
        <w:t xml:space="preserve">A. </w:t>
      </w:r>
      <w:r w:rsidRPr="00FD2E05">
        <w:t>b - a - e - c - d</w:t>
      </w:r>
      <w:r w:rsidRPr="00FD2E05">
        <w:rPr>
          <w:rStyle w:val="YoungMixChar"/>
        </w:rPr>
        <w:tab/>
        <w:t xml:space="preserve">B. </w:t>
      </w:r>
      <w:r w:rsidRPr="00FD2E05">
        <w:t>b - e - c - a - d</w:t>
      </w:r>
      <w:r w:rsidRPr="00FD2E05">
        <w:rPr>
          <w:rStyle w:val="YoungMixChar"/>
        </w:rPr>
        <w:tab/>
        <w:t xml:space="preserve">C. </w:t>
      </w:r>
      <w:r w:rsidRPr="00FD2E05">
        <w:t>c - a - e - b -d</w:t>
      </w:r>
      <w:r w:rsidRPr="00FD2E05">
        <w:rPr>
          <w:rStyle w:val="YoungMixChar"/>
        </w:rPr>
        <w:tab/>
      </w:r>
      <w:r w:rsidRPr="00FD2E05">
        <w:rPr>
          <w:rStyle w:val="YoungMixChar"/>
          <w:bCs/>
          <w:color w:val="FF0000"/>
          <w:highlight w:val="lightGray"/>
        </w:rPr>
        <w:t xml:space="preserve">D. </w:t>
      </w:r>
      <w:r w:rsidRPr="00FD2E05">
        <w:rPr>
          <w:bCs/>
          <w:color w:val="FF0000"/>
          <w:highlight w:val="lightGray"/>
        </w:rPr>
        <w:t>a - b - e - c - d</w:t>
      </w:r>
    </w:p>
    <w:p w:rsidR="00CC165C" w:rsidRPr="00FD2E05" w:rsidRDefault="00CC165C" w:rsidP="0061795B">
      <w:pPr>
        <w:tabs>
          <w:tab w:val="left" w:pos="284"/>
        </w:tabs>
        <w:rPr>
          <w:b/>
        </w:rPr>
      </w:pPr>
      <w:r w:rsidRPr="00FD2E05">
        <w:rPr>
          <w:b/>
        </w:rPr>
        <w:t xml:space="preserve">Question 15. </w:t>
      </w:r>
    </w:p>
    <w:p w:rsidR="00CC165C" w:rsidRPr="00FD2E05" w:rsidRDefault="00CC165C" w:rsidP="0061795B">
      <w:pPr>
        <w:tabs>
          <w:tab w:val="left" w:pos="284"/>
        </w:tabs>
        <w:rPr>
          <w:spacing w:val="-4"/>
        </w:rPr>
      </w:pPr>
      <w:r w:rsidRPr="00FD2E05">
        <w:rPr>
          <w:spacing w:val="-4"/>
        </w:rPr>
        <w:t>a.</w:t>
      </w:r>
      <w:r w:rsidRPr="00FD2E05">
        <w:rPr>
          <w:spacing w:val="-4"/>
        </w:rPr>
        <w:tab/>
        <w:t>The flexibility of this role allows me to meet with clients both in person and virtually, adapting to their needs.</w:t>
      </w:r>
    </w:p>
    <w:p w:rsidR="00CC165C" w:rsidRPr="00FD2E05" w:rsidRDefault="00CC165C" w:rsidP="0061795B">
      <w:pPr>
        <w:tabs>
          <w:tab w:val="left" w:pos="284"/>
        </w:tabs>
      </w:pPr>
      <w:r w:rsidRPr="00FD2E05">
        <w:t>b.</w:t>
      </w:r>
      <w:r w:rsidRPr="00FD2E05">
        <w:tab/>
        <w:t>Over the past year, I have done this job at an environmental agency, helping clients make greener choices for their homes and businesses.</w:t>
      </w:r>
    </w:p>
    <w:p w:rsidR="00CC165C" w:rsidRPr="00FD2E05" w:rsidRDefault="00CC165C" w:rsidP="0061795B">
      <w:pPr>
        <w:tabs>
          <w:tab w:val="left" w:pos="284"/>
        </w:tabs>
      </w:pPr>
      <w:r w:rsidRPr="00FD2E05">
        <w:t>c.</w:t>
      </w:r>
      <w:r w:rsidRPr="00FD2E05">
        <w:tab/>
        <w:t>Overall, I find great satisfaction in my work, as it aligns with my values and empowers others to adopt sustainable practices.</w:t>
      </w:r>
    </w:p>
    <w:p w:rsidR="00CC165C" w:rsidRPr="00FD2E05" w:rsidRDefault="00CC165C" w:rsidP="0061795B">
      <w:pPr>
        <w:tabs>
          <w:tab w:val="left" w:pos="284"/>
        </w:tabs>
      </w:pPr>
      <w:r w:rsidRPr="00FD2E05">
        <w:t>d.</w:t>
      </w:r>
      <w:r w:rsidRPr="00FD2E05">
        <w:tab/>
        <w:t>Although some projects require travel to remote locations for assessments, these trips provide valuable insights into environmental challenges.</w:t>
      </w:r>
    </w:p>
    <w:p w:rsidR="00CC165C" w:rsidRPr="00FD2E05" w:rsidRDefault="00CC165C" w:rsidP="0061795B">
      <w:pPr>
        <w:tabs>
          <w:tab w:val="left" w:pos="284"/>
        </w:tabs>
        <w:rPr>
          <w:spacing w:val="-8"/>
        </w:rPr>
      </w:pPr>
      <w:r w:rsidRPr="00FD2E05">
        <w:rPr>
          <w:spacing w:val="-8"/>
        </w:rPr>
        <w:t>e.</w:t>
      </w:r>
      <w:r w:rsidRPr="00FD2E05">
        <w:rPr>
          <w:spacing w:val="-8"/>
        </w:rPr>
        <w:tab/>
        <w:t>My enthusiasm for sustainable living and environmental advocacy inspired me to pursue a career in eco-consulting.</w:t>
      </w:r>
    </w:p>
    <w:p w:rsidR="00CC165C" w:rsidRPr="00FD2E05" w:rsidRDefault="00CC165C" w:rsidP="00C07B86">
      <w:pPr>
        <w:tabs>
          <w:tab w:val="left" w:pos="1276"/>
          <w:tab w:val="left" w:pos="3402"/>
          <w:tab w:val="left" w:pos="5387"/>
          <w:tab w:val="left" w:pos="7371"/>
        </w:tabs>
        <w:jc w:val="right"/>
        <w:rPr>
          <w:rFonts w:eastAsia="Cambria"/>
        </w:rPr>
      </w:pPr>
      <w:r w:rsidRPr="00FD2E05">
        <w:t xml:space="preserve">(Adapted from </w:t>
      </w:r>
      <w:r w:rsidRPr="00FD2E05">
        <w:rPr>
          <w:i/>
          <w:iCs/>
        </w:rPr>
        <w:t>Global English 12</w:t>
      </w:r>
      <w:r w:rsidRPr="00FD2E05">
        <w:t xml:space="preserve"> </w:t>
      </w:r>
      <w:r w:rsidRPr="00FD2E05">
        <w:rPr>
          <w:i/>
        </w:rPr>
        <w:t>)</w:t>
      </w:r>
    </w:p>
    <w:p w:rsidR="00CC165C" w:rsidRPr="00FD2E05" w:rsidRDefault="00CC165C" w:rsidP="0061795B">
      <w:pPr>
        <w:tabs>
          <w:tab w:val="left" w:pos="283"/>
          <w:tab w:val="left" w:pos="2906"/>
          <w:tab w:val="left" w:pos="5528"/>
          <w:tab w:val="left" w:pos="8150"/>
        </w:tabs>
      </w:pPr>
      <w:r w:rsidRPr="00FD2E05">
        <w:rPr>
          <w:rStyle w:val="YoungMixChar"/>
        </w:rPr>
        <w:tab/>
        <w:t xml:space="preserve">A. </w:t>
      </w:r>
      <w:r w:rsidRPr="00FD2E05">
        <w:t>a - b - e - d - c</w:t>
      </w:r>
      <w:r w:rsidRPr="00FD2E05">
        <w:rPr>
          <w:rStyle w:val="YoungMixChar"/>
        </w:rPr>
        <w:tab/>
        <w:t xml:space="preserve">B. </w:t>
      </w:r>
      <w:r w:rsidRPr="00FD2E05">
        <w:t>d - e - a - b - c</w:t>
      </w:r>
      <w:r w:rsidRPr="00FD2E05">
        <w:rPr>
          <w:rStyle w:val="YoungMixChar"/>
        </w:rPr>
        <w:tab/>
        <w:t xml:space="preserve">C. </w:t>
      </w:r>
      <w:r w:rsidRPr="00FD2E05">
        <w:t>b - a - d - e - c</w:t>
      </w:r>
      <w:r w:rsidRPr="00FD2E05">
        <w:rPr>
          <w:rStyle w:val="YoungMixChar"/>
        </w:rPr>
        <w:tab/>
      </w:r>
      <w:r w:rsidRPr="00FD2E05">
        <w:rPr>
          <w:rStyle w:val="YoungMixChar"/>
          <w:bCs/>
          <w:color w:val="FF0000"/>
          <w:highlight w:val="lightGray"/>
        </w:rPr>
        <w:t xml:space="preserve">D. </w:t>
      </w:r>
      <w:r w:rsidRPr="00FD2E05">
        <w:rPr>
          <w:bCs/>
          <w:color w:val="FF0000"/>
          <w:highlight w:val="lightGray"/>
        </w:rPr>
        <w:t>e - b - a - d - c</w:t>
      </w:r>
    </w:p>
    <w:p w:rsidR="00CC165C" w:rsidRPr="00FD2E05" w:rsidRDefault="00CC165C" w:rsidP="0061795B">
      <w:pPr>
        <w:tabs>
          <w:tab w:val="left" w:pos="284"/>
          <w:tab w:val="left" w:pos="2694"/>
          <w:tab w:val="left" w:pos="5245"/>
          <w:tab w:val="left" w:pos="7938"/>
        </w:tabs>
        <w:rPr>
          <w:b/>
        </w:rPr>
      </w:pPr>
      <w:r w:rsidRPr="00FD2E05">
        <w:rPr>
          <w:b/>
        </w:rPr>
        <w:t xml:space="preserve">Question 16. </w:t>
      </w:r>
    </w:p>
    <w:p w:rsidR="00CC165C" w:rsidRPr="00FD2E05" w:rsidRDefault="00CC165C" w:rsidP="0061795B">
      <w:pPr>
        <w:tabs>
          <w:tab w:val="left" w:pos="284"/>
          <w:tab w:val="left" w:pos="2694"/>
          <w:tab w:val="left" w:pos="5245"/>
          <w:tab w:val="left" w:pos="7938"/>
        </w:tabs>
      </w:pPr>
      <w:r w:rsidRPr="00FD2E05">
        <w:t>a. However, critics argue that while these efforts are commendable, they fall short of addressing the immediate needs of its growing population.</w:t>
      </w:r>
    </w:p>
    <w:p w:rsidR="00CC165C" w:rsidRPr="00FD2E05" w:rsidRDefault="00CC165C" w:rsidP="0061795B">
      <w:pPr>
        <w:tabs>
          <w:tab w:val="left" w:pos="284"/>
          <w:tab w:val="left" w:pos="2694"/>
          <w:tab w:val="left" w:pos="5245"/>
          <w:tab w:val="left" w:pos="7938"/>
        </w:tabs>
      </w:pPr>
      <w:r w:rsidRPr="00FD2E05">
        <w:t>b. Greenview’s local government has recently implemented policies aimed at reducing its carbon footprint by 50% over the next decade.</w:t>
      </w:r>
    </w:p>
    <w:p w:rsidR="00CC165C" w:rsidRPr="00FD2E05" w:rsidRDefault="00CC165C" w:rsidP="0061795B">
      <w:pPr>
        <w:tabs>
          <w:tab w:val="left" w:pos="284"/>
          <w:tab w:val="left" w:pos="2694"/>
          <w:tab w:val="left" w:pos="5245"/>
          <w:tab w:val="left" w:pos="7938"/>
        </w:tabs>
      </w:pPr>
      <w:r w:rsidRPr="00FD2E05">
        <w:t>c. Over the past five years, Greenview has also seen an increase in green spaces and public parks, promoting environmental sustainability.</w:t>
      </w:r>
    </w:p>
    <w:p w:rsidR="00CC165C" w:rsidRPr="00FD2E05" w:rsidRDefault="00CC165C" w:rsidP="0061795B">
      <w:pPr>
        <w:tabs>
          <w:tab w:val="left" w:pos="284"/>
          <w:tab w:val="left" w:pos="2694"/>
          <w:tab w:val="left" w:pos="5245"/>
          <w:tab w:val="left" w:pos="7938"/>
        </w:tabs>
        <w:rPr>
          <w:spacing w:val="-10"/>
        </w:rPr>
      </w:pPr>
      <w:r w:rsidRPr="00FD2E05">
        <w:rPr>
          <w:spacing w:val="-10"/>
        </w:rPr>
        <w:lastRenderedPageBreak/>
        <w:t>d. The city’s focus on long-term environmental goals has led to significant changes in infrastructure and public awareness.</w:t>
      </w:r>
    </w:p>
    <w:p w:rsidR="00CC165C" w:rsidRPr="00FD2E05" w:rsidRDefault="00CC165C" w:rsidP="0061795B">
      <w:pPr>
        <w:tabs>
          <w:tab w:val="left" w:pos="284"/>
          <w:tab w:val="left" w:pos="2694"/>
          <w:tab w:val="left" w:pos="5245"/>
          <w:tab w:val="left" w:pos="7938"/>
        </w:tabs>
        <w:rPr>
          <w:spacing w:val="-10"/>
        </w:rPr>
      </w:pPr>
      <w:r w:rsidRPr="00FD2E05">
        <w:rPr>
          <w:spacing w:val="-10"/>
        </w:rPr>
        <w:t>e. These policies have encouraged the use of renewable energy sources and stricter regulations on emissions from businesses.</w:t>
      </w:r>
    </w:p>
    <w:p w:rsidR="00CC165C" w:rsidRPr="00FD2E05" w:rsidRDefault="00CC165C" w:rsidP="00C07B86">
      <w:pPr>
        <w:tabs>
          <w:tab w:val="left" w:pos="1276"/>
          <w:tab w:val="left" w:pos="3402"/>
          <w:tab w:val="left" w:pos="5387"/>
          <w:tab w:val="left" w:pos="7371"/>
        </w:tabs>
        <w:jc w:val="right"/>
        <w:rPr>
          <w:rFonts w:eastAsia="Cambria"/>
        </w:rPr>
      </w:pPr>
      <w:r w:rsidRPr="00FD2E05">
        <w:t xml:space="preserve">(Adapted from </w:t>
      </w:r>
      <w:r w:rsidRPr="00FD2E05">
        <w:rPr>
          <w:i/>
          <w:iCs/>
        </w:rPr>
        <w:t>Global English 11 - workbook</w:t>
      </w:r>
      <w:r w:rsidRPr="00FD2E05">
        <w:t xml:space="preserve"> </w:t>
      </w:r>
      <w:r w:rsidRPr="00FD2E05">
        <w:rPr>
          <w:i/>
        </w:rPr>
        <w:t>)</w:t>
      </w:r>
    </w:p>
    <w:p w:rsidR="00CC165C" w:rsidRPr="00FD2E05" w:rsidRDefault="00CC165C" w:rsidP="0061795B">
      <w:pPr>
        <w:tabs>
          <w:tab w:val="left" w:pos="283"/>
          <w:tab w:val="left" w:pos="2906"/>
          <w:tab w:val="left" w:pos="5528"/>
          <w:tab w:val="left" w:pos="8150"/>
        </w:tabs>
      </w:pPr>
      <w:r w:rsidRPr="00FD2E05">
        <w:rPr>
          <w:rStyle w:val="YoungMixChar"/>
        </w:rPr>
        <w:tab/>
        <w:t xml:space="preserve">A. </w:t>
      </w:r>
      <w:r w:rsidRPr="00FD2E05">
        <w:t>d - e - c - b - a</w:t>
      </w:r>
      <w:r w:rsidRPr="00FD2E05">
        <w:rPr>
          <w:rStyle w:val="YoungMixChar"/>
        </w:rPr>
        <w:tab/>
        <w:t xml:space="preserve">B. </w:t>
      </w:r>
      <w:r w:rsidRPr="00FD2E05">
        <w:t>b - a - c - e - d</w:t>
      </w:r>
      <w:r w:rsidRPr="00FD2E05">
        <w:rPr>
          <w:rStyle w:val="YoungMixChar"/>
        </w:rPr>
        <w:tab/>
      </w:r>
      <w:r w:rsidRPr="00FD2E05">
        <w:rPr>
          <w:rStyle w:val="YoungMixChar"/>
          <w:bCs/>
          <w:color w:val="FF0000"/>
          <w:highlight w:val="lightGray"/>
        </w:rPr>
        <w:t xml:space="preserve">C. </w:t>
      </w:r>
      <w:r w:rsidRPr="00FD2E05">
        <w:rPr>
          <w:bCs/>
          <w:color w:val="FF0000"/>
          <w:highlight w:val="lightGray"/>
        </w:rPr>
        <w:t>b - e - c - d - a</w:t>
      </w:r>
      <w:r w:rsidRPr="00FD2E05">
        <w:rPr>
          <w:rStyle w:val="YoungMixChar"/>
        </w:rPr>
        <w:tab/>
        <w:t xml:space="preserve">D. </w:t>
      </w:r>
      <w:r w:rsidRPr="00FD2E05">
        <w:t>b - e - a - d - c</w:t>
      </w:r>
    </w:p>
    <w:p w:rsidR="00CC165C" w:rsidRPr="00FD2E05" w:rsidRDefault="00CC165C" w:rsidP="0061795B">
      <w:pPr>
        <w:tabs>
          <w:tab w:val="left" w:pos="284"/>
        </w:tabs>
        <w:rPr>
          <w:b/>
        </w:rPr>
      </w:pPr>
      <w:r w:rsidRPr="00FD2E05">
        <w:rPr>
          <w:b/>
        </w:rPr>
        <w:t xml:space="preserve">Question 17. </w:t>
      </w:r>
    </w:p>
    <w:p w:rsidR="00CC165C" w:rsidRPr="00FD2E05" w:rsidRDefault="00CC165C" w:rsidP="0061795B">
      <w:pPr>
        <w:tabs>
          <w:tab w:val="left" w:pos="284"/>
        </w:tabs>
      </w:pPr>
      <w:r w:rsidRPr="00FD2E05">
        <w:t>a.</w:t>
      </w:r>
      <w:r w:rsidRPr="00FD2E05">
        <w:tab/>
        <w:t>David: That’s a great reason! I think you will thrive in that role.</w:t>
      </w:r>
    </w:p>
    <w:p w:rsidR="00CC165C" w:rsidRPr="00FD2E05" w:rsidRDefault="00CC165C" w:rsidP="0061795B">
      <w:pPr>
        <w:tabs>
          <w:tab w:val="left" w:pos="284"/>
        </w:tabs>
      </w:pPr>
      <w:r w:rsidRPr="00FD2E05">
        <w:t>b.</w:t>
      </w:r>
      <w:r w:rsidRPr="00FD2E05">
        <w:tab/>
        <w:t>Mia: I’m thinking about pursuing a career in marketing.</w:t>
      </w:r>
    </w:p>
    <w:p w:rsidR="00CC165C" w:rsidRPr="00FD2E05" w:rsidRDefault="00CC165C" w:rsidP="0061795B">
      <w:pPr>
        <w:tabs>
          <w:tab w:val="left" w:pos="284"/>
        </w:tabs>
      </w:pPr>
      <w:r w:rsidRPr="00FD2E05">
        <w:t>c.</w:t>
      </w:r>
      <w:r w:rsidRPr="00FD2E05">
        <w:tab/>
        <w:t>David: Hey, Mia! Have you decided what you want to do after graduation?</w:t>
      </w:r>
    </w:p>
    <w:p w:rsidR="00CC165C" w:rsidRPr="00FD2E05" w:rsidRDefault="00CC165C" w:rsidP="0061795B">
      <w:pPr>
        <w:tabs>
          <w:tab w:val="left" w:pos="284"/>
        </w:tabs>
      </w:pPr>
      <w:r w:rsidRPr="00FD2E05">
        <w:t>d.</w:t>
      </w:r>
      <w:r w:rsidRPr="00FD2E05">
        <w:tab/>
        <w:t>David: That sounds interesting! What attracted you to that field?</w:t>
      </w:r>
    </w:p>
    <w:p w:rsidR="00CC165C" w:rsidRPr="00FD2E05" w:rsidRDefault="00CC165C" w:rsidP="0061795B">
      <w:pPr>
        <w:tabs>
          <w:tab w:val="left" w:pos="284"/>
        </w:tabs>
      </w:pPr>
      <w:r w:rsidRPr="00FD2E05">
        <w:t>e.</w:t>
      </w:r>
      <w:r w:rsidRPr="00FD2E05">
        <w:tab/>
        <w:t>Mia: I love being creative and working with people.</w:t>
      </w:r>
    </w:p>
    <w:p w:rsidR="00CC165C" w:rsidRPr="00FD2E05" w:rsidRDefault="00CC165C" w:rsidP="00C07B86">
      <w:pPr>
        <w:tabs>
          <w:tab w:val="left" w:pos="1276"/>
          <w:tab w:val="left" w:pos="3402"/>
          <w:tab w:val="left" w:pos="5387"/>
          <w:tab w:val="left" w:pos="7371"/>
        </w:tabs>
        <w:jc w:val="right"/>
        <w:rPr>
          <w:rFonts w:eastAsia="Cambria"/>
        </w:rPr>
      </w:pPr>
      <w:r w:rsidRPr="00FD2E05">
        <w:t xml:space="preserve">(Adapted from </w:t>
      </w:r>
      <w:r w:rsidRPr="00FD2E05">
        <w:rPr>
          <w:i/>
          <w:iCs/>
        </w:rPr>
        <w:t>Bright</w:t>
      </w:r>
      <w:r w:rsidRPr="00FD2E05">
        <w:rPr>
          <w:i/>
        </w:rPr>
        <w:t>)</w:t>
      </w:r>
    </w:p>
    <w:p w:rsidR="00CC165C" w:rsidRPr="00FD2E05" w:rsidRDefault="00CC165C" w:rsidP="0061795B">
      <w:pPr>
        <w:tabs>
          <w:tab w:val="left" w:pos="283"/>
          <w:tab w:val="left" w:pos="2906"/>
          <w:tab w:val="left" w:pos="5528"/>
          <w:tab w:val="left" w:pos="8150"/>
        </w:tabs>
      </w:pPr>
      <w:r w:rsidRPr="00FD2E05">
        <w:rPr>
          <w:rStyle w:val="YoungMixChar"/>
        </w:rPr>
        <w:tab/>
        <w:t xml:space="preserve">A. </w:t>
      </w:r>
      <w:r w:rsidRPr="00FD2E05">
        <w:t>d - e - a - b - c</w:t>
      </w:r>
      <w:r w:rsidRPr="00FD2E05">
        <w:rPr>
          <w:rStyle w:val="YoungMixChar"/>
        </w:rPr>
        <w:tab/>
      </w:r>
      <w:r w:rsidRPr="00FD2E05">
        <w:rPr>
          <w:rStyle w:val="YoungMixChar"/>
          <w:bCs/>
          <w:color w:val="FF0000"/>
          <w:highlight w:val="lightGray"/>
        </w:rPr>
        <w:t xml:space="preserve">B. </w:t>
      </w:r>
      <w:r w:rsidRPr="00FD2E05">
        <w:rPr>
          <w:bCs/>
          <w:color w:val="FF0000"/>
          <w:highlight w:val="lightGray"/>
        </w:rPr>
        <w:t>c - b - d - e - a</w:t>
      </w:r>
      <w:r w:rsidRPr="00FD2E05">
        <w:rPr>
          <w:rStyle w:val="YoungMixChar"/>
        </w:rPr>
        <w:tab/>
        <w:t xml:space="preserve">C. </w:t>
      </w:r>
      <w:r w:rsidRPr="00FD2E05">
        <w:t>d - b - c - e - a</w:t>
      </w:r>
      <w:r w:rsidRPr="00FD2E05">
        <w:rPr>
          <w:rStyle w:val="YoungMixChar"/>
        </w:rPr>
        <w:tab/>
        <w:t xml:space="preserve">D. </w:t>
      </w:r>
      <w:r w:rsidRPr="00FD2E05">
        <w:t>c - e - a - b – d</w:t>
      </w:r>
    </w:p>
    <w:p w:rsidR="00CC165C" w:rsidRPr="00FD2E05" w:rsidRDefault="00CC165C" w:rsidP="0061795B">
      <w:pPr>
        <w:tabs>
          <w:tab w:val="left" w:pos="284"/>
        </w:tabs>
        <w:rPr>
          <w:b/>
          <w:i/>
        </w:rPr>
      </w:pPr>
      <w:r w:rsidRPr="00FD2E05">
        <w:rPr>
          <w:b/>
          <w:i/>
        </w:rPr>
        <w:t>Read the following passage and mark the letter A, B, C, or D on your answer sheet to indicate the correct option that best fits each of the numbered blanks from 18 to 40.</w:t>
      </w:r>
    </w:p>
    <w:p w:rsidR="00CC165C" w:rsidRPr="00FD2E05" w:rsidRDefault="00CC165C" w:rsidP="0061795B">
      <w:pPr>
        <w:tabs>
          <w:tab w:val="left" w:pos="426"/>
        </w:tabs>
      </w:pPr>
      <w:r w:rsidRPr="00FD2E05">
        <w:rPr>
          <w:bCs/>
        </w:rPr>
        <w:tab/>
        <w:t>Bruno Mars</w:t>
      </w:r>
      <w:r w:rsidRPr="00FD2E05">
        <w:t> has once again taken the global music scene by storm with his latest hit song, "APT." Dominating the charts, (18) ______. The song has captivated audiences worldwide, achieving remarkable success on various music charts.</w:t>
      </w:r>
    </w:p>
    <w:p w:rsidR="00CC165C" w:rsidRPr="00FD2E05" w:rsidRDefault="00CC165C" w:rsidP="0061795B">
      <w:pPr>
        <w:tabs>
          <w:tab w:val="left" w:pos="426"/>
        </w:tabs>
      </w:pPr>
      <w:r w:rsidRPr="00FD2E05">
        <w:tab/>
        <w:t>"APT." has secured its position at the top of the Billboard Global 200 and Global Excl. U.S. charts for an impressive seven consecutive weeks. (19) ______. The track's success is driven by a combination of strong streaming numbers and robust sales data, (20) ______.</w:t>
      </w:r>
    </w:p>
    <w:p w:rsidR="00CC165C" w:rsidRPr="00FD2E05" w:rsidRDefault="00CC165C" w:rsidP="0061795B">
      <w:pPr>
        <w:tabs>
          <w:tab w:val="left" w:pos="426"/>
        </w:tabs>
      </w:pPr>
      <w:r w:rsidRPr="00FD2E05">
        <w:tab/>
        <w:t>In the competitive arena of global music charts, "APT." stands out not only for its own success but also for its ability to coexist with classic hits. This holiday season, traditional favorites have made a significant impact, reclaiming positions in the top 10. Notably, songs like Mariah Carey's "All I Want for Christmas Is You" and Wham's "Last Christmas" have reemerged, adding a nostalgic touch to the current chart landscape. Additionally, Lady Gaga and Mars' collaboration, "Die With a Smile", (21) ______, having previously held the top spot for several weeks.</w:t>
      </w:r>
    </w:p>
    <w:p w:rsidR="00CC165C" w:rsidRPr="00FD2E05" w:rsidRDefault="00CC165C" w:rsidP="0061795B">
      <w:pPr>
        <w:tabs>
          <w:tab w:val="left" w:pos="426"/>
        </w:tabs>
      </w:pPr>
      <w:r w:rsidRPr="00FD2E05">
        <w:tab/>
        <w:t>The streaming figures for "APT." are nothing short of exceptional, demonstrating its widespread appeal. Throughout different weeks in 2024, the song has consistently achieved high streaming numbers. (22) ______. As the song continues to captivate audiences worldwide, it remains a testament to Mars' ability to create music that resonates across diverse listener demographics.</w:t>
      </w:r>
    </w:p>
    <w:p w:rsidR="00CC165C" w:rsidRPr="00FD2E05" w:rsidRDefault="00CC165C" w:rsidP="0061795B">
      <w:pPr>
        <w:tabs>
          <w:tab w:val="left" w:pos="284"/>
          <w:tab w:val="left" w:pos="426"/>
        </w:tabs>
        <w:jc w:val="right"/>
      </w:pPr>
      <w:r w:rsidRPr="00FD2E05">
        <w:t xml:space="preserve">(Adapted from </w:t>
      </w:r>
      <w:r w:rsidRPr="00FD2E05">
        <w:rPr>
          <w:i/>
        </w:rPr>
        <w:t>https://www.royaltyexchange.com/blog/rose-bruno-mars-apt</w:t>
      </w:r>
      <w:r w:rsidRPr="00FD2E05">
        <w:t>)</w:t>
      </w:r>
    </w:p>
    <w:p w:rsidR="00CC165C" w:rsidRPr="00FD2E05" w:rsidRDefault="00CC165C" w:rsidP="0061795B">
      <w:pPr>
        <w:tabs>
          <w:tab w:val="left" w:pos="1418"/>
          <w:tab w:val="left" w:pos="6237"/>
        </w:tabs>
      </w:pPr>
      <w:r w:rsidRPr="00FD2E05">
        <w:rPr>
          <w:b/>
        </w:rPr>
        <w:t xml:space="preserve">Question 18. </w:t>
      </w:r>
      <w:r w:rsidRPr="00FD2E05">
        <w:tab/>
      </w:r>
      <w:r w:rsidRPr="00FD2E05">
        <w:rPr>
          <w:rStyle w:val="YoungMixChar"/>
          <w:bCs/>
          <w:color w:val="FF0000"/>
          <w:highlight w:val="lightGray"/>
        </w:rPr>
        <w:t xml:space="preserve">A. </w:t>
      </w:r>
      <w:r w:rsidRPr="00FD2E05">
        <w:rPr>
          <w:bCs/>
          <w:color w:val="FF0000"/>
          <w:highlight w:val="lightGray"/>
        </w:rPr>
        <w:t>this track showcases Mars' enduring appeal and musical prowess</w:t>
      </w:r>
    </w:p>
    <w:p w:rsidR="00CC165C" w:rsidRPr="00FD2E05" w:rsidRDefault="00CC165C" w:rsidP="0061795B">
      <w:pPr>
        <w:tabs>
          <w:tab w:val="left" w:pos="283"/>
          <w:tab w:val="left" w:pos="1418"/>
          <w:tab w:val="left" w:pos="6237"/>
        </w:tabs>
      </w:pPr>
      <w:r w:rsidRPr="00FD2E05">
        <w:rPr>
          <w:rStyle w:val="YoungMixChar"/>
        </w:rPr>
        <w:tab/>
      </w:r>
      <w:r w:rsidRPr="00FD2E05">
        <w:rPr>
          <w:rStyle w:val="YoungMixChar"/>
        </w:rPr>
        <w:tab/>
        <w:t xml:space="preserve">B. </w:t>
      </w:r>
      <w:r w:rsidRPr="00FD2E05">
        <w:t>Mars' enduring appeal and musical prowess are evident in the song's captivating sound</w:t>
      </w:r>
    </w:p>
    <w:p w:rsidR="00CC165C" w:rsidRPr="00FD2E05" w:rsidRDefault="00CC165C" w:rsidP="0061795B">
      <w:pPr>
        <w:tabs>
          <w:tab w:val="left" w:pos="283"/>
          <w:tab w:val="left" w:pos="1418"/>
          <w:tab w:val="left" w:pos="6237"/>
        </w:tabs>
      </w:pPr>
      <w:r w:rsidRPr="00FD2E05">
        <w:rPr>
          <w:rStyle w:val="YoungMixChar"/>
        </w:rPr>
        <w:tab/>
      </w:r>
      <w:r w:rsidRPr="00FD2E05">
        <w:rPr>
          <w:rStyle w:val="YoungMixChar"/>
        </w:rPr>
        <w:tab/>
        <w:t xml:space="preserve">C. </w:t>
      </w:r>
      <w:r w:rsidRPr="00FD2E05">
        <w:t>Mars' enduring appeal and musical prowess are hidden through in this track</w:t>
      </w:r>
    </w:p>
    <w:p w:rsidR="00CC165C" w:rsidRPr="00FD2E05" w:rsidRDefault="00CC165C" w:rsidP="0061795B">
      <w:pPr>
        <w:tabs>
          <w:tab w:val="left" w:pos="283"/>
          <w:tab w:val="left" w:pos="1418"/>
          <w:tab w:val="left" w:pos="6237"/>
        </w:tabs>
      </w:pPr>
      <w:r w:rsidRPr="00FD2E05">
        <w:rPr>
          <w:rStyle w:val="YoungMixChar"/>
        </w:rPr>
        <w:tab/>
      </w:r>
      <w:r w:rsidRPr="00FD2E05">
        <w:rPr>
          <w:rStyle w:val="YoungMixChar"/>
        </w:rPr>
        <w:tab/>
        <w:t xml:space="preserve">D. </w:t>
      </w:r>
      <w:r w:rsidRPr="00FD2E05">
        <w:t>listeners are drawn to the track, which reflects Mars' enduring appeal and musical prowess</w:t>
      </w:r>
    </w:p>
    <w:p w:rsidR="00CC165C" w:rsidRPr="00FD2E05" w:rsidRDefault="00CC165C" w:rsidP="0061795B">
      <w:pPr>
        <w:tabs>
          <w:tab w:val="left" w:pos="1418"/>
          <w:tab w:val="left" w:pos="6237"/>
        </w:tabs>
        <w:ind w:left="1418" w:hanging="1418"/>
      </w:pPr>
      <w:r w:rsidRPr="00FD2E05">
        <w:rPr>
          <w:b/>
        </w:rPr>
        <w:t xml:space="preserve">Question 19. </w:t>
      </w:r>
      <w:r w:rsidRPr="00FD2E05">
        <w:rPr>
          <w:b/>
        </w:rPr>
        <w:tab/>
      </w:r>
      <w:r w:rsidRPr="00FD2E05">
        <w:rPr>
          <w:rStyle w:val="YoungMixChar"/>
        </w:rPr>
        <w:t xml:space="preserve">A. </w:t>
      </w:r>
      <w:r w:rsidRPr="00FD2E05">
        <w:t>This popularity highlights its ability to resonate with listeners across different regions and achieves the widespread song</w:t>
      </w:r>
    </w:p>
    <w:p w:rsidR="00CC165C" w:rsidRPr="00FD2E05" w:rsidRDefault="00CC165C" w:rsidP="0061795B">
      <w:pPr>
        <w:tabs>
          <w:tab w:val="left" w:pos="283"/>
          <w:tab w:val="left" w:pos="1418"/>
          <w:tab w:val="left" w:pos="6237"/>
        </w:tabs>
        <w:ind w:left="1418" w:hanging="1418"/>
      </w:pPr>
      <w:r w:rsidRPr="00FD2E05">
        <w:rPr>
          <w:rStyle w:val="YoungMixChar"/>
        </w:rPr>
        <w:tab/>
      </w:r>
      <w:r w:rsidRPr="00FD2E05">
        <w:rPr>
          <w:rStyle w:val="YoungMixChar"/>
        </w:rPr>
        <w:tab/>
        <w:t xml:space="preserve">B. </w:t>
      </w:r>
      <w:r w:rsidRPr="00FD2E05">
        <w:t>This difference seldomly achieves the song's widespread popularity and its ability to listen and resonate across different regions</w:t>
      </w:r>
    </w:p>
    <w:p w:rsidR="00CC165C" w:rsidRPr="00FD2E05" w:rsidRDefault="00CC165C" w:rsidP="0061795B">
      <w:pPr>
        <w:tabs>
          <w:tab w:val="left" w:pos="283"/>
          <w:tab w:val="left" w:pos="1418"/>
          <w:tab w:val="left" w:pos="6237"/>
        </w:tabs>
        <w:ind w:left="1418" w:hanging="1418"/>
      </w:pPr>
      <w:r w:rsidRPr="00FD2E05">
        <w:rPr>
          <w:rStyle w:val="YoungMixChar"/>
        </w:rPr>
        <w:tab/>
      </w:r>
      <w:r w:rsidRPr="00FD2E05">
        <w:rPr>
          <w:rStyle w:val="YoungMixChar"/>
        </w:rPr>
        <w:tab/>
        <w:t xml:space="preserve">C. </w:t>
      </w:r>
      <w:r w:rsidRPr="00FD2E05">
        <w:t>This ability resonates with listeners across different regions and highlights the song's widespread popularity and achievement</w:t>
      </w:r>
    </w:p>
    <w:p w:rsidR="00CC165C" w:rsidRPr="00FD2E05" w:rsidRDefault="00CC165C" w:rsidP="0061795B">
      <w:pPr>
        <w:tabs>
          <w:tab w:val="left" w:pos="283"/>
          <w:tab w:val="left" w:pos="1418"/>
          <w:tab w:val="left" w:pos="6237"/>
        </w:tabs>
        <w:ind w:left="1418" w:hanging="1418"/>
        <w:rPr>
          <w:bCs/>
        </w:rPr>
      </w:pPr>
      <w:r w:rsidRPr="00FD2E05">
        <w:rPr>
          <w:rStyle w:val="YoungMixChar"/>
        </w:rPr>
        <w:tab/>
      </w:r>
      <w:r w:rsidRPr="00FD2E05">
        <w:rPr>
          <w:rStyle w:val="YoungMixChar"/>
        </w:rPr>
        <w:tab/>
      </w:r>
      <w:r w:rsidRPr="00FD2E05">
        <w:rPr>
          <w:rStyle w:val="YoungMixChar"/>
          <w:bCs/>
          <w:color w:val="FF0000"/>
          <w:highlight w:val="lightGray"/>
        </w:rPr>
        <w:t xml:space="preserve">D. </w:t>
      </w:r>
      <w:r w:rsidRPr="00FD2E05">
        <w:rPr>
          <w:bCs/>
          <w:color w:val="FF0000"/>
          <w:highlight w:val="lightGray"/>
        </w:rPr>
        <w:t>This achievement highlights the song's widespread popularity and its ability to resonate with listeners across different regions</w:t>
      </w:r>
    </w:p>
    <w:p w:rsidR="00CC165C" w:rsidRPr="00FD2E05" w:rsidRDefault="00CC165C" w:rsidP="0061795B">
      <w:pPr>
        <w:tabs>
          <w:tab w:val="left" w:pos="1418"/>
          <w:tab w:val="left" w:pos="6237"/>
        </w:tabs>
      </w:pPr>
      <w:r w:rsidRPr="00FD2E05">
        <w:rPr>
          <w:b/>
        </w:rPr>
        <w:t xml:space="preserve">Question 20. </w:t>
      </w:r>
      <w:r w:rsidRPr="00FD2E05">
        <w:tab/>
      </w:r>
      <w:r w:rsidRPr="00FD2E05">
        <w:rPr>
          <w:rStyle w:val="YoungMixChar"/>
          <w:bCs/>
          <w:color w:val="FF0000"/>
          <w:highlight w:val="lightGray"/>
        </w:rPr>
        <w:t xml:space="preserve">A. </w:t>
      </w:r>
      <w:r w:rsidRPr="00FD2E05">
        <w:rPr>
          <w:bCs/>
          <w:color w:val="FF0000"/>
          <w:highlight w:val="lightGray"/>
        </w:rPr>
        <w:t xml:space="preserve">which </w:t>
      </w:r>
      <w:bookmarkStart w:id="12" w:name="_Hlk189472755"/>
      <w:r w:rsidRPr="00FD2E05">
        <w:rPr>
          <w:bCs/>
          <w:color w:val="FF0000"/>
          <w:highlight w:val="lightGray"/>
        </w:rPr>
        <w:t>have both contributed to its enduring chart performance</w:t>
      </w:r>
      <w:bookmarkEnd w:id="12"/>
    </w:p>
    <w:p w:rsidR="00CC165C" w:rsidRPr="00FD2E05" w:rsidRDefault="00CC165C" w:rsidP="0061795B">
      <w:pPr>
        <w:tabs>
          <w:tab w:val="left" w:pos="283"/>
          <w:tab w:val="left" w:pos="1418"/>
          <w:tab w:val="left" w:pos="6237"/>
        </w:tabs>
      </w:pPr>
      <w:r w:rsidRPr="00FD2E05">
        <w:rPr>
          <w:rStyle w:val="YoungMixChar"/>
        </w:rPr>
        <w:tab/>
      </w:r>
      <w:r w:rsidRPr="00FD2E05">
        <w:rPr>
          <w:rStyle w:val="YoungMixChar"/>
        </w:rPr>
        <w:tab/>
        <w:t xml:space="preserve">B. </w:t>
      </w:r>
      <w:r w:rsidRPr="00FD2E05">
        <w:t>whose enduring chart performance has contributed to both</w:t>
      </w:r>
    </w:p>
    <w:p w:rsidR="00CC165C" w:rsidRPr="00FD2E05" w:rsidRDefault="00CC165C" w:rsidP="0061795B">
      <w:pPr>
        <w:tabs>
          <w:tab w:val="left" w:pos="283"/>
          <w:tab w:val="left" w:pos="1418"/>
          <w:tab w:val="left" w:pos="6237"/>
        </w:tabs>
      </w:pPr>
      <w:r w:rsidRPr="00FD2E05">
        <w:rPr>
          <w:rStyle w:val="YoungMixChar"/>
        </w:rPr>
        <w:tab/>
      </w:r>
      <w:r w:rsidRPr="00FD2E05">
        <w:rPr>
          <w:rStyle w:val="YoungMixChar"/>
        </w:rPr>
        <w:tab/>
        <w:t xml:space="preserve">C. </w:t>
      </w:r>
      <w:r w:rsidRPr="00FD2E05">
        <w:t>to both of which its enduring chart performance has contributed</w:t>
      </w:r>
    </w:p>
    <w:p w:rsidR="00CC165C" w:rsidRPr="00FD2E05" w:rsidRDefault="00CC165C" w:rsidP="0061795B">
      <w:pPr>
        <w:tabs>
          <w:tab w:val="left" w:pos="283"/>
          <w:tab w:val="left" w:pos="1418"/>
          <w:tab w:val="left" w:pos="6237"/>
        </w:tabs>
      </w:pPr>
      <w:r w:rsidRPr="00FD2E05">
        <w:rPr>
          <w:rStyle w:val="YoungMixChar"/>
        </w:rPr>
        <w:tab/>
      </w:r>
      <w:r w:rsidRPr="00FD2E05">
        <w:rPr>
          <w:rStyle w:val="YoungMixChar"/>
        </w:rPr>
        <w:tab/>
        <w:t xml:space="preserve">D. </w:t>
      </w:r>
      <w:r w:rsidRPr="00FD2E05">
        <w:t>both have contributed to its enduring chart performance</w:t>
      </w:r>
    </w:p>
    <w:p w:rsidR="00CC165C" w:rsidRPr="00FD2E05" w:rsidRDefault="00CC165C" w:rsidP="0061795B">
      <w:pPr>
        <w:tabs>
          <w:tab w:val="left" w:pos="1418"/>
          <w:tab w:val="left" w:pos="6237"/>
        </w:tabs>
      </w:pPr>
      <w:r w:rsidRPr="00FD2E05">
        <w:rPr>
          <w:b/>
        </w:rPr>
        <w:t xml:space="preserve">Question 21. </w:t>
      </w:r>
      <w:r w:rsidRPr="00FD2E05">
        <w:tab/>
      </w:r>
      <w:r w:rsidRPr="00FD2E05">
        <w:rPr>
          <w:rStyle w:val="YoungMixChar"/>
        </w:rPr>
        <w:t xml:space="preserve">A. </w:t>
      </w:r>
      <w:r w:rsidRPr="00FD2E05">
        <w:t>remaining a noteworthy contender</w:t>
      </w:r>
      <w:r w:rsidRPr="00FD2E05">
        <w:tab/>
      </w:r>
    </w:p>
    <w:p w:rsidR="00CC165C" w:rsidRPr="00FD2E05" w:rsidRDefault="00CC165C" w:rsidP="0061795B">
      <w:pPr>
        <w:tabs>
          <w:tab w:val="left" w:pos="1418"/>
          <w:tab w:val="left" w:pos="6237"/>
        </w:tabs>
      </w:pPr>
      <w:r w:rsidRPr="00FD2E05">
        <w:rPr>
          <w:rStyle w:val="YoungMixChar"/>
        </w:rPr>
        <w:tab/>
        <w:t xml:space="preserve">B. </w:t>
      </w:r>
      <w:r w:rsidRPr="00FD2E05">
        <w:t>of which a noteworthy contender is remained</w:t>
      </w:r>
    </w:p>
    <w:p w:rsidR="00CC165C" w:rsidRPr="00FD2E05" w:rsidRDefault="00CC165C" w:rsidP="0061795B">
      <w:pPr>
        <w:tabs>
          <w:tab w:val="left" w:pos="283"/>
          <w:tab w:val="left" w:pos="1418"/>
          <w:tab w:val="left" w:pos="6237"/>
        </w:tabs>
      </w:pPr>
      <w:r w:rsidRPr="00FD2E05">
        <w:rPr>
          <w:rStyle w:val="YoungMixChar"/>
        </w:rPr>
        <w:tab/>
      </w:r>
      <w:r w:rsidRPr="00FD2E05">
        <w:rPr>
          <w:rStyle w:val="YoungMixChar"/>
        </w:rPr>
        <w:tab/>
        <w:t xml:space="preserve">C. </w:t>
      </w:r>
      <w:r w:rsidRPr="00FD2E05">
        <w:t>which remains a noteworthy contender</w:t>
      </w:r>
      <w:r w:rsidRPr="00FD2E05">
        <w:tab/>
      </w:r>
    </w:p>
    <w:p w:rsidR="00CC165C" w:rsidRPr="00FD2E05" w:rsidRDefault="00CC165C" w:rsidP="0061795B">
      <w:pPr>
        <w:tabs>
          <w:tab w:val="left" w:pos="283"/>
          <w:tab w:val="left" w:pos="1418"/>
          <w:tab w:val="left" w:pos="6237"/>
        </w:tabs>
        <w:rPr>
          <w:bCs/>
        </w:rPr>
      </w:pPr>
      <w:r w:rsidRPr="00FD2E05">
        <w:rPr>
          <w:rStyle w:val="YoungMixChar"/>
        </w:rPr>
        <w:lastRenderedPageBreak/>
        <w:tab/>
      </w:r>
      <w:r w:rsidRPr="00FD2E05">
        <w:rPr>
          <w:rStyle w:val="YoungMixChar"/>
        </w:rPr>
        <w:tab/>
      </w:r>
      <w:r w:rsidRPr="00FD2E05">
        <w:rPr>
          <w:rStyle w:val="YoungMixChar"/>
          <w:bCs/>
          <w:color w:val="FF0000"/>
          <w:highlight w:val="lightGray"/>
        </w:rPr>
        <w:t xml:space="preserve">D. </w:t>
      </w:r>
      <w:r w:rsidRPr="00FD2E05">
        <w:rPr>
          <w:bCs/>
          <w:color w:val="FF0000"/>
          <w:highlight w:val="lightGray"/>
        </w:rPr>
        <w:t>remains a noteworthy contender</w:t>
      </w:r>
    </w:p>
    <w:p w:rsidR="00CC165C" w:rsidRPr="00FD2E05" w:rsidRDefault="00CC165C" w:rsidP="0061795B">
      <w:pPr>
        <w:tabs>
          <w:tab w:val="left" w:pos="1418"/>
          <w:tab w:val="left" w:pos="6237"/>
        </w:tabs>
      </w:pPr>
      <w:r w:rsidRPr="00FD2E05">
        <w:rPr>
          <w:b/>
        </w:rPr>
        <w:t xml:space="preserve">Question 22. </w:t>
      </w:r>
      <w:r w:rsidRPr="00FD2E05">
        <w:tab/>
      </w:r>
      <w:r w:rsidRPr="00FD2E05">
        <w:rPr>
          <w:rStyle w:val="YoungMixChar"/>
        </w:rPr>
        <w:t xml:space="preserve">A. </w:t>
      </w:r>
      <w:r w:rsidRPr="00FD2E05">
        <w:t>The song is likely to showcase the artist's enduring talent and global appeal</w:t>
      </w:r>
    </w:p>
    <w:p w:rsidR="00CC165C" w:rsidRPr="00FD2E05" w:rsidRDefault="00CC165C" w:rsidP="0061795B">
      <w:pPr>
        <w:tabs>
          <w:tab w:val="left" w:pos="283"/>
          <w:tab w:val="left" w:pos="1418"/>
          <w:tab w:val="left" w:pos="6237"/>
        </w:tabs>
        <w:rPr>
          <w:bCs/>
        </w:rPr>
      </w:pPr>
      <w:r w:rsidRPr="00FD2E05">
        <w:rPr>
          <w:rStyle w:val="YoungMixChar"/>
        </w:rPr>
        <w:tab/>
      </w:r>
      <w:r w:rsidRPr="00FD2E05">
        <w:rPr>
          <w:rStyle w:val="YoungMixChar"/>
        </w:rPr>
        <w:tab/>
      </w:r>
      <w:r w:rsidRPr="00FD2E05">
        <w:rPr>
          <w:rStyle w:val="YoungMixChar"/>
          <w:bCs/>
          <w:color w:val="FF0000"/>
          <w:highlight w:val="lightGray"/>
        </w:rPr>
        <w:t xml:space="preserve">B. </w:t>
      </w:r>
      <w:r w:rsidRPr="00FD2E05">
        <w:rPr>
          <w:bCs/>
          <w:color w:val="FF0000"/>
          <w:highlight w:val="lightGray"/>
        </w:rPr>
        <w:t>These numbers reflect the song's ability to maintain momentum over time</w:t>
      </w:r>
    </w:p>
    <w:p w:rsidR="00CC165C" w:rsidRPr="00FD2E05" w:rsidRDefault="00CC165C" w:rsidP="0061795B">
      <w:pPr>
        <w:tabs>
          <w:tab w:val="left" w:pos="283"/>
          <w:tab w:val="left" w:pos="1418"/>
          <w:tab w:val="left" w:pos="6237"/>
        </w:tabs>
      </w:pPr>
      <w:r w:rsidRPr="00FD2E05">
        <w:rPr>
          <w:rStyle w:val="YoungMixChar"/>
        </w:rPr>
        <w:tab/>
      </w:r>
      <w:r w:rsidRPr="00FD2E05">
        <w:rPr>
          <w:rStyle w:val="YoungMixChar"/>
        </w:rPr>
        <w:tab/>
        <w:t xml:space="preserve">C. </w:t>
      </w:r>
      <w:r w:rsidRPr="00FD2E05">
        <w:t>It accurately represents a song's true performance in the market.</w:t>
      </w:r>
    </w:p>
    <w:p w:rsidR="00CC165C" w:rsidRPr="00FD2E05" w:rsidRDefault="00CC165C" w:rsidP="0061795B">
      <w:pPr>
        <w:tabs>
          <w:tab w:val="left" w:pos="283"/>
          <w:tab w:val="left" w:pos="1418"/>
          <w:tab w:val="left" w:pos="6237"/>
        </w:tabs>
      </w:pPr>
      <w:r w:rsidRPr="00FD2E05">
        <w:rPr>
          <w:rStyle w:val="YoungMixChar"/>
        </w:rPr>
        <w:tab/>
      </w:r>
      <w:r w:rsidRPr="00FD2E05">
        <w:rPr>
          <w:rStyle w:val="YoungMixChar"/>
        </w:rPr>
        <w:tab/>
        <w:t xml:space="preserve">D. </w:t>
      </w:r>
      <w:r w:rsidRPr="00FD2E05">
        <w:t>Listeners can see that the song is able to solidify its status as a chart-topping hit</w:t>
      </w:r>
    </w:p>
    <w:p w:rsidR="00CC165C" w:rsidRPr="00FD2E05" w:rsidRDefault="00CC165C" w:rsidP="0003378B">
      <w:pPr>
        <w:tabs>
          <w:tab w:val="left" w:pos="426"/>
        </w:tabs>
      </w:pPr>
      <w:r w:rsidRPr="00FD2E05">
        <w:rPr>
          <w:b/>
          <w:bCs/>
          <w:i/>
          <w:iCs/>
        </w:rPr>
        <w:t>Read the following passage about Robot teachers and mark the letter A, B, C, or D to indicate the correct answer to each of the questions from 23 to 30. </w:t>
      </w:r>
    </w:p>
    <w:p w:rsidR="00CC165C" w:rsidRPr="00FD2E05" w:rsidRDefault="00CC165C" w:rsidP="0003378B">
      <w:pPr>
        <w:jc w:val="center"/>
        <w:rPr>
          <w:b/>
        </w:rPr>
      </w:pPr>
      <w:r w:rsidRPr="00FD2E05">
        <w:rPr>
          <w:b/>
        </w:rPr>
        <w:t>Robot teachers</w:t>
      </w:r>
    </w:p>
    <w:p w:rsidR="00CC165C" w:rsidRPr="00FD2E05" w:rsidRDefault="00CC165C" w:rsidP="0003378B">
      <w:pPr>
        <w:ind w:firstLine="426"/>
      </w:pPr>
      <w:r w:rsidRPr="00FD2E05">
        <w:t xml:space="preserve">If you think of the jobs robots could never do, you would probably put doctors and teachers at the top of the list. It's easy to imagine robot cleaners and factory workers, but some jobs need human connection and creativity. But are we underestimating what robots can do? In some cases, they already perform better than doctors at diagnosing illness. Also, some patients might feel more </w:t>
      </w:r>
      <w:r w:rsidRPr="00FD2E05">
        <w:rPr>
          <w:b/>
          <w:u w:val="single"/>
        </w:rPr>
        <w:t>comfortable</w:t>
      </w:r>
      <w:r w:rsidRPr="00FD2E05">
        <w:t xml:space="preserve"> sharing personal information with a machine than a person. Could there be a place for robots in education after all?</w:t>
      </w:r>
    </w:p>
    <w:p w:rsidR="00CC165C" w:rsidRPr="00FD2E05" w:rsidRDefault="00CC165C" w:rsidP="0003378B">
      <w:pPr>
        <w:ind w:firstLine="426"/>
        <w:rPr>
          <w:u w:val="single"/>
        </w:rPr>
      </w:pPr>
      <w:r w:rsidRPr="00FD2E05">
        <w:t xml:space="preserve">British education expert Anthony Seldon thinks so. And he even has a date for the robot takeover of the classroom: 2027. He predicts robots will do the main job of transferring information and teachers will be like assistants. Intelligent robots will read students' faces, movements and maybe even brain signals. Then </w:t>
      </w:r>
      <w:r w:rsidRPr="00FD2E05">
        <w:rPr>
          <w:b/>
          <w:u w:val="single"/>
        </w:rPr>
        <w:t>they</w:t>
      </w:r>
      <w:r w:rsidRPr="00FD2E05">
        <w:t xml:space="preserve"> will adapt the information to each student. It's not a popular opinion and </w:t>
      </w:r>
      <w:r w:rsidRPr="00FD2E05">
        <w:rPr>
          <w:b/>
          <w:u w:val="single"/>
        </w:rPr>
        <w:t>it's unlikely robots will ever have empathy and the ability to really connect with humans like another human can.</w:t>
      </w:r>
    </w:p>
    <w:p w:rsidR="00CC165C" w:rsidRPr="00FD2E05" w:rsidRDefault="00CC165C" w:rsidP="0003378B">
      <w:pPr>
        <w:ind w:firstLine="426"/>
      </w:pPr>
      <w:r w:rsidRPr="00FD2E05">
        <w:t>One thing is certain, though. A robot teacher is better than no teacher at all. In some parts of the world, there aren't enough teachers and 9–16 per cent of children under the age of 14 don't go to school. That problem could be partly solved by robots because they can teach anywhere and won't get stressed, or tired, or move somewhere for an easier, higher-paid job.</w:t>
      </w:r>
    </w:p>
    <w:p w:rsidR="00CC165C" w:rsidRPr="00FD2E05" w:rsidRDefault="00CC165C" w:rsidP="0003378B">
      <w:pPr>
        <w:ind w:firstLine="426"/>
      </w:pPr>
      <w:r w:rsidRPr="00FD2E05">
        <w:t xml:space="preserve">Those </w:t>
      </w:r>
      <w:r w:rsidRPr="00FD2E05">
        <w:rPr>
          <w:b/>
          <w:u w:val="single"/>
        </w:rPr>
        <w:t>negative</w:t>
      </w:r>
      <w:r w:rsidRPr="00FD2E05">
        <w:t xml:space="preserve"> aspects of teaching are something everyone agrees on. Teachers all over the world are leaving because it is a difficult job and they feel overworked. Perhaps the question is not 'Will robots replace teachers?' but 'How can robots help teachers?' Office workers can use software to do things like organise and answer emails, arrange meetings and update calendars. Teachers waste a lot of time doing non-teaching work, including more than 11 hours a week marking homework. If robots could cut the time teachers spend marking homework and writing reports, teachers would have more time and energy for the parts of the job humans do best.</w:t>
      </w:r>
    </w:p>
    <w:p w:rsidR="00CC165C" w:rsidRPr="00FD2E05" w:rsidRDefault="00CC165C" w:rsidP="0003378B">
      <w:pPr>
        <w:jc w:val="right"/>
      </w:pPr>
      <w:r w:rsidRPr="00FD2E05">
        <w:t xml:space="preserve">(Adapted from </w:t>
      </w:r>
      <w:r w:rsidRPr="00FD2E05">
        <w:rPr>
          <w:i/>
        </w:rPr>
        <w:t>https://learnenglish.britishcouncil.org/skills/reading/b1-reading/robot-teachers</w:t>
      </w:r>
      <w:r w:rsidRPr="00FD2E05">
        <w:t>)</w:t>
      </w:r>
    </w:p>
    <w:p w:rsidR="00CC165C" w:rsidRPr="00FD2E05" w:rsidRDefault="00CC165C" w:rsidP="0003378B">
      <w:pPr>
        <w:tabs>
          <w:tab w:val="left" w:pos="284"/>
        </w:tabs>
      </w:pPr>
      <w:r w:rsidRPr="00FD2E05">
        <w:rPr>
          <w:b/>
        </w:rPr>
        <w:t xml:space="preserve">Question 23. </w:t>
      </w:r>
      <w:r w:rsidRPr="00FD2E05">
        <w:t>Which of the following best paraphrases the underlined sentence in paragraph 2?</w:t>
      </w:r>
    </w:p>
    <w:p w:rsidR="00CC165C" w:rsidRPr="00FD2E05" w:rsidRDefault="00CC165C" w:rsidP="0003378B">
      <w:pPr>
        <w:tabs>
          <w:tab w:val="left" w:pos="283"/>
        </w:tabs>
        <w:ind w:left="283"/>
      </w:pPr>
      <w:r w:rsidRPr="00FD2E05">
        <w:rPr>
          <w:rStyle w:val="YoungMixChar"/>
        </w:rPr>
        <w:t xml:space="preserve">A. </w:t>
      </w:r>
      <w:r w:rsidRPr="00FD2E05">
        <w:t>It is highly improbable that robots will establish empathy and break all the connections with humans like another human can.</w:t>
      </w:r>
    </w:p>
    <w:p w:rsidR="00CC165C" w:rsidRPr="00FD2E05" w:rsidRDefault="00CC165C" w:rsidP="0003378B">
      <w:pPr>
        <w:tabs>
          <w:tab w:val="left" w:pos="283"/>
        </w:tabs>
      </w:pPr>
      <w:r w:rsidRPr="00FD2E05">
        <w:rPr>
          <w:rStyle w:val="YoungMixChar"/>
        </w:rPr>
        <w:tab/>
        <w:t xml:space="preserve">B. </w:t>
      </w:r>
      <w:r w:rsidRPr="00FD2E05">
        <w:t>Robots probably will develop empathy and establish connection with humans.</w:t>
      </w:r>
    </w:p>
    <w:p w:rsidR="00CC165C" w:rsidRPr="00FD2E05" w:rsidRDefault="00CC165C" w:rsidP="0003378B">
      <w:pPr>
        <w:tabs>
          <w:tab w:val="left" w:pos="283"/>
        </w:tabs>
        <w:rPr>
          <w:bCs/>
        </w:rPr>
      </w:pPr>
      <w:r w:rsidRPr="00FD2E05">
        <w:rPr>
          <w:rStyle w:val="YoungMixChar"/>
        </w:rPr>
        <w:tab/>
      </w:r>
      <w:r w:rsidRPr="00FD2E05">
        <w:rPr>
          <w:rStyle w:val="YoungMixChar"/>
          <w:bCs/>
          <w:color w:val="FF0000"/>
          <w:highlight w:val="lightGray"/>
        </w:rPr>
        <w:t xml:space="preserve">C. </w:t>
      </w:r>
      <w:r w:rsidRPr="00FD2E05">
        <w:rPr>
          <w:bCs/>
          <w:color w:val="FF0000"/>
          <w:highlight w:val="lightGray"/>
        </w:rPr>
        <w:t>Robots are unlikely to be empathetic and well able to connect with humans like another human can</w:t>
      </w:r>
      <w:r w:rsidRPr="00FD2E05">
        <w:rPr>
          <w:bCs/>
          <w:highlight w:val="lightGray"/>
        </w:rPr>
        <w:t>.</w:t>
      </w:r>
    </w:p>
    <w:p w:rsidR="00CC165C" w:rsidRPr="00FD2E05" w:rsidRDefault="00CC165C" w:rsidP="0003378B">
      <w:pPr>
        <w:tabs>
          <w:tab w:val="left" w:pos="283"/>
        </w:tabs>
        <w:rPr>
          <w:spacing w:val="-4"/>
        </w:rPr>
      </w:pPr>
      <w:r w:rsidRPr="00FD2E05">
        <w:rPr>
          <w:rStyle w:val="YoungMixChar"/>
        </w:rPr>
        <w:tab/>
      </w:r>
      <w:r w:rsidRPr="00FD2E05">
        <w:rPr>
          <w:rStyle w:val="YoungMixChar"/>
          <w:spacing w:val="-4"/>
        </w:rPr>
        <w:t xml:space="preserve">D. </w:t>
      </w:r>
      <w:r w:rsidRPr="00FD2E05">
        <w:rPr>
          <w:spacing w:val="-4"/>
        </w:rPr>
        <w:t>It is probable that robots won’t demonstrate empathy and sever all the connections with humans like another human can.</w:t>
      </w:r>
    </w:p>
    <w:p w:rsidR="00CC165C" w:rsidRPr="00FD2E05" w:rsidRDefault="00CC165C" w:rsidP="0003378B">
      <w:pPr>
        <w:tabs>
          <w:tab w:val="left" w:pos="3261"/>
          <w:tab w:val="left" w:pos="5954"/>
          <w:tab w:val="left" w:pos="8505"/>
        </w:tabs>
        <w:rPr>
          <w:rFonts w:eastAsia="Cambria"/>
        </w:rPr>
      </w:pPr>
      <w:r w:rsidRPr="00FD2E05">
        <w:rPr>
          <w:b/>
        </w:rPr>
        <w:t xml:space="preserve">Question 24. </w:t>
      </w:r>
      <w:r w:rsidRPr="00FD2E05">
        <w:t>Which of the following is NOT mentioned as one of the robots’ abilities in the future?</w:t>
      </w:r>
    </w:p>
    <w:p w:rsidR="00CC165C" w:rsidRPr="00FD2E05" w:rsidRDefault="00CC165C" w:rsidP="00446E1F">
      <w:pPr>
        <w:tabs>
          <w:tab w:val="left" w:pos="283"/>
          <w:tab w:val="left" w:pos="3261"/>
          <w:tab w:val="left" w:pos="5528"/>
          <w:tab w:val="left" w:pos="5954"/>
          <w:tab w:val="left" w:pos="8505"/>
        </w:tabs>
      </w:pPr>
      <w:r w:rsidRPr="00FD2E05">
        <w:rPr>
          <w:rStyle w:val="YoungMixChar"/>
        </w:rPr>
        <w:tab/>
        <w:t xml:space="preserve">A. </w:t>
      </w:r>
      <w:r w:rsidRPr="00FD2E05">
        <w:t>to read students' faces</w:t>
      </w:r>
      <w:r w:rsidRPr="00FD2E05">
        <w:rPr>
          <w:rStyle w:val="YoungMixChar"/>
        </w:rPr>
        <w:tab/>
        <w:t xml:space="preserve">B. </w:t>
      </w:r>
      <w:r w:rsidRPr="00FD2E05">
        <w:t>to adapt the information</w:t>
      </w:r>
      <w:r w:rsidRPr="00FD2E05">
        <w:tab/>
      </w:r>
      <w:r w:rsidRPr="00FD2E05">
        <w:rPr>
          <w:rStyle w:val="YoungMixChar"/>
          <w:bCs/>
          <w:color w:val="FF0000"/>
          <w:highlight w:val="lightGray"/>
        </w:rPr>
        <w:t xml:space="preserve">C. </w:t>
      </w:r>
      <w:r w:rsidRPr="00FD2E05">
        <w:rPr>
          <w:bCs/>
          <w:color w:val="FF0000"/>
          <w:highlight w:val="lightGray"/>
        </w:rPr>
        <w:t>to have empathy</w:t>
      </w:r>
      <w:r w:rsidRPr="00FD2E05">
        <w:rPr>
          <w:rStyle w:val="YoungMixChar"/>
        </w:rPr>
        <w:tab/>
        <w:t xml:space="preserve">D. </w:t>
      </w:r>
      <w:r w:rsidRPr="00FD2E05">
        <w:t>to transfer information</w:t>
      </w:r>
    </w:p>
    <w:p w:rsidR="00CC165C" w:rsidRPr="00FD2E05" w:rsidRDefault="00CC165C" w:rsidP="0003378B">
      <w:pPr>
        <w:tabs>
          <w:tab w:val="left" w:pos="284"/>
          <w:tab w:val="left" w:pos="709"/>
          <w:tab w:val="left" w:pos="2977"/>
          <w:tab w:val="left" w:pos="3261"/>
          <w:tab w:val="left" w:pos="5954"/>
          <w:tab w:val="left" w:pos="8505"/>
        </w:tabs>
      </w:pPr>
      <w:r w:rsidRPr="00FD2E05">
        <w:rPr>
          <w:b/>
        </w:rPr>
        <w:t xml:space="preserve">Question 25. </w:t>
      </w:r>
      <w:r w:rsidRPr="00FD2E05">
        <w:t>In which paragraph does the writer discuss the shortage of teachers in some parts of the world?</w:t>
      </w:r>
    </w:p>
    <w:p w:rsidR="00CC165C" w:rsidRPr="00FD2E05" w:rsidRDefault="00CC165C" w:rsidP="0003378B">
      <w:pPr>
        <w:tabs>
          <w:tab w:val="left" w:pos="283"/>
          <w:tab w:val="left" w:pos="2906"/>
          <w:tab w:val="left" w:pos="3261"/>
          <w:tab w:val="left" w:pos="5528"/>
          <w:tab w:val="left" w:pos="5954"/>
          <w:tab w:val="left" w:pos="8150"/>
          <w:tab w:val="left" w:pos="8505"/>
        </w:tabs>
      </w:pPr>
      <w:r w:rsidRPr="00FD2E05">
        <w:rPr>
          <w:rStyle w:val="YoungMixChar"/>
        </w:rPr>
        <w:tab/>
        <w:t xml:space="preserve">A. </w:t>
      </w:r>
      <w:r w:rsidRPr="00FD2E05">
        <w:t>Paragraph 2</w:t>
      </w:r>
      <w:r w:rsidRPr="00FD2E05">
        <w:rPr>
          <w:rStyle w:val="YoungMixChar"/>
        </w:rPr>
        <w:tab/>
      </w:r>
      <w:r w:rsidRPr="00FD2E05">
        <w:rPr>
          <w:rStyle w:val="YoungMixChar"/>
        </w:rPr>
        <w:tab/>
        <w:t xml:space="preserve">B. </w:t>
      </w:r>
      <w:r w:rsidRPr="00FD2E05">
        <w:t>Paragraph 1</w:t>
      </w:r>
      <w:r w:rsidRPr="00FD2E05">
        <w:rPr>
          <w:rStyle w:val="YoungMixChar"/>
        </w:rPr>
        <w:tab/>
      </w:r>
      <w:r w:rsidRPr="00FD2E05">
        <w:rPr>
          <w:rStyle w:val="YoungMixChar"/>
        </w:rPr>
        <w:tab/>
        <w:t xml:space="preserve">C. </w:t>
      </w:r>
      <w:r w:rsidRPr="00FD2E05">
        <w:t>Paragraph 4</w:t>
      </w:r>
      <w:r w:rsidRPr="00FD2E05">
        <w:rPr>
          <w:rStyle w:val="YoungMixChar"/>
        </w:rPr>
        <w:tab/>
      </w:r>
      <w:r w:rsidRPr="00FD2E05">
        <w:rPr>
          <w:rStyle w:val="YoungMixChar"/>
        </w:rPr>
        <w:tab/>
      </w:r>
      <w:r w:rsidRPr="00FD2E05">
        <w:rPr>
          <w:rStyle w:val="YoungMixChar"/>
          <w:bCs/>
          <w:color w:val="FF0000"/>
          <w:highlight w:val="lightGray"/>
        </w:rPr>
        <w:t xml:space="preserve">D. </w:t>
      </w:r>
      <w:r w:rsidRPr="00FD2E05">
        <w:rPr>
          <w:bCs/>
          <w:color w:val="FF0000"/>
          <w:highlight w:val="lightGray"/>
        </w:rPr>
        <w:t>Paragraph 3</w:t>
      </w:r>
    </w:p>
    <w:p w:rsidR="00CC165C" w:rsidRPr="00FD2E05" w:rsidRDefault="00CC165C" w:rsidP="0003378B">
      <w:pPr>
        <w:tabs>
          <w:tab w:val="left" w:pos="284"/>
          <w:tab w:val="left" w:pos="3261"/>
          <w:tab w:val="left" w:pos="5954"/>
          <w:tab w:val="left" w:pos="8505"/>
        </w:tabs>
        <w:rPr>
          <w:rFonts w:eastAsia="Cambria"/>
        </w:rPr>
      </w:pPr>
      <w:r w:rsidRPr="00FD2E05">
        <w:rPr>
          <w:b/>
        </w:rPr>
        <w:t xml:space="preserve">Question 26. </w:t>
      </w:r>
      <w:r w:rsidRPr="00FD2E05">
        <w:t>In which paragraph does the writer mention a present causal relationship?</w:t>
      </w:r>
    </w:p>
    <w:p w:rsidR="00CC165C" w:rsidRPr="00FD2E05" w:rsidRDefault="00CC165C" w:rsidP="0003378B">
      <w:pPr>
        <w:tabs>
          <w:tab w:val="left" w:pos="283"/>
          <w:tab w:val="left" w:pos="2906"/>
          <w:tab w:val="left" w:pos="3261"/>
          <w:tab w:val="left" w:pos="5528"/>
          <w:tab w:val="left" w:pos="5954"/>
          <w:tab w:val="left" w:pos="8150"/>
          <w:tab w:val="left" w:pos="8505"/>
        </w:tabs>
      </w:pPr>
      <w:r w:rsidRPr="00FD2E05">
        <w:rPr>
          <w:rStyle w:val="YoungMixChar"/>
        </w:rPr>
        <w:tab/>
        <w:t xml:space="preserve">A. </w:t>
      </w:r>
      <w:r w:rsidRPr="00FD2E05">
        <w:t>Paragraph 2</w:t>
      </w:r>
      <w:r w:rsidRPr="00FD2E05">
        <w:rPr>
          <w:rStyle w:val="YoungMixChar"/>
        </w:rPr>
        <w:tab/>
      </w:r>
      <w:r w:rsidRPr="00FD2E05">
        <w:rPr>
          <w:rStyle w:val="YoungMixChar"/>
        </w:rPr>
        <w:tab/>
        <w:t xml:space="preserve">B. </w:t>
      </w:r>
      <w:r w:rsidRPr="00FD2E05">
        <w:t>Paragraph 1</w:t>
      </w:r>
      <w:r w:rsidRPr="00FD2E05">
        <w:rPr>
          <w:rStyle w:val="YoungMixChar"/>
        </w:rPr>
        <w:tab/>
      </w:r>
      <w:r w:rsidRPr="00FD2E05">
        <w:rPr>
          <w:rStyle w:val="YoungMixChar"/>
        </w:rPr>
        <w:tab/>
      </w:r>
      <w:r w:rsidRPr="00FD2E05">
        <w:rPr>
          <w:rStyle w:val="YoungMixChar"/>
          <w:bCs/>
          <w:color w:val="FF0000"/>
          <w:highlight w:val="lightGray"/>
        </w:rPr>
        <w:t xml:space="preserve">C. </w:t>
      </w:r>
      <w:r w:rsidRPr="00FD2E05">
        <w:rPr>
          <w:bCs/>
          <w:color w:val="FF0000"/>
          <w:highlight w:val="lightGray"/>
        </w:rPr>
        <w:t>Paragraph 4</w:t>
      </w:r>
      <w:r w:rsidRPr="00FD2E05">
        <w:rPr>
          <w:rStyle w:val="YoungMixChar"/>
        </w:rPr>
        <w:tab/>
      </w:r>
      <w:r w:rsidRPr="00FD2E05">
        <w:rPr>
          <w:rStyle w:val="YoungMixChar"/>
        </w:rPr>
        <w:tab/>
        <w:t xml:space="preserve">D. </w:t>
      </w:r>
      <w:r w:rsidRPr="00FD2E05">
        <w:t>Paragraph 3</w:t>
      </w:r>
    </w:p>
    <w:p w:rsidR="00CC165C" w:rsidRPr="00FD2E05" w:rsidRDefault="00CC165C" w:rsidP="0003378B">
      <w:pPr>
        <w:tabs>
          <w:tab w:val="left" w:pos="284"/>
          <w:tab w:val="left" w:pos="3261"/>
          <w:tab w:val="left" w:pos="5954"/>
          <w:tab w:val="left" w:pos="8505"/>
        </w:tabs>
      </w:pPr>
      <w:r w:rsidRPr="00FD2E05">
        <w:rPr>
          <w:b/>
        </w:rPr>
        <w:t xml:space="preserve">Question 27. </w:t>
      </w:r>
      <w:r w:rsidRPr="00FD2E05">
        <w:t xml:space="preserve">The word </w:t>
      </w:r>
      <w:r w:rsidRPr="00FD2E05">
        <w:rPr>
          <w:b/>
          <w:u w:val="single"/>
        </w:rPr>
        <w:t>comfortable</w:t>
      </w:r>
      <w:r w:rsidRPr="00FD2E05">
        <w:t xml:space="preserve"> in paragraph 1 is OPPOSITE in meaning to _______.</w:t>
      </w:r>
    </w:p>
    <w:p w:rsidR="00CC165C" w:rsidRPr="00FD2E05" w:rsidRDefault="00CC165C" w:rsidP="0003378B">
      <w:pPr>
        <w:tabs>
          <w:tab w:val="left" w:pos="283"/>
          <w:tab w:val="left" w:pos="2906"/>
          <w:tab w:val="left" w:pos="3261"/>
          <w:tab w:val="left" w:pos="5528"/>
          <w:tab w:val="left" w:pos="5954"/>
          <w:tab w:val="left" w:pos="8150"/>
          <w:tab w:val="left" w:pos="8505"/>
        </w:tabs>
      </w:pPr>
      <w:r w:rsidRPr="00FD2E05">
        <w:rPr>
          <w:rStyle w:val="YoungMixChar"/>
        </w:rPr>
        <w:tab/>
        <w:t xml:space="preserve">A. </w:t>
      </w:r>
      <w:r w:rsidRPr="00FD2E05">
        <w:t>relaxed</w:t>
      </w:r>
      <w:r w:rsidRPr="00FD2E05">
        <w:rPr>
          <w:rStyle w:val="YoungMixChar"/>
        </w:rPr>
        <w:tab/>
      </w:r>
      <w:r w:rsidRPr="00FD2E05">
        <w:rPr>
          <w:rStyle w:val="YoungMixChar"/>
        </w:rPr>
        <w:tab/>
      </w:r>
      <w:r w:rsidRPr="00FD2E05">
        <w:rPr>
          <w:rStyle w:val="YoungMixChar"/>
          <w:bCs/>
          <w:color w:val="FF0000"/>
          <w:highlight w:val="lightGray"/>
        </w:rPr>
        <w:t xml:space="preserve">B. </w:t>
      </w:r>
      <w:r w:rsidRPr="00FD2E05">
        <w:rPr>
          <w:bCs/>
          <w:color w:val="FF0000"/>
          <w:highlight w:val="lightGray"/>
        </w:rPr>
        <w:t>hard</w:t>
      </w:r>
      <w:r w:rsidRPr="00FD2E05">
        <w:rPr>
          <w:rStyle w:val="YoungMixChar"/>
        </w:rPr>
        <w:tab/>
      </w:r>
      <w:r w:rsidRPr="00FD2E05">
        <w:rPr>
          <w:rStyle w:val="YoungMixChar"/>
        </w:rPr>
        <w:tab/>
        <w:t xml:space="preserve">C. </w:t>
      </w:r>
      <w:r w:rsidRPr="00FD2E05">
        <w:t>pleased</w:t>
      </w:r>
      <w:r w:rsidRPr="00FD2E05">
        <w:rPr>
          <w:rStyle w:val="YoungMixChar"/>
        </w:rPr>
        <w:tab/>
      </w:r>
      <w:r w:rsidRPr="00FD2E05">
        <w:rPr>
          <w:rStyle w:val="YoungMixChar"/>
        </w:rPr>
        <w:tab/>
        <w:t xml:space="preserve">D. </w:t>
      </w:r>
      <w:r w:rsidRPr="00FD2E05">
        <w:t>contented</w:t>
      </w:r>
    </w:p>
    <w:p w:rsidR="00CC165C" w:rsidRPr="00FD2E05" w:rsidRDefault="00CC165C" w:rsidP="0003378B">
      <w:pPr>
        <w:tabs>
          <w:tab w:val="left" w:pos="284"/>
          <w:tab w:val="left" w:pos="3261"/>
          <w:tab w:val="left" w:pos="5954"/>
          <w:tab w:val="left" w:pos="8505"/>
        </w:tabs>
        <w:rPr>
          <w:rFonts w:eastAsia="Cambria"/>
        </w:rPr>
      </w:pPr>
      <w:r w:rsidRPr="00FD2E05">
        <w:rPr>
          <w:b/>
        </w:rPr>
        <w:t xml:space="preserve">Question 28. </w:t>
      </w:r>
      <w:r w:rsidRPr="00FD2E05">
        <w:t xml:space="preserve">The word </w:t>
      </w:r>
      <w:r w:rsidRPr="00FD2E05">
        <w:rPr>
          <w:b/>
          <w:u w:val="single"/>
        </w:rPr>
        <w:t>negative</w:t>
      </w:r>
      <w:r w:rsidRPr="00FD2E05">
        <w:t xml:space="preserve"> in paragraph 4 could be best replaced by _______.</w:t>
      </w:r>
    </w:p>
    <w:p w:rsidR="00CC165C" w:rsidRPr="00FD2E05" w:rsidRDefault="00CC165C" w:rsidP="0003378B">
      <w:pPr>
        <w:tabs>
          <w:tab w:val="left" w:pos="283"/>
          <w:tab w:val="left" w:pos="2906"/>
          <w:tab w:val="left" w:pos="3261"/>
          <w:tab w:val="left" w:pos="5528"/>
          <w:tab w:val="left" w:pos="5954"/>
          <w:tab w:val="left" w:pos="8150"/>
          <w:tab w:val="left" w:pos="8505"/>
        </w:tabs>
      </w:pPr>
      <w:r w:rsidRPr="00FD2E05">
        <w:rPr>
          <w:rStyle w:val="YoungMixChar"/>
        </w:rPr>
        <w:tab/>
        <w:t xml:space="preserve">A. </w:t>
      </w:r>
      <w:r w:rsidRPr="00FD2E05">
        <w:t>striking</w:t>
      </w:r>
      <w:r w:rsidRPr="00FD2E05">
        <w:rPr>
          <w:rStyle w:val="YoungMixChar"/>
        </w:rPr>
        <w:tab/>
      </w:r>
      <w:r w:rsidRPr="00FD2E05">
        <w:rPr>
          <w:rStyle w:val="YoungMixChar"/>
        </w:rPr>
        <w:tab/>
        <w:t xml:space="preserve">B. </w:t>
      </w:r>
      <w:r w:rsidRPr="00FD2E05">
        <w:t>inspiring</w:t>
      </w:r>
      <w:r w:rsidRPr="00FD2E05">
        <w:rPr>
          <w:rStyle w:val="YoungMixChar"/>
        </w:rPr>
        <w:tab/>
      </w:r>
      <w:r w:rsidRPr="00FD2E05">
        <w:rPr>
          <w:rStyle w:val="YoungMixChar"/>
        </w:rPr>
        <w:tab/>
        <w:t xml:space="preserve">C. </w:t>
      </w:r>
      <w:r w:rsidRPr="00FD2E05">
        <w:t>fundamental</w:t>
      </w:r>
      <w:r w:rsidRPr="00FD2E05">
        <w:rPr>
          <w:rStyle w:val="YoungMixChar"/>
        </w:rPr>
        <w:tab/>
      </w:r>
      <w:r w:rsidRPr="00FD2E05">
        <w:rPr>
          <w:rStyle w:val="YoungMixChar"/>
        </w:rPr>
        <w:tab/>
      </w:r>
      <w:r w:rsidRPr="00FD2E05">
        <w:rPr>
          <w:rStyle w:val="YoungMixChar"/>
          <w:bCs/>
          <w:color w:val="FF0000"/>
          <w:highlight w:val="lightGray"/>
        </w:rPr>
        <w:t xml:space="preserve">D. </w:t>
      </w:r>
      <w:r w:rsidRPr="00FD2E05">
        <w:rPr>
          <w:bCs/>
          <w:color w:val="FF0000"/>
          <w:highlight w:val="lightGray"/>
        </w:rPr>
        <w:t>unfavourable</w:t>
      </w:r>
    </w:p>
    <w:p w:rsidR="00CC165C" w:rsidRPr="00FD2E05" w:rsidRDefault="00CC165C" w:rsidP="0003378B">
      <w:pPr>
        <w:tabs>
          <w:tab w:val="left" w:pos="284"/>
          <w:tab w:val="left" w:pos="3261"/>
          <w:tab w:val="left" w:pos="5954"/>
          <w:tab w:val="left" w:pos="8505"/>
        </w:tabs>
        <w:rPr>
          <w:rFonts w:eastAsia="Cambria"/>
        </w:rPr>
      </w:pPr>
      <w:r w:rsidRPr="00FD2E05">
        <w:rPr>
          <w:b/>
        </w:rPr>
        <w:t xml:space="preserve">Question 29. </w:t>
      </w:r>
      <w:r w:rsidRPr="00FD2E05">
        <w:t xml:space="preserve">The word </w:t>
      </w:r>
      <w:r w:rsidRPr="00FD2E05">
        <w:rPr>
          <w:b/>
          <w:u w:val="single"/>
        </w:rPr>
        <w:t>they</w:t>
      </w:r>
      <w:r w:rsidRPr="00FD2E05">
        <w:t xml:space="preserve"> in paragraph 2 refers to _______.</w:t>
      </w:r>
    </w:p>
    <w:p w:rsidR="00CC165C" w:rsidRPr="00FD2E05" w:rsidRDefault="00CC165C" w:rsidP="00000FA9">
      <w:pPr>
        <w:tabs>
          <w:tab w:val="left" w:pos="283"/>
          <w:tab w:val="left" w:pos="3261"/>
          <w:tab w:val="left" w:pos="5528"/>
          <w:tab w:val="left" w:pos="5954"/>
          <w:tab w:val="left" w:pos="8505"/>
        </w:tabs>
        <w:rPr>
          <w:bCs/>
          <w:color w:val="FF0000"/>
        </w:rPr>
      </w:pPr>
      <w:r w:rsidRPr="00FD2E05">
        <w:rPr>
          <w:rStyle w:val="YoungMixChar"/>
        </w:rPr>
        <w:tab/>
        <w:t xml:space="preserve">A. </w:t>
      </w:r>
      <w:r w:rsidRPr="00FD2E05">
        <w:t>students’ brain signals</w:t>
      </w:r>
      <w:r w:rsidRPr="00FD2E05">
        <w:rPr>
          <w:rStyle w:val="YoungMixChar"/>
        </w:rPr>
        <w:tab/>
        <w:t xml:space="preserve">B. </w:t>
      </w:r>
      <w:r w:rsidRPr="00FD2E05">
        <w:t>students' faces</w:t>
      </w:r>
      <w:r w:rsidRPr="00FD2E05">
        <w:tab/>
      </w:r>
      <w:r w:rsidRPr="00FD2E05">
        <w:tab/>
      </w:r>
      <w:r w:rsidRPr="00FD2E05">
        <w:rPr>
          <w:rStyle w:val="YoungMixChar"/>
        </w:rPr>
        <w:t xml:space="preserve">C. </w:t>
      </w:r>
      <w:r w:rsidRPr="00FD2E05">
        <w:t>students' movements</w:t>
      </w:r>
      <w:r w:rsidRPr="00FD2E05">
        <w:rPr>
          <w:rStyle w:val="YoungMixChar"/>
        </w:rPr>
        <w:tab/>
      </w:r>
      <w:r w:rsidRPr="00FD2E05">
        <w:rPr>
          <w:rStyle w:val="YoungMixChar"/>
          <w:bCs/>
          <w:color w:val="FF0000"/>
          <w:highlight w:val="lightGray"/>
        </w:rPr>
        <w:t xml:space="preserve">D. </w:t>
      </w:r>
      <w:r w:rsidRPr="00FD2E05">
        <w:rPr>
          <w:bCs/>
          <w:color w:val="FF0000"/>
          <w:highlight w:val="lightGray"/>
        </w:rPr>
        <w:t>intelligent robots</w:t>
      </w:r>
    </w:p>
    <w:p w:rsidR="00CC165C" w:rsidRPr="00FD2E05" w:rsidRDefault="00CC165C" w:rsidP="0003378B">
      <w:pPr>
        <w:tabs>
          <w:tab w:val="left" w:pos="284"/>
          <w:tab w:val="left" w:pos="3261"/>
          <w:tab w:val="left" w:pos="5954"/>
        </w:tabs>
      </w:pPr>
      <w:r w:rsidRPr="00FD2E05">
        <w:rPr>
          <w:b/>
        </w:rPr>
        <w:t xml:space="preserve">Question 30. </w:t>
      </w:r>
      <w:r w:rsidRPr="00FD2E05">
        <w:t>Which of the following is TRUE according to the passage?</w:t>
      </w:r>
    </w:p>
    <w:p w:rsidR="00CC165C" w:rsidRPr="00FD2E05" w:rsidRDefault="00CC165C" w:rsidP="0003378B">
      <w:pPr>
        <w:tabs>
          <w:tab w:val="left" w:pos="283"/>
          <w:tab w:val="left" w:pos="3261"/>
          <w:tab w:val="left" w:pos="5954"/>
        </w:tabs>
      </w:pPr>
      <w:r w:rsidRPr="00FD2E05">
        <w:rPr>
          <w:rStyle w:val="YoungMixChar"/>
        </w:rPr>
        <w:tab/>
        <w:t xml:space="preserve">A. </w:t>
      </w:r>
      <w:r w:rsidRPr="00FD2E05">
        <w:t>Some teachers use robots to reduce their time answering emails and marking homework.</w:t>
      </w:r>
    </w:p>
    <w:p w:rsidR="00CC165C" w:rsidRPr="00FD2E05" w:rsidRDefault="00CC165C" w:rsidP="0003378B">
      <w:pPr>
        <w:tabs>
          <w:tab w:val="left" w:pos="283"/>
          <w:tab w:val="left" w:pos="3261"/>
          <w:tab w:val="left" w:pos="5954"/>
        </w:tabs>
      </w:pPr>
      <w:r w:rsidRPr="00FD2E05">
        <w:rPr>
          <w:rStyle w:val="YoungMixChar"/>
        </w:rPr>
        <w:lastRenderedPageBreak/>
        <w:tab/>
        <w:t xml:space="preserve">B. </w:t>
      </w:r>
      <w:r w:rsidRPr="00FD2E05">
        <w:t>Robots are always better at diagnosing illness than doctors.</w:t>
      </w:r>
    </w:p>
    <w:p w:rsidR="00CC165C" w:rsidRPr="00FD2E05" w:rsidRDefault="00CC165C" w:rsidP="0003378B">
      <w:pPr>
        <w:tabs>
          <w:tab w:val="left" w:pos="283"/>
          <w:tab w:val="left" w:pos="3261"/>
          <w:tab w:val="left" w:pos="5954"/>
        </w:tabs>
      </w:pPr>
      <w:r w:rsidRPr="00FD2E05">
        <w:rPr>
          <w:rStyle w:val="YoungMixChar"/>
        </w:rPr>
        <w:tab/>
        <w:t xml:space="preserve">C. </w:t>
      </w:r>
      <w:r w:rsidRPr="00FD2E05">
        <w:t>Most jobs seem as if they can be done by robots or computers.</w:t>
      </w:r>
    </w:p>
    <w:p w:rsidR="00CC165C" w:rsidRPr="00FD2E05" w:rsidRDefault="00CC165C" w:rsidP="0003378B">
      <w:pPr>
        <w:tabs>
          <w:tab w:val="left" w:pos="283"/>
          <w:tab w:val="left" w:pos="3261"/>
          <w:tab w:val="left" w:pos="5954"/>
        </w:tabs>
        <w:rPr>
          <w:bCs/>
        </w:rPr>
      </w:pPr>
      <w:r w:rsidRPr="00FD2E05">
        <w:rPr>
          <w:rStyle w:val="YoungMixChar"/>
        </w:rPr>
        <w:tab/>
      </w:r>
      <w:r w:rsidRPr="00FD2E05">
        <w:rPr>
          <w:rStyle w:val="YoungMixChar"/>
          <w:bCs/>
          <w:color w:val="FF0000"/>
          <w:highlight w:val="lightGray"/>
        </w:rPr>
        <w:t xml:space="preserve">D. </w:t>
      </w:r>
      <w:r w:rsidRPr="00FD2E05">
        <w:rPr>
          <w:bCs/>
          <w:color w:val="FF0000"/>
          <w:highlight w:val="lightGray"/>
        </w:rPr>
        <w:t>Robot assistants could help teachers by marking homework</w:t>
      </w:r>
      <w:r w:rsidRPr="00FD2E05">
        <w:rPr>
          <w:bCs/>
          <w:highlight w:val="lightGray"/>
        </w:rPr>
        <w:t>.</w:t>
      </w:r>
    </w:p>
    <w:p w:rsidR="00CC165C" w:rsidRPr="00FD2E05" w:rsidRDefault="00CC165C" w:rsidP="0003378B">
      <w:pPr>
        <w:tabs>
          <w:tab w:val="left" w:pos="284"/>
        </w:tabs>
        <w:rPr>
          <w:b/>
          <w:i/>
        </w:rPr>
      </w:pPr>
      <w:r w:rsidRPr="00FD2E05">
        <w:rPr>
          <w:b/>
          <w:i/>
        </w:rPr>
        <w:t>Read the following passage about nanotechnology and mark the letter A, B, C or D to indicate the best answer to each of the following questions</w:t>
      </w:r>
      <w:r w:rsidRPr="00FD2E05">
        <w:rPr>
          <w:b/>
          <w:bCs/>
          <w:i/>
          <w:iCs/>
        </w:rPr>
        <w:t xml:space="preserve"> from 31 to 40</w:t>
      </w:r>
      <w:r w:rsidRPr="00FD2E05">
        <w:rPr>
          <w:b/>
          <w:i/>
        </w:rPr>
        <w:t>.</w:t>
      </w:r>
    </w:p>
    <w:p w:rsidR="00CC165C" w:rsidRPr="00FD2E05" w:rsidRDefault="00CC165C" w:rsidP="0003378B">
      <w:pPr>
        <w:tabs>
          <w:tab w:val="left" w:pos="284"/>
        </w:tabs>
        <w:ind w:firstLine="426"/>
      </w:pPr>
      <w:r w:rsidRPr="00FD2E05">
        <w:t xml:space="preserve">If nanotechnology sounds too far-fetched, looking at what geckos can do might be a good starting point. These lizards could quickly snatch the champion title in a climbing competition should there be one. Watching them climb upside down on a horizontal pane of glass, one can't help thinking that spiderman should really have been called geckoman. Without breaking a sweat, they can easily hang from a single toe, and they do so by pure adhesion, not by sticking a toe in a hole or by curling </w:t>
      </w:r>
      <w:r w:rsidRPr="00FD2E05">
        <w:rPr>
          <w:b/>
          <w:u w:val="single"/>
        </w:rPr>
        <w:t>it</w:t>
      </w:r>
      <w:r w:rsidRPr="00FD2E05">
        <w:t xml:space="preserve"> around something they can grip. Scientists estimate that if all its toes touch the glass, it could take the weight of a 100kg person suspended below it, of course, under the condition that the rest of the body were strong enough. Although each toe is equipped with a tiny hook-like claw at the end, these are almost useless on the glass. The secret to geckos' superpower lies in the amazing structure of the skin of their toes.</w:t>
      </w:r>
    </w:p>
    <w:p w:rsidR="00CC165C" w:rsidRPr="00FD2E05" w:rsidRDefault="00CC165C" w:rsidP="0003378B">
      <w:pPr>
        <w:tabs>
          <w:tab w:val="left" w:pos="284"/>
        </w:tabs>
        <w:ind w:firstLine="426"/>
      </w:pPr>
      <w:r w:rsidRPr="00FD2E05">
        <w:rPr>
          <w:b/>
        </w:rPr>
        <w:t>[I]</w:t>
      </w:r>
      <w:r w:rsidRPr="00FD2E05">
        <w:t xml:space="preserve"> Over the past 15 years, scientists have been working tirelessly to try to unlock the secrets of the stickiness of gecko toes and come up with a way to artificially </w:t>
      </w:r>
      <w:r w:rsidRPr="00FD2E05">
        <w:rPr>
          <w:b/>
          <w:u w:val="single"/>
        </w:rPr>
        <w:t>reproduce</w:t>
      </w:r>
      <w:r w:rsidRPr="00FD2E05">
        <w:t xml:space="preserve"> the same structure of nano-hairs. </w:t>
      </w:r>
      <w:r w:rsidRPr="00FD2E05">
        <w:rPr>
          <w:b/>
        </w:rPr>
        <w:t>[II]</w:t>
      </w:r>
      <w:r w:rsidRPr="00FD2E05">
        <w:t xml:space="preserve"> This is one example of research in the field widely known as nanotechnology. In this field, the technology developed can be measured in a few nanometres (one nanometre is a millionth of a millimetre), meaning that how it works can only be visible when seen under a microscope. </w:t>
      </w:r>
      <w:r w:rsidRPr="00FD2E05">
        <w:rPr>
          <w:b/>
        </w:rPr>
        <w:t xml:space="preserve">[III] </w:t>
      </w:r>
      <w:r w:rsidRPr="00FD2E05">
        <w:t xml:space="preserve">It was the American theoretical physicist Richard Feynman who set the quest in motion at the beginning of the 1960s, but the "nano" catchphrase was coined in the 1990s by Dr. Eric Drexler, who </w:t>
      </w:r>
      <w:r w:rsidRPr="00FD2E05">
        <w:rPr>
          <w:b/>
          <w:u w:val="single"/>
        </w:rPr>
        <w:t>spurred</w:t>
      </w:r>
      <w:r w:rsidRPr="00FD2E05">
        <w:t xml:space="preserve"> scientists on through a series of speeches and a book entitled "Engines of Creation: The Coming Era of Nanotechnology".</w:t>
      </w:r>
      <w:r w:rsidRPr="00FD2E05">
        <w:rPr>
          <w:b/>
        </w:rPr>
        <w:t>[IV]</w:t>
      </w:r>
      <w:r w:rsidRPr="00FD2E05">
        <w:t xml:space="preserve">  </w:t>
      </w:r>
    </w:p>
    <w:p w:rsidR="00CC165C" w:rsidRPr="00FD2E05" w:rsidRDefault="00CC165C" w:rsidP="0003378B">
      <w:pPr>
        <w:tabs>
          <w:tab w:val="left" w:pos="284"/>
        </w:tabs>
        <w:ind w:firstLine="426"/>
      </w:pPr>
      <w:r w:rsidRPr="00FD2E05">
        <w:t xml:space="preserve">According to nanoscientists, one application of nanotechnology that will make the biggest splash in the media will be the gloves and the boots that will allow rock-climbers to take their sport to previously-undreamed-of heights. </w:t>
      </w:r>
      <w:r w:rsidRPr="00FD2E05">
        <w:rPr>
          <w:b/>
          <w:u w:val="single"/>
        </w:rPr>
        <w:t>But the technology could also be used in surgery to keep the edges of wounds together without the need of stitches.</w:t>
      </w:r>
      <w:r w:rsidRPr="00FD2E05">
        <w:t xml:space="preserve"> There will also be a huge potential in the manufacturing sector to stick millions of components together tighter than ever before without glues or screws. </w:t>
      </w:r>
    </w:p>
    <w:p w:rsidR="00CC165C" w:rsidRPr="00FD2E05" w:rsidRDefault="00CC165C" w:rsidP="0003378B">
      <w:pPr>
        <w:tabs>
          <w:tab w:val="left" w:pos="284"/>
        </w:tabs>
        <w:ind w:firstLine="720"/>
        <w:jc w:val="right"/>
      </w:pPr>
      <w:r w:rsidRPr="00FD2E05">
        <w:t xml:space="preserve">(Adapted from </w:t>
      </w:r>
      <w:r w:rsidRPr="00FD2E05">
        <w:rPr>
          <w:i/>
        </w:rPr>
        <w:t>TIENG ANH 12 Workbook</w:t>
      </w:r>
      <w:r w:rsidRPr="00FD2E05">
        <w:t>)</w:t>
      </w:r>
    </w:p>
    <w:p w:rsidR="00CC165C" w:rsidRPr="00FD2E05" w:rsidRDefault="00CC165C" w:rsidP="0003378B">
      <w:pPr>
        <w:tabs>
          <w:tab w:val="left" w:pos="284"/>
        </w:tabs>
      </w:pPr>
      <w:r w:rsidRPr="00FD2E05">
        <w:rPr>
          <w:b/>
        </w:rPr>
        <w:t xml:space="preserve">Question 31. </w:t>
      </w:r>
      <w:r w:rsidRPr="00FD2E05">
        <w:t xml:space="preserve">What does the word </w:t>
      </w:r>
      <w:r w:rsidRPr="00FD2E05">
        <w:rPr>
          <w:b/>
          <w:u w:val="single"/>
        </w:rPr>
        <w:t>it</w:t>
      </w:r>
      <w:r w:rsidRPr="00FD2E05">
        <w:t xml:space="preserve"> in paragraph 1 refer to _______?</w:t>
      </w:r>
    </w:p>
    <w:p w:rsidR="00CC165C" w:rsidRPr="00FD2E05" w:rsidRDefault="00CC165C" w:rsidP="0003378B">
      <w:pPr>
        <w:tabs>
          <w:tab w:val="left" w:pos="283"/>
          <w:tab w:val="left" w:pos="2906"/>
          <w:tab w:val="left" w:pos="5528"/>
          <w:tab w:val="left" w:pos="8150"/>
        </w:tabs>
      </w:pPr>
      <w:r w:rsidRPr="00FD2E05">
        <w:rPr>
          <w:rStyle w:val="YoungMixChar"/>
        </w:rPr>
        <w:tab/>
        <w:t xml:space="preserve">A. </w:t>
      </w:r>
      <w:r w:rsidRPr="00FD2E05">
        <w:t>adhesion</w:t>
      </w:r>
      <w:r w:rsidRPr="00FD2E05">
        <w:rPr>
          <w:rStyle w:val="YoungMixChar"/>
        </w:rPr>
        <w:tab/>
      </w:r>
      <w:r w:rsidRPr="00FD2E05">
        <w:rPr>
          <w:rStyle w:val="YoungMixChar"/>
          <w:bCs/>
          <w:color w:val="FF0000"/>
          <w:highlight w:val="lightGray"/>
        </w:rPr>
        <w:t xml:space="preserve">B. </w:t>
      </w:r>
      <w:r w:rsidRPr="00FD2E05">
        <w:rPr>
          <w:bCs/>
          <w:color w:val="FF0000"/>
          <w:highlight w:val="lightGray"/>
        </w:rPr>
        <w:t>geckos' toe</w:t>
      </w:r>
      <w:r w:rsidRPr="00FD2E05">
        <w:rPr>
          <w:rStyle w:val="YoungMixChar"/>
        </w:rPr>
        <w:tab/>
        <w:t xml:space="preserve">C. </w:t>
      </w:r>
      <w:r w:rsidRPr="00FD2E05">
        <w:t>a hole</w:t>
      </w:r>
      <w:r w:rsidRPr="00FD2E05">
        <w:rPr>
          <w:rStyle w:val="YoungMixChar"/>
        </w:rPr>
        <w:tab/>
        <w:t xml:space="preserve">D. </w:t>
      </w:r>
      <w:r w:rsidRPr="00FD2E05">
        <w:t>the glass</w:t>
      </w:r>
    </w:p>
    <w:p w:rsidR="00CC165C" w:rsidRPr="00FD2E05" w:rsidRDefault="00CC165C" w:rsidP="0003378B">
      <w:pPr>
        <w:tabs>
          <w:tab w:val="left" w:pos="284"/>
        </w:tabs>
      </w:pPr>
      <w:r w:rsidRPr="00FD2E05">
        <w:rPr>
          <w:b/>
        </w:rPr>
        <w:t xml:space="preserve">Question 32. </w:t>
      </w:r>
      <w:r w:rsidRPr="00FD2E05">
        <w:t>According to the passage, what can be inferred about the future applications of nanotechnology?</w:t>
      </w:r>
    </w:p>
    <w:p w:rsidR="00CC165C" w:rsidRPr="00FD2E05" w:rsidRDefault="00CC165C" w:rsidP="0003378B">
      <w:pPr>
        <w:tabs>
          <w:tab w:val="left" w:pos="283"/>
        </w:tabs>
      </w:pPr>
      <w:r w:rsidRPr="00FD2E05">
        <w:rPr>
          <w:rStyle w:val="YoungMixChar"/>
        </w:rPr>
        <w:tab/>
        <w:t xml:space="preserve">A. </w:t>
      </w:r>
      <w:r w:rsidRPr="00FD2E05">
        <w:t>Scientists are unclear about how nanotechnology will be used in real life.</w:t>
      </w:r>
    </w:p>
    <w:p w:rsidR="00CC165C" w:rsidRPr="00FD2E05" w:rsidRDefault="00CC165C" w:rsidP="0003378B">
      <w:pPr>
        <w:tabs>
          <w:tab w:val="left" w:pos="283"/>
        </w:tabs>
      </w:pPr>
      <w:r w:rsidRPr="00FD2E05">
        <w:rPr>
          <w:rStyle w:val="YoungMixChar"/>
        </w:rPr>
        <w:tab/>
        <w:t xml:space="preserve">B. </w:t>
      </w:r>
      <w:r w:rsidRPr="00FD2E05">
        <w:t>Nanotechnology will mostly be used in manufacturing rock-climbing gears.</w:t>
      </w:r>
    </w:p>
    <w:p w:rsidR="00CC165C" w:rsidRPr="00FD2E05" w:rsidRDefault="00CC165C" w:rsidP="0003378B">
      <w:pPr>
        <w:tabs>
          <w:tab w:val="left" w:pos="283"/>
        </w:tabs>
      </w:pPr>
      <w:r w:rsidRPr="00FD2E05">
        <w:rPr>
          <w:rStyle w:val="YoungMixChar"/>
        </w:rPr>
        <w:tab/>
        <w:t xml:space="preserve">C. </w:t>
      </w:r>
      <w:r w:rsidRPr="00FD2E05">
        <w:t>Thanks to nanotechnology, stitches, glues and screws will be unnecessary.</w:t>
      </w:r>
    </w:p>
    <w:p w:rsidR="00CC165C" w:rsidRPr="00FD2E05" w:rsidRDefault="00CC165C" w:rsidP="0003378B">
      <w:pPr>
        <w:tabs>
          <w:tab w:val="left" w:pos="283"/>
        </w:tabs>
        <w:rPr>
          <w:bCs/>
        </w:rPr>
      </w:pPr>
      <w:r w:rsidRPr="00FD2E05">
        <w:rPr>
          <w:rStyle w:val="YoungMixChar"/>
        </w:rPr>
        <w:tab/>
      </w:r>
      <w:r w:rsidRPr="00FD2E05">
        <w:rPr>
          <w:rStyle w:val="YoungMixChar"/>
          <w:bCs/>
          <w:color w:val="FF0000"/>
          <w:highlight w:val="lightGray"/>
        </w:rPr>
        <w:t xml:space="preserve">D. </w:t>
      </w:r>
      <w:r w:rsidRPr="00FD2E05">
        <w:rPr>
          <w:bCs/>
          <w:color w:val="FF0000"/>
          <w:highlight w:val="lightGray"/>
        </w:rPr>
        <w:t>Possible applications of nanotechnology cover a range of areas and sectors</w:t>
      </w:r>
      <w:r w:rsidRPr="00FD2E05">
        <w:rPr>
          <w:bCs/>
          <w:highlight w:val="lightGray"/>
        </w:rPr>
        <w:t>.</w:t>
      </w:r>
    </w:p>
    <w:p w:rsidR="00CC165C" w:rsidRPr="00FD2E05" w:rsidRDefault="00CC165C" w:rsidP="0003378B">
      <w:pPr>
        <w:tabs>
          <w:tab w:val="left" w:pos="284"/>
        </w:tabs>
      </w:pPr>
      <w:r w:rsidRPr="00FD2E05">
        <w:rPr>
          <w:b/>
        </w:rPr>
        <w:t xml:space="preserve">Question 33. </w:t>
      </w:r>
      <w:r w:rsidRPr="00FD2E05">
        <w:t xml:space="preserve">What is the word </w:t>
      </w:r>
      <w:r w:rsidRPr="00FD2E05">
        <w:rPr>
          <w:b/>
          <w:u w:val="single"/>
        </w:rPr>
        <w:t>spurred</w:t>
      </w:r>
      <w:r w:rsidRPr="00FD2E05">
        <w:t xml:space="preserve"> in paragraph 2 OPPOSITE in meaning to _______?</w:t>
      </w:r>
    </w:p>
    <w:p w:rsidR="00CC165C" w:rsidRPr="00FD2E05" w:rsidRDefault="00CC165C" w:rsidP="0003378B">
      <w:pPr>
        <w:tabs>
          <w:tab w:val="left" w:pos="283"/>
          <w:tab w:val="left" w:pos="2906"/>
          <w:tab w:val="left" w:pos="5528"/>
          <w:tab w:val="left" w:pos="8150"/>
        </w:tabs>
      </w:pPr>
      <w:r w:rsidRPr="00FD2E05">
        <w:rPr>
          <w:rStyle w:val="YoungMixChar"/>
        </w:rPr>
        <w:tab/>
        <w:t xml:space="preserve">A. </w:t>
      </w:r>
      <w:r w:rsidRPr="00FD2E05">
        <w:t>dissatisfied</w:t>
      </w:r>
      <w:r w:rsidRPr="00FD2E05">
        <w:rPr>
          <w:rStyle w:val="YoungMixChar"/>
        </w:rPr>
        <w:tab/>
      </w:r>
      <w:r w:rsidRPr="00FD2E05">
        <w:rPr>
          <w:rStyle w:val="YoungMixChar"/>
          <w:bCs/>
          <w:color w:val="FF0000"/>
          <w:highlight w:val="lightGray"/>
        </w:rPr>
        <w:t xml:space="preserve">B. </w:t>
      </w:r>
      <w:r w:rsidRPr="00FD2E05">
        <w:rPr>
          <w:bCs/>
          <w:color w:val="FF0000"/>
          <w:highlight w:val="lightGray"/>
        </w:rPr>
        <w:t>discouraged</w:t>
      </w:r>
      <w:r w:rsidRPr="00FD2E05">
        <w:rPr>
          <w:rStyle w:val="YoungMixChar"/>
        </w:rPr>
        <w:tab/>
        <w:t xml:space="preserve">C. </w:t>
      </w:r>
      <w:r w:rsidRPr="00FD2E05">
        <w:t>discharged</w:t>
      </w:r>
      <w:r w:rsidRPr="00FD2E05">
        <w:rPr>
          <w:rStyle w:val="YoungMixChar"/>
        </w:rPr>
        <w:tab/>
        <w:t xml:space="preserve">D. </w:t>
      </w:r>
      <w:r w:rsidRPr="00FD2E05">
        <w:t>disappointed</w:t>
      </w:r>
    </w:p>
    <w:p w:rsidR="00CC165C" w:rsidRPr="00FD2E05" w:rsidRDefault="00CC165C" w:rsidP="0003378B">
      <w:pPr>
        <w:tabs>
          <w:tab w:val="left" w:pos="284"/>
        </w:tabs>
      </w:pPr>
      <w:r w:rsidRPr="00FD2E05">
        <w:rPr>
          <w:b/>
        </w:rPr>
        <w:t xml:space="preserve">Question 34. </w:t>
      </w:r>
      <w:r w:rsidRPr="00FD2E05">
        <w:t>According to the passage, which is NOT mentioned about Dr. Eric Drexler?</w:t>
      </w:r>
    </w:p>
    <w:p w:rsidR="00CC165C" w:rsidRPr="00FD2E05" w:rsidRDefault="00CC165C" w:rsidP="0003378B">
      <w:pPr>
        <w:tabs>
          <w:tab w:val="left" w:pos="283"/>
        </w:tabs>
      </w:pPr>
      <w:r w:rsidRPr="00FD2E05">
        <w:rPr>
          <w:rStyle w:val="YoungMixChar"/>
        </w:rPr>
        <w:tab/>
        <w:t xml:space="preserve">A. </w:t>
      </w:r>
      <w:r w:rsidRPr="00FD2E05">
        <w:t>His publications inspired later generations of scientists.</w:t>
      </w:r>
    </w:p>
    <w:p w:rsidR="00CC165C" w:rsidRPr="00FD2E05" w:rsidRDefault="00CC165C" w:rsidP="0003378B">
      <w:pPr>
        <w:tabs>
          <w:tab w:val="left" w:pos="283"/>
        </w:tabs>
      </w:pPr>
      <w:r w:rsidRPr="00FD2E05">
        <w:rPr>
          <w:rStyle w:val="YoungMixChar"/>
        </w:rPr>
        <w:tab/>
        <w:t xml:space="preserve">B. </w:t>
      </w:r>
      <w:r w:rsidRPr="00FD2E05">
        <w:t>Apart from being a writer, he was also a public speaker.</w:t>
      </w:r>
    </w:p>
    <w:p w:rsidR="00CC165C" w:rsidRPr="00FD2E05" w:rsidRDefault="00CC165C" w:rsidP="0003378B">
      <w:pPr>
        <w:tabs>
          <w:tab w:val="left" w:pos="283"/>
        </w:tabs>
        <w:rPr>
          <w:bCs/>
        </w:rPr>
      </w:pPr>
      <w:r w:rsidRPr="00FD2E05">
        <w:rPr>
          <w:rStyle w:val="YoungMixChar"/>
        </w:rPr>
        <w:tab/>
      </w:r>
      <w:r w:rsidRPr="00FD2E05">
        <w:rPr>
          <w:rStyle w:val="YoungMixChar"/>
          <w:bCs/>
          <w:color w:val="FF0000"/>
          <w:highlight w:val="lightGray"/>
        </w:rPr>
        <w:t xml:space="preserve">C. </w:t>
      </w:r>
      <w:r w:rsidRPr="00FD2E05">
        <w:rPr>
          <w:bCs/>
          <w:color w:val="FF0000"/>
          <w:highlight w:val="lightGray"/>
        </w:rPr>
        <w:t>He laid the groundwork for the field of nanotechnology</w:t>
      </w:r>
      <w:r w:rsidRPr="00FD2E05">
        <w:rPr>
          <w:bCs/>
          <w:highlight w:val="lightGray"/>
        </w:rPr>
        <w:t>.</w:t>
      </w:r>
    </w:p>
    <w:p w:rsidR="00CC165C" w:rsidRPr="00FD2E05" w:rsidRDefault="00CC165C" w:rsidP="0003378B">
      <w:pPr>
        <w:tabs>
          <w:tab w:val="left" w:pos="283"/>
        </w:tabs>
      </w:pPr>
      <w:r w:rsidRPr="00FD2E05">
        <w:rPr>
          <w:rStyle w:val="YoungMixChar"/>
        </w:rPr>
        <w:tab/>
        <w:t xml:space="preserve">D. </w:t>
      </w:r>
      <w:r w:rsidRPr="00FD2E05">
        <w:t>He was the first to introduce and popularize the term "nano".</w:t>
      </w:r>
    </w:p>
    <w:p w:rsidR="00CC165C" w:rsidRPr="00FD2E05" w:rsidRDefault="00CC165C" w:rsidP="0003378B">
      <w:pPr>
        <w:tabs>
          <w:tab w:val="left" w:pos="284"/>
        </w:tabs>
      </w:pPr>
      <w:r w:rsidRPr="00FD2E05">
        <w:rPr>
          <w:b/>
        </w:rPr>
        <w:t xml:space="preserve">Question 35. </w:t>
      </w:r>
      <w:r w:rsidRPr="00FD2E05">
        <w:t xml:space="preserve">The word </w:t>
      </w:r>
      <w:r w:rsidRPr="00FD2E05">
        <w:rPr>
          <w:b/>
          <w:u w:val="single"/>
        </w:rPr>
        <w:t>reproduce</w:t>
      </w:r>
      <w:r w:rsidRPr="00FD2E05">
        <w:t xml:space="preserve"> in paragraph 2 is CLOSEST in meaning to _______.</w:t>
      </w:r>
    </w:p>
    <w:p w:rsidR="00CC165C" w:rsidRPr="00FD2E05" w:rsidRDefault="00CC165C" w:rsidP="0003378B">
      <w:pPr>
        <w:tabs>
          <w:tab w:val="left" w:pos="283"/>
          <w:tab w:val="left" w:pos="2906"/>
          <w:tab w:val="left" w:pos="5528"/>
          <w:tab w:val="left" w:pos="8150"/>
        </w:tabs>
      </w:pPr>
      <w:r w:rsidRPr="00FD2E05">
        <w:rPr>
          <w:rStyle w:val="YoungMixChar"/>
        </w:rPr>
        <w:tab/>
      </w:r>
      <w:r w:rsidRPr="00FD2E05">
        <w:rPr>
          <w:rStyle w:val="YoungMixChar"/>
          <w:bCs/>
          <w:color w:val="FF0000"/>
          <w:highlight w:val="lightGray"/>
        </w:rPr>
        <w:t xml:space="preserve">A. </w:t>
      </w:r>
      <w:r w:rsidRPr="00FD2E05">
        <w:rPr>
          <w:bCs/>
          <w:color w:val="FF0000"/>
          <w:highlight w:val="lightGray"/>
        </w:rPr>
        <w:t>recreate</w:t>
      </w:r>
      <w:r w:rsidRPr="00FD2E05">
        <w:rPr>
          <w:rStyle w:val="YoungMixChar"/>
        </w:rPr>
        <w:tab/>
        <w:t xml:space="preserve">B. </w:t>
      </w:r>
      <w:r w:rsidRPr="00FD2E05">
        <w:t>regenerate</w:t>
      </w:r>
      <w:r w:rsidRPr="00FD2E05">
        <w:rPr>
          <w:rStyle w:val="YoungMixChar"/>
        </w:rPr>
        <w:tab/>
        <w:t xml:space="preserve">C. </w:t>
      </w:r>
      <w:r w:rsidRPr="00FD2E05">
        <w:t>renovate</w:t>
      </w:r>
      <w:r w:rsidRPr="00FD2E05">
        <w:rPr>
          <w:rStyle w:val="YoungMixChar"/>
        </w:rPr>
        <w:tab/>
        <w:t xml:space="preserve">D. </w:t>
      </w:r>
      <w:r w:rsidRPr="00FD2E05">
        <w:t>regulate</w:t>
      </w:r>
    </w:p>
    <w:p w:rsidR="00CC165C" w:rsidRPr="00FD2E05" w:rsidRDefault="00CC165C" w:rsidP="0003378B">
      <w:pPr>
        <w:tabs>
          <w:tab w:val="left" w:pos="284"/>
        </w:tabs>
      </w:pPr>
      <w:r w:rsidRPr="00FD2E05">
        <w:rPr>
          <w:b/>
        </w:rPr>
        <w:t xml:space="preserve">Question 36. </w:t>
      </w:r>
      <w:r w:rsidRPr="00FD2E05">
        <w:t>Which of the following sentences best summarizes paragraph 1?</w:t>
      </w:r>
    </w:p>
    <w:p w:rsidR="00CC165C" w:rsidRPr="00FD2E05" w:rsidRDefault="00CC165C" w:rsidP="0003378B">
      <w:pPr>
        <w:tabs>
          <w:tab w:val="left" w:pos="283"/>
        </w:tabs>
      </w:pPr>
      <w:r w:rsidRPr="00FD2E05">
        <w:rPr>
          <w:rStyle w:val="YoungMixChar"/>
        </w:rPr>
        <w:tab/>
        <w:t xml:space="preserve">A. </w:t>
      </w:r>
      <w:r w:rsidRPr="00FD2E05">
        <w:t>The title "the world's best climber" should belong to geckos, not spiders.</w:t>
      </w:r>
    </w:p>
    <w:p w:rsidR="00CC165C" w:rsidRPr="00FD2E05" w:rsidRDefault="00CC165C" w:rsidP="0003378B">
      <w:pPr>
        <w:tabs>
          <w:tab w:val="left" w:pos="283"/>
        </w:tabs>
      </w:pPr>
      <w:r w:rsidRPr="00FD2E05">
        <w:rPr>
          <w:rStyle w:val="YoungMixChar"/>
        </w:rPr>
        <w:tab/>
        <w:t xml:space="preserve">B. </w:t>
      </w:r>
      <w:r w:rsidRPr="00FD2E05">
        <w:t>Geckos are masters of using nanotechnology to stick themselves to any surface.</w:t>
      </w:r>
    </w:p>
    <w:p w:rsidR="00CC165C" w:rsidRPr="00FD2E05" w:rsidRDefault="00CC165C" w:rsidP="0003378B">
      <w:pPr>
        <w:tabs>
          <w:tab w:val="left" w:pos="283"/>
        </w:tabs>
      </w:pPr>
      <w:r w:rsidRPr="00FD2E05">
        <w:rPr>
          <w:rStyle w:val="YoungMixChar"/>
        </w:rPr>
        <w:tab/>
        <w:t xml:space="preserve">C. </w:t>
      </w:r>
      <w:r w:rsidRPr="00FD2E05">
        <w:t>Geckos' unbelievable climbing ability still remains a mystery to humans.</w:t>
      </w:r>
    </w:p>
    <w:p w:rsidR="00CC165C" w:rsidRPr="00FD2E05" w:rsidRDefault="00CC165C" w:rsidP="0003378B">
      <w:pPr>
        <w:tabs>
          <w:tab w:val="left" w:pos="283"/>
        </w:tabs>
        <w:rPr>
          <w:bCs/>
        </w:rPr>
      </w:pPr>
      <w:r w:rsidRPr="00FD2E05">
        <w:rPr>
          <w:rStyle w:val="YoungMixChar"/>
        </w:rPr>
        <w:tab/>
      </w:r>
      <w:r w:rsidRPr="00FD2E05">
        <w:rPr>
          <w:rStyle w:val="YoungMixChar"/>
          <w:bCs/>
          <w:color w:val="FF0000"/>
          <w:highlight w:val="lightGray"/>
        </w:rPr>
        <w:t xml:space="preserve">D. </w:t>
      </w:r>
      <w:r w:rsidRPr="00FD2E05">
        <w:rPr>
          <w:bCs/>
          <w:color w:val="FF0000"/>
          <w:highlight w:val="lightGray"/>
        </w:rPr>
        <w:t>Geckos' amazing climbing ability has something to do with nanotechnology</w:t>
      </w:r>
      <w:r w:rsidRPr="00FD2E05">
        <w:rPr>
          <w:bCs/>
          <w:highlight w:val="lightGray"/>
        </w:rPr>
        <w:t>.</w:t>
      </w:r>
    </w:p>
    <w:p w:rsidR="00CC165C" w:rsidRPr="00FD2E05" w:rsidRDefault="00CC165C" w:rsidP="0003378B">
      <w:pPr>
        <w:tabs>
          <w:tab w:val="left" w:pos="284"/>
        </w:tabs>
      </w:pPr>
      <w:r w:rsidRPr="00FD2E05">
        <w:rPr>
          <w:b/>
        </w:rPr>
        <w:t xml:space="preserve">Question 37. </w:t>
      </w:r>
      <w:r w:rsidRPr="00FD2E05">
        <w:t>Which of the following best paraphrases the underlined sentence in paragraph 3?</w:t>
      </w:r>
    </w:p>
    <w:p w:rsidR="00CC165C" w:rsidRPr="00FD2E05" w:rsidRDefault="00CC165C" w:rsidP="0003378B">
      <w:pPr>
        <w:tabs>
          <w:tab w:val="left" w:pos="283"/>
        </w:tabs>
      </w:pPr>
      <w:r w:rsidRPr="00FD2E05">
        <w:rPr>
          <w:rStyle w:val="YoungMixChar"/>
        </w:rPr>
        <w:tab/>
        <w:t xml:space="preserve">A. </w:t>
      </w:r>
      <w:r w:rsidRPr="00FD2E05">
        <w:rPr>
          <w:spacing w:val="-6"/>
        </w:rPr>
        <w:t>Nanotechnology will likely keep stitching surgeons on the edge because their skills will be made redundant.</w:t>
      </w:r>
    </w:p>
    <w:p w:rsidR="00CC165C" w:rsidRPr="00FD2E05" w:rsidRDefault="00CC165C" w:rsidP="0003378B">
      <w:pPr>
        <w:tabs>
          <w:tab w:val="left" w:pos="283"/>
        </w:tabs>
        <w:rPr>
          <w:bCs/>
          <w:color w:val="FF0000"/>
        </w:rPr>
      </w:pPr>
      <w:r w:rsidRPr="00FD2E05">
        <w:rPr>
          <w:rStyle w:val="YoungMixChar"/>
        </w:rPr>
        <w:lastRenderedPageBreak/>
        <w:tab/>
      </w:r>
      <w:r w:rsidRPr="00FD2E05">
        <w:rPr>
          <w:rStyle w:val="YoungMixChar"/>
          <w:bCs/>
          <w:color w:val="FF0000"/>
          <w:highlight w:val="lightGray"/>
        </w:rPr>
        <w:t xml:space="preserve">B. </w:t>
      </w:r>
      <w:r w:rsidRPr="00FD2E05">
        <w:rPr>
          <w:bCs/>
          <w:color w:val="FF0000"/>
          <w:highlight w:val="lightGray"/>
        </w:rPr>
        <w:t>Nanotechnology could make stitching surgeries redundant, allowing open wounds to close naturally.</w:t>
      </w:r>
    </w:p>
    <w:p w:rsidR="00CC165C" w:rsidRPr="00FD2E05" w:rsidRDefault="00CC165C" w:rsidP="0003378B">
      <w:pPr>
        <w:tabs>
          <w:tab w:val="left" w:pos="283"/>
        </w:tabs>
      </w:pPr>
      <w:r w:rsidRPr="00FD2E05">
        <w:rPr>
          <w:rStyle w:val="YoungMixChar"/>
        </w:rPr>
        <w:tab/>
        <w:t xml:space="preserve">C. </w:t>
      </w:r>
      <w:r w:rsidRPr="00FD2E05">
        <w:t>Patients with open wounds could be treated at home without having to undergo a stitching surgery.</w:t>
      </w:r>
    </w:p>
    <w:p w:rsidR="00CC165C" w:rsidRPr="00FD2E05" w:rsidRDefault="00CC165C" w:rsidP="0003378B">
      <w:pPr>
        <w:tabs>
          <w:tab w:val="left" w:pos="283"/>
        </w:tabs>
      </w:pPr>
      <w:r w:rsidRPr="00FD2E05">
        <w:rPr>
          <w:rStyle w:val="YoungMixChar"/>
        </w:rPr>
        <w:tab/>
        <w:t xml:space="preserve">D. </w:t>
      </w:r>
      <w:r w:rsidRPr="00FD2E05">
        <w:t>Surgeons could use stitches to close open wounds instead of having to rely on nanotechnology.</w:t>
      </w:r>
    </w:p>
    <w:p w:rsidR="00CC165C" w:rsidRPr="00FD2E05" w:rsidRDefault="00CC165C" w:rsidP="0003378B">
      <w:pPr>
        <w:tabs>
          <w:tab w:val="left" w:pos="284"/>
        </w:tabs>
      </w:pPr>
      <w:r w:rsidRPr="00FD2E05">
        <w:rPr>
          <w:b/>
        </w:rPr>
        <w:t xml:space="preserve">Question 38. </w:t>
      </w:r>
      <w:r w:rsidRPr="00FD2E05">
        <w:t>According to paragraph 1, which is TRUE about geckos?</w:t>
      </w:r>
    </w:p>
    <w:p w:rsidR="00CC165C" w:rsidRPr="00FD2E05" w:rsidRDefault="00CC165C" w:rsidP="0003378B">
      <w:pPr>
        <w:tabs>
          <w:tab w:val="left" w:pos="283"/>
        </w:tabs>
      </w:pPr>
      <w:r w:rsidRPr="00FD2E05">
        <w:rPr>
          <w:rStyle w:val="YoungMixChar"/>
        </w:rPr>
        <w:tab/>
        <w:t xml:space="preserve">A. </w:t>
      </w:r>
      <w:r w:rsidRPr="00FD2E05">
        <w:t>The secret to their climbing ability is the hook-like claw at the end of their toes.</w:t>
      </w:r>
    </w:p>
    <w:p w:rsidR="00CC165C" w:rsidRPr="00FD2E05" w:rsidRDefault="00CC165C" w:rsidP="0003378B">
      <w:pPr>
        <w:tabs>
          <w:tab w:val="left" w:pos="283"/>
        </w:tabs>
      </w:pPr>
      <w:r w:rsidRPr="00FD2E05">
        <w:rPr>
          <w:rStyle w:val="YoungMixChar"/>
        </w:rPr>
        <w:tab/>
      </w:r>
      <w:r w:rsidRPr="00FD2E05">
        <w:rPr>
          <w:rStyle w:val="YoungMixChar"/>
          <w:bCs/>
          <w:color w:val="FF0000"/>
          <w:highlight w:val="lightGray"/>
        </w:rPr>
        <w:t xml:space="preserve">B. </w:t>
      </w:r>
      <w:r w:rsidRPr="00FD2E05">
        <w:rPr>
          <w:bCs/>
          <w:color w:val="FF0000"/>
          <w:highlight w:val="lightGray"/>
        </w:rPr>
        <w:t>They can stick themselves to the surface of glass with just one toe</w:t>
      </w:r>
      <w:r w:rsidRPr="00FD2E05">
        <w:rPr>
          <w:highlight w:val="lightGray"/>
        </w:rPr>
        <w:t>.</w:t>
      </w:r>
    </w:p>
    <w:p w:rsidR="00CC165C" w:rsidRPr="00FD2E05" w:rsidRDefault="00CC165C" w:rsidP="0003378B">
      <w:pPr>
        <w:tabs>
          <w:tab w:val="left" w:pos="283"/>
        </w:tabs>
      </w:pPr>
      <w:r w:rsidRPr="00FD2E05">
        <w:rPr>
          <w:rStyle w:val="YoungMixChar"/>
        </w:rPr>
        <w:tab/>
        <w:t xml:space="preserve">C. </w:t>
      </w:r>
      <w:r w:rsidRPr="00FD2E05">
        <w:t>Their bodies are strong enough to support a person weighing 100 kg</w:t>
      </w:r>
    </w:p>
    <w:p w:rsidR="00CC165C" w:rsidRPr="00FD2E05" w:rsidRDefault="00CC165C" w:rsidP="0003378B">
      <w:pPr>
        <w:tabs>
          <w:tab w:val="left" w:pos="283"/>
        </w:tabs>
      </w:pPr>
      <w:r w:rsidRPr="00FD2E05">
        <w:rPr>
          <w:rStyle w:val="YoungMixChar"/>
        </w:rPr>
        <w:tab/>
        <w:t xml:space="preserve">D. </w:t>
      </w:r>
      <w:r w:rsidRPr="00FD2E05">
        <w:t>Few animals in the animal kingdom can outclimb geckos, except for spiders.</w:t>
      </w:r>
    </w:p>
    <w:p w:rsidR="00CC165C" w:rsidRPr="00FD2E05" w:rsidRDefault="00CC165C" w:rsidP="0003378B">
      <w:pPr>
        <w:tabs>
          <w:tab w:val="left" w:pos="284"/>
        </w:tabs>
      </w:pPr>
      <w:r w:rsidRPr="00FD2E05">
        <w:rPr>
          <w:b/>
        </w:rPr>
        <w:t xml:space="preserve">Question 39. </w:t>
      </w:r>
      <w:r w:rsidRPr="00FD2E05">
        <w:t>Which of the following sentences best summarizes the whole passage?</w:t>
      </w:r>
    </w:p>
    <w:p w:rsidR="00CC165C" w:rsidRPr="00FD2E05" w:rsidRDefault="00CC165C" w:rsidP="0003378B">
      <w:pPr>
        <w:tabs>
          <w:tab w:val="left" w:pos="283"/>
        </w:tabs>
        <w:ind w:left="283"/>
      </w:pPr>
      <w:r w:rsidRPr="00FD2E05">
        <w:rPr>
          <w:rStyle w:val="YoungMixChar"/>
        </w:rPr>
        <w:t xml:space="preserve">A. </w:t>
      </w:r>
      <w:r w:rsidRPr="00FD2E05">
        <w:t>Nanotechnology is still at an early stage of development as scientists are starting to take interest in the geckos' amazing climbing ability; but possible.</w:t>
      </w:r>
    </w:p>
    <w:p w:rsidR="00CC165C" w:rsidRPr="00FD2E05" w:rsidRDefault="00CC165C" w:rsidP="0003378B">
      <w:pPr>
        <w:tabs>
          <w:tab w:val="left" w:pos="283"/>
        </w:tabs>
        <w:ind w:left="283"/>
        <w:rPr>
          <w:bCs/>
          <w:color w:val="FF0000"/>
        </w:rPr>
      </w:pPr>
      <w:r w:rsidRPr="00FD2E05">
        <w:rPr>
          <w:rStyle w:val="YoungMixChar"/>
          <w:bCs/>
          <w:color w:val="FF0000"/>
          <w:highlight w:val="lightGray"/>
        </w:rPr>
        <w:t xml:space="preserve">B. </w:t>
      </w:r>
      <w:r w:rsidRPr="00FD2E05">
        <w:rPr>
          <w:bCs/>
          <w:color w:val="FF0000"/>
          <w:highlight w:val="lightGray"/>
        </w:rPr>
        <w:t>Inspired by the superpower of geckos, scientists have been able to crack the code of nanotechnology and are looking to develop a range of transformative applications.</w:t>
      </w:r>
    </w:p>
    <w:p w:rsidR="00CC165C" w:rsidRPr="00FD2E05" w:rsidRDefault="00CC165C" w:rsidP="0003378B">
      <w:pPr>
        <w:tabs>
          <w:tab w:val="left" w:pos="283"/>
        </w:tabs>
        <w:ind w:left="283"/>
      </w:pPr>
      <w:r w:rsidRPr="00FD2E05">
        <w:rPr>
          <w:rStyle w:val="YoungMixChar"/>
        </w:rPr>
        <w:t xml:space="preserve">C. </w:t>
      </w:r>
      <w:r w:rsidRPr="00FD2E05">
        <w:t>Scientists have been able to unlock the secret behind nanotechnology by imitating the geckos' amazing climbing ability, which is drawing a lot of attention from the media.</w:t>
      </w:r>
    </w:p>
    <w:p w:rsidR="00CC165C" w:rsidRPr="00FD2E05" w:rsidRDefault="00CC165C" w:rsidP="0003378B">
      <w:pPr>
        <w:tabs>
          <w:tab w:val="left" w:pos="283"/>
        </w:tabs>
        <w:ind w:left="283"/>
      </w:pPr>
      <w:r w:rsidRPr="00FD2E05">
        <w:rPr>
          <w:rStyle w:val="YoungMixChar"/>
          <w:bCs/>
        </w:rPr>
        <w:t xml:space="preserve">D. </w:t>
      </w:r>
      <w:r w:rsidRPr="00FD2E05">
        <w:rPr>
          <w:bCs/>
        </w:rPr>
        <w:t>It took scientists a long time to understand the science behind geckos' climbing superpower, and it turns out that replicating this ability in real life is quite easy</w:t>
      </w:r>
      <w:r w:rsidRPr="00FD2E05">
        <w:t>.</w:t>
      </w:r>
    </w:p>
    <w:p w:rsidR="00CC165C" w:rsidRPr="00FD2E05" w:rsidRDefault="00CC165C" w:rsidP="0003378B">
      <w:pPr>
        <w:tabs>
          <w:tab w:val="left" w:pos="284"/>
        </w:tabs>
      </w:pPr>
      <w:r w:rsidRPr="00FD2E05">
        <w:rPr>
          <w:b/>
        </w:rPr>
        <w:t xml:space="preserve">Question 40. </w:t>
      </w:r>
      <w:r w:rsidRPr="00FD2E05">
        <w:t>In which of the spaces numbered in the text does the following sentence best fit?</w:t>
      </w:r>
    </w:p>
    <w:p w:rsidR="00CC165C" w:rsidRPr="00FD2E05" w:rsidRDefault="00CC165C" w:rsidP="0003378B">
      <w:pPr>
        <w:tabs>
          <w:tab w:val="left" w:pos="284"/>
        </w:tabs>
        <w:rPr>
          <w:b/>
        </w:rPr>
      </w:pPr>
      <w:r w:rsidRPr="00FD2E05">
        <w:rPr>
          <w:b/>
        </w:rPr>
        <w:t>"Currently, they are looking for an alternative material with which to manufacture the stickiest synthetic surface ever."</w:t>
      </w:r>
    </w:p>
    <w:p w:rsidR="00CC165C" w:rsidRPr="00FD2E05" w:rsidRDefault="00CC165C" w:rsidP="009153E9">
      <w:pPr>
        <w:tabs>
          <w:tab w:val="left" w:pos="283"/>
          <w:tab w:val="left" w:pos="2906"/>
          <w:tab w:val="left" w:pos="5528"/>
          <w:tab w:val="left" w:pos="8150"/>
        </w:tabs>
      </w:pPr>
      <w:r w:rsidRPr="00FD2E05">
        <w:rPr>
          <w:rStyle w:val="YoungMixChar"/>
        </w:rPr>
        <w:tab/>
        <w:t xml:space="preserve">A. </w:t>
      </w:r>
      <w:r w:rsidRPr="00FD2E05">
        <w:rPr>
          <w:b/>
        </w:rPr>
        <w:t>[I]</w:t>
      </w:r>
      <w:r w:rsidRPr="00FD2E05">
        <w:rPr>
          <w:rStyle w:val="YoungMixChar"/>
        </w:rPr>
        <w:tab/>
        <w:t xml:space="preserve">B. </w:t>
      </w:r>
      <w:r w:rsidRPr="00FD2E05">
        <w:rPr>
          <w:b/>
        </w:rPr>
        <w:t>[III]</w:t>
      </w:r>
      <w:r w:rsidRPr="00FD2E05">
        <w:rPr>
          <w:rStyle w:val="YoungMixChar"/>
        </w:rPr>
        <w:tab/>
        <w:t xml:space="preserve">C. </w:t>
      </w:r>
      <w:r w:rsidRPr="00FD2E05">
        <w:rPr>
          <w:b/>
        </w:rPr>
        <w:t>[IV]</w:t>
      </w:r>
      <w:r w:rsidRPr="00FD2E05">
        <w:rPr>
          <w:rStyle w:val="YoungMixChar"/>
        </w:rPr>
        <w:tab/>
      </w:r>
      <w:r w:rsidRPr="00FD2E05">
        <w:rPr>
          <w:rStyle w:val="YoungMixChar"/>
          <w:bCs/>
          <w:color w:val="FF0000"/>
          <w:highlight w:val="lightGray"/>
        </w:rPr>
        <w:t xml:space="preserve">D. </w:t>
      </w:r>
      <w:r w:rsidRPr="00FD2E05">
        <w:rPr>
          <w:bCs/>
          <w:color w:val="FF0000"/>
          <w:highlight w:val="lightGray"/>
        </w:rPr>
        <w:t>[II]</w:t>
      </w:r>
    </w:p>
    <w:p w:rsidR="00CC165C" w:rsidRPr="00FD2E05" w:rsidRDefault="00CC165C" w:rsidP="0061795B">
      <w:pPr>
        <w:tabs>
          <w:tab w:val="left" w:pos="283"/>
          <w:tab w:val="left" w:pos="2906"/>
          <w:tab w:val="left" w:pos="5528"/>
          <w:tab w:val="left" w:pos="8150"/>
        </w:tabs>
      </w:pPr>
    </w:p>
    <w:p w:rsidR="00CC165C" w:rsidRPr="00FD2E05" w:rsidRDefault="00CC165C" w:rsidP="002A4D47"/>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13</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CC165C" w:rsidRPr="00FD2E05" w:rsidRDefault="00CC165C" w:rsidP="00CB450D">
      <w:pPr>
        <w:rPr>
          <w:rFonts w:eastAsia="Calibri"/>
          <w:b/>
          <w:spacing w:val="-6"/>
          <w:lang w:val="vi-VN"/>
        </w:rPr>
      </w:pPr>
    </w:p>
    <w:p w:rsidR="00CC165C" w:rsidRPr="00FD2E05" w:rsidRDefault="00CC165C" w:rsidP="00CB450D">
      <w:pPr>
        <w:tabs>
          <w:tab w:val="left" w:pos="283"/>
          <w:tab w:val="left" w:pos="2835"/>
          <w:tab w:val="left" w:pos="5386"/>
          <w:tab w:val="left" w:pos="7937"/>
        </w:tabs>
        <w:jc w:val="both"/>
        <w:rPr>
          <w:rFonts w:eastAsia="Courier New"/>
          <w:bCs/>
          <w:iCs/>
          <w:color w:val="000000"/>
          <w:kern w:val="2"/>
          <w14:ligatures w14:val="standardContextual"/>
        </w:rPr>
      </w:pPr>
    </w:p>
    <w:p w:rsidR="00CC165C" w:rsidRPr="00FD2E05" w:rsidRDefault="00CC165C" w:rsidP="00CB450D">
      <w:pPr>
        <w:tabs>
          <w:tab w:val="left" w:pos="283"/>
          <w:tab w:val="left" w:pos="2835"/>
          <w:tab w:val="left" w:pos="5386"/>
          <w:tab w:val="left" w:pos="7937"/>
        </w:tabs>
        <w:jc w:val="both"/>
        <w:rPr>
          <w:rFonts w:eastAsia="Courier New"/>
          <w:b/>
          <w:bCs/>
          <w:i/>
          <w:iCs/>
          <w:color w:val="000000"/>
          <w:kern w:val="2"/>
          <w14:ligatures w14:val="standardContextual"/>
        </w:rPr>
      </w:pPr>
      <w:r w:rsidRPr="00FD2E05">
        <w:rPr>
          <w:rFonts w:eastAsia="Courier New"/>
          <w:b/>
          <w:bCs/>
          <w:i/>
          <w:iCs/>
          <w:color w:val="000000"/>
          <w:kern w:val="2"/>
          <w14:ligatures w14:val="standardContextual"/>
        </w:rPr>
        <w:t xml:space="preserve">Read the following advertisment and mark the letter A, B, C and D on your answer sheer to indicate the option that best fits each of the numbered blanks from 1 to 6. </w:t>
      </w:r>
    </w:p>
    <w:p w:rsidR="00CC165C" w:rsidRPr="00FD2E05" w:rsidRDefault="00CC165C" w:rsidP="00F20F8D">
      <w:pPr>
        <w:jc w:val="center"/>
        <w:rPr>
          <w:lang w:eastAsia="zh-CN"/>
        </w:rPr>
      </w:pPr>
      <w:r w:rsidRPr="00FD2E05">
        <w:rPr>
          <w:b/>
          <w:bCs/>
          <w:lang w:eastAsia="zh-CN"/>
        </w:rPr>
        <w:t>Announcement: Cliff Diving Event with Safety Focus</w:t>
      </w:r>
    </w:p>
    <w:p w:rsidR="00CC165C" w:rsidRPr="00FD2E05" w:rsidRDefault="00CC165C" w:rsidP="006A15C3">
      <w:pPr>
        <w:ind w:firstLineChars="150" w:firstLine="360"/>
        <w:jc w:val="both"/>
        <w:rPr>
          <w:lang w:eastAsia="zh-CN"/>
        </w:rPr>
      </w:pPr>
      <w:r w:rsidRPr="00FD2E05">
        <w:rPr>
          <w:lang w:eastAsia="zh-CN"/>
        </w:rPr>
        <w:t xml:space="preserve">We’re </w:t>
      </w:r>
      <w:r w:rsidRPr="00FD2E05">
        <w:rPr>
          <w:lang w:val="vi-VN" w:eastAsia="zh-CN"/>
        </w:rPr>
        <w:t>excited to announce</w:t>
      </w:r>
      <w:r w:rsidRPr="00FD2E05">
        <w:rPr>
          <w:lang w:eastAsia="zh-CN"/>
        </w:rPr>
        <w:t xml:space="preserve"> our cliff diving event! As we </w:t>
      </w:r>
      <w:r w:rsidRPr="00FD2E05">
        <w:rPr>
          <w:lang w:val="vi-VN" w:eastAsia="zh-CN"/>
        </w:rPr>
        <w:t>prepare</w:t>
      </w:r>
      <w:r w:rsidRPr="00FD2E05">
        <w:rPr>
          <w:lang w:eastAsia="zh-CN"/>
        </w:rPr>
        <w:t xml:space="preserve"> for this </w:t>
      </w:r>
      <w:r w:rsidRPr="00FD2E05">
        <w:rPr>
          <w:lang w:val="vi-VN" w:eastAsia="zh-CN"/>
        </w:rPr>
        <w:t>exciting</w:t>
      </w:r>
      <w:r w:rsidRPr="00FD2E05">
        <w:rPr>
          <w:lang w:eastAsia="zh-CN"/>
        </w:rPr>
        <w:t xml:space="preserve"> day, we want to highlight the importance of safety, especially for those new </w:t>
      </w:r>
      <w:r w:rsidRPr="00FD2E05">
        <w:rPr>
          <w:lang w:val="vi-VN" w:eastAsia="zh-CN"/>
        </w:rPr>
        <w:t>(1)________</w:t>
      </w:r>
      <w:r w:rsidRPr="00FD2E05">
        <w:rPr>
          <w:lang w:eastAsia="zh-CN"/>
        </w:rPr>
        <w:t xml:space="preserve"> the sport.</w:t>
      </w:r>
    </w:p>
    <w:p w:rsidR="00CC165C" w:rsidRPr="00FD2E05" w:rsidRDefault="00CC165C" w:rsidP="006A15C3">
      <w:pPr>
        <w:ind w:firstLineChars="150" w:firstLine="360"/>
        <w:jc w:val="both"/>
        <w:rPr>
          <w:lang w:eastAsia="zh-CN"/>
        </w:rPr>
      </w:pPr>
      <w:r w:rsidRPr="00FD2E05">
        <w:rPr>
          <w:lang w:eastAsia="zh-CN"/>
        </w:rPr>
        <w:t xml:space="preserve">Cliff diving is not just about the thrill—it's about </w:t>
      </w:r>
      <w:r w:rsidRPr="00FD2E05">
        <w:rPr>
          <w:lang w:val="vi-VN" w:eastAsia="zh-CN"/>
        </w:rPr>
        <w:t>accuracy</w:t>
      </w:r>
      <w:r w:rsidRPr="00FD2E05">
        <w:rPr>
          <w:lang w:eastAsia="zh-CN"/>
        </w:rPr>
        <w:t xml:space="preserve"> and training. We encourage participants </w:t>
      </w:r>
      <w:r w:rsidRPr="00FD2E05">
        <w:rPr>
          <w:lang w:val="vi-VN" w:eastAsia="zh-CN"/>
        </w:rPr>
        <w:t>(2)_________</w:t>
      </w:r>
      <w:r w:rsidRPr="00FD2E05">
        <w:rPr>
          <w:lang w:eastAsia="zh-CN"/>
        </w:rPr>
        <w:t>proper technique</w:t>
      </w:r>
      <w:r w:rsidRPr="00FD2E05">
        <w:rPr>
          <w:lang w:val="vi-VN" w:eastAsia="zh-CN"/>
        </w:rPr>
        <w:t xml:space="preserve"> </w:t>
      </w:r>
      <w:r w:rsidRPr="00FD2E05">
        <w:rPr>
          <w:lang w:eastAsia="zh-CN"/>
        </w:rPr>
        <w:t xml:space="preserve">to </w:t>
      </w:r>
      <w:r w:rsidRPr="00FD2E05">
        <w:rPr>
          <w:lang w:val="vi-VN" w:eastAsia="zh-CN"/>
        </w:rPr>
        <w:t>reduce</w:t>
      </w:r>
      <w:r w:rsidRPr="00FD2E05">
        <w:rPr>
          <w:lang w:eastAsia="zh-CN"/>
        </w:rPr>
        <w:t xml:space="preserve"> the risk of injury. For those </w:t>
      </w:r>
      <w:r w:rsidRPr="00FD2E05">
        <w:rPr>
          <w:lang w:val="vi-VN" w:eastAsia="zh-CN"/>
        </w:rPr>
        <w:t>(3)_________</w:t>
      </w:r>
      <w:r w:rsidRPr="00FD2E05">
        <w:rPr>
          <w:lang w:eastAsia="zh-CN"/>
        </w:rPr>
        <w:t xml:space="preserve"> to build their confidence, we will have a </w:t>
      </w:r>
      <w:r w:rsidRPr="00FD2E05">
        <w:rPr>
          <w:lang w:val="vi-VN" w:eastAsia="zh-CN"/>
        </w:rPr>
        <w:t>(4)__________</w:t>
      </w:r>
      <w:r w:rsidRPr="00FD2E05">
        <w:rPr>
          <w:lang w:eastAsia="zh-CN"/>
        </w:rPr>
        <w:t xml:space="preserve"> set up for </w:t>
      </w:r>
      <w:r w:rsidRPr="00FD2E05">
        <w:rPr>
          <w:lang w:val="vi-VN" w:eastAsia="zh-CN"/>
        </w:rPr>
        <w:t>beginners</w:t>
      </w:r>
      <w:r w:rsidRPr="00FD2E05">
        <w:rPr>
          <w:lang w:eastAsia="zh-CN"/>
        </w:rPr>
        <w:t xml:space="preserve">. This will allow newcomers </w:t>
      </w:r>
      <w:r w:rsidRPr="00FD2E05">
        <w:rPr>
          <w:lang w:val="vi-VN" w:eastAsia="zh-CN"/>
        </w:rPr>
        <w:t>to get</w:t>
      </w:r>
      <w:r w:rsidRPr="00FD2E05">
        <w:rPr>
          <w:lang w:eastAsia="zh-CN"/>
        </w:rPr>
        <w:t xml:space="preserve"> a feel for the water and practice their form safely.</w:t>
      </w:r>
    </w:p>
    <w:p w:rsidR="00CC165C" w:rsidRPr="00FD2E05" w:rsidRDefault="00CC165C" w:rsidP="006A15C3">
      <w:pPr>
        <w:ind w:firstLineChars="150" w:firstLine="360"/>
        <w:jc w:val="both"/>
        <w:rPr>
          <w:lang w:eastAsia="zh-CN"/>
        </w:rPr>
      </w:pPr>
      <w:r w:rsidRPr="00FD2E05">
        <w:rPr>
          <w:lang w:eastAsia="zh-CN"/>
        </w:rPr>
        <w:t xml:space="preserve">Remember, while the sport has gained popularity through shows like </w:t>
      </w:r>
      <w:r w:rsidRPr="00FD2E05">
        <w:rPr>
          <w:i/>
          <w:iCs/>
          <w:lang w:eastAsia="zh-CN"/>
        </w:rPr>
        <w:t>Splash!</w:t>
      </w:r>
      <w:r w:rsidRPr="00FD2E05">
        <w:rPr>
          <w:lang w:eastAsia="zh-CN"/>
        </w:rPr>
        <w:t xml:space="preserve">, diving from significant heights requires experience and </w:t>
      </w:r>
      <w:r w:rsidRPr="00FD2E05">
        <w:rPr>
          <w:lang w:val="vi-VN" w:eastAsia="zh-CN"/>
        </w:rPr>
        <w:t>(5)__________</w:t>
      </w:r>
      <w:r w:rsidRPr="00FD2E05">
        <w:rPr>
          <w:lang w:eastAsia="zh-CN"/>
        </w:rPr>
        <w:t>consideration of conditions.</w:t>
      </w:r>
    </w:p>
    <w:p w:rsidR="00CC165C" w:rsidRPr="00FD2E05" w:rsidRDefault="00CC165C" w:rsidP="006A15C3">
      <w:pPr>
        <w:ind w:firstLineChars="150" w:firstLine="360"/>
        <w:jc w:val="both"/>
        <w:rPr>
          <w:lang w:eastAsia="zh-CN"/>
        </w:rPr>
      </w:pPr>
      <w:r w:rsidRPr="00FD2E05">
        <w:rPr>
          <w:lang w:eastAsia="zh-CN"/>
        </w:rPr>
        <w:t>Join us for a</w:t>
      </w:r>
      <w:r w:rsidRPr="00FD2E05">
        <w:rPr>
          <w:lang w:val="vi-VN" w:eastAsia="zh-CN"/>
        </w:rPr>
        <w:t xml:space="preserve"> wonderful</w:t>
      </w:r>
      <w:r w:rsidRPr="00FD2E05">
        <w:rPr>
          <w:lang w:eastAsia="zh-CN"/>
        </w:rPr>
        <w:t xml:space="preserve"> day, and let’s </w:t>
      </w:r>
      <w:r w:rsidRPr="00FD2E05">
        <w:rPr>
          <w:lang w:val="vi-VN" w:eastAsia="zh-CN"/>
        </w:rPr>
        <w:t>(6)_________</w:t>
      </w:r>
      <w:r w:rsidRPr="00FD2E05">
        <w:rPr>
          <w:lang w:eastAsia="zh-CN"/>
        </w:rPr>
        <w:t xml:space="preserve"> sure we dive smart and stay safe!</w:t>
      </w:r>
    </w:p>
    <w:p w:rsidR="00CC165C" w:rsidRPr="00FD2E05" w:rsidRDefault="00CC165C" w:rsidP="00F20F8D">
      <w:pPr>
        <w:jc w:val="right"/>
        <w:rPr>
          <w:rFonts w:eastAsia="Helvetica"/>
          <w:shd w:val="clear" w:color="auto" w:fill="FFFFFF"/>
          <w:lang w:val="vi-VN" w:eastAsia="zh-CN"/>
        </w:rPr>
      </w:pPr>
      <w:r w:rsidRPr="00FD2E05">
        <w:rPr>
          <w:rFonts w:eastAsia="Helvetica"/>
          <w:shd w:val="clear" w:color="auto" w:fill="FFFFFF"/>
          <w:lang w:val="vi-VN" w:eastAsia="zh-CN"/>
        </w:rPr>
        <w:t xml:space="preserve">                                          </w:t>
      </w:r>
      <w:r w:rsidRPr="00FD2E05">
        <w:rPr>
          <w:rFonts w:eastAsia="Helvetica"/>
          <w:bCs/>
          <w:shd w:val="clear" w:color="auto" w:fill="FFFFFF"/>
          <w:lang w:val="vi-VN" w:eastAsia="zh-CN"/>
        </w:rPr>
        <w:t xml:space="preserve"> (Adapted from </w:t>
      </w:r>
      <w:r w:rsidRPr="00FD2E05">
        <w:rPr>
          <w:rFonts w:eastAsia="Helvetica"/>
          <w:bCs/>
          <w:i/>
          <w:shd w:val="clear" w:color="auto" w:fill="FFFFFF"/>
          <w:lang w:val="vi-VN" w:eastAsia="zh-CN"/>
        </w:rPr>
        <w:t>Macmilan Move On</w:t>
      </w:r>
      <w:r w:rsidRPr="00FD2E05">
        <w:rPr>
          <w:rFonts w:eastAsia="Helvetica"/>
          <w:bCs/>
          <w:shd w:val="clear" w:color="auto" w:fill="FFFFFF"/>
          <w:lang w:val="vi-VN" w:eastAsia="zh-CN"/>
        </w:rPr>
        <w:t>)</w:t>
      </w:r>
    </w:p>
    <w:p w:rsidR="00CC165C" w:rsidRPr="00FD2E05" w:rsidRDefault="00CC165C" w:rsidP="00F20F8D">
      <w:pPr>
        <w:jc w:val="both"/>
        <w:rPr>
          <w:rFonts w:eastAsia="Helvetica"/>
          <w:shd w:val="clear" w:color="auto" w:fill="FFFFFF"/>
          <w:lang w:val="vi-VN" w:eastAsia="zh-CN"/>
        </w:rPr>
      </w:pPr>
      <w:r w:rsidRPr="00FD2E05">
        <w:rPr>
          <w:rFonts w:eastAsia="Helvetica"/>
          <w:b/>
          <w:bCs/>
          <w:shd w:val="clear" w:color="auto" w:fill="FFFFFF"/>
          <w:lang w:val="vi-VN" w:eastAsia="zh-CN"/>
        </w:rPr>
        <w:t>Question 1</w:t>
      </w:r>
      <w:r w:rsidRPr="00FD2E05">
        <w:rPr>
          <w:rFonts w:eastAsia="Helvetica"/>
          <w:b/>
          <w:bCs/>
          <w:shd w:val="clear" w:color="auto" w:fill="FFFFFF"/>
          <w:lang w:eastAsia="zh-CN"/>
        </w:rPr>
        <w:t xml:space="preserve">. </w:t>
      </w:r>
      <w:r w:rsidRPr="00FD2E05">
        <w:rPr>
          <w:rFonts w:eastAsia="Helvetica"/>
          <w:highlight w:val="yellow"/>
          <w:shd w:val="clear" w:color="auto" w:fill="FFFFFF"/>
          <w:lang w:val="vi-VN" w:eastAsia="zh-CN"/>
        </w:rPr>
        <w:t xml:space="preserve"> </w:t>
      </w:r>
      <w:r w:rsidRPr="00FD2E05">
        <w:rPr>
          <w:rFonts w:eastAsia="Helvetica"/>
          <w:b/>
          <w:bCs/>
          <w:highlight w:val="yellow"/>
          <w:shd w:val="clear" w:color="auto" w:fill="FFFFFF"/>
          <w:lang w:val="vi-VN" w:eastAsia="zh-CN"/>
        </w:rPr>
        <w:t>A.</w:t>
      </w:r>
      <w:r w:rsidRPr="00FD2E05">
        <w:rPr>
          <w:rFonts w:eastAsia="Helvetica"/>
          <w:highlight w:val="yellow"/>
          <w:shd w:val="clear" w:color="auto" w:fill="FFFFFF"/>
          <w:lang w:val="vi-VN" w:eastAsia="zh-CN"/>
        </w:rPr>
        <w:t xml:space="preserve"> to</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B</w:t>
      </w:r>
      <w:r w:rsidRPr="00FD2E05">
        <w:rPr>
          <w:rFonts w:eastAsia="Helvetica"/>
          <w:shd w:val="clear" w:color="auto" w:fill="FFFFFF"/>
          <w:lang w:val="vi-VN" w:eastAsia="zh-CN"/>
        </w:rPr>
        <w:t>. with</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C.</w:t>
      </w:r>
      <w:r w:rsidRPr="00FD2E05">
        <w:rPr>
          <w:rFonts w:eastAsia="Helvetica"/>
          <w:shd w:val="clear" w:color="auto" w:fill="FFFFFF"/>
          <w:lang w:val="vi-VN" w:eastAsia="zh-CN"/>
        </w:rPr>
        <w:t xml:space="preserve"> about</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D</w:t>
      </w:r>
      <w:r w:rsidRPr="00FD2E05">
        <w:rPr>
          <w:rFonts w:eastAsia="Helvetica"/>
          <w:shd w:val="clear" w:color="auto" w:fill="FFFFFF"/>
          <w:lang w:val="vi-VN" w:eastAsia="zh-CN"/>
        </w:rPr>
        <w:t>. for</w:t>
      </w:r>
    </w:p>
    <w:p w:rsidR="00CC165C" w:rsidRPr="00FD2E05" w:rsidRDefault="00CC165C" w:rsidP="00F20F8D">
      <w:pPr>
        <w:jc w:val="both"/>
        <w:rPr>
          <w:rFonts w:eastAsia="Helvetica"/>
          <w:shd w:val="clear" w:color="auto" w:fill="FFFFFF"/>
          <w:lang w:val="vi-VN" w:eastAsia="zh-CN"/>
        </w:rPr>
      </w:pPr>
      <w:r w:rsidRPr="00FD2E05">
        <w:rPr>
          <w:rFonts w:eastAsia="Helvetica"/>
          <w:b/>
          <w:bCs/>
          <w:shd w:val="clear" w:color="auto" w:fill="FFFFFF"/>
          <w:lang w:val="vi-VN" w:eastAsia="zh-CN"/>
        </w:rPr>
        <w:t>Question 2</w:t>
      </w:r>
      <w:r w:rsidRPr="00FD2E05">
        <w:rPr>
          <w:rFonts w:eastAsia="Helvetica"/>
          <w:b/>
          <w:bCs/>
          <w:shd w:val="clear" w:color="auto" w:fill="FFFFFF"/>
          <w:lang w:eastAsia="zh-CN"/>
        </w:rPr>
        <w:t>.</w:t>
      </w:r>
      <w:r w:rsidRPr="00FD2E05">
        <w:rPr>
          <w:rFonts w:eastAsia="Helvetica"/>
          <w:b/>
          <w:bCs/>
          <w:shd w:val="clear" w:color="auto" w:fill="FFFFFF"/>
          <w:lang w:val="vi-VN" w:eastAsia="zh-CN"/>
        </w:rPr>
        <w:t xml:space="preserve"> </w:t>
      </w:r>
      <w:r w:rsidRPr="00FD2E05">
        <w:rPr>
          <w:rFonts w:eastAsia="Helvetica"/>
          <w:b/>
          <w:bCs/>
          <w:highlight w:val="yellow"/>
          <w:shd w:val="clear" w:color="auto" w:fill="FFFFFF"/>
          <w:lang w:val="vi-VN" w:eastAsia="zh-CN"/>
        </w:rPr>
        <w:t>A.</w:t>
      </w:r>
      <w:r w:rsidRPr="00FD2E05">
        <w:rPr>
          <w:rFonts w:eastAsia="Helvetica"/>
          <w:highlight w:val="yellow"/>
          <w:shd w:val="clear" w:color="auto" w:fill="FFFFFF"/>
          <w:lang w:val="vi-VN" w:eastAsia="zh-CN"/>
        </w:rPr>
        <w:t xml:space="preserve"> to practice</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B.</w:t>
      </w:r>
      <w:r w:rsidRPr="00FD2E05">
        <w:rPr>
          <w:rFonts w:eastAsia="Helvetica"/>
          <w:shd w:val="clear" w:color="auto" w:fill="FFFFFF"/>
          <w:lang w:val="vi-VN" w:eastAsia="zh-CN"/>
        </w:rPr>
        <w:t xml:space="preserve"> practice</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C.</w:t>
      </w:r>
      <w:r w:rsidRPr="00FD2E05">
        <w:rPr>
          <w:rFonts w:eastAsia="Helvetica"/>
          <w:shd w:val="clear" w:color="auto" w:fill="FFFFFF"/>
          <w:lang w:val="vi-VN" w:eastAsia="zh-CN"/>
        </w:rPr>
        <w:t xml:space="preserve"> practicing</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D</w:t>
      </w:r>
      <w:r w:rsidRPr="00FD2E05">
        <w:rPr>
          <w:rFonts w:eastAsia="Helvetica"/>
          <w:shd w:val="clear" w:color="auto" w:fill="FFFFFF"/>
          <w:lang w:val="vi-VN" w:eastAsia="zh-CN"/>
        </w:rPr>
        <w:t>. to practicing</w:t>
      </w:r>
    </w:p>
    <w:p w:rsidR="00CC165C" w:rsidRPr="00FD2E05" w:rsidRDefault="00CC165C" w:rsidP="00F20F8D">
      <w:pPr>
        <w:jc w:val="both"/>
        <w:rPr>
          <w:rFonts w:eastAsia="Helvetica"/>
          <w:shd w:val="clear" w:color="auto" w:fill="FFFFFF"/>
          <w:lang w:val="vi-VN" w:eastAsia="zh-CN"/>
        </w:rPr>
      </w:pPr>
      <w:r w:rsidRPr="00FD2E05">
        <w:rPr>
          <w:rFonts w:eastAsia="Helvetica"/>
          <w:b/>
          <w:bCs/>
          <w:shd w:val="clear" w:color="auto" w:fill="FFFFFF"/>
          <w:lang w:val="vi-VN" w:eastAsia="zh-CN"/>
        </w:rPr>
        <w:t>Question 3</w:t>
      </w:r>
      <w:r w:rsidRPr="00FD2E05">
        <w:rPr>
          <w:rFonts w:eastAsia="Helvetica"/>
          <w:b/>
          <w:shd w:val="clear" w:color="auto" w:fill="FFFFFF"/>
          <w:lang w:eastAsia="zh-CN"/>
        </w:rPr>
        <w:t>.</w:t>
      </w:r>
      <w:r w:rsidRPr="00FD2E05">
        <w:rPr>
          <w:rFonts w:eastAsia="Helvetica"/>
          <w:shd w:val="clear" w:color="auto" w:fill="FFFFFF"/>
          <w:lang w:val="vi-VN" w:eastAsia="zh-CN"/>
        </w:rPr>
        <w:t xml:space="preserve"> </w:t>
      </w:r>
      <w:r w:rsidRPr="00FD2E05">
        <w:rPr>
          <w:rFonts w:eastAsia="Helvetica"/>
          <w:b/>
          <w:bCs/>
          <w:shd w:val="clear" w:color="auto" w:fill="FFFFFF"/>
          <w:lang w:val="vi-VN" w:eastAsia="zh-CN"/>
        </w:rPr>
        <w:t>A.</w:t>
      </w:r>
      <w:r w:rsidRPr="00FD2E05">
        <w:rPr>
          <w:rFonts w:eastAsia="Helvetica"/>
          <w:shd w:val="clear" w:color="auto" w:fill="FFFFFF"/>
          <w:lang w:val="vi-VN" w:eastAsia="zh-CN"/>
        </w:rPr>
        <w:t xml:space="preserve"> who looks</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B.</w:t>
      </w:r>
      <w:r w:rsidRPr="00FD2E05">
        <w:rPr>
          <w:rFonts w:eastAsia="Helvetica"/>
          <w:shd w:val="clear" w:color="auto" w:fill="FFFFFF"/>
          <w:lang w:val="vi-VN" w:eastAsia="zh-CN"/>
        </w:rPr>
        <w:t xml:space="preserve"> looked          </w:t>
      </w:r>
      <w:r w:rsidRPr="00FD2E05">
        <w:rPr>
          <w:rFonts w:eastAsia="Helvetica"/>
          <w:shd w:val="clear" w:color="auto" w:fill="FFFFFF"/>
          <w:lang w:val="vi-VN" w:eastAsia="zh-CN"/>
        </w:rPr>
        <w:tab/>
      </w:r>
      <w:r w:rsidRPr="00FD2E05">
        <w:rPr>
          <w:rFonts w:eastAsia="Helvetica"/>
          <w:b/>
          <w:bCs/>
          <w:shd w:val="clear" w:color="auto" w:fill="FFFFFF"/>
          <w:lang w:val="vi-VN" w:eastAsia="zh-CN"/>
        </w:rPr>
        <w:t>C.</w:t>
      </w:r>
      <w:r w:rsidRPr="00FD2E05">
        <w:rPr>
          <w:rFonts w:eastAsia="Helvetica"/>
          <w:shd w:val="clear" w:color="auto" w:fill="FFFFFF"/>
          <w:lang w:val="vi-VN" w:eastAsia="zh-CN"/>
        </w:rPr>
        <w:t xml:space="preserve"> </w:t>
      </w:r>
      <w:r w:rsidRPr="00FD2E05">
        <w:rPr>
          <w:rFonts w:eastAsia="Helvetica"/>
          <w:highlight w:val="yellow"/>
          <w:shd w:val="clear" w:color="auto" w:fill="FFFFFF"/>
          <w:lang w:val="vi-VN" w:eastAsia="zh-CN"/>
        </w:rPr>
        <w:t>looking</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D.</w:t>
      </w:r>
      <w:r w:rsidRPr="00FD2E05">
        <w:rPr>
          <w:rFonts w:eastAsia="Helvetica"/>
          <w:shd w:val="clear" w:color="auto" w:fill="FFFFFF"/>
          <w:lang w:val="vi-VN" w:eastAsia="zh-CN"/>
        </w:rPr>
        <w:t xml:space="preserve"> whom look</w:t>
      </w:r>
    </w:p>
    <w:p w:rsidR="00CC165C" w:rsidRPr="00FD2E05" w:rsidRDefault="00CC165C" w:rsidP="00F20F8D">
      <w:pPr>
        <w:jc w:val="both"/>
        <w:rPr>
          <w:rFonts w:eastAsia="Helvetica"/>
          <w:shd w:val="clear" w:color="auto" w:fill="FFFFFF"/>
          <w:lang w:eastAsia="zh-CN"/>
        </w:rPr>
      </w:pPr>
      <w:r w:rsidRPr="00FD2E05">
        <w:rPr>
          <w:rFonts w:eastAsia="Helvetica"/>
          <w:b/>
          <w:bCs/>
          <w:shd w:val="clear" w:color="auto" w:fill="FFFFFF"/>
          <w:lang w:val="vi-VN" w:eastAsia="zh-CN"/>
        </w:rPr>
        <w:t>Question 4</w:t>
      </w:r>
      <w:r w:rsidRPr="00FD2E05">
        <w:rPr>
          <w:rFonts w:eastAsia="Helvetica"/>
          <w:b/>
          <w:bCs/>
          <w:shd w:val="clear" w:color="auto" w:fill="FFFFFF"/>
          <w:lang w:eastAsia="zh-CN"/>
        </w:rPr>
        <w:t xml:space="preserve">. </w:t>
      </w:r>
      <w:r w:rsidRPr="00FD2E05">
        <w:rPr>
          <w:rFonts w:eastAsia="Helvetica"/>
          <w:b/>
          <w:bCs/>
          <w:highlight w:val="yellow"/>
          <w:shd w:val="clear" w:color="auto" w:fill="FFFFFF"/>
          <w:lang w:val="vi-VN" w:eastAsia="zh-CN"/>
        </w:rPr>
        <w:t>A.</w:t>
      </w:r>
      <w:r w:rsidRPr="00FD2E05">
        <w:rPr>
          <w:rFonts w:eastAsia="Helvetica"/>
          <w:highlight w:val="yellow"/>
          <w:shd w:val="clear" w:color="auto" w:fill="FFFFFF"/>
          <w:lang w:val="vi-VN" w:eastAsia="zh-CN"/>
        </w:rPr>
        <w:t xml:space="preserve"> plastic swimming pool</w:t>
      </w:r>
      <w:r w:rsidRPr="00FD2E05">
        <w:rPr>
          <w:rFonts w:eastAsia="Helvetica"/>
          <w:shd w:val="clear" w:color="auto" w:fill="FFFFFF"/>
          <w:lang w:val="vi-VN" w:eastAsia="zh-CN"/>
        </w:rPr>
        <w:tab/>
      </w:r>
      <w:r w:rsidRPr="00FD2E05">
        <w:rPr>
          <w:rFonts w:eastAsia="Helvetica"/>
          <w:shd w:val="clear" w:color="auto" w:fill="FFFFFF"/>
          <w:lang w:eastAsia="zh-CN"/>
        </w:rPr>
        <w:t xml:space="preserve">                        </w:t>
      </w:r>
      <w:r w:rsidRPr="00FD2E05">
        <w:rPr>
          <w:rFonts w:eastAsia="Helvetica"/>
          <w:b/>
          <w:bCs/>
          <w:shd w:val="clear" w:color="auto" w:fill="FFFFFF"/>
          <w:lang w:val="vi-VN" w:eastAsia="zh-CN"/>
        </w:rPr>
        <w:t>B.</w:t>
      </w:r>
      <w:r w:rsidRPr="00FD2E05">
        <w:rPr>
          <w:rFonts w:eastAsia="Helvetica"/>
          <w:shd w:val="clear" w:color="auto" w:fill="FFFFFF"/>
          <w:lang w:val="vi-VN" w:eastAsia="zh-CN"/>
        </w:rPr>
        <w:t xml:space="preserve"> pool plastic swimming</w:t>
      </w:r>
      <w:r w:rsidRPr="00FD2E05">
        <w:rPr>
          <w:rFonts w:eastAsia="Helvetica"/>
          <w:shd w:val="clear" w:color="auto" w:fill="FFFFFF"/>
          <w:lang w:val="vi-VN" w:eastAsia="zh-CN"/>
        </w:rPr>
        <w:tab/>
      </w:r>
      <w:r w:rsidRPr="00FD2E05">
        <w:rPr>
          <w:rFonts w:eastAsia="Helvetica"/>
          <w:shd w:val="clear" w:color="auto" w:fill="FFFFFF"/>
          <w:lang w:val="vi-VN" w:eastAsia="zh-CN"/>
        </w:rPr>
        <w:tab/>
      </w:r>
    </w:p>
    <w:p w:rsidR="00CC165C" w:rsidRPr="00FD2E05" w:rsidRDefault="00CC165C" w:rsidP="00F20F8D">
      <w:pPr>
        <w:jc w:val="both"/>
        <w:rPr>
          <w:rFonts w:eastAsia="Helvetica"/>
          <w:shd w:val="clear" w:color="auto" w:fill="FFFFFF"/>
          <w:lang w:val="vi-VN" w:eastAsia="zh-CN"/>
        </w:rPr>
      </w:pPr>
      <w:r w:rsidRPr="00FD2E05">
        <w:rPr>
          <w:rFonts w:eastAsia="Helvetica"/>
          <w:shd w:val="clear" w:color="auto" w:fill="FFFFFF"/>
          <w:lang w:eastAsia="zh-CN"/>
        </w:rPr>
        <w:t xml:space="preserve">                    </w:t>
      </w:r>
      <w:r w:rsidRPr="00FD2E05">
        <w:rPr>
          <w:rFonts w:eastAsia="Helvetica"/>
          <w:b/>
          <w:bCs/>
          <w:shd w:val="clear" w:color="auto" w:fill="FFFFFF"/>
          <w:lang w:val="vi-VN" w:eastAsia="zh-CN"/>
        </w:rPr>
        <w:t>C</w:t>
      </w:r>
      <w:r w:rsidRPr="00FD2E05">
        <w:rPr>
          <w:rFonts w:eastAsia="Helvetica"/>
          <w:shd w:val="clear" w:color="auto" w:fill="FFFFFF"/>
          <w:lang w:val="vi-VN" w:eastAsia="zh-CN"/>
        </w:rPr>
        <w:t xml:space="preserve">. plastic pool swimming </w:t>
      </w:r>
      <w:r w:rsidRPr="00FD2E05">
        <w:rPr>
          <w:rFonts w:eastAsia="Helvetica"/>
          <w:shd w:val="clear" w:color="auto" w:fill="FFFFFF"/>
          <w:lang w:val="vi-VN" w:eastAsia="zh-CN"/>
        </w:rPr>
        <w:tab/>
      </w:r>
      <w:r w:rsidRPr="00FD2E05">
        <w:rPr>
          <w:rFonts w:eastAsia="Helvetica"/>
          <w:shd w:val="clear" w:color="auto" w:fill="FFFFFF"/>
          <w:lang w:eastAsia="zh-CN"/>
        </w:rPr>
        <w:t xml:space="preserve">                        </w:t>
      </w:r>
      <w:r w:rsidRPr="00FD2E05">
        <w:rPr>
          <w:rFonts w:eastAsia="Helvetica"/>
          <w:b/>
          <w:bCs/>
          <w:shd w:val="clear" w:color="auto" w:fill="FFFFFF"/>
          <w:lang w:val="vi-VN" w:eastAsia="zh-CN"/>
        </w:rPr>
        <w:t>D.</w:t>
      </w:r>
      <w:r w:rsidRPr="00FD2E05">
        <w:rPr>
          <w:rFonts w:eastAsia="Helvetica"/>
          <w:shd w:val="clear" w:color="auto" w:fill="FFFFFF"/>
          <w:lang w:val="vi-VN" w:eastAsia="zh-CN"/>
        </w:rPr>
        <w:t xml:space="preserve"> swimming pool plastic</w:t>
      </w:r>
    </w:p>
    <w:p w:rsidR="00CC165C" w:rsidRPr="00FD2E05" w:rsidRDefault="00CC165C" w:rsidP="00F20F8D">
      <w:pPr>
        <w:jc w:val="both"/>
        <w:rPr>
          <w:rFonts w:eastAsia="Helvetica"/>
          <w:shd w:val="clear" w:color="auto" w:fill="FFFFFF"/>
          <w:lang w:val="vi-VN" w:eastAsia="zh-CN"/>
        </w:rPr>
      </w:pPr>
      <w:r w:rsidRPr="00FD2E05">
        <w:rPr>
          <w:rFonts w:eastAsia="Helvetica"/>
          <w:b/>
          <w:bCs/>
          <w:shd w:val="clear" w:color="auto" w:fill="FFFFFF"/>
          <w:lang w:val="vi-VN" w:eastAsia="zh-CN"/>
        </w:rPr>
        <w:t>Question 5</w:t>
      </w:r>
      <w:r w:rsidRPr="00FD2E05">
        <w:rPr>
          <w:rFonts w:eastAsia="Helvetica"/>
          <w:b/>
          <w:bCs/>
          <w:shd w:val="clear" w:color="auto" w:fill="FFFFFF"/>
          <w:lang w:eastAsia="zh-CN"/>
        </w:rPr>
        <w:t>.</w:t>
      </w:r>
      <w:r w:rsidRPr="00FD2E05">
        <w:rPr>
          <w:rFonts w:eastAsia="Helvetica"/>
          <w:shd w:val="clear" w:color="auto" w:fill="FFFFFF"/>
          <w:lang w:val="vi-VN" w:eastAsia="zh-CN"/>
        </w:rPr>
        <w:t xml:space="preserve"> </w:t>
      </w:r>
      <w:r w:rsidRPr="00FD2E05">
        <w:rPr>
          <w:rFonts w:eastAsia="Helvetica"/>
          <w:b/>
          <w:bCs/>
          <w:shd w:val="clear" w:color="auto" w:fill="FFFFFF"/>
          <w:lang w:val="vi-VN" w:eastAsia="zh-CN"/>
        </w:rPr>
        <w:t>A</w:t>
      </w:r>
      <w:r w:rsidRPr="00FD2E05">
        <w:rPr>
          <w:rFonts w:eastAsia="Helvetica"/>
          <w:shd w:val="clear" w:color="auto" w:fill="FFFFFF"/>
          <w:lang w:val="vi-VN" w:eastAsia="zh-CN"/>
        </w:rPr>
        <w:t>. careless</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highlight w:val="yellow"/>
          <w:shd w:val="clear" w:color="auto" w:fill="FFFFFF"/>
          <w:lang w:val="vi-VN" w:eastAsia="zh-CN"/>
        </w:rPr>
        <w:t>B.</w:t>
      </w:r>
      <w:r w:rsidRPr="00FD2E05">
        <w:rPr>
          <w:rFonts w:eastAsia="Helvetica"/>
          <w:highlight w:val="yellow"/>
          <w:shd w:val="clear" w:color="auto" w:fill="FFFFFF"/>
          <w:lang w:val="vi-VN" w:eastAsia="zh-CN"/>
        </w:rPr>
        <w:t xml:space="preserve"> careful</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C.</w:t>
      </w:r>
      <w:r w:rsidRPr="00FD2E05">
        <w:rPr>
          <w:rFonts w:eastAsia="Helvetica"/>
          <w:shd w:val="clear" w:color="auto" w:fill="FFFFFF"/>
          <w:lang w:val="vi-VN" w:eastAsia="zh-CN"/>
        </w:rPr>
        <w:t xml:space="preserve"> care </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D.</w:t>
      </w:r>
      <w:r w:rsidRPr="00FD2E05">
        <w:rPr>
          <w:rFonts w:eastAsia="Helvetica"/>
          <w:shd w:val="clear" w:color="auto" w:fill="FFFFFF"/>
          <w:lang w:val="vi-VN" w:eastAsia="zh-CN"/>
        </w:rPr>
        <w:t xml:space="preserve"> carefully</w:t>
      </w:r>
    </w:p>
    <w:p w:rsidR="00CC165C" w:rsidRPr="00FD2E05" w:rsidRDefault="00CC165C" w:rsidP="00F20F8D">
      <w:pPr>
        <w:jc w:val="both"/>
        <w:rPr>
          <w:rFonts w:eastAsia="Helvetica"/>
          <w:shd w:val="clear" w:color="auto" w:fill="FFFFFF"/>
          <w:lang w:val="vi-VN" w:eastAsia="zh-CN"/>
        </w:rPr>
      </w:pPr>
      <w:r w:rsidRPr="00FD2E05">
        <w:rPr>
          <w:rFonts w:eastAsia="Helvetica"/>
          <w:b/>
          <w:bCs/>
          <w:shd w:val="clear" w:color="auto" w:fill="FFFFFF"/>
          <w:lang w:val="vi-VN" w:eastAsia="zh-CN"/>
        </w:rPr>
        <w:t>Question 6</w:t>
      </w:r>
      <w:r w:rsidRPr="00FD2E05">
        <w:rPr>
          <w:rFonts w:eastAsia="Helvetica"/>
          <w:b/>
          <w:bCs/>
          <w:shd w:val="clear" w:color="auto" w:fill="FFFFFF"/>
          <w:lang w:eastAsia="zh-CN"/>
        </w:rPr>
        <w:t>.</w:t>
      </w:r>
      <w:r w:rsidRPr="00FD2E05">
        <w:rPr>
          <w:rFonts w:eastAsia="Helvetica"/>
          <w:b/>
          <w:bCs/>
          <w:shd w:val="clear" w:color="auto" w:fill="FFFFFF"/>
          <w:lang w:val="vi-VN" w:eastAsia="zh-CN"/>
        </w:rPr>
        <w:t xml:space="preserve"> A.</w:t>
      </w:r>
      <w:r w:rsidRPr="00FD2E05">
        <w:rPr>
          <w:rFonts w:eastAsia="Helvetica"/>
          <w:shd w:val="clear" w:color="auto" w:fill="FFFFFF"/>
          <w:lang w:val="vi-VN" w:eastAsia="zh-CN"/>
        </w:rPr>
        <w:t xml:space="preserve"> take</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highlight w:val="yellow"/>
          <w:shd w:val="clear" w:color="auto" w:fill="FFFFFF"/>
          <w:lang w:val="vi-VN" w:eastAsia="zh-CN"/>
        </w:rPr>
        <w:t>B</w:t>
      </w:r>
      <w:r w:rsidRPr="00FD2E05">
        <w:rPr>
          <w:rFonts w:eastAsia="Helvetica"/>
          <w:highlight w:val="yellow"/>
          <w:shd w:val="clear" w:color="auto" w:fill="FFFFFF"/>
          <w:lang w:val="vi-VN" w:eastAsia="zh-CN"/>
        </w:rPr>
        <w:t>. make</w:t>
      </w:r>
      <w:r w:rsidRPr="00FD2E05">
        <w:rPr>
          <w:rFonts w:eastAsia="Helvetica"/>
          <w:highlight w:val="yellow"/>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C.</w:t>
      </w:r>
      <w:r w:rsidRPr="00FD2E05">
        <w:rPr>
          <w:rFonts w:eastAsia="Helvetica"/>
          <w:shd w:val="clear" w:color="auto" w:fill="FFFFFF"/>
          <w:lang w:val="vi-VN" w:eastAsia="zh-CN"/>
        </w:rPr>
        <w:t xml:space="preserve"> have</w:t>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shd w:val="clear" w:color="auto" w:fill="FFFFFF"/>
          <w:lang w:val="vi-VN" w:eastAsia="zh-CN"/>
        </w:rPr>
        <w:tab/>
      </w:r>
      <w:r w:rsidRPr="00FD2E05">
        <w:rPr>
          <w:rFonts w:eastAsia="Helvetica"/>
          <w:b/>
          <w:bCs/>
          <w:shd w:val="clear" w:color="auto" w:fill="FFFFFF"/>
          <w:lang w:val="vi-VN" w:eastAsia="zh-CN"/>
        </w:rPr>
        <w:t>D.</w:t>
      </w:r>
      <w:r w:rsidRPr="00FD2E05">
        <w:rPr>
          <w:rFonts w:eastAsia="Helvetica"/>
          <w:shd w:val="clear" w:color="auto" w:fill="FFFFFF"/>
          <w:lang w:val="vi-VN" w:eastAsia="zh-CN"/>
        </w:rPr>
        <w:t xml:space="preserve"> get</w:t>
      </w:r>
    </w:p>
    <w:p w:rsidR="00CC165C" w:rsidRPr="00FD2E05" w:rsidRDefault="00CC165C" w:rsidP="00BC30D3">
      <w:pPr>
        <w:rPr>
          <w:rFonts w:eastAsia="Courier New"/>
          <w:b/>
          <w:bCs/>
          <w:color w:val="000000"/>
          <w:kern w:val="2"/>
          <w14:ligatures w14:val="standardContextual"/>
        </w:rPr>
      </w:pPr>
    </w:p>
    <w:p w:rsidR="00CC165C" w:rsidRPr="00FD2E05" w:rsidRDefault="00CC165C" w:rsidP="00CB450D">
      <w:pPr>
        <w:jc w:val="both"/>
        <w:rPr>
          <w:b/>
          <w:bCs/>
          <w:i/>
        </w:rPr>
      </w:pPr>
      <w:r w:rsidRPr="00FD2E05">
        <w:rPr>
          <w:b/>
          <w:bCs/>
          <w:i/>
        </w:rPr>
        <w:t>Read the following leaflet and mark the letter A, B, C, D on your answer sheet to indicate the option that best fits each of the numbered blanks from 7 to 12.</w:t>
      </w:r>
    </w:p>
    <w:p w:rsidR="00CC165C" w:rsidRPr="00FD2E05" w:rsidRDefault="00CC165C" w:rsidP="000414DB">
      <w:pPr>
        <w:ind w:left="2160" w:firstLine="720"/>
        <w:rPr>
          <w:color w:val="000000"/>
          <w:lang w:val="vi-VN" w:eastAsia="vi-VN"/>
          <w14:ligatures w14:val="standardContextual"/>
        </w:rPr>
      </w:pPr>
      <w:r w:rsidRPr="00FD2E05">
        <w:rPr>
          <w:b/>
          <w:bCs/>
          <w:color w:val="000000"/>
          <w:lang w:val="vi-VN" w:eastAsia="vi-VN"/>
          <w14:ligatures w14:val="standardContextual"/>
        </w:rPr>
        <w:t>To Live Sustainably, Start at Home!</w:t>
      </w:r>
    </w:p>
    <w:p w:rsidR="00CC165C" w:rsidRPr="00FD2E05" w:rsidRDefault="00CC165C" w:rsidP="00582A51">
      <w:pPr>
        <w:jc w:val="both"/>
        <w:rPr>
          <w:color w:val="000000"/>
          <w:lang w:val="vi-VN" w:eastAsia="vi-VN"/>
          <w14:ligatures w14:val="standardContextual"/>
        </w:rPr>
      </w:pPr>
      <w:r w:rsidRPr="00FD2E05">
        <w:rPr>
          <w:color w:val="000000"/>
          <w:lang w:eastAsia="vi-VN"/>
          <w14:ligatures w14:val="standardContextual"/>
        </w:rPr>
        <w:lastRenderedPageBreak/>
        <w:t xml:space="preserve">        </w:t>
      </w:r>
      <w:r w:rsidRPr="00FD2E05">
        <w:rPr>
          <w:color w:val="000000"/>
          <w:lang w:val="vi-VN" w:eastAsia="vi-VN"/>
          <w14:ligatures w14:val="standardContextual"/>
        </w:rPr>
        <w:t>Let’s discover how we can contribute to a more sustainable lifestyle in our everyday activities.</w:t>
      </w:r>
    </w:p>
    <w:p w:rsidR="00CC165C" w:rsidRPr="00FD2E05" w:rsidRDefault="00CC165C" w:rsidP="00582A51">
      <w:pPr>
        <w:jc w:val="both"/>
        <w:rPr>
          <w:color w:val="000000"/>
          <w:lang w:val="vi-VN" w:eastAsia="vi-VN"/>
          <w14:ligatures w14:val="standardContextual"/>
        </w:rPr>
      </w:pPr>
      <w:r w:rsidRPr="00FD2E05">
        <w:rPr>
          <w:b/>
          <w:bCs/>
          <w:color w:val="000000"/>
          <w:lang w:val="vi-VN" w:eastAsia="vi-VN"/>
          <w14:ligatures w14:val="standardContextual"/>
        </w:rPr>
        <w:t>Facts and figures:</w:t>
      </w:r>
      <w:r w:rsidRPr="00FD2E05">
        <w:rPr>
          <w:color w:val="000000"/>
          <w:lang w:val="vi-VN" w:eastAsia="vi-VN"/>
          <w14:ligatures w14:val="standardContextual"/>
        </w:rPr>
        <w:t xml:space="preserve"> In the past decade, </w:t>
      </w:r>
      <w:r w:rsidRPr="00FD2E05">
        <w:rPr>
          <w:bCs/>
          <w:color w:val="000000"/>
          <w:lang w:val="vi-VN" w:eastAsia="vi-VN"/>
          <w14:ligatures w14:val="standardContextual"/>
        </w:rPr>
        <w:t xml:space="preserve">(7) </w:t>
      </w:r>
      <w:r w:rsidRPr="00FD2E05">
        <w:rPr>
          <w:color w:val="000000"/>
          <w:lang w:eastAsia="vi-VN"/>
          <w14:ligatures w14:val="standardContextual"/>
        </w:rPr>
        <w:t xml:space="preserve">_______ </w:t>
      </w:r>
      <w:r w:rsidRPr="00FD2E05">
        <w:rPr>
          <w:color w:val="000000"/>
          <w:lang w:val="vi-VN" w:eastAsia="vi-VN"/>
          <w14:ligatures w14:val="standardContextual"/>
        </w:rPr>
        <w:t xml:space="preserve">people have begun to recognize the importance of sustainability. Yet, we still </w:t>
      </w:r>
      <w:r w:rsidRPr="00FD2E05">
        <w:rPr>
          <w:bCs/>
          <w:color w:val="000000"/>
          <w:lang w:val="vi-VN" w:eastAsia="vi-VN"/>
          <w14:ligatures w14:val="standardContextual"/>
        </w:rPr>
        <w:t xml:space="preserve">(8) </w:t>
      </w:r>
      <w:r w:rsidRPr="00FD2E05">
        <w:rPr>
          <w:color w:val="000000"/>
          <w:lang w:eastAsia="vi-VN"/>
          <w14:ligatures w14:val="standardContextual"/>
        </w:rPr>
        <w:t>_______</w:t>
      </w:r>
      <w:r w:rsidRPr="00FD2E05">
        <w:rPr>
          <w:color w:val="000000"/>
          <w:lang w:val="vi-VN" w:eastAsia="vi-VN"/>
          <w14:ligatures w14:val="standardContextual"/>
        </w:rPr>
        <w:t xml:space="preserve"> millions of tons of food waste each year. This not only affects our environment but also contributes to food scarcity.</w:t>
      </w:r>
    </w:p>
    <w:p w:rsidR="00CC165C" w:rsidRPr="00FD2E05" w:rsidRDefault="00CC165C" w:rsidP="00582A51">
      <w:pPr>
        <w:jc w:val="both"/>
        <w:rPr>
          <w:b/>
          <w:color w:val="000000"/>
          <w:lang w:val="vi-VN" w:eastAsia="vi-VN"/>
          <w14:ligatures w14:val="standardContextual"/>
        </w:rPr>
      </w:pPr>
      <w:r w:rsidRPr="00FD2E05">
        <w:rPr>
          <w:b/>
          <w:bCs/>
          <w:color w:val="000000"/>
          <w:lang w:val="vi-VN" w:eastAsia="vi-VN"/>
          <w14:ligatures w14:val="standardContextual"/>
        </w:rPr>
        <w:t>Positive action!</w:t>
      </w:r>
    </w:p>
    <w:p w:rsidR="00CC165C" w:rsidRPr="00FD2E05" w:rsidRDefault="00CC165C" w:rsidP="00995EFC">
      <w:pPr>
        <w:pStyle w:val="ListParagraph"/>
        <w:numPr>
          <w:ilvl w:val="0"/>
          <w:numId w:val="15"/>
        </w:numPr>
        <w:jc w:val="both"/>
        <w:rPr>
          <w:color w:val="000000"/>
          <w:lang w:val="vi-VN" w:eastAsia="vi-VN"/>
          <w14:ligatures w14:val="standardContextual"/>
        </w:rPr>
      </w:pPr>
      <w:r w:rsidRPr="00FD2E05">
        <w:rPr>
          <w:b/>
          <w:bCs/>
          <w:color w:val="000000"/>
          <w:lang w:val="vi-VN" w:eastAsia="vi-VN"/>
          <w14:ligatures w14:val="standardContextual"/>
        </w:rPr>
        <w:t>Use less plastic!</w:t>
      </w:r>
      <w:r w:rsidRPr="00FD2E05">
        <w:rPr>
          <w:color w:val="000000"/>
          <w:lang w:val="vi-VN" w:eastAsia="vi-VN"/>
          <w14:ligatures w14:val="standardContextual"/>
        </w:rPr>
        <w:t xml:space="preserve"> Whenever possible, opt for </w:t>
      </w:r>
      <w:r w:rsidRPr="00FD2E05">
        <w:rPr>
          <w:bCs/>
          <w:color w:val="000000"/>
          <w:lang w:val="vi-VN" w:eastAsia="vi-VN"/>
          <w14:ligatures w14:val="standardContextual"/>
        </w:rPr>
        <w:t>(9)</w:t>
      </w:r>
      <w:r w:rsidRPr="00FD2E05">
        <w:rPr>
          <w:color w:val="000000"/>
          <w:lang w:val="vi-VN" w:eastAsia="vi-VN"/>
          <w14:ligatures w14:val="standardContextual"/>
        </w:rPr>
        <w:t xml:space="preserve"> </w:t>
      </w:r>
      <w:r w:rsidRPr="00FD2E05">
        <w:rPr>
          <w:color w:val="000000"/>
          <w:lang w:eastAsia="vi-VN"/>
          <w14:ligatures w14:val="standardContextual"/>
        </w:rPr>
        <w:t>_______</w:t>
      </w:r>
      <w:r w:rsidRPr="00FD2E05">
        <w:rPr>
          <w:color w:val="000000"/>
          <w:lang w:val="vi-VN" w:eastAsia="vi-VN"/>
          <w14:ligatures w14:val="standardContextual"/>
        </w:rPr>
        <w:t xml:space="preserve"> alternatives to plastic products. This small change can make a big difference.</w:t>
      </w:r>
    </w:p>
    <w:p w:rsidR="00CC165C" w:rsidRPr="00FD2E05" w:rsidRDefault="00CC165C" w:rsidP="00995EFC">
      <w:pPr>
        <w:pStyle w:val="ListParagraph"/>
        <w:numPr>
          <w:ilvl w:val="0"/>
          <w:numId w:val="15"/>
        </w:numPr>
        <w:jc w:val="both"/>
        <w:rPr>
          <w:color w:val="000000"/>
          <w:lang w:val="vi-VN" w:eastAsia="vi-VN"/>
          <w14:ligatures w14:val="standardContextual"/>
        </w:rPr>
      </w:pPr>
      <w:r w:rsidRPr="00FD2E05">
        <w:rPr>
          <w:b/>
          <w:bCs/>
          <w:color w:val="000000"/>
          <w:lang w:val="vi-VN" w:eastAsia="vi-VN"/>
          <w14:ligatures w14:val="standardContextual"/>
        </w:rPr>
        <w:t>Shop smart!</w:t>
      </w:r>
      <w:r w:rsidRPr="00FD2E05">
        <w:rPr>
          <w:color w:val="000000"/>
          <w:lang w:val="vi-VN" w:eastAsia="vi-VN"/>
          <w14:ligatures w14:val="standardContextual"/>
        </w:rPr>
        <w:t xml:space="preserve"> </w:t>
      </w:r>
      <w:r w:rsidRPr="00FD2E05">
        <w:rPr>
          <w:bCs/>
          <w:color w:val="000000"/>
          <w:lang w:val="vi-VN" w:eastAsia="vi-VN"/>
          <w14:ligatures w14:val="standardContextual"/>
        </w:rPr>
        <w:t>(10)</w:t>
      </w:r>
      <w:r w:rsidRPr="00FD2E05">
        <w:rPr>
          <w:color w:val="000000"/>
          <w:lang w:val="vi-VN" w:eastAsia="vi-VN"/>
          <w14:ligatures w14:val="standardContextual"/>
        </w:rPr>
        <w:t xml:space="preserve"> </w:t>
      </w:r>
      <w:r w:rsidRPr="00FD2E05">
        <w:rPr>
          <w:color w:val="000000"/>
          <w:lang w:eastAsia="vi-VN"/>
          <w14:ligatures w14:val="standardContextual"/>
        </w:rPr>
        <w:t>_______</w:t>
      </w:r>
      <w:r w:rsidRPr="00FD2E05">
        <w:rPr>
          <w:color w:val="000000"/>
          <w:lang w:val="vi-VN" w:eastAsia="vi-VN"/>
          <w14:ligatures w14:val="standardContextual"/>
        </w:rPr>
        <w:t xml:space="preserve"> buying unnecessary items, focus on what you really need. This will help decrease waste and save money.</w:t>
      </w:r>
    </w:p>
    <w:p w:rsidR="00CC165C" w:rsidRPr="00FD2E05" w:rsidRDefault="00CC165C" w:rsidP="00995EFC">
      <w:pPr>
        <w:pStyle w:val="ListParagraph"/>
        <w:numPr>
          <w:ilvl w:val="0"/>
          <w:numId w:val="15"/>
        </w:numPr>
        <w:jc w:val="both"/>
        <w:rPr>
          <w:color w:val="000000"/>
          <w:lang w:val="vi-VN" w:eastAsia="vi-VN"/>
          <w14:ligatures w14:val="standardContextual"/>
        </w:rPr>
      </w:pPr>
      <w:r w:rsidRPr="00FD2E05">
        <w:rPr>
          <w:b/>
          <w:bCs/>
          <w:color w:val="000000"/>
          <w:lang w:val="vi-VN" w:eastAsia="vi-VN"/>
          <w14:ligatures w14:val="standardContextual"/>
        </w:rPr>
        <w:t>Make the most of resources!</w:t>
      </w:r>
      <w:r w:rsidRPr="00FD2E05">
        <w:rPr>
          <w:color w:val="000000"/>
          <w:lang w:val="vi-VN" w:eastAsia="vi-VN"/>
          <w14:ligatures w14:val="standardContextual"/>
        </w:rPr>
        <w:t xml:space="preserve"> Learn to </w:t>
      </w:r>
      <w:r w:rsidRPr="00FD2E05">
        <w:rPr>
          <w:bCs/>
          <w:color w:val="000000"/>
          <w:lang w:val="vi-VN" w:eastAsia="vi-VN"/>
          <w14:ligatures w14:val="standardContextual"/>
        </w:rPr>
        <w:t>(11)</w:t>
      </w:r>
      <w:r w:rsidRPr="00FD2E05">
        <w:rPr>
          <w:color w:val="000000"/>
          <w:lang w:val="vi-VN" w:eastAsia="vi-VN"/>
          <w14:ligatures w14:val="standardContextual"/>
        </w:rPr>
        <w:t xml:space="preserve"> </w:t>
      </w:r>
      <w:r w:rsidRPr="00FD2E05">
        <w:rPr>
          <w:color w:val="000000"/>
          <w:lang w:eastAsia="vi-VN"/>
          <w14:ligatures w14:val="standardContextual"/>
        </w:rPr>
        <w:t>_______</w:t>
      </w:r>
      <w:r w:rsidRPr="00FD2E05">
        <w:rPr>
          <w:color w:val="000000"/>
          <w:lang w:val="vi-VN" w:eastAsia="vi-VN"/>
          <w14:ligatures w14:val="standardContextual"/>
        </w:rPr>
        <w:t xml:space="preserve"> things you might usually throw away. For instance, vegetable scraps can be used for broth.</w:t>
      </w:r>
    </w:p>
    <w:p w:rsidR="00CC165C" w:rsidRPr="00FD2E05" w:rsidRDefault="00CC165C" w:rsidP="00995EFC">
      <w:pPr>
        <w:pStyle w:val="ListParagraph"/>
        <w:numPr>
          <w:ilvl w:val="0"/>
          <w:numId w:val="15"/>
        </w:numPr>
        <w:jc w:val="both"/>
        <w:rPr>
          <w:color w:val="000000"/>
          <w:lang w:eastAsia="vi-VN"/>
          <w14:ligatures w14:val="standardContextual"/>
        </w:rPr>
      </w:pPr>
      <w:r w:rsidRPr="00FD2E05">
        <w:rPr>
          <w:b/>
          <w:bCs/>
          <w:color w:val="000000"/>
          <w:lang w:val="vi-VN" w:eastAsia="vi-VN"/>
          <w14:ligatures w14:val="standardContextual"/>
        </w:rPr>
        <w:t>Involve your community!</w:t>
      </w:r>
      <w:r w:rsidRPr="00FD2E05">
        <w:rPr>
          <w:color w:val="000000"/>
          <w:lang w:val="vi-VN" w:eastAsia="vi-VN"/>
          <w14:ligatures w14:val="standardContextual"/>
        </w:rPr>
        <w:t xml:space="preserve"> Encourage </w:t>
      </w:r>
      <w:r w:rsidRPr="00FD2E05">
        <w:rPr>
          <w:bCs/>
          <w:color w:val="000000"/>
          <w:lang w:val="vi-VN" w:eastAsia="vi-VN"/>
          <w14:ligatures w14:val="standardContextual"/>
        </w:rPr>
        <w:t>(12)</w:t>
      </w:r>
      <w:r w:rsidRPr="00FD2E05">
        <w:rPr>
          <w:color w:val="000000"/>
          <w:lang w:eastAsia="vi-VN"/>
          <w14:ligatures w14:val="standardContextual"/>
        </w:rPr>
        <w:t xml:space="preserve"> _______ </w:t>
      </w:r>
      <w:r w:rsidRPr="00FD2E05">
        <w:rPr>
          <w:color w:val="000000"/>
          <w:lang w:val="vi-VN" w:eastAsia="vi-VN"/>
          <w14:ligatures w14:val="standardContextual"/>
        </w:rPr>
        <w:t>to participate in local clean-up events to foster a collective effort for a cleaner environment.</w:t>
      </w:r>
    </w:p>
    <w:p w:rsidR="00CC165C" w:rsidRPr="00FD2E05" w:rsidRDefault="00CC165C" w:rsidP="00582A51">
      <w:pPr>
        <w:ind w:left="5760" w:firstLine="720"/>
        <w:rPr>
          <w:iCs/>
          <w:color w:val="000000"/>
          <w:lang w:eastAsia="vi-VN"/>
          <w14:ligatures w14:val="standardContextual"/>
        </w:rPr>
      </w:pPr>
      <w:r w:rsidRPr="00FD2E05">
        <w:rPr>
          <w:i/>
          <w:iCs/>
          <w:color w:val="000000"/>
          <w:lang w:eastAsia="vi-VN"/>
          <w14:ligatures w14:val="standardContextual"/>
        </w:rPr>
        <w:t xml:space="preserve">    </w:t>
      </w:r>
      <w:r w:rsidRPr="00FD2E05">
        <w:rPr>
          <w:iCs/>
          <w:color w:val="000000"/>
          <w:lang w:eastAsia="vi-VN"/>
          <w14:ligatures w14:val="standardContextual"/>
        </w:rPr>
        <w:t xml:space="preserve">(Adapted from </w:t>
      </w:r>
      <w:r w:rsidRPr="00FD2E05">
        <w:rPr>
          <w:i/>
          <w:iCs/>
          <w:color w:val="000000"/>
          <w:lang w:eastAsia="vi-VN"/>
          <w14:ligatures w14:val="standardContextual"/>
        </w:rPr>
        <w:t>https://earth.org/</w:t>
      </w:r>
      <w:r w:rsidRPr="00FD2E05">
        <w:rPr>
          <w:iCs/>
          <w:color w:val="000000"/>
          <w:lang w:eastAsia="vi-VN"/>
          <w14:ligatures w14:val="standardContextual"/>
        </w:rPr>
        <w:t>)</w:t>
      </w:r>
    </w:p>
    <w:p w:rsidR="00CC165C" w:rsidRPr="00FD2E05" w:rsidRDefault="00CC165C" w:rsidP="00582A51">
      <w:pPr>
        <w:rPr>
          <w:color w:val="000000"/>
          <w:lang w:val="vi-VN" w:eastAsia="vi-VN"/>
          <w14:ligatures w14:val="standardContextual"/>
        </w:rPr>
      </w:pPr>
      <w:r w:rsidRPr="00FD2E05">
        <w:rPr>
          <w:b/>
          <w:bCs/>
          <w:color w:val="000000"/>
          <w:lang w:val="vi-VN" w:eastAsia="vi-VN"/>
          <w14:ligatures w14:val="standardContextual"/>
        </w:rPr>
        <w:t>Question</w:t>
      </w:r>
      <w:r w:rsidRPr="00FD2E05">
        <w:rPr>
          <w:b/>
          <w:bCs/>
          <w:color w:val="000000"/>
          <w:lang w:eastAsia="vi-VN"/>
          <w14:ligatures w14:val="standardContextual"/>
        </w:rPr>
        <w:t xml:space="preserve"> 7</w:t>
      </w:r>
      <w:r w:rsidRPr="00FD2E05">
        <w:rPr>
          <w:color w:val="000000"/>
          <w:lang w:val="vi-VN" w:eastAsia="vi-VN"/>
          <w14:ligatures w14:val="standardContextual"/>
        </w:rPr>
        <w:t xml:space="preserve">. </w:t>
      </w:r>
      <w:r w:rsidRPr="00FD2E05">
        <w:rPr>
          <w:color w:val="000000"/>
          <w:lang w:eastAsia="vi-VN"/>
          <w14:ligatures w14:val="standardContextual"/>
        </w:rPr>
        <w:t xml:space="preserve">  </w:t>
      </w:r>
      <w:r w:rsidRPr="00FD2E05">
        <w:rPr>
          <w:b/>
          <w:bCs/>
          <w:color w:val="000000"/>
          <w:lang w:val="vi-VN" w:eastAsia="vi-VN"/>
          <w14:ligatures w14:val="standardContextual"/>
        </w:rPr>
        <w:t>A.</w:t>
      </w:r>
      <w:r w:rsidRPr="00FD2E05">
        <w:rPr>
          <w:color w:val="000000"/>
          <w:lang w:val="vi-VN" w:eastAsia="vi-VN"/>
          <w14:ligatures w14:val="standardContextual"/>
        </w:rPr>
        <w:t xml:space="preserve"> </w:t>
      </w:r>
      <w:r w:rsidRPr="00FD2E05">
        <w:rPr>
          <w:color w:val="000000"/>
          <w:highlight w:val="yellow"/>
          <w:lang w:val="vi-VN" w:eastAsia="vi-VN"/>
          <w14:ligatures w14:val="standardContextual"/>
        </w:rPr>
        <w:t>some</w:t>
      </w:r>
      <w:r w:rsidRPr="00FD2E05">
        <w:rPr>
          <w:color w:val="000000"/>
          <w:lang w:val="vi-VN" w:eastAsia="vi-VN"/>
          <w14:ligatures w14:val="standardContextual"/>
        </w:rPr>
        <w:t xml:space="preserve"> </w:t>
      </w:r>
      <w:r w:rsidRPr="00FD2E05">
        <w:rPr>
          <w:color w:val="000000"/>
          <w:lang w:val="vi-VN"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B.</w:t>
      </w:r>
      <w:r w:rsidRPr="00FD2E05">
        <w:rPr>
          <w:color w:val="000000"/>
          <w:lang w:val="vi-VN" w:eastAsia="vi-VN"/>
          <w14:ligatures w14:val="standardContextual"/>
        </w:rPr>
        <w:t xml:space="preserve"> any </w:t>
      </w:r>
      <w:r w:rsidRPr="00FD2E05">
        <w:rPr>
          <w:color w:val="000000"/>
          <w:lang w:val="vi-VN" w:eastAsia="vi-VN"/>
          <w14:ligatures w14:val="standardContextual"/>
        </w:rPr>
        <w:tab/>
      </w:r>
      <w:r w:rsidRPr="00FD2E05">
        <w:rPr>
          <w:color w:val="000000"/>
          <w:lang w:val="vi-VN" w:eastAsia="vi-VN"/>
          <w14:ligatures w14:val="standardContextual"/>
        </w:rPr>
        <w:tab/>
      </w:r>
      <w:r w:rsidRPr="00FD2E05">
        <w:rPr>
          <w:color w:val="000000"/>
          <w:lang w:val="vi-VN" w:eastAsia="vi-VN"/>
          <w14:ligatures w14:val="standardContextual"/>
        </w:rPr>
        <w:tab/>
      </w:r>
      <w:r w:rsidRPr="00FD2E05">
        <w:rPr>
          <w:b/>
          <w:bCs/>
          <w:color w:val="000000"/>
          <w:lang w:val="vi-VN" w:eastAsia="vi-VN"/>
          <w14:ligatures w14:val="standardContextual"/>
        </w:rPr>
        <w:t>C.</w:t>
      </w:r>
      <w:r w:rsidRPr="00FD2E05">
        <w:rPr>
          <w:color w:val="000000"/>
          <w:lang w:val="vi-VN" w:eastAsia="vi-VN"/>
          <w14:ligatures w14:val="standardContextual"/>
        </w:rPr>
        <w:t xml:space="preserve"> few </w:t>
      </w:r>
      <w:r w:rsidRPr="00FD2E05">
        <w:rPr>
          <w:color w:val="000000"/>
          <w:lang w:val="vi-VN" w:eastAsia="vi-VN"/>
          <w14:ligatures w14:val="standardContextual"/>
        </w:rPr>
        <w:tab/>
      </w:r>
      <w:r w:rsidRPr="00FD2E05">
        <w:rPr>
          <w:color w:val="000000"/>
          <w:lang w:val="vi-VN" w:eastAsia="vi-VN"/>
          <w14:ligatures w14:val="standardContextual"/>
        </w:rPr>
        <w:tab/>
      </w:r>
      <w:r w:rsidRPr="00FD2E05">
        <w:rPr>
          <w:color w:val="000000"/>
          <w:lang w:val="vi-VN"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D.</w:t>
      </w:r>
      <w:r w:rsidRPr="00FD2E05">
        <w:rPr>
          <w:color w:val="000000"/>
          <w:lang w:val="vi-VN" w:eastAsia="vi-VN"/>
          <w14:ligatures w14:val="standardContextual"/>
        </w:rPr>
        <w:t xml:space="preserve"> many</w:t>
      </w:r>
      <w:r w:rsidRPr="00FD2E05">
        <w:rPr>
          <w:color w:val="000000"/>
          <w:lang w:val="vi-VN" w:eastAsia="vi-VN"/>
          <w14:ligatures w14:val="standardContextual"/>
        </w:rPr>
        <w:br/>
      </w:r>
      <w:r w:rsidRPr="00FD2E05">
        <w:rPr>
          <w:b/>
          <w:bCs/>
          <w:color w:val="000000"/>
          <w:lang w:val="vi-VN" w:eastAsia="vi-VN"/>
          <w14:ligatures w14:val="standardContextual"/>
        </w:rPr>
        <w:t>Question</w:t>
      </w:r>
      <w:r w:rsidRPr="00FD2E05">
        <w:rPr>
          <w:b/>
          <w:bCs/>
          <w:color w:val="000000"/>
          <w:lang w:eastAsia="vi-VN"/>
          <w14:ligatures w14:val="standardContextual"/>
        </w:rPr>
        <w:t xml:space="preserve"> 8</w:t>
      </w:r>
      <w:r w:rsidRPr="00FD2E05">
        <w:rPr>
          <w:color w:val="000000"/>
          <w:lang w:val="vi-VN" w:eastAsia="vi-VN"/>
          <w14:ligatures w14:val="standardContextual"/>
        </w:rPr>
        <w:t xml:space="preserve">. </w:t>
      </w:r>
      <w:r w:rsidRPr="00FD2E05">
        <w:rPr>
          <w:color w:val="000000"/>
          <w:lang w:eastAsia="vi-VN"/>
          <w14:ligatures w14:val="standardContextual"/>
        </w:rPr>
        <w:t xml:space="preserve">  </w:t>
      </w:r>
      <w:r w:rsidRPr="00FD2E05">
        <w:rPr>
          <w:b/>
          <w:bCs/>
          <w:color w:val="000000"/>
          <w:lang w:val="vi-VN" w:eastAsia="vi-VN"/>
          <w14:ligatures w14:val="standardContextual"/>
        </w:rPr>
        <w:t>A.</w:t>
      </w:r>
      <w:r w:rsidRPr="00FD2E05">
        <w:rPr>
          <w:color w:val="000000"/>
          <w:lang w:val="vi-VN" w:eastAsia="vi-VN"/>
          <w14:ligatures w14:val="standardContextual"/>
        </w:rPr>
        <w:t xml:space="preserve"> give up</w:t>
      </w:r>
      <w:r w:rsidRPr="00FD2E05">
        <w:rPr>
          <w:color w:val="000000"/>
          <w:lang w:val="vi-VN"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B.</w:t>
      </w:r>
      <w:r w:rsidRPr="00FD2E05">
        <w:rPr>
          <w:color w:val="000000"/>
          <w:lang w:val="vi-VN" w:eastAsia="vi-VN"/>
          <w14:ligatures w14:val="standardContextual"/>
        </w:rPr>
        <w:t xml:space="preserve"> cut down </w:t>
      </w:r>
      <w:r w:rsidRPr="00FD2E05">
        <w:rPr>
          <w:color w:val="000000"/>
          <w:lang w:val="vi-VN"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C.</w:t>
      </w:r>
      <w:r w:rsidRPr="00FD2E05">
        <w:rPr>
          <w:color w:val="000000"/>
          <w:lang w:val="vi-VN" w:eastAsia="vi-VN"/>
          <w14:ligatures w14:val="standardContextual"/>
        </w:rPr>
        <w:t xml:space="preserve"> </w:t>
      </w:r>
      <w:r w:rsidRPr="00FD2E05">
        <w:rPr>
          <w:color w:val="000000"/>
          <w:highlight w:val="yellow"/>
          <w:lang w:val="vi-VN" w:eastAsia="vi-VN"/>
          <w14:ligatures w14:val="standardContextual"/>
        </w:rPr>
        <w:t>throw away</w:t>
      </w:r>
      <w:r w:rsidRPr="00FD2E05">
        <w:rPr>
          <w:color w:val="000000"/>
          <w:lang w:val="vi-VN" w:eastAsia="vi-VN"/>
          <w14:ligatures w14:val="standardContextual"/>
        </w:rPr>
        <w:tab/>
      </w:r>
      <w:r w:rsidRPr="00FD2E05">
        <w:rPr>
          <w:color w:val="000000"/>
          <w:lang w:val="vi-VN"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D.</w:t>
      </w:r>
      <w:r w:rsidRPr="00FD2E05">
        <w:rPr>
          <w:color w:val="000000"/>
          <w:lang w:val="vi-VN" w:eastAsia="vi-VN"/>
          <w14:ligatures w14:val="standardContextual"/>
        </w:rPr>
        <w:t xml:space="preserve"> come across</w:t>
      </w:r>
      <w:r w:rsidRPr="00FD2E05">
        <w:rPr>
          <w:color w:val="000000"/>
          <w:lang w:val="vi-VN" w:eastAsia="vi-VN"/>
          <w14:ligatures w14:val="standardContextual"/>
        </w:rPr>
        <w:br/>
      </w:r>
      <w:r w:rsidRPr="00FD2E05">
        <w:rPr>
          <w:b/>
          <w:bCs/>
          <w:color w:val="000000"/>
          <w:lang w:val="vi-VN" w:eastAsia="vi-VN"/>
          <w14:ligatures w14:val="standardContextual"/>
        </w:rPr>
        <w:t>Question</w:t>
      </w:r>
      <w:r w:rsidRPr="00FD2E05">
        <w:rPr>
          <w:b/>
          <w:bCs/>
          <w:color w:val="000000"/>
          <w:lang w:eastAsia="vi-VN"/>
          <w14:ligatures w14:val="standardContextual"/>
        </w:rPr>
        <w:t xml:space="preserve"> 9</w:t>
      </w:r>
      <w:r w:rsidRPr="00FD2E05">
        <w:rPr>
          <w:color w:val="000000"/>
          <w:lang w:val="vi-VN" w:eastAsia="vi-VN"/>
          <w14:ligatures w14:val="standardContextual"/>
        </w:rPr>
        <w:t xml:space="preserve">. </w:t>
      </w:r>
      <w:r w:rsidRPr="00FD2E05">
        <w:rPr>
          <w:color w:val="000000"/>
          <w:lang w:eastAsia="vi-VN"/>
          <w14:ligatures w14:val="standardContextual"/>
        </w:rPr>
        <w:t xml:space="preserve">  </w:t>
      </w:r>
      <w:r w:rsidRPr="00FD2E05">
        <w:rPr>
          <w:b/>
          <w:bCs/>
          <w:color w:val="000000"/>
          <w:lang w:val="vi-VN" w:eastAsia="vi-VN"/>
          <w14:ligatures w14:val="standardContextual"/>
        </w:rPr>
        <w:t>A.</w:t>
      </w:r>
      <w:r w:rsidRPr="00FD2E05">
        <w:rPr>
          <w:color w:val="000000"/>
          <w:lang w:val="vi-VN" w:eastAsia="vi-VN"/>
          <w14:ligatures w14:val="standardContextual"/>
        </w:rPr>
        <w:t xml:space="preserve"> </w:t>
      </w:r>
      <w:r w:rsidRPr="00FD2E05">
        <w:rPr>
          <w:color w:val="000000"/>
          <w:highlight w:val="yellow"/>
          <w:lang w:val="vi-VN" w:eastAsia="vi-VN"/>
          <w14:ligatures w14:val="standardContextual"/>
        </w:rPr>
        <w:t>reusabl</w:t>
      </w:r>
      <w:r w:rsidRPr="00FD2E05">
        <w:rPr>
          <w:color w:val="000000"/>
          <w:lang w:val="vi-VN" w:eastAsia="vi-VN"/>
          <w14:ligatures w14:val="standardContextual"/>
        </w:rPr>
        <w:t xml:space="preserve">e </w:t>
      </w:r>
      <w:r w:rsidRPr="00FD2E05">
        <w:rPr>
          <w:color w:val="000000"/>
          <w:lang w:val="vi-VN"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B.</w:t>
      </w:r>
      <w:r w:rsidRPr="00FD2E05">
        <w:rPr>
          <w:color w:val="000000"/>
          <w:lang w:val="vi-VN" w:eastAsia="vi-VN"/>
          <w14:ligatures w14:val="standardContextual"/>
        </w:rPr>
        <w:t xml:space="preserve"> disposable </w:t>
      </w:r>
      <w:r w:rsidRPr="00FD2E05">
        <w:rPr>
          <w:color w:val="000000"/>
          <w:lang w:val="vi-VN"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C.</w:t>
      </w:r>
      <w:r w:rsidRPr="00FD2E05">
        <w:rPr>
          <w:color w:val="000000"/>
          <w:lang w:val="vi-VN" w:eastAsia="vi-VN"/>
          <w14:ligatures w14:val="standardContextual"/>
        </w:rPr>
        <w:t xml:space="preserve"> convenient </w:t>
      </w:r>
      <w:r w:rsidRPr="00FD2E05">
        <w:rPr>
          <w:color w:val="000000"/>
          <w:lang w:eastAsia="vi-VN"/>
          <w14:ligatures w14:val="standardContextual"/>
        </w:rPr>
        <w:tab/>
      </w:r>
      <w:r w:rsidRPr="00FD2E05">
        <w:rPr>
          <w:color w:val="000000"/>
          <w:lang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D.</w:t>
      </w:r>
      <w:r w:rsidRPr="00FD2E05">
        <w:rPr>
          <w:color w:val="000000"/>
          <w:lang w:val="vi-VN" w:eastAsia="vi-VN"/>
          <w14:ligatures w14:val="standardContextual"/>
        </w:rPr>
        <w:t xml:space="preserve"> attractive</w:t>
      </w:r>
      <w:r w:rsidRPr="00FD2E05">
        <w:rPr>
          <w:color w:val="000000"/>
          <w:lang w:val="vi-VN" w:eastAsia="vi-VN"/>
          <w14:ligatures w14:val="standardContextual"/>
        </w:rPr>
        <w:br/>
      </w:r>
      <w:r w:rsidRPr="00FD2E05">
        <w:rPr>
          <w:b/>
          <w:bCs/>
          <w:color w:val="000000"/>
          <w:lang w:val="vi-VN" w:eastAsia="vi-VN"/>
          <w14:ligatures w14:val="standardContextual"/>
        </w:rPr>
        <w:t>Question</w:t>
      </w:r>
      <w:r w:rsidRPr="00FD2E05">
        <w:rPr>
          <w:b/>
          <w:bCs/>
          <w:color w:val="000000"/>
          <w:lang w:eastAsia="vi-VN"/>
          <w14:ligatures w14:val="standardContextual"/>
        </w:rPr>
        <w:t xml:space="preserve"> 10</w:t>
      </w:r>
      <w:r w:rsidRPr="00FD2E05">
        <w:rPr>
          <w:color w:val="000000"/>
          <w:lang w:val="vi-VN" w:eastAsia="vi-VN"/>
          <w14:ligatures w14:val="standardContextual"/>
        </w:rPr>
        <w:t xml:space="preserve">. </w:t>
      </w:r>
      <w:r w:rsidRPr="00FD2E05">
        <w:rPr>
          <w:b/>
          <w:bCs/>
          <w:color w:val="000000"/>
          <w:lang w:val="vi-VN" w:eastAsia="vi-VN"/>
          <w14:ligatures w14:val="standardContextual"/>
        </w:rPr>
        <w:t>A.</w:t>
      </w:r>
      <w:r w:rsidRPr="00FD2E05">
        <w:rPr>
          <w:color w:val="000000"/>
          <w:lang w:val="vi-VN" w:eastAsia="vi-VN"/>
          <w14:ligatures w14:val="standardContextual"/>
        </w:rPr>
        <w:t xml:space="preserve"> Because of</w:t>
      </w:r>
      <w:r w:rsidRPr="00FD2E05">
        <w:rPr>
          <w:color w:val="000000"/>
          <w:lang w:val="vi-VN"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B.</w:t>
      </w:r>
      <w:r w:rsidRPr="00FD2E05">
        <w:rPr>
          <w:color w:val="000000"/>
          <w:lang w:val="vi-VN" w:eastAsia="vi-VN"/>
          <w14:ligatures w14:val="standardContextual"/>
        </w:rPr>
        <w:t xml:space="preserve"> In addition to </w:t>
      </w:r>
      <w:r w:rsidRPr="00FD2E05">
        <w:rPr>
          <w:color w:val="000000"/>
          <w:lang w:eastAsia="vi-VN"/>
          <w14:ligatures w14:val="standardContextual"/>
        </w:rPr>
        <w:tab/>
      </w:r>
      <w:r w:rsidRPr="00FD2E05">
        <w:rPr>
          <w:b/>
          <w:bCs/>
          <w:color w:val="000000"/>
          <w:lang w:val="vi-VN" w:eastAsia="vi-VN"/>
          <w14:ligatures w14:val="standardContextual"/>
        </w:rPr>
        <w:t>C.</w:t>
      </w:r>
      <w:r w:rsidRPr="00FD2E05">
        <w:rPr>
          <w:color w:val="000000"/>
          <w:lang w:val="vi-VN" w:eastAsia="vi-VN"/>
          <w14:ligatures w14:val="standardContextual"/>
        </w:rPr>
        <w:t xml:space="preserve"> </w:t>
      </w:r>
      <w:r w:rsidRPr="00FD2E05">
        <w:rPr>
          <w:color w:val="000000"/>
          <w:highlight w:val="yellow"/>
          <w:lang w:val="vi-VN" w:eastAsia="vi-VN"/>
          <w14:ligatures w14:val="standardContextual"/>
        </w:rPr>
        <w:t>Instead o</w:t>
      </w:r>
      <w:r w:rsidRPr="00FD2E05">
        <w:rPr>
          <w:color w:val="000000"/>
          <w:lang w:val="vi-VN" w:eastAsia="vi-VN"/>
          <w14:ligatures w14:val="standardContextual"/>
        </w:rPr>
        <w:t>f</w:t>
      </w:r>
      <w:r w:rsidRPr="00FD2E05">
        <w:rPr>
          <w:color w:val="000000"/>
          <w:lang w:eastAsia="vi-VN"/>
          <w14:ligatures w14:val="standardContextual"/>
        </w:rPr>
        <w:tab/>
      </w:r>
      <w:r w:rsidRPr="00FD2E05">
        <w:rPr>
          <w:color w:val="000000"/>
          <w:lang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D.</w:t>
      </w:r>
      <w:r w:rsidRPr="00FD2E05">
        <w:rPr>
          <w:color w:val="000000"/>
          <w:lang w:val="vi-VN" w:eastAsia="vi-VN"/>
          <w14:ligatures w14:val="standardContextual"/>
        </w:rPr>
        <w:t xml:space="preserve"> In spite of</w:t>
      </w:r>
      <w:r w:rsidRPr="00FD2E05">
        <w:rPr>
          <w:color w:val="000000"/>
          <w:lang w:val="vi-VN" w:eastAsia="vi-VN"/>
          <w14:ligatures w14:val="standardContextual"/>
        </w:rPr>
        <w:br/>
      </w:r>
      <w:r w:rsidRPr="00FD2E05">
        <w:rPr>
          <w:b/>
          <w:bCs/>
          <w:color w:val="000000"/>
          <w:lang w:val="vi-VN" w:eastAsia="vi-VN"/>
          <w14:ligatures w14:val="standardContextual"/>
        </w:rPr>
        <w:t>Question</w:t>
      </w:r>
      <w:r w:rsidRPr="00FD2E05">
        <w:rPr>
          <w:b/>
          <w:bCs/>
          <w:color w:val="000000"/>
          <w:lang w:eastAsia="vi-VN"/>
          <w14:ligatures w14:val="standardContextual"/>
        </w:rPr>
        <w:t xml:space="preserve"> 11</w:t>
      </w:r>
      <w:r w:rsidRPr="00FD2E05">
        <w:rPr>
          <w:color w:val="000000"/>
          <w:lang w:val="vi-VN" w:eastAsia="vi-VN"/>
          <w14:ligatures w14:val="standardContextual"/>
        </w:rPr>
        <w:t xml:space="preserve">. </w:t>
      </w:r>
      <w:r w:rsidRPr="00FD2E05">
        <w:rPr>
          <w:b/>
          <w:bCs/>
          <w:color w:val="000000"/>
          <w:lang w:val="vi-VN" w:eastAsia="vi-VN"/>
          <w14:ligatures w14:val="standardContextual"/>
        </w:rPr>
        <w:t>A.</w:t>
      </w:r>
      <w:r w:rsidRPr="00FD2E05">
        <w:rPr>
          <w:color w:val="000000"/>
          <w:lang w:val="vi-VN" w:eastAsia="vi-VN"/>
          <w14:ligatures w14:val="standardContextual"/>
        </w:rPr>
        <w:t xml:space="preserve"> discard</w:t>
      </w:r>
      <w:r w:rsidRPr="00FD2E05">
        <w:rPr>
          <w:color w:val="000000"/>
          <w:lang w:val="vi-VN"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B.</w:t>
      </w:r>
      <w:r w:rsidRPr="00FD2E05">
        <w:rPr>
          <w:color w:val="000000"/>
          <w:lang w:val="vi-VN" w:eastAsia="vi-VN"/>
          <w14:ligatures w14:val="standardContextual"/>
        </w:rPr>
        <w:t xml:space="preserve"> repair </w:t>
      </w:r>
      <w:r w:rsidRPr="00FD2E05">
        <w:rPr>
          <w:color w:val="000000"/>
          <w:lang w:val="vi-VN" w:eastAsia="vi-VN"/>
          <w14:ligatures w14:val="standardContextual"/>
        </w:rPr>
        <w:tab/>
      </w:r>
      <w:r w:rsidRPr="00FD2E05">
        <w:rPr>
          <w:color w:val="000000"/>
          <w:lang w:val="vi-VN" w:eastAsia="vi-VN"/>
          <w14:ligatures w14:val="standardContextual"/>
        </w:rPr>
        <w:tab/>
      </w:r>
      <w:r w:rsidRPr="00FD2E05">
        <w:rPr>
          <w:b/>
          <w:bCs/>
          <w:color w:val="000000"/>
          <w:lang w:val="vi-VN" w:eastAsia="vi-VN"/>
          <w14:ligatures w14:val="standardContextual"/>
        </w:rPr>
        <w:t>C.</w:t>
      </w:r>
      <w:r w:rsidRPr="00FD2E05">
        <w:rPr>
          <w:color w:val="000000"/>
          <w:lang w:val="vi-VN" w:eastAsia="vi-VN"/>
          <w14:ligatures w14:val="standardContextual"/>
        </w:rPr>
        <w:t xml:space="preserve"> buy </w:t>
      </w:r>
      <w:r w:rsidRPr="00FD2E05">
        <w:rPr>
          <w:color w:val="000000"/>
          <w:lang w:val="vi-VN" w:eastAsia="vi-VN"/>
          <w14:ligatures w14:val="standardContextual"/>
        </w:rPr>
        <w:tab/>
      </w:r>
      <w:r w:rsidRPr="00FD2E05">
        <w:rPr>
          <w:color w:val="000000"/>
          <w:lang w:val="vi-VN" w:eastAsia="vi-VN"/>
          <w14:ligatures w14:val="standardContextual"/>
        </w:rPr>
        <w:tab/>
      </w:r>
      <w:r w:rsidRPr="00FD2E05">
        <w:rPr>
          <w:color w:val="000000"/>
          <w:lang w:val="vi-VN"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D.</w:t>
      </w:r>
      <w:r w:rsidRPr="00FD2E05">
        <w:rPr>
          <w:color w:val="000000"/>
          <w:lang w:val="vi-VN" w:eastAsia="vi-VN"/>
          <w14:ligatures w14:val="standardContextual"/>
        </w:rPr>
        <w:t xml:space="preserve"> </w:t>
      </w:r>
      <w:r w:rsidRPr="00FD2E05">
        <w:rPr>
          <w:color w:val="000000"/>
          <w:highlight w:val="yellow"/>
          <w:lang w:val="vi-VN" w:eastAsia="vi-VN"/>
          <w14:ligatures w14:val="standardContextual"/>
        </w:rPr>
        <w:t>recycl</w:t>
      </w:r>
      <w:r w:rsidRPr="00FD2E05">
        <w:rPr>
          <w:color w:val="000000"/>
          <w:lang w:val="vi-VN" w:eastAsia="vi-VN"/>
          <w14:ligatures w14:val="standardContextual"/>
        </w:rPr>
        <w:t xml:space="preserve">e </w:t>
      </w:r>
      <w:r w:rsidRPr="00FD2E05">
        <w:rPr>
          <w:color w:val="000000"/>
          <w:lang w:val="vi-VN" w:eastAsia="vi-VN"/>
          <w14:ligatures w14:val="standardContextual"/>
        </w:rPr>
        <w:br/>
      </w:r>
      <w:r w:rsidRPr="00FD2E05">
        <w:rPr>
          <w:b/>
          <w:bCs/>
          <w:color w:val="000000"/>
          <w:lang w:val="vi-VN" w:eastAsia="vi-VN"/>
          <w14:ligatures w14:val="standardContextual"/>
        </w:rPr>
        <w:t>Question</w:t>
      </w:r>
      <w:r w:rsidRPr="00FD2E05">
        <w:rPr>
          <w:b/>
          <w:bCs/>
          <w:color w:val="000000"/>
          <w:lang w:eastAsia="vi-VN"/>
          <w14:ligatures w14:val="standardContextual"/>
        </w:rPr>
        <w:t xml:space="preserve"> 12</w:t>
      </w:r>
      <w:r w:rsidRPr="00FD2E05">
        <w:rPr>
          <w:color w:val="000000"/>
          <w:lang w:val="vi-VN" w:eastAsia="vi-VN"/>
          <w14:ligatures w14:val="standardContextual"/>
        </w:rPr>
        <w:t xml:space="preserve">. </w:t>
      </w:r>
      <w:r w:rsidRPr="00FD2E05">
        <w:rPr>
          <w:b/>
          <w:bCs/>
          <w:color w:val="000000"/>
          <w:lang w:val="vi-VN" w:eastAsia="vi-VN"/>
          <w14:ligatures w14:val="standardContextual"/>
        </w:rPr>
        <w:t>A.</w:t>
      </w:r>
      <w:r w:rsidRPr="00FD2E05">
        <w:rPr>
          <w:color w:val="000000"/>
          <w:lang w:val="vi-VN" w:eastAsia="vi-VN"/>
          <w14:ligatures w14:val="standardContextual"/>
        </w:rPr>
        <w:t xml:space="preserve"> another </w:t>
      </w:r>
      <w:r w:rsidRPr="00FD2E05">
        <w:rPr>
          <w:color w:val="000000"/>
          <w:lang w:val="vi-VN"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B.</w:t>
      </w:r>
      <w:r w:rsidRPr="00FD2E05">
        <w:rPr>
          <w:color w:val="000000"/>
          <w:highlight w:val="yellow"/>
          <w:lang w:val="vi-VN" w:eastAsia="vi-VN"/>
          <w14:ligatures w14:val="standardContextual"/>
        </w:rPr>
        <w:t xml:space="preserve"> others</w:t>
      </w:r>
      <w:r w:rsidRPr="00FD2E05">
        <w:rPr>
          <w:color w:val="000000"/>
          <w:lang w:val="vi-VN" w:eastAsia="vi-VN"/>
          <w14:ligatures w14:val="standardContextual"/>
        </w:rPr>
        <w:t xml:space="preserve"> </w:t>
      </w:r>
      <w:r w:rsidRPr="00FD2E05">
        <w:rPr>
          <w:color w:val="000000"/>
          <w:lang w:val="vi-VN" w:eastAsia="vi-VN"/>
          <w14:ligatures w14:val="standardContextual"/>
        </w:rPr>
        <w:tab/>
      </w:r>
      <w:r w:rsidRPr="00FD2E05">
        <w:rPr>
          <w:color w:val="000000"/>
          <w:lang w:val="vi-VN" w:eastAsia="vi-VN"/>
          <w14:ligatures w14:val="standardContextual"/>
        </w:rPr>
        <w:tab/>
      </w:r>
      <w:r w:rsidRPr="00FD2E05">
        <w:rPr>
          <w:b/>
          <w:bCs/>
          <w:color w:val="000000"/>
          <w:lang w:val="vi-VN" w:eastAsia="vi-VN"/>
          <w14:ligatures w14:val="standardContextual"/>
        </w:rPr>
        <w:t>C.</w:t>
      </w:r>
      <w:r w:rsidRPr="00FD2E05">
        <w:rPr>
          <w:color w:val="000000"/>
          <w:lang w:val="vi-VN" w:eastAsia="vi-VN"/>
          <w14:ligatures w14:val="standardContextual"/>
        </w:rPr>
        <w:t xml:space="preserve"> the other </w:t>
      </w:r>
      <w:r w:rsidRPr="00FD2E05">
        <w:rPr>
          <w:color w:val="000000"/>
          <w:lang w:val="vi-VN" w:eastAsia="vi-VN"/>
          <w14:ligatures w14:val="standardContextual"/>
        </w:rPr>
        <w:tab/>
      </w:r>
      <w:r w:rsidRPr="00FD2E05">
        <w:rPr>
          <w:color w:val="000000"/>
          <w:lang w:eastAsia="vi-VN"/>
          <w14:ligatures w14:val="standardContextual"/>
        </w:rPr>
        <w:tab/>
      </w:r>
      <w:r w:rsidRPr="00FD2E05">
        <w:rPr>
          <w:color w:val="000000"/>
          <w:lang w:eastAsia="vi-VN"/>
          <w14:ligatures w14:val="standardContextual"/>
        </w:rPr>
        <w:tab/>
      </w:r>
      <w:r w:rsidRPr="00FD2E05">
        <w:rPr>
          <w:b/>
          <w:bCs/>
          <w:color w:val="000000"/>
          <w:lang w:val="vi-VN" w:eastAsia="vi-VN"/>
          <w14:ligatures w14:val="standardContextual"/>
        </w:rPr>
        <w:t>D.</w:t>
      </w:r>
      <w:r w:rsidRPr="00FD2E05">
        <w:rPr>
          <w:color w:val="000000"/>
          <w:lang w:val="vi-VN" w:eastAsia="vi-VN"/>
          <w14:ligatures w14:val="standardContextual"/>
        </w:rPr>
        <w:t xml:space="preserve"> Other</w:t>
      </w:r>
    </w:p>
    <w:p w:rsidR="00CC165C" w:rsidRPr="00FD2E05" w:rsidRDefault="00CC165C" w:rsidP="00CB450D">
      <w:pPr>
        <w:jc w:val="both"/>
      </w:pPr>
    </w:p>
    <w:p w:rsidR="00CC165C" w:rsidRPr="00FD2E05" w:rsidRDefault="00CC165C" w:rsidP="00CB450D">
      <w:pPr>
        <w:tabs>
          <w:tab w:val="left" w:pos="283"/>
          <w:tab w:val="left" w:pos="2835"/>
          <w:tab w:val="left" w:pos="5386"/>
          <w:tab w:val="left" w:pos="7937"/>
        </w:tabs>
        <w:jc w:val="both"/>
        <w:rPr>
          <w:rFonts w:eastAsia="Calibri"/>
          <w:b/>
          <w:bCs/>
          <w:i/>
          <w:iCs/>
          <w:lang w:val="en-GB"/>
        </w:rPr>
      </w:pPr>
      <w:r w:rsidRPr="00FD2E05">
        <w:rPr>
          <w:rFonts w:eastAsia="Calibri"/>
          <w:b/>
          <w:bCs/>
          <w:i/>
          <w:iCs/>
          <w:lang w:val="en-GB"/>
        </w:rPr>
        <w:t xml:space="preserve">Mark the letter A, B, C or D on your answer sheet to indicate the best arrangement of utterances or sentences to make a meaningful exchange or text in each of the following questions from 13 to 17. </w:t>
      </w:r>
    </w:p>
    <w:p w:rsidR="00CC165C" w:rsidRPr="00FD2E05" w:rsidRDefault="00CC165C" w:rsidP="00F20F8D">
      <w:pPr>
        <w:jc w:val="both"/>
        <w:rPr>
          <w:rFonts w:eastAsia="Arial"/>
          <w:b/>
          <w:color w:val="000000"/>
        </w:rPr>
      </w:pPr>
      <w:r w:rsidRPr="00FD2E05">
        <w:rPr>
          <w:rFonts w:eastAsia="Arial"/>
          <w:b/>
          <w:color w:val="000000"/>
          <w:lang w:val="vi-VN"/>
        </w:rPr>
        <w:t>Question 1</w:t>
      </w:r>
      <w:r w:rsidRPr="00FD2E05">
        <w:rPr>
          <w:rFonts w:eastAsia="Arial"/>
          <w:b/>
          <w:color w:val="000000"/>
        </w:rPr>
        <w:t>3</w:t>
      </w:r>
      <w:r w:rsidRPr="00FD2E05">
        <w:rPr>
          <w:rFonts w:eastAsia="Arial"/>
          <w:b/>
          <w:color w:val="000000"/>
          <w:lang w:val="vi-VN"/>
        </w:rPr>
        <w:t xml:space="preserve">. </w:t>
      </w:r>
    </w:p>
    <w:p w:rsidR="00CC165C" w:rsidRPr="00FD2E05" w:rsidRDefault="00CC165C" w:rsidP="00F20F8D">
      <w:pPr>
        <w:jc w:val="both"/>
        <w:rPr>
          <w:color w:val="000000"/>
          <w:lang w:val="vi-VN"/>
        </w:rPr>
      </w:pPr>
      <w:r w:rsidRPr="00FD2E05">
        <w:rPr>
          <w:color w:val="000000"/>
          <w:lang w:val="vi-VN"/>
        </w:rPr>
        <w:t>a.</w:t>
      </w:r>
      <w:r w:rsidRPr="00FD2E05">
        <w:rPr>
          <w:b/>
          <w:bCs/>
          <w:color w:val="000000"/>
          <w:lang w:val="vi-VN"/>
        </w:rPr>
        <w:t xml:space="preserve"> Ha</w:t>
      </w:r>
      <w:r w:rsidRPr="00FD2E05">
        <w:rPr>
          <w:color w:val="000000"/>
          <w:lang w:val="vi-VN"/>
        </w:rPr>
        <w:t>: Hey, Lisa! You look great! What’s new?</w:t>
      </w:r>
    </w:p>
    <w:p w:rsidR="00CC165C" w:rsidRPr="00FD2E05" w:rsidRDefault="00CC165C" w:rsidP="00F20F8D">
      <w:pPr>
        <w:jc w:val="both"/>
        <w:rPr>
          <w:color w:val="000000"/>
          <w:lang w:val="vi-VN"/>
        </w:rPr>
      </w:pPr>
      <w:r w:rsidRPr="00FD2E05">
        <w:rPr>
          <w:color w:val="000000"/>
          <w:lang w:val="vi-VN"/>
        </w:rPr>
        <w:t>b.</w:t>
      </w:r>
      <w:r w:rsidRPr="00FD2E05">
        <w:rPr>
          <w:b/>
          <w:bCs/>
          <w:color w:val="000000"/>
          <w:lang w:val="vi-VN"/>
        </w:rPr>
        <w:t xml:space="preserve"> Ha</w:t>
      </w:r>
      <w:r w:rsidRPr="00FD2E05">
        <w:rPr>
          <w:color w:val="000000"/>
          <w:lang w:val="vi-VN"/>
        </w:rPr>
        <w:t>: I’ve joined a soccer team! It’s so much fun!</w:t>
      </w:r>
    </w:p>
    <w:p w:rsidR="00CC165C" w:rsidRPr="00FD2E05" w:rsidRDefault="00CC165C" w:rsidP="00F20F8D">
      <w:pPr>
        <w:jc w:val="both"/>
        <w:rPr>
          <w:color w:val="000000"/>
        </w:rPr>
      </w:pPr>
      <w:r w:rsidRPr="00FD2E05">
        <w:rPr>
          <w:color w:val="000000"/>
          <w:lang w:val="vi-VN"/>
        </w:rPr>
        <w:t>c.</w:t>
      </w:r>
      <w:r w:rsidRPr="00FD2E05">
        <w:rPr>
          <w:b/>
          <w:bCs/>
          <w:color w:val="000000"/>
          <w:lang w:val="vi-VN"/>
        </w:rPr>
        <w:t xml:space="preserve"> Lisa</w:t>
      </w:r>
      <w:r w:rsidRPr="00FD2E05">
        <w:rPr>
          <w:color w:val="000000"/>
          <w:lang w:val="vi-VN"/>
        </w:rPr>
        <w:t>: Thanks, Ha! I’ve been focusing on my health. What about you?</w:t>
      </w:r>
    </w:p>
    <w:p w:rsidR="00CC165C" w:rsidRPr="00FD2E05" w:rsidRDefault="00CC165C" w:rsidP="003051F3">
      <w:pPr>
        <w:jc w:val="right"/>
        <w:rPr>
          <w:rFonts w:eastAsia="Arial"/>
          <w:bCs/>
          <w:iCs/>
          <w:color w:val="000000"/>
        </w:rPr>
      </w:pPr>
      <w:r w:rsidRPr="00FD2E05">
        <w:rPr>
          <w:rFonts w:eastAsia="Arial"/>
          <w:color w:val="000000"/>
        </w:rPr>
        <w:t>(</w:t>
      </w:r>
      <w:r w:rsidRPr="00FD2E05">
        <w:rPr>
          <w:rFonts w:eastAsia="Arial"/>
          <w:bCs/>
          <w:iCs/>
          <w:color w:val="000000"/>
        </w:rPr>
        <w:t xml:space="preserve">Adapted from </w:t>
      </w:r>
      <w:r w:rsidRPr="00FD2E05">
        <w:rPr>
          <w:rFonts w:eastAsia="Arial"/>
          <w:bCs/>
          <w:i/>
          <w:iCs/>
          <w:color w:val="000000"/>
        </w:rPr>
        <w:t>Ket 3</w:t>
      </w:r>
      <w:r w:rsidRPr="00FD2E05">
        <w:rPr>
          <w:rFonts w:eastAsia="Arial"/>
          <w:bCs/>
          <w:iCs/>
          <w:color w:val="000000"/>
        </w:rPr>
        <w:t>)</w:t>
      </w:r>
    </w:p>
    <w:p w:rsidR="00CC165C" w:rsidRPr="00FD2E05" w:rsidRDefault="00CC165C" w:rsidP="00F20F8D">
      <w:pPr>
        <w:tabs>
          <w:tab w:val="left" w:pos="283"/>
          <w:tab w:val="left" w:pos="2906"/>
          <w:tab w:val="left" w:pos="5528"/>
          <w:tab w:val="left" w:pos="8150"/>
        </w:tabs>
        <w:rPr>
          <w:rFonts w:eastAsia="Arial"/>
          <w:color w:val="000000"/>
          <w:lang w:val="vi-VN"/>
        </w:rPr>
      </w:pPr>
      <w:r w:rsidRPr="00FD2E05">
        <w:rPr>
          <w:rFonts w:eastAsia="Arial"/>
          <w:b/>
          <w:color w:val="000000"/>
          <w:lang w:val="vi-VN"/>
        </w:rPr>
        <w:t xml:space="preserve">A. </w:t>
      </w:r>
      <w:r w:rsidRPr="00FD2E05">
        <w:rPr>
          <w:rFonts w:eastAsia="Arial"/>
          <w:color w:val="000000"/>
          <w:lang w:val="vi-VN"/>
        </w:rPr>
        <w:t>c-</w:t>
      </w:r>
      <w:r w:rsidRPr="00FD2E05">
        <w:rPr>
          <w:rFonts w:eastAsia="Arial"/>
          <w:color w:val="000000"/>
        </w:rPr>
        <w:t xml:space="preserve"> </w:t>
      </w:r>
      <w:r w:rsidRPr="00FD2E05">
        <w:rPr>
          <w:rFonts w:eastAsia="Arial"/>
          <w:color w:val="000000"/>
          <w:lang w:val="vi-VN"/>
        </w:rPr>
        <w:t>b-</w:t>
      </w:r>
      <w:r w:rsidRPr="00FD2E05">
        <w:rPr>
          <w:rFonts w:eastAsia="Arial"/>
          <w:color w:val="000000"/>
        </w:rPr>
        <w:t xml:space="preserve"> </w:t>
      </w:r>
      <w:r w:rsidRPr="00FD2E05">
        <w:rPr>
          <w:rFonts w:eastAsia="Arial"/>
          <w:color w:val="000000"/>
          <w:lang w:val="vi-VN"/>
        </w:rPr>
        <w:t>a</w:t>
      </w:r>
      <w:r w:rsidRPr="00FD2E05">
        <w:rPr>
          <w:rFonts w:eastAsia="Arial"/>
          <w:b/>
          <w:color w:val="000000"/>
          <w:lang w:val="vi-VN"/>
        </w:rPr>
        <w:tab/>
      </w:r>
      <w:r w:rsidRPr="00FD2E05">
        <w:rPr>
          <w:rFonts w:eastAsia="Arial"/>
          <w:b/>
          <w:color w:val="000000"/>
          <w:highlight w:val="yellow"/>
          <w:lang w:val="vi-VN"/>
        </w:rPr>
        <w:t xml:space="preserve">B. </w:t>
      </w:r>
      <w:r w:rsidRPr="00FD2E05">
        <w:rPr>
          <w:rFonts w:eastAsia="Arial"/>
          <w:color w:val="000000"/>
          <w:highlight w:val="yellow"/>
          <w:lang w:val="vi-VN"/>
        </w:rPr>
        <w:t>a-</w:t>
      </w:r>
      <w:r w:rsidRPr="00FD2E05">
        <w:rPr>
          <w:rFonts w:eastAsia="Arial"/>
          <w:color w:val="000000"/>
          <w:highlight w:val="yellow"/>
        </w:rPr>
        <w:t xml:space="preserve"> </w:t>
      </w:r>
      <w:r w:rsidRPr="00FD2E05">
        <w:rPr>
          <w:rFonts w:eastAsia="Arial"/>
          <w:color w:val="000000"/>
          <w:highlight w:val="yellow"/>
          <w:lang w:val="vi-VN"/>
        </w:rPr>
        <w:t>c-</w:t>
      </w:r>
      <w:r w:rsidRPr="00FD2E05">
        <w:rPr>
          <w:rFonts w:eastAsia="Arial"/>
          <w:color w:val="000000"/>
          <w:highlight w:val="yellow"/>
        </w:rPr>
        <w:t xml:space="preserve"> </w:t>
      </w:r>
      <w:r w:rsidRPr="00FD2E05">
        <w:rPr>
          <w:rFonts w:eastAsia="Arial"/>
          <w:color w:val="000000"/>
          <w:highlight w:val="yellow"/>
          <w:lang w:val="vi-VN"/>
        </w:rPr>
        <w:t>b</w:t>
      </w:r>
      <w:r w:rsidRPr="00FD2E05">
        <w:rPr>
          <w:rFonts w:eastAsia="Arial"/>
          <w:b/>
          <w:color w:val="000000"/>
        </w:rPr>
        <w:tab/>
      </w:r>
      <w:r w:rsidRPr="00FD2E05">
        <w:rPr>
          <w:rFonts w:eastAsia="Arial"/>
          <w:b/>
          <w:color w:val="000000"/>
          <w:lang w:val="vi-VN"/>
        </w:rPr>
        <w:t xml:space="preserve">C. </w:t>
      </w:r>
      <w:r w:rsidRPr="00FD2E05">
        <w:rPr>
          <w:rFonts w:eastAsia="Arial"/>
          <w:color w:val="000000"/>
          <w:lang w:val="vi-VN"/>
        </w:rPr>
        <w:t>c-</w:t>
      </w:r>
      <w:r w:rsidRPr="00FD2E05">
        <w:rPr>
          <w:rFonts w:eastAsia="Arial"/>
          <w:color w:val="000000"/>
        </w:rPr>
        <w:t xml:space="preserve"> </w:t>
      </w:r>
      <w:r w:rsidRPr="00FD2E05">
        <w:rPr>
          <w:rFonts w:eastAsia="Arial"/>
          <w:color w:val="000000"/>
          <w:lang w:val="vi-VN"/>
        </w:rPr>
        <w:t>a-</w:t>
      </w:r>
      <w:r w:rsidRPr="00FD2E05">
        <w:rPr>
          <w:rFonts w:eastAsia="Arial"/>
          <w:color w:val="000000"/>
        </w:rPr>
        <w:t xml:space="preserve"> </w:t>
      </w:r>
      <w:r w:rsidRPr="00FD2E05">
        <w:rPr>
          <w:rFonts w:eastAsia="Arial"/>
          <w:color w:val="000000"/>
          <w:lang w:val="vi-VN"/>
        </w:rPr>
        <w:t>b</w:t>
      </w:r>
      <w:r w:rsidRPr="00FD2E05">
        <w:rPr>
          <w:rFonts w:eastAsia="Arial"/>
          <w:b/>
          <w:color w:val="000000"/>
          <w:lang w:val="vi-VN"/>
        </w:rPr>
        <w:tab/>
        <w:t xml:space="preserve">D. </w:t>
      </w:r>
      <w:r w:rsidRPr="00FD2E05">
        <w:rPr>
          <w:rFonts w:eastAsia="Arial"/>
          <w:color w:val="000000"/>
          <w:lang w:val="vi-VN"/>
        </w:rPr>
        <w:t>b-</w:t>
      </w:r>
      <w:r w:rsidRPr="00FD2E05">
        <w:rPr>
          <w:rFonts w:eastAsia="Arial"/>
          <w:color w:val="000000"/>
        </w:rPr>
        <w:t xml:space="preserve"> </w:t>
      </w:r>
      <w:r w:rsidRPr="00FD2E05">
        <w:rPr>
          <w:rFonts w:eastAsia="Arial"/>
          <w:color w:val="000000"/>
          <w:lang w:val="vi-VN"/>
        </w:rPr>
        <w:t>c-</w:t>
      </w:r>
      <w:r w:rsidRPr="00FD2E05">
        <w:rPr>
          <w:rFonts w:eastAsia="Arial"/>
          <w:color w:val="000000"/>
        </w:rPr>
        <w:t xml:space="preserve"> </w:t>
      </w:r>
      <w:r w:rsidRPr="00FD2E05">
        <w:rPr>
          <w:rFonts w:eastAsia="Arial"/>
          <w:color w:val="000000"/>
          <w:lang w:val="vi-VN"/>
        </w:rPr>
        <w:t>a</w:t>
      </w:r>
    </w:p>
    <w:p w:rsidR="00CC165C" w:rsidRPr="00FD2E05" w:rsidRDefault="00CC165C" w:rsidP="003051F3">
      <w:pPr>
        <w:jc w:val="both"/>
        <w:rPr>
          <w:rFonts w:eastAsia="Arial"/>
          <w:b/>
          <w:color w:val="000000"/>
        </w:rPr>
      </w:pPr>
      <w:r w:rsidRPr="00FD2E05">
        <w:rPr>
          <w:rFonts w:eastAsia="Arial"/>
          <w:b/>
          <w:color w:val="000000"/>
          <w:lang w:val="vi-VN"/>
        </w:rPr>
        <w:t>Question 1</w:t>
      </w:r>
      <w:r w:rsidRPr="00FD2E05">
        <w:rPr>
          <w:rFonts w:eastAsia="Arial"/>
          <w:b/>
          <w:color w:val="000000"/>
        </w:rPr>
        <w:t>4</w:t>
      </w:r>
      <w:r w:rsidRPr="00FD2E05">
        <w:rPr>
          <w:rFonts w:eastAsia="Arial"/>
          <w:b/>
          <w:color w:val="000000"/>
          <w:lang w:val="vi-VN"/>
        </w:rPr>
        <w:t xml:space="preserve">. </w:t>
      </w:r>
    </w:p>
    <w:p w:rsidR="00CC165C" w:rsidRPr="00FD2E05" w:rsidRDefault="00CC165C" w:rsidP="00BE5E0A">
      <w:pPr>
        <w:tabs>
          <w:tab w:val="left" w:pos="90"/>
        </w:tabs>
      </w:pPr>
      <w:r w:rsidRPr="00FD2E05">
        <w:t>a. Eric:</w:t>
      </w:r>
      <w:r w:rsidRPr="00FD2E05">
        <w:tab/>
        <w:t>He hates shopping. But we could go to the museum and then meet you for lunch.</w:t>
      </w:r>
    </w:p>
    <w:p w:rsidR="00CC165C" w:rsidRPr="00FD2E05" w:rsidRDefault="00CC165C" w:rsidP="00BE5E0A">
      <w:pPr>
        <w:tabs>
          <w:tab w:val="left" w:pos="90"/>
        </w:tabs>
      </w:pPr>
      <w:r w:rsidRPr="00FD2E05">
        <w:t>b. Mary: Well, Eric. I must go shopping on Saturday morning.</w:t>
      </w:r>
    </w:p>
    <w:p w:rsidR="00CC165C" w:rsidRPr="00FD2E05" w:rsidRDefault="00CC165C" w:rsidP="00BE5E0A">
      <w:pPr>
        <w:tabs>
          <w:tab w:val="left" w:pos="90"/>
        </w:tabs>
      </w:pPr>
      <w:r w:rsidRPr="00FD2E05">
        <w:t>c. Eric:</w:t>
      </w:r>
      <w:r w:rsidRPr="00FD2E05">
        <w:tab/>
        <w:t xml:space="preserve"> Hi, Mary. What do you want to do at the weekend, when Carios comes?</w:t>
      </w:r>
    </w:p>
    <w:p w:rsidR="00CC165C" w:rsidRPr="00FD2E05" w:rsidRDefault="00CC165C" w:rsidP="00BE5E0A">
      <w:pPr>
        <w:tabs>
          <w:tab w:val="left" w:pos="90"/>
        </w:tabs>
      </w:pPr>
      <w:r w:rsidRPr="00FD2E05">
        <w:t>d. Eric:</w:t>
      </w:r>
      <w:r w:rsidRPr="00FD2E05">
        <w:tab/>
        <w:t>There’s a good football match on - Carios’ll like that.</w:t>
      </w:r>
    </w:p>
    <w:p w:rsidR="00CC165C" w:rsidRPr="00FD2E05" w:rsidRDefault="00CC165C" w:rsidP="00BE5E0A">
      <w:pPr>
        <w:tabs>
          <w:tab w:val="left" w:pos="90"/>
        </w:tabs>
      </w:pPr>
      <w:r w:rsidRPr="00FD2E05">
        <w:t>e. Mary: Fine. What shall we do in the afternoon?</w:t>
      </w:r>
    </w:p>
    <w:p w:rsidR="00CC165C" w:rsidRPr="00FD2E05" w:rsidRDefault="00CC165C" w:rsidP="003051F3">
      <w:pPr>
        <w:tabs>
          <w:tab w:val="left" w:pos="90"/>
          <w:tab w:val="left" w:pos="283"/>
          <w:tab w:val="left" w:pos="2835"/>
          <w:tab w:val="left" w:pos="5386"/>
          <w:tab w:val="left" w:pos="7937"/>
        </w:tabs>
        <w:jc w:val="right"/>
        <w:rPr>
          <w:b/>
        </w:rPr>
      </w:pPr>
      <w:r w:rsidRPr="00FD2E05">
        <w:t xml:space="preserve">(Adapted from </w:t>
      </w:r>
      <w:r w:rsidRPr="00FD2E05">
        <w:rPr>
          <w:i/>
        </w:rPr>
        <w:t>Ket 4</w:t>
      </w:r>
      <w:r w:rsidRPr="00FD2E05">
        <w:t>)</w:t>
      </w:r>
    </w:p>
    <w:p w:rsidR="00CC165C" w:rsidRPr="00FD2E05" w:rsidRDefault="00CC165C" w:rsidP="000414DB">
      <w:pPr>
        <w:tabs>
          <w:tab w:val="left" w:pos="90"/>
          <w:tab w:val="left" w:pos="283"/>
          <w:tab w:val="left" w:pos="2835"/>
          <w:tab w:val="left" w:pos="5386"/>
          <w:tab w:val="left" w:pos="7937"/>
        </w:tabs>
        <w:rPr>
          <w:b/>
        </w:rPr>
      </w:pPr>
      <w:r w:rsidRPr="00FD2E05">
        <w:rPr>
          <w:b/>
          <w:highlight w:val="yellow"/>
        </w:rPr>
        <w:t>A.</w:t>
      </w:r>
      <w:r w:rsidRPr="00FD2E05">
        <w:rPr>
          <w:highlight w:val="yellow"/>
        </w:rPr>
        <w:t xml:space="preserve"> c-b-a-e-d</w:t>
      </w:r>
      <w:r w:rsidRPr="00FD2E05">
        <w:rPr>
          <w:b/>
        </w:rPr>
        <w:tab/>
        <w:t xml:space="preserve">B. </w:t>
      </w:r>
      <w:r w:rsidRPr="00FD2E05">
        <w:t>c-e-d-b-a</w:t>
      </w:r>
      <w:r w:rsidRPr="00FD2E05">
        <w:rPr>
          <w:b/>
        </w:rPr>
        <w:tab/>
        <w:t xml:space="preserve">  C. </w:t>
      </w:r>
      <w:r w:rsidRPr="00FD2E05">
        <w:t>d-b-a-e-c</w:t>
      </w:r>
      <w:r w:rsidRPr="00FD2E05">
        <w:rPr>
          <w:b/>
        </w:rPr>
        <w:tab/>
        <w:t xml:space="preserve">   D. </w:t>
      </w:r>
      <w:r w:rsidRPr="00FD2E05">
        <w:t>d-e-a-b-c</w:t>
      </w:r>
    </w:p>
    <w:p w:rsidR="00CC165C" w:rsidRPr="00FD2E05" w:rsidRDefault="00CC165C" w:rsidP="00582A51">
      <w:pPr>
        <w:tabs>
          <w:tab w:val="left" w:pos="283"/>
          <w:tab w:val="left" w:pos="2835"/>
          <w:tab w:val="left" w:pos="5386"/>
          <w:tab w:val="left" w:pos="7937"/>
        </w:tabs>
        <w:rPr>
          <w:lang w:eastAsia="vi-VN"/>
          <w14:ligatures w14:val="standardContextual"/>
        </w:rPr>
      </w:pPr>
      <w:r w:rsidRPr="00FD2E05">
        <w:rPr>
          <w:b/>
          <w:bCs/>
          <w:color w:val="000000"/>
          <w:lang w:val="vi-VN" w:eastAsia="vi-VN"/>
          <w14:ligatures w14:val="standardContextual"/>
        </w:rPr>
        <w:t>Question</w:t>
      </w:r>
      <w:r w:rsidRPr="00FD2E05">
        <w:rPr>
          <w:b/>
          <w:bCs/>
          <w:lang w:val="vi-VN" w:eastAsia="vi-VN"/>
          <w14:ligatures w14:val="standardContextual"/>
        </w:rPr>
        <w:t xml:space="preserve"> 1</w:t>
      </w:r>
      <w:r w:rsidRPr="00FD2E05">
        <w:rPr>
          <w:b/>
          <w:bCs/>
          <w:lang w:eastAsia="vi-VN"/>
          <w14:ligatures w14:val="standardContextual"/>
        </w:rPr>
        <w:t>5</w:t>
      </w:r>
      <w:r w:rsidRPr="00FD2E05">
        <w:rPr>
          <w:b/>
          <w:bCs/>
          <w:lang w:val="vi-VN" w:eastAsia="vi-VN"/>
          <w14:ligatures w14:val="standardContextual"/>
        </w:rPr>
        <w:t>.</w:t>
      </w:r>
      <w:r w:rsidRPr="00FD2E05">
        <w:rPr>
          <w:lang w:val="vi-VN" w:eastAsia="vi-VN"/>
          <w14:ligatures w14:val="standardContextual"/>
        </w:rPr>
        <w:t xml:space="preserve"> </w:t>
      </w:r>
    </w:p>
    <w:p w:rsidR="00CC165C" w:rsidRPr="00FD2E05" w:rsidRDefault="00CC165C" w:rsidP="00582A51">
      <w:pPr>
        <w:widowControl w:val="0"/>
        <w:tabs>
          <w:tab w:val="left" w:pos="359"/>
        </w:tabs>
        <w:autoSpaceDE w:val="0"/>
        <w:autoSpaceDN w:val="0"/>
        <w:rPr>
          <w:lang w:eastAsia="vi-VN"/>
          <w14:ligatures w14:val="standardContextual"/>
        </w:rPr>
      </w:pPr>
      <w:r w:rsidRPr="00FD2E05">
        <w:rPr>
          <w:lang w:eastAsia="vi-VN"/>
          <w14:ligatures w14:val="standardContextual"/>
        </w:rPr>
        <w:t>Hello Ethan,</w:t>
      </w:r>
    </w:p>
    <w:p w:rsidR="00CC165C" w:rsidRPr="00FD2E05" w:rsidRDefault="00CC165C" w:rsidP="0071382A">
      <w:pPr>
        <w:widowControl w:val="0"/>
        <w:tabs>
          <w:tab w:val="left" w:pos="359"/>
        </w:tabs>
        <w:autoSpaceDE w:val="0"/>
        <w:autoSpaceDN w:val="0"/>
        <w:rPr>
          <w:lang w:eastAsia="vi-VN"/>
          <w14:ligatures w14:val="standardContextual"/>
        </w:rPr>
      </w:pPr>
      <w:r w:rsidRPr="00FD2E05">
        <w:rPr>
          <w:lang w:eastAsia="vi-VN"/>
          <w14:ligatures w14:val="standardContextual"/>
        </w:rPr>
        <w:t>a. They were incredibly interesting! While I’m currently focused on improving my nature photography skills, I did find the documentaries enlightening.</w:t>
      </w:r>
    </w:p>
    <w:p w:rsidR="00CC165C" w:rsidRPr="00FD2E05" w:rsidRDefault="00CC165C" w:rsidP="0071382A">
      <w:pPr>
        <w:widowControl w:val="0"/>
        <w:tabs>
          <w:tab w:val="left" w:pos="359"/>
        </w:tabs>
        <w:autoSpaceDE w:val="0"/>
        <w:autoSpaceDN w:val="0"/>
        <w:rPr>
          <w:lang w:eastAsia="vi-VN"/>
          <w14:ligatures w14:val="standardContextual"/>
        </w:rPr>
      </w:pPr>
      <w:r w:rsidRPr="00FD2E05">
        <w:rPr>
          <w:lang w:eastAsia="vi-VN"/>
          <w14:ligatures w14:val="standardContextual"/>
        </w:rPr>
        <w:t>b. I hope you’re having a great day!</w:t>
      </w:r>
    </w:p>
    <w:p w:rsidR="00CC165C" w:rsidRPr="00FD2E05" w:rsidRDefault="00CC165C" w:rsidP="0071382A">
      <w:pPr>
        <w:widowControl w:val="0"/>
        <w:tabs>
          <w:tab w:val="left" w:pos="359"/>
        </w:tabs>
        <w:autoSpaceDE w:val="0"/>
        <w:autoSpaceDN w:val="0"/>
        <w:rPr>
          <w:lang w:eastAsia="vi-VN"/>
          <w14:ligatures w14:val="standardContextual"/>
        </w:rPr>
      </w:pPr>
      <w:r w:rsidRPr="00FD2E05">
        <w:rPr>
          <w:lang w:eastAsia="vi-VN"/>
          <w14:ligatures w14:val="standardContextual"/>
        </w:rPr>
        <w:t>c. Let’s catch up soon; I’d love to share my recent photos with you!</w:t>
      </w:r>
    </w:p>
    <w:p w:rsidR="00CC165C" w:rsidRPr="00FD2E05" w:rsidRDefault="00CC165C" w:rsidP="00582A51">
      <w:pPr>
        <w:widowControl w:val="0"/>
        <w:tabs>
          <w:tab w:val="left" w:pos="359"/>
        </w:tabs>
        <w:autoSpaceDE w:val="0"/>
        <w:autoSpaceDN w:val="0"/>
        <w:rPr>
          <w:lang w:eastAsia="vi-VN"/>
          <w14:ligatures w14:val="standardContextual"/>
        </w:rPr>
      </w:pPr>
      <w:r w:rsidRPr="00FD2E05">
        <w:rPr>
          <w:lang w:eastAsia="vi-VN"/>
          <w14:ligatures w14:val="standardContextual"/>
        </w:rPr>
        <w:t>d. Your suggestion for the nature magazine was perfect; it has really broadened my understanding.</w:t>
      </w:r>
    </w:p>
    <w:p w:rsidR="00CC165C" w:rsidRPr="00FD2E05" w:rsidRDefault="00CC165C" w:rsidP="00582A51">
      <w:pPr>
        <w:widowControl w:val="0"/>
        <w:tabs>
          <w:tab w:val="left" w:pos="359"/>
        </w:tabs>
        <w:autoSpaceDE w:val="0"/>
        <w:autoSpaceDN w:val="0"/>
        <w:rPr>
          <w:lang w:eastAsia="vi-VN"/>
          <w14:ligatures w14:val="standardContextual"/>
        </w:rPr>
      </w:pPr>
      <w:r w:rsidRPr="00FD2E05">
        <w:rPr>
          <w:lang w:eastAsia="vi-VN"/>
          <w14:ligatures w14:val="standardContextual"/>
        </w:rPr>
        <w:t xml:space="preserve">e. I wanted to say how much I appreciated the wildlife documentaries you sent me last week. </w:t>
      </w:r>
    </w:p>
    <w:p w:rsidR="00CC165C" w:rsidRPr="00FD2E05" w:rsidRDefault="00CC165C" w:rsidP="00582A51">
      <w:pPr>
        <w:widowControl w:val="0"/>
        <w:tabs>
          <w:tab w:val="left" w:pos="359"/>
        </w:tabs>
        <w:autoSpaceDE w:val="0"/>
        <w:autoSpaceDN w:val="0"/>
        <w:rPr>
          <w:lang w:eastAsia="vi-VN"/>
          <w14:ligatures w14:val="standardContextual"/>
        </w:rPr>
      </w:pPr>
      <w:r w:rsidRPr="00FD2E05">
        <w:rPr>
          <w:lang w:eastAsia="vi-VN"/>
          <w14:ligatures w14:val="standardContextual"/>
        </w:rPr>
        <w:t>Best regards,</w:t>
      </w:r>
    </w:p>
    <w:p w:rsidR="00CC165C" w:rsidRPr="00FD2E05" w:rsidRDefault="00CC165C" w:rsidP="00582A51">
      <w:pPr>
        <w:widowControl w:val="0"/>
        <w:tabs>
          <w:tab w:val="left" w:pos="359"/>
        </w:tabs>
        <w:autoSpaceDE w:val="0"/>
        <w:autoSpaceDN w:val="0"/>
        <w:rPr>
          <w:lang w:eastAsia="vi-VN"/>
          <w14:ligatures w14:val="standardContextual"/>
        </w:rPr>
      </w:pPr>
      <w:r w:rsidRPr="00FD2E05">
        <w:rPr>
          <w:lang w:eastAsia="vi-VN"/>
          <w14:ligatures w14:val="standardContextual"/>
        </w:rPr>
        <w:t>Chloe</w:t>
      </w:r>
    </w:p>
    <w:p w:rsidR="00CC165C" w:rsidRPr="00FD2E05" w:rsidRDefault="00CC165C" w:rsidP="00582A51">
      <w:pPr>
        <w:widowControl w:val="0"/>
        <w:tabs>
          <w:tab w:val="left" w:pos="359"/>
        </w:tabs>
        <w:autoSpaceDE w:val="0"/>
        <w:autoSpaceDN w:val="0"/>
        <w:ind w:left="359"/>
        <w:contextualSpacing/>
        <w:rPr>
          <w:iCs/>
          <w:lang w:eastAsia="vi-VN"/>
          <w14:ligatures w14:val="standardContextual"/>
        </w:rPr>
      </w:pPr>
      <w:r w:rsidRPr="00FD2E05">
        <w:rPr>
          <w:rFonts w:eastAsia="Calibri"/>
          <w:bCs/>
          <w:i/>
          <w:iCs/>
          <w:lang w:eastAsia="vi-VN"/>
          <w14:ligatures w14:val="standardContextual"/>
        </w:rPr>
        <w:t xml:space="preserve">                                                                               </w:t>
      </w:r>
      <w:r w:rsidRPr="00FD2E05">
        <w:rPr>
          <w:rFonts w:eastAsia="Calibri"/>
          <w:bCs/>
          <w:i/>
          <w:iCs/>
          <w:lang w:eastAsia="vi-VN"/>
          <w14:ligatures w14:val="standardContextual"/>
        </w:rPr>
        <w:tab/>
      </w:r>
      <w:r w:rsidRPr="00FD2E05">
        <w:rPr>
          <w:rFonts w:eastAsia="Calibri"/>
          <w:bCs/>
          <w:i/>
          <w:iCs/>
          <w:lang w:eastAsia="vi-VN"/>
          <w14:ligatures w14:val="standardContextual"/>
        </w:rPr>
        <w:tab/>
        <w:t xml:space="preserve">                                   </w:t>
      </w:r>
      <w:r w:rsidRPr="00FD2E05">
        <w:rPr>
          <w:rFonts w:eastAsia="Calibri"/>
          <w:bCs/>
          <w:iCs/>
          <w:lang w:eastAsia="vi-VN"/>
          <w14:ligatures w14:val="standardContextual"/>
        </w:rPr>
        <w:t>(</w:t>
      </w:r>
      <w:r w:rsidRPr="00FD2E05">
        <w:rPr>
          <w:rFonts w:eastAsia="Calibri"/>
          <w:bCs/>
          <w:iCs/>
          <w:lang w:val="vi-VN" w:eastAsia="vi-VN"/>
          <w14:ligatures w14:val="standardContextual"/>
        </w:rPr>
        <w:t>Adapted from</w:t>
      </w:r>
      <w:r w:rsidRPr="00FD2E05">
        <w:rPr>
          <w:rFonts w:eastAsia="Calibri"/>
          <w:bCs/>
          <w:iCs/>
          <w:lang w:eastAsia="vi-VN"/>
          <w14:ligatures w14:val="standardContextual"/>
        </w:rPr>
        <w:t xml:space="preserve"> </w:t>
      </w:r>
      <w:r w:rsidRPr="00FD2E05">
        <w:rPr>
          <w:rFonts w:eastAsia="Calibri"/>
          <w:bCs/>
          <w:i/>
          <w:iCs/>
          <w:lang w:eastAsia="vi-VN"/>
          <w14:ligatures w14:val="standardContextual"/>
        </w:rPr>
        <w:t>PET</w:t>
      </w:r>
      <w:r w:rsidRPr="00FD2E05">
        <w:rPr>
          <w:rFonts w:eastAsia="Calibri"/>
          <w:bCs/>
          <w:iCs/>
          <w:lang w:eastAsia="vi-VN"/>
          <w14:ligatures w14:val="standardContextual"/>
        </w:rPr>
        <w:t>)</w:t>
      </w:r>
    </w:p>
    <w:p w:rsidR="00CC165C" w:rsidRPr="00FD2E05" w:rsidRDefault="00CC165C" w:rsidP="00582A51">
      <w:pPr>
        <w:widowControl w:val="0"/>
        <w:tabs>
          <w:tab w:val="left" w:pos="359"/>
        </w:tabs>
        <w:autoSpaceDE w:val="0"/>
        <w:autoSpaceDN w:val="0"/>
        <w:rPr>
          <w:lang w:eastAsia="vi-VN"/>
          <w14:ligatures w14:val="standardContextual"/>
        </w:rPr>
      </w:pPr>
      <w:r w:rsidRPr="00FD2E05">
        <w:rPr>
          <w:b/>
          <w:bCs/>
          <w:lang w:eastAsia="vi-VN"/>
          <w14:ligatures w14:val="standardContextual"/>
        </w:rPr>
        <w:t>A.</w:t>
      </w:r>
      <w:r w:rsidRPr="00FD2E05">
        <w:rPr>
          <w:lang w:eastAsia="vi-VN"/>
          <w14:ligatures w14:val="standardContextual"/>
        </w:rPr>
        <w:t xml:space="preserve"> d-b-a-c-e</w:t>
      </w:r>
      <w:r w:rsidRPr="00FD2E05">
        <w:rPr>
          <w:lang w:eastAsia="vi-VN"/>
          <w14:ligatures w14:val="standardContextual"/>
        </w:rPr>
        <w:tab/>
      </w:r>
      <w:r w:rsidRPr="00FD2E05">
        <w:rPr>
          <w:lang w:eastAsia="vi-VN"/>
          <w14:ligatures w14:val="standardContextual"/>
        </w:rPr>
        <w:tab/>
      </w:r>
      <w:r w:rsidRPr="00FD2E05">
        <w:rPr>
          <w:lang w:eastAsia="vi-VN"/>
          <w14:ligatures w14:val="standardContextual"/>
        </w:rPr>
        <w:tab/>
      </w:r>
      <w:r w:rsidRPr="00FD2E05">
        <w:rPr>
          <w:b/>
          <w:bCs/>
          <w:highlight w:val="yellow"/>
          <w:lang w:eastAsia="vi-VN"/>
          <w14:ligatures w14:val="standardContextual"/>
        </w:rPr>
        <w:t>B.</w:t>
      </w:r>
      <w:r w:rsidRPr="00FD2E05">
        <w:rPr>
          <w:highlight w:val="yellow"/>
          <w:lang w:eastAsia="vi-VN"/>
          <w14:ligatures w14:val="standardContextual"/>
        </w:rPr>
        <w:t xml:space="preserve"> b-e-a-d-c</w:t>
      </w:r>
      <w:r w:rsidRPr="00FD2E05">
        <w:rPr>
          <w:lang w:eastAsia="vi-VN"/>
          <w14:ligatures w14:val="standardContextual"/>
        </w:rPr>
        <w:tab/>
      </w:r>
      <w:r w:rsidRPr="00FD2E05">
        <w:rPr>
          <w:lang w:eastAsia="vi-VN"/>
          <w14:ligatures w14:val="standardContextual"/>
        </w:rPr>
        <w:tab/>
        <w:t xml:space="preserve">      </w:t>
      </w:r>
      <w:r w:rsidRPr="00FD2E05">
        <w:rPr>
          <w:b/>
          <w:bCs/>
          <w:lang w:eastAsia="vi-VN"/>
          <w14:ligatures w14:val="standardContextual"/>
        </w:rPr>
        <w:t>C.</w:t>
      </w:r>
      <w:r w:rsidRPr="00FD2E05">
        <w:rPr>
          <w:lang w:eastAsia="vi-VN"/>
          <w14:ligatures w14:val="standardContextual"/>
        </w:rPr>
        <w:t xml:space="preserve"> a-d-b-c-e</w:t>
      </w:r>
      <w:r w:rsidRPr="00FD2E05">
        <w:rPr>
          <w:lang w:eastAsia="vi-VN"/>
          <w14:ligatures w14:val="standardContextual"/>
        </w:rPr>
        <w:tab/>
      </w:r>
      <w:r w:rsidRPr="00FD2E05">
        <w:rPr>
          <w:lang w:eastAsia="vi-VN"/>
          <w14:ligatures w14:val="standardContextual"/>
        </w:rPr>
        <w:tab/>
        <w:t xml:space="preserve">   </w:t>
      </w:r>
      <w:r w:rsidRPr="00FD2E05">
        <w:rPr>
          <w:b/>
          <w:bCs/>
          <w:lang w:eastAsia="vi-VN"/>
          <w14:ligatures w14:val="standardContextual"/>
        </w:rPr>
        <w:t>D.</w:t>
      </w:r>
      <w:r w:rsidRPr="00FD2E05">
        <w:rPr>
          <w:lang w:eastAsia="vi-VN"/>
          <w14:ligatures w14:val="standardContextual"/>
        </w:rPr>
        <w:t xml:space="preserve"> a-c-d-b-e</w:t>
      </w:r>
    </w:p>
    <w:p w:rsidR="00CC165C" w:rsidRPr="00FD2E05" w:rsidRDefault="00CC165C" w:rsidP="00BE5E0A">
      <w:pPr>
        <w:widowControl w:val="0"/>
        <w:autoSpaceDE w:val="0"/>
        <w:autoSpaceDN w:val="0"/>
        <w:jc w:val="both"/>
        <w:rPr>
          <w:b/>
          <w:lang w:val="vi-VN"/>
        </w:rPr>
      </w:pPr>
      <w:r w:rsidRPr="00FD2E05">
        <w:rPr>
          <w:b/>
          <w:lang w:val="vi-VN"/>
        </w:rPr>
        <w:t xml:space="preserve">Question 16. </w:t>
      </w:r>
    </w:p>
    <w:p w:rsidR="00CC165C" w:rsidRPr="00FD2E05" w:rsidRDefault="00CC165C" w:rsidP="00BE5E0A">
      <w:pPr>
        <w:widowControl w:val="0"/>
        <w:autoSpaceDE w:val="0"/>
        <w:autoSpaceDN w:val="0"/>
        <w:jc w:val="both"/>
        <w:rPr>
          <w:lang w:val="vi-VN"/>
        </w:rPr>
      </w:pPr>
      <w:r w:rsidRPr="00FD2E05">
        <w:rPr>
          <w:lang w:val="vi-VN"/>
        </w:rPr>
        <w:t xml:space="preserve">a. Although it was initially difficult to adjust, I've grown accustomed to the fast-paced work environment. </w:t>
      </w:r>
    </w:p>
    <w:p w:rsidR="00CC165C" w:rsidRPr="00FD2E05" w:rsidRDefault="00CC165C" w:rsidP="00BE5E0A">
      <w:pPr>
        <w:widowControl w:val="0"/>
        <w:autoSpaceDE w:val="0"/>
        <w:autoSpaceDN w:val="0"/>
        <w:jc w:val="both"/>
        <w:rPr>
          <w:lang w:val="vi-VN"/>
        </w:rPr>
      </w:pPr>
      <w:r w:rsidRPr="00FD2E05">
        <w:rPr>
          <w:lang w:val="vi-VN"/>
        </w:rPr>
        <w:lastRenderedPageBreak/>
        <w:t xml:space="preserve">b. My team and I collaborate regularly to meet tight deadlines, which keeps me on my toes. </w:t>
      </w:r>
    </w:p>
    <w:p w:rsidR="00CC165C" w:rsidRPr="00FD2E05" w:rsidRDefault="00CC165C" w:rsidP="00BE5E0A">
      <w:pPr>
        <w:widowControl w:val="0"/>
        <w:autoSpaceDE w:val="0"/>
        <w:autoSpaceDN w:val="0"/>
        <w:jc w:val="both"/>
        <w:rPr>
          <w:lang w:val="vi-VN"/>
        </w:rPr>
      </w:pPr>
      <w:r w:rsidRPr="00FD2E05">
        <w:rPr>
          <w:lang w:val="vi-VN"/>
        </w:rPr>
        <w:t xml:space="preserve">c. For instance, we're currently working on an important project that requires constant communication and creativity. </w:t>
      </w:r>
    </w:p>
    <w:p w:rsidR="00CC165C" w:rsidRPr="00FD2E05" w:rsidRDefault="00CC165C" w:rsidP="00BE5E0A">
      <w:pPr>
        <w:widowControl w:val="0"/>
        <w:autoSpaceDE w:val="0"/>
        <w:autoSpaceDN w:val="0"/>
        <w:jc w:val="both"/>
        <w:rPr>
          <w:lang w:val="vi-VN"/>
        </w:rPr>
      </w:pPr>
      <w:r w:rsidRPr="00FD2E05">
        <w:rPr>
          <w:lang w:val="vi-VN"/>
        </w:rPr>
        <w:t xml:space="preserve">d. Since joining this company, I've gained a tremendous amount of experience in managing complex tasks. </w:t>
      </w:r>
    </w:p>
    <w:p w:rsidR="00CC165C" w:rsidRPr="00FD2E05" w:rsidRDefault="00CC165C" w:rsidP="00BE5E0A">
      <w:pPr>
        <w:widowControl w:val="0"/>
        <w:autoSpaceDE w:val="0"/>
        <w:autoSpaceDN w:val="0"/>
        <w:jc w:val="both"/>
        <w:rPr>
          <w:lang w:val="vi-VN"/>
        </w:rPr>
      </w:pPr>
      <w:r w:rsidRPr="00FD2E05">
        <w:rPr>
          <w:lang w:val="vi-VN"/>
        </w:rPr>
        <w:t xml:space="preserve">e. Overall, I feel proud of the work we've accomplished and how far we've come as a team. </w:t>
      </w:r>
    </w:p>
    <w:p w:rsidR="00CC165C" w:rsidRPr="00FD2E05" w:rsidRDefault="00CC165C" w:rsidP="00571F46">
      <w:pPr>
        <w:widowControl w:val="0"/>
        <w:autoSpaceDE w:val="0"/>
        <w:autoSpaceDN w:val="0"/>
      </w:pPr>
      <w:r w:rsidRPr="00FD2E05">
        <w:t xml:space="preserve">                  </w:t>
      </w:r>
      <w:r w:rsidRPr="00FD2E05">
        <w:rPr>
          <w:lang w:val="vi-VN"/>
        </w:rPr>
        <w:t>(Adapted from</w:t>
      </w:r>
      <w:r w:rsidRPr="00FD2E05">
        <w:rPr>
          <w:i/>
          <w:lang w:val="vi-VN"/>
        </w:rPr>
        <w:t xml:space="preserve"> https://dethi.violet.vn/present/tieng-anh-12-tot-nghiep-thpt-form-moi-14108144.html</w:t>
      </w:r>
      <w:r w:rsidRPr="00FD2E05">
        <w:t>)</w:t>
      </w:r>
    </w:p>
    <w:p w:rsidR="00CC165C" w:rsidRPr="00FD2E05" w:rsidRDefault="00CC165C" w:rsidP="00BE5E0A">
      <w:pPr>
        <w:widowControl w:val="0"/>
        <w:autoSpaceDE w:val="0"/>
        <w:autoSpaceDN w:val="0"/>
        <w:jc w:val="both"/>
        <w:rPr>
          <w:lang w:val="vi-VN"/>
        </w:rPr>
      </w:pPr>
      <w:r w:rsidRPr="00FD2E05">
        <w:rPr>
          <w:b/>
          <w:lang w:val="vi-VN"/>
        </w:rPr>
        <w:t>A.</w:t>
      </w:r>
      <w:r w:rsidRPr="00FD2E05">
        <w:rPr>
          <w:lang w:val="vi-VN"/>
        </w:rPr>
        <w:t xml:space="preserve"> b -c-a-d-e </w:t>
      </w:r>
      <w:r w:rsidRPr="00FD2E05">
        <w:rPr>
          <w:lang w:val="vi-VN"/>
        </w:rPr>
        <w:tab/>
      </w:r>
      <w:r w:rsidRPr="00FD2E05">
        <w:rPr>
          <w:lang w:val="vi-VN"/>
        </w:rPr>
        <w:tab/>
      </w:r>
      <w:r w:rsidRPr="00FD2E05">
        <w:rPr>
          <w:lang w:val="vi-VN"/>
        </w:rPr>
        <w:tab/>
      </w:r>
      <w:r w:rsidRPr="00FD2E05">
        <w:rPr>
          <w:b/>
          <w:highlight w:val="yellow"/>
          <w:lang w:val="vi-VN"/>
        </w:rPr>
        <w:t>B.</w:t>
      </w:r>
      <w:r w:rsidRPr="00FD2E05">
        <w:rPr>
          <w:highlight w:val="yellow"/>
          <w:lang w:val="vi-VN"/>
        </w:rPr>
        <w:t xml:space="preserve"> d-a-b-c-e</w:t>
      </w:r>
      <w:r w:rsidRPr="00FD2E05">
        <w:rPr>
          <w:lang w:val="vi-VN"/>
        </w:rPr>
        <w:t xml:space="preserve"> </w:t>
      </w:r>
      <w:r w:rsidRPr="00FD2E05">
        <w:rPr>
          <w:lang w:val="vi-VN"/>
        </w:rPr>
        <w:tab/>
      </w:r>
      <w:r w:rsidRPr="00FD2E05">
        <w:rPr>
          <w:lang w:val="vi-VN"/>
        </w:rPr>
        <w:tab/>
      </w:r>
      <w:r w:rsidRPr="00FD2E05">
        <w:t xml:space="preserve">      </w:t>
      </w:r>
      <w:r w:rsidRPr="00FD2E05">
        <w:rPr>
          <w:b/>
          <w:lang w:val="vi-VN"/>
        </w:rPr>
        <w:t>C.</w:t>
      </w:r>
      <w:r w:rsidRPr="00FD2E05">
        <w:rPr>
          <w:lang w:val="vi-VN"/>
        </w:rPr>
        <w:t xml:space="preserve"> d-c-b-a-e </w:t>
      </w:r>
      <w:r w:rsidRPr="00FD2E05">
        <w:rPr>
          <w:lang w:val="vi-VN"/>
        </w:rPr>
        <w:tab/>
      </w:r>
      <w:r w:rsidRPr="00FD2E05">
        <w:rPr>
          <w:lang w:val="vi-VN"/>
        </w:rPr>
        <w:tab/>
      </w:r>
      <w:r w:rsidRPr="00FD2E05">
        <w:rPr>
          <w:b/>
          <w:lang w:val="vi-VN"/>
        </w:rPr>
        <w:t>D.</w:t>
      </w:r>
      <w:r w:rsidRPr="00FD2E05">
        <w:rPr>
          <w:lang w:val="vi-VN"/>
        </w:rPr>
        <w:t xml:space="preserve"> c-b-d-a- e</w:t>
      </w:r>
    </w:p>
    <w:p w:rsidR="00CC165C" w:rsidRPr="00FD2E05" w:rsidRDefault="00CC165C" w:rsidP="00582A51">
      <w:pPr>
        <w:rPr>
          <w:color w:val="000000"/>
          <w:lang w:eastAsia="vi-VN"/>
          <w14:ligatures w14:val="standardContextual"/>
        </w:rPr>
      </w:pPr>
      <w:r w:rsidRPr="00FD2E05">
        <w:rPr>
          <w:b/>
          <w:bCs/>
          <w:color w:val="000000"/>
          <w:lang w:val="vi-VN" w:eastAsia="vi-VN"/>
          <w14:ligatures w14:val="standardContextual"/>
        </w:rPr>
        <w:t>Question 17.</w:t>
      </w:r>
      <w:r w:rsidRPr="00FD2E05">
        <w:rPr>
          <w:color w:val="000000"/>
          <w:lang w:val="vi-VN" w:eastAsia="vi-VN"/>
          <w14:ligatures w14:val="standardContextual"/>
        </w:rPr>
        <w:t xml:space="preserve"> </w:t>
      </w:r>
    </w:p>
    <w:p w:rsidR="00CC165C" w:rsidRPr="00FD2E05" w:rsidRDefault="00CC165C" w:rsidP="00571F46">
      <w:pPr>
        <w:tabs>
          <w:tab w:val="left" w:pos="2552"/>
          <w:tab w:val="left" w:pos="5387"/>
          <w:tab w:val="left" w:pos="8222"/>
        </w:tabs>
        <w:jc w:val="both"/>
        <w:rPr>
          <w:rFonts w:eastAsia="Cambria"/>
          <w:color w:val="000000"/>
          <w:lang w:val="vi-VN" w:eastAsia="vi-VN"/>
          <w14:ligatures w14:val="standardContextual"/>
        </w:rPr>
      </w:pPr>
      <w:r w:rsidRPr="00FD2E05">
        <w:rPr>
          <w:rFonts w:eastAsia="Cambria"/>
          <w:color w:val="000000"/>
          <w:lang w:val="vi-VN" w:eastAsia="vi-VN"/>
          <w14:ligatures w14:val="standardContextual"/>
        </w:rPr>
        <w:t>a. However, despite these advancements, the region still struggles with infrastructure challenges, as public transportation remains underdeveloped.</w:t>
      </w:r>
    </w:p>
    <w:p w:rsidR="00CC165C" w:rsidRPr="00FD2E05" w:rsidRDefault="00CC165C" w:rsidP="00571F46">
      <w:pPr>
        <w:tabs>
          <w:tab w:val="left" w:pos="2552"/>
          <w:tab w:val="left" w:pos="5387"/>
          <w:tab w:val="left" w:pos="8222"/>
        </w:tabs>
        <w:jc w:val="both"/>
        <w:rPr>
          <w:rFonts w:eastAsia="Cambria"/>
          <w:color w:val="000000"/>
          <w:lang w:val="vi-VN" w:eastAsia="vi-VN"/>
          <w14:ligatures w14:val="standardContextual"/>
        </w:rPr>
      </w:pPr>
      <w:r w:rsidRPr="00FD2E05">
        <w:rPr>
          <w:rFonts w:eastAsia="Cambria"/>
          <w:color w:val="000000"/>
          <w:lang w:val="vi-VN" w:eastAsia="vi-VN"/>
          <w14:ligatures w14:val="standardContextual"/>
        </w:rPr>
        <w:t>b. Over the past decade, Greystone has undergone a remarkable transformation, shifting from a quiet suburban town to a vibrant hub of commercial activity.</w:t>
      </w:r>
    </w:p>
    <w:p w:rsidR="00CC165C" w:rsidRPr="00FD2E05" w:rsidRDefault="00CC165C" w:rsidP="00571F46">
      <w:pPr>
        <w:tabs>
          <w:tab w:val="left" w:pos="2552"/>
          <w:tab w:val="left" w:pos="5387"/>
          <w:tab w:val="left" w:pos="8222"/>
        </w:tabs>
        <w:jc w:val="both"/>
        <w:rPr>
          <w:rFonts w:eastAsia="Cambria"/>
          <w:color w:val="000000"/>
          <w:lang w:eastAsia="vi-VN"/>
          <w14:ligatures w14:val="standardContextual"/>
        </w:rPr>
      </w:pPr>
      <w:r w:rsidRPr="00FD2E05">
        <w:rPr>
          <w:rFonts w:eastAsia="Cambria"/>
          <w:color w:val="000000"/>
          <w:lang w:val="vi-VN" w:eastAsia="vi-VN"/>
          <w14:ligatures w14:val="standardContextual"/>
        </w:rPr>
        <w:t>c. The influx of new residents has increased demand for housing, resulting in a rapid expansion of residential </w:t>
      </w:r>
    </w:p>
    <w:p w:rsidR="00CC165C" w:rsidRPr="00FD2E05" w:rsidRDefault="00CC165C" w:rsidP="00571F46">
      <w:pPr>
        <w:tabs>
          <w:tab w:val="left" w:pos="2552"/>
          <w:tab w:val="left" w:pos="5387"/>
          <w:tab w:val="left" w:pos="8222"/>
        </w:tabs>
        <w:jc w:val="both"/>
        <w:rPr>
          <w:rFonts w:eastAsia="Cambria"/>
          <w:color w:val="000000"/>
          <w:lang w:val="vi-VN" w:eastAsia="vi-VN"/>
          <w14:ligatures w14:val="standardContextual"/>
        </w:rPr>
      </w:pPr>
      <w:r w:rsidRPr="00FD2E05">
        <w:rPr>
          <w:rFonts w:eastAsia="Cambria"/>
          <w:color w:val="000000"/>
          <w:lang w:val="vi-VN" w:eastAsia="vi-VN"/>
          <w14:ligatures w14:val="standardContextual"/>
        </w:rPr>
        <w:t>developments across the city. </w:t>
      </w:r>
    </w:p>
    <w:p w:rsidR="00CC165C" w:rsidRPr="00FD2E05" w:rsidRDefault="00CC165C" w:rsidP="00571F46">
      <w:pPr>
        <w:tabs>
          <w:tab w:val="left" w:pos="2552"/>
          <w:tab w:val="left" w:pos="5387"/>
          <w:tab w:val="left" w:pos="8222"/>
        </w:tabs>
        <w:jc w:val="both"/>
        <w:rPr>
          <w:rFonts w:eastAsia="Cambria"/>
          <w:color w:val="000000"/>
          <w:lang w:eastAsia="vi-VN"/>
          <w14:ligatures w14:val="standardContextual"/>
        </w:rPr>
      </w:pPr>
      <w:r w:rsidRPr="00FD2E05">
        <w:rPr>
          <w:rFonts w:eastAsia="Cambria"/>
          <w:color w:val="000000"/>
          <w:lang w:val="vi-VN" w:eastAsia="vi-VN"/>
          <w14:ligatures w14:val="standardContextual"/>
        </w:rPr>
        <w:t>d. This economic growth has attracted businesses from tech startups to retail giants, significantly enhancing </w:t>
      </w:r>
    </w:p>
    <w:p w:rsidR="00CC165C" w:rsidRPr="00FD2E05" w:rsidRDefault="00CC165C" w:rsidP="00571F46">
      <w:pPr>
        <w:tabs>
          <w:tab w:val="left" w:pos="2552"/>
          <w:tab w:val="left" w:pos="5387"/>
          <w:tab w:val="left" w:pos="8222"/>
        </w:tabs>
        <w:jc w:val="both"/>
        <w:rPr>
          <w:rFonts w:eastAsia="Cambria"/>
          <w:color w:val="000000"/>
          <w:lang w:val="vi-VN" w:eastAsia="vi-VN"/>
          <w14:ligatures w14:val="standardContextual"/>
        </w:rPr>
      </w:pPr>
      <w:r w:rsidRPr="00FD2E05">
        <w:rPr>
          <w:rFonts w:eastAsia="Cambria"/>
          <w:color w:val="000000"/>
          <w:lang w:val="vi-VN" w:eastAsia="vi-VN"/>
          <w14:ligatures w14:val="standardContextual"/>
        </w:rPr>
        <w:t>employment opportunities and boosting the local economy. </w:t>
      </w:r>
    </w:p>
    <w:p w:rsidR="00CC165C" w:rsidRPr="00FD2E05" w:rsidRDefault="00CC165C" w:rsidP="00571F46">
      <w:pPr>
        <w:tabs>
          <w:tab w:val="left" w:pos="2552"/>
          <w:tab w:val="left" w:pos="5387"/>
          <w:tab w:val="left" w:pos="8222"/>
        </w:tabs>
        <w:jc w:val="both"/>
        <w:rPr>
          <w:rFonts w:eastAsia="Cambria"/>
          <w:color w:val="000000"/>
          <w:lang w:eastAsia="vi-VN"/>
          <w14:ligatures w14:val="standardContextual"/>
        </w:rPr>
      </w:pPr>
      <w:r w:rsidRPr="00FD2E05">
        <w:rPr>
          <w:rFonts w:eastAsia="Cambria"/>
          <w:color w:val="000000"/>
          <w:lang w:val="vi-VN" w:eastAsia="vi-VN"/>
          <w14:ligatures w14:val="standardContextual"/>
        </w:rPr>
        <w:t>e. The surge in population, along with the expansion of commercial sectors, has led to a noticeable strain on </w:t>
      </w:r>
    </w:p>
    <w:p w:rsidR="00CC165C" w:rsidRPr="00FD2E05" w:rsidRDefault="00CC165C" w:rsidP="00571F46">
      <w:pPr>
        <w:tabs>
          <w:tab w:val="left" w:pos="2552"/>
          <w:tab w:val="left" w:pos="5387"/>
          <w:tab w:val="left" w:pos="8222"/>
        </w:tabs>
        <w:jc w:val="both"/>
        <w:rPr>
          <w:rFonts w:eastAsia="Cambria"/>
          <w:color w:val="000000"/>
          <w:lang w:val="vi-VN" w:eastAsia="vi-VN"/>
          <w14:ligatures w14:val="standardContextual"/>
        </w:rPr>
      </w:pPr>
      <w:r w:rsidRPr="00FD2E05">
        <w:rPr>
          <w:rFonts w:eastAsia="Cambria"/>
          <w:color w:val="000000"/>
          <w:lang w:val="vi-VN" w:eastAsia="vi-VN"/>
          <w14:ligatures w14:val="standardContextual"/>
        </w:rPr>
        <w:t>public services and transportation networks.</w:t>
      </w:r>
    </w:p>
    <w:p w:rsidR="00CC165C" w:rsidRPr="00FD2E05" w:rsidRDefault="00CC165C" w:rsidP="00571F46">
      <w:pPr>
        <w:widowControl w:val="0"/>
        <w:tabs>
          <w:tab w:val="left" w:pos="359"/>
        </w:tabs>
        <w:autoSpaceDE w:val="0"/>
        <w:autoSpaceDN w:val="0"/>
        <w:ind w:left="359"/>
        <w:contextualSpacing/>
        <w:rPr>
          <w:iCs/>
          <w:lang w:eastAsia="vi-VN"/>
          <w14:ligatures w14:val="standardContextual"/>
        </w:rPr>
      </w:pPr>
      <w:r w:rsidRPr="00FD2E05">
        <w:rPr>
          <w:rFonts w:eastAsia="Calibri"/>
          <w:bCs/>
          <w:i/>
          <w:iCs/>
          <w:lang w:eastAsia="vi-VN"/>
          <w14:ligatures w14:val="standardContextual"/>
        </w:rPr>
        <w:t xml:space="preserve">                                                                               </w:t>
      </w:r>
      <w:r w:rsidRPr="00FD2E05">
        <w:rPr>
          <w:rFonts w:eastAsia="Calibri"/>
          <w:bCs/>
          <w:i/>
          <w:iCs/>
          <w:lang w:eastAsia="vi-VN"/>
          <w14:ligatures w14:val="standardContextual"/>
        </w:rPr>
        <w:tab/>
        <w:t xml:space="preserve">          </w:t>
      </w:r>
      <w:r w:rsidRPr="00FD2E05">
        <w:rPr>
          <w:rFonts w:eastAsia="Calibri"/>
          <w:bCs/>
          <w:i/>
          <w:iCs/>
          <w:lang w:eastAsia="vi-VN"/>
          <w14:ligatures w14:val="standardContextual"/>
        </w:rPr>
        <w:tab/>
        <w:t xml:space="preserve">                    </w:t>
      </w:r>
      <w:r w:rsidRPr="00FD2E05">
        <w:rPr>
          <w:rFonts w:eastAsia="Calibri"/>
          <w:bCs/>
          <w:iCs/>
          <w:lang w:eastAsia="vi-VN"/>
          <w14:ligatures w14:val="standardContextual"/>
        </w:rPr>
        <w:t>(</w:t>
      </w:r>
      <w:r w:rsidRPr="00FD2E05">
        <w:rPr>
          <w:rFonts w:eastAsia="Calibri"/>
          <w:bCs/>
          <w:iCs/>
          <w:lang w:val="vi-VN" w:eastAsia="vi-VN"/>
          <w14:ligatures w14:val="standardContextual"/>
        </w:rPr>
        <w:t>Adapted from</w:t>
      </w:r>
      <w:r w:rsidRPr="00FD2E05">
        <w:rPr>
          <w:rFonts w:eastAsia="Calibri"/>
          <w:bCs/>
          <w:iCs/>
          <w:lang w:eastAsia="vi-VN"/>
          <w14:ligatures w14:val="standardContextual"/>
        </w:rPr>
        <w:t xml:space="preserve"> </w:t>
      </w:r>
      <w:r w:rsidRPr="00FD2E05">
        <w:rPr>
          <w:rFonts w:eastAsia="Calibri"/>
          <w:bCs/>
          <w:i/>
          <w:iCs/>
          <w:lang w:eastAsia="vi-VN"/>
          <w14:ligatures w14:val="standardContextual"/>
        </w:rPr>
        <w:t>Ielts Writing</w:t>
      </w:r>
      <w:r w:rsidRPr="00FD2E05">
        <w:rPr>
          <w:rFonts w:eastAsia="Calibri"/>
          <w:bCs/>
          <w:iCs/>
          <w:lang w:eastAsia="vi-VN"/>
          <w14:ligatures w14:val="standardContextual"/>
        </w:rPr>
        <w:t>)</w:t>
      </w:r>
    </w:p>
    <w:p w:rsidR="00CC165C" w:rsidRPr="00FD2E05" w:rsidRDefault="00CC165C" w:rsidP="00571F46">
      <w:pPr>
        <w:widowControl w:val="0"/>
        <w:tabs>
          <w:tab w:val="left" w:pos="359"/>
        </w:tabs>
        <w:autoSpaceDE w:val="0"/>
        <w:autoSpaceDN w:val="0"/>
        <w:contextualSpacing/>
        <w:rPr>
          <w:iCs/>
          <w:lang w:eastAsia="vi-VN"/>
          <w14:ligatures w14:val="standardContextual"/>
        </w:rPr>
      </w:pPr>
      <w:r w:rsidRPr="00FD2E05">
        <w:rPr>
          <w:rFonts w:eastAsia="Cambria"/>
          <w:b/>
          <w:highlight w:val="yellow"/>
          <w:lang w:val="vi-VN" w:eastAsia="vi-VN"/>
          <w14:ligatures w14:val="standardContextual"/>
        </w:rPr>
        <w:t>A.</w:t>
      </w:r>
      <w:r w:rsidRPr="00FD2E05">
        <w:rPr>
          <w:rFonts w:eastAsia="Cambria"/>
          <w:highlight w:val="yellow"/>
          <w:lang w:val="vi-VN" w:eastAsia="vi-VN"/>
          <w14:ligatures w14:val="standardContextual"/>
        </w:rPr>
        <w:t> b-d-c-e-a</w:t>
      </w:r>
      <w:r w:rsidRPr="00FD2E05">
        <w:rPr>
          <w:rFonts w:eastAsia="Cambria"/>
          <w:lang w:val="vi-VN" w:eastAsia="vi-VN"/>
          <w14:ligatures w14:val="standardContextual"/>
        </w:rPr>
        <w:t> </w:t>
      </w:r>
      <w:r w:rsidRPr="00FD2E05">
        <w:rPr>
          <w:rFonts w:eastAsia="Cambria"/>
          <w:lang w:val="vi-VN" w:eastAsia="vi-VN"/>
          <w14:ligatures w14:val="standardContextual"/>
        </w:rPr>
        <w:tab/>
      </w:r>
      <w:r w:rsidRPr="00FD2E05">
        <w:rPr>
          <w:rFonts w:eastAsia="Cambria"/>
          <w:lang w:eastAsia="vi-VN"/>
          <w14:ligatures w14:val="standardContextual"/>
        </w:rPr>
        <w:tab/>
      </w:r>
      <w:r w:rsidRPr="00FD2E05">
        <w:rPr>
          <w:rFonts w:eastAsia="Cambria"/>
          <w:lang w:eastAsia="vi-VN"/>
          <w14:ligatures w14:val="standardContextual"/>
        </w:rPr>
        <w:tab/>
      </w:r>
      <w:r w:rsidRPr="00FD2E05">
        <w:rPr>
          <w:rFonts w:eastAsia="Cambria"/>
          <w:b/>
          <w:lang w:val="vi-VN" w:eastAsia="vi-VN"/>
          <w14:ligatures w14:val="standardContextual"/>
        </w:rPr>
        <w:t>B.</w:t>
      </w:r>
      <w:r w:rsidRPr="00FD2E05">
        <w:rPr>
          <w:rFonts w:eastAsia="Cambria"/>
          <w:lang w:val="vi-VN" w:eastAsia="vi-VN"/>
          <w14:ligatures w14:val="standardContextual"/>
        </w:rPr>
        <w:t> b-c-d-a-e </w:t>
      </w:r>
      <w:r w:rsidRPr="00FD2E05">
        <w:rPr>
          <w:rFonts w:eastAsia="Cambria"/>
          <w:lang w:val="vi-VN" w:eastAsia="vi-VN"/>
          <w14:ligatures w14:val="standardContextual"/>
        </w:rPr>
        <w:tab/>
      </w:r>
      <w:r w:rsidRPr="00FD2E05">
        <w:rPr>
          <w:rFonts w:eastAsia="Cambria"/>
          <w:lang w:eastAsia="vi-VN"/>
          <w14:ligatures w14:val="standardContextual"/>
        </w:rPr>
        <w:tab/>
      </w:r>
      <w:r w:rsidRPr="00FD2E05">
        <w:rPr>
          <w:rFonts w:eastAsia="Cambria"/>
          <w:lang w:eastAsia="vi-VN"/>
          <w14:ligatures w14:val="standardContextual"/>
        </w:rPr>
        <w:tab/>
      </w:r>
      <w:r w:rsidRPr="00FD2E05">
        <w:rPr>
          <w:rFonts w:eastAsia="Cambria"/>
          <w:b/>
          <w:lang w:val="vi-VN" w:eastAsia="vi-VN"/>
          <w14:ligatures w14:val="standardContextual"/>
        </w:rPr>
        <w:t>C.</w:t>
      </w:r>
      <w:r w:rsidRPr="00FD2E05">
        <w:rPr>
          <w:rFonts w:eastAsia="Cambria"/>
          <w:lang w:val="vi-VN" w:eastAsia="vi-VN"/>
          <w14:ligatures w14:val="standardContextual"/>
        </w:rPr>
        <w:t> b-c-e-d-a </w:t>
      </w:r>
      <w:r w:rsidRPr="00FD2E05">
        <w:rPr>
          <w:rFonts w:eastAsia="Cambria"/>
          <w:lang w:val="vi-VN" w:eastAsia="vi-VN"/>
          <w14:ligatures w14:val="standardContextual"/>
        </w:rPr>
        <w:tab/>
      </w:r>
      <w:r w:rsidRPr="00FD2E05">
        <w:rPr>
          <w:rFonts w:eastAsia="Cambria"/>
          <w:lang w:eastAsia="vi-VN"/>
          <w14:ligatures w14:val="standardContextual"/>
        </w:rPr>
        <w:tab/>
      </w:r>
      <w:r w:rsidRPr="00FD2E05">
        <w:rPr>
          <w:rFonts w:eastAsia="Cambria"/>
          <w:b/>
          <w:lang w:val="vi-VN" w:eastAsia="vi-VN"/>
          <w14:ligatures w14:val="standardContextual"/>
        </w:rPr>
        <w:t>D.</w:t>
      </w:r>
      <w:r w:rsidRPr="00FD2E05">
        <w:rPr>
          <w:rFonts w:eastAsia="Cambria"/>
          <w:lang w:val="vi-VN" w:eastAsia="vi-VN"/>
          <w14:ligatures w14:val="standardContextual"/>
        </w:rPr>
        <w:t> b-e-d-c-a</w:t>
      </w:r>
    </w:p>
    <w:p w:rsidR="00CC165C" w:rsidRPr="00FD2E05" w:rsidRDefault="00CC165C" w:rsidP="00CB450D">
      <w:pPr>
        <w:tabs>
          <w:tab w:val="left" w:pos="283"/>
          <w:tab w:val="left" w:pos="2835"/>
          <w:tab w:val="left" w:pos="5386"/>
          <w:tab w:val="left" w:pos="7937"/>
        </w:tabs>
        <w:jc w:val="both"/>
        <w:rPr>
          <w:b/>
          <w:bCs/>
          <w:i/>
          <w:iCs/>
        </w:rPr>
      </w:pPr>
    </w:p>
    <w:p w:rsidR="00CC165C" w:rsidRPr="00FD2E05" w:rsidRDefault="00CC165C" w:rsidP="00CB450D">
      <w:pPr>
        <w:tabs>
          <w:tab w:val="left" w:pos="283"/>
          <w:tab w:val="left" w:pos="2835"/>
          <w:tab w:val="left" w:pos="5386"/>
          <w:tab w:val="left" w:pos="7937"/>
        </w:tabs>
        <w:jc w:val="both"/>
        <w:rPr>
          <w:b/>
          <w:bCs/>
          <w:i/>
          <w:iCs/>
          <w:color w:val="0000FF"/>
        </w:rPr>
      </w:pPr>
      <w:r w:rsidRPr="00FD2E05">
        <w:rPr>
          <w:b/>
          <w:bCs/>
          <w:i/>
          <w:iCs/>
        </w:rPr>
        <w:t>Read the following passage about globalization and mark the letter A, B, C or D on your answer sheet to indicate the option that best fits each of the numbered blanks from 18 to 22</w:t>
      </w:r>
      <w:r w:rsidRPr="00FD2E05">
        <w:rPr>
          <w:b/>
          <w:bCs/>
          <w:i/>
          <w:iCs/>
          <w:color w:val="0000FF"/>
        </w:rPr>
        <w:t xml:space="preserve">. </w:t>
      </w:r>
    </w:p>
    <w:p w:rsidR="00CC165C" w:rsidRPr="00FD2E05" w:rsidRDefault="00CC165C" w:rsidP="00CB450D">
      <w:pPr>
        <w:ind w:firstLine="720"/>
        <w:jc w:val="both"/>
        <w:rPr>
          <w:rFonts w:eastAsia="Calibri"/>
        </w:rPr>
      </w:pPr>
      <w:r w:rsidRPr="00FD2E05">
        <w:rPr>
          <w:rFonts w:eastAsia="Calibri"/>
        </w:rPr>
        <w:t>Globalization has connected the world, impacting people's way of life, beliefs, art, and customs.</w:t>
      </w:r>
      <w:r w:rsidRPr="00FD2E05">
        <w:rPr>
          <w:rFonts w:eastAsia="Calibri"/>
          <w:color w:val="333333"/>
          <w:shd w:val="clear" w:color="auto" w:fill="FFFFFF"/>
        </w:rPr>
        <w:t> </w:t>
      </w:r>
      <w:r w:rsidRPr="00FD2E05">
        <w:rPr>
          <w:rFonts w:eastAsia="Calibri"/>
        </w:rPr>
        <w:t>While experiences are more similar, cultural diversity is also promoted.</w:t>
      </w:r>
    </w:p>
    <w:p w:rsidR="00CC165C" w:rsidRPr="00FD2E05" w:rsidRDefault="00CC165C" w:rsidP="00CB450D">
      <w:pPr>
        <w:ind w:firstLine="720"/>
        <w:jc w:val="both"/>
        <w:rPr>
          <w:rFonts w:eastAsia="Calibri"/>
        </w:rPr>
      </w:pPr>
      <w:r w:rsidRPr="00FD2E05">
        <w:rPr>
          <w:rFonts w:eastAsia="Calibri"/>
        </w:rPr>
        <w:t>Fast food chains and international restaurants have become popular, offering a wide range of dishes and more food choices to local people. ___(18)___. Moreover, some international dishes use local ingredients, which make them unique and more suitable to local tastes. On the other hand, Vietnamese specialties, such as pho and banh mi,</w:t>
      </w:r>
      <w:r w:rsidRPr="00FD2E05">
        <w:rPr>
          <w:rFonts w:eastAsia="Calibri"/>
          <w:lang w:val="vi-VN"/>
        </w:rPr>
        <w:t xml:space="preserve"> </w:t>
      </w:r>
      <w:r w:rsidRPr="00FD2E05">
        <w:rPr>
          <w:rFonts w:eastAsia="Calibri"/>
        </w:rPr>
        <w:t>___(19)___.</w:t>
      </w:r>
    </w:p>
    <w:p w:rsidR="00CC165C" w:rsidRPr="00FD2E05" w:rsidRDefault="00CC165C" w:rsidP="00CB450D">
      <w:pPr>
        <w:ind w:firstLine="720"/>
        <w:jc w:val="both"/>
        <w:rPr>
          <w:rFonts w:eastAsia="Calibri"/>
        </w:rPr>
      </w:pPr>
      <w:r w:rsidRPr="00FD2E05">
        <w:rPr>
          <w:rFonts w:eastAsia="Calibri"/>
        </w:rPr>
        <w:t>Thanks to globalization, people can quickly discover new music from all over the world. ___(20)___. For example, American teens are captivated by K-pop music and dance. There are also many music festivals around the globe ___(21)___. In today's connected world, it is very common for musicians across the world to work on music projects and share ideas together.</w:t>
      </w:r>
    </w:p>
    <w:p w:rsidR="00CC165C" w:rsidRPr="00FD2E05" w:rsidRDefault="00CC165C" w:rsidP="00CB450D">
      <w:pPr>
        <w:ind w:firstLine="720"/>
        <w:jc w:val="both"/>
        <w:rPr>
          <w:rFonts w:eastAsia="Calibri"/>
        </w:rPr>
      </w:pPr>
      <w:r w:rsidRPr="00FD2E05">
        <w:rPr>
          <w:rFonts w:eastAsia="Calibri"/>
        </w:rPr>
        <w:t>Globalization has also influenced fashion, allowing for a mix of traditional and modern styles from various cultures.</w:t>
      </w:r>
      <w:r w:rsidRPr="00FD2E05">
        <w:rPr>
          <w:rFonts w:eastAsia="Calibri"/>
          <w:color w:val="333333"/>
          <w:shd w:val="clear" w:color="auto" w:fill="FFFFFF"/>
        </w:rPr>
        <w:t> </w:t>
      </w:r>
      <w:r w:rsidRPr="00FD2E05">
        <w:rPr>
          <w:rFonts w:eastAsia="Calibri"/>
        </w:rPr>
        <w:t>This trend provides designers with opportunities to creatively highlight cultural diversity.</w:t>
      </w:r>
      <w:r w:rsidRPr="00FD2E05">
        <w:rPr>
          <w:rFonts w:eastAsia="Calibri"/>
          <w:color w:val="333333"/>
          <w:shd w:val="clear" w:color="auto" w:fill="FFFFFF"/>
        </w:rPr>
        <w:t> </w:t>
      </w:r>
      <w:r w:rsidRPr="00FD2E05">
        <w:rPr>
          <w:rFonts w:eastAsia="Calibri"/>
        </w:rPr>
        <w:t>People can now easily follow trends from different regions, expressing their identities in unique ways.</w:t>
      </w:r>
    </w:p>
    <w:p w:rsidR="00CC165C" w:rsidRPr="00FD2E05" w:rsidRDefault="00CC165C" w:rsidP="00CB450D">
      <w:pPr>
        <w:ind w:firstLine="720"/>
        <w:jc w:val="both"/>
        <w:rPr>
          <w:rFonts w:eastAsia="Calibri"/>
        </w:rPr>
      </w:pPr>
      <w:r w:rsidRPr="00FD2E05">
        <w:rPr>
          <w:rFonts w:eastAsia="Calibri"/>
        </w:rPr>
        <w:t>In conclusion, globalization has helped strengthen cultural diversity in the world and ___(22)___.</w:t>
      </w:r>
    </w:p>
    <w:p w:rsidR="00CC165C" w:rsidRPr="00FD2E05" w:rsidRDefault="00CC165C" w:rsidP="00CB450D">
      <w:pPr>
        <w:ind w:firstLine="720"/>
        <w:jc w:val="both"/>
        <w:rPr>
          <w:rFonts w:eastAsia="Calibri"/>
          <w:i/>
        </w:rPr>
      </w:pPr>
      <w:r w:rsidRPr="00FD2E05">
        <w:rPr>
          <w:rFonts w:eastAsia="Calibri"/>
        </w:rPr>
        <w:tab/>
      </w:r>
      <w:r w:rsidRPr="00FD2E05">
        <w:rPr>
          <w:rFonts w:eastAsia="Calibri"/>
        </w:rPr>
        <w:tab/>
      </w:r>
      <w:r w:rsidRPr="00FD2E05">
        <w:rPr>
          <w:rFonts w:eastAsia="Calibri"/>
        </w:rPr>
        <w:tab/>
      </w:r>
      <w:r w:rsidRPr="00FD2E05">
        <w:rPr>
          <w:rFonts w:eastAsia="Calibri"/>
        </w:rPr>
        <w:tab/>
      </w:r>
      <w:r w:rsidRPr="00FD2E05">
        <w:rPr>
          <w:rFonts w:eastAsia="Calibri"/>
        </w:rPr>
        <w:tab/>
      </w:r>
      <w:r w:rsidRPr="00FD2E05">
        <w:rPr>
          <w:rFonts w:eastAsia="Calibri"/>
        </w:rPr>
        <w:tab/>
      </w:r>
      <w:r w:rsidRPr="00FD2E05">
        <w:rPr>
          <w:rFonts w:eastAsia="Calibri"/>
        </w:rPr>
        <w:tab/>
        <w:t xml:space="preserve">      </w:t>
      </w:r>
      <w:r w:rsidRPr="00FD2E05">
        <w:rPr>
          <w:rFonts w:eastAsia="Calibri"/>
          <w:i/>
        </w:rPr>
        <w:t>(</w:t>
      </w:r>
      <w:r w:rsidRPr="00FD2E05">
        <w:rPr>
          <w:rFonts w:eastAsia="Calibri"/>
        </w:rPr>
        <w:t>Adapted from</w:t>
      </w:r>
      <w:r w:rsidRPr="00FD2E05">
        <w:rPr>
          <w:rFonts w:eastAsia="Calibri"/>
          <w:i/>
        </w:rPr>
        <w:t xml:space="preserve"> Global Success)</w:t>
      </w:r>
    </w:p>
    <w:p w:rsidR="00CC165C" w:rsidRPr="00FD2E05" w:rsidRDefault="00CC165C" w:rsidP="00CB450D">
      <w:pPr>
        <w:tabs>
          <w:tab w:val="left" w:pos="283"/>
          <w:tab w:val="left" w:pos="2835"/>
          <w:tab w:val="left" w:pos="5386"/>
          <w:tab w:val="left" w:pos="7937"/>
        </w:tabs>
        <w:contextualSpacing/>
        <w:rPr>
          <w:rFonts w:eastAsia="Calibri"/>
          <w:b/>
          <w:bCs/>
          <w:iCs/>
        </w:rPr>
      </w:pPr>
      <w:r w:rsidRPr="00FD2E05">
        <w:rPr>
          <w:b/>
        </w:rPr>
        <w:t xml:space="preserve">Question 18.  </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bCs/>
          <w:iCs/>
          <w:highlight w:val="yellow"/>
        </w:rPr>
        <w:t>A</w:t>
      </w:r>
      <w:r w:rsidRPr="00FD2E05">
        <w:rPr>
          <w:rFonts w:eastAsia="Calibri"/>
          <w:bCs/>
          <w:iCs/>
          <w:highlight w:val="yellow"/>
        </w:rPr>
        <w:t xml:space="preserve">. </w:t>
      </w:r>
      <w:r w:rsidRPr="00FD2E05">
        <w:rPr>
          <w:rFonts w:eastAsia="Calibri"/>
          <w:highlight w:val="yellow"/>
        </w:rPr>
        <w:t>For example, here in Viet Nam, we can enjoy Italian pizza or Japanese sushi, in addition to our traditional food</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rPr>
        <w:t>B</w:t>
      </w:r>
      <w:r w:rsidRPr="00FD2E05">
        <w:rPr>
          <w:rFonts w:eastAsia="Calibri"/>
        </w:rPr>
        <w:t>. For example, in many places in Viet Nam, numerous festivals have been organized to attract foreign visitors</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rPr>
        <w:t>C</w:t>
      </w:r>
      <w:r w:rsidRPr="00FD2E05">
        <w:rPr>
          <w:rFonts w:eastAsia="Calibri"/>
        </w:rPr>
        <w:t>. As a result, many Vietnamese cooks have become internationally famous master chefs, bringing pride to the nation</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rPr>
        <w:t>D</w:t>
      </w:r>
      <w:r w:rsidRPr="00FD2E05">
        <w:rPr>
          <w:rFonts w:eastAsia="Calibri"/>
        </w:rPr>
        <w:t>. Consequently, many Vietnamese traditional dishes have become popular with tourists around the world.</w:t>
      </w:r>
    </w:p>
    <w:p w:rsidR="00CC165C" w:rsidRPr="00FD2E05" w:rsidRDefault="00CC165C" w:rsidP="00CB450D">
      <w:pPr>
        <w:tabs>
          <w:tab w:val="left" w:pos="283"/>
          <w:tab w:val="left" w:pos="2835"/>
          <w:tab w:val="left" w:pos="5386"/>
          <w:tab w:val="left" w:pos="7937"/>
        </w:tabs>
        <w:contextualSpacing/>
        <w:rPr>
          <w:rFonts w:eastAsia="Calibri"/>
          <w:b/>
          <w:bCs/>
          <w:iCs/>
        </w:rPr>
      </w:pPr>
      <w:r w:rsidRPr="00FD2E05">
        <w:rPr>
          <w:b/>
        </w:rPr>
        <w:t xml:space="preserve">Question 19. </w:t>
      </w:r>
    </w:p>
    <w:p w:rsidR="00CC165C" w:rsidRPr="00FD2E05" w:rsidRDefault="00CC165C" w:rsidP="00CB450D">
      <w:pPr>
        <w:tabs>
          <w:tab w:val="left" w:pos="283"/>
          <w:tab w:val="left" w:pos="2835"/>
          <w:tab w:val="left" w:pos="5386"/>
          <w:tab w:val="left" w:pos="7937"/>
        </w:tabs>
        <w:contextualSpacing/>
        <w:jc w:val="both"/>
        <w:rPr>
          <w:rFonts w:eastAsia="Calibri"/>
        </w:rPr>
      </w:pPr>
      <w:r w:rsidRPr="00FD2E05">
        <w:rPr>
          <w:rFonts w:eastAsia="Calibri"/>
          <w:b/>
        </w:rPr>
        <w:t>A</w:t>
      </w:r>
      <w:r w:rsidRPr="00FD2E05">
        <w:rPr>
          <w:rFonts w:eastAsia="Calibri"/>
        </w:rPr>
        <w:t xml:space="preserve">. to be getting reputation all over the world   </w:t>
      </w:r>
      <w:r w:rsidRPr="00FD2E05">
        <w:rPr>
          <w:rFonts w:eastAsia="Calibri"/>
        </w:rPr>
        <w:tab/>
      </w:r>
      <w:r w:rsidRPr="00FD2E05">
        <w:rPr>
          <w:rFonts w:eastAsia="Calibri"/>
          <w:b/>
        </w:rPr>
        <w:t>B</w:t>
      </w:r>
      <w:r w:rsidRPr="00FD2E05">
        <w:rPr>
          <w:rFonts w:eastAsia="Calibri"/>
        </w:rPr>
        <w:t>. being internationally popular</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highlight w:val="yellow"/>
        </w:rPr>
        <w:t>C</w:t>
      </w:r>
      <w:r w:rsidRPr="00FD2E05">
        <w:rPr>
          <w:rFonts w:eastAsia="Calibri"/>
          <w:highlight w:val="yellow"/>
        </w:rPr>
        <w:t>. are also gaining popularity worldwide</w:t>
      </w:r>
      <w:r w:rsidRPr="00FD2E05">
        <w:rPr>
          <w:rFonts w:eastAsia="Calibri"/>
        </w:rPr>
        <w:tab/>
      </w:r>
      <w:r w:rsidRPr="00FD2E05">
        <w:rPr>
          <w:rFonts w:eastAsia="Calibri"/>
          <w:b/>
        </w:rPr>
        <w:t>D</w:t>
      </w:r>
      <w:r w:rsidRPr="00FD2E05">
        <w:rPr>
          <w:rFonts w:eastAsia="Calibri"/>
        </w:rPr>
        <w:t>. also gaining popularity globally</w:t>
      </w:r>
    </w:p>
    <w:p w:rsidR="00CC165C" w:rsidRPr="00FD2E05" w:rsidRDefault="00CC165C" w:rsidP="00CB450D">
      <w:pPr>
        <w:tabs>
          <w:tab w:val="left" w:pos="283"/>
          <w:tab w:val="left" w:pos="2835"/>
          <w:tab w:val="left" w:pos="5386"/>
          <w:tab w:val="left" w:pos="7937"/>
        </w:tabs>
        <w:contextualSpacing/>
        <w:rPr>
          <w:rFonts w:eastAsia="Calibri"/>
          <w:b/>
          <w:bCs/>
          <w:iCs/>
        </w:rPr>
      </w:pPr>
      <w:r w:rsidRPr="00FD2E05">
        <w:rPr>
          <w:b/>
        </w:rPr>
        <w:lastRenderedPageBreak/>
        <w:t xml:space="preserve">Question 20. </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highlight w:val="yellow"/>
        </w:rPr>
        <w:t>A</w:t>
      </w:r>
      <w:r w:rsidRPr="00FD2E05">
        <w:rPr>
          <w:rFonts w:eastAsia="Calibri"/>
          <w:highlight w:val="yellow"/>
        </w:rPr>
        <w:t>. People nowadays enjoy listening to music from different countries and cultures, moreover, they can fancy listen to the songs in different languages</w:t>
      </w:r>
      <w:r w:rsidRPr="00FD2E05">
        <w:rPr>
          <w:rFonts w:eastAsia="Calibri"/>
        </w:rPr>
        <w:t xml:space="preserve">. </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rPr>
        <w:t>B</w:t>
      </w:r>
      <w:r w:rsidRPr="00FD2E05">
        <w:rPr>
          <w:rFonts w:eastAsia="Calibri"/>
        </w:rPr>
        <w:t>. People nowadays enjoy listening to different kinds of their traditional music throughout the country.</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rPr>
        <w:t>C</w:t>
      </w:r>
      <w:r w:rsidRPr="00FD2E05">
        <w:rPr>
          <w:rFonts w:eastAsia="Calibri"/>
        </w:rPr>
        <w:t>. Artists all around the world can find it difficult to reach their target audience from alien cultures.</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rPr>
        <w:t>D</w:t>
      </w:r>
      <w:r w:rsidRPr="00FD2E05">
        <w:rPr>
          <w:rFonts w:eastAsia="Calibri"/>
        </w:rPr>
        <w:t>. Global citizens could make changes to the patterns of other countries’ tradition types of music.</w:t>
      </w:r>
    </w:p>
    <w:p w:rsidR="00CC165C" w:rsidRPr="00FD2E05" w:rsidRDefault="00CC165C" w:rsidP="00CB450D">
      <w:pPr>
        <w:tabs>
          <w:tab w:val="left" w:pos="283"/>
          <w:tab w:val="left" w:pos="2835"/>
          <w:tab w:val="left" w:pos="5386"/>
          <w:tab w:val="left" w:pos="7937"/>
        </w:tabs>
        <w:contextualSpacing/>
        <w:rPr>
          <w:rFonts w:eastAsia="Calibri"/>
          <w:b/>
          <w:bCs/>
          <w:iCs/>
        </w:rPr>
      </w:pPr>
      <w:r w:rsidRPr="00FD2E05">
        <w:rPr>
          <w:b/>
        </w:rPr>
        <w:t xml:space="preserve">Question 21. </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rPr>
        <w:t>A</w:t>
      </w:r>
      <w:r w:rsidRPr="00FD2E05">
        <w:rPr>
          <w:rFonts w:eastAsia="Calibri"/>
        </w:rPr>
        <w:t xml:space="preserve">. brought artists and music fans together                      </w:t>
      </w:r>
      <w:r w:rsidRPr="00FD2E05">
        <w:rPr>
          <w:rFonts w:eastAsia="Calibri"/>
          <w:b/>
          <w:highlight w:val="yellow"/>
        </w:rPr>
        <w:t>B</w:t>
      </w:r>
      <w:r w:rsidRPr="00FD2E05">
        <w:rPr>
          <w:rFonts w:eastAsia="Calibri"/>
          <w:highlight w:val="yellow"/>
        </w:rPr>
        <w:t>. that bring artists and music fans together</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rPr>
        <w:t>C</w:t>
      </w:r>
      <w:r w:rsidRPr="00FD2E05">
        <w:rPr>
          <w:rFonts w:eastAsia="Calibri"/>
        </w:rPr>
        <w:t xml:space="preserve">. both music artists and fans are gathered                     </w:t>
      </w:r>
      <w:r w:rsidRPr="00FD2E05">
        <w:rPr>
          <w:rFonts w:eastAsia="Calibri"/>
          <w:b/>
        </w:rPr>
        <w:t>D</w:t>
      </w:r>
      <w:r w:rsidRPr="00FD2E05">
        <w:rPr>
          <w:rFonts w:eastAsia="Calibri"/>
        </w:rPr>
        <w:t>. artists and music fans gather together</w:t>
      </w:r>
    </w:p>
    <w:p w:rsidR="00CC165C" w:rsidRPr="00FD2E05" w:rsidRDefault="00CC165C" w:rsidP="00CB450D">
      <w:pPr>
        <w:tabs>
          <w:tab w:val="left" w:pos="283"/>
          <w:tab w:val="left" w:pos="2835"/>
          <w:tab w:val="left" w:pos="5386"/>
          <w:tab w:val="left" w:pos="7937"/>
        </w:tabs>
        <w:contextualSpacing/>
        <w:rPr>
          <w:rFonts w:eastAsia="Calibri"/>
          <w:b/>
          <w:bCs/>
          <w:iCs/>
        </w:rPr>
      </w:pPr>
      <w:r w:rsidRPr="00FD2E05">
        <w:rPr>
          <w:b/>
        </w:rPr>
        <w:t xml:space="preserve">Question 22. </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rPr>
        <w:t>A</w:t>
      </w:r>
      <w:r w:rsidRPr="00FD2E05">
        <w:rPr>
          <w:rFonts w:eastAsia="Calibri"/>
        </w:rPr>
        <w:t>. alien cultures and lifestyles making people to underestimate</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rPr>
        <w:t>B</w:t>
      </w:r>
      <w:r w:rsidRPr="00FD2E05">
        <w:rPr>
          <w:rFonts w:eastAsia="Calibri"/>
        </w:rPr>
        <w:t>. making people to underestimate alien cultures and lifestyles</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rPr>
        <w:t>C</w:t>
      </w:r>
      <w:r w:rsidRPr="00FD2E05">
        <w:rPr>
          <w:rFonts w:eastAsia="Calibri"/>
        </w:rPr>
        <w:t>. different cultures and lifestyles made people to appreciate</w:t>
      </w:r>
    </w:p>
    <w:p w:rsidR="00CC165C" w:rsidRPr="00FD2E05" w:rsidRDefault="00CC165C" w:rsidP="00CB450D">
      <w:pPr>
        <w:tabs>
          <w:tab w:val="left" w:pos="283"/>
          <w:tab w:val="left" w:pos="2835"/>
          <w:tab w:val="left" w:pos="5386"/>
          <w:tab w:val="left" w:pos="7937"/>
        </w:tabs>
        <w:jc w:val="both"/>
        <w:rPr>
          <w:rFonts w:eastAsia="Calibri"/>
        </w:rPr>
      </w:pPr>
      <w:r w:rsidRPr="00FD2E05">
        <w:rPr>
          <w:rFonts w:eastAsia="Calibri"/>
          <w:b/>
          <w:highlight w:val="yellow"/>
        </w:rPr>
        <w:t>D</w:t>
      </w:r>
      <w:r w:rsidRPr="00FD2E05">
        <w:rPr>
          <w:rFonts w:eastAsia="Calibri"/>
          <w:highlight w:val="yellow"/>
        </w:rPr>
        <w:t>. made people appreciate different cultures and lifestyles</w:t>
      </w:r>
      <w:r w:rsidRPr="00FD2E05">
        <w:rPr>
          <w:rFonts w:eastAsia="Calibri"/>
        </w:rPr>
        <w:t xml:space="preserve"> </w:t>
      </w:r>
    </w:p>
    <w:p w:rsidR="00CC165C" w:rsidRPr="00FD2E05" w:rsidRDefault="00CC165C" w:rsidP="00CB450D">
      <w:pPr>
        <w:jc w:val="both"/>
        <w:rPr>
          <w:b/>
          <w:i/>
        </w:rPr>
      </w:pPr>
    </w:p>
    <w:p w:rsidR="00CC165C" w:rsidRPr="00FD2E05" w:rsidRDefault="00CC165C" w:rsidP="00CB450D">
      <w:pPr>
        <w:jc w:val="both"/>
        <w:rPr>
          <w:b/>
          <w:i/>
        </w:rPr>
      </w:pPr>
      <w:r w:rsidRPr="00FD2E05">
        <w:rPr>
          <w:b/>
          <w:i/>
        </w:rPr>
        <w:t>Read the following passage about robots and mark the letter A, B, C or D on your answer sheet to indicate the best answer to each of the following questions from 23 to 30.</w:t>
      </w:r>
    </w:p>
    <w:p w:rsidR="00CC165C" w:rsidRPr="00FD2E05" w:rsidRDefault="00CC165C" w:rsidP="00CB450D">
      <w:pPr>
        <w:jc w:val="both"/>
        <w:rPr>
          <w:b/>
          <w:i/>
        </w:rPr>
      </w:pPr>
    </w:p>
    <w:p w:rsidR="00CC165C" w:rsidRPr="00FD2E05" w:rsidRDefault="00CC165C" w:rsidP="00A42CAA">
      <w:pPr>
        <w:ind w:firstLine="720"/>
        <w:jc w:val="both"/>
        <w:rPr>
          <w:lang w:eastAsia="zh-CN"/>
        </w:rPr>
      </w:pPr>
      <w:r w:rsidRPr="00FD2E05">
        <w:rPr>
          <w:lang w:eastAsia="zh-CN"/>
        </w:rPr>
        <w:t xml:space="preserve">Robots are useful for exploring and working in space. In particular, many robots have been sent to explore Mars. Such robots have usually looked like a box with wheels. Though these robots are useful, by their very nature they are </w:t>
      </w:r>
      <w:r w:rsidRPr="00FD2E05">
        <w:rPr>
          <w:b/>
          <w:bCs/>
          <w:u w:val="single"/>
          <w:lang w:eastAsia="zh-CN"/>
        </w:rPr>
        <w:t>unreliable</w:t>
      </w:r>
      <w:r w:rsidRPr="00FD2E05">
        <w:rPr>
          <w:lang w:eastAsia="zh-CN"/>
        </w:rPr>
        <w:t xml:space="preserve">, extremely expensive, and they break easily. Also, they cannot do very many tasks. Because of these problems, scientists have been developing a new and unusual kind of robot. These new robots move like snakes, so </w:t>
      </w:r>
      <w:r w:rsidRPr="00FD2E05">
        <w:rPr>
          <w:b/>
          <w:bCs/>
          <w:u w:val="single"/>
          <w:lang w:eastAsia="zh-CN"/>
        </w:rPr>
        <w:t xml:space="preserve">they </w:t>
      </w:r>
      <w:r w:rsidRPr="00FD2E05">
        <w:rPr>
          <w:lang w:eastAsia="zh-CN"/>
        </w:rPr>
        <w:t>have been given the name “snakebots.”</w:t>
      </w:r>
    </w:p>
    <w:p w:rsidR="00CC165C" w:rsidRPr="00FD2E05" w:rsidRDefault="00CC165C" w:rsidP="00A42CAA">
      <w:pPr>
        <w:ind w:firstLine="720"/>
        <w:jc w:val="both"/>
        <w:rPr>
          <w:lang w:eastAsia="zh-CN"/>
        </w:rPr>
      </w:pPr>
      <w:r w:rsidRPr="00FD2E05">
        <w:rPr>
          <w:lang w:eastAsia="zh-CN"/>
        </w:rPr>
        <w:t xml:space="preserve">But how can such a robot shape be made? A snakebot is built like a chain made of about thirty parts, or modules. Each module is basically the same in that they all have a small computer and a wheel to aid movement. The large computer in the “head” of the snake makes all of the modules in a snakebot work together. The modular design of the snakebot has many advantages. If one module fails, another can be added easily. </w:t>
      </w:r>
      <w:r w:rsidRPr="00FD2E05">
        <w:rPr>
          <w:b/>
          <w:bCs/>
          <w:iCs/>
          <w:u w:val="single"/>
          <w:lang w:eastAsia="zh-CN"/>
        </w:rPr>
        <w:t>Snakebot modules can also carry different kinds of tools, as well as cameras</w:t>
      </w:r>
      <w:r w:rsidRPr="00FD2E05">
        <w:rPr>
          <w:lang w:eastAsia="zh-CN"/>
        </w:rPr>
        <w:t>. Since each module is actually a robot in itself, one module can work apart from the rest if necessary. That is, all the modules can separate and move on their own, and then later, reconnect back into a larger robot.</w:t>
      </w:r>
    </w:p>
    <w:p w:rsidR="00CC165C" w:rsidRPr="00FD2E05" w:rsidRDefault="00CC165C" w:rsidP="00A42CAA">
      <w:pPr>
        <w:ind w:firstLine="720"/>
        <w:jc w:val="both"/>
        <w:rPr>
          <w:lang w:eastAsia="zh-CN"/>
        </w:rPr>
      </w:pPr>
      <w:r w:rsidRPr="00FD2E05">
        <w:rPr>
          <w:lang w:eastAsia="zh-CN"/>
        </w:rPr>
        <w:t>Overall, the snakebot design is much simpler than that of common robots. Thus, snakebots will be much less expensive to build. For example, a robot recently sent to Mars cost over a hundred million dollars, whereas snakebots can cost as little as a few hundred dollars.</w:t>
      </w:r>
    </w:p>
    <w:p w:rsidR="00CC165C" w:rsidRPr="00FD2E05" w:rsidRDefault="00CC165C" w:rsidP="00A42CAA">
      <w:pPr>
        <w:ind w:firstLine="720"/>
        <w:jc w:val="both"/>
        <w:rPr>
          <w:lang w:eastAsia="zh-CN"/>
        </w:rPr>
      </w:pPr>
      <w:r w:rsidRPr="00FD2E05">
        <w:rPr>
          <w:lang w:eastAsia="zh-CN"/>
        </w:rPr>
        <w:t xml:space="preserve">With their </w:t>
      </w:r>
      <w:r w:rsidRPr="00FD2E05">
        <w:rPr>
          <w:b/>
          <w:bCs/>
          <w:u w:val="single"/>
          <w:lang w:eastAsia="zh-CN"/>
        </w:rPr>
        <w:t>versatility</w:t>
      </w:r>
      <w:r w:rsidRPr="00FD2E05">
        <w:rPr>
          <w:lang w:eastAsia="zh-CN"/>
        </w:rPr>
        <w:t xml:space="preserve"> and affordability, snakebots seem to be the wave of the future, at least as far as space robots are concerned.</w:t>
      </w:r>
    </w:p>
    <w:p w:rsidR="00CC165C" w:rsidRPr="00FD2E05" w:rsidRDefault="00CC165C" w:rsidP="00A42CAA">
      <w:pPr>
        <w:jc w:val="right"/>
        <w:rPr>
          <w:rFonts w:eastAsia="等线"/>
          <w:kern w:val="2"/>
          <w:lang w:eastAsia="zh-CN"/>
          <w14:ligatures w14:val="standardContextual"/>
        </w:rPr>
      </w:pPr>
      <w:r w:rsidRPr="00FD2E05">
        <w:rPr>
          <w:rFonts w:eastAsia="等线"/>
          <w:kern w:val="2"/>
          <w:lang w:eastAsia="zh-CN"/>
          <w14:ligatures w14:val="standardContextual"/>
        </w:rPr>
        <w:t xml:space="preserve">(Adapted from </w:t>
      </w:r>
      <w:r w:rsidRPr="00FD2E05">
        <w:rPr>
          <w:rFonts w:eastAsia="等线"/>
          <w:i/>
          <w:kern w:val="2"/>
          <w:lang w:eastAsia="zh-CN"/>
          <w14:ligatures w14:val="standardContextual"/>
        </w:rPr>
        <w:t xml:space="preserve">Reading Challenge 1 </w:t>
      </w:r>
      <w:r w:rsidRPr="00FD2E05">
        <w:rPr>
          <w:rFonts w:eastAsia="等线"/>
          <w:kern w:val="2"/>
          <w:lang w:eastAsia="zh-CN"/>
          <w14:ligatures w14:val="standardContextual"/>
        </w:rPr>
        <w:t>by Casey Malarcher and Andrea Janzen)</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 xml:space="preserve">Question 23. </w:t>
      </w:r>
      <w:r w:rsidRPr="00FD2E05">
        <w:rPr>
          <w:rFonts w:eastAsia="等线"/>
          <w:kern w:val="2"/>
          <w:lang w:eastAsia="zh-CN"/>
          <w14:ligatures w14:val="standardContextual"/>
        </w:rPr>
        <w:t xml:space="preserve">Which of the following is NOT mentioned as one of the problems with traditional robots? </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A</w:t>
      </w:r>
      <w:r w:rsidRPr="00FD2E05">
        <w:rPr>
          <w:rFonts w:eastAsia="等线"/>
          <w:kern w:val="2"/>
          <w:lang w:eastAsia="zh-CN"/>
          <w14:ligatures w14:val="standardContextual"/>
        </w:rPr>
        <w:t xml:space="preserve">. They are expensive to build.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highlight w:val="yellow"/>
          <w:lang w:eastAsia="zh-CN"/>
          <w14:ligatures w14:val="standardContextual"/>
        </w:rPr>
        <w:t>B</w:t>
      </w:r>
      <w:r w:rsidRPr="00FD2E05">
        <w:rPr>
          <w:rFonts w:eastAsia="等线"/>
          <w:kern w:val="2"/>
          <w:highlight w:val="yellow"/>
          <w:lang w:eastAsia="zh-CN"/>
          <w14:ligatures w14:val="standardContextual"/>
        </w:rPr>
        <w:t>. They are difficult to control.</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C</w:t>
      </w:r>
      <w:r w:rsidRPr="00FD2E05">
        <w:rPr>
          <w:rFonts w:eastAsia="等线"/>
          <w:kern w:val="2"/>
          <w:lang w:eastAsia="zh-CN"/>
          <w14:ligatures w14:val="standardContextual"/>
        </w:rPr>
        <w:t xml:space="preserve">. They cannot perform many tasks.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lang w:eastAsia="zh-CN"/>
          <w14:ligatures w14:val="standardContextual"/>
        </w:rPr>
        <w:t>D</w:t>
      </w:r>
      <w:r w:rsidRPr="00FD2E05">
        <w:rPr>
          <w:rFonts w:eastAsia="等线"/>
          <w:kern w:val="2"/>
          <w:lang w:eastAsia="zh-CN"/>
          <w14:ligatures w14:val="standardContextual"/>
        </w:rPr>
        <w:t>. They are prone to breaking easily.</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 xml:space="preserve">Question 24. </w:t>
      </w:r>
      <w:r w:rsidRPr="00FD2E05">
        <w:rPr>
          <w:rFonts w:eastAsia="等线"/>
          <w:kern w:val="2"/>
          <w:lang w:eastAsia="zh-CN"/>
          <w14:ligatures w14:val="standardContextual"/>
        </w:rPr>
        <w:t>The word "</w:t>
      </w:r>
      <w:r w:rsidRPr="00FD2E05">
        <w:rPr>
          <w:rFonts w:eastAsia="等线"/>
          <w:b/>
          <w:bCs/>
          <w:kern w:val="2"/>
          <w:lang w:eastAsia="zh-CN"/>
          <w14:ligatures w14:val="standardContextual"/>
        </w:rPr>
        <w:t>unreliable</w:t>
      </w:r>
      <w:r w:rsidRPr="00FD2E05">
        <w:rPr>
          <w:rFonts w:eastAsia="等线"/>
          <w:kern w:val="2"/>
          <w:lang w:eastAsia="zh-CN"/>
          <w14:ligatures w14:val="standardContextual"/>
        </w:rPr>
        <w:t xml:space="preserve">" in paragraph 1 is OPPOSITE in meaning to_________. </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A</w:t>
      </w:r>
      <w:r w:rsidRPr="00FD2E05">
        <w:rPr>
          <w:rFonts w:eastAsia="等线"/>
          <w:kern w:val="2"/>
          <w:lang w:eastAsia="zh-CN"/>
          <w14:ligatures w14:val="standardContextual"/>
        </w:rPr>
        <w:t xml:space="preserve">. expensive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highlight w:val="yellow"/>
          <w:lang w:eastAsia="zh-CN"/>
          <w14:ligatures w14:val="standardContextual"/>
        </w:rPr>
        <w:t>B</w:t>
      </w:r>
      <w:r w:rsidRPr="00FD2E05">
        <w:rPr>
          <w:rFonts w:eastAsia="等线"/>
          <w:kern w:val="2"/>
          <w:highlight w:val="yellow"/>
          <w:lang w:eastAsia="zh-CN"/>
          <w14:ligatures w14:val="standardContextual"/>
        </w:rPr>
        <w:t>. trustworthy</w:t>
      </w:r>
      <w:r w:rsidRPr="00FD2E05">
        <w:rPr>
          <w:rFonts w:eastAsia="等线"/>
          <w:kern w:val="2"/>
          <w:lang w:eastAsia="zh-CN"/>
          <w14:ligatures w14:val="standardContextual"/>
        </w:rPr>
        <w:t xml:space="preserve">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lang w:eastAsia="zh-CN"/>
          <w14:ligatures w14:val="standardContextual"/>
        </w:rPr>
        <w:t>C</w:t>
      </w:r>
      <w:r w:rsidRPr="00FD2E05">
        <w:rPr>
          <w:rFonts w:eastAsia="等线"/>
          <w:kern w:val="2"/>
          <w:lang w:eastAsia="zh-CN"/>
          <w14:ligatures w14:val="standardContextual"/>
        </w:rPr>
        <w:t xml:space="preserve">. complex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lang w:eastAsia="zh-CN"/>
          <w14:ligatures w14:val="standardContextual"/>
        </w:rPr>
        <w:t>D</w:t>
      </w:r>
      <w:r w:rsidRPr="00FD2E05">
        <w:rPr>
          <w:rFonts w:eastAsia="等线"/>
          <w:kern w:val="2"/>
          <w:lang w:eastAsia="zh-CN"/>
          <w14:ligatures w14:val="standardContextual"/>
        </w:rPr>
        <w:t>. fragile</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Question 25.</w:t>
      </w:r>
      <w:r w:rsidRPr="00FD2E05">
        <w:rPr>
          <w:rFonts w:eastAsia="等线"/>
          <w:kern w:val="2"/>
          <w:lang w:eastAsia="zh-CN"/>
          <w14:ligatures w14:val="standardContextual"/>
        </w:rPr>
        <w:t xml:space="preserve"> The word "</w:t>
      </w:r>
      <w:r w:rsidRPr="00FD2E05">
        <w:rPr>
          <w:rFonts w:eastAsia="等线"/>
          <w:b/>
          <w:bCs/>
          <w:kern w:val="2"/>
          <w:lang w:eastAsia="zh-CN"/>
          <w14:ligatures w14:val="standardContextual"/>
        </w:rPr>
        <w:t>they</w:t>
      </w:r>
      <w:r w:rsidRPr="00FD2E05">
        <w:rPr>
          <w:rFonts w:eastAsia="等线"/>
          <w:kern w:val="2"/>
          <w:lang w:eastAsia="zh-CN"/>
          <w14:ligatures w14:val="standardContextual"/>
        </w:rPr>
        <w:t xml:space="preserve">" in paragraph 1 refers to_________. </w:t>
      </w:r>
    </w:p>
    <w:p w:rsidR="00CC165C" w:rsidRPr="00FD2E05" w:rsidRDefault="00CC165C" w:rsidP="00A42CAA">
      <w:pPr>
        <w:rPr>
          <w:rFonts w:eastAsia="等线"/>
          <w:kern w:val="2"/>
          <w:lang w:eastAsia="zh-CN"/>
          <w14:ligatures w14:val="standardContextual"/>
        </w:rPr>
      </w:pPr>
      <w:r w:rsidRPr="00FD2E05">
        <w:rPr>
          <w:rFonts w:eastAsia="等线"/>
          <w:b/>
          <w:bCs/>
          <w:kern w:val="2"/>
          <w:highlight w:val="yellow"/>
          <w:lang w:eastAsia="zh-CN"/>
          <w14:ligatures w14:val="standardContextual"/>
        </w:rPr>
        <w:t>A</w:t>
      </w:r>
      <w:r w:rsidRPr="00FD2E05">
        <w:rPr>
          <w:rFonts w:eastAsia="等线"/>
          <w:kern w:val="2"/>
          <w:highlight w:val="yellow"/>
          <w:lang w:eastAsia="zh-CN"/>
          <w14:ligatures w14:val="standardContextual"/>
        </w:rPr>
        <w:t>. robots</w:t>
      </w:r>
      <w:r w:rsidRPr="00FD2E05">
        <w:rPr>
          <w:rFonts w:eastAsia="等线"/>
          <w:kern w:val="2"/>
          <w:lang w:eastAsia="zh-CN"/>
          <w14:ligatures w14:val="standardContextual"/>
        </w:rPr>
        <w:t xml:space="preserve">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lang w:eastAsia="zh-CN"/>
          <w14:ligatures w14:val="standardContextual"/>
        </w:rPr>
        <w:t>B</w:t>
      </w:r>
      <w:r w:rsidRPr="00FD2E05">
        <w:rPr>
          <w:rFonts w:eastAsia="等线"/>
          <w:kern w:val="2"/>
          <w:lang w:eastAsia="zh-CN"/>
          <w14:ligatures w14:val="standardContextual"/>
        </w:rPr>
        <w:t xml:space="preserve">. modules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lang w:eastAsia="zh-CN"/>
          <w14:ligatures w14:val="standardContextual"/>
        </w:rPr>
        <w:t>C</w:t>
      </w:r>
      <w:r w:rsidRPr="00FD2E05">
        <w:rPr>
          <w:rFonts w:eastAsia="等线"/>
          <w:kern w:val="2"/>
          <w:lang w:eastAsia="zh-CN"/>
          <w14:ligatures w14:val="standardContextual"/>
        </w:rPr>
        <w:t>. wheels</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lang w:eastAsia="zh-CN"/>
          <w14:ligatures w14:val="standardContextual"/>
        </w:rPr>
        <w:t>D</w:t>
      </w:r>
      <w:r w:rsidRPr="00FD2E05">
        <w:rPr>
          <w:rFonts w:eastAsia="等线"/>
          <w:kern w:val="2"/>
          <w:lang w:eastAsia="zh-CN"/>
          <w14:ligatures w14:val="standardContextual"/>
        </w:rPr>
        <w:t>. computers</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Question 26:</w:t>
      </w:r>
      <w:r w:rsidRPr="00FD2E05">
        <w:rPr>
          <w:rFonts w:eastAsia="等线"/>
          <w:kern w:val="2"/>
          <w:lang w:eastAsia="zh-CN"/>
          <w14:ligatures w14:val="standardContextual"/>
        </w:rPr>
        <w:t xml:space="preserve"> Which of the following best paraphrases the underlined sentence "</w:t>
      </w:r>
      <w:r w:rsidRPr="00FD2E05">
        <w:rPr>
          <w:rFonts w:eastAsia="等线"/>
          <w:b/>
          <w:bCs/>
          <w:i/>
          <w:iCs/>
          <w:kern w:val="2"/>
          <w:lang w:eastAsia="zh-CN"/>
          <w14:ligatures w14:val="standardContextual"/>
        </w:rPr>
        <w:t>Snakebot modules can also carry different kinds of tools, as well as cameras</w:t>
      </w:r>
      <w:r w:rsidRPr="00FD2E05">
        <w:rPr>
          <w:rFonts w:eastAsia="等线"/>
          <w:kern w:val="2"/>
          <w:lang w:eastAsia="zh-CN"/>
          <w14:ligatures w14:val="standardContextual"/>
        </w:rPr>
        <w:t xml:space="preserve">”? </w:t>
      </w:r>
    </w:p>
    <w:p w:rsidR="00CC165C" w:rsidRPr="00FD2E05" w:rsidRDefault="00CC165C" w:rsidP="00A42CAA">
      <w:pPr>
        <w:rPr>
          <w:rFonts w:eastAsia="等线"/>
          <w:kern w:val="2"/>
          <w:lang w:eastAsia="zh-CN"/>
          <w14:ligatures w14:val="standardContextual"/>
        </w:rPr>
      </w:pPr>
      <w:r w:rsidRPr="00FD2E05">
        <w:rPr>
          <w:rFonts w:eastAsia="等线"/>
          <w:b/>
          <w:bCs/>
          <w:kern w:val="2"/>
          <w:highlight w:val="yellow"/>
          <w:lang w:eastAsia="zh-CN"/>
          <w14:ligatures w14:val="standardContextual"/>
        </w:rPr>
        <w:t>A</w:t>
      </w:r>
      <w:r w:rsidRPr="00FD2E05">
        <w:rPr>
          <w:rFonts w:eastAsia="等线"/>
          <w:kern w:val="2"/>
          <w:highlight w:val="yellow"/>
          <w:lang w:eastAsia="zh-CN"/>
          <w14:ligatures w14:val="standardContextual"/>
        </w:rPr>
        <w:t>. Each module of a snakebot can transport equipment like tools and cameras.</w:t>
      </w:r>
      <w:r w:rsidRPr="00FD2E05">
        <w:rPr>
          <w:rFonts w:eastAsia="等线"/>
          <w:kern w:val="2"/>
          <w:lang w:eastAsia="zh-CN"/>
          <w14:ligatures w14:val="standardContextual"/>
        </w:rPr>
        <w:t xml:space="preserve"> </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B</w:t>
      </w:r>
      <w:r w:rsidRPr="00FD2E05">
        <w:rPr>
          <w:rFonts w:eastAsia="等线"/>
          <w:kern w:val="2"/>
          <w:lang w:eastAsia="zh-CN"/>
          <w14:ligatures w14:val="standardContextual"/>
        </w:rPr>
        <w:t>. Tools and cameras must be attached to the head of the snakebot.</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C</w:t>
      </w:r>
      <w:r w:rsidRPr="00FD2E05">
        <w:rPr>
          <w:rFonts w:eastAsia="等线"/>
          <w:kern w:val="2"/>
          <w:lang w:eastAsia="zh-CN"/>
          <w14:ligatures w14:val="standardContextual"/>
        </w:rPr>
        <w:t xml:space="preserve">. Snakebots require cameras and tools to function properly. </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D.</w:t>
      </w:r>
      <w:r w:rsidRPr="00FD2E05">
        <w:rPr>
          <w:rFonts w:eastAsia="等线"/>
          <w:kern w:val="2"/>
          <w:lang w:eastAsia="zh-CN"/>
          <w14:ligatures w14:val="standardContextual"/>
        </w:rPr>
        <w:t xml:space="preserve"> Only the head module of the snakebot can carry tools and cameras.</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Question 27:</w:t>
      </w:r>
      <w:r w:rsidRPr="00FD2E05">
        <w:rPr>
          <w:rFonts w:eastAsia="等线"/>
          <w:kern w:val="2"/>
          <w:lang w:eastAsia="zh-CN"/>
          <w14:ligatures w14:val="standardContextual"/>
        </w:rPr>
        <w:t xml:space="preserve"> The word “</w:t>
      </w:r>
      <w:r w:rsidRPr="00FD2E05">
        <w:rPr>
          <w:rFonts w:eastAsia="等线"/>
          <w:b/>
          <w:bCs/>
          <w:kern w:val="2"/>
          <w:lang w:eastAsia="zh-CN"/>
          <w14:ligatures w14:val="standardContextual"/>
        </w:rPr>
        <w:t>versatility</w:t>
      </w:r>
      <w:r w:rsidRPr="00FD2E05">
        <w:rPr>
          <w:rFonts w:eastAsia="等线"/>
          <w:kern w:val="2"/>
          <w:lang w:eastAsia="zh-CN"/>
          <w14:ligatures w14:val="standardContextual"/>
        </w:rPr>
        <w:t xml:space="preserve">” in paragraph 4 could be best replaced by________. </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A</w:t>
      </w:r>
      <w:r w:rsidRPr="00FD2E05">
        <w:rPr>
          <w:rFonts w:eastAsia="等线"/>
          <w:kern w:val="2"/>
          <w:lang w:eastAsia="zh-CN"/>
          <w14:ligatures w14:val="standardContextual"/>
        </w:rPr>
        <w:t xml:space="preserve">. simplicity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highlight w:val="yellow"/>
          <w:lang w:eastAsia="zh-CN"/>
          <w14:ligatures w14:val="standardContextual"/>
        </w:rPr>
        <w:t>B</w:t>
      </w:r>
      <w:r w:rsidRPr="00FD2E05">
        <w:rPr>
          <w:rFonts w:eastAsia="等线"/>
          <w:kern w:val="2"/>
          <w:highlight w:val="yellow"/>
          <w:lang w:eastAsia="zh-CN"/>
          <w14:ligatures w14:val="standardContextual"/>
        </w:rPr>
        <w:t>. adaptability</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kern w:val="2"/>
          <w:lang w:eastAsia="zh-CN"/>
          <w14:ligatures w14:val="standardContextual"/>
        </w:rPr>
        <w:tab/>
        <w:t xml:space="preserve"> </w:t>
      </w:r>
      <w:r w:rsidRPr="00FD2E05">
        <w:rPr>
          <w:rFonts w:eastAsia="等线"/>
          <w:b/>
          <w:bCs/>
          <w:kern w:val="2"/>
          <w:lang w:eastAsia="zh-CN"/>
          <w14:ligatures w14:val="standardContextual"/>
        </w:rPr>
        <w:t>C</w:t>
      </w:r>
      <w:r w:rsidRPr="00FD2E05">
        <w:rPr>
          <w:rFonts w:eastAsia="等线"/>
          <w:kern w:val="2"/>
          <w:lang w:eastAsia="zh-CN"/>
          <w14:ligatures w14:val="standardContextual"/>
        </w:rPr>
        <w:t xml:space="preserve">. durability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lang w:eastAsia="zh-CN"/>
          <w14:ligatures w14:val="standardContextual"/>
        </w:rPr>
        <w:t>D</w:t>
      </w:r>
      <w:r w:rsidRPr="00FD2E05">
        <w:rPr>
          <w:rFonts w:eastAsia="等线"/>
          <w:kern w:val="2"/>
          <w:lang w:eastAsia="zh-CN"/>
          <w14:ligatures w14:val="standardContextual"/>
        </w:rPr>
        <w:t>. efficiency</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Question 28:</w:t>
      </w:r>
      <w:r w:rsidRPr="00FD2E05">
        <w:rPr>
          <w:rFonts w:eastAsia="等线"/>
          <w:kern w:val="2"/>
          <w:lang w:eastAsia="zh-CN"/>
          <w14:ligatures w14:val="standardContextual"/>
        </w:rPr>
        <w:t xml:space="preserve"> According to the passage, which of the following statements is TRUE? </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lastRenderedPageBreak/>
        <w:t>A</w:t>
      </w:r>
      <w:r w:rsidRPr="00FD2E05">
        <w:rPr>
          <w:rFonts w:eastAsia="等线"/>
          <w:kern w:val="2"/>
          <w:lang w:eastAsia="zh-CN"/>
          <w14:ligatures w14:val="standardContextual"/>
        </w:rPr>
        <w:t xml:space="preserve">. Snakebots cannot work without all modules connected. </w:t>
      </w:r>
    </w:p>
    <w:p w:rsidR="00CC165C" w:rsidRPr="00FD2E05" w:rsidRDefault="00CC165C" w:rsidP="00A42CAA">
      <w:pPr>
        <w:rPr>
          <w:rFonts w:eastAsia="等线"/>
          <w:kern w:val="2"/>
          <w:lang w:eastAsia="zh-CN"/>
          <w14:ligatures w14:val="standardContextual"/>
        </w:rPr>
      </w:pPr>
      <w:r w:rsidRPr="00FD2E05">
        <w:rPr>
          <w:rFonts w:eastAsia="等线"/>
          <w:b/>
          <w:bCs/>
          <w:kern w:val="2"/>
          <w:highlight w:val="yellow"/>
          <w:lang w:eastAsia="zh-CN"/>
          <w14:ligatures w14:val="standardContextual"/>
        </w:rPr>
        <w:t>B</w:t>
      </w:r>
      <w:r w:rsidRPr="00FD2E05">
        <w:rPr>
          <w:rFonts w:eastAsia="等线"/>
          <w:kern w:val="2"/>
          <w:highlight w:val="yellow"/>
          <w:lang w:eastAsia="zh-CN"/>
          <w14:ligatures w14:val="standardContextual"/>
        </w:rPr>
        <w:t>. Snakebots are cheaper to build than traditional robots.</w:t>
      </w:r>
      <w:r w:rsidRPr="00FD2E05">
        <w:rPr>
          <w:rFonts w:eastAsia="等线"/>
          <w:kern w:val="2"/>
          <w:lang w:eastAsia="zh-CN"/>
          <w14:ligatures w14:val="standardContextual"/>
        </w:rPr>
        <w:t xml:space="preserve"> </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C</w:t>
      </w:r>
      <w:r w:rsidRPr="00FD2E05">
        <w:rPr>
          <w:rFonts w:eastAsia="等线"/>
          <w:kern w:val="2"/>
          <w:lang w:eastAsia="zh-CN"/>
          <w14:ligatures w14:val="standardContextual"/>
        </w:rPr>
        <w:t xml:space="preserve">. Each module in a snakebot must be replaced frequently. </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D</w:t>
      </w:r>
      <w:r w:rsidRPr="00FD2E05">
        <w:rPr>
          <w:rFonts w:eastAsia="等线"/>
          <w:kern w:val="2"/>
          <w:lang w:eastAsia="zh-CN"/>
          <w14:ligatures w14:val="standardContextual"/>
        </w:rPr>
        <w:t>. Traditional robots are more flexible than snakebots.</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Question 29:</w:t>
      </w:r>
      <w:r w:rsidRPr="00FD2E05">
        <w:rPr>
          <w:rFonts w:eastAsia="等线"/>
          <w:kern w:val="2"/>
          <w:lang w:eastAsia="zh-CN"/>
          <w14:ligatures w14:val="standardContextual"/>
        </w:rPr>
        <w:t xml:space="preserve"> In which paragraph does the passage explain how snakebots can be repaired? </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A</w:t>
      </w:r>
      <w:r w:rsidRPr="00FD2E05">
        <w:rPr>
          <w:rFonts w:eastAsia="等线"/>
          <w:kern w:val="2"/>
          <w:lang w:eastAsia="zh-CN"/>
          <w14:ligatures w14:val="standardContextual"/>
        </w:rPr>
        <w:t xml:space="preserve">. Paragraph 1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highlight w:val="yellow"/>
          <w:lang w:eastAsia="zh-CN"/>
          <w14:ligatures w14:val="standardContextual"/>
        </w:rPr>
        <w:t>B</w:t>
      </w:r>
      <w:r w:rsidRPr="00FD2E05">
        <w:rPr>
          <w:rFonts w:eastAsia="等线"/>
          <w:kern w:val="2"/>
          <w:highlight w:val="yellow"/>
          <w:lang w:eastAsia="zh-CN"/>
          <w14:ligatures w14:val="standardContextual"/>
        </w:rPr>
        <w:t>. Paragraph 2</w:t>
      </w:r>
      <w:r w:rsidRPr="00FD2E05">
        <w:rPr>
          <w:rFonts w:eastAsia="等线"/>
          <w:kern w:val="2"/>
          <w:lang w:eastAsia="zh-CN"/>
          <w14:ligatures w14:val="standardContextual"/>
        </w:rPr>
        <w:t xml:space="preserve">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lang w:eastAsia="zh-CN"/>
          <w14:ligatures w14:val="standardContextual"/>
        </w:rPr>
        <w:t>C</w:t>
      </w:r>
      <w:r w:rsidRPr="00FD2E05">
        <w:rPr>
          <w:rFonts w:eastAsia="等线"/>
          <w:kern w:val="2"/>
          <w:lang w:eastAsia="zh-CN"/>
          <w14:ligatures w14:val="standardContextual"/>
        </w:rPr>
        <w:t xml:space="preserve">. Paragraph 3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lang w:eastAsia="zh-CN"/>
          <w14:ligatures w14:val="standardContextual"/>
        </w:rPr>
        <w:t>D</w:t>
      </w:r>
      <w:r w:rsidRPr="00FD2E05">
        <w:rPr>
          <w:rFonts w:eastAsia="等线"/>
          <w:kern w:val="2"/>
          <w:lang w:eastAsia="zh-CN"/>
          <w14:ligatures w14:val="standardContextual"/>
        </w:rPr>
        <w:t xml:space="preserve">. Paragraph 4 </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Question 30:</w:t>
      </w:r>
      <w:r w:rsidRPr="00FD2E05">
        <w:rPr>
          <w:rFonts w:eastAsia="等线"/>
          <w:kern w:val="2"/>
          <w:lang w:eastAsia="zh-CN"/>
          <w14:ligatures w14:val="standardContextual"/>
        </w:rPr>
        <w:t xml:space="preserve"> In which paragraph does the passage compare the cost of snakebots to that of traditional robots? </w:t>
      </w:r>
    </w:p>
    <w:p w:rsidR="00CC165C" w:rsidRPr="00FD2E05" w:rsidRDefault="00CC165C" w:rsidP="00A42CAA">
      <w:pPr>
        <w:rPr>
          <w:rFonts w:eastAsia="等线"/>
          <w:kern w:val="2"/>
          <w:lang w:eastAsia="zh-CN"/>
          <w14:ligatures w14:val="standardContextual"/>
        </w:rPr>
      </w:pPr>
      <w:r w:rsidRPr="00FD2E05">
        <w:rPr>
          <w:rFonts w:eastAsia="等线"/>
          <w:b/>
          <w:bCs/>
          <w:kern w:val="2"/>
          <w:lang w:eastAsia="zh-CN"/>
          <w14:ligatures w14:val="standardContextual"/>
        </w:rPr>
        <w:t>A</w:t>
      </w:r>
      <w:r w:rsidRPr="00FD2E05">
        <w:rPr>
          <w:rFonts w:eastAsia="等线"/>
          <w:kern w:val="2"/>
          <w:lang w:eastAsia="zh-CN"/>
          <w14:ligatures w14:val="standardContextual"/>
        </w:rPr>
        <w:t>. Paragraph 1</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lang w:eastAsia="zh-CN"/>
          <w14:ligatures w14:val="standardContextual"/>
        </w:rPr>
        <w:t>B</w:t>
      </w:r>
      <w:r w:rsidRPr="00FD2E05">
        <w:rPr>
          <w:rFonts w:eastAsia="等线"/>
          <w:kern w:val="2"/>
          <w:lang w:eastAsia="zh-CN"/>
          <w14:ligatures w14:val="standardContextual"/>
        </w:rPr>
        <w:t xml:space="preserve">. Paragraph 2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highlight w:val="yellow"/>
          <w:lang w:eastAsia="zh-CN"/>
          <w14:ligatures w14:val="standardContextual"/>
        </w:rPr>
        <w:t>C</w:t>
      </w:r>
      <w:r w:rsidRPr="00FD2E05">
        <w:rPr>
          <w:rFonts w:eastAsia="等线"/>
          <w:kern w:val="2"/>
          <w:highlight w:val="yellow"/>
          <w:lang w:eastAsia="zh-CN"/>
          <w14:ligatures w14:val="standardContextual"/>
        </w:rPr>
        <w:t>. Paragraph 3</w:t>
      </w:r>
      <w:r w:rsidRPr="00FD2E05">
        <w:rPr>
          <w:rFonts w:eastAsia="等线"/>
          <w:kern w:val="2"/>
          <w:lang w:eastAsia="zh-CN"/>
          <w14:ligatures w14:val="standardContextual"/>
        </w:rPr>
        <w:t xml:space="preserve"> </w:t>
      </w:r>
      <w:r w:rsidRPr="00FD2E05">
        <w:rPr>
          <w:rFonts w:eastAsia="等线"/>
          <w:kern w:val="2"/>
          <w:lang w:eastAsia="zh-CN"/>
          <w14:ligatures w14:val="standardContextual"/>
        </w:rPr>
        <w:tab/>
      </w:r>
      <w:r w:rsidRPr="00FD2E05">
        <w:rPr>
          <w:rFonts w:eastAsia="等线"/>
          <w:kern w:val="2"/>
          <w:lang w:eastAsia="zh-CN"/>
          <w14:ligatures w14:val="standardContextual"/>
        </w:rPr>
        <w:tab/>
      </w:r>
      <w:r w:rsidRPr="00FD2E05">
        <w:rPr>
          <w:rFonts w:eastAsia="等线"/>
          <w:b/>
          <w:bCs/>
          <w:kern w:val="2"/>
          <w:lang w:eastAsia="zh-CN"/>
          <w14:ligatures w14:val="standardContextual"/>
        </w:rPr>
        <w:t>D</w:t>
      </w:r>
      <w:r w:rsidRPr="00FD2E05">
        <w:rPr>
          <w:rFonts w:eastAsia="等线"/>
          <w:kern w:val="2"/>
          <w:lang w:eastAsia="zh-CN"/>
          <w14:ligatures w14:val="standardContextual"/>
        </w:rPr>
        <w:t>. Paragraph 4</w:t>
      </w:r>
    </w:p>
    <w:p w:rsidR="00CC165C" w:rsidRPr="00FD2E05" w:rsidRDefault="00CC165C" w:rsidP="00CB450D">
      <w:pPr>
        <w:jc w:val="both"/>
      </w:pPr>
    </w:p>
    <w:p w:rsidR="00CC165C" w:rsidRPr="00FD2E05" w:rsidRDefault="00CC165C" w:rsidP="00CB450D">
      <w:pPr>
        <w:rPr>
          <w:rFonts w:eastAsia="Calibri"/>
          <w:b/>
          <w:i/>
          <w:kern w:val="2"/>
          <w14:ligatures w14:val="standardContextual"/>
        </w:rPr>
      </w:pPr>
      <w:r w:rsidRPr="00FD2E05">
        <w:rPr>
          <w:rFonts w:eastAsia="Calibri"/>
          <w:b/>
          <w:i/>
          <w:kern w:val="2"/>
          <w14:ligatures w14:val="standardContextual"/>
        </w:rPr>
        <w:t xml:space="preserve">Read the following passage about social media platforms and mark the letter A,B,C or D on your answer sheet to indicate the best answer to each of the following questions from 31 to 40. </w:t>
      </w:r>
    </w:p>
    <w:p w:rsidR="00CC165C" w:rsidRPr="00FD2E05" w:rsidRDefault="00CC165C" w:rsidP="00CB450D">
      <w:pPr>
        <w:rPr>
          <w:rFonts w:eastAsia="Calibri"/>
        </w:rPr>
      </w:pPr>
    </w:p>
    <w:p w:rsidR="00CC165C" w:rsidRPr="00FD2E05" w:rsidRDefault="00CC165C" w:rsidP="00BC30D3">
      <w:pPr>
        <w:jc w:val="both"/>
        <w:rPr>
          <w:rFonts w:eastAsia="Calibri"/>
          <w:kern w:val="2"/>
          <w:lang w:val="vi-VN"/>
        </w:rPr>
      </w:pPr>
      <w:r w:rsidRPr="00FD2E05">
        <w:rPr>
          <w:rFonts w:eastAsia="Calibri"/>
          <w:b/>
          <w:kern w:val="2"/>
        </w:rPr>
        <w:t xml:space="preserve">         </w:t>
      </w:r>
      <w:r w:rsidRPr="00FD2E05">
        <w:rPr>
          <w:rFonts w:eastAsia="Calibri"/>
          <w:b/>
          <w:kern w:val="2"/>
          <w:lang w:val="vi-VN"/>
        </w:rPr>
        <w:t>[I]</w:t>
      </w:r>
      <w:r w:rsidRPr="00FD2E05">
        <w:rPr>
          <w:rFonts w:eastAsia="Calibri"/>
          <w:kern w:val="2"/>
          <w:lang w:val="vi-VN"/>
        </w:rPr>
        <w:t xml:space="preserve"> In recent years, social media platforms have become a central part of daily life, offering users countless ways to connect, share, and communicate. </w:t>
      </w:r>
      <w:r w:rsidRPr="00FD2E05">
        <w:rPr>
          <w:rFonts w:eastAsia="Calibri"/>
          <w:b/>
          <w:kern w:val="2"/>
          <w:lang w:val="vi-VN"/>
        </w:rPr>
        <w:t>[II]</w:t>
      </w:r>
      <w:r w:rsidRPr="00FD2E05">
        <w:rPr>
          <w:rFonts w:eastAsia="Calibri"/>
          <w:kern w:val="2"/>
          <w:lang w:val="vi-VN"/>
        </w:rPr>
        <w:t xml:space="preserve"> While these platforms offer many advantages, experts have noted rising concerns about their effects on mental health, particularly among young people (Smith &amp; Anderson, 2018). </w:t>
      </w:r>
      <w:r w:rsidRPr="00FD2E05">
        <w:rPr>
          <w:rFonts w:eastAsia="Calibri"/>
          <w:b/>
          <w:kern w:val="2"/>
          <w:lang w:val="vi-VN"/>
        </w:rPr>
        <w:t>[III]</w:t>
      </w:r>
      <w:r w:rsidRPr="00FD2E05">
        <w:rPr>
          <w:rFonts w:eastAsia="Calibri"/>
          <w:kern w:val="2"/>
          <w:lang w:val="vi-VN"/>
        </w:rPr>
        <w:t xml:space="preserve"> Studies reveal that excessive social media use can contribute to feelings of anxiety, depression, and loneliness, despite its intention to promote connection and social interaction (Twenge &amp; Campbell, 2019). </w:t>
      </w:r>
      <w:r w:rsidRPr="00FD2E05">
        <w:rPr>
          <w:rFonts w:eastAsia="Calibri"/>
          <w:b/>
          <w:kern w:val="2"/>
          <w:lang w:val="vi-VN"/>
        </w:rPr>
        <w:t>[IV]</w:t>
      </w:r>
    </w:p>
    <w:p w:rsidR="00CC165C" w:rsidRPr="00FD2E05" w:rsidRDefault="00CC165C" w:rsidP="00BC30D3">
      <w:pPr>
        <w:jc w:val="both"/>
        <w:rPr>
          <w:rFonts w:eastAsia="Calibri"/>
          <w:kern w:val="2"/>
          <w:lang w:val="vi-VN"/>
        </w:rPr>
      </w:pPr>
      <w:r w:rsidRPr="00FD2E05">
        <w:rPr>
          <w:rFonts w:eastAsia="Calibri"/>
          <w:kern w:val="2"/>
          <w:lang w:val="vi-VN"/>
        </w:rPr>
        <w:t xml:space="preserve">A primary reason for these mental health concerns is the tendency for social media users to compare themselves to others. Platforms like Instagram and Facebook often highlight idealized lifestyles, leading users to feel inadequate about their own lives. Additionally, the constant notifications and messages contribute to a </w:t>
      </w:r>
      <w:r w:rsidRPr="00FD2E05">
        <w:rPr>
          <w:rFonts w:eastAsia="Calibri"/>
          <w:b/>
          <w:bCs/>
          <w:iCs/>
          <w:kern w:val="2"/>
          <w:u w:val="single"/>
          <w:lang w:val="vi-VN"/>
        </w:rPr>
        <w:t>"fear of missing out,</w:t>
      </w:r>
      <w:r w:rsidRPr="00FD2E05">
        <w:rPr>
          <w:rFonts w:eastAsia="Calibri"/>
          <w:b/>
          <w:bCs/>
          <w:iCs/>
          <w:kern w:val="2"/>
          <w:lang w:val="vi-VN"/>
        </w:rPr>
        <w:t>"</w:t>
      </w:r>
      <w:r w:rsidRPr="00FD2E05">
        <w:rPr>
          <w:rFonts w:eastAsia="Calibri"/>
          <w:kern w:val="2"/>
          <w:lang w:val="vi-VN"/>
        </w:rPr>
        <w:t xml:space="preserve"> or FOMO, which keeps individuals in a cycle of checking their phones, often reducing the quality of sleep and overall well-being.</w:t>
      </w:r>
    </w:p>
    <w:p w:rsidR="00CC165C" w:rsidRPr="00FD2E05" w:rsidRDefault="00CC165C" w:rsidP="00BC30D3">
      <w:pPr>
        <w:jc w:val="both"/>
        <w:rPr>
          <w:rFonts w:eastAsia="Calibri"/>
          <w:kern w:val="2"/>
          <w:lang w:val="vi-VN"/>
        </w:rPr>
      </w:pPr>
      <w:r w:rsidRPr="00FD2E05">
        <w:rPr>
          <w:rFonts w:eastAsia="Calibri"/>
          <w:kern w:val="2"/>
        </w:rPr>
        <w:t xml:space="preserve">          </w:t>
      </w:r>
      <w:r w:rsidRPr="00FD2E05">
        <w:rPr>
          <w:rFonts w:eastAsia="Calibri"/>
          <w:kern w:val="2"/>
          <w:lang w:val="vi-VN"/>
        </w:rPr>
        <w:t xml:space="preserve">There is also a growing body of research suggesting a link between social media use and decreased attention spans. When users frequently switch between apps and notifications, </w:t>
      </w:r>
      <w:r w:rsidRPr="00FD2E05">
        <w:rPr>
          <w:rFonts w:eastAsia="Calibri"/>
          <w:b/>
          <w:bCs/>
          <w:iCs/>
          <w:kern w:val="2"/>
          <w:u w:val="single"/>
          <w:lang w:val="vi-VN"/>
        </w:rPr>
        <w:t>their</w:t>
      </w:r>
      <w:r w:rsidRPr="00FD2E05">
        <w:rPr>
          <w:rFonts w:eastAsia="Calibri"/>
          <w:kern w:val="2"/>
          <w:u w:val="single"/>
          <w:lang w:val="vi-VN"/>
        </w:rPr>
        <w:t xml:space="preserve"> </w:t>
      </w:r>
      <w:r w:rsidRPr="00FD2E05">
        <w:rPr>
          <w:rFonts w:eastAsia="Calibri"/>
          <w:kern w:val="2"/>
          <w:lang w:val="vi-VN"/>
        </w:rPr>
        <w:t>ability to focus for extended periods may diminish (Rosen, 2019). This shift in attention can interfere with productivity, especially in academic and professional settings, where sustained focus is essential.</w:t>
      </w:r>
    </w:p>
    <w:p w:rsidR="00CC165C" w:rsidRPr="00FD2E05" w:rsidRDefault="00CC165C" w:rsidP="00BC30D3">
      <w:pPr>
        <w:jc w:val="both"/>
        <w:rPr>
          <w:rFonts w:eastAsia="Calibri"/>
          <w:kern w:val="2"/>
          <w:lang w:val="vi-VN"/>
        </w:rPr>
      </w:pPr>
      <w:r w:rsidRPr="00FD2E05">
        <w:rPr>
          <w:rFonts w:eastAsia="Calibri"/>
          <w:b/>
          <w:kern w:val="2"/>
        </w:rPr>
        <w:t xml:space="preserve">          </w:t>
      </w:r>
      <w:r w:rsidRPr="00FD2E05">
        <w:rPr>
          <w:rFonts w:eastAsia="Calibri"/>
          <w:b/>
          <w:kern w:val="2"/>
          <w:u w:val="single"/>
          <w:lang w:val="vi-VN"/>
        </w:rPr>
        <w:t>Addressing these challenges requires a multi-faceted approach.</w:t>
      </w:r>
      <w:r w:rsidRPr="00FD2E05">
        <w:rPr>
          <w:rFonts w:eastAsia="Calibri"/>
          <w:kern w:val="2"/>
          <w:lang w:val="vi-VN"/>
        </w:rPr>
        <w:t xml:space="preserve"> Some mental health professionals suggest limiting screen time and setting boundaries, such as "device-free" hours before bedtime. Others recommend engaging in offline activities, like reading or exercising, to reduce dependence on social media and build healthier habits. According to psychologists, such strategies can </w:t>
      </w:r>
      <w:r w:rsidRPr="00FD2E05">
        <w:rPr>
          <w:rFonts w:eastAsia="Calibri"/>
          <w:b/>
          <w:bCs/>
          <w:iCs/>
          <w:kern w:val="2"/>
          <w:u w:val="single"/>
          <w:lang w:val="vi-VN"/>
        </w:rPr>
        <w:t>enhance</w:t>
      </w:r>
      <w:r w:rsidRPr="00FD2E05">
        <w:rPr>
          <w:rFonts w:eastAsia="Calibri"/>
          <w:b/>
          <w:bCs/>
          <w:iCs/>
          <w:kern w:val="2"/>
          <w:lang w:val="vi-VN"/>
        </w:rPr>
        <w:t xml:space="preserve"> </w:t>
      </w:r>
      <w:r w:rsidRPr="00FD2E05">
        <w:rPr>
          <w:rFonts w:eastAsia="Calibri"/>
          <w:kern w:val="2"/>
          <w:lang w:val="vi-VN"/>
        </w:rPr>
        <w:t>mental resilience and allow for more meaningful, balanced relationships (Robinson &amp; Smith, 2020).</w:t>
      </w:r>
    </w:p>
    <w:p w:rsidR="00CC165C" w:rsidRPr="00FD2E05" w:rsidRDefault="00CC165C" w:rsidP="00BC30D3">
      <w:pPr>
        <w:jc w:val="both"/>
        <w:rPr>
          <w:rFonts w:eastAsia="Calibri"/>
          <w:kern w:val="2"/>
          <w:lang w:val="vi-VN"/>
        </w:rPr>
      </w:pPr>
      <w:r w:rsidRPr="00FD2E05">
        <w:rPr>
          <w:rFonts w:eastAsia="Calibri"/>
          <w:kern w:val="2"/>
        </w:rPr>
        <w:t xml:space="preserve">                            </w:t>
      </w:r>
      <w:r w:rsidRPr="00FD2E05">
        <w:rPr>
          <w:rFonts w:eastAsia="Calibri"/>
          <w:kern w:val="2"/>
          <w:lang w:val="vi-VN"/>
        </w:rPr>
        <w:t xml:space="preserve">(Adapted from </w:t>
      </w:r>
      <w:r w:rsidRPr="00FD2E05">
        <w:rPr>
          <w:rFonts w:eastAsia="Calibri"/>
          <w:i/>
          <w:iCs/>
          <w:kern w:val="2"/>
          <w:lang w:val="vi-VN"/>
        </w:rPr>
        <w:t>Social Media and Mental Health Research</w:t>
      </w:r>
      <w:r w:rsidRPr="00FD2E05">
        <w:rPr>
          <w:rFonts w:eastAsia="Calibri"/>
          <w:kern w:val="2"/>
          <w:lang w:val="vi-VN"/>
        </w:rPr>
        <w:t xml:space="preserve"> by Twenge, Rosen, and colleagues)</w:t>
      </w:r>
    </w:p>
    <w:p w:rsidR="00CC165C" w:rsidRPr="00FD2E05" w:rsidRDefault="00CC165C" w:rsidP="00BC30D3">
      <w:pPr>
        <w:jc w:val="center"/>
        <w:rPr>
          <w:rFonts w:eastAsia="Calibri"/>
          <w:b/>
          <w:bCs/>
          <w:kern w:val="2"/>
          <w:lang w:val="vi-VN"/>
        </w:rPr>
      </w:pPr>
    </w:p>
    <w:p w:rsidR="00CC165C" w:rsidRPr="00FD2E05" w:rsidRDefault="00CC165C" w:rsidP="00BC30D3">
      <w:pPr>
        <w:rPr>
          <w:rFonts w:eastAsia="Calibri"/>
          <w:kern w:val="2"/>
          <w:lang w:val="vi-VN"/>
        </w:rPr>
      </w:pPr>
      <w:r w:rsidRPr="00FD2E05">
        <w:rPr>
          <w:rFonts w:eastAsia="Calibri"/>
          <w:b/>
          <w:bCs/>
          <w:kern w:val="2"/>
          <w:lang w:val="vi-VN"/>
        </w:rPr>
        <w:t>Question</w:t>
      </w:r>
      <w:r w:rsidRPr="00FD2E05">
        <w:rPr>
          <w:rFonts w:eastAsia="Calibri"/>
          <w:b/>
          <w:bCs/>
          <w:kern w:val="2"/>
        </w:rPr>
        <w:t xml:space="preserve"> 31. </w:t>
      </w:r>
      <w:r w:rsidRPr="00FD2E05">
        <w:rPr>
          <w:rFonts w:eastAsia="Calibri"/>
          <w:kern w:val="2"/>
          <w:lang w:val="vi-VN"/>
        </w:rPr>
        <w:t xml:space="preserve">Where in paragraph </w:t>
      </w:r>
      <w:r w:rsidRPr="00FD2E05">
        <w:rPr>
          <w:rFonts w:eastAsia="Calibri"/>
          <w:kern w:val="2"/>
        </w:rPr>
        <w:t>1</w:t>
      </w:r>
      <w:r w:rsidRPr="00FD2E05">
        <w:rPr>
          <w:rFonts w:eastAsia="Calibri"/>
          <w:kern w:val="2"/>
          <w:lang w:val="vi-VN"/>
        </w:rPr>
        <w:t xml:space="preserve"> does the following sentence best fit?</w:t>
      </w:r>
    </w:p>
    <w:p w:rsidR="00CC165C" w:rsidRPr="00FD2E05" w:rsidRDefault="00CC165C" w:rsidP="00BC30D3">
      <w:pPr>
        <w:rPr>
          <w:rFonts w:eastAsia="Calibri"/>
          <w:b/>
          <w:bCs/>
          <w:kern w:val="2"/>
        </w:rPr>
      </w:pPr>
      <w:r w:rsidRPr="00FD2E05">
        <w:rPr>
          <w:rFonts w:eastAsia="Calibri"/>
          <w:b/>
          <w:bCs/>
          <w:kern w:val="2"/>
          <w:lang w:val="vi-VN"/>
        </w:rPr>
        <w:t>Young people are particularly affected due to their high engagement with these platforms.</w:t>
      </w:r>
    </w:p>
    <w:p w:rsidR="00CC165C" w:rsidRPr="00FD2E05" w:rsidRDefault="00CC165C" w:rsidP="00BC30D3">
      <w:pPr>
        <w:rPr>
          <w:rFonts w:eastAsia="Calibri"/>
          <w:b/>
          <w:kern w:val="2"/>
          <w:lang w:val="vi-VN"/>
        </w:rPr>
      </w:pPr>
      <w:r w:rsidRPr="00FD2E05">
        <w:rPr>
          <w:rFonts w:eastAsia="Calibri"/>
          <w:b/>
          <w:kern w:val="2"/>
          <w:lang w:val="vi-VN"/>
        </w:rPr>
        <w:t>A. [I]</w:t>
      </w:r>
      <w:r w:rsidRPr="00FD2E05">
        <w:rPr>
          <w:rFonts w:eastAsia="Calibri"/>
          <w:b/>
          <w:kern w:val="2"/>
        </w:rPr>
        <w:tab/>
      </w:r>
      <w:r w:rsidRPr="00FD2E05">
        <w:rPr>
          <w:rFonts w:eastAsia="Calibri"/>
          <w:b/>
          <w:kern w:val="2"/>
        </w:rPr>
        <w:tab/>
      </w:r>
      <w:r w:rsidRPr="00FD2E05">
        <w:rPr>
          <w:rFonts w:eastAsia="Calibri"/>
          <w:b/>
          <w:kern w:val="2"/>
        </w:rPr>
        <w:tab/>
      </w:r>
      <w:r w:rsidRPr="00FD2E05">
        <w:rPr>
          <w:rFonts w:eastAsia="Calibri"/>
          <w:b/>
          <w:kern w:val="2"/>
        </w:rPr>
        <w:tab/>
      </w:r>
      <w:r w:rsidRPr="00FD2E05">
        <w:rPr>
          <w:rFonts w:eastAsia="Calibri"/>
          <w:b/>
          <w:kern w:val="2"/>
          <w:lang w:val="vi-VN"/>
        </w:rPr>
        <w:t>B. [II]</w:t>
      </w:r>
      <w:r w:rsidRPr="00FD2E05">
        <w:rPr>
          <w:rFonts w:eastAsia="Calibri"/>
          <w:b/>
          <w:kern w:val="2"/>
        </w:rPr>
        <w:tab/>
      </w:r>
      <w:r w:rsidRPr="00FD2E05">
        <w:rPr>
          <w:rFonts w:eastAsia="Calibri"/>
          <w:b/>
          <w:kern w:val="2"/>
        </w:rPr>
        <w:tab/>
      </w:r>
      <w:r w:rsidRPr="00FD2E05">
        <w:rPr>
          <w:rFonts w:eastAsia="Calibri"/>
          <w:b/>
          <w:kern w:val="2"/>
        </w:rPr>
        <w:tab/>
      </w:r>
      <w:r w:rsidRPr="00FD2E05">
        <w:rPr>
          <w:rFonts w:eastAsia="Calibri"/>
          <w:b/>
          <w:kern w:val="2"/>
        </w:rPr>
        <w:tab/>
      </w:r>
      <w:r w:rsidRPr="00FD2E05">
        <w:rPr>
          <w:rFonts w:eastAsia="Calibri"/>
          <w:b/>
          <w:kern w:val="2"/>
          <w:highlight w:val="yellow"/>
          <w:lang w:val="vi-VN"/>
        </w:rPr>
        <w:t>C. [III]</w:t>
      </w:r>
      <w:r w:rsidRPr="00FD2E05">
        <w:rPr>
          <w:rFonts w:eastAsia="Calibri"/>
          <w:b/>
          <w:kern w:val="2"/>
        </w:rPr>
        <w:tab/>
      </w:r>
      <w:r w:rsidRPr="00FD2E05">
        <w:rPr>
          <w:rFonts w:eastAsia="Calibri"/>
          <w:b/>
          <w:kern w:val="2"/>
        </w:rPr>
        <w:tab/>
      </w:r>
      <w:r w:rsidRPr="00FD2E05">
        <w:rPr>
          <w:rFonts w:eastAsia="Calibri"/>
          <w:b/>
          <w:kern w:val="2"/>
        </w:rPr>
        <w:tab/>
      </w:r>
      <w:r w:rsidRPr="00FD2E05">
        <w:rPr>
          <w:rFonts w:eastAsia="Calibri"/>
          <w:b/>
          <w:kern w:val="2"/>
          <w:lang w:val="vi-VN"/>
        </w:rPr>
        <w:t>D. [IV]</w:t>
      </w:r>
    </w:p>
    <w:p w:rsidR="00CC165C" w:rsidRPr="00FD2E05" w:rsidRDefault="00CC165C" w:rsidP="00BC30D3">
      <w:pPr>
        <w:rPr>
          <w:rFonts w:eastAsia="Calibri"/>
          <w:kern w:val="2"/>
          <w:lang w:val="vi-VN"/>
        </w:rPr>
      </w:pPr>
      <w:r w:rsidRPr="00FD2E05">
        <w:rPr>
          <w:rFonts w:eastAsia="Calibri"/>
          <w:b/>
          <w:bCs/>
          <w:kern w:val="2"/>
          <w:lang w:val="vi-VN"/>
        </w:rPr>
        <w:t>Question</w:t>
      </w:r>
      <w:r w:rsidRPr="00FD2E05">
        <w:rPr>
          <w:rFonts w:eastAsia="Calibri"/>
          <w:b/>
          <w:bCs/>
          <w:kern w:val="2"/>
        </w:rPr>
        <w:t xml:space="preserve"> 32. </w:t>
      </w:r>
      <w:r w:rsidRPr="00FD2E05">
        <w:rPr>
          <w:rFonts w:eastAsia="Calibri"/>
          <w:kern w:val="2"/>
          <w:lang w:val="vi-VN"/>
        </w:rPr>
        <w:t xml:space="preserve">The phrase </w:t>
      </w:r>
      <w:r w:rsidRPr="00FD2E05">
        <w:rPr>
          <w:rFonts w:eastAsia="Calibri"/>
          <w:b/>
          <w:bCs/>
          <w:iCs/>
          <w:kern w:val="2"/>
          <w:lang w:val="vi-VN"/>
        </w:rPr>
        <w:t>"fear of missing out"</w:t>
      </w:r>
      <w:r w:rsidRPr="00FD2E05">
        <w:rPr>
          <w:rFonts w:eastAsia="Calibri"/>
          <w:kern w:val="2"/>
          <w:lang w:val="vi-VN"/>
        </w:rPr>
        <w:t xml:space="preserve"> in paragraph</w:t>
      </w:r>
      <w:r w:rsidRPr="00FD2E05">
        <w:rPr>
          <w:rFonts w:eastAsia="Calibri"/>
          <w:kern w:val="2"/>
        </w:rPr>
        <w:t xml:space="preserve"> 1 </w:t>
      </w:r>
      <w:r w:rsidRPr="00FD2E05">
        <w:rPr>
          <w:rFonts w:eastAsia="Calibri"/>
          <w:kern w:val="2"/>
          <w:lang w:val="vi-VN"/>
        </w:rPr>
        <w:t>could be best replaced by ____</w:t>
      </w:r>
      <w:r w:rsidRPr="00FD2E05">
        <w:rPr>
          <w:rFonts w:eastAsia="Calibri"/>
          <w:kern w:val="2"/>
        </w:rPr>
        <w:t>______</w:t>
      </w:r>
      <w:r w:rsidRPr="00FD2E05">
        <w:rPr>
          <w:rFonts w:eastAsia="Calibri"/>
          <w:kern w:val="2"/>
          <w:lang w:val="vi-VN"/>
        </w:rPr>
        <w:t>.</w:t>
      </w:r>
    </w:p>
    <w:p w:rsidR="00CC165C" w:rsidRPr="00FD2E05" w:rsidRDefault="00CC165C" w:rsidP="00BC30D3">
      <w:pPr>
        <w:rPr>
          <w:rFonts w:eastAsia="Calibri"/>
          <w:kern w:val="2"/>
          <w:lang w:val="vi-VN"/>
        </w:rPr>
      </w:pPr>
      <w:r w:rsidRPr="00FD2E05">
        <w:rPr>
          <w:rFonts w:eastAsia="Calibri"/>
          <w:b/>
          <w:kern w:val="2"/>
          <w:lang w:val="vi-VN"/>
        </w:rPr>
        <w:t>A.</w:t>
      </w:r>
      <w:r w:rsidRPr="00FD2E05">
        <w:rPr>
          <w:rFonts w:eastAsia="Calibri"/>
          <w:kern w:val="2"/>
          <w:lang w:val="vi-VN"/>
        </w:rPr>
        <w:t xml:space="preserve"> longing to interact</w:t>
      </w:r>
      <w:r w:rsidRPr="00FD2E05">
        <w:rPr>
          <w:rFonts w:eastAsia="Calibri"/>
          <w:kern w:val="2"/>
        </w:rPr>
        <w:tab/>
      </w:r>
      <w:r w:rsidRPr="00FD2E05">
        <w:rPr>
          <w:rFonts w:eastAsia="Calibri"/>
          <w:kern w:val="2"/>
        </w:rPr>
        <w:tab/>
      </w:r>
      <w:r w:rsidRPr="00FD2E05">
        <w:rPr>
          <w:rFonts w:eastAsia="Calibri"/>
          <w:b/>
          <w:kern w:val="2"/>
          <w:lang w:val="vi-VN"/>
        </w:rPr>
        <w:t>B.</w:t>
      </w:r>
      <w:r w:rsidRPr="00FD2E05">
        <w:rPr>
          <w:rFonts w:eastAsia="Calibri"/>
          <w:kern w:val="2"/>
          <w:lang w:val="vi-VN"/>
        </w:rPr>
        <w:t xml:space="preserve"> desire to know</w:t>
      </w:r>
      <w:r w:rsidRPr="00FD2E05">
        <w:rPr>
          <w:rFonts w:eastAsia="Calibri"/>
          <w:kern w:val="2"/>
        </w:rPr>
        <w:tab/>
      </w:r>
      <w:r w:rsidRPr="00FD2E05">
        <w:rPr>
          <w:rFonts w:eastAsia="Calibri"/>
          <w:kern w:val="2"/>
        </w:rPr>
        <w:tab/>
      </w:r>
      <w:r w:rsidRPr="00FD2E05">
        <w:rPr>
          <w:rFonts w:eastAsia="Calibri"/>
          <w:b/>
          <w:kern w:val="2"/>
          <w:highlight w:val="yellow"/>
          <w:lang w:val="vi-VN"/>
        </w:rPr>
        <w:t>C.</w:t>
      </w:r>
      <w:r w:rsidRPr="00FD2E05">
        <w:rPr>
          <w:rFonts w:eastAsia="Calibri"/>
          <w:kern w:val="2"/>
          <w:highlight w:val="yellow"/>
          <w:lang w:val="vi-VN"/>
        </w:rPr>
        <w:t xml:space="preserve"> worry of exclusion</w:t>
      </w:r>
      <w:r w:rsidRPr="00FD2E05">
        <w:rPr>
          <w:rFonts w:eastAsia="Calibri"/>
          <w:kern w:val="2"/>
        </w:rPr>
        <w:tab/>
      </w:r>
      <w:r w:rsidRPr="00FD2E05">
        <w:rPr>
          <w:rFonts w:eastAsia="Calibri"/>
          <w:kern w:val="2"/>
        </w:rPr>
        <w:tab/>
      </w:r>
      <w:r w:rsidRPr="00FD2E05">
        <w:rPr>
          <w:rFonts w:eastAsia="Calibri"/>
          <w:b/>
          <w:kern w:val="2"/>
          <w:lang w:val="vi-VN"/>
        </w:rPr>
        <w:t>D.</w:t>
      </w:r>
      <w:r w:rsidRPr="00FD2E05">
        <w:rPr>
          <w:rFonts w:eastAsia="Calibri"/>
          <w:kern w:val="2"/>
          <w:lang w:val="vi-VN"/>
        </w:rPr>
        <w:t xml:space="preserve"> aim of satisfaction</w:t>
      </w:r>
    </w:p>
    <w:p w:rsidR="00CC165C" w:rsidRPr="00FD2E05" w:rsidRDefault="00CC165C" w:rsidP="00BC30D3">
      <w:pPr>
        <w:rPr>
          <w:rFonts w:eastAsia="Calibri"/>
          <w:kern w:val="2"/>
          <w:lang w:val="vi-VN"/>
        </w:rPr>
      </w:pPr>
      <w:r w:rsidRPr="00FD2E05">
        <w:rPr>
          <w:rFonts w:eastAsia="Calibri"/>
          <w:b/>
          <w:bCs/>
          <w:kern w:val="2"/>
          <w:lang w:val="vi-VN"/>
        </w:rPr>
        <w:t>Question</w:t>
      </w:r>
      <w:r w:rsidRPr="00FD2E05">
        <w:rPr>
          <w:rFonts w:eastAsia="Calibri"/>
          <w:b/>
          <w:bCs/>
          <w:kern w:val="2"/>
        </w:rPr>
        <w:t xml:space="preserve"> 33. </w:t>
      </w:r>
      <w:r w:rsidRPr="00FD2E05">
        <w:rPr>
          <w:rFonts w:eastAsia="Calibri"/>
          <w:kern w:val="2"/>
          <w:lang w:val="vi-VN"/>
        </w:rPr>
        <w:t xml:space="preserve">The word </w:t>
      </w:r>
      <w:r w:rsidRPr="00FD2E05">
        <w:rPr>
          <w:rFonts w:eastAsia="Calibri"/>
          <w:b/>
          <w:bCs/>
          <w:iCs/>
          <w:kern w:val="2"/>
          <w:lang w:val="vi-VN"/>
        </w:rPr>
        <w:t>"their"</w:t>
      </w:r>
      <w:r w:rsidRPr="00FD2E05">
        <w:rPr>
          <w:rFonts w:eastAsia="Calibri"/>
          <w:kern w:val="2"/>
          <w:lang w:val="vi-VN"/>
        </w:rPr>
        <w:t xml:space="preserve"> in paragraph </w:t>
      </w:r>
      <w:r w:rsidRPr="00FD2E05">
        <w:rPr>
          <w:rFonts w:eastAsia="Calibri"/>
          <w:kern w:val="2"/>
        </w:rPr>
        <w:t>2</w:t>
      </w:r>
      <w:r w:rsidRPr="00FD2E05">
        <w:rPr>
          <w:rFonts w:eastAsia="Calibri"/>
          <w:kern w:val="2"/>
          <w:lang w:val="vi-VN"/>
        </w:rPr>
        <w:t xml:space="preserve"> refers to ____</w:t>
      </w:r>
      <w:r w:rsidRPr="00FD2E05">
        <w:rPr>
          <w:rFonts w:eastAsia="Calibri"/>
          <w:kern w:val="2"/>
        </w:rPr>
        <w:t>____</w:t>
      </w:r>
      <w:r w:rsidRPr="00FD2E05">
        <w:rPr>
          <w:rFonts w:eastAsia="Calibri"/>
          <w:kern w:val="2"/>
          <w:lang w:val="vi-VN"/>
        </w:rPr>
        <w:t>.</w:t>
      </w:r>
    </w:p>
    <w:p w:rsidR="00CC165C" w:rsidRPr="00FD2E05" w:rsidRDefault="00CC165C" w:rsidP="00BC30D3">
      <w:pPr>
        <w:rPr>
          <w:rFonts w:eastAsia="Calibri"/>
          <w:kern w:val="2"/>
          <w:lang w:val="vi-VN"/>
        </w:rPr>
      </w:pPr>
      <w:r w:rsidRPr="00FD2E05">
        <w:rPr>
          <w:rFonts w:eastAsia="Calibri"/>
          <w:b/>
          <w:kern w:val="2"/>
          <w:highlight w:val="yellow"/>
          <w:lang w:val="vi-VN"/>
        </w:rPr>
        <w:t>A.</w:t>
      </w:r>
      <w:r w:rsidRPr="00FD2E05">
        <w:rPr>
          <w:rFonts w:eastAsia="Calibri"/>
          <w:kern w:val="2"/>
          <w:highlight w:val="yellow"/>
          <w:lang w:val="vi-VN"/>
        </w:rPr>
        <w:t xml:space="preserve"> users</w:t>
      </w:r>
      <w:r w:rsidRPr="00FD2E05">
        <w:rPr>
          <w:rFonts w:eastAsia="Calibri"/>
          <w:kern w:val="2"/>
        </w:rPr>
        <w:tab/>
      </w:r>
      <w:r w:rsidRPr="00FD2E05">
        <w:rPr>
          <w:rFonts w:eastAsia="Calibri"/>
          <w:kern w:val="2"/>
        </w:rPr>
        <w:tab/>
      </w:r>
      <w:r w:rsidRPr="00FD2E05">
        <w:rPr>
          <w:rFonts w:eastAsia="Calibri"/>
          <w:kern w:val="2"/>
        </w:rPr>
        <w:tab/>
      </w:r>
      <w:r w:rsidRPr="00FD2E05">
        <w:rPr>
          <w:rFonts w:eastAsia="Calibri"/>
          <w:b/>
          <w:kern w:val="2"/>
          <w:lang w:val="vi-VN"/>
        </w:rPr>
        <w:t>B.</w:t>
      </w:r>
      <w:r w:rsidRPr="00FD2E05">
        <w:rPr>
          <w:rFonts w:eastAsia="Calibri"/>
          <w:kern w:val="2"/>
          <w:lang w:val="vi-VN"/>
        </w:rPr>
        <w:t xml:space="preserve"> researchers</w:t>
      </w:r>
      <w:r w:rsidRPr="00FD2E05">
        <w:rPr>
          <w:rFonts w:eastAsia="Calibri"/>
          <w:kern w:val="2"/>
        </w:rPr>
        <w:tab/>
      </w:r>
      <w:r w:rsidRPr="00FD2E05">
        <w:rPr>
          <w:rFonts w:eastAsia="Calibri"/>
          <w:kern w:val="2"/>
        </w:rPr>
        <w:tab/>
      </w:r>
      <w:r w:rsidRPr="00FD2E05">
        <w:rPr>
          <w:rFonts w:eastAsia="Calibri"/>
          <w:kern w:val="2"/>
        </w:rPr>
        <w:tab/>
      </w:r>
      <w:r w:rsidRPr="00FD2E05">
        <w:rPr>
          <w:rFonts w:eastAsia="Calibri"/>
          <w:b/>
          <w:kern w:val="2"/>
          <w:lang w:val="vi-VN"/>
        </w:rPr>
        <w:t>C.</w:t>
      </w:r>
      <w:r w:rsidRPr="00FD2E05">
        <w:rPr>
          <w:rFonts w:eastAsia="Calibri"/>
          <w:kern w:val="2"/>
          <w:lang w:val="vi-VN"/>
        </w:rPr>
        <w:t xml:space="preserve"> notifications</w:t>
      </w:r>
      <w:r w:rsidRPr="00FD2E05">
        <w:rPr>
          <w:rFonts w:eastAsia="Calibri"/>
          <w:kern w:val="2"/>
        </w:rPr>
        <w:tab/>
      </w:r>
      <w:r w:rsidRPr="00FD2E05">
        <w:rPr>
          <w:rFonts w:eastAsia="Calibri"/>
          <w:kern w:val="2"/>
        </w:rPr>
        <w:tab/>
      </w:r>
      <w:r w:rsidRPr="00FD2E05">
        <w:rPr>
          <w:rFonts w:eastAsia="Calibri"/>
          <w:b/>
          <w:kern w:val="2"/>
          <w:lang w:val="vi-VN"/>
        </w:rPr>
        <w:t>D.</w:t>
      </w:r>
      <w:r w:rsidRPr="00FD2E05">
        <w:rPr>
          <w:rFonts w:eastAsia="Calibri"/>
          <w:kern w:val="2"/>
          <w:lang w:val="vi-VN"/>
        </w:rPr>
        <w:t xml:space="preserve"> professionals</w:t>
      </w:r>
    </w:p>
    <w:p w:rsidR="00CC165C" w:rsidRPr="00FD2E05" w:rsidRDefault="00CC165C" w:rsidP="00BC30D3">
      <w:pPr>
        <w:rPr>
          <w:rFonts w:eastAsia="Calibri"/>
          <w:kern w:val="2"/>
          <w:lang w:val="vi-VN"/>
        </w:rPr>
      </w:pPr>
      <w:r w:rsidRPr="00FD2E05">
        <w:rPr>
          <w:rFonts w:eastAsia="Calibri"/>
          <w:b/>
          <w:bCs/>
          <w:kern w:val="2"/>
          <w:lang w:val="vi-VN"/>
        </w:rPr>
        <w:t>Question</w:t>
      </w:r>
      <w:r w:rsidRPr="00FD2E05">
        <w:rPr>
          <w:rFonts w:eastAsia="Calibri"/>
          <w:b/>
          <w:bCs/>
          <w:kern w:val="2"/>
        </w:rPr>
        <w:t xml:space="preserve"> 34. </w:t>
      </w:r>
      <w:r w:rsidRPr="00FD2E05">
        <w:rPr>
          <w:rFonts w:eastAsia="Calibri"/>
          <w:kern w:val="2"/>
          <w:lang w:val="vi-VN"/>
        </w:rPr>
        <w:t xml:space="preserve">According to paragraph </w:t>
      </w:r>
      <w:r w:rsidRPr="00FD2E05">
        <w:rPr>
          <w:rFonts w:eastAsia="Calibri"/>
          <w:kern w:val="2"/>
        </w:rPr>
        <w:t>1</w:t>
      </w:r>
      <w:r w:rsidRPr="00FD2E05">
        <w:rPr>
          <w:rFonts w:eastAsia="Calibri"/>
          <w:kern w:val="2"/>
          <w:lang w:val="vi-VN"/>
        </w:rPr>
        <w:t>, which of the following is NOT an effect of social media on mental</w:t>
      </w:r>
      <w:r w:rsidRPr="00FD2E05">
        <w:rPr>
          <w:rFonts w:eastAsia="Calibri"/>
          <w:kern w:val="2"/>
        </w:rPr>
        <w:t xml:space="preserve"> </w:t>
      </w:r>
      <w:r w:rsidRPr="00FD2E05">
        <w:rPr>
          <w:rFonts w:eastAsia="Calibri"/>
          <w:kern w:val="2"/>
          <w:lang w:val="vi-VN"/>
        </w:rPr>
        <w:t>health?</w:t>
      </w:r>
    </w:p>
    <w:p w:rsidR="00CC165C" w:rsidRPr="00FD2E05" w:rsidRDefault="00CC165C" w:rsidP="00BC30D3">
      <w:pPr>
        <w:rPr>
          <w:rFonts w:eastAsia="Calibri"/>
          <w:kern w:val="2"/>
          <w:lang w:val="vi-VN"/>
        </w:rPr>
      </w:pPr>
      <w:r w:rsidRPr="00FD2E05">
        <w:rPr>
          <w:rFonts w:eastAsia="Calibri"/>
          <w:b/>
          <w:kern w:val="2"/>
          <w:highlight w:val="yellow"/>
          <w:lang w:val="vi-VN"/>
        </w:rPr>
        <w:t>A.</w:t>
      </w:r>
      <w:r w:rsidRPr="00FD2E05">
        <w:rPr>
          <w:rFonts w:eastAsia="Calibri"/>
          <w:kern w:val="2"/>
          <w:highlight w:val="yellow"/>
          <w:lang w:val="vi-VN"/>
        </w:rPr>
        <w:t xml:space="preserve"> improved self-esteem</w:t>
      </w:r>
      <w:r w:rsidRPr="00FD2E05">
        <w:rPr>
          <w:rFonts w:eastAsia="Calibri"/>
          <w:kern w:val="2"/>
        </w:rPr>
        <w:tab/>
      </w:r>
      <w:r w:rsidRPr="00FD2E05">
        <w:rPr>
          <w:rFonts w:eastAsia="Calibri"/>
          <w:b/>
          <w:kern w:val="2"/>
          <w:lang w:val="vi-VN"/>
        </w:rPr>
        <w:t>B.</w:t>
      </w:r>
      <w:r w:rsidRPr="00FD2E05">
        <w:rPr>
          <w:rFonts w:eastAsia="Calibri"/>
          <w:kern w:val="2"/>
          <w:lang w:val="vi-VN"/>
        </w:rPr>
        <w:t xml:space="preserve"> increased anxiety</w:t>
      </w:r>
      <w:r w:rsidRPr="00FD2E05">
        <w:rPr>
          <w:rFonts w:eastAsia="Calibri"/>
          <w:kern w:val="2"/>
        </w:rPr>
        <w:tab/>
      </w:r>
      <w:r w:rsidRPr="00FD2E05">
        <w:rPr>
          <w:rFonts w:eastAsia="Calibri"/>
          <w:kern w:val="2"/>
        </w:rPr>
        <w:tab/>
      </w:r>
      <w:r w:rsidRPr="00FD2E05">
        <w:rPr>
          <w:rFonts w:eastAsia="Calibri"/>
          <w:b/>
          <w:kern w:val="2"/>
          <w:lang w:val="vi-VN"/>
        </w:rPr>
        <w:t>C.</w:t>
      </w:r>
      <w:r w:rsidRPr="00FD2E05">
        <w:rPr>
          <w:rFonts w:eastAsia="Calibri"/>
          <w:kern w:val="2"/>
          <w:lang w:val="vi-VN"/>
        </w:rPr>
        <w:t xml:space="preserve"> fear of missing out</w:t>
      </w:r>
      <w:r w:rsidRPr="00FD2E05">
        <w:rPr>
          <w:rFonts w:eastAsia="Calibri"/>
          <w:kern w:val="2"/>
        </w:rPr>
        <w:tab/>
      </w:r>
      <w:r w:rsidRPr="00FD2E05">
        <w:rPr>
          <w:rFonts w:eastAsia="Calibri"/>
          <w:kern w:val="2"/>
        </w:rPr>
        <w:tab/>
      </w:r>
      <w:r w:rsidRPr="00FD2E05">
        <w:rPr>
          <w:rFonts w:eastAsia="Calibri"/>
          <w:b/>
          <w:kern w:val="2"/>
          <w:lang w:val="vi-VN"/>
        </w:rPr>
        <w:t>D.</w:t>
      </w:r>
      <w:r w:rsidRPr="00FD2E05">
        <w:rPr>
          <w:rFonts w:eastAsia="Calibri"/>
          <w:kern w:val="2"/>
          <w:lang w:val="vi-VN"/>
        </w:rPr>
        <w:t xml:space="preserve"> sleep disruption</w:t>
      </w:r>
    </w:p>
    <w:p w:rsidR="00CC165C" w:rsidRPr="00FD2E05" w:rsidRDefault="00CC165C" w:rsidP="00BC30D3">
      <w:pPr>
        <w:rPr>
          <w:rFonts w:eastAsia="Calibri"/>
          <w:kern w:val="2"/>
          <w:lang w:val="vi-VN"/>
        </w:rPr>
      </w:pPr>
      <w:r w:rsidRPr="00FD2E05">
        <w:rPr>
          <w:rFonts w:eastAsia="Calibri"/>
          <w:b/>
          <w:bCs/>
          <w:kern w:val="2"/>
          <w:lang w:val="vi-VN"/>
        </w:rPr>
        <w:t>Question</w:t>
      </w:r>
      <w:r w:rsidRPr="00FD2E05">
        <w:rPr>
          <w:rFonts w:eastAsia="Calibri"/>
          <w:b/>
          <w:bCs/>
          <w:kern w:val="2"/>
        </w:rPr>
        <w:t xml:space="preserve"> 35. </w:t>
      </w:r>
      <w:r w:rsidRPr="00FD2E05">
        <w:rPr>
          <w:rFonts w:eastAsia="Calibri"/>
          <w:kern w:val="2"/>
          <w:lang w:val="vi-VN"/>
        </w:rPr>
        <w:t xml:space="preserve">Which of the following best summarizes paragraph </w:t>
      </w:r>
      <w:r w:rsidRPr="00FD2E05">
        <w:rPr>
          <w:rFonts w:eastAsia="Calibri"/>
          <w:kern w:val="2"/>
        </w:rPr>
        <w:t>2</w:t>
      </w:r>
      <w:r w:rsidRPr="00FD2E05">
        <w:rPr>
          <w:rFonts w:eastAsia="Calibri"/>
          <w:kern w:val="2"/>
          <w:lang w:val="vi-VN"/>
        </w:rPr>
        <w:t>?</w:t>
      </w:r>
    </w:p>
    <w:p w:rsidR="00CC165C" w:rsidRPr="00FD2E05" w:rsidRDefault="00CC165C" w:rsidP="00BC30D3">
      <w:pPr>
        <w:rPr>
          <w:rFonts w:eastAsia="Calibri"/>
          <w:kern w:val="2"/>
          <w:lang w:val="vi-VN"/>
        </w:rPr>
      </w:pPr>
      <w:r w:rsidRPr="00FD2E05">
        <w:rPr>
          <w:rFonts w:eastAsia="Calibri"/>
          <w:b/>
          <w:kern w:val="2"/>
          <w:lang w:val="vi-VN"/>
        </w:rPr>
        <w:t>A.</w:t>
      </w:r>
      <w:r w:rsidRPr="00FD2E05">
        <w:rPr>
          <w:rFonts w:eastAsia="Calibri"/>
          <w:kern w:val="2"/>
          <w:lang w:val="vi-VN"/>
        </w:rPr>
        <w:t xml:space="preserve"> Social media contributes to concentration issues that affect users’ academic achievements.</w:t>
      </w:r>
      <w:r w:rsidRPr="00FD2E05">
        <w:rPr>
          <w:rFonts w:eastAsia="Calibri"/>
          <w:kern w:val="2"/>
          <w:lang w:val="vi-VN"/>
        </w:rPr>
        <w:br/>
      </w:r>
      <w:r w:rsidRPr="00FD2E05">
        <w:rPr>
          <w:rFonts w:eastAsia="Calibri"/>
          <w:b/>
          <w:kern w:val="2"/>
          <w:lang w:val="vi-VN"/>
        </w:rPr>
        <w:t>B.</w:t>
      </w:r>
      <w:r w:rsidRPr="00FD2E05">
        <w:rPr>
          <w:rFonts w:eastAsia="Calibri"/>
          <w:kern w:val="2"/>
          <w:lang w:val="vi-VN"/>
        </w:rPr>
        <w:t xml:space="preserve"> Notifications and app-switching harm the focus needed in professional environments.</w:t>
      </w:r>
      <w:r w:rsidRPr="00FD2E05">
        <w:rPr>
          <w:rFonts w:eastAsia="Calibri"/>
          <w:kern w:val="2"/>
          <w:lang w:val="vi-VN"/>
        </w:rPr>
        <w:br/>
      </w:r>
      <w:r w:rsidRPr="00FD2E05">
        <w:rPr>
          <w:rFonts w:eastAsia="Calibri"/>
          <w:b/>
          <w:kern w:val="2"/>
          <w:highlight w:val="yellow"/>
          <w:lang w:val="vi-VN"/>
        </w:rPr>
        <w:t>C.</w:t>
      </w:r>
      <w:r w:rsidRPr="00FD2E05">
        <w:rPr>
          <w:rFonts w:eastAsia="Calibri"/>
          <w:kern w:val="2"/>
          <w:highlight w:val="yellow"/>
          <w:lang w:val="vi-VN"/>
        </w:rPr>
        <w:t xml:space="preserve"> Frequent notifications on social media can decrease users' attention spans and productivity.</w:t>
      </w:r>
      <w:r w:rsidRPr="00FD2E05">
        <w:rPr>
          <w:rFonts w:eastAsia="Calibri"/>
          <w:kern w:val="2"/>
          <w:lang w:val="vi-VN"/>
        </w:rPr>
        <w:br/>
      </w:r>
      <w:r w:rsidRPr="00FD2E05">
        <w:rPr>
          <w:rFonts w:eastAsia="Calibri"/>
          <w:b/>
          <w:kern w:val="2"/>
          <w:lang w:val="vi-VN"/>
        </w:rPr>
        <w:t>D.</w:t>
      </w:r>
      <w:r w:rsidRPr="00FD2E05">
        <w:rPr>
          <w:rFonts w:eastAsia="Calibri"/>
          <w:kern w:val="2"/>
          <w:lang w:val="vi-VN"/>
        </w:rPr>
        <w:t xml:space="preserve"> Distractions from social media only affect students’ performance negatively.</w:t>
      </w:r>
    </w:p>
    <w:p w:rsidR="00CC165C" w:rsidRPr="00FD2E05" w:rsidRDefault="00CC165C" w:rsidP="00BC30D3">
      <w:pPr>
        <w:rPr>
          <w:rFonts w:eastAsia="Calibri"/>
          <w:kern w:val="2"/>
          <w:lang w:val="vi-VN"/>
        </w:rPr>
      </w:pPr>
      <w:r w:rsidRPr="00FD2E05">
        <w:rPr>
          <w:rFonts w:eastAsia="Calibri"/>
          <w:b/>
          <w:bCs/>
          <w:kern w:val="2"/>
          <w:lang w:val="vi-VN"/>
        </w:rPr>
        <w:lastRenderedPageBreak/>
        <w:t>Question</w:t>
      </w:r>
      <w:r w:rsidRPr="00FD2E05">
        <w:rPr>
          <w:rFonts w:eastAsia="Calibri"/>
          <w:b/>
          <w:bCs/>
          <w:kern w:val="2"/>
        </w:rPr>
        <w:t xml:space="preserve"> 36. </w:t>
      </w:r>
      <w:r w:rsidRPr="00FD2E05">
        <w:rPr>
          <w:rFonts w:eastAsia="Calibri"/>
          <w:kern w:val="2"/>
          <w:lang w:val="vi-VN"/>
        </w:rPr>
        <w:t xml:space="preserve">The word </w:t>
      </w:r>
      <w:r w:rsidRPr="00FD2E05">
        <w:rPr>
          <w:rFonts w:eastAsia="Calibri"/>
          <w:b/>
          <w:bCs/>
          <w:iCs/>
          <w:kern w:val="2"/>
          <w:lang w:val="vi-VN"/>
        </w:rPr>
        <w:t>"enhance"</w:t>
      </w:r>
      <w:r w:rsidRPr="00FD2E05">
        <w:rPr>
          <w:rFonts w:eastAsia="Calibri"/>
          <w:kern w:val="2"/>
          <w:lang w:val="vi-VN"/>
        </w:rPr>
        <w:t xml:space="preserve"> in paragraph </w:t>
      </w:r>
      <w:r w:rsidRPr="00FD2E05">
        <w:rPr>
          <w:rFonts w:eastAsia="Calibri"/>
          <w:kern w:val="2"/>
        </w:rPr>
        <w:t>3</w:t>
      </w:r>
      <w:r w:rsidRPr="00FD2E05">
        <w:rPr>
          <w:rFonts w:eastAsia="Calibri"/>
          <w:kern w:val="2"/>
          <w:lang w:val="vi-VN"/>
        </w:rPr>
        <w:t xml:space="preserve"> is OPPOSITE in meaning to ____</w:t>
      </w:r>
      <w:r w:rsidRPr="00FD2E05">
        <w:rPr>
          <w:rFonts w:eastAsia="Calibri"/>
          <w:kern w:val="2"/>
        </w:rPr>
        <w:t>_____</w:t>
      </w:r>
      <w:r w:rsidRPr="00FD2E05">
        <w:rPr>
          <w:rFonts w:eastAsia="Calibri"/>
          <w:kern w:val="2"/>
          <w:lang w:val="vi-VN"/>
        </w:rPr>
        <w:t>.</w:t>
      </w:r>
    </w:p>
    <w:p w:rsidR="00CC165C" w:rsidRPr="00FD2E05" w:rsidRDefault="00CC165C" w:rsidP="00BC30D3">
      <w:pPr>
        <w:rPr>
          <w:rFonts w:eastAsia="Calibri"/>
          <w:kern w:val="2"/>
          <w:lang w:val="vi-VN"/>
        </w:rPr>
      </w:pPr>
      <w:r w:rsidRPr="00FD2E05">
        <w:rPr>
          <w:rFonts w:eastAsia="Calibri"/>
          <w:b/>
          <w:kern w:val="2"/>
          <w:highlight w:val="yellow"/>
          <w:lang w:val="vi-VN"/>
        </w:rPr>
        <w:t>A.</w:t>
      </w:r>
      <w:r w:rsidRPr="00FD2E05">
        <w:rPr>
          <w:rFonts w:eastAsia="Calibri"/>
          <w:kern w:val="2"/>
          <w:highlight w:val="yellow"/>
          <w:lang w:val="vi-VN"/>
        </w:rPr>
        <w:t xml:space="preserve"> diminish</w:t>
      </w:r>
      <w:r w:rsidRPr="00FD2E05">
        <w:rPr>
          <w:rFonts w:eastAsia="Calibri"/>
          <w:kern w:val="2"/>
        </w:rPr>
        <w:tab/>
      </w:r>
      <w:r w:rsidRPr="00FD2E05">
        <w:rPr>
          <w:rFonts w:eastAsia="Calibri"/>
          <w:kern w:val="2"/>
        </w:rPr>
        <w:tab/>
      </w:r>
      <w:r w:rsidRPr="00FD2E05">
        <w:rPr>
          <w:rFonts w:eastAsia="Calibri"/>
          <w:kern w:val="2"/>
        </w:rPr>
        <w:tab/>
      </w:r>
      <w:r w:rsidRPr="00FD2E05">
        <w:rPr>
          <w:rFonts w:eastAsia="Calibri"/>
          <w:b/>
          <w:kern w:val="2"/>
          <w:lang w:val="vi-VN"/>
        </w:rPr>
        <w:t>B.</w:t>
      </w:r>
      <w:r w:rsidRPr="00FD2E05">
        <w:rPr>
          <w:rFonts w:eastAsia="Calibri"/>
          <w:kern w:val="2"/>
          <w:lang w:val="vi-VN"/>
        </w:rPr>
        <w:t xml:space="preserve"> reinforce</w:t>
      </w:r>
      <w:r w:rsidRPr="00FD2E05">
        <w:rPr>
          <w:rFonts w:eastAsia="Calibri"/>
          <w:kern w:val="2"/>
        </w:rPr>
        <w:tab/>
      </w:r>
      <w:r w:rsidRPr="00FD2E05">
        <w:rPr>
          <w:rFonts w:eastAsia="Calibri"/>
          <w:kern w:val="2"/>
        </w:rPr>
        <w:tab/>
      </w:r>
      <w:r w:rsidRPr="00FD2E05">
        <w:rPr>
          <w:rFonts w:eastAsia="Calibri"/>
          <w:kern w:val="2"/>
        </w:rPr>
        <w:tab/>
      </w:r>
      <w:r w:rsidRPr="00FD2E05">
        <w:rPr>
          <w:rFonts w:eastAsia="Calibri"/>
          <w:b/>
          <w:kern w:val="2"/>
          <w:lang w:val="vi-VN"/>
        </w:rPr>
        <w:t>C.</w:t>
      </w:r>
      <w:r w:rsidRPr="00FD2E05">
        <w:rPr>
          <w:rFonts w:eastAsia="Calibri"/>
          <w:kern w:val="2"/>
          <w:lang w:val="vi-VN"/>
        </w:rPr>
        <w:t xml:space="preserve"> intensify</w:t>
      </w:r>
      <w:r w:rsidRPr="00FD2E05">
        <w:rPr>
          <w:rFonts w:eastAsia="Calibri"/>
          <w:kern w:val="2"/>
        </w:rPr>
        <w:tab/>
      </w:r>
      <w:r w:rsidRPr="00FD2E05">
        <w:rPr>
          <w:rFonts w:eastAsia="Calibri"/>
          <w:kern w:val="2"/>
        </w:rPr>
        <w:tab/>
      </w:r>
      <w:r w:rsidRPr="00FD2E05">
        <w:rPr>
          <w:rFonts w:eastAsia="Calibri"/>
          <w:kern w:val="2"/>
        </w:rPr>
        <w:tab/>
      </w:r>
      <w:r w:rsidRPr="00FD2E05">
        <w:rPr>
          <w:rFonts w:eastAsia="Calibri"/>
          <w:b/>
          <w:kern w:val="2"/>
          <w:lang w:val="vi-VN"/>
        </w:rPr>
        <w:t>D.</w:t>
      </w:r>
      <w:r w:rsidRPr="00FD2E05">
        <w:rPr>
          <w:rFonts w:eastAsia="Calibri"/>
          <w:kern w:val="2"/>
          <w:lang w:val="vi-VN"/>
        </w:rPr>
        <w:t xml:space="preserve"> appreciate</w:t>
      </w:r>
    </w:p>
    <w:p w:rsidR="00CC165C" w:rsidRPr="00FD2E05" w:rsidRDefault="00CC165C" w:rsidP="00BC30D3">
      <w:pPr>
        <w:rPr>
          <w:rFonts w:eastAsia="Calibri"/>
          <w:kern w:val="2"/>
          <w:lang w:val="vi-VN"/>
        </w:rPr>
      </w:pPr>
      <w:r w:rsidRPr="00FD2E05">
        <w:rPr>
          <w:rFonts w:eastAsia="Calibri"/>
          <w:b/>
          <w:bCs/>
          <w:kern w:val="2"/>
          <w:lang w:val="vi-VN"/>
        </w:rPr>
        <w:t>Question</w:t>
      </w:r>
      <w:r w:rsidRPr="00FD2E05">
        <w:rPr>
          <w:rFonts w:eastAsia="Calibri"/>
          <w:b/>
          <w:bCs/>
          <w:kern w:val="2"/>
        </w:rPr>
        <w:t xml:space="preserve"> 37. </w:t>
      </w:r>
      <w:r w:rsidRPr="00FD2E05">
        <w:rPr>
          <w:rFonts w:eastAsia="Calibri"/>
          <w:kern w:val="2"/>
          <w:lang w:val="vi-VN"/>
        </w:rPr>
        <w:t>Which of the following is TRUE according to the passage?</w:t>
      </w:r>
    </w:p>
    <w:p w:rsidR="00CC165C" w:rsidRPr="00FD2E05" w:rsidRDefault="00CC165C" w:rsidP="00BC30D3">
      <w:pPr>
        <w:rPr>
          <w:rFonts w:eastAsia="Calibri"/>
          <w:kern w:val="2"/>
          <w:lang w:val="vi-VN"/>
        </w:rPr>
      </w:pPr>
      <w:r w:rsidRPr="00FD2E05">
        <w:rPr>
          <w:rFonts w:eastAsia="Calibri"/>
          <w:b/>
          <w:kern w:val="2"/>
          <w:lang w:val="vi-VN"/>
        </w:rPr>
        <w:t>A.</w:t>
      </w:r>
      <w:r w:rsidRPr="00FD2E05">
        <w:rPr>
          <w:rFonts w:eastAsia="Calibri"/>
          <w:kern w:val="2"/>
          <w:lang w:val="vi-VN"/>
        </w:rPr>
        <w:t xml:space="preserve"> Notifications have a minor impact on users’ attention spans.</w:t>
      </w:r>
      <w:r w:rsidRPr="00FD2E05">
        <w:rPr>
          <w:rFonts w:eastAsia="Calibri"/>
          <w:kern w:val="2"/>
          <w:lang w:val="vi-VN"/>
        </w:rPr>
        <w:br/>
      </w:r>
      <w:r w:rsidRPr="00FD2E05">
        <w:rPr>
          <w:rFonts w:eastAsia="Calibri"/>
          <w:b/>
          <w:kern w:val="2"/>
          <w:highlight w:val="yellow"/>
          <w:lang w:val="vi-VN"/>
        </w:rPr>
        <w:t>B.</w:t>
      </w:r>
      <w:r w:rsidRPr="00FD2E05">
        <w:rPr>
          <w:rFonts w:eastAsia="Calibri"/>
          <w:kern w:val="2"/>
          <w:highlight w:val="yellow"/>
          <w:lang w:val="vi-VN"/>
        </w:rPr>
        <w:t xml:space="preserve"> Offline activities can help improve mental health by limiting social media use.</w:t>
      </w:r>
      <w:r w:rsidRPr="00FD2E05">
        <w:rPr>
          <w:rFonts w:eastAsia="Calibri"/>
          <w:kern w:val="2"/>
          <w:lang w:val="vi-VN"/>
        </w:rPr>
        <w:br/>
      </w:r>
      <w:r w:rsidRPr="00FD2E05">
        <w:rPr>
          <w:rFonts w:eastAsia="Calibri"/>
          <w:b/>
          <w:kern w:val="2"/>
          <w:lang w:val="vi-VN"/>
        </w:rPr>
        <w:t>C.</w:t>
      </w:r>
      <w:r w:rsidRPr="00FD2E05">
        <w:rPr>
          <w:rFonts w:eastAsia="Calibri"/>
          <w:kern w:val="2"/>
          <w:lang w:val="vi-VN"/>
        </w:rPr>
        <w:t xml:space="preserve"> Social media’s primary effect is fostering productivity and interaction.</w:t>
      </w:r>
      <w:r w:rsidRPr="00FD2E05">
        <w:rPr>
          <w:rFonts w:eastAsia="Calibri"/>
          <w:kern w:val="2"/>
          <w:lang w:val="vi-VN"/>
        </w:rPr>
        <w:br/>
      </w:r>
      <w:r w:rsidRPr="00FD2E05">
        <w:rPr>
          <w:rFonts w:eastAsia="Calibri"/>
          <w:b/>
          <w:kern w:val="2"/>
          <w:lang w:val="vi-VN"/>
        </w:rPr>
        <w:t>D.</w:t>
      </w:r>
      <w:r w:rsidRPr="00FD2E05">
        <w:rPr>
          <w:rFonts w:eastAsia="Calibri"/>
          <w:kern w:val="2"/>
          <w:lang w:val="vi-VN"/>
        </w:rPr>
        <w:t xml:space="preserve"> Screen time restrictions are not necessary for mental health.</w:t>
      </w:r>
    </w:p>
    <w:p w:rsidR="00CC165C" w:rsidRPr="00FD2E05" w:rsidRDefault="00CC165C" w:rsidP="00BC30D3">
      <w:pPr>
        <w:rPr>
          <w:rFonts w:eastAsia="Calibri"/>
          <w:kern w:val="2"/>
          <w:lang w:val="vi-VN"/>
        </w:rPr>
      </w:pPr>
      <w:r w:rsidRPr="00FD2E05">
        <w:rPr>
          <w:rFonts w:eastAsia="Calibri"/>
          <w:b/>
          <w:bCs/>
          <w:kern w:val="2"/>
          <w:lang w:val="vi-VN"/>
        </w:rPr>
        <w:t>Question</w:t>
      </w:r>
      <w:r w:rsidRPr="00FD2E05">
        <w:rPr>
          <w:rFonts w:eastAsia="Calibri"/>
          <w:b/>
          <w:bCs/>
          <w:kern w:val="2"/>
        </w:rPr>
        <w:t xml:space="preserve"> 38. </w:t>
      </w:r>
      <w:r w:rsidRPr="00FD2E05">
        <w:rPr>
          <w:rFonts w:eastAsia="Calibri"/>
          <w:kern w:val="2"/>
          <w:lang w:val="vi-VN"/>
        </w:rPr>
        <w:t xml:space="preserve">Which of the following best paraphrases the underlined sentence in paragraph </w:t>
      </w:r>
      <w:r w:rsidRPr="00FD2E05">
        <w:rPr>
          <w:rFonts w:eastAsia="Calibri"/>
          <w:kern w:val="2"/>
        </w:rPr>
        <w:t>3</w:t>
      </w:r>
      <w:r w:rsidRPr="00FD2E05">
        <w:rPr>
          <w:rFonts w:eastAsia="Calibri"/>
          <w:kern w:val="2"/>
          <w:lang w:val="vi-VN"/>
        </w:rPr>
        <w:t>?</w:t>
      </w:r>
    </w:p>
    <w:p w:rsidR="00CC165C" w:rsidRPr="00FD2E05" w:rsidRDefault="00CC165C" w:rsidP="00BC30D3">
      <w:pPr>
        <w:rPr>
          <w:rFonts w:eastAsia="Calibri"/>
          <w:kern w:val="2"/>
          <w:lang w:val="vi-VN"/>
        </w:rPr>
      </w:pPr>
      <w:r w:rsidRPr="00FD2E05">
        <w:rPr>
          <w:rFonts w:eastAsia="Calibri"/>
          <w:b/>
          <w:kern w:val="2"/>
          <w:highlight w:val="yellow"/>
          <w:lang w:val="vi-VN"/>
        </w:rPr>
        <w:t>A.</w:t>
      </w:r>
      <w:r w:rsidRPr="00FD2E05">
        <w:rPr>
          <w:rFonts w:eastAsia="Calibri"/>
          <w:kern w:val="2"/>
          <w:highlight w:val="yellow"/>
          <w:lang w:val="vi-VN"/>
        </w:rPr>
        <w:t xml:space="preserve"> A balanced approach is required to mitigate the harmful impacts of social media.</w:t>
      </w:r>
      <w:r w:rsidRPr="00FD2E05">
        <w:rPr>
          <w:rFonts w:eastAsia="Calibri"/>
          <w:kern w:val="2"/>
          <w:lang w:val="vi-VN"/>
        </w:rPr>
        <w:br/>
      </w:r>
      <w:r w:rsidRPr="00FD2E05">
        <w:rPr>
          <w:rFonts w:eastAsia="Calibri"/>
          <w:b/>
          <w:kern w:val="2"/>
          <w:lang w:val="vi-VN"/>
        </w:rPr>
        <w:t>B.</w:t>
      </w:r>
      <w:r w:rsidRPr="00FD2E05">
        <w:rPr>
          <w:rFonts w:eastAsia="Calibri"/>
          <w:kern w:val="2"/>
          <w:lang w:val="vi-VN"/>
        </w:rPr>
        <w:t xml:space="preserve"> Mental health professionals are solely responsible for regulating social media use.</w:t>
      </w:r>
      <w:r w:rsidRPr="00FD2E05">
        <w:rPr>
          <w:rFonts w:eastAsia="Calibri"/>
          <w:kern w:val="2"/>
          <w:lang w:val="vi-VN"/>
        </w:rPr>
        <w:br/>
      </w:r>
      <w:r w:rsidRPr="00FD2E05">
        <w:rPr>
          <w:rFonts w:eastAsia="Calibri"/>
          <w:b/>
          <w:kern w:val="2"/>
          <w:lang w:val="vi-VN"/>
        </w:rPr>
        <w:t>C.</w:t>
      </w:r>
      <w:r w:rsidRPr="00FD2E05">
        <w:rPr>
          <w:rFonts w:eastAsia="Calibri"/>
          <w:kern w:val="2"/>
          <w:lang w:val="vi-VN"/>
        </w:rPr>
        <w:t xml:space="preserve"> With consistent screen time, individuals can build healthier online habits.</w:t>
      </w:r>
      <w:r w:rsidRPr="00FD2E05">
        <w:rPr>
          <w:rFonts w:eastAsia="Calibri"/>
          <w:kern w:val="2"/>
          <w:lang w:val="vi-VN"/>
        </w:rPr>
        <w:br/>
      </w:r>
      <w:r w:rsidRPr="00FD2E05">
        <w:rPr>
          <w:rFonts w:eastAsia="Calibri"/>
          <w:b/>
          <w:kern w:val="2"/>
          <w:lang w:val="vi-VN"/>
        </w:rPr>
        <w:t>D.</w:t>
      </w:r>
      <w:r w:rsidRPr="00FD2E05">
        <w:rPr>
          <w:rFonts w:eastAsia="Calibri"/>
          <w:kern w:val="2"/>
          <w:lang w:val="vi-VN"/>
        </w:rPr>
        <w:t xml:space="preserve"> Dependence on social media requires a combination of therapeutic techniques.</w:t>
      </w:r>
    </w:p>
    <w:p w:rsidR="00CC165C" w:rsidRPr="00FD2E05" w:rsidRDefault="00CC165C" w:rsidP="00BC30D3">
      <w:pPr>
        <w:rPr>
          <w:rFonts w:eastAsia="Calibri"/>
          <w:kern w:val="2"/>
          <w:lang w:val="vi-VN"/>
        </w:rPr>
      </w:pPr>
      <w:r w:rsidRPr="00FD2E05">
        <w:rPr>
          <w:rFonts w:eastAsia="Calibri"/>
          <w:b/>
          <w:bCs/>
          <w:kern w:val="2"/>
          <w:lang w:val="vi-VN"/>
        </w:rPr>
        <w:t>Question</w:t>
      </w:r>
      <w:r w:rsidRPr="00FD2E05">
        <w:rPr>
          <w:rFonts w:eastAsia="Calibri"/>
          <w:b/>
          <w:bCs/>
          <w:kern w:val="2"/>
        </w:rPr>
        <w:t xml:space="preserve"> 39. </w:t>
      </w:r>
      <w:r w:rsidRPr="00FD2E05">
        <w:rPr>
          <w:rFonts w:eastAsia="Calibri"/>
          <w:kern w:val="2"/>
          <w:lang w:val="vi-VN"/>
        </w:rPr>
        <w:t>Which of the following can be inferred from the passage?</w:t>
      </w:r>
    </w:p>
    <w:p w:rsidR="00CC165C" w:rsidRPr="00FD2E05" w:rsidRDefault="00CC165C" w:rsidP="00BC30D3">
      <w:pPr>
        <w:rPr>
          <w:rFonts w:eastAsia="Calibri"/>
          <w:kern w:val="2"/>
          <w:lang w:val="vi-VN"/>
        </w:rPr>
      </w:pPr>
      <w:r w:rsidRPr="00FD2E05">
        <w:rPr>
          <w:rFonts w:eastAsia="Calibri"/>
          <w:b/>
          <w:kern w:val="2"/>
          <w:lang w:val="vi-VN"/>
        </w:rPr>
        <w:t>A.</w:t>
      </w:r>
      <w:r w:rsidRPr="00FD2E05">
        <w:rPr>
          <w:rFonts w:eastAsia="Calibri"/>
          <w:kern w:val="2"/>
          <w:lang w:val="vi-VN"/>
        </w:rPr>
        <w:t xml:space="preserve"> Social media platforms generally have a positive influence on young users.</w:t>
      </w:r>
      <w:r w:rsidRPr="00FD2E05">
        <w:rPr>
          <w:rFonts w:eastAsia="Calibri"/>
          <w:kern w:val="2"/>
          <w:lang w:val="vi-VN"/>
        </w:rPr>
        <w:br/>
      </w:r>
      <w:r w:rsidRPr="00FD2E05">
        <w:rPr>
          <w:rFonts w:eastAsia="Calibri"/>
          <w:b/>
          <w:kern w:val="2"/>
          <w:lang w:val="vi-VN"/>
        </w:rPr>
        <w:t>B.</w:t>
      </w:r>
      <w:r w:rsidRPr="00FD2E05">
        <w:rPr>
          <w:rFonts w:eastAsia="Calibri"/>
          <w:kern w:val="2"/>
          <w:lang w:val="vi-VN"/>
        </w:rPr>
        <w:t xml:space="preserve"> Social media-related anxiety is often temporary and not very impactful.</w:t>
      </w:r>
      <w:r w:rsidRPr="00FD2E05">
        <w:rPr>
          <w:rFonts w:eastAsia="Calibri"/>
          <w:kern w:val="2"/>
          <w:lang w:val="vi-VN"/>
        </w:rPr>
        <w:br/>
      </w:r>
      <w:r w:rsidRPr="00FD2E05">
        <w:rPr>
          <w:rFonts w:eastAsia="Calibri"/>
          <w:b/>
          <w:kern w:val="2"/>
          <w:highlight w:val="yellow"/>
          <w:lang w:val="vi-VN"/>
        </w:rPr>
        <w:t>C.</w:t>
      </w:r>
      <w:r w:rsidRPr="00FD2E05">
        <w:rPr>
          <w:rFonts w:eastAsia="Calibri"/>
          <w:kern w:val="2"/>
          <w:highlight w:val="yellow"/>
          <w:lang w:val="vi-VN"/>
        </w:rPr>
        <w:t xml:space="preserve"> Balanced social media us</w:t>
      </w:r>
      <w:r w:rsidRPr="00FD2E05">
        <w:rPr>
          <w:rFonts w:eastAsia="Calibri"/>
          <w:kern w:val="2"/>
          <w:highlight w:val="yellow"/>
        </w:rPr>
        <w:t>e</w:t>
      </w:r>
      <w:r w:rsidRPr="00FD2E05">
        <w:rPr>
          <w:rFonts w:eastAsia="Calibri"/>
          <w:kern w:val="2"/>
          <w:highlight w:val="yellow"/>
          <w:lang w:val="vi-VN"/>
        </w:rPr>
        <w:t xml:space="preserve">, along with offline activities, can </w:t>
      </w:r>
      <w:r w:rsidRPr="00FD2E05">
        <w:rPr>
          <w:rFonts w:eastAsia="Calibri"/>
          <w:kern w:val="2"/>
          <w:highlight w:val="yellow"/>
        </w:rPr>
        <w:t>improve users’ mental heath.</w:t>
      </w:r>
      <w:r w:rsidRPr="00FD2E05">
        <w:rPr>
          <w:rFonts w:eastAsia="Calibri"/>
          <w:kern w:val="2"/>
        </w:rPr>
        <w:t xml:space="preserve"> </w:t>
      </w:r>
      <w:r w:rsidRPr="00FD2E05">
        <w:rPr>
          <w:rFonts w:eastAsia="Calibri"/>
          <w:kern w:val="2"/>
          <w:lang w:val="vi-VN"/>
        </w:rPr>
        <w:br/>
      </w:r>
      <w:r w:rsidRPr="00FD2E05">
        <w:rPr>
          <w:rFonts w:eastAsia="Calibri"/>
          <w:b/>
          <w:kern w:val="2"/>
          <w:lang w:val="vi-VN"/>
        </w:rPr>
        <w:t>D.</w:t>
      </w:r>
      <w:r w:rsidRPr="00FD2E05">
        <w:rPr>
          <w:rFonts w:eastAsia="Calibri"/>
          <w:kern w:val="2"/>
          <w:lang w:val="vi-VN"/>
        </w:rPr>
        <w:t xml:space="preserve"> FOMO and lack of attention are uncommon issues among young users.</w:t>
      </w:r>
    </w:p>
    <w:p w:rsidR="00CC165C" w:rsidRPr="00FD2E05" w:rsidRDefault="00CC165C" w:rsidP="00BC30D3">
      <w:pPr>
        <w:rPr>
          <w:rFonts w:eastAsia="Calibri"/>
          <w:kern w:val="2"/>
          <w:lang w:val="vi-VN"/>
        </w:rPr>
      </w:pPr>
      <w:r w:rsidRPr="00FD2E05">
        <w:rPr>
          <w:rFonts w:eastAsia="Calibri"/>
          <w:b/>
          <w:bCs/>
          <w:kern w:val="2"/>
          <w:lang w:val="vi-VN"/>
        </w:rPr>
        <w:t>Question</w:t>
      </w:r>
      <w:r w:rsidRPr="00FD2E05">
        <w:rPr>
          <w:rFonts w:eastAsia="Calibri"/>
          <w:b/>
          <w:bCs/>
          <w:kern w:val="2"/>
        </w:rPr>
        <w:t xml:space="preserve"> 40. </w:t>
      </w:r>
      <w:r w:rsidRPr="00FD2E05">
        <w:rPr>
          <w:rFonts w:eastAsia="Calibri"/>
          <w:kern w:val="2"/>
          <w:lang w:val="vi-VN"/>
        </w:rPr>
        <w:t>Which of the following best summarizes the passage?</w:t>
      </w:r>
    </w:p>
    <w:p w:rsidR="00CC165C" w:rsidRPr="00FD2E05" w:rsidRDefault="00CC165C" w:rsidP="00BC30D3">
      <w:pPr>
        <w:rPr>
          <w:rFonts w:eastAsia="Calibri"/>
          <w:kern w:val="2"/>
        </w:rPr>
      </w:pPr>
      <w:r w:rsidRPr="00FD2E05">
        <w:rPr>
          <w:rFonts w:eastAsia="Calibri"/>
          <w:b/>
          <w:kern w:val="2"/>
          <w:highlight w:val="yellow"/>
          <w:lang w:val="vi-VN"/>
        </w:rPr>
        <w:t>A.</w:t>
      </w:r>
      <w:r w:rsidRPr="00FD2E05">
        <w:rPr>
          <w:rFonts w:eastAsia="Calibri"/>
          <w:kern w:val="2"/>
          <w:highlight w:val="yellow"/>
          <w:lang w:val="vi-VN"/>
        </w:rPr>
        <w:t xml:space="preserve"> Social media, despite its benefits, presents mental health risks like anxiety and distraction, particularly</w:t>
      </w:r>
      <w:r w:rsidRPr="00FD2E05">
        <w:rPr>
          <w:rFonts w:eastAsia="Calibri"/>
          <w:kern w:val="2"/>
          <w:highlight w:val="yellow"/>
        </w:rPr>
        <w:t xml:space="preserve"> </w:t>
      </w:r>
      <w:r w:rsidRPr="00FD2E05">
        <w:rPr>
          <w:rFonts w:eastAsia="Calibri"/>
          <w:kern w:val="2"/>
          <w:highlight w:val="yellow"/>
          <w:lang w:val="vi-VN"/>
        </w:rPr>
        <w:t>among young users, and managing screen time</w:t>
      </w:r>
      <w:r w:rsidRPr="00FD2E05">
        <w:rPr>
          <w:rFonts w:eastAsia="Calibri"/>
          <w:kern w:val="2"/>
          <w:highlight w:val="yellow"/>
        </w:rPr>
        <w:t xml:space="preserve"> as well as participating in offline activities</w:t>
      </w:r>
      <w:r w:rsidRPr="00FD2E05">
        <w:rPr>
          <w:rFonts w:eastAsia="Calibri"/>
          <w:kern w:val="2"/>
          <w:highlight w:val="yellow"/>
          <w:lang w:val="vi-VN"/>
        </w:rPr>
        <w:t xml:space="preserve"> can mitigate these effects.</w:t>
      </w:r>
      <w:r w:rsidRPr="00FD2E05">
        <w:rPr>
          <w:rFonts w:eastAsia="Calibri"/>
          <w:kern w:val="2"/>
          <w:lang w:val="vi-VN"/>
        </w:rPr>
        <w:br/>
      </w:r>
      <w:r w:rsidRPr="00FD2E05">
        <w:rPr>
          <w:rFonts w:eastAsia="Calibri"/>
          <w:b/>
          <w:kern w:val="2"/>
          <w:lang w:val="vi-VN"/>
        </w:rPr>
        <w:t>B.</w:t>
      </w:r>
      <w:r w:rsidRPr="00FD2E05">
        <w:rPr>
          <w:rFonts w:eastAsia="Calibri"/>
          <w:kern w:val="2"/>
          <w:lang w:val="vi-VN"/>
        </w:rPr>
        <w:t xml:space="preserve"> The use of social media helps improve relationships and communication but reduces the attention spans of its users.</w:t>
      </w:r>
      <w:r w:rsidRPr="00FD2E05">
        <w:rPr>
          <w:rFonts w:eastAsia="Calibri"/>
          <w:kern w:val="2"/>
          <w:lang w:val="vi-VN"/>
        </w:rPr>
        <w:br/>
      </w:r>
      <w:r w:rsidRPr="00FD2E05">
        <w:rPr>
          <w:rFonts w:eastAsia="Calibri"/>
          <w:b/>
          <w:kern w:val="2"/>
          <w:lang w:val="vi-VN"/>
        </w:rPr>
        <w:t>C.</w:t>
      </w:r>
      <w:r w:rsidRPr="00FD2E05">
        <w:rPr>
          <w:rFonts w:eastAsia="Calibri"/>
          <w:kern w:val="2"/>
          <w:lang w:val="vi-VN"/>
        </w:rPr>
        <w:t xml:space="preserve"> Social media is harmful to all users,</w:t>
      </w:r>
      <w:r w:rsidRPr="00FD2E05">
        <w:rPr>
          <w:rFonts w:eastAsia="Calibri"/>
          <w:kern w:val="2"/>
        </w:rPr>
        <w:t xml:space="preserve"> </w:t>
      </w:r>
      <w:r w:rsidRPr="00FD2E05">
        <w:rPr>
          <w:rFonts w:eastAsia="Calibri"/>
          <w:kern w:val="2"/>
          <w:lang w:val="vi-VN"/>
        </w:rPr>
        <w:t xml:space="preserve">particularly among </w:t>
      </w:r>
      <w:r w:rsidRPr="00FD2E05">
        <w:rPr>
          <w:rFonts w:eastAsia="Calibri"/>
          <w:kern w:val="2"/>
        </w:rPr>
        <w:t xml:space="preserve">the </w:t>
      </w:r>
      <w:r w:rsidRPr="00FD2E05">
        <w:rPr>
          <w:rFonts w:eastAsia="Calibri"/>
          <w:kern w:val="2"/>
          <w:lang w:val="vi-VN"/>
        </w:rPr>
        <w:t>young , causing loneliness and detachment, and must be restricted in all settings.</w:t>
      </w:r>
      <w:r w:rsidRPr="00FD2E05">
        <w:rPr>
          <w:rFonts w:eastAsia="Calibri"/>
          <w:kern w:val="2"/>
          <w:lang w:val="vi-VN"/>
        </w:rPr>
        <w:br/>
      </w:r>
      <w:r w:rsidRPr="00FD2E05">
        <w:rPr>
          <w:rFonts w:eastAsia="Calibri"/>
          <w:b/>
          <w:kern w:val="2"/>
          <w:lang w:val="vi-VN"/>
        </w:rPr>
        <w:t>D.</w:t>
      </w:r>
      <w:r w:rsidRPr="00FD2E05">
        <w:rPr>
          <w:rFonts w:eastAsia="Calibri"/>
          <w:kern w:val="2"/>
          <w:lang w:val="vi-VN"/>
        </w:rPr>
        <w:t xml:space="preserve"> Platforms like Instagram and Facebook serve as effective tools for social bonding, minimizing the effects of anxiety and low self-esteem.</w:t>
      </w:r>
    </w:p>
    <w:p w:rsidR="00CC165C" w:rsidRPr="00FD2E05" w:rsidRDefault="00CC165C" w:rsidP="00450CF1">
      <w:pPr>
        <w:jc w:val="center"/>
        <w:rPr>
          <w:rFonts w:eastAsia="Calibri"/>
          <w:b/>
          <w:kern w:val="2"/>
        </w:rPr>
      </w:pPr>
      <w:r w:rsidRPr="00FD2E05">
        <w:rPr>
          <w:rFonts w:eastAsia="Calibri"/>
          <w:b/>
          <w:kern w:val="2"/>
        </w:rPr>
        <w:t>______The end______</w:t>
      </w:r>
    </w:p>
    <w:p w:rsidR="00CC165C" w:rsidRPr="00FD2E05" w:rsidRDefault="00CC165C" w:rsidP="00CB450D">
      <w:pPr>
        <w:jc w:val="both"/>
      </w:pPr>
    </w:p>
    <w:p w:rsidR="00FD2E05" w:rsidRPr="00FD2E05" w:rsidRDefault="00FD2E05" w:rsidP="00593E48">
      <w:pPr>
        <w:jc w:val="both"/>
        <w:rPr>
          <w:b/>
          <w:bCs/>
          <w:i/>
          <w:iCs/>
        </w:rPr>
      </w:pPr>
    </w:p>
    <w:p w:rsidR="00FD2E05" w:rsidRPr="00FD2E05" w:rsidRDefault="00FD2E05" w:rsidP="00593E48">
      <w:pPr>
        <w:jc w:val="both"/>
        <w:rPr>
          <w:b/>
          <w:bCs/>
          <w:i/>
          <w:i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14</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FD2E05" w:rsidRPr="00FD2E05" w:rsidRDefault="00FD2E05" w:rsidP="00593E48">
      <w:pPr>
        <w:jc w:val="both"/>
        <w:rPr>
          <w:b/>
          <w:bCs/>
          <w:i/>
          <w:iCs/>
        </w:rPr>
      </w:pPr>
    </w:p>
    <w:p w:rsidR="00CC165C" w:rsidRPr="00FD2E05" w:rsidRDefault="00CC165C" w:rsidP="00593E48">
      <w:pPr>
        <w:jc w:val="both"/>
        <w:rPr>
          <w:b/>
          <w:bCs/>
          <w:i/>
          <w:iCs/>
        </w:rPr>
      </w:pPr>
      <w:r w:rsidRPr="00FD2E05">
        <w:rPr>
          <w:b/>
          <w:bCs/>
          <w:i/>
          <w:iCs/>
        </w:rPr>
        <w:t>Read the following advertisement and mark the letter A, B, C or D on your answer sheet to indicate the option that best fits each of the numbered blanks from 1 to 6:</w:t>
      </w:r>
    </w:p>
    <w:p w:rsidR="00CC165C" w:rsidRPr="00FD2E05" w:rsidRDefault="00CC165C" w:rsidP="00FF58A9">
      <w:pPr>
        <w:pStyle w:val="NoSpacing"/>
        <w:jc w:val="center"/>
        <w:rPr>
          <w:rFonts w:cs="Times New Roman"/>
          <w:b/>
          <w:sz w:val="24"/>
          <w:szCs w:val="24"/>
        </w:rPr>
      </w:pPr>
      <w:r w:rsidRPr="00FD2E05">
        <w:rPr>
          <w:rFonts w:cs="Times New Roman"/>
          <w:b/>
          <w:sz w:val="24"/>
          <w:szCs w:val="24"/>
        </w:rPr>
        <w:t>Upgrade Your Life with Smart Home Solutions</w:t>
      </w:r>
    </w:p>
    <w:p w:rsidR="00CC165C" w:rsidRPr="00FD2E05" w:rsidRDefault="00CC165C" w:rsidP="00FF58A9">
      <w:pPr>
        <w:pStyle w:val="NoSpacing"/>
        <w:rPr>
          <w:rFonts w:cs="Times New Roman"/>
          <w:sz w:val="24"/>
          <w:szCs w:val="24"/>
        </w:rPr>
      </w:pPr>
      <w:r w:rsidRPr="00FD2E05">
        <w:rPr>
          <w:rFonts w:cs="Times New Roman"/>
          <w:sz w:val="24"/>
          <w:szCs w:val="24"/>
        </w:rPr>
        <w:t xml:space="preserve">     Transform your home into a smart living space with our Smart Home Solutions! Our (1)__________systems combine the perfect blend of technology and comfort, giving you complete control over your environment.Our devices, (2) _________smart lights and thermostats, are connected through a central hub, which allow you (3)_______ everything with just a tap on your phone. Control your home by using your voice, even when you're miles (4)_______, and enjoy the convenience of automation.</w:t>
      </w:r>
    </w:p>
    <w:p w:rsidR="00CC165C" w:rsidRPr="00FD2E05" w:rsidRDefault="00CC165C" w:rsidP="00593E48">
      <w:pPr>
        <w:jc w:val="both"/>
        <w:rPr>
          <w:rFonts w:eastAsiaTheme="minorHAnsi"/>
        </w:rPr>
      </w:pPr>
      <w:r w:rsidRPr="00FD2E05">
        <w:rPr>
          <w:rFonts w:eastAsiaTheme="minorHAnsi"/>
        </w:rPr>
        <w:t xml:space="preserve">    We also offer eco-friendly solutions to reduce energy consumption. Smart plugs and appliances that are switched off automatically save electricity and lower your bills. With our easy-to-install systems, you’ll be able to (5)______decisions about your energy use and enjoy a more  (6) ____________</w:t>
      </w:r>
    </w:p>
    <w:p w:rsidR="00CC165C" w:rsidRPr="00FD2E05" w:rsidRDefault="00CC165C" w:rsidP="00593E48">
      <w:pPr>
        <w:jc w:val="both"/>
        <w:rPr>
          <w:rFonts w:eastAsiaTheme="minorHAnsi"/>
        </w:rPr>
      </w:pPr>
      <w:r w:rsidRPr="00FD2E05">
        <w:rPr>
          <w:rFonts w:eastAsiaTheme="minorHAnsi"/>
        </w:rPr>
        <w:t xml:space="preserve">    Make your home smarter, greener, and more connected!                       </w:t>
      </w:r>
    </w:p>
    <w:p w:rsidR="00CC165C" w:rsidRPr="00FD2E05" w:rsidRDefault="00CC165C" w:rsidP="00593E48">
      <w:pPr>
        <w:ind w:left="567" w:firstLine="153"/>
        <w:jc w:val="right"/>
        <w:rPr>
          <w:rFonts w:eastAsiaTheme="minorHAnsi"/>
          <w:i/>
        </w:rPr>
      </w:pPr>
      <w:r w:rsidRPr="00FD2E05">
        <w:rPr>
          <w:rFonts w:eastAsiaTheme="minorHAnsi"/>
          <w:i/>
        </w:rPr>
        <w:t>(</w:t>
      </w:r>
      <w:r w:rsidRPr="00FD2E05">
        <w:rPr>
          <w:rFonts w:eastAsiaTheme="minorHAnsi"/>
        </w:rPr>
        <w:t>Adapted from</w:t>
      </w:r>
      <w:r w:rsidRPr="00FD2E05">
        <w:rPr>
          <w:rFonts w:eastAsiaTheme="minorHAnsi"/>
          <w:i/>
        </w:rPr>
        <w:t xml:space="preserve"> global friend’s 12 – work book )</w:t>
      </w:r>
    </w:p>
    <w:p w:rsidR="00CC165C" w:rsidRPr="00FD2E05" w:rsidRDefault="00CC165C" w:rsidP="00D47128">
      <w:pPr>
        <w:rPr>
          <w:rFonts w:eastAsiaTheme="minorHAnsi"/>
        </w:rPr>
      </w:pPr>
      <w:r w:rsidRPr="00FD2E05">
        <w:rPr>
          <w:rFonts w:eastAsiaTheme="minorHAnsi"/>
          <w:b/>
        </w:rPr>
        <w:t>Question 1</w:t>
      </w:r>
      <w:r w:rsidRPr="00FD2E05">
        <w:rPr>
          <w:rFonts w:eastAsiaTheme="minorHAnsi"/>
        </w:rPr>
        <w:t xml:space="preserve">. </w:t>
      </w:r>
      <w:r w:rsidRPr="00FD2E05">
        <w:rPr>
          <w:rFonts w:eastAsiaTheme="minorHAnsi"/>
          <w:color w:val="FF0000"/>
          <w:highlight w:val="darkGray"/>
        </w:rPr>
        <w:t>A</w:t>
      </w:r>
      <w:r w:rsidRPr="00FD2E05">
        <w:rPr>
          <w:rFonts w:eastAsiaTheme="minorHAnsi"/>
          <w:color w:val="FF0000"/>
        </w:rPr>
        <w:t xml:space="preserve">. innovative </w:t>
      </w:r>
      <w:r w:rsidRPr="00FD2E05">
        <w:rPr>
          <w:rFonts w:eastAsiaTheme="minorHAnsi"/>
        </w:rPr>
        <w:tab/>
      </w:r>
      <w:r w:rsidRPr="00FD2E05">
        <w:rPr>
          <w:rFonts w:eastAsiaTheme="minorHAnsi"/>
        </w:rPr>
        <w:tab/>
        <w:t xml:space="preserve">B. innovation </w:t>
      </w:r>
      <w:r w:rsidRPr="00FD2E05">
        <w:rPr>
          <w:rFonts w:eastAsiaTheme="minorHAnsi"/>
        </w:rPr>
        <w:tab/>
      </w:r>
      <w:r w:rsidRPr="00FD2E05">
        <w:rPr>
          <w:rFonts w:eastAsiaTheme="minorHAnsi"/>
        </w:rPr>
        <w:tab/>
        <w:t xml:space="preserve">C. innovate </w:t>
      </w:r>
      <w:r w:rsidRPr="00FD2E05">
        <w:rPr>
          <w:rFonts w:eastAsiaTheme="minorHAnsi"/>
        </w:rPr>
        <w:tab/>
      </w:r>
      <w:r w:rsidRPr="00FD2E05">
        <w:rPr>
          <w:rFonts w:eastAsiaTheme="minorHAnsi"/>
        </w:rPr>
        <w:tab/>
        <w:t>D. innovatively</w:t>
      </w:r>
    </w:p>
    <w:p w:rsidR="00CC165C" w:rsidRPr="00FD2E05" w:rsidRDefault="00CC165C" w:rsidP="00D47128">
      <w:pPr>
        <w:rPr>
          <w:rFonts w:eastAsiaTheme="minorHAnsi"/>
        </w:rPr>
      </w:pPr>
      <w:r w:rsidRPr="00FD2E05">
        <w:rPr>
          <w:rFonts w:eastAsiaTheme="minorHAnsi"/>
          <w:b/>
        </w:rPr>
        <w:t>Question 2.</w:t>
      </w:r>
      <w:r w:rsidRPr="00FD2E05">
        <w:rPr>
          <w:rFonts w:eastAsiaTheme="minorHAnsi"/>
        </w:rPr>
        <w:t xml:space="preserve"> A. include </w:t>
      </w:r>
      <w:r w:rsidRPr="00FD2E05">
        <w:rPr>
          <w:rFonts w:eastAsiaTheme="minorHAnsi"/>
        </w:rPr>
        <w:tab/>
      </w:r>
      <w:r w:rsidRPr="00FD2E05">
        <w:rPr>
          <w:rFonts w:eastAsiaTheme="minorHAnsi"/>
        </w:rPr>
        <w:tab/>
      </w:r>
      <w:r w:rsidRPr="00FD2E05">
        <w:rPr>
          <w:rFonts w:eastAsiaTheme="minorHAnsi"/>
        </w:rPr>
        <w:tab/>
        <w:t>B. to include</w:t>
      </w:r>
      <w:r w:rsidRPr="00FD2E05">
        <w:rPr>
          <w:rFonts w:eastAsiaTheme="minorHAnsi"/>
        </w:rPr>
        <w:tab/>
      </w:r>
      <w:r w:rsidRPr="00FD2E05">
        <w:rPr>
          <w:rFonts w:eastAsiaTheme="minorHAnsi"/>
        </w:rPr>
        <w:tab/>
      </w:r>
      <w:r w:rsidRPr="00FD2E05">
        <w:rPr>
          <w:rFonts w:eastAsiaTheme="minorHAnsi"/>
          <w:color w:val="FF0000"/>
          <w:highlight w:val="darkGray"/>
        </w:rPr>
        <w:t>C</w:t>
      </w:r>
      <w:r w:rsidRPr="00FD2E05">
        <w:rPr>
          <w:rFonts w:eastAsiaTheme="minorHAnsi"/>
          <w:color w:val="FF0000"/>
        </w:rPr>
        <w:t>. including</w:t>
      </w:r>
      <w:r w:rsidRPr="00FD2E05">
        <w:rPr>
          <w:rFonts w:eastAsiaTheme="minorHAnsi"/>
          <w:color w:val="FF0000"/>
        </w:rPr>
        <w:tab/>
      </w:r>
      <w:r w:rsidRPr="00FD2E05">
        <w:rPr>
          <w:rFonts w:eastAsiaTheme="minorHAnsi"/>
        </w:rPr>
        <w:tab/>
        <w:t>D. which including</w:t>
      </w:r>
    </w:p>
    <w:p w:rsidR="00CC165C" w:rsidRPr="00FD2E05" w:rsidRDefault="00CC165C" w:rsidP="00D47128">
      <w:pPr>
        <w:rPr>
          <w:rFonts w:eastAsiaTheme="minorHAnsi"/>
        </w:rPr>
      </w:pPr>
      <w:r w:rsidRPr="00FD2E05">
        <w:rPr>
          <w:rFonts w:eastAsiaTheme="minorHAnsi"/>
          <w:b/>
        </w:rPr>
        <w:t>Question 3.</w:t>
      </w:r>
      <w:r w:rsidRPr="00FD2E05">
        <w:rPr>
          <w:rFonts w:eastAsiaTheme="minorHAnsi"/>
        </w:rPr>
        <w:t xml:space="preserve"> </w:t>
      </w:r>
      <w:r w:rsidRPr="00FD2E05">
        <w:rPr>
          <w:rFonts w:eastAsiaTheme="minorHAnsi"/>
          <w:color w:val="FF0000"/>
          <w:highlight w:val="darkGray"/>
        </w:rPr>
        <w:t>A.</w:t>
      </w:r>
      <w:r w:rsidRPr="00FD2E05">
        <w:rPr>
          <w:rFonts w:eastAsiaTheme="minorHAnsi"/>
          <w:color w:val="FF0000"/>
        </w:rPr>
        <w:t xml:space="preserve"> to manage</w:t>
      </w:r>
      <w:r w:rsidRPr="00FD2E05">
        <w:rPr>
          <w:rFonts w:eastAsiaTheme="minorHAnsi"/>
        </w:rPr>
        <w:tab/>
      </w:r>
      <w:r w:rsidRPr="00FD2E05">
        <w:rPr>
          <w:rFonts w:eastAsiaTheme="minorHAnsi"/>
        </w:rPr>
        <w:tab/>
        <w:t>B. manage</w:t>
      </w:r>
      <w:r w:rsidRPr="00FD2E05">
        <w:rPr>
          <w:rFonts w:eastAsiaTheme="minorHAnsi"/>
        </w:rPr>
        <w:tab/>
      </w:r>
      <w:r w:rsidRPr="00FD2E05">
        <w:rPr>
          <w:rFonts w:eastAsiaTheme="minorHAnsi"/>
        </w:rPr>
        <w:tab/>
        <w:t>C. managing</w:t>
      </w:r>
      <w:r w:rsidRPr="00FD2E05">
        <w:rPr>
          <w:rFonts w:eastAsiaTheme="minorHAnsi"/>
        </w:rPr>
        <w:tab/>
      </w:r>
      <w:r w:rsidRPr="00FD2E05">
        <w:rPr>
          <w:rFonts w:eastAsiaTheme="minorHAnsi"/>
        </w:rPr>
        <w:tab/>
        <w:t>D. managed</w:t>
      </w:r>
    </w:p>
    <w:p w:rsidR="00CC165C" w:rsidRPr="00FD2E05" w:rsidRDefault="00CC165C" w:rsidP="00D47128">
      <w:pPr>
        <w:rPr>
          <w:rFonts w:eastAsiaTheme="minorHAnsi"/>
        </w:rPr>
      </w:pPr>
      <w:r w:rsidRPr="00FD2E05">
        <w:rPr>
          <w:rFonts w:eastAsiaTheme="minorHAnsi"/>
          <w:b/>
        </w:rPr>
        <w:t>Question 4.</w:t>
      </w:r>
      <w:r w:rsidRPr="00FD2E05">
        <w:rPr>
          <w:rFonts w:eastAsiaTheme="minorHAnsi"/>
        </w:rPr>
        <w:t xml:space="preserve"> A. by </w:t>
      </w:r>
      <w:r w:rsidRPr="00FD2E05">
        <w:rPr>
          <w:rFonts w:eastAsiaTheme="minorHAnsi"/>
        </w:rPr>
        <w:tab/>
      </w:r>
      <w:r w:rsidRPr="00FD2E05">
        <w:rPr>
          <w:rFonts w:eastAsiaTheme="minorHAnsi"/>
        </w:rPr>
        <w:tab/>
      </w:r>
      <w:r w:rsidRPr="00FD2E05">
        <w:rPr>
          <w:rFonts w:eastAsiaTheme="minorHAnsi"/>
        </w:rPr>
        <w:tab/>
      </w:r>
      <w:r w:rsidRPr="00FD2E05">
        <w:rPr>
          <w:rFonts w:eastAsiaTheme="minorHAnsi"/>
          <w:color w:val="FF0000"/>
          <w:highlight w:val="darkGray"/>
        </w:rPr>
        <w:t>B</w:t>
      </w:r>
      <w:r w:rsidRPr="00FD2E05">
        <w:rPr>
          <w:rFonts w:eastAsiaTheme="minorHAnsi"/>
          <w:color w:val="FF0000"/>
        </w:rPr>
        <w:t xml:space="preserve">. away </w:t>
      </w:r>
      <w:r w:rsidRPr="00FD2E05">
        <w:rPr>
          <w:rFonts w:eastAsiaTheme="minorHAnsi"/>
        </w:rPr>
        <w:tab/>
      </w:r>
      <w:r w:rsidRPr="00FD2E05">
        <w:rPr>
          <w:rFonts w:eastAsiaTheme="minorHAnsi"/>
        </w:rPr>
        <w:tab/>
        <w:t xml:space="preserve">C. to </w:t>
      </w:r>
      <w:r w:rsidRPr="00FD2E05">
        <w:rPr>
          <w:rFonts w:eastAsiaTheme="minorHAnsi"/>
        </w:rPr>
        <w:tab/>
      </w:r>
      <w:r w:rsidRPr="00FD2E05">
        <w:rPr>
          <w:rFonts w:eastAsiaTheme="minorHAnsi"/>
        </w:rPr>
        <w:tab/>
      </w:r>
      <w:r w:rsidRPr="00FD2E05">
        <w:rPr>
          <w:rFonts w:eastAsiaTheme="minorHAnsi"/>
        </w:rPr>
        <w:tab/>
        <w:t>D. with</w:t>
      </w:r>
    </w:p>
    <w:p w:rsidR="00CC165C" w:rsidRPr="00FD2E05" w:rsidRDefault="00CC165C" w:rsidP="00D47128">
      <w:pPr>
        <w:rPr>
          <w:rFonts w:eastAsiaTheme="minorHAnsi"/>
          <w:color w:val="FF0000"/>
        </w:rPr>
      </w:pPr>
      <w:r w:rsidRPr="00FD2E05">
        <w:rPr>
          <w:rFonts w:eastAsiaTheme="minorHAnsi"/>
          <w:b/>
        </w:rPr>
        <w:lastRenderedPageBreak/>
        <w:t>Question 5.</w:t>
      </w:r>
      <w:r w:rsidRPr="00FD2E05">
        <w:rPr>
          <w:rFonts w:eastAsiaTheme="minorHAnsi"/>
        </w:rPr>
        <w:t xml:space="preserve"> A. do </w:t>
      </w:r>
      <w:r w:rsidRPr="00FD2E05">
        <w:rPr>
          <w:rFonts w:eastAsiaTheme="minorHAnsi"/>
        </w:rPr>
        <w:tab/>
      </w:r>
      <w:r w:rsidRPr="00FD2E05">
        <w:rPr>
          <w:rFonts w:eastAsiaTheme="minorHAnsi"/>
        </w:rPr>
        <w:tab/>
      </w:r>
      <w:r w:rsidRPr="00FD2E05">
        <w:rPr>
          <w:rFonts w:eastAsiaTheme="minorHAnsi"/>
        </w:rPr>
        <w:tab/>
        <w:t>B. take</w:t>
      </w:r>
      <w:r w:rsidRPr="00FD2E05">
        <w:rPr>
          <w:rFonts w:eastAsiaTheme="minorHAnsi"/>
        </w:rPr>
        <w:tab/>
      </w:r>
      <w:r w:rsidRPr="00FD2E05">
        <w:rPr>
          <w:rFonts w:eastAsiaTheme="minorHAnsi"/>
        </w:rPr>
        <w:tab/>
      </w:r>
      <w:r w:rsidRPr="00FD2E05">
        <w:rPr>
          <w:rFonts w:eastAsiaTheme="minorHAnsi"/>
        </w:rPr>
        <w:tab/>
        <w:t xml:space="preserve">C. get </w:t>
      </w:r>
      <w:r w:rsidRPr="00FD2E05">
        <w:rPr>
          <w:rFonts w:eastAsiaTheme="minorHAnsi"/>
        </w:rPr>
        <w:tab/>
      </w:r>
      <w:r w:rsidRPr="00FD2E05">
        <w:rPr>
          <w:rFonts w:eastAsiaTheme="minorHAnsi"/>
        </w:rPr>
        <w:tab/>
      </w:r>
      <w:r w:rsidRPr="00FD2E05">
        <w:rPr>
          <w:rFonts w:eastAsiaTheme="minorHAnsi"/>
        </w:rPr>
        <w:tab/>
      </w:r>
      <w:r w:rsidRPr="00FD2E05">
        <w:rPr>
          <w:rFonts w:eastAsiaTheme="minorHAnsi"/>
          <w:color w:val="FF0000"/>
          <w:highlight w:val="darkGray"/>
        </w:rPr>
        <w:t>D.</w:t>
      </w:r>
      <w:r w:rsidRPr="00FD2E05">
        <w:rPr>
          <w:rFonts w:eastAsiaTheme="minorHAnsi"/>
          <w:color w:val="FF0000"/>
        </w:rPr>
        <w:t xml:space="preserve"> make </w:t>
      </w:r>
    </w:p>
    <w:p w:rsidR="00CC165C" w:rsidRPr="00FD2E05" w:rsidRDefault="00CC165C" w:rsidP="00D47128">
      <w:pPr>
        <w:rPr>
          <w:rFonts w:eastAsiaTheme="minorHAnsi"/>
        </w:rPr>
      </w:pPr>
      <w:r w:rsidRPr="00FD2E05">
        <w:rPr>
          <w:rFonts w:eastAsiaTheme="minorHAnsi"/>
          <w:b/>
        </w:rPr>
        <w:t>Question 6.</w:t>
      </w:r>
      <w:r w:rsidRPr="00FD2E05">
        <w:rPr>
          <w:rFonts w:eastAsiaTheme="minorHAnsi"/>
        </w:rPr>
        <w:t xml:space="preserve"> </w:t>
      </w:r>
      <w:r w:rsidRPr="00FD2E05">
        <w:rPr>
          <w:rFonts w:eastAsiaTheme="minorHAnsi"/>
          <w:color w:val="FF0000"/>
          <w:highlight w:val="darkGray"/>
        </w:rPr>
        <w:t>A.</w:t>
      </w:r>
      <w:r w:rsidRPr="00FD2E05">
        <w:rPr>
          <w:rFonts w:eastAsiaTheme="minorHAnsi"/>
          <w:color w:val="FF0000"/>
        </w:rPr>
        <w:t xml:space="preserve"> efficient new lifestyle    </w:t>
      </w:r>
      <w:r w:rsidRPr="00FD2E05">
        <w:rPr>
          <w:rFonts w:eastAsiaTheme="minorHAnsi"/>
        </w:rPr>
        <w:t xml:space="preserve">B. new efficient lifestyle  C. lifestyle new efficient  D. lifestyle efficient new </w:t>
      </w:r>
    </w:p>
    <w:p w:rsidR="00CC165C" w:rsidRPr="00FD2E05" w:rsidRDefault="00CC165C" w:rsidP="00593E48">
      <w:pPr>
        <w:rPr>
          <w:rFonts w:eastAsiaTheme="minorHAnsi"/>
        </w:rPr>
      </w:pPr>
      <w:r w:rsidRPr="00FD2E05">
        <w:rPr>
          <w:b/>
          <w:bCs/>
          <w:i/>
          <w:iCs/>
        </w:rPr>
        <w:t xml:space="preserve"> Read the following leaflet and mark the letter A, B, C, or D to indicate the correct option that best fits each of the numbered blanks from 7 to 12 </w:t>
      </w:r>
    </w:p>
    <w:p w:rsidR="00CC165C" w:rsidRPr="00FD2E05" w:rsidRDefault="00CC165C" w:rsidP="00593E48">
      <w:pPr>
        <w:jc w:val="center"/>
        <w:rPr>
          <w:b/>
          <w:bCs/>
        </w:rPr>
      </w:pPr>
      <w:r w:rsidRPr="00FD2E05">
        <w:rPr>
          <w:b/>
          <w:bCs/>
        </w:rPr>
        <w:t>Improve Your Study Skills</w:t>
      </w:r>
    </w:p>
    <w:p w:rsidR="00CC165C" w:rsidRPr="00FD2E05" w:rsidRDefault="00CC165C" w:rsidP="00593E48">
      <w:pPr>
        <w:jc w:val="both"/>
      </w:pPr>
      <w:r w:rsidRPr="00FD2E05">
        <w:rPr>
          <w:lang w:val="vi-VN"/>
        </w:rPr>
        <w:t>S</w:t>
      </w:r>
      <w:r w:rsidRPr="00FD2E05">
        <w:t xml:space="preserve">tudying can </w:t>
      </w:r>
      <w:r w:rsidRPr="00FD2E05">
        <w:rPr>
          <w:lang w:val="vi-VN"/>
        </w:rPr>
        <w:t xml:space="preserve">be </w:t>
      </w:r>
      <w:r w:rsidRPr="00FD2E05">
        <w:t>a stressful task, especially if you have an important test coming up. However, there are many effective study tips that can help you (7)</w:t>
      </w:r>
      <w:r w:rsidRPr="00FD2E05">
        <w:rPr>
          <w:lang w:val="vi-VN"/>
        </w:rPr>
        <w:t xml:space="preserve"> </w:t>
      </w:r>
      <w:r w:rsidRPr="00FD2E05">
        <w:t xml:space="preserve"> </w:t>
      </w:r>
      <w:r w:rsidRPr="00FD2E05">
        <w:rPr>
          <w:lang w:val="vi-VN"/>
        </w:rPr>
        <w:t xml:space="preserve">_________ </w:t>
      </w:r>
      <w:r w:rsidRPr="00FD2E05">
        <w:t>information more easily</w:t>
      </w:r>
      <w:r w:rsidRPr="00FD2E05">
        <w:rPr>
          <w:lang w:val="vi-VN"/>
        </w:rPr>
        <w:t>.</w:t>
      </w:r>
    </w:p>
    <w:p w:rsidR="00CC165C" w:rsidRPr="00FD2E05" w:rsidRDefault="00CC165C" w:rsidP="00593E48">
      <w:pPr>
        <w:jc w:val="both"/>
      </w:pPr>
      <w:r w:rsidRPr="00FD2E05">
        <w:rPr>
          <w:b/>
          <w:bCs/>
          <w:lang w:val="vi-VN"/>
        </w:rPr>
        <w:t xml:space="preserve">1. </w:t>
      </w:r>
      <w:r w:rsidRPr="00FD2E05">
        <w:rPr>
          <w:b/>
          <w:bCs/>
        </w:rPr>
        <w:t>Create a study schedule:</w:t>
      </w:r>
      <w:r w:rsidRPr="00FD2E05">
        <w:t xml:space="preserve"> A helpful schedule will help you stay organized and stop you from feeling (8)</w:t>
      </w:r>
      <w:r w:rsidRPr="00FD2E05">
        <w:rPr>
          <w:lang w:val="vi-VN"/>
        </w:rPr>
        <w:t>__________</w:t>
      </w:r>
      <w:r w:rsidRPr="00FD2E05">
        <w:rPr>
          <w:b/>
          <w:bCs/>
          <w:lang w:val="vi-VN"/>
        </w:rPr>
        <w:t>.</w:t>
      </w:r>
    </w:p>
    <w:p w:rsidR="00CC165C" w:rsidRPr="00FD2E05" w:rsidRDefault="00CC165C" w:rsidP="00593E48">
      <w:pPr>
        <w:jc w:val="both"/>
      </w:pPr>
      <w:r w:rsidRPr="00FD2E05">
        <w:rPr>
          <w:b/>
          <w:bCs/>
        </w:rPr>
        <w:t>2. Use active studying techniques</w:t>
      </w:r>
      <w:r w:rsidRPr="00FD2E05">
        <w:t xml:space="preserve">: (9) ___________ reading through your materials, use active techniques like </w:t>
      </w:r>
    </w:p>
    <w:p w:rsidR="00CC165C" w:rsidRPr="00FD2E05" w:rsidRDefault="00CC165C" w:rsidP="00593E48">
      <w:pPr>
        <w:jc w:val="both"/>
      </w:pPr>
      <w:r w:rsidRPr="00FD2E05">
        <w:t xml:space="preserve">note-taking, summarizing, and testing yourself. </w:t>
      </w:r>
    </w:p>
    <w:p w:rsidR="00CC165C" w:rsidRPr="00FD2E05" w:rsidRDefault="00CC165C" w:rsidP="00593E48">
      <w:pPr>
        <w:jc w:val="both"/>
      </w:pPr>
      <w:r w:rsidRPr="00FD2E05">
        <w:rPr>
          <w:b/>
          <w:bCs/>
        </w:rPr>
        <w:t>3. Find a study group or partner</w:t>
      </w:r>
      <w:r w:rsidRPr="00FD2E05">
        <w:t>: Studying with (10) ______</w:t>
      </w:r>
      <w:r w:rsidRPr="00FD2E05">
        <w:rPr>
          <w:u w:val="single"/>
        </w:rPr>
        <w:t xml:space="preserve"> </w:t>
      </w:r>
      <w:r w:rsidRPr="00FD2E05">
        <w:t xml:space="preserve">can help you stay </w:t>
      </w:r>
      <w:r w:rsidRPr="00FD2E05">
        <w:rPr>
          <w:lang w:val="vi-VN"/>
        </w:rPr>
        <w:t xml:space="preserve">motivated </w:t>
      </w:r>
      <w:r w:rsidRPr="00FD2E05">
        <w:t xml:space="preserve">because they can cheer you up when you want to (11)_________ </w:t>
      </w:r>
      <w:r w:rsidRPr="00FD2E05">
        <w:rPr>
          <w:b/>
          <w:bCs/>
        </w:rPr>
        <w:t>.</w:t>
      </w:r>
      <w:r w:rsidRPr="00FD2E05">
        <w:t xml:space="preserve"> </w:t>
      </w:r>
    </w:p>
    <w:p w:rsidR="00CC165C" w:rsidRPr="00FD2E05" w:rsidRDefault="00CC165C" w:rsidP="00593E48">
      <w:pPr>
        <w:jc w:val="both"/>
      </w:pPr>
      <w:r w:rsidRPr="00FD2E05">
        <w:rPr>
          <w:b/>
          <w:bCs/>
        </w:rPr>
        <w:t>4. Take breaks</w:t>
      </w:r>
      <w:r w:rsidRPr="00FD2E05">
        <w:t>: Take (12) __________ minutes to rest your mind every thirty minutes.</w:t>
      </w:r>
    </w:p>
    <w:p w:rsidR="00CC165C" w:rsidRPr="00FD2E05" w:rsidRDefault="00CC165C" w:rsidP="00593E48">
      <w:pPr>
        <w:jc w:val="both"/>
      </w:pPr>
      <w:r w:rsidRPr="00FD2E05">
        <w:rPr>
          <w:b/>
          <w:bCs/>
        </w:rPr>
        <w:t>5. Get enough sleep:</w:t>
      </w:r>
      <w:r w:rsidRPr="00FD2E05">
        <w:t xml:space="preserve"> Make sure you get enough sleep to help your brain </w:t>
      </w:r>
      <w:r w:rsidRPr="00FD2E05">
        <w:rPr>
          <w:lang w:val="vi-VN"/>
        </w:rPr>
        <w:t xml:space="preserve"> remember </w:t>
      </w:r>
      <w:r w:rsidRPr="00FD2E05">
        <w:t xml:space="preserve"> the materials you've studied.</w:t>
      </w:r>
    </w:p>
    <w:p w:rsidR="00CC165C" w:rsidRPr="00FD2E05" w:rsidRDefault="00CC165C" w:rsidP="00593E48">
      <w:pPr>
        <w:jc w:val="both"/>
      </w:pPr>
      <w:r w:rsidRPr="00FD2E05">
        <w:rPr>
          <w:b/>
          <w:bCs/>
        </w:rPr>
        <w:t>Question 7.</w:t>
      </w:r>
      <w:r w:rsidRPr="00FD2E05">
        <w:t xml:space="preserve"> </w:t>
      </w:r>
      <w:r w:rsidRPr="00FD2E05">
        <w:rPr>
          <w:bCs/>
          <w:color w:val="FF0000"/>
          <w:highlight w:val="darkGray"/>
        </w:rPr>
        <w:t>A.</w:t>
      </w:r>
      <w:r w:rsidRPr="00FD2E05">
        <w:rPr>
          <w:bCs/>
          <w:color w:val="FF0000"/>
        </w:rPr>
        <w:t xml:space="preserve"> </w:t>
      </w:r>
      <w:r w:rsidRPr="00FD2E05">
        <w:rPr>
          <w:color w:val="FF0000"/>
        </w:rPr>
        <w:t xml:space="preserve">retain </w:t>
      </w:r>
      <w:r w:rsidRPr="00FD2E05">
        <w:rPr>
          <w:color w:val="FF0000"/>
        </w:rPr>
        <w:tab/>
      </w:r>
      <w:r w:rsidRPr="00FD2E05">
        <w:tab/>
      </w:r>
      <w:r w:rsidRPr="00FD2E05">
        <w:tab/>
      </w:r>
      <w:r w:rsidRPr="00FD2E05">
        <w:rPr>
          <w:bCs/>
        </w:rPr>
        <w:t>B.</w:t>
      </w:r>
      <w:r w:rsidRPr="00FD2E05">
        <w:t xml:space="preserve"> require</w:t>
      </w:r>
      <w:r w:rsidRPr="00FD2E05">
        <w:tab/>
      </w:r>
      <w:r w:rsidRPr="00FD2E05">
        <w:tab/>
      </w:r>
      <w:r w:rsidRPr="00FD2E05">
        <w:rPr>
          <w:bCs/>
        </w:rPr>
        <w:t>C.</w:t>
      </w:r>
      <w:r w:rsidRPr="00FD2E05">
        <w:t xml:space="preserve"> help out</w:t>
      </w:r>
      <w:r w:rsidRPr="00FD2E05">
        <w:tab/>
      </w:r>
      <w:r w:rsidRPr="00FD2E05">
        <w:tab/>
      </w:r>
      <w:r w:rsidRPr="00FD2E05">
        <w:tab/>
      </w:r>
      <w:r w:rsidRPr="00FD2E05">
        <w:rPr>
          <w:bCs/>
        </w:rPr>
        <w:t>D.</w:t>
      </w:r>
      <w:r w:rsidRPr="00FD2E05">
        <w:t xml:space="preserve"> stock</w:t>
      </w:r>
    </w:p>
    <w:p w:rsidR="00CC165C" w:rsidRPr="00FD2E05" w:rsidRDefault="00CC165C" w:rsidP="00593E48">
      <w:pPr>
        <w:jc w:val="both"/>
      </w:pPr>
      <w:r w:rsidRPr="00FD2E05">
        <w:rPr>
          <w:b/>
          <w:bCs/>
        </w:rPr>
        <w:t>Question 8.</w:t>
      </w:r>
      <w:r w:rsidRPr="00FD2E05">
        <w:t xml:space="preserve"> </w:t>
      </w:r>
      <w:r w:rsidRPr="00FD2E05">
        <w:rPr>
          <w:bCs/>
        </w:rPr>
        <w:t>A.</w:t>
      </w:r>
      <w:r w:rsidRPr="00FD2E05">
        <w:t xml:space="preserve"> competitive</w:t>
      </w:r>
      <w:r w:rsidRPr="00FD2E05">
        <w:tab/>
      </w:r>
      <w:r w:rsidRPr="00FD2E05">
        <w:tab/>
      </w:r>
      <w:r w:rsidRPr="00FD2E05">
        <w:rPr>
          <w:bCs/>
          <w:color w:val="FF0000"/>
          <w:highlight w:val="darkGray"/>
        </w:rPr>
        <w:t>B.</w:t>
      </w:r>
      <w:r w:rsidRPr="00FD2E05">
        <w:rPr>
          <w:bCs/>
          <w:color w:val="FF0000"/>
        </w:rPr>
        <w:t xml:space="preserve"> </w:t>
      </w:r>
      <w:r w:rsidRPr="00FD2E05">
        <w:rPr>
          <w:color w:val="FF0000"/>
        </w:rPr>
        <w:t xml:space="preserve">discouraged </w:t>
      </w:r>
      <w:r w:rsidRPr="00FD2E05">
        <w:rPr>
          <w:bCs/>
        </w:rPr>
        <w:tab/>
      </w:r>
      <w:r w:rsidRPr="00FD2E05">
        <w:rPr>
          <w:bCs/>
        </w:rPr>
        <w:tab/>
        <w:t>C.</w:t>
      </w:r>
      <w:r w:rsidRPr="00FD2E05">
        <w:t xml:space="preserve"> visual </w:t>
      </w:r>
      <w:r w:rsidRPr="00FD2E05">
        <w:tab/>
      </w:r>
      <w:r w:rsidRPr="00FD2E05">
        <w:tab/>
      </w:r>
      <w:r w:rsidRPr="00FD2E05">
        <w:tab/>
      </w:r>
      <w:r w:rsidRPr="00FD2E05">
        <w:rPr>
          <w:bCs/>
        </w:rPr>
        <w:t>D.</w:t>
      </w:r>
      <w:r w:rsidRPr="00FD2E05">
        <w:t xml:space="preserve"> audio</w:t>
      </w:r>
    </w:p>
    <w:p w:rsidR="00CC165C" w:rsidRPr="00FD2E05" w:rsidRDefault="00CC165C" w:rsidP="00593E48">
      <w:pPr>
        <w:jc w:val="both"/>
      </w:pPr>
      <w:r w:rsidRPr="00FD2E05">
        <w:rPr>
          <w:b/>
          <w:bCs/>
        </w:rPr>
        <w:t>Question 9.</w:t>
      </w:r>
      <w:r w:rsidRPr="00FD2E05">
        <w:t xml:space="preserve"> </w:t>
      </w:r>
      <w:r w:rsidRPr="00FD2E05">
        <w:rPr>
          <w:bCs/>
        </w:rPr>
        <w:t>A.</w:t>
      </w:r>
      <w:r w:rsidRPr="00FD2E05">
        <w:t xml:space="preserve"> In term of</w:t>
      </w:r>
      <w:r w:rsidRPr="00FD2E05">
        <w:tab/>
      </w:r>
      <w:r w:rsidRPr="00FD2E05">
        <w:tab/>
      </w:r>
      <w:r w:rsidRPr="00FD2E05">
        <w:rPr>
          <w:bCs/>
          <w:color w:val="FF0000"/>
          <w:highlight w:val="darkGray"/>
        </w:rPr>
        <w:t>B.</w:t>
      </w:r>
      <w:r w:rsidRPr="00FD2E05">
        <w:rPr>
          <w:bCs/>
          <w:color w:val="FF0000"/>
        </w:rPr>
        <w:t xml:space="preserve"> </w:t>
      </w:r>
      <w:r w:rsidRPr="00FD2E05">
        <w:rPr>
          <w:color w:val="FF0000"/>
        </w:rPr>
        <w:t xml:space="preserve">Instead of   </w:t>
      </w:r>
      <w:r w:rsidRPr="00FD2E05">
        <w:tab/>
      </w:r>
      <w:r w:rsidRPr="00FD2E05">
        <w:tab/>
      </w:r>
      <w:r w:rsidRPr="00FD2E05">
        <w:rPr>
          <w:bCs/>
        </w:rPr>
        <w:t>C.</w:t>
      </w:r>
      <w:r w:rsidRPr="00FD2E05">
        <w:t xml:space="preserve"> With a view to </w:t>
      </w:r>
      <w:r w:rsidRPr="00FD2E05">
        <w:tab/>
      </w:r>
      <w:r w:rsidRPr="00FD2E05">
        <w:tab/>
      </w:r>
      <w:r w:rsidRPr="00FD2E05">
        <w:rPr>
          <w:bCs/>
        </w:rPr>
        <w:t>D.</w:t>
      </w:r>
      <w:r w:rsidRPr="00FD2E05">
        <w:t xml:space="preserve"> In addition to </w:t>
      </w:r>
    </w:p>
    <w:p w:rsidR="00CC165C" w:rsidRPr="00FD2E05" w:rsidRDefault="00CC165C" w:rsidP="00593E48">
      <w:pPr>
        <w:jc w:val="both"/>
        <w:rPr>
          <w:bCs/>
        </w:rPr>
      </w:pPr>
      <w:r w:rsidRPr="00FD2E05">
        <w:rPr>
          <w:b/>
          <w:bCs/>
        </w:rPr>
        <w:t>Question 10.</w:t>
      </w:r>
      <w:r w:rsidRPr="00FD2E05">
        <w:t xml:space="preserve"> </w:t>
      </w:r>
      <w:r w:rsidRPr="00FD2E05">
        <w:rPr>
          <w:bCs/>
        </w:rPr>
        <w:t>A.</w:t>
      </w:r>
      <w:r w:rsidRPr="00FD2E05">
        <w:t xml:space="preserve"> other</w:t>
      </w:r>
      <w:r w:rsidRPr="00FD2E05">
        <w:tab/>
      </w:r>
      <w:r w:rsidRPr="00FD2E05">
        <w:tab/>
      </w:r>
      <w:r w:rsidRPr="00FD2E05">
        <w:tab/>
      </w:r>
      <w:r w:rsidRPr="00FD2E05">
        <w:rPr>
          <w:bCs/>
          <w:color w:val="FF0000"/>
          <w:highlight w:val="darkGray"/>
        </w:rPr>
        <w:t>B.</w:t>
      </w:r>
      <w:r w:rsidRPr="00FD2E05">
        <w:rPr>
          <w:color w:val="FF0000"/>
        </w:rPr>
        <w:t xml:space="preserve"> others </w:t>
      </w:r>
      <w:r w:rsidRPr="00FD2E05">
        <w:tab/>
      </w:r>
      <w:r w:rsidRPr="00FD2E05">
        <w:tab/>
      </w:r>
      <w:r w:rsidRPr="00FD2E05">
        <w:rPr>
          <w:bCs/>
        </w:rPr>
        <w:t>C.</w:t>
      </w:r>
      <w:r w:rsidRPr="00FD2E05">
        <w:t xml:space="preserve"> the other</w:t>
      </w:r>
      <w:r w:rsidRPr="00FD2E05">
        <w:tab/>
      </w:r>
      <w:r w:rsidRPr="00FD2E05">
        <w:tab/>
      </w:r>
      <w:r w:rsidRPr="00FD2E05">
        <w:tab/>
      </w:r>
      <w:r w:rsidRPr="00FD2E05">
        <w:rPr>
          <w:bCs/>
        </w:rPr>
        <w:t xml:space="preserve">D. </w:t>
      </w:r>
      <w:r w:rsidRPr="00FD2E05">
        <w:t>the others</w:t>
      </w:r>
      <w:r w:rsidRPr="00FD2E05">
        <w:rPr>
          <w:bCs/>
        </w:rPr>
        <w:t xml:space="preserve"> </w:t>
      </w:r>
    </w:p>
    <w:p w:rsidR="00CC165C" w:rsidRPr="00FD2E05" w:rsidRDefault="00CC165C" w:rsidP="00593E48">
      <w:pPr>
        <w:jc w:val="both"/>
        <w:rPr>
          <w:bCs/>
          <w:color w:val="FF0000"/>
        </w:rPr>
      </w:pPr>
      <w:r w:rsidRPr="00FD2E05">
        <w:rPr>
          <w:b/>
          <w:bCs/>
        </w:rPr>
        <w:t>Question 11.</w:t>
      </w:r>
      <w:r w:rsidRPr="00FD2E05">
        <w:t xml:space="preserve"> </w:t>
      </w:r>
      <w:r w:rsidRPr="00FD2E05">
        <w:rPr>
          <w:bCs/>
        </w:rPr>
        <w:t>A.</w:t>
      </w:r>
      <w:r w:rsidRPr="00FD2E05">
        <w:t xml:space="preserve"> give off</w:t>
      </w:r>
      <w:r w:rsidRPr="00FD2E05">
        <w:tab/>
      </w:r>
      <w:r w:rsidRPr="00FD2E05">
        <w:tab/>
      </w:r>
      <w:r w:rsidRPr="00FD2E05">
        <w:rPr>
          <w:bCs/>
        </w:rPr>
        <w:t>B.</w:t>
      </w:r>
      <w:r w:rsidRPr="00FD2E05">
        <w:t xml:space="preserve"> tidy up </w:t>
      </w:r>
      <w:r w:rsidRPr="00FD2E05">
        <w:tab/>
      </w:r>
      <w:r w:rsidRPr="00FD2E05">
        <w:tab/>
      </w:r>
      <w:r w:rsidRPr="00FD2E05">
        <w:rPr>
          <w:bCs/>
        </w:rPr>
        <w:t>C.</w:t>
      </w:r>
      <w:r w:rsidRPr="00FD2E05">
        <w:t xml:space="preserve"> cut off</w:t>
      </w:r>
      <w:r w:rsidRPr="00FD2E05">
        <w:tab/>
      </w:r>
      <w:r w:rsidRPr="00FD2E05">
        <w:tab/>
      </w:r>
      <w:r w:rsidRPr="00FD2E05">
        <w:tab/>
      </w:r>
      <w:r w:rsidRPr="00FD2E05">
        <w:rPr>
          <w:b/>
          <w:bCs/>
          <w:color w:val="FF0000"/>
          <w:highlight w:val="darkGray"/>
        </w:rPr>
        <w:t>D.</w:t>
      </w:r>
      <w:r w:rsidRPr="00FD2E05">
        <w:rPr>
          <w:color w:val="FF0000"/>
        </w:rPr>
        <w:t xml:space="preserve"> give up</w:t>
      </w:r>
    </w:p>
    <w:p w:rsidR="00CC165C" w:rsidRPr="00FD2E05" w:rsidRDefault="00CC165C" w:rsidP="00593E48">
      <w:pPr>
        <w:jc w:val="both"/>
      </w:pPr>
      <w:r w:rsidRPr="00FD2E05">
        <w:rPr>
          <w:b/>
          <w:bCs/>
        </w:rPr>
        <w:t>Question 12.</w:t>
      </w:r>
      <w:r w:rsidRPr="00FD2E05">
        <w:t xml:space="preserve"> </w:t>
      </w:r>
      <w:r w:rsidRPr="00FD2E05">
        <w:rPr>
          <w:bCs/>
          <w:color w:val="FF0000"/>
          <w:highlight w:val="darkGray"/>
        </w:rPr>
        <w:t>A.</w:t>
      </w:r>
      <w:r w:rsidRPr="00FD2E05">
        <w:rPr>
          <w:bCs/>
          <w:color w:val="FF0000"/>
        </w:rPr>
        <w:t xml:space="preserve"> </w:t>
      </w:r>
      <w:r w:rsidRPr="00FD2E05">
        <w:rPr>
          <w:color w:val="FF0000"/>
        </w:rPr>
        <w:t>a few</w:t>
      </w:r>
      <w:r w:rsidRPr="00FD2E05">
        <w:rPr>
          <w:color w:val="FF0000"/>
        </w:rPr>
        <w:tab/>
      </w:r>
      <w:r w:rsidRPr="00FD2E05">
        <w:tab/>
      </w:r>
      <w:r w:rsidRPr="00FD2E05">
        <w:tab/>
      </w:r>
      <w:r w:rsidRPr="00FD2E05">
        <w:rPr>
          <w:bCs/>
        </w:rPr>
        <w:t>B.</w:t>
      </w:r>
      <w:r w:rsidRPr="00FD2E05">
        <w:t xml:space="preserve"> few </w:t>
      </w:r>
      <w:r w:rsidRPr="00FD2E05">
        <w:tab/>
      </w:r>
      <w:r w:rsidRPr="00FD2E05">
        <w:tab/>
      </w:r>
      <w:r w:rsidRPr="00FD2E05">
        <w:tab/>
      </w:r>
      <w:r w:rsidRPr="00FD2E05">
        <w:rPr>
          <w:bCs/>
        </w:rPr>
        <w:t>C.</w:t>
      </w:r>
      <w:r w:rsidRPr="00FD2E05">
        <w:t xml:space="preserve"> little</w:t>
      </w:r>
      <w:r w:rsidRPr="00FD2E05">
        <w:tab/>
      </w:r>
      <w:r w:rsidRPr="00FD2E05">
        <w:tab/>
      </w:r>
      <w:r w:rsidRPr="00FD2E05">
        <w:tab/>
      </w:r>
      <w:r w:rsidRPr="00FD2E05">
        <w:tab/>
      </w:r>
      <w:r w:rsidRPr="00FD2E05">
        <w:rPr>
          <w:bCs/>
        </w:rPr>
        <w:t>D.</w:t>
      </w:r>
      <w:r w:rsidRPr="00FD2E05">
        <w:t xml:space="preserve"> a little</w:t>
      </w:r>
    </w:p>
    <w:p w:rsidR="00CC165C" w:rsidRPr="00FD2E05" w:rsidRDefault="00CC165C" w:rsidP="00D47128">
      <w:pPr>
        <w:pStyle w:val="NoSpacing"/>
        <w:rPr>
          <w:rFonts w:cs="Times New Roman"/>
          <w:b/>
          <w:bCs/>
          <w:i/>
          <w:sz w:val="24"/>
          <w:szCs w:val="24"/>
        </w:rPr>
      </w:pPr>
      <w:r w:rsidRPr="00FD2E05">
        <w:rPr>
          <w:rFonts w:cs="Times New Roman"/>
          <w:i/>
          <w:sz w:val="24"/>
          <w:szCs w:val="24"/>
        </w:rPr>
        <w:t xml:space="preserve">                                                                                                                                                              (</w:t>
      </w:r>
      <w:r w:rsidRPr="00FD2E05">
        <w:rPr>
          <w:rFonts w:cs="Times New Roman"/>
          <w:sz w:val="24"/>
          <w:szCs w:val="24"/>
        </w:rPr>
        <w:t>Adapted from</w:t>
      </w:r>
      <w:r w:rsidRPr="00FD2E05">
        <w:rPr>
          <w:rFonts w:cs="Times New Roman"/>
          <w:i/>
          <w:sz w:val="24"/>
          <w:szCs w:val="24"/>
        </w:rPr>
        <w:t xml:space="preserve"> I learn smart world English 12)</w:t>
      </w:r>
    </w:p>
    <w:p w:rsidR="00CC165C" w:rsidRPr="00FD2E05" w:rsidRDefault="00CC165C" w:rsidP="00593E48">
      <w:pPr>
        <w:tabs>
          <w:tab w:val="left" w:pos="2835"/>
          <w:tab w:val="left" w:pos="5245"/>
          <w:tab w:val="left" w:pos="7938"/>
        </w:tabs>
        <w:jc w:val="both"/>
        <w:rPr>
          <w:rFonts w:eastAsia="Cambria"/>
          <w:b/>
          <w:i/>
          <w:iCs/>
          <w:lang w:val="vi-VN"/>
        </w:rPr>
      </w:pPr>
      <w:r w:rsidRPr="00FD2E05">
        <w:rPr>
          <w:rFonts w:eastAsia="Cambria"/>
          <w:b/>
          <w:i/>
          <w:iCs/>
        </w:rPr>
        <w:t>Mark the letter A, B, C or D on your answer sheet to indicate the best arrangement of utterances or sentences to make a meaningful exchange or text in each of the following questions</w:t>
      </w:r>
      <w:r w:rsidRPr="00FD2E05">
        <w:rPr>
          <w:rFonts w:eastAsia="Cambria"/>
          <w:b/>
          <w:i/>
          <w:iCs/>
          <w:lang w:val="vi-VN"/>
        </w:rPr>
        <w:t xml:space="preserve"> from 13 to 17.</w:t>
      </w:r>
    </w:p>
    <w:p w:rsidR="00CC165C" w:rsidRPr="00FD2E05" w:rsidRDefault="00CC165C" w:rsidP="00D47128">
      <w:pPr>
        <w:pStyle w:val="NoSpacing"/>
        <w:rPr>
          <w:rFonts w:cs="Times New Roman"/>
          <w:b/>
          <w:sz w:val="24"/>
          <w:szCs w:val="24"/>
        </w:rPr>
      </w:pPr>
      <w:r w:rsidRPr="00FD2E05">
        <w:rPr>
          <w:rFonts w:cs="Times New Roman"/>
          <w:b/>
          <w:sz w:val="24"/>
          <w:szCs w:val="24"/>
        </w:rPr>
        <w:t>Question 13:</w:t>
      </w:r>
    </w:p>
    <w:p w:rsidR="00CC165C" w:rsidRPr="00FD2E05" w:rsidRDefault="00CC165C" w:rsidP="00D47128">
      <w:pPr>
        <w:pStyle w:val="NoSpacing"/>
        <w:rPr>
          <w:rFonts w:cs="Times New Roman"/>
          <w:sz w:val="24"/>
          <w:szCs w:val="24"/>
        </w:rPr>
      </w:pPr>
      <w:r w:rsidRPr="00FD2E05">
        <w:rPr>
          <w:rFonts w:cs="Times New Roman"/>
          <w:sz w:val="24"/>
          <w:szCs w:val="24"/>
        </w:rPr>
        <w:t>a. Ms Hoa: Good morning, class. I'd like you to meet Mr Paul Smith. Today, he'll talk about cultural diversity in the UK.</w:t>
      </w:r>
    </w:p>
    <w:p w:rsidR="00CC165C" w:rsidRPr="00FD2E05" w:rsidRDefault="00CC165C" w:rsidP="00D47128">
      <w:pPr>
        <w:pStyle w:val="NoSpacing"/>
        <w:rPr>
          <w:rFonts w:cs="Times New Roman"/>
          <w:sz w:val="24"/>
          <w:szCs w:val="24"/>
        </w:rPr>
      </w:pPr>
      <w:r w:rsidRPr="00FD2E05">
        <w:rPr>
          <w:rFonts w:cs="Times New Roman"/>
          <w:sz w:val="24"/>
          <w:szCs w:val="24"/>
        </w:rPr>
        <w:t>b. Class: Good morning, Mr Smith. It's nice to meet you too!</w:t>
      </w:r>
    </w:p>
    <w:p w:rsidR="00CC165C" w:rsidRPr="00FD2E05" w:rsidRDefault="00CC165C" w:rsidP="00D47128">
      <w:pPr>
        <w:pStyle w:val="NoSpacing"/>
        <w:rPr>
          <w:rFonts w:cs="Times New Roman"/>
          <w:sz w:val="24"/>
          <w:szCs w:val="24"/>
        </w:rPr>
      </w:pPr>
      <w:r w:rsidRPr="00FD2E05">
        <w:rPr>
          <w:rFonts w:cs="Times New Roman"/>
          <w:sz w:val="24"/>
          <w:szCs w:val="24"/>
        </w:rPr>
        <w:t>c. Mr Smith: Hello, everyone. It's nice to meet you all</w:t>
      </w:r>
    </w:p>
    <w:p w:rsidR="00CC165C" w:rsidRPr="00FD2E05" w:rsidRDefault="00CC165C" w:rsidP="00D47128">
      <w:pPr>
        <w:pStyle w:val="NoSpacing"/>
        <w:ind w:firstLine="720"/>
        <w:rPr>
          <w:rFonts w:eastAsia="Courier New" w:cs="Times New Roman"/>
          <w:color w:val="FF0000"/>
          <w:sz w:val="24"/>
          <w:szCs w:val="24"/>
        </w:rPr>
      </w:pPr>
      <w:r w:rsidRPr="00FD2E05">
        <w:rPr>
          <w:rFonts w:eastAsia="Courier New" w:cs="Times New Roman"/>
          <w:sz w:val="24"/>
          <w:szCs w:val="24"/>
        </w:rPr>
        <w:t>A.  c-a-b</w:t>
      </w:r>
      <w:r w:rsidRPr="00FD2E05">
        <w:rPr>
          <w:rFonts w:eastAsia="Courier New" w:cs="Times New Roman"/>
          <w:sz w:val="24"/>
          <w:szCs w:val="24"/>
        </w:rPr>
        <w:tab/>
      </w:r>
      <w:r w:rsidRPr="00FD2E05">
        <w:rPr>
          <w:rFonts w:eastAsia="Courier New" w:cs="Times New Roman"/>
          <w:sz w:val="24"/>
          <w:szCs w:val="24"/>
        </w:rPr>
        <w:tab/>
      </w:r>
      <w:r w:rsidRPr="00FD2E05">
        <w:rPr>
          <w:rFonts w:eastAsia="Courier New" w:cs="Times New Roman"/>
          <w:sz w:val="24"/>
          <w:szCs w:val="24"/>
        </w:rPr>
        <w:tab/>
        <w:t>B.  b-c-a</w:t>
      </w:r>
      <w:r w:rsidRPr="00FD2E05">
        <w:rPr>
          <w:rFonts w:eastAsia="Courier New" w:cs="Times New Roman"/>
          <w:sz w:val="24"/>
          <w:szCs w:val="24"/>
        </w:rPr>
        <w:tab/>
      </w:r>
      <w:r w:rsidRPr="00FD2E05">
        <w:rPr>
          <w:rFonts w:eastAsia="Courier New" w:cs="Times New Roman"/>
          <w:sz w:val="24"/>
          <w:szCs w:val="24"/>
        </w:rPr>
        <w:tab/>
        <w:t xml:space="preserve">C. c-b-a </w:t>
      </w:r>
      <w:r w:rsidRPr="00FD2E05">
        <w:rPr>
          <w:rFonts w:eastAsia="Courier New" w:cs="Times New Roman"/>
          <w:sz w:val="24"/>
          <w:szCs w:val="24"/>
        </w:rPr>
        <w:tab/>
      </w:r>
      <w:r w:rsidRPr="00FD2E05">
        <w:rPr>
          <w:rFonts w:eastAsia="Courier New" w:cs="Times New Roman"/>
          <w:sz w:val="24"/>
          <w:szCs w:val="24"/>
        </w:rPr>
        <w:tab/>
      </w:r>
      <w:r w:rsidRPr="00FD2E05">
        <w:rPr>
          <w:rFonts w:eastAsia="Courier New" w:cs="Times New Roman"/>
          <w:sz w:val="24"/>
          <w:szCs w:val="24"/>
        </w:rPr>
        <w:tab/>
      </w:r>
      <w:r w:rsidRPr="00FD2E05">
        <w:rPr>
          <w:rFonts w:eastAsia="Courier New" w:cs="Times New Roman"/>
          <w:color w:val="FF0000"/>
          <w:sz w:val="24"/>
          <w:szCs w:val="24"/>
          <w:highlight w:val="darkGray"/>
        </w:rPr>
        <w:t>D.</w:t>
      </w:r>
      <w:r w:rsidRPr="00FD2E05">
        <w:rPr>
          <w:rFonts w:eastAsia="Courier New" w:cs="Times New Roman"/>
          <w:color w:val="FF0000"/>
          <w:sz w:val="24"/>
          <w:szCs w:val="24"/>
        </w:rPr>
        <w:t xml:space="preserve">  a-c-b</w:t>
      </w:r>
    </w:p>
    <w:p w:rsidR="00CC165C" w:rsidRPr="00FD2E05" w:rsidRDefault="00CC165C" w:rsidP="00D47128">
      <w:pPr>
        <w:pStyle w:val="NoSpacing"/>
        <w:jc w:val="right"/>
        <w:rPr>
          <w:rFonts w:eastAsia="Courier New" w:cs="Times New Roman"/>
          <w:i/>
          <w:sz w:val="24"/>
          <w:szCs w:val="24"/>
        </w:rPr>
      </w:pPr>
      <w:r w:rsidRPr="00FD2E05">
        <w:rPr>
          <w:rFonts w:eastAsia="Courier New" w:cs="Times New Roman"/>
          <w:i/>
          <w:sz w:val="24"/>
          <w:szCs w:val="24"/>
        </w:rPr>
        <w:t>(</w:t>
      </w:r>
      <w:r w:rsidRPr="00FD2E05">
        <w:rPr>
          <w:rFonts w:eastAsia="Courier New" w:cs="Times New Roman"/>
          <w:sz w:val="24"/>
          <w:szCs w:val="24"/>
        </w:rPr>
        <w:t>Adapted from</w:t>
      </w:r>
      <w:r w:rsidRPr="00FD2E05">
        <w:rPr>
          <w:rFonts w:eastAsia="Courier New" w:cs="Times New Roman"/>
          <w:i/>
          <w:sz w:val="24"/>
          <w:szCs w:val="24"/>
        </w:rPr>
        <w:t xml:space="preserve"> </w:t>
      </w:r>
      <w:r w:rsidRPr="00FD2E05">
        <w:rPr>
          <w:rFonts w:eastAsia="Courier New" w:cs="Times New Roman"/>
          <w:i/>
          <w:iCs/>
          <w:sz w:val="24"/>
          <w:szCs w:val="24"/>
        </w:rPr>
        <w:t>Global Success 12</w:t>
      </w:r>
      <w:r w:rsidRPr="00FD2E05">
        <w:rPr>
          <w:rFonts w:eastAsia="Courier New" w:cs="Times New Roman"/>
          <w:i/>
          <w:sz w:val="24"/>
          <w:szCs w:val="24"/>
        </w:rPr>
        <w:t>)</w:t>
      </w:r>
    </w:p>
    <w:p w:rsidR="00CC165C" w:rsidRPr="00FD2E05" w:rsidRDefault="00CC165C" w:rsidP="00966BB9">
      <w:pPr>
        <w:pStyle w:val="NoSpacing"/>
        <w:rPr>
          <w:rFonts w:cs="Times New Roman"/>
          <w:sz w:val="24"/>
          <w:szCs w:val="24"/>
        </w:rPr>
      </w:pPr>
      <w:r w:rsidRPr="00FD2E05">
        <w:rPr>
          <w:rFonts w:cs="Times New Roman"/>
          <w:sz w:val="24"/>
          <w:szCs w:val="24"/>
        </w:rPr>
        <w:t xml:space="preserve">Question 14. </w:t>
      </w:r>
    </w:p>
    <w:p w:rsidR="00CC165C" w:rsidRPr="00FD2E05" w:rsidRDefault="00CC165C" w:rsidP="00966BB9">
      <w:pPr>
        <w:pStyle w:val="NoSpacing"/>
        <w:rPr>
          <w:rFonts w:cs="Times New Roman"/>
          <w:sz w:val="24"/>
          <w:szCs w:val="24"/>
        </w:rPr>
      </w:pPr>
      <w:r w:rsidRPr="00FD2E05">
        <w:rPr>
          <w:rFonts w:cs="Times New Roman"/>
          <w:sz w:val="24"/>
          <w:szCs w:val="24"/>
        </w:rPr>
        <w:t>a. Mark: That’s great! What changes have you made so far?</w:t>
      </w:r>
    </w:p>
    <w:p w:rsidR="00CC165C" w:rsidRPr="00FD2E05" w:rsidRDefault="00CC165C" w:rsidP="00966BB9">
      <w:pPr>
        <w:pStyle w:val="NoSpacing"/>
        <w:rPr>
          <w:rFonts w:cs="Times New Roman"/>
          <w:sz w:val="24"/>
          <w:szCs w:val="24"/>
        </w:rPr>
      </w:pPr>
      <w:r w:rsidRPr="00FD2E05">
        <w:rPr>
          <w:rFonts w:cs="Times New Roman"/>
          <w:sz w:val="24"/>
          <w:szCs w:val="24"/>
        </w:rPr>
        <w:t>b. Anna: Yes, I’ve been taking shorter showers and fixing leaky faucets to save water.</w:t>
      </w:r>
    </w:p>
    <w:p w:rsidR="00CC165C" w:rsidRPr="00FD2E05" w:rsidRDefault="00CC165C" w:rsidP="00966BB9">
      <w:pPr>
        <w:pStyle w:val="NoSpacing"/>
        <w:rPr>
          <w:rFonts w:cs="Times New Roman"/>
          <w:sz w:val="24"/>
          <w:szCs w:val="24"/>
        </w:rPr>
      </w:pPr>
      <w:r w:rsidRPr="00FD2E05">
        <w:rPr>
          <w:rFonts w:cs="Times New Roman"/>
          <w:sz w:val="24"/>
          <w:szCs w:val="24"/>
        </w:rPr>
        <w:t>c. Anna: I’ve been trying to live a more sustainable life lately.</w:t>
      </w:r>
    </w:p>
    <w:p w:rsidR="00CC165C" w:rsidRPr="00FD2E05" w:rsidRDefault="00CC165C" w:rsidP="00966BB9">
      <w:pPr>
        <w:pStyle w:val="NoSpacing"/>
        <w:rPr>
          <w:rFonts w:cs="Times New Roman"/>
          <w:sz w:val="24"/>
          <w:szCs w:val="24"/>
        </w:rPr>
      </w:pPr>
      <w:r w:rsidRPr="00FD2E05">
        <w:rPr>
          <w:rFonts w:cs="Times New Roman"/>
          <w:sz w:val="24"/>
          <w:szCs w:val="24"/>
        </w:rPr>
        <w:t>d. Mark: That’s a good start! Have you thought about reducing your water usage too?</w:t>
      </w:r>
    </w:p>
    <w:p w:rsidR="00CC165C" w:rsidRPr="00FD2E05" w:rsidRDefault="00CC165C" w:rsidP="00966BB9">
      <w:pPr>
        <w:pStyle w:val="NoSpacing"/>
        <w:rPr>
          <w:rFonts w:cs="Times New Roman"/>
          <w:sz w:val="24"/>
          <w:szCs w:val="24"/>
        </w:rPr>
      </w:pPr>
      <w:r w:rsidRPr="00FD2E05">
        <w:rPr>
          <w:rFonts w:cs="Times New Roman"/>
          <w:sz w:val="24"/>
          <w:szCs w:val="24"/>
        </w:rPr>
        <w:t>e. Anna: I started using reusable bags and switched to energy-efficient light bulbs.</w:t>
      </w:r>
    </w:p>
    <w:p w:rsidR="00CC165C" w:rsidRPr="00FD2E05" w:rsidRDefault="00CC165C" w:rsidP="00966BB9">
      <w:pPr>
        <w:pStyle w:val="NoSpacing"/>
        <w:rPr>
          <w:rFonts w:cs="Times New Roman"/>
          <w:sz w:val="24"/>
          <w:szCs w:val="24"/>
        </w:rPr>
      </w:pPr>
      <w:r w:rsidRPr="00FD2E05">
        <w:rPr>
          <w:rFonts w:cs="Times New Roman"/>
          <w:color w:val="FF0000"/>
          <w:sz w:val="24"/>
          <w:szCs w:val="24"/>
        </w:rPr>
        <w:t xml:space="preserve">         </w:t>
      </w:r>
      <w:r w:rsidRPr="00FD2E05">
        <w:rPr>
          <w:rFonts w:cs="Times New Roman"/>
          <w:color w:val="FF0000"/>
          <w:sz w:val="24"/>
          <w:szCs w:val="24"/>
          <w:highlight w:val="darkGray"/>
        </w:rPr>
        <w:t xml:space="preserve">  A.</w:t>
      </w:r>
      <w:r w:rsidRPr="00FD2E05">
        <w:rPr>
          <w:rFonts w:cs="Times New Roman"/>
          <w:color w:val="FF0000"/>
          <w:sz w:val="24"/>
          <w:szCs w:val="24"/>
        </w:rPr>
        <w:t xml:space="preserve">  c-a-e-d-b </w:t>
      </w:r>
      <w:r w:rsidRPr="00FD2E05">
        <w:rPr>
          <w:rFonts w:cs="Times New Roman"/>
          <w:color w:val="FF0000"/>
          <w:sz w:val="24"/>
          <w:szCs w:val="24"/>
        </w:rPr>
        <w:tab/>
      </w:r>
      <w:r w:rsidRPr="00FD2E05">
        <w:rPr>
          <w:rFonts w:cs="Times New Roman"/>
          <w:sz w:val="24"/>
          <w:szCs w:val="24"/>
        </w:rPr>
        <w:tab/>
      </w:r>
      <w:r w:rsidRPr="00FD2E05">
        <w:rPr>
          <w:rFonts w:cs="Times New Roman"/>
          <w:sz w:val="24"/>
          <w:szCs w:val="24"/>
        </w:rPr>
        <w:tab/>
        <w:t>B.  c-e-d-b-a</w:t>
      </w:r>
      <w:r w:rsidRPr="00FD2E05">
        <w:rPr>
          <w:rFonts w:cs="Times New Roman"/>
          <w:sz w:val="24"/>
          <w:szCs w:val="24"/>
        </w:rPr>
        <w:tab/>
      </w:r>
      <w:r w:rsidRPr="00FD2E05">
        <w:rPr>
          <w:rFonts w:cs="Times New Roman"/>
          <w:sz w:val="24"/>
          <w:szCs w:val="24"/>
        </w:rPr>
        <w:tab/>
        <w:t>C.  d-b-a-e-c</w:t>
      </w:r>
      <w:r w:rsidRPr="00FD2E05">
        <w:rPr>
          <w:rFonts w:cs="Times New Roman"/>
          <w:sz w:val="24"/>
          <w:szCs w:val="24"/>
        </w:rPr>
        <w:tab/>
      </w:r>
      <w:r w:rsidRPr="00FD2E05">
        <w:rPr>
          <w:rFonts w:cs="Times New Roman"/>
          <w:sz w:val="24"/>
          <w:szCs w:val="24"/>
        </w:rPr>
        <w:tab/>
      </w:r>
      <w:r w:rsidRPr="00FD2E05">
        <w:rPr>
          <w:rFonts w:cs="Times New Roman"/>
          <w:sz w:val="24"/>
          <w:szCs w:val="24"/>
        </w:rPr>
        <w:tab/>
        <w:t>D.  d-e-a-b-c</w:t>
      </w:r>
    </w:p>
    <w:p w:rsidR="00CC165C" w:rsidRPr="00FD2E05" w:rsidRDefault="00CC165C" w:rsidP="00966BB9">
      <w:pPr>
        <w:pStyle w:val="NoSpacing"/>
        <w:jc w:val="right"/>
        <w:rPr>
          <w:rFonts w:eastAsia="Courier New" w:cs="Times New Roman"/>
          <w:i/>
          <w:sz w:val="24"/>
          <w:szCs w:val="24"/>
        </w:rPr>
      </w:pPr>
      <w:r w:rsidRPr="00FD2E05">
        <w:rPr>
          <w:rFonts w:eastAsia="Courier New" w:cs="Times New Roman"/>
          <w:i/>
          <w:sz w:val="24"/>
          <w:szCs w:val="24"/>
        </w:rPr>
        <w:t>(</w:t>
      </w:r>
      <w:r w:rsidRPr="00FD2E05">
        <w:rPr>
          <w:rFonts w:eastAsia="Courier New" w:cs="Times New Roman"/>
          <w:sz w:val="24"/>
          <w:szCs w:val="24"/>
        </w:rPr>
        <w:t>Adapted from</w:t>
      </w:r>
      <w:r w:rsidRPr="00FD2E05">
        <w:rPr>
          <w:rFonts w:eastAsia="Courier New" w:cs="Times New Roman"/>
          <w:i/>
          <w:sz w:val="24"/>
          <w:szCs w:val="24"/>
        </w:rPr>
        <w:t xml:space="preserve"> </w:t>
      </w:r>
      <w:r w:rsidRPr="00FD2E05">
        <w:rPr>
          <w:rFonts w:eastAsia="Courier New" w:cs="Times New Roman"/>
          <w:i/>
          <w:iCs/>
          <w:sz w:val="24"/>
          <w:szCs w:val="24"/>
        </w:rPr>
        <w:t>Bright 11</w:t>
      </w:r>
      <w:r w:rsidRPr="00FD2E05">
        <w:rPr>
          <w:rFonts w:eastAsia="Courier New" w:cs="Times New Roman"/>
          <w:i/>
          <w:sz w:val="24"/>
          <w:szCs w:val="24"/>
        </w:rPr>
        <w:t>)</w:t>
      </w:r>
    </w:p>
    <w:p w:rsidR="00CC165C" w:rsidRPr="00FD2E05" w:rsidRDefault="00CC165C" w:rsidP="00D47128">
      <w:pPr>
        <w:pStyle w:val="NoSpacing"/>
        <w:rPr>
          <w:rFonts w:cs="Times New Roman"/>
          <w:b/>
          <w:sz w:val="24"/>
          <w:szCs w:val="24"/>
        </w:rPr>
      </w:pPr>
      <w:r w:rsidRPr="00FD2E05">
        <w:rPr>
          <w:rFonts w:cs="Times New Roman"/>
          <w:b/>
          <w:sz w:val="24"/>
          <w:szCs w:val="24"/>
        </w:rPr>
        <w:t xml:space="preserve">Question 15 : </w:t>
      </w:r>
    </w:p>
    <w:p w:rsidR="00CC165C" w:rsidRPr="00FD2E05" w:rsidRDefault="00CC165C" w:rsidP="00D47128">
      <w:pPr>
        <w:pStyle w:val="NoSpacing"/>
        <w:rPr>
          <w:rFonts w:cs="Times New Roman"/>
          <w:sz w:val="24"/>
          <w:szCs w:val="24"/>
        </w:rPr>
      </w:pPr>
      <w:r w:rsidRPr="00FD2E05">
        <w:rPr>
          <w:rFonts w:cs="Times New Roman"/>
          <w:sz w:val="24"/>
          <w:szCs w:val="24"/>
        </w:rPr>
        <w:t>Dear Hiring Manager,</w:t>
      </w:r>
    </w:p>
    <w:p w:rsidR="00CC165C" w:rsidRPr="00FD2E05" w:rsidRDefault="00CC165C" w:rsidP="00D47128">
      <w:pPr>
        <w:pStyle w:val="NoSpacing"/>
        <w:rPr>
          <w:rFonts w:cs="Times New Roman"/>
          <w:sz w:val="24"/>
          <w:szCs w:val="24"/>
        </w:rPr>
      </w:pPr>
      <w:r w:rsidRPr="00FD2E05">
        <w:rPr>
          <w:rFonts w:cs="Times New Roman"/>
          <w:sz w:val="24"/>
          <w:szCs w:val="24"/>
        </w:rPr>
        <w:t>a. I believe I'm a strong candidate because I am decisive, creative, and well-versed in social media.</w:t>
      </w:r>
      <w:r w:rsidRPr="00FD2E05">
        <w:rPr>
          <w:rFonts w:cs="Times New Roman"/>
          <w:sz w:val="24"/>
          <w:szCs w:val="24"/>
        </w:rPr>
        <w:br/>
        <w:t>b. I’m available to start immediately and look forward to the chance to contribute to your team.</w:t>
      </w:r>
      <w:r w:rsidRPr="00FD2E05">
        <w:rPr>
          <w:rFonts w:cs="Times New Roman"/>
          <w:sz w:val="24"/>
          <w:szCs w:val="24"/>
        </w:rPr>
        <w:br/>
        <w:t>c. I saw the Social Media Manager position on your website and am very interested.</w:t>
      </w:r>
      <w:r w:rsidRPr="00FD2E05">
        <w:rPr>
          <w:rFonts w:cs="Times New Roman"/>
          <w:sz w:val="24"/>
          <w:szCs w:val="24"/>
        </w:rPr>
        <w:br/>
        <w:t>d. I also have three years of experience writing social media posts for a local company.</w:t>
      </w:r>
      <w:r w:rsidRPr="00FD2E05">
        <w:rPr>
          <w:rFonts w:cs="Times New Roman"/>
          <w:sz w:val="24"/>
          <w:szCs w:val="24"/>
        </w:rPr>
        <w:br/>
        <w:t>e. Thank you for considering my application.</w:t>
      </w:r>
    </w:p>
    <w:p w:rsidR="00CC165C" w:rsidRPr="00FD2E05" w:rsidRDefault="00CC165C" w:rsidP="00D47128">
      <w:pPr>
        <w:pStyle w:val="NoSpacing"/>
        <w:rPr>
          <w:rFonts w:cs="Times New Roman"/>
          <w:sz w:val="24"/>
          <w:szCs w:val="24"/>
        </w:rPr>
      </w:pPr>
      <w:r w:rsidRPr="00FD2E05">
        <w:rPr>
          <w:rFonts w:cs="Times New Roman"/>
          <w:sz w:val="24"/>
          <w:szCs w:val="24"/>
        </w:rPr>
        <w:t>Best regards,</w:t>
      </w:r>
      <w:r w:rsidRPr="00FD2E05">
        <w:rPr>
          <w:rFonts w:cs="Times New Roman"/>
          <w:sz w:val="24"/>
          <w:szCs w:val="24"/>
        </w:rPr>
        <w:br/>
        <w:t>Jason</w:t>
      </w:r>
    </w:p>
    <w:p w:rsidR="00CC165C" w:rsidRPr="00FD2E05" w:rsidRDefault="00CC165C" w:rsidP="00D47128">
      <w:pPr>
        <w:pStyle w:val="NoSpacing"/>
        <w:rPr>
          <w:rFonts w:cs="Times New Roman"/>
          <w:sz w:val="24"/>
          <w:szCs w:val="24"/>
        </w:rPr>
      </w:pPr>
      <w:r w:rsidRPr="00FD2E05">
        <w:rPr>
          <w:rFonts w:cs="Times New Roman"/>
          <w:sz w:val="24"/>
          <w:szCs w:val="24"/>
        </w:rPr>
        <w:lastRenderedPageBreak/>
        <w:t xml:space="preserve">   </w:t>
      </w:r>
      <w:r w:rsidRPr="00FD2E05">
        <w:rPr>
          <w:rFonts w:cs="Times New Roman"/>
          <w:sz w:val="24"/>
          <w:szCs w:val="24"/>
        </w:rPr>
        <w:tab/>
        <w:t xml:space="preserve"> A. c - b - e - a – d</w:t>
      </w:r>
      <w:r w:rsidRPr="00FD2E05">
        <w:rPr>
          <w:rFonts w:cs="Times New Roman"/>
          <w:sz w:val="24"/>
          <w:szCs w:val="24"/>
        </w:rPr>
        <w:tab/>
        <w:t xml:space="preserve">            B. c - d - a - b –e</w:t>
      </w:r>
      <w:r w:rsidRPr="00FD2E05">
        <w:rPr>
          <w:rFonts w:cs="Times New Roman"/>
          <w:sz w:val="24"/>
          <w:szCs w:val="24"/>
        </w:rPr>
        <w:tab/>
        <w:t xml:space="preserve">       </w:t>
      </w:r>
      <w:r w:rsidRPr="00FD2E05">
        <w:rPr>
          <w:rFonts w:cs="Times New Roman"/>
          <w:sz w:val="24"/>
          <w:szCs w:val="24"/>
        </w:rPr>
        <w:tab/>
      </w:r>
      <w:r w:rsidRPr="00FD2E05">
        <w:rPr>
          <w:rFonts w:cs="Times New Roman"/>
          <w:color w:val="FF0000"/>
          <w:sz w:val="24"/>
          <w:szCs w:val="24"/>
          <w:highlight w:val="darkGray"/>
        </w:rPr>
        <w:t>C.</w:t>
      </w:r>
      <w:r w:rsidRPr="00FD2E05">
        <w:rPr>
          <w:rFonts w:cs="Times New Roman"/>
          <w:color w:val="FF0000"/>
          <w:sz w:val="24"/>
          <w:szCs w:val="24"/>
        </w:rPr>
        <w:t xml:space="preserve"> c - a - d - b – e</w:t>
      </w:r>
      <w:r w:rsidRPr="00FD2E05">
        <w:rPr>
          <w:rFonts w:cs="Times New Roman"/>
          <w:color w:val="FF0000"/>
          <w:sz w:val="24"/>
          <w:szCs w:val="24"/>
        </w:rPr>
        <w:tab/>
      </w:r>
      <w:r w:rsidRPr="00FD2E05">
        <w:rPr>
          <w:rFonts w:cs="Times New Roman"/>
          <w:sz w:val="24"/>
          <w:szCs w:val="24"/>
        </w:rPr>
        <w:t xml:space="preserve">             D. c - e - d - a - b</w:t>
      </w:r>
    </w:p>
    <w:p w:rsidR="00CC165C" w:rsidRPr="00FD2E05" w:rsidRDefault="00CC165C" w:rsidP="00D47128">
      <w:pPr>
        <w:pStyle w:val="NoSpacing"/>
        <w:jc w:val="right"/>
        <w:rPr>
          <w:rFonts w:cs="Times New Roman"/>
          <w:i/>
          <w:sz w:val="24"/>
          <w:szCs w:val="24"/>
        </w:rPr>
      </w:pPr>
      <w:r w:rsidRPr="00FD2E05">
        <w:rPr>
          <w:rFonts w:cs="Times New Roman"/>
          <w:i/>
          <w:sz w:val="24"/>
          <w:szCs w:val="24"/>
        </w:rPr>
        <w:t>(</w:t>
      </w:r>
      <w:r w:rsidRPr="00FD2E05">
        <w:rPr>
          <w:rFonts w:cs="Times New Roman"/>
          <w:sz w:val="24"/>
          <w:szCs w:val="24"/>
        </w:rPr>
        <w:t>Adapted from</w:t>
      </w:r>
      <w:r w:rsidRPr="00FD2E05">
        <w:rPr>
          <w:rFonts w:cs="Times New Roman"/>
          <w:i/>
          <w:sz w:val="24"/>
          <w:szCs w:val="24"/>
        </w:rPr>
        <w:t xml:space="preserve"> Bright 12)</w:t>
      </w:r>
    </w:p>
    <w:p w:rsidR="00CC165C" w:rsidRPr="00FD2E05" w:rsidRDefault="00CC165C" w:rsidP="00D47128">
      <w:pPr>
        <w:pStyle w:val="NoSpacing"/>
        <w:rPr>
          <w:rFonts w:cs="Times New Roman"/>
          <w:b/>
          <w:sz w:val="24"/>
          <w:szCs w:val="24"/>
        </w:rPr>
      </w:pPr>
      <w:r w:rsidRPr="00FD2E05">
        <w:rPr>
          <w:rFonts w:cs="Times New Roman"/>
          <w:b/>
          <w:sz w:val="24"/>
          <w:szCs w:val="24"/>
        </w:rPr>
        <w:t>Question 16:</w:t>
      </w:r>
    </w:p>
    <w:p w:rsidR="00CC165C" w:rsidRPr="00FD2E05" w:rsidRDefault="00CC165C" w:rsidP="00D47128">
      <w:pPr>
        <w:pStyle w:val="NoSpacing"/>
        <w:rPr>
          <w:rFonts w:cs="Times New Roman"/>
          <w:sz w:val="24"/>
          <w:szCs w:val="24"/>
        </w:rPr>
      </w:pPr>
      <w:r w:rsidRPr="00FD2E05">
        <w:rPr>
          <w:rFonts w:cs="Times New Roman"/>
          <w:sz w:val="24"/>
          <w:szCs w:val="24"/>
        </w:rPr>
        <w:t>a. Personally, I believe that long-lasting friendships are usually with people who are on the same wavelength.</w:t>
      </w:r>
      <w:r w:rsidRPr="00FD2E05">
        <w:rPr>
          <w:rFonts w:cs="Times New Roman"/>
          <w:sz w:val="24"/>
          <w:szCs w:val="24"/>
        </w:rPr>
        <w:br/>
        <w:t>b. This even extends to physical appearance; when friends share similar tastes, they often prefer similar styles of clothing.</w:t>
      </w:r>
    </w:p>
    <w:p w:rsidR="00CC165C" w:rsidRPr="00FD2E05" w:rsidRDefault="00CC165C" w:rsidP="00D47128">
      <w:pPr>
        <w:pStyle w:val="NoSpacing"/>
        <w:rPr>
          <w:rFonts w:cs="Times New Roman"/>
          <w:sz w:val="24"/>
          <w:szCs w:val="24"/>
        </w:rPr>
      </w:pPr>
      <w:r w:rsidRPr="00FD2E05">
        <w:rPr>
          <w:rFonts w:cs="Times New Roman"/>
          <w:sz w:val="24"/>
          <w:szCs w:val="24"/>
        </w:rPr>
        <w:t>c. Although opposites may attract initially, those differences can become irritating over time.</w:t>
      </w:r>
      <w:r w:rsidRPr="00FD2E05">
        <w:rPr>
          <w:rFonts w:cs="Times New Roman"/>
          <w:sz w:val="24"/>
          <w:szCs w:val="24"/>
        </w:rPr>
        <w:br/>
        <w:t>d. It’s often said that opposites attract when it comes to friendship.</w:t>
      </w:r>
      <w:r w:rsidRPr="00FD2E05">
        <w:rPr>
          <w:rFonts w:cs="Times New Roman"/>
          <w:sz w:val="24"/>
          <w:szCs w:val="24"/>
        </w:rPr>
        <w:br/>
        <w:t>e. However, I disagree with this idea. In my experience, people tend to choose friends similar in interests and outlook.</w:t>
      </w:r>
    </w:p>
    <w:p w:rsidR="00CC165C" w:rsidRPr="00FD2E05" w:rsidRDefault="00CC165C" w:rsidP="00D47128">
      <w:pPr>
        <w:pStyle w:val="NoSpacing"/>
        <w:rPr>
          <w:rFonts w:cs="Times New Roman"/>
          <w:sz w:val="24"/>
          <w:szCs w:val="24"/>
        </w:rPr>
      </w:pPr>
      <w:r w:rsidRPr="00FD2E05">
        <w:rPr>
          <w:rFonts w:cs="Times New Roman"/>
          <w:sz w:val="24"/>
          <w:szCs w:val="24"/>
        </w:rPr>
        <w:t xml:space="preserve">      A. e - d - c - b - a </w:t>
      </w:r>
      <w:r w:rsidRPr="00FD2E05">
        <w:rPr>
          <w:rFonts w:cs="Times New Roman"/>
          <w:sz w:val="24"/>
          <w:szCs w:val="24"/>
        </w:rPr>
        <w:tab/>
      </w:r>
      <w:r w:rsidRPr="00FD2E05">
        <w:rPr>
          <w:rFonts w:cs="Times New Roman"/>
          <w:sz w:val="24"/>
          <w:szCs w:val="24"/>
        </w:rPr>
        <w:tab/>
      </w:r>
      <w:r w:rsidRPr="00FD2E05">
        <w:rPr>
          <w:rFonts w:cs="Times New Roman"/>
          <w:color w:val="FF0000"/>
          <w:sz w:val="24"/>
          <w:szCs w:val="24"/>
          <w:highlight w:val="darkGray"/>
        </w:rPr>
        <w:t>B.</w:t>
      </w:r>
      <w:r w:rsidRPr="00FD2E05">
        <w:rPr>
          <w:rFonts w:cs="Times New Roman"/>
          <w:color w:val="FF0000"/>
          <w:sz w:val="24"/>
          <w:szCs w:val="24"/>
        </w:rPr>
        <w:t xml:space="preserve"> d - e - b - a - c </w:t>
      </w:r>
      <w:r w:rsidRPr="00FD2E05">
        <w:rPr>
          <w:rFonts w:cs="Times New Roman"/>
          <w:sz w:val="24"/>
          <w:szCs w:val="24"/>
        </w:rPr>
        <w:tab/>
        <w:t xml:space="preserve">        C. a - c - e - b – d</w:t>
      </w:r>
      <w:r w:rsidRPr="00FD2E05">
        <w:rPr>
          <w:rFonts w:cs="Times New Roman"/>
          <w:sz w:val="24"/>
          <w:szCs w:val="24"/>
        </w:rPr>
        <w:tab/>
      </w:r>
      <w:r w:rsidRPr="00FD2E05">
        <w:rPr>
          <w:rFonts w:cs="Times New Roman"/>
          <w:sz w:val="24"/>
          <w:szCs w:val="24"/>
        </w:rPr>
        <w:tab/>
        <w:t>D. d - b - e - a - c</w:t>
      </w:r>
    </w:p>
    <w:p w:rsidR="00CC165C" w:rsidRPr="00FD2E05" w:rsidRDefault="00CC165C" w:rsidP="00D47128">
      <w:pPr>
        <w:pStyle w:val="NoSpacing"/>
        <w:jc w:val="right"/>
        <w:rPr>
          <w:rFonts w:cs="Times New Roman"/>
          <w:i/>
          <w:sz w:val="24"/>
          <w:szCs w:val="24"/>
        </w:rPr>
      </w:pPr>
      <w:r w:rsidRPr="00FD2E05">
        <w:rPr>
          <w:rFonts w:cs="Times New Roman"/>
          <w:i/>
          <w:sz w:val="24"/>
          <w:szCs w:val="24"/>
        </w:rPr>
        <w:t>(</w:t>
      </w:r>
      <w:r w:rsidRPr="00FD2E05">
        <w:rPr>
          <w:rFonts w:cs="Times New Roman"/>
          <w:sz w:val="24"/>
          <w:szCs w:val="24"/>
        </w:rPr>
        <w:t>Adapted from</w:t>
      </w:r>
      <w:r w:rsidRPr="00FD2E05">
        <w:rPr>
          <w:rFonts w:cs="Times New Roman"/>
          <w:i/>
          <w:sz w:val="24"/>
          <w:szCs w:val="24"/>
        </w:rPr>
        <w:t xml:space="preserve"> Friends Global 11)</w:t>
      </w:r>
    </w:p>
    <w:p w:rsidR="00CC165C" w:rsidRPr="00FD2E05" w:rsidRDefault="00CC165C" w:rsidP="00D47128">
      <w:pPr>
        <w:pStyle w:val="NoSpacing"/>
        <w:rPr>
          <w:rFonts w:cs="Times New Roman"/>
          <w:b/>
          <w:sz w:val="24"/>
          <w:szCs w:val="24"/>
        </w:rPr>
      </w:pPr>
      <w:r w:rsidRPr="00FD2E05">
        <w:rPr>
          <w:rFonts w:cs="Times New Roman"/>
          <w:b/>
          <w:sz w:val="24"/>
          <w:szCs w:val="24"/>
        </w:rPr>
        <w:t>Question 17</w:t>
      </w:r>
    </w:p>
    <w:p w:rsidR="00CC165C" w:rsidRPr="00FD2E05" w:rsidRDefault="00CC165C" w:rsidP="00D47128">
      <w:pPr>
        <w:pStyle w:val="NoSpacing"/>
        <w:jc w:val="both"/>
        <w:rPr>
          <w:rFonts w:cs="Times New Roman"/>
          <w:sz w:val="24"/>
          <w:szCs w:val="24"/>
        </w:rPr>
      </w:pPr>
      <w:r w:rsidRPr="00FD2E05">
        <w:rPr>
          <w:rFonts w:cs="Times New Roman"/>
          <w:sz w:val="24"/>
          <w:szCs w:val="24"/>
        </w:rPr>
        <w:t xml:space="preserve">a. The population of New Orleans had fluctuation between 1950 and 2010. It had a slight growth between 1950 and 1970. </w:t>
      </w:r>
    </w:p>
    <w:p w:rsidR="00CC165C" w:rsidRPr="00FD2E05" w:rsidRDefault="00CC165C" w:rsidP="00D47128">
      <w:pPr>
        <w:pStyle w:val="NoSpacing"/>
        <w:jc w:val="both"/>
        <w:rPr>
          <w:rFonts w:cs="Times New Roman"/>
          <w:sz w:val="24"/>
          <w:szCs w:val="24"/>
        </w:rPr>
      </w:pPr>
      <w:r w:rsidRPr="00FD2E05">
        <w:rPr>
          <w:rFonts w:cs="Times New Roman"/>
          <w:sz w:val="24"/>
          <w:szCs w:val="24"/>
        </w:rPr>
        <w:t xml:space="preserve">b. During this time, Atlanta had the most significant change in population. The population of Atlanta in 1950 was around 500 thousand, and it rose significantly to 2.2 million by 1990. </w:t>
      </w:r>
    </w:p>
    <w:p w:rsidR="00CC165C" w:rsidRPr="00FD2E05" w:rsidRDefault="00CC165C" w:rsidP="00D47128">
      <w:pPr>
        <w:pStyle w:val="NoSpacing"/>
        <w:jc w:val="both"/>
        <w:rPr>
          <w:rFonts w:cs="Times New Roman"/>
          <w:sz w:val="24"/>
          <w:szCs w:val="24"/>
        </w:rPr>
      </w:pPr>
      <w:r w:rsidRPr="00FD2E05">
        <w:rPr>
          <w:rFonts w:cs="Times New Roman"/>
          <w:sz w:val="24"/>
          <w:szCs w:val="24"/>
        </w:rPr>
        <w:t xml:space="preserve">c. Similarly, Charlotte's population went up over the 60-year period. It grew steadily from 100 thousand to 500 thousand between 1950 and 1990. </w:t>
      </w:r>
    </w:p>
    <w:p w:rsidR="00CC165C" w:rsidRPr="00FD2E05" w:rsidRDefault="00CC165C" w:rsidP="00D47128">
      <w:pPr>
        <w:pStyle w:val="NoSpacing"/>
        <w:jc w:val="both"/>
        <w:rPr>
          <w:rFonts w:cs="Times New Roman"/>
          <w:sz w:val="24"/>
          <w:szCs w:val="24"/>
        </w:rPr>
      </w:pPr>
      <w:r w:rsidRPr="00FD2E05">
        <w:rPr>
          <w:rFonts w:cs="Times New Roman"/>
          <w:sz w:val="24"/>
          <w:szCs w:val="24"/>
        </w:rPr>
        <w:t xml:space="preserve">d. The chart shows how the populations of three major cities in the USA changed from 1950 to 2010. These cities are Atlanta, Charlotte, and New Orleans. </w:t>
      </w:r>
    </w:p>
    <w:p w:rsidR="00CC165C" w:rsidRPr="00FD2E05" w:rsidRDefault="00CC165C" w:rsidP="00D47128">
      <w:pPr>
        <w:pStyle w:val="NoSpacing"/>
        <w:jc w:val="both"/>
        <w:rPr>
          <w:rFonts w:cs="Times New Roman"/>
          <w:sz w:val="24"/>
          <w:szCs w:val="24"/>
        </w:rPr>
      </w:pPr>
      <w:r w:rsidRPr="00FD2E05">
        <w:rPr>
          <w:rFonts w:cs="Times New Roman"/>
          <w:sz w:val="24"/>
          <w:szCs w:val="24"/>
        </w:rPr>
        <w:t xml:space="preserve">e. In general, the population in each city increased over the 60-year period. </w:t>
      </w:r>
    </w:p>
    <w:p w:rsidR="00CC165C" w:rsidRPr="00FD2E05" w:rsidRDefault="00CC165C" w:rsidP="00D47128">
      <w:pPr>
        <w:pStyle w:val="NoSpacing"/>
        <w:jc w:val="right"/>
        <w:rPr>
          <w:rFonts w:cs="Times New Roman"/>
          <w:i/>
          <w:sz w:val="24"/>
          <w:szCs w:val="24"/>
        </w:rPr>
      </w:pPr>
      <w:r w:rsidRPr="00FD2E05">
        <w:rPr>
          <w:rFonts w:cs="Times New Roman"/>
          <w:i/>
          <w:sz w:val="24"/>
          <w:szCs w:val="24"/>
        </w:rPr>
        <w:t>(</w:t>
      </w:r>
      <w:r w:rsidRPr="00FD2E05">
        <w:rPr>
          <w:rFonts w:cs="Times New Roman"/>
          <w:sz w:val="24"/>
          <w:szCs w:val="24"/>
        </w:rPr>
        <w:t>Adapted from</w:t>
      </w:r>
      <w:r w:rsidRPr="00FD2E05">
        <w:rPr>
          <w:rFonts w:cs="Times New Roman"/>
          <w:i/>
          <w:sz w:val="24"/>
          <w:szCs w:val="24"/>
        </w:rPr>
        <w:t xml:space="preserve"> I-Learn Smart World 12) </w:t>
      </w:r>
    </w:p>
    <w:p w:rsidR="00CC165C" w:rsidRPr="00FD2E05" w:rsidRDefault="00CC165C" w:rsidP="00D47128">
      <w:pPr>
        <w:pStyle w:val="NoSpacing"/>
        <w:ind w:firstLine="720"/>
        <w:rPr>
          <w:rFonts w:cs="Times New Roman"/>
          <w:sz w:val="24"/>
          <w:szCs w:val="24"/>
        </w:rPr>
      </w:pPr>
      <w:r w:rsidRPr="00FD2E05">
        <w:rPr>
          <w:rFonts w:cs="Times New Roman"/>
          <w:sz w:val="24"/>
          <w:szCs w:val="24"/>
        </w:rPr>
        <w:t xml:space="preserve">A. d – b – c – e – a            B. d – c – a – b – e              C. d – a – e – b – c              </w:t>
      </w:r>
      <w:r w:rsidRPr="00FD2E05">
        <w:rPr>
          <w:rFonts w:cs="Times New Roman"/>
          <w:sz w:val="24"/>
          <w:szCs w:val="24"/>
        </w:rPr>
        <w:tab/>
      </w:r>
      <w:r w:rsidRPr="00FD2E05">
        <w:rPr>
          <w:rFonts w:cs="Times New Roman"/>
          <w:sz w:val="24"/>
          <w:szCs w:val="24"/>
        </w:rPr>
        <w:tab/>
        <w:t xml:space="preserve">  </w:t>
      </w:r>
      <w:r w:rsidRPr="00FD2E05">
        <w:rPr>
          <w:rFonts w:cs="Times New Roman"/>
          <w:color w:val="FF0000"/>
          <w:sz w:val="24"/>
          <w:szCs w:val="24"/>
          <w:highlight w:val="darkGray"/>
        </w:rPr>
        <w:t>D.</w:t>
      </w:r>
      <w:r w:rsidRPr="00FD2E05">
        <w:rPr>
          <w:rFonts w:cs="Times New Roman"/>
          <w:color w:val="FF0000"/>
          <w:sz w:val="24"/>
          <w:szCs w:val="24"/>
        </w:rPr>
        <w:t xml:space="preserve"> d – e – b – c – a</w:t>
      </w:r>
    </w:p>
    <w:p w:rsidR="00CC165C" w:rsidRPr="00FD2E05" w:rsidRDefault="00CC165C" w:rsidP="00593E48">
      <w:pPr>
        <w:ind w:right="-306"/>
        <w:rPr>
          <w:b/>
          <w:bCs/>
          <w:i/>
          <w:iCs/>
        </w:rPr>
      </w:pPr>
      <w:r w:rsidRPr="00FD2E05">
        <w:rPr>
          <w:b/>
          <w:bCs/>
          <w:i/>
          <w:iCs/>
        </w:rPr>
        <w:t>Read the following passage and mark the letter A, B, C or D on your answer sheet to indicate the option that best fits each of the numbered blanks from 18 to 22</w:t>
      </w:r>
    </w:p>
    <w:p w:rsidR="00CC165C" w:rsidRPr="00FD2E05" w:rsidRDefault="00CC165C" w:rsidP="00593E48">
      <w:pPr>
        <w:ind w:right="-306"/>
        <w:jc w:val="center"/>
      </w:pPr>
      <w:r w:rsidRPr="00FD2E05">
        <w:t>AI ALL AROUND US</w:t>
      </w:r>
    </w:p>
    <w:p w:rsidR="00CC165C" w:rsidRPr="00FD2E05" w:rsidRDefault="00CC165C" w:rsidP="00294C23">
      <w:pPr>
        <w:ind w:right="191"/>
        <w:jc w:val="both"/>
      </w:pPr>
      <w:r w:rsidRPr="00FD2E05">
        <w:t xml:space="preserve">        Artificial intelligence, or AI, is the development of computer systems that can carry out tasks that normally require human intelligence, such as interpretation and decision-making. (18) ______ ,  AI enables machines to process large amounts of information and imitate real human brain functions. The amazing accuracy and efficiency of AI have resulted in its widespread use in a variety of areas, and there are already a number of different applications for the technology.</w:t>
      </w:r>
    </w:p>
    <w:p w:rsidR="00CC165C" w:rsidRPr="00FD2E05" w:rsidRDefault="00CC165C" w:rsidP="00294C23">
      <w:pPr>
        <w:ind w:right="191"/>
        <w:jc w:val="both"/>
      </w:pPr>
      <w:r w:rsidRPr="00FD2E05">
        <w:t xml:space="preserve">       Nowadays, AI-powered robots are becoming increasingly common. Industrial robots, for instance, (19) _______. Experts have said that these robots are designed to work with a high level of accuracy and speed, which improves productivity. There are also AI-equipped rescue robots used to help save lives in emergency situations. (20) _______.</w:t>
      </w:r>
    </w:p>
    <w:p w:rsidR="00CC165C" w:rsidRPr="00FD2E05" w:rsidRDefault="00CC165C" w:rsidP="00593E48">
      <w:pPr>
        <w:ind w:right="191"/>
        <w:jc w:val="both"/>
      </w:pPr>
      <w:r w:rsidRPr="00FD2E05">
        <w:t xml:space="preserve">      At the same time, AI is also being used to power gadgets that help us in our daily lives. Private digital assistants, for example, can understand and respond to users' voice commands, (21) _______. AI-powered navigation apps can use real-time data processing to help us find the quickest and most efficient routes to our destinations when we are travelling. A diet tracker is another type of AI application that can provide users with nutrition recommendations based on their specific needs. In this way, AI is changing our routines and personal habits. AI is a rapidly developing technology that is not only transforming industries (22)___. In the years to come, we can surely expect more innovative and amazing AI applications.</w:t>
      </w:r>
    </w:p>
    <w:p w:rsidR="00CC165C" w:rsidRPr="00FD2E05" w:rsidRDefault="00CC165C" w:rsidP="00593E48">
      <w:pPr>
        <w:ind w:right="191"/>
        <w:jc w:val="right"/>
        <w:rPr>
          <w:i/>
          <w:color w:val="000000"/>
        </w:rPr>
      </w:pPr>
      <w:r w:rsidRPr="00FD2E05">
        <w:rPr>
          <w:i/>
          <w:color w:val="000000"/>
        </w:rPr>
        <w:t xml:space="preserve">                                                                                       (</w:t>
      </w:r>
      <w:r w:rsidRPr="00FD2E05">
        <w:rPr>
          <w:color w:val="000000"/>
        </w:rPr>
        <w:t>Adapted from</w:t>
      </w:r>
      <w:r w:rsidRPr="00FD2E05">
        <w:rPr>
          <w:i/>
          <w:color w:val="000000"/>
        </w:rPr>
        <w:t xml:space="preserve"> </w:t>
      </w:r>
      <w:r w:rsidRPr="00FD2E05">
        <w:rPr>
          <w:i/>
          <w:iCs/>
          <w:color w:val="000000"/>
        </w:rPr>
        <w:t>Tiếng Anh 12 Bright</w:t>
      </w:r>
      <w:r w:rsidRPr="00FD2E05">
        <w:rPr>
          <w:i/>
          <w:color w:val="000000"/>
        </w:rPr>
        <w:t>)</w:t>
      </w:r>
    </w:p>
    <w:p w:rsidR="00CC165C" w:rsidRPr="00FD2E05" w:rsidRDefault="00CC165C" w:rsidP="00294C23">
      <w:pPr>
        <w:ind w:right="-306"/>
        <w:rPr>
          <w:b/>
          <w:bCs/>
        </w:rPr>
      </w:pPr>
      <w:r w:rsidRPr="00FD2E05">
        <w:rPr>
          <w:b/>
          <w:bCs/>
        </w:rPr>
        <w:t xml:space="preserve">Question 18: </w:t>
      </w:r>
      <w:r w:rsidRPr="00FD2E05">
        <w:rPr>
          <w:bCs/>
        </w:rPr>
        <w:t xml:space="preserve">A. </w:t>
      </w:r>
      <w:r w:rsidRPr="00FD2E05">
        <w:t xml:space="preserve">Used Aigorithm- complex mathematical rules  </w:t>
      </w:r>
      <w:r w:rsidRPr="00FD2E05">
        <w:br/>
      </w:r>
      <w:r w:rsidRPr="00FD2E05">
        <w:rPr>
          <w:bCs/>
        </w:rPr>
        <w:t xml:space="preserve">                      B. The widespread use of </w:t>
      </w:r>
      <w:r w:rsidRPr="00FD2E05">
        <w:t xml:space="preserve">mathematical rules called Aigorithm </w:t>
      </w:r>
      <w:r w:rsidRPr="00FD2E05">
        <w:br/>
      </w:r>
      <w:r w:rsidRPr="00FD2E05">
        <w:rPr>
          <w:bCs/>
          <w:color w:val="FF0000"/>
        </w:rPr>
        <w:t xml:space="preserve">                     </w:t>
      </w:r>
      <w:r w:rsidRPr="00FD2E05">
        <w:rPr>
          <w:bCs/>
          <w:color w:val="FF0000"/>
          <w:highlight w:val="darkGray"/>
        </w:rPr>
        <w:t xml:space="preserve"> C.</w:t>
      </w:r>
      <w:r w:rsidRPr="00FD2E05">
        <w:rPr>
          <w:bCs/>
          <w:color w:val="FF0000"/>
        </w:rPr>
        <w:t xml:space="preserve"> </w:t>
      </w:r>
      <w:r w:rsidRPr="00FD2E05">
        <w:rPr>
          <w:color w:val="FF0000"/>
        </w:rPr>
        <w:t>Using complex mathematical rules called AIgorithm</w:t>
      </w:r>
      <w:r w:rsidRPr="00FD2E05">
        <w:rPr>
          <w:color w:val="FF0000"/>
        </w:rPr>
        <w:br/>
      </w:r>
      <w:r w:rsidRPr="00FD2E05">
        <w:rPr>
          <w:bCs/>
        </w:rPr>
        <w:t xml:space="preserve">                     D. Through </w:t>
      </w:r>
      <w:r w:rsidRPr="00FD2E05">
        <w:t>Aigorithm- complex mathematical rules being used</w:t>
      </w:r>
    </w:p>
    <w:p w:rsidR="00CC165C" w:rsidRPr="00FD2E05" w:rsidRDefault="00CC165C" w:rsidP="00294C23">
      <w:pPr>
        <w:ind w:right="-306"/>
        <w:rPr>
          <w:color w:val="FF0000"/>
        </w:rPr>
      </w:pPr>
      <w:r w:rsidRPr="00FD2E05">
        <w:rPr>
          <w:b/>
          <w:bCs/>
        </w:rPr>
        <w:lastRenderedPageBreak/>
        <w:t>Question 19:</w:t>
      </w:r>
      <w:r w:rsidRPr="00FD2E05">
        <w:rPr>
          <w:bCs/>
        </w:rPr>
        <w:t xml:space="preserve">A. </w:t>
      </w:r>
      <w:r w:rsidRPr="00FD2E05">
        <w:t>having widely been used to perform tasks related to manufacturing like painting and product assembly</w:t>
      </w:r>
      <w:r w:rsidRPr="00FD2E05">
        <w:br/>
      </w:r>
      <w:r w:rsidRPr="00FD2E05">
        <w:rPr>
          <w:bCs/>
          <w:color w:val="FF0000"/>
        </w:rPr>
        <w:t xml:space="preserve">                    </w:t>
      </w:r>
      <w:r w:rsidRPr="00FD2E05">
        <w:rPr>
          <w:bCs/>
          <w:color w:val="FF0000"/>
          <w:highlight w:val="darkGray"/>
        </w:rPr>
        <w:t xml:space="preserve"> B.</w:t>
      </w:r>
      <w:r w:rsidRPr="00FD2E05">
        <w:rPr>
          <w:bCs/>
          <w:color w:val="FF0000"/>
        </w:rPr>
        <w:t xml:space="preserve"> </w:t>
      </w:r>
      <w:r w:rsidRPr="00FD2E05">
        <w:rPr>
          <w:color w:val="FF0000"/>
        </w:rPr>
        <w:t>are widely used to perform tasks related to manufacturing like painting and product assembly.</w:t>
      </w:r>
    </w:p>
    <w:p w:rsidR="00CC165C" w:rsidRPr="00FD2E05" w:rsidRDefault="00CC165C" w:rsidP="00294C23">
      <w:pPr>
        <w:ind w:right="-306"/>
        <w:rPr>
          <w:color w:val="FF0000"/>
        </w:rPr>
      </w:pPr>
      <w:r w:rsidRPr="00FD2E05">
        <w:rPr>
          <w:bCs/>
        </w:rPr>
        <w:t xml:space="preserve">                    C. </w:t>
      </w:r>
      <w:r w:rsidRPr="00FD2E05">
        <w:t xml:space="preserve">perform tasks related to manufacturing like painting and product assembly are widely  used. </w:t>
      </w:r>
    </w:p>
    <w:p w:rsidR="00CC165C" w:rsidRPr="00FD2E05" w:rsidRDefault="00CC165C" w:rsidP="00294C23">
      <w:pPr>
        <w:ind w:right="-306"/>
        <w:rPr>
          <w:bCs/>
          <w:color w:val="FF0000"/>
          <w:highlight w:val="darkGray"/>
        </w:rPr>
      </w:pPr>
      <w:r w:rsidRPr="00FD2E05">
        <w:rPr>
          <w:bCs/>
        </w:rPr>
        <w:t xml:space="preserve">                      D. </w:t>
      </w:r>
      <w:r w:rsidRPr="00FD2E05">
        <w:t>which are widely used to perform tasks related to manufacturing like painting and product assembly</w:t>
      </w:r>
    </w:p>
    <w:p w:rsidR="00CC165C" w:rsidRPr="00FD2E05" w:rsidRDefault="00CC165C" w:rsidP="00294C23">
      <w:pPr>
        <w:ind w:right="-306"/>
        <w:rPr>
          <w:b/>
          <w:bCs/>
        </w:rPr>
      </w:pPr>
      <w:r w:rsidRPr="00FD2E05">
        <w:rPr>
          <w:b/>
          <w:bCs/>
        </w:rPr>
        <w:t xml:space="preserve">Question 20: </w:t>
      </w:r>
      <w:r w:rsidRPr="00FD2E05">
        <w:rPr>
          <w:bCs/>
          <w:color w:val="FF0000"/>
          <w:highlight w:val="darkGray"/>
        </w:rPr>
        <w:t>A.</w:t>
      </w:r>
      <w:r w:rsidRPr="00FD2E05">
        <w:rPr>
          <w:bCs/>
          <w:color w:val="FF0000"/>
        </w:rPr>
        <w:t xml:space="preserve"> </w:t>
      </w:r>
      <w:r w:rsidRPr="00FD2E05">
        <w:rPr>
          <w:color w:val="FF0000"/>
        </w:rPr>
        <w:t xml:space="preserve">These machines can make intelligent choices to avoid obstacles in dangerous environments. </w:t>
      </w:r>
    </w:p>
    <w:p w:rsidR="00CC165C" w:rsidRPr="00FD2E05" w:rsidRDefault="00CC165C" w:rsidP="00D47128">
      <w:pPr>
        <w:ind w:left="720" w:right="-306"/>
      </w:pPr>
      <w:r w:rsidRPr="00FD2E05">
        <w:t xml:space="preserve">         B. The fact that these machines can make intelligent choices to avoid obstacles in dangerous environments. </w:t>
      </w:r>
      <w:r w:rsidRPr="00FD2E05">
        <w:br/>
      </w:r>
      <w:r w:rsidRPr="00FD2E05">
        <w:rPr>
          <w:bCs/>
        </w:rPr>
        <w:t xml:space="preserve">         C. </w:t>
      </w:r>
      <w:r w:rsidRPr="00FD2E05">
        <w:t xml:space="preserve">What makes these machines become intelligent choices to avoid obstacles in dangerous environments. </w:t>
      </w:r>
      <w:r w:rsidRPr="00FD2E05">
        <w:br/>
      </w:r>
      <w:r w:rsidRPr="00FD2E05">
        <w:rPr>
          <w:bCs/>
        </w:rPr>
        <w:t xml:space="preserve">         D. </w:t>
      </w:r>
      <w:r w:rsidRPr="00FD2E05">
        <w:t xml:space="preserve">These machines making intelligent choices to avoid obstacles in dangerous environments is a reality. </w:t>
      </w:r>
    </w:p>
    <w:p w:rsidR="00CC165C" w:rsidRPr="00FD2E05" w:rsidRDefault="00CC165C" w:rsidP="00294C23">
      <w:pPr>
        <w:ind w:right="-306"/>
        <w:rPr>
          <w:b/>
          <w:bCs/>
        </w:rPr>
      </w:pPr>
      <w:r w:rsidRPr="00FD2E05">
        <w:rPr>
          <w:b/>
          <w:bCs/>
        </w:rPr>
        <w:t>Question21:</w:t>
      </w:r>
      <w:r w:rsidRPr="00FD2E05">
        <w:rPr>
          <w:bCs/>
        </w:rPr>
        <w:t xml:space="preserve">A. </w:t>
      </w:r>
      <w:r w:rsidRPr="00FD2E05">
        <w:t>which makes looking up information online and scheduling appointments simpler.</w:t>
      </w:r>
      <w:r w:rsidRPr="00FD2E05">
        <w:br/>
      </w:r>
      <w:r w:rsidRPr="00FD2E05">
        <w:rPr>
          <w:bCs/>
          <w:color w:val="FF0000"/>
        </w:rPr>
        <w:t xml:space="preserve">                    </w:t>
      </w:r>
      <w:r w:rsidRPr="00FD2E05">
        <w:rPr>
          <w:bCs/>
          <w:color w:val="FF0000"/>
          <w:highlight w:val="darkGray"/>
        </w:rPr>
        <w:t xml:space="preserve"> B.</w:t>
      </w:r>
      <w:r w:rsidRPr="00FD2E05">
        <w:rPr>
          <w:bCs/>
          <w:color w:val="FF0000"/>
        </w:rPr>
        <w:t xml:space="preserve"> w</w:t>
      </w:r>
      <w:r w:rsidRPr="00FD2E05">
        <w:rPr>
          <w:color w:val="FF0000"/>
        </w:rPr>
        <w:t>hich makes them useful for simple tasks like looking up information online and scheduling appointments.</w:t>
      </w:r>
    </w:p>
    <w:p w:rsidR="00CC165C" w:rsidRPr="00FD2E05" w:rsidRDefault="00CC165C" w:rsidP="00593E48">
      <w:pPr>
        <w:ind w:left="720" w:right="-306"/>
      </w:pPr>
      <w:r w:rsidRPr="00FD2E05">
        <w:rPr>
          <w:bCs/>
        </w:rPr>
        <w:t xml:space="preserve">        C. </w:t>
      </w:r>
      <w:r w:rsidRPr="00FD2E05">
        <w:t>among which simple tasks like looking up information online and scheduling appointments become useful .</w:t>
      </w:r>
      <w:r w:rsidRPr="00FD2E05">
        <w:br/>
      </w:r>
      <w:r w:rsidRPr="00FD2E05">
        <w:rPr>
          <w:bCs/>
        </w:rPr>
        <w:t xml:space="preserve">        D. </w:t>
      </w:r>
      <w:r w:rsidRPr="00FD2E05">
        <w:t>where various functionalities have been introduced to elevate its performance in real-world situations</w:t>
      </w:r>
    </w:p>
    <w:p w:rsidR="00CC165C" w:rsidRPr="00FD2E05" w:rsidRDefault="00CC165C" w:rsidP="00B46E82">
      <w:pPr>
        <w:ind w:right="-306"/>
        <w:rPr>
          <w:b/>
          <w:bCs/>
        </w:rPr>
      </w:pPr>
      <w:r w:rsidRPr="00FD2E05">
        <w:rPr>
          <w:b/>
          <w:bCs/>
        </w:rPr>
        <w:t>Question 22:</w:t>
      </w:r>
      <w:r w:rsidRPr="00FD2E05">
        <w:rPr>
          <w:bCs/>
        </w:rPr>
        <w:t xml:space="preserve">A. </w:t>
      </w:r>
      <w:r w:rsidRPr="00FD2E05">
        <w:t>but it also changing our daily lives and doing tasks that used to be considered impossible for machines.</w:t>
      </w:r>
      <w:r w:rsidRPr="00FD2E05">
        <w:br/>
      </w:r>
      <w:r w:rsidRPr="00FD2E05">
        <w:rPr>
          <w:bCs/>
        </w:rPr>
        <w:t xml:space="preserve">                      B. but </w:t>
      </w:r>
      <w:r w:rsidRPr="00FD2E05">
        <w:t xml:space="preserve">tasks are  also considered impossible for machines and changes our daily lives. </w:t>
      </w:r>
      <w:r w:rsidRPr="00FD2E05">
        <w:br/>
      </w:r>
      <w:r w:rsidRPr="00FD2E05">
        <w:rPr>
          <w:bCs/>
          <w:color w:val="FF0000"/>
        </w:rPr>
        <w:t xml:space="preserve">                    </w:t>
      </w:r>
      <w:r w:rsidRPr="00FD2E05">
        <w:rPr>
          <w:bCs/>
          <w:color w:val="FF0000"/>
          <w:highlight w:val="darkGray"/>
        </w:rPr>
        <w:t xml:space="preserve">  C.</w:t>
      </w:r>
      <w:r w:rsidRPr="00FD2E05">
        <w:rPr>
          <w:bCs/>
          <w:color w:val="FF0000"/>
        </w:rPr>
        <w:t xml:space="preserve"> </w:t>
      </w:r>
      <w:r w:rsidRPr="00FD2E05">
        <w:rPr>
          <w:color w:val="FF0000"/>
        </w:rPr>
        <w:t>but also changing our daily lives and doing tasks that used to be considered impossible for machines.</w:t>
      </w:r>
      <w:r w:rsidRPr="00FD2E05">
        <w:rPr>
          <w:color w:val="FF0000"/>
        </w:rPr>
        <w:br/>
      </w:r>
      <w:r w:rsidRPr="00FD2E05">
        <w:rPr>
          <w:bCs/>
        </w:rPr>
        <w:t xml:space="preserve">                      D. </w:t>
      </w:r>
      <w:r w:rsidRPr="00FD2E05">
        <w:t>and it also changing our daily lives and doing tasks unsuitable for machines.</w:t>
      </w:r>
    </w:p>
    <w:p w:rsidR="00CC165C" w:rsidRPr="00FD2E05" w:rsidRDefault="00CC165C" w:rsidP="00593E48">
      <w:pPr>
        <w:tabs>
          <w:tab w:val="left" w:pos="283"/>
          <w:tab w:val="left" w:pos="2835"/>
          <w:tab w:val="left" w:pos="5386"/>
          <w:tab w:val="left" w:pos="7937"/>
        </w:tabs>
        <w:ind w:left="283"/>
        <w:rPr>
          <w:b/>
          <w:bCs/>
          <w:i/>
          <w:iCs/>
        </w:rPr>
      </w:pPr>
      <w:r w:rsidRPr="00FD2E05">
        <w:rPr>
          <w:b/>
          <w:bCs/>
          <w:i/>
          <w:iCs/>
        </w:rPr>
        <w:t xml:space="preserve">Read the following passage about endangered languages and mark the letter A, B, C or D on your answer sheet to indicate the best answer to each of the following questions from 23 to 30. </w:t>
      </w:r>
    </w:p>
    <w:p w:rsidR="00CC165C" w:rsidRPr="00FD2E05" w:rsidRDefault="00CC165C" w:rsidP="00593E48">
      <w:pPr>
        <w:tabs>
          <w:tab w:val="left" w:pos="283"/>
          <w:tab w:val="left" w:pos="2835"/>
          <w:tab w:val="left" w:pos="5386"/>
          <w:tab w:val="left" w:pos="7937"/>
        </w:tabs>
        <w:ind w:left="284" w:firstLine="426"/>
        <w:jc w:val="both"/>
      </w:pPr>
      <w:r w:rsidRPr="00FD2E05">
        <w:t xml:space="preserve">Do you find learning after graduation difficult? If the answer is yes, you're not alone. Below are some of the most common difficulties people might have when trying to pursue lifelong learning. </w:t>
      </w:r>
    </w:p>
    <w:p w:rsidR="00CC165C" w:rsidRPr="00FD2E05" w:rsidRDefault="00CC165C" w:rsidP="00593E48">
      <w:pPr>
        <w:tabs>
          <w:tab w:val="left" w:pos="283"/>
          <w:tab w:val="left" w:pos="2835"/>
          <w:tab w:val="left" w:pos="5386"/>
          <w:tab w:val="left" w:pos="7937"/>
        </w:tabs>
        <w:ind w:left="284" w:firstLine="426"/>
        <w:jc w:val="both"/>
      </w:pPr>
      <w:r w:rsidRPr="00FD2E05">
        <w:t xml:space="preserve">Lifelong learning can be </w:t>
      </w:r>
      <w:r w:rsidRPr="00FD2E05">
        <w:rPr>
          <w:b/>
          <w:bCs/>
          <w:u w:val="single"/>
        </w:rPr>
        <w:t>time-consuming</w:t>
      </w:r>
      <w:r w:rsidRPr="00FD2E05">
        <w:t xml:space="preserve">. Besides the time for classes, you'll have to complete assignments and take tests. Also, you may lose out on time for family and friends. While it isn't easy to deal with this problem, one possible solution is to find online classes that allow you to learn at your own pace. </w:t>
      </w:r>
    </w:p>
    <w:p w:rsidR="00CC165C" w:rsidRPr="00FD2E05" w:rsidRDefault="00CC165C" w:rsidP="00593E48">
      <w:pPr>
        <w:tabs>
          <w:tab w:val="left" w:pos="283"/>
          <w:tab w:val="left" w:pos="2835"/>
          <w:tab w:val="left" w:pos="5386"/>
          <w:tab w:val="left" w:pos="7937"/>
        </w:tabs>
        <w:ind w:left="284" w:firstLine="426"/>
        <w:jc w:val="both"/>
      </w:pPr>
      <w:r w:rsidRPr="00FD2E05">
        <w:t xml:space="preserve">Another challenge is the cost of learning. </w:t>
      </w:r>
      <w:r w:rsidRPr="00FD2E05">
        <w:rPr>
          <w:b/>
          <w:bCs/>
          <w:i/>
          <w:iCs/>
          <w:u w:val="single"/>
        </w:rPr>
        <w:t>Taking courses and buying materials can be pretty expensive</w:t>
      </w:r>
      <w:r w:rsidRPr="00FD2E05">
        <w:t>. However, there are great free online resources that you can use as a start. You can also consider asking for financial help from your employer if you're looking to take more expensive courses for your job.</w:t>
      </w:r>
    </w:p>
    <w:p w:rsidR="00CC165C" w:rsidRPr="00FD2E05" w:rsidRDefault="00CC165C" w:rsidP="00593E48">
      <w:pPr>
        <w:tabs>
          <w:tab w:val="left" w:pos="283"/>
          <w:tab w:val="left" w:pos="2835"/>
          <w:tab w:val="left" w:pos="5386"/>
          <w:tab w:val="left" w:pos="7937"/>
        </w:tabs>
        <w:ind w:left="284" w:firstLine="426"/>
        <w:jc w:val="both"/>
      </w:pPr>
      <w:r w:rsidRPr="00FD2E05">
        <w:t xml:space="preserve">You might also lose your motivation. Learning can sometimes be difficult or boring. However, if you choose courses that you're truly interested in or that can lead to a job promotion, you may find it easier to </w:t>
      </w:r>
      <w:r w:rsidRPr="00FD2E05">
        <w:rPr>
          <w:b/>
          <w:bCs/>
          <w:u w:val="single"/>
        </w:rPr>
        <w:t>pursue</w:t>
      </w:r>
      <w:r w:rsidRPr="00FD2E05">
        <w:t xml:space="preserve"> learning. You could also find support from a study partner. Having someone to share your progress with can make learning more fun. </w:t>
      </w:r>
    </w:p>
    <w:p w:rsidR="00CC165C" w:rsidRPr="00FD2E05" w:rsidRDefault="00CC165C" w:rsidP="00593E48">
      <w:pPr>
        <w:tabs>
          <w:tab w:val="left" w:pos="283"/>
          <w:tab w:val="left" w:pos="2835"/>
          <w:tab w:val="left" w:pos="5386"/>
          <w:tab w:val="left" w:pos="7937"/>
        </w:tabs>
        <w:ind w:left="284" w:firstLine="426"/>
        <w:jc w:val="both"/>
      </w:pPr>
      <w:r w:rsidRPr="00FD2E05">
        <w:t xml:space="preserve">In addition, you might not have access to learning resources. Thankfully, there are websites that have courses in lots of different topics. If you still can't find what you want, many experts now offer </w:t>
      </w:r>
      <w:r w:rsidRPr="00FD2E05">
        <w:rPr>
          <w:b/>
          <w:bCs/>
        </w:rPr>
        <w:t xml:space="preserve">their </w:t>
      </w:r>
      <w:r w:rsidRPr="00FD2E05">
        <w:t>own online courses. You can find out about these by following people on social media.</w:t>
      </w:r>
    </w:p>
    <w:p w:rsidR="00CC165C" w:rsidRPr="00FD2E05" w:rsidRDefault="00CC165C" w:rsidP="00593E48">
      <w:pPr>
        <w:tabs>
          <w:tab w:val="left" w:pos="283"/>
          <w:tab w:val="left" w:pos="2835"/>
          <w:tab w:val="left" w:pos="5386"/>
          <w:tab w:val="left" w:pos="7937"/>
        </w:tabs>
        <w:ind w:left="284" w:firstLine="426"/>
        <w:jc w:val="both"/>
      </w:pPr>
      <w:r w:rsidRPr="00FD2E05">
        <w:t>To sum up, lifelong learning may be challenging, but there are ways to make it easier. Choose a suitable course and use any support you can find. And remember, it's never too late to learn and grow.</w:t>
      </w:r>
    </w:p>
    <w:p w:rsidR="00CC165C" w:rsidRPr="00FD2E05" w:rsidRDefault="00CC165C" w:rsidP="00593E48">
      <w:pPr>
        <w:tabs>
          <w:tab w:val="left" w:pos="283"/>
          <w:tab w:val="left" w:pos="2835"/>
          <w:tab w:val="left" w:pos="5386"/>
          <w:tab w:val="left" w:pos="7937"/>
        </w:tabs>
        <w:ind w:left="284" w:firstLine="426"/>
        <w:jc w:val="right"/>
        <w:rPr>
          <w:i/>
        </w:rPr>
      </w:pPr>
      <w:r w:rsidRPr="00FD2E05">
        <w:t>(Adapted from</w:t>
      </w:r>
      <w:r w:rsidRPr="00FD2E05">
        <w:rPr>
          <w:i/>
        </w:rPr>
        <w:t xml:space="preserve"> </w:t>
      </w:r>
      <w:r w:rsidRPr="00FD2E05">
        <w:rPr>
          <w:i/>
          <w:iCs/>
        </w:rPr>
        <w:t>I learn smart world 11</w:t>
      </w:r>
      <w:r w:rsidRPr="00FD2E05">
        <w:rPr>
          <w:i/>
        </w:rPr>
        <w:t>)</w:t>
      </w:r>
    </w:p>
    <w:p w:rsidR="00CC165C" w:rsidRPr="00FD2E05" w:rsidRDefault="00CC165C" w:rsidP="00593E48">
      <w:pPr>
        <w:rPr>
          <w:bCs/>
        </w:rPr>
      </w:pPr>
      <w:r w:rsidRPr="00FD2E05">
        <w:rPr>
          <w:b/>
        </w:rPr>
        <w:t xml:space="preserve"> Question 23.</w:t>
      </w:r>
      <w:r w:rsidRPr="00FD2E05">
        <w:rPr>
          <w:b/>
          <w:bCs/>
        </w:rPr>
        <w:t xml:space="preserve"> </w:t>
      </w:r>
      <w:r w:rsidRPr="00FD2E05">
        <w:rPr>
          <w:bCs/>
          <w:iCs/>
        </w:rPr>
        <w:t>What is NOT mentioned as a challenge of lifelong learning mentioned in the passage?</w:t>
      </w:r>
      <w:r w:rsidRPr="00FD2E05">
        <w:br/>
      </w:r>
      <w:r w:rsidRPr="00FD2E05">
        <w:rPr>
          <w:color w:val="FF0000"/>
        </w:rPr>
        <w:t xml:space="preserve">   </w:t>
      </w:r>
      <w:r w:rsidRPr="00FD2E05">
        <w:rPr>
          <w:color w:val="FF0000"/>
        </w:rPr>
        <w:tab/>
        <w:t xml:space="preserve">   </w:t>
      </w:r>
      <w:r w:rsidRPr="00FD2E05">
        <w:rPr>
          <w:color w:val="FF0000"/>
          <w:highlight w:val="darkGray"/>
        </w:rPr>
        <w:t>A.</w:t>
      </w:r>
      <w:r w:rsidRPr="00FD2E05">
        <w:rPr>
          <w:bCs/>
          <w:color w:val="FF0000"/>
        </w:rPr>
        <w:t xml:space="preserve"> Limited job opportunities</w:t>
      </w:r>
      <w:r w:rsidRPr="00FD2E05">
        <w:rPr>
          <w:bCs/>
          <w:color w:val="FF0000"/>
        </w:rPr>
        <w:tab/>
      </w:r>
      <w:r w:rsidRPr="00FD2E05">
        <w:t>B.</w:t>
      </w:r>
      <w:r w:rsidRPr="00FD2E05">
        <w:rPr>
          <w:bCs/>
        </w:rPr>
        <w:t xml:space="preserve"> The cost of learning    </w:t>
      </w:r>
      <w:r w:rsidRPr="00FD2E05">
        <w:t>C.</w:t>
      </w:r>
      <w:r w:rsidRPr="00FD2E05">
        <w:rPr>
          <w:bCs/>
        </w:rPr>
        <w:t xml:space="preserve"> Lack of time for family </w:t>
      </w:r>
      <w:r w:rsidRPr="00FD2E05">
        <w:rPr>
          <w:bCs/>
        </w:rPr>
        <w:tab/>
      </w:r>
      <w:r w:rsidRPr="00FD2E05">
        <w:t>D.</w:t>
      </w:r>
      <w:r w:rsidRPr="00FD2E05">
        <w:rPr>
          <w:bCs/>
        </w:rPr>
        <w:t xml:space="preserve"> Lack of motivation</w:t>
      </w:r>
    </w:p>
    <w:p w:rsidR="00CC165C" w:rsidRPr="00FD2E05" w:rsidRDefault="00CC165C" w:rsidP="00593E48">
      <w:pPr>
        <w:rPr>
          <w:b/>
        </w:rPr>
      </w:pPr>
      <w:r w:rsidRPr="00FD2E05">
        <w:rPr>
          <w:b/>
        </w:rPr>
        <w:t xml:space="preserve">Question 24. </w:t>
      </w:r>
      <w:r w:rsidRPr="00FD2E05">
        <w:t xml:space="preserve">The word </w:t>
      </w:r>
      <w:r w:rsidRPr="00FD2E05">
        <w:rPr>
          <w:b/>
          <w:bCs/>
          <w:u w:val="single"/>
        </w:rPr>
        <w:t>time- consuming</w:t>
      </w:r>
      <w:r w:rsidRPr="00FD2E05">
        <w:t xml:space="preserve"> in paragraph 2 is OPPOSITE in meaning to</w:t>
      </w:r>
      <w:r w:rsidRPr="00FD2E05">
        <w:rPr>
          <w:noProof/>
        </w:rPr>
        <w:drawing>
          <wp:inline distT="0" distB="0" distL="0" distR="0" wp14:anchorId="3C892503" wp14:editId="745DBA1B">
            <wp:extent cx="448056" cy="54880"/>
            <wp:effectExtent l="0" t="0" r="0" b="0"/>
            <wp:docPr id="45721" name="Picture 45721"/>
            <wp:cNvGraphicFramePr/>
            <a:graphic xmlns:a="http://schemas.openxmlformats.org/drawingml/2006/main">
              <a:graphicData uri="http://schemas.openxmlformats.org/drawingml/2006/picture">
                <pic:pic xmlns:pic="http://schemas.openxmlformats.org/drawingml/2006/picture">
                  <pic:nvPicPr>
                    <pic:cNvPr id="45721" name="Picture 45721"/>
                    <pic:cNvPicPr/>
                  </pic:nvPicPr>
                  <pic:blipFill>
                    <a:blip r:embed="rId9"/>
                    <a:stretch>
                      <a:fillRect/>
                    </a:stretch>
                  </pic:blipFill>
                  <pic:spPr>
                    <a:xfrm>
                      <a:off x="0" y="0"/>
                      <a:ext cx="448056" cy="54880"/>
                    </a:xfrm>
                    <a:prstGeom prst="rect">
                      <a:avLst/>
                    </a:prstGeom>
                  </pic:spPr>
                </pic:pic>
              </a:graphicData>
            </a:graphic>
          </wp:inline>
        </w:drawing>
      </w:r>
    </w:p>
    <w:p w:rsidR="00CC165C" w:rsidRPr="00FD2E05" w:rsidRDefault="00CC165C" w:rsidP="00593E48">
      <w:pPr>
        <w:tabs>
          <w:tab w:val="left" w:pos="283"/>
          <w:tab w:val="left" w:pos="2835"/>
          <w:tab w:val="left" w:pos="5386"/>
          <w:tab w:val="left" w:pos="5812"/>
        </w:tabs>
        <w:ind w:left="284" w:firstLine="426"/>
      </w:pPr>
      <w:r w:rsidRPr="00FD2E05">
        <w:lastRenderedPageBreak/>
        <w:t xml:space="preserve">    A.  lengthy</w:t>
      </w:r>
      <w:r w:rsidRPr="00FD2E05">
        <w:tab/>
        <w:t>B.  laborious</w:t>
      </w:r>
      <w:r w:rsidRPr="00FD2E05">
        <w:tab/>
      </w:r>
      <w:r w:rsidRPr="00FD2E05">
        <w:tab/>
      </w:r>
      <w:r w:rsidRPr="00FD2E05">
        <w:rPr>
          <w:color w:val="FF0000"/>
          <w:highlight w:val="darkGray"/>
        </w:rPr>
        <w:t>C.</w:t>
      </w:r>
      <w:r w:rsidRPr="00FD2E05">
        <w:rPr>
          <w:color w:val="FF0000"/>
        </w:rPr>
        <w:t xml:space="preserve">  quick</w:t>
      </w:r>
      <w:r w:rsidRPr="00FD2E05">
        <w:rPr>
          <w:color w:val="FF0000"/>
        </w:rPr>
        <w:tab/>
      </w:r>
      <w:r w:rsidRPr="00FD2E05">
        <w:t xml:space="preserve">            D.  demanding</w:t>
      </w:r>
    </w:p>
    <w:p w:rsidR="00CC165C" w:rsidRPr="00FD2E05" w:rsidRDefault="00CC165C" w:rsidP="00593E48">
      <w:pPr>
        <w:rPr>
          <w:b/>
        </w:rPr>
      </w:pPr>
      <w:r w:rsidRPr="00FD2E05">
        <w:rPr>
          <w:b/>
        </w:rPr>
        <w:t xml:space="preserve">Question 25. </w:t>
      </w:r>
      <w:r w:rsidRPr="00FD2E05">
        <w:t xml:space="preserve">The word </w:t>
      </w:r>
      <w:r w:rsidRPr="00FD2E05">
        <w:rPr>
          <w:b/>
          <w:bCs/>
          <w:u w:val="single" w:color="000000"/>
        </w:rPr>
        <w:t>their</w:t>
      </w:r>
      <w:r w:rsidRPr="00FD2E05">
        <w:t xml:space="preserve"> in paragraph 5 refers to</w:t>
      </w:r>
      <w:r w:rsidRPr="00FD2E05">
        <w:rPr>
          <w:noProof/>
        </w:rPr>
        <w:drawing>
          <wp:inline distT="0" distB="0" distL="0" distR="0" wp14:anchorId="4AB98BBA" wp14:editId="4B324A64">
            <wp:extent cx="448056" cy="51831"/>
            <wp:effectExtent l="0" t="0" r="0" b="0"/>
            <wp:docPr id="45723" name="Picture 45723"/>
            <wp:cNvGraphicFramePr/>
            <a:graphic xmlns:a="http://schemas.openxmlformats.org/drawingml/2006/main">
              <a:graphicData uri="http://schemas.openxmlformats.org/drawingml/2006/picture">
                <pic:pic xmlns:pic="http://schemas.openxmlformats.org/drawingml/2006/picture">
                  <pic:nvPicPr>
                    <pic:cNvPr id="45723" name="Picture 45723"/>
                    <pic:cNvPicPr/>
                  </pic:nvPicPr>
                  <pic:blipFill>
                    <a:blip r:embed="rId10"/>
                    <a:stretch>
                      <a:fillRect/>
                    </a:stretch>
                  </pic:blipFill>
                  <pic:spPr>
                    <a:xfrm>
                      <a:off x="0" y="0"/>
                      <a:ext cx="448056" cy="51831"/>
                    </a:xfrm>
                    <a:prstGeom prst="rect">
                      <a:avLst/>
                    </a:prstGeom>
                  </pic:spPr>
                </pic:pic>
              </a:graphicData>
            </a:graphic>
          </wp:inline>
        </w:drawing>
      </w:r>
    </w:p>
    <w:p w:rsidR="00CC165C" w:rsidRPr="00FD2E05" w:rsidRDefault="00CC165C" w:rsidP="00593E48">
      <w:pPr>
        <w:tabs>
          <w:tab w:val="left" w:pos="283"/>
          <w:tab w:val="left" w:pos="2835"/>
          <w:tab w:val="left" w:pos="5812"/>
        </w:tabs>
        <w:ind w:left="284" w:firstLine="426"/>
      </w:pPr>
      <w:r w:rsidRPr="00FD2E05">
        <w:t xml:space="preserve">   A.  learning resources</w:t>
      </w:r>
      <w:r w:rsidRPr="00FD2E05">
        <w:tab/>
      </w:r>
      <w:r w:rsidRPr="00FD2E05">
        <w:rPr>
          <w:color w:val="FF0000"/>
          <w:highlight w:val="darkGray"/>
        </w:rPr>
        <w:t>B.</w:t>
      </w:r>
      <w:r w:rsidRPr="00FD2E05">
        <w:rPr>
          <w:color w:val="FF0000"/>
        </w:rPr>
        <w:t xml:space="preserve">  experts</w:t>
      </w:r>
      <w:r w:rsidRPr="00FD2E05">
        <w:tab/>
        <w:t>C.  websites</w:t>
      </w:r>
      <w:r w:rsidRPr="00FD2E05">
        <w:tab/>
        <w:t xml:space="preserve">            D.  courses</w:t>
      </w:r>
    </w:p>
    <w:p w:rsidR="00CC165C" w:rsidRPr="00FD2E05" w:rsidRDefault="00CC165C" w:rsidP="00593E48">
      <w:pPr>
        <w:rPr>
          <w:b/>
        </w:rPr>
      </w:pPr>
      <w:r w:rsidRPr="00FD2E05">
        <w:rPr>
          <w:b/>
        </w:rPr>
        <w:t xml:space="preserve">Question 26. </w:t>
      </w:r>
      <w:r w:rsidRPr="00FD2E05">
        <w:t xml:space="preserve">The word </w:t>
      </w:r>
      <w:r w:rsidRPr="00FD2E05">
        <w:rPr>
          <w:b/>
          <w:bCs/>
          <w:u w:val="single" w:color="000000"/>
        </w:rPr>
        <w:t>pursue</w:t>
      </w:r>
      <w:r w:rsidRPr="00FD2E05">
        <w:t xml:space="preserve"> in paragraph 4 could be best replaced by</w:t>
      </w:r>
      <w:r w:rsidRPr="00FD2E05">
        <w:rPr>
          <w:noProof/>
        </w:rPr>
        <w:drawing>
          <wp:inline distT="0" distB="0" distL="0" distR="0" wp14:anchorId="635CC6C7" wp14:editId="7942A212">
            <wp:extent cx="451104" cy="54880"/>
            <wp:effectExtent l="0" t="0" r="0" b="0"/>
            <wp:docPr id="45725" name="Picture 45725"/>
            <wp:cNvGraphicFramePr/>
            <a:graphic xmlns:a="http://schemas.openxmlformats.org/drawingml/2006/main">
              <a:graphicData uri="http://schemas.openxmlformats.org/drawingml/2006/picture">
                <pic:pic xmlns:pic="http://schemas.openxmlformats.org/drawingml/2006/picture">
                  <pic:nvPicPr>
                    <pic:cNvPr id="45725" name="Picture 45725"/>
                    <pic:cNvPicPr/>
                  </pic:nvPicPr>
                  <pic:blipFill>
                    <a:blip r:embed="rId11"/>
                    <a:stretch>
                      <a:fillRect/>
                    </a:stretch>
                  </pic:blipFill>
                  <pic:spPr>
                    <a:xfrm>
                      <a:off x="0" y="0"/>
                      <a:ext cx="451104" cy="54880"/>
                    </a:xfrm>
                    <a:prstGeom prst="rect">
                      <a:avLst/>
                    </a:prstGeom>
                  </pic:spPr>
                </pic:pic>
              </a:graphicData>
            </a:graphic>
          </wp:inline>
        </w:drawing>
      </w:r>
    </w:p>
    <w:p w:rsidR="00CC165C" w:rsidRPr="00FD2E05" w:rsidRDefault="00CC165C" w:rsidP="00593E48">
      <w:pPr>
        <w:tabs>
          <w:tab w:val="left" w:pos="283"/>
          <w:tab w:val="left" w:pos="2835"/>
          <w:tab w:val="left" w:pos="5386"/>
          <w:tab w:val="left" w:pos="7937"/>
        </w:tabs>
        <w:ind w:left="284" w:firstLine="426"/>
        <w:rPr>
          <w:color w:val="FF0000"/>
        </w:rPr>
      </w:pPr>
      <w:r w:rsidRPr="00FD2E05">
        <w:t xml:space="preserve">   </w:t>
      </w:r>
      <w:r w:rsidRPr="00FD2E05">
        <w:rPr>
          <w:lang w:val="fr-FR"/>
        </w:rPr>
        <w:t>A.  abandon</w:t>
      </w:r>
      <w:r w:rsidRPr="00FD2E05">
        <w:rPr>
          <w:lang w:val="fr-FR"/>
        </w:rPr>
        <w:tab/>
        <w:t>B.  quit</w:t>
      </w:r>
      <w:r w:rsidRPr="00FD2E05">
        <w:rPr>
          <w:lang w:val="fr-FR"/>
        </w:rPr>
        <w:tab/>
        <w:t xml:space="preserve">        C.  </w:t>
      </w:r>
      <w:r w:rsidRPr="00FD2E05">
        <w:t>ignore</w:t>
      </w:r>
      <w:r w:rsidRPr="00FD2E05">
        <w:tab/>
      </w:r>
      <w:r w:rsidRPr="00FD2E05">
        <w:rPr>
          <w:color w:val="FF0000"/>
          <w:highlight w:val="darkGray"/>
        </w:rPr>
        <w:t>D.</w:t>
      </w:r>
      <w:r w:rsidRPr="00FD2E05">
        <w:rPr>
          <w:color w:val="FF0000"/>
        </w:rPr>
        <w:t xml:space="preserve">  follow</w:t>
      </w:r>
    </w:p>
    <w:p w:rsidR="00CC165C" w:rsidRPr="00FD2E05" w:rsidRDefault="00CC165C" w:rsidP="00593E48">
      <w:pPr>
        <w:rPr>
          <w:b/>
        </w:rPr>
      </w:pPr>
      <w:r w:rsidRPr="00FD2E05">
        <w:rPr>
          <w:b/>
        </w:rPr>
        <w:t xml:space="preserve">Question 27. </w:t>
      </w:r>
      <w:r w:rsidRPr="00FD2E05">
        <w:t>Which of the following best paraphrases the underlined sentence in paragraph 3?</w:t>
      </w:r>
    </w:p>
    <w:p w:rsidR="00CC165C" w:rsidRPr="00FD2E05" w:rsidRDefault="00CC165C" w:rsidP="00593E48">
      <w:pPr>
        <w:ind w:firstLine="720"/>
        <w:rPr>
          <w:u w:color="000000"/>
        </w:rPr>
      </w:pPr>
      <w:r w:rsidRPr="00FD2E05">
        <w:rPr>
          <w:b/>
          <w:color w:val="000000" w:themeColor="text1"/>
          <w:u w:color="000000"/>
        </w:rPr>
        <w:t xml:space="preserve"> </w:t>
      </w:r>
      <w:r w:rsidRPr="00FD2E05">
        <w:rPr>
          <w:color w:val="FF0000"/>
          <w:highlight w:val="darkGray"/>
          <w:u w:color="000000"/>
        </w:rPr>
        <w:t>A.</w:t>
      </w:r>
      <w:r w:rsidRPr="00FD2E05">
        <w:rPr>
          <w:color w:val="FF0000"/>
          <w:u w:color="000000"/>
        </w:rPr>
        <w:t xml:space="preserve"> </w:t>
      </w:r>
      <w:r w:rsidRPr="00FD2E05">
        <w:rPr>
          <w:bCs/>
          <w:color w:val="FF0000"/>
          <w:u w:color="000000"/>
        </w:rPr>
        <w:t xml:space="preserve">Enrolling in courses and purchasing materials might cost a lot. </w:t>
      </w:r>
      <w:r w:rsidRPr="00FD2E05">
        <w:rPr>
          <w:bCs/>
          <w:color w:val="FF0000"/>
          <w:u w:color="000000"/>
        </w:rPr>
        <w:br/>
      </w:r>
      <w:r w:rsidRPr="00FD2E05">
        <w:rPr>
          <w:u w:color="000000"/>
        </w:rPr>
        <w:t xml:space="preserve">   </w:t>
      </w:r>
      <w:r w:rsidRPr="00FD2E05">
        <w:rPr>
          <w:u w:color="000000"/>
        </w:rPr>
        <w:tab/>
        <w:t xml:space="preserve"> B.</w:t>
      </w:r>
      <w:r w:rsidRPr="00FD2E05">
        <w:rPr>
          <w:bCs/>
          <w:u w:color="000000"/>
        </w:rPr>
        <w:t xml:space="preserve"> Taking courses and buying materials are always affordable. </w:t>
      </w:r>
      <w:r w:rsidRPr="00FD2E05">
        <w:rPr>
          <w:bCs/>
          <w:u w:color="000000"/>
        </w:rPr>
        <w:br/>
      </w:r>
      <w:r w:rsidRPr="00FD2E05">
        <w:rPr>
          <w:u w:color="000000"/>
        </w:rPr>
        <w:t xml:space="preserve">   </w:t>
      </w:r>
      <w:r w:rsidRPr="00FD2E05">
        <w:rPr>
          <w:u w:color="000000"/>
        </w:rPr>
        <w:tab/>
        <w:t xml:space="preserve"> C.</w:t>
      </w:r>
      <w:r w:rsidRPr="00FD2E05">
        <w:rPr>
          <w:bCs/>
          <w:u w:color="000000"/>
        </w:rPr>
        <w:t xml:space="preserve"> Courses and materials are free for everyone. </w:t>
      </w:r>
      <w:r w:rsidRPr="00FD2E05">
        <w:rPr>
          <w:bCs/>
          <w:u w:color="000000"/>
        </w:rPr>
        <w:br/>
      </w:r>
      <w:r w:rsidRPr="00FD2E05">
        <w:rPr>
          <w:u w:color="000000"/>
        </w:rPr>
        <w:t xml:space="preserve">   </w:t>
      </w:r>
      <w:r w:rsidRPr="00FD2E05">
        <w:rPr>
          <w:u w:color="000000"/>
        </w:rPr>
        <w:tab/>
        <w:t xml:space="preserve"> D.</w:t>
      </w:r>
      <w:r w:rsidRPr="00FD2E05">
        <w:rPr>
          <w:bCs/>
          <w:u w:color="000000"/>
        </w:rPr>
        <w:t xml:space="preserve"> Buying materials is unnecessary when enrolling in courses. </w:t>
      </w:r>
    </w:p>
    <w:p w:rsidR="00CC165C" w:rsidRPr="00FD2E05" w:rsidRDefault="00CC165C" w:rsidP="00593E48">
      <w:pPr>
        <w:rPr>
          <w:b/>
        </w:rPr>
      </w:pPr>
      <w:r w:rsidRPr="00FD2E05">
        <w:rPr>
          <w:b/>
        </w:rPr>
        <w:t xml:space="preserve">Question 28. </w:t>
      </w:r>
      <w:r w:rsidRPr="00FD2E05">
        <w:t xml:space="preserve">Which of the following is TRUE according to the passage? </w:t>
      </w:r>
    </w:p>
    <w:p w:rsidR="00CC165C" w:rsidRPr="00FD2E05" w:rsidRDefault="00CC165C" w:rsidP="00593E48">
      <w:pPr>
        <w:tabs>
          <w:tab w:val="left" w:pos="283"/>
          <w:tab w:val="left" w:pos="2835"/>
          <w:tab w:val="left" w:pos="5386"/>
          <w:tab w:val="left" w:pos="7937"/>
        </w:tabs>
        <w:ind w:firstLine="283"/>
        <w:rPr>
          <w:bCs/>
        </w:rPr>
      </w:pPr>
      <w:r w:rsidRPr="00FD2E05">
        <w:t xml:space="preserve">        A.  Lifelong learning is always considered time-efficient </w:t>
      </w:r>
      <w:r w:rsidRPr="00FD2E05">
        <w:rPr>
          <w:bCs/>
        </w:rPr>
        <w:t>to busy people.</w:t>
      </w:r>
    </w:p>
    <w:p w:rsidR="00CC165C" w:rsidRPr="00FD2E05" w:rsidRDefault="00CC165C" w:rsidP="00593E48">
      <w:pPr>
        <w:tabs>
          <w:tab w:val="left" w:pos="283"/>
          <w:tab w:val="left" w:pos="2835"/>
          <w:tab w:val="left" w:pos="5386"/>
          <w:tab w:val="left" w:pos="7937"/>
        </w:tabs>
        <w:ind w:firstLine="283"/>
      </w:pPr>
      <w:r w:rsidRPr="00FD2E05">
        <w:t xml:space="preserve">        B.  Taking tests and doing homework are not parts of lifelong learning.</w:t>
      </w:r>
    </w:p>
    <w:p w:rsidR="00CC165C" w:rsidRPr="00FD2E05" w:rsidRDefault="00CC165C" w:rsidP="00593E48">
      <w:pPr>
        <w:tabs>
          <w:tab w:val="left" w:pos="283"/>
          <w:tab w:val="left" w:pos="2835"/>
          <w:tab w:val="left" w:pos="5386"/>
          <w:tab w:val="left" w:pos="7937"/>
        </w:tabs>
        <w:ind w:firstLine="283"/>
      </w:pPr>
      <w:r w:rsidRPr="00FD2E05">
        <w:t xml:space="preserve">        C.  Completing assignments is one way to overcome boredom in learning.</w:t>
      </w:r>
    </w:p>
    <w:p w:rsidR="00CC165C" w:rsidRPr="00FD2E05" w:rsidRDefault="00CC165C" w:rsidP="00593E48">
      <w:pPr>
        <w:tabs>
          <w:tab w:val="left" w:pos="283"/>
          <w:tab w:val="left" w:pos="2835"/>
          <w:tab w:val="left" w:pos="5386"/>
          <w:tab w:val="left" w:pos="7937"/>
        </w:tabs>
        <w:ind w:firstLine="283"/>
        <w:rPr>
          <w:color w:val="FF0000"/>
        </w:rPr>
      </w:pPr>
      <w:r w:rsidRPr="00FD2E05">
        <w:rPr>
          <w:color w:val="000000" w:themeColor="text1"/>
        </w:rPr>
        <w:t xml:space="preserve">        </w:t>
      </w:r>
      <w:r w:rsidRPr="00FD2E05">
        <w:rPr>
          <w:color w:val="FF0000"/>
          <w:highlight w:val="darkGray"/>
        </w:rPr>
        <w:t>D.</w:t>
      </w:r>
      <w:r w:rsidRPr="00FD2E05">
        <w:rPr>
          <w:color w:val="FF0000"/>
        </w:rPr>
        <w:t xml:space="preserve">  The process of learning can occasionally be tough or tedious. </w:t>
      </w:r>
    </w:p>
    <w:p w:rsidR="00CC165C" w:rsidRPr="00FD2E05" w:rsidRDefault="00CC165C" w:rsidP="00593E48">
      <w:r w:rsidRPr="00FD2E05">
        <w:rPr>
          <w:b/>
        </w:rPr>
        <w:t xml:space="preserve">Question 29. </w:t>
      </w:r>
      <w:r w:rsidRPr="00FD2E05">
        <w:t>Which paragraph mentions measures to help you get suitable learning materials?</w:t>
      </w:r>
    </w:p>
    <w:p w:rsidR="00CC165C" w:rsidRPr="00FD2E05" w:rsidRDefault="00CC165C" w:rsidP="00593E48">
      <w:pPr>
        <w:tabs>
          <w:tab w:val="left" w:pos="283"/>
          <w:tab w:val="left" w:pos="2835"/>
          <w:tab w:val="left" w:pos="5386"/>
          <w:tab w:val="left" w:pos="7937"/>
        </w:tabs>
        <w:ind w:firstLine="283"/>
        <w:rPr>
          <w:color w:val="FF0000"/>
        </w:rPr>
      </w:pPr>
      <w:r w:rsidRPr="00FD2E05">
        <w:t xml:space="preserve">       </w:t>
      </w:r>
      <w:r w:rsidRPr="00FD2E05">
        <w:rPr>
          <w:lang w:val="fr-FR"/>
        </w:rPr>
        <w:t>A.  Paragraph 2</w:t>
      </w:r>
      <w:r w:rsidRPr="00FD2E05">
        <w:rPr>
          <w:lang w:val="fr-FR"/>
        </w:rPr>
        <w:tab/>
        <w:t>B.  Paragraph 3</w:t>
      </w:r>
      <w:r w:rsidRPr="00FD2E05">
        <w:rPr>
          <w:lang w:val="fr-FR"/>
        </w:rPr>
        <w:tab/>
      </w:r>
      <w:r w:rsidRPr="00FD2E05">
        <w:rPr>
          <w:color w:val="000000" w:themeColor="text1"/>
          <w:lang w:val="fr-FR"/>
        </w:rPr>
        <w:t xml:space="preserve">C.  </w:t>
      </w:r>
      <w:r w:rsidRPr="00FD2E05">
        <w:rPr>
          <w:color w:val="000000" w:themeColor="text1"/>
        </w:rPr>
        <w:t>Paragraph 4</w:t>
      </w:r>
      <w:r w:rsidRPr="00FD2E05">
        <w:tab/>
      </w:r>
      <w:r w:rsidRPr="00FD2E05">
        <w:rPr>
          <w:color w:val="FF0000"/>
          <w:highlight w:val="darkGray"/>
        </w:rPr>
        <w:t>D.</w:t>
      </w:r>
      <w:r w:rsidRPr="00FD2E05">
        <w:rPr>
          <w:color w:val="FF0000"/>
        </w:rPr>
        <w:t xml:space="preserve">  Paragraph 5</w:t>
      </w:r>
    </w:p>
    <w:p w:rsidR="00CC165C" w:rsidRPr="00FD2E05" w:rsidRDefault="00CC165C" w:rsidP="00593E48">
      <w:pPr>
        <w:rPr>
          <w:b/>
        </w:rPr>
      </w:pPr>
      <w:r w:rsidRPr="00FD2E05">
        <w:rPr>
          <w:b/>
        </w:rPr>
        <w:t xml:space="preserve">Question 30. </w:t>
      </w:r>
      <w:r w:rsidRPr="00FD2E05">
        <w:t>Which paragraph suggests a solution for the challenge of high costs in lifelong learning?</w:t>
      </w:r>
    </w:p>
    <w:p w:rsidR="00CC165C" w:rsidRPr="00FD2E05" w:rsidRDefault="00CC165C" w:rsidP="00D47128">
      <w:pPr>
        <w:tabs>
          <w:tab w:val="left" w:pos="283"/>
          <w:tab w:val="left" w:pos="2835"/>
          <w:tab w:val="left" w:pos="5386"/>
          <w:tab w:val="left" w:pos="7937"/>
        </w:tabs>
        <w:ind w:firstLine="283"/>
      </w:pPr>
      <w:r w:rsidRPr="00FD2E05">
        <w:rPr>
          <w:b/>
        </w:rPr>
        <w:t xml:space="preserve">     </w:t>
      </w:r>
      <w:r w:rsidRPr="00FD2E05">
        <w:t xml:space="preserve">  </w:t>
      </w:r>
      <w:r w:rsidRPr="00FD2E05">
        <w:rPr>
          <w:lang w:val="fr-FR"/>
        </w:rPr>
        <w:t>A.  Paragraph I</w:t>
      </w:r>
      <w:r w:rsidRPr="00FD2E05">
        <w:rPr>
          <w:lang w:val="fr-FR"/>
        </w:rPr>
        <w:tab/>
        <w:t>B.  Paragraph 2</w:t>
      </w:r>
      <w:r w:rsidRPr="00FD2E05">
        <w:rPr>
          <w:lang w:val="fr-FR"/>
        </w:rPr>
        <w:tab/>
      </w:r>
      <w:r w:rsidRPr="00FD2E05">
        <w:rPr>
          <w:color w:val="FF0000"/>
          <w:highlight w:val="darkGray"/>
          <w:lang w:val="fr-FR"/>
        </w:rPr>
        <w:t>C.</w:t>
      </w:r>
      <w:r w:rsidRPr="00FD2E05">
        <w:rPr>
          <w:color w:val="FF0000"/>
          <w:lang w:val="fr-FR"/>
        </w:rPr>
        <w:t xml:space="preserve">  Paragraph 3</w:t>
      </w:r>
      <w:r w:rsidRPr="00FD2E05">
        <w:rPr>
          <w:lang w:val="fr-FR"/>
        </w:rPr>
        <w:tab/>
        <w:t xml:space="preserve">D.  </w:t>
      </w:r>
      <w:r w:rsidRPr="00FD2E05">
        <w:t>Paragraph 4</w:t>
      </w:r>
    </w:p>
    <w:p w:rsidR="00CC165C" w:rsidRPr="00FD2E05" w:rsidRDefault="00CC165C" w:rsidP="00593E48">
      <w:pPr>
        <w:jc w:val="both"/>
        <w:rPr>
          <w:i/>
          <w:iCs/>
        </w:rPr>
      </w:pPr>
      <w:r w:rsidRPr="00FD2E05">
        <w:rPr>
          <w:b/>
          <w:bCs/>
          <w:i/>
          <w:iCs/>
        </w:rPr>
        <w:t>Read the following passage about climate change and mark the letter A, B, C, or D on your answer sheet to indicate the best answer to each of the following questions from 31 to 40.</w:t>
      </w:r>
    </w:p>
    <w:p w:rsidR="00CC165C" w:rsidRPr="00FD2E05" w:rsidRDefault="00CC165C" w:rsidP="00593E48">
      <w:pPr>
        <w:jc w:val="center"/>
        <w:rPr>
          <w:b/>
          <w:bCs/>
          <w:iCs/>
        </w:rPr>
      </w:pPr>
      <w:r w:rsidRPr="00FD2E05">
        <w:rPr>
          <w:b/>
          <w:bCs/>
          <w:iCs/>
        </w:rPr>
        <w:t>HANOI: THEN AND NOW</w:t>
      </w:r>
    </w:p>
    <w:p w:rsidR="00CC165C" w:rsidRPr="00FD2E05" w:rsidRDefault="00CC165C" w:rsidP="00593E48">
      <w:pPr>
        <w:ind w:firstLine="720"/>
        <w:jc w:val="both"/>
        <w:rPr>
          <w:lang w:val="vi-VN"/>
        </w:rPr>
      </w:pPr>
      <w:r w:rsidRPr="00FD2E05">
        <w:t xml:space="preserve">'Ha Noi Then and Now' exhibition has </w:t>
      </w:r>
      <w:r w:rsidRPr="00FD2E05">
        <w:rPr>
          <w:b/>
          <w:bCs/>
          <w:u w:val="single"/>
        </w:rPr>
        <w:t>attracted</w:t>
      </w:r>
      <w:r w:rsidRPr="00FD2E05">
        <w:t xml:space="preserve"> thousands of visitors this week. The pictures have brought back childhood memories to old residents while helping younger generations see how the city has changed over the years. </w:t>
      </w:r>
    </w:p>
    <w:p w:rsidR="00CC165C" w:rsidRPr="00FD2E05" w:rsidRDefault="00CC165C" w:rsidP="00593E48">
      <w:pPr>
        <w:ind w:firstLine="720"/>
        <w:jc w:val="both"/>
        <w:rPr>
          <w:lang w:val="vi-VN"/>
        </w:rPr>
      </w:pPr>
      <w:r w:rsidRPr="00FD2E05">
        <w:t xml:space="preserve">In the 'Then' hall, visitors can see pictures of 20th-century Ha Noi. Back in 1954, </w:t>
      </w:r>
      <w:r w:rsidRPr="00FD2E05">
        <w:rPr>
          <w:b/>
          <w:bCs/>
          <w:u w:val="single"/>
        </w:rPr>
        <w:t>it</w:t>
      </w:r>
      <w:r w:rsidRPr="00FD2E05">
        <w:t xml:space="preserve"> was a small city with a population of about 530,000 residents in an area of about 152 sq km. The capital's famous Old Quarter or '36 old streets' dates back hundreds of years, with each street focusing on a different trade or craft. </w:t>
      </w:r>
    </w:p>
    <w:p w:rsidR="00CC165C" w:rsidRPr="00FD2E05" w:rsidRDefault="00CC165C" w:rsidP="00593E48">
      <w:pPr>
        <w:ind w:firstLine="720"/>
        <w:jc w:val="both"/>
      </w:pPr>
      <w:r w:rsidRPr="00FD2E05">
        <w:t>[</w:t>
      </w:r>
      <w:r w:rsidRPr="00FD2E05">
        <w:rPr>
          <w:lang w:val="vi-VN"/>
        </w:rPr>
        <w:t>I</w:t>
      </w:r>
      <w:r w:rsidRPr="00FD2E05">
        <w:t>]</w:t>
      </w:r>
      <w:r w:rsidRPr="00FD2E05">
        <w:rPr>
          <w:lang w:val="vi-VN"/>
        </w:rPr>
        <w:t xml:space="preserve"> </w:t>
      </w:r>
      <w:r w:rsidRPr="00FD2E05">
        <w:t>'My parents couldn't afford a motorbike or car. Most residents used to get around by bicycle or on foot,' said an 80-year-old visitor. [</w:t>
      </w:r>
      <w:r w:rsidRPr="00FD2E05">
        <w:rPr>
          <w:lang w:val="vi-VN"/>
        </w:rPr>
        <w:t>II</w:t>
      </w:r>
      <w:r w:rsidRPr="00FD2E05">
        <w:t>] Trams, which began service in 1901, were a popular means of public transport until 1991. [I</w:t>
      </w:r>
      <w:r w:rsidRPr="00FD2E05">
        <w:rPr>
          <w:lang w:val="vi-VN"/>
        </w:rPr>
        <w:t>II</w:t>
      </w:r>
      <w:r w:rsidRPr="00FD2E05">
        <w:t>]</w:t>
      </w:r>
      <w:r w:rsidRPr="00FD2E05">
        <w:rPr>
          <w:lang w:val="vi-VN"/>
        </w:rPr>
        <w:t xml:space="preserve"> </w:t>
      </w:r>
      <w:r w:rsidRPr="00FD2E05">
        <w:t>Buses were not very frequent then. [I</w:t>
      </w:r>
      <w:r w:rsidRPr="00FD2E05">
        <w:rPr>
          <w:lang w:val="vi-VN"/>
        </w:rPr>
        <w:t>V</w:t>
      </w:r>
      <w:r w:rsidRPr="00FD2E05">
        <w:t>]</w:t>
      </w:r>
      <w:r w:rsidRPr="00FD2E05">
        <w:rPr>
          <w:lang w:val="vi-VN"/>
        </w:rPr>
        <w:t xml:space="preserve"> </w:t>
      </w:r>
      <w:r w:rsidRPr="00FD2E05">
        <w:t xml:space="preserve">People lived and worked in low-rise buildings. The city was a fascinating mixture of French colonial buildings and traditional Eastern architecture. </w:t>
      </w:r>
    </w:p>
    <w:p w:rsidR="00CC165C" w:rsidRPr="00FD2E05" w:rsidRDefault="00CC165C" w:rsidP="00593E48">
      <w:pPr>
        <w:ind w:firstLine="720"/>
        <w:jc w:val="both"/>
        <w:rPr>
          <w:lang w:val="vi-VN"/>
        </w:rPr>
      </w:pPr>
      <w:r w:rsidRPr="00FD2E05">
        <w:t xml:space="preserve">The 'Now' pictures show a modern city with a population of over 8 million people. Over the years, the urban area has gradually </w:t>
      </w:r>
      <w:r w:rsidRPr="00FD2E05">
        <w:rPr>
          <w:b/>
          <w:bCs/>
          <w:u w:val="single"/>
        </w:rPr>
        <w:t>expanded</w:t>
      </w:r>
      <w:r w:rsidRPr="00FD2E05">
        <w:t xml:space="preserve"> to over 3,000 sq km including many of the surrounding villages. As rural residents move into Ha Noi, the government is providing more affordable housing. More high-rise buildings have also been built. Ha Noi has improved its transport infrastructure, building new roads and bridges. It is modernising bus services using more electric ones. The Ha Noi Metro opened to the public in 2021 and is expected to include more lines by 2030. </w:t>
      </w:r>
    </w:p>
    <w:p w:rsidR="00CC165C" w:rsidRPr="00FD2E05" w:rsidRDefault="00CC165C" w:rsidP="00593E48">
      <w:pPr>
        <w:ind w:firstLine="720"/>
        <w:jc w:val="both"/>
        <w:rPr>
          <w:b/>
          <w:bCs/>
          <w:u w:val="single"/>
        </w:rPr>
      </w:pPr>
      <w:r w:rsidRPr="00FD2E05">
        <w:t xml:space="preserve">However, urbanisation has created new problems. "As more people come to seek better job opportunities, the city is getting more and more crowded. This has led to more traffic jams and higher unemployment rates,' said a 21-year-old student. </w:t>
      </w:r>
      <w:r w:rsidRPr="00FD2E05">
        <w:rPr>
          <w:b/>
          <w:bCs/>
          <w:u w:val="single"/>
        </w:rPr>
        <w:t xml:space="preserve">Air pollution is also causing concern among city residents. </w:t>
      </w:r>
    </w:p>
    <w:p w:rsidR="00CC165C" w:rsidRPr="00FD2E05" w:rsidRDefault="00CC165C" w:rsidP="00593E48">
      <w:pPr>
        <w:jc w:val="center"/>
        <w:rPr>
          <w:lang w:val="vi-VN"/>
        </w:rPr>
      </w:pPr>
      <w:r w:rsidRPr="00FD2E05">
        <w:rPr>
          <w:lang w:val="vi-VN"/>
        </w:rPr>
        <w:t xml:space="preserve">                                                                                                      </w:t>
      </w:r>
      <w:r w:rsidRPr="00FD2E05">
        <w:t xml:space="preserve">                          </w:t>
      </w:r>
      <w:r w:rsidRPr="00FD2E05">
        <w:rPr>
          <w:lang w:val="vi-VN"/>
        </w:rPr>
        <w:t xml:space="preserve">  </w:t>
      </w:r>
      <w:r w:rsidRPr="00FD2E05">
        <w:t xml:space="preserve">                          (Adapted from </w:t>
      </w:r>
      <w:r w:rsidRPr="00FD2E05">
        <w:rPr>
          <w:i/>
        </w:rPr>
        <w:t>Global Success 12</w:t>
      </w:r>
      <w:r w:rsidRPr="00FD2E05">
        <w:t xml:space="preserve">) </w:t>
      </w:r>
    </w:p>
    <w:p w:rsidR="00CC165C" w:rsidRPr="00FD2E05" w:rsidRDefault="00CC165C" w:rsidP="00593E48">
      <w:pPr>
        <w:rPr>
          <w:lang w:val="vi-VN"/>
        </w:rPr>
      </w:pPr>
      <w:r w:rsidRPr="00FD2E05">
        <w:rPr>
          <w:b/>
          <w:bCs/>
        </w:rPr>
        <w:t>Question 3</w:t>
      </w:r>
      <w:r w:rsidRPr="00FD2E05">
        <w:rPr>
          <w:b/>
          <w:bCs/>
          <w:lang w:val="vi-VN"/>
        </w:rPr>
        <w:t>1</w:t>
      </w:r>
      <w:r w:rsidRPr="00FD2E05">
        <w:rPr>
          <w:b/>
          <w:bCs/>
        </w:rPr>
        <w:t>.</w:t>
      </w:r>
      <w:r w:rsidRPr="00FD2E05">
        <w:rPr>
          <w:b/>
          <w:lang w:val="vi-VN"/>
        </w:rPr>
        <w:t xml:space="preserve"> </w:t>
      </w:r>
      <w:r w:rsidRPr="00FD2E05">
        <w:t>The word</w:t>
      </w:r>
      <w:r w:rsidRPr="00FD2E05">
        <w:rPr>
          <w:b/>
          <w:bCs/>
        </w:rPr>
        <w:t xml:space="preserve"> </w:t>
      </w:r>
      <w:r w:rsidRPr="00FD2E05">
        <w:rPr>
          <w:b/>
          <w:bCs/>
          <w:u w:val="single"/>
        </w:rPr>
        <w:t>attracted</w:t>
      </w:r>
      <w:r w:rsidRPr="00FD2E05">
        <w:t xml:space="preserve"> in paragraph </w:t>
      </w:r>
      <w:r w:rsidRPr="00FD2E05">
        <w:rPr>
          <w:lang w:val="vi-VN"/>
        </w:rPr>
        <w:t>1</w:t>
      </w:r>
      <w:r w:rsidRPr="00FD2E05">
        <w:t xml:space="preserve"> could best be replaced by ________.</w:t>
      </w:r>
    </w:p>
    <w:p w:rsidR="00CC165C" w:rsidRPr="00FD2E05" w:rsidRDefault="00CC165C" w:rsidP="00593E48">
      <w:pPr>
        <w:ind w:firstLine="284"/>
      </w:pPr>
      <w:r w:rsidRPr="00FD2E05">
        <w:rPr>
          <w:bCs/>
        </w:rPr>
        <w:t>A</w:t>
      </w:r>
      <w:r w:rsidRPr="00FD2E05">
        <w:t xml:space="preserve">. noticed  </w:t>
      </w:r>
      <w:r w:rsidRPr="00FD2E05">
        <w:rPr>
          <w:lang w:val="vi-VN"/>
        </w:rPr>
        <w:tab/>
      </w:r>
      <w:r w:rsidRPr="00FD2E05">
        <w:rPr>
          <w:lang w:val="vi-VN"/>
        </w:rPr>
        <w:tab/>
      </w:r>
      <w:r w:rsidRPr="00FD2E05">
        <w:rPr>
          <w:bCs/>
          <w:color w:val="FF0000"/>
          <w:highlight w:val="darkGray"/>
        </w:rPr>
        <w:t>B</w:t>
      </w:r>
      <w:r w:rsidRPr="00FD2E05">
        <w:rPr>
          <w:color w:val="FF0000"/>
          <w:highlight w:val="darkGray"/>
        </w:rPr>
        <w:t>.</w:t>
      </w:r>
      <w:r w:rsidRPr="00FD2E05">
        <w:rPr>
          <w:color w:val="FF0000"/>
        </w:rPr>
        <w:t xml:space="preserve"> drawn  </w:t>
      </w:r>
      <w:r w:rsidRPr="00FD2E05">
        <w:rPr>
          <w:lang w:val="vi-VN"/>
        </w:rPr>
        <w:tab/>
      </w:r>
      <w:r w:rsidRPr="00FD2E05">
        <w:rPr>
          <w:lang w:val="vi-VN"/>
        </w:rPr>
        <w:tab/>
      </w:r>
      <w:r w:rsidRPr="00FD2E05">
        <w:rPr>
          <w:bCs/>
        </w:rPr>
        <w:t>C</w:t>
      </w:r>
      <w:r w:rsidRPr="00FD2E05">
        <w:t xml:space="preserve">. inspired  </w:t>
      </w:r>
      <w:r w:rsidRPr="00FD2E05">
        <w:rPr>
          <w:lang w:val="vi-VN"/>
        </w:rPr>
        <w:tab/>
      </w:r>
      <w:r w:rsidRPr="00FD2E05">
        <w:rPr>
          <w:lang w:val="vi-VN"/>
        </w:rPr>
        <w:tab/>
      </w:r>
      <w:r w:rsidRPr="00FD2E05">
        <w:rPr>
          <w:bCs/>
        </w:rPr>
        <w:t>D</w:t>
      </w:r>
      <w:r w:rsidRPr="00FD2E05">
        <w:t xml:space="preserve">. reminded  </w:t>
      </w:r>
    </w:p>
    <w:p w:rsidR="00CC165C" w:rsidRPr="00FD2E05" w:rsidRDefault="00CC165C" w:rsidP="00593E48">
      <w:pPr>
        <w:rPr>
          <w:lang w:val="vi-VN"/>
        </w:rPr>
      </w:pPr>
      <w:r w:rsidRPr="00FD2E05">
        <w:rPr>
          <w:b/>
          <w:bCs/>
        </w:rPr>
        <w:t>Question 3</w:t>
      </w:r>
      <w:r w:rsidRPr="00FD2E05">
        <w:rPr>
          <w:b/>
          <w:bCs/>
          <w:lang w:val="vi-VN"/>
        </w:rPr>
        <w:t>2</w:t>
      </w:r>
      <w:r w:rsidRPr="00FD2E05">
        <w:rPr>
          <w:b/>
          <w:bCs/>
        </w:rPr>
        <w:t>.</w:t>
      </w:r>
      <w:r w:rsidRPr="00FD2E05">
        <w:rPr>
          <w:b/>
          <w:lang w:val="vi-VN"/>
        </w:rPr>
        <w:t xml:space="preserve"> </w:t>
      </w:r>
      <w:r w:rsidRPr="00FD2E05">
        <w:t xml:space="preserve">The word </w:t>
      </w:r>
      <w:r w:rsidRPr="00FD2E05">
        <w:rPr>
          <w:b/>
          <w:bCs/>
          <w:u w:val="single"/>
        </w:rPr>
        <w:t>it</w:t>
      </w:r>
      <w:r w:rsidRPr="00FD2E05">
        <w:t xml:space="preserve"> in paragraph </w:t>
      </w:r>
      <w:r w:rsidRPr="00FD2E05">
        <w:rPr>
          <w:lang w:val="vi-VN"/>
        </w:rPr>
        <w:t>2</w:t>
      </w:r>
      <w:r w:rsidRPr="00FD2E05">
        <w:t xml:space="preserve"> refers to ________.</w:t>
      </w:r>
    </w:p>
    <w:p w:rsidR="00CC165C" w:rsidRPr="00FD2E05" w:rsidRDefault="00CC165C" w:rsidP="00593E48">
      <w:pPr>
        <w:ind w:firstLine="284"/>
      </w:pPr>
      <w:r w:rsidRPr="00FD2E05">
        <w:rPr>
          <w:bCs/>
        </w:rPr>
        <w:t>A</w:t>
      </w:r>
      <w:r w:rsidRPr="00FD2E05">
        <w:t xml:space="preserve">. hall </w:t>
      </w:r>
      <w:r w:rsidRPr="00FD2E05">
        <w:rPr>
          <w:lang w:val="vi-VN"/>
        </w:rPr>
        <w:tab/>
      </w:r>
      <w:r w:rsidRPr="00FD2E05">
        <w:rPr>
          <w:lang w:val="vi-VN"/>
        </w:rPr>
        <w:tab/>
      </w:r>
      <w:r w:rsidRPr="00FD2E05">
        <w:rPr>
          <w:bCs/>
        </w:rPr>
        <w:t>B</w:t>
      </w:r>
      <w:r w:rsidRPr="00FD2E05">
        <w:t xml:space="preserve">. Old Quarter </w:t>
      </w:r>
      <w:r w:rsidRPr="00FD2E05">
        <w:rPr>
          <w:lang w:val="vi-VN"/>
        </w:rPr>
        <w:tab/>
      </w:r>
      <w:r w:rsidRPr="00FD2E05">
        <w:rPr>
          <w:lang w:val="vi-VN"/>
        </w:rPr>
        <w:tab/>
      </w:r>
      <w:r w:rsidRPr="00FD2E05">
        <w:rPr>
          <w:bCs/>
          <w:color w:val="FF0000"/>
          <w:highlight w:val="darkGray"/>
        </w:rPr>
        <w:t>C</w:t>
      </w:r>
      <w:r w:rsidRPr="00FD2E05">
        <w:rPr>
          <w:color w:val="FF0000"/>
          <w:highlight w:val="darkGray"/>
        </w:rPr>
        <w:t>.</w:t>
      </w:r>
      <w:r w:rsidRPr="00FD2E05">
        <w:rPr>
          <w:color w:val="FF0000"/>
        </w:rPr>
        <w:t xml:space="preserve"> Ha Noi  </w:t>
      </w:r>
      <w:r w:rsidRPr="00FD2E05">
        <w:rPr>
          <w:lang w:val="vi-VN"/>
        </w:rPr>
        <w:tab/>
      </w:r>
      <w:r w:rsidRPr="00FD2E05">
        <w:rPr>
          <w:lang w:val="vi-VN"/>
        </w:rPr>
        <w:tab/>
      </w:r>
      <w:r w:rsidRPr="00FD2E05">
        <w:rPr>
          <w:bCs/>
        </w:rPr>
        <w:t>D</w:t>
      </w:r>
      <w:r w:rsidRPr="00FD2E05">
        <w:t>. century</w:t>
      </w:r>
    </w:p>
    <w:p w:rsidR="00CC165C" w:rsidRPr="00FD2E05" w:rsidRDefault="00CC165C" w:rsidP="00593E48">
      <w:pPr>
        <w:rPr>
          <w:lang w:val="vi-VN"/>
        </w:rPr>
      </w:pPr>
      <w:r w:rsidRPr="00FD2E05">
        <w:rPr>
          <w:b/>
          <w:bCs/>
        </w:rPr>
        <w:t>Question 3</w:t>
      </w:r>
      <w:r w:rsidRPr="00FD2E05">
        <w:rPr>
          <w:b/>
          <w:bCs/>
          <w:lang w:val="vi-VN"/>
        </w:rPr>
        <w:t>3</w:t>
      </w:r>
      <w:r w:rsidRPr="00FD2E05">
        <w:rPr>
          <w:b/>
          <w:bCs/>
        </w:rPr>
        <w:t>.</w:t>
      </w:r>
      <w:r w:rsidRPr="00FD2E05">
        <w:rPr>
          <w:b/>
          <w:lang w:val="vi-VN"/>
        </w:rPr>
        <w:t xml:space="preserve"> </w:t>
      </w:r>
      <w:r w:rsidRPr="00FD2E05">
        <w:t xml:space="preserve">According to paragraph </w:t>
      </w:r>
      <w:r w:rsidRPr="00FD2E05">
        <w:rPr>
          <w:lang w:val="vi-VN"/>
        </w:rPr>
        <w:t>3</w:t>
      </w:r>
      <w:r w:rsidRPr="00FD2E05">
        <w:t>, which of the following is NOT true about transportation in 20th-century Ha Noi?</w:t>
      </w:r>
    </w:p>
    <w:p w:rsidR="00CC165C" w:rsidRPr="00FD2E05" w:rsidRDefault="00CC165C" w:rsidP="00D47128">
      <w:pPr>
        <w:ind w:firstLine="284"/>
        <w:rPr>
          <w:color w:val="FF0000"/>
        </w:rPr>
      </w:pPr>
      <w:r w:rsidRPr="00FD2E05">
        <w:rPr>
          <w:bCs/>
          <w:color w:val="FF0000"/>
          <w:highlight w:val="darkGray"/>
        </w:rPr>
        <w:t>A</w:t>
      </w:r>
      <w:r w:rsidRPr="00FD2E05">
        <w:rPr>
          <w:color w:val="FF0000"/>
          <w:highlight w:val="darkGray"/>
        </w:rPr>
        <w:t>.</w:t>
      </w:r>
      <w:r w:rsidRPr="00FD2E05">
        <w:rPr>
          <w:color w:val="FF0000"/>
        </w:rPr>
        <w:t xml:space="preserve"> Motorbikes and cars were common among residents.  </w:t>
      </w:r>
      <w:r w:rsidRPr="00FD2E05">
        <w:rPr>
          <w:color w:val="FF0000"/>
        </w:rPr>
        <w:tab/>
      </w:r>
      <w:r w:rsidRPr="00FD2E05">
        <w:rPr>
          <w:bCs/>
        </w:rPr>
        <w:t>B</w:t>
      </w:r>
      <w:r w:rsidRPr="00FD2E05">
        <w:t xml:space="preserve">. Buses were not popular with people.  </w:t>
      </w:r>
    </w:p>
    <w:p w:rsidR="00CC165C" w:rsidRPr="00FD2E05" w:rsidRDefault="00CC165C" w:rsidP="00D47128">
      <w:pPr>
        <w:ind w:firstLine="284"/>
      </w:pPr>
      <w:r w:rsidRPr="00FD2E05">
        <w:rPr>
          <w:bCs/>
        </w:rPr>
        <w:lastRenderedPageBreak/>
        <w:t>C</w:t>
      </w:r>
      <w:r w:rsidRPr="00FD2E05">
        <w:t xml:space="preserve">. Trams were widely used until 1991.  </w:t>
      </w:r>
      <w:r w:rsidRPr="00FD2E05">
        <w:tab/>
      </w:r>
      <w:r w:rsidRPr="00FD2E05">
        <w:tab/>
      </w:r>
      <w:r w:rsidRPr="00FD2E05">
        <w:tab/>
      </w:r>
      <w:r w:rsidRPr="00FD2E05">
        <w:rPr>
          <w:bCs/>
        </w:rPr>
        <w:t>D</w:t>
      </w:r>
      <w:r w:rsidRPr="00FD2E05">
        <w:t>. Most residents walked or cycled to get around</w:t>
      </w:r>
    </w:p>
    <w:p w:rsidR="00CC165C" w:rsidRPr="00FD2E05" w:rsidRDefault="00CC165C" w:rsidP="00593E48">
      <w:pPr>
        <w:rPr>
          <w:lang w:val="vi-VN"/>
        </w:rPr>
      </w:pPr>
      <w:r w:rsidRPr="00FD2E05">
        <w:rPr>
          <w:b/>
          <w:bCs/>
        </w:rPr>
        <w:t>Question 3</w:t>
      </w:r>
      <w:r w:rsidRPr="00FD2E05">
        <w:rPr>
          <w:b/>
          <w:bCs/>
          <w:lang w:val="vi-VN"/>
        </w:rPr>
        <w:t>4</w:t>
      </w:r>
      <w:r w:rsidRPr="00FD2E05">
        <w:rPr>
          <w:b/>
          <w:bCs/>
        </w:rPr>
        <w:t>.</w:t>
      </w:r>
      <w:r w:rsidRPr="00FD2E05">
        <w:rPr>
          <w:b/>
          <w:lang w:val="vi-VN"/>
        </w:rPr>
        <w:t xml:space="preserve"> </w:t>
      </w:r>
      <w:r w:rsidRPr="00FD2E05">
        <w:t xml:space="preserve">Where in paragraph </w:t>
      </w:r>
      <w:r w:rsidRPr="00FD2E05">
        <w:rPr>
          <w:lang w:val="vi-VN"/>
        </w:rPr>
        <w:t>3</w:t>
      </w:r>
      <w:r w:rsidRPr="00FD2E05">
        <w:t xml:space="preserve"> does the following sentence best fit?</w:t>
      </w:r>
    </w:p>
    <w:p w:rsidR="00CC165C" w:rsidRPr="00FD2E05" w:rsidRDefault="00CC165C" w:rsidP="00593E48">
      <w:pPr>
        <w:rPr>
          <w:b/>
          <w:bCs/>
          <w:lang w:val="vi-VN"/>
        </w:rPr>
      </w:pPr>
      <w:r w:rsidRPr="00FD2E05">
        <w:rPr>
          <w:b/>
          <w:bCs/>
          <w:lang w:val="vi-VN"/>
        </w:rPr>
        <w:t xml:space="preserve">            </w:t>
      </w:r>
      <w:r w:rsidRPr="00FD2E05">
        <w:rPr>
          <w:b/>
          <w:bCs/>
        </w:rPr>
        <w:t>Transportation options were limited, as few people owned vehicles at the time</w:t>
      </w:r>
    </w:p>
    <w:p w:rsidR="00CC165C" w:rsidRPr="00FD2E05" w:rsidRDefault="00CC165C" w:rsidP="00593E48">
      <w:pPr>
        <w:ind w:firstLine="284"/>
        <w:rPr>
          <w:lang w:val="pt-BR"/>
        </w:rPr>
      </w:pPr>
      <w:r w:rsidRPr="00FD2E05">
        <w:rPr>
          <w:bCs/>
          <w:lang w:val="pt-BR"/>
        </w:rPr>
        <w:t>A</w:t>
      </w:r>
      <w:r w:rsidRPr="00FD2E05">
        <w:rPr>
          <w:lang w:val="pt-BR"/>
        </w:rPr>
        <w:t xml:space="preserve">. [I]  </w:t>
      </w:r>
      <w:r w:rsidRPr="00FD2E05">
        <w:rPr>
          <w:lang w:val="vi-VN"/>
        </w:rPr>
        <w:tab/>
      </w:r>
      <w:r w:rsidRPr="00FD2E05">
        <w:rPr>
          <w:lang w:val="vi-VN"/>
        </w:rPr>
        <w:tab/>
      </w:r>
      <w:r w:rsidRPr="00FD2E05">
        <w:rPr>
          <w:bCs/>
          <w:color w:val="FF0000"/>
          <w:highlight w:val="darkGray"/>
          <w:lang w:val="pt-BR"/>
        </w:rPr>
        <w:t>B</w:t>
      </w:r>
      <w:r w:rsidRPr="00FD2E05">
        <w:rPr>
          <w:color w:val="FF0000"/>
          <w:highlight w:val="darkGray"/>
          <w:lang w:val="pt-BR"/>
        </w:rPr>
        <w:t>.</w:t>
      </w:r>
      <w:r w:rsidRPr="00FD2E05">
        <w:rPr>
          <w:color w:val="FF0000"/>
          <w:lang w:val="pt-BR"/>
        </w:rPr>
        <w:t xml:space="preserve"> [II]  </w:t>
      </w:r>
      <w:r w:rsidRPr="00FD2E05">
        <w:rPr>
          <w:lang w:val="vi-VN"/>
        </w:rPr>
        <w:tab/>
      </w:r>
      <w:r w:rsidRPr="00FD2E05">
        <w:rPr>
          <w:lang w:val="vi-VN"/>
        </w:rPr>
        <w:tab/>
      </w:r>
      <w:r w:rsidRPr="00FD2E05">
        <w:rPr>
          <w:lang w:val="vi-VN"/>
        </w:rPr>
        <w:tab/>
      </w:r>
      <w:r w:rsidRPr="00FD2E05">
        <w:rPr>
          <w:bCs/>
          <w:lang w:val="pt-BR"/>
        </w:rPr>
        <w:t>C</w:t>
      </w:r>
      <w:r w:rsidRPr="00FD2E05">
        <w:rPr>
          <w:lang w:val="pt-BR"/>
        </w:rPr>
        <w:t xml:space="preserve">. [III]  </w:t>
      </w:r>
      <w:r w:rsidRPr="00FD2E05">
        <w:rPr>
          <w:lang w:val="vi-VN"/>
        </w:rPr>
        <w:tab/>
      </w:r>
      <w:r w:rsidRPr="00FD2E05">
        <w:rPr>
          <w:lang w:val="vi-VN"/>
        </w:rPr>
        <w:tab/>
      </w:r>
      <w:r w:rsidRPr="00FD2E05">
        <w:rPr>
          <w:bCs/>
          <w:lang w:val="pt-BR"/>
        </w:rPr>
        <w:t>D</w:t>
      </w:r>
      <w:r w:rsidRPr="00FD2E05">
        <w:rPr>
          <w:lang w:val="pt-BR"/>
        </w:rPr>
        <w:t xml:space="preserve">. [IV]  </w:t>
      </w:r>
    </w:p>
    <w:p w:rsidR="00CC165C" w:rsidRPr="00FD2E05" w:rsidRDefault="00CC165C" w:rsidP="00593E48">
      <w:pPr>
        <w:rPr>
          <w:lang w:val="vi-VN"/>
        </w:rPr>
      </w:pPr>
      <w:r w:rsidRPr="00FD2E05">
        <w:rPr>
          <w:b/>
          <w:bCs/>
        </w:rPr>
        <w:t>Question 3</w:t>
      </w:r>
      <w:r w:rsidRPr="00FD2E05">
        <w:rPr>
          <w:b/>
          <w:bCs/>
          <w:lang w:val="vi-VN"/>
        </w:rPr>
        <w:t>5</w:t>
      </w:r>
      <w:r w:rsidRPr="00FD2E05">
        <w:rPr>
          <w:b/>
          <w:bCs/>
        </w:rPr>
        <w:t>.</w:t>
      </w:r>
      <w:r w:rsidRPr="00FD2E05">
        <w:rPr>
          <w:b/>
          <w:lang w:val="vi-VN"/>
        </w:rPr>
        <w:t xml:space="preserve"> </w:t>
      </w:r>
      <w:r w:rsidRPr="00FD2E05">
        <w:t xml:space="preserve"> Which of the following best summarizes paragraph </w:t>
      </w:r>
      <w:r w:rsidRPr="00FD2E05">
        <w:rPr>
          <w:lang w:val="vi-VN"/>
        </w:rPr>
        <w:t>4</w:t>
      </w:r>
      <w:r w:rsidRPr="00FD2E05">
        <w:t>?</w:t>
      </w:r>
    </w:p>
    <w:p w:rsidR="00CC165C" w:rsidRPr="00FD2E05" w:rsidRDefault="00CC165C" w:rsidP="00593E48">
      <w:pPr>
        <w:ind w:firstLine="284"/>
      </w:pPr>
      <w:r w:rsidRPr="00FD2E05">
        <w:rPr>
          <w:bCs/>
        </w:rPr>
        <w:t>A</w:t>
      </w:r>
      <w:r w:rsidRPr="00FD2E05">
        <w:t>. Ha Noi has modernized its public transport system to support urban expansion and deal with housing problems.</w:t>
      </w:r>
    </w:p>
    <w:p w:rsidR="00CC165C" w:rsidRPr="00FD2E05" w:rsidRDefault="00CC165C" w:rsidP="00593E48">
      <w:pPr>
        <w:ind w:firstLine="284"/>
        <w:rPr>
          <w:color w:val="FF0000"/>
          <w:lang w:val="vi-VN"/>
        </w:rPr>
      </w:pPr>
      <w:r w:rsidRPr="00FD2E05">
        <w:rPr>
          <w:bCs/>
          <w:color w:val="FF0000"/>
          <w:highlight w:val="darkGray"/>
        </w:rPr>
        <w:t>B</w:t>
      </w:r>
      <w:r w:rsidRPr="00FD2E05">
        <w:rPr>
          <w:color w:val="FF0000"/>
          <w:highlight w:val="darkGray"/>
        </w:rPr>
        <w:t>.</w:t>
      </w:r>
      <w:r w:rsidRPr="00FD2E05">
        <w:rPr>
          <w:color w:val="FF0000"/>
        </w:rPr>
        <w:t xml:space="preserve"> Ha Noi has grown significantly, with new infrastructure, high-rise buildings, and expanded public transport.</w:t>
      </w:r>
    </w:p>
    <w:p w:rsidR="00CC165C" w:rsidRPr="00FD2E05" w:rsidRDefault="00CC165C" w:rsidP="00593E48">
      <w:pPr>
        <w:ind w:firstLine="284"/>
      </w:pPr>
      <w:r w:rsidRPr="00FD2E05">
        <w:rPr>
          <w:bCs/>
        </w:rPr>
        <w:t>C</w:t>
      </w:r>
      <w:r w:rsidRPr="00FD2E05">
        <w:t xml:space="preserve">. The city’s population increase has led to environmental issues and housing shortages, requiring urgent improvements.  </w:t>
      </w:r>
    </w:p>
    <w:p w:rsidR="00CC165C" w:rsidRPr="00FD2E05" w:rsidRDefault="00CC165C" w:rsidP="00593E48">
      <w:pPr>
        <w:ind w:firstLine="284"/>
      </w:pPr>
      <w:r w:rsidRPr="00FD2E05">
        <w:rPr>
          <w:bCs/>
        </w:rPr>
        <w:t>D</w:t>
      </w:r>
      <w:r w:rsidRPr="00FD2E05">
        <w:t>. New residents from rural areas have caused overcrowding in Ha Noi’s suburbs and the lack of new roads and bridges.</w:t>
      </w:r>
    </w:p>
    <w:p w:rsidR="00CC165C" w:rsidRPr="00FD2E05" w:rsidRDefault="00CC165C" w:rsidP="00593E48">
      <w:pPr>
        <w:rPr>
          <w:lang w:val="vi-VN"/>
        </w:rPr>
      </w:pPr>
      <w:r w:rsidRPr="00FD2E05">
        <w:rPr>
          <w:b/>
          <w:bCs/>
        </w:rPr>
        <w:t>Question 3</w:t>
      </w:r>
      <w:r w:rsidRPr="00FD2E05">
        <w:rPr>
          <w:b/>
          <w:bCs/>
          <w:lang w:val="vi-VN"/>
        </w:rPr>
        <w:t>6</w:t>
      </w:r>
      <w:r w:rsidRPr="00FD2E05">
        <w:rPr>
          <w:b/>
          <w:bCs/>
        </w:rPr>
        <w:t>.</w:t>
      </w:r>
      <w:r w:rsidRPr="00FD2E05">
        <w:rPr>
          <w:b/>
          <w:lang w:val="vi-VN"/>
        </w:rPr>
        <w:t xml:space="preserve"> </w:t>
      </w:r>
      <w:r w:rsidRPr="00FD2E05">
        <w:t xml:space="preserve">The word </w:t>
      </w:r>
      <w:r w:rsidRPr="00FD2E05">
        <w:rPr>
          <w:b/>
          <w:bCs/>
          <w:u w:val="single"/>
        </w:rPr>
        <w:t>expanded</w:t>
      </w:r>
      <w:r w:rsidRPr="00FD2E05">
        <w:t xml:space="preserve"> in paragraph </w:t>
      </w:r>
      <w:r w:rsidRPr="00FD2E05">
        <w:rPr>
          <w:lang w:val="vi-VN"/>
        </w:rPr>
        <w:t>4</w:t>
      </w:r>
      <w:r w:rsidRPr="00FD2E05">
        <w:t xml:space="preserve"> is OPPOSITE in meaning to _________.</w:t>
      </w:r>
    </w:p>
    <w:p w:rsidR="00CC165C" w:rsidRPr="00FD2E05" w:rsidRDefault="00CC165C" w:rsidP="00593E48">
      <w:pPr>
        <w:ind w:firstLine="284"/>
      </w:pPr>
      <w:r w:rsidRPr="00FD2E05">
        <w:rPr>
          <w:bCs/>
        </w:rPr>
        <w:t>A</w:t>
      </w:r>
      <w:r w:rsidRPr="00FD2E05">
        <w:t xml:space="preserve">. reduced  </w:t>
      </w:r>
      <w:r w:rsidRPr="00FD2E05">
        <w:rPr>
          <w:lang w:val="vi-VN"/>
        </w:rPr>
        <w:tab/>
      </w:r>
      <w:r w:rsidRPr="00FD2E05">
        <w:rPr>
          <w:lang w:val="vi-VN"/>
        </w:rPr>
        <w:tab/>
      </w:r>
      <w:r w:rsidRPr="00FD2E05">
        <w:rPr>
          <w:bCs/>
          <w:color w:val="FF0000"/>
          <w:highlight w:val="darkGray"/>
        </w:rPr>
        <w:t>B</w:t>
      </w:r>
      <w:r w:rsidRPr="00FD2E05">
        <w:rPr>
          <w:color w:val="FF0000"/>
          <w:highlight w:val="darkGray"/>
        </w:rPr>
        <w:t>.</w:t>
      </w:r>
      <w:r w:rsidRPr="00FD2E05">
        <w:rPr>
          <w:color w:val="FF0000"/>
        </w:rPr>
        <w:t xml:space="preserve"> limited  </w:t>
      </w:r>
      <w:r w:rsidRPr="00FD2E05">
        <w:rPr>
          <w:lang w:val="vi-VN"/>
        </w:rPr>
        <w:tab/>
      </w:r>
      <w:r w:rsidRPr="00FD2E05">
        <w:rPr>
          <w:lang w:val="vi-VN"/>
        </w:rPr>
        <w:tab/>
      </w:r>
      <w:r w:rsidRPr="00FD2E05">
        <w:rPr>
          <w:bCs/>
        </w:rPr>
        <w:t>C</w:t>
      </w:r>
      <w:r w:rsidRPr="00FD2E05">
        <w:t xml:space="preserve">. increased  </w:t>
      </w:r>
      <w:r w:rsidRPr="00FD2E05">
        <w:rPr>
          <w:lang w:val="vi-VN"/>
        </w:rPr>
        <w:tab/>
      </w:r>
      <w:r w:rsidRPr="00FD2E05">
        <w:rPr>
          <w:lang w:val="vi-VN"/>
        </w:rPr>
        <w:tab/>
      </w:r>
      <w:r w:rsidRPr="00FD2E05">
        <w:rPr>
          <w:bCs/>
        </w:rPr>
        <w:t>D</w:t>
      </w:r>
      <w:r w:rsidRPr="00FD2E05">
        <w:t xml:space="preserve">. continued  </w:t>
      </w:r>
    </w:p>
    <w:p w:rsidR="00CC165C" w:rsidRPr="00FD2E05" w:rsidRDefault="00CC165C" w:rsidP="00593E48">
      <w:pPr>
        <w:rPr>
          <w:lang w:val="vi-VN"/>
        </w:rPr>
      </w:pPr>
      <w:r w:rsidRPr="00FD2E05">
        <w:rPr>
          <w:b/>
          <w:bCs/>
        </w:rPr>
        <w:t>Question 3</w:t>
      </w:r>
      <w:r w:rsidRPr="00FD2E05">
        <w:rPr>
          <w:b/>
          <w:bCs/>
          <w:lang w:val="vi-VN"/>
        </w:rPr>
        <w:t>7</w:t>
      </w:r>
      <w:r w:rsidRPr="00FD2E05">
        <w:rPr>
          <w:b/>
          <w:bCs/>
        </w:rPr>
        <w:t>.</w:t>
      </w:r>
      <w:r w:rsidRPr="00FD2E05">
        <w:rPr>
          <w:b/>
          <w:lang w:val="vi-VN"/>
        </w:rPr>
        <w:t xml:space="preserve"> </w:t>
      </w:r>
      <w:r w:rsidRPr="00FD2E05">
        <w:t>What can be inferred one reason for Ha Noi's current transportation</w:t>
      </w:r>
      <w:r w:rsidRPr="00FD2E05">
        <w:rPr>
          <w:lang w:val="vi-VN"/>
        </w:rPr>
        <w:t xml:space="preserve"> </w:t>
      </w:r>
      <w:r w:rsidRPr="00FD2E05">
        <w:t>challenges?</w:t>
      </w:r>
    </w:p>
    <w:p w:rsidR="00CC165C" w:rsidRPr="00FD2E05" w:rsidRDefault="00CC165C" w:rsidP="00593E48">
      <w:pPr>
        <w:ind w:firstLine="284"/>
      </w:pPr>
      <w:r w:rsidRPr="00FD2E05">
        <w:rPr>
          <w:bCs/>
        </w:rPr>
        <w:t>A</w:t>
      </w:r>
      <w:r w:rsidRPr="00FD2E05">
        <w:t xml:space="preserve">. The number of residents is decreasing.  </w:t>
      </w:r>
    </w:p>
    <w:p w:rsidR="00CC165C" w:rsidRPr="00FD2E05" w:rsidRDefault="00CC165C" w:rsidP="00593E48">
      <w:pPr>
        <w:ind w:firstLine="284"/>
        <w:rPr>
          <w:color w:val="FF0000"/>
        </w:rPr>
      </w:pPr>
      <w:r w:rsidRPr="00FD2E05">
        <w:rPr>
          <w:bCs/>
          <w:color w:val="FF0000"/>
          <w:highlight w:val="darkGray"/>
        </w:rPr>
        <w:t>B</w:t>
      </w:r>
      <w:r w:rsidRPr="00FD2E05">
        <w:rPr>
          <w:color w:val="FF0000"/>
          <w:highlight w:val="darkGray"/>
        </w:rPr>
        <w:t>.</w:t>
      </w:r>
      <w:r w:rsidRPr="00FD2E05">
        <w:rPr>
          <w:color w:val="FF0000"/>
        </w:rPr>
        <w:t xml:space="preserve"> The city is struggling to keep up with the growing population. </w:t>
      </w:r>
    </w:p>
    <w:p w:rsidR="00CC165C" w:rsidRPr="00FD2E05" w:rsidRDefault="00CC165C" w:rsidP="00593E48">
      <w:pPr>
        <w:ind w:firstLine="284"/>
      </w:pPr>
      <w:r w:rsidRPr="00FD2E05">
        <w:rPr>
          <w:bCs/>
        </w:rPr>
        <w:t>C</w:t>
      </w:r>
      <w:r w:rsidRPr="00FD2E05">
        <w:t xml:space="preserve">. Fewer people are using public transport.  </w:t>
      </w:r>
    </w:p>
    <w:p w:rsidR="00CC165C" w:rsidRPr="00FD2E05" w:rsidRDefault="00CC165C" w:rsidP="00593E48">
      <w:pPr>
        <w:ind w:firstLine="284"/>
      </w:pPr>
      <w:r w:rsidRPr="00FD2E05">
        <w:rPr>
          <w:bCs/>
        </w:rPr>
        <w:t>D</w:t>
      </w:r>
      <w:r w:rsidRPr="00FD2E05">
        <w:t>. Electric buses are replacing all other forms of transport.</w:t>
      </w:r>
    </w:p>
    <w:p w:rsidR="00CC165C" w:rsidRPr="00FD2E05" w:rsidRDefault="00CC165C" w:rsidP="00593E48">
      <w:pPr>
        <w:rPr>
          <w:lang w:val="vi-VN"/>
        </w:rPr>
      </w:pPr>
      <w:r w:rsidRPr="00FD2E05">
        <w:rPr>
          <w:b/>
          <w:bCs/>
        </w:rPr>
        <w:t>Question 3</w:t>
      </w:r>
      <w:r w:rsidRPr="00FD2E05">
        <w:rPr>
          <w:b/>
          <w:bCs/>
          <w:lang w:val="vi-VN"/>
        </w:rPr>
        <w:t>8</w:t>
      </w:r>
      <w:r w:rsidRPr="00FD2E05">
        <w:rPr>
          <w:b/>
          <w:bCs/>
        </w:rPr>
        <w:t>.</w:t>
      </w:r>
      <w:r w:rsidRPr="00FD2E05">
        <w:rPr>
          <w:b/>
          <w:lang w:val="vi-VN"/>
        </w:rPr>
        <w:t xml:space="preserve"> </w:t>
      </w:r>
      <w:r w:rsidRPr="00FD2E05">
        <w:t>Which of the following is TRUE according to the passage?</w:t>
      </w:r>
    </w:p>
    <w:p w:rsidR="00CC165C" w:rsidRPr="00FD2E05" w:rsidRDefault="00CC165C" w:rsidP="00D47128">
      <w:pPr>
        <w:ind w:firstLine="284"/>
      </w:pPr>
      <w:r w:rsidRPr="00FD2E05">
        <w:rPr>
          <w:bCs/>
        </w:rPr>
        <w:t>A</w:t>
      </w:r>
      <w:r w:rsidRPr="00FD2E05">
        <w:t xml:space="preserve">. All visitors at the exhibition are elderly residents.  </w:t>
      </w:r>
      <w:r w:rsidRPr="00FD2E05">
        <w:tab/>
      </w:r>
      <w:r w:rsidRPr="00FD2E05">
        <w:tab/>
        <w:t xml:space="preserve">          </w:t>
      </w:r>
      <w:r w:rsidRPr="00FD2E05">
        <w:rPr>
          <w:bCs/>
        </w:rPr>
        <w:t>B</w:t>
      </w:r>
      <w:r w:rsidRPr="00FD2E05">
        <w:t xml:space="preserve">. The Ha Noi Metro opened in 1991.  </w:t>
      </w:r>
    </w:p>
    <w:p w:rsidR="00CC165C" w:rsidRPr="00FD2E05" w:rsidRDefault="00CC165C" w:rsidP="00D47128">
      <w:pPr>
        <w:ind w:firstLine="284"/>
        <w:rPr>
          <w:color w:val="FF0000"/>
        </w:rPr>
      </w:pPr>
      <w:r w:rsidRPr="00FD2E05">
        <w:rPr>
          <w:bCs/>
          <w:color w:val="FF0000"/>
          <w:highlight w:val="darkGray"/>
        </w:rPr>
        <w:t>C</w:t>
      </w:r>
      <w:r w:rsidRPr="00FD2E05">
        <w:rPr>
          <w:color w:val="FF0000"/>
          <w:highlight w:val="darkGray"/>
        </w:rPr>
        <w:t>.</w:t>
      </w:r>
      <w:r w:rsidRPr="00FD2E05">
        <w:rPr>
          <w:color w:val="FF0000"/>
        </w:rPr>
        <w:t xml:space="preserve"> High-rise buildings have increased in Ha Noi over the years.        </w:t>
      </w:r>
      <w:r w:rsidRPr="00FD2E05">
        <w:rPr>
          <w:bCs/>
        </w:rPr>
        <w:t>D</w:t>
      </w:r>
      <w:r w:rsidRPr="00FD2E05">
        <w:t>. Trams are still a popular form of public transport.</w:t>
      </w:r>
    </w:p>
    <w:p w:rsidR="00CC165C" w:rsidRPr="00FD2E05" w:rsidRDefault="00CC165C" w:rsidP="00593E48">
      <w:pPr>
        <w:rPr>
          <w:lang w:val="vi-VN"/>
        </w:rPr>
      </w:pPr>
      <w:r w:rsidRPr="00FD2E05">
        <w:rPr>
          <w:b/>
          <w:bCs/>
        </w:rPr>
        <w:t>Question 3</w:t>
      </w:r>
      <w:r w:rsidRPr="00FD2E05">
        <w:rPr>
          <w:b/>
          <w:bCs/>
          <w:lang w:val="vi-VN"/>
        </w:rPr>
        <w:t>9</w:t>
      </w:r>
      <w:r w:rsidRPr="00FD2E05">
        <w:rPr>
          <w:b/>
          <w:bCs/>
        </w:rPr>
        <w:t>.</w:t>
      </w:r>
      <w:r w:rsidRPr="00FD2E05">
        <w:rPr>
          <w:b/>
          <w:lang w:val="vi-VN"/>
        </w:rPr>
        <w:t xml:space="preserve"> </w:t>
      </w:r>
      <w:r w:rsidRPr="00FD2E05">
        <w:t xml:space="preserve">Which of the following best paraphrases the underlined sentence in paragraph </w:t>
      </w:r>
      <w:r w:rsidRPr="00FD2E05">
        <w:rPr>
          <w:lang w:val="vi-VN"/>
        </w:rPr>
        <w:t>5</w:t>
      </w:r>
      <w:r w:rsidRPr="00FD2E05">
        <w:t>?</w:t>
      </w:r>
    </w:p>
    <w:p w:rsidR="00CC165C" w:rsidRPr="00FD2E05" w:rsidRDefault="00CC165C" w:rsidP="00593E48">
      <w:pPr>
        <w:ind w:firstLine="284"/>
      </w:pPr>
      <w:r w:rsidRPr="00FD2E05">
        <w:rPr>
          <w:bCs/>
        </w:rPr>
        <w:t>A</w:t>
      </w:r>
      <w:r w:rsidRPr="00FD2E05">
        <w:t xml:space="preserve">. Poor air quality is a cause of pollution in cities.  </w:t>
      </w:r>
    </w:p>
    <w:p w:rsidR="00CC165C" w:rsidRPr="00FD2E05" w:rsidRDefault="00CC165C" w:rsidP="00593E48">
      <w:pPr>
        <w:ind w:firstLine="284"/>
      </w:pPr>
      <w:r w:rsidRPr="00FD2E05">
        <w:rPr>
          <w:bCs/>
        </w:rPr>
        <w:t>B</w:t>
      </w:r>
      <w:r w:rsidRPr="00FD2E05">
        <w:t xml:space="preserve">. Residents think the problem of air pollution will be improved.  </w:t>
      </w:r>
    </w:p>
    <w:p w:rsidR="00CC165C" w:rsidRPr="00FD2E05" w:rsidRDefault="00CC165C" w:rsidP="00593E48">
      <w:pPr>
        <w:ind w:firstLine="284"/>
        <w:rPr>
          <w:color w:val="FF0000"/>
        </w:rPr>
      </w:pPr>
      <w:r w:rsidRPr="00FD2E05">
        <w:rPr>
          <w:bCs/>
          <w:color w:val="FF0000"/>
          <w:highlight w:val="darkGray"/>
        </w:rPr>
        <w:t>C</w:t>
      </w:r>
      <w:r w:rsidRPr="00FD2E05">
        <w:rPr>
          <w:color w:val="FF0000"/>
          <w:highlight w:val="darkGray"/>
        </w:rPr>
        <w:t>.</w:t>
      </w:r>
      <w:r w:rsidRPr="00FD2E05">
        <w:rPr>
          <w:color w:val="FF0000"/>
        </w:rPr>
        <w:t xml:space="preserve"> City residents are increasingly worried about pollution levels. </w:t>
      </w:r>
    </w:p>
    <w:p w:rsidR="00CC165C" w:rsidRPr="00FD2E05" w:rsidRDefault="00CC165C" w:rsidP="00593E48">
      <w:pPr>
        <w:ind w:firstLine="284"/>
      </w:pPr>
      <w:r w:rsidRPr="00FD2E05">
        <w:rPr>
          <w:bCs/>
        </w:rPr>
        <w:t>D</w:t>
      </w:r>
      <w:r w:rsidRPr="00FD2E05">
        <w:t>. Pollution has been solved by the government.</w:t>
      </w:r>
    </w:p>
    <w:p w:rsidR="00CC165C" w:rsidRPr="00FD2E05" w:rsidRDefault="00CC165C" w:rsidP="00593E48">
      <w:pPr>
        <w:rPr>
          <w:lang w:val="vi-VN"/>
        </w:rPr>
      </w:pPr>
      <w:r w:rsidRPr="00FD2E05">
        <w:rPr>
          <w:b/>
          <w:bCs/>
        </w:rPr>
        <w:t>Question 4</w:t>
      </w:r>
      <w:r w:rsidRPr="00FD2E05">
        <w:rPr>
          <w:b/>
          <w:bCs/>
          <w:lang w:val="vi-VN"/>
        </w:rPr>
        <w:t>0</w:t>
      </w:r>
      <w:r w:rsidRPr="00FD2E05">
        <w:rPr>
          <w:b/>
          <w:bCs/>
        </w:rPr>
        <w:t>.</w:t>
      </w:r>
      <w:r w:rsidRPr="00FD2E05">
        <w:rPr>
          <w:b/>
          <w:lang w:val="vi-VN"/>
        </w:rPr>
        <w:t xml:space="preserve"> </w:t>
      </w:r>
      <w:r w:rsidRPr="00FD2E05">
        <w:t>Which of the following best summarizes the passage?</w:t>
      </w:r>
    </w:p>
    <w:p w:rsidR="00CC165C" w:rsidRPr="00FD2E05" w:rsidRDefault="00CC165C" w:rsidP="00593E48">
      <w:pPr>
        <w:ind w:left="284"/>
      </w:pPr>
      <w:r w:rsidRPr="00FD2E05">
        <w:rPr>
          <w:bCs/>
        </w:rPr>
        <w:t>A</w:t>
      </w:r>
      <w:r w:rsidRPr="00FD2E05">
        <w:t xml:space="preserve">. Ha Noi’s rapid urbanization has created many opportunities for residents, though traffic issues persist.  </w:t>
      </w:r>
    </w:p>
    <w:p w:rsidR="00CC165C" w:rsidRPr="00FD2E05" w:rsidRDefault="00CC165C" w:rsidP="00593E48">
      <w:pPr>
        <w:ind w:left="284"/>
      </w:pPr>
      <w:r w:rsidRPr="00FD2E05">
        <w:rPr>
          <w:bCs/>
        </w:rPr>
        <w:t>B</w:t>
      </w:r>
      <w:r w:rsidRPr="00FD2E05">
        <w:t xml:space="preserve">. Ha Noi has developed into a modern city with improved transport and housing but faces challenges like pollution.  </w:t>
      </w:r>
    </w:p>
    <w:p w:rsidR="00CC165C" w:rsidRPr="00FD2E05" w:rsidRDefault="00CC165C" w:rsidP="00593E48">
      <w:pPr>
        <w:ind w:left="284"/>
        <w:rPr>
          <w:color w:val="FF0000"/>
        </w:rPr>
      </w:pPr>
      <w:r w:rsidRPr="00FD2E05">
        <w:rPr>
          <w:bCs/>
          <w:color w:val="FF0000"/>
          <w:highlight w:val="darkGray"/>
        </w:rPr>
        <w:t>C</w:t>
      </w:r>
      <w:r w:rsidRPr="00FD2E05">
        <w:rPr>
          <w:color w:val="FF0000"/>
          <w:highlight w:val="darkGray"/>
        </w:rPr>
        <w:t>.</w:t>
      </w:r>
      <w:r w:rsidRPr="00FD2E05">
        <w:rPr>
          <w:color w:val="FF0000"/>
        </w:rPr>
        <w:t xml:space="preserve"> Ha Noi’s transformation highlights the advantages and challenges of urban growth, from infrastructure improvements to pollution concerns.  </w:t>
      </w:r>
    </w:p>
    <w:p w:rsidR="00CC165C" w:rsidRPr="00FD2E05" w:rsidRDefault="00CC165C" w:rsidP="00B46E82">
      <w:pPr>
        <w:ind w:left="284"/>
      </w:pPr>
      <w:r w:rsidRPr="00FD2E05">
        <w:rPr>
          <w:bCs/>
        </w:rPr>
        <w:t>D</w:t>
      </w:r>
      <w:r w:rsidRPr="00FD2E05">
        <w:t>. The exhibition on Ha Noi’s history shows the city’s economic achievements and growth in trade and tourism.</w:t>
      </w:r>
    </w:p>
    <w:p w:rsidR="00CC165C" w:rsidRPr="00FD2E05" w:rsidRDefault="00CC165C">
      <w:pPr>
        <w:widowControl w:val="0"/>
        <w:pBdr>
          <w:top w:val="nil"/>
          <w:left w:val="nil"/>
          <w:bottom w:val="nil"/>
          <w:right w:val="nil"/>
          <w:between w:val="nil"/>
        </w:pBdr>
        <w:spacing w:line="276" w:lineRule="auto"/>
        <w:rPr>
          <w:rFonts w:eastAsia="Arial"/>
          <w:color w:val="000000"/>
        </w:rPr>
      </w:pPr>
    </w:p>
    <w:p w:rsidR="00CC165C" w:rsidRPr="00FD2E05" w:rsidRDefault="00CC165C">
      <w:pPr>
        <w:rPr>
          <w:b/>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ĐỀ 1</w:t>
            </w:r>
            <w:r w:rsidRPr="00FD2E05">
              <w:rPr>
                <w:b/>
                <w:highlight w:val="green"/>
              </w:rPr>
              <w:t>5</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FD2E05" w:rsidRPr="00FD2E05" w:rsidRDefault="00FD2E05">
      <w:pPr>
        <w:rPr>
          <w:b/>
          <w:i/>
        </w:rPr>
      </w:pPr>
    </w:p>
    <w:p w:rsidR="00FD2E05" w:rsidRPr="00FD2E05" w:rsidRDefault="00FD2E05">
      <w:pPr>
        <w:rPr>
          <w:b/>
          <w:i/>
        </w:rPr>
      </w:pPr>
    </w:p>
    <w:p w:rsidR="00CC165C" w:rsidRPr="00FD2E05" w:rsidRDefault="00CC165C">
      <w:pPr>
        <w:rPr>
          <w:b/>
          <w:i/>
        </w:rPr>
      </w:pPr>
      <w:r w:rsidRPr="00FD2E05">
        <w:rPr>
          <w:b/>
          <w:i/>
        </w:rPr>
        <w:t>Read the following advertisement about a new travel platform and mark the letter A, B, C or D on your answer sheet to indicate the option that best fits each of the numbered blanks from 1 to 6.</w:t>
      </w:r>
    </w:p>
    <w:p w:rsidR="00CC165C" w:rsidRPr="00FD2E05" w:rsidRDefault="00CC165C">
      <w:pPr>
        <w:jc w:val="center"/>
        <w:rPr>
          <w:b/>
        </w:rPr>
      </w:pPr>
      <w:r w:rsidRPr="00FD2E05">
        <w:rPr>
          <w:b/>
        </w:rPr>
        <w:t>DISCOVER NEW TRAVEL BUDDIES WITH TRAVELMATE.</w:t>
      </w:r>
    </w:p>
    <w:p w:rsidR="00CC165C" w:rsidRPr="00FD2E05" w:rsidRDefault="00CC165C">
      <w:pPr>
        <w:ind w:firstLine="426"/>
      </w:pPr>
      <w:r w:rsidRPr="00FD2E05">
        <w:t>"Who will you explore your next destination with? Will they share the same (</w:t>
      </w:r>
      <w:r w:rsidRPr="00FD2E05">
        <w:rPr>
          <w:b/>
        </w:rPr>
        <w:t>1</w:t>
      </w:r>
      <w:r w:rsidRPr="00FD2E05">
        <w:t>) _______ for adventure, or will they prefer a more relaxing trip?" If you often wonder (</w:t>
      </w:r>
      <w:r w:rsidRPr="00FD2E05">
        <w:rPr>
          <w:b/>
        </w:rPr>
        <w:t>2</w:t>
      </w:r>
      <w:r w:rsidRPr="00FD2E05">
        <w:t>) _______ your travel companions before your next vacation, we have exciting news for you! TravelMate, a (</w:t>
      </w:r>
      <w:r w:rsidRPr="00FD2E05">
        <w:rPr>
          <w:b/>
        </w:rPr>
        <w:t>3</w:t>
      </w:r>
      <w:r w:rsidRPr="00FD2E05">
        <w:t xml:space="preserve">) _______ , allows you to select your future travel buddies before your trip. This service is designed to give you a more enjoyable and personalized </w:t>
      </w:r>
      <w:r w:rsidRPr="00FD2E05">
        <w:lastRenderedPageBreak/>
        <w:t>experience. All you need to do is share your travel preferences with the platform, and you'll be matched with others (</w:t>
      </w:r>
      <w:r w:rsidRPr="00FD2E05">
        <w:rPr>
          <w:b/>
        </w:rPr>
        <w:t>4</w:t>
      </w:r>
      <w:r w:rsidRPr="00FD2E05">
        <w:t>) _______ similar tastes. Whether you're looking to (</w:t>
      </w:r>
      <w:r w:rsidRPr="00FD2E05">
        <w:rPr>
          <w:b/>
        </w:rPr>
        <w:t>5</w:t>
      </w:r>
      <w:r w:rsidRPr="00FD2E05">
        <w:t>) _______ new friends or reconnect with previous ones, TravelMate makes it easy. If you're seeking adventure or simply want (</w:t>
      </w:r>
      <w:r w:rsidRPr="00FD2E05">
        <w:rPr>
          <w:b/>
        </w:rPr>
        <w:t>6</w:t>
      </w:r>
      <w:r w:rsidRPr="00FD2E05">
        <w:t>) _______ a relaxing getaway, there's a perfect match waiting for you!</w:t>
      </w:r>
    </w:p>
    <w:p w:rsidR="00CC165C" w:rsidRPr="00FD2E05" w:rsidRDefault="00CC165C">
      <w:pPr>
        <w:jc w:val="right"/>
        <w:rPr>
          <w:i/>
        </w:rPr>
      </w:pPr>
      <w:r w:rsidRPr="00FD2E05">
        <w:rPr>
          <w:i/>
        </w:rPr>
        <w:t>(Adapted from Global Travel)</w:t>
      </w:r>
    </w:p>
    <w:p w:rsidR="00CC165C" w:rsidRPr="00FD2E05" w:rsidRDefault="00CC165C">
      <w:pPr>
        <w:tabs>
          <w:tab w:val="left" w:pos="3402"/>
          <w:tab w:val="left" w:pos="5670"/>
          <w:tab w:val="left" w:pos="7938"/>
        </w:tabs>
      </w:pPr>
      <w:r w:rsidRPr="00FD2E05">
        <w:rPr>
          <w:b/>
        </w:rPr>
        <w:t>Question 1</w:t>
      </w:r>
      <w:r w:rsidRPr="00FD2E05">
        <w:t xml:space="preserve">: </w:t>
      </w:r>
      <w:r w:rsidRPr="00FD2E05">
        <w:rPr>
          <w:b/>
        </w:rPr>
        <w:t xml:space="preserve">A. </w:t>
      </w:r>
      <w:r w:rsidRPr="00FD2E05">
        <w:t>enthusiastically</w:t>
      </w:r>
      <w:r w:rsidRPr="00FD2E05">
        <w:tab/>
      </w:r>
      <w:r w:rsidRPr="00FD2E05">
        <w:rPr>
          <w:b/>
        </w:rPr>
        <w:t xml:space="preserve">B. </w:t>
      </w:r>
      <w:r w:rsidRPr="00FD2E05">
        <w:t>enthusiast</w:t>
      </w:r>
      <w:r w:rsidRPr="00FD2E05">
        <w:tab/>
      </w:r>
      <w:r w:rsidRPr="00FD2E05">
        <w:rPr>
          <w:b/>
          <w:highlight w:val="yellow"/>
        </w:rPr>
        <w:t xml:space="preserve">C. </w:t>
      </w:r>
      <w:r w:rsidRPr="00FD2E05">
        <w:rPr>
          <w:highlight w:val="yellow"/>
        </w:rPr>
        <w:t>enthusiasm</w:t>
      </w:r>
      <w:r w:rsidRPr="00FD2E05">
        <w:tab/>
      </w:r>
      <w:r w:rsidRPr="00FD2E05">
        <w:rPr>
          <w:b/>
        </w:rPr>
        <w:t xml:space="preserve">D. </w:t>
      </w:r>
      <w:r w:rsidRPr="00FD2E05">
        <w:t xml:space="preserve">enthusiastic </w:t>
      </w:r>
    </w:p>
    <w:p w:rsidR="00CC165C" w:rsidRPr="00FD2E05" w:rsidRDefault="00CC165C">
      <w:pPr>
        <w:tabs>
          <w:tab w:val="left" w:pos="3402"/>
          <w:tab w:val="left" w:pos="5670"/>
          <w:tab w:val="left" w:pos="7938"/>
        </w:tabs>
      </w:pPr>
      <w:r w:rsidRPr="00FD2E05">
        <w:rPr>
          <w:b/>
        </w:rPr>
        <w:t>Question 2</w:t>
      </w:r>
      <w:r w:rsidRPr="00FD2E05">
        <w:t xml:space="preserve">: </w:t>
      </w:r>
      <w:r w:rsidRPr="00FD2E05">
        <w:rPr>
          <w:b/>
          <w:highlight w:val="yellow"/>
        </w:rPr>
        <w:t xml:space="preserve">A. </w:t>
      </w:r>
      <w:r w:rsidRPr="00FD2E05">
        <w:rPr>
          <w:highlight w:val="yellow"/>
        </w:rPr>
        <w:t>about</w:t>
      </w:r>
      <w:r w:rsidRPr="00FD2E05">
        <w:tab/>
        <w:t xml:space="preserve"> </w:t>
      </w:r>
      <w:r w:rsidRPr="00FD2E05">
        <w:rPr>
          <w:b/>
        </w:rPr>
        <w:t xml:space="preserve">B. </w:t>
      </w:r>
      <w:r w:rsidRPr="00FD2E05">
        <w:t>for</w:t>
      </w:r>
      <w:r w:rsidRPr="00FD2E05">
        <w:tab/>
      </w:r>
      <w:r w:rsidRPr="00FD2E05">
        <w:rPr>
          <w:b/>
        </w:rPr>
        <w:t xml:space="preserve">C. </w:t>
      </w:r>
      <w:r w:rsidRPr="00FD2E05">
        <w:t>over</w:t>
      </w:r>
      <w:r w:rsidRPr="00FD2E05">
        <w:tab/>
      </w:r>
      <w:r w:rsidRPr="00FD2E05">
        <w:rPr>
          <w:b/>
        </w:rPr>
        <w:t xml:space="preserve">D. </w:t>
      </w:r>
      <w:r w:rsidRPr="00FD2E05">
        <w:t xml:space="preserve">with </w:t>
      </w:r>
    </w:p>
    <w:p w:rsidR="00CC165C" w:rsidRPr="00FD2E05" w:rsidRDefault="00CC165C">
      <w:pPr>
        <w:tabs>
          <w:tab w:val="left" w:pos="3402"/>
          <w:tab w:val="left" w:pos="5670"/>
          <w:tab w:val="left" w:pos="7938"/>
        </w:tabs>
      </w:pPr>
      <w:r w:rsidRPr="00FD2E05">
        <w:rPr>
          <w:b/>
        </w:rPr>
        <w:t>Question 3</w:t>
      </w:r>
      <w:r w:rsidRPr="00FD2E05">
        <w:t xml:space="preserve">: </w:t>
      </w:r>
      <w:r w:rsidRPr="00FD2E05">
        <w:rPr>
          <w:b/>
        </w:rPr>
        <w:t xml:space="preserve">A. </w:t>
      </w:r>
      <w:r w:rsidRPr="00FD2E05">
        <w:t>travel platform new</w:t>
      </w:r>
      <w:r w:rsidRPr="00FD2E05">
        <w:tab/>
      </w:r>
      <w:r w:rsidRPr="00FD2E05">
        <w:rPr>
          <w:b/>
          <w:highlight w:val="yellow"/>
        </w:rPr>
        <w:t xml:space="preserve">B. </w:t>
      </w:r>
      <w:r w:rsidRPr="00FD2E05">
        <w:rPr>
          <w:highlight w:val="yellow"/>
        </w:rPr>
        <w:t>new travel platform</w:t>
      </w:r>
    </w:p>
    <w:p w:rsidR="00CC165C" w:rsidRPr="00FD2E05" w:rsidRDefault="00CC165C">
      <w:pPr>
        <w:tabs>
          <w:tab w:val="left" w:pos="3402"/>
          <w:tab w:val="left" w:pos="5670"/>
          <w:tab w:val="left" w:pos="7938"/>
        </w:tabs>
      </w:pPr>
      <w:r w:rsidRPr="00FD2E05">
        <w:rPr>
          <w:b/>
        </w:rPr>
        <w:t xml:space="preserve">                    C. </w:t>
      </w:r>
      <w:r w:rsidRPr="00FD2E05">
        <w:t>travel new platform</w:t>
      </w:r>
      <w:r w:rsidRPr="00FD2E05">
        <w:tab/>
      </w:r>
      <w:r w:rsidRPr="00FD2E05">
        <w:tab/>
      </w:r>
      <w:r w:rsidRPr="00FD2E05">
        <w:rPr>
          <w:b/>
        </w:rPr>
        <w:t xml:space="preserve">D. </w:t>
      </w:r>
      <w:r w:rsidRPr="00FD2E05">
        <w:t xml:space="preserve">new platform travel </w:t>
      </w:r>
    </w:p>
    <w:p w:rsidR="00CC165C" w:rsidRPr="00FD2E05" w:rsidRDefault="00CC165C">
      <w:pPr>
        <w:tabs>
          <w:tab w:val="left" w:pos="3402"/>
          <w:tab w:val="left" w:pos="5670"/>
          <w:tab w:val="left" w:pos="7938"/>
        </w:tabs>
      </w:pPr>
      <w:r w:rsidRPr="00FD2E05">
        <w:rPr>
          <w:b/>
        </w:rPr>
        <w:t>Question 4</w:t>
      </w:r>
      <w:r w:rsidRPr="00FD2E05">
        <w:t xml:space="preserve">: </w:t>
      </w:r>
      <w:r w:rsidRPr="00FD2E05">
        <w:rPr>
          <w:b/>
        </w:rPr>
        <w:t xml:space="preserve">A. </w:t>
      </w:r>
      <w:r w:rsidRPr="00FD2E05">
        <w:t>who has</w:t>
      </w:r>
      <w:r w:rsidRPr="00FD2E05">
        <w:tab/>
      </w:r>
      <w:r w:rsidRPr="00FD2E05">
        <w:rPr>
          <w:b/>
        </w:rPr>
        <w:t xml:space="preserve">B. </w:t>
      </w:r>
      <w:r w:rsidRPr="00FD2E05">
        <w:t>had</w:t>
      </w:r>
      <w:r w:rsidRPr="00FD2E05">
        <w:tab/>
      </w:r>
      <w:r w:rsidRPr="00FD2E05">
        <w:rPr>
          <w:b/>
        </w:rPr>
        <w:t xml:space="preserve">C. </w:t>
      </w:r>
      <w:r w:rsidRPr="00FD2E05">
        <w:t>to have</w:t>
      </w:r>
      <w:r w:rsidRPr="00FD2E05">
        <w:tab/>
      </w:r>
      <w:r w:rsidRPr="00FD2E05">
        <w:rPr>
          <w:b/>
          <w:highlight w:val="yellow"/>
        </w:rPr>
        <w:t xml:space="preserve">D. </w:t>
      </w:r>
      <w:r w:rsidRPr="00FD2E05">
        <w:rPr>
          <w:highlight w:val="yellow"/>
        </w:rPr>
        <w:t>having</w:t>
      </w:r>
      <w:r w:rsidRPr="00FD2E05">
        <w:t xml:space="preserve"> </w:t>
      </w:r>
    </w:p>
    <w:p w:rsidR="00CC165C" w:rsidRPr="00FD2E05" w:rsidRDefault="00CC165C">
      <w:pPr>
        <w:tabs>
          <w:tab w:val="left" w:pos="3402"/>
          <w:tab w:val="left" w:pos="5670"/>
          <w:tab w:val="left" w:pos="7938"/>
        </w:tabs>
      </w:pPr>
      <w:r w:rsidRPr="00FD2E05">
        <w:rPr>
          <w:b/>
        </w:rPr>
        <w:t>Question 5</w:t>
      </w:r>
      <w:r w:rsidRPr="00FD2E05">
        <w:t xml:space="preserve">: </w:t>
      </w:r>
      <w:r w:rsidRPr="00FD2E05">
        <w:rPr>
          <w:b/>
        </w:rPr>
        <w:t xml:space="preserve">A. </w:t>
      </w:r>
      <w:r w:rsidRPr="00FD2E05">
        <w:t>take</w:t>
      </w:r>
      <w:r w:rsidRPr="00FD2E05">
        <w:tab/>
      </w:r>
      <w:r w:rsidRPr="00FD2E05">
        <w:rPr>
          <w:b/>
          <w:highlight w:val="yellow"/>
        </w:rPr>
        <w:t xml:space="preserve">B. </w:t>
      </w:r>
      <w:r w:rsidRPr="00FD2E05">
        <w:rPr>
          <w:highlight w:val="yellow"/>
        </w:rPr>
        <w:t>make</w:t>
      </w:r>
      <w:r w:rsidRPr="00FD2E05">
        <w:tab/>
      </w:r>
      <w:r w:rsidRPr="00FD2E05">
        <w:rPr>
          <w:b/>
        </w:rPr>
        <w:t xml:space="preserve">C. </w:t>
      </w:r>
      <w:r w:rsidRPr="00FD2E05">
        <w:t>give</w:t>
      </w:r>
      <w:r w:rsidRPr="00FD2E05">
        <w:tab/>
      </w:r>
      <w:r w:rsidRPr="00FD2E05">
        <w:rPr>
          <w:b/>
        </w:rPr>
        <w:t xml:space="preserve">D. </w:t>
      </w:r>
      <w:r w:rsidRPr="00FD2E05">
        <w:t xml:space="preserve">do </w:t>
      </w:r>
    </w:p>
    <w:p w:rsidR="00CC165C" w:rsidRPr="00FD2E05" w:rsidRDefault="00CC165C">
      <w:pPr>
        <w:tabs>
          <w:tab w:val="left" w:pos="3402"/>
          <w:tab w:val="left" w:pos="5670"/>
          <w:tab w:val="left" w:pos="7938"/>
        </w:tabs>
      </w:pPr>
      <w:r w:rsidRPr="00FD2E05">
        <w:rPr>
          <w:b/>
        </w:rPr>
        <w:t>Question 6</w:t>
      </w:r>
      <w:r w:rsidRPr="00FD2E05">
        <w:t xml:space="preserve">: </w:t>
      </w:r>
      <w:r w:rsidRPr="00FD2E05">
        <w:rPr>
          <w:b/>
        </w:rPr>
        <w:t xml:space="preserve">A. </w:t>
      </w:r>
      <w:r w:rsidRPr="00FD2E05">
        <w:t>have</w:t>
      </w:r>
      <w:r w:rsidRPr="00FD2E05">
        <w:tab/>
      </w:r>
      <w:r w:rsidRPr="00FD2E05">
        <w:rPr>
          <w:b/>
        </w:rPr>
        <w:t xml:space="preserve">B. </w:t>
      </w:r>
      <w:r w:rsidRPr="00FD2E05">
        <w:t>to having</w:t>
      </w:r>
      <w:r w:rsidRPr="00FD2E05">
        <w:tab/>
      </w:r>
      <w:r w:rsidRPr="00FD2E05">
        <w:rPr>
          <w:b/>
          <w:highlight w:val="yellow"/>
        </w:rPr>
        <w:t xml:space="preserve">C. </w:t>
      </w:r>
      <w:r w:rsidRPr="00FD2E05">
        <w:rPr>
          <w:highlight w:val="yellow"/>
        </w:rPr>
        <w:t>to have</w:t>
      </w:r>
      <w:r w:rsidRPr="00FD2E05">
        <w:tab/>
      </w:r>
      <w:r w:rsidRPr="00FD2E05">
        <w:rPr>
          <w:b/>
        </w:rPr>
        <w:t xml:space="preserve">D. </w:t>
      </w:r>
      <w:r w:rsidRPr="00FD2E05">
        <w:t>having</w:t>
      </w:r>
    </w:p>
    <w:p w:rsidR="00CC165C" w:rsidRPr="00FD2E05" w:rsidRDefault="00CC165C">
      <w:pPr>
        <w:rPr>
          <w:b/>
          <w:i/>
        </w:rPr>
      </w:pPr>
      <w:r w:rsidRPr="00FD2E05">
        <w:rPr>
          <w:b/>
          <w:i/>
        </w:rPr>
        <w:t>Read the following leaflet and mark the letter A, B, C or D on your answer sheet to indicate the option that best fits each of the numbered blanks from 7 to 12.</w:t>
      </w:r>
    </w:p>
    <w:p w:rsidR="00CC165C" w:rsidRPr="00FD2E05" w:rsidRDefault="00CC165C">
      <w:pPr>
        <w:rPr>
          <w:b/>
        </w:rPr>
      </w:pPr>
      <w:r w:rsidRPr="00FD2E05">
        <w:rPr>
          <w:b/>
        </w:rPr>
        <w:t>Sustainable Living: Every Action Matters!</w:t>
      </w:r>
    </w:p>
    <w:p w:rsidR="00CC165C" w:rsidRPr="00FD2E05" w:rsidRDefault="00CC165C">
      <w:r w:rsidRPr="00FD2E05">
        <w:t>Adopting sustainable practices in our daily lives can have a significant impact on the environment. Here are (</w:t>
      </w:r>
      <w:r w:rsidRPr="00FD2E05">
        <w:rPr>
          <w:b/>
        </w:rPr>
        <w:t>7</w:t>
      </w:r>
      <w:r w:rsidRPr="00FD2E05">
        <w:t>) _______ insights to help you make a difference!</w:t>
      </w:r>
    </w:p>
    <w:p w:rsidR="00CC165C" w:rsidRPr="00FD2E05" w:rsidRDefault="00CC165C">
      <w:pPr>
        <w:rPr>
          <w:b/>
        </w:rPr>
      </w:pPr>
      <w:r w:rsidRPr="00FD2E05">
        <w:rPr>
          <w:b/>
        </w:rPr>
        <w:t>Statistics to Consider:</w:t>
      </w:r>
    </w:p>
    <w:p w:rsidR="00CC165C" w:rsidRPr="00FD2E05" w:rsidRDefault="00CC165C">
      <w:r w:rsidRPr="00FD2E05">
        <w:t>Each year, billions of plastic items are discarded, a large portion of our waste. This not only fills landfills but also (</w:t>
      </w:r>
      <w:r w:rsidRPr="00FD2E05">
        <w:rPr>
          <w:b/>
        </w:rPr>
        <w:t>8</w:t>
      </w:r>
      <w:r w:rsidRPr="00FD2E05">
        <w:t>) _______ aquatic ecosystems, harming marine wildlife.</w:t>
      </w:r>
    </w:p>
    <w:p w:rsidR="00CC165C" w:rsidRPr="00FD2E05" w:rsidRDefault="00CC165C">
      <w:pPr>
        <w:rPr>
          <w:b/>
        </w:rPr>
      </w:pPr>
      <w:r w:rsidRPr="00FD2E05">
        <w:rPr>
          <w:b/>
        </w:rPr>
        <w:t>Action Steps You Can Take:</w:t>
      </w:r>
    </w:p>
    <w:p w:rsidR="00CC165C" w:rsidRPr="00FD2E05" w:rsidRDefault="00CC165C">
      <w:pPr>
        <w:ind w:left="567" w:hanging="283"/>
      </w:pPr>
      <w:r w:rsidRPr="00FD2E05">
        <w:t>●</w:t>
      </w:r>
      <w:r w:rsidRPr="00FD2E05">
        <w:tab/>
        <w:t>Start by minimizing your consumption. For example, (</w:t>
      </w:r>
      <w:r w:rsidRPr="00FD2E05">
        <w:rPr>
          <w:b/>
        </w:rPr>
        <w:t>9</w:t>
      </w:r>
      <w:r w:rsidRPr="00FD2E05">
        <w:t>) _______ reusable cutlery and plates instead of disposable ones.</w:t>
      </w:r>
    </w:p>
    <w:p w:rsidR="00CC165C" w:rsidRPr="00FD2E05" w:rsidRDefault="00CC165C">
      <w:pPr>
        <w:ind w:left="567" w:hanging="283"/>
      </w:pPr>
      <w:r w:rsidRPr="00FD2E05">
        <w:t>●</w:t>
      </w:r>
      <w:r w:rsidRPr="00FD2E05">
        <w:tab/>
        <w:t>If you have items that are still functional but no longer needed, repurpose them through local swap events or community programs (</w:t>
      </w:r>
      <w:r w:rsidRPr="00FD2E05">
        <w:rPr>
          <w:b/>
        </w:rPr>
        <w:t>10</w:t>
      </w:r>
      <w:r w:rsidRPr="00FD2E05">
        <w:t>) _______ discarding them.</w:t>
      </w:r>
    </w:p>
    <w:p w:rsidR="00CC165C" w:rsidRPr="00FD2E05" w:rsidRDefault="00CC165C">
      <w:pPr>
        <w:ind w:left="567" w:hanging="283"/>
      </w:pPr>
      <w:r w:rsidRPr="00FD2E05">
        <w:t>●</w:t>
      </w:r>
      <w:r w:rsidRPr="00FD2E05">
        <w:tab/>
        <w:t>When shopping, (</w:t>
      </w:r>
      <w:r w:rsidRPr="00FD2E05">
        <w:rPr>
          <w:b/>
        </w:rPr>
        <w:t>11</w:t>
      </w:r>
      <w:r w:rsidRPr="00FD2E05">
        <w:t>) _______ brands that use sustainable materials, helping reduce your carbon footprint.</w:t>
      </w:r>
    </w:p>
    <w:p w:rsidR="00CC165C" w:rsidRPr="00FD2E05" w:rsidRDefault="00CC165C">
      <w:pPr>
        <w:ind w:left="567" w:hanging="283"/>
      </w:pPr>
      <w:r w:rsidRPr="00FD2E05">
        <w:t>●</w:t>
      </w:r>
      <w:r w:rsidRPr="00FD2E05">
        <w:tab/>
        <w:t>Lastly, (</w:t>
      </w:r>
      <w:r w:rsidRPr="00FD2E05">
        <w:rPr>
          <w:b/>
        </w:rPr>
        <w:t>12</w:t>
      </w:r>
      <w:r w:rsidRPr="00FD2E05">
        <w:t>) _______ waste properly by separating recyclables from general waste, aiding the recycling process.</w:t>
      </w:r>
    </w:p>
    <w:p w:rsidR="00CC165C" w:rsidRPr="00FD2E05" w:rsidRDefault="00CC165C">
      <w:pPr>
        <w:jc w:val="right"/>
        <w:rPr>
          <w:i/>
        </w:rPr>
      </w:pPr>
      <w:r w:rsidRPr="00FD2E05">
        <w:rPr>
          <w:i/>
        </w:rPr>
        <w:t>(Adapted from Green Living Initiatives)</w:t>
      </w:r>
    </w:p>
    <w:p w:rsidR="00CC165C" w:rsidRPr="00FD2E05" w:rsidRDefault="00CC165C">
      <w:pPr>
        <w:tabs>
          <w:tab w:val="left" w:pos="3402"/>
          <w:tab w:val="left" w:pos="5670"/>
          <w:tab w:val="left" w:pos="7938"/>
        </w:tabs>
      </w:pPr>
      <w:r w:rsidRPr="00FD2E05">
        <w:rPr>
          <w:b/>
        </w:rPr>
        <w:t>Question 7</w:t>
      </w:r>
      <w:r w:rsidRPr="00FD2E05">
        <w:t xml:space="preserve">. </w:t>
      </w:r>
      <w:r w:rsidRPr="00FD2E05">
        <w:rPr>
          <w:b/>
        </w:rPr>
        <w:t xml:space="preserve">A. </w:t>
      </w:r>
      <w:r w:rsidRPr="00FD2E05">
        <w:t>another</w:t>
      </w:r>
      <w:r w:rsidRPr="00FD2E05">
        <w:tab/>
      </w:r>
      <w:r w:rsidRPr="00FD2E05">
        <w:rPr>
          <w:b/>
        </w:rPr>
        <w:t xml:space="preserve">B. </w:t>
      </w:r>
      <w:r w:rsidRPr="00FD2E05">
        <w:t>others</w:t>
      </w:r>
      <w:r w:rsidRPr="00FD2E05">
        <w:tab/>
      </w:r>
      <w:r w:rsidRPr="00FD2E05">
        <w:rPr>
          <w:b/>
        </w:rPr>
        <w:t xml:space="preserve">C. </w:t>
      </w:r>
      <w:r w:rsidRPr="00FD2E05">
        <w:t>each</w:t>
      </w:r>
      <w:r w:rsidRPr="00FD2E05">
        <w:tab/>
      </w:r>
      <w:r w:rsidRPr="00FD2E05">
        <w:rPr>
          <w:b/>
          <w:highlight w:val="yellow"/>
        </w:rPr>
        <w:t xml:space="preserve">D. </w:t>
      </w:r>
      <w:r w:rsidRPr="00FD2E05">
        <w:rPr>
          <w:highlight w:val="yellow"/>
        </w:rPr>
        <w:t>some</w:t>
      </w:r>
      <w:r w:rsidRPr="00FD2E05">
        <w:t xml:space="preserve"> </w:t>
      </w:r>
    </w:p>
    <w:p w:rsidR="00CC165C" w:rsidRPr="00FD2E05" w:rsidRDefault="00CC165C">
      <w:pPr>
        <w:tabs>
          <w:tab w:val="left" w:pos="3402"/>
          <w:tab w:val="left" w:pos="5670"/>
          <w:tab w:val="left" w:pos="7938"/>
        </w:tabs>
      </w:pPr>
      <w:r w:rsidRPr="00FD2E05">
        <w:rPr>
          <w:b/>
        </w:rPr>
        <w:t>Question 8</w:t>
      </w:r>
      <w:r w:rsidRPr="00FD2E05">
        <w:t xml:space="preserve">. </w:t>
      </w:r>
      <w:r w:rsidRPr="00FD2E05">
        <w:rPr>
          <w:b/>
          <w:highlight w:val="yellow"/>
        </w:rPr>
        <w:t xml:space="preserve">A. </w:t>
      </w:r>
      <w:r w:rsidRPr="00FD2E05">
        <w:rPr>
          <w:highlight w:val="yellow"/>
        </w:rPr>
        <w:t>devastates</w:t>
      </w:r>
      <w:r w:rsidRPr="00FD2E05">
        <w:tab/>
      </w:r>
      <w:r w:rsidRPr="00FD2E05">
        <w:rPr>
          <w:b/>
        </w:rPr>
        <w:t xml:space="preserve">B. </w:t>
      </w:r>
      <w:r w:rsidRPr="00FD2E05">
        <w:t>nourishes</w:t>
      </w:r>
      <w:r w:rsidRPr="00FD2E05">
        <w:tab/>
      </w:r>
      <w:r w:rsidRPr="00FD2E05">
        <w:rPr>
          <w:b/>
        </w:rPr>
        <w:t xml:space="preserve">C. </w:t>
      </w:r>
      <w:r w:rsidRPr="00FD2E05">
        <w:t>conserves</w:t>
      </w:r>
      <w:r w:rsidRPr="00FD2E05">
        <w:tab/>
      </w:r>
      <w:r w:rsidRPr="00FD2E05">
        <w:rPr>
          <w:b/>
        </w:rPr>
        <w:t xml:space="preserve">D. </w:t>
      </w:r>
      <w:r w:rsidRPr="00FD2E05">
        <w:t xml:space="preserve">enhances </w:t>
      </w:r>
    </w:p>
    <w:p w:rsidR="00CC165C" w:rsidRPr="00FD2E05" w:rsidRDefault="00CC165C">
      <w:pPr>
        <w:tabs>
          <w:tab w:val="left" w:pos="3402"/>
          <w:tab w:val="left" w:pos="5670"/>
          <w:tab w:val="left" w:pos="7938"/>
        </w:tabs>
      </w:pPr>
      <w:r w:rsidRPr="00FD2E05">
        <w:rPr>
          <w:b/>
        </w:rPr>
        <w:t>Question 9</w:t>
      </w:r>
      <w:r w:rsidRPr="00FD2E05">
        <w:t xml:space="preserve">. </w:t>
      </w:r>
      <w:r w:rsidRPr="00FD2E05">
        <w:rPr>
          <w:b/>
        </w:rPr>
        <w:t xml:space="preserve">A. </w:t>
      </w:r>
      <w:r w:rsidRPr="00FD2E05">
        <w:t>turn up</w:t>
      </w:r>
      <w:r w:rsidRPr="00FD2E05">
        <w:tab/>
      </w:r>
      <w:r w:rsidRPr="00FD2E05">
        <w:rPr>
          <w:b/>
          <w:highlight w:val="yellow"/>
        </w:rPr>
        <w:t xml:space="preserve">B. </w:t>
      </w:r>
      <w:r w:rsidRPr="00FD2E05">
        <w:rPr>
          <w:highlight w:val="yellow"/>
        </w:rPr>
        <w:t>opt for</w:t>
      </w:r>
      <w:r w:rsidRPr="00FD2E05">
        <w:tab/>
      </w:r>
      <w:r w:rsidRPr="00FD2E05">
        <w:rPr>
          <w:b/>
        </w:rPr>
        <w:t xml:space="preserve">C. </w:t>
      </w:r>
      <w:r w:rsidRPr="00FD2E05">
        <w:t>rely on</w:t>
      </w:r>
      <w:r w:rsidRPr="00FD2E05">
        <w:tab/>
      </w:r>
      <w:r w:rsidRPr="00FD2E05">
        <w:rPr>
          <w:b/>
        </w:rPr>
        <w:t xml:space="preserve">D. </w:t>
      </w:r>
      <w:r w:rsidRPr="00FD2E05">
        <w:t xml:space="preserve">throw away </w:t>
      </w:r>
    </w:p>
    <w:p w:rsidR="00CC165C" w:rsidRPr="00FD2E05" w:rsidRDefault="00CC165C">
      <w:pPr>
        <w:tabs>
          <w:tab w:val="left" w:pos="3402"/>
          <w:tab w:val="left" w:pos="5670"/>
          <w:tab w:val="left" w:pos="7938"/>
        </w:tabs>
      </w:pPr>
      <w:r w:rsidRPr="00FD2E05">
        <w:rPr>
          <w:b/>
        </w:rPr>
        <w:t>Question 10</w:t>
      </w:r>
      <w:r w:rsidRPr="00FD2E05">
        <w:t xml:space="preserve">. </w:t>
      </w:r>
      <w:r w:rsidRPr="00FD2E05">
        <w:rPr>
          <w:b/>
        </w:rPr>
        <w:t xml:space="preserve">A. </w:t>
      </w:r>
      <w:r w:rsidRPr="00FD2E05">
        <w:t>because of</w:t>
      </w:r>
      <w:r w:rsidRPr="00FD2E05">
        <w:tab/>
      </w:r>
      <w:r w:rsidRPr="00FD2E05">
        <w:rPr>
          <w:b/>
        </w:rPr>
        <w:t xml:space="preserve">B. </w:t>
      </w:r>
      <w:r w:rsidRPr="00FD2E05">
        <w:t>thanks to</w:t>
      </w:r>
      <w:r w:rsidRPr="00FD2E05">
        <w:tab/>
      </w:r>
      <w:r w:rsidRPr="00FD2E05">
        <w:rPr>
          <w:b/>
        </w:rPr>
        <w:t xml:space="preserve">C. </w:t>
      </w:r>
      <w:r w:rsidRPr="00FD2E05">
        <w:t>according to</w:t>
      </w:r>
      <w:r w:rsidRPr="00FD2E05">
        <w:tab/>
      </w:r>
      <w:r w:rsidRPr="00FD2E05">
        <w:rPr>
          <w:b/>
          <w:highlight w:val="yellow"/>
        </w:rPr>
        <w:t xml:space="preserve">D. </w:t>
      </w:r>
      <w:r w:rsidRPr="00FD2E05">
        <w:rPr>
          <w:highlight w:val="yellow"/>
        </w:rPr>
        <w:t>instead of</w:t>
      </w:r>
      <w:r w:rsidRPr="00FD2E05">
        <w:t xml:space="preserve"> </w:t>
      </w:r>
    </w:p>
    <w:p w:rsidR="00CC165C" w:rsidRPr="00FD2E05" w:rsidRDefault="00CC165C">
      <w:pPr>
        <w:tabs>
          <w:tab w:val="left" w:pos="3402"/>
          <w:tab w:val="left" w:pos="5670"/>
          <w:tab w:val="left" w:pos="7938"/>
        </w:tabs>
      </w:pPr>
      <w:r w:rsidRPr="00FD2E05">
        <w:rPr>
          <w:b/>
        </w:rPr>
        <w:t>Question 11</w:t>
      </w:r>
      <w:r w:rsidRPr="00FD2E05">
        <w:t xml:space="preserve">. </w:t>
      </w:r>
      <w:r w:rsidRPr="00FD2E05">
        <w:rPr>
          <w:b/>
        </w:rPr>
        <w:t xml:space="preserve">A. </w:t>
      </w:r>
      <w:r w:rsidRPr="00FD2E05">
        <w:t>inquire</w:t>
      </w:r>
      <w:r w:rsidRPr="00FD2E05">
        <w:tab/>
      </w:r>
      <w:r w:rsidRPr="00FD2E05">
        <w:rPr>
          <w:b/>
          <w:highlight w:val="yellow"/>
        </w:rPr>
        <w:t xml:space="preserve">B. </w:t>
      </w:r>
      <w:r w:rsidRPr="00FD2E05">
        <w:rPr>
          <w:highlight w:val="yellow"/>
        </w:rPr>
        <w:t>seek</w:t>
      </w:r>
      <w:r w:rsidRPr="00FD2E05">
        <w:tab/>
      </w:r>
      <w:r w:rsidRPr="00FD2E05">
        <w:rPr>
          <w:b/>
        </w:rPr>
        <w:t xml:space="preserve">C. </w:t>
      </w:r>
      <w:r w:rsidRPr="00FD2E05">
        <w:t>verify</w:t>
      </w:r>
      <w:r w:rsidRPr="00FD2E05">
        <w:tab/>
      </w:r>
      <w:r w:rsidRPr="00FD2E05">
        <w:rPr>
          <w:b/>
        </w:rPr>
        <w:t xml:space="preserve">D. </w:t>
      </w:r>
      <w:r w:rsidRPr="00FD2E05">
        <w:t xml:space="preserve">demand </w:t>
      </w:r>
    </w:p>
    <w:p w:rsidR="00CC165C" w:rsidRPr="00FD2E05" w:rsidRDefault="00CC165C">
      <w:pPr>
        <w:tabs>
          <w:tab w:val="left" w:pos="3402"/>
          <w:tab w:val="left" w:pos="5670"/>
          <w:tab w:val="left" w:pos="7938"/>
        </w:tabs>
      </w:pPr>
      <w:r w:rsidRPr="00FD2E05">
        <w:rPr>
          <w:b/>
        </w:rPr>
        <w:t>Question 12</w:t>
      </w:r>
      <w:r w:rsidRPr="00FD2E05">
        <w:t xml:space="preserve">. </w:t>
      </w:r>
      <w:r w:rsidRPr="00FD2E05">
        <w:rPr>
          <w:b/>
          <w:highlight w:val="yellow"/>
        </w:rPr>
        <w:t xml:space="preserve">A. </w:t>
      </w:r>
      <w:r w:rsidRPr="00FD2E05">
        <w:rPr>
          <w:highlight w:val="yellow"/>
        </w:rPr>
        <w:t>manage</w:t>
      </w:r>
      <w:r w:rsidRPr="00FD2E05">
        <w:tab/>
      </w:r>
      <w:r w:rsidRPr="00FD2E05">
        <w:rPr>
          <w:b/>
        </w:rPr>
        <w:t xml:space="preserve">B. </w:t>
      </w:r>
      <w:r w:rsidRPr="00FD2E05">
        <w:t>accumulate</w:t>
      </w:r>
      <w:r w:rsidRPr="00FD2E05">
        <w:tab/>
      </w:r>
      <w:r w:rsidRPr="00FD2E05">
        <w:rPr>
          <w:b/>
        </w:rPr>
        <w:t xml:space="preserve">C. </w:t>
      </w:r>
      <w:r w:rsidRPr="00FD2E05">
        <w:t>distribute</w:t>
      </w:r>
      <w:r w:rsidRPr="00FD2E05">
        <w:tab/>
      </w:r>
      <w:r w:rsidRPr="00FD2E05">
        <w:rPr>
          <w:b/>
        </w:rPr>
        <w:t xml:space="preserve">D. </w:t>
      </w:r>
      <w:r w:rsidRPr="00FD2E05">
        <w:t>utilize</w:t>
      </w:r>
    </w:p>
    <w:p w:rsidR="00CC165C" w:rsidRPr="00FD2E05" w:rsidRDefault="00CC165C">
      <w:pPr>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r w:rsidRPr="00FD2E05">
        <w:rPr>
          <w:b/>
        </w:rPr>
        <w:t>Question 13</w:t>
      </w:r>
      <w:r w:rsidRPr="00FD2E05">
        <w:t>:</w:t>
      </w:r>
    </w:p>
    <w:p w:rsidR="00CC165C" w:rsidRPr="00FD2E05" w:rsidRDefault="00CC165C">
      <w:r w:rsidRPr="00FD2E05">
        <w:rPr>
          <w:b/>
        </w:rPr>
        <w:t>a. Nam</w:t>
      </w:r>
      <w:r w:rsidRPr="00FD2E05">
        <w:t>: Oh, I'm sorry, but I can't. I have to visit my grandparents today.</w:t>
      </w:r>
    </w:p>
    <w:p w:rsidR="00CC165C" w:rsidRPr="00FD2E05" w:rsidRDefault="00CC165C">
      <w:r w:rsidRPr="00FD2E05">
        <w:rPr>
          <w:b/>
        </w:rPr>
        <w:t>b. Lan</w:t>
      </w:r>
      <w:r w:rsidRPr="00FD2E05">
        <w:t>: Never mind. Another time, perhaps.</w:t>
      </w:r>
    </w:p>
    <w:p w:rsidR="00CC165C" w:rsidRPr="00FD2E05" w:rsidRDefault="00CC165C">
      <w:r w:rsidRPr="00FD2E05">
        <w:rPr>
          <w:b/>
        </w:rPr>
        <w:t>c. Lan</w:t>
      </w:r>
      <w:r w:rsidRPr="00FD2E05">
        <w:t>: Nam, there's an art exhibition near my school. Let's go to see it this afternoon.</w:t>
      </w:r>
    </w:p>
    <w:p w:rsidR="00CC165C" w:rsidRPr="00FD2E05" w:rsidRDefault="00CC165C">
      <w:pPr>
        <w:jc w:val="right"/>
        <w:rPr>
          <w:i/>
        </w:rPr>
      </w:pPr>
      <w:r w:rsidRPr="00FD2E05">
        <w:rPr>
          <w:i/>
        </w:rPr>
        <w:t>(Adapted from Global Success)</w:t>
      </w:r>
    </w:p>
    <w:p w:rsidR="00CC165C" w:rsidRPr="00FD2E05" w:rsidRDefault="00CC165C">
      <w:pPr>
        <w:tabs>
          <w:tab w:val="left" w:pos="284"/>
          <w:tab w:val="left" w:pos="2835"/>
          <w:tab w:val="left" w:pos="5387"/>
          <w:tab w:val="left" w:pos="7938"/>
        </w:tabs>
      </w:pPr>
      <w:r w:rsidRPr="00FD2E05">
        <w:rPr>
          <w:b/>
          <w:highlight w:val="yellow"/>
        </w:rPr>
        <w:t xml:space="preserve">A. </w:t>
      </w:r>
      <w:r w:rsidRPr="00FD2E05">
        <w:rPr>
          <w:highlight w:val="yellow"/>
        </w:rPr>
        <w:t>c-a-b</w:t>
      </w:r>
      <w:r w:rsidRPr="00FD2E05">
        <w:tab/>
      </w:r>
      <w:r w:rsidRPr="00FD2E05">
        <w:rPr>
          <w:b/>
        </w:rPr>
        <w:t xml:space="preserve">B. </w:t>
      </w:r>
      <w:r w:rsidRPr="00FD2E05">
        <w:t>b-c-a</w:t>
      </w:r>
      <w:r w:rsidRPr="00FD2E05">
        <w:tab/>
      </w:r>
      <w:r w:rsidRPr="00FD2E05">
        <w:rPr>
          <w:b/>
        </w:rPr>
        <w:t xml:space="preserve">C. </w:t>
      </w:r>
      <w:r w:rsidRPr="00FD2E05">
        <w:t>c-b-a</w:t>
      </w:r>
      <w:r w:rsidRPr="00FD2E05">
        <w:tab/>
      </w:r>
      <w:r w:rsidRPr="00FD2E05">
        <w:rPr>
          <w:b/>
        </w:rPr>
        <w:t xml:space="preserve">D. </w:t>
      </w:r>
      <w:r w:rsidRPr="00FD2E05">
        <w:t>a-c-b</w:t>
      </w:r>
    </w:p>
    <w:p w:rsidR="00CC165C" w:rsidRPr="00FD2E05" w:rsidRDefault="00CC165C">
      <w:pPr>
        <w:tabs>
          <w:tab w:val="left" w:pos="284"/>
          <w:tab w:val="left" w:pos="2835"/>
          <w:tab w:val="left" w:pos="5387"/>
          <w:tab w:val="left" w:pos="7938"/>
        </w:tabs>
      </w:pPr>
      <w:r w:rsidRPr="00FD2E05">
        <w:rPr>
          <w:b/>
        </w:rPr>
        <w:t>Question 14</w:t>
      </w:r>
      <w:r w:rsidRPr="00FD2E05">
        <w:t>:</w:t>
      </w:r>
    </w:p>
    <w:p w:rsidR="00CC165C" w:rsidRPr="00FD2E05" w:rsidRDefault="00CC165C">
      <w:pPr>
        <w:tabs>
          <w:tab w:val="left" w:pos="284"/>
          <w:tab w:val="left" w:pos="2835"/>
          <w:tab w:val="left" w:pos="5387"/>
          <w:tab w:val="left" w:pos="7938"/>
        </w:tabs>
      </w:pPr>
      <w:r w:rsidRPr="00FD2E05">
        <w:rPr>
          <w:b/>
        </w:rPr>
        <w:t>a. Mark</w:t>
      </w:r>
      <w:r w:rsidRPr="00FD2E05">
        <w:t>: Working night shifts must be really hard. When does he sleep?</w:t>
      </w:r>
    </w:p>
    <w:p w:rsidR="00CC165C" w:rsidRPr="00FD2E05" w:rsidRDefault="00CC165C">
      <w:pPr>
        <w:tabs>
          <w:tab w:val="left" w:pos="284"/>
          <w:tab w:val="left" w:pos="2835"/>
          <w:tab w:val="left" w:pos="5387"/>
          <w:tab w:val="left" w:pos="7938"/>
        </w:tabs>
      </w:pPr>
      <w:r w:rsidRPr="00FD2E05">
        <w:rPr>
          <w:b/>
        </w:rPr>
        <w:t>b. Lan</w:t>
      </w:r>
      <w:r w:rsidRPr="00FD2E05">
        <w:t>: That's right. My dad is a factory worker, so he works in shifts. Today he's on the night shift.</w:t>
      </w:r>
    </w:p>
    <w:p w:rsidR="00CC165C" w:rsidRPr="00FD2E05" w:rsidRDefault="00CC165C">
      <w:pPr>
        <w:tabs>
          <w:tab w:val="left" w:pos="284"/>
          <w:tab w:val="left" w:pos="2835"/>
          <w:tab w:val="left" w:pos="5387"/>
          <w:tab w:val="left" w:pos="7938"/>
        </w:tabs>
      </w:pPr>
      <w:r w:rsidRPr="00FD2E05">
        <w:rPr>
          <w:b/>
        </w:rPr>
        <w:t>c. Lan</w:t>
      </w:r>
      <w:r w:rsidRPr="00FD2E05">
        <w:t>: Come in, Mark. Did you find my place easily?</w:t>
      </w:r>
    </w:p>
    <w:p w:rsidR="00CC165C" w:rsidRPr="00FD2E05" w:rsidRDefault="00CC165C">
      <w:pPr>
        <w:tabs>
          <w:tab w:val="left" w:pos="284"/>
          <w:tab w:val="left" w:pos="2835"/>
          <w:tab w:val="left" w:pos="5387"/>
          <w:tab w:val="left" w:pos="7938"/>
        </w:tabs>
      </w:pPr>
      <w:r w:rsidRPr="00FD2E05">
        <w:rPr>
          <w:b/>
        </w:rPr>
        <w:t>d. Mark</w:t>
      </w:r>
      <w:r w:rsidRPr="00FD2E05">
        <w:t>: Yes, I actually met your dad in the street and he showed me the way. He said he was on his way to work.</w:t>
      </w:r>
    </w:p>
    <w:p w:rsidR="00CC165C" w:rsidRPr="00FD2E05" w:rsidRDefault="00CC165C">
      <w:pPr>
        <w:tabs>
          <w:tab w:val="left" w:pos="284"/>
          <w:tab w:val="left" w:pos="2835"/>
          <w:tab w:val="left" w:pos="5387"/>
          <w:tab w:val="left" w:pos="7938"/>
        </w:tabs>
      </w:pPr>
      <w:r w:rsidRPr="00FD2E05">
        <w:rPr>
          <w:b/>
        </w:rPr>
        <w:t>e. Lan</w:t>
      </w:r>
      <w:r w:rsidRPr="00FD2E05">
        <w:t>: He goes to bed right after he comes home in the morning when there's no one at home. My mum's usually at work then. She teaches at a primary school.</w:t>
      </w:r>
    </w:p>
    <w:p w:rsidR="00CC165C" w:rsidRPr="00FD2E05" w:rsidRDefault="00CC165C">
      <w:pPr>
        <w:tabs>
          <w:tab w:val="left" w:pos="284"/>
          <w:tab w:val="left" w:pos="2835"/>
          <w:tab w:val="left" w:pos="5387"/>
          <w:tab w:val="left" w:pos="7938"/>
        </w:tabs>
        <w:jc w:val="right"/>
        <w:rPr>
          <w:i/>
        </w:rPr>
      </w:pPr>
      <w:r w:rsidRPr="00FD2E05">
        <w:rPr>
          <w:i/>
        </w:rPr>
        <w:lastRenderedPageBreak/>
        <w:t>(Adapted from Global Success)</w:t>
      </w:r>
    </w:p>
    <w:p w:rsidR="00CC165C" w:rsidRPr="00FD2E05" w:rsidRDefault="00CC165C">
      <w:pPr>
        <w:tabs>
          <w:tab w:val="left" w:pos="284"/>
          <w:tab w:val="left" w:pos="2835"/>
          <w:tab w:val="left" w:pos="5387"/>
          <w:tab w:val="left" w:pos="7938"/>
        </w:tabs>
      </w:pPr>
      <w:r w:rsidRPr="00FD2E05">
        <w:rPr>
          <w:b/>
          <w:highlight w:val="yellow"/>
        </w:rPr>
        <w:t xml:space="preserve">A. </w:t>
      </w:r>
      <w:r w:rsidRPr="00FD2E05">
        <w:rPr>
          <w:highlight w:val="yellow"/>
        </w:rPr>
        <w:t>c-d-b-a-e</w:t>
      </w:r>
      <w:r w:rsidRPr="00FD2E05">
        <w:tab/>
      </w:r>
      <w:r w:rsidRPr="00FD2E05">
        <w:rPr>
          <w:b/>
        </w:rPr>
        <w:t xml:space="preserve">B. </w:t>
      </w:r>
      <w:r w:rsidRPr="00FD2E05">
        <w:t>c-e-d-b-a</w:t>
      </w:r>
      <w:r w:rsidRPr="00FD2E05">
        <w:tab/>
      </w:r>
      <w:r w:rsidRPr="00FD2E05">
        <w:rPr>
          <w:b/>
        </w:rPr>
        <w:t xml:space="preserve">C. </w:t>
      </w:r>
      <w:r w:rsidRPr="00FD2E05">
        <w:t>d-b-a-e-c</w:t>
      </w:r>
      <w:r w:rsidRPr="00FD2E05">
        <w:tab/>
      </w:r>
      <w:r w:rsidRPr="00FD2E05">
        <w:rPr>
          <w:b/>
        </w:rPr>
        <w:t xml:space="preserve">D. </w:t>
      </w:r>
      <w:r w:rsidRPr="00FD2E05">
        <w:t>d-e-a-b-c</w:t>
      </w:r>
    </w:p>
    <w:p w:rsidR="00CC165C" w:rsidRPr="00FD2E05" w:rsidRDefault="00CC165C">
      <w:pPr>
        <w:tabs>
          <w:tab w:val="left" w:pos="284"/>
          <w:tab w:val="left" w:pos="2835"/>
          <w:tab w:val="left" w:pos="5387"/>
          <w:tab w:val="left" w:pos="7938"/>
        </w:tabs>
      </w:pPr>
      <w:r w:rsidRPr="00FD2E05">
        <w:rPr>
          <w:b/>
        </w:rPr>
        <w:t>Question 15</w:t>
      </w:r>
      <w:r w:rsidRPr="00FD2E05">
        <w:t>:</w:t>
      </w:r>
    </w:p>
    <w:p w:rsidR="00CC165C" w:rsidRPr="00FD2E05" w:rsidRDefault="00CC165C">
      <w:pPr>
        <w:tabs>
          <w:tab w:val="left" w:pos="284"/>
          <w:tab w:val="left" w:pos="2835"/>
          <w:tab w:val="left" w:pos="5387"/>
          <w:tab w:val="left" w:pos="7938"/>
        </w:tabs>
      </w:pPr>
      <w:r w:rsidRPr="00FD2E05">
        <w:t>Hi Lucy,</w:t>
      </w:r>
    </w:p>
    <w:p w:rsidR="00CC165C" w:rsidRPr="00FD2E05" w:rsidRDefault="00CC165C">
      <w:pPr>
        <w:tabs>
          <w:tab w:val="left" w:pos="284"/>
          <w:tab w:val="left" w:pos="2835"/>
          <w:tab w:val="left" w:pos="5387"/>
          <w:tab w:val="left" w:pos="7938"/>
        </w:tabs>
      </w:pPr>
      <w:r w:rsidRPr="00FD2E05">
        <w:rPr>
          <w:b/>
        </w:rPr>
        <w:t>a</w:t>
      </w:r>
      <w:r w:rsidRPr="00FD2E05">
        <w:t>. Thank you so much for the travel guidebook you sent me. It's been so helpful in planning my trip to Italy next summer.</w:t>
      </w:r>
    </w:p>
    <w:p w:rsidR="00CC165C" w:rsidRPr="00FD2E05" w:rsidRDefault="00CC165C">
      <w:pPr>
        <w:tabs>
          <w:tab w:val="left" w:pos="284"/>
          <w:tab w:val="left" w:pos="2835"/>
          <w:tab w:val="left" w:pos="5387"/>
          <w:tab w:val="left" w:pos="7938"/>
        </w:tabs>
      </w:pPr>
      <w:r w:rsidRPr="00FD2E05">
        <w:rPr>
          <w:b/>
        </w:rPr>
        <w:t>b</w:t>
      </w:r>
      <w:r w:rsidRPr="00FD2E05">
        <w:t>. Also, I really appreciate your tips on local restaurants. I'll definitely try the ones near the Colosseum.</w:t>
      </w:r>
    </w:p>
    <w:p w:rsidR="00CC165C" w:rsidRPr="00FD2E05" w:rsidRDefault="00CC165C">
      <w:pPr>
        <w:tabs>
          <w:tab w:val="left" w:pos="284"/>
          <w:tab w:val="left" w:pos="2835"/>
          <w:tab w:val="left" w:pos="5387"/>
          <w:tab w:val="left" w:pos="7938"/>
        </w:tabs>
      </w:pPr>
      <w:r w:rsidRPr="00FD2E05">
        <w:rPr>
          <w:b/>
        </w:rPr>
        <w:t>c</w:t>
      </w:r>
      <w:r w:rsidRPr="00FD2E05">
        <w:t>. I've already booked the flights, so everything is falling into place!</w:t>
      </w:r>
    </w:p>
    <w:p w:rsidR="00CC165C" w:rsidRPr="00FD2E05" w:rsidRDefault="00CC165C">
      <w:pPr>
        <w:tabs>
          <w:tab w:val="left" w:pos="284"/>
          <w:tab w:val="left" w:pos="2835"/>
          <w:tab w:val="left" w:pos="5387"/>
          <w:tab w:val="left" w:pos="7938"/>
        </w:tabs>
      </w:pPr>
      <w:r w:rsidRPr="00FD2E05">
        <w:rPr>
          <w:b/>
        </w:rPr>
        <w:t>d</w:t>
      </w:r>
      <w:r w:rsidRPr="00FD2E05">
        <w:t>. I'm looking forward to seeing all the art galleries you mentioned in Florence. I've always wanted to visit the Uffizi.</w:t>
      </w:r>
    </w:p>
    <w:p w:rsidR="00CC165C" w:rsidRPr="00FD2E05" w:rsidRDefault="00CC165C">
      <w:pPr>
        <w:tabs>
          <w:tab w:val="left" w:pos="284"/>
          <w:tab w:val="left" w:pos="2835"/>
          <w:tab w:val="left" w:pos="5387"/>
          <w:tab w:val="left" w:pos="7938"/>
        </w:tabs>
      </w:pPr>
      <w:r w:rsidRPr="00FD2E05">
        <w:rPr>
          <w:b/>
        </w:rPr>
        <w:t>e</w:t>
      </w:r>
      <w:r w:rsidRPr="00FD2E05">
        <w:t>. I'm hoping we can catch up before I leave. Would you be free for a coffee sometime soon? Best wishes, James</w:t>
      </w:r>
    </w:p>
    <w:p w:rsidR="00CC165C" w:rsidRPr="00FD2E05" w:rsidRDefault="00CC165C">
      <w:pPr>
        <w:tabs>
          <w:tab w:val="left" w:pos="284"/>
          <w:tab w:val="left" w:pos="2835"/>
          <w:tab w:val="left" w:pos="5387"/>
          <w:tab w:val="left" w:pos="7938"/>
        </w:tabs>
        <w:jc w:val="right"/>
        <w:rPr>
          <w:i/>
        </w:rPr>
      </w:pPr>
      <w:r w:rsidRPr="00FD2E05">
        <w:rPr>
          <w:i/>
        </w:rPr>
        <w:t>(Adapted from THINK)</w:t>
      </w:r>
    </w:p>
    <w:p w:rsidR="00CC165C" w:rsidRPr="00FD2E05" w:rsidRDefault="00CC165C">
      <w:pPr>
        <w:tabs>
          <w:tab w:val="left" w:pos="284"/>
          <w:tab w:val="left" w:pos="2835"/>
          <w:tab w:val="left" w:pos="5387"/>
          <w:tab w:val="left" w:pos="7938"/>
        </w:tabs>
      </w:pPr>
      <w:r w:rsidRPr="00FD2E05">
        <w:rPr>
          <w:b/>
        </w:rPr>
        <w:t xml:space="preserve">A. </w:t>
      </w:r>
      <w:r w:rsidRPr="00FD2E05">
        <w:t>b-e-a-d-c</w:t>
      </w:r>
      <w:r w:rsidRPr="00FD2E05">
        <w:tab/>
      </w:r>
      <w:r w:rsidRPr="00FD2E05">
        <w:rPr>
          <w:b/>
        </w:rPr>
        <w:t xml:space="preserve">B. </w:t>
      </w:r>
      <w:r w:rsidRPr="00FD2E05">
        <w:t>c-b-d-e-a</w:t>
      </w:r>
      <w:r w:rsidRPr="00FD2E05">
        <w:tab/>
      </w:r>
      <w:r w:rsidRPr="00FD2E05">
        <w:rPr>
          <w:b/>
          <w:highlight w:val="yellow"/>
        </w:rPr>
        <w:t xml:space="preserve">C. </w:t>
      </w:r>
      <w:r w:rsidRPr="00FD2E05">
        <w:rPr>
          <w:highlight w:val="yellow"/>
        </w:rPr>
        <w:t>a-d-c-b-e</w:t>
      </w:r>
      <w:r w:rsidRPr="00FD2E05">
        <w:tab/>
      </w:r>
      <w:r w:rsidRPr="00FD2E05">
        <w:rPr>
          <w:b/>
        </w:rPr>
        <w:t xml:space="preserve">D. </w:t>
      </w:r>
      <w:r w:rsidRPr="00FD2E05">
        <w:t>e-c-b-a-d</w:t>
      </w:r>
    </w:p>
    <w:p w:rsidR="00CC165C" w:rsidRPr="00FD2E05" w:rsidRDefault="00CC165C">
      <w:pPr>
        <w:tabs>
          <w:tab w:val="left" w:pos="284"/>
          <w:tab w:val="left" w:pos="2835"/>
          <w:tab w:val="left" w:pos="5387"/>
          <w:tab w:val="left" w:pos="7938"/>
        </w:tabs>
      </w:pPr>
      <w:r w:rsidRPr="00FD2E05">
        <w:rPr>
          <w:b/>
        </w:rPr>
        <w:t>Question 16</w:t>
      </w:r>
      <w:r w:rsidRPr="00FD2E05">
        <w:t>:</w:t>
      </w:r>
    </w:p>
    <w:p w:rsidR="00CC165C" w:rsidRPr="00FD2E05" w:rsidRDefault="00CC165C">
      <w:pPr>
        <w:tabs>
          <w:tab w:val="left" w:pos="284"/>
          <w:tab w:val="left" w:pos="2835"/>
          <w:tab w:val="left" w:pos="5387"/>
          <w:tab w:val="left" w:pos="7938"/>
        </w:tabs>
      </w:pPr>
      <w:r w:rsidRPr="00FD2E05">
        <w:rPr>
          <w:b/>
        </w:rPr>
        <w:t>a</w:t>
      </w:r>
      <w:r w:rsidRPr="00FD2E05">
        <w:t>. Additionally, choosing eco-friendly products and supporting renewable energy sources, such as solar or wind power, contributes to a greener planet.</w:t>
      </w:r>
    </w:p>
    <w:p w:rsidR="00CC165C" w:rsidRPr="00FD2E05" w:rsidRDefault="00CC165C">
      <w:pPr>
        <w:tabs>
          <w:tab w:val="left" w:pos="284"/>
          <w:tab w:val="left" w:pos="2835"/>
          <w:tab w:val="left" w:pos="5387"/>
          <w:tab w:val="left" w:pos="7938"/>
        </w:tabs>
      </w:pPr>
      <w:r w:rsidRPr="00FD2E05">
        <w:rPr>
          <w:b/>
        </w:rPr>
        <w:t>b</w:t>
      </w:r>
      <w:r w:rsidRPr="00FD2E05">
        <w:t>. Planting trees helps reduce carbon dioxide levels and improves air quality.</w:t>
      </w:r>
    </w:p>
    <w:p w:rsidR="00CC165C" w:rsidRPr="00FD2E05" w:rsidRDefault="00CC165C">
      <w:pPr>
        <w:tabs>
          <w:tab w:val="left" w:pos="284"/>
          <w:tab w:val="left" w:pos="2835"/>
          <w:tab w:val="left" w:pos="5387"/>
          <w:tab w:val="left" w:pos="7938"/>
        </w:tabs>
      </w:pPr>
      <w:r w:rsidRPr="00FD2E05">
        <w:rPr>
          <w:b/>
        </w:rPr>
        <w:t>c</w:t>
      </w:r>
      <w:r w:rsidRPr="00FD2E05">
        <w:t>. Simple actions like reducing plastic use, recycling, and conserving water can make a significant difference.</w:t>
      </w:r>
    </w:p>
    <w:p w:rsidR="00CC165C" w:rsidRPr="00FD2E05" w:rsidRDefault="00CC165C">
      <w:pPr>
        <w:tabs>
          <w:tab w:val="left" w:pos="284"/>
          <w:tab w:val="left" w:pos="2835"/>
          <w:tab w:val="left" w:pos="5387"/>
          <w:tab w:val="left" w:pos="7938"/>
        </w:tabs>
      </w:pPr>
      <w:r w:rsidRPr="00FD2E05">
        <w:rPr>
          <w:b/>
        </w:rPr>
        <w:t>d</w:t>
      </w:r>
      <w:r w:rsidRPr="00FD2E05">
        <w:t>. It's important for individuals, businesses, and governments to work together to preserve natural resources, reduce pollution, and combat climate change for future generations.</w:t>
      </w:r>
    </w:p>
    <w:p w:rsidR="00CC165C" w:rsidRPr="00FD2E05" w:rsidRDefault="00CC165C">
      <w:pPr>
        <w:tabs>
          <w:tab w:val="left" w:pos="284"/>
          <w:tab w:val="left" w:pos="2835"/>
          <w:tab w:val="left" w:pos="5387"/>
          <w:tab w:val="left" w:pos="7938"/>
        </w:tabs>
      </w:pPr>
      <w:r w:rsidRPr="00FD2E05">
        <w:rPr>
          <w:b/>
        </w:rPr>
        <w:t>e</w:t>
      </w:r>
      <w:r w:rsidRPr="00FD2E05">
        <w:t>. Protecting the environment is crucial for ensuring a healthy and sustainable future.</w:t>
      </w:r>
    </w:p>
    <w:p w:rsidR="00CC165C" w:rsidRPr="00FD2E05" w:rsidRDefault="00CC165C">
      <w:pPr>
        <w:tabs>
          <w:tab w:val="left" w:pos="284"/>
          <w:tab w:val="left" w:pos="2835"/>
          <w:tab w:val="left" w:pos="5387"/>
          <w:tab w:val="left" w:pos="7938"/>
        </w:tabs>
        <w:jc w:val="right"/>
        <w:rPr>
          <w:i/>
        </w:rPr>
      </w:pPr>
      <w:r w:rsidRPr="00FD2E05">
        <w:t>(</w:t>
      </w:r>
      <w:r w:rsidRPr="00FD2E05">
        <w:rPr>
          <w:i/>
        </w:rPr>
        <w:t>Adapted from World Wildlife Fund and United Nations Environment Programme materials)</w:t>
      </w:r>
    </w:p>
    <w:p w:rsidR="00CC165C" w:rsidRPr="00FD2E05" w:rsidRDefault="00CC165C">
      <w:pPr>
        <w:tabs>
          <w:tab w:val="left" w:pos="284"/>
          <w:tab w:val="left" w:pos="2835"/>
          <w:tab w:val="left" w:pos="5387"/>
          <w:tab w:val="left" w:pos="7938"/>
        </w:tabs>
      </w:pPr>
      <w:r w:rsidRPr="00FD2E05">
        <w:rPr>
          <w:b/>
          <w:highlight w:val="yellow"/>
        </w:rPr>
        <w:t xml:space="preserve">A. </w:t>
      </w:r>
      <w:r w:rsidRPr="00FD2E05">
        <w:rPr>
          <w:highlight w:val="yellow"/>
        </w:rPr>
        <w:t>e-c-b-a-d</w:t>
      </w:r>
      <w:r w:rsidRPr="00FD2E05">
        <w:tab/>
      </w:r>
      <w:r w:rsidRPr="00FD2E05">
        <w:rPr>
          <w:b/>
        </w:rPr>
        <w:t xml:space="preserve">B. </w:t>
      </w:r>
      <w:r w:rsidRPr="00FD2E05">
        <w:t>e-a-c-d-b</w:t>
      </w:r>
      <w:r w:rsidRPr="00FD2E05">
        <w:tab/>
      </w:r>
      <w:r w:rsidRPr="00FD2E05">
        <w:rPr>
          <w:b/>
        </w:rPr>
        <w:t xml:space="preserve">C. </w:t>
      </w:r>
      <w:r w:rsidRPr="00FD2E05">
        <w:t>e-c-a-b-d</w:t>
      </w:r>
      <w:r w:rsidRPr="00FD2E05">
        <w:tab/>
      </w:r>
      <w:r w:rsidRPr="00FD2E05">
        <w:rPr>
          <w:b/>
        </w:rPr>
        <w:t xml:space="preserve">D. </w:t>
      </w:r>
      <w:r w:rsidRPr="00FD2E05">
        <w:t>d-e-a-c-b</w:t>
      </w:r>
    </w:p>
    <w:p w:rsidR="00CC165C" w:rsidRPr="00FD2E05" w:rsidRDefault="00CC165C">
      <w:pPr>
        <w:tabs>
          <w:tab w:val="left" w:pos="284"/>
          <w:tab w:val="left" w:pos="2835"/>
          <w:tab w:val="left" w:pos="5387"/>
          <w:tab w:val="left" w:pos="7938"/>
        </w:tabs>
      </w:pPr>
      <w:r w:rsidRPr="00FD2E05">
        <w:rPr>
          <w:b/>
        </w:rPr>
        <w:t>Question 17</w:t>
      </w:r>
      <w:r w:rsidRPr="00FD2E05">
        <w:t>:</w:t>
      </w:r>
    </w:p>
    <w:p w:rsidR="00CC165C" w:rsidRPr="00FD2E05" w:rsidRDefault="00CC165C">
      <w:pPr>
        <w:tabs>
          <w:tab w:val="left" w:pos="284"/>
          <w:tab w:val="left" w:pos="2835"/>
          <w:tab w:val="left" w:pos="5387"/>
          <w:tab w:val="left" w:pos="7938"/>
        </w:tabs>
      </w:pPr>
      <w:r w:rsidRPr="00FD2E05">
        <w:rPr>
          <w:b/>
        </w:rPr>
        <w:t>a</w:t>
      </w:r>
      <w:r w:rsidRPr="00FD2E05">
        <w:t>. Urbanisation is a process that cannot be stopped, and the best way to minimise the problems caused by it is to plan for the growth and all the resources needed, and make sure the infrastructure can support the increasing population.</w:t>
      </w:r>
    </w:p>
    <w:p w:rsidR="00CC165C" w:rsidRPr="00FD2E05" w:rsidRDefault="00CC165C">
      <w:pPr>
        <w:tabs>
          <w:tab w:val="left" w:pos="284"/>
          <w:tab w:val="left" w:pos="2835"/>
          <w:tab w:val="left" w:pos="5387"/>
          <w:tab w:val="left" w:pos="7938"/>
        </w:tabs>
      </w:pPr>
      <w:r w:rsidRPr="00FD2E05">
        <w:rPr>
          <w:b/>
        </w:rPr>
        <w:t>b</w:t>
      </w:r>
      <w:r w:rsidRPr="00FD2E05">
        <w:t>. Big cities attract a lot of people as they usually offer more employment opportunities as well as a better life.</w:t>
      </w:r>
    </w:p>
    <w:p w:rsidR="00CC165C" w:rsidRPr="00FD2E05" w:rsidRDefault="00CC165C">
      <w:pPr>
        <w:tabs>
          <w:tab w:val="left" w:pos="284"/>
          <w:tab w:val="left" w:pos="2835"/>
          <w:tab w:val="left" w:pos="5387"/>
          <w:tab w:val="left" w:pos="7938"/>
        </w:tabs>
      </w:pPr>
      <w:r w:rsidRPr="00FD2E05">
        <w:rPr>
          <w:b/>
        </w:rPr>
        <w:t>c</w:t>
      </w:r>
      <w:r w:rsidRPr="00FD2E05">
        <w:t>. Urbanisation occurs in many parts of the world, both in developed and developing nations.</w:t>
      </w:r>
    </w:p>
    <w:p w:rsidR="00CC165C" w:rsidRPr="00FD2E05" w:rsidRDefault="00CC165C">
      <w:pPr>
        <w:tabs>
          <w:tab w:val="left" w:pos="284"/>
          <w:tab w:val="left" w:pos="2835"/>
          <w:tab w:val="left" w:pos="5387"/>
          <w:tab w:val="left" w:pos="7938"/>
        </w:tabs>
      </w:pPr>
      <w:r w:rsidRPr="00FD2E05">
        <w:rPr>
          <w:b/>
        </w:rPr>
        <w:t>d</w:t>
      </w:r>
      <w:r w:rsidRPr="00FD2E05">
        <w:t>. However, when too many people move to a big city, without good planning and investment, its infrastructure can become ineffective.</w:t>
      </w:r>
    </w:p>
    <w:p w:rsidR="00CC165C" w:rsidRPr="00FD2E05" w:rsidRDefault="00CC165C">
      <w:pPr>
        <w:tabs>
          <w:tab w:val="left" w:pos="284"/>
          <w:tab w:val="left" w:pos="2835"/>
          <w:tab w:val="left" w:pos="5387"/>
          <w:tab w:val="left" w:pos="7938"/>
        </w:tabs>
      </w:pPr>
      <w:r w:rsidRPr="00FD2E05">
        <w:rPr>
          <w:b/>
        </w:rPr>
        <w:t>e</w:t>
      </w:r>
      <w:r w:rsidRPr="00FD2E05">
        <w:t>. It refers to the process in which urban areas grow as people leave the countryside or more factories and towns are built in rural areas.</w:t>
      </w:r>
    </w:p>
    <w:p w:rsidR="00CC165C" w:rsidRPr="00FD2E05" w:rsidRDefault="00CC165C">
      <w:pPr>
        <w:tabs>
          <w:tab w:val="left" w:pos="284"/>
          <w:tab w:val="left" w:pos="2835"/>
          <w:tab w:val="left" w:pos="5387"/>
          <w:tab w:val="left" w:pos="7938"/>
        </w:tabs>
        <w:jc w:val="right"/>
        <w:rPr>
          <w:i/>
        </w:rPr>
      </w:pPr>
      <w:r w:rsidRPr="00FD2E05">
        <w:rPr>
          <w:i/>
        </w:rPr>
        <w:t>(Adapted from Global Success)</w:t>
      </w:r>
    </w:p>
    <w:p w:rsidR="00CC165C" w:rsidRPr="00FD2E05" w:rsidRDefault="00CC165C">
      <w:pPr>
        <w:tabs>
          <w:tab w:val="left" w:pos="284"/>
          <w:tab w:val="left" w:pos="2835"/>
          <w:tab w:val="left" w:pos="5387"/>
          <w:tab w:val="left" w:pos="7938"/>
        </w:tabs>
      </w:pPr>
      <w:r w:rsidRPr="00FD2E05">
        <w:rPr>
          <w:b/>
        </w:rPr>
        <w:t xml:space="preserve">A. </w:t>
      </w:r>
      <w:r w:rsidRPr="00FD2E05">
        <w:t>c-b-d-e-a</w:t>
      </w:r>
      <w:r w:rsidRPr="00FD2E05">
        <w:tab/>
      </w:r>
      <w:r w:rsidRPr="00FD2E05">
        <w:rPr>
          <w:b/>
          <w:highlight w:val="yellow"/>
        </w:rPr>
        <w:t xml:space="preserve">B. </w:t>
      </w:r>
      <w:r w:rsidRPr="00FD2E05">
        <w:rPr>
          <w:highlight w:val="yellow"/>
        </w:rPr>
        <w:t>c-e-b-d-a</w:t>
      </w:r>
      <w:r w:rsidRPr="00FD2E05">
        <w:tab/>
      </w:r>
      <w:r w:rsidRPr="00FD2E05">
        <w:rPr>
          <w:b/>
        </w:rPr>
        <w:t xml:space="preserve">C. </w:t>
      </w:r>
      <w:r w:rsidRPr="00FD2E05">
        <w:t>c-e-d-b-a</w:t>
      </w:r>
      <w:r w:rsidRPr="00FD2E05">
        <w:tab/>
      </w:r>
      <w:r w:rsidRPr="00FD2E05">
        <w:rPr>
          <w:b/>
        </w:rPr>
        <w:t xml:space="preserve">D. </w:t>
      </w:r>
      <w:r w:rsidRPr="00FD2E05">
        <w:t>c-d-e-b-a</w:t>
      </w:r>
    </w:p>
    <w:p w:rsidR="00CC165C" w:rsidRPr="00FD2E05" w:rsidRDefault="00CC165C">
      <w:pPr>
        <w:rPr>
          <w:b/>
          <w:i/>
        </w:rPr>
      </w:pPr>
      <w:r w:rsidRPr="00FD2E05">
        <w:rPr>
          <w:b/>
          <w:i/>
        </w:rPr>
        <w:t>Read the following passage about a football player and mark the letter A, B, C or D on your answer sheet to indicate the option that best fits each of the numbered blanks from 18 to 22.</w:t>
      </w:r>
    </w:p>
    <w:p w:rsidR="00CC165C" w:rsidRPr="00FD2E05" w:rsidRDefault="00CC165C">
      <w:pPr>
        <w:ind w:firstLine="426"/>
      </w:pPr>
      <w:r w:rsidRPr="00FD2E05">
        <w:t>Cristiano Ronaldo, one of the greatest football players of all time, (</w:t>
      </w:r>
      <w:r w:rsidRPr="00FD2E05">
        <w:rPr>
          <w:b/>
        </w:rPr>
        <w:t>18</w:t>
      </w:r>
      <w:r w:rsidRPr="00FD2E05">
        <w:t>) _______ .</w:t>
      </w:r>
    </w:p>
    <w:p w:rsidR="00CC165C" w:rsidRPr="00FD2E05" w:rsidRDefault="00CC165C">
      <w:pPr>
        <w:ind w:firstLine="426"/>
      </w:pPr>
      <w:r w:rsidRPr="00FD2E05">
        <w:t>Born on February 5, 1985, in Funchal, Madeira, Portugal, he showed exceptional talent from a young age. His journey began at Sporting Lisbon, where he honed his skills before moving to Manchester United in 2003. There, he developed into a formidable player, winning multiple Premier League titles and the coveted UEFA Champions League.</w:t>
      </w:r>
    </w:p>
    <w:p w:rsidR="00CC165C" w:rsidRPr="00FD2E05" w:rsidRDefault="00CC165C">
      <w:pPr>
        <w:ind w:firstLine="426"/>
      </w:pPr>
      <w:r w:rsidRPr="00FD2E05">
        <w:t>During his time at Manchester United, Ronaldo developed into a world-class player, winning three Premier League titles and the UEFA Champions League. He became well known for his incredible speed and powerful shots (</w:t>
      </w:r>
      <w:r w:rsidRPr="00FD2E05">
        <w:rPr>
          <w:b/>
        </w:rPr>
        <w:t>19</w:t>
      </w:r>
      <w:r w:rsidRPr="00FD2E05">
        <w:t>) _______ . In 2009, he transferred to Real Madrid, where he broke numerous records, including becoming the club's all-time leading scorer. (</w:t>
      </w:r>
      <w:r w:rsidRPr="00FD2E05">
        <w:rPr>
          <w:b/>
        </w:rPr>
        <w:t>20</w:t>
      </w:r>
      <w:r w:rsidRPr="00FD2E05">
        <w:t>) _______ .</w:t>
      </w:r>
    </w:p>
    <w:p w:rsidR="00CC165C" w:rsidRPr="00FD2E05" w:rsidRDefault="00CC165C">
      <w:pPr>
        <w:ind w:firstLine="426"/>
      </w:pPr>
      <w:r w:rsidRPr="00FD2E05">
        <w:t>Possessing remarkable athleticism and a keen sense of strategy, (</w:t>
      </w:r>
      <w:r w:rsidRPr="00FD2E05">
        <w:rPr>
          <w:b/>
        </w:rPr>
        <w:t>21</w:t>
      </w:r>
      <w:r w:rsidRPr="00FD2E05">
        <w:t>) _______ . His training regimen, which includes intense workouts and a strict diet, ensures that he remains at peak performance. This dedication has allowed him to adapt his playing style over the years, maintaining his relevance in an ever-</w:t>
      </w:r>
      <w:r w:rsidRPr="00FD2E05">
        <w:lastRenderedPageBreak/>
        <w:t>evolving sport. Additionally, Ronaldo's ability to lead his teammates has earned him respect both on and off the field.</w:t>
      </w:r>
    </w:p>
    <w:p w:rsidR="00CC165C" w:rsidRPr="00FD2E05" w:rsidRDefault="00CC165C">
      <w:pPr>
        <w:ind w:firstLine="426"/>
      </w:pPr>
      <w:r w:rsidRPr="00FD2E05">
        <w:t>Beyond his football career, Ronaldo is a philanthropist who uses his platform to give back to the community. (</w:t>
      </w:r>
      <w:r w:rsidRPr="00FD2E05">
        <w:rPr>
          <w:b/>
        </w:rPr>
        <w:t>22</w:t>
      </w:r>
      <w:r w:rsidRPr="00FD2E05">
        <w:t>) _______ . His influence extends far beyond the pitch, making him a global icon and a role model for aspiring athletes. Ultimately, Cristiano Ronaldo's legacy is defined not only by his records but also by his commitment to making a positive impact in the world.</w:t>
      </w:r>
    </w:p>
    <w:p w:rsidR="00CC165C" w:rsidRPr="00FD2E05" w:rsidRDefault="00CC165C">
      <w:pPr>
        <w:jc w:val="right"/>
        <w:rPr>
          <w:i/>
        </w:rPr>
      </w:pPr>
      <w:r w:rsidRPr="00FD2E05">
        <w:rPr>
          <w:i/>
        </w:rPr>
        <w:t>(Adapted from https://www.sport.org)</w:t>
      </w:r>
    </w:p>
    <w:p w:rsidR="00CC165C" w:rsidRPr="00FD2E05" w:rsidRDefault="00CC165C">
      <w:r w:rsidRPr="00FD2E05">
        <w:rPr>
          <w:b/>
        </w:rPr>
        <w:t>Question 18</w:t>
      </w:r>
      <w:r w:rsidRPr="00FD2E05">
        <w:t>.</w:t>
      </w:r>
    </w:p>
    <w:p w:rsidR="00CC165C" w:rsidRPr="00FD2E05" w:rsidRDefault="00CC165C">
      <w:r w:rsidRPr="00FD2E05">
        <w:rPr>
          <w:b/>
          <w:highlight w:val="yellow"/>
        </w:rPr>
        <w:t xml:space="preserve">A. </w:t>
      </w:r>
      <w:r w:rsidRPr="00FD2E05">
        <w:rPr>
          <w:highlight w:val="yellow"/>
        </w:rPr>
        <w:t>has made a significant impact on the sport</w:t>
      </w:r>
    </w:p>
    <w:p w:rsidR="00CC165C" w:rsidRPr="00FD2E05" w:rsidRDefault="00CC165C">
      <w:r w:rsidRPr="00FD2E05">
        <w:rPr>
          <w:b/>
        </w:rPr>
        <w:t xml:space="preserve">B. </w:t>
      </w:r>
      <w:r w:rsidRPr="00FD2E05">
        <w:t>impacting significantly on the sport</w:t>
      </w:r>
    </w:p>
    <w:p w:rsidR="00CC165C" w:rsidRPr="00FD2E05" w:rsidRDefault="00CC165C">
      <w:r w:rsidRPr="00FD2E05">
        <w:rPr>
          <w:b/>
        </w:rPr>
        <w:t xml:space="preserve">C. </w:t>
      </w:r>
      <w:r w:rsidRPr="00FD2E05">
        <w:t>whose significant impact on the sport</w:t>
      </w:r>
    </w:p>
    <w:p w:rsidR="00CC165C" w:rsidRPr="00FD2E05" w:rsidRDefault="00CC165C">
      <w:r w:rsidRPr="00FD2E05">
        <w:rPr>
          <w:b/>
        </w:rPr>
        <w:t xml:space="preserve">D. </w:t>
      </w:r>
      <w:r w:rsidRPr="00FD2E05">
        <w:t>have a significant impact on the sport recognized</w:t>
      </w:r>
    </w:p>
    <w:p w:rsidR="00CC165C" w:rsidRPr="00FD2E05" w:rsidRDefault="00CC165C">
      <w:r w:rsidRPr="00FD2E05">
        <w:rPr>
          <w:b/>
        </w:rPr>
        <w:t>Question 19</w:t>
      </w:r>
      <w:r w:rsidRPr="00FD2E05">
        <w:t>.</w:t>
      </w:r>
    </w:p>
    <w:p w:rsidR="00CC165C" w:rsidRPr="00FD2E05" w:rsidRDefault="00CC165C">
      <w:r w:rsidRPr="00FD2E05">
        <w:rPr>
          <w:b/>
        </w:rPr>
        <w:t xml:space="preserve">A. </w:t>
      </w:r>
      <w:r w:rsidRPr="00FD2E05">
        <w:t>gave a lot of fear to his opponent on the pitch</w:t>
      </w:r>
    </w:p>
    <w:p w:rsidR="00CC165C" w:rsidRPr="00FD2E05" w:rsidRDefault="00CC165C">
      <w:r w:rsidRPr="00FD2E05">
        <w:rPr>
          <w:b/>
          <w:highlight w:val="yellow"/>
        </w:rPr>
        <w:t xml:space="preserve">B. </w:t>
      </w:r>
      <w:r w:rsidRPr="00FD2E05">
        <w:rPr>
          <w:highlight w:val="yellow"/>
        </w:rPr>
        <w:t>which made him a formidable opponent on the pitch</w:t>
      </w:r>
    </w:p>
    <w:p w:rsidR="00CC165C" w:rsidRPr="00FD2E05" w:rsidRDefault="00CC165C">
      <w:r w:rsidRPr="00FD2E05">
        <w:rPr>
          <w:b/>
        </w:rPr>
        <w:t xml:space="preserve">C. </w:t>
      </w:r>
      <w:r w:rsidRPr="00FD2E05">
        <w:t>allowed him to become a formidable opponent on the pitch</w:t>
      </w:r>
    </w:p>
    <w:p w:rsidR="00CC165C" w:rsidRPr="00FD2E05" w:rsidRDefault="00CC165C">
      <w:r w:rsidRPr="00FD2E05">
        <w:rPr>
          <w:b/>
        </w:rPr>
        <w:t xml:space="preserve">D. </w:t>
      </w:r>
      <w:r w:rsidRPr="00FD2E05">
        <w:t>of which the success in passing opponents and scoring.</w:t>
      </w:r>
    </w:p>
    <w:p w:rsidR="00CC165C" w:rsidRPr="00FD2E05" w:rsidRDefault="00CC165C">
      <w:r w:rsidRPr="00FD2E05">
        <w:rPr>
          <w:b/>
        </w:rPr>
        <w:t>Question 20</w:t>
      </w:r>
      <w:r w:rsidRPr="00FD2E05">
        <w:t>.</w:t>
      </w:r>
    </w:p>
    <w:p w:rsidR="00CC165C" w:rsidRPr="00FD2E05" w:rsidRDefault="00CC165C">
      <w:r w:rsidRPr="00FD2E05">
        <w:rPr>
          <w:b/>
        </w:rPr>
        <w:t xml:space="preserve">A. </w:t>
      </w:r>
      <w:r w:rsidRPr="00FD2E05">
        <w:t>Young athletes have inspired Ronaldo to strengthen his relentless drive and work ethic</w:t>
      </w:r>
    </w:p>
    <w:p w:rsidR="00CC165C" w:rsidRPr="00FD2E05" w:rsidRDefault="00CC165C">
      <w:r w:rsidRPr="00FD2E05">
        <w:rPr>
          <w:b/>
        </w:rPr>
        <w:t xml:space="preserve">B. </w:t>
      </w:r>
      <w:r w:rsidRPr="00FD2E05">
        <w:t>The relentless drive and work ethic of Ronaldo have forced many young fans to become footballers</w:t>
      </w:r>
    </w:p>
    <w:p w:rsidR="00CC165C" w:rsidRPr="00FD2E05" w:rsidRDefault="00CC165C">
      <w:r w:rsidRPr="00FD2E05">
        <w:rPr>
          <w:b/>
          <w:highlight w:val="yellow"/>
        </w:rPr>
        <w:t xml:space="preserve">C. </w:t>
      </w:r>
      <w:r w:rsidRPr="00FD2E05">
        <w:rPr>
          <w:highlight w:val="yellow"/>
        </w:rPr>
        <w:t>Ronaldo's relentless drive and work ethic have inspired many young athletes who aspire to follow his footsteps</w:t>
      </w:r>
    </w:p>
    <w:p w:rsidR="00CC165C" w:rsidRPr="00FD2E05" w:rsidRDefault="00CC165C">
      <w:r w:rsidRPr="00FD2E05">
        <w:rPr>
          <w:b/>
        </w:rPr>
        <w:t xml:space="preserve">D. </w:t>
      </w:r>
      <w:r w:rsidRPr="00FD2E05">
        <w:t>Aiming to encourage young athletes to become footballers, Ronaldo trained hard and shared his experiences with them</w:t>
      </w:r>
    </w:p>
    <w:p w:rsidR="00CC165C" w:rsidRPr="00FD2E05" w:rsidRDefault="00CC165C">
      <w:r w:rsidRPr="00FD2E05">
        <w:rPr>
          <w:b/>
        </w:rPr>
        <w:t>Question 21</w:t>
      </w:r>
      <w:r w:rsidRPr="00FD2E05">
        <w:t>.</w:t>
      </w:r>
    </w:p>
    <w:p w:rsidR="00CC165C" w:rsidRPr="00FD2E05" w:rsidRDefault="00CC165C">
      <w:r w:rsidRPr="00FD2E05">
        <w:rPr>
          <w:b/>
        </w:rPr>
        <w:t xml:space="preserve">A. </w:t>
      </w:r>
      <w:r w:rsidRPr="00FD2E05">
        <w:t>The label of one of the all-time best players is attributed to Ronaldo</w:t>
      </w:r>
    </w:p>
    <w:p w:rsidR="00CC165C" w:rsidRPr="00FD2E05" w:rsidRDefault="00CC165C">
      <w:r w:rsidRPr="00FD2E05">
        <w:rPr>
          <w:b/>
        </w:rPr>
        <w:t xml:space="preserve">B. </w:t>
      </w:r>
      <w:r w:rsidRPr="00FD2E05">
        <w:t>Experts consistently regard Ronaldo as one of the greatest players of all time</w:t>
      </w:r>
    </w:p>
    <w:p w:rsidR="00CC165C" w:rsidRPr="00FD2E05" w:rsidRDefault="00CC165C">
      <w:r w:rsidRPr="00FD2E05">
        <w:rPr>
          <w:b/>
        </w:rPr>
        <w:t xml:space="preserve">C. </w:t>
      </w:r>
      <w:r w:rsidRPr="00FD2E05">
        <w:t>Achieving the title of the best player of all time is a simple feat for Ronaldo</w:t>
      </w:r>
    </w:p>
    <w:p w:rsidR="00CC165C" w:rsidRPr="00FD2E05" w:rsidRDefault="00CC165C">
      <w:r w:rsidRPr="00FD2E05">
        <w:rPr>
          <w:b/>
          <w:highlight w:val="yellow"/>
        </w:rPr>
        <w:t xml:space="preserve">D. </w:t>
      </w:r>
      <w:r w:rsidRPr="00FD2E05">
        <w:rPr>
          <w:highlight w:val="yellow"/>
        </w:rPr>
        <w:t>Ronaldo consistently demonstrates why he is considered one of the best players of all time</w:t>
      </w:r>
    </w:p>
    <w:p w:rsidR="00CC165C" w:rsidRPr="00FD2E05" w:rsidRDefault="00CC165C">
      <w:r w:rsidRPr="00FD2E05">
        <w:rPr>
          <w:b/>
        </w:rPr>
        <w:t>Question 22</w:t>
      </w:r>
      <w:r w:rsidRPr="00FD2E05">
        <w:t>.</w:t>
      </w:r>
    </w:p>
    <w:p w:rsidR="00CC165C" w:rsidRPr="00FD2E05" w:rsidRDefault="00CC165C">
      <w:r w:rsidRPr="00FD2E05">
        <w:rPr>
          <w:b/>
        </w:rPr>
        <w:t xml:space="preserve">A. </w:t>
      </w:r>
      <w:r w:rsidRPr="00FD2E05">
        <w:t>Various charities would definitely struggle to support causes like children's hospitals and disaster relief efforts without Ronaldo's contributions</w:t>
      </w:r>
    </w:p>
    <w:p w:rsidR="00CC165C" w:rsidRPr="00FD2E05" w:rsidRDefault="00CC165C">
      <w:r w:rsidRPr="00FD2E05">
        <w:rPr>
          <w:b/>
        </w:rPr>
        <w:t xml:space="preserve">B. </w:t>
      </w:r>
      <w:r w:rsidRPr="00FD2E05">
        <w:t>His millions of dollars serve as an aid to causes like children's hospitals and disaster relief efforts</w:t>
      </w:r>
    </w:p>
    <w:p w:rsidR="00CC165C" w:rsidRPr="00FD2E05" w:rsidRDefault="00CC165C">
      <w:r w:rsidRPr="00FD2E05">
        <w:rPr>
          <w:b/>
        </w:rPr>
        <w:t xml:space="preserve">C. </w:t>
      </w:r>
      <w:r w:rsidRPr="00FD2E05">
        <w:t>Spending millions of dollars, various charities can support causes such as children's hospitals and disaster relief efforts on behalf of Ronaldo</w:t>
      </w:r>
    </w:p>
    <w:p w:rsidR="00CC165C" w:rsidRPr="00FD2E05" w:rsidRDefault="00CC165C">
      <w:r w:rsidRPr="00FD2E05">
        <w:rPr>
          <w:b/>
          <w:highlight w:val="yellow"/>
        </w:rPr>
        <w:t xml:space="preserve">D. </w:t>
      </w:r>
      <w:r w:rsidRPr="00FD2E05">
        <w:rPr>
          <w:highlight w:val="yellow"/>
        </w:rPr>
        <w:t>He has donated millions of dollars to various charities, supporting causes such as children's hospitals and disaster relief efforts</w:t>
      </w:r>
    </w:p>
    <w:p w:rsidR="00CC165C" w:rsidRPr="00FD2E05" w:rsidRDefault="00CC165C"/>
    <w:p w:rsidR="00CC165C" w:rsidRPr="00FD2E05" w:rsidRDefault="00CC165C">
      <w:pPr>
        <w:rPr>
          <w:b/>
          <w:i/>
        </w:rPr>
      </w:pPr>
      <w:r w:rsidRPr="00FD2E05">
        <w:rPr>
          <w:b/>
          <w:i/>
        </w:rPr>
        <w:t>Read the following passage about Vietnamese cultural identity and mark the letter A, B, C or D on your answer sheet to indicate the best answer to each of the following Questions from 23 to 30.</w:t>
      </w:r>
    </w:p>
    <w:p w:rsidR="00CC165C" w:rsidRPr="00FD2E05" w:rsidRDefault="00CC165C">
      <w:pPr>
        <w:ind w:firstLine="426"/>
      </w:pPr>
      <w:r w:rsidRPr="00FD2E05">
        <w:t xml:space="preserve">Vietnamese cultural identity is a rich and intricate tapestry that reflects the nation's long and storied history. Rooted in over a thousand years of civilization, Vietnam's cultural identity is a fusion of </w:t>
      </w:r>
      <w:r w:rsidRPr="00FD2E05">
        <w:rPr>
          <w:b/>
          <w:u w:val="single"/>
        </w:rPr>
        <w:t>indigenous</w:t>
      </w:r>
      <w:r w:rsidRPr="00FD2E05">
        <w:rPr>
          <w:b/>
        </w:rPr>
        <w:t xml:space="preserve"> </w:t>
      </w:r>
      <w:r w:rsidRPr="00FD2E05">
        <w:t>traditions and external influences, shaped by its geographical location and historical interactions.</w:t>
      </w:r>
    </w:p>
    <w:p w:rsidR="00CC165C" w:rsidRPr="00FD2E05" w:rsidRDefault="00CC165C">
      <w:pPr>
        <w:ind w:firstLine="426"/>
      </w:pPr>
      <w:r w:rsidRPr="00FD2E05">
        <w:t xml:space="preserve">First and foremost, at the heart of Vietnamese culture is a deep </w:t>
      </w:r>
      <w:r w:rsidRPr="00FD2E05">
        <w:rPr>
          <w:b/>
          <w:u w:val="single"/>
        </w:rPr>
        <w:t>reverence</w:t>
      </w:r>
      <w:r w:rsidRPr="00FD2E05">
        <w:rPr>
          <w:b/>
        </w:rPr>
        <w:t xml:space="preserve"> </w:t>
      </w:r>
      <w:r w:rsidRPr="00FD2E05">
        <w:t>for family and community. Confucian values emphasizing respect for elders, filial piety, and social harmony have played a pivotal role in shaping Vietnamese society. These values are reflected in the close-knit family structures, hierarchical relationships, and communal rituals that are integral to daily life.</w:t>
      </w:r>
    </w:p>
    <w:p w:rsidR="00CC165C" w:rsidRPr="00FD2E05" w:rsidRDefault="00CC165C">
      <w:pPr>
        <w:ind w:firstLine="426"/>
        <w:rPr>
          <w:u w:val="single"/>
        </w:rPr>
      </w:pPr>
      <w:r w:rsidRPr="00FD2E05">
        <w:t xml:space="preserve">Secondly, Vietnamese cuisine is celebrated worldwide for its exquisite flavors and diversity. With its emphasis on fresh ingredients, fragrant herbs, and balanced flavors, Vietnamese food tells a story of the country's agricultural heritage and regional variations. Iconic dishes like pho, banh mi, and spring rolls have become global favorites, representing the culinary artistry deeply ingrained in Vietnamese culture. Also, Vietnam's artistic expressions are equally captivating. Traditional art forms like water puppetry, silk </w:t>
      </w:r>
      <w:r w:rsidRPr="00FD2E05">
        <w:lastRenderedPageBreak/>
        <w:t xml:space="preserve">painting, and folk music continue to thrive alongside contemporary artistic movements. </w:t>
      </w:r>
      <w:r w:rsidRPr="00FD2E05">
        <w:rPr>
          <w:b/>
          <w:u w:val="single"/>
        </w:rPr>
        <w:t>Ao dai, a graceful traditional dress, exemplifies the fusion of elegance and modesty in Vietnamese fashion, symbolizing cultural pride and identity</w:t>
      </w:r>
      <w:r w:rsidRPr="00FD2E05">
        <w:rPr>
          <w:u w:val="single"/>
        </w:rPr>
        <w:t>.</w:t>
      </w:r>
    </w:p>
    <w:p w:rsidR="00CC165C" w:rsidRPr="00FD2E05" w:rsidRDefault="00CC165C">
      <w:pPr>
        <w:ind w:firstLine="426"/>
      </w:pPr>
      <w:r w:rsidRPr="00FD2E05">
        <w:t xml:space="preserve">Today, in the face of modernization and globalization, Vietnamese cultural identity remains resilient. While adapting to the challenges of the 21st century, the Vietnamese people continue to honor </w:t>
      </w:r>
      <w:r w:rsidRPr="00FD2E05">
        <w:rPr>
          <w:b/>
          <w:u w:val="single"/>
        </w:rPr>
        <w:t>their</w:t>
      </w:r>
      <w:r w:rsidRPr="00FD2E05">
        <w:rPr>
          <w:b/>
        </w:rPr>
        <w:t xml:space="preserve"> </w:t>
      </w:r>
      <w:r w:rsidRPr="00FD2E05">
        <w:t>traditions, celebrate their unique cultural expressions, and pass on their heritage to future generations, ensuring that their cultural identity remains vibrant and enduring.</w:t>
      </w:r>
    </w:p>
    <w:p w:rsidR="00CC165C" w:rsidRPr="00FD2E05" w:rsidRDefault="00CC165C">
      <w:pPr>
        <w:jc w:val="right"/>
        <w:rPr>
          <w:i/>
        </w:rPr>
      </w:pPr>
      <w:r w:rsidRPr="00FD2E05">
        <w:rPr>
          <w:i/>
        </w:rPr>
        <w:t>(Adapted from Saigoneer)</w:t>
      </w:r>
    </w:p>
    <w:p w:rsidR="00CC165C" w:rsidRPr="00FD2E05" w:rsidRDefault="00CC165C">
      <w:r w:rsidRPr="00FD2E05">
        <w:rPr>
          <w:b/>
        </w:rPr>
        <w:t>Question 23</w:t>
      </w:r>
      <w:r w:rsidRPr="00FD2E05">
        <w:t xml:space="preserve">: The word </w:t>
      </w:r>
      <w:r w:rsidRPr="00FD2E05">
        <w:rPr>
          <w:b/>
          <w:u w:val="single"/>
        </w:rPr>
        <w:t>indigenous</w:t>
      </w:r>
      <w:r w:rsidRPr="00FD2E05">
        <w:rPr>
          <w:b/>
        </w:rPr>
        <w:t xml:space="preserve"> </w:t>
      </w:r>
      <w:r w:rsidRPr="00FD2E05">
        <w:t xml:space="preserve">in paragraph 1 is OPPOSITE in meaning to _______ </w:t>
      </w:r>
    </w:p>
    <w:p w:rsidR="00CC165C" w:rsidRPr="00FD2E05" w:rsidRDefault="00CC165C">
      <w:pPr>
        <w:tabs>
          <w:tab w:val="left" w:pos="284"/>
          <w:tab w:val="left" w:pos="2835"/>
          <w:tab w:val="left" w:pos="5387"/>
          <w:tab w:val="left" w:pos="7938"/>
        </w:tabs>
      </w:pPr>
      <w:r w:rsidRPr="00FD2E05">
        <w:rPr>
          <w:b/>
        </w:rPr>
        <w:t xml:space="preserve">A. </w:t>
      </w:r>
      <w:r w:rsidRPr="00FD2E05">
        <w:t>local</w:t>
      </w:r>
      <w:r w:rsidRPr="00FD2E05">
        <w:tab/>
      </w:r>
      <w:r w:rsidRPr="00FD2E05">
        <w:rPr>
          <w:b/>
          <w:highlight w:val="yellow"/>
        </w:rPr>
        <w:t xml:space="preserve">B. </w:t>
      </w:r>
      <w:r w:rsidRPr="00FD2E05">
        <w:rPr>
          <w:highlight w:val="yellow"/>
        </w:rPr>
        <w:t>foreign</w:t>
      </w:r>
      <w:r w:rsidRPr="00FD2E05">
        <w:tab/>
      </w:r>
      <w:r w:rsidRPr="00FD2E05">
        <w:rPr>
          <w:b/>
        </w:rPr>
        <w:t xml:space="preserve">C. </w:t>
      </w:r>
      <w:r w:rsidRPr="00FD2E05">
        <w:t>native</w:t>
      </w:r>
      <w:r w:rsidRPr="00FD2E05">
        <w:tab/>
      </w:r>
      <w:r w:rsidRPr="00FD2E05">
        <w:rPr>
          <w:b/>
        </w:rPr>
        <w:t xml:space="preserve">D. </w:t>
      </w:r>
      <w:r w:rsidRPr="00FD2E05">
        <w:t>traditional</w:t>
      </w:r>
    </w:p>
    <w:p w:rsidR="00CC165C" w:rsidRPr="00FD2E05" w:rsidRDefault="00CC165C">
      <w:pPr>
        <w:tabs>
          <w:tab w:val="left" w:pos="284"/>
          <w:tab w:val="left" w:pos="2835"/>
          <w:tab w:val="left" w:pos="5387"/>
          <w:tab w:val="left" w:pos="7938"/>
        </w:tabs>
      </w:pPr>
      <w:r w:rsidRPr="00FD2E05">
        <w:rPr>
          <w:b/>
        </w:rPr>
        <w:t>Question 24</w:t>
      </w:r>
      <w:r w:rsidRPr="00FD2E05">
        <w:t>: Which of the following is NOT mentioned as Confucian values emphasizing respect for?</w:t>
      </w:r>
    </w:p>
    <w:p w:rsidR="00CC165C" w:rsidRPr="00FD2E05" w:rsidRDefault="00CC165C">
      <w:pPr>
        <w:tabs>
          <w:tab w:val="left" w:pos="284"/>
          <w:tab w:val="left" w:pos="2835"/>
          <w:tab w:val="left" w:pos="5387"/>
          <w:tab w:val="left" w:pos="7938"/>
        </w:tabs>
      </w:pPr>
      <w:r w:rsidRPr="00FD2E05">
        <w:rPr>
          <w:b/>
        </w:rPr>
        <w:t xml:space="preserve">A. </w:t>
      </w:r>
      <w:r w:rsidRPr="00FD2E05">
        <w:t>filial piety</w:t>
      </w:r>
      <w:r w:rsidRPr="00FD2E05">
        <w:tab/>
      </w:r>
      <w:r w:rsidRPr="00FD2E05">
        <w:rPr>
          <w:b/>
        </w:rPr>
        <w:t xml:space="preserve">B. </w:t>
      </w:r>
      <w:r w:rsidRPr="00FD2E05">
        <w:t>social harmony</w:t>
      </w:r>
      <w:r w:rsidRPr="00FD2E05">
        <w:tab/>
      </w:r>
      <w:r w:rsidRPr="00FD2E05">
        <w:rPr>
          <w:b/>
          <w:highlight w:val="yellow"/>
        </w:rPr>
        <w:t xml:space="preserve">C. </w:t>
      </w:r>
      <w:r w:rsidRPr="00FD2E05">
        <w:rPr>
          <w:highlight w:val="yellow"/>
        </w:rPr>
        <w:t>individualism</w:t>
      </w:r>
      <w:r w:rsidRPr="00FD2E05">
        <w:tab/>
      </w:r>
      <w:r w:rsidRPr="00FD2E05">
        <w:rPr>
          <w:b/>
        </w:rPr>
        <w:t xml:space="preserve">D. </w:t>
      </w:r>
      <w:r w:rsidRPr="00FD2E05">
        <w:t>ciders</w:t>
      </w:r>
    </w:p>
    <w:p w:rsidR="00CC165C" w:rsidRPr="00FD2E05" w:rsidRDefault="00CC165C">
      <w:pPr>
        <w:tabs>
          <w:tab w:val="left" w:pos="284"/>
          <w:tab w:val="left" w:pos="2835"/>
          <w:tab w:val="left" w:pos="5387"/>
          <w:tab w:val="left" w:pos="7938"/>
        </w:tabs>
      </w:pPr>
      <w:r w:rsidRPr="00FD2E05">
        <w:rPr>
          <w:b/>
        </w:rPr>
        <w:t>Question 25</w:t>
      </w:r>
      <w:r w:rsidRPr="00FD2E05">
        <w:t xml:space="preserve">: The word </w:t>
      </w:r>
      <w:r w:rsidRPr="00FD2E05">
        <w:rPr>
          <w:b/>
          <w:u w:val="single"/>
        </w:rPr>
        <w:t>reverence</w:t>
      </w:r>
      <w:r w:rsidRPr="00FD2E05">
        <w:rPr>
          <w:b/>
        </w:rPr>
        <w:t xml:space="preserve"> </w:t>
      </w:r>
      <w:r w:rsidRPr="00FD2E05">
        <w:t xml:space="preserve">in paragraph 2 could be best replaced by _______ </w:t>
      </w:r>
    </w:p>
    <w:p w:rsidR="00CC165C" w:rsidRPr="00FD2E05" w:rsidRDefault="00CC165C">
      <w:pPr>
        <w:tabs>
          <w:tab w:val="left" w:pos="284"/>
          <w:tab w:val="left" w:pos="2835"/>
          <w:tab w:val="left" w:pos="5387"/>
          <w:tab w:val="left" w:pos="7938"/>
        </w:tabs>
      </w:pPr>
      <w:r w:rsidRPr="00FD2E05">
        <w:rPr>
          <w:b/>
        </w:rPr>
        <w:t xml:space="preserve">A. </w:t>
      </w:r>
      <w:r w:rsidRPr="00FD2E05">
        <w:t>disrespect</w:t>
      </w:r>
      <w:r w:rsidRPr="00FD2E05">
        <w:tab/>
      </w:r>
      <w:r w:rsidRPr="00FD2E05">
        <w:rPr>
          <w:b/>
          <w:highlight w:val="yellow"/>
        </w:rPr>
        <w:t xml:space="preserve">B. </w:t>
      </w:r>
      <w:r w:rsidRPr="00FD2E05">
        <w:rPr>
          <w:highlight w:val="yellow"/>
        </w:rPr>
        <w:t>admiration</w:t>
      </w:r>
      <w:r w:rsidRPr="00FD2E05">
        <w:tab/>
      </w:r>
      <w:r w:rsidRPr="00FD2E05">
        <w:rPr>
          <w:b/>
        </w:rPr>
        <w:t xml:space="preserve">C. </w:t>
      </w:r>
      <w:r w:rsidRPr="00FD2E05">
        <w:t>indifference</w:t>
      </w:r>
      <w:r w:rsidRPr="00FD2E05">
        <w:tab/>
      </w:r>
      <w:r w:rsidRPr="00FD2E05">
        <w:rPr>
          <w:b/>
        </w:rPr>
        <w:t xml:space="preserve">D. </w:t>
      </w:r>
      <w:r w:rsidRPr="00FD2E05">
        <w:t>criticism</w:t>
      </w:r>
    </w:p>
    <w:p w:rsidR="00CC165C" w:rsidRPr="00FD2E05" w:rsidRDefault="00CC165C">
      <w:pPr>
        <w:tabs>
          <w:tab w:val="left" w:pos="284"/>
          <w:tab w:val="left" w:pos="2835"/>
          <w:tab w:val="left" w:pos="5387"/>
          <w:tab w:val="left" w:pos="7938"/>
        </w:tabs>
      </w:pPr>
      <w:r w:rsidRPr="00FD2E05">
        <w:rPr>
          <w:b/>
        </w:rPr>
        <w:t>Question 26</w:t>
      </w:r>
      <w:r w:rsidRPr="00FD2E05">
        <w:t>: Which of the following best paraphrases the underlined sentence in paragraph 32</w:t>
      </w:r>
    </w:p>
    <w:p w:rsidR="00CC165C" w:rsidRPr="00FD2E05" w:rsidRDefault="00CC165C">
      <w:pPr>
        <w:tabs>
          <w:tab w:val="left" w:pos="284"/>
          <w:tab w:val="left" w:pos="2835"/>
          <w:tab w:val="left" w:pos="5387"/>
          <w:tab w:val="left" w:pos="7938"/>
        </w:tabs>
      </w:pPr>
      <w:r w:rsidRPr="00FD2E05">
        <w:rPr>
          <w:b/>
          <w:highlight w:val="yellow"/>
        </w:rPr>
        <w:t xml:space="preserve">A. </w:t>
      </w:r>
      <w:r w:rsidRPr="00FD2E05">
        <w:rPr>
          <w:highlight w:val="yellow"/>
        </w:rPr>
        <w:t>The ao dai, known for its elegance and modesty, represents a blend of Vietnamese fashion that embodies cultural identity and pride.</w:t>
      </w:r>
    </w:p>
    <w:p w:rsidR="00CC165C" w:rsidRPr="00FD2E05" w:rsidRDefault="00CC165C">
      <w:pPr>
        <w:tabs>
          <w:tab w:val="left" w:pos="284"/>
          <w:tab w:val="left" w:pos="2835"/>
          <w:tab w:val="left" w:pos="5387"/>
          <w:tab w:val="left" w:pos="7938"/>
        </w:tabs>
      </w:pPr>
      <w:r w:rsidRPr="00FD2E05">
        <w:rPr>
          <w:b/>
        </w:rPr>
        <w:t xml:space="preserve">B. </w:t>
      </w:r>
      <w:r w:rsidRPr="00FD2E05">
        <w:t>As a traditional dress, the ao dai reflects the combination of sophistication and simplicity in Vietnamese fashion, representing the nation's cultural values.</w:t>
      </w:r>
    </w:p>
    <w:p w:rsidR="00CC165C" w:rsidRPr="00FD2E05" w:rsidRDefault="00CC165C">
      <w:pPr>
        <w:tabs>
          <w:tab w:val="left" w:pos="284"/>
          <w:tab w:val="left" w:pos="2835"/>
          <w:tab w:val="left" w:pos="5387"/>
          <w:tab w:val="left" w:pos="7938"/>
        </w:tabs>
      </w:pPr>
      <w:r w:rsidRPr="00FD2E05">
        <w:rPr>
          <w:b/>
        </w:rPr>
        <w:t xml:space="preserve">C. </w:t>
      </w:r>
      <w:r w:rsidRPr="00FD2E05">
        <w:t>The graceful ao dai, a traditional Vietnamese attire, signifies the blend of elegance and restraint, illustrating the pride and identity of Vietnamese culture</w:t>
      </w:r>
    </w:p>
    <w:p w:rsidR="00CC165C" w:rsidRPr="00FD2E05" w:rsidRDefault="00CC165C">
      <w:pPr>
        <w:tabs>
          <w:tab w:val="left" w:pos="284"/>
          <w:tab w:val="left" w:pos="2835"/>
          <w:tab w:val="left" w:pos="5387"/>
          <w:tab w:val="left" w:pos="7938"/>
        </w:tabs>
      </w:pPr>
      <w:r w:rsidRPr="00FD2E05">
        <w:rPr>
          <w:b/>
        </w:rPr>
        <w:t xml:space="preserve">D. </w:t>
      </w:r>
      <w:r w:rsidRPr="00FD2E05">
        <w:t>Known as a traditional dress, the ao dai beautifully combines elegance with symbol of Vietnam's cultural identity and pride.</w:t>
      </w:r>
    </w:p>
    <w:p w:rsidR="00CC165C" w:rsidRPr="00FD2E05" w:rsidRDefault="00CC165C">
      <w:pPr>
        <w:tabs>
          <w:tab w:val="left" w:pos="284"/>
          <w:tab w:val="left" w:pos="2835"/>
          <w:tab w:val="left" w:pos="5387"/>
          <w:tab w:val="left" w:pos="7938"/>
        </w:tabs>
      </w:pPr>
      <w:r w:rsidRPr="00FD2E05">
        <w:rPr>
          <w:b/>
        </w:rPr>
        <w:t>Question 27</w:t>
      </w:r>
      <w:r w:rsidRPr="00FD2E05">
        <w:t xml:space="preserve">: The word </w:t>
      </w:r>
      <w:r w:rsidRPr="00FD2E05">
        <w:rPr>
          <w:b/>
          <w:u w:val="single"/>
        </w:rPr>
        <w:t>their</w:t>
      </w:r>
      <w:r w:rsidRPr="00FD2E05">
        <w:rPr>
          <w:b/>
        </w:rPr>
        <w:t xml:space="preserve"> </w:t>
      </w:r>
      <w:r w:rsidRPr="00FD2E05">
        <w:t xml:space="preserve">in paragraph 4 refers to _______ </w:t>
      </w:r>
    </w:p>
    <w:p w:rsidR="00CC165C" w:rsidRPr="00FD2E05" w:rsidRDefault="00CC165C">
      <w:pPr>
        <w:tabs>
          <w:tab w:val="left" w:pos="284"/>
          <w:tab w:val="left" w:pos="2835"/>
          <w:tab w:val="left" w:pos="5387"/>
          <w:tab w:val="left" w:pos="7938"/>
        </w:tabs>
      </w:pPr>
      <w:r w:rsidRPr="00FD2E05">
        <w:rPr>
          <w:b/>
        </w:rPr>
        <w:t xml:space="preserve">A. </w:t>
      </w:r>
      <w:r w:rsidRPr="00FD2E05">
        <w:t>Vietnamese cuisine</w:t>
      </w:r>
      <w:r w:rsidRPr="00FD2E05">
        <w:tab/>
      </w:r>
      <w:r w:rsidRPr="00FD2E05">
        <w:tab/>
      </w:r>
      <w:r w:rsidRPr="00FD2E05">
        <w:rPr>
          <w:b/>
          <w:highlight w:val="yellow"/>
        </w:rPr>
        <w:t xml:space="preserve">B. </w:t>
      </w:r>
      <w:r w:rsidRPr="00FD2E05">
        <w:rPr>
          <w:highlight w:val="yellow"/>
        </w:rPr>
        <w:t>Vietnamese people</w:t>
      </w:r>
    </w:p>
    <w:p w:rsidR="00CC165C" w:rsidRPr="00FD2E05" w:rsidRDefault="00CC165C">
      <w:pPr>
        <w:tabs>
          <w:tab w:val="left" w:pos="284"/>
          <w:tab w:val="left" w:pos="2835"/>
          <w:tab w:val="left" w:pos="5387"/>
          <w:tab w:val="left" w:pos="7938"/>
        </w:tabs>
      </w:pPr>
      <w:r w:rsidRPr="00FD2E05">
        <w:rPr>
          <w:b/>
        </w:rPr>
        <w:t xml:space="preserve">C. </w:t>
      </w:r>
      <w:r w:rsidRPr="00FD2E05">
        <w:t>Traditional art forms</w:t>
      </w:r>
      <w:r w:rsidRPr="00FD2E05">
        <w:tab/>
      </w:r>
      <w:r w:rsidRPr="00FD2E05">
        <w:tab/>
      </w:r>
      <w:r w:rsidRPr="00FD2E05">
        <w:rPr>
          <w:b/>
        </w:rPr>
        <w:t xml:space="preserve">D. </w:t>
      </w:r>
      <w:r w:rsidRPr="00FD2E05">
        <w:t>Agricultural heritage</w:t>
      </w:r>
    </w:p>
    <w:p w:rsidR="00CC165C" w:rsidRPr="00FD2E05" w:rsidRDefault="00CC165C">
      <w:pPr>
        <w:tabs>
          <w:tab w:val="left" w:pos="284"/>
          <w:tab w:val="left" w:pos="2835"/>
          <w:tab w:val="left" w:pos="5387"/>
          <w:tab w:val="left" w:pos="7938"/>
        </w:tabs>
      </w:pPr>
      <w:r w:rsidRPr="00FD2E05">
        <w:rPr>
          <w:b/>
        </w:rPr>
        <w:t>Question 28</w:t>
      </w:r>
      <w:r w:rsidRPr="00FD2E05">
        <w:t>: Which of the following is TRUE according to the passage?</w:t>
      </w:r>
    </w:p>
    <w:p w:rsidR="00CC165C" w:rsidRPr="00FD2E05" w:rsidRDefault="00CC165C">
      <w:pPr>
        <w:tabs>
          <w:tab w:val="left" w:pos="284"/>
          <w:tab w:val="left" w:pos="2835"/>
          <w:tab w:val="left" w:pos="5387"/>
          <w:tab w:val="left" w:pos="7938"/>
        </w:tabs>
      </w:pPr>
      <w:r w:rsidRPr="00FD2E05">
        <w:rPr>
          <w:b/>
        </w:rPr>
        <w:t xml:space="preserve">A. </w:t>
      </w:r>
      <w:r w:rsidRPr="00FD2E05">
        <w:t>Vietnamese cultural identity is static and unchanging</w:t>
      </w:r>
    </w:p>
    <w:p w:rsidR="00CC165C" w:rsidRPr="00FD2E05" w:rsidRDefault="00CC165C">
      <w:pPr>
        <w:tabs>
          <w:tab w:val="left" w:pos="284"/>
          <w:tab w:val="left" w:pos="2835"/>
          <w:tab w:val="left" w:pos="5387"/>
          <w:tab w:val="left" w:pos="7938"/>
        </w:tabs>
      </w:pPr>
      <w:r w:rsidRPr="00FD2E05">
        <w:rPr>
          <w:b/>
        </w:rPr>
        <w:t xml:space="preserve">B. </w:t>
      </w:r>
      <w:r w:rsidRPr="00FD2E05">
        <w:t>Modernization has completely erased Vietnamese traditions.</w:t>
      </w:r>
    </w:p>
    <w:p w:rsidR="00CC165C" w:rsidRPr="00FD2E05" w:rsidRDefault="00CC165C">
      <w:pPr>
        <w:tabs>
          <w:tab w:val="left" w:pos="284"/>
          <w:tab w:val="left" w:pos="2835"/>
          <w:tab w:val="left" w:pos="5387"/>
          <w:tab w:val="left" w:pos="7938"/>
        </w:tabs>
      </w:pPr>
      <w:r w:rsidRPr="00FD2E05">
        <w:rPr>
          <w:b/>
          <w:highlight w:val="yellow"/>
        </w:rPr>
        <w:t xml:space="preserve">C. </w:t>
      </w:r>
      <w:r w:rsidRPr="00FD2E05">
        <w:rPr>
          <w:highlight w:val="yellow"/>
        </w:rPr>
        <w:t>Vietnamese cuisine has gained international recognition.</w:t>
      </w:r>
    </w:p>
    <w:p w:rsidR="00CC165C" w:rsidRPr="00FD2E05" w:rsidRDefault="00CC165C">
      <w:pPr>
        <w:tabs>
          <w:tab w:val="left" w:pos="284"/>
          <w:tab w:val="left" w:pos="2835"/>
          <w:tab w:val="left" w:pos="5387"/>
          <w:tab w:val="left" w:pos="7938"/>
        </w:tabs>
      </w:pPr>
      <w:r w:rsidRPr="00FD2E05">
        <w:rPr>
          <w:b/>
        </w:rPr>
        <w:t xml:space="preserve">D. </w:t>
      </w:r>
      <w:r w:rsidRPr="00FD2E05">
        <w:t>Water puppetry is no longer practiced in Vietnam.</w:t>
      </w:r>
    </w:p>
    <w:p w:rsidR="00CC165C" w:rsidRPr="00FD2E05" w:rsidRDefault="00CC165C">
      <w:pPr>
        <w:tabs>
          <w:tab w:val="left" w:pos="284"/>
          <w:tab w:val="left" w:pos="2835"/>
          <w:tab w:val="left" w:pos="5387"/>
          <w:tab w:val="left" w:pos="7938"/>
        </w:tabs>
      </w:pPr>
      <w:r w:rsidRPr="00FD2E05">
        <w:rPr>
          <w:b/>
        </w:rPr>
        <w:t>Question 29</w:t>
      </w:r>
      <w:r w:rsidRPr="00FD2E05">
        <w:t>: In which paragraph does the writer mention a present concession, relationship?</w:t>
      </w:r>
    </w:p>
    <w:p w:rsidR="00CC165C" w:rsidRPr="00FD2E05" w:rsidRDefault="00CC165C">
      <w:pPr>
        <w:tabs>
          <w:tab w:val="left" w:pos="284"/>
          <w:tab w:val="left" w:pos="2835"/>
          <w:tab w:val="left" w:pos="5387"/>
          <w:tab w:val="left" w:pos="7938"/>
        </w:tabs>
      </w:pPr>
      <w:r w:rsidRPr="00FD2E05">
        <w:rPr>
          <w:b/>
        </w:rPr>
        <w:t xml:space="preserve">A. </w:t>
      </w:r>
      <w:r w:rsidRPr="00FD2E05">
        <w:t>Paragraph 1</w:t>
      </w:r>
      <w:r w:rsidRPr="00FD2E05">
        <w:tab/>
      </w:r>
      <w:r w:rsidRPr="00FD2E05">
        <w:rPr>
          <w:b/>
        </w:rPr>
        <w:t xml:space="preserve">B. </w:t>
      </w:r>
      <w:r w:rsidRPr="00FD2E05">
        <w:t>Paragraph 2</w:t>
      </w:r>
      <w:r w:rsidRPr="00FD2E05">
        <w:tab/>
      </w:r>
      <w:r w:rsidRPr="00FD2E05">
        <w:rPr>
          <w:b/>
        </w:rPr>
        <w:t xml:space="preserve">C. </w:t>
      </w:r>
      <w:r w:rsidRPr="00FD2E05">
        <w:t>Paragraph 3</w:t>
      </w:r>
      <w:r w:rsidRPr="00FD2E05">
        <w:tab/>
      </w:r>
      <w:r w:rsidRPr="00FD2E05">
        <w:rPr>
          <w:b/>
          <w:highlight w:val="yellow"/>
        </w:rPr>
        <w:t xml:space="preserve">D. </w:t>
      </w:r>
      <w:r w:rsidRPr="00FD2E05">
        <w:rPr>
          <w:highlight w:val="yellow"/>
        </w:rPr>
        <w:t>Paragraph 4</w:t>
      </w:r>
    </w:p>
    <w:p w:rsidR="00CC165C" w:rsidRPr="00FD2E05" w:rsidRDefault="00CC165C">
      <w:pPr>
        <w:tabs>
          <w:tab w:val="left" w:pos="284"/>
          <w:tab w:val="left" w:pos="2835"/>
          <w:tab w:val="left" w:pos="5387"/>
          <w:tab w:val="left" w:pos="7938"/>
        </w:tabs>
      </w:pPr>
      <w:r w:rsidRPr="00FD2E05">
        <w:rPr>
          <w:b/>
        </w:rPr>
        <w:t>Question 30</w:t>
      </w:r>
      <w:r w:rsidRPr="00FD2E05">
        <w:t>: In which paragraph does the writer state that Vietnamese cultural identity is influenced by both internal and external factors?</w:t>
      </w:r>
    </w:p>
    <w:p w:rsidR="00CC165C" w:rsidRPr="00FD2E05" w:rsidRDefault="00CC165C">
      <w:pPr>
        <w:tabs>
          <w:tab w:val="left" w:pos="284"/>
          <w:tab w:val="left" w:pos="2835"/>
          <w:tab w:val="left" w:pos="5387"/>
          <w:tab w:val="left" w:pos="7938"/>
        </w:tabs>
      </w:pPr>
      <w:r w:rsidRPr="00FD2E05">
        <w:rPr>
          <w:b/>
          <w:highlight w:val="yellow"/>
        </w:rPr>
        <w:t xml:space="preserve">A. </w:t>
      </w:r>
      <w:r w:rsidRPr="00FD2E05">
        <w:rPr>
          <w:highlight w:val="yellow"/>
        </w:rPr>
        <w:t>Paragraph 1</w:t>
      </w:r>
      <w:r w:rsidRPr="00FD2E05">
        <w:tab/>
      </w:r>
      <w:r w:rsidRPr="00FD2E05">
        <w:rPr>
          <w:b/>
        </w:rPr>
        <w:t xml:space="preserve">B. </w:t>
      </w:r>
      <w:r w:rsidRPr="00FD2E05">
        <w:t>Paragraph 2</w:t>
      </w:r>
      <w:r w:rsidRPr="00FD2E05">
        <w:tab/>
      </w:r>
      <w:r w:rsidRPr="00FD2E05">
        <w:rPr>
          <w:b/>
        </w:rPr>
        <w:t xml:space="preserve">C. </w:t>
      </w:r>
      <w:r w:rsidRPr="00FD2E05">
        <w:t>Paragraph 3</w:t>
      </w:r>
      <w:r w:rsidRPr="00FD2E05">
        <w:tab/>
      </w:r>
      <w:r w:rsidRPr="00FD2E05">
        <w:rPr>
          <w:b/>
        </w:rPr>
        <w:t xml:space="preserve">D. </w:t>
      </w:r>
      <w:r w:rsidRPr="00FD2E05">
        <w:t>Paragraph 4</w:t>
      </w:r>
    </w:p>
    <w:p w:rsidR="00CC165C" w:rsidRPr="00FD2E05" w:rsidRDefault="00CC165C">
      <w:pPr>
        <w:rPr>
          <w:b/>
          <w:i/>
        </w:rPr>
      </w:pPr>
      <w:r w:rsidRPr="00FD2E05">
        <w:rPr>
          <w:b/>
          <w:i/>
        </w:rPr>
        <w:t>Read the following passage about news and mark the letter A, B, C or D on your answer sheet to indicate the best answer to each of the following Questions from 31 to 40.</w:t>
      </w:r>
    </w:p>
    <w:p w:rsidR="00CC165C" w:rsidRPr="00FD2E05" w:rsidRDefault="00CC165C">
      <w:pPr>
        <w:ind w:firstLine="426"/>
      </w:pPr>
      <w:r w:rsidRPr="00FD2E05">
        <w:t>Keeping up with what is happening in the world is generally seen as an essential part of being a well- informed and educated citizen. Watching, listening to or reading the news can satisfy our curiosity, make us think, help us make choices and even avoid danger. However, people are increasingly wondering if staying up to date with what is going on is good for us.</w:t>
      </w:r>
    </w:p>
    <w:p w:rsidR="00CC165C" w:rsidRPr="00FD2E05" w:rsidRDefault="00CC165C">
      <w:pPr>
        <w:ind w:firstLine="426"/>
      </w:pPr>
      <w:r w:rsidRPr="00FD2E05">
        <w:t xml:space="preserve">The frequency, speed and way we access news has completely changed over the past few decades. Whereas previously most newspapers were published daily and TV and radio news broadcasts were </w:t>
      </w:r>
      <w:r w:rsidRPr="00FD2E05">
        <w:rPr>
          <w:b/>
          <w:u w:val="single"/>
        </w:rPr>
        <w:t>limited</w:t>
      </w:r>
      <w:r w:rsidRPr="00FD2E05">
        <w:t>, now we are constantly bombarded with news from all sides, we have 24-hour news channels.</w:t>
      </w:r>
    </w:p>
    <w:p w:rsidR="00CC165C" w:rsidRPr="00FD2E05" w:rsidRDefault="00CC165C">
      <w:pPr>
        <w:ind w:firstLine="426"/>
        <w:rPr>
          <w:b/>
        </w:rPr>
      </w:pPr>
      <w:r w:rsidRPr="00FD2E05">
        <w:t xml:space="preserve">The content of news reports is almost always negative. </w:t>
      </w:r>
      <w:r w:rsidRPr="00FD2E05">
        <w:rPr>
          <w:b/>
        </w:rPr>
        <w:t xml:space="preserve">[I] </w:t>
      </w:r>
      <w:r w:rsidRPr="00FD2E05">
        <w:t xml:space="preserve">Throughout history, our survival has depended on noticing threats and avoiding danger, so the human brain is hard-wired to seek out information that is frightening or alarming. </w:t>
      </w:r>
      <w:r w:rsidRPr="00FD2E05">
        <w:rPr>
          <w:b/>
        </w:rPr>
        <w:t xml:space="preserve">[II] </w:t>
      </w:r>
      <w:r w:rsidRPr="00FD2E05">
        <w:t xml:space="preserve">It is about humans paying more attention to negative things because that kept us alive in the past and this is reflected in the news we consume. </w:t>
      </w:r>
      <w:r w:rsidRPr="00FD2E05">
        <w:rPr>
          <w:b/>
        </w:rPr>
        <w:t xml:space="preserve">[III] </w:t>
      </w:r>
      <w:r w:rsidRPr="00FD2E05">
        <w:t xml:space="preserve">In addition, because people now use smartphones to record events live, the news we see has become far more graphic and shocking. </w:t>
      </w:r>
      <w:r w:rsidRPr="00FD2E05">
        <w:rPr>
          <w:b/>
        </w:rPr>
        <w:t>[IV]</w:t>
      </w:r>
    </w:p>
    <w:p w:rsidR="00CC165C" w:rsidRPr="00FD2E05" w:rsidRDefault="00CC165C">
      <w:pPr>
        <w:ind w:firstLine="426"/>
      </w:pPr>
      <w:r w:rsidRPr="00FD2E05">
        <w:t xml:space="preserve">Recent studies have shown that our news habits have disadvantages for our physical and emotional health. In one survey, over 50 percent of Americans reported that the news caused them stress and anxiety, </w:t>
      </w:r>
      <w:r w:rsidRPr="00FD2E05">
        <w:lastRenderedPageBreak/>
        <w:t xml:space="preserve">often causing tiredness or poor sleep. Research by psychology expert Graham Davey has also proved that watching terrible or sad news on TV can worsen people's moods and make </w:t>
      </w:r>
      <w:r w:rsidRPr="00FD2E05">
        <w:rPr>
          <w:b/>
          <w:u w:val="single"/>
        </w:rPr>
        <w:t>them</w:t>
      </w:r>
      <w:r w:rsidRPr="00FD2E05">
        <w:rPr>
          <w:b/>
        </w:rPr>
        <w:t xml:space="preserve"> </w:t>
      </w:r>
      <w:r w:rsidRPr="00FD2E05">
        <w:t xml:space="preserve">worry more about their own lives. Exposure to this ever-increasing bad news can </w:t>
      </w:r>
      <w:r w:rsidRPr="00FD2E05">
        <w:rPr>
          <w:b/>
          <w:u w:val="single"/>
        </w:rPr>
        <w:t>take a toll on</w:t>
      </w:r>
      <w:r w:rsidRPr="00FD2E05">
        <w:rPr>
          <w:b/>
        </w:rPr>
        <w:t xml:space="preserve"> </w:t>
      </w:r>
      <w:r w:rsidRPr="00FD2E05">
        <w:t>our positivity and affect our health.</w:t>
      </w:r>
    </w:p>
    <w:p w:rsidR="00CC165C" w:rsidRPr="00FD2E05" w:rsidRDefault="00CC165C">
      <w:pPr>
        <w:ind w:firstLine="426"/>
        <w:rPr>
          <w:u w:val="single"/>
        </w:rPr>
      </w:pPr>
      <w:r w:rsidRPr="00FD2E05">
        <w:t xml:space="preserve">While it is true that staying aware and informed is not a bad thing, </w:t>
      </w:r>
      <w:r w:rsidRPr="00FD2E05">
        <w:rPr>
          <w:b/>
          <w:u w:val="single"/>
        </w:rPr>
        <w:t>we should not forget that we have a choice, not only about how much news we consume, but equally importantly about the kind of news we want to see</w:t>
      </w:r>
      <w:r w:rsidRPr="00FD2E05">
        <w:rPr>
          <w:u w:val="single"/>
        </w:rPr>
        <w:t>.</w:t>
      </w:r>
    </w:p>
    <w:p w:rsidR="00CC165C" w:rsidRPr="00FD2E05" w:rsidRDefault="00CC165C">
      <w:pPr>
        <w:jc w:val="right"/>
        <w:rPr>
          <w:i/>
        </w:rPr>
      </w:pPr>
      <w:r w:rsidRPr="00FD2E05">
        <w:rPr>
          <w:i/>
        </w:rPr>
        <w:t>(Adapted from English Workbook12-English Discovery)</w:t>
      </w:r>
    </w:p>
    <w:p w:rsidR="00CC165C" w:rsidRPr="00FD2E05" w:rsidRDefault="00CC165C">
      <w:r w:rsidRPr="00FD2E05">
        <w:rPr>
          <w:b/>
        </w:rPr>
        <w:t>Question 31</w:t>
      </w:r>
      <w:r w:rsidRPr="00FD2E05">
        <w:t xml:space="preserve">. The word </w:t>
      </w:r>
      <w:r w:rsidRPr="00FD2E05">
        <w:rPr>
          <w:b/>
          <w:u w:val="single"/>
        </w:rPr>
        <w:t>limited</w:t>
      </w:r>
      <w:r w:rsidRPr="00FD2E05">
        <w:rPr>
          <w:b/>
        </w:rPr>
        <w:t xml:space="preserve"> </w:t>
      </w:r>
      <w:r w:rsidRPr="00FD2E05">
        <w:t xml:space="preserve">in paragraph 2 is OPPOSITE in meaning to _______ </w:t>
      </w:r>
    </w:p>
    <w:p w:rsidR="00CC165C" w:rsidRPr="00FD2E05" w:rsidRDefault="00CC165C">
      <w:pPr>
        <w:tabs>
          <w:tab w:val="left" w:pos="284"/>
          <w:tab w:val="left" w:pos="2835"/>
          <w:tab w:val="left" w:pos="5387"/>
          <w:tab w:val="left" w:pos="7938"/>
        </w:tabs>
      </w:pPr>
      <w:r w:rsidRPr="00FD2E05">
        <w:rPr>
          <w:b/>
          <w:highlight w:val="yellow"/>
        </w:rPr>
        <w:t xml:space="preserve">A. </w:t>
      </w:r>
      <w:r w:rsidRPr="00FD2E05">
        <w:rPr>
          <w:highlight w:val="yellow"/>
        </w:rPr>
        <w:t>infinite</w:t>
      </w:r>
      <w:r w:rsidRPr="00FD2E05">
        <w:tab/>
      </w:r>
      <w:r w:rsidRPr="00FD2E05">
        <w:rPr>
          <w:b/>
        </w:rPr>
        <w:t xml:space="preserve">B. </w:t>
      </w:r>
      <w:r w:rsidRPr="00FD2E05">
        <w:t>restricted</w:t>
      </w:r>
      <w:r w:rsidRPr="00FD2E05">
        <w:tab/>
      </w:r>
      <w:r w:rsidRPr="00FD2E05">
        <w:rPr>
          <w:b/>
        </w:rPr>
        <w:t xml:space="preserve">C. </w:t>
      </w:r>
      <w:r w:rsidRPr="00FD2E05">
        <w:t>reliable</w:t>
      </w:r>
      <w:r w:rsidRPr="00FD2E05">
        <w:tab/>
      </w:r>
      <w:r w:rsidRPr="00FD2E05">
        <w:rPr>
          <w:b/>
        </w:rPr>
        <w:t xml:space="preserve">D. </w:t>
      </w:r>
      <w:r w:rsidRPr="00FD2E05">
        <w:t>harmonious</w:t>
      </w:r>
    </w:p>
    <w:p w:rsidR="00CC165C" w:rsidRPr="00FD2E05" w:rsidRDefault="00CC165C">
      <w:pPr>
        <w:tabs>
          <w:tab w:val="left" w:pos="284"/>
          <w:tab w:val="left" w:pos="2835"/>
          <w:tab w:val="left" w:pos="5387"/>
          <w:tab w:val="left" w:pos="7938"/>
        </w:tabs>
      </w:pPr>
      <w:r w:rsidRPr="00FD2E05">
        <w:rPr>
          <w:b/>
        </w:rPr>
        <w:t>Question 32</w:t>
      </w:r>
      <w:r w:rsidRPr="00FD2E05">
        <w:t>. Where in paragraph 3 does the following sentence best fit?</w:t>
      </w:r>
    </w:p>
    <w:p w:rsidR="00CC165C" w:rsidRPr="00FD2E05" w:rsidRDefault="00CC165C">
      <w:pPr>
        <w:tabs>
          <w:tab w:val="left" w:pos="284"/>
          <w:tab w:val="left" w:pos="2835"/>
          <w:tab w:val="left" w:pos="5387"/>
          <w:tab w:val="left" w:pos="7938"/>
        </w:tabs>
        <w:rPr>
          <w:b/>
        </w:rPr>
      </w:pPr>
      <w:r w:rsidRPr="00FD2E05">
        <w:rPr>
          <w:b/>
        </w:rPr>
        <w:t>There is a concept known as "negativity bias".</w:t>
      </w:r>
    </w:p>
    <w:p w:rsidR="00CC165C" w:rsidRPr="00FD2E05" w:rsidRDefault="00CC165C">
      <w:pPr>
        <w:tabs>
          <w:tab w:val="left" w:pos="284"/>
          <w:tab w:val="left" w:pos="2835"/>
          <w:tab w:val="left" w:pos="5387"/>
          <w:tab w:val="left" w:pos="7938"/>
        </w:tabs>
      </w:pPr>
      <w:r w:rsidRPr="00FD2E05">
        <w:rPr>
          <w:b/>
        </w:rPr>
        <w:t xml:space="preserve">A. </w:t>
      </w:r>
      <w:r w:rsidRPr="00FD2E05">
        <w:t>[I]</w:t>
      </w:r>
      <w:r w:rsidRPr="00FD2E05">
        <w:tab/>
      </w:r>
      <w:r w:rsidRPr="00FD2E05">
        <w:rPr>
          <w:highlight w:val="yellow"/>
        </w:rPr>
        <w:t>B [II]</w:t>
      </w:r>
      <w:r w:rsidRPr="00FD2E05">
        <w:tab/>
      </w:r>
      <w:r w:rsidRPr="00FD2E05">
        <w:rPr>
          <w:b/>
        </w:rPr>
        <w:t xml:space="preserve">C. </w:t>
      </w:r>
      <w:r w:rsidRPr="00FD2E05">
        <w:t>[III]</w:t>
      </w:r>
      <w:r w:rsidRPr="00FD2E05">
        <w:tab/>
      </w:r>
      <w:r w:rsidRPr="00FD2E05">
        <w:rPr>
          <w:b/>
        </w:rPr>
        <w:t xml:space="preserve">D. </w:t>
      </w:r>
      <w:r w:rsidRPr="00FD2E05">
        <w:t>[IV]</w:t>
      </w:r>
    </w:p>
    <w:p w:rsidR="00CC165C" w:rsidRPr="00FD2E05" w:rsidRDefault="00CC165C">
      <w:pPr>
        <w:tabs>
          <w:tab w:val="left" w:pos="284"/>
          <w:tab w:val="left" w:pos="2835"/>
          <w:tab w:val="left" w:pos="5387"/>
          <w:tab w:val="left" w:pos="7938"/>
        </w:tabs>
      </w:pPr>
      <w:r w:rsidRPr="00FD2E05">
        <w:rPr>
          <w:b/>
        </w:rPr>
        <w:t>Question 33</w:t>
      </w:r>
      <w:r w:rsidRPr="00FD2E05">
        <w:t>. Which of the following best summarizes paragraph 3?</w:t>
      </w:r>
    </w:p>
    <w:p w:rsidR="00CC165C" w:rsidRPr="00FD2E05" w:rsidRDefault="00CC165C">
      <w:pPr>
        <w:tabs>
          <w:tab w:val="left" w:pos="284"/>
          <w:tab w:val="left" w:pos="2835"/>
          <w:tab w:val="left" w:pos="5387"/>
          <w:tab w:val="left" w:pos="7938"/>
        </w:tabs>
      </w:pPr>
      <w:r w:rsidRPr="00FD2E05">
        <w:rPr>
          <w:b/>
        </w:rPr>
        <w:t xml:space="preserve">A. </w:t>
      </w:r>
      <w:r w:rsidRPr="00FD2E05">
        <w:t>The news focuses mostly on positive events, which helps people feel better.</w:t>
      </w:r>
    </w:p>
    <w:p w:rsidR="00CC165C" w:rsidRPr="00FD2E05" w:rsidRDefault="00CC165C">
      <w:pPr>
        <w:tabs>
          <w:tab w:val="left" w:pos="284"/>
          <w:tab w:val="left" w:pos="2835"/>
          <w:tab w:val="left" w:pos="5387"/>
          <w:tab w:val="left" w:pos="7938"/>
        </w:tabs>
      </w:pPr>
      <w:r w:rsidRPr="00FD2E05">
        <w:rPr>
          <w:b/>
          <w:highlight w:val="yellow"/>
        </w:rPr>
        <w:t xml:space="preserve">B. </w:t>
      </w:r>
      <w:r w:rsidRPr="00FD2E05">
        <w:rPr>
          <w:highlight w:val="yellow"/>
        </w:rPr>
        <w:t>Humans tend to pay more attention to negative news because it has helped us survive in the past.</w:t>
      </w:r>
    </w:p>
    <w:p w:rsidR="00CC165C" w:rsidRPr="00FD2E05" w:rsidRDefault="00CC165C">
      <w:pPr>
        <w:tabs>
          <w:tab w:val="left" w:pos="284"/>
          <w:tab w:val="left" w:pos="2835"/>
          <w:tab w:val="left" w:pos="5387"/>
          <w:tab w:val="left" w:pos="7938"/>
        </w:tabs>
      </w:pPr>
      <w:r w:rsidRPr="00FD2E05">
        <w:rPr>
          <w:b/>
        </w:rPr>
        <w:t xml:space="preserve">C. </w:t>
      </w:r>
      <w:r w:rsidRPr="00FD2E05">
        <w:t>News reports today are less shocking and more focused on personal stories.</w:t>
      </w:r>
    </w:p>
    <w:p w:rsidR="00CC165C" w:rsidRPr="00FD2E05" w:rsidRDefault="00CC165C">
      <w:pPr>
        <w:tabs>
          <w:tab w:val="left" w:pos="284"/>
          <w:tab w:val="left" w:pos="2835"/>
          <w:tab w:val="left" w:pos="5387"/>
          <w:tab w:val="left" w:pos="7938"/>
        </w:tabs>
      </w:pPr>
      <w:r w:rsidRPr="00FD2E05">
        <w:rPr>
          <w:b/>
        </w:rPr>
        <w:t xml:space="preserve">D. </w:t>
      </w:r>
      <w:r w:rsidRPr="00FD2E05">
        <w:t>The news today is about entertaining content rather than alarming or frightening events.</w:t>
      </w:r>
    </w:p>
    <w:p w:rsidR="00CC165C" w:rsidRPr="00FD2E05" w:rsidRDefault="00CC165C">
      <w:pPr>
        <w:tabs>
          <w:tab w:val="left" w:pos="284"/>
          <w:tab w:val="left" w:pos="2835"/>
          <w:tab w:val="left" w:pos="5387"/>
          <w:tab w:val="left" w:pos="7938"/>
        </w:tabs>
      </w:pPr>
      <w:r w:rsidRPr="00FD2E05">
        <w:rPr>
          <w:b/>
        </w:rPr>
        <w:t>Question 34</w:t>
      </w:r>
      <w:r w:rsidRPr="00FD2E05">
        <w:t xml:space="preserve">. The word </w:t>
      </w:r>
      <w:r w:rsidRPr="00FD2E05">
        <w:rPr>
          <w:b/>
          <w:u w:val="single"/>
        </w:rPr>
        <w:t>them</w:t>
      </w:r>
      <w:r w:rsidRPr="00FD2E05">
        <w:rPr>
          <w:b/>
        </w:rPr>
        <w:t xml:space="preserve"> </w:t>
      </w:r>
      <w:r w:rsidRPr="00FD2E05">
        <w:t>in paragraph 4 refers to _______ .</w:t>
      </w:r>
    </w:p>
    <w:p w:rsidR="00CC165C" w:rsidRPr="00FD2E05" w:rsidRDefault="00CC165C">
      <w:pPr>
        <w:tabs>
          <w:tab w:val="left" w:pos="284"/>
          <w:tab w:val="left" w:pos="2835"/>
          <w:tab w:val="left" w:pos="5387"/>
          <w:tab w:val="left" w:pos="7938"/>
        </w:tabs>
      </w:pPr>
      <w:r w:rsidRPr="00FD2E05">
        <w:rPr>
          <w:b/>
          <w:highlight w:val="yellow"/>
        </w:rPr>
        <w:t xml:space="preserve">A. </w:t>
      </w:r>
      <w:r w:rsidRPr="00FD2E05">
        <w:rPr>
          <w:highlight w:val="yellow"/>
        </w:rPr>
        <w:t>people</w:t>
      </w:r>
      <w:r w:rsidRPr="00FD2E05">
        <w:tab/>
      </w:r>
      <w:r w:rsidRPr="00FD2E05">
        <w:rPr>
          <w:b/>
        </w:rPr>
        <w:t xml:space="preserve">B. </w:t>
      </w:r>
      <w:r w:rsidRPr="00FD2E05">
        <w:t>moods</w:t>
      </w:r>
      <w:r w:rsidRPr="00FD2E05">
        <w:tab/>
      </w:r>
      <w:r w:rsidRPr="00FD2E05">
        <w:rPr>
          <w:b/>
        </w:rPr>
        <w:t xml:space="preserve">C. </w:t>
      </w:r>
      <w:r w:rsidRPr="00FD2E05">
        <w:t>news</w:t>
      </w:r>
      <w:r w:rsidRPr="00FD2E05">
        <w:tab/>
      </w:r>
      <w:r w:rsidRPr="00FD2E05">
        <w:rPr>
          <w:b/>
        </w:rPr>
        <w:t xml:space="preserve">D. </w:t>
      </w:r>
      <w:r w:rsidRPr="00FD2E05">
        <w:t>lives</w:t>
      </w:r>
    </w:p>
    <w:p w:rsidR="00CC165C" w:rsidRPr="00FD2E05" w:rsidRDefault="00CC165C">
      <w:pPr>
        <w:tabs>
          <w:tab w:val="left" w:pos="284"/>
          <w:tab w:val="left" w:pos="2835"/>
          <w:tab w:val="left" w:pos="5387"/>
          <w:tab w:val="left" w:pos="7938"/>
        </w:tabs>
      </w:pPr>
      <w:r w:rsidRPr="00FD2E05">
        <w:rPr>
          <w:b/>
        </w:rPr>
        <w:t>Question 35</w:t>
      </w:r>
      <w:r w:rsidRPr="00FD2E05">
        <w:t xml:space="preserve">. The phrase </w:t>
      </w:r>
      <w:r w:rsidRPr="00FD2E05">
        <w:rPr>
          <w:b/>
          <w:u w:val="single"/>
        </w:rPr>
        <w:t>take a toll on</w:t>
      </w:r>
      <w:r w:rsidRPr="00FD2E05">
        <w:rPr>
          <w:b/>
        </w:rPr>
        <w:t xml:space="preserve"> </w:t>
      </w:r>
      <w:r w:rsidRPr="00FD2E05">
        <w:t xml:space="preserve">in paragraph 4 could be best replaced by _______ </w:t>
      </w:r>
    </w:p>
    <w:p w:rsidR="00CC165C" w:rsidRPr="00FD2E05" w:rsidRDefault="00CC165C">
      <w:pPr>
        <w:tabs>
          <w:tab w:val="left" w:pos="284"/>
          <w:tab w:val="left" w:pos="2835"/>
          <w:tab w:val="left" w:pos="5387"/>
          <w:tab w:val="left" w:pos="7938"/>
        </w:tabs>
      </w:pPr>
      <w:r w:rsidRPr="00FD2E05">
        <w:rPr>
          <w:b/>
        </w:rPr>
        <w:t xml:space="preserve">A. </w:t>
      </w:r>
      <w:r w:rsidRPr="00FD2E05">
        <w:t>pay attention to</w:t>
      </w:r>
      <w:r w:rsidRPr="00FD2E05">
        <w:tab/>
      </w:r>
      <w:r w:rsidRPr="00FD2E05">
        <w:rPr>
          <w:b/>
          <w:highlight w:val="yellow"/>
        </w:rPr>
        <w:t xml:space="preserve">B. </w:t>
      </w:r>
      <w:r w:rsidRPr="00FD2E05">
        <w:rPr>
          <w:highlight w:val="yellow"/>
        </w:rPr>
        <w:t>cause harm to</w:t>
      </w:r>
      <w:r w:rsidRPr="00FD2E05">
        <w:tab/>
      </w:r>
      <w:r w:rsidRPr="00FD2E05">
        <w:rPr>
          <w:b/>
        </w:rPr>
        <w:t xml:space="preserve">C. </w:t>
      </w:r>
      <w:r w:rsidRPr="00FD2E05">
        <w:t>bring benefits to</w:t>
      </w:r>
      <w:r w:rsidRPr="00FD2E05">
        <w:tab/>
      </w:r>
      <w:r w:rsidRPr="00FD2E05">
        <w:rPr>
          <w:b/>
        </w:rPr>
        <w:t xml:space="preserve">D. </w:t>
      </w:r>
      <w:r w:rsidRPr="00FD2E05">
        <w:t>lend support to</w:t>
      </w:r>
    </w:p>
    <w:p w:rsidR="00CC165C" w:rsidRPr="00FD2E05" w:rsidRDefault="00CC165C">
      <w:pPr>
        <w:tabs>
          <w:tab w:val="left" w:pos="284"/>
          <w:tab w:val="left" w:pos="2835"/>
          <w:tab w:val="left" w:pos="5387"/>
          <w:tab w:val="left" w:pos="7938"/>
        </w:tabs>
      </w:pPr>
      <w:r w:rsidRPr="00FD2E05">
        <w:rPr>
          <w:b/>
        </w:rPr>
        <w:t>Question 36</w:t>
      </w:r>
      <w:r w:rsidRPr="00FD2E05">
        <w:t>. Which of the following is NOT mentioned as one of the effects that news can have on humans according to recent studies?</w:t>
      </w:r>
    </w:p>
    <w:p w:rsidR="00CC165C" w:rsidRPr="00FD2E05" w:rsidRDefault="00CC165C">
      <w:pPr>
        <w:tabs>
          <w:tab w:val="left" w:pos="284"/>
          <w:tab w:val="left" w:pos="2835"/>
          <w:tab w:val="left" w:pos="5387"/>
          <w:tab w:val="left" w:pos="7938"/>
        </w:tabs>
      </w:pPr>
      <w:r w:rsidRPr="00FD2E05">
        <w:rPr>
          <w:b/>
        </w:rPr>
        <w:t xml:space="preserve">A. </w:t>
      </w:r>
      <w:r w:rsidRPr="00FD2E05">
        <w:t>worry</w:t>
      </w:r>
      <w:r w:rsidRPr="00FD2E05">
        <w:tab/>
      </w:r>
      <w:r w:rsidRPr="00FD2E05">
        <w:rPr>
          <w:b/>
        </w:rPr>
        <w:t xml:space="preserve">B. </w:t>
      </w:r>
      <w:r w:rsidRPr="00FD2E05">
        <w:t>tiredness</w:t>
      </w:r>
      <w:r w:rsidRPr="00FD2E05">
        <w:tab/>
      </w:r>
      <w:r w:rsidRPr="00FD2E05">
        <w:rPr>
          <w:b/>
          <w:highlight w:val="yellow"/>
        </w:rPr>
        <w:t xml:space="preserve">C. </w:t>
      </w:r>
      <w:r w:rsidRPr="00FD2E05">
        <w:rPr>
          <w:highlight w:val="yellow"/>
        </w:rPr>
        <w:t>sadness</w:t>
      </w:r>
      <w:r w:rsidRPr="00FD2E05">
        <w:tab/>
      </w:r>
      <w:r w:rsidRPr="00FD2E05">
        <w:rPr>
          <w:b/>
        </w:rPr>
        <w:t xml:space="preserve">D. </w:t>
      </w:r>
      <w:r w:rsidRPr="00FD2E05">
        <w:t>poor sleep</w:t>
      </w:r>
    </w:p>
    <w:p w:rsidR="00CC165C" w:rsidRPr="00FD2E05" w:rsidRDefault="00CC165C">
      <w:r w:rsidRPr="00FD2E05">
        <w:rPr>
          <w:b/>
        </w:rPr>
        <w:t>Question 37</w:t>
      </w:r>
      <w:r w:rsidRPr="00FD2E05">
        <w:t>. Which of the following is TRUE according to the passage?</w:t>
      </w:r>
    </w:p>
    <w:p w:rsidR="00CC165C" w:rsidRPr="00FD2E05" w:rsidRDefault="00CC165C">
      <w:r w:rsidRPr="00FD2E05">
        <w:rPr>
          <w:b/>
        </w:rPr>
        <w:t xml:space="preserve">A. </w:t>
      </w:r>
      <w:r w:rsidRPr="00FD2E05">
        <w:t>Watching negative news regularly has no real impact on people's mental or physical health.</w:t>
      </w:r>
    </w:p>
    <w:p w:rsidR="00CC165C" w:rsidRPr="00FD2E05" w:rsidRDefault="00CC165C">
      <w:r w:rsidRPr="00FD2E05">
        <w:rPr>
          <w:b/>
          <w:highlight w:val="yellow"/>
        </w:rPr>
        <w:t xml:space="preserve">B. </w:t>
      </w:r>
      <w:r w:rsidRPr="00FD2E05">
        <w:rPr>
          <w:highlight w:val="yellow"/>
        </w:rPr>
        <w:t>We can control both the amount and type of news we consume, which helps reduce its harmful effects.</w:t>
      </w:r>
    </w:p>
    <w:p w:rsidR="00CC165C" w:rsidRPr="00FD2E05" w:rsidRDefault="00CC165C">
      <w:r w:rsidRPr="00FD2E05">
        <w:rPr>
          <w:b/>
        </w:rPr>
        <w:t xml:space="preserve">C. </w:t>
      </w:r>
      <w:r w:rsidRPr="00FD2E05">
        <w:t>The news today focuses mainly on positive stories that make people feel less stressed and more relaxed.</w:t>
      </w:r>
    </w:p>
    <w:p w:rsidR="00CC165C" w:rsidRPr="00FD2E05" w:rsidRDefault="00CC165C">
      <w:r w:rsidRPr="00FD2E05">
        <w:rPr>
          <w:b/>
        </w:rPr>
        <w:t xml:space="preserve">D. </w:t>
      </w:r>
      <w:r w:rsidRPr="00FD2E05">
        <w:t>News consumption has decreased because many people no longer find it relevant or interesting to keep up with.</w:t>
      </w:r>
    </w:p>
    <w:p w:rsidR="00CC165C" w:rsidRPr="00FD2E05" w:rsidRDefault="00CC165C">
      <w:r w:rsidRPr="00FD2E05">
        <w:rPr>
          <w:b/>
        </w:rPr>
        <w:t>Question 38</w:t>
      </w:r>
      <w:r w:rsidRPr="00FD2E05">
        <w:t>. Which of the following best paraphrases the underlined sentence in paragraph 5?</w:t>
      </w:r>
    </w:p>
    <w:p w:rsidR="00CC165C" w:rsidRPr="00FD2E05" w:rsidRDefault="00CC165C">
      <w:r w:rsidRPr="00FD2E05">
        <w:rPr>
          <w:b/>
        </w:rPr>
        <w:t xml:space="preserve">A. </w:t>
      </w:r>
      <w:r w:rsidRPr="00FD2E05">
        <w:t>We should stop watching the news entirely to avoid its harmful effects.</w:t>
      </w:r>
    </w:p>
    <w:p w:rsidR="00CC165C" w:rsidRPr="00FD2E05" w:rsidRDefault="00CC165C">
      <w:r w:rsidRPr="00FD2E05">
        <w:rPr>
          <w:b/>
        </w:rPr>
        <w:t xml:space="preserve">B. </w:t>
      </w:r>
      <w:r w:rsidRPr="00FD2E05">
        <w:t>The news should be controlled by the government to limit negative impacts.</w:t>
      </w:r>
    </w:p>
    <w:p w:rsidR="00CC165C" w:rsidRPr="00FD2E05" w:rsidRDefault="00CC165C">
      <w:r w:rsidRPr="00FD2E05">
        <w:rPr>
          <w:b/>
          <w:highlight w:val="yellow"/>
        </w:rPr>
        <w:t xml:space="preserve">C. </w:t>
      </w:r>
      <w:r w:rsidRPr="00FD2E05">
        <w:rPr>
          <w:highlight w:val="yellow"/>
        </w:rPr>
        <w:t>It is important to be mindful of both how much and what kind of news we consume.</w:t>
      </w:r>
    </w:p>
    <w:p w:rsidR="00CC165C" w:rsidRPr="00FD2E05" w:rsidRDefault="00CC165C">
      <w:r w:rsidRPr="00FD2E05">
        <w:rPr>
          <w:b/>
        </w:rPr>
        <w:t xml:space="preserve">D. </w:t>
      </w:r>
      <w:r w:rsidRPr="00FD2E05">
        <w:t>It doesn't matter what kind of news we watch as long as we stay informed.</w:t>
      </w:r>
    </w:p>
    <w:p w:rsidR="00CC165C" w:rsidRPr="00FD2E05" w:rsidRDefault="00CC165C">
      <w:r w:rsidRPr="00FD2E05">
        <w:rPr>
          <w:b/>
        </w:rPr>
        <w:t>Question 39</w:t>
      </w:r>
      <w:r w:rsidRPr="00FD2E05">
        <w:t>. Which of the following can be inferred from the passage?</w:t>
      </w:r>
    </w:p>
    <w:p w:rsidR="00CC165C" w:rsidRPr="00FD2E05" w:rsidRDefault="00CC165C">
      <w:r w:rsidRPr="00FD2E05">
        <w:rPr>
          <w:b/>
          <w:highlight w:val="yellow"/>
        </w:rPr>
        <w:t xml:space="preserve">A. </w:t>
      </w:r>
      <w:r w:rsidRPr="00FD2E05">
        <w:rPr>
          <w:highlight w:val="yellow"/>
        </w:rPr>
        <w:t>The rise of 24-hour news channels has led to a significant increase in news consumption.</w:t>
      </w:r>
    </w:p>
    <w:p w:rsidR="00CC165C" w:rsidRPr="00FD2E05" w:rsidRDefault="00CC165C">
      <w:r w:rsidRPr="00FD2E05">
        <w:rPr>
          <w:b/>
        </w:rPr>
        <w:t xml:space="preserve">B. </w:t>
      </w:r>
      <w:r w:rsidRPr="00FD2E05">
        <w:t>People are generally more interested in positive news stories than negative ones.</w:t>
      </w:r>
    </w:p>
    <w:p w:rsidR="00CC165C" w:rsidRPr="00FD2E05" w:rsidRDefault="00CC165C">
      <w:r w:rsidRPr="00FD2E05">
        <w:rPr>
          <w:b/>
        </w:rPr>
        <w:t xml:space="preserve">C. </w:t>
      </w:r>
      <w:r w:rsidRPr="00FD2E05">
        <w:t>Exposure to bad news has no noticeable impact on people's mental or physical health.</w:t>
      </w:r>
    </w:p>
    <w:p w:rsidR="00CC165C" w:rsidRPr="00FD2E05" w:rsidRDefault="00CC165C">
      <w:r w:rsidRPr="00FD2E05">
        <w:rPr>
          <w:b/>
        </w:rPr>
        <w:t xml:space="preserve">D. </w:t>
      </w:r>
      <w:r w:rsidRPr="00FD2E05">
        <w:t>Modern technology has made it more difficult for people to avoid news altogether.</w:t>
      </w:r>
    </w:p>
    <w:p w:rsidR="00CC165C" w:rsidRPr="00FD2E05" w:rsidRDefault="00CC165C">
      <w:r w:rsidRPr="00FD2E05">
        <w:rPr>
          <w:b/>
        </w:rPr>
        <w:t>Question 40</w:t>
      </w:r>
      <w:r w:rsidRPr="00FD2E05">
        <w:t>. Which of the following best summarizes the passage?</w:t>
      </w:r>
    </w:p>
    <w:p w:rsidR="00CC165C" w:rsidRPr="00FD2E05" w:rsidRDefault="00CC165C">
      <w:r w:rsidRPr="00FD2E05">
        <w:rPr>
          <w:b/>
        </w:rPr>
        <w:t xml:space="preserve">A. </w:t>
      </w:r>
      <w:r w:rsidRPr="00FD2E05">
        <w:t>People are generally unaffected by the news, and it has no significant impact on their emotional or physical well-being.</w:t>
      </w:r>
    </w:p>
    <w:p w:rsidR="00CC165C" w:rsidRPr="00FD2E05" w:rsidRDefault="00CC165C">
      <w:r w:rsidRPr="00FD2E05">
        <w:rPr>
          <w:b/>
        </w:rPr>
        <w:t xml:space="preserve">B. </w:t>
      </w:r>
      <w:r w:rsidRPr="00FD2E05">
        <w:t>Watching the news can harm our well-being, and it's better to stop watching it altogether to protect our health.</w:t>
      </w:r>
    </w:p>
    <w:p w:rsidR="00CC165C" w:rsidRPr="00FD2E05" w:rsidRDefault="00CC165C">
      <w:r w:rsidRPr="00FD2E05">
        <w:rPr>
          <w:b/>
        </w:rPr>
        <w:t xml:space="preserve">C. </w:t>
      </w:r>
      <w:r w:rsidRPr="00FD2E05">
        <w:t>Negative news contributes to stress and anxiety, but the problem lies in how it's presented, not the news itself.</w:t>
      </w:r>
    </w:p>
    <w:p w:rsidR="00CC165C" w:rsidRPr="00FD2E05" w:rsidRDefault="00CC165C">
      <w:r w:rsidRPr="00FD2E05">
        <w:rPr>
          <w:b/>
          <w:highlight w:val="yellow"/>
        </w:rPr>
        <w:t xml:space="preserve">D. </w:t>
      </w:r>
      <w:r w:rsidRPr="00FD2E05">
        <w:rPr>
          <w:highlight w:val="yellow"/>
        </w:rPr>
        <w:t>Staying informed is important, but excessive negative news can harm our health, so we must choose carefully.</w:t>
      </w:r>
    </w:p>
    <w:p w:rsidR="00CC165C" w:rsidRPr="00FD2E05" w:rsidRDefault="00CC165C"/>
    <w:p w:rsidR="00CC165C" w:rsidRPr="00FD2E05" w:rsidRDefault="00CC165C">
      <w:pPr>
        <w:widowControl w:val="0"/>
        <w:pBdr>
          <w:top w:val="nil"/>
          <w:left w:val="nil"/>
          <w:bottom w:val="nil"/>
          <w:right w:val="nil"/>
          <w:between w:val="nil"/>
        </w:pBdr>
        <w:spacing w:line="276" w:lineRule="auto"/>
        <w:rPr>
          <w:rFonts w:eastAsia="Arial"/>
          <w:color w:val="000000"/>
        </w:rPr>
      </w:pPr>
    </w:p>
    <w:p w:rsidR="00CC165C" w:rsidRPr="00FD2E05" w:rsidRDefault="00CC165C">
      <w:pPr>
        <w:rPr>
          <w:b/>
        </w:rPr>
      </w:pPr>
    </w:p>
    <w:p w:rsidR="00FD2E05" w:rsidRPr="00FD2E05" w:rsidRDefault="00FD2E05">
      <w:pPr>
        <w:rPr>
          <w:b/>
        </w:rPr>
      </w:pPr>
    </w:p>
    <w:p w:rsidR="00FD2E05" w:rsidRPr="00FD2E05" w:rsidRDefault="00FD2E05">
      <w:pPr>
        <w:rPr>
          <w:b/>
        </w:rPr>
      </w:pPr>
    </w:p>
    <w:p w:rsidR="00FD2E05" w:rsidRPr="00FD2E05" w:rsidRDefault="00FD2E05">
      <w:pPr>
        <w:rPr>
          <w:b/>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ĐỀ 1</w:t>
            </w:r>
            <w:r w:rsidRPr="00FD2E05">
              <w:rPr>
                <w:b/>
                <w:highlight w:val="green"/>
              </w:rPr>
              <w:t>6</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FD2E05" w:rsidRPr="00FD2E05" w:rsidRDefault="00FD2E05">
      <w:pPr>
        <w:rPr>
          <w:b/>
        </w:rPr>
      </w:pPr>
    </w:p>
    <w:p w:rsidR="00CC165C" w:rsidRPr="00FD2E05" w:rsidRDefault="00CC165C">
      <w:pPr>
        <w:rPr>
          <w:i/>
        </w:rPr>
      </w:pPr>
      <w:r w:rsidRPr="00FD2E05">
        <w:rPr>
          <w:i/>
        </w:rPr>
        <w:t>Họ, tên thí sinh:……………………………………………….</w:t>
      </w:r>
    </w:p>
    <w:p w:rsidR="00CC165C" w:rsidRPr="00FD2E05" w:rsidRDefault="00CC165C">
      <w:pPr>
        <w:rPr>
          <w:i/>
        </w:rPr>
      </w:pPr>
      <w:r w:rsidRPr="00FD2E05">
        <w:rPr>
          <w:i/>
        </w:rPr>
        <w:t>Số báo danh:…………………………………………………..</w:t>
      </w:r>
    </w:p>
    <w:p w:rsidR="00CC165C" w:rsidRPr="00FD2E05" w:rsidRDefault="00CC165C">
      <w:pPr>
        <w:rPr>
          <w:b/>
          <w:i/>
        </w:rPr>
      </w:pPr>
      <w:r w:rsidRPr="00FD2E05">
        <w:rPr>
          <w:b/>
          <w:i/>
        </w:rPr>
        <w:t>Read the following advertisement and mark the letter A, B, C, or D on your answer sheet to indicate the option that best fits each of the numbered blanks from 1 to 6.</w:t>
      </w:r>
    </w:p>
    <w:p w:rsidR="00CC165C" w:rsidRPr="00FD2E05" w:rsidRDefault="00CC165C">
      <w:pPr>
        <w:jc w:val="center"/>
        <w:rPr>
          <w:b/>
        </w:rPr>
      </w:pPr>
      <w:r w:rsidRPr="00FD2E05">
        <w:rPr>
          <w:b/>
        </w:rPr>
        <w:t>SHEEP CAN RECOGNISE FACES!</w:t>
      </w:r>
    </w:p>
    <w:p w:rsidR="00CC165C" w:rsidRPr="00FD2E05" w:rsidRDefault="00CC165C">
      <w:r w:rsidRPr="00FD2E05">
        <w:t>Many people think sheep aren't very (</w:t>
      </w:r>
      <w:r w:rsidRPr="00FD2E05">
        <w:rPr>
          <w:b/>
        </w:rPr>
        <w:t>1</w:t>
      </w:r>
      <w:r w:rsidRPr="00FD2E05">
        <w:t>) _______ creatures. But in fact, according to new research, they may be cleverer than we think. For example, sheep can actually be trained to recognise human faces from photographs!</w:t>
      </w:r>
    </w:p>
    <w:p w:rsidR="00CC165C" w:rsidRPr="00FD2E05" w:rsidRDefault="00CC165C">
      <w:r w:rsidRPr="00FD2E05">
        <w:t>Recognising faces is an important (</w:t>
      </w:r>
      <w:r w:rsidRPr="00FD2E05">
        <w:rPr>
          <w:b/>
        </w:rPr>
        <w:t>2</w:t>
      </w:r>
      <w:r w:rsidRPr="00FD2E05">
        <w:t>) _______ . However, it seems that sheep are also social animals that can recognise other sheep as well as familiar humans. In experiments, researchers trained eight sheep to recognise the faces of celebrities from photographs. Training involved (</w:t>
      </w:r>
      <w:r w:rsidRPr="00FD2E05">
        <w:rPr>
          <w:b/>
        </w:rPr>
        <w:t>3</w:t>
      </w:r>
      <w:r w:rsidRPr="00FD2E05">
        <w:t>) _______ the sheep to make decisions about the photos (</w:t>
      </w:r>
      <w:r w:rsidRPr="00FD2E05">
        <w:rPr>
          <w:b/>
        </w:rPr>
        <w:t>4</w:t>
      </w:r>
      <w:r w:rsidRPr="00FD2E05">
        <w:t>) _______ they saw. At one end of a room, they would see two different photographs, and would receive a reward of food (</w:t>
      </w:r>
      <w:r w:rsidRPr="00FD2E05">
        <w:rPr>
          <w:b/>
        </w:rPr>
        <w:t>5</w:t>
      </w:r>
      <w:r w:rsidRPr="00FD2E05">
        <w:t>) _______ approaching the photograph of the celebrity; if they approached the wrong photograph, they got nothing. Over time, they learned to (</w:t>
      </w:r>
      <w:r w:rsidRPr="00FD2E05">
        <w:rPr>
          <w:b/>
        </w:rPr>
        <w:t>6</w:t>
      </w:r>
      <w:r w:rsidRPr="00FD2E05">
        <w:t>) _______ getting food with the celebrity's photograph. And after training, the sheep correctly chose the celebrity's face eight times out of ten!</w:t>
      </w:r>
    </w:p>
    <w:p w:rsidR="00CC165C" w:rsidRPr="00FD2E05" w:rsidRDefault="00CC165C">
      <w:pPr>
        <w:tabs>
          <w:tab w:val="left" w:pos="3402"/>
          <w:tab w:val="left" w:pos="5670"/>
          <w:tab w:val="left" w:pos="7797"/>
        </w:tabs>
      </w:pPr>
      <w:r w:rsidRPr="00FD2E05">
        <w:rPr>
          <w:b/>
        </w:rPr>
        <w:t>Question 1</w:t>
      </w:r>
      <w:r w:rsidRPr="00FD2E05">
        <w:t xml:space="preserve">: </w:t>
      </w:r>
      <w:r w:rsidRPr="00FD2E05">
        <w:rPr>
          <w:b/>
          <w:highlight w:val="yellow"/>
        </w:rPr>
        <w:t xml:space="preserve">A. </w:t>
      </w:r>
      <w:r w:rsidRPr="00FD2E05">
        <w:rPr>
          <w:highlight w:val="yellow"/>
        </w:rPr>
        <w:t>intelligent</w:t>
      </w:r>
      <w:r w:rsidRPr="00FD2E05">
        <w:t xml:space="preserve"> </w:t>
      </w:r>
      <w:r w:rsidRPr="00FD2E05">
        <w:tab/>
      </w:r>
      <w:r w:rsidRPr="00FD2E05">
        <w:rPr>
          <w:b/>
        </w:rPr>
        <w:t xml:space="preserve">B. </w:t>
      </w:r>
      <w:r w:rsidRPr="00FD2E05">
        <w:t>intelligently</w:t>
      </w:r>
      <w:r w:rsidRPr="00FD2E05">
        <w:tab/>
      </w:r>
      <w:r w:rsidRPr="00FD2E05">
        <w:rPr>
          <w:b/>
        </w:rPr>
        <w:t xml:space="preserve">C. </w:t>
      </w:r>
      <w:r w:rsidRPr="00FD2E05">
        <w:t>intelligence</w:t>
      </w:r>
      <w:r w:rsidRPr="00FD2E05">
        <w:tab/>
      </w:r>
      <w:r w:rsidRPr="00FD2E05">
        <w:rPr>
          <w:b/>
        </w:rPr>
        <w:t xml:space="preserve">D. </w:t>
      </w:r>
      <w:r w:rsidRPr="00FD2E05">
        <w:t>intellectual</w:t>
      </w:r>
    </w:p>
    <w:p w:rsidR="00CC165C" w:rsidRPr="00FD2E05" w:rsidRDefault="00CC165C">
      <w:pPr>
        <w:tabs>
          <w:tab w:val="left" w:pos="3402"/>
          <w:tab w:val="left" w:pos="5670"/>
          <w:tab w:val="left" w:pos="7797"/>
        </w:tabs>
      </w:pPr>
      <w:r w:rsidRPr="00FD2E05">
        <w:rPr>
          <w:b/>
        </w:rPr>
        <w:t>Question 2</w:t>
      </w:r>
      <w:r w:rsidRPr="00FD2E05">
        <w:t xml:space="preserve">: </w:t>
      </w:r>
      <w:r w:rsidRPr="00FD2E05">
        <w:rPr>
          <w:b/>
        </w:rPr>
        <w:t xml:space="preserve">A. </w:t>
      </w:r>
      <w:r w:rsidRPr="00FD2E05">
        <w:t>man social skill</w:t>
      </w:r>
      <w:r w:rsidRPr="00FD2E05">
        <w:tab/>
      </w:r>
      <w:r w:rsidRPr="00FD2E05">
        <w:tab/>
      </w:r>
      <w:r w:rsidRPr="00FD2E05">
        <w:rPr>
          <w:b/>
        </w:rPr>
        <w:t xml:space="preserve">B. </w:t>
      </w:r>
      <w:r w:rsidRPr="00FD2E05">
        <w:t>social human skill</w:t>
      </w:r>
    </w:p>
    <w:p w:rsidR="00CC165C" w:rsidRPr="00FD2E05" w:rsidRDefault="00CC165C">
      <w:pPr>
        <w:tabs>
          <w:tab w:val="left" w:pos="3402"/>
          <w:tab w:val="left" w:pos="5670"/>
          <w:tab w:val="left" w:pos="7797"/>
        </w:tabs>
      </w:pPr>
      <w:r w:rsidRPr="00FD2E05">
        <w:rPr>
          <w:b/>
        </w:rPr>
        <w:t xml:space="preserve">                    </w:t>
      </w:r>
      <w:r w:rsidRPr="00FD2E05">
        <w:rPr>
          <w:b/>
          <w:highlight w:val="yellow"/>
        </w:rPr>
        <w:t xml:space="preserve">C. </w:t>
      </w:r>
      <w:r w:rsidRPr="00FD2E05">
        <w:rPr>
          <w:highlight w:val="yellow"/>
        </w:rPr>
        <w:t>human social skill</w:t>
      </w:r>
      <w:r w:rsidRPr="00FD2E05">
        <w:tab/>
      </w:r>
      <w:r w:rsidRPr="00FD2E05">
        <w:tab/>
      </w:r>
      <w:r w:rsidRPr="00FD2E05">
        <w:rPr>
          <w:b/>
        </w:rPr>
        <w:t xml:space="preserve">D. </w:t>
      </w:r>
      <w:r w:rsidRPr="00FD2E05">
        <w:t>skill human social</w:t>
      </w:r>
    </w:p>
    <w:p w:rsidR="00CC165C" w:rsidRPr="00FD2E05" w:rsidRDefault="00CC165C">
      <w:pPr>
        <w:tabs>
          <w:tab w:val="left" w:pos="3402"/>
          <w:tab w:val="left" w:pos="5670"/>
          <w:tab w:val="left" w:pos="7797"/>
        </w:tabs>
      </w:pPr>
      <w:r w:rsidRPr="00FD2E05">
        <w:rPr>
          <w:b/>
        </w:rPr>
        <w:t>Question 3</w:t>
      </w:r>
      <w:r w:rsidRPr="00FD2E05">
        <w:t xml:space="preserve">: </w:t>
      </w:r>
      <w:r w:rsidRPr="00FD2E05">
        <w:rPr>
          <w:b/>
          <w:highlight w:val="yellow"/>
        </w:rPr>
        <w:t xml:space="preserve">A. </w:t>
      </w:r>
      <w:r w:rsidRPr="00FD2E05">
        <w:rPr>
          <w:highlight w:val="yellow"/>
        </w:rPr>
        <w:t>getting</w:t>
      </w:r>
      <w:r w:rsidRPr="00FD2E05">
        <w:tab/>
      </w:r>
      <w:r w:rsidRPr="00FD2E05">
        <w:rPr>
          <w:b/>
        </w:rPr>
        <w:t xml:space="preserve">B. </w:t>
      </w:r>
      <w:r w:rsidRPr="00FD2E05">
        <w:t>to get</w:t>
      </w:r>
      <w:r w:rsidRPr="00FD2E05">
        <w:tab/>
      </w:r>
      <w:r w:rsidRPr="00FD2E05">
        <w:rPr>
          <w:b/>
        </w:rPr>
        <w:t xml:space="preserve">C. </w:t>
      </w:r>
      <w:r w:rsidRPr="00FD2E05">
        <w:t>to be got</w:t>
      </w:r>
      <w:r w:rsidRPr="00FD2E05">
        <w:tab/>
      </w:r>
      <w:r w:rsidRPr="00FD2E05">
        <w:rPr>
          <w:b/>
        </w:rPr>
        <w:t xml:space="preserve">D. </w:t>
      </w:r>
      <w:r w:rsidRPr="00FD2E05">
        <w:t>get</w:t>
      </w:r>
    </w:p>
    <w:p w:rsidR="00CC165C" w:rsidRPr="00FD2E05" w:rsidRDefault="00CC165C">
      <w:pPr>
        <w:tabs>
          <w:tab w:val="left" w:pos="3402"/>
          <w:tab w:val="left" w:pos="5670"/>
          <w:tab w:val="left" w:pos="7797"/>
        </w:tabs>
      </w:pPr>
      <w:r w:rsidRPr="00FD2E05">
        <w:rPr>
          <w:b/>
        </w:rPr>
        <w:t>Question 4</w:t>
      </w:r>
      <w:r w:rsidRPr="00FD2E05">
        <w:t xml:space="preserve">: </w:t>
      </w:r>
      <w:r w:rsidRPr="00FD2E05">
        <w:rPr>
          <w:b/>
        </w:rPr>
        <w:t xml:space="preserve">A. </w:t>
      </w:r>
      <w:r w:rsidRPr="00FD2E05">
        <w:t>whose</w:t>
      </w:r>
      <w:r w:rsidRPr="00FD2E05">
        <w:tab/>
      </w:r>
      <w:r w:rsidRPr="00FD2E05">
        <w:rPr>
          <w:b/>
        </w:rPr>
        <w:t xml:space="preserve">B. </w:t>
      </w:r>
      <w:r w:rsidRPr="00FD2E05">
        <w:t>who</w:t>
      </w:r>
      <w:r w:rsidRPr="00FD2E05">
        <w:tab/>
      </w:r>
      <w:r w:rsidRPr="00FD2E05">
        <w:rPr>
          <w:b/>
        </w:rPr>
        <w:t xml:space="preserve">C. </w:t>
      </w:r>
      <w:r w:rsidRPr="00FD2E05">
        <w:t>whom</w:t>
      </w:r>
      <w:r w:rsidRPr="00FD2E05">
        <w:tab/>
      </w:r>
      <w:r w:rsidRPr="00FD2E05">
        <w:rPr>
          <w:b/>
          <w:highlight w:val="yellow"/>
        </w:rPr>
        <w:t xml:space="preserve">D. </w:t>
      </w:r>
      <w:r w:rsidRPr="00FD2E05">
        <w:rPr>
          <w:highlight w:val="yellow"/>
        </w:rPr>
        <w:t>that</w:t>
      </w:r>
    </w:p>
    <w:p w:rsidR="00CC165C" w:rsidRPr="00FD2E05" w:rsidRDefault="00CC165C">
      <w:pPr>
        <w:tabs>
          <w:tab w:val="left" w:pos="3402"/>
          <w:tab w:val="left" w:pos="5670"/>
          <w:tab w:val="left" w:pos="7797"/>
        </w:tabs>
      </w:pPr>
      <w:r w:rsidRPr="00FD2E05">
        <w:rPr>
          <w:b/>
        </w:rPr>
        <w:t>Question 5</w:t>
      </w:r>
      <w:r w:rsidRPr="00FD2E05">
        <w:t xml:space="preserve">: </w:t>
      </w:r>
      <w:r w:rsidRPr="00FD2E05">
        <w:rPr>
          <w:b/>
        </w:rPr>
        <w:t xml:space="preserve">A. </w:t>
      </w:r>
      <w:r w:rsidRPr="00FD2E05">
        <w:t>about</w:t>
      </w:r>
      <w:r w:rsidRPr="00FD2E05">
        <w:tab/>
      </w:r>
      <w:r w:rsidRPr="00FD2E05">
        <w:rPr>
          <w:b/>
          <w:highlight w:val="yellow"/>
        </w:rPr>
        <w:t xml:space="preserve">B. </w:t>
      </w:r>
      <w:r w:rsidRPr="00FD2E05">
        <w:rPr>
          <w:highlight w:val="yellow"/>
        </w:rPr>
        <w:t>for</w:t>
      </w:r>
      <w:r w:rsidRPr="00FD2E05">
        <w:tab/>
      </w:r>
      <w:r w:rsidRPr="00FD2E05">
        <w:rPr>
          <w:b/>
        </w:rPr>
        <w:t xml:space="preserve">C. </w:t>
      </w:r>
      <w:r w:rsidRPr="00FD2E05">
        <w:t>to</w:t>
      </w:r>
      <w:r w:rsidRPr="00FD2E05">
        <w:tab/>
      </w:r>
      <w:r w:rsidRPr="00FD2E05">
        <w:rPr>
          <w:b/>
        </w:rPr>
        <w:t xml:space="preserve">D. </w:t>
      </w:r>
      <w:r w:rsidRPr="00FD2E05">
        <w:t>of</w:t>
      </w:r>
    </w:p>
    <w:p w:rsidR="00CC165C" w:rsidRPr="00FD2E05" w:rsidRDefault="00CC165C">
      <w:pPr>
        <w:tabs>
          <w:tab w:val="left" w:pos="3402"/>
          <w:tab w:val="left" w:pos="5670"/>
          <w:tab w:val="left" w:pos="7797"/>
        </w:tabs>
      </w:pPr>
      <w:r w:rsidRPr="00FD2E05">
        <w:rPr>
          <w:b/>
        </w:rPr>
        <w:t>Question 6</w:t>
      </w:r>
      <w:r w:rsidRPr="00FD2E05">
        <w:t xml:space="preserve">: </w:t>
      </w:r>
      <w:r w:rsidRPr="00FD2E05">
        <w:rPr>
          <w:b/>
        </w:rPr>
        <w:t xml:space="preserve">A. </w:t>
      </w:r>
      <w:r w:rsidRPr="00FD2E05">
        <w:t>confuse</w:t>
      </w:r>
      <w:r w:rsidRPr="00FD2E05">
        <w:tab/>
      </w:r>
      <w:r w:rsidRPr="00FD2E05">
        <w:rPr>
          <w:b/>
        </w:rPr>
        <w:t xml:space="preserve">B. </w:t>
      </w:r>
      <w:r w:rsidRPr="00FD2E05">
        <w:t>consume</w:t>
      </w:r>
      <w:r w:rsidRPr="00FD2E05">
        <w:tab/>
      </w:r>
      <w:r w:rsidRPr="00FD2E05">
        <w:rPr>
          <w:b/>
          <w:highlight w:val="yellow"/>
        </w:rPr>
        <w:t xml:space="preserve">C. </w:t>
      </w:r>
      <w:r w:rsidRPr="00FD2E05">
        <w:rPr>
          <w:highlight w:val="yellow"/>
        </w:rPr>
        <w:t>connect</w:t>
      </w:r>
      <w:r w:rsidRPr="00FD2E05">
        <w:tab/>
      </w:r>
      <w:r w:rsidRPr="00FD2E05">
        <w:rPr>
          <w:b/>
        </w:rPr>
        <w:t xml:space="preserve">D. </w:t>
      </w:r>
      <w:r w:rsidRPr="00FD2E05">
        <w:t>control</w:t>
      </w:r>
    </w:p>
    <w:p w:rsidR="00CC165C" w:rsidRPr="00FD2E05" w:rsidRDefault="00CC165C"/>
    <w:p w:rsidR="00CC165C" w:rsidRPr="00FD2E05" w:rsidRDefault="00CC165C">
      <w:pPr>
        <w:rPr>
          <w:b/>
          <w:i/>
        </w:rPr>
      </w:pPr>
      <w:r w:rsidRPr="00FD2E05">
        <w:rPr>
          <w:b/>
          <w:i/>
        </w:rPr>
        <w:t>Read the following leaflet and mark the letter A, B, C, or D on your answer sheet to indicate the option that best fits each of the numbered blanks from 7 to 12.</w:t>
      </w:r>
    </w:p>
    <w:p w:rsidR="00CC165C" w:rsidRPr="00FD2E05" w:rsidRDefault="00CC165C">
      <w:pPr>
        <w:jc w:val="center"/>
      </w:pPr>
      <w:r w:rsidRPr="00FD2E05">
        <w:rPr>
          <w:b/>
          <w:color w:val="000000"/>
        </w:rPr>
        <w:t>Join Our Local Community Center!</w:t>
      </w:r>
    </w:p>
    <w:p w:rsidR="00CC165C" w:rsidRPr="00FD2E05" w:rsidRDefault="00CC165C">
      <w:r w:rsidRPr="00FD2E05">
        <w:rPr>
          <w:color w:val="000000"/>
        </w:rPr>
        <w:t>Welcome to Riverside Community Center!</w:t>
      </w:r>
    </w:p>
    <w:p w:rsidR="00CC165C" w:rsidRPr="00FD2E05" w:rsidRDefault="00CC165C">
      <w:r w:rsidRPr="00FD2E05">
        <w:rPr>
          <w:color w:val="000000"/>
        </w:rPr>
        <w:t>Are you looking to (</w:t>
      </w:r>
      <w:r w:rsidRPr="00FD2E05">
        <w:rPr>
          <w:b/>
          <w:color w:val="000000"/>
        </w:rPr>
        <w:t>7</w:t>
      </w:r>
      <w:r w:rsidRPr="00FD2E05">
        <w:rPr>
          <w:color w:val="000000"/>
        </w:rPr>
        <w:t>) _______ new hobbies and meet people? Look no further! Our center offers a wide range of activities for all ages.</w:t>
      </w:r>
    </w:p>
    <w:p w:rsidR="00CC165C" w:rsidRPr="00FD2E05" w:rsidRDefault="00CC165C">
      <w:r w:rsidRPr="00FD2E05">
        <w:rPr>
          <w:b/>
          <w:color w:val="000000"/>
        </w:rPr>
        <w:t xml:space="preserve">Fitness Classes: </w:t>
      </w:r>
      <w:r w:rsidRPr="00FD2E05">
        <w:rPr>
          <w:color w:val="000000"/>
        </w:rPr>
        <w:t>We have (</w:t>
      </w:r>
      <w:r w:rsidRPr="00FD2E05">
        <w:rPr>
          <w:b/>
          <w:color w:val="000000"/>
        </w:rPr>
        <w:t>8</w:t>
      </w:r>
      <w:r w:rsidRPr="00FD2E05">
        <w:rPr>
          <w:color w:val="000000"/>
        </w:rPr>
        <w:t>) _______ exercise classes every week, including yoga, Zumba, and weightlifting. Don't forget to (</w:t>
      </w:r>
      <w:r w:rsidRPr="00FD2E05">
        <w:rPr>
          <w:b/>
          <w:color w:val="000000"/>
        </w:rPr>
        <w:t>9</w:t>
      </w:r>
      <w:r w:rsidRPr="00FD2E05">
        <w:rPr>
          <w:color w:val="000000"/>
        </w:rPr>
        <w:t>) _______ along comfortable clothes and a water bottle.</w:t>
      </w:r>
    </w:p>
    <w:p w:rsidR="00CC165C" w:rsidRPr="00FD2E05" w:rsidRDefault="00CC165C">
      <w:r w:rsidRPr="00FD2E05">
        <w:rPr>
          <w:b/>
          <w:color w:val="000000"/>
        </w:rPr>
        <w:t xml:space="preserve">Art Workshops: </w:t>
      </w:r>
      <w:r w:rsidRPr="00FD2E05">
        <w:rPr>
          <w:color w:val="000000"/>
        </w:rPr>
        <w:t>Draw on your creative side with our art classes. We provide all (</w:t>
      </w:r>
      <w:r w:rsidRPr="00FD2E05">
        <w:rPr>
          <w:b/>
          <w:color w:val="000000"/>
        </w:rPr>
        <w:t>10</w:t>
      </w:r>
      <w:r w:rsidRPr="00FD2E05">
        <w:rPr>
          <w:color w:val="000000"/>
        </w:rPr>
        <w:t>) _______ , so you don't need to bring anything.</w:t>
      </w:r>
    </w:p>
    <w:p w:rsidR="00CC165C" w:rsidRPr="00FD2E05" w:rsidRDefault="00CC165C">
      <w:r w:rsidRPr="00FD2E05">
        <w:rPr>
          <w:b/>
          <w:color w:val="000000"/>
        </w:rPr>
        <w:t xml:space="preserve">Language Exchange: </w:t>
      </w:r>
      <w:r w:rsidRPr="00FD2E05">
        <w:rPr>
          <w:color w:val="000000"/>
        </w:rPr>
        <w:t>Practice speaking with native speakers and help (</w:t>
      </w:r>
      <w:r w:rsidRPr="00FD2E05">
        <w:rPr>
          <w:b/>
          <w:color w:val="000000"/>
        </w:rPr>
        <w:t>11</w:t>
      </w:r>
      <w:r w:rsidRPr="00FD2E05">
        <w:rPr>
          <w:color w:val="000000"/>
        </w:rPr>
        <w:t>) _______ improve on their language skills. Sessions are held twice a week.</w:t>
      </w:r>
    </w:p>
    <w:p w:rsidR="00CC165C" w:rsidRPr="00FD2E05" w:rsidRDefault="00CC165C">
      <w:r w:rsidRPr="00FD2E05">
        <w:rPr>
          <w:b/>
          <w:color w:val="000000"/>
        </w:rPr>
        <w:t xml:space="preserve">Community Garden: </w:t>
      </w:r>
      <w:r w:rsidRPr="00FD2E05">
        <w:rPr>
          <w:color w:val="000000"/>
        </w:rPr>
        <w:t>Get your hands dirty and grow your own vegetables! (</w:t>
      </w:r>
      <w:r w:rsidRPr="00FD2E05">
        <w:rPr>
          <w:b/>
          <w:color w:val="000000"/>
        </w:rPr>
        <w:t>12</w:t>
      </w:r>
      <w:r w:rsidRPr="00FD2E05">
        <w:rPr>
          <w:color w:val="000000"/>
        </w:rPr>
        <w:t>) _______ , we have a little space available for new gardeners.</w:t>
      </w:r>
    </w:p>
    <w:p w:rsidR="00CC165C" w:rsidRPr="00FD2E05" w:rsidRDefault="00CC165C">
      <w:r w:rsidRPr="00FD2E05">
        <w:rPr>
          <w:color w:val="000000"/>
        </w:rPr>
        <w:t>Visit us today and start your journey with Riverside Community Center!</w:t>
      </w:r>
    </w:p>
    <w:p w:rsidR="00CC165C" w:rsidRPr="00FD2E05" w:rsidRDefault="00CC165C">
      <w:r w:rsidRPr="00FD2E05">
        <w:rPr>
          <w:b/>
          <w:color w:val="000000"/>
        </w:rPr>
        <w:t>Question 7</w:t>
      </w:r>
      <w:r w:rsidRPr="00FD2E05">
        <w:rPr>
          <w:color w:val="000000"/>
        </w:rPr>
        <w:t xml:space="preserve">. </w:t>
      </w:r>
      <w:r w:rsidRPr="00FD2E05">
        <w:rPr>
          <w:b/>
          <w:color w:val="000000"/>
        </w:rPr>
        <w:t xml:space="preserve">A. </w:t>
      </w:r>
      <w:r w:rsidRPr="00FD2E05">
        <w:rPr>
          <w:color w:val="000000"/>
        </w:rPr>
        <w:t>take off</w:t>
      </w:r>
      <w:r w:rsidRPr="00FD2E05">
        <w:rPr>
          <w:color w:val="000000"/>
        </w:rPr>
        <w:tab/>
      </w:r>
      <w:r w:rsidRPr="00FD2E05">
        <w:rPr>
          <w:b/>
          <w:color w:val="000000"/>
          <w:highlight w:val="yellow"/>
        </w:rPr>
        <w:t xml:space="preserve">B. </w:t>
      </w:r>
      <w:r w:rsidRPr="00FD2E05">
        <w:rPr>
          <w:color w:val="000000"/>
          <w:highlight w:val="yellow"/>
        </w:rPr>
        <w:t>take up</w:t>
      </w:r>
      <w:r w:rsidRPr="00FD2E05">
        <w:rPr>
          <w:color w:val="000000"/>
        </w:rPr>
        <w:tab/>
      </w:r>
      <w:r w:rsidRPr="00FD2E05">
        <w:rPr>
          <w:color w:val="000000"/>
        </w:rPr>
        <w:tab/>
      </w:r>
      <w:r w:rsidRPr="00FD2E05">
        <w:rPr>
          <w:b/>
          <w:color w:val="000000"/>
        </w:rPr>
        <w:t xml:space="preserve">C. </w:t>
      </w:r>
      <w:r w:rsidRPr="00FD2E05">
        <w:rPr>
          <w:color w:val="000000"/>
        </w:rPr>
        <w:t>take in</w:t>
      </w:r>
      <w:r w:rsidRPr="00FD2E05">
        <w:rPr>
          <w:color w:val="000000"/>
        </w:rPr>
        <w:tab/>
      </w:r>
      <w:r w:rsidRPr="00FD2E05">
        <w:rPr>
          <w:color w:val="000000"/>
        </w:rPr>
        <w:tab/>
      </w:r>
      <w:r w:rsidRPr="00FD2E05">
        <w:rPr>
          <w:b/>
          <w:color w:val="000000"/>
        </w:rPr>
        <w:t xml:space="preserve">D. </w:t>
      </w:r>
      <w:r w:rsidRPr="00FD2E05">
        <w:rPr>
          <w:color w:val="000000"/>
        </w:rPr>
        <w:t>take over </w:t>
      </w:r>
    </w:p>
    <w:p w:rsidR="00CC165C" w:rsidRPr="00FD2E05" w:rsidRDefault="00CC165C">
      <w:r w:rsidRPr="00FD2E05">
        <w:rPr>
          <w:b/>
          <w:color w:val="000000"/>
        </w:rPr>
        <w:t>Question 8</w:t>
      </w:r>
      <w:r w:rsidRPr="00FD2E05">
        <w:rPr>
          <w:color w:val="000000"/>
        </w:rPr>
        <w:t xml:space="preserve">. </w:t>
      </w:r>
      <w:r w:rsidRPr="00FD2E05">
        <w:rPr>
          <w:b/>
          <w:color w:val="000000"/>
        </w:rPr>
        <w:t xml:space="preserve">A. </w:t>
      </w:r>
      <w:r w:rsidRPr="00FD2E05">
        <w:rPr>
          <w:color w:val="000000"/>
        </w:rPr>
        <w:t>few</w:t>
      </w:r>
      <w:r w:rsidRPr="00FD2E05">
        <w:rPr>
          <w:color w:val="000000"/>
        </w:rPr>
        <w:tab/>
      </w:r>
      <w:r w:rsidRPr="00FD2E05">
        <w:rPr>
          <w:color w:val="000000"/>
        </w:rPr>
        <w:tab/>
      </w:r>
      <w:r w:rsidRPr="00FD2E05">
        <w:rPr>
          <w:b/>
          <w:color w:val="000000"/>
          <w:highlight w:val="yellow"/>
        </w:rPr>
        <w:t xml:space="preserve">B. </w:t>
      </w:r>
      <w:r w:rsidRPr="00FD2E05">
        <w:rPr>
          <w:color w:val="000000"/>
          <w:highlight w:val="yellow"/>
        </w:rPr>
        <w:t>several</w:t>
      </w:r>
      <w:r w:rsidRPr="00FD2E05">
        <w:rPr>
          <w:color w:val="000000"/>
        </w:rPr>
        <w:tab/>
      </w:r>
      <w:r w:rsidRPr="00FD2E05">
        <w:rPr>
          <w:color w:val="000000"/>
        </w:rPr>
        <w:tab/>
      </w:r>
      <w:r w:rsidRPr="00FD2E05">
        <w:rPr>
          <w:b/>
          <w:color w:val="000000"/>
        </w:rPr>
        <w:t xml:space="preserve">C. </w:t>
      </w:r>
      <w:r w:rsidRPr="00FD2E05">
        <w:rPr>
          <w:color w:val="000000"/>
        </w:rPr>
        <w:t>plenty</w:t>
      </w:r>
      <w:r w:rsidRPr="00FD2E05">
        <w:rPr>
          <w:color w:val="000000"/>
        </w:rPr>
        <w:tab/>
      </w:r>
      <w:r w:rsidRPr="00FD2E05">
        <w:rPr>
          <w:color w:val="000000"/>
        </w:rPr>
        <w:tab/>
      </w:r>
      <w:r w:rsidRPr="00FD2E05">
        <w:rPr>
          <w:b/>
          <w:color w:val="000000"/>
        </w:rPr>
        <w:t xml:space="preserve">D. </w:t>
      </w:r>
      <w:r w:rsidRPr="00FD2E05">
        <w:rPr>
          <w:color w:val="000000"/>
        </w:rPr>
        <w:t>much </w:t>
      </w:r>
    </w:p>
    <w:p w:rsidR="00CC165C" w:rsidRPr="00FD2E05" w:rsidRDefault="00CC165C">
      <w:r w:rsidRPr="00FD2E05">
        <w:rPr>
          <w:b/>
          <w:color w:val="000000"/>
        </w:rPr>
        <w:t>Question 9</w:t>
      </w:r>
      <w:r w:rsidRPr="00FD2E05">
        <w:rPr>
          <w:color w:val="000000"/>
        </w:rPr>
        <w:t xml:space="preserve">. </w:t>
      </w:r>
      <w:r w:rsidRPr="00FD2E05">
        <w:rPr>
          <w:b/>
          <w:color w:val="000000"/>
        </w:rPr>
        <w:t xml:space="preserve">A. </w:t>
      </w:r>
      <w:r w:rsidRPr="00FD2E05">
        <w:rPr>
          <w:color w:val="000000"/>
        </w:rPr>
        <w:t>package</w:t>
      </w:r>
      <w:r w:rsidRPr="00FD2E05">
        <w:rPr>
          <w:color w:val="000000"/>
        </w:rPr>
        <w:tab/>
      </w:r>
      <w:r w:rsidRPr="00FD2E05">
        <w:rPr>
          <w:b/>
          <w:color w:val="000000"/>
        </w:rPr>
        <w:t xml:space="preserve">B. </w:t>
      </w:r>
      <w:r w:rsidRPr="00FD2E05">
        <w:rPr>
          <w:color w:val="000000"/>
        </w:rPr>
        <w:t>get</w:t>
      </w:r>
      <w:r w:rsidRPr="00FD2E05">
        <w:rPr>
          <w:color w:val="000000"/>
        </w:rPr>
        <w:tab/>
      </w:r>
      <w:r w:rsidRPr="00FD2E05">
        <w:rPr>
          <w:color w:val="000000"/>
        </w:rPr>
        <w:tab/>
      </w:r>
      <w:r w:rsidRPr="00FD2E05">
        <w:rPr>
          <w:color w:val="000000"/>
        </w:rPr>
        <w:tab/>
      </w:r>
      <w:r w:rsidRPr="00FD2E05">
        <w:rPr>
          <w:b/>
          <w:color w:val="000000"/>
        </w:rPr>
        <w:t xml:space="preserve">C. </w:t>
      </w:r>
      <w:r w:rsidRPr="00FD2E05">
        <w:rPr>
          <w:color w:val="000000"/>
        </w:rPr>
        <w:t>take</w:t>
      </w:r>
      <w:r w:rsidRPr="00FD2E05">
        <w:rPr>
          <w:color w:val="000000"/>
        </w:rPr>
        <w:tab/>
      </w:r>
      <w:r w:rsidRPr="00FD2E05">
        <w:rPr>
          <w:color w:val="000000"/>
        </w:rPr>
        <w:tab/>
      </w:r>
      <w:r w:rsidRPr="00FD2E05">
        <w:rPr>
          <w:color w:val="000000"/>
        </w:rPr>
        <w:tab/>
      </w:r>
      <w:r w:rsidRPr="00FD2E05">
        <w:rPr>
          <w:b/>
          <w:color w:val="000000"/>
          <w:highlight w:val="yellow"/>
        </w:rPr>
        <w:t xml:space="preserve">D. </w:t>
      </w:r>
      <w:r w:rsidRPr="00FD2E05">
        <w:rPr>
          <w:color w:val="000000"/>
          <w:highlight w:val="yellow"/>
        </w:rPr>
        <w:t>bring</w:t>
      </w:r>
      <w:r w:rsidRPr="00FD2E05">
        <w:rPr>
          <w:color w:val="000000"/>
        </w:rPr>
        <w:t> </w:t>
      </w:r>
    </w:p>
    <w:p w:rsidR="00CC165C" w:rsidRPr="00FD2E05" w:rsidRDefault="00CC165C">
      <w:r w:rsidRPr="00FD2E05">
        <w:rPr>
          <w:b/>
          <w:color w:val="000000"/>
        </w:rPr>
        <w:t>Question 10</w:t>
      </w:r>
      <w:r w:rsidRPr="00FD2E05">
        <w:rPr>
          <w:color w:val="000000"/>
        </w:rPr>
        <w:t xml:space="preserve">. </w:t>
      </w:r>
      <w:r w:rsidRPr="00FD2E05">
        <w:rPr>
          <w:b/>
          <w:color w:val="000000"/>
        </w:rPr>
        <w:t xml:space="preserve">A. </w:t>
      </w:r>
      <w:r w:rsidRPr="00FD2E05">
        <w:rPr>
          <w:color w:val="000000"/>
        </w:rPr>
        <w:t>drinks</w:t>
      </w:r>
      <w:r w:rsidRPr="00FD2E05">
        <w:rPr>
          <w:color w:val="000000"/>
        </w:rPr>
        <w:tab/>
      </w:r>
      <w:r w:rsidRPr="00FD2E05">
        <w:rPr>
          <w:b/>
          <w:color w:val="000000"/>
          <w:highlight w:val="yellow"/>
        </w:rPr>
        <w:t xml:space="preserve">B. </w:t>
      </w:r>
      <w:r w:rsidRPr="00FD2E05">
        <w:rPr>
          <w:color w:val="000000"/>
          <w:highlight w:val="yellow"/>
        </w:rPr>
        <w:t>materials</w:t>
      </w:r>
      <w:r w:rsidRPr="00FD2E05">
        <w:rPr>
          <w:color w:val="000000"/>
        </w:rPr>
        <w:tab/>
      </w:r>
      <w:r w:rsidRPr="00FD2E05">
        <w:rPr>
          <w:color w:val="000000"/>
        </w:rPr>
        <w:tab/>
      </w:r>
      <w:r w:rsidRPr="00FD2E05">
        <w:rPr>
          <w:b/>
          <w:color w:val="000000"/>
        </w:rPr>
        <w:t xml:space="preserve">C. </w:t>
      </w:r>
      <w:r w:rsidRPr="00FD2E05">
        <w:rPr>
          <w:color w:val="000000"/>
        </w:rPr>
        <w:t>facilities</w:t>
      </w:r>
      <w:r w:rsidRPr="00FD2E05">
        <w:rPr>
          <w:color w:val="000000"/>
        </w:rPr>
        <w:tab/>
      </w:r>
      <w:r w:rsidRPr="00FD2E05">
        <w:rPr>
          <w:color w:val="000000"/>
        </w:rPr>
        <w:tab/>
      </w:r>
      <w:r w:rsidRPr="00FD2E05">
        <w:rPr>
          <w:b/>
          <w:color w:val="000000"/>
        </w:rPr>
        <w:t xml:space="preserve">D. </w:t>
      </w:r>
      <w:r w:rsidRPr="00FD2E05">
        <w:rPr>
          <w:color w:val="000000"/>
        </w:rPr>
        <w:t>snacks </w:t>
      </w:r>
    </w:p>
    <w:p w:rsidR="00CC165C" w:rsidRPr="00FD2E05" w:rsidRDefault="00CC165C">
      <w:r w:rsidRPr="00FD2E05">
        <w:rPr>
          <w:b/>
          <w:color w:val="000000"/>
        </w:rPr>
        <w:t>Question 11</w:t>
      </w:r>
      <w:r w:rsidRPr="00FD2E05">
        <w:rPr>
          <w:color w:val="000000"/>
        </w:rPr>
        <w:t xml:space="preserve">. </w:t>
      </w:r>
      <w:r w:rsidRPr="00FD2E05">
        <w:rPr>
          <w:b/>
          <w:color w:val="000000"/>
          <w:highlight w:val="yellow"/>
        </w:rPr>
        <w:t xml:space="preserve">A. </w:t>
      </w:r>
      <w:r w:rsidRPr="00FD2E05">
        <w:rPr>
          <w:color w:val="000000"/>
          <w:highlight w:val="yellow"/>
        </w:rPr>
        <w:t>others</w:t>
      </w:r>
      <w:r w:rsidRPr="00FD2E05">
        <w:rPr>
          <w:color w:val="000000"/>
        </w:rPr>
        <w:tab/>
      </w:r>
      <w:r w:rsidRPr="00FD2E05">
        <w:rPr>
          <w:b/>
          <w:color w:val="000000"/>
        </w:rPr>
        <w:t xml:space="preserve">B. </w:t>
      </w:r>
      <w:r w:rsidRPr="00FD2E05">
        <w:rPr>
          <w:color w:val="000000"/>
        </w:rPr>
        <w:t>the other</w:t>
      </w:r>
      <w:r w:rsidRPr="00FD2E05">
        <w:rPr>
          <w:color w:val="000000"/>
        </w:rPr>
        <w:tab/>
      </w:r>
      <w:r w:rsidRPr="00FD2E05">
        <w:rPr>
          <w:color w:val="000000"/>
        </w:rPr>
        <w:tab/>
      </w:r>
      <w:r w:rsidRPr="00FD2E05">
        <w:rPr>
          <w:b/>
          <w:color w:val="000000"/>
        </w:rPr>
        <w:t xml:space="preserve">C. </w:t>
      </w:r>
      <w:r w:rsidRPr="00FD2E05">
        <w:rPr>
          <w:color w:val="000000"/>
        </w:rPr>
        <w:t>other</w:t>
      </w:r>
      <w:r w:rsidRPr="00FD2E05">
        <w:rPr>
          <w:color w:val="000000"/>
        </w:rPr>
        <w:tab/>
      </w:r>
      <w:r w:rsidRPr="00FD2E05">
        <w:rPr>
          <w:color w:val="000000"/>
        </w:rPr>
        <w:tab/>
      </w:r>
      <w:r w:rsidRPr="00FD2E05">
        <w:rPr>
          <w:b/>
          <w:color w:val="000000"/>
        </w:rPr>
        <w:t xml:space="preserve">D. </w:t>
      </w:r>
      <w:r w:rsidRPr="00FD2E05">
        <w:rPr>
          <w:color w:val="000000"/>
        </w:rPr>
        <w:t>another </w:t>
      </w:r>
    </w:p>
    <w:p w:rsidR="00CC165C" w:rsidRPr="00FD2E05" w:rsidRDefault="00CC165C">
      <w:pPr>
        <w:rPr>
          <w:color w:val="000000"/>
        </w:rPr>
      </w:pPr>
      <w:r w:rsidRPr="00FD2E05">
        <w:rPr>
          <w:b/>
          <w:color w:val="000000"/>
        </w:rPr>
        <w:t>Question 12</w:t>
      </w:r>
      <w:r w:rsidRPr="00FD2E05">
        <w:rPr>
          <w:color w:val="000000"/>
        </w:rPr>
        <w:t xml:space="preserve">. </w:t>
      </w:r>
      <w:r w:rsidRPr="00FD2E05">
        <w:rPr>
          <w:b/>
          <w:color w:val="000000"/>
        </w:rPr>
        <w:t xml:space="preserve">A. </w:t>
      </w:r>
      <w:r w:rsidRPr="00FD2E05">
        <w:rPr>
          <w:color w:val="000000"/>
        </w:rPr>
        <w:t>Instead of the center</w:t>
      </w:r>
      <w:r w:rsidRPr="00FD2E05">
        <w:rPr>
          <w:color w:val="000000"/>
        </w:rPr>
        <w:tab/>
      </w:r>
      <w:r w:rsidRPr="00FD2E05">
        <w:rPr>
          <w:color w:val="000000"/>
        </w:rPr>
        <w:tab/>
      </w:r>
      <w:r w:rsidRPr="00FD2E05">
        <w:rPr>
          <w:color w:val="000000"/>
        </w:rPr>
        <w:tab/>
      </w:r>
      <w:r w:rsidRPr="00FD2E05">
        <w:rPr>
          <w:b/>
          <w:color w:val="000000"/>
          <w:highlight w:val="yellow"/>
        </w:rPr>
        <w:t xml:space="preserve">B. </w:t>
      </w:r>
      <w:r w:rsidRPr="00FD2E05">
        <w:rPr>
          <w:color w:val="000000"/>
          <w:highlight w:val="yellow"/>
        </w:rPr>
        <w:t>Around the center</w:t>
      </w:r>
      <w:r w:rsidRPr="00FD2E05">
        <w:rPr>
          <w:color w:val="000000"/>
        </w:rPr>
        <w:tab/>
      </w:r>
    </w:p>
    <w:p w:rsidR="00CC165C" w:rsidRPr="00FD2E05" w:rsidRDefault="00CC165C" w:rsidP="00FB512C">
      <w:pPr>
        <w:ind w:left="720" w:firstLine="720"/>
      </w:pPr>
      <w:r w:rsidRPr="00FD2E05">
        <w:rPr>
          <w:b/>
          <w:color w:val="000000"/>
        </w:rPr>
        <w:lastRenderedPageBreak/>
        <w:t xml:space="preserve">C. </w:t>
      </w:r>
      <w:r w:rsidRPr="00FD2E05">
        <w:rPr>
          <w:color w:val="000000"/>
        </w:rPr>
        <w:t>Outside the river</w:t>
      </w:r>
      <w:r w:rsidRPr="00FD2E05">
        <w:rPr>
          <w:color w:val="000000"/>
        </w:rPr>
        <w:tab/>
      </w:r>
      <w:r w:rsidRPr="00FD2E05">
        <w:rPr>
          <w:color w:val="000000"/>
        </w:rPr>
        <w:tab/>
      </w:r>
      <w:r w:rsidRPr="00FD2E05">
        <w:rPr>
          <w:color w:val="000000"/>
        </w:rPr>
        <w:tab/>
      </w:r>
      <w:r w:rsidRPr="00FD2E05">
        <w:rPr>
          <w:b/>
          <w:color w:val="000000"/>
        </w:rPr>
        <w:t xml:space="preserve">D. </w:t>
      </w:r>
      <w:r w:rsidRPr="00FD2E05">
        <w:rPr>
          <w:color w:val="000000"/>
        </w:rPr>
        <w:t>In view of the river</w:t>
      </w:r>
    </w:p>
    <w:p w:rsidR="00CC165C" w:rsidRPr="00FD2E05" w:rsidRDefault="00CC165C"/>
    <w:p w:rsidR="00CC165C" w:rsidRPr="00FD2E05" w:rsidRDefault="00CC165C">
      <w:pPr>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r w:rsidRPr="00FD2E05">
        <w:rPr>
          <w:b/>
        </w:rPr>
        <w:t>Question 13</w:t>
      </w:r>
      <w:r w:rsidRPr="00FD2E05">
        <w:t>:</w:t>
      </w:r>
    </w:p>
    <w:p w:rsidR="00CC165C" w:rsidRPr="00FD2E05" w:rsidRDefault="00CC165C">
      <w:r w:rsidRPr="00FD2E05">
        <w:t>a. "That's amazing! What did you see there?"</w:t>
      </w:r>
    </w:p>
    <w:p w:rsidR="00CC165C" w:rsidRPr="00FD2E05" w:rsidRDefault="00CC165C">
      <w:r w:rsidRPr="00FD2E05">
        <w:t>b. "I went to the new science museum yesterday."</w:t>
      </w:r>
    </w:p>
    <w:p w:rsidR="00CC165C" w:rsidRPr="00FD2E05" w:rsidRDefault="00CC165C">
      <w:r w:rsidRPr="00FD2E05">
        <w:t>c. "There were interactive exhibits about space and robots, and I even got to try a virtual reality experience."</w:t>
      </w:r>
    </w:p>
    <w:p w:rsidR="00CC165C" w:rsidRPr="00FD2E05" w:rsidRDefault="00CC165C">
      <w:pPr>
        <w:tabs>
          <w:tab w:val="left" w:pos="284"/>
          <w:tab w:val="left" w:pos="2835"/>
          <w:tab w:val="left" w:pos="5387"/>
          <w:tab w:val="left" w:pos="7938"/>
        </w:tabs>
      </w:pPr>
      <w:r w:rsidRPr="00FD2E05">
        <w:rPr>
          <w:b/>
        </w:rPr>
        <w:tab/>
        <w:t xml:space="preserve">A. </w:t>
      </w:r>
      <w:r w:rsidRPr="00FD2E05">
        <w:t>a-b-c</w:t>
      </w:r>
      <w:r w:rsidRPr="00FD2E05">
        <w:tab/>
      </w:r>
      <w:r w:rsidRPr="00FD2E05">
        <w:rPr>
          <w:b/>
          <w:highlight w:val="yellow"/>
        </w:rPr>
        <w:t xml:space="preserve">B. </w:t>
      </w:r>
      <w:r w:rsidRPr="00FD2E05">
        <w:rPr>
          <w:highlight w:val="yellow"/>
        </w:rPr>
        <w:t>b-a-c</w:t>
      </w:r>
      <w:r w:rsidRPr="00FD2E05">
        <w:tab/>
      </w:r>
      <w:r w:rsidRPr="00FD2E05">
        <w:rPr>
          <w:b/>
        </w:rPr>
        <w:t xml:space="preserve">C. </w:t>
      </w:r>
      <w:r w:rsidRPr="00FD2E05">
        <w:t>c-b-a</w:t>
      </w:r>
      <w:r w:rsidRPr="00FD2E05">
        <w:tab/>
      </w:r>
      <w:r w:rsidRPr="00FD2E05">
        <w:rPr>
          <w:b/>
        </w:rPr>
        <w:t xml:space="preserve">D. </w:t>
      </w:r>
      <w:r w:rsidRPr="00FD2E05">
        <w:t>b-c-a</w:t>
      </w:r>
    </w:p>
    <w:p w:rsidR="00CC165C" w:rsidRPr="00FD2E05" w:rsidRDefault="00CC165C">
      <w:pPr>
        <w:tabs>
          <w:tab w:val="left" w:pos="284"/>
          <w:tab w:val="left" w:pos="2835"/>
          <w:tab w:val="left" w:pos="5387"/>
          <w:tab w:val="left" w:pos="7938"/>
        </w:tabs>
        <w:jc w:val="right"/>
        <w:rPr>
          <w:i/>
        </w:rPr>
      </w:pPr>
      <w:r w:rsidRPr="00FD2E05">
        <w:rPr>
          <w:i/>
        </w:rPr>
        <w:t>(Adapted from THINK)</w:t>
      </w:r>
    </w:p>
    <w:p w:rsidR="00CC165C" w:rsidRPr="00FD2E05" w:rsidRDefault="00CC165C">
      <w:pPr>
        <w:tabs>
          <w:tab w:val="left" w:pos="284"/>
          <w:tab w:val="left" w:pos="2835"/>
          <w:tab w:val="left" w:pos="5387"/>
          <w:tab w:val="left" w:pos="7938"/>
        </w:tabs>
      </w:pPr>
      <w:r w:rsidRPr="00FD2E05">
        <w:rPr>
          <w:b/>
        </w:rPr>
        <w:t>Question 14</w:t>
      </w:r>
      <w:r w:rsidRPr="00FD2E05">
        <w:t>:</w:t>
      </w:r>
    </w:p>
    <w:p w:rsidR="00CC165C" w:rsidRPr="00FD2E05" w:rsidRDefault="00CC165C">
      <w:pPr>
        <w:tabs>
          <w:tab w:val="left" w:pos="284"/>
          <w:tab w:val="left" w:pos="2835"/>
          <w:tab w:val="left" w:pos="5387"/>
          <w:tab w:val="left" w:pos="7938"/>
        </w:tabs>
      </w:pPr>
      <w:r w:rsidRPr="00FD2E05">
        <w:t>a. "Awesome! The weather is supposed to be perfect for it."</w:t>
      </w:r>
    </w:p>
    <w:p w:rsidR="00CC165C" w:rsidRPr="00FD2E05" w:rsidRDefault="00CC165C">
      <w:pPr>
        <w:tabs>
          <w:tab w:val="left" w:pos="284"/>
          <w:tab w:val="left" w:pos="2835"/>
          <w:tab w:val="left" w:pos="5387"/>
          <w:tab w:val="left" w:pos="7938"/>
        </w:tabs>
      </w:pPr>
      <w:r w:rsidRPr="00FD2E05">
        <w:t>b. "Great! I'll bring some snacks and water for us."</w:t>
      </w:r>
    </w:p>
    <w:p w:rsidR="00CC165C" w:rsidRPr="00FD2E05" w:rsidRDefault="00CC165C">
      <w:pPr>
        <w:tabs>
          <w:tab w:val="left" w:pos="284"/>
          <w:tab w:val="left" w:pos="2835"/>
          <w:tab w:val="left" w:pos="5387"/>
          <w:tab w:val="left" w:pos="7938"/>
        </w:tabs>
      </w:pPr>
      <w:r w:rsidRPr="00FD2E05">
        <w:t>c. "Perfect. Let's meet early to avoid the afternoon heat."</w:t>
      </w:r>
    </w:p>
    <w:p w:rsidR="00CC165C" w:rsidRPr="00FD2E05" w:rsidRDefault="00CC165C">
      <w:pPr>
        <w:tabs>
          <w:tab w:val="left" w:pos="284"/>
          <w:tab w:val="left" w:pos="2835"/>
          <w:tab w:val="left" w:pos="5387"/>
          <w:tab w:val="left" w:pos="7938"/>
        </w:tabs>
      </w:pPr>
      <w:r w:rsidRPr="00FD2E05">
        <w:t>d. "I'm thinking about hiking up to the mountain this weekend. Want to come?"</w:t>
      </w:r>
    </w:p>
    <w:p w:rsidR="00CC165C" w:rsidRPr="00FD2E05" w:rsidRDefault="00CC165C">
      <w:pPr>
        <w:tabs>
          <w:tab w:val="left" w:pos="284"/>
          <w:tab w:val="left" w:pos="2835"/>
          <w:tab w:val="left" w:pos="5387"/>
          <w:tab w:val="left" w:pos="7938"/>
        </w:tabs>
      </w:pPr>
      <w:r w:rsidRPr="00FD2E05">
        <w:t>e. "Sure! I've been wanting to go hiking for a while now."</w:t>
      </w:r>
    </w:p>
    <w:p w:rsidR="00CC165C" w:rsidRPr="00FD2E05" w:rsidRDefault="00CC165C">
      <w:pPr>
        <w:tabs>
          <w:tab w:val="left" w:pos="284"/>
          <w:tab w:val="left" w:pos="2835"/>
          <w:tab w:val="left" w:pos="5387"/>
          <w:tab w:val="left" w:pos="7938"/>
        </w:tabs>
      </w:pPr>
      <w:r w:rsidRPr="00FD2E05">
        <w:rPr>
          <w:b/>
        </w:rPr>
        <w:tab/>
        <w:t xml:space="preserve">A. </w:t>
      </w:r>
      <w:r w:rsidRPr="00FD2E05">
        <w:t>c-b-a-e-d</w:t>
      </w:r>
      <w:r w:rsidRPr="00FD2E05">
        <w:tab/>
      </w:r>
      <w:r w:rsidRPr="00FD2E05">
        <w:rPr>
          <w:b/>
        </w:rPr>
        <w:t xml:space="preserve">B. </w:t>
      </w:r>
      <w:r w:rsidRPr="00FD2E05">
        <w:t>c-e-d-b-a</w:t>
      </w:r>
      <w:r w:rsidRPr="00FD2E05">
        <w:tab/>
      </w:r>
      <w:r w:rsidRPr="00FD2E05">
        <w:rPr>
          <w:b/>
        </w:rPr>
        <w:t xml:space="preserve">C. </w:t>
      </w:r>
      <w:r w:rsidRPr="00FD2E05">
        <w:t>d-b-a-e-c</w:t>
      </w:r>
      <w:r w:rsidRPr="00FD2E05">
        <w:tab/>
      </w:r>
      <w:r w:rsidRPr="00FD2E05">
        <w:rPr>
          <w:b/>
          <w:highlight w:val="yellow"/>
        </w:rPr>
        <w:t xml:space="preserve">D. </w:t>
      </w:r>
      <w:r w:rsidRPr="00FD2E05">
        <w:rPr>
          <w:highlight w:val="yellow"/>
        </w:rPr>
        <w:t>d-e-a-b-c</w:t>
      </w:r>
    </w:p>
    <w:p w:rsidR="00CC165C" w:rsidRPr="00FD2E05" w:rsidRDefault="00CC165C">
      <w:pPr>
        <w:tabs>
          <w:tab w:val="left" w:pos="284"/>
          <w:tab w:val="left" w:pos="2835"/>
          <w:tab w:val="left" w:pos="5387"/>
          <w:tab w:val="left" w:pos="7938"/>
        </w:tabs>
        <w:jc w:val="right"/>
        <w:rPr>
          <w:i/>
        </w:rPr>
      </w:pPr>
      <w:r w:rsidRPr="00FD2E05">
        <w:rPr>
          <w:i/>
        </w:rPr>
        <w:t>(Adapted from I- Learn Smart World)</w:t>
      </w:r>
    </w:p>
    <w:p w:rsidR="00CC165C" w:rsidRPr="00FD2E05" w:rsidRDefault="00CC165C">
      <w:pPr>
        <w:tabs>
          <w:tab w:val="left" w:pos="284"/>
          <w:tab w:val="left" w:pos="2835"/>
          <w:tab w:val="left" w:pos="5387"/>
          <w:tab w:val="left" w:pos="7938"/>
        </w:tabs>
      </w:pPr>
      <w:r w:rsidRPr="00FD2E05">
        <w:rPr>
          <w:b/>
        </w:rPr>
        <w:t>Question 15</w:t>
      </w:r>
      <w:r w:rsidRPr="00FD2E05">
        <w:t>:</w:t>
      </w:r>
    </w:p>
    <w:p w:rsidR="00CC165C" w:rsidRPr="00FD2E05" w:rsidRDefault="00CC165C">
      <w:pPr>
        <w:tabs>
          <w:tab w:val="left" w:pos="284"/>
          <w:tab w:val="left" w:pos="2835"/>
          <w:tab w:val="left" w:pos="5387"/>
          <w:tab w:val="left" w:pos="7938"/>
        </w:tabs>
      </w:pPr>
      <w:r w:rsidRPr="00FD2E05">
        <w:t>Hi Gemma,</w:t>
      </w:r>
    </w:p>
    <w:p w:rsidR="00CC165C" w:rsidRPr="00FD2E05" w:rsidRDefault="00CC165C">
      <w:pPr>
        <w:tabs>
          <w:tab w:val="left" w:pos="284"/>
          <w:tab w:val="left" w:pos="2835"/>
          <w:tab w:val="left" w:pos="5387"/>
          <w:tab w:val="left" w:pos="7938"/>
        </w:tabs>
      </w:pPr>
      <w:r w:rsidRPr="00FD2E05">
        <w:t>a. "Could you please let me know if you are available for a meeting on Friday instead?"</w:t>
      </w:r>
    </w:p>
    <w:p w:rsidR="00CC165C" w:rsidRPr="00FD2E05" w:rsidRDefault="00CC165C">
      <w:pPr>
        <w:tabs>
          <w:tab w:val="left" w:pos="284"/>
          <w:tab w:val="left" w:pos="2835"/>
          <w:tab w:val="left" w:pos="5387"/>
          <w:tab w:val="left" w:pos="7938"/>
        </w:tabs>
      </w:pPr>
      <w:r w:rsidRPr="00FD2E05">
        <w:t>b. "I apologize for any inconvenience this may cause."</w:t>
      </w:r>
    </w:p>
    <w:p w:rsidR="00CC165C" w:rsidRPr="00FD2E05" w:rsidRDefault="00CC165C">
      <w:pPr>
        <w:tabs>
          <w:tab w:val="left" w:pos="284"/>
          <w:tab w:val="left" w:pos="2835"/>
          <w:tab w:val="left" w:pos="5387"/>
          <w:tab w:val="left" w:pos="7938"/>
        </w:tabs>
      </w:pPr>
      <w:r w:rsidRPr="00FD2E05">
        <w:t>c. "I'm writing to inform you that I won't be able to attend the meeting scheduled for Thursday."</w:t>
      </w:r>
    </w:p>
    <w:p w:rsidR="00CC165C" w:rsidRPr="00FD2E05" w:rsidRDefault="00CC165C">
      <w:pPr>
        <w:tabs>
          <w:tab w:val="left" w:pos="284"/>
          <w:tab w:val="left" w:pos="2835"/>
          <w:tab w:val="left" w:pos="5387"/>
          <w:tab w:val="left" w:pos="7938"/>
        </w:tabs>
      </w:pPr>
      <w:r w:rsidRPr="00FD2E05">
        <w:t>d. "Unfortunately, I have an urgent personal matter that requires my attention on that day."</w:t>
      </w:r>
    </w:p>
    <w:p w:rsidR="00CC165C" w:rsidRPr="00FD2E05" w:rsidRDefault="00CC165C">
      <w:pPr>
        <w:tabs>
          <w:tab w:val="left" w:pos="284"/>
          <w:tab w:val="left" w:pos="2835"/>
          <w:tab w:val="left" w:pos="5387"/>
          <w:tab w:val="left" w:pos="7938"/>
        </w:tabs>
      </w:pPr>
      <w:r w:rsidRPr="00FD2E05">
        <w:t>e. "I hope this adjustment can be accommodated." Write back soon,</w:t>
      </w:r>
    </w:p>
    <w:p w:rsidR="00CC165C" w:rsidRPr="00FD2E05" w:rsidRDefault="00CC165C">
      <w:pPr>
        <w:tabs>
          <w:tab w:val="left" w:pos="284"/>
          <w:tab w:val="left" w:pos="2835"/>
          <w:tab w:val="left" w:pos="5387"/>
          <w:tab w:val="left" w:pos="7938"/>
        </w:tabs>
      </w:pPr>
      <w:r w:rsidRPr="00FD2E05">
        <w:t>Billy</w:t>
      </w:r>
    </w:p>
    <w:p w:rsidR="00CC165C" w:rsidRPr="00FD2E05" w:rsidRDefault="00CC165C">
      <w:pPr>
        <w:tabs>
          <w:tab w:val="left" w:pos="284"/>
          <w:tab w:val="left" w:pos="2835"/>
          <w:tab w:val="left" w:pos="5387"/>
          <w:tab w:val="left" w:pos="7938"/>
        </w:tabs>
      </w:pPr>
      <w:r w:rsidRPr="00FD2E05">
        <w:rPr>
          <w:b/>
        </w:rPr>
        <w:tab/>
      </w:r>
      <w:r w:rsidRPr="00FD2E05">
        <w:rPr>
          <w:b/>
          <w:highlight w:val="yellow"/>
        </w:rPr>
        <w:t xml:space="preserve">A. </w:t>
      </w:r>
      <w:r w:rsidRPr="00FD2E05">
        <w:rPr>
          <w:highlight w:val="yellow"/>
        </w:rPr>
        <w:t>c-d-a-b-e</w:t>
      </w:r>
      <w:r w:rsidRPr="00FD2E05">
        <w:tab/>
      </w:r>
      <w:r w:rsidRPr="00FD2E05">
        <w:rPr>
          <w:b/>
        </w:rPr>
        <w:t xml:space="preserve">B. </w:t>
      </w:r>
      <w:r w:rsidRPr="00FD2E05">
        <w:t>c-a-d-e-b</w:t>
      </w:r>
      <w:r w:rsidRPr="00FD2E05">
        <w:tab/>
      </w:r>
      <w:r w:rsidRPr="00FD2E05">
        <w:rPr>
          <w:b/>
        </w:rPr>
        <w:t xml:space="preserve">C. </w:t>
      </w:r>
      <w:r w:rsidRPr="00FD2E05">
        <w:t>d-c-a-e-b</w:t>
      </w:r>
      <w:r w:rsidRPr="00FD2E05">
        <w:tab/>
      </w:r>
      <w:r w:rsidRPr="00FD2E05">
        <w:rPr>
          <w:b/>
        </w:rPr>
        <w:t xml:space="preserve">D. </w:t>
      </w:r>
      <w:r w:rsidRPr="00FD2E05">
        <w:t>a-d-c-b-e</w:t>
      </w:r>
    </w:p>
    <w:p w:rsidR="00CC165C" w:rsidRPr="00FD2E05" w:rsidRDefault="00CC165C">
      <w:pPr>
        <w:tabs>
          <w:tab w:val="left" w:pos="284"/>
          <w:tab w:val="left" w:pos="2835"/>
          <w:tab w:val="left" w:pos="5387"/>
          <w:tab w:val="left" w:pos="7938"/>
        </w:tabs>
        <w:jc w:val="right"/>
        <w:rPr>
          <w:i/>
        </w:rPr>
      </w:pPr>
      <w:r w:rsidRPr="00FD2E05">
        <w:rPr>
          <w:i/>
        </w:rPr>
        <w:t>(Adapted from Global Success)</w:t>
      </w:r>
    </w:p>
    <w:p w:rsidR="00CC165C" w:rsidRPr="00FD2E05" w:rsidRDefault="00CC165C">
      <w:pPr>
        <w:tabs>
          <w:tab w:val="left" w:pos="284"/>
          <w:tab w:val="left" w:pos="2835"/>
          <w:tab w:val="left" w:pos="5387"/>
          <w:tab w:val="left" w:pos="7938"/>
        </w:tabs>
      </w:pPr>
      <w:r w:rsidRPr="00FD2E05">
        <w:rPr>
          <w:b/>
        </w:rPr>
        <w:t>Question 16</w:t>
      </w:r>
      <w:r w:rsidRPr="00FD2E05">
        <w:t>:</w:t>
      </w:r>
    </w:p>
    <w:p w:rsidR="00CC165C" w:rsidRPr="00FD2E05" w:rsidRDefault="00CC165C">
      <w:pPr>
        <w:tabs>
          <w:tab w:val="left" w:pos="284"/>
          <w:tab w:val="left" w:pos="2835"/>
          <w:tab w:val="left" w:pos="5387"/>
          <w:tab w:val="left" w:pos="7938"/>
        </w:tabs>
      </w:pPr>
      <w:r w:rsidRPr="00FD2E05">
        <w:t>a. Another benefit is personal development, like taking a yoga class or learning how to cook a new dish you like.</w:t>
      </w:r>
    </w:p>
    <w:p w:rsidR="00CC165C" w:rsidRPr="00FD2E05" w:rsidRDefault="00CC165C">
      <w:pPr>
        <w:tabs>
          <w:tab w:val="left" w:pos="284"/>
          <w:tab w:val="left" w:pos="2835"/>
          <w:tab w:val="left" w:pos="5387"/>
          <w:tab w:val="left" w:pos="7938"/>
        </w:tabs>
      </w:pPr>
      <w:r w:rsidRPr="00FD2E05">
        <w:t>b. Learning new things, especially high-tech skills like computer programming or data analysis, will also help you be more competitive in the job market because having a wide range of abilities will make you more attractive to employers.</w:t>
      </w:r>
    </w:p>
    <w:p w:rsidR="00CC165C" w:rsidRPr="00FD2E05" w:rsidRDefault="00CC165C">
      <w:pPr>
        <w:tabs>
          <w:tab w:val="left" w:pos="284"/>
          <w:tab w:val="left" w:pos="2835"/>
          <w:tab w:val="left" w:pos="5387"/>
          <w:tab w:val="left" w:pos="7938"/>
        </w:tabs>
      </w:pPr>
      <w:r w:rsidRPr="00FD2E05">
        <w:t>c. For example, if you are working for a company that does business internationally, learning a new language might help you get a better salary, or open up opportunities to work in a different country.</w:t>
      </w:r>
    </w:p>
    <w:p w:rsidR="00CC165C" w:rsidRPr="00FD2E05" w:rsidRDefault="00CC165C">
      <w:pPr>
        <w:tabs>
          <w:tab w:val="left" w:pos="284"/>
          <w:tab w:val="left" w:pos="2835"/>
          <w:tab w:val="left" w:pos="5387"/>
          <w:tab w:val="left" w:pos="7938"/>
        </w:tabs>
      </w:pPr>
      <w:r w:rsidRPr="00FD2E05">
        <w:t>d. Lifelong learning can help you find new passions and hobbies. For example, you could take a course in digital design in your free time and then discover that you really love making fun and beautiful images!</w:t>
      </w:r>
    </w:p>
    <w:p w:rsidR="00CC165C" w:rsidRPr="00FD2E05" w:rsidRDefault="00CC165C">
      <w:pPr>
        <w:tabs>
          <w:tab w:val="left" w:pos="284"/>
          <w:tab w:val="left" w:pos="2835"/>
          <w:tab w:val="left" w:pos="5387"/>
          <w:tab w:val="left" w:pos="7938"/>
        </w:tabs>
      </w:pPr>
      <w:r w:rsidRPr="00FD2E05">
        <w:t>e. First of all, lifelong learning can offer benefits for your professional development.</w:t>
      </w:r>
    </w:p>
    <w:p w:rsidR="00CC165C" w:rsidRPr="00FD2E05" w:rsidRDefault="00CC165C">
      <w:pPr>
        <w:tabs>
          <w:tab w:val="left" w:pos="284"/>
          <w:tab w:val="left" w:pos="2835"/>
          <w:tab w:val="left" w:pos="5387"/>
          <w:tab w:val="left" w:pos="7938"/>
        </w:tabs>
        <w:jc w:val="right"/>
        <w:rPr>
          <w:i/>
        </w:rPr>
      </w:pPr>
      <w:r w:rsidRPr="00FD2E05">
        <w:rPr>
          <w:i/>
        </w:rPr>
        <w:t>(Adapted from i-Learn Smart World)</w:t>
      </w:r>
    </w:p>
    <w:p w:rsidR="00CC165C" w:rsidRPr="00FD2E05" w:rsidRDefault="00CC165C">
      <w:pPr>
        <w:tabs>
          <w:tab w:val="left" w:pos="284"/>
          <w:tab w:val="left" w:pos="2835"/>
          <w:tab w:val="left" w:pos="5387"/>
          <w:tab w:val="left" w:pos="7938"/>
        </w:tabs>
      </w:pPr>
      <w:r w:rsidRPr="00FD2E05">
        <w:rPr>
          <w:b/>
        </w:rPr>
        <w:tab/>
        <w:t xml:space="preserve">A. </w:t>
      </w:r>
      <w:r w:rsidRPr="00FD2E05">
        <w:t>e-d-b-a-c</w:t>
      </w:r>
      <w:r w:rsidRPr="00FD2E05">
        <w:tab/>
      </w:r>
      <w:r w:rsidRPr="00FD2E05">
        <w:rPr>
          <w:b/>
        </w:rPr>
        <w:t xml:space="preserve">B. </w:t>
      </w:r>
      <w:r w:rsidRPr="00FD2E05">
        <w:t>e-b-a-d-c</w:t>
      </w:r>
      <w:r w:rsidRPr="00FD2E05">
        <w:rPr>
          <w:b/>
        </w:rPr>
        <w:tab/>
        <w:t xml:space="preserve">C. </w:t>
      </w:r>
      <w:r w:rsidRPr="00FD2E05">
        <w:t>e-a-d-c-b</w:t>
      </w:r>
      <w:r w:rsidRPr="00FD2E05">
        <w:tab/>
      </w:r>
      <w:r w:rsidRPr="00FD2E05">
        <w:rPr>
          <w:b/>
          <w:highlight w:val="yellow"/>
        </w:rPr>
        <w:t xml:space="preserve">D. </w:t>
      </w:r>
      <w:r w:rsidRPr="00FD2E05">
        <w:rPr>
          <w:highlight w:val="yellow"/>
        </w:rPr>
        <w:t>e-c-b-a-d</w:t>
      </w:r>
    </w:p>
    <w:p w:rsidR="00CC165C" w:rsidRPr="00FD2E05" w:rsidRDefault="00CC165C">
      <w:pPr>
        <w:tabs>
          <w:tab w:val="left" w:pos="284"/>
          <w:tab w:val="left" w:pos="2835"/>
          <w:tab w:val="left" w:pos="5387"/>
          <w:tab w:val="left" w:pos="7938"/>
        </w:tabs>
      </w:pPr>
      <w:r w:rsidRPr="00FD2E05">
        <w:rPr>
          <w:b/>
        </w:rPr>
        <w:t>Question 17</w:t>
      </w:r>
      <w:r w:rsidRPr="00FD2E05">
        <w:t>:</w:t>
      </w:r>
    </w:p>
    <w:p w:rsidR="00CC165C" w:rsidRPr="00FD2E05" w:rsidRDefault="00CC165C">
      <w:pPr>
        <w:tabs>
          <w:tab w:val="left" w:pos="284"/>
          <w:tab w:val="left" w:pos="2835"/>
          <w:tab w:val="left" w:pos="5387"/>
          <w:tab w:val="left" w:pos="7938"/>
        </w:tabs>
      </w:pPr>
      <w:r w:rsidRPr="00FD2E05">
        <w:t>a. However, these problems can be solved by training humans to work with AI and creating laws to control how AI is used.</w:t>
      </w:r>
    </w:p>
    <w:p w:rsidR="00CC165C" w:rsidRPr="00FD2E05" w:rsidRDefault="00CC165C">
      <w:pPr>
        <w:tabs>
          <w:tab w:val="left" w:pos="284"/>
          <w:tab w:val="left" w:pos="2835"/>
          <w:tab w:val="left" w:pos="5387"/>
          <w:tab w:val="left" w:pos="7938"/>
        </w:tabs>
      </w:pPr>
      <w:r w:rsidRPr="00FD2E05">
        <w:t>b. Since AI is used to automate tasks, it could lead to job losses for millions of people. It is estimated that 3-14% of people will lose their jobs to AI by 2030.</w:t>
      </w:r>
    </w:p>
    <w:p w:rsidR="00CC165C" w:rsidRPr="00FD2E05" w:rsidRDefault="00CC165C">
      <w:pPr>
        <w:tabs>
          <w:tab w:val="left" w:pos="284"/>
          <w:tab w:val="left" w:pos="2835"/>
          <w:tab w:val="left" w:pos="5387"/>
          <w:tab w:val="left" w:pos="7938"/>
        </w:tabs>
      </w:pPr>
      <w:r w:rsidRPr="00FD2E05">
        <w:t>c. On the other hand, there are also some potential drawbacks of using AI.</w:t>
      </w:r>
    </w:p>
    <w:p w:rsidR="00CC165C" w:rsidRPr="00FD2E05" w:rsidRDefault="00CC165C">
      <w:pPr>
        <w:tabs>
          <w:tab w:val="left" w:pos="284"/>
          <w:tab w:val="left" w:pos="2835"/>
          <w:tab w:val="left" w:pos="5387"/>
          <w:tab w:val="left" w:pos="7938"/>
        </w:tabs>
      </w:pPr>
      <w:r w:rsidRPr="00FD2E05">
        <w:t>d. Another key thing to consider is that Al can increase disinformation.</w:t>
      </w:r>
    </w:p>
    <w:p w:rsidR="00CC165C" w:rsidRPr="00FD2E05" w:rsidRDefault="00CC165C">
      <w:pPr>
        <w:tabs>
          <w:tab w:val="left" w:pos="284"/>
          <w:tab w:val="left" w:pos="2835"/>
          <w:tab w:val="left" w:pos="5387"/>
          <w:tab w:val="left" w:pos="7938"/>
        </w:tabs>
      </w:pPr>
      <w:r w:rsidRPr="00FD2E05">
        <w:t>e. It is impossible to distinguish between a real video and a fake one generated by AI, which makes it easier to spread false information.</w:t>
      </w:r>
    </w:p>
    <w:p w:rsidR="00CC165C" w:rsidRPr="00FD2E05" w:rsidRDefault="00CC165C">
      <w:pPr>
        <w:tabs>
          <w:tab w:val="left" w:pos="284"/>
          <w:tab w:val="left" w:pos="2835"/>
          <w:tab w:val="left" w:pos="5387"/>
          <w:tab w:val="left" w:pos="7938"/>
        </w:tabs>
        <w:jc w:val="right"/>
        <w:rPr>
          <w:i/>
        </w:rPr>
      </w:pPr>
      <w:r w:rsidRPr="00FD2E05">
        <w:rPr>
          <w:i/>
        </w:rPr>
        <w:t>(Adapted from i-Learn Smart World)</w:t>
      </w:r>
    </w:p>
    <w:p w:rsidR="00CC165C" w:rsidRPr="00FD2E05" w:rsidRDefault="00CC165C">
      <w:pPr>
        <w:tabs>
          <w:tab w:val="left" w:pos="284"/>
          <w:tab w:val="left" w:pos="2835"/>
          <w:tab w:val="left" w:pos="5387"/>
          <w:tab w:val="left" w:pos="7938"/>
        </w:tabs>
      </w:pPr>
      <w:r w:rsidRPr="00FD2E05">
        <w:rPr>
          <w:b/>
        </w:rPr>
        <w:tab/>
        <w:t xml:space="preserve">A. </w:t>
      </w:r>
      <w:r w:rsidRPr="00FD2E05">
        <w:t>e-b-c-d-a</w:t>
      </w:r>
      <w:r w:rsidRPr="00FD2E05">
        <w:tab/>
      </w:r>
      <w:r w:rsidRPr="00FD2E05">
        <w:rPr>
          <w:b/>
          <w:highlight w:val="yellow"/>
        </w:rPr>
        <w:t xml:space="preserve">B. </w:t>
      </w:r>
      <w:r w:rsidRPr="00FD2E05">
        <w:rPr>
          <w:highlight w:val="yellow"/>
        </w:rPr>
        <w:t>c-b-d-e-a</w:t>
      </w:r>
      <w:r w:rsidRPr="00FD2E05">
        <w:tab/>
      </w:r>
      <w:r w:rsidRPr="00FD2E05">
        <w:rPr>
          <w:b/>
        </w:rPr>
        <w:t xml:space="preserve">C. </w:t>
      </w:r>
      <w:r w:rsidRPr="00FD2E05">
        <w:t>b-c-e-d-a</w:t>
      </w:r>
      <w:r w:rsidRPr="00FD2E05">
        <w:tab/>
      </w:r>
      <w:r w:rsidRPr="00FD2E05">
        <w:rPr>
          <w:b/>
        </w:rPr>
        <w:t xml:space="preserve">D. </w:t>
      </w:r>
      <w:r w:rsidRPr="00FD2E05">
        <w:t>d-e-b-c-a</w:t>
      </w:r>
    </w:p>
    <w:p w:rsidR="00CC165C" w:rsidRPr="00FD2E05" w:rsidRDefault="00CC165C">
      <w:pPr>
        <w:rPr>
          <w:b/>
          <w:i/>
        </w:rPr>
      </w:pPr>
      <w:r w:rsidRPr="00FD2E05">
        <w:rPr>
          <w:b/>
          <w:i/>
        </w:rPr>
        <w:lastRenderedPageBreak/>
        <w:t>Read the following passage and mark the letter A, B, C or D on your answer sheet to indicate the option that best fits each of the numbered blanks from 18 to 22.</w:t>
      </w:r>
    </w:p>
    <w:p w:rsidR="00CC165C" w:rsidRPr="00FD2E05" w:rsidRDefault="00CC165C">
      <w:pPr>
        <w:ind w:firstLine="426"/>
      </w:pPr>
      <w:r w:rsidRPr="00FD2E05">
        <w:t>There are a wide variety of chatbots using artificial intelligence nowadays, but chatbot52 is certainly one of the most impressive. Many readers have suggested that we try this chatbot, and it's easy to see why: it offers a great all-round user experience.</w:t>
      </w:r>
    </w:p>
    <w:p w:rsidR="00CC165C" w:rsidRPr="00FD2E05" w:rsidRDefault="00CC165C">
      <w:pPr>
        <w:ind w:firstLine="426"/>
      </w:pPr>
      <w:r w:rsidRPr="00FD2E05">
        <w:t>Perhaps the best feature of chatbot52 is (</w:t>
      </w:r>
      <w:r w:rsidRPr="00FD2E05">
        <w:rPr>
          <w:b/>
        </w:rPr>
        <w:t>18</w:t>
      </w:r>
      <w:r w:rsidRPr="00FD2E05">
        <w:t>) _______ . This means that users can configure the chatbot quickly and begin working with it right away. Additionally, chatbot</w:t>
      </w:r>
      <w:r w:rsidRPr="00FD2E05">
        <w:rPr>
          <w:b/>
        </w:rPr>
        <w:t>52</w:t>
      </w:r>
      <w:r w:rsidRPr="00FD2E05">
        <w:t>'s Al adapts well to most situations, (</w:t>
      </w:r>
      <w:r w:rsidRPr="00FD2E05">
        <w:rPr>
          <w:b/>
        </w:rPr>
        <w:t>19</w:t>
      </w:r>
      <w:r w:rsidRPr="00FD2E05">
        <w:t>)_______. It is also very adaptable as it is used on instant messaging and social media platforms.</w:t>
      </w:r>
    </w:p>
    <w:p w:rsidR="00CC165C" w:rsidRPr="00FD2E05" w:rsidRDefault="00CC165C">
      <w:pPr>
        <w:ind w:firstLine="426"/>
      </w:pPr>
      <w:r w:rsidRPr="00FD2E05">
        <w:t>Chatbot52 has two major drawbacks. One is that it has limited answer options. This means that (</w:t>
      </w:r>
      <w:r w:rsidRPr="00FD2E05">
        <w:rPr>
          <w:b/>
        </w:rPr>
        <w:t>20</w:t>
      </w:r>
      <w:r w:rsidRPr="00FD2E05">
        <w:t xml:space="preserve">)_______. Also, some users have complained that chatbot52's messages are too impersonal. Therefore, </w:t>
      </w:r>
      <w:r w:rsidRPr="00FD2E05">
        <w:rPr>
          <w:b/>
        </w:rPr>
        <w:t>(21)</w:t>
      </w:r>
      <w:r w:rsidRPr="00FD2E05">
        <w:t xml:space="preserve"> ___________________.</w:t>
      </w:r>
    </w:p>
    <w:p w:rsidR="00CC165C" w:rsidRPr="00FD2E05" w:rsidRDefault="00CC165C">
      <w:pPr>
        <w:ind w:firstLine="426"/>
      </w:pPr>
      <w:r w:rsidRPr="00FD2E05">
        <w:t>Overall, chatbot52 is an excellent choice due to its speed and accuracy. (</w:t>
      </w:r>
      <w:r w:rsidRPr="00FD2E05">
        <w:rPr>
          <w:b/>
        </w:rPr>
        <w:t>22</w:t>
      </w:r>
      <w:r w:rsidRPr="00FD2E05">
        <w:t>) _______ , this AI-powered chatbot is a reliable option that is highly recommended.</w:t>
      </w:r>
    </w:p>
    <w:p w:rsidR="00CC165C" w:rsidRPr="00FD2E05" w:rsidRDefault="00CC165C" w:rsidP="00461CE1">
      <w:pPr>
        <w:tabs>
          <w:tab w:val="left" w:pos="284"/>
          <w:tab w:val="left" w:pos="2835"/>
          <w:tab w:val="left" w:pos="5387"/>
          <w:tab w:val="left" w:pos="7938"/>
        </w:tabs>
        <w:jc w:val="right"/>
        <w:rPr>
          <w:i/>
        </w:rPr>
      </w:pPr>
      <w:r w:rsidRPr="00FD2E05">
        <w:rPr>
          <w:i/>
        </w:rPr>
        <w:t>(Adapted from Bright 12)</w:t>
      </w:r>
    </w:p>
    <w:p w:rsidR="00CC165C" w:rsidRPr="00FD2E05" w:rsidRDefault="00CC165C">
      <w:r w:rsidRPr="00FD2E05">
        <w:rPr>
          <w:b/>
        </w:rPr>
        <w:t>Question 18</w:t>
      </w:r>
      <w:r w:rsidRPr="00FD2E05">
        <w:t>:</w:t>
      </w:r>
    </w:p>
    <w:p w:rsidR="00CC165C" w:rsidRPr="00FD2E05" w:rsidRDefault="00CC165C">
      <w:r w:rsidRPr="00FD2E05">
        <w:rPr>
          <w:b/>
          <w:highlight w:val="yellow"/>
        </w:rPr>
        <w:t xml:space="preserve">A. </w:t>
      </w:r>
      <w:r w:rsidRPr="00FD2E05">
        <w:rPr>
          <w:highlight w:val="yellow"/>
        </w:rPr>
        <w:t>how user-friendly its dashboard is</w:t>
      </w:r>
    </w:p>
    <w:p w:rsidR="00CC165C" w:rsidRPr="00FD2E05" w:rsidRDefault="00CC165C">
      <w:r w:rsidRPr="00FD2E05">
        <w:rPr>
          <w:b/>
        </w:rPr>
        <w:t xml:space="preserve">B. </w:t>
      </w:r>
      <w:r w:rsidRPr="00FD2E05">
        <w:t>how its dashboard is user-friendly</w:t>
      </w:r>
    </w:p>
    <w:p w:rsidR="00CC165C" w:rsidRPr="00FD2E05" w:rsidRDefault="00CC165C">
      <w:r w:rsidRPr="00FD2E05">
        <w:rPr>
          <w:b/>
        </w:rPr>
        <w:t xml:space="preserve">C. </w:t>
      </w:r>
      <w:r w:rsidRPr="00FD2E05">
        <w:t>how its user-friendly dashboard is</w:t>
      </w:r>
    </w:p>
    <w:p w:rsidR="00CC165C" w:rsidRPr="00FD2E05" w:rsidRDefault="00CC165C">
      <w:r w:rsidRPr="00FD2E05">
        <w:rPr>
          <w:b/>
        </w:rPr>
        <w:t xml:space="preserve">D. </w:t>
      </w:r>
      <w:r w:rsidRPr="00FD2E05">
        <w:t>how its user-friendly is dashboard</w:t>
      </w:r>
    </w:p>
    <w:p w:rsidR="00CC165C" w:rsidRPr="00FD2E05" w:rsidRDefault="00CC165C">
      <w:r w:rsidRPr="00FD2E05">
        <w:rPr>
          <w:b/>
        </w:rPr>
        <w:t>Question 19</w:t>
      </w:r>
      <w:r w:rsidRPr="00FD2E05">
        <w:t>:</w:t>
      </w:r>
    </w:p>
    <w:p w:rsidR="00CC165C" w:rsidRPr="00FD2E05" w:rsidRDefault="00CC165C">
      <w:r w:rsidRPr="00FD2E05">
        <w:rPr>
          <w:b/>
        </w:rPr>
        <w:t xml:space="preserve">A. </w:t>
      </w:r>
      <w:r w:rsidRPr="00FD2E05">
        <w:t>provide quick responses and accurate information</w:t>
      </w:r>
    </w:p>
    <w:p w:rsidR="00CC165C" w:rsidRPr="00FD2E05" w:rsidRDefault="00CC165C">
      <w:r w:rsidRPr="00FD2E05">
        <w:rPr>
          <w:b/>
        </w:rPr>
        <w:t xml:space="preserve">B. </w:t>
      </w:r>
      <w:r w:rsidRPr="00FD2E05">
        <w:t>provides quick responses and accurate information</w:t>
      </w:r>
    </w:p>
    <w:p w:rsidR="00CC165C" w:rsidRPr="00FD2E05" w:rsidRDefault="00CC165C">
      <w:r w:rsidRPr="00FD2E05">
        <w:rPr>
          <w:b/>
        </w:rPr>
        <w:t xml:space="preserve">C. </w:t>
      </w:r>
      <w:r w:rsidRPr="00FD2E05">
        <w:t>provided quick responses and accurate information</w:t>
      </w:r>
    </w:p>
    <w:p w:rsidR="00CC165C" w:rsidRPr="00FD2E05" w:rsidRDefault="00CC165C">
      <w:r w:rsidRPr="00FD2E05">
        <w:rPr>
          <w:b/>
          <w:highlight w:val="yellow"/>
        </w:rPr>
        <w:t xml:space="preserve">D. </w:t>
      </w:r>
      <w:r w:rsidRPr="00FD2E05">
        <w:rPr>
          <w:highlight w:val="yellow"/>
        </w:rPr>
        <w:t>providing quick responses and accurate information-</w:t>
      </w:r>
    </w:p>
    <w:p w:rsidR="00CC165C" w:rsidRPr="00FD2E05" w:rsidRDefault="00CC165C">
      <w:pPr>
        <w:rPr>
          <w:b/>
        </w:rPr>
      </w:pPr>
      <w:r w:rsidRPr="00FD2E05">
        <w:rPr>
          <w:b/>
        </w:rPr>
        <w:t>Question 20:</w:t>
      </w:r>
    </w:p>
    <w:p w:rsidR="00CC165C" w:rsidRPr="00FD2E05" w:rsidRDefault="00CC165C">
      <w:r w:rsidRPr="00FD2E05">
        <w:rPr>
          <w:b/>
        </w:rPr>
        <w:t xml:space="preserve">A. </w:t>
      </w:r>
      <w:r w:rsidRPr="00FD2E05">
        <w:t>some questions that chatbot52's AI algorithms cannot provide answers</w:t>
      </w:r>
    </w:p>
    <w:p w:rsidR="00CC165C" w:rsidRPr="00FD2E05" w:rsidRDefault="00CC165C">
      <w:r w:rsidRPr="00FD2E05">
        <w:rPr>
          <w:b/>
        </w:rPr>
        <w:t xml:space="preserve">B. </w:t>
      </w:r>
      <w:r w:rsidRPr="00FD2E05">
        <w:t>some questions chatbot52's AI algorithms cannot provide answers</w:t>
      </w:r>
    </w:p>
    <w:p w:rsidR="00CC165C" w:rsidRPr="00FD2E05" w:rsidRDefault="00CC165C">
      <w:r w:rsidRPr="00FD2E05">
        <w:rPr>
          <w:b/>
        </w:rPr>
        <w:t xml:space="preserve">C. </w:t>
      </w:r>
      <w:r w:rsidRPr="00FD2E05">
        <w:t>chatbot52's AI algorithms cannot provide answers some questions</w:t>
      </w:r>
    </w:p>
    <w:p w:rsidR="00CC165C" w:rsidRPr="00FD2E05" w:rsidRDefault="00CC165C">
      <w:r w:rsidRPr="00FD2E05">
        <w:rPr>
          <w:b/>
          <w:highlight w:val="yellow"/>
        </w:rPr>
        <w:t xml:space="preserve">D. </w:t>
      </w:r>
      <w:r w:rsidRPr="00FD2E05">
        <w:rPr>
          <w:highlight w:val="yellow"/>
        </w:rPr>
        <w:t>there are some questions that chatbot52's AI algorithms cannot provide answers</w:t>
      </w:r>
    </w:p>
    <w:p w:rsidR="00CC165C" w:rsidRPr="00FD2E05" w:rsidRDefault="00CC165C" w:rsidP="00D81C22">
      <w:pPr>
        <w:rPr>
          <w:b/>
        </w:rPr>
      </w:pPr>
      <w:r w:rsidRPr="00FD2E05">
        <w:rPr>
          <w:b/>
        </w:rPr>
        <w:t>Question 21:</w:t>
      </w:r>
    </w:p>
    <w:p w:rsidR="00CC165C" w:rsidRPr="00FD2E05" w:rsidRDefault="00CC165C">
      <w:r w:rsidRPr="00FD2E05">
        <w:rPr>
          <w:highlight w:val="yellow"/>
        </w:rPr>
        <w:t>A. chatbot52 might not be the best option for complex questions that require personalized attention.</w:t>
      </w:r>
    </w:p>
    <w:p w:rsidR="00CC165C" w:rsidRPr="00FD2E05" w:rsidRDefault="00CC165C" w:rsidP="00D81C22">
      <w:r w:rsidRPr="00FD2E05">
        <w:t>B. chatbot52 may be the suitable choice that needs to give more human-like responses.</w:t>
      </w:r>
    </w:p>
    <w:p w:rsidR="00CC165C" w:rsidRPr="00FD2E05" w:rsidRDefault="00CC165C" w:rsidP="00D81C22">
      <w:r w:rsidRPr="00FD2E05">
        <w:t>C. chatbot52 may not be the best option for complex questions that need to improve the tone of replies.</w:t>
      </w:r>
    </w:p>
    <w:p w:rsidR="00CC165C" w:rsidRPr="00FD2E05" w:rsidRDefault="00CC165C" w:rsidP="00D81C22">
      <w:r w:rsidRPr="00FD2E05">
        <w:t>D. chatbot52 might be considered as a reliable option that needs to respond in a more friendly way.</w:t>
      </w:r>
    </w:p>
    <w:p w:rsidR="00CC165C" w:rsidRPr="00FD2E05" w:rsidRDefault="00CC165C" w:rsidP="00D81C22">
      <w:r w:rsidRPr="00FD2E05">
        <w:rPr>
          <w:b/>
        </w:rPr>
        <w:t>Question 22</w:t>
      </w:r>
      <w:r w:rsidRPr="00FD2E05">
        <w:t>:</w:t>
      </w:r>
    </w:p>
    <w:p w:rsidR="00CC165C" w:rsidRPr="00FD2E05" w:rsidRDefault="00CC165C">
      <w:r w:rsidRPr="00FD2E05">
        <w:rPr>
          <w:b/>
        </w:rPr>
        <w:t xml:space="preserve">A. </w:t>
      </w:r>
      <w:r w:rsidRPr="00FD2E05">
        <w:t>Some users reported issues when asking it more complex questions</w:t>
      </w:r>
    </w:p>
    <w:p w:rsidR="00CC165C" w:rsidRPr="00FD2E05" w:rsidRDefault="00CC165C">
      <w:r w:rsidRPr="00FD2E05">
        <w:rPr>
          <w:b/>
        </w:rPr>
        <w:t xml:space="preserve">B. </w:t>
      </w:r>
      <w:r w:rsidRPr="00FD2E05">
        <w:t>Because some users reported issues when asking it more complex questions</w:t>
      </w:r>
    </w:p>
    <w:p w:rsidR="00CC165C" w:rsidRPr="00FD2E05" w:rsidRDefault="00CC165C">
      <w:r w:rsidRPr="00FD2E05">
        <w:rPr>
          <w:b/>
        </w:rPr>
        <w:t xml:space="preserve">C. </w:t>
      </w:r>
      <w:r w:rsidRPr="00FD2E05">
        <w:t>While some users reported issues when asked it more complex questions</w:t>
      </w:r>
    </w:p>
    <w:p w:rsidR="00CC165C" w:rsidRPr="00FD2E05" w:rsidRDefault="00CC165C">
      <w:r w:rsidRPr="00FD2E05">
        <w:rPr>
          <w:b/>
          <w:highlight w:val="yellow"/>
        </w:rPr>
        <w:t xml:space="preserve">D. </w:t>
      </w:r>
      <w:r w:rsidRPr="00FD2E05">
        <w:rPr>
          <w:highlight w:val="yellow"/>
        </w:rPr>
        <w:t>While some users reported issues when asking it more complex questions</w:t>
      </w:r>
    </w:p>
    <w:p w:rsidR="00CC165C" w:rsidRPr="00FD2E05" w:rsidRDefault="00CC165C"/>
    <w:p w:rsidR="00CC165C" w:rsidRPr="00FD2E05" w:rsidRDefault="00CC165C">
      <w:pPr>
        <w:rPr>
          <w:b/>
          <w:i/>
        </w:rPr>
      </w:pPr>
      <w:r w:rsidRPr="00FD2E05">
        <w:rPr>
          <w:b/>
          <w:i/>
        </w:rPr>
        <w:t>Read the following passage about endangered languages and mark the letter A, B, C or D on your answer sheet to indicate the best answer to each of the following questions from 23 to 30.</w:t>
      </w:r>
    </w:p>
    <w:p w:rsidR="00CC165C" w:rsidRPr="00FD2E05" w:rsidRDefault="00CC165C">
      <w:pPr>
        <w:ind w:firstLine="426"/>
      </w:pPr>
      <w:r w:rsidRPr="00FD2E05">
        <w:t xml:space="preserve">At the age of 19 months, Helen Keller lost her vision and hearing due to an illness, which made her learning extremely difficult. Luckily, at seven years old, she was introduced to Anne Sullivan, who became her </w:t>
      </w:r>
      <w:r w:rsidRPr="00FD2E05">
        <w:rPr>
          <w:b/>
          <w:u w:val="single"/>
        </w:rPr>
        <w:t>lifelong</w:t>
      </w:r>
      <w:r w:rsidRPr="00FD2E05">
        <w:rPr>
          <w:b/>
        </w:rPr>
        <w:t xml:space="preserve"> </w:t>
      </w:r>
      <w:r w:rsidRPr="00FD2E05">
        <w:t>teacher. With Sullivan's assistance, Keller learned to read and write using Braille. In 1904, she graduated from Radcliffe College with a BA in philosophy, with which she became the first blind and deaf person ever to obtain a college degree.</w:t>
      </w:r>
    </w:p>
    <w:p w:rsidR="00CC165C" w:rsidRPr="00FD2E05" w:rsidRDefault="00CC165C">
      <w:pPr>
        <w:ind w:firstLine="426"/>
      </w:pPr>
      <w:r w:rsidRPr="00FD2E05">
        <w:t>Unlike Helen Keller, Albert Einstein seriously struggled with his academic performance in his early life. After years of difficulty at school, however, he finally found his passion in science and mathematics. At 26 years old, he received a doctorate in physics from the University of Zurich. Then, Einstein started doing some of the most groundbreaking work in the history of the field, including his theory of relativity, which changed the field of physics forever and earned him the Nobel Prize in Physics in 1921.</w:t>
      </w:r>
    </w:p>
    <w:p w:rsidR="00CC165C" w:rsidRPr="00FD2E05" w:rsidRDefault="00CC165C">
      <w:pPr>
        <w:ind w:firstLine="426"/>
      </w:pPr>
      <w:r w:rsidRPr="00FD2E05">
        <w:lastRenderedPageBreak/>
        <w:t xml:space="preserve">Despite </w:t>
      </w:r>
      <w:r w:rsidRPr="00FD2E05">
        <w:rPr>
          <w:b/>
          <w:u w:val="single"/>
        </w:rPr>
        <w:t>their</w:t>
      </w:r>
      <w:r w:rsidRPr="00FD2E05">
        <w:rPr>
          <w:b/>
        </w:rPr>
        <w:t xml:space="preserve"> </w:t>
      </w:r>
      <w:r w:rsidRPr="00FD2E05">
        <w:t xml:space="preserve">incredible achievements, both Helen Keller and Albert Einstein remained lifelong learners. Keller continued reading and writing all her life and she published </w:t>
      </w:r>
      <w:r w:rsidRPr="00FD2E05">
        <w:rPr>
          <w:b/>
        </w:rPr>
        <w:t xml:space="preserve">12 </w:t>
      </w:r>
      <w:r w:rsidRPr="00FD2E05">
        <w:t xml:space="preserve">fantastic books, including her inspirational autobiography, </w:t>
      </w:r>
      <w:r w:rsidRPr="00FD2E05">
        <w:rPr>
          <w:i/>
        </w:rPr>
        <w:t>The Story of My Life</w:t>
      </w:r>
      <w:r w:rsidRPr="00FD2E05">
        <w:t>. As for Einstein, after receiving his Nobel Prize, he continued researching new ideas and stayed active in the scientific community until he passed away in 1955.</w:t>
      </w:r>
    </w:p>
    <w:p w:rsidR="00CC165C" w:rsidRPr="00FD2E05" w:rsidRDefault="00CC165C">
      <w:pPr>
        <w:ind w:firstLine="426"/>
      </w:pPr>
      <w:r w:rsidRPr="00FD2E05">
        <w:rPr>
          <w:b/>
          <w:u w:val="single"/>
        </w:rPr>
        <w:t>The lives of Keller and Einstein are proof of the importance and value of lifelong learning</w:t>
      </w:r>
      <w:r w:rsidRPr="00FD2E05">
        <w:t>. Through their hard work and dedication, they showed that anyone can achieve greatness if they have a strong desire to learn.</w:t>
      </w:r>
    </w:p>
    <w:p w:rsidR="00CC165C" w:rsidRPr="00FD2E05" w:rsidRDefault="00CC165C">
      <w:pPr>
        <w:jc w:val="right"/>
        <w:rPr>
          <w:i/>
        </w:rPr>
      </w:pPr>
      <w:r w:rsidRPr="00FD2E05">
        <w:rPr>
          <w:i/>
        </w:rPr>
        <w:t>(Adapted from Bright)</w:t>
      </w:r>
    </w:p>
    <w:p w:rsidR="00CC165C" w:rsidRPr="00FD2E05" w:rsidRDefault="00CC165C">
      <w:r w:rsidRPr="00FD2E05">
        <w:rPr>
          <w:b/>
        </w:rPr>
        <w:t>Question 23</w:t>
      </w:r>
      <w:r w:rsidRPr="00FD2E05">
        <w:t>: Which of the following is NOT mentioned as one of Helen Keller's achievements?</w:t>
      </w:r>
    </w:p>
    <w:p w:rsidR="00CC165C" w:rsidRPr="00FD2E05" w:rsidRDefault="00CC165C">
      <w:r w:rsidRPr="00FD2E05">
        <w:rPr>
          <w:b/>
        </w:rPr>
        <w:t xml:space="preserve">A. </w:t>
      </w:r>
      <w:r w:rsidRPr="00FD2E05">
        <w:t>Graduating from college with a degree in philosophy</w:t>
      </w:r>
    </w:p>
    <w:p w:rsidR="00CC165C" w:rsidRPr="00FD2E05" w:rsidRDefault="00CC165C">
      <w:r w:rsidRPr="00FD2E05">
        <w:rPr>
          <w:b/>
        </w:rPr>
        <w:t xml:space="preserve">B. </w:t>
      </w:r>
      <w:r w:rsidRPr="00FD2E05">
        <w:t>Publishing an autobiography</w:t>
      </w:r>
    </w:p>
    <w:p w:rsidR="00CC165C" w:rsidRPr="00FD2E05" w:rsidRDefault="00CC165C">
      <w:r w:rsidRPr="00FD2E05">
        <w:rPr>
          <w:b/>
          <w:highlight w:val="yellow"/>
        </w:rPr>
        <w:t xml:space="preserve">C. </w:t>
      </w:r>
      <w:r w:rsidRPr="00FD2E05">
        <w:rPr>
          <w:highlight w:val="yellow"/>
        </w:rPr>
        <w:t>Winning a Nobel Prize</w:t>
      </w:r>
    </w:p>
    <w:p w:rsidR="00CC165C" w:rsidRPr="00FD2E05" w:rsidRDefault="00CC165C">
      <w:r w:rsidRPr="00FD2E05">
        <w:rPr>
          <w:b/>
        </w:rPr>
        <w:t xml:space="preserve">D. </w:t>
      </w:r>
      <w:r w:rsidRPr="00FD2E05">
        <w:t>Learning to read and write using Braille</w:t>
      </w:r>
    </w:p>
    <w:p w:rsidR="00CC165C" w:rsidRPr="00FD2E05" w:rsidRDefault="00CC165C">
      <w:r w:rsidRPr="00FD2E05">
        <w:rPr>
          <w:b/>
        </w:rPr>
        <w:t>Question 24</w:t>
      </w:r>
      <w:r w:rsidRPr="00FD2E05">
        <w:t xml:space="preserve">: The word </w:t>
      </w:r>
      <w:r w:rsidRPr="00FD2E05">
        <w:rPr>
          <w:b/>
          <w:u w:val="single"/>
        </w:rPr>
        <w:t>lifelong</w:t>
      </w:r>
      <w:r w:rsidRPr="00FD2E05">
        <w:rPr>
          <w:b/>
        </w:rPr>
        <w:t xml:space="preserve"> </w:t>
      </w:r>
      <w:r w:rsidRPr="00FD2E05">
        <w:t>in paragraph 1 is OPPOSITE in meaning to _______ .</w:t>
      </w:r>
    </w:p>
    <w:p w:rsidR="00CC165C" w:rsidRPr="00FD2E05" w:rsidRDefault="00CC165C">
      <w:r w:rsidRPr="00FD2E05">
        <w:rPr>
          <w:b/>
          <w:highlight w:val="yellow"/>
        </w:rPr>
        <w:t>A</w:t>
      </w:r>
      <w:r w:rsidRPr="00FD2E05">
        <w:rPr>
          <w:highlight w:val="yellow"/>
        </w:rPr>
        <w:t>. temporary</w:t>
      </w:r>
      <w:r w:rsidRPr="00FD2E05">
        <w:tab/>
      </w:r>
      <w:r w:rsidRPr="00FD2E05">
        <w:tab/>
      </w:r>
      <w:r w:rsidRPr="00FD2E05">
        <w:rPr>
          <w:b/>
        </w:rPr>
        <w:t xml:space="preserve">B. </w:t>
      </w:r>
      <w:r w:rsidRPr="00FD2E05">
        <w:t>deep-rooted</w:t>
      </w:r>
      <w:r w:rsidRPr="00FD2E05">
        <w:tab/>
      </w:r>
      <w:r w:rsidRPr="00FD2E05">
        <w:tab/>
      </w:r>
      <w:r w:rsidRPr="00FD2E05">
        <w:tab/>
      </w:r>
      <w:r w:rsidRPr="00FD2E05">
        <w:rPr>
          <w:b/>
        </w:rPr>
        <w:t xml:space="preserve">C. </w:t>
      </w:r>
      <w:r w:rsidRPr="00FD2E05">
        <w:t>enduring</w:t>
      </w:r>
      <w:r w:rsidRPr="00FD2E05">
        <w:tab/>
      </w:r>
      <w:r w:rsidRPr="00FD2E05">
        <w:tab/>
      </w:r>
      <w:r w:rsidRPr="00FD2E05">
        <w:rPr>
          <w:b/>
        </w:rPr>
        <w:t xml:space="preserve">D. </w:t>
      </w:r>
      <w:r w:rsidRPr="00FD2E05">
        <w:t>persistent</w:t>
      </w:r>
    </w:p>
    <w:p w:rsidR="00CC165C" w:rsidRPr="00FD2E05" w:rsidRDefault="00CC165C">
      <w:r w:rsidRPr="00FD2E05">
        <w:rPr>
          <w:b/>
        </w:rPr>
        <w:t>Question 25</w:t>
      </w:r>
      <w:r w:rsidRPr="00FD2E05">
        <w:t xml:space="preserve">: The word </w:t>
      </w:r>
      <w:r w:rsidRPr="00FD2E05">
        <w:rPr>
          <w:b/>
          <w:u w:val="single"/>
        </w:rPr>
        <w:t xml:space="preserve">their </w:t>
      </w:r>
      <w:r w:rsidRPr="00FD2E05">
        <w:t>in paragraph 3 refers to _______ .</w:t>
      </w:r>
    </w:p>
    <w:p w:rsidR="00CC165C" w:rsidRPr="00FD2E05" w:rsidRDefault="00CC165C">
      <w:r w:rsidRPr="00FD2E05">
        <w:rPr>
          <w:b/>
          <w:highlight w:val="yellow"/>
        </w:rPr>
        <w:t xml:space="preserve">A. </w:t>
      </w:r>
      <w:r w:rsidRPr="00FD2E05">
        <w:rPr>
          <w:highlight w:val="yellow"/>
        </w:rPr>
        <w:t>Keller's and Einstein's achievements</w:t>
      </w:r>
      <w:r w:rsidRPr="00FD2E05">
        <w:tab/>
      </w:r>
      <w:r w:rsidRPr="00FD2E05">
        <w:tab/>
      </w:r>
      <w:r w:rsidRPr="00FD2E05">
        <w:rPr>
          <w:b/>
        </w:rPr>
        <w:t xml:space="preserve">B. </w:t>
      </w:r>
      <w:r w:rsidRPr="00FD2E05">
        <w:t>Keller's books</w:t>
      </w:r>
    </w:p>
    <w:p w:rsidR="00CC165C" w:rsidRPr="00FD2E05" w:rsidRDefault="00CC165C">
      <w:r w:rsidRPr="00FD2E05">
        <w:rPr>
          <w:b/>
        </w:rPr>
        <w:t xml:space="preserve">C. </w:t>
      </w:r>
      <w:r w:rsidRPr="00FD2E05">
        <w:t>Einstein's research</w:t>
      </w:r>
      <w:r w:rsidRPr="00FD2E05">
        <w:tab/>
      </w:r>
      <w:r w:rsidRPr="00FD2E05">
        <w:tab/>
      </w:r>
      <w:r w:rsidRPr="00FD2E05">
        <w:tab/>
      </w:r>
      <w:r w:rsidRPr="00FD2E05">
        <w:tab/>
      </w:r>
      <w:r w:rsidRPr="00FD2E05">
        <w:tab/>
      </w:r>
      <w:r w:rsidRPr="00FD2E05">
        <w:rPr>
          <w:b/>
        </w:rPr>
        <w:t xml:space="preserve">D. </w:t>
      </w:r>
      <w:r w:rsidRPr="00FD2E05">
        <w:t>Nobel Prize winners</w:t>
      </w:r>
    </w:p>
    <w:p w:rsidR="00CC165C" w:rsidRPr="00FD2E05" w:rsidRDefault="00CC165C">
      <w:r w:rsidRPr="00FD2E05">
        <w:rPr>
          <w:b/>
        </w:rPr>
        <w:t>Question 26</w:t>
      </w:r>
      <w:r w:rsidRPr="00FD2E05">
        <w:t xml:space="preserve">: The word </w:t>
      </w:r>
      <w:r w:rsidRPr="00FD2E05">
        <w:rPr>
          <w:b/>
          <w:u w:val="single"/>
        </w:rPr>
        <w:t>groundbreaking</w:t>
      </w:r>
      <w:r w:rsidRPr="00FD2E05">
        <w:rPr>
          <w:b/>
        </w:rPr>
        <w:t xml:space="preserve"> </w:t>
      </w:r>
      <w:r w:rsidRPr="00FD2E05">
        <w:t xml:space="preserve">in paragraph 2 could be best replaced by _______ </w:t>
      </w:r>
    </w:p>
    <w:p w:rsidR="00CC165C" w:rsidRPr="00FD2E05" w:rsidRDefault="00CC165C">
      <w:r w:rsidRPr="00FD2E05">
        <w:rPr>
          <w:b/>
        </w:rPr>
        <w:t xml:space="preserve">A. </w:t>
      </w:r>
      <w:r w:rsidRPr="00FD2E05">
        <w:t>conventional</w:t>
      </w:r>
      <w:r w:rsidRPr="00FD2E05">
        <w:tab/>
      </w:r>
      <w:r w:rsidRPr="00FD2E05">
        <w:rPr>
          <w:b/>
        </w:rPr>
        <w:t xml:space="preserve">B. </w:t>
      </w:r>
      <w:r w:rsidRPr="00FD2E05">
        <w:t>recreational</w:t>
      </w:r>
      <w:r w:rsidRPr="00FD2E05">
        <w:tab/>
      </w:r>
      <w:r w:rsidRPr="00FD2E05">
        <w:tab/>
      </w:r>
      <w:r w:rsidRPr="00FD2E05">
        <w:rPr>
          <w:b/>
          <w:highlight w:val="yellow"/>
        </w:rPr>
        <w:t xml:space="preserve">C. </w:t>
      </w:r>
      <w:r w:rsidRPr="00FD2E05">
        <w:rPr>
          <w:highlight w:val="yellow"/>
        </w:rPr>
        <w:t>revolutionary</w:t>
      </w:r>
      <w:r w:rsidRPr="00FD2E05">
        <w:tab/>
      </w:r>
      <w:r w:rsidRPr="00FD2E05">
        <w:rPr>
          <w:b/>
        </w:rPr>
        <w:t xml:space="preserve">D. </w:t>
      </w:r>
      <w:r w:rsidRPr="00FD2E05">
        <w:t>experimental</w:t>
      </w:r>
    </w:p>
    <w:p w:rsidR="00CC165C" w:rsidRPr="00FD2E05" w:rsidRDefault="00CC165C">
      <w:r w:rsidRPr="00FD2E05">
        <w:rPr>
          <w:b/>
        </w:rPr>
        <w:t>Question 27</w:t>
      </w:r>
      <w:r w:rsidRPr="00FD2E05">
        <w:t>: Which of the following best paraphrases the sentence: "The lives of Keller and Einstein are proof of the importance and value of lifelong learning"?</w:t>
      </w:r>
    </w:p>
    <w:p w:rsidR="00CC165C" w:rsidRPr="00FD2E05" w:rsidRDefault="00CC165C">
      <w:r w:rsidRPr="00FD2E05">
        <w:rPr>
          <w:b/>
          <w:highlight w:val="yellow"/>
        </w:rPr>
        <w:t>A</w:t>
      </w:r>
      <w:r w:rsidRPr="00FD2E05">
        <w:rPr>
          <w:highlight w:val="yellow"/>
        </w:rPr>
        <w:t>. Keller and Einstein's achievements highlight how essential lifelong learning is.</w:t>
      </w:r>
    </w:p>
    <w:p w:rsidR="00CC165C" w:rsidRPr="00FD2E05" w:rsidRDefault="00CC165C">
      <w:r w:rsidRPr="00FD2E05">
        <w:rPr>
          <w:b/>
        </w:rPr>
        <w:t xml:space="preserve">B. </w:t>
      </w:r>
      <w:r w:rsidRPr="00FD2E05">
        <w:t>Keller and Einstein's lives demonstrate the challenges of lifelong learning.</w:t>
      </w:r>
    </w:p>
    <w:p w:rsidR="00CC165C" w:rsidRPr="00FD2E05" w:rsidRDefault="00CC165C">
      <w:r w:rsidRPr="00FD2E05">
        <w:rPr>
          <w:b/>
        </w:rPr>
        <w:t xml:space="preserve">C. </w:t>
      </w:r>
      <w:r w:rsidRPr="00FD2E05">
        <w:t>Lifelong learning was difficult for both Keller and Einstein.</w:t>
      </w:r>
    </w:p>
    <w:p w:rsidR="00CC165C" w:rsidRPr="00FD2E05" w:rsidRDefault="00CC165C">
      <w:r w:rsidRPr="00FD2E05">
        <w:rPr>
          <w:b/>
        </w:rPr>
        <w:t xml:space="preserve">D. </w:t>
      </w:r>
      <w:r w:rsidRPr="00FD2E05">
        <w:t>Lifelong learning only benefits people who are highly intelligent.</w:t>
      </w:r>
    </w:p>
    <w:p w:rsidR="00CC165C" w:rsidRPr="00FD2E05" w:rsidRDefault="00CC165C">
      <w:r w:rsidRPr="00FD2E05">
        <w:rPr>
          <w:b/>
        </w:rPr>
        <w:t>Question 28</w:t>
      </w:r>
      <w:r w:rsidRPr="00FD2E05">
        <w:t>: Which of the following is TRUE according to the passage?</w:t>
      </w:r>
    </w:p>
    <w:p w:rsidR="00CC165C" w:rsidRPr="00FD2E05" w:rsidRDefault="00CC165C">
      <w:r w:rsidRPr="00FD2E05">
        <w:rPr>
          <w:b/>
        </w:rPr>
        <w:t xml:space="preserve">A. </w:t>
      </w:r>
      <w:r w:rsidRPr="00FD2E05">
        <w:t>Keller received a degree from the University of Zurich.</w:t>
      </w:r>
    </w:p>
    <w:p w:rsidR="00CC165C" w:rsidRPr="00FD2E05" w:rsidRDefault="00CC165C">
      <w:r w:rsidRPr="00FD2E05">
        <w:rPr>
          <w:b/>
        </w:rPr>
        <w:t xml:space="preserve">B. </w:t>
      </w:r>
      <w:r w:rsidRPr="00FD2E05">
        <w:t>Einstein struggled academically throughout his entire life.</w:t>
      </w:r>
    </w:p>
    <w:p w:rsidR="00CC165C" w:rsidRPr="00FD2E05" w:rsidRDefault="00CC165C">
      <w:r w:rsidRPr="00FD2E05">
        <w:rPr>
          <w:b/>
          <w:highlight w:val="yellow"/>
        </w:rPr>
        <w:t xml:space="preserve">C. </w:t>
      </w:r>
      <w:r w:rsidRPr="00FD2E05">
        <w:rPr>
          <w:highlight w:val="yellow"/>
        </w:rPr>
        <w:t>Keller was able to read and write due to her work with Anne Sullivan.</w:t>
      </w:r>
    </w:p>
    <w:p w:rsidR="00CC165C" w:rsidRPr="00FD2E05" w:rsidRDefault="00CC165C">
      <w:r w:rsidRPr="00FD2E05">
        <w:rPr>
          <w:b/>
        </w:rPr>
        <w:t xml:space="preserve">D. </w:t>
      </w:r>
      <w:r w:rsidRPr="00FD2E05">
        <w:t>Einstein focused only on mathematics in his early years.</w:t>
      </w:r>
    </w:p>
    <w:p w:rsidR="00CC165C" w:rsidRPr="00FD2E05" w:rsidRDefault="00CC165C">
      <w:r w:rsidRPr="00FD2E05">
        <w:rPr>
          <w:b/>
        </w:rPr>
        <w:t>Question 29</w:t>
      </w:r>
      <w:r w:rsidRPr="00FD2E05">
        <w:t>: In which paragraph does the writer mention Keller's achievements in college?</w:t>
      </w:r>
    </w:p>
    <w:p w:rsidR="00CC165C" w:rsidRPr="00FD2E05" w:rsidRDefault="00CC165C">
      <w:r w:rsidRPr="00FD2E05">
        <w:rPr>
          <w:b/>
          <w:highlight w:val="yellow"/>
        </w:rPr>
        <w:t xml:space="preserve">A. </w:t>
      </w:r>
      <w:r w:rsidRPr="00FD2E05">
        <w:rPr>
          <w:highlight w:val="yellow"/>
        </w:rPr>
        <w:t>Paragraph 1</w:t>
      </w:r>
      <w:r w:rsidRPr="00FD2E05">
        <w:tab/>
      </w:r>
      <w:r w:rsidRPr="00FD2E05">
        <w:rPr>
          <w:b/>
        </w:rPr>
        <w:t xml:space="preserve">B. </w:t>
      </w:r>
      <w:r w:rsidRPr="00FD2E05">
        <w:t>Paragraph 2</w:t>
      </w:r>
      <w:r w:rsidRPr="00FD2E05">
        <w:tab/>
      </w:r>
      <w:r w:rsidRPr="00FD2E05">
        <w:tab/>
      </w:r>
      <w:r w:rsidRPr="00FD2E05">
        <w:rPr>
          <w:b/>
        </w:rPr>
        <w:t xml:space="preserve">C. </w:t>
      </w:r>
      <w:r w:rsidRPr="00FD2E05">
        <w:t>Paragraph 3</w:t>
      </w:r>
      <w:r w:rsidRPr="00FD2E05">
        <w:tab/>
      </w:r>
      <w:r w:rsidRPr="00FD2E05">
        <w:rPr>
          <w:b/>
        </w:rPr>
        <w:t xml:space="preserve">D. </w:t>
      </w:r>
      <w:r w:rsidRPr="00FD2E05">
        <w:t>Paragraph 4</w:t>
      </w:r>
    </w:p>
    <w:p w:rsidR="00CC165C" w:rsidRPr="00FD2E05" w:rsidRDefault="00CC165C">
      <w:r w:rsidRPr="00FD2E05">
        <w:rPr>
          <w:b/>
        </w:rPr>
        <w:t>Question 30</w:t>
      </w:r>
      <w:r w:rsidRPr="00FD2E05">
        <w:t>: In which paragraph does the writer discuss the lifelong dedication of both Keller and Einstein to learning?</w:t>
      </w:r>
    </w:p>
    <w:p w:rsidR="00CC165C" w:rsidRPr="00FD2E05" w:rsidRDefault="00CC165C">
      <w:r w:rsidRPr="00FD2E05">
        <w:rPr>
          <w:b/>
        </w:rPr>
        <w:t xml:space="preserve">A. </w:t>
      </w:r>
      <w:r w:rsidRPr="00FD2E05">
        <w:t>Paragraph 1</w:t>
      </w:r>
      <w:r w:rsidRPr="00FD2E05">
        <w:tab/>
      </w:r>
      <w:r w:rsidRPr="00FD2E05">
        <w:rPr>
          <w:b/>
        </w:rPr>
        <w:t xml:space="preserve">B. </w:t>
      </w:r>
      <w:r w:rsidRPr="00FD2E05">
        <w:t>Paragraph 2</w:t>
      </w:r>
      <w:r w:rsidRPr="00FD2E05">
        <w:tab/>
      </w:r>
      <w:r w:rsidRPr="00FD2E05">
        <w:tab/>
      </w:r>
      <w:r w:rsidRPr="00FD2E05">
        <w:rPr>
          <w:b/>
          <w:highlight w:val="yellow"/>
        </w:rPr>
        <w:t xml:space="preserve">C. </w:t>
      </w:r>
      <w:r w:rsidRPr="00FD2E05">
        <w:rPr>
          <w:highlight w:val="yellow"/>
        </w:rPr>
        <w:t>Paragraph 3</w:t>
      </w:r>
      <w:r w:rsidRPr="00FD2E05">
        <w:tab/>
      </w:r>
      <w:r w:rsidRPr="00FD2E05">
        <w:rPr>
          <w:b/>
        </w:rPr>
        <w:t xml:space="preserve">D. </w:t>
      </w:r>
      <w:r w:rsidRPr="00FD2E05">
        <w:t>Paragraph 4</w:t>
      </w:r>
    </w:p>
    <w:p w:rsidR="00CC165C" w:rsidRPr="00FD2E05" w:rsidRDefault="00CC165C"/>
    <w:p w:rsidR="00CC165C" w:rsidRPr="00FD2E05" w:rsidRDefault="00CC165C">
      <w:pPr>
        <w:rPr>
          <w:b/>
          <w:i/>
        </w:rPr>
      </w:pPr>
      <w:r w:rsidRPr="00FD2E05">
        <w:rPr>
          <w:b/>
          <w:i/>
        </w:rPr>
        <w:t>Read the following passage about the urban shift and mark the letter A, B, C or D on your answer sheet to indicate the best answer to each of the following questions from 31 to 40.</w:t>
      </w:r>
    </w:p>
    <w:p w:rsidR="00CC165C" w:rsidRPr="00FD2E05" w:rsidRDefault="00CC165C">
      <w:pPr>
        <w:jc w:val="center"/>
        <w:rPr>
          <w:b/>
        </w:rPr>
      </w:pPr>
      <w:r w:rsidRPr="00FD2E05">
        <w:rPr>
          <w:b/>
        </w:rPr>
        <w:t>A SHORT HISTORY OF THE SELFIE</w:t>
      </w:r>
    </w:p>
    <w:p w:rsidR="00CC165C" w:rsidRPr="00FD2E05" w:rsidRDefault="00CC165C">
      <w:pPr>
        <w:ind w:firstLine="426"/>
      </w:pPr>
      <w:r w:rsidRPr="00FD2E05">
        <w:t>They're everywhere - people posing with their phones held out in front of them or on a selfie-stick. And it's not just young people - social media users of all ages take selfies, including space-walking astronauts and the Pope.</w:t>
      </w:r>
    </w:p>
    <w:p w:rsidR="00CC165C" w:rsidRPr="00FD2E05" w:rsidRDefault="00CC165C">
      <w:pPr>
        <w:ind w:firstLine="426"/>
        <w:rPr>
          <w:b/>
        </w:rPr>
      </w:pPr>
      <w:r w:rsidRPr="00FD2E05">
        <w:t xml:space="preserve">So when did this selfie mania begin? </w:t>
      </w:r>
      <w:r w:rsidRPr="00FD2E05">
        <w:rPr>
          <w:b/>
        </w:rPr>
        <w:t xml:space="preserve">I. </w:t>
      </w:r>
      <w:r w:rsidRPr="00FD2E05">
        <w:t xml:space="preserve">Most people would guess that it was around the beginning of this century or perhaps a bit later when smartphones became </w:t>
      </w:r>
      <w:r w:rsidRPr="00FD2E05">
        <w:rPr>
          <w:b/>
          <w:u w:val="single"/>
        </w:rPr>
        <w:t>mainstream</w:t>
      </w:r>
      <w:r w:rsidRPr="00FD2E05">
        <w:t xml:space="preserve">. But most people would be wrong, just as Britney Spears and Paris Hilton were wrong when </w:t>
      </w:r>
      <w:r w:rsidRPr="00FD2E05">
        <w:rPr>
          <w:b/>
          <w:u w:val="single"/>
        </w:rPr>
        <w:t>they</w:t>
      </w:r>
      <w:r w:rsidRPr="00FD2E05">
        <w:rPr>
          <w:b/>
        </w:rPr>
        <w:t xml:space="preserve"> </w:t>
      </w:r>
      <w:r w:rsidRPr="00FD2E05">
        <w:t xml:space="preserve">declared on Twitter in 2017 that they had invented the selfie eleven years previously. In fact, they were around 167 years too late to make that claim. </w:t>
      </w:r>
      <w:r w:rsidRPr="00FD2E05">
        <w:rPr>
          <w:b/>
        </w:rPr>
        <w:t xml:space="preserve">II. </w:t>
      </w:r>
      <w:r w:rsidRPr="00FD2E05">
        <w:t>The oldest existing selfie dates back to 1839 when photographer Robert Cornelius took a self-portrait photograph of himself</w:t>
      </w:r>
      <w:r w:rsidRPr="00FD2E05">
        <w:rPr>
          <w:b/>
        </w:rPr>
        <w:t xml:space="preserve">. III. </w:t>
      </w:r>
      <w:r w:rsidRPr="00FD2E05">
        <w:t xml:space="preserve">Cornelius couldn't take a dozen shots and choose the best one-his selfie had to be just one photo. Half a century later, in 1914, thirteen-year-old Grand Duchess Anastasia Nikolaevna of Russia took a picture of herself in a mirror and became the first teenager to take a selfie. </w:t>
      </w:r>
      <w:r w:rsidRPr="00FD2E05">
        <w:rPr>
          <w:b/>
        </w:rPr>
        <w:t>IV.</w:t>
      </w:r>
    </w:p>
    <w:p w:rsidR="00CC165C" w:rsidRPr="00FD2E05" w:rsidRDefault="00CC165C">
      <w:pPr>
        <w:ind w:firstLine="426"/>
      </w:pPr>
      <w:r w:rsidRPr="00FD2E05">
        <w:lastRenderedPageBreak/>
        <w:t>And what about the origin of the word itself? It is thought to come from Australia where people have a habit of putting -</w:t>
      </w:r>
      <w:r w:rsidRPr="00FD2E05">
        <w:rPr>
          <w:i/>
        </w:rPr>
        <w:t xml:space="preserve">ieon </w:t>
      </w:r>
      <w:r w:rsidRPr="00FD2E05">
        <w:t>the end of words - barbie for barbecue, postie for postal worker and even Aussie for Australian. In 2002, an Australian man took a photo of an injury to his lip and put it up on a public forum to ask for advice on how to treat it. He referred to the photo as a selfie, and the term was born. Selfie became Oxford Dictionaries' word of the year in 2013.</w:t>
      </w:r>
    </w:p>
    <w:p w:rsidR="00CC165C" w:rsidRPr="00FD2E05" w:rsidRDefault="00CC165C">
      <w:pPr>
        <w:ind w:firstLine="426"/>
      </w:pPr>
      <w:r w:rsidRPr="00FD2E05">
        <w:t xml:space="preserve">So, why do we take so many photos of ourselves? A 2017 study into 'selfitis', as the obsessive taking of selfies has been called, found a range of motivations, from seeking to feel more part of a group to shaking off depressive thoughts and of course - capturing a memorable moment. </w:t>
      </w:r>
      <w:r w:rsidRPr="00FD2E05">
        <w:rPr>
          <w:b/>
          <w:u w:val="single"/>
        </w:rPr>
        <w:t>Since we live so much of our lives online, there is pressure to present good quality images</w:t>
      </w:r>
      <w:r w:rsidRPr="00FD2E05">
        <w:t>, and so it is no surprise that airbrushing apps that enable people to retouch images and present an idealised version of themselves are gaining popularity.</w:t>
      </w:r>
    </w:p>
    <w:p w:rsidR="00CC165C" w:rsidRPr="00FD2E05" w:rsidRDefault="00CC165C">
      <w:pPr>
        <w:jc w:val="right"/>
        <w:rPr>
          <w:i/>
        </w:rPr>
      </w:pPr>
      <w:r w:rsidRPr="00FD2E05">
        <w:rPr>
          <w:i/>
        </w:rPr>
        <w:t>(Adapted from Discovery)</w:t>
      </w:r>
    </w:p>
    <w:p w:rsidR="00CC165C" w:rsidRPr="00FD2E05" w:rsidRDefault="00CC165C">
      <w:r w:rsidRPr="00FD2E05">
        <w:rPr>
          <w:b/>
        </w:rPr>
        <w:t>Question 31</w:t>
      </w:r>
      <w:r w:rsidRPr="00FD2E05">
        <w:t>: Where in paragraph 2 does the following sentence best fit?</w:t>
      </w:r>
    </w:p>
    <w:p w:rsidR="00CC165C" w:rsidRPr="00FD2E05" w:rsidRDefault="00CC165C">
      <w:pPr>
        <w:rPr>
          <w:i/>
        </w:rPr>
      </w:pPr>
      <w:r w:rsidRPr="00FD2E05">
        <w:rPr>
          <w:i/>
        </w:rPr>
        <w:t>To achieve this, he had to uncover the lens, run to his place and pose in the same position for up to fifteen minutes and then run back to cover the lens.</w:t>
      </w:r>
    </w:p>
    <w:p w:rsidR="00CC165C" w:rsidRPr="00FD2E05" w:rsidRDefault="00CC165C">
      <w:pPr>
        <w:tabs>
          <w:tab w:val="left" w:pos="284"/>
          <w:tab w:val="left" w:pos="2835"/>
          <w:tab w:val="left" w:pos="5387"/>
          <w:tab w:val="left" w:pos="7938"/>
        </w:tabs>
      </w:pPr>
      <w:r w:rsidRPr="00FD2E05">
        <w:rPr>
          <w:b/>
        </w:rPr>
        <w:t xml:space="preserve">A. </w:t>
      </w:r>
      <w:r w:rsidRPr="00FD2E05">
        <w:t>I</w:t>
      </w:r>
      <w:r w:rsidRPr="00FD2E05">
        <w:tab/>
      </w:r>
      <w:r w:rsidRPr="00FD2E05">
        <w:rPr>
          <w:b/>
        </w:rPr>
        <w:t xml:space="preserve">B. </w:t>
      </w:r>
      <w:r w:rsidRPr="00FD2E05">
        <w:t>II</w:t>
      </w:r>
      <w:r w:rsidRPr="00FD2E05">
        <w:tab/>
      </w:r>
      <w:r w:rsidRPr="00FD2E05">
        <w:rPr>
          <w:b/>
          <w:highlight w:val="yellow"/>
        </w:rPr>
        <w:t>С</w:t>
      </w:r>
      <w:r w:rsidRPr="00FD2E05">
        <w:rPr>
          <w:highlight w:val="yellow"/>
        </w:rPr>
        <w:t>. III</w:t>
      </w:r>
      <w:r w:rsidRPr="00FD2E05">
        <w:tab/>
      </w:r>
      <w:r w:rsidRPr="00FD2E05">
        <w:rPr>
          <w:b/>
        </w:rPr>
        <w:t xml:space="preserve">D. </w:t>
      </w:r>
      <w:r w:rsidRPr="00FD2E05">
        <w:t>IV</w:t>
      </w:r>
    </w:p>
    <w:p w:rsidR="00CC165C" w:rsidRPr="00FD2E05" w:rsidRDefault="00CC165C">
      <w:pPr>
        <w:tabs>
          <w:tab w:val="left" w:pos="284"/>
          <w:tab w:val="left" w:pos="2835"/>
          <w:tab w:val="left" w:pos="5387"/>
          <w:tab w:val="left" w:pos="7938"/>
        </w:tabs>
      </w:pPr>
      <w:r w:rsidRPr="00FD2E05">
        <w:rPr>
          <w:b/>
        </w:rPr>
        <w:t>Question 32</w:t>
      </w:r>
      <w:r w:rsidRPr="00FD2E05">
        <w:t>: The word "</w:t>
      </w:r>
      <w:r w:rsidRPr="00FD2E05">
        <w:rPr>
          <w:b/>
          <w:u w:val="single"/>
        </w:rPr>
        <w:t>mainstream</w:t>
      </w:r>
      <w:r w:rsidRPr="00FD2E05">
        <w:t>" in paragraph 2 is closest in meaning to _______ .</w:t>
      </w:r>
    </w:p>
    <w:p w:rsidR="00CC165C" w:rsidRPr="00FD2E05" w:rsidRDefault="00CC165C">
      <w:pPr>
        <w:tabs>
          <w:tab w:val="left" w:pos="284"/>
          <w:tab w:val="left" w:pos="2835"/>
          <w:tab w:val="left" w:pos="5387"/>
          <w:tab w:val="left" w:pos="7938"/>
        </w:tabs>
      </w:pPr>
      <w:r w:rsidRPr="00FD2E05">
        <w:rPr>
          <w:b/>
        </w:rPr>
        <w:t xml:space="preserve">A. </w:t>
      </w:r>
      <w:r w:rsidRPr="00FD2E05">
        <w:t>accessible</w:t>
      </w:r>
      <w:r w:rsidRPr="00FD2E05">
        <w:tab/>
      </w:r>
      <w:r w:rsidRPr="00FD2E05">
        <w:rPr>
          <w:b/>
          <w:highlight w:val="yellow"/>
        </w:rPr>
        <w:t xml:space="preserve">B. </w:t>
      </w:r>
      <w:r w:rsidRPr="00FD2E05">
        <w:rPr>
          <w:highlight w:val="yellow"/>
        </w:rPr>
        <w:t>widespread</w:t>
      </w:r>
      <w:r w:rsidRPr="00FD2E05">
        <w:tab/>
      </w:r>
      <w:r w:rsidRPr="00FD2E05">
        <w:rPr>
          <w:b/>
        </w:rPr>
        <w:t xml:space="preserve">C. </w:t>
      </w:r>
      <w:r w:rsidRPr="00FD2E05">
        <w:t>restricted</w:t>
      </w:r>
      <w:r w:rsidRPr="00FD2E05">
        <w:tab/>
      </w:r>
      <w:r w:rsidRPr="00FD2E05">
        <w:rPr>
          <w:b/>
        </w:rPr>
        <w:t xml:space="preserve">D. </w:t>
      </w:r>
      <w:r w:rsidRPr="00FD2E05">
        <w:t>expensive</w:t>
      </w:r>
    </w:p>
    <w:p w:rsidR="00CC165C" w:rsidRPr="00FD2E05" w:rsidRDefault="00CC165C">
      <w:pPr>
        <w:tabs>
          <w:tab w:val="left" w:pos="284"/>
          <w:tab w:val="left" w:pos="2835"/>
          <w:tab w:val="left" w:pos="5387"/>
          <w:tab w:val="left" w:pos="7938"/>
        </w:tabs>
      </w:pPr>
      <w:r w:rsidRPr="00FD2E05">
        <w:rPr>
          <w:b/>
        </w:rPr>
        <w:t>Question 33</w:t>
      </w:r>
      <w:r w:rsidRPr="00FD2E05">
        <w:t>: The word "</w:t>
      </w:r>
      <w:r w:rsidRPr="00FD2E05">
        <w:rPr>
          <w:b/>
          <w:u w:val="single"/>
        </w:rPr>
        <w:t>They</w:t>
      </w:r>
      <w:r w:rsidRPr="00FD2E05">
        <w:t xml:space="preserve">" in paragraph 2 refers to _______ </w:t>
      </w:r>
    </w:p>
    <w:p w:rsidR="00CC165C" w:rsidRPr="00FD2E05" w:rsidRDefault="00CC165C">
      <w:pPr>
        <w:tabs>
          <w:tab w:val="left" w:pos="284"/>
          <w:tab w:val="left" w:pos="2835"/>
          <w:tab w:val="left" w:pos="5387"/>
          <w:tab w:val="left" w:pos="7938"/>
        </w:tabs>
      </w:pPr>
      <w:r w:rsidRPr="00FD2E05">
        <w:rPr>
          <w:b/>
        </w:rPr>
        <w:t xml:space="preserve">A. </w:t>
      </w:r>
      <w:r w:rsidRPr="00FD2E05">
        <w:t>social media users</w:t>
      </w:r>
      <w:r w:rsidRPr="00FD2E05">
        <w:tab/>
      </w:r>
      <w:r w:rsidRPr="00FD2E05">
        <w:tab/>
      </w:r>
      <w:r w:rsidRPr="00FD2E05">
        <w:rPr>
          <w:b/>
          <w:highlight w:val="yellow"/>
        </w:rPr>
        <w:t xml:space="preserve">B. </w:t>
      </w:r>
      <w:r w:rsidRPr="00FD2E05">
        <w:rPr>
          <w:highlight w:val="yellow"/>
        </w:rPr>
        <w:t>Paris Hilton and Britney Spears</w:t>
      </w:r>
    </w:p>
    <w:p w:rsidR="00CC165C" w:rsidRPr="00FD2E05" w:rsidRDefault="00CC165C">
      <w:pPr>
        <w:tabs>
          <w:tab w:val="left" w:pos="284"/>
          <w:tab w:val="left" w:pos="2835"/>
          <w:tab w:val="left" w:pos="5387"/>
          <w:tab w:val="left" w:pos="7938"/>
        </w:tabs>
      </w:pPr>
      <w:r w:rsidRPr="00FD2E05">
        <w:rPr>
          <w:b/>
        </w:rPr>
        <w:t xml:space="preserve">C. </w:t>
      </w:r>
      <w:r w:rsidRPr="00FD2E05">
        <w:t>astronauts and the Pope</w:t>
      </w:r>
      <w:r w:rsidRPr="00FD2E05">
        <w:tab/>
      </w:r>
      <w:r w:rsidRPr="00FD2E05">
        <w:tab/>
      </w:r>
      <w:r w:rsidRPr="00FD2E05">
        <w:rPr>
          <w:b/>
        </w:rPr>
        <w:t xml:space="preserve">D. </w:t>
      </w:r>
      <w:r w:rsidRPr="00FD2E05">
        <w:t>smartphone manufacturers</w:t>
      </w:r>
    </w:p>
    <w:p w:rsidR="00CC165C" w:rsidRPr="00FD2E05" w:rsidRDefault="00CC165C">
      <w:pPr>
        <w:tabs>
          <w:tab w:val="left" w:pos="284"/>
          <w:tab w:val="left" w:pos="2835"/>
          <w:tab w:val="left" w:pos="5387"/>
          <w:tab w:val="left" w:pos="7938"/>
        </w:tabs>
      </w:pPr>
      <w:r w:rsidRPr="00FD2E05">
        <w:rPr>
          <w:b/>
        </w:rPr>
        <w:t>Question 34</w:t>
      </w:r>
      <w:r w:rsidRPr="00FD2E05">
        <w:t>: According to paragraph 2, which of the following is NOT mentioned as a selfie in the past?</w:t>
      </w:r>
    </w:p>
    <w:p w:rsidR="00CC165C" w:rsidRPr="00FD2E05" w:rsidRDefault="00CC165C">
      <w:pPr>
        <w:tabs>
          <w:tab w:val="left" w:pos="284"/>
          <w:tab w:val="left" w:pos="2835"/>
          <w:tab w:val="left" w:pos="5387"/>
          <w:tab w:val="left" w:pos="7938"/>
        </w:tabs>
      </w:pPr>
      <w:r w:rsidRPr="00FD2E05">
        <w:rPr>
          <w:b/>
        </w:rPr>
        <w:t xml:space="preserve">A. </w:t>
      </w:r>
      <w:r w:rsidRPr="00FD2E05">
        <w:t>The selfie taken by Robert Cornelius</w:t>
      </w:r>
    </w:p>
    <w:p w:rsidR="00CC165C" w:rsidRPr="00FD2E05" w:rsidRDefault="00CC165C">
      <w:pPr>
        <w:tabs>
          <w:tab w:val="left" w:pos="284"/>
          <w:tab w:val="left" w:pos="2835"/>
          <w:tab w:val="left" w:pos="5387"/>
          <w:tab w:val="left" w:pos="7938"/>
        </w:tabs>
      </w:pPr>
      <w:r w:rsidRPr="00FD2E05">
        <w:rPr>
          <w:b/>
          <w:highlight w:val="yellow"/>
        </w:rPr>
        <w:t xml:space="preserve">B. </w:t>
      </w:r>
      <w:r w:rsidRPr="00FD2E05">
        <w:rPr>
          <w:highlight w:val="yellow"/>
        </w:rPr>
        <w:t>The photo taken by the Pope</w:t>
      </w:r>
    </w:p>
    <w:p w:rsidR="00CC165C" w:rsidRPr="00FD2E05" w:rsidRDefault="00CC165C">
      <w:pPr>
        <w:tabs>
          <w:tab w:val="left" w:pos="284"/>
          <w:tab w:val="left" w:pos="2835"/>
          <w:tab w:val="left" w:pos="5387"/>
          <w:tab w:val="left" w:pos="7938"/>
        </w:tabs>
      </w:pPr>
      <w:r w:rsidRPr="00FD2E05">
        <w:rPr>
          <w:b/>
        </w:rPr>
        <w:t xml:space="preserve">C. </w:t>
      </w:r>
      <w:r w:rsidRPr="00FD2E05">
        <w:t>The photo taken by Grand Duchess Anastasia</w:t>
      </w:r>
    </w:p>
    <w:p w:rsidR="00CC165C" w:rsidRPr="00FD2E05" w:rsidRDefault="00CC165C">
      <w:pPr>
        <w:tabs>
          <w:tab w:val="left" w:pos="284"/>
          <w:tab w:val="left" w:pos="2835"/>
          <w:tab w:val="left" w:pos="5387"/>
          <w:tab w:val="left" w:pos="7938"/>
        </w:tabs>
      </w:pPr>
      <w:r w:rsidRPr="00FD2E05">
        <w:rPr>
          <w:b/>
        </w:rPr>
        <w:t xml:space="preserve">D. </w:t>
      </w:r>
      <w:r w:rsidRPr="00FD2E05">
        <w:t>The Twitter post by Britney Spears and Paris Hilton</w:t>
      </w:r>
    </w:p>
    <w:p w:rsidR="00CC165C" w:rsidRPr="00FD2E05" w:rsidRDefault="00CC165C">
      <w:pPr>
        <w:tabs>
          <w:tab w:val="left" w:pos="284"/>
          <w:tab w:val="left" w:pos="2835"/>
          <w:tab w:val="left" w:pos="5387"/>
          <w:tab w:val="left" w:pos="7938"/>
        </w:tabs>
      </w:pPr>
      <w:r w:rsidRPr="00FD2E05">
        <w:rPr>
          <w:b/>
        </w:rPr>
        <w:t>Question 35</w:t>
      </w:r>
      <w:r w:rsidRPr="00FD2E05">
        <w:t>: Which of the following best summarizes paragraph 3?</w:t>
      </w:r>
    </w:p>
    <w:p w:rsidR="00CC165C" w:rsidRPr="00FD2E05" w:rsidRDefault="00CC165C">
      <w:pPr>
        <w:tabs>
          <w:tab w:val="left" w:pos="284"/>
          <w:tab w:val="left" w:pos="2835"/>
          <w:tab w:val="left" w:pos="5387"/>
          <w:tab w:val="left" w:pos="7938"/>
        </w:tabs>
      </w:pPr>
      <w:r w:rsidRPr="00FD2E05">
        <w:rPr>
          <w:b/>
          <w:highlight w:val="yellow"/>
        </w:rPr>
        <w:t xml:space="preserve">A. </w:t>
      </w:r>
      <w:r w:rsidRPr="00FD2E05">
        <w:rPr>
          <w:highlight w:val="yellow"/>
        </w:rPr>
        <w:t>The word "selfie" in Australia was a trend to shorten words, becoming globally recognized in 2013.</w:t>
      </w:r>
    </w:p>
    <w:p w:rsidR="00CC165C" w:rsidRPr="00FD2E05" w:rsidRDefault="00CC165C">
      <w:pPr>
        <w:tabs>
          <w:tab w:val="left" w:pos="284"/>
          <w:tab w:val="left" w:pos="2835"/>
          <w:tab w:val="left" w:pos="5387"/>
          <w:tab w:val="left" w:pos="7938"/>
        </w:tabs>
      </w:pPr>
      <w:r w:rsidRPr="00FD2E05">
        <w:rPr>
          <w:b/>
        </w:rPr>
        <w:t xml:space="preserve">B. </w:t>
      </w:r>
      <w:r w:rsidRPr="00FD2E05">
        <w:t>Australians invented the word "selfie" and used it exclusively before it became globally popular.</w:t>
      </w:r>
    </w:p>
    <w:p w:rsidR="00CC165C" w:rsidRPr="00FD2E05" w:rsidRDefault="00CC165C">
      <w:pPr>
        <w:tabs>
          <w:tab w:val="left" w:pos="284"/>
          <w:tab w:val="left" w:pos="2835"/>
          <w:tab w:val="left" w:pos="5387"/>
          <w:tab w:val="left" w:pos="7938"/>
        </w:tabs>
      </w:pPr>
      <w:r w:rsidRPr="00FD2E05">
        <w:rPr>
          <w:b/>
        </w:rPr>
        <w:t xml:space="preserve">C. </w:t>
      </w:r>
      <w:r w:rsidRPr="00FD2E05">
        <w:t>The word "selfie" became popular in 2013, but its meaning has shifted over time.</w:t>
      </w:r>
    </w:p>
    <w:p w:rsidR="00CC165C" w:rsidRPr="00FD2E05" w:rsidRDefault="00CC165C">
      <w:pPr>
        <w:tabs>
          <w:tab w:val="left" w:pos="284"/>
          <w:tab w:val="left" w:pos="2835"/>
          <w:tab w:val="left" w:pos="5387"/>
          <w:tab w:val="left" w:pos="7938"/>
        </w:tabs>
      </w:pPr>
      <w:r w:rsidRPr="00FD2E05">
        <w:rPr>
          <w:b/>
        </w:rPr>
        <w:t xml:space="preserve">D. </w:t>
      </w:r>
      <w:r w:rsidRPr="00FD2E05">
        <w:t>A selfie by an Australian man in 2013 inspired Oxford Dictionaries to adopt the word into its lexicon.</w:t>
      </w:r>
    </w:p>
    <w:p w:rsidR="00CC165C" w:rsidRPr="00FD2E05" w:rsidRDefault="00CC165C">
      <w:pPr>
        <w:tabs>
          <w:tab w:val="left" w:pos="284"/>
          <w:tab w:val="left" w:pos="2835"/>
          <w:tab w:val="left" w:pos="5387"/>
          <w:tab w:val="left" w:pos="7938"/>
        </w:tabs>
      </w:pPr>
      <w:r w:rsidRPr="00FD2E05">
        <w:rPr>
          <w:b/>
        </w:rPr>
        <w:t>Question 36</w:t>
      </w:r>
      <w:r w:rsidRPr="00FD2E05">
        <w:t>: The word "</w:t>
      </w:r>
      <w:r w:rsidRPr="00FD2E05">
        <w:rPr>
          <w:b/>
          <w:u w:val="single"/>
        </w:rPr>
        <w:t>gaining</w:t>
      </w:r>
      <w:r w:rsidRPr="00FD2E05">
        <w:t>" in the final paragraph is OPPOSITE in meaning to _______ .</w:t>
      </w:r>
    </w:p>
    <w:p w:rsidR="00CC165C" w:rsidRPr="00FD2E05" w:rsidRDefault="00CC165C">
      <w:pPr>
        <w:tabs>
          <w:tab w:val="left" w:pos="284"/>
          <w:tab w:val="left" w:pos="2835"/>
          <w:tab w:val="left" w:pos="5387"/>
          <w:tab w:val="left" w:pos="7938"/>
        </w:tabs>
      </w:pPr>
      <w:r w:rsidRPr="00FD2E05">
        <w:rPr>
          <w:b/>
        </w:rPr>
        <w:t xml:space="preserve">A. </w:t>
      </w:r>
      <w:r w:rsidRPr="00FD2E05">
        <w:t>growing</w:t>
      </w:r>
      <w:r w:rsidRPr="00FD2E05">
        <w:tab/>
      </w:r>
      <w:r w:rsidRPr="00FD2E05">
        <w:rPr>
          <w:b/>
        </w:rPr>
        <w:t xml:space="preserve">B. </w:t>
      </w:r>
      <w:r w:rsidRPr="00FD2E05">
        <w:t>losing</w:t>
      </w:r>
      <w:r w:rsidRPr="00FD2E05">
        <w:tab/>
      </w:r>
      <w:r w:rsidRPr="00FD2E05">
        <w:rPr>
          <w:b/>
          <w:highlight w:val="yellow"/>
        </w:rPr>
        <w:t xml:space="preserve">C. </w:t>
      </w:r>
      <w:r w:rsidRPr="00FD2E05">
        <w:rPr>
          <w:highlight w:val="yellow"/>
        </w:rPr>
        <w:t>declining</w:t>
      </w:r>
      <w:r w:rsidRPr="00FD2E05">
        <w:tab/>
      </w:r>
      <w:r w:rsidRPr="00FD2E05">
        <w:rPr>
          <w:b/>
        </w:rPr>
        <w:t xml:space="preserve">D. </w:t>
      </w:r>
      <w:r w:rsidRPr="00FD2E05">
        <w:t>increasing</w:t>
      </w:r>
    </w:p>
    <w:p w:rsidR="00CC165C" w:rsidRPr="00FD2E05" w:rsidRDefault="00CC165C">
      <w:r w:rsidRPr="00FD2E05">
        <w:rPr>
          <w:b/>
        </w:rPr>
        <w:t>Question 37</w:t>
      </w:r>
      <w:r w:rsidRPr="00FD2E05">
        <w:t>: Which of the following is TRUE according to the passage?</w:t>
      </w:r>
    </w:p>
    <w:p w:rsidR="00CC165C" w:rsidRPr="00FD2E05" w:rsidRDefault="00CC165C">
      <w:r w:rsidRPr="00FD2E05">
        <w:rPr>
          <w:b/>
        </w:rPr>
        <w:t xml:space="preserve">A. </w:t>
      </w:r>
      <w:r w:rsidRPr="00FD2E05">
        <w:t>The first teenage selfie was taken by Britney Spears in 2017.</w:t>
      </w:r>
    </w:p>
    <w:p w:rsidR="00CC165C" w:rsidRPr="00FD2E05" w:rsidRDefault="00CC165C">
      <w:r w:rsidRPr="00FD2E05">
        <w:rPr>
          <w:b/>
          <w:highlight w:val="yellow"/>
        </w:rPr>
        <w:t xml:space="preserve">B. </w:t>
      </w:r>
      <w:r w:rsidRPr="00FD2E05">
        <w:rPr>
          <w:highlight w:val="yellow"/>
        </w:rPr>
        <w:t>Robert Cornelius took the earliest known selfie in 1839.</w:t>
      </w:r>
    </w:p>
    <w:p w:rsidR="00CC165C" w:rsidRPr="00FD2E05" w:rsidRDefault="00CC165C">
      <w:r w:rsidRPr="00FD2E05">
        <w:rPr>
          <w:b/>
        </w:rPr>
        <w:t xml:space="preserve">C. </w:t>
      </w:r>
      <w:r w:rsidRPr="00FD2E05">
        <w:t>The word “selfie” was coined in the United States.</w:t>
      </w:r>
    </w:p>
    <w:p w:rsidR="00CC165C" w:rsidRPr="00FD2E05" w:rsidRDefault="00CC165C">
      <w:r w:rsidRPr="00FD2E05">
        <w:rPr>
          <w:b/>
        </w:rPr>
        <w:t xml:space="preserve">D. </w:t>
      </w:r>
      <w:r w:rsidRPr="00FD2E05">
        <w:t>Social media has reduced people’s interest in taking selfies.</w:t>
      </w:r>
    </w:p>
    <w:p w:rsidR="00CC165C" w:rsidRPr="00FD2E05" w:rsidRDefault="00CC165C">
      <w:r w:rsidRPr="00FD2E05">
        <w:rPr>
          <w:b/>
        </w:rPr>
        <w:t>Question 38</w:t>
      </w:r>
      <w:r w:rsidRPr="00FD2E05">
        <w:t>: Which of the following best paraphrases the underlined sentence in the final paragraph?</w:t>
      </w:r>
    </w:p>
    <w:p w:rsidR="00CC165C" w:rsidRPr="00FD2E05" w:rsidRDefault="00CC165C">
      <w:pPr>
        <w:rPr>
          <w:i/>
        </w:rPr>
      </w:pPr>
      <w:r w:rsidRPr="00FD2E05">
        <w:rPr>
          <w:i/>
        </w:rPr>
        <w:t>Since we live so much of our lives online, there is pressure to present good quality images.</w:t>
      </w:r>
    </w:p>
    <w:p w:rsidR="00CC165C" w:rsidRPr="00FD2E05" w:rsidRDefault="00CC165C">
      <w:r w:rsidRPr="00FD2E05">
        <w:rPr>
          <w:b/>
        </w:rPr>
        <w:t xml:space="preserve">A. </w:t>
      </w:r>
      <w:r w:rsidRPr="00FD2E05">
        <w:t>People spend so much time online that they cannot avoid taking high-quality selfies.</w:t>
      </w:r>
    </w:p>
    <w:p w:rsidR="00CC165C" w:rsidRPr="00FD2E05" w:rsidRDefault="00CC165C">
      <w:r w:rsidRPr="00FD2E05">
        <w:rPr>
          <w:b/>
          <w:highlight w:val="yellow"/>
        </w:rPr>
        <w:t xml:space="preserve">B. </w:t>
      </w:r>
      <w:r w:rsidRPr="00FD2E05">
        <w:rPr>
          <w:highlight w:val="yellow"/>
        </w:rPr>
        <w:t>Online life creates a demand for people to take and share high-quality photos.</w:t>
      </w:r>
    </w:p>
    <w:p w:rsidR="00CC165C" w:rsidRPr="00FD2E05" w:rsidRDefault="00CC165C">
      <w:r w:rsidRPr="00FD2E05">
        <w:rPr>
          <w:b/>
        </w:rPr>
        <w:t xml:space="preserve">C. </w:t>
      </w:r>
      <w:r w:rsidRPr="00FD2E05">
        <w:t>Social media requires people to take professional-quality selfies.</w:t>
      </w:r>
    </w:p>
    <w:p w:rsidR="00CC165C" w:rsidRPr="00FD2E05" w:rsidRDefault="00CC165C">
      <w:r w:rsidRPr="00FD2E05">
        <w:rPr>
          <w:b/>
        </w:rPr>
        <w:t xml:space="preserve">D. </w:t>
      </w:r>
      <w:r w:rsidRPr="00FD2E05">
        <w:t>People feel pressured to be online all the time to create perfect images.</w:t>
      </w:r>
    </w:p>
    <w:p w:rsidR="00CC165C" w:rsidRPr="00FD2E05" w:rsidRDefault="00CC165C">
      <w:r w:rsidRPr="00FD2E05">
        <w:rPr>
          <w:b/>
        </w:rPr>
        <w:t>Question 39</w:t>
      </w:r>
      <w:r w:rsidRPr="00FD2E05">
        <w:t>: What can be inferred from the passage?</w:t>
      </w:r>
    </w:p>
    <w:p w:rsidR="00CC165C" w:rsidRPr="00FD2E05" w:rsidRDefault="00CC165C">
      <w:r w:rsidRPr="00FD2E05">
        <w:rPr>
          <w:b/>
        </w:rPr>
        <w:t xml:space="preserve">A. </w:t>
      </w:r>
      <w:r w:rsidRPr="00FD2E05">
        <w:t>The origin of the word "selfie" is still widely debated by scholars.</w:t>
      </w:r>
    </w:p>
    <w:p w:rsidR="00CC165C" w:rsidRPr="00FD2E05" w:rsidRDefault="00CC165C">
      <w:r w:rsidRPr="00FD2E05">
        <w:rPr>
          <w:b/>
          <w:highlight w:val="yellow"/>
        </w:rPr>
        <w:t xml:space="preserve">B. </w:t>
      </w:r>
      <w:r w:rsidRPr="00FD2E05">
        <w:rPr>
          <w:highlight w:val="yellow"/>
        </w:rPr>
        <w:t>Taking selfies has become a common activity for people of all ages.</w:t>
      </w:r>
    </w:p>
    <w:p w:rsidR="00CC165C" w:rsidRPr="00FD2E05" w:rsidRDefault="00CC165C">
      <w:r w:rsidRPr="00FD2E05">
        <w:rPr>
          <w:b/>
        </w:rPr>
        <w:t xml:space="preserve">C. </w:t>
      </w:r>
      <w:r w:rsidRPr="00FD2E05">
        <w:t>Selfies were mostly popular among teens until recently.</w:t>
      </w:r>
    </w:p>
    <w:p w:rsidR="00CC165C" w:rsidRPr="00FD2E05" w:rsidRDefault="00CC165C">
      <w:r w:rsidRPr="00FD2E05">
        <w:rPr>
          <w:b/>
        </w:rPr>
        <w:t xml:space="preserve">D. </w:t>
      </w:r>
      <w:r w:rsidRPr="00FD2E05">
        <w:t>Robert Cornelius created the term "selfie" after taking his self-portrait.</w:t>
      </w:r>
    </w:p>
    <w:p w:rsidR="00CC165C" w:rsidRPr="00FD2E05" w:rsidRDefault="00CC165C">
      <w:r w:rsidRPr="00FD2E05">
        <w:rPr>
          <w:b/>
        </w:rPr>
        <w:t>Question 40</w:t>
      </w:r>
      <w:r w:rsidRPr="00FD2E05">
        <w:t>: Which of the following best summarizes the passage?</w:t>
      </w:r>
    </w:p>
    <w:p w:rsidR="00CC165C" w:rsidRPr="00FD2E05" w:rsidRDefault="00CC165C">
      <w:r w:rsidRPr="00FD2E05">
        <w:rPr>
          <w:b/>
          <w:highlight w:val="yellow"/>
        </w:rPr>
        <w:t xml:space="preserve">A. </w:t>
      </w:r>
      <w:r w:rsidRPr="00FD2E05">
        <w:rPr>
          <w:highlight w:val="yellow"/>
        </w:rPr>
        <w:t>Selfies have a long history, starting in the 1800s, and have become a global trend driven by social media and personal expression.</w:t>
      </w:r>
    </w:p>
    <w:p w:rsidR="00CC165C" w:rsidRPr="00FD2E05" w:rsidRDefault="00CC165C">
      <w:r w:rsidRPr="00FD2E05">
        <w:rPr>
          <w:b/>
        </w:rPr>
        <w:lastRenderedPageBreak/>
        <w:t xml:space="preserve">B. </w:t>
      </w:r>
      <w:r w:rsidRPr="00FD2E05">
        <w:t>Selfies, a recent invention in the digital age, originated with the spread of social media, becoming popular only after the term was coined in Australia in 2013.</w:t>
      </w:r>
    </w:p>
    <w:p w:rsidR="00CC165C" w:rsidRPr="00FD2E05" w:rsidRDefault="00CC165C">
      <w:r w:rsidRPr="00FD2E05">
        <w:rPr>
          <w:b/>
        </w:rPr>
        <w:t xml:space="preserve">C. </w:t>
      </w:r>
      <w:r w:rsidRPr="00FD2E05">
        <w:t>Social media platforms have made selfies popular, with most of the early selfies taken by teens and celebrities; the activity remains a primarily youthful trend today.</w:t>
      </w:r>
    </w:p>
    <w:p w:rsidR="00CC165C" w:rsidRPr="00FD2E05" w:rsidRDefault="00CC165C">
      <w:r w:rsidRPr="00FD2E05">
        <w:rPr>
          <w:b/>
        </w:rPr>
        <w:t xml:space="preserve">D. </w:t>
      </w:r>
      <w:r w:rsidRPr="00FD2E05">
        <w:t>Selfies became popular due to smartphone cameras, and the term "selfie" was immediately accepted worldwide, especially after Britney Spears and Paris Hilton popularized it.</w:t>
      </w:r>
    </w:p>
    <w:p w:rsidR="00CC165C" w:rsidRPr="00FD2E05" w:rsidRDefault="00CC165C"/>
    <w:p w:rsidR="00CC165C" w:rsidRPr="00FD2E05" w:rsidRDefault="00CC165C">
      <w:pPr>
        <w:tabs>
          <w:tab w:val="left" w:pos="1276"/>
          <w:tab w:val="left" w:pos="3402"/>
          <w:tab w:val="left" w:pos="5529"/>
          <w:tab w:val="left" w:pos="7655"/>
        </w:tabs>
        <w:spacing w:line="276" w:lineRule="auto"/>
        <w:jc w:val="both"/>
        <w:rPr>
          <w:rFonts w:eastAsia="Cambria"/>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ĐỀ 1</w:t>
            </w:r>
            <w:r w:rsidRPr="00FD2E05">
              <w:rPr>
                <w:b/>
                <w:highlight w:val="green"/>
              </w:rPr>
              <w:t>7</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FD2E05" w:rsidRPr="00FD2E05" w:rsidRDefault="00FD2E05">
      <w:pPr>
        <w:tabs>
          <w:tab w:val="left" w:pos="1276"/>
          <w:tab w:val="left" w:pos="3402"/>
          <w:tab w:val="left" w:pos="5529"/>
          <w:tab w:val="left" w:pos="7655"/>
        </w:tabs>
        <w:spacing w:line="276" w:lineRule="auto"/>
        <w:jc w:val="both"/>
        <w:rPr>
          <w:rFonts w:eastAsia="Cambria"/>
          <w:b/>
          <w:color w:val="FF0000"/>
        </w:rPr>
      </w:pPr>
    </w:p>
    <w:p w:rsidR="00CC165C" w:rsidRPr="00FD2E05" w:rsidRDefault="00CC165C">
      <w:pPr>
        <w:tabs>
          <w:tab w:val="left" w:pos="1276"/>
          <w:tab w:val="left" w:pos="3402"/>
          <w:tab w:val="left" w:pos="5529"/>
          <w:tab w:val="left" w:pos="7655"/>
        </w:tabs>
        <w:spacing w:line="276" w:lineRule="auto"/>
        <w:jc w:val="both"/>
        <w:rPr>
          <w:rFonts w:eastAsia="Cambria"/>
          <w:b/>
          <w:color w:val="3366FF"/>
        </w:rPr>
      </w:pPr>
      <w:r w:rsidRPr="00FD2E05">
        <w:rPr>
          <w:rFonts w:eastAsia="Cambria"/>
          <w:b/>
          <w:color w:val="3366FF"/>
        </w:rPr>
        <w:t>Read the following advertisement and mark the letter A, B, C or D on your answer sheet to indicate the option that best fits each of the numbered blanks.</w:t>
      </w:r>
    </w:p>
    <w:tbl>
      <w:tblPr>
        <w:tblStyle w:val="Style20"/>
        <w:tblpPr w:leftFromText="180" w:rightFromText="180" w:vertAnchor="text" w:tblpY="81"/>
        <w:tblW w:w="10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3"/>
      </w:tblGrid>
      <w:tr w:rsidR="00CC165C" w:rsidRPr="00FD2E05">
        <w:tc>
          <w:tcPr>
            <w:tcW w:w="10763" w:type="dxa"/>
          </w:tcPr>
          <w:p w:rsidR="00CC165C" w:rsidRPr="00FD2E05" w:rsidRDefault="00CC165C">
            <w:pPr>
              <w:tabs>
                <w:tab w:val="left" w:pos="1276"/>
                <w:tab w:val="left" w:pos="3402"/>
                <w:tab w:val="left" w:pos="5529"/>
                <w:tab w:val="left" w:pos="7655"/>
              </w:tabs>
              <w:spacing w:line="276" w:lineRule="auto"/>
              <w:jc w:val="center"/>
              <w:rPr>
                <w:rFonts w:eastAsia="Cambria"/>
                <w:color w:val="3366FF"/>
              </w:rPr>
            </w:pPr>
            <w:r w:rsidRPr="00FD2E05">
              <w:rPr>
                <w:rFonts w:eastAsia="Cambria"/>
                <w:b/>
                <w:color w:val="3366FF"/>
              </w:rPr>
              <w:t>Solo Female Travelers Club – Global Greeter Network</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rPr>
              <w:t>Looking to enhance your travel experience with a local perspective? Join the Global Greeter Network, a service    (1) ________  to connect travelers with friendly locals eager to (2) ________ you around. Whether you're (3) ________  in a guided tour, a scenic walk, or simply being dropped (4) ________  at a spot of interest, this program offering flexible options allows you to explore new destinations without the hassle of finding transportation. Perfect for solo female travelers wanting (5) ________ locals and like-minded explorers, the Global Greeter Network provides access to exclusive travel groups. Share experiences, make friends, and discover hidden gems. This service is designed for those eager to experience (6) ________ in a safe, comfortable way.</w:t>
            </w:r>
          </w:p>
          <w:p w:rsidR="00CC165C" w:rsidRPr="00FD2E05" w:rsidRDefault="00CC165C">
            <w:pPr>
              <w:tabs>
                <w:tab w:val="left" w:pos="1276"/>
                <w:tab w:val="left" w:pos="3402"/>
                <w:tab w:val="left" w:pos="5529"/>
                <w:tab w:val="left" w:pos="7655"/>
              </w:tabs>
              <w:spacing w:line="276" w:lineRule="auto"/>
              <w:jc w:val="right"/>
              <w:rPr>
                <w:rFonts w:eastAsia="Cambria"/>
              </w:rPr>
            </w:pPr>
            <w:r w:rsidRPr="00FD2E05">
              <w:rPr>
                <w:rFonts w:eastAsia="Cambria"/>
              </w:rPr>
              <w:t xml:space="preserve">[Adapted from </w:t>
            </w:r>
            <w:r w:rsidRPr="00FD2E05">
              <w:rPr>
                <w:rFonts w:eastAsia="Cambria"/>
                <w:color w:val="0563C1"/>
                <w:u w:val="single"/>
              </w:rPr>
              <w:t>Solo Female Travelers</w:t>
            </w:r>
            <w:r w:rsidRPr="00FD2E05">
              <w:rPr>
                <w:rFonts w:eastAsia="Cambria"/>
              </w:rPr>
              <w:t>]</w:t>
            </w:r>
          </w:p>
        </w:tc>
      </w:tr>
    </w:tbl>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t>Question 1:</w:t>
      </w:r>
      <w:r w:rsidRPr="00FD2E05">
        <w:rPr>
          <w:rFonts w:eastAsia="Cambria"/>
        </w:rPr>
        <w:t xml:space="preserve"> </w:t>
      </w:r>
      <w:r w:rsidRPr="00FD2E05">
        <w:rPr>
          <w:rFonts w:eastAsia="Cambria"/>
        </w:rPr>
        <w:tab/>
      </w:r>
      <w:r w:rsidRPr="00FD2E05">
        <w:rPr>
          <w:rFonts w:eastAsia="Cambria"/>
          <w:b/>
          <w:color w:val="3366FF"/>
        </w:rPr>
        <w:t>A.</w:t>
      </w:r>
      <w:r w:rsidRPr="00FD2E05">
        <w:rPr>
          <w:rFonts w:eastAsia="Cambria"/>
        </w:rPr>
        <w:t xml:space="preserve"> design</w:t>
      </w:r>
      <w:r w:rsidRPr="00FD2E05">
        <w:rPr>
          <w:rFonts w:eastAsia="Cambria"/>
        </w:rPr>
        <w:tab/>
      </w:r>
      <w:r w:rsidRPr="00FD2E05">
        <w:rPr>
          <w:rFonts w:eastAsia="Cambria"/>
          <w:b/>
          <w:color w:val="3366FF"/>
        </w:rPr>
        <w:t>B.</w:t>
      </w:r>
      <w:r w:rsidRPr="00FD2E05">
        <w:rPr>
          <w:rFonts w:eastAsia="Cambria"/>
        </w:rPr>
        <w:t xml:space="preserve"> was designed</w:t>
      </w:r>
      <w:r w:rsidRPr="00FD2E05">
        <w:rPr>
          <w:rFonts w:eastAsia="Cambria"/>
        </w:rPr>
        <w:tab/>
      </w:r>
      <w:r w:rsidRPr="00FD2E05">
        <w:rPr>
          <w:rFonts w:eastAsia="Cambria"/>
          <w:b/>
          <w:color w:val="3366FF"/>
          <w:highlight w:val="yellow"/>
        </w:rPr>
        <w:t>C.</w:t>
      </w:r>
      <w:r w:rsidRPr="00FD2E05">
        <w:rPr>
          <w:rFonts w:eastAsia="Cambria"/>
          <w:highlight w:val="yellow"/>
        </w:rPr>
        <w:t xml:space="preserve"> designed</w:t>
      </w:r>
      <w:r w:rsidRPr="00FD2E05">
        <w:rPr>
          <w:rFonts w:eastAsia="Cambria"/>
        </w:rPr>
        <w:tab/>
      </w:r>
      <w:r w:rsidRPr="00FD2E05">
        <w:rPr>
          <w:rFonts w:eastAsia="Cambria"/>
          <w:b/>
          <w:color w:val="3366FF"/>
        </w:rPr>
        <w:t>D.</w:t>
      </w:r>
      <w:r w:rsidRPr="00FD2E05">
        <w:rPr>
          <w:rFonts w:eastAsia="Cambria"/>
        </w:rPr>
        <w:t>that designed</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t>Question 2:</w:t>
      </w:r>
      <w:r w:rsidRPr="00FD2E05">
        <w:rPr>
          <w:rFonts w:eastAsia="Cambria"/>
        </w:rPr>
        <w:t xml:space="preserve"> </w:t>
      </w:r>
      <w:r w:rsidRPr="00FD2E05">
        <w:rPr>
          <w:rFonts w:eastAsia="Cambria"/>
        </w:rPr>
        <w:tab/>
      </w:r>
      <w:r w:rsidRPr="00FD2E05">
        <w:rPr>
          <w:rFonts w:eastAsia="Cambria"/>
          <w:b/>
          <w:color w:val="3366FF"/>
        </w:rPr>
        <w:t>A.</w:t>
      </w:r>
      <w:r w:rsidRPr="00FD2E05">
        <w:rPr>
          <w:rFonts w:eastAsia="Cambria"/>
        </w:rPr>
        <w:t xml:space="preserve"> go</w:t>
      </w:r>
      <w:r w:rsidRPr="00FD2E05">
        <w:rPr>
          <w:rFonts w:eastAsia="Cambria"/>
        </w:rPr>
        <w:tab/>
      </w:r>
      <w:r w:rsidRPr="00FD2E05">
        <w:rPr>
          <w:rFonts w:eastAsia="Cambria"/>
          <w:b/>
          <w:color w:val="3366FF"/>
        </w:rPr>
        <w:t>B.</w:t>
      </w:r>
      <w:r w:rsidRPr="00FD2E05">
        <w:rPr>
          <w:rFonts w:eastAsia="Cambria"/>
        </w:rPr>
        <w:t xml:space="preserve"> see</w:t>
      </w:r>
      <w:r w:rsidRPr="00FD2E05">
        <w:rPr>
          <w:rFonts w:eastAsia="Cambria"/>
        </w:rPr>
        <w:tab/>
      </w:r>
      <w:r w:rsidRPr="00FD2E05">
        <w:rPr>
          <w:rFonts w:eastAsia="Cambria"/>
          <w:b/>
          <w:color w:val="3366FF"/>
          <w:highlight w:val="yellow"/>
        </w:rPr>
        <w:t>C.</w:t>
      </w:r>
      <w:r w:rsidRPr="00FD2E05">
        <w:rPr>
          <w:rFonts w:eastAsia="Cambria"/>
          <w:highlight w:val="yellow"/>
        </w:rPr>
        <w:t xml:space="preserve"> show</w:t>
      </w:r>
      <w:r w:rsidRPr="00FD2E05">
        <w:rPr>
          <w:rFonts w:eastAsia="Cambria"/>
        </w:rPr>
        <w:tab/>
      </w:r>
      <w:r w:rsidRPr="00FD2E05">
        <w:rPr>
          <w:rFonts w:eastAsia="Cambria"/>
          <w:b/>
          <w:color w:val="3366FF"/>
        </w:rPr>
        <w:t>D.</w:t>
      </w:r>
      <w:r w:rsidRPr="00FD2E05">
        <w:rPr>
          <w:rFonts w:eastAsia="Cambria"/>
        </w:rPr>
        <w:t xml:space="preserve"> look</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t>Question 3:</w:t>
      </w:r>
      <w:r w:rsidRPr="00FD2E05">
        <w:rPr>
          <w:rFonts w:eastAsia="Cambria"/>
        </w:rPr>
        <w:t xml:space="preserve"> </w:t>
      </w:r>
      <w:r w:rsidRPr="00FD2E05">
        <w:rPr>
          <w:rFonts w:eastAsia="Cambria"/>
        </w:rPr>
        <w:tab/>
      </w:r>
      <w:r w:rsidRPr="00FD2E05">
        <w:rPr>
          <w:rFonts w:eastAsia="Cambria"/>
          <w:b/>
          <w:color w:val="3366FF"/>
        </w:rPr>
        <w:t>A.</w:t>
      </w:r>
      <w:r w:rsidRPr="00FD2E05">
        <w:rPr>
          <w:rFonts w:eastAsia="Cambria"/>
          <w:highlight w:val="yellow"/>
        </w:rPr>
        <w:t xml:space="preserve"> interested</w:t>
      </w:r>
      <w:r w:rsidRPr="00FD2E05">
        <w:rPr>
          <w:rFonts w:eastAsia="Cambria"/>
        </w:rPr>
        <w:tab/>
      </w:r>
      <w:r w:rsidRPr="00FD2E05">
        <w:rPr>
          <w:rFonts w:eastAsia="Cambria"/>
          <w:b/>
          <w:color w:val="3366FF"/>
        </w:rPr>
        <w:t>B.</w:t>
      </w:r>
      <w:r w:rsidRPr="00FD2E05">
        <w:rPr>
          <w:rFonts w:eastAsia="Cambria"/>
        </w:rPr>
        <w:t xml:space="preserve"> interesting</w:t>
      </w:r>
      <w:r w:rsidRPr="00FD2E05">
        <w:rPr>
          <w:rFonts w:eastAsia="Cambria"/>
        </w:rPr>
        <w:tab/>
      </w:r>
      <w:r w:rsidRPr="00FD2E05">
        <w:rPr>
          <w:rFonts w:eastAsia="Cambria"/>
          <w:b/>
          <w:color w:val="3366FF"/>
        </w:rPr>
        <w:t>C.</w:t>
      </w:r>
      <w:r w:rsidRPr="00FD2E05">
        <w:rPr>
          <w:rFonts w:eastAsia="Cambria"/>
        </w:rPr>
        <w:t xml:space="preserve"> interest</w:t>
      </w:r>
      <w:r w:rsidRPr="00FD2E05">
        <w:rPr>
          <w:rFonts w:eastAsia="Cambria"/>
        </w:rPr>
        <w:tab/>
      </w:r>
      <w:r w:rsidRPr="00FD2E05">
        <w:rPr>
          <w:rFonts w:eastAsia="Cambria"/>
          <w:b/>
          <w:color w:val="3366FF"/>
        </w:rPr>
        <w:t>D.</w:t>
      </w:r>
      <w:r w:rsidRPr="00FD2E05">
        <w:rPr>
          <w:rFonts w:eastAsia="Cambria"/>
        </w:rPr>
        <w:t xml:space="preserve"> interestingly</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t>Question 4:</w:t>
      </w:r>
      <w:r w:rsidRPr="00FD2E05">
        <w:rPr>
          <w:rFonts w:eastAsia="Cambria"/>
        </w:rPr>
        <w:t xml:space="preserve"> </w:t>
      </w:r>
      <w:r w:rsidRPr="00FD2E05">
        <w:rPr>
          <w:rFonts w:eastAsia="Cambria"/>
        </w:rPr>
        <w:tab/>
      </w:r>
      <w:r w:rsidRPr="00FD2E05">
        <w:rPr>
          <w:rFonts w:eastAsia="Cambria"/>
          <w:b/>
          <w:color w:val="3366FF"/>
        </w:rPr>
        <w:t>A.</w:t>
      </w:r>
      <w:r w:rsidRPr="00FD2E05">
        <w:rPr>
          <w:rFonts w:eastAsia="Cambria"/>
        </w:rPr>
        <w:t xml:space="preserve"> on</w:t>
      </w:r>
      <w:r w:rsidRPr="00FD2E05">
        <w:rPr>
          <w:rFonts w:eastAsia="Cambria"/>
        </w:rPr>
        <w:tab/>
      </w:r>
      <w:r w:rsidRPr="00FD2E05">
        <w:rPr>
          <w:rFonts w:eastAsia="Cambria"/>
          <w:b/>
          <w:color w:val="3366FF"/>
          <w:highlight w:val="yellow"/>
        </w:rPr>
        <w:t>B.</w:t>
      </w:r>
      <w:r w:rsidRPr="00FD2E05">
        <w:rPr>
          <w:rFonts w:eastAsia="Cambria"/>
          <w:highlight w:val="yellow"/>
        </w:rPr>
        <w:t xml:space="preserve"> off</w:t>
      </w:r>
      <w:r w:rsidRPr="00FD2E05">
        <w:rPr>
          <w:rFonts w:eastAsia="Cambria"/>
        </w:rPr>
        <w:tab/>
      </w:r>
      <w:r w:rsidRPr="00FD2E05">
        <w:rPr>
          <w:rFonts w:eastAsia="Cambria"/>
          <w:b/>
          <w:color w:val="3366FF"/>
        </w:rPr>
        <w:t>C.</w:t>
      </w:r>
      <w:r w:rsidRPr="00FD2E05">
        <w:rPr>
          <w:rFonts w:eastAsia="Cambria"/>
        </w:rPr>
        <w:t xml:space="preserve"> to</w:t>
      </w:r>
      <w:r w:rsidRPr="00FD2E05">
        <w:rPr>
          <w:rFonts w:eastAsia="Cambria"/>
        </w:rPr>
        <w:tab/>
      </w:r>
      <w:r w:rsidRPr="00FD2E05">
        <w:rPr>
          <w:rFonts w:eastAsia="Cambria"/>
          <w:b/>
          <w:color w:val="3366FF"/>
        </w:rPr>
        <w:t>D.</w:t>
      </w:r>
      <w:r w:rsidRPr="00FD2E05">
        <w:rPr>
          <w:rFonts w:eastAsia="Cambria"/>
        </w:rPr>
        <w:t xml:space="preserve"> about</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t>Question 5:</w:t>
      </w:r>
      <w:r w:rsidRPr="00FD2E05">
        <w:rPr>
          <w:rFonts w:eastAsia="Cambria"/>
        </w:rPr>
        <w:tab/>
      </w:r>
      <w:r w:rsidRPr="00FD2E05">
        <w:rPr>
          <w:rFonts w:eastAsia="Cambria"/>
          <w:b/>
          <w:color w:val="3366FF"/>
          <w:highlight w:val="yellow"/>
        </w:rPr>
        <w:t>A.</w:t>
      </w:r>
      <w:r w:rsidRPr="00FD2E05">
        <w:rPr>
          <w:rFonts w:eastAsia="Cambria"/>
          <w:highlight w:val="yellow"/>
        </w:rPr>
        <w:t xml:space="preserve"> to meet</w:t>
      </w:r>
      <w:r w:rsidRPr="00FD2E05">
        <w:rPr>
          <w:rFonts w:eastAsia="Cambria"/>
        </w:rPr>
        <w:tab/>
      </w:r>
      <w:r w:rsidRPr="00FD2E05">
        <w:rPr>
          <w:rFonts w:eastAsia="Cambria"/>
          <w:b/>
          <w:color w:val="3366FF"/>
        </w:rPr>
        <w:t>B.</w:t>
      </w:r>
      <w:r w:rsidRPr="00FD2E05">
        <w:rPr>
          <w:rFonts w:eastAsia="Cambria"/>
        </w:rPr>
        <w:t xml:space="preserve"> meeting</w:t>
      </w:r>
      <w:r w:rsidRPr="00FD2E05">
        <w:rPr>
          <w:rFonts w:eastAsia="Cambria"/>
        </w:rPr>
        <w:tab/>
      </w:r>
      <w:r w:rsidRPr="00FD2E05">
        <w:rPr>
          <w:rFonts w:eastAsia="Cambria"/>
          <w:b/>
          <w:color w:val="3366FF"/>
        </w:rPr>
        <w:t>C.</w:t>
      </w:r>
      <w:r w:rsidRPr="00FD2E05">
        <w:rPr>
          <w:rFonts w:eastAsia="Cambria"/>
        </w:rPr>
        <w:t xml:space="preserve"> meet</w:t>
      </w:r>
      <w:r w:rsidRPr="00FD2E05">
        <w:rPr>
          <w:rFonts w:eastAsia="Cambria"/>
        </w:rPr>
        <w:tab/>
      </w:r>
      <w:r w:rsidRPr="00FD2E05">
        <w:rPr>
          <w:rFonts w:eastAsia="Cambria"/>
          <w:b/>
          <w:color w:val="3366FF"/>
        </w:rPr>
        <w:t>D.</w:t>
      </w:r>
      <w:r w:rsidRPr="00FD2E05">
        <w:rPr>
          <w:rFonts w:eastAsia="Cambria"/>
        </w:rPr>
        <w:t xml:space="preserve"> meeting</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t>Question 6:</w:t>
      </w:r>
      <w:r w:rsidRPr="00FD2E05">
        <w:rPr>
          <w:rFonts w:eastAsia="Cambria"/>
        </w:rPr>
        <w:tab/>
      </w:r>
      <w:r w:rsidRPr="00FD2E05">
        <w:rPr>
          <w:rFonts w:eastAsia="Cambria"/>
          <w:b/>
          <w:color w:val="3366FF"/>
        </w:rPr>
        <w:t>A.</w:t>
      </w:r>
      <w:r w:rsidRPr="00FD2E05">
        <w:rPr>
          <w:rFonts w:eastAsia="Cambria"/>
        </w:rPr>
        <w:t xml:space="preserve"> local authentic culture </w:t>
      </w:r>
      <w:r w:rsidRPr="00FD2E05">
        <w:rPr>
          <w:rFonts w:eastAsia="Cambria"/>
        </w:rPr>
        <w:tab/>
      </w:r>
      <w:r w:rsidRPr="00FD2E05">
        <w:rPr>
          <w:rFonts w:eastAsia="Cambria"/>
          <w:b/>
          <w:color w:val="3366FF"/>
        </w:rPr>
        <w:t>B.</w:t>
      </w:r>
      <w:r w:rsidRPr="00FD2E05">
        <w:rPr>
          <w:rFonts w:eastAsia="Cambria"/>
        </w:rPr>
        <w:t xml:space="preserve"> culture authentic local</w:t>
      </w:r>
      <w:r w:rsidRPr="00FD2E05">
        <w:rPr>
          <w:rFonts w:eastAsia="Cambria"/>
        </w:rPr>
        <w:tab/>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rPr>
        <w:tab/>
      </w:r>
      <w:r w:rsidRPr="00FD2E05">
        <w:rPr>
          <w:rFonts w:eastAsia="Cambria"/>
          <w:b/>
          <w:color w:val="3366FF"/>
        </w:rPr>
        <w:t>C.</w:t>
      </w:r>
      <w:r w:rsidRPr="00FD2E05">
        <w:rPr>
          <w:rFonts w:eastAsia="Cambria"/>
        </w:rPr>
        <w:t xml:space="preserve"> authentic culture local</w:t>
      </w:r>
      <w:r w:rsidRPr="00FD2E05">
        <w:rPr>
          <w:rFonts w:eastAsia="Cambria"/>
        </w:rPr>
        <w:tab/>
      </w:r>
      <w:r w:rsidRPr="00FD2E05">
        <w:rPr>
          <w:rFonts w:eastAsia="Cambria"/>
          <w:b/>
          <w:color w:val="3366FF"/>
        </w:rPr>
        <w:t>D.</w:t>
      </w:r>
      <w:r w:rsidRPr="00FD2E05">
        <w:rPr>
          <w:rFonts w:eastAsia="Cambria"/>
        </w:rPr>
        <w:t xml:space="preserve"> </w:t>
      </w:r>
      <w:r w:rsidRPr="00FD2E05">
        <w:rPr>
          <w:rFonts w:eastAsia="Cambria"/>
          <w:highlight w:val="yellow"/>
        </w:rPr>
        <w:t>authentic local culture</w:t>
      </w:r>
    </w:p>
    <w:p w:rsidR="00CC165C" w:rsidRPr="00FD2E05" w:rsidRDefault="00CC165C">
      <w:pPr>
        <w:tabs>
          <w:tab w:val="left" w:pos="1276"/>
          <w:tab w:val="left" w:pos="3402"/>
          <w:tab w:val="left" w:pos="5529"/>
          <w:tab w:val="left" w:pos="7655"/>
        </w:tabs>
        <w:spacing w:line="276" w:lineRule="auto"/>
        <w:jc w:val="both"/>
        <w:rPr>
          <w:rFonts w:eastAsia="Cambria"/>
          <w:b/>
          <w:color w:val="3366FF"/>
        </w:rPr>
      </w:pPr>
      <w:r w:rsidRPr="00FD2E05">
        <w:rPr>
          <w:rFonts w:eastAsia="Cambria"/>
          <w:b/>
          <w:color w:val="3366FF"/>
        </w:rPr>
        <w:t>Read the following leaflet and mark the letter A, B, C or D on your answer sheet to indicate the option that best fits each of the numbered blanks.</w:t>
      </w:r>
    </w:p>
    <w:tbl>
      <w:tblPr>
        <w:tblStyle w:val="Style21"/>
        <w:tblW w:w="10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3"/>
      </w:tblGrid>
      <w:tr w:rsidR="00CC165C" w:rsidRPr="00FD2E05">
        <w:tc>
          <w:tcPr>
            <w:tcW w:w="10763" w:type="dxa"/>
          </w:tcPr>
          <w:p w:rsidR="00CC165C" w:rsidRPr="00FD2E05" w:rsidRDefault="00CC165C">
            <w:pPr>
              <w:tabs>
                <w:tab w:val="left" w:pos="1276"/>
                <w:tab w:val="left" w:pos="3402"/>
                <w:tab w:val="left" w:pos="5529"/>
                <w:tab w:val="left" w:pos="7655"/>
              </w:tabs>
              <w:spacing w:line="276" w:lineRule="auto"/>
              <w:jc w:val="center"/>
              <w:rPr>
                <w:rFonts w:eastAsia="Cambria"/>
                <w:color w:val="3366FF"/>
              </w:rPr>
            </w:pPr>
            <w:r w:rsidRPr="00FD2E05">
              <w:rPr>
                <w:rFonts w:eastAsia="Cambria"/>
                <w:b/>
                <w:color w:val="3366FF"/>
              </w:rPr>
              <w:t>Save the Earth, One Step at a Time!</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rPr>
              <w:t>Let's explore what we can do in our daily lives to help protect the environment.</w:t>
            </w:r>
          </w:p>
          <w:p w:rsidR="00CC165C" w:rsidRPr="00FD2E05" w:rsidRDefault="00CC165C">
            <w:pPr>
              <w:tabs>
                <w:tab w:val="left" w:pos="1276"/>
                <w:tab w:val="left" w:pos="3402"/>
                <w:tab w:val="left" w:pos="5529"/>
                <w:tab w:val="left" w:pos="7655"/>
              </w:tabs>
              <w:spacing w:line="276" w:lineRule="auto"/>
              <w:jc w:val="both"/>
              <w:rPr>
                <w:rFonts w:eastAsia="Cambria"/>
                <w:b/>
              </w:rPr>
            </w:pPr>
            <w:r w:rsidRPr="00FD2E05">
              <w:rPr>
                <w:rFonts w:eastAsia="Cambria"/>
                <w:b/>
              </w:rPr>
              <w:t>Key Facts:</w:t>
            </w:r>
          </w:p>
          <w:p w:rsidR="00CC165C" w:rsidRPr="00FD2E05" w:rsidRDefault="00CC165C" w:rsidP="00995EFC">
            <w:pPr>
              <w:numPr>
                <w:ilvl w:val="0"/>
                <w:numId w:val="16"/>
              </w:numPr>
              <w:tabs>
                <w:tab w:val="left" w:pos="1276"/>
                <w:tab w:val="left" w:pos="3402"/>
                <w:tab w:val="left" w:pos="5529"/>
                <w:tab w:val="left" w:pos="7655"/>
              </w:tabs>
              <w:spacing w:line="276" w:lineRule="auto"/>
              <w:jc w:val="both"/>
              <w:rPr>
                <w:rFonts w:eastAsia="Cambria"/>
              </w:rPr>
            </w:pPr>
            <w:r w:rsidRPr="00FD2E05">
              <w:rPr>
                <w:rFonts w:eastAsia="Cambria"/>
              </w:rPr>
              <w:t>Every year, over 8 million tonnes of plastic enter our oceans, threatening (7) ________ life and ecosystems.</w:t>
            </w:r>
          </w:p>
          <w:p w:rsidR="00CC165C" w:rsidRPr="00FD2E05" w:rsidRDefault="00CC165C" w:rsidP="00995EFC">
            <w:pPr>
              <w:numPr>
                <w:ilvl w:val="0"/>
                <w:numId w:val="16"/>
              </w:numPr>
              <w:tabs>
                <w:tab w:val="left" w:pos="1276"/>
                <w:tab w:val="left" w:pos="3402"/>
                <w:tab w:val="left" w:pos="5529"/>
                <w:tab w:val="left" w:pos="7655"/>
              </w:tabs>
              <w:spacing w:line="276" w:lineRule="auto"/>
              <w:jc w:val="both"/>
              <w:rPr>
                <w:rFonts w:eastAsia="Cambria"/>
              </w:rPr>
            </w:pPr>
            <w:r w:rsidRPr="00FD2E05">
              <w:rPr>
                <w:rFonts w:eastAsia="Cambria"/>
              </w:rPr>
              <w:t>Transport is a significant contributor to greenhouse gas emissions, especially air travel, which can account for up to 10% of your yearly carbon footprint.</w:t>
            </w:r>
          </w:p>
          <w:p w:rsidR="00CC165C" w:rsidRPr="00FD2E05" w:rsidRDefault="00CC165C">
            <w:pPr>
              <w:tabs>
                <w:tab w:val="left" w:pos="1276"/>
                <w:tab w:val="left" w:pos="3402"/>
                <w:tab w:val="left" w:pos="5529"/>
                <w:tab w:val="left" w:pos="7655"/>
              </w:tabs>
              <w:spacing w:line="276" w:lineRule="auto"/>
              <w:jc w:val="both"/>
              <w:rPr>
                <w:rFonts w:eastAsia="Cambria"/>
                <w:b/>
              </w:rPr>
            </w:pPr>
            <w:r w:rsidRPr="00FD2E05">
              <w:rPr>
                <w:rFonts w:eastAsia="Cambria"/>
                <w:b/>
              </w:rPr>
              <w:t>What You Can Do:</w:t>
            </w:r>
          </w:p>
          <w:p w:rsidR="00CC165C" w:rsidRPr="00FD2E05" w:rsidRDefault="00CC165C" w:rsidP="00995EFC">
            <w:pPr>
              <w:numPr>
                <w:ilvl w:val="0"/>
                <w:numId w:val="13"/>
              </w:numPr>
              <w:tabs>
                <w:tab w:val="left" w:pos="1276"/>
                <w:tab w:val="left" w:pos="3402"/>
                <w:tab w:val="left" w:pos="5529"/>
                <w:tab w:val="left" w:pos="7655"/>
              </w:tabs>
              <w:spacing w:line="276" w:lineRule="auto"/>
              <w:ind w:left="360" w:hanging="360"/>
              <w:jc w:val="both"/>
              <w:rPr>
                <w:rFonts w:eastAsia="Cambria"/>
              </w:rPr>
            </w:pPr>
            <w:r w:rsidRPr="00FD2E05">
              <w:rPr>
                <w:rFonts w:eastAsia="Cambria"/>
                <w:b/>
              </w:rPr>
              <w:t>Eat Sustainably</w:t>
            </w:r>
            <w:r w:rsidRPr="00FD2E05">
              <w:rPr>
                <w:rFonts w:eastAsia="Cambria"/>
              </w:rPr>
              <w:t>: Choose a plant-based diet when possible. Reducing meat and dairy consumption not only (8) ________ on greenhouse gas emissions (9) ________ also helps prevent deforestation for animal feed crops.</w:t>
            </w:r>
          </w:p>
          <w:p w:rsidR="00CC165C" w:rsidRPr="00FD2E05" w:rsidRDefault="00CC165C" w:rsidP="00995EFC">
            <w:pPr>
              <w:numPr>
                <w:ilvl w:val="0"/>
                <w:numId w:val="13"/>
              </w:numPr>
              <w:tabs>
                <w:tab w:val="left" w:pos="1276"/>
                <w:tab w:val="left" w:pos="3402"/>
                <w:tab w:val="left" w:pos="5529"/>
                <w:tab w:val="left" w:pos="7655"/>
              </w:tabs>
              <w:spacing w:line="276" w:lineRule="auto"/>
              <w:ind w:left="360" w:hanging="360"/>
              <w:jc w:val="both"/>
              <w:rPr>
                <w:rFonts w:eastAsia="Cambria"/>
              </w:rPr>
            </w:pPr>
            <w:r w:rsidRPr="00FD2E05">
              <w:rPr>
                <w:rFonts w:eastAsia="Cambria"/>
                <w:b/>
              </w:rPr>
              <w:t>Reduce Waste</w:t>
            </w:r>
            <w:r w:rsidRPr="00FD2E05">
              <w:rPr>
                <w:rFonts w:eastAsia="Cambria"/>
              </w:rPr>
              <w:t>: Avoid single-use plastics. Opt for reusable bags, containers, and water bottles. Every time you (10) ________, you prevent more plastic waste from ending up in landfills or oceans.</w:t>
            </w:r>
          </w:p>
          <w:p w:rsidR="00CC165C" w:rsidRPr="00FD2E05" w:rsidRDefault="00CC165C" w:rsidP="00995EFC">
            <w:pPr>
              <w:numPr>
                <w:ilvl w:val="0"/>
                <w:numId w:val="13"/>
              </w:numPr>
              <w:tabs>
                <w:tab w:val="left" w:pos="1276"/>
                <w:tab w:val="left" w:pos="3402"/>
                <w:tab w:val="left" w:pos="5529"/>
                <w:tab w:val="left" w:pos="7655"/>
              </w:tabs>
              <w:spacing w:line="276" w:lineRule="auto"/>
              <w:ind w:left="360" w:hanging="360"/>
              <w:jc w:val="both"/>
              <w:rPr>
                <w:rFonts w:eastAsia="Cambria"/>
              </w:rPr>
            </w:pPr>
            <w:r w:rsidRPr="00FD2E05">
              <w:rPr>
                <w:rFonts w:eastAsia="Cambria"/>
                <w:b/>
              </w:rPr>
              <w:lastRenderedPageBreak/>
              <w:t>Travel Responsibly</w:t>
            </w:r>
            <w:r w:rsidRPr="00FD2E05">
              <w:rPr>
                <w:rFonts w:eastAsia="Cambria"/>
              </w:rPr>
              <w:t>: Whenever possible, walk or bike short distances. If traveling longer distances,                          (11) ________  public transport or trains instead of flights to save a large (12) ________  of carbon emissions.</w:t>
            </w:r>
          </w:p>
          <w:p w:rsidR="00CC165C" w:rsidRPr="00FD2E05" w:rsidRDefault="00CC165C">
            <w:pPr>
              <w:tabs>
                <w:tab w:val="left" w:pos="1276"/>
                <w:tab w:val="left" w:pos="3402"/>
                <w:tab w:val="left" w:pos="5529"/>
                <w:tab w:val="left" w:pos="7655"/>
              </w:tabs>
              <w:spacing w:line="276" w:lineRule="auto"/>
              <w:jc w:val="right"/>
              <w:rPr>
                <w:rFonts w:eastAsia="Cambria"/>
              </w:rPr>
            </w:pPr>
            <w:r w:rsidRPr="00FD2E05">
              <w:rPr>
                <w:rFonts w:eastAsia="Cambria"/>
              </w:rPr>
              <w:t>[Adapted from WWF, Global Stewards]</w:t>
            </w:r>
          </w:p>
        </w:tc>
      </w:tr>
    </w:tbl>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lastRenderedPageBreak/>
        <w:t>Question 7:</w:t>
      </w:r>
      <w:r w:rsidRPr="00FD2E05">
        <w:rPr>
          <w:rFonts w:eastAsia="Cambria"/>
        </w:rPr>
        <w:t xml:space="preserve"> </w:t>
      </w:r>
      <w:r w:rsidRPr="00FD2E05">
        <w:rPr>
          <w:rFonts w:eastAsia="Cambria"/>
        </w:rPr>
        <w:tab/>
      </w:r>
      <w:r w:rsidRPr="00FD2E05">
        <w:rPr>
          <w:rFonts w:eastAsia="Cambria"/>
          <w:b/>
          <w:color w:val="3366FF"/>
        </w:rPr>
        <w:t>A.</w:t>
      </w:r>
      <w:r w:rsidRPr="00FD2E05">
        <w:rPr>
          <w:rFonts w:eastAsia="Cambria"/>
        </w:rPr>
        <w:t xml:space="preserve"> aquatic</w:t>
      </w:r>
      <w:r w:rsidRPr="00FD2E05">
        <w:rPr>
          <w:rFonts w:eastAsia="Cambria"/>
        </w:rPr>
        <w:tab/>
      </w:r>
      <w:r w:rsidRPr="00FD2E05">
        <w:rPr>
          <w:rFonts w:eastAsia="Cambria"/>
          <w:b/>
          <w:color w:val="3366FF"/>
        </w:rPr>
        <w:t>B.</w:t>
      </w:r>
      <w:r w:rsidRPr="00FD2E05">
        <w:rPr>
          <w:rFonts w:eastAsia="Cambria"/>
        </w:rPr>
        <w:t xml:space="preserve"> wildlife</w:t>
      </w:r>
      <w:r w:rsidRPr="00FD2E05">
        <w:rPr>
          <w:rFonts w:eastAsia="Cambria"/>
        </w:rPr>
        <w:tab/>
      </w:r>
      <w:r w:rsidRPr="00FD2E05">
        <w:rPr>
          <w:rFonts w:eastAsia="Cambria"/>
          <w:b/>
          <w:color w:val="3366FF"/>
          <w:highlight w:val="yellow"/>
        </w:rPr>
        <w:t>C.</w:t>
      </w:r>
      <w:r w:rsidRPr="00FD2E05">
        <w:rPr>
          <w:rFonts w:eastAsia="Cambria"/>
          <w:highlight w:val="yellow"/>
        </w:rPr>
        <w:t xml:space="preserve"> marine</w:t>
      </w:r>
      <w:r w:rsidRPr="00FD2E05">
        <w:rPr>
          <w:rFonts w:eastAsia="Cambria"/>
        </w:rPr>
        <w:tab/>
      </w:r>
      <w:r w:rsidRPr="00FD2E05">
        <w:rPr>
          <w:rFonts w:eastAsia="Cambria"/>
          <w:b/>
          <w:color w:val="3366FF"/>
        </w:rPr>
        <w:t>D.</w:t>
      </w:r>
      <w:r w:rsidRPr="00FD2E05">
        <w:rPr>
          <w:rFonts w:eastAsia="Cambria"/>
        </w:rPr>
        <w:t xml:space="preserve"> coastal</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t>Question 8:</w:t>
      </w:r>
      <w:r w:rsidRPr="00FD2E05">
        <w:rPr>
          <w:rFonts w:eastAsia="Cambria"/>
        </w:rPr>
        <w:t xml:space="preserve"> </w:t>
      </w:r>
      <w:r w:rsidRPr="00FD2E05">
        <w:rPr>
          <w:rFonts w:eastAsia="Cambria"/>
        </w:rPr>
        <w:tab/>
      </w:r>
      <w:r w:rsidRPr="00FD2E05">
        <w:rPr>
          <w:rFonts w:eastAsia="Cambria"/>
          <w:b/>
          <w:color w:val="3366FF"/>
        </w:rPr>
        <w:t>A.</w:t>
      </w:r>
      <w:r w:rsidRPr="00FD2E05">
        <w:rPr>
          <w:rFonts w:eastAsia="Roboto"/>
          <w:color w:val="333333"/>
        </w:rPr>
        <w:t xml:space="preserve"> </w:t>
      </w:r>
      <w:r w:rsidRPr="00FD2E05">
        <w:rPr>
          <w:rFonts w:eastAsia="Cambria"/>
        </w:rPr>
        <w:t>gets down</w:t>
      </w:r>
      <w:r w:rsidRPr="00FD2E05">
        <w:rPr>
          <w:rFonts w:eastAsia="Cambria"/>
        </w:rPr>
        <w:tab/>
      </w:r>
      <w:r w:rsidRPr="00FD2E05">
        <w:rPr>
          <w:rFonts w:eastAsia="Cambria"/>
          <w:b/>
          <w:color w:val="3366FF"/>
          <w:highlight w:val="yellow"/>
        </w:rPr>
        <w:t>B.</w:t>
      </w:r>
      <w:r w:rsidRPr="00FD2E05">
        <w:rPr>
          <w:rFonts w:eastAsia="Cambria"/>
          <w:highlight w:val="yellow"/>
        </w:rPr>
        <w:t xml:space="preserve"> cuts down</w:t>
      </w:r>
      <w:r w:rsidRPr="00FD2E05">
        <w:rPr>
          <w:rFonts w:eastAsia="Cambria"/>
        </w:rPr>
        <w:tab/>
      </w:r>
      <w:r w:rsidRPr="00FD2E05">
        <w:rPr>
          <w:rFonts w:eastAsia="Cambria"/>
          <w:b/>
          <w:color w:val="3366FF"/>
        </w:rPr>
        <w:t>C.</w:t>
      </w:r>
      <w:r w:rsidRPr="00FD2E05">
        <w:t xml:space="preserve"> </w:t>
      </w:r>
      <w:r w:rsidRPr="00FD2E05">
        <w:rPr>
          <w:rFonts w:eastAsia="Cambria"/>
        </w:rPr>
        <w:t>breaks up</w:t>
      </w:r>
      <w:r w:rsidRPr="00FD2E05">
        <w:rPr>
          <w:rFonts w:eastAsia="Cambria"/>
        </w:rPr>
        <w:tab/>
      </w:r>
      <w:r w:rsidRPr="00FD2E05">
        <w:rPr>
          <w:rFonts w:eastAsia="Cambria"/>
          <w:b/>
          <w:color w:val="3366FF"/>
        </w:rPr>
        <w:t>D.</w:t>
      </w:r>
      <w:r w:rsidRPr="00FD2E05">
        <w:rPr>
          <w:rFonts w:eastAsia="Cambria"/>
        </w:rPr>
        <w:t xml:space="preserve"> breaks down</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t>Question 9:</w:t>
      </w:r>
      <w:r w:rsidRPr="00FD2E05">
        <w:rPr>
          <w:rFonts w:eastAsia="Cambria"/>
        </w:rPr>
        <w:t xml:space="preserve"> </w:t>
      </w:r>
      <w:r w:rsidRPr="00FD2E05">
        <w:rPr>
          <w:rFonts w:eastAsia="Cambria"/>
        </w:rPr>
        <w:tab/>
      </w:r>
      <w:r w:rsidRPr="00FD2E05">
        <w:rPr>
          <w:rFonts w:eastAsia="Cambria"/>
          <w:b/>
          <w:color w:val="3366FF"/>
        </w:rPr>
        <w:t>A.</w:t>
      </w:r>
      <w:r w:rsidRPr="00FD2E05">
        <w:rPr>
          <w:rFonts w:eastAsia="Cambria"/>
        </w:rPr>
        <w:t xml:space="preserve"> and</w:t>
      </w:r>
      <w:r w:rsidRPr="00FD2E05">
        <w:rPr>
          <w:rFonts w:eastAsia="Cambria"/>
        </w:rPr>
        <w:tab/>
      </w:r>
      <w:r w:rsidRPr="00FD2E05">
        <w:rPr>
          <w:rFonts w:eastAsia="Cambria"/>
          <w:b/>
          <w:color w:val="3366FF"/>
        </w:rPr>
        <w:t>B.</w:t>
      </w:r>
      <w:r w:rsidRPr="00FD2E05">
        <w:rPr>
          <w:rFonts w:eastAsia="Cambria"/>
        </w:rPr>
        <w:t xml:space="preserve"> or</w:t>
      </w:r>
      <w:r w:rsidRPr="00FD2E05">
        <w:rPr>
          <w:rFonts w:eastAsia="Cambria"/>
        </w:rPr>
        <w:tab/>
      </w:r>
      <w:r w:rsidRPr="00FD2E05">
        <w:rPr>
          <w:rFonts w:eastAsia="Cambria"/>
          <w:b/>
          <w:color w:val="3366FF"/>
        </w:rPr>
        <w:t>C.</w:t>
      </w:r>
      <w:r w:rsidRPr="00FD2E05">
        <w:rPr>
          <w:rFonts w:eastAsia="Cambria"/>
        </w:rPr>
        <w:t xml:space="preserve"> so</w:t>
      </w:r>
      <w:r w:rsidRPr="00FD2E05">
        <w:rPr>
          <w:rFonts w:eastAsia="Cambria"/>
        </w:rPr>
        <w:tab/>
      </w:r>
      <w:r w:rsidRPr="00FD2E05">
        <w:rPr>
          <w:rFonts w:eastAsia="Cambria"/>
          <w:b/>
          <w:color w:val="3366FF"/>
          <w:highlight w:val="yellow"/>
        </w:rPr>
        <w:t>D.</w:t>
      </w:r>
      <w:r w:rsidRPr="00FD2E05">
        <w:rPr>
          <w:rFonts w:eastAsia="Cambria"/>
          <w:highlight w:val="yellow"/>
        </w:rPr>
        <w:t xml:space="preserve"> but</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t>Question 10:</w:t>
      </w:r>
      <w:r w:rsidRPr="00FD2E05">
        <w:rPr>
          <w:rFonts w:eastAsia="Cambria"/>
        </w:rPr>
        <w:t xml:space="preserve"> </w:t>
      </w:r>
      <w:r w:rsidRPr="00FD2E05">
        <w:rPr>
          <w:rFonts w:eastAsia="Cambria"/>
          <w:b/>
          <w:color w:val="3366FF"/>
          <w:highlight w:val="yellow"/>
        </w:rPr>
        <w:t>A.</w:t>
      </w:r>
      <w:r w:rsidRPr="00FD2E05">
        <w:rPr>
          <w:rFonts w:eastAsia="Cambria"/>
          <w:highlight w:val="yellow"/>
        </w:rPr>
        <w:t xml:space="preserve"> reuse</w:t>
      </w:r>
      <w:r w:rsidRPr="00FD2E05">
        <w:rPr>
          <w:rFonts w:eastAsia="Cambria"/>
        </w:rPr>
        <w:tab/>
      </w:r>
      <w:r w:rsidRPr="00FD2E05">
        <w:rPr>
          <w:rFonts w:eastAsia="Cambria"/>
          <w:b/>
          <w:color w:val="3366FF"/>
        </w:rPr>
        <w:t>B.</w:t>
      </w:r>
      <w:r w:rsidRPr="00FD2E05">
        <w:rPr>
          <w:rFonts w:eastAsia="Cambria"/>
        </w:rPr>
        <w:t xml:space="preserve"> recycle</w:t>
      </w:r>
      <w:r w:rsidRPr="00FD2E05">
        <w:rPr>
          <w:rFonts w:eastAsia="Cambria"/>
        </w:rPr>
        <w:tab/>
      </w:r>
      <w:r w:rsidRPr="00FD2E05">
        <w:rPr>
          <w:rFonts w:eastAsia="Cambria"/>
          <w:b/>
          <w:color w:val="3366FF"/>
        </w:rPr>
        <w:t>C.</w:t>
      </w:r>
      <w:r w:rsidRPr="00FD2E05">
        <w:rPr>
          <w:rFonts w:eastAsia="Cambria"/>
        </w:rPr>
        <w:t xml:space="preserve"> reduce</w:t>
      </w:r>
      <w:r w:rsidRPr="00FD2E05">
        <w:rPr>
          <w:rFonts w:eastAsia="Cambria"/>
        </w:rPr>
        <w:tab/>
      </w:r>
      <w:r w:rsidRPr="00FD2E05">
        <w:rPr>
          <w:rFonts w:eastAsia="Cambria"/>
          <w:b/>
          <w:color w:val="3366FF"/>
        </w:rPr>
        <w:t>D.</w:t>
      </w:r>
      <w:r w:rsidRPr="00FD2E05">
        <w:t xml:space="preserve"> </w:t>
      </w:r>
      <w:r w:rsidRPr="00FD2E05">
        <w:rPr>
          <w:rFonts w:eastAsia="Cambria"/>
        </w:rPr>
        <w:t xml:space="preserve">refill </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t>Question 11:</w:t>
      </w:r>
      <w:r w:rsidRPr="00FD2E05">
        <w:rPr>
          <w:rFonts w:eastAsia="Cambria"/>
        </w:rPr>
        <w:t xml:space="preserve"> </w:t>
      </w:r>
      <w:r w:rsidRPr="00FD2E05">
        <w:rPr>
          <w:rFonts w:eastAsia="Cambria"/>
          <w:b/>
          <w:color w:val="3366FF"/>
        </w:rPr>
        <w:t>A.</w:t>
      </w:r>
      <w:r w:rsidRPr="00FD2E05">
        <w:rPr>
          <w:rFonts w:eastAsia="Cambria"/>
        </w:rPr>
        <w:t xml:space="preserve"> avoid</w:t>
      </w:r>
      <w:r w:rsidRPr="00FD2E05">
        <w:rPr>
          <w:rFonts w:eastAsia="Cambria"/>
        </w:rPr>
        <w:tab/>
      </w:r>
      <w:r w:rsidRPr="00FD2E05">
        <w:rPr>
          <w:rFonts w:eastAsia="Cambria"/>
          <w:b/>
          <w:color w:val="3366FF"/>
          <w:highlight w:val="yellow"/>
        </w:rPr>
        <w:t>B.</w:t>
      </w:r>
      <w:r w:rsidRPr="00FD2E05">
        <w:rPr>
          <w:rFonts w:eastAsia="Cambria"/>
          <w:highlight w:val="yellow"/>
        </w:rPr>
        <w:t xml:space="preserve"> consider</w:t>
      </w:r>
      <w:r w:rsidRPr="00FD2E05">
        <w:rPr>
          <w:rFonts w:eastAsia="Cambria"/>
        </w:rPr>
        <w:tab/>
      </w:r>
      <w:r w:rsidRPr="00FD2E05">
        <w:rPr>
          <w:rFonts w:eastAsia="Cambria"/>
          <w:b/>
          <w:color w:val="3366FF"/>
        </w:rPr>
        <w:t>C.</w:t>
      </w:r>
      <w:r w:rsidRPr="00FD2E05">
        <w:rPr>
          <w:rFonts w:eastAsia="Cambria"/>
        </w:rPr>
        <w:t xml:space="preserve"> ignore</w:t>
      </w:r>
      <w:r w:rsidRPr="00FD2E05">
        <w:rPr>
          <w:rFonts w:eastAsia="Cambria"/>
        </w:rPr>
        <w:tab/>
      </w:r>
      <w:r w:rsidRPr="00FD2E05">
        <w:rPr>
          <w:rFonts w:eastAsia="Cambria"/>
          <w:b/>
          <w:color w:val="3366FF"/>
        </w:rPr>
        <w:t>D.</w:t>
      </w:r>
      <w:r w:rsidRPr="00FD2E05">
        <w:rPr>
          <w:rFonts w:eastAsia="Cambria"/>
        </w:rPr>
        <w:t xml:space="preserve"> prefer </w:t>
      </w:r>
    </w:p>
    <w:p w:rsidR="00CC165C" w:rsidRPr="00FD2E05" w:rsidRDefault="00CC165C">
      <w:pPr>
        <w:tabs>
          <w:tab w:val="left" w:pos="1276"/>
          <w:tab w:val="left" w:pos="3402"/>
          <w:tab w:val="left" w:pos="5529"/>
          <w:tab w:val="left" w:pos="7655"/>
        </w:tabs>
        <w:spacing w:line="276" w:lineRule="auto"/>
        <w:jc w:val="both"/>
        <w:rPr>
          <w:rFonts w:eastAsia="Cambria"/>
        </w:rPr>
      </w:pPr>
      <w:r w:rsidRPr="00FD2E05">
        <w:rPr>
          <w:rFonts w:eastAsia="Cambria"/>
          <w:b/>
          <w:color w:val="3366FF"/>
        </w:rPr>
        <w:t>Question 12:</w:t>
      </w:r>
      <w:r w:rsidRPr="00FD2E05">
        <w:rPr>
          <w:rFonts w:eastAsia="Cambria"/>
        </w:rPr>
        <w:t xml:space="preserve"> </w:t>
      </w:r>
      <w:r w:rsidRPr="00FD2E05">
        <w:rPr>
          <w:rFonts w:eastAsia="Cambria"/>
          <w:b/>
          <w:color w:val="3366FF"/>
        </w:rPr>
        <w:t>A.</w:t>
      </w:r>
      <w:r w:rsidRPr="00FD2E05">
        <w:rPr>
          <w:rFonts w:eastAsia="Cambria"/>
        </w:rPr>
        <w:t xml:space="preserve"> other</w:t>
      </w:r>
      <w:r w:rsidRPr="00FD2E05">
        <w:rPr>
          <w:rFonts w:eastAsia="Cambria"/>
        </w:rPr>
        <w:tab/>
      </w:r>
      <w:r w:rsidRPr="00FD2E05">
        <w:rPr>
          <w:rFonts w:eastAsia="Cambria"/>
          <w:b/>
          <w:color w:val="3366FF"/>
        </w:rPr>
        <w:t>B.</w:t>
      </w:r>
      <w:r w:rsidRPr="00FD2E05">
        <w:rPr>
          <w:rFonts w:eastAsia="Cambria"/>
        </w:rPr>
        <w:t xml:space="preserve"> many</w:t>
      </w:r>
      <w:r w:rsidRPr="00FD2E05">
        <w:rPr>
          <w:rFonts w:eastAsia="Cambria"/>
        </w:rPr>
        <w:tab/>
      </w:r>
      <w:r w:rsidRPr="00FD2E05">
        <w:rPr>
          <w:rFonts w:eastAsia="Cambria"/>
          <w:b/>
          <w:color w:val="3366FF"/>
        </w:rPr>
        <w:t>C.</w:t>
      </w:r>
      <w:r w:rsidRPr="00FD2E05">
        <w:rPr>
          <w:rFonts w:eastAsia="Cambria"/>
        </w:rPr>
        <w:t xml:space="preserve"> much</w:t>
      </w:r>
      <w:r w:rsidRPr="00FD2E05">
        <w:rPr>
          <w:rFonts w:eastAsia="Cambria"/>
        </w:rPr>
        <w:tab/>
      </w:r>
      <w:r w:rsidRPr="00FD2E05">
        <w:rPr>
          <w:rFonts w:eastAsia="Cambria"/>
          <w:b/>
          <w:color w:val="3366FF"/>
          <w:highlight w:val="yellow"/>
        </w:rPr>
        <w:t>D.</w:t>
      </w:r>
      <w:r w:rsidRPr="00FD2E05">
        <w:rPr>
          <w:rFonts w:eastAsia="Cambria"/>
          <w:highlight w:val="yellow"/>
        </w:rPr>
        <w:t xml:space="preserve"> amount</w:t>
      </w:r>
    </w:p>
    <w:p w:rsidR="00CC165C" w:rsidRPr="00FD2E05" w:rsidRDefault="00CC165C">
      <w:pPr>
        <w:tabs>
          <w:tab w:val="left" w:pos="2835"/>
          <w:tab w:val="left" w:pos="5245"/>
          <w:tab w:val="left" w:pos="7938"/>
        </w:tabs>
        <w:spacing w:line="276" w:lineRule="auto"/>
        <w:jc w:val="both"/>
        <w:rPr>
          <w:rFonts w:eastAsia="Cambria"/>
          <w:b/>
          <w:color w:val="3366FF"/>
        </w:rPr>
      </w:pPr>
      <w:r w:rsidRPr="00FD2E05">
        <w:rPr>
          <w:rFonts w:eastAsia="Cambria"/>
          <w:b/>
          <w:color w:val="3366FF"/>
        </w:rPr>
        <w:t>Mark the letter A, B, C or D on your answer sheet to indicate the best arrangement of utterances or sentences to make a meaningful exchange or text in each of the following questions.</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Question 13:</w:t>
      </w:r>
      <w:r w:rsidRPr="00FD2E05">
        <w:rPr>
          <w:rFonts w:eastAsia="Cambria"/>
        </w:rPr>
        <w:t xml:space="preserve">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a.</w:t>
      </w:r>
      <w:r w:rsidRPr="00FD2E05">
        <w:rPr>
          <w:rFonts w:eastAsia="Cambria"/>
        </w:rPr>
        <w:t xml:space="preserve"> Nam: Hi, Jessica. I'm so excited as I've never met a talking robot before. Let's have a photo taken together!</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b.</w:t>
      </w:r>
      <w:r w:rsidRPr="00FD2E05">
        <w:rPr>
          <w:rFonts w:eastAsia="Cambria"/>
        </w:rPr>
        <w:t xml:space="preserve"> Teacher: Hello, class. Please meet Jessica. She's a human-like robot and will be your guide today.</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c.</w:t>
      </w:r>
      <w:r w:rsidRPr="00FD2E05">
        <w:rPr>
          <w:rFonts w:eastAsia="Cambria"/>
        </w:rPr>
        <w:t xml:space="preserve"> Jessica: Good morning, everybody. Welcome to the New Tech Centre.</w:t>
      </w:r>
    </w:p>
    <w:p w:rsidR="00CC165C" w:rsidRPr="00FD2E05" w:rsidRDefault="00CC165C">
      <w:pPr>
        <w:tabs>
          <w:tab w:val="left" w:pos="2835"/>
          <w:tab w:val="left" w:pos="5245"/>
          <w:tab w:val="left" w:pos="7938"/>
        </w:tabs>
        <w:spacing w:line="276" w:lineRule="auto"/>
        <w:jc w:val="right"/>
        <w:rPr>
          <w:rFonts w:eastAsia="Cambria"/>
        </w:rPr>
      </w:pPr>
      <w:r w:rsidRPr="00FD2E05">
        <w:rPr>
          <w:rFonts w:eastAsia="Cambria"/>
        </w:rPr>
        <w:t>[Adapted from Global Success]</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A.</w:t>
      </w:r>
      <w:r w:rsidRPr="00FD2E05">
        <w:rPr>
          <w:rFonts w:eastAsia="Cambria"/>
        </w:rPr>
        <w:t xml:space="preserve"> a-b-c</w:t>
      </w:r>
      <w:r w:rsidRPr="00FD2E05">
        <w:rPr>
          <w:rFonts w:eastAsia="Cambria"/>
        </w:rPr>
        <w:tab/>
      </w:r>
      <w:r w:rsidRPr="00FD2E05">
        <w:rPr>
          <w:rFonts w:eastAsia="Cambria"/>
          <w:b/>
          <w:color w:val="3366FF"/>
        </w:rPr>
        <w:t>B.</w:t>
      </w:r>
      <w:r w:rsidRPr="00FD2E05">
        <w:rPr>
          <w:rFonts w:eastAsia="Cambria"/>
        </w:rPr>
        <w:t xml:space="preserve"> b-a-c</w:t>
      </w:r>
      <w:r w:rsidRPr="00FD2E05">
        <w:rPr>
          <w:rFonts w:eastAsia="Cambria"/>
        </w:rPr>
        <w:tab/>
      </w:r>
      <w:r w:rsidRPr="00FD2E05">
        <w:rPr>
          <w:rFonts w:eastAsia="Cambria"/>
          <w:b/>
          <w:color w:val="3366FF"/>
        </w:rPr>
        <w:t>C.</w:t>
      </w:r>
      <w:r w:rsidRPr="00FD2E05">
        <w:rPr>
          <w:rFonts w:eastAsia="Cambria"/>
        </w:rPr>
        <w:t xml:space="preserve"> c-a-b</w:t>
      </w:r>
      <w:r w:rsidRPr="00FD2E05">
        <w:rPr>
          <w:rFonts w:eastAsia="Cambria"/>
        </w:rPr>
        <w:tab/>
      </w:r>
      <w:r w:rsidRPr="00FD2E05">
        <w:rPr>
          <w:rFonts w:eastAsia="Cambria"/>
          <w:b/>
          <w:color w:val="3366FF"/>
          <w:highlight w:val="yellow"/>
        </w:rPr>
        <w:t>D.</w:t>
      </w:r>
      <w:r w:rsidRPr="00FD2E05">
        <w:rPr>
          <w:rFonts w:eastAsia="Cambria"/>
          <w:highlight w:val="yellow"/>
        </w:rPr>
        <w:t xml:space="preserve"> b-c-a</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Question 14:</w:t>
      </w:r>
      <w:r w:rsidRPr="00FD2E05">
        <w:rPr>
          <w:rFonts w:eastAsia="Cambria"/>
        </w:rPr>
        <w:t xml:space="preserve">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a.</w:t>
      </w:r>
      <w:r w:rsidRPr="00FD2E05">
        <w:rPr>
          <w:rFonts w:eastAsia="Cambria"/>
        </w:rPr>
        <w:t xml:space="preserve"> Alex: That makes sense, but I don't think AI is suitable for basic tasks.</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b.</w:t>
      </w:r>
      <w:r w:rsidRPr="00FD2E05">
        <w:rPr>
          <w:rFonts w:eastAsia="Cambria"/>
        </w:rPr>
        <w:t xml:space="preserve"> Nick: Definitely. A doctor's job is such a tedious one that AI will likely take over.</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c.</w:t>
      </w:r>
      <w:r w:rsidRPr="00FD2E05">
        <w:rPr>
          <w:rFonts w:eastAsia="Cambria"/>
        </w:rPr>
        <w:t xml:space="preserve"> Nick: You're right. Basic jobs may be perfect for AI, but humans may not want to relinquish control of more boring tasks.</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d.</w:t>
      </w:r>
      <w:r w:rsidRPr="00FD2E05">
        <w:rPr>
          <w:rFonts w:eastAsia="Cambria"/>
        </w:rPr>
        <w:t xml:space="preserve"> Alex: Do you think AI will affect the role of doctors?</w:t>
      </w:r>
    </w:p>
    <w:p w:rsidR="00CC165C" w:rsidRPr="00FD2E05" w:rsidRDefault="00CC165C">
      <w:pPr>
        <w:tabs>
          <w:tab w:val="left" w:pos="2835"/>
          <w:tab w:val="left" w:pos="5245"/>
          <w:tab w:val="left" w:pos="7938"/>
        </w:tabs>
        <w:spacing w:line="276" w:lineRule="auto"/>
        <w:jc w:val="right"/>
        <w:rPr>
          <w:rFonts w:eastAsia="Cambria"/>
        </w:rPr>
      </w:pPr>
      <w:r w:rsidRPr="00FD2E05">
        <w:rPr>
          <w:rFonts w:eastAsia="Cambria"/>
        </w:rPr>
        <w:t>[Adapted from I Learn Smart World]</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A.</w:t>
      </w:r>
      <w:r w:rsidRPr="00FD2E05">
        <w:rPr>
          <w:rFonts w:eastAsia="Cambria"/>
        </w:rPr>
        <w:t xml:space="preserve"> d-c-a-b</w:t>
      </w:r>
      <w:r w:rsidRPr="00FD2E05">
        <w:rPr>
          <w:rFonts w:eastAsia="Cambria"/>
        </w:rPr>
        <w:tab/>
      </w:r>
      <w:r w:rsidRPr="00FD2E05">
        <w:rPr>
          <w:rFonts w:eastAsia="Cambria"/>
          <w:b/>
          <w:color w:val="3366FF"/>
          <w:highlight w:val="yellow"/>
        </w:rPr>
        <w:t>B.</w:t>
      </w:r>
      <w:r w:rsidRPr="00FD2E05">
        <w:rPr>
          <w:rFonts w:eastAsia="Cambria"/>
          <w:highlight w:val="yellow"/>
        </w:rPr>
        <w:t xml:space="preserve"> d-b-a-c</w:t>
      </w:r>
      <w:r w:rsidRPr="00FD2E05">
        <w:rPr>
          <w:rFonts w:eastAsia="Cambria"/>
        </w:rPr>
        <w:tab/>
      </w:r>
      <w:r w:rsidRPr="00FD2E05">
        <w:rPr>
          <w:rFonts w:eastAsia="Cambria"/>
          <w:b/>
          <w:color w:val="3366FF"/>
        </w:rPr>
        <w:t>C.</w:t>
      </w:r>
      <w:r w:rsidRPr="00FD2E05">
        <w:rPr>
          <w:rFonts w:eastAsia="Cambria"/>
        </w:rPr>
        <w:t xml:space="preserve"> d-b-c-a</w:t>
      </w:r>
      <w:r w:rsidRPr="00FD2E05">
        <w:rPr>
          <w:rFonts w:eastAsia="Cambria"/>
        </w:rPr>
        <w:tab/>
      </w:r>
      <w:r w:rsidRPr="00FD2E05">
        <w:rPr>
          <w:rFonts w:eastAsia="Cambria"/>
          <w:b/>
          <w:color w:val="3366FF"/>
        </w:rPr>
        <w:t>D.</w:t>
      </w:r>
      <w:r w:rsidRPr="00FD2E05">
        <w:rPr>
          <w:rFonts w:eastAsia="Cambria"/>
        </w:rPr>
        <w:t xml:space="preserve"> a-d-c-b</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Question 15:</w:t>
      </w:r>
      <w:r w:rsidRPr="00FD2E05">
        <w:rPr>
          <w:rFonts w:eastAsia="Cambria"/>
        </w:rPr>
        <w:t xml:space="preserve">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rPr>
        <w:t>Dear Emily,</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a.</w:t>
      </w:r>
      <w:r w:rsidRPr="00FD2E05">
        <w:rPr>
          <w:rFonts w:eastAsia="Cambria"/>
        </w:rPr>
        <w:t xml:space="preserve"> I hope you're doing well! I just got back from an amazing trip to Italy and had to tell you about it.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b.</w:t>
      </w:r>
      <w:r w:rsidRPr="00FD2E05">
        <w:rPr>
          <w:rFonts w:eastAsia="Cambria"/>
        </w:rPr>
        <w:t xml:space="preserve"> If you ever get the chance to visit Italy, you should go! I’d love for us to travel together someday.</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c.</w:t>
      </w:r>
      <w:r w:rsidRPr="00FD2E05">
        <w:rPr>
          <w:rFonts w:eastAsia="Cambria"/>
        </w:rPr>
        <w:t xml:space="preserve"> I loved the food, especially the pizza in Naples!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d.</w:t>
      </w:r>
      <w:r w:rsidRPr="00FD2E05">
        <w:rPr>
          <w:rFonts w:eastAsia="Cambria"/>
        </w:rPr>
        <w:t xml:space="preserve"> It was the perfect getaway and a much-needed break from routine.</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e.</w:t>
      </w:r>
      <w:r w:rsidRPr="00FD2E05">
        <w:rPr>
          <w:rFonts w:eastAsia="Cambria"/>
        </w:rPr>
        <w:t xml:space="preserve"> The locals were so welcoming, and learning a few Italian phrases helped.</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 xml:space="preserve">f. </w:t>
      </w:r>
      <w:r w:rsidRPr="00FD2E05">
        <w:rPr>
          <w:rFonts w:eastAsia="Cambria"/>
        </w:rPr>
        <w:t xml:space="preserve">The views at the Amalfi Coast were breathtaking, and I explored beautiful cities like Venice and Rome.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rPr>
        <w:t>Take care,</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rPr>
        <w:t>Sarah</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A.</w:t>
      </w:r>
      <w:r w:rsidRPr="00FD2E05">
        <w:rPr>
          <w:rFonts w:eastAsia="Cambria"/>
        </w:rPr>
        <w:t xml:space="preserve"> a-f-e-d-c-b</w:t>
      </w:r>
      <w:r w:rsidRPr="00FD2E05">
        <w:rPr>
          <w:rFonts w:eastAsia="Cambria"/>
        </w:rPr>
        <w:tab/>
      </w:r>
      <w:r w:rsidRPr="00FD2E05">
        <w:rPr>
          <w:rFonts w:eastAsia="Cambria"/>
          <w:b/>
          <w:color w:val="3366FF"/>
        </w:rPr>
        <w:t>B.</w:t>
      </w:r>
      <w:r w:rsidRPr="00FD2E05">
        <w:rPr>
          <w:rFonts w:eastAsia="Cambria"/>
        </w:rPr>
        <w:t xml:space="preserve"> a-e-d-c-b-f</w:t>
      </w:r>
      <w:r w:rsidRPr="00FD2E05">
        <w:rPr>
          <w:rFonts w:eastAsia="Cambria"/>
        </w:rPr>
        <w:tab/>
      </w:r>
      <w:r w:rsidRPr="00FD2E05">
        <w:rPr>
          <w:rFonts w:eastAsia="Cambria"/>
          <w:b/>
          <w:color w:val="3366FF"/>
        </w:rPr>
        <w:t>C.</w:t>
      </w:r>
      <w:r w:rsidRPr="00FD2E05">
        <w:rPr>
          <w:rFonts w:eastAsia="Cambria"/>
        </w:rPr>
        <w:t xml:space="preserve"> a-f-c-d-e-b</w:t>
      </w:r>
      <w:r w:rsidRPr="00FD2E05">
        <w:rPr>
          <w:rFonts w:eastAsia="Cambria"/>
        </w:rPr>
        <w:tab/>
      </w:r>
      <w:r w:rsidRPr="00FD2E05">
        <w:rPr>
          <w:rFonts w:eastAsia="Cambria"/>
          <w:b/>
          <w:color w:val="3366FF"/>
          <w:highlight w:val="yellow"/>
        </w:rPr>
        <w:t>D.</w:t>
      </w:r>
      <w:r w:rsidRPr="00FD2E05">
        <w:rPr>
          <w:rFonts w:eastAsia="Cambria"/>
          <w:highlight w:val="yellow"/>
        </w:rPr>
        <w:t xml:space="preserve"> a-f-c-e-d-b</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Question 16:</w:t>
      </w:r>
      <w:r w:rsidRPr="00FD2E05">
        <w:rPr>
          <w:rFonts w:eastAsia="Cambria"/>
        </w:rPr>
        <w:t xml:space="preserve">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a.</w:t>
      </w:r>
      <w:r w:rsidRPr="00FD2E05">
        <w:rPr>
          <w:rFonts w:eastAsia="Cambria"/>
        </w:rPr>
        <w:t xml:space="preserve"> Additionally, choosing eco-friendly products and supporting renewable energy sources, such as solar or wind power, contributes to a greener planet.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b.</w:t>
      </w:r>
      <w:r w:rsidRPr="00FD2E05">
        <w:rPr>
          <w:rFonts w:eastAsia="Cambria"/>
        </w:rPr>
        <w:t xml:space="preserve"> Planting trees helps reduce carbon dioxide levels and improves air quality.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c.</w:t>
      </w:r>
      <w:r w:rsidRPr="00FD2E05">
        <w:rPr>
          <w:rFonts w:eastAsia="Cambria"/>
        </w:rPr>
        <w:t xml:space="preserve"> Simple actions like reducing plastic use, recycling, and conserving water can make a significant difference.</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d.</w:t>
      </w:r>
      <w:r w:rsidRPr="00FD2E05">
        <w:rPr>
          <w:rFonts w:eastAsia="Cambria"/>
        </w:rPr>
        <w:t xml:space="preserve"> It’s important for individuals, businesses, and governments to work together to preserve natural resources, reduce pollution, and combat climate change for future generations.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lastRenderedPageBreak/>
        <w:t xml:space="preserve">e. </w:t>
      </w:r>
      <w:r w:rsidRPr="00FD2E05">
        <w:rPr>
          <w:rFonts w:eastAsia="Cambria"/>
        </w:rPr>
        <w:t>Protecting the environment is crucial for ensuring a healthy and sustainable future.</w:t>
      </w:r>
    </w:p>
    <w:p w:rsidR="00CC165C" w:rsidRPr="00FD2E05" w:rsidRDefault="00CC165C">
      <w:pPr>
        <w:tabs>
          <w:tab w:val="left" w:pos="2835"/>
          <w:tab w:val="left" w:pos="5245"/>
          <w:tab w:val="left" w:pos="7938"/>
        </w:tabs>
        <w:spacing w:line="276" w:lineRule="auto"/>
        <w:jc w:val="right"/>
        <w:rPr>
          <w:rFonts w:eastAsia="Cambria"/>
        </w:rPr>
      </w:pPr>
      <w:r w:rsidRPr="00FD2E05">
        <w:rPr>
          <w:rFonts w:eastAsia="Cambria"/>
        </w:rPr>
        <w:t>[Adapted from World Wildlife Fund and United Nations Environment Programme materials]</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highlight w:val="yellow"/>
        </w:rPr>
        <w:t>A.</w:t>
      </w:r>
      <w:r w:rsidRPr="00FD2E05">
        <w:rPr>
          <w:rFonts w:eastAsia="Cambria"/>
          <w:highlight w:val="yellow"/>
        </w:rPr>
        <w:t xml:space="preserve"> e-c-b-a-d</w:t>
      </w:r>
      <w:r w:rsidRPr="00FD2E05">
        <w:rPr>
          <w:rFonts w:eastAsia="Cambria"/>
        </w:rPr>
        <w:tab/>
      </w:r>
      <w:r w:rsidRPr="00FD2E05">
        <w:rPr>
          <w:rFonts w:eastAsia="Cambria"/>
          <w:b/>
          <w:color w:val="3366FF"/>
        </w:rPr>
        <w:t>B.</w:t>
      </w:r>
      <w:r w:rsidRPr="00FD2E05">
        <w:rPr>
          <w:rFonts w:eastAsia="Cambria"/>
        </w:rPr>
        <w:t xml:space="preserve"> e-a-c-d-b</w:t>
      </w:r>
      <w:r w:rsidRPr="00FD2E05">
        <w:rPr>
          <w:rFonts w:eastAsia="Cambria"/>
        </w:rPr>
        <w:tab/>
      </w:r>
      <w:r w:rsidRPr="00FD2E05">
        <w:rPr>
          <w:rFonts w:eastAsia="Cambria"/>
          <w:b/>
          <w:color w:val="3366FF"/>
        </w:rPr>
        <w:t>C.</w:t>
      </w:r>
      <w:r w:rsidRPr="00FD2E05">
        <w:rPr>
          <w:rFonts w:eastAsia="Cambria"/>
        </w:rPr>
        <w:t xml:space="preserve"> e-c-a-b-d</w:t>
      </w:r>
      <w:r w:rsidRPr="00FD2E05">
        <w:rPr>
          <w:rFonts w:eastAsia="Cambria"/>
        </w:rPr>
        <w:tab/>
      </w:r>
      <w:r w:rsidRPr="00FD2E05">
        <w:rPr>
          <w:rFonts w:eastAsia="Cambria"/>
          <w:b/>
          <w:color w:val="3366FF"/>
        </w:rPr>
        <w:t>D.</w:t>
      </w:r>
      <w:r w:rsidRPr="00FD2E05">
        <w:rPr>
          <w:rFonts w:eastAsia="Cambria"/>
        </w:rPr>
        <w:t xml:space="preserve"> d-e-a-c-b</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Question 17:</w:t>
      </w:r>
      <w:r w:rsidRPr="00FD2E05">
        <w:rPr>
          <w:rFonts w:eastAsia="Cambria"/>
        </w:rPr>
        <w:t xml:space="preserve">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a.</w:t>
      </w:r>
      <w:r w:rsidRPr="00FD2E05">
        <w:rPr>
          <w:rFonts w:eastAsia="Cambria"/>
        </w:rPr>
        <w:t xml:space="preserve"> As AI continues to advance, it holds the potential to revolutionize fields such as healthcare, education, and business, though ethical considerations about job displacement and privacy are increasingly important.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b.</w:t>
      </w:r>
      <w:r w:rsidRPr="00FD2E05">
        <w:rPr>
          <w:rFonts w:eastAsia="Cambria"/>
        </w:rPr>
        <w:t xml:space="preserve"> Initially focused on basic problem-solving and calculations, AI now powers complex systems, from virtual assistants like Siri and Alexa to self-driving cars and advanced medical diagnostics.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c.</w:t>
      </w:r>
      <w:r w:rsidRPr="00FD2E05">
        <w:rPr>
          <w:rFonts w:eastAsia="Cambria"/>
        </w:rPr>
        <w:t xml:space="preserve"> Artificial Intelligence (AI) has rapidly evolved, transforming industries and everyday life.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d.</w:t>
      </w:r>
      <w:r w:rsidRPr="00FD2E05">
        <w:rPr>
          <w:rFonts w:eastAsia="Cambria"/>
        </w:rPr>
        <w:t xml:space="preserve"> Machine learning and deep learning technologies enable AI to analyze vast amounts of data, improving its decision-making abilities.</w:t>
      </w:r>
    </w:p>
    <w:p w:rsidR="00CC165C" w:rsidRPr="00FD2E05" w:rsidRDefault="00CC165C">
      <w:pPr>
        <w:tabs>
          <w:tab w:val="left" w:pos="2835"/>
          <w:tab w:val="left" w:pos="5245"/>
          <w:tab w:val="left" w:pos="7938"/>
        </w:tabs>
        <w:spacing w:line="276" w:lineRule="auto"/>
        <w:jc w:val="right"/>
        <w:rPr>
          <w:rFonts w:eastAsia="Cambria"/>
        </w:rPr>
      </w:pPr>
      <w:r w:rsidRPr="00FD2E05">
        <w:rPr>
          <w:rFonts w:eastAsia="Cambria"/>
        </w:rPr>
        <w:t>[Adapted from Forbes and MIT Technology Review]</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highlight w:val="yellow"/>
        </w:rPr>
        <w:t>A.</w:t>
      </w:r>
      <w:r w:rsidRPr="00FD2E05">
        <w:rPr>
          <w:rFonts w:eastAsia="Cambria"/>
          <w:highlight w:val="yellow"/>
        </w:rPr>
        <w:t xml:space="preserve"> c-b-d-a</w:t>
      </w:r>
      <w:r w:rsidRPr="00FD2E05">
        <w:rPr>
          <w:rFonts w:eastAsia="Cambria"/>
        </w:rPr>
        <w:tab/>
      </w:r>
      <w:r w:rsidRPr="00FD2E05">
        <w:rPr>
          <w:rFonts w:eastAsia="Cambria"/>
          <w:b/>
          <w:color w:val="3366FF"/>
        </w:rPr>
        <w:t>B.</w:t>
      </w:r>
      <w:r w:rsidRPr="00FD2E05">
        <w:rPr>
          <w:rFonts w:eastAsia="Cambria"/>
        </w:rPr>
        <w:t xml:space="preserve"> c-d-a-b</w:t>
      </w:r>
      <w:r w:rsidRPr="00FD2E05">
        <w:rPr>
          <w:rFonts w:eastAsia="Cambria"/>
        </w:rPr>
        <w:tab/>
      </w:r>
      <w:r w:rsidRPr="00FD2E05">
        <w:rPr>
          <w:rFonts w:eastAsia="Cambria"/>
          <w:b/>
          <w:color w:val="3366FF"/>
        </w:rPr>
        <w:t>C.</w:t>
      </w:r>
      <w:r w:rsidRPr="00FD2E05">
        <w:rPr>
          <w:rFonts w:eastAsia="Cambria"/>
        </w:rPr>
        <w:t xml:space="preserve"> b-c-a-d</w:t>
      </w:r>
      <w:r w:rsidRPr="00FD2E05">
        <w:rPr>
          <w:rFonts w:eastAsia="Cambria"/>
        </w:rPr>
        <w:tab/>
      </w:r>
      <w:r w:rsidRPr="00FD2E05">
        <w:rPr>
          <w:rFonts w:eastAsia="Cambria"/>
          <w:b/>
          <w:color w:val="3366FF"/>
        </w:rPr>
        <w:t>D.</w:t>
      </w:r>
      <w:r w:rsidRPr="00FD2E05">
        <w:rPr>
          <w:rFonts w:eastAsia="Cambria"/>
        </w:rPr>
        <w:t xml:space="preserve"> c-a-d-b</w:t>
      </w:r>
    </w:p>
    <w:p w:rsidR="00CC165C" w:rsidRPr="00FD2E05" w:rsidRDefault="00CC165C">
      <w:pPr>
        <w:tabs>
          <w:tab w:val="left" w:pos="2835"/>
          <w:tab w:val="left" w:pos="5245"/>
          <w:tab w:val="left" w:pos="7938"/>
        </w:tabs>
        <w:spacing w:line="276" w:lineRule="auto"/>
        <w:jc w:val="both"/>
        <w:rPr>
          <w:rFonts w:eastAsia="Cambria"/>
          <w:b/>
          <w:color w:val="3366FF"/>
        </w:rPr>
      </w:pPr>
      <w:r w:rsidRPr="00FD2E05">
        <w:rPr>
          <w:rFonts w:eastAsia="Cambria"/>
          <w:b/>
          <w:color w:val="3366FF"/>
        </w:rPr>
        <w:t>Read the following passage and mark the letter A, B, C or D on your answer sheet to indicate the option that best fits each of the numbered blanks.</w:t>
      </w:r>
    </w:p>
    <w:p w:rsidR="00CC165C" w:rsidRPr="00FD2E05" w:rsidRDefault="00CC165C">
      <w:pPr>
        <w:tabs>
          <w:tab w:val="left" w:pos="2835"/>
          <w:tab w:val="left" w:pos="5245"/>
          <w:tab w:val="left" w:pos="7938"/>
        </w:tabs>
        <w:spacing w:line="276" w:lineRule="auto"/>
        <w:jc w:val="center"/>
        <w:rPr>
          <w:rFonts w:eastAsia="Cambria"/>
          <w:b/>
          <w:color w:val="3366FF"/>
        </w:rPr>
      </w:pPr>
      <w:r w:rsidRPr="00FD2E05">
        <w:rPr>
          <w:rFonts w:eastAsia="Cambria"/>
          <w:b/>
          <w:color w:val="3366FF"/>
        </w:rPr>
        <w:t>The World's First GPS</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rPr>
        <w:t xml:space="preserve">          On a stormy night in 1707, four ships struck rocks off the south coast of England and sank. One thousand, four hundred sailors were drowned. The ships had crashed because they had no way of knowing how far they had travelled in a particular direction; they could not calculate their longitude, which required accurate time measurement. (18) ________. In such difficult circumstances, they believed that the best response to the disaster was a competition: the Longitude Prize.</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rPr>
        <w:t xml:space="preserve">          The Longitude Prize was no ordinary competition. (19) ________. Geniuses such as Sir Isaac Newton had failed to find a solution, so to ensure the interest of Britain's greatest scientific minds, the government offered a prize of £20,000 - the equivalent of £2.6 million in today's money. But to everyone's surprise, it wasn't a famous academic who solved the problem, but an unknown carpenter. When John Harrison wasn't working with wood, (20) ________. An accurate clock would allow sailors to calculate their position, but at the time it was thought impossible to create a mechanical clock (21) ________. The movement of the sea and the changes in temperature destroyed the delicate parts. However, after three frustrated attempts, Harrison's fourth sea clock, H4, finally triumphed. Its mechanics were so good that the H14 worked better than most clocks on land.</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rPr>
        <w:t xml:space="preserve">          The Longitude Prize and Harrison's success (22) ________. However, in 2013, the British government created a new Longitude Prize, offering £10 million to the person who could solve a great challenge to humanity. </w:t>
      </w:r>
    </w:p>
    <w:p w:rsidR="00CC165C" w:rsidRPr="00FD2E05" w:rsidRDefault="00CC165C">
      <w:pPr>
        <w:tabs>
          <w:tab w:val="left" w:pos="2835"/>
          <w:tab w:val="left" w:pos="5245"/>
          <w:tab w:val="left" w:pos="7938"/>
        </w:tabs>
        <w:spacing w:line="276" w:lineRule="auto"/>
        <w:jc w:val="right"/>
        <w:rPr>
          <w:rFonts w:eastAsia="Cambria"/>
        </w:rPr>
      </w:pPr>
      <w:r w:rsidRPr="00FD2E05">
        <w:rPr>
          <w:rFonts w:eastAsia="Cambria"/>
        </w:rPr>
        <w:t>[Adapted from Friends Global]</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18:</w:t>
      </w:r>
      <w:r w:rsidRPr="00FD2E05">
        <w:rPr>
          <w:rFonts w:eastAsia="Cambria"/>
        </w:rPr>
        <w:t xml:space="preserve"> </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It was one of the most serious maritime accidents in the world that forced the British government to take action.</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B.</w:t>
      </w:r>
      <w:r w:rsidRPr="00FD2E05">
        <w:rPr>
          <w:rFonts w:eastAsia="Cambria"/>
        </w:rPr>
        <w:t xml:space="preserve"> A series of such incidents occurred, leaving the British government stunned and deciding to act.</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C.</w:t>
      </w:r>
      <w:r w:rsidRPr="00FD2E05">
        <w:rPr>
          <w:rFonts w:eastAsia="Cambria"/>
        </w:rPr>
        <w:t xml:space="preserve"> </w:t>
      </w:r>
      <w:r w:rsidRPr="00FD2E05">
        <w:rPr>
          <w:rFonts w:eastAsia="Cambria"/>
          <w:highlight w:val="yellow"/>
        </w:rPr>
        <w:t>It was the most serious in a series of accidents at sea, and a stunned British government decided to act</w:t>
      </w:r>
      <w:r w:rsidRPr="00FD2E05">
        <w:rPr>
          <w:rFonts w:eastAsia="Cambria"/>
        </w:rPr>
        <w:t>.</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D.</w:t>
      </w:r>
      <w:r w:rsidRPr="00FD2E05">
        <w:rPr>
          <w:rFonts w:eastAsia="Cambria"/>
        </w:rPr>
        <w:t xml:space="preserve"> The British government was shocked by the incident and decided to respond, as it was a frequent occurrence.</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Question 19:</w:t>
      </w:r>
      <w:r w:rsidRPr="00FD2E05">
        <w:rPr>
          <w:rFonts w:eastAsia="Cambria"/>
        </w:rPr>
        <w:t xml:space="preserve"> </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A.</w:t>
      </w:r>
      <w:r w:rsidRPr="00FD2E05">
        <w:rPr>
          <w:rFonts w:eastAsia="Cambria"/>
        </w:rPr>
        <w:t xml:space="preserve"> To win, one had to calculate the distance a ship had travelled since it set out.</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B.</w:t>
      </w:r>
      <w:r w:rsidRPr="00FD2E05">
        <w:rPr>
          <w:rFonts w:eastAsia="Cambria"/>
        </w:rPr>
        <w:t xml:space="preserve"> Someone was required to discover a method for determining how far a ship had gone east or west from its starting point.</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lastRenderedPageBreak/>
        <w:t>C.</w:t>
      </w:r>
      <w:r w:rsidRPr="00FD2E05">
        <w:rPr>
          <w:rFonts w:eastAsia="Cambria"/>
        </w:rPr>
        <w:t xml:space="preserve"> </w:t>
      </w:r>
      <w:r w:rsidRPr="00FD2E05">
        <w:rPr>
          <w:rFonts w:eastAsia="Cambria"/>
          <w:highlight w:val="yellow"/>
        </w:rPr>
        <w:t>To win it, someone had to find a way of calculating how far a ship had travelled east or west from its point of departure</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b/>
          <w:color w:val="3366FF"/>
        </w:rPr>
        <w:t>D.</w:t>
      </w:r>
      <w:r w:rsidRPr="00FD2E05">
        <w:rPr>
          <w:rFonts w:eastAsia="Cambria"/>
        </w:rPr>
        <w:t xml:space="preserve"> The competition required the winner to find a method to calculate the east-west distance of the ship from its starting point.</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20:</w:t>
      </w:r>
      <w:r w:rsidRPr="00FD2E05">
        <w:rPr>
          <w:rFonts w:eastAsia="Cambria"/>
        </w:rPr>
        <w:t xml:space="preserve"> </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He studied to make clocks.</w:t>
      </w:r>
      <w:r w:rsidRPr="00FD2E05">
        <w:rPr>
          <w:rFonts w:eastAsia="Cambria"/>
        </w:rPr>
        <w:tab/>
      </w:r>
      <w:r w:rsidRPr="00FD2E05">
        <w:rPr>
          <w:rFonts w:eastAsia="Cambria"/>
        </w:rPr>
        <w:tab/>
      </w:r>
      <w:r w:rsidRPr="00FD2E05">
        <w:rPr>
          <w:rFonts w:eastAsia="Cambria"/>
          <w:b/>
          <w:color w:val="3366FF"/>
          <w:highlight w:val="yellow"/>
        </w:rPr>
        <w:t>B.</w:t>
      </w:r>
      <w:r w:rsidRPr="00FD2E05">
        <w:rPr>
          <w:rFonts w:eastAsia="Cambria"/>
          <w:highlight w:val="yellow"/>
        </w:rPr>
        <w:t xml:space="preserve"> Making clocks.</w:t>
      </w:r>
      <w:r w:rsidRPr="00FD2E05">
        <w:rPr>
          <w:rFonts w:eastAsia="Cambria"/>
        </w:rPr>
        <w:br/>
      </w:r>
      <w:r w:rsidRPr="00FD2E05">
        <w:rPr>
          <w:rFonts w:eastAsia="Cambria"/>
          <w:b/>
          <w:color w:val="3366FF"/>
        </w:rPr>
        <w:t>C.</w:t>
      </w:r>
      <w:r w:rsidRPr="00FD2E05">
        <w:rPr>
          <w:rFonts w:eastAsia="Cambria"/>
        </w:rPr>
        <w:t xml:space="preserve"> While John Harrison wasn't making clocks.</w:t>
      </w:r>
      <w:r w:rsidRPr="00FD2E05">
        <w:rPr>
          <w:rFonts w:eastAsia="Cambria"/>
        </w:rPr>
        <w:tab/>
      </w:r>
      <w:r w:rsidRPr="00FD2E05">
        <w:rPr>
          <w:rFonts w:eastAsia="Cambria"/>
          <w:b/>
          <w:color w:val="3366FF"/>
        </w:rPr>
        <w:t>D.</w:t>
      </w:r>
      <w:r w:rsidRPr="00FD2E05">
        <w:rPr>
          <w:rFonts w:eastAsia="Cambria"/>
        </w:rPr>
        <w:t xml:space="preserve"> Teaching how to make clocks.</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21:</w:t>
      </w:r>
      <w:r w:rsidRPr="00FD2E05">
        <w:rPr>
          <w:rFonts w:eastAsia="Cambria"/>
        </w:rPr>
        <w:t xml:space="preserve"> </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Which work on a ship</w:t>
      </w:r>
      <w:r w:rsidRPr="00FD2E05">
        <w:rPr>
          <w:rFonts w:eastAsia="Cambria"/>
        </w:rPr>
        <w:tab/>
      </w:r>
      <w:r w:rsidRPr="00FD2E05">
        <w:rPr>
          <w:rFonts w:eastAsia="Cambria"/>
        </w:rPr>
        <w:tab/>
      </w:r>
      <w:r w:rsidRPr="00FD2E05">
        <w:rPr>
          <w:rFonts w:eastAsia="Cambria"/>
          <w:b/>
          <w:color w:val="3366FF"/>
          <w:highlight w:val="yellow"/>
        </w:rPr>
        <w:t>B.</w:t>
      </w:r>
      <w:r w:rsidRPr="00FD2E05">
        <w:rPr>
          <w:rFonts w:eastAsia="Cambria"/>
          <w:highlight w:val="yellow"/>
        </w:rPr>
        <w:t xml:space="preserve"> Working on a ship</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C.</w:t>
      </w:r>
      <w:r w:rsidRPr="00FD2E05">
        <w:rPr>
          <w:rFonts w:eastAsia="Cambria"/>
        </w:rPr>
        <w:t xml:space="preserve"> That could operate on a ship </w:t>
      </w:r>
      <w:r w:rsidRPr="00FD2E05">
        <w:rPr>
          <w:rFonts w:eastAsia="Cambria"/>
        </w:rPr>
        <w:tab/>
      </w:r>
      <w:r w:rsidRPr="00FD2E05">
        <w:rPr>
          <w:rFonts w:eastAsia="Cambria"/>
          <w:b/>
          <w:color w:val="3366FF"/>
        </w:rPr>
        <w:t>D.</w:t>
      </w:r>
      <w:r w:rsidRPr="00FD2E05">
        <w:rPr>
          <w:rFonts w:eastAsia="Cambria"/>
        </w:rPr>
        <w:t xml:space="preserve"> Designed to function on a ship</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22:</w:t>
      </w:r>
      <w:r w:rsidRPr="00FD2E05">
        <w:rPr>
          <w:rFonts w:eastAsia="Cambria"/>
        </w:rPr>
        <w:t xml:space="preserve"> </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Makes people interested in the 18th century, but it remained noted in the years that followed.</w:t>
      </w:r>
      <w:r w:rsidRPr="00FD2E05">
        <w:rPr>
          <w:rFonts w:eastAsia="Cambria"/>
        </w:rPr>
        <w:br/>
      </w:r>
      <w:r w:rsidRPr="00FD2E05">
        <w:rPr>
          <w:rFonts w:eastAsia="Cambria"/>
          <w:b/>
          <w:color w:val="3366FF"/>
        </w:rPr>
        <w:t>B.</w:t>
      </w:r>
      <w:r w:rsidRPr="00FD2E05">
        <w:rPr>
          <w:rFonts w:eastAsia="Cambria"/>
        </w:rPr>
        <w:t xml:space="preserve"> Attracting a lot of attention in the 18th century and was quickly forgotten.</w:t>
      </w:r>
      <w:r w:rsidRPr="00FD2E05">
        <w:rPr>
          <w:rFonts w:eastAsia="Cambria"/>
        </w:rPr>
        <w:br/>
      </w:r>
      <w:r w:rsidRPr="00FD2E05">
        <w:rPr>
          <w:rFonts w:eastAsia="Cambria"/>
          <w:b/>
          <w:color w:val="3366FF"/>
          <w:highlight w:val="yellow"/>
        </w:rPr>
        <w:t>C.</w:t>
      </w:r>
      <w:r w:rsidRPr="00FD2E05">
        <w:rPr>
          <w:rFonts w:eastAsia="Cambria"/>
          <w:highlight w:val="yellow"/>
        </w:rPr>
        <w:t xml:space="preserve"> Generated a lot of interest in the 18th century, but it was soon forgotten</w:t>
      </w:r>
      <w:r w:rsidRPr="00FD2E05">
        <w:rPr>
          <w:rFonts w:eastAsia="Cambria"/>
        </w:rPr>
        <w:t xml:space="preserve"> </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D.</w:t>
      </w:r>
      <w:r w:rsidRPr="00FD2E05">
        <w:rPr>
          <w:rFonts w:eastAsia="Cambria"/>
        </w:rPr>
        <w:t xml:space="preserve"> It caused significant interest in the 18th century, although it quickly faded away.</w:t>
      </w:r>
    </w:p>
    <w:p w:rsidR="00CC165C" w:rsidRPr="00FD2E05" w:rsidRDefault="00CC165C">
      <w:pPr>
        <w:tabs>
          <w:tab w:val="left" w:pos="2835"/>
          <w:tab w:val="left" w:pos="5245"/>
          <w:tab w:val="left" w:pos="7938"/>
        </w:tabs>
        <w:spacing w:line="276" w:lineRule="auto"/>
        <w:jc w:val="both"/>
        <w:rPr>
          <w:rFonts w:eastAsia="Cambria"/>
          <w:b/>
          <w:color w:val="3366FF"/>
        </w:rPr>
      </w:pPr>
      <w:r w:rsidRPr="00FD2E05">
        <w:rPr>
          <w:rFonts w:eastAsia="Cambria"/>
          <w:b/>
          <w:color w:val="3366FF"/>
        </w:rPr>
        <w:t>Read the following passage and mark the letter A, B, C or D on your answer sheet to indicate the option that best fits each of the numbered blanks.</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rPr>
        <w:t xml:space="preserve">          Urbanization refers to the process through which cities grow and expand as more people move from rural to urban areas. This phenomenon is driven by various factors, including economic opportunities, educational facilities, and healthcare services, which often attract individuals seeking better living standards. As cities become more populated, </w:t>
      </w:r>
      <w:r w:rsidRPr="00FD2E05">
        <w:rPr>
          <w:rFonts w:eastAsia="Cambria"/>
          <w:b/>
          <w:u w:val="single"/>
        </w:rPr>
        <w:t>they</w:t>
      </w:r>
      <w:r w:rsidRPr="00FD2E05">
        <w:rPr>
          <w:rFonts w:eastAsia="Cambria"/>
        </w:rPr>
        <w:t xml:space="preserve"> undergo significant transformations in infrastructure, including housing, transportation, and public services.</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rPr>
        <w:t xml:space="preserve">          The rise in urban populations can lead to both positive and negative outcomes. On the positive side, urbanization can </w:t>
      </w:r>
      <w:r w:rsidRPr="00FD2E05">
        <w:rPr>
          <w:rFonts w:eastAsia="Cambria"/>
          <w:b/>
          <w:u w:val="single"/>
        </w:rPr>
        <w:t>stimulate</w:t>
      </w:r>
      <w:r w:rsidRPr="00FD2E05">
        <w:rPr>
          <w:rFonts w:eastAsia="Cambria"/>
        </w:rPr>
        <w:t xml:space="preserve"> economic development, innovation, and cultural exchange. It often brings improvements in living standards and provides better access to services and amenities. However, rapid urban growth can also strain existing infrastructure, leading to issues such as overcrowding, pollution, and inadequate public services. These challenges can impact the quality of life in urban areas and require careful planning and management.</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rPr>
        <w:t xml:space="preserve">          </w:t>
      </w:r>
      <w:r w:rsidRPr="00FD2E05">
        <w:rPr>
          <w:rFonts w:eastAsia="Cambria"/>
          <w:b/>
          <w:u w:val="single"/>
        </w:rPr>
        <w:t xml:space="preserve">Effective urban planning is crucial to </w:t>
      </w:r>
      <w:r w:rsidRPr="00FD2E05">
        <w:rPr>
          <w:rFonts w:eastAsia="Cambria"/>
          <w:b/>
          <w:i/>
          <w:u w:val="single"/>
        </w:rPr>
        <w:t>mitigating</w:t>
      </w:r>
      <w:r w:rsidRPr="00FD2E05">
        <w:rPr>
          <w:rFonts w:eastAsia="Cambria"/>
          <w:b/>
          <w:u w:val="single"/>
        </w:rPr>
        <w:t xml:space="preserve"> the negative effects of urbanization.</w:t>
      </w:r>
      <w:r w:rsidRPr="00FD2E05">
        <w:rPr>
          <w:rFonts w:eastAsia="Cambria"/>
        </w:rPr>
        <w:t xml:space="preserve"> This includes creating sustainable infrastructure, managing resources efficiently, and ensuring equitable access to services for all residents. By addressing these challenges, cities can harness the benefits of urbanization while improving the overall quality of urban life. </w:t>
      </w:r>
    </w:p>
    <w:p w:rsidR="00CC165C" w:rsidRPr="00FD2E05" w:rsidRDefault="00CC165C">
      <w:pPr>
        <w:tabs>
          <w:tab w:val="left" w:pos="2835"/>
          <w:tab w:val="left" w:pos="5245"/>
          <w:tab w:val="left" w:pos="7938"/>
        </w:tabs>
        <w:spacing w:line="276" w:lineRule="auto"/>
        <w:jc w:val="right"/>
        <w:rPr>
          <w:rFonts w:eastAsia="Cambria"/>
        </w:rPr>
      </w:pPr>
      <w:r w:rsidRPr="00FD2E05">
        <w:rPr>
          <w:rFonts w:eastAsia="Cambria"/>
        </w:rPr>
        <w:t>[Adapted from United Nations. "World Urbanization Prospects: The 2018 Revision." United Nations Department of Economic and Social Affairs, Population Division, 2019]</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23:</w:t>
      </w:r>
      <w:r w:rsidRPr="00FD2E05">
        <w:rPr>
          <w:rFonts w:eastAsia="Cambria"/>
        </w:rPr>
        <w:t xml:space="preserve"> Which of the following is NOT mentioned as a factor driving urbanization?</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Economic opportunities</w:t>
      </w:r>
      <w:r w:rsidRPr="00FD2E05">
        <w:rPr>
          <w:rFonts w:eastAsia="Cambria"/>
        </w:rPr>
        <w:tab/>
      </w:r>
      <w:r w:rsidRPr="00FD2E05">
        <w:rPr>
          <w:rFonts w:eastAsia="Cambria"/>
        </w:rPr>
        <w:tab/>
      </w:r>
      <w:r w:rsidRPr="00FD2E05">
        <w:rPr>
          <w:rFonts w:eastAsia="Cambria"/>
          <w:b/>
          <w:color w:val="3366FF"/>
        </w:rPr>
        <w:t>B.</w:t>
      </w:r>
      <w:r w:rsidRPr="00FD2E05">
        <w:rPr>
          <w:rFonts w:eastAsia="Cambria"/>
        </w:rPr>
        <w:t xml:space="preserve"> Healthcare services</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highlight w:val="yellow"/>
        </w:rPr>
        <w:t>C.</w:t>
      </w:r>
      <w:r w:rsidRPr="00FD2E05">
        <w:rPr>
          <w:rFonts w:eastAsia="Cambria"/>
          <w:highlight w:val="yellow"/>
        </w:rPr>
        <w:t xml:space="preserve"> Climate change</w:t>
      </w:r>
      <w:r w:rsidRPr="00FD2E05">
        <w:rPr>
          <w:rFonts w:eastAsia="Cambria"/>
        </w:rPr>
        <w:tab/>
      </w:r>
      <w:r w:rsidRPr="00FD2E05">
        <w:rPr>
          <w:rFonts w:eastAsia="Cambria"/>
        </w:rPr>
        <w:tab/>
      </w:r>
      <w:r w:rsidRPr="00FD2E05">
        <w:rPr>
          <w:rFonts w:eastAsia="Cambria"/>
          <w:b/>
          <w:color w:val="3366FF"/>
        </w:rPr>
        <w:t>D.</w:t>
      </w:r>
      <w:r w:rsidRPr="00FD2E05">
        <w:rPr>
          <w:rFonts w:eastAsia="Cambria"/>
        </w:rPr>
        <w:t xml:space="preserve"> Educational facilities</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24:</w:t>
      </w:r>
      <w:r w:rsidRPr="00FD2E05">
        <w:rPr>
          <w:rFonts w:eastAsia="Cambria"/>
        </w:rPr>
        <w:t xml:space="preserve"> The word </w:t>
      </w:r>
      <w:r w:rsidRPr="00FD2E05">
        <w:rPr>
          <w:rFonts w:eastAsia="Cambria"/>
          <w:b/>
        </w:rPr>
        <w:t>stimulate</w:t>
      </w:r>
      <w:r w:rsidRPr="00FD2E05">
        <w:rPr>
          <w:rFonts w:eastAsia="Cambria"/>
        </w:rPr>
        <w:t xml:space="preserve"> in paragraph 2 is OPPOSITE in meaning to ______.</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encourage</w:t>
      </w:r>
      <w:r w:rsidRPr="00FD2E05">
        <w:rPr>
          <w:rFonts w:eastAsia="Cambria"/>
        </w:rPr>
        <w:tab/>
      </w:r>
      <w:r w:rsidRPr="00FD2E05">
        <w:rPr>
          <w:rFonts w:eastAsia="Cambria"/>
          <w:b/>
          <w:color w:val="3366FF"/>
        </w:rPr>
        <w:t>B.</w:t>
      </w:r>
      <w:r w:rsidRPr="00FD2E05">
        <w:rPr>
          <w:rFonts w:eastAsia="Cambria"/>
        </w:rPr>
        <w:t xml:space="preserve"> promote</w:t>
      </w:r>
      <w:r w:rsidRPr="00FD2E05">
        <w:rPr>
          <w:rFonts w:eastAsia="Cambria"/>
        </w:rPr>
        <w:tab/>
      </w:r>
      <w:r w:rsidRPr="00FD2E05">
        <w:rPr>
          <w:rFonts w:eastAsia="Cambria"/>
          <w:b/>
          <w:color w:val="3366FF"/>
          <w:highlight w:val="yellow"/>
        </w:rPr>
        <w:t>C.</w:t>
      </w:r>
      <w:r w:rsidRPr="00FD2E05">
        <w:rPr>
          <w:rFonts w:eastAsia="Cambria"/>
          <w:highlight w:val="yellow"/>
        </w:rPr>
        <w:t xml:space="preserve"> hinder</w:t>
      </w:r>
      <w:r w:rsidRPr="00FD2E05">
        <w:rPr>
          <w:rFonts w:eastAsia="Cambria"/>
        </w:rPr>
        <w:tab/>
      </w:r>
      <w:r w:rsidRPr="00FD2E05">
        <w:rPr>
          <w:rFonts w:eastAsia="Cambria"/>
          <w:b/>
          <w:color w:val="3366FF"/>
        </w:rPr>
        <w:t>D.</w:t>
      </w:r>
      <w:r w:rsidRPr="00FD2E05">
        <w:rPr>
          <w:rFonts w:eastAsia="Cambria"/>
        </w:rPr>
        <w:t xml:space="preserve"> accelerate</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25:</w:t>
      </w:r>
      <w:r w:rsidRPr="00FD2E05">
        <w:rPr>
          <w:rFonts w:eastAsia="Cambria"/>
        </w:rPr>
        <w:t xml:space="preserve"> The word </w:t>
      </w:r>
      <w:r w:rsidRPr="00FD2E05">
        <w:rPr>
          <w:rFonts w:eastAsia="Cambria"/>
          <w:b/>
        </w:rPr>
        <w:t>they</w:t>
      </w:r>
      <w:r w:rsidRPr="00FD2E05">
        <w:rPr>
          <w:rFonts w:eastAsia="Cambria"/>
        </w:rPr>
        <w:t xml:space="preserve"> in paragraph 1 refers to ______.</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rural areas</w:t>
      </w:r>
      <w:r w:rsidRPr="00FD2E05">
        <w:rPr>
          <w:rFonts w:eastAsia="Cambria"/>
        </w:rPr>
        <w:tab/>
      </w:r>
      <w:r w:rsidRPr="00FD2E05">
        <w:rPr>
          <w:rFonts w:eastAsia="Cambria"/>
          <w:b/>
          <w:color w:val="3366FF"/>
          <w:highlight w:val="yellow"/>
        </w:rPr>
        <w:t>B.</w:t>
      </w:r>
      <w:r w:rsidRPr="00FD2E05">
        <w:rPr>
          <w:rFonts w:eastAsia="Cambria"/>
          <w:highlight w:val="yellow"/>
        </w:rPr>
        <w:t xml:space="preserve"> cities</w:t>
      </w:r>
      <w:r w:rsidRPr="00FD2E05">
        <w:rPr>
          <w:rFonts w:eastAsia="Cambria"/>
        </w:rPr>
        <w:tab/>
      </w:r>
      <w:r w:rsidRPr="00FD2E05">
        <w:rPr>
          <w:rFonts w:eastAsia="Cambria"/>
          <w:b/>
          <w:color w:val="3366FF"/>
        </w:rPr>
        <w:t>C.</w:t>
      </w:r>
      <w:r w:rsidRPr="00FD2E05">
        <w:rPr>
          <w:rFonts w:eastAsia="Cambria"/>
        </w:rPr>
        <w:t xml:space="preserve"> economic opportunities</w:t>
      </w:r>
      <w:r w:rsidRPr="00FD2E05">
        <w:rPr>
          <w:rFonts w:eastAsia="Cambria"/>
        </w:rPr>
        <w:tab/>
      </w:r>
      <w:r w:rsidRPr="00FD2E05">
        <w:rPr>
          <w:rFonts w:eastAsia="Cambria"/>
          <w:b/>
          <w:color w:val="3366FF"/>
        </w:rPr>
        <w:t>D.</w:t>
      </w:r>
      <w:r w:rsidRPr="00FD2E05">
        <w:rPr>
          <w:rFonts w:eastAsia="Cambria"/>
        </w:rPr>
        <w:t xml:space="preserve"> suburban</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26:</w:t>
      </w:r>
      <w:r w:rsidRPr="00FD2E05">
        <w:rPr>
          <w:rFonts w:eastAsia="Cambria"/>
        </w:rPr>
        <w:t xml:space="preserve"> The word </w:t>
      </w:r>
      <w:r w:rsidRPr="00FD2E05">
        <w:rPr>
          <w:rFonts w:eastAsia="Cambria"/>
          <w:b/>
        </w:rPr>
        <w:t>mitigating</w:t>
      </w:r>
      <w:r w:rsidRPr="00FD2E05">
        <w:rPr>
          <w:rFonts w:eastAsia="Cambria"/>
        </w:rPr>
        <w:t xml:space="preserve"> in paragraph 3 could best be replaced by ______.</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worsening</w:t>
      </w:r>
      <w:r w:rsidRPr="00FD2E05">
        <w:rPr>
          <w:rFonts w:eastAsia="Cambria"/>
        </w:rPr>
        <w:tab/>
      </w:r>
      <w:r w:rsidRPr="00FD2E05">
        <w:rPr>
          <w:rFonts w:eastAsia="Cambria"/>
          <w:b/>
          <w:color w:val="3366FF"/>
        </w:rPr>
        <w:t>B.</w:t>
      </w:r>
      <w:r w:rsidRPr="00FD2E05">
        <w:rPr>
          <w:rFonts w:eastAsia="Cambria"/>
        </w:rPr>
        <w:t xml:space="preserve"> addressing</w:t>
      </w:r>
      <w:r w:rsidRPr="00FD2E05">
        <w:rPr>
          <w:rFonts w:eastAsia="Cambria"/>
        </w:rPr>
        <w:tab/>
      </w:r>
      <w:r w:rsidRPr="00FD2E05">
        <w:rPr>
          <w:rFonts w:eastAsia="Cambria"/>
          <w:b/>
          <w:color w:val="3366FF"/>
        </w:rPr>
        <w:t>C.</w:t>
      </w:r>
      <w:r w:rsidRPr="00FD2E05">
        <w:rPr>
          <w:rFonts w:eastAsia="Cambria"/>
        </w:rPr>
        <w:t xml:space="preserve"> preventing</w:t>
      </w:r>
      <w:r w:rsidRPr="00FD2E05">
        <w:rPr>
          <w:rFonts w:eastAsia="Cambria"/>
        </w:rPr>
        <w:tab/>
      </w:r>
      <w:r w:rsidRPr="00FD2E05">
        <w:rPr>
          <w:rFonts w:eastAsia="Cambria"/>
          <w:b/>
          <w:color w:val="3366FF"/>
          <w:highlight w:val="yellow"/>
        </w:rPr>
        <w:t>D.</w:t>
      </w:r>
      <w:r w:rsidRPr="00FD2E05">
        <w:rPr>
          <w:rFonts w:eastAsia="Cambria"/>
          <w:highlight w:val="yellow"/>
        </w:rPr>
        <w:t xml:space="preserve"> reducing</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27:</w:t>
      </w:r>
      <w:r w:rsidRPr="00FD2E05">
        <w:rPr>
          <w:rFonts w:eastAsia="Cambria"/>
        </w:rPr>
        <w:t xml:space="preserve"> Which of the following best paraphrases the underlined sentence in paragraph 3?</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Good urban planning is essential to address urbanization’s adverse effects. </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highlight w:val="yellow"/>
        </w:rPr>
        <w:lastRenderedPageBreak/>
        <w:t>B.</w:t>
      </w:r>
      <w:r w:rsidRPr="00FD2E05">
        <w:rPr>
          <w:rFonts w:eastAsia="Cambria"/>
          <w:highlight w:val="yellow"/>
        </w:rPr>
        <w:t xml:space="preserve"> Proper urban planning can help reduce the negative impacts of urban growth.</w:t>
      </w:r>
      <w:r w:rsidRPr="00FD2E05">
        <w:rPr>
          <w:rFonts w:eastAsia="Cambria"/>
        </w:rPr>
        <w:t> </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C.</w:t>
      </w:r>
      <w:r w:rsidRPr="00FD2E05">
        <w:rPr>
          <w:rFonts w:eastAsia="Cambria"/>
        </w:rPr>
        <w:t xml:space="preserve"> Mitigating urbanization’s drawbacks requires effective urban planning. </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D.</w:t>
      </w:r>
      <w:r w:rsidRPr="00FD2E05">
        <w:rPr>
          <w:rFonts w:eastAsia="Cambria"/>
        </w:rPr>
        <w:t xml:space="preserve"> Managing urbanization’s negative consequences relies on strategic urban planning.</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28:</w:t>
      </w:r>
      <w:r w:rsidRPr="00FD2E05">
        <w:rPr>
          <w:rFonts w:eastAsia="Cambria"/>
        </w:rPr>
        <w:t xml:space="preserve"> According to the passage, which of the following is TRUE?</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Urbanization always improves living standards.</w:t>
      </w:r>
      <w:r w:rsidRPr="00FD2E05">
        <w:rPr>
          <w:rFonts w:eastAsia="Cambria"/>
        </w:rPr>
        <w:br/>
      </w:r>
      <w:r w:rsidRPr="00FD2E05">
        <w:rPr>
          <w:rFonts w:eastAsia="Cambria"/>
          <w:b/>
          <w:color w:val="3366FF"/>
          <w:highlight w:val="yellow"/>
        </w:rPr>
        <w:t>B.</w:t>
      </w:r>
      <w:r w:rsidRPr="00FD2E05">
        <w:rPr>
          <w:rFonts w:eastAsia="Cambria"/>
          <w:highlight w:val="yellow"/>
        </w:rPr>
        <w:t xml:space="preserve"> Rapid urbanization can lead to overcrowding and pollution.</w:t>
      </w:r>
      <w:r w:rsidRPr="00FD2E05">
        <w:rPr>
          <w:rFonts w:eastAsia="Cambria"/>
        </w:rPr>
        <w:br/>
      </w:r>
      <w:r w:rsidRPr="00FD2E05">
        <w:rPr>
          <w:rFonts w:eastAsia="Cambria"/>
          <w:b/>
          <w:color w:val="3366FF"/>
        </w:rPr>
        <w:t>C.</w:t>
      </w:r>
      <w:r w:rsidRPr="00FD2E05">
        <w:rPr>
          <w:rFonts w:eastAsia="Cambria"/>
        </w:rPr>
        <w:t xml:space="preserve"> Economic development is rarely associated with urbanization.</w:t>
      </w:r>
      <w:r w:rsidRPr="00FD2E05">
        <w:rPr>
          <w:rFonts w:eastAsia="Cambria"/>
        </w:rPr>
        <w:br/>
      </w:r>
      <w:r w:rsidRPr="00FD2E05">
        <w:rPr>
          <w:rFonts w:eastAsia="Cambria"/>
          <w:b/>
          <w:color w:val="3366FF"/>
        </w:rPr>
        <w:t>D.</w:t>
      </w:r>
      <w:r w:rsidRPr="00FD2E05">
        <w:rPr>
          <w:rFonts w:eastAsia="Cambria"/>
        </w:rPr>
        <w:t xml:space="preserve"> Urban growth only brings negative outcomes.</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29:</w:t>
      </w:r>
      <w:r w:rsidRPr="00FD2E05">
        <w:rPr>
          <w:rFonts w:eastAsia="Cambria"/>
        </w:rPr>
        <w:t xml:space="preserve"> In which paragraph does the writer mention the benefits of urbanization?</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Paragraph 1</w:t>
      </w:r>
      <w:r w:rsidRPr="00FD2E05">
        <w:rPr>
          <w:rFonts w:eastAsia="Cambria"/>
        </w:rPr>
        <w:tab/>
      </w:r>
      <w:r w:rsidRPr="00FD2E05">
        <w:rPr>
          <w:rFonts w:eastAsia="Cambria"/>
          <w:b/>
          <w:color w:val="3366FF"/>
          <w:highlight w:val="yellow"/>
        </w:rPr>
        <w:t>B.</w:t>
      </w:r>
      <w:r w:rsidRPr="00FD2E05">
        <w:rPr>
          <w:rFonts w:eastAsia="Cambria"/>
          <w:highlight w:val="yellow"/>
        </w:rPr>
        <w:t xml:space="preserve"> Paragraph 2</w:t>
      </w:r>
      <w:r w:rsidRPr="00FD2E05">
        <w:rPr>
          <w:rFonts w:eastAsia="Cambria"/>
        </w:rPr>
        <w:tab/>
      </w:r>
      <w:r w:rsidRPr="00FD2E05">
        <w:rPr>
          <w:rFonts w:eastAsia="Cambria"/>
          <w:b/>
          <w:color w:val="3366FF"/>
        </w:rPr>
        <w:t>C.</w:t>
      </w:r>
      <w:r w:rsidRPr="00FD2E05">
        <w:rPr>
          <w:rFonts w:eastAsia="Cambria"/>
        </w:rPr>
        <w:t xml:space="preserve"> Paragraph 3</w:t>
      </w:r>
      <w:r w:rsidRPr="00FD2E05">
        <w:rPr>
          <w:rFonts w:eastAsia="Cambria"/>
        </w:rPr>
        <w:tab/>
      </w:r>
      <w:r w:rsidRPr="00FD2E05">
        <w:rPr>
          <w:rFonts w:eastAsia="Cambria"/>
          <w:b/>
          <w:color w:val="3366FF"/>
        </w:rPr>
        <w:t>D.</w:t>
      </w:r>
      <w:r w:rsidRPr="00FD2E05">
        <w:rPr>
          <w:rFonts w:eastAsia="Cambria"/>
        </w:rPr>
        <w:t xml:space="preserve"> Paragraph 4</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30:</w:t>
      </w:r>
      <w:r w:rsidRPr="00FD2E05">
        <w:rPr>
          <w:rFonts w:eastAsia="Cambria"/>
        </w:rPr>
        <w:t xml:space="preserve"> In which passage does the author mention that durable infrastructure helps manage the impacts of urbanization?</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Paragraph 1</w:t>
      </w:r>
      <w:r w:rsidRPr="00FD2E05">
        <w:rPr>
          <w:rFonts w:eastAsia="Cambria"/>
        </w:rPr>
        <w:tab/>
      </w:r>
      <w:r w:rsidRPr="00FD2E05">
        <w:rPr>
          <w:rFonts w:eastAsia="Cambria"/>
          <w:b/>
          <w:color w:val="3366FF"/>
        </w:rPr>
        <w:t>B.</w:t>
      </w:r>
      <w:r w:rsidRPr="00FD2E05">
        <w:rPr>
          <w:rFonts w:eastAsia="Cambria"/>
        </w:rPr>
        <w:t xml:space="preserve"> Paragraph 2</w:t>
      </w:r>
      <w:r w:rsidRPr="00FD2E05">
        <w:rPr>
          <w:rFonts w:eastAsia="Cambria"/>
        </w:rPr>
        <w:tab/>
      </w:r>
      <w:r w:rsidRPr="00FD2E05">
        <w:rPr>
          <w:rFonts w:eastAsia="Cambria"/>
          <w:b/>
          <w:color w:val="3366FF"/>
          <w:highlight w:val="yellow"/>
        </w:rPr>
        <w:t>C.</w:t>
      </w:r>
      <w:r w:rsidRPr="00FD2E05">
        <w:rPr>
          <w:rFonts w:eastAsia="Cambria"/>
          <w:highlight w:val="yellow"/>
        </w:rPr>
        <w:t xml:space="preserve"> Paragraph 3</w:t>
      </w:r>
      <w:r w:rsidRPr="00FD2E05">
        <w:rPr>
          <w:rFonts w:eastAsia="Cambria"/>
        </w:rPr>
        <w:tab/>
      </w:r>
      <w:r w:rsidRPr="00FD2E05">
        <w:rPr>
          <w:rFonts w:eastAsia="Cambria"/>
          <w:b/>
          <w:color w:val="3366FF"/>
        </w:rPr>
        <w:t>D.</w:t>
      </w:r>
      <w:r w:rsidRPr="00FD2E05">
        <w:rPr>
          <w:rFonts w:eastAsia="Cambria"/>
        </w:rPr>
        <w:t xml:space="preserve"> Paragraph 4</w:t>
      </w:r>
    </w:p>
    <w:p w:rsidR="00CC165C" w:rsidRPr="00FD2E05" w:rsidRDefault="00CC165C">
      <w:pPr>
        <w:tabs>
          <w:tab w:val="left" w:pos="2835"/>
          <w:tab w:val="left" w:pos="5245"/>
          <w:tab w:val="left" w:pos="7938"/>
        </w:tabs>
        <w:spacing w:line="276" w:lineRule="auto"/>
        <w:jc w:val="both"/>
        <w:rPr>
          <w:rFonts w:eastAsia="Cambria"/>
          <w:b/>
          <w:color w:val="3366FF"/>
        </w:rPr>
      </w:pPr>
      <w:r w:rsidRPr="00FD2E05">
        <w:rPr>
          <w:rFonts w:eastAsia="Cambria"/>
          <w:b/>
          <w:color w:val="3366FF"/>
        </w:rPr>
        <w:t>Read the following passage and mark the letter A, B, C or D on your answer sheet to indicate the option that best fits each of the numbered blanks.</w:t>
      </w:r>
    </w:p>
    <w:p w:rsidR="00CC165C" w:rsidRPr="00FD2E05" w:rsidRDefault="00CC165C">
      <w:pPr>
        <w:tabs>
          <w:tab w:val="left" w:pos="2835"/>
          <w:tab w:val="left" w:pos="5245"/>
          <w:tab w:val="left" w:pos="7938"/>
        </w:tabs>
        <w:spacing w:line="276" w:lineRule="auto"/>
        <w:jc w:val="center"/>
        <w:rPr>
          <w:rFonts w:eastAsia="Cambria"/>
          <w:color w:val="3366FF"/>
        </w:rPr>
      </w:pPr>
      <w:r w:rsidRPr="00FD2E05">
        <w:rPr>
          <w:rFonts w:eastAsia="Cambria"/>
          <w:b/>
          <w:color w:val="3366FF"/>
        </w:rPr>
        <w:t>Gender Equality Today:</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rPr>
        <w:t xml:space="preserve">          Gender equality is a fundamental human right and a critical foundation for a peaceful, prosperous, and sustainable world. </w:t>
      </w:r>
      <w:r w:rsidRPr="00FD2E05">
        <w:rPr>
          <w:rFonts w:eastAsia="Cambria"/>
          <w:b/>
        </w:rPr>
        <w:t>[I]</w:t>
      </w:r>
      <w:r w:rsidRPr="00FD2E05">
        <w:rPr>
          <w:rFonts w:eastAsia="Cambria"/>
        </w:rPr>
        <w:t xml:space="preserve"> Despite significant progress in recent years, gender inequality remains a pressing issue across the globe. </w:t>
      </w:r>
      <w:r w:rsidRPr="00FD2E05">
        <w:rPr>
          <w:rFonts w:eastAsia="Cambria"/>
          <w:b/>
        </w:rPr>
        <w:t>[II]</w:t>
      </w:r>
      <w:r w:rsidRPr="00FD2E05">
        <w:rPr>
          <w:rFonts w:eastAsia="Cambria"/>
        </w:rPr>
        <w:t xml:space="preserve"> Women continue to be underrepresented in leadership positions and face numerous </w:t>
      </w:r>
      <w:r w:rsidRPr="00FD2E05">
        <w:rPr>
          <w:rFonts w:eastAsia="Cambria"/>
          <w:b/>
          <w:u w:val="single"/>
        </w:rPr>
        <w:t>barriers</w:t>
      </w:r>
      <w:r w:rsidRPr="00FD2E05">
        <w:rPr>
          <w:rFonts w:eastAsia="Cambria"/>
        </w:rPr>
        <w:t xml:space="preserve"> in various sectors, including education, healthcare, and the workforce. </w:t>
      </w:r>
      <w:r w:rsidRPr="00FD2E05">
        <w:rPr>
          <w:rFonts w:eastAsia="Cambria"/>
          <w:b/>
        </w:rPr>
        <w:t>[III]</w:t>
      </w:r>
      <w:r w:rsidRPr="00FD2E05">
        <w:rPr>
          <w:rFonts w:eastAsia="Cambria"/>
        </w:rPr>
        <w:t xml:space="preserve"> According to the World Economic Forum's Global Gender Gap Report 2021, it will take an estimated 135.6 years to close the gender gap globally if current trends continue. </w:t>
      </w:r>
      <w:r w:rsidRPr="00FD2E05">
        <w:rPr>
          <w:rFonts w:eastAsia="Cambria"/>
          <w:b/>
        </w:rPr>
        <w:t>[IV]</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rPr>
        <w:t xml:space="preserve">          In many countries, women are still subjected to discrimination and violence. Gender-based violence, including domestic violence and sexual harassment, affects millions of women worldwide and hinders </w:t>
      </w:r>
      <w:r w:rsidRPr="00FD2E05">
        <w:rPr>
          <w:rFonts w:eastAsia="Cambria"/>
          <w:b/>
          <w:u w:val="single"/>
        </w:rPr>
        <w:t>their</w:t>
      </w:r>
      <w:r w:rsidRPr="00FD2E05">
        <w:rPr>
          <w:rFonts w:eastAsia="Cambria"/>
        </w:rPr>
        <w:t xml:space="preserve"> ability to participate fully in society. Additionally, cultural and societal norms often perpetuate stereotypes that limit women's roles and opportunities.</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rPr>
        <w:t xml:space="preserve">          However, there are positive signs of change. Movements advocating for gender equality have gained </w:t>
      </w:r>
      <w:r w:rsidRPr="00FD2E05">
        <w:rPr>
          <w:rFonts w:eastAsia="Cambria"/>
          <w:b/>
          <w:u w:val="single"/>
        </w:rPr>
        <w:t>momentum</w:t>
      </w:r>
      <w:r w:rsidRPr="00FD2E05">
        <w:rPr>
          <w:rFonts w:eastAsia="Cambria"/>
        </w:rPr>
        <w:t>, and more individuals are recognizing the importance of women's rights. Governments and organizations are implementing policies to promote equal opportunities and protect against discrimination. Education plays a vital role in this transformation, as empowering girls through education can lead to improved economic outcomes and healthier communities.</w:t>
      </w:r>
    </w:p>
    <w:p w:rsidR="00CC165C" w:rsidRPr="00FD2E05" w:rsidRDefault="00CC165C">
      <w:pPr>
        <w:tabs>
          <w:tab w:val="left" w:pos="2835"/>
          <w:tab w:val="left" w:pos="5245"/>
          <w:tab w:val="left" w:pos="7938"/>
        </w:tabs>
        <w:spacing w:line="276" w:lineRule="auto"/>
        <w:jc w:val="both"/>
        <w:rPr>
          <w:rFonts w:eastAsia="Cambria"/>
        </w:rPr>
      </w:pPr>
      <w:r w:rsidRPr="00FD2E05">
        <w:rPr>
          <w:rFonts w:eastAsia="Cambria"/>
        </w:rPr>
        <w:t xml:space="preserve">          Achieving gender equality is not only a matter of fairness; it is essential for the advancement of society as a whole. By ensuring equal rights and opportunities for all genders, we can create a more just and equitable world.</w:t>
      </w:r>
    </w:p>
    <w:p w:rsidR="00CC165C" w:rsidRPr="00FD2E05" w:rsidRDefault="00CC165C">
      <w:pPr>
        <w:tabs>
          <w:tab w:val="left" w:pos="2835"/>
          <w:tab w:val="left" w:pos="5245"/>
          <w:tab w:val="left" w:pos="7938"/>
        </w:tabs>
        <w:spacing w:line="276" w:lineRule="auto"/>
        <w:jc w:val="right"/>
        <w:rPr>
          <w:rFonts w:eastAsia="Cambria"/>
        </w:rPr>
      </w:pPr>
      <w:r w:rsidRPr="00FD2E05">
        <w:rPr>
          <w:rFonts w:eastAsia="Cambria"/>
        </w:rPr>
        <w:t>[Adapted United Nations. "Gender Equality." UN Women. 2021]</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31:</w:t>
      </w:r>
      <w:r w:rsidRPr="00FD2E05">
        <w:rPr>
          <w:rFonts w:eastAsia="Cambria"/>
          <w:b/>
        </w:rPr>
        <w:t xml:space="preserve"> </w:t>
      </w:r>
      <w:r w:rsidRPr="00FD2E05">
        <w:rPr>
          <w:rFonts w:eastAsia="Cambria"/>
        </w:rPr>
        <w:t>Which position in paragraph 1 is the most appropriate for the sentence:</w:t>
      </w:r>
    </w:p>
    <w:p w:rsidR="00CC165C" w:rsidRPr="00FD2E05" w:rsidRDefault="00CC165C">
      <w:pPr>
        <w:tabs>
          <w:tab w:val="left" w:pos="2835"/>
          <w:tab w:val="left" w:pos="5245"/>
          <w:tab w:val="left" w:pos="7938"/>
        </w:tabs>
        <w:spacing w:line="276" w:lineRule="auto"/>
        <w:jc w:val="center"/>
        <w:rPr>
          <w:rFonts w:eastAsia="Cambria"/>
        </w:rPr>
      </w:pPr>
      <w:r w:rsidRPr="00FD2E05">
        <w:rPr>
          <w:rFonts w:eastAsia="Cambria"/>
        </w:rPr>
        <w:t>"</w:t>
      </w:r>
      <w:r w:rsidRPr="00FD2E05">
        <w:rPr>
          <w:rFonts w:eastAsia="Cambria"/>
          <w:i/>
        </w:rPr>
        <w:t>Ensuring that women and men have equal opportunities is essential for the development of society</w:t>
      </w:r>
      <w:r w:rsidRPr="00FD2E05">
        <w:rPr>
          <w:rFonts w:eastAsia="Cambria"/>
        </w:rPr>
        <w:t>."</w:t>
      </w:r>
    </w:p>
    <w:p w:rsidR="00CC165C" w:rsidRPr="00FD2E05" w:rsidRDefault="00CC165C">
      <w:pPr>
        <w:tabs>
          <w:tab w:val="left" w:pos="2835"/>
          <w:tab w:val="left" w:pos="5245"/>
          <w:tab w:val="left" w:pos="7938"/>
        </w:tabs>
        <w:spacing w:line="276" w:lineRule="auto"/>
        <w:rPr>
          <w:rFonts w:eastAsia="Cambria"/>
          <w:b/>
        </w:rPr>
      </w:pPr>
      <w:r w:rsidRPr="00FD2E05">
        <w:rPr>
          <w:rFonts w:eastAsia="Cambria"/>
          <w:b/>
          <w:color w:val="3366FF"/>
          <w:highlight w:val="yellow"/>
        </w:rPr>
        <w:t>A.</w:t>
      </w:r>
      <w:r w:rsidRPr="00FD2E05">
        <w:rPr>
          <w:rFonts w:eastAsia="Cambria"/>
          <w:b/>
          <w:highlight w:val="yellow"/>
        </w:rPr>
        <w:t xml:space="preserve"> [I]</w:t>
      </w:r>
      <w:r w:rsidRPr="00FD2E05">
        <w:rPr>
          <w:rFonts w:eastAsia="Cambria"/>
          <w:b/>
        </w:rPr>
        <w:tab/>
      </w:r>
      <w:r w:rsidRPr="00FD2E05">
        <w:rPr>
          <w:rFonts w:eastAsia="Cambria"/>
          <w:b/>
          <w:color w:val="3366FF"/>
        </w:rPr>
        <w:t>B.</w:t>
      </w:r>
      <w:r w:rsidRPr="00FD2E05">
        <w:rPr>
          <w:rFonts w:eastAsia="Cambria"/>
          <w:b/>
        </w:rPr>
        <w:t xml:space="preserve"> [II]</w:t>
      </w:r>
      <w:r w:rsidRPr="00FD2E05">
        <w:rPr>
          <w:rFonts w:eastAsia="Cambria"/>
          <w:b/>
        </w:rPr>
        <w:tab/>
      </w:r>
      <w:r w:rsidRPr="00FD2E05">
        <w:rPr>
          <w:rFonts w:eastAsia="Cambria"/>
          <w:b/>
          <w:color w:val="3366FF"/>
        </w:rPr>
        <w:t>C.</w:t>
      </w:r>
      <w:r w:rsidRPr="00FD2E05">
        <w:rPr>
          <w:rFonts w:eastAsia="Cambria"/>
          <w:b/>
        </w:rPr>
        <w:t xml:space="preserve"> [III]</w:t>
      </w:r>
      <w:r w:rsidRPr="00FD2E05">
        <w:rPr>
          <w:rFonts w:eastAsia="Cambria"/>
          <w:b/>
        </w:rPr>
        <w:tab/>
      </w:r>
      <w:r w:rsidRPr="00FD2E05">
        <w:rPr>
          <w:rFonts w:eastAsia="Cambria"/>
          <w:b/>
          <w:color w:val="3366FF"/>
        </w:rPr>
        <w:t>D.</w:t>
      </w:r>
      <w:r w:rsidRPr="00FD2E05">
        <w:rPr>
          <w:rFonts w:eastAsia="Cambria"/>
          <w:b/>
        </w:rPr>
        <w:t xml:space="preserve"> [IV]</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32:</w:t>
      </w:r>
      <w:r w:rsidRPr="00FD2E05">
        <w:rPr>
          <w:rFonts w:eastAsia="Cambria"/>
        </w:rPr>
        <w:t xml:space="preserve"> The phrase "barriers" in paragraph 1 can be replaced with which word?</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highlight w:val="yellow"/>
        </w:rPr>
        <w:t>A.</w:t>
      </w:r>
      <w:r w:rsidRPr="00FD2E05">
        <w:rPr>
          <w:rFonts w:eastAsia="Cambria"/>
          <w:highlight w:val="yellow"/>
        </w:rPr>
        <w:t xml:space="preserve"> Challenges</w:t>
      </w:r>
      <w:r w:rsidRPr="00FD2E05">
        <w:rPr>
          <w:rFonts w:eastAsia="Cambria"/>
        </w:rPr>
        <w:tab/>
      </w:r>
      <w:r w:rsidRPr="00FD2E05">
        <w:rPr>
          <w:rFonts w:eastAsia="Cambria"/>
          <w:b/>
          <w:color w:val="3366FF"/>
        </w:rPr>
        <w:t>B.</w:t>
      </w:r>
      <w:r w:rsidRPr="00FD2E05">
        <w:rPr>
          <w:rFonts w:eastAsia="Cambria"/>
        </w:rPr>
        <w:t xml:space="preserve"> Benefits</w:t>
      </w:r>
      <w:r w:rsidRPr="00FD2E05">
        <w:rPr>
          <w:rFonts w:eastAsia="Cambria"/>
        </w:rPr>
        <w:tab/>
      </w:r>
      <w:r w:rsidRPr="00FD2E05">
        <w:rPr>
          <w:rFonts w:eastAsia="Cambria"/>
          <w:b/>
          <w:color w:val="3366FF"/>
        </w:rPr>
        <w:t>C.</w:t>
      </w:r>
      <w:r w:rsidRPr="00FD2E05">
        <w:rPr>
          <w:rFonts w:eastAsia="Cambria"/>
        </w:rPr>
        <w:t xml:space="preserve"> Rights</w:t>
      </w:r>
      <w:r w:rsidRPr="00FD2E05">
        <w:rPr>
          <w:rFonts w:eastAsia="Cambria"/>
        </w:rPr>
        <w:tab/>
      </w:r>
      <w:r w:rsidRPr="00FD2E05">
        <w:rPr>
          <w:rFonts w:eastAsia="Cambria"/>
          <w:b/>
          <w:color w:val="3366FF"/>
        </w:rPr>
        <w:t>D.</w:t>
      </w:r>
      <w:r w:rsidRPr="00FD2E05">
        <w:rPr>
          <w:rFonts w:eastAsia="Cambria"/>
        </w:rPr>
        <w:t xml:space="preserve"> Laws</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33:</w:t>
      </w:r>
      <w:r w:rsidRPr="00FD2E05">
        <w:rPr>
          <w:rFonts w:eastAsia="Cambria"/>
        </w:rPr>
        <w:t xml:space="preserve"> Whose is the word “their” in paragraph 2 mentioned:</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Men</w:t>
      </w:r>
      <w:r w:rsidRPr="00FD2E05">
        <w:rPr>
          <w:rFonts w:eastAsia="Cambria"/>
        </w:rPr>
        <w:tab/>
      </w:r>
      <w:r w:rsidRPr="00FD2E05">
        <w:rPr>
          <w:rFonts w:eastAsia="Cambria"/>
          <w:b/>
          <w:color w:val="3366FF"/>
        </w:rPr>
        <w:t>B.</w:t>
      </w:r>
      <w:r w:rsidRPr="00FD2E05">
        <w:rPr>
          <w:rFonts w:eastAsia="Cambria"/>
        </w:rPr>
        <w:t xml:space="preserve"> Governments</w:t>
      </w:r>
      <w:r w:rsidRPr="00FD2E05">
        <w:rPr>
          <w:rFonts w:eastAsia="Cambria"/>
        </w:rPr>
        <w:tab/>
      </w:r>
      <w:r w:rsidRPr="00FD2E05">
        <w:rPr>
          <w:rFonts w:eastAsia="Cambria"/>
          <w:b/>
          <w:color w:val="3366FF"/>
          <w:highlight w:val="yellow"/>
        </w:rPr>
        <w:t>C.</w:t>
      </w:r>
      <w:r w:rsidRPr="00FD2E05">
        <w:rPr>
          <w:rFonts w:eastAsia="Cambria"/>
          <w:highlight w:val="yellow"/>
        </w:rPr>
        <w:t xml:space="preserve"> Women</w:t>
      </w:r>
      <w:r w:rsidRPr="00FD2E05">
        <w:rPr>
          <w:rFonts w:eastAsia="Cambria"/>
        </w:rPr>
        <w:tab/>
      </w:r>
      <w:r w:rsidRPr="00FD2E05">
        <w:rPr>
          <w:rFonts w:eastAsia="Cambria"/>
          <w:b/>
          <w:color w:val="3366FF"/>
        </w:rPr>
        <w:t>D.</w:t>
      </w:r>
      <w:r w:rsidRPr="00FD2E05">
        <w:rPr>
          <w:rFonts w:eastAsia="Cambria"/>
        </w:rPr>
        <w:t xml:space="preserve"> Norms</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34:</w:t>
      </w:r>
      <w:r w:rsidRPr="00FD2E05">
        <w:rPr>
          <w:rFonts w:eastAsia="Cambria"/>
        </w:rPr>
        <w:t xml:space="preserve"> According to paragraph 2, which of the following is NOT a reason preventing women from fully participating in society?</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Violence</w:t>
      </w:r>
      <w:r w:rsidRPr="00FD2E05">
        <w:rPr>
          <w:rFonts w:eastAsia="Cambria"/>
        </w:rPr>
        <w:tab/>
      </w:r>
      <w:r w:rsidRPr="00FD2E05">
        <w:rPr>
          <w:rFonts w:eastAsia="Cambria"/>
          <w:b/>
          <w:color w:val="3366FF"/>
        </w:rPr>
        <w:t>B.</w:t>
      </w:r>
      <w:r w:rsidRPr="00FD2E05">
        <w:rPr>
          <w:rFonts w:eastAsia="Cambria"/>
        </w:rPr>
        <w:t xml:space="preserve"> Cultural norms</w:t>
      </w:r>
      <w:r w:rsidRPr="00FD2E05">
        <w:rPr>
          <w:rFonts w:eastAsia="Cambria"/>
        </w:rPr>
        <w:tab/>
      </w:r>
      <w:r w:rsidRPr="00FD2E05">
        <w:rPr>
          <w:rFonts w:eastAsia="Cambria"/>
          <w:b/>
          <w:color w:val="3366FF"/>
          <w:highlight w:val="yellow"/>
        </w:rPr>
        <w:t>C.</w:t>
      </w:r>
      <w:r w:rsidRPr="00FD2E05">
        <w:rPr>
          <w:rFonts w:eastAsia="Cambria"/>
          <w:highlight w:val="yellow"/>
        </w:rPr>
        <w:t xml:space="preserve"> Equal opportunities</w:t>
      </w:r>
      <w:r w:rsidRPr="00FD2E05">
        <w:rPr>
          <w:rFonts w:eastAsia="Cambria"/>
        </w:rPr>
        <w:tab/>
      </w:r>
      <w:r w:rsidRPr="00FD2E05">
        <w:rPr>
          <w:rFonts w:eastAsia="Cambria"/>
          <w:b/>
          <w:color w:val="3366FF"/>
        </w:rPr>
        <w:t>D.</w:t>
      </w:r>
      <w:r w:rsidRPr="00FD2E05">
        <w:rPr>
          <w:rFonts w:eastAsia="Cambria"/>
        </w:rPr>
        <w:t xml:space="preserve"> Stereotypes</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lastRenderedPageBreak/>
        <w:t>Question 35:</w:t>
      </w:r>
      <w:r w:rsidRPr="00FD2E05">
        <w:rPr>
          <w:rFonts w:eastAsia="Cambria"/>
        </w:rPr>
        <w:t xml:space="preserve"> What is the best summary of paragraph 3?</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highlight w:val="yellow"/>
        </w:rPr>
        <w:t>A.</w:t>
      </w:r>
      <w:r w:rsidRPr="00FD2E05">
        <w:rPr>
          <w:rFonts w:eastAsia="Cambria"/>
          <w:highlight w:val="yellow"/>
        </w:rPr>
        <w:t xml:space="preserve"> Women’s rights are gaining more recognition.</w:t>
      </w:r>
      <w:r w:rsidRPr="00FD2E05">
        <w:rPr>
          <w:rFonts w:eastAsia="Cambria"/>
        </w:rPr>
        <w:tab/>
      </w:r>
      <w:r w:rsidRPr="00FD2E05">
        <w:rPr>
          <w:rFonts w:eastAsia="Cambria"/>
          <w:b/>
          <w:color w:val="3366FF"/>
        </w:rPr>
        <w:t>B.</w:t>
      </w:r>
      <w:r w:rsidRPr="00FD2E05">
        <w:rPr>
          <w:rFonts w:eastAsia="Cambria"/>
        </w:rPr>
        <w:t xml:space="preserve"> Violence against women is decreasing rapidly.</w:t>
      </w:r>
      <w:r w:rsidRPr="00FD2E05">
        <w:rPr>
          <w:rFonts w:eastAsia="Cambria"/>
        </w:rPr>
        <w:br/>
      </w:r>
      <w:r w:rsidRPr="00FD2E05">
        <w:rPr>
          <w:rFonts w:eastAsia="Cambria"/>
          <w:b/>
          <w:color w:val="3366FF"/>
        </w:rPr>
        <w:t>C.</w:t>
      </w:r>
      <w:r w:rsidRPr="00FD2E05">
        <w:rPr>
          <w:rFonts w:eastAsia="Cambria"/>
        </w:rPr>
        <w:t xml:space="preserve"> Gender equality movements are ineffective.</w:t>
      </w:r>
      <w:r w:rsidRPr="00FD2E05">
        <w:rPr>
          <w:rFonts w:eastAsia="Cambria"/>
        </w:rPr>
        <w:tab/>
      </w:r>
      <w:r w:rsidRPr="00FD2E05">
        <w:rPr>
          <w:rFonts w:eastAsia="Cambria"/>
          <w:b/>
          <w:color w:val="3366FF"/>
        </w:rPr>
        <w:t>D.</w:t>
      </w:r>
      <w:r w:rsidRPr="00FD2E05">
        <w:rPr>
          <w:rFonts w:eastAsia="Cambria"/>
        </w:rPr>
        <w:t xml:space="preserve"> Discrimination is no longer an issue for women.</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36:</w:t>
      </w:r>
      <w:r w:rsidRPr="00FD2E05">
        <w:rPr>
          <w:rFonts w:eastAsia="Cambria"/>
        </w:rPr>
        <w:t xml:space="preserve"> The word "momentum" in paragraph 3 is opposite in meaning to which word?</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Increase</w:t>
      </w:r>
      <w:r w:rsidRPr="00FD2E05">
        <w:rPr>
          <w:rFonts w:eastAsia="Cambria"/>
        </w:rPr>
        <w:tab/>
      </w:r>
      <w:r w:rsidRPr="00FD2E05">
        <w:rPr>
          <w:rFonts w:eastAsia="Cambria"/>
          <w:b/>
          <w:color w:val="3366FF"/>
          <w:highlight w:val="yellow"/>
        </w:rPr>
        <w:t>B.</w:t>
      </w:r>
      <w:r w:rsidRPr="00FD2E05">
        <w:rPr>
          <w:rFonts w:eastAsia="Cambria"/>
          <w:highlight w:val="yellow"/>
        </w:rPr>
        <w:t xml:space="preserve"> Decline</w:t>
      </w:r>
      <w:r w:rsidRPr="00FD2E05">
        <w:rPr>
          <w:rFonts w:eastAsia="Cambria"/>
        </w:rPr>
        <w:tab/>
      </w:r>
      <w:r w:rsidRPr="00FD2E05">
        <w:rPr>
          <w:rFonts w:eastAsia="Cambria"/>
          <w:b/>
          <w:color w:val="3366FF"/>
        </w:rPr>
        <w:t>C.</w:t>
      </w:r>
      <w:r w:rsidRPr="00FD2E05">
        <w:rPr>
          <w:rFonts w:eastAsia="Cambria"/>
        </w:rPr>
        <w:t xml:space="preserve"> Growth</w:t>
      </w:r>
      <w:r w:rsidRPr="00FD2E05">
        <w:rPr>
          <w:rFonts w:eastAsia="Cambria"/>
        </w:rPr>
        <w:tab/>
      </w:r>
      <w:r w:rsidRPr="00FD2E05">
        <w:rPr>
          <w:rFonts w:eastAsia="Cambria"/>
          <w:b/>
          <w:color w:val="3366FF"/>
        </w:rPr>
        <w:t>D.</w:t>
      </w:r>
      <w:r w:rsidRPr="00FD2E05">
        <w:rPr>
          <w:rFonts w:eastAsia="Cambria"/>
        </w:rPr>
        <w:t xml:space="preserve"> Movement</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37:</w:t>
      </w:r>
      <w:r w:rsidRPr="00FD2E05">
        <w:rPr>
          <w:rFonts w:eastAsia="Cambria"/>
        </w:rPr>
        <w:t xml:space="preserve"> Which statement is true according to the reading?</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highlight w:val="yellow"/>
        </w:rPr>
        <w:t>A.</w:t>
      </w:r>
      <w:r w:rsidRPr="00FD2E05">
        <w:rPr>
          <w:rFonts w:eastAsia="Cambria"/>
          <w:highlight w:val="yellow"/>
        </w:rPr>
        <w:t xml:space="preserve"> Education plays a key role in promoting gender equality.</w:t>
      </w:r>
      <w:r w:rsidRPr="00FD2E05">
        <w:rPr>
          <w:rFonts w:eastAsia="Cambria"/>
        </w:rPr>
        <w:br/>
      </w:r>
      <w:r w:rsidRPr="00FD2E05">
        <w:rPr>
          <w:rFonts w:eastAsia="Cambria"/>
          <w:b/>
          <w:color w:val="3366FF"/>
        </w:rPr>
        <w:t>B.</w:t>
      </w:r>
      <w:r w:rsidRPr="00FD2E05">
        <w:rPr>
          <w:rFonts w:eastAsia="Cambria"/>
        </w:rPr>
        <w:t xml:space="preserve"> Gender inequality is no longer a major issue globally.</w:t>
      </w:r>
      <w:r w:rsidRPr="00FD2E05">
        <w:rPr>
          <w:rFonts w:eastAsia="Cambria"/>
        </w:rPr>
        <w:br/>
      </w:r>
      <w:r w:rsidRPr="00FD2E05">
        <w:rPr>
          <w:rFonts w:eastAsia="Cambria"/>
          <w:b/>
          <w:color w:val="3366FF"/>
        </w:rPr>
        <w:t>C.</w:t>
      </w:r>
      <w:r w:rsidRPr="00FD2E05">
        <w:rPr>
          <w:rFonts w:eastAsia="Cambria"/>
        </w:rPr>
        <w:t xml:space="preserve"> Women's leadership roles are now equal to men's.</w:t>
      </w:r>
      <w:r w:rsidRPr="00FD2E05">
        <w:rPr>
          <w:rFonts w:eastAsia="Cambria"/>
        </w:rPr>
        <w:br/>
      </w:r>
      <w:r w:rsidRPr="00FD2E05">
        <w:rPr>
          <w:rFonts w:eastAsia="Cambria"/>
          <w:b/>
          <w:color w:val="3366FF"/>
        </w:rPr>
        <w:t>D.</w:t>
      </w:r>
      <w:r w:rsidRPr="00FD2E05">
        <w:rPr>
          <w:rFonts w:eastAsia="Cambria"/>
        </w:rPr>
        <w:t xml:space="preserve"> Gender-based violence has decreased worldwide.</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38:</w:t>
      </w:r>
      <w:r w:rsidRPr="00FD2E05">
        <w:rPr>
          <w:rFonts w:eastAsia="Cambria"/>
        </w:rPr>
        <w:t xml:space="preserve"> Which statement best expresses the meaning of the underlined sentence in paragraph 4?</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Gender equality can be achieved quickly through government policies.</w:t>
      </w:r>
      <w:r w:rsidRPr="00FD2E05">
        <w:rPr>
          <w:rFonts w:eastAsia="Cambria"/>
        </w:rPr>
        <w:br/>
      </w:r>
      <w:r w:rsidRPr="00FD2E05">
        <w:rPr>
          <w:rFonts w:eastAsia="Cambria"/>
          <w:b/>
          <w:color w:val="3366FF"/>
        </w:rPr>
        <w:t>B.</w:t>
      </w:r>
      <w:r w:rsidRPr="00FD2E05">
        <w:rPr>
          <w:rFonts w:eastAsia="Cambria"/>
        </w:rPr>
        <w:t xml:space="preserve"> Gender equality is essential for ensuring that women have more rights than men.</w:t>
      </w:r>
      <w:r w:rsidRPr="00FD2E05">
        <w:rPr>
          <w:rFonts w:eastAsia="Cambria"/>
        </w:rPr>
        <w:br/>
      </w:r>
      <w:r w:rsidRPr="00FD2E05">
        <w:rPr>
          <w:rFonts w:eastAsia="Cambria"/>
          <w:b/>
          <w:color w:val="3366FF"/>
        </w:rPr>
        <w:t>C.</w:t>
      </w:r>
      <w:r w:rsidRPr="00FD2E05">
        <w:rPr>
          <w:rFonts w:eastAsia="Cambria"/>
        </w:rPr>
        <w:t xml:space="preserve"> Achieving gender equality is primarily about securing jobs for women.</w:t>
      </w:r>
      <w:r w:rsidRPr="00FD2E05">
        <w:rPr>
          <w:rFonts w:eastAsia="Cambria"/>
        </w:rPr>
        <w:br/>
      </w:r>
      <w:r w:rsidRPr="00FD2E05">
        <w:rPr>
          <w:rFonts w:eastAsia="Cambria"/>
          <w:b/>
          <w:color w:val="3366FF"/>
          <w:highlight w:val="yellow"/>
        </w:rPr>
        <w:t>D.</w:t>
      </w:r>
      <w:r w:rsidRPr="00FD2E05">
        <w:rPr>
          <w:rFonts w:eastAsia="Cambria"/>
          <w:highlight w:val="yellow"/>
        </w:rPr>
        <w:t xml:space="preserve"> Gender equality is necessary for the advancement of society as a whole.</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39:</w:t>
      </w:r>
      <w:r w:rsidRPr="00FD2E05">
        <w:rPr>
          <w:rFonts w:eastAsia="Cambria"/>
        </w:rPr>
        <w:t xml:space="preserve"> What can be inferred from the reading?</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Gender equality movements have completely eliminated discrimination.</w:t>
      </w:r>
      <w:r w:rsidRPr="00FD2E05">
        <w:rPr>
          <w:rFonts w:eastAsia="Cambria"/>
        </w:rPr>
        <w:br/>
      </w:r>
      <w:r w:rsidRPr="00FD2E05">
        <w:rPr>
          <w:rFonts w:eastAsia="Cambria"/>
          <w:b/>
          <w:color w:val="3366FF"/>
        </w:rPr>
        <w:t>B.</w:t>
      </w:r>
      <w:r w:rsidRPr="00FD2E05">
        <w:rPr>
          <w:rFonts w:eastAsia="Cambria"/>
        </w:rPr>
        <w:t xml:space="preserve"> It will take less than 50 years to close the gender gap.</w:t>
      </w:r>
      <w:r w:rsidRPr="00FD2E05">
        <w:rPr>
          <w:rFonts w:eastAsia="Cambria"/>
        </w:rPr>
        <w:br/>
      </w:r>
      <w:r w:rsidRPr="00FD2E05">
        <w:rPr>
          <w:rFonts w:eastAsia="Cambria"/>
          <w:b/>
          <w:color w:val="3366FF"/>
          <w:highlight w:val="yellow"/>
        </w:rPr>
        <w:t>C.</w:t>
      </w:r>
      <w:r w:rsidRPr="00FD2E05">
        <w:rPr>
          <w:rFonts w:eastAsia="Cambria"/>
          <w:highlight w:val="yellow"/>
        </w:rPr>
        <w:t xml:space="preserve"> Cultural norms still play a role in limiting women’s opportunities.</w:t>
      </w:r>
      <w:r w:rsidRPr="00FD2E05">
        <w:rPr>
          <w:rFonts w:eastAsia="Cambria"/>
        </w:rPr>
        <w:br/>
      </w:r>
      <w:r w:rsidRPr="00FD2E05">
        <w:rPr>
          <w:rFonts w:eastAsia="Cambria"/>
          <w:b/>
          <w:color w:val="3366FF"/>
        </w:rPr>
        <w:t>D.</w:t>
      </w:r>
      <w:r w:rsidRPr="00FD2E05">
        <w:rPr>
          <w:rFonts w:eastAsia="Cambria"/>
        </w:rPr>
        <w:t xml:space="preserve"> Education alone is enough to solve gender inequality issues.</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Question 40:</w:t>
      </w:r>
      <w:r w:rsidRPr="00FD2E05">
        <w:rPr>
          <w:rFonts w:eastAsia="Cambria"/>
        </w:rPr>
        <w:t xml:space="preserve"> What is the best summary of the entire reading?</w:t>
      </w:r>
    </w:p>
    <w:p w:rsidR="00CC165C" w:rsidRPr="00FD2E05" w:rsidRDefault="00CC165C">
      <w:pPr>
        <w:tabs>
          <w:tab w:val="left" w:pos="2835"/>
          <w:tab w:val="left" w:pos="5245"/>
          <w:tab w:val="left" w:pos="7938"/>
        </w:tabs>
        <w:spacing w:line="276" w:lineRule="auto"/>
        <w:rPr>
          <w:rFonts w:eastAsia="Cambria"/>
        </w:rPr>
      </w:pPr>
      <w:r w:rsidRPr="00FD2E05">
        <w:rPr>
          <w:rFonts w:eastAsia="Cambria"/>
          <w:b/>
          <w:color w:val="3366FF"/>
        </w:rPr>
        <w:t>A.</w:t>
      </w:r>
      <w:r w:rsidRPr="00FD2E05">
        <w:rPr>
          <w:rFonts w:eastAsia="Cambria"/>
        </w:rPr>
        <w:t xml:space="preserve"> Gender equality is no longer an issue in most parts of the world.</w:t>
      </w:r>
      <w:r w:rsidRPr="00FD2E05">
        <w:rPr>
          <w:rFonts w:eastAsia="Cambria"/>
        </w:rPr>
        <w:br/>
      </w:r>
      <w:r w:rsidRPr="00FD2E05">
        <w:rPr>
          <w:rFonts w:eastAsia="Cambria"/>
          <w:b/>
          <w:color w:val="3366FF"/>
          <w:highlight w:val="yellow"/>
        </w:rPr>
        <w:t>B.</w:t>
      </w:r>
      <w:r w:rsidRPr="00FD2E05">
        <w:rPr>
          <w:rFonts w:eastAsia="Cambria"/>
          <w:highlight w:val="yellow"/>
        </w:rPr>
        <w:t xml:space="preserve"> Progress has been made, but gender inequality still requires attention and action.</w:t>
      </w:r>
      <w:r w:rsidRPr="00FD2E05">
        <w:rPr>
          <w:rFonts w:eastAsia="Cambria"/>
        </w:rPr>
        <w:br/>
      </w:r>
      <w:r w:rsidRPr="00FD2E05">
        <w:rPr>
          <w:rFonts w:eastAsia="Cambria"/>
          <w:b/>
          <w:color w:val="3366FF"/>
        </w:rPr>
        <w:t>C.</w:t>
      </w:r>
      <w:r w:rsidRPr="00FD2E05">
        <w:rPr>
          <w:rFonts w:eastAsia="Cambria"/>
        </w:rPr>
        <w:t xml:space="preserve"> Women are now equally represented in all leadership positions.</w:t>
      </w:r>
      <w:r w:rsidRPr="00FD2E05">
        <w:rPr>
          <w:rFonts w:eastAsia="Cambria"/>
        </w:rPr>
        <w:br/>
      </w:r>
      <w:r w:rsidRPr="00FD2E05">
        <w:rPr>
          <w:rFonts w:eastAsia="Cambria"/>
          <w:b/>
          <w:color w:val="3366FF"/>
        </w:rPr>
        <w:t>D.</w:t>
      </w:r>
      <w:r w:rsidRPr="00FD2E05">
        <w:rPr>
          <w:rFonts w:eastAsia="Cambria"/>
        </w:rPr>
        <w:t xml:space="preserve"> The education system has solved the issue of gender inequality.</w:t>
      </w:r>
    </w:p>
    <w:p w:rsidR="00CC165C" w:rsidRPr="00FD2E05" w:rsidRDefault="00CC165C">
      <w:pPr>
        <w:tabs>
          <w:tab w:val="left" w:pos="1276"/>
          <w:tab w:val="left" w:pos="3402"/>
          <w:tab w:val="left" w:pos="5529"/>
          <w:tab w:val="left" w:pos="7655"/>
        </w:tabs>
        <w:spacing w:line="276" w:lineRule="auto"/>
        <w:jc w:val="center"/>
        <w:rPr>
          <w:rFonts w:eastAsia="Cambria"/>
          <w:b/>
        </w:rPr>
      </w:pPr>
      <w:r w:rsidRPr="00FD2E05">
        <w:rPr>
          <w:rFonts w:eastAsia="Cambria"/>
          <w:b/>
        </w:rPr>
        <w:t>Hết</w:t>
      </w:r>
    </w:p>
    <w:p w:rsidR="00CC165C" w:rsidRPr="00FD2E05" w:rsidRDefault="00CC165C" w:rsidP="001A7A6B">
      <w:pPr>
        <w:pBdr>
          <w:top w:val="nil"/>
          <w:left w:val="nil"/>
          <w:bottom w:val="nil"/>
          <w:right w:val="nil"/>
          <w:between w:val="nil"/>
        </w:pBdr>
        <w:rPr>
          <w:b/>
          <w:color w:val="00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ĐỀ 1</w:t>
            </w:r>
            <w:r w:rsidRPr="00FD2E05">
              <w:rPr>
                <w:b/>
                <w:highlight w:val="green"/>
              </w:rPr>
              <w:t>8</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FD2E05" w:rsidRPr="00FD2E05" w:rsidRDefault="00FD2E05" w:rsidP="001A7A6B">
      <w:pPr>
        <w:pBdr>
          <w:top w:val="nil"/>
          <w:left w:val="nil"/>
          <w:bottom w:val="nil"/>
          <w:right w:val="nil"/>
          <w:between w:val="nil"/>
        </w:pBdr>
        <w:rPr>
          <w:b/>
          <w:color w:val="000000"/>
        </w:rPr>
      </w:pPr>
    </w:p>
    <w:p w:rsidR="00CC165C" w:rsidRPr="00FD2E05" w:rsidRDefault="00CC165C" w:rsidP="001A7A6B">
      <w:pPr>
        <w:pBdr>
          <w:top w:val="nil"/>
          <w:left w:val="nil"/>
          <w:bottom w:val="nil"/>
          <w:right w:val="nil"/>
          <w:between w:val="nil"/>
        </w:pBdr>
        <w:rPr>
          <w:b/>
          <w:color w:val="000000"/>
        </w:rPr>
      </w:pPr>
      <w:r w:rsidRPr="00FD2E05">
        <w:rPr>
          <w:b/>
          <w:color w:val="000000"/>
        </w:rPr>
        <w:t xml:space="preserve">Read the following </w:t>
      </w:r>
      <w:r w:rsidRPr="00FD2E05">
        <w:rPr>
          <w:b/>
        </w:rPr>
        <w:t xml:space="preserve">passage </w:t>
      </w:r>
      <w:r w:rsidRPr="00FD2E05">
        <w:rPr>
          <w:b/>
          <w:color w:val="000000"/>
        </w:rPr>
        <w:t>and mark the letter A, B, C, or D on your answer sheet to indicate the option that best fits each of the numbered blanks from 1 to 6.</w:t>
      </w:r>
    </w:p>
    <w:p w:rsidR="00CC165C" w:rsidRPr="00FD2E05" w:rsidRDefault="00CC165C" w:rsidP="001A7A6B">
      <w:pPr>
        <w:rPr>
          <w:b/>
        </w:rPr>
      </w:pPr>
      <w:r w:rsidRPr="00FD2E05">
        <w:rPr>
          <w:b/>
        </w:rPr>
        <w:t xml:space="preserve">                                                               PERSONAL DEVELOPMENT</w:t>
      </w:r>
    </w:p>
    <w:p w:rsidR="00CC165C" w:rsidRPr="00FD2E05" w:rsidRDefault="00CC165C" w:rsidP="001A7A6B">
      <w:r w:rsidRPr="00FD2E05">
        <w:t>The term ‘</w:t>
      </w:r>
      <w:r w:rsidRPr="00FD2E05">
        <w:rPr>
          <w:i/>
        </w:rPr>
        <w:t>personal development’</w:t>
      </w:r>
      <w:r w:rsidRPr="00FD2E05">
        <w:t xml:space="preserve"> is often connected (1)_______ activities like dieting or exercise, or perhaps learning a (2)________. But while these things are undoubtedly important, there are many other worthwhile skills (3)_______. Academic or cognitive skills such as critical thinking, memorisation and creativity are important, as are social and emotional skills like friendliness, positive thinking and self-esteem. Other skills not to be neglected include self-control, (4)_______time and finding a (5)________ life.</w:t>
      </w:r>
    </w:p>
    <w:p w:rsidR="00CC165C" w:rsidRPr="00FD2E05" w:rsidRDefault="00CC165C" w:rsidP="001A7A6B">
      <w:r w:rsidRPr="00FD2E05">
        <w:t>The important thing is to take a ‘holistic approach’ to personal development, meaning you should aim (6)_________ yourself as a whole person rather than focusing on one aspect of yourself at the expense of the others.</w:t>
      </w:r>
    </w:p>
    <w:p w:rsidR="00CC165C" w:rsidRPr="00FD2E05" w:rsidRDefault="00CC165C" w:rsidP="002A46A1">
      <w:pPr>
        <w:ind w:left="6480" w:firstLine="720"/>
      </w:pPr>
      <w:r w:rsidRPr="00FD2E05">
        <w:t xml:space="preserve"> (Adapted from </w:t>
      </w:r>
      <w:r w:rsidRPr="00FD2E05">
        <w:rPr>
          <w:i/>
        </w:rPr>
        <w:t>C21 Smart</w:t>
      </w:r>
      <w:r w:rsidRPr="00FD2E05">
        <w:t>)</w:t>
      </w:r>
    </w:p>
    <w:p w:rsidR="00CC165C" w:rsidRPr="00FD2E05" w:rsidRDefault="00CC165C" w:rsidP="001A7A6B">
      <w:r w:rsidRPr="00FD2E05">
        <w:rPr>
          <w:b/>
        </w:rPr>
        <w:t>Question 1:</w:t>
      </w:r>
      <w:r w:rsidRPr="00FD2E05">
        <w:t xml:space="preserve"> </w:t>
      </w:r>
      <w:r w:rsidRPr="00FD2E05">
        <w:rPr>
          <w:b/>
          <w:highlight w:val="yellow"/>
        </w:rPr>
        <w:t>A.</w:t>
      </w:r>
      <w:r w:rsidRPr="00FD2E05">
        <w:rPr>
          <w:highlight w:val="yellow"/>
        </w:rPr>
        <w:t xml:space="preserve"> with</w:t>
      </w:r>
      <w:r w:rsidRPr="00FD2E05">
        <w:tab/>
      </w:r>
      <w:r w:rsidRPr="00FD2E05">
        <w:tab/>
      </w:r>
      <w:r w:rsidRPr="00FD2E05">
        <w:tab/>
      </w:r>
      <w:r w:rsidRPr="00FD2E05">
        <w:tab/>
      </w:r>
      <w:r w:rsidRPr="00FD2E05">
        <w:rPr>
          <w:b/>
        </w:rPr>
        <w:t>B.</w:t>
      </w:r>
      <w:r w:rsidRPr="00FD2E05">
        <w:t xml:space="preserve"> for </w:t>
      </w:r>
      <w:r w:rsidRPr="00FD2E05">
        <w:tab/>
      </w:r>
      <w:r w:rsidRPr="00FD2E05">
        <w:tab/>
      </w:r>
      <w:r w:rsidRPr="00FD2E05">
        <w:tab/>
      </w:r>
      <w:r w:rsidRPr="00FD2E05">
        <w:rPr>
          <w:b/>
        </w:rPr>
        <w:t>C.</w:t>
      </w:r>
      <w:r w:rsidRPr="00FD2E05">
        <w:t xml:space="preserve"> on </w:t>
      </w:r>
      <w:r w:rsidRPr="00FD2E05">
        <w:tab/>
      </w:r>
      <w:r w:rsidRPr="00FD2E05">
        <w:tab/>
      </w:r>
      <w:r w:rsidRPr="00FD2E05">
        <w:tab/>
      </w:r>
      <w:r w:rsidRPr="00FD2E05">
        <w:rPr>
          <w:b/>
        </w:rPr>
        <w:t>D.</w:t>
      </w:r>
      <w:r w:rsidRPr="00FD2E05">
        <w:t xml:space="preserve"> in</w:t>
      </w:r>
    </w:p>
    <w:p w:rsidR="00CC165C" w:rsidRPr="00FD2E05" w:rsidRDefault="00CC165C" w:rsidP="001A7A6B">
      <w:r w:rsidRPr="00FD2E05">
        <w:rPr>
          <w:b/>
        </w:rPr>
        <w:t>Question 2:</w:t>
      </w:r>
      <w:r w:rsidRPr="00FD2E05">
        <w:t xml:space="preserve"> </w:t>
      </w:r>
      <w:r w:rsidRPr="00FD2E05">
        <w:rPr>
          <w:b/>
        </w:rPr>
        <w:t>A.</w:t>
      </w:r>
      <w:r w:rsidRPr="00FD2E05">
        <w:t xml:space="preserve"> </w:t>
      </w:r>
      <w:r w:rsidRPr="00FD2E05">
        <w:rPr>
          <w:highlight w:val="yellow"/>
        </w:rPr>
        <w:t>new computer program</w:t>
      </w:r>
      <w:r w:rsidRPr="00FD2E05">
        <w:t xml:space="preserve">  </w:t>
      </w:r>
      <w:r w:rsidRPr="00FD2E05">
        <w:tab/>
      </w:r>
      <w:r w:rsidRPr="00FD2E05">
        <w:tab/>
      </w:r>
      <w:r w:rsidRPr="00FD2E05">
        <w:tab/>
      </w:r>
      <w:r w:rsidRPr="00FD2E05">
        <w:tab/>
      </w:r>
      <w:r w:rsidRPr="00FD2E05">
        <w:rPr>
          <w:b/>
        </w:rPr>
        <w:t>B.</w:t>
      </w:r>
      <w:r w:rsidRPr="00FD2E05">
        <w:t xml:space="preserve"> new program  computer </w:t>
      </w:r>
      <w:r w:rsidRPr="00FD2E05">
        <w:tab/>
      </w:r>
    </w:p>
    <w:p w:rsidR="00CC165C" w:rsidRPr="00FD2E05" w:rsidRDefault="00CC165C" w:rsidP="001A7A6B">
      <w:pPr>
        <w:ind w:left="720"/>
      </w:pPr>
      <w:r w:rsidRPr="00FD2E05">
        <w:t xml:space="preserve">        </w:t>
      </w:r>
      <w:r w:rsidRPr="00FD2E05">
        <w:rPr>
          <w:b/>
        </w:rPr>
        <w:t>C.</w:t>
      </w:r>
      <w:r w:rsidRPr="00FD2E05">
        <w:t xml:space="preserve"> computer new program </w:t>
      </w:r>
      <w:r w:rsidRPr="00FD2E05">
        <w:tab/>
      </w:r>
      <w:r w:rsidRPr="00FD2E05">
        <w:tab/>
      </w:r>
      <w:r w:rsidRPr="00FD2E05">
        <w:tab/>
      </w:r>
      <w:r w:rsidRPr="00FD2E05">
        <w:tab/>
      </w:r>
      <w:r w:rsidRPr="00FD2E05">
        <w:rPr>
          <w:b/>
        </w:rPr>
        <w:t>D.</w:t>
      </w:r>
      <w:r w:rsidRPr="00FD2E05">
        <w:t xml:space="preserve"> program new computer</w:t>
      </w:r>
    </w:p>
    <w:p w:rsidR="00CC165C" w:rsidRPr="00FD2E05" w:rsidRDefault="00CC165C" w:rsidP="001A7A6B">
      <w:r w:rsidRPr="00FD2E05">
        <w:rPr>
          <w:b/>
        </w:rPr>
        <w:t>Question 3:</w:t>
      </w:r>
      <w:r w:rsidRPr="00FD2E05">
        <w:t xml:space="preserve"> </w:t>
      </w:r>
      <w:r w:rsidRPr="00FD2E05">
        <w:rPr>
          <w:b/>
        </w:rPr>
        <w:t>A.</w:t>
      </w:r>
      <w:r w:rsidRPr="00FD2E05">
        <w:t xml:space="preserve"> are overlooked    </w:t>
      </w:r>
      <w:r w:rsidRPr="00FD2E05">
        <w:tab/>
      </w:r>
      <w:r w:rsidRPr="00FD2E05">
        <w:tab/>
      </w:r>
      <w:r w:rsidRPr="00FD2E05">
        <w:rPr>
          <w:b/>
        </w:rPr>
        <w:t>B.</w:t>
      </w:r>
      <w:r w:rsidRPr="00FD2E05">
        <w:t xml:space="preserve"> which overlook  </w:t>
      </w:r>
      <w:r w:rsidRPr="00FD2E05">
        <w:tab/>
      </w:r>
      <w:r w:rsidRPr="00FD2E05">
        <w:rPr>
          <w:b/>
        </w:rPr>
        <w:t>C.</w:t>
      </w:r>
      <w:r w:rsidRPr="00FD2E05">
        <w:t xml:space="preserve"> overlooking </w:t>
      </w:r>
      <w:r w:rsidRPr="00FD2E05">
        <w:tab/>
      </w:r>
      <w:r w:rsidRPr="00FD2E05">
        <w:rPr>
          <w:b/>
          <w:highlight w:val="yellow"/>
        </w:rPr>
        <w:t>D.</w:t>
      </w:r>
      <w:r w:rsidRPr="00FD2E05">
        <w:rPr>
          <w:highlight w:val="yellow"/>
        </w:rPr>
        <w:t xml:space="preserve"> overlooked</w:t>
      </w:r>
    </w:p>
    <w:p w:rsidR="00CC165C" w:rsidRPr="00FD2E05" w:rsidRDefault="00CC165C" w:rsidP="001A7A6B">
      <w:r w:rsidRPr="00FD2E05">
        <w:rPr>
          <w:b/>
        </w:rPr>
        <w:t>Question 4:</w:t>
      </w:r>
      <w:r w:rsidRPr="00FD2E05">
        <w:t xml:space="preserve"> </w:t>
      </w:r>
      <w:r w:rsidRPr="00FD2E05">
        <w:rPr>
          <w:b/>
        </w:rPr>
        <w:t>A.</w:t>
      </w:r>
      <w:r w:rsidRPr="00FD2E05">
        <w:t xml:space="preserve"> exchanging </w:t>
      </w:r>
      <w:r w:rsidRPr="00FD2E05">
        <w:tab/>
      </w:r>
      <w:r w:rsidRPr="00FD2E05">
        <w:tab/>
      </w:r>
      <w:r w:rsidRPr="00FD2E05">
        <w:tab/>
      </w:r>
      <w:r w:rsidRPr="00FD2E05">
        <w:rPr>
          <w:b/>
          <w:highlight w:val="yellow"/>
        </w:rPr>
        <w:t>B.</w:t>
      </w:r>
      <w:r w:rsidRPr="00FD2E05">
        <w:rPr>
          <w:highlight w:val="yellow"/>
        </w:rPr>
        <w:t xml:space="preserve"> managing</w:t>
      </w:r>
      <w:r w:rsidRPr="00FD2E05">
        <w:t xml:space="preserve">  </w:t>
      </w:r>
      <w:r w:rsidRPr="00FD2E05">
        <w:tab/>
      </w:r>
      <w:r w:rsidRPr="00FD2E05">
        <w:tab/>
      </w:r>
      <w:r w:rsidRPr="00FD2E05">
        <w:rPr>
          <w:b/>
        </w:rPr>
        <w:t>C.</w:t>
      </w:r>
      <w:r w:rsidRPr="00FD2E05">
        <w:t xml:space="preserve"> encouraging </w:t>
      </w:r>
      <w:r w:rsidRPr="00FD2E05">
        <w:tab/>
      </w:r>
      <w:r w:rsidRPr="00FD2E05">
        <w:rPr>
          <w:b/>
        </w:rPr>
        <w:t>D.</w:t>
      </w:r>
      <w:r w:rsidRPr="00FD2E05">
        <w:t xml:space="preserve"> avoiding</w:t>
      </w:r>
    </w:p>
    <w:p w:rsidR="00CC165C" w:rsidRPr="00FD2E05" w:rsidRDefault="00CC165C" w:rsidP="001A7A6B">
      <w:r w:rsidRPr="00FD2E05">
        <w:rPr>
          <w:b/>
        </w:rPr>
        <w:lastRenderedPageBreak/>
        <w:t>Question 5:</w:t>
      </w:r>
      <w:r w:rsidRPr="00FD2E05">
        <w:t xml:space="preserve"> </w:t>
      </w:r>
      <w:r w:rsidRPr="00FD2E05">
        <w:rPr>
          <w:b/>
        </w:rPr>
        <w:t>A.</w:t>
      </w:r>
      <w:r w:rsidRPr="00FD2E05">
        <w:t xml:space="preserve"> satisfyingly </w:t>
      </w:r>
      <w:r w:rsidRPr="00FD2E05">
        <w:tab/>
      </w:r>
      <w:r w:rsidRPr="00FD2E05">
        <w:tab/>
      </w:r>
      <w:r w:rsidRPr="00FD2E05">
        <w:tab/>
      </w:r>
      <w:r w:rsidRPr="00FD2E05">
        <w:rPr>
          <w:b/>
        </w:rPr>
        <w:t>B.</w:t>
      </w:r>
      <w:r w:rsidRPr="00FD2E05">
        <w:t xml:space="preserve"> satisfy </w:t>
      </w:r>
      <w:r w:rsidRPr="00FD2E05">
        <w:tab/>
      </w:r>
      <w:r w:rsidRPr="00FD2E05">
        <w:tab/>
      </w:r>
      <w:r w:rsidRPr="00FD2E05">
        <w:rPr>
          <w:b/>
        </w:rPr>
        <w:t>C.</w:t>
      </w:r>
      <w:r w:rsidRPr="00FD2E05">
        <w:t xml:space="preserve"> satisfied </w:t>
      </w:r>
      <w:r w:rsidRPr="00FD2E05">
        <w:tab/>
      </w:r>
      <w:r w:rsidRPr="00FD2E05">
        <w:tab/>
      </w:r>
      <w:r w:rsidRPr="00FD2E05">
        <w:rPr>
          <w:b/>
          <w:highlight w:val="yellow"/>
        </w:rPr>
        <w:t>D.</w:t>
      </w:r>
      <w:r w:rsidRPr="00FD2E05">
        <w:rPr>
          <w:highlight w:val="yellow"/>
        </w:rPr>
        <w:t xml:space="preserve"> satisfying</w:t>
      </w:r>
    </w:p>
    <w:p w:rsidR="00CC165C" w:rsidRPr="00FD2E05" w:rsidRDefault="00CC165C" w:rsidP="001A7A6B">
      <w:r w:rsidRPr="00FD2E05">
        <w:rPr>
          <w:b/>
        </w:rPr>
        <w:t>Question 6:</w:t>
      </w:r>
      <w:r w:rsidRPr="00FD2E05">
        <w:t xml:space="preserve"> </w:t>
      </w:r>
      <w:r w:rsidRPr="00FD2E05">
        <w:rPr>
          <w:b/>
        </w:rPr>
        <w:t>A.</w:t>
      </w:r>
      <w:r w:rsidRPr="00FD2E05">
        <w:t xml:space="preserve"> develop </w:t>
      </w:r>
      <w:r w:rsidRPr="00FD2E05">
        <w:tab/>
      </w:r>
      <w:r w:rsidRPr="00FD2E05">
        <w:tab/>
      </w:r>
      <w:r w:rsidRPr="00FD2E05">
        <w:tab/>
      </w:r>
      <w:r w:rsidRPr="00FD2E05">
        <w:rPr>
          <w:b/>
        </w:rPr>
        <w:t>B.</w:t>
      </w:r>
      <w:r w:rsidRPr="00FD2E05">
        <w:t xml:space="preserve"> to developing </w:t>
      </w:r>
      <w:r w:rsidRPr="00FD2E05">
        <w:tab/>
      </w:r>
      <w:r w:rsidRPr="00FD2E05">
        <w:rPr>
          <w:b/>
        </w:rPr>
        <w:t>C.</w:t>
      </w:r>
      <w:r w:rsidRPr="00FD2E05">
        <w:t xml:space="preserve"> developing </w:t>
      </w:r>
      <w:r w:rsidRPr="00FD2E05">
        <w:tab/>
      </w:r>
      <w:r w:rsidRPr="00FD2E05">
        <w:tab/>
      </w:r>
      <w:r w:rsidRPr="00FD2E05">
        <w:rPr>
          <w:b/>
          <w:highlight w:val="yellow"/>
        </w:rPr>
        <w:t>D.</w:t>
      </w:r>
      <w:r w:rsidRPr="00FD2E05">
        <w:rPr>
          <w:highlight w:val="yellow"/>
        </w:rPr>
        <w:t xml:space="preserve"> to develop</w:t>
      </w:r>
    </w:p>
    <w:p w:rsidR="00CC165C" w:rsidRPr="00FD2E05" w:rsidRDefault="00CC165C" w:rsidP="001A7A6B"/>
    <w:p w:rsidR="00CC165C" w:rsidRPr="00FD2E05" w:rsidRDefault="00CC165C" w:rsidP="001A7A6B">
      <w:pPr>
        <w:rPr>
          <w:b/>
          <w:bCs/>
        </w:rPr>
      </w:pPr>
      <w:r w:rsidRPr="00FD2E05">
        <w:rPr>
          <w:b/>
          <w:bCs/>
        </w:rPr>
        <w:t>Read of the following leaflet and mark the letter A, B, C or D on your answer sheet to indicate the option that best fits each of the numbered blanks from 7 to 12.</w:t>
      </w:r>
    </w:p>
    <w:p w:rsidR="00CC165C" w:rsidRPr="00FD2E05" w:rsidRDefault="00CC165C" w:rsidP="001A7A6B">
      <w:pPr>
        <w:rPr>
          <w:b/>
          <w:bCs/>
          <w:i/>
          <w:iCs/>
        </w:rPr>
      </w:pPr>
    </w:p>
    <w:p w:rsidR="00CC165C" w:rsidRPr="00FD2E05" w:rsidRDefault="00CC165C" w:rsidP="001A7A6B">
      <w:r w:rsidRPr="00FD2E05">
        <w:rPr>
          <w:b/>
          <w:bCs/>
        </w:rPr>
        <w:t>Preserve Our Forests, Start in Your Community!</w:t>
      </w:r>
    </w:p>
    <w:p w:rsidR="00CC165C" w:rsidRPr="00FD2E05" w:rsidRDefault="00CC165C" w:rsidP="001A7A6B">
      <w:r w:rsidRPr="00FD2E05">
        <w:rPr>
          <w:i/>
          <w:iCs/>
        </w:rPr>
        <w:t>Let's see what actions we can take in our communities to protect forests and green spaces.</w:t>
      </w:r>
    </w:p>
    <w:p w:rsidR="00CC165C" w:rsidRPr="00FD2E05" w:rsidRDefault="00CC165C" w:rsidP="001A7A6B">
      <w:r w:rsidRPr="00FD2E05">
        <w:rPr>
          <w:b/>
          <w:bCs/>
        </w:rPr>
        <w:t>Facts and figures:</w:t>
      </w:r>
      <w:r w:rsidRPr="00FD2E05">
        <w:t xml:space="preserve"> Deforestation has destroyed habitats and (7)______ species. Every year, we lose13 million hectares of forests globally. This (8)______ a loss of biodiversity and increases carbon emissions.</w:t>
      </w:r>
    </w:p>
    <w:p w:rsidR="00CC165C" w:rsidRPr="00FD2E05" w:rsidRDefault="00CC165C" w:rsidP="001A7A6B">
      <w:r w:rsidRPr="00FD2E05">
        <w:rPr>
          <w:b/>
          <w:bCs/>
        </w:rPr>
        <w:t>Positive action!</w:t>
      </w:r>
    </w:p>
    <w:p w:rsidR="00CC165C" w:rsidRPr="00FD2E05" w:rsidRDefault="00CC165C" w:rsidP="001A7A6B">
      <w:r w:rsidRPr="00FD2E05">
        <w:t>● Plant and care for native trees. This helps restore local ecosystems and reduces the (9)______ of carbon dioxide in the atmosphere.</w:t>
      </w:r>
    </w:p>
    <w:p w:rsidR="00CC165C" w:rsidRPr="00FD2E05" w:rsidRDefault="00CC165C" w:rsidP="001A7A6B">
      <w:r w:rsidRPr="00FD2E05">
        <w:t>● Avoid products that contribute to deforestation. (10)______ buying furniture made from rare wood, choose items made from sustainable sources.</w:t>
      </w:r>
    </w:p>
    <w:p w:rsidR="00CC165C" w:rsidRPr="00FD2E05" w:rsidRDefault="00CC165C" w:rsidP="001A7A6B">
      <w:r w:rsidRPr="00FD2E05">
        <w:t>● Reduce paper usage. Recycle paper products and switch to digital alternatives when possible. This can significantly cut down the (11)______ of trees being cut down.</w:t>
      </w:r>
    </w:p>
    <w:p w:rsidR="00CC165C" w:rsidRPr="00FD2E05" w:rsidRDefault="00CC165C" w:rsidP="001A7A6B">
      <w:r w:rsidRPr="00FD2E05">
        <w:t>● Support organizations that work on reforestation projects. You can (12)______ a difference by donating or volunteering.</w:t>
      </w:r>
    </w:p>
    <w:p w:rsidR="00CC165C" w:rsidRPr="00FD2E05" w:rsidRDefault="00CC165C" w:rsidP="001A7A6B">
      <w:pPr>
        <w:ind w:left="6480" w:firstLine="720"/>
      </w:pPr>
      <w:r w:rsidRPr="00FD2E05">
        <w:t xml:space="preserve">(Adapted from </w:t>
      </w:r>
      <w:r w:rsidRPr="00FD2E05">
        <w:rPr>
          <w:i/>
          <w:iCs/>
        </w:rPr>
        <w:t>Move on</w:t>
      </w:r>
      <w:r w:rsidRPr="00FD2E05">
        <w:t>)</w:t>
      </w:r>
    </w:p>
    <w:p w:rsidR="00CC165C" w:rsidRPr="00FD2E05" w:rsidRDefault="00CC165C" w:rsidP="001A7A6B">
      <w:pPr>
        <w:tabs>
          <w:tab w:val="left" w:pos="3600"/>
          <w:tab w:val="left" w:pos="5700"/>
          <w:tab w:val="left" w:pos="7800"/>
        </w:tabs>
      </w:pPr>
      <w:r w:rsidRPr="00FD2E05">
        <w:rPr>
          <w:b/>
          <w:bCs/>
        </w:rPr>
        <w:t>Question 7.</w:t>
      </w:r>
      <w:r w:rsidRPr="00FD2E05">
        <w:t xml:space="preserve"> </w:t>
      </w:r>
      <w:r w:rsidRPr="00FD2E05">
        <w:rPr>
          <w:b/>
          <w:bCs/>
        </w:rPr>
        <w:t xml:space="preserve">A. </w:t>
      </w:r>
      <w:r w:rsidRPr="00FD2E05">
        <w:t>others</w:t>
      </w:r>
      <w:r w:rsidRPr="00FD2E05">
        <w:tab/>
      </w:r>
      <w:r w:rsidRPr="00FD2E05">
        <w:rPr>
          <w:b/>
          <w:bCs/>
          <w:highlight w:val="yellow"/>
        </w:rPr>
        <w:t xml:space="preserve">B. </w:t>
      </w:r>
      <w:r w:rsidRPr="00FD2E05">
        <w:rPr>
          <w:highlight w:val="yellow"/>
        </w:rPr>
        <w:t>other</w:t>
      </w:r>
      <w:r w:rsidRPr="00FD2E05">
        <w:tab/>
      </w:r>
      <w:r w:rsidRPr="00FD2E05">
        <w:rPr>
          <w:b/>
          <w:bCs/>
        </w:rPr>
        <w:t xml:space="preserve">C. </w:t>
      </w:r>
      <w:r w:rsidRPr="00FD2E05">
        <w:t>the others</w:t>
      </w:r>
      <w:r w:rsidRPr="00FD2E05">
        <w:tab/>
      </w:r>
      <w:r w:rsidRPr="00FD2E05">
        <w:rPr>
          <w:b/>
          <w:bCs/>
        </w:rPr>
        <w:t xml:space="preserve">D. </w:t>
      </w:r>
      <w:r w:rsidRPr="00FD2E05">
        <w:t>another</w:t>
      </w:r>
    </w:p>
    <w:p w:rsidR="00CC165C" w:rsidRPr="00FD2E05" w:rsidRDefault="00CC165C" w:rsidP="001A7A6B">
      <w:pPr>
        <w:tabs>
          <w:tab w:val="left" w:pos="3600"/>
          <w:tab w:val="left" w:pos="5700"/>
          <w:tab w:val="left" w:pos="7800"/>
        </w:tabs>
      </w:pPr>
      <w:r w:rsidRPr="00FD2E05">
        <w:rPr>
          <w:b/>
          <w:bCs/>
        </w:rPr>
        <w:t>Question 8.</w:t>
      </w:r>
      <w:r w:rsidRPr="00FD2E05">
        <w:t xml:space="preserve"> </w:t>
      </w:r>
      <w:r w:rsidRPr="00FD2E05">
        <w:rPr>
          <w:b/>
          <w:bCs/>
          <w:highlight w:val="yellow"/>
        </w:rPr>
        <w:t xml:space="preserve">A. </w:t>
      </w:r>
      <w:r w:rsidRPr="00FD2E05">
        <w:rPr>
          <w:highlight w:val="yellow"/>
        </w:rPr>
        <w:t>leads to</w:t>
      </w:r>
      <w:r w:rsidRPr="00FD2E05">
        <w:tab/>
      </w:r>
      <w:r w:rsidRPr="00FD2E05">
        <w:rPr>
          <w:b/>
          <w:bCs/>
        </w:rPr>
        <w:t xml:space="preserve">B. </w:t>
      </w:r>
      <w:r w:rsidRPr="00FD2E05">
        <w:t>results from</w:t>
      </w:r>
      <w:r w:rsidRPr="00FD2E05">
        <w:tab/>
      </w:r>
      <w:r w:rsidRPr="00FD2E05">
        <w:rPr>
          <w:b/>
          <w:bCs/>
        </w:rPr>
        <w:t xml:space="preserve">C. </w:t>
      </w:r>
      <w:r w:rsidRPr="00FD2E05">
        <w:t>brings up</w:t>
      </w:r>
      <w:r w:rsidRPr="00FD2E05">
        <w:tab/>
      </w:r>
      <w:r w:rsidRPr="00FD2E05">
        <w:rPr>
          <w:b/>
          <w:bCs/>
        </w:rPr>
        <w:t xml:space="preserve">D. </w:t>
      </w:r>
      <w:r w:rsidRPr="00FD2E05">
        <w:t>takes in</w:t>
      </w:r>
    </w:p>
    <w:p w:rsidR="00CC165C" w:rsidRPr="00FD2E05" w:rsidRDefault="00CC165C" w:rsidP="001A7A6B">
      <w:pPr>
        <w:tabs>
          <w:tab w:val="left" w:pos="3600"/>
          <w:tab w:val="left" w:pos="5700"/>
          <w:tab w:val="left" w:pos="7800"/>
        </w:tabs>
      </w:pPr>
      <w:r w:rsidRPr="00FD2E05">
        <w:rPr>
          <w:b/>
          <w:bCs/>
        </w:rPr>
        <w:t>Question 9.</w:t>
      </w:r>
      <w:r w:rsidRPr="00FD2E05">
        <w:t xml:space="preserve"> </w:t>
      </w:r>
      <w:r w:rsidRPr="00FD2E05">
        <w:rPr>
          <w:b/>
          <w:bCs/>
        </w:rPr>
        <w:t xml:space="preserve">A. </w:t>
      </w:r>
      <w:r w:rsidRPr="00FD2E05">
        <w:t>level</w:t>
      </w:r>
      <w:r w:rsidRPr="00FD2E05">
        <w:tab/>
      </w:r>
      <w:r w:rsidRPr="00FD2E05">
        <w:rPr>
          <w:b/>
          <w:bCs/>
        </w:rPr>
        <w:t xml:space="preserve">B. </w:t>
      </w:r>
      <w:r w:rsidRPr="00FD2E05">
        <w:t>number</w:t>
      </w:r>
      <w:r w:rsidRPr="00FD2E05">
        <w:tab/>
      </w:r>
      <w:r w:rsidRPr="00FD2E05">
        <w:rPr>
          <w:b/>
          <w:bCs/>
          <w:highlight w:val="yellow"/>
        </w:rPr>
        <w:t xml:space="preserve">C. </w:t>
      </w:r>
      <w:r w:rsidRPr="00FD2E05">
        <w:rPr>
          <w:highlight w:val="yellow"/>
        </w:rPr>
        <w:t>amount</w:t>
      </w:r>
      <w:r w:rsidRPr="00FD2E05">
        <w:tab/>
      </w:r>
      <w:r w:rsidRPr="00FD2E05">
        <w:rPr>
          <w:b/>
          <w:bCs/>
        </w:rPr>
        <w:t xml:space="preserve">D. </w:t>
      </w:r>
      <w:r w:rsidRPr="00FD2E05">
        <w:t>density</w:t>
      </w:r>
    </w:p>
    <w:p w:rsidR="00CC165C" w:rsidRPr="00FD2E05" w:rsidRDefault="00CC165C" w:rsidP="001A7A6B">
      <w:pPr>
        <w:tabs>
          <w:tab w:val="left" w:pos="3600"/>
          <w:tab w:val="left" w:pos="5700"/>
          <w:tab w:val="left" w:pos="7800"/>
        </w:tabs>
      </w:pPr>
      <w:r w:rsidRPr="00FD2E05">
        <w:rPr>
          <w:b/>
          <w:bCs/>
        </w:rPr>
        <w:t>Question 10.</w:t>
      </w:r>
      <w:r w:rsidRPr="00FD2E05">
        <w:t xml:space="preserve"> </w:t>
      </w:r>
      <w:r w:rsidRPr="00FD2E05">
        <w:rPr>
          <w:b/>
          <w:bCs/>
          <w:highlight w:val="yellow"/>
        </w:rPr>
        <w:t xml:space="preserve">A. </w:t>
      </w:r>
      <w:r w:rsidRPr="00FD2E05">
        <w:rPr>
          <w:highlight w:val="yellow"/>
        </w:rPr>
        <w:t>Instead of</w:t>
      </w:r>
      <w:r w:rsidRPr="00FD2E05">
        <w:tab/>
      </w:r>
      <w:r w:rsidRPr="00FD2E05">
        <w:rPr>
          <w:b/>
          <w:bCs/>
        </w:rPr>
        <w:t xml:space="preserve">B. </w:t>
      </w:r>
      <w:r w:rsidRPr="00FD2E05">
        <w:t>In spite of</w:t>
      </w:r>
      <w:r w:rsidRPr="00FD2E05">
        <w:tab/>
      </w:r>
      <w:r w:rsidRPr="00FD2E05">
        <w:rPr>
          <w:b/>
          <w:bCs/>
        </w:rPr>
        <w:t xml:space="preserve">C. </w:t>
      </w:r>
      <w:r w:rsidRPr="00FD2E05">
        <w:t>Regardless of</w:t>
      </w:r>
      <w:r w:rsidRPr="00FD2E05">
        <w:tab/>
      </w:r>
      <w:r w:rsidRPr="00FD2E05">
        <w:rPr>
          <w:b/>
          <w:bCs/>
        </w:rPr>
        <w:t xml:space="preserve">D. </w:t>
      </w:r>
      <w:r w:rsidRPr="00FD2E05">
        <w:t>Because of</w:t>
      </w:r>
    </w:p>
    <w:p w:rsidR="00CC165C" w:rsidRPr="00FD2E05" w:rsidRDefault="00CC165C" w:rsidP="001A7A6B">
      <w:pPr>
        <w:tabs>
          <w:tab w:val="left" w:pos="3600"/>
          <w:tab w:val="left" w:pos="5700"/>
          <w:tab w:val="left" w:pos="7800"/>
        </w:tabs>
      </w:pPr>
      <w:r w:rsidRPr="00FD2E05">
        <w:rPr>
          <w:b/>
          <w:bCs/>
        </w:rPr>
        <w:t>Question 11.</w:t>
      </w:r>
      <w:r w:rsidRPr="00FD2E05">
        <w:t xml:space="preserve"> </w:t>
      </w:r>
      <w:r w:rsidRPr="00FD2E05">
        <w:rPr>
          <w:b/>
          <w:bCs/>
        </w:rPr>
        <w:t xml:space="preserve">A. </w:t>
      </w:r>
      <w:r w:rsidRPr="00FD2E05">
        <w:t>figure</w:t>
      </w:r>
      <w:r w:rsidRPr="00FD2E05">
        <w:tab/>
      </w:r>
      <w:r w:rsidRPr="00FD2E05">
        <w:rPr>
          <w:b/>
          <w:bCs/>
        </w:rPr>
        <w:t xml:space="preserve">B. </w:t>
      </w:r>
      <w:r w:rsidRPr="00FD2E05">
        <w:t>volume</w:t>
      </w:r>
      <w:r w:rsidRPr="00FD2E05">
        <w:tab/>
      </w:r>
      <w:r w:rsidRPr="00FD2E05">
        <w:rPr>
          <w:b/>
          <w:bCs/>
        </w:rPr>
        <w:t xml:space="preserve">C. </w:t>
      </w:r>
      <w:r w:rsidRPr="00FD2E05">
        <w:t>height</w:t>
      </w:r>
      <w:r w:rsidRPr="00FD2E05">
        <w:tab/>
      </w:r>
      <w:r w:rsidRPr="00FD2E05">
        <w:rPr>
          <w:b/>
          <w:bCs/>
          <w:highlight w:val="yellow"/>
        </w:rPr>
        <w:t xml:space="preserve">D. </w:t>
      </w:r>
      <w:r w:rsidRPr="00FD2E05">
        <w:rPr>
          <w:highlight w:val="yellow"/>
        </w:rPr>
        <w:t>number</w:t>
      </w:r>
    </w:p>
    <w:p w:rsidR="00CC165C" w:rsidRPr="00FD2E05" w:rsidRDefault="00CC165C" w:rsidP="001A7A6B">
      <w:pPr>
        <w:tabs>
          <w:tab w:val="left" w:pos="3600"/>
          <w:tab w:val="left" w:pos="5700"/>
          <w:tab w:val="left" w:pos="7800"/>
        </w:tabs>
      </w:pPr>
      <w:r w:rsidRPr="00FD2E05">
        <w:rPr>
          <w:b/>
          <w:bCs/>
        </w:rPr>
        <w:t>Question 12.</w:t>
      </w:r>
      <w:r w:rsidRPr="00FD2E05">
        <w:t xml:space="preserve"> </w:t>
      </w:r>
      <w:r w:rsidRPr="00FD2E05">
        <w:rPr>
          <w:b/>
          <w:bCs/>
        </w:rPr>
        <w:t xml:space="preserve">A. </w:t>
      </w:r>
      <w:r w:rsidRPr="00FD2E05">
        <w:t>bring</w:t>
      </w:r>
      <w:r w:rsidRPr="00FD2E05">
        <w:tab/>
      </w:r>
      <w:r w:rsidRPr="00FD2E05">
        <w:rPr>
          <w:b/>
          <w:bCs/>
        </w:rPr>
        <w:t xml:space="preserve">B. </w:t>
      </w:r>
      <w:r w:rsidRPr="00FD2E05">
        <w:t>take</w:t>
      </w:r>
      <w:r w:rsidRPr="00FD2E05">
        <w:tab/>
      </w:r>
      <w:r w:rsidRPr="00FD2E05">
        <w:rPr>
          <w:b/>
          <w:bCs/>
          <w:color w:val="FF0000"/>
          <w:highlight w:val="yellow"/>
        </w:rPr>
        <w:t xml:space="preserve">C. </w:t>
      </w:r>
      <w:r w:rsidRPr="00FD2E05">
        <w:rPr>
          <w:color w:val="FF0000"/>
          <w:highlight w:val="yellow"/>
        </w:rPr>
        <w:t>make</w:t>
      </w:r>
      <w:r w:rsidRPr="00FD2E05">
        <w:tab/>
      </w:r>
      <w:r w:rsidRPr="00FD2E05">
        <w:rPr>
          <w:b/>
          <w:bCs/>
        </w:rPr>
        <w:t xml:space="preserve">D. </w:t>
      </w:r>
      <w:r w:rsidRPr="00FD2E05">
        <w:t>reach</w:t>
      </w:r>
    </w:p>
    <w:p w:rsidR="00CC165C" w:rsidRPr="00FD2E05" w:rsidRDefault="00CC165C" w:rsidP="001A7A6B"/>
    <w:p w:rsidR="00CC165C" w:rsidRPr="00FD2E05" w:rsidRDefault="00CC165C" w:rsidP="001A7A6B">
      <w:pPr>
        <w:widowControl w:val="0"/>
        <w:autoSpaceDE w:val="0"/>
        <w:autoSpaceDN w:val="0"/>
        <w:ind w:right="470"/>
        <w:outlineLvl w:val="2"/>
        <w:rPr>
          <w:b/>
          <w:bCs/>
          <w:iCs/>
        </w:rPr>
      </w:pPr>
      <w:r w:rsidRPr="00FD2E05">
        <w:rPr>
          <w:b/>
          <w:bCs/>
          <w:iCs/>
          <w:lang w:val="vi"/>
        </w:rPr>
        <w:t>Mark</w:t>
      </w:r>
      <w:r w:rsidRPr="00FD2E05">
        <w:rPr>
          <w:b/>
          <w:bCs/>
          <w:iCs/>
          <w:spacing w:val="-11"/>
          <w:lang w:val="vi"/>
        </w:rPr>
        <w:t xml:space="preserve"> </w:t>
      </w:r>
      <w:r w:rsidRPr="00FD2E05">
        <w:rPr>
          <w:b/>
          <w:bCs/>
          <w:iCs/>
          <w:lang w:val="vi"/>
        </w:rPr>
        <w:t>the</w:t>
      </w:r>
      <w:r w:rsidRPr="00FD2E05">
        <w:rPr>
          <w:b/>
          <w:bCs/>
          <w:iCs/>
          <w:spacing w:val="-12"/>
          <w:lang w:val="vi"/>
        </w:rPr>
        <w:t xml:space="preserve"> </w:t>
      </w:r>
      <w:r w:rsidRPr="00FD2E05">
        <w:rPr>
          <w:b/>
          <w:bCs/>
          <w:iCs/>
          <w:lang w:val="vi"/>
        </w:rPr>
        <w:t>letter</w:t>
      </w:r>
      <w:r w:rsidRPr="00FD2E05">
        <w:rPr>
          <w:b/>
          <w:bCs/>
          <w:iCs/>
          <w:spacing w:val="-11"/>
          <w:lang w:val="vi"/>
        </w:rPr>
        <w:t xml:space="preserve"> </w:t>
      </w:r>
      <w:r w:rsidRPr="00FD2E05">
        <w:rPr>
          <w:b/>
          <w:bCs/>
          <w:iCs/>
          <w:lang w:val="vi"/>
        </w:rPr>
        <w:t>A,</w:t>
      </w:r>
      <w:r w:rsidRPr="00FD2E05">
        <w:rPr>
          <w:b/>
          <w:bCs/>
          <w:iCs/>
          <w:spacing w:val="-11"/>
          <w:lang w:val="vi"/>
        </w:rPr>
        <w:t xml:space="preserve"> </w:t>
      </w:r>
      <w:r w:rsidRPr="00FD2E05">
        <w:rPr>
          <w:b/>
          <w:bCs/>
          <w:iCs/>
          <w:lang w:val="vi"/>
        </w:rPr>
        <w:t>B,</w:t>
      </w:r>
      <w:r w:rsidRPr="00FD2E05">
        <w:rPr>
          <w:b/>
          <w:bCs/>
          <w:iCs/>
          <w:spacing w:val="-11"/>
          <w:lang w:val="vi"/>
        </w:rPr>
        <w:t xml:space="preserve"> </w:t>
      </w:r>
      <w:r w:rsidRPr="00FD2E05">
        <w:rPr>
          <w:b/>
          <w:bCs/>
          <w:iCs/>
          <w:lang w:val="vi"/>
        </w:rPr>
        <w:t>C</w:t>
      </w:r>
      <w:r w:rsidRPr="00FD2E05">
        <w:rPr>
          <w:b/>
          <w:bCs/>
          <w:iCs/>
          <w:spacing w:val="-11"/>
          <w:lang w:val="vi"/>
        </w:rPr>
        <w:t xml:space="preserve"> </w:t>
      </w:r>
      <w:r w:rsidRPr="00FD2E05">
        <w:rPr>
          <w:b/>
          <w:bCs/>
          <w:iCs/>
          <w:lang w:val="vi"/>
        </w:rPr>
        <w:t>or</w:t>
      </w:r>
      <w:r w:rsidRPr="00FD2E05">
        <w:rPr>
          <w:b/>
          <w:bCs/>
          <w:iCs/>
          <w:spacing w:val="-11"/>
          <w:lang w:val="vi"/>
        </w:rPr>
        <w:t xml:space="preserve"> </w:t>
      </w:r>
      <w:r w:rsidRPr="00FD2E05">
        <w:rPr>
          <w:b/>
          <w:bCs/>
          <w:iCs/>
          <w:lang w:val="vi"/>
        </w:rPr>
        <w:t>D</w:t>
      </w:r>
      <w:r w:rsidRPr="00FD2E05">
        <w:rPr>
          <w:b/>
          <w:bCs/>
          <w:iCs/>
          <w:spacing w:val="-12"/>
          <w:lang w:val="vi"/>
        </w:rPr>
        <w:t xml:space="preserve"> </w:t>
      </w:r>
      <w:r w:rsidRPr="00FD2E05">
        <w:rPr>
          <w:b/>
          <w:bCs/>
          <w:iCs/>
          <w:lang w:val="vi"/>
        </w:rPr>
        <w:t>on</w:t>
      </w:r>
      <w:r w:rsidRPr="00FD2E05">
        <w:rPr>
          <w:b/>
          <w:bCs/>
          <w:iCs/>
          <w:spacing w:val="-10"/>
          <w:lang w:val="vi"/>
        </w:rPr>
        <w:t xml:space="preserve"> </w:t>
      </w:r>
      <w:r w:rsidRPr="00FD2E05">
        <w:rPr>
          <w:b/>
          <w:bCs/>
          <w:iCs/>
          <w:lang w:val="vi"/>
        </w:rPr>
        <w:t>your</w:t>
      </w:r>
      <w:r w:rsidRPr="00FD2E05">
        <w:rPr>
          <w:b/>
          <w:bCs/>
          <w:iCs/>
          <w:spacing w:val="-11"/>
          <w:lang w:val="vi"/>
        </w:rPr>
        <w:t xml:space="preserve"> </w:t>
      </w:r>
      <w:r w:rsidRPr="00FD2E05">
        <w:rPr>
          <w:b/>
          <w:bCs/>
          <w:iCs/>
          <w:lang w:val="vi"/>
        </w:rPr>
        <w:t>answer</w:t>
      </w:r>
      <w:r w:rsidRPr="00FD2E05">
        <w:rPr>
          <w:b/>
          <w:bCs/>
          <w:iCs/>
          <w:spacing w:val="-11"/>
          <w:lang w:val="vi"/>
        </w:rPr>
        <w:t xml:space="preserve"> </w:t>
      </w:r>
      <w:r w:rsidRPr="00FD2E05">
        <w:rPr>
          <w:b/>
          <w:bCs/>
          <w:iCs/>
          <w:lang w:val="vi"/>
        </w:rPr>
        <w:t>sheet</w:t>
      </w:r>
      <w:r w:rsidRPr="00FD2E05">
        <w:rPr>
          <w:b/>
          <w:bCs/>
          <w:iCs/>
          <w:spacing w:val="-11"/>
          <w:lang w:val="vi"/>
        </w:rPr>
        <w:t xml:space="preserve"> </w:t>
      </w:r>
      <w:r w:rsidRPr="00FD2E05">
        <w:rPr>
          <w:b/>
          <w:bCs/>
          <w:iCs/>
          <w:lang w:val="vi"/>
        </w:rPr>
        <w:t>to</w:t>
      </w:r>
      <w:r w:rsidRPr="00FD2E05">
        <w:rPr>
          <w:b/>
          <w:bCs/>
          <w:iCs/>
          <w:spacing w:val="-11"/>
          <w:lang w:val="vi"/>
        </w:rPr>
        <w:t xml:space="preserve"> </w:t>
      </w:r>
      <w:r w:rsidRPr="00FD2E05">
        <w:rPr>
          <w:b/>
          <w:bCs/>
          <w:iCs/>
          <w:lang w:val="vi"/>
        </w:rPr>
        <w:t>indicate</w:t>
      </w:r>
      <w:r w:rsidRPr="00FD2E05">
        <w:rPr>
          <w:b/>
          <w:bCs/>
          <w:iCs/>
          <w:spacing w:val="-12"/>
          <w:lang w:val="vi"/>
        </w:rPr>
        <w:t xml:space="preserve"> </w:t>
      </w:r>
      <w:r w:rsidRPr="00FD2E05">
        <w:rPr>
          <w:b/>
          <w:bCs/>
          <w:iCs/>
          <w:lang w:val="vi"/>
        </w:rPr>
        <w:t>the</w:t>
      </w:r>
      <w:r w:rsidRPr="00FD2E05">
        <w:rPr>
          <w:b/>
          <w:bCs/>
          <w:iCs/>
          <w:spacing w:val="-12"/>
          <w:lang w:val="vi"/>
        </w:rPr>
        <w:t xml:space="preserve"> </w:t>
      </w:r>
      <w:r w:rsidRPr="00FD2E05">
        <w:rPr>
          <w:b/>
          <w:bCs/>
          <w:iCs/>
          <w:lang w:val="vi"/>
        </w:rPr>
        <w:t>best</w:t>
      </w:r>
      <w:r w:rsidRPr="00FD2E05">
        <w:rPr>
          <w:b/>
          <w:bCs/>
          <w:iCs/>
          <w:spacing w:val="-10"/>
          <w:lang w:val="vi"/>
        </w:rPr>
        <w:t xml:space="preserve"> </w:t>
      </w:r>
      <w:r w:rsidRPr="00FD2E05">
        <w:rPr>
          <w:b/>
          <w:bCs/>
          <w:iCs/>
          <w:lang w:val="vi"/>
        </w:rPr>
        <w:t>arrangement</w:t>
      </w:r>
      <w:r w:rsidRPr="00FD2E05">
        <w:rPr>
          <w:b/>
          <w:bCs/>
          <w:iCs/>
          <w:spacing w:val="-10"/>
          <w:lang w:val="vi"/>
        </w:rPr>
        <w:t xml:space="preserve"> </w:t>
      </w:r>
      <w:r w:rsidRPr="00FD2E05">
        <w:rPr>
          <w:b/>
          <w:bCs/>
          <w:iCs/>
          <w:lang w:val="vi"/>
        </w:rPr>
        <w:t>of</w:t>
      </w:r>
      <w:r w:rsidRPr="00FD2E05">
        <w:rPr>
          <w:b/>
          <w:bCs/>
          <w:iCs/>
          <w:spacing w:val="-12"/>
          <w:lang w:val="vi"/>
        </w:rPr>
        <w:t xml:space="preserve"> </w:t>
      </w:r>
      <w:r w:rsidRPr="00FD2E05">
        <w:rPr>
          <w:b/>
          <w:bCs/>
          <w:iCs/>
          <w:lang w:val="vi"/>
        </w:rPr>
        <w:t>utterances</w:t>
      </w:r>
      <w:r w:rsidRPr="00FD2E05">
        <w:rPr>
          <w:b/>
          <w:bCs/>
          <w:iCs/>
          <w:spacing w:val="-11"/>
          <w:lang w:val="vi"/>
        </w:rPr>
        <w:t xml:space="preserve"> </w:t>
      </w:r>
      <w:r w:rsidRPr="00FD2E05">
        <w:rPr>
          <w:b/>
          <w:bCs/>
          <w:iCs/>
          <w:lang w:val="vi"/>
        </w:rPr>
        <w:t>or</w:t>
      </w:r>
      <w:r w:rsidRPr="00FD2E05">
        <w:rPr>
          <w:b/>
          <w:bCs/>
          <w:iCs/>
          <w:spacing w:val="-9"/>
          <w:lang w:val="vi"/>
        </w:rPr>
        <w:t xml:space="preserve"> </w:t>
      </w:r>
      <w:r w:rsidRPr="00FD2E05">
        <w:rPr>
          <w:b/>
          <w:bCs/>
          <w:iCs/>
          <w:lang w:val="vi"/>
        </w:rPr>
        <w:t xml:space="preserve">sentences to make a meaningful exchange or text in each of the following questions, </w:t>
      </w:r>
      <w:r w:rsidRPr="00FD2E05">
        <w:rPr>
          <w:b/>
          <w:bCs/>
          <w:iCs/>
        </w:rPr>
        <w:t>questions from 13 to 17</w:t>
      </w:r>
    </w:p>
    <w:p w:rsidR="00CC165C" w:rsidRPr="00FD2E05" w:rsidRDefault="00CC165C" w:rsidP="001A7A6B">
      <w:pPr>
        <w:tabs>
          <w:tab w:val="left" w:pos="2835"/>
          <w:tab w:val="left" w:pos="5245"/>
          <w:tab w:val="left" w:pos="7938"/>
        </w:tabs>
        <w:rPr>
          <w:rFonts w:eastAsia="Cambria"/>
        </w:rPr>
      </w:pPr>
      <w:r w:rsidRPr="00FD2E05">
        <w:rPr>
          <w:rFonts w:eastAsia="Cambria"/>
          <w:b/>
        </w:rPr>
        <w:t>Question 13:</w:t>
      </w:r>
      <w:r w:rsidRPr="00FD2E05">
        <w:rPr>
          <w:rFonts w:eastAsia="Cambria"/>
        </w:rPr>
        <w:t xml:space="preserve">  </w:t>
      </w:r>
    </w:p>
    <w:p w:rsidR="00CC165C" w:rsidRPr="00FD2E05" w:rsidRDefault="00CC165C" w:rsidP="001A7A6B">
      <w:pPr>
        <w:tabs>
          <w:tab w:val="left" w:pos="2835"/>
          <w:tab w:val="left" w:pos="5245"/>
          <w:tab w:val="left" w:pos="7938"/>
        </w:tabs>
        <w:rPr>
          <w:bCs/>
          <w:iCs/>
        </w:rPr>
      </w:pPr>
      <w:r w:rsidRPr="00FD2E05">
        <w:rPr>
          <w:b/>
          <w:bCs/>
          <w:iCs/>
        </w:rPr>
        <w:t>a</w:t>
      </w:r>
      <w:r w:rsidRPr="00FD2E05">
        <w:rPr>
          <w:bCs/>
          <w:iCs/>
        </w:rPr>
        <w:t xml:space="preserve">.  </w:t>
      </w:r>
      <w:r w:rsidRPr="00FD2E05">
        <w:rPr>
          <w:b/>
          <w:bCs/>
          <w:iCs/>
        </w:rPr>
        <w:t>Jack:</w:t>
      </w:r>
      <w:r w:rsidRPr="00FD2E05">
        <w:rPr>
          <w:bCs/>
          <w:iCs/>
        </w:rPr>
        <w:t xml:space="preserve"> Wow, did it live up to your expectations?                                                                                       </w:t>
      </w:r>
    </w:p>
    <w:p w:rsidR="00CC165C" w:rsidRPr="00FD2E05" w:rsidRDefault="00CC165C" w:rsidP="001A7A6B">
      <w:pPr>
        <w:tabs>
          <w:tab w:val="left" w:pos="2835"/>
          <w:tab w:val="left" w:pos="5245"/>
          <w:tab w:val="left" w:pos="7938"/>
        </w:tabs>
        <w:rPr>
          <w:bCs/>
          <w:iCs/>
        </w:rPr>
      </w:pPr>
      <w:r w:rsidRPr="00FD2E05">
        <w:rPr>
          <w:b/>
          <w:bCs/>
          <w:iCs/>
        </w:rPr>
        <w:t>b</w:t>
      </w:r>
      <w:r w:rsidRPr="00FD2E05">
        <w:rPr>
          <w:bCs/>
          <w:iCs/>
        </w:rPr>
        <w:t xml:space="preserve">.  </w:t>
      </w:r>
      <w:r w:rsidRPr="00FD2E05">
        <w:rPr>
          <w:b/>
          <w:bCs/>
          <w:iCs/>
        </w:rPr>
        <w:t>Sarah</w:t>
      </w:r>
      <w:r w:rsidRPr="00FD2E05">
        <w:rPr>
          <w:bCs/>
          <w:iCs/>
        </w:rPr>
        <w:t xml:space="preserve">:It did. At first I look down on it a bit because the theme was quite boring to me but when I experienced it for a few days, I felt satisfied with all the functions.                                                                    </w:t>
      </w:r>
      <w:r w:rsidRPr="00FD2E05">
        <w:rPr>
          <w:b/>
          <w:bCs/>
          <w:iCs/>
        </w:rPr>
        <w:t>c.</w:t>
      </w:r>
      <w:r w:rsidRPr="00FD2E05">
        <w:rPr>
          <w:bCs/>
          <w:iCs/>
        </w:rPr>
        <w:t xml:space="preserve">  </w:t>
      </w:r>
      <w:r w:rsidRPr="00FD2E05">
        <w:rPr>
          <w:b/>
          <w:bCs/>
          <w:iCs/>
        </w:rPr>
        <w:t>Sarah:</w:t>
      </w:r>
      <w:r w:rsidRPr="00FD2E05">
        <w:rPr>
          <w:bCs/>
          <w:iCs/>
        </w:rPr>
        <w:t xml:space="preserve"> Hey Jack, I just purchased a new sleep-tracking app on my iPhone.</w:t>
      </w:r>
    </w:p>
    <w:p w:rsidR="00CC165C" w:rsidRPr="00FD2E05" w:rsidRDefault="00CC165C" w:rsidP="001A7A6B">
      <w:pPr>
        <w:tabs>
          <w:tab w:val="left" w:pos="2835"/>
          <w:tab w:val="left" w:pos="5245"/>
          <w:tab w:val="left" w:pos="7938"/>
        </w:tabs>
        <w:rPr>
          <w:bCs/>
          <w:iCs/>
        </w:rPr>
      </w:pPr>
    </w:p>
    <w:p w:rsidR="00CC165C" w:rsidRPr="00FD2E05" w:rsidRDefault="00CC165C" w:rsidP="002A46A1">
      <w:pPr>
        <w:tabs>
          <w:tab w:val="left" w:pos="2835"/>
          <w:tab w:val="left" w:pos="5245"/>
          <w:tab w:val="left" w:pos="7938"/>
        </w:tabs>
        <w:jc w:val="right"/>
        <w:rPr>
          <w:rFonts w:eastAsia="Cambria"/>
        </w:rPr>
      </w:pPr>
      <w:r w:rsidRPr="00FD2E05">
        <w:rPr>
          <w:bCs/>
          <w:iCs/>
        </w:rPr>
        <w:t xml:space="preserve">                                                                                      </w:t>
      </w:r>
      <w:r w:rsidRPr="00FD2E05">
        <w:rPr>
          <w:rFonts w:eastAsia="Cambria"/>
        </w:rPr>
        <w:t>[Adapted from</w:t>
      </w:r>
      <w:r w:rsidRPr="00FD2E05">
        <w:rPr>
          <w:rFonts w:eastAsia="Cambria"/>
          <w:i/>
        </w:rPr>
        <w:t xml:space="preserve"> </w:t>
      </w:r>
      <w:r w:rsidRPr="00FD2E05">
        <w:rPr>
          <w:rFonts w:eastAsia="Cambria"/>
        </w:rPr>
        <w:t xml:space="preserve"> </w:t>
      </w:r>
      <w:r w:rsidRPr="00FD2E05">
        <w:rPr>
          <w:rFonts w:eastAsia="Cambria"/>
          <w:i/>
        </w:rPr>
        <w:t>English Discovery</w:t>
      </w:r>
      <w:r w:rsidRPr="00FD2E05">
        <w:rPr>
          <w:rFonts w:eastAsia="Cambria"/>
        </w:rPr>
        <w:t>]</w:t>
      </w:r>
    </w:p>
    <w:p w:rsidR="00CC165C" w:rsidRPr="00FD2E05" w:rsidRDefault="00CC165C" w:rsidP="001A7A6B">
      <w:pPr>
        <w:pStyle w:val="TableParagraph"/>
        <w:spacing w:before="0" w:beforeAutospacing="0"/>
        <w:rPr>
          <w:bCs/>
          <w:iCs/>
          <w:sz w:val="24"/>
          <w:szCs w:val="24"/>
        </w:rPr>
      </w:pPr>
      <w:r w:rsidRPr="00FD2E05">
        <w:rPr>
          <w:b/>
          <w:bCs/>
          <w:iCs/>
          <w:sz w:val="24"/>
          <w:szCs w:val="24"/>
          <w:highlight w:val="yellow"/>
        </w:rPr>
        <w:t>A</w:t>
      </w:r>
      <w:r w:rsidRPr="00FD2E05">
        <w:rPr>
          <w:bCs/>
          <w:iCs/>
          <w:sz w:val="24"/>
          <w:szCs w:val="24"/>
          <w:highlight w:val="yellow"/>
        </w:rPr>
        <w:t>. c-a-b</w:t>
      </w:r>
      <w:r w:rsidRPr="00FD2E05">
        <w:rPr>
          <w:bCs/>
          <w:iCs/>
          <w:sz w:val="24"/>
          <w:szCs w:val="24"/>
        </w:rPr>
        <w:t xml:space="preserve"> </w:t>
      </w:r>
      <w:r w:rsidRPr="00FD2E05">
        <w:rPr>
          <w:bCs/>
          <w:iCs/>
          <w:sz w:val="24"/>
          <w:szCs w:val="24"/>
        </w:rPr>
        <w:tab/>
      </w:r>
      <w:r w:rsidRPr="00FD2E05">
        <w:rPr>
          <w:bCs/>
          <w:iCs/>
          <w:sz w:val="24"/>
          <w:szCs w:val="24"/>
        </w:rPr>
        <w:tab/>
      </w:r>
      <w:r w:rsidRPr="00FD2E05">
        <w:rPr>
          <w:b/>
          <w:bCs/>
          <w:iCs/>
          <w:sz w:val="24"/>
          <w:szCs w:val="24"/>
        </w:rPr>
        <w:t>B</w:t>
      </w:r>
      <w:r w:rsidRPr="00FD2E05">
        <w:rPr>
          <w:bCs/>
          <w:iCs/>
          <w:sz w:val="24"/>
          <w:szCs w:val="24"/>
        </w:rPr>
        <w:t xml:space="preserve">. b-a-c </w:t>
      </w:r>
      <w:r w:rsidRPr="00FD2E05">
        <w:rPr>
          <w:bCs/>
          <w:iCs/>
          <w:sz w:val="24"/>
          <w:szCs w:val="24"/>
        </w:rPr>
        <w:tab/>
      </w:r>
      <w:r w:rsidRPr="00FD2E05">
        <w:rPr>
          <w:bCs/>
          <w:iCs/>
          <w:sz w:val="24"/>
          <w:szCs w:val="24"/>
        </w:rPr>
        <w:tab/>
      </w:r>
      <w:r w:rsidRPr="00FD2E05">
        <w:rPr>
          <w:b/>
          <w:bCs/>
          <w:iCs/>
          <w:sz w:val="24"/>
          <w:szCs w:val="24"/>
        </w:rPr>
        <w:t>C</w:t>
      </w:r>
      <w:r w:rsidRPr="00FD2E05">
        <w:rPr>
          <w:bCs/>
          <w:iCs/>
          <w:sz w:val="24"/>
          <w:szCs w:val="24"/>
        </w:rPr>
        <w:t xml:space="preserve">. c-b-a </w:t>
      </w:r>
      <w:r w:rsidRPr="00FD2E05">
        <w:rPr>
          <w:bCs/>
          <w:iCs/>
          <w:sz w:val="24"/>
          <w:szCs w:val="24"/>
        </w:rPr>
        <w:tab/>
      </w:r>
      <w:r w:rsidRPr="00FD2E05">
        <w:rPr>
          <w:bCs/>
          <w:iCs/>
          <w:sz w:val="24"/>
          <w:szCs w:val="24"/>
        </w:rPr>
        <w:tab/>
      </w:r>
      <w:r w:rsidRPr="00FD2E05">
        <w:rPr>
          <w:b/>
          <w:bCs/>
          <w:iCs/>
          <w:sz w:val="24"/>
          <w:szCs w:val="24"/>
        </w:rPr>
        <w:t>D</w:t>
      </w:r>
      <w:r w:rsidRPr="00FD2E05">
        <w:rPr>
          <w:bCs/>
          <w:iCs/>
          <w:sz w:val="24"/>
          <w:szCs w:val="24"/>
        </w:rPr>
        <w:t>. a-c-b</w:t>
      </w:r>
    </w:p>
    <w:p w:rsidR="00CC165C" w:rsidRPr="00FD2E05" w:rsidRDefault="00CC165C" w:rsidP="001A7A6B">
      <w:pPr>
        <w:pStyle w:val="TableParagraph"/>
        <w:tabs>
          <w:tab w:val="left" w:pos="6270"/>
        </w:tabs>
        <w:spacing w:before="0" w:beforeAutospacing="0"/>
        <w:rPr>
          <w:bCs/>
          <w:iCs/>
          <w:sz w:val="24"/>
          <w:szCs w:val="24"/>
        </w:rPr>
      </w:pPr>
    </w:p>
    <w:p w:rsidR="00CC165C" w:rsidRPr="00FD2E05" w:rsidRDefault="00CC165C" w:rsidP="001A7A6B">
      <w:pPr>
        <w:ind w:left="1440" w:hanging="1440"/>
        <w:rPr>
          <w:lang w:val="vi-VN"/>
        </w:rPr>
      </w:pPr>
      <w:r w:rsidRPr="00FD2E05">
        <w:rPr>
          <w:b/>
          <w:lang w:val="vi-VN"/>
        </w:rPr>
        <w:t xml:space="preserve">Question </w:t>
      </w:r>
      <w:r w:rsidRPr="00FD2E05">
        <w:rPr>
          <w:b/>
        </w:rPr>
        <w:t>14</w:t>
      </w:r>
      <w:r w:rsidRPr="00FD2E05">
        <w:rPr>
          <w:b/>
          <w:lang w:val="vi-VN"/>
        </w:rPr>
        <w:t>:</w:t>
      </w:r>
      <w:r w:rsidRPr="00FD2E05">
        <w:rPr>
          <w:lang w:val="vi-VN"/>
        </w:rPr>
        <w:t xml:space="preserve"> </w:t>
      </w:r>
      <w:r w:rsidRPr="00FD2E05">
        <w:rPr>
          <w:lang w:val="vi-VN"/>
        </w:rPr>
        <w:tab/>
      </w:r>
    </w:p>
    <w:p w:rsidR="00CC165C" w:rsidRPr="00FD2E05" w:rsidRDefault="00CC165C" w:rsidP="001A7A6B">
      <w:pPr>
        <w:pStyle w:val="NormalWeb"/>
        <w:spacing w:before="0" w:beforeAutospacing="0" w:after="0" w:afterAutospacing="0"/>
      </w:pPr>
      <w:r w:rsidRPr="00FD2E05">
        <w:rPr>
          <w:lang w:val="vi-VN"/>
        </w:rPr>
        <w:t xml:space="preserve">a. </w:t>
      </w:r>
      <w:r w:rsidRPr="00FD2E05">
        <w:t xml:space="preserve">Pam: Exactly. The next step is to make sure that the customer gets the correct discount if the item is on sale. </w:t>
      </w:r>
    </w:p>
    <w:p w:rsidR="00CC165C" w:rsidRPr="00FD2E05" w:rsidRDefault="00CC165C" w:rsidP="001A7A6B">
      <w:pPr>
        <w:pStyle w:val="NormalWeb"/>
        <w:spacing w:before="0" w:beforeAutospacing="0" w:after="0" w:afterAutospacing="0"/>
      </w:pPr>
      <w:r w:rsidRPr="00FD2E05">
        <w:rPr>
          <w:lang w:val="vi-VN"/>
        </w:rPr>
        <w:t xml:space="preserve">b. </w:t>
      </w:r>
      <w:r w:rsidRPr="00FD2E05">
        <w:t>Ben: Yes, that makes sense. I need to make sure I don’t scan it twice. Or I’ll ring it up twice.</w:t>
      </w:r>
    </w:p>
    <w:p w:rsidR="00CC165C" w:rsidRPr="00FD2E05" w:rsidRDefault="00CC165C" w:rsidP="001A7A6B">
      <w:pPr>
        <w:pStyle w:val="NormalWeb"/>
        <w:spacing w:before="0" w:beforeAutospacing="0" w:after="0" w:afterAutospacing="0"/>
      </w:pPr>
      <w:r w:rsidRPr="00FD2E05">
        <w:rPr>
          <w:lang w:val="vi-VN"/>
        </w:rPr>
        <w:t xml:space="preserve">c. </w:t>
      </w:r>
      <w:r w:rsidRPr="00FD2E05">
        <w:t xml:space="preserve">Pam: I want to show you how to complete a sales transaction. The first thing you need to do is enter your employee code on the touchscreen. Then scan the bar code on the first item to ring it up. </w:t>
      </w:r>
    </w:p>
    <w:p w:rsidR="00CC165C" w:rsidRPr="00FD2E05" w:rsidRDefault="00CC165C" w:rsidP="001A7A6B">
      <w:pPr>
        <w:pStyle w:val="NormalWeb"/>
        <w:spacing w:before="0" w:beforeAutospacing="0" w:after="0" w:afterAutospacing="0"/>
      </w:pPr>
      <w:r w:rsidRPr="00FD2E05">
        <w:rPr>
          <w:lang w:val="vi-VN"/>
        </w:rPr>
        <w:t xml:space="preserve">d. </w:t>
      </w:r>
      <w:r w:rsidRPr="00FD2E05">
        <w:t>Ben: I see. So, I have to check the discount list, right?</w:t>
      </w:r>
      <w:r w:rsidRPr="00FD2E05">
        <w:br/>
      </w:r>
      <w:r w:rsidRPr="00FD2E05">
        <w:rPr>
          <w:lang w:val="vi-VN"/>
        </w:rPr>
        <w:tab/>
      </w:r>
      <w:r w:rsidRPr="00FD2E05">
        <w:rPr>
          <w:lang w:val="vi-VN"/>
        </w:rPr>
        <w:tab/>
      </w:r>
      <w:r w:rsidRPr="00FD2E05">
        <w:rPr>
          <w:lang w:val="vi-VN"/>
        </w:rPr>
        <w:tab/>
      </w:r>
      <w:r w:rsidRPr="00FD2E05">
        <w:rPr>
          <w:lang w:val="vi-VN"/>
        </w:rPr>
        <w:tab/>
      </w:r>
      <w:r w:rsidRPr="00FD2E05">
        <w:rPr>
          <w:lang w:val="vi-VN"/>
        </w:rPr>
        <w:tab/>
      </w:r>
      <w:r w:rsidRPr="00FD2E05">
        <w:rPr>
          <w:lang w:val="vi-VN"/>
        </w:rPr>
        <w:tab/>
        <w:t xml:space="preserve">                                     (Adapted from</w:t>
      </w:r>
      <w:r w:rsidRPr="00FD2E05">
        <w:t xml:space="preserve"> </w:t>
      </w:r>
      <w:r w:rsidRPr="00FD2E05">
        <w:rPr>
          <w:i/>
        </w:rPr>
        <w:t>Global Success</w:t>
      </w:r>
      <w:r w:rsidRPr="00FD2E05">
        <w:rPr>
          <w:lang w:val="vi-VN"/>
        </w:rPr>
        <w:t>)</w:t>
      </w:r>
    </w:p>
    <w:p w:rsidR="00CC165C" w:rsidRPr="00FD2E05" w:rsidRDefault="00CC165C" w:rsidP="001A7A6B">
      <w:r w:rsidRPr="00FD2E05">
        <w:rPr>
          <w:lang w:val="vi-VN"/>
        </w:rPr>
        <w:tab/>
      </w:r>
      <w:r w:rsidRPr="00FD2E05">
        <w:rPr>
          <w:b/>
        </w:rPr>
        <w:t>A.</w:t>
      </w:r>
      <w:r w:rsidRPr="00FD2E05">
        <w:t xml:space="preserve"> b-c-</w:t>
      </w:r>
      <w:r w:rsidRPr="00FD2E05">
        <w:rPr>
          <w:lang w:val="vi-VN"/>
        </w:rPr>
        <w:t>d</w:t>
      </w:r>
      <w:r w:rsidRPr="00FD2E05">
        <w:t>-</w:t>
      </w:r>
      <w:r w:rsidRPr="00FD2E05">
        <w:rPr>
          <w:lang w:val="vi-VN"/>
        </w:rPr>
        <w:t>a</w:t>
      </w:r>
      <w:r w:rsidRPr="00FD2E05">
        <w:tab/>
      </w:r>
      <w:r w:rsidRPr="00FD2E05">
        <w:tab/>
      </w:r>
      <w:r w:rsidRPr="00FD2E05">
        <w:rPr>
          <w:b/>
        </w:rPr>
        <w:t>B.</w:t>
      </w:r>
      <w:r w:rsidRPr="00FD2E05">
        <w:t xml:space="preserve"> </w:t>
      </w:r>
      <w:r w:rsidRPr="00FD2E05">
        <w:rPr>
          <w:lang w:val="vi-VN"/>
        </w:rPr>
        <w:t>d</w:t>
      </w:r>
      <w:r w:rsidRPr="00FD2E05">
        <w:t>-a-</w:t>
      </w:r>
      <w:r w:rsidRPr="00FD2E05">
        <w:rPr>
          <w:lang w:val="vi-VN"/>
        </w:rPr>
        <w:t>b</w:t>
      </w:r>
      <w:r w:rsidRPr="00FD2E05">
        <w:t>-c</w:t>
      </w:r>
      <w:r w:rsidRPr="00FD2E05">
        <w:tab/>
      </w:r>
      <w:r w:rsidRPr="00FD2E05">
        <w:tab/>
      </w:r>
      <w:r w:rsidRPr="00FD2E05">
        <w:rPr>
          <w:b/>
        </w:rPr>
        <w:t>C.</w:t>
      </w:r>
      <w:r w:rsidRPr="00FD2E05">
        <w:t xml:space="preserve"> </w:t>
      </w:r>
      <w:r w:rsidRPr="00FD2E05">
        <w:rPr>
          <w:lang w:val="vi-VN"/>
        </w:rPr>
        <w:t>a</w:t>
      </w:r>
      <w:r w:rsidRPr="00FD2E05">
        <w:t>-d-c-b</w:t>
      </w:r>
      <w:r w:rsidRPr="00FD2E05">
        <w:tab/>
      </w:r>
      <w:r w:rsidRPr="00FD2E05">
        <w:tab/>
      </w:r>
      <w:r w:rsidRPr="00FD2E05">
        <w:rPr>
          <w:b/>
        </w:rPr>
        <w:t>D.</w:t>
      </w:r>
      <w:r w:rsidRPr="00FD2E05">
        <w:rPr>
          <w:highlight w:val="yellow"/>
        </w:rPr>
        <w:t xml:space="preserve"> c-b-a-d</w:t>
      </w:r>
    </w:p>
    <w:p w:rsidR="00CC165C" w:rsidRPr="00FD2E05" w:rsidRDefault="00CC165C" w:rsidP="001A7A6B">
      <w:pPr>
        <w:pStyle w:val="NormalWeb"/>
        <w:spacing w:before="0" w:beforeAutospacing="0" w:after="0" w:afterAutospacing="0"/>
      </w:pPr>
      <w:r w:rsidRPr="00FD2E05">
        <w:rPr>
          <w:b/>
          <w:lang w:val="vi-VN"/>
        </w:rPr>
        <w:t xml:space="preserve">Question </w:t>
      </w:r>
      <w:r w:rsidRPr="00FD2E05">
        <w:rPr>
          <w:b/>
        </w:rPr>
        <w:t>15</w:t>
      </w:r>
      <w:r w:rsidRPr="00FD2E05">
        <w:rPr>
          <w:b/>
          <w:lang w:val="vi-VN"/>
        </w:rPr>
        <w:t>:</w:t>
      </w:r>
      <w:r w:rsidRPr="00FD2E05">
        <w:rPr>
          <w:lang w:val="vi-VN"/>
        </w:rPr>
        <w:t xml:space="preserve"> </w:t>
      </w:r>
      <w:bookmarkStart w:id="13" w:name="OLE_LINK9"/>
      <w:bookmarkStart w:id="14" w:name="OLE_LINK10"/>
      <w:r w:rsidRPr="00FD2E05">
        <w:t>Dear Ms. Nguyen,</w:t>
      </w:r>
    </w:p>
    <w:p w:rsidR="00CC165C" w:rsidRPr="00FD2E05" w:rsidRDefault="00CC165C" w:rsidP="001A7A6B">
      <w:pPr>
        <w:pStyle w:val="NormalWeb"/>
        <w:spacing w:before="0" w:beforeAutospacing="0" w:after="0" w:afterAutospacing="0"/>
      </w:pPr>
      <w:r w:rsidRPr="00FD2E05">
        <w:rPr>
          <w:lang w:val="vi-VN"/>
        </w:rPr>
        <w:t xml:space="preserve">a. </w:t>
      </w:r>
      <w:r w:rsidRPr="00FD2E05">
        <w:t>Please let me know if there are any documents or preparations required before my first day. I am eager to start this new chapter and contribute to the company's goals.</w:t>
      </w:r>
    </w:p>
    <w:p w:rsidR="00CC165C" w:rsidRPr="00FD2E05" w:rsidRDefault="00CC165C" w:rsidP="001A7A6B">
      <w:pPr>
        <w:pStyle w:val="NormalWeb"/>
        <w:spacing w:before="0" w:beforeAutospacing="0" w:after="0" w:afterAutospacing="0"/>
      </w:pPr>
      <w:r w:rsidRPr="00FD2E05">
        <w:rPr>
          <w:lang w:val="vi-VN"/>
        </w:rPr>
        <w:lastRenderedPageBreak/>
        <w:t xml:space="preserve">b. </w:t>
      </w:r>
      <w:r w:rsidRPr="00FD2E05">
        <w:t>I am thrilled and honored to be part of your team and contribute to the success of such a respected organization.</w:t>
      </w:r>
    </w:p>
    <w:p w:rsidR="00CC165C" w:rsidRPr="00FD2E05" w:rsidRDefault="00CC165C" w:rsidP="001A7A6B">
      <w:pPr>
        <w:pStyle w:val="NormalWeb"/>
        <w:spacing w:before="0" w:beforeAutospacing="0" w:after="0" w:afterAutospacing="0"/>
      </w:pPr>
      <w:r w:rsidRPr="00FD2E05">
        <w:rPr>
          <w:lang w:val="vi-VN"/>
        </w:rPr>
        <w:t xml:space="preserve">c. </w:t>
      </w:r>
      <w:r w:rsidRPr="00FD2E05">
        <w:t>I am committed to bringing my skills, dedication, and enthusiasm to the</w:t>
      </w:r>
      <w:r w:rsidRPr="00FD2E05">
        <w:rPr>
          <w:rStyle w:val="apple-converted-space"/>
        </w:rPr>
        <w:t> </w:t>
      </w:r>
      <w:r w:rsidRPr="00FD2E05">
        <w:rPr>
          <w:rStyle w:val="Strong"/>
        </w:rPr>
        <w:t>Sales Department</w:t>
      </w:r>
      <w:r w:rsidRPr="00FD2E05">
        <w:t xml:space="preserve">. </w:t>
      </w:r>
    </w:p>
    <w:p w:rsidR="00CC165C" w:rsidRPr="00FD2E05" w:rsidRDefault="00CC165C" w:rsidP="001A7A6B">
      <w:pPr>
        <w:pStyle w:val="NormalWeb"/>
        <w:spacing w:before="0" w:beforeAutospacing="0" w:after="0" w:afterAutospacing="0"/>
      </w:pPr>
      <w:r w:rsidRPr="00FD2E05">
        <w:rPr>
          <w:lang w:val="vi-VN"/>
        </w:rPr>
        <w:t xml:space="preserve">d. </w:t>
      </w:r>
      <w:r w:rsidRPr="00FD2E05">
        <w:t>I look forward to collaborating with my new colleagues and making a positive impact.</w:t>
      </w:r>
    </w:p>
    <w:p w:rsidR="00CC165C" w:rsidRPr="00FD2E05" w:rsidRDefault="00CC165C" w:rsidP="001A7A6B">
      <w:pPr>
        <w:pStyle w:val="NormalWeb"/>
        <w:spacing w:before="0" w:beforeAutospacing="0" w:after="0" w:afterAutospacing="0"/>
      </w:pPr>
      <w:r w:rsidRPr="00FD2E05">
        <w:rPr>
          <w:lang w:val="vi-VN"/>
        </w:rPr>
        <w:t xml:space="preserve">e. </w:t>
      </w:r>
      <w:r w:rsidRPr="00FD2E05">
        <w:t>I am writing to express my heartfelt gratitude for offering me the opportunity to join</w:t>
      </w:r>
      <w:r w:rsidRPr="00FD2E05">
        <w:rPr>
          <w:rStyle w:val="apple-converted-space"/>
        </w:rPr>
        <w:t> </w:t>
      </w:r>
      <w:r w:rsidRPr="00FD2E05">
        <w:rPr>
          <w:rStyle w:val="Strong"/>
        </w:rPr>
        <w:t>ABC Company</w:t>
      </w:r>
      <w:r w:rsidRPr="00FD2E05">
        <w:t xml:space="preserve">. </w:t>
      </w:r>
    </w:p>
    <w:p w:rsidR="00CC165C" w:rsidRPr="00FD2E05" w:rsidRDefault="00CC165C" w:rsidP="001A7A6B">
      <w:pPr>
        <w:pStyle w:val="NormalWeb"/>
        <w:spacing w:before="0" w:beforeAutospacing="0" w:after="0" w:afterAutospacing="0"/>
        <w:rPr>
          <w:rStyle w:val="Strong"/>
        </w:rPr>
      </w:pPr>
      <w:r w:rsidRPr="00FD2E05">
        <w:t>Sincerely,</w:t>
      </w:r>
      <w:r w:rsidRPr="00FD2E05">
        <w:br/>
      </w:r>
      <w:r w:rsidRPr="00FD2E05">
        <w:rPr>
          <w:rStyle w:val="Strong"/>
        </w:rPr>
        <w:t>Nguyen Van Tuan</w:t>
      </w:r>
    </w:p>
    <w:p w:rsidR="00CC165C" w:rsidRPr="00FD2E05" w:rsidRDefault="00CC165C" w:rsidP="002A46A1">
      <w:pPr>
        <w:pStyle w:val="NormalWeb"/>
        <w:spacing w:before="0" w:beforeAutospacing="0" w:after="0" w:afterAutospacing="0"/>
        <w:jc w:val="right"/>
        <w:rPr>
          <w:color w:val="000000" w:themeColor="text1"/>
          <w:lang w:val="vi-VN"/>
        </w:rPr>
      </w:pPr>
      <w:r w:rsidRPr="00FD2E05">
        <w:rPr>
          <w:color w:val="000000" w:themeColor="text1"/>
          <w:lang w:val="vi-VN"/>
        </w:rPr>
        <w:t xml:space="preserve">(Adapted from </w:t>
      </w:r>
      <w:r w:rsidRPr="00FD2E05">
        <w:rPr>
          <w:i/>
          <w:iCs/>
          <w:color w:val="000000" w:themeColor="text1"/>
        </w:rPr>
        <w:t xml:space="preserve">I learn smart world </w:t>
      </w:r>
      <w:r w:rsidRPr="00FD2E05">
        <w:rPr>
          <w:color w:val="000000" w:themeColor="text1"/>
          <w:lang w:val="vi-VN"/>
        </w:rPr>
        <w:t>)</w:t>
      </w:r>
    </w:p>
    <w:bookmarkEnd w:id="13"/>
    <w:bookmarkEnd w:id="14"/>
    <w:p w:rsidR="00CC165C" w:rsidRPr="00FD2E05" w:rsidRDefault="00CC165C" w:rsidP="001A7A6B">
      <w:pPr>
        <w:rPr>
          <w:lang w:val="vi-VN"/>
        </w:rPr>
      </w:pPr>
      <w:r w:rsidRPr="00FD2E05">
        <w:rPr>
          <w:b/>
        </w:rPr>
        <w:t>A.</w:t>
      </w:r>
      <w:r w:rsidRPr="00FD2E05">
        <w:t xml:space="preserve"> </w:t>
      </w:r>
      <w:r w:rsidRPr="00FD2E05">
        <w:rPr>
          <w:lang w:val="vi-VN"/>
        </w:rPr>
        <w:t>d</w:t>
      </w:r>
      <w:r w:rsidRPr="00FD2E05">
        <w:t>-a-c-</w:t>
      </w:r>
      <w:r w:rsidRPr="00FD2E05">
        <w:rPr>
          <w:lang w:val="vi-VN"/>
        </w:rPr>
        <w:t>e</w:t>
      </w:r>
      <w:r w:rsidRPr="00FD2E05">
        <w:t>-</w:t>
      </w:r>
      <w:r w:rsidRPr="00FD2E05">
        <w:rPr>
          <w:lang w:val="vi-VN"/>
        </w:rPr>
        <w:t>b</w:t>
      </w:r>
      <w:r w:rsidRPr="00FD2E05">
        <w:tab/>
      </w:r>
      <w:r w:rsidRPr="00FD2E05">
        <w:tab/>
      </w:r>
      <w:r w:rsidRPr="00FD2E05">
        <w:rPr>
          <w:b/>
        </w:rPr>
        <w:t>B.</w:t>
      </w:r>
      <w:r w:rsidRPr="00FD2E05">
        <w:rPr>
          <w:highlight w:val="yellow"/>
        </w:rPr>
        <w:t xml:space="preserve"> </w:t>
      </w:r>
      <w:r w:rsidRPr="00FD2E05">
        <w:rPr>
          <w:highlight w:val="yellow"/>
          <w:lang w:val="vi-VN"/>
        </w:rPr>
        <w:t>e</w:t>
      </w:r>
      <w:r w:rsidRPr="00FD2E05">
        <w:rPr>
          <w:highlight w:val="yellow"/>
        </w:rPr>
        <w:t>-</w:t>
      </w:r>
      <w:r w:rsidRPr="00FD2E05">
        <w:rPr>
          <w:highlight w:val="yellow"/>
          <w:lang w:val="vi-VN"/>
        </w:rPr>
        <w:t>b</w:t>
      </w:r>
      <w:r w:rsidRPr="00FD2E05">
        <w:rPr>
          <w:highlight w:val="yellow"/>
        </w:rPr>
        <w:t>-</w:t>
      </w:r>
      <w:r w:rsidRPr="00FD2E05">
        <w:rPr>
          <w:highlight w:val="yellow"/>
          <w:lang w:val="vi-VN"/>
        </w:rPr>
        <w:t>c</w:t>
      </w:r>
      <w:r w:rsidRPr="00FD2E05">
        <w:rPr>
          <w:highlight w:val="yellow"/>
        </w:rPr>
        <w:t>-d-</w:t>
      </w:r>
      <w:r w:rsidRPr="00FD2E05">
        <w:rPr>
          <w:highlight w:val="yellow"/>
          <w:lang w:val="vi-VN"/>
        </w:rPr>
        <w:t>a</w:t>
      </w:r>
      <w:r w:rsidRPr="00FD2E05">
        <w:tab/>
      </w:r>
      <w:r w:rsidRPr="00FD2E05">
        <w:tab/>
      </w:r>
      <w:r w:rsidRPr="00FD2E05">
        <w:rPr>
          <w:b/>
        </w:rPr>
        <w:t>C.</w:t>
      </w:r>
      <w:r w:rsidRPr="00FD2E05">
        <w:t xml:space="preserve"> </w:t>
      </w:r>
      <w:r w:rsidRPr="00FD2E05">
        <w:rPr>
          <w:lang w:val="vi-VN"/>
        </w:rPr>
        <w:t>b</w:t>
      </w:r>
      <w:r w:rsidRPr="00FD2E05">
        <w:t>-</w:t>
      </w:r>
      <w:r w:rsidRPr="00FD2E05">
        <w:rPr>
          <w:lang w:val="vi-VN"/>
        </w:rPr>
        <w:t>a</w:t>
      </w:r>
      <w:r w:rsidRPr="00FD2E05">
        <w:t>-</w:t>
      </w:r>
      <w:r w:rsidRPr="00FD2E05">
        <w:rPr>
          <w:lang w:val="vi-VN"/>
        </w:rPr>
        <w:t>c</w:t>
      </w:r>
      <w:r w:rsidRPr="00FD2E05">
        <w:t>-</w:t>
      </w:r>
      <w:r w:rsidRPr="00FD2E05">
        <w:rPr>
          <w:lang w:val="vi-VN"/>
        </w:rPr>
        <w:t>e</w:t>
      </w:r>
      <w:r w:rsidRPr="00FD2E05">
        <w:t>-</w:t>
      </w:r>
      <w:r w:rsidRPr="00FD2E05">
        <w:rPr>
          <w:lang w:val="vi-VN"/>
        </w:rPr>
        <w:t>d</w:t>
      </w:r>
      <w:r w:rsidRPr="00FD2E05">
        <w:tab/>
      </w:r>
      <w:r w:rsidRPr="00FD2E05">
        <w:tab/>
      </w:r>
      <w:r w:rsidRPr="00FD2E05">
        <w:rPr>
          <w:b/>
        </w:rPr>
        <w:t>D.</w:t>
      </w:r>
      <w:r w:rsidRPr="00FD2E05">
        <w:t xml:space="preserve"> </w:t>
      </w:r>
      <w:r w:rsidRPr="00FD2E05">
        <w:rPr>
          <w:lang w:val="vi-VN"/>
        </w:rPr>
        <w:t>a</w:t>
      </w:r>
      <w:r w:rsidRPr="00FD2E05">
        <w:t>-d-</w:t>
      </w:r>
      <w:r w:rsidRPr="00FD2E05">
        <w:rPr>
          <w:lang w:val="vi-VN"/>
        </w:rPr>
        <w:t>e</w:t>
      </w:r>
      <w:r w:rsidRPr="00FD2E05">
        <w:t>-c-</w:t>
      </w:r>
      <w:r w:rsidRPr="00FD2E05">
        <w:rPr>
          <w:lang w:val="vi-VN"/>
        </w:rPr>
        <w:t>b</w:t>
      </w:r>
    </w:p>
    <w:p w:rsidR="00CC165C" w:rsidRPr="00FD2E05" w:rsidRDefault="00CC165C" w:rsidP="001A7A6B">
      <w:pPr>
        <w:rPr>
          <w:lang w:val="vi-VN"/>
        </w:rPr>
      </w:pPr>
    </w:p>
    <w:p w:rsidR="00CC165C" w:rsidRPr="00FD2E05" w:rsidRDefault="00CC165C" w:rsidP="001A7A6B">
      <w:pPr>
        <w:widowControl w:val="0"/>
        <w:autoSpaceDE w:val="0"/>
        <w:autoSpaceDN w:val="0"/>
        <w:ind w:right="470"/>
        <w:outlineLvl w:val="2"/>
        <w:rPr>
          <w:b/>
          <w:bCs/>
          <w:i/>
          <w:iCs/>
          <w:lang w:val="vi"/>
        </w:rPr>
      </w:pPr>
      <w:r w:rsidRPr="00FD2E05">
        <w:rPr>
          <w:b/>
          <w:bCs/>
          <w:i/>
          <w:iCs/>
        </w:rPr>
        <w:t xml:space="preserve"> </w:t>
      </w:r>
      <w:r w:rsidRPr="00FD2E05">
        <w:rPr>
          <w:rFonts w:eastAsia="Cambria"/>
          <w:b/>
        </w:rPr>
        <w:t>Question 16</w:t>
      </w:r>
      <w:r w:rsidRPr="00FD2E05">
        <w:rPr>
          <w:rFonts w:eastAsia="Cambria"/>
          <w:b/>
          <w:color w:val="FF0000"/>
        </w:rPr>
        <w:t xml:space="preserve">: </w:t>
      </w:r>
    </w:p>
    <w:p w:rsidR="00CC165C" w:rsidRPr="00FD2E05" w:rsidRDefault="00CC165C" w:rsidP="001A7A6B">
      <w:pPr>
        <w:rPr>
          <w:color w:val="000000"/>
        </w:rPr>
      </w:pPr>
      <w:r w:rsidRPr="00FD2E05">
        <w:rPr>
          <w:color w:val="000000"/>
        </w:rPr>
        <w:t>a. By imposing restrictions, parents can allocate more time for learning and healthier outdoor pursuits.</w:t>
      </w:r>
    </w:p>
    <w:p w:rsidR="00CC165C" w:rsidRPr="00FD2E05" w:rsidRDefault="00CC165C" w:rsidP="001A7A6B">
      <w:pPr>
        <w:rPr>
          <w:color w:val="000000"/>
        </w:rPr>
      </w:pPr>
      <w:r w:rsidRPr="00FD2E05">
        <w:rPr>
          <w:color w:val="000000"/>
        </w:rPr>
        <w:t xml:space="preserve">b. Secondly, excessive screen time poses health risks, including potential damage to eyesight, headaches, and issues like sleep disturbances and weight problems. </w:t>
      </w:r>
    </w:p>
    <w:p w:rsidR="00CC165C" w:rsidRPr="00FD2E05" w:rsidRDefault="00CC165C" w:rsidP="001A7A6B">
      <w:pPr>
        <w:rPr>
          <w:color w:val="000000"/>
        </w:rPr>
      </w:pPr>
      <w:r w:rsidRPr="00FD2E05">
        <w:rPr>
          <w:color w:val="000000"/>
        </w:rPr>
        <w:t xml:space="preserve">c. Firstly, prolonged screen use often hinders teenagers from completing their homework, impacting both their academic performance and outdoor activities. </w:t>
      </w:r>
    </w:p>
    <w:p w:rsidR="00CC165C" w:rsidRPr="00FD2E05" w:rsidRDefault="00CC165C" w:rsidP="001A7A6B">
      <w:pPr>
        <w:rPr>
          <w:color w:val="000000"/>
        </w:rPr>
      </w:pPr>
      <w:r w:rsidRPr="00FD2E05">
        <w:rPr>
          <w:color w:val="000000"/>
        </w:rPr>
        <w:t xml:space="preserve">d. Excessive screen time is a prevalent issue among today's teenagers, and I strongly advocate for parents to impose strict limits on their usage for two crucial reasons. </w:t>
      </w:r>
    </w:p>
    <w:p w:rsidR="00CC165C" w:rsidRPr="00FD2E05" w:rsidRDefault="00CC165C" w:rsidP="001A7A6B">
      <w:pPr>
        <w:rPr>
          <w:color w:val="000000"/>
        </w:rPr>
      </w:pPr>
      <w:r w:rsidRPr="00FD2E05">
        <w:rPr>
          <w:color w:val="000000"/>
        </w:rPr>
        <w:t>e. In conclusion, parental control over teenagers' digital device usage is vital to ensure a balance between academic responsibilities, outdoor activities, and the protection of their overall health.</w:t>
      </w:r>
    </w:p>
    <w:p w:rsidR="00CC165C" w:rsidRPr="00FD2E05" w:rsidRDefault="00CC165C" w:rsidP="002A46A1">
      <w:pPr>
        <w:jc w:val="right"/>
        <w:rPr>
          <w:color w:val="000000"/>
        </w:rPr>
      </w:pPr>
      <w:r w:rsidRPr="00FD2E05">
        <w:rPr>
          <w:rFonts w:eastAsia="Calibri"/>
          <w:color w:val="0D0D0D"/>
        </w:rPr>
        <w:t xml:space="preserve">(Adapted from </w:t>
      </w:r>
      <w:r w:rsidRPr="00FD2E05">
        <w:rPr>
          <w:rFonts w:eastAsia="Calibri"/>
          <w:i/>
          <w:color w:val="0D0D0D"/>
        </w:rPr>
        <w:t>Global success 12</w:t>
      </w:r>
      <w:r w:rsidRPr="00FD2E05">
        <w:rPr>
          <w:rFonts w:eastAsia="Calibri"/>
          <w:color w:val="0D0D0D"/>
        </w:rPr>
        <w:t>)</w:t>
      </w:r>
    </w:p>
    <w:p w:rsidR="00CC165C" w:rsidRPr="00FD2E05" w:rsidRDefault="00CC165C" w:rsidP="001A7A6B">
      <w:pPr>
        <w:contextualSpacing/>
        <w:rPr>
          <w:rFonts w:eastAsia="Calibri"/>
          <w:color w:val="0D0D0D"/>
        </w:rPr>
      </w:pPr>
      <w:r w:rsidRPr="00FD2E05">
        <w:rPr>
          <w:rFonts w:eastAsia="Calibri"/>
          <w:b/>
          <w:color w:val="000000"/>
        </w:rPr>
        <w:t>A</w:t>
      </w:r>
      <w:r w:rsidRPr="00FD2E05">
        <w:rPr>
          <w:rFonts w:eastAsia="Calibri"/>
          <w:color w:val="000000"/>
        </w:rPr>
        <w:t>. c, e, d, a, b</w:t>
      </w:r>
      <w:r w:rsidRPr="00FD2E05">
        <w:rPr>
          <w:rFonts w:eastAsia="Calibri"/>
          <w:color w:val="000000"/>
        </w:rPr>
        <w:tab/>
      </w:r>
      <w:r w:rsidRPr="00FD2E05">
        <w:rPr>
          <w:rFonts w:eastAsia="Calibri"/>
          <w:color w:val="000000"/>
        </w:rPr>
        <w:tab/>
      </w:r>
      <w:r w:rsidRPr="00FD2E05">
        <w:rPr>
          <w:rFonts w:eastAsia="Calibri"/>
          <w:b/>
          <w:color w:val="000000"/>
          <w:highlight w:val="yellow"/>
        </w:rPr>
        <w:t>B</w:t>
      </w:r>
      <w:r w:rsidRPr="00FD2E05">
        <w:rPr>
          <w:rFonts w:eastAsia="Calibri"/>
          <w:color w:val="000000"/>
          <w:highlight w:val="yellow"/>
        </w:rPr>
        <w:t>. d, c, a, b, e</w:t>
      </w:r>
      <w:r w:rsidRPr="00FD2E05">
        <w:rPr>
          <w:rFonts w:eastAsia="Calibri"/>
          <w:color w:val="000000"/>
        </w:rPr>
        <w:tab/>
      </w:r>
      <w:r w:rsidRPr="00FD2E05">
        <w:rPr>
          <w:rFonts w:eastAsia="Calibri"/>
          <w:color w:val="000000"/>
        </w:rPr>
        <w:tab/>
      </w:r>
      <w:r w:rsidRPr="00FD2E05">
        <w:rPr>
          <w:rFonts w:eastAsia="Calibri"/>
          <w:b/>
          <w:color w:val="000000"/>
        </w:rPr>
        <w:t>C</w:t>
      </w:r>
      <w:r w:rsidRPr="00FD2E05">
        <w:rPr>
          <w:rFonts w:eastAsia="Calibri"/>
          <w:color w:val="000000"/>
        </w:rPr>
        <w:t>. d, e, c, a, b</w:t>
      </w:r>
      <w:r w:rsidRPr="00FD2E05">
        <w:rPr>
          <w:rFonts w:eastAsia="Calibri"/>
          <w:color w:val="000000"/>
        </w:rPr>
        <w:tab/>
      </w:r>
      <w:r w:rsidRPr="00FD2E05">
        <w:rPr>
          <w:rFonts w:eastAsia="Calibri"/>
          <w:color w:val="000000"/>
        </w:rPr>
        <w:tab/>
      </w:r>
      <w:r w:rsidRPr="00FD2E05">
        <w:rPr>
          <w:rFonts w:eastAsia="Calibri"/>
          <w:b/>
          <w:color w:val="000000"/>
        </w:rPr>
        <w:t>D</w:t>
      </w:r>
      <w:r w:rsidRPr="00FD2E05">
        <w:rPr>
          <w:rFonts w:eastAsia="Calibri"/>
          <w:color w:val="000000"/>
        </w:rPr>
        <w:t>. d, c, e, a, b</w:t>
      </w:r>
      <w:r w:rsidRPr="00FD2E05">
        <w:rPr>
          <w:rFonts w:eastAsia="Calibri"/>
          <w:color w:val="0D0D0D"/>
        </w:rPr>
        <w:t xml:space="preserve"> </w:t>
      </w:r>
    </w:p>
    <w:p w:rsidR="00CC165C" w:rsidRPr="00FD2E05" w:rsidRDefault="00CC165C" w:rsidP="001A7A6B">
      <w:pPr>
        <w:rPr>
          <w:lang w:val="vi-VN"/>
        </w:rPr>
      </w:pPr>
    </w:p>
    <w:p w:rsidR="00CC165C" w:rsidRPr="00FD2E05" w:rsidRDefault="00CC165C" w:rsidP="001A7A6B">
      <w:pPr>
        <w:widowControl w:val="0"/>
        <w:autoSpaceDE w:val="0"/>
        <w:autoSpaceDN w:val="0"/>
        <w:ind w:right="470"/>
        <w:outlineLvl w:val="2"/>
        <w:rPr>
          <w:b/>
          <w:bCs/>
          <w:i/>
          <w:iCs/>
          <w:lang w:val="vi"/>
        </w:rPr>
      </w:pPr>
      <w:r w:rsidRPr="00FD2E05">
        <w:rPr>
          <w:rFonts w:eastAsia="Cambria"/>
          <w:b/>
        </w:rPr>
        <w:t>Question 17:</w:t>
      </w:r>
      <w:r w:rsidRPr="00FD2E05">
        <w:rPr>
          <w:rFonts w:eastAsia="Cambria"/>
        </w:rPr>
        <w:t xml:space="preserve"> </w:t>
      </w:r>
    </w:p>
    <w:p w:rsidR="00CC165C" w:rsidRPr="00FD2E05" w:rsidRDefault="00CC165C" w:rsidP="001A7A6B">
      <w:pPr>
        <w:tabs>
          <w:tab w:val="left" w:pos="2835"/>
          <w:tab w:val="left" w:pos="5245"/>
          <w:tab w:val="left" w:pos="7938"/>
        </w:tabs>
        <w:rPr>
          <w:rFonts w:eastAsia="Cambria"/>
        </w:rPr>
      </w:pPr>
      <w:r w:rsidRPr="00FD2E05">
        <w:rPr>
          <w:rFonts w:eastAsia="Cambria"/>
          <w:b/>
        </w:rPr>
        <w:t>a.</w:t>
      </w:r>
      <w:r w:rsidRPr="00FD2E05">
        <w:rPr>
          <w:rFonts w:eastAsia="Cambria"/>
        </w:rPr>
        <w:t xml:space="preserve"> One advantage is that she gets a regular salary, which means she makes the same money each month.  </w:t>
      </w:r>
    </w:p>
    <w:p w:rsidR="00CC165C" w:rsidRPr="00FD2E05" w:rsidRDefault="00CC165C" w:rsidP="001A7A6B">
      <w:pPr>
        <w:tabs>
          <w:tab w:val="left" w:pos="2835"/>
          <w:tab w:val="left" w:pos="5245"/>
          <w:tab w:val="left" w:pos="7938"/>
        </w:tabs>
        <w:rPr>
          <w:rFonts w:eastAsia="Cambria"/>
        </w:rPr>
      </w:pPr>
      <w:r w:rsidRPr="00FD2E05">
        <w:rPr>
          <w:rFonts w:eastAsia="Cambria"/>
          <w:b/>
        </w:rPr>
        <w:t>b.</w:t>
      </w:r>
      <w:r w:rsidRPr="00FD2E05">
        <w:rPr>
          <w:rFonts w:eastAsia="Cambria"/>
        </w:rPr>
        <w:t xml:space="preserve"> My mom's job has some pretty good advantages.</w:t>
      </w:r>
    </w:p>
    <w:p w:rsidR="00CC165C" w:rsidRPr="00FD2E05" w:rsidRDefault="00CC165C" w:rsidP="001A7A6B">
      <w:pPr>
        <w:tabs>
          <w:tab w:val="left" w:pos="2835"/>
          <w:tab w:val="left" w:pos="5245"/>
          <w:tab w:val="left" w:pos="7938"/>
        </w:tabs>
        <w:rPr>
          <w:rFonts w:eastAsia="Cambria"/>
        </w:rPr>
      </w:pPr>
      <w:r w:rsidRPr="00FD2E05">
        <w:rPr>
          <w:rFonts w:eastAsia="Cambria"/>
          <w:b/>
        </w:rPr>
        <w:t>c.</w:t>
      </w:r>
      <w:r w:rsidRPr="00FD2E05">
        <w:rPr>
          <w:rFonts w:eastAsia="Cambria"/>
        </w:rPr>
        <w:t xml:space="preserve"> Moreover, the job comes with great perks, such as a company outing each year, dinners and parties, health insurance, and even a gym membership.</w:t>
      </w:r>
    </w:p>
    <w:p w:rsidR="00CC165C" w:rsidRPr="00FD2E05" w:rsidRDefault="00CC165C" w:rsidP="001A7A6B">
      <w:pPr>
        <w:tabs>
          <w:tab w:val="left" w:pos="2835"/>
          <w:tab w:val="left" w:pos="5245"/>
          <w:tab w:val="left" w:pos="7938"/>
        </w:tabs>
        <w:rPr>
          <w:rFonts w:eastAsia="Cambria"/>
        </w:rPr>
      </w:pPr>
      <w:r w:rsidRPr="00FD2E05">
        <w:rPr>
          <w:rFonts w:eastAsia="Cambria"/>
          <w:b/>
        </w:rPr>
        <w:t>d.</w:t>
      </w:r>
      <w:r w:rsidRPr="00FD2E05">
        <w:rPr>
          <w:rFonts w:eastAsia="Cambria"/>
        </w:rPr>
        <w:t xml:space="preserve"> In addition, the work-life balance of a nine-to-five job is not terrible because you have evenings off, and you don't usually work on the weekends.</w:t>
      </w:r>
    </w:p>
    <w:p w:rsidR="00CC165C" w:rsidRPr="00FD2E05" w:rsidRDefault="00CC165C" w:rsidP="001A7A6B">
      <w:pPr>
        <w:tabs>
          <w:tab w:val="left" w:pos="2835"/>
          <w:tab w:val="left" w:pos="5245"/>
          <w:tab w:val="left" w:pos="7938"/>
        </w:tabs>
        <w:rPr>
          <w:rFonts w:eastAsia="Cambria"/>
        </w:rPr>
      </w:pPr>
      <w:r w:rsidRPr="00FD2E05">
        <w:rPr>
          <w:rFonts w:eastAsia="Cambria"/>
          <w:b/>
        </w:rPr>
        <w:t xml:space="preserve">e. </w:t>
      </w:r>
      <w:r w:rsidRPr="00FD2E05">
        <w:rPr>
          <w:rFonts w:eastAsia="Cambria"/>
        </w:rPr>
        <w:t xml:space="preserve">This helps her save money and plan for the future more easily. </w:t>
      </w:r>
    </w:p>
    <w:p w:rsidR="00CC165C" w:rsidRPr="00FD2E05" w:rsidRDefault="00CC165C" w:rsidP="002F4704">
      <w:pPr>
        <w:tabs>
          <w:tab w:val="left" w:pos="2835"/>
          <w:tab w:val="left" w:pos="5245"/>
          <w:tab w:val="left" w:pos="7938"/>
        </w:tabs>
        <w:jc w:val="right"/>
        <w:rPr>
          <w:rFonts w:eastAsia="Cambria"/>
        </w:rPr>
      </w:pPr>
      <w:r w:rsidRPr="00FD2E05">
        <w:rPr>
          <w:rFonts w:eastAsia="Cambria"/>
        </w:rPr>
        <w:t xml:space="preserve">[Adapted from </w:t>
      </w:r>
      <w:r w:rsidRPr="00FD2E05">
        <w:rPr>
          <w:rFonts w:eastAsia="Cambria"/>
          <w:i/>
        </w:rPr>
        <w:t>I Learn Smart World</w:t>
      </w:r>
      <w:r w:rsidRPr="00FD2E05">
        <w:rPr>
          <w:rFonts w:eastAsia="Cambria"/>
        </w:rPr>
        <w:t>]</w:t>
      </w:r>
    </w:p>
    <w:p w:rsidR="00CC165C" w:rsidRPr="00FD2E05" w:rsidRDefault="00CC165C" w:rsidP="001A7A6B">
      <w:pPr>
        <w:tabs>
          <w:tab w:val="left" w:pos="2835"/>
          <w:tab w:val="left" w:pos="5245"/>
          <w:tab w:val="left" w:pos="7938"/>
        </w:tabs>
        <w:rPr>
          <w:rFonts w:eastAsia="Cambria"/>
        </w:rPr>
      </w:pPr>
      <w:r w:rsidRPr="00FD2E05">
        <w:rPr>
          <w:rFonts w:eastAsia="Cambria"/>
          <w:b/>
        </w:rPr>
        <w:t>A.</w:t>
      </w:r>
      <w:r w:rsidRPr="00FD2E05">
        <w:rPr>
          <w:rFonts w:eastAsia="Cambria"/>
        </w:rPr>
        <w:t xml:space="preserve"> a-e-d-c-b</w:t>
      </w:r>
      <w:r w:rsidRPr="00FD2E05">
        <w:rPr>
          <w:rFonts w:eastAsia="Cambria"/>
        </w:rPr>
        <w:tab/>
      </w:r>
      <w:r w:rsidRPr="00FD2E05">
        <w:rPr>
          <w:rFonts w:eastAsia="Cambria"/>
          <w:b/>
        </w:rPr>
        <w:t>B.</w:t>
      </w:r>
      <w:r w:rsidRPr="00FD2E05">
        <w:rPr>
          <w:rFonts w:eastAsia="Cambria"/>
        </w:rPr>
        <w:t xml:space="preserve"> e-d-c-b-a</w:t>
      </w:r>
      <w:r w:rsidRPr="00FD2E05">
        <w:rPr>
          <w:rFonts w:eastAsia="Cambria"/>
        </w:rPr>
        <w:tab/>
      </w:r>
      <w:r w:rsidRPr="00FD2E05">
        <w:rPr>
          <w:rFonts w:eastAsia="Cambria"/>
          <w:b/>
        </w:rPr>
        <w:t>C.</w:t>
      </w:r>
      <w:r w:rsidRPr="00FD2E05">
        <w:rPr>
          <w:rFonts w:eastAsia="Cambria"/>
        </w:rPr>
        <w:t xml:space="preserve"> b-a-c-d-e</w:t>
      </w:r>
      <w:r w:rsidRPr="00FD2E05">
        <w:rPr>
          <w:rFonts w:eastAsia="Cambria"/>
        </w:rPr>
        <w:tab/>
      </w:r>
      <w:r w:rsidRPr="00FD2E05">
        <w:rPr>
          <w:rFonts w:eastAsia="Cambria"/>
          <w:b/>
          <w:highlight w:val="yellow"/>
        </w:rPr>
        <w:t>D.</w:t>
      </w:r>
      <w:r w:rsidRPr="00FD2E05">
        <w:rPr>
          <w:rFonts w:eastAsia="Cambria"/>
          <w:highlight w:val="yellow"/>
        </w:rPr>
        <w:t xml:space="preserve"> b-a-e-c-d</w:t>
      </w:r>
    </w:p>
    <w:p w:rsidR="00CC165C" w:rsidRPr="00FD2E05" w:rsidRDefault="00CC165C" w:rsidP="001A7A6B"/>
    <w:p w:rsidR="00CC165C" w:rsidRPr="00FD2E05" w:rsidRDefault="00CC165C" w:rsidP="001A7A6B">
      <w:pPr>
        <w:contextualSpacing/>
        <w:rPr>
          <w:rFonts w:eastAsia="Arial"/>
        </w:rPr>
      </w:pPr>
      <w:r w:rsidRPr="00FD2E05">
        <w:rPr>
          <w:rFonts w:eastAsia="Arial"/>
          <w:b/>
          <w:bCs/>
          <w:iCs/>
        </w:rPr>
        <w:t>Read the following passage about Vietnamese customs and cultures and mark the letter A, B, C, or D to indicate the correct option that best fits each of the numbered blanks from 18 to 22.</w:t>
      </w:r>
    </w:p>
    <w:p w:rsidR="00CC165C" w:rsidRPr="00FD2E05" w:rsidRDefault="00CC165C" w:rsidP="001A7A6B">
      <w:pPr>
        <w:ind w:firstLine="720"/>
        <w:contextualSpacing/>
        <w:rPr>
          <w:rFonts w:eastAsia="Arial"/>
        </w:rPr>
      </w:pPr>
      <w:r w:rsidRPr="00FD2E05">
        <w:rPr>
          <w:rFonts w:eastAsia="Arial"/>
        </w:rPr>
        <w:t>Vietnamese customs and traditions, deeply rooted in cultural history and values, (18) _________. One such example is the celebration of Tet, or the Lunar New Year, which marks the beginning of spring. Traditionally, families gather to pay respects to their ancestors and to welcome the new year with hopes of prosperity and happiness. During this time, people decorate their homes with kumquat trees and peach blossoms, symbols of luck and longevity.</w:t>
      </w:r>
    </w:p>
    <w:p w:rsidR="00CC165C" w:rsidRPr="00FD2E05" w:rsidRDefault="00CC165C" w:rsidP="001A7A6B">
      <w:pPr>
        <w:ind w:firstLine="720"/>
        <w:contextualSpacing/>
        <w:rPr>
          <w:rFonts w:eastAsia="Arial"/>
        </w:rPr>
      </w:pPr>
      <w:r w:rsidRPr="00FD2E05">
        <w:rPr>
          <w:rFonts w:eastAsia="Arial"/>
        </w:rPr>
        <w:t>Vietnam’s rich cultural heritage includes a wide array of unique rituals and practices (19) _________. At festivals such as the Mid-Autumn Festival, children parade with lanterns, and families share mooncakes, expressing unity and joy. These traditions highlight the importance of family bonds and respect for older generations, core values of Vietnamese culture.</w:t>
      </w:r>
    </w:p>
    <w:p w:rsidR="00CC165C" w:rsidRPr="00FD2E05" w:rsidRDefault="00CC165C" w:rsidP="001A7A6B">
      <w:pPr>
        <w:contextualSpacing/>
        <w:rPr>
          <w:rFonts w:eastAsia="Arial"/>
        </w:rPr>
      </w:pPr>
      <w:r w:rsidRPr="00FD2E05">
        <w:rPr>
          <w:rFonts w:eastAsia="Arial"/>
        </w:rPr>
        <w:t>Vietnamese attire also reflects a deep cultural symbolism. The ao dai, a traditional long dress with side slits, has become a national symbol and is worn on special occasions to show elegance and pride. In recent years, (20) _________.</w:t>
      </w:r>
    </w:p>
    <w:p w:rsidR="00CC165C" w:rsidRPr="00FD2E05" w:rsidRDefault="00CC165C" w:rsidP="001A7A6B">
      <w:pPr>
        <w:ind w:firstLine="720"/>
        <w:contextualSpacing/>
        <w:rPr>
          <w:rFonts w:eastAsia="Arial"/>
        </w:rPr>
      </w:pPr>
      <w:r w:rsidRPr="00FD2E05">
        <w:rPr>
          <w:rFonts w:eastAsia="Arial"/>
        </w:rPr>
        <w:t>Vietnam’s cultural practices extend to communication and interaction. (21) ________. Visitors are often amazed by these small yet meaningful gestures, which showcase the courtesy ingrained in Vietnamese society. The preservation of Vietnamese customs and traditions remains a priority in modern society. Passed down through generations, (22) ________.</w:t>
      </w:r>
    </w:p>
    <w:p w:rsidR="00CC165C" w:rsidRPr="00FD2E05" w:rsidRDefault="00CC165C" w:rsidP="002A46A1">
      <w:pPr>
        <w:tabs>
          <w:tab w:val="left" w:pos="2835"/>
          <w:tab w:val="left" w:pos="5245"/>
          <w:tab w:val="left" w:pos="7938"/>
        </w:tabs>
        <w:contextualSpacing/>
        <w:jc w:val="right"/>
        <w:rPr>
          <w:rFonts w:eastAsia="Cambria"/>
          <w:bCs/>
          <w:i/>
        </w:rPr>
      </w:pPr>
      <w:r w:rsidRPr="00FD2E05">
        <w:rPr>
          <w:i/>
        </w:rPr>
        <w:lastRenderedPageBreak/>
        <w:t>(Adapted from English Discovery )</w:t>
      </w:r>
    </w:p>
    <w:p w:rsidR="00CC165C" w:rsidRPr="00FD2E05" w:rsidRDefault="00CC165C" w:rsidP="001A7A6B">
      <w:pPr>
        <w:contextualSpacing/>
        <w:rPr>
          <w:rFonts w:eastAsia="Arial"/>
          <w:b/>
          <w:bCs/>
        </w:rPr>
      </w:pPr>
    </w:p>
    <w:p w:rsidR="00CC165C" w:rsidRPr="00FD2E05" w:rsidRDefault="00CC165C" w:rsidP="001A7A6B">
      <w:pPr>
        <w:contextualSpacing/>
        <w:rPr>
          <w:rFonts w:eastAsia="Arial"/>
        </w:rPr>
      </w:pPr>
      <w:r w:rsidRPr="00FD2E05">
        <w:rPr>
          <w:rFonts w:eastAsia="Arial"/>
          <w:b/>
          <w:bCs/>
        </w:rPr>
        <w:t>Question 18</w:t>
      </w:r>
      <w:r w:rsidRPr="00FD2E05">
        <w:rPr>
          <w:rFonts w:eastAsia="Arial"/>
        </w:rPr>
        <w:t xml:space="preserve">: </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A. </w:t>
      </w:r>
      <w:r w:rsidRPr="00FD2E05">
        <w:rPr>
          <w:rFonts w:eastAsia="Arial"/>
        </w:rPr>
        <w:t>having played a vital part in defining the lives of its people</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B. </w:t>
      </w:r>
      <w:r w:rsidRPr="00FD2E05">
        <w:rPr>
          <w:rFonts w:eastAsia="Arial"/>
        </w:rPr>
        <w:t>which have had a major impact on the lives of its people</w:t>
      </w:r>
    </w:p>
    <w:p w:rsidR="00CC165C" w:rsidRPr="00FD2E05" w:rsidRDefault="00CC165C" w:rsidP="001A7A6B">
      <w:pPr>
        <w:contextualSpacing/>
        <w:rPr>
          <w:rFonts w:eastAsia="Arial"/>
        </w:rPr>
      </w:pPr>
      <w:r w:rsidRPr="00FD2E05">
        <w:rPr>
          <w:rFonts w:eastAsia="Arial"/>
        </w:rPr>
        <w:tab/>
      </w:r>
      <w:r w:rsidRPr="00FD2E05">
        <w:rPr>
          <w:rFonts w:eastAsia="Arial"/>
          <w:b/>
          <w:bCs/>
          <w:highlight w:val="yellow"/>
        </w:rPr>
        <w:t xml:space="preserve">C. </w:t>
      </w:r>
      <w:r w:rsidRPr="00FD2E05">
        <w:rPr>
          <w:rFonts w:eastAsia="Arial"/>
          <w:highlight w:val="yellow"/>
        </w:rPr>
        <w:t>play a significant role in shaping the lives of its people</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D. </w:t>
      </w:r>
      <w:r w:rsidRPr="00FD2E05">
        <w:rPr>
          <w:rFonts w:eastAsia="Arial"/>
        </w:rPr>
        <w:t>that have greatly contributed to the development of its people's lives</w:t>
      </w:r>
    </w:p>
    <w:p w:rsidR="00CC165C" w:rsidRPr="00FD2E05" w:rsidRDefault="00CC165C" w:rsidP="001A7A6B">
      <w:pPr>
        <w:contextualSpacing/>
        <w:rPr>
          <w:rFonts w:eastAsia="Arial"/>
        </w:rPr>
      </w:pPr>
      <w:r w:rsidRPr="00FD2E05">
        <w:rPr>
          <w:rFonts w:eastAsia="Arial"/>
          <w:b/>
          <w:bCs/>
        </w:rPr>
        <w:t>Question 19</w:t>
      </w:r>
      <w:r w:rsidRPr="00FD2E05">
        <w:rPr>
          <w:rFonts w:eastAsia="Arial"/>
        </w:rPr>
        <w:t xml:space="preserve">: </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A. </w:t>
      </w:r>
      <w:r w:rsidRPr="00FD2E05">
        <w:rPr>
          <w:rFonts w:eastAsia="Arial"/>
        </w:rPr>
        <w:t>had origins tracing back to centuries-old beliefs and philosophies</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B. </w:t>
      </w:r>
      <w:r w:rsidRPr="00FD2E05">
        <w:rPr>
          <w:rFonts w:eastAsia="Arial"/>
        </w:rPr>
        <w:t>is rooted in beliefs and philosophies that date back centuries</w:t>
      </w:r>
    </w:p>
    <w:p w:rsidR="00CC165C" w:rsidRPr="00FD2E05" w:rsidRDefault="00CC165C" w:rsidP="001A7A6B">
      <w:pPr>
        <w:contextualSpacing/>
        <w:rPr>
          <w:rFonts w:eastAsia="Arial"/>
        </w:rPr>
      </w:pPr>
      <w:r w:rsidRPr="00FD2E05">
        <w:rPr>
          <w:rFonts w:eastAsia="Arial"/>
        </w:rPr>
        <w:tab/>
      </w:r>
      <w:r w:rsidRPr="00FD2E05">
        <w:rPr>
          <w:rFonts w:eastAsia="Arial"/>
          <w:b/>
          <w:bCs/>
          <w:highlight w:val="yellow"/>
        </w:rPr>
        <w:t xml:space="preserve">C. </w:t>
      </w:r>
      <w:r w:rsidRPr="00FD2E05">
        <w:rPr>
          <w:rFonts w:eastAsia="Arial"/>
          <w:highlight w:val="yellow"/>
        </w:rPr>
        <w:t>whose origins stem from centuries-old beliefs and philosophies</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D. </w:t>
      </w:r>
      <w:r w:rsidRPr="00FD2E05">
        <w:rPr>
          <w:rFonts w:eastAsia="Arial"/>
        </w:rPr>
        <w:t>of which close ties with beliefs and philosophies dating back centuries</w:t>
      </w:r>
    </w:p>
    <w:p w:rsidR="00CC165C" w:rsidRPr="00FD2E05" w:rsidRDefault="00CC165C" w:rsidP="001A7A6B">
      <w:pPr>
        <w:contextualSpacing/>
        <w:rPr>
          <w:rFonts w:eastAsia="Arial"/>
        </w:rPr>
      </w:pPr>
      <w:r w:rsidRPr="00FD2E05">
        <w:rPr>
          <w:rFonts w:eastAsia="Arial"/>
          <w:b/>
          <w:bCs/>
        </w:rPr>
        <w:t>Question 20</w:t>
      </w:r>
      <w:r w:rsidRPr="00FD2E05">
        <w:rPr>
          <w:rFonts w:eastAsia="Arial"/>
        </w:rPr>
        <w:t xml:space="preserve">: </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A. </w:t>
      </w:r>
      <w:r w:rsidRPr="00FD2E05">
        <w:rPr>
          <w:rFonts w:eastAsia="Arial"/>
        </w:rPr>
        <w:t>the evolutionary style of the ao dai has made the younger generation popularise it</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B. </w:t>
      </w:r>
      <w:r w:rsidRPr="00FD2E05">
        <w:rPr>
          <w:rFonts w:eastAsia="Arial"/>
        </w:rPr>
        <w:t>evolving the ao dai in style, they have made it popular among the younger generation</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C. </w:t>
      </w:r>
      <w:r w:rsidRPr="00FD2E05">
        <w:rPr>
          <w:rFonts w:eastAsia="Arial"/>
        </w:rPr>
        <w:t>the style of the ao dai gained in popularity in evolving the younger generation</w:t>
      </w:r>
    </w:p>
    <w:p w:rsidR="00CC165C" w:rsidRPr="00FD2E05" w:rsidRDefault="00CC165C" w:rsidP="001A7A6B">
      <w:pPr>
        <w:contextualSpacing/>
        <w:rPr>
          <w:rFonts w:eastAsia="Arial"/>
        </w:rPr>
      </w:pPr>
      <w:r w:rsidRPr="00FD2E05">
        <w:rPr>
          <w:rFonts w:eastAsia="Arial"/>
        </w:rPr>
        <w:tab/>
      </w:r>
      <w:r w:rsidRPr="00FD2E05">
        <w:rPr>
          <w:rFonts w:eastAsia="Arial"/>
          <w:b/>
          <w:bCs/>
          <w:highlight w:val="yellow"/>
        </w:rPr>
        <w:t xml:space="preserve">D. </w:t>
      </w:r>
      <w:r w:rsidRPr="00FD2E05">
        <w:rPr>
          <w:rFonts w:eastAsia="Arial"/>
          <w:highlight w:val="yellow"/>
        </w:rPr>
        <w:t>the ao dai has evolved in style, making it popular among the younger generation</w:t>
      </w:r>
    </w:p>
    <w:p w:rsidR="00CC165C" w:rsidRPr="00FD2E05" w:rsidRDefault="00CC165C" w:rsidP="001A7A6B">
      <w:pPr>
        <w:contextualSpacing/>
        <w:rPr>
          <w:rFonts w:eastAsia="Arial"/>
        </w:rPr>
      </w:pPr>
      <w:r w:rsidRPr="00FD2E05">
        <w:rPr>
          <w:rFonts w:eastAsia="Arial"/>
          <w:b/>
          <w:bCs/>
        </w:rPr>
        <w:t>Question 21</w:t>
      </w:r>
      <w:r w:rsidRPr="00FD2E05">
        <w:rPr>
          <w:rFonts w:eastAsia="Arial"/>
        </w:rPr>
        <w:t xml:space="preserve">: </w:t>
      </w:r>
    </w:p>
    <w:p w:rsidR="00CC165C" w:rsidRPr="00FD2E05" w:rsidRDefault="00CC165C" w:rsidP="001A7A6B">
      <w:pPr>
        <w:contextualSpacing/>
        <w:rPr>
          <w:rFonts w:eastAsia="Arial"/>
        </w:rPr>
      </w:pPr>
      <w:r w:rsidRPr="00FD2E05">
        <w:rPr>
          <w:rFonts w:eastAsia="Arial"/>
        </w:rPr>
        <w:tab/>
      </w:r>
      <w:r w:rsidRPr="00FD2E05">
        <w:rPr>
          <w:rFonts w:eastAsia="Arial"/>
          <w:b/>
          <w:bCs/>
          <w:highlight w:val="yellow"/>
        </w:rPr>
        <w:t xml:space="preserve">A. </w:t>
      </w:r>
      <w:r w:rsidRPr="00FD2E05">
        <w:rPr>
          <w:rFonts w:eastAsia="Arial"/>
          <w:highlight w:val="yellow"/>
        </w:rPr>
        <w:t>Bowing and using respectful terms show Vietnamese respect and humility</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B. </w:t>
      </w:r>
      <w:r w:rsidRPr="00FD2E05">
        <w:rPr>
          <w:rFonts w:eastAsia="Arial"/>
        </w:rPr>
        <w:t>Wanting to show Vietnamese respect and humility, bowing and respectful terms are used</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C. </w:t>
      </w:r>
      <w:r w:rsidRPr="00FD2E05">
        <w:rPr>
          <w:rFonts w:eastAsia="Arial"/>
        </w:rPr>
        <w:t>Vietnamese respect and humility shows how to bow and use respectful terms</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D. </w:t>
      </w:r>
      <w:r w:rsidRPr="00FD2E05">
        <w:rPr>
          <w:rFonts w:eastAsia="Arial"/>
        </w:rPr>
        <w:t>Using respectful terms when bowing shows respect and humility for the Vietnamese</w:t>
      </w:r>
    </w:p>
    <w:p w:rsidR="00CC165C" w:rsidRPr="00FD2E05" w:rsidRDefault="00CC165C" w:rsidP="001A7A6B">
      <w:pPr>
        <w:contextualSpacing/>
        <w:rPr>
          <w:rFonts w:eastAsia="Arial"/>
        </w:rPr>
      </w:pPr>
      <w:r w:rsidRPr="00FD2E05">
        <w:rPr>
          <w:rFonts w:eastAsia="Arial"/>
          <w:b/>
          <w:bCs/>
        </w:rPr>
        <w:t>Question 22</w:t>
      </w:r>
      <w:r w:rsidRPr="00FD2E05">
        <w:rPr>
          <w:rFonts w:eastAsia="Arial"/>
        </w:rPr>
        <w:t xml:space="preserve">: </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A. </w:t>
      </w:r>
      <w:r w:rsidRPr="00FD2E05">
        <w:rPr>
          <w:rFonts w:eastAsia="Arial"/>
        </w:rPr>
        <w:t>Vietnamese identity is the key to these customs</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B. </w:t>
      </w:r>
      <w:r w:rsidRPr="00FD2E05">
        <w:rPr>
          <w:rFonts w:eastAsia="Arial"/>
        </w:rPr>
        <w:t>they make these customs vital to Vietnamese identity</w:t>
      </w:r>
    </w:p>
    <w:p w:rsidR="00CC165C" w:rsidRPr="00FD2E05" w:rsidRDefault="00CC165C" w:rsidP="001A7A6B">
      <w:pPr>
        <w:contextualSpacing/>
        <w:rPr>
          <w:rFonts w:eastAsia="Arial"/>
        </w:rPr>
      </w:pPr>
      <w:r w:rsidRPr="00FD2E05">
        <w:rPr>
          <w:rFonts w:eastAsia="Arial"/>
        </w:rPr>
        <w:tab/>
      </w:r>
      <w:r w:rsidRPr="00FD2E05">
        <w:rPr>
          <w:rFonts w:eastAsia="Arial"/>
          <w:b/>
          <w:bCs/>
        </w:rPr>
        <w:t xml:space="preserve">C. </w:t>
      </w:r>
      <w:r w:rsidRPr="00FD2E05">
        <w:rPr>
          <w:rFonts w:eastAsia="Arial"/>
        </w:rPr>
        <w:t>the value of these customs to Vietnamese identity is less clear</w:t>
      </w:r>
    </w:p>
    <w:p w:rsidR="00CC165C" w:rsidRPr="00FD2E05" w:rsidRDefault="00CC165C" w:rsidP="001A7A6B">
      <w:pPr>
        <w:contextualSpacing/>
        <w:rPr>
          <w:rFonts w:eastAsia="Arial"/>
        </w:rPr>
      </w:pPr>
      <w:r w:rsidRPr="00FD2E05">
        <w:rPr>
          <w:rFonts w:eastAsia="Arial"/>
        </w:rPr>
        <w:tab/>
      </w:r>
      <w:r w:rsidRPr="00FD2E05">
        <w:rPr>
          <w:rFonts w:eastAsia="Arial"/>
          <w:b/>
          <w:bCs/>
          <w:highlight w:val="yellow"/>
        </w:rPr>
        <w:t xml:space="preserve">D. </w:t>
      </w:r>
      <w:r w:rsidRPr="00FD2E05">
        <w:rPr>
          <w:rFonts w:eastAsia="Arial"/>
          <w:highlight w:val="yellow"/>
        </w:rPr>
        <w:t>these customs are integral to Vietnamese identity</w:t>
      </w:r>
    </w:p>
    <w:p w:rsidR="00CC165C" w:rsidRPr="00FD2E05" w:rsidRDefault="00CC165C" w:rsidP="001A7A6B"/>
    <w:p w:rsidR="00CC165C" w:rsidRPr="00FD2E05" w:rsidRDefault="00CC165C" w:rsidP="001A7A6B">
      <w:r w:rsidRPr="00FD2E05">
        <w:rPr>
          <w:b/>
        </w:rPr>
        <w:t>Read the following passage about great entrepreneurs and mark the letter A, B, C or D on your answer sheet to indicate the best answer to each of the following questions from 23 to 30.</w:t>
      </w:r>
    </w:p>
    <w:p w:rsidR="00CC165C" w:rsidRPr="00FD2E05" w:rsidRDefault="00CC165C" w:rsidP="002F4704">
      <w:pPr>
        <w:jc w:val="center"/>
        <w:rPr>
          <w:b/>
        </w:rPr>
      </w:pPr>
      <w:r w:rsidRPr="00FD2E05">
        <w:rPr>
          <w:b/>
        </w:rPr>
        <w:t>A Short History of the Selfie</w:t>
      </w:r>
    </w:p>
    <w:p w:rsidR="00CC165C" w:rsidRPr="00FD2E05" w:rsidRDefault="00CC165C" w:rsidP="001A7A6B"/>
    <w:p w:rsidR="00CC165C" w:rsidRPr="00FD2E05" w:rsidRDefault="00CC165C" w:rsidP="001A7A6B">
      <w:r w:rsidRPr="00FD2E05">
        <w:t>They're everywhere - people posing with their phones held out in front of them or on a selfie-stick. And it's not just young people - social media users of all ages take selfies, including space-walking astronauts and the Pope.</w:t>
      </w:r>
    </w:p>
    <w:p w:rsidR="00CC165C" w:rsidRPr="00FD2E05" w:rsidRDefault="00CC165C" w:rsidP="001A7A6B"/>
    <w:p w:rsidR="00CC165C" w:rsidRPr="00FD2E05" w:rsidRDefault="00CC165C" w:rsidP="001A7A6B">
      <w:r w:rsidRPr="00FD2E05">
        <w:t xml:space="preserve">So when did this selfie mania begin? Most people would guess that it was around the beginning of this century or perhaps a bit later when smartphones became mainstream. </w:t>
      </w:r>
      <w:r w:rsidRPr="00FD2E05">
        <w:rPr>
          <w:bCs/>
          <w:i/>
          <w:u w:val="single"/>
        </w:rPr>
        <w:t xml:space="preserve">But most people would be wrong, just as Britney Spears and Paris Hilton were wrong when </w:t>
      </w:r>
      <w:r w:rsidRPr="00FD2E05">
        <w:rPr>
          <w:b/>
          <w:bCs/>
          <w:i/>
          <w:u w:val="single"/>
        </w:rPr>
        <w:t>they</w:t>
      </w:r>
      <w:r w:rsidRPr="00FD2E05">
        <w:rPr>
          <w:bCs/>
          <w:i/>
          <w:u w:val="single"/>
        </w:rPr>
        <w:t xml:space="preserve"> declared on Twitter in 2017 that they had invented the selfie eleven years previously</w:t>
      </w:r>
      <w:r w:rsidRPr="00FD2E05">
        <w:rPr>
          <w:i/>
        </w:rPr>
        <w:t xml:space="preserve">. </w:t>
      </w:r>
      <w:r w:rsidRPr="00FD2E05">
        <w:t>In fact, they were around 167 years too late to make that claim. The oldest existing selfie dates back to 1839 when photographer Robert Cornelius took a self-portrait photograph of himself. To achieve this, he had to uncover the lens, run to his place and pose in the same position for up to fifteen minutes and then run back to cover the lens. again. Cornelius couldn't take a dozen shots and choose the best one-his selfie had to be just one photo. Half a century later, in 1914, thirteen-year-old Grand Duchess Anastasia Nikolaevna of Russia took a picture of herself in a mirror and became the first teenager to take a selfie.</w:t>
      </w:r>
    </w:p>
    <w:p w:rsidR="00CC165C" w:rsidRPr="00FD2E05" w:rsidRDefault="00CC165C" w:rsidP="001A7A6B"/>
    <w:p w:rsidR="00CC165C" w:rsidRPr="00FD2E05" w:rsidRDefault="00CC165C" w:rsidP="001A7A6B">
      <w:r w:rsidRPr="00FD2E05">
        <w:t>And what about the origin of the word itself? It is thought to come from Australia where people have a habit of putting -ie on the end of words - barbie for barbecue, postie for postal worker and even Aussie for Australian. In 2002, an Australian man took a photo of an injury to his lip and put it up on a public forum to ask for advice on how to treat it. He referred to the photo as a selfie, and the term was bom. Selfie became Oxford Dictionaries' word of the year in 2013.</w:t>
      </w:r>
    </w:p>
    <w:p w:rsidR="00CC165C" w:rsidRPr="00FD2E05" w:rsidRDefault="00CC165C" w:rsidP="001A7A6B"/>
    <w:p w:rsidR="00CC165C" w:rsidRPr="00FD2E05" w:rsidRDefault="00CC165C" w:rsidP="001A7A6B">
      <w:r w:rsidRPr="00FD2E05">
        <w:t xml:space="preserve">So, why do we take so many photos of ourselves? A 2017 study into 'selfitis', as the </w:t>
      </w:r>
      <w:r w:rsidRPr="00FD2E05">
        <w:rPr>
          <w:b/>
        </w:rPr>
        <w:t>obsessive</w:t>
      </w:r>
      <w:r w:rsidRPr="00FD2E05">
        <w:t xml:space="preserve"> taking of selfies has been called, found a range of motivations, from seeking to feel more part of a group to shaking off depressive thoughts and - of course - capturing a memorable moment. Since we live so much of our lives online, there is pressure to present good quality images, and so it is no surprise that airbrushing apps that enable people to retouch images and present an idealised version of themselves are gaining popularity.</w:t>
      </w:r>
    </w:p>
    <w:p w:rsidR="00CC165C" w:rsidRPr="00FD2E05" w:rsidRDefault="00CC165C" w:rsidP="001A7A6B">
      <w:pPr>
        <w:ind w:left="3600"/>
        <w:rPr>
          <w:b/>
        </w:rPr>
      </w:pPr>
      <w:r w:rsidRPr="00FD2E05">
        <w:rPr>
          <w:b/>
          <w:i/>
        </w:rPr>
        <w:t>(</w:t>
      </w:r>
      <w:r w:rsidRPr="00FD2E05">
        <w:rPr>
          <w:i/>
        </w:rPr>
        <w:t>Adapted from English 12- English Discovery</w:t>
      </w:r>
      <w:r w:rsidRPr="00FD2E05">
        <w:rPr>
          <w:b/>
        </w:rPr>
        <w:t xml:space="preserve"> )</w:t>
      </w:r>
    </w:p>
    <w:p w:rsidR="00CC165C" w:rsidRPr="00FD2E05" w:rsidRDefault="00CC165C" w:rsidP="001A7A6B">
      <w:r w:rsidRPr="00FD2E05">
        <w:rPr>
          <w:b/>
          <w:bCs/>
        </w:rPr>
        <w:t>Question 23</w:t>
      </w:r>
      <w:r w:rsidRPr="00FD2E05">
        <w:t>: Which of the following is NOT mentioned as a reason people take selfies?</w:t>
      </w:r>
    </w:p>
    <w:p w:rsidR="00CC165C" w:rsidRPr="00FD2E05" w:rsidRDefault="00CC165C" w:rsidP="001A7A6B">
      <w:r w:rsidRPr="00FD2E05">
        <w:rPr>
          <w:b/>
        </w:rPr>
        <w:t>A</w:t>
      </w:r>
      <w:r w:rsidRPr="00FD2E05">
        <w:t>. Feeling more connected to a group</w:t>
      </w:r>
      <w:r w:rsidRPr="00FD2E05">
        <w:tab/>
      </w:r>
      <w:r w:rsidRPr="00FD2E05">
        <w:rPr>
          <w:b/>
          <w:highlight w:val="yellow"/>
        </w:rPr>
        <w:t xml:space="preserve">B. </w:t>
      </w:r>
      <w:r w:rsidRPr="00FD2E05">
        <w:rPr>
          <w:highlight w:val="yellow"/>
        </w:rPr>
        <w:t>Seeking attention from celebrities</w:t>
      </w:r>
    </w:p>
    <w:p w:rsidR="00CC165C" w:rsidRPr="00FD2E05" w:rsidRDefault="00CC165C" w:rsidP="001A7A6B">
      <w:r w:rsidRPr="00FD2E05">
        <w:rPr>
          <w:b/>
        </w:rPr>
        <w:t>C</w:t>
      </w:r>
      <w:r w:rsidRPr="00FD2E05">
        <w:t>. Overcoming depressive thoughts</w:t>
      </w:r>
      <w:r w:rsidRPr="00FD2E05">
        <w:tab/>
      </w:r>
      <w:r w:rsidRPr="00FD2E05">
        <w:rPr>
          <w:b/>
        </w:rPr>
        <w:t>D</w:t>
      </w:r>
      <w:r w:rsidRPr="00FD2E05">
        <w:t>. Capturing memorable moments</w:t>
      </w:r>
    </w:p>
    <w:p w:rsidR="00CC165C" w:rsidRPr="00FD2E05" w:rsidRDefault="00CC165C" w:rsidP="001A7A6B">
      <w:r w:rsidRPr="00FD2E05">
        <w:rPr>
          <w:b/>
          <w:bCs/>
        </w:rPr>
        <w:t>Question 24</w:t>
      </w:r>
      <w:r w:rsidRPr="00FD2E05">
        <w:t>: The word "</w:t>
      </w:r>
      <w:r w:rsidRPr="00FD2E05">
        <w:rPr>
          <w:b/>
        </w:rPr>
        <w:t>obsessive</w:t>
      </w:r>
      <w:r w:rsidRPr="00FD2E05">
        <w:t>" in paragraph 4 is OPPOSITE in meaning to:</w:t>
      </w:r>
    </w:p>
    <w:p w:rsidR="00CC165C" w:rsidRPr="00FD2E05" w:rsidRDefault="00CC165C" w:rsidP="001A7A6B">
      <w:r w:rsidRPr="00FD2E05">
        <w:rPr>
          <w:b/>
        </w:rPr>
        <w:t>A</w:t>
      </w:r>
      <w:r w:rsidRPr="00FD2E05">
        <w:t>. Unimportant</w:t>
      </w:r>
      <w:r w:rsidRPr="00FD2E05">
        <w:tab/>
      </w:r>
      <w:r w:rsidRPr="00FD2E05">
        <w:rPr>
          <w:b/>
        </w:rPr>
        <w:t>B</w:t>
      </w:r>
      <w:r w:rsidRPr="00FD2E05">
        <w:t>. Non-compulsive</w:t>
      </w:r>
      <w:r w:rsidRPr="00FD2E05">
        <w:tab/>
      </w:r>
      <w:r w:rsidRPr="00FD2E05">
        <w:rPr>
          <w:b/>
          <w:highlight w:val="yellow"/>
        </w:rPr>
        <w:t>C</w:t>
      </w:r>
      <w:r w:rsidRPr="00FD2E05">
        <w:rPr>
          <w:highlight w:val="yellow"/>
        </w:rPr>
        <w:t>. Casual</w:t>
      </w:r>
      <w:r w:rsidRPr="00FD2E05">
        <w:tab/>
      </w:r>
      <w:r w:rsidRPr="00FD2E05">
        <w:tab/>
      </w:r>
      <w:r w:rsidRPr="00FD2E05">
        <w:rPr>
          <w:b/>
        </w:rPr>
        <w:t>D</w:t>
      </w:r>
      <w:r w:rsidRPr="00FD2E05">
        <w:t>. Uncontrolled</w:t>
      </w:r>
    </w:p>
    <w:p w:rsidR="00CC165C" w:rsidRPr="00FD2E05" w:rsidRDefault="00CC165C" w:rsidP="001A7A6B">
      <w:r w:rsidRPr="00FD2E05">
        <w:rPr>
          <w:b/>
          <w:bCs/>
        </w:rPr>
        <w:t>Question 25</w:t>
      </w:r>
      <w:r w:rsidRPr="00FD2E05">
        <w:t>: The word "</w:t>
      </w:r>
      <w:r w:rsidRPr="00FD2E05">
        <w:rPr>
          <w:b/>
        </w:rPr>
        <w:t>they</w:t>
      </w:r>
      <w:r w:rsidRPr="00FD2E05">
        <w:t>" in paragraph 2 refers to:</w:t>
      </w:r>
    </w:p>
    <w:p w:rsidR="00CC165C" w:rsidRPr="00FD2E05" w:rsidRDefault="00CC165C" w:rsidP="001A7A6B">
      <w:r w:rsidRPr="00FD2E05">
        <w:rPr>
          <w:b/>
        </w:rPr>
        <w:t>A.</w:t>
      </w:r>
      <w:r w:rsidRPr="00FD2E05">
        <w:t xml:space="preserve"> People on social media</w:t>
      </w:r>
      <w:r w:rsidRPr="00FD2E05">
        <w:tab/>
      </w:r>
      <w:r w:rsidRPr="00FD2E05">
        <w:tab/>
      </w:r>
      <w:r w:rsidRPr="00FD2E05">
        <w:tab/>
      </w:r>
      <w:r w:rsidRPr="00FD2E05">
        <w:rPr>
          <w:b/>
          <w:highlight w:val="yellow"/>
        </w:rPr>
        <w:t>B.</w:t>
      </w:r>
      <w:r w:rsidRPr="00FD2E05">
        <w:rPr>
          <w:highlight w:val="yellow"/>
        </w:rPr>
        <w:t xml:space="preserve"> Britney Spears and Paris Hilton</w:t>
      </w:r>
    </w:p>
    <w:p w:rsidR="00CC165C" w:rsidRPr="00FD2E05" w:rsidRDefault="00CC165C" w:rsidP="001A7A6B">
      <w:r w:rsidRPr="00FD2E05">
        <w:rPr>
          <w:b/>
        </w:rPr>
        <w:t>C.</w:t>
      </w:r>
      <w:r w:rsidRPr="00FD2E05">
        <w:t xml:space="preserve"> Smartphones</w:t>
      </w:r>
      <w:r w:rsidRPr="00FD2E05">
        <w:tab/>
      </w:r>
      <w:r w:rsidRPr="00FD2E05">
        <w:tab/>
      </w:r>
      <w:r w:rsidRPr="00FD2E05">
        <w:tab/>
      </w:r>
      <w:r w:rsidRPr="00FD2E05">
        <w:tab/>
      </w:r>
      <w:r w:rsidRPr="00FD2E05">
        <w:rPr>
          <w:b/>
        </w:rPr>
        <w:t>D.</w:t>
      </w:r>
      <w:r w:rsidRPr="00FD2E05">
        <w:t xml:space="preserve"> Selfie-stick users</w:t>
      </w:r>
    </w:p>
    <w:p w:rsidR="00CC165C" w:rsidRPr="00FD2E05" w:rsidRDefault="00CC165C" w:rsidP="001A7A6B">
      <w:r w:rsidRPr="00FD2E05">
        <w:rPr>
          <w:b/>
          <w:bCs/>
        </w:rPr>
        <w:t>Question 26</w:t>
      </w:r>
      <w:r w:rsidRPr="00FD2E05">
        <w:t>: The word "mainstream" in paragraph 2 could be best replaced by:</w:t>
      </w:r>
    </w:p>
    <w:p w:rsidR="00CC165C" w:rsidRPr="00FD2E05" w:rsidRDefault="00CC165C" w:rsidP="001A7A6B">
      <w:r w:rsidRPr="00FD2E05">
        <w:rPr>
          <w:b/>
        </w:rPr>
        <w:t>A</w:t>
      </w:r>
      <w:r w:rsidRPr="00FD2E05">
        <w:t xml:space="preserve">. </w:t>
      </w:r>
      <w:r w:rsidRPr="00FD2E05">
        <w:rPr>
          <w:highlight w:val="yellow"/>
        </w:rPr>
        <w:t>Popular</w:t>
      </w:r>
      <w:r w:rsidRPr="00FD2E05">
        <w:tab/>
      </w:r>
      <w:r w:rsidRPr="00FD2E05">
        <w:tab/>
      </w:r>
      <w:r w:rsidRPr="00FD2E05">
        <w:rPr>
          <w:b/>
        </w:rPr>
        <w:t>B</w:t>
      </w:r>
      <w:r w:rsidRPr="00FD2E05">
        <w:t>. Unusual</w:t>
      </w:r>
      <w:r w:rsidRPr="00FD2E05">
        <w:tab/>
      </w:r>
      <w:r w:rsidRPr="00FD2E05">
        <w:tab/>
      </w:r>
      <w:r w:rsidRPr="00FD2E05">
        <w:rPr>
          <w:b/>
        </w:rPr>
        <w:t>C.</w:t>
      </w:r>
      <w:r w:rsidRPr="00FD2E05">
        <w:t xml:space="preserve"> Expensive</w:t>
      </w:r>
      <w:r w:rsidRPr="00FD2E05">
        <w:tab/>
      </w:r>
      <w:r w:rsidRPr="00FD2E05">
        <w:tab/>
      </w:r>
      <w:r w:rsidRPr="00FD2E05">
        <w:tab/>
      </w:r>
      <w:r w:rsidRPr="00FD2E05">
        <w:rPr>
          <w:b/>
        </w:rPr>
        <w:t>D</w:t>
      </w:r>
      <w:r w:rsidRPr="00FD2E05">
        <w:t>. Rare</w:t>
      </w:r>
    </w:p>
    <w:p w:rsidR="00CC165C" w:rsidRPr="00FD2E05" w:rsidRDefault="00CC165C" w:rsidP="001A7A6B">
      <w:pPr>
        <w:rPr>
          <w:bCs/>
          <w:i/>
        </w:rPr>
      </w:pPr>
      <w:r w:rsidRPr="00FD2E05">
        <w:rPr>
          <w:b/>
          <w:bCs/>
        </w:rPr>
        <w:t>Question 27</w:t>
      </w:r>
      <w:r w:rsidRPr="00FD2E05">
        <w:t xml:space="preserve">: Which of the following best paraphrases the underlined sentence in paragraph 2: </w:t>
      </w:r>
      <w:r w:rsidRPr="00FD2E05">
        <w:rPr>
          <w:b/>
          <w:bCs/>
        </w:rPr>
        <w:t>"</w:t>
      </w:r>
      <w:r w:rsidRPr="00FD2E05">
        <w:rPr>
          <w:bCs/>
          <w:i/>
          <w:u w:val="single"/>
        </w:rPr>
        <w:t>But most people would be wrong, just as Britney Spears and Paris Hilton were wrong when they declared on Twitter in 2017 that they had invented the selfie eleven years previously"?</w:t>
      </w:r>
    </w:p>
    <w:p w:rsidR="00CC165C" w:rsidRPr="00FD2E05" w:rsidRDefault="00CC165C" w:rsidP="001A7A6B">
      <w:r w:rsidRPr="00FD2E05">
        <w:rPr>
          <w:b/>
          <w:highlight w:val="yellow"/>
        </w:rPr>
        <w:t>A</w:t>
      </w:r>
      <w:r w:rsidRPr="00FD2E05">
        <w:rPr>
          <w:highlight w:val="yellow"/>
        </w:rPr>
        <w:t>. Britney Spears and Paris Hilton were incorrect in thinking they had created the selfie trend.</w:t>
      </w:r>
    </w:p>
    <w:p w:rsidR="00CC165C" w:rsidRPr="00FD2E05" w:rsidRDefault="00CC165C" w:rsidP="001A7A6B">
      <w:r w:rsidRPr="00FD2E05">
        <w:rPr>
          <w:b/>
        </w:rPr>
        <w:t>B</w:t>
      </w:r>
      <w:r w:rsidRPr="00FD2E05">
        <w:t>. The public was misled by Britney Spears and Paris Hilton about the selfie’s invention.</w:t>
      </w:r>
    </w:p>
    <w:p w:rsidR="00CC165C" w:rsidRPr="00FD2E05" w:rsidRDefault="00CC165C" w:rsidP="001A7A6B">
      <w:r w:rsidRPr="00FD2E05">
        <w:rPr>
          <w:b/>
        </w:rPr>
        <w:t>C</w:t>
      </w:r>
      <w:r w:rsidRPr="00FD2E05">
        <w:t>. People often mistake when selfies became popular, just like Britney Spears and Paris Hilton did.</w:t>
      </w:r>
    </w:p>
    <w:p w:rsidR="00CC165C" w:rsidRPr="00FD2E05" w:rsidRDefault="00CC165C" w:rsidP="001A7A6B">
      <w:r w:rsidRPr="00FD2E05">
        <w:rPr>
          <w:b/>
        </w:rPr>
        <w:t>D</w:t>
      </w:r>
      <w:r w:rsidRPr="00FD2E05">
        <w:t>. The selfie was invented long before Britney Spears and Paris Hilton thought it was.</w:t>
      </w:r>
    </w:p>
    <w:p w:rsidR="00CC165C" w:rsidRPr="00FD2E05" w:rsidRDefault="00CC165C" w:rsidP="001A7A6B">
      <w:r w:rsidRPr="00FD2E05">
        <w:rPr>
          <w:b/>
          <w:bCs/>
        </w:rPr>
        <w:t>Question 28</w:t>
      </w:r>
      <w:r w:rsidRPr="00FD2E05">
        <w:t>: Which of the following is TRUE according to the passage?</w:t>
      </w:r>
    </w:p>
    <w:p w:rsidR="00CC165C" w:rsidRPr="00FD2E05" w:rsidRDefault="00CC165C" w:rsidP="001A7A6B">
      <w:r w:rsidRPr="00FD2E05">
        <w:rPr>
          <w:b/>
        </w:rPr>
        <w:t>A.</w:t>
      </w:r>
      <w:r w:rsidRPr="00FD2E05">
        <w:t xml:space="preserve"> The first selfie was taken with a selfie stick.</w:t>
      </w:r>
    </w:p>
    <w:p w:rsidR="00CC165C" w:rsidRPr="00FD2E05" w:rsidRDefault="00CC165C" w:rsidP="001A7A6B">
      <w:r w:rsidRPr="00FD2E05">
        <w:rPr>
          <w:b/>
        </w:rPr>
        <w:t>B</w:t>
      </w:r>
      <w:r w:rsidRPr="00FD2E05">
        <w:t>. Robert Cornelius invented the term "selfie".</w:t>
      </w:r>
    </w:p>
    <w:p w:rsidR="00CC165C" w:rsidRPr="00FD2E05" w:rsidRDefault="00CC165C" w:rsidP="001A7A6B">
      <w:r w:rsidRPr="00FD2E05">
        <w:rPr>
          <w:b/>
        </w:rPr>
        <w:t>C</w:t>
      </w:r>
      <w:r w:rsidRPr="00FD2E05">
        <w:t>. Selfies became common when smartphones were invented.</w:t>
      </w:r>
    </w:p>
    <w:p w:rsidR="00CC165C" w:rsidRPr="00FD2E05" w:rsidRDefault="00CC165C" w:rsidP="001A7A6B">
      <w:r w:rsidRPr="00FD2E05">
        <w:rPr>
          <w:b/>
          <w:highlight w:val="yellow"/>
        </w:rPr>
        <w:t>D.</w:t>
      </w:r>
      <w:r w:rsidRPr="00FD2E05">
        <w:rPr>
          <w:highlight w:val="yellow"/>
        </w:rPr>
        <w:t xml:space="preserve"> The word "selfie" originated in Australia.</w:t>
      </w:r>
    </w:p>
    <w:p w:rsidR="00CC165C" w:rsidRPr="00FD2E05" w:rsidRDefault="00CC165C" w:rsidP="001A7A6B">
      <w:r w:rsidRPr="00FD2E05">
        <w:rPr>
          <w:b/>
          <w:bCs/>
        </w:rPr>
        <w:t>Question 29</w:t>
      </w:r>
      <w:r w:rsidRPr="00FD2E05">
        <w:t>: In which paragraph does the writer mention a space-walking astronaut taking a selfie?</w:t>
      </w:r>
      <w:r w:rsidRPr="00FD2E05">
        <w:br/>
      </w:r>
      <w:r w:rsidRPr="00FD2E05">
        <w:rPr>
          <w:b/>
          <w:highlight w:val="yellow"/>
        </w:rPr>
        <w:t>A.</w:t>
      </w:r>
      <w:r w:rsidRPr="00FD2E05">
        <w:rPr>
          <w:highlight w:val="yellow"/>
        </w:rPr>
        <w:t xml:space="preserve"> Paragraph 1</w:t>
      </w:r>
      <w:r w:rsidRPr="00FD2E05">
        <w:tab/>
      </w:r>
      <w:r w:rsidRPr="00FD2E05">
        <w:tab/>
      </w:r>
      <w:r w:rsidRPr="00FD2E05">
        <w:rPr>
          <w:b/>
        </w:rPr>
        <w:t>B.</w:t>
      </w:r>
      <w:r w:rsidRPr="00FD2E05">
        <w:t xml:space="preserve"> Paragraph 2</w:t>
      </w:r>
      <w:r w:rsidRPr="00FD2E05">
        <w:tab/>
      </w:r>
      <w:r w:rsidRPr="00FD2E05">
        <w:tab/>
      </w:r>
      <w:r w:rsidRPr="00FD2E05">
        <w:rPr>
          <w:b/>
        </w:rPr>
        <w:t>C.</w:t>
      </w:r>
      <w:r w:rsidRPr="00FD2E05">
        <w:t xml:space="preserve"> Paragraph 3</w:t>
      </w:r>
      <w:r w:rsidRPr="00FD2E05">
        <w:tab/>
      </w:r>
      <w:r w:rsidRPr="00FD2E05">
        <w:tab/>
      </w:r>
      <w:r w:rsidRPr="00FD2E05">
        <w:rPr>
          <w:b/>
        </w:rPr>
        <w:t>D.</w:t>
      </w:r>
      <w:r w:rsidRPr="00FD2E05">
        <w:t xml:space="preserve"> Paragraph 4</w:t>
      </w:r>
    </w:p>
    <w:p w:rsidR="00CC165C" w:rsidRPr="00FD2E05" w:rsidRDefault="00CC165C" w:rsidP="001A7A6B">
      <w:r w:rsidRPr="00FD2E05">
        <w:rPr>
          <w:b/>
          <w:bCs/>
        </w:rPr>
        <w:t>Question 30</w:t>
      </w:r>
      <w:r w:rsidRPr="00FD2E05">
        <w:t>: In which paragraph does the writer discuss the motivations behind taking selfies?</w:t>
      </w:r>
      <w:r w:rsidRPr="00FD2E05">
        <w:br/>
      </w:r>
      <w:r w:rsidRPr="00FD2E05">
        <w:rPr>
          <w:b/>
        </w:rPr>
        <w:t xml:space="preserve">A. </w:t>
      </w:r>
      <w:r w:rsidRPr="00FD2E05">
        <w:t>Paragraph 1</w:t>
      </w:r>
      <w:r w:rsidRPr="00FD2E05">
        <w:tab/>
      </w:r>
      <w:r w:rsidRPr="00FD2E05">
        <w:tab/>
      </w:r>
      <w:r w:rsidRPr="00FD2E05">
        <w:rPr>
          <w:b/>
        </w:rPr>
        <w:t>B</w:t>
      </w:r>
      <w:r w:rsidRPr="00FD2E05">
        <w:t>. Paragraph 2</w:t>
      </w:r>
      <w:r w:rsidRPr="00FD2E05">
        <w:tab/>
      </w:r>
      <w:r w:rsidRPr="00FD2E05">
        <w:tab/>
      </w:r>
      <w:r w:rsidRPr="00FD2E05">
        <w:rPr>
          <w:b/>
        </w:rPr>
        <w:t xml:space="preserve">C. </w:t>
      </w:r>
      <w:r w:rsidRPr="00FD2E05">
        <w:t>Paragraph 3</w:t>
      </w:r>
      <w:r w:rsidRPr="00FD2E05">
        <w:tab/>
      </w:r>
      <w:r w:rsidRPr="00FD2E05">
        <w:tab/>
      </w:r>
      <w:r w:rsidRPr="00FD2E05">
        <w:rPr>
          <w:b/>
          <w:highlight w:val="yellow"/>
        </w:rPr>
        <w:t>D</w:t>
      </w:r>
      <w:r w:rsidRPr="00FD2E05">
        <w:rPr>
          <w:highlight w:val="yellow"/>
        </w:rPr>
        <w:t>. Paragraph 4</w:t>
      </w:r>
    </w:p>
    <w:p w:rsidR="00CC165C" w:rsidRPr="00FD2E05" w:rsidRDefault="00CC165C" w:rsidP="001A7A6B"/>
    <w:p w:rsidR="00CC165C" w:rsidRPr="00FD2E05" w:rsidRDefault="00CC165C" w:rsidP="001A7A6B">
      <w:pPr>
        <w:pBdr>
          <w:top w:val="nil"/>
          <w:left w:val="nil"/>
          <w:bottom w:val="nil"/>
          <w:right w:val="nil"/>
          <w:between w:val="nil"/>
        </w:pBdr>
      </w:pPr>
      <w:r w:rsidRPr="00FD2E05">
        <w:rPr>
          <w:b/>
          <w:i/>
        </w:rPr>
        <w:t>Read the following passage about an experiment</w:t>
      </w:r>
      <w:r w:rsidRPr="00FD2E05">
        <w:t xml:space="preserve"> </w:t>
      </w:r>
      <w:r w:rsidRPr="00FD2E05">
        <w:rPr>
          <w:b/>
          <w:i/>
        </w:rPr>
        <w:t xml:space="preserve">and mark the letter A, B, C or D on your answer sheet to indicate the best answer to each of the following questions from 31 to 40. </w:t>
      </w:r>
    </w:p>
    <w:p w:rsidR="00CC165C" w:rsidRPr="00FD2E05" w:rsidRDefault="00CC165C" w:rsidP="001A7A6B">
      <w:r w:rsidRPr="00FD2E05">
        <w:t xml:space="preserve">     Dr. Melissa Bateson, a psychologist from Newcastle University, secretly conducted an experiment to see if she could change her colleagues’ behaviour when it came to paying for their hot drinks. </w:t>
      </w:r>
      <w:r w:rsidRPr="00FD2E05">
        <w:rPr>
          <w:b/>
        </w:rPr>
        <w:t xml:space="preserve">[I] </w:t>
      </w:r>
      <w:r w:rsidRPr="00FD2E05">
        <w:t>Dr. Bateson put a large picture of some flowers on the wall behind the box for a few weeks and then replaced it with one of a picture of a pair of human eyes.</w:t>
      </w:r>
      <w:r w:rsidRPr="00FD2E05">
        <w:rPr>
          <w:b/>
        </w:rPr>
        <w:t xml:space="preserve">[II] </w:t>
      </w:r>
      <w:r w:rsidRPr="00FD2E05">
        <w:t xml:space="preserve">At the end of the experiment, Dr. Bateson found that teachers paid almost three times more for their drinks when the picture of the eyes was on the wall. </w:t>
      </w:r>
      <w:r w:rsidRPr="00FD2E05">
        <w:rPr>
          <w:b/>
        </w:rPr>
        <w:t>[III]</w:t>
      </w:r>
      <w:r w:rsidRPr="00FD2E05">
        <w:t xml:space="preserve"> </w:t>
      </w:r>
      <w:r w:rsidRPr="00FD2E05">
        <w:rPr>
          <w:b/>
          <w:u w:val="single"/>
        </w:rPr>
        <w:t>She concluded that we are programmed to respond to eyes, even pictures of eyes, and believed that her posters could help combat crime</w:t>
      </w:r>
      <w:r w:rsidRPr="00FD2E05">
        <w:t xml:space="preserve">. </w:t>
      </w:r>
      <w:r w:rsidRPr="00FD2E05">
        <w:rPr>
          <w:b/>
        </w:rPr>
        <w:t>[IV]</w:t>
      </w:r>
      <w:r w:rsidRPr="00FD2E05">
        <w:br/>
        <w:t xml:space="preserve">     During the 1960s and ’70s, industrialised countries suffered an incredible crime </w:t>
      </w:r>
      <w:r w:rsidRPr="00FD2E05">
        <w:rPr>
          <w:b/>
        </w:rPr>
        <w:t>wave</w:t>
      </w:r>
      <w:r w:rsidRPr="00FD2E05">
        <w:t xml:space="preserve">, and violent crimes such as muggings increased at an alarming rate. What is more, it was expected to get worse. Only it didn’t. Instead, it got much, much better. In the 1990s, crime started to fall dramatically, and today it is down by almost 50% across the industrialised world and continues to fall. Triumphant politicians will assert that their policies have cut crime. Actually, regardless of the country’s policies, the trend does coincide with the use and </w:t>
      </w:r>
      <w:r w:rsidRPr="00FD2E05">
        <w:rPr>
          <w:b/>
          <w:u w:val="single"/>
        </w:rPr>
        <w:t xml:space="preserve">subsequent </w:t>
      </w:r>
      <w:r w:rsidRPr="00FD2E05">
        <w:t xml:space="preserve">prohibition of tetraethyl lead in petrol, which has been known for years as a cause of aggressive behaviour. Therefore, countries that still use leaded petrol are being urged to stop using </w:t>
      </w:r>
      <w:r w:rsidRPr="00FD2E05">
        <w:rPr>
          <w:b/>
          <w:u w:val="single"/>
        </w:rPr>
        <w:t>it</w:t>
      </w:r>
      <w:r w:rsidRPr="00FD2E05">
        <w:t xml:space="preserve"> to help improve health and crime prevention.</w:t>
      </w:r>
      <w:r w:rsidRPr="00FD2E05">
        <w:br/>
        <w:t xml:space="preserve">     After the installation of blue-light street lamps in Buchanan Street, the main shopping centre of Glasgow </w:t>
      </w:r>
      <w:r w:rsidRPr="00FD2E05">
        <w:lastRenderedPageBreak/>
        <w:t>(Scotland), the local police felt that thieves were committing fewer crimes in Buchanan Street. Statistics proved that the number of recorded crimes had fallen – especially petty crimes such as pickpocketing and bag snatching. Some psychologists claim that blue is a calming colour and reduces people’s levels of stress and aggression. Whatever the reason, it seems that blue lighting does </w:t>
      </w:r>
      <w:r w:rsidRPr="00FD2E05">
        <w:rPr>
          <w:b/>
          <w:u w:val="single"/>
        </w:rPr>
        <w:t>deter</w:t>
      </w:r>
      <w:r w:rsidRPr="00FD2E05">
        <w:t> crime and has created interest abroad. Many neighbourhoods in Japan have adopted the change and seen crime fall at a similar rate as in Glasgow.</w:t>
      </w:r>
    </w:p>
    <w:p w:rsidR="00CC165C" w:rsidRPr="00FD2E05" w:rsidRDefault="00CC165C" w:rsidP="001A7A6B">
      <w:r w:rsidRPr="00FD2E05">
        <w:t xml:space="preserve">                                                                                                                      (Adapted from </w:t>
      </w:r>
      <w:r w:rsidRPr="00FD2E05">
        <w:rPr>
          <w:i/>
        </w:rPr>
        <w:t>Friends Global</w:t>
      </w:r>
      <w:r w:rsidRPr="00FD2E05">
        <w:t>)</w:t>
      </w:r>
    </w:p>
    <w:p w:rsidR="00CC165C" w:rsidRPr="00FD2E05" w:rsidRDefault="00CC165C" w:rsidP="001A7A6B">
      <w:r w:rsidRPr="00FD2E05">
        <w:rPr>
          <w:b/>
        </w:rPr>
        <w:t>Question 31:</w:t>
      </w:r>
      <w:r w:rsidRPr="00FD2E05">
        <w:t xml:space="preserve"> Where in paragraph 1 does the following sentence best fit?</w:t>
      </w:r>
      <w:r w:rsidRPr="00FD2E05">
        <w:br/>
      </w:r>
      <w:r w:rsidRPr="00FD2E05">
        <w:rPr>
          <w:i/>
        </w:rPr>
        <w:t>“</w:t>
      </w:r>
      <w:r w:rsidRPr="00FD2E05">
        <w:rPr>
          <w:b/>
        </w:rPr>
        <w:t>The teachers were expected to put money in a box in the staff room, but nobody controlled how much money each teacher gave.”</w:t>
      </w:r>
    </w:p>
    <w:p w:rsidR="00CC165C" w:rsidRPr="00FD2E05" w:rsidRDefault="00CC165C" w:rsidP="001A7A6B">
      <w:pPr>
        <w:ind w:firstLine="720"/>
        <w:rPr>
          <w:b/>
        </w:rPr>
      </w:pPr>
      <w:r w:rsidRPr="00FD2E05">
        <w:rPr>
          <w:b/>
        </w:rPr>
        <w:t>A.</w:t>
      </w:r>
      <w:r w:rsidRPr="00FD2E05">
        <w:t xml:space="preserve">  </w:t>
      </w:r>
      <w:r w:rsidRPr="00FD2E05">
        <w:rPr>
          <w:b/>
          <w:highlight w:val="yellow"/>
        </w:rPr>
        <w:t>[I]</w:t>
      </w:r>
      <w:r w:rsidRPr="00FD2E05">
        <w:rPr>
          <w:b/>
        </w:rPr>
        <w:tab/>
      </w:r>
      <w:r w:rsidRPr="00FD2E05">
        <w:tab/>
      </w:r>
      <w:r w:rsidRPr="00FD2E05">
        <w:tab/>
      </w:r>
      <w:r w:rsidRPr="00FD2E05">
        <w:rPr>
          <w:b/>
        </w:rPr>
        <w:t>B.</w:t>
      </w:r>
      <w:r w:rsidRPr="00FD2E05">
        <w:t xml:space="preserve">  </w:t>
      </w:r>
      <w:r w:rsidRPr="00FD2E05">
        <w:rPr>
          <w:b/>
        </w:rPr>
        <w:t>[II]</w:t>
      </w:r>
      <w:r w:rsidRPr="00FD2E05">
        <w:rPr>
          <w:b/>
        </w:rPr>
        <w:tab/>
      </w:r>
      <w:r w:rsidRPr="00FD2E05">
        <w:rPr>
          <w:b/>
        </w:rPr>
        <w:tab/>
      </w:r>
      <w:r w:rsidRPr="00FD2E05">
        <w:tab/>
      </w:r>
      <w:r w:rsidRPr="00FD2E05">
        <w:rPr>
          <w:b/>
        </w:rPr>
        <w:t>C.</w:t>
      </w:r>
      <w:r w:rsidRPr="00FD2E05">
        <w:t xml:space="preserve"> </w:t>
      </w:r>
      <w:r w:rsidRPr="00FD2E05">
        <w:rPr>
          <w:b/>
        </w:rPr>
        <w:t xml:space="preserve"> [III]</w:t>
      </w:r>
      <w:r w:rsidRPr="00FD2E05">
        <w:tab/>
      </w:r>
      <w:r w:rsidRPr="00FD2E05">
        <w:tab/>
      </w:r>
      <w:r w:rsidRPr="00FD2E05">
        <w:rPr>
          <w:b/>
        </w:rPr>
        <w:t>D.</w:t>
      </w:r>
      <w:r w:rsidRPr="00FD2E05">
        <w:t xml:space="preserve">  </w:t>
      </w:r>
      <w:r w:rsidRPr="00FD2E05">
        <w:rPr>
          <w:b/>
        </w:rPr>
        <w:t>[IV]</w:t>
      </w:r>
    </w:p>
    <w:p w:rsidR="00CC165C" w:rsidRPr="00FD2E05" w:rsidRDefault="00CC165C" w:rsidP="001A7A6B">
      <w:r w:rsidRPr="00FD2E05">
        <w:rPr>
          <w:b/>
        </w:rPr>
        <w:t>Question 32:</w:t>
      </w:r>
      <w:r w:rsidRPr="00FD2E05">
        <w:t xml:space="preserve"> The word </w:t>
      </w:r>
      <w:r w:rsidRPr="00FD2E05">
        <w:rPr>
          <w:b/>
          <w:u w:val="single"/>
        </w:rPr>
        <w:t>deter</w:t>
      </w:r>
      <w:r w:rsidRPr="00FD2E05">
        <w:t> in the third paragraph could be best replaced by _______.</w:t>
      </w:r>
      <w:r w:rsidRPr="00FD2E05">
        <w:br/>
        <w:t xml:space="preserve"> </w:t>
      </w:r>
      <w:r w:rsidRPr="00FD2E05">
        <w:tab/>
        <w:t xml:space="preserve"> </w:t>
      </w:r>
      <w:r w:rsidRPr="00FD2E05">
        <w:rPr>
          <w:b/>
        </w:rPr>
        <w:t>A.</w:t>
      </w:r>
      <w:r w:rsidRPr="00FD2E05">
        <w:t xml:space="preserve"> </w:t>
      </w:r>
      <w:r w:rsidRPr="00FD2E05">
        <w:rPr>
          <w:highlight w:val="yellow"/>
        </w:rPr>
        <w:t>prevent</w:t>
      </w:r>
      <w:r w:rsidRPr="00FD2E05">
        <w:t xml:space="preserve"> </w:t>
      </w:r>
      <w:r w:rsidRPr="00FD2E05">
        <w:tab/>
      </w:r>
      <w:r w:rsidRPr="00FD2E05">
        <w:tab/>
      </w:r>
      <w:r w:rsidRPr="00FD2E05">
        <w:rPr>
          <w:b/>
        </w:rPr>
        <w:t>B.</w:t>
      </w:r>
      <w:r w:rsidRPr="00FD2E05">
        <w:t xml:space="preserve"> encourage </w:t>
      </w:r>
      <w:r w:rsidRPr="00FD2E05">
        <w:tab/>
      </w:r>
      <w:r w:rsidRPr="00FD2E05">
        <w:tab/>
      </w:r>
      <w:r w:rsidRPr="00FD2E05">
        <w:rPr>
          <w:b/>
        </w:rPr>
        <w:t>C.</w:t>
      </w:r>
      <w:r w:rsidRPr="00FD2E05">
        <w:t xml:space="preserve"> detect </w:t>
      </w:r>
      <w:r w:rsidRPr="00FD2E05">
        <w:tab/>
      </w:r>
      <w:r w:rsidRPr="00FD2E05">
        <w:tab/>
      </w:r>
      <w:r w:rsidRPr="00FD2E05">
        <w:rPr>
          <w:b/>
        </w:rPr>
        <w:t>D.</w:t>
      </w:r>
      <w:r w:rsidRPr="00FD2E05">
        <w:t xml:space="preserve"> control </w:t>
      </w:r>
    </w:p>
    <w:p w:rsidR="00CC165C" w:rsidRPr="00FD2E05" w:rsidRDefault="00CC165C" w:rsidP="001A7A6B">
      <w:r w:rsidRPr="00FD2E05">
        <w:rPr>
          <w:b/>
        </w:rPr>
        <w:t>Question 33:</w:t>
      </w:r>
      <w:r w:rsidRPr="00FD2E05">
        <w:t xml:space="preserve"> The word </w:t>
      </w:r>
      <w:r w:rsidRPr="00FD2E05">
        <w:rPr>
          <w:b/>
          <w:u w:val="single"/>
        </w:rPr>
        <w:t>it</w:t>
      </w:r>
      <w:r w:rsidRPr="00FD2E05">
        <w:t> in paragraph 3 refers to________.</w:t>
      </w:r>
      <w:r w:rsidRPr="00FD2E05">
        <w:br/>
        <w:t xml:space="preserve"> </w:t>
      </w:r>
      <w:r w:rsidRPr="00FD2E05">
        <w:tab/>
      </w:r>
      <w:r w:rsidRPr="00FD2E05">
        <w:rPr>
          <w:b/>
        </w:rPr>
        <w:t>A.</w:t>
      </w:r>
      <w:r w:rsidRPr="00FD2E05">
        <w:t xml:space="preserve"> </w:t>
      </w:r>
      <w:r w:rsidRPr="00FD2E05">
        <w:rPr>
          <w:highlight w:val="yellow"/>
        </w:rPr>
        <w:t>leaded petrol</w:t>
      </w:r>
      <w:r w:rsidRPr="00FD2E05">
        <w:tab/>
      </w:r>
      <w:r w:rsidRPr="00FD2E05">
        <w:tab/>
      </w:r>
      <w:r w:rsidRPr="00FD2E05">
        <w:tab/>
      </w:r>
      <w:r w:rsidRPr="00FD2E05">
        <w:tab/>
      </w:r>
      <w:r w:rsidRPr="00FD2E05">
        <w:rPr>
          <w:b/>
        </w:rPr>
        <w:t>B.</w:t>
      </w:r>
      <w:r w:rsidRPr="00FD2E05">
        <w:t xml:space="preserve"> aggressive behaviour</w:t>
      </w:r>
      <w:r w:rsidRPr="00FD2E05">
        <w:br/>
        <w:t xml:space="preserve"> </w:t>
      </w:r>
      <w:r w:rsidRPr="00FD2E05">
        <w:tab/>
      </w:r>
      <w:r w:rsidRPr="00FD2E05">
        <w:rPr>
          <w:b/>
        </w:rPr>
        <w:t>C.</w:t>
      </w:r>
      <w:r w:rsidRPr="00FD2E05">
        <w:t xml:space="preserve"> subsequent prohibition</w:t>
      </w:r>
      <w:r w:rsidRPr="00FD2E05">
        <w:tab/>
      </w:r>
      <w:r w:rsidRPr="00FD2E05">
        <w:tab/>
      </w:r>
      <w:r w:rsidRPr="00FD2E05">
        <w:tab/>
      </w:r>
      <w:r w:rsidRPr="00FD2E05">
        <w:rPr>
          <w:b/>
        </w:rPr>
        <w:t>D.</w:t>
      </w:r>
      <w:r w:rsidRPr="00FD2E05">
        <w:t xml:space="preserve"> crime prevention</w:t>
      </w:r>
    </w:p>
    <w:p w:rsidR="00CC165C" w:rsidRPr="00FD2E05" w:rsidRDefault="00CC165C" w:rsidP="001A7A6B">
      <w:pPr>
        <w:pBdr>
          <w:top w:val="nil"/>
          <w:left w:val="nil"/>
          <w:bottom w:val="nil"/>
          <w:right w:val="nil"/>
          <w:between w:val="nil"/>
        </w:pBdr>
      </w:pPr>
      <w:r w:rsidRPr="00FD2E05">
        <w:rPr>
          <w:b/>
        </w:rPr>
        <w:t>Question 34:</w:t>
      </w:r>
      <w:r w:rsidRPr="00FD2E05">
        <w:t xml:space="preserve"> Which of the following is TRUE according to the passage?</w:t>
      </w:r>
    </w:p>
    <w:p w:rsidR="00CC165C" w:rsidRPr="00FD2E05" w:rsidRDefault="00CC165C" w:rsidP="001A7A6B">
      <w:pPr>
        <w:pBdr>
          <w:top w:val="nil"/>
          <w:left w:val="nil"/>
          <w:bottom w:val="nil"/>
          <w:right w:val="nil"/>
          <w:between w:val="nil"/>
        </w:pBdr>
      </w:pPr>
      <w:r w:rsidRPr="00FD2E05">
        <w:rPr>
          <w:b/>
        </w:rPr>
        <w:t>A.</w:t>
      </w:r>
      <w:r w:rsidRPr="00FD2E05">
        <w:t xml:space="preserve"> </w:t>
      </w:r>
      <w:r w:rsidRPr="00FD2E05">
        <w:rPr>
          <w:highlight w:val="yellow"/>
        </w:rPr>
        <w:t>Blue lighting systems have been shown to reduce stress and deter crimes in various countries.</w:t>
      </w:r>
    </w:p>
    <w:p w:rsidR="00CC165C" w:rsidRPr="00FD2E05" w:rsidRDefault="00CC165C" w:rsidP="001A7A6B">
      <w:pPr>
        <w:pBdr>
          <w:top w:val="nil"/>
          <w:left w:val="nil"/>
          <w:bottom w:val="nil"/>
          <w:right w:val="nil"/>
          <w:between w:val="nil"/>
        </w:pBdr>
      </w:pPr>
      <w:r w:rsidRPr="00FD2E05">
        <w:rPr>
          <w:b/>
        </w:rPr>
        <w:t>B.</w:t>
      </w:r>
      <w:r w:rsidRPr="00FD2E05">
        <w:t xml:space="preserve"> Policies banning leaded petrol in the 1990s were implemented to address declining health issues.</w:t>
      </w:r>
    </w:p>
    <w:p w:rsidR="00CC165C" w:rsidRPr="00FD2E05" w:rsidRDefault="00CC165C" w:rsidP="001A7A6B">
      <w:pPr>
        <w:pBdr>
          <w:top w:val="nil"/>
          <w:left w:val="nil"/>
          <w:bottom w:val="nil"/>
          <w:right w:val="nil"/>
          <w:between w:val="nil"/>
        </w:pBdr>
      </w:pPr>
      <w:r w:rsidRPr="00FD2E05">
        <w:rPr>
          <w:b/>
        </w:rPr>
        <w:t>C.</w:t>
      </w:r>
      <w:r w:rsidRPr="00FD2E05">
        <w:t xml:space="preserve"> Pictures of human eyes are only effective in controlling behaviour when used in controlled environments.</w:t>
      </w:r>
    </w:p>
    <w:p w:rsidR="00CC165C" w:rsidRPr="00FD2E05" w:rsidRDefault="00CC165C" w:rsidP="001A7A6B">
      <w:pPr>
        <w:pBdr>
          <w:top w:val="nil"/>
          <w:left w:val="nil"/>
          <w:bottom w:val="nil"/>
          <w:right w:val="nil"/>
          <w:between w:val="nil"/>
        </w:pBdr>
      </w:pPr>
      <w:r w:rsidRPr="00FD2E05">
        <w:rPr>
          <w:b/>
        </w:rPr>
        <w:t>D.</w:t>
      </w:r>
      <w:r w:rsidRPr="00FD2E05">
        <w:t xml:space="preserve"> Urbanisation trends have no link to the behavioural effects of environmental changes.</w:t>
      </w:r>
    </w:p>
    <w:p w:rsidR="00CC165C" w:rsidRPr="00FD2E05" w:rsidRDefault="00CC165C" w:rsidP="005A3FAA">
      <w:r w:rsidRPr="00FD2E05">
        <w:rPr>
          <w:b/>
        </w:rPr>
        <w:t>Question 35:</w:t>
      </w:r>
      <w:r w:rsidRPr="00FD2E05">
        <w:t xml:space="preserve"> </w:t>
      </w:r>
      <w:r w:rsidRPr="00FD2E05">
        <w:rPr>
          <w:b/>
          <w:bCs/>
        </w:rPr>
        <w:t>Which of the following is not mentioned as a factor that might reduce crime?</w:t>
      </w:r>
    </w:p>
    <w:p w:rsidR="00CC165C" w:rsidRPr="00FD2E05" w:rsidRDefault="00CC165C" w:rsidP="005A3FAA">
      <w:r w:rsidRPr="00FD2E05">
        <w:rPr>
          <w:b/>
        </w:rPr>
        <w:t>A</w:t>
      </w:r>
      <w:r w:rsidRPr="00FD2E05">
        <w:t>. The use of pictures of eyes</w:t>
      </w:r>
      <w:r w:rsidRPr="00FD2E05">
        <w:br/>
      </w:r>
      <w:r w:rsidRPr="00FD2E05">
        <w:rPr>
          <w:b/>
        </w:rPr>
        <w:t>B</w:t>
      </w:r>
      <w:r w:rsidRPr="00FD2E05">
        <w:t>. The installation of blue-light street lamps</w:t>
      </w:r>
      <w:r w:rsidRPr="00FD2E05">
        <w:br/>
      </w:r>
      <w:r w:rsidRPr="00FD2E05">
        <w:rPr>
          <w:b/>
        </w:rPr>
        <w:t xml:space="preserve">C.  </w:t>
      </w:r>
      <w:r w:rsidRPr="00FD2E05">
        <w:t>The prohibition of tetraethyl lead in petrol</w:t>
      </w:r>
      <w:r w:rsidRPr="00FD2E05">
        <w:br/>
      </w:r>
      <w:r w:rsidRPr="00FD2E05">
        <w:rPr>
          <w:b/>
          <w:highlight w:val="yellow"/>
        </w:rPr>
        <w:t>D</w:t>
      </w:r>
      <w:r w:rsidRPr="00FD2E05">
        <w:rPr>
          <w:highlight w:val="yellow"/>
        </w:rPr>
        <w:t>. The implementation of stricter criminal laws</w:t>
      </w:r>
    </w:p>
    <w:p w:rsidR="00CC165C" w:rsidRPr="00FD2E05" w:rsidRDefault="00CC165C" w:rsidP="00B76183">
      <w:r w:rsidRPr="00FD2E05">
        <w:rPr>
          <w:b/>
        </w:rPr>
        <w:t>Question 36:</w:t>
      </w:r>
      <w:r w:rsidRPr="00FD2E05">
        <w:t xml:space="preserve"> Which of the following best paraphrases the underlined sentence in paragraph 1?</w:t>
      </w:r>
    </w:p>
    <w:p w:rsidR="00CC165C" w:rsidRPr="00FD2E05" w:rsidRDefault="00CC165C" w:rsidP="001A7A6B">
      <w:r w:rsidRPr="00FD2E05">
        <w:rPr>
          <w:b/>
        </w:rPr>
        <w:t>A.</w:t>
      </w:r>
      <w:r w:rsidRPr="00FD2E05">
        <w:t xml:space="preserve"> </w:t>
      </w:r>
      <w:r w:rsidRPr="00FD2E05">
        <w:rPr>
          <w:highlight w:val="yellow"/>
        </w:rPr>
        <w:t>Dr. Bateson believed that images of eyes could influence human behavior and might contribute to reducing crime rates.</w:t>
      </w:r>
    </w:p>
    <w:p w:rsidR="00CC165C" w:rsidRPr="00FD2E05" w:rsidRDefault="00CC165C" w:rsidP="001A7A6B">
      <w:r w:rsidRPr="00FD2E05">
        <w:rPr>
          <w:b/>
        </w:rPr>
        <w:t>B.</w:t>
      </w:r>
      <w:r w:rsidRPr="00FD2E05">
        <w:t xml:space="preserve"> The experiment showed that people naturally avoid committing crimes when they feel they are being watched in any form.</w:t>
      </w:r>
    </w:p>
    <w:p w:rsidR="00CC165C" w:rsidRPr="00FD2E05" w:rsidRDefault="00CC165C" w:rsidP="001A7A6B">
      <w:r w:rsidRPr="00FD2E05">
        <w:rPr>
          <w:b/>
        </w:rPr>
        <w:t>C.</w:t>
      </w:r>
      <w:r w:rsidRPr="00FD2E05">
        <w:t xml:space="preserve"> The posters with pictures of eyes are scientifically proven to help reduce criminal activity in various situations.</w:t>
      </w:r>
    </w:p>
    <w:p w:rsidR="00CC165C" w:rsidRPr="00FD2E05" w:rsidRDefault="00CC165C" w:rsidP="001A7A6B">
      <w:r w:rsidRPr="00FD2E05">
        <w:rPr>
          <w:b/>
        </w:rPr>
        <w:t>D.</w:t>
      </w:r>
      <w:r w:rsidRPr="00FD2E05">
        <w:t xml:space="preserve"> Dr. Bateson concluded that images of eyes evoke a strong emotional response, discouraging inappropriate actions.</w:t>
      </w:r>
    </w:p>
    <w:p w:rsidR="00CC165C" w:rsidRPr="00FD2E05" w:rsidRDefault="00CC165C" w:rsidP="001A7A6B">
      <w:r w:rsidRPr="00FD2E05">
        <w:rPr>
          <w:b/>
        </w:rPr>
        <w:t>Question 37:</w:t>
      </w:r>
      <w:r w:rsidRPr="00FD2E05">
        <w:t> The word</w:t>
      </w:r>
      <w:r w:rsidRPr="00FD2E05">
        <w:rPr>
          <w:u w:val="single"/>
        </w:rPr>
        <w:t> </w:t>
      </w:r>
      <w:r w:rsidRPr="00FD2E05">
        <w:rPr>
          <w:b/>
          <w:u w:val="single"/>
        </w:rPr>
        <w:t>subsequent</w:t>
      </w:r>
      <w:r w:rsidRPr="00FD2E05">
        <w:t xml:space="preserve"> in paragraph 2 is </w:t>
      </w:r>
      <w:r w:rsidRPr="00FD2E05">
        <w:rPr>
          <w:b/>
        </w:rPr>
        <w:t>OPPOSITE</w:t>
      </w:r>
      <w:r w:rsidRPr="00FD2E05">
        <w:t xml:space="preserve"> in meaning to________.</w:t>
      </w:r>
      <w:r w:rsidRPr="00FD2E05">
        <w:br/>
        <w:t xml:space="preserve"> </w:t>
      </w:r>
      <w:r w:rsidRPr="00FD2E05">
        <w:tab/>
      </w:r>
      <w:r w:rsidRPr="00FD2E05">
        <w:rPr>
          <w:b/>
        </w:rPr>
        <w:t>A</w:t>
      </w:r>
      <w:r w:rsidRPr="00FD2E05">
        <w:rPr>
          <w:b/>
          <w:highlight w:val="yellow"/>
        </w:rPr>
        <w:t>.</w:t>
      </w:r>
      <w:r w:rsidRPr="00FD2E05">
        <w:rPr>
          <w:highlight w:val="yellow"/>
        </w:rPr>
        <w:t xml:space="preserve"> earlier</w:t>
      </w:r>
      <w:r w:rsidRPr="00FD2E05">
        <w:tab/>
      </w:r>
      <w:r w:rsidRPr="00FD2E05">
        <w:tab/>
      </w:r>
      <w:r w:rsidRPr="00FD2E05">
        <w:rPr>
          <w:b/>
        </w:rPr>
        <w:t>B.</w:t>
      </w:r>
      <w:r w:rsidRPr="00FD2E05">
        <w:t xml:space="preserve"> later</w:t>
      </w:r>
      <w:r w:rsidRPr="00FD2E05">
        <w:tab/>
      </w:r>
      <w:r w:rsidRPr="00FD2E05">
        <w:tab/>
      </w:r>
      <w:r w:rsidRPr="00FD2E05">
        <w:tab/>
      </w:r>
      <w:r w:rsidRPr="00FD2E05">
        <w:rPr>
          <w:b/>
        </w:rPr>
        <w:t>C.</w:t>
      </w:r>
      <w:r w:rsidRPr="00FD2E05">
        <w:t xml:space="preserve"> following</w:t>
      </w:r>
      <w:r w:rsidRPr="00FD2E05">
        <w:tab/>
      </w:r>
      <w:r w:rsidRPr="00FD2E05">
        <w:tab/>
      </w:r>
      <w:r w:rsidRPr="00FD2E05">
        <w:rPr>
          <w:b/>
        </w:rPr>
        <w:t>D.</w:t>
      </w:r>
      <w:r w:rsidRPr="00FD2E05">
        <w:t xml:space="preserve"> successive</w:t>
      </w:r>
    </w:p>
    <w:p w:rsidR="00CC165C" w:rsidRPr="00FD2E05" w:rsidRDefault="00CC165C" w:rsidP="001A7A6B">
      <w:r w:rsidRPr="00FD2E05">
        <w:rPr>
          <w:b/>
        </w:rPr>
        <w:t>Question 38:</w:t>
      </w:r>
      <w:r w:rsidRPr="00FD2E05">
        <w:t xml:space="preserve"> Which of the following best summarises paragraph 1?</w:t>
      </w:r>
    </w:p>
    <w:p w:rsidR="00CC165C" w:rsidRPr="00FD2E05" w:rsidRDefault="00CC165C" w:rsidP="001A7A6B">
      <w:r w:rsidRPr="00FD2E05">
        <w:t xml:space="preserve"> </w:t>
      </w:r>
      <w:r w:rsidRPr="00FD2E05">
        <w:rPr>
          <w:b/>
        </w:rPr>
        <w:t>A.</w:t>
      </w:r>
      <w:r w:rsidRPr="00FD2E05">
        <w:t xml:space="preserve"> </w:t>
      </w:r>
      <w:r w:rsidRPr="00FD2E05">
        <w:rPr>
          <w:highlight w:val="yellow"/>
        </w:rPr>
        <w:t>A psychologist’s experiment revealed that people respond to visual stimuli like eyes, affecting their honesty.</w:t>
      </w:r>
    </w:p>
    <w:p w:rsidR="00CC165C" w:rsidRPr="00FD2E05" w:rsidRDefault="00CC165C" w:rsidP="001A7A6B">
      <w:r w:rsidRPr="00FD2E05">
        <w:rPr>
          <w:b/>
        </w:rPr>
        <w:t>B.</w:t>
      </w:r>
      <w:r w:rsidRPr="00FD2E05">
        <w:t xml:space="preserve"> Teachers often avoided paying for drinks in staff rooms, leading to an unusual behavioural study.</w:t>
      </w:r>
    </w:p>
    <w:p w:rsidR="00CC165C" w:rsidRPr="00FD2E05" w:rsidRDefault="00CC165C" w:rsidP="001A7A6B">
      <w:r w:rsidRPr="00FD2E05">
        <w:rPr>
          <w:b/>
        </w:rPr>
        <w:t>C.</w:t>
      </w:r>
      <w:r w:rsidRPr="00FD2E05">
        <w:t xml:space="preserve"> Posters of human eyes help deter crimes by making individuals feel monitored.</w:t>
      </w:r>
    </w:p>
    <w:p w:rsidR="00CC165C" w:rsidRPr="00FD2E05" w:rsidRDefault="00CC165C" w:rsidP="001A7A6B">
      <w:r w:rsidRPr="00FD2E05">
        <w:rPr>
          <w:b/>
        </w:rPr>
        <w:t>D.</w:t>
      </w:r>
      <w:r w:rsidRPr="00FD2E05">
        <w:t xml:space="preserve"> A study on crime prevention showed the connection between honesty and environmental changes.</w:t>
      </w:r>
    </w:p>
    <w:p w:rsidR="00CC165C" w:rsidRPr="00FD2E05" w:rsidRDefault="00CC165C" w:rsidP="001A7A6B">
      <w:r w:rsidRPr="00FD2E05">
        <w:rPr>
          <w:b/>
        </w:rPr>
        <w:t>Question 39:</w:t>
      </w:r>
      <w:r w:rsidRPr="00FD2E05">
        <w:t xml:space="preserve"> Which of the following can be inferred from the passage?</w:t>
      </w:r>
    </w:p>
    <w:p w:rsidR="00CC165C" w:rsidRPr="00FD2E05" w:rsidRDefault="00CC165C" w:rsidP="001A7A6B">
      <w:r w:rsidRPr="00FD2E05">
        <w:rPr>
          <w:b/>
        </w:rPr>
        <w:t>A.</w:t>
      </w:r>
      <w:r w:rsidRPr="00FD2E05">
        <w:t xml:space="preserve"> Environmental factors like visual stimuli, petrol bans, and blue lighting greatly influence human behaviour and crime rates.</w:t>
      </w:r>
    </w:p>
    <w:p w:rsidR="00CC165C" w:rsidRPr="00FD2E05" w:rsidRDefault="00CC165C" w:rsidP="001A7A6B">
      <w:r w:rsidRPr="00FD2E05">
        <w:rPr>
          <w:b/>
        </w:rPr>
        <w:t>B.</w:t>
      </w:r>
      <w:r w:rsidRPr="00FD2E05">
        <w:t xml:space="preserve"> Governments should focus on banning leaded petrol and adopting blue lighting systems to curb crime effectively.</w:t>
      </w:r>
    </w:p>
    <w:p w:rsidR="00CC165C" w:rsidRPr="00FD2E05" w:rsidRDefault="00CC165C" w:rsidP="001A7A6B">
      <w:r w:rsidRPr="00FD2E05">
        <w:rPr>
          <w:b/>
        </w:rPr>
        <w:t>C.</w:t>
      </w:r>
      <w:r w:rsidRPr="00FD2E05">
        <w:t xml:space="preserve"> </w:t>
      </w:r>
      <w:r w:rsidRPr="00FD2E05">
        <w:rPr>
          <w:highlight w:val="yellow"/>
        </w:rPr>
        <w:t>Experiments show that elements like eye images, colour schemes, and petrol additives directly affect behaviour and aggression.</w:t>
      </w:r>
    </w:p>
    <w:p w:rsidR="00CC165C" w:rsidRPr="00FD2E05" w:rsidRDefault="00CC165C" w:rsidP="001A7A6B">
      <w:r w:rsidRPr="00FD2E05">
        <w:rPr>
          <w:b/>
        </w:rPr>
        <w:t>D.</w:t>
      </w:r>
      <w:r w:rsidRPr="00FD2E05">
        <w:t xml:space="preserve"> Urban planning should prioritise crime reduction by introducing blue lighting and eliminating harmful petrol additives.</w:t>
      </w:r>
    </w:p>
    <w:p w:rsidR="00CC165C" w:rsidRPr="00FD2E05" w:rsidRDefault="00CC165C" w:rsidP="001A7A6B">
      <w:r w:rsidRPr="00FD2E05">
        <w:rPr>
          <w:b/>
        </w:rPr>
        <w:lastRenderedPageBreak/>
        <w:t>Question 40:</w:t>
      </w:r>
      <w:r w:rsidRPr="00FD2E05">
        <w:t xml:space="preserve"> Which of the following best summarises the passage?</w:t>
      </w:r>
    </w:p>
    <w:p w:rsidR="00CC165C" w:rsidRPr="00FD2E05" w:rsidRDefault="00CC165C" w:rsidP="001A7A6B">
      <w:r w:rsidRPr="00FD2E05">
        <w:rPr>
          <w:b/>
        </w:rPr>
        <w:t>A.</w:t>
      </w:r>
      <w:r w:rsidRPr="00FD2E05">
        <w:t xml:space="preserve"> </w:t>
      </w:r>
      <w:r w:rsidRPr="00FD2E05">
        <w:rPr>
          <w:highlight w:val="yellow"/>
        </w:rPr>
        <w:t>Crime rates in industrialised nations have dropped due to experiments, environmental measures, and technological interventions like blue lighting systems.</w:t>
      </w:r>
    </w:p>
    <w:p w:rsidR="00CC165C" w:rsidRPr="00FD2E05" w:rsidRDefault="00CC165C" w:rsidP="001A7A6B">
      <w:r w:rsidRPr="00FD2E05">
        <w:rPr>
          <w:b/>
        </w:rPr>
        <w:t>B.</w:t>
      </w:r>
      <w:r w:rsidRPr="00FD2E05">
        <w:t xml:space="preserve"> Innovative strategies, including the use of eye images, blue lighting systems, and the banning of lead in petrol, have successfully reduced crime rates across the industrialised world.</w:t>
      </w:r>
    </w:p>
    <w:p w:rsidR="00CC165C" w:rsidRPr="00FD2E05" w:rsidRDefault="00CC165C" w:rsidP="001A7A6B">
      <w:r w:rsidRPr="00FD2E05">
        <w:rPr>
          <w:b/>
        </w:rPr>
        <w:t>C.</w:t>
      </w:r>
      <w:r w:rsidRPr="00FD2E05">
        <w:t xml:space="preserve"> From the prohibition of leaded petrol to implementing psychological experiments and urban   interventions, nations have employed diverse strategies to combat crime effectively.</w:t>
      </w:r>
    </w:p>
    <w:p w:rsidR="00CC165C" w:rsidRPr="00FD2E05" w:rsidRDefault="00CC165C" w:rsidP="001A7A6B">
      <w:r w:rsidRPr="00FD2E05">
        <w:rPr>
          <w:b/>
        </w:rPr>
        <w:t>D.</w:t>
      </w:r>
      <w:r w:rsidRPr="00FD2E05">
        <w:t xml:space="preserve"> Behavioural interventions, combined with environmental reforms such as banning harmful substances and introducing new technologies, have significantly reduced crime globally.</w:t>
      </w:r>
    </w:p>
    <w:p w:rsidR="00CC165C" w:rsidRPr="00FD2E05" w:rsidRDefault="00CC165C" w:rsidP="001A7A6B"/>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ĐỀ 1</w:t>
            </w:r>
            <w:r w:rsidRPr="00FD2E05">
              <w:rPr>
                <w:b/>
                <w:highlight w:val="green"/>
              </w:rPr>
              <w:t>9</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CC165C" w:rsidRPr="00FD2E05" w:rsidRDefault="00CC165C" w:rsidP="00B33DE2">
      <w:pPr>
        <w:contextualSpacing/>
        <w:rPr>
          <w:bCs/>
          <w:iCs/>
        </w:rPr>
      </w:pPr>
    </w:p>
    <w:p w:rsidR="00CC165C" w:rsidRPr="00FD2E05" w:rsidRDefault="00CC165C" w:rsidP="00B33DE2">
      <w:pPr>
        <w:contextualSpacing/>
        <w:rPr>
          <w:b/>
          <w:i/>
        </w:rPr>
      </w:pPr>
      <w:r w:rsidRPr="00FD2E05">
        <w:rPr>
          <w:b/>
          <w:i/>
        </w:rPr>
        <w:t>Read the following advertisement about a new travel platform and mark the letter A, B, C or D on your answer sheet to indicate the option that best fits each of the numbered blanks from 1 to 6.</w:t>
      </w:r>
    </w:p>
    <w:p w:rsidR="00CC165C" w:rsidRPr="00FD2E05" w:rsidRDefault="00CC165C" w:rsidP="00B33DE2">
      <w:pPr>
        <w:contextualSpacing/>
        <w:jc w:val="center"/>
        <w:rPr>
          <w:b/>
        </w:rPr>
      </w:pPr>
      <w:r w:rsidRPr="00FD2E05">
        <w:rPr>
          <w:b/>
        </w:rPr>
        <w:t>TROPICAL PARADISE BEACH TOUR - DIVE INTO BLISS</w:t>
      </w:r>
    </w:p>
    <w:p w:rsidR="00CC165C" w:rsidRPr="00FD2E05" w:rsidRDefault="00CC165C" w:rsidP="00B33DE2">
      <w:pPr>
        <w:ind w:firstLine="540"/>
        <w:contextualSpacing/>
      </w:pPr>
      <w:r w:rsidRPr="00FD2E05">
        <w:t>Looking for an escape to a paradise of sun and sand? Our beach tour is perfect for those who (</w:t>
      </w:r>
      <w:r w:rsidRPr="00FD2E05">
        <w:rPr>
          <w:b/>
        </w:rPr>
        <w:t>1</w:t>
      </w:r>
      <w:r w:rsidRPr="00FD2E05">
        <w:t>) _________ immense pleasure in soaking up tropical vibes. The pristine shores and vibrant coral reefs (</w:t>
      </w:r>
      <w:r w:rsidRPr="00FD2E05">
        <w:rPr>
          <w:b/>
        </w:rPr>
        <w:t>2</w:t>
      </w:r>
      <w:r w:rsidRPr="00FD2E05">
        <w:t>) _________ visitors the chance to experience nature's wonders firsthand are the highlights of this tropical paradise. You will bask in the warm sun, feel the (</w:t>
      </w:r>
      <w:r w:rsidRPr="00FD2E05">
        <w:rPr>
          <w:b/>
        </w:rPr>
        <w:t>3</w:t>
      </w:r>
      <w:r w:rsidRPr="00FD2E05">
        <w:t>) _________ sea breeze, and leave your worries behind. Don't forget (</w:t>
      </w:r>
      <w:r w:rsidRPr="00FD2E05">
        <w:rPr>
          <w:b/>
        </w:rPr>
        <w:t>4</w:t>
      </w:r>
      <w:r w:rsidRPr="00FD2E05">
        <w:t>) _________  your swimsuit and sunscreen for a full day of fun! Led by friendly locals, our (</w:t>
      </w:r>
      <w:r w:rsidRPr="00FD2E05">
        <w:rPr>
          <w:b/>
        </w:rPr>
        <w:t>5</w:t>
      </w:r>
      <w:r w:rsidRPr="00FD2E05">
        <w:t>) _________ ensures you get the most out of each location, with unique experiences crafted just for you. Book now, and let us welcome you (</w:t>
      </w:r>
      <w:r w:rsidRPr="00FD2E05">
        <w:rPr>
          <w:b/>
        </w:rPr>
        <w:t>6</w:t>
      </w:r>
      <w:r w:rsidRPr="00FD2E05">
        <w:t xml:space="preserve">) ________ a sunny getaway you'll never forget! </w:t>
      </w:r>
    </w:p>
    <w:p w:rsidR="00CC165C" w:rsidRPr="00FD2E05" w:rsidRDefault="00CC165C" w:rsidP="00B33DE2">
      <w:pPr>
        <w:contextualSpacing/>
        <w:rPr>
          <w:b/>
        </w:rPr>
      </w:pPr>
    </w:p>
    <w:p w:rsidR="00CC165C" w:rsidRPr="00FD2E05" w:rsidRDefault="00CC165C" w:rsidP="00B33DE2">
      <w:pPr>
        <w:contextualSpacing/>
      </w:pPr>
      <w:r w:rsidRPr="00FD2E05">
        <w:rPr>
          <w:b/>
        </w:rPr>
        <w:t>Question 1:</w:t>
      </w:r>
      <w:r w:rsidRPr="00FD2E05">
        <w:rPr>
          <w:b/>
        </w:rPr>
        <w:tab/>
        <w:t>A</w:t>
      </w:r>
      <w:r w:rsidRPr="00FD2E05">
        <w:t>. make</w:t>
      </w:r>
      <w:r w:rsidRPr="00FD2E05">
        <w:tab/>
      </w:r>
      <w:r w:rsidRPr="00FD2E05">
        <w:tab/>
      </w:r>
      <w:r w:rsidRPr="00FD2E05">
        <w:rPr>
          <w:b/>
        </w:rPr>
        <w:t>B</w:t>
      </w:r>
      <w:r w:rsidRPr="00FD2E05">
        <w:t>. get</w:t>
      </w:r>
      <w:r w:rsidRPr="00FD2E05">
        <w:tab/>
      </w:r>
      <w:r w:rsidRPr="00FD2E05">
        <w:tab/>
      </w:r>
      <w:r w:rsidRPr="00FD2E05">
        <w:tab/>
      </w:r>
      <w:r w:rsidRPr="00FD2E05">
        <w:rPr>
          <w:b/>
          <w:highlight w:val="yellow"/>
        </w:rPr>
        <w:t>C.</w:t>
      </w:r>
      <w:r w:rsidRPr="00FD2E05">
        <w:rPr>
          <w:highlight w:val="yellow"/>
        </w:rPr>
        <w:t xml:space="preserve"> take</w:t>
      </w:r>
      <w:r w:rsidRPr="00FD2E05">
        <w:tab/>
      </w:r>
      <w:r w:rsidRPr="00FD2E05">
        <w:tab/>
      </w:r>
      <w:r w:rsidRPr="00FD2E05">
        <w:tab/>
      </w:r>
      <w:r w:rsidRPr="00FD2E05">
        <w:rPr>
          <w:b/>
        </w:rPr>
        <w:t>D</w:t>
      </w:r>
      <w:r w:rsidRPr="00FD2E05">
        <w:t>. keep</w:t>
      </w:r>
    </w:p>
    <w:p w:rsidR="00CC165C" w:rsidRPr="00FD2E05" w:rsidRDefault="00CC165C" w:rsidP="00B33DE2">
      <w:pPr>
        <w:contextualSpacing/>
      </w:pPr>
      <w:r w:rsidRPr="00FD2E05">
        <w:rPr>
          <w:b/>
        </w:rPr>
        <w:t>Question 2:</w:t>
      </w:r>
      <w:r w:rsidRPr="00FD2E05">
        <w:rPr>
          <w:b/>
        </w:rPr>
        <w:tab/>
        <w:t>A</w:t>
      </w:r>
      <w:r w:rsidRPr="00FD2E05">
        <w:t>. which provides</w:t>
      </w:r>
      <w:r w:rsidRPr="00FD2E05">
        <w:tab/>
      </w:r>
      <w:r w:rsidRPr="00FD2E05">
        <w:rPr>
          <w:b/>
          <w:highlight w:val="yellow"/>
        </w:rPr>
        <w:t>B</w:t>
      </w:r>
      <w:r w:rsidRPr="00FD2E05">
        <w:rPr>
          <w:highlight w:val="yellow"/>
        </w:rPr>
        <w:t>. providing</w:t>
      </w:r>
      <w:r w:rsidRPr="00FD2E05">
        <w:tab/>
      </w:r>
      <w:r w:rsidRPr="00FD2E05">
        <w:tab/>
      </w:r>
      <w:r w:rsidRPr="00FD2E05">
        <w:rPr>
          <w:b/>
        </w:rPr>
        <w:t>C</w:t>
      </w:r>
      <w:r w:rsidRPr="00FD2E05">
        <w:t>. provided</w:t>
      </w:r>
      <w:r w:rsidRPr="00FD2E05">
        <w:tab/>
      </w:r>
      <w:r w:rsidRPr="00FD2E05">
        <w:tab/>
      </w:r>
      <w:r w:rsidRPr="00FD2E05">
        <w:rPr>
          <w:b/>
        </w:rPr>
        <w:t>D</w:t>
      </w:r>
      <w:r w:rsidRPr="00FD2E05">
        <w:t>. are provided</w:t>
      </w:r>
    </w:p>
    <w:p w:rsidR="00CC165C" w:rsidRPr="00FD2E05" w:rsidRDefault="00CC165C" w:rsidP="00B33DE2">
      <w:pPr>
        <w:contextualSpacing/>
      </w:pPr>
      <w:r w:rsidRPr="00FD2E05">
        <w:rPr>
          <w:b/>
        </w:rPr>
        <w:t>Question 3:</w:t>
      </w:r>
      <w:r w:rsidRPr="00FD2E05">
        <w:rPr>
          <w:b/>
        </w:rPr>
        <w:tab/>
        <w:t>A</w:t>
      </w:r>
      <w:r w:rsidRPr="00FD2E05">
        <w:t>. peace</w:t>
      </w:r>
      <w:r w:rsidRPr="00FD2E05">
        <w:tab/>
      </w:r>
      <w:r w:rsidRPr="00FD2E05">
        <w:tab/>
      </w:r>
      <w:r w:rsidRPr="00FD2E05">
        <w:rPr>
          <w:b/>
          <w:highlight w:val="yellow"/>
        </w:rPr>
        <w:t>B</w:t>
      </w:r>
      <w:r w:rsidRPr="00FD2E05">
        <w:rPr>
          <w:highlight w:val="yellow"/>
        </w:rPr>
        <w:t>. peaceful</w:t>
      </w:r>
      <w:r w:rsidRPr="00FD2E05">
        <w:tab/>
      </w:r>
      <w:r w:rsidRPr="00FD2E05">
        <w:tab/>
      </w:r>
      <w:r w:rsidRPr="00FD2E05">
        <w:rPr>
          <w:b/>
        </w:rPr>
        <w:t>C.</w:t>
      </w:r>
      <w:r w:rsidRPr="00FD2E05">
        <w:t xml:space="preserve"> peacefully</w:t>
      </w:r>
      <w:r w:rsidRPr="00FD2E05">
        <w:tab/>
      </w:r>
      <w:r w:rsidRPr="00FD2E05">
        <w:tab/>
      </w:r>
      <w:r w:rsidRPr="00FD2E05">
        <w:rPr>
          <w:b/>
        </w:rPr>
        <w:t>D</w:t>
      </w:r>
      <w:r w:rsidRPr="00FD2E05">
        <w:t>. peacefulness</w:t>
      </w:r>
    </w:p>
    <w:p w:rsidR="00CC165C" w:rsidRPr="00FD2E05" w:rsidRDefault="00CC165C" w:rsidP="00B33DE2">
      <w:pPr>
        <w:contextualSpacing/>
      </w:pPr>
      <w:r w:rsidRPr="00FD2E05">
        <w:rPr>
          <w:b/>
        </w:rPr>
        <w:t>Question 4:</w:t>
      </w:r>
      <w:r w:rsidRPr="00FD2E05">
        <w:rPr>
          <w:b/>
        </w:rPr>
        <w:tab/>
      </w:r>
      <w:r w:rsidRPr="00FD2E05">
        <w:rPr>
          <w:b/>
          <w:highlight w:val="yellow"/>
        </w:rPr>
        <w:t>A</w:t>
      </w:r>
      <w:r w:rsidRPr="00FD2E05">
        <w:rPr>
          <w:highlight w:val="yellow"/>
        </w:rPr>
        <w:t>. to bring</w:t>
      </w:r>
      <w:r w:rsidRPr="00FD2E05">
        <w:tab/>
      </w:r>
      <w:r w:rsidRPr="00FD2E05">
        <w:tab/>
      </w:r>
      <w:r w:rsidRPr="00FD2E05">
        <w:rPr>
          <w:b/>
        </w:rPr>
        <w:t>B</w:t>
      </w:r>
      <w:r w:rsidRPr="00FD2E05">
        <w:t>. bringing</w:t>
      </w:r>
      <w:r w:rsidRPr="00FD2E05">
        <w:tab/>
      </w:r>
      <w:r w:rsidRPr="00FD2E05">
        <w:tab/>
      </w:r>
      <w:r w:rsidRPr="00FD2E05">
        <w:rPr>
          <w:b/>
        </w:rPr>
        <w:t>C</w:t>
      </w:r>
      <w:r w:rsidRPr="00FD2E05">
        <w:t>. to bringing</w:t>
      </w:r>
      <w:r w:rsidRPr="00FD2E05">
        <w:tab/>
      </w:r>
      <w:r w:rsidRPr="00FD2E05">
        <w:tab/>
      </w:r>
      <w:r w:rsidRPr="00FD2E05">
        <w:rPr>
          <w:b/>
        </w:rPr>
        <w:t>D</w:t>
      </w:r>
      <w:r w:rsidRPr="00FD2E05">
        <w:t>. bring</w:t>
      </w:r>
    </w:p>
    <w:p w:rsidR="00CC165C" w:rsidRPr="00FD2E05" w:rsidRDefault="00CC165C" w:rsidP="00B33DE2">
      <w:pPr>
        <w:contextualSpacing/>
      </w:pPr>
      <w:r w:rsidRPr="00FD2E05">
        <w:rPr>
          <w:b/>
        </w:rPr>
        <w:t>Question 5:</w:t>
      </w:r>
      <w:r w:rsidRPr="00FD2E05">
        <w:rPr>
          <w:b/>
        </w:rPr>
        <w:tab/>
        <w:t>A</w:t>
      </w:r>
      <w:r w:rsidRPr="00FD2E05">
        <w:t>. adventure island exciting</w:t>
      </w:r>
      <w:r w:rsidRPr="00FD2E05">
        <w:tab/>
      </w:r>
      <w:r w:rsidRPr="00FD2E05">
        <w:tab/>
      </w:r>
      <w:r w:rsidRPr="00FD2E05">
        <w:tab/>
      </w:r>
      <w:r w:rsidRPr="00FD2E05">
        <w:rPr>
          <w:b/>
        </w:rPr>
        <w:t>B</w:t>
      </w:r>
      <w:r w:rsidRPr="00FD2E05">
        <w:t>. island adventure exciting</w:t>
      </w:r>
    </w:p>
    <w:p w:rsidR="00CC165C" w:rsidRPr="00FD2E05" w:rsidRDefault="00CC165C" w:rsidP="00B33DE2">
      <w:pPr>
        <w:ind w:left="720" w:firstLine="720"/>
        <w:contextualSpacing/>
      </w:pPr>
      <w:r w:rsidRPr="00FD2E05">
        <w:rPr>
          <w:b/>
        </w:rPr>
        <w:t>C</w:t>
      </w:r>
      <w:r w:rsidRPr="00FD2E05">
        <w:t>. exciting adventure island</w:t>
      </w:r>
      <w:r w:rsidRPr="00FD2E05">
        <w:tab/>
      </w:r>
      <w:r w:rsidRPr="00FD2E05">
        <w:tab/>
      </w:r>
      <w:r w:rsidRPr="00FD2E05">
        <w:tab/>
      </w:r>
      <w:r w:rsidRPr="00FD2E05">
        <w:rPr>
          <w:b/>
          <w:highlight w:val="yellow"/>
        </w:rPr>
        <w:t>D</w:t>
      </w:r>
      <w:r w:rsidRPr="00FD2E05">
        <w:rPr>
          <w:highlight w:val="yellow"/>
        </w:rPr>
        <w:t>. exciting island adventure</w:t>
      </w:r>
    </w:p>
    <w:p w:rsidR="00CC165C" w:rsidRPr="00FD2E05" w:rsidRDefault="00CC165C" w:rsidP="00B33DE2">
      <w:pPr>
        <w:contextualSpacing/>
      </w:pPr>
      <w:r w:rsidRPr="00FD2E05">
        <w:rPr>
          <w:b/>
        </w:rPr>
        <w:t>Question 6:</w:t>
      </w:r>
      <w:r w:rsidRPr="00FD2E05">
        <w:rPr>
          <w:b/>
        </w:rPr>
        <w:tab/>
        <w:t>A</w:t>
      </w:r>
      <w:r w:rsidRPr="00FD2E05">
        <w:t>. for</w:t>
      </w:r>
      <w:r w:rsidRPr="00FD2E05">
        <w:tab/>
      </w:r>
      <w:r w:rsidRPr="00FD2E05">
        <w:tab/>
      </w:r>
      <w:r w:rsidRPr="00FD2E05">
        <w:tab/>
      </w:r>
      <w:r w:rsidRPr="00FD2E05">
        <w:rPr>
          <w:b/>
        </w:rPr>
        <w:t>B</w:t>
      </w:r>
      <w:r w:rsidRPr="00FD2E05">
        <w:t>. in</w:t>
      </w:r>
      <w:r w:rsidRPr="00FD2E05">
        <w:tab/>
      </w:r>
      <w:r w:rsidRPr="00FD2E05">
        <w:tab/>
      </w:r>
      <w:r w:rsidRPr="00FD2E05">
        <w:tab/>
      </w:r>
      <w:r w:rsidRPr="00FD2E05">
        <w:rPr>
          <w:b/>
        </w:rPr>
        <w:t>C</w:t>
      </w:r>
      <w:r w:rsidRPr="00FD2E05">
        <w:t>. on</w:t>
      </w:r>
      <w:r w:rsidRPr="00FD2E05">
        <w:tab/>
      </w:r>
      <w:r w:rsidRPr="00FD2E05">
        <w:tab/>
      </w:r>
      <w:r w:rsidRPr="00FD2E05">
        <w:tab/>
      </w:r>
      <w:r w:rsidRPr="00FD2E05">
        <w:rPr>
          <w:b/>
          <w:highlight w:val="yellow"/>
        </w:rPr>
        <w:t>D</w:t>
      </w:r>
      <w:r w:rsidRPr="00FD2E05">
        <w:rPr>
          <w:highlight w:val="yellow"/>
        </w:rPr>
        <w:t>. to</w:t>
      </w:r>
    </w:p>
    <w:p w:rsidR="00CC165C" w:rsidRPr="00FD2E05" w:rsidRDefault="00CC165C" w:rsidP="00B33DE2">
      <w:pPr>
        <w:contextualSpacing/>
        <w:rPr>
          <w:b/>
          <w:bCs/>
          <w:i/>
          <w:iCs/>
        </w:rPr>
      </w:pPr>
    </w:p>
    <w:p w:rsidR="00CC165C" w:rsidRPr="00FD2E05" w:rsidRDefault="00CC165C" w:rsidP="00B33DE2">
      <w:pPr>
        <w:tabs>
          <w:tab w:val="left" w:pos="3402"/>
          <w:tab w:val="left" w:pos="5670"/>
          <w:tab w:val="left" w:pos="7938"/>
        </w:tabs>
        <w:rPr>
          <w:b/>
          <w:bCs/>
          <w:i/>
          <w:iCs/>
        </w:rPr>
      </w:pPr>
      <w:r w:rsidRPr="00FD2E05">
        <w:rPr>
          <w:b/>
          <w:bCs/>
          <w:i/>
          <w:iCs/>
        </w:rPr>
        <w:t>Read the following leaflet and mark the letter A, B, C, or D on your answer sheet to indicate the option that best fits each of the numbered blanks from 7 to 12.</w:t>
      </w:r>
    </w:p>
    <w:p w:rsidR="00CC165C" w:rsidRPr="00FD2E05" w:rsidRDefault="00CC165C" w:rsidP="00B33DE2">
      <w:pPr>
        <w:contextualSpacing/>
      </w:pPr>
      <w:r w:rsidRPr="00FD2E05">
        <w:rPr>
          <w:b/>
          <w:bCs/>
        </w:rPr>
        <w:t>Go Green at Home!</w:t>
      </w:r>
    </w:p>
    <w:p w:rsidR="00CC165C" w:rsidRPr="00FD2E05" w:rsidRDefault="00CC165C" w:rsidP="00B33DE2">
      <w:pPr>
        <w:contextualSpacing/>
      </w:pPr>
      <w:r w:rsidRPr="00FD2E05">
        <w:t>You don’t need to make huge changes to help protect the environment. Simple steps at home can make a big difference!</w:t>
      </w:r>
    </w:p>
    <w:p w:rsidR="00CC165C" w:rsidRPr="00FD2E05" w:rsidRDefault="00CC165C" w:rsidP="00B33DE2">
      <w:pPr>
        <w:contextualSpacing/>
      </w:pPr>
      <w:r w:rsidRPr="00FD2E05">
        <w:rPr>
          <w:b/>
          <w:bCs/>
        </w:rPr>
        <w:t>Facts and Figures:</w:t>
      </w:r>
    </w:p>
    <w:p w:rsidR="00CC165C" w:rsidRPr="00FD2E05" w:rsidRDefault="00CC165C" w:rsidP="00B33DE2">
      <w:pPr>
        <w:contextualSpacing/>
      </w:pPr>
      <w:r w:rsidRPr="00FD2E05">
        <w:t>Pollution from factories and vehicles has destroyed forests and (7)______ wildlife. At the same time, we (8)______ millions of plastic bags every day, which contributes to the growing problem of land and sea pollution.</w:t>
      </w:r>
    </w:p>
    <w:p w:rsidR="00CC165C" w:rsidRPr="00FD2E05" w:rsidRDefault="00CC165C" w:rsidP="00B33DE2">
      <w:pPr>
        <w:contextualSpacing/>
      </w:pPr>
      <w:r w:rsidRPr="00FD2E05">
        <w:rPr>
          <w:b/>
          <w:bCs/>
        </w:rPr>
        <w:t>Positive Action:</w:t>
      </w:r>
    </w:p>
    <w:p w:rsidR="00CC165C" w:rsidRPr="00FD2E05" w:rsidRDefault="00CC165C" w:rsidP="00B33DE2">
      <w:pPr>
        <w:contextualSpacing/>
      </w:pPr>
      <w:r w:rsidRPr="00FD2E05">
        <w:t>• Support your local farmers and buy organic fruits and vegetables. This reduces the (9)______ of harmful emissions and helps lower carbon levels.</w:t>
      </w:r>
    </w:p>
    <w:p w:rsidR="00CC165C" w:rsidRPr="00FD2E05" w:rsidRDefault="00CC165C" w:rsidP="00B33DE2">
      <w:pPr>
        <w:contextualSpacing/>
      </w:pPr>
      <w:r w:rsidRPr="00FD2E05">
        <w:t>• (10)______ using single-use plastic bottles, switch to eco-friendly alternatives such as reusable water bottles. This small change can significantly reduce the (11)______ of plastic entering our environment each year.</w:t>
      </w:r>
    </w:p>
    <w:p w:rsidR="00CC165C" w:rsidRPr="00FD2E05" w:rsidRDefault="00CC165C" w:rsidP="00B33DE2">
      <w:pPr>
        <w:contextualSpacing/>
      </w:pPr>
      <w:r w:rsidRPr="00FD2E05">
        <w:t>• Sort your trash into different categories like paper, metal, and plastic. Recycle these (12)______ to help decrease the amount of waste sent to landfills.</w:t>
      </w:r>
    </w:p>
    <w:p w:rsidR="00CC165C" w:rsidRPr="00FD2E05" w:rsidRDefault="00CC165C" w:rsidP="00B33DE2">
      <w:pPr>
        <w:pStyle w:val="tab4cau1dong"/>
        <w:spacing w:after="0" w:line="240" w:lineRule="auto"/>
        <w:contextualSpacing/>
        <w:rPr>
          <w:b/>
          <w:bCs/>
          <w:sz w:val="24"/>
          <w:szCs w:val="24"/>
        </w:rPr>
      </w:pPr>
    </w:p>
    <w:p w:rsidR="00CC165C" w:rsidRPr="00FD2E05" w:rsidRDefault="00CC165C" w:rsidP="00B33DE2">
      <w:pPr>
        <w:pStyle w:val="tab4cau1dong"/>
        <w:spacing w:after="0" w:line="240" w:lineRule="auto"/>
        <w:contextualSpacing/>
        <w:rPr>
          <w:sz w:val="24"/>
          <w:szCs w:val="24"/>
        </w:rPr>
      </w:pPr>
      <w:r w:rsidRPr="00FD2E05">
        <w:rPr>
          <w:b/>
          <w:bCs/>
          <w:sz w:val="24"/>
          <w:szCs w:val="24"/>
        </w:rPr>
        <w:t>Question 7.</w:t>
      </w:r>
      <w:r w:rsidRPr="00FD2E05">
        <w:rPr>
          <w:sz w:val="24"/>
          <w:szCs w:val="24"/>
        </w:rPr>
        <w:t xml:space="preserve"> </w:t>
      </w:r>
      <w:r w:rsidRPr="00FD2E05">
        <w:rPr>
          <w:b/>
          <w:bCs/>
          <w:sz w:val="24"/>
          <w:szCs w:val="24"/>
        </w:rPr>
        <w:t xml:space="preserve">A. </w:t>
      </w:r>
      <w:r w:rsidRPr="00FD2E05">
        <w:rPr>
          <w:sz w:val="24"/>
          <w:szCs w:val="24"/>
        </w:rPr>
        <w:t>others</w:t>
      </w:r>
      <w:r w:rsidRPr="00FD2E05">
        <w:rPr>
          <w:sz w:val="24"/>
          <w:szCs w:val="24"/>
        </w:rPr>
        <w:tab/>
      </w:r>
      <w:r w:rsidRPr="00FD2E05">
        <w:rPr>
          <w:b/>
          <w:bCs/>
          <w:color w:val="FF0000"/>
          <w:sz w:val="24"/>
          <w:szCs w:val="24"/>
          <w:highlight w:val="yellow"/>
        </w:rPr>
        <w:t xml:space="preserve">B. </w:t>
      </w:r>
      <w:r w:rsidRPr="00FD2E05">
        <w:rPr>
          <w:color w:val="FF0000"/>
          <w:sz w:val="24"/>
          <w:szCs w:val="24"/>
          <w:highlight w:val="yellow"/>
        </w:rPr>
        <w:t>other</w:t>
      </w:r>
      <w:r w:rsidRPr="00FD2E05">
        <w:rPr>
          <w:sz w:val="24"/>
          <w:szCs w:val="24"/>
        </w:rPr>
        <w:tab/>
      </w:r>
      <w:r w:rsidRPr="00FD2E05">
        <w:rPr>
          <w:b/>
          <w:bCs/>
          <w:sz w:val="24"/>
          <w:szCs w:val="24"/>
        </w:rPr>
        <w:t xml:space="preserve">C. </w:t>
      </w:r>
      <w:r w:rsidRPr="00FD2E05">
        <w:rPr>
          <w:sz w:val="24"/>
          <w:szCs w:val="24"/>
        </w:rPr>
        <w:t>the others</w:t>
      </w:r>
      <w:r w:rsidRPr="00FD2E05">
        <w:rPr>
          <w:sz w:val="24"/>
          <w:szCs w:val="24"/>
        </w:rPr>
        <w:tab/>
      </w:r>
      <w:r w:rsidRPr="00FD2E05">
        <w:rPr>
          <w:b/>
          <w:bCs/>
          <w:sz w:val="24"/>
          <w:szCs w:val="24"/>
        </w:rPr>
        <w:t xml:space="preserve">D. </w:t>
      </w:r>
      <w:r w:rsidRPr="00FD2E05">
        <w:rPr>
          <w:sz w:val="24"/>
          <w:szCs w:val="24"/>
        </w:rPr>
        <w:t>another</w:t>
      </w:r>
    </w:p>
    <w:p w:rsidR="00CC165C" w:rsidRPr="00FD2E05" w:rsidRDefault="00CC165C" w:rsidP="00B33DE2">
      <w:pPr>
        <w:pStyle w:val="tab4cau1dong"/>
        <w:spacing w:after="0" w:line="240" w:lineRule="auto"/>
        <w:contextualSpacing/>
        <w:rPr>
          <w:sz w:val="24"/>
          <w:szCs w:val="24"/>
        </w:rPr>
      </w:pPr>
      <w:r w:rsidRPr="00FD2E05">
        <w:rPr>
          <w:b/>
          <w:bCs/>
          <w:sz w:val="24"/>
          <w:szCs w:val="24"/>
        </w:rPr>
        <w:lastRenderedPageBreak/>
        <w:t>Question 8.</w:t>
      </w:r>
      <w:r w:rsidRPr="00FD2E05">
        <w:rPr>
          <w:sz w:val="24"/>
          <w:szCs w:val="24"/>
        </w:rPr>
        <w:t xml:space="preserve"> </w:t>
      </w:r>
      <w:r w:rsidRPr="00FD2E05">
        <w:rPr>
          <w:b/>
          <w:bCs/>
          <w:color w:val="FF0000"/>
          <w:sz w:val="24"/>
          <w:szCs w:val="24"/>
          <w:highlight w:val="yellow"/>
        </w:rPr>
        <w:t xml:space="preserve">A. </w:t>
      </w:r>
      <w:r w:rsidRPr="00FD2E05">
        <w:rPr>
          <w:color w:val="FF0000"/>
          <w:sz w:val="24"/>
          <w:szCs w:val="24"/>
          <w:highlight w:val="yellow"/>
        </w:rPr>
        <w:t>throw away</w:t>
      </w:r>
      <w:r w:rsidRPr="00FD2E05">
        <w:rPr>
          <w:sz w:val="24"/>
          <w:szCs w:val="24"/>
        </w:rPr>
        <w:tab/>
      </w:r>
      <w:r w:rsidRPr="00FD2E05">
        <w:rPr>
          <w:b/>
          <w:bCs/>
          <w:sz w:val="24"/>
          <w:szCs w:val="24"/>
        </w:rPr>
        <w:t xml:space="preserve">B. </w:t>
      </w:r>
      <w:r w:rsidRPr="00FD2E05">
        <w:rPr>
          <w:sz w:val="24"/>
          <w:szCs w:val="24"/>
        </w:rPr>
        <w:t>take in</w:t>
      </w:r>
      <w:r w:rsidRPr="00FD2E05">
        <w:rPr>
          <w:sz w:val="24"/>
          <w:szCs w:val="24"/>
        </w:rPr>
        <w:tab/>
      </w:r>
      <w:r w:rsidRPr="00FD2E05">
        <w:rPr>
          <w:b/>
          <w:bCs/>
          <w:sz w:val="24"/>
          <w:szCs w:val="24"/>
        </w:rPr>
        <w:t xml:space="preserve">C. </w:t>
      </w:r>
      <w:r w:rsidRPr="00FD2E05">
        <w:rPr>
          <w:sz w:val="24"/>
          <w:szCs w:val="24"/>
        </w:rPr>
        <w:t>put off</w:t>
      </w:r>
      <w:r w:rsidRPr="00FD2E05">
        <w:rPr>
          <w:sz w:val="24"/>
          <w:szCs w:val="24"/>
        </w:rPr>
        <w:tab/>
      </w:r>
      <w:r w:rsidRPr="00FD2E05">
        <w:rPr>
          <w:b/>
          <w:bCs/>
          <w:sz w:val="24"/>
          <w:szCs w:val="24"/>
        </w:rPr>
        <w:t xml:space="preserve">D. </w:t>
      </w:r>
      <w:r w:rsidRPr="00FD2E05">
        <w:rPr>
          <w:sz w:val="24"/>
          <w:szCs w:val="24"/>
        </w:rPr>
        <w:t>pass out</w:t>
      </w:r>
    </w:p>
    <w:p w:rsidR="00CC165C" w:rsidRPr="00FD2E05" w:rsidRDefault="00CC165C" w:rsidP="00B33DE2">
      <w:pPr>
        <w:pStyle w:val="tab4cau1dong"/>
        <w:spacing w:after="0" w:line="240" w:lineRule="auto"/>
        <w:contextualSpacing/>
        <w:rPr>
          <w:sz w:val="24"/>
          <w:szCs w:val="24"/>
        </w:rPr>
      </w:pPr>
      <w:r w:rsidRPr="00FD2E05">
        <w:rPr>
          <w:b/>
          <w:bCs/>
          <w:sz w:val="24"/>
          <w:szCs w:val="24"/>
        </w:rPr>
        <w:t>Question 9.</w:t>
      </w:r>
      <w:r w:rsidRPr="00FD2E05">
        <w:rPr>
          <w:sz w:val="24"/>
          <w:szCs w:val="24"/>
        </w:rPr>
        <w:t xml:space="preserve"> </w:t>
      </w:r>
      <w:r w:rsidRPr="00FD2E05">
        <w:rPr>
          <w:b/>
          <w:bCs/>
          <w:sz w:val="24"/>
          <w:szCs w:val="24"/>
        </w:rPr>
        <w:t xml:space="preserve">A. </w:t>
      </w:r>
      <w:r w:rsidRPr="00FD2E05">
        <w:rPr>
          <w:sz w:val="24"/>
          <w:szCs w:val="24"/>
        </w:rPr>
        <w:t>release</w:t>
      </w:r>
      <w:r w:rsidRPr="00FD2E05">
        <w:rPr>
          <w:sz w:val="24"/>
          <w:szCs w:val="24"/>
        </w:rPr>
        <w:tab/>
      </w:r>
      <w:r w:rsidRPr="00FD2E05">
        <w:rPr>
          <w:b/>
          <w:bCs/>
          <w:sz w:val="24"/>
          <w:szCs w:val="24"/>
        </w:rPr>
        <w:t xml:space="preserve">B. </w:t>
      </w:r>
      <w:r w:rsidRPr="00FD2E05">
        <w:rPr>
          <w:sz w:val="24"/>
          <w:szCs w:val="24"/>
        </w:rPr>
        <w:t>production</w:t>
      </w:r>
      <w:r w:rsidRPr="00FD2E05">
        <w:rPr>
          <w:sz w:val="24"/>
          <w:szCs w:val="24"/>
        </w:rPr>
        <w:tab/>
      </w:r>
      <w:r w:rsidRPr="00FD2E05">
        <w:rPr>
          <w:b/>
          <w:bCs/>
          <w:color w:val="FF0000"/>
          <w:sz w:val="24"/>
          <w:szCs w:val="24"/>
          <w:highlight w:val="yellow"/>
        </w:rPr>
        <w:t xml:space="preserve">C. </w:t>
      </w:r>
      <w:r w:rsidRPr="00FD2E05">
        <w:rPr>
          <w:color w:val="FF0000"/>
          <w:sz w:val="24"/>
          <w:szCs w:val="24"/>
          <w:highlight w:val="yellow"/>
        </w:rPr>
        <w:t>burden</w:t>
      </w:r>
      <w:r w:rsidRPr="00FD2E05">
        <w:rPr>
          <w:sz w:val="24"/>
          <w:szCs w:val="24"/>
        </w:rPr>
        <w:tab/>
      </w:r>
      <w:r w:rsidRPr="00FD2E05">
        <w:rPr>
          <w:b/>
          <w:bCs/>
          <w:sz w:val="24"/>
          <w:szCs w:val="24"/>
        </w:rPr>
        <w:t xml:space="preserve">D. </w:t>
      </w:r>
      <w:r w:rsidRPr="00FD2E05">
        <w:rPr>
          <w:sz w:val="24"/>
          <w:szCs w:val="24"/>
        </w:rPr>
        <w:t>transport</w:t>
      </w:r>
    </w:p>
    <w:p w:rsidR="00CC165C" w:rsidRPr="00FD2E05" w:rsidRDefault="00CC165C" w:rsidP="00B33DE2">
      <w:pPr>
        <w:pStyle w:val="tab4cau1dong"/>
        <w:spacing w:after="0" w:line="240" w:lineRule="auto"/>
        <w:contextualSpacing/>
        <w:rPr>
          <w:sz w:val="24"/>
          <w:szCs w:val="24"/>
        </w:rPr>
      </w:pPr>
      <w:r w:rsidRPr="00FD2E05">
        <w:rPr>
          <w:b/>
          <w:bCs/>
          <w:sz w:val="24"/>
          <w:szCs w:val="24"/>
        </w:rPr>
        <w:t>Question 10.</w:t>
      </w:r>
      <w:r w:rsidRPr="00FD2E05">
        <w:rPr>
          <w:sz w:val="24"/>
          <w:szCs w:val="24"/>
        </w:rPr>
        <w:t xml:space="preserve"> </w:t>
      </w:r>
      <w:r w:rsidRPr="00FD2E05">
        <w:rPr>
          <w:b/>
          <w:bCs/>
          <w:sz w:val="24"/>
          <w:szCs w:val="24"/>
        </w:rPr>
        <w:t xml:space="preserve">A. </w:t>
      </w:r>
      <w:r w:rsidRPr="00FD2E05">
        <w:rPr>
          <w:sz w:val="24"/>
          <w:szCs w:val="24"/>
        </w:rPr>
        <w:t>On behalf of</w:t>
      </w:r>
      <w:r w:rsidRPr="00FD2E05">
        <w:rPr>
          <w:sz w:val="24"/>
          <w:szCs w:val="24"/>
        </w:rPr>
        <w:tab/>
      </w:r>
      <w:r w:rsidRPr="00FD2E05">
        <w:rPr>
          <w:b/>
          <w:bCs/>
          <w:color w:val="FF0000"/>
          <w:sz w:val="24"/>
          <w:szCs w:val="24"/>
          <w:highlight w:val="yellow"/>
        </w:rPr>
        <w:t xml:space="preserve">B. </w:t>
      </w:r>
      <w:r w:rsidRPr="00FD2E05">
        <w:rPr>
          <w:color w:val="FF0000"/>
          <w:sz w:val="24"/>
          <w:szCs w:val="24"/>
          <w:highlight w:val="yellow"/>
        </w:rPr>
        <w:t>In place of</w:t>
      </w:r>
      <w:r w:rsidRPr="00FD2E05">
        <w:rPr>
          <w:sz w:val="24"/>
          <w:szCs w:val="24"/>
        </w:rPr>
        <w:tab/>
      </w:r>
      <w:r w:rsidRPr="00FD2E05">
        <w:rPr>
          <w:b/>
          <w:bCs/>
          <w:sz w:val="24"/>
          <w:szCs w:val="24"/>
        </w:rPr>
        <w:t xml:space="preserve">C. </w:t>
      </w:r>
      <w:r w:rsidRPr="00FD2E05">
        <w:rPr>
          <w:sz w:val="24"/>
          <w:szCs w:val="24"/>
        </w:rPr>
        <w:t>Due to</w:t>
      </w:r>
      <w:r w:rsidRPr="00FD2E05">
        <w:rPr>
          <w:sz w:val="24"/>
          <w:szCs w:val="24"/>
        </w:rPr>
        <w:tab/>
      </w:r>
      <w:r w:rsidRPr="00FD2E05">
        <w:rPr>
          <w:b/>
          <w:bCs/>
          <w:sz w:val="24"/>
          <w:szCs w:val="24"/>
        </w:rPr>
        <w:t xml:space="preserve">D. </w:t>
      </w:r>
      <w:r w:rsidRPr="00FD2E05">
        <w:rPr>
          <w:sz w:val="24"/>
          <w:szCs w:val="24"/>
        </w:rPr>
        <w:t>Regardless of</w:t>
      </w:r>
    </w:p>
    <w:p w:rsidR="00CC165C" w:rsidRPr="00FD2E05" w:rsidRDefault="00CC165C" w:rsidP="00B33DE2">
      <w:pPr>
        <w:pStyle w:val="tab4cau1dong"/>
        <w:spacing w:after="0" w:line="240" w:lineRule="auto"/>
        <w:contextualSpacing/>
        <w:rPr>
          <w:sz w:val="24"/>
          <w:szCs w:val="24"/>
        </w:rPr>
      </w:pPr>
      <w:r w:rsidRPr="00FD2E05">
        <w:rPr>
          <w:b/>
          <w:bCs/>
          <w:sz w:val="24"/>
          <w:szCs w:val="24"/>
        </w:rPr>
        <w:t>Question 11.</w:t>
      </w:r>
      <w:r w:rsidRPr="00FD2E05">
        <w:rPr>
          <w:sz w:val="24"/>
          <w:szCs w:val="24"/>
        </w:rPr>
        <w:t xml:space="preserve"> </w:t>
      </w:r>
      <w:r w:rsidRPr="00FD2E05">
        <w:rPr>
          <w:b/>
          <w:bCs/>
          <w:sz w:val="24"/>
          <w:szCs w:val="24"/>
        </w:rPr>
        <w:t xml:space="preserve">A. </w:t>
      </w:r>
      <w:r w:rsidRPr="00FD2E05">
        <w:rPr>
          <w:sz w:val="24"/>
          <w:szCs w:val="24"/>
        </w:rPr>
        <w:t>type</w:t>
      </w:r>
      <w:r w:rsidRPr="00FD2E05">
        <w:rPr>
          <w:sz w:val="24"/>
          <w:szCs w:val="24"/>
        </w:rPr>
        <w:tab/>
      </w:r>
      <w:r w:rsidRPr="00FD2E05">
        <w:rPr>
          <w:b/>
          <w:bCs/>
          <w:sz w:val="24"/>
          <w:szCs w:val="24"/>
        </w:rPr>
        <w:t xml:space="preserve">B. </w:t>
      </w:r>
      <w:r w:rsidRPr="00FD2E05">
        <w:rPr>
          <w:sz w:val="24"/>
          <w:szCs w:val="24"/>
        </w:rPr>
        <w:t>amount</w:t>
      </w:r>
      <w:r w:rsidRPr="00FD2E05">
        <w:rPr>
          <w:sz w:val="24"/>
          <w:szCs w:val="24"/>
        </w:rPr>
        <w:tab/>
      </w:r>
      <w:r w:rsidRPr="00FD2E05">
        <w:rPr>
          <w:b/>
          <w:bCs/>
          <w:sz w:val="24"/>
          <w:szCs w:val="24"/>
        </w:rPr>
        <w:t xml:space="preserve">C. </w:t>
      </w:r>
      <w:r w:rsidRPr="00FD2E05">
        <w:rPr>
          <w:sz w:val="24"/>
          <w:szCs w:val="24"/>
        </w:rPr>
        <w:t>rate</w:t>
      </w:r>
      <w:r w:rsidRPr="00FD2E05">
        <w:rPr>
          <w:sz w:val="24"/>
          <w:szCs w:val="24"/>
        </w:rPr>
        <w:tab/>
      </w:r>
      <w:r w:rsidRPr="00FD2E05">
        <w:rPr>
          <w:b/>
          <w:bCs/>
          <w:color w:val="FF0000"/>
          <w:sz w:val="24"/>
          <w:szCs w:val="24"/>
          <w:highlight w:val="yellow"/>
        </w:rPr>
        <w:t xml:space="preserve">D. </w:t>
      </w:r>
      <w:r w:rsidRPr="00FD2E05">
        <w:rPr>
          <w:color w:val="FF0000"/>
          <w:sz w:val="24"/>
          <w:szCs w:val="24"/>
          <w:highlight w:val="yellow"/>
        </w:rPr>
        <w:t>volume</w:t>
      </w:r>
    </w:p>
    <w:p w:rsidR="00CC165C" w:rsidRPr="00FD2E05" w:rsidRDefault="00CC165C" w:rsidP="00B33DE2">
      <w:pPr>
        <w:pStyle w:val="tab4cau1dong"/>
        <w:spacing w:after="0" w:line="240" w:lineRule="auto"/>
        <w:contextualSpacing/>
        <w:rPr>
          <w:sz w:val="24"/>
          <w:szCs w:val="24"/>
        </w:rPr>
      </w:pPr>
      <w:r w:rsidRPr="00FD2E05">
        <w:rPr>
          <w:b/>
          <w:bCs/>
          <w:sz w:val="24"/>
          <w:szCs w:val="24"/>
        </w:rPr>
        <w:t>Question 12.</w:t>
      </w:r>
      <w:r w:rsidRPr="00FD2E05">
        <w:rPr>
          <w:sz w:val="24"/>
          <w:szCs w:val="24"/>
        </w:rPr>
        <w:t xml:space="preserve"> </w:t>
      </w:r>
      <w:r w:rsidRPr="00FD2E05">
        <w:rPr>
          <w:b/>
          <w:bCs/>
          <w:color w:val="FF0000"/>
          <w:sz w:val="24"/>
          <w:szCs w:val="24"/>
          <w:highlight w:val="yellow"/>
        </w:rPr>
        <w:t xml:space="preserve">A. </w:t>
      </w:r>
      <w:r w:rsidRPr="00FD2E05">
        <w:rPr>
          <w:color w:val="FF0000"/>
          <w:sz w:val="24"/>
          <w:szCs w:val="24"/>
          <w:highlight w:val="yellow"/>
        </w:rPr>
        <w:t>materials</w:t>
      </w:r>
      <w:r w:rsidRPr="00FD2E05">
        <w:rPr>
          <w:sz w:val="24"/>
          <w:szCs w:val="24"/>
        </w:rPr>
        <w:tab/>
      </w:r>
      <w:r w:rsidRPr="00FD2E05">
        <w:rPr>
          <w:b/>
          <w:bCs/>
          <w:sz w:val="24"/>
          <w:szCs w:val="24"/>
        </w:rPr>
        <w:t xml:space="preserve">B. </w:t>
      </w:r>
      <w:r w:rsidRPr="00FD2E05">
        <w:rPr>
          <w:sz w:val="24"/>
          <w:szCs w:val="24"/>
        </w:rPr>
        <w:t>items</w:t>
      </w:r>
      <w:r w:rsidRPr="00FD2E05">
        <w:rPr>
          <w:sz w:val="24"/>
          <w:szCs w:val="24"/>
        </w:rPr>
        <w:tab/>
      </w:r>
      <w:r w:rsidRPr="00FD2E05">
        <w:rPr>
          <w:b/>
          <w:bCs/>
          <w:sz w:val="24"/>
          <w:szCs w:val="24"/>
        </w:rPr>
        <w:t xml:space="preserve">C. </w:t>
      </w:r>
      <w:r w:rsidRPr="00FD2E05">
        <w:rPr>
          <w:sz w:val="24"/>
          <w:szCs w:val="24"/>
        </w:rPr>
        <w:t>resources</w:t>
      </w:r>
      <w:r w:rsidRPr="00FD2E05">
        <w:rPr>
          <w:sz w:val="24"/>
          <w:szCs w:val="24"/>
        </w:rPr>
        <w:tab/>
      </w:r>
      <w:r w:rsidRPr="00FD2E05">
        <w:rPr>
          <w:b/>
          <w:bCs/>
          <w:sz w:val="24"/>
          <w:szCs w:val="24"/>
        </w:rPr>
        <w:t xml:space="preserve">D. </w:t>
      </w:r>
      <w:r w:rsidRPr="00FD2E05">
        <w:rPr>
          <w:sz w:val="24"/>
          <w:szCs w:val="24"/>
        </w:rPr>
        <w:t>goods</w:t>
      </w:r>
    </w:p>
    <w:p w:rsidR="00CC165C" w:rsidRPr="00FD2E05" w:rsidRDefault="00CC165C" w:rsidP="00B33DE2">
      <w:pPr>
        <w:contextualSpacing/>
        <w:rPr>
          <w:b/>
          <w:bCs/>
          <w:i/>
          <w:iCs/>
        </w:rPr>
      </w:pPr>
    </w:p>
    <w:p w:rsidR="00CC165C" w:rsidRPr="00FD2E05" w:rsidRDefault="00CC165C" w:rsidP="00B33DE2">
      <w:pPr>
        <w:contextualSpacing/>
        <w:rPr>
          <w:b/>
          <w:bCs/>
          <w:i/>
          <w:iCs/>
        </w:rPr>
      </w:pPr>
      <w:r w:rsidRPr="00FD2E05">
        <w:rPr>
          <w:b/>
          <w:i/>
          <w:iCs/>
          <w:color w:val="000000"/>
        </w:rPr>
        <w:t>Mark the letter A, B, C, or D on your answer sheet to indicate the best arrangement of utterances or sentences to make a meaningful exchange or text in each of the following questions from 13 to 17</w:t>
      </w:r>
    </w:p>
    <w:p w:rsidR="00CC165C" w:rsidRPr="00FD2E05" w:rsidRDefault="00CC165C" w:rsidP="00B33DE2">
      <w:pPr>
        <w:tabs>
          <w:tab w:val="left" w:pos="2552"/>
          <w:tab w:val="left" w:pos="5103"/>
          <w:tab w:val="left" w:pos="7655"/>
        </w:tabs>
      </w:pPr>
      <w:r w:rsidRPr="00FD2E05">
        <w:rPr>
          <w:b/>
        </w:rPr>
        <w:t xml:space="preserve">Question 13: </w:t>
      </w:r>
    </w:p>
    <w:p w:rsidR="00CC165C" w:rsidRPr="00FD2E05" w:rsidRDefault="00CC165C" w:rsidP="00B33DE2">
      <w:pPr>
        <w:tabs>
          <w:tab w:val="left" w:pos="2552"/>
          <w:tab w:val="left" w:pos="5103"/>
          <w:tab w:val="left" w:pos="7655"/>
        </w:tabs>
      </w:pPr>
      <w:r w:rsidRPr="00FD2E05">
        <w:rPr>
          <w:b/>
        </w:rPr>
        <w:t>a.</w:t>
      </w:r>
      <w:r w:rsidRPr="00FD2E05">
        <w:t xml:space="preserve"> John: Guess what? You know there's a big charity concert at Wembley Stadium next week? Well, I've got a ticket!</w:t>
      </w:r>
    </w:p>
    <w:p w:rsidR="00CC165C" w:rsidRPr="00FD2E05" w:rsidRDefault="00CC165C" w:rsidP="00B33DE2">
      <w:pPr>
        <w:tabs>
          <w:tab w:val="left" w:pos="2552"/>
          <w:tab w:val="left" w:pos="5103"/>
          <w:tab w:val="left" w:pos="7655"/>
        </w:tabs>
      </w:pPr>
      <w:r w:rsidRPr="00FD2E05">
        <w:rPr>
          <w:b/>
        </w:rPr>
        <w:t>b.</w:t>
      </w:r>
      <w:r w:rsidRPr="00FD2E05">
        <w:t xml:space="preserve"> John: I know! It's great, isn't it?</w:t>
      </w:r>
    </w:p>
    <w:p w:rsidR="00CC165C" w:rsidRPr="00FD2E05" w:rsidRDefault="00CC165C" w:rsidP="00B33DE2">
      <w:pPr>
        <w:tabs>
          <w:tab w:val="left" w:pos="2552"/>
          <w:tab w:val="left" w:pos="5103"/>
          <w:tab w:val="left" w:pos="7655"/>
        </w:tabs>
      </w:pPr>
      <w:r w:rsidRPr="00FD2E05">
        <w:rPr>
          <w:b/>
        </w:rPr>
        <w:t>c.</w:t>
      </w:r>
      <w:r w:rsidRPr="00FD2E05">
        <w:t xml:space="preserve"> Mai: No way! That's awesome!</w:t>
      </w:r>
    </w:p>
    <w:p w:rsidR="00CC165C" w:rsidRPr="00FD2E05" w:rsidRDefault="00CC165C" w:rsidP="00B33DE2">
      <w:pPr>
        <w:tabs>
          <w:tab w:val="left" w:pos="2552"/>
          <w:tab w:val="left" w:pos="5103"/>
          <w:tab w:val="left" w:pos="7655"/>
        </w:tabs>
        <w:jc w:val="right"/>
      </w:pPr>
      <w:r w:rsidRPr="00FD2E05">
        <w:t>[Adapted from Friends Global 10]</w:t>
      </w:r>
    </w:p>
    <w:p w:rsidR="00CC165C" w:rsidRPr="00FD2E05" w:rsidRDefault="00CC165C" w:rsidP="00B33DE2">
      <w:pPr>
        <w:tabs>
          <w:tab w:val="left" w:pos="2552"/>
          <w:tab w:val="left" w:pos="5103"/>
          <w:tab w:val="left" w:pos="7655"/>
        </w:tabs>
      </w:pPr>
      <w:r w:rsidRPr="00FD2E05">
        <w:rPr>
          <w:b/>
          <w:highlight w:val="yellow"/>
        </w:rPr>
        <w:t>A.</w:t>
      </w:r>
      <w:r w:rsidRPr="00FD2E05">
        <w:rPr>
          <w:highlight w:val="yellow"/>
        </w:rPr>
        <w:t xml:space="preserve"> a-c-b</w:t>
      </w:r>
      <w:r w:rsidRPr="00FD2E05">
        <w:tab/>
      </w:r>
      <w:r w:rsidRPr="00FD2E05">
        <w:rPr>
          <w:b/>
        </w:rPr>
        <w:t>B.</w:t>
      </w:r>
      <w:r w:rsidRPr="00FD2E05">
        <w:t xml:space="preserve"> a-b-c</w:t>
      </w:r>
      <w:r w:rsidRPr="00FD2E05">
        <w:tab/>
      </w:r>
      <w:r w:rsidRPr="00FD2E05">
        <w:rPr>
          <w:b/>
        </w:rPr>
        <w:t>C.</w:t>
      </w:r>
      <w:r w:rsidRPr="00FD2E05">
        <w:t xml:space="preserve"> c-b-a</w:t>
      </w:r>
      <w:r w:rsidRPr="00FD2E05">
        <w:tab/>
      </w:r>
      <w:r w:rsidRPr="00FD2E05">
        <w:rPr>
          <w:b/>
        </w:rPr>
        <w:t>D.</w:t>
      </w:r>
      <w:r w:rsidRPr="00FD2E05">
        <w:t xml:space="preserve"> b-c-a</w:t>
      </w:r>
    </w:p>
    <w:p w:rsidR="00CC165C" w:rsidRPr="00FD2E05" w:rsidRDefault="00CC165C" w:rsidP="00B33DE2">
      <w:pPr>
        <w:tabs>
          <w:tab w:val="left" w:pos="2552"/>
          <w:tab w:val="left" w:pos="5103"/>
          <w:tab w:val="left" w:pos="7655"/>
        </w:tabs>
        <w:rPr>
          <w:rFonts w:eastAsia="Cambria"/>
          <w:b/>
        </w:rPr>
      </w:pPr>
    </w:p>
    <w:p w:rsidR="00CC165C" w:rsidRPr="00FD2E05" w:rsidRDefault="00CC165C" w:rsidP="00B33DE2">
      <w:pPr>
        <w:tabs>
          <w:tab w:val="left" w:pos="2552"/>
          <w:tab w:val="left" w:pos="5103"/>
          <w:tab w:val="left" w:pos="7655"/>
        </w:tabs>
        <w:rPr>
          <w:rFonts w:eastAsia="Cambria"/>
          <w:b/>
        </w:rPr>
      </w:pPr>
      <w:r w:rsidRPr="00FD2E05">
        <w:rPr>
          <w:rFonts w:eastAsia="Cambria"/>
          <w:b/>
        </w:rPr>
        <w:t>Question 14:</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a. Mark: </w:t>
      </w:r>
      <w:r w:rsidRPr="00FD2E05">
        <w:rPr>
          <w:rFonts w:eastAsia="Cambria"/>
        </w:rPr>
        <w:t>Oh, no. Really? What happened?</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b. Mark: </w:t>
      </w:r>
      <w:r w:rsidRPr="00FD2E05">
        <w:rPr>
          <w:rFonts w:eastAsia="Cambria"/>
        </w:rPr>
        <w:t>Hey, Dad. What’s up?</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c. Dad: </w:t>
      </w:r>
      <w:r w:rsidRPr="00FD2E05">
        <w:rPr>
          <w:rFonts w:eastAsia="Cambria"/>
        </w:rPr>
        <w:t>I’ve just come from your grandfather’s house. He told me he fell for a scam in an email.</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d. Dad: </w:t>
      </w:r>
      <w:r w:rsidRPr="00FD2E05">
        <w:rPr>
          <w:rFonts w:eastAsia="Cambria"/>
        </w:rPr>
        <w:t>Oh, somebody sent him an email pretending to be from his bank. He sent them all of his personal data. But it was a phishing email and they used it to take money from his account. ‘</w:t>
      </w:r>
    </w:p>
    <w:p w:rsidR="00CC165C" w:rsidRPr="00FD2E05" w:rsidRDefault="00CC165C" w:rsidP="00B33DE2">
      <w:pPr>
        <w:tabs>
          <w:tab w:val="left" w:pos="2552"/>
          <w:tab w:val="left" w:pos="5103"/>
          <w:tab w:val="left" w:pos="7655"/>
        </w:tabs>
        <w:jc w:val="right"/>
        <w:rPr>
          <w:rFonts w:eastAsia="Cambria"/>
        </w:rPr>
      </w:pPr>
      <w:r w:rsidRPr="00FD2E05">
        <w:rPr>
          <w:rFonts w:eastAsia="Cambria"/>
        </w:rPr>
        <w:t>[Adapted from THiNK]</w:t>
      </w:r>
    </w:p>
    <w:p w:rsidR="00CC165C" w:rsidRPr="00FD2E05" w:rsidRDefault="00CC165C" w:rsidP="00B33DE2">
      <w:pPr>
        <w:contextualSpacing/>
        <w:rPr>
          <w:b/>
          <w:bCs/>
          <w:i/>
          <w:iCs/>
        </w:rPr>
      </w:pPr>
      <w:r w:rsidRPr="00FD2E05">
        <w:rPr>
          <w:rFonts w:eastAsia="Cambria"/>
          <w:b/>
        </w:rPr>
        <w:t>A.</w:t>
      </w:r>
      <w:r w:rsidRPr="00FD2E05">
        <w:rPr>
          <w:rFonts w:eastAsia="Cambria"/>
        </w:rPr>
        <w:t xml:space="preserve"> a-d-b-c</w:t>
      </w:r>
      <w:r w:rsidRPr="00FD2E05">
        <w:rPr>
          <w:rFonts w:eastAsia="Cambria"/>
        </w:rPr>
        <w:tab/>
      </w:r>
      <w:r w:rsidRPr="00FD2E05">
        <w:rPr>
          <w:rFonts w:eastAsia="Cambria"/>
          <w:b/>
        </w:rPr>
        <w:t>B.</w:t>
      </w:r>
      <w:r w:rsidRPr="00FD2E05">
        <w:rPr>
          <w:rFonts w:eastAsia="Cambria"/>
        </w:rPr>
        <w:t xml:space="preserve"> a-c-b-d</w:t>
      </w:r>
      <w:r w:rsidRPr="00FD2E05">
        <w:rPr>
          <w:rFonts w:eastAsia="Cambria"/>
        </w:rPr>
        <w:tab/>
      </w:r>
      <w:r w:rsidRPr="00FD2E05">
        <w:rPr>
          <w:rFonts w:eastAsia="Cambria"/>
          <w:b/>
          <w:highlight w:val="yellow"/>
        </w:rPr>
        <w:t>C.</w:t>
      </w:r>
      <w:r w:rsidRPr="00FD2E05">
        <w:rPr>
          <w:rFonts w:eastAsia="Cambria"/>
          <w:highlight w:val="yellow"/>
        </w:rPr>
        <w:t xml:space="preserve"> b-c-a-d</w:t>
      </w:r>
      <w:r w:rsidRPr="00FD2E05">
        <w:rPr>
          <w:rFonts w:eastAsia="Cambria"/>
        </w:rPr>
        <w:tab/>
      </w:r>
      <w:r w:rsidRPr="00FD2E05">
        <w:rPr>
          <w:rFonts w:eastAsia="Cambria"/>
          <w:b/>
        </w:rPr>
        <w:t>D.</w:t>
      </w:r>
      <w:r w:rsidRPr="00FD2E05">
        <w:rPr>
          <w:rFonts w:eastAsia="Cambria"/>
        </w:rPr>
        <w:t xml:space="preserve"> b-d-a-c</w:t>
      </w:r>
    </w:p>
    <w:p w:rsidR="00CC165C" w:rsidRPr="00FD2E05" w:rsidRDefault="00CC165C" w:rsidP="00B33DE2">
      <w:pPr>
        <w:tabs>
          <w:tab w:val="left" w:pos="2552"/>
          <w:tab w:val="left" w:pos="5103"/>
          <w:tab w:val="left" w:pos="7655"/>
          <w:tab w:val="left" w:pos="7938"/>
        </w:tabs>
      </w:pPr>
      <w:r w:rsidRPr="00FD2E05">
        <w:rPr>
          <w:b/>
        </w:rPr>
        <w:t>Question 15:</w:t>
      </w:r>
      <w:r w:rsidRPr="00FD2E05">
        <w:t xml:space="preserve"> </w:t>
      </w:r>
    </w:p>
    <w:p w:rsidR="00CC165C" w:rsidRPr="00FD2E05" w:rsidRDefault="00CC165C" w:rsidP="00B33DE2">
      <w:pPr>
        <w:tabs>
          <w:tab w:val="left" w:pos="2552"/>
          <w:tab w:val="left" w:pos="5103"/>
          <w:tab w:val="left" w:pos="7655"/>
          <w:tab w:val="left" w:pos="7938"/>
        </w:tabs>
      </w:pPr>
      <w:r w:rsidRPr="00FD2E05">
        <w:t>Hi John,</w:t>
      </w:r>
    </w:p>
    <w:p w:rsidR="00CC165C" w:rsidRPr="00FD2E05" w:rsidRDefault="00CC165C" w:rsidP="00B33DE2">
      <w:pPr>
        <w:tabs>
          <w:tab w:val="left" w:pos="2552"/>
          <w:tab w:val="left" w:pos="5103"/>
          <w:tab w:val="left" w:pos="7655"/>
          <w:tab w:val="left" w:pos="7938"/>
        </w:tabs>
      </w:pPr>
      <w:r w:rsidRPr="00FD2E05">
        <w:rPr>
          <w:b/>
        </w:rPr>
        <w:t>a.</w:t>
      </w:r>
      <w:r w:rsidRPr="00FD2E05">
        <w:t xml:space="preserve"> It’s exciting that you’ve introduced me to Anki Vector and recommended I try it out.</w:t>
      </w:r>
    </w:p>
    <w:p w:rsidR="00CC165C" w:rsidRPr="00FD2E05" w:rsidRDefault="00CC165C" w:rsidP="00B33DE2">
      <w:pPr>
        <w:tabs>
          <w:tab w:val="left" w:pos="2552"/>
          <w:tab w:val="left" w:pos="5103"/>
          <w:tab w:val="left" w:pos="7655"/>
          <w:tab w:val="left" w:pos="7938"/>
        </w:tabs>
      </w:pPr>
      <w:r w:rsidRPr="00FD2E05">
        <w:rPr>
          <w:b/>
        </w:rPr>
        <w:t>b.</w:t>
      </w:r>
      <w:r w:rsidRPr="00FD2E05">
        <w:t xml:space="preserve"> You know, maybe we could even set up some joint activities with Vector to explore its features together. What do you think?</w:t>
      </w:r>
    </w:p>
    <w:p w:rsidR="00CC165C" w:rsidRPr="00FD2E05" w:rsidRDefault="00CC165C" w:rsidP="00B33DE2">
      <w:pPr>
        <w:tabs>
          <w:tab w:val="left" w:pos="2552"/>
          <w:tab w:val="left" w:pos="5103"/>
          <w:tab w:val="left" w:pos="7655"/>
          <w:tab w:val="left" w:pos="7938"/>
        </w:tabs>
      </w:pPr>
      <w:r w:rsidRPr="00FD2E05">
        <w:rPr>
          <w:b/>
        </w:rPr>
        <w:t>c.</w:t>
      </w:r>
      <w:r w:rsidRPr="00FD2E05">
        <w:t xml:space="preserve"> I’m a bit busy now with my studies, but I can’t wait to explore more once I’m free.</w:t>
      </w:r>
    </w:p>
    <w:p w:rsidR="00CC165C" w:rsidRPr="00FD2E05" w:rsidRDefault="00CC165C" w:rsidP="00B33DE2">
      <w:pPr>
        <w:tabs>
          <w:tab w:val="left" w:pos="2552"/>
          <w:tab w:val="left" w:pos="5103"/>
          <w:tab w:val="left" w:pos="7655"/>
          <w:tab w:val="left" w:pos="7938"/>
        </w:tabs>
      </w:pPr>
      <w:r w:rsidRPr="00FD2E05">
        <w:rPr>
          <w:b/>
        </w:rPr>
        <w:t>d.</w:t>
      </w:r>
      <w:r w:rsidRPr="00FD2E05">
        <w:t xml:space="preserve"> I’ve started using it, and it’s amazing how interactive and helpful it is.</w:t>
      </w:r>
    </w:p>
    <w:p w:rsidR="00CC165C" w:rsidRPr="00FD2E05" w:rsidRDefault="00CC165C" w:rsidP="00B33DE2">
      <w:pPr>
        <w:tabs>
          <w:tab w:val="left" w:pos="2552"/>
          <w:tab w:val="left" w:pos="5103"/>
          <w:tab w:val="left" w:pos="7655"/>
          <w:tab w:val="left" w:pos="7938"/>
        </w:tabs>
      </w:pPr>
      <w:r w:rsidRPr="00FD2E05">
        <w:rPr>
          <w:b/>
          <w:bCs/>
        </w:rPr>
        <w:t>e.</w:t>
      </w:r>
      <w:r w:rsidRPr="00FD2E05">
        <w:t xml:space="preserve"> Thanks also for sharing those tutorial videos - they've been so useful in understanding the robot better!</w:t>
      </w:r>
    </w:p>
    <w:p w:rsidR="00CC165C" w:rsidRPr="00FD2E05" w:rsidRDefault="00CC165C" w:rsidP="00B33DE2">
      <w:pPr>
        <w:tabs>
          <w:tab w:val="left" w:pos="2552"/>
          <w:tab w:val="left" w:pos="5103"/>
          <w:tab w:val="left" w:pos="7655"/>
          <w:tab w:val="left" w:pos="7938"/>
        </w:tabs>
      </w:pPr>
      <w:r w:rsidRPr="00FD2E05">
        <w:t>Write back soon,</w:t>
      </w:r>
    </w:p>
    <w:p w:rsidR="00CC165C" w:rsidRPr="00FD2E05" w:rsidRDefault="00CC165C" w:rsidP="00B33DE2">
      <w:pPr>
        <w:tabs>
          <w:tab w:val="left" w:pos="2552"/>
          <w:tab w:val="left" w:pos="5103"/>
          <w:tab w:val="left" w:pos="7655"/>
          <w:tab w:val="left" w:pos="7938"/>
        </w:tabs>
      </w:pPr>
      <w:r w:rsidRPr="00FD2E05">
        <w:t>Emily</w:t>
      </w:r>
    </w:p>
    <w:p w:rsidR="00CC165C" w:rsidRPr="00FD2E05" w:rsidRDefault="00CC165C" w:rsidP="00B33DE2">
      <w:pPr>
        <w:tabs>
          <w:tab w:val="left" w:pos="2552"/>
          <w:tab w:val="left" w:pos="5103"/>
          <w:tab w:val="left" w:pos="7655"/>
        </w:tabs>
        <w:jc w:val="right"/>
        <w:rPr>
          <w:rFonts w:eastAsia="Cambria"/>
        </w:rPr>
      </w:pPr>
      <w:r w:rsidRPr="00FD2E05">
        <w:rPr>
          <w:rFonts w:eastAsia="Cambria"/>
        </w:rPr>
        <w:t>[Adapted from C21]</w:t>
      </w:r>
    </w:p>
    <w:p w:rsidR="00CC165C" w:rsidRPr="00FD2E05" w:rsidRDefault="00CC165C" w:rsidP="00B33DE2">
      <w:pPr>
        <w:tabs>
          <w:tab w:val="left" w:pos="2552"/>
          <w:tab w:val="left" w:pos="5103"/>
          <w:tab w:val="left" w:pos="7655"/>
          <w:tab w:val="left" w:pos="7938"/>
        </w:tabs>
      </w:pPr>
      <w:r w:rsidRPr="00FD2E05">
        <w:rPr>
          <w:b/>
        </w:rPr>
        <w:t>A.</w:t>
      </w:r>
      <w:r w:rsidRPr="00FD2E05">
        <w:t xml:space="preserve"> b-d-a-c-e</w:t>
      </w:r>
      <w:r w:rsidRPr="00FD2E05">
        <w:tab/>
      </w:r>
      <w:r w:rsidRPr="00FD2E05">
        <w:rPr>
          <w:b/>
        </w:rPr>
        <w:t>B.</w:t>
      </w:r>
      <w:r w:rsidRPr="00FD2E05">
        <w:t xml:space="preserve"> a-b-d-c-e</w:t>
      </w:r>
      <w:r w:rsidRPr="00FD2E05">
        <w:tab/>
      </w:r>
      <w:r w:rsidRPr="00FD2E05">
        <w:rPr>
          <w:b/>
          <w:highlight w:val="yellow"/>
        </w:rPr>
        <w:t>C.</w:t>
      </w:r>
      <w:r w:rsidRPr="00FD2E05">
        <w:rPr>
          <w:highlight w:val="yellow"/>
        </w:rPr>
        <w:t xml:space="preserve"> a-d-b-e-c</w:t>
      </w:r>
      <w:r w:rsidRPr="00FD2E05">
        <w:tab/>
      </w:r>
      <w:r w:rsidRPr="00FD2E05">
        <w:rPr>
          <w:b/>
        </w:rPr>
        <w:t>D.</w:t>
      </w:r>
      <w:r w:rsidRPr="00FD2E05">
        <w:t xml:space="preserve"> b-e-a-d-c</w:t>
      </w:r>
    </w:p>
    <w:p w:rsidR="00CC165C" w:rsidRPr="00FD2E05" w:rsidRDefault="00CC165C" w:rsidP="00B33DE2">
      <w:pPr>
        <w:tabs>
          <w:tab w:val="left" w:pos="2552"/>
          <w:tab w:val="left" w:pos="5103"/>
          <w:tab w:val="left" w:pos="7655"/>
          <w:tab w:val="left" w:pos="7938"/>
        </w:tabs>
      </w:pPr>
      <w:r w:rsidRPr="00FD2E05">
        <w:rPr>
          <w:b/>
        </w:rPr>
        <w:t>Question 16:</w:t>
      </w:r>
      <w:r w:rsidRPr="00FD2E05">
        <w:t xml:space="preserve"> </w:t>
      </w:r>
    </w:p>
    <w:p w:rsidR="00CC165C" w:rsidRPr="00FD2E05" w:rsidRDefault="00CC165C" w:rsidP="00B33DE2">
      <w:pPr>
        <w:tabs>
          <w:tab w:val="left" w:pos="2552"/>
          <w:tab w:val="left" w:pos="5103"/>
          <w:tab w:val="left" w:pos="7655"/>
          <w:tab w:val="left" w:pos="7938"/>
        </w:tabs>
      </w:pPr>
      <w:r w:rsidRPr="00FD2E05">
        <w:rPr>
          <w:b/>
        </w:rPr>
        <w:t>a.</w:t>
      </w:r>
      <w:r w:rsidRPr="00FD2E05">
        <w:t xml:space="preserve"> Urbanisation presents several disadvantages.</w:t>
      </w:r>
    </w:p>
    <w:p w:rsidR="00CC165C" w:rsidRPr="00FD2E05" w:rsidRDefault="00CC165C" w:rsidP="00B33DE2">
      <w:pPr>
        <w:tabs>
          <w:tab w:val="left" w:pos="2552"/>
          <w:tab w:val="left" w:pos="5103"/>
          <w:tab w:val="left" w:pos="7655"/>
          <w:tab w:val="left" w:pos="7938"/>
        </w:tabs>
      </w:pPr>
      <w:r w:rsidRPr="00FD2E05">
        <w:rPr>
          <w:b/>
        </w:rPr>
        <w:t>b.</w:t>
      </w:r>
      <w:r w:rsidRPr="00FD2E05">
        <w:t xml:space="preserve"> The main drawback is that rapid urbanisation can lead to overcrowding, traffic congestion and a decrease in the quality of public services. </w:t>
      </w:r>
    </w:p>
    <w:p w:rsidR="00CC165C" w:rsidRPr="00FD2E05" w:rsidRDefault="00CC165C" w:rsidP="00B33DE2">
      <w:pPr>
        <w:tabs>
          <w:tab w:val="left" w:pos="2552"/>
          <w:tab w:val="left" w:pos="5103"/>
          <w:tab w:val="left" w:pos="7655"/>
          <w:tab w:val="left" w:pos="7938"/>
        </w:tabs>
      </w:pPr>
      <w:r w:rsidRPr="00FD2E05">
        <w:rPr>
          <w:b/>
        </w:rPr>
        <w:t>c.</w:t>
      </w:r>
      <w:r w:rsidRPr="00FD2E05">
        <w:t xml:space="preserve"> An additional disadvantage is the difficulty that low-income families have in locating affordable housing options due to the high cost of housing.</w:t>
      </w:r>
    </w:p>
    <w:p w:rsidR="00CC165C" w:rsidRPr="00FD2E05" w:rsidRDefault="00CC165C" w:rsidP="00B33DE2">
      <w:pPr>
        <w:tabs>
          <w:tab w:val="left" w:pos="2552"/>
          <w:tab w:val="left" w:pos="5103"/>
          <w:tab w:val="left" w:pos="7655"/>
          <w:tab w:val="left" w:pos="7938"/>
        </w:tabs>
      </w:pPr>
      <w:r w:rsidRPr="00FD2E05">
        <w:rPr>
          <w:b/>
        </w:rPr>
        <w:t>d.</w:t>
      </w:r>
      <w:r w:rsidRPr="00FD2E05">
        <w:t xml:space="preserve"> Consequently, this makes life difficult for people who usually depend on them. </w:t>
      </w:r>
    </w:p>
    <w:p w:rsidR="00CC165C" w:rsidRPr="00FD2E05" w:rsidRDefault="00CC165C" w:rsidP="00B33DE2">
      <w:pPr>
        <w:tabs>
          <w:tab w:val="left" w:pos="2552"/>
          <w:tab w:val="left" w:pos="5103"/>
          <w:tab w:val="left" w:pos="7655"/>
          <w:tab w:val="left" w:pos="7938"/>
        </w:tabs>
      </w:pPr>
      <w:r w:rsidRPr="00FD2E05">
        <w:rPr>
          <w:b/>
          <w:bCs/>
        </w:rPr>
        <w:t>e.</w:t>
      </w:r>
      <w:r w:rsidRPr="00FD2E05">
        <w:t xml:space="preserve"> As a result, many of them are forced to relocate to slums with poor housing and inadequate necessities.</w:t>
      </w:r>
    </w:p>
    <w:p w:rsidR="00CC165C" w:rsidRPr="00FD2E05" w:rsidRDefault="00CC165C" w:rsidP="00B33DE2">
      <w:pPr>
        <w:tabs>
          <w:tab w:val="left" w:pos="2552"/>
          <w:tab w:val="left" w:pos="5103"/>
          <w:tab w:val="left" w:pos="7655"/>
          <w:tab w:val="left" w:pos="7938"/>
        </w:tabs>
        <w:jc w:val="right"/>
      </w:pPr>
      <w:r w:rsidRPr="00FD2E05">
        <w:t>[</w:t>
      </w:r>
      <w:r w:rsidRPr="00FD2E05">
        <w:rPr>
          <w:lang w:val="pt-BR"/>
        </w:rPr>
        <w:t>Adapted from Bright</w:t>
      </w:r>
      <w:r w:rsidRPr="00FD2E05">
        <w:t>]</w:t>
      </w:r>
    </w:p>
    <w:p w:rsidR="00CC165C" w:rsidRPr="00FD2E05" w:rsidRDefault="00CC165C" w:rsidP="00B33DE2">
      <w:pPr>
        <w:tabs>
          <w:tab w:val="left" w:pos="2552"/>
          <w:tab w:val="left" w:pos="5103"/>
          <w:tab w:val="left" w:pos="7655"/>
          <w:tab w:val="left" w:pos="7938"/>
        </w:tabs>
      </w:pPr>
      <w:r w:rsidRPr="00FD2E05">
        <w:rPr>
          <w:b/>
          <w:lang w:val="pt-BR"/>
        </w:rPr>
        <w:t>A.</w:t>
      </w:r>
      <w:r w:rsidRPr="00FD2E05">
        <w:rPr>
          <w:lang w:val="pt-BR"/>
        </w:rPr>
        <w:t xml:space="preserve"> b-d-a-c-e</w:t>
      </w:r>
      <w:r w:rsidRPr="00FD2E05">
        <w:tab/>
      </w:r>
      <w:r w:rsidRPr="00FD2E05">
        <w:rPr>
          <w:b/>
          <w:highlight w:val="yellow"/>
          <w:lang w:val="pt-BR"/>
        </w:rPr>
        <w:t>B.</w:t>
      </w:r>
      <w:r w:rsidRPr="00FD2E05">
        <w:rPr>
          <w:highlight w:val="yellow"/>
          <w:lang w:val="pt-BR"/>
        </w:rPr>
        <w:t xml:space="preserve"> a-b-d-c-e</w:t>
      </w:r>
      <w:r w:rsidRPr="00FD2E05">
        <w:tab/>
      </w:r>
      <w:r w:rsidRPr="00FD2E05">
        <w:rPr>
          <w:b/>
          <w:lang w:val="pt-BR"/>
        </w:rPr>
        <w:t>C.</w:t>
      </w:r>
      <w:r w:rsidRPr="00FD2E05">
        <w:rPr>
          <w:lang w:val="pt-BR"/>
        </w:rPr>
        <w:t xml:space="preserve"> a-d-b-e-c</w:t>
      </w:r>
      <w:r w:rsidRPr="00FD2E05">
        <w:tab/>
      </w:r>
      <w:r w:rsidRPr="00FD2E05">
        <w:rPr>
          <w:b/>
          <w:lang w:val="pt-BR"/>
        </w:rPr>
        <w:t>D.</w:t>
      </w:r>
      <w:r w:rsidRPr="00FD2E05">
        <w:rPr>
          <w:lang w:val="pt-BR"/>
        </w:rPr>
        <w:t xml:space="preserve"> b-e-a-d-c</w:t>
      </w:r>
    </w:p>
    <w:p w:rsidR="00CC165C" w:rsidRPr="00FD2E05" w:rsidRDefault="00CC165C" w:rsidP="00B33DE2">
      <w:pPr>
        <w:tabs>
          <w:tab w:val="left" w:pos="2552"/>
          <w:tab w:val="left" w:pos="5103"/>
          <w:tab w:val="left" w:pos="7655"/>
          <w:tab w:val="left" w:pos="7938"/>
        </w:tabs>
      </w:pPr>
      <w:r w:rsidRPr="00FD2E05">
        <w:rPr>
          <w:b/>
        </w:rPr>
        <w:t>Question 17:</w:t>
      </w:r>
      <w:r w:rsidRPr="00FD2E05">
        <w:t xml:space="preserve"> </w:t>
      </w:r>
    </w:p>
    <w:p w:rsidR="00CC165C" w:rsidRPr="00FD2E05" w:rsidRDefault="00CC165C" w:rsidP="00B33DE2">
      <w:pPr>
        <w:tabs>
          <w:tab w:val="left" w:pos="2552"/>
          <w:tab w:val="left" w:pos="5103"/>
          <w:tab w:val="left" w:pos="7655"/>
          <w:tab w:val="left" w:pos="7938"/>
        </w:tabs>
      </w:pPr>
      <w:r w:rsidRPr="00FD2E05">
        <w:rPr>
          <w:b/>
        </w:rPr>
        <w:t>a.</w:t>
      </w:r>
      <w:r w:rsidRPr="00FD2E05">
        <w:t xml:space="preserve"> Since anyone with access to computers and the Internet can post or share information online, it raises the question of how credible it is.</w:t>
      </w:r>
    </w:p>
    <w:p w:rsidR="00CC165C" w:rsidRPr="00FD2E05" w:rsidRDefault="00CC165C" w:rsidP="00B33DE2">
      <w:pPr>
        <w:tabs>
          <w:tab w:val="left" w:pos="2552"/>
          <w:tab w:val="left" w:pos="5103"/>
          <w:tab w:val="left" w:pos="7655"/>
          <w:tab w:val="left" w:pos="7938"/>
        </w:tabs>
      </w:pPr>
      <w:r w:rsidRPr="00FD2E05">
        <w:rPr>
          <w:b/>
        </w:rPr>
        <w:t>b.</w:t>
      </w:r>
      <w:r w:rsidRPr="00FD2E05">
        <w:t xml:space="preserve"> Moreover, let us not forget that digital media relies on the Internet and smart campaigns to work well. </w:t>
      </w:r>
    </w:p>
    <w:p w:rsidR="00CC165C" w:rsidRPr="00FD2E05" w:rsidRDefault="00CC165C" w:rsidP="00B33DE2">
      <w:pPr>
        <w:tabs>
          <w:tab w:val="left" w:pos="2552"/>
          <w:tab w:val="left" w:pos="5103"/>
          <w:tab w:val="left" w:pos="7655"/>
          <w:tab w:val="left" w:pos="7938"/>
        </w:tabs>
      </w:pPr>
      <w:r w:rsidRPr="00FD2E05">
        <w:rPr>
          <w:b/>
        </w:rPr>
        <w:t>c.</w:t>
      </w:r>
      <w:r w:rsidRPr="00FD2E05">
        <w:t xml:space="preserve"> So although digital media is on the rise, traditional media such as printed newspapers, broadcast TV, and radio is here to stay.</w:t>
      </w:r>
    </w:p>
    <w:p w:rsidR="00CC165C" w:rsidRPr="00FD2E05" w:rsidRDefault="00CC165C" w:rsidP="00B33DE2">
      <w:pPr>
        <w:tabs>
          <w:tab w:val="left" w:pos="2552"/>
          <w:tab w:val="left" w:pos="5103"/>
          <w:tab w:val="left" w:pos="7655"/>
          <w:tab w:val="left" w:pos="7938"/>
        </w:tabs>
      </w:pPr>
      <w:r w:rsidRPr="00FD2E05">
        <w:rPr>
          <w:b/>
        </w:rPr>
        <w:lastRenderedPageBreak/>
        <w:t>d.</w:t>
      </w:r>
      <w:r w:rsidRPr="00FD2E05">
        <w:t xml:space="preserve"> Digital media is very convenient, but its strengths are also its own weaknesses.</w:t>
      </w:r>
    </w:p>
    <w:p w:rsidR="00CC165C" w:rsidRPr="00FD2E05" w:rsidRDefault="00CC165C" w:rsidP="00B33DE2">
      <w:pPr>
        <w:tabs>
          <w:tab w:val="left" w:pos="2552"/>
          <w:tab w:val="left" w:pos="5103"/>
          <w:tab w:val="left" w:pos="7655"/>
          <w:tab w:val="left" w:pos="7938"/>
        </w:tabs>
      </w:pPr>
      <w:r w:rsidRPr="00FD2E05">
        <w:rPr>
          <w:b/>
          <w:bCs/>
        </w:rPr>
        <w:t>e.</w:t>
      </w:r>
      <w:r w:rsidRPr="00FD2E05">
        <w:t xml:space="preserve"> There are still remote or disadvantaged areas in Viet Nam where access to technology is limited or too expensive. </w:t>
      </w:r>
    </w:p>
    <w:p w:rsidR="00CC165C" w:rsidRPr="00FD2E05" w:rsidRDefault="00CC165C" w:rsidP="00B33DE2">
      <w:pPr>
        <w:tabs>
          <w:tab w:val="left" w:pos="2552"/>
          <w:tab w:val="left" w:pos="5103"/>
          <w:tab w:val="left" w:pos="7655"/>
          <w:tab w:val="left" w:pos="7938"/>
        </w:tabs>
      </w:pPr>
      <w:r w:rsidRPr="00FD2E05">
        <w:rPr>
          <w:b/>
          <w:bCs/>
        </w:rPr>
        <w:t>f.</w:t>
      </w:r>
      <w:r w:rsidRPr="00FD2E05">
        <w:t xml:space="preserve"> On the other hand, traditional media offers information from reliable sources that are fact-checked.</w:t>
      </w:r>
    </w:p>
    <w:p w:rsidR="00CC165C" w:rsidRPr="00FD2E05" w:rsidRDefault="00CC165C" w:rsidP="00B33DE2">
      <w:pPr>
        <w:tabs>
          <w:tab w:val="left" w:pos="2552"/>
          <w:tab w:val="left" w:pos="5103"/>
          <w:tab w:val="left" w:pos="7655"/>
          <w:tab w:val="left" w:pos="7938"/>
        </w:tabs>
        <w:jc w:val="right"/>
      </w:pPr>
      <w:r w:rsidRPr="00FD2E05">
        <w:t>[Adapted from Global success]</w:t>
      </w:r>
    </w:p>
    <w:p w:rsidR="00CC165C" w:rsidRPr="00FD2E05" w:rsidRDefault="00CC165C" w:rsidP="00B33DE2">
      <w:pPr>
        <w:contextualSpacing/>
        <w:rPr>
          <w:b/>
          <w:bCs/>
          <w:i/>
          <w:iCs/>
        </w:rPr>
      </w:pPr>
      <w:r w:rsidRPr="00FD2E05">
        <w:rPr>
          <w:b/>
        </w:rPr>
        <w:t>A.</w:t>
      </w:r>
      <w:r w:rsidRPr="00FD2E05">
        <w:t xml:space="preserve"> b-d-f-a-c-e</w:t>
      </w:r>
      <w:r w:rsidRPr="00FD2E05">
        <w:tab/>
      </w:r>
      <w:r w:rsidRPr="00FD2E05">
        <w:tab/>
      </w:r>
      <w:r w:rsidRPr="00FD2E05">
        <w:tab/>
      </w:r>
      <w:r w:rsidRPr="00FD2E05">
        <w:rPr>
          <w:b/>
        </w:rPr>
        <w:t>B.</w:t>
      </w:r>
      <w:r w:rsidRPr="00FD2E05">
        <w:t xml:space="preserve"> a-b-c-f-d-e</w:t>
      </w:r>
      <w:r w:rsidRPr="00FD2E05">
        <w:tab/>
      </w:r>
      <w:r w:rsidRPr="00FD2E05">
        <w:tab/>
      </w:r>
      <w:r w:rsidRPr="00FD2E05">
        <w:tab/>
      </w:r>
      <w:r w:rsidRPr="00FD2E05">
        <w:rPr>
          <w:b/>
          <w:highlight w:val="yellow"/>
        </w:rPr>
        <w:t>C.</w:t>
      </w:r>
      <w:r w:rsidRPr="00FD2E05">
        <w:rPr>
          <w:highlight w:val="yellow"/>
        </w:rPr>
        <w:t xml:space="preserve"> d-a-f-b-e-c</w:t>
      </w:r>
      <w:r w:rsidRPr="00FD2E05">
        <w:tab/>
      </w:r>
      <w:r w:rsidRPr="00FD2E05">
        <w:tab/>
      </w:r>
      <w:r w:rsidRPr="00FD2E05">
        <w:tab/>
      </w:r>
      <w:r w:rsidRPr="00FD2E05">
        <w:rPr>
          <w:b/>
        </w:rPr>
        <w:t>D.</w:t>
      </w:r>
      <w:r w:rsidRPr="00FD2E05">
        <w:t xml:space="preserve"> b-e-f-a-d-c</w:t>
      </w:r>
    </w:p>
    <w:p w:rsidR="00CC165C" w:rsidRPr="00FD2E05" w:rsidRDefault="00CC165C" w:rsidP="00B33DE2">
      <w:pPr>
        <w:tabs>
          <w:tab w:val="left" w:pos="2552"/>
          <w:tab w:val="left" w:pos="5103"/>
          <w:tab w:val="left" w:pos="7655"/>
        </w:tabs>
        <w:ind w:right="118"/>
        <w:rPr>
          <w:rFonts w:eastAsia="Cambria"/>
          <w:b/>
          <w:i/>
        </w:rPr>
      </w:pPr>
    </w:p>
    <w:p w:rsidR="00CC165C" w:rsidRPr="00FD2E05" w:rsidRDefault="00CC165C" w:rsidP="00B33DE2">
      <w:pPr>
        <w:tabs>
          <w:tab w:val="left" w:pos="2552"/>
          <w:tab w:val="left" w:pos="5103"/>
          <w:tab w:val="left" w:pos="7655"/>
          <w:tab w:val="left" w:pos="7938"/>
        </w:tabs>
        <w:rPr>
          <w:b/>
          <w:bCs/>
          <w:i/>
          <w:iCs/>
        </w:rPr>
      </w:pPr>
      <w:r w:rsidRPr="00FD2E05">
        <w:rPr>
          <w:b/>
          <w:bCs/>
          <w:i/>
          <w:iCs/>
        </w:rPr>
        <w:t>Read the following passage and mark the letter A, B, C, or D on your answer sheet to indicate the option that best fits each of the numbered blanks from 18 to 22.</w:t>
      </w:r>
    </w:p>
    <w:p w:rsidR="00CC165C" w:rsidRPr="00FD2E05" w:rsidRDefault="00CC165C" w:rsidP="00B33DE2">
      <w:pPr>
        <w:tabs>
          <w:tab w:val="left" w:pos="2552"/>
          <w:tab w:val="left" w:pos="5103"/>
          <w:tab w:val="left" w:pos="7655"/>
          <w:tab w:val="left" w:pos="7938"/>
        </w:tabs>
      </w:pPr>
      <w:r w:rsidRPr="00FD2E05">
        <w:t xml:space="preserve">           The Temple of Literature, also known as Văn Miếu, is a significant cultural and historical landmark of Việt Nam. Located in the heart of Hà Nội capital, (18) ________. It was first constructed in 1070 during the reign of Emperor Lý Thánh Tông to serve as the country's center of learning and scholarship. For centuries, the temple (19) ________ who wished to become civil servants. </w:t>
      </w:r>
    </w:p>
    <w:p w:rsidR="00CC165C" w:rsidRPr="00FD2E05" w:rsidRDefault="00CC165C" w:rsidP="00B33DE2">
      <w:pPr>
        <w:tabs>
          <w:tab w:val="left" w:pos="2552"/>
          <w:tab w:val="left" w:pos="5103"/>
          <w:tab w:val="left" w:pos="7655"/>
          <w:tab w:val="left" w:pos="7938"/>
        </w:tabs>
      </w:pPr>
      <w:r w:rsidRPr="00FD2E05">
        <w:t xml:space="preserve">            (20) ________. It is known for its stunning architecture, with its distinctive roofs and intricate carvings. The temple complex features five courtyards, each with its own unique features. One of the most famous features is the Imperial Academy, (21) ________.</w:t>
      </w:r>
    </w:p>
    <w:p w:rsidR="00CC165C" w:rsidRPr="00FD2E05" w:rsidRDefault="00CC165C" w:rsidP="00B33DE2">
      <w:pPr>
        <w:tabs>
          <w:tab w:val="left" w:pos="2552"/>
          <w:tab w:val="left" w:pos="5103"/>
          <w:tab w:val="left" w:pos="7655"/>
          <w:tab w:val="left" w:pos="7938"/>
        </w:tabs>
      </w:pPr>
      <w:r w:rsidRPr="00FD2E05">
        <w:t xml:space="preserve">           Today, the Temple of Literature is a popular tourist destination. It is particularly popular during the Vietnamese Lunar New Year, (22) ________. The site also hosts various cultural events throughout the year such as traditional musical performances, calligraphy exhibitions, and art shows. For those interested in Vietnamese history, architecture, or culture, a visit to the Temple of Literature is a must.</w:t>
      </w:r>
    </w:p>
    <w:p w:rsidR="00CC165C" w:rsidRPr="00FD2E05" w:rsidRDefault="00CC165C" w:rsidP="00B33DE2">
      <w:pPr>
        <w:tabs>
          <w:tab w:val="left" w:pos="2552"/>
          <w:tab w:val="left" w:pos="5103"/>
          <w:tab w:val="left" w:pos="7655"/>
          <w:tab w:val="left" w:pos="7938"/>
        </w:tabs>
        <w:jc w:val="right"/>
      </w:pPr>
      <w:r w:rsidRPr="00FD2E05">
        <w:t>[Adapted from Explore New Worlds]</w:t>
      </w:r>
    </w:p>
    <w:p w:rsidR="00CC165C" w:rsidRPr="00FD2E05" w:rsidRDefault="00CC165C" w:rsidP="00B33DE2">
      <w:pPr>
        <w:tabs>
          <w:tab w:val="left" w:pos="2552"/>
          <w:tab w:val="left" w:pos="3402"/>
          <w:tab w:val="left" w:pos="5103"/>
          <w:tab w:val="left" w:pos="7655"/>
          <w:tab w:val="left" w:pos="7938"/>
        </w:tabs>
      </w:pPr>
      <w:r w:rsidRPr="00FD2E05">
        <w:rPr>
          <w:b/>
        </w:rPr>
        <w:t>Question 18:</w:t>
      </w:r>
      <w:r w:rsidRPr="00FD2E05">
        <w:t xml:space="preserve"> </w:t>
      </w:r>
    </w:p>
    <w:p w:rsidR="00CC165C" w:rsidRPr="00FD2E05" w:rsidRDefault="00CC165C" w:rsidP="00B33DE2">
      <w:pPr>
        <w:tabs>
          <w:tab w:val="left" w:pos="2552"/>
          <w:tab w:val="left" w:pos="3402"/>
          <w:tab w:val="left" w:pos="5103"/>
          <w:tab w:val="left" w:pos="7655"/>
          <w:tab w:val="left" w:pos="7938"/>
        </w:tabs>
      </w:pPr>
      <w:r w:rsidRPr="00FD2E05">
        <w:rPr>
          <w:b/>
        </w:rPr>
        <w:t>A.</w:t>
      </w:r>
      <w:r w:rsidRPr="00FD2E05">
        <w:t xml:space="preserve"> the pagoda has existed since ancient times, it is an ancient university of Vietnam</w:t>
      </w:r>
    </w:p>
    <w:p w:rsidR="00CC165C" w:rsidRPr="00FD2E05" w:rsidRDefault="00CC165C" w:rsidP="00B33DE2">
      <w:pPr>
        <w:tabs>
          <w:tab w:val="left" w:pos="2552"/>
          <w:tab w:val="left" w:pos="3402"/>
          <w:tab w:val="left" w:pos="5103"/>
          <w:tab w:val="left" w:pos="7655"/>
          <w:tab w:val="left" w:pos="7938"/>
        </w:tabs>
      </w:pPr>
      <w:r w:rsidRPr="00FD2E05">
        <w:rPr>
          <w:b/>
        </w:rPr>
        <w:t>B.</w:t>
      </w:r>
      <w:r w:rsidRPr="00FD2E05">
        <w:t xml:space="preserve"> established in 1070, the pagoda is the oldest university in Vietnam</w:t>
      </w:r>
    </w:p>
    <w:p w:rsidR="00CC165C" w:rsidRPr="00FD2E05" w:rsidRDefault="00CC165C" w:rsidP="00B33DE2">
      <w:pPr>
        <w:tabs>
          <w:tab w:val="left" w:pos="2552"/>
          <w:tab w:val="left" w:pos="3402"/>
          <w:tab w:val="left" w:pos="5103"/>
          <w:tab w:val="left" w:pos="7655"/>
          <w:tab w:val="left" w:pos="7938"/>
        </w:tabs>
      </w:pPr>
      <w:r w:rsidRPr="00FD2E05">
        <w:rPr>
          <w:b/>
        </w:rPr>
        <w:t>C.</w:t>
      </w:r>
      <w:r w:rsidRPr="00FD2E05">
        <w:t xml:space="preserve"> </w:t>
      </w:r>
      <w:r w:rsidRPr="00FD2E05">
        <w:rPr>
          <w:highlight w:val="yellow"/>
        </w:rPr>
        <w:t>the pagoda is the oldest university in Vietnam</w:t>
      </w:r>
    </w:p>
    <w:p w:rsidR="00CC165C" w:rsidRPr="00FD2E05" w:rsidRDefault="00CC165C" w:rsidP="00B33DE2">
      <w:pPr>
        <w:tabs>
          <w:tab w:val="left" w:pos="2552"/>
          <w:tab w:val="left" w:pos="3402"/>
          <w:tab w:val="left" w:pos="5103"/>
          <w:tab w:val="left" w:pos="7655"/>
          <w:tab w:val="left" w:pos="7938"/>
        </w:tabs>
      </w:pPr>
      <w:r w:rsidRPr="00FD2E05">
        <w:rPr>
          <w:b/>
        </w:rPr>
        <w:t>D.</w:t>
      </w:r>
      <w:r w:rsidRPr="00FD2E05">
        <w:t xml:space="preserve"> a landmark of Vietnamese culture, the pagoda is where university students studied in the past</w:t>
      </w:r>
    </w:p>
    <w:p w:rsidR="00CC165C" w:rsidRPr="00FD2E05" w:rsidRDefault="00CC165C" w:rsidP="00B33DE2">
      <w:pPr>
        <w:tabs>
          <w:tab w:val="left" w:pos="2552"/>
          <w:tab w:val="left" w:pos="3402"/>
          <w:tab w:val="left" w:pos="5103"/>
          <w:tab w:val="left" w:pos="7655"/>
          <w:tab w:val="left" w:pos="7938"/>
        </w:tabs>
      </w:pPr>
      <w:r w:rsidRPr="00FD2E05">
        <w:rPr>
          <w:b/>
        </w:rPr>
        <w:t>Question 19:</w:t>
      </w:r>
      <w:r w:rsidRPr="00FD2E05">
        <w:t xml:space="preserve"> </w:t>
      </w:r>
    </w:p>
    <w:p w:rsidR="00CC165C" w:rsidRPr="00FD2E05" w:rsidRDefault="00CC165C" w:rsidP="00B33DE2">
      <w:pPr>
        <w:tabs>
          <w:tab w:val="left" w:pos="2552"/>
          <w:tab w:val="left" w:pos="3402"/>
          <w:tab w:val="left" w:pos="5103"/>
          <w:tab w:val="left" w:pos="7655"/>
          <w:tab w:val="left" w:pos="7938"/>
        </w:tabs>
      </w:pPr>
      <w:r w:rsidRPr="00FD2E05">
        <w:rPr>
          <w:b/>
          <w:highlight w:val="yellow"/>
        </w:rPr>
        <w:t>A.</w:t>
      </w:r>
      <w:r w:rsidRPr="00FD2E05">
        <w:rPr>
          <w:highlight w:val="yellow"/>
        </w:rPr>
        <w:t xml:space="preserve"> was the site of rigorous exams for students</w:t>
      </w:r>
      <w:r w:rsidRPr="00FD2E05">
        <w:tab/>
      </w:r>
      <w:r w:rsidRPr="00FD2E05">
        <w:rPr>
          <w:b/>
        </w:rPr>
        <w:t>B.</w:t>
      </w:r>
      <w:r w:rsidRPr="00FD2E05">
        <w:t xml:space="preserve"> having attracted scholars from across the country</w:t>
      </w:r>
    </w:p>
    <w:p w:rsidR="00CC165C" w:rsidRPr="00FD2E05" w:rsidRDefault="00CC165C" w:rsidP="00B33DE2">
      <w:pPr>
        <w:tabs>
          <w:tab w:val="left" w:pos="2552"/>
          <w:tab w:val="left" w:pos="3402"/>
          <w:tab w:val="left" w:pos="5103"/>
          <w:tab w:val="left" w:pos="7655"/>
          <w:tab w:val="left" w:pos="7938"/>
        </w:tabs>
      </w:pPr>
      <w:r w:rsidRPr="00FD2E05">
        <w:rPr>
          <w:b/>
        </w:rPr>
        <w:t>C.</w:t>
      </w:r>
      <w:r w:rsidRPr="00FD2E05">
        <w:t xml:space="preserve"> that has inspired students for generations</w:t>
      </w:r>
      <w:r w:rsidRPr="00FD2E05">
        <w:tab/>
      </w:r>
      <w:r w:rsidRPr="00FD2E05">
        <w:rPr>
          <w:b/>
        </w:rPr>
        <w:t>D.</w:t>
      </w:r>
      <w:r w:rsidRPr="00FD2E05">
        <w:t xml:space="preserve"> which draws admiration from both locals and visitors</w:t>
      </w:r>
    </w:p>
    <w:p w:rsidR="00CC165C" w:rsidRPr="00FD2E05" w:rsidRDefault="00CC165C" w:rsidP="00B33DE2">
      <w:pPr>
        <w:tabs>
          <w:tab w:val="left" w:pos="2552"/>
          <w:tab w:val="left" w:pos="3402"/>
          <w:tab w:val="left" w:pos="5103"/>
          <w:tab w:val="left" w:pos="7655"/>
          <w:tab w:val="left" w:pos="7938"/>
        </w:tabs>
      </w:pPr>
      <w:r w:rsidRPr="00FD2E05">
        <w:rPr>
          <w:b/>
        </w:rPr>
        <w:t>Question 20:</w:t>
      </w:r>
      <w:r w:rsidRPr="00FD2E05">
        <w:t xml:space="preserve"> </w:t>
      </w:r>
    </w:p>
    <w:p w:rsidR="00CC165C" w:rsidRPr="00FD2E05" w:rsidRDefault="00CC165C" w:rsidP="00B33DE2">
      <w:pPr>
        <w:tabs>
          <w:tab w:val="left" w:pos="2552"/>
          <w:tab w:val="left" w:pos="3402"/>
          <w:tab w:val="left" w:pos="5103"/>
          <w:tab w:val="left" w:pos="7655"/>
          <w:tab w:val="left" w:pos="7938"/>
        </w:tabs>
      </w:pPr>
      <w:r w:rsidRPr="00FD2E05">
        <w:rPr>
          <w:b/>
        </w:rPr>
        <w:t>A.</w:t>
      </w:r>
      <w:r w:rsidRPr="00FD2E05">
        <w:t xml:space="preserve"> The temple reflects Việt Nam's intellectual heritage</w:t>
      </w:r>
    </w:p>
    <w:p w:rsidR="00CC165C" w:rsidRPr="00FD2E05" w:rsidRDefault="00CC165C" w:rsidP="00B33DE2">
      <w:pPr>
        <w:tabs>
          <w:tab w:val="left" w:pos="2552"/>
          <w:tab w:val="left" w:pos="3402"/>
          <w:tab w:val="left" w:pos="5103"/>
          <w:tab w:val="left" w:pos="7655"/>
          <w:tab w:val="left" w:pos="7938"/>
        </w:tabs>
      </w:pPr>
      <w:r w:rsidRPr="00FD2E05">
        <w:rPr>
          <w:b/>
        </w:rPr>
        <w:t>B.</w:t>
      </w:r>
      <w:r w:rsidRPr="00FD2E05">
        <w:t xml:space="preserve"> It stands as a testament to the value of education</w:t>
      </w:r>
    </w:p>
    <w:p w:rsidR="00CC165C" w:rsidRPr="00FD2E05" w:rsidRDefault="00CC165C" w:rsidP="00B33DE2">
      <w:pPr>
        <w:tabs>
          <w:tab w:val="left" w:pos="2552"/>
          <w:tab w:val="left" w:pos="3402"/>
          <w:tab w:val="left" w:pos="5103"/>
          <w:tab w:val="left" w:pos="7655"/>
          <w:tab w:val="left" w:pos="7938"/>
        </w:tabs>
      </w:pPr>
      <w:r w:rsidRPr="00FD2E05">
        <w:rPr>
          <w:b/>
        </w:rPr>
        <w:t>C.</w:t>
      </w:r>
      <w:r w:rsidRPr="00FD2E05">
        <w:t xml:space="preserve"> The temple symbolizes the nation's commitment to knowledge</w:t>
      </w:r>
    </w:p>
    <w:p w:rsidR="00CC165C" w:rsidRPr="00FD2E05" w:rsidRDefault="00CC165C" w:rsidP="00B33DE2">
      <w:pPr>
        <w:tabs>
          <w:tab w:val="left" w:pos="2552"/>
          <w:tab w:val="left" w:pos="3402"/>
          <w:tab w:val="left" w:pos="5103"/>
          <w:tab w:val="left" w:pos="7655"/>
          <w:tab w:val="left" w:pos="7938"/>
        </w:tabs>
      </w:pPr>
      <w:r w:rsidRPr="00FD2E05">
        <w:rPr>
          <w:b/>
          <w:highlight w:val="yellow"/>
        </w:rPr>
        <w:t>D.</w:t>
      </w:r>
      <w:r w:rsidRPr="00FD2E05">
        <w:rPr>
          <w:highlight w:val="yellow"/>
        </w:rPr>
        <w:t xml:space="preserve"> The temple is a source of national pride for the Vietnamese</w:t>
      </w:r>
    </w:p>
    <w:p w:rsidR="00CC165C" w:rsidRPr="00FD2E05" w:rsidRDefault="00CC165C" w:rsidP="00B33DE2">
      <w:pPr>
        <w:tabs>
          <w:tab w:val="left" w:pos="2552"/>
          <w:tab w:val="left" w:pos="3402"/>
          <w:tab w:val="left" w:pos="5103"/>
          <w:tab w:val="left" w:pos="7655"/>
          <w:tab w:val="left" w:pos="7938"/>
        </w:tabs>
      </w:pPr>
      <w:r w:rsidRPr="00FD2E05">
        <w:rPr>
          <w:b/>
        </w:rPr>
        <w:t>Question 21:</w:t>
      </w:r>
      <w:r w:rsidRPr="00FD2E05">
        <w:t xml:space="preserve"> </w:t>
      </w:r>
    </w:p>
    <w:p w:rsidR="00CC165C" w:rsidRPr="00FD2E05" w:rsidRDefault="00CC165C" w:rsidP="00B33DE2">
      <w:pPr>
        <w:tabs>
          <w:tab w:val="left" w:pos="2552"/>
          <w:tab w:val="left" w:pos="3402"/>
          <w:tab w:val="left" w:pos="5103"/>
          <w:tab w:val="left" w:pos="7655"/>
          <w:tab w:val="left" w:pos="7938"/>
        </w:tabs>
      </w:pPr>
      <w:r w:rsidRPr="00FD2E05">
        <w:rPr>
          <w:b/>
        </w:rPr>
        <w:t>A.</w:t>
      </w:r>
      <w:r w:rsidRPr="00FD2E05">
        <w:t xml:space="preserve"> an institution that has educated countless scholars</w:t>
      </w:r>
    </w:p>
    <w:p w:rsidR="00CC165C" w:rsidRPr="00FD2E05" w:rsidRDefault="00CC165C" w:rsidP="00B33DE2">
      <w:pPr>
        <w:tabs>
          <w:tab w:val="left" w:pos="2552"/>
          <w:tab w:val="left" w:pos="3402"/>
          <w:tab w:val="left" w:pos="5103"/>
          <w:tab w:val="left" w:pos="7655"/>
          <w:tab w:val="left" w:pos="7938"/>
        </w:tabs>
      </w:pPr>
      <w:r w:rsidRPr="00FD2E05">
        <w:rPr>
          <w:b/>
          <w:highlight w:val="yellow"/>
        </w:rPr>
        <w:t>B.</w:t>
      </w:r>
      <w:r w:rsidRPr="00FD2E05">
        <w:rPr>
          <w:highlight w:val="yellow"/>
        </w:rPr>
        <w:t xml:space="preserve"> a series of buildings where Việt Nam's scholars were trained</w:t>
      </w:r>
    </w:p>
    <w:p w:rsidR="00CC165C" w:rsidRPr="00FD2E05" w:rsidRDefault="00CC165C" w:rsidP="00B33DE2">
      <w:pPr>
        <w:tabs>
          <w:tab w:val="left" w:pos="2552"/>
          <w:tab w:val="left" w:pos="3402"/>
          <w:tab w:val="left" w:pos="5103"/>
          <w:tab w:val="left" w:pos="7655"/>
          <w:tab w:val="left" w:pos="7938"/>
        </w:tabs>
      </w:pPr>
      <w:r w:rsidRPr="00FD2E05">
        <w:rPr>
          <w:b/>
        </w:rPr>
        <w:t>C.</w:t>
      </w:r>
      <w:r w:rsidRPr="00FD2E05">
        <w:t xml:space="preserve"> the oldest center of higher education in the country</w:t>
      </w:r>
    </w:p>
    <w:p w:rsidR="00CC165C" w:rsidRPr="00FD2E05" w:rsidRDefault="00CC165C" w:rsidP="00B33DE2">
      <w:pPr>
        <w:tabs>
          <w:tab w:val="left" w:pos="2552"/>
          <w:tab w:val="left" w:pos="3402"/>
          <w:tab w:val="left" w:pos="5103"/>
          <w:tab w:val="left" w:pos="7655"/>
          <w:tab w:val="left" w:pos="7938"/>
        </w:tabs>
      </w:pPr>
      <w:r w:rsidRPr="00FD2E05">
        <w:rPr>
          <w:b/>
        </w:rPr>
        <w:t>D.</w:t>
      </w:r>
      <w:r w:rsidRPr="00FD2E05">
        <w:t xml:space="preserve"> a place of dedication and learning</w:t>
      </w:r>
    </w:p>
    <w:p w:rsidR="00CC165C" w:rsidRPr="00FD2E05" w:rsidRDefault="00CC165C" w:rsidP="00B33DE2">
      <w:pPr>
        <w:tabs>
          <w:tab w:val="left" w:pos="2552"/>
          <w:tab w:val="left" w:pos="3402"/>
          <w:tab w:val="left" w:pos="5103"/>
          <w:tab w:val="left" w:pos="7655"/>
          <w:tab w:val="left" w:pos="7938"/>
        </w:tabs>
      </w:pPr>
      <w:r w:rsidRPr="00FD2E05">
        <w:rPr>
          <w:b/>
        </w:rPr>
        <w:t>Question 22:</w:t>
      </w:r>
      <w:r w:rsidRPr="00FD2E05">
        <w:t xml:space="preserve"> </w:t>
      </w:r>
    </w:p>
    <w:p w:rsidR="00CC165C" w:rsidRPr="00FD2E05" w:rsidRDefault="00CC165C" w:rsidP="00B33DE2">
      <w:pPr>
        <w:tabs>
          <w:tab w:val="left" w:pos="2552"/>
          <w:tab w:val="left" w:pos="3402"/>
          <w:tab w:val="left" w:pos="5103"/>
          <w:tab w:val="left" w:pos="7655"/>
          <w:tab w:val="left" w:pos="7938"/>
        </w:tabs>
      </w:pPr>
      <w:r w:rsidRPr="00FD2E05">
        <w:rPr>
          <w:b/>
        </w:rPr>
        <w:t>A.</w:t>
      </w:r>
      <w:r w:rsidRPr="00FD2E05">
        <w:t xml:space="preserve"> where visitors celebrate with joy and reverence</w:t>
      </w:r>
    </w:p>
    <w:p w:rsidR="00CC165C" w:rsidRPr="00FD2E05" w:rsidRDefault="00CC165C" w:rsidP="00B33DE2">
      <w:pPr>
        <w:tabs>
          <w:tab w:val="left" w:pos="2552"/>
          <w:tab w:val="left" w:pos="3402"/>
          <w:tab w:val="left" w:pos="5103"/>
          <w:tab w:val="left" w:pos="7655"/>
          <w:tab w:val="left" w:pos="7938"/>
        </w:tabs>
      </w:pPr>
      <w:r w:rsidRPr="00FD2E05">
        <w:rPr>
          <w:b/>
        </w:rPr>
        <w:t>B.</w:t>
      </w:r>
      <w:r w:rsidRPr="00FD2E05">
        <w:t xml:space="preserve"> that marks the beginning of new opportunities in education</w:t>
      </w:r>
    </w:p>
    <w:p w:rsidR="00CC165C" w:rsidRPr="00FD2E05" w:rsidRDefault="00CC165C" w:rsidP="00B33DE2">
      <w:pPr>
        <w:tabs>
          <w:tab w:val="left" w:pos="2552"/>
          <w:tab w:val="left" w:pos="3402"/>
          <w:tab w:val="left" w:pos="5103"/>
          <w:tab w:val="left" w:pos="7655"/>
          <w:tab w:val="left" w:pos="7938"/>
        </w:tabs>
      </w:pPr>
      <w:r w:rsidRPr="00FD2E05">
        <w:rPr>
          <w:b/>
        </w:rPr>
        <w:t>C.</w:t>
      </w:r>
      <w:r w:rsidRPr="00FD2E05">
        <w:t xml:space="preserve"> as many people gather to pray for a more fortunate future</w:t>
      </w:r>
    </w:p>
    <w:p w:rsidR="00CC165C" w:rsidRPr="00FD2E05" w:rsidRDefault="00CC165C" w:rsidP="00B33DE2">
      <w:pPr>
        <w:tabs>
          <w:tab w:val="left" w:pos="2552"/>
          <w:tab w:val="left" w:pos="3402"/>
          <w:tab w:val="left" w:pos="5103"/>
          <w:tab w:val="left" w:pos="7655"/>
          <w:tab w:val="left" w:pos="7938"/>
        </w:tabs>
      </w:pPr>
      <w:r w:rsidRPr="00FD2E05">
        <w:rPr>
          <w:b/>
          <w:highlight w:val="yellow"/>
        </w:rPr>
        <w:t>D.</w:t>
      </w:r>
      <w:r w:rsidRPr="00FD2E05">
        <w:rPr>
          <w:highlight w:val="yellow"/>
        </w:rPr>
        <w:t xml:space="preserve"> when students come to pray for good luck in their studies</w:t>
      </w:r>
    </w:p>
    <w:p w:rsidR="00CC165C" w:rsidRPr="00FD2E05" w:rsidRDefault="00CC165C" w:rsidP="00B33DE2">
      <w:pPr>
        <w:tabs>
          <w:tab w:val="left" w:pos="2552"/>
          <w:tab w:val="left" w:pos="5103"/>
          <w:tab w:val="left" w:pos="7655"/>
        </w:tabs>
        <w:ind w:right="118"/>
        <w:rPr>
          <w:rFonts w:eastAsia="Cambria"/>
          <w:b/>
          <w:i/>
        </w:rPr>
      </w:pPr>
    </w:p>
    <w:p w:rsidR="00CC165C" w:rsidRPr="00FD2E05" w:rsidRDefault="00CC165C" w:rsidP="00B33DE2">
      <w:pPr>
        <w:tabs>
          <w:tab w:val="left" w:pos="2552"/>
          <w:tab w:val="left" w:pos="5103"/>
          <w:tab w:val="left" w:pos="7655"/>
          <w:tab w:val="left" w:pos="7938"/>
        </w:tabs>
        <w:rPr>
          <w:b/>
          <w:bCs/>
          <w:i/>
          <w:iCs/>
        </w:rPr>
      </w:pPr>
      <w:r w:rsidRPr="00FD2E05">
        <w:rPr>
          <w:b/>
          <w:bCs/>
          <w:i/>
          <w:iCs/>
        </w:rPr>
        <w:t>Read the following passage and mark the letter A, B, C, or D on your answer sheet to indicate the best answer to each of the following questions from 23 to 30.</w:t>
      </w:r>
    </w:p>
    <w:p w:rsidR="00CC165C" w:rsidRPr="00FD2E05" w:rsidRDefault="00CC165C" w:rsidP="00B33DE2">
      <w:pPr>
        <w:tabs>
          <w:tab w:val="left" w:pos="2552"/>
          <w:tab w:val="left" w:pos="3402"/>
          <w:tab w:val="left" w:pos="5103"/>
          <w:tab w:val="left" w:pos="7655"/>
          <w:tab w:val="left" w:pos="7938"/>
        </w:tabs>
        <w:jc w:val="center"/>
      </w:pPr>
      <w:r w:rsidRPr="00FD2E05">
        <w:rPr>
          <w:b/>
          <w:bCs/>
        </w:rPr>
        <w:t>Artificial Intelligence in the Mass Media</w:t>
      </w:r>
    </w:p>
    <w:p w:rsidR="00CC165C" w:rsidRPr="00FD2E05" w:rsidRDefault="00CC165C" w:rsidP="00B33DE2">
      <w:pPr>
        <w:tabs>
          <w:tab w:val="left" w:pos="2552"/>
          <w:tab w:val="left" w:pos="3402"/>
          <w:tab w:val="left" w:pos="5103"/>
          <w:tab w:val="left" w:pos="7655"/>
          <w:tab w:val="left" w:pos="7938"/>
        </w:tabs>
      </w:pPr>
      <w:r w:rsidRPr="00FD2E05">
        <w:t xml:space="preserve">           The mass media has undergone many changes over the last century. Artificial intelligence has also had an impact on the media. AI has become an important part of all forms of mass communication.</w:t>
      </w:r>
    </w:p>
    <w:p w:rsidR="00CC165C" w:rsidRPr="00FD2E05" w:rsidRDefault="00CC165C" w:rsidP="00B33DE2">
      <w:pPr>
        <w:tabs>
          <w:tab w:val="left" w:pos="2552"/>
          <w:tab w:val="left" w:pos="3402"/>
          <w:tab w:val="left" w:pos="5103"/>
          <w:tab w:val="left" w:pos="7655"/>
          <w:tab w:val="left" w:pos="7938"/>
        </w:tabs>
      </w:pPr>
      <w:r w:rsidRPr="00FD2E05">
        <w:lastRenderedPageBreak/>
        <w:t xml:space="preserve">           Nowadays, people receive so much information from different sources that it is difficult to spot false stories. This is where AI can help. The advanced technology is able to classify types of information and </w:t>
      </w:r>
      <w:r w:rsidRPr="00FD2E05">
        <w:rPr>
          <w:b/>
          <w:bCs/>
          <w:u w:val="single"/>
        </w:rPr>
        <w:t>recognise</w:t>
      </w:r>
      <w:r w:rsidRPr="00FD2E05">
        <w:t xml:space="preserve"> news that is not suitable for the public. Furthermore, AI can automatically change data into various forms such as online graphic organisers, images, and videos. </w:t>
      </w:r>
      <w:r w:rsidRPr="00FD2E05">
        <w:rPr>
          <w:b/>
          <w:bCs/>
          <w:u w:val="single"/>
        </w:rPr>
        <w:t>This innovation is a breakthrough in journalism</w:t>
      </w:r>
      <w:r w:rsidRPr="00FD2E05">
        <w:t>.</w:t>
      </w:r>
    </w:p>
    <w:p w:rsidR="00CC165C" w:rsidRPr="00FD2E05" w:rsidRDefault="00CC165C" w:rsidP="00B33DE2">
      <w:pPr>
        <w:tabs>
          <w:tab w:val="left" w:pos="2552"/>
          <w:tab w:val="left" w:pos="3402"/>
          <w:tab w:val="left" w:pos="5103"/>
          <w:tab w:val="left" w:pos="7655"/>
          <w:tab w:val="left" w:pos="7938"/>
        </w:tabs>
      </w:pPr>
      <w:r w:rsidRPr="00FD2E05">
        <w:t xml:space="preserve">           Social media is popular all over the world, and more and more people are using platforms such as Facebook, Instagram, or Twitter. AI can make these platforms much safer and help the users avoid </w:t>
      </w:r>
      <w:r w:rsidRPr="00FD2E05">
        <w:rPr>
          <w:b/>
          <w:bCs/>
          <w:u w:val="single"/>
        </w:rPr>
        <w:t>identity theft</w:t>
      </w:r>
      <w:r w:rsidRPr="00FD2E05">
        <w:t>. A typical example is facial recognition software that allows us to increase the safety and security of our accounts. In many cases, social networking sites require personal information, which can be verified via facial recognition.</w:t>
      </w:r>
    </w:p>
    <w:p w:rsidR="00CC165C" w:rsidRPr="00FD2E05" w:rsidRDefault="00CC165C" w:rsidP="00B33DE2">
      <w:pPr>
        <w:tabs>
          <w:tab w:val="left" w:pos="2552"/>
          <w:tab w:val="left" w:pos="3402"/>
          <w:tab w:val="left" w:pos="5103"/>
          <w:tab w:val="left" w:pos="7655"/>
          <w:tab w:val="left" w:pos="7938"/>
        </w:tabs>
      </w:pPr>
      <w:r w:rsidRPr="00FD2E05">
        <w:t xml:space="preserve">           Although television has been popular for a long time, </w:t>
      </w:r>
      <w:r w:rsidRPr="00FD2E05">
        <w:rPr>
          <w:b/>
          <w:bCs/>
          <w:u w:val="single"/>
        </w:rPr>
        <w:t>it</w:t>
      </w:r>
      <w:r w:rsidRPr="00FD2E05">
        <w:t xml:space="preserve"> is now attracting larger audiences because of new features made possible by AI. TV viewers can watch programmes with higher picture quality and a lot of special effects. AI can also provide personalised recommendations to different users. The software can help TV viewers find channels or programmes based on their preferences, behaviour, and history.</w:t>
      </w:r>
    </w:p>
    <w:p w:rsidR="00CC165C" w:rsidRPr="00FD2E05" w:rsidRDefault="00CC165C" w:rsidP="00B33DE2">
      <w:pPr>
        <w:tabs>
          <w:tab w:val="left" w:pos="2552"/>
          <w:tab w:val="left" w:pos="5103"/>
          <w:tab w:val="left" w:pos="7655"/>
          <w:tab w:val="left" w:pos="7938"/>
        </w:tabs>
        <w:jc w:val="right"/>
      </w:pPr>
      <w:r w:rsidRPr="00FD2E05">
        <w:t>[Adapted from Global success]</w:t>
      </w:r>
    </w:p>
    <w:p w:rsidR="00CC165C" w:rsidRPr="00FD2E05" w:rsidRDefault="00CC165C" w:rsidP="00B33DE2">
      <w:pPr>
        <w:tabs>
          <w:tab w:val="left" w:pos="2552"/>
          <w:tab w:val="left" w:pos="3402"/>
          <w:tab w:val="left" w:pos="5103"/>
          <w:tab w:val="left" w:pos="7655"/>
          <w:tab w:val="left" w:pos="7938"/>
        </w:tabs>
      </w:pPr>
      <w:r w:rsidRPr="00FD2E05">
        <w:rPr>
          <w:b/>
        </w:rPr>
        <w:t>Question 23:</w:t>
      </w:r>
      <w:r w:rsidRPr="00FD2E05">
        <w:t xml:space="preserve"> Which of the following is NOT mentioned as a use of AI in the mass media?</w:t>
      </w:r>
    </w:p>
    <w:p w:rsidR="00CC165C" w:rsidRPr="00FD2E05" w:rsidRDefault="00CC165C" w:rsidP="00B33DE2">
      <w:pPr>
        <w:tabs>
          <w:tab w:val="left" w:pos="2552"/>
          <w:tab w:val="left" w:pos="3402"/>
          <w:tab w:val="left" w:pos="5103"/>
          <w:tab w:val="left" w:pos="7655"/>
          <w:tab w:val="left" w:pos="7938"/>
        </w:tabs>
      </w:pPr>
      <w:r w:rsidRPr="00FD2E05">
        <w:rPr>
          <w:b/>
        </w:rPr>
        <w:t>A.</w:t>
      </w:r>
      <w:r w:rsidRPr="00FD2E05">
        <w:t xml:space="preserve"> AI helps to verify the truthfulness of news.</w:t>
      </w:r>
    </w:p>
    <w:p w:rsidR="00CC165C" w:rsidRPr="00FD2E05" w:rsidRDefault="00CC165C" w:rsidP="00B33DE2">
      <w:pPr>
        <w:tabs>
          <w:tab w:val="left" w:pos="2552"/>
          <w:tab w:val="left" w:pos="3402"/>
          <w:tab w:val="left" w:pos="5103"/>
          <w:tab w:val="left" w:pos="7655"/>
          <w:tab w:val="left" w:pos="7938"/>
        </w:tabs>
      </w:pPr>
      <w:r w:rsidRPr="00FD2E05">
        <w:rPr>
          <w:b/>
        </w:rPr>
        <w:t>B.</w:t>
      </w:r>
      <w:r w:rsidRPr="00FD2E05">
        <w:t xml:space="preserve"> AI can improve the picture quality of TV programs.</w:t>
      </w:r>
    </w:p>
    <w:p w:rsidR="00CC165C" w:rsidRPr="00FD2E05" w:rsidRDefault="00CC165C" w:rsidP="00B33DE2">
      <w:pPr>
        <w:tabs>
          <w:tab w:val="left" w:pos="2552"/>
          <w:tab w:val="left" w:pos="3402"/>
          <w:tab w:val="left" w:pos="5103"/>
          <w:tab w:val="left" w:pos="7655"/>
          <w:tab w:val="left" w:pos="7938"/>
        </w:tabs>
      </w:pPr>
      <w:r w:rsidRPr="00FD2E05">
        <w:rPr>
          <w:b/>
        </w:rPr>
        <w:t>C.</w:t>
      </w:r>
      <w:r w:rsidRPr="00FD2E05">
        <w:t xml:space="preserve"> AI can provide personalised recommendations for TV viewers.</w:t>
      </w:r>
    </w:p>
    <w:p w:rsidR="00CC165C" w:rsidRPr="00FD2E05" w:rsidRDefault="00CC165C" w:rsidP="00B33DE2">
      <w:pPr>
        <w:tabs>
          <w:tab w:val="left" w:pos="2552"/>
          <w:tab w:val="left" w:pos="3402"/>
          <w:tab w:val="left" w:pos="5103"/>
          <w:tab w:val="left" w:pos="7655"/>
          <w:tab w:val="left" w:pos="7938"/>
        </w:tabs>
      </w:pPr>
      <w:r w:rsidRPr="00FD2E05">
        <w:rPr>
          <w:b/>
          <w:highlight w:val="yellow"/>
        </w:rPr>
        <w:t>D.</w:t>
      </w:r>
      <w:r w:rsidRPr="00FD2E05">
        <w:rPr>
          <w:highlight w:val="yellow"/>
        </w:rPr>
        <w:t xml:space="preserve"> AI can impersonate users' faces to deceive facial recognition systems.</w:t>
      </w:r>
    </w:p>
    <w:p w:rsidR="00CC165C" w:rsidRPr="00FD2E05" w:rsidRDefault="00CC165C" w:rsidP="00B33DE2">
      <w:pPr>
        <w:tabs>
          <w:tab w:val="left" w:pos="2552"/>
          <w:tab w:val="left" w:pos="3402"/>
          <w:tab w:val="left" w:pos="5103"/>
          <w:tab w:val="left" w:pos="7655"/>
          <w:tab w:val="left" w:pos="7938"/>
        </w:tabs>
      </w:pPr>
      <w:r w:rsidRPr="00FD2E05">
        <w:rPr>
          <w:b/>
        </w:rPr>
        <w:t>Question 24:</w:t>
      </w:r>
      <w:r w:rsidRPr="00FD2E05">
        <w:t xml:space="preserve"> The word “</w:t>
      </w:r>
      <w:r w:rsidRPr="00FD2E05">
        <w:rPr>
          <w:b/>
        </w:rPr>
        <w:t>recognise”</w:t>
      </w:r>
      <w:r w:rsidRPr="00FD2E05">
        <w:t xml:space="preserve"> in paragraph 2 is closest in meaning to:</w:t>
      </w:r>
    </w:p>
    <w:p w:rsidR="00CC165C" w:rsidRPr="00FD2E05" w:rsidRDefault="00CC165C" w:rsidP="00B33DE2">
      <w:pPr>
        <w:tabs>
          <w:tab w:val="left" w:pos="2552"/>
          <w:tab w:val="left" w:pos="3402"/>
          <w:tab w:val="left" w:pos="5103"/>
          <w:tab w:val="left" w:pos="7655"/>
          <w:tab w:val="left" w:pos="7938"/>
        </w:tabs>
      </w:pPr>
      <w:r w:rsidRPr="00FD2E05">
        <w:rPr>
          <w:b/>
        </w:rPr>
        <w:t>A.</w:t>
      </w:r>
      <w:r w:rsidRPr="00FD2E05">
        <w:t xml:space="preserve"> ignore</w:t>
      </w:r>
      <w:r w:rsidRPr="00FD2E05">
        <w:tab/>
      </w:r>
      <w:r w:rsidRPr="00FD2E05">
        <w:rPr>
          <w:b/>
          <w:highlight w:val="yellow"/>
        </w:rPr>
        <w:t>B.</w:t>
      </w:r>
      <w:r w:rsidRPr="00FD2E05">
        <w:rPr>
          <w:highlight w:val="yellow"/>
        </w:rPr>
        <w:t xml:space="preserve"> accept</w:t>
      </w:r>
      <w:r w:rsidRPr="00FD2E05">
        <w:tab/>
      </w:r>
      <w:r w:rsidRPr="00FD2E05">
        <w:rPr>
          <w:b/>
        </w:rPr>
        <w:t>C.</w:t>
      </w:r>
      <w:r w:rsidRPr="00FD2E05">
        <w:t xml:space="preserve"> detect</w:t>
      </w:r>
      <w:r w:rsidRPr="00FD2E05">
        <w:tab/>
      </w:r>
      <w:r w:rsidRPr="00FD2E05">
        <w:rPr>
          <w:b/>
        </w:rPr>
        <w:t>D.</w:t>
      </w:r>
      <w:r w:rsidRPr="00FD2E05">
        <w:t xml:space="preserve"> produce</w:t>
      </w:r>
    </w:p>
    <w:p w:rsidR="00CC165C" w:rsidRPr="00FD2E05" w:rsidRDefault="00CC165C" w:rsidP="00B33DE2">
      <w:pPr>
        <w:tabs>
          <w:tab w:val="left" w:pos="2552"/>
          <w:tab w:val="left" w:pos="3402"/>
          <w:tab w:val="left" w:pos="5103"/>
          <w:tab w:val="left" w:pos="7655"/>
          <w:tab w:val="left" w:pos="7938"/>
        </w:tabs>
      </w:pPr>
      <w:r w:rsidRPr="00FD2E05">
        <w:rPr>
          <w:b/>
        </w:rPr>
        <w:t>Question 25:</w:t>
      </w:r>
      <w:r w:rsidRPr="00FD2E05">
        <w:t xml:space="preserve"> Which of the following is OPPOSITE in meaning to “</w:t>
      </w:r>
      <w:r w:rsidRPr="00FD2E05">
        <w:rPr>
          <w:b/>
        </w:rPr>
        <w:t>identity theft</w:t>
      </w:r>
      <w:r w:rsidRPr="00FD2E05">
        <w:t>” in paragraph 3?</w:t>
      </w:r>
    </w:p>
    <w:p w:rsidR="00CC165C" w:rsidRPr="00FD2E05" w:rsidRDefault="00CC165C" w:rsidP="00B33DE2">
      <w:pPr>
        <w:tabs>
          <w:tab w:val="left" w:pos="2552"/>
          <w:tab w:val="left" w:pos="3402"/>
          <w:tab w:val="left" w:pos="5103"/>
          <w:tab w:val="left" w:pos="7655"/>
          <w:tab w:val="left" w:pos="7938"/>
        </w:tabs>
      </w:pPr>
      <w:r w:rsidRPr="00FD2E05">
        <w:rPr>
          <w:b/>
          <w:highlight w:val="yellow"/>
        </w:rPr>
        <w:t>A.</w:t>
      </w:r>
      <w:r w:rsidRPr="00FD2E05">
        <w:rPr>
          <w:highlight w:val="yellow"/>
        </w:rPr>
        <w:t xml:space="preserve"> identity protection</w:t>
      </w:r>
      <w:r w:rsidRPr="00FD2E05">
        <w:tab/>
      </w:r>
      <w:r w:rsidRPr="00FD2E05">
        <w:rPr>
          <w:b/>
        </w:rPr>
        <w:t>B.</w:t>
      </w:r>
      <w:r w:rsidRPr="00FD2E05">
        <w:t xml:space="preserve"> identity increase</w:t>
      </w:r>
      <w:r w:rsidRPr="00FD2E05">
        <w:tab/>
      </w:r>
      <w:r w:rsidRPr="00FD2E05">
        <w:rPr>
          <w:b/>
        </w:rPr>
        <w:t>C.</w:t>
      </w:r>
      <w:r w:rsidRPr="00FD2E05">
        <w:t xml:space="preserve"> identity mistake</w:t>
      </w:r>
      <w:r w:rsidRPr="00FD2E05">
        <w:tab/>
      </w:r>
      <w:r w:rsidRPr="00FD2E05">
        <w:rPr>
          <w:b/>
        </w:rPr>
        <w:t>D.</w:t>
      </w:r>
      <w:r w:rsidRPr="00FD2E05">
        <w:t xml:space="preserve"> identity privacy</w:t>
      </w:r>
    </w:p>
    <w:p w:rsidR="00CC165C" w:rsidRPr="00FD2E05" w:rsidRDefault="00CC165C" w:rsidP="00B33DE2">
      <w:pPr>
        <w:tabs>
          <w:tab w:val="left" w:pos="2552"/>
          <w:tab w:val="left" w:pos="3402"/>
          <w:tab w:val="left" w:pos="5103"/>
          <w:tab w:val="left" w:pos="7655"/>
          <w:tab w:val="left" w:pos="7938"/>
        </w:tabs>
      </w:pPr>
      <w:r w:rsidRPr="00FD2E05">
        <w:rPr>
          <w:b/>
        </w:rPr>
        <w:t>Question 26:</w:t>
      </w:r>
      <w:r w:rsidRPr="00FD2E05">
        <w:t xml:space="preserve"> The word “</w:t>
      </w:r>
      <w:r w:rsidRPr="00FD2E05">
        <w:rPr>
          <w:b/>
        </w:rPr>
        <w:t>It</w:t>
      </w:r>
      <w:r w:rsidRPr="00FD2E05">
        <w:t>” in paragraph 4 refers to:</w:t>
      </w:r>
    </w:p>
    <w:p w:rsidR="00CC165C" w:rsidRPr="00FD2E05" w:rsidRDefault="00CC165C" w:rsidP="00B33DE2">
      <w:pPr>
        <w:tabs>
          <w:tab w:val="left" w:pos="2552"/>
          <w:tab w:val="left" w:pos="3402"/>
          <w:tab w:val="left" w:pos="5103"/>
          <w:tab w:val="left" w:pos="7655"/>
          <w:tab w:val="left" w:pos="7938"/>
        </w:tabs>
      </w:pPr>
      <w:r w:rsidRPr="00FD2E05">
        <w:rPr>
          <w:b/>
        </w:rPr>
        <w:t>A.</w:t>
      </w:r>
      <w:r w:rsidRPr="00FD2E05">
        <w:t xml:space="preserve"> TV audiences</w:t>
      </w:r>
      <w:r w:rsidRPr="00FD2E05">
        <w:tab/>
      </w:r>
      <w:r w:rsidRPr="00FD2E05">
        <w:rPr>
          <w:b/>
          <w:highlight w:val="yellow"/>
        </w:rPr>
        <w:t>B.</w:t>
      </w:r>
      <w:r w:rsidRPr="00FD2E05">
        <w:rPr>
          <w:highlight w:val="yellow"/>
        </w:rPr>
        <w:t xml:space="preserve"> television</w:t>
      </w:r>
      <w:r w:rsidRPr="00FD2E05">
        <w:tab/>
      </w:r>
      <w:r w:rsidRPr="00FD2E05">
        <w:rPr>
          <w:b/>
        </w:rPr>
        <w:t>C.</w:t>
      </w:r>
      <w:r w:rsidRPr="00FD2E05">
        <w:t xml:space="preserve"> special effects    </w:t>
      </w:r>
      <w:r w:rsidRPr="00FD2E05">
        <w:rPr>
          <w:b/>
        </w:rPr>
        <w:t>D.</w:t>
      </w:r>
      <w:r w:rsidRPr="00FD2E05">
        <w:t xml:space="preserve"> the use of AI in TV programs</w:t>
      </w:r>
    </w:p>
    <w:p w:rsidR="00CC165C" w:rsidRPr="00FD2E05" w:rsidRDefault="00CC165C" w:rsidP="00B33DE2">
      <w:pPr>
        <w:tabs>
          <w:tab w:val="left" w:pos="2552"/>
          <w:tab w:val="left" w:pos="3402"/>
          <w:tab w:val="left" w:pos="5103"/>
          <w:tab w:val="left" w:pos="7655"/>
          <w:tab w:val="left" w:pos="7938"/>
        </w:tabs>
        <w:rPr>
          <w:b/>
        </w:rPr>
      </w:pPr>
      <w:r w:rsidRPr="00FD2E05">
        <w:rPr>
          <w:b/>
        </w:rPr>
        <w:t>Question 27:</w:t>
      </w:r>
      <w:r w:rsidRPr="00FD2E05">
        <w:t xml:space="preserve"> Which of the following can replace the underlined phrase in paragraph 4 "</w:t>
      </w:r>
      <w:r w:rsidRPr="00FD2E05">
        <w:rPr>
          <w:b/>
        </w:rPr>
        <w:t>breakthrough in journalism"?</w:t>
      </w:r>
    </w:p>
    <w:p w:rsidR="00CC165C" w:rsidRPr="00FD2E05" w:rsidRDefault="00CC165C" w:rsidP="00B33DE2">
      <w:pPr>
        <w:tabs>
          <w:tab w:val="left" w:pos="2552"/>
          <w:tab w:val="left" w:pos="3402"/>
          <w:tab w:val="left" w:pos="5103"/>
          <w:tab w:val="left" w:pos="7655"/>
          <w:tab w:val="left" w:pos="7938"/>
        </w:tabs>
      </w:pPr>
      <w:r w:rsidRPr="00FD2E05">
        <w:rPr>
          <w:b/>
        </w:rPr>
        <w:t>A.</w:t>
      </w:r>
      <w:r w:rsidRPr="00FD2E05">
        <w:t xml:space="preserve"> This is an important update in journalism.</w:t>
      </w:r>
      <w:r w:rsidRPr="00FD2E05">
        <w:tab/>
      </w:r>
      <w:r w:rsidRPr="00FD2E05">
        <w:rPr>
          <w:b/>
        </w:rPr>
        <w:t>B.</w:t>
      </w:r>
      <w:r w:rsidRPr="00FD2E05">
        <w:t xml:space="preserve"> This is a significant change in journalism.</w:t>
      </w:r>
    </w:p>
    <w:p w:rsidR="00CC165C" w:rsidRPr="00FD2E05" w:rsidRDefault="00CC165C" w:rsidP="00B33DE2">
      <w:pPr>
        <w:tabs>
          <w:tab w:val="left" w:pos="2552"/>
          <w:tab w:val="left" w:pos="3402"/>
          <w:tab w:val="left" w:pos="5103"/>
          <w:tab w:val="left" w:pos="7655"/>
          <w:tab w:val="left" w:pos="7938"/>
        </w:tabs>
      </w:pPr>
      <w:r w:rsidRPr="00FD2E05">
        <w:rPr>
          <w:b/>
          <w:highlight w:val="yellow"/>
        </w:rPr>
        <w:t>C.</w:t>
      </w:r>
      <w:r w:rsidRPr="00FD2E05">
        <w:rPr>
          <w:highlight w:val="yellow"/>
        </w:rPr>
        <w:t xml:space="preserve"> This is a major development in journalism.</w:t>
      </w:r>
      <w:r w:rsidRPr="00FD2E05">
        <w:tab/>
      </w:r>
      <w:r w:rsidRPr="00FD2E05">
        <w:rPr>
          <w:b/>
        </w:rPr>
        <w:t>D.</w:t>
      </w:r>
      <w:r w:rsidRPr="00FD2E05">
        <w:t xml:space="preserve"> This is an important and unexpected issue in journalism. </w:t>
      </w:r>
    </w:p>
    <w:p w:rsidR="00CC165C" w:rsidRPr="00FD2E05" w:rsidRDefault="00CC165C" w:rsidP="00B33DE2">
      <w:pPr>
        <w:tabs>
          <w:tab w:val="left" w:pos="2552"/>
          <w:tab w:val="left" w:pos="3402"/>
          <w:tab w:val="left" w:pos="5103"/>
          <w:tab w:val="left" w:pos="7655"/>
          <w:tab w:val="left" w:pos="7938"/>
        </w:tabs>
      </w:pPr>
      <w:r w:rsidRPr="00FD2E05">
        <w:rPr>
          <w:b/>
        </w:rPr>
        <w:t>Question 28:</w:t>
      </w:r>
      <w:r w:rsidRPr="00FD2E05">
        <w:t xml:space="preserve"> Which of the following is TRUE according to the passage?</w:t>
      </w:r>
    </w:p>
    <w:p w:rsidR="00CC165C" w:rsidRPr="00FD2E05" w:rsidRDefault="00CC165C" w:rsidP="00B33DE2">
      <w:pPr>
        <w:tabs>
          <w:tab w:val="left" w:pos="2552"/>
          <w:tab w:val="left" w:pos="3402"/>
          <w:tab w:val="left" w:pos="5103"/>
          <w:tab w:val="left" w:pos="7655"/>
          <w:tab w:val="left" w:pos="7938"/>
        </w:tabs>
      </w:pPr>
      <w:r w:rsidRPr="00FD2E05">
        <w:rPr>
          <w:b/>
        </w:rPr>
        <w:t>A.</w:t>
      </w:r>
      <w:r w:rsidRPr="00FD2E05">
        <w:t xml:space="preserve"> Television will become more popular with personalized improvements for each user.</w:t>
      </w:r>
    </w:p>
    <w:p w:rsidR="00CC165C" w:rsidRPr="00FD2E05" w:rsidRDefault="00CC165C" w:rsidP="00B33DE2">
      <w:pPr>
        <w:tabs>
          <w:tab w:val="left" w:pos="2552"/>
          <w:tab w:val="left" w:pos="3402"/>
          <w:tab w:val="left" w:pos="5103"/>
          <w:tab w:val="left" w:pos="7655"/>
          <w:tab w:val="left" w:pos="7938"/>
        </w:tabs>
      </w:pPr>
      <w:r w:rsidRPr="00FD2E05">
        <w:rPr>
          <w:b/>
        </w:rPr>
        <w:t>B.</w:t>
      </w:r>
      <w:r w:rsidRPr="00FD2E05">
        <w:t xml:space="preserve"> The information provided can be evaluated by AI to determine the percentage of accuracy and inaccuracy.</w:t>
      </w:r>
    </w:p>
    <w:p w:rsidR="00CC165C" w:rsidRPr="00FD2E05" w:rsidRDefault="00CC165C" w:rsidP="00B33DE2">
      <w:pPr>
        <w:tabs>
          <w:tab w:val="left" w:pos="2552"/>
          <w:tab w:val="left" w:pos="3402"/>
          <w:tab w:val="left" w:pos="5103"/>
          <w:tab w:val="left" w:pos="7655"/>
          <w:tab w:val="left" w:pos="7938"/>
        </w:tabs>
      </w:pPr>
      <w:r w:rsidRPr="00FD2E05">
        <w:rPr>
          <w:b/>
        </w:rPr>
        <w:t>C.</w:t>
      </w:r>
      <w:r w:rsidRPr="00FD2E05">
        <w:t xml:space="preserve"> AI can steal information through facial recognition verification on media platforms like Facebook,... </w:t>
      </w:r>
    </w:p>
    <w:p w:rsidR="00CC165C" w:rsidRPr="00FD2E05" w:rsidRDefault="00CC165C" w:rsidP="00B33DE2">
      <w:pPr>
        <w:tabs>
          <w:tab w:val="left" w:pos="2552"/>
          <w:tab w:val="left" w:pos="3402"/>
          <w:tab w:val="left" w:pos="5103"/>
          <w:tab w:val="left" w:pos="7655"/>
          <w:tab w:val="left" w:pos="7938"/>
        </w:tabs>
      </w:pPr>
      <w:r w:rsidRPr="00FD2E05">
        <w:rPr>
          <w:b/>
          <w:highlight w:val="yellow"/>
        </w:rPr>
        <w:t>D.</w:t>
      </w:r>
      <w:r w:rsidRPr="00FD2E05">
        <w:rPr>
          <w:highlight w:val="yellow"/>
        </w:rPr>
        <w:t xml:space="preserve"> Online media platforms have become safer thanks to AI technology, such as facial recognition.</w:t>
      </w:r>
    </w:p>
    <w:p w:rsidR="00CC165C" w:rsidRPr="00FD2E05" w:rsidRDefault="00CC165C" w:rsidP="00B33DE2">
      <w:pPr>
        <w:tabs>
          <w:tab w:val="left" w:pos="2552"/>
          <w:tab w:val="left" w:pos="3402"/>
          <w:tab w:val="left" w:pos="5103"/>
          <w:tab w:val="left" w:pos="7655"/>
          <w:tab w:val="left" w:pos="7938"/>
        </w:tabs>
      </w:pPr>
      <w:r w:rsidRPr="00FD2E05">
        <w:rPr>
          <w:b/>
        </w:rPr>
        <w:t>Question 29:</w:t>
      </w:r>
      <w:r w:rsidRPr="00FD2E05">
        <w:t xml:space="preserve"> In which paragraph does the author discuss the impacts of AI on journalism? </w:t>
      </w:r>
    </w:p>
    <w:p w:rsidR="00CC165C" w:rsidRPr="00FD2E05" w:rsidRDefault="00CC165C" w:rsidP="00B33DE2">
      <w:pPr>
        <w:tabs>
          <w:tab w:val="left" w:pos="2552"/>
          <w:tab w:val="left" w:pos="3402"/>
          <w:tab w:val="left" w:pos="5103"/>
          <w:tab w:val="left" w:pos="7655"/>
          <w:tab w:val="left" w:pos="7938"/>
        </w:tabs>
      </w:pPr>
      <w:r w:rsidRPr="00FD2E05">
        <w:rPr>
          <w:b/>
        </w:rPr>
        <w:t>A.</w:t>
      </w:r>
      <w:r w:rsidRPr="00FD2E05">
        <w:t xml:space="preserve"> Paragraph 1 </w:t>
      </w:r>
      <w:r w:rsidRPr="00FD2E05">
        <w:tab/>
      </w:r>
      <w:r w:rsidRPr="00FD2E05">
        <w:rPr>
          <w:b/>
          <w:highlight w:val="yellow"/>
        </w:rPr>
        <w:t>B.</w:t>
      </w:r>
      <w:r w:rsidRPr="00FD2E05">
        <w:rPr>
          <w:highlight w:val="yellow"/>
        </w:rPr>
        <w:t xml:space="preserve"> Paragraph 2</w:t>
      </w:r>
      <w:r w:rsidRPr="00FD2E05">
        <w:t xml:space="preserve"> </w:t>
      </w:r>
      <w:r w:rsidRPr="00FD2E05">
        <w:tab/>
      </w:r>
      <w:r w:rsidRPr="00FD2E05">
        <w:rPr>
          <w:b/>
        </w:rPr>
        <w:t>C.</w:t>
      </w:r>
      <w:r w:rsidRPr="00FD2E05">
        <w:t xml:space="preserve"> Paragraph 3 </w:t>
      </w:r>
      <w:r w:rsidRPr="00FD2E05">
        <w:tab/>
      </w:r>
      <w:r w:rsidRPr="00FD2E05">
        <w:rPr>
          <w:b/>
        </w:rPr>
        <w:t>D.</w:t>
      </w:r>
      <w:r w:rsidRPr="00FD2E05">
        <w:t xml:space="preserve"> Paragraph 4</w:t>
      </w:r>
    </w:p>
    <w:p w:rsidR="00CC165C" w:rsidRPr="00FD2E05" w:rsidRDefault="00CC165C" w:rsidP="00B33DE2">
      <w:pPr>
        <w:tabs>
          <w:tab w:val="left" w:pos="2552"/>
          <w:tab w:val="left" w:pos="3402"/>
          <w:tab w:val="left" w:pos="5103"/>
          <w:tab w:val="left" w:pos="7655"/>
          <w:tab w:val="left" w:pos="7938"/>
        </w:tabs>
      </w:pPr>
      <w:r w:rsidRPr="00FD2E05">
        <w:rPr>
          <w:b/>
        </w:rPr>
        <w:t>Question 30:</w:t>
      </w:r>
      <w:r w:rsidRPr="00FD2E05">
        <w:t xml:space="preserve"> In which paragraph does the author discuss an opposition or contrast?</w:t>
      </w:r>
    </w:p>
    <w:p w:rsidR="00CC165C" w:rsidRPr="00FD2E05" w:rsidRDefault="00CC165C" w:rsidP="00B33DE2">
      <w:pPr>
        <w:tabs>
          <w:tab w:val="left" w:pos="2552"/>
          <w:tab w:val="left" w:pos="5103"/>
          <w:tab w:val="left" w:pos="7655"/>
        </w:tabs>
        <w:ind w:right="118"/>
      </w:pPr>
      <w:r w:rsidRPr="00FD2E05">
        <w:rPr>
          <w:b/>
        </w:rPr>
        <w:t>A.</w:t>
      </w:r>
      <w:r w:rsidRPr="00FD2E05">
        <w:t xml:space="preserve"> Paragraph 1 </w:t>
      </w:r>
      <w:r w:rsidRPr="00FD2E05">
        <w:tab/>
      </w:r>
      <w:r w:rsidRPr="00FD2E05">
        <w:rPr>
          <w:b/>
        </w:rPr>
        <w:t>B.</w:t>
      </w:r>
      <w:r w:rsidRPr="00FD2E05">
        <w:t xml:space="preserve"> Paragraph 2 </w:t>
      </w:r>
      <w:r w:rsidRPr="00FD2E05">
        <w:tab/>
      </w:r>
      <w:r w:rsidRPr="00FD2E05">
        <w:rPr>
          <w:b/>
        </w:rPr>
        <w:t>C.</w:t>
      </w:r>
      <w:r w:rsidRPr="00FD2E05">
        <w:t xml:space="preserve"> Paragraph 3 </w:t>
      </w:r>
      <w:r w:rsidRPr="00FD2E05">
        <w:tab/>
      </w:r>
      <w:r w:rsidRPr="00FD2E05">
        <w:rPr>
          <w:b/>
          <w:highlight w:val="yellow"/>
        </w:rPr>
        <w:t>D.</w:t>
      </w:r>
      <w:r w:rsidRPr="00FD2E05">
        <w:rPr>
          <w:highlight w:val="yellow"/>
        </w:rPr>
        <w:t xml:space="preserve"> Paragraph 4</w:t>
      </w:r>
    </w:p>
    <w:p w:rsidR="00CC165C" w:rsidRPr="00FD2E05" w:rsidRDefault="00CC165C" w:rsidP="00B33DE2">
      <w:pPr>
        <w:tabs>
          <w:tab w:val="left" w:pos="2552"/>
          <w:tab w:val="left" w:pos="5103"/>
          <w:tab w:val="left" w:pos="7655"/>
        </w:tabs>
        <w:ind w:right="118"/>
      </w:pPr>
    </w:p>
    <w:p w:rsidR="00CC165C" w:rsidRPr="00FD2E05" w:rsidRDefault="00CC165C" w:rsidP="00B33DE2">
      <w:pPr>
        <w:tabs>
          <w:tab w:val="left" w:pos="2552"/>
          <w:tab w:val="left" w:pos="5103"/>
          <w:tab w:val="left" w:pos="7655"/>
        </w:tabs>
        <w:ind w:right="118"/>
        <w:rPr>
          <w:rFonts w:eastAsia="Cambria"/>
          <w:b/>
          <w:i/>
        </w:rPr>
      </w:pPr>
      <w:r w:rsidRPr="00FD2E05">
        <w:rPr>
          <w:rFonts w:eastAsia="Cambria"/>
          <w:b/>
          <w:i/>
        </w:rPr>
        <w:t>Read the following passage about and mark the letter A, B, C, D on your answer sheet to indicate the best answer to each of the following questions from 31 to 40.</w:t>
      </w:r>
    </w:p>
    <w:p w:rsidR="00CC165C" w:rsidRPr="00FD2E05" w:rsidRDefault="00CC165C" w:rsidP="00B33DE2">
      <w:pPr>
        <w:tabs>
          <w:tab w:val="left" w:pos="2552"/>
          <w:tab w:val="left" w:pos="5103"/>
          <w:tab w:val="left" w:pos="7655"/>
        </w:tabs>
        <w:rPr>
          <w:rFonts w:eastAsia="Cambria"/>
        </w:rPr>
      </w:pPr>
      <w:r w:rsidRPr="00FD2E05">
        <w:rPr>
          <w:rFonts w:eastAsia="Cambria"/>
        </w:rPr>
        <w:t xml:space="preserve">            In Britain, the average person spends more than £1,000 on new clothes a year, which is around four per cent of their income. </w:t>
      </w:r>
      <w:r w:rsidRPr="00FD2E05">
        <w:rPr>
          <w:rFonts w:eastAsia="Cambria"/>
          <w:b/>
        </w:rPr>
        <w:t>[I]</w:t>
      </w:r>
      <w:r w:rsidRPr="00FD2E05">
        <w:rPr>
          <w:rFonts w:eastAsia="Cambria"/>
        </w:rPr>
        <w:t xml:space="preserve"> That might not sound like much, but that figure hides two far more worrying trends for society and for the environment. First, a lot of that consumer spending is via credit cards. </w:t>
      </w:r>
      <w:r w:rsidRPr="00FD2E05">
        <w:rPr>
          <w:rFonts w:eastAsia="Cambria"/>
          <w:b/>
        </w:rPr>
        <w:t>[II]</w:t>
      </w:r>
      <w:r w:rsidRPr="00FD2E05">
        <w:rPr>
          <w:rFonts w:eastAsia="Cambria"/>
        </w:rPr>
        <w:t xml:space="preserve"> British people currently owe approximately £670 per adult to credit card companies. </w:t>
      </w:r>
      <w:r w:rsidRPr="00FD2E05">
        <w:rPr>
          <w:rFonts w:eastAsia="Cambria"/>
          <w:b/>
        </w:rPr>
        <w:t>[III]</w:t>
      </w:r>
      <w:r w:rsidRPr="00FD2E05">
        <w:rPr>
          <w:rFonts w:eastAsia="Cambria"/>
        </w:rPr>
        <w:t xml:space="preserve"> Also, not only are people spending money they don't have, they're using it to buy things they don't need. </w:t>
      </w:r>
      <w:r w:rsidRPr="00FD2E05">
        <w:rPr>
          <w:rFonts w:eastAsia="Cambria"/>
          <w:b/>
        </w:rPr>
        <w:t>[IV]</w:t>
      </w:r>
      <w:r w:rsidRPr="00FD2E05">
        <w:rPr>
          <w:rFonts w:eastAsia="Cambria"/>
        </w:rPr>
        <w:t xml:space="preserve"> Britain throws away 300,000 tons of clothing a year, most of which goes into landfill sites.</w:t>
      </w:r>
    </w:p>
    <w:p w:rsidR="00CC165C" w:rsidRPr="00FD2E05" w:rsidRDefault="00CC165C" w:rsidP="00B33DE2">
      <w:pPr>
        <w:tabs>
          <w:tab w:val="left" w:pos="2552"/>
          <w:tab w:val="left" w:pos="5103"/>
          <w:tab w:val="left" w:pos="7655"/>
        </w:tabs>
        <w:rPr>
          <w:rFonts w:eastAsia="Cambria"/>
        </w:rPr>
      </w:pPr>
      <w:r w:rsidRPr="00FD2E05">
        <w:rPr>
          <w:rFonts w:eastAsia="Cambria"/>
        </w:rPr>
        <w:t xml:space="preserve">            People might not realise they are part of the disposable clothing problem because they donate their unwanted clothes to charities. But </w:t>
      </w:r>
      <w:r w:rsidRPr="00FD2E05">
        <w:rPr>
          <w:rFonts w:eastAsia="Cambria"/>
          <w:b/>
          <w:u w:val="single"/>
        </w:rPr>
        <w:t>they</w:t>
      </w:r>
      <w:r w:rsidRPr="00FD2E05">
        <w:rPr>
          <w:rFonts w:eastAsia="Cambria"/>
        </w:rPr>
        <w:t xml:space="preserve"> can't sell all those unwanted clothes. 'Fast fashion' </w:t>
      </w:r>
      <w:r w:rsidRPr="00FD2E05">
        <w:rPr>
          <w:rFonts w:eastAsia="Cambria"/>
          <w:b/>
          <w:u w:val="single"/>
        </w:rPr>
        <w:t>falls out of</w:t>
      </w:r>
      <w:r w:rsidRPr="00FD2E05">
        <w:rPr>
          <w:rFonts w:eastAsia="Cambria"/>
        </w:rPr>
        <w:t xml:space="preserve"> fashion as quickly as it came in and is often too poor quality to recycle; people don't want to buy it second-</w:t>
      </w:r>
      <w:r w:rsidRPr="00FD2E05">
        <w:rPr>
          <w:rFonts w:eastAsia="Cambria"/>
        </w:rPr>
        <w:lastRenderedPageBreak/>
        <w:t>hand. Huge quantities end up being thrown away, and a lot of clothes that charities can't sell are sent abroad, causing even more economic and environmental problems.</w:t>
      </w:r>
    </w:p>
    <w:p w:rsidR="00CC165C" w:rsidRPr="00FD2E05" w:rsidRDefault="00CC165C" w:rsidP="00B33DE2">
      <w:pPr>
        <w:tabs>
          <w:tab w:val="left" w:pos="2552"/>
          <w:tab w:val="left" w:pos="5103"/>
          <w:tab w:val="left" w:pos="7655"/>
        </w:tabs>
        <w:rPr>
          <w:rFonts w:eastAsia="Cambria"/>
        </w:rPr>
      </w:pPr>
      <w:r w:rsidRPr="00FD2E05">
        <w:rPr>
          <w:rFonts w:eastAsia="Cambria"/>
        </w:rPr>
        <w:t xml:space="preserve">            However, a different trend is springing up in opposition to consumerism – the 'buy nothing' trend. The idea originated in Canada in the early 1990s and then moved to the US, where it became a rejection of the overspending and </w:t>
      </w:r>
      <w:r w:rsidRPr="00FD2E05">
        <w:rPr>
          <w:rFonts w:eastAsia="Cambria"/>
          <w:b/>
          <w:u w:val="single"/>
        </w:rPr>
        <w:t>overconsumption</w:t>
      </w:r>
      <w:r w:rsidRPr="00FD2E05">
        <w:rPr>
          <w:rFonts w:eastAsia="Cambria"/>
        </w:rPr>
        <w:t xml:space="preserve"> of Black Friday and Cyber Monday during Thanksgiving weekend. On Buy Nothing Day people organise various types of protests and cut up their credit cards. Throughout the year, Buy Nothing groups organise the exchange and repair of items they already own.</w:t>
      </w:r>
    </w:p>
    <w:p w:rsidR="00CC165C" w:rsidRPr="00FD2E05" w:rsidRDefault="00CC165C" w:rsidP="00B33DE2">
      <w:pPr>
        <w:tabs>
          <w:tab w:val="left" w:pos="2552"/>
          <w:tab w:val="left" w:pos="5103"/>
          <w:tab w:val="left" w:pos="7655"/>
        </w:tabs>
        <w:rPr>
          <w:rFonts w:eastAsia="Cambria"/>
        </w:rPr>
      </w:pPr>
      <w:r w:rsidRPr="00FD2E05">
        <w:rPr>
          <w:rFonts w:eastAsia="Cambria"/>
        </w:rPr>
        <w:t xml:space="preserve">            The trend has now reached influencers on social media who usually share posts of clothing and make-up that they recommend for people to buy. Some YouTube stars now encourage their viewers not to buy anything at all for periods as long as a year. </w:t>
      </w:r>
      <w:r w:rsidRPr="00FD2E05">
        <w:rPr>
          <w:rFonts w:eastAsia="Cambria"/>
          <w:b/>
          <w:u w:val="single"/>
        </w:rPr>
        <w:t>Two friends in Canada spent a year working towards buying only food.</w:t>
      </w:r>
      <w:r w:rsidRPr="00FD2E05">
        <w:rPr>
          <w:rFonts w:eastAsia="Cambria"/>
        </w:rPr>
        <w:t xml:space="preserve"> For the first three months they learned how to live without buying electrical goods, clothes or things for the house. For the next stage, they gave up services, for example haircuts, eating out at restaurants or buying petrol for their cars. In one year, they'd saved $55,000.</w:t>
      </w:r>
    </w:p>
    <w:p w:rsidR="00CC165C" w:rsidRPr="00FD2E05" w:rsidRDefault="00CC165C" w:rsidP="00B33DE2">
      <w:pPr>
        <w:tabs>
          <w:tab w:val="left" w:pos="2552"/>
          <w:tab w:val="left" w:pos="5103"/>
          <w:tab w:val="left" w:pos="7655"/>
        </w:tabs>
        <w:jc w:val="right"/>
        <w:rPr>
          <w:rFonts w:eastAsia="Cambria"/>
          <w:i/>
        </w:rPr>
      </w:pPr>
      <w:r w:rsidRPr="00FD2E05">
        <w:rPr>
          <w:rFonts w:eastAsia="Cambria"/>
          <w:i/>
        </w:rPr>
        <w:t>[Adapted from https://learnenglish.britishcouncil.org/skills/reading/b2-reading/buy-nothing-movement]</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Question 31: </w:t>
      </w:r>
      <w:r w:rsidRPr="00FD2E05">
        <w:rPr>
          <w:rFonts w:eastAsia="Cambria"/>
        </w:rPr>
        <w:t>Where in paragraph 1 does the following sentence best fit?</w:t>
      </w:r>
    </w:p>
    <w:p w:rsidR="00CC165C" w:rsidRPr="00FD2E05" w:rsidRDefault="00CC165C" w:rsidP="00B33DE2">
      <w:pPr>
        <w:tabs>
          <w:tab w:val="left" w:pos="2552"/>
          <w:tab w:val="left" w:pos="5103"/>
          <w:tab w:val="left" w:pos="7655"/>
        </w:tabs>
        <w:jc w:val="center"/>
        <w:rPr>
          <w:rFonts w:eastAsia="Cambria"/>
          <w:i/>
        </w:rPr>
      </w:pPr>
      <w:r w:rsidRPr="00FD2E05">
        <w:rPr>
          <w:rFonts w:eastAsia="Cambria"/>
          <w:i/>
        </w:rPr>
        <w:t>" That's 66 per cent of the average wardrobe budget."</w:t>
      </w:r>
    </w:p>
    <w:p w:rsidR="00CC165C" w:rsidRPr="00FD2E05" w:rsidRDefault="00CC165C" w:rsidP="00B33DE2">
      <w:pPr>
        <w:tabs>
          <w:tab w:val="left" w:pos="2552"/>
          <w:tab w:val="left" w:pos="5103"/>
          <w:tab w:val="left" w:pos="7655"/>
        </w:tabs>
        <w:rPr>
          <w:rFonts w:eastAsia="Cambria"/>
        </w:rPr>
      </w:pPr>
      <w:r w:rsidRPr="00FD2E05">
        <w:rPr>
          <w:rFonts w:eastAsia="Cambria"/>
          <w:b/>
        </w:rPr>
        <w:t>A.</w:t>
      </w:r>
      <w:r w:rsidRPr="00FD2E05">
        <w:rPr>
          <w:rFonts w:eastAsia="Cambria"/>
        </w:rPr>
        <w:t xml:space="preserve"> [I]</w:t>
      </w:r>
      <w:r w:rsidRPr="00FD2E05">
        <w:rPr>
          <w:rFonts w:eastAsia="Cambria"/>
        </w:rPr>
        <w:tab/>
      </w:r>
      <w:r w:rsidRPr="00FD2E05">
        <w:rPr>
          <w:rFonts w:eastAsia="Cambria"/>
          <w:b/>
        </w:rPr>
        <w:t>B.</w:t>
      </w:r>
      <w:r w:rsidRPr="00FD2E05">
        <w:rPr>
          <w:rFonts w:eastAsia="Cambria"/>
        </w:rPr>
        <w:t xml:space="preserve"> [II]</w:t>
      </w:r>
      <w:r w:rsidRPr="00FD2E05">
        <w:rPr>
          <w:rFonts w:eastAsia="Cambria"/>
        </w:rPr>
        <w:tab/>
      </w:r>
      <w:r w:rsidRPr="00FD2E05">
        <w:rPr>
          <w:rFonts w:eastAsia="Cambria"/>
          <w:b/>
          <w:highlight w:val="yellow"/>
        </w:rPr>
        <w:t>C.</w:t>
      </w:r>
      <w:r w:rsidRPr="00FD2E05">
        <w:rPr>
          <w:rFonts w:eastAsia="Cambria"/>
          <w:highlight w:val="yellow"/>
        </w:rPr>
        <w:t xml:space="preserve"> [III]</w:t>
      </w:r>
      <w:r w:rsidRPr="00FD2E05">
        <w:rPr>
          <w:rFonts w:eastAsia="Cambria"/>
        </w:rPr>
        <w:tab/>
      </w:r>
      <w:r w:rsidRPr="00FD2E05">
        <w:rPr>
          <w:rFonts w:eastAsia="Cambria"/>
          <w:b/>
        </w:rPr>
        <w:t>D.</w:t>
      </w:r>
      <w:r w:rsidRPr="00FD2E05">
        <w:rPr>
          <w:rFonts w:eastAsia="Cambria"/>
        </w:rPr>
        <w:t xml:space="preserve"> [IV]</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Question 32: </w:t>
      </w:r>
      <w:r w:rsidRPr="00FD2E05">
        <w:rPr>
          <w:rFonts w:eastAsia="Cambria"/>
        </w:rPr>
        <w:t>The word "</w:t>
      </w:r>
      <w:r w:rsidRPr="00FD2E05">
        <w:rPr>
          <w:rFonts w:eastAsia="Cambria"/>
          <w:b/>
        </w:rPr>
        <w:t>they</w:t>
      </w:r>
      <w:r w:rsidRPr="00FD2E05">
        <w:rPr>
          <w:rFonts w:eastAsia="Cambria"/>
        </w:rPr>
        <w:t>" in paragraph 2 refers to:</w:t>
      </w:r>
    </w:p>
    <w:p w:rsidR="00CC165C" w:rsidRPr="00FD2E05" w:rsidRDefault="00CC165C" w:rsidP="00B33DE2">
      <w:pPr>
        <w:tabs>
          <w:tab w:val="left" w:pos="2552"/>
          <w:tab w:val="left" w:pos="5103"/>
          <w:tab w:val="left" w:pos="7655"/>
        </w:tabs>
        <w:rPr>
          <w:rFonts w:eastAsia="Cambria"/>
        </w:rPr>
      </w:pPr>
      <w:r w:rsidRPr="00FD2E05">
        <w:rPr>
          <w:rFonts w:eastAsia="Cambria"/>
          <w:b/>
        </w:rPr>
        <w:t>A.</w:t>
      </w:r>
      <w:r w:rsidRPr="00FD2E05">
        <w:rPr>
          <w:rFonts w:eastAsia="Cambria"/>
        </w:rPr>
        <w:t xml:space="preserve"> consumers</w:t>
      </w:r>
      <w:r w:rsidRPr="00FD2E05">
        <w:rPr>
          <w:rFonts w:eastAsia="Cambria"/>
        </w:rPr>
        <w:tab/>
      </w:r>
      <w:r w:rsidRPr="00FD2E05">
        <w:rPr>
          <w:rFonts w:eastAsia="Cambria"/>
          <w:b/>
          <w:highlight w:val="yellow"/>
        </w:rPr>
        <w:t>B.</w:t>
      </w:r>
      <w:r w:rsidRPr="00FD2E05">
        <w:rPr>
          <w:rFonts w:eastAsia="Cambria"/>
          <w:highlight w:val="yellow"/>
        </w:rPr>
        <w:t xml:space="preserve"> charity shops</w:t>
      </w:r>
      <w:r w:rsidRPr="00FD2E05">
        <w:rPr>
          <w:rFonts w:eastAsia="Cambria"/>
        </w:rPr>
        <w:tab/>
      </w:r>
      <w:r w:rsidRPr="00FD2E05">
        <w:rPr>
          <w:rFonts w:eastAsia="Cambria"/>
          <w:b/>
        </w:rPr>
        <w:t>C.</w:t>
      </w:r>
      <w:r w:rsidRPr="00FD2E05">
        <w:rPr>
          <w:rFonts w:eastAsia="Cambria"/>
        </w:rPr>
        <w:t xml:space="preserve"> people</w:t>
      </w:r>
      <w:r w:rsidRPr="00FD2E05">
        <w:rPr>
          <w:rFonts w:eastAsia="Cambria"/>
        </w:rPr>
        <w:tab/>
      </w:r>
      <w:r w:rsidRPr="00FD2E05">
        <w:rPr>
          <w:rFonts w:eastAsia="Cambria"/>
          <w:b/>
        </w:rPr>
        <w:t>D.</w:t>
      </w:r>
      <w:r w:rsidRPr="00FD2E05">
        <w:rPr>
          <w:rFonts w:eastAsia="Cambria"/>
        </w:rPr>
        <w:t xml:space="preserve"> unwanted clothes</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Question 33: </w:t>
      </w:r>
      <w:r w:rsidRPr="00FD2E05">
        <w:rPr>
          <w:rFonts w:eastAsia="Cambria"/>
        </w:rPr>
        <w:t xml:space="preserve">The phrase </w:t>
      </w:r>
      <w:r w:rsidRPr="00FD2E05">
        <w:rPr>
          <w:rFonts w:eastAsia="Cambria"/>
          <w:b/>
        </w:rPr>
        <w:t>" falls out of</w:t>
      </w:r>
      <w:r w:rsidRPr="00FD2E05">
        <w:rPr>
          <w:rFonts w:eastAsia="Cambria"/>
        </w:rPr>
        <w:t>" in paragraph 2 could be best replaced by:</w:t>
      </w:r>
    </w:p>
    <w:p w:rsidR="00CC165C" w:rsidRPr="00FD2E05" w:rsidRDefault="00CC165C" w:rsidP="00B33DE2">
      <w:pPr>
        <w:tabs>
          <w:tab w:val="left" w:pos="2552"/>
          <w:tab w:val="left" w:pos="5103"/>
          <w:tab w:val="left" w:pos="7655"/>
        </w:tabs>
        <w:rPr>
          <w:rFonts w:eastAsia="Cambria"/>
        </w:rPr>
      </w:pPr>
      <w:r w:rsidRPr="00FD2E05">
        <w:rPr>
          <w:rFonts w:eastAsia="Cambria"/>
          <w:b/>
        </w:rPr>
        <w:t>A.</w:t>
      </w:r>
      <w:r w:rsidRPr="00FD2E05">
        <w:rPr>
          <w:rFonts w:eastAsia="Cambria"/>
        </w:rPr>
        <w:t xml:space="preserve"> takes off</w:t>
      </w:r>
      <w:r w:rsidRPr="00FD2E05">
        <w:rPr>
          <w:rFonts w:eastAsia="Cambria"/>
        </w:rPr>
        <w:tab/>
      </w:r>
      <w:r w:rsidRPr="00FD2E05">
        <w:rPr>
          <w:rFonts w:eastAsia="Cambria"/>
          <w:b/>
        </w:rPr>
        <w:t>B.</w:t>
      </w:r>
      <w:r w:rsidRPr="00FD2E05">
        <w:rPr>
          <w:rFonts w:eastAsia="Cambria"/>
        </w:rPr>
        <w:t xml:space="preserve"> get out of</w:t>
      </w:r>
      <w:r w:rsidRPr="00FD2E05">
        <w:rPr>
          <w:rFonts w:eastAsia="Cambria"/>
        </w:rPr>
        <w:tab/>
      </w:r>
      <w:r w:rsidRPr="00FD2E05">
        <w:rPr>
          <w:rFonts w:eastAsia="Cambria"/>
          <w:b/>
          <w:highlight w:val="yellow"/>
        </w:rPr>
        <w:t>C.</w:t>
      </w:r>
      <w:r w:rsidRPr="00FD2E05">
        <w:rPr>
          <w:rFonts w:eastAsia="Cambria"/>
          <w:highlight w:val="yellow"/>
        </w:rPr>
        <w:t xml:space="preserve"> goes out of</w:t>
      </w:r>
      <w:r w:rsidRPr="00FD2E05">
        <w:rPr>
          <w:rFonts w:eastAsia="Cambria"/>
        </w:rPr>
        <w:tab/>
      </w:r>
      <w:r w:rsidRPr="00FD2E05">
        <w:rPr>
          <w:rFonts w:eastAsia="Cambria"/>
          <w:b/>
        </w:rPr>
        <w:t>D.</w:t>
      </w:r>
      <w:r w:rsidRPr="00FD2E05">
        <w:rPr>
          <w:rFonts w:eastAsia="Cambria"/>
        </w:rPr>
        <w:t xml:space="preserve"> catches on </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Question 34: </w:t>
      </w:r>
      <w:r w:rsidRPr="00FD2E05">
        <w:rPr>
          <w:rFonts w:eastAsia="Cambria"/>
        </w:rPr>
        <w:t>According to paragraph 2, which of the following is NOT a consequence of fast fashion?</w:t>
      </w:r>
    </w:p>
    <w:p w:rsidR="00CC165C" w:rsidRPr="00FD2E05" w:rsidRDefault="00CC165C" w:rsidP="00B33DE2">
      <w:pPr>
        <w:tabs>
          <w:tab w:val="left" w:pos="2552"/>
          <w:tab w:val="left" w:pos="5103"/>
          <w:tab w:val="left" w:pos="7655"/>
        </w:tabs>
        <w:rPr>
          <w:rFonts w:eastAsia="Cambria"/>
        </w:rPr>
      </w:pPr>
      <w:r w:rsidRPr="00FD2E05">
        <w:rPr>
          <w:rFonts w:eastAsia="Cambria"/>
          <w:b/>
        </w:rPr>
        <w:t>A.</w:t>
      </w:r>
      <w:r w:rsidRPr="00FD2E05">
        <w:rPr>
          <w:rFonts w:eastAsia="Cambria"/>
        </w:rPr>
        <w:t xml:space="preserve"> The rapid turnover of trends leads to overconsumption.</w:t>
      </w:r>
      <w:r w:rsidRPr="00FD2E05">
        <w:rPr>
          <w:rFonts w:eastAsia="Cambria"/>
        </w:rPr>
        <w:tab/>
      </w:r>
    </w:p>
    <w:p w:rsidR="00CC165C" w:rsidRPr="00FD2E05" w:rsidRDefault="00CC165C" w:rsidP="00B33DE2">
      <w:pPr>
        <w:tabs>
          <w:tab w:val="left" w:pos="2552"/>
          <w:tab w:val="left" w:pos="5103"/>
          <w:tab w:val="left" w:pos="7655"/>
        </w:tabs>
        <w:rPr>
          <w:rFonts w:eastAsia="Cambria"/>
        </w:rPr>
      </w:pPr>
      <w:r w:rsidRPr="00FD2E05">
        <w:rPr>
          <w:rFonts w:eastAsia="Cambria"/>
          <w:b/>
        </w:rPr>
        <w:t>B.</w:t>
      </w:r>
      <w:r w:rsidRPr="00FD2E05">
        <w:rPr>
          <w:rFonts w:eastAsia="Cambria"/>
        </w:rPr>
        <w:t xml:space="preserve"> Charity shops struggle to sell unwanted clothes.</w:t>
      </w:r>
    </w:p>
    <w:p w:rsidR="00CC165C" w:rsidRPr="00FD2E05" w:rsidRDefault="00CC165C" w:rsidP="00B33DE2">
      <w:pPr>
        <w:tabs>
          <w:tab w:val="left" w:pos="2552"/>
          <w:tab w:val="left" w:pos="5103"/>
          <w:tab w:val="left" w:pos="7655"/>
        </w:tabs>
        <w:rPr>
          <w:rFonts w:eastAsia="Cambria"/>
        </w:rPr>
      </w:pPr>
      <w:r w:rsidRPr="00FD2E05">
        <w:rPr>
          <w:rFonts w:eastAsia="Cambria"/>
          <w:b/>
          <w:highlight w:val="yellow"/>
        </w:rPr>
        <w:t>C.</w:t>
      </w:r>
      <w:r w:rsidRPr="00FD2E05">
        <w:rPr>
          <w:rFonts w:eastAsia="Cambria"/>
          <w:highlight w:val="yellow"/>
        </w:rPr>
        <w:t xml:space="preserve"> Fast fashion products promote the recycling of clothes.</w:t>
      </w:r>
    </w:p>
    <w:p w:rsidR="00CC165C" w:rsidRPr="00FD2E05" w:rsidRDefault="00CC165C" w:rsidP="00B33DE2">
      <w:pPr>
        <w:tabs>
          <w:tab w:val="left" w:pos="2552"/>
          <w:tab w:val="left" w:pos="5103"/>
          <w:tab w:val="left" w:pos="7655"/>
        </w:tabs>
        <w:rPr>
          <w:rFonts w:eastAsia="Cambria"/>
        </w:rPr>
      </w:pPr>
      <w:r w:rsidRPr="00FD2E05">
        <w:rPr>
          <w:rFonts w:eastAsia="Cambria"/>
          <w:b/>
        </w:rPr>
        <w:t>D.</w:t>
      </w:r>
      <w:r w:rsidRPr="00FD2E05">
        <w:rPr>
          <w:rFonts w:eastAsia="Cambria"/>
        </w:rPr>
        <w:t xml:space="preserve"> A large amount of clothing ends up in landfills.</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Question 35: </w:t>
      </w:r>
      <w:r w:rsidRPr="00FD2E05">
        <w:rPr>
          <w:rFonts w:eastAsia="Cambria"/>
        </w:rPr>
        <w:t>Which of the following best summarizes paragraph 3?</w:t>
      </w:r>
    </w:p>
    <w:p w:rsidR="00CC165C" w:rsidRPr="00FD2E05" w:rsidRDefault="00CC165C" w:rsidP="00B33DE2">
      <w:pPr>
        <w:tabs>
          <w:tab w:val="left" w:pos="2552"/>
          <w:tab w:val="left" w:pos="5103"/>
          <w:tab w:val="left" w:pos="7655"/>
        </w:tabs>
        <w:rPr>
          <w:rFonts w:eastAsia="Cambria"/>
        </w:rPr>
      </w:pPr>
      <w:r w:rsidRPr="00FD2E05">
        <w:rPr>
          <w:rFonts w:eastAsia="Cambria"/>
          <w:b/>
        </w:rPr>
        <w:t>A.</w:t>
      </w:r>
      <w:r w:rsidRPr="00FD2E05">
        <w:rPr>
          <w:rFonts w:eastAsia="Cambria"/>
        </w:rPr>
        <w:t xml:space="preserve"> The "Buy Nothing" movement encourages people to donate their unwanted items to charity shops.</w:t>
      </w:r>
    </w:p>
    <w:p w:rsidR="00CC165C" w:rsidRPr="00FD2E05" w:rsidRDefault="00CC165C" w:rsidP="00B33DE2">
      <w:pPr>
        <w:tabs>
          <w:tab w:val="left" w:pos="2552"/>
          <w:tab w:val="left" w:pos="5103"/>
          <w:tab w:val="left" w:pos="7655"/>
        </w:tabs>
        <w:rPr>
          <w:rFonts w:eastAsia="Cambria"/>
        </w:rPr>
      </w:pPr>
      <w:r w:rsidRPr="00FD2E05">
        <w:rPr>
          <w:rFonts w:eastAsia="Cambria"/>
          <w:b/>
        </w:rPr>
        <w:t>B.</w:t>
      </w:r>
      <w:r w:rsidRPr="00FD2E05">
        <w:rPr>
          <w:rFonts w:eastAsia="Cambria"/>
        </w:rPr>
        <w:t xml:space="preserve"> The "Buy Nothing" trend focuses on saving money and improving the economy by cutting down on unnecessary spending.</w:t>
      </w:r>
    </w:p>
    <w:p w:rsidR="00CC165C" w:rsidRPr="00FD2E05" w:rsidRDefault="00CC165C" w:rsidP="00B33DE2">
      <w:pPr>
        <w:tabs>
          <w:tab w:val="left" w:pos="2552"/>
          <w:tab w:val="left" w:pos="5103"/>
          <w:tab w:val="left" w:pos="7655"/>
        </w:tabs>
        <w:rPr>
          <w:rFonts w:eastAsia="Cambria"/>
        </w:rPr>
      </w:pPr>
      <w:r w:rsidRPr="00FD2E05">
        <w:rPr>
          <w:rFonts w:eastAsia="Cambria"/>
          <w:b/>
        </w:rPr>
        <w:t>C.</w:t>
      </w:r>
      <w:r w:rsidRPr="00FD2E05">
        <w:rPr>
          <w:rFonts w:eastAsia="Cambria"/>
        </w:rPr>
        <w:t xml:space="preserve"> "Buy Nothing" Day encourages people to give up shopping entirely, creating global awareness about overspending.</w:t>
      </w:r>
    </w:p>
    <w:p w:rsidR="00CC165C" w:rsidRPr="00FD2E05" w:rsidRDefault="00CC165C" w:rsidP="00B33DE2">
      <w:pPr>
        <w:tabs>
          <w:tab w:val="left" w:pos="2552"/>
          <w:tab w:val="left" w:pos="5103"/>
          <w:tab w:val="left" w:pos="7655"/>
        </w:tabs>
        <w:rPr>
          <w:rFonts w:eastAsia="Cambria"/>
        </w:rPr>
      </w:pPr>
      <w:r w:rsidRPr="00FD2E05">
        <w:rPr>
          <w:rFonts w:eastAsia="Cambria"/>
          <w:b/>
          <w:highlight w:val="yellow"/>
        </w:rPr>
        <w:t>D.</w:t>
      </w:r>
      <w:r w:rsidRPr="00FD2E05">
        <w:rPr>
          <w:rFonts w:eastAsia="Cambria"/>
          <w:highlight w:val="yellow"/>
        </w:rPr>
        <w:t xml:space="preserve"> The "Buy Nothing" trend began in Canada and rejects consumerism by encouraging people to avoid buying unnecessary items.</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Question 36: </w:t>
      </w:r>
      <w:r w:rsidRPr="00FD2E05">
        <w:rPr>
          <w:rFonts w:eastAsia="Cambria"/>
        </w:rPr>
        <w:t>The word "</w:t>
      </w:r>
      <w:r w:rsidRPr="00FD2E05">
        <w:rPr>
          <w:rFonts w:eastAsia="Cambria"/>
          <w:b/>
        </w:rPr>
        <w:t>overconsumption</w:t>
      </w:r>
      <w:r w:rsidRPr="00FD2E05">
        <w:rPr>
          <w:rFonts w:eastAsia="Cambria"/>
        </w:rPr>
        <w:t>" in paragraph 3 is OPPOSITE in meaning to:</w:t>
      </w:r>
    </w:p>
    <w:p w:rsidR="00CC165C" w:rsidRPr="00FD2E05" w:rsidRDefault="00CC165C" w:rsidP="00B33DE2">
      <w:pPr>
        <w:tabs>
          <w:tab w:val="left" w:pos="2552"/>
          <w:tab w:val="left" w:pos="5103"/>
          <w:tab w:val="left" w:pos="7655"/>
        </w:tabs>
        <w:rPr>
          <w:rFonts w:eastAsia="Cambria"/>
        </w:rPr>
      </w:pPr>
      <w:r w:rsidRPr="00FD2E05">
        <w:rPr>
          <w:rFonts w:eastAsia="Cambria"/>
          <w:b/>
        </w:rPr>
        <w:t>A.</w:t>
      </w:r>
      <w:r w:rsidRPr="00FD2E05">
        <w:rPr>
          <w:rFonts w:eastAsia="Cambria"/>
        </w:rPr>
        <w:t xml:space="preserve"> lack of spending</w:t>
      </w:r>
      <w:r w:rsidRPr="00FD2E05">
        <w:rPr>
          <w:rFonts w:eastAsia="Cambria"/>
        </w:rPr>
        <w:tab/>
      </w:r>
      <w:r w:rsidRPr="00FD2E05">
        <w:rPr>
          <w:rFonts w:eastAsia="Cambria"/>
        </w:rPr>
        <w:tab/>
      </w:r>
      <w:r w:rsidRPr="00FD2E05">
        <w:rPr>
          <w:rFonts w:eastAsia="Cambria"/>
          <w:b/>
          <w:highlight w:val="yellow"/>
        </w:rPr>
        <w:t>B.</w:t>
      </w:r>
      <w:r w:rsidRPr="00FD2E05">
        <w:rPr>
          <w:rFonts w:eastAsia="Cambria"/>
          <w:highlight w:val="yellow"/>
        </w:rPr>
        <w:t xml:space="preserve"> moderation in consumption</w:t>
      </w:r>
    </w:p>
    <w:p w:rsidR="00CC165C" w:rsidRPr="00FD2E05" w:rsidRDefault="00CC165C" w:rsidP="00B33DE2">
      <w:pPr>
        <w:tabs>
          <w:tab w:val="left" w:pos="2552"/>
          <w:tab w:val="left" w:pos="5103"/>
          <w:tab w:val="left" w:pos="7655"/>
        </w:tabs>
        <w:rPr>
          <w:rFonts w:eastAsia="Cambria"/>
        </w:rPr>
      </w:pPr>
      <w:r w:rsidRPr="00FD2E05">
        <w:rPr>
          <w:rFonts w:eastAsia="Cambria"/>
          <w:b/>
        </w:rPr>
        <w:t>C.</w:t>
      </w:r>
      <w:r w:rsidRPr="00FD2E05">
        <w:rPr>
          <w:rFonts w:eastAsia="Cambria"/>
        </w:rPr>
        <w:t xml:space="preserve"> excessiveness</w:t>
      </w:r>
      <w:r w:rsidRPr="00FD2E05">
        <w:rPr>
          <w:rFonts w:eastAsia="Cambria"/>
        </w:rPr>
        <w:tab/>
      </w:r>
      <w:r w:rsidRPr="00FD2E05">
        <w:rPr>
          <w:rFonts w:eastAsia="Cambria"/>
        </w:rPr>
        <w:tab/>
      </w:r>
      <w:r w:rsidRPr="00FD2E05">
        <w:rPr>
          <w:rFonts w:eastAsia="Cambria"/>
          <w:b/>
        </w:rPr>
        <w:t>D.</w:t>
      </w:r>
      <w:r w:rsidRPr="00FD2E05">
        <w:rPr>
          <w:rFonts w:eastAsia="Cambria"/>
        </w:rPr>
        <w:t xml:space="preserve"> increased purchasing</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Question 37: </w:t>
      </w:r>
      <w:r w:rsidRPr="00FD2E05">
        <w:rPr>
          <w:rFonts w:eastAsia="Cambria"/>
        </w:rPr>
        <w:t>Which of the following is TRUE according to the passage?</w:t>
      </w:r>
    </w:p>
    <w:p w:rsidR="00CC165C" w:rsidRPr="00FD2E05" w:rsidRDefault="00CC165C" w:rsidP="00B33DE2">
      <w:pPr>
        <w:tabs>
          <w:tab w:val="left" w:pos="2552"/>
          <w:tab w:val="left" w:pos="5103"/>
          <w:tab w:val="left" w:pos="7655"/>
        </w:tabs>
        <w:rPr>
          <w:rFonts w:eastAsia="Cambria"/>
        </w:rPr>
      </w:pPr>
      <w:r w:rsidRPr="00FD2E05">
        <w:rPr>
          <w:rFonts w:eastAsia="Cambria"/>
          <w:b/>
        </w:rPr>
        <w:t>A.</w:t>
      </w:r>
      <w:r w:rsidRPr="00FD2E05">
        <w:rPr>
          <w:rFonts w:eastAsia="Cambria"/>
        </w:rPr>
        <w:t xml:space="preserve"> Most people are unaware of the environmental consequences of buying fast fashion.</w:t>
      </w:r>
    </w:p>
    <w:p w:rsidR="00CC165C" w:rsidRPr="00FD2E05" w:rsidRDefault="00CC165C" w:rsidP="00B33DE2">
      <w:pPr>
        <w:tabs>
          <w:tab w:val="left" w:pos="2552"/>
          <w:tab w:val="left" w:pos="5103"/>
          <w:tab w:val="left" w:pos="7655"/>
        </w:tabs>
        <w:rPr>
          <w:rFonts w:eastAsia="Cambria"/>
        </w:rPr>
      </w:pPr>
      <w:r w:rsidRPr="00FD2E05">
        <w:rPr>
          <w:rFonts w:eastAsia="Cambria"/>
          <w:b/>
        </w:rPr>
        <w:t>B.</w:t>
      </w:r>
      <w:r w:rsidRPr="00FD2E05">
        <w:rPr>
          <w:rFonts w:eastAsia="Cambria"/>
        </w:rPr>
        <w:t xml:space="preserve"> The "Buy Nothing" trend has grown rapidly due to widespread support from the government.</w:t>
      </w:r>
    </w:p>
    <w:p w:rsidR="00CC165C" w:rsidRPr="00FD2E05" w:rsidRDefault="00CC165C" w:rsidP="00B33DE2">
      <w:pPr>
        <w:tabs>
          <w:tab w:val="left" w:pos="2552"/>
          <w:tab w:val="left" w:pos="5103"/>
          <w:tab w:val="left" w:pos="7655"/>
        </w:tabs>
        <w:rPr>
          <w:rFonts w:eastAsia="Cambria"/>
        </w:rPr>
      </w:pPr>
      <w:r w:rsidRPr="00FD2E05">
        <w:rPr>
          <w:rFonts w:eastAsia="Cambria"/>
          <w:b/>
        </w:rPr>
        <w:t>C.</w:t>
      </w:r>
      <w:r w:rsidRPr="00FD2E05">
        <w:rPr>
          <w:rFonts w:eastAsia="Cambria"/>
        </w:rPr>
        <w:t xml:space="preserve"> Charity shops play a significant role in preventing clothing waste by recycling fashion items.</w:t>
      </w:r>
    </w:p>
    <w:p w:rsidR="00CC165C" w:rsidRPr="00FD2E05" w:rsidRDefault="00CC165C" w:rsidP="00B33DE2">
      <w:pPr>
        <w:tabs>
          <w:tab w:val="left" w:pos="2552"/>
          <w:tab w:val="left" w:pos="5103"/>
          <w:tab w:val="left" w:pos="7655"/>
        </w:tabs>
        <w:rPr>
          <w:rFonts w:eastAsia="Cambria"/>
        </w:rPr>
      </w:pPr>
      <w:r w:rsidRPr="00FD2E05">
        <w:rPr>
          <w:rFonts w:eastAsia="Cambria"/>
          <w:b/>
          <w:highlight w:val="yellow"/>
        </w:rPr>
        <w:t>D.</w:t>
      </w:r>
      <w:r w:rsidRPr="00FD2E05">
        <w:rPr>
          <w:rFonts w:eastAsia="Cambria"/>
          <w:highlight w:val="yellow"/>
        </w:rPr>
        <w:t xml:space="preserve"> Influencers on social media are helping to spread the "Buy Nothing" message.</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Question 38: </w:t>
      </w:r>
      <w:r w:rsidRPr="00FD2E05">
        <w:rPr>
          <w:rFonts w:eastAsia="Cambria"/>
        </w:rPr>
        <w:t>Which of the following best paraphrases the underlined sentence in paragraph 4?</w:t>
      </w:r>
    </w:p>
    <w:p w:rsidR="00CC165C" w:rsidRPr="00FD2E05" w:rsidRDefault="00CC165C" w:rsidP="00B33DE2">
      <w:pPr>
        <w:tabs>
          <w:tab w:val="left" w:pos="2552"/>
          <w:tab w:val="left" w:pos="5103"/>
          <w:tab w:val="left" w:pos="7655"/>
        </w:tabs>
        <w:rPr>
          <w:rFonts w:eastAsia="Cambria"/>
        </w:rPr>
      </w:pPr>
      <w:r w:rsidRPr="00FD2E05">
        <w:rPr>
          <w:rFonts w:eastAsia="Cambria"/>
          <w:b/>
        </w:rPr>
        <w:t>A.</w:t>
      </w:r>
      <w:r w:rsidRPr="00FD2E05">
        <w:rPr>
          <w:rFonts w:eastAsia="Cambria"/>
        </w:rPr>
        <w:t xml:space="preserve"> Two friends in Canada focused on living with minimal consumption for an entire year.</w:t>
      </w:r>
    </w:p>
    <w:p w:rsidR="00CC165C" w:rsidRPr="00FD2E05" w:rsidRDefault="00CC165C" w:rsidP="00B33DE2">
      <w:pPr>
        <w:tabs>
          <w:tab w:val="left" w:pos="2552"/>
          <w:tab w:val="left" w:pos="5103"/>
          <w:tab w:val="left" w:pos="7655"/>
        </w:tabs>
        <w:rPr>
          <w:rFonts w:eastAsia="Cambria"/>
        </w:rPr>
      </w:pPr>
      <w:r w:rsidRPr="00FD2E05">
        <w:rPr>
          <w:rFonts w:eastAsia="Cambria"/>
          <w:b/>
          <w:highlight w:val="yellow"/>
        </w:rPr>
        <w:t>B.</w:t>
      </w:r>
      <w:r w:rsidRPr="00FD2E05">
        <w:rPr>
          <w:rFonts w:eastAsia="Cambria"/>
          <w:highlight w:val="yellow"/>
        </w:rPr>
        <w:t xml:space="preserve"> For an entire year, two friends in Canada practiced buying food exclusively, avoiding all other items.</w:t>
      </w:r>
    </w:p>
    <w:p w:rsidR="00CC165C" w:rsidRPr="00FD2E05" w:rsidRDefault="00CC165C" w:rsidP="00B33DE2">
      <w:pPr>
        <w:tabs>
          <w:tab w:val="left" w:pos="2552"/>
          <w:tab w:val="left" w:pos="5103"/>
          <w:tab w:val="left" w:pos="7655"/>
        </w:tabs>
        <w:rPr>
          <w:rFonts w:eastAsia="Cambria"/>
        </w:rPr>
      </w:pPr>
      <w:r w:rsidRPr="00FD2E05">
        <w:rPr>
          <w:rFonts w:eastAsia="Cambria"/>
          <w:b/>
        </w:rPr>
        <w:t>C.</w:t>
      </w:r>
      <w:r w:rsidRPr="00FD2E05">
        <w:rPr>
          <w:rFonts w:eastAsia="Cambria"/>
        </w:rPr>
        <w:t xml:space="preserve"> Two friends from Canada spent one year trying to only buy essentials, like food, and avoiding non-essentials.</w:t>
      </w:r>
    </w:p>
    <w:p w:rsidR="00CC165C" w:rsidRPr="00FD2E05" w:rsidRDefault="00CC165C" w:rsidP="00B33DE2">
      <w:pPr>
        <w:tabs>
          <w:tab w:val="left" w:pos="2552"/>
          <w:tab w:val="left" w:pos="5103"/>
          <w:tab w:val="left" w:pos="7655"/>
        </w:tabs>
        <w:rPr>
          <w:rFonts w:eastAsia="Cambria"/>
        </w:rPr>
      </w:pPr>
      <w:r w:rsidRPr="00FD2E05">
        <w:rPr>
          <w:rFonts w:eastAsia="Cambria"/>
          <w:b/>
        </w:rPr>
        <w:t>D.</w:t>
      </w:r>
      <w:r w:rsidRPr="00FD2E05">
        <w:rPr>
          <w:rFonts w:eastAsia="Cambria"/>
        </w:rPr>
        <w:t xml:space="preserve"> The two friends in Canada spent their year by reducing all their purchases except food.</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Question 39: </w:t>
      </w:r>
      <w:r w:rsidRPr="00FD2E05">
        <w:rPr>
          <w:rFonts w:eastAsia="Cambria"/>
        </w:rPr>
        <w:t>Which of the following can be inferred from the passage?</w:t>
      </w:r>
    </w:p>
    <w:p w:rsidR="00CC165C" w:rsidRPr="00FD2E05" w:rsidRDefault="00CC165C" w:rsidP="00B33DE2">
      <w:pPr>
        <w:tabs>
          <w:tab w:val="left" w:pos="2552"/>
          <w:tab w:val="left" w:pos="5103"/>
          <w:tab w:val="left" w:pos="7655"/>
        </w:tabs>
        <w:rPr>
          <w:rFonts w:eastAsia="Cambria"/>
        </w:rPr>
      </w:pPr>
      <w:r w:rsidRPr="00FD2E05">
        <w:rPr>
          <w:rFonts w:eastAsia="Cambria"/>
          <w:b/>
        </w:rPr>
        <w:t>A.</w:t>
      </w:r>
      <w:r w:rsidRPr="00FD2E05">
        <w:rPr>
          <w:rFonts w:eastAsia="Cambria"/>
        </w:rPr>
        <w:t xml:space="preserve"> The majority of British people are in debt due to wasteful spending on durable clothing.</w:t>
      </w:r>
    </w:p>
    <w:p w:rsidR="00CC165C" w:rsidRPr="00FD2E05" w:rsidRDefault="00CC165C" w:rsidP="00B33DE2">
      <w:pPr>
        <w:tabs>
          <w:tab w:val="left" w:pos="2552"/>
          <w:tab w:val="left" w:pos="5103"/>
          <w:tab w:val="left" w:pos="7655"/>
        </w:tabs>
        <w:rPr>
          <w:rFonts w:eastAsia="Cambria"/>
        </w:rPr>
      </w:pPr>
      <w:r w:rsidRPr="00FD2E05">
        <w:rPr>
          <w:rFonts w:eastAsia="Cambria"/>
          <w:b/>
        </w:rPr>
        <w:t>B.</w:t>
      </w:r>
      <w:r w:rsidRPr="00FD2E05">
        <w:rPr>
          <w:rFonts w:eastAsia="Cambria"/>
        </w:rPr>
        <w:t xml:space="preserve"> Most protests and credit card cuttings are caused by the Buy Nothing movement.</w:t>
      </w:r>
    </w:p>
    <w:p w:rsidR="00CC165C" w:rsidRPr="00FD2E05" w:rsidRDefault="00CC165C" w:rsidP="00B33DE2">
      <w:pPr>
        <w:tabs>
          <w:tab w:val="left" w:pos="2552"/>
          <w:tab w:val="left" w:pos="5103"/>
          <w:tab w:val="left" w:pos="7655"/>
        </w:tabs>
        <w:rPr>
          <w:rFonts w:eastAsia="Cambria"/>
        </w:rPr>
      </w:pPr>
      <w:r w:rsidRPr="00FD2E05">
        <w:rPr>
          <w:rFonts w:eastAsia="Cambria"/>
          <w:b/>
        </w:rPr>
        <w:t>C.</w:t>
      </w:r>
      <w:r w:rsidRPr="00FD2E05">
        <w:rPr>
          <w:rFonts w:eastAsia="Cambria"/>
        </w:rPr>
        <w:t xml:space="preserve"> Everyone agrees with the "Buy Nothing" trend, and it has spread to other countries.</w:t>
      </w:r>
    </w:p>
    <w:p w:rsidR="00CC165C" w:rsidRPr="00FD2E05" w:rsidRDefault="00CC165C" w:rsidP="00B33DE2">
      <w:pPr>
        <w:tabs>
          <w:tab w:val="left" w:pos="2552"/>
          <w:tab w:val="left" w:pos="5103"/>
          <w:tab w:val="left" w:pos="7655"/>
        </w:tabs>
        <w:rPr>
          <w:rFonts w:eastAsia="Cambria"/>
        </w:rPr>
      </w:pPr>
      <w:r w:rsidRPr="00FD2E05">
        <w:rPr>
          <w:rFonts w:eastAsia="Cambria"/>
          <w:b/>
          <w:highlight w:val="yellow"/>
        </w:rPr>
        <w:lastRenderedPageBreak/>
        <w:t>D.</w:t>
      </w:r>
      <w:r w:rsidRPr="00FD2E05">
        <w:rPr>
          <w:rFonts w:eastAsia="Cambria"/>
          <w:highlight w:val="yellow"/>
        </w:rPr>
        <w:t xml:space="preserve"> Fast fashion can lead to environmental pollution due to the large amount of waste generated</w:t>
      </w:r>
      <w:r w:rsidRPr="00FD2E05">
        <w:rPr>
          <w:rFonts w:eastAsia="Cambria"/>
        </w:rPr>
        <w:t>.</w:t>
      </w:r>
    </w:p>
    <w:p w:rsidR="00CC165C" w:rsidRPr="00FD2E05" w:rsidRDefault="00CC165C" w:rsidP="00B33DE2">
      <w:pPr>
        <w:tabs>
          <w:tab w:val="left" w:pos="2552"/>
          <w:tab w:val="left" w:pos="5103"/>
          <w:tab w:val="left" w:pos="7655"/>
        </w:tabs>
        <w:rPr>
          <w:rFonts w:eastAsia="Cambria"/>
        </w:rPr>
      </w:pPr>
      <w:r w:rsidRPr="00FD2E05">
        <w:rPr>
          <w:rFonts w:eastAsia="Cambria"/>
          <w:b/>
        </w:rPr>
        <w:t xml:space="preserve">Question 40: </w:t>
      </w:r>
      <w:r w:rsidRPr="00FD2E05">
        <w:rPr>
          <w:rFonts w:eastAsia="Cambria"/>
        </w:rPr>
        <w:t>Which of the following best summarizes the passage?</w:t>
      </w:r>
    </w:p>
    <w:p w:rsidR="00CC165C" w:rsidRPr="00FD2E05" w:rsidRDefault="00CC165C" w:rsidP="00B33DE2">
      <w:pPr>
        <w:tabs>
          <w:tab w:val="left" w:pos="2552"/>
          <w:tab w:val="left" w:pos="5103"/>
          <w:tab w:val="left" w:pos="7655"/>
        </w:tabs>
        <w:rPr>
          <w:rFonts w:eastAsia="Cambria"/>
        </w:rPr>
      </w:pPr>
      <w:r w:rsidRPr="00FD2E05">
        <w:rPr>
          <w:rFonts w:eastAsia="Cambria"/>
          <w:b/>
        </w:rPr>
        <w:t>A.</w:t>
      </w:r>
      <w:r w:rsidRPr="00FD2E05">
        <w:rPr>
          <w:rFonts w:eastAsia="Cambria"/>
        </w:rPr>
        <w:t xml:space="preserve"> The impact of fast fashion has led to numerous environmental and economic consequences worldwide, prompting the emergence of new reforms.</w:t>
      </w:r>
    </w:p>
    <w:p w:rsidR="00CC165C" w:rsidRPr="00FD2E05" w:rsidRDefault="00CC165C" w:rsidP="00B33DE2">
      <w:pPr>
        <w:tabs>
          <w:tab w:val="left" w:pos="2552"/>
          <w:tab w:val="left" w:pos="5103"/>
          <w:tab w:val="left" w:pos="7655"/>
        </w:tabs>
        <w:rPr>
          <w:rFonts w:eastAsia="Cambria"/>
        </w:rPr>
      </w:pPr>
      <w:r w:rsidRPr="00FD2E05">
        <w:rPr>
          <w:rFonts w:eastAsia="Cambria"/>
          <w:b/>
        </w:rPr>
        <w:t>B.</w:t>
      </w:r>
      <w:r w:rsidRPr="00FD2E05">
        <w:rPr>
          <w:rFonts w:eastAsia="Cambria"/>
        </w:rPr>
        <w:t xml:space="preserve"> The "Buy Nothing" movement, which opposes fast fashion and encourages people to focus on essential needs like food and energy, must indirectly compete with the trend of unlimited shopping.</w:t>
      </w:r>
    </w:p>
    <w:p w:rsidR="00CC165C" w:rsidRPr="00FD2E05" w:rsidRDefault="00CC165C" w:rsidP="00B33DE2">
      <w:pPr>
        <w:tabs>
          <w:tab w:val="left" w:pos="2552"/>
          <w:tab w:val="left" w:pos="5103"/>
          <w:tab w:val="left" w:pos="7655"/>
        </w:tabs>
        <w:rPr>
          <w:rFonts w:eastAsia="Cambria"/>
        </w:rPr>
      </w:pPr>
      <w:r w:rsidRPr="00FD2E05">
        <w:rPr>
          <w:rFonts w:eastAsia="Cambria"/>
          <w:b/>
          <w:highlight w:val="yellow"/>
        </w:rPr>
        <w:t>C.</w:t>
      </w:r>
      <w:r w:rsidRPr="00FD2E05">
        <w:rPr>
          <w:rFonts w:eastAsia="Cambria"/>
          <w:highlight w:val="yellow"/>
        </w:rPr>
        <w:t xml:space="preserve"> The growing problems of consumerism, fast fashion, and waste are countered by movements like "Buy Nothing," which advocate for mindful consumption.</w:t>
      </w:r>
    </w:p>
    <w:p w:rsidR="00CC165C" w:rsidRPr="00FD2E05" w:rsidRDefault="00CC165C" w:rsidP="00B33DE2">
      <w:pPr>
        <w:contextualSpacing/>
        <w:rPr>
          <w:rFonts w:eastAsia="Cambria"/>
        </w:rPr>
      </w:pPr>
      <w:r w:rsidRPr="00FD2E05">
        <w:rPr>
          <w:rFonts w:eastAsia="Cambria"/>
          <w:b/>
        </w:rPr>
        <w:t>D.</w:t>
      </w:r>
      <w:r w:rsidRPr="00FD2E05">
        <w:rPr>
          <w:rFonts w:eastAsia="Cambria"/>
        </w:rPr>
        <w:t xml:space="preserve"> The "Buy Nothing" movement, which opposes fast fashion and encourages people to focus on essential needs such as food and energy, indirectly competes with the limitless shopping movement.</w:t>
      </w:r>
    </w:p>
    <w:p w:rsidR="00CC165C" w:rsidRPr="00FD2E05" w:rsidRDefault="00CC165C" w:rsidP="00B33DE2">
      <w:pPr>
        <w:contextualSpacing/>
        <w:rPr>
          <w:rFonts w:eastAsia="Cambria"/>
        </w:rPr>
      </w:pPr>
    </w:p>
    <w:p w:rsidR="00CC165C" w:rsidRPr="00FD2E05" w:rsidRDefault="00CC165C" w:rsidP="00B33DE2">
      <w:pPr>
        <w:tabs>
          <w:tab w:val="left" w:pos="284"/>
          <w:tab w:val="left" w:pos="2835"/>
          <w:tab w:val="left" w:pos="5387"/>
          <w:tab w:val="left" w:pos="7938"/>
        </w:tabs>
        <w:contextualSpacing/>
      </w:pPr>
    </w:p>
    <w:p w:rsidR="00CC165C" w:rsidRPr="00FD2E05" w:rsidRDefault="00CC165C" w:rsidP="00B33DE2">
      <w:pPr>
        <w:contextualSpacing/>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 xml:space="preserve">ĐỀ </w:t>
            </w:r>
            <w:r w:rsidRPr="00FD2E05">
              <w:rPr>
                <w:b/>
                <w:highlight w:val="green"/>
              </w:rPr>
              <w:t>20</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CC165C" w:rsidRPr="00FD2E05" w:rsidRDefault="00CC165C" w:rsidP="00B33DE2">
      <w:pPr>
        <w:contextualSpacing/>
      </w:pPr>
    </w:p>
    <w:p w:rsidR="00CC165C" w:rsidRPr="00FD2E05" w:rsidRDefault="00CC165C" w:rsidP="007F4A31">
      <w:pPr>
        <w:spacing w:line="254" w:lineRule="auto"/>
        <w:rPr>
          <w:rFonts w:eastAsia="MS Mincho"/>
          <w:b/>
          <w:spacing w:val="-4"/>
          <w:lang w:eastAsia="ja-JP"/>
        </w:rPr>
      </w:pPr>
    </w:p>
    <w:p w:rsidR="00CC165C" w:rsidRPr="00FD2E05" w:rsidRDefault="00CC165C" w:rsidP="007F4A31">
      <w:pPr>
        <w:pBdr>
          <w:top w:val="nil"/>
          <w:left w:val="nil"/>
          <w:bottom w:val="nil"/>
          <w:right w:val="nil"/>
          <w:between w:val="nil"/>
        </w:pBdr>
        <w:rPr>
          <w:b/>
          <w:i/>
        </w:rPr>
      </w:pPr>
      <w:r w:rsidRPr="00FD2E05">
        <w:rPr>
          <w:b/>
          <w:i/>
        </w:rPr>
        <w:t>Read the following advertisement and mark the letter A, B, C, or D on your answer sheet to indicate the option that best fits each of the numbered blanks from 1 to 6.</w:t>
      </w:r>
    </w:p>
    <w:p w:rsidR="00CC165C" w:rsidRPr="00FD2E05" w:rsidRDefault="00CC165C" w:rsidP="0085487D">
      <w:pPr>
        <w:pBdr>
          <w:top w:val="nil"/>
          <w:left w:val="nil"/>
          <w:bottom w:val="nil"/>
          <w:right w:val="nil"/>
          <w:between w:val="nil"/>
        </w:pBdr>
        <w:jc w:val="center"/>
        <w:rPr>
          <w:b/>
          <w:bCs/>
          <w:iCs/>
        </w:rPr>
      </w:pPr>
      <w:r w:rsidRPr="00FD2E05">
        <w:rPr>
          <w:b/>
          <w:bCs/>
          <w:iCs/>
        </w:rPr>
        <w:t>CYCLING TOUR IN CAMBODIA</w:t>
      </w:r>
    </w:p>
    <w:p w:rsidR="00CC165C" w:rsidRPr="00FD2E05" w:rsidRDefault="00CC165C" w:rsidP="0085487D">
      <w:pPr>
        <w:pBdr>
          <w:top w:val="nil"/>
          <w:left w:val="nil"/>
          <w:bottom w:val="nil"/>
          <w:right w:val="nil"/>
          <w:between w:val="nil"/>
        </w:pBdr>
        <w:rPr>
          <w:iCs/>
        </w:rPr>
      </w:pPr>
      <w:r w:rsidRPr="00FD2E05">
        <w:rPr>
          <w:iCs/>
        </w:rPr>
        <w:t>Most tourists in Cambodia travel along main roads in vans, but by bicycle you can see the most (1)________ parts of the country on the back roads. On this 15-day holiday, you cycle 1,000 km through amazing (2)________ including the famous Mekong River. Each day, you go to a local market for your lunch, (3)________ you can experience the true taste of Cambodia. We suggest you ask for the fish of the day. There are also daily tours where you will see the important sights and learn (4)________  Cambodian culture and history. All the tours are (5)________ by local men and women whom you can ask about daily life in the villages. And (6)________ night you stay with local families in traditional wooden houses. This means that your money is going directly to the people of Cambodia.</w:t>
      </w:r>
    </w:p>
    <w:p w:rsidR="00CC165C" w:rsidRPr="00FD2E05" w:rsidRDefault="00CC165C" w:rsidP="0085487D">
      <w:pPr>
        <w:pBdr>
          <w:top w:val="nil"/>
          <w:left w:val="nil"/>
          <w:bottom w:val="nil"/>
          <w:right w:val="nil"/>
          <w:between w:val="nil"/>
        </w:pBdr>
        <w:jc w:val="right"/>
        <w:rPr>
          <w:iCs/>
        </w:rPr>
      </w:pPr>
      <w:r w:rsidRPr="00FD2E05">
        <w:rPr>
          <w:iCs/>
        </w:rPr>
        <w:t>(Adapted from C1 Smart)</w:t>
      </w:r>
    </w:p>
    <w:p w:rsidR="00CC165C" w:rsidRPr="00FD2E05" w:rsidRDefault="00CC165C" w:rsidP="0085487D">
      <w:pPr>
        <w:pBdr>
          <w:top w:val="nil"/>
          <w:left w:val="nil"/>
          <w:bottom w:val="nil"/>
          <w:right w:val="nil"/>
          <w:between w:val="nil"/>
        </w:pBdr>
        <w:rPr>
          <w:iCs/>
        </w:rPr>
      </w:pPr>
      <w:r w:rsidRPr="00FD2E05">
        <w:rPr>
          <w:iCs/>
        </w:rPr>
        <w:t xml:space="preserve">Question 1: A. beautifully </w:t>
      </w:r>
      <w:r w:rsidRPr="00FD2E05">
        <w:rPr>
          <w:iCs/>
        </w:rPr>
        <w:tab/>
      </w:r>
      <w:r w:rsidRPr="00FD2E05">
        <w:rPr>
          <w:iCs/>
        </w:rPr>
        <w:tab/>
        <w:t>B. beautiful</w:t>
      </w:r>
      <w:r w:rsidRPr="00FD2E05">
        <w:rPr>
          <w:iCs/>
        </w:rPr>
        <w:tab/>
      </w:r>
      <w:r w:rsidRPr="00FD2E05">
        <w:rPr>
          <w:iCs/>
        </w:rPr>
        <w:tab/>
        <w:t>C. beauty</w:t>
      </w:r>
      <w:r w:rsidRPr="00FD2E05">
        <w:rPr>
          <w:iCs/>
        </w:rPr>
        <w:tab/>
      </w:r>
      <w:r w:rsidRPr="00FD2E05">
        <w:rPr>
          <w:iCs/>
        </w:rPr>
        <w:tab/>
        <w:t>D. beautify</w:t>
      </w:r>
    </w:p>
    <w:p w:rsidR="00CC165C" w:rsidRPr="00FD2E05" w:rsidRDefault="00CC165C" w:rsidP="0085487D">
      <w:pPr>
        <w:pBdr>
          <w:top w:val="nil"/>
          <w:left w:val="nil"/>
          <w:bottom w:val="nil"/>
          <w:right w:val="nil"/>
          <w:between w:val="nil"/>
        </w:pBdr>
        <w:rPr>
          <w:iCs/>
        </w:rPr>
      </w:pPr>
      <w:r w:rsidRPr="00FD2E05">
        <w:rPr>
          <w:iCs/>
        </w:rPr>
        <w:t>Question 2: A. vacation</w:t>
      </w:r>
      <w:r w:rsidRPr="00FD2E05">
        <w:rPr>
          <w:iCs/>
        </w:rPr>
        <w:tab/>
      </w:r>
      <w:r w:rsidRPr="00FD2E05">
        <w:rPr>
          <w:iCs/>
        </w:rPr>
        <w:tab/>
      </w:r>
      <w:r w:rsidRPr="00FD2E05">
        <w:rPr>
          <w:iCs/>
        </w:rPr>
        <w:tab/>
        <w:t>B. importance</w:t>
      </w:r>
      <w:r w:rsidRPr="00FD2E05">
        <w:rPr>
          <w:iCs/>
        </w:rPr>
        <w:tab/>
      </w:r>
      <w:r w:rsidRPr="00FD2E05">
        <w:rPr>
          <w:iCs/>
        </w:rPr>
        <w:tab/>
        <w:t>C. scenery</w:t>
      </w:r>
      <w:r w:rsidRPr="00FD2E05">
        <w:rPr>
          <w:iCs/>
        </w:rPr>
        <w:tab/>
      </w:r>
      <w:r w:rsidRPr="00FD2E05">
        <w:rPr>
          <w:iCs/>
        </w:rPr>
        <w:tab/>
        <w:t>D. energy</w:t>
      </w:r>
    </w:p>
    <w:p w:rsidR="00CC165C" w:rsidRPr="00FD2E05" w:rsidRDefault="00CC165C" w:rsidP="0085487D">
      <w:pPr>
        <w:pBdr>
          <w:top w:val="nil"/>
          <w:left w:val="nil"/>
          <w:bottom w:val="nil"/>
          <w:right w:val="nil"/>
          <w:between w:val="nil"/>
        </w:pBdr>
        <w:rPr>
          <w:iCs/>
        </w:rPr>
      </w:pPr>
      <w:r w:rsidRPr="00FD2E05">
        <w:rPr>
          <w:iCs/>
        </w:rPr>
        <w:t>Question 3: A. who means</w:t>
      </w:r>
      <w:r w:rsidRPr="00FD2E05">
        <w:rPr>
          <w:iCs/>
        </w:rPr>
        <w:tab/>
      </w:r>
      <w:r w:rsidRPr="00FD2E05">
        <w:rPr>
          <w:iCs/>
        </w:rPr>
        <w:tab/>
        <w:t xml:space="preserve">B. when means </w:t>
      </w:r>
      <w:r w:rsidRPr="00FD2E05">
        <w:rPr>
          <w:iCs/>
        </w:rPr>
        <w:tab/>
      </w:r>
      <w:r w:rsidRPr="00FD2E05">
        <w:rPr>
          <w:iCs/>
        </w:rPr>
        <w:tab/>
        <w:t xml:space="preserve">C. which means </w:t>
      </w:r>
      <w:r w:rsidRPr="00FD2E05">
        <w:rPr>
          <w:iCs/>
        </w:rPr>
        <w:tab/>
        <w:t>D. that means </w:t>
      </w:r>
    </w:p>
    <w:p w:rsidR="00CC165C" w:rsidRPr="00FD2E05" w:rsidRDefault="00CC165C" w:rsidP="0085487D">
      <w:pPr>
        <w:pBdr>
          <w:top w:val="nil"/>
          <w:left w:val="nil"/>
          <w:bottom w:val="nil"/>
          <w:right w:val="nil"/>
          <w:between w:val="nil"/>
        </w:pBdr>
        <w:rPr>
          <w:iCs/>
        </w:rPr>
      </w:pPr>
      <w:r w:rsidRPr="00FD2E05">
        <w:rPr>
          <w:iCs/>
        </w:rPr>
        <w:t>Question 4: A. with</w:t>
      </w:r>
      <w:r w:rsidRPr="00FD2E05">
        <w:rPr>
          <w:iCs/>
        </w:rPr>
        <w:tab/>
      </w:r>
      <w:r w:rsidRPr="00FD2E05">
        <w:rPr>
          <w:iCs/>
        </w:rPr>
        <w:tab/>
      </w:r>
      <w:r w:rsidRPr="00FD2E05">
        <w:rPr>
          <w:iCs/>
        </w:rPr>
        <w:tab/>
        <w:t>B. about</w:t>
      </w:r>
      <w:r w:rsidRPr="00FD2E05">
        <w:rPr>
          <w:iCs/>
        </w:rPr>
        <w:tab/>
      </w:r>
      <w:r w:rsidRPr="00FD2E05">
        <w:rPr>
          <w:iCs/>
        </w:rPr>
        <w:tab/>
        <w:t>C. on</w:t>
      </w:r>
      <w:r w:rsidRPr="00FD2E05">
        <w:rPr>
          <w:iCs/>
        </w:rPr>
        <w:tab/>
      </w:r>
      <w:r w:rsidRPr="00FD2E05">
        <w:rPr>
          <w:iCs/>
        </w:rPr>
        <w:tab/>
      </w:r>
      <w:r w:rsidRPr="00FD2E05">
        <w:rPr>
          <w:iCs/>
        </w:rPr>
        <w:tab/>
        <w:t>D. for</w:t>
      </w:r>
    </w:p>
    <w:p w:rsidR="00CC165C" w:rsidRPr="00FD2E05" w:rsidRDefault="00CC165C" w:rsidP="0085487D">
      <w:pPr>
        <w:pBdr>
          <w:top w:val="nil"/>
          <w:left w:val="nil"/>
          <w:bottom w:val="nil"/>
          <w:right w:val="nil"/>
          <w:between w:val="nil"/>
        </w:pBdr>
        <w:rPr>
          <w:iCs/>
        </w:rPr>
      </w:pPr>
      <w:r w:rsidRPr="00FD2E05">
        <w:rPr>
          <w:iCs/>
        </w:rPr>
        <w:t>Question 5: A. guided</w:t>
      </w:r>
      <w:r w:rsidRPr="00FD2E05">
        <w:rPr>
          <w:iCs/>
        </w:rPr>
        <w:tab/>
      </w:r>
      <w:r w:rsidRPr="00FD2E05">
        <w:rPr>
          <w:iCs/>
        </w:rPr>
        <w:tab/>
      </w:r>
      <w:r w:rsidRPr="00FD2E05">
        <w:rPr>
          <w:iCs/>
        </w:rPr>
        <w:tab/>
        <w:t>B. guiding</w:t>
      </w:r>
      <w:r w:rsidRPr="00FD2E05">
        <w:rPr>
          <w:iCs/>
        </w:rPr>
        <w:tab/>
      </w:r>
      <w:r w:rsidRPr="00FD2E05">
        <w:rPr>
          <w:iCs/>
        </w:rPr>
        <w:tab/>
        <w:t>C. to guide</w:t>
      </w:r>
      <w:r w:rsidRPr="00FD2E05">
        <w:rPr>
          <w:iCs/>
        </w:rPr>
        <w:tab/>
      </w:r>
      <w:r w:rsidRPr="00FD2E05">
        <w:rPr>
          <w:iCs/>
        </w:rPr>
        <w:tab/>
        <w:t>D. guide</w:t>
      </w:r>
    </w:p>
    <w:p w:rsidR="00CC165C" w:rsidRPr="00FD2E05" w:rsidRDefault="00CC165C" w:rsidP="0085487D">
      <w:pPr>
        <w:pBdr>
          <w:top w:val="nil"/>
          <w:left w:val="nil"/>
          <w:bottom w:val="nil"/>
          <w:right w:val="nil"/>
          <w:between w:val="nil"/>
        </w:pBdr>
        <w:rPr>
          <w:iCs/>
        </w:rPr>
      </w:pPr>
      <w:r w:rsidRPr="00FD2E05">
        <w:rPr>
          <w:iCs/>
        </w:rPr>
        <w:t>Question 6: A. each</w:t>
      </w:r>
      <w:r w:rsidRPr="00FD2E05">
        <w:rPr>
          <w:iCs/>
        </w:rPr>
        <w:tab/>
        <w:t xml:space="preserve"> </w:t>
      </w:r>
      <w:r w:rsidRPr="00FD2E05">
        <w:rPr>
          <w:iCs/>
        </w:rPr>
        <w:tab/>
      </w:r>
      <w:r w:rsidRPr="00FD2E05">
        <w:rPr>
          <w:iCs/>
        </w:rPr>
        <w:tab/>
        <w:t>B. another</w:t>
      </w:r>
      <w:r w:rsidRPr="00FD2E05">
        <w:rPr>
          <w:iCs/>
        </w:rPr>
        <w:tab/>
        <w:t>            C. the other</w:t>
      </w:r>
      <w:r w:rsidRPr="00FD2E05">
        <w:rPr>
          <w:iCs/>
        </w:rPr>
        <w:tab/>
      </w:r>
      <w:r w:rsidRPr="00FD2E05">
        <w:rPr>
          <w:iCs/>
        </w:rPr>
        <w:tab/>
        <w:t>D. every</w:t>
      </w:r>
    </w:p>
    <w:p w:rsidR="00CC165C" w:rsidRPr="00FD2E05" w:rsidRDefault="00CC165C" w:rsidP="007F4A31">
      <w:pPr>
        <w:pBdr>
          <w:top w:val="nil"/>
          <w:left w:val="nil"/>
          <w:bottom w:val="nil"/>
          <w:right w:val="nil"/>
          <w:between w:val="nil"/>
        </w:pBdr>
        <w:rPr>
          <w:b/>
          <w:bCs/>
          <w:iCs/>
        </w:rPr>
      </w:pPr>
    </w:p>
    <w:p w:rsidR="00CC165C" w:rsidRPr="00FD2E05" w:rsidRDefault="00CC165C" w:rsidP="007F4A31">
      <w:pPr>
        <w:pBdr>
          <w:top w:val="nil"/>
          <w:left w:val="nil"/>
          <w:bottom w:val="nil"/>
          <w:right w:val="nil"/>
          <w:between w:val="nil"/>
        </w:pBdr>
        <w:rPr>
          <w:b/>
          <w:i/>
        </w:rPr>
      </w:pPr>
      <w:r w:rsidRPr="00FD2E05">
        <w:rPr>
          <w:b/>
          <w:i/>
        </w:rPr>
        <w:t xml:space="preserve">Read the following leaflet and mark the letter A, B, C or D on your answer sheet to indicate the option that best fits each of the numbered blanks from 7 to 12. </w:t>
      </w:r>
    </w:p>
    <w:p w:rsidR="00CC165C" w:rsidRPr="00FD2E05" w:rsidRDefault="00CC165C" w:rsidP="0085487D">
      <w:pPr>
        <w:jc w:val="center"/>
        <w:rPr>
          <w:b/>
          <w:bCs/>
          <w:iCs/>
        </w:rPr>
      </w:pPr>
      <w:r w:rsidRPr="00FD2E05">
        <w:rPr>
          <w:b/>
          <w:bCs/>
          <w:iCs/>
        </w:rPr>
        <w:t>ASEAN YOUNG LEADERS CONFERENCE 2024</w:t>
      </w:r>
    </w:p>
    <w:p w:rsidR="00CC165C" w:rsidRPr="00FD2E05" w:rsidRDefault="00CC165C" w:rsidP="007D0FA9">
      <w:pPr>
        <w:jc w:val="both"/>
        <w:rPr>
          <w:iCs/>
        </w:rPr>
      </w:pPr>
      <w:r w:rsidRPr="00FD2E05">
        <w:rPr>
          <w:iCs/>
        </w:rPr>
        <w:t xml:space="preserve">Join us for the ASEAN Young Leaders Conference 2024 – an inspiring event that brings together future leaders from across Southeast Asia. This year’s theme, </w:t>
      </w:r>
      <w:r w:rsidRPr="00FD2E05">
        <w:rPr>
          <w:i/>
          <w:iCs/>
        </w:rPr>
        <w:t>Innovative Solutions for Sustainable Development</w:t>
      </w:r>
      <w:r w:rsidRPr="00FD2E05">
        <w:rPr>
          <w:iCs/>
        </w:rPr>
        <w:t>, will explore creative (7) ______to tackle today’s challenges.</w:t>
      </w:r>
    </w:p>
    <w:p w:rsidR="00CC165C" w:rsidRPr="00FD2E05" w:rsidRDefault="00CC165C" w:rsidP="007D0FA9">
      <w:pPr>
        <w:jc w:val="both"/>
        <w:rPr>
          <w:iCs/>
        </w:rPr>
      </w:pPr>
      <w:r w:rsidRPr="00FD2E05">
        <w:rPr>
          <w:iCs/>
        </w:rPr>
        <w:t>Engage with passionate (8) ______from diverse ASEAN countries, building a strong leadership network that strengthens regional partnerships and fosters shared growth. The conference offers a valuable platform (9) ______ critical topics like sustainability, economic development, and cultural exchange.</w:t>
      </w:r>
    </w:p>
    <w:p w:rsidR="00CC165C" w:rsidRPr="00FD2E05" w:rsidRDefault="00CC165C" w:rsidP="007D0FA9">
      <w:pPr>
        <w:jc w:val="both"/>
        <w:rPr>
          <w:iCs/>
        </w:rPr>
      </w:pPr>
      <w:r w:rsidRPr="00FD2E05">
        <w:rPr>
          <w:iCs/>
        </w:rPr>
        <w:t>Held at the ASEAN Cultural Centre, the event includes interactive workshops, dynamic keynote speeches, and a (10) ______. Don’t miss this chance to take part in a truly impactful journey, connecting</w:t>
      </w:r>
    </w:p>
    <w:p w:rsidR="00CC165C" w:rsidRPr="00FD2E05" w:rsidRDefault="00CC165C" w:rsidP="007D0FA9">
      <w:pPr>
        <w:jc w:val="both"/>
        <w:rPr>
          <w:iCs/>
        </w:rPr>
      </w:pPr>
      <w:r w:rsidRPr="00FD2E05">
        <w:rPr>
          <w:iCs/>
        </w:rPr>
        <w:t>(11) ______like-minded individuals and developing practical skills.</w:t>
      </w:r>
    </w:p>
    <w:p w:rsidR="00CC165C" w:rsidRPr="00FD2E05" w:rsidRDefault="00CC165C" w:rsidP="007D0FA9">
      <w:pPr>
        <w:jc w:val="both"/>
        <w:rPr>
          <w:iCs/>
        </w:rPr>
      </w:pPr>
      <w:r w:rsidRPr="00FD2E05">
        <w:rPr>
          <w:iCs/>
        </w:rPr>
        <w:t>Mark your calendar – (12) ______the first step toward a sustainable future in ASEAN!</w:t>
      </w:r>
    </w:p>
    <w:tbl>
      <w:tblPr>
        <w:tblW w:w="0" w:type="auto"/>
        <w:tblCellMar>
          <w:top w:w="15" w:type="dxa"/>
          <w:left w:w="15" w:type="dxa"/>
          <w:bottom w:w="15" w:type="dxa"/>
          <w:right w:w="15" w:type="dxa"/>
        </w:tblCellMar>
        <w:tblLook w:val="04A0" w:firstRow="1" w:lastRow="0" w:firstColumn="1" w:lastColumn="0" w:noHBand="0" w:noVBand="1"/>
      </w:tblPr>
      <w:tblGrid>
        <w:gridCol w:w="1257"/>
        <w:gridCol w:w="2177"/>
        <w:gridCol w:w="1905"/>
        <w:gridCol w:w="2144"/>
        <w:gridCol w:w="1832"/>
      </w:tblGrid>
      <w:tr w:rsidR="00CC165C" w:rsidRPr="00FD2E05" w:rsidTr="003831A9">
        <w:trPr>
          <w:trHeight w:val="306"/>
        </w:trPr>
        <w:tc>
          <w:tcPr>
            <w:tcW w:w="0" w:type="auto"/>
            <w:hideMark/>
          </w:tcPr>
          <w:p w:rsidR="00CC165C" w:rsidRPr="00FD2E05" w:rsidRDefault="00CC165C" w:rsidP="003831A9">
            <w:pPr>
              <w:rPr>
                <w:iCs/>
              </w:rPr>
            </w:pPr>
            <w:r w:rsidRPr="00FD2E05">
              <w:rPr>
                <w:iCs/>
              </w:rPr>
              <w:t>Question 7.</w:t>
            </w:r>
          </w:p>
        </w:tc>
        <w:tc>
          <w:tcPr>
            <w:tcW w:w="0" w:type="auto"/>
            <w:hideMark/>
          </w:tcPr>
          <w:p w:rsidR="00CC165C" w:rsidRPr="00FD2E05" w:rsidRDefault="00CC165C" w:rsidP="003831A9">
            <w:pPr>
              <w:rPr>
                <w:iCs/>
              </w:rPr>
            </w:pPr>
            <w:r w:rsidRPr="00FD2E05">
              <w:rPr>
                <w:iCs/>
              </w:rPr>
              <w:t>A. journeys</w:t>
            </w:r>
          </w:p>
        </w:tc>
        <w:tc>
          <w:tcPr>
            <w:tcW w:w="0" w:type="auto"/>
            <w:hideMark/>
          </w:tcPr>
          <w:p w:rsidR="00CC165C" w:rsidRPr="00FD2E05" w:rsidRDefault="00CC165C" w:rsidP="003831A9">
            <w:pPr>
              <w:rPr>
                <w:iCs/>
              </w:rPr>
            </w:pPr>
            <w:r w:rsidRPr="00FD2E05">
              <w:rPr>
                <w:iCs/>
              </w:rPr>
              <w:t>B. strategies</w:t>
            </w:r>
          </w:p>
        </w:tc>
        <w:tc>
          <w:tcPr>
            <w:tcW w:w="0" w:type="auto"/>
            <w:hideMark/>
          </w:tcPr>
          <w:p w:rsidR="00CC165C" w:rsidRPr="00FD2E05" w:rsidRDefault="00CC165C" w:rsidP="003831A9">
            <w:pPr>
              <w:rPr>
                <w:iCs/>
              </w:rPr>
            </w:pPr>
            <w:r w:rsidRPr="00FD2E05">
              <w:rPr>
                <w:iCs/>
              </w:rPr>
              <w:t>C. routines</w:t>
            </w:r>
          </w:p>
        </w:tc>
        <w:tc>
          <w:tcPr>
            <w:tcW w:w="0" w:type="auto"/>
            <w:hideMark/>
          </w:tcPr>
          <w:p w:rsidR="00CC165C" w:rsidRPr="00FD2E05" w:rsidRDefault="00CC165C" w:rsidP="003831A9">
            <w:pPr>
              <w:rPr>
                <w:iCs/>
              </w:rPr>
            </w:pPr>
            <w:r w:rsidRPr="00FD2E05">
              <w:rPr>
                <w:iCs/>
              </w:rPr>
              <w:t>D. lifestyles</w:t>
            </w:r>
          </w:p>
        </w:tc>
      </w:tr>
      <w:tr w:rsidR="00CC165C" w:rsidRPr="00FD2E05" w:rsidTr="003831A9">
        <w:trPr>
          <w:trHeight w:val="321"/>
        </w:trPr>
        <w:tc>
          <w:tcPr>
            <w:tcW w:w="0" w:type="auto"/>
            <w:hideMark/>
          </w:tcPr>
          <w:p w:rsidR="00CC165C" w:rsidRPr="00FD2E05" w:rsidRDefault="00CC165C" w:rsidP="003831A9">
            <w:pPr>
              <w:rPr>
                <w:iCs/>
              </w:rPr>
            </w:pPr>
            <w:r w:rsidRPr="00FD2E05">
              <w:rPr>
                <w:iCs/>
              </w:rPr>
              <w:lastRenderedPageBreak/>
              <w:t>Question 8.</w:t>
            </w:r>
          </w:p>
        </w:tc>
        <w:tc>
          <w:tcPr>
            <w:tcW w:w="0" w:type="auto"/>
            <w:hideMark/>
          </w:tcPr>
          <w:p w:rsidR="00CC165C" w:rsidRPr="00FD2E05" w:rsidRDefault="00CC165C" w:rsidP="003831A9">
            <w:pPr>
              <w:rPr>
                <w:iCs/>
              </w:rPr>
            </w:pPr>
            <w:r w:rsidRPr="00FD2E05">
              <w:rPr>
                <w:iCs/>
              </w:rPr>
              <w:t>A. representatives</w:t>
            </w:r>
          </w:p>
        </w:tc>
        <w:tc>
          <w:tcPr>
            <w:tcW w:w="0" w:type="auto"/>
            <w:hideMark/>
          </w:tcPr>
          <w:p w:rsidR="00CC165C" w:rsidRPr="00FD2E05" w:rsidRDefault="00CC165C" w:rsidP="003831A9">
            <w:pPr>
              <w:rPr>
                <w:iCs/>
              </w:rPr>
            </w:pPr>
            <w:r w:rsidRPr="00FD2E05">
              <w:rPr>
                <w:iCs/>
              </w:rPr>
              <w:t>B. dwellers</w:t>
            </w:r>
          </w:p>
        </w:tc>
        <w:tc>
          <w:tcPr>
            <w:tcW w:w="0" w:type="auto"/>
            <w:hideMark/>
          </w:tcPr>
          <w:p w:rsidR="00CC165C" w:rsidRPr="00FD2E05" w:rsidRDefault="00CC165C" w:rsidP="003831A9">
            <w:pPr>
              <w:rPr>
                <w:iCs/>
              </w:rPr>
            </w:pPr>
            <w:r w:rsidRPr="00FD2E05">
              <w:rPr>
                <w:iCs/>
              </w:rPr>
              <w:t>C. inhabitants</w:t>
            </w:r>
          </w:p>
        </w:tc>
        <w:tc>
          <w:tcPr>
            <w:tcW w:w="0" w:type="auto"/>
            <w:hideMark/>
          </w:tcPr>
          <w:p w:rsidR="00CC165C" w:rsidRPr="00FD2E05" w:rsidRDefault="00CC165C" w:rsidP="003831A9">
            <w:pPr>
              <w:rPr>
                <w:iCs/>
              </w:rPr>
            </w:pPr>
            <w:r w:rsidRPr="00FD2E05">
              <w:rPr>
                <w:iCs/>
              </w:rPr>
              <w:t>D. peers</w:t>
            </w:r>
          </w:p>
        </w:tc>
      </w:tr>
      <w:tr w:rsidR="00CC165C" w:rsidRPr="00FD2E05" w:rsidTr="003831A9">
        <w:trPr>
          <w:trHeight w:val="67"/>
        </w:trPr>
        <w:tc>
          <w:tcPr>
            <w:tcW w:w="0" w:type="auto"/>
            <w:hideMark/>
          </w:tcPr>
          <w:p w:rsidR="00CC165C" w:rsidRPr="00FD2E05" w:rsidRDefault="00CC165C" w:rsidP="003831A9">
            <w:pPr>
              <w:rPr>
                <w:iCs/>
              </w:rPr>
            </w:pPr>
            <w:r w:rsidRPr="00FD2E05">
              <w:rPr>
                <w:iCs/>
              </w:rPr>
              <w:t>Question 9.</w:t>
            </w:r>
          </w:p>
        </w:tc>
        <w:tc>
          <w:tcPr>
            <w:tcW w:w="0" w:type="auto"/>
            <w:hideMark/>
          </w:tcPr>
          <w:p w:rsidR="00CC165C" w:rsidRPr="00FD2E05" w:rsidRDefault="00CC165C" w:rsidP="003831A9">
            <w:pPr>
              <w:rPr>
                <w:iCs/>
              </w:rPr>
            </w:pPr>
            <w:r w:rsidRPr="00FD2E05">
              <w:rPr>
                <w:iCs/>
              </w:rPr>
              <w:t>A. with regard to</w:t>
            </w:r>
          </w:p>
        </w:tc>
        <w:tc>
          <w:tcPr>
            <w:tcW w:w="0" w:type="auto"/>
            <w:hideMark/>
          </w:tcPr>
          <w:p w:rsidR="00CC165C" w:rsidRPr="00FD2E05" w:rsidRDefault="00CC165C" w:rsidP="003831A9">
            <w:pPr>
              <w:rPr>
                <w:iCs/>
              </w:rPr>
            </w:pPr>
            <w:r w:rsidRPr="00FD2E05">
              <w:rPr>
                <w:iCs/>
              </w:rPr>
              <w:t>B. regardless of</w:t>
            </w:r>
          </w:p>
        </w:tc>
        <w:tc>
          <w:tcPr>
            <w:tcW w:w="0" w:type="auto"/>
            <w:hideMark/>
          </w:tcPr>
          <w:p w:rsidR="00CC165C" w:rsidRPr="00FD2E05" w:rsidRDefault="00CC165C" w:rsidP="003831A9">
            <w:pPr>
              <w:rPr>
                <w:iCs/>
              </w:rPr>
            </w:pPr>
            <w:r w:rsidRPr="00FD2E05">
              <w:rPr>
                <w:iCs/>
              </w:rPr>
              <w:t>C. in contrast to</w:t>
            </w:r>
          </w:p>
        </w:tc>
        <w:tc>
          <w:tcPr>
            <w:tcW w:w="0" w:type="auto"/>
            <w:hideMark/>
          </w:tcPr>
          <w:p w:rsidR="00CC165C" w:rsidRPr="00FD2E05" w:rsidRDefault="00CC165C" w:rsidP="003831A9">
            <w:pPr>
              <w:rPr>
                <w:iCs/>
              </w:rPr>
            </w:pPr>
            <w:r w:rsidRPr="00FD2E05">
              <w:rPr>
                <w:iCs/>
              </w:rPr>
              <w:t>D. in place of</w:t>
            </w:r>
          </w:p>
        </w:tc>
      </w:tr>
      <w:tr w:rsidR="00CC165C" w:rsidRPr="00FD2E05" w:rsidTr="003831A9">
        <w:trPr>
          <w:trHeight w:val="598"/>
        </w:trPr>
        <w:tc>
          <w:tcPr>
            <w:tcW w:w="0" w:type="auto"/>
            <w:hideMark/>
          </w:tcPr>
          <w:p w:rsidR="00CC165C" w:rsidRPr="00FD2E05" w:rsidRDefault="00CC165C" w:rsidP="003831A9">
            <w:pPr>
              <w:rPr>
                <w:iCs/>
              </w:rPr>
            </w:pPr>
            <w:r w:rsidRPr="00FD2E05">
              <w:rPr>
                <w:iCs/>
              </w:rPr>
              <w:t>Question 10.</w:t>
            </w:r>
          </w:p>
        </w:tc>
        <w:tc>
          <w:tcPr>
            <w:tcW w:w="0" w:type="auto"/>
            <w:gridSpan w:val="2"/>
            <w:hideMark/>
          </w:tcPr>
          <w:p w:rsidR="00CC165C" w:rsidRPr="00FD2E05" w:rsidRDefault="00CC165C" w:rsidP="003831A9">
            <w:pPr>
              <w:rPr>
                <w:iCs/>
              </w:rPr>
            </w:pPr>
            <w:r w:rsidRPr="00FD2E05">
              <w:rPr>
                <w:iCs/>
              </w:rPr>
              <w:t>A. transformative experience networking</w:t>
            </w:r>
          </w:p>
          <w:p w:rsidR="00CC165C" w:rsidRPr="00FD2E05" w:rsidRDefault="00CC165C" w:rsidP="003831A9">
            <w:pPr>
              <w:rPr>
                <w:iCs/>
              </w:rPr>
            </w:pPr>
            <w:r w:rsidRPr="00FD2E05">
              <w:rPr>
                <w:iCs/>
              </w:rPr>
              <w:t>  B. networking transformative experience</w:t>
            </w:r>
          </w:p>
        </w:tc>
        <w:tc>
          <w:tcPr>
            <w:tcW w:w="0" w:type="auto"/>
            <w:gridSpan w:val="2"/>
            <w:hideMark/>
          </w:tcPr>
          <w:p w:rsidR="00CC165C" w:rsidRPr="00FD2E05" w:rsidRDefault="00CC165C" w:rsidP="003831A9">
            <w:pPr>
              <w:rPr>
                <w:iCs/>
              </w:rPr>
            </w:pPr>
            <w:r w:rsidRPr="00FD2E05">
              <w:rPr>
                <w:iCs/>
              </w:rPr>
              <w:t>C. experience transformative networking</w:t>
            </w:r>
          </w:p>
          <w:p w:rsidR="00CC165C" w:rsidRPr="00FD2E05" w:rsidRDefault="00CC165C" w:rsidP="003831A9">
            <w:pPr>
              <w:rPr>
                <w:iCs/>
              </w:rPr>
            </w:pPr>
            <w:r w:rsidRPr="00FD2E05">
              <w:rPr>
                <w:iCs/>
              </w:rPr>
              <w:t>D. transformative networking experience</w:t>
            </w:r>
          </w:p>
        </w:tc>
      </w:tr>
      <w:tr w:rsidR="00CC165C" w:rsidRPr="00FD2E05" w:rsidTr="003831A9">
        <w:trPr>
          <w:trHeight w:val="312"/>
        </w:trPr>
        <w:tc>
          <w:tcPr>
            <w:tcW w:w="0" w:type="auto"/>
            <w:hideMark/>
          </w:tcPr>
          <w:p w:rsidR="00CC165C" w:rsidRPr="00FD2E05" w:rsidRDefault="00CC165C" w:rsidP="003831A9">
            <w:pPr>
              <w:rPr>
                <w:iCs/>
              </w:rPr>
            </w:pPr>
            <w:r w:rsidRPr="00FD2E05">
              <w:rPr>
                <w:iCs/>
              </w:rPr>
              <w:t>Question 11.</w:t>
            </w:r>
          </w:p>
        </w:tc>
        <w:tc>
          <w:tcPr>
            <w:tcW w:w="0" w:type="auto"/>
            <w:hideMark/>
          </w:tcPr>
          <w:p w:rsidR="00CC165C" w:rsidRPr="00FD2E05" w:rsidRDefault="00CC165C" w:rsidP="003831A9">
            <w:pPr>
              <w:rPr>
                <w:iCs/>
              </w:rPr>
            </w:pPr>
            <w:r w:rsidRPr="00FD2E05">
              <w:rPr>
                <w:iCs/>
              </w:rPr>
              <w:t>A. at</w:t>
            </w:r>
          </w:p>
        </w:tc>
        <w:tc>
          <w:tcPr>
            <w:tcW w:w="0" w:type="auto"/>
            <w:hideMark/>
          </w:tcPr>
          <w:p w:rsidR="00CC165C" w:rsidRPr="00FD2E05" w:rsidRDefault="00CC165C" w:rsidP="003831A9">
            <w:pPr>
              <w:rPr>
                <w:iCs/>
              </w:rPr>
            </w:pPr>
            <w:r w:rsidRPr="00FD2E05">
              <w:rPr>
                <w:iCs/>
              </w:rPr>
              <w:t>B. for</w:t>
            </w:r>
          </w:p>
        </w:tc>
        <w:tc>
          <w:tcPr>
            <w:tcW w:w="0" w:type="auto"/>
            <w:hideMark/>
          </w:tcPr>
          <w:p w:rsidR="00CC165C" w:rsidRPr="00FD2E05" w:rsidRDefault="00CC165C" w:rsidP="003831A9">
            <w:pPr>
              <w:rPr>
                <w:iCs/>
              </w:rPr>
            </w:pPr>
            <w:r w:rsidRPr="00FD2E05">
              <w:rPr>
                <w:iCs/>
              </w:rPr>
              <w:t>C. in</w:t>
            </w:r>
          </w:p>
        </w:tc>
        <w:tc>
          <w:tcPr>
            <w:tcW w:w="0" w:type="auto"/>
            <w:hideMark/>
          </w:tcPr>
          <w:p w:rsidR="00CC165C" w:rsidRPr="00FD2E05" w:rsidRDefault="00CC165C" w:rsidP="003831A9">
            <w:pPr>
              <w:rPr>
                <w:iCs/>
              </w:rPr>
            </w:pPr>
            <w:r w:rsidRPr="00FD2E05">
              <w:rPr>
                <w:iCs/>
              </w:rPr>
              <w:t>D. with</w:t>
            </w:r>
          </w:p>
        </w:tc>
      </w:tr>
      <w:tr w:rsidR="00CC165C" w:rsidRPr="00FD2E05" w:rsidTr="003831A9">
        <w:trPr>
          <w:trHeight w:val="294"/>
        </w:trPr>
        <w:tc>
          <w:tcPr>
            <w:tcW w:w="0" w:type="auto"/>
            <w:hideMark/>
          </w:tcPr>
          <w:p w:rsidR="00CC165C" w:rsidRPr="00FD2E05" w:rsidRDefault="00CC165C" w:rsidP="003831A9">
            <w:pPr>
              <w:rPr>
                <w:iCs/>
              </w:rPr>
            </w:pPr>
            <w:r w:rsidRPr="00FD2E05">
              <w:rPr>
                <w:iCs/>
              </w:rPr>
              <w:t>Question 12.</w:t>
            </w:r>
          </w:p>
        </w:tc>
        <w:tc>
          <w:tcPr>
            <w:tcW w:w="0" w:type="auto"/>
            <w:hideMark/>
          </w:tcPr>
          <w:p w:rsidR="00CC165C" w:rsidRPr="00FD2E05" w:rsidRDefault="00CC165C" w:rsidP="003831A9">
            <w:pPr>
              <w:rPr>
                <w:iCs/>
              </w:rPr>
            </w:pPr>
            <w:r w:rsidRPr="00FD2E05">
              <w:rPr>
                <w:iCs/>
              </w:rPr>
              <w:t>A. make</w:t>
            </w:r>
          </w:p>
        </w:tc>
        <w:tc>
          <w:tcPr>
            <w:tcW w:w="0" w:type="auto"/>
            <w:hideMark/>
          </w:tcPr>
          <w:p w:rsidR="00CC165C" w:rsidRPr="00FD2E05" w:rsidRDefault="00CC165C" w:rsidP="003831A9">
            <w:pPr>
              <w:rPr>
                <w:iCs/>
              </w:rPr>
            </w:pPr>
            <w:r w:rsidRPr="00FD2E05">
              <w:rPr>
                <w:iCs/>
              </w:rPr>
              <w:t>B. lead</w:t>
            </w:r>
          </w:p>
        </w:tc>
        <w:tc>
          <w:tcPr>
            <w:tcW w:w="0" w:type="auto"/>
            <w:hideMark/>
          </w:tcPr>
          <w:p w:rsidR="00CC165C" w:rsidRPr="00FD2E05" w:rsidRDefault="00CC165C" w:rsidP="003831A9">
            <w:pPr>
              <w:rPr>
                <w:iCs/>
              </w:rPr>
            </w:pPr>
            <w:r w:rsidRPr="00FD2E05">
              <w:rPr>
                <w:iCs/>
              </w:rPr>
              <w:t>C. put</w:t>
            </w:r>
          </w:p>
        </w:tc>
        <w:tc>
          <w:tcPr>
            <w:tcW w:w="0" w:type="auto"/>
            <w:hideMark/>
          </w:tcPr>
          <w:p w:rsidR="00CC165C" w:rsidRPr="00FD2E05" w:rsidRDefault="00CC165C" w:rsidP="003831A9">
            <w:pPr>
              <w:rPr>
                <w:iCs/>
              </w:rPr>
            </w:pPr>
            <w:r w:rsidRPr="00FD2E05">
              <w:rPr>
                <w:iCs/>
              </w:rPr>
              <w:t>D. take</w:t>
            </w:r>
          </w:p>
        </w:tc>
      </w:tr>
    </w:tbl>
    <w:p w:rsidR="00CC165C" w:rsidRPr="00FD2E05" w:rsidRDefault="00CC165C" w:rsidP="007F4A31">
      <w:pPr>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rsidP="007F4A31">
      <w:pPr>
        <w:tabs>
          <w:tab w:val="left" w:pos="1418"/>
        </w:tabs>
      </w:pPr>
      <w:r w:rsidRPr="00FD2E05">
        <w:rPr>
          <w:b/>
        </w:rPr>
        <w:t>Question 13:</w:t>
      </w:r>
      <w:r w:rsidRPr="00FD2E05">
        <w:tab/>
        <w:t>a. Nam: That’s nice! Learning new apps is fun.</w:t>
      </w:r>
    </w:p>
    <w:p w:rsidR="00CC165C" w:rsidRPr="00FD2E05" w:rsidRDefault="00CC165C" w:rsidP="007F4A31">
      <w:pPr>
        <w:tabs>
          <w:tab w:val="left" w:pos="1418"/>
        </w:tabs>
      </w:pPr>
      <w:r w:rsidRPr="00FD2E05">
        <w:tab/>
        <w:t>b. Linh: Thanks, Nam! I’ve been learning how to use a new app on my phone.</w:t>
      </w:r>
    </w:p>
    <w:p w:rsidR="00CC165C" w:rsidRPr="00FD2E05" w:rsidRDefault="00CC165C" w:rsidP="007F4A31">
      <w:pPr>
        <w:tabs>
          <w:tab w:val="left" w:pos="1418"/>
        </w:tabs>
      </w:pPr>
      <w:r w:rsidRPr="00FD2E05">
        <w:tab/>
        <w:t xml:space="preserve">c. Nam: Hi, Linh! Long time no see. Your phone looks new!       </w:t>
      </w:r>
    </w:p>
    <w:p w:rsidR="00CC165C" w:rsidRPr="00FD2E05" w:rsidRDefault="00CC165C" w:rsidP="007F4A31">
      <w:pPr>
        <w:pBdr>
          <w:top w:val="nil"/>
          <w:left w:val="nil"/>
          <w:bottom w:val="nil"/>
          <w:right w:val="nil"/>
          <w:between w:val="nil"/>
        </w:pBdr>
        <w:tabs>
          <w:tab w:val="left" w:pos="1418"/>
        </w:tabs>
        <w:ind w:right="480"/>
        <w:jc w:val="right"/>
      </w:pPr>
      <w:r w:rsidRPr="00FD2E05">
        <w:t>(Adapted from</w:t>
      </w:r>
      <w:r w:rsidRPr="00FD2E05">
        <w:rPr>
          <w:i/>
        </w:rPr>
        <w:t xml:space="preserve"> Global Success)</w:t>
      </w:r>
      <w:r w:rsidRPr="00FD2E05">
        <w:t xml:space="preserve">                                                                                                                                                     </w:t>
      </w:r>
    </w:p>
    <w:p w:rsidR="00CC165C" w:rsidRPr="00FD2E05" w:rsidRDefault="00CC165C" w:rsidP="007F4A31">
      <w:pPr>
        <w:pBdr>
          <w:top w:val="nil"/>
          <w:left w:val="nil"/>
          <w:bottom w:val="nil"/>
          <w:right w:val="nil"/>
          <w:between w:val="nil"/>
        </w:pBdr>
        <w:ind w:firstLine="720"/>
      </w:pPr>
      <w:r w:rsidRPr="00FD2E05">
        <w:rPr>
          <w:b/>
        </w:rPr>
        <w:t>A.</w:t>
      </w:r>
      <w:r w:rsidRPr="00FD2E05">
        <w:t xml:space="preserve"> c – b – a</w:t>
      </w:r>
      <w:r w:rsidRPr="00FD2E05">
        <w:tab/>
      </w:r>
      <w:r w:rsidRPr="00FD2E05">
        <w:tab/>
      </w:r>
      <w:r w:rsidRPr="00FD2E05">
        <w:tab/>
      </w:r>
      <w:r w:rsidRPr="00FD2E05">
        <w:rPr>
          <w:b/>
        </w:rPr>
        <w:t>B.</w:t>
      </w:r>
      <w:r w:rsidRPr="00FD2E05">
        <w:t xml:space="preserve"> a – b – c</w:t>
      </w:r>
      <w:r w:rsidRPr="00FD2E05">
        <w:tab/>
      </w:r>
      <w:r w:rsidRPr="00FD2E05">
        <w:tab/>
      </w:r>
      <w:r w:rsidRPr="00FD2E05">
        <w:rPr>
          <w:b/>
        </w:rPr>
        <w:t>C.</w:t>
      </w:r>
      <w:r w:rsidRPr="00FD2E05">
        <w:t xml:space="preserve"> c – a – b</w:t>
      </w:r>
      <w:r w:rsidRPr="00FD2E05">
        <w:tab/>
      </w:r>
      <w:r w:rsidRPr="00FD2E05">
        <w:tab/>
      </w:r>
      <w:r w:rsidRPr="00FD2E05">
        <w:rPr>
          <w:b/>
        </w:rPr>
        <w:t>D.</w:t>
      </w:r>
      <w:r w:rsidRPr="00FD2E05">
        <w:t xml:space="preserve"> a – c – b</w:t>
      </w:r>
    </w:p>
    <w:p w:rsidR="00CC165C" w:rsidRPr="00FD2E05" w:rsidRDefault="00CC165C" w:rsidP="007F4A31">
      <w:pPr>
        <w:pBdr>
          <w:top w:val="nil"/>
          <w:left w:val="nil"/>
          <w:bottom w:val="nil"/>
          <w:right w:val="nil"/>
          <w:between w:val="nil"/>
        </w:pBdr>
        <w:tabs>
          <w:tab w:val="left" w:pos="1418"/>
        </w:tabs>
      </w:pPr>
      <w:r w:rsidRPr="00FD2E05">
        <w:rPr>
          <w:b/>
        </w:rPr>
        <w:t>Question 14:</w:t>
      </w:r>
      <w:r w:rsidRPr="00FD2E05">
        <w:t xml:space="preserve"> </w:t>
      </w:r>
      <w:r w:rsidRPr="00FD2E05">
        <w:tab/>
        <w:t>a. Linh: I’m helping my dad wash the car this afternoon.</w:t>
      </w:r>
    </w:p>
    <w:p w:rsidR="00CC165C" w:rsidRPr="00FD2E05" w:rsidRDefault="00CC165C" w:rsidP="007F4A31">
      <w:pPr>
        <w:pBdr>
          <w:top w:val="nil"/>
          <w:left w:val="nil"/>
          <w:bottom w:val="nil"/>
          <w:right w:val="nil"/>
          <w:between w:val="nil"/>
        </w:pBdr>
        <w:tabs>
          <w:tab w:val="left" w:pos="1418"/>
        </w:tabs>
      </w:pPr>
      <w:r w:rsidRPr="00FD2E05">
        <w:tab/>
        <w:t>b. Minh: That sounds fun! What kind of car do you have?</w:t>
      </w:r>
    </w:p>
    <w:p w:rsidR="00CC165C" w:rsidRPr="00FD2E05" w:rsidRDefault="00CC165C" w:rsidP="007F4A31">
      <w:pPr>
        <w:pBdr>
          <w:top w:val="nil"/>
          <w:left w:val="nil"/>
          <w:bottom w:val="nil"/>
          <w:right w:val="nil"/>
          <w:between w:val="nil"/>
        </w:pBdr>
        <w:tabs>
          <w:tab w:val="left" w:pos="1418"/>
        </w:tabs>
      </w:pPr>
      <w:r w:rsidRPr="00FD2E05">
        <w:tab/>
        <w:t>c. Minh: Oh, nice! Do you often do things together with your family?</w:t>
      </w:r>
    </w:p>
    <w:p w:rsidR="00CC165C" w:rsidRPr="00FD2E05" w:rsidRDefault="00CC165C" w:rsidP="007F4A31">
      <w:pPr>
        <w:pBdr>
          <w:top w:val="nil"/>
          <w:left w:val="nil"/>
          <w:bottom w:val="nil"/>
          <w:right w:val="nil"/>
          <w:between w:val="nil"/>
        </w:pBdr>
        <w:tabs>
          <w:tab w:val="left" w:pos="1418"/>
        </w:tabs>
      </w:pPr>
      <w:r w:rsidRPr="00FD2E05">
        <w:tab/>
        <w:t>d. Linh: Yes, we try to do something together every weekend. I really enjoy it.</w:t>
      </w:r>
    </w:p>
    <w:p w:rsidR="00CC165C" w:rsidRPr="00FD2E05" w:rsidRDefault="00CC165C" w:rsidP="007F4A31">
      <w:pPr>
        <w:pBdr>
          <w:top w:val="nil"/>
          <w:left w:val="nil"/>
          <w:bottom w:val="nil"/>
          <w:right w:val="nil"/>
          <w:between w:val="nil"/>
        </w:pBdr>
        <w:tabs>
          <w:tab w:val="left" w:pos="1418"/>
        </w:tabs>
        <w:ind w:right="480"/>
      </w:pPr>
      <w:r w:rsidRPr="00FD2E05">
        <w:tab/>
        <w:t>e. Linh: My dad bought a VF3 last month. It is an electric car.</w:t>
      </w:r>
    </w:p>
    <w:p w:rsidR="00CC165C" w:rsidRPr="00FD2E05" w:rsidRDefault="00CC165C" w:rsidP="007F4A31">
      <w:pPr>
        <w:pBdr>
          <w:top w:val="nil"/>
          <w:left w:val="nil"/>
          <w:bottom w:val="nil"/>
          <w:right w:val="nil"/>
          <w:between w:val="nil"/>
        </w:pBdr>
        <w:tabs>
          <w:tab w:val="left" w:pos="1418"/>
        </w:tabs>
        <w:ind w:right="480"/>
      </w:pPr>
      <w:r w:rsidRPr="00FD2E05">
        <w:t xml:space="preserve">                                                                                       (Adapted from</w:t>
      </w:r>
      <w:r w:rsidRPr="00FD2E05">
        <w:rPr>
          <w:i/>
        </w:rPr>
        <w:t xml:space="preserve"> i-Learn Smart World)</w:t>
      </w:r>
    </w:p>
    <w:p w:rsidR="00CC165C" w:rsidRPr="00FD2E05" w:rsidRDefault="00CC165C" w:rsidP="007F4A31">
      <w:pPr>
        <w:pBdr>
          <w:top w:val="nil"/>
          <w:left w:val="nil"/>
          <w:bottom w:val="nil"/>
          <w:right w:val="nil"/>
          <w:between w:val="nil"/>
        </w:pBdr>
        <w:ind w:firstLine="720"/>
      </w:pPr>
      <w:r w:rsidRPr="00FD2E05">
        <w:rPr>
          <w:b/>
        </w:rPr>
        <w:t>A.</w:t>
      </w:r>
      <w:r w:rsidRPr="00FD2E05">
        <w:t xml:space="preserve"> a – c – e – b – d</w:t>
      </w:r>
      <w:r w:rsidRPr="00FD2E05">
        <w:tab/>
      </w:r>
      <w:r w:rsidRPr="00FD2E05">
        <w:tab/>
      </w:r>
      <w:r w:rsidRPr="00FD2E05">
        <w:rPr>
          <w:b/>
        </w:rPr>
        <w:t>B.</w:t>
      </w:r>
      <w:r w:rsidRPr="00FD2E05">
        <w:t xml:space="preserve"> a – b – e – c – d</w:t>
      </w:r>
      <w:r w:rsidRPr="00FD2E05">
        <w:tab/>
      </w:r>
      <w:r w:rsidRPr="00FD2E05">
        <w:rPr>
          <w:b/>
        </w:rPr>
        <w:t>C.</w:t>
      </w:r>
      <w:r w:rsidRPr="00FD2E05">
        <w:t xml:space="preserve"> b – a – c – d – e</w:t>
      </w:r>
      <w:r w:rsidRPr="00FD2E05">
        <w:tab/>
      </w:r>
      <w:r w:rsidRPr="00FD2E05">
        <w:rPr>
          <w:b/>
        </w:rPr>
        <w:t>D.</w:t>
      </w:r>
      <w:r w:rsidRPr="00FD2E05">
        <w:t xml:space="preserve"> d – e – a – b – c</w:t>
      </w:r>
    </w:p>
    <w:p w:rsidR="00CC165C" w:rsidRPr="00FD2E05" w:rsidRDefault="00CC165C" w:rsidP="007F4A31">
      <w:pPr>
        <w:pBdr>
          <w:top w:val="nil"/>
          <w:left w:val="nil"/>
          <w:bottom w:val="nil"/>
          <w:right w:val="nil"/>
          <w:between w:val="nil"/>
        </w:pBdr>
      </w:pPr>
      <w:r w:rsidRPr="00FD2E05">
        <w:rPr>
          <w:b/>
        </w:rPr>
        <w:t>Question 15:</w:t>
      </w:r>
      <w:r w:rsidRPr="00FD2E05">
        <w:t xml:space="preserve"> Hi Lan,</w:t>
      </w:r>
    </w:p>
    <w:p w:rsidR="00CC165C" w:rsidRPr="00FD2E05" w:rsidRDefault="00CC165C" w:rsidP="007F4A31">
      <w:pPr>
        <w:pBdr>
          <w:top w:val="nil"/>
          <w:left w:val="nil"/>
          <w:bottom w:val="nil"/>
          <w:right w:val="nil"/>
          <w:between w:val="nil"/>
        </w:pBdr>
        <w:ind w:left="1440"/>
      </w:pPr>
      <w:r w:rsidRPr="00FD2E05">
        <w:t>a. Thanks for inviting me to your family picnic. It was so nice!</w:t>
      </w:r>
    </w:p>
    <w:p w:rsidR="00CC165C" w:rsidRPr="00FD2E05" w:rsidRDefault="00CC165C" w:rsidP="007F4A31">
      <w:pPr>
        <w:pBdr>
          <w:top w:val="nil"/>
          <w:left w:val="nil"/>
          <w:bottom w:val="nil"/>
          <w:right w:val="nil"/>
          <w:between w:val="nil"/>
        </w:pBdr>
        <w:ind w:left="1440"/>
      </w:pPr>
      <w:r w:rsidRPr="00FD2E05">
        <w:t>b. I really enjoyed meeting your cousins and your brother.</w:t>
      </w:r>
    </w:p>
    <w:p w:rsidR="00CC165C" w:rsidRPr="00FD2E05" w:rsidRDefault="00CC165C" w:rsidP="007F4A31">
      <w:pPr>
        <w:pBdr>
          <w:top w:val="nil"/>
          <w:left w:val="nil"/>
          <w:bottom w:val="nil"/>
          <w:right w:val="nil"/>
          <w:between w:val="nil"/>
        </w:pBdr>
        <w:ind w:left="1440"/>
      </w:pPr>
      <w:r w:rsidRPr="00FD2E05">
        <w:t>c. Also, the food was delicious! Did you help make the sandwiches?</w:t>
      </w:r>
    </w:p>
    <w:p w:rsidR="00CC165C" w:rsidRPr="00FD2E05" w:rsidRDefault="00CC165C" w:rsidP="007F4A31">
      <w:pPr>
        <w:pBdr>
          <w:top w:val="nil"/>
          <w:left w:val="nil"/>
          <w:bottom w:val="nil"/>
          <w:right w:val="nil"/>
          <w:between w:val="nil"/>
        </w:pBdr>
        <w:ind w:left="1440"/>
      </w:pPr>
      <w:r w:rsidRPr="00FD2E05">
        <w:t>d. I hope we can do this again soon. Let me know when you’re free.</w:t>
      </w:r>
    </w:p>
    <w:p w:rsidR="00CC165C" w:rsidRPr="00FD2E05" w:rsidRDefault="00CC165C" w:rsidP="007F4A31">
      <w:pPr>
        <w:pBdr>
          <w:top w:val="nil"/>
          <w:left w:val="nil"/>
          <w:bottom w:val="nil"/>
          <w:right w:val="nil"/>
          <w:between w:val="nil"/>
        </w:pBdr>
        <w:ind w:left="1440"/>
      </w:pPr>
      <w:r w:rsidRPr="00FD2E05">
        <w:t>e. I hope you had a great time with everyone too!</w:t>
      </w:r>
    </w:p>
    <w:p w:rsidR="00CC165C" w:rsidRPr="00FD2E05" w:rsidRDefault="00CC165C" w:rsidP="007F4A31">
      <w:pPr>
        <w:pBdr>
          <w:top w:val="nil"/>
          <w:left w:val="nil"/>
          <w:bottom w:val="nil"/>
          <w:right w:val="nil"/>
          <w:between w:val="nil"/>
        </w:pBdr>
        <w:ind w:left="1440"/>
      </w:pPr>
      <w:r w:rsidRPr="00FD2E05">
        <w:t>Your friend,</w:t>
      </w:r>
      <w:r w:rsidRPr="00FD2E05">
        <w:br/>
        <w:t>Lisa</w:t>
      </w:r>
    </w:p>
    <w:p w:rsidR="00CC165C" w:rsidRPr="00FD2E05" w:rsidRDefault="00CC165C" w:rsidP="007F4A31">
      <w:pPr>
        <w:pBdr>
          <w:top w:val="nil"/>
          <w:left w:val="nil"/>
          <w:bottom w:val="nil"/>
          <w:right w:val="nil"/>
          <w:between w:val="nil"/>
        </w:pBdr>
      </w:pPr>
      <w:r w:rsidRPr="00FD2E05">
        <w:t xml:space="preserve">                                                                                                           (Adapted from </w:t>
      </w:r>
      <w:r w:rsidRPr="00FD2E05">
        <w:rPr>
          <w:i/>
        </w:rPr>
        <w:t>THiNK</w:t>
      </w:r>
      <w:r w:rsidRPr="00FD2E05">
        <w:t>)</w:t>
      </w:r>
    </w:p>
    <w:p w:rsidR="00CC165C" w:rsidRPr="00FD2E05" w:rsidRDefault="00CC165C" w:rsidP="007F4A31">
      <w:pPr>
        <w:pBdr>
          <w:top w:val="nil"/>
          <w:left w:val="nil"/>
          <w:bottom w:val="nil"/>
          <w:right w:val="nil"/>
          <w:between w:val="nil"/>
        </w:pBdr>
        <w:ind w:firstLine="720"/>
      </w:pPr>
      <w:r w:rsidRPr="00FD2E05">
        <w:rPr>
          <w:b/>
        </w:rPr>
        <w:t>A.</w:t>
      </w:r>
      <w:r w:rsidRPr="00FD2E05">
        <w:t xml:space="preserve"> a – c – b – e – d</w:t>
      </w:r>
      <w:r w:rsidRPr="00FD2E05">
        <w:tab/>
      </w:r>
      <w:r w:rsidRPr="00FD2E05">
        <w:tab/>
      </w:r>
      <w:r w:rsidRPr="00FD2E05">
        <w:rPr>
          <w:b/>
          <w:shd w:val="clear" w:color="auto" w:fill="FFFFFF" w:themeFill="background1"/>
        </w:rPr>
        <w:t>B.</w:t>
      </w:r>
      <w:r w:rsidRPr="00FD2E05">
        <w:rPr>
          <w:shd w:val="clear" w:color="auto" w:fill="FFFFFF" w:themeFill="background1"/>
        </w:rPr>
        <w:t xml:space="preserve"> a – b – c – e – d</w:t>
      </w:r>
      <w:r w:rsidRPr="00FD2E05">
        <w:tab/>
      </w:r>
      <w:r w:rsidRPr="00FD2E05">
        <w:rPr>
          <w:b/>
        </w:rPr>
        <w:t>C.</w:t>
      </w:r>
      <w:r w:rsidRPr="00FD2E05">
        <w:t xml:space="preserve"> d – e – a – b – c</w:t>
      </w:r>
      <w:r w:rsidRPr="00FD2E05">
        <w:tab/>
      </w:r>
      <w:r w:rsidRPr="00FD2E05">
        <w:rPr>
          <w:b/>
        </w:rPr>
        <w:t>D.</w:t>
      </w:r>
      <w:r w:rsidRPr="00FD2E05">
        <w:t xml:space="preserve"> e – c – b – d – a</w:t>
      </w:r>
    </w:p>
    <w:p w:rsidR="00CC165C" w:rsidRPr="00FD2E05" w:rsidRDefault="00CC165C" w:rsidP="007F4A31">
      <w:pPr>
        <w:pBdr>
          <w:top w:val="nil"/>
          <w:left w:val="nil"/>
          <w:bottom w:val="nil"/>
          <w:right w:val="nil"/>
          <w:between w:val="nil"/>
        </w:pBdr>
        <w:tabs>
          <w:tab w:val="left" w:pos="1418"/>
        </w:tabs>
        <w:ind w:left="1418" w:hanging="1418"/>
      </w:pPr>
      <w:r w:rsidRPr="00FD2E05">
        <w:rPr>
          <w:b/>
        </w:rPr>
        <w:t>Question 16:</w:t>
      </w:r>
      <w:r w:rsidRPr="00FD2E05">
        <w:t xml:space="preserve"> </w:t>
      </w:r>
      <w:r w:rsidRPr="00FD2E05">
        <w:tab/>
        <w:t>a. Carlos didn’t earn much money at first, but he never stopped working hard.</w:t>
      </w:r>
      <w:r w:rsidRPr="00FD2E05">
        <w:br/>
        <w:t>b. In 2010, at the age of twenty, he got his first job at a small café, where he made coffee for customers.</w:t>
      </w:r>
      <w:r w:rsidRPr="00FD2E05">
        <w:br/>
        <w:t>c. He has loved cooking and making food since he was a child and has now become a successful chef.</w:t>
      </w:r>
      <w:r w:rsidRPr="00FD2E05">
        <w:br/>
        <w:t>d. Carlos Martinez was born in 1990 in Lima, Peru, and his journey is truly inspiring.</w:t>
      </w:r>
      <w:r w:rsidRPr="00FD2E05">
        <w:br/>
        <w:t xml:space="preserve">e. Carlos’s story shows that anyone can reach their goals if they work hard and believe in themselves.                                                                                                                                                </w:t>
      </w:r>
    </w:p>
    <w:p w:rsidR="00CC165C" w:rsidRPr="00FD2E05" w:rsidRDefault="00CC165C" w:rsidP="007F4A31">
      <w:pPr>
        <w:pBdr>
          <w:top w:val="nil"/>
          <w:left w:val="nil"/>
          <w:bottom w:val="nil"/>
          <w:right w:val="nil"/>
          <w:between w:val="nil"/>
        </w:pBdr>
        <w:tabs>
          <w:tab w:val="left" w:pos="1418"/>
        </w:tabs>
        <w:ind w:left="1418" w:hanging="1418"/>
        <w:jc w:val="right"/>
      </w:pPr>
      <w:r w:rsidRPr="00FD2E05">
        <w:t>(Adapted from</w:t>
      </w:r>
      <w:r w:rsidRPr="00FD2E05">
        <w:rPr>
          <w:i/>
        </w:rPr>
        <w:t xml:space="preserve"> Bright)</w:t>
      </w:r>
    </w:p>
    <w:p w:rsidR="00CC165C" w:rsidRPr="00FD2E05" w:rsidRDefault="00CC165C" w:rsidP="007F4A31">
      <w:pPr>
        <w:pBdr>
          <w:top w:val="nil"/>
          <w:left w:val="nil"/>
          <w:bottom w:val="nil"/>
          <w:right w:val="nil"/>
          <w:between w:val="nil"/>
        </w:pBdr>
        <w:ind w:firstLine="720"/>
      </w:pPr>
      <w:r w:rsidRPr="00FD2E05">
        <w:rPr>
          <w:b/>
        </w:rPr>
        <w:t>A.</w:t>
      </w:r>
      <w:r w:rsidRPr="00FD2E05">
        <w:t xml:space="preserve"> d – b – a – c – e</w:t>
      </w:r>
      <w:r w:rsidRPr="00FD2E05">
        <w:tab/>
      </w:r>
      <w:r w:rsidRPr="00FD2E05">
        <w:tab/>
      </w:r>
      <w:r w:rsidRPr="00FD2E05">
        <w:rPr>
          <w:b/>
        </w:rPr>
        <w:t>B.</w:t>
      </w:r>
      <w:r w:rsidRPr="00FD2E05">
        <w:t xml:space="preserve"> d – c – a – b – e</w:t>
      </w:r>
      <w:r w:rsidRPr="00FD2E05">
        <w:tab/>
      </w:r>
      <w:r w:rsidRPr="00FD2E05">
        <w:rPr>
          <w:b/>
        </w:rPr>
        <w:t>C.</w:t>
      </w:r>
      <w:r w:rsidRPr="00FD2E05">
        <w:t xml:space="preserve"> d – c – b – a – e</w:t>
      </w:r>
      <w:r w:rsidRPr="00FD2E05">
        <w:tab/>
      </w:r>
      <w:r w:rsidRPr="00FD2E05">
        <w:rPr>
          <w:b/>
        </w:rPr>
        <w:t>D.</w:t>
      </w:r>
      <w:r w:rsidRPr="00FD2E05">
        <w:t xml:space="preserve"> a – d – e – c – b</w:t>
      </w:r>
    </w:p>
    <w:p w:rsidR="00CC165C" w:rsidRPr="00FD2E05" w:rsidRDefault="00CC165C" w:rsidP="007F4A31">
      <w:pPr>
        <w:tabs>
          <w:tab w:val="left" w:pos="1418"/>
        </w:tabs>
        <w:ind w:left="1418" w:hanging="1418"/>
      </w:pPr>
      <w:r w:rsidRPr="00FD2E05">
        <w:rPr>
          <w:b/>
        </w:rPr>
        <w:t>Question 17:</w:t>
      </w:r>
      <w:r w:rsidRPr="00FD2E05">
        <w:t xml:space="preserve"> </w:t>
      </w:r>
      <w:r w:rsidRPr="00FD2E05">
        <w:tab/>
        <w:t>a. The chart shows the number of users for three apps from 2010 to 2020. These apps are ChatApp, LearnIt, and FitTrack.</w:t>
      </w:r>
      <w:r w:rsidRPr="00FD2E05">
        <w:br/>
        <w:t>b. The number of users for ChatApp went up a lot during this time. It started with 200 thousand users in 2010 and reached 1 million by 2020.</w:t>
      </w:r>
    </w:p>
    <w:p w:rsidR="00CC165C" w:rsidRPr="00FD2E05" w:rsidRDefault="00CC165C" w:rsidP="007F4A31">
      <w:pPr>
        <w:tabs>
          <w:tab w:val="left" w:pos="1418"/>
        </w:tabs>
        <w:ind w:left="1418" w:hanging="1418"/>
      </w:pPr>
      <w:r w:rsidRPr="00FD2E05">
        <w:tab/>
        <w:t>c. Overall, each app had more users over the 10-year period.</w:t>
      </w:r>
      <w:r w:rsidRPr="00FD2E05">
        <w:br/>
        <w:t>d. In contrast, LearnIt had a small change in users between 2010 and 2020. The users grew slowly from 100 thousand to 200 thousand.</w:t>
      </w:r>
      <w:r w:rsidRPr="00FD2E05">
        <w:br/>
        <w:t>e. FitTrack’s users also increased steadily from 2010 to 2020, starting at 50 thousand and going up to 500 thousand.</w:t>
      </w:r>
    </w:p>
    <w:p w:rsidR="00CC165C" w:rsidRPr="00FD2E05" w:rsidRDefault="00CC165C" w:rsidP="007F4A31">
      <w:pPr>
        <w:tabs>
          <w:tab w:val="left" w:pos="1418"/>
        </w:tabs>
        <w:jc w:val="right"/>
      </w:pPr>
      <w:r w:rsidRPr="00FD2E05">
        <w:t>(Adapted from</w:t>
      </w:r>
      <w:r w:rsidRPr="00FD2E05">
        <w:rPr>
          <w:i/>
        </w:rPr>
        <w:t xml:space="preserve"> IELTS Advantage)</w:t>
      </w:r>
    </w:p>
    <w:p w:rsidR="00CC165C" w:rsidRPr="00FD2E05" w:rsidRDefault="00CC165C" w:rsidP="007F4A31">
      <w:pPr>
        <w:pBdr>
          <w:top w:val="nil"/>
          <w:left w:val="nil"/>
          <w:bottom w:val="nil"/>
          <w:right w:val="nil"/>
          <w:between w:val="nil"/>
        </w:pBdr>
        <w:ind w:firstLine="720"/>
      </w:pPr>
      <w:r w:rsidRPr="00FD2E05">
        <w:rPr>
          <w:b/>
        </w:rPr>
        <w:t>A.</w:t>
      </w:r>
      <w:r w:rsidRPr="00FD2E05">
        <w:t xml:space="preserve"> a – c – d – b – e</w:t>
      </w:r>
      <w:r w:rsidRPr="00FD2E05">
        <w:tab/>
      </w:r>
      <w:r w:rsidRPr="00FD2E05">
        <w:tab/>
      </w:r>
      <w:r w:rsidRPr="00FD2E05">
        <w:rPr>
          <w:b/>
        </w:rPr>
        <w:t>B.</w:t>
      </w:r>
      <w:r w:rsidRPr="00FD2E05">
        <w:t xml:space="preserve"> c – d – b – e – a</w:t>
      </w:r>
      <w:r w:rsidRPr="00FD2E05">
        <w:tab/>
      </w:r>
      <w:r w:rsidRPr="00FD2E05">
        <w:rPr>
          <w:b/>
        </w:rPr>
        <w:t>C.</w:t>
      </w:r>
      <w:r w:rsidRPr="00FD2E05">
        <w:t xml:space="preserve"> c – b – a – e – d</w:t>
      </w:r>
      <w:r w:rsidRPr="00FD2E05">
        <w:tab/>
      </w:r>
      <w:r w:rsidRPr="00FD2E05">
        <w:rPr>
          <w:b/>
        </w:rPr>
        <w:t>D.</w:t>
      </w:r>
      <w:r w:rsidRPr="00FD2E05">
        <w:t xml:space="preserve"> a – c – b – e – d </w:t>
      </w:r>
    </w:p>
    <w:p w:rsidR="00CC165C" w:rsidRPr="00FD2E05" w:rsidRDefault="00CC165C" w:rsidP="007F4A31">
      <w:pPr>
        <w:pBdr>
          <w:top w:val="nil"/>
          <w:left w:val="nil"/>
          <w:bottom w:val="nil"/>
          <w:right w:val="nil"/>
          <w:between w:val="nil"/>
        </w:pBdr>
        <w:rPr>
          <w:b/>
        </w:rPr>
      </w:pPr>
      <w:r w:rsidRPr="00FD2E05">
        <w:rPr>
          <w:b/>
          <w:i/>
        </w:rPr>
        <w:lastRenderedPageBreak/>
        <w:t>Read the following passage about humanoid robots and mark the letter A, B, C or D on your answer sheet to indicate the option that best fits each of the numbered blanks from 18 to 22.</w:t>
      </w:r>
    </w:p>
    <w:p w:rsidR="00CC165C" w:rsidRPr="00FD2E05" w:rsidRDefault="00CC165C" w:rsidP="00D4486D">
      <w:pPr>
        <w:tabs>
          <w:tab w:val="left" w:pos="283"/>
          <w:tab w:val="left" w:pos="2835"/>
          <w:tab w:val="left" w:pos="5386"/>
          <w:tab w:val="left" w:pos="7937"/>
        </w:tabs>
        <w:jc w:val="both"/>
      </w:pPr>
      <w:r w:rsidRPr="00FD2E05">
        <w:t>Some holidays are celebrated to honor family members, especially those with significant roles like mothers or fathers. In Vietnam, June 28th is a day for the whole family. Family Day, which is not an official national holiday but is very popular and widely celebrated, honors and promotes traditional family values. Vietnam, (18)________, celebrates this day to allow family members to gather, connecting with each other and their cultural roots.</w:t>
      </w:r>
    </w:p>
    <w:p w:rsidR="00CC165C" w:rsidRPr="00FD2E05" w:rsidRDefault="00CC165C" w:rsidP="00D4486D">
      <w:pPr>
        <w:tabs>
          <w:tab w:val="left" w:pos="283"/>
          <w:tab w:val="left" w:pos="2835"/>
          <w:tab w:val="left" w:pos="5386"/>
          <w:tab w:val="left" w:pos="7937"/>
        </w:tabs>
        <w:jc w:val="both"/>
      </w:pPr>
      <w:r w:rsidRPr="00FD2E05">
        <w:t>Vietnam, (19)_________, emphasizes the values of family loyalty and harmony. In Vietnamese culture, the family is viewed as a unified whole, with children expected to show the utmost respect to their parents. Family Day, established on June 28th, 2001, by the Deputy Prime Minister, reminds people of these enduring values.</w:t>
      </w:r>
    </w:p>
    <w:p w:rsidR="00CC165C" w:rsidRPr="00FD2E05" w:rsidRDefault="00CC165C" w:rsidP="00D4486D">
      <w:pPr>
        <w:tabs>
          <w:tab w:val="left" w:pos="283"/>
          <w:tab w:val="left" w:pos="2835"/>
          <w:tab w:val="left" w:pos="5386"/>
          <w:tab w:val="left" w:pos="7937"/>
        </w:tabs>
        <w:jc w:val="both"/>
      </w:pPr>
      <w:r w:rsidRPr="00FD2E05">
        <w:t>(20)_________. This year’s theme, "Peaceful Family, Happy Society," invites families to join activities such as sports, cooking, and singing contests, creating a lively and engaging atmosphere. (21)________, as well as workshops on financial planning and career development. Families can participate in activities like scavenger hunts, obstacle courses, and relay races to promote teamwork and bonding. (22)_________. Family Day is truly an opportunity for families to connect in a meaningful way.</w:t>
      </w:r>
    </w:p>
    <w:p w:rsidR="00CC165C" w:rsidRPr="00FD2E05" w:rsidRDefault="00CC165C" w:rsidP="00D4486D">
      <w:pPr>
        <w:tabs>
          <w:tab w:val="left" w:pos="283"/>
          <w:tab w:val="left" w:pos="2835"/>
          <w:tab w:val="left" w:pos="5386"/>
          <w:tab w:val="left" w:pos="7937"/>
        </w:tabs>
        <w:jc w:val="right"/>
      </w:pPr>
      <w:r w:rsidRPr="00FD2E05">
        <w:rPr>
          <w:i/>
          <w:iCs/>
        </w:rPr>
        <w:t>(Adapted from Friends Global)</w:t>
      </w:r>
    </w:p>
    <w:p w:rsidR="00CC165C" w:rsidRPr="00FD2E05" w:rsidRDefault="00CC165C" w:rsidP="00D4486D">
      <w:pPr>
        <w:tabs>
          <w:tab w:val="left" w:pos="283"/>
          <w:tab w:val="left" w:pos="2835"/>
          <w:tab w:val="left" w:pos="5386"/>
          <w:tab w:val="left" w:pos="7937"/>
        </w:tabs>
        <w:rPr>
          <w:b/>
          <w:bCs/>
        </w:rPr>
      </w:pPr>
      <w:r w:rsidRPr="00FD2E05">
        <w:rPr>
          <w:b/>
          <w:bCs/>
        </w:rPr>
        <w:t>Question 18: </w:t>
      </w:r>
    </w:p>
    <w:p w:rsidR="00CC165C" w:rsidRPr="00FD2E05" w:rsidRDefault="00CC165C" w:rsidP="00D4486D">
      <w:pPr>
        <w:tabs>
          <w:tab w:val="left" w:pos="283"/>
          <w:tab w:val="left" w:pos="2835"/>
          <w:tab w:val="left" w:pos="5386"/>
          <w:tab w:val="left" w:pos="7937"/>
        </w:tabs>
      </w:pPr>
      <w:r w:rsidRPr="00FD2E05">
        <w:t>A. placed great importance on family bonds thanks to culture</w:t>
      </w:r>
    </w:p>
    <w:p w:rsidR="00CC165C" w:rsidRPr="00FD2E05" w:rsidRDefault="00CC165C" w:rsidP="00D4486D">
      <w:pPr>
        <w:tabs>
          <w:tab w:val="left" w:pos="283"/>
          <w:tab w:val="left" w:pos="2835"/>
          <w:tab w:val="left" w:pos="5386"/>
          <w:tab w:val="left" w:pos="7937"/>
        </w:tabs>
      </w:pPr>
      <w:r w:rsidRPr="00FD2E05">
        <w:t>B. whose culture places great importance on family bonds</w:t>
      </w:r>
    </w:p>
    <w:p w:rsidR="00CC165C" w:rsidRPr="00FD2E05" w:rsidRDefault="00CC165C" w:rsidP="00D4486D">
      <w:pPr>
        <w:tabs>
          <w:tab w:val="left" w:pos="283"/>
          <w:tab w:val="left" w:pos="2835"/>
          <w:tab w:val="left" w:pos="5386"/>
          <w:tab w:val="left" w:pos="7937"/>
        </w:tabs>
      </w:pPr>
      <w:r w:rsidRPr="00FD2E05">
        <w:t>C. of which culture of placing great importance on family bonds</w:t>
      </w:r>
    </w:p>
    <w:p w:rsidR="00CC165C" w:rsidRPr="00FD2E05" w:rsidRDefault="00CC165C" w:rsidP="00D4486D">
      <w:pPr>
        <w:tabs>
          <w:tab w:val="left" w:pos="283"/>
          <w:tab w:val="left" w:pos="2835"/>
          <w:tab w:val="left" w:pos="5386"/>
          <w:tab w:val="left" w:pos="7937"/>
        </w:tabs>
      </w:pPr>
      <w:r w:rsidRPr="00FD2E05">
        <w:t>D. succeeded in placing great importance on family bonds with culture</w:t>
      </w:r>
    </w:p>
    <w:p w:rsidR="00CC165C" w:rsidRPr="00FD2E05" w:rsidRDefault="00CC165C" w:rsidP="00D4486D">
      <w:pPr>
        <w:tabs>
          <w:tab w:val="left" w:pos="283"/>
          <w:tab w:val="left" w:pos="2835"/>
          <w:tab w:val="left" w:pos="5386"/>
          <w:tab w:val="left" w:pos="7937"/>
        </w:tabs>
        <w:rPr>
          <w:b/>
          <w:bCs/>
        </w:rPr>
      </w:pPr>
      <w:r w:rsidRPr="00FD2E05">
        <w:rPr>
          <w:b/>
          <w:bCs/>
        </w:rPr>
        <w:t>Question 19: </w:t>
      </w:r>
    </w:p>
    <w:p w:rsidR="00CC165C" w:rsidRPr="00FD2E05" w:rsidRDefault="00CC165C" w:rsidP="00D4486D">
      <w:pPr>
        <w:tabs>
          <w:tab w:val="left" w:pos="283"/>
          <w:tab w:val="left" w:pos="2835"/>
          <w:tab w:val="left" w:pos="5386"/>
          <w:tab w:val="left" w:pos="7937"/>
        </w:tabs>
      </w:pPr>
      <w:r w:rsidRPr="00FD2E05">
        <w:t>A. a nation takes pride in preserving its core cultural ideals</w:t>
      </w:r>
    </w:p>
    <w:p w:rsidR="00CC165C" w:rsidRPr="00FD2E05" w:rsidRDefault="00CC165C" w:rsidP="00D4486D">
      <w:pPr>
        <w:tabs>
          <w:tab w:val="left" w:pos="283"/>
          <w:tab w:val="left" w:pos="2835"/>
          <w:tab w:val="left" w:pos="5386"/>
          <w:tab w:val="left" w:pos="7937"/>
        </w:tabs>
      </w:pPr>
      <w:r w:rsidRPr="00FD2E05">
        <w:t>B. a nation that takes pride in preserving its core cultural ideals</w:t>
      </w:r>
    </w:p>
    <w:p w:rsidR="00CC165C" w:rsidRPr="00FD2E05" w:rsidRDefault="00CC165C" w:rsidP="00D4486D">
      <w:pPr>
        <w:tabs>
          <w:tab w:val="left" w:pos="283"/>
          <w:tab w:val="left" w:pos="2835"/>
          <w:tab w:val="left" w:pos="5386"/>
          <w:tab w:val="left" w:pos="7937"/>
        </w:tabs>
      </w:pPr>
      <w:r w:rsidRPr="00FD2E05">
        <w:t>C. a nation whose pride in preserving its core cultural ideals</w:t>
      </w:r>
    </w:p>
    <w:p w:rsidR="00CC165C" w:rsidRPr="00FD2E05" w:rsidRDefault="00CC165C" w:rsidP="00D4486D">
      <w:pPr>
        <w:tabs>
          <w:tab w:val="left" w:pos="283"/>
          <w:tab w:val="left" w:pos="2835"/>
          <w:tab w:val="left" w:pos="5386"/>
          <w:tab w:val="left" w:pos="7937"/>
        </w:tabs>
      </w:pPr>
      <w:r w:rsidRPr="00FD2E05">
        <w:t>D. a nation taken pride in preserving its core cultural ideals</w:t>
      </w:r>
    </w:p>
    <w:p w:rsidR="00CC165C" w:rsidRPr="00FD2E05" w:rsidRDefault="00CC165C" w:rsidP="00D4486D">
      <w:pPr>
        <w:tabs>
          <w:tab w:val="left" w:pos="283"/>
          <w:tab w:val="left" w:pos="2835"/>
          <w:tab w:val="left" w:pos="5386"/>
          <w:tab w:val="left" w:pos="7937"/>
        </w:tabs>
        <w:rPr>
          <w:b/>
          <w:bCs/>
        </w:rPr>
      </w:pPr>
      <w:r w:rsidRPr="00FD2E05">
        <w:rPr>
          <w:b/>
          <w:bCs/>
        </w:rPr>
        <w:t>Question 20: </w:t>
      </w:r>
    </w:p>
    <w:p w:rsidR="00CC165C" w:rsidRPr="00FD2E05" w:rsidRDefault="00CC165C" w:rsidP="00D4486D">
      <w:pPr>
        <w:tabs>
          <w:tab w:val="left" w:pos="283"/>
          <w:tab w:val="left" w:pos="2835"/>
          <w:tab w:val="left" w:pos="5386"/>
          <w:tab w:val="left" w:pos="7937"/>
        </w:tabs>
      </w:pPr>
      <w:r w:rsidRPr="00FD2E05">
        <w:t>A. The organization which has various cultural activities across cities in Vietnam</w:t>
      </w:r>
    </w:p>
    <w:p w:rsidR="00CC165C" w:rsidRPr="00FD2E05" w:rsidRDefault="00CC165C" w:rsidP="00D4486D">
      <w:pPr>
        <w:tabs>
          <w:tab w:val="left" w:pos="283"/>
          <w:tab w:val="left" w:pos="2835"/>
          <w:tab w:val="left" w:pos="5386"/>
          <w:tab w:val="left" w:pos="7937"/>
        </w:tabs>
      </w:pPr>
      <w:r w:rsidRPr="00FD2E05">
        <w:t>B. Various cultural activities organize across cities in Vietnam</w:t>
      </w:r>
    </w:p>
    <w:p w:rsidR="00CC165C" w:rsidRPr="00FD2E05" w:rsidRDefault="00CC165C" w:rsidP="00D4486D">
      <w:pPr>
        <w:tabs>
          <w:tab w:val="left" w:pos="283"/>
          <w:tab w:val="left" w:pos="2835"/>
          <w:tab w:val="left" w:pos="5386"/>
          <w:tab w:val="left" w:pos="7937"/>
        </w:tabs>
      </w:pPr>
      <w:r w:rsidRPr="00FD2E05">
        <w:t>C. The organization has various cultural activities across cities in Vietnam</w:t>
      </w:r>
    </w:p>
    <w:p w:rsidR="00CC165C" w:rsidRPr="00FD2E05" w:rsidRDefault="00CC165C" w:rsidP="00D4486D">
      <w:pPr>
        <w:tabs>
          <w:tab w:val="left" w:pos="283"/>
          <w:tab w:val="left" w:pos="2835"/>
          <w:tab w:val="left" w:pos="5386"/>
          <w:tab w:val="left" w:pos="7937"/>
        </w:tabs>
      </w:pPr>
      <w:r w:rsidRPr="00FD2E05">
        <w:t>D. Various cultural activities are organized across cities in Vietnam</w:t>
      </w:r>
    </w:p>
    <w:p w:rsidR="00CC165C" w:rsidRPr="00FD2E05" w:rsidRDefault="00CC165C" w:rsidP="00D4486D">
      <w:pPr>
        <w:tabs>
          <w:tab w:val="left" w:pos="283"/>
          <w:tab w:val="left" w:pos="2835"/>
          <w:tab w:val="left" w:pos="5386"/>
          <w:tab w:val="left" w:pos="7937"/>
        </w:tabs>
        <w:rPr>
          <w:b/>
          <w:bCs/>
        </w:rPr>
      </w:pPr>
      <w:r w:rsidRPr="00FD2E05">
        <w:rPr>
          <w:b/>
          <w:bCs/>
        </w:rPr>
        <w:t>Question 21: </w:t>
      </w:r>
    </w:p>
    <w:p w:rsidR="00CC165C" w:rsidRPr="00FD2E05" w:rsidRDefault="00CC165C" w:rsidP="00D4486D">
      <w:pPr>
        <w:tabs>
          <w:tab w:val="left" w:pos="283"/>
          <w:tab w:val="left" w:pos="2835"/>
          <w:tab w:val="left" w:pos="5386"/>
          <w:tab w:val="left" w:pos="7937"/>
        </w:tabs>
      </w:pPr>
      <w:r w:rsidRPr="00FD2E05">
        <w:t>A. Various seminars on financial stability and parenting topics to enrich family culture.</w:t>
      </w:r>
    </w:p>
    <w:p w:rsidR="00CC165C" w:rsidRPr="00FD2E05" w:rsidRDefault="00CC165C" w:rsidP="00D4486D">
      <w:pPr>
        <w:tabs>
          <w:tab w:val="left" w:pos="283"/>
          <w:tab w:val="left" w:pos="2835"/>
          <w:tab w:val="left" w:pos="5386"/>
          <w:tab w:val="left" w:pos="7937"/>
        </w:tabs>
      </w:pPr>
      <w:r w:rsidRPr="00FD2E05">
        <w:t>B. There are workshops focused on family relationships, financial skills, and developing positive habits.</w:t>
      </w:r>
    </w:p>
    <w:p w:rsidR="00CC165C" w:rsidRPr="00FD2E05" w:rsidRDefault="00CC165C" w:rsidP="00D4486D">
      <w:pPr>
        <w:tabs>
          <w:tab w:val="left" w:pos="283"/>
          <w:tab w:val="left" w:pos="2835"/>
          <w:tab w:val="left" w:pos="5386"/>
          <w:tab w:val="left" w:pos="7937"/>
        </w:tabs>
      </w:pPr>
      <w:r w:rsidRPr="00FD2E05">
        <w:t>C. The activities include family values workshops and parenting sessions to strengthen community bonds.</w:t>
      </w:r>
    </w:p>
    <w:p w:rsidR="00CC165C" w:rsidRPr="00FD2E05" w:rsidRDefault="00CC165C" w:rsidP="00D4486D">
      <w:pPr>
        <w:tabs>
          <w:tab w:val="left" w:pos="283"/>
          <w:tab w:val="left" w:pos="2835"/>
          <w:tab w:val="left" w:pos="5386"/>
          <w:tab w:val="left" w:pos="7937"/>
        </w:tabs>
      </w:pPr>
      <w:r w:rsidRPr="00FD2E05">
        <w:t>D. The event includes educational seminars on family values and parenting skills.</w:t>
      </w:r>
    </w:p>
    <w:p w:rsidR="00CC165C" w:rsidRPr="00FD2E05" w:rsidRDefault="00CC165C" w:rsidP="00D4486D">
      <w:pPr>
        <w:tabs>
          <w:tab w:val="left" w:pos="283"/>
          <w:tab w:val="left" w:pos="2835"/>
          <w:tab w:val="left" w:pos="5386"/>
          <w:tab w:val="left" w:pos="7937"/>
        </w:tabs>
        <w:rPr>
          <w:b/>
          <w:bCs/>
        </w:rPr>
      </w:pPr>
      <w:r w:rsidRPr="00FD2E05">
        <w:rPr>
          <w:b/>
          <w:bCs/>
        </w:rPr>
        <w:t>Question 22: </w:t>
      </w:r>
    </w:p>
    <w:p w:rsidR="00CC165C" w:rsidRPr="00FD2E05" w:rsidRDefault="00CC165C" w:rsidP="00D4486D">
      <w:pPr>
        <w:tabs>
          <w:tab w:val="left" w:pos="283"/>
          <w:tab w:val="left" w:pos="2835"/>
          <w:tab w:val="left" w:pos="5386"/>
          <w:tab w:val="left" w:pos="7937"/>
        </w:tabs>
      </w:pPr>
      <w:r w:rsidRPr="00FD2E05">
        <w:t>A. The day is highlighted by popular local artists, allowed families to enjoy live music and spend quality time together.</w:t>
      </w:r>
    </w:p>
    <w:p w:rsidR="00CC165C" w:rsidRPr="00FD2E05" w:rsidRDefault="00CC165C" w:rsidP="00D4486D">
      <w:pPr>
        <w:tabs>
          <w:tab w:val="left" w:pos="283"/>
          <w:tab w:val="left" w:pos="2835"/>
          <w:tab w:val="left" w:pos="5386"/>
          <w:tab w:val="left" w:pos="7937"/>
        </w:tabs>
      </w:pPr>
      <w:r w:rsidRPr="00FD2E05">
        <w:t>B. The highlight of the day is a concert featuring popular local artists, allowing families to enjoy live music and spend quality time together</w:t>
      </w:r>
    </w:p>
    <w:p w:rsidR="00CC165C" w:rsidRPr="00FD2E05" w:rsidRDefault="00CC165C" w:rsidP="00D4486D">
      <w:pPr>
        <w:tabs>
          <w:tab w:val="left" w:pos="283"/>
          <w:tab w:val="left" w:pos="2835"/>
          <w:tab w:val="left" w:pos="5386"/>
          <w:tab w:val="left" w:pos="7937"/>
        </w:tabs>
      </w:pPr>
      <w:r w:rsidRPr="00FD2E05">
        <w:t>C. Allowed families to enjoy live music and spend quality time together, the highlight of the day is popular local artists</w:t>
      </w:r>
    </w:p>
    <w:p w:rsidR="00CC165C" w:rsidRPr="00FD2E05" w:rsidRDefault="00CC165C" w:rsidP="00D4486D">
      <w:pPr>
        <w:tabs>
          <w:tab w:val="left" w:pos="283"/>
          <w:tab w:val="left" w:pos="2835"/>
          <w:tab w:val="left" w:pos="5386"/>
          <w:tab w:val="left" w:pos="7937"/>
        </w:tabs>
      </w:pPr>
      <w:r w:rsidRPr="00FD2E05">
        <w:t>D. Popular local artists are highlighted, allowing families to enjoy live music and spend quality time together.</w:t>
      </w:r>
    </w:p>
    <w:p w:rsidR="00CC165C" w:rsidRPr="00FD2E05" w:rsidRDefault="00CC165C" w:rsidP="00D4486D">
      <w:pPr>
        <w:tabs>
          <w:tab w:val="left" w:pos="283"/>
          <w:tab w:val="left" w:pos="2835"/>
          <w:tab w:val="left" w:pos="5386"/>
          <w:tab w:val="left" w:pos="7937"/>
        </w:tabs>
      </w:pPr>
    </w:p>
    <w:p w:rsidR="00CC165C" w:rsidRPr="00FD2E05" w:rsidRDefault="00CC165C" w:rsidP="007F4A31">
      <w:pPr>
        <w:tabs>
          <w:tab w:val="left" w:pos="283"/>
          <w:tab w:val="left" w:pos="2835"/>
          <w:tab w:val="left" w:pos="5386"/>
          <w:tab w:val="left" w:pos="7937"/>
        </w:tabs>
        <w:rPr>
          <w:b/>
          <w:i/>
        </w:rPr>
      </w:pPr>
      <w:r w:rsidRPr="00FD2E05">
        <w:rPr>
          <w:b/>
          <w:i/>
        </w:rPr>
        <w:t xml:space="preserve">Read the following passage about coffee and mark the letter A, B, C or D on your answer sheet to indicate the best answer to each of the following questions from 23 to 30. </w:t>
      </w:r>
    </w:p>
    <w:p w:rsidR="00CC165C" w:rsidRPr="00FD2E05" w:rsidRDefault="00CC165C" w:rsidP="007F4A31">
      <w:pPr>
        <w:pBdr>
          <w:top w:val="nil"/>
          <w:left w:val="nil"/>
          <w:bottom w:val="nil"/>
          <w:right w:val="nil"/>
          <w:between w:val="nil"/>
        </w:pBdr>
        <w:ind w:firstLine="284"/>
        <w:jc w:val="both"/>
      </w:pPr>
      <w:r w:rsidRPr="00FD2E05">
        <w:t xml:space="preserve">        Powerful weather events that involve heavy rain, strong winds, and sometimes thunder and lightning are known as storms. They can occur in various parts of the world and are more frequent during specific seasons like summer or the rainy season in tropical regions.When a storm approaches, </w:t>
      </w:r>
      <w:r w:rsidRPr="00FD2E05">
        <w:rPr>
          <w:b/>
          <w:u w:val="single"/>
        </w:rPr>
        <w:t xml:space="preserve">experts recommend </w:t>
      </w:r>
      <w:r w:rsidRPr="00FD2E05">
        <w:rPr>
          <w:b/>
          <w:u w:val="single"/>
        </w:rPr>
        <w:lastRenderedPageBreak/>
        <w:t>remaining inside because of the increased likelihood of floods and flying debris caused by powerful winds</w:t>
      </w:r>
      <w:r w:rsidRPr="00FD2E05">
        <w:t>. Flooding is a common effect of storms, particularly in low-lying areas or places near rivers and coastlines, leading to property damage and travel disruptions.</w:t>
      </w:r>
    </w:p>
    <w:p w:rsidR="00CC165C" w:rsidRPr="00FD2E05" w:rsidRDefault="00CC165C" w:rsidP="007F4A31">
      <w:pPr>
        <w:pBdr>
          <w:top w:val="nil"/>
          <w:left w:val="nil"/>
          <w:bottom w:val="nil"/>
          <w:right w:val="nil"/>
          <w:between w:val="nil"/>
        </w:pBdr>
        <w:ind w:firstLine="720"/>
        <w:jc w:val="both"/>
      </w:pPr>
      <w:r w:rsidRPr="00FD2E05">
        <w:t xml:space="preserve">Important elements of many storms are thunder and lightning. Lightning, </w:t>
      </w:r>
      <w:r w:rsidRPr="00FD2E05">
        <w:rPr>
          <w:b/>
          <w:u w:val="single"/>
        </w:rPr>
        <w:t>which</w:t>
      </w:r>
      <w:r w:rsidRPr="00FD2E05">
        <w:t xml:space="preserve"> can strike trees, buildings, or power lines, poses a serious </w:t>
      </w:r>
      <w:r w:rsidRPr="00FD2E05">
        <w:rPr>
          <w:bCs/>
        </w:rPr>
        <w:t>risk t</w:t>
      </w:r>
      <w:r w:rsidRPr="00FD2E05">
        <w:t>o people outdoors, while the sound of thunder alerts people to the storm’s strength. Due to the dangers of lightning strikes, experts advise avoiding metal objects and electrical devices until the storm has passed.</w:t>
      </w:r>
    </w:p>
    <w:p w:rsidR="00CC165C" w:rsidRPr="00FD2E05" w:rsidRDefault="00CC165C" w:rsidP="007F4A31">
      <w:pPr>
        <w:pBdr>
          <w:top w:val="nil"/>
          <w:left w:val="nil"/>
          <w:bottom w:val="nil"/>
          <w:right w:val="nil"/>
          <w:between w:val="nil"/>
        </w:pBdr>
        <w:ind w:firstLine="720"/>
        <w:jc w:val="both"/>
      </w:pPr>
      <w:r w:rsidRPr="00FD2E05">
        <w:t xml:space="preserve">Meteorologists use weather forecasts to notify communities about approaching storms, giving people time to prepare. Officials advise families to secure loose outdoor items, keep flashlights and emergency supplies prepared, and stay informed through local updates. In areas where severe storms are more common, emergency kits with </w:t>
      </w:r>
      <w:r w:rsidRPr="00FD2E05">
        <w:rPr>
          <w:b/>
          <w:u w:val="single"/>
        </w:rPr>
        <w:t>essential</w:t>
      </w:r>
      <w:r w:rsidRPr="00FD2E05">
        <w:t xml:space="preserve"> supplies like water, food, and first aid materials can help people stay safe.</w:t>
      </w:r>
    </w:p>
    <w:p w:rsidR="00CC165C" w:rsidRPr="00FD2E05" w:rsidRDefault="00CC165C" w:rsidP="007F4A31">
      <w:pPr>
        <w:pBdr>
          <w:top w:val="nil"/>
          <w:left w:val="nil"/>
          <w:bottom w:val="nil"/>
          <w:right w:val="nil"/>
          <w:between w:val="nil"/>
        </w:pBdr>
        <w:ind w:firstLine="709"/>
      </w:pPr>
      <w:r w:rsidRPr="00FD2E05">
        <w:t xml:space="preserve">Storms remind us of the importance of being prepared and informed to lower risks, stressing the need for </w:t>
      </w:r>
      <w:r w:rsidRPr="00FD2E05">
        <w:rPr>
          <w:b/>
          <w:bCs/>
          <w:u w:val="single"/>
        </w:rPr>
        <w:t>accurate</w:t>
      </w:r>
      <w:r w:rsidRPr="00FD2E05">
        <w:t xml:space="preserve"> weather forecasts and thorough safety measures in communities. </w:t>
      </w:r>
    </w:p>
    <w:p w:rsidR="00CC165C" w:rsidRPr="00FD2E05" w:rsidRDefault="00CC165C" w:rsidP="007F4A31">
      <w:pPr>
        <w:pBdr>
          <w:top w:val="nil"/>
          <w:left w:val="nil"/>
          <w:bottom w:val="nil"/>
          <w:right w:val="nil"/>
          <w:between w:val="nil"/>
        </w:pBdr>
        <w:ind w:firstLine="709"/>
        <w:jc w:val="right"/>
      </w:pPr>
      <w:r w:rsidRPr="00FD2E05">
        <w:t>(Adapted from</w:t>
      </w:r>
      <w:r w:rsidRPr="00FD2E05">
        <w:rPr>
          <w:i/>
        </w:rPr>
        <w:t xml:space="preserve"> Explore New Worlds)</w:t>
      </w:r>
    </w:p>
    <w:p w:rsidR="00CC165C" w:rsidRPr="00FD2E05" w:rsidRDefault="00CC165C" w:rsidP="007F4A31">
      <w:pPr>
        <w:rPr>
          <w:bCs/>
        </w:rPr>
      </w:pPr>
      <w:r w:rsidRPr="00FD2E05">
        <w:rPr>
          <w:b/>
        </w:rPr>
        <w:t xml:space="preserve">Question 23. </w:t>
      </w:r>
      <w:r w:rsidRPr="00FD2E05">
        <w:rPr>
          <w:bCs/>
        </w:rPr>
        <w:t>Which of the following is NOT mentioned in the passage?</w:t>
      </w:r>
    </w:p>
    <w:p w:rsidR="00CC165C" w:rsidRPr="00FD2E05" w:rsidRDefault="00CC165C" w:rsidP="007F4A31">
      <w:pPr>
        <w:rPr>
          <w:bCs/>
        </w:rPr>
      </w:pPr>
      <w:r w:rsidRPr="00FD2E05">
        <w:rPr>
          <w:bCs/>
        </w:rPr>
        <w:t>A. Thunder</w:t>
      </w:r>
      <w:r w:rsidRPr="00FD2E05">
        <w:rPr>
          <w:bCs/>
        </w:rPr>
        <w:tab/>
      </w:r>
      <w:r w:rsidRPr="00FD2E05">
        <w:rPr>
          <w:bCs/>
        </w:rPr>
        <w:tab/>
        <w:t>B. Lightning</w:t>
      </w:r>
      <w:r w:rsidRPr="00FD2E05">
        <w:rPr>
          <w:bCs/>
        </w:rPr>
        <w:tab/>
      </w:r>
      <w:r w:rsidRPr="00FD2E05">
        <w:rPr>
          <w:bCs/>
        </w:rPr>
        <w:tab/>
        <w:t>C. Hail</w:t>
      </w:r>
      <w:r w:rsidRPr="00FD2E05">
        <w:rPr>
          <w:bCs/>
        </w:rPr>
        <w:tab/>
      </w:r>
      <w:r w:rsidRPr="00FD2E05">
        <w:rPr>
          <w:bCs/>
        </w:rPr>
        <w:tab/>
      </w:r>
      <w:r w:rsidRPr="00FD2E05">
        <w:rPr>
          <w:bCs/>
        </w:rPr>
        <w:tab/>
        <w:t>D. Flood</w:t>
      </w:r>
    </w:p>
    <w:p w:rsidR="00CC165C" w:rsidRPr="00FD2E05" w:rsidRDefault="00CC165C" w:rsidP="007F4A31">
      <w:pPr>
        <w:rPr>
          <w:bCs/>
        </w:rPr>
      </w:pPr>
      <w:r w:rsidRPr="00FD2E05">
        <w:rPr>
          <w:b/>
        </w:rPr>
        <w:t xml:space="preserve">Question 24. </w:t>
      </w:r>
      <w:r w:rsidRPr="00FD2E05">
        <w:rPr>
          <w:bCs/>
        </w:rPr>
        <w:t>The word "</w:t>
      </w:r>
      <w:r w:rsidRPr="00FD2E05">
        <w:rPr>
          <w:b/>
        </w:rPr>
        <w:t>which</w:t>
      </w:r>
      <w:r w:rsidRPr="00FD2E05">
        <w:rPr>
          <w:bCs/>
        </w:rPr>
        <w:t>" in paragraph 2 refers to:</w:t>
      </w:r>
    </w:p>
    <w:p w:rsidR="00CC165C" w:rsidRPr="00FD2E05" w:rsidRDefault="00CC165C" w:rsidP="007F4A31">
      <w:pPr>
        <w:rPr>
          <w:bCs/>
        </w:rPr>
      </w:pPr>
      <w:r w:rsidRPr="00FD2E05">
        <w:rPr>
          <w:bCs/>
        </w:rPr>
        <w:t>A. storm</w:t>
      </w:r>
      <w:r w:rsidRPr="00FD2E05">
        <w:rPr>
          <w:bCs/>
        </w:rPr>
        <w:tab/>
      </w:r>
      <w:r w:rsidRPr="00FD2E05">
        <w:rPr>
          <w:bCs/>
        </w:rPr>
        <w:tab/>
        <w:t>B. thunder</w:t>
      </w:r>
      <w:r w:rsidRPr="00FD2E05">
        <w:rPr>
          <w:bCs/>
        </w:rPr>
        <w:tab/>
      </w:r>
      <w:r w:rsidRPr="00FD2E05">
        <w:rPr>
          <w:bCs/>
        </w:rPr>
        <w:tab/>
        <w:t>C. element</w:t>
      </w:r>
      <w:r w:rsidRPr="00FD2E05">
        <w:rPr>
          <w:bCs/>
        </w:rPr>
        <w:tab/>
      </w:r>
      <w:r w:rsidRPr="00FD2E05">
        <w:rPr>
          <w:bCs/>
        </w:rPr>
        <w:tab/>
        <w:t>D. lightning</w:t>
      </w:r>
    </w:p>
    <w:p w:rsidR="00CC165C" w:rsidRPr="00FD2E05" w:rsidRDefault="00CC165C" w:rsidP="007F4A31">
      <w:pPr>
        <w:rPr>
          <w:bCs/>
        </w:rPr>
      </w:pPr>
      <w:r w:rsidRPr="00FD2E05">
        <w:rPr>
          <w:b/>
        </w:rPr>
        <w:t xml:space="preserve">Question 25. </w:t>
      </w:r>
      <w:r w:rsidRPr="00FD2E05">
        <w:rPr>
          <w:bCs/>
        </w:rPr>
        <w:t>The word "</w:t>
      </w:r>
      <w:r w:rsidRPr="00FD2E05">
        <w:rPr>
          <w:b/>
        </w:rPr>
        <w:t>accurate</w:t>
      </w:r>
      <w:r w:rsidRPr="00FD2E05">
        <w:rPr>
          <w:bCs/>
        </w:rPr>
        <w:t xml:space="preserve">" in paragraph 4 is </w:t>
      </w:r>
      <w:r w:rsidRPr="00FD2E05">
        <w:rPr>
          <w:b/>
        </w:rPr>
        <w:t>OPPOSITE</w:t>
      </w:r>
      <w:r w:rsidRPr="00FD2E05">
        <w:rPr>
          <w:bCs/>
        </w:rPr>
        <w:t xml:space="preserve"> in meaning to:</w:t>
      </w:r>
    </w:p>
    <w:p w:rsidR="00CC165C" w:rsidRPr="00FD2E05" w:rsidRDefault="00CC165C" w:rsidP="007F4A31">
      <w:pPr>
        <w:rPr>
          <w:bCs/>
        </w:rPr>
      </w:pPr>
      <w:r w:rsidRPr="00FD2E05">
        <w:rPr>
          <w:bCs/>
        </w:rPr>
        <w:t>A. exact</w:t>
      </w:r>
      <w:r w:rsidRPr="00FD2E05">
        <w:rPr>
          <w:bCs/>
        </w:rPr>
        <w:tab/>
      </w:r>
      <w:r w:rsidRPr="00FD2E05">
        <w:rPr>
          <w:bCs/>
        </w:rPr>
        <w:tab/>
        <w:t>B. careful</w:t>
      </w:r>
      <w:r w:rsidRPr="00FD2E05">
        <w:rPr>
          <w:bCs/>
        </w:rPr>
        <w:tab/>
      </w:r>
      <w:r w:rsidRPr="00FD2E05">
        <w:rPr>
          <w:bCs/>
        </w:rPr>
        <w:tab/>
        <w:t>C. wrong</w:t>
      </w:r>
      <w:r w:rsidRPr="00FD2E05">
        <w:rPr>
          <w:bCs/>
        </w:rPr>
        <w:tab/>
      </w:r>
      <w:r w:rsidRPr="00FD2E05">
        <w:rPr>
          <w:bCs/>
        </w:rPr>
        <w:tab/>
        <w:t>D. correct</w:t>
      </w:r>
    </w:p>
    <w:p w:rsidR="00CC165C" w:rsidRPr="00FD2E05" w:rsidRDefault="00CC165C" w:rsidP="007F4A31">
      <w:pPr>
        <w:rPr>
          <w:bCs/>
        </w:rPr>
      </w:pPr>
      <w:r w:rsidRPr="00FD2E05">
        <w:rPr>
          <w:b/>
        </w:rPr>
        <w:t xml:space="preserve">Question 26. </w:t>
      </w:r>
      <w:r w:rsidRPr="00FD2E05">
        <w:rPr>
          <w:bCs/>
        </w:rPr>
        <w:t>The word "</w:t>
      </w:r>
      <w:r w:rsidRPr="00FD2E05">
        <w:rPr>
          <w:b/>
        </w:rPr>
        <w:t>essential</w:t>
      </w:r>
      <w:r w:rsidRPr="00FD2E05">
        <w:rPr>
          <w:bCs/>
        </w:rPr>
        <w:t>" in paragraph 3 could best be replaced by:</w:t>
      </w:r>
    </w:p>
    <w:p w:rsidR="00CC165C" w:rsidRPr="00FD2E05" w:rsidRDefault="00CC165C" w:rsidP="007F4A31">
      <w:pPr>
        <w:rPr>
          <w:bCs/>
        </w:rPr>
      </w:pPr>
      <w:r w:rsidRPr="00FD2E05">
        <w:rPr>
          <w:bCs/>
        </w:rPr>
        <w:t>A. optional</w:t>
      </w:r>
      <w:r w:rsidRPr="00FD2E05">
        <w:rPr>
          <w:bCs/>
        </w:rPr>
        <w:tab/>
      </w:r>
      <w:r w:rsidRPr="00FD2E05">
        <w:rPr>
          <w:bCs/>
        </w:rPr>
        <w:tab/>
        <w:t>B. necessary</w:t>
      </w:r>
      <w:r w:rsidRPr="00FD2E05">
        <w:rPr>
          <w:bCs/>
        </w:rPr>
        <w:tab/>
      </w:r>
      <w:r w:rsidRPr="00FD2E05">
        <w:rPr>
          <w:bCs/>
        </w:rPr>
        <w:tab/>
        <w:t>C. negligible</w:t>
      </w:r>
      <w:r w:rsidRPr="00FD2E05">
        <w:rPr>
          <w:bCs/>
        </w:rPr>
        <w:tab/>
      </w:r>
      <w:r w:rsidRPr="00FD2E05">
        <w:rPr>
          <w:bCs/>
        </w:rPr>
        <w:tab/>
        <w:t>D. excessive</w:t>
      </w:r>
    </w:p>
    <w:p w:rsidR="00CC165C" w:rsidRPr="00FD2E05" w:rsidRDefault="00CC165C" w:rsidP="007F4A31">
      <w:pPr>
        <w:rPr>
          <w:bCs/>
        </w:rPr>
      </w:pPr>
      <w:r w:rsidRPr="00FD2E05">
        <w:rPr>
          <w:b/>
        </w:rPr>
        <w:t xml:space="preserve">Question 27. </w:t>
      </w:r>
      <w:r w:rsidRPr="00FD2E05">
        <w:rPr>
          <w:bCs/>
        </w:rPr>
        <w:t>Which of the following best paraphrases the underlined sentence in paragraph 1?</w:t>
      </w:r>
    </w:p>
    <w:p w:rsidR="00CC165C" w:rsidRPr="00FD2E05" w:rsidRDefault="00CC165C" w:rsidP="007F4A31">
      <w:pPr>
        <w:rPr>
          <w:bCs/>
        </w:rPr>
      </w:pPr>
      <w:r w:rsidRPr="00FD2E05">
        <w:rPr>
          <w:bCs/>
        </w:rPr>
        <w:t>A. It is crucial to remain indoors during storms to prevent any potential harm.</w:t>
      </w:r>
    </w:p>
    <w:p w:rsidR="00CC165C" w:rsidRPr="00FD2E05" w:rsidRDefault="00CC165C" w:rsidP="007F4A31">
      <w:pPr>
        <w:rPr>
          <w:bCs/>
        </w:rPr>
      </w:pPr>
      <w:r w:rsidRPr="00FD2E05">
        <w:rPr>
          <w:bCs/>
        </w:rPr>
        <w:t>B. Experts recommend staying outside during storms to enjoy the weather.</w:t>
      </w:r>
    </w:p>
    <w:p w:rsidR="00CC165C" w:rsidRPr="00FD2E05" w:rsidRDefault="00CC165C" w:rsidP="007F4A31">
      <w:pPr>
        <w:rPr>
          <w:bCs/>
        </w:rPr>
      </w:pPr>
      <w:r w:rsidRPr="00FD2E05">
        <w:rPr>
          <w:bCs/>
        </w:rPr>
        <w:t>C. Being unprepared for storms can lead to significant losses in property and travel disruptions.</w:t>
      </w:r>
    </w:p>
    <w:p w:rsidR="00CC165C" w:rsidRPr="00FD2E05" w:rsidRDefault="00CC165C" w:rsidP="007F4A31">
      <w:pPr>
        <w:rPr>
          <w:bCs/>
        </w:rPr>
      </w:pPr>
      <w:r w:rsidRPr="00FD2E05">
        <w:rPr>
          <w:bCs/>
        </w:rPr>
        <w:t>D. Storms underscore the importance of readiness and information to mitigate risks.</w:t>
      </w:r>
    </w:p>
    <w:p w:rsidR="00CC165C" w:rsidRPr="00FD2E05" w:rsidRDefault="00CC165C" w:rsidP="007F4A31">
      <w:pPr>
        <w:rPr>
          <w:bCs/>
        </w:rPr>
      </w:pPr>
      <w:r w:rsidRPr="00FD2E05">
        <w:rPr>
          <w:b/>
        </w:rPr>
        <w:t xml:space="preserve">Question 28. </w:t>
      </w:r>
      <w:r w:rsidRPr="00FD2E05">
        <w:rPr>
          <w:bCs/>
        </w:rPr>
        <w:t>Which of the following is TRUE according to the passage?</w:t>
      </w:r>
    </w:p>
    <w:p w:rsidR="00CC165C" w:rsidRPr="00FD2E05" w:rsidRDefault="00CC165C" w:rsidP="007F4A31">
      <w:pPr>
        <w:rPr>
          <w:bCs/>
        </w:rPr>
      </w:pPr>
      <w:r w:rsidRPr="00FD2E05">
        <w:rPr>
          <w:bCs/>
        </w:rPr>
        <w:t>A. Thunder and lightning have no significant impact on storms.</w:t>
      </w:r>
    </w:p>
    <w:p w:rsidR="00CC165C" w:rsidRPr="00FD2E05" w:rsidRDefault="00CC165C" w:rsidP="007F4A31">
      <w:pPr>
        <w:rPr>
          <w:bCs/>
        </w:rPr>
      </w:pPr>
      <w:r w:rsidRPr="00FD2E05">
        <w:rPr>
          <w:bCs/>
        </w:rPr>
        <w:t>B. Meteorologists do not use weather forecasts to warn about approaching storms.</w:t>
      </w:r>
    </w:p>
    <w:p w:rsidR="00CC165C" w:rsidRPr="00FD2E05" w:rsidRDefault="00CC165C" w:rsidP="007F4A31">
      <w:pPr>
        <w:rPr>
          <w:bCs/>
        </w:rPr>
      </w:pPr>
      <w:r w:rsidRPr="00FD2E05">
        <w:rPr>
          <w:bCs/>
        </w:rPr>
        <w:t>C. Flooding is a rare occurrence in low-lying areas during storms.</w:t>
      </w:r>
    </w:p>
    <w:p w:rsidR="00CC165C" w:rsidRPr="00FD2E05" w:rsidRDefault="00CC165C" w:rsidP="007F4A31">
      <w:pPr>
        <w:rPr>
          <w:bCs/>
        </w:rPr>
      </w:pPr>
      <w:r w:rsidRPr="00FD2E05">
        <w:rPr>
          <w:bCs/>
        </w:rPr>
        <w:t>D. Lightning poses a risk to individuals outdoors during storms.</w:t>
      </w:r>
    </w:p>
    <w:p w:rsidR="00CC165C" w:rsidRPr="00FD2E05" w:rsidRDefault="00CC165C" w:rsidP="007F4A31">
      <w:pPr>
        <w:rPr>
          <w:bCs/>
        </w:rPr>
      </w:pPr>
      <w:r w:rsidRPr="00FD2E05">
        <w:rPr>
          <w:b/>
        </w:rPr>
        <w:t xml:space="preserve">Question 29. </w:t>
      </w:r>
      <w:r w:rsidRPr="00FD2E05">
        <w:rPr>
          <w:bCs/>
        </w:rPr>
        <w:t>In which paragraph does the writer discuss the risks of lightning during storms?</w:t>
      </w:r>
    </w:p>
    <w:p w:rsidR="00CC165C" w:rsidRPr="00FD2E05" w:rsidRDefault="00CC165C" w:rsidP="007F4A31">
      <w:pPr>
        <w:rPr>
          <w:bCs/>
          <w:lang w:val="fr-FR"/>
        </w:rPr>
      </w:pPr>
      <w:r w:rsidRPr="00FD2E05">
        <w:rPr>
          <w:bCs/>
          <w:lang w:val="fr-FR"/>
        </w:rPr>
        <w:t>A. Paragraph 1</w:t>
      </w:r>
      <w:r w:rsidRPr="00FD2E05">
        <w:rPr>
          <w:bCs/>
          <w:lang w:val="fr-FR"/>
        </w:rPr>
        <w:tab/>
        <w:t>B. Paragraph 2</w:t>
      </w:r>
      <w:r w:rsidRPr="00FD2E05">
        <w:rPr>
          <w:bCs/>
          <w:lang w:val="fr-FR"/>
        </w:rPr>
        <w:tab/>
      </w:r>
      <w:r w:rsidRPr="00FD2E05">
        <w:rPr>
          <w:bCs/>
          <w:lang w:val="fr-FR"/>
        </w:rPr>
        <w:tab/>
        <w:t>C. Paragraph 3</w:t>
      </w:r>
      <w:r w:rsidRPr="00FD2E05">
        <w:rPr>
          <w:bCs/>
          <w:lang w:val="fr-FR"/>
        </w:rPr>
        <w:tab/>
      </w:r>
      <w:r w:rsidRPr="00FD2E05">
        <w:rPr>
          <w:bCs/>
          <w:lang w:val="fr-FR"/>
        </w:rPr>
        <w:tab/>
        <w:t>D. Paragraph 4</w:t>
      </w:r>
    </w:p>
    <w:p w:rsidR="00CC165C" w:rsidRPr="00FD2E05" w:rsidRDefault="00CC165C" w:rsidP="007F4A31">
      <w:pPr>
        <w:rPr>
          <w:bCs/>
        </w:rPr>
      </w:pPr>
      <w:r w:rsidRPr="00FD2E05">
        <w:rPr>
          <w:b/>
        </w:rPr>
        <w:t xml:space="preserve">Question 30. </w:t>
      </w:r>
      <w:r w:rsidRPr="00FD2E05">
        <w:rPr>
          <w:bCs/>
        </w:rPr>
        <w:t>In which paragraph does the writer mention preparing for storms by keeping emergency supplies ready?</w:t>
      </w:r>
    </w:p>
    <w:p w:rsidR="00CC165C" w:rsidRPr="00FD2E05" w:rsidRDefault="00CC165C" w:rsidP="007F4A31">
      <w:pPr>
        <w:rPr>
          <w:bCs/>
          <w:lang w:val="fr-FR"/>
        </w:rPr>
      </w:pPr>
      <w:r w:rsidRPr="00FD2E05">
        <w:rPr>
          <w:bCs/>
          <w:lang w:val="fr-FR"/>
        </w:rPr>
        <w:t>A. Paragraph 1</w:t>
      </w:r>
      <w:r w:rsidRPr="00FD2E05">
        <w:rPr>
          <w:bCs/>
          <w:lang w:val="fr-FR"/>
        </w:rPr>
        <w:tab/>
        <w:t>B. Paragraph 2</w:t>
      </w:r>
      <w:r w:rsidRPr="00FD2E05">
        <w:rPr>
          <w:bCs/>
          <w:lang w:val="fr-FR"/>
        </w:rPr>
        <w:tab/>
      </w:r>
      <w:r w:rsidRPr="00FD2E05">
        <w:rPr>
          <w:bCs/>
          <w:lang w:val="fr-FR"/>
        </w:rPr>
        <w:tab/>
        <w:t>C. Paragraph 3</w:t>
      </w:r>
      <w:r w:rsidRPr="00FD2E05">
        <w:rPr>
          <w:bCs/>
          <w:lang w:val="fr-FR"/>
        </w:rPr>
        <w:tab/>
      </w:r>
      <w:r w:rsidRPr="00FD2E05">
        <w:rPr>
          <w:bCs/>
          <w:lang w:val="fr-FR"/>
        </w:rPr>
        <w:tab/>
        <w:t>D. Paragraph 4</w:t>
      </w:r>
    </w:p>
    <w:p w:rsidR="00CC165C" w:rsidRPr="00FD2E05" w:rsidRDefault="00CC165C" w:rsidP="007F4A31">
      <w:pPr>
        <w:rPr>
          <w:bCs/>
          <w:lang w:val="fr-FR"/>
        </w:rPr>
      </w:pPr>
    </w:p>
    <w:p w:rsidR="00CC165C" w:rsidRPr="00FD2E05" w:rsidRDefault="00CC165C" w:rsidP="007F4A31">
      <w:pPr>
        <w:pBdr>
          <w:top w:val="nil"/>
          <w:left w:val="nil"/>
          <w:bottom w:val="nil"/>
          <w:right w:val="nil"/>
          <w:between w:val="nil"/>
        </w:pBdr>
      </w:pPr>
      <w:r w:rsidRPr="00FD2E05">
        <w:rPr>
          <w:b/>
          <w:i/>
        </w:rPr>
        <w:t>Read the following passage about powering</w:t>
      </w:r>
      <w:r w:rsidRPr="00FD2E05">
        <w:rPr>
          <w:b/>
        </w:rPr>
        <w:t xml:space="preserve"> </w:t>
      </w:r>
      <w:r w:rsidRPr="00FD2E05">
        <w:rPr>
          <w:b/>
          <w:i/>
        </w:rPr>
        <w:t xml:space="preserve">and mark the letter A, B, C or D on your answer sheet to indicate the best answer to each of the following questions from 31 to 40. </w:t>
      </w:r>
    </w:p>
    <w:p w:rsidR="00CC165C" w:rsidRPr="00FD2E05" w:rsidRDefault="00CC165C" w:rsidP="00D4486D">
      <w:pPr>
        <w:jc w:val="both"/>
        <w:rPr>
          <w:bCs/>
        </w:rPr>
      </w:pPr>
      <w:r w:rsidRPr="00FD2E05">
        <w:rPr>
          <w:b/>
          <w:bCs/>
        </w:rPr>
        <w:t>[I]</w:t>
      </w:r>
      <w:r w:rsidRPr="00FD2E05">
        <w:rPr>
          <w:bCs/>
        </w:rPr>
        <w:t xml:space="preserve"> Green living, often referred to as sustainable living, encourages individuals to adopt environmentally friendly practices in their daily lives. </w:t>
      </w:r>
      <w:r w:rsidRPr="00FD2E05">
        <w:rPr>
          <w:b/>
          <w:bCs/>
        </w:rPr>
        <w:t>[II]</w:t>
      </w:r>
      <w:r w:rsidRPr="00FD2E05">
        <w:rPr>
          <w:bCs/>
        </w:rPr>
        <w:t xml:space="preserve"> This lifestyle includes reducing waste, conserving natural resources, and promoting eco-friendly habits, which collectively help to minimize the negative impact on the environment (Davies &amp; Mulligan, 2017). </w:t>
      </w:r>
      <w:r w:rsidRPr="00FD2E05">
        <w:rPr>
          <w:b/>
          <w:bCs/>
        </w:rPr>
        <w:t>[III]</w:t>
      </w:r>
      <w:r w:rsidRPr="00FD2E05">
        <w:rPr>
          <w:bCs/>
        </w:rPr>
        <w:t xml:space="preserve"> Although green living requires effort and adjustment, its benefits for the planet and future generations are substantial. </w:t>
      </w:r>
      <w:r w:rsidRPr="00FD2E05">
        <w:rPr>
          <w:b/>
          <w:bCs/>
        </w:rPr>
        <w:t>[IV]</w:t>
      </w:r>
    </w:p>
    <w:p w:rsidR="00CC165C" w:rsidRPr="00FD2E05" w:rsidRDefault="00CC165C" w:rsidP="00D4486D">
      <w:pPr>
        <w:jc w:val="both"/>
        <w:rPr>
          <w:bCs/>
        </w:rPr>
      </w:pPr>
      <w:r w:rsidRPr="00FD2E05">
        <w:rPr>
          <w:bCs/>
        </w:rPr>
        <w:t>One of the fundamental aspects of green living is waste reduction. This can be achieved through practices like recycling, composting, and reducing single-use plastics. According to a report by the Environmental Protection Agency (EPA), recycling and composting can significantly decrease the amount of waste sent to landfills, which helps reduce greenhouse gas emissions and pollution (EPA, 2021). Additionally, adopting reusable items such as water bottles and shopping bags minimizes reliance on plastic, which is crucial for protecting ecosystems and wildlife.</w:t>
      </w:r>
    </w:p>
    <w:p w:rsidR="00CC165C" w:rsidRPr="00FD2E05" w:rsidRDefault="00CC165C" w:rsidP="00D4486D">
      <w:pPr>
        <w:jc w:val="both"/>
        <w:rPr>
          <w:bCs/>
        </w:rPr>
      </w:pPr>
      <w:r w:rsidRPr="00FD2E05">
        <w:rPr>
          <w:bCs/>
        </w:rPr>
        <w:lastRenderedPageBreak/>
        <w:t xml:space="preserve">Another key component of green living is energy conservation. Simple changes, like switching to LED light bulbs and using public transportation, can reduce an individual's </w:t>
      </w:r>
      <w:r w:rsidRPr="00FD2E05">
        <w:rPr>
          <w:b/>
          <w:bCs/>
          <w:i/>
          <w:iCs/>
          <w:u w:val="single"/>
        </w:rPr>
        <w:t>carbon footprint</w:t>
      </w:r>
      <w:r w:rsidRPr="00FD2E05">
        <w:rPr>
          <w:bCs/>
        </w:rPr>
        <w:t xml:space="preserve">. A study by the International Energy Agency (IEA) shows that energy efficiency improvements, if widely implemented, could decrease global energy demand by up to 40% by 2050 (IEA, 2019). By conserving energy, individuals not only lower </w:t>
      </w:r>
      <w:r w:rsidRPr="00FD2E05">
        <w:rPr>
          <w:b/>
          <w:bCs/>
          <w:i/>
          <w:iCs/>
          <w:u w:val="single"/>
        </w:rPr>
        <w:t>their</w:t>
      </w:r>
      <w:r w:rsidRPr="00FD2E05">
        <w:rPr>
          <w:bCs/>
        </w:rPr>
        <w:t xml:space="preserve"> utility bills but also contribute to the reduction of carbon emissions, which is essential for </w:t>
      </w:r>
      <w:r w:rsidRPr="00FD2E05">
        <w:rPr>
          <w:b/>
          <w:bCs/>
          <w:i/>
          <w:iCs/>
          <w:u w:val="single"/>
        </w:rPr>
        <w:t xml:space="preserve">mitigating </w:t>
      </w:r>
      <w:r w:rsidRPr="00FD2E05">
        <w:rPr>
          <w:bCs/>
        </w:rPr>
        <w:t>climate change.</w:t>
      </w:r>
    </w:p>
    <w:p w:rsidR="00CC165C" w:rsidRPr="00FD2E05" w:rsidRDefault="00CC165C" w:rsidP="00D4486D">
      <w:pPr>
        <w:jc w:val="both"/>
        <w:rPr>
          <w:bCs/>
        </w:rPr>
      </w:pPr>
      <w:r w:rsidRPr="00FD2E05">
        <w:rPr>
          <w:bCs/>
        </w:rPr>
        <w:t xml:space="preserve">Green living also involves making conscious choices about the products we consume. This includes opting for sustainably sourced goods, supporting local businesses, and choosing organic produce. Sustainable agriculture practices reduce the need for chemical pesticides and fertilizers, which can harm both the soil and water sources (Smith &amp; Taylor, 2020). </w:t>
      </w:r>
      <w:r w:rsidRPr="00FD2E05">
        <w:rPr>
          <w:b/>
          <w:u w:val="single"/>
        </w:rPr>
        <w:t>By making informed purchases, consumers can support eco-friendly industries and help create a demand for greener alternatives.</w:t>
      </w:r>
    </w:p>
    <w:p w:rsidR="00CC165C" w:rsidRPr="00FD2E05" w:rsidRDefault="00CC165C" w:rsidP="00D4486D">
      <w:pPr>
        <w:jc w:val="both"/>
        <w:rPr>
          <w:bCs/>
        </w:rPr>
      </w:pPr>
      <w:r w:rsidRPr="00FD2E05">
        <w:rPr>
          <w:bCs/>
          <w:vertAlign w:val="subscript"/>
        </w:rPr>
        <w:t>                          </w:t>
      </w:r>
      <w:r w:rsidRPr="00FD2E05">
        <w:rPr>
          <w:bCs/>
        </w:rPr>
        <w:t xml:space="preserve">(Adapted from </w:t>
      </w:r>
      <w:r w:rsidRPr="00FD2E05">
        <w:rPr>
          <w:bCs/>
          <w:i/>
          <w:iCs/>
        </w:rPr>
        <w:t>The Impact of Green Living</w:t>
      </w:r>
      <w:r w:rsidRPr="00FD2E05">
        <w:rPr>
          <w:bCs/>
        </w:rPr>
        <w:t xml:space="preserve"> by Davies, Mulligan, and others)</w:t>
      </w:r>
    </w:p>
    <w:p w:rsidR="00CC165C" w:rsidRPr="00FD2E05" w:rsidRDefault="00CC165C" w:rsidP="00D4486D">
      <w:pPr>
        <w:rPr>
          <w:bCs/>
        </w:rPr>
      </w:pPr>
      <w:r w:rsidRPr="00FD2E05">
        <w:rPr>
          <w:b/>
          <w:bCs/>
        </w:rPr>
        <w:t>Question 31.</w:t>
      </w:r>
      <w:r w:rsidRPr="00FD2E05">
        <w:rPr>
          <w:bCs/>
        </w:rPr>
        <w:t xml:space="preserve"> Where in paragraph I does the following sentence best fit?</w:t>
      </w:r>
    </w:p>
    <w:p w:rsidR="00CC165C" w:rsidRPr="00FD2E05" w:rsidRDefault="00CC165C" w:rsidP="00D4486D">
      <w:pPr>
        <w:rPr>
          <w:bCs/>
        </w:rPr>
      </w:pPr>
      <w:r w:rsidRPr="00FD2E05">
        <w:rPr>
          <w:b/>
          <w:bCs/>
        </w:rPr>
        <w:t>Green living practices are gaining popularity as people become more aware of environmental issues.</w:t>
      </w:r>
    </w:p>
    <w:p w:rsidR="00CC165C" w:rsidRPr="00FD2E05" w:rsidRDefault="00CC165C" w:rsidP="00D4486D">
      <w:pPr>
        <w:rPr>
          <w:bCs/>
        </w:rPr>
      </w:pPr>
      <w:r w:rsidRPr="00FD2E05">
        <w:rPr>
          <w:b/>
          <w:bCs/>
        </w:rPr>
        <w:t>A.</w:t>
      </w:r>
      <w:r w:rsidRPr="00FD2E05">
        <w:rPr>
          <w:bCs/>
        </w:rPr>
        <w:t xml:space="preserve"> [I]</w:t>
      </w:r>
      <w:r w:rsidRPr="00FD2E05">
        <w:rPr>
          <w:bCs/>
        </w:rPr>
        <w:tab/>
      </w:r>
      <w:r w:rsidRPr="00FD2E05">
        <w:rPr>
          <w:bCs/>
        </w:rPr>
        <w:tab/>
      </w:r>
      <w:r w:rsidRPr="00FD2E05">
        <w:rPr>
          <w:bCs/>
        </w:rPr>
        <w:tab/>
      </w:r>
      <w:r w:rsidRPr="00FD2E05">
        <w:rPr>
          <w:b/>
          <w:bCs/>
        </w:rPr>
        <w:t>B.</w:t>
      </w:r>
      <w:r w:rsidRPr="00FD2E05">
        <w:rPr>
          <w:bCs/>
        </w:rPr>
        <w:t xml:space="preserve"> [II]</w:t>
      </w:r>
      <w:r w:rsidRPr="00FD2E05">
        <w:rPr>
          <w:bCs/>
        </w:rPr>
        <w:tab/>
      </w:r>
      <w:r w:rsidRPr="00FD2E05">
        <w:rPr>
          <w:bCs/>
        </w:rPr>
        <w:tab/>
      </w:r>
      <w:r w:rsidRPr="00FD2E05">
        <w:rPr>
          <w:bCs/>
        </w:rPr>
        <w:tab/>
      </w:r>
      <w:r w:rsidRPr="00FD2E05">
        <w:rPr>
          <w:b/>
          <w:bCs/>
        </w:rPr>
        <w:t>C</w:t>
      </w:r>
      <w:r w:rsidRPr="00FD2E05">
        <w:rPr>
          <w:bCs/>
        </w:rPr>
        <w:t>. [III]</w:t>
      </w:r>
      <w:r w:rsidRPr="00FD2E05">
        <w:rPr>
          <w:bCs/>
        </w:rPr>
        <w:tab/>
      </w:r>
      <w:r w:rsidRPr="00FD2E05">
        <w:rPr>
          <w:bCs/>
        </w:rPr>
        <w:tab/>
      </w:r>
      <w:r w:rsidRPr="00FD2E05">
        <w:rPr>
          <w:b/>
          <w:bCs/>
        </w:rPr>
        <w:t>D.</w:t>
      </w:r>
      <w:r w:rsidRPr="00FD2E05">
        <w:rPr>
          <w:bCs/>
        </w:rPr>
        <w:t xml:space="preserve"> [IV]</w:t>
      </w:r>
    </w:p>
    <w:p w:rsidR="00CC165C" w:rsidRPr="00FD2E05" w:rsidRDefault="00CC165C" w:rsidP="00D4486D">
      <w:pPr>
        <w:rPr>
          <w:bCs/>
        </w:rPr>
      </w:pPr>
      <w:r w:rsidRPr="00FD2E05">
        <w:rPr>
          <w:b/>
          <w:bCs/>
        </w:rPr>
        <w:t>Question 32.</w:t>
      </w:r>
      <w:r w:rsidRPr="00FD2E05">
        <w:rPr>
          <w:bCs/>
        </w:rPr>
        <w:t xml:space="preserve"> The phrase "</w:t>
      </w:r>
      <w:r w:rsidRPr="00FD2E05">
        <w:rPr>
          <w:b/>
          <w:bCs/>
          <w:i/>
          <w:iCs/>
          <w:u w:val="single"/>
        </w:rPr>
        <w:t>carbon footprint</w:t>
      </w:r>
      <w:r w:rsidRPr="00FD2E05">
        <w:rPr>
          <w:bCs/>
        </w:rPr>
        <w:t>" in paragraph 3 could be best replaced by ____.</w:t>
      </w:r>
    </w:p>
    <w:p w:rsidR="00CC165C" w:rsidRPr="00FD2E05" w:rsidRDefault="00CC165C" w:rsidP="00D4486D">
      <w:pPr>
        <w:rPr>
          <w:bCs/>
        </w:rPr>
      </w:pPr>
      <w:r w:rsidRPr="00FD2E05">
        <w:rPr>
          <w:b/>
          <w:bCs/>
        </w:rPr>
        <w:t>A</w:t>
      </w:r>
      <w:r w:rsidRPr="00FD2E05">
        <w:rPr>
          <w:bCs/>
        </w:rPr>
        <w:t>. environmental awareness</w:t>
      </w:r>
      <w:r w:rsidRPr="00FD2E05">
        <w:rPr>
          <w:bCs/>
        </w:rPr>
        <w:tab/>
      </w:r>
      <w:r w:rsidRPr="00FD2E05">
        <w:rPr>
          <w:bCs/>
        </w:rPr>
        <w:tab/>
      </w:r>
      <w:r w:rsidRPr="00FD2E05">
        <w:rPr>
          <w:bCs/>
        </w:rPr>
        <w:tab/>
      </w:r>
      <w:r w:rsidRPr="00FD2E05">
        <w:rPr>
          <w:b/>
          <w:bCs/>
        </w:rPr>
        <w:t>B.</w:t>
      </w:r>
      <w:r w:rsidRPr="00FD2E05">
        <w:rPr>
          <w:bCs/>
        </w:rPr>
        <w:t xml:space="preserve"> carbon emissions</w:t>
      </w:r>
      <w:r w:rsidRPr="00FD2E05">
        <w:rPr>
          <w:bCs/>
        </w:rPr>
        <w:br/>
      </w:r>
      <w:r w:rsidRPr="00FD2E05">
        <w:rPr>
          <w:b/>
          <w:bCs/>
        </w:rPr>
        <w:t>C.</w:t>
      </w:r>
      <w:r w:rsidRPr="00FD2E05">
        <w:rPr>
          <w:bCs/>
        </w:rPr>
        <w:t xml:space="preserve"> personal waste</w:t>
      </w:r>
      <w:r w:rsidRPr="00FD2E05">
        <w:rPr>
          <w:bCs/>
        </w:rPr>
        <w:tab/>
      </w:r>
      <w:r w:rsidRPr="00FD2E05">
        <w:rPr>
          <w:bCs/>
        </w:rPr>
        <w:tab/>
      </w:r>
      <w:r w:rsidRPr="00FD2E05">
        <w:rPr>
          <w:bCs/>
        </w:rPr>
        <w:tab/>
      </w:r>
      <w:r w:rsidRPr="00FD2E05">
        <w:rPr>
          <w:bCs/>
        </w:rPr>
        <w:tab/>
      </w:r>
      <w:r w:rsidRPr="00FD2E05">
        <w:rPr>
          <w:b/>
          <w:bCs/>
        </w:rPr>
        <w:t>D.</w:t>
      </w:r>
      <w:r w:rsidRPr="00FD2E05">
        <w:rPr>
          <w:bCs/>
        </w:rPr>
        <w:t xml:space="preserve"> air quality</w:t>
      </w:r>
    </w:p>
    <w:p w:rsidR="00CC165C" w:rsidRPr="00FD2E05" w:rsidRDefault="00CC165C" w:rsidP="00D4486D">
      <w:pPr>
        <w:rPr>
          <w:bCs/>
        </w:rPr>
      </w:pPr>
      <w:r w:rsidRPr="00FD2E05">
        <w:rPr>
          <w:b/>
          <w:bCs/>
        </w:rPr>
        <w:t>Question 33.</w:t>
      </w:r>
      <w:r w:rsidRPr="00FD2E05">
        <w:rPr>
          <w:bCs/>
        </w:rPr>
        <w:t xml:space="preserve"> The word "</w:t>
      </w:r>
      <w:r w:rsidRPr="00FD2E05">
        <w:rPr>
          <w:b/>
          <w:bCs/>
          <w:i/>
          <w:iCs/>
          <w:u w:val="single"/>
        </w:rPr>
        <w:t>their</w:t>
      </w:r>
      <w:r w:rsidRPr="00FD2E05">
        <w:rPr>
          <w:bCs/>
        </w:rPr>
        <w:t>" in paragraph 3 refers to ____.</w:t>
      </w:r>
    </w:p>
    <w:p w:rsidR="00CC165C" w:rsidRPr="00FD2E05" w:rsidRDefault="00CC165C" w:rsidP="00D4486D">
      <w:pPr>
        <w:rPr>
          <w:bCs/>
        </w:rPr>
      </w:pPr>
      <w:r w:rsidRPr="00FD2E05">
        <w:rPr>
          <w:b/>
          <w:bCs/>
        </w:rPr>
        <w:t>A.</w:t>
      </w:r>
      <w:r w:rsidRPr="00FD2E05">
        <w:rPr>
          <w:bCs/>
        </w:rPr>
        <w:t xml:space="preserve"> individuals</w:t>
      </w:r>
      <w:r w:rsidRPr="00FD2E05">
        <w:rPr>
          <w:bCs/>
        </w:rPr>
        <w:tab/>
      </w:r>
      <w:r w:rsidRPr="00FD2E05">
        <w:rPr>
          <w:bCs/>
        </w:rPr>
        <w:tab/>
      </w:r>
      <w:r w:rsidRPr="00FD2E05">
        <w:rPr>
          <w:bCs/>
        </w:rPr>
        <w:tab/>
      </w:r>
      <w:r w:rsidRPr="00FD2E05">
        <w:rPr>
          <w:bCs/>
        </w:rPr>
        <w:tab/>
      </w:r>
      <w:r w:rsidRPr="00FD2E05">
        <w:rPr>
          <w:bCs/>
        </w:rPr>
        <w:tab/>
      </w:r>
      <w:r w:rsidRPr="00FD2E05">
        <w:rPr>
          <w:b/>
          <w:bCs/>
        </w:rPr>
        <w:t>B.</w:t>
      </w:r>
      <w:r w:rsidRPr="00FD2E05">
        <w:rPr>
          <w:bCs/>
        </w:rPr>
        <w:t xml:space="preserve"> LED light bulbs</w:t>
      </w:r>
      <w:r w:rsidRPr="00FD2E05">
        <w:rPr>
          <w:bCs/>
        </w:rPr>
        <w:br/>
      </w:r>
      <w:r w:rsidRPr="00FD2E05">
        <w:rPr>
          <w:b/>
          <w:bCs/>
        </w:rPr>
        <w:t>C.</w:t>
      </w:r>
      <w:r w:rsidRPr="00FD2E05">
        <w:rPr>
          <w:bCs/>
        </w:rPr>
        <w:t xml:space="preserve"> utility bills</w:t>
      </w:r>
      <w:r w:rsidRPr="00FD2E05">
        <w:rPr>
          <w:bCs/>
        </w:rPr>
        <w:tab/>
      </w:r>
      <w:r w:rsidRPr="00FD2E05">
        <w:rPr>
          <w:bCs/>
        </w:rPr>
        <w:tab/>
      </w:r>
      <w:r w:rsidRPr="00FD2E05">
        <w:rPr>
          <w:bCs/>
        </w:rPr>
        <w:tab/>
      </w:r>
      <w:r w:rsidRPr="00FD2E05">
        <w:rPr>
          <w:bCs/>
        </w:rPr>
        <w:tab/>
      </w:r>
      <w:r w:rsidRPr="00FD2E05">
        <w:rPr>
          <w:bCs/>
        </w:rPr>
        <w:tab/>
      </w:r>
      <w:r w:rsidRPr="00FD2E05">
        <w:rPr>
          <w:b/>
          <w:bCs/>
        </w:rPr>
        <w:t>D.</w:t>
      </w:r>
      <w:r w:rsidRPr="00FD2E05">
        <w:rPr>
          <w:bCs/>
        </w:rPr>
        <w:t xml:space="preserve"> carbon emissions</w:t>
      </w:r>
    </w:p>
    <w:p w:rsidR="00CC165C" w:rsidRPr="00FD2E05" w:rsidRDefault="00CC165C" w:rsidP="00D4486D">
      <w:pPr>
        <w:rPr>
          <w:bCs/>
        </w:rPr>
      </w:pPr>
      <w:r w:rsidRPr="00FD2E05">
        <w:rPr>
          <w:b/>
          <w:bCs/>
        </w:rPr>
        <w:t>Question 34.</w:t>
      </w:r>
      <w:r w:rsidRPr="00FD2E05">
        <w:rPr>
          <w:bCs/>
        </w:rPr>
        <w:t xml:space="preserve"> According to paragraph 2, which of the following is NOT a way to reduce waste?</w:t>
      </w:r>
    </w:p>
    <w:p w:rsidR="00CC165C" w:rsidRPr="00FD2E05" w:rsidRDefault="00CC165C" w:rsidP="00D4486D">
      <w:pPr>
        <w:rPr>
          <w:bCs/>
        </w:rPr>
      </w:pPr>
      <w:r w:rsidRPr="00FD2E05">
        <w:rPr>
          <w:b/>
          <w:bCs/>
        </w:rPr>
        <w:t>A.</w:t>
      </w:r>
      <w:r w:rsidRPr="00FD2E05">
        <w:rPr>
          <w:bCs/>
        </w:rPr>
        <w:t xml:space="preserve"> Using compost bins</w:t>
      </w:r>
      <w:r w:rsidRPr="00FD2E05">
        <w:rPr>
          <w:bCs/>
        </w:rPr>
        <w:tab/>
      </w:r>
      <w:r w:rsidRPr="00FD2E05">
        <w:rPr>
          <w:bCs/>
        </w:rPr>
        <w:tab/>
      </w:r>
      <w:r w:rsidRPr="00FD2E05">
        <w:rPr>
          <w:bCs/>
        </w:rPr>
        <w:tab/>
      </w:r>
      <w:r w:rsidRPr="00FD2E05">
        <w:rPr>
          <w:b/>
          <w:bCs/>
        </w:rPr>
        <w:t>B.</w:t>
      </w:r>
      <w:r w:rsidRPr="00FD2E05">
        <w:rPr>
          <w:bCs/>
        </w:rPr>
        <w:t xml:space="preserve"> Recycling plastic</w:t>
      </w:r>
      <w:r w:rsidRPr="00FD2E05">
        <w:rPr>
          <w:bCs/>
        </w:rPr>
        <w:br/>
      </w:r>
      <w:r w:rsidRPr="00FD2E05">
        <w:rPr>
          <w:b/>
          <w:bCs/>
        </w:rPr>
        <w:t>C.</w:t>
      </w:r>
      <w:r w:rsidRPr="00FD2E05">
        <w:rPr>
          <w:bCs/>
        </w:rPr>
        <w:t xml:space="preserve"> Adopting single-use items</w:t>
      </w:r>
      <w:r w:rsidRPr="00FD2E05">
        <w:rPr>
          <w:bCs/>
        </w:rPr>
        <w:tab/>
      </w:r>
      <w:r w:rsidRPr="00FD2E05">
        <w:rPr>
          <w:bCs/>
        </w:rPr>
        <w:tab/>
      </w:r>
      <w:r w:rsidRPr="00FD2E05">
        <w:rPr>
          <w:bCs/>
        </w:rPr>
        <w:tab/>
      </w:r>
      <w:r w:rsidRPr="00FD2E05">
        <w:rPr>
          <w:b/>
          <w:bCs/>
        </w:rPr>
        <w:t>D.</w:t>
      </w:r>
      <w:r w:rsidRPr="00FD2E05">
        <w:rPr>
          <w:bCs/>
        </w:rPr>
        <w:t xml:space="preserve"> Using reusable shopping bags</w:t>
      </w:r>
    </w:p>
    <w:p w:rsidR="00CC165C" w:rsidRPr="00FD2E05" w:rsidRDefault="00CC165C" w:rsidP="00D4486D">
      <w:pPr>
        <w:rPr>
          <w:bCs/>
        </w:rPr>
      </w:pPr>
      <w:r w:rsidRPr="00FD2E05">
        <w:rPr>
          <w:b/>
          <w:bCs/>
        </w:rPr>
        <w:t>Question 35.</w:t>
      </w:r>
      <w:r w:rsidRPr="00FD2E05">
        <w:rPr>
          <w:bCs/>
        </w:rPr>
        <w:t xml:space="preserve"> Which of the following best summarizes paragraph 3?</w:t>
      </w:r>
    </w:p>
    <w:p w:rsidR="00CC165C" w:rsidRPr="00FD2E05" w:rsidRDefault="00CC165C" w:rsidP="00D4486D">
      <w:pPr>
        <w:rPr>
          <w:bCs/>
        </w:rPr>
      </w:pPr>
      <w:r w:rsidRPr="00FD2E05">
        <w:rPr>
          <w:b/>
          <w:bCs/>
        </w:rPr>
        <w:t>A.</w:t>
      </w:r>
      <w:r w:rsidRPr="00FD2E05">
        <w:rPr>
          <w:bCs/>
        </w:rPr>
        <w:t xml:space="preserve"> Green living promotes increased energy usage through renewable sources.</w:t>
      </w:r>
      <w:r w:rsidRPr="00FD2E05">
        <w:rPr>
          <w:bCs/>
        </w:rPr>
        <w:br/>
      </w:r>
      <w:r w:rsidRPr="00FD2E05">
        <w:rPr>
          <w:b/>
          <w:bCs/>
        </w:rPr>
        <w:t>B.</w:t>
      </w:r>
      <w:r w:rsidRPr="00FD2E05">
        <w:rPr>
          <w:bCs/>
        </w:rPr>
        <w:t xml:space="preserve"> Energy conservation is vital for green living, helping to reduce carbon emissions and mitigate climate change.</w:t>
      </w:r>
      <w:r w:rsidRPr="00FD2E05">
        <w:rPr>
          <w:bCs/>
        </w:rPr>
        <w:br/>
      </w:r>
      <w:r w:rsidRPr="00FD2E05">
        <w:rPr>
          <w:b/>
          <w:bCs/>
        </w:rPr>
        <w:t>C.</w:t>
      </w:r>
      <w:r w:rsidRPr="00FD2E05">
        <w:rPr>
          <w:bCs/>
        </w:rPr>
        <w:t xml:space="preserve"> Individuals can conserve energy by relying on single-use plastics.</w:t>
      </w:r>
      <w:r w:rsidRPr="00FD2E05">
        <w:rPr>
          <w:bCs/>
        </w:rPr>
        <w:br/>
      </w:r>
      <w:r w:rsidRPr="00FD2E05">
        <w:rPr>
          <w:b/>
          <w:bCs/>
        </w:rPr>
        <w:t>D.</w:t>
      </w:r>
      <w:r w:rsidRPr="00FD2E05">
        <w:rPr>
          <w:bCs/>
        </w:rPr>
        <w:t xml:space="preserve"> Switching to LED bulbs and increasing personal car use promotes energy conservation.</w:t>
      </w:r>
    </w:p>
    <w:p w:rsidR="00CC165C" w:rsidRPr="00FD2E05" w:rsidRDefault="00CC165C" w:rsidP="00D4486D">
      <w:pPr>
        <w:rPr>
          <w:bCs/>
        </w:rPr>
      </w:pPr>
      <w:r w:rsidRPr="00FD2E05">
        <w:rPr>
          <w:b/>
          <w:bCs/>
        </w:rPr>
        <w:t>Question 36.</w:t>
      </w:r>
      <w:r w:rsidRPr="00FD2E05">
        <w:rPr>
          <w:bCs/>
        </w:rPr>
        <w:t xml:space="preserve"> The word </w:t>
      </w:r>
      <w:r w:rsidRPr="00FD2E05">
        <w:rPr>
          <w:b/>
          <w:bCs/>
          <w:i/>
          <w:iCs/>
          <w:u w:val="single"/>
        </w:rPr>
        <w:t>"mitigating"</w:t>
      </w:r>
      <w:r w:rsidRPr="00FD2E05">
        <w:rPr>
          <w:bCs/>
        </w:rPr>
        <w:t xml:space="preserve"> in paragraph 3 is CLOSEST in meaning to ____.</w:t>
      </w:r>
    </w:p>
    <w:p w:rsidR="00CC165C" w:rsidRPr="00FD2E05" w:rsidRDefault="00CC165C" w:rsidP="00D4486D">
      <w:pPr>
        <w:rPr>
          <w:bCs/>
        </w:rPr>
      </w:pPr>
      <w:r w:rsidRPr="00FD2E05">
        <w:rPr>
          <w:b/>
          <w:bCs/>
        </w:rPr>
        <w:t>A.</w:t>
      </w:r>
      <w:r w:rsidRPr="00FD2E05">
        <w:rPr>
          <w:bCs/>
        </w:rPr>
        <w:t xml:space="preserve"> worsening</w:t>
      </w:r>
      <w:r w:rsidRPr="00FD2E05">
        <w:rPr>
          <w:bCs/>
        </w:rPr>
        <w:tab/>
      </w:r>
      <w:r w:rsidRPr="00FD2E05">
        <w:rPr>
          <w:bCs/>
        </w:rPr>
        <w:tab/>
      </w:r>
      <w:r w:rsidRPr="00FD2E05">
        <w:rPr>
          <w:b/>
          <w:bCs/>
        </w:rPr>
        <w:t>B.</w:t>
      </w:r>
      <w:r w:rsidRPr="00FD2E05">
        <w:rPr>
          <w:bCs/>
        </w:rPr>
        <w:t xml:space="preserve"> reducing</w:t>
      </w:r>
      <w:r w:rsidRPr="00FD2E05">
        <w:rPr>
          <w:bCs/>
        </w:rPr>
        <w:tab/>
      </w:r>
      <w:r w:rsidRPr="00FD2E05">
        <w:rPr>
          <w:bCs/>
        </w:rPr>
        <w:tab/>
      </w:r>
      <w:r w:rsidRPr="00FD2E05">
        <w:rPr>
          <w:b/>
          <w:bCs/>
        </w:rPr>
        <w:t>C.</w:t>
      </w:r>
      <w:r w:rsidRPr="00FD2E05">
        <w:rPr>
          <w:bCs/>
        </w:rPr>
        <w:t xml:space="preserve"> increasing</w:t>
      </w:r>
      <w:r w:rsidRPr="00FD2E05">
        <w:rPr>
          <w:bCs/>
        </w:rPr>
        <w:tab/>
      </w:r>
      <w:r w:rsidRPr="00FD2E05">
        <w:rPr>
          <w:bCs/>
        </w:rPr>
        <w:tab/>
      </w:r>
      <w:r w:rsidRPr="00FD2E05">
        <w:rPr>
          <w:b/>
          <w:bCs/>
        </w:rPr>
        <w:t>D.</w:t>
      </w:r>
      <w:r w:rsidRPr="00FD2E05">
        <w:rPr>
          <w:bCs/>
        </w:rPr>
        <w:t xml:space="preserve"> ignoring</w:t>
      </w:r>
    </w:p>
    <w:p w:rsidR="00CC165C" w:rsidRPr="00FD2E05" w:rsidRDefault="00CC165C" w:rsidP="00D4486D">
      <w:pPr>
        <w:rPr>
          <w:bCs/>
        </w:rPr>
      </w:pPr>
      <w:r w:rsidRPr="00FD2E05">
        <w:rPr>
          <w:b/>
          <w:bCs/>
        </w:rPr>
        <w:t>Question 37.</w:t>
      </w:r>
      <w:r w:rsidRPr="00FD2E05">
        <w:rPr>
          <w:bCs/>
        </w:rPr>
        <w:t xml:space="preserve"> Which of the following is TRUE according to the passage?</w:t>
      </w:r>
    </w:p>
    <w:p w:rsidR="00CC165C" w:rsidRPr="00FD2E05" w:rsidRDefault="00CC165C" w:rsidP="00D4486D">
      <w:pPr>
        <w:rPr>
          <w:bCs/>
        </w:rPr>
      </w:pPr>
      <w:r w:rsidRPr="00FD2E05">
        <w:rPr>
          <w:b/>
          <w:bCs/>
        </w:rPr>
        <w:t>A.</w:t>
      </w:r>
      <w:r w:rsidRPr="00FD2E05">
        <w:rPr>
          <w:bCs/>
        </w:rPr>
        <w:t xml:space="preserve"> Supporting local businesses can be a part of sustainable consumption. </w:t>
      </w:r>
      <w:r w:rsidRPr="00FD2E05">
        <w:rPr>
          <w:bCs/>
        </w:rPr>
        <w:br/>
      </w:r>
      <w:r w:rsidRPr="00FD2E05">
        <w:rPr>
          <w:b/>
          <w:bCs/>
        </w:rPr>
        <w:t>B.</w:t>
      </w:r>
      <w:r w:rsidRPr="00FD2E05">
        <w:rPr>
          <w:bCs/>
        </w:rPr>
        <w:t xml:space="preserve"> Single-use plastics are preferred for green living practices.</w:t>
      </w:r>
      <w:r w:rsidRPr="00FD2E05">
        <w:rPr>
          <w:bCs/>
        </w:rPr>
        <w:br/>
      </w:r>
      <w:r w:rsidRPr="00FD2E05">
        <w:rPr>
          <w:b/>
          <w:bCs/>
        </w:rPr>
        <w:t>C.</w:t>
      </w:r>
      <w:r w:rsidRPr="00FD2E05">
        <w:rPr>
          <w:bCs/>
        </w:rPr>
        <w:t xml:space="preserve"> Recycling increases the amount of waste in landfills.</w:t>
      </w:r>
      <w:r w:rsidRPr="00FD2E05">
        <w:rPr>
          <w:bCs/>
        </w:rPr>
        <w:br/>
      </w:r>
      <w:r w:rsidRPr="00FD2E05">
        <w:rPr>
          <w:b/>
          <w:bCs/>
        </w:rPr>
        <w:t>D.</w:t>
      </w:r>
      <w:r w:rsidRPr="00FD2E05">
        <w:rPr>
          <w:bCs/>
        </w:rPr>
        <w:t xml:space="preserve"> Green living does not impact the carbon footprint.</w:t>
      </w:r>
    </w:p>
    <w:p w:rsidR="00CC165C" w:rsidRPr="00FD2E05" w:rsidRDefault="00CC165C" w:rsidP="00D4486D">
      <w:pPr>
        <w:rPr>
          <w:bCs/>
        </w:rPr>
      </w:pPr>
      <w:r w:rsidRPr="00FD2E05">
        <w:rPr>
          <w:b/>
          <w:bCs/>
        </w:rPr>
        <w:t>Question 38.</w:t>
      </w:r>
      <w:r w:rsidRPr="00FD2E05">
        <w:rPr>
          <w:bCs/>
        </w:rPr>
        <w:t xml:space="preserve"> Which of the following best paraphrases the underlined sentence in paragraph 4?</w:t>
      </w:r>
    </w:p>
    <w:p w:rsidR="00CC165C" w:rsidRPr="00FD2E05" w:rsidRDefault="00CC165C" w:rsidP="00D4486D">
      <w:pPr>
        <w:rPr>
          <w:bCs/>
        </w:rPr>
      </w:pPr>
      <w:r w:rsidRPr="00FD2E05">
        <w:rPr>
          <w:b/>
          <w:bCs/>
        </w:rPr>
        <w:t>A.</w:t>
      </w:r>
      <w:r w:rsidRPr="00FD2E05">
        <w:rPr>
          <w:bCs/>
        </w:rPr>
        <w:t xml:space="preserve"> Environmentally conscious choices harm the soil and water sources.</w:t>
      </w:r>
      <w:r w:rsidRPr="00FD2E05">
        <w:rPr>
          <w:bCs/>
        </w:rPr>
        <w:br/>
      </w:r>
      <w:r w:rsidRPr="00FD2E05">
        <w:rPr>
          <w:b/>
          <w:bCs/>
        </w:rPr>
        <w:t>B.</w:t>
      </w:r>
      <w:r w:rsidRPr="00FD2E05">
        <w:rPr>
          <w:bCs/>
        </w:rPr>
        <w:t xml:space="preserve"> Choosing sustainable products can support eco-friendly industries and reduce pollution.</w:t>
      </w:r>
      <w:r w:rsidRPr="00FD2E05">
        <w:rPr>
          <w:bCs/>
        </w:rPr>
        <w:br/>
      </w:r>
      <w:r w:rsidRPr="00FD2E05">
        <w:rPr>
          <w:b/>
          <w:bCs/>
        </w:rPr>
        <w:t>C.</w:t>
      </w:r>
      <w:r w:rsidRPr="00FD2E05">
        <w:rPr>
          <w:bCs/>
        </w:rPr>
        <w:t xml:space="preserve"> Sustainable agriculture increases the need for chemical fertilizers.</w:t>
      </w:r>
      <w:r w:rsidRPr="00FD2E05">
        <w:rPr>
          <w:bCs/>
        </w:rPr>
        <w:br/>
      </w:r>
      <w:r w:rsidRPr="00FD2E05">
        <w:rPr>
          <w:b/>
          <w:bCs/>
        </w:rPr>
        <w:t>D.</w:t>
      </w:r>
      <w:r w:rsidRPr="00FD2E05">
        <w:rPr>
          <w:bCs/>
        </w:rPr>
        <w:t xml:space="preserve"> Local businesses rarely provide organic produce.</w:t>
      </w:r>
    </w:p>
    <w:p w:rsidR="00CC165C" w:rsidRPr="00FD2E05" w:rsidRDefault="00CC165C" w:rsidP="00D4486D">
      <w:pPr>
        <w:rPr>
          <w:bCs/>
        </w:rPr>
      </w:pPr>
      <w:r w:rsidRPr="00FD2E05">
        <w:rPr>
          <w:b/>
          <w:bCs/>
        </w:rPr>
        <w:t>Question 39.</w:t>
      </w:r>
      <w:r w:rsidRPr="00FD2E05">
        <w:rPr>
          <w:bCs/>
        </w:rPr>
        <w:t xml:space="preserve"> Which of the following can be inferred from the passage?</w:t>
      </w:r>
    </w:p>
    <w:p w:rsidR="00CC165C" w:rsidRPr="00FD2E05" w:rsidRDefault="00CC165C" w:rsidP="00D4486D">
      <w:pPr>
        <w:rPr>
          <w:bCs/>
        </w:rPr>
      </w:pPr>
      <w:r w:rsidRPr="00FD2E05">
        <w:rPr>
          <w:b/>
          <w:bCs/>
        </w:rPr>
        <w:t>A.</w:t>
      </w:r>
      <w:r w:rsidRPr="00FD2E05">
        <w:rPr>
          <w:bCs/>
        </w:rPr>
        <w:t xml:space="preserve"> Green living requires only minor adjustments with no significant impact on daily habits.</w:t>
      </w:r>
      <w:r w:rsidRPr="00FD2E05">
        <w:rPr>
          <w:bCs/>
        </w:rPr>
        <w:br/>
      </w:r>
      <w:r w:rsidRPr="00FD2E05">
        <w:rPr>
          <w:b/>
          <w:bCs/>
        </w:rPr>
        <w:t>B</w:t>
      </w:r>
      <w:r w:rsidRPr="00FD2E05">
        <w:rPr>
          <w:bCs/>
        </w:rPr>
        <w:t>. Energy conservation can significantly impact global carbon emissions.</w:t>
      </w:r>
      <w:r w:rsidRPr="00FD2E05">
        <w:rPr>
          <w:bCs/>
        </w:rPr>
        <w:br/>
      </w:r>
      <w:r w:rsidRPr="00FD2E05">
        <w:rPr>
          <w:b/>
          <w:bCs/>
        </w:rPr>
        <w:t>C.</w:t>
      </w:r>
      <w:r w:rsidRPr="00FD2E05">
        <w:rPr>
          <w:bCs/>
        </w:rPr>
        <w:t xml:space="preserve"> Using single-use plastics is essential for a sustainable lifestyle.</w:t>
      </w:r>
      <w:r w:rsidRPr="00FD2E05">
        <w:rPr>
          <w:bCs/>
        </w:rPr>
        <w:br/>
      </w:r>
      <w:r w:rsidRPr="00FD2E05">
        <w:rPr>
          <w:b/>
          <w:bCs/>
        </w:rPr>
        <w:t>D.</w:t>
      </w:r>
      <w:r w:rsidRPr="00FD2E05">
        <w:rPr>
          <w:bCs/>
        </w:rPr>
        <w:t xml:space="preserve"> Chemical pesticides are encouraged in sustainable agriculture practices.</w:t>
      </w:r>
    </w:p>
    <w:p w:rsidR="00CC165C" w:rsidRPr="00FD2E05" w:rsidRDefault="00CC165C" w:rsidP="00D4486D">
      <w:pPr>
        <w:rPr>
          <w:bCs/>
        </w:rPr>
      </w:pPr>
      <w:r w:rsidRPr="00FD2E05">
        <w:rPr>
          <w:b/>
          <w:bCs/>
        </w:rPr>
        <w:t>Question 40.</w:t>
      </w:r>
      <w:r w:rsidRPr="00FD2E05">
        <w:rPr>
          <w:bCs/>
        </w:rPr>
        <w:t xml:space="preserve"> Which of the following best summarizes the passage?</w:t>
      </w:r>
    </w:p>
    <w:p w:rsidR="00CC165C" w:rsidRPr="00FD2E05" w:rsidRDefault="00CC165C" w:rsidP="00D4486D">
      <w:pPr>
        <w:rPr>
          <w:bCs/>
        </w:rPr>
      </w:pPr>
      <w:r w:rsidRPr="00FD2E05">
        <w:rPr>
          <w:b/>
          <w:bCs/>
        </w:rPr>
        <w:t>A.</w:t>
      </w:r>
      <w:r w:rsidRPr="00FD2E05">
        <w:rPr>
          <w:bCs/>
        </w:rPr>
        <w:t xml:space="preserve"> Green living focuses solely on recycling and energy conservation to reduce waste.</w:t>
      </w:r>
      <w:r w:rsidRPr="00FD2E05">
        <w:rPr>
          <w:bCs/>
        </w:rPr>
        <w:br/>
      </w:r>
      <w:r w:rsidRPr="00FD2E05">
        <w:rPr>
          <w:b/>
          <w:bCs/>
        </w:rPr>
        <w:t>B.</w:t>
      </w:r>
      <w:r w:rsidRPr="00FD2E05">
        <w:rPr>
          <w:bCs/>
        </w:rPr>
        <w:t xml:space="preserve"> A sustainable lifestyle requires no effort but provides minor environmental benefits.</w:t>
      </w:r>
    </w:p>
    <w:p w:rsidR="00CC165C" w:rsidRPr="00FD2E05" w:rsidRDefault="00CC165C" w:rsidP="00D4486D">
      <w:pPr>
        <w:rPr>
          <w:bCs/>
        </w:rPr>
      </w:pPr>
      <w:r w:rsidRPr="00FD2E05">
        <w:rPr>
          <w:b/>
          <w:bCs/>
        </w:rPr>
        <w:t>C.</w:t>
      </w:r>
      <w:r w:rsidRPr="00FD2E05">
        <w:rPr>
          <w:bCs/>
        </w:rPr>
        <w:t xml:space="preserve"> Green living relies on individuals buying only organic produce from large corporations.</w:t>
      </w:r>
      <w:r w:rsidRPr="00FD2E05">
        <w:rPr>
          <w:bCs/>
        </w:rPr>
        <w:br/>
      </w:r>
      <w:r w:rsidRPr="00FD2E05">
        <w:rPr>
          <w:b/>
          <w:bCs/>
        </w:rPr>
        <w:t>D.</w:t>
      </w:r>
      <w:r w:rsidRPr="00FD2E05">
        <w:rPr>
          <w:bCs/>
        </w:rPr>
        <w:t xml:space="preserve"> Adopting a green lifestyle encourages waste reduction, energy conservation, and conscious consumption, </w:t>
      </w:r>
      <w:r w:rsidRPr="00FD2E05">
        <w:rPr>
          <w:bCs/>
        </w:rPr>
        <w:lastRenderedPageBreak/>
        <w:t>which collectively help protect the environment.</w:t>
      </w:r>
      <w:r w:rsidRPr="00FD2E05">
        <w:rPr>
          <w:bCs/>
        </w:rPr>
        <w:br/>
      </w:r>
    </w:p>
    <w:p w:rsidR="00CC165C" w:rsidRPr="00FD2E05" w:rsidRDefault="00CC165C" w:rsidP="00D4486D">
      <w:pPr>
        <w:rPr>
          <w:bCs/>
        </w:rPr>
      </w:pPr>
    </w:p>
    <w:p w:rsidR="00CC165C" w:rsidRPr="00FD2E05" w:rsidRDefault="00CC165C" w:rsidP="00D4486D">
      <w:pPr>
        <w:rPr>
          <w:bCs/>
        </w:rPr>
      </w:pPr>
    </w:p>
    <w:tbl>
      <w:tblPr>
        <w:tblStyle w:val="TableGrid1"/>
        <w:tblW w:w="1034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528"/>
      </w:tblGrid>
      <w:tr w:rsidR="00CC165C" w:rsidRPr="00FD2E05" w:rsidTr="00766A43">
        <w:tc>
          <w:tcPr>
            <w:tcW w:w="4815" w:type="dxa"/>
          </w:tcPr>
          <w:p w:rsidR="00CC165C" w:rsidRPr="00FD2E05" w:rsidRDefault="00CC165C" w:rsidP="00766A43">
            <w:pPr>
              <w:rPr>
                <w:b/>
                <w:bCs/>
              </w:rPr>
            </w:pPr>
          </w:p>
        </w:tc>
        <w:tc>
          <w:tcPr>
            <w:tcW w:w="5528" w:type="dxa"/>
          </w:tcPr>
          <w:p w:rsidR="00CC165C" w:rsidRPr="00FD2E05" w:rsidRDefault="00CC165C" w:rsidP="00766A43">
            <w:pPr>
              <w:jc w:val="center"/>
              <w:rPr>
                <w:b/>
                <w:bCs/>
              </w:rPr>
            </w:pPr>
            <w:r w:rsidRPr="00FD2E05">
              <w:rPr>
                <w:b/>
                <w:bCs/>
              </w:rPr>
              <w:t xml:space="preserve">ĐÁP ÁN </w:t>
            </w:r>
          </w:p>
          <w:p w:rsidR="00CC165C" w:rsidRPr="00FD2E05" w:rsidRDefault="00CC165C" w:rsidP="00766A43">
            <w:pPr>
              <w:jc w:val="center"/>
              <w:rPr>
                <w:b/>
                <w:bCs/>
              </w:rPr>
            </w:pPr>
            <w:r w:rsidRPr="00FD2E05">
              <w:rPr>
                <w:b/>
                <w:bCs/>
              </w:rPr>
              <w:t>MÔN TIẾNG ANH</w:t>
            </w:r>
          </w:p>
          <w:p w:rsidR="00CC165C" w:rsidRPr="00FD2E05" w:rsidRDefault="00CC165C" w:rsidP="00766A43">
            <w:pPr>
              <w:jc w:val="center"/>
            </w:pPr>
          </w:p>
        </w:tc>
      </w:tr>
    </w:tbl>
    <w:tbl>
      <w:tblPr>
        <w:tblStyle w:val="TableGrid"/>
        <w:tblW w:w="0" w:type="auto"/>
        <w:tblLook w:val="04A0" w:firstRow="1" w:lastRow="0" w:firstColumn="1" w:lastColumn="0" w:noHBand="0" w:noVBand="1"/>
      </w:tblPr>
      <w:tblGrid>
        <w:gridCol w:w="966"/>
        <w:gridCol w:w="966"/>
        <w:gridCol w:w="966"/>
        <w:gridCol w:w="966"/>
        <w:gridCol w:w="966"/>
        <w:gridCol w:w="965"/>
        <w:gridCol w:w="965"/>
        <w:gridCol w:w="965"/>
        <w:gridCol w:w="965"/>
        <w:gridCol w:w="965"/>
        <w:gridCol w:w="965"/>
      </w:tblGrid>
      <w:tr w:rsidR="00CC165C" w:rsidRPr="00FD2E05" w:rsidTr="00766A43">
        <w:tc>
          <w:tcPr>
            <w:tcW w:w="966" w:type="dxa"/>
          </w:tcPr>
          <w:p w:rsidR="00CC165C" w:rsidRPr="00FD2E05" w:rsidRDefault="00CC165C" w:rsidP="00766A43">
            <w:pPr>
              <w:jc w:val="center"/>
              <w:rPr>
                <w:b/>
                <w:bCs/>
              </w:rPr>
            </w:pPr>
            <w:r w:rsidRPr="00FD2E05">
              <w:rPr>
                <w:b/>
                <w:bCs/>
              </w:rPr>
              <w:t>Câu</w:t>
            </w:r>
          </w:p>
        </w:tc>
        <w:tc>
          <w:tcPr>
            <w:tcW w:w="966" w:type="dxa"/>
          </w:tcPr>
          <w:p w:rsidR="00CC165C" w:rsidRPr="00FD2E05" w:rsidRDefault="00CC165C" w:rsidP="00766A43">
            <w:pPr>
              <w:jc w:val="center"/>
              <w:rPr>
                <w:b/>
                <w:bCs/>
              </w:rPr>
            </w:pPr>
            <w:r w:rsidRPr="00FD2E05">
              <w:rPr>
                <w:b/>
                <w:bCs/>
              </w:rPr>
              <w:t>1</w:t>
            </w:r>
          </w:p>
        </w:tc>
        <w:tc>
          <w:tcPr>
            <w:tcW w:w="966" w:type="dxa"/>
          </w:tcPr>
          <w:p w:rsidR="00CC165C" w:rsidRPr="00FD2E05" w:rsidRDefault="00CC165C" w:rsidP="00766A43">
            <w:pPr>
              <w:jc w:val="center"/>
              <w:rPr>
                <w:b/>
                <w:bCs/>
              </w:rPr>
            </w:pPr>
            <w:r w:rsidRPr="00FD2E05">
              <w:rPr>
                <w:b/>
                <w:bCs/>
              </w:rPr>
              <w:t>2</w:t>
            </w:r>
          </w:p>
        </w:tc>
        <w:tc>
          <w:tcPr>
            <w:tcW w:w="966" w:type="dxa"/>
          </w:tcPr>
          <w:p w:rsidR="00CC165C" w:rsidRPr="00FD2E05" w:rsidRDefault="00CC165C" w:rsidP="00766A43">
            <w:pPr>
              <w:jc w:val="center"/>
              <w:rPr>
                <w:b/>
                <w:bCs/>
              </w:rPr>
            </w:pPr>
            <w:r w:rsidRPr="00FD2E05">
              <w:rPr>
                <w:b/>
                <w:bCs/>
              </w:rPr>
              <w:t>3</w:t>
            </w:r>
          </w:p>
        </w:tc>
        <w:tc>
          <w:tcPr>
            <w:tcW w:w="966" w:type="dxa"/>
          </w:tcPr>
          <w:p w:rsidR="00CC165C" w:rsidRPr="00FD2E05" w:rsidRDefault="00CC165C" w:rsidP="00766A43">
            <w:pPr>
              <w:jc w:val="center"/>
              <w:rPr>
                <w:b/>
                <w:bCs/>
              </w:rPr>
            </w:pPr>
            <w:r w:rsidRPr="00FD2E05">
              <w:rPr>
                <w:b/>
                <w:bCs/>
              </w:rPr>
              <w:t>4</w:t>
            </w:r>
          </w:p>
        </w:tc>
        <w:tc>
          <w:tcPr>
            <w:tcW w:w="965" w:type="dxa"/>
          </w:tcPr>
          <w:p w:rsidR="00CC165C" w:rsidRPr="00FD2E05" w:rsidRDefault="00CC165C" w:rsidP="00766A43">
            <w:pPr>
              <w:jc w:val="center"/>
              <w:rPr>
                <w:b/>
                <w:bCs/>
              </w:rPr>
            </w:pPr>
            <w:r w:rsidRPr="00FD2E05">
              <w:rPr>
                <w:b/>
                <w:bCs/>
              </w:rPr>
              <w:t>5</w:t>
            </w:r>
          </w:p>
        </w:tc>
        <w:tc>
          <w:tcPr>
            <w:tcW w:w="965" w:type="dxa"/>
          </w:tcPr>
          <w:p w:rsidR="00CC165C" w:rsidRPr="00FD2E05" w:rsidRDefault="00CC165C" w:rsidP="00766A43">
            <w:pPr>
              <w:jc w:val="center"/>
              <w:rPr>
                <w:b/>
                <w:bCs/>
              </w:rPr>
            </w:pPr>
            <w:r w:rsidRPr="00FD2E05">
              <w:rPr>
                <w:b/>
                <w:bCs/>
              </w:rPr>
              <w:t>6</w:t>
            </w:r>
          </w:p>
        </w:tc>
        <w:tc>
          <w:tcPr>
            <w:tcW w:w="965" w:type="dxa"/>
          </w:tcPr>
          <w:p w:rsidR="00CC165C" w:rsidRPr="00FD2E05" w:rsidRDefault="00CC165C" w:rsidP="00766A43">
            <w:pPr>
              <w:jc w:val="center"/>
              <w:rPr>
                <w:b/>
                <w:bCs/>
              </w:rPr>
            </w:pPr>
            <w:r w:rsidRPr="00FD2E05">
              <w:rPr>
                <w:b/>
                <w:bCs/>
              </w:rPr>
              <w:t>7</w:t>
            </w:r>
          </w:p>
        </w:tc>
        <w:tc>
          <w:tcPr>
            <w:tcW w:w="965" w:type="dxa"/>
          </w:tcPr>
          <w:p w:rsidR="00CC165C" w:rsidRPr="00FD2E05" w:rsidRDefault="00CC165C" w:rsidP="00766A43">
            <w:pPr>
              <w:jc w:val="center"/>
              <w:rPr>
                <w:b/>
                <w:bCs/>
              </w:rPr>
            </w:pPr>
            <w:r w:rsidRPr="00FD2E05">
              <w:rPr>
                <w:b/>
                <w:bCs/>
              </w:rPr>
              <w:t>8</w:t>
            </w:r>
          </w:p>
        </w:tc>
        <w:tc>
          <w:tcPr>
            <w:tcW w:w="965" w:type="dxa"/>
          </w:tcPr>
          <w:p w:rsidR="00CC165C" w:rsidRPr="00FD2E05" w:rsidRDefault="00CC165C" w:rsidP="00766A43">
            <w:pPr>
              <w:jc w:val="center"/>
              <w:rPr>
                <w:b/>
                <w:bCs/>
              </w:rPr>
            </w:pPr>
            <w:r w:rsidRPr="00FD2E05">
              <w:rPr>
                <w:b/>
                <w:bCs/>
              </w:rPr>
              <w:t>9</w:t>
            </w:r>
          </w:p>
        </w:tc>
        <w:tc>
          <w:tcPr>
            <w:tcW w:w="965" w:type="dxa"/>
          </w:tcPr>
          <w:p w:rsidR="00CC165C" w:rsidRPr="00FD2E05" w:rsidRDefault="00CC165C" w:rsidP="00766A43">
            <w:pPr>
              <w:jc w:val="center"/>
              <w:rPr>
                <w:b/>
                <w:bCs/>
              </w:rPr>
            </w:pPr>
            <w:r w:rsidRPr="00FD2E05">
              <w:rPr>
                <w:b/>
                <w:bCs/>
              </w:rPr>
              <w:t>10</w:t>
            </w:r>
          </w:p>
        </w:tc>
      </w:tr>
      <w:tr w:rsidR="00CC165C" w:rsidRPr="00FD2E05" w:rsidTr="00766A43">
        <w:tc>
          <w:tcPr>
            <w:tcW w:w="966" w:type="dxa"/>
          </w:tcPr>
          <w:p w:rsidR="00CC165C" w:rsidRPr="00FD2E05" w:rsidRDefault="00CC165C" w:rsidP="00766A43">
            <w:pPr>
              <w:jc w:val="center"/>
            </w:pPr>
            <w:r w:rsidRPr="00FD2E05">
              <w:t>Chọn</w:t>
            </w:r>
          </w:p>
        </w:tc>
        <w:tc>
          <w:tcPr>
            <w:tcW w:w="966" w:type="dxa"/>
          </w:tcPr>
          <w:p w:rsidR="00CC165C" w:rsidRPr="00FD2E05" w:rsidRDefault="00CC165C" w:rsidP="00766A43">
            <w:pPr>
              <w:jc w:val="center"/>
            </w:pPr>
            <w:r w:rsidRPr="00FD2E05">
              <w:t>B</w:t>
            </w:r>
          </w:p>
        </w:tc>
        <w:tc>
          <w:tcPr>
            <w:tcW w:w="966" w:type="dxa"/>
          </w:tcPr>
          <w:p w:rsidR="00CC165C" w:rsidRPr="00FD2E05" w:rsidRDefault="00CC165C" w:rsidP="00766A43">
            <w:pPr>
              <w:jc w:val="center"/>
            </w:pPr>
            <w:r w:rsidRPr="00FD2E05">
              <w:t>C</w:t>
            </w:r>
          </w:p>
        </w:tc>
        <w:tc>
          <w:tcPr>
            <w:tcW w:w="966" w:type="dxa"/>
          </w:tcPr>
          <w:p w:rsidR="00CC165C" w:rsidRPr="00FD2E05" w:rsidRDefault="00CC165C" w:rsidP="00766A43">
            <w:pPr>
              <w:jc w:val="center"/>
            </w:pPr>
            <w:r w:rsidRPr="00FD2E05">
              <w:t>C</w:t>
            </w:r>
          </w:p>
        </w:tc>
        <w:tc>
          <w:tcPr>
            <w:tcW w:w="966" w:type="dxa"/>
          </w:tcPr>
          <w:p w:rsidR="00CC165C" w:rsidRPr="00FD2E05" w:rsidRDefault="00CC165C" w:rsidP="00766A43">
            <w:pPr>
              <w:jc w:val="center"/>
            </w:pPr>
            <w:r w:rsidRPr="00FD2E05">
              <w:t>B</w:t>
            </w:r>
          </w:p>
        </w:tc>
        <w:tc>
          <w:tcPr>
            <w:tcW w:w="965" w:type="dxa"/>
          </w:tcPr>
          <w:p w:rsidR="00CC165C" w:rsidRPr="00FD2E05" w:rsidRDefault="00CC165C" w:rsidP="00766A43">
            <w:pPr>
              <w:jc w:val="center"/>
            </w:pPr>
            <w:r w:rsidRPr="00FD2E05">
              <w:t>A</w:t>
            </w:r>
          </w:p>
        </w:tc>
        <w:tc>
          <w:tcPr>
            <w:tcW w:w="965" w:type="dxa"/>
          </w:tcPr>
          <w:p w:rsidR="00CC165C" w:rsidRPr="00FD2E05" w:rsidRDefault="00CC165C" w:rsidP="00766A43">
            <w:pPr>
              <w:jc w:val="center"/>
            </w:pPr>
            <w:r w:rsidRPr="00FD2E05">
              <w:t>A</w:t>
            </w:r>
          </w:p>
        </w:tc>
        <w:tc>
          <w:tcPr>
            <w:tcW w:w="965" w:type="dxa"/>
          </w:tcPr>
          <w:p w:rsidR="00CC165C" w:rsidRPr="00FD2E05" w:rsidRDefault="00CC165C" w:rsidP="00766A43">
            <w:pPr>
              <w:jc w:val="center"/>
            </w:pPr>
            <w:r w:rsidRPr="00FD2E05">
              <w:t>A</w:t>
            </w:r>
          </w:p>
        </w:tc>
        <w:tc>
          <w:tcPr>
            <w:tcW w:w="965" w:type="dxa"/>
          </w:tcPr>
          <w:p w:rsidR="00CC165C" w:rsidRPr="00FD2E05" w:rsidRDefault="00CC165C" w:rsidP="00766A43">
            <w:pPr>
              <w:jc w:val="center"/>
            </w:pPr>
            <w:r w:rsidRPr="00FD2E05">
              <w:t>B</w:t>
            </w:r>
          </w:p>
        </w:tc>
        <w:tc>
          <w:tcPr>
            <w:tcW w:w="965" w:type="dxa"/>
          </w:tcPr>
          <w:p w:rsidR="00CC165C" w:rsidRPr="00FD2E05" w:rsidRDefault="00CC165C" w:rsidP="00766A43">
            <w:pPr>
              <w:jc w:val="center"/>
            </w:pPr>
            <w:r w:rsidRPr="00FD2E05">
              <w:t>B</w:t>
            </w:r>
          </w:p>
        </w:tc>
        <w:tc>
          <w:tcPr>
            <w:tcW w:w="965" w:type="dxa"/>
          </w:tcPr>
          <w:p w:rsidR="00CC165C" w:rsidRPr="00FD2E05" w:rsidRDefault="00CC165C" w:rsidP="00766A43">
            <w:pPr>
              <w:jc w:val="center"/>
            </w:pPr>
            <w:r w:rsidRPr="00FD2E05">
              <w:t>D</w:t>
            </w:r>
          </w:p>
        </w:tc>
      </w:tr>
      <w:tr w:rsidR="00CC165C" w:rsidRPr="00FD2E05" w:rsidTr="00766A43">
        <w:tc>
          <w:tcPr>
            <w:tcW w:w="966" w:type="dxa"/>
          </w:tcPr>
          <w:p w:rsidR="00CC165C" w:rsidRPr="00FD2E05" w:rsidRDefault="00CC165C" w:rsidP="00766A43">
            <w:pPr>
              <w:jc w:val="center"/>
            </w:pPr>
            <w:r w:rsidRPr="00FD2E05">
              <w:rPr>
                <w:b/>
                <w:bCs/>
              </w:rPr>
              <w:t>Câu</w:t>
            </w:r>
          </w:p>
        </w:tc>
        <w:tc>
          <w:tcPr>
            <w:tcW w:w="966" w:type="dxa"/>
          </w:tcPr>
          <w:p w:rsidR="00CC165C" w:rsidRPr="00FD2E05" w:rsidRDefault="00CC165C" w:rsidP="00766A43">
            <w:pPr>
              <w:jc w:val="center"/>
            </w:pPr>
            <w:r w:rsidRPr="00FD2E05">
              <w:rPr>
                <w:b/>
                <w:bCs/>
              </w:rPr>
              <w:t>11</w:t>
            </w:r>
          </w:p>
        </w:tc>
        <w:tc>
          <w:tcPr>
            <w:tcW w:w="966" w:type="dxa"/>
          </w:tcPr>
          <w:p w:rsidR="00CC165C" w:rsidRPr="00FD2E05" w:rsidRDefault="00CC165C" w:rsidP="00766A43">
            <w:pPr>
              <w:jc w:val="center"/>
            </w:pPr>
            <w:r w:rsidRPr="00FD2E05">
              <w:rPr>
                <w:b/>
                <w:bCs/>
              </w:rPr>
              <w:t>12</w:t>
            </w:r>
          </w:p>
        </w:tc>
        <w:tc>
          <w:tcPr>
            <w:tcW w:w="966" w:type="dxa"/>
          </w:tcPr>
          <w:p w:rsidR="00CC165C" w:rsidRPr="00FD2E05" w:rsidRDefault="00CC165C" w:rsidP="00766A43">
            <w:pPr>
              <w:jc w:val="center"/>
            </w:pPr>
            <w:r w:rsidRPr="00FD2E05">
              <w:rPr>
                <w:b/>
                <w:bCs/>
              </w:rPr>
              <w:t>13</w:t>
            </w:r>
          </w:p>
        </w:tc>
        <w:tc>
          <w:tcPr>
            <w:tcW w:w="966" w:type="dxa"/>
          </w:tcPr>
          <w:p w:rsidR="00CC165C" w:rsidRPr="00FD2E05" w:rsidRDefault="00CC165C" w:rsidP="00766A43">
            <w:pPr>
              <w:jc w:val="center"/>
            </w:pPr>
            <w:r w:rsidRPr="00FD2E05">
              <w:rPr>
                <w:b/>
                <w:bCs/>
              </w:rPr>
              <w:t>14</w:t>
            </w:r>
          </w:p>
        </w:tc>
        <w:tc>
          <w:tcPr>
            <w:tcW w:w="965" w:type="dxa"/>
          </w:tcPr>
          <w:p w:rsidR="00CC165C" w:rsidRPr="00FD2E05" w:rsidRDefault="00CC165C" w:rsidP="00766A43">
            <w:pPr>
              <w:jc w:val="center"/>
            </w:pPr>
            <w:r w:rsidRPr="00FD2E05">
              <w:rPr>
                <w:b/>
                <w:bCs/>
              </w:rPr>
              <w:t>15</w:t>
            </w:r>
          </w:p>
        </w:tc>
        <w:tc>
          <w:tcPr>
            <w:tcW w:w="965" w:type="dxa"/>
          </w:tcPr>
          <w:p w:rsidR="00CC165C" w:rsidRPr="00FD2E05" w:rsidRDefault="00CC165C" w:rsidP="00766A43">
            <w:pPr>
              <w:jc w:val="center"/>
            </w:pPr>
            <w:r w:rsidRPr="00FD2E05">
              <w:rPr>
                <w:b/>
                <w:bCs/>
              </w:rPr>
              <w:t>16</w:t>
            </w:r>
          </w:p>
        </w:tc>
        <w:tc>
          <w:tcPr>
            <w:tcW w:w="965" w:type="dxa"/>
          </w:tcPr>
          <w:p w:rsidR="00CC165C" w:rsidRPr="00FD2E05" w:rsidRDefault="00CC165C" w:rsidP="00766A43">
            <w:pPr>
              <w:jc w:val="center"/>
            </w:pPr>
            <w:r w:rsidRPr="00FD2E05">
              <w:rPr>
                <w:b/>
                <w:bCs/>
              </w:rPr>
              <w:t>17</w:t>
            </w:r>
          </w:p>
        </w:tc>
        <w:tc>
          <w:tcPr>
            <w:tcW w:w="965" w:type="dxa"/>
          </w:tcPr>
          <w:p w:rsidR="00CC165C" w:rsidRPr="00FD2E05" w:rsidRDefault="00CC165C" w:rsidP="00766A43">
            <w:pPr>
              <w:jc w:val="center"/>
            </w:pPr>
            <w:r w:rsidRPr="00FD2E05">
              <w:rPr>
                <w:b/>
                <w:bCs/>
              </w:rPr>
              <w:t>18</w:t>
            </w:r>
          </w:p>
        </w:tc>
        <w:tc>
          <w:tcPr>
            <w:tcW w:w="965" w:type="dxa"/>
          </w:tcPr>
          <w:p w:rsidR="00CC165C" w:rsidRPr="00FD2E05" w:rsidRDefault="00CC165C" w:rsidP="00766A43">
            <w:pPr>
              <w:jc w:val="center"/>
            </w:pPr>
            <w:r w:rsidRPr="00FD2E05">
              <w:rPr>
                <w:b/>
                <w:bCs/>
              </w:rPr>
              <w:t>19</w:t>
            </w:r>
          </w:p>
        </w:tc>
        <w:tc>
          <w:tcPr>
            <w:tcW w:w="965" w:type="dxa"/>
          </w:tcPr>
          <w:p w:rsidR="00CC165C" w:rsidRPr="00FD2E05" w:rsidRDefault="00CC165C" w:rsidP="00766A43">
            <w:pPr>
              <w:jc w:val="center"/>
            </w:pPr>
            <w:r w:rsidRPr="00FD2E05">
              <w:rPr>
                <w:b/>
                <w:bCs/>
              </w:rPr>
              <w:t>20</w:t>
            </w:r>
          </w:p>
        </w:tc>
      </w:tr>
      <w:tr w:rsidR="00CC165C" w:rsidRPr="00FD2E05" w:rsidTr="00766A43">
        <w:tc>
          <w:tcPr>
            <w:tcW w:w="966" w:type="dxa"/>
          </w:tcPr>
          <w:p w:rsidR="00CC165C" w:rsidRPr="00FD2E05" w:rsidRDefault="00CC165C" w:rsidP="00766A43">
            <w:pPr>
              <w:jc w:val="center"/>
            </w:pPr>
            <w:r w:rsidRPr="00FD2E05">
              <w:t>Chọn</w:t>
            </w:r>
          </w:p>
        </w:tc>
        <w:tc>
          <w:tcPr>
            <w:tcW w:w="966" w:type="dxa"/>
          </w:tcPr>
          <w:p w:rsidR="00CC165C" w:rsidRPr="00FD2E05" w:rsidRDefault="00CC165C" w:rsidP="00766A43">
            <w:pPr>
              <w:jc w:val="center"/>
            </w:pPr>
            <w:r w:rsidRPr="00FD2E05">
              <w:t>D</w:t>
            </w:r>
          </w:p>
        </w:tc>
        <w:tc>
          <w:tcPr>
            <w:tcW w:w="966" w:type="dxa"/>
          </w:tcPr>
          <w:p w:rsidR="00CC165C" w:rsidRPr="00FD2E05" w:rsidRDefault="00CC165C" w:rsidP="00766A43">
            <w:pPr>
              <w:jc w:val="center"/>
            </w:pPr>
            <w:r w:rsidRPr="00FD2E05">
              <w:t>D</w:t>
            </w:r>
          </w:p>
        </w:tc>
        <w:tc>
          <w:tcPr>
            <w:tcW w:w="966" w:type="dxa"/>
          </w:tcPr>
          <w:p w:rsidR="00CC165C" w:rsidRPr="00FD2E05" w:rsidRDefault="00CC165C" w:rsidP="00766A43">
            <w:pPr>
              <w:jc w:val="center"/>
            </w:pPr>
            <w:r w:rsidRPr="00FD2E05">
              <w:t>A</w:t>
            </w:r>
          </w:p>
        </w:tc>
        <w:tc>
          <w:tcPr>
            <w:tcW w:w="966" w:type="dxa"/>
          </w:tcPr>
          <w:p w:rsidR="00CC165C" w:rsidRPr="00FD2E05" w:rsidRDefault="00CC165C" w:rsidP="00766A43">
            <w:pPr>
              <w:jc w:val="center"/>
            </w:pPr>
            <w:r w:rsidRPr="00FD2E05">
              <w:t>B</w:t>
            </w:r>
          </w:p>
        </w:tc>
        <w:tc>
          <w:tcPr>
            <w:tcW w:w="965" w:type="dxa"/>
          </w:tcPr>
          <w:p w:rsidR="00CC165C" w:rsidRPr="00FD2E05" w:rsidRDefault="00CC165C" w:rsidP="00766A43">
            <w:pPr>
              <w:jc w:val="center"/>
            </w:pPr>
            <w:r w:rsidRPr="00FD2E05">
              <w:t>B</w:t>
            </w:r>
          </w:p>
        </w:tc>
        <w:tc>
          <w:tcPr>
            <w:tcW w:w="965" w:type="dxa"/>
          </w:tcPr>
          <w:p w:rsidR="00CC165C" w:rsidRPr="00FD2E05" w:rsidRDefault="00CC165C" w:rsidP="00766A43">
            <w:pPr>
              <w:jc w:val="center"/>
            </w:pPr>
            <w:r w:rsidRPr="00FD2E05">
              <w:t>C</w:t>
            </w:r>
          </w:p>
        </w:tc>
        <w:tc>
          <w:tcPr>
            <w:tcW w:w="965" w:type="dxa"/>
          </w:tcPr>
          <w:p w:rsidR="00CC165C" w:rsidRPr="00FD2E05" w:rsidRDefault="00CC165C" w:rsidP="00766A43">
            <w:pPr>
              <w:jc w:val="center"/>
            </w:pPr>
            <w:r w:rsidRPr="00FD2E05">
              <w:t>D</w:t>
            </w:r>
          </w:p>
        </w:tc>
        <w:tc>
          <w:tcPr>
            <w:tcW w:w="965" w:type="dxa"/>
          </w:tcPr>
          <w:p w:rsidR="00CC165C" w:rsidRPr="00FD2E05" w:rsidRDefault="00CC165C" w:rsidP="00766A43">
            <w:pPr>
              <w:jc w:val="center"/>
            </w:pPr>
            <w:r w:rsidRPr="00FD2E05">
              <w:t>B</w:t>
            </w:r>
          </w:p>
        </w:tc>
        <w:tc>
          <w:tcPr>
            <w:tcW w:w="965" w:type="dxa"/>
          </w:tcPr>
          <w:p w:rsidR="00CC165C" w:rsidRPr="00FD2E05" w:rsidRDefault="00CC165C" w:rsidP="00766A43">
            <w:pPr>
              <w:jc w:val="center"/>
            </w:pPr>
            <w:r w:rsidRPr="00FD2E05">
              <w:t>B</w:t>
            </w:r>
          </w:p>
        </w:tc>
        <w:tc>
          <w:tcPr>
            <w:tcW w:w="965" w:type="dxa"/>
          </w:tcPr>
          <w:p w:rsidR="00CC165C" w:rsidRPr="00FD2E05" w:rsidRDefault="00CC165C" w:rsidP="00766A43">
            <w:pPr>
              <w:jc w:val="center"/>
            </w:pPr>
            <w:r w:rsidRPr="00FD2E05">
              <w:t>D</w:t>
            </w:r>
          </w:p>
        </w:tc>
      </w:tr>
      <w:tr w:rsidR="00CC165C" w:rsidRPr="00FD2E05" w:rsidTr="00766A43">
        <w:tc>
          <w:tcPr>
            <w:tcW w:w="966" w:type="dxa"/>
          </w:tcPr>
          <w:p w:rsidR="00CC165C" w:rsidRPr="00FD2E05" w:rsidRDefault="00CC165C" w:rsidP="00766A43">
            <w:pPr>
              <w:jc w:val="center"/>
            </w:pPr>
            <w:r w:rsidRPr="00FD2E05">
              <w:rPr>
                <w:b/>
                <w:bCs/>
              </w:rPr>
              <w:t>Câu</w:t>
            </w:r>
          </w:p>
        </w:tc>
        <w:tc>
          <w:tcPr>
            <w:tcW w:w="966" w:type="dxa"/>
          </w:tcPr>
          <w:p w:rsidR="00CC165C" w:rsidRPr="00FD2E05" w:rsidRDefault="00CC165C" w:rsidP="00766A43">
            <w:pPr>
              <w:jc w:val="center"/>
            </w:pPr>
            <w:r w:rsidRPr="00FD2E05">
              <w:rPr>
                <w:b/>
                <w:bCs/>
              </w:rPr>
              <w:t>21</w:t>
            </w:r>
          </w:p>
        </w:tc>
        <w:tc>
          <w:tcPr>
            <w:tcW w:w="966" w:type="dxa"/>
          </w:tcPr>
          <w:p w:rsidR="00CC165C" w:rsidRPr="00FD2E05" w:rsidRDefault="00CC165C" w:rsidP="00766A43">
            <w:pPr>
              <w:jc w:val="center"/>
            </w:pPr>
            <w:r w:rsidRPr="00FD2E05">
              <w:rPr>
                <w:b/>
                <w:bCs/>
              </w:rPr>
              <w:t>22</w:t>
            </w:r>
          </w:p>
        </w:tc>
        <w:tc>
          <w:tcPr>
            <w:tcW w:w="966" w:type="dxa"/>
          </w:tcPr>
          <w:p w:rsidR="00CC165C" w:rsidRPr="00FD2E05" w:rsidRDefault="00CC165C" w:rsidP="00766A43">
            <w:pPr>
              <w:jc w:val="center"/>
            </w:pPr>
            <w:r w:rsidRPr="00FD2E05">
              <w:rPr>
                <w:b/>
                <w:bCs/>
              </w:rPr>
              <w:t>23</w:t>
            </w:r>
          </w:p>
        </w:tc>
        <w:tc>
          <w:tcPr>
            <w:tcW w:w="966" w:type="dxa"/>
          </w:tcPr>
          <w:p w:rsidR="00CC165C" w:rsidRPr="00FD2E05" w:rsidRDefault="00CC165C" w:rsidP="00766A43">
            <w:pPr>
              <w:jc w:val="center"/>
            </w:pPr>
            <w:r w:rsidRPr="00FD2E05">
              <w:rPr>
                <w:b/>
                <w:bCs/>
              </w:rPr>
              <w:t>24</w:t>
            </w:r>
          </w:p>
        </w:tc>
        <w:tc>
          <w:tcPr>
            <w:tcW w:w="965" w:type="dxa"/>
          </w:tcPr>
          <w:p w:rsidR="00CC165C" w:rsidRPr="00FD2E05" w:rsidRDefault="00CC165C" w:rsidP="00766A43">
            <w:pPr>
              <w:jc w:val="center"/>
            </w:pPr>
            <w:r w:rsidRPr="00FD2E05">
              <w:rPr>
                <w:b/>
                <w:bCs/>
              </w:rPr>
              <w:t>25</w:t>
            </w:r>
          </w:p>
        </w:tc>
        <w:tc>
          <w:tcPr>
            <w:tcW w:w="965" w:type="dxa"/>
          </w:tcPr>
          <w:p w:rsidR="00CC165C" w:rsidRPr="00FD2E05" w:rsidRDefault="00CC165C" w:rsidP="00766A43">
            <w:pPr>
              <w:jc w:val="center"/>
            </w:pPr>
            <w:r w:rsidRPr="00FD2E05">
              <w:rPr>
                <w:b/>
                <w:bCs/>
              </w:rPr>
              <w:t>26</w:t>
            </w:r>
          </w:p>
        </w:tc>
        <w:tc>
          <w:tcPr>
            <w:tcW w:w="965" w:type="dxa"/>
          </w:tcPr>
          <w:p w:rsidR="00CC165C" w:rsidRPr="00FD2E05" w:rsidRDefault="00CC165C" w:rsidP="00766A43">
            <w:pPr>
              <w:jc w:val="center"/>
            </w:pPr>
            <w:r w:rsidRPr="00FD2E05">
              <w:rPr>
                <w:b/>
                <w:bCs/>
              </w:rPr>
              <w:t>27</w:t>
            </w:r>
          </w:p>
        </w:tc>
        <w:tc>
          <w:tcPr>
            <w:tcW w:w="965" w:type="dxa"/>
          </w:tcPr>
          <w:p w:rsidR="00CC165C" w:rsidRPr="00FD2E05" w:rsidRDefault="00CC165C" w:rsidP="00766A43">
            <w:pPr>
              <w:jc w:val="center"/>
            </w:pPr>
            <w:r w:rsidRPr="00FD2E05">
              <w:rPr>
                <w:b/>
                <w:bCs/>
              </w:rPr>
              <w:t>28</w:t>
            </w:r>
          </w:p>
        </w:tc>
        <w:tc>
          <w:tcPr>
            <w:tcW w:w="965" w:type="dxa"/>
          </w:tcPr>
          <w:p w:rsidR="00CC165C" w:rsidRPr="00FD2E05" w:rsidRDefault="00CC165C" w:rsidP="00766A43">
            <w:pPr>
              <w:jc w:val="center"/>
            </w:pPr>
            <w:r w:rsidRPr="00FD2E05">
              <w:rPr>
                <w:b/>
                <w:bCs/>
              </w:rPr>
              <w:t>29</w:t>
            </w:r>
          </w:p>
        </w:tc>
        <w:tc>
          <w:tcPr>
            <w:tcW w:w="965" w:type="dxa"/>
          </w:tcPr>
          <w:p w:rsidR="00CC165C" w:rsidRPr="00FD2E05" w:rsidRDefault="00CC165C" w:rsidP="00766A43">
            <w:pPr>
              <w:jc w:val="center"/>
            </w:pPr>
            <w:r w:rsidRPr="00FD2E05">
              <w:rPr>
                <w:b/>
                <w:bCs/>
              </w:rPr>
              <w:t>30</w:t>
            </w:r>
          </w:p>
        </w:tc>
      </w:tr>
      <w:tr w:rsidR="00CC165C" w:rsidRPr="00FD2E05" w:rsidTr="00766A43">
        <w:tc>
          <w:tcPr>
            <w:tcW w:w="966" w:type="dxa"/>
          </w:tcPr>
          <w:p w:rsidR="00CC165C" w:rsidRPr="00FD2E05" w:rsidRDefault="00CC165C" w:rsidP="00766A43">
            <w:pPr>
              <w:jc w:val="center"/>
            </w:pPr>
            <w:r w:rsidRPr="00FD2E05">
              <w:t>Chọn</w:t>
            </w:r>
          </w:p>
        </w:tc>
        <w:tc>
          <w:tcPr>
            <w:tcW w:w="966" w:type="dxa"/>
          </w:tcPr>
          <w:p w:rsidR="00CC165C" w:rsidRPr="00FD2E05" w:rsidRDefault="00CC165C" w:rsidP="00766A43">
            <w:pPr>
              <w:jc w:val="center"/>
            </w:pPr>
            <w:r w:rsidRPr="00FD2E05">
              <w:t>D</w:t>
            </w:r>
          </w:p>
        </w:tc>
        <w:tc>
          <w:tcPr>
            <w:tcW w:w="966" w:type="dxa"/>
          </w:tcPr>
          <w:p w:rsidR="00CC165C" w:rsidRPr="00FD2E05" w:rsidRDefault="00CC165C" w:rsidP="00766A43">
            <w:pPr>
              <w:jc w:val="center"/>
            </w:pPr>
            <w:r w:rsidRPr="00FD2E05">
              <w:t>B</w:t>
            </w:r>
          </w:p>
        </w:tc>
        <w:tc>
          <w:tcPr>
            <w:tcW w:w="966" w:type="dxa"/>
          </w:tcPr>
          <w:p w:rsidR="00CC165C" w:rsidRPr="00FD2E05" w:rsidRDefault="00CC165C" w:rsidP="00766A43">
            <w:pPr>
              <w:jc w:val="center"/>
            </w:pPr>
            <w:r w:rsidRPr="00FD2E05">
              <w:t>C</w:t>
            </w:r>
          </w:p>
        </w:tc>
        <w:tc>
          <w:tcPr>
            <w:tcW w:w="966" w:type="dxa"/>
          </w:tcPr>
          <w:p w:rsidR="00CC165C" w:rsidRPr="00FD2E05" w:rsidRDefault="00CC165C" w:rsidP="00766A43">
            <w:pPr>
              <w:jc w:val="center"/>
            </w:pPr>
            <w:r w:rsidRPr="00FD2E05">
              <w:t>D</w:t>
            </w:r>
          </w:p>
        </w:tc>
        <w:tc>
          <w:tcPr>
            <w:tcW w:w="965" w:type="dxa"/>
          </w:tcPr>
          <w:p w:rsidR="00CC165C" w:rsidRPr="00FD2E05" w:rsidRDefault="00CC165C" w:rsidP="00766A43">
            <w:pPr>
              <w:jc w:val="center"/>
            </w:pPr>
            <w:r w:rsidRPr="00FD2E05">
              <w:t>C</w:t>
            </w:r>
          </w:p>
        </w:tc>
        <w:tc>
          <w:tcPr>
            <w:tcW w:w="965" w:type="dxa"/>
          </w:tcPr>
          <w:p w:rsidR="00CC165C" w:rsidRPr="00FD2E05" w:rsidRDefault="00CC165C" w:rsidP="00766A43">
            <w:pPr>
              <w:jc w:val="center"/>
            </w:pPr>
            <w:r w:rsidRPr="00FD2E05">
              <w:t>B</w:t>
            </w:r>
          </w:p>
        </w:tc>
        <w:tc>
          <w:tcPr>
            <w:tcW w:w="965" w:type="dxa"/>
          </w:tcPr>
          <w:p w:rsidR="00CC165C" w:rsidRPr="00FD2E05" w:rsidRDefault="00CC165C" w:rsidP="00766A43">
            <w:pPr>
              <w:jc w:val="center"/>
            </w:pPr>
            <w:r w:rsidRPr="00FD2E05">
              <w:t>A</w:t>
            </w:r>
          </w:p>
        </w:tc>
        <w:tc>
          <w:tcPr>
            <w:tcW w:w="965" w:type="dxa"/>
          </w:tcPr>
          <w:p w:rsidR="00CC165C" w:rsidRPr="00FD2E05" w:rsidRDefault="00CC165C" w:rsidP="00766A43">
            <w:pPr>
              <w:jc w:val="center"/>
            </w:pPr>
            <w:r w:rsidRPr="00FD2E05">
              <w:t>D</w:t>
            </w:r>
          </w:p>
        </w:tc>
        <w:tc>
          <w:tcPr>
            <w:tcW w:w="965" w:type="dxa"/>
          </w:tcPr>
          <w:p w:rsidR="00CC165C" w:rsidRPr="00FD2E05" w:rsidRDefault="00CC165C" w:rsidP="00766A43">
            <w:pPr>
              <w:jc w:val="center"/>
            </w:pPr>
            <w:r w:rsidRPr="00FD2E05">
              <w:t>B</w:t>
            </w:r>
          </w:p>
        </w:tc>
        <w:tc>
          <w:tcPr>
            <w:tcW w:w="965" w:type="dxa"/>
          </w:tcPr>
          <w:p w:rsidR="00CC165C" w:rsidRPr="00FD2E05" w:rsidRDefault="00CC165C" w:rsidP="00766A43">
            <w:pPr>
              <w:jc w:val="center"/>
            </w:pPr>
            <w:r w:rsidRPr="00FD2E05">
              <w:t>C</w:t>
            </w:r>
          </w:p>
        </w:tc>
      </w:tr>
      <w:tr w:rsidR="00CC165C" w:rsidRPr="00FD2E05" w:rsidTr="00766A43">
        <w:tc>
          <w:tcPr>
            <w:tcW w:w="966" w:type="dxa"/>
          </w:tcPr>
          <w:p w:rsidR="00CC165C" w:rsidRPr="00FD2E05" w:rsidRDefault="00CC165C" w:rsidP="00766A43">
            <w:pPr>
              <w:jc w:val="center"/>
            </w:pPr>
            <w:r w:rsidRPr="00FD2E05">
              <w:rPr>
                <w:b/>
                <w:bCs/>
              </w:rPr>
              <w:t>Câu</w:t>
            </w:r>
          </w:p>
        </w:tc>
        <w:tc>
          <w:tcPr>
            <w:tcW w:w="966" w:type="dxa"/>
          </w:tcPr>
          <w:p w:rsidR="00CC165C" w:rsidRPr="00FD2E05" w:rsidRDefault="00CC165C" w:rsidP="00766A43">
            <w:pPr>
              <w:jc w:val="center"/>
            </w:pPr>
            <w:r w:rsidRPr="00FD2E05">
              <w:rPr>
                <w:b/>
                <w:bCs/>
              </w:rPr>
              <w:t>31</w:t>
            </w:r>
          </w:p>
        </w:tc>
        <w:tc>
          <w:tcPr>
            <w:tcW w:w="966" w:type="dxa"/>
          </w:tcPr>
          <w:p w:rsidR="00CC165C" w:rsidRPr="00FD2E05" w:rsidRDefault="00CC165C" w:rsidP="00766A43">
            <w:pPr>
              <w:jc w:val="center"/>
            </w:pPr>
            <w:r w:rsidRPr="00FD2E05">
              <w:rPr>
                <w:b/>
                <w:bCs/>
              </w:rPr>
              <w:t>32</w:t>
            </w:r>
          </w:p>
        </w:tc>
        <w:tc>
          <w:tcPr>
            <w:tcW w:w="966" w:type="dxa"/>
          </w:tcPr>
          <w:p w:rsidR="00CC165C" w:rsidRPr="00FD2E05" w:rsidRDefault="00CC165C" w:rsidP="00766A43">
            <w:pPr>
              <w:jc w:val="center"/>
            </w:pPr>
            <w:r w:rsidRPr="00FD2E05">
              <w:rPr>
                <w:b/>
                <w:bCs/>
              </w:rPr>
              <w:t>33</w:t>
            </w:r>
          </w:p>
        </w:tc>
        <w:tc>
          <w:tcPr>
            <w:tcW w:w="966" w:type="dxa"/>
          </w:tcPr>
          <w:p w:rsidR="00CC165C" w:rsidRPr="00FD2E05" w:rsidRDefault="00CC165C" w:rsidP="00766A43">
            <w:pPr>
              <w:jc w:val="center"/>
            </w:pPr>
            <w:r w:rsidRPr="00FD2E05">
              <w:rPr>
                <w:b/>
                <w:bCs/>
              </w:rPr>
              <w:t>34</w:t>
            </w:r>
          </w:p>
        </w:tc>
        <w:tc>
          <w:tcPr>
            <w:tcW w:w="965" w:type="dxa"/>
          </w:tcPr>
          <w:p w:rsidR="00CC165C" w:rsidRPr="00FD2E05" w:rsidRDefault="00CC165C" w:rsidP="00766A43">
            <w:pPr>
              <w:jc w:val="center"/>
            </w:pPr>
            <w:r w:rsidRPr="00FD2E05">
              <w:rPr>
                <w:b/>
                <w:bCs/>
              </w:rPr>
              <w:t>35</w:t>
            </w:r>
          </w:p>
        </w:tc>
        <w:tc>
          <w:tcPr>
            <w:tcW w:w="965" w:type="dxa"/>
          </w:tcPr>
          <w:p w:rsidR="00CC165C" w:rsidRPr="00FD2E05" w:rsidRDefault="00CC165C" w:rsidP="00766A43">
            <w:pPr>
              <w:jc w:val="center"/>
            </w:pPr>
            <w:r w:rsidRPr="00FD2E05">
              <w:rPr>
                <w:b/>
                <w:bCs/>
              </w:rPr>
              <w:t>36</w:t>
            </w:r>
          </w:p>
        </w:tc>
        <w:tc>
          <w:tcPr>
            <w:tcW w:w="965" w:type="dxa"/>
          </w:tcPr>
          <w:p w:rsidR="00CC165C" w:rsidRPr="00FD2E05" w:rsidRDefault="00CC165C" w:rsidP="00766A43">
            <w:pPr>
              <w:jc w:val="center"/>
            </w:pPr>
            <w:r w:rsidRPr="00FD2E05">
              <w:rPr>
                <w:b/>
                <w:bCs/>
              </w:rPr>
              <w:t>37</w:t>
            </w:r>
          </w:p>
        </w:tc>
        <w:tc>
          <w:tcPr>
            <w:tcW w:w="965" w:type="dxa"/>
          </w:tcPr>
          <w:p w:rsidR="00CC165C" w:rsidRPr="00FD2E05" w:rsidRDefault="00CC165C" w:rsidP="00766A43">
            <w:pPr>
              <w:jc w:val="center"/>
            </w:pPr>
            <w:r w:rsidRPr="00FD2E05">
              <w:rPr>
                <w:b/>
                <w:bCs/>
              </w:rPr>
              <w:t>38</w:t>
            </w:r>
          </w:p>
        </w:tc>
        <w:tc>
          <w:tcPr>
            <w:tcW w:w="965" w:type="dxa"/>
          </w:tcPr>
          <w:p w:rsidR="00CC165C" w:rsidRPr="00FD2E05" w:rsidRDefault="00CC165C" w:rsidP="00766A43">
            <w:pPr>
              <w:jc w:val="center"/>
            </w:pPr>
            <w:r w:rsidRPr="00FD2E05">
              <w:rPr>
                <w:b/>
                <w:bCs/>
              </w:rPr>
              <w:t>39</w:t>
            </w:r>
          </w:p>
        </w:tc>
        <w:tc>
          <w:tcPr>
            <w:tcW w:w="965" w:type="dxa"/>
          </w:tcPr>
          <w:p w:rsidR="00CC165C" w:rsidRPr="00FD2E05" w:rsidRDefault="00CC165C" w:rsidP="00766A43">
            <w:pPr>
              <w:jc w:val="center"/>
            </w:pPr>
            <w:r w:rsidRPr="00FD2E05">
              <w:rPr>
                <w:b/>
                <w:bCs/>
              </w:rPr>
              <w:t>40</w:t>
            </w:r>
          </w:p>
        </w:tc>
      </w:tr>
      <w:tr w:rsidR="00CC165C" w:rsidRPr="00FD2E05" w:rsidTr="00766A43">
        <w:tc>
          <w:tcPr>
            <w:tcW w:w="966" w:type="dxa"/>
          </w:tcPr>
          <w:p w:rsidR="00CC165C" w:rsidRPr="00FD2E05" w:rsidRDefault="00CC165C" w:rsidP="00766A43">
            <w:pPr>
              <w:jc w:val="center"/>
            </w:pPr>
            <w:r w:rsidRPr="00FD2E05">
              <w:t>Chọn</w:t>
            </w:r>
          </w:p>
        </w:tc>
        <w:tc>
          <w:tcPr>
            <w:tcW w:w="966" w:type="dxa"/>
          </w:tcPr>
          <w:p w:rsidR="00CC165C" w:rsidRPr="00FD2E05" w:rsidRDefault="00CC165C" w:rsidP="00766A43">
            <w:pPr>
              <w:jc w:val="center"/>
              <w:rPr>
                <w:bCs/>
              </w:rPr>
            </w:pPr>
            <w:r w:rsidRPr="00FD2E05">
              <w:rPr>
                <w:bCs/>
              </w:rPr>
              <w:t>B</w:t>
            </w:r>
          </w:p>
        </w:tc>
        <w:tc>
          <w:tcPr>
            <w:tcW w:w="966" w:type="dxa"/>
          </w:tcPr>
          <w:p w:rsidR="00CC165C" w:rsidRPr="00FD2E05" w:rsidRDefault="00CC165C" w:rsidP="00766A43">
            <w:pPr>
              <w:jc w:val="center"/>
              <w:rPr>
                <w:bCs/>
              </w:rPr>
            </w:pPr>
            <w:r w:rsidRPr="00FD2E05">
              <w:rPr>
                <w:bCs/>
              </w:rPr>
              <w:t>B</w:t>
            </w:r>
          </w:p>
        </w:tc>
        <w:tc>
          <w:tcPr>
            <w:tcW w:w="966" w:type="dxa"/>
          </w:tcPr>
          <w:p w:rsidR="00CC165C" w:rsidRPr="00FD2E05" w:rsidRDefault="00CC165C" w:rsidP="00766A43">
            <w:pPr>
              <w:jc w:val="center"/>
              <w:rPr>
                <w:bCs/>
              </w:rPr>
            </w:pPr>
            <w:r w:rsidRPr="00FD2E05">
              <w:rPr>
                <w:rFonts w:eastAsia="Cambria"/>
                <w:bCs/>
              </w:rPr>
              <w:t>A</w:t>
            </w:r>
          </w:p>
        </w:tc>
        <w:tc>
          <w:tcPr>
            <w:tcW w:w="966" w:type="dxa"/>
          </w:tcPr>
          <w:p w:rsidR="00CC165C" w:rsidRPr="00FD2E05" w:rsidRDefault="00CC165C" w:rsidP="00766A43">
            <w:pPr>
              <w:jc w:val="center"/>
              <w:rPr>
                <w:bCs/>
              </w:rPr>
            </w:pPr>
            <w:r w:rsidRPr="00FD2E05">
              <w:rPr>
                <w:bCs/>
              </w:rPr>
              <w:t>C</w:t>
            </w:r>
          </w:p>
        </w:tc>
        <w:tc>
          <w:tcPr>
            <w:tcW w:w="965" w:type="dxa"/>
          </w:tcPr>
          <w:p w:rsidR="00CC165C" w:rsidRPr="00FD2E05" w:rsidRDefault="00CC165C" w:rsidP="00766A43">
            <w:pPr>
              <w:jc w:val="center"/>
              <w:rPr>
                <w:bCs/>
              </w:rPr>
            </w:pPr>
            <w:r w:rsidRPr="00FD2E05">
              <w:rPr>
                <w:bCs/>
              </w:rPr>
              <w:t>B</w:t>
            </w:r>
          </w:p>
        </w:tc>
        <w:tc>
          <w:tcPr>
            <w:tcW w:w="965" w:type="dxa"/>
          </w:tcPr>
          <w:p w:rsidR="00CC165C" w:rsidRPr="00FD2E05" w:rsidRDefault="00CC165C" w:rsidP="00766A43">
            <w:pPr>
              <w:jc w:val="center"/>
              <w:rPr>
                <w:bCs/>
              </w:rPr>
            </w:pPr>
            <w:r w:rsidRPr="00FD2E05">
              <w:rPr>
                <w:bCs/>
              </w:rPr>
              <w:t>B</w:t>
            </w:r>
          </w:p>
        </w:tc>
        <w:tc>
          <w:tcPr>
            <w:tcW w:w="965" w:type="dxa"/>
          </w:tcPr>
          <w:p w:rsidR="00CC165C" w:rsidRPr="00FD2E05" w:rsidRDefault="00CC165C" w:rsidP="00766A43">
            <w:pPr>
              <w:jc w:val="center"/>
              <w:rPr>
                <w:bCs/>
              </w:rPr>
            </w:pPr>
            <w:r w:rsidRPr="00FD2E05">
              <w:rPr>
                <w:bCs/>
              </w:rPr>
              <w:t>A</w:t>
            </w:r>
          </w:p>
        </w:tc>
        <w:tc>
          <w:tcPr>
            <w:tcW w:w="965" w:type="dxa"/>
          </w:tcPr>
          <w:p w:rsidR="00CC165C" w:rsidRPr="00FD2E05" w:rsidRDefault="00CC165C" w:rsidP="00766A43">
            <w:pPr>
              <w:jc w:val="center"/>
              <w:rPr>
                <w:bCs/>
              </w:rPr>
            </w:pPr>
            <w:r w:rsidRPr="00FD2E05">
              <w:rPr>
                <w:rFonts w:eastAsia="Cambria"/>
                <w:bCs/>
              </w:rPr>
              <w:t>B</w:t>
            </w:r>
          </w:p>
        </w:tc>
        <w:tc>
          <w:tcPr>
            <w:tcW w:w="965" w:type="dxa"/>
          </w:tcPr>
          <w:p w:rsidR="00CC165C" w:rsidRPr="00FD2E05" w:rsidRDefault="00CC165C" w:rsidP="00766A43">
            <w:pPr>
              <w:jc w:val="center"/>
              <w:rPr>
                <w:bCs/>
              </w:rPr>
            </w:pPr>
            <w:r w:rsidRPr="00FD2E05">
              <w:rPr>
                <w:rFonts w:eastAsia="Cambria"/>
                <w:bCs/>
              </w:rPr>
              <w:t>B</w:t>
            </w:r>
          </w:p>
        </w:tc>
        <w:tc>
          <w:tcPr>
            <w:tcW w:w="965" w:type="dxa"/>
          </w:tcPr>
          <w:p w:rsidR="00CC165C" w:rsidRPr="00FD2E05" w:rsidRDefault="00CC165C" w:rsidP="00766A43">
            <w:pPr>
              <w:jc w:val="center"/>
              <w:rPr>
                <w:bCs/>
              </w:rPr>
            </w:pPr>
            <w:r w:rsidRPr="00FD2E05">
              <w:rPr>
                <w:rFonts w:eastAsia="Cambria"/>
                <w:bCs/>
              </w:rPr>
              <w:t>D</w:t>
            </w:r>
          </w:p>
        </w:tc>
      </w:tr>
    </w:tbl>
    <w:p w:rsidR="00CC165C" w:rsidRPr="00FD2E05" w:rsidRDefault="00CC165C" w:rsidP="007F4A31">
      <w:pPr>
        <w:jc w:val="center"/>
      </w:pPr>
    </w:p>
    <w:p w:rsidR="00CC165C" w:rsidRPr="00FD2E05" w:rsidRDefault="00CC165C" w:rsidP="007F4A31"/>
    <w:p w:rsidR="00CC165C" w:rsidRPr="00FD2E05" w:rsidRDefault="00CC165C" w:rsidP="007F4A31">
      <w:pPr>
        <w:pBdr>
          <w:top w:val="nil"/>
          <w:left w:val="nil"/>
          <w:bottom w:val="nil"/>
          <w:right w:val="nil"/>
          <w:between w:val="nil"/>
        </w:pBdr>
        <w:rPr>
          <w:b/>
          <w:i/>
        </w:rPr>
      </w:pPr>
      <w:r w:rsidRPr="00FD2E05">
        <w:rPr>
          <w:b/>
          <w:i/>
        </w:rPr>
        <w:t>Read the following advertisement and mark the letter A, B, C, or D on your answer sheet to indicate the option that best fits each of the numbered blanks from 1 to 6.</w:t>
      </w:r>
    </w:p>
    <w:p w:rsidR="00CC165C" w:rsidRPr="00FD2E05" w:rsidRDefault="00CC165C" w:rsidP="0085487D">
      <w:pPr>
        <w:pBdr>
          <w:top w:val="nil"/>
          <w:left w:val="nil"/>
          <w:bottom w:val="nil"/>
          <w:right w:val="nil"/>
          <w:between w:val="nil"/>
        </w:pBdr>
        <w:jc w:val="center"/>
        <w:rPr>
          <w:b/>
          <w:bCs/>
          <w:iCs/>
        </w:rPr>
      </w:pPr>
      <w:r w:rsidRPr="00FD2E05">
        <w:rPr>
          <w:b/>
          <w:bCs/>
          <w:iCs/>
        </w:rPr>
        <w:t>CYCLING TOUR IN CAMBODIA</w:t>
      </w:r>
    </w:p>
    <w:p w:rsidR="00CC165C" w:rsidRPr="00FD2E05" w:rsidRDefault="00CC165C" w:rsidP="0085487D">
      <w:pPr>
        <w:pBdr>
          <w:top w:val="nil"/>
          <w:left w:val="nil"/>
          <w:bottom w:val="nil"/>
          <w:right w:val="nil"/>
          <w:between w:val="nil"/>
        </w:pBdr>
        <w:rPr>
          <w:iCs/>
        </w:rPr>
      </w:pPr>
      <w:r w:rsidRPr="00FD2E05">
        <w:rPr>
          <w:iCs/>
        </w:rPr>
        <w:t>Most tourists in Cambodia travel along main roads in vans, but by bicycle you can see the most (1)________ parts of the country on the back roads. On this 15-day holiday, you cycle 1,000 km through amazing (2)________ including the famous Mekong River. Each day, you go to a local market for your lunch, (3)________ you can experience the true taste of Cambodia. We suggest you ask for the fish of the day. There are also daily tours where you will see the important sights and learn (4)________  Cambodian culture and history. All the tours are (5)________ by local men and women whom you can ask about daily life in the villages. And (6)________ night you stay with local families in traditional wooden houses . This means that your money is going directly to the people of Cambodia.</w:t>
      </w:r>
    </w:p>
    <w:p w:rsidR="00CC165C" w:rsidRPr="00FD2E05" w:rsidRDefault="00CC165C" w:rsidP="0085487D">
      <w:pPr>
        <w:pBdr>
          <w:top w:val="nil"/>
          <w:left w:val="nil"/>
          <w:bottom w:val="nil"/>
          <w:right w:val="nil"/>
          <w:between w:val="nil"/>
        </w:pBdr>
        <w:jc w:val="right"/>
        <w:rPr>
          <w:iCs/>
        </w:rPr>
      </w:pPr>
      <w:r w:rsidRPr="00FD2E05">
        <w:rPr>
          <w:iCs/>
        </w:rPr>
        <w:t>(Adapted from C1 Smart)</w:t>
      </w:r>
    </w:p>
    <w:p w:rsidR="00CC165C" w:rsidRPr="00FD2E05" w:rsidRDefault="00CC165C" w:rsidP="0085487D">
      <w:pPr>
        <w:pBdr>
          <w:top w:val="nil"/>
          <w:left w:val="nil"/>
          <w:bottom w:val="nil"/>
          <w:right w:val="nil"/>
          <w:between w:val="nil"/>
        </w:pBdr>
        <w:rPr>
          <w:iCs/>
        </w:rPr>
      </w:pPr>
      <w:r w:rsidRPr="00FD2E05">
        <w:rPr>
          <w:iCs/>
        </w:rPr>
        <w:t xml:space="preserve">Question 1: A. beautifully </w:t>
      </w:r>
      <w:r w:rsidRPr="00FD2E05">
        <w:rPr>
          <w:iCs/>
        </w:rPr>
        <w:tab/>
      </w:r>
      <w:r w:rsidRPr="00FD2E05">
        <w:rPr>
          <w:iCs/>
        </w:rPr>
        <w:tab/>
      </w:r>
      <w:r w:rsidRPr="00FD2E05">
        <w:rPr>
          <w:iCs/>
          <w:highlight w:val="green"/>
        </w:rPr>
        <w:t>B. beautiful</w:t>
      </w:r>
      <w:r w:rsidRPr="00FD2E05">
        <w:rPr>
          <w:iCs/>
        </w:rPr>
        <w:tab/>
      </w:r>
      <w:r w:rsidRPr="00FD2E05">
        <w:rPr>
          <w:iCs/>
        </w:rPr>
        <w:tab/>
        <w:t>C. beauty</w:t>
      </w:r>
      <w:r w:rsidRPr="00FD2E05">
        <w:rPr>
          <w:iCs/>
        </w:rPr>
        <w:tab/>
      </w:r>
      <w:r w:rsidRPr="00FD2E05">
        <w:rPr>
          <w:iCs/>
        </w:rPr>
        <w:tab/>
        <w:t>D. beautify</w:t>
      </w:r>
    </w:p>
    <w:p w:rsidR="00CC165C" w:rsidRPr="00FD2E05" w:rsidRDefault="00CC165C" w:rsidP="0085487D">
      <w:pPr>
        <w:pBdr>
          <w:top w:val="nil"/>
          <w:left w:val="nil"/>
          <w:bottom w:val="nil"/>
          <w:right w:val="nil"/>
          <w:between w:val="nil"/>
        </w:pBdr>
        <w:rPr>
          <w:iCs/>
        </w:rPr>
      </w:pPr>
      <w:r w:rsidRPr="00FD2E05">
        <w:rPr>
          <w:iCs/>
        </w:rPr>
        <w:t>Question 2: A. vacation</w:t>
      </w:r>
      <w:r w:rsidRPr="00FD2E05">
        <w:rPr>
          <w:iCs/>
        </w:rPr>
        <w:tab/>
      </w:r>
      <w:r w:rsidRPr="00FD2E05">
        <w:rPr>
          <w:iCs/>
        </w:rPr>
        <w:tab/>
        <w:t>B. importance</w:t>
      </w:r>
      <w:r w:rsidRPr="00FD2E05">
        <w:rPr>
          <w:iCs/>
        </w:rPr>
        <w:tab/>
      </w:r>
      <w:r w:rsidRPr="00FD2E05">
        <w:rPr>
          <w:iCs/>
        </w:rPr>
        <w:tab/>
      </w:r>
      <w:r w:rsidRPr="00FD2E05">
        <w:rPr>
          <w:iCs/>
          <w:highlight w:val="green"/>
        </w:rPr>
        <w:t>C. scenery</w:t>
      </w:r>
      <w:r w:rsidRPr="00FD2E05">
        <w:rPr>
          <w:iCs/>
        </w:rPr>
        <w:tab/>
      </w:r>
      <w:r w:rsidRPr="00FD2E05">
        <w:rPr>
          <w:iCs/>
        </w:rPr>
        <w:tab/>
        <w:t>D. energy</w:t>
      </w:r>
    </w:p>
    <w:p w:rsidR="00CC165C" w:rsidRPr="00FD2E05" w:rsidRDefault="00CC165C" w:rsidP="0085487D">
      <w:pPr>
        <w:pBdr>
          <w:top w:val="nil"/>
          <w:left w:val="nil"/>
          <w:bottom w:val="nil"/>
          <w:right w:val="nil"/>
          <w:between w:val="nil"/>
        </w:pBdr>
        <w:rPr>
          <w:iCs/>
        </w:rPr>
      </w:pPr>
      <w:r w:rsidRPr="00FD2E05">
        <w:rPr>
          <w:iCs/>
        </w:rPr>
        <w:t>Question 3: A. who means</w:t>
      </w:r>
      <w:r w:rsidRPr="00FD2E05">
        <w:rPr>
          <w:iCs/>
        </w:rPr>
        <w:tab/>
      </w:r>
      <w:r w:rsidRPr="00FD2E05">
        <w:rPr>
          <w:iCs/>
        </w:rPr>
        <w:tab/>
        <w:t xml:space="preserve">B. when means </w:t>
      </w:r>
      <w:r w:rsidRPr="00FD2E05">
        <w:rPr>
          <w:iCs/>
        </w:rPr>
        <w:tab/>
      </w:r>
      <w:r w:rsidRPr="00FD2E05">
        <w:rPr>
          <w:iCs/>
          <w:highlight w:val="green"/>
        </w:rPr>
        <w:t>C. which means</w:t>
      </w:r>
      <w:r w:rsidRPr="00FD2E05">
        <w:rPr>
          <w:iCs/>
        </w:rPr>
        <w:t xml:space="preserve"> </w:t>
      </w:r>
      <w:r w:rsidRPr="00FD2E05">
        <w:rPr>
          <w:iCs/>
        </w:rPr>
        <w:tab/>
        <w:t>D. that means </w:t>
      </w:r>
    </w:p>
    <w:p w:rsidR="00CC165C" w:rsidRPr="00FD2E05" w:rsidRDefault="00CC165C" w:rsidP="0085487D">
      <w:pPr>
        <w:pBdr>
          <w:top w:val="nil"/>
          <w:left w:val="nil"/>
          <w:bottom w:val="nil"/>
          <w:right w:val="nil"/>
          <w:between w:val="nil"/>
        </w:pBdr>
        <w:rPr>
          <w:iCs/>
        </w:rPr>
      </w:pPr>
      <w:r w:rsidRPr="00FD2E05">
        <w:rPr>
          <w:iCs/>
        </w:rPr>
        <w:t>Question 4: A. with</w:t>
      </w:r>
      <w:r w:rsidRPr="00FD2E05">
        <w:rPr>
          <w:iCs/>
        </w:rPr>
        <w:tab/>
      </w:r>
      <w:r w:rsidRPr="00FD2E05">
        <w:rPr>
          <w:iCs/>
        </w:rPr>
        <w:tab/>
      </w:r>
      <w:r w:rsidRPr="00FD2E05">
        <w:rPr>
          <w:iCs/>
        </w:rPr>
        <w:tab/>
      </w:r>
      <w:r w:rsidRPr="00FD2E05">
        <w:rPr>
          <w:iCs/>
          <w:highlight w:val="green"/>
        </w:rPr>
        <w:t>B. about</w:t>
      </w:r>
      <w:r w:rsidRPr="00FD2E05">
        <w:rPr>
          <w:iCs/>
        </w:rPr>
        <w:tab/>
      </w:r>
      <w:r w:rsidRPr="00FD2E05">
        <w:rPr>
          <w:iCs/>
        </w:rPr>
        <w:tab/>
        <w:t>C. on</w:t>
      </w:r>
      <w:r w:rsidRPr="00FD2E05">
        <w:rPr>
          <w:iCs/>
        </w:rPr>
        <w:tab/>
      </w:r>
      <w:r w:rsidRPr="00FD2E05">
        <w:rPr>
          <w:iCs/>
        </w:rPr>
        <w:tab/>
      </w:r>
      <w:r w:rsidRPr="00FD2E05">
        <w:rPr>
          <w:iCs/>
        </w:rPr>
        <w:tab/>
        <w:t>D. for</w:t>
      </w:r>
    </w:p>
    <w:p w:rsidR="00CC165C" w:rsidRPr="00FD2E05" w:rsidRDefault="00CC165C" w:rsidP="0085487D">
      <w:pPr>
        <w:pBdr>
          <w:top w:val="nil"/>
          <w:left w:val="nil"/>
          <w:bottom w:val="nil"/>
          <w:right w:val="nil"/>
          <w:between w:val="nil"/>
        </w:pBdr>
        <w:rPr>
          <w:iCs/>
        </w:rPr>
      </w:pPr>
      <w:r w:rsidRPr="00FD2E05">
        <w:rPr>
          <w:iCs/>
        </w:rPr>
        <w:t xml:space="preserve">Question 5: </w:t>
      </w:r>
      <w:r w:rsidRPr="00FD2E05">
        <w:rPr>
          <w:iCs/>
          <w:highlight w:val="green"/>
        </w:rPr>
        <w:t>A. guided</w:t>
      </w:r>
      <w:r w:rsidRPr="00FD2E05">
        <w:rPr>
          <w:iCs/>
        </w:rPr>
        <w:tab/>
      </w:r>
      <w:r w:rsidRPr="00FD2E05">
        <w:rPr>
          <w:iCs/>
        </w:rPr>
        <w:tab/>
      </w:r>
      <w:r w:rsidRPr="00FD2E05">
        <w:rPr>
          <w:iCs/>
        </w:rPr>
        <w:tab/>
        <w:t>B. guiding</w:t>
      </w:r>
      <w:r w:rsidRPr="00FD2E05">
        <w:rPr>
          <w:iCs/>
        </w:rPr>
        <w:tab/>
      </w:r>
      <w:r w:rsidRPr="00FD2E05">
        <w:rPr>
          <w:iCs/>
        </w:rPr>
        <w:tab/>
        <w:t>C. to guide</w:t>
      </w:r>
      <w:r w:rsidRPr="00FD2E05">
        <w:rPr>
          <w:iCs/>
        </w:rPr>
        <w:tab/>
      </w:r>
      <w:r w:rsidRPr="00FD2E05">
        <w:rPr>
          <w:iCs/>
        </w:rPr>
        <w:tab/>
        <w:t>D. guide</w:t>
      </w:r>
    </w:p>
    <w:p w:rsidR="00CC165C" w:rsidRPr="00FD2E05" w:rsidRDefault="00CC165C" w:rsidP="0085487D">
      <w:pPr>
        <w:pBdr>
          <w:top w:val="nil"/>
          <w:left w:val="nil"/>
          <w:bottom w:val="nil"/>
          <w:right w:val="nil"/>
          <w:between w:val="nil"/>
        </w:pBdr>
        <w:rPr>
          <w:iCs/>
        </w:rPr>
      </w:pPr>
      <w:r w:rsidRPr="00FD2E05">
        <w:rPr>
          <w:iCs/>
        </w:rPr>
        <w:t>Question 6</w:t>
      </w:r>
      <w:r w:rsidRPr="00FD2E05">
        <w:rPr>
          <w:iCs/>
          <w:highlight w:val="green"/>
        </w:rPr>
        <w:t>: A. each</w:t>
      </w:r>
      <w:r w:rsidRPr="00FD2E05">
        <w:rPr>
          <w:iCs/>
        </w:rPr>
        <w:tab/>
        <w:t xml:space="preserve"> </w:t>
      </w:r>
      <w:r w:rsidRPr="00FD2E05">
        <w:rPr>
          <w:iCs/>
        </w:rPr>
        <w:tab/>
      </w:r>
      <w:r w:rsidRPr="00FD2E05">
        <w:rPr>
          <w:iCs/>
        </w:rPr>
        <w:tab/>
        <w:t>B. another</w:t>
      </w:r>
      <w:r w:rsidRPr="00FD2E05">
        <w:rPr>
          <w:iCs/>
        </w:rPr>
        <w:tab/>
        <w:t>            C. the other</w:t>
      </w:r>
      <w:r w:rsidRPr="00FD2E05">
        <w:rPr>
          <w:iCs/>
        </w:rPr>
        <w:tab/>
      </w:r>
      <w:r w:rsidRPr="00FD2E05">
        <w:rPr>
          <w:iCs/>
        </w:rPr>
        <w:tab/>
        <w:t>D. every</w:t>
      </w:r>
    </w:p>
    <w:p w:rsidR="00CC165C" w:rsidRPr="00FD2E05" w:rsidRDefault="00CC165C" w:rsidP="0085487D">
      <w:pPr>
        <w:pBdr>
          <w:top w:val="nil"/>
          <w:left w:val="nil"/>
          <w:bottom w:val="nil"/>
          <w:right w:val="nil"/>
          <w:between w:val="nil"/>
        </w:pBdr>
        <w:rPr>
          <w:bCs/>
          <w:iCs/>
        </w:rPr>
      </w:pPr>
    </w:p>
    <w:p w:rsidR="00CC165C" w:rsidRPr="00FD2E05" w:rsidRDefault="00CC165C" w:rsidP="007F4A31">
      <w:pPr>
        <w:pBdr>
          <w:top w:val="nil"/>
          <w:left w:val="nil"/>
          <w:bottom w:val="nil"/>
          <w:right w:val="nil"/>
          <w:between w:val="nil"/>
        </w:pBdr>
        <w:rPr>
          <w:b/>
          <w:i/>
        </w:rPr>
      </w:pPr>
      <w:r w:rsidRPr="00FD2E05">
        <w:rPr>
          <w:b/>
          <w:i/>
        </w:rPr>
        <w:t xml:space="preserve">Read the following leaflet and mark the letter A, B, C or D on your answer sheet to indicate the option that best fits each of the numbered blanks from 7 to 12. </w:t>
      </w:r>
    </w:p>
    <w:p w:rsidR="00CC165C" w:rsidRPr="00FD2E05" w:rsidRDefault="00CC165C" w:rsidP="0085487D">
      <w:pPr>
        <w:jc w:val="center"/>
        <w:rPr>
          <w:b/>
          <w:bCs/>
          <w:iCs/>
        </w:rPr>
      </w:pPr>
      <w:r w:rsidRPr="00FD2E05">
        <w:rPr>
          <w:b/>
          <w:bCs/>
          <w:iCs/>
        </w:rPr>
        <w:t>ASEAN YOUNG LEADERS CONFERENCE 2024</w:t>
      </w:r>
    </w:p>
    <w:p w:rsidR="00CC165C" w:rsidRPr="00FD2E05" w:rsidRDefault="00CC165C" w:rsidP="0085487D">
      <w:pPr>
        <w:rPr>
          <w:iCs/>
        </w:rPr>
      </w:pPr>
      <w:r w:rsidRPr="00FD2E05">
        <w:rPr>
          <w:iCs/>
        </w:rPr>
        <w:t xml:space="preserve">Join us for the ASEAN Young Leaders Conference 2024 – an inspiring event that brings together future leaders from across Southeast Asia. This year’s theme, </w:t>
      </w:r>
      <w:r w:rsidRPr="00FD2E05">
        <w:rPr>
          <w:i/>
          <w:iCs/>
        </w:rPr>
        <w:t>Innovative Solutions for Sustainable Development</w:t>
      </w:r>
      <w:r w:rsidRPr="00FD2E05">
        <w:rPr>
          <w:iCs/>
        </w:rPr>
        <w:t>, will explore creative (7) ______to tackle today’s challenges.</w:t>
      </w:r>
    </w:p>
    <w:p w:rsidR="00CC165C" w:rsidRPr="00FD2E05" w:rsidRDefault="00CC165C" w:rsidP="0085487D">
      <w:pPr>
        <w:rPr>
          <w:iCs/>
        </w:rPr>
      </w:pPr>
      <w:r w:rsidRPr="00FD2E05">
        <w:rPr>
          <w:iCs/>
        </w:rPr>
        <w:t>Engage with passionate (8) ______from diverse ASEAN countries, building a strong leadership network that strengthens regional partnerships and fosters shared growth. The conference offers a valuable platform (9) ______ critical topics like sustainability, economic development, and cultural exchange.</w:t>
      </w:r>
    </w:p>
    <w:p w:rsidR="00CC165C" w:rsidRPr="00FD2E05" w:rsidRDefault="00CC165C" w:rsidP="0085487D">
      <w:pPr>
        <w:rPr>
          <w:iCs/>
        </w:rPr>
      </w:pPr>
      <w:r w:rsidRPr="00FD2E05">
        <w:rPr>
          <w:iCs/>
        </w:rPr>
        <w:t>Held at the ASEAN Cultural Centre, the event includes interactive workshops, dynamic keynote speeches, and a (10) ______. Don’t miss this chance to take part in a truly impactful journey, connecting</w:t>
      </w:r>
    </w:p>
    <w:p w:rsidR="00CC165C" w:rsidRPr="00FD2E05" w:rsidRDefault="00CC165C" w:rsidP="0085487D">
      <w:pPr>
        <w:rPr>
          <w:iCs/>
        </w:rPr>
      </w:pPr>
      <w:r w:rsidRPr="00FD2E05">
        <w:rPr>
          <w:iCs/>
        </w:rPr>
        <w:t>(11) ______like-minded individuals and developing practical skills.</w:t>
      </w:r>
    </w:p>
    <w:p w:rsidR="00CC165C" w:rsidRPr="00FD2E05" w:rsidRDefault="00CC165C" w:rsidP="0085487D">
      <w:pPr>
        <w:rPr>
          <w:iCs/>
        </w:rPr>
      </w:pPr>
      <w:r w:rsidRPr="00FD2E05">
        <w:rPr>
          <w:iCs/>
        </w:rPr>
        <w:t>Mark your calendar – (12) ______the first step toward a sustainable future in ASEAN!</w:t>
      </w:r>
    </w:p>
    <w:tbl>
      <w:tblPr>
        <w:tblW w:w="0" w:type="auto"/>
        <w:tblCellMar>
          <w:top w:w="15" w:type="dxa"/>
          <w:left w:w="15" w:type="dxa"/>
          <w:bottom w:w="15" w:type="dxa"/>
          <w:right w:w="15" w:type="dxa"/>
        </w:tblCellMar>
        <w:tblLook w:val="04A0" w:firstRow="1" w:lastRow="0" w:firstColumn="1" w:lastColumn="0" w:noHBand="0" w:noVBand="1"/>
      </w:tblPr>
      <w:tblGrid>
        <w:gridCol w:w="1257"/>
        <w:gridCol w:w="2177"/>
        <w:gridCol w:w="1905"/>
        <w:gridCol w:w="2144"/>
        <w:gridCol w:w="1832"/>
      </w:tblGrid>
      <w:tr w:rsidR="00CC165C" w:rsidRPr="00FD2E05" w:rsidTr="0085487D">
        <w:trPr>
          <w:trHeight w:val="306"/>
        </w:trPr>
        <w:tc>
          <w:tcPr>
            <w:tcW w:w="0" w:type="auto"/>
            <w:hideMark/>
          </w:tcPr>
          <w:p w:rsidR="00CC165C" w:rsidRPr="00FD2E05" w:rsidRDefault="00CC165C" w:rsidP="0085487D">
            <w:pPr>
              <w:rPr>
                <w:iCs/>
              </w:rPr>
            </w:pPr>
            <w:r w:rsidRPr="00FD2E05">
              <w:rPr>
                <w:iCs/>
              </w:rPr>
              <w:t>Question 7.</w:t>
            </w:r>
          </w:p>
        </w:tc>
        <w:tc>
          <w:tcPr>
            <w:tcW w:w="0" w:type="auto"/>
            <w:hideMark/>
          </w:tcPr>
          <w:p w:rsidR="00CC165C" w:rsidRPr="00FD2E05" w:rsidRDefault="00CC165C" w:rsidP="0085487D">
            <w:pPr>
              <w:rPr>
                <w:iCs/>
              </w:rPr>
            </w:pPr>
            <w:r w:rsidRPr="00FD2E05">
              <w:rPr>
                <w:iCs/>
                <w:highlight w:val="green"/>
              </w:rPr>
              <w:t>A. journeys</w:t>
            </w:r>
          </w:p>
        </w:tc>
        <w:tc>
          <w:tcPr>
            <w:tcW w:w="0" w:type="auto"/>
            <w:hideMark/>
          </w:tcPr>
          <w:p w:rsidR="00CC165C" w:rsidRPr="00FD2E05" w:rsidRDefault="00CC165C" w:rsidP="0085487D">
            <w:pPr>
              <w:rPr>
                <w:iCs/>
              </w:rPr>
            </w:pPr>
            <w:r w:rsidRPr="00FD2E05">
              <w:rPr>
                <w:iCs/>
              </w:rPr>
              <w:t>B. strategies</w:t>
            </w:r>
          </w:p>
        </w:tc>
        <w:tc>
          <w:tcPr>
            <w:tcW w:w="0" w:type="auto"/>
            <w:hideMark/>
          </w:tcPr>
          <w:p w:rsidR="00CC165C" w:rsidRPr="00FD2E05" w:rsidRDefault="00CC165C" w:rsidP="0085487D">
            <w:pPr>
              <w:rPr>
                <w:iCs/>
              </w:rPr>
            </w:pPr>
            <w:r w:rsidRPr="00FD2E05">
              <w:rPr>
                <w:iCs/>
              </w:rPr>
              <w:t>C. routines</w:t>
            </w:r>
          </w:p>
        </w:tc>
        <w:tc>
          <w:tcPr>
            <w:tcW w:w="0" w:type="auto"/>
            <w:hideMark/>
          </w:tcPr>
          <w:p w:rsidR="00CC165C" w:rsidRPr="00FD2E05" w:rsidRDefault="00CC165C" w:rsidP="0085487D">
            <w:pPr>
              <w:rPr>
                <w:iCs/>
              </w:rPr>
            </w:pPr>
            <w:r w:rsidRPr="00FD2E05">
              <w:rPr>
                <w:iCs/>
              </w:rPr>
              <w:t>D. lifestyles</w:t>
            </w:r>
          </w:p>
        </w:tc>
      </w:tr>
      <w:tr w:rsidR="00CC165C" w:rsidRPr="00FD2E05" w:rsidTr="0085487D">
        <w:trPr>
          <w:trHeight w:val="321"/>
        </w:trPr>
        <w:tc>
          <w:tcPr>
            <w:tcW w:w="0" w:type="auto"/>
            <w:hideMark/>
          </w:tcPr>
          <w:p w:rsidR="00CC165C" w:rsidRPr="00FD2E05" w:rsidRDefault="00CC165C" w:rsidP="0085487D">
            <w:pPr>
              <w:rPr>
                <w:iCs/>
              </w:rPr>
            </w:pPr>
            <w:r w:rsidRPr="00FD2E05">
              <w:rPr>
                <w:iCs/>
              </w:rPr>
              <w:t>Question 8.</w:t>
            </w:r>
          </w:p>
        </w:tc>
        <w:tc>
          <w:tcPr>
            <w:tcW w:w="0" w:type="auto"/>
            <w:hideMark/>
          </w:tcPr>
          <w:p w:rsidR="00CC165C" w:rsidRPr="00FD2E05" w:rsidRDefault="00CC165C" w:rsidP="0085487D">
            <w:pPr>
              <w:rPr>
                <w:iCs/>
              </w:rPr>
            </w:pPr>
            <w:r w:rsidRPr="00FD2E05">
              <w:rPr>
                <w:iCs/>
              </w:rPr>
              <w:t>A. representatives</w:t>
            </w:r>
          </w:p>
        </w:tc>
        <w:tc>
          <w:tcPr>
            <w:tcW w:w="0" w:type="auto"/>
            <w:hideMark/>
          </w:tcPr>
          <w:p w:rsidR="00CC165C" w:rsidRPr="00FD2E05" w:rsidRDefault="00CC165C" w:rsidP="0085487D">
            <w:pPr>
              <w:rPr>
                <w:iCs/>
                <w:highlight w:val="green"/>
              </w:rPr>
            </w:pPr>
            <w:r w:rsidRPr="00FD2E05">
              <w:rPr>
                <w:iCs/>
                <w:highlight w:val="green"/>
              </w:rPr>
              <w:t>B. dwellers</w:t>
            </w:r>
          </w:p>
        </w:tc>
        <w:tc>
          <w:tcPr>
            <w:tcW w:w="0" w:type="auto"/>
            <w:hideMark/>
          </w:tcPr>
          <w:p w:rsidR="00CC165C" w:rsidRPr="00FD2E05" w:rsidRDefault="00CC165C" w:rsidP="0085487D">
            <w:pPr>
              <w:rPr>
                <w:iCs/>
              </w:rPr>
            </w:pPr>
            <w:r w:rsidRPr="00FD2E05">
              <w:rPr>
                <w:iCs/>
              </w:rPr>
              <w:t>C. inhabitants</w:t>
            </w:r>
          </w:p>
        </w:tc>
        <w:tc>
          <w:tcPr>
            <w:tcW w:w="0" w:type="auto"/>
            <w:hideMark/>
          </w:tcPr>
          <w:p w:rsidR="00CC165C" w:rsidRPr="00FD2E05" w:rsidRDefault="00CC165C" w:rsidP="0085487D">
            <w:pPr>
              <w:rPr>
                <w:iCs/>
              </w:rPr>
            </w:pPr>
            <w:r w:rsidRPr="00FD2E05">
              <w:rPr>
                <w:iCs/>
              </w:rPr>
              <w:t>D. peers</w:t>
            </w:r>
          </w:p>
        </w:tc>
      </w:tr>
      <w:tr w:rsidR="00CC165C" w:rsidRPr="00FD2E05" w:rsidTr="0085487D">
        <w:trPr>
          <w:trHeight w:val="67"/>
        </w:trPr>
        <w:tc>
          <w:tcPr>
            <w:tcW w:w="0" w:type="auto"/>
            <w:hideMark/>
          </w:tcPr>
          <w:p w:rsidR="00CC165C" w:rsidRPr="00FD2E05" w:rsidRDefault="00CC165C" w:rsidP="0085487D">
            <w:pPr>
              <w:rPr>
                <w:iCs/>
              </w:rPr>
            </w:pPr>
            <w:r w:rsidRPr="00FD2E05">
              <w:rPr>
                <w:iCs/>
              </w:rPr>
              <w:lastRenderedPageBreak/>
              <w:t>Question 9.</w:t>
            </w:r>
          </w:p>
        </w:tc>
        <w:tc>
          <w:tcPr>
            <w:tcW w:w="0" w:type="auto"/>
            <w:hideMark/>
          </w:tcPr>
          <w:p w:rsidR="00CC165C" w:rsidRPr="00FD2E05" w:rsidRDefault="00CC165C" w:rsidP="0085487D">
            <w:pPr>
              <w:rPr>
                <w:iCs/>
              </w:rPr>
            </w:pPr>
            <w:r w:rsidRPr="00FD2E05">
              <w:rPr>
                <w:iCs/>
              </w:rPr>
              <w:t>A. with regard to</w:t>
            </w:r>
          </w:p>
        </w:tc>
        <w:tc>
          <w:tcPr>
            <w:tcW w:w="0" w:type="auto"/>
            <w:hideMark/>
          </w:tcPr>
          <w:p w:rsidR="00CC165C" w:rsidRPr="00FD2E05" w:rsidRDefault="00CC165C" w:rsidP="0085487D">
            <w:pPr>
              <w:rPr>
                <w:iCs/>
                <w:highlight w:val="green"/>
              </w:rPr>
            </w:pPr>
            <w:r w:rsidRPr="00FD2E05">
              <w:rPr>
                <w:iCs/>
                <w:highlight w:val="green"/>
              </w:rPr>
              <w:t>B. regardless of</w:t>
            </w:r>
          </w:p>
        </w:tc>
        <w:tc>
          <w:tcPr>
            <w:tcW w:w="0" w:type="auto"/>
            <w:hideMark/>
          </w:tcPr>
          <w:p w:rsidR="00CC165C" w:rsidRPr="00FD2E05" w:rsidRDefault="00CC165C" w:rsidP="0085487D">
            <w:pPr>
              <w:rPr>
                <w:iCs/>
              </w:rPr>
            </w:pPr>
            <w:r w:rsidRPr="00FD2E05">
              <w:rPr>
                <w:iCs/>
              </w:rPr>
              <w:t>C. in contrast to</w:t>
            </w:r>
          </w:p>
        </w:tc>
        <w:tc>
          <w:tcPr>
            <w:tcW w:w="0" w:type="auto"/>
            <w:hideMark/>
          </w:tcPr>
          <w:p w:rsidR="00CC165C" w:rsidRPr="00FD2E05" w:rsidRDefault="00CC165C" w:rsidP="0085487D">
            <w:pPr>
              <w:rPr>
                <w:iCs/>
              </w:rPr>
            </w:pPr>
            <w:r w:rsidRPr="00FD2E05">
              <w:rPr>
                <w:iCs/>
              </w:rPr>
              <w:t>D. in place of</w:t>
            </w:r>
          </w:p>
        </w:tc>
      </w:tr>
      <w:tr w:rsidR="00CC165C" w:rsidRPr="00FD2E05" w:rsidTr="0085487D">
        <w:trPr>
          <w:trHeight w:val="598"/>
        </w:trPr>
        <w:tc>
          <w:tcPr>
            <w:tcW w:w="0" w:type="auto"/>
            <w:hideMark/>
          </w:tcPr>
          <w:p w:rsidR="00CC165C" w:rsidRPr="00FD2E05" w:rsidRDefault="00CC165C" w:rsidP="0085487D">
            <w:pPr>
              <w:rPr>
                <w:iCs/>
              </w:rPr>
            </w:pPr>
            <w:r w:rsidRPr="00FD2E05">
              <w:rPr>
                <w:iCs/>
              </w:rPr>
              <w:t>Question 10.</w:t>
            </w:r>
          </w:p>
        </w:tc>
        <w:tc>
          <w:tcPr>
            <w:tcW w:w="0" w:type="auto"/>
            <w:gridSpan w:val="2"/>
            <w:hideMark/>
          </w:tcPr>
          <w:p w:rsidR="00CC165C" w:rsidRPr="00FD2E05" w:rsidRDefault="00CC165C" w:rsidP="0085487D">
            <w:pPr>
              <w:rPr>
                <w:iCs/>
              </w:rPr>
            </w:pPr>
            <w:r w:rsidRPr="00FD2E05">
              <w:rPr>
                <w:iCs/>
              </w:rPr>
              <w:t>A. transformative experience networking</w:t>
            </w:r>
          </w:p>
          <w:p w:rsidR="00CC165C" w:rsidRPr="00FD2E05" w:rsidRDefault="00CC165C" w:rsidP="0085487D">
            <w:pPr>
              <w:rPr>
                <w:iCs/>
              </w:rPr>
            </w:pPr>
            <w:r w:rsidRPr="00FD2E05">
              <w:rPr>
                <w:iCs/>
              </w:rPr>
              <w:t>  B. networking transformative experience</w:t>
            </w:r>
          </w:p>
        </w:tc>
        <w:tc>
          <w:tcPr>
            <w:tcW w:w="0" w:type="auto"/>
            <w:gridSpan w:val="2"/>
            <w:hideMark/>
          </w:tcPr>
          <w:p w:rsidR="00CC165C" w:rsidRPr="00FD2E05" w:rsidRDefault="00CC165C" w:rsidP="0085487D">
            <w:pPr>
              <w:rPr>
                <w:iCs/>
              </w:rPr>
            </w:pPr>
            <w:r w:rsidRPr="00FD2E05">
              <w:rPr>
                <w:iCs/>
              </w:rPr>
              <w:t>C. experience transformative networking</w:t>
            </w:r>
          </w:p>
          <w:p w:rsidR="00CC165C" w:rsidRPr="00FD2E05" w:rsidRDefault="00CC165C" w:rsidP="0085487D">
            <w:pPr>
              <w:rPr>
                <w:iCs/>
              </w:rPr>
            </w:pPr>
            <w:r w:rsidRPr="00FD2E05">
              <w:rPr>
                <w:iCs/>
                <w:highlight w:val="green"/>
              </w:rPr>
              <w:t>D. transformative networking experience</w:t>
            </w:r>
          </w:p>
        </w:tc>
      </w:tr>
      <w:tr w:rsidR="00CC165C" w:rsidRPr="00FD2E05" w:rsidTr="0085487D">
        <w:trPr>
          <w:trHeight w:val="312"/>
        </w:trPr>
        <w:tc>
          <w:tcPr>
            <w:tcW w:w="0" w:type="auto"/>
            <w:hideMark/>
          </w:tcPr>
          <w:p w:rsidR="00CC165C" w:rsidRPr="00FD2E05" w:rsidRDefault="00CC165C" w:rsidP="0085487D">
            <w:pPr>
              <w:rPr>
                <w:iCs/>
              </w:rPr>
            </w:pPr>
            <w:r w:rsidRPr="00FD2E05">
              <w:rPr>
                <w:iCs/>
              </w:rPr>
              <w:t>Question 11.</w:t>
            </w:r>
          </w:p>
        </w:tc>
        <w:tc>
          <w:tcPr>
            <w:tcW w:w="0" w:type="auto"/>
            <w:hideMark/>
          </w:tcPr>
          <w:p w:rsidR="00CC165C" w:rsidRPr="00FD2E05" w:rsidRDefault="00CC165C" w:rsidP="0085487D">
            <w:pPr>
              <w:rPr>
                <w:iCs/>
              </w:rPr>
            </w:pPr>
            <w:r w:rsidRPr="00FD2E05">
              <w:rPr>
                <w:iCs/>
              </w:rPr>
              <w:t>A. at</w:t>
            </w:r>
          </w:p>
        </w:tc>
        <w:tc>
          <w:tcPr>
            <w:tcW w:w="0" w:type="auto"/>
            <w:hideMark/>
          </w:tcPr>
          <w:p w:rsidR="00CC165C" w:rsidRPr="00FD2E05" w:rsidRDefault="00CC165C" w:rsidP="0085487D">
            <w:pPr>
              <w:rPr>
                <w:iCs/>
              </w:rPr>
            </w:pPr>
            <w:r w:rsidRPr="00FD2E05">
              <w:rPr>
                <w:iCs/>
              </w:rPr>
              <w:t>B. for</w:t>
            </w:r>
          </w:p>
        </w:tc>
        <w:tc>
          <w:tcPr>
            <w:tcW w:w="0" w:type="auto"/>
            <w:hideMark/>
          </w:tcPr>
          <w:p w:rsidR="00CC165C" w:rsidRPr="00FD2E05" w:rsidRDefault="00CC165C" w:rsidP="0085487D">
            <w:pPr>
              <w:rPr>
                <w:iCs/>
              </w:rPr>
            </w:pPr>
            <w:r w:rsidRPr="00FD2E05">
              <w:rPr>
                <w:iCs/>
              </w:rPr>
              <w:t>C. in</w:t>
            </w:r>
          </w:p>
        </w:tc>
        <w:tc>
          <w:tcPr>
            <w:tcW w:w="0" w:type="auto"/>
            <w:hideMark/>
          </w:tcPr>
          <w:p w:rsidR="00CC165C" w:rsidRPr="00FD2E05" w:rsidRDefault="00CC165C" w:rsidP="0085487D">
            <w:pPr>
              <w:rPr>
                <w:iCs/>
                <w:highlight w:val="green"/>
              </w:rPr>
            </w:pPr>
            <w:r w:rsidRPr="00FD2E05">
              <w:rPr>
                <w:iCs/>
                <w:highlight w:val="green"/>
              </w:rPr>
              <w:t>D. with</w:t>
            </w:r>
          </w:p>
        </w:tc>
      </w:tr>
      <w:tr w:rsidR="00CC165C" w:rsidRPr="00FD2E05" w:rsidTr="0085487D">
        <w:trPr>
          <w:trHeight w:val="294"/>
        </w:trPr>
        <w:tc>
          <w:tcPr>
            <w:tcW w:w="0" w:type="auto"/>
            <w:hideMark/>
          </w:tcPr>
          <w:p w:rsidR="00CC165C" w:rsidRPr="00FD2E05" w:rsidRDefault="00CC165C" w:rsidP="0085487D">
            <w:pPr>
              <w:rPr>
                <w:iCs/>
              </w:rPr>
            </w:pPr>
            <w:r w:rsidRPr="00FD2E05">
              <w:rPr>
                <w:iCs/>
              </w:rPr>
              <w:t>Question 12.</w:t>
            </w:r>
          </w:p>
        </w:tc>
        <w:tc>
          <w:tcPr>
            <w:tcW w:w="0" w:type="auto"/>
            <w:hideMark/>
          </w:tcPr>
          <w:p w:rsidR="00CC165C" w:rsidRPr="00FD2E05" w:rsidRDefault="00CC165C" w:rsidP="0085487D">
            <w:pPr>
              <w:rPr>
                <w:iCs/>
              </w:rPr>
            </w:pPr>
            <w:r w:rsidRPr="00FD2E05">
              <w:rPr>
                <w:iCs/>
              </w:rPr>
              <w:t>A. make</w:t>
            </w:r>
          </w:p>
        </w:tc>
        <w:tc>
          <w:tcPr>
            <w:tcW w:w="0" w:type="auto"/>
            <w:hideMark/>
          </w:tcPr>
          <w:p w:rsidR="00CC165C" w:rsidRPr="00FD2E05" w:rsidRDefault="00CC165C" w:rsidP="0085487D">
            <w:pPr>
              <w:rPr>
                <w:iCs/>
              </w:rPr>
            </w:pPr>
            <w:r w:rsidRPr="00FD2E05">
              <w:rPr>
                <w:iCs/>
              </w:rPr>
              <w:t>B. lead</w:t>
            </w:r>
          </w:p>
        </w:tc>
        <w:tc>
          <w:tcPr>
            <w:tcW w:w="0" w:type="auto"/>
            <w:hideMark/>
          </w:tcPr>
          <w:p w:rsidR="00CC165C" w:rsidRPr="00FD2E05" w:rsidRDefault="00CC165C" w:rsidP="0085487D">
            <w:pPr>
              <w:rPr>
                <w:iCs/>
              </w:rPr>
            </w:pPr>
            <w:r w:rsidRPr="00FD2E05">
              <w:rPr>
                <w:iCs/>
              </w:rPr>
              <w:t>C. put</w:t>
            </w:r>
          </w:p>
        </w:tc>
        <w:tc>
          <w:tcPr>
            <w:tcW w:w="0" w:type="auto"/>
            <w:hideMark/>
          </w:tcPr>
          <w:p w:rsidR="00CC165C" w:rsidRPr="00FD2E05" w:rsidRDefault="00CC165C" w:rsidP="0085487D">
            <w:pPr>
              <w:rPr>
                <w:iCs/>
                <w:highlight w:val="green"/>
              </w:rPr>
            </w:pPr>
            <w:r w:rsidRPr="00FD2E05">
              <w:rPr>
                <w:iCs/>
                <w:highlight w:val="green"/>
              </w:rPr>
              <w:t>D. take</w:t>
            </w:r>
          </w:p>
        </w:tc>
      </w:tr>
    </w:tbl>
    <w:p w:rsidR="00CC165C" w:rsidRPr="00FD2E05" w:rsidRDefault="00CC165C" w:rsidP="007F4A31">
      <w:pPr>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rsidP="007F4A31">
      <w:pPr>
        <w:tabs>
          <w:tab w:val="left" w:pos="1418"/>
        </w:tabs>
      </w:pPr>
      <w:r w:rsidRPr="00FD2E05">
        <w:rPr>
          <w:b/>
        </w:rPr>
        <w:t>Question 13:</w:t>
      </w:r>
      <w:r w:rsidRPr="00FD2E05">
        <w:tab/>
        <w:t>a. Nam: That’s nice! Learning new apps is fun.</w:t>
      </w:r>
    </w:p>
    <w:p w:rsidR="00CC165C" w:rsidRPr="00FD2E05" w:rsidRDefault="00CC165C" w:rsidP="007F4A31">
      <w:pPr>
        <w:tabs>
          <w:tab w:val="left" w:pos="1418"/>
        </w:tabs>
      </w:pPr>
      <w:r w:rsidRPr="00FD2E05">
        <w:tab/>
        <w:t>b. Linh: Thanks, Nam! I’ve been learning how to use a new app on my phone.</w:t>
      </w:r>
    </w:p>
    <w:p w:rsidR="00CC165C" w:rsidRPr="00FD2E05" w:rsidRDefault="00CC165C" w:rsidP="007F4A31">
      <w:pPr>
        <w:tabs>
          <w:tab w:val="left" w:pos="1418"/>
        </w:tabs>
      </w:pPr>
      <w:r w:rsidRPr="00FD2E05">
        <w:tab/>
        <w:t xml:space="preserve">c. Nam: Hi, Linh! Long time no see. Your phone looks new!       </w:t>
      </w:r>
    </w:p>
    <w:p w:rsidR="00CC165C" w:rsidRPr="00FD2E05" w:rsidRDefault="00CC165C" w:rsidP="007F4A31">
      <w:pPr>
        <w:pBdr>
          <w:top w:val="nil"/>
          <w:left w:val="nil"/>
          <w:bottom w:val="nil"/>
          <w:right w:val="nil"/>
          <w:between w:val="nil"/>
        </w:pBdr>
        <w:tabs>
          <w:tab w:val="left" w:pos="1418"/>
        </w:tabs>
        <w:ind w:right="480"/>
        <w:jc w:val="right"/>
      </w:pPr>
      <w:r w:rsidRPr="00FD2E05">
        <w:t>(Adapted from</w:t>
      </w:r>
      <w:r w:rsidRPr="00FD2E05">
        <w:rPr>
          <w:i/>
        </w:rPr>
        <w:t xml:space="preserve"> Global Success)</w:t>
      </w:r>
      <w:r w:rsidRPr="00FD2E05">
        <w:t xml:space="preserve">                                                                                                                                                     </w:t>
      </w:r>
    </w:p>
    <w:p w:rsidR="00CC165C" w:rsidRPr="00FD2E05" w:rsidRDefault="00CC165C" w:rsidP="007F4A31">
      <w:pPr>
        <w:pBdr>
          <w:top w:val="nil"/>
          <w:left w:val="nil"/>
          <w:bottom w:val="nil"/>
          <w:right w:val="nil"/>
          <w:between w:val="nil"/>
        </w:pBdr>
        <w:ind w:firstLine="720"/>
      </w:pPr>
      <w:r w:rsidRPr="00FD2E05">
        <w:rPr>
          <w:b/>
          <w:highlight w:val="green"/>
        </w:rPr>
        <w:t>A.</w:t>
      </w:r>
      <w:r w:rsidRPr="00FD2E05">
        <w:rPr>
          <w:highlight w:val="green"/>
        </w:rPr>
        <w:t xml:space="preserve"> c – b – a</w:t>
      </w:r>
      <w:r w:rsidRPr="00FD2E05">
        <w:tab/>
      </w:r>
      <w:r w:rsidRPr="00FD2E05">
        <w:tab/>
      </w:r>
      <w:r w:rsidRPr="00FD2E05">
        <w:tab/>
      </w:r>
      <w:r w:rsidRPr="00FD2E05">
        <w:rPr>
          <w:b/>
        </w:rPr>
        <w:t>B.</w:t>
      </w:r>
      <w:r w:rsidRPr="00FD2E05">
        <w:t xml:space="preserve"> a – b – c</w:t>
      </w:r>
      <w:r w:rsidRPr="00FD2E05">
        <w:tab/>
      </w:r>
      <w:r w:rsidRPr="00FD2E05">
        <w:tab/>
      </w:r>
      <w:r w:rsidRPr="00FD2E05">
        <w:rPr>
          <w:b/>
        </w:rPr>
        <w:t>C.</w:t>
      </w:r>
      <w:r w:rsidRPr="00FD2E05">
        <w:t xml:space="preserve"> c – a – b</w:t>
      </w:r>
      <w:r w:rsidRPr="00FD2E05">
        <w:tab/>
      </w:r>
      <w:r w:rsidRPr="00FD2E05">
        <w:tab/>
      </w:r>
      <w:r w:rsidRPr="00FD2E05">
        <w:rPr>
          <w:b/>
        </w:rPr>
        <w:t>D.</w:t>
      </w:r>
      <w:r w:rsidRPr="00FD2E05">
        <w:t xml:space="preserve"> a – c – b</w:t>
      </w:r>
    </w:p>
    <w:p w:rsidR="00CC165C" w:rsidRPr="00FD2E05" w:rsidRDefault="00CC165C" w:rsidP="007F4A31">
      <w:pPr>
        <w:pBdr>
          <w:top w:val="nil"/>
          <w:left w:val="nil"/>
          <w:bottom w:val="nil"/>
          <w:right w:val="nil"/>
          <w:between w:val="nil"/>
        </w:pBdr>
        <w:tabs>
          <w:tab w:val="left" w:pos="1418"/>
        </w:tabs>
      </w:pPr>
      <w:r w:rsidRPr="00FD2E05">
        <w:rPr>
          <w:b/>
        </w:rPr>
        <w:t>Question 14:</w:t>
      </w:r>
      <w:r w:rsidRPr="00FD2E05">
        <w:t xml:space="preserve"> </w:t>
      </w:r>
      <w:r w:rsidRPr="00FD2E05">
        <w:tab/>
        <w:t>a. Linh: I’m helping my dad wash the car this afternoon.</w:t>
      </w:r>
    </w:p>
    <w:p w:rsidR="00CC165C" w:rsidRPr="00FD2E05" w:rsidRDefault="00CC165C" w:rsidP="007F4A31">
      <w:pPr>
        <w:pBdr>
          <w:top w:val="nil"/>
          <w:left w:val="nil"/>
          <w:bottom w:val="nil"/>
          <w:right w:val="nil"/>
          <w:between w:val="nil"/>
        </w:pBdr>
        <w:tabs>
          <w:tab w:val="left" w:pos="1418"/>
        </w:tabs>
      </w:pPr>
      <w:r w:rsidRPr="00FD2E05">
        <w:tab/>
        <w:t>b. Minh: That sounds fun! What kind of car do you have?</w:t>
      </w:r>
    </w:p>
    <w:p w:rsidR="00CC165C" w:rsidRPr="00FD2E05" w:rsidRDefault="00CC165C" w:rsidP="007F4A31">
      <w:pPr>
        <w:pBdr>
          <w:top w:val="nil"/>
          <w:left w:val="nil"/>
          <w:bottom w:val="nil"/>
          <w:right w:val="nil"/>
          <w:between w:val="nil"/>
        </w:pBdr>
        <w:tabs>
          <w:tab w:val="left" w:pos="1418"/>
        </w:tabs>
      </w:pPr>
      <w:r w:rsidRPr="00FD2E05">
        <w:tab/>
        <w:t>c. Minh: Oh, nice! Do you often do things together with your family?</w:t>
      </w:r>
    </w:p>
    <w:p w:rsidR="00CC165C" w:rsidRPr="00FD2E05" w:rsidRDefault="00CC165C" w:rsidP="007F4A31">
      <w:pPr>
        <w:pBdr>
          <w:top w:val="nil"/>
          <w:left w:val="nil"/>
          <w:bottom w:val="nil"/>
          <w:right w:val="nil"/>
          <w:between w:val="nil"/>
        </w:pBdr>
        <w:tabs>
          <w:tab w:val="left" w:pos="1418"/>
        </w:tabs>
      </w:pPr>
      <w:r w:rsidRPr="00FD2E05">
        <w:tab/>
        <w:t>d. Linh: Yes, we try to do something together every weekend. I really enjoy it.</w:t>
      </w:r>
    </w:p>
    <w:p w:rsidR="00CC165C" w:rsidRPr="00FD2E05" w:rsidRDefault="00CC165C" w:rsidP="007F4A31">
      <w:pPr>
        <w:pBdr>
          <w:top w:val="nil"/>
          <w:left w:val="nil"/>
          <w:bottom w:val="nil"/>
          <w:right w:val="nil"/>
          <w:between w:val="nil"/>
        </w:pBdr>
        <w:tabs>
          <w:tab w:val="left" w:pos="1418"/>
        </w:tabs>
        <w:ind w:right="480"/>
      </w:pPr>
      <w:r w:rsidRPr="00FD2E05">
        <w:tab/>
        <w:t>e. Linh: My dad bought a VF3 last month. It is an electric car.</w:t>
      </w:r>
    </w:p>
    <w:p w:rsidR="00CC165C" w:rsidRPr="00FD2E05" w:rsidRDefault="00CC165C" w:rsidP="007F4A31">
      <w:pPr>
        <w:pBdr>
          <w:top w:val="nil"/>
          <w:left w:val="nil"/>
          <w:bottom w:val="nil"/>
          <w:right w:val="nil"/>
          <w:between w:val="nil"/>
        </w:pBdr>
        <w:tabs>
          <w:tab w:val="left" w:pos="1418"/>
        </w:tabs>
        <w:ind w:right="480"/>
      </w:pPr>
      <w:r w:rsidRPr="00FD2E05">
        <w:t xml:space="preserve">                                                                                       (Adapted from</w:t>
      </w:r>
      <w:r w:rsidRPr="00FD2E05">
        <w:rPr>
          <w:i/>
        </w:rPr>
        <w:t xml:space="preserve"> i-Learn Smart World)</w:t>
      </w:r>
    </w:p>
    <w:p w:rsidR="00CC165C" w:rsidRPr="00FD2E05" w:rsidRDefault="00CC165C" w:rsidP="007F4A31">
      <w:pPr>
        <w:pBdr>
          <w:top w:val="nil"/>
          <w:left w:val="nil"/>
          <w:bottom w:val="nil"/>
          <w:right w:val="nil"/>
          <w:between w:val="nil"/>
        </w:pBdr>
        <w:ind w:firstLine="720"/>
      </w:pPr>
      <w:r w:rsidRPr="00FD2E05">
        <w:rPr>
          <w:b/>
        </w:rPr>
        <w:t>A.</w:t>
      </w:r>
      <w:r w:rsidRPr="00FD2E05">
        <w:t xml:space="preserve"> a – c – e – b – d</w:t>
      </w:r>
      <w:r w:rsidRPr="00FD2E05">
        <w:tab/>
      </w:r>
      <w:r w:rsidRPr="00FD2E05">
        <w:tab/>
      </w:r>
      <w:r w:rsidRPr="00FD2E05">
        <w:rPr>
          <w:b/>
          <w:highlight w:val="green"/>
        </w:rPr>
        <w:t>B.</w:t>
      </w:r>
      <w:r w:rsidRPr="00FD2E05">
        <w:rPr>
          <w:highlight w:val="green"/>
        </w:rPr>
        <w:t xml:space="preserve"> a – b – e – c – d</w:t>
      </w:r>
      <w:r w:rsidRPr="00FD2E05">
        <w:tab/>
      </w:r>
      <w:r w:rsidRPr="00FD2E05">
        <w:rPr>
          <w:b/>
        </w:rPr>
        <w:t>C.</w:t>
      </w:r>
      <w:r w:rsidRPr="00FD2E05">
        <w:t xml:space="preserve"> b – a – c – d – e</w:t>
      </w:r>
      <w:r w:rsidRPr="00FD2E05">
        <w:tab/>
      </w:r>
      <w:r w:rsidRPr="00FD2E05">
        <w:rPr>
          <w:b/>
        </w:rPr>
        <w:t>D.</w:t>
      </w:r>
      <w:r w:rsidRPr="00FD2E05">
        <w:t xml:space="preserve"> d – e – a – b – c</w:t>
      </w:r>
    </w:p>
    <w:p w:rsidR="00CC165C" w:rsidRPr="00FD2E05" w:rsidRDefault="00CC165C" w:rsidP="007F4A31">
      <w:pPr>
        <w:pBdr>
          <w:top w:val="nil"/>
          <w:left w:val="nil"/>
          <w:bottom w:val="nil"/>
          <w:right w:val="nil"/>
          <w:between w:val="nil"/>
        </w:pBdr>
      </w:pPr>
      <w:r w:rsidRPr="00FD2E05">
        <w:rPr>
          <w:b/>
        </w:rPr>
        <w:t>Question 15:</w:t>
      </w:r>
      <w:r w:rsidRPr="00FD2E05">
        <w:t xml:space="preserve"> Hi Lan,</w:t>
      </w:r>
    </w:p>
    <w:p w:rsidR="00CC165C" w:rsidRPr="00FD2E05" w:rsidRDefault="00CC165C" w:rsidP="007F4A31">
      <w:pPr>
        <w:pBdr>
          <w:top w:val="nil"/>
          <w:left w:val="nil"/>
          <w:bottom w:val="nil"/>
          <w:right w:val="nil"/>
          <w:between w:val="nil"/>
        </w:pBdr>
        <w:ind w:left="1440"/>
      </w:pPr>
      <w:r w:rsidRPr="00FD2E05">
        <w:t>a. Thanks for inviting me to your family picnic. It was so nice!</w:t>
      </w:r>
    </w:p>
    <w:p w:rsidR="00CC165C" w:rsidRPr="00FD2E05" w:rsidRDefault="00CC165C" w:rsidP="007F4A31">
      <w:pPr>
        <w:pBdr>
          <w:top w:val="nil"/>
          <w:left w:val="nil"/>
          <w:bottom w:val="nil"/>
          <w:right w:val="nil"/>
          <w:between w:val="nil"/>
        </w:pBdr>
        <w:ind w:left="1440"/>
      </w:pPr>
      <w:r w:rsidRPr="00FD2E05">
        <w:t>b. I really enjoyed meeting your cousins and your brother.</w:t>
      </w:r>
    </w:p>
    <w:p w:rsidR="00CC165C" w:rsidRPr="00FD2E05" w:rsidRDefault="00CC165C" w:rsidP="007F4A31">
      <w:pPr>
        <w:pBdr>
          <w:top w:val="nil"/>
          <w:left w:val="nil"/>
          <w:bottom w:val="nil"/>
          <w:right w:val="nil"/>
          <w:between w:val="nil"/>
        </w:pBdr>
        <w:ind w:left="1440"/>
      </w:pPr>
      <w:r w:rsidRPr="00FD2E05">
        <w:t>c. Also, the food was delicious! Did you help make the sandwiches?</w:t>
      </w:r>
    </w:p>
    <w:p w:rsidR="00CC165C" w:rsidRPr="00FD2E05" w:rsidRDefault="00CC165C" w:rsidP="007F4A31">
      <w:pPr>
        <w:pBdr>
          <w:top w:val="nil"/>
          <w:left w:val="nil"/>
          <w:bottom w:val="nil"/>
          <w:right w:val="nil"/>
          <w:between w:val="nil"/>
        </w:pBdr>
        <w:ind w:left="1440"/>
      </w:pPr>
      <w:r w:rsidRPr="00FD2E05">
        <w:t>d. I hope we can do this again soon. Let me know when you’re free.</w:t>
      </w:r>
    </w:p>
    <w:p w:rsidR="00CC165C" w:rsidRPr="00FD2E05" w:rsidRDefault="00CC165C" w:rsidP="007F4A31">
      <w:pPr>
        <w:pBdr>
          <w:top w:val="nil"/>
          <w:left w:val="nil"/>
          <w:bottom w:val="nil"/>
          <w:right w:val="nil"/>
          <w:between w:val="nil"/>
        </w:pBdr>
        <w:ind w:left="1440"/>
      </w:pPr>
      <w:r w:rsidRPr="00FD2E05">
        <w:t>e. I hope you had a great time with everyone too!</w:t>
      </w:r>
    </w:p>
    <w:p w:rsidR="00CC165C" w:rsidRPr="00FD2E05" w:rsidRDefault="00CC165C" w:rsidP="007F4A31">
      <w:pPr>
        <w:pBdr>
          <w:top w:val="nil"/>
          <w:left w:val="nil"/>
          <w:bottom w:val="nil"/>
          <w:right w:val="nil"/>
          <w:between w:val="nil"/>
        </w:pBdr>
        <w:ind w:left="1440"/>
      </w:pPr>
      <w:r w:rsidRPr="00FD2E05">
        <w:t>Your friend,</w:t>
      </w:r>
      <w:r w:rsidRPr="00FD2E05">
        <w:br/>
        <w:t>Lisa</w:t>
      </w:r>
    </w:p>
    <w:p w:rsidR="00CC165C" w:rsidRPr="00FD2E05" w:rsidRDefault="00CC165C" w:rsidP="007F4A31">
      <w:pPr>
        <w:pBdr>
          <w:top w:val="nil"/>
          <w:left w:val="nil"/>
          <w:bottom w:val="nil"/>
          <w:right w:val="nil"/>
          <w:between w:val="nil"/>
        </w:pBdr>
      </w:pPr>
      <w:r w:rsidRPr="00FD2E05">
        <w:t xml:space="preserve">                                                                                                           (Adapted from </w:t>
      </w:r>
      <w:r w:rsidRPr="00FD2E05">
        <w:rPr>
          <w:i/>
        </w:rPr>
        <w:t>THiNK</w:t>
      </w:r>
      <w:r w:rsidRPr="00FD2E05">
        <w:t>)</w:t>
      </w:r>
    </w:p>
    <w:p w:rsidR="00CC165C" w:rsidRPr="00FD2E05" w:rsidRDefault="00CC165C" w:rsidP="007F4A31">
      <w:pPr>
        <w:pBdr>
          <w:top w:val="nil"/>
          <w:left w:val="nil"/>
          <w:bottom w:val="nil"/>
          <w:right w:val="nil"/>
          <w:between w:val="nil"/>
        </w:pBdr>
        <w:ind w:firstLine="720"/>
      </w:pPr>
      <w:r w:rsidRPr="00FD2E05">
        <w:rPr>
          <w:b/>
        </w:rPr>
        <w:t>A.</w:t>
      </w:r>
      <w:r w:rsidRPr="00FD2E05">
        <w:t xml:space="preserve"> a – c – b – e – d</w:t>
      </w:r>
      <w:r w:rsidRPr="00FD2E05">
        <w:tab/>
      </w:r>
      <w:r w:rsidRPr="00FD2E05">
        <w:tab/>
      </w:r>
      <w:r w:rsidRPr="00FD2E05">
        <w:rPr>
          <w:b/>
          <w:highlight w:val="green"/>
          <w:shd w:val="clear" w:color="auto" w:fill="FFFFFF" w:themeFill="background1"/>
        </w:rPr>
        <w:t>B.</w:t>
      </w:r>
      <w:r w:rsidRPr="00FD2E05">
        <w:rPr>
          <w:highlight w:val="green"/>
          <w:shd w:val="clear" w:color="auto" w:fill="FFFFFF" w:themeFill="background1"/>
        </w:rPr>
        <w:t xml:space="preserve"> a – b – c – e – d</w:t>
      </w:r>
      <w:r w:rsidRPr="00FD2E05">
        <w:tab/>
      </w:r>
      <w:r w:rsidRPr="00FD2E05">
        <w:rPr>
          <w:b/>
        </w:rPr>
        <w:t>C.</w:t>
      </w:r>
      <w:r w:rsidRPr="00FD2E05">
        <w:t xml:space="preserve"> d – e – a – b – c</w:t>
      </w:r>
      <w:r w:rsidRPr="00FD2E05">
        <w:tab/>
      </w:r>
      <w:r w:rsidRPr="00FD2E05">
        <w:rPr>
          <w:b/>
        </w:rPr>
        <w:t>D.</w:t>
      </w:r>
      <w:r w:rsidRPr="00FD2E05">
        <w:t xml:space="preserve"> e – c – b – d – a</w:t>
      </w:r>
    </w:p>
    <w:p w:rsidR="00CC165C" w:rsidRPr="00FD2E05" w:rsidRDefault="00CC165C" w:rsidP="007F4A31">
      <w:pPr>
        <w:pBdr>
          <w:top w:val="nil"/>
          <w:left w:val="nil"/>
          <w:bottom w:val="nil"/>
          <w:right w:val="nil"/>
          <w:between w:val="nil"/>
        </w:pBdr>
        <w:tabs>
          <w:tab w:val="left" w:pos="1418"/>
        </w:tabs>
        <w:ind w:left="1418" w:hanging="1418"/>
      </w:pPr>
      <w:r w:rsidRPr="00FD2E05">
        <w:rPr>
          <w:b/>
        </w:rPr>
        <w:t>Question 16:</w:t>
      </w:r>
      <w:r w:rsidRPr="00FD2E05">
        <w:t xml:space="preserve"> </w:t>
      </w:r>
      <w:r w:rsidRPr="00FD2E05">
        <w:tab/>
        <w:t>a. Carlos didn’t earn much money at first, but he never stopped working hard.</w:t>
      </w:r>
      <w:r w:rsidRPr="00FD2E05">
        <w:br/>
        <w:t>b. In 2010, at the age of twenty, he got his first job at a small café, where he made coffee for customers.</w:t>
      </w:r>
      <w:r w:rsidRPr="00FD2E05">
        <w:br/>
        <w:t>c. He has loved cooking and making food since he was a child and has now become a successful chef.</w:t>
      </w:r>
      <w:r w:rsidRPr="00FD2E05">
        <w:br/>
        <w:t>d. Carlos Martinez was born in 1990 in Lima, Peru, and his journey is truly inspiring.</w:t>
      </w:r>
      <w:r w:rsidRPr="00FD2E05">
        <w:br/>
        <w:t xml:space="preserve">e. Carlos’s story shows that anyone can reach their goals if they work hard and believe in themselves.                                                                                                                                                </w:t>
      </w:r>
    </w:p>
    <w:p w:rsidR="00CC165C" w:rsidRPr="00FD2E05" w:rsidRDefault="00CC165C" w:rsidP="007F4A31">
      <w:pPr>
        <w:pBdr>
          <w:top w:val="nil"/>
          <w:left w:val="nil"/>
          <w:bottom w:val="nil"/>
          <w:right w:val="nil"/>
          <w:between w:val="nil"/>
        </w:pBdr>
        <w:tabs>
          <w:tab w:val="left" w:pos="1418"/>
        </w:tabs>
        <w:ind w:left="1418" w:hanging="1418"/>
        <w:jc w:val="right"/>
      </w:pPr>
      <w:r w:rsidRPr="00FD2E05">
        <w:t>(Adapted from</w:t>
      </w:r>
      <w:r w:rsidRPr="00FD2E05">
        <w:rPr>
          <w:i/>
        </w:rPr>
        <w:t xml:space="preserve"> Bright)</w:t>
      </w:r>
    </w:p>
    <w:p w:rsidR="00CC165C" w:rsidRPr="00FD2E05" w:rsidRDefault="00CC165C" w:rsidP="007F4A31">
      <w:pPr>
        <w:pBdr>
          <w:top w:val="nil"/>
          <w:left w:val="nil"/>
          <w:bottom w:val="nil"/>
          <w:right w:val="nil"/>
          <w:between w:val="nil"/>
        </w:pBdr>
        <w:ind w:firstLine="720"/>
      </w:pPr>
      <w:r w:rsidRPr="00FD2E05">
        <w:rPr>
          <w:b/>
        </w:rPr>
        <w:t>A.</w:t>
      </w:r>
      <w:r w:rsidRPr="00FD2E05">
        <w:t xml:space="preserve"> d – b – a – c – e</w:t>
      </w:r>
      <w:r w:rsidRPr="00FD2E05">
        <w:tab/>
      </w:r>
      <w:r w:rsidRPr="00FD2E05">
        <w:tab/>
      </w:r>
      <w:r w:rsidRPr="00FD2E05">
        <w:rPr>
          <w:b/>
        </w:rPr>
        <w:t>B.</w:t>
      </w:r>
      <w:r w:rsidRPr="00FD2E05">
        <w:t xml:space="preserve"> d – c – a – b – e</w:t>
      </w:r>
      <w:r w:rsidRPr="00FD2E05">
        <w:tab/>
      </w:r>
      <w:r w:rsidRPr="00FD2E05">
        <w:rPr>
          <w:b/>
          <w:highlight w:val="green"/>
        </w:rPr>
        <w:t>C.</w:t>
      </w:r>
      <w:r w:rsidRPr="00FD2E05">
        <w:rPr>
          <w:highlight w:val="green"/>
        </w:rPr>
        <w:t xml:space="preserve"> d – c – b – a – e</w:t>
      </w:r>
      <w:r w:rsidRPr="00FD2E05">
        <w:tab/>
      </w:r>
      <w:r w:rsidRPr="00FD2E05">
        <w:rPr>
          <w:b/>
        </w:rPr>
        <w:t>D.</w:t>
      </w:r>
      <w:r w:rsidRPr="00FD2E05">
        <w:t xml:space="preserve"> a – d – e – c – b</w:t>
      </w:r>
    </w:p>
    <w:p w:rsidR="00CC165C" w:rsidRPr="00FD2E05" w:rsidRDefault="00CC165C" w:rsidP="007F4A31">
      <w:pPr>
        <w:tabs>
          <w:tab w:val="left" w:pos="1418"/>
        </w:tabs>
        <w:ind w:left="1418" w:hanging="1418"/>
      </w:pPr>
      <w:r w:rsidRPr="00FD2E05">
        <w:rPr>
          <w:b/>
        </w:rPr>
        <w:t>Question 17:</w:t>
      </w:r>
      <w:r w:rsidRPr="00FD2E05">
        <w:t xml:space="preserve"> </w:t>
      </w:r>
      <w:r w:rsidRPr="00FD2E05">
        <w:tab/>
        <w:t>a. The chart shows the number of users for three apps from 2010 to 2020. These apps are ChatApp, LearnIt, and FitTrack.</w:t>
      </w:r>
      <w:r w:rsidRPr="00FD2E05">
        <w:br/>
        <w:t>b. The number of users for ChatApp went up a lot during this time. It started with 200 thousand users in 2010 and reached 1 million by 2020.</w:t>
      </w:r>
    </w:p>
    <w:p w:rsidR="00CC165C" w:rsidRPr="00FD2E05" w:rsidRDefault="00CC165C" w:rsidP="007F4A31">
      <w:pPr>
        <w:tabs>
          <w:tab w:val="left" w:pos="1418"/>
        </w:tabs>
        <w:ind w:left="1418" w:hanging="1418"/>
      </w:pPr>
      <w:r w:rsidRPr="00FD2E05">
        <w:tab/>
        <w:t>c. Overall, each app had more users over the 10-year period.</w:t>
      </w:r>
      <w:r w:rsidRPr="00FD2E05">
        <w:br/>
        <w:t>d. In contrast, LearnIt had a small change in users between 2010 and 2020. The users grew slowly from 100 thousand to 200 thousand.</w:t>
      </w:r>
      <w:r w:rsidRPr="00FD2E05">
        <w:br/>
        <w:t>e. FitTrack’s users also increased steadily from 2010 to 2020, starting at 50 thousand and going up to 500 thousand.</w:t>
      </w:r>
    </w:p>
    <w:p w:rsidR="00CC165C" w:rsidRPr="00FD2E05" w:rsidRDefault="00CC165C" w:rsidP="007F4A31">
      <w:pPr>
        <w:tabs>
          <w:tab w:val="left" w:pos="1418"/>
        </w:tabs>
        <w:jc w:val="right"/>
      </w:pPr>
      <w:r w:rsidRPr="00FD2E05">
        <w:t>(Adapted from</w:t>
      </w:r>
      <w:r w:rsidRPr="00FD2E05">
        <w:rPr>
          <w:i/>
        </w:rPr>
        <w:t xml:space="preserve"> IELTS Advantage)</w:t>
      </w:r>
    </w:p>
    <w:p w:rsidR="00CC165C" w:rsidRPr="00FD2E05" w:rsidRDefault="00CC165C" w:rsidP="007F4A31">
      <w:pPr>
        <w:pBdr>
          <w:top w:val="nil"/>
          <w:left w:val="nil"/>
          <w:bottom w:val="nil"/>
          <w:right w:val="nil"/>
          <w:between w:val="nil"/>
        </w:pBdr>
        <w:ind w:firstLine="720"/>
      </w:pPr>
      <w:r w:rsidRPr="00FD2E05">
        <w:rPr>
          <w:b/>
        </w:rPr>
        <w:t>A.</w:t>
      </w:r>
      <w:r w:rsidRPr="00FD2E05">
        <w:t xml:space="preserve"> a – c – d – b – e</w:t>
      </w:r>
      <w:r w:rsidRPr="00FD2E05">
        <w:tab/>
      </w:r>
      <w:r w:rsidRPr="00FD2E05">
        <w:tab/>
      </w:r>
      <w:r w:rsidRPr="00FD2E05">
        <w:rPr>
          <w:b/>
        </w:rPr>
        <w:t>B.</w:t>
      </w:r>
      <w:r w:rsidRPr="00FD2E05">
        <w:t xml:space="preserve"> c – d – b – e – a</w:t>
      </w:r>
      <w:r w:rsidRPr="00FD2E05">
        <w:tab/>
      </w:r>
      <w:r w:rsidRPr="00FD2E05">
        <w:rPr>
          <w:b/>
        </w:rPr>
        <w:t>C.</w:t>
      </w:r>
      <w:r w:rsidRPr="00FD2E05">
        <w:t xml:space="preserve"> c – b – a – e – d</w:t>
      </w:r>
      <w:r w:rsidRPr="00FD2E05">
        <w:tab/>
      </w:r>
      <w:r w:rsidRPr="00FD2E05">
        <w:rPr>
          <w:b/>
          <w:highlight w:val="green"/>
        </w:rPr>
        <w:t>D.</w:t>
      </w:r>
      <w:r w:rsidRPr="00FD2E05">
        <w:rPr>
          <w:highlight w:val="green"/>
        </w:rPr>
        <w:t xml:space="preserve"> a – c – b – e – d</w:t>
      </w:r>
      <w:r w:rsidRPr="00FD2E05">
        <w:t xml:space="preserve"> </w:t>
      </w:r>
    </w:p>
    <w:p w:rsidR="00CC165C" w:rsidRPr="00FD2E05" w:rsidRDefault="00CC165C" w:rsidP="007F4A31">
      <w:pPr>
        <w:pBdr>
          <w:top w:val="nil"/>
          <w:left w:val="nil"/>
          <w:bottom w:val="nil"/>
          <w:right w:val="nil"/>
          <w:between w:val="nil"/>
        </w:pBdr>
        <w:rPr>
          <w:b/>
        </w:rPr>
      </w:pPr>
      <w:r w:rsidRPr="00FD2E05">
        <w:rPr>
          <w:b/>
          <w:i/>
        </w:rPr>
        <w:lastRenderedPageBreak/>
        <w:t>Read the following passage about humanoid robots and mark the letter A, B, C or D on your answer sheet to indicate the option that best fits each of the numbered blanks from 18 to 22.</w:t>
      </w:r>
    </w:p>
    <w:p w:rsidR="00CC165C" w:rsidRPr="00FD2E05" w:rsidRDefault="00CC165C" w:rsidP="00D4486D">
      <w:pPr>
        <w:tabs>
          <w:tab w:val="left" w:pos="283"/>
          <w:tab w:val="left" w:pos="2835"/>
          <w:tab w:val="left" w:pos="5386"/>
          <w:tab w:val="left" w:pos="7937"/>
        </w:tabs>
        <w:jc w:val="both"/>
      </w:pPr>
      <w:r w:rsidRPr="00FD2E05">
        <w:t>Some holidays are celebrated to honor family members, especially those with significant roles like mothers or fathers. In Vietnam, June 28th is a day for the whole family. Family Day, which is not an official national holiday but is very popular and widely celebrated, honors and promotes traditional family values. Vietnam, (18)________, celebrates this day to allow family members to gather, connecting with each other and their cultural roots.</w:t>
      </w:r>
    </w:p>
    <w:p w:rsidR="00CC165C" w:rsidRPr="00FD2E05" w:rsidRDefault="00CC165C" w:rsidP="00D4486D">
      <w:pPr>
        <w:tabs>
          <w:tab w:val="left" w:pos="283"/>
          <w:tab w:val="left" w:pos="2835"/>
          <w:tab w:val="left" w:pos="5386"/>
          <w:tab w:val="left" w:pos="7937"/>
        </w:tabs>
        <w:jc w:val="both"/>
      </w:pPr>
      <w:r w:rsidRPr="00FD2E05">
        <w:t>Vietnam, (19)_________, emphasizes the values of family loyalty and harmony. In Vietnamese culture, the family is viewed as a unified whole, with children expected to show the utmost respect to their parents. Family Day, established on June 28th, 2001, by the Deputy Prime Minister, reminds people of these enduring values.</w:t>
      </w:r>
    </w:p>
    <w:p w:rsidR="00CC165C" w:rsidRPr="00FD2E05" w:rsidRDefault="00CC165C" w:rsidP="00D4486D">
      <w:pPr>
        <w:tabs>
          <w:tab w:val="left" w:pos="283"/>
          <w:tab w:val="left" w:pos="2835"/>
          <w:tab w:val="left" w:pos="5386"/>
          <w:tab w:val="left" w:pos="7937"/>
        </w:tabs>
        <w:jc w:val="both"/>
      </w:pPr>
      <w:r w:rsidRPr="00FD2E05">
        <w:t>(20)_________. This year’s theme, "Peaceful Family, Happy Society," invites families to join activities such as sports, cooking, and singing contests, creating a lively and engaging atmosphere. (21)________, as well as workshops on financial planning and career development. Families can participate in activities like scavenger hunts, obstacle courses, and relay races to promote teamwork and bonding. (22)_________. Family Day is truly an opportunity for families to connect in a meaningful way.</w:t>
      </w:r>
    </w:p>
    <w:p w:rsidR="00CC165C" w:rsidRPr="00FD2E05" w:rsidRDefault="00CC165C" w:rsidP="00D4486D">
      <w:pPr>
        <w:tabs>
          <w:tab w:val="left" w:pos="283"/>
          <w:tab w:val="left" w:pos="2835"/>
          <w:tab w:val="left" w:pos="5386"/>
          <w:tab w:val="left" w:pos="7937"/>
        </w:tabs>
        <w:jc w:val="right"/>
      </w:pPr>
      <w:r w:rsidRPr="00FD2E05">
        <w:rPr>
          <w:i/>
          <w:iCs/>
        </w:rPr>
        <w:t>(Adapted from Friends Global)</w:t>
      </w:r>
    </w:p>
    <w:p w:rsidR="00CC165C" w:rsidRPr="00FD2E05" w:rsidRDefault="00CC165C" w:rsidP="00D4486D">
      <w:pPr>
        <w:tabs>
          <w:tab w:val="left" w:pos="283"/>
          <w:tab w:val="left" w:pos="2835"/>
          <w:tab w:val="left" w:pos="5386"/>
          <w:tab w:val="left" w:pos="7937"/>
        </w:tabs>
        <w:rPr>
          <w:b/>
          <w:bCs/>
        </w:rPr>
      </w:pPr>
      <w:r w:rsidRPr="00FD2E05">
        <w:rPr>
          <w:b/>
          <w:bCs/>
        </w:rPr>
        <w:t>Question 18: </w:t>
      </w:r>
    </w:p>
    <w:p w:rsidR="00CC165C" w:rsidRPr="00FD2E05" w:rsidRDefault="00CC165C" w:rsidP="00D4486D">
      <w:pPr>
        <w:tabs>
          <w:tab w:val="left" w:pos="283"/>
          <w:tab w:val="left" w:pos="2835"/>
          <w:tab w:val="left" w:pos="5386"/>
          <w:tab w:val="left" w:pos="7937"/>
        </w:tabs>
      </w:pPr>
      <w:r w:rsidRPr="00FD2E05">
        <w:t>A. placed great importance on family bonds thanks to culture</w:t>
      </w:r>
    </w:p>
    <w:p w:rsidR="00CC165C" w:rsidRPr="00FD2E05" w:rsidRDefault="00CC165C" w:rsidP="00D4486D">
      <w:pPr>
        <w:tabs>
          <w:tab w:val="left" w:pos="283"/>
          <w:tab w:val="left" w:pos="2835"/>
          <w:tab w:val="left" w:pos="5386"/>
          <w:tab w:val="left" w:pos="7937"/>
        </w:tabs>
      </w:pPr>
      <w:r w:rsidRPr="00FD2E05">
        <w:rPr>
          <w:highlight w:val="green"/>
        </w:rPr>
        <w:t>B. whose culture places great importance on family bonds</w:t>
      </w:r>
    </w:p>
    <w:p w:rsidR="00CC165C" w:rsidRPr="00FD2E05" w:rsidRDefault="00CC165C" w:rsidP="00D4486D">
      <w:pPr>
        <w:tabs>
          <w:tab w:val="left" w:pos="283"/>
          <w:tab w:val="left" w:pos="2835"/>
          <w:tab w:val="left" w:pos="5386"/>
          <w:tab w:val="left" w:pos="7937"/>
        </w:tabs>
      </w:pPr>
      <w:r w:rsidRPr="00FD2E05">
        <w:t>C. of which culture of placing great importance on family bonds</w:t>
      </w:r>
    </w:p>
    <w:p w:rsidR="00CC165C" w:rsidRPr="00FD2E05" w:rsidRDefault="00CC165C" w:rsidP="00D4486D">
      <w:pPr>
        <w:tabs>
          <w:tab w:val="left" w:pos="283"/>
          <w:tab w:val="left" w:pos="2835"/>
          <w:tab w:val="left" w:pos="5386"/>
          <w:tab w:val="left" w:pos="7937"/>
        </w:tabs>
      </w:pPr>
      <w:r w:rsidRPr="00FD2E05">
        <w:t>D. succeeded in placing great importance on family bonds with culture</w:t>
      </w:r>
    </w:p>
    <w:p w:rsidR="00CC165C" w:rsidRPr="00FD2E05" w:rsidRDefault="00CC165C" w:rsidP="00D4486D">
      <w:pPr>
        <w:tabs>
          <w:tab w:val="left" w:pos="283"/>
          <w:tab w:val="left" w:pos="2835"/>
          <w:tab w:val="left" w:pos="5386"/>
          <w:tab w:val="left" w:pos="7937"/>
        </w:tabs>
        <w:rPr>
          <w:b/>
          <w:bCs/>
        </w:rPr>
      </w:pPr>
      <w:r w:rsidRPr="00FD2E05">
        <w:rPr>
          <w:b/>
          <w:bCs/>
        </w:rPr>
        <w:t>Question 19: </w:t>
      </w:r>
    </w:p>
    <w:p w:rsidR="00CC165C" w:rsidRPr="00FD2E05" w:rsidRDefault="00CC165C" w:rsidP="00D4486D">
      <w:pPr>
        <w:tabs>
          <w:tab w:val="left" w:pos="283"/>
          <w:tab w:val="left" w:pos="2835"/>
          <w:tab w:val="left" w:pos="5386"/>
          <w:tab w:val="left" w:pos="7937"/>
        </w:tabs>
      </w:pPr>
      <w:r w:rsidRPr="00FD2E05">
        <w:t>A. a nation takes pride in preserving its core cultural ideals</w:t>
      </w:r>
    </w:p>
    <w:p w:rsidR="00CC165C" w:rsidRPr="00FD2E05" w:rsidRDefault="00CC165C" w:rsidP="00D4486D">
      <w:pPr>
        <w:tabs>
          <w:tab w:val="left" w:pos="283"/>
          <w:tab w:val="left" w:pos="2835"/>
          <w:tab w:val="left" w:pos="5386"/>
          <w:tab w:val="left" w:pos="7937"/>
        </w:tabs>
      </w:pPr>
      <w:r w:rsidRPr="00FD2E05">
        <w:rPr>
          <w:highlight w:val="green"/>
        </w:rPr>
        <w:t>B. a nation that takes pride in preserving its core cultural ideals</w:t>
      </w:r>
    </w:p>
    <w:p w:rsidR="00CC165C" w:rsidRPr="00FD2E05" w:rsidRDefault="00CC165C" w:rsidP="00D4486D">
      <w:pPr>
        <w:tabs>
          <w:tab w:val="left" w:pos="283"/>
          <w:tab w:val="left" w:pos="2835"/>
          <w:tab w:val="left" w:pos="5386"/>
          <w:tab w:val="left" w:pos="7937"/>
        </w:tabs>
      </w:pPr>
      <w:r w:rsidRPr="00FD2E05">
        <w:t>C. a nation whose pride in preserving its core cultural ideals</w:t>
      </w:r>
    </w:p>
    <w:p w:rsidR="00CC165C" w:rsidRPr="00FD2E05" w:rsidRDefault="00CC165C" w:rsidP="00D4486D">
      <w:pPr>
        <w:tabs>
          <w:tab w:val="left" w:pos="283"/>
          <w:tab w:val="left" w:pos="2835"/>
          <w:tab w:val="left" w:pos="5386"/>
          <w:tab w:val="left" w:pos="7937"/>
        </w:tabs>
      </w:pPr>
      <w:r w:rsidRPr="00FD2E05">
        <w:t>D. a nation taken pride in preserving its core cultural ideals</w:t>
      </w:r>
    </w:p>
    <w:p w:rsidR="00CC165C" w:rsidRPr="00FD2E05" w:rsidRDefault="00CC165C" w:rsidP="00D4486D">
      <w:pPr>
        <w:tabs>
          <w:tab w:val="left" w:pos="283"/>
          <w:tab w:val="left" w:pos="2835"/>
          <w:tab w:val="left" w:pos="5386"/>
          <w:tab w:val="left" w:pos="7937"/>
        </w:tabs>
        <w:rPr>
          <w:b/>
          <w:bCs/>
        </w:rPr>
      </w:pPr>
      <w:r w:rsidRPr="00FD2E05">
        <w:rPr>
          <w:b/>
          <w:bCs/>
        </w:rPr>
        <w:t>Question 20: </w:t>
      </w:r>
    </w:p>
    <w:p w:rsidR="00CC165C" w:rsidRPr="00FD2E05" w:rsidRDefault="00CC165C" w:rsidP="00D4486D">
      <w:pPr>
        <w:tabs>
          <w:tab w:val="left" w:pos="283"/>
          <w:tab w:val="left" w:pos="2835"/>
          <w:tab w:val="left" w:pos="5386"/>
          <w:tab w:val="left" w:pos="7937"/>
        </w:tabs>
      </w:pPr>
      <w:r w:rsidRPr="00FD2E05">
        <w:t>A. The organization which has various cultural activities across cities in Vietnam</w:t>
      </w:r>
    </w:p>
    <w:p w:rsidR="00CC165C" w:rsidRPr="00FD2E05" w:rsidRDefault="00CC165C" w:rsidP="00D4486D">
      <w:pPr>
        <w:tabs>
          <w:tab w:val="left" w:pos="283"/>
          <w:tab w:val="left" w:pos="2835"/>
          <w:tab w:val="left" w:pos="5386"/>
          <w:tab w:val="left" w:pos="7937"/>
        </w:tabs>
      </w:pPr>
      <w:r w:rsidRPr="00FD2E05">
        <w:t>B. Various cultural activities organize across cities in Vietnam</w:t>
      </w:r>
    </w:p>
    <w:p w:rsidR="00CC165C" w:rsidRPr="00FD2E05" w:rsidRDefault="00CC165C" w:rsidP="00D4486D">
      <w:pPr>
        <w:tabs>
          <w:tab w:val="left" w:pos="283"/>
          <w:tab w:val="left" w:pos="2835"/>
          <w:tab w:val="left" w:pos="5386"/>
          <w:tab w:val="left" w:pos="7937"/>
        </w:tabs>
      </w:pPr>
      <w:r w:rsidRPr="00FD2E05">
        <w:t>C. The organization has various cultural activities across cities in Vietnam</w:t>
      </w:r>
    </w:p>
    <w:p w:rsidR="00CC165C" w:rsidRPr="00FD2E05" w:rsidRDefault="00CC165C" w:rsidP="00D4486D">
      <w:pPr>
        <w:tabs>
          <w:tab w:val="left" w:pos="283"/>
          <w:tab w:val="left" w:pos="2835"/>
          <w:tab w:val="left" w:pos="5386"/>
          <w:tab w:val="left" w:pos="7937"/>
        </w:tabs>
      </w:pPr>
      <w:r w:rsidRPr="00FD2E05">
        <w:rPr>
          <w:highlight w:val="green"/>
        </w:rPr>
        <w:t>D. Various cultural activities are organized across cities in Vietnam</w:t>
      </w:r>
    </w:p>
    <w:p w:rsidR="00CC165C" w:rsidRPr="00FD2E05" w:rsidRDefault="00CC165C" w:rsidP="00D4486D">
      <w:pPr>
        <w:tabs>
          <w:tab w:val="left" w:pos="283"/>
          <w:tab w:val="left" w:pos="2835"/>
          <w:tab w:val="left" w:pos="5386"/>
          <w:tab w:val="left" w:pos="7937"/>
        </w:tabs>
        <w:rPr>
          <w:b/>
          <w:bCs/>
        </w:rPr>
      </w:pPr>
      <w:r w:rsidRPr="00FD2E05">
        <w:rPr>
          <w:b/>
          <w:bCs/>
        </w:rPr>
        <w:t>Question 21: </w:t>
      </w:r>
    </w:p>
    <w:p w:rsidR="00CC165C" w:rsidRPr="00FD2E05" w:rsidRDefault="00CC165C" w:rsidP="00D4486D">
      <w:pPr>
        <w:tabs>
          <w:tab w:val="left" w:pos="283"/>
          <w:tab w:val="left" w:pos="2835"/>
          <w:tab w:val="left" w:pos="5386"/>
          <w:tab w:val="left" w:pos="7937"/>
        </w:tabs>
      </w:pPr>
      <w:r w:rsidRPr="00FD2E05">
        <w:t>A. Various seminars on financial stability and parenting topics to enrich family culture.</w:t>
      </w:r>
    </w:p>
    <w:p w:rsidR="00CC165C" w:rsidRPr="00FD2E05" w:rsidRDefault="00CC165C" w:rsidP="00D4486D">
      <w:pPr>
        <w:tabs>
          <w:tab w:val="left" w:pos="283"/>
          <w:tab w:val="left" w:pos="2835"/>
          <w:tab w:val="left" w:pos="5386"/>
          <w:tab w:val="left" w:pos="7937"/>
        </w:tabs>
      </w:pPr>
      <w:r w:rsidRPr="00FD2E05">
        <w:t>B. There are workshops focused on family relationships, financial skills, and developing positive habits.</w:t>
      </w:r>
    </w:p>
    <w:p w:rsidR="00CC165C" w:rsidRPr="00FD2E05" w:rsidRDefault="00CC165C" w:rsidP="00D4486D">
      <w:pPr>
        <w:tabs>
          <w:tab w:val="left" w:pos="283"/>
          <w:tab w:val="left" w:pos="2835"/>
          <w:tab w:val="left" w:pos="5386"/>
          <w:tab w:val="left" w:pos="7937"/>
        </w:tabs>
      </w:pPr>
      <w:r w:rsidRPr="00FD2E05">
        <w:t>C. The activities include family values workshops and parenting sessions to strengthen community bonds.</w:t>
      </w:r>
    </w:p>
    <w:p w:rsidR="00CC165C" w:rsidRPr="00FD2E05" w:rsidRDefault="00CC165C" w:rsidP="00D4486D">
      <w:pPr>
        <w:tabs>
          <w:tab w:val="left" w:pos="283"/>
          <w:tab w:val="left" w:pos="2835"/>
          <w:tab w:val="left" w:pos="5386"/>
          <w:tab w:val="left" w:pos="7937"/>
        </w:tabs>
      </w:pPr>
      <w:r w:rsidRPr="00FD2E05">
        <w:rPr>
          <w:highlight w:val="green"/>
        </w:rPr>
        <w:t>D. The event includes educational seminars on family values and parenting skills.</w:t>
      </w:r>
    </w:p>
    <w:p w:rsidR="00CC165C" w:rsidRPr="00FD2E05" w:rsidRDefault="00CC165C" w:rsidP="00D4486D">
      <w:pPr>
        <w:tabs>
          <w:tab w:val="left" w:pos="283"/>
          <w:tab w:val="left" w:pos="2835"/>
          <w:tab w:val="left" w:pos="5386"/>
          <w:tab w:val="left" w:pos="7937"/>
        </w:tabs>
        <w:rPr>
          <w:b/>
          <w:bCs/>
        </w:rPr>
      </w:pPr>
      <w:r w:rsidRPr="00FD2E05">
        <w:rPr>
          <w:b/>
          <w:bCs/>
        </w:rPr>
        <w:t>Question 22: </w:t>
      </w:r>
    </w:p>
    <w:p w:rsidR="00CC165C" w:rsidRPr="00FD2E05" w:rsidRDefault="00CC165C" w:rsidP="00D4486D">
      <w:pPr>
        <w:tabs>
          <w:tab w:val="left" w:pos="283"/>
          <w:tab w:val="left" w:pos="2835"/>
          <w:tab w:val="left" w:pos="5386"/>
          <w:tab w:val="left" w:pos="7937"/>
        </w:tabs>
      </w:pPr>
      <w:r w:rsidRPr="00FD2E05">
        <w:t>A. The day is highlighted by popular local artists, allowed families to enjoy live music and spend quality time together.</w:t>
      </w:r>
    </w:p>
    <w:p w:rsidR="00CC165C" w:rsidRPr="00FD2E05" w:rsidRDefault="00CC165C" w:rsidP="00D4486D">
      <w:pPr>
        <w:tabs>
          <w:tab w:val="left" w:pos="283"/>
          <w:tab w:val="left" w:pos="2835"/>
          <w:tab w:val="left" w:pos="5386"/>
          <w:tab w:val="left" w:pos="7937"/>
        </w:tabs>
      </w:pPr>
      <w:r w:rsidRPr="00FD2E05">
        <w:rPr>
          <w:highlight w:val="green"/>
        </w:rPr>
        <w:t>B. The highlight of the day is a concert featuring popular local artists, allowing families to enjoy live music and spend quality time together</w:t>
      </w:r>
    </w:p>
    <w:p w:rsidR="00CC165C" w:rsidRPr="00FD2E05" w:rsidRDefault="00CC165C" w:rsidP="00D4486D">
      <w:pPr>
        <w:tabs>
          <w:tab w:val="left" w:pos="283"/>
          <w:tab w:val="left" w:pos="2835"/>
          <w:tab w:val="left" w:pos="5386"/>
          <w:tab w:val="left" w:pos="7937"/>
        </w:tabs>
      </w:pPr>
      <w:r w:rsidRPr="00FD2E05">
        <w:t>C. Allowed families to enjoy live music and spend quality time together, the highlight of the day is popular local artists</w:t>
      </w:r>
    </w:p>
    <w:p w:rsidR="00CC165C" w:rsidRPr="00FD2E05" w:rsidRDefault="00CC165C" w:rsidP="00D4486D">
      <w:pPr>
        <w:tabs>
          <w:tab w:val="left" w:pos="283"/>
          <w:tab w:val="left" w:pos="2835"/>
          <w:tab w:val="left" w:pos="5386"/>
          <w:tab w:val="left" w:pos="7937"/>
        </w:tabs>
      </w:pPr>
      <w:r w:rsidRPr="00FD2E05">
        <w:t>D. Popular local artists are highlighted, allowing families to enjoy live music and spend quality time together.</w:t>
      </w:r>
    </w:p>
    <w:p w:rsidR="00CC165C" w:rsidRPr="00FD2E05" w:rsidRDefault="00CC165C" w:rsidP="007F4A31">
      <w:pPr>
        <w:tabs>
          <w:tab w:val="left" w:pos="283"/>
          <w:tab w:val="left" w:pos="2835"/>
          <w:tab w:val="left" w:pos="5386"/>
          <w:tab w:val="left" w:pos="7937"/>
        </w:tabs>
      </w:pPr>
    </w:p>
    <w:p w:rsidR="00CC165C" w:rsidRPr="00FD2E05" w:rsidRDefault="00CC165C" w:rsidP="007F4A31">
      <w:pPr>
        <w:tabs>
          <w:tab w:val="left" w:pos="283"/>
          <w:tab w:val="left" w:pos="2835"/>
          <w:tab w:val="left" w:pos="5386"/>
          <w:tab w:val="left" w:pos="7937"/>
        </w:tabs>
        <w:rPr>
          <w:b/>
          <w:i/>
        </w:rPr>
      </w:pPr>
      <w:r w:rsidRPr="00FD2E05">
        <w:rPr>
          <w:b/>
          <w:i/>
        </w:rPr>
        <w:t xml:space="preserve">Read the following passage about coffee and mark the letter A, B, C or D on your answer sheet to indicate the best answer to each of the following questions from 23 to 30. </w:t>
      </w:r>
    </w:p>
    <w:p w:rsidR="00CC165C" w:rsidRPr="00FD2E05" w:rsidRDefault="00CC165C" w:rsidP="007F4A31">
      <w:pPr>
        <w:pBdr>
          <w:top w:val="nil"/>
          <w:left w:val="nil"/>
          <w:bottom w:val="nil"/>
          <w:right w:val="nil"/>
          <w:between w:val="nil"/>
        </w:pBdr>
        <w:ind w:firstLine="284"/>
        <w:jc w:val="both"/>
      </w:pPr>
      <w:r w:rsidRPr="00FD2E05">
        <w:t xml:space="preserve">        Powerful weather events that involve heavy rain, strong winds, and sometimes thunder and lightning are known as storms. They can occur in various parts of the world and are more frequent during specific seasons like summer or the rainy season in tropical regions.When a storm approaches, </w:t>
      </w:r>
      <w:r w:rsidRPr="00FD2E05">
        <w:rPr>
          <w:b/>
          <w:u w:val="single"/>
        </w:rPr>
        <w:t xml:space="preserve">experts recommend </w:t>
      </w:r>
      <w:r w:rsidRPr="00FD2E05">
        <w:rPr>
          <w:b/>
          <w:u w:val="single"/>
        </w:rPr>
        <w:lastRenderedPageBreak/>
        <w:t>remaining inside because of the increased likelihood of floods and flying debris caused by powerful winds</w:t>
      </w:r>
      <w:r w:rsidRPr="00FD2E05">
        <w:t>. Flooding is a common effect of storms, particularly in low-lying areas or places near rivers and coastlines, leading to property damage and travel disruptions.</w:t>
      </w:r>
    </w:p>
    <w:p w:rsidR="00CC165C" w:rsidRPr="00FD2E05" w:rsidRDefault="00CC165C" w:rsidP="007F4A31">
      <w:pPr>
        <w:pBdr>
          <w:top w:val="nil"/>
          <w:left w:val="nil"/>
          <w:bottom w:val="nil"/>
          <w:right w:val="nil"/>
          <w:between w:val="nil"/>
        </w:pBdr>
        <w:ind w:firstLine="720"/>
        <w:jc w:val="both"/>
      </w:pPr>
      <w:r w:rsidRPr="00FD2E05">
        <w:t xml:space="preserve">Important elements of many storms are thunder and lightning. Lightning, </w:t>
      </w:r>
      <w:r w:rsidRPr="00FD2E05">
        <w:rPr>
          <w:b/>
          <w:u w:val="single"/>
        </w:rPr>
        <w:t>which</w:t>
      </w:r>
      <w:r w:rsidRPr="00FD2E05">
        <w:t xml:space="preserve"> can strike trees, buildings, or power lines, poses a serious </w:t>
      </w:r>
      <w:r w:rsidRPr="00FD2E05">
        <w:rPr>
          <w:bCs/>
        </w:rPr>
        <w:t>risk t</w:t>
      </w:r>
      <w:r w:rsidRPr="00FD2E05">
        <w:t>o people outdoors, while the sound of thunder alerts people to the storm’s strength. Due to the dangers of lightning strikes, experts advise avoiding metal objects and electrical devices until the storm has passed.</w:t>
      </w:r>
    </w:p>
    <w:p w:rsidR="00CC165C" w:rsidRPr="00FD2E05" w:rsidRDefault="00CC165C" w:rsidP="007F4A31">
      <w:pPr>
        <w:pBdr>
          <w:top w:val="nil"/>
          <w:left w:val="nil"/>
          <w:bottom w:val="nil"/>
          <w:right w:val="nil"/>
          <w:between w:val="nil"/>
        </w:pBdr>
        <w:ind w:firstLine="720"/>
        <w:jc w:val="both"/>
      </w:pPr>
      <w:r w:rsidRPr="00FD2E05">
        <w:t xml:space="preserve">Meteorologists use weather forecasts to notify communities about approaching storms, giving people time to prepare. Officials advise families to secure loose outdoor items, keep flashlights and emergency supplies prepared, and stay informed through local updates. In areas where severe storms are more common, emergency kits with </w:t>
      </w:r>
      <w:r w:rsidRPr="00FD2E05">
        <w:rPr>
          <w:b/>
          <w:u w:val="single"/>
        </w:rPr>
        <w:t>essential</w:t>
      </w:r>
      <w:r w:rsidRPr="00FD2E05">
        <w:t xml:space="preserve"> supplies like water, food, and first aid materials can help people stay safe.</w:t>
      </w:r>
    </w:p>
    <w:p w:rsidR="00CC165C" w:rsidRPr="00FD2E05" w:rsidRDefault="00CC165C" w:rsidP="007F4A31">
      <w:pPr>
        <w:pBdr>
          <w:top w:val="nil"/>
          <w:left w:val="nil"/>
          <w:bottom w:val="nil"/>
          <w:right w:val="nil"/>
          <w:between w:val="nil"/>
        </w:pBdr>
        <w:ind w:firstLine="709"/>
      </w:pPr>
      <w:r w:rsidRPr="00FD2E05">
        <w:t xml:space="preserve">Storms remind us of the importance of being prepared and informed to lower risks, stressing the need for </w:t>
      </w:r>
      <w:r w:rsidRPr="00FD2E05">
        <w:rPr>
          <w:b/>
          <w:bCs/>
          <w:u w:val="single"/>
        </w:rPr>
        <w:t>accurate</w:t>
      </w:r>
      <w:r w:rsidRPr="00FD2E05">
        <w:t xml:space="preserve"> weather forecasts and thorough safety measures in communities. </w:t>
      </w:r>
    </w:p>
    <w:p w:rsidR="00CC165C" w:rsidRPr="00FD2E05" w:rsidRDefault="00CC165C" w:rsidP="007F4A31">
      <w:pPr>
        <w:pBdr>
          <w:top w:val="nil"/>
          <w:left w:val="nil"/>
          <w:bottom w:val="nil"/>
          <w:right w:val="nil"/>
          <w:between w:val="nil"/>
        </w:pBdr>
        <w:ind w:firstLine="709"/>
        <w:jc w:val="right"/>
      </w:pPr>
      <w:r w:rsidRPr="00FD2E05">
        <w:t>(Adapted from</w:t>
      </w:r>
      <w:r w:rsidRPr="00FD2E05">
        <w:rPr>
          <w:i/>
        </w:rPr>
        <w:t xml:space="preserve"> Explore New Worlds)</w:t>
      </w:r>
    </w:p>
    <w:p w:rsidR="00CC165C" w:rsidRPr="00FD2E05" w:rsidRDefault="00CC165C" w:rsidP="007F4A31">
      <w:pPr>
        <w:rPr>
          <w:bCs/>
        </w:rPr>
      </w:pPr>
      <w:r w:rsidRPr="00FD2E05">
        <w:rPr>
          <w:b/>
        </w:rPr>
        <w:t xml:space="preserve">Question 23. </w:t>
      </w:r>
      <w:r w:rsidRPr="00FD2E05">
        <w:rPr>
          <w:bCs/>
        </w:rPr>
        <w:t>Which of the following is NOT mentioned in the passage?</w:t>
      </w:r>
    </w:p>
    <w:p w:rsidR="00CC165C" w:rsidRPr="00FD2E05" w:rsidRDefault="00CC165C" w:rsidP="007F4A31">
      <w:pPr>
        <w:rPr>
          <w:bCs/>
        </w:rPr>
      </w:pPr>
      <w:r w:rsidRPr="00FD2E05">
        <w:rPr>
          <w:bCs/>
        </w:rPr>
        <w:t>A. Thunder</w:t>
      </w:r>
      <w:r w:rsidRPr="00FD2E05">
        <w:rPr>
          <w:bCs/>
        </w:rPr>
        <w:tab/>
      </w:r>
      <w:r w:rsidRPr="00FD2E05">
        <w:rPr>
          <w:bCs/>
        </w:rPr>
        <w:tab/>
        <w:t>B. Lightning</w:t>
      </w:r>
      <w:r w:rsidRPr="00FD2E05">
        <w:rPr>
          <w:bCs/>
        </w:rPr>
        <w:tab/>
      </w:r>
      <w:r w:rsidRPr="00FD2E05">
        <w:rPr>
          <w:bCs/>
        </w:rPr>
        <w:tab/>
      </w:r>
      <w:r w:rsidRPr="00FD2E05">
        <w:rPr>
          <w:bCs/>
          <w:highlight w:val="green"/>
        </w:rPr>
        <w:t>C. Hail</w:t>
      </w:r>
      <w:r w:rsidRPr="00FD2E05">
        <w:rPr>
          <w:bCs/>
        </w:rPr>
        <w:tab/>
      </w:r>
      <w:r w:rsidRPr="00FD2E05">
        <w:rPr>
          <w:bCs/>
        </w:rPr>
        <w:tab/>
      </w:r>
      <w:r w:rsidRPr="00FD2E05">
        <w:rPr>
          <w:bCs/>
        </w:rPr>
        <w:tab/>
        <w:t>D. Flood</w:t>
      </w:r>
    </w:p>
    <w:p w:rsidR="00CC165C" w:rsidRPr="00FD2E05" w:rsidRDefault="00CC165C" w:rsidP="007F4A31">
      <w:pPr>
        <w:rPr>
          <w:bCs/>
        </w:rPr>
      </w:pPr>
      <w:r w:rsidRPr="00FD2E05">
        <w:rPr>
          <w:b/>
        </w:rPr>
        <w:t xml:space="preserve">Question 24. </w:t>
      </w:r>
      <w:r w:rsidRPr="00FD2E05">
        <w:rPr>
          <w:bCs/>
        </w:rPr>
        <w:t>The word "</w:t>
      </w:r>
      <w:r w:rsidRPr="00FD2E05">
        <w:rPr>
          <w:b/>
        </w:rPr>
        <w:t>which</w:t>
      </w:r>
      <w:r w:rsidRPr="00FD2E05">
        <w:rPr>
          <w:bCs/>
        </w:rPr>
        <w:t>" in paragraph 2 refers to:</w:t>
      </w:r>
    </w:p>
    <w:p w:rsidR="00CC165C" w:rsidRPr="00FD2E05" w:rsidRDefault="00CC165C" w:rsidP="007F4A31">
      <w:pPr>
        <w:rPr>
          <w:bCs/>
        </w:rPr>
      </w:pPr>
      <w:r w:rsidRPr="00FD2E05">
        <w:rPr>
          <w:bCs/>
        </w:rPr>
        <w:t>A. storm</w:t>
      </w:r>
      <w:r w:rsidRPr="00FD2E05">
        <w:rPr>
          <w:bCs/>
        </w:rPr>
        <w:tab/>
      </w:r>
      <w:r w:rsidRPr="00FD2E05">
        <w:rPr>
          <w:bCs/>
        </w:rPr>
        <w:tab/>
        <w:t>B. thunder</w:t>
      </w:r>
      <w:r w:rsidRPr="00FD2E05">
        <w:rPr>
          <w:bCs/>
        </w:rPr>
        <w:tab/>
      </w:r>
      <w:r w:rsidRPr="00FD2E05">
        <w:rPr>
          <w:bCs/>
        </w:rPr>
        <w:tab/>
        <w:t>C. element</w:t>
      </w:r>
      <w:r w:rsidRPr="00FD2E05">
        <w:rPr>
          <w:bCs/>
        </w:rPr>
        <w:tab/>
      </w:r>
      <w:r w:rsidRPr="00FD2E05">
        <w:rPr>
          <w:bCs/>
        </w:rPr>
        <w:tab/>
      </w:r>
      <w:r w:rsidRPr="00FD2E05">
        <w:rPr>
          <w:bCs/>
          <w:highlight w:val="green"/>
        </w:rPr>
        <w:t>D. lightning</w:t>
      </w:r>
    </w:p>
    <w:p w:rsidR="00CC165C" w:rsidRPr="00FD2E05" w:rsidRDefault="00CC165C" w:rsidP="007F4A31">
      <w:pPr>
        <w:rPr>
          <w:bCs/>
        </w:rPr>
      </w:pPr>
      <w:r w:rsidRPr="00FD2E05">
        <w:rPr>
          <w:b/>
        </w:rPr>
        <w:t xml:space="preserve">Question 25. </w:t>
      </w:r>
      <w:r w:rsidRPr="00FD2E05">
        <w:rPr>
          <w:bCs/>
        </w:rPr>
        <w:t>The word "</w:t>
      </w:r>
      <w:r w:rsidRPr="00FD2E05">
        <w:rPr>
          <w:b/>
        </w:rPr>
        <w:t>accurate</w:t>
      </w:r>
      <w:r w:rsidRPr="00FD2E05">
        <w:rPr>
          <w:bCs/>
        </w:rPr>
        <w:t xml:space="preserve">" in paragraph 4 is </w:t>
      </w:r>
      <w:r w:rsidRPr="00FD2E05">
        <w:rPr>
          <w:b/>
        </w:rPr>
        <w:t>OPPOSITE</w:t>
      </w:r>
      <w:r w:rsidRPr="00FD2E05">
        <w:rPr>
          <w:bCs/>
        </w:rPr>
        <w:t xml:space="preserve"> in meaning to:</w:t>
      </w:r>
    </w:p>
    <w:p w:rsidR="00CC165C" w:rsidRPr="00FD2E05" w:rsidRDefault="00CC165C" w:rsidP="007F4A31">
      <w:pPr>
        <w:rPr>
          <w:bCs/>
        </w:rPr>
      </w:pPr>
      <w:r w:rsidRPr="00FD2E05">
        <w:rPr>
          <w:bCs/>
        </w:rPr>
        <w:t>A. exact</w:t>
      </w:r>
      <w:r w:rsidRPr="00FD2E05">
        <w:rPr>
          <w:bCs/>
        </w:rPr>
        <w:tab/>
      </w:r>
      <w:r w:rsidRPr="00FD2E05">
        <w:rPr>
          <w:bCs/>
        </w:rPr>
        <w:tab/>
        <w:t>B. careful</w:t>
      </w:r>
      <w:r w:rsidRPr="00FD2E05">
        <w:rPr>
          <w:bCs/>
        </w:rPr>
        <w:tab/>
      </w:r>
      <w:r w:rsidRPr="00FD2E05">
        <w:rPr>
          <w:bCs/>
        </w:rPr>
        <w:tab/>
      </w:r>
      <w:r w:rsidRPr="00FD2E05">
        <w:rPr>
          <w:bCs/>
          <w:highlight w:val="green"/>
        </w:rPr>
        <w:t>C. wrong</w:t>
      </w:r>
      <w:r w:rsidRPr="00FD2E05">
        <w:rPr>
          <w:bCs/>
        </w:rPr>
        <w:tab/>
      </w:r>
      <w:r w:rsidRPr="00FD2E05">
        <w:rPr>
          <w:bCs/>
        </w:rPr>
        <w:tab/>
        <w:t>D. correct</w:t>
      </w:r>
    </w:p>
    <w:p w:rsidR="00CC165C" w:rsidRPr="00FD2E05" w:rsidRDefault="00CC165C" w:rsidP="007F4A31">
      <w:pPr>
        <w:rPr>
          <w:bCs/>
        </w:rPr>
      </w:pPr>
      <w:r w:rsidRPr="00FD2E05">
        <w:rPr>
          <w:b/>
        </w:rPr>
        <w:t xml:space="preserve">Question 26. </w:t>
      </w:r>
      <w:r w:rsidRPr="00FD2E05">
        <w:rPr>
          <w:bCs/>
        </w:rPr>
        <w:t>The word "</w:t>
      </w:r>
      <w:r w:rsidRPr="00FD2E05">
        <w:rPr>
          <w:b/>
        </w:rPr>
        <w:t>essential</w:t>
      </w:r>
      <w:r w:rsidRPr="00FD2E05">
        <w:rPr>
          <w:bCs/>
        </w:rPr>
        <w:t>" in paragraph 3 could best be replaced by:</w:t>
      </w:r>
    </w:p>
    <w:p w:rsidR="00CC165C" w:rsidRPr="00FD2E05" w:rsidRDefault="00CC165C" w:rsidP="007F4A31">
      <w:pPr>
        <w:rPr>
          <w:bCs/>
        </w:rPr>
      </w:pPr>
      <w:r w:rsidRPr="00FD2E05">
        <w:rPr>
          <w:bCs/>
        </w:rPr>
        <w:t>A. optional</w:t>
      </w:r>
      <w:r w:rsidRPr="00FD2E05">
        <w:rPr>
          <w:bCs/>
        </w:rPr>
        <w:tab/>
      </w:r>
      <w:r w:rsidRPr="00FD2E05">
        <w:rPr>
          <w:bCs/>
        </w:rPr>
        <w:tab/>
      </w:r>
      <w:r w:rsidRPr="00FD2E05">
        <w:rPr>
          <w:bCs/>
          <w:highlight w:val="green"/>
        </w:rPr>
        <w:t>B. necessary</w:t>
      </w:r>
      <w:r w:rsidRPr="00FD2E05">
        <w:rPr>
          <w:bCs/>
        </w:rPr>
        <w:tab/>
      </w:r>
      <w:r w:rsidRPr="00FD2E05">
        <w:rPr>
          <w:bCs/>
        </w:rPr>
        <w:tab/>
        <w:t>C. negligible</w:t>
      </w:r>
      <w:r w:rsidRPr="00FD2E05">
        <w:rPr>
          <w:bCs/>
        </w:rPr>
        <w:tab/>
      </w:r>
      <w:r w:rsidRPr="00FD2E05">
        <w:rPr>
          <w:bCs/>
        </w:rPr>
        <w:tab/>
        <w:t>D. excessive</w:t>
      </w:r>
    </w:p>
    <w:p w:rsidR="00CC165C" w:rsidRPr="00FD2E05" w:rsidRDefault="00CC165C" w:rsidP="007F4A31">
      <w:pPr>
        <w:rPr>
          <w:bCs/>
        </w:rPr>
      </w:pPr>
      <w:r w:rsidRPr="00FD2E05">
        <w:rPr>
          <w:b/>
        </w:rPr>
        <w:t xml:space="preserve">Question 27. </w:t>
      </w:r>
      <w:r w:rsidRPr="00FD2E05">
        <w:rPr>
          <w:bCs/>
        </w:rPr>
        <w:t>Which of the following best paraphrases the underlined sentence in paragraph 1?</w:t>
      </w:r>
    </w:p>
    <w:p w:rsidR="00CC165C" w:rsidRPr="00FD2E05" w:rsidRDefault="00CC165C" w:rsidP="007F4A31">
      <w:pPr>
        <w:rPr>
          <w:bCs/>
        </w:rPr>
      </w:pPr>
      <w:r w:rsidRPr="00FD2E05">
        <w:rPr>
          <w:bCs/>
          <w:highlight w:val="green"/>
        </w:rPr>
        <w:t>A. It is crucial to remain indoors during storms to prevent any potential harm.</w:t>
      </w:r>
    </w:p>
    <w:p w:rsidR="00CC165C" w:rsidRPr="00FD2E05" w:rsidRDefault="00CC165C" w:rsidP="007F4A31">
      <w:pPr>
        <w:rPr>
          <w:bCs/>
        </w:rPr>
      </w:pPr>
      <w:r w:rsidRPr="00FD2E05">
        <w:rPr>
          <w:bCs/>
        </w:rPr>
        <w:t>B. Experts recommend staying outside during storms to enjoy the weather.</w:t>
      </w:r>
    </w:p>
    <w:p w:rsidR="00CC165C" w:rsidRPr="00FD2E05" w:rsidRDefault="00CC165C" w:rsidP="007F4A31">
      <w:pPr>
        <w:rPr>
          <w:bCs/>
        </w:rPr>
      </w:pPr>
      <w:r w:rsidRPr="00FD2E05">
        <w:rPr>
          <w:bCs/>
        </w:rPr>
        <w:t>C. Being unprepared for storms can lead to significant losses in property and travel disruptions.</w:t>
      </w:r>
    </w:p>
    <w:p w:rsidR="00CC165C" w:rsidRPr="00FD2E05" w:rsidRDefault="00CC165C" w:rsidP="007F4A31">
      <w:pPr>
        <w:rPr>
          <w:bCs/>
        </w:rPr>
      </w:pPr>
      <w:r w:rsidRPr="00FD2E05">
        <w:rPr>
          <w:bCs/>
        </w:rPr>
        <w:t>D. Storms underscore the importance of readiness and information to mitigate risks.</w:t>
      </w:r>
    </w:p>
    <w:p w:rsidR="00CC165C" w:rsidRPr="00FD2E05" w:rsidRDefault="00CC165C" w:rsidP="007F4A31">
      <w:pPr>
        <w:rPr>
          <w:bCs/>
        </w:rPr>
      </w:pPr>
      <w:r w:rsidRPr="00FD2E05">
        <w:rPr>
          <w:b/>
        </w:rPr>
        <w:t xml:space="preserve">Question 28. </w:t>
      </w:r>
      <w:r w:rsidRPr="00FD2E05">
        <w:rPr>
          <w:bCs/>
        </w:rPr>
        <w:t>Which of the following is TRUE according to the passage?</w:t>
      </w:r>
    </w:p>
    <w:p w:rsidR="00CC165C" w:rsidRPr="00FD2E05" w:rsidRDefault="00CC165C" w:rsidP="007F4A31">
      <w:pPr>
        <w:rPr>
          <w:bCs/>
        </w:rPr>
      </w:pPr>
      <w:r w:rsidRPr="00FD2E05">
        <w:rPr>
          <w:bCs/>
        </w:rPr>
        <w:t>A. Thunder and lightning have no significant impact on storms.</w:t>
      </w:r>
    </w:p>
    <w:p w:rsidR="00CC165C" w:rsidRPr="00FD2E05" w:rsidRDefault="00CC165C" w:rsidP="007F4A31">
      <w:pPr>
        <w:rPr>
          <w:bCs/>
        </w:rPr>
      </w:pPr>
      <w:r w:rsidRPr="00FD2E05">
        <w:rPr>
          <w:bCs/>
        </w:rPr>
        <w:t>B. Meteorologists do not use weather forecasts to warn about approaching storms.</w:t>
      </w:r>
    </w:p>
    <w:p w:rsidR="00CC165C" w:rsidRPr="00FD2E05" w:rsidRDefault="00CC165C" w:rsidP="007F4A31">
      <w:pPr>
        <w:rPr>
          <w:bCs/>
        </w:rPr>
      </w:pPr>
      <w:r w:rsidRPr="00FD2E05">
        <w:rPr>
          <w:bCs/>
        </w:rPr>
        <w:t>C. Flooding is a rare occurrence in low-lying areas during storms.</w:t>
      </w:r>
    </w:p>
    <w:p w:rsidR="00CC165C" w:rsidRPr="00FD2E05" w:rsidRDefault="00CC165C" w:rsidP="007F4A31">
      <w:pPr>
        <w:rPr>
          <w:bCs/>
        </w:rPr>
      </w:pPr>
      <w:r w:rsidRPr="00FD2E05">
        <w:rPr>
          <w:bCs/>
          <w:highlight w:val="green"/>
        </w:rPr>
        <w:t>D. Lightning poses a risk to individuals outdoors during storms.</w:t>
      </w:r>
    </w:p>
    <w:p w:rsidR="00CC165C" w:rsidRPr="00FD2E05" w:rsidRDefault="00CC165C" w:rsidP="007F4A31">
      <w:pPr>
        <w:rPr>
          <w:bCs/>
        </w:rPr>
      </w:pPr>
      <w:r w:rsidRPr="00FD2E05">
        <w:rPr>
          <w:b/>
        </w:rPr>
        <w:t xml:space="preserve">Question 29. </w:t>
      </w:r>
      <w:r w:rsidRPr="00FD2E05">
        <w:rPr>
          <w:bCs/>
        </w:rPr>
        <w:t>In which paragraph does the writer discuss the risks of lightning during storms?</w:t>
      </w:r>
    </w:p>
    <w:p w:rsidR="00CC165C" w:rsidRPr="00FD2E05" w:rsidRDefault="00CC165C" w:rsidP="007F4A31">
      <w:pPr>
        <w:rPr>
          <w:bCs/>
          <w:lang w:val="fr-FR"/>
        </w:rPr>
      </w:pPr>
      <w:r w:rsidRPr="00FD2E05">
        <w:rPr>
          <w:bCs/>
          <w:lang w:val="fr-FR"/>
        </w:rPr>
        <w:t>A. Paragraph 1</w:t>
      </w:r>
      <w:r w:rsidRPr="00FD2E05">
        <w:rPr>
          <w:bCs/>
          <w:lang w:val="fr-FR"/>
        </w:rPr>
        <w:tab/>
      </w:r>
      <w:r w:rsidRPr="00FD2E05">
        <w:rPr>
          <w:bCs/>
          <w:highlight w:val="green"/>
          <w:lang w:val="fr-FR"/>
        </w:rPr>
        <w:t>B. Paragraph 2</w:t>
      </w:r>
      <w:r w:rsidRPr="00FD2E05">
        <w:rPr>
          <w:bCs/>
          <w:lang w:val="fr-FR"/>
        </w:rPr>
        <w:tab/>
      </w:r>
      <w:r w:rsidRPr="00FD2E05">
        <w:rPr>
          <w:bCs/>
          <w:lang w:val="fr-FR"/>
        </w:rPr>
        <w:tab/>
        <w:t>C. Paragraph 3</w:t>
      </w:r>
      <w:r w:rsidRPr="00FD2E05">
        <w:rPr>
          <w:bCs/>
          <w:lang w:val="fr-FR"/>
        </w:rPr>
        <w:tab/>
      </w:r>
      <w:r w:rsidRPr="00FD2E05">
        <w:rPr>
          <w:bCs/>
          <w:lang w:val="fr-FR"/>
        </w:rPr>
        <w:tab/>
        <w:t>D. Paragraph 4</w:t>
      </w:r>
    </w:p>
    <w:p w:rsidR="00CC165C" w:rsidRPr="00FD2E05" w:rsidRDefault="00CC165C" w:rsidP="007F4A31">
      <w:pPr>
        <w:rPr>
          <w:bCs/>
        </w:rPr>
      </w:pPr>
      <w:r w:rsidRPr="00FD2E05">
        <w:rPr>
          <w:b/>
        </w:rPr>
        <w:t xml:space="preserve">Question 30. </w:t>
      </w:r>
      <w:r w:rsidRPr="00FD2E05">
        <w:rPr>
          <w:bCs/>
        </w:rPr>
        <w:t>In which paragraph does the writer mention preparing for storms by keeping emergency supplies ready?</w:t>
      </w:r>
    </w:p>
    <w:p w:rsidR="00CC165C" w:rsidRPr="00FD2E05" w:rsidRDefault="00CC165C" w:rsidP="007F4A31">
      <w:pPr>
        <w:rPr>
          <w:bCs/>
          <w:lang w:val="fr-FR"/>
        </w:rPr>
      </w:pPr>
      <w:r w:rsidRPr="00FD2E05">
        <w:rPr>
          <w:bCs/>
          <w:lang w:val="fr-FR"/>
        </w:rPr>
        <w:t>A. Paragraph 1</w:t>
      </w:r>
      <w:r w:rsidRPr="00FD2E05">
        <w:rPr>
          <w:bCs/>
          <w:lang w:val="fr-FR"/>
        </w:rPr>
        <w:tab/>
        <w:t>B. Paragraph 2</w:t>
      </w:r>
      <w:r w:rsidRPr="00FD2E05">
        <w:rPr>
          <w:bCs/>
          <w:lang w:val="fr-FR"/>
        </w:rPr>
        <w:tab/>
      </w:r>
      <w:r w:rsidRPr="00FD2E05">
        <w:rPr>
          <w:bCs/>
          <w:lang w:val="fr-FR"/>
        </w:rPr>
        <w:tab/>
      </w:r>
      <w:r w:rsidRPr="00FD2E05">
        <w:rPr>
          <w:bCs/>
          <w:highlight w:val="green"/>
          <w:lang w:val="fr-FR"/>
        </w:rPr>
        <w:t>C. Paragraph 3</w:t>
      </w:r>
      <w:r w:rsidRPr="00FD2E05">
        <w:rPr>
          <w:bCs/>
          <w:lang w:val="fr-FR"/>
        </w:rPr>
        <w:tab/>
      </w:r>
      <w:r w:rsidRPr="00FD2E05">
        <w:rPr>
          <w:bCs/>
          <w:lang w:val="fr-FR"/>
        </w:rPr>
        <w:tab/>
        <w:t>D. Paragraph 4</w:t>
      </w:r>
    </w:p>
    <w:p w:rsidR="00CC165C" w:rsidRPr="00FD2E05" w:rsidRDefault="00CC165C" w:rsidP="007F4A31">
      <w:pPr>
        <w:rPr>
          <w:bCs/>
          <w:lang w:val="fr-FR"/>
        </w:rPr>
      </w:pPr>
    </w:p>
    <w:p w:rsidR="00CC165C" w:rsidRPr="00FD2E05" w:rsidRDefault="00CC165C" w:rsidP="007F4A31">
      <w:pPr>
        <w:pBdr>
          <w:top w:val="nil"/>
          <w:left w:val="nil"/>
          <w:bottom w:val="nil"/>
          <w:right w:val="nil"/>
          <w:between w:val="nil"/>
        </w:pBdr>
      </w:pPr>
      <w:r w:rsidRPr="00FD2E05">
        <w:rPr>
          <w:b/>
          <w:i/>
        </w:rPr>
        <w:t>Read the following passage about powering</w:t>
      </w:r>
      <w:r w:rsidRPr="00FD2E05">
        <w:rPr>
          <w:b/>
        </w:rPr>
        <w:t xml:space="preserve"> </w:t>
      </w:r>
      <w:r w:rsidRPr="00FD2E05">
        <w:rPr>
          <w:b/>
          <w:i/>
        </w:rPr>
        <w:t xml:space="preserve">and mark the letter A, B, C or D on your answer sheet to indicate the best answer to each of the following questions from 31 to 40. </w:t>
      </w:r>
    </w:p>
    <w:p w:rsidR="00CC165C" w:rsidRPr="00FD2E05" w:rsidRDefault="00CC165C" w:rsidP="007D0FA9">
      <w:pPr>
        <w:jc w:val="both"/>
        <w:rPr>
          <w:bCs/>
        </w:rPr>
      </w:pPr>
      <w:r w:rsidRPr="00FD2E05">
        <w:rPr>
          <w:b/>
          <w:bCs/>
        </w:rPr>
        <w:t>[I]</w:t>
      </w:r>
      <w:r w:rsidRPr="00FD2E05">
        <w:rPr>
          <w:bCs/>
        </w:rPr>
        <w:t xml:space="preserve"> Green living, often referred to as sustainable living, encourages individuals to adopt environmentally friendly practices in their daily lives. </w:t>
      </w:r>
      <w:r w:rsidRPr="00FD2E05">
        <w:rPr>
          <w:b/>
          <w:bCs/>
        </w:rPr>
        <w:t>[II]</w:t>
      </w:r>
      <w:r w:rsidRPr="00FD2E05">
        <w:rPr>
          <w:bCs/>
        </w:rPr>
        <w:t xml:space="preserve"> This lifestyle includes reducing waste, conserving natural resources, and promoting eco-friendly habits, which collectively help to minimize the negative impact on the environment (Davies &amp; Mulligan, 2017). </w:t>
      </w:r>
      <w:r w:rsidRPr="00FD2E05">
        <w:rPr>
          <w:b/>
          <w:bCs/>
        </w:rPr>
        <w:t>[III]</w:t>
      </w:r>
      <w:r w:rsidRPr="00FD2E05">
        <w:rPr>
          <w:bCs/>
        </w:rPr>
        <w:t xml:space="preserve"> Although green living requires effort and adjustment, its benefits for the planet and future generations are substantial. </w:t>
      </w:r>
      <w:r w:rsidRPr="00FD2E05">
        <w:rPr>
          <w:b/>
          <w:bCs/>
        </w:rPr>
        <w:t>[IV]</w:t>
      </w:r>
    </w:p>
    <w:p w:rsidR="00CC165C" w:rsidRPr="00FD2E05" w:rsidRDefault="00CC165C" w:rsidP="007D0FA9">
      <w:pPr>
        <w:jc w:val="both"/>
        <w:rPr>
          <w:bCs/>
        </w:rPr>
      </w:pPr>
      <w:r w:rsidRPr="00FD2E05">
        <w:rPr>
          <w:bCs/>
        </w:rPr>
        <w:t>One of the fundamental aspects of green living is waste reduction. This can be achieved through practices like recycling, composting, and reducing single-use plastics. According to a report by the Environmental Protection Agency (EPA), recycling and composting can significantly decrease the amount of waste sent to landfills, which helps reduce greenhouse gas emissions and pollution (EPA, 2021). Additionally, adopting reusable items such as water bottles and shopping bags minimizes reliance on plastic, which is crucial for protecting ecosystems and wildlife.</w:t>
      </w:r>
    </w:p>
    <w:p w:rsidR="00CC165C" w:rsidRPr="00FD2E05" w:rsidRDefault="00CC165C" w:rsidP="007D0FA9">
      <w:pPr>
        <w:jc w:val="both"/>
        <w:rPr>
          <w:bCs/>
        </w:rPr>
      </w:pPr>
      <w:r w:rsidRPr="00FD2E05">
        <w:rPr>
          <w:bCs/>
        </w:rPr>
        <w:lastRenderedPageBreak/>
        <w:t xml:space="preserve">Another key component of green living is energy conservation. Simple changes, like switching to LED light bulbs and using public transportation, can reduce an individual's </w:t>
      </w:r>
      <w:r w:rsidRPr="00FD2E05">
        <w:rPr>
          <w:b/>
          <w:bCs/>
          <w:i/>
          <w:iCs/>
          <w:u w:val="single"/>
        </w:rPr>
        <w:t>carbon footprint</w:t>
      </w:r>
      <w:r w:rsidRPr="00FD2E05">
        <w:rPr>
          <w:bCs/>
        </w:rPr>
        <w:t xml:space="preserve">. A study by the International Energy Agency (IEA) shows that energy efficiency improvements, if widely implemented, could decrease global energy demand by up to 40% by 2050 (IEA, 2019). By conserving energy, individuals not only lower </w:t>
      </w:r>
      <w:r w:rsidRPr="00FD2E05">
        <w:rPr>
          <w:b/>
          <w:bCs/>
          <w:i/>
          <w:iCs/>
          <w:u w:val="single"/>
        </w:rPr>
        <w:t>their</w:t>
      </w:r>
      <w:r w:rsidRPr="00FD2E05">
        <w:rPr>
          <w:bCs/>
        </w:rPr>
        <w:t xml:space="preserve"> utility bills but also contribute to the reduction of carbon emissions, which is essential for </w:t>
      </w:r>
      <w:r w:rsidRPr="00FD2E05">
        <w:rPr>
          <w:b/>
          <w:bCs/>
          <w:i/>
          <w:iCs/>
          <w:u w:val="single"/>
        </w:rPr>
        <w:t xml:space="preserve">mitigating </w:t>
      </w:r>
      <w:r w:rsidRPr="00FD2E05">
        <w:rPr>
          <w:bCs/>
        </w:rPr>
        <w:t>climate change.</w:t>
      </w:r>
    </w:p>
    <w:p w:rsidR="00CC165C" w:rsidRPr="00FD2E05" w:rsidRDefault="00CC165C" w:rsidP="007D0FA9">
      <w:pPr>
        <w:jc w:val="both"/>
        <w:rPr>
          <w:bCs/>
        </w:rPr>
      </w:pPr>
      <w:r w:rsidRPr="00FD2E05">
        <w:rPr>
          <w:bCs/>
        </w:rPr>
        <w:t xml:space="preserve">Green living also involves making conscious choices about the products we consume. This includes opting for sustainably sourced goods, supporting local businesses, and choosing organic produce. Sustainable agriculture practices reduce the need for chemical pesticides and fertilizers, which can harm both the soil and water sources (Smith &amp; Taylor, 2020). </w:t>
      </w:r>
      <w:r w:rsidRPr="00FD2E05">
        <w:rPr>
          <w:b/>
          <w:u w:val="single"/>
        </w:rPr>
        <w:t>By making informed purchases, consumers can support eco-friendly industries and help create a demand for greener alternatives.</w:t>
      </w:r>
    </w:p>
    <w:p w:rsidR="00CC165C" w:rsidRPr="00FD2E05" w:rsidRDefault="00CC165C" w:rsidP="007D0FA9">
      <w:pPr>
        <w:jc w:val="both"/>
        <w:rPr>
          <w:bCs/>
        </w:rPr>
      </w:pPr>
      <w:r w:rsidRPr="00FD2E05">
        <w:rPr>
          <w:bCs/>
          <w:vertAlign w:val="subscript"/>
        </w:rPr>
        <w:t>                          </w:t>
      </w:r>
      <w:r w:rsidRPr="00FD2E05">
        <w:rPr>
          <w:bCs/>
        </w:rPr>
        <w:t xml:space="preserve">(Adapted from </w:t>
      </w:r>
      <w:r w:rsidRPr="00FD2E05">
        <w:rPr>
          <w:bCs/>
          <w:i/>
          <w:iCs/>
        </w:rPr>
        <w:t>The Impact of Green Living</w:t>
      </w:r>
      <w:r w:rsidRPr="00FD2E05">
        <w:rPr>
          <w:bCs/>
        </w:rPr>
        <w:t xml:space="preserve"> by Davies, Mulligan, and others)</w:t>
      </w:r>
    </w:p>
    <w:p w:rsidR="00CC165C" w:rsidRPr="00FD2E05" w:rsidRDefault="00CC165C" w:rsidP="007D0FA9">
      <w:pPr>
        <w:rPr>
          <w:bCs/>
        </w:rPr>
      </w:pPr>
      <w:r w:rsidRPr="00FD2E05">
        <w:rPr>
          <w:b/>
          <w:bCs/>
        </w:rPr>
        <w:t>Question 31.</w:t>
      </w:r>
      <w:r w:rsidRPr="00FD2E05">
        <w:rPr>
          <w:bCs/>
        </w:rPr>
        <w:t xml:space="preserve"> Where in paragraph I does the following sentence best fit?</w:t>
      </w:r>
    </w:p>
    <w:p w:rsidR="00CC165C" w:rsidRPr="00FD2E05" w:rsidRDefault="00CC165C" w:rsidP="007D0FA9">
      <w:pPr>
        <w:rPr>
          <w:bCs/>
        </w:rPr>
      </w:pPr>
      <w:r w:rsidRPr="00FD2E05">
        <w:rPr>
          <w:b/>
          <w:bCs/>
        </w:rPr>
        <w:t>Green living practices are gaining popularity as people become more aware of environmental issues.</w:t>
      </w:r>
    </w:p>
    <w:p w:rsidR="00CC165C" w:rsidRPr="00FD2E05" w:rsidRDefault="00CC165C" w:rsidP="007D0FA9">
      <w:pPr>
        <w:rPr>
          <w:bCs/>
        </w:rPr>
      </w:pPr>
      <w:r w:rsidRPr="00FD2E05">
        <w:rPr>
          <w:b/>
          <w:bCs/>
        </w:rPr>
        <w:t>A.</w:t>
      </w:r>
      <w:r w:rsidRPr="00FD2E05">
        <w:rPr>
          <w:bCs/>
        </w:rPr>
        <w:t xml:space="preserve"> [I]</w:t>
      </w:r>
      <w:r w:rsidRPr="00FD2E05">
        <w:rPr>
          <w:bCs/>
        </w:rPr>
        <w:tab/>
      </w:r>
      <w:r w:rsidRPr="00FD2E05">
        <w:rPr>
          <w:bCs/>
        </w:rPr>
        <w:tab/>
      </w:r>
      <w:r w:rsidRPr="00FD2E05">
        <w:rPr>
          <w:bCs/>
        </w:rPr>
        <w:tab/>
      </w:r>
      <w:r w:rsidRPr="00FD2E05">
        <w:rPr>
          <w:b/>
          <w:bCs/>
          <w:highlight w:val="green"/>
        </w:rPr>
        <w:t>B.</w:t>
      </w:r>
      <w:r w:rsidRPr="00FD2E05">
        <w:rPr>
          <w:bCs/>
          <w:highlight w:val="green"/>
        </w:rPr>
        <w:t xml:space="preserve"> [II]</w:t>
      </w:r>
      <w:r w:rsidRPr="00FD2E05">
        <w:rPr>
          <w:bCs/>
        </w:rPr>
        <w:tab/>
      </w:r>
      <w:r w:rsidRPr="00FD2E05">
        <w:rPr>
          <w:bCs/>
        </w:rPr>
        <w:tab/>
      </w:r>
      <w:r w:rsidRPr="00FD2E05">
        <w:rPr>
          <w:bCs/>
        </w:rPr>
        <w:tab/>
      </w:r>
      <w:r w:rsidRPr="00FD2E05">
        <w:rPr>
          <w:b/>
          <w:bCs/>
        </w:rPr>
        <w:t>C</w:t>
      </w:r>
      <w:r w:rsidRPr="00FD2E05">
        <w:rPr>
          <w:bCs/>
        </w:rPr>
        <w:t>. [III]</w:t>
      </w:r>
      <w:r w:rsidRPr="00FD2E05">
        <w:rPr>
          <w:bCs/>
        </w:rPr>
        <w:tab/>
      </w:r>
      <w:r w:rsidRPr="00FD2E05">
        <w:rPr>
          <w:bCs/>
        </w:rPr>
        <w:tab/>
      </w:r>
      <w:r w:rsidRPr="00FD2E05">
        <w:rPr>
          <w:b/>
          <w:bCs/>
        </w:rPr>
        <w:t>D.</w:t>
      </w:r>
      <w:r w:rsidRPr="00FD2E05">
        <w:rPr>
          <w:bCs/>
        </w:rPr>
        <w:t xml:space="preserve"> [IV]</w:t>
      </w:r>
    </w:p>
    <w:p w:rsidR="00CC165C" w:rsidRPr="00FD2E05" w:rsidRDefault="00CC165C" w:rsidP="007D0FA9">
      <w:pPr>
        <w:rPr>
          <w:bCs/>
        </w:rPr>
      </w:pPr>
      <w:r w:rsidRPr="00FD2E05">
        <w:rPr>
          <w:b/>
          <w:bCs/>
        </w:rPr>
        <w:t>Question 32.</w:t>
      </w:r>
      <w:r w:rsidRPr="00FD2E05">
        <w:rPr>
          <w:bCs/>
        </w:rPr>
        <w:t xml:space="preserve"> The phrase "</w:t>
      </w:r>
      <w:r w:rsidRPr="00FD2E05">
        <w:rPr>
          <w:b/>
          <w:bCs/>
          <w:i/>
          <w:iCs/>
          <w:u w:val="single"/>
        </w:rPr>
        <w:t>carbon footprint</w:t>
      </w:r>
      <w:r w:rsidRPr="00FD2E05">
        <w:rPr>
          <w:bCs/>
        </w:rPr>
        <w:t>" in paragraph 3 could be best replaced by ____.</w:t>
      </w:r>
    </w:p>
    <w:p w:rsidR="00CC165C" w:rsidRPr="00FD2E05" w:rsidRDefault="00CC165C" w:rsidP="007D0FA9">
      <w:pPr>
        <w:rPr>
          <w:bCs/>
        </w:rPr>
      </w:pPr>
      <w:r w:rsidRPr="00FD2E05">
        <w:rPr>
          <w:b/>
          <w:bCs/>
        </w:rPr>
        <w:t>A</w:t>
      </w:r>
      <w:r w:rsidRPr="00FD2E05">
        <w:rPr>
          <w:bCs/>
        </w:rPr>
        <w:t>. environmental awareness</w:t>
      </w:r>
      <w:r w:rsidRPr="00FD2E05">
        <w:rPr>
          <w:bCs/>
        </w:rPr>
        <w:tab/>
      </w:r>
      <w:r w:rsidRPr="00FD2E05">
        <w:rPr>
          <w:bCs/>
        </w:rPr>
        <w:tab/>
      </w:r>
      <w:r w:rsidRPr="00FD2E05">
        <w:rPr>
          <w:bCs/>
        </w:rPr>
        <w:tab/>
      </w:r>
      <w:r w:rsidRPr="00FD2E05">
        <w:rPr>
          <w:b/>
          <w:bCs/>
          <w:highlight w:val="green"/>
        </w:rPr>
        <w:t>B.</w:t>
      </w:r>
      <w:r w:rsidRPr="00FD2E05">
        <w:rPr>
          <w:bCs/>
          <w:highlight w:val="green"/>
        </w:rPr>
        <w:t xml:space="preserve"> carbon emissions</w:t>
      </w:r>
      <w:r w:rsidRPr="00FD2E05">
        <w:rPr>
          <w:bCs/>
        </w:rPr>
        <w:br/>
      </w:r>
      <w:r w:rsidRPr="00FD2E05">
        <w:rPr>
          <w:b/>
          <w:bCs/>
        </w:rPr>
        <w:t>C.</w:t>
      </w:r>
      <w:r w:rsidRPr="00FD2E05">
        <w:rPr>
          <w:bCs/>
        </w:rPr>
        <w:t xml:space="preserve"> personal waste</w:t>
      </w:r>
      <w:r w:rsidRPr="00FD2E05">
        <w:rPr>
          <w:bCs/>
        </w:rPr>
        <w:tab/>
      </w:r>
      <w:r w:rsidRPr="00FD2E05">
        <w:rPr>
          <w:bCs/>
        </w:rPr>
        <w:tab/>
      </w:r>
      <w:r w:rsidRPr="00FD2E05">
        <w:rPr>
          <w:bCs/>
        </w:rPr>
        <w:tab/>
      </w:r>
      <w:r w:rsidRPr="00FD2E05">
        <w:rPr>
          <w:bCs/>
        </w:rPr>
        <w:tab/>
      </w:r>
      <w:r w:rsidRPr="00FD2E05">
        <w:rPr>
          <w:b/>
          <w:bCs/>
        </w:rPr>
        <w:t>D.</w:t>
      </w:r>
      <w:r w:rsidRPr="00FD2E05">
        <w:rPr>
          <w:bCs/>
        </w:rPr>
        <w:t xml:space="preserve"> air quality</w:t>
      </w:r>
    </w:p>
    <w:p w:rsidR="00CC165C" w:rsidRPr="00FD2E05" w:rsidRDefault="00CC165C" w:rsidP="007D0FA9">
      <w:pPr>
        <w:rPr>
          <w:bCs/>
        </w:rPr>
      </w:pPr>
      <w:r w:rsidRPr="00FD2E05">
        <w:rPr>
          <w:b/>
          <w:bCs/>
        </w:rPr>
        <w:t>Question 33.</w:t>
      </w:r>
      <w:r w:rsidRPr="00FD2E05">
        <w:rPr>
          <w:bCs/>
        </w:rPr>
        <w:t xml:space="preserve"> The word "</w:t>
      </w:r>
      <w:r w:rsidRPr="00FD2E05">
        <w:rPr>
          <w:b/>
          <w:bCs/>
          <w:i/>
          <w:iCs/>
          <w:u w:val="single"/>
        </w:rPr>
        <w:t>their</w:t>
      </w:r>
      <w:r w:rsidRPr="00FD2E05">
        <w:rPr>
          <w:bCs/>
        </w:rPr>
        <w:t>" in paragraph 3 refers to ____.</w:t>
      </w:r>
    </w:p>
    <w:p w:rsidR="00CC165C" w:rsidRPr="00FD2E05" w:rsidRDefault="00CC165C" w:rsidP="007D0FA9">
      <w:pPr>
        <w:rPr>
          <w:bCs/>
        </w:rPr>
      </w:pPr>
      <w:r w:rsidRPr="00FD2E05">
        <w:rPr>
          <w:b/>
          <w:bCs/>
          <w:highlight w:val="green"/>
        </w:rPr>
        <w:t>A.</w:t>
      </w:r>
      <w:r w:rsidRPr="00FD2E05">
        <w:rPr>
          <w:bCs/>
          <w:highlight w:val="green"/>
        </w:rPr>
        <w:t xml:space="preserve"> individuals</w:t>
      </w:r>
      <w:r w:rsidRPr="00FD2E05">
        <w:rPr>
          <w:bCs/>
        </w:rPr>
        <w:tab/>
      </w:r>
      <w:r w:rsidRPr="00FD2E05">
        <w:rPr>
          <w:bCs/>
        </w:rPr>
        <w:tab/>
      </w:r>
      <w:r w:rsidRPr="00FD2E05">
        <w:rPr>
          <w:bCs/>
        </w:rPr>
        <w:tab/>
      </w:r>
      <w:r w:rsidRPr="00FD2E05">
        <w:rPr>
          <w:bCs/>
        </w:rPr>
        <w:tab/>
      </w:r>
      <w:r w:rsidRPr="00FD2E05">
        <w:rPr>
          <w:bCs/>
        </w:rPr>
        <w:tab/>
      </w:r>
      <w:r w:rsidRPr="00FD2E05">
        <w:rPr>
          <w:b/>
          <w:bCs/>
        </w:rPr>
        <w:t>B.</w:t>
      </w:r>
      <w:r w:rsidRPr="00FD2E05">
        <w:rPr>
          <w:bCs/>
        </w:rPr>
        <w:t xml:space="preserve"> LED light bulbs</w:t>
      </w:r>
      <w:r w:rsidRPr="00FD2E05">
        <w:rPr>
          <w:bCs/>
        </w:rPr>
        <w:br/>
      </w:r>
      <w:r w:rsidRPr="00FD2E05">
        <w:rPr>
          <w:b/>
          <w:bCs/>
        </w:rPr>
        <w:t>C.</w:t>
      </w:r>
      <w:r w:rsidRPr="00FD2E05">
        <w:rPr>
          <w:bCs/>
        </w:rPr>
        <w:t xml:space="preserve"> utility bills</w:t>
      </w:r>
      <w:r w:rsidRPr="00FD2E05">
        <w:rPr>
          <w:bCs/>
        </w:rPr>
        <w:tab/>
      </w:r>
      <w:r w:rsidRPr="00FD2E05">
        <w:rPr>
          <w:bCs/>
        </w:rPr>
        <w:tab/>
      </w:r>
      <w:r w:rsidRPr="00FD2E05">
        <w:rPr>
          <w:bCs/>
        </w:rPr>
        <w:tab/>
      </w:r>
      <w:r w:rsidRPr="00FD2E05">
        <w:rPr>
          <w:bCs/>
        </w:rPr>
        <w:tab/>
      </w:r>
      <w:r w:rsidRPr="00FD2E05">
        <w:rPr>
          <w:bCs/>
        </w:rPr>
        <w:tab/>
      </w:r>
      <w:r w:rsidRPr="00FD2E05">
        <w:rPr>
          <w:b/>
          <w:bCs/>
        </w:rPr>
        <w:t>D.</w:t>
      </w:r>
      <w:r w:rsidRPr="00FD2E05">
        <w:rPr>
          <w:bCs/>
        </w:rPr>
        <w:t xml:space="preserve"> carbon emissions</w:t>
      </w:r>
    </w:p>
    <w:p w:rsidR="00CC165C" w:rsidRPr="00FD2E05" w:rsidRDefault="00CC165C" w:rsidP="007D0FA9">
      <w:pPr>
        <w:rPr>
          <w:bCs/>
        </w:rPr>
      </w:pPr>
      <w:r w:rsidRPr="00FD2E05">
        <w:rPr>
          <w:b/>
          <w:bCs/>
        </w:rPr>
        <w:t>Question 34.</w:t>
      </w:r>
      <w:r w:rsidRPr="00FD2E05">
        <w:rPr>
          <w:bCs/>
        </w:rPr>
        <w:t xml:space="preserve"> According to paragraph 2, which of the following is NOT a way to reduce waste?</w:t>
      </w:r>
    </w:p>
    <w:p w:rsidR="00CC165C" w:rsidRPr="00FD2E05" w:rsidRDefault="00CC165C" w:rsidP="007D0FA9">
      <w:pPr>
        <w:rPr>
          <w:bCs/>
        </w:rPr>
      </w:pPr>
      <w:r w:rsidRPr="00FD2E05">
        <w:rPr>
          <w:b/>
          <w:bCs/>
        </w:rPr>
        <w:t>A.</w:t>
      </w:r>
      <w:r w:rsidRPr="00FD2E05">
        <w:rPr>
          <w:bCs/>
        </w:rPr>
        <w:t xml:space="preserve"> Using compost bins</w:t>
      </w:r>
      <w:r w:rsidRPr="00FD2E05">
        <w:rPr>
          <w:bCs/>
        </w:rPr>
        <w:tab/>
      </w:r>
      <w:r w:rsidRPr="00FD2E05">
        <w:rPr>
          <w:bCs/>
        </w:rPr>
        <w:tab/>
      </w:r>
      <w:r w:rsidRPr="00FD2E05">
        <w:rPr>
          <w:bCs/>
        </w:rPr>
        <w:tab/>
      </w:r>
      <w:r w:rsidRPr="00FD2E05">
        <w:rPr>
          <w:b/>
          <w:bCs/>
        </w:rPr>
        <w:t>B.</w:t>
      </w:r>
      <w:r w:rsidRPr="00FD2E05">
        <w:rPr>
          <w:bCs/>
        </w:rPr>
        <w:t xml:space="preserve"> Recycling plastic</w:t>
      </w:r>
      <w:r w:rsidRPr="00FD2E05">
        <w:rPr>
          <w:bCs/>
        </w:rPr>
        <w:br/>
      </w:r>
      <w:r w:rsidRPr="00FD2E05">
        <w:rPr>
          <w:b/>
          <w:bCs/>
          <w:highlight w:val="green"/>
        </w:rPr>
        <w:t>C.</w:t>
      </w:r>
      <w:r w:rsidRPr="00FD2E05">
        <w:rPr>
          <w:bCs/>
          <w:highlight w:val="green"/>
        </w:rPr>
        <w:t xml:space="preserve"> Adopting single-use items</w:t>
      </w:r>
      <w:r w:rsidRPr="00FD2E05">
        <w:rPr>
          <w:bCs/>
        </w:rPr>
        <w:tab/>
      </w:r>
      <w:r w:rsidRPr="00FD2E05">
        <w:rPr>
          <w:bCs/>
        </w:rPr>
        <w:tab/>
      </w:r>
      <w:r w:rsidRPr="00FD2E05">
        <w:rPr>
          <w:bCs/>
        </w:rPr>
        <w:tab/>
      </w:r>
      <w:r w:rsidRPr="00FD2E05">
        <w:rPr>
          <w:b/>
          <w:bCs/>
        </w:rPr>
        <w:t>D.</w:t>
      </w:r>
      <w:r w:rsidRPr="00FD2E05">
        <w:rPr>
          <w:bCs/>
        </w:rPr>
        <w:t xml:space="preserve"> Using reusable shopping bags</w:t>
      </w:r>
    </w:p>
    <w:p w:rsidR="00CC165C" w:rsidRPr="00FD2E05" w:rsidRDefault="00CC165C" w:rsidP="007D0FA9">
      <w:pPr>
        <w:rPr>
          <w:bCs/>
        </w:rPr>
      </w:pPr>
      <w:r w:rsidRPr="00FD2E05">
        <w:rPr>
          <w:b/>
          <w:bCs/>
        </w:rPr>
        <w:t>Question 35.</w:t>
      </w:r>
      <w:r w:rsidRPr="00FD2E05">
        <w:rPr>
          <w:bCs/>
        </w:rPr>
        <w:t xml:space="preserve"> Which of the following best summarizes paragraph 3?</w:t>
      </w:r>
    </w:p>
    <w:p w:rsidR="00CC165C" w:rsidRPr="00FD2E05" w:rsidRDefault="00CC165C" w:rsidP="007D0FA9">
      <w:pPr>
        <w:rPr>
          <w:bCs/>
        </w:rPr>
      </w:pPr>
      <w:r w:rsidRPr="00FD2E05">
        <w:rPr>
          <w:b/>
          <w:bCs/>
        </w:rPr>
        <w:t>A.</w:t>
      </w:r>
      <w:r w:rsidRPr="00FD2E05">
        <w:rPr>
          <w:bCs/>
        </w:rPr>
        <w:t xml:space="preserve"> Green living promotes increased energy usage through renewable sources.</w:t>
      </w:r>
      <w:r w:rsidRPr="00FD2E05">
        <w:rPr>
          <w:bCs/>
        </w:rPr>
        <w:br/>
      </w:r>
      <w:r w:rsidRPr="00FD2E05">
        <w:rPr>
          <w:b/>
          <w:bCs/>
          <w:highlight w:val="green"/>
        </w:rPr>
        <w:t>B.</w:t>
      </w:r>
      <w:r w:rsidRPr="00FD2E05">
        <w:rPr>
          <w:bCs/>
          <w:highlight w:val="green"/>
        </w:rPr>
        <w:t xml:space="preserve"> Energy conservation is vital for green living, helping to reduce carbon emissions and mitigate climate change.</w:t>
      </w:r>
      <w:r w:rsidRPr="00FD2E05">
        <w:rPr>
          <w:bCs/>
        </w:rPr>
        <w:br/>
      </w:r>
      <w:r w:rsidRPr="00FD2E05">
        <w:rPr>
          <w:b/>
          <w:bCs/>
        </w:rPr>
        <w:t>C.</w:t>
      </w:r>
      <w:r w:rsidRPr="00FD2E05">
        <w:rPr>
          <w:bCs/>
        </w:rPr>
        <w:t xml:space="preserve"> Individuals can conserve energy by relying on single-use plastics.</w:t>
      </w:r>
      <w:r w:rsidRPr="00FD2E05">
        <w:rPr>
          <w:bCs/>
        </w:rPr>
        <w:br/>
      </w:r>
      <w:r w:rsidRPr="00FD2E05">
        <w:rPr>
          <w:b/>
          <w:bCs/>
        </w:rPr>
        <w:t>D.</w:t>
      </w:r>
      <w:r w:rsidRPr="00FD2E05">
        <w:rPr>
          <w:bCs/>
        </w:rPr>
        <w:t xml:space="preserve"> Switching to LED bulbs and increasing personal car use promotes energy conservation.</w:t>
      </w:r>
    </w:p>
    <w:p w:rsidR="00CC165C" w:rsidRPr="00FD2E05" w:rsidRDefault="00CC165C" w:rsidP="007D0FA9">
      <w:pPr>
        <w:rPr>
          <w:bCs/>
        </w:rPr>
      </w:pPr>
      <w:r w:rsidRPr="00FD2E05">
        <w:rPr>
          <w:b/>
          <w:bCs/>
        </w:rPr>
        <w:t>Question 36.</w:t>
      </w:r>
      <w:r w:rsidRPr="00FD2E05">
        <w:rPr>
          <w:bCs/>
        </w:rPr>
        <w:t xml:space="preserve"> The word </w:t>
      </w:r>
      <w:r w:rsidRPr="00FD2E05">
        <w:rPr>
          <w:b/>
          <w:bCs/>
          <w:i/>
          <w:iCs/>
          <w:u w:val="single"/>
        </w:rPr>
        <w:t>"mitigating"</w:t>
      </w:r>
      <w:r w:rsidRPr="00FD2E05">
        <w:rPr>
          <w:bCs/>
        </w:rPr>
        <w:t xml:space="preserve"> in paragraph 3 is CLOSEST in meaning to ____.</w:t>
      </w:r>
    </w:p>
    <w:p w:rsidR="00CC165C" w:rsidRPr="00FD2E05" w:rsidRDefault="00CC165C" w:rsidP="007D0FA9">
      <w:pPr>
        <w:rPr>
          <w:bCs/>
        </w:rPr>
      </w:pPr>
      <w:r w:rsidRPr="00FD2E05">
        <w:rPr>
          <w:b/>
          <w:bCs/>
        </w:rPr>
        <w:t>A.</w:t>
      </w:r>
      <w:r w:rsidRPr="00FD2E05">
        <w:rPr>
          <w:bCs/>
        </w:rPr>
        <w:t xml:space="preserve"> worsening</w:t>
      </w:r>
      <w:r w:rsidRPr="00FD2E05">
        <w:rPr>
          <w:bCs/>
        </w:rPr>
        <w:tab/>
      </w:r>
      <w:r w:rsidRPr="00FD2E05">
        <w:rPr>
          <w:bCs/>
        </w:rPr>
        <w:tab/>
      </w:r>
      <w:r w:rsidRPr="00FD2E05">
        <w:rPr>
          <w:b/>
          <w:bCs/>
          <w:highlight w:val="green"/>
        </w:rPr>
        <w:t>B.</w:t>
      </w:r>
      <w:r w:rsidRPr="00FD2E05">
        <w:rPr>
          <w:bCs/>
          <w:highlight w:val="green"/>
        </w:rPr>
        <w:t xml:space="preserve"> reducing</w:t>
      </w:r>
      <w:r w:rsidRPr="00FD2E05">
        <w:rPr>
          <w:bCs/>
        </w:rPr>
        <w:tab/>
      </w:r>
      <w:r w:rsidRPr="00FD2E05">
        <w:rPr>
          <w:bCs/>
        </w:rPr>
        <w:tab/>
      </w:r>
      <w:r w:rsidRPr="00FD2E05">
        <w:rPr>
          <w:b/>
          <w:bCs/>
        </w:rPr>
        <w:t>C.</w:t>
      </w:r>
      <w:r w:rsidRPr="00FD2E05">
        <w:rPr>
          <w:bCs/>
        </w:rPr>
        <w:t xml:space="preserve"> increasing</w:t>
      </w:r>
      <w:r w:rsidRPr="00FD2E05">
        <w:rPr>
          <w:bCs/>
        </w:rPr>
        <w:tab/>
      </w:r>
      <w:r w:rsidRPr="00FD2E05">
        <w:rPr>
          <w:bCs/>
        </w:rPr>
        <w:tab/>
      </w:r>
      <w:r w:rsidRPr="00FD2E05">
        <w:rPr>
          <w:b/>
          <w:bCs/>
        </w:rPr>
        <w:t>D.</w:t>
      </w:r>
      <w:r w:rsidRPr="00FD2E05">
        <w:rPr>
          <w:bCs/>
        </w:rPr>
        <w:t xml:space="preserve"> ignoring</w:t>
      </w:r>
    </w:p>
    <w:p w:rsidR="00CC165C" w:rsidRPr="00FD2E05" w:rsidRDefault="00CC165C" w:rsidP="007D0FA9">
      <w:pPr>
        <w:rPr>
          <w:bCs/>
        </w:rPr>
      </w:pPr>
      <w:r w:rsidRPr="00FD2E05">
        <w:rPr>
          <w:b/>
          <w:bCs/>
        </w:rPr>
        <w:t>Question 37.</w:t>
      </w:r>
      <w:r w:rsidRPr="00FD2E05">
        <w:rPr>
          <w:bCs/>
        </w:rPr>
        <w:t xml:space="preserve"> Which of the following is TRUE according to the passage?</w:t>
      </w:r>
    </w:p>
    <w:p w:rsidR="00CC165C" w:rsidRPr="00FD2E05" w:rsidRDefault="00CC165C" w:rsidP="007D0FA9">
      <w:pPr>
        <w:rPr>
          <w:bCs/>
        </w:rPr>
      </w:pPr>
      <w:r w:rsidRPr="00FD2E05">
        <w:rPr>
          <w:b/>
          <w:bCs/>
          <w:highlight w:val="green"/>
        </w:rPr>
        <w:t>A.</w:t>
      </w:r>
      <w:r w:rsidRPr="00FD2E05">
        <w:rPr>
          <w:bCs/>
          <w:highlight w:val="green"/>
        </w:rPr>
        <w:t xml:space="preserve"> Supporting local businesses can be a part of sustainable consumption.</w:t>
      </w:r>
      <w:r w:rsidRPr="00FD2E05">
        <w:rPr>
          <w:bCs/>
        </w:rPr>
        <w:t xml:space="preserve"> </w:t>
      </w:r>
      <w:r w:rsidRPr="00FD2E05">
        <w:rPr>
          <w:bCs/>
        </w:rPr>
        <w:br/>
      </w:r>
      <w:r w:rsidRPr="00FD2E05">
        <w:rPr>
          <w:b/>
          <w:bCs/>
        </w:rPr>
        <w:t>B.</w:t>
      </w:r>
      <w:r w:rsidRPr="00FD2E05">
        <w:rPr>
          <w:bCs/>
        </w:rPr>
        <w:t xml:space="preserve"> Single-use plastics are preferred for green living practices.</w:t>
      </w:r>
      <w:r w:rsidRPr="00FD2E05">
        <w:rPr>
          <w:bCs/>
        </w:rPr>
        <w:br/>
      </w:r>
      <w:r w:rsidRPr="00FD2E05">
        <w:rPr>
          <w:b/>
          <w:bCs/>
        </w:rPr>
        <w:t>C.</w:t>
      </w:r>
      <w:r w:rsidRPr="00FD2E05">
        <w:rPr>
          <w:bCs/>
        </w:rPr>
        <w:t xml:space="preserve"> Recycling increases the amount of waste in landfills.</w:t>
      </w:r>
      <w:r w:rsidRPr="00FD2E05">
        <w:rPr>
          <w:bCs/>
        </w:rPr>
        <w:br/>
      </w:r>
      <w:r w:rsidRPr="00FD2E05">
        <w:rPr>
          <w:b/>
          <w:bCs/>
        </w:rPr>
        <w:t>D.</w:t>
      </w:r>
      <w:r w:rsidRPr="00FD2E05">
        <w:rPr>
          <w:bCs/>
        </w:rPr>
        <w:t xml:space="preserve"> Green living does not impact the carbon footprint.</w:t>
      </w:r>
    </w:p>
    <w:p w:rsidR="00CC165C" w:rsidRPr="00FD2E05" w:rsidRDefault="00CC165C" w:rsidP="007D0FA9">
      <w:pPr>
        <w:rPr>
          <w:bCs/>
        </w:rPr>
      </w:pPr>
      <w:r w:rsidRPr="00FD2E05">
        <w:rPr>
          <w:b/>
          <w:bCs/>
        </w:rPr>
        <w:t>Question 38.</w:t>
      </w:r>
      <w:r w:rsidRPr="00FD2E05">
        <w:rPr>
          <w:bCs/>
        </w:rPr>
        <w:t xml:space="preserve"> Which of the following best paraphrases the underlined sentence in paragraph 4?</w:t>
      </w:r>
    </w:p>
    <w:p w:rsidR="00CC165C" w:rsidRPr="00FD2E05" w:rsidRDefault="00CC165C" w:rsidP="007D0FA9">
      <w:pPr>
        <w:rPr>
          <w:bCs/>
        </w:rPr>
      </w:pPr>
      <w:r w:rsidRPr="00FD2E05">
        <w:rPr>
          <w:b/>
          <w:bCs/>
        </w:rPr>
        <w:t>A.</w:t>
      </w:r>
      <w:r w:rsidRPr="00FD2E05">
        <w:rPr>
          <w:bCs/>
        </w:rPr>
        <w:t xml:space="preserve"> Environmentally conscious choices harm the soil and water sources.</w:t>
      </w:r>
      <w:r w:rsidRPr="00FD2E05">
        <w:rPr>
          <w:bCs/>
        </w:rPr>
        <w:br/>
      </w:r>
      <w:r w:rsidRPr="00FD2E05">
        <w:rPr>
          <w:b/>
          <w:bCs/>
          <w:highlight w:val="green"/>
        </w:rPr>
        <w:t>B.</w:t>
      </w:r>
      <w:r w:rsidRPr="00FD2E05">
        <w:rPr>
          <w:bCs/>
          <w:highlight w:val="green"/>
        </w:rPr>
        <w:t xml:space="preserve"> Choosing sustainable products can support eco-friendly industries and reduce pollution.</w:t>
      </w:r>
      <w:r w:rsidRPr="00FD2E05">
        <w:rPr>
          <w:bCs/>
        </w:rPr>
        <w:br/>
      </w:r>
      <w:r w:rsidRPr="00FD2E05">
        <w:rPr>
          <w:b/>
          <w:bCs/>
        </w:rPr>
        <w:t>C.</w:t>
      </w:r>
      <w:r w:rsidRPr="00FD2E05">
        <w:rPr>
          <w:bCs/>
        </w:rPr>
        <w:t xml:space="preserve"> Sustainable agriculture increases the need for chemical fertilizers.</w:t>
      </w:r>
      <w:r w:rsidRPr="00FD2E05">
        <w:rPr>
          <w:bCs/>
        </w:rPr>
        <w:br/>
      </w:r>
      <w:r w:rsidRPr="00FD2E05">
        <w:rPr>
          <w:b/>
          <w:bCs/>
        </w:rPr>
        <w:t>D.</w:t>
      </w:r>
      <w:r w:rsidRPr="00FD2E05">
        <w:rPr>
          <w:bCs/>
        </w:rPr>
        <w:t xml:space="preserve"> Local businesses rarely provide organic produce.</w:t>
      </w:r>
    </w:p>
    <w:p w:rsidR="00CC165C" w:rsidRPr="00FD2E05" w:rsidRDefault="00CC165C" w:rsidP="007D0FA9">
      <w:pPr>
        <w:rPr>
          <w:bCs/>
        </w:rPr>
      </w:pPr>
      <w:r w:rsidRPr="00FD2E05">
        <w:rPr>
          <w:b/>
          <w:bCs/>
        </w:rPr>
        <w:t>Question 39.</w:t>
      </w:r>
      <w:r w:rsidRPr="00FD2E05">
        <w:rPr>
          <w:bCs/>
        </w:rPr>
        <w:t xml:space="preserve"> Which of the following can be inferred from the passage?</w:t>
      </w:r>
    </w:p>
    <w:p w:rsidR="00CC165C" w:rsidRPr="00FD2E05" w:rsidRDefault="00CC165C" w:rsidP="007D0FA9">
      <w:pPr>
        <w:rPr>
          <w:bCs/>
        </w:rPr>
      </w:pPr>
      <w:r w:rsidRPr="00FD2E05">
        <w:rPr>
          <w:b/>
          <w:bCs/>
        </w:rPr>
        <w:t>A.</w:t>
      </w:r>
      <w:r w:rsidRPr="00FD2E05">
        <w:rPr>
          <w:bCs/>
        </w:rPr>
        <w:t xml:space="preserve"> Green living requires only minor adjustments with no significant impact on daily habits.</w:t>
      </w:r>
      <w:r w:rsidRPr="00FD2E05">
        <w:rPr>
          <w:bCs/>
        </w:rPr>
        <w:br/>
      </w:r>
      <w:r w:rsidRPr="00FD2E05">
        <w:rPr>
          <w:b/>
          <w:bCs/>
          <w:highlight w:val="green"/>
        </w:rPr>
        <w:t>B</w:t>
      </w:r>
      <w:r w:rsidRPr="00FD2E05">
        <w:rPr>
          <w:bCs/>
          <w:highlight w:val="green"/>
        </w:rPr>
        <w:t>. Energy conservation can significantly impact global carbon emissions.</w:t>
      </w:r>
      <w:r w:rsidRPr="00FD2E05">
        <w:rPr>
          <w:bCs/>
        </w:rPr>
        <w:br/>
      </w:r>
      <w:r w:rsidRPr="00FD2E05">
        <w:rPr>
          <w:b/>
          <w:bCs/>
        </w:rPr>
        <w:t>C.</w:t>
      </w:r>
      <w:r w:rsidRPr="00FD2E05">
        <w:rPr>
          <w:bCs/>
        </w:rPr>
        <w:t xml:space="preserve"> Using single-use plastics is essential for a sustainable lifestyle.</w:t>
      </w:r>
      <w:r w:rsidRPr="00FD2E05">
        <w:rPr>
          <w:bCs/>
        </w:rPr>
        <w:br/>
      </w:r>
      <w:r w:rsidRPr="00FD2E05">
        <w:rPr>
          <w:b/>
          <w:bCs/>
        </w:rPr>
        <w:t>D.</w:t>
      </w:r>
      <w:r w:rsidRPr="00FD2E05">
        <w:rPr>
          <w:bCs/>
        </w:rPr>
        <w:t xml:space="preserve"> Chemical pesticides are encouraged in sustainable agriculture practices.</w:t>
      </w:r>
    </w:p>
    <w:p w:rsidR="00CC165C" w:rsidRPr="00FD2E05" w:rsidRDefault="00CC165C" w:rsidP="007D0FA9">
      <w:pPr>
        <w:rPr>
          <w:bCs/>
        </w:rPr>
      </w:pPr>
      <w:r w:rsidRPr="00FD2E05">
        <w:rPr>
          <w:b/>
          <w:bCs/>
        </w:rPr>
        <w:t>Question 40.</w:t>
      </w:r>
      <w:r w:rsidRPr="00FD2E05">
        <w:rPr>
          <w:bCs/>
        </w:rPr>
        <w:t xml:space="preserve"> Which of the following best summarizes the passage?</w:t>
      </w:r>
    </w:p>
    <w:p w:rsidR="00CC165C" w:rsidRPr="00FD2E05" w:rsidRDefault="00CC165C" w:rsidP="007D0FA9">
      <w:pPr>
        <w:rPr>
          <w:bCs/>
        </w:rPr>
      </w:pPr>
      <w:r w:rsidRPr="00FD2E05">
        <w:rPr>
          <w:b/>
          <w:bCs/>
        </w:rPr>
        <w:t>A.</w:t>
      </w:r>
      <w:r w:rsidRPr="00FD2E05">
        <w:rPr>
          <w:bCs/>
        </w:rPr>
        <w:t xml:space="preserve"> Green living focuses solely on recycling and energy conservation to reduce waste.</w:t>
      </w:r>
      <w:r w:rsidRPr="00FD2E05">
        <w:rPr>
          <w:bCs/>
        </w:rPr>
        <w:br/>
      </w:r>
      <w:r w:rsidRPr="00FD2E05">
        <w:rPr>
          <w:b/>
          <w:bCs/>
        </w:rPr>
        <w:t>B.</w:t>
      </w:r>
      <w:r w:rsidRPr="00FD2E05">
        <w:rPr>
          <w:bCs/>
        </w:rPr>
        <w:t xml:space="preserve"> A sustainable lifestyle requires no effort but provides minor environmental benefits.</w:t>
      </w:r>
    </w:p>
    <w:p w:rsidR="00CC165C" w:rsidRPr="00FD2E05" w:rsidRDefault="00CC165C" w:rsidP="007D0FA9">
      <w:pPr>
        <w:rPr>
          <w:b/>
        </w:rPr>
      </w:pPr>
      <w:r w:rsidRPr="00FD2E05">
        <w:rPr>
          <w:b/>
          <w:bCs/>
        </w:rPr>
        <w:lastRenderedPageBreak/>
        <w:t>C.</w:t>
      </w:r>
      <w:r w:rsidRPr="00FD2E05">
        <w:rPr>
          <w:bCs/>
        </w:rPr>
        <w:t xml:space="preserve"> Green living relies on individuals buying only organic produce from large corporations.</w:t>
      </w:r>
      <w:r w:rsidRPr="00FD2E05">
        <w:rPr>
          <w:bCs/>
        </w:rPr>
        <w:br/>
      </w:r>
      <w:r w:rsidRPr="00FD2E05">
        <w:rPr>
          <w:b/>
          <w:bCs/>
          <w:highlight w:val="green"/>
        </w:rPr>
        <w:t>D.</w:t>
      </w:r>
      <w:r w:rsidRPr="00FD2E05">
        <w:rPr>
          <w:bCs/>
          <w:highlight w:val="green"/>
        </w:rPr>
        <w:t xml:space="preserve"> Adopting a green lifestyle encourages waste reduction, energy conservation, and conscious consumption, which collectively help protect the environment.</w:t>
      </w:r>
    </w:p>
    <w:p w:rsidR="00CC165C" w:rsidRPr="00FD2E05" w:rsidRDefault="00CC165C" w:rsidP="007F4A31">
      <w:pPr>
        <w:jc w:val="center"/>
        <w:rPr>
          <w:b/>
        </w:rPr>
      </w:pPr>
    </w:p>
    <w:p w:rsidR="00CC165C" w:rsidRPr="00FD2E05" w:rsidRDefault="00CC165C" w:rsidP="007F4A31">
      <w:pPr>
        <w:jc w:val="center"/>
        <w:rPr>
          <w:b/>
        </w:rPr>
      </w:pPr>
      <w:r w:rsidRPr="00FD2E05">
        <w:rPr>
          <w:b/>
        </w:rPr>
        <w:t>------------------ THE END -----------------</w:t>
      </w:r>
    </w:p>
    <w:p w:rsidR="00CC165C" w:rsidRPr="00FD2E05" w:rsidRDefault="00CC165C" w:rsidP="007F4A31">
      <w:pPr>
        <w:jc w:val="cente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RPr="00FD2E05" w:rsidTr="00403793">
        <w:tc>
          <w:tcPr>
            <w:tcW w:w="4219" w:type="dxa"/>
          </w:tcPr>
          <w:p w:rsidR="00FD2E05" w:rsidRPr="00FD2E05" w:rsidRDefault="00FD2E05" w:rsidP="00403793">
            <w:pPr>
              <w:spacing w:line="360" w:lineRule="auto"/>
              <w:jc w:val="center"/>
              <w:rPr>
                <w:b/>
              </w:rPr>
            </w:pPr>
            <w:r w:rsidRPr="00FD2E05">
              <w:rPr>
                <w:b/>
                <w:highlight w:val="green"/>
              </w:rPr>
              <w:t>ĐỀ 2</w:t>
            </w:r>
            <w:r w:rsidRPr="00FD2E05">
              <w:rPr>
                <w:b/>
                <w:highlight w:val="green"/>
              </w:rPr>
              <w:t>1</w:t>
            </w:r>
          </w:p>
          <w:p w:rsidR="00FD2E05" w:rsidRPr="00FD2E05" w:rsidRDefault="00FD2E05" w:rsidP="00403793">
            <w:pPr>
              <w:spacing w:line="360" w:lineRule="auto"/>
              <w:jc w:val="center"/>
              <w:rPr>
                <w:b/>
              </w:rPr>
            </w:pPr>
            <w:r w:rsidRPr="00FD2E05">
              <w:rPr>
                <w:b/>
                <w:color w:val="00B050"/>
              </w:rPr>
              <w:t>BÁM SÁT ĐỀ MINH HỌA</w:t>
            </w:r>
          </w:p>
        </w:tc>
        <w:tc>
          <w:tcPr>
            <w:tcW w:w="6509" w:type="dxa"/>
          </w:tcPr>
          <w:p w:rsidR="00FD2E05" w:rsidRPr="00FD2E05" w:rsidRDefault="00FD2E05" w:rsidP="00403793">
            <w:pPr>
              <w:pBdr>
                <w:top w:val="nil"/>
                <w:left w:val="nil"/>
                <w:bottom w:val="nil"/>
                <w:right w:val="nil"/>
                <w:between w:val="nil"/>
              </w:pBdr>
              <w:spacing w:line="360" w:lineRule="auto"/>
              <w:jc w:val="center"/>
            </w:pPr>
            <w:r w:rsidRPr="00FD2E05">
              <w:rPr>
                <w:b/>
                <w:color w:val="FF0000"/>
              </w:rPr>
              <w:t>ĐỀ ÔN THI TỐT NGHIỆP THPT NĂM 2025</w:t>
            </w:r>
            <w:r w:rsidRPr="00FD2E05">
              <w:rPr>
                <w:b/>
                <w:color w:val="FF0000"/>
              </w:rPr>
              <w:br/>
            </w:r>
            <w:r w:rsidRPr="00FD2E05">
              <w:rPr>
                <w:b/>
                <w:color w:val="0070C0"/>
              </w:rPr>
              <w:t>MÔN: TIẾNG ANH</w:t>
            </w:r>
          </w:p>
        </w:tc>
      </w:tr>
    </w:tbl>
    <w:p w:rsidR="00CC165C" w:rsidRPr="00FD2E05" w:rsidRDefault="00CC165C" w:rsidP="007B44DF">
      <w:pPr>
        <w:tabs>
          <w:tab w:val="left" w:pos="1418"/>
          <w:tab w:val="left" w:pos="3686"/>
          <w:tab w:val="left" w:pos="5954"/>
          <w:tab w:val="left" w:pos="8080"/>
        </w:tabs>
        <w:spacing w:line="120" w:lineRule="atLeast"/>
        <w:jc w:val="both"/>
        <w:rPr>
          <w:rFonts w:eastAsia="Cambria"/>
          <w:b/>
          <w:color w:val="FF0000"/>
        </w:rPr>
      </w:pPr>
      <w:r w:rsidRPr="00FD2E05">
        <w:rPr>
          <w:rFonts w:eastAsia="Cambria"/>
          <w:b/>
          <w:color w:val="0000FF"/>
        </w:rPr>
        <w:t xml:space="preserve">Read the following advertisement about a new travel platform and mark the letter A, B, C or D on your answer sheet to indicate the option that best fits each of the numbered blanks from </w:t>
      </w:r>
      <w:r w:rsidRPr="00FD2E05">
        <w:rPr>
          <w:rFonts w:eastAsia="Cambria"/>
          <w:b/>
          <w:color w:val="FF0000"/>
        </w:rPr>
        <w:t>1 to 6.</w:t>
      </w:r>
    </w:p>
    <w:p w:rsidR="00CC165C" w:rsidRPr="00FD2E05" w:rsidRDefault="00CC165C" w:rsidP="007B44DF">
      <w:pPr>
        <w:spacing w:line="120" w:lineRule="atLeast"/>
        <w:jc w:val="center"/>
        <w:rPr>
          <w:b/>
          <w:color w:val="000000" w:themeColor="text1"/>
          <w:spacing w:val="3"/>
          <w:shd w:val="clear" w:color="auto" w:fill="FFFFFF"/>
        </w:rPr>
      </w:pPr>
      <w:r w:rsidRPr="00FD2E05">
        <w:rPr>
          <w:b/>
          <w:color w:val="000000" w:themeColor="text1"/>
          <w:spacing w:val="3"/>
          <w:shd w:val="clear" w:color="auto" w:fill="FFFFFF"/>
        </w:rPr>
        <w:t xml:space="preserve">ARTIFICIAL INTELLIGENCE </w:t>
      </w:r>
    </w:p>
    <w:p w:rsidR="00CC165C" w:rsidRPr="00FD2E05" w:rsidRDefault="00CC165C" w:rsidP="007B44DF">
      <w:pPr>
        <w:spacing w:line="120" w:lineRule="atLeast"/>
        <w:jc w:val="both"/>
        <w:rPr>
          <w:color w:val="000000" w:themeColor="text1"/>
          <w:spacing w:val="3"/>
          <w:shd w:val="clear" w:color="auto" w:fill="FFFFFF"/>
        </w:rPr>
      </w:pPr>
      <w:r w:rsidRPr="00FD2E05">
        <w:rPr>
          <w:color w:val="000000" w:themeColor="text1"/>
          <w:spacing w:val="3"/>
          <w:shd w:val="clear" w:color="auto" w:fill="FFFFFF"/>
        </w:rPr>
        <w:t>Unlock the Power of Artificial Intelligence! In today's fast-paced world, businesses prefer (1) __________Al technology to enhance efficiency and drive innovation. (2) __________data into actionable insights, Al helps you stay ahead of the (3) __________ With advanced algorithms at your fingertips, you can automate processes and make smarter decisions. Don't let hesitation hold you back-if you want to succeed, you must (4) __________ the price for embracing new technology. Whether you're in finance, healthcare, or retail, the potential (5) __________ Al solutions can revolutionize your operations. Imagine streamlining tasks and gaining valuable insights in real-time! Discover how Al can empower your team and elevate your business to (6) __________Join the future today.</w:t>
      </w:r>
    </w:p>
    <w:p w:rsidR="00CC165C" w:rsidRPr="00FD2E05" w:rsidRDefault="00CC165C" w:rsidP="007B44DF">
      <w:pPr>
        <w:spacing w:line="120" w:lineRule="atLeast"/>
        <w:jc w:val="both"/>
        <w:rPr>
          <w:color w:val="000000" w:themeColor="text1"/>
          <w:spacing w:val="3"/>
          <w:shd w:val="clear" w:color="auto" w:fill="FFFFFF"/>
        </w:rPr>
      </w:pPr>
      <w:r w:rsidRPr="00FD2E05">
        <w:rPr>
          <w:color w:val="000000" w:themeColor="text1"/>
          <w:spacing w:val="3"/>
          <w:shd w:val="clear" w:color="auto" w:fill="FFFFFF"/>
        </w:rPr>
        <w:t xml:space="preserve">1. A. </w:t>
      </w:r>
      <w:r w:rsidRPr="00FD2E05">
        <w:rPr>
          <w:color w:val="000000" w:themeColor="text1"/>
          <w:spacing w:val="3"/>
          <w:highlight w:val="yellow"/>
          <w:shd w:val="clear" w:color="auto" w:fill="FFFFFF"/>
        </w:rPr>
        <w:t>to leverage</w:t>
      </w:r>
      <w:r w:rsidRPr="00FD2E05">
        <w:rPr>
          <w:color w:val="000000" w:themeColor="text1"/>
          <w:spacing w:val="3"/>
          <w:shd w:val="clear" w:color="auto" w:fill="FFFFFF"/>
        </w:rPr>
        <w:tab/>
      </w:r>
      <w:r w:rsidRPr="00FD2E05">
        <w:rPr>
          <w:color w:val="000000" w:themeColor="text1"/>
          <w:spacing w:val="3"/>
          <w:shd w:val="clear" w:color="auto" w:fill="FFFFFF"/>
        </w:rPr>
        <w:tab/>
        <w:t>B. leverage</w:t>
      </w:r>
      <w:r w:rsidRPr="00FD2E05">
        <w:rPr>
          <w:color w:val="000000" w:themeColor="text1"/>
          <w:spacing w:val="3"/>
          <w:shd w:val="clear" w:color="auto" w:fill="FFFFFF"/>
        </w:rPr>
        <w:tab/>
      </w:r>
      <w:r w:rsidRPr="00FD2E05">
        <w:rPr>
          <w:color w:val="000000" w:themeColor="text1"/>
          <w:spacing w:val="3"/>
          <w:shd w:val="clear" w:color="auto" w:fill="FFFFFF"/>
        </w:rPr>
        <w:tab/>
        <w:t>C. leveraging</w:t>
      </w:r>
      <w:r w:rsidRPr="00FD2E05">
        <w:rPr>
          <w:color w:val="000000" w:themeColor="text1"/>
          <w:spacing w:val="3"/>
          <w:shd w:val="clear" w:color="auto" w:fill="FFFFFF"/>
        </w:rPr>
        <w:tab/>
      </w:r>
      <w:r w:rsidRPr="00FD2E05">
        <w:rPr>
          <w:color w:val="000000" w:themeColor="text1"/>
          <w:spacing w:val="3"/>
          <w:shd w:val="clear" w:color="auto" w:fill="FFFFFF"/>
        </w:rPr>
        <w:tab/>
        <w:t>D. to be leveraged</w:t>
      </w:r>
    </w:p>
    <w:p w:rsidR="00CC165C" w:rsidRPr="00FD2E05" w:rsidRDefault="00CC165C" w:rsidP="007B44DF">
      <w:pPr>
        <w:spacing w:line="120" w:lineRule="atLeast"/>
        <w:jc w:val="both"/>
        <w:rPr>
          <w:color w:val="000000" w:themeColor="text1"/>
          <w:spacing w:val="3"/>
          <w:shd w:val="clear" w:color="auto" w:fill="FFFFFF"/>
        </w:rPr>
      </w:pPr>
      <w:r w:rsidRPr="00FD2E05">
        <w:rPr>
          <w:color w:val="000000" w:themeColor="text1"/>
          <w:spacing w:val="3"/>
          <w:shd w:val="clear" w:color="auto" w:fill="FFFFFF"/>
        </w:rPr>
        <w:t>2. A. Which was transforming</w:t>
      </w:r>
      <w:r w:rsidRPr="00FD2E05">
        <w:rPr>
          <w:color w:val="000000" w:themeColor="text1"/>
          <w:spacing w:val="3"/>
          <w:shd w:val="clear" w:color="auto" w:fill="FFFFFF"/>
        </w:rPr>
        <w:tab/>
        <w:t>B. That is transformed</w:t>
      </w:r>
      <w:r w:rsidRPr="00FD2E05">
        <w:rPr>
          <w:color w:val="000000" w:themeColor="text1"/>
          <w:spacing w:val="3"/>
          <w:shd w:val="clear" w:color="auto" w:fill="FFFFFF"/>
        </w:rPr>
        <w:tab/>
        <w:t>C. Tra</w:t>
      </w:r>
      <w:r w:rsidRPr="00FD2E05">
        <w:rPr>
          <w:color w:val="000000" w:themeColor="text1"/>
          <w:spacing w:val="3"/>
          <w:highlight w:val="yellow"/>
          <w:shd w:val="clear" w:color="auto" w:fill="FFFFFF"/>
        </w:rPr>
        <w:t>nsformin</w:t>
      </w:r>
      <w:r w:rsidRPr="00FD2E05">
        <w:rPr>
          <w:color w:val="000000" w:themeColor="text1"/>
          <w:spacing w:val="3"/>
          <w:shd w:val="clear" w:color="auto" w:fill="FFFFFF"/>
        </w:rPr>
        <w:t>g</w:t>
      </w:r>
      <w:r w:rsidRPr="00FD2E05">
        <w:rPr>
          <w:color w:val="000000" w:themeColor="text1"/>
          <w:spacing w:val="3"/>
          <w:shd w:val="clear" w:color="auto" w:fill="FFFFFF"/>
        </w:rPr>
        <w:tab/>
        <w:t>D. Transformed</w:t>
      </w:r>
    </w:p>
    <w:p w:rsidR="00CC165C" w:rsidRPr="00FD2E05" w:rsidRDefault="00CC165C" w:rsidP="007B44DF">
      <w:pPr>
        <w:spacing w:line="120" w:lineRule="atLeast"/>
        <w:jc w:val="both"/>
        <w:rPr>
          <w:color w:val="000000" w:themeColor="text1"/>
          <w:spacing w:val="3"/>
          <w:shd w:val="clear" w:color="auto" w:fill="FFFFFF"/>
        </w:rPr>
      </w:pPr>
      <w:r w:rsidRPr="00FD2E05">
        <w:rPr>
          <w:color w:val="000000" w:themeColor="text1"/>
          <w:spacing w:val="3"/>
          <w:shd w:val="clear" w:color="auto" w:fill="FFFFFF"/>
        </w:rPr>
        <w:t>3. A. competitive</w:t>
      </w:r>
      <w:r w:rsidRPr="00FD2E05">
        <w:rPr>
          <w:color w:val="000000" w:themeColor="text1"/>
          <w:spacing w:val="3"/>
          <w:shd w:val="clear" w:color="auto" w:fill="FFFFFF"/>
        </w:rPr>
        <w:tab/>
      </w:r>
      <w:r w:rsidRPr="00FD2E05">
        <w:rPr>
          <w:color w:val="000000" w:themeColor="text1"/>
          <w:spacing w:val="3"/>
          <w:shd w:val="clear" w:color="auto" w:fill="FFFFFF"/>
        </w:rPr>
        <w:tab/>
        <w:t>B</w:t>
      </w:r>
      <w:r w:rsidRPr="00FD2E05">
        <w:rPr>
          <w:color w:val="000000" w:themeColor="text1"/>
          <w:spacing w:val="3"/>
          <w:highlight w:val="yellow"/>
          <w:shd w:val="clear" w:color="auto" w:fill="FFFFFF"/>
        </w:rPr>
        <w:t>. competition</w:t>
      </w:r>
      <w:r w:rsidRPr="00FD2E05">
        <w:rPr>
          <w:color w:val="000000" w:themeColor="text1"/>
          <w:spacing w:val="3"/>
          <w:shd w:val="clear" w:color="auto" w:fill="FFFFFF"/>
        </w:rPr>
        <w:tab/>
      </w:r>
      <w:r w:rsidRPr="00FD2E05">
        <w:rPr>
          <w:color w:val="000000" w:themeColor="text1"/>
          <w:spacing w:val="3"/>
          <w:shd w:val="clear" w:color="auto" w:fill="FFFFFF"/>
        </w:rPr>
        <w:tab/>
        <w:t>C. compete</w:t>
      </w:r>
      <w:r w:rsidRPr="00FD2E05">
        <w:rPr>
          <w:color w:val="000000" w:themeColor="text1"/>
          <w:spacing w:val="3"/>
          <w:shd w:val="clear" w:color="auto" w:fill="FFFFFF"/>
        </w:rPr>
        <w:tab/>
      </w:r>
      <w:r w:rsidRPr="00FD2E05">
        <w:rPr>
          <w:color w:val="000000" w:themeColor="text1"/>
          <w:spacing w:val="3"/>
          <w:shd w:val="clear" w:color="auto" w:fill="FFFFFF"/>
        </w:rPr>
        <w:tab/>
        <w:t>D. competitor</w:t>
      </w:r>
    </w:p>
    <w:p w:rsidR="00CC165C" w:rsidRPr="00FD2E05" w:rsidRDefault="00CC165C" w:rsidP="007B44DF">
      <w:pPr>
        <w:spacing w:line="120" w:lineRule="atLeast"/>
        <w:jc w:val="both"/>
        <w:rPr>
          <w:color w:val="000000" w:themeColor="text1"/>
          <w:spacing w:val="3"/>
          <w:shd w:val="clear" w:color="auto" w:fill="FFFFFF"/>
        </w:rPr>
      </w:pPr>
      <w:r w:rsidRPr="00FD2E05">
        <w:rPr>
          <w:color w:val="000000" w:themeColor="text1"/>
          <w:spacing w:val="3"/>
          <w:shd w:val="clear" w:color="auto" w:fill="FFFFFF"/>
        </w:rPr>
        <w:t>4. A. make</w:t>
      </w:r>
      <w:r w:rsidRPr="00FD2E05">
        <w:rPr>
          <w:color w:val="000000" w:themeColor="text1"/>
          <w:spacing w:val="3"/>
          <w:shd w:val="clear" w:color="auto" w:fill="FFFFFF"/>
        </w:rPr>
        <w:tab/>
      </w:r>
      <w:r w:rsidRPr="00FD2E05">
        <w:rPr>
          <w:color w:val="000000" w:themeColor="text1"/>
          <w:spacing w:val="3"/>
          <w:shd w:val="clear" w:color="auto" w:fill="FFFFFF"/>
        </w:rPr>
        <w:tab/>
      </w:r>
      <w:r w:rsidRPr="00FD2E05">
        <w:rPr>
          <w:color w:val="000000" w:themeColor="text1"/>
          <w:spacing w:val="3"/>
          <w:shd w:val="clear" w:color="auto" w:fill="FFFFFF"/>
        </w:rPr>
        <w:tab/>
        <w:t>B. get</w:t>
      </w:r>
      <w:r w:rsidRPr="00FD2E05">
        <w:rPr>
          <w:color w:val="000000" w:themeColor="text1"/>
          <w:spacing w:val="3"/>
          <w:shd w:val="clear" w:color="auto" w:fill="FFFFFF"/>
        </w:rPr>
        <w:tab/>
      </w:r>
      <w:r w:rsidRPr="00FD2E05">
        <w:rPr>
          <w:color w:val="000000" w:themeColor="text1"/>
          <w:spacing w:val="3"/>
          <w:shd w:val="clear" w:color="auto" w:fill="FFFFFF"/>
        </w:rPr>
        <w:tab/>
      </w:r>
      <w:r w:rsidRPr="00FD2E05">
        <w:rPr>
          <w:color w:val="000000" w:themeColor="text1"/>
          <w:spacing w:val="3"/>
          <w:shd w:val="clear" w:color="auto" w:fill="FFFFFF"/>
        </w:rPr>
        <w:tab/>
      </w:r>
      <w:r w:rsidRPr="00FD2E05">
        <w:rPr>
          <w:color w:val="000000" w:themeColor="text1"/>
          <w:spacing w:val="3"/>
          <w:highlight w:val="yellow"/>
          <w:shd w:val="clear" w:color="auto" w:fill="FFFFFF"/>
        </w:rPr>
        <w:t>C. pay</w:t>
      </w:r>
      <w:r w:rsidRPr="00FD2E05">
        <w:rPr>
          <w:color w:val="000000" w:themeColor="text1"/>
          <w:spacing w:val="3"/>
          <w:shd w:val="clear" w:color="auto" w:fill="FFFFFF"/>
        </w:rPr>
        <w:tab/>
      </w:r>
      <w:r w:rsidRPr="00FD2E05">
        <w:rPr>
          <w:color w:val="000000" w:themeColor="text1"/>
          <w:spacing w:val="3"/>
          <w:shd w:val="clear" w:color="auto" w:fill="FFFFFF"/>
        </w:rPr>
        <w:tab/>
      </w:r>
      <w:r w:rsidRPr="00FD2E05">
        <w:rPr>
          <w:color w:val="000000" w:themeColor="text1"/>
          <w:spacing w:val="3"/>
          <w:shd w:val="clear" w:color="auto" w:fill="FFFFFF"/>
        </w:rPr>
        <w:tab/>
        <w:t>D. bring</w:t>
      </w:r>
    </w:p>
    <w:p w:rsidR="00CC165C" w:rsidRPr="00FD2E05" w:rsidRDefault="00CC165C" w:rsidP="007B44DF">
      <w:pPr>
        <w:spacing w:line="120" w:lineRule="atLeast"/>
        <w:jc w:val="both"/>
        <w:rPr>
          <w:color w:val="000000" w:themeColor="text1"/>
          <w:spacing w:val="3"/>
          <w:shd w:val="clear" w:color="auto" w:fill="FFFFFF"/>
        </w:rPr>
      </w:pPr>
      <w:r w:rsidRPr="00FD2E05">
        <w:rPr>
          <w:color w:val="000000" w:themeColor="text1"/>
          <w:spacing w:val="3"/>
          <w:shd w:val="clear" w:color="auto" w:fill="FFFFFF"/>
        </w:rPr>
        <w:t xml:space="preserve">5. A. into   </w:t>
      </w:r>
      <w:r w:rsidRPr="00FD2E05">
        <w:rPr>
          <w:color w:val="000000" w:themeColor="text1"/>
          <w:spacing w:val="3"/>
          <w:shd w:val="clear" w:color="auto" w:fill="FFFFFF"/>
        </w:rPr>
        <w:tab/>
      </w:r>
      <w:r w:rsidRPr="00FD2E05">
        <w:rPr>
          <w:color w:val="000000" w:themeColor="text1"/>
          <w:spacing w:val="3"/>
          <w:shd w:val="clear" w:color="auto" w:fill="FFFFFF"/>
        </w:rPr>
        <w:tab/>
      </w:r>
      <w:r w:rsidRPr="00FD2E05">
        <w:rPr>
          <w:color w:val="000000" w:themeColor="text1"/>
          <w:spacing w:val="3"/>
          <w:shd w:val="clear" w:color="auto" w:fill="FFFFFF"/>
        </w:rPr>
        <w:tab/>
        <w:t xml:space="preserve">B. from   </w:t>
      </w:r>
      <w:r w:rsidRPr="00FD2E05">
        <w:rPr>
          <w:color w:val="000000" w:themeColor="text1"/>
          <w:spacing w:val="3"/>
          <w:shd w:val="clear" w:color="auto" w:fill="FFFFFF"/>
        </w:rPr>
        <w:tab/>
      </w:r>
      <w:r w:rsidRPr="00FD2E05">
        <w:rPr>
          <w:color w:val="000000" w:themeColor="text1"/>
          <w:spacing w:val="3"/>
          <w:shd w:val="clear" w:color="auto" w:fill="FFFFFF"/>
        </w:rPr>
        <w:tab/>
        <w:t xml:space="preserve">C. for    </w:t>
      </w:r>
      <w:r w:rsidRPr="00FD2E05">
        <w:rPr>
          <w:color w:val="000000" w:themeColor="text1"/>
          <w:spacing w:val="3"/>
          <w:shd w:val="clear" w:color="auto" w:fill="FFFFFF"/>
        </w:rPr>
        <w:tab/>
      </w:r>
      <w:r w:rsidRPr="00FD2E05">
        <w:rPr>
          <w:color w:val="000000" w:themeColor="text1"/>
          <w:spacing w:val="3"/>
          <w:shd w:val="clear" w:color="auto" w:fill="FFFFFF"/>
        </w:rPr>
        <w:tab/>
      </w:r>
      <w:r w:rsidRPr="00FD2E05">
        <w:rPr>
          <w:color w:val="000000" w:themeColor="text1"/>
          <w:spacing w:val="3"/>
          <w:highlight w:val="yellow"/>
          <w:shd w:val="clear" w:color="auto" w:fill="FFFFFF"/>
        </w:rPr>
        <w:t>D. of</w:t>
      </w:r>
    </w:p>
    <w:p w:rsidR="00CC165C" w:rsidRPr="00FD2E05" w:rsidRDefault="00CC165C" w:rsidP="007B44DF">
      <w:pPr>
        <w:spacing w:line="120" w:lineRule="atLeast"/>
        <w:jc w:val="both"/>
        <w:rPr>
          <w:color w:val="000000" w:themeColor="text1"/>
          <w:spacing w:val="3"/>
          <w:shd w:val="clear" w:color="auto" w:fill="FFFFFF"/>
        </w:rPr>
      </w:pPr>
      <w:r w:rsidRPr="00FD2E05">
        <w:rPr>
          <w:color w:val="000000" w:themeColor="text1"/>
          <w:spacing w:val="3"/>
          <w:shd w:val="clear" w:color="auto" w:fill="FFFFFF"/>
        </w:rPr>
        <w:t>6. A. new height</w:t>
      </w:r>
      <w:r w:rsidRPr="00FD2E05">
        <w:rPr>
          <w:color w:val="000000" w:themeColor="text1"/>
          <w:spacing w:val="3"/>
          <w:shd w:val="clear" w:color="auto" w:fill="FFFFFF"/>
        </w:rPr>
        <w:tab/>
      </w:r>
      <w:r w:rsidRPr="00FD2E05">
        <w:rPr>
          <w:color w:val="000000" w:themeColor="text1"/>
          <w:spacing w:val="3"/>
          <w:shd w:val="clear" w:color="auto" w:fill="FFFFFF"/>
        </w:rPr>
        <w:tab/>
        <w:t>B</w:t>
      </w:r>
      <w:r w:rsidRPr="00FD2E05">
        <w:rPr>
          <w:color w:val="000000" w:themeColor="text1"/>
          <w:spacing w:val="3"/>
          <w:highlight w:val="yellow"/>
          <w:shd w:val="clear" w:color="auto" w:fill="FFFFFF"/>
        </w:rPr>
        <w:t>. new heights</w:t>
      </w:r>
      <w:r w:rsidRPr="00FD2E05">
        <w:rPr>
          <w:color w:val="000000" w:themeColor="text1"/>
          <w:spacing w:val="3"/>
          <w:shd w:val="clear" w:color="auto" w:fill="FFFFFF"/>
        </w:rPr>
        <w:tab/>
      </w:r>
      <w:r w:rsidRPr="00FD2E05">
        <w:rPr>
          <w:color w:val="000000" w:themeColor="text1"/>
          <w:spacing w:val="3"/>
          <w:shd w:val="clear" w:color="auto" w:fill="FFFFFF"/>
        </w:rPr>
        <w:tab/>
        <w:t>C. newly heights</w:t>
      </w:r>
      <w:r w:rsidRPr="00FD2E05">
        <w:rPr>
          <w:color w:val="000000" w:themeColor="text1"/>
          <w:spacing w:val="3"/>
          <w:shd w:val="clear" w:color="auto" w:fill="FFFFFF"/>
        </w:rPr>
        <w:tab/>
        <w:t>D. heights new</w:t>
      </w:r>
    </w:p>
    <w:p w:rsidR="00CC165C" w:rsidRPr="00FD2E05" w:rsidRDefault="00CC165C" w:rsidP="007B44DF">
      <w:pPr>
        <w:spacing w:line="120" w:lineRule="atLeast"/>
        <w:jc w:val="both"/>
        <w:rPr>
          <w:b/>
          <w:color w:val="000000" w:themeColor="text1"/>
          <w:spacing w:val="3"/>
          <w:shd w:val="clear" w:color="auto" w:fill="FFFFFF"/>
        </w:rPr>
      </w:pPr>
    </w:p>
    <w:p w:rsidR="00CC165C" w:rsidRPr="00FD2E05" w:rsidRDefault="00CC165C" w:rsidP="007B44DF">
      <w:pPr>
        <w:tabs>
          <w:tab w:val="left" w:pos="1418"/>
          <w:tab w:val="left" w:pos="3686"/>
          <w:tab w:val="left" w:pos="5954"/>
          <w:tab w:val="left" w:pos="8080"/>
        </w:tabs>
        <w:spacing w:line="120" w:lineRule="atLeast"/>
        <w:jc w:val="both"/>
        <w:rPr>
          <w:rFonts w:eastAsia="Cambria"/>
          <w:b/>
          <w:color w:val="FF0000"/>
        </w:rPr>
      </w:pPr>
      <w:r w:rsidRPr="00FD2E05">
        <w:rPr>
          <w:rFonts w:eastAsia="Cambria"/>
          <w:b/>
          <w:color w:val="0000FF"/>
        </w:rPr>
        <w:t xml:space="preserve">Read the following leaflet and mark the letter A, B, C or D on your answer sheet to indicate the option that best fits each of the numbered blanks from </w:t>
      </w:r>
      <w:r w:rsidRPr="00FD2E05">
        <w:rPr>
          <w:rFonts w:eastAsia="Cambria"/>
          <w:b/>
          <w:color w:val="FF0000"/>
        </w:rPr>
        <w:t>7 to 12.</w:t>
      </w:r>
    </w:p>
    <w:p w:rsidR="00CC165C" w:rsidRPr="00FD2E05" w:rsidRDefault="00CC165C" w:rsidP="007B44DF">
      <w:pPr>
        <w:spacing w:line="120" w:lineRule="atLeast"/>
        <w:jc w:val="center"/>
        <w:rPr>
          <w:b/>
          <w:color w:val="FF0000"/>
          <w:kern w:val="2"/>
        </w:rPr>
      </w:pPr>
      <w:r w:rsidRPr="00FD2E05">
        <w:rPr>
          <w:b/>
          <w:kern w:val="2"/>
        </w:rPr>
        <w:t>Eat Well, Live Well: Simple Steps for Better Health</w:t>
      </w:r>
    </w:p>
    <w:p w:rsidR="00CC165C" w:rsidRPr="00FD2E05" w:rsidRDefault="00CC165C" w:rsidP="007B44DF">
      <w:pPr>
        <w:spacing w:line="120" w:lineRule="atLeast"/>
        <w:rPr>
          <w:i/>
          <w:kern w:val="2"/>
        </w:rPr>
      </w:pPr>
      <w:r w:rsidRPr="00FD2E05">
        <w:rPr>
          <w:i/>
          <w:kern w:val="2"/>
        </w:rPr>
        <w:t xml:space="preserve">          Learn how small changes in your diet can make a big difference. </w:t>
      </w:r>
    </w:p>
    <w:p w:rsidR="00CC165C" w:rsidRPr="00FD2E05" w:rsidRDefault="00CC165C" w:rsidP="007B44DF">
      <w:pPr>
        <w:spacing w:line="120" w:lineRule="atLeast"/>
        <w:rPr>
          <w:b/>
          <w:kern w:val="2"/>
        </w:rPr>
      </w:pPr>
      <w:r w:rsidRPr="00FD2E05">
        <w:rPr>
          <w:noProof/>
        </w:rPr>
        <w:drawing>
          <wp:inline distT="0" distB="0" distL="0" distR="0" wp14:anchorId="0C508E51" wp14:editId="097083FC">
            <wp:extent cx="180975" cy="180975"/>
            <wp:effectExtent l="0" t="0" r="9525" b="952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D2E05">
        <w:rPr>
          <w:b/>
          <w:kern w:val="2"/>
        </w:rPr>
        <w:t xml:space="preserve">Common issues we face: </w:t>
      </w:r>
    </w:p>
    <w:p w:rsidR="00CC165C" w:rsidRPr="00FD2E05" w:rsidRDefault="00CC165C" w:rsidP="007B44DF">
      <w:pPr>
        <w:spacing w:line="120" w:lineRule="atLeast"/>
        <w:rPr>
          <w:b/>
          <w:kern w:val="2"/>
        </w:rPr>
      </w:pPr>
      <w:r w:rsidRPr="00FD2E05">
        <w:rPr>
          <w:kern w:val="2"/>
        </w:rPr>
        <w:t xml:space="preserve">We tend to (7) _______ too much sugar and processed food today, which can lead to health problems. Another challenge is finding time to prepare meals at home, causing a reliance on fast food. Over time, this habit increases the risk of obesity and (8) _______ diseases.  </w:t>
      </w:r>
      <w:r w:rsidRPr="00FD2E05">
        <w:rPr>
          <w:bCs/>
          <w:kern w:val="2"/>
        </w:rPr>
        <w:t>What we can do:</w:t>
      </w:r>
      <w:r w:rsidRPr="00FD2E05">
        <w:rPr>
          <w:b/>
          <w:kern w:val="2"/>
        </w:rPr>
        <w:t xml:space="preserve"> </w:t>
      </w:r>
    </w:p>
    <w:p w:rsidR="00CC165C" w:rsidRPr="00FD2E05" w:rsidRDefault="00CC165C" w:rsidP="007B44DF">
      <w:pPr>
        <w:spacing w:line="120" w:lineRule="atLeast"/>
        <w:ind w:firstLine="720"/>
        <w:rPr>
          <w:kern w:val="2"/>
        </w:rPr>
      </w:pPr>
      <w:r w:rsidRPr="00FD2E05">
        <w:rPr>
          <w:kern w:val="2"/>
        </w:rPr>
        <w:t xml:space="preserve">● (9) _______ on sugary drinks and replace them with water or herbal tea. This helps reduce excess  calories. </w:t>
      </w:r>
    </w:p>
    <w:p w:rsidR="00CC165C" w:rsidRPr="00FD2E05" w:rsidRDefault="00CC165C" w:rsidP="007B44DF">
      <w:pPr>
        <w:spacing w:line="120" w:lineRule="atLeast"/>
        <w:ind w:firstLine="720"/>
        <w:rPr>
          <w:kern w:val="2"/>
        </w:rPr>
      </w:pPr>
      <w:r w:rsidRPr="00FD2E05">
        <w:rPr>
          <w:kern w:val="2"/>
        </w:rPr>
        <w:t xml:space="preserve">● Prepare meals at home (10) _______ buying pre-made options, giving you control over (11) _______ and portion sizes. </w:t>
      </w:r>
    </w:p>
    <w:p w:rsidR="00CC165C" w:rsidRPr="00FD2E05" w:rsidRDefault="00CC165C" w:rsidP="007B44DF">
      <w:pPr>
        <w:spacing w:line="120" w:lineRule="atLeast"/>
        <w:ind w:firstLine="720"/>
        <w:rPr>
          <w:kern w:val="2"/>
        </w:rPr>
      </w:pPr>
      <w:r w:rsidRPr="00FD2E05">
        <w:rPr>
          <w:kern w:val="2"/>
        </w:rPr>
        <w:t>● When shopping, look for fresh fruits and vegetables rather than processed foods. They provide a(n) (12) _______ of nutrients essential for good health.</w:t>
      </w:r>
    </w:p>
    <w:p w:rsidR="00CC165C" w:rsidRPr="00FD2E05" w:rsidRDefault="00CC165C" w:rsidP="007B44DF">
      <w:pPr>
        <w:spacing w:line="120" w:lineRule="atLeast"/>
        <w:jc w:val="right"/>
        <w:rPr>
          <w:kern w:val="2"/>
        </w:rPr>
      </w:pPr>
      <w:r w:rsidRPr="00FD2E05">
        <w:rPr>
          <w:kern w:val="2"/>
        </w:rPr>
        <w:t xml:space="preserve"> </w:t>
      </w:r>
      <w:r w:rsidRPr="00FD2E05">
        <w:rPr>
          <w:i/>
          <w:iCs/>
          <w:kern w:val="2"/>
        </w:rPr>
        <w:t>(Adapted from Global Success)</w:t>
      </w:r>
    </w:p>
    <w:p w:rsidR="00CC165C" w:rsidRPr="00FD2E05" w:rsidRDefault="00CC165C" w:rsidP="007B44DF">
      <w:pPr>
        <w:spacing w:line="120" w:lineRule="atLeast"/>
        <w:rPr>
          <w:kern w:val="2"/>
        </w:rPr>
      </w:pPr>
    </w:p>
    <w:p w:rsidR="00CC165C" w:rsidRPr="00FD2E05" w:rsidRDefault="00CC165C" w:rsidP="007B44DF">
      <w:pPr>
        <w:spacing w:line="120" w:lineRule="atLeast"/>
        <w:rPr>
          <w:kern w:val="2"/>
        </w:rPr>
      </w:pPr>
      <w:r w:rsidRPr="00FD2E05">
        <w:rPr>
          <w:b/>
          <w:kern w:val="2"/>
        </w:rPr>
        <w:t xml:space="preserve">Question 7. A. </w:t>
      </w:r>
      <w:r w:rsidRPr="00FD2E05">
        <w:rPr>
          <w:kern w:val="2"/>
        </w:rPr>
        <w:t xml:space="preserve">purchase </w:t>
      </w:r>
      <w:r w:rsidRPr="00FD2E05">
        <w:rPr>
          <w:kern w:val="2"/>
        </w:rPr>
        <w:tab/>
      </w:r>
      <w:r w:rsidRPr="00FD2E05">
        <w:rPr>
          <w:kern w:val="2"/>
        </w:rPr>
        <w:tab/>
      </w:r>
      <w:r w:rsidRPr="00FD2E05">
        <w:rPr>
          <w:b/>
          <w:kern w:val="2"/>
        </w:rPr>
        <w:t xml:space="preserve">B. </w:t>
      </w:r>
      <w:r w:rsidRPr="00FD2E05">
        <w:rPr>
          <w:kern w:val="2"/>
        </w:rPr>
        <w:t xml:space="preserve">preserve </w:t>
      </w:r>
      <w:r w:rsidRPr="00FD2E05">
        <w:rPr>
          <w:kern w:val="2"/>
        </w:rPr>
        <w:tab/>
      </w:r>
      <w:r w:rsidRPr="00FD2E05">
        <w:rPr>
          <w:kern w:val="2"/>
        </w:rPr>
        <w:tab/>
      </w:r>
      <w:r w:rsidRPr="00FD2E05">
        <w:rPr>
          <w:b/>
          <w:kern w:val="2"/>
          <w:highlight w:val="yellow"/>
        </w:rPr>
        <w:t xml:space="preserve">C. </w:t>
      </w:r>
      <w:r w:rsidRPr="00FD2E05">
        <w:rPr>
          <w:kern w:val="2"/>
          <w:highlight w:val="yellow"/>
        </w:rPr>
        <w:t>consume</w:t>
      </w:r>
      <w:r w:rsidRPr="00FD2E05">
        <w:rPr>
          <w:kern w:val="2"/>
        </w:rPr>
        <w:t xml:space="preserve"> </w:t>
      </w:r>
      <w:r w:rsidRPr="00FD2E05">
        <w:rPr>
          <w:kern w:val="2"/>
        </w:rPr>
        <w:tab/>
      </w:r>
      <w:r w:rsidRPr="00FD2E05">
        <w:rPr>
          <w:kern w:val="2"/>
        </w:rPr>
        <w:tab/>
      </w:r>
      <w:r w:rsidRPr="00FD2E05">
        <w:rPr>
          <w:b/>
          <w:kern w:val="2"/>
        </w:rPr>
        <w:t xml:space="preserve">D. </w:t>
      </w:r>
      <w:r w:rsidRPr="00FD2E05">
        <w:rPr>
          <w:kern w:val="2"/>
        </w:rPr>
        <w:t xml:space="preserve">produce </w:t>
      </w:r>
    </w:p>
    <w:p w:rsidR="00CC165C" w:rsidRPr="00FD2E05" w:rsidRDefault="00CC165C" w:rsidP="007B44DF">
      <w:pPr>
        <w:spacing w:line="120" w:lineRule="atLeast"/>
        <w:rPr>
          <w:kern w:val="2"/>
        </w:rPr>
      </w:pPr>
      <w:r w:rsidRPr="00FD2E05">
        <w:rPr>
          <w:b/>
          <w:kern w:val="2"/>
        </w:rPr>
        <w:t xml:space="preserve">Question 8. A. </w:t>
      </w:r>
      <w:r w:rsidRPr="00FD2E05">
        <w:rPr>
          <w:kern w:val="2"/>
        </w:rPr>
        <w:t xml:space="preserve">another </w:t>
      </w:r>
      <w:r w:rsidRPr="00FD2E05">
        <w:rPr>
          <w:kern w:val="2"/>
        </w:rPr>
        <w:tab/>
      </w:r>
      <w:r w:rsidRPr="00FD2E05">
        <w:rPr>
          <w:kern w:val="2"/>
        </w:rPr>
        <w:tab/>
      </w:r>
      <w:r w:rsidRPr="00FD2E05">
        <w:rPr>
          <w:b/>
          <w:kern w:val="2"/>
          <w:highlight w:val="yellow"/>
        </w:rPr>
        <w:t xml:space="preserve">B. </w:t>
      </w:r>
      <w:r w:rsidRPr="00FD2E05">
        <w:rPr>
          <w:kern w:val="2"/>
          <w:highlight w:val="yellow"/>
        </w:rPr>
        <w:t>other</w:t>
      </w:r>
      <w:r w:rsidRPr="00FD2E05">
        <w:rPr>
          <w:kern w:val="2"/>
        </w:rPr>
        <w:t xml:space="preserve"> </w:t>
      </w:r>
      <w:r w:rsidRPr="00FD2E05">
        <w:rPr>
          <w:kern w:val="2"/>
        </w:rPr>
        <w:tab/>
      </w:r>
      <w:r w:rsidRPr="00FD2E05">
        <w:rPr>
          <w:kern w:val="2"/>
        </w:rPr>
        <w:tab/>
      </w:r>
      <w:r w:rsidRPr="00FD2E05">
        <w:rPr>
          <w:b/>
          <w:kern w:val="2"/>
        </w:rPr>
        <w:t xml:space="preserve">C. </w:t>
      </w:r>
      <w:r w:rsidRPr="00FD2E05">
        <w:rPr>
          <w:kern w:val="2"/>
        </w:rPr>
        <w:t xml:space="preserve">the other </w:t>
      </w:r>
      <w:r w:rsidRPr="00FD2E05">
        <w:rPr>
          <w:kern w:val="2"/>
        </w:rPr>
        <w:tab/>
      </w:r>
      <w:r w:rsidRPr="00FD2E05">
        <w:rPr>
          <w:kern w:val="2"/>
        </w:rPr>
        <w:tab/>
      </w:r>
      <w:r w:rsidRPr="00FD2E05">
        <w:rPr>
          <w:b/>
          <w:kern w:val="2"/>
        </w:rPr>
        <w:t xml:space="preserve">D. </w:t>
      </w:r>
      <w:r w:rsidRPr="00FD2E05">
        <w:rPr>
          <w:kern w:val="2"/>
        </w:rPr>
        <w:t xml:space="preserve">others </w:t>
      </w:r>
    </w:p>
    <w:p w:rsidR="00CC165C" w:rsidRPr="00FD2E05" w:rsidRDefault="00CC165C" w:rsidP="007B44DF">
      <w:pPr>
        <w:spacing w:line="120" w:lineRule="atLeast"/>
        <w:rPr>
          <w:kern w:val="2"/>
        </w:rPr>
      </w:pPr>
      <w:r w:rsidRPr="00FD2E05">
        <w:rPr>
          <w:b/>
          <w:kern w:val="2"/>
        </w:rPr>
        <w:t xml:space="preserve">Question 9. A. </w:t>
      </w:r>
      <w:r w:rsidRPr="00FD2E05">
        <w:rPr>
          <w:kern w:val="2"/>
        </w:rPr>
        <w:t xml:space="preserve">Take off </w:t>
      </w:r>
      <w:r w:rsidRPr="00FD2E05">
        <w:rPr>
          <w:kern w:val="2"/>
        </w:rPr>
        <w:tab/>
      </w:r>
      <w:r w:rsidRPr="00FD2E05">
        <w:rPr>
          <w:kern w:val="2"/>
        </w:rPr>
        <w:tab/>
      </w:r>
      <w:r w:rsidRPr="00FD2E05">
        <w:rPr>
          <w:b/>
          <w:kern w:val="2"/>
        </w:rPr>
        <w:t xml:space="preserve">B. </w:t>
      </w:r>
      <w:r w:rsidRPr="00FD2E05">
        <w:rPr>
          <w:kern w:val="2"/>
        </w:rPr>
        <w:t xml:space="preserve">Turn out </w:t>
      </w:r>
      <w:r w:rsidRPr="00FD2E05">
        <w:rPr>
          <w:kern w:val="2"/>
        </w:rPr>
        <w:tab/>
      </w:r>
      <w:r w:rsidRPr="00FD2E05">
        <w:rPr>
          <w:kern w:val="2"/>
        </w:rPr>
        <w:tab/>
      </w:r>
      <w:r w:rsidRPr="00FD2E05">
        <w:rPr>
          <w:b/>
          <w:kern w:val="2"/>
          <w:highlight w:val="yellow"/>
        </w:rPr>
        <w:t xml:space="preserve">C. </w:t>
      </w:r>
      <w:r w:rsidRPr="00FD2E05">
        <w:rPr>
          <w:kern w:val="2"/>
          <w:highlight w:val="yellow"/>
        </w:rPr>
        <w:t>Cut down</w:t>
      </w:r>
      <w:r w:rsidRPr="00FD2E05">
        <w:rPr>
          <w:kern w:val="2"/>
        </w:rPr>
        <w:t xml:space="preserve"> </w:t>
      </w:r>
      <w:r w:rsidRPr="00FD2E05">
        <w:rPr>
          <w:kern w:val="2"/>
        </w:rPr>
        <w:tab/>
      </w:r>
      <w:r w:rsidRPr="00FD2E05">
        <w:rPr>
          <w:kern w:val="2"/>
        </w:rPr>
        <w:tab/>
      </w:r>
      <w:r w:rsidRPr="00FD2E05">
        <w:rPr>
          <w:b/>
          <w:kern w:val="2"/>
        </w:rPr>
        <w:t xml:space="preserve">D. </w:t>
      </w:r>
      <w:r w:rsidRPr="00FD2E05">
        <w:rPr>
          <w:kern w:val="2"/>
        </w:rPr>
        <w:t xml:space="preserve">Pass down </w:t>
      </w:r>
    </w:p>
    <w:p w:rsidR="00CC165C" w:rsidRPr="00FD2E05" w:rsidRDefault="00CC165C" w:rsidP="007B44DF">
      <w:pPr>
        <w:spacing w:line="120" w:lineRule="atLeast"/>
        <w:rPr>
          <w:kern w:val="2"/>
        </w:rPr>
      </w:pPr>
      <w:r w:rsidRPr="00FD2E05">
        <w:rPr>
          <w:b/>
          <w:kern w:val="2"/>
        </w:rPr>
        <w:t xml:space="preserve">Question 10. </w:t>
      </w:r>
      <w:r w:rsidRPr="00FD2E05">
        <w:rPr>
          <w:b/>
          <w:kern w:val="2"/>
          <w:highlight w:val="yellow"/>
        </w:rPr>
        <w:t xml:space="preserve">A. </w:t>
      </w:r>
      <w:r w:rsidRPr="00FD2E05">
        <w:rPr>
          <w:kern w:val="2"/>
          <w:highlight w:val="yellow"/>
        </w:rPr>
        <w:t>in place of</w:t>
      </w:r>
      <w:r w:rsidRPr="00FD2E05">
        <w:rPr>
          <w:kern w:val="2"/>
        </w:rPr>
        <w:tab/>
      </w:r>
      <w:r w:rsidRPr="00FD2E05">
        <w:rPr>
          <w:kern w:val="2"/>
        </w:rPr>
        <w:tab/>
      </w:r>
      <w:r w:rsidRPr="00FD2E05">
        <w:rPr>
          <w:b/>
          <w:kern w:val="2"/>
        </w:rPr>
        <w:t xml:space="preserve">B. </w:t>
      </w:r>
      <w:r w:rsidRPr="00FD2E05">
        <w:rPr>
          <w:kern w:val="2"/>
        </w:rPr>
        <w:t xml:space="preserve">thanks to </w:t>
      </w:r>
      <w:r w:rsidRPr="00FD2E05">
        <w:rPr>
          <w:kern w:val="2"/>
        </w:rPr>
        <w:tab/>
      </w:r>
      <w:r w:rsidRPr="00FD2E05">
        <w:rPr>
          <w:kern w:val="2"/>
        </w:rPr>
        <w:tab/>
      </w:r>
      <w:r w:rsidRPr="00FD2E05">
        <w:rPr>
          <w:b/>
          <w:kern w:val="2"/>
        </w:rPr>
        <w:t xml:space="preserve">C. </w:t>
      </w:r>
      <w:r w:rsidRPr="00FD2E05">
        <w:rPr>
          <w:kern w:val="2"/>
        </w:rPr>
        <w:t xml:space="preserve">in addition to </w:t>
      </w:r>
      <w:r w:rsidRPr="00FD2E05">
        <w:rPr>
          <w:kern w:val="2"/>
        </w:rPr>
        <w:tab/>
      </w:r>
      <w:r w:rsidRPr="00FD2E05">
        <w:rPr>
          <w:b/>
          <w:kern w:val="2"/>
        </w:rPr>
        <w:t xml:space="preserve">D. </w:t>
      </w:r>
      <w:r w:rsidRPr="00FD2E05">
        <w:rPr>
          <w:kern w:val="2"/>
        </w:rPr>
        <w:t xml:space="preserve">in contrast to  </w:t>
      </w:r>
    </w:p>
    <w:p w:rsidR="00CC165C" w:rsidRPr="00FD2E05" w:rsidRDefault="00CC165C" w:rsidP="007B44DF">
      <w:pPr>
        <w:spacing w:line="120" w:lineRule="atLeast"/>
        <w:rPr>
          <w:kern w:val="2"/>
        </w:rPr>
      </w:pPr>
      <w:r w:rsidRPr="00FD2E05">
        <w:rPr>
          <w:b/>
          <w:kern w:val="2"/>
        </w:rPr>
        <w:t xml:space="preserve">Question 11. A. </w:t>
      </w:r>
      <w:r w:rsidRPr="00FD2E05">
        <w:rPr>
          <w:kern w:val="2"/>
        </w:rPr>
        <w:t xml:space="preserve">appliances </w:t>
      </w:r>
      <w:r w:rsidRPr="00FD2E05">
        <w:rPr>
          <w:kern w:val="2"/>
        </w:rPr>
        <w:tab/>
      </w:r>
      <w:r w:rsidRPr="00FD2E05">
        <w:rPr>
          <w:kern w:val="2"/>
        </w:rPr>
        <w:tab/>
      </w:r>
      <w:r w:rsidRPr="00FD2E05">
        <w:rPr>
          <w:b/>
          <w:kern w:val="2"/>
          <w:highlight w:val="yellow"/>
        </w:rPr>
        <w:t xml:space="preserve">B. </w:t>
      </w:r>
      <w:r w:rsidRPr="00FD2E05">
        <w:rPr>
          <w:kern w:val="2"/>
          <w:highlight w:val="yellow"/>
        </w:rPr>
        <w:t>ingredients</w:t>
      </w:r>
      <w:r w:rsidRPr="00FD2E05">
        <w:rPr>
          <w:kern w:val="2"/>
        </w:rPr>
        <w:t xml:space="preserve"> </w:t>
      </w:r>
      <w:r w:rsidRPr="00FD2E05">
        <w:rPr>
          <w:kern w:val="2"/>
        </w:rPr>
        <w:tab/>
      </w:r>
      <w:r w:rsidRPr="00FD2E05">
        <w:rPr>
          <w:kern w:val="2"/>
        </w:rPr>
        <w:tab/>
      </w:r>
      <w:r w:rsidRPr="00FD2E05">
        <w:rPr>
          <w:b/>
          <w:kern w:val="2"/>
        </w:rPr>
        <w:t xml:space="preserve">C. </w:t>
      </w:r>
      <w:r w:rsidRPr="00FD2E05">
        <w:rPr>
          <w:kern w:val="2"/>
        </w:rPr>
        <w:t xml:space="preserve">chemicals </w:t>
      </w:r>
      <w:r w:rsidRPr="00FD2E05">
        <w:rPr>
          <w:kern w:val="2"/>
        </w:rPr>
        <w:tab/>
      </w:r>
      <w:r w:rsidRPr="00FD2E05">
        <w:rPr>
          <w:kern w:val="2"/>
        </w:rPr>
        <w:tab/>
      </w:r>
      <w:r w:rsidRPr="00FD2E05">
        <w:rPr>
          <w:b/>
          <w:kern w:val="2"/>
        </w:rPr>
        <w:t xml:space="preserve">D. </w:t>
      </w:r>
      <w:r w:rsidRPr="00FD2E05">
        <w:rPr>
          <w:kern w:val="2"/>
        </w:rPr>
        <w:t xml:space="preserve">materials </w:t>
      </w:r>
    </w:p>
    <w:p w:rsidR="00CC165C" w:rsidRPr="00FD2E05" w:rsidRDefault="00CC165C" w:rsidP="007B44DF">
      <w:pPr>
        <w:spacing w:line="120" w:lineRule="atLeast"/>
        <w:rPr>
          <w:kern w:val="2"/>
        </w:rPr>
      </w:pPr>
      <w:r w:rsidRPr="00FD2E05">
        <w:rPr>
          <w:b/>
          <w:kern w:val="2"/>
        </w:rPr>
        <w:t xml:space="preserve">Question 12. A. </w:t>
      </w:r>
      <w:r w:rsidRPr="00FD2E05">
        <w:rPr>
          <w:kern w:val="2"/>
        </w:rPr>
        <w:t xml:space="preserve">percentage </w:t>
      </w:r>
      <w:r w:rsidRPr="00FD2E05">
        <w:rPr>
          <w:kern w:val="2"/>
        </w:rPr>
        <w:tab/>
      </w:r>
      <w:r w:rsidRPr="00FD2E05">
        <w:rPr>
          <w:kern w:val="2"/>
        </w:rPr>
        <w:tab/>
      </w:r>
      <w:r w:rsidRPr="00FD2E05">
        <w:rPr>
          <w:b/>
          <w:kern w:val="2"/>
        </w:rPr>
        <w:t xml:space="preserve">B. </w:t>
      </w:r>
      <w:r w:rsidRPr="00FD2E05">
        <w:rPr>
          <w:kern w:val="2"/>
        </w:rPr>
        <w:t xml:space="preserve">level </w:t>
      </w:r>
      <w:r w:rsidRPr="00FD2E05">
        <w:rPr>
          <w:kern w:val="2"/>
        </w:rPr>
        <w:tab/>
      </w:r>
      <w:r w:rsidRPr="00FD2E05">
        <w:rPr>
          <w:kern w:val="2"/>
        </w:rPr>
        <w:tab/>
      </w:r>
      <w:r w:rsidRPr="00FD2E05">
        <w:rPr>
          <w:b/>
          <w:kern w:val="2"/>
        </w:rPr>
        <w:t xml:space="preserve">C. </w:t>
      </w:r>
      <w:r w:rsidRPr="00FD2E05">
        <w:rPr>
          <w:kern w:val="2"/>
        </w:rPr>
        <w:t xml:space="preserve">amount </w:t>
      </w:r>
      <w:r w:rsidRPr="00FD2E05">
        <w:rPr>
          <w:kern w:val="2"/>
        </w:rPr>
        <w:tab/>
      </w:r>
      <w:r w:rsidRPr="00FD2E05">
        <w:rPr>
          <w:kern w:val="2"/>
        </w:rPr>
        <w:tab/>
      </w:r>
      <w:r w:rsidRPr="00FD2E05">
        <w:rPr>
          <w:b/>
          <w:kern w:val="2"/>
          <w:highlight w:val="yellow"/>
        </w:rPr>
        <w:t xml:space="preserve">D. </w:t>
      </w:r>
      <w:r w:rsidRPr="00FD2E05">
        <w:rPr>
          <w:kern w:val="2"/>
          <w:highlight w:val="yellow"/>
        </w:rPr>
        <w:t>variety</w:t>
      </w:r>
      <w:r w:rsidRPr="00FD2E05">
        <w:rPr>
          <w:kern w:val="2"/>
        </w:rPr>
        <w:t xml:space="preserve">  </w:t>
      </w:r>
    </w:p>
    <w:p w:rsidR="00CC165C" w:rsidRPr="00FD2E05" w:rsidRDefault="00CC165C" w:rsidP="007B44DF">
      <w:pPr>
        <w:tabs>
          <w:tab w:val="left" w:pos="1418"/>
          <w:tab w:val="left" w:pos="3686"/>
          <w:tab w:val="left" w:pos="5954"/>
          <w:tab w:val="left" w:pos="8080"/>
        </w:tabs>
        <w:spacing w:line="120" w:lineRule="atLeast"/>
        <w:jc w:val="both"/>
        <w:rPr>
          <w:rFonts w:eastAsia="Cambria"/>
          <w:b/>
          <w:color w:val="0000FF"/>
        </w:rPr>
      </w:pPr>
      <w:r w:rsidRPr="00FD2E05">
        <w:rPr>
          <w:rFonts w:eastAsia="Cambria"/>
          <w:b/>
          <w:color w:val="0000FF"/>
        </w:rPr>
        <w:t>Mark the letter A, B, C or D on your answer sheet to indicate the best arrangement of utterances or sentences to make a meaningful exchange or text in each of the following questions from 13 to 17.</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 xml:space="preserve">Question </w:t>
      </w:r>
      <w:r w:rsidRPr="00FD2E05">
        <w:rPr>
          <w:rFonts w:eastAsia="Cambria"/>
          <w:b/>
          <w:color w:val="FF0000"/>
        </w:rPr>
        <w:t>13:</w:t>
      </w:r>
      <w:r w:rsidRPr="00FD2E05">
        <w:rPr>
          <w:rFonts w:eastAsia="Cambria"/>
          <w:color w:val="FF0000"/>
        </w:rPr>
        <w:t xml:space="preserve"> </w:t>
      </w:r>
    </w:p>
    <w:p w:rsidR="00CC165C" w:rsidRPr="00FD2E05" w:rsidRDefault="00CC165C" w:rsidP="007B44DF">
      <w:pPr>
        <w:spacing w:line="120" w:lineRule="atLeast"/>
      </w:pPr>
      <w:r w:rsidRPr="00FD2E05">
        <w:lastRenderedPageBreak/>
        <w:t>a. Peter: Yes, John</w:t>
      </w:r>
    </w:p>
    <w:p w:rsidR="00CC165C" w:rsidRPr="00FD2E05" w:rsidRDefault="00CC165C" w:rsidP="007B44DF">
      <w:pPr>
        <w:spacing w:line="120" w:lineRule="atLeast"/>
      </w:pPr>
      <w:r w:rsidRPr="00FD2E05">
        <w:t xml:space="preserve">b Peter: Do you mind if I ask you a few questions about our projects on robots? </w:t>
      </w:r>
    </w:p>
    <w:p w:rsidR="00CC165C" w:rsidRPr="00FD2E05" w:rsidRDefault="00CC165C" w:rsidP="007B44DF">
      <w:pPr>
        <w:spacing w:line="120" w:lineRule="atLeast"/>
      </w:pPr>
      <w:r w:rsidRPr="00FD2E05">
        <w:t xml:space="preserve">c. John: Hey, Peter              </w:t>
      </w:r>
    </w:p>
    <w:p w:rsidR="00CC165C" w:rsidRPr="00FD2E05" w:rsidRDefault="00CC165C" w:rsidP="007B44DF">
      <w:pPr>
        <w:spacing w:line="120" w:lineRule="atLeast"/>
      </w:pPr>
      <w:r w:rsidRPr="00FD2E05">
        <w:rPr>
          <w:highlight w:val="yellow"/>
        </w:rPr>
        <w:t>A. c-a-b</w:t>
      </w:r>
      <w:r w:rsidRPr="00FD2E05">
        <w:tab/>
      </w:r>
      <w:r w:rsidRPr="00FD2E05">
        <w:tab/>
        <w:t>B. a-c-b</w:t>
      </w:r>
      <w:r w:rsidRPr="00FD2E05">
        <w:tab/>
      </w:r>
      <w:r w:rsidRPr="00FD2E05">
        <w:tab/>
        <w:t>C. b-a-c</w:t>
      </w:r>
      <w:r w:rsidRPr="00FD2E05">
        <w:tab/>
      </w:r>
      <w:r w:rsidRPr="00FD2E05">
        <w:tab/>
        <w:t>D. a-b-c</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Question 14:</w:t>
      </w:r>
      <w:r w:rsidRPr="00FD2E05">
        <w:rPr>
          <w:rFonts w:eastAsia="Cambria"/>
        </w:rPr>
        <w:t xml:space="preserve"> </w:t>
      </w:r>
    </w:p>
    <w:p w:rsidR="00CC165C" w:rsidRPr="00FD2E05" w:rsidRDefault="00CC165C" w:rsidP="007B44DF">
      <w:pPr>
        <w:tabs>
          <w:tab w:val="left" w:pos="2835"/>
          <w:tab w:val="left" w:pos="5245"/>
          <w:tab w:val="left" w:pos="7938"/>
        </w:tabs>
        <w:spacing w:line="120" w:lineRule="atLeast"/>
        <w:jc w:val="both"/>
        <w:rPr>
          <w:rFonts w:eastAsia="Cambria"/>
        </w:rPr>
      </w:pPr>
      <w:r w:rsidRPr="00FD2E05">
        <w:rPr>
          <w:rFonts w:eastAsia="Cambria"/>
          <w:b/>
        </w:rPr>
        <w:t>a.</w:t>
      </w:r>
      <w:r w:rsidRPr="00FD2E05">
        <w:rPr>
          <w:rFonts w:eastAsia="Cambria"/>
        </w:rPr>
        <w:t xml:space="preserve"> Alex: That makes sense, but I don't think AI is suitable for basic tasks.</w:t>
      </w:r>
    </w:p>
    <w:p w:rsidR="00CC165C" w:rsidRPr="00FD2E05" w:rsidRDefault="00CC165C" w:rsidP="007B44DF">
      <w:pPr>
        <w:tabs>
          <w:tab w:val="left" w:pos="2835"/>
          <w:tab w:val="left" w:pos="5245"/>
          <w:tab w:val="left" w:pos="7938"/>
        </w:tabs>
        <w:spacing w:line="120" w:lineRule="atLeast"/>
        <w:jc w:val="both"/>
        <w:rPr>
          <w:rFonts w:eastAsia="Cambria"/>
        </w:rPr>
      </w:pPr>
      <w:r w:rsidRPr="00FD2E05">
        <w:rPr>
          <w:rFonts w:eastAsia="Cambria"/>
          <w:b/>
        </w:rPr>
        <w:t>b.</w:t>
      </w:r>
      <w:r w:rsidRPr="00FD2E05">
        <w:rPr>
          <w:rFonts w:eastAsia="Cambria"/>
        </w:rPr>
        <w:t xml:space="preserve"> Nick: Definitely. A doctor's job is such a tedious one that AI will likely take over.</w:t>
      </w:r>
    </w:p>
    <w:p w:rsidR="00CC165C" w:rsidRPr="00FD2E05" w:rsidRDefault="00CC165C" w:rsidP="007B44DF">
      <w:pPr>
        <w:tabs>
          <w:tab w:val="left" w:pos="2835"/>
          <w:tab w:val="left" w:pos="5245"/>
          <w:tab w:val="left" w:pos="7938"/>
        </w:tabs>
        <w:spacing w:line="120" w:lineRule="atLeast"/>
        <w:jc w:val="both"/>
        <w:rPr>
          <w:rFonts w:eastAsia="Cambria"/>
        </w:rPr>
      </w:pPr>
      <w:r w:rsidRPr="00FD2E05">
        <w:rPr>
          <w:rFonts w:eastAsia="Cambria"/>
          <w:b/>
        </w:rPr>
        <w:t>c.</w:t>
      </w:r>
      <w:r w:rsidRPr="00FD2E05">
        <w:rPr>
          <w:rFonts w:eastAsia="Cambria"/>
        </w:rPr>
        <w:t xml:space="preserve"> Nick: You're right. Basic jobs may be perfect for AI, but humans may not want to relinquish control of more boring tasks.</w:t>
      </w:r>
    </w:p>
    <w:p w:rsidR="00CC165C" w:rsidRPr="00FD2E05" w:rsidRDefault="00CC165C" w:rsidP="007B44DF">
      <w:pPr>
        <w:tabs>
          <w:tab w:val="left" w:pos="2835"/>
          <w:tab w:val="left" w:pos="5245"/>
          <w:tab w:val="left" w:pos="7938"/>
        </w:tabs>
        <w:spacing w:line="120" w:lineRule="atLeast"/>
        <w:jc w:val="both"/>
        <w:rPr>
          <w:rFonts w:eastAsia="Cambria"/>
        </w:rPr>
      </w:pPr>
      <w:r w:rsidRPr="00FD2E05">
        <w:rPr>
          <w:rFonts w:eastAsia="Cambria"/>
          <w:b/>
        </w:rPr>
        <w:t>d.</w:t>
      </w:r>
      <w:r w:rsidRPr="00FD2E05">
        <w:rPr>
          <w:rFonts w:eastAsia="Cambria"/>
        </w:rPr>
        <w:t xml:space="preserve"> Alex: Do you think AI will affect the role of doctors?</w:t>
      </w:r>
    </w:p>
    <w:p w:rsidR="00CC165C" w:rsidRPr="00FD2E05" w:rsidRDefault="00CC165C" w:rsidP="007B44DF">
      <w:pPr>
        <w:tabs>
          <w:tab w:val="left" w:pos="2835"/>
          <w:tab w:val="left" w:pos="5245"/>
          <w:tab w:val="left" w:pos="7938"/>
        </w:tabs>
        <w:spacing w:line="120" w:lineRule="atLeast"/>
        <w:jc w:val="right"/>
        <w:rPr>
          <w:rFonts w:eastAsia="Cambria"/>
        </w:rPr>
      </w:pPr>
      <w:r w:rsidRPr="00FD2E05">
        <w:rPr>
          <w:rFonts w:eastAsia="Cambria"/>
        </w:rPr>
        <w:t>[Adapted from I Learn Smart World]</w:t>
      </w:r>
    </w:p>
    <w:p w:rsidR="00CC165C" w:rsidRPr="00FD2E05" w:rsidRDefault="00CC165C" w:rsidP="007B44DF">
      <w:pPr>
        <w:tabs>
          <w:tab w:val="left" w:pos="2835"/>
          <w:tab w:val="left" w:pos="5245"/>
          <w:tab w:val="left" w:pos="7938"/>
        </w:tabs>
        <w:spacing w:line="120" w:lineRule="atLeast"/>
        <w:jc w:val="both"/>
        <w:rPr>
          <w:rFonts w:eastAsia="Cambria"/>
        </w:rPr>
      </w:pPr>
      <w:r w:rsidRPr="00FD2E05">
        <w:rPr>
          <w:rFonts w:eastAsia="Cambria"/>
          <w:b/>
        </w:rPr>
        <w:t>A.</w:t>
      </w:r>
      <w:r w:rsidRPr="00FD2E05">
        <w:rPr>
          <w:rFonts w:eastAsia="Cambria"/>
        </w:rPr>
        <w:t xml:space="preserve"> d-c-a-b</w:t>
      </w:r>
      <w:r w:rsidRPr="00FD2E05">
        <w:rPr>
          <w:rFonts w:eastAsia="Cambria"/>
        </w:rPr>
        <w:tab/>
      </w:r>
      <w:r w:rsidRPr="00FD2E05">
        <w:rPr>
          <w:rFonts w:eastAsia="Cambria"/>
          <w:b/>
          <w:highlight w:val="yellow"/>
        </w:rPr>
        <w:t>B.</w:t>
      </w:r>
      <w:r w:rsidRPr="00FD2E05">
        <w:rPr>
          <w:rFonts w:eastAsia="Cambria"/>
          <w:highlight w:val="yellow"/>
        </w:rPr>
        <w:t xml:space="preserve"> d-b-a-c</w:t>
      </w:r>
      <w:r w:rsidRPr="00FD2E05">
        <w:rPr>
          <w:rFonts w:eastAsia="Cambria"/>
        </w:rPr>
        <w:tab/>
      </w:r>
      <w:r w:rsidRPr="00FD2E05">
        <w:rPr>
          <w:rFonts w:eastAsia="Cambria"/>
          <w:b/>
        </w:rPr>
        <w:t>C.</w:t>
      </w:r>
      <w:r w:rsidRPr="00FD2E05">
        <w:rPr>
          <w:rFonts w:eastAsia="Cambria"/>
        </w:rPr>
        <w:t xml:space="preserve"> d-b-c-a</w:t>
      </w:r>
      <w:r w:rsidRPr="00FD2E05">
        <w:rPr>
          <w:rFonts w:eastAsia="Cambria"/>
        </w:rPr>
        <w:tab/>
      </w:r>
      <w:r w:rsidRPr="00FD2E05">
        <w:rPr>
          <w:rFonts w:eastAsia="Cambria"/>
          <w:b/>
        </w:rPr>
        <w:t>D.</w:t>
      </w:r>
      <w:r w:rsidRPr="00FD2E05">
        <w:rPr>
          <w:rFonts w:eastAsia="Cambria"/>
        </w:rPr>
        <w:t xml:space="preserve"> a-d-c-b</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Question 15:</w:t>
      </w:r>
    </w:p>
    <w:p w:rsidR="00CC165C" w:rsidRPr="00FD2E05" w:rsidRDefault="00CC165C" w:rsidP="007B44DF">
      <w:pPr>
        <w:shd w:val="clear" w:color="auto" w:fill="FFFFFF"/>
        <w:spacing w:line="120" w:lineRule="atLeast"/>
        <w:rPr>
          <w:color w:val="000000"/>
          <w:bdr w:val="none" w:sz="0" w:space="0" w:color="auto" w:frame="1"/>
        </w:rPr>
      </w:pPr>
      <w:r w:rsidRPr="00FD2E05">
        <w:rPr>
          <w:color w:val="000000"/>
          <w:bdr w:val="none" w:sz="0" w:space="0" w:color="auto" w:frame="1"/>
        </w:rPr>
        <w:t>Dear Sir / Madam,</w:t>
      </w:r>
    </w:p>
    <w:p w:rsidR="00CC165C" w:rsidRPr="00FD2E05" w:rsidRDefault="00CC165C" w:rsidP="007B44DF">
      <w:pPr>
        <w:shd w:val="clear" w:color="auto" w:fill="FFFFFF"/>
        <w:spacing w:line="120" w:lineRule="atLeast"/>
        <w:rPr>
          <w:color w:val="000000"/>
          <w:bdr w:val="none" w:sz="0" w:space="0" w:color="auto" w:frame="1"/>
        </w:rPr>
      </w:pPr>
      <w:r w:rsidRPr="00FD2E05">
        <w:rPr>
          <w:color w:val="000000"/>
          <w:bdr w:val="none" w:sz="0" w:space="0" w:color="auto" w:frame="1"/>
        </w:rPr>
        <w:t>a. Secondly, I would appreciate it if you could inform me if SGV Vocational School offers any discounts forstudents who are financially disadvantaged. This would greatly assist me in planning for the cost of the training.</w:t>
      </w:r>
    </w:p>
    <w:p w:rsidR="00CC165C" w:rsidRPr="00FD2E05" w:rsidRDefault="00CC165C" w:rsidP="007B44DF">
      <w:pPr>
        <w:shd w:val="clear" w:color="auto" w:fill="FFFFFF"/>
        <w:spacing w:line="120" w:lineRule="atLeast"/>
        <w:rPr>
          <w:color w:val="000000"/>
          <w:bdr w:val="none" w:sz="0" w:space="0" w:color="auto" w:frame="1"/>
        </w:rPr>
      </w:pPr>
      <w:r w:rsidRPr="00FD2E05">
        <w:rPr>
          <w:color w:val="000000"/>
          <w:bdr w:val="none" w:sz="0" w:space="0" w:color="auto" w:frame="1"/>
        </w:rPr>
        <w:t>b. I am writing to enquire about the tour guide training courses offered by SGV Vocational School. I am veryinterested in exploring different cultures and would like to know more about the courses. </w:t>
      </w:r>
    </w:p>
    <w:p w:rsidR="00CC165C" w:rsidRPr="00FD2E05" w:rsidRDefault="00CC165C" w:rsidP="007B44DF">
      <w:pPr>
        <w:shd w:val="clear" w:color="auto" w:fill="FFFFFF"/>
        <w:spacing w:line="120" w:lineRule="atLeast"/>
        <w:rPr>
          <w:color w:val="000000"/>
          <w:bdr w:val="none" w:sz="0" w:space="0" w:color="auto" w:frame="1"/>
        </w:rPr>
      </w:pPr>
      <w:r w:rsidRPr="00FD2E05">
        <w:rPr>
          <w:color w:val="000000"/>
          <w:bdr w:val="none" w:sz="0" w:space="0" w:color="auto" w:frame="1"/>
        </w:rPr>
        <w:t>c. Lastly, I would like to enquire about the daily wage for the apprenticeships provided by SGV Vocational School. It would be great if you could provide me with more information about this opportunity.</w:t>
      </w:r>
    </w:p>
    <w:p w:rsidR="00CC165C" w:rsidRPr="00FD2E05" w:rsidRDefault="00CC165C" w:rsidP="007B44DF">
      <w:pPr>
        <w:shd w:val="clear" w:color="auto" w:fill="FFFFFF"/>
        <w:spacing w:line="120" w:lineRule="atLeast"/>
        <w:rPr>
          <w:color w:val="000000"/>
          <w:bdr w:val="none" w:sz="0" w:space="0" w:color="auto" w:frame="1"/>
        </w:rPr>
      </w:pPr>
      <w:r w:rsidRPr="00FD2E05">
        <w:rPr>
          <w:color w:val="000000"/>
          <w:bdr w:val="none" w:sz="0" w:space="0" w:color="auto" w:frame="1"/>
        </w:rPr>
        <w:t>d. Thank you for considering my request. I look forward to hearing from you soon.</w:t>
      </w:r>
    </w:p>
    <w:p w:rsidR="00CC165C" w:rsidRPr="00FD2E05" w:rsidRDefault="00CC165C" w:rsidP="007B44DF">
      <w:pPr>
        <w:shd w:val="clear" w:color="auto" w:fill="FFFFFF"/>
        <w:spacing w:line="120" w:lineRule="atLeast"/>
        <w:rPr>
          <w:color w:val="000000"/>
          <w:spacing w:val="180"/>
          <w:bdr w:val="none" w:sz="0" w:space="0" w:color="auto" w:frame="1"/>
        </w:rPr>
      </w:pPr>
      <w:r w:rsidRPr="00FD2E05">
        <w:rPr>
          <w:color w:val="000000"/>
          <w:bdr w:val="none" w:sz="0" w:space="0" w:color="auto" w:frame="1"/>
        </w:rPr>
        <w:t>e. Firstly, I would like to ask if there is a test requirement to enroll in the tour guide training courses. As I donot have any previous qualifications in this field, I would like to know if there are any specific requirements for admission.</w:t>
      </w:r>
    </w:p>
    <w:p w:rsidR="00CC165C" w:rsidRPr="00FD2E05" w:rsidRDefault="00CC165C" w:rsidP="007B44DF">
      <w:pPr>
        <w:shd w:val="clear" w:color="auto" w:fill="FFFFFF"/>
        <w:spacing w:line="120" w:lineRule="atLeast"/>
        <w:rPr>
          <w:color w:val="000000"/>
          <w:spacing w:val="-15"/>
          <w:bdr w:val="none" w:sz="0" w:space="0" w:color="auto" w:frame="1"/>
        </w:rPr>
      </w:pPr>
      <w:r w:rsidRPr="00FD2E05">
        <w:rPr>
          <w:color w:val="000000"/>
          <w:spacing w:val="-15"/>
          <w:bdr w:val="none" w:sz="0" w:space="0" w:color="auto" w:frame="1"/>
        </w:rPr>
        <w:t xml:space="preserve">Yours faithfully, </w:t>
      </w:r>
    </w:p>
    <w:p w:rsidR="00CC165C" w:rsidRPr="00FD2E05" w:rsidRDefault="00CC165C" w:rsidP="007B44DF">
      <w:pPr>
        <w:shd w:val="clear" w:color="auto" w:fill="FFFFFF"/>
        <w:spacing w:line="120" w:lineRule="atLeast"/>
        <w:rPr>
          <w:color w:val="000000"/>
          <w:bdr w:val="none" w:sz="0" w:space="0" w:color="auto" w:frame="1"/>
        </w:rPr>
      </w:pPr>
      <w:r w:rsidRPr="00FD2E05">
        <w:rPr>
          <w:color w:val="000000"/>
          <w:bdr w:val="none" w:sz="0" w:space="0" w:color="auto" w:frame="1"/>
        </w:rPr>
        <w:t>Lan</w:t>
      </w:r>
    </w:p>
    <w:p w:rsidR="00CC165C" w:rsidRPr="00FD2E05" w:rsidRDefault="00CC165C" w:rsidP="007B44DF">
      <w:pPr>
        <w:spacing w:line="120" w:lineRule="atLeast"/>
        <w:rPr>
          <w:rFonts w:eastAsiaTheme="minorEastAsia"/>
          <w:b/>
          <w:i/>
          <w:color w:val="000000" w:themeColor="text1"/>
          <w:lang w:eastAsia="zh-CN"/>
        </w:rPr>
      </w:pPr>
    </w:p>
    <w:p w:rsidR="00CC165C" w:rsidRPr="00FD2E05" w:rsidRDefault="00CC165C" w:rsidP="007B44DF">
      <w:pPr>
        <w:spacing w:line="120" w:lineRule="atLeast"/>
        <w:rPr>
          <w:color w:val="000000" w:themeColor="text1"/>
        </w:rPr>
      </w:pPr>
      <w:r w:rsidRPr="00FD2E05">
        <w:rPr>
          <w:b/>
          <w:color w:val="000000" w:themeColor="text1"/>
        </w:rPr>
        <w:t>A</w:t>
      </w:r>
      <w:r w:rsidRPr="00FD2E05">
        <w:rPr>
          <w:color w:val="000000" w:themeColor="text1"/>
        </w:rPr>
        <w:t>.b</w:t>
      </w:r>
      <w:r w:rsidRPr="00FD2E05">
        <w:rPr>
          <w:color w:val="000000" w:themeColor="text1"/>
          <w:highlight w:val="yellow"/>
        </w:rPr>
        <w:t>-e-a-c</w:t>
      </w:r>
      <w:r w:rsidRPr="00FD2E05">
        <w:rPr>
          <w:color w:val="000000" w:themeColor="text1"/>
        </w:rPr>
        <w:t>-d</w:t>
      </w:r>
      <w:r w:rsidRPr="00FD2E05">
        <w:rPr>
          <w:color w:val="000000" w:themeColor="text1"/>
        </w:rPr>
        <w:tab/>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b-a-c-d-e</w:t>
      </w:r>
    </w:p>
    <w:p w:rsidR="00CC165C" w:rsidRPr="00FD2E05" w:rsidRDefault="00CC165C" w:rsidP="007B44DF">
      <w:pPr>
        <w:spacing w:line="120" w:lineRule="atLeast"/>
        <w:rPr>
          <w:color w:val="000000" w:themeColor="text1"/>
        </w:rPr>
      </w:pPr>
      <w:r w:rsidRPr="00FD2E05">
        <w:rPr>
          <w:b/>
          <w:color w:val="000000" w:themeColor="text1"/>
        </w:rPr>
        <w:t>C</w:t>
      </w:r>
      <w:r w:rsidRPr="00FD2E05">
        <w:rPr>
          <w:color w:val="000000" w:themeColor="text1"/>
        </w:rPr>
        <w:t>. b-a-d-c-e</w:t>
      </w:r>
      <w:r w:rsidRPr="00FD2E05">
        <w:rPr>
          <w:color w:val="000000" w:themeColor="text1"/>
        </w:rPr>
        <w:tab/>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b-a-e-c-d</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Question 16:</w:t>
      </w:r>
      <w:r w:rsidRPr="00FD2E05">
        <w:rPr>
          <w:rFonts w:eastAsia="Cambria"/>
        </w:rPr>
        <w:t xml:space="preserve"> </w:t>
      </w:r>
    </w:p>
    <w:p w:rsidR="00CC165C" w:rsidRPr="00FD2E05" w:rsidRDefault="00CC165C" w:rsidP="007B44DF">
      <w:pPr>
        <w:spacing w:line="120" w:lineRule="atLeast"/>
        <w:rPr>
          <w:rStyle w:val="a"/>
          <w:color w:val="000000"/>
          <w:bdr w:val="none" w:sz="0" w:space="0" w:color="auto" w:frame="1"/>
          <w:shd w:val="clear" w:color="auto" w:fill="FFFFFF"/>
        </w:rPr>
      </w:pPr>
      <w:r w:rsidRPr="00FD2E05">
        <w:rPr>
          <w:rStyle w:val="a"/>
          <w:color w:val="000000"/>
          <w:bdr w:val="none" w:sz="0" w:space="0" w:color="auto" w:frame="1"/>
          <w:shd w:val="clear" w:color="auto" w:fill="FFFFFF"/>
        </w:rPr>
        <w:t>a. They may also learn about food safety, kitchen hygiene, and restaurant management if the course coversthose topics. </w:t>
      </w:r>
    </w:p>
    <w:p w:rsidR="00CC165C" w:rsidRPr="00FD2E05" w:rsidRDefault="00CC165C" w:rsidP="007B44DF">
      <w:pPr>
        <w:spacing w:line="120" w:lineRule="atLeast"/>
        <w:rPr>
          <w:rStyle w:val="a"/>
          <w:color w:val="000000"/>
          <w:bdr w:val="none" w:sz="0" w:space="0" w:color="auto" w:frame="1"/>
          <w:shd w:val="clear" w:color="auto" w:fill="FFFFFF"/>
        </w:rPr>
      </w:pPr>
      <w:r w:rsidRPr="00FD2E05">
        <w:rPr>
          <w:rStyle w:val="a"/>
          <w:color w:val="000000"/>
          <w:bdr w:val="none" w:sz="0" w:space="0" w:color="auto" w:frame="1"/>
          <w:shd w:val="clear" w:color="auto" w:fill="FFFFFF"/>
        </w:rPr>
        <w:t>b. Additionally</w:t>
      </w:r>
      <w:r w:rsidRPr="00FD2E05">
        <w:rPr>
          <w:rStyle w:val="l9"/>
          <w:color w:val="000000"/>
          <w:bdr w:val="none" w:sz="0" w:space="0" w:color="auto" w:frame="1"/>
          <w:shd w:val="clear" w:color="auto" w:fill="FFFFFF"/>
        </w:rPr>
        <w:t>, students may hope to gain h</w:t>
      </w:r>
      <w:r w:rsidRPr="00FD2E05">
        <w:rPr>
          <w:rStyle w:val="l6"/>
          <w:color w:val="000000"/>
          <w:bdr w:val="none" w:sz="0" w:space="0" w:color="auto" w:frame="1"/>
          <w:shd w:val="clear" w:color="auto" w:fill="FFFFFF"/>
        </w:rPr>
        <w:t>ands-on experience in cooking and receive feedback on their</w:t>
      </w:r>
      <w:r w:rsidRPr="00FD2E05">
        <w:rPr>
          <w:rStyle w:val="a"/>
          <w:color w:val="000000"/>
          <w:bdr w:val="none" w:sz="0" w:space="0" w:color="auto" w:frame="1"/>
          <w:shd w:val="clear" w:color="auto" w:fill="FFFFFF"/>
        </w:rPr>
        <w:t>dishes from their instructor.</w:t>
      </w:r>
    </w:p>
    <w:p w:rsidR="00CC165C" w:rsidRPr="00FD2E05" w:rsidRDefault="00CC165C" w:rsidP="007B44DF">
      <w:pPr>
        <w:spacing w:line="120" w:lineRule="atLeast"/>
        <w:rPr>
          <w:rStyle w:val="a"/>
          <w:color w:val="000000"/>
          <w:bdr w:val="none" w:sz="0" w:space="0" w:color="auto" w:frame="1"/>
          <w:shd w:val="clear" w:color="auto" w:fill="FFFFFF"/>
        </w:rPr>
      </w:pPr>
      <w:r w:rsidRPr="00FD2E05">
        <w:rPr>
          <w:rStyle w:val="a"/>
          <w:color w:val="000000"/>
          <w:bdr w:val="none" w:sz="0" w:space="0" w:color="auto" w:frame="1"/>
          <w:shd w:val="clear" w:color="auto" w:fill="FFFFFF"/>
        </w:rPr>
        <w:t>c. Students can take a vocational course in cooking or culinary arts.</w:t>
      </w:r>
    </w:p>
    <w:p w:rsidR="00CC165C" w:rsidRPr="00FD2E05" w:rsidRDefault="00CC165C" w:rsidP="007B44DF">
      <w:pPr>
        <w:spacing w:line="120" w:lineRule="atLeast"/>
        <w:rPr>
          <w:rStyle w:val="a"/>
          <w:color w:val="000000"/>
          <w:bdr w:val="none" w:sz="0" w:space="0" w:color="auto" w:frame="1"/>
          <w:shd w:val="clear" w:color="auto" w:fill="FFFFFF"/>
        </w:rPr>
      </w:pPr>
      <w:r w:rsidRPr="00FD2E05">
        <w:rPr>
          <w:rStyle w:val="a"/>
          <w:color w:val="000000"/>
          <w:bdr w:val="none" w:sz="0" w:space="0" w:color="auto" w:frame="1"/>
          <w:shd w:val="clear" w:color="auto" w:fill="FFFFFF"/>
        </w:rPr>
        <w:t>d. They expect to learn various cooking techniques and recipes, as well as gain a deeper understanding of theculinary arts.</w:t>
      </w:r>
    </w:p>
    <w:p w:rsidR="00CC165C" w:rsidRPr="00FD2E05" w:rsidRDefault="00CC165C" w:rsidP="007B44DF">
      <w:pPr>
        <w:spacing w:line="120" w:lineRule="atLeast"/>
        <w:rPr>
          <w:rStyle w:val="a"/>
          <w:color w:val="000000"/>
          <w:bdr w:val="none" w:sz="0" w:space="0" w:color="auto" w:frame="1"/>
          <w:shd w:val="clear" w:color="auto" w:fill="FFFFFF"/>
        </w:rPr>
      </w:pPr>
      <w:r w:rsidRPr="00FD2E05">
        <w:rPr>
          <w:rStyle w:val="a"/>
          <w:color w:val="000000"/>
          <w:bdr w:val="none" w:sz="0" w:space="0" w:color="auto" w:frame="1"/>
          <w:shd w:val="clear" w:color="auto" w:fill="FFFFFF"/>
        </w:rPr>
        <w:t>e. Overall, the goal of this course is likely to help students develop their skills and knowledge in the culinaryfield</w:t>
      </w:r>
    </w:p>
    <w:p w:rsidR="00CC165C" w:rsidRPr="00FD2E05" w:rsidRDefault="00CC165C" w:rsidP="007B44DF">
      <w:pPr>
        <w:spacing w:line="120" w:lineRule="atLeast"/>
        <w:rPr>
          <w:rStyle w:val="a"/>
          <w:color w:val="000000"/>
          <w:bdr w:val="none" w:sz="0" w:space="0" w:color="auto" w:frame="1"/>
          <w:shd w:val="clear" w:color="auto" w:fill="FFFFFF"/>
        </w:rPr>
      </w:pPr>
      <w:r w:rsidRPr="00FD2E05">
        <w:rPr>
          <w:rStyle w:val="a"/>
          <w:color w:val="000000"/>
          <w:bdr w:val="none" w:sz="0" w:space="0" w:color="auto" w:frame="1"/>
          <w:shd w:val="clear" w:color="auto" w:fill="FFFFFF"/>
        </w:rPr>
        <w:tab/>
      </w:r>
      <w:r w:rsidRPr="00FD2E05">
        <w:rPr>
          <w:rStyle w:val="a"/>
          <w:b/>
          <w:color w:val="000000"/>
          <w:bdr w:val="none" w:sz="0" w:space="0" w:color="auto" w:frame="1"/>
          <w:shd w:val="clear" w:color="auto" w:fill="FFFFFF"/>
        </w:rPr>
        <w:t>A</w:t>
      </w:r>
      <w:r w:rsidRPr="00FD2E05">
        <w:rPr>
          <w:rStyle w:val="a"/>
          <w:color w:val="000000"/>
          <w:bdr w:val="none" w:sz="0" w:space="0" w:color="auto" w:frame="1"/>
          <w:shd w:val="clear" w:color="auto" w:fill="FFFFFF"/>
        </w:rPr>
        <w:t>.</w:t>
      </w:r>
      <w:r w:rsidRPr="00FD2E05">
        <w:rPr>
          <w:rStyle w:val="a"/>
          <w:color w:val="000000"/>
          <w:highlight w:val="yellow"/>
          <w:bdr w:val="none" w:sz="0" w:space="0" w:color="auto" w:frame="1"/>
          <w:shd w:val="clear" w:color="auto" w:fill="FFFFFF"/>
        </w:rPr>
        <w:t>c-d-a-b-e</w:t>
      </w:r>
      <w:r w:rsidRPr="00FD2E05">
        <w:rPr>
          <w:rStyle w:val="a"/>
          <w:color w:val="000000"/>
          <w:bdr w:val="none" w:sz="0" w:space="0" w:color="auto" w:frame="1"/>
          <w:shd w:val="clear" w:color="auto" w:fill="FFFFFF"/>
        </w:rPr>
        <w:tab/>
      </w:r>
      <w:r w:rsidRPr="00FD2E05">
        <w:rPr>
          <w:rStyle w:val="a"/>
          <w:color w:val="000000"/>
          <w:bdr w:val="none" w:sz="0" w:space="0" w:color="auto" w:frame="1"/>
          <w:shd w:val="clear" w:color="auto" w:fill="FFFFFF"/>
        </w:rPr>
        <w:tab/>
      </w:r>
      <w:r w:rsidRPr="00FD2E05">
        <w:rPr>
          <w:rStyle w:val="a"/>
          <w:color w:val="000000"/>
          <w:bdr w:val="none" w:sz="0" w:space="0" w:color="auto" w:frame="1"/>
          <w:shd w:val="clear" w:color="auto" w:fill="FFFFFF"/>
        </w:rPr>
        <w:tab/>
      </w:r>
      <w:r w:rsidRPr="00FD2E05">
        <w:rPr>
          <w:rStyle w:val="a"/>
          <w:color w:val="000000"/>
          <w:bdr w:val="none" w:sz="0" w:space="0" w:color="auto" w:frame="1"/>
          <w:shd w:val="clear" w:color="auto" w:fill="FFFFFF"/>
        </w:rPr>
        <w:tab/>
      </w:r>
      <w:r w:rsidRPr="00FD2E05">
        <w:rPr>
          <w:rStyle w:val="a"/>
          <w:b/>
          <w:color w:val="000000"/>
          <w:bdr w:val="none" w:sz="0" w:space="0" w:color="auto" w:frame="1"/>
          <w:shd w:val="clear" w:color="auto" w:fill="FFFFFF"/>
        </w:rPr>
        <w:t>B</w:t>
      </w:r>
      <w:r w:rsidRPr="00FD2E05">
        <w:rPr>
          <w:rStyle w:val="a"/>
          <w:color w:val="000000"/>
          <w:bdr w:val="none" w:sz="0" w:space="0" w:color="auto" w:frame="1"/>
          <w:shd w:val="clear" w:color="auto" w:fill="FFFFFF"/>
        </w:rPr>
        <w:t>. c-b-a-c-e</w:t>
      </w:r>
    </w:p>
    <w:p w:rsidR="00CC165C" w:rsidRPr="00FD2E05" w:rsidRDefault="00CC165C" w:rsidP="007B44DF">
      <w:pPr>
        <w:spacing w:line="120" w:lineRule="atLeast"/>
        <w:rPr>
          <w:rStyle w:val="a"/>
          <w:color w:val="000000"/>
          <w:bdr w:val="none" w:sz="0" w:space="0" w:color="auto" w:frame="1"/>
          <w:shd w:val="clear" w:color="auto" w:fill="FFFFFF"/>
        </w:rPr>
      </w:pPr>
      <w:r w:rsidRPr="00FD2E05">
        <w:rPr>
          <w:rStyle w:val="a"/>
          <w:color w:val="000000"/>
          <w:bdr w:val="none" w:sz="0" w:space="0" w:color="auto" w:frame="1"/>
          <w:shd w:val="clear" w:color="auto" w:fill="FFFFFF"/>
        </w:rPr>
        <w:tab/>
      </w:r>
      <w:r w:rsidRPr="00FD2E05">
        <w:rPr>
          <w:rStyle w:val="a"/>
          <w:b/>
          <w:color w:val="000000"/>
          <w:bdr w:val="none" w:sz="0" w:space="0" w:color="auto" w:frame="1"/>
          <w:shd w:val="clear" w:color="auto" w:fill="FFFFFF"/>
        </w:rPr>
        <w:t>C</w:t>
      </w:r>
      <w:r w:rsidRPr="00FD2E05">
        <w:rPr>
          <w:rStyle w:val="a"/>
          <w:color w:val="000000"/>
          <w:bdr w:val="none" w:sz="0" w:space="0" w:color="auto" w:frame="1"/>
          <w:shd w:val="clear" w:color="auto" w:fill="FFFFFF"/>
        </w:rPr>
        <w:t>. c-b-a-d-e</w:t>
      </w:r>
      <w:r w:rsidRPr="00FD2E05">
        <w:rPr>
          <w:rStyle w:val="a"/>
          <w:color w:val="000000"/>
          <w:bdr w:val="none" w:sz="0" w:space="0" w:color="auto" w:frame="1"/>
          <w:shd w:val="clear" w:color="auto" w:fill="FFFFFF"/>
        </w:rPr>
        <w:tab/>
      </w:r>
      <w:r w:rsidRPr="00FD2E05">
        <w:rPr>
          <w:rStyle w:val="a"/>
          <w:color w:val="000000"/>
          <w:bdr w:val="none" w:sz="0" w:space="0" w:color="auto" w:frame="1"/>
          <w:shd w:val="clear" w:color="auto" w:fill="FFFFFF"/>
        </w:rPr>
        <w:tab/>
      </w:r>
      <w:r w:rsidRPr="00FD2E05">
        <w:rPr>
          <w:rStyle w:val="a"/>
          <w:color w:val="000000"/>
          <w:bdr w:val="none" w:sz="0" w:space="0" w:color="auto" w:frame="1"/>
          <w:shd w:val="clear" w:color="auto" w:fill="FFFFFF"/>
        </w:rPr>
        <w:tab/>
      </w:r>
      <w:r w:rsidRPr="00FD2E05">
        <w:rPr>
          <w:rStyle w:val="a"/>
          <w:color w:val="000000"/>
          <w:bdr w:val="none" w:sz="0" w:space="0" w:color="auto" w:frame="1"/>
          <w:shd w:val="clear" w:color="auto" w:fill="FFFFFF"/>
        </w:rPr>
        <w:tab/>
      </w:r>
      <w:r w:rsidRPr="00FD2E05">
        <w:rPr>
          <w:rStyle w:val="a"/>
          <w:b/>
          <w:color w:val="000000"/>
          <w:bdr w:val="none" w:sz="0" w:space="0" w:color="auto" w:frame="1"/>
          <w:shd w:val="clear" w:color="auto" w:fill="FFFFFF"/>
        </w:rPr>
        <w:t>D</w:t>
      </w:r>
      <w:r w:rsidRPr="00FD2E05">
        <w:rPr>
          <w:rStyle w:val="a"/>
          <w:color w:val="000000"/>
          <w:bdr w:val="none" w:sz="0" w:space="0" w:color="auto" w:frame="1"/>
          <w:shd w:val="clear" w:color="auto" w:fill="FFFFFF"/>
        </w:rPr>
        <w:t>. d-a-b-e-c</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 xml:space="preserve">Question </w:t>
      </w:r>
      <w:r w:rsidRPr="00FD2E05">
        <w:rPr>
          <w:rFonts w:eastAsia="Cambria"/>
          <w:b/>
          <w:color w:val="FF0000"/>
        </w:rPr>
        <w:t>17</w:t>
      </w:r>
      <w:r w:rsidRPr="00FD2E05">
        <w:rPr>
          <w:rFonts w:eastAsia="Cambria"/>
          <w:b/>
          <w:color w:val="0000FF"/>
        </w:rPr>
        <w:t>:</w:t>
      </w:r>
      <w:r w:rsidRPr="00FD2E05">
        <w:rPr>
          <w:rFonts w:eastAsia="Cambria"/>
        </w:rPr>
        <w:t xml:space="preserve"> </w:t>
      </w:r>
    </w:p>
    <w:p w:rsidR="00CC165C" w:rsidRPr="00FD2E05" w:rsidRDefault="00CC165C" w:rsidP="007B44DF">
      <w:pPr>
        <w:pStyle w:val="Normal1"/>
        <w:pBdr>
          <w:between w:val="nil"/>
        </w:pBdr>
        <w:tabs>
          <w:tab w:val="left" w:pos="283"/>
          <w:tab w:val="left" w:pos="2835"/>
          <w:tab w:val="left" w:pos="5386"/>
          <w:tab w:val="left" w:pos="7937"/>
        </w:tabs>
        <w:spacing w:line="120" w:lineRule="atLeast"/>
        <w:jc w:val="both"/>
        <w:rPr>
          <w:rFonts w:eastAsia="Times"/>
          <w:bCs/>
          <w:iCs/>
          <w:lang w:val="en-US"/>
        </w:rPr>
      </w:pPr>
      <w:r w:rsidRPr="00FD2E05">
        <w:rPr>
          <w:rFonts w:eastAsia="Times"/>
          <w:bCs/>
          <w:iCs/>
          <w:lang w:val="en-US"/>
        </w:rPr>
        <w:t xml:space="preserve">a. Another benefit is personal development, like taking a yoga class or learning how to cook a new dish you like. </w:t>
      </w:r>
    </w:p>
    <w:p w:rsidR="00CC165C" w:rsidRPr="00FD2E05" w:rsidRDefault="00CC165C" w:rsidP="007B44DF">
      <w:pPr>
        <w:pStyle w:val="Normal1"/>
        <w:pBdr>
          <w:between w:val="nil"/>
        </w:pBdr>
        <w:tabs>
          <w:tab w:val="left" w:pos="283"/>
          <w:tab w:val="left" w:pos="2835"/>
          <w:tab w:val="left" w:pos="5386"/>
          <w:tab w:val="left" w:pos="7937"/>
        </w:tabs>
        <w:spacing w:line="120" w:lineRule="atLeast"/>
        <w:jc w:val="both"/>
        <w:rPr>
          <w:rFonts w:eastAsia="Times"/>
          <w:bCs/>
          <w:iCs/>
          <w:lang w:val="en-US"/>
        </w:rPr>
      </w:pPr>
      <w:r w:rsidRPr="00FD2E05">
        <w:rPr>
          <w:rFonts w:eastAsia="Times"/>
          <w:bCs/>
          <w:iCs/>
          <w:lang w:val="en-US"/>
        </w:rPr>
        <w:t xml:space="preserve">b. For example, if you are working for a company that does business internationally, learning a new language might help you get a better salary, or open up opportunities to work in a different country. </w:t>
      </w:r>
    </w:p>
    <w:p w:rsidR="00CC165C" w:rsidRPr="00FD2E05" w:rsidRDefault="00CC165C" w:rsidP="007B44DF">
      <w:pPr>
        <w:pStyle w:val="Normal1"/>
        <w:pBdr>
          <w:between w:val="nil"/>
        </w:pBdr>
        <w:tabs>
          <w:tab w:val="left" w:pos="283"/>
          <w:tab w:val="left" w:pos="2835"/>
          <w:tab w:val="left" w:pos="5386"/>
          <w:tab w:val="left" w:pos="7937"/>
        </w:tabs>
        <w:spacing w:line="120" w:lineRule="atLeast"/>
        <w:jc w:val="both"/>
        <w:rPr>
          <w:rFonts w:eastAsia="Times"/>
          <w:bCs/>
          <w:iCs/>
          <w:lang w:val="en-US"/>
        </w:rPr>
      </w:pPr>
      <w:r w:rsidRPr="00FD2E05">
        <w:rPr>
          <w:rFonts w:eastAsia="Times"/>
          <w:bCs/>
          <w:iCs/>
          <w:lang w:val="en-US"/>
        </w:rPr>
        <w:t xml:space="preserve">c. "Lifelong learning" means continuing to acquire new knowledge and skills throughout your life. </w:t>
      </w:r>
    </w:p>
    <w:p w:rsidR="00CC165C" w:rsidRPr="00FD2E05" w:rsidRDefault="00CC165C" w:rsidP="007B44DF">
      <w:pPr>
        <w:pStyle w:val="Normal1"/>
        <w:pBdr>
          <w:between w:val="nil"/>
        </w:pBdr>
        <w:tabs>
          <w:tab w:val="left" w:pos="283"/>
          <w:tab w:val="left" w:pos="2835"/>
          <w:tab w:val="left" w:pos="5386"/>
          <w:tab w:val="left" w:pos="7937"/>
        </w:tabs>
        <w:spacing w:line="120" w:lineRule="atLeast"/>
        <w:jc w:val="both"/>
        <w:rPr>
          <w:rFonts w:eastAsia="Times"/>
          <w:bCs/>
          <w:iCs/>
          <w:lang w:val="en-US"/>
        </w:rPr>
      </w:pPr>
      <w:r w:rsidRPr="00FD2E05">
        <w:rPr>
          <w:rFonts w:eastAsia="Times"/>
          <w:bCs/>
          <w:iCs/>
          <w:lang w:val="en-US"/>
        </w:rPr>
        <w:t xml:space="preserve">d. Overall, lifelong learning is an important part of personal and professional development. </w:t>
      </w:r>
    </w:p>
    <w:p w:rsidR="00CC165C" w:rsidRPr="00FD2E05" w:rsidRDefault="00CC165C" w:rsidP="007B44DF">
      <w:pPr>
        <w:pStyle w:val="Normal1"/>
        <w:pBdr>
          <w:between w:val="nil"/>
        </w:pBdr>
        <w:tabs>
          <w:tab w:val="left" w:pos="283"/>
          <w:tab w:val="left" w:pos="2835"/>
          <w:tab w:val="left" w:pos="5386"/>
          <w:tab w:val="left" w:pos="7937"/>
        </w:tabs>
        <w:spacing w:line="120" w:lineRule="atLeast"/>
        <w:jc w:val="both"/>
        <w:rPr>
          <w:rFonts w:eastAsia="Times"/>
          <w:bCs/>
          <w:iCs/>
          <w:lang w:val="en-US"/>
        </w:rPr>
      </w:pPr>
      <w:r w:rsidRPr="00FD2E05">
        <w:rPr>
          <w:rFonts w:eastAsia="Times"/>
          <w:bCs/>
          <w:iCs/>
          <w:lang w:val="en-US"/>
        </w:rPr>
        <w:t xml:space="preserve">e. First of all, lifelong learning can offer benefits for your professional development. </w:t>
      </w:r>
    </w:p>
    <w:p w:rsidR="00CC165C" w:rsidRPr="00FD2E05" w:rsidRDefault="00CC165C" w:rsidP="007B44DF">
      <w:pPr>
        <w:spacing w:line="120" w:lineRule="atLeast"/>
        <w:jc w:val="right"/>
        <w:rPr>
          <w:bCs/>
          <w:i/>
        </w:rPr>
      </w:pPr>
      <w:r w:rsidRPr="00FD2E05">
        <w:rPr>
          <w:bCs/>
          <w:i/>
        </w:rPr>
        <w:t>(Adapted from Tiếng Anh 12 i-learn Smart World)</w:t>
      </w:r>
    </w:p>
    <w:p w:rsidR="00CC165C" w:rsidRPr="00FD2E05" w:rsidRDefault="00CC165C" w:rsidP="007B44DF">
      <w:pPr>
        <w:pStyle w:val="Normal1"/>
        <w:pBdr>
          <w:between w:val="nil"/>
        </w:pBdr>
        <w:tabs>
          <w:tab w:val="left" w:pos="283"/>
          <w:tab w:val="left" w:pos="2835"/>
          <w:tab w:val="left" w:pos="5386"/>
          <w:tab w:val="left" w:pos="7937"/>
        </w:tabs>
        <w:spacing w:line="120" w:lineRule="atLeast"/>
        <w:jc w:val="both"/>
        <w:rPr>
          <w:rFonts w:eastAsia="Times"/>
          <w:b/>
          <w:iCs/>
        </w:rPr>
      </w:pPr>
      <w:r w:rsidRPr="00FD2E05">
        <w:rPr>
          <w:b/>
          <w:iCs/>
        </w:rPr>
        <w:tab/>
        <w:t xml:space="preserve">     A</w:t>
      </w:r>
      <w:r w:rsidRPr="00FD2E05">
        <w:rPr>
          <w:rFonts w:eastAsia="Times"/>
          <w:b/>
          <w:iCs/>
        </w:rPr>
        <w:t>.</w:t>
      </w:r>
      <w:r w:rsidRPr="00FD2E05">
        <w:rPr>
          <w:rFonts w:eastAsia="Times"/>
          <w:iCs/>
          <w:highlight w:val="yellow"/>
        </w:rPr>
        <w:t>c-e-a-b-d</w:t>
      </w:r>
      <w:r w:rsidRPr="00FD2E05">
        <w:rPr>
          <w:rFonts w:eastAsia="Times"/>
          <w:b/>
          <w:iCs/>
        </w:rPr>
        <w:t xml:space="preserve">                                </w:t>
      </w:r>
      <w:r w:rsidRPr="00FD2E05">
        <w:rPr>
          <w:rFonts w:eastAsia="Times"/>
          <w:b/>
          <w:iCs/>
        </w:rPr>
        <w:tab/>
        <w:t xml:space="preserve">B. </w:t>
      </w:r>
      <w:r w:rsidRPr="00FD2E05">
        <w:rPr>
          <w:rFonts w:eastAsia="Times"/>
          <w:iCs/>
        </w:rPr>
        <w:t>d-a-b- e-c</w:t>
      </w:r>
    </w:p>
    <w:p w:rsidR="00CC165C" w:rsidRPr="00FD2E05" w:rsidRDefault="00CC165C" w:rsidP="007B44DF">
      <w:pPr>
        <w:pStyle w:val="Normal1"/>
        <w:pBdr>
          <w:between w:val="nil"/>
        </w:pBdr>
        <w:tabs>
          <w:tab w:val="left" w:pos="283"/>
          <w:tab w:val="left" w:pos="2835"/>
          <w:tab w:val="left" w:pos="5386"/>
          <w:tab w:val="left" w:pos="7937"/>
        </w:tabs>
        <w:spacing w:line="120" w:lineRule="atLeast"/>
        <w:jc w:val="both"/>
        <w:rPr>
          <w:rFonts w:eastAsia="Times"/>
          <w:bCs/>
          <w:iCs/>
        </w:rPr>
      </w:pPr>
      <w:r w:rsidRPr="00FD2E05">
        <w:rPr>
          <w:rFonts w:eastAsia="Times"/>
          <w:b/>
          <w:iCs/>
        </w:rPr>
        <w:lastRenderedPageBreak/>
        <w:t xml:space="preserve">          C. </w:t>
      </w:r>
      <w:r w:rsidRPr="00FD2E05">
        <w:rPr>
          <w:rFonts w:eastAsia="Times"/>
          <w:iCs/>
        </w:rPr>
        <w:t>d-b-c-e-a</w:t>
      </w:r>
      <w:r w:rsidRPr="00FD2E05">
        <w:rPr>
          <w:rFonts w:eastAsia="Times"/>
          <w:b/>
          <w:iCs/>
        </w:rPr>
        <w:tab/>
        <w:t xml:space="preserve">                                </w:t>
      </w:r>
      <w:r w:rsidRPr="00FD2E05">
        <w:rPr>
          <w:rFonts w:eastAsia="Times"/>
          <w:b/>
          <w:iCs/>
        </w:rPr>
        <w:tab/>
        <w:t xml:space="preserve">D. </w:t>
      </w:r>
      <w:r w:rsidRPr="00FD2E05">
        <w:rPr>
          <w:rFonts w:eastAsia="Times"/>
          <w:bCs/>
          <w:iCs/>
        </w:rPr>
        <w:t>c-b-a-e-d</w:t>
      </w:r>
    </w:p>
    <w:p w:rsidR="00CC165C" w:rsidRPr="00FD2E05" w:rsidRDefault="00CC165C" w:rsidP="007B44DF">
      <w:pPr>
        <w:tabs>
          <w:tab w:val="left" w:pos="2552"/>
          <w:tab w:val="left" w:pos="5387"/>
          <w:tab w:val="left" w:pos="8222"/>
        </w:tabs>
        <w:spacing w:line="120" w:lineRule="atLeast"/>
        <w:jc w:val="both"/>
        <w:rPr>
          <w:rFonts w:eastAsia="Cambria"/>
          <w:color w:val="0000FF"/>
        </w:rPr>
      </w:pPr>
      <w:r w:rsidRPr="00FD2E05">
        <w:rPr>
          <w:rFonts w:eastAsia="Cambria"/>
          <w:b/>
          <w:color w:val="0000FF"/>
        </w:rPr>
        <w:t>Read the following passage about humanoid robots and mark the letter A, B, C or D on your answer sheet to indicate the option that best fits each of the numbered blanks from </w:t>
      </w:r>
      <w:r w:rsidRPr="00FD2E05">
        <w:rPr>
          <w:rFonts w:eastAsia="Cambria"/>
          <w:b/>
          <w:color w:val="FF0000"/>
        </w:rPr>
        <w:t>18 to 22</w:t>
      </w:r>
      <w:r w:rsidRPr="00FD2E05">
        <w:rPr>
          <w:rFonts w:eastAsia="Cambria"/>
          <w:b/>
          <w:color w:val="0000FF"/>
        </w:rPr>
        <w:t>.</w:t>
      </w:r>
    </w:p>
    <w:p w:rsidR="00CC165C" w:rsidRPr="00FD2E05" w:rsidRDefault="00CC165C" w:rsidP="007B44DF">
      <w:pPr>
        <w:spacing w:line="120" w:lineRule="atLeast"/>
        <w:jc w:val="center"/>
      </w:pPr>
      <w:r w:rsidRPr="00FD2E05">
        <w:t>AI ALL AROUND US</w:t>
      </w:r>
    </w:p>
    <w:p w:rsidR="00CC165C" w:rsidRPr="00FD2E05" w:rsidRDefault="00CC165C" w:rsidP="007B44DF">
      <w:pPr>
        <w:spacing w:line="120" w:lineRule="atLeast"/>
        <w:ind w:firstLine="720"/>
        <w:jc w:val="both"/>
      </w:pPr>
      <w:r w:rsidRPr="00FD2E05">
        <w:t>Artificial intelligence, or AI, is the development of computer systems that can carry out tasks that normally require human intelligence, such as interpretation and decision-making. (18) _______________ ,  AI enables machines to process large amounts of information and imitate real human brain functions. The amazing accuracy and efficiency of AI have resulted in its widespread use in a variety of areas, and there are already a number of different applications for the technology.</w:t>
      </w:r>
    </w:p>
    <w:p w:rsidR="00CC165C" w:rsidRPr="00FD2E05" w:rsidRDefault="00CC165C" w:rsidP="007B44DF">
      <w:pPr>
        <w:spacing w:line="120" w:lineRule="atLeast"/>
        <w:ind w:firstLine="720"/>
        <w:jc w:val="both"/>
      </w:pPr>
      <w:r w:rsidRPr="00FD2E05">
        <w:t xml:space="preserve">Nowadays, AI-powered robots are becoming increasingly common. Industrial robots, for instance, (19) ___________________________________. Experts have said that these robots are designed to work with a high level of accuracy and speed, which improves productivity in factories. There are also AI-equipped rescue robots that can be used to help save lives in emergency situations. (20) _____________________________. </w:t>
      </w:r>
    </w:p>
    <w:p w:rsidR="00CC165C" w:rsidRPr="00FD2E05" w:rsidRDefault="00CC165C" w:rsidP="007B44DF">
      <w:pPr>
        <w:spacing w:line="120" w:lineRule="atLeast"/>
        <w:ind w:firstLine="720"/>
        <w:jc w:val="both"/>
      </w:pPr>
      <w:r w:rsidRPr="00FD2E05">
        <w:t>At the same time, AI is also being used to power gadgets that help us in our daily lives. Private digital assistants, for example, can understand and respond to users' voice commands, (21) ___________________. AI-powered navigation apps can use real-time data processing to help us find the quickest and most efficient routes to our destinations when we are travelling. A diet tracker is another type of AI application that can provide users with nutrition recommendations based on their specific needs. In this way, AI is changing our routines and personal habits. AI is a rapidly developing technology that is not only transforming industries (22)________________. In the years to come, we can surely expect more innovative and amazing AI applications.</w:t>
      </w:r>
    </w:p>
    <w:p w:rsidR="00CC165C" w:rsidRPr="00FD2E05" w:rsidRDefault="00CC165C" w:rsidP="007B44DF">
      <w:pPr>
        <w:spacing w:line="120" w:lineRule="atLeast"/>
        <w:jc w:val="right"/>
        <w:rPr>
          <w:color w:val="000000"/>
        </w:rPr>
      </w:pPr>
      <w:r w:rsidRPr="00FD2E05">
        <w:rPr>
          <w:color w:val="000000"/>
        </w:rPr>
        <w:t xml:space="preserve">                                                                                       (Adapted from </w:t>
      </w:r>
      <w:r w:rsidRPr="00FD2E05">
        <w:rPr>
          <w:i/>
          <w:iCs/>
          <w:color w:val="000000"/>
        </w:rPr>
        <w:t>Tiếng Anh 12 Bright, page 78</w:t>
      </w:r>
      <w:r w:rsidRPr="00FD2E05">
        <w:rPr>
          <w:color w:val="000000"/>
        </w:rPr>
        <w:t xml:space="preserve"> )</w:t>
      </w:r>
    </w:p>
    <w:p w:rsidR="00CC165C" w:rsidRPr="00FD2E05" w:rsidRDefault="00CC165C" w:rsidP="007B44DF">
      <w:pPr>
        <w:spacing w:line="120" w:lineRule="atLeast"/>
        <w:rPr>
          <w:b/>
          <w:bCs/>
        </w:rPr>
      </w:pPr>
      <w:r w:rsidRPr="00FD2E05">
        <w:rPr>
          <w:b/>
          <w:bCs/>
        </w:rPr>
        <w:t>Question 18:</w:t>
      </w:r>
    </w:p>
    <w:p w:rsidR="00CC165C" w:rsidRPr="00FD2E05" w:rsidRDefault="00CC165C" w:rsidP="007B44DF">
      <w:pPr>
        <w:spacing w:line="120" w:lineRule="atLeast"/>
        <w:rPr>
          <w:b/>
          <w:bCs/>
        </w:rPr>
      </w:pPr>
      <w:r w:rsidRPr="00FD2E05">
        <w:rPr>
          <w:b/>
          <w:bCs/>
        </w:rPr>
        <w:t xml:space="preserve">A. </w:t>
      </w:r>
      <w:r w:rsidRPr="00FD2E05">
        <w:t xml:space="preserve">Used Aigorithm- complex mathematical rules  </w:t>
      </w:r>
      <w:r w:rsidRPr="00FD2E05">
        <w:br/>
      </w:r>
      <w:r w:rsidRPr="00FD2E05">
        <w:rPr>
          <w:b/>
          <w:bCs/>
        </w:rPr>
        <w:t xml:space="preserve">B. </w:t>
      </w:r>
      <w:r w:rsidRPr="00FD2E05">
        <w:rPr>
          <w:bCs/>
        </w:rPr>
        <w:t>The widespread use of</w:t>
      </w:r>
      <w:r w:rsidRPr="00FD2E05">
        <w:rPr>
          <w:b/>
          <w:bCs/>
        </w:rPr>
        <w:t xml:space="preserve"> </w:t>
      </w:r>
      <w:r w:rsidRPr="00FD2E05">
        <w:t xml:space="preserve">mathematical rules called Aigorithm </w:t>
      </w:r>
      <w:r w:rsidRPr="00FD2E05">
        <w:br/>
      </w:r>
      <w:r w:rsidRPr="00FD2E05">
        <w:rPr>
          <w:b/>
          <w:bCs/>
          <w:highlight w:val="yellow"/>
        </w:rPr>
        <w:t xml:space="preserve">C. </w:t>
      </w:r>
      <w:r w:rsidRPr="00FD2E05">
        <w:rPr>
          <w:highlight w:val="yellow"/>
        </w:rPr>
        <w:t>Using complex mathematical rules called AIgorithm</w:t>
      </w:r>
      <w:r w:rsidRPr="00FD2E05">
        <w:br/>
      </w:r>
      <w:r w:rsidRPr="00FD2E05">
        <w:rPr>
          <w:b/>
          <w:bCs/>
        </w:rPr>
        <w:t xml:space="preserve">D. </w:t>
      </w:r>
      <w:r w:rsidRPr="00FD2E05">
        <w:rPr>
          <w:bCs/>
        </w:rPr>
        <w:t xml:space="preserve">Through </w:t>
      </w:r>
      <w:r w:rsidRPr="00FD2E05">
        <w:t>Aigorithm- complex mathematical rules being used</w:t>
      </w:r>
    </w:p>
    <w:p w:rsidR="00CC165C" w:rsidRPr="00FD2E05" w:rsidRDefault="00CC165C" w:rsidP="007B44DF">
      <w:pPr>
        <w:spacing w:line="120" w:lineRule="atLeast"/>
        <w:rPr>
          <w:b/>
          <w:bCs/>
        </w:rPr>
      </w:pPr>
      <w:r w:rsidRPr="00FD2E05">
        <w:rPr>
          <w:b/>
          <w:bCs/>
        </w:rPr>
        <w:t>Question 19:</w:t>
      </w:r>
    </w:p>
    <w:p w:rsidR="00CC165C" w:rsidRPr="00FD2E05" w:rsidRDefault="00CC165C" w:rsidP="007B44DF">
      <w:pPr>
        <w:spacing w:line="120" w:lineRule="atLeast"/>
      </w:pPr>
      <w:r w:rsidRPr="00FD2E05">
        <w:rPr>
          <w:b/>
          <w:bCs/>
        </w:rPr>
        <w:t xml:space="preserve">A. </w:t>
      </w:r>
      <w:r w:rsidRPr="00FD2E05">
        <w:t>having widely been used to perform tasks related to manufacturing like painting and product assembly</w:t>
      </w:r>
      <w:r w:rsidRPr="00FD2E05">
        <w:br/>
      </w:r>
      <w:r w:rsidRPr="00FD2E05">
        <w:rPr>
          <w:b/>
          <w:bCs/>
          <w:highlight w:val="yellow"/>
        </w:rPr>
        <w:t xml:space="preserve">B. </w:t>
      </w:r>
      <w:r w:rsidRPr="00FD2E05">
        <w:rPr>
          <w:highlight w:val="yellow"/>
        </w:rPr>
        <w:t>are widely used to perform tasks related to manufacturing like painting and product assembly.</w:t>
      </w:r>
      <w:r w:rsidRPr="00FD2E05">
        <w:br/>
      </w:r>
      <w:r w:rsidRPr="00FD2E05">
        <w:rPr>
          <w:b/>
          <w:bCs/>
        </w:rPr>
        <w:t xml:space="preserve">C. </w:t>
      </w:r>
      <w:r w:rsidRPr="00FD2E05">
        <w:t xml:space="preserve">perform tasks related to manufacturing like painting and product assembly are widely  used. </w:t>
      </w:r>
      <w:r w:rsidRPr="00FD2E05">
        <w:br/>
      </w:r>
      <w:r w:rsidRPr="00FD2E05">
        <w:rPr>
          <w:b/>
          <w:bCs/>
        </w:rPr>
        <w:t xml:space="preserve">D. </w:t>
      </w:r>
      <w:r w:rsidRPr="00FD2E05">
        <w:t>which are widely used to perform tasks related to manufacturing like painting and product assembly</w:t>
      </w:r>
    </w:p>
    <w:p w:rsidR="00CC165C" w:rsidRPr="00FD2E05" w:rsidRDefault="00CC165C" w:rsidP="007B44DF">
      <w:pPr>
        <w:spacing w:line="120" w:lineRule="atLeast"/>
        <w:rPr>
          <w:b/>
          <w:bCs/>
        </w:rPr>
      </w:pPr>
      <w:r w:rsidRPr="00FD2E05">
        <w:rPr>
          <w:b/>
          <w:bCs/>
        </w:rPr>
        <w:t>Question 20:</w:t>
      </w:r>
    </w:p>
    <w:p w:rsidR="00CC165C" w:rsidRPr="00FD2E05" w:rsidRDefault="00CC165C" w:rsidP="007B44DF">
      <w:pPr>
        <w:spacing w:line="120" w:lineRule="atLeast"/>
      </w:pPr>
      <w:r w:rsidRPr="00FD2E05">
        <w:rPr>
          <w:b/>
          <w:bCs/>
          <w:highlight w:val="yellow"/>
        </w:rPr>
        <w:t xml:space="preserve">A. </w:t>
      </w:r>
      <w:r w:rsidRPr="00FD2E05">
        <w:rPr>
          <w:highlight w:val="yellow"/>
        </w:rPr>
        <w:t>These machines can make intelligent choices to avoid obstacles in dangerous environments.</w:t>
      </w:r>
      <w:r w:rsidRPr="00FD2E05">
        <w:t xml:space="preserve"> </w:t>
      </w:r>
    </w:p>
    <w:p w:rsidR="00CC165C" w:rsidRPr="00FD2E05" w:rsidRDefault="00CC165C" w:rsidP="007B44DF">
      <w:pPr>
        <w:spacing w:line="120" w:lineRule="atLeast"/>
      </w:pPr>
      <w:r w:rsidRPr="00FD2E05">
        <w:rPr>
          <w:b/>
        </w:rPr>
        <w:t>B</w:t>
      </w:r>
      <w:r w:rsidRPr="00FD2E05">
        <w:t xml:space="preserve">. The fact that these machines can make intelligent choices to avoid obstacles in dangerous environments. </w:t>
      </w:r>
      <w:r w:rsidRPr="00FD2E05">
        <w:br/>
      </w:r>
      <w:r w:rsidRPr="00FD2E05">
        <w:rPr>
          <w:b/>
          <w:bCs/>
        </w:rPr>
        <w:t xml:space="preserve">C. </w:t>
      </w:r>
      <w:r w:rsidRPr="00FD2E05">
        <w:t xml:space="preserve">What makes these machines become intelligent choices to avoid obstacles in dangerous environments. </w:t>
      </w:r>
      <w:r w:rsidRPr="00FD2E05">
        <w:br/>
      </w:r>
      <w:r w:rsidRPr="00FD2E05">
        <w:rPr>
          <w:b/>
          <w:bCs/>
        </w:rPr>
        <w:t xml:space="preserve">D. </w:t>
      </w:r>
      <w:r w:rsidRPr="00FD2E05">
        <w:t xml:space="preserve">These machines making intelligent choices to avoid obstacles in dangerous environments is a reality. </w:t>
      </w:r>
    </w:p>
    <w:p w:rsidR="00CC165C" w:rsidRPr="00FD2E05" w:rsidRDefault="00CC165C" w:rsidP="007B44DF">
      <w:pPr>
        <w:spacing w:line="120" w:lineRule="atLeast"/>
        <w:rPr>
          <w:b/>
          <w:bCs/>
        </w:rPr>
      </w:pPr>
      <w:r w:rsidRPr="00FD2E05">
        <w:rPr>
          <w:b/>
          <w:bCs/>
        </w:rPr>
        <w:t>Question 21:</w:t>
      </w:r>
    </w:p>
    <w:p w:rsidR="00CC165C" w:rsidRPr="00FD2E05" w:rsidRDefault="00CC165C" w:rsidP="007B44DF">
      <w:pPr>
        <w:spacing w:line="120" w:lineRule="atLeast"/>
      </w:pPr>
      <w:r w:rsidRPr="00FD2E05">
        <w:rPr>
          <w:b/>
          <w:bCs/>
        </w:rPr>
        <w:t xml:space="preserve">A. </w:t>
      </w:r>
      <w:r w:rsidRPr="00FD2E05">
        <w:t>which makes looking up information online and scheduling appointments more difficult and complex.</w:t>
      </w:r>
      <w:r w:rsidRPr="00FD2E05">
        <w:br/>
      </w:r>
      <w:r w:rsidRPr="00FD2E05">
        <w:rPr>
          <w:b/>
          <w:bCs/>
          <w:highlight w:val="yellow"/>
        </w:rPr>
        <w:t>B. w</w:t>
      </w:r>
      <w:r w:rsidRPr="00FD2E05">
        <w:rPr>
          <w:highlight w:val="yellow"/>
        </w:rPr>
        <w:t>hich makes them useful for simple tasks like looking up information online and scheduling appointments.</w:t>
      </w:r>
    </w:p>
    <w:p w:rsidR="00CC165C" w:rsidRPr="00FD2E05" w:rsidRDefault="00CC165C" w:rsidP="007B44DF">
      <w:pPr>
        <w:spacing w:line="120" w:lineRule="atLeast"/>
      </w:pPr>
      <w:r w:rsidRPr="00FD2E05">
        <w:rPr>
          <w:b/>
          <w:bCs/>
        </w:rPr>
        <w:t xml:space="preserve">C. </w:t>
      </w:r>
      <w:r w:rsidRPr="00FD2E05">
        <w:t>among which simple tasks like looking up information online and scheduling appointments become more useful .</w:t>
      </w:r>
      <w:r w:rsidRPr="00FD2E05">
        <w:br/>
      </w:r>
      <w:r w:rsidRPr="00FD2E05">
        <w:rPr>
          <w:b/>
          <w:bCs/>
        </w:rPr>
        <w:t xml:space="preserve">D. </w:t>
      </w:r>
      <w:r w:rsidRPr="00FD2E05">
        <w:t>where various functionalities have been introduced to elevate its performance in real-world situations</w:t>
      </w:r>
    </w:p>
    <w:p w:rsidR="00CC165C" w:rsidRPr="00FD2E05" w:rsidRDefault="00CC165C" w:rsidP="007B44DF">
      <w:pPr>
        <w:spacing w:line="120" w:lineRule="atLeast"/>
        <w:rPr>
          <w:b/>
          <w:bCs/>
        </w:rPr>
      </w:pPr>
      <w:r w:rsidRPr="00FD2E05">
        <w:rPr>
          <w:b/>
          <w:bCs/>
        </w:rPr>
        <w:t>Question 22:</w:t>
      </w:r>
    </w:p>
    <w:p w:rsidR="00CC165C" w:rsidRPr="00FD2E05" w:rsidRDefault="00CC165C" w:rsidP="007B44DF">
      <w:pPr>
        <w:tabs>
          <w:tab w:val="left" w:pos="2552"/>
          <w:tab w:val="left" w:pos="5387"/>
          <w:tab w:val="left" w:pos="8222"/>
        </w:tabs>
        <w:spacing w:line="120" w:lineRule="atLeast"/>
        <w:rPr>
          <w:rFonts w:eastAsia="Cambria"/>
          <w:b/>
          <w:color w:val="0000FF"/>
        </w:rPr>
      </w:pPr>
      <w:r w:rsidRPr="00FD2E05">
        <w:rPr>
          <w:b/>
          <w:bCs/>
        </w:rPr>
        <w:t xml:space="preserve">A. </w:t>
      </w:r>
      <w:r w:rsidRPr="00FD2E05">
        <w:t>but it also changing our daily lives and doing tasks that used to be considered impossible for machines.</w:t>
      </w:r>
      <w:r w:rsidRPr="00FD2E05">
        <w:br/>
      </w:r>
      <w:r w:rsidRPr="00FD2E05">
        <w:rPr>
          <w:b/>
          <w:bCs/>
        </w:rPr>
        <w:t xml:space="preserve">B. </w:t>
      </w:r>
      <w:r w:rsidRPr="00FD2E05">
        <w:rPr>
          <w:bCs/>
        </w:rPr>
        <w:t>but</w:t>
      </w:r>
      <w:r w:rsidRPr="00FD2E05">
        <w:rPr>
          <w:b/>
          <w:bCs/>
        </w:rPr>
        <w:t xml:space="preserve"> </w:t>
      </w:r>
      <w:r w:rsidRPr="00FD2E05">
        <w:t xml:space="preserve">tasks are  also considered impossible for machines and changes our daily lives. </w:t>
      </w:r>
      <w:r w:rsidRPr="00FD2E05">
        <w:br/>
      </w:r>
      <w:r w:rsidRPr="00FD2E05">
        <w:rPr>
          <w:b/>
          <w:bCs/>
          <w:highlight w:val="yellow"/>
        </w:rPr>
        <w:t xml:space="preserve">C. </w:t>
      </w:r>
      <w:r w:rsidRPr="00FD2E05">
        <w:rPr>
          <w:highlight w:val="yellow"/>
        </w:rPr>
        <w:t>but also changing our daily lives and doing tasks that used to be considered impossible for machines.</w:t>
      </w:r>
      <w:r w:rsidRPr="00FD2E05">
        <w:br/>
      </w:r>
      <w:r w:rsidRPr="00FD2E05">
        <w:rPr>
          <w:b/>
          <w:bCs/>
        </w:rPr>
        <w:t xml:space="preserve">D. </w:t>
      </w:r>
      <w:r w:rsidRPr="00FD2E05">
        <w:t>and it also changing our daily lives and doing tasks unsuitable for machines.</w:t>
      </w:r>
      <w:r w:rsidRPr="00FD2E05">
        <w:br/>
      </w:r>
    </w:p>
    <w:p w:rsidR="00CC165C" w:rsidRPr="00FD2E05" w:rsidRDefault="00CC165C" w:rsidP="007B44DF">
      <w:pPr>
        <w:tabs>
          <w:tab w:val="left" w:pos="2552"/>
          <w:tab w:val="left" w:pos="5387"/>
          <w:tab w:val="left" w:pos="8222"/>
        </w:tabs>
        <w:spacing w:line="120" w:lineRule="atLeast"/>
        <w:jc w:val="both"/>
        <w:rPr>
          <w:rFonts w:eastAsia="Cambria"/>
          <w:color w:val="FF0000"/>
        </w:rPr>
      </w:pPr>
      <w:r w:rsidRPr="00FD2E05">
        <w:rPr>
          <w:rFonts w:eastAsia="Cambria"/>
          <w:b/>
          <w:color w:val="0000FF"/>
        </w:rPr>
        <w:lastRenderedPageBreak/>
        <w:t>Read the following passage about endangered languages and mark the letter A, B, C or D on your answer sheet to indicate the best answer to each of the following questions </w:t>
      </w:r>
      <w:r w:rsidRPr="00FD2E05">
        <w:rPr>
          <w:rFonts w:eastAsia="Cambria"/>
          <w:b/>
          <w:color w:val="FF0000"/>
        </w:rPr>
        <w:t>from 23 to 30.</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rPr>
        <w:t xml:space="preserve">         Vietnamese cultural identity is a rich and intricate tapestry that reflects the nation’s long and storied history. Rooted in over a thousand years of civilization, Vietnam’s cultural identity is a fusion of </w:t>
      </w:r>
      <w:r w:rsidRPr="00FD2E05">
        <w:rPr>
          <w:rFonts w:eastAsia="Cambria"/>
          <w:b/>
          <w:color w:val="0000FF"/>
          <w:u w:val="single"/>
        </w:rPr>
        <w:t>indigenous</w:t>
      </w:r>
      <w:r w:rsidRPr="00FD2E05">
        <w:rPr>
          <w:rFonts w:eastAsia="Cambria"/>
        </w:rPr>
        <w:t xml:space="preserve"> traditions and external influences, shaped by its geographical location and historical interactions.</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rPr>
        <w:t xml:space="preserve">         First and foremost, at the heart of Vietnamese culture is a deep </w:t>
      </w:r>
      <w:r w:rsidRPr="00FD2E05">
        <w:rPr>
          <w:rFonts w:eastAsia="Cambria"/>
          <w:b/>
          <w:color w:val="0000FF"/>
          <w:u w:val="single"/>
        </w:rPr>
        <w:t>reverence</w:t>
      </w:r>
      <w:r w:rsidRPr="00FD2E05">
        <w:rPr>
          <w:rFonts w:eastAsia="Cambria"/>
        </w:rPr>
        <w:t xml:space="preserve"> for family and community. Confucian values emphasizing respect for elders, filial piety, and social harmony have played a pivotal role in shaping Vietnamese society. These values are reflected in the close-knit family structures, hierarchical relationships, and communal rituals that are integral to daily life.</w:t>
      </w:r>
    </w:p>
    <w:p w:rsidR="00CC165C" w:rsidRPr="00FD2E05" w:rsidRDefault="00CC165C" w:rsidP="007B44DF">
      <w:pPr>
        <w:tabs>
          <w:tab w:val="left" w:pos="2552"/>
          <w:tab w:val="left" w:pos="5387"/>
          <w:tab w:val="left" w:pos="8222"/>
        </w:tabs>
        <w:spacing w:line="120" w:lineRule="atLeast"/>
        <w:jc w:val="both"/>
        <w:rPr>
          <w:rFonts w:eastAsia="Cambria"/>
          <w:b/>
          <w:color w:val="0000FF"/>
          <w:u w:val="single"/>
        </w:rPr>
      </w:pPr>
      <w:r w:rsidRPr="00FD2E05">
        <w:rPr>
          <w:rFonts w:eastAsia="Cambria"/>
        </w:rPr>
        <w:t xml:space="preserve">         Secondly, Vietnamese cuisine is celebrated worldwide for its exquisite flavors and diversity. With its emphasis on fresh ingredients, fragrant herbs, and balanced flavors, Vietnamese food tells a story of the country’s agricultural heritage and regional variations. Iconic dishes like pho, banh mi, and spring rolls have become global favorites, representing the culinary artistry deeply ingrained in Vietnamese culture. Also, Vietnam’s artistic expressions are equally captivating. Traditional art forms like water puppetry, silk painting, and folk music continue to thrive alongside contemporary artistic movements. </w:t>
      </w:r>
      <w:r w:rsidRPr="00FD2E05">
        <w:rPr>
          <w:rFonts w:eastAsia="Cambria"/>
          <w:b/>
          <w:color w:val="0000FF"/>
          <w:u w:val="single"/>
        </w:rPr>
        <w:t>Áo dài, a graceful traditional dress, exemplifies the fusion of elegance and modesty in Vietnamese fashion, symbolizing cultural pride and identity.</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rPr>
        <w:t xml:space="preserve">         Today, in the face of modernization and globalization, Vietnamese cultural identity remains resilient. While adapting to the challenges of the 21st century, the Vietnamese people continue to honor their traditions, celebrate </w:t>
      </w:r>
      <w:r w:rsidRPr="00FD2E05">
        <w:rPr>
          <w:rFonts w:eastAsia="Cambria"/>
          <w:b/>
          <w:color w:val="0000FF"/>
          <w:u w:val="single"/>
        </w:rPr>
        <w:t>their</w:t>
      </w:r>
      <w:r w:rsidRPr="00FD2E05">
        <w:rPr>
          <w:rFonts w:eastAsia="Cambria"/>
        </w:rPr>
        <w:t xml:space="preserve"> unique cultural expressions, and pass on their heritage to future generations, ensuring that their cultural identity remains vibrant and enduring.</w:t>
      </w:r>
    </w:p>
    <w:p w:rsidR="00CC165C" w:rsidRPr="00FD2E05" w:rsidRDefault="00CC165C" w:rsidP="007B44DF">
      <w:pPr>
        <w:tabs>
          <w:tab w:val="left" w:pos="2552"/>
          <w:tab w:val="left" w:pos="5387"/>
          <w:tab w:val="left" w:pos="8222"/>
        </w:tabs>
        <w:spacing w:line="120" w:lineRule="atLeast"/>
        <w:jc w:val="right"/>
        <w:rPr>
          <w:rFonts w:eastAsia="Cambria"/>
        </w:rPr>
      </w:pPr>
      <w:r w:rsidRPr="00FD2E05">
        <w:rPr>
          <w:rFonts w:eastAsia="Cambria"/>
        </w:rPr>
        <w:t>(</w:t>
      </w:r>
      <w:r w:rsidRPr="00FD2E05">
        <w:rPr>
          <w:i/>
          <w:iCs/>
        </w:rPr>
        <w:t>Adapted from Global Success</w:t>
      </w:r>
      <w:r w:rsidRPr="00FD2E05">
        <w:rPr>
          <w:rFonts w:eastAsia="Cambria"/>
        </w:rPr>
        <w:t>)</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Question 23:</w:t>
      </w:r>
      <w:r w:rsidRPr="00FD2E05">
        <w:rPr>
          <w:rFonts w:eastAsia="Cambria"/>
        </w:rPr>
        <w:t xml:space="preserve"> The word "indigenous" in paragraph 1 is opposite in meaning to:</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A.</w:t>
      </w:r>
      <w:r w:rsidRPr="00FD2E05">
        <w:rPr>
          <w:rFonts w:eastAsia="Cambria"/>
        </w:rPr>
        <w:t xml:space="preserve"> local</w:t>
      </w:r>
      <w:r w:rsidRPr="00FD2E05">
        <w:rPr>
          <w:rFonts w:eastAsia="Cambria"/>
        </w:rPr>
        <w:tab/>
      </w:r>
      <w:r w:rsidRPr="00FD2E05">
        <w:rPr>
          <w:rFonts w:eastAsia="Cambria"/>
          <w:b/>
          <w:color w:val="0000FF"/>
          <w:highlight w:val="yellow"/>
        </w:rPr>
        <w:t>B.</w:t>
      </w:r>
      <w:r w:rsidRPr="00FD2E05">
        <w:rPr>
          <w:rFonts w:eastAsia="Cambria"/>
          <w:highlight w:val="yellow"/>
        </w:rPr>
        <w:t xml:space="preserve"> foreign</w:t>
      </w:r>
      <w:r w:rsidRPr="00FD2E05">
        <w:rPr>
          <w:rFonts w:eastAsia="Cambria"/>
        </w:rPr>
        <w:tab/>
      </w:r>
      <w:r w:rsidRPr="00FD2E05">
        <w:rPr>
          <w:rFonts w:eastAsia="Cambria"/>
          <w:b/>
          <w:color w:val="0000FF"/>
        </w:rPr>
        <w:t>C.</w:t>
      </w:r>
      <w:r w:rsidRPr="00FD2E05">
        <w:rPr>
          <w:rFonts w:eastAsia="Cambria"/>
        </w:rPr>
        <w:t xml:space="preserve"> native</w:t>
      </w:r>
      <w:r w:rsidRPr="00FD2E05">
        <w:rPr>
          <w:rFonts w:eastAsia="Cambria"/>
        </w:rPr>
        <w:tab/>
      </w:r>
      <w:r w:rsidRPr="00FD2E05">
        <w:rPr>
          <w:rFonts w:eastAsia="Cambria"/>
          <w:b/>
          <w:color w:val="0000FF"/>
        </w:rPr>
        <w:t>D.</w:t>
      </w:r>
      <w:r w:rsidRPr="00FD2E05">
        <w:rPr>
          <w:rFonts w:eastAsia="Cambria"/>
        </w:rPr>
        <w:t xml:space="preserve"> traditional</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Question 24:</w:t>
      </w:r>
      <w:r w:rsidRPr="00FD2E05">
        <w:rPr>
          <w:rFonts w:eastAsia="Cambria"/>
        </w:rPr>
        <w:t xml:space="preserve"> Which of the following is </w:t>
      </w:r>
      <w:r w:rsidRPr="00FD2E05">
        <w:rPr>
          <w:rFonts w:eastAsia="Cambria"/>
          <w:b/>
          <w:color w:val="0000FF"/>
        </w:rPr>
        <w:t>NOT</w:t>
      </w:r>
      <w:r w:rsidRPr="00FD2E05">
        <w:rPr>
          <w:rFonts w:eastAsia="Cambria"/>
        </w:rPr>
        <w:t xml:space="preserve"> mentioned as Confucian values emphasizing respect for?</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A.</w:t>
      </w:r>
      <w:r w:rsidRPr="00FD2E05">
        <w:rPr>
          <w:rFonts w:eastAsia="Cambria"/>
        </w:rPr>
        <w:t xml:space="preserve"> filial piety</w:t>
      </w:r>
      <w:r w:rsidRPr="00FD2E05">
        <w:rPr>
          <w:rFonts w:eastAsia="Cambria"/>
        </w:rPr>
        <w:tab/>
      </w:r>
      <w:r w:rsidRPr="00FD2E05">
        <w:rPr>
          <w:rFonts w:eastAsia="Cambria"/>
          <w:b/>
          <w:color w:val="0000FF"/>
        </w:rPr>
        <w:t>B.</w:t>
      </w:r>
      <w:r w:rsidRPr="00FD2E05">
        <w:rPr>
          <w:rFonts w:eastAsia="Cambria"/>
        </w:rPr>
        <w:t xml:space="preserve"> social harmony</w:t>
      </w:r>
      <w:r w:rsidRPr="00FD2E05">
        <w:rPr>
          <w:rFonts w:eastAsia="Cambria"/>
        </w:rPr>
        <w:tab/>
      </w:r>
      <w:r w:rsidRPr="00FD2E05">
        <w:rPr>
          <w:rFonts w:eastAsia="Cambria"/>
          <w:b/>
          <w:color w:val="0000FF"/>
          <w:highlight w:val="yellow"/>
        </w:rPr>
        <w:t>C.</w:t>
      </w:r>
      <w:r w:rsidRPr="00FD2E05">
        <w:rPr>
          <w:rFonts w:eastAsia="Cambria"/>
          <w:highlight w:val="yellow"/>
        </w:rPr>
        <w:t xml:space="preserve"> individualism</w:t>
      </w:r>
      <w:r w:rsidRPr="00FD2E05">
        <w:rPr>
          <w:rFonts w:eastAsia="Cambria"/>
        </w:rPr>
        <w:tab/>
      </w:r>
      <w:r w:rsidRPr="00FD2E05">
        <w:rPr>
          <w:rFonts w:eastAsia="Cambria"/>
          <w:b/>
          <w:color w:val="0000FF"/>
        </w:rPr>
        <w:t>D.</w:t>
      </w:r>
      <w:r w:rsidRPr="00FD2E05">
        <w:rPr>
          <w:rFonts w:eastAsia="Cambria"/>
        </w:rPr>
        <w:t xml:space="preserve"> elders</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Question 25:</w:t>
      </w:r>
      <w:r w:rsidRPr="00FD2E05">
        <w:rPr>
          <w:rFonts w:eastAsia="Cambria"/>
        </w:rPr>
        <w:t xml:space="preserve"> The word "reverence" in paragraph 2 could be best replaced by:</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A.</w:t>
      </w:r>
      <w:r w:rsidRPr="00FD2E05">
        <w:rPr>
          <w:rFonts w:eastAsia="Cambria"/>
        </w:rPr>
        <w:t xml:space="preserve"> disrespect</w:t>
      </w:r>
      <w:r w:rsidRPr="00FD2E05">
        <w:rPr>
          <w:rFonts w:eastAsia="Cambria"/>
        </w:rPr>
        <w:tab/>
      </w:r>
      <w:r w:rsidRPr="00FD2E05">
        <w:rPr>
          <w:rFonts w:eastAsia="Cambria"/>
          <w:b/>
          <w:color w:val="0000FF"/>
          <w:highlight w:val="yellow"/>
        </w:rPr>
        <w:t>B.</w:t>
      </w:r>
      <w:r w:rsidRPr="00FD2E05">
        <w:rPr>
          <w:rFonts w:eastAsia="Cambria"/>
          <w:highlight w:val="yellow"/>
        </w:rPr>
        <w:t xml:space="preserve"> admiration</w:t>
      </w:r>
      <w:r w:rsidRPr="00FD2E05">
        <w:rPr>
          <w:rFonts w:eastAsia="Cambria"/>
        </w:rPr>
        <w:tab/>
      </w:r>
      <w:r w:rsidRPr="00FD2E05">
        <w:rPr>
          <w:rFonts w:eastAsia="Cambria"/>
          <w:b/>
          <w:color w:val="0000FF"/>
        </w:rPr>
        <w:t>C.</w:t>
      </w:r>
      <w:r w:rsidRPr="00FD2E05">
        <w:rPr>
          <w:rFonts w:eastAsia="Cambria"/>
        </w:rPr>
        <w:t xml:space="preserve"> indifference</w:t>
      </w:r>
      <w:r w:rsidRPr="00FD2E05">
        <w:rPr>
          <w:rFonts w:eastAsia="Cambria"/>
        </w:rPr>
        <w:tab/>
      </w:r>
      <w:r w:rsidRPr="00FD2E05">
        <w:rPr>
          <w:rFonts w:eastAsia="Cambria"/>
          <w:b/>
          <w:color w:val="0000FF"/>
        </w:rPr>
        <w:t>D.</w:t>
      </w:r>
      <w:r w:rsidRPr="00FD2E05">
        <w:rPr>
          <w:rFonts w:eastAsia="Cambria"/>
        </w:rPr>
        <w:t xml:space="preserve"> criticism</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Question 26:</w:t>
      </w:r>
      <w:r w:rsidRPr="00FD2E05">
        <w:rPr>
          <w:rFonts w:eastAsia="Cambria"/>
        </w:rPr>
        <w:t xml:space="preserve"> Which of the following best paraphrases the underlined sentence in paragraph 3?</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A.</w:t>
      </w:r>
      <w:r w:rsidRPr="00FD2E05">
        <w:rPr>
          <w:rFonts w:eastAsia="Cambria"/>
        </w:rPr>
        <w:t xml:space="preserve"> The áo dài, known for its elegance and modesty, represents a blend of Vietnamese fashion that embodies cultural identity and pride.</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B.</w:t>
      </w:r>
      <w:r w:rsidRPr="00FD2E05">
        <w:rPr>
          <w:rFonts w:eastAsia="Cambria"/>
        </w:rPr>
        <w:t xml:space="preserve"> As a traditional dress, the áo dài reflects the combination of sophistication and simplicity in Vietnamese fashion, representing the nation's cultural values.</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C.</w:t>
      </w:r>
      <w:r w:rsidRPr="00FD2E05">
        <w:rPr>
          <w:rFonts w:eastAsia="Cambria"/>
        </w:rPr>
        <w:t xml:space="preserve"> The graceful áo dài, a traditional Vietnamese attire, signifies the blend of elegance and restraint, illustrating the pride and identity of Vietnamese culture.</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highlight w:val="yellow"/>
        </w:rPr>
        <w:t>D.</w:t>
      </w:r>
      <w:r w:rsidRPr="00FD2E05">
        <w:rPr>
          <w:rFonts w:eastAsia="Cambria"/>
          <w:highlight w:val="yellow"/>
        </w:rPr>
        <w:t xml:space="preserve"> Known as a traditional dress, the áo dài beautifully combines elegance with modesty, serving as a symbol of Vietnam's cultural identity and pride.</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Question 27:</w:t>
      </w:r>
      <w:r w:rsidRPr="00FD2E05">
        <w:rPr>
          <w:rFonts w:eastAsia="Cambria"/>
        </w:rPr>
        <w:t xml:space="preserve"> The word "Their" in paragraph 4 refers to:</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A.</w:t>
      </w:r>
      <w:r w:rsidRPr="00FD2E05">
        <w:rPr>
          <w:rFonts w:eastAsia="Cambria"/>
        </w:rPr>
        <w:t xml:space="preserve"> Vietnamese cuisine</w:t>
      </w:r>
      <w:r w:rsidRPr="00FD2E05">
        <w:rPr>
          <w:rFonts w:eastAsia="Cambria"/>
        </w:rPr>
        <w:tab/>
      </w:r>
      <w:r w:rsidRPr="00FD2E05">
        <w:rPr>
          <w:rFonts w:eastAsia="Cambria"/>
          <w:b/>
          <w:color w:val="0000FF"/>
          <w:highlight w:val="yellow"/>
        </w:rPr>
        <w:t>B.</w:t>
      </w:r>
      <w:r w:rsidRPr="00FD2E05">
        <w:rPr>
          <w:rFonts w:eastAsia="Cambria"/>
          <w:highlight w:val="yellow"/>
        </w:rPr>
        <w:t xml:space="preserve"> Vietnamese people</w:t>
      </w:r>
      <w:r w:rsidRPr="00FD2E05">
        <w:rPr>
          <w:rFonts w:eastAsia="Cambria"/>
        </w:rPr>
        <w:tab/>
      </w:r>
      <w:r w:rsidRPr="00FD2E05">
        <w:rPr>
          <w:rFonts w:eastAsia="Cambria"/>
          <w:b/>
          <w:color w:val="0000FF"/>
        </w:rPr>
        <w:t>C.</w:t>
      </w:r>
      <w:r w:rsidRPr="00FD2E05">
        <w:rPr>
          <w:rFonts w:eastAsia="Cambria"/>
        </w:rPr>
        <w:t xml:space="preserve"> Traditional art forms</w:t>
      </w:r>
      <w:r w:rsidRPr="00FD2E05">
        <w:rPr>
          <w:rFonts w:eastAsia="Cambria"/>
        </w:rPr>
        <w:tab/>
      </w:r>
      <w:r w:rsidRPr="00FD2E05">
        <w:rPr>
          <w:rFonts w:eastAsia="Cambria"/>
          <w:b/>
          <w:color w:val="0000FF"/>
        </w:rPr>
        <w:t>D.</w:t>
      </w:r>
      <w:r w:rsidRPr="00FD2E05">
        <w:rPr>
          <w:rFonts w:eastAsia="Cambria"/>
        </w:rPr>
        <w:t xml:space="preserve"> Agricultural heritage</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Question 28:</w:t>
      </w:r>
      <w:r w:rsidRPr="00FD2E05">
        <w:rPr>
          <w:rFonts w:eastAsia="Cambria"/>
        </w:rPr>
        <w:t xml:space="preserve"> Which of the following is </w:t>
      </w:r>
      <w:r w:rsidRPr="00FD2E05">
        <w:rPr>
          <w:rFonts w:eastAsia="Cambria"/>
          <w:b/>
          <w:color w:val="0000FF"/>
        </w:rPr>
        <w:t>TRUE</w:t>
      </w:r>
      <w:r w:rsidRPr="00FD2E05">
        <w:rPr>
          <w:rFonts w:eastAsia="Cambria"/>
        </w:rPr>
        <w:t xml:space="preserve"> according to the passage?</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A.</w:t>
      </w:r>
      <w:r w:rsidRPr="00FD2E05">
        <w:rPr>
          <w:rFonts w:eastAsia="Cambria"/>
        </w:rPr>
        <w:t xml:space="preserve"> Vietnamese cultural identity is static and unchanging.</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B.</w:t>
      </w:r>
      <w:r w:rsidRPr="00FD2E05">
        <w:rPr>
          <w:rFonts w:eastAsia="Cambria"/>
        </w:rPr>
        <w:t xml:space="preserve"> Modernization has completely erased Vietnamese traditions.</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highlight w:val="yellow"/>
        </w:rPr>
        <w:t>C.</w:t>
      </w:r>
      <w:r w:rsidRPr="00FD2E05">
        <w:rPr>
          <w:rFonts w:eastAsia="Cambria"/>
          <w:highlight w:val="yellow"/>
        </w:rPr>
        <w:t xml:space="preserve"> Vietnamese cuisine has gained international recognition.</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D.</w:t>
      </w:r>
      <w:r w:rsidRPr="00FD2E05">
        <w:rPr>
          <w:rFonts w:eastAsia="Cambria"/>
        </w:rPr>
        <w:t xml:space="preserve"> Water puppetry is no longer practiced in Vietnam.</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Question 29:</w:t>
      </w:r>
      <w:r w:rsidRPr="00FD2E05">
        <w:rPr>
          <w:rFonts w:eastAsia="Cambria"/>
        </w:rPr>
        <w:t xml:space="preserve"> In which paragraph does the writer mention a present concession relationship?</w:t>
      </w:r>
    </w:p>
    <w:p w:rsidR="00CC165C" w:rsidRPr="00FD2E05" w:rsidRDefault="00CC165C" w:rsidP="007B44DF">
      <w:pPr>
        <w:tabs>
          <w:tab w:val="left" w:pos="2552"/>
          <w:tab w:val="left" w:pos="5387"/>
          <w:tab w:val="left" w:pos="8222"/>
        </w:tabs>
        <w:spacing w:line="120" w:lineRule="atLeast"/>
        <w:jc w:val="both"/>
        <w:rPr>
          <w:rFonts w:eastAsia="Cambria"/>
          <w:lang w:val="fr-FR"/>
        </w:rPr>
      </w:pPr>
      <w:r w:rsidRPr="00FD2E05">
        <w:rPr>
          <w:rFonts w:eastAsia="Cambria"/>
          <w:b/>
          <w:color w:val="0000FF"/>
          <w:lang w:val="fr-FR"/>
        </w:rPr>
        <w:t>A.</w:t>
      </w:r>
      <w:r w:rsidRPr="00FD2E05">
        <w:rPr>
          <w:rFonts w:eastAsia="Cambria"/>
          <w:lang w:val="fr-FR"/>
        </w:rPr>
        <w:t xml:space="preserve"> Paragraph 1</w:t>
      </w:r>
      <w:r w:rsidRPr="00FD2E05">
        <w:rPr>
          <w:rFonts w:eastAsia="Cambria"/>
          <w:lang w:val="fr-FR"/>
        </w:rPr>
        <w:tab/>
      </w:r>
      <w:r w:rsidRPr="00FD2E05">
        <w:rPr>
          <w:rFonts w:eastAsia="Cambria"/>
          <w:b/>
          <w:color w:val="0000FF"/>
          <w:lang w:val="fr-FR"/>
        </w:rPr>
        <w:t>B.</w:t>
      </w:r>
      <w:r w:rsidRPr="00FD2E05">
        <w:rPr>
          <w:rFonts w:eastAsia="Cambria"/>
          <w:lang w:val="fr-FR"/>
        </w:rPr>
        <w:t xml:space="preserve"> Paragraph 2</w:t>
      </w:r>
      <w:r w:rsidRPr="00FD2E05">
        <w:rPr>
          <w:rFonts w:eastAsia="Cambria"/>
          <w:lang w:val="fr-FR"/>
        </w:rPr>
        <w:tab/>
      </w:r>
      <w:r w:rsidRPr="00FD2E05">
        <w:rPr>
          <w:rFonts w:eastAsia="Cambria"/>
          <w:b/>
          <w:color w:val="0000FF"/>
          <w:lang w:val="fr-FR"/>
        </w:rPr>
        <w:t>C.</w:t>
      </w:r>
      <w:r w:rsidRPr="00FD2E05">
        <w:rPr>
          <w:rFonts w:eastAsia="Cambria"/>
          <w:lang w:val="fr-FR"/>
        </w:rPr>
        <w:t xml:space="preserve"> Paragraph 3</w:t>
      </w:r>
      <w:r w:rsidRPr="00FD2E05">
        <w:rPr>
          <w:rFonts w:eastAsia="Cambria"/>
          <w:lang w:val="fr-FR"/>
        </w:rPr>
        <w:tab/>
      </w:r>
      <w:r w:rsidRPr="00FD2E05">
        <w:rPr>
          <w:rFonts w:eastAsia="Cambria"/>
          <w:b/>
          <w:color w:val="0000FF"/>
          <w:highlight w:val="yellow"/>
          <w:lang w:val="fr-FR"/>
        </w:rPr>
        <w:t>D.</w:t>
      </w:r>
      <w:r w:rsidRPr="00FD2E05">
        <w:rPr>
          <w:rFonts w:eastAsia="Cambria"/>
          <w:highlight w:val="yellow"/>
          <w:lang w:val="fr-FR"/>
        </w:rPr>
        <w:t xml:space="preserve"> Paragraph 4</w:t>
      </w:r>
    </w:p>
    <w:p w:rsidR="00CC165C" w:rsidRPr="00FD2E05" w:rsidRDefault="00CC165C" w:rsidP="007B44DF">
      <w:pPr>
        <w:tabs>
          <w:tab w:val="left" w:pos="2552"/>
          <w:tab w:val="left" w:pos="5387"/>
          <w:tab w:val="left" w:pos="8222"/>
        </w:tabs>
        <w:spacing w:line="120" w:lineRule="atLeast"/>
        <w:jc w:val="both"/>
        <w:rPr>
          <w:rFonts w:eastAsia="Cambria"/>
        </w:rPr>
      </w:pPr>
      <w:r w:rsidRPr="00FD2E05">
        <w:rPr>
          <w:rFonts w:eastAsia="Cambria"/>
          <w:b/>
          <w:color w:val="0000FF"/>
        </w:rPr>
        <w:t>Question 30:</w:t>
      </w:r>
      <w:r w:rsidRPr="00FD2E05">
        <w:rPr>
          <w:rFonts w:eastAsia="Cambria"/>
        </w:rPr>
        <w:t xml:space="preserve"> In which paragraph does the writer state that Vietnamese cultural identity is influenced by both internal and external factors?</w:t>
      </w:r>
    </w:p>
    <w:p w:rsidR="00CC165C" w:rsidRPr="00FD2E05" w:rsidRDefault="00CC165C" w:rsidP="007B44DF">
      <w:pPr>
        <w:tabs>
          <w:tab w:val="left" w:pos="2552"/>
          <w:tab w:val="left" w:pos="5387"/>
          <w:tab w:val="left" w:pos="8222"/>
        </w:tabs>
        <w:spacing w:line="120" w:lineRule="atLeast"/>
        <w:jc w:val="both"/>
        <w:rPr>
          <w:rFonts w:eastAsia="Cambria"/>
          <w:lang w:val="fr-FR"/>
        </w:rPr>
      </w:pPr>
      <w:r w:rsidRPr="00FD2E05">
        <w:rPr>
          <w:rFonts w:eastAsia="Cambria"/>
          <w:b/>
          <w:color w:val="0000FF"/>
          <w:highlight w:val="yellow"/>
          <w:lang w:val="fr-FR"/>
        </w:rPr>
        <w:t>A.</w:t>
      </w:r>
      <w:r w:rsidRPr="00FD2E05">
        <w:rPr>
          <w:rFonts w:eastAsia="Cambria"/>
          <w:highlight w:val="yellow"/>
          <w:lang w:val="fr-FR"/>
        </w:rPr>
        <w:t xml:space="preserve"> Paragraph 1</w:t>
      </w:r>
      <w:r w:rsidRPr="00FD2E05">
        <w:rPr>
          <w:rFonts w:eastAsia="Cambria"/>
          <w:lang w:val="fr-FR"/>
        </w:rPr>
        <w:tab/>
      </w:r>
      <w:r w:rsidRPr="00FD2E05">
        <w:rPr>
          <w:rFonts w:eastAsia="Cambria"/>
          <w:b/>
          <w:color w:val="0000FF"/>
          <w:lang w:val="fr-FR"/>
        </w:rPr>
        <w:t>B.</w:t>
      </w:r>
      <w:r w:rsidRPr="00FD2E05">
        <w:rPr>
          <w:rFonts w:eastAsia="Cambria"/>
          <w:lang w:val="fr-FR"/>
        </w:rPr>
        <w:t xml:space="preserve"> Paragraph 2</w:t>
      </w:r>
      <w:r w:rsidRPr="00FD2E05">
        <w:rPr>
          <w:rFonts w:eastAsia="Cambria"/>
          <w:lang w:val="fr-FR"/>
        </w:rPr>
        <w:tab/>
      </w:r>
      <w:r w:rsidRPr="00FD2E05">
        <w:rPr>
          <w:rFonts w:eastAsia="Cambria"/>
          <w:b/>
          <w:color w:val="0000FF"/>
          <w:lang w:val="fr-FR"/>
        </w:rPr>
        <w:t>C.</w:t>
      </w:r>
      <w:r w:rsidRPr="00FD2E05">
        <w:rPr>
          <w:rFonts w:eastAsia="Cambria"/>
          <w:lang w:val="fr-FR"/>
        </w:rPr>
        <w:t xml:space="preserve"> Paragraph 3</w:t>
      </w:r>
      <w:r w:rsidRPr="00FD2E05">
        <w:rPr>
          <w:rFonts w:eastAsia="Cambria"/>
          <w:lang w:val="fr-FR"/>
        </w:rPr>
        <w:tab/>
      </w:r>
      <w:r w:rsidRPr="00FD2E05">
        <w:rPr>
          <w:rFonts w:eastAsia="Cambria"/>
          <w:b/>
          <w:color w:val="0000FF"/>
          <w:lang w:val="fr-FR"/>
        </w:rPr>
        <w:t>D.</w:t>
      </w:r>
      <w:r w:rsidRPr="00FD2E05">
        <w:rPr>
          <w:rFonts w:eastAsia="Cambria"/>
          <w:lang w:val="fr-FR"/>
        </w:rPr>
        <w:t xml:space="preserve"> Paragraph 4</w:t>
      </w:r>
    </w:p>
    <w:p w:rsidR="00CC165C" w:rsidRPr="00FD2E05" w:rsidRDefault="00CC165C" w:rsidP="007B44DF">
      <w:pPr>
        <w:tabs>
          <w:tab w:val="left" w:pos="2552"/>
          <w:tab w:val="left" w:pos="5387"/>
          <w:tab w:val="left" w:pos="8222"/>
        </w:tabs>
        <w:spacing w:line="120" w:lineRule="atLeast"/>
        <w:jc w:val="both"/>
        <w:rPr>
          <w:rFonts w:eastAsia="Cambria"/>
          <w:b/>
          <w:color w:val="0000FF"/>
        </w:rPr>
      </w:pPr>
      <w:r w:rsidRPr="00FD2E05">
        <w:rPr>
          <w:rFonts w:eastAsia="Cambria"/>
          <w:b/>
          <w:color w:val="0000FF"/>
        </w:rPr>
        <w:t xml:space="preserve">Read the following passage about the urban shift and mark the letter A, B, C or D on your answer sheet to indicate the best answer to each of the following questions </w:t>
      </w:r>
      <w:r w:rsidRPr="00FD2E05">
        <w:rPr>
          <w:rFonts w:eastAsia="Cambria"/>
          <w:b/>
          <w:color w:val="FF0000"/>
        </w:rPr>
        <w:t>from 31 to 40.</w:t>
      </w:r>
    </w:p>
    <w:p w:rsidR="00CC165C" w:rsidRPr="00FD2E05" w:rsidRDefault="00CC165C" w:rsidP="007B44DF">
      <w:pPr>
        <w:pStyle w:val="NormalWeb"/>
        <w:spacing w:before="0" w:after="0" w:line="120" w:lineRule="atLeast"/>
        <w:ind w:firstLine="720"/>
        <w:jc w:val="both"/>
      </w:pPr>
      <w:r w:rsidRPr="00FD2E05">
        <w:lastRenderedPageBreak/>
        <w:t>Urbanization refers to the process by which a growing proportion of a population moves from rural to urban areas, often in search of better opportunities. This trend has been a hallmark of global development, particularly since the Industrial Revolution, and continues to shape the economic, social, and environmental landscapes of nations.</w:t>
      </w:r>
    </w:p>
    <w:p w:rsidR="00CC165C" w:rsidRPr="00FD2E05" w:rsidRDefault="00CC165C" w:rsidP="007B44DF">
      <w:pPr>
        <w:pStyle w:val="NormalWeb"/>
        <w:spacing w:before="0" w:after="0" w:line="120" w:lineRule="atLeast"/>
        <w:ind w:firstLine="720"/>
        <w:jc w:val="both"/>
      </w:pPr>
      <w:r w:rsidRPr="00FD2E05">
        <w:t xml:space="preserve">One of the main drivers of urbanization is the promise of economic advancement. Cities typically offer more job opportunities, higher wages, and better access to services such as education and healthcare. </w:t>
      </w:r>
      <w:r w:rsidRPr="00FD2E05">
        <w:rPr>
          <w:b/>
          <w:bCs/>
        </w:rPr>
        <w:t>They</w:t>
      </w:r>
      <w:r w:rsidRPr="00FD2E05">
        <w:t xml:space="preserve"> act as hubs of innovation and culture, attracting people with the potential for a higher standard of living. However, this influx of population into urban areas brings significant challenges.</w:t>
      </w:r>
    </w:p>
    <w:p w:rsidR="00CC165C" w:rsidRPr="00FD2E05" w:rsidRDefault="00CC165C" w:rsidP="007B44DF">
      <w:pPr>
        <w:pStyle w:val="NormalWeb"/>
        <w:spacing w:before="0" w:after="0" w:line="120" w:lineRule="atLeast"/>
        <w:ind w:firstLine="720"/>
        <w:jc w:val="both"/>
      </w:pPr>
      <w:r w:rsidRPr="00FD2E05">
        <w:t xml:space="preserve">Rapid urbanization often leads to overcrowded cities, straining infrastructure such as transportation, housing, and sanitation. </w:t>
      </w:r>
      <w:r w:rsidRPr="00FD2E05">
        <w:rPr>
          <w:b/>
          <w:bCs/>
          <w:u w:val="single"/>
        </w:rPr>
        <w:t>Many developing countries face the problem of informal settlements, or slums, where basic amenities are lacking</w:t>
      </w:r>
      <w:r w:rsidRPr="00FD2E05">
        <w:t>. Traffic congestion and pollution are also prevalent issues in many growing cities, affecting residents' quality of life and the environment.</w:t>
      </w:r>
    </w:p>
    <w:p w:rsidR="00CC165C" w:rsidRPr="00FD2E05" w:rsidRDefault="00CC165C" w:rsidP="007B44DF">
      <w:pPr>
        <w:pStyle w:val="NormalWeb"/>
        <w:spacing w:before="0" w:after="0" w:line="120" w:lineRule="atLeast"/>
        <w:ind w:firstLine="720"/>
        <w:jc w:val="both"/>
      </w:pPr>
      <w:r w:rsidRPr="00FD2E05">
        <w:t>(</w:t>
      </w:r>
      <w:r w:rsidRPr="00FD2E05">
        <w:rPr>
          <w:b/>
          <w:bCs/>
        </w:rPr>
        <w:t>I</w:t>
      </w:r>
      <w:r w:rsidRPr="00FD2E05">
        <w:t xml:space="preserve">)Moreover, urbanization has </w:t>
      </w:r>
      <w:r w:rsidRPr="00FD2E05">
        <w:rPr>
          <w:b/>
          <w:bCs/>
        </w:rPr>
        <w:t>profound</w:t>
      </w:r>
      <w:r w:rsidRPr="00FD2E05">
        <w:t xml:space="preserve"> social implications. (</w:t>
      </w:r>
      <w:r w:rsidRPr="00FD2E05">
        <w:rPr>
          <w:b/>
          <w:bCs/>
        </w:rPr>
        <w:t>II</w:t>
      </w:r>
      <w:r w:rsidRPr="00FD2E05">
        <w:t xml:space="preserve">) It can widen the gap between the rich and poor, as access to opportunities and resources is not always </w:t>
      </w:r>
      <w:r w:rsidRPr="00FD2E05">
        <w:rPr>
          <w:b/>
          <w:bCs/>
        </w:rPr>
        <w:t>equitable</w:t>
      </w:r>
      <w:r w:rsidRPr="00FD2E05">
        <w:t>. (</w:t>
      </w:r>
      <w:r w:rsidRPr="00FD2E05">
        <w:rPr>
          <w:b/>
          <w:bCs/>
        </w:rPr>
        <w:t>III</w:t>
      </w:r>
      <w:r w:rsidRPr="00FD2E05">
        <w:t>)At the same time, cities are melting pots of diverse cultures, fostering creativity, tolerance, and social exchange. (</w:t>
      </w:r>
      <w:r w:rsidRPr="00FD2E05">
        <w:rPr>
          <w:b/>
          <w:bCs/>
        </w:rPr>
        <w:t>IV</w:t>
      </w:r>
      <w:r w:rsidRPr="00FD2E05">
        <w:t>)</w:t>
      </w:r>
    </w:p>
    <w:p w:rsidR="00CC165C" w:rsidRPr="00FD2E05" w:rsidRDefault="00CC165C" w:rsidP="007B44DF">
      <w:pPr>
        <w:pStyle w:val="NormalWeb"/>
        <w:spacing w:before="0" w:after="0" w:line="120" w:lineRule="atLeast"/>
        <w:ind w:firstLine="720"/>
        <w:jc w:val="both"/>
      </w:pPr>
      <w:r w:rsidRPr="00FD2E05">
        <w:t>On the environmental front, urbanization poses risks like deforestation, habitat destruction, and increased greenhouse gas emissions. Nevertheless, it also offers opportunities to implement sustainable practices, such as efficient public transport, renewable energy systems, and green building technologies.</w:t>
      </w:r>
    </w:p>
    <w:p w:rsidR="00CC165C" w:rsidRPr="00FD2E05" w:rsidRDefault="00CC165C" w:rsidP="007B44DF">
      <w:pPr>
        <w:pStyle w:val="NormalWeb"/>
        <w:spacing w:before="0" w:after="0" w:line="120" w:lineRule="atLeast"/>
        <w:ind w:firstLine="720"/>
        <w:jc w:val="both"/>
      </w:pPr>
      <w:r w:rsidRPr="00FD2E05">
        <w:t>In conclusion, urbanization is a double-edged sword. While it is essential for economic growth and social dynamism, its success depends on effective planning, governance, and sustainable development to ensure cities remain livable for current and future generations.</w:t>
      </w:r>
    </w:p>
    <w:p w:rsidR="00CC165C" w:rsidRPr="00FD2E05" w:rsidRDefault="00CC165C" w:rsidP="007B44DF">
      <w:pPr>
        <w:pStyle w:val="NormalWeb"/>
        <w:spacing w:before="0" w:after="0" w:line="120" w:lineRule="atLeast"/>
      </w:pPr>
    </w:p>
    <w:p w:rsidR="00CC165C" w:rsidRPr="00FD2E05" w:rsidRDefault="00CC165C" w:rsidP="007B44DF">
      <w:pPr>
        <w:pStyle w:val="NormalWeb"/>
        <w:spacing w:before="0" w:after="0" w:line="120" w:lineRule="atLeast"/>
      </w:pPr>
      <w:r w:rsidRPr="00FD2E05">
        <w:rPr>
          <w:b/>
          <w:bCs/>
        </w:rPr>
        <w:t xml:space="preserve">Question 31: </w:t>
      </w:r>
      <w:r w:rsidRPr="00FD2E05">
        <w:t xml:space="preserve"> Where in paragraph 4 does the following sentence best fit?</w:t>
      </w:r>
    </w:p>
    <w:p w:rsidR="00CC165C" w:rsidRPr="00FD2E05" w:rsidRDefault="00CC165C" w:rsidP="007B44DF">
      <w:pPr>
        <w:pStyle w:val="NormalWeb"/>
        <w:spacing w:before="0" w:after="0" w:line="120" w:lineRule="atLeast"/>
        <w:rPr>
          <w:b/>
          <w:bCs/>
        </w:rPr>
      </w:pPr>
      <w:r w:rsidRPr="00FD2E05">
        <w:rPr>
          <w:b/>
          <w:bCs/>
        </w:rPr>
        <w:t>This disparity often leads to social tension and marginalization of underprivileged groups, who struggle to keep up with the rising cost of living in urban areas.</w:t>
      </w:r>
    </w:p>
    <w:p w:rsidR="00CC165C" w:rsidRPr="00FD2E05" w:rsidRDefault="00CC165C" w:rsidP="007B44DF">
      <w:pPr>
        <w:pStyle w:val="NormalWeb"/>
        <w:spacing w:before="0" w:after="0" w:line="120" w:lineRule="atLeast"/>
      </w:pPr>
      <w:r w:rsidRPr="00FD2E05">
        <w:t>A. (I)</w:t>
      </w:r>
      <w:r w:rsidRPr="00FD2E05">
        <w:tab/>
      </w:r>
      <w:r w:rsidRPr="00FD2E05">
        <w:tab/>
      </w:r>
      <w:r w:rsidRPr="00FD2E05">
        <w:tab/>
        <w:t>B. (II)</w:t>
      </w:r>
      <w:r w:rsidRPr="00FD2E05">
        <w:tab/>
      </w:r>
      <w:r w:rsidRPr="00FD2E05">
        <w:tab/>
      </w:r>
      <w:r w:rsidRPr="00FD2E05">
        <w:tab/>
      </w:r>
      <w:r w:rsidRPr="00FD2E05">
        <w:rPr>
          <w:highlight w:val="yellow"/>
          <w:u w:color="FF0000"/>
        </w:rPr>
        <w:t>C. (III)</w:t>
      </w:r>
      <w:r w:rsidRPr="00FD2E05">
        <w:rPr>
          <w:u w:color="FF0000"/>
        </w:rPr>
        <w:tab/>
      </w:r>
      <w:r w:rsidRPr="00FD2E05">
        <w:tab/>
      </w:r>
      <w:r w:rsidRPr="00FD2E05">
        <w:tab/>
        <w:t>D. (IV)</w:t>
      </w:r>
    </w:p>
    <w:p w:rsidR="00CC165C" w:rsidRPr="00FD2E05" w:rsidRDefault="00CC165C" w:rsidP="007B44DF">
      <w:pPr>
        <w:pStyle w:val="NormalWeb"/>
        <w:spacing w:before="0" w:after="0" w:line="120" w:lineRule="atLeast"/>
      </w:pPr>
      <w:r w:rsidRPr="00FD2E05">
        <w:rPr>
          <w:b/>
          <w:bCs/>
        </w:rPr>
        <w:t>Question 32:</w:t>
      </w:r>
      <w:r w:rsidRPr="00FD2E05">
        <w:t xml:space="preserve"> The word </w:t>
      </w:r>
      <w:r w:rsidRPr="00FD2E05">
        <w:rPr>
          <w:b/>
          <w:bCs/>
        </w:rPr>
        <w:t>“profound”</w:t>
      </w:r>
      <w:r w:rsidRPr="00FD2E05">
        <w:t xml:space="preserve"> in paragraph 4 is closest in meaning to:</w:t>
      </w:r>
      <w:r w:rsidRPr="00FD2E05">
        <w:br/>
        <w:t>A. Limited</w:t>
      </w:r>
      <w:r w:rsidRPr="00FD2E05">
        <w:tab/>
      </w:r>
      <w:r w:rsidRPr="00FD2E05">
        <w:tab/>
        <w:t xml:space="preserve">B. </w:t>
      </w:r>
      <w:r w:rsidRPr="00FD2E05">
        <w:rPr>
          <w:highlight w:val="yellow"/>
          <w:u w:color="FF0000"/>
        </w:rPr>
        <w:t>Significant</w:t>
      </w:r>
      <w:r w:rsidRPr="00FD2E05">
        <w:tab/>
      </w:r>
      <w:r w:rsidRPr="00FD2E05">
        <w:tab/>
        <w:t>C. Unimportant</w:t>
      </w:r>
      <w:r w:rsidRPr="00FD2E05">
        <w:tab/>
      </w:r>
      <w:r w:rsidRPr="00FD2E05">
        <w:tab/>
        <w:t>D. Minor</w:t>
      </w:r>
    </w:p>
    <w:p w:rsidR="00CC165C" w:rsidRPr="00FD2E05" w:rsidRDefault="00CC165C" w:rsidP="007B44DF">
      <w:pPr>
        <w:pStyle w:val="NormalWeb"/>
        <w:spacing w:before="0" w:after="0" w:line="120" w:lineRule="atLeast"/>
      </w:pPr>
      <w:r w:rsidRPr="00FD2E05">
        <w:rPr>
          <w:b/>
          <w:bCs/>
        </w:rPr>
        <w:t xml:space="preserve">Question 33: </w:t>
      </w:r>
      <w:r w:rsidRPr="00FD2E05">
        <w:t xml:space="preserve">The word </w:t>
      </w:r>
      <w:r w:rsidRPr="00FD2E05">
        <w:rPr>
          <w:b/>
          <w:bCs/>
        </w:rPr>
        <w:t>“they”</w:t>
      </w:r>
      <w:r w:rsidRPr="00FD2E05">
        <w:t xml:space="preserve"> in paragraph 2 refers to:</w:t>
      </w:r>
      <w:r w:rsidRPr="00FD2E05">
        <w:br/>
        <w:t>A</w:t>
      </w:r>
      <w:r w:rsidRPr="00FD2E05">
        <w:rPr>
          <w:highlight w:val="yellow"/>
        </w:rPr>
        <w:t xml:space="preserve">. </w:t>
      </w:r>
      <w:r w:rsidRPr="00FD2E05">
        <w:rPr>
          <w:highlight w:val="yellow"/>
          <w:u w:color="FF0000"/>
        </w:rPr>
        <w:t>Cities</w:t>
      </w:r>
      <w:r w:rsidRPr="00FD2E05">
        <w:tab/>
      </w:r>
      <w:r w:rsidRPr="00FD2E05">
        <w:tab/>
        <w:t>B. Services</w:t>
      </w:r>
      <w:r w:rsidRPr="00FD2E05">
        <w:tab/>
      </w:r>
      <w:r w:rsidRPr="00FD2E05">
        <w:tab/>
        <w:t>C. People</w:t>
      </w:r>
      <w:r w:rsidRPr="00FD2E05">
        <w:tab/>
      </w:r>
      <w:r w:rsidRPr="00FD2E05">
        <w:tab/>
      </w:r>
      <w:r w:rsidRPr="00FD2E05">
        <w:tab/>
        <w:t>D. Opportunities</w:t>
      </w:r>
    </w:p>
    <w:p w:rsidR="00CC165C" w:rsidRPr="00FD2E05" w:rsidRDefault="00CC165C" w:rsidP="007B44DF">
      <w:pPr>
        <w:pStyle w:val="NormalWeb"/>
        <w:spacing w:before="0" w:after="0" w:line="120" w:lineRule="atLeast"/>
      </w:pPr>
      <w:r w:rsidRPr="00FD2E05">
        <w:rPr>
          <w:b/>
          <w:bCs/>
        </w:rPr>
        <w:t xml:space="preserve">Question 34: </w:t>
      </w:r>
      <w:r w:rsidRPr="00FD2E05">
        <w:t xml:space="preserve">According to the passage, which of the following is a </w:t>
      </w:r>
      <w:r w:rsidRPr="00FD2E05">
        <w:rPr>
          <w:b/>
          <w:bCs/>
        </w:rPr>
        <w:t>challenge</w:t>
      </w:r>
      <w:r w:rsidRPr="00FD2E05">
        <w:t xml:space="preserve"> caused by urbanisation?</w:t>
      </w:r>
      <w:r w:rsidRPr="00FD2E05">
        <w:br/>
        <w:t>A. Job creation in cities</w:t>
      </w:r>
      <w:r w:rsidRPr="00FD2E05">
        <w:br/>
        <w:t>B. Improved access to education</w:t>
      </w:r>
      <w:r w:rsidRPr="00FD2E05">
        <w:br/>
      </w:r>
      <w:r w:rsidRPr="00FD2E05">
        <w:rPr>
          <w:highlight w:val="yellow"/>
          <w:u w:color="FF0000"/>
        </w:rPr>
        <w:t>C. Overcrowded infrastructure and pollution</w:t>
      </w:r>
      <w:r w:rsidRPr="00FD2E05">
        <w:rPr>
          <w:u w:color="FF0000"/>
        </w:rPr>
        <w:br/>
      </w:r>
      <w:r w:rsidRPr="00FD2E05">
        <w:t>D. Increased rural population growth</w:t>
      </w:r>
    </w:p>
    <w:p w:rsidR="00CC165C" w:rsidRPr="00FD2E05" w:rsidRDefault="00CC165C" w:rsidP="007B44DF">
      <w:pPr>
        <w:spacing w:line="120" w:lineRule="atLeast"/>
      </w:pPr>
      <w:r w:rsidRPr="00FD2E05">
        <w:rPr>
          <w:b/>
          <w:bCs/>
        </w:rPr>
        <w:t>Question 35:</w:t>
      </w:r>
      <w:r w:rsidRPr="00FD2E05">
        <w:t xml:space="preserve"> Which of the following best summarizes paragraph 2?</w:t>
      </w:r>
      <w:r w:rsidRPr="00FD2E05">
        <w:br/>
        <w:t>A. Urbanisation is caused by industrial growth and migration from cities.</w:t>
      </w:r>
      <w:r w:rsidRPr="00FD2E05">
        <w:br/>
      </w:r>
      <w:r w:rsidRPr="00FD2E05">
        <w:rPr>
          <w:highlight w:val="yellow"/>
          <w:u w:color="FF0000"/>
        </w:rPr>
        <w:t>B. Cities attract people through economic opportunities and improved living standards.</w:t>
      </w:r>
      <w:r w:rsidRPr="00FD2E05">
        <w:rPr>
          <w:color w:val="FF0000"/>
          <w:u w:color="FF0000"/>
        </w:rPr>
        <w:br/>
      </w:r>
      <w:r w:rsidRPr="00FD2E05">
        <w:lastRenderedPageBreak/>
        <w:t>C. Rural areas have better services than cities, encouraging people to stay.</w:t>
      </w:r>
      <w:r w:rsidRPr="00FD2E05">
        <w:br/>
        <w:t>D. Urbanisation reduces the economic opportunities available to individuals.</w:t>
      </w:r>
    </w:p>
    <w:p w:rsidR="00CC165C" w:rsidRPr="00FD2E05" w:rsidRDefault="00CC165C" w:rsidP="007B44DF">
      <w:pPr>
        <w:spacing w:line="120" w:lineRule="atLeast"/>
      </w:pPr>
      <w:r w:rsidRPr="00FD2E05">
        <w:rPr>
          <w:b/>
          <w:bCs/>
        </w:rPr>
        <w:t>Question 36:</w:t>
      </w:r>
      <w:r w:rsidRPr="00FD2E05">
        <w:t xml:space="preserve"> The word </w:t>
      </w:r>
      <w:r w:rsidRPr="00FD2E05">
        <w:rPr>
          <w:b/>
          <w:bCs/>
        </w:rPr>
        <w:t>“equitable”</w:t>
      </w:r>
      <w:r w:rsidRPr="00FD2E05">
        <w:t xml:space="preserve"> in paragraph 4 is opposite in meaning to:</w:t>
      </w:r>
      <w:r w:rsidRPr="00FD2E05">
        <w:br/>
        <w:t>A. Fair</w:t>
      </w:r>
      <w:r w:rsidRPr="00FD2E05">
        <w:tab/>
      </w:r>
      <w:r w:rsidRPr="00FD2E05">
        <w:tab/>
      </w:r>
      <w:r w:rsidRPr="00FD2E05">
        <w:tab/>
        <w:t>B. Balanced</w:t>
      </w:r>
      <w:r w:rsidRPr="00FD2E05">
        <w:tab/>
      </w:r>
      <w:r w:rsidRPr="00FD2E05">
        <w:tab/>
        <w:t>C</w:t>
      </w:r>
      <w:r w:rsidRPr="00FD2E05">
        <w:rPr>
          <w:highlight w:val="yellow"/>
        </w:rPr>
        <w:t xml:space="preserve">. </w:t>
      </w:r>
      <w:r w:rsidRPr="00FD2E05">
        <w:rPr>
          <w:highlight w:val="yellow"/>
          <w:u w:color="FF0000"/>
        </w:rPr>
        <w:t>Unequal</w:t>
      </w:r>
      <w:r w:rsidRPr="00FD2E05">
        <w:tab/>
      </w:r>
      <w:r w:rsidRPr="00FD2E05">
        <w:tab/>
      </w:r>
      <w:r w:rsidRPr="00FD2E05">
        <w:tab/>
        <w:t>D. Honest</w:t>
      </w:r>
    </w:p>
    <w:p w:rsidR="00CC165C" w:rsidRPr="00FD2E05" w:rsidRDefault="00CC165C" w:rsidP="007B44DF">
      <w:pPr>
        <w:spacing w:line="120" w:lineRule="atLeast"/>
      </w:pPr>
      <w:r w:rsidRPr="00FD2E05">
        <w:rPr>
          <w:b/>
          <w:bCs/>
        </w:rPr>
        <w:t>Question 37:</w:t>
      </w:r>
      <w:r w:rsidRPr="00FD2E05">
        <w:t xml:space="preserve"> Which of the following is </w:t>
      </w:r>
      <w:r w:rsidRPr="00FD2E05">
        <w:rPr>
          <w:b/>
          <w:bCs/>
        </w:rPr>
        <w:t>TRUE</w:t>
      </w:r>
      <w:r w:rsidRPr="00FD2E05">
        <w:t xml:space="preserve"> according to the passage?</w:t>
      </w:r>
      <w:r w:rsidRPr="00FD2E05">
        <w:br/>
        <w:t>A. Urbanization started in the 20th century.</w:t>
      </w:r>
      <w:r w:rsidRPr="00FD2E05">
        <w:br/>
      </w:r>
      <w:r w:rsidRPr="00FD2E05">
        <w:rPr>
          <w:highlight w:val="yellow"/>
          <w:u w:color="FF0000"/>
        </w:rPr>
        <w:t>B. Cities offer better access to healthcare and education.</w:t>
      </w:r>
      <w:r w:rsidRPr="00FD2E05">
        <w:rPr>
          <w:u w:color="FF0000"/>
        </w:rPr>
        <w:br/>
      </w:r>
      <w:r w:rsidRPr="00FD2E05">
        <w:t>C. Pollution and traffic are not problems in cities.</w:t>
      </w:r>
      <w:r w:rsidRPr="00FD2E05">
        <w:br/>
        <w:t>D. Urbanization has no impact on rural areas.</w:t>
      </w:r>
    </w:p>
    <w:p w:rsidR="00CC165C" w:rsidRPr="00FD2E05" w:rsidRDefault="00CC165C" w:rsidP="007B44DF">
      <w:pPr>
        <w:spacing w:line="120" w:lineRule="atLeast"/>
      </w:pPr>
      <w:r w:rsidRPr="00FD2E05">
        <w:rPr>
          <w:b/>
          <w:bCs/>
        </w:rPr>
        <w:t>Question 38:</w:t>
      </w:r>
      <w:r w:rsidRPr="00FD2E05">
        <w:t xml:space="preserve"> Which sentence best paraphrases the following statement in paragraph 3: </w:t>
      </w:r>
      <w:r w:rsidRPr="00FD2E05">
        <w:rPr>
          <w:i/>
          <w:iCs/>
        </w:rPr>
        <w:t>“</w:t>
      </w:r>
      <w:r w:rsidRPr="00FD2E05">
        <w:rPr>
          <w:b/>
          <w:bCs/>
          <w:i/>
          <w:iCs/>
        </w:rPr>
        <w:t>Many developing countries face the problem of informal settlements, or slums, where basic amenities are lacking</w:t>
      </w:r>
      <w:r w:rsidRPr="00FD2E05">
        <w:rPr>
          <w:i/>
          <w:iCs/>
        </w:rPr>
        <w:t>.”</w:t>
      </w:r>
      <w:r w:rsidRPr="00FD2E05">
        <w:br/>
      </w:r>
      <w:r w:rsidRPr="00FD2E05">
        <w:rPr>
          <w:highlight w:val="yellow"/>
          <w:u w:color="FF0000"/>
        </w:rPr>
        <w:t>A. In many developing nations, slums emerge due to a lack of housing and infrastructure.</w:t>
      </w:r>
      <w:r w:rsidRPr="00FD2E05">
        <w:rPr>
          <w:u w:color="FF0000"/>
        </w:rPr>
        <w:br/>
      </w:r>
      <w:r w:rsidRPr="00FD2E05">
        <w:t>B. Developing nations have no informal settlements or overcrowded areas.</w:t>
      </w:r>
      <w:r w:rsidRPr="00FD2E05">
        <w:br/>
        <w:t>C. Developing countries successfully manage informal settlements by providing amenities.</w:t>
      </w:r>
      <w:r w:rsidRPr="00FD2E05">
        <w:br/>
        <w:t>D. Informal settlements are fully equipped with essential resources.</w:t>
      </w:r>
    </w:p>
    <w:p w:rsidR="00CC165C" w:rsidRPr="00FD2E05" w:rsidRDefault="00CC165C" w:rsidP="007B44DF">
      <w:pPr>
        <w:pStyle w:val="NormalWeb"/>
        <w:spacing w:before="0" w:after="0" w:line="120" w:lineRule="atLeast"/>
      </w:pPr>
      <w:r w:rsidRPr="00FD2E05">
        <w:rPr>
          <w:b/>
          <w:bCs/>
        </w:rPr>
        <w:t>Question 39:</w:t>
      </w:r>
      <w:r w:rsidRPr="00FD2E05">
        <w:t xml:space="preserve"> Which of the following can be inferred from the passage about the relationship between urbanization and its challenges?</w:t>
      </w:r>
    </w:p>
    <w:p w:rsidR="00CC165C" w:rsidRPr="00FD2E05" w:rsidRDefault="00CC165C" w:rsidP="007B44DF">
      <w:pPr>
        <w:pStyle w:val="NormalWeb"/>
        <w:spacing w:before="0" w:after="0" w:line="120" w:lineRule="atLeast"/>
      </w:pPr>
      <w:r w:rsidRPr="00FD2E05">
        <w:t>A. The benefits of urbanization outweigh its challenges, making it a purely positive phenomenon.</w:t>
      </w:r>
      <w:r w:rsidRPr="00FD2E05">
        <w:br/>
        <w:t>B. Rapid urbanization causes irreversible environmental and social damage in all countries.</w:t>
      </w:r>
      <w:r w:rsidRPr="00FD2E05">
        <w:br/>
      </w:r>
      <w:r w:rsidRPr="00FD2E05">
        <w:rPr>
          <w:highlight w:val="yellow"/>
          <w:u w:color="FF0000"/>
        </w:rPr>
        <w:t>C. Urbanization creates significant challenges, but these can be mitigated with effective governance and sustainable practices.</w:t>
      </w:r>
      <w:r w:rsidRPr="00FD2E05">
        <w:rPr>
          <w:u w:color="FF0000"/>
        </w:rPr>
        <w:br/>
      </w:r>
      <w:r w:rsidRPr="00FD2E05">
        <w:t>D. Developing countries are the only ones negatively affected by urbanization due to poor infrastructure.</w:t>
      </w:r>
    </w:p>
    <w:p w:rsidR="00CC165C" w:rsidRPr="00FD2E05" w:rsidRDefault="00CC165C" w:rsidP="007B44DF">
      <w:pPr>
        <w:spacing w:line="120" w:lineRule="atLeast"/>
      </w:pPr>
      <w:r w:rsidRPr="00FD2E05">
        <w:rPr>
          <w:b/>
          <w:bCs/>
        </w:rPr>
        <w:t>Question 40:</w:t>
      </w:r>
      <w:r w:rsidRPr="00FD2E05">
        <w:t xml:space="preserve"> What is the main idea of the passage?</w:t>
      </w:r>
      <w:r w:rsidRPr="00FD2E05">
        <w:br/>
      </w:r>
      <w:r w:rsidRPr="00FD2E05">
        <w:rPr>
          <w:highlight w:val="yellow"/>
          <w:u w:color="FF0000"/>
        </w:rPr>
        <w:t>A. Urbanisation leads to economic growth but causes social and environmental challenges.</w:t>
      </w:r>
      <w:r w:rsidRPr="00FD2E05">
        <w:rPr>
          <w:u w:color="FF0000"/>
        </w:rPr>
        <w:br/>
      </w:r>
      <w:r w:rsidRPr="00FD2E05">
        <w:t>B. Urbanisation only benefits people economically.</w:t>
      </w:r>
      <w:r w:rsidRPr="00FD2E05">
        <w:br/>
        <w:t>C. Rural migration has stopped due to the development of cities.</w:t>
      </w:r>
      <w:r w:rsidRPr="00FD2E05">
        <w:br/>
        <w:t>D. Urbanisation harms cultural development while solving environmental issues.</w:t>
      </w:r>
    </w:p>
    <w:p w:rsidR="00CC165C" w:rsidRPr="00FD2E05" w:rsidRDefault="00CC165C" w:rsidP="007B44DF">
      <w:pPr>
        <w:spacing w:line="120" w:lineRule="atLeast"/>
      </w:pPr>
    </w:p>
    <w:p w:rsidR="00CC165C" w:rsidRPr="00FD2E05" w:rsidRDefault="00CC165C" w:rsidP="007B44DF">
      <w:pPr>
        <w:spacing w:line="120" w:lineRule="atLeast"/>
      </w:pPr>
    </w:p>
    <w:p w:rsidR="00CC165C" w:rsidRPr="00FD2E05" w:rsidRDefault="00CC165C" w:rsidP="007B44DF">
      <w:pPr>
        <w:tabs>
          <w:tab w:val="left" w:pos="284"/>
          <w:tab w:val="left" w:pos="2552"/>
          <w:tab w:val="left" w:pos="5387"/>
          <w:tab w:val="left" w:pos="8222"/>
        </w:tabs>
        <w:spacing w:line="120" w:lineRule="atLeast"/>
        <w:jc w:val="center"/>
        <w:rPr>
          <w:rFonts w:eastAsia="Cambria"/>
          <w:b/>
        </w:rPr>
      </w:pPr>
      <w:r w:rsidRPr="00FD2E05">
        <w:rPr>
          <w:rFonts w:eastAsia="Cambria"/>
          <w:b/>
        </w:rPr>
        <w:t>Hết</w:t>
      </w:r>
    </w:p>
    <w:p w:rsidR="00CC165C" w:rsidRPr="00FD2E05" w:rsidRDefault="00CC165C" w:rsidP="007B44DF">
      <w:pPr>
        <w:tabs>
          <w:tab w:val="left" w:pos="284"/>
          <w:tab w:val="left" w:pos="1418"/>
          <w:tab w:val="left" w:pos="3686"/>
          <w:tab w:val="left" w:pos="5954"/>
          <w:tab w:val="left" w:pos="8080"/>
        </w:tabs>
        <w:spacing w:line="120" w:lineRule="atLeast"/>
        <w:jc w:val="center"/>
        <w:rPr>
          <w:rFonts w:eastAsia="Cambria"/>
          <w:b/>
        </w:rPr>
      </w:pPr>
    </w:p>
    <w:p w:rsidR="00FD2E05" w:rsidRPr="00FD2E05" w:rsidRDefault="00CC165C" w:rsidP="00FD2E05">
      <w:pPr>
        <w:pBdr>
          <w:top w:val="nil"/>
          <w:left w:val="nil"/>
          <w:bottom w:val="nil"/>
          <w:right w:val="nil"/>
          <w:between w:val="nil"/>
        </w:pBdr>
        <w:rPr>
          <w:b/>
          <w:bCs/>
        </w:rPr>
      </w:pPr>
      <w:r w:rsidRPr="00FD2E05">
        <w:rPr>
          <w:b/>
        </w:rPr>
        <w:t xml:space="preserve">   </w:t>
      </w:r>
      <w:r w:rsidRPr="00FD2E05">
        <w:rPr>
          <w:b/>
        </w:rPr>
        <w:tab/>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 xml:space="preserve">ĐỀ </w:t>
            </w:r>
            <w:r>
              <w:rPr>
                <w:b/>
                <w:highlight w:val="green"/>
              </w:rPr>
              <w:t>2</w:t>
            </w:r>
            <w:r>
              <w:rPr>
                <w:b/>
                <w:highlight w:val="green"/>
              </w:rPr>
              <w:t>2</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FD2E05">
      <w:pPr>
        <w:pBdr>
          <w:top w:val="nil"/>
          <w:left w:val="nil"/>
          <w:bottom w:val="nil"/>
          <w:right w:val="nil"/>
          <w:between w:val="nil"/>
        </w:pBdr>
        <w:rPr>
          <w:b/>
          <w:bCs/>
        </w:rPr>
      </w:pPr>
      <w:r w:rsidRPr="00FD2E05">
        <w:rPr>
          <w:b/>
          <w:bCs/>
        </w:rPr>
        <w:t xml:space="preserve">  </w:t>
      </w:r>
    </w:p>
    <w:p w:rsidR="00FD2E05" w:rsidRDefault="00FD2E05" w:rsidP="006E1D2E">
      <w:pPr>
        <w:pBdr>
          <w:top w:val="nil"/>
          <w:left w:val="nil"/>
          <w:bottom w:val="nil"/>
          <w:right w:val="nil"/>
          <w:between w:val="nil"/>
        </w:pBdr>
        <w:spacing w:line="276" w:lineRule="auto"/>
        <w:rPr>
          <w:b/>
          <w:i/>
        </w:rPr>
      </w:pPr>
    </w:p>
    <w:p w:rsidR="00CC165C" w:rsidRPr="00FD2E05" w:rsidRDefault="00CC165C" w:rsidP="006E1D2E">
      <w:pPr>
        <w:pBdr>
          <w:top w:val="nil"/>
          <w:left w:val="nil"/>
          <w:bottom w:val="nil"/>
          <w:right w:val="nil"/>
          <w:between w:val="nil"/>
        </w:pBdr>
        <w:spacing w:line="276" w:lineRule="auto"/>
        <w:rPr>
          <w:b/>
          <w:i/>
        </w:rPr>
      </w:pPr>
      <w:r w:rsidRPr="00FD2E05">
        <w:rPr>
          <w:b/>
          <w:i/>
        </w:rPr>
        <w:t>Read the following advertisement and mark the letter A, B, C, or D on your answer sheet to indicate the option that best fits each of the numbered blanks from 1 to 6.</w:t>
      </w:r>
    </w:p>
    <w:p w:rsidR="00CC165C" w:rsidRPr="00FD2E05" w:rsidRDefault="00CC165C" w:rsidP="000B1568">
      <w:pPr>
        <w:rPr>
          <w:b/>
          <w:bCs/>
        </w:rPr>
      </w:pPr>
      <w:r w:rsidRPr="00FD2E05">
        <w:rPr>
          <w:b/>
          <w:bCs/>
        </w:rPr>
        <w:t>🌍 PROTECTING OUR PLANET 🌍</w:t>
      </w:r>
    </w:p>
    <w:p w:rsidR="00CC165C" w:rsidRPr="00FD2E05" w:rsidRDefault="00CC165C" w:rsidP="000B1568">
      <w:r w:rsidRPr="00FD2E05">
        <w:t>The environment is facing increasing threats due to human activities. To tackle this issue, a global movement has been launched to promote (1) _____ solutions.</w:t>
      </w:r>
    </w:p>
    <w:p w:rsidR="00CC165C" w:rsidRPr="00FD2E05" w:rsidRDefault="00CC165C" w:rsidP="000B1568">
      <w:r w:rsidRPr="00FD2E05">
        <w:t>A well-known environmental group has recently (2) _____ a strong commitment to reducing plastic waste. Their latest initiative, (3) _____ "Green Living," encourages individuals to adopt sustainable habits.</w:t>
      </w:r>
    </w:p>
    <w:p w:rsidR="00CC165C" w:rsidRPr="00FD2E05" w:rsidRDefault="00CC165C" w:rsidP="000B1568">
      <w:r w:rsidRPr="00FD2E05">
        <w:t>Participants will gain knowledge (4) _____ eco-friendly practices through online workshops and community projects. If you are (5) _____ in protecting nature, this is a great chance to take action.</w:t>
      </w:r>
    </w:p>
    <w:p w:rsidR="00CC165C" w:rsidRPr="00FD2E05" w:rsidRDefault="00CC165C" w:rsidP="000B1568">
      <w:r w:rsidRPr="00FD2E05">
        <w:t>If you enjoy (6) _____ activities that benefit the environment, visit their website for more details!</w:t>
      </w:r>
    </w:p>
    <w:p w:rsidR="00CC165C" w:rsidRPr="00FD2E05" w:rsidRDefault="00CC165C" w:rsidP="000B1568">
      <w:pPr>
        <w:jc w:val="right"/>
      </w:pPr>
      <w:r w:rsidRPr="00FD2E05">
        <w:t>(</w:t>
      </w:r>
      <w:r w:rsidRPr="00FD2E05">
        <w:rPr>
          <w:i/>
          <w:iCs/>
        </w:rPr>
        <w:t xml:space="preserve">Adapted from </w:t>
      </w:r>
      <w:r w:rsidRPr="00FD2E05">
        <w:t>I_learn smart world_ page 99)</w:t>
      </w:r>
    </w:p>
    <w:p w:rsidR="00CC165C" w:rsidRPr="00FD2E05" w:rsidRDefault="00CC165C" w:rsidP="00533826">
      <w:pPr>
        <w:rPr>
          <w:b/>
          <w:bCs/>
        </w:rPr>
      </w:pPr>
      <w:r w:rsidRPr="00FD2E05">
        <w:rPr>
          <w:b/>
          <w:bCs/>
        </w:rPr>
        <w:lastRenderedPageBreak/>
        <w:t>Question 1:</w:t>
      </w:r>
      <w:r w:rsidRPr="00FD2E05">
        <w:rPr>
          <w:b/>
          <w:bCs/>
        </w:rPr>
        <w:tab/>
      </w:r>
      <w:r w:rsidRPr="00FD2E05">
        <w:rPr>
          <w:highlight w:val="yellow"/>
        </w:rPr>
        <w:t>A. an effective solution</w:t>
      </w:r>
      <w:r w:rsidRPr="00FD2E05">
        <w:tab/>
      </w:r>
      <w:r w:rsidRPr="00FD2E05">
        <w:tab/>
        <w:t>B. a solution effective</w:t>
      </w:r>
      <w:r w:rsidRPr="00FD2E05">
        <w:tab/>
      </w:r>
    </w:p>
    <w:p w:rsidR="00CC165C" w:rsidRPr="00FD2E05" w:rsidRDefault="00CC165C" w:rsidP="00533826">
      <w:pPr>
        <w:ind w:left="720" w:firstLine="720"/>
      </w:pPr>
      <w:r w:rsidRPr="00FD2E05">
        <w:t>C. solution an effective</w:t>
      </w:r>
      <w:r w:rsidRPr="00FD2E05">
        <w:tab/>
      </w:r>
      <w:r w:rsidRPr="00FD2E05">
        <w:tab/>
        <w:t>D. effective a solution</w:t>
      </w:r>
    </w:p>
    <w:p w:rsidR="00CC165C" w:rsidRPr="00FD2E05" w:rsidRDefault="00CC165C" w:rsidP="00533826">
      <w:r w:rsidRPr="00FD2E05">
        <w:rPr>
          <w:b/>
          <w:bCs/>
        </w:rPr>
        <w:t>Question 2:</w:t>
      </w:r>
      <w:r w:rsidRPr="00FD2E05">
        <w:rPr>
          <w:b/>
          <w:bCs/>
        </w:rPr>
        <w:tab/>
      </w:r>
      <w:r w:rsidRPr="00FD2E05">
        <w:t>A. taken</w:t>
      </w:r>
      <w:r w:rsidRPr="00FD2E05">
        <w:tab/>
        <w:t>B. shown</w:t>
      </w:r>
      <w:r w:rsidRPr="00FD2E05">
        <w:tab/>
      </w:r>
      <w:r w:rsidRPr="00FD2E05">
        <w:tab/>
      </w:r>
      <w:r w:rsidRPr="00FD2E05">
        <w:rPr>
          <w:highlight w:val="yellow"/>
        </w:rPr>
        <w:t>C. made</w:t>
      </w:r>
      <w:r w:rsidRPr="00FD2E05">
        <w:tab/>
      </w:r>
      <w:r w:rsidRPr="00FD2E05">
        <w:tab/>
      </w:r>
      <w:r w:rsidRPr="00FD2E05">
        <w:tab/>
        <w:t>D. given</w:t>
      </w:r>
    </w:p>
    <w:p w:rsidR="00CC165C" w:rsidRPr="00FD2E05" w:rsidRDefault="00CC165C" w:rsidP="00533826">
      <w:r w:rsidRPr="00FD2E05">
        <w:rPr>
          <w:b/>
          <w:bCs/>
        </w:rPr>
        <w:t>Question 3:</w:t>
      </w:r>
      <w:r w:rsidRPr="00FD2E05">
        <w:rPr>
          <w:b/>
          <w:bCs/>
        </w:rPr>
        <w:tab/>
        <w:t xml:space="preserve"> </w:t>
      </w:r>
      <w:r w:rsidRPr="00FD2E05">
        <w:t>A. calling</w:t>
      </w:r>
      <w:r w:rsidRPr="00FD2E05">
        <w:tab/>
        <w:t>B. which called</w:t>
      </w:r>
      <w:r w:rsidRPr="00FD2E05">
        <w:tab/>
        <w:t xml:space="preserve"> C. that named</w:t>
      </w:r>
      <w:r w:rsidRPr="00FD2E05">
        <w:tab/>
      </w:r>
      <w:r w:rsidRPr="00FD2E05">
        <w:tab/>
      </w:r>
      <w:r w:rsidRPr="00FD2E05">
        <w:tab/>
      </w:r>
      <w:r w:rsidRPr="00FD2E05">
        <w:rPr>
          <w:highlight w:val="yellow"/>
        </w:rPr>
        <w:t>D. called</w:t>
      </w:r>
    </w:p>
    <w:p w:rsidR="00CC165C" w:rsidRPr="00FD2E05" w:rsidRDefault="00CC165C" w:rsidP="00533826">
      <w:pPr>
        <w:rPr>
          <w:b/>
          <w:bCs/>
        </w:rPr>
      </w:pPr>
      <w:r w:rsidRPr="00FD2E05">
        <w:rPr>
          <w:b/>
          <w:bCs/>
        </w:rPr>
        <w:t>Question 4:</w:t>
      </w:r>
      <w:r w:rsidRPr="00FD2E05">
        <w:rPr>
          <w:b/>
          <w:bCs/>
        </w:rPr>
        <w:tab/>
        <w:t xml:space="preserve"> </w:t>
      </w:r>
      <w:r w:rsidRPr="00FD2E05">
        <w:t>A. for</w:t>
      </w:r>
      <w:r w:rsidRPr="00FD2E05">
        <w:tab/>
      </w:r>
      <w:r w:rsidRPr="00FD2E05">
        <w:tab/>
        <w:t>B. in</w:t>
      </w:r>
      <w:r w:rsidRPr="00FD2E05">
        <w:tab/>
      </w:r>
      <w:r w:rsidRPr="00FD2E05">
        <w:tab/>
      </w:r>
      <w:r w:rsidRPr="00FD2E05">
        <w:tab/>
        <w:t>C. to</w:t>
      </w:r>
      <w:r w:rsidRPr="00FD2E05">
        <w:tab/>
      </w:r>
      <w:r w:rsidRPr="00FD2E05">
        <w:tab/>
      </w:r>
      <w:r w:rsidRPr="00FD2E05">
        <w:tab/>
      </w:r>
      <w:r w:rsidRPr="00FD2E05">
        <w:tab/>
      </w:r>
      <w:r w:rsidRPr="00FD2E05">
        <w:rPr>
          <w:highlight w:val="yellow"/>
        </w:rPr>
        <w:t>D. about</w:t>
      </w:r>
    </w:p>
    <w:p w:rsidR="00CC165C" w:rsidRPr="00FD2E05" w:rsidRDefault="00CC165C" w:rsidP="00533826">
      <w:pPr>
        <w:rPr>
          <w:b/>
          <w:bCs/>
        </w:rPr>
      </w:pPr>
      <w:r w:rsidRPr="00FD2E05">
        <w:rPr>
          <w:b/>
          <w:bCs/>
        </w:rPr>
        <w:t>Question 5:</w:t>
      </w:r>
      <w:r w:rsidRPr="00FD2E05">
        <w:rPr>
          <w:b/>
          <w:bCs/>
        </w:rPr>
        <w:tab/>
      </w:r>
      <w:r w:rsidRPr="00FD2E05">
        <w:t>A. interest</w:t>
      </w:r>
      <w:r w:rsidRPr="00FD2E05">
        <w:tab/>
      </w:r>
      <w:r w:rsidRPr="00FD2E05">
        <w:rPr>
          <w:highlight w:val="yellow"/>
        </w:rPr>
        <w:t>B. interested</w:t>
      </w:r>
      <w:r w:rsidRPr="00FD2E05">
        <w:tab/>
      </w:r>
      <w:r w:rsidRPr="00FD2E05">
        <w:tab/>
        <w:t>C. interesting</w:t>
      </w:r>
      <w:r w:rsidRPr="00FD2E05">
        <w:tab/>
      </w:r>
      <w:r w:rsidRPr="00FD2E05">
        <w:tab/>
      </w:r>
      <w:r w:rsidRPr="00FD2E05">
        <w:tab/>
        <w:t>D. interests</w:t>
      </w:r>
    </w:p>
    <w:p w:rsidR="00CC165C" w:rsidRPr="00FD2E05" w:rsidRDefault="00CC165C" w:rsidP="00533826">
      <w:pPr>
        <w:rPr>
          <w:b/>
          <w:bCs/>
        </w:rPr>
      </w:pPr>
      <w:r w:rsidRPr="00FD2E05">
        <w:rPr>
          <w:b/>
          <w:bCs/>
        </w:rPr>
        <w:t>Question 6:</w:t>
      </w:r>
      <w:r w:rsidRPr="00FD2E05">
        <w:rPr>
          <w:b/>
          <w:bCs/>
        </w:rPr>
        <w:tab/>
      </w:r>
      <w:r w:rsidRPr="00FD2E05">
        <w:t>A. have</w:t>
      </w:r>
      <w:r w:rsidRPr="00FD2E05">
        <w:tab/>
      </w:r>
      <w:r w:rsidRPr="00FD2E05">
        <w:rPr>
          <w:highlight w:val="yellow"/>
        </w:rPr>
        <w:t>B. having</w:t>
      </w:r>
      <w:r w:rsidRPr="00FD2E05">
        <w:tab/>
      </w:r>
      <w:r w:rsidRPr="00FD2E05">
        <w:tab/>
        <w:t>C. to have</w:t>
      </w:r>
      <w:r w:rsidRPr="00FD2E05">
        <w:tab/>
      </w:r>
      <w:r w:rsidRPr="00FD2E05">
        <w:tab/>
      </w:r>
      <w:r w:rsidRPr="00FD2E05">
        <w:tab/>
        <w:t>D. had</w:t>
      </w:r>
    </w:p>
    <w:p w:rsidR="00CC165C" w:rsidRPr="00FD2E05" w:rsidRDefault="00CC165C" w:rsidP="006E1D2E">
      <w:pPr>
        <w:pBdr>
          <w:top w:val="nil"/>
          <w:left w:val="nil"/>
          <w:bottom w:val="nil"/>
          <w:right w:val="nil"/>
          <w:between w:val="nil"/>
        </w:pBdr>
        <w:spacing w:line="276" w:lineRule="auto"/>
        <w:rPr>
          <w:i/>
        </w:rPr>
      </w:pPr>
      <w:r w:rsidRPr="00FD2E05">
        <w:rPr>
          <w:b/>
          <w:i/>
        </w:rPr>
        <w:t xml:space="preserve">Read the following leaflet and mark the letter A, B, C or D on your answer sheet to indicate the option that best fits each of the numbered blanks from 7 to 12. </w:t>
      </w:r>
    </w:p>
    <w:p w:rsidR="00CC165C" w:rsidRPr="00FD2E05" w:rsidRDefault="00CC165C" w:rsidP="00123660">
      <w:pPr>
        <w:spacing w:before="100" w:beforeAutospacing="1" w:after="100" w:afterAutospacing="1"/>
        <w:outlineLvl w:val="1"/>
        <w:rPr>
          <w:b/>
          <w:bCs/>
        </w:rPr>
      </w:pPr>
      <w:r w:rsidRPr="00FD2E05">
        <w:rPr>
          <w:b/>
          <w:bCs/>
        </w:rPr>
        <w:t>🏆 NIKE – MORE THAN JUST A LOGO! 🏆</w:t>
      </w:r>
    </w:p>
    <w:p w:rsidR="00CC165C" w:rsidRPr="00FD2E05" w:rsidRDefault="00CC165C" w:rsidP="00123660">
      <w:pPr>
        <w:spacing w:before="100" w:beforeAutospacing="1" w:after="100" w:afterAutospacing="1"/>
      </w:pPr>
      <w:r w:rsidRPr="00FD2E05">
        <w:t>Are you ready to unleash your potential? Back in 1962, Philip Knight discovered a game-changing shoe brand in Japan. Inspired by its quality, he contacted the founder of Onitsuka and decided to bring the product to America. However, he knew that his success would depend on (7) ______ key factor: strong branding.</w:t>
      </w:r>
    </w:p>
    <w:p w:rsidR="00CC165C" w:rsidRPr="00FD2E05" w:rsidRDefault="00CC165C" w:rsidP="00123660">
      <w:pPr>
        <w:spacing w:before="100" w:beforeAutospacing="1" w:after="100" w:afterAutospacing="1"/>
      </w:pPr>
      <w:r w:rsidRPr="00FD2E05">
        <w:t>With the expertise of Bill Bowerman, Nike was born. At first, Knight struggled to sell the shoes, but he (8) ______ creative marketing strategies that eventually gained public attention.</w:t>
      </w:r>
    </w:p>
    <w:p w:rsidR="00CC165C" w:rsidRPr="00FD2E05" w:rsidRDefault="00CC165C" w:rsidP="00123660">
      <w:pPr>
        <w:spacing w:before="100" w:beforeAutospacing="1" w:after="100" w:afterAutospacing="1"/>
      </w:pPr>
      <w:r w:rsidRPr="00FD2E05">
        <w:t xml:space="preserve">By 1971, the legendary </w:t>
      </w:r>
      <w:r w:rsidRPr="00FD2E05">
        <w:rPr>
          <w:b/>
          <w:bCs/>
        </w:rPr>
        <w:t>Nike Swoosh</w:t>
      </w:r>
      <w:r w:rsidRPr="00FD2E05">
        <w:t xml:space="preserve"> was created for just $35, and it soon became a (9) ______ in the sports industry.</w:t>
      </w:r>
    </w:p>
    <w:p w:rsidR="00CC165C" w:rsidRPr="00FD2E05" w:rsidRDefault="00CC165C" w:rsidP="00123660">
      <w:pPr>
        <w:spacing w:before="100" w:beforeAutospacing="1" w:after="100" w:afterAutospacing="1"/>
      </w:pPr>
      <w:r w:rsidRPr="00FD2E05">
        <w:t>Nike has since sponsored numerous top athletes and sports teams across the world. (10) ______ its strong global reputation, the company continues to dominate the market.</w:t>
      </w:r>
    </w:p>
    <w:p w:rsidR="00CC165C" w:rsidRPr="00FD2E05" w:rsidRDefault="00CC165C" w:rsidP="00123660">
      <w:pPr>
        <w:spacing w:before="100" w:beforeAutospacing="1" w:after="100" w:afterAutospacing="1"/>
      </w:pPr>
      <w:r w:rsidRPr="00FD2E05">
        <w:t>Thanks to effective advertising, Nike has attracted (11) ______ of customers worldwide.</w:t>
      </w:r>
    </w:p>
    <w:p w:rsidR="00CC165C" w:rsidRPr="00FD2E05" w:rsidRDefault="00CC165C" w:rsidP="00DA13BF">
      <w:r w:rsidRPr="00FD2E05">
        <w:t>Its influence extends beyond sports, shaping trends in fashion, music, and street culture. Today, Nike stores are filled with (12) ______ designed for both athletes and casual wearers.</w:t>
      </w:r>
    </w:p>
    <w:p w:rsidR="00CC165C" w:rsidRPr="00FD2E05" w:rsidRDefault="00CC165C" w:rsidP="00DA13BF">
      <w:pPr>
        <w:rPr>
          <w:b/>
          <w:bCs/>
        </w:rPr>
      </w:pPr>
      <w:r w:rsidRPr="00FD2E05">
        <w:t xml:space="preserve">👉 </w:t>
      </w:r>
      <w:r w:rsidRPr="00FD2E05">
        <w:rPr>
          <w:b/>
          <w:bCs/>
        </w:rPr>
        <w:t>Be part of the legacy. Just Do It.</w:t>
      </w:r>
    </w:p>
    <w:p w:rsidR="00CC165C" w:rsidRPr="00FD2E05" w:rsidRDefault="00CC165C" w:rsidP="00DA13BF">
      <w:pPr>
        <w:jc w:val="right"/>
      </w:pPr>
      <w:r w:rsidRPr="00FD2E05">
        <w:t xml:space="preserve">(Adapted from </w:t>
      </w:r>
      <w:r w:rsidRPr="00FD2E05">
        <w:rPr>
          <w:i/>
          <w:iCs/>
        </w:rPr>
        <w:t>C21- Page 43</w:t>
      </w:r>
      <w:r w:rsidRPr="00FD2E05">
        <w:t>)</w:t>
      </w:r>
    </w:p>
    <w:p w:rsidR="00CC165C" w:rsidRPr="00FD2E05" w:rsidRDefault="00CC165C" w:rsidP="00533826">
      <w:pPr>
        <w:rPr>
          <w:b/>
          <w:bCs/>
        </w:rPr>
      </w:pPr>
      <w:r w:rsidRPr="00FD2E05">
        <w:rPr>
          <w:b/>
          <w:bCs/>
        </w:rPr>
        <w:t xml:space="preserve">Question 7: </w:t>
      </w:r>
      <w:r w:rsidRPr="00FD2E05">
        <w:rPr>
          <w:b/>
          <w:bCs/>
        </w:rPr>
        <w:tab/>
      </w:r>
      <w:r w:rsidRPr="00FD2E05">
        <w:t>A. the other</w:t>
      </w:r>
      <w:r w:rsidRPr="00FD2E05">
        <w:tab/>
      </w:r>
      <w:r w:rsidRPr="00FD2E05">
        <w:tab/>
        <w:t>B. other</w:t>
      </w:r>
      <w:r w:rsidRPr="00FD2E05">
        <w:tab/>
      </w:r>
      <w:r w:rsidRPr="00FD2E05">
        <w:rPr>
          <w:highlight w:val="yellow"/>
        </w:rPr>
        <w:t>C. another</w:t>
      </w:r>
      <w:r w:rsidRPr="00FD2E05">
        <w:tab/>
      </w:r>
      <w:r w:rsidRPr="00FD2E05">
        <w:tab/>
        <w:t>D. others</w:t>
      </w:r>
    </w:p>
    <w:p w:rsidR="00CC165C" w:rsidRPr="00FD2E05" w:rsidRDefault="00CC165C" w:rsidP="00533826">
      <w:pPr>
        <w:rPr>
          <w:b/>
          <w:bCs/>
        </w:rPr>
      </w:pPr>
      <w:r w:rsidRPr="00FD2E05">
        <w:rPr>
          <w:b/>
          <w:bCs/>
        </w:rPr>
        <w:t>Question 8:</w:t>
      </w:r>
      <w:r w:rsidRPr="00FD2E05">
        <w:rPr>
          <w:b/>
          <w:bCs/>
        </w:rPr>
        <w:tab/>
      </w:r>
      <w:r w:rsidRPr="00FD2E05">
        <w:t>A. broke down</w:t>
      </w:r>
      <w:r w:rsidRPr="00FD2E05">
        <w:tab/>
      </w:r>
      <w:r w:rsidRPr="00FD2E05">
        <w:tab/>
        <w:t>B. took over</w:t>
      </w:r>
      <w:r w:rsidRPr="00FD2E05">
        <w:tab/>
        <w:t>C. put off</w:t>
      </w:r>
      <w:r w:rsidRPr="00FD2E05">
        <w:tab/>
      </w:r>
      <w:r w:rsidRPr="00FD2E05">
        <w:tab/>
      </w:r>
      <w:r w:rsidRPr="00FD2E05">
        <w:rPr>
          <w:highlight w:val="yellow"/>
        </w:rPr>
        <w:t>D. came up with</w:t>
      </w:r>
      <w:r w:rsidRPr="00FD2E05">
        <w:t xml:space="preserve"> </w:t>
      </w:r>
    </w:p>
    <w:p w:rsidR="00CC165C" w:rsidRPr="00FD2E05" w:rsidRDefault="00CC165C" w:rsidP="00533826">
      <w:pPr>
        <w:rPr>
          <w:b/>
          <w:bCs/>
        </w:rPr>
      </w:pPr>
      <w:r w:rsidRPr="00FD2E05">
        <w:rPr>
          <w:b/>
          <w:bCs/>
        </w:rPr>
        <w:t>Question 9:</w:t>
      </w:r>
      <w:r w:rsidRPr="00FD2E05">
        <w:rPr>
          <w:b/>
          <w:bCs/>
        </w:rPr>
        <w:tab/>
      </w:r>
      <w:r w:rsidRPr="00FD2E05">
        <w:t>A. method</w:t>
      </w:r>
      <w:r w:rsidRPr="00FD2E05">
        <w:tab/>
      </w:r>
      <w:r w:rsidRPr="00FD2E05">
        <w:tab/>
      </w:r>
      <w:r w:rsidRPr="00FD2E05">
        <w:rPr>
          <w:highlight w:val="yellow"/>
        </w:rPr>
        <w:t>B. symbol</w:t>
      </w:r>
      <w:r w:rsidRPr="00FD2E05">
        <w:tab/>
        <w:t>C. contract</w:t>
      </w:r>
      <w:r w:rsidRPr="00FD2E05">
        <w:tab/>
      </w:r>
      <w:r w:rsidRPr="00FD2E05">
        <w:tab/>
        <w:t>D. guideline</w:t>
      </w:r>
    </w:p>
    <w:p w:rsidR="00CC165C" w:rsidRPr="00FD2E05" w:rsidRDefault="00CC165C" w:rsidP="00533826">
      <w:pPr>
        <w:rPr>
          <w:b/>
          <w:bCs/>
        </w:rPr>
      </w:pPr>
      <w:r w:rsidRPr="00FD2E05">
        <w:rPr>
          <w:b/>
          <w:bCs/>
        </w:rPr>
        <w:t>Question 10:</w:t>
      </w:r>
      <w:r w:rsidRPr="00FD2E05">
        <w:rPr>
          <w:b/>
          <w:bCs/>
        </w:rPr>
        <w:tab/>
      </w:r>
      <w:r w:rsidRPr="00FD2E05">
        <w:rPr>
          <w:highlight w:val="yellow"/>
        </w:rPr>
        <w:t>A. As a result of</w:t>
      </w:r>
      <w:r w:rsidRPr="00FD2E05">
        <w:tab/>
        <w:t>B. Apart from</w:t>
      </w:r>
      <w:r w:rsidRPr="00FD2E05">
        <w:tab/>
        <w:t>C. Instead of</w:t>
      </w:r>
      <w:r w:rsidRPr="00FD2E05">
        <w:tab/>
      </w:r>
      <w:r w:rsidRPr="00FD2E05">
        <w:tab/>
        <w:t>D. Contrary to</w:t>
      </w:r>
    </w:p>
    <w:p w:rsidR="00CC165C" w:rsidRPr="00FD2E05" w:rsidRDefault="00CC165C" w:rsidP="00533826">
      <w:r w:rsidRPr="00FD2E05">
        <w:rPr>
          <w:b/>
          <w:bCs/>
        </w:rPr>
        <w:t>Question 11:</w:t>
      </w:r>
      <w:r w:rsidRPr="00FD2E05">
        <w:rPr>
          <w:b/>
          <w:bCs/>
        </w:rPr>
        <w:tab/>
      </w:r>
      <w:r w:rsidRPr="00FD2E05">
        <w:t>A. a great deal</w:t>
      </w:r>
      <w:r w:rsidRPr="00FD2E05">
        <w:tab/>
      </w:r>
      <w:r w:rsidRPr="00FD2E05">
        <w:tab/>
        <w:t>B. an amount</w:t>
      </w:r>
      <w:r w:rsidRPr="00FD2E05">
        <w:tab/>
        <w:t>C. much</w:t>
      </w:r>
      <w:r w:rsidRPr="00FD2E05">
        <w:tab/>
      </w:r>
      <w:r w:rsidRPr="00FD2E05">
        <w:tab/>
      </w:r>
      <w:r w:rsidRPr="00FD2E05">
        <w:rPr>
          <w:highlight w:val="yellow"/>
        </w:rPr>
        <w:t>D. a number</w:t>
      </w:r>
      <w:r w:rsidRPr="00FD2E05">
        <w:tab/>
      </w:r>
    </w:p>
    <w:p w:rsidR="00CC165C" w:rsidRPr="00FD2E05" w:rsidRDefault="00CC165C" w:rsidP="00533826">
      <w:pPr>
        <w:rPr>
          <w:b/>
          <w:bCs/>
        </w:rPr>
      </w:pPr>
      <w:r w:rsidRPr="00FD2E05">
        <w:rPr>
          <w:b/>
          <w:bCs/>
        </w:rPr>
        <w:t>Question 12:</w:t>
      </w:r>
      <w:r w:rsidRPr="00FD2E05">
        <w:rPr>
          <w:b/>
          <w:bCs/>
        </w:rPr>
        <w:tab/>
      </w:r>
      <w:r w:rsidRPr="00FD2E05">
        <w:rPr>
          <w:highlight w:val="yellow"/>
        </w:rPr>
        <w:t>A. products</w:t>
      </w:r>
      <w:r w:rsidRPr="00FD2E05">
        <w:tab/>
      </w:r>
      <w:r w:rsidRPr="00FD2E05">
        <w:tab/>
        <w:t>B. equipment</w:t>
      </w:r>
      <w:r w:rsidRPr="00FD2E05">
        <w:tab/>
        <w:t>C. merchandise</w:t>
      </w:r>
      <w:r w:rsidRPr="00FD2E05">
        <w:tab/>
        <w:t>D. advice</w:t>
      </w:r>
    </w:p>
    <w:p w:rsidR="00CC165C" w:rsidRPr="00FD2E05" w:rsidRDefault="00CC165C" w:rsidP="00DA13BF">
      <w:pPr>
        <w:rPr>
          <w:b/>
          <w:bCs/>
          <w:i/>
          <w:iCs/>
        </w:rPr>
      </w:pPr>
      <w:r w:rsidRPr="00FD2E05">
        <w:rPr>
          <w:b/>
          <w:bCs/>
          <w:i/>
          <w:iCs/>
        </w:rPr>
        <w:t>Mark the letter A, B, C or D on your answer sheet to indicate the best arrangement of utterances or sentences to make a meaningful exchange or text in each of the following questions from 13 to 17.</w:t>
      </w:r>
    </w:p>
    <w:p w:rsidR="00CC165C" w:rsidRPr="00FD2E05" w:rsidRDefault="00CC165C" w:rsidP="00DA13BF">
      <w:pPr>
        <w:rPr>
          <w:b/>
          <w:bCs/>
        </w:rPr>
      </w:pPr>
      <w:r w:rsidRPr="00FD2E05">
        <w:rPr>
          <w:b/>
          <w:bCs/>
        </w:rPr>
        <w:t>Question 13:</w:t>
      </w:r>
    </w:p>
    <w:p w:rsidR="00CC165C" w:rsidRPr="00FD2E05" w:rsidRDefault="00CC165C" w:rsidP="008F37C1">
      <w:r w:rsidRPr="00FD2E05">
        <w:t>a. Thanh: Hmm... When going sightseeing, leave your valuables in the hotel safe.</w:t>
      </w:r>
      <w:r w:rsidRPr="00FD2E05">
        <w:br/>
        <w:t>b. Mai:  How can we stay safe when traveling to new places?</w:t>
      </w:r>
      <w:r w:rsidRPr="00FD2E05">
        <w:br/>
        <w:t>c. Mai: Good idea! And check online reviews before booking your hotel.</w:t>
      </w:r>
    </w:p>
    <w:p w:rsidR="00CC165C" w:rsidRPr="00FD2E05" w:rsidRDefault="00CC165C" w:rsidP="008F37C1">
      <w:pPr>
        <w:jc w:val="right"/>
        <w:rPr>
          <w:i/>
          <w:iCs/>
        </w:rPr>
      </w:pPr>
      <w:r w:rsidRPr="00FD2E05">
        <w:t xml:space="preserve">(Adapted from </w:t>
      </w:r>
      <w:r w:rsidRPr="00FD2E05">
        <w:rPr>
          <w:i/>
          <w:iCs/>
        </w:rPr>
        <w:t>I_learn Smart World-Page 18)</w:t>
      </w:r>
    </w:p>
    <w:p w:rsidR="00CC165C" w:rsidRPr="00FD2E05" w:rsidRDefault="00CC165C" w:rsidP="008F37C1">
      <w:pPr>
        <w:rPr>
          <w:b/>
          <w:bCs/>
        </w:rPr>
      </w:pPr>
      <w:r w:rsidRPr="00FD2E05">
        <w:rPr>
          <w:b/>
          <w:bCs/>
          <w:highlight w:val="yellow"/>
        </w:rPr>
        <w:t>A.</w:t>
      </w:r>
      <w:r w:rsidRPr="00FD2E05">
        <w:rPr>
          <w:highlight w:val="yellow"/>
        </w:rPr>
        <w:t xml:space="preserve"> b-a-c</w:t>
      </w:r>
      <w:r w:rsidRPr="00FD2E05">
        <w:tab/>
      </w:r>
      <w:r w:rsidRPr="00FD2E05">
        <w:rPr>
          <w:b/>
          <w:bCs/>
        </w:rPr>
        <w:t>B.</w:t>
      </w:r>
      <w:r w:rsidRPr="00FD2E05">
        <w:t xml:space="preserve"> a-b-c</w:t>
      </w:r>
      <w:r w:rsidRPr="00FD2E05">
        <w:tab/>
      </w:r>
      <w:r w:rsidRPr="00FD2E05">
        <w:rPr>
          <w:b/>
          <w:bCs/>
        </w:rPr>
        <w:t>C.</w:t>
      </w:r>
      <w:r w:rsidRPr="00FD2E05">
        <w:t xml:space="preserve"> b-c-a</w:t>
      </w:r>
      <w:r w:rsidRPr="00FD2E05">
        <w:tab/>
      </w:r>
      <w:r w:rsidRPr="00FD2E05">
        <w:rPr>
          <w:b/>
          <w:bCs/>
        </w:rPr>
        <w:t>D.</w:t>
      </w:r>
      <w:r w:rsidRPr="00FD2E05">
        <w:t xml:space="preserve"> c-a-b</w:t>
      </w:r>
      <w:r w:rsidRPr="00FD2E05">
        <w:br/>
      </w:r>
      <w:r w:rsidRPr="00FD2E05">
        <w:rPr>
          <w:b/>
          <w:bCs/>
        </w:rPr>
        <w:t xml:space="preserve">Question 14: </w:t>
      </w:r>
    </w:p>
    <w:p w:rsidR="00CC165C" w:rsidRPr="00FD2E05" w:rsidRDefault="00CC165C" w:rsidP="008F37C1">
      <w:r w:rsidRPr="00FD2E05">
        <w:t>a. Hanna: No, it's one of Agatha Christie's mystery novels.</w:t>
      </w:r>
      <w:r w:rsidRPr="00FD2E05">
        <w:br/>
        <w:t>b. José: Oh, it's a mystery story? I don't like those. I can never figure out who did it!</w:t>
      </w:r>
      <w:r w:rsidRPr="00FD2E05">
        <w:br/>
        <w:t>c. José: Is that another book about how famous people died, Hanna?</w:t>
      </w:r>
      <w:r w:rsidRPr="00FD2E05">
        <w:br/>
        <w:t xml:space="preserve">d. Hanna: Definitely! She's one of the best-selling writers in history. Her most famous character is a </w:t>
      </w:r>
      <w:r w:rsidRPr="00FD2E05">
        <w:lastRenderedPageBreak/>
        <w:t>detective called Hercule Poirot, who is great at finding clues and other kinds of evidence.</w:t>
      </w:r>
      <w:r w:rsidRPr="00FD2E05">
        <w:br/>
        <w:t>e. José: I don't know her. Is she famous?</w:t>
      </w:r>
    </w:p>
    <w:p w:rsidR="00CC165C" w:rsidRPr="00FD2E05" w:rsidRDefault="00CC165C" w:rsidP="008F37C1">
      <w:pPr>
        <w:jc w:val="right"/>
        <w:rPr>
          <w:i/>
          <w:iCs/>
        </w:rPr>
      </w:pPr>
      <w:r w:rsidRPr="00FD2E05">
        <w:t xml:space="preserve">(Adapted from </w:t>
      </w:r>
      <w:r w:rsidRPr="00FD2E05">
        <w:rPr>
          <w:i/>
          <w:iCs/>
        </w:rPr>
        <w:t>Explore New World- Page 117)</w:t>
      </w:r>
    </w:p>
    <w:p w:rsidR="00CC165C" w:rsidRPr="00FD2E05" w:rsidRDefault="00CC165C" w:rsidP="008F37C1">
      <w:r w:rsidRPr="00FD2E05">
        <w:rPr>
          <w:b/>
          <w:bCs/>
        </w:rPr>
        <w:t>A</w:t>
      </w:r>
      <w:r w:rsidRPr="00FD2E05">
        <w:t>. c-e-a-d-b</w:t>
      </w:r>
      <w:r w:rsidRPr="00FD2E05">
        <w:tab/>
      </w:r>
      <w:r w:rsidRPr="00FD2E05">
        <w:rPr>
          <w:b/>
          <w:bCs/>
          <w:highlight w:val="yellow"/>
        </w:rPr>
        <w:t>B</w:t>
      </w:r>
      <w:r w:rsidRPr="00FD2E05">
        <w:rPr>
          <w:highlight w:val="yellow"/>
        </w:rPr>
        <w:t>. c-a-e-d-b</w:t>
      </w:r>
      <w:r w:rsidRPr="00FD2E05">
        <w:t xml:space="preserve"> </w:t>
      </w:r>
      <w:r w:rsidRPr="00FD2E05">
        <w:tab/>
      </w:r>
      <w:r w:rsidRPr="00FD2E05">
        <w:rPr>
          <w:b/>
          <w:bCs/>
        </w:rPr>
        <w:t>C</w:t>
      </w:r>
      <w:r w:rsidRPr="00FD2E05">
        <w:t>. e-c-a-b-d</w:t>
      </w:r>
      <w:r w:rsidRPr="00FD2E05">
        <w:tab/>
      </w:r>
      <w:r w:rsidRPr="00FD2E05">
        <w:rPr>
          <w:b/>
          <w:bCs/>
        </w:rPr>
        <w:t>D</w:t>
      </w:r>
      <w:r w:rsidRPr="00FD2E05">
        <w:t>. e-a-d-c-b</w:t>
      </w:r>
    </w:p>
    <w:p w:rsidR="00CC165C" w:rsidRPr="00FD2E05" w:rsidRDefault="00CC165C" w:rsidP="008F37C1">
      <w:pPr>
        <w:rPr>
          <w:b/>
          <w:bCs/>
        </w:rPr>
      </w:pPr>
      <w:r w:rsidRPr="00FD2E05">
        <w:rPr>
          <w:b/>
          <w:bCs/>
        </w:rPr>
        <w:t>Question 15</w:t>
      </w:r>
    </w:p>
    <w:p w:rsidR="00CC165C" w:rsidRPr="00FD2E05" w:rsidRDefault="00CC165C" w:rsidP="008F37C1">
      <w:r w:rsidRPr="00FD2E05">
        <w:rPr>
          <w:b/>
          <w:bCs/>
        </w:rPr>
        <w:t>Hey Sam!</w:t>
      </w:r>
    </w:p>
    <w:p w:rsidR="00CC165C" w:rsidRPr="00FD2E05" w:rsidRDefault="00CC165C" w:rsidP="008F37C1">
      <w:r w:rsidRPr="00FD2E05">
        <w:t>a. Anyway, I'll meet you at the airport on Saturday.</w:t>
      </w:r>
      <w:r w:rsidRPr="00FD2E05">
        <w:br/>
        <w:t>b. Can't wait for you to arrive! I've organised your accommodation - you'll be staying with a neighbor of mine.</w:t>
      </w:r>
      <w:r w:rsidRPr="00FD2E05">
        <w:br/>
        <w:t>c. Maybe we could take a trip out to the theater one evening?</w:t>
      </w:r>
      <w:r w:rsidRPr="00FD2E05">
        <w:br/>
        <w:t>d. He's from Mexico, so you'll be able to practice your Spanish while you're on vacation.</w:t>
      </w:r>
      <w:r w:rsidRPr="00FD2E05">
        <w:br/>
        <w:t>e. Public transportation's pretty good here, but bring your driver's license anyhow.</w:t>
      </w:r>
      <w:r w:rsidRPr="00FD2E05">
        <w:br/>
      </w:r>
      <w:r w:rsidRPr="00FD2E05">
        <w:rPr>
          <w:b/>
          <w:bCs/>
        </w:rPr>
        <w:t>Mary</w:t>
      </w:r>
    </w:p>
    <w:p w:rsidR="00CC165C" w:rsidRPr="00FD2E05" w:rsidRDefault="00CC165C" w:rsidP="00D77E42">
      <w:r w:rsidRPr="00FD2E05">
        <w:rPr>
          <w:b/>
          <w:bCs/>
        </w:rPr>
        <w:t>A.</w:t>
      </w:r>
      <w:r w:rsidRPr="00FD2E05">
        <w:t xml:space="preserve"> b-d-c-e-a </w:t>
      </w:r>
      <w:r w:rsidRPr="00FD2E05">
        <w:tab/>
      </w:r>
      <w:r w:rsidRPr="00FD2E05">
        <w:rPr>
          <w:b/>
          <w:bCs/>
        </w:rPr>
        <w:t>B.</w:t>
      </w:r>
      <w:r w:rsidRPr="00FD2E05">
        <w:t xml:space="preserve"> b-e-d-c-a </w:t>
      </w:r>
      <w:r w:rsidRPr="00FD2E05">
        <w:tab/>
      </w:r>
      <w:r w:rsidRPr="00FD2E05">
        <w:rPr>
          <w:b/>
          <w:bCs/>
        </w:rPr>
        <w:t>C.</w:t>
      </w:r>
      <w:r w:rsidRPr="00FD2E05">
        <w:t xml:space="preserve"> a-b-d-e-c </w:t>
      </w:r>
      <w:r w:rsidRPr="00FD2E05">
        <w:tab/>
      </w:r>
      <w:r w:rsidRPr="00FD2E05">
        <w:rPr>
          <w:b/>
          <w:bCs/>
          <w:highlight w:val="yellow"/>
        </w:rPr>
        <w:t>D.</w:t>
      </w:r>
      <w:r w:rsidRPr="00FD2E05">
        <w:rPr>
          <w:highlight w:val="yellow"/>
        </w:rPr>
        <w:t xml:space="preserve"> b-d-e-c-a</w:t>
      </w:r>
      <w:r w:rsidRPr="00FD2E05">
        <w:br/>
      </w:r>
      <w:r w:rsidRPr="00FD2E05">
        <w:rPr>
          <w:b/>
          <w:bCs/>
        </w:rPr>
        <w:t>Question 16:</w:t>
      </w:r>
      <w:r w:rsidRPr="00FD2E05">
        <w:br/>
        <w:t>a. As a result, urban areas are expanding, leading to overcrowding and infrastructure challenges.</w:t>
      </w:r>
    </w:p>
    <w:p w:rsidR="00CC165C" w:rsidRPr="00FD2E05" w:rsidRDefault="00CC165C" w:rsidP="00D77E42">
      <w:r w:rsidRPr="00FD2E05">
        <w:t>b. However, it is too expensive, so many people cannot afford to buy their own house.</w:t>
      </w:r>
    </w:p>
    <w:p w:rsidR="00CC165C" w:rsidRPr="00FD2E05" w:rsidRDefault="00CC165C" w:rsidP="00D77E42">
      <w:r w:rsidRPr="00FD2E05">
        <w:t>c. Urbanisation brings a lot of changes. First, people living in rural areas move to cities to seek better jobs and improve their lives.</w:t>
      </w:r>
    </w:p>
    <w:p w:rsidR="00CC165C" w:rsidRPr="00FD2E05" w:rsidRDefault="00CC165C" w:rsidP="00D77E42">
      <w:r w:rsidRPr="00FD2E05">
        <w:t>d. In addition, many people find it hard to find jobs in overcrowded cities, so unemployment rates are rising.</w:t>
      </w:r>
    </w:p>
    <w:p w:rsidR="00CC165C" w:rsidRPr="00FD2E05" w:rsidRDefault="00CC165C" w:rsidP="00D77E42">
      <w:r w:rsidRPr="00FD2E05">
        <w:t>e. Second, more high-rise buildings are built to provide housing for the increasing number of urban residents.</w:t>
      </w:r>
    </w:p>
    <w:p w:rsidR="00CC165C" w:rsidRPr="00FD2E05" w:rsidRDefault="00CC165C" w:rsidP="008F37C1">
      <w:pPr>
        <w:jc w:val="right"/>
        <w:rPr>
          <w:i/>
          <w:iCs/>
        </w:rPr>
      </w:pPr>
      <w:r w:rsidRPr="00FD2E05">
        <w:t xml:space="preserve">(Adapted from </w:t>
      </w:r>
      <w:r w:rsidRPr="00FD2E05">
        <w:rPr>
          <w:i/>
          <w:iCs/>
        </w:rPr>
        <w:t>Global Success- Page 58)</w:t>
      </w:r>
    </w:p>
    <w:p w:rsidR="00CC165C" w:rsidRPr="00FD2E05" w:rsidRDefault="00CC165C" w:rsidP="008F37C1">
      <w:r w:rsidRPr="00FD2E05">
        <w:rPr>
          <w:b/>
          <w:bCs/>
          <w:highlight w:val="yellow"/>
        </w:rPr>
        <w:t>A.</w:t>
      </w:r>
      <w:r w:rsidRPr="00FD2E05">
        <w:rPr>
          <w:highlight w:val="yellow"/>
        </w:rPr>
        <w:t xml:space="preserve"> c-a-e-b-d</w:t>
      </w:r>
      <w:r w:rsidRPr="00FD2E05">
        <w:tab/>
      </w:r>
      <w:r w:rsidRPr="00FD2E05">
        <w:rPr>
          <w:b/>
          <w:bCs/>
        </w:rPr>
        <w:t>B.</w:t>
      </w:r>
      <w:r w:rsidRPr="00FD2E05">
        <w:t xml:space="preserve"> c-e-a-d-b</w:t>
      </w:r>
      <w:r w:rsidRPr="00FD2E05">
        <w:tab/>
      </w:r>
      <w:r w:rsidRPr="00FD2E05">
        <w:rPr>
          <w:b/>
          <w:bCs/>
        </w:rPr>
        <w:t>C</w:t>
      </w:r>
      <w:r w:rsidRPr="00FD2E05">
        <w:t>. a-c-e-b-d</w:t>
      </w:r>
      <w:r w:rsidRPr="00FD2E05">
        <w:tab/>
      </w:r>
      <w:r w:rsidRPr="00FD2E05">
        <w:rPr>
          <w:b/>
          <w:bCs/>
        </w:rPr>
        <w:t>D.</w:t>
      </w:r>
      <w:r w:rsidRPr="00FD2E05">
        <w:t xml:space="preserve"> c-a-d-b-e</w:t>
      </w:r>
    </w:p>
    <w:p w:rsidR="00CC165C" w:rsidRPr="00FD2E05" w:rsidRDefault="00CC165C" w:rsidP="006E1D2E">
      <w:pPr>
        <w:pBdr>
          <w:top w:val="nil"/>
          <w:left w:val="nil"/>
          <w:bottom w:val="nil"/>
          <w:right w:val="nil"/>
          <w:between w:val="nil"/>
        </w:pBdr>
        <w:spacing w:line="276" w:lineRule="auto"/>
        <w:rPr>
          <w:b/>
        </w:rPr>
      </w:pPr>
      <w:r w:rsidRPr="00FD2E05">
        <w:rPr>
          <w:b/>
          <w:i/>
        </w:rPr>
        <w:t>Read the following passage about desert and mark the letter A, B, C or D on your answer sheet to indicate the option that best fits each of the numbered blanks from 18 to 22.</w:t>
      </w:r>
    </w:p>
    <w:p w:rsidR="00CC165C" w:rsidRPr="00FD2E05" w:rsidRDefault="00CC165C" w:rsidP="00751BBE">
      <w:r w:rsidRPr="00FD2E05">
        <w:t xml:space="preserve">We often think deserts are hot and sandy, but there are several types of deserts. They can be hot or cold, and arid or semi-arid. Deserts are really areas of land with very little rain. There are deserts in every continent, and they cover about one third of the Earth's land. The five largest hot deserts </w:t>
      </w:r>
      <w:r w:rsidRPr="00FD2E05">
        <w:rPr>
          <w:b/>
          <w:bCs/>
        </w:rPr>
        <w:t>(18) __________</w:t>
      </w:r>
      <w:r w:rsidRPr="00FD2E05">
        <w:t>, the Gobi Desert in Central Asia, the Great Victoria Desert in Australia, and the Kalahari Desert in southern Africa.</w:t>
      </w:r>
    </w:p>
    <w:p w:rsidR="00CC165C" w:rsidRPr="00FD2E05" w:rsidRDefault="00CC165C" w:rsidP="00751BBE">
      <w:r w:rsidRPr="00FD2E05">
        <w:t xml:space="preserve">People live in most of the Earth's deserts, </w:t>
      </w:r>
      <w:r w:rsidRPr="00FD2E05">
        <w:rPr>
          <w:b/>
          <w:bCs/>
        </w:rPr>
        <w:t>(19) __________</w:t>
      </w:r>
      <w:r w:rsidRPr="00FD2E05">
        <w:t>. As in many deserts, the climate of the Kalahari makes it difficult to grow food. The inhabitants, the San tribe, or Bushmen, move around to find food and water - they don't live in one place.</w:t>
      </w:r>
    </w:p>
    <w:p w:rsidR="00CC165C" w:rsidRPr="00FD2E05" w:rsidRDefault="00CC165C" w:rsidP="00751BBE">
      <w:r w:rsidRPr="00FD2E05">
        <w:rPr>
          <w:b/>
          <w:bCs/>
        </w:rPr>
        <w:t>(20)</w:t>
      </w:r>
      <w:r w:rsidRPr="00FD2E05">
        <w:t xml:space="preserve"> </w:t>
      </w:r>
      <w:r w:rsidRPr="00FD2E05">
        <w:rPr>
          <w:b/>
          <w:bCs/>
        </w:rPr>
        <w:t>__________</w:t>
      </w:r>
      <w:r w:rsidRPr="00FD2E05">
        <w:t>. They hunt animals and often follow an animal for days until it gets tired. Then they kill it and cook the meat over an open fire. Although hunting provides them with an important food source, it is not always successful. Sometimes, they have to travel long distances before finding prey. During these times, they rely on other survival techniques, such as gathering plants or searching for insects.</w:t>
      </w:r>
    </w:p>
    <w:p w:rsidR="00CC165C" w:rsidRPr="00FD2E05" w:rsidRDefault="00CC165C" w:rsidP="00751BBE">
      <w:r w:rsidRPr="00FD2E05">
        <w:rPr>
          <w:b/>
          <w:bCs/>
        </w:rPr>
        <w:t>(21)</w:t>
      </w:r>
      <w:r w:rsidRPr="00FD2E05">
        <w:t xml:space="preserve"> </w:t>
      </w:r>
      <w:r w:rsidRPr="00FD2E05">
        <w:rPr>
          <w:b/>
          <w:bCs/>
        </w:rPr>
        <w:t>__________</w:t>
      </w:r>
      <w:r w:rsidRPr="00FD2E05">
        <w:t xml:space="preserve">. The San eat plants and berries, too. They have developed extensive knowledge of the desert’s vegetation, knowing which plants are safe to eat and which ones have medicinal properties. Equipped with knowledge passed down for generations, </w:t>
      </w:r>
      <w:r w:rsidRPr="00FD2E05">
        <w:rPr>
          <w:b/>
          <w:bCs/>
        </w:rPr>
        <w:t>(22) __________</w:t>
      </w:r>
      <w:r w:rsidRPr="00FD2E05">
        <w:t>.</w:t>
      </w:r>
    </w:p>
    <w:p w:rsidR="00CC165C" w:rsidRPr="00FD2E05" w:rsidRDefault="00CC165C" w:rsidP="00751BBE">
      <w:pPr>
        <w:jc w:val="right"/>
        <w:rPr>
          <w:i/>
          <w:iCs/>
        </w:rPr>
      </w:pPr>
      <w:r w:rsidRPr="00FD2E05">
        <w:t xml:space="preserve">(Adapted from </w:t>
      </w:r>
      <w:r w:rsidRPr="00FD2E05">
        <w:rPr>
          <w:i/>
          <w:iCs/>
        </w:rPr>
        <w:t>Think- page 111)</w:t>
      </w:r>
    </w:p>
    <w:p w:rsidR="00CC165C" w:rsidRPr="00FD2E05" w:rsidRDefault="00CC165C" w:rsidP="00DA13BF">
      <w:r w:rsidRPr="00FD2E05">
        <w:rPr>
          <w:b/>
          <w:bCs/>
        </w:rPr>
        <w:t>Question 18:</w:t>
      </w:r>
      <w:r w:rsidRPr="00FD2E05">
        <w:t xml:space="preserve"> A. include both the Sahara in northern Africa and the Arabian Desert in the Arabian Peninsula</w:t>
      </w:r>
      <w:r w:rsidRPr="00FD2E05">
        <w:br/>
        <w:t xml:space="preserve"> B. that include the Sahara in northern Africa and the Arabian Desert in the Arabian Peninsula</w:t>
      </w:r>
      <w:r w:rsidRPr="00FD2E05">
        <w:br/>
      </w:r>
      <w:r w:rsidRPr="00FD2E05">
        <w:rPr>
          <w:highlight w:val="yellow"/>
        </w:rPr>
        <w:t>C. are the Sahara in northern Africa, the Arabian Desert in the Arabian Peninsula</w:t>
      </w:r>
      <w:r w:rsidRPr="00FD2E05">
        <w:br/>
        <w:t>D. of which the Sahara in northern Africa and the Arabian Desert in the Arabian Peninsula are the most famous</w:t>
      </w:r>
    </w:p>
    <w:p w:rsidR="00CC165C" w:rsidRPr="00FD2E05" w:rsidRDefault="00CC165C" w:rsidP="00DA13BF">
      <w:r w:rsidRPr="00FD2E05">
        <w:rPr>
          <w:b/>
          <w:bCs/>
        </w:rPr>
        <w:t>Question 19:</w:t>
      </w:r>
      <w:r w:rsidRPr="00FD2E05">
        <w:t xml:space="preserve"> A. and the Kalahari is among them</w:t>
      </w:r>
      <w:r w:rsidRPr="00FD2E05">
        <w:br/>
        <w:t>B. that includes the Kalahari</w:t>
      </w:r>
      <w:r w:rsidRPr="00FD2E05">
        <w:br/>
        <w:t>C. which the Kalahari is one of them</w:t>
      </w:r>
      <w:r w:rsidRPr="00FD2E05">
        <w:br/>
      </w:r>
      <w:r w:rsidRPr="00FD2E05">
        <w:rPr>
          <w:highlight w:val="yellow"/>
        </w:rPr>
        <w:t>D. including the Kalahari</w:t>
      </w:r>
      <w:r w:rsidRPr="00FD2E05">
        <w:t xml:space="preserve"> </w:t>
      </w:r>
    </w:p>
    <w:p w:rsidR="00CC165C" w:rsidRPr="00FD2E05" w:rsidRDefault="00CC165C" w:rsidP="00DA13BF">
      <w:r w:rsidRPr="00FD2E05">
        <w:rPr>
          <w:b/>
          <w:bCs/>
        </w:rPr>
        <w:t>Question 20:</w:t>
      </w:r>
      <w:r w:rsidRPr="00FD2E05">
        <w:t xml:space="preserve"> </w:t>
      </w:r>
      <w:r w:rsidRPr="00FD2E05">
        <w:rPr>
          <w:highlight w:val="yellow"/>
        </w:rPr>
        <w:t>A. They are nomads and hunter-gatherers</w:t>
      </w:r>
      <w:r w:rsidRPr="00FD2E05">
        <w:br/>
        <w:t>B. Many of them rely on agriculture for survival</w:t>
      </w:r>
      <w:r w:rsidRPr="00FD2E05">
        <w:br/>
      </w:r>
      <w:r w:rsidRPr="00FD2E05">
        <w:lastRenderedPageBreak/>
        <w:t>C. The people in these deserts build permanent houses</w:t>
      </w:r>
      <w:r w:rsidRPr="00FD2E05">
        <w:br/>
        <w:t>D. They mainly depend on fishing for food</w:t>
      </w:r>
    </w:p>
    <w:p w:rsidR="00CC165C" w:rsidRPr="00FD2E05" w:rsidRDefault="00CC165C" w:rsidP="00DA13BF">
      <w:r w:rsidRPr="00FD2E05">
        <w:rPr>
          <w:b/>
          <w:bCs/>
        </w:rPr>
        <w:t>Question 21:</w:t>
      </w:r>
      <w:r w:rsidRPr="00FD2E05">
        <w:t xml:space="preserve"> A. They only eat fruits because they cannot hunt in the desert</w:t>
      </w:r>
      <w:r w:rsidRPr="00FD2E05">
        <w:br/>
      </w:r>
      <w:r w:rsidRPr="00FD2E05">
        <w:rPr>
          <w:highlight w:val="yellow"/>
        </w:rPr>
        <w:t>B. In the dry season, it's hard to find animals for meat, so they often eat insects instead</w:t>
      </w:r>
      <w:r w:rsidRPr="00FD2E05">
        <w:br/>
        <w:t>C. Since there are plenty of animals all year round, they always have enough food</w:t>
      </w:r>
      <w:r w:rsidRPr="00FD2E05">
        <w:br/>
        <w:t>D. Hunting is easy in the dry season because animals gather near water sources</w:t>
      </w:r>
    </w:p>
    <w:p w:rsidR="00CC165C" w:rsidRPr="00FD2E05" w:rsidRDefault="00CC165C" w:rsidP="00DA13BF">
      <w:r w:rsidRPr="00FD2E05">
        <w:rPr>
          <w:b/>
          <w:bCs/>
        </w:rPr>
        <w:t>Question 22:</w:t>
      </w:r>
      <w:r w:rsidRPr="00FD2E05">
        <w:t xml:space="preserve"> A. insects are their favorite food in the desert</w:t>
      </w:r>
      <w:r w:rsidRPr="00FD2E05">
        <w:br/>
        <w:t>B. hunting is their primary way to get food in the desert</w:t>
      </w:r>
      <w:r w:rsidRPr="00FD2E05">
        <w:br/>
      </w:r>
      <w:r w:rsidRPr="00FD2E05">
        <w:rPr>
          <w:highlight w:val="yellow"/>
        </w:rPr>
        <w:t>C. the San know where to find wild plants and how to extract water from roots</w:t>
      </w:r>
      <w:r w:rsidRPr="00FD2E05">
        <w:br/>
        <w:t>D. they cannot survive without modern technology</w:t>
      </w:r>
    </w:p>
    <w:p w:rsidR="00CC165C" w:rsidRPr="00FD2E05" w:rsidRDefault="00CC165C" w:rsidP="00DA13BF">
      <w:pPr>
        <w:tabs>
          <w:tab w:val="left" w:pos="283"/>
          <w:tab w:val="left" w:pos="2835"/>
          <w:tab w:val="left" w:pos="5386"/>
          <w:tab w:val="left" w:pos="7937"/>
        </w:tabs>
        <w:spacing w:line="276" w:lineRule="auto"/>
        <w:rPr>
          <w:b/>
          <w:i/>
        </w:rPr>
      </w:pPr>
      <w:r w:rsidRPr="00FD2E05">
        <w:rPr>
          <w:b/>
          <w:i/>
        </w:rPr>
        <w:t xml:space="preserve">Read the following passage about robots and mark the letter A, B, C or D on your answer sheet to indicate the best answer to each of the following questions from 23 to 30. </w:t>
      </w:r>
    </w:p>
    <w:p w:rsidR="00CC165C" w:rsidRPr="00FD2E05" w:rsidRDefault="00CC165C" w:rsidP="00DA13BF">
      <w:pPr>
        <w:jc w:val="center"/>
      </w:pPr>
      <w:r w:rsidRPr="00FD2E05">
        <w:rPr>
          <w:b/>
          <w:bCs/>
        </w:rPr>
        <w:t>THE EVOLUTION OF ROBOTS</w:t>
      </w:r>
    </w:p>
    <w:p w:rsidR="00CC165C" w:rsidRPr="00FD2E05" w:rsidRDefault="00CC165C" w:rsidP="00DA13BF">
      <w:pPr>
        <w:spacing w:after="100" w:afterAutospacing="1"/>
      </w:pPr>
      <w:r w:rsidRPr="00FD2E05">
        <w:t>The word “robot” was first used in 1920. It comes from the Czech word “</w:t>
      </w:r>
      <w:r w:rsidRPr="00FD2E05">
        <w:rPr>
          <w:b/>
          <w:bCs/>
        </w:rPr>
        <w:t>robota</w:t>
      </w:r>
      <w:r w:rsidRPr="00FD2E05">
        <w:t>”, which means “forced labour”, used in a play by Karel Čapek to describe artificial people.</w:t>
      </w:r>
    </w:p>
    <w:p w:rsidR="00CC165C" w:rsidRPr="00FD2E05" w:rsidRDefault="00CC165C" w:rsidP="00B635F4">
      <w:pPr>
        <w:spacing w:before="100" w:beforeAutospacing="1" w:after="100" w:afterAutospacing="1"/>
      </w:pPr>
      <w:r w:rsidRPr="00FD2E05">
        <w:t xml:space="preserve">In 1949, British inventor William Grey Walter introduced the first machine that could slowly move in response to light stimulus. Ten years later, the first industrial robotic arm was installed at a General Motors plant in the US—robots that are mostly used in car and computer industries. The first robot to use Artificial Intelligence was known as Shakey. Developed at the Stanford Research Institute between 1966 and 1972, Shakey could observe </w:t>
      </w:r>
      <w:r w:rsidRPr="00FD2E05">
        <w:rPr>
          <w:b/>
          <w:bCs/>
        </w:rPr>
        <w:t>its</w:t>
      </w:r>
      <w:r w:rsidRPr="00FD2E05">
        <w:t xml:space="preserve"> surroundings, create a plan, and navigate a room or push a box along the floor. Twenty years later, a walking robot called Dante, capable of climbing steep slopes, was built to enter active volcanoes. The late 1990s marked a </w:t>
      </w:r>
      <w:r w:rsidRPr="00FD2E05">
        <w:rPr>
          <w:b/>
          <w:bCs/>
        </w:rPr>
        <w:t>milestone</w:t>
      </w:r>
      <w:r w:rsidRPr="00FD2E05">
        <w:t xml:space="preserve"> in robotics with the creation of Kismet, a robotic head designed to provoke and react to emotions.</w:t>
      </w:r>
    </w:p>
    <w:p w:rsidR="00CC165C" w:rsidRPr="00FD2E05" w:rsidRDefault="00CC165C" w:rsidP="00B635F4">
      <w:pPr>
        <w:spacing w:before="100" w:beforeAutospacing="1" w:after="100" w:afterAutospacing="1"/>
      </w:pPr>
      <w:r w:rsidRPr="00FD2E05">
        <w:t>Since the beginning of the 21st century, more robots have been created to improve our lives. The first self-driving car was launched on 8 October 2005 when a Volkswagen Touareg named “Stanley” won a desert race. In 2012, AI expert Geoffrey Hinton and his team developed the first accurate visual recognition system.</w:t>
      </w:r>
    </w:p>
    <w:p w:rsidR="00CC165C" w:rsidRPr="00FD2E05" w:rsidRDefault="00CC165C" w:rsidP="00DA13BF">
      <w:r w:rsidRPr="00FD2E05">
        <w:t xml:space="preserve">In 2016, Sophia, a human-like robot, was introduced. </w:t>
      </w:r>
      <w:r w:rsidRPr="00FD2E05">
        <w:rPr>
          <w:b/>
          <w:bCs/>
          <w:i/>
          <w:iCs/>
          <w:u w:val="single"/>
        </w:rPr>
        <w:t>Sophia can imitate human gestures and facial expressions, answer questions, and make simple conversations</w:t>
      </w:r>
      <w:r w:rsidRPr="00FD2E05">
        <w:t>. In the future, we may see more robots and AI applications—whether we accept them or not, they will continue to play an important role in all aspects of our lives.</w:t>
      </w:r>
    </w:p>
    <w:p w:rsidR="00CC165C" w:rsidRPr="00FD2E05" w:rsidRDefault="00CC165C" w:rsidP="007D3465">
      <w:pPr>
        <w:jc w:val="right"/>
        <w:rPr>
          <w:i/>
          <w:iCs/>
        </w:rPr>
      </w:pPr>
      <w:r w:rsidRPr="00FD2E05">
        <w:t xml:space="preserve">(Adapted from </w:t>
      </w:r>
      <w:r w:rsidRPr="00FD2E05">
        <w:rPr>
          <w:i/>
          <w:iCs/>
        </w:rPr>
        <w:t>Global Success- page 85)</w:t>
      </w:r>
    </w:p>
    <w:p w:rsidR="00CC165C" w:rsidRPr="00FD2E05" w:rsidRDefault="00CC165C" w:rsidP="00DA13BF">
      <w:r w:rsidRPr="00FD2E05">
        <w:rPr>
          <w:b/>
          <w:bCs/>
        </w:rPr>
        <w:t xml:space="preserve">Question 23.  </w:t>
      </w:r>
      <w:r w:rsidRPr="00FD2E05">
        <w:t>Which of the following robotic innovations is NOT mentioned in the passage?</w:t>
      </w:r>
      <w:r w:rsidRPr="00FD2E05">
        <w:br/>
        <w:t>A. A machine that moves in response to light stimulus</w:t>
      </w:r>
      <w:r w:rsidRPr="00FD2E05">
        <w:tab/>
        <w:t>B. An industrial robotic arm</w:t>
      </w:r>
      <w:r w:rsidRPr="00FD2E05">
        <w:br/>
        <w:t>C. A self-driving car</w:t>
      </w:r>
      <w:r w:rsidRPr="00FD2E05">
        <w:tab/>
      </w:r>
      <w:r w:rsidRPr="00FD2E05">
        <w:tab/>
      </w:r>
      <w:r w:rsidRPr="00FD2E05">
        <w:tab/>
      </w:r>
      <w:r w:rsidRPr="00FD2E05">
        <w:tab/>
      </w:r>
      <w:r w:rsidRPr="00FD2E05">
        <w:tab/>
      </w:r>
      <w:r w:rsidRPr="00FD2E05">
        <w:tab/>
      </w:r>
      <w:r w:rsidRPr="00FD2E05">
        <w:rPr>
          <w:highlight w:val="yellow"/>
        </w:rPr>
        <w:t>D. A robot capable of flight</w:t>
      </w:r>
      <w:r w:rsidRPr="00FD2E05">
        <w:br/>
      </w:r>
      <w:r w:rsidRPr="00FD2E05">
        <w:rPr>
          <w:b/>
          <w:bCs/>
        </w:rPr>
        <w:t xml:space="preserve">Question 24. </w:t>
      </w:r>
      <w:r w:rsidRPr="00FD2E05">
        <w:t xml:space="preserve">The word </w:t>
      </w:r>
      <w:r w:rsidRPr="00FD2E05">
        <w:rPr>
          <w:b/>
          <w:bCs/>
        </w:rPr>
        <w:t>“robota”</w:t>
      </w:r>
      <w:r w:rsidRPr="00FD2E05">
        <w:t xml:space="preserve"> in paragraph 1 is opposite in meaning to…..</w:t>
      </w:r>
      <w:r w:rsidRPr="00FD2E05">
        <w:br/>
      </w:r>
      <w:r w:rsidRPr="00FD2E05">
        <w:rPr>
          <w:highlight w:val="yellow"/>
        </w:rPr>
        <w:t>A. voluntary work</w:t>
      </w:r>
      <w:r w:rsidRPr="00FD2E05">
        <w:tab/>
        <w:t>B. manual work</w:t>
      </w:r>
      <w:r w:rsidRPr="00FD2E05">
        <w:tab/>
        <w:t>C. automated work</w:t>
      </w:r>
      <w:r w:rsidRPr="00FD2E05">
        <w:tab/>
        <w:t>D. mechanized work</w:t>
      </w:r>
      <w:r w:rsidRPr="00FD2E05">
        <w:br/>
      </w:r>
      <w:r w:rsidRPr="00FD2E05">
        <w:rPr>
          <w:b/>
          <w:bCs/>
        </w:rPr>
        <w:t xml:space="preserve">Question 25. </w:t>
      </w:r>
      <w:r w:rsidRPr="00FD2E05">
        <w:t>In paragraph 2, the word “</w:t>
      </w:r>
      <w:r w:rsidRPr="00FD2E05">
        <w:rPr>
          <w:b/>
          <w:bCs/>
        </w:rPr>
        <w:t>its</w:t>
      </w:r>
      <w:r w:rsidRPr="00FD2E05">
        <w:t xml:space="preserve">” in “Shakey could observe </w:t>
      </w:r>
      <w:r w:rsidRPr="00FD2E05">
        <w:rPr>
          <w:b/>
          <w:bCs/>
        </w:rPr>
        <w:t>its</w:t>
      </w:r>
      <w:r w:rsidRPr="00FD2E05">
        <w:t xml:space="preserve"> surroundings…” refers to:</w:t>
      </w:r>
      <w:r w:rsidRPr="00FD2E05">
        <w:br/>
        <w:t>A. the machine</w:t>
      </w:r>
      <w:r w:rsidRPr="00FD2E05">
        <w:tab/>
        <w:t>B. Artificial Intelligence</w:t>
      </w:r>
      <w:r w:rsidRPr="00FD2E05">
        <w:tab/>
      </w:r>
      <w:r w:rsidRPr="00FD2E05">
        <w:rPr>
          <w:highlight w:val="yellow"/>
        </w:rPr>
        <w:t>C. Shakey</w:t>
      </w:r>
      <w:r w:rsidRPr="00FD2E05">
        <w:t xml:space="preserve"> </w:t>
      </w:r>
      <w:r w:rsidRPr="00FD2E05">
        <w:tab/>
        <w:t>D. the automated system</w:t>
      </w:r>
    </w:p>
    <w:p w:rsidR="00CC165C" w:rsidRPr="00FD2E05" w:rsidRDefault="00CC165C" w:rsidP="00DA13BF">
      <w:pPr>
        <w:rPr>
          <w:i/>
        </w:rPr>
      </w:pPr>
      <w:r w:rsidRPr="00FD2E05">
        <w:rPr>
          <w:b/>
          <w:bCs/>
        </w:rPr>
        <w:t>Question</w:t>
      </w:r>
      <w:r w:rsidRPr="00FD2E05">
        <w:t xml:space="preserve"> 26. The word </w:t>
      </w:r>
      <w:r w:rsidRPr="00FD2E05">
        <w:rPr>
          <w:b/>
          <w:bCs/>
        </w:rPr>
        <w:t>“milestone</w:t>
      </w:r>
      <w:r w:rsidRPr="00FD2E05">
        <w:t>” in paragraph 2 could best be replaced by:</w:t>
      </w:r>
      <w:r w:rsidRPr="00FD2E05">
        <w:br/>
        <w:t>A. failure</w:t>
      </w:r>
      <w:r w:rsidRPr="00FD2E05">
        <w:tab/>
      </w:r>
      <w:r w:rsidRPr="00FD2E05">
        <w:rPr>
          <w:highlight w:val="yellow"/>
        </w:rPr>
        <w:t>B. breakthrough</w:t>
      </w:r>
      <w:r w:rsidRPr="00FD2E05">
        <w:t xml:space="preserve"> </w:t>
      </w:r>
      <w:r w:rsidRPr="00FD2E05">
        <w:tab/>
        <w:t>C. setback</w:t>
      </w:r>
      <w:r w:rsidRPr="00FD2E05">
        <w:tab/>
        <w:t>D. trend</w:t>
      </w:r>
      <w:r w:rsidRPr="00FD2E05">
        <w:br/>
      </w:r>
      <w:r w:rsidRPr="00FD2E05">
        <w:rPr>
          <w:b/>
          <w:bCs/>
        </w:rPr>
        <w:t xml:space="preserve">Question 27. </w:t>
      </w:r>
      <w:r w:rsidRPr="00FD2E05">
        <w:t>Which of the following best paraphrases the underlined sentence?</w:t>
      </w:r>
      <w:r w:rsidRPr="00FD2E05">
        <w:br/>
        <w:t>A. Sophia imitates human gestures but cannot converse effectively.</w:t>
      </w:r>
      <w:r w:rsidRPr="00FD2E05">
        <w:br/>
        <w:t>B. In 2016, Sophia was designed solely to copy human expressions.</w:t>
      </w:r>
      <w:r w:rsidRPr="00FD2E05">
        <w:br/>
      </w:r>
      <w:r w:rsidRPr="00FD2E05">
        <w:rPr>
          <w:highlight w:val="yellow"/>
        </w:rPr>
        <w:t>C. In 2016, a human-like robot capable of mimicking gestures, expressions, and engaging in basic dialogue was introduced.</w:t>
      </w:r>
      <w:r w:rsidRPr="00FD2E05">
        <w:br/>
        <w:t>D. The robot introduced in 2016 can only perform simple actions without interaction.</w:t>
      </w:r>
      <w:r w:rsidRPr="00FD2E05">
        <w:br/>
      </w:r>
      <w:r w:rsidRPr="00FD2E05">
        <w:rPr>
          <w:b/>
          <w:bCs/>
        </w:rPr>
        <w:t xml:space="preserve">Question 28. </w:t>
      </w:r>
      <w:r w:rsidRPr="00FD2E05">
        <w:t>Which of the following is TRUE according to the passage?</w:t>
      </w:r>
      <w:r w:rsidRPr="00FD2E05">
        <w:br/>
        <w:t>A. Shakey was developed before the first industrial robotic arm was installed.</w:t>
      </w:r>
      <w:r w:rsidRPr="00FD2E05">
        <w:br/>
      </w:r>
      <w:r w:rsidRPr="00FD2E05">
        <w:rPr>
          <w:highlight w:val="yellow"/>
        </w:rPr>
        <w:t>B. Dante was built to enter active volcanoes.</w:t>
      </w:r>
      <w:r w:rsidRPr="00FD2E05">
        <w:br/>
      </w:r>
      <w:r w:rsidRPr="00FD2E05">
        <w:lastRenderedPageBreak/>
        <w:t>C. The first self-driving car was launched after Sophia was introduced.</w:t>
      </w:r>
      <w:r w:rsidRPr="00FD2E05">
        <w:br/>
        <w:t>D. Kismet was designed to mimic human gestures.</w:t>
      </w:r>
      <w:r w:rsidRPr="00FD2E05">
        <w:br/>
      </w:r>
      <w:r w:rsidRPr="00FD2E05">
        <w:rPr>
          <w:b/>
          <w:bCs/>
        </w:rPr>
        <w:t xml:space="preserve">Question 29. </w:t>
      </w:r>
      <w:r w:rsidRPr="00FD2E05">
        <w:t>In which paragraph does the writer describe the historical development of robotics from early inventions to major breakthroughs?</w:t>
      </w:r>
      <w:r w:rsidRPr="00FD2E05">
        <w:br/>
        <w:t>A. Paragraph 1</w:t>
      </w:r>
      <w:r w:rsidRPr="00FD2E05">
        <w:tab/>
      </w:r>
      <w:r w:rsidRPr="00FD2E05">
        <w:rPr>
          <w:highlight w:val="yellow"/>
        </w:rPr>
        <w:t>B. Paragraph 2</w:t>
      </w:r>
      <w:r w:rsidRPr="00FD2E05">
        <w:tab/>
      </w:r>
      <w:r w:rsidRPr="00FD2E05">
        <w:tab/>
        <w:t>C. Paragraph 3</w:t>
      </w:r>
      <w:r w:rsidRPr="00FD2E05">
        <w:tab/>
      </w:r>
      <w:r w:rsidRPr="00FD2E05">
        <w:tab/>
        <w:t>D. Paragraph 4</w:t>
      </w:r>
      <w:r w:rsidRPr="00FD2E05">
        <w:br/>
      </w:r>
      <w:r w:rsidRPr="00FD2E05">
        <w:rPr>
          <w:b/>
          <w:bCs/>
        </w:rPr>
        <w:t xml:space="preserve">Question 30. </w:t>
      </w:r>
      <w:r w:rsidRPr="00FD2E05">
        <w:t>In which paragraph does the writer explore modern methods for improving our lives through robotics?</w:t>
      </w:r>
      <w:r w:rsidRPr="00FD2E05">
        <w:br/>
        <w:t>A. Paragraph 1</w:t>
      </w:r>
      <w:r w:rsidRPr="00FD2E05">
        <w:tab/>
        <w:t>B. Paragraph 2</w:t>
      </w:r>
      <w:r w:rsidRPr="00FD2E05">
        <w:tab/>
      </w:r>
      <w:r w:rsidRPr="00FD2E05">
        <w:tab/>
      </w:r>
      <w:r w:rsidRPr="00FD2E05">
        <w:rPr>
          <w:highlight w:val="yellow"/>
        </w:rPr>
        <w:t>C. Paragraph 3</w:t>
      </w:r>
      <w:r w:rsidRPr="00FD2E05">
        <w:tab/>
      </w:r>
      <w:r w:rsidRPr="00FD2E05">
        <w:tab/>
        <w:t>D. Paragraph 4</w:t>
      </w:r>
      <w:r w:rsidRPr="00FD2E05">
        <w:br/>
      </w:r>
    </w:p>
    <w:p w:rsidR="00CC165C" w:rsidRPr="00FD2E05" w:rsidRDefault="00CC165C" w:rsidP="00D77E42">
      <w:pPr>
        <w:spacing w:line="276" w:lineRule="auto"/>
      </w:pPr>
      <w:r w:rsidRPr="00FD2E05">
        <w:rPr>
          <w:b/>
          <w:bCs/>
          <w:i/>
          <w:iCs/>
        </w:rPr>
        <w:t>Read the following passage about personality and mark the letter A, B, C, or D on your answer sheet to indicate the best answer to each of the following questions</w:t>
      </w:r>
    </w:p>
    <w:p w:rsidR="00CC165C" w:rsidRPr="00FD2E05" w:rsidRDefault="00CC165C" w:rsidP="00D77E42">
      <w:pPr>
        <w:spacing w:line="276" w:lineRule="auto"/>
        <w:rPr>
          <w:lang w:val="vi-VN"/>
        </w:rPr>
      </w:pPr>
      <w:r w:rsidRPr="00FD2E05">
        <w:rPr>
          <w:lang w:val="vi-VN"/>
        </w:rPr>
        <w:t xml:space="preserve">          </w:t>
      </w:r>
      <w:r w:rsidRPr="00FD2E05">
        <w:rPr>
          <w:b/>
          <w:bCs/>
        </w:rPr>
        <w:t>[I]</w:t>
      </w:r>
      <w:r w:rsidRPr="00FD2E05">
        <w:rPr>
          <w:b/>
          <w:bCs/>
          <w:lang w:val="vi-VN"/>
        </w:rPr>
        <w:t xml:space="preserve"> </w:t>
      </w:r>
      <w:r w:rsidRPr="00FD2E05">
        <w:t xml:space="preserve">The age-old question of whether personality is shaped by nature or nurture has intrigued scientists and philosophers alike. </w:t>
      </w:r>
      <w:r w:rsidRPr="00FD2E05">
        <w:rPr>
          <w:b/>
          <w:bCs/>
        </w:rPr>
        <w:t>[II]</w:t>
      </w:r>
      <w:r w:rsidRPr="00FD2E05">
        <w:rPr>
          <w:b/>
          <w:bCs/>
          <w:lang w:val="vi-VN"/>
        </w:rPr>
        <w:t xml:space="preserve"> </w:t>
      </w:r>
      <w:r w:rsidRPr="00FD2E05">
        <w:t>Ancient Greek thinkers, such as Hippocrates, proposed that personality was influenced by bodily fluids or “humors.”</w:t>
      </w:r>
      <w:r w:rsidRPr="00FD2E05">
        <w:rPr>
          <w:lang w:val="vi-VN"/>
        </w:rPr>
        <w:t xml:space="preserve"> </w:t>
      </w:r>
      <w:r w:rsidRPr="00FD2E05">
        <w:rPr>
          <w:b/>
          <w:bCs/>
          <w:lang w:val="vi-VN"/>
        </w:rPr>
        <w:t xml:space="preserve">[III] </w:t>
      </w:r>
      <w:r w:rsidRPr="00FD2E05">
        <w:t xml:space="preserve">Though influential for centuries, this theory was eventually </w:t>
      </w:r>
      <w:r w:rsidRPr="00FD2E05">
        <w:rPr>
          <w:b/>
          <w:bCs/>
          <w:u w:val="single"/>
        </w:rPr>
        <w:t>dismissed</w:t>
      </w:r>
      <w:r w:rsidRPr="00FD2E05">
        <w:t xml:space="preserve"> as science advanced, leading to new perspectives on what shapes human personality.</w:t>
      </w:r>
      <w:r w:rsidRPr="00FD2E05">
        <w:rPr>
          <w:lang w:val="vi-VN"/>
        </w:rPr>
        <w:t xml:space="preserve"> </w:t>
      </w:r>
      <w:r w:rsidRPr="00FD2E05">
        <w:rPr>
          <w:b/>
          <w:bCs/>
        </w:rPr>
        <w:t>[IV]</w:t>
      </w:r>
    </w:p>
    <w:p w:rsidR="00CC165C" w:rsidRPr="00FD2E05" w:rsidRDefault="00CC165C" w:rsidP="00D77E42">
      <w:pPr>
        <w:spacing w:line="276" w:lineRule="auto"/>
      </w:pPr>
      <w:r w:rsidRPr="00FD2E05">
        <w:rPr>
          <w:lang w:val="vi-VN"/>
        </w:rPr>
        <w:t xml:space="preserve">          </w:t>
      </w:r>
      <w:r w:rsidRPr="00FD2E05">
        <w:t xml:space="preserve">In the 19th century, phrenology emerged, claiming that the shape of a person’s skull reflected their personality traits and even criminal tendencies. While this pseudoscience was later debunked, it encouraged further exploration into biological influences. By the 20th century, research into genetics provided compelling evidence of nature’s role. Thousands of genes are now known to influence traits like extroversion, agreeableness, and emotional stability. Even a simple trait like skin color involves over 100 genes, highlighting the complexity of biological contributions to personality and how </w:t>
      </w:r>
      <w:r w:rsidRPr="00FD2E05">
        <w:rPr>
          <w:b/>
          <w:bCs/>
          <w:u w:val="single"/>
        </w:rPr>
        <w:t>they</w:t>
      </w:r>
      <w:r w:rsidRPr="00FD2E05">
        <w:rPr>
          <w:b/>
          <w:bCs/>
        </w:rPr>
        <w:t xml:space="preserve"> </w:t>
      </w:r>
      <w:r w:rsidRPr="00FD2E05">
        <w:t>collectively impact who we are.</w:t>
      </w:r>
    </w:p>
    <w:p w:rsidR="00CC165C" w:rsidRPr="00FD2E05" w:rsidRDefault="00CC165C" w:rsidP="00D77E42">
      <w:pPr>
        <w:spacing w:line="276" w:lineRule="auto"/>
      </w:pPr>
      <w:r w:rsidRPr="00FD2E05">
        <w:rPr>
          <w:lang w:val="vi-VN"/>
        </w:rPr>
        <w:t xml:space="preserve">          </w:t>
      </w:r>
      <w:r w:rsidRPr="00FD2E05">
        <w:t xml:space="preserve">Nurture plays an equally significant role. Psychologist </w:t>
      </w:r>
      <w:r w:rsidRPr="00FD2E05">
        <w:rPr>
          <w:bCs/>
        </w:rPr>
        <w:t>B.</w:t>
      </w:r>
      <w:r w:rsidRPr="00FD2E05">
        <w:t xml:space="preserve">F. Skinner argued that behavior is shaped entirely by environment and experiences, famously stating, “Give me a child, and I’ll shape him into anything.” The Stanford Prison Experiment further demonstrated how dramatically environment can alter behavior, with participants adopting aggressive or submissive roles based purely on their assigned positions. Such cases show how life experiences and social surroundings </w:t>
      </w:r>
      <w:r w:rsidRPr="00FD2E05">
        <w:rPr>
          <w:b/>
          <w:bCs/>
          <w:u w:val="single"/>
        </w:rPr>
        <w:t>profoundly</w:t>
      </w:r>
      <w:r w:rsidRPr="00FD2E05">
        <w:t xml:space="preserve"> impact personality development, making it clear that nurture cannot be ignored.</w:t>
      </w:r>
    </w:p>
    <w:p w:rsidR="00CC165C" w:rsidRPr="00FD2E05" w:rsidRDefault="00CC165C" w:rsidP="00D77E42">
      <w:pPr>
        <w:spacing w:line="276" w:lineRule="auto"/>
      </w:pPr>
      <w:r w:rsidRPr="00FD2E05">
        <w:rPr>
          <w:lang w:val="vi-VN"/>
        </w:rPr>
        <w:t xml:space="preserve">          </w:t>
      </w:r>
      <w:r w:rsidRPr="00FD2E05">
        <w:t>Studies on identical twins provide a fascinating intersection of these perspectives. Twins raised apart often display similar personality traits, reinforcing the influence of genetics. However, differences shaped by unique life experiences illustrate the undeniable role of nurture. This interplay between nature and nurture suggests that personality results from their combined influence rather than one working independently.</w:t>
      </w:r>
    </w:p>
    <w:p w:rsidR="00CC165C" w:rsidRPr="00FD2E05" w:rsidRDefault="00CC165C" w:rsidP="00D77E42">
      <w:pPr>
        <w:spacing w:line="276" w:lineRule="auto"/>
      </w:pPr>
      <w:r w:rsidRPr="00FD2E05">
        <w:rPr>
          <w:b/>
          <w:bCs/>
          <w:lang w:val="vi-VN"/>
        </w:rPr>
        <w:t xml:space="preserve">         </w:t>
      </w:r>
      <w:r w:rsidRPr="00FD2E05">
        <w:rPr>
          <w:b/>
          <w:bCs/>
          <w:u w:val="single"/>
        </w:rPr>
        <w:t>Modern science suggests that personality is shaped by a complex interplay between nature and nurture.</w:t>
      </w:r>
      <w:r w:rsidRPr="00FD2E05">
        <w:t xml:space="preserve"> While genes provide the foundation, the environment molds and refines them over time. Understanding this intricate balance not only helps us appreciate the diversity of human personality but also deepens our knowledge of what makes us truly unique.</w:t>
      </w:r>
    </w:p>
    <w:p w:rsidR="00CC165C" w:rsidRPr="00FD2E05" w:rsidRDefault="00CC165C" w:rsidP="00D77E42">
      <w:pPr>
        <w:spacing w:line="276" w:lineRule="auto"/>
        <w:rPr>
          <w:lang w:val="vi-VN"/>
        </w:rPr>
      </w:pPr>
      <w:r w:rsidRPr="00FD2E05">
        <w:rPr>
          <w:lang w:val="vi-VN"/>
        </w:rPr>
        <w:t xml:space="preserve">                                                                                                                                                           (Adapted from </w:t>
      </w:r>
      <w:r w:rsidRPr="00FD2E05">
        <w:rPr>
          <w:i/>
          <w:iCs/>
          <w:lang w:val="vi-VN"/>
        </w:rPr>
        <w:t>Cutting Edge</w:t>
      </w:r>
      <w:r w:rsidRPr="00FD2E05">
        <w:rPr>
          <w:lang w:val="vi-VN"/>
        </w:rPr>
        <w:t>)</w:t>
      </w:r>
    </w:p>
    <w:p w:rsidR="00CC165C" w:rsidRPr="00FD2E05" w:rsidRDefault="00CC165C" w:rsidP="00D77E42">
      <w:pPr>
        <w:spacing w:line="276" w:lineRule="auto"/>
      </w:pPr>
      <w:r w:rsidRPr="00FD2E05">
        <w:rPr>
          <w:b/>
        </w:rPr>
        <w:t>Question 3</w:t>
      </w:r>
      <w:r w:rsidRPr="00FD2E05">
        <w:rPr>
          <w:b/>
          <w:lang w:val="vi-VN"/>
        </w:rPr>
        <w:t>1</w:t>
      </w:r>
      <w:r w:rsidRPr="00FD2E05">
        <w:rPr>
          <w:b/>
        </w:rPr>
        <w:t>:</w:t>
      </w:r>
      <w:r w:rsidRPr="00FD2E05">
        <w:t xml:space="preserve"> </w:t>
      </w:r>
      <w:r w:rsidRPr="00FD2E05">
        <w:rPr>
          <w:b/>
          <w:bCs/>
        </w:rPr>
        <w:t xml:space="preserve"> </w:t>
      </w:r>
      <w:r w:rsidRPr="00FD2E05">
        <w:t xml:space="preserve">Where in paragraph </w:t>
      </w:r>
      <w:r w:rsidRPr="00FD2E05">
        <w:rPr>
          <w:lang w:val="vi-VN"/>
        </w:rPr>
        <w:t>1</w:t>
      </w:r>
      <w:r w:rsidRPr="00FD2E05">
        <w:t xml:space="preserve"> does the following sentence best fit?</w:t>
      </w:r>
      <w:r w:rsidRPr="00FD2E05">
        <w:br/>
        <w:t>For example, black bile was thought to cause melancholy, while blood was associated with courage and optimism.</w:t>
      </w:r>
      <w:r w:rsidRPr="00FD2E05">
        <w:br/>
      </w:r>
      <w:r w:rsidRPr="00FD2E05">
        <w:rPr>
          <w:lang w:val="vi-VN"/>
        </w:rPr>
        <w:t xml:space="preserve"> </w:t>
      </w:r>
      <w:r w:rsidRPr="00FD2E05">
        <w:rPr>
          <w:lang w:val="vi-VN"/>
        </w:rPr>
        <w:tab/>
      </w:r>
      <w:r w:rsidRPr="00FD2E05">
        <w:rPr>
          <w:bCs/>
        </w:rPr>
        <w:t>A.</w:t>
      </w:r>
      <w:r w:rsidRPr="00FD2E05">
        <w:t xml:space="preserve"> </w:t>
      </w:r>
      <w:r w:rsidRPr="00FD2E05">
        <w:rPr>
          <w:b/>
          <w:bCs/>
        </w:rPr>
        <w:t>[I]</w:t>
      </w:r>
      <w:r w:rsidRPr="00FD2E05">
        <w:tab/>
      </w:r>
      <w:r w:rsidRPr="00FD2E05">
        <w:tab/>
      </w:r>
      <w:r w:rsidRPr="00FD2E05">
        <w:tab/>
      </w:r>
      <w:r w:rsidRPr="00FD2E05">
        <w:rPr>
          <w:bCs/>
        </w:rPr>
        <w:t>B.</w:t>
      </w:r>
      <w:r w:rsidRPr="00FD2E05">
        <w:t xml:space="preserve"> </w:t>
      </w:r>
      <w:r w:rsidRPr="00FD2E05">
        <w:rPr>
          <w:b/>
          <w:bCs/>
        </w:rPr>
        <w:t>[II]</w:t>
      </w:r>
      <w:r w:rsidRPr="00FD2E05">
        <w:tab/>
      </w:r>
      <w:r w:rsidRPr="00FD2E05">
        <w:tab/>
      </w:r>
      <w:r w:rsidRPr="00FD2E05">
        <w:tab/>
      </w:r>
      <w:r w:rsidRPr="00FD2E05">
        <w:rPr>
          <w:bCs/>
          <w:color w:val="FF0000"/>
          <w:highlight w:val="yellow"/>
        </w:rPr>
        <w:t>C.</w:t>
      </w:r>
      <w:r w:rsidRPr="00FD2E05">
        <w:rPr>
          <w:color w:val="FF0000"/>
          <w:highlight w:val="yellow"/>
        </w:rPr>
        <w:t xml:space="preserve"> </w:t>
      </w:r>
      <w:r w:rsidRPr="00FD2E05">
        <w:rPr>
          <w:b/>
          <w:bCs/>
          <w:color w:val="FF0000"/>
          <w:highlight w:val="yellow"/>
        </w:rPr>
        <w:t>[III]</w:t>
      </w:r>
      <w:r w:rsidRPr="00FD2E05">
        <w:tab/>
      </w:r>
      <w:r w:rsidRPr="00FD2E05">
        <w:tab/>
      </w:r>
      <w:r w:rsidRPr="00FD2E05">
        <w:rPr>
          <w:bCs/>
        </w:rPr>
        <w:t>D</w:t>
      </w:r>
      <w:r w:rsidRPr="00FD2E05">
        <w:rPr>
          <w:b/>
        </w:rPr>
        <w:t>.</w:t>
      </w:r>
      <w:r w:rsidRPr="00FD2E05">
        <w:t xml:space="preserve"> </w:t>
      </w:r>
      <w:r w:rsidRPr="00FD2E05">
        <w:rPr>
          <w:b/>
          <w:bCs/>
        </w:rPr>
        <w:t>[IV]</w:t>
      </w:r>
    </w:p>
    <w:p w:rsidR="00CC165C" w:rsidRPr="00FD2E05" w:rsidRDefault="00CC165C" w:rsidP="00D77E42">
      <w:pPr>
        <w:spacing w:line="276" w:lineRule="auto"/>
      </w:pPr>
      <w:r w:rsidRPr="00FD2E05">
        <w:rPr>
          <w:b/>
        </w:rPr>
        <w:t>Question 3</w:t>
      </w:r>
      <w:r w:rsidRPr="00FD2E05">
        <w:rPr>
          <w:b/>
          <w:lang w:val="vi-VN"/>
        </w:rPr>
        <w:t>2</w:t>
      </w:r>
      <w:r w:rsidRPr="00FD2E05">
        <w:rPr>
          <w:b/>
        </w:rPr>
        <w:t>:</w:t>
      </w:r>
      <w:r w:rsidRPr="00FD2E05">
        <w:t xml:space="preserve">  The word </w:t>
      </w:r>
      <w:r w:rsidRPr="00FD2E05">
        <w:rPr>
          <w:i/>
          <w:iCs/>
          <w:u w:val="single"/>
        </w:rPr>
        <w:t>dismissed</w:t>
      </w:r>
      <w:r w:rsidRPr="00FD2E05">
        <w:rPr>
          <w:i/>
          <w:iCs/>
          <w:lang w:val="vi-VN"/>
        </w:rPr>
        <w:t xml:space="preserve"> </w:t>
      </w:r>
      <w:r w:rsidRPr="00FD2E05">
        <w:t>in paragraph 3 is OPPOSITE in meaning to ______.</w:t>
      </w:r>
      <w:r w:rsidRPr="00FD2E05">
        <w:br/>
      </w:r>
      <w:r w:rsidRPr="00FD2E05">
        <w:rPr>
          <w:lang w:val="vi-VN"/>
        </w:rPr>
        <w:t xml:space="preserve"> </w:t>
      </w:r>
      <w:r w:rsidRPr="00FD2E05">
        <w:rPr>
          <w:lang w:val="vi-VN"/>
        </w:rPr>
        <w:tab/>
      </w:r>
      <w:r w:rsidRPr="00FD2E05">
        <w:rPr>
          <w:b/>
        </w:rPr>
        <w:t>A.</w:t>
      </w:r>
      <w:r w:rsidRPr="00FD2E05">
        <w:t xml:space="preserve"> ignored</w:t>
      </w:r>
      <w:r w:rsidRPr="00FD2E05">
        <w:tab/>
      </w:r>
      <w:r w:rsidRPr="00FD2E05">
        <w:tab/>
      </w:r>
      <w:r w:rsidRPr="00FD2E05">
        <w:rPr>
          <w:b/>
          <w:color w:val="FF0000"/>
          <w:highlight w:val="yellow"/>
        </w:rPr>
        <w:t>B.</w:t>
      </w:r>
      <w:r w:rsidRPr="00FD2E05">
        <w:rPr>
          <w:color w:val="FF0000"/>
          <w:highlight w:val="yellow"/>
        </w:rPr>
        <w:t xml:space="preserve"> rejected</w:t>
      </w:r>
      <w:r w:rsidRPr="00FD2E05">
        <w:tab/>
      </w:r>
      <w:r w:rsidRPr="00FD2E05">
        <w:tab/>
      </w:r>
      <w:r w:rsidRPr="00FD2E05">
        <w:rPr>
          <w:b/>
        </w:rPr>
        <w:t>C.</w:t>
      </w:r>
      <w:r w:rsidRPr="00FD2E05">
        <w:t xml:space="preserve"> accepted</w:t>
      </w:r>
      <w:r w:rsidRPr="00FD2E05">
        <w:tab/>
      </w:r>
      <w:r w:rsidRPr="00FD2E05">
        <w:tab/>
      </w:r>
      <w:r w:rsidRPr="00FD2E05">
        <w:rPr>
          <w:b/>
        </w:rPr>
        <w:t>D.</w:t>
      </w:r>
      <w:r w:rsidRPr="00FD2E05">
        <w:t xml:space="preserve"> emphasized</w:t>
      </w:r>
    </w:p>
    <w:p w:rsidR="00CC165C" w:rsidRPr="00FD2E05" w:rsidRDefault="00CC165C" w:rsidP="00D77E42">
      <w:pPr>
        <w:spacing w:line="276" w:lineRule="auto"/>
      </w:pPr>
      <w:r w:rsidRPr="00FD2E05">
        <w:rPr>
          <w:b/>
        </w:rPr>
        <w:t xml:space="preserve">Question </w:t>
      </w:r>
      <w:r w:rsidRPr="00FD2E05">
        <w:rPr>
          <w:b/>
          <w:lang w:val="vi-VN"/>
        </w:rPr>
        <w:t>33</w:t>
      </w:r>
      <w:r w:rsidRPr="00FD2E05">
        <w:rPr>
          <w:b/>
        </w:rPr>
        <w:t>:</w:t>
      </w:r>
      <w:r w:rsidRPr="00FD2E05">
        <w:t xml:space="preserve"> The word </w:t>
      </w:r>
      <w:r w:rsidRPr="00FD2E05">
        <w:rPr>
          <w:i/>
          <w:iCs/>
          <w:u w:val="single"/>
        </w:rPr>
        <w:t>they</w:t>
      </w:r>
      <w:r w:rsidRPr="00FD2E05">
        <w:t> in paragraph 2 refers to ______.</w:t>
      </w:r>
      <w:r w:rsidRPr="00FD2E05">
        <w:br/>
      </w:r>
      <w:r w:rsidRPr="00FD2E05">
        <w:rPr>
          <w:lang w:val="vi-VN"/>
        </w:rPr>
        <w:t xml:space="preserve"> </w:t>
      </w:r>
      <w:r w:rsidRPr="00FD2E05">
        <w:rPr>
          <w:lang w:val="vi-VN"/>
        </w:rPr>
        <w:tab/>
      </w:r>
      <w:r w:rsidRPr="00FD2E05">
        <w:rPr>
          <w:bCs/>
          <w:color w:val="FF0000"/>
          <w:highlight w:val="yellow"/>
        </w:rPr>
        <w:t>A</w:t>
      </w:r>
      <w:r w:rsidRPr="00FD2E05">
        <w:rPr>
          <w:b/>
          <w:color w:val="FF0000"/>
          <w:highlight w:val="yellow"/>
        </w:rPr>
        <w:t>.</w:t>
      </w:r>
      <w:r w:rsidRPr="00FD2E05">
        <w:rPr>
          <w:color w:val="FF0000"/>
          <w:highlight w:val="yellow"/>
        </w:rPr>
        <w:t xml:space="preserve"> genes</w:t>
      </w:r>
      <w:r w:rsidRPr="00FD2E05">
        <w:tab/>
      </w:r>
      <w:r w:rsidRPr="00FD2E05">
        <w:tab/>
      </w:r>
      <w:r w:rsidRPr="00FD2E05">
        <w:rPr>
          <w:bCs/>
        </w:rPr>
        <w:t>B</w:t>
      </w:r>
      <w:r w:rsidRPr="00FD2E05">
        <w:rPr>
          <w:b/>
        </w:rPr>
        <w:t>.</w:t>
      </w:r>
      <w:r w:rsidRPr="00FD2E05">
        <w:t xml:space="preserve"> traits</w:t>
      </w:r>
      <w:r w:rsidRPr="00FD2E05">
        <w:tab/>
      </w:r>
      <w:r w:rsidRPr="00FD2E05">
        <w:tab/>
      </w:r>
      <w:r w:rsidRPr="00FD2E05">
        <w:rPr>
          <w:bCs/>
        </w:rPr>
        <w:t>C</w:t>
      </w:r>
      <w:r w:rsidRPr="00FD2E05">
        <w:rPr>
          <w:b/>
        </w:rPr>
        <w:t>.</w:t>
      </w:r>
      <w:r w:rsidRPr="00FD2E05">
        <w:t xml:space="preserve"> contributions</w:t>
      </w:r>
      <w:r w:rsidRPr="00FD2E05">
        <w:tab/>
      </w:r>
      <w:r w:rsidRPr="00FD2E05">
        <w:rPr>
          <w:bCs/>
        </w:rPr>
        <w:t>D</w:t>
      </w:r>
      <w:r w:rsidRPr="00FD2E05">
        <w:rPr>
          <w:b/>
        </w:rPr>
        <w:t>.</w:t>
      </w:r>
      <w:r w:rsidRPr="00FD2E05">
        <w:t xml:space="preserve"> influences</w:t>
      </w:r>
    </w:p>
    <w:p w:rsidR="00CC165C" w:rsidRPr="00FD2E05" w:rsidRDefault="00CC165C" w:rsidP="00D77E42">
      <w:pPr>
        <w:spacing w:line="276" w:lineRule="auto"/>
      </w:pPr>
      <w:r w:rsidRPr="00FD2E05">
        <w:rPr>
          <w:b/>
        </w:rPr>
        <w:lastRenderedPageBreak/>
        <w:t>Question 3</w:t>
      </w:r>
      <w:r w:rsidRPr="00FD2E05">
        <w:rPr>
          <w:b/>
          <w:lang w:val="vi-VN"/>
        </w:rPr>
        <w:t>4</w:t>
      </w:r>
      <w:r w:rsidRPr="00FD2E05">
        <w:rPr>
          <w:b/>
        </w:rPr>
        <w:t>:</w:t>
      </w:r>
      <w:r w:rsidRPr="00FD2E05">
        <w:t xml:space="preserve"> Which of the following is NOT mentioned in the passage as a factor influencing personality?</w:t>
      </w:r>
      <w:r w:rsidRPr="00FD2E05">
        <w:br/>
      </w:r>
      <w:r w:rsidRPr="00FD2E05">
        <w:rPr>
          <w:lang w:val="vi-VN"/>
        </w:rPr>
        <w:t xml:space="preserve"> </w:t>
      </w:r>
      <w:r w:rsidRPr="00FD2E05">
        <w:rPr>
          <w:lang w:val="vi-VN"/>
        </w:rPr>
        <w:tab/>
      </w:r>
      <w:r w:rsidRPr="00FD2E05">
        <w:rPr>
          <w:bCs/>
        </w:rPr>
        <w:t>A</w:t>
      </w:r>
      <w:r w:rsidRPr="00FD2E05">
        <w:rPr>
          <w:b/>
        </w:rPr>
        <w:t>.</w:t>
      </w:r>
      <w:r w:rsidRPr="00FD2E05">
        <w:t xml:space="preserve"> Genes</w:t>
      </w:r>
      <w:r w:rsidRPr="00FD2E05">
        <w:tab/>
      </w:r>
      <w:r w:rsidRPr="00FD2E05">
        <w:tab/>
      </w:r>
      <w:r w:rsidRPr="00FD2E05">
        <w:rPr>
          <w:bCs/>
        </w:rPr>
        <w:t>B</w:t>
      </w:r>
      <w:r w:rsidRPr="00FD2E05">
        <w:rPr>
          <w:b/>
        </w:rPr>
        <w:t>.</w:t>
      </w:r>
      <w:r w:rsidRPr="00FD2E05">
        <w:t xml:space="preserve"> Environment</w:t>
      </w:r>
      <w:r w:rsidRPr="00FD2E05">
        <w:tab/>
      </w:r>
      <w:r w:rsidRPr="00FD2E05">
        <w:rPr>
          <w:bCs/>
        </w:rPr>
        <w:t>C</w:t>
      </w:r>
      <w:r w:rsidRPr="00FD2E05">
        <w:rPr>
          <w:b/>
        </w:rPr>
        <w:t>.</w:t>
      </w:r>
      <w:r w:rsidRPr="00FD2E05">
        <w:t xml:space="preserve"> Phrenology</w:t>
      </w:r>
      <w:r w:rsidRPr="00FD2E05">
        <w:tab/>
      </w:r>
      <w:r w:rsidRPr="00FD2E05">
        <w:tab/>
      </w:r>
      <w:r w:rsidRPr="00FD2E05">
        <w:rPr>
          <w:bCs/>
          <w:color w:val="FF0000"/>
          <w:highlight w:val="yellow"/>
        </w:rPr>
        <w:t>D</w:t>
      </w:r>
      <w:r w:rsidRPr="00FD2E05">
        <w:rPr>
          <w:b/>
          <w:color w:val="FF0000"/>
          <w:highlight w:val="yellow"/>
        </w:rPr>
        <w:t>.</w:t>
      </w:r>
      <w:r w:rsidRPr="00FD2E05">
        <w:rPr>
          <w:color w:val="FF0000"/>
          <w:highlight w:val="yellow"/>
        </w:rPr>
        <w:t xml:space="preserve"> Hormonal imbalances</w:t>
      </w:r>
    </w:p>
    <w:p w:rsidR="00CC165C" w:rsidRPr="00FD2E05" w:rsidRDefault="00CC165C" w:rsidP="00D77E42">
      <w:pPr>
        <w:spacing w:line="276" w:lineRule="auto"/>
      </w:pPr>
      <w:r w:rsidRPr="00FD2E05">
        <w:rPr>
          <w:b/>
        </w:rPr>
        <w:t>Question 3</w:t>
      </w:r>
      <w:r w:rsidRPr="00FD2E05">
        <w:rPr>
          <w:b/>
          <w:lang w:val="vi-VN"/>
        </w:rPr>
        <w:t>5</w:t>
      </w:r>
      <w:r w:rsidRPr="00FD2E05">
        <w:rPr>
          <w:b/>
        </w:rPr>
        <w:t>:</w:t>
      </w:r>
      <w:r w:rsidRPr="00FD2E05">
        <w:t xml:space="preserve"> The word </w:t>
      </w:r>
      <w:r w:rsidRPr="00FD2E05">
        <w:rPr>
          <w:i/>
          <w:iCs/>
          <w:u w:val="single"/>
        </w:rPr>
        <w:t>profoundly</w:t>
      </w:r>
      <w:r w:rsidRPr="00FD2E05">
        <w:t> in paragraph 1 could best be replaced by ______.</w:t>
      </w:r>
      <w:r w:rsidRPr="00FD2E05">
        <w:br/>
      </w:r>
      <w:r w:rsidRPr="00FD2E05">
        <w:rPr>
          <w:lang w:val="vi-VN"/>
        </w:rPr>
        <w:t xml:space="preserve"> </w:t>
      </w:r>
      <w:r w:rsidRPr="00FD2E05">
        <w:rPr>
          <w:lang w:val="vi-VN"/>
        </w:rPr>
        <w:tab/>
      </w:r>
      <w:r w:rsidRPr="00FD2E05">
        <w:rPr>
          <w:bCs/>
        </w:rPr>
        <w:t>A</w:t>
      </w:r>
      <w:r w:rsidRPr="00FD2E05">
        <w:rPr>
          <w:b/>
        </w:rPr>
        <w:t>.</w:t>
      </w:r>
      <w:r w:rsidRPr="00FD2E05">
        <w:t xml:space="preserve"> slightly</w:t>
      </w:r>
      <w:r w:rsidRPr="00FD2E05">
        <w:tab/>
      </w:r>
      <w:r w:rsidRPr="00FD2E05">
        <w:tab/>
      </w:r>
      <w:r w:rsidRPr="00FD2E05">
        <w:rPr>
          <w:b/>
          <w:color w:val="FF0000"/>
          <w:highlight w:val="yellow"/>
        </w:rPr>
        <w:t>B.</w:t>
      </w:r>
      <w:r w:rsidRPr="00FD2E05">
        <w:rPr>
          <w:color w:val="FF0000"/>
          <w:highlight w:val="yellow"/>
        </w:rPr>
        <w:t xml:space="preserve"> deeply</w:t>
      </w:r>
      <w:r w:rsidRPr="00FD2E05">
        <w:tab/>
      </w:r>
      <w:r w:rsidRPr="00FD2E05">
        <w:tab/>
      </w:r>
      <w:r w:rsidRPr="00FD2E05">
        <w:rPr>
          <w:b/>
        </w:rPr>
        <w:t>C.</w:t>
      </w:r>
      <w:r w:rsidRPr="00FD2E05">
        <w:t xml:space="preserve"> carefully</w:t>
      </w:r>
      <w:r w:rsidRPr="00FD2E05">
        <w:tab/>
      </w:r>
      <w:r w:rsidRPr="00FD2E05">
        <w:tab/>
      </w:r>
      <w:r w:rsidRPr="00FD2E05">
        <w:rPr>
          <w:b/>
        </w:rPr>
        <w:t>D.</w:t>
      </w:r>
      <w:r w:rsidRPr="00FD2E05">
        <w:t xml:space="preserve"> temporarily</w:t>
      </w:r>
    </w:p>
    <w:p w:rsidR="00CC165C" w:rsidRPr="00FD2E05" w:rsidRDefault="00CC165C" w:rsidP="00D77E42">
      <w:pPr>
        <w:spacing w:line="276" w:lineRule="auto"/>
      </w:pPr>
      <w:r w:rsidRPr="00FD2E05">
        <w:rPr>
          <w:b/>
        </w:rPr>
        <w:t xml:space="preserve">Question </w:t>
      </w:r>
      <w:r w:rsidRPr="00FD2E05">
        <w:rPr>
          <w:b/>
          <w:lang w:val="vi-VN"/>
        </w:rPr>
        <w:t>36</w:t>
      </w:r>
      <w:r w:rsidRPr="00FD2E05">
        <w:rPr>
          <w:b/>
        </w:rPr>
        <w:t>:</w:t>
      </w:r>
      <w:r w:rsidRPr="00FD2E05">
        <w:t xml:space="preserve"> Which of the following is TRUE according to the passage?</w:t>
      </w:r>
      <w:r w:rsidRPr="00FD2E05">
        <w:br/>
      </w:r>
      <w:r w:rsidRPr="00FD2E05">
        <w:rPr>
          <w:lang w:val="vi-VN"/>
        </w:rPr>
        <w:t xml:space="preserve"> </w:t>
      </w:r>
      <w:r w:rsidRPr="00FD2E05">
        <w:rPr>
          <w:lang w:val="vi-VN"/>
        </w:rPr>
        <w:tab/>
      </w:r>
      <w:r w:rsidRPr="00FD2E05">
        <w:rPr>
          <w:bCs/>
        </w:rPr>
        <w:t>A</w:t>
      </w:r>
      <w:r w:rsidRPr="00FD2E05">
        <w:rPr>
          <w:b/>
        </w:rPr>
        <w:t>.</w:t>
      </w:r>
      <w:r w:rsidRPr="00FD2E05">
        <w:t xml:space="preserve"> Phrenology has been discredited, but its principles continue to influence modern approaches to personality research.</w:t>
      </w:r>
      <w:r w:rsidRPr="00FD2E05">
        <w:br/>
      </w:r>
      <w:r w:rsidRPr="00FD2E05">
        <w:rPr>
          <w:lang w:val="vi-VN"/>
        </w:rPr>
        <w:t xml:space="preserve"> </w:t>
      </w:r>
      <w:r w:rsidRPr="00FD2E05">
        <w:rPr>
          <w:lang w:val="vi-VN"/>
        </w:rPr>
        <w:tab/>
      </w:r>
      <w:r w:rsidRPr="00FD2E05">
        <w:rPr>
          <w:bCs/>
        </w:rPr>
        <w:t>B</w:t>
      </w:r>
      <w:r w:rsidRPr="00FD2E05">
        <w:rPr>
          <w:b/>
        </w:rPr>
        <w:t>.</w:t>
      </w:r>
      <w:r w:rsidRPr="00FD2E05">
        <w:t xml:space="preserve"> Behaviorists suggest that environmental influences are the sole determinant of personality traits, with no input from genetic factors.</w:t>
      </w:r>
      <w:r w:rsidRPr="00FD2E05">
        <w:br/>
      </w:r>
      <w:r w:rsidRPr="00FD2E05">
        <w:rPr>
          <w:lang w:val="vi-VN"/>
        </w:rPr>
        <w:t xml:space="preserve"> </w:t>
      </w:r>
      <w:r w:rsidRPr="00FD2E05">
        <w:rPr>
          <w:lang w:val="vi-VN"/>
        </w:rPr>
        <w:tab/>
      </w:r>
      <w:r w:rsidRPr="00FD2E05">
        <w:rPr>
          <w:bCs/>
        </w:rPr>
        <w:t>C</w:t>
      </w:r>
      <w:r w:rsidRPr="00FD2E05">
        <w:rPr>
          <w:b/>
          <w:color w:val="FF0000"/>
          <w:highlight w:val="yellow"/>
        </w:rPr>
        <w:t>.</w:t>
      </w:r>
      <w:r w:rsidRPr="00FD2E05">
        <w:rPr>
          <w:color w:val="FF0000"/>
          <w:highlight w:val="yellow"/>
        </w:rPr>
        <w:t xml:space="preserve"> The Stanford Prison Experiment provides evidence of how situational factors and assigned roles can lead to drastic changes in human behavior.</w:t>
      </w:r>
      <w:r w:rsidRPr="00FD2E05">
        <w:br/>
      </w:r>
      <w:r w:rsidRPr="00FD2E05">
        <w:rPr>
          <w:lang w:val="vi-VN"/>
        </w:rPr>
        <w:t xml:space="preserve"> </w:t>
      </w:r>
      <w:r w:rsidRPr="00FD2E05">
        <w:rPr>
          <w:lang w:val="vi-VN"/>
        </w:rPr>
        <w:tab/>
      </w:r>
      <w:r w:rsidRPr="00FD2E05">
        <w:rPr>
          <w:bCs/>
        </w:rPr>
        <w:t>D.</w:t>
      </w:r>
      <w:r w:rsidRPr="00FD2E05">
        <w:t xml:space="preserve"> Identical twins raised in separate environments demonstrate consistent traits, proving that genetics is the most important factor in personality development.</w:t>
      </w:r>
    </w:p>
    <w:p w:rsidR="00CC165C" w:rsidRPr="00FD2E05" w:rsidRDefault="00CC165C" w:rsidP="00D77E42">
      <w:pPr>
        <w:spacing w:line="276" w:lineRule="auto"/>
      </w:pPr>
      <w:r w:rsidRPr="00FD2E05">
        <w:rPr>
          <w:b/>
        </w:rPr>
        <w:t>Question 3</w:t>
      </w:r>
      <w:r w:rsidRPr="00FD2E05">
        <w:rPr>
          <w:b/>
          <w:lang w:val="vi-VN"/>
        </w:rPr>
        <w:t>7</w:t>
      </w:r>
      <w:r w:rsidRPr="00FD2E05">
        <w:rPr>
          <w:b/>
        </w:rPr>
        <w:t>:</w:t>
      </w:r>
      <w:r w:rsidRPr="00FD2E05">
        <w:t xml:space="preserve">  Which of the following best summarizes paragraph 3?</w:t>
      </w:r>
      <w:r w:rsidRPr="00FD2E05">
        <w:br/>
      </w:r>
      <w:r w:rsidRPr="00FD2E05">
        <w:rPr>
          <w:lang w:val="vi-VN"/>
        </w:rPr>
        <w:t xml:space="preserve"> </w:t>
      </w:r>
      <w:r w:rsidRPr="00FD2E05">
        <w:rPr>
          <w:lang w:val="vi-VN"/>
        </w:rPr>
        <w:tab/>
      </w:r>
      <w:r w:rsidRPr="00FD2E05">
        <w:rPr>
          <w:bCs/>
          <w:color w:val="FF0000"/>
          <w:highlight w:val="yellow"/>
        </w:rPr>
        <w:t>A</w:t>
      </w:r>
      <w:r w:rsidRPr="00FD2E05">
        <w:rPr>
          <w:b/>
          <w:color w:val="FF0000"/>
          <w:highlight w:val="yellow"/>
        </w:rPr>
        <w:t>.</w:t>
      </w:r>
      <w:r w:rsidRPr="00FD2E05">
        <w:rPr>
          <w:color w:val="FF0000"/>
          <w:highlight w:val="yellow"/>
        </w:rPr>
        <w:t xml:space="preserve"> External circumstances and unique experiences significantly influence personality alongside other factors.</w:t>
      </w:r>
      <w:r w:rsidRPr="00FD2E05">
        <w:rPr>
          <w:color w:val="FF0000"/>
          <w:highlight w:val="yellow"/>
        </w:rPr>
        <w:br/>
      </w:r>
      <w:r w:rsidRPr="00FD2E05">
        <w:rPr>
          <w:lang w:val="vi-VN"/>
        </w:rPr>
        <w:t xml:space="preserve"> </w:t>
      </w:r>
      <w:r w:rsidRPr="00FD2E05">
        <w:rPr>
          <w:lang w:val="vi-VN"/>
        </w:rPr>
        <w:tab/>
      </w:r>
      <w:r w:rsidRPr="00FD2E05">
        <w:rPr>
          <w:bCs/>
        </w:rPr>
        <w:t>B</w:t>
      </w:r>
      <w:r w:rsidRPr="00FD2E05">
        <w:rPr>
          <w:b/>
        </w:rPr>
        <w:t>.</w:t>
      </w:r>
      <w:r w:rsidRPr="00FD2E05">
        <w:t xml:space="preserve"> The role of environmental factors in shaping personality is minor compared to that of genetic inheritance.</w:t>
      </w:r>
      <w:r w:rsidRPr="00FD2E05">
        <w:br/>
      </w:r>
      <w:r w:rsidRPr="00FD2E05">
        <w:rPr>
          <w:lang w:val="vi-VN"/>
        </w:rPr>
        <w:t xml:space="preserve"> </w:t>
      </w:r>
      <w:r w:rsidRPr="00FD2E05">
        <w:rPr>
          <w:lang w:val="vi-VN"/>
        </w:rPr>
        <w:tab/>
      </w:r>
      <w:r w:rsidRPr="00FD2E05">
        <w:rPr>
          <w:bCs/>
        </w:rPr>
        <w:t>C</w:t>
      </w:r>
      <w:r w:rsidRPr="00FD2E05">
        <w:rPr>
          <w:b/>
        </w:rPr>
        <w:t>.</w:t>
      </w:r>
      <w:r w:rsidRPr="00FD2E05">
        <w:t xml:space="preserve"> Individual behavior is largely molded by specific social environments and assigned roles in society.</w:t>
      </w:r>
      <w:r w:rsidRPr="00FD2E05">
        <w:br/>
      </w:r>
      <w:r w:rsidRPr="00FD2E05">
        <w:rPr>
          <w:lang w:val="vi-VN"/>
        </w:rPr>
        <w:t xml:space="preserve"> </w:t>
      </w:r>
      <w:r w:rsidRPr="00FD2E05">
        <w:rPr>
          <w:lang w:val="vi-VN"/>
        </w:rPr>
        <w:tab/>
      </w:r>
      <w:r w:rsidRPr="00FD2E05">
        <w:rPr>
          <w:bCs/>
        </w:rPr>
        <w:t>D</w:t>
      </w:r>
      <w:r w:rsidRPr="00FD2E05">
        <w:rPr>
          <w:b/>
        </w:rPr>
        <w:t>.</w:t>
      </w:r>
      <w:r w:rsidRPr="00FD2E05">
        <w:t xml:space="preserve"> Most psychologists argue that inherited traits are more influential than experiences in defining personality.</w:t>
      </w:r>
    </w:p>
    <w:p w:rsidR="00CC165C" w:rsidRPr="00FD2E05" w:rsidRDefault="00CC165C" w:rsidP="00D77E42">
      <w:pPr>
        <w:spacing w:line="276" w:lineRule="auto"/>
        <w:rPr>
          <w:b/>
          <w:bCs/>
        </w:rPr>
      </w:pPr>
      <w:r w:rsidRPr="00FD2E05">
        <w:rPr>
          <w:b/>
        </w:rPr>
        <w:t>Question 3</w:t>
      </w:r>
      <w:r w:rsidRPr="00FD2E05">
        <w:rPr>
          <w:b/>
          <w:lang w:val="vi-VN"/>
        </w:rPr>
        <w:t>8</w:t>
      </w:r>
      <w:r w:rsidRPr="00FD2E05">
        <w:rPr>
          <w:b/>
        </w:rPr>
        <w:t>:</w:t>
      </w:r>
      <w:r w:rsidRPr="00FD2E05">
        <w:t xml:space="preserve">  Which of the following best paraphrases the underlined</w:t>
      </w:r>
      <w:r w:rsidRPr="00FD2E05">
        <w:rPr>
          <w:lang w:val="vi-VN"/>
        </w:rPr>
        <w:t xml:space="preserve"> sentence</w:t>
      </w:r>
      <w:r w:rsidRPr="00FD2E05">
        <w:t xml:space="preserve"> in the final paragraph?</w:t>
      </w:r>
      <w:r w:rsidRPr="00FD2E05">
        <w:br/>
      </w:r>
      <w:r w:rsidRPr="00FD2E05">
        <w:rPr>
          <w:lang w:val="vi-VN"/>
        </w:rPr>
        <w:t xml:space="preserve"> </w:t>
      </w:r>
      <w:r w:rsidRPr="00FD2E05">
        <w:rPr>
          <w:lang w:val="vi-VN"/>
        </w:rPr>
        <w:tab/>
      </w:r>
      <w:r w:rsidRPr="00FD2E05">
        <w:rPr>
          <w:bCs/>
        </w:rPr>
        <w:t>A</w:t>
      </w:r>
      <w:r w:rsidRPr="00FD2E05">
        <w:rPr>
          <w:b/>
        </w:rPr>
        <w:t>.</w:t>
      </w:r>
      <w:r w:rsidRPr="00FD2E05">
        <w:t xml:space="preserve"> Understanding the role of genes and environment can help us fully explain personality.</w:t>
      </w:r>
      <w:r w:rsidRPr="00FD2E05">
        <w:br/>
      </w:r>
      <w:r w:rsidRPr="00FD2E05">
        <w:rPr>
          <w:lang w:val="vi-VN"/>
        </w:rPr>
        <w:t xml:space="preserve"> </w:t>
      </w:r>
      <w:r w:rsidRPr="00FD2E05">
        <w:rPr>
          <w:lang w:val="vi-VN"/>
        </w:rPr>
        <w:tab/>
      </w:r>
      <w:r w:rsidRPr="00FD2E05">
        <w:rPr>
          <w:bCs/>
          <w:color w:val="FF0000"/>
          <w:highlight w:val="yellow"/>
        </w:rPr>
        <w:t>B</w:t>
      </w:r>
      <w:r w:rsidRPr="00FD2E05">
        <w:rPr>
          <w:b/>
          <w:color w:val="FF0000"/>
          <w:highlight w:val="yellow"/>
        </w:rPr>
        <w:t>.</w:t>
      </w:r>
      <w:r w:rsidRPr="00FD2E05">
        <w:rPr>
          <w:color w:val="FF0000"/>
          <w:highlight w:val="yellow"/>
        </w:rPr>
        <w:t xml:space="preserve"> Genes and environment interact to shape personality, highlighting human uniqueness.</w:t>
      </w:r>
      <w:r w:rsidRPr="00FD2E05">
        <w:br/>
      </w:r>
      <w:r w:rsidRPr="00FD2E05">
        <w:rPr>
          <w:lang w:val="vi-VN"/>
        </w:rPr>
        <w:t xml:space="preserve"> </w:t>
      </w:r>
      <w:r w:rsidRPr="00FD2E05">
        <w:rPr>
          <w:lang w:val="vi-VN"/>
        </w:rPr>
        <w:tab/>
      </w:r>
      <w:r w:rsidRPr="00FD2E05">
        <w:rPr>
          <w:bCs/>
        </w:rPr>
        <w:t>C</w:t>
      </w:r>
      <w:r w:rsidRPr="00FD2E05">
        <w:rPr>
          <w:b/>
        </w:rPr>
        <w:t>.</w:t>
      </w:r>
      <w:r w:rsidRPr="00FD2E05">
        <w:t xml:space="preserve"> Human behavior is fully determined by the environment, as nature plays a minor role.</w:t>
      </w:r>
      <w:r w:rsidRPr="00FD2E05">
        <w:br/>
      </w:r>
      <w:r w:rsidRPr="00FD2E05">
        <w:rPr>
          <w:lang w:val="vi-VN"/>
        </w:rPr>
        <w:t xml:space="preserve"> </w:t>
      </w:r>
      <w:r w:rsidRPr="00FD2E05">
        <w:rPr>
          <w:lang w:val="vi-VN"/>
        </w:rPr>
        <w:tab/>
      </w:r>
      <w:r w:rsidRPr="00FD2E05">
        <w:rPr>
          <w:bCs/>
        </w:rPr>
        <w:t>D</w:t>
      </w:r>
      <w:r w:rsidRPr="00FD2E05">
        <w:rPr>
          <w:b/>
        </w:rPr>
        <w:t>.</w:t>
      </w:r>
      <w:r w:rsidRPr="00FD2E05">
        <w:t xml:space="preserve"> The complexity of personality makes it impossible to study scientifically.</w:t>
      </w:r>
    </w:p>
    <w:p w:rsidR="00CC165C" w:rsidRPr="00FD2E05" w:rsidRDefault="00CC165C" w:rsidP="00D77E42">
      <w:pPr>
        <w:spacing w:line="276" w:lineRule="auto"/>
      </w:pPr>
      <w:r w:rsidRPr="00FD2E05">
        <w:rPr>
          <w:b/>
        </w:rPr>
        <w:t>Question 3</w:t>
      </w:r>
      <w:r w:rsidRPr="00FD2E05">
        <w:rPr>
          <w:b/>
          <w:lang w:val="vi-VN"/>
        </w:rPr>
        <w:t>9</w:t>
      </w:r>
      <w:r w:rsidRPr="00FD2E05">
        <w:rPr>
          <w:b/>
        </w:rPr>
        <w:t>:</w:t>
      </w:r>
      <w:r w:rsidRPr="00FD2E05">
        <w:t xml:space="preserve">   Which of the following can be inferred from the passage?</w:t>
      </w:r>
      <w:r w:rsidRPr="00FD2E05">
        <w:br/>
      </w:r>
      <w:r w:rsidRPr="00FD2E05">
        <w:rPr>
          <w:lang w:val="vi-VN"/>
        </w:rPr>
        <w:t xml:space="preserve"> </w:t>
      </w:r>
      <w:r w:rsidRPr="00FD2E05">
        <w:rPr>
          <w:lang w:val="vi-VN"/>
        </w:rPr>
        <w:tab/>
      </w:r>
      <w:r w:rsidRPr="00FD2E05">
        <w:rPr>
          <w:bCs/>
          <w:color w:val="FF0000"/>
          <w:highlight w:val="yellow"/>
        </w:rPr>
        <w:t>A</w:t>
      </w:r>
      <w:r w:rsidRPr="00FD2E05">
        <w:rPr>
          <w:b/>
          <w:color w:val="FF0000"/>
          <w:highlight w:val="yellow"/>
        </w:rPr>
        <w:t>.</w:t>
      </w:r>
      <w:r w:rsidRPr="00FD2E05">
        <w:rPr>
          <w:color w:val="FF0000"/>
          <w:highlight w:val="yellow"/>
        </w:rPr>
        <w:t xml:space="preserve"> Genetic studies on twins show that similar traits often appear even when they are raised in different settings.</w:t>
      </w:r>
      <w:r w:rsidRPr="00FD2E05">
        <w:rPr>
          <w:color w:val="FF0000"/>
          <w:highlight w:val="yellow"/>
        </w:rPr>
        <w:br/>
      </w:r>
      <w:r w:rsidRPr="00FD2E05">
        <w:rPr>
          <w:lang w:val="vi-VN"/>
        </w:rPr>
        <w:t xml:space="preserve"> </w:t>
      </w:r>
      <w:r w:rsidRPr="00FD2E05">
        <w:rPr>
          <w:lang w:val="vi-VN"/>
        </w:rPr>
        <w:tab/>
      </w:r>
      <w:r w:rsidRPr="00FD2E05">
        <w:rPr>
          <w:bCs/>
        </w:rPr>
        <w:t>B</w:t>
      </w:r>
      <w:r w:rsidRPr="00FD2E05">
        <w:rPr>
          <w:b/>
        </w:rPr>
        <w:t>.</w:t>
      </w:r>
      <w:r w:rsidRPr="00FD2E05">
        <w:t xml:space="preserve"> Ancient theories like Hippocrates’ humors remain relevant to personality studies today.</w:t>
      </w:r>
      <w:r w:rsidRPr="00FD2E05">
        <w:br/>
      </w:r>
      <w:r w:rsidRPr="00FD2E05">
        <w:rPr>
          <w:lang w:val="vi-VN"/>
        </w:rPr>
        <w:t xml:space="preserve"> </w:t>
      </w:r>
      <w:r w:rsidRPr="00FD2E05">
        <w:rPr>
          <w:lang w:val="vi-VN"/>
        </w:rPr>
        <w:tab/>
      </w:r>
      <w:r w:rsidRPr="00FD2E05">
        <w:rPr>
          <w:bCs/>
        </w:rPr>
        <w:t>C</w:t>
      </w:r>
      <w:r w:rsidRPr="00FD2E05">
        <w:rPr>
          <w:b/>
        </w:rPr>
        <w:t>.</w:t>
      </w:r>
      <w:r w:rsidRPr="00FD2E05">
        <w:t xml:space="preserve"> Environmental influences are less impactful than genetic factors in shaping personality traits.</w:t>
      </w:r>
      <w:r w:rsidRPr="00FD2E05">
        <w:br/>
      </w:r>
      <w:r w:rsidRPr="00FD2E05">
        <w:rPr>
          <w:lang w:val="vi-VN"/>
        </w:rPr>
        <w:t xml:space="preserve"> </w:t>
      </w:r>
      <w:r w:rsidRPr="00FD2E05">
        <w:rPr>
          <w:lang w:val="vi-VN"/>
        </w:rPr>
        <w:tab/>
      </w:r>
      <w:r w:rsidRPr="00FD2E05">
        <w:rPr>
          <w:bCs/>
        </w:rPr>
        <w:t>D</w:t>
      </w:r>
      <w:r w:rsidRPr="00FD2E05">
        <w:rPr>
          <w:b/>
        </w:rPr>
        <w:t>.</w:t>
      </w:r>
      <w:r w:rsidRPr="00FD2E05">
        <w:t xml:space="preserve"> Science has completely resolved the question of how genes and environment shape personality.</w:t>
      </w:r>
    </w:p>
    <w:p w:rsidR="00CC165C" w:rsidRPr="00FD2E05" w:rsidRDefault="00CC165C" w:rsidP="00D77E42">
      <w:pPr>
        <w:spacing w:line="276" w:lineRule="auto"/>
      </w:pPr>
      <w:r w:rsidRPr="00FD2E05">
        <w:rPr>
          <w:b/>
        </w:rPr>
        <w:t xml:space="preserve">Question </w:t>
      </w:r>
      <w:r w:rsidRPr="00FD2E05">
        <w:rPr>
          <w:b/>
          <w:lang w:val="vi-VN"/>
        </w:rPr>
        <w:t>40</w:t>
      </w:r>
      <w:r w:rsidRPr="00FD2E05">
        <w:rPr>
          <w:b/>
        </w:rPr>
        <w:t>:</w:t>
      </w:r>
      <w:r w:rsidRPr="00FD2E05">
        <w:t xml:space="preserve">  Which of the following best summarizes the passage?</w:t>
      </w:r>
      <w:r w:rsidRPr="00FD2E05">
        <w:br/>
      </w:r>
      <w:r w:rsidRPr="00FD2E05">
        <w:rPr>
          <w:lang w:val="vi-VN"/>
        </w:rPr>
        <w:t xml:space="preserve"> </w:t>
      </w:r>
      <w:r w:rsidRPr="00FD2E05">
        <w:rPr>
          <w:lang w:val="vi-VN"/>
        </w:rPr>
        <w:tab/>
      </w:r>
      <w:r w:rsidRPr="00FD2E05">
        <w:rPr>
          <w:bCs/>
          <w:color w:val="FF0000"/>
          <w:highlight w:val="yellow"/>
        </w:rPr>
        <w:t>A</w:t>
      </w:r>
      <w:r w:rsidRPr="00FD2E05">
        <w:rPr>
          <w:b/>
          <w:color w:val="FF0000"/>
          <w:highlight w:val="yellow"/>
        </w:rPr>
        <w:t>.</w:t>
      </w:r>
      <w:r w:rsidRPr="00FD2E05">
        <w:rPr>
          <w:color w:val="FF0000"/>
          <w:highlight w:val="yellow"/>
        </w:rPr>
        <w:t xml:space="preserve"> Personality is shaped by both genetic and environmental factors, with their combined influence being significant.</w:t>
      </w:r>
      <w:r w:rsidRPr="00FD2E05">
        <w:rPr>
          <w:color w:val="FF0000"/>
          <w:highlight w:val="yellow"/>
        </w:rPr>
        <w:br/>
      </w:r>
      <w:r w:rsidRPr="00FD2E05">
        <w:rPr>
          <w:lang w:val="vi-VN"/>
        </w:rPr>
        <w:t xml:space="preserve"> </w:t>
      </w:r>
      <w:r w:rsidRPr="00FD2E05">
        <w:rPr>
          <w:lang w:val="vi-VN"/>
        </w:rPr>
        <w:tab/>
      </w:r>
      <w:r w:rsidRPr="00FD2E05">
        <w:rPr>
          <w:bCs/>
        </w:rPr>
        <w:t>B</w:t>
      </w:r>
      <w:r w:rsidRPr="00FD2E05">
        <w:rPr>
          <w:b/>
        </w:rPr>
        <w:t>.</w:t>
      </w:r>
      <w:r w:rsidRPr="00FD2E05">
        <w:t xml:space="preserve"> Genetic contributions to personality are more substantial than environmental factors, making nature the primary determinant.</w:t>
      </w:r>
      <w:r w:rsidRPr="00FD2E05">
        <w:br/>
      </w:r>
      <w:r w:rsidRPr="00FD2E05">
        <w:rPr>
          <w:lang w:val="vi-VN"/>
        </w:rPr>
        <w:t xml:space="preserve"> </w:t>
      </w:r>
      <w:r w:rsidRPr="00FD2E05">
        <w:rPr>
          <w:lang w:val="vi-VN"/>
        </w:rPr>
        <w:tab/>
      </w:r>
      <w:r w:rsidRPr="00FD2E05">
        <w:rPr>
          <w:bCs/>
        </w:rPr>
        <w:t>C</w:t>
      </w:r>
      <w:r w:rsidRPr="00FD2E05">
        <w:rPr>
          <w:b/>
        </w:rPr>
        <w:t>.</w:t>
      </w:r>
      <w:r w:rsidRPr="00FD2E05">
        <w:t xml:space="preserve"> Early theories, like Hippocrates’ humors, have been dismissed but still paved the way for modern personality research.</w:t>
      </w:r>
      <w:r w:rsidRPr="00FD2E05">
        <w:br/>
      </w:r>
      <w:r w:rsidRPr="00FD2E05">
        <w:rPr>
          <w:lang w:val="vi-VN"/>
        </w:rPr>
        <w:t xml:space="preserve"> </w:t>
      </w:r>
      <w:r w:rsidRPr="00FD2E05">
        <w:rPr>
          <w:lang w:val="vi-VN"/>
        </w:rPr>
        <w:tab/>
      </w:r>
      <w:r w:rsidRPr="00FD2E05">
        <w:rPr>
          <w:bCs/>
        </w:rPr>
        <w:t>D</w:t>
      </w:r>
      <w:r w:rsidRPr="00FD2E05">
        <w:rPr>
          <w:b/>
        </w:rPr>
        <w:t>.</w:t>
      </w:r>
      <w:r w:rsidRPr="00FD2E05">
        <w:t xml:space="preserve"> Environmental factors play a greater role in personality development, making nurture more important than genetics overall.</w:t>
      </w:r>
    </w:p>
    <w:p w:rsidR="00CC165C" w:rsidRPr="00FD2E05" w:rsidRDefault="00CC165C" w:rsidP="00751BBE"/>
    <w:p w:rsidR="00CC165C" w:rsidRPr="00FD2E05" w:rsidRDefault="00CC165C" w:rsidP="00CD737E">
      <w:pPr>
        <w:spacing w:line="360" w:lineRule="auto"/>
        <w:jc w:val="center"/>
        <w:rPr>
          <w:b/>
        </w:rPr>
      </w:pPr>
      <w:bookmarkStart w:id="15" w:name="_Hlk191708277"/>
      <w:r w:rsidRPr="00FD2E05">
        <w:rPr>
          <w:b/>
        </w:rPr>
        <w:t>------------------ THE END -----------------</w:t>
      </w:r>
    </w:p>
    <w:p w:rsidR="00CC165C" w:rsidRPr="00FD2E05" w:rsidRDefault="00CC165C" w:rsidP="00CD737E">
      <w:pPr>
        <w:spacing w:line="360" w:lineRule="auto"/>
        <w:ind w:left="2160" w:firstLine="720"/>
        <w:rPr>
          <w:i/>
        </w:rPr>
      </w:pPr>
      <w:r w:rsidRPr="00FD2E05">
        <w:rPr>
          <w:i/>
        </w:rPr>
        <w:t>- Thí sinh không được sử dụng tài liệu;</w:t>
      </w:r>
    </w:p>
    <w:p w:rsidR="00CC165C" w:rsidRPr="00FD2E05" w:rsidRDefault="00CC165C" w:rsidP="00CD737E">
      <w:pPr>
        <w:spacing w:line="360" w:lineRule="auto"/>
        <w:ind w:left="2160" w:firstLine="720"/>
        <w:rPr>
          <w:i/>
        </w:rPr>
      </w:pPr>
      <w:r w:rsidRPr="00FD2E05">
        <w:rPr>
          <w:i/>
        </w:rPr>
        <w:lastRenderedPageBreak/>
        <w:t>- Giám thị không giải thích gì thêm.</w:t>
      </w:r>
    </w:p>
    <w:bookmarkEnd w:id="15"/>
    <w:p w:rsidR="00CC165C" w:rsidRPr="00FD2E05" w:rsidRDefault="00CC165C"/>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 xml:space="preserve">ĐỀ </w:t>
            </w:r>
            <w:r>
              <w:rPr>
                <w:b/>
                <w:highlight w:val="green"/>
              </w:rPr>
              <w:t>2</w:t>
            </w:r>
            <w:r>
              <w:rPr>
                <w:b/>
                <w:highlight w:val="green"/>
              </w:rPr>
              <w:t>3</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8B2EAE">
      <w:pPr>
        <w:jc w:val="both"/>
        <w:rPr>
          <w:b/>
          <w:i/>
        </w:rPr>
      </w:pPr>
      <w:r w:rsidRPr="00FD2E05">
        <w:rPr>
          <w:b/>
          <w:i/>
        </w:rPr>
        <w:t>Read the following advertisement and mark the letter A, B, C, or D to indicate the correct option that best fits each of the numbered blanks from 1 to 6.</w:t>
      </w:r>
    </w:p>
    <w:p w:rsidR="00CC165C" w:rsidRPr="00FD2E05" w:rsidRDefault="00CC165C" w:rsidP="008B2EAE">
      <w:pPr>
        <w:pStyle w:val="Heading1"/>
        <w:spacing w:before="0" w:after="0"/>
        <w:ind w:left="3430"/>
        <w:jc w:val="both"/>
        <w:rPr>
          <w:b w:val="0"/>
          <w:bCs/>
          <w:sz w:val="24"/>
          <w:szCs w:val="24"/>
        </w:rPr>
      </w:pPr>
      <w:r w:rsidRPr="00FD2E05">
        <w:rPr>
          <w:bCs/>
          <w:spacing w:val="-2"/>
          <w:sz w:val="24"/>
          <w:szCs w:val="24"/>
        </w:rPr>
        <w:t>JOIN</w:t>
      </w:r>
      <w:r w:rsidRPr="00FD2E05">
        <w:rPr>
          <w:bCs/>
          <w:spacing w:val="-5"/>
          <w:sz w:val="24"/>
          <w:szCs w:val="24"/>
        </w:rPr>
        <w:t xml:space="preserve"> </w:t>
      </w:r>
      <w:r w:rsidRPr="00FD2E05">
        <w:rPr>
          <w:bCs/>
          <w:spacing w:val="-2"/>
          <w:sz w:val="24"/>
          <w:szCs w:val="24"/>
        </w:rPr>
        <w:t>OUR</w:t>
      </w:r>
      <w:r w:rsidRPr="00FD2E05">
        <w:rPr>
          <w:bCs/>
          <w:spacing w:val="-5"/>
          <w:sz w:val="24"/>
          <w:szCs w:val="24"/>
        </w:rPr>
        <w:t xml:space="preserve"> </w:t>
      </w:r>
      <w:r w:rsidRPr="00FD2E05">
        <w:rPr>
          <w:bCs/>
          <w:spacing w:val="-2"/>
          <w:sz w:val="24"/>
          <w:szCs w:val="24"/>
        </w:rPr>
        <w:t>ECO-VOLUNTEERS</w:t>
      </w:r>
      <w:r w:rsidRPr="00FD2E05">
        <w:rPr>
          <w:bCs/>
          <w:spacing w:val="-3"/>
          <w:sz w:val="24"/>
          <w:szCs w:val="24"/>
        </w:rPr>
        <w:t xml:space="preserve"> </w:t>
      </w:r>
      <w:r w:rsidRPr="00FD2E05">
        <w:rPr>
          <w:bCs/>
          <w:spacing w:val="-2"/>
          <w:sz w:val="24"/>
          <w:szCs w:val="24"/>
        </w:rPr>
        <w:t>PROGRAMME!</w:t>
      </w:r>
    </w:p>
    <w:p w:rsidR="00CC165C" w:rsidRPr="00FD2E05" w:rsidRDefault="00CC165C" w:rsidP="008B2EAE">
      <w:pPr>
        <w:pStyle w:val="BodyText"/>
        <w:tabs>
          <w:tab w:val="left" w:pos="2969"/>
          <w:tab w:val="left" w:pos="3257"/>
          <w:tab w:val="left" w:pos="3375"/>
          <w:tab w:val="left" w:pos="9568"/>
        </w:tabs>
        <w:ind w:left="14" w:right="127" w:firstLine="463"/>
        <w:jc w:val="both"/>
        <w:rPr>
          <w:rFonts w:ascii="Times New Roman" w:hAnsi="Times New Roman" w:cs="Times New Roman"/>
          <w:sz w:val="24"/>
          <w:szCs w:val="24"/>
        </w:rPr>
      </w:pPr>
      <w:r w:rsidRPr="00FD2E05">
        <w:rPr>
          <w:rFonts w:ascii="Times New Roman" w:hAnsi="Times New Roman" w:cs="Times New Roman"/>
          <w:sz w:val="24"/>
          <w:szCs w:val="24"/>
        </w:rPr>
        <w:t>Are you passionate about making a difference in the environment?</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Our Eco-Volunteers Programme allows</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individuals</w:t>
      </w:r>
      <w:r w:rsidRPr="00FD2E05">
        <w:rPr>
          <w:rFonts w:ascii="Times New Roman" w:hAnsi="Times New Roman" w:cs="Times New Roman"/>
          <w:spacing w:val="40"/>
          <w:sz w:val="24"/>
          <w:szCs w:val="24"/>
        </w:rPr>
        <w:t xml:space="preserve"> </w:t>
      </w:r>
      <w:r w:rsidRPr="00FD2E05">
        <w:rPr>
          <w:rFonts w:ascii="Times New Roman" w:hAnsi="Times New Roman" w:cs="Times New Roman"/>
          <w:bCs/>
          <w:sz w:val="24"/>
          <w:szCs w:val="24"/>
        </w:rPr>
        <w:t>(1)</w:t>
      </w:r>
      <w:r w:rsidRPr="00FD2E05">
        <w:rPr>
          <w:rFonts w:ascii="Times New Roman" w:hAnsi="Times New Roman" w:cs="Times New Roman"/>
          <w:bCs/>
          <w:spacing w:val="43"/>
          <w:sz w:val="24"/>
          <w:szCs w:val="24"/>
        </w:rPr>
        <w:t xml:space="preserve"> </w:t>
      </w:r>
      <w:r w:rsidRPr="00FD2E05">
        <w:rPr>
          <w:rFonts w:ascii="Times New Roman" w:hAnsi="Times New Roman" w:cs="Times New Roman"/>
          <w:sz w:val="24"/>
          <w:szCs w:val="24"/>
        </w:rPr>
        <w:t>______ to</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sustainable</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projects</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that</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protect</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nature</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and</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promote</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biodiversity. Offering</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a</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wide</w:t>
      </w:r>
      <w:r w:rsidRPr="00FD2E05">
        <w:rPr>
          <w:rFonts w:ascii="Times New Roman" w:hAnsi="Times New Roman" w:cs="Times New Roman"/>
          <w:spacing w:val="40"/>
          <w:sz w:val="24"/>
          <w:szCs w:val="24"/>
        </w:rPr>
        <w:t xml:space="preserve"> </w:t>
      </w:r>
      <w:r w:rsidRPr="00FD2E05">
        <w:rPr>
          <w:rFonts w:ascii="Times New Roman" w:hAnsi="Times New Roman" w:cs="Times New Roman"/>
          <w:bCs/>
          <w:sz w:val="24"/>
          <w:szCs w:val="24"/>
        </w:rPr>
        <w:t>(2)</w:t>
      </w:r>
      <w:r w:rsidRPr="00FD2E05">
        <w:rPr>
          <w:rFonts w:ascii="Times New Roman" w:hAnsi="Times New Roman" w:cs="Times New Roman"/>
          <w:b/>
          <w:spacing w:val="38"/>
          <w:sz w:val="24"/>
          <w:szCs w:val="24"/>
        </w:rPr>
        <w:t xml:space="preserve"> </w:t>
      </w:r>
      <w:r w:rsidRPr="00FD2E05">
        <w:rPr>
          <w:rFonts w:ascii="Times New Roman" w:hAnsi="Times New Roman" w:cs="Times New Roman"/>
          <w:sz w:val="24"/>
          <w:szCs w:val="24"/>
        </w:rPr>
        <w:t>______ of</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activities</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from</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planting</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trees</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to</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educating</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communities</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this</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programme has (3)</w:t>
      </w:r>
      <w:r w:rsidRPr="00FD2E05">
        <w:rPr>
          <w:rFonts w:ascii="Times New Roman" w:hAnsi="Times New Roman" w:cs="Times New Roman"/>
          <w:b/>
          <w:sz w:val="24"/>
          <w:szCs w:val="24"/>
        </w:rPr>
        <w:t xml:space="preserve"> </w:t>
      </w:r>
      <w:r w:rsidRPr="00FD2E05">
        <w:rPr>
          <w:rFonts w:ascii="Times New Roman" w:hAnsi="Times New Roman" w:cs="Times New Roman"/>
          <w:sz w:val="24"/>
          <w:szCs w:val="24"/>
        </w:rPr>
        <w:t>______ opportunities</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for</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you</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to</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explore</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and</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engage</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in</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environmental</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preservation. Working</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alongside</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dedicated</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professionals,</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you’ll</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gain</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hands-on</w:t>
      </w:r>
      <w:r w:rsidRPr="00FD2E05">
        <w:rPr>
          <w:rFonts w:ascii="Times New Roman" w:hAnsi="Times New Roman" w:cs="Times New Roman"/>
          <w:spacing w:val="40"/>
          <w:sz w:val="24"/>
          <w:szCs w:val="24"/>
        </w:rPr>
        <w:t xml:space="preserve"> </w:t>
      </w:r>
      <w:r w:rsidRPr="00FD2E05">
        <w:rPr>
          <w:rFonts w:ascii="Times New Roman" w:hAnsi="Times New Roman" w:cs="Times New Roman"/>
          <w:sz w:val="24"/>
          <w:szCs w:val="24"/>
        </w:rPr>
        <w:t>experience</w:t>
      </w:r>
      <w:r w:rsidRPr="00FD2E05">
        <w:rPr>
          <w:rFonts w:ascii="Times New Roman" w:hAnsi="Times New Roman" w:cs="Times New Roman"/>
          <w:spacing w:val="40"/>
          <w:sz w:val="24"/>
          <w:szCs w:val="24"/>
        </w:rPr>
        <w:t xml:space="preserve"> </w:t>
      </w:r>
      <w:r w:rsidRPr="00FD2E05">
        <w:rPr>
          <w:rFonts w:ascii="Times New Roman" w:hAnsi="Times New Roman" w:cs="Times New Roman"/>
          <w:bCs/>
          <w:sz w:val="24"/>
          <w:szCs w:val="24"/>
        </w:rPr>
        <w:t>(4)</w:t>
      </w:r>
      <w:r w:rsidRPr="00FD2E05">
        <w:rPr>
          <w:rFonts w:ascii="Times New Roman" w:hAnsi="Times New Roman" w:cs="Times New Roman"/>
          <w:sz w:val="24"/>
          <w:szCs w:val="24"/>
        </w:rPr>
        <w:t xml:space="preserve"> ______</w:t>
      </w:r>
      <w:r w:rsidRPr="00FD2E05">
        <w:rPr>
          <w:rFonts w:ascii="Times New Roman" w:hAnsi="Times New Roman" w:cs="Times New Roman"/>
          <w:spacing w:val="-2"/>
          <w:sz w:val="24"/>
          <w:szCs w:val="24"/>
        </w:rPr>
        <w:t>real-</w:t>
      </w:r>
      <w:r w:rsidRPr="00FD2E05">
        <w:rPr>
          <w:rFonts w:ascii="Times New Roman" w:hAnsi="Times New Roman" w:cs="Times New Roman"/>
          <w:sz w:val="24"/>
          <w:szCs w:val="24"/>
        </w:rPr>
        <w:t xml:space="preserve"> world challenges, helping communities in need and learning valuable skills. Volunteers </w:t>
      </w:r>
      <w:r w:rsidRPr="00FD2E05">
        <w:rPr>
          <w:rFonts w:ascii="Times New Roman" w:hAnsi="Times New Roman" w:cs="Times New Roman"/>
          <w:bCs/>
          <w:sz w:val="24"/>
          <w:szCs w:val="24"/>
        </w:rPr>
        <w:t xml:space="preserve">(5) </w:t>
      </w:r>
      <w:r w:rsidRPr="00FD2E05">
        <w:rPr>
          <w:rFonts w:ascii="Times New Roman" w:hAnsi="Times New Roman" w:cs="Times New Roman"/>
          <w:sz w:val="24"/>
          <w:szCs w:val="24"/>
        </w:rPr>
        <w:t>______</w:t>
      </w:r>
      <w:r w:rsidRPr="00FD2E05">
        <w:rPr>
          <w:rFonts w:ascii="Times New Roman" w:hAnsi="Times New Roman" w:cs="Times New Roman"/>
          <w:b/>
          <w:sz w:val="24"/>
          <w:szCs w:val="24"/>
        </w:rPr>
        <w:t xml:space="preserve"> </w:t>
      </w:r>
      <w:r w:rsidRPr="00FD2E05">
        <w:rPr>
          <w:rFonts w:ascii="Times New Roman" w:hAnsi="Times New Roman" w:cs="Times New Roman"/>
          <w:sz w:val="24"/>
          <w:szCs w:val="24"/>
        </w:rPr>
        <w:t>in</w:t>
      </w:r>
      <w:r w:rsidRPr="00FD2E05">
        <w:rPr>
          <w:rFonts w:ascii="Times New Roman" w:hAnsi="Times New Roman" w:cs="Times New Roman"/>
          <w:spacing w:val="-13"/>
          <w:sz w:val="24"/>
          <w:szCs w:val="24"/>
        </w:rPr>
        <w:t xml:space="preserve"> </w:t>
      </w:r>
      <w:r w:rsidRPr="00FD2E05">
        <w:rPr>
          <w:rFonts w:ascii="Times New Roman" w:hAnsi="Times New Roman" w:cs="Times New Roman"/>
          <w:sz w:val="24"/>
          <w:szCs w:val="24"/>
        </w:rPr>
        <w:t>this</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programme</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enjoy</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outdoor</w:t>
      </w:r>
      <w:r w:rsidRPr="00FD2E05">
        <w:rPr>
          <w:rFonts w:ascii="Times New Roman" w:hAnsi="Times New Roman" w:cs="Times New Roman"/>
          <w:spacing w:val="-3"/>
          <w:sz w:val="24"/>
          <w:szCs w:val="24"/>
        </w:rPr>
        <w:t xml:space="preserve"> </w:t>
      </w:r>
      <w:r w:rsidRPr="00FD2E05">
        <w:rPr>
          <w:rFonts w:ascii="Times New Roman" w:hAnsi="Times New Roman" w:cs="Times New Roman"/>
          <w:sz w:val="24"/>
          <w:szCs w:val="24"/>
        </w:rPr>
        <w:t>adventures,</w:t>
      </w:r>
      <w:r w:rsidRPr="00FD2E05">
        <w:rPr>
          <w:rFonts w:ascii="Times New Roman" w:hAnsi="Times New Roman" w:cs="Times New Roman"/>
          <w:spacing w:val="-4"/>
          <w:sz w:val="24"/>
          <w:szCs w:val="24"/>
        </w:rPr>
        <w:t xml:space="preserve"> </w:t>
      </w:r>
      <w:r w:rsidRPr="00FD2E05">
        <w:rPr>
          <w:rFonts w:ascii="Times New Roman" w:hAnsi="Times New Roman" w:cs="Times New Roman"/>
          <w:sz w:val="24"/>
          <w:szCs w:val="24"/>
        </w:rPr>
        <w:t>meeting</w:t>
      </w:r>
      <w:r w:rsidRPr="00FD2E05">
        <w:rPr>
          <w:rFonts w:ascii="Times New Roman" w:hAnsi="Times New Roman" w:cs="Times New Roman"/>
          <w:spacing w:val="-4"/>
          <w:sz w:val="24"/>
          <w:szCs w:val="24"/>
        </w:rPr>
        <w:t xml:space="preserve"> </w:t>
      </w:r>
      <w:r w:rsidRPr="00FD2E05">
        <w:rPr>
          <w:rFonts w:ascii="Times New Roman" w:hAnsi="Times New Roman" w:cs="Times New Roman"/>
          <w:sz w:val="24"/>
          <w:szCs w:val="24"/>
        </w:rPr>
        <w:t>like-minded</w:t>
      </w:r>
      <w:r w:rsidRPr="00FD2E05">
        <w:rPr>
          <w:rFonts w:ascii="Times New Roman" w:hAnsi="Times New Roman" w:cs="Times New Roman"/>
          <w:spacing w:val="-4"/>
          <w:sz w:val="24"/>
          <w:szCs w:val="24"/>
        </w:rPr>
        <w:t xml:space="preserve"> </w:t>
      </w:r>
      <w:r w:rsidRPr="00FD2E05">
        <w:rPr>
          <w:rFonts w:ascii="Times New Roman" w:hAnsi="Times New Roman" w:cs="Times New Roman"/>
          <w:sz w:val="24"/>
          <w:szCs w:val="24"/>
        </w:rPr>
        <w:t>individuals,</w:t>
      </w:r>
      <w:r w:rsidRPr="00FD2E05">
        <w:rPr>
          <w:rFonts w:ascii="Times New Roman" w:hAnsi="Times New Roman" w:cs="Times New Roman"/>
          <w:spacing w:val="-4"/>
          <w:sz w:val="24"/>
          <w:szCs w:val="24"/>
        </w:rPr>
        <w:t xml:space="preserve"> </w:t>
      </w:r>
      <w:r w:rsidRPr="00FD2E05">
        <w:rPr>
          <w:rFonts w:ascii="Times New Roman" w:hAnsi="Times New Roman" w:cs="Times New Roman"/>
          <w:sz w:val="24"/>
          <w:szCs w:val="24"/>
        </w:rPr>
        <w:t>and</w:t>
      </w:r>
      <w:r w:rsidRPr="00FD2E05">
        <w:rPr>
          <w:rFonts w:ascii="Times New Roman" w:hAnsi="Times New Roman" w:cs="Times New Roman"/>
          <w:spacing w:val="-4"/>
          <w:sz w:val="24"/>
          <w:szCs w:val="24"/>
        </w:rPr>
        <w:t xml:space="preserve"> </w:t>
      </w:r>
      <w:r w:rsidRPr="00FD2E05">
        <w:rPr>
          <w:rFonts w:ascii="Times New Roman" w:hAnsi="Times New Roman" w:cs="Times New Roman"/>
          <w:sz w:val="24"/>
          <w:szCs w:val="24"/>
        </w:rPr>
        <w:t>making</w:t>
      </w:r>
      <w:r w:rsidRPr="00FD2E05">
        <w:rPr>
          <w:rFonts w:ascii="Times New Roman" w:hAnsi="Times New Roman" w:cs="Times New Roman"/>
          <w:spacing w:val="-4"/>
          <w:sz w:val="24"/>
          <w:szCs w:val="24"/>
        </w:rPr>
        <w:t xml:space="preserve"> </w:t>
      </w:r>
      <w:r w:rsidRPr="00FD2E05">
        <w:rPr>
          <w:rFonts w:ascii="Times New Roman" w:hAnsi="Times New Roman" w:cs="Times New Roman"/>
          <w:sz w:val="24"/>
          <w:szCs w:val="24"/>
        </w:rPr>
        <w:t>a</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 xml:space="preserve">meaningful impact on the planet. By the end, you’ll feel both accomplished and </w:t>
      </w:r>
      <w:r w:rsidRPr="00FD2E05">
        <w:rPr>
          <w:rFonts w:ascii="Times New Roman" w:hAnsi="Times New Roman" w:cs="Times New Roman"/>
          <w:bCs/>
          <w:sz w:val="24"/>
          <w:szCs w:val="24"/>
        </w:rPr>
        <w:t xml:space="preserve">(6) </w:t>
      </w:r>
      <w:r w:rsidRPr="00FD2E05">
        <w:rPr>
          <w:rFonts w:ascii="Times New Roman" w:hAnsi="Times New Roman" w:cs="Times New Roman"/>
          <w:sz w:val="24"/>
          <w:szCs w:val="24"/>
        </w:rPr>
        <w:t>______,</w:t>
      </w:r>
      <w:r w:rsidRPr="00FD2E05">
        <w:rPr>
          <w:rFonts w:ascii="Times New Roman" w:hAnsi="Times New Roman" w:cs="Times New Roman"/>
          <w:spacing w:val="-10"/>
          <w:sz w:val="24"/>
          <w:szCs w:val="24"/>
        </w:rPr>
        <w:t xml:space="preserve"> </w:t>
      </w:r>
      <w:r w:rsidRPr="00FD2E05">
        <w:rPr>
          <w:rFonts w:ascii="Times New Roman" w:hAnsi="Times New Roman" w:cs="Times New Roman"/>
          <w:sz w:val="24"/>
          <w:szCs w:val="24"/>
        </w:rPr>
        <w:t>knowing</w:t>
      </w:r>
      <w:r w:rsidRPr="00FD2E05">
        <w:rPr>
          <w:rFonts w:ascii="Times New Roman" w:hAnsi="Times New Roman" w:cs="Times New Roman"/>
          <w:spacing w:val="-10"/>
          <w:sz w:val="24"/>
          <w:szCs w:val="24"/>
        </w:rPr>
        <w:t xml:space="preserve"> </w:t>
      </w:r>
      <w:r w:rsidRPr="00FD2E05">
        <w:rPr>
          <w:rFonts w:ascii="Times New Roman" w:hAnsi="Times New Roman" w:cs="Times New Roman"/>
          <w:sz w:val="24"/>
          <w:szCs w:val="24"/>
        </w:rPr>
        <w:t>you</w:t>
      </w:r>
      <w:r w:rsidRPr="00FD2E05">
        <w:rPr>
          <w:rFonts w:ascii="Times New Roman" w:hAnsi="Times New Roman" w:cs="Times New Roman"/>
          <w:spacing w:val="-12"/>
          <w:sz w:val="24"/>
          <w:szCs w:val="24"/>
        </w:rPr>
        <w:t xml:space="preserve"> </w:t>
      </w:r>
      <w:r w:rsidRPr="00FD2E05">
        <w:rPr>
          <w:rFonts w:ascii="Times New Roman" w:hAnsi="Times New Roman" w:cs="Times New Roman"/>
          <w:sz w:val="24"/>
          <w:szCs w:val="24"/>
        </w:rPr>
        <w:t>played</w:t>
      </w:r>
      <w:r w:rsidRPr="00FD2E05">
        <w:rPr>
          <w:rFonts w:ascii="Times New Roman" w:hAnsi="Times New Roman" w:cs="Times New Roman"/>
          <w:spacing w:val="-13"/>
          <w:sz w:val="24"/>
          <w:szCs w:val="24"/>
        </w:rPr>
        <w:t xml:space="preserve"> </w:t>
      </w:r>
      <w:r w:rsidRPr="00FD2E05">
        <w:rPr>
          <w:rFonts w:ascii="Times New Roman" w:hAnsi="Times New Roman" w:cs="Times New Roman"/>
          <w:sz w:val="24"/>
          <w:szCs w:val="24"/>
        </w:rPr>
        <w:t>a role in preserving the environment for future generations.</w:t>
      </w:r>
    </w:p>
    <w:p w:rsidR="00CC165C" w:rsidRPr="00FD2E05" w:rsidRDefault="00CC165C" w:rsidP="008B2EAE">
      <w:pPr>
        <w:pStyle w:val="BodyText"/>
        <w:jc w:val="both"/>
        <w:rPr>
          <w:rFonts w:ascii="Times New Roman" w:hAnsi="Times New Roman" w:cs="Times New Roman"/>
          <w:spacing w:val="-2"/>
          <w:sz w:val="24"/>
          <w:szCs w:val="24"/>
        </w:rPr>
      </w:pPr>
      <w:r w:rsidRPr="00FD2E05">
        <w:rPr>
          <w:rFonts w:ascii="Times New Roman" w:hAnsi="Times New Roman" w:cs="Times New Roman"/>
          <w:sz w:val="24"/>
          <w:szCs w:val="24"/>
        </w:rPr>
        <w:t>Sign</w:t>
      </w:r>
      <w:r w:rsidRPr="00FD2E05">
        <w:rPr>
          <w:rFonts w:ascii="Times New Roman" w:hAnsi="Times New Roman" w:cs="Times New Roman"/>
          <w:spacing w:val="-9"/>
          <w:sz w:val="24"/>
          <w:szCs w:val="24"/>
        </w:rPr>
        <w:t xml:space="preserve"> </w:t>
      </w:r>
      <w:r w:rsidRPr="00FD2E05">
        <w:rPr>
          <w:rFonts w:ascii="Times New Roman" w:hAnsi="Times New Roman" w:cs="Times New Roman"/>
          <w:sz w:val="24"/>
          <w:szCs w:val="24"/>
        </w:rPr>
        <w:t>up</w:t>
      </w:r>
      <w:r w:rsidRPr="00FD2E05">
        <w:rPr>
          <w:rFonts w:ascii="Times New Roman" w:hAnsi="Times New Roman" w:cs="Times New Roman"/>
          <w:spacing w:val="-9"/>
          <w:sz w:val="24"/>
          <w:szCs w:val="24"/>
        </w:rPr>
        <w:t xml:space="preserve"> </w:t>
      </w:r>
      <w:r w:rsidRPr="00FD2E05">
        <w:rPr>
          <w:rFonts w:ascii="Times New Roman" w:hAnsi="Times New Roman" w:cs="Times New Roman"/>
          <w:sz w:val="24"/>
          <w:szCs w:val="24"/>
        </w:rPr>
        <w:t>today</w:t>
      </w:r>
      <w:r w:rsidRPr="00FD2E05">
        <w:rPr>
          <w:rFonts w:ascii="Times New Roman" w:hAnsi="Times New Roman" w:cs="Times New Roman"/>
          <w:spacing w:val="-10"/>
          <w:sz w:val="24"/>
          <w:szCs w:val="24"/>
        </w:rPr>
        <w:t xml:space="preserve"> </w:t>
      </w:r>
      <w:r w:rsidRPr="00FD2E05">
        <w:rPr>
          <w:rFonts w:ascii="Times New Roman" w:hAnsi="Times New Roman" w:cs="Times New Roman"/>
          <w:sz w:val="24"/>
          <w:szCs w:val="24"/>
        </w:rPr>
        <w:t>and</w:t>
      </w:r>
      <w:r w:rsidRPr="00FD2E05">
        <w:rPr>
          <w:rFonts w:ascii="Times New Roman" w:hAnsi="Times New Roman" w:cs="Times New Roman"/>
          <w:spacing w:val="-10"/>
          <w:sz w:val="24"/>
          <w:szCs w:val="24"/>
        </w:rPr>
        <w:t xml:space="preserve"> </w:t>
      </w:r>
      <w:r w:rsidRPr="00FD2E05">
        <w:rPr>
          <w:rFonts w:ascii="Times New Roman" w:hAnsi="Times New Roman" w:cs="Times New Roman"/>
          <w:sz w:val="24"/>
          <w:szCs w:val="24"/>
        </w:rPr>
        <w:t>be</w:t>
      </w:r>
      <w:r w:rsidRPr="00FD2E05">
        <w:rPr>
          <w:rFonts w:ascii="Times New Roman" w:hAnsi="Times New Roman" w:cs="Times New Roman"/>
          <w:spacing w:val="-9"/>
          <w:sz w:val="24"/>
          <w:szCs w:val="24"/>
        </w:rPr>
        <w:t xml:space="preserve"> </w:t>
      </w:r>
      <w:r w:rsidRPr="00FD2E05">
        <w:rPr>
          <w:rFonts w:ascii="Times New Roman" w:hAnsi="Times New Roman" w:cs="Times New Roman"/>
          <w:sz w:val="24"/>
          <w:szCs w:val="24"/>
        </w:rPr>
        <w:t>part</w:t>
      </w:r>
      <w:r w:rsidRPr="00FD2E05">
        <w:rPr>
          <w:rFonts w:ascii="Times New Roman" w:hAnsi="Times New Roman" w:cs="Times New Roman"/>
          <w:spacing w:val="-9"/>
          <w:sz w:val="24"/>
          <w:szCs w:val="24"/>
        </w:rPr>
        <w:t xml:space="preserve"> </w:t>
      </w:r>
      <w:r w:rsidRPr="00FD2E05">
        <w:rPr>
          <w:rFonts w:ascii="Times New Roman" w:hAnsi="Times New Roman" w:cs="Times New Roman"/>
          <w:sz w:val="24"/>
          <w:szCs w:val="24"/>
        </w:rPr>
        <w:t>of</w:t>
      </w:r>
      <w:r w:rsidRPr="00FD2E05">
        <w:rPr>
          <w:rFonts w:ascii="Times New Roman" w:hAnsi="Times New Roman" w:cs="Times New Roman"/>
          <w:spacing w:val="-9"/>
          <w:sz w:val="24"/>
          <w:szCs w:val="24"/>
        </w:rPr>
        <w:t xml:space="preserve"> </w:t>
      </w:r>
      <w:r w:rsidRPr="00FD2E05">
        <w:rPr>
          <w:rFonts w:ascii="Times New Roman" w:hAnsi="Times New Roman" w:cs="Times New Roman"/>
          <w:sz w:val="24"/>
          <w:szCs w:val="24"/>
        </w:rPr>
        <w:t>a</w:t>
      </w:r>
      <w:r w:rsidRPr="00FD2E05">
        <w:rPr>
          <w:rFonts w:ascii="Times New Roman" w:hAnsi="Times New Roman" w:cs="Times New Roman"/>
          <w:spacing w:val="-10"/>
          <w:sz w:val="24"/>
          <w:szCs w:val="24"/>
        </w:rPr>
        <w:t xml:space="preserve"> </w:t>
      </w:r>
      <w:r w:rsidRPr="00FD2E05">
        <w:rPr>
          <w:rFonts w:ascii="Times New Roman" w:hAnsi="Times New Roman" w:cs="Times New Roman"/>
          <w:sz w:val="24"/>
          <w:szCs w:val="24"/>
        </w:rPr>
        <w:t>programme</w:t>
      </w:r>
      <w:r w:rsidRPr="00FD2E05">
        <w:rPr>
          <w:rFonts w:ascii="Times New Roman" w:hAnsi="Times New Roman" w:cs="Times New Roman"/>
          <w:spacing w:val="-9"/>
          <w:sz w:val="24"/>
          <w:szCs w:val="24"/>
        </w:rPr>
        <w:t xml:space="preserve"> </w:t>
      </w:r>
      <w:r w:rsidRPr="00FD2E05">
        <w:rPr>
          <w:rFonts w:ascii="Times New Roman" w:hAnsi="Times New Roman" w:cs="Times New Roman"/>
          <w:sz w:val="24"/>
          <w:szCs w:val="24"/>
        </w:rPr>
        <w:t>designed</w:t>
      </w:r>
      <w:r w:rsidRPr="00FD2E05">
        <w:rPr>
          <w:rFonts w:ascii="Times New Roman" w:hAnsi="Times New Roman" w:cs="Times New Roman"/>
          <w:spacing w:val="-9"/>
          <w:sz w:val="24"/>
          <w:szCs w:val="24"/>
        </w:rPr>
        <w:t xml:space="preserve"> </w:t>
      </w:r>
      <w:r w:rsidRPr="00FD2E05">
        <w:rPr>
          <w:rFonts w:ascii="Times New Roman" w:hAnsi="Times New Roman" w:cs="Times New Roman"/>
          <w:sz w:val="24"/>
          <w:szCs w:val="24"/>
        </w:rPr>
        <w:t>to</w:t>
      </w:r>
      <w:r w:rsidRPr="00FD2E05">
        <w:rPr>
          <w:rFonts w:ascii="Times New Roman" w:hAnsi="Times New Roman" w:cs="Times New Roman"/>
          <w:spacing w:val="-9"/>
          <w:sz w:val="24"/>
          <w:szCs w:val="24"/>
        </w:rPr>
        <w:t xml:space="preserve"> </w:t>
      </w:r>
      <w:r w:rsidRPr="00FD2E05">
        <w:rPr>
          <w:rFonts w:ascii="Times New Roman" w:hAnsi="Times New Roman" w:cs="Times New Roman"/>
          <w:sz w:val="24"/>
          <w:szCs w:val="24"/>
        </w:rPr>
        <w:t>make</w:t>
      </w:r>
      <w:r w:rsidRPr="00FD2E05">
        <w:rPr>
          <w:rFonts w:ascii="Times New Roman" w:hAnsi="Times New Roman" w:cs="Times New Roman"/>
          <w:spacing w:val="-10"/>
          <w:sz w:val="24"/>
          <w:szCs w:val="24"/>
        </w:rPr>
        <w:t xml:space="preserve"> </w:t>
      </w:r>
      <w:r w:rsidRPr="00FD2E05">
        <w:rPr>
          <w:rFonts w:ascii="Times New Roman" w:hAnsi="Times New Roman" w:cs="Times New Roman"/>
          <w:sz w:val="24"/>
          <w:szCs w:val="24"/>
        </w:rPr>
        <w:t>a</w:t>
      </w:r>
      <w:r w:rsidRPr="00FD2E05">
        <w:rPr>
          <w:rFonts w:ascii="Times New Roman" w:hAnsi="Times New Roman" w:cs="Times New Roman"/>
          <w:spacing w:val="-7"/>
          <w:sz w:val="24"/>
          <w:szCs w:val="24"/>
        </w:rPr>
        <w:t xml:space="preserve"> </w:t>
      </w:r>
      <w:r w:rsidRPr="00FD2E05">
        <w:rPr>
          <w:rFonts w:ascii="Times New Roman" w:hAnsi="Times New Roman" w:cs="Times New Roman"/>
          <w:spacing w:val="-2"/>
          <w:sz w:val="24"/>
          <w:szCs w:val="24"/>
        </w:rPr>
        <w:t>difference.</w:t>
      </w:r>
    </w:p>
    <w:p w:rsidR="00CC165C" w:rsidRPr="00FD2E05" w:rsidRDefault="00CC165C" w:rsidP="00F04A1F">
      <w:pPr>
        <w:pStyle w:val="BodyText"/>
        <w:jc w:val="right"/>
        <w:rPr>
          <w:rFonts w:ascii="Times New Roman" w:hAnsi="Times New Roman" w:cs="Times New Roman"/>
          <w:sz w:val="24"/>
          <w:szCs w:val="24"/>
        </w:rPr>
      </w:pPr>
      <w:r w:rsidRPr="00FD2E05">
        <w:rPr>
          <w:rFonts w:ascii="Times New Roman" w:hAnsi="Times New Roman" w:cs="Times New Roman"/>
          <w:bCs/>
          <w:sz w:val="24"/>
          <w:szCs w:val="24"/>
          <w:lang w:val="fr-FR"/>
        </w:rPr>
        <w:t xml:space="preserve">(Adapted from </w:t>
      </w:r>
      <w:r w:rsidRPr="00FD2E05">
        <w:rPr>
          <w:rFonts w:ascii="Times New Roman" w:hAnsi="Times New Roman" w:cs="Times New Roman"/>
          <w:bCs/>
          <w:i/>
          <w:iCs/>
          <w:sz w:val="24"/>
          <w:szCs w:val="24"/>
          <w:lang w:val="fr-FR"/>
        </w:rPr>
        <w:t>the Internet</w:t>
      </w:r>
      <w:r w:rsidRPr="00FD2E05">
        <w:rPr>
          <w:rFonts w:ascii="Times New Roman" w:hAnsi="Times New Roman" w:cs="Times New Roman"/>
          <w:bCs/>
          <w:sz w:val="24"/>
          <w:szCs w:val="24"/>
          <w:lang w:val="fr-FR"/>
        </w:rPr>
        <w:t>)</w:t>
      </w:r>
    </w:p>
    <w:tbl>
      <w:tblPr>
        <w:tblW w:w="10792" w:type="dxa"/>
        <w:tblInd w:w="106" w:type="dxa"/>
        <w:tblLayout w:type="fixed"/>
        <w:tblCellMar>
          <w:left w:w="0" w:type="dxa"/>
          <w:right w:w="0" w:type="dxa"/>
        </w:tblCellMar>
        <w:tblLook w:val="01E0" w:firstRow="1" w:lastRow="1" w:firstColumn="1" w:lastColumn="1" w:noHBand="0" w:noVBand="0"/>
      </w:tblPr>
      <w:tblGrid>
        <w:gridCol w:w="1718"/>
        <w:gridCol w:w="2520"/>
        <w:gridCol w:w="2259"/>
        <w:gridCol w:w="2261"/>
        <w:gridCol w:w="2034"/>
      </w:tblGrid>
      <w:tr w:rsidR="00CC165C" w:rsidRPr="00FD2E05" w:rsidTr="009D1346">
        <w:trPr>
          <w:trHeight w:val="312"/>
        </w:trPr>
        <w:tc>
          <w:tcPr>
            <w:tcW w:w="1718" w:type="dxa"/>
          </w:tcPr>
          <w:p w:rsidR="00CC165C" w:rsidRPr="00FD2E05" w:rsidRDefault="00CC165C" w:rsidP="008B2EAE">
            <w:pPr>
              <w:pStyle w:val="TableParagraph"/>
              <w:ind w:left="50"/>
              <w:jc w:val="both"/>
              <w:rPr>
                <w:b/>
                <w:sz w:val="24"/>
                <w:szCs w:val="24"/>
              </w:rPr>
            </w:pPr>
            <w:r w:rsidRPr="00FD2E05">
              <w:rPr>
                <w:b/>
                <w:spacing w:val="-2"/>
                <w:sz w:val="24"/>
                <w:szCs w:val="24"/>
              </w:rPr>
              <w:t xml:space="preserve">Question </w:t>
            </w:r>
            <w:r w:rsidRPr="00FD2E05">
              <w:rPr>
                <w:b/>
                <w:spacing w:val="-5"/>
                <w:sz w:val="24"/>
                <w:szCs w:val="24"/>
              </w:rPr>
              <w:t>1.</w:t>
            </w:r>
          </w:p>
        </w:tc>
        <w:tc>
          <w:tcPr>
            <w:tcW w:w="2520" w:type="dxa"/>
          </w:tcPr>
          <w:p w:rsidR="00CC165C" w:rsidRPr="00FD2E05" w:rsidRDefault="00CC165C" w:rsidP="008B2EAE">
            <w:pPr>
              <w:pStyle w:val="TableParagraph"/>
              <w:ind w:left="255"/>
              <w:jc w:val="both"/>
              <w:rPr>
                <w:sz w:val="24"/>
                <w:szCs w:val="24"/>
              </w:rPr>
            </w:pPr>
            <w:r w:rsidRPr="00FD2E05">
              <w:rPr>
                <w:b/>
                <w:sz w:val="24"/>
                <w:szCs w:val="24"/>
              </w:rPr>
              <w:t>A.</w:t>
            </w:r>
            <w:r w:rsidRPr="00FD2E05">
              <w:rPr>
                <w:b/>
                <w:spacing w:val="-8"/>
                <w:sz w:val="24"/>
                <w:szCs w:val="24"/>
              </w:rPr>
              <w:t xml:space="preserve"> </w:t>
            </w:r>
            <w:r w:rsidRPr="00FD2E05">
              <w:rPr>
                <w:sz w:val="24"/>
                <w:szCs w:val="24"/>
              </w:rPr>
              <w:t>to</w:t>
            </w:r>
            <w:r w:rsidRPr="00FD2E05">
              <w:rPr>
                <w:spacing w:val="-8"/>
                <w:sz w:val="24"/>
                <w:szCs w:val="24"/>
              </w:rPr>
              <w:t xml:space="preserve"> </w:t>
            </w:r>
            <w:r w:rsidRPr="00FD2E05">
              <w:rPr>
                <w:spacing w:val="-2"/>
                <w:sz w:val="24"/>
                <w:szCs w:val="24"/>
              </w:rPr>
              <w:t>contributing</w:t>
            </w:r>
          </w:p>
        </w:tc>
        <w:tc>
          <w:tcPr>
            <w:tcW w:w="2259" w:type="dxa"/>
          </w:tcPr>
          <w:p w:rsidR="00CC165C" w:rsidRPr="00FD2E05" w:rsidRDefault="00CC165C" w:rsidP="008B2EAE">
            <w:pPr>
              <w:pStyle w:val="TableParagraph"/>
              <w:ind w:left="188"/>
              <w:jc w:val="both"/>
              <w:rPr>
                <w:sz w:val="24"/>
                <w:szCs w:val="24"/>
              </w:rPr>
            </w:pPr>
            <w:r w:rsidRPr="00FD2E05">
              <w:rPr>
                <w:b/>
                <w:color w:val="C00000"/>
                <w:sz w:val="24"/>
                <w:szCs w:val="24"/>
              </w:rPr>
              <w:t>B</w:t>
            </w:r>
            <w:r w:rsidRPr="00FD2E05">
              <w:rPr>
                <w:b/>
                <w:sz w:val="24"/>
                <w:szCs w:val="24"/>
              </w:rPr>
              <w:t>.</w:t>
            </w:r>
            <w:r w:rsidRPr="00FD2E05">
              <w:rPr>
                <w:b/>
                <w:spacing w:val="-8"/>
                <w:sz w:val="24"/>
                <w:szCs w:val="24"/>
              </w:rPr>
              <w:t xml:space="preserve"> </w:t>
            </w:r>
            <w:r w:rsidRPr="00FD2E05">
              <w:rPr>
                <w:sz w:val="24"/>
                <w:szCs w:val="24"/>
              </w:rPr>
              <w:t>to</w:t>
            </w:r>
            <w:r w:rsidRPr="00FD2E05">
              <w:rPr>
                <w:spacing w:val="-6"/>
                <w:sz w:val="24"/>
                <w:szCs w:val="24"/>
              </w:rPr>
              <w:t xml:space="preserve"> </w:t>
            </w:r>
            <w:r w:rsidRPr="00FD2E05">
              <w:rPr>
                <w:spacing w:val="-2"/>
                <w:sz w:val="24"/>
                <w:szCs w:val="24"/>
                <w:highlight w:val="yellow"/>
              </w:rPr>
              <w:t>contribute</w:t>
            </w:r>
          </w:p>
        </w:tc>
        <w:tc>
          <w:tcPr>
            <w:tcW w:w="2261" w:type="dxa"/>
          </w:tcPr>
          <w:p w:rsidR="00CC165C" w:rsidRPr="00FD2E05" w:rsidRDefault="00CC165C" w:rsidP="008B2EAE">
            <w:pPr>
              <w:pStyle w:val="TableParagraph"/>
              <w:ind w:left="207"/>
              <w:jc w:val="both"/>
              <w:rPr>
                <w:sz w:val="24"/>
                <w:szCs w:val="24"/>
              </w:rPr>
            </w:pPr>
            <w:r w:rsidRPr="00FD2E05">
              <w:rPr>
                <w:b/>
                <w:sz w:val="24"/>
                <w:szCs w:val="24"/>
              </w:rPr>
              <w:t>C.</w:t>
            </w:r>
            <w:r w:rsidRPr="00FD2E05">
              <w:rPr>
                <w:b/>
                <w:spacing w:val="-9"/>
                <w:sz w:val="24"/>
                <w:szCs w:val="24"/>
              </w:rPr>
              <w:t xml:space="preserve"> </w:t>
            </w:r>
            <w:r w:rsidRPr="00FD2E05">
              <w:rPr>
                <w:spacing w:val="-2"/>
                <w:sz w:val="24"/>
                <w:szCs w:val="24"/>
              </w:rPr>
              <w:t>contribute</w:t>
            </w:r>
          </w:p>
        </w:tc>
        <w:tc>
          <w:tcPr>
            <w:tcW w:w="2034" w:type="dxa"/>
          </w:tcPr>
          <w:p w:rsidR="00CC165C" w:rsidRPr="00FD2E05" w:rsidRDefault="00CC165C" w:rsidP="008B2EAE">
            <w:pPr>
              <w:pStyle w:val="TableParagraph"/>
              <w:ind w:left="226"/>
              <w:jc w:val="both"/>
              <w:rPr>
                <w:sz w:val="24"/>
                <w:szCs w:val="24"/>
              </w:rPr>
            </w:pPr>
            <w:r w:rsidRPr="00FD2E05">
              <w:rPr>
                <w:b/>
                <w:sz w:val="24"/>
                <w:szCs w:val="24"/>
              </w:rPr>
              <w:t>D.</w:t>
            </w:r>
            <w:r w:rsidRPr="00FD2E05">
              <w:rPr>
                <w:b/>
                <w:spacing w:val="-9"/>
                <w:sz w:val="24"/>
                <w:szCs w:val="24"/>
              </w:rPr>
              <w:t xml:space="preserve"> </w:t>
            </w:r>
            <w:r w:rsidRPr="00FD2E05">
              <w:rPr>
                <w:spacing w:val="-2"/>
                <w:sz w:val="24"/>
                <w:szCs w:val="24"/>
              </w:rPr>
              <w:t>contributing</w:t>
            </w:r>
          </w:p>
        </w:tc>
      </w:tr>
      <w:tr w:rsidR="00CC165C" w:rsidRPr="00FD2E05" w:rsidTr="009D1346">
        <w:trPr>
          <w:trHeight w:val="341"/>
        </w:trPr>
        <w:tc>
          <w:tcPr>
            <w:tcW w:w="1718" w:type="dxa"/>
          </w:tcPr>
          <w:p w:rsidR="00CC165C" w:rsidRPr="00FD2E05" w:rsidRDefault="00CC165C" w:rsidP="008B2EAE">
            <w:pPr>
              <w:pStyle w:val="TableParagraph"/>
              <w:ind w:left="50"/>
              <w:jc w:val="both"/>
              <w:rPr>
                <w:b/>
                <w:sz w:val="24"/>
                <w:szCs w:val="24"/>
              </w:rPr>
            </w:pPr>
            <w:r w:rsidRPr="00FD2E05">
              <w:rPr>
                <w:b/>
                <w:spacing w:val="-2"/>
                <w:sz w:val="24"/>
                <w:szCs w:val="24"/>
              </w:rPr>
              <w:t xml:space="preserve">Question </w:t>
            </w:r>
            <w:r w:rsidRPr="00FD2E05">
              <w:rPr>
                <w:b/>
                <w:spacing w:val="-5"/>
                <w:sz w:val="24"/>
                <w:szCs w:val="24"/>
              </w:rPr>
              <w:t>2.</w:t>
            </w:r>
          </w:p>
        </w:tc>
        <w:tc>
          <w:tcPr>
            <w:tcW w:w="2520" w:type="dxa"/>
          </w:tcPr>
          <w:p w:rsidR="00CC165C" w:rsidRPr="00FD2E05" w:rsidRDefault="00CC165C" w:rsidP="008B2EAE">
            <w:pPr>
              <w:pStyle w:val="TableParagraph"/>
              <w:ind w:left="255"/>
              <w:jc w:val="both"/>
              <w:rPr>
                <w:sz w:val="24"/>
                <w:szCs w:val="24"/>
              </w:rPr>
            </w:pPr>
            <w:r w:rsidRPr="00FD2E05">
              <w:rPr>
                <w:b/>
                <w:color w:val="C00000"/>
                <w:sz w:val="24"/>
                <w:szCs w:val="24"/>
              </w:rPr>
              <w:t>A</w:t>
            </w:r>
            <w:r w:rsidRPr="00FD2E05">
              <w:rPr>
                <w:b/>
                <w:sz w:val="24"/>
                <w:szCs w:val="24"/>
              </w:rPr>
              <w:t>.</w:t>
            </w:r>
            <w:r w:rsidRPr="00FD2E05">
              <w:rPr>
                <w:b/>
                <w:spacing w:val="-9"/>
                <w:sz w:val="24"/>
                <w:szCs w:val="24"/>
              </w:rPr>
              <w:t xml:space="preserve"> </w:t>
            </w:r>
            <w:r w:rsidRPr="00FD2E05">
              <w:rPr>
                <w:spacing w:val="-2"/>
                <w:sz w:val="24"/>
                <w:szCs w:val="24"/>
                <w:highlight w:val="yellow"/>
              </w:rPr>
              <w:t>range</w:t>
            </w:r>
          </w:p>
        </w:tc>
        <w:tc>
          <w:tcPr>
            <w:tcW w:w="2259" w:type="dxa"/>
          </w:tcPr>
          <w:p w:rsidR="00CC165C" w:rsidRPr="00FD2E05" w:rsidRDefault="00CC165C" w:rsidP="008B2EAE">
            <w:pPr>
              <w:pStyle w:val="TableParagraph"/>
              <w:ind w:left="188"/>
              <w:jc w:val="both"/>
              <w:rPr>
                <w:sz w:val="24"/>
                <w:szCs w:val="24"/>
              </w:rPr>
            </w:pPr>
            <w:r w:rsidRPr="00FD2E05">
              <w:rPr>
                <w:b/>
                <w:sz w:val="24"/>
                <w:szCs w:val="24"/>
              </w:rPr>
              <w:t>B.</w:t>
            </w:r>
            <w:r w:rsidRPr="00FD2E05">
              <w:rPr>
                <w:b/>
                <w:spacing w:val="-9"/>
                <w:sz w:val="24"/>
                <w:szCs w:val="24"/>
              </w:rPr>
              <w:t xml:space="preserve"> </w:t>
            </w:r>
            <w:r w:rsidRPr="00FD2E05">
              <w:rPr>
                <w:spacing w:val="-2"/>
                <w:sz w:val="24"/>
                <w:szCs w:val="24"/>
              </w:rPr>
              <w:t>degree</w:t>
            </w:r>
          </w:p>
        </w:tc>
        <w:tc>
          <w:tcPr>
            <w:tcW w:w="2261" w:type="dxa"/>
          </w:tcPr>
          <w:p w:rsidR="00CC165C" w:rsidRPr="00FD2E05" w:rsidRDefault="00CC165C" w:rsidP="008B2EAE">
            <w:pPr>
              <w:pStyle w:val="TableParagraph"/>
              <w:ind w:left="207"/>
              <w:jc w:val="both"/>
              <w:rPr>
                <w:sz w:val="24"/>
                <w:szCs w:val="24"/>
              </w:rPr>
            </w:pPr>
            <w:r w:rsidRPr="00FD2E05">
              <w:rPr>
                <w:b/>
                <w:sz w:val="24"/>
                <w:szCs w:val="24"/>
              </w:rPr>
              <w:t>C.</w:t>
            </w:r>
            <w:r w:rsidRPr="00FD2E05">
              <w:rPr>
                <w:b/>
                <w:spacing w:val="-9"/>
                <w:sz w:val="24"/>
                <w:szCs w:val="24"/>
              </w:rPr>
              <w:t xml:space="preserve"> </w:t>
            </w:r>
            <w:r w:rsidRPr="00FD2E05">
              <w:rPr>
                <w:spacing w:val="-2"/>
                <w:sz w:val="24"/>
                <w:szCs w:val="24"/>
              </w:rPr>
              <w:t>volume</w:t>
            </w:r>
          </w:p>
        </w:tc>
        <w:tc>
          <w:tcPr>
            <w:tcW w:w="2034" w:type="dxa"/>
          </w:tcPr>
          <w:p w:rsidR="00CC165C" w:rsidRPr="00FD2E05" w:rsidRDefault="00CC165C" w:rsidP="008B2EAE">
            <w:pPr>
              <w:pStyle w:val="TableParagraph"/>
              <w:ind w:left="226"/>
              <w:jc w:val="both"/>
              <w:rPr>
                <w:sz w:val="24"/>
                <w:szCs w:val="24"/>
              </w:rPr>
            </w:pPr>
            <w:r w:rsidRPr="00FD2E05">
              <w:rPr>
                <w:b/>
                <w:sz w:val="24"/>
                <w:szCs w:val="24"/>
              </w:rPr>
              <w:t>D.</w:t>
            </w:r>
            <w:r w:rsidRPr="00FD2E05">
              <w:rPr>
                <w:b/>
                <w:spacing w:val="-9"/>
                <w:sz w:val="24"/>
                <w:szCs w:val="24"/>
              </w:rPr>
              <w:t xml:space="preserve"> </w:t>
            </w:r>
            <w:r w:rsidRPr="00FD2E05">
              <w:rPr>
                <w:spacing w:val="-2"/>
                <w:sz w:val="24"/>
                <w:szCs w:val="24"/>
              </w:rPr>
              <w:t>amount</w:t>
            </w:r>
          </w:p>
        </w:tc>
      </w:tr>
      <w:tr w:rsidR="00CC165C" w:rsidRPr="00FD2E05" w:rsidTr="009D1346">
        <w:trPr>
          <w:trHeight w:val="341"/>
        </w:trPr>
        <w:tc>
          <w:tcPr>
            <w:tcW w:w="1718" w:type="dxa"/>
          </w:tcPr>
          <w:p w:rsidR="00CC165C" w:rsidRPr="00FD2E05" w:rsidRDefault="00CC165C" w:rsidP="008B2EAE">
            <w:pPr>
              <w:pStyle w:val="TableParagraph"/>
              <w:ind w:left="50"/>
              <w:jc w:val="both"/>
              <w:rPr>
                <w:b/>
                <w:sz w:val="24"/>
                <w:szCs w:val="24"/>
              </w:rPr>
            </w:pPr>
            <w:r w:rsidRPr="00FD2E05">
              <w:rPr>
                <w:b/>
                <w:spacing w:val="-2"/>
                <w:sz w:val="24"/>
                <w:szCs w:val="24"/>
              </w:rPr>
              <w:t xml:space="preserve">Question </w:t>
            </w:r>
            <w:r w:rsidRPr="00FD2E05">
              <w:rPr>
                <w:b/>
                <w:spacing w:val="-5"/>
                <w:sz w:val="24"/>
                <w:szCs w:val="24"/>
              </w:rPr>
              <w:t>3.</w:t>
            </w:r>
          </w:p>
        </w:tc>
        <w:tc>
          <w:tcPr>
            <w:tcW w:w="2520" w:type="dxa"/>
          </w:tcPr>
          <w:p w:rsidR="00CC165C" w:rsidRPr="00FD2E05" w:rsidRDefault="00CC165C" w:rsidP="008B2EAE">
            <w:pPr>
              <w:pStyle w:val="TableParagraph"/>
              <w:ind w:left="255"/>
              <w:jc w:val="both"/>
              <w:rPr>
                <w:sz w:val="24"/>
                <w:szCs w:val="24"/>
              </w:rPr>
            </w:pPr>
            <w:r w:rsidRPr="00FD2E05">
              <w:rPr>
                <w:b/>
                <w:sz w:val="24"/>
                <w:szCs w:val="24"/>
              </w:rPr>
              <w:t>A.</w:t>
            </w:r>
            <w:r w:rsidRPr="00FD2E05">
              <w:rPr>
                <w:b/>
                <w:spacing w:val="-9"/>
                <w:sz w:val="24"/>
                <w:szCs w:val="24"/>
              </w:rPr>
              <w:t xml:space="preserve"> </w:t>
            </w:r>
            <w:r w:rsidRPr="00FD2E05">
              <w:rPr>
                <w:spacing w:val="-4"/>
                <w:sz w:val="24"/>
                <w:szCs w:val="24"/>
              </w:rPr>
              <w:t>each</w:t>
            </w:r>
          </w:p>
        </w:tc>
        <w:tc>
          <w:tcPr>
            <w:tcW w:w="2259" w:type="dxa"/>
          </w:tcPr>
          <w:p w:rsidR="00CC165C" w:rsidRPr="00FD2E05" w:rsidRDefault="00CC165C" w:rsidP="008B2EAE">
            <w:pPr>
              <w:pStyle w:val="TableParagraph"/>
              <w:ind w:left="188"/>
              <w:jc w:val="both"/>
              <w:rPr>
                <w:sz w:val="24"/>
                <w:szCs w:val="24"/>
              </w:rPr>
            </w:pPr>
            <w:r w:rsidRPr="00FD2E05">
              <w:rPr>
                <w:b/>
                <w:sz w:val="24"/>
                <w:szCs w:val="24"/>
              </w:rPr>
              <w:t>B.</w:t>
            </w:r>
            <w:r w:rsidRPr="00FD2E05">
              <w:rPr>
                <w:b/>
                <w:spacing w:val="-9"/>
                <w:sz w:val="24"/>
                <w:szCs w:val="24"/>
              </w:rPr>
              <w:t xml:space="preserve"> </w:t>
            </w:r>
            <w:r w:rsidRPr="00FD2E05">
              <w:rPr>
                <w:spacing w:val="-2"/>
                <w:sz w:val="24"/>
                <w:szCs w:val="24"/>
              </w:rPr>
              <w:t>another</w:t>
            </w:r>
          </w:p>
        </w:tc>
        <w:tc>
          <w:tcPr>
            <w:tcW w:w="2261" w:type="dxa"/>
          </w:tcPr>
          <w:p w:rsidR="00CC165C" w:rsidRPr="00FD2E05" w:rsidRDefault="00CC165C" w:rsidP="008B2EAE">
            <w:pPr>
              <w:pStyle w:val="TableParagraph"/>
              <w:ind w:left="207"/>
              <w:jc w:val="both"/>
              <w:rPr>
                <w:sz w:val="24"/>
                <w:szCs w:val="24"/>
              </w:rPr>
            </w:pPr>
            <w:r w:rsidRPr="00FD2E05">
              <w:rPr>
                <w:b/>
                <w:color w:val="C00000"/>
                <w:sz w:val="24"/>
                <w:szCs w:val="24"/>
              </w:rPr>
              <w:t>C</w:t>
            </w:r>
            <w:r w:rsidRPr="00FD2E05">
              <w:rPr>
                <w:b/>
                <w:sz w:val="24"/>
                <w:szCs w:val="24"/>
              </w:rPr>
              <w:t>.</w:t>
            </w:r>
            <w:r w:rsidRPr="00FD2E05">
              <w:rPr>
                <w:b/>
                <w:spacing w:val="-9"/>
                <w:sz w:val="24"/>
                <w:szCs w:val="24"/>
              </w:rPr>
              <w:t xml:space="preserve"> </w:t>
            </w:r>
            <w:r w:rsidRPr="00FD2E05">
              <w:rPr>
                <w:spacing w:val="-4"/>
                <w:sz w:val="24"/>
                <w:szCs w:val="24"/>
                <w:highlight w:val="yellow"/>
              </w:rPr>
              <w:t>many</w:t>
            </w:r>
          </w:p>
        </w:tc>
        <w:tc>
          <w:tcPr>
            <w:tcW w:w="2034" w:type="dxa"/>
          </w:tcPr>
          <w:p w:rsidR="00CC165C" w:rsidRPr="00FD2E05" w:rsidRDefault="00CC165C" w:rsidP="008B2EAE">
            <w:pPr>
              <w:pStyle w:val="TableParagraph"/>
              <w:ind w:left="226"/>
              <w:jc w:val="both"/>
              <w:rPr>
                <w:sz w:val="24"/>
                <w:szCs w:val="24"/>
              </w:rPr>
            </w:pPr>
            <w:r w:rsidRPr="00FD2E05">
              <w:rPr>
                <w:b/>
                <w:sz w:val="24"/>
                <w:szCs w:val="24"/>
              </w:rPr>
              <w:t>D.</w:t>
            </w:r>
            <w:r w:rsidRPr="00FD2E05">
              <w:rPr>
                <w:b/>
                <w:spacing w:val="-9"/>
                <w:sz w:val="24"/>
                <w:szCs w:val="24"/>
              </w:rPr>
              <w:t xml:space="preserve"> </w:t>
            </w:r>
            <w:r w:rsidRPr="00FD2E05">
              <w:rPr>
                <w:spacing w:val="-2"/>
                <w:sz w:val="24"/>
                <w:szCs w:val="24"/>
              </w:rPr>
              <w:t>others</w:t>
            </w:r>
          </w:p>
        </w:tc>
      </w:tr>
      <w:tr w:rsidR="00CC165C" w:rsidRPr="00FD2E05" w:rsidTr="009D1346">
        <w:trPr>
          <w:trHeight w:val="341"/>
        </w:trPr>
        <w:tc>
          <w:tcPr>
            <w:tcW w:w="1718" w:type="dxa"/>
          </w:tcPr>
          <w:p w:rsidR="00CC165C" w:rsidRPr="00FD2E05" w:rsidRDefault="00CC165C" w:rsidP="008B2EAE">
            <w:pPr>
              <w:pStyle w:val="TableParagraph"/>
              <w:ind w:left="50"/>
              <w:jc w:val="both"/>
              <w:rPr>
                <w:b/>
                <w:sz w:val="24"/>
                <w:szCs w:val="24"/>
              </w:rPr>
            </w:pPr>
            <w:r w:rsidRPr="00FD2E05">
              <w:rPr>
                <w:b/>
                <w:spacing w:val="-2"/>
                <w:sz w:val="24"/>
                <w:szCs w:val="24"/>
              </w:rPr>
              <w:t xml:space="preserve">Question </w:t>
            </w:r>
            <w:r w:rsidRPr="00FD2E05">
              <w:rPr>
                <w:b/>
                <w:spacing w:val="-5"/>
                <w:sz w:val="24"/>
                <w:szCs w:val="24"/>
              </w:rPr>
              <w:t>4.</w:t>
            </w:r>
          </w:p>
        </w:tc>
        <w:tc>
          <w:tcPr>
            <w:tcW w:w="2520" w:type="dxa"/>
          </w:tcPr>
          <w:p w:rsidR="00CC165C" w:rsidRPr="00FD2E05" w:rsidRDefault="00CC165C" w:rsidP="008B2EAE">
            <w:pPr>
              <w:pStyle w:val="TableParagraph"/>
              <w:ind w:left="255"/>
              <w:jc w:val="both"/>
              <w:rPr>
                <w:sz w:val="24"/>
                <w:szCs w:val="24"/>
              </w:rPr>
            </w:pPr>
            <w:r w:rsidRPr="00FD2E05">
              <w:rPr>
                <w:b/>
                <w:sz w:val="24"/>
                <w:szCs w:val="24"/>
              </w:rPr>
              <w:t>A.</w:t>
            </w:r>
            <w:r w:rsidRPr="00FD2E05">
              <w:rPr>
                <w:b/>
                <w:spacing w:val="-14"/>
                <w:sz w:val="24"/>
                <w:szCs w:val="24"/>
              </w:rPr>
              <w:t xml:space="preserve"> </w:t>
            </w:r>
            <w:r w:rsidRPr="00FD2E05">
              <w:rPr>
                <w:sz w:val="24"/>
                <w:szCs w:val="24"/>
              </w:rPr>
              <w:t>putting</w:t>
            </w:r>
            <w:r w:rsidRPr="00FD2E05">
              <w:rPr>
                <w:spacing w:val="-11"/>
                <w:sz w:val="24"/>
                <w:szCs w:val="24"/>
              </w:rPr>
              <w:t xml:space="preserve"> </w:t>
            </w:r>
            <w:r w:rsidRPr="00FD2E05">
              <w:rPr>
                <w:spacing w:val="-5"/>
                <w:sz w:val="24"/>
                <w:szCs w:val="24"/>
              </w:rPr>
              <w:t>up</w:t>
            </w:r>
          </w:p>
        </w:tc>
        <w:tc>
          <w:tcPr>
            <w:tcW w:w="2259" w:type="dxa"/>
          </w:tcPr>
          <w:p w:rsidR="00CC165C" w:rsidRPr="00FD2E05" w:rsidRDefault="00CC165C" w:rsidP="008B2EAE">
            <w:pPr>
              <w:pStyle w:val="TableParagraph"/>
              <w:ind w:left="188"/>
              <w:jc w:val="both"/>
              <w:rPr>
                <w:sz w:val="24"/>
                <w:szCs w:val="24"/>
              </w:rPr>
            </w:pPr>
            <w:r w:rsidRPr="00FD2E05">
              <w:rPr>
                <w:b/>
                <w:sz w:val="24"/>
                <w:szCs w:val="24"/>
              </w:rPr>
              <w:t>B.</w:t>
            </w:r>
            <w:r w:rsidRPr="00FD2E05">
              <w:rPr>
                <w:b/>
                <w:spacing w:val="-13"/>
                <w:sz w:val="24"/>
                <w:szCs w:val="24"/>
              </w:rPr>
              <w:t xml:space="preserve"> </w:t>
            </w:r>
            <w:r w:rsidRPr="00FD2E05">
              <w:rPr>
                <w:sz w:val="24"/>
                <w:szCs w:val="24"/>
              </w:rPr>
              <w:t>taking</w:t>
            </w:r>
            <w:r w:rsidRPr="00FD2E05">
              <w:rPr>
                <w:spacing w:val="-10"/>
                <w:sz w:val="24"/>
                <w:szCs w:val="24"/>
              </w:rPr>
              <w:t xml:space="preserve"> </w:t>
            </w:r>
            <w:r w:rsidRPr="00FD2E05">
              <w:rPr>
                <w:spacing w:val="-4"/>
                <w:sz w:val="24"/>
                <w:szCs w:val="24"/>
              </w:rPr>
              <w:t>over</w:t>
            </w:r>
          </w:p>
        </w:tc>
        <w:tc>
          <w:tcPr>
            <w:tcW w:w="2261" w:type="dxa"/>
          </w:tcPr>
          <w:p w:rsidR="00CC165C" w:rsidRPr="00FD2E05" w:rsidRDefault="00CC165C" w:rsidP="008B2EAE">
            <w:pPr>
              <w:pStyle w:val="TableParagraph"/>
              <w:ind w:left="207"/>
              <w:jc w:val="both"/>
              <w:rPr>
                <w:sz w:val="24"/>
                <w:szCs w:val="24"/>
              </w:rPr>
            </w:pPr>
            <w:r w:rsidRPr="00FD2E05">
              <w:rPr>
                <w:b/>
                <w:color w:val="C00000"/>
                <w:sz w:val="24"/>
                <w:szCs w:val="24"/>
              </w:rPr>
              <w:t>C</w:t>
            </w:r>
            <w:r w:rsidRPr="00FD2E05">
              <w:rPr>
                <w:b/>
                <w:sz w:val="24"/>
                <w:szCs w:val="24"/>
              </w:rPr>
              <w:t>.</w:t>
            </w:r>
            <w:r w:rsidRPr="00FD2E05">
              <w:rPr>
                <w:b/>
                <w:spacing w:val="-14"/>
                <w:sz w:val="24"/>
                <w:szCs w:val="24"/>
              </w:rPr>
              <w:t xml:space="preserve"> </w:t>
            </w:r>
            <w:r w:rsidRPr="00FD2E05">
              <w:rPr>
                <w:sz w:val="24"/>
                <w:szCs w:val="24"/>
                <w:highlight w:val="yellow"/>
              </w:rPr>
              <w:t>dealing</w:t>
            </w:r>
            <w:r w:rsidRPr="00FD2E05">
              <w:rPr>
                <w:spacing w:val="-10"/>
                <w:sz w:val="24"/>
                <w:szCs w:val="24"/>
                <w:highlight w:val="yellow"/>
              </w:rPr>
              <w:t xml:space="preserve"> </w:t>
            </w:r>
            <w:r w:rsidRPr="00FD2E05">
              <w:rPr>
                <w:spacing w:val="-4"/>
                <w:sz w:val="24"/>
                <w:szCs w:val="24"/>
                <w:highlight w:val="yellow"/>
              </w:rPr>
              <w:t>with</w:t>
            </w:r>
          </w:p>
        </w:tc>
        <w:tc>
          <w:tcPr>
            <w:tcW w:w="2034" w:type="dxa"/>
          </w:tcPr>
          <w:p w:rsidR="00CC165C" w:rsidRPr="00FD2E05" w:rsidRDefault="00CC165C" w:rsidP="008B2EAE">
            <w:pPr>
              <w:pStyle w:val="TableParagraph"/>
              <w:ind w:left="226"/>
              <w:jc w:val="both"/>
              <w:rPr>
                <w:sz w:val="24"/>
                <w:szCs w:val="24"/>
              </w:rPr>
            </w:pPr>
            <w:r w:rsidRPr="00FD2E05">
              <w:rPr>
                <w:b/>
                <w:sz w:val="24"/>
                <w:szCs w:val="24"/>
              </w:rPr>
              <w:t>D.</w:t>
            </w:r>
            <w:r w:rsidRPr="00FD2E05">
              <w:rPr>
                <w:b/>
                <w:spacing w:val="-15"/>
                <w:sz w:val="24"/>
                <w:szCs w:val="24"/>
              </w:rPr>
              <w:t xml:space="preserve"> </w:t>
            </w:r>
            <w:r w:rsidRPr="00FD2E05">
              <w:rPr>
                <w:sz w:val="24"/>
                <w:szCs w:val="24"/>
              </w:rPr>
              <w:t>carrying</w:t>
            </w:r>
            <w:r w:rsidRPr="00FD2E05">
              <w:rPr>
                <w:spacing w:val="-13"/>
                <w:sz w:val="24"/>
                <w:szCs w:val="24"/>
              </w:rPr>
              <w:t xml:space="preserve"> </w:t>
            </w:r>
            <w:r w:rsidRPr="00FD2E05">
              <w:rPr>
                <w:spacing w:val="-5"/>
                <w:sz w:val="24"/>
                <w:szCs w:val="24"/>
              </w:rPr>
              <w:t>out</w:t>
            </w:r>
          </w:p>
        </w:tc>
      </w:tr>
      <w:tr w:rsidR="00CC165C" w:rsidRPr="00FD2E05" w:rsidTr="009D1346">
        <w:trPr>
          <w:trHeight w:val="332"/>
        </w:trPr>
        <w:tc>
          <w:tcPr>
            <w:tcW w:w="1718" w:type="dxa"/>
          </w:tcPr>
          <w:p w:rsidR="00CC165C" w:rsidRPr="00FD2E05" w:rsidRDefault="00CC165C" w:rsidP="008B2EAE">
            <w:pPr>
              <w:pStyle w:val="TableParagraph"/>
              <w:ind w:left="50"/>
              <w:jc w:val="both"/>
              <w:rPr>
                <w:b/>
                <w:sz w:val="24"/>
                <w:szCs w:val="24"/>
              </w:rPr>
            </w:pPr>
            <w:r w:rsidRPr="00FD2E05">
              <w:rPr>
                <w:b/>
                <w:spacing w:val="-2"/>
                <w:sz w:val="24"/>
                <w:szCs w:val="24"/>
              </w:rPr>
              <w:t xml:space="preserve">Question </w:t>
            </w:r>
            <w:r w:rsidRPr="00FD2E05">
              <w:rPr>
                <w:b/>
                <w:spacing w:val="-5"/>
                <w:sz w:val="24"/>
                <w:szCs w:val="24"/>
              </w:rPr>
              <w:t>5.</w:t>
            </w:r>
          </w:p>
        </w:tc>
        <w:tc>
          <w:tcPr>
            <w:tcW w:w="2520" w:type="dxa"/>
          </w:tcPr>
          <w:p w:rsidR="00CC165C" w:rsidRPr="00FD2E05" w:rsidRDefault="00CC165C" w:rsidP="008B2EAE">
            <w:pPr>
              <w:pStyle w:val="TableParagraph"/>
              <w:ind w:left="255"/>
              <w:jc w:val="both"/>
              <w:rPr>
                <w:sz w:val="24"/>
                <w:szCs w:val="24"/>
              </w:rPr>
            </w:pPr>
            <w:r w:rsidRPr="00FD2E05">
              <w:rPr>
                <w:b/>
                <w:sz w:val="24"/>
                <w:szCs w:val="24"/>
              </w:rPr>
              <w:t>A.</w:t>
            </w:r>
            <w:r w:rsidRPr="00FD2E05">
              <w:rPr>
                <w:b/>
                <w:spacing w:val="-9"/>
                <w:sz w:val="24"/>
                <w:szCs w:val="24"/>
              </w:rPr>
              <w:t xml:space="preserve"> </w:t>
            </w:r>
            <w:r w:rsidRPr="00FD2E05">
              <w:rPr>
                <w:spacing w:val="-2"/>
                <w:sz w:val="24"/>
                <w:szCs w:val="24"/>
              </w:rPr>
              <w:t>participated</w:t>
            </w:r>
          </w:p>
        </w:tc>
        <w:tc>
          <w:tcPr>
            <w:tcW w:w="2259" w:type="dxa"/>
          </w:tcPr>
          <w:p w:rsidR="00CC165C" w:rsidRPr="00FD2E05" w:rsidRDefault="00CC165C" w:rsidP="008B2EAE">
            <w:pPr>
              <w:pStyle w:val="TableParagraph"/>
              <w:ind w:left="188"/>
              <w:jc w:val="both"/>
              <w:rPr>
                <w:sz w:val="24"/>
                <w:szCs w:val="24"/>
              </w:rPr>
            </w:pPr>
            <w:r w:rsidRPr="00FD2E05">
              <w:rPr>
                <w:b/>
                <w:sz w:val="24"/>
                <w:szCs w:val="24"/>
              </w:rPr>
              <w:t>B.</w:t>
            </w:r>
            <w:r w:rsidRPr="00FD2E05">
              <w:rPr>
                <w:b/>
                <w:spacing w:val="-8"/>
                <w:sz w:val="24"/>
                <w:szCs w:val="24"/>
              </w:rPr>
              <w:t xml:space="preserve"> </w:t>
            </w:r>
            <w:r w:rsidRPr="00FD2E05">
              <w:rPr>
                <w:sz w:val="24"/>
                <w:szCs w:val="24"/>
              </w:rPr>
              <w:t>to</w:t>
            </w:r>
            <w:r w:rsidRPr="00FD2E05">
              <w:rPr>
                <w:spacing w:val="-6"/>
                <w:sz w:val="24"/>
                <w:szCs w:val="24"/>
              </w:rPr>
              <w:t xml:space="preserve"> </w:t>
            </w:r>
            <w:r w:rsidRPr="00FD2E05">
              <w:rPr>
                <w:spacing w:val="-2"/>
                <w:sz w:val="24"/>
                <w:szCs w:val="24"/>
              </w:rPr>
              <w:t>participate</w:t>
            </w:r>
          </w:p>
        </w:tc>
        <w:tc>
          <w:tcPr>
            <w:tcW w:w="2261" w:type="dxa"/>
          </w:tcPr>
          <w:p w:rsidR="00CC165C" w:rsidRPr="00FD2E05" w:rsidRDefault="00CC165C" w:rsidP="008B2EAE">
            <w:pPr>
              <w:pStyle w:val="TableParagraph"/>
              <w:ind w:left="207"/>
              <w:jc w:val="both"/>
              <w:rPr>
                <w:sz w:val="24"/>
                <w:szCs w:val="24"/>
              </w:rPr>
            </w:pPr>
            <w:r w:rsidRPr="00FD2E05">
              <w:rPr>
                <w:b/>
                <w:color w:val="C00000"/>
                <w:sz w:val="24"/>
                <w:szCs w:val="24"/>
              </w:rPr>
              <w:t>C.</w:t>
            </w:r>
            <w:r w:rsidRPr="00FD2E05">
              <w:rPr>
                <w:b/>
                <w:color w:val="C00000"/>
                <w:spacing w:val="-9"/>
                <w:sz w:val="24"/>
                <w:szCs w:val="24"/>
              </w:rPr>
              <w:t xml:space="preserve"> </w:t>
            </w:r>
            <w:r w:rsidRPr="00FD2E05">
              <w:rPr>
                <w:spacing w:val="-2"/>
                <w:sz w:val="24"/>
                <w:szCs w:val="24"/>
                <w:highlight w:val="yellow"/>
              </w:rPr>
              <w:t>participating</w:t>
            </w:r>
          </w:p>
        </w:tc>
        <w:tc>
          <w:tcPr>
            <w:tcW w:w="2034" w:type="dxa"/>
          </w:tcPr>
          <w:p w:rsidR="00CC165C" w:rsidRPr="00FD2E05" w:rsidRDefault="00CC165C" w:rsidP="008B2EAE">
            <w:pPr>
              <w:pStyle w:val="TableParagraph"/>
              <w:ind w:left="226"/>
              <w:jc w:val="both"/>
              <w:rPr>
                <w:sz w:val="24"/>
                <w:szCs w:val="24"/>
              </w:rPr>
            </w:pPr>
            <w:r w:rsidRPr="00FD2E05">
              <w:rPr>
                <w:b/>
                <w:sz w:val="24"/>
                <w:szCs w:val="24"/>
              </w:rPr>
              <w:t>D.</w:t>
            </w:r>
            <w:r w:rsidRPr="00FD2E05">
              <w:rPr>
                <w:b/>
                <w:spacing w:val="-9"/>
                <w:sz w:val="24"/>
                <w:szCs w:val="24"/>
              </w:rPr>
              <w:t xml:space="preserve"> </w:t>
            </w:r>
            <w:r w:rsidRPr="00FD2E05">
              <w:rPr>
                <w:spacing w:val="-2"/>
                <w:sz w:val="24"/>
                <w:szCs w:val="24"/>
              </w:rPr>
              <w:t>participate</w:t>
            </w:r>
          </w:p>
        </w:tc>
      </w:tr>
      <w:tr w:rsidR="00CC165C" w:rsidRPr="00FD2E05" w:rsidTr="009D1346">
        <w:trPr>
          <w:trHeight w:val="304"/>
        </w:trPr>
        <w:tc>
          <w:tcPr>
            <w:tcW w:w="1718" w:type="dxa"/>
          </w:tcPr>
          <w:p w:rsidR="00CC165C" w:rsidRPr="00FD2E05" w:rsidRDefault="00CC165C" w:rsidP="008B2EAE">
            <w:pPr>
              <w:pStyle w:val="TableParagraph"/>
              <w:ind w:left="50"/>
              <w:jc w:val="both"/>
              <w:rPr>
                <w:b/>
                <w:sz w:val="24"/>
                <w:szCs w:val="24"/>
              </w:rPr>
            </w:pPr>
            <w:r w:rsidRPr="00FD2E05">
              <w:rPr>
                <w:b/>
                <w:spacing w:val="-2"/>
                <w:sz w:val="24"/>
                <w:szCs w:val="24"/>
              </w:rPr>
              <w:t xml:space="preserve">Question </w:t>
            </w:r>
            <w:r w:rsidRPr="00FD2E05">
              <w:rPr>
                <w:b/>
                <w:spacing w:val="-5"/>
                <w:sz w:val="24"/>
                <w:szCs w:val="24"/>
              </w:rPr>
              <w:t>6.</w:t>
            </w:r>
          </w:p>
        </w:tc>
        <w:tc>
          <w:tcPr>
            <w:tcW w:w="2520" w:type="dxa"/>
          </w:tcPr>
          <w:p w:rsidR="00CC165C" w:rsidRPr="00FD2E05" w:rsidRDefault="00CC165C" w:rsidP="008B2EAE">
            <w:pPr>
              <w:pStyle w:val="TableParagraph"/>
              <w:ind w:left="255"/>
              <w:jc w:val="both"/>
              <w:rPr>
                <w:sz w:val="24"/>
                <w:szCs w:val="24"/>
              </w:rPr>
            </w:pPr>
            <w:r w:rsidRPr="00FD2E05">
              <w:rPr>
                <w:b/>
                <w:sz w:val="24"/>
                <w:szCs w:val="24"/>
              </w:rPr>
              <w:t>A.</w:t>
            </w:r>
            <w:r w:rsidRPr="00FD2E05">
              <w:rPr>
                <w:b/>
                <w:spacing w:val="-9"/>
                <w:sz w:val="24"/>
                <w:szCs w:val="24"/>
              </w:rPr>
              <w:t xml:space="preserve"> </w:t>
            </w:r>
            <w:r w:rsidRPr="00FD2E05">
              <w:rPr>
                <w:spacing w:val="-2"/>
                <w:sz w:val="24"/>
                <w:szCs w:val="24"/>
              </w:rPr>
              <w:t>refreshingly</w:t>
            </w:r>
          </w:p>
        </w:tc>
        <w:tc>
          <w:tcPr>
            <w:tcW w:w="2259" w:type="dxa"/>
          </w:tcPr>
          <w:p w:rsidR="00CC165C" w:rsidRPr="00FD2E05" w:rsidRDefault="00CC165C" w:rsidP="008B2EAE">
            <w:pPr>
              <w:pStyle w:val="TableParagraph"/>
              <w:ind w:left="188"/>
              <w:jc w:val="both"/>
              <w:rPr>
                <w:sz w:val="24"/>
                <w:szCs w:val="24"/>
              </w:rPr>
            </w:pPr>
            <w:r w:rsidRPr="00FD2E05">
              <w:rPr>
                <w:b/>
                <w:sz w:val="24"/>
                <w:szCs w:val="24"/>
              </w:rPr>
              <w:t>B.</w:t>
            </w:r>
            <w:r w:rsidRPr="00FD2E05">
              <w:rPr>
                <w:b/>
                <w:spacing w:val="-9"/>
                <w:sz w:val="24"/>
                <w:szCs w:val="24"/>
              </w:rPr>
              <w:t xml:space="preserve"> </w:t>
            </w:r>
            <w:r w:rsidRPr="00FD2E05">
              <w:rPr>
                <w:spacing w:val="-2"/>
                <w:sz w:val="24"/>
                <w:szCs w:val="24"/>
              </w:rPr>
              <w:t>refreshing</w:t>
            </w:r>
          </w:p>
        </w:tc>
        <w:tc>
          <w:tcPr>
            <w:tcW w:w="2261" w:type="dxa"/>
          </w:tcPr>
          <w:p w:rsidR="00CC165C" w:rsidRPr="00FD2E05" w:rsidRDefault="00CC165C" w:rsidP="008B2EAE">
            <w:pPr>
              <w:pStyle w:val="TableParagraph"/>
              <w:ind w:left="207"/>
              <w:jc w:val="both"/>
              <w:rPr>
                <w:sz w:val="24"/>
                <w:szCs w:val="24"/>
              </w:rPr>
            </w:pPr>
            <w:r w:rsidRPr="00FD2E05">
              <w:rPr>
                <w:b/>
                <w:color w:val="C00000"/>
                <w:sz w:val="24"/>
                <w:szCs w:val="24"/>
              </w:rPr>
              <w:t>C</w:t>
            </w:r>
            <w:r w:rsidRPr="00FD2E05">
              <w:rPr>
                <w:b/>
                <w:sz w:val="24"/>
                <w:szCs w:val="24"/>
              </w:rPr>
              <w:t>.</w:t>
            </w:r>
            <w:r w:rsidRPr="00FD2E05">
              <w:rPr>
                <w:b/>
                <w:spacing w:val="-9"/>
                <w:sz w:val="24"/>
                <w:szCs w:val="24"/>
              </w:rPr>
              <w:t xml:space="preserve"> </w:t>
            </w:r>
            <w:r w:rsidRPr="00FD2E05">
              <w:rPr>
                <w:spacing w:val="-2"/>
                <w:sz w:val="24"/>
                <w:szCs w:val="24"/>
                <w:highlight w:val="yellow"/>
              </w:rPr>
              <w:t>refreshed</w:t>
            </w:r>
          </w:p>
        </w:tc>
        <w:tc>
          <w:tcPr>
            <w:tcW w:w="2034" w:type="dxa"/>
          </w:tcPr>
          <w:p w:rsidR="00CC165C" w:rsidRPr="00FD2E05" w:rsidRDefault="00CC165C" w:rsidP="008B2EAE">
            <w:pPr>
              <w:pStyle w:val="TableParagraph"/>
              <w:ind w:left="226"/>
              <w:jc w:val="both"/>
              <w:rPr>
                <w:sz w:val="24"/>
                <w:szCs w:val="24"/>
              </w:rPr>
            </w:pPr>
            <w:r w:rsidRPr="00FD2E05">
              <w:rPr>
                <w:b/>
                <w:sz w:val="24"/>
                <w:szCs w:val="24"/>
              </w:rPr>
              <w:t>D.</w:t>
            </w:r>
            <w:r w:rsidRPr="00FD2E05">
              <w:rPr>
                <w:b/>
                <w:spacing w:val="-9"/>
                <w:sz w:val="24"/>
                <w:szCs w:val="24"/>
              </w:rPr>
              <w:t xml:space="preserve"> </w:t>
            </w:r>
            <w:r w:rsidRPr="00FD2E05">
              <w:rPr>
                <w:spacing w:val="-2"/>
                <w:sz w:val="24"/>
                <w:szCs w:val="24"/>
              </w:rPr>
              <w:t>refresh</w:t>
            </w:r>
          </w:p>
        </w:tc>
      </w:tr>
    </w:tbl>
    <w:p w:rsidR="00CC165C" w:rsidRPr="00FD2E05" w:rsidRDefault="00CC165C" w:rsidP="008B2EAE">
      <w:pPr>
        <w:pStyle w:val="BodyText"/>
        <w:jc w:val="both"/>
        <w:rPr>
          <w:rFonts w:ascii="Times New Roman" w:hAnsi="Times New Roman" w:cs="Times New Roman"/>
          <w:sz w:val="24"/>
          <w:szCs w:val="24"/>
        </w:rPr>
      </w:pPr>
    </w:p>
    <w:p w:rsidR="00CC165C" w:rsidRPr="00FD2E05" w:rsidRDefault="00CC165C" w:rsidP="008B2EAE">
      <w:pPr>
        <w:ind w:left="14" w:right="144"/>
        <w:jc w:val="both"/>
        <w:rPr>
          <w:b/>
          <w:i/>
        </w:rPr>
      </w:pPr>
      <w:r w:rsidRPr="00FD2E05">
        <w:rPr>
          <w:b/>
          <w:i/>
        </w:rPr>
        <w:t>Read the following leaflet and mark the letter A, B, C, or D to indicate the correct option that best fits each of the numbered blanks from 7 to 12.</w:t>
      </w:r>
    </w:p>
    <w:p w:rsidR="00CC165C" w:rsidRPr="00FD2E05" w:rsidRDefault="00CC165C" w:rsidP="008B2EAE">
      <w:pPr>
        <w:pStyle w:val="Heading1"/>
        <w:spacing w:before="0" w:after="0"/>
        <w:ind w:left="3286"/>
        <w:jc w:val="both"/>
        <w:rPr>
          <w:b w:val="0"/>
          <w:bCs/>
          <w:sz w:val="24"/>
          <w:szCs w:val="24"/>
        </w:rPr>
      </w:pPr>
      <w:r w:rsidRPr="00FD2E05">
        <w:rPr>
          <w:bCs/>
          <w:spacing w:val="-2"/>
          <w:sz w:val="24"/>
          <w:szCs w:val="24"/>
        </w:rPr>
        <w:t>ASEAN</w:t>
      </w:r>
      <w:r w:rsidRPr="00FD2E05">
        <w:rPr>
          <w:bCs/>
          <w:spacing w:val="-6"/>
          <w:sz w:val="24"/>
          <w:szCs w:val="24"/>
        </w:rPr>
        <w:t xml:space="preserve"> </w:t>
      </w:r>
      <w:r w:rsidRPr="00FD2E05">
        <w:rPr>
          <w:bCs/>
          <w:spacing w:val="-2"/>
          <w:sz w:val="24"/>
          <w:szCs w:val="24"/>
        </w:rPr>
        <w:t>YOUNG</w:t>
      </w:r>
      <w:r w:rsidRPr="00FD2E05">
        <w:rPr>
          <w:bCs/>
          <w:spacing w:val="-3"/>
          <w:sz w:val="24"/>
          <w:szCs w:val="24"/>
        </w:rPr>
        <w:t xml:space="preserve"> </w:t>
      </w:r>
      <w:r w:rsidRPr="00FD2E05">
        <w:rPr>
          <w:bCs/>
          <w:spacing w:val="-2"/>
          <w:sz w:val="24"/>
          <w:szCs w:val="24"/>
        </w:rPr>
        <w:t>LEADERS</w:t>
      </w:r>
      <w:r w:rsidRPr="00FD2E05">
        <w:rPr>
          <w:bCs/>
          <w:spacing w:val="-3"/>
          <w:sz w:val="24"/>
          <w:szCs w:val="24"/>
        </w:rPr>
        <w:t xml:space="preserve"> </w:t>
      </w:r>
      <w:r w:rsidRPr="00FD2E05">
        <w:rPr>
          <w:bCs/>
          <w:spacing w:val="-2"/>
          <w:sz w:val="24"/>
          <w:szCs w:val="24"/>
        </w:rPr>
        <w:t>CONFERENCE</w:t>
      </w:r>
      <w:r w:rsidRPr="00FD2E05">
        <w:rPr>
          <w:bCs/>
          <w:spacing w:val="-6"/>
          <w:sz w:val="24"/>
          <w:szCs w:val="24"/>
        </w:rPr>
        <w:t xml:space="preserve"> </w:t>
      </w:r>
      <w:r w:rsidRPr="00FD2E05">
        <w:rPr>
          <w:bCs/>
          <w:spacing w:val="-4"/>
          <w:sz w:val="24"/>
          <w:szCs w:val="24"/>
        </w:rPr>
        <w:t>2024</w:t>
      </w:r>
    </w:p>
    <w:p w:rsidR="00CC165C" w:rsidRPr="00FD2E05" w:rsidRDefault="00CC165C" w:rsidP="008B2EAE">
      <w:pPr>
        <w:tabs>
          <w:tab w:val="left" w:pos="4918"/>
        </w:tabs>
        <w:ind w:left="14" w:right="133" w:firstLine="463"/>
        <w:jc w:val="both"/>
      </w:pPr>
      <w:r w:rsidRPr="00FD2E05">
        <w:t xml:space="preserve">Join us for the ASEAN Young Leaders Conference 2024 – an inspiring event that brings together future leaders from across Southeast Asia. This year’s theme, </w:t>
      </w:r>
      <w:r w:rsidRPr="00FD2E05">
        <w:rPr>
          <w:i/>
        </w:rPr>
        <w:t>Innovative Solutions for Sustainable Development</w:t>
      </w:r>
      <w:r w:rsidRPr="00FD2E05">
        <w:t>, will explore creative (7) ______to tackle today’s challenges.</w:t>
      </w:r>
    </w:p>
    <w:p w:rsidR="00CC165C" w:rsidRPr="00FD2E05" w:rsidRDefault="00CC165C" w:rsidP="008B2EAE">
      <w:pPr>
        <w:pStyle w:val="BodyText"/>
        <w:tabs>
          <w:tab w:val="left" w:pos="2407"/>
          <w:tab w:val="left" w:pos="4409"/>
        </w:tabs>
        <w:ind w:left="14" w:right="132" w:firstLine="463"/>
        <w:jc w:val="both"/>
        <w:rPr>
          <w:rFonts w:ascii="Times New Roman" w:hAnsi="Times New Roman" w:cs="Times New Roman"/>
          <w:sz w:val="24"/>
          <w:szCs w:val="24"/>
        </w:rPr>
      </w:pPr>
      <w:r w:rsidRPr="00FD2E05">
        <w:rPr>
          <w:rFonts w:ascii="Times New Roman" w:hAnsi="Times New Roman" w:cs="Times New Roman"/>
          <w:sz w:val="24"/>
          <w:szCs w:val="24"/>
        </w:rPr>
        <w:t>Engage with passionate (8) ______from</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diverse</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ASEAN</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countries,</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building</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a</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strong</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leadership network</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that</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strengthens</w:t>
      </w:r>
      <w:r w:rsidRPr="00FD2E05">
        <w:rPr>
          <w:rFonts w:ascii="Times New Roman" w:hAnsi="Times New Roman" w:cs="Times New Roman"/>
          <w:spacing w:val="-15"/>
          <w:sz w:val="24"/>
          <w:szCs w:val="24"/>
        </w:rPr>
        <w:t xml:space="preserve"> </w:t>
      </w:r>
      <w:r w:rsidRPr="00FD2E05">
        <w:rPr>
          <w:rFonts w:ascii="Times New Roman" w:hAnsi="Times New Roman" w:cs="Times New Roman"/>
          <w:sz w:val="24"/>
          <w:szCs w:val="24"/>
        </w:rPr>
        <w:t>regional</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partnerships</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and</w:t>
      </w:r>
      <w:r w:rsidRPr="00FD2E05">
        <w:rPr>
          <w:rFonts w:ascii="Times New Roman" w:hAnsi="Times New Roman" w:cs="Times New Roman"/>
          <w:spacing w:val="-15"/>
          <w:sz w:val="24"/>
          <w:szCs w:val="24"/>
        </w:rPr>
        <w:t xml:space="preserve"> </w:t>
      </w:r>
      <w:r w:rsidRPr="00FD2E05">
        <w:rPr>
          <w:rFonts w:ascii="Times New Roman" w:hAnsi="Times New Roman" w:cs="Times New Roman"/>
          <w:sz w:val="24"/>
          <w:szCs w:val="24"/>
        </w:rPr>
        <w:t>fosters</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shared</w:t>
      </w:r>
      <w:r w:rsidRPr="00FD2E05">
        <w:rPr>
          <w:rFonts w:ascii="Times New Roman" w:hAnsi="Times New Roman" w:cs="Times New Roman"/>
          <w:spacing w:val="-15"/>
          <w:sz w:val="24"/>
          <w:szCs w:val="24"/>
        </w:rPr>
        <w:t xml:space="preserve"> </w:t>
      </w:r>
      <w:r w:rsidRPr="00FD2E05">
        <w:rPr>
          <w:rFonts w:ascii="Times New Roman" w:hAnsi="Times New Roman" w:cs="Times New Roman"/>
          <w:sz w:val="24"/>
          <w:szCs w:val="24"/>
        </w:rPr>
        <w:t>growth.</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The</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conference</w:t>
      </w:r>
      <w:r w:rsidRPr="00FD2E05">
        <w:rPr>
          <w:rFonts w:ascii="Times New Roman" w:hAnsi="Times New Roman" w:cs="Times New Roman"/>
          <w:spacing w:val="-15"/>
          <w:sz w:val="24"/>
          <w:szCs w:val="24"/>
        </w:rPr>
        <w:t xml:space="preserve"> </w:t>
      </w:r>
      <w:r w:rsidRPr="00FD2E05">
        <w:rPr>
          <w:rFonts w:ascii="Times New Roman" w:hAnsi="Times New Roman" w:cs="Times New Roman"/>
          <w:sz w:val="24"/>
          <w:szCs w:val="24"/>
        </w:rPr>
        <w:t>offers</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a</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valuable platform (9) ______ critical topics like sustainability, economic development, and cultural exchange.</w:t>
      </w:r>
    </w:p>
    <w:p w:rsidR="00CC165C" w:rsidRPr="00FD2E05" w:rsidRDefault="00CC165C" w:rsidP="008B2EAE">
      <w:pPr>
        <w:pStyle w:val="BodyText"/>
        <w:tabs>
          <w:tab w:val="left" w:pos="3046"/>
        </w:tabs>
        <w:ind w:left="14" w:right="141" w:firstLine="463"/>
        <w:jc w:val="both"/>
        <w:rPr>
          <w:rFonts w:ascii="Times New Roman" w:hAnsi="Times New Roman" w:cs="Times New Roman"/>
          <w:sz w:val="24"/>
          <w:szCs w:val="24"/>
        </w:rPr>
      </w:pPr>
      <w:r w:rsidRPr="00FD2E05">
        <w:rPr>
          <w:rFonts w:ascii="Times New Roman" w:hAnsi="Times New Roman" w:cs="Times New Roman"/>
          <w:sz w:val="24"/>
          <w:szCs w:val="24"/>
        </w:rPr>
        <w:t>Held</w:t>
      </w:r>
      <w:r w:rsidRPr="00FD2E05">
        <w:rPr>
          <w:rFonts w:ascii="Times New Roman" w:hAnsi="Times New Roman" w:cs="Times New Roman"/>
          <w:spacing w:val="27"/>
          <w:sz w:val="24"/>
          <w:szCs w:val="24"/>
        </w:rPr>
        <w:t xml:space="preserve"> </w:t>
      </w:r>
      <w:r w:rsidRPr="00FD2E05">
        <w:rPr>
          <w:rFonts w:ascii="Times New Roman" w:hAnsi="Times New Roman" w:cs="Times New Roman"/>
          <w:sz w:val="24"/>
          <w:szCs w:val="24"/>
        </w:rPr>
        <w:t>at</w:t>
      </w:r>
      <w:r w:rsidRPr="00FD2E05">
        <w:rPr>
          <w:rFonts w:ascii="Times New Roman" w:hAnsi="Times New Roman" w:cs="Times New Roman"/>
          <w:spacing w:val="27"/>
          <w:sz w:val="24"/>
          <w:szCs w:val="24"/>
        </w:rPr>
        <w:t xml:space="preserve"> </w:t>
      </w:r>
      <w:r w:rsidRPr="00FD2E05">
        <w:rPr>
          <w:rFonts w:ascii="Times New Roman" w:hAnsi="Times New Roman" w:cs="Times New Roman"/>
          <w:sz w:val="24"/>
          <w:szCs w:val="24"/>
        </w:rPr>
        <w:t>the</w:t>
      </w:r>
      <w:r w:rsidRPr="00FD2E05">
        <w:rPr>
          <w:rFonts w:ascii="Times New Roman" w:hAnsi="Times New Roman" w:cs="Times New Roman"/>
          <w:spacing w:val="27"/>
          <w:sz w:val="24"/>
          <w:szCs w:val="24"/>
        </w:rPr>
        <w:t xml:space="preserve"> </w:t>
      </w:r>
      <w:r w:rsidRPr="00FD2E05">
        <w:rPr>
          <w:rFonts w:ascii="Times New Roman" w:hAnsi="Times New Roman" w:cs="Times New Roman"/>
          <w:sz w:val="24"/>
          <w:szCs w:val="24"/>
        </w:rPr>
        <w:t>ASEAN</w:t>
      </w:r>
      <w:r w:rsidRPr="00FD2E05">
        <w:rPr>
          <w:rFonts w:ascii="Times New Roman" w:hAnsi="Times New Roman" w:cs="Times New Roman"/>
          <w:spacing w:val="29"/>
          <w:sz w:val="24"/>
          <w:szCs w:val="24"/>
        </w:rPr>
        <w:t xml:space="preserve"> </w:t>
      </w:r>
      <w:r w:rsidRPr="00FD2E05">
        <w:rPr>
          <w:rFonts w:ascii="Times New Roman" w:hAnsi="Times New Roman" w:cs="Times New Roman"/>
          <w:sz w:val="24"/>
          <w:szCs w:val="24"/>
        </w:rPr>
        <w:t>Cultural</w:t>
      </w:r>
      <w:r w:rsidRPr="00FD2E05">
        <w:rPr>
          <w:rFonts w:ascii="Times New Roman" w:hAnsi="Times New Roman" w:cs="Times New Roman"/>
          <w:spacing w:val="27"/>
          <w:sz w:val="24"/>
          <w:szCs w:val="24"/>
        </w:rPr>
        <w:t xml:space="preserve"> </w:t>
      </w:r>
      <w:r w:rsidRPr="00FD2E05">
        <w:rPr>
          <w:rFonts w:ascii="Times New Roman" w:hAnsi="Times New Roman" w:cs="Times New Roman"/>
          <w:sz w:val="24"/>
          <w:szCs w:val="24"/>
        </w:rPr>
        <w:t>Centre,</w:t>
      </w:r>
      <w:r w:rsidRPr="00FD2E05">
        <w:rPr>
          <w:rFonts w:ascii="Times New Roman" w:hAnsi="Times New Roman" w:cs="Times New Roman"/>
          <w:spacing w:val="28"/>
          <w:sz w:val="24"/>
          <w:szCs w:val="24"/>
        </w:rPr>
        <w:t xml:space="preserve"> </w:t>
      </w:r>
      <w:r w:rsidRPr="00FD2E05">
        <w:rPr>
          <w:rFonts w:ascii="Times New Roman" w:hAnsi="Times New Roman" w:cs="Times New Roman"/>
          <w:sz w:val="24"/>
          <w:szCs w:val="24"/>
        </w:rPr>
        <w:t>the</w:t>
      </w:r>
      <w:r w:rsidRPr="00FD2E05">
        <w:rPr>
          <w:rFonts w:ascii="Times New Roman" w:hAnsi="Times New Roman" w:cs="Times New Roman"/>
          <w:spacing w:val="27"/>
          <w:sz w:val="24"/>
          <w:szCs w:val="24"/>
        </w:rPr>
        <w:t xml:space="preserve"> </w:t>
      </w:r>
      <w:r w:rsidRPr="00FD2E05">
        <w:rPr>
          <w:rFonts w:ascii="Times New Roman" w:hAnsi="Times New Roman" w:cs="Times New Roman"/>
          <w:sz w:val="24"/>
          <w:szCs w:val="24"/>
        </w:rPr>
        <w:t>event</w:t>
      </w:r>
      <w:r w:rsidRPr="00FD2E05">
        <w:rPr>
          <w:rFonts w:ascii="Times New Roman" w:hAnsi="Times New Roman" w:cs="Times New Roman"/>
          <w:spacing w:val="28"/>
          <w:sz w:val="24"/>
          <w:szCs w:val="24"/>
        </w:rPr>
        <w:t xml:space="preserve"> </w:t>
      </w:r>
      <w:r w:rsidRPr="00FD2E05">
        <w:rPr>
          <w:rFonts w:ascii="Times New Roman" w:hAnsi="Times New Roman" w:cs="Times New Roman"/>
          <w:sz w:val="24"/>
          <w:szCs w:val="24"/>
        </w:rPr>
        <w:t>includes</w:t>
      </w:r>
      <w:r w:rsidRPr="00FD2E05">
        <w:rPr>
          <w:rFonts w:ascii="Times New Roman" w:hAnsi="Times New Roman" w:cs="Times New Roman"/>
          <w:spacing w:val="28"/>
          <w:sz w:val="24"/>
          <w:szCs w:val="24"/>
        </w:rPr>
        <w:t xml:space="preserve"> </w:t>
      </w:r>
      <w:r w:rsidRPr="00FD2E05">
        <w:rPr>
          <w:rFonts w:ascii="Times New Roman" w:hAnsi="Times New Roman" w:cs="Times New Roman"/>
          <w:sz w:val="24"/>
          <w:szCs w:val="24"/>
        </w:rPr>
        <w:t>interactive</w:t>
      </w:r>
      <w:r w:rsidRPr="00FD2E05">
        <w:rPr>
          <w:rFonts w:ascii="Times New Roman" w:hAnsi="Times New Roman" w:cs="Times New Roman"/>
          <w:spacing w:val="27"/>
          <w:sz w:val="24"/>
          <w:szCs w:val="24"/>
        </w:rPr>
        <w:t xml:space="preserve"> </w:t>
      </w:r>
      <w:r w:rsidRPr="00FD2E05">
        <w:rPr>
          <w:rFonts w:ascii="Times New Roman" w:hAnsi="Times New Roman" w:cs="Times New Roman"/>
          <w:sz w:val="24"/>
          <w:szCs w:val="24"/>
        </w:rPr>
        <w:t>workshops,</w:t>
      </w:r>
      <w:r w:rsidRPr="00FD2E05">
        <w:rPr>
          <w:rFonts w:ascii="Times New Roman" w:hAnsi="Times New Roman" w:cs="Times New Roman"/>
          <w:spacing w:val="27"/>
          <w:sz w:val="24"/>
          <w:szCs w:val="24"/>
        </w:rPr>
        <w:t xml:space="preserve"> </w:t>
      </w:r>
      <w:r w:rsidRPr="00FD2E05">
        <w:rPr>
          <w:rFonts w:ascii="Times New Roman" w:hAnsi="Times New Roman" w:cs="Times New Roman"/>
          <w:sz w:val="24"/>
          <w:szCs w:val="24"/>
        </w:rPr>
        <w:t>dynamic</w:t>
      </w:r>
      <w:r w:rsidRPr="00FD2E05">
        <w:rPr>
          <w:rFonts w:ascii="Times New Roman" w:hAnsi="Times New Roman" w:cs="Times New Roman"/>
          <w:spacing w:val="27"/>
          <w:sz w:val="24"/>
          <w:szCs w:val="24"/>
        </w:rPr>
        <w:t xml:space="preserve"> </w:t>
      </w:r>
      <w:r w:rsidRPr="00FD2E05">
        <w:rPr>
          <w:rFonts w:ascii="Times New Roman" w:hAnsi="Times New Roman" w:cs="Times New Roman"/>
          <w:sz w:val="24"/>
          <w:szCs w:val="24"/>
        </w:rPr>
        <w:t>keynote speeches, and a (10) ______.</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Don’t</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miss</w:t>
      </w:r>
      <w:r w:rsidRPr="00FD2E05">
        <w:rPr>
          <w:rFonts w:ascii="Times New Roman" w:hAnsi="Times New Roman" w:cs="Times New Roman"/>
          <w:spacing w:val="-15"/>
          <w:sz w:val="24"/>
          <w:szCs w:val="24"/>
        </w:rPr>
        <w:t xml:space="preserve"> </w:t>
      </w:r>
      <w:r w:rsidRPr="00FD2E05">
        <w:rPr>
          <w:rFonts w:ascii="Times New Roman" w:hAnsi="Times New Roman" w:cs="Times New Roman"/>
          <w:sz w:val="24"/>
          <w:szCs w:val="24"/>
        </w:rPr>
        <w:t>this</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chance</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to</w:t>
      </w:r>
      <w:r w:rsidRPr="00FD2E05">
        <w:rPr>
          <w:rFonts w:ascii="Times New Roman" w:hAnsi="Times New Roman" w:cs="Times New Roman"/>
          <w:spacing w:val="-15"/>
          <w:sz w:val="24"/>
          <w:szCs w:val="24"/>
        </w:rPr>
        <w:t xml:space="preserve"> </w:t>
      </w:r>
      <w:r w:rsidRPr="00FD2E05">
        <w:rPr>
          <w:rFonts w:ascii="Times New Roman" w:hAnsi="Times New Roman" w:cs="Times New Roman"/>
          <w:sz w:val="24"/>
          <w:szCs w:val="24"/>
        </w:rPr>
        <w:t>take</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part</w:t>
      </w:r>
      <w:r w:rsidRPr="00FD2E05">
        <w:rPr>
          <w:rFonts w:ascii="Times New Roman" w:hAnsi="Times New Roman" w:cs="Times New Roman"/>
          <w:spacing w:val="-15"/>
          <w:sz w:val="24"/>
          <w:szCs w:val="24"/>
        </w:rPr>
        <w:t xml:space="preserve"> </w:t>
      </w:r>
      <w:r w:rsidRPr="00FD2E05">
        <w:rPr>
          <w:rFonts w:ascii="Times New Roman" w:hAnsi="Times New Roman" w:cs="Times New Roman"/>
          <w:sz w:val="24"/>
          <w:szCs w:val="24"/>
        </w:rPr>
        <w:t>in</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a</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truly</w:t>
      </w:r>
      <w:r w:rsidRPr="00FD2E05">
        <w:rPr>
          <w:rFonts w:ascii="Times New Roman" w:hAnsi="Times New Roman" w:cs="Times New Roman"/>
          <w:spacing w:val="-15"/>
          <w:sz w:val="24"/>
          <w:szCs w:val="24"/>
        </w:rPr>
        <w:t xml:space="preserve"> </w:t>
      </w:r>
      <w:r w:rsidRPr="00FD2E05">
        <w:rPr>
          <w:rFonts w:ascii="Times New Roman" w:hAnsi="Times New Roman" w:cs="Times New Roman"/>
          <w:sz w:val="24"/>
          <w:szCs w:val="24"/>
        </w:rPr>
        <w:t>impactful</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journey,</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connecting</w:t>
      </w:r>
    </w:p>
    <w:p w:rsidR="00CC165C" w:rsidRPr="00FD2E05" w:rsidRDefault="00CC165C" w:rsidP="008B2EAE">
      <w:pPr>
        <w:pStyle w:val="BodyText"/>
        <w:tabs>
          <w:tab w:val="left" w:pos="1608"/>
        </w:tabs>
        <w:ind w:left="14"/>
        <w:jc w:val="both"/>
        <w:rPr>
          <w:rFonts w:ascii="Times New Roman" w:hAnsi="Times New Roman" w:cs="Times New Roman"/>
          <w:sz w:val="24"/>
          <w:szCs w:val="24"/>
        </w:rPr>
      </w:pPr>
      <w:r w:rsidRPr="00FD2E05">
        <w:rPr>
          <w:rFonts w:ascii="Times New Roman" w:hAnsi="Times New Roman" w:cs="Times New Roman"/>
          <w:sz w:val="24"/>
          <w:szCs w:val="24"/>
        </w:rPr>
        <w:t>(11) ______</w:t>
      </w:r>
      <w:r w:rsidRPr="00FD2E05">
        <w:rPr>
          <w:rFonts w:ascii="Times New Roman" w:hAnsi="Times New Roman" w:cs="Times New Roman"/>
          <w:spacing w:val="-2"/>
          <w:sz w:val="24"/>
          <w:szCs w:val="24"/>
        </w:rPr>
        <w:t>like-minded</w:t>
      </w:r>
      <w:r w:rsidRPr="00FD2E05">
        <w:rPr>
          <w:rFonts w:ascii="Times New Roman" w:hAnsi="Times New Roman" w:cs="Times New Roman"/>
          <w:spacing w:val="-4"/>
          <w:sz w:val="24"/>
          <w:szCs w:val="24"/>
        </w:rPr>
        <w:t xml:space="preserve"> </w:t>
      </w:r>
      <w:r w:rsidRPr="00FD2E05">
        <w:rPr>
          <w:rFonts w:ascii="Times New Roman" w:hAnsi="Times New Roman" w:cs="Times New Roman"/>
          <w:spacing w:val="-2"/>
          <w:sz w:val="24"/>
          <w:szCs w:val="24"/>
        </w:rPr>
        <w:t>individuals</w:t>
      </w:r>
      <w:r w:rsidRPr="00FD2E05">
        <w:rPr>
          <w:rFonts w:ascii="Times New Roman" w:hAnsi="Times New Roman" w:cs="Times New Roman"/>
          <w:spacing w:val="6"/>
          <w:sz w:val="24"/>
          <w:szCs w:val="24"/>
        </w:rPr>
        <w:t xml:space="preserve"> </w:t>
      </w:r>
      <w:r w:rsidRPr="00FD2E05">
        <w:rPr>
          <w:rFonts w:ascii="Times New Roman" w:hAnsi="Times New Roman" w:cs="Times New Roman"/>
          <w:spacing w:val="-2"/>
          <w:sz w:val="24"/>
          <w:szCs w:val="24"/>
        </w:rPr>
        <w:t>and</w:t>
      </w:r>
      <w:r w:rsidRPr="00FD2E05">
        <w:rPr>
          <w:rFonts w:ascii="Times New Roman" w:hAnsi="Times New Roman" w:cs="Times New Roman"/>
          <w:spacing w:val="-5"/>
          <w:sz w:val="24"/>
          <w:szCs w:val="24"/>
        </w:rPr>
        <w:t xml:space="preserve"> </w:t>
      </w:r>
      <w:r w:rsidRPr="00FD2E05">
        <w:rPr>
          <w:rFonts w:ascii="Times New Roman" w:hAnsi="Times New Roman" w:cs="Times New Roman"/>
          <w:spacing w:val="-2"/>
          <w:sz w:val="24"/>
          <w:szCs w:val="24"/>
        </w:rPr>
        <w:t>developing</w:t>
      </w:r>
      <w:r w:rsidRPr="00FD2E05">
        <w:rPr>
          <w:rFonts w:ascii="Times New Roman" w:hAnsi="Times New Roman" w:cs="Times New Roman"/>
          <w:spacing w:val="-1"/>
          <w:sz w:val="24"/>
          <w:szCs w:val="24"/>
        </w:rPr>
        <w:t xml:space="preserve"> </w:t>
      </w:r>
      <w:r w:rsidRPr="00FD2E05">
        <w:rPr>
          <w:rFonts w:ascii="Times New Roman" w:hAnsi="Times New Roman" w:cs="Times New Roman"/>
          <w:spacing w:val="-2"/>
          <w:sz w:val="24"/>
          <w:szCs w:val="24"/>
        </w:rPr>
        <w:t>practical</w:t>
      </w:r>
      <w:r w:rsidRPr="00FD2E05">
        <w:rPr>
          <w:rFonts w:ascii="Times New Roman" w:hAnsi="Times New Roman" w:cs="Times New Roman"/>
          <w:sz w:val="24"/>
          <w:szCs w:val="24"/>
        </w:rPr>
        <w:t xml:space="preserve"> </w:t>
      </w:r>
      <w:r w:rsidRPr="00FD2E05">
        <w:rPr>
          <w:rFonts w:ascii="Times New Roman" w:hAnsi="Times New Roman" w:cs="Times New Roman"/>
          <w:spacing w:val="-2"/>
          <w:sz w:val="24"/>
          <w:szCs w:val="24"/>
        </w:rPr>
        <w:t>skills.</w:t>
      </w:r>
    </w:p>
    <w:p w:rsidR="00CC165C" w:rsidRPr="00FD2E05" w:rsidRDefault="00CC165C" w:rsidP="008B2EAE">
      <w:pPr>
        <w:pStyle w:val="BodyText"/>
        <w:tabs>
          <w:tab w:val="left" w:pos="4167"/>
        </w:tabs>
        <w:ind w:left="478"/>
        <w:jc w:val="both"/>
        <w:rPr>
          <w:rFonts w:ascii="Times New Roman" w:hAnsi="Times New Roman" w:cs="Times New Roman"/>
          <w:sz w:val="24"/>
          <w:szCs w:val="24"/>
        </w:rPr>
      </w:pPr>
      <w:r w:rsidRPr="00FD2E05">
        <w:rPr>
          <w:rFonts w:ascii="Times New Roman" w:hAnsi="Times New Roman" w:cs="Times New Roman"/>
          <w:sz w:val="24"/>
          <w:szCs w:val="24"/>
        </w:rPr>
        <w:t>Mark your calendar – (12) ______the</w:t>
      </w:r>
      <w:r w:rsidRPr="00FD2E05">
        <w:rPr>
          <w:rFonts w:ascii="Times New Roman" w:hAnsi="Times New Roman" w:cs="Times New Roman"/>
          <w:spacing w:val="-13"/>
          <w:sz w:val="24"/>
          <w:szCs w:val="24"/>
        </w:rPr>
        <w:t xml:space="preserve"> </w:t>
      </w:r>
      <w:r w:rsidRPr="00FD2E05">
        <w:rPr>
          <w:rFonts w:ascii="Times New Roman" w:hAnsi="Times New Roman" w:cs="Times New Roman"/>
          <w:sz w:val="24"/>
          <w:szCs w:val="24"/>
        </w:rPr>
        <w:t>first</w:t>
      </w:r>
      <w:r w:rsidRPr="00FD2E05">
        <w:rPr>
          <w:rFonts w:ascii="Times New Roman" w:hAnsi="Times New Roman" w:cs="Times New Roman"/>
          <w:spacing w:val="-8"/>
          <w:sz w:val="24"/>
          <w:szCs w:val="24"/>
        </w:rPr>
        <w:t xml:space="preserve"> </w:t>
      </w:r>
      <w:r w:rsidRPr="00FD2E05">
        <w:rPr>
          <w:rFonts w:ascii="Times New Roman" w:hAnsi="Times New Roman" w:cs="Times New Roman"/>
          <w:sz w:val="24"/>
          <w:szCs w:val="24"/>
        </w:rPr>
        <w:t>step</w:t>
      </w:r>
      <w:r w:rsidRPr="00FD2E05">
        <w:rPr>
          <w:rFonts w:ascii="Times New Roman" w:hAnsi="Times New Roman" w:cs="Times New Roman"/>
          <w:spacing w:val="-12"/>
          <w:sz w:val="24"/>
          <w:szCs w:val="24"/>
        </w:rPr>
        <w:t xml:space="preserve"> </w:t>
      </w:r>
      <w:r w:rsidRPr="00FD2E05">
        <w:rPr>
          <w:rFonts w:ascii="Times New Roman" w:hAnsi="Times New Roman" w:cs="Times New Roman"/>
          <w:sz w:val="24"/>
          <w:szCs w:val="24"/>
        </w:rPr>
        <w:t>toward</w:t>
      </w:r>
      <w:r w:rsidRPr="00FD2E05">
        <w:rPr>
          <w:rFonts w:ascii="Times New Roman" w:hAnsi="Times New Roman" w:cs="Times New Roman"/>
          <w:spacing w:val="-10"/>
          <w:sz w:val="24"/>
          <w:szCs w:val="24"/>
        </w:rPr>
        <w:t xml:space="preserve"> </w:t>
      </w:r>
      <w:r w:rsidRPr="00FD2E05">
        <w:rPr>
          <w:rFonts w:ascii="Times New Roman" w:hAnsi="Times New Roman" w:cs="Times New Roman"/>
          <w:sz w:val="24"/>
          <w:szCs w:val="24"/>
        </w:rPr>
        <w:t>a</w:t>
      </w:r>
      <w:r w:rsidRPr="00FD2E05">
        <w:rPr>
          <w:rFonts w:ascii="Times New Roman" w:hAnsi="Times New Roman" w:cs="Times New Roman"/>
          <w:spacing w:val="-10"/>
          <w:sz w:val="24"/>
          <w:szCs w:val="24"/>
        </w:rPr>
        <w:t xml:space="preserve"> </w:t>
      </w:r>
      <w:r w:rsidRPr="00FD2E05">
        <w:rPr>
          <w:rFonts w:ascii="Times New Roman" w:hAnsi="Times New Roman" w:cs="Times New Roman"/>
          <w:sz w:val="24"/>
          <w:szCs w:val="24"/>
        </w:rPr>
        <w:t>sustainable</w:t>
      </w:r>
      <w:r w:rsidRPr="00FD2E05">
        <w:rPr>
          <w:rFonts w:ascii="Times New Roman" w:hAnsi="Times New Roman" w:cs="Times New Roman"/>
          <w:spacing w:val="-9"/>
          <w:sz w:val="24"/>
          <w:szCs w:val="24"/>
        </w:rPr>
        <w:t xml:space="preserve"> </w:t>
      </w:r>
      <w:r w:rsidRPr="00FD2E05">
        <w:rPr>
          <w:rFonts w:ascii="Times New Roman" w:hAnsi="Times New Roman" w:cs="Times New Roman"/>
          <w:sz w:val="24"/>
          <w:szCs w:val="24"/>
        </w:rPr>
        <w:t>future</w:t>
      </w:r>
      <w:r w:rsidRPr="00FD2E05">
        <w:rPr>
          <w:rFonts w:ascii="Times New Roman" w:hAnsi="Times New Roman" w:cs="Times New Roman"/>
          <w:spacing w:val="-12"/>
          <w:sz w:val="24"/>
          <w:szCs w:val="24"/>
        </w:rPr>
        <w:t xml:space="preserve"> </w:t>
      </w:r>
      <w:r w:rsidRPr="00FD2E05">
        <w:rPr>
          <w:rFonts w:ascii="Times New Roman" w:hAnsi="Times New Roman" w:cs="Times New Roman"/>
          <w:sz w:val="24"/>
          <w:szCs w:val="24"/>
        </w:rPr>
        <w:t>in</w:t>
      </w:r>
      <w:r w:rsidRPr="00FD2E05">
        <w:rPr>
          <w:rFonts w:ascii="Times New Roman" w:hAnsi="Times New Roman" w:cs="Times New Roman"/>
          <w:spacing w:val="-10"/>
          <w:sz w:val="24"/>
          <w:szCs w:val="24"/>
        </w:rPr>
        <w:t xml:space="preserve"> </w:t>
      </w:r>
      <w:r w:rsidRPr="00FD2E05">
        <w:rPr>
          <w:rFonts w:ascii="Times New Roman" w:hAnsi="Times New Roman" w:cs="Times New Roman"/>
          <w:spacing w:val="-2"/>
          <w:sz w:val="24"/>
          <w:szCs w:val="24"/>
        </w:rPr>
        <w:t>ASEAN!</w:t>
      </w:r>
    </w:p>
    <w:tbl>
      <w:tblPr>
        <w:tblW w:w="0" w:type="auto"/>
        <w:tblLayout w:type="fixed"/>
        <w:tblCellMar>
          <w:left w:w="0" w:type="dxa"/>
          <w:right w:w="0" w:type="dxa"/>
        </w:tblCellMar>
        <w:tblLook w:val="01E0" w:firstRow="1" w:lastRow="1" w:firstColumn="1" w:lastColumn="1" w:noHBand="0" w:noVBand="0"/>
      </w:tblPr>
      <w:tblGrid>
        <w:gridCol w:w="1418"/>
        <w:gridCol w:w="34"/>
        <w:gridCol w:w="2659"/>
        <w:gridCol w:w="54"/>
        <w:gridCol w:w="2214"/>
        <w:gridCol w:w="2065"/>
        <w:gridCol w:w="61"/>
        <w:gridCol w:w="2127"/>
      </w:tblGrid>
      <w:tr w:rsidR="00CC165C" w:rsidRPr="00FD2E05" w:rsidTr="005D12E0">
        <w:trPr>
          <w:trHeight w:val="306"/>
        </w:trPr>
        <w:tc>
          <w:tcPr>
            <w:tcW w:w="1418" w:type="dxa"/>
          </w:tcPr>
          <w:p w:rsidR="00CC165C" w:rsidRPr="00FD2E05" w:rsidRDefault="00CC165C" w:rsidP="005D12E0">
            <w:pPr>
              <w:pStyle w:val="TableParagraph"/>
              <w:ind w:left="0"/>
              <w:jc w:val="both"/>
              <w:rPr>
                <w:b/>
                <w:sz w:val="24"/>
                <w:szCs w:val="24"/>
              </w:rPr>
            </w:pPr>
            <w:r w:rsidRPr="00FD2E05">
              <w:rPr>
                <w:b/>
                <w:spacing w:val="-2"/>
                <w:sz w:val="24"/>
                <w:szCs w:val="24"/>
              </w:rPr>
              <w:t xml:space="preserve">Question </w:t>
            </w:r>
            <w:r w:rsidRPr="00FD2E05">
              <w:rPr>
                <w:b/>
                <w:spacing w:val="-5"/>
                <w:sz w:val="24"/>
                <w:szCs w:val="24"/>
              </w:rPr>
              <w:t>7.</w:t>
            </w:r>
          </w:p>
        </w:tc>
        <w:tc>
          <w:tcPr>
            <w:tcW w:w="2747" w:type="dxa"/>
            <w:gridSpan w:val="3"/>
          </w:tcPr>
          <w:p w:rsidR="00CC165C" w:rsidRPr="00FD2E05" w:rsidRDefault="00CC165C" w:rsidP="00AD322E">
            <w:pPr>
              <w:pStyle w:val="TableParagraph"/>
              <w:jc w:val="both"/>
              <w:rPr>
                <w:sz w:val="24"/>
                <w:szCs w:val="24"/>
              </w:rPr>
            </w:pPr>
            <w:r w:rsidRPr="00FD2E05">
              <w:rPr>
                <w:b/>
                <w:sz w:val="24"/>
                <w:szCs w:val="24"/>
              </w:rPr>
              <w:t>A.</w:t>
            </w:r>
            <w:r w:rsidRPr="00FD2E05">
              <w:rPr>
                <w:b/>
                <w:spacing w:val="-9"/>
                <w:sz w:val="24"/>
                <w:szCs w:val="24"/>
              </w:rPr>
              <w:t xml:space="preserve"> </w:t>
            </w:r>
            <w:r w:rsidRPr="00FD2E05">
              <w:rPr>
                <w:spacing w:val="-2"/>
                <w:sz w:val="24"/>
                <w:szCs w:val="24"/>
              </w:rPr>
              <w:t>journeys</w:t>
            </w:r>
          </w:p>
        </w:tc>
        <w:tc>
          <w:tcPr>
            <w:tcW w:w="2214" w:type="dxa"/>
          </w:tcPr>
          <w:p w:rsidR="00CC165C" w:rsidRPr="00FD2E05" w:rsidRDefault="00CC165C" w:rsidP="00094B9E">
            <w:pPr>
              <w:pStyle w:val="TableParagraph"/>
              <w:jc w:val="both"/>
              <w:rPr>
                <w:sz w:val="24"/>
                <w:szCs w:val="24"/>
              </w:rPr>
            </w:pPr>
            <w:r w:rsidRPr="00FD2E05">
              <w:rPr>
                <w:b/>
                <w:color w:val="C00000"/>
                <w:sz w:val="24"/>
                <w:szCs w:val="24"/>
              </w:rPr>
              <w:t>B.</w:t>
            </w:r>
            <w:r w:rsidRPr="00FD2E05">
              <w:rPr>
                <w:b/>
                <w:color w:val="C00000"/>
                <w:spacing w:val="-9"/>
                <w:sz w:val="24"/>
                <w:szCs w:val="24"/>
              </w:rPr>
              <w:t xml:space="preserve"> </w:t>
            </w:r>
            <w:r w:rsidRPr="00FD2E05">
              <w:rPr>
                <w:spacing w:val="-2"/>
                <w:sz w:val="24"/>
                <w:szCs w:val="24"/>
                <w:highlight w:val="yellow"/>
              </w:rPr>
              <w:t>strategies</w:t>
            </w:r>
          </w:p>
        </w:tc>
        <w:tc>
          <w:tcPr>
            <w:tcW w:w="2065" w:type="dxa"/>
          </w:tcPr>
          <w:p w:rsidR="00CC165C" w:rsidRPr="00FD2E05" w:rsidRDefault="00CC165C" w:rsidP="00094B9E">
            <w:pPr>
              <w:pStyle w:val="TableParagraph"/>
              <w:jc w:val="both"/>
              <w:rPr>
                <w:sz w:val="24"/>
                <w:szCs w:val="24"/>
              </w:rPr>
            </w:pPr>
            <w:r w:rsidRPr="00FD2E05">
              <w:rPr>
                <w:b/>
                <w:sz w:val="24"/>
                <w:szCs w:val="24"/>
              </w:rPr>
              <w:t>C.</w:t>
            </w:r>
            <w:r w:rsidRPr="00FD2E05">
              <w:rPr>
                <w:b/>
                <w:spacing w:val="-9"/>
                <w:sz w:val="24"/>
                <w:szCs w:val="24"/>
              </w:rPr>
              <w:t xml:space="preserve"> </w:t>
            </w:r>
            <w:r w:rsidRPr="00FD2E05">
              <w:rPr>
                <w:spacing w:val="-2"/>
                <w:sz w:val="24"/>
                <w:szCs w:val="24"/>
              </w:rPr>
              <w:t>routines</w:t>
            </w:r>
          </w:p>
        </w:tc>
        <w:tc>
          <w:tcPr>
            <w:tcW w:w="2188" w:type="dxa"/>
            <w:gridSpan w:val="2"/>
          </w:tcPr>
          <w:p w:rsidR="00CC165C" w:rsidRPr="00FD2E05" w:rsidRDefault="00CC165C" w:rsidP="00094B9E">
            <w:pPr>
              <w:pStyle w:val="TableParagraph"/>
              <w:jc w:val="both"/>
              <w:rPr>
                <w:sz w:val="24"/>
                <w:szCs w:val="24"/>
              </w:rPr>
            </w:pPr>
            <w:r w:rsidRPr="00FD2E05">
              <w:rPr>
                <w:b/>
                <w:sz w:val="24"/>
                <w:szCs w:val="24"/>
              </w:rPr>
              <w:t>D.</w:t>
            </w:r>
            <w:r w:rsidRPr="00FD2E05">
              <w:rPr>
                <w:b/>
                <w:spacing w:val="-9"/>
                <w:sz w:val="24"/>
                <w:szCs w:val="24"/>
              </w:rPr>
              <w:t xml:space="preserve"> </w:t>
            </w:r>
            <w:r w:rsidRPr="00FD2E05">
              <w:rPr>
                <w:spacing w:val="-2"/>
                <w:sz w:val="24"/>
                <w:szCs w:val="24"/>
              </w:rPr>
              <w:t>lifestyles</w:t>
            </w:r>
          </w:p>
        </w:tc>
      </w:tr>
      <w:tr w:rsidR="00CC165C" w:rsidRPr="00FD2E05" w:rsidTr="005D12E0">
        <w:trPr>
          <w:trHeight w:val="321"/>
        </w:trPr>
        <w:tc>
          <w:tcPr>
            <w:tcW w:w="1418" w:type="dxa"/>
          </w:tcPr>
          <w:p w:rsidR="00CC165C" w:rsidRPr="00FD2E05" w:rsidRDefault="00CC165C" w:rsidP="005D12E0">
            <w:pPr>
              <w:pStyle w:val="TableParagraph"/>
              <w:ind w:left="0"/>
              <w:jc w:val="both"/>
              <w:rPr>
                <w:b/>
                <w:sz w:val="24"/>
                <w:szCs w:val="24"/>
              </w:rPr>
            </w:pPr>
            <w:r w:rsidRPr="00FD2E05">
              <w:rPr>
                <w:b/>
                <w:spacing w:val="-2"/>
                <w:sz w:val="24"/>
                <w:szCs w:val="24"/>
              </w:rPr>
              <w:t xml:space="preserve">Question </w:t>
            </w:r>
            <w:r w:rsidRPr="00FD2E05">
              <w:rPr>
                <w:b/>
                <w:spacing w:val="-5"/>
                <w:sz w:val="24"/>
                <w:szCs w:val="24"/>
              </w:rPr>
              <w:t>8.</w:t>
            </w:r>
          </w:p>
        </w:tc>
        <w:tc>
          <w:tcPr>
            <w:tcW w:w="2747" w:type="dxa"/>
            <w:gridSpan w:val="3"/>
          </w:tcPr>
          <w:p w:rsidR="00CC165C" w:rsidRPr="00FD2E05" w:rsidRDefault="00CC165C" w:rsidP="00AD322E">
            <w:pPr>
              <w:pStyle w:val="TableParagraph"/>
              <w:jc w:val="both"/>
              <w:rPr>
                <w:sz w:val="24"/>
                <w:szCs w:val="24"/>
              </w:rPr>
            </w:pPr>
            <w:r w:rsidRPr="00FD2E05">
              <w:rPr>
                <w:b/>
                <w:color w:val="C00000"/>
                <w:sz w:val="24"/>
                <w:szCs w:val="24"/>
              </w:rPr>
              <w:t>A</w:t>
            </w:r>
            <w:r w:rsidRPr="00FD2E05">
              <w:rPr>
                <w:b/>
                <w:sz w:val="24"/>
                <w:szCs w:val="24"/>
                <w:highlight w:val="yellow"/>
              </w:rPr>
              <w:t>.</w:t>
            </w:r>
            <w:r w:rsidRPr="00FD2E05">
              <w:rPr>
                <w:b/>
                <w:spacing w:val="-9"/>
                <w:sz w:val="24"/>
                <w:szCs w:val="24"/>
                <w:highlight w:val="yellow"/>
              </w:rPr>
              <w:t xml:space="preserve"> </w:t>
            </w:r>
            <w:r w:rsidRPr="00FD2E05">
              <w:rPr>
                <w:spacing w:val="-2"/>
                <w:sz w:val="24"/>
                <w:szCs w:val="24"/>
                <w:highlight w:val="yellow"/>
              </w:rPr>
              <w:t>representatives</w:t>
            </w:r>
          </w:p>
        </w:tc>
        <w:tc>
          <w:tcPr>
            <w:tcW w:w="2214" w:type="dxa"/>
          </w:tcPr>
          <w:p w:rsidR="00CC165C" w:rsidRPr="00FD2E05" w:rsidRDefault="00CC165C" w:rsidP="00094B9E">
            <w:pPr>
              <w:pStyle w:val="TableParagraph"/>
              <w:jc w:val="both"/>
              <w:rPr>
                <w:sz w:val="24"/>
                <w:szCs w:val="24"/>
              </w:rPr>
            </w:pPr>
            <w:r w:rsidRPr="00FD2E05">
              <w:rPr>
                <w:b/>
                <w:sz w:val="24"/>
                <w:szCs w:val="24"/>
              </w:rPr>
              <w:t>B.</w:t>
            </w:r>
            <w:r w:rsidRPr="00FD2E05">
              <w:rPr>
                <w:b/>
                <w:spacing w:val="-9"/>
                <w:sz w:val="24"/>
                <w:szCs w:val="24"/>
              </w:rPr>
              <w:t xml:space="preserve"> </w:t>
            </w:r>
            <w:r w:rsidRPr="00FD2E05">
              <w:rPr>
                <w:spacing w:val="-2"/>
                <w:sz w:val="24"/>
                <w:szCs w:val="24"/>
              </w:rPr>
              <w:t>dwellers</w:t>
            </w:r>
          </w:p>
        </w:tc>
        <w:tc>
          <w:tcPr>
            <w:tcW w:w="2065" w:type="dxa"/>
          </w:tcPr>
          <w:p w:rsidR="00CC165C" w:rsidRPr="00FD2E05" w:rsidRDefault="00CC165C" w:rsidP="00094B9E">
            <w:pPr>
              <w:pStyle w:val="TableParagraph"/>
              <w:jc w:val="both"/>
              <w:rPr>
                <w:sz w:val="24"/>
                <w:szCs w:val="24"/>
              </w:rPr>
            </w:pPr>
            <w:r w:rsidRPr="00FD2E05">
              <w:rPr>
                <w:b/>
                <w:sz w:val="24"/>
                <w:szCs w:val="24"/>
              </w:rPr>
              <w:t>C.</w:t>
            </w:r>
            <w:r w:rsidRPr="00FD2E05">
              <w:rPr>
                <w:b/>
                <w:spacing w:val="-9"/>
                <w:sz w:val="24"/>
                <w:szCs w:val="24"/>
              </w:rPr>
              <w:t xml:space="preserve"> </w:t>
            </w:r>
            <w:r w:rsidRPr="00FD2E05">
              <w:rPr>
                <w:spacing w:val="-2"/>
                <w:sz w:val="24"/>
                <w:szCs w:val="24"/>
              </w:rPr>
              <w:t>inhabitants</w:t>
            </w:r>
          </w:p>
        </w:tc>
        <w:tc>
          <w:tcPr>
            <w:tcW w:w="2188" w:type="dxa"/>
            <w:gridSpan w:val="2"/>
          </w:tcPr>
          <w:p w:rsidR="00CC165C" w:rsidRPr="00FD2E05" w:rsidRDefault="00CC165C" w:rsidP="00094B9E">
            <w:pPr>
              <w:pStyle w:val="TableParagraph"/>
              <w:jc w:val="both"/>
              <w:rPr>
                <w:sz w:val="24"/>
                <w:szCs w:val="24"/>
              </w:rPr>
            </w:pPr>
            <w:r w:rsidRPr="00FD2E05">
              <w:rPr>
                <w:b/>
                <w:sz w:val="24"/>
                <w:szCs w:val="24"/>
              </w:rPr>
              <w:t>D.</w:t>
            </w:r>
            <w:r w:rsidRPr="00FD2E05">
              <w:rPr>
                <w:b/>
                <w:spacing w:val="-9"/>
                <w:sz w:val="24"/>
                <w:szCs w:val="24"/>
              </w:rPr>
              <w:t xml:space="preserve"> </w:t>
            </w:r>
            <w:r w:rsidRPr="00FD2E05">
              <w:rPr>
                <w:spacing w:val="-2"/>
                <w:sz w:val="24"/>
                <w:szCs w:val="24"/>
              </w:rPr>
              <w:t>peers</w:t>
            </w:r>
          </w:p>
        </w:tc>
      </w:tr>
      <w:tr w:rsidR="00CC165C" w:rsidRPr="00FD2E05" w:rsidTr="005D12E0">
        <w:trPr>
          <w:trHeight w:val="67"/>
        </w:trPr>
        <w:tc>
          <w:tcPr>
            <w:tcW w:w="1418" w:type="dxa"/>
          </w:tcPr>
          <w:p w:rsidR="00CC165C" w:rsidRPr="00FD2E05" w:rsidRDefault="00CC165C" w:rsidP="005D12E0">
            <w:pPr>
              <w:pStyle w:val="TableParagraph"/>
              <w:ind w:left="0"/>
              <w:jc w:val="both"/>
              <w:rPr>
                <w:b/>
                <w:sz w:val="24"/>
                <w:szCs w:val="24"/>
              </w:rPr>
            </w:pPr>
            <w:r w:rsidRPr="00FD2E05">
              <w:rPr>
                <w:b/>
                <w:sz w:val="24"/>
                <w:szCs w:val="24"/>
              </w:rPr>
              <w:t>Question</w:t>
            </w:r>
            <w:r w:rsidRPr="00FD2E05">
              <w:rPr>
                <w:b/>
                <w:spacing w:val="-11"/>
                <w:sz w:val="24"/>
                <w:szCs w:val="24"/>
              </w:rPr>
              <w:t xml:space="preserve"> </w:t>
            </w:r>
            <w:r w:rsidRPr="00FD2E05">
              <w:rPr>
                <w:b/>
                <w:spacing w:val="-5"/>
                <w:sz w:val="24"/>
                <w:szCs w:val="24"/>
              </w:rPr>
              <w:t>9.</w:t>
            </w:r>
          </w:p>
        </w:tc>
        <w:tc>
          <w:tcPr>
            <w:tcW w:w="2747" w:type="dxa"/>
            <w:gridSpan w:val="3"/>
          </w:tcPr>
          <w:p w:rsidR="00CC165C" w:rsidRPr="00FD2E05" w:rsidRDefault="00CC165C" w:rsidP="00AD322E">
            <w:pPr>
              <w:pStyle w:val="TableParagraph"/>
              <w:jc w:val="both"/>
              <w:rPr>
                <w:sz w:val="24"/>
                <w:szCs w:val="24"/>
              </w:rPr>
            </w:pPr>
            <w:r w:rsidRPr="00FD2E05">
              <w:rPr>
                <w:b/>
                <w:color w:val="C00000"/>
                <w:spacing w:val="-2"/>
                <w:sz w:val="24"/>
                <w:szCs w:val="24"/>
              </w:rPr>
              <w:t>A.</w:t>
            </w:r>
            <w:r w:rsidRPr="00FD2E05">
              <w:rPr>
                <w:b/>
                <w:color w:val="C00000"/>
                <w:spacing w:val="-10"/>
                <w:sz w:val="24"/>
                <w:szCs w:val="24"/>
              </w:rPr>
              <w:t xml:space="preserve"> </w:t>
            </w:r>
            <w:r w:rsidRPr="00FD2E05">
              <w:rPr>
                <w:spacing w:val="-2"/>
                <w:sz w:val="24"/>
                <w:szCs w:val="24"/>
                <w:highlight w:val="yellow"/>
              </w:rPr>
              <w:t>with</w:t>
            </w:r>
            <w:r w:rsidRPr="00FD2E05">
              <w:rPr>
                <w:spacing w:val="-12"/>
                <w:sz w:val="24"/>
                <w:szCs w:val="24"/>
                <w:highlight w:val="yellow"/>
              </w:rPr>
              <w:t xml:space="preserve"> </w:t>
            </w:r>
            <w:r w:rsidRPr="00FD2E05">
              <w:rPr>
                <w:spacing w:val="-2"/>
                <w:sz w:val="24"/>
                <w:szCs w:val="24"/>
                <w:highlight w:val="yellow"/>
              </w:rPr>
              <w:t>regard</w:t>
            </w:r>
            <w:r w:rsidRPr="00FD2E05">
              <w:rPr>
                <w:spacing w:val="-14"/>
                <w:sz w:val="24"/>
                <w:szCs w:val="24"/>
                <w:highlight w:val="yellow"/>
              </w:rPr>
              <w:t xml:space="preserve"> </w:t>
            </w:r>
            <w:r w:rsidRPr="00FD2E05">
              <w:rPr>
                <w:spacing w:val="-5"/>
                <w:sz w:val="24"/>
                <w:szCs w:val="24"/>
                <w:highlight w:val="yellow"/>
              </w:rPr>
              <w:t>to</w:t>
            </w:r>
          </w:p>
        </w:tc>
        <w:tc>
          <w:tcPr>
            <w:tcW w:w="2214" w:type="dxa"/>
          </w:tcPr>
          <w:p w:rsidR="00CC165C" w:rsidRPr="00FD2E05" w:rsidRDefault="00CC165C" w:rsidP="00094B9E">
            <w:pPr>
              <w:pStyle w:val="TableParagraph"/>
              <w:jc w:val="both"/>
              <w:rPr>
                <w:sz w:val="24"/>
                <w:szCs w:val="24"/>
              </w:rPr>
            </w:pPr>
            <w:r w:rsidRPr="00FD2E05">
              <w:rPr>
                <w:b/>
                <w:spacing w:val="-4"/>
                <w:sz w:val="24"/>
                <w:szCs w:val="24"/>
              </w:rPr>
              <w:t>B.</w:t>
            </w:r>
            <w:r w:rsidRPr="00FD2E05">
              <w:rPr>
                <w:b/>
                <w:spacing w:val="-3"/>
                <w:sz w:val="24"/>
                <w:szCs w:val="24"/>
              </w:rPr>
              <w:t xml:space="preserve"> </w:t>
            </w:r>
            <w:r w:rsidRPr="00FD2E05">
              <w:rPr>
                <w:spacing w:val="-4"/>
                <w:sz w:val="24"/>
                <w:szCs w:val="24"/>
              </w:rPr>
              <w:t>regardless</w:t>
            </w:r>
            <w:r w:rsidRPr="00FD2E05">
              <w:rPr>
                <w:spacing w:val="-5"/>
                <w:sz w:val="24"/>
                <w:szCs w:val="24"/>
              </w:rPr>
              <w:t xml:space="preserve"> of</w:t>
            </w:r>
          </w:p>
        </w:tc>
        <w:tc>
          <w:tcPr>
            <w:tcW w:w="2065" w:type="dxa"/>
          </w:tcPr>
          <w:p w:rsidR="00CC165C" w:rsidRPr="00FD2E05" w:rsidRDefault="00CC165C" w:rsidP="00094B9E">
            <w:pPr>
              <w:pStyle w:val="TableParagraph"/>
              <w:jc w:val="both"/>
              <w:rPr>
                <w:sz w:val="24"/>
                <w:szCs w:val="24"/>
              </w:rPr>
            </w:pPr>
            <w:r w:rsidRPr="00FD2E05">
              <w:rPr>
                <w:b/>
                <w:spacing w:val="-4"/>
                <w:sz w:val="24"/>
                <w:szCs w:val="24"/>
              </w:rPr>
              <w:t>C.</w:t>
            </w:r>
            <w:r w:rsidRPr="00FD2E05">
              <w:rPr>
                <w:b/>
                <w:spacing w:val="-1"/>
                <w:sz w:val="24"/>
                <w:szCs w:val="24"/>
              </w:rPr>
              <w:t xml:space="preserve"> </w:t>
            </w:r>
            <w:r w:rsidRPr="00FD2E05">
              <w:rPr>
                <w:spacing w:val="-4"/>
                <w:sz w:val="24"/>
                <w:szCs w:val="24"/>
              </w:rPr>
              <w:t>in</w:t>
            </w:r>
            <w:r w:rsidRPr="00FD2E05">
              <w:rPr>
                <w:spacing w:val="-8"/>
                <w:sz w:val="24"/>
                <w:szCs w:val="24"/>
              </w:rPr>
              <w:t xml:space="preserve"> </w:t>
            </w:r>
            <w:r w:rsidRPr="00FD2E05">
              <w:rPr>
                <w:spacing w:val="-4"/>
                <w:sz w:val="24"/>
                <w:szCs w:val="24"/>
              </w:rPr>
              <w:t>contrast</w:t>
            </w:r>
            <w:r w:rsidRPr="00FD2E05">
              <w:rPr>
                <w:spacing w:val="-10"/>
                <w:sz w:val="24"/>
                <w:szCs w:val="24"/>
              </w:rPr>
              <w:t xml:space="preserve"> </w:t>
            </w:r>
            <w:r w:rsidRPr="00FD2E05">
              <w:rPr>
                <w:spacing w:val="-5"/>
                <w:sz w:val="24"/>
                <w:szCs w:val="24"/>
              </w:rPr>
              <w:t>to</w:t>
            </w:r>
          </w:p>
        </w:tc>
        <w:tc>
          <w:tcPr>
            <w:tcW w:w="2188" w:type="dxa"/>
            <w:gridSpan w:val="2"/>
          </w:tcPr>
          <w:p w:rsidR="00CC165C" w:rsidRPr="00FD2E05" w:rsidRDefault="00CC165C" w:rsidP="00094B9E">
            <w:pPr>
              <w:pStyle w:val="TableParagraph"/>
              <w:ind w:right="-101"/>
              <w:jc w:val="both"/>
              <w:rPr>
                <w:sz w:val="24"/>
                <w:szCs w:val="24"/>
              </w:rPr>
            </w:pPr>
            <w:r w:rsidRPr="00FD2E05">
              <w:rPr>
                <w:b/>
                <w:spacing w:val="-2"/>
                <w:sz w:val="24"/>
                <w:szCs w:val="24"/>
              </w:rPr>
              <w:t>D.</w:t>
            </w:r>
            <w:r w:rsidRPr="00FD2E05">
              <w:rPr>
                <w:b/>
                <w:spacing w:val="-6"/>
                <w:sz w:val="24"/>
                <w:szCs w:val="24"/>
              </w:rPr>
              <w:t xml:space="preserve"> </w:t>
            </w:r>
            <w:r w:rsidRPr="00FD2E05">
              <w:rPr>
                <w:spacing w:val="-2"/>
                <w:sz w:val="24"/>
                <w:szCs w:val="24"/>
              </w:rPr>
              <w:t>in</w:t>
            </w:r>
            <w:r w:rsidRPr="00FD2E05">
              <w:rPr>
                <w:spacing w:val="-13"/>
                <w:sz w:val="24"/>
                <w:szCs w:val="24"/>
              </w:rPr>
              <w:t xml:space="preserve"> </w:t>
            </w:r>
            <w:r w:rsidRPr="00FD2E05">
              <w:rPr>
                <w:spacing w:val="-2"/>
                <w:sz w:val="24"/>
                <w:szCs w:val="24"/>
              </w:rPr>
              <w:t>place</w:t>
            </w:r>
            <w:r w:rsidRPr="00FD2E05">
              <w:rPr>
                <w:spacing w:val="-12"/>
                <w:sz w:val="24"/>
                <w:szCs w:val="24"/>
              </w:rPr>
              <w:t xml:space="preserve"> </w:t>
            </w:r>
            <w:r w:rsidRPr="00FD2E05">
              <w:rPr>
                <w:spacing w:val="-5"/>
                <w:sz w:val="24"/>
                <w:szCs w:val="24"/>
              </w:rPr>
              <w:t>of</w:t>
            </w:r>
          </w:p>
        </w:tc>
      </w:tr>
      <w:tr w:rsidR="00CC165C" w:rsidRPr="00FD2E05" w:rsidTr="005D12E0">
        <w:trPr>
          <w:trHeight w:val="598"/>
        </w:trPr>
        <w:tc>
          <w:tcPr>
            <w:tcW w:w="1452" w:type="dxa"/>
            <w:gridSpan w:val="2"/>
          </w:tcPr>
          <w:p w:rsidR="00CC165C" w:rsidRPr="00FD2E05" w:rsidRDefault="00CC165C" w:rsidP="008B2EAE">
            <w:pPr>
              <w:pStyle w:val="TableParagraph"/>
              <w:ind w:left="5"/>
              <w:jc w:val="both"/>
              <w:rPr>
                <w:b/>
                <w:sz w:val="24"/>
                <w:szCs w:val="24"/>
              </w:rPr>
            </w:pPr>
            <w:r w:rsidRPr="00FD2E05">
              <w:rPr>
                <w:b/>
                <w:sz w:val="24"/>
                <w:szCs w:val="24"/>
              </w:rPr>
              <w:t>Question</w:t>
            </w:r>
            <w:r w:rsidRPr="00FD2E05">
              <w:rPr>
                <w:b/>
                <w:spacing w:val="-15"/>
                <w:sz w:val="24"/>
                <w:szCs w:val="24"/>
              </w:rPr>
              <w:t xml:space="preserve"> </w:t>
            </w:r>
            <w:r w:rsidRPr="00FD2E05">
              <w:rPr>
                <w:b/>
                <w:spacing w:val="-5"/>
                <w:sz w:val="24"/>
                <w:szCs w:val="24"/>
              </w:rPr>
              <w:t>10.</w:t>
            </w:r>
          </w:p>
        </w:tc>
        <w:tc>
          <w:tcPr>
            <w:tcW w:w="4927" w:type="dxa"/>
            <w:gridSpan w:val="3"/>
          </w:tcPr>
          <w:p w:rsidR="00CC165C" w:rsidRPr="00FD2E05" w:rsidRDefault="00CC165C" w:rsidP="008B2EAE">
            <w:pPr>
              <w:pStyle w:val="TableParagraph"/>
              <w:jc w:val="both"/>
              <w:rPr>
                <w:sz w:val="24"/>
                <w:szCs w:val="24"/>
              </w:rPr>
            </w:pPr>
            <w:r w:rsidRPr="00FD2E05">
              <w:rPr>
                <w:b/>
                <w:spacing w:val="-2"/>
                <w:sz w:val="24"/>
                <w:szCs w:val="24"/>
              </w:rPr>
              <w:t>A.</w:t>
            </w:r>
            <w:r w:rsidRPr="00FD2E05">
              <w:rPr>
                <w:b/>
                <w:spacing w:val="-10"/>
                <w:sz w:val="24"/>
                <w:szCs w:val="24"/>
              </w:rPr>
              <w:t xml:space="preserve"> </w:t>
            </w:r>
            <w:r w:rsidRPr="00FD2E05">
              <w:rPr>
                <w:spacing w:val="-2"/>
                <w:sz w:val="24"/>
                <w:szCs w:val="24"/>
              </w:rPr>
              <w:t>transformative</w:t>
            </w:r>
            <w:r w:rsidRPr="00FD2E05">
              <w:rPr>
                <w:spacing w:val="-9"/>
                <w:sz w:val="24"/>
                <w:szCs w:val="24"/>
              </w:rPr>
              <w:t xml:space="preserve"> </w:t>
            </w:r>
            <w:r w:rsidRPr="00FD2E05">
              <w:rPr>
                <w:spacing w:val="-2"/>
                <w:sz w:val="24"/>
                <w:szCs w:val="24"/>
              </w:rPr>
              <w:t>experience networking</w:t>
            </w:r>
          </w:p>
          <w:p w:rsidR="00CC165C" w:rsidRPr="00FD2E05" w:rsidRDefault="00CC165C" w:rsidP="00AD322E">
            <w:pPr>
              <w:pStyle w:val="TableParagraph"/>
              <w:ind w:left="0"/>
              <w:jc w:val="both"/>
              <w:rPr>
                <w:sz w:val="24"/>
                <w:szCs w:val="24"/>
              </w:rPr>
            </w:pPr>
            <w:r w:rsidRPr="00FD2E05">
              <w:rPr>
                <w:b/>
                <w:spacing w:val="-2"/>
                <w:sz w:val="24"/>
                <w:szCs w:val="24"/>
              </w:rPr>
              <w:t xml:space="preserve">  B.</w:t>
            </w:r>
            <w:r w:rsidRPr="00FD2E05">
              <w:rPr>
                <w:b/>
                <w:spacing w:val="-11"/>
                <w:sz w:val="24"/>
                <w:szCs w:val="24"/>
              </w:rPr>
              <w:t xml:space="preserve"> </w:t>
            </w:r>
            <w:r w:rsidRPr="00FD2E05">
              <w:rPr>
                <w:spacing w:val="-2"/>
                <w:sz w:val="24"/>
                <w:szCs w:val="24"/>
              </w:rPr>
              <w:t>networking</w:t>
            </w:r>
            <w:r w:rsidRPr="00FD2E05">
              <w:rPr>
                <w:spacing w:val="-8"/>
                <w:sz w:val="24"/>
                <w:szCs w:val="24"/>
              </w:rPr>
              <w:t xml:space="preserve"> </w:t>
            </w:r>
            <w:r w:rsidRPr="00FD2E05">
              <w:rPr>
                <w:spacing w:val="-2"/>
                <w:sz w:val="24"/>
                <w:szCs w:val="24"/>
              </w:rPr>
              <w:t>transformative experience</w:t>
            </w:r>
          </w:p>
        </w:tc>
        <w:tc>
          <w:tcPr>
            <w:tcW w:w="4253" w:type="dxa"/>
            <w:gridSpan w:val="3"/>
          </w:tcPr>
          <w:p w:rsidR="00CC165C" w:rsidRPr="00FD2E05" w:rsidRDefault="00CC165C" w:rsidP="00094B9E">
            <w:pPr>
              <w:pStyle w:val="TableParagraph"/>
              <w:jc w:val="both"/>
              <w:rPr>
                <w:spacing w:val="-2"/>
                <w:sz w:val="24"/>
                <w:szCs w:val="24"/>
              </w:rPr>
            </w:pPr>
            <w:r w:rsidRPr="00FD2E05">
              <w:rPr>
                <w:b/>
                <w:spacing w:val="-2"/>
                <w:sz w:val="24"/>
                <w:szCs w:val="24"/>
              </w:rPr>
              <w:t>C.</w:t>
            </w:r>
            <w:r w:rsidRPr="00FD2E05">
              <w:rPr>
                <w:b/>
                <w:spacing w:val="-6"/>
                <w:sz w:val="24"/>
                <w:szCs w:val="24"/>
              </w:rPr>
              <w:t xml:space="preserve"> </w:t>
            </w:r>
            <w:r w:rsidRPr="00FD2E05">
              <w:rPr>
                <w:spacing w:val="-2"/>
                <w:sz w:val="24"/>
                <w:szCs w:val="24"/>
              </w:rPr>
              <w:t>experience</w:t>
            </w:r>
            <w:r w:rsidRPr="00FD2E05">
              <w:rPr>
                <w:spacing w:val="-4"/>
                <w:sz w:val="24"/>
                <w:szCs w:val="24"/>
              </w:rPr>
              <w:t xml:space="preserve"> </w:t>
            </w:r>
            <w:r w:rsidRPr="00FD2E05">
              <w:rPr>
                <w:spacing w:val="-2"/>
                <w:sz w:val="24"/>
                <w:szCs w:val="24"/>
              </w:rPr>
              <w:t>transformative networking</w:t>
            </w:r>
          </w:p>
          <w:p w:rsidR="00CC165C" w:rsidRPr="00FD2E05" w:rsidRDefault="00CC165C" w:rsidP="00094B9E">
            <w:pPr>
              <w:pStyle w:val="TableParagraph"/>
              <w:jc w:val="both"/>
              <w:rPr>
                <w:sz w:val="24"/>
                <w:szCs w:val="24"/>
              </w:rPr>
            </w:pPr>
            <w:r w:rsidRPr="00FD2E05">
              <w:rPr>
                <w:b/>
                <w:color w:val="C00000"/>
                <w:spacing w:val="-2"/>
                <w:sz w:val="24"/>
                <w:szCs w:val="24"/>
              </w:rPr>
              <w:t>D.</w:t>
            </w:r>
            <w:r w:rsidRPr="00FD2E05">
              <w:rPr>
                <w:b/>
                <w:color w:val="C00000"/>
                <w:spacing w:val="-9"/>
                <w:sz w:val="24"/>
                <w:szCs w:val="24"/>
              </w:rPr>
              <w:t xml:space="preserve"> </w:t>
            </w:r>
            <w:r w:rsidRPr="00FD2E05">
              <w:rPr>
                <w:spacing w:val="-2"/>
                <w:sz w:val="24"/>
                <w:szCs w:val="24"/>
                <w:highlight w:val="yellow"/>
              </w:rPr>
              <w:t>transformative</w:t>
            </w:r>
            <w:r w:rsidRPr="00FD2E05">
              <w:rPr>
                <w:spacing w:val="-1"/>
                <w:sz w:val="24"/>
                <w:szCs w:val="24"/>
                <w:highlight w:val="yellow"/>
              </w:rPr>
              <w:t xml:space="preserve"> </w:t>
            </w:r>
            <w:r w:rsidRPr="00FD2E05">
              <w:rPr>
                <w:spacing w:val="-2"/>
                <w:sz w:val="24"/>
                <w:szCs w:val="24"/>
                <w:highlight w:val="yellow"/>
              </w:rPr>
              <w:t>networking experience</w:t>
            </w:r>
          </w:p>
        </w:tc>
      </w:tr>
      <w:tr w:rsidR="00CC165C" w:rsidRPr="00FD2E05" w:rsidTr="005D12E0">
        <w:trPr>
          <w:trHeight w:val="312"/>
        </w:trPr>
        <w:tc>
          <w:tcPr>
            <w:tcW w:w="1452" w:type="dxa"/>
            <w:gridSpan w:val="2"/>
          </w:tcPr>
          <w:p w:rsidR="00CC165C" w:rsidRPr="00FD2E05" w:rsidRDefault="00CC165C" w:rsidP="008B2EAE">
            <w:pPr>
              <w:pStyle w:val="TableParagraph"/>
              <w:ind w:left="0" w:right="5"/>
              <w:jc w:val="both"/>
              <w:rPr>
                <w:b/>
                <w:sz w:val="24"/>
                <w:szCs w:val="24"/>
              </w:rPr>
            </w:pPr>
            <w:r w:rsidRPr="00FD2E05">
              <w:rPr>
                <w:b/>
                <w:spacing w:val="-2"/>
                <w:sz w:val="24"/>
                <w:szCs w:val="24"/>
              </w:rPr>
              <w:t xml:space="preserve">Question </w:t>
            </w:r>
            <w:r w:rsidRPr="00FD2E05">
              <w:rPr>
                <w:b/>
                <w:spacing w:val="-5"/>
                <w:sz w:val="24"/>
                <w:szCs w:val="24"/>
              </w:rPr>
              <w:t>11.</w:t>
            </w:r>
          </w:p>
        </w:tc>
        <w:tc>
          <w:tcPr>
            <w:tcW w:w="2659" w:type="dxa"/>
          </w:tcPr>
          <w:p w:rsidR="00CC165C" w:rsidRPr="00FD2E05" w:rsidRDefault="00CC165C" w:rsidP="008B2EAE">
            <w:pPr>
              <w:pStyle w:val="TableParagraph"/>
              <w:ind w:left="401"/>
              <w:jc w:val="both"/>
              <w:rPr>
                <w:sz w:val="24"/>
                <w:szCs w:val="24"/>
              </w:rPr>
            </w:pPr>
            <w:r w:rsidRPr="00FD2E05">
              <w:rPr>
                <w:b/>
                <w:sz w:val="24"/>
                <w:szCs w:val="24"/>
              </w:rPr>
              <w:t>A.</w:t>
            </w:r>
            <w:r w:rsidRPr="00FD2E05">
              <w:rPr>
                <w:b/>
                <w:spacing w:val="-9"/>
                <w:sz w:val="24"/>
                <w:szCs w:val="24"/>
              </w:rPr>
              <w:t xml:space="preserve"> </w:t>
            </w:r>
            <w:r w:rsidRPr="00FD2E05">
              <w:rPr>
                <w:spacing w:val="-5"/>
                <w:sz w:val="24"/>
                <w:szCs w:val="24"/>
              </w:rPr>
              <w:t>at</w:t>
            </w:r>
          </w:p>
        </w:tc>
        <w:tc>
          <w:tcPr>
            <w:tcW w:w="2268" w:type="dxa"/>
            <w:gridSpan w:val="2"/>
          </w:tcPr>
          <w:p w:rsidR="00CC165C" w:rsidRPr="00FD2E05" w:rsidRDefault="00CC165C" w:rsidP="00094B9E">
            <w:pPr>
              <w:pStyle w:val="TableParagraph"/>
              <w:jc w:val="both"/>
              <w:rPr>
                <w:sz w:val="24"/>
                <w:szCs w:val="24"/>
              </w:rPr>
            </w:pPr>
            <w:r w:rsidRPr="00FD2E05">
              <w:rPr>
                <w:b/>
                <w:sz w:val="24"/>
                <w:szCs w:val="24"/>
              </w:rPr>
              <w:t>B.</w:t>
            </w:r>
            <w:r w:rsidRPr="00FD2E05">
              <w:rPr>
                <w:b/>
                <w:spacing w:val="-9"/>
                <w:sz w:val="24"/>
                <w:szCs w:val="24"/>
              </w:rPr>
              <w:t xml:space="preserve"> </w:t>
            </w:r>
            <w:r w:rsidRPr="00FD2E05">
              <w:rPr>
                <w:spacing w:val="-5"/>
                <w:sz w:val="24"/>
                <w:szCs w:val="24"/>
              </w:rPr>
              <w:t>for</w:t>
            </w:r>
          </w:p>
        </w:tc>
        <w:tc>
          <w:tcPr>
            <w:tcW w:w="2126" w:type="dxa"/>
            <w:gridSpan w:val="2"/>
          </w:tcPr>
          <w:p w:rsidR="00CC165C" w:rsidRPr="00FD2E05" w:rsidRDefault="00CC165C" w:rsidP="00094B9E">
            <w:pPr>
              <w:pStyle w:val="TableParagraph"/>
              <w:jc w:val="both"/>
              <w:rPr>
                <w:sz w:val="24"/>
                <w:szCs w:val="24"/>
              </w:rPr>
            </w:pPr>
            <w:r w:rsidRPr="00FD2E05">
              <w:rPr>
                <w:b/>
                <w:sz w:val="24"/>
                <w:szCs w:val="24"/>
              </w:rPr>
              <w:t>C.</w:t>
            </w:r>
            <w:r w:rsidRPr="00FD2E05">
              <w:rPr>
                <w:b/>
                <w:spacing w:val="-9"/>
                <w:sz w:val="24"/>
                <w:szCs w:val="24"/>
              </w:rPr>
              <w:t xml:space="preserve"> </w:t>
            </w:r>
            <w:r w:rsidRPr="00FD2E05">
              <w:rPr>
                <w:spacing w:val="-5"/>
                <w:sz w:val="24"/>
                <w:szCs w:val="24"/>
              </w:rPr>
              <w:t>in</w:t>
            </w:r>
          </w:p>
        </w:tc>
        <w:tc>
          <w:tcPr>
            <w:tcW w:w="2127" w:type="dxa"/>
          </w:tcPr>
          <w:p w:rsidR="00CC165C" w:rsidRPr="00FD2E05" w:rsidRDefault="00CC165C" w:rsidP="008B2EAE">
            <w:pPr>
              <w:pStyle w:val="TableParagraph"/>
              <w:ind w:left="0" w:right="273"/>
              <w:jc w:val="both"/>
              <w:rPr>
                <w:sz w:val="24"/>
                <w:szCs w:val="24"/>
              </w:rPr>
            </w:pPr>
            <w:r w:rsidRPr="00FD2E05">
              <w:rPr>
                <w:b/>
                <w:color w:val="C00000"/>
                <w:sz w:val="24"/>
                <w:szCs w:val="24"/>
              </w:rPr>
              <w:t>D.</w:t>
            </w:r>
            <w:r w:rsidRPr="00FD2E05">
              <w:rPr>
                <w:b/>
                <w:color w:val="C00000"/>
                <w:spacing w:val="-9"/>
                <w:sz w:val="24"/>
                <w:szCs w:val="24"/>
              </w:rPr>
              <w:t xml:space="preserve"> </w:t>
            </w:r>
            <w:r w:rsidRPr="00FD2E05">
              <w:rPr>
                <w:spacing w:val="-4"/>
                <w:sz w:val="24"/>
                <w:szCs w:val="24"/>
                <w:highlight w:val="yellow"/>
              </w:rPr>
              <w:t>with</w:t>
            </w:r>
          </w:p>
        </w:tc>
      </w:tr>
      <w:tr w:rsidR="00CC165C" w:rsidRPr="00FD2E05" w:rsidTr="005D12E0">
        <w:trPr>
          <w:trHeight w:val="294"/>
        </w:trPr>
        <w:tc>
          <w:tcPr>
            <w:tcW w:w="1452" w:type="dxa"/>
            <w:gridSpan w:val="2"/>
          </w:tcPr>
          <w:p w:rsidR="00CC165C" w:rsidRPr="00FD2E05" w:rsidRDefault="00CC165C" w:rsidP="008B2EAE">
            <w:pPr>
              <w:pStyle w:val="TableParagraph"/>
              <w:ind w:left="5" w:right="5"/>
              <w:jc w:val="both"/>
              <w:rPr>
                <w:b/>
                <w:sz w:val="24"/>
                <w:szCs w:val="24"/>
              </w:rPr>
            </w:pPr>
            <w:r w:rsidRPr="00FD2E05">
              <w:rPr>
                <w:b/>
                <w:spacing w:val="-2"/>
                <w:sz w:val="24"/>
                <w:szCs w:val="24"/>
              </w:rPr>
              <w:t xml:space="preserve">Question </w:t>
            </w:r>
            <w:r w:rsidRPr="00FD2E05">
              <w:rPr>
                <w:b/>
                <w:spacing w:val="-5"/>
                <w:sz w:val="24"/>
                <w:szCs w:val="24"/>
              </w:rPr>
              <w:t>12.</w:t>
            </w:r>
          </w:p>
        </w:tc>
        <w:tc>
          <w:tcPr>
            <w:tcW w:w="2659" w:type="dxa"/>
          </w:tcPr>
          <w:p w:rsidR="00CC165C" w:rsidRPr="00FD2E05" w:rsidRDefault="00CC165C" w:rsidP="008B2EAE">
            <w:pPr>
              <w:pStyle w:val="TableParagraph"/>
              <w:ind w:left="401"/>
              <w:jc w:val="both"/>
              <w:rPr>
                <w:sz w:val="24"/>
                <w:szCs w:val="24"/>
              </w:rPr>
            </w:pPr>
            <w:r w:rsidRPr="00FD2E05">
              <w:rPr>
                <w:b/>
                <w:sz w:val="24"/>
                <w:szCs w:val="24"/>
              </w:rPr>
              <w:t>A.</w:t>
            </w:r>
            <w:r w:rsidRPr="00FD2E05">
              <w:rPr>
                <w:b/>
                <w:spacing w:val="-9"/>
                <w:sz w:val="24"/>
                <w:szCs w:val="24"/>
              </w:rPr>
              <w:t xml:space="preserve"> </w:t>
            </w:r>
            <w:r w:rsidRPr="00FD2E05">
              <w:rPr>
                <w:spacing w:val="-4"/>
                <w:sz w:val="24"/>
                <w:szCs w:val="24"/>
              </w:rPr>
              <w:t>make</w:t>
            </w:r>
          </w:p>
        </w:tc>
        <w:tc>
          <w:tcPr>
            <w:tcW w:w="2268" w:type="dxa"/>
            <w:gridSpan w:val="2"/>
          </w:tcPr>
          <w:p w:rsidR="00CC165C" w:rsidRPr="00FD2E05" w:rsidRDefault="00CC165C" w:rsidP="00094B9E">
            <w:pPr>
              <w:pStyle w:val="TableParagraph"/>
              <w:jc w:val="both"/>
              <w:rPr>
                <w:sz w:val="24"/>
                <w:szCs w:val="24"/>
              </w:rPr>
            </w:pPr>
            <w:r w:rsidRPr="00FD2E05">
              <w:rPr>
                <w:b/>
                <w:sz w:val="24"/>
                <w:szCs w:val="24"/>
              </w:rPr>
              <w:t>B.</w:t>
            </w:r>
            <w:r w:rsidRPr="00FD2E05">
              <w:rPr>
                <w:b/>
                <w:spacing w:val="-9"/>
                <w:sz w:val="24"/>
                <w:szCs w:val="24"/>
              </w:rPr>
              <w:t xml:space="preserve"> </w:t>
            </w:r>
            <w:r w:rsidRPr="00FD2E05">
              <w:rPr>
                <w:spacing w:val="-4"/>
                <w:sz w:val="24"/>
                <w:szCs w:val="24"/>
              </w:rPr>
              <w:t>lead</w:t>
            </w:r>
          </w:p>
        </w:tc>
        <w:tc>
          <w:tcPr>
            <w:tcW w:w="2126" w:type="dxa"/>
            <w:gridSpan w:val="2"/>
          </w:tcPr>
          <w:p w:rsidR="00CC165C" w:rsidRPr="00FD2E05" w:rsidRDefault="00CC165C" w:rsidP="00094B9E">
            <w:pPr>
              <w:pStyle w:val="TableParagraph"/>
              <w:jc w:val="both"/>
              <w:rPr>
                <w:sz w:val="24"/>
                <w:szCs w:val="24"/>
              </w:rPr>
            </w:pPr>
            <w:r w:rsidRPr="00FD2E05">
              <w:rPr>
                <w:b/>
                <w:sz w:val="24"/>
                <w:szCs w:val="24"/>
              </w:rPr>
              <w:t>C.</w:t>
            </w:r>
            <w:r w:rsidRPr="00FD2E05">
              <w:rPr>
                <w:b/>
                <w:spacing w:val="-9"/>
                <w:sz w:val="24"/>
                <w:szCs w:val="24"/>
              </w:rPr>
              <w:t xml:space="preserve"> </w:t>
            </w:r>
            <w:r w:rsidRPr="00FD2E05">
              <w:rPr>
                <w:spacing w:val="-5"/>
                <w:sz w:val="24"/>
                <w:szCs w:val="24"/>
              </w:rPr>
              <w:t>put</w:t>
            </w:r>
          </w:p>
        </w:tc>
        <w:tc>
          <w:tcPr>
            <w:tcW w:w="2127" w:type="dxa"/>
          </w:tcPr>
          <w:p w:rsidR="00CC165C" w:rsidRPr="00FD2E05" w:rsidRDefault="00CC165C" w:rsidP="008B2EAE">
            <w:pPr>
              <w:pStyle w:val="TableParagraph"/>
              <w:ind w:left="0" w:right="301"/>
              <w:jc w:val="both"/>
              <w:rPr>
                <w:sz w:val="24"/>
                <w:szCs w:val="24"/>
              </w:rPr>
            </w:pPr>
            <w:r w:rsidRPr="00FD2E05">
              <w:rPr>
                <w:b/>
                <w:color w:val="C00000"/>
                <w:sz w:val="24"/>
                <w:szCs w:val="24"/>
              </w:rPr>
              <w:t>D.</w:t>
            </w:r>
            <w:r w:rsidRPr="00FD2E05">
              <w:rPr>
                <w:b/>
                <w:color w:val="C00000"/>
                <w:spacing w:val="-9"/>
                <w:sz w:val="24"/>
                <w:szCs w:val="24"/>
              </w:rPr>
              <w:t xml:space="preserve"> </w:t>
            </w:r>
            <w:r w:rsidRPr="00FD2E05">
              <w:rPr>
                <w:spacing w:val="-4"/>
                <w:sz w:val="24"/>
                <w:szCs w:val="24"/>
                <w:highlight w:val="yellow"/>
              </w:rPr>
              <w:t>take</w:t>
            </w:r>
          </w:p>
        </w:tc>
      </w:tr>
    </w:tbl>
    <w:p w:rsidR="00CC165C" w:rsidRPr="00FD2E05" w:rsidRDefault="00CC165C" w:rsidP="00F04A1F">
      <w:pPr>
        <w:pStyle w:val="BodyText"/>
        <w:jc w:val="right"/>
        <w:rPr>
          <w:rFonts w:ascii="Times New Roman" w:hAnsi="Times New Roman" w:cs="Times New Roman"/>
          <w:sz w:val="24"/>
          <w:szCs w:val="24"/>
        </w:rPr>
      </w:pPr>
      <w:r w:rsidRPr="00FD2E05">
        <w:rPr>
          <w:rFonts w:ascii="Times New Roman" w:hAnsi="Times New Roman" w:cs="Times New Roman"/>
          <w:bCs/>
          <w:sz w:val="24"/>
          <w:szCs w:val="24"/>
          <w:lang w:val="fr-FR"/>
        </w:rPr>
        <w:t xml:space="preserve">(Adapted from </w:t>
      </w:r>
      <w:r w:rsidRPr="00FD2E05">
        <w:rPr>
          <w:rFonts w:ascii="Times New Roman" w:hAnsi="Times New Roman" w:cs="Times New Roman"/>
          <w:bCs/>
          <w:i/>
          <w:iCs/>
          <w:sz w:val="24"/>
          <w:szCs w:val="24"/>
          <w:lang w:val="fr-FR"/>
        </w:rPr>
        <w:t>the Internet</w:t>
      </w:r>
      <w:r w:rsidRPr="00FD2E05">
        <w:rPr>
          <w:rFonts w:ascii="Times New Roman" w:hAnsi="Times New Roman" w:cs="Times New Roman"/>
          <w:bCs/>
          <w:sz w:val="24"/>
          <w:szCs w:val="24"/>
          <w:lang w:val="fr-FR"/>
        </w:rPr>
        <w:t>)</w:t>
      </w:r>
    </w:p>
    <w:p w:rsidR="00CC165C" w:rsidRPr="00FD2E05" w:rsidRDefault="00CC165C" w:rsidP="008B2EAE">
      <w:pPr>
        <w:ind w:left="153"/>
        <w:jc w:val="both"/>
        <w:rPr>
          <w:b/>
          <w:i/>
        </w:rPr>
      </w:pPr>
      <w:r w:rsidRPr="00FD2E05">
        <w:rPr>
          <w:b/>
          <w:i/>
        </w:rPr>
        <w:lastRenderedPageBreak/>
        <w:t>Mark the letter A, B, C, or D on your answer sheet to indicate the best arrangement of utterances or sentences to make a meaningful exchange or text in each of the following questions from 13 to 17.</w:t>
      </w:r>
    </w:p>
    <w:p w:rsidR="00CC165C" w:rsidRPr="00FD2E05" w:rsidRDefault="00CC165C" w:rsidP="008B2EAE">
      <w:pPr>
        <w:pStyle w:val="Heading1"/>
        <w:spacing w:before="0" w:after="0"/>
        <w:jc w:val="both"/>
        <w:rPr>
          <w:b w:val="0"/>
          <w:bCs/>
          <w:sz w:val="24"/>
          <w:szCs w:val="24"/>
        </w:rPr>
      </w:pPr>
      <w:r w:rsidRPr="00FD2E05">
        <w:rPr>
          <w:bCs/>
          <w:sz w:val="24"/>
          <w:szCs w:val="24"/>
        </w:rPr>
        <w:t>Question</w:t>
      </w:r>
      <w:r w:rsidRPr="00FD2E05">
        <w:rPr>
          <w:bCs/>
          <w:spacing w:val="-8"/>
          <w:sz w:val="24"/>
          <w:szCs w:val="24"/>
        </w:rPr>
        <w:t xml:space="preserve"> </w:t>
      </w:r>
      <w:r w:rsidRPr="00FD2E05">
        <w:rPr>
          <w:bCs/>
          <w:spacing w:val="-5"/>
          <w:sz w:val="24"/>
          <w:szCs w:val="24"/>
        </w:rPr>
        <w:t>13:</w:t>
      </w:r>
    </w:p>
    <w:p w:rsidR="00CC165C" w:rsidRPr="00FD2E05" w:rsidRDefault="00CC165C" w:rsidP="00995EFC">
      <w:pPr>
        <w:pStyle w:val="ListParagraph"/>
        <w:widowControl w:val="0"/>
        <w:numPr>
          <w:ilvl w:val="0"/>
          <w:numId w:val="25"/>
        </w:numPr>
        <w:tabs>
          <w:tab w:val="left" w:pos="387"/>
        </w:tabs>
        <w:autoSpaceDE w:val="0"/>
        <w:autoSpaceDN w:val="0"/>
        <w:ind w:left="387" w:hanging="234"/>
        <w:contextualSpacing w:val="0"/>
        <w:jc w:val="both"/>
      </w:pPr>
      <w:r w:rsidRPr="00FD2E05">
        <w:t>Nga:</w:t>
      </w:r>
      <w:r w:rsidRPr="00FD2E05">
        <w:rPr>
          <w:spacing w:val="-7"/>
        </w:rPr>
        <w:t xml:space="preserve"> </w:t>
      </w:r>
      <w:r w:rsidRPr="00FD2E05">
        <w:t>Oh,</w:t>
      </w:r>
      <w:r w:rsidRPr="00FD2E05">
        <w:rPr>
          <w:spacing w:val="-6"/>
        </w:rPr>
        <w:t xml:space="preserve"> </w:t>
      </w:r>
      <w:r w:rsidRPr="00FD2E05">
        <w:t>really?</w:t>
      </w:r>
      <w:r w:rsidRPr="00FD2E05">
        <w:rPr>
          <w:spacing w:val="-6"/>
        </w:rPr>
        <w:t xml:space="preserve"> </w:t>
      </w:r>
      <w:r w:rsidRPr="00FD2E05">
        <w:t>What</w:t>
      </w:r>
      <w:r w:rsidRPr="00FD2E05">
        <w:rPr>
          <w:spacing w:val="-7"/>
        </w:rPr>
        <w:t xml:space="preserve"> </w:t>
      </w:r>
      <w:r w:rsidRPr="00FD2E05">
        <w:t>was</w:t>
      </w:r>
      <w:r w:rsidRPr="00FD2E05">
        <w:rPr>
          <w:spacing w:val="-5"/>
        </w:rPr>
        <w:t xml:space="preserve"> </w:t>
      </w:r>
      <w:r w:rsidRPr="00FD2E05">
        <w:t>the</w:t>
      </w:r>
      <w:r w:rsidRPr="00FD2E05">
        <w:rPr>
          <w:spacing w:val="-6"/>
        </w:rPr>
        <w:t xml:space="preserve"> </w:t>
      </w:r>
      <w:r w:rsidRPr="00FD2E05">
        <w:t>argument</w:t>
      </w:r>
      <w:r w:rsidRPr="00FD2E05">
        <w:rPr>
          <w:spacing w:val="-7"/>
        </w:rPr>
        <w:t xml:space="preserve"> </w:t>
      </w:r>
      <w:r w:rsidRPr="00FD2E05">
        <w:rPr>
          <w:spacing w:val="-2"/>
        </w:rPr>
        <w:t>about?</w:t>
      </w:r>
    </w:p>
    <w:p w:rsidR="00CC165C" w:rsidRPr="00FD2E05" w:rsidRDefault="00CC165C" w:rsidP="00995EFC">
      <w:pPr>
        <w:pStyle w:val="ListParagraph"/>
        <w:widowControl w:val="0"/>
        <w:numPr>
          <w:ilvl w:val="0"/>
          <w:numId w:val="25"/>
        </w:numPr>
        <w:tabs>
          <w:tab w:val="left" w:pos="401"/>
        </w:tabs>
        <w:autoSpaceDE w:val="0"/>
        <w:autoSpaceDN w:val="0"/>
        <w:ind w:left="401" w:hanging="248"/>
        <w:contextualSpacing w:val="0"/>
        <w:jc w:val="both"/>
      </w:pPr>
      <w:r w:rsidRPr="00FD2E05">
        <w:t>Nga:</w:t>
      </w:r>
      <w:r w:rsidRPr="00FD2E05">
        <w:rPr>
          <w:spacing w:val="-6"/>
        </w:rPr>
        <w:t xml:space="preserve"> </w:t>
      </w:r>
      <w:r w:rsidRPr="00FD2E05">
        <w:t>Hey,</w:t>
      </w:r>
      <w:r w:rsidRPr="00FD2E05">
        <w:rPr>
          <w:spacing w:val="-3"/>
        </w:rPr>
        <w:t xml:space="preserve"> </w:t>
      </w:r>
      <w:r w:rsidRPr="00FD2E05">
        <w:t>Nam.</w:t>
      </w:r>
      <w:r w:rsidRPr="00FD2E05">
        <w:rPr>
          <w:spacing w:val="-6"/>
        </w:rPr>
        <w:t xml:space="preserve"> </w:t>
      </w:r>
      <w:r w:rsidRPr="00FD2E05">
        <w:t>You</w:t>
      </w:r>
      <w:r w:rsidRPr="00FD2E05">
        <w:rPr>
          <w:spacing w:val="-4"/>
        </w:rPr>
        <w:t xml:space="preserve"> </w:t>
      </w:r>
      <w:r w:rsidRPr="00FD2E05">
        <w:t>look</w:t>
      </w:r>
      <w:r w:rsidRPr="00FD2E05">
        <w:rPr>
          <w:spacing w:val="-6"/>
        </w:rPr>
        <w:t xml:space="preserve"> </w:t>
      </w:r>
      <w:r w:rsidRPr="00FD2E05">
        <w:t>sad.</w:t>
      </w:r>
      <w:r w:rsidRPr="00FD2E05">
        <w:rPr>
          <w:spacing w:val="-6"/>
        </w:rPr>
        <w:t xml:space="preserve"> </w:t>
      </w:r>
      <w:r w:rsidRPr="00FD2E05">
        <w:t>What</w:t>
      </w:r>
      <w:r w:rsidRPr="00FD2E05">
        <w:rPr>
          <w:spacing w:val="-6"/>
        </w:rPr>
        <w:t xml:space="preserve"> </w:t>
      </w:r>
      <w:r w:rsidRPr="00FD2E05">
        <w:rPr>
          <w:spacing w:val="-2"/>
        </w:rPr>
        <w:t>happened?</w:t>
      </w:r>
    </w:p>
    <w:p w:rsidR="00CC165C" w:rsidRPr="00FD2E05" w:rsidRDefault="00CC165C" w:rsidP="00995EFC">
      <w:pPr>
        <w:pStyle w:val="ListParagraph"/>
        <w:widowControl w:val="0"/>
        <w:numPr>
          <w:ilvl w:val="0"/>
          <w:numId w:val="25"/>
        </w:numPr>
        <w:tabs>
          <w:tab w:val="left" w:pos="387"/>
        </w:tabs>
        <w:autoSpaceDE w:val="0"/>
        <w:autoSpaceDN w:val="0"/>
        <w:ind w:left="387" w:hanging="234"/>
        <w:contextualSpacing w:val="0"/>
        <w:jc w:val="both"/>
      </w:pPr>
      <w:r w:rsidRPr="00FD2E05">
        <w:t>Nam:</w:t>
      </w:r>
      <w:r w:rsidRPr="00FD2E05">
        <w:rPr>
          <w:spacing w:val="-7"/>
        </w:rPr>
        <w:t xml:space="preserve"> </w:t>
      </w:r>
      <w:r w:rsidRPr="00FD2E05">
        <w:t>Yesterday,</w:t>
      </w:r>
      <w:r w:rsidRPr="00FD2E05">
        <w:rPr>
          <w:spacing w:val="-6"/>
        </w:rPr>
        <w:t xml:space="preserve"> </w:t>
      </w:r>
      <w:r w:rsidRPr="00FD2E05">
        <w:t>I</w:t>
      </w:r>
      <w:r w:rsidRPr="00FD2E05">
        <w:rPr>
          <w:spacing w:val="-5"/>
        </w:rPr>
        <w:t xml:space="preserve"> </w:t>
      </w:r>
      <w:r w:rsidRPr="00FD2E05">
        <w:t>argued</w:t>
      </w:r>
      <w:r w:rsidRPr="00FD2E05">
        <w:rPr>
          <w:spacing w:val="-6"/>
        </w:rPr>
        <w:t xml:space="preserve"> </w:t>
      </w:r>
      <w:r w:rsidRPr="00FD2E05">
        <w:t>with</w:t>
      </w:r>
      <w:r w:rsidRPr="00FD2E05">
        <w:rPr>
          <w:spacing w:val="-6"/>
        </w:rPr>
        <w:t xml:space="preserve"> </w:t>
      </w:r>
      <w:r w:rsidRPr="00FD2E05">
        <w:t>my</w:t>
      </w:r>
      <w:r w:rsidRPr="00FD2E05">
        <w:rPr>
          <w:spacing w:val="-6"/>
        </w:rPr>
        <w:t xml:space="preserve"> </w:t>
      </w:r>
      <w:r w:rsidRPr="00FD2E05">
        <w:rPr>
          <w:spacing w:val="-2"/>
        </w:rPr>
        <w:t>parents.</w:t>
      </w:r>
    </w:p>
    <w:p w:rsidR="00CC165C" w:rsidRPr="00FD2E05" w:rsidRDefault="00CC165C" w:rsidP="002A1FBF">
      <w:pPr>
        <w:pStyle w:val="BodyText"/>
        <w:ind w:left="389"/>
        <w:jc w:val="right"/>
        <w:rPr>
          <w:rFonts w:ascii="Times New Roman" w:hAnsi="Times New Roman" w:cs="Times New Roman"/>
          <w:sz w:val="24"/>
          <w:szCs w:val="24"/>
        </w:rPr>
      </w:pPr>
      <w:r w:rsidRPr="00FD2E05">
        <w:rPr>
          <w:rFonts w:ascii="Times New Roman" w:hAnsi="Times New Roman" w:cs="Times New Roman"/>
          <w:bCs/>
          <w:sz w:val="24"/>
          <w:szCs w:val="24"/>
          <w:lang w:val="fr-FR"/>
        </w:rPr>
        <w:t xml:space="preserve">(Adapted from </w:t>
      </w:r>
      <w:r w:rsidRPr="00FD2E05">
        <w:rPr>
          <w:rFonts w:ascii="Times New Roman" w:hAnsi="Times New Roman" w:cs="Times New Roman"/>
          <w:bCs/>
          <w:i/>
          <w:iCs/>
          <w:sz w:val="24"/>
          <w:szCs w:val="24"/>
          <w:lang w:val="fr-FR"/>
        </w:rPr>
        <w:t>the Internet</w:t>
      </w:r>
      <w:r w:rsidRPr="00FD2E05">
        <w:rPr>
          <w:rFonts w:ascii="Times New Roman" w:hAnsi="Times New Roman" w:cs="Times New Roman"/>
          <w:bCs/>
          <w:sz w:val="24"/>
          <w:szCs w:val="24"/>
          <w:lang w:val="fr-FR"/>
        </w:rPr>
        <w:t>)</w:t>
      </w:r>
    </w:p>
    <w:p w:rsidR="00CC165C" w:rsidRPr="00FD2E05" w:rsidRDefault="00CC165C" w:rsidP="008B2EAE">
      <w:pPr>
        <w:tabs>
          <w:tab w:val="left" w:pos="3046"/>
          <w:tab w:val="left" w:pos="5543"/>
          <w:tab w:val="left" w:pos="7811"/>
        </w:tabs>
        <w:ind w:left="153"/>
        <w:jc w:val="both"/>
      </w:pPr>
      <w:r w:rsidRPr="00FD2E05">
        <w:rPr>
          <w:b/>
        </w:rPr>
        <w:t>A.</w:t>
      </w:r>
      <w:r w:rsidRPr="00FD2E05">
        <w:rPr>
          <w:b/>
          <w:spacing w:val="-9"/>
        </w:rPr>
        <w:t xml:space="preserve"> </w:t>
      </w:r>
      <w:r w:rsidRPr="00FD2E05">
        <w:t>a-b-</w:t>
      </w:r>
      <w:r w:rsidRPr="00FD2E05">
        <w:rPr>
          <w:spacing w:val="-10"/>
        </w:rPr>
        <w:t>c</w:t>
      </w:r>
      <w:r w:rsidRPr="00FD2E05">
        <w:tab/>
      </w:r>
      <w:r w:rsidRPr="00FD2E05">
        <w:rPr>
          <w:b/>
        </w:rPr>
        <w:t>B.</w:t>
      </w:r>
      <w:r w:rsidRPr="00FD2E05">
        <w:rPr>
          <w:b/>
          <w:spacing w:val="-10"/>
        </w:rPr>
        <w:t xml:space="preserve"> </w:t>
      </w:r>
      <w:r w:rsidRPr="00FD2E05">
        <w:t>c-b-</w:t>
      </w:r>
      <w:r w:rsidRPr="00FD2E05">
        <w:rPr>
          <w:spacing w:val="-10"/>
        </w:rPr>
        <w:t>a</w:t>
      </w:r>
      <w:r w:rsidRPr="00FD2E05">
        <w:tab/>
      </w:r>
      <w:r w:rsidRPr="00FD2E05">
        <w:rPr>
          <w:b/>
          <w:color w:val="C00000"/>
        </w:rPr>
        <w:t>C</w:t>
      </w:r>
      <w:r w:rsidRPr="00FD2E05">
        <w:rPr>
          <w:b/>
          <w:highlight w:val="yellow"/>
        </w:rPr>
        <w:t>.</w:t>
      </w:r>
      <w:r w:rsidRPr="00FD2E05">
        <w:rPr>
          <w:b/>
          <w:spacing w:val="-10"/>
          <w:highlight w:val="yellow"/>
        </w:rPr>
        <w:t xml:space="preserve"> </w:t>
      </w:r>
      <w:r w:rsidRPr="00FD2E05">
        <w:rPr>
          <w:highlight w:val="yellow"/>
        </w:rPr>
        <w:t>b-c-</w:t>
      </w:r>
      <w:r w:rsidRPr="00FD2E05">
        <w:rPr>
          <w:spacing w:val="-10"/>
          <w:highlight w:val="yellow"/>
        </w:rPr>
        <w:t>a</w:t>
      </w:r>
      <w:r w:rsidRPr="00FD2E05">
        <w:tab/>
      </w:r>
      <w:r w:rsidRPr="00FD2E05">
        <w:rPr>
          <w:b/>
        </w:rPr>
        <w:t>D.</w:t>
      </w:r>
      <w:r w:rsidRPr="00FD2E05">
        <w:rPr>
          <w:b/>
          <w:spacing w:val="-11"/>
        </w:rPr>
        <w:t xml:space="preserve"> </w:t>
      </w:r>
      <w:r w:rsidRPr="00FD2E05">
        <w:t>c-a-</w:t>
      </w:r>
      <w:r w:rsidRPr="00FD2E05">
        <w:rPr>
          <w:spacing w:val="-10"/>
        </w:rPr>
        <w:t>b</w:t>
      </w:r>
    </w:p>
    <w:p w:rsidR="00CC165C" w:rsidRPr="00FD2E05" w:rsidRDefault="00CC165C" w:rsidP="008B2EAE">
      <w:pPr>
        <w:pStyle w:val="Heading1"/>
        <w:spacing w:before="0" w:after="0"/>
        <w:jc w:val="both"/>
        <w:rPr>
          <w:b w:val="0"/>
          <w:bCs/>
          <w:sz w:val="24"/>
          <w:szCs w:val="24"/>
        </w:rPr>
      </w:pPr>
      <w:r w:rsidRPr="00FD2E05">
        <w:rPr>
          <w:bCs/>
          <w:sz w:val="24"/>
          <w:szCs w:val="24"/>
        </w:rPr>
        <w:t>Question</w:t>
      </w:r>
      <w:r w:rsidRPr="00FD2E05">
        <w:rPr>
          <w:bCs/>
          <w:spacing w:val="-8"/>
          <w:sz w:val="24"/>
          <w:szCs w:val="24"/>
        </w:rPr>
        <w:t xml:space="preserve"> </w:t>
      </w:r>
      <w:r w:rsidRPr="00FD2E05">
        <w:rPr>
          <w:bCs/>
          <w:spacing w:val="-5"/>
          <w:sz w:val="24"/>
          <w:szCs w:val="24"/>
        </w:rPr>
        <w:t>14:</w:t>
      </w:r>
    </w:p>
    <w:p w:rsidR="00CC165C" w:rsidRPr="00FD2E05" w:rsidRDefault="00CC165C" w:rsidP="00995EFC">
      <w:pPr>
        <w:pStyle w:val="ListParagraph"/>
        <w:widowControl w:val="0"/>
        <w:numPr>
          <w:ilvl w:val="0"/>
          <w:numId w:val="27"/>
        </w:numPr>
        <w:tabs>
          <w:tab w:val="left" w:pos="387"/>
        </w:tabs>
        <w:autoSpaceDE w:val="0"/>
        <w:autoSpaceDN w:val="0"/>
        <w:ind w:left="387" w:hanging="234"/>
        <w:contextualSpacing w:val="0"/>
        <w:jc w:val="both"/>
      </w:pPr>
      <w:r w:rsidRPr="00FD2E05">
        <w:t>Olivia:</w:t>
      </w:r>
      <w:r w:rsidRPr="00FD2E05">
        <w:rPr>
          <w:spacing w:val="-5"/>
        </w:rPr>
        <w:t xml:space="preserve"> </w:t>
      </w:r>
      <w:r w:rsidRPr="00FD2E05">
        <w:t>I</w:t>
      </w:r>
      <w:r w:rsidRPr="00FD2E05">
        <w:rPr>
          <w:spacing w:val="-5"/>
        </w:rPr>
        <w:t xml:space="preserve"> </w:t>
      </w:r>
      <w:r w:rsidRPr="00FD2E05">
        <w:t>really</w:t>
      </w:r>
      <w:r w:rsidRPr="00FD2E05">
        <w:rPr>
          <w:spacing w:val="-5"/>
        </w:rPr>
        <w:t xml:space="preserve"> </w:t>
      </w:r>
      <w:r w:rsidRPr="00FD2E05">
        <w:t>hope</w:t>
      </w:r>
      <w:r w:rsidRPr="00FD2E05">
        <w:rPr>
          <w:spacing w:val="-5"/>
        </w:rPr>
        <w:t xml:space="preserve"> </w:t>
      </w:r>
      <w:r w:rsidRPr="00FD2E05">
        <w:t>so.</w:t>
      </w:r>
      <w:r w:rsidRPr="00FD2E05">
        <w:rPr>
          <w:spacing w:val="-5"/>
        </w:rPr>
        <w:t xml:space="preserve"> </w:t>
      </w:r>
      <w:r w:rsidRPr="00FD2E05">
        <w:t>I'll</w:t>
      </w:r>
      <w:r w:rsidRPr="00FD2E05">
        <w:rPr>
          <w:spacing w:val="-5"/>
        </w:rPr>
        <w:t xml:space="preserve"> </w:t>
      </w:r>
      <w:r w:rsidRPr="00FD2E05">
        <w:t>check</w:t>
      </w:r>
      <w:r w:rsidRPr="00FD2E05">
        <w:rPr>
          <w:spacing w:val="-5"/>
        </w:rPr>
        <w:t xml:space="preserve"> </w:t>
      </w:r>
      <w:r w:rsidRPr="00FD2E05">
        <w:t>the</w:t>
      </w:r>
      <w:r w:rsidRPr="00FD2E05">
        <w:rPr>
          <w:spacing w:val="-5"/>
        </w:rPr>
        <w:t xml:space="preserve"> </w:t>
      </w:r>
      <w:r w:rsidRPr="00FD2E05">
        <w:t>weather</w:t>
      </w:r>
      <w:r w:rsidRPr="00FD2E05">
        <w:rPr>
          <w:spacing w:val="-2"/>
        </w:rPr>
        <w:t xml:space="preserve"> </w:t>
      </w:r>
      <w:r w:rsidRPr="00FD2E05">
        <w:t>now.</w:t>
      </w:r>
      <w:r w:rsidRPr="00FD2E05">
        <w:rPr>
          <w:spacing w:val="-5"/>
        </w:rPr>
        <w:t xml:space="preserve"> </w:t>
      </w:r>
      <w:r w:rsidRPr="00FD2E05">
        <w:t>If</w:t>
      </w:r>
      <w:r w:rsidRPr="00FD2E05">
        <w:rPr>
          <w:spacing w:val="-3"/>
        </w:rPr>
        <w:t xml:space="preserve"> </w:t>
      </w:r>
      <w:r w:rsidRPr="00FD2E05">
        <w:t>it's</w:t>
      </w:r>
      <w:r w:rsidRPr="00FD2E05">
        <w:rPr>
          <w:spacing w:val="-4"/>
        </w:rPr>
        <w:t xml:space="preserve"> </w:t>
      </w:r>
      <w:r w:rsidRPr="00FD2E05">
        <w:t>good,</w:t>
      </w:r>
      <w:r w:rsidRPr="00FD2E05">
        <w:rPr>
          <w:spacing w:val="-5"/>
        </w:rPr>
        <w:t xml:space="preserve"> </w:t>
      </w:r>
      <w:r w:rsidRPr="00FD2E05">
        <w:t>we</w:t>
      </w:r>
      <w:r w:rsidRPr="00FD2E05">
        <w:rPr>
          <w:spacing w:val="-4"/>
        </w:rPr>
        <w:t xml:space="preserve"> </w:t>
      </w:r>
      <w:r w:rsidRPr="00FD2E05">
        <w:t>can</w:t>
      </w:r>
      <w:r w:rsidRPr="00FD2E05">
        <w:rPr>
          <w:spacing w:val="-4"/>
        </w:rPr>
        <w:t xml:space="preserve"> </w:t>
      </w:r>
      <w:r w:rsidRPr="00FD2E05">
        <w:t>plan</w:t>
      </w:r>
      <w:r w:rsidRPr="00FD2E05">
        <w:rPr>
          <w:spacing w:val="-4"/>
        </w:rPr>
        <w:t xml:space="preserve"> </w:t>
      </w:r>
      <w:r w:rsidRPr="00FD2E05">
        <w:t>for</w:t>
      </w:r>
      <w:r w:rsidRPr="00FD2E05">
        <w:rPr>
          <w:spacing w:val="1"/>
        </w:rPr>
        <w:t xml:space="preserve"> </w:t>
      </w:r>
      <w:r w:rsidRPr="00FD2E05">
        <w:rPr>
          <w:spacing w:val="-2"/>
        </w:rPr>
        <w:t>Saturday.</w:t>
      </w:r>
    </w:p>
    <w:p w:rsidR="00CC165C" w:rsidRPr="00FD2E05" w:rsidRDefault="00CC165C" w:rsidP="00995EFC">
      <w:pPr>
        <w:pStyle w:val="ListParagraph"/>
        <w:widowControl w:val="0"/>
        <w:numPr>
          <w:ilvl w:val="0"/>
          <w:numId w:val="27"/>
        </w:numPr>
        <w:tabs>
          <w:tab w:val="left" w:pos="401"/>
        </w:tabs>
        <w:autoSpaceDE w:val="0"/>
        <w:autoSpaceDN w:val="0"/>
        <w:ind w:left="401" w:hanging="248"/>
        <w:contextualSpacing w:val="0"/>
        <w:jc w:val="both"/>
      </w:pPr>
      <w:r w:rsidRPr="00FD2E05">
        <w:t>Nick:</w:t>
      </w:r>
      <w:r w:rsidRPr="00FD2E05">
        <w:rPr>
          <w:spacing w:val="-8"/>
        </w:rPr>
        <w:t xml:space="preserve"> </w:t>
      </w:r>
      <w:r w:rsidRPr="00FD2E05">
        <w:t>Perfect!</w:t>
      </w:r>
      <w:r w:rsidRPr="00FD2E05">
        <w:rPr>
          <w:spacing w:val="-6"/>
        </w:rPr>
        <w:t xml:space="preserve"> </w:t>
      </w:r>
      <w:r w:rsidRPr="00FD2E05">
        <w:t>I'm</w:t>
      </w:r>
      <w:r w:rsidRPr="00FD2E05">
        <w:rPr>
          <w:spacing w:val="-6"/>
        </w:rPr>
        <w:t xml:space="preserve"> </w:t>
      </w:r>
      <w:r w:rsidRPr="00FD2E05">
        <w:t>really</w:t>
      </w:r>
      <w:r w:rsidRPr="00FD2E05">
        <w:rPr>
          <w:spacing w:val="-7"/>
        </w:rPr>
        <w:t xml:space="preserve"> </w:t>
      </w:r>
      <w:r w:rsidRPr="00FD2E05">
        <w:t>looking</w:t>
      </w:r>
      <w:r w:rsidRPr="00FD2E05">
        <w:rPr>
          <w:spacing w:val="-7"/>
        </w:rPr>
        <w:t xml:space="preserve"> </w:t>
      </w:r>
      <w:r w:rsidRPr="00FD2E05">
        <w:t>forward</w:t>
      </w:r>
      <w:r w:rsidRPr="00FD2E05">
        <w:rPr>
          <w:spacing w:val="-7"/>
        </w:rPr>
        <w:t xml:space="preserve"> </w:t>
      </w:r>
      <w:r w:rsidRPr="00FD2E05">
        <w:t>to</w:t>
      </w:r>
      <w:r w:rsidRPr="00FD2E05">
        <w:rPr>
          <w:spacing w:val="-7"/>
        </w:rPr>
        <w:t xml:space="preserve"> </w:t>
      </w:r>
      <w:r w:rsidRPr="00FD2E05">
        <w:t>our</w:t>
      </w:r>
      <w:r w:rsidRPr="00FD2E05">
        <w:rPr>
          <w:spacing w:val="-6"/>
        </w:rPr>
        <w:t xml:space="preserve"> </w:t>
      </w:r>
      <w:r w:rsidRPr="00FD2E05">
        <w:t>upcoming</w:t>
      </w:r>
      <w:r w:rsidRPr="00FD2E05">
        <w:rPr>
          <w:spacing w:val="-7"/>
        </w:rPr>
        <w:t xml:space="preserve"> </w:t>
      </w:r>
      <w:r w:rsidRPr="00FD2E05">
        <w:rPr>
          <w:spacing w:val="-2"/>
        </w:rPr>
        <w:t>trip.</w:t>
      </w:r>
    </w:p>
    <w:p w:rsidR="00CC165C" w:rsidRPr="00FD2E05" w:rsidRDefault="00CC165C" w:rsidP="00995EFC">
      <w:pPr>
        <w:pStyle w:val="ListParagraph"/>
        <w:widowControl w:val="0"/>
        <w:numPr>
          <w:ilvl w:val="0"/>
          <w:numId w:val="27"/>
        </w:numPr>
        <w:tabs>
          <w:tab w:val="left" w:pos="387"/>
        </w:tabs>
        <w:autoSpaceDE w:val="0"/>
        <w:autoSpaceDN w:val="0"/>
        <w:ind w:left="387" w:hanging="234"/>
        <w:contextualSpacing w:val="0"/>
        <w:jc w:val="both"/>
      </w:pPr>
      <w:r w:rsidRPr="00FD2E05">
        <w:t>Olivia:</w:t>
      </w:r>
      <w:r w:rsidRPr="00FD2E05">
        <w:rPr>
          <w:spacing w:val="-5"/>
        </w:rPr>
        <w:t xml:space="preserve"> </w:t>
      </w:r>
      <w:r w:rsidRPr="00FD2E05">
        <w:t>Do</w:t>
      </w:r>
      <w:r w:rsidRPr="00FD2E05">
        <w:rPr>
          <w:spacing w:val="-5"/>
        </w:rPr>
        <w:t xml:space="preserve"> </w:t>
      </w:r>
      <w:r w:rsidRPr="00FD2E05">
        <w:t>you</w:t>
      </w:r>
      <w:r w:rsidRPr="00FD2E05">
        <w:rPr>
          <w:spacing w:val="-5"/>
        </w:rPr>
        <w:t xml:space="preserve"> </w:t>
      </w:r>
      <w:r w:rsidRPr="00FD2E05">
        <w:t>think</w:t>
      </w:r>
      <w:r w:rsidRPr="00FD2E05">
        <w:rPr>
          <w:spacing w:val="-4"/>
        </w:rPr>
        <w:t xml:space="preserve"> </w:t>
      </w:r>
      <w:r w:rsidRPr="00FD2E05">
        <w:t>they</w:t>
      </w:r>
      <w:r w:rsidRPr="00FD2E05">
        <w:rPr>
          <w:spacing w:val="-5"/>
        </w:rPr>
        <w:t xml:space="preserve"> </w:t>
      </w:r>
      <w:r w:rsidRPr="00FD2E05">
        <w:t>would</w:t>
      </w:r>
      <w:r w:rsidRPr="00FD2E05">
        <w:rPr>
          <w:spacing w:val="-5"/>
        </w:rPr>
        <w:t xml:space="preserve"> </w:t>
      </w:r>
      <w:r w:rsidRPr="00FD2E05">
        <w:t>join</w:t>
      </w:r>
      <w:r w:rsidRPr="00FD2E05">
        <w:rPr>
          <w:spacing w:val="-4"/>
        </w:rPr>
        <w:t xml:space="preserve"> </w:t>
      </w:r>
      <w:r w:rsidRPr="00FD2E05">
        <w:t>us?</w:t>
      </w:r>
      <w:r w:rsidRPr="00FD2E05">
        <w:rPr>
          <w:spacing w:val="-5"/>
        </w:rPr>
        <w:t xml:space="preserve"> </w:t>
      </w:r>
      <w:r w:rsidRPr="00FD2E05">
        <w:t>It'd</w:t>
      </w:r>
      <w:r w:rsidRPr="00FD2E05">
        <w:rPr>
          <w:spacing w:val="-5"/>
        </w:rPr>
        <w:t xml:space="preserve"> </w:t>
      </w:r>
      <w:r w:rsidRPr="00FD2E05">
        <w:t>be</w:t>
      </w:r>
      <w:r w:rsidRPr="00FD2E05">
        <w:rPr>
          <w:spacing w:val="-5"/>
        </w:rPr>
        <w:t xml:space="preserve"> </w:t>
      </w:r>
      <w:r w:rsidRPr="00FD2E05">
        <w:t>more</w:t>
      </w:r>
      <w:r w:rsidRPr="00FD2E05">
        <w:rPr>
          <w:spacing w:val="-4"/>
        </w:rPr>
        <w:t xml:space="preserve"> </w:t>
      </w:r>
      <w:r w:rsidRPr="00FD2E05">
        <w:t>fun</w:t>
      </w:r>
      <w:r w:rsidRPr="00FD2E05">
        <w:rPr>
          <w:spacing w:val="-5"/>
        </w:rPr>
        <w:t xml:space="preserve"> </w:t>
      </w:r>
      <w:r w:rsidRPr="00FD2E05">
        <w:t>with</w:t>
      </w:r>
      <w:r w:rsidRPr="00FD2E05">
        <w:rPr>
          <w:spacing w:val="-5"/>
        </w:rPr>
        <w:t xml:space="preserve"> </w:t>
      </w:r>
      <w:r w:rsidRPr="00FD2E05">
        <w:rPr>
          <w:spacing w:val="-2"/>
        </w:rPr>
        <w:t>them.</w:t>
      </w:r>
    </w:p>
    <w:p w:rsidR="00CC165C" w:rsidRPr="00FD2E05" w:rsidRDefault="00CC165C" w:rsidP="00995EFC">
      <w:pPr>
        <w:pStyle w:val="ListParagraph"/>
        <w:widowControl w:val="0"/>
        <w:numPr>
          <w:ilvl w:val="0"/>
          <w:numId w:val="27"/>
        </w:numPr>
        <w:tabs>
          <w:tab w:val="left" w:pos="401"/>
        </w:tabs>
        <w:autoSpaceDE w:val="0"/>
        <w:autoSpaceDN w:val="0"/>
        <w:ind w:left="401" w:hanging="248"/>
        <w:contextualSpacing w:val="0"/>
        <w:jc w:val="both"/>
      </w:pPr>
      <w:r w:rsidRPr="00FD2E05">
        <w:t>Olivia:</w:t>
      </w:r>
      <w:r w:rsidRPr="00FD2E05">
        <w:rPr>
          <w:spacing w:val="-6"/>
        </w:rPr>
        <w:t xml:space="preserve"> </w:t>
      </w:r>
      <w:r w:rsidRPr="00FD2E05">
        <w:t>Hey</w:t>
      </w:r>
      <w:r w:rsidRPr="00FD2E05">
        <w:rPr>
          <w:spacing w:val="-6"/>
        </w:rPr>
        <w:t xml:space="preserve"> </w:t>
      </w:r>
      <w:r w:rsidRPr="00FD2E05">
        <w:t>Nick,</w:t>
      </w:r>
      <w:r w:rsidRPr="00FD2E05">
        <w:rPr>
          <w:spacing w:val="-6"/>
        </w:rPr>
        <w:t xml:space="preserve"> </w:t>
      </w:r>
      <w:r w:rsidRPr="00FD2E05">
        <w:t>have</w:t>
      </w:r>
      <w:r w:rsidRPr="00FD2E05">
        <w:rPr>
          <w:spacing w:val="-6"/>
        </w:rPr>
        <w:t xml:space="preserve"> </w:t>
      </w:r>
      <w:r w:rsidRPr="00FD2E05">
        <w:t>you</w:t>
      </w:r>
      <w:r w:rsidRPr="00FD2E05">
        <w:rPr>
          <w:spacing w:val="-5"/>
        </w:rPr>
        <w:t xml:space="preserve"> </w:t>
      </w:r>
      <w:r w:rsidRPr="00FD2E05">
        <w:t>thought</w:t>
      </w:r>
      <w:r w:rsidRPr="00FD2E05">
        <w:rPr>
          <w:spacing w:val="-6"/>
        </w:rPr>
        <w:t xml:space="preserve"> </w:t>
      </w:r>
      <w:r w:rsidRPr="00FD2E05">
        <w:t>about</w:t>
      </w:r>
      <w:r w:rsidRPr="00FD2E05">
        <w:rPr>
          <w:spacing w:val="-6"/>
        </w:rPr>
        <w:t xml:space="preserve"> </w:t>
      </w:r>
      <w:r w:rsidRPr="00FD2E05">
        <w:t>hiking</w:t>
      </w:r>
      <w:r w:rsidRPr="00FD2E05">
        <w:rPr>
          <w:spacing w:val="-6"/>
        </w:rPr>
        <w:t xml:space="preserve"> </w:t>
      </w:r>
      <w:r w:rsidRPr="00FD2E05">
        <w:t>at</w:t>
      </w:r>
      <w:r w:rsidRPr="00FD2E05">
        <w:rPr>
          <w:spacing w:val="-5"/>
        </w:rPr>
        <w:t xml:space="preserve"> </w:t>
      </w:r>
      <w:r w:rsidRPr="00FD2E05">
        <w:t>Silver</w:t>
      </w:r>
      <w:r w:rsidRPr="00FD2E05">
        <w:rPr>
          <w:spacing w:val="-6"/>
        </w:rPr>
        <w:t xml:space="preserve"> </w:t>
      </w:r>
      <w:r w:rsidRPr="00FD2E05">
        <w:t>Peak</w:t>
      </w:r>
      <w:r w:rsidRPr="00FD2E05">
        <w:rPr>
          <w:spacing w:val="-6"/>
        </w:rPr>
        <w:t xml:space="preserve"> </w:t>
      </w:r>
      <w:r w:rsidRPr="00FD2E05">
        <w:t>this</w:t>
      </w:r>
      <w:r w:rsidRPr="00FD2E05">
        <w:rPr>
          <w:spacing w:val="-4"/>
        </w:rPr>
        <w:t xml:space="preserve"> </w:t>
      </w:r>
      <w:r w:rsidRPr="00FD2E05">
        <w:rPr>
          <w:spacing w:val="-2"/>
        </w:rPr>
        <w:t>weekend?</w:t>
      </w:r>
    </w:p>
    <w:p w:rsidR="00CC165C" w:rsidRPr="00FD2E05" w:rsidRDefault="00CC165C" w:rsidP="00995EFC">
      <w:pPr>
        <w:pStyle w:val="ListParagraph"/>
        <w:widowControl w:val="0"/>
        <w:numPr>
          <w:ilvl w:val="0"/>
          <w:numId w:val="27"/>
        </w:numPr>
        <w:tabs>
          <w:tab w:val="left" w:pos="387"/>
        </w:tabs>
        <w:autoSpaceDE w:val="0"/>
        <w:autoSpaceDN w:val="0"/>
        <w:ind w:left="387" w:hanging="234"/>
        <w:contextualSpacing w:val="0"/>
        <w:jc w:val="both"/>
      </w:pPr>
      <w:r w:rsidRPr="00FD2E05">
        <w:t>Nick:</w:t>
      </w:r>
      <w:r w:rsidRPr="00FD2E05">
        <w:rPr>
          <w:spacing w:val="-7"/>
        </w:rPr>
        <w:t xml:space="preserve"> </w:t>
      </w:r>
      <w:r w:rsidRPr="00FD2E05">
        <w:t>That</w:t>
      </w:r>
      <w:r w:rsidRPr="00FD2E05">
        <w:rPr>
          <w:spacing w:val="-6"/>
        </w:rPr>
        <w:t xml:space="preserve"> </w:t>
      </w:r>
      <w:r w:rsidRPr="00FD2E05">
        <w:t>sounds</w:t>
      </w:r>
      <w:r w:rsidRPr="00FD2E05">
        <w:rPr>
          <w:spacing w:val="-5"/>
        </w:rPr>
        <w:t xml:space="preserve"> </w:t>
      </w:r>
      <w:r w:rsidRPr="00FD2E05">
        <w:t>amazing!</w:t>
      </w:r>
      <w:r w:rsidRPr="00FD2E05">
        <w:rPr>
          <w:spacing w:val="-7"/>
        </w:rPr>
        <w:t xml:space="preserve"> </w:t>
      </w:r>
      <w:r w:rsidRPr="00FD2E05">
        <w:t>Let's</w:t>
      </w:r>
      <w:r w:rsidRPr="00FD2E05">
        <w:rPr>
          <w:spacing w:val="-4"/>
        </w:rPr>
        <w:t xml:space="preserve"> </w:t>
      </w:r>
      <w:r w:rsidRPr="00FD2E05">
        <w:t>invite</w:t>
      </w:r>
      <w:r w:rsidRPr="00FD2E05">
        <w:rPr>
          <w:spacing w:val="-6"/>
        </w:rPr>
        <w:t xml:space="preserve"> </w:t>
      </w:r>
      <w:r w:rsidRPr="00FD2E05">
        <w:t>Ava</w:t>
      </w:r>
      <w:r w:rsidRPr="00FD2E05">
        <w:rPr>
          <w:spacing w:val="-7"/>
        </w:rPr>
        <w:t xml:space="preserve"> </w:t>
      </w:r>
      <w:r w:rsidRPr="00FD2E05">
        <w:t>and</w:t>
      </w:r>
      <w:r w:rsidRPr="00FD2E05">
        <w:rPr>
          <w:spacing w:val="-6"/>
        </w:rPr>
        <w:t xml:space="preserve"> </w:t>
      </w:r>
      <w:r w:rsidRPr="00FD2E05">
        <w:t>Lucas</w:t>
      </w:r>
      <w:r w:rsidRPr="00FD2E05">
        <w:rPr>
          <w:spacing w:val="-5"/>
        </w:rPr>
        <w:t xml:space="preserve"> </w:t>
      </w:r>
      <w:r w:rsidRPr="00FD2E05">
        <w:t>to</w:t>
      </w:r>
      <w:r w:rsidRPr="00FD2E05">
        <w:rPr>
          <w:spacing w:val="-7"/>
        </w:rPr>
        <w:t xml:space="preserve"> </w:t>
      </w:r>
      <w:r w:rsidRPr="00FD2E05">
        <w:t>come</w:t>
      </w:r>
      <w:r w:rsidRPr="00FD2E05">
        <w:rPr>
          <w:spacing w:val="-6"/>
        </w:rPr>
        <w:t xml:space="preserve"> </w:t>
      </w:r>
      <w:r w:rsidRPr="00FD2E05">
        <w:rPr>
          <w:spacing w:val="-2"/>
        </w:rPr>
        <w:t>along.</w:t>
      </w:r>
    </w:p>
    <w:p w:rsidR="00CC165C" w:rsidRPr="00FD2E05" w:rsidRDefault="00CC165C" w:rsidP="00A532F3">
      <w:pPr>
        <w:pStyle w:val="BodyText"/>
        <w:ind w:left="389"/>
        <w:jc w:val="right"/>
        <w:rPr>
          <w:rFonts w:ascii="Times New Roman" w:hAnsi="Times New Roman" w:cs="Times New Roman"/>
          <w:sz w:val="24"/>
          <w:szCs w:val="24"/>
        </w:rPr>
      </w:pPr>
      <w:r w:rsidRPr="00FD2E05">
        <w:rPr>
          <w:rFonts w:ascii="Times New Roman" w:hAnsi="Times New Roman" w:cs="Times New Roman"/>
          <w:bCs/>
          <w:sz w:val="24"/>
          <w:szCs w:val="24"/>
          <w:lang w:val="fr-FR"/>
        </w:rPr>
        <w:t xml:space="preserve">(Adapted from </w:t>
      </w:r>
      <w:r w:rsidRPr="00FD2E05">
        <w:rPr>
          <w:rFonts w:ascii="Times New Roman" w:hAnsi="Times New Roman" w:cs="Times New Roman"/>
          <w:bCs/>
          <w:i/>
          <w:iCs/>
          <w:sz w:val="24"/>
          <w:szCs w:val="24"/>
          <w:lang w:val="fr-FR"/>
        </w:rPr>
        <w:t>the Internet</w:t>
      </w:r>
      <w:r w:rsidRPr="00FD2E05">
        <w:rPr>
          <w:rFonts w:ascii="Times New Roman" w:hAnsi="Times New Roman" w:cs="Times New Roman"/>
          <w:bCs/>
          <w:sz w:val="24"/>
          <w:szCs w:val="24"/>
          <w:lang w:val="fr-FR"/>
        </w:rPr>
        <w:t>)</w:t>
      </w:r>
    </w:p>
    <w:p w:rsidR="00CC165C" w:rsidRPr="00FD2E05" w:rsidRDefault="00CC165C" w:rsidP="008B2EAE">
      <w:pPr>
        <w:tabs>
          <w:tab w:val="left" w:pos="3046"/>
          <w:tab w:val="left" w:pos="5504"/>
          <w:tab w:val="left" w:pos="7811"/>
        </w:tabs>
        <w:ind w:left="153"/>
        <w:jc w:val="both"/>
      </w:pPr>
      <w:r w:rsidRPr="00FD2E05">
        <w:rPr>
          <w:b/>
          <w:color w:val="C00000"/>
        </w:rPr>
        <w:t>A</w:t>
      </w:r>
      <w:r w:rsidRPr="00FD2E05">
        <w:rPr>
          <w:b/>
          <w:highlight w:val="yellow"/>
        </w:rPr>
        <w:t>.</w:t>
      </w:r>
      <w:r w:rsidRPr="00FD2E05">
        <w:rPr>
          <w:b/>
          <w:spacing w:val="-15"/>
          <w:highlight w:val="yellow"/>
        </w:rPr>
        <w:t xml:space="preserve"> </w:t>
      </w:r>
      <w:r w:rsidRPr="00FD2E05">
        <w:rPr>
          <w:highlight w:val="yellow"/>
        </w:rPr>
        <w:t>d-e-c-a-</w:t>
      </w:r>
      <w:r w:rsidRPr="00FD2E05">
        <w:rPr>
          <w:spacing w:val="-10"/>
          <w:highlight w:val="yellow"/>
        </w:rPr>
        <w:t>b</w:t>
      </w:r>
      <w:r w:rsidRPr="00FD2E05">
        <w:tab/>
      </w:r>
      <w:r w:rsidRPr="00FD2E05">
        <w:rPr>
          <w:b/>
        </w:rPr>
        <w:t>B.</w:t>
      </w:r>
      <w:r w:rsidRPr="00FD2E05">
        <w:rPr>
          <w:b/>
          <w:spacing w:val="-16"/>
        </w:rPr>
        <w:t xml:space="preserve"> </w:t>
      </w:r>
      <w:r w:rsidRPr="00FD2E05">
        <w:t>b-a-c-e-</w:t>
      </w:r>
      <w:r w:rsidRPr="00FD2E05">
        <w:rPr>
          <w:spacing w:val="-10"/>
        </w:rPr>
        <w:t>d</w:t>
      </w:r>
      <w:r w:rsidRPr="00FD2E05">
        <w:tab/>
      </w:r>
      <w:r w:rsidRPr="00FD2E05">
        <w:rPr>
          <w:b/>
        </w:rPr>
        <w:t>C.</w:t>
      </w:r>
      <w:r w:rsidRPr="00FD2E05">
        <w:rPr>
          <w:b/>
          <w:spacing w:val="-15"/>
        </w:rPr>
        <w:t xml:space="preserve"> </w:t>
      </w:r>
      <w:r w:rsidRPr="00FD2E05">
        <w:t>d-a-b-e-</w:t>
      </w:r>
      <w:r w:rsidRPr="00FD2E05">
        <w:rPr>
          <w:spacing w:val="-10"/>
        </w:rPr>
        <w:t>c</w:t>
      </w:r>
      <w:r w:rsidRPr="00FD2E05">
        <w:tab/>
      </w:r>
      <w:r w:rsidRPr="00FD2E05">
        <w:rPr>
          <w:b/>
        </w:rPr>
        <w:t>D.</w:t>
      </w:r>
      <w:r w:rsidRPr="00FD2E05">
        <w:rPr>
          <w:b/>
          <w:spacing w:val="-16"/>
        </w:rPr>
        <w:t xml:space="preserve"> </w:t>
      </w:r>
      <w:r w:rsidRPr="00FD2E05">
        <w:t>d-a-c-e-</w:t>
      </w:r>
      <w:r w:rsidRPr="00FD2E05">
        <w:rPr>
          <w:spacing w:val="-10"/>
        </w:rPr>
        <w:t>b</w:t>
      </w:r>
    </w:p>
    <w:p w:rsidR="00CC165C" w:rsidRPr="00FD2E05" w:rsidRDefault="00CC165C" w:rsidP="008B2EAE">
      <w:pPr>
        <w:pStyle w:val="Heading1"/>
        <w:spacing w:before="0" w:after="0"/>
        <w:jc w:val="both"/>
        <w:rPr>
          <w:b w:val="0"/>
          <w:bCs/>
          <w:sz w:val="24"/>
          <w:szCs w:val="24"/>
        </w:rPr>
      </w:pPr>
      <w:r w:rsidRPr="00FD2E05">
        <w:rPr>
          <w:bCs/>
          <w:sz w:val="24"/>
          <w:szCs w:val="24"/>
        </w:rPr>
        <w:t>Question</w:t>
      </w:r>
      <w:r w:rsidRPr="00FD2E05">
        <w:rPr>
          <w:bCs/>
          <w:spacing w:val="-8"/>
          <w:sz w:val="24"/>
          <w:szCs w:val="24"/>
        </w:rPr>
        <w:t xml:space="preserve"> </w:t>
      </w:r>
      <w:r w:rsidRPr="00FD2E05">
        <w:rPr>
          <w:bCs/>
          <w:spacing w:val="-5"/>
          <w:sz w:val="24"/>
          <w:szCs w:val="24"/>
        </w:rPr>
        <w:t>15:</w:t>
      </w:r>
    </w:p>
    <w:p w:rsidR="00CC165C" w:rsidRPr="00FD2E05" w:rsidRDefault="00CC165C" w:rsidP="008B2EAE">
      <w:pPr>
        <w:pStyle w:val="BodyText"/>
        <w:jc w:val="both"/>
        <w:rPr>
          <w:rFonts w:ascii="Times New Roman" w:hAnsi="Times New Roman" w:cs="Times New Roman"/>
          <w:sz w:val="24"/>
          <w:szCs w:val="24"/>
        </w:rPr>
      </w:pPr>
      <w:r w:rsidRPr="00FD2E05">
        <w:rPr>
          <w:rFonts w:ascii="Times New Roman" w:hAnsi="Times New Roman" w:cs="Times New Roman"/>
          <w:sz w:val="24"/>
          <w:szCs w:val="24"/>
        </w:rPr>
        <w:t>Dear</w:t>
      </w:r>
      <w:r w:rsidRPr="00FD2E05">
        <w:rPr>
          <w:rFonts w:ascii="Times New Roman" w:hAnsi="Times New Roman" w:cs="Times New Roman"/>
          <w:spacing w:val="-6"/>
          <w:sz w:val="24"/>
          <w:szCs w:val="24"/>
        </w:rPr>
        <w:t xml:space="preserve"> </w:t>
      </w:r>
      <w:r w:rsidRPr="00FD2E05">
        <w:rPr>
          <w:rFonts w:ascii="Times New Roman" w:hAnsi="Times New Roman" w:cs="Times New Roman"/>
          <w:spacing w:val="-4"/>
          <w:sz w:val="24"/>
          <w:szCs w:val="24"/>
        </w:rPr>
        <w:t>Pat,</w:t>
      </w:r>
    </w:p>
    <w:p w:rsidR="00CC165C" w:rsidRPr="00FD2E05" w:rsidRDefault="00CC165C" w:rsidP="00995EFC">
      <w:pPr>
        <w:pStyle w:val="ListParagraph"/>
        <w:widowControl w:val="0"/>
        <w:numPr>
          <w:ilvl w:val="0"/>
          <w:numId w:val="28"/>
        </w:numPr>
        <w:tabs>
          <w:tab w:val="left" w:pos="387"/>
        </w:tabs>
        <w:autoSpaceDE w:val="0"/>
        <w:autoSpaceDN w:val="0"/>
        <w:ind w:left="387" w:hanging="234"/>
        <w:contextualSpacing w:val="0"/>
        <w:jc w:val="both"/>
      </w:pPr>
      <w:r w:rsidRPr="00FD2E05">
        <w:t>Can</w:t>
      </w:r>
      <w:r w:rsidRPr="00FD2E05">
        <w:rPr>
          <w:spacing w:val="-5"/>
        </w:rPr>
        <w:t xml:space="preserve"> </w:t>
      </w:r>
      <w:r w:rsidRPr="00FD2E05">
        <w:t>I</w:t>
      </w:r>
      <w:r w:rsidRPr="00FD2E05">
        <w:rPr>
          <w:spacing w:val="-4"/>
        </w:rPr>
        <w:t xml:space="preserve"> </w:t>
      </w:r>
      <w:r w:rsidRPr="00FD2E05">
        <w:t>see</w:t>
      </w:r>
      <w:r w:rsidRPr="00FD2E05">
        <w:rPr>
          <w:spacing w:val="-4"/>
        </w:rPr>
        <w:t xml:space="preserve"> </w:t>
      </w:r>
      <w:r w:rsidRPr="00FD2E05">
        <w:t>you</w:t>
      </w:r>
      <w:r w:rsidRPr="00FD2E05">
        <w:rPr>
          <w:spacing w:val="-5"/>
        </w:rPr>
        <w:t xml:space="preserve"> </w:t>
      </w:r>
      <w:r w:rsidRPr="00FD2E05">
        <w:t>there</w:t>
      </w:r>
      <w:r w:rsidRPr="00FD2E05">
        <w:rPr>
          <w:spacing w:val="-4"/>
        </w:rPr>
        <w:t xml:space="preserve"> </w:t>
      </w:r>
      <w:r w:rsidRPr="00FD2E05">
        <w:t>?</w:t>
      </w:r>
      <w:r w:rsidRPr="00FD2E05">
        <w:rPr>
          <w:spacing w:val="-2"/>
        </w:rPr>
        <w:t xml:space="preserve"> </w:t>
      </w:r>
      <w:r w:rsidRPr="00FD2E05">
        <w:t>Please</w:t>
      </w:r>
      <w:r w:rsidRPr="00FD2E05">
        <w:rPr>
          <w:spacing w:val="-5"/>
        </w:rPr>
        <w:t xml:space="preserve"> </w:t>
      </w:r>
      <w:r w:rsidRPr="00FD2E05">
        <w:t>write</w:t>
      </w:r>
      <w:r w:rsidRPr="00FD2E05">
        <w:rPr>
          <w:spacing w:val="-4"/>
        </w:rPr>
        <w:t xml:space="preserve"> </w:t>
      </w:r>
      <w:r w:rsidRPr="00FD2E05">
        <w:t>to</w:t>
      </w:r>
      <w:r w:rsidRPr="00FD2E05">
        <w:rPr>
          <w:spacing w:val="-4"/>
        </w:rPr>
        <w:t xml:space="preserve"> </w:t>
      </w:r>
      <w:r w:rsidRPr="00FD2E05">
        <w:t>me</w:t>
      </w:r>
      <w:r w:rsidRPr="00FD2E05">
        <w:rPr>
          <w:spacing w:val="-2"/>
        </w:rPr>
        <w:t xml:space="preserve"> soon.</w:t>
      </w:r>
    </w:p>
    <w:p w:rsidR="00CC165C" w:rsidRPr="00FD2E05" w:rsidRDefault="00CC165C" w:rsidP="00995EFC">
      <w:pPr>
        <w:pStyle w:val="ListParagraph"/>
        <w:widowControl w:val="0"/>
        <w:numPr>
          <w:ilvl w:val="0"/>
          <w:numId w:val="28"/>
        </w:numPr>
        <w:tabs>
          <w:tab w:val="left" w:pos="401"/>
        </w:tabs>
        <w:autoSpaceDE w:val="0"/>
        <w:autoSpaceDN w:val="0"/>
        <w:ind w:left="401" w:hanging="248"/>
        <w:contextualSpacing w:val="0"/>
        <w:jc w:val="both"/>
      </w:pPr>
      <w:r w:rsidRPr="00FD2E05">
        <w:t>I</w:t>
      </w:r>
      <w:r w:rsidRPr="00FD2E05">
        <w:rPr>
          <w:spacing w:val="-4"/>
        </w:rPr>
        <w:t xml:space="preserve"> </w:t>
      </w:r>
      <w:r w:rsidRPr="00FD2E05">
        <w:t>am</w:t>
      </w:r>
      <w:r w:rsidRPr="00FD2E05">
        <w:rPr>
          <w:spacing w:val="-5"/>
        </w:rPr>
        <w:t xml:space="preserve"> </w:t>
      </w:r>
      <w:r w:rsidRPr="00FD2E05">
        <w:t>writing</w:t>
      </w:r>
      <w:r w:rsidRPr="00FD2E05">
        <w:rPr>
          <w:spacing w:val="-5"/>
        </w:rPr>
        <w:t xml:space="preserve"> </w:t>
      </w:r>
      <w:r w:rsidRPr="00FD2E05">
        <w:t>to</w:t>
      </w:r>
      <w:r w:rsidRPr="00FD2E05">
        <w:rPr>
          <w:spacing w:val="-5"/>
        </w:rPr>
        <w:t xml:space="preserve"> </w:t>
      </w:r>
      <w:r w:rsidRPr="00FD2E05">
        <w:t>tell</w:t>
      </w:r>
      <w:r w:rsidRPr="00FD2E05">
        <w:rPr>
          <w:spacing w:val="-4"/>
        </w:rPr>
        <w:t xml:space="preserve"> </w:t>
      </w:r>
      <w:r w:rsidRPr="00FD2E05">
        <w:t>you</w:t>
      </w:r>
      <w:r w:rsidRPr="00FD2E05">
        <w:rPr>
          <w:spacing w:val="-5"/>
        </w:rPr>
        <w:t xml:space="preserve"> </w:t>
      </w:r>
      <w:r w:rsidRPr="00FD2E05">
        <w:t>that</w:t>
      </w:r>
      <w:r w:rsidRPr="00FD2E05">
        <w:rPr>
          <w:spacing w:val="-5"/>
        </w:rPr>
        <w:t xml:space="preserve"> </w:t>
      </w:r>
      <w:r w:rsidRPr="00FD2E05">
        <w:t>I</w:t>
      </w:r>
      <w:r w:rsidRPr="00FD2E05">
        <w:rPr>
          <w:spacing w:val="-4"/>
        </w:rPr>
        <w:t xml:space="preserve"> </w:t>
      </w:r>
      <w:r w:rsidRPr="00FD2E05">
        <w:t>arrived</w:t>
      </w:r>
      <w:r w:rsidRPr="00FD2E05">
        <w:rPr>
          <w:spacing w:val="-4"/>
        </w:rPr>
        <w:t xml:space="preserve"> </w:t>
      </w:r>
      <w:r w:rsidRPr="00FD2E05">
        <w:t>here</w:t>
      </w:r>
      <w:r w:rsidRPr="00FD2E05">
        <w:rPr>
          <w:spacing w:val="-5"/>
        </w:rPr>
        <w:t xml:space="preserve"> </w:t>
      </w:r>
      <w:r w:rsidRPr="00FD2E05">
        <w:t>three</w:t>
      </w:r>
      <w:r w:rsidRPr="00FD2E05">
        <w:rPr>
          <w:spacing w:val="-5"/>
        </w:rPr>
        <w:t xml:space="preserve"> </w:t>
      </w:r>
      <w:r w:rsidRPr="00FD2E05">
        <w:t>weeks</w:t>
      </w:r>
      <w:r w:rsidRPr="00FD2E05">
        <w:rPr>
          <w:spacing w:val="-4"/>
        </w:rPr>
        <w:t xml:space="preserve"> ago.</w:t>
      </w:r>
    </w:p>
    <w:p w:rsidR="00CC165C" w:rsidRPr="00FD2E05" w:rsidRDefault="00CC165C" w:rsidP="00995EFC">
      <w:pPr>
        <w:pStyle w:val="ListParagraph"/>
        <w:widowControl w:val="0"/>
        <w:numPr>
          <w:ilvl w:val="0"/>
          <w:numId w:val="28"/>
        </w:numPr>
        <w:tabs>
          <w:tab w:val="left" w:pos="387"/>
        </w:tabs>
        <w:autoSpaceDE w:val="0"/>
        <w:autoSpaceDN w:val="0"/>
        <w:ind w:left="387" w:hanging="234"/>
        <w:contextualSpacing w:val="0"/>
        <w:jc w:val="both"/>
      </w:pPr>
      <w:r w:rsidRPr="00FD2E05">
        <w:t>I</w:t>
      </w:r>
      <w:r w:rsidRPr="00FD2E05">
        <w:rPr>
          <w:spacing w:val="-6"/>
        </w:rPr>
        <w:t xml:space="preserve"> </w:t>
      </w:r>
      <w:r w:rsidRPr="00FD2E05">
        <w:t>am</w:t>
      </w:r>
      <w:r w:rsidRPr="00FD2E05">
        <w:rPr>
          <w:spacing w:val="-6"/>
        </w:rPr>
        <w:t xml:space="preserve"> </w:t>
      </w:r>
      <w:r w:rsidRPr="00FD2E05">
        <w:t>studying</w:t>
      </w:r>
      <w:r w:rsidRPr="00FD2E05">
        <w:rPr>
          <w:spacing w:val="-6"/>
        </w:rPr>
        <w:t xml:space="preserve"> </w:t>
      </w:r>
      <w:r w:rsidRPr="00FD2E05">
        <w:t>at</w:t>
      </w:r>
      <w:r w:rsidRPr="00FD2E05">
        <w:rPr>
          <w:spacing w:val="-6"/>
        </w:rPr>
        <w:t xml:space="preserve"> </w:t>
      </w:r>
      <w:r w:rsidRPr="00FD2E05">
        <w:t>a</w:t>
      </w:r>
      <w:r w:rsidRPr="00FD2E05">
        <w:rPr>
          <w:spacing w:val="-6"/>
        </w:rPr>
        <w:t xml:space="preserve"> </w:t>
      </w:r>
      <w:r w:rsidRPr="00FD2E05">
        <w:t>language</w:t>
      </w:r>
      <w:r w:rsidRPr="00FD2E05">
        <w:rPr>
          <w:spacing w:val="-6"/>
        </w:rPr>
        <w:t xml:space="preserve"> </w:t>
      </w:r>
      <w:r w:rsidRPr="00FD2E05">
        <w:t>school</w:t>
      </w:r>
      <w:r w:rsidRPr="00FD2E05">
        <w:rPr>
          <w:spacing w:val="-6"/>
        </w:rPr>
        <w:t xml:space="preserve"> </w:t>
      </w:r>
      <w:r w:rsidRPr="00FD2E05">
        <w:t>in</w:t>
      </w:r>
      <w:r w:rsidRPr="00FD2E05">
        <w:rPr>
          <w:spacing w:val="-6"/>
        </w:rPr>
        <w:t xml:space="preserve"> </w:t>
      </w:r>
      <w:r w:rsidRPr="00FD2E05">
        <w:t>Brighton.</w:t>
      </w:r>
      <w:r w:rsidRPr="00FD2E05">
        <w:rPr>
          <w:spacing w:val="-6"/>
        </w:rPr>
        <w:t xml:space="preserve"> </w:t>
      </w:r>
      <w:r w:rsidRPr="00FD2E05">
        <w:t>The</w:t>
      </w:r>
      <w:r w:rsidRPr="00FD2E05">
        <w:rPr>
          <w:spacing w:val="-6"/>
        </w:rPr>
        <w:t xml:space="preserve"> </w:t>
      </w:r>
      <w:r w:rsidRPr="00FD2E05">
        <w:t>students</w:t>
      </w:r>
      <w:r w:rsidRPr="00FD2E05">
        <w:rPr>
          <w:spacing w:val="-5"/>
        </w:rPr>
        <w:t xml:space="preserve"> </w:t>
      </w:r>
      <w:r w:rsidRPr="00FD2E05">
        <w:t>come</w:t>
      </w:r>
      <w:r w:rsidRPr="00FD2E05">
        <w:rPr>
          <w:spacing w:val="-6"/>
        </w:rPr>
        <w:t xml:space="preserve"> </w:t>
      </w:r>
      <w:r w:rsidRPr="00FD2E05">
        <w:t>from</w:t>
      </w:r>
      <w:r w:rsidRPr="00FD2E05">
        <w:rPr>
          <w:spacing w:val="-6"/>
        </w:rPr>
        <w:t xml:space="preserve"> </w:t>
      </w:r>
      <w:r w:rsidRPr="00FD2E05">
        <w:t>many</w:t>
      </w:r>
      <w:r w:rsidRPr="00FD2E05">
        <w:rPr>
          <w:spacing w:val="-6"/>
        </w:rPr>
        <w:t xml:space="preserve"> </w:t>
      </w:r>
      <w:r w:rsidRPr="00FD2E05">
        <w:t>different</w:t>
      </w:r>
      <w:r w:rsidRPr="00FD2E05">
        <w:rPr>
          <w:spacing w:val="-5"/>
        </w:rPr>
        <w:t xml:space="preserve"> </w:t>
      </w:r>
      <w:r w:rsidRPr="00FD2E05">
        <w:rPr>
          <w:spacing w:val="-2"/>
        </w:rPr>
        <w:t>countries.</w:t>
      </w:r>
    </w:p>
    <w:p w:rsidR="00CC165C" w:rsidRPr="00FD2E05" w:rsidRDefault="00CC165C" w:rsidP="00995EFC">
      <w:pPr>
        <w:pStyle w:val="ListParagraph"/>
        <w:widowControl w:val="0"/>
        <w:numPr>
          <w:ilvl w:val="0"/>
          <w:numId w:val="28"/>
        </w:numPr>
        <w:tabs>
          <w:tab w:val="left" w:pos="401"/>
        </w:tabs>
        <w:autoSpaceDE w:val="0"/>
        <w:autoSpaceDN w:val="0"/>
        <w:ind w:left="401" w:hanging="248"/>
        <w:contextualSpacing w:val="0"/>
        <w:jc w:val="both"/>
      </w:pPr>
      <w:r w:rsidRPr="00FD2E05">
        <w:t>Also,</w:t>
      </w:r>
      <w:r w:rsidRPr="00FD2E05">
        <w:rPr>
          <w:spacing w:val="-4"/>
        </w:rPr>
        <w:t xml:space="preserve"> </w:t>
      </w:r>
      <w:r w:rsidRPr="00FD2E05">
        <w:t>I</w:t>
      </w:r>
      <w:r w:rsidRPr="00FD2E05">
        <w:rPr>
          <w:spacing w:val="-3"/>
        </w:rPr>
        <w:t xml:space="preserve"> </w:t>
      </w:r>
      <w:r w:rsidRPr="00FD2E05">
        <w:t>have</w:t>
      </w:r>
      <w:r w:rsidRPr="00FD2E05">
        <w:rPr>
          <w:spacing w:val="-4"/>
        </w:rPr>
        <w:t xml:space="preserve"> </w:t>
      </w:r>
      <w:r w:rsidRPr="00FD2E05">
        <w:t>made</w:t>
      </w:r>
      <w:r w:rsidRPr="00FD2E05">
        <w:rPr>
          <w:spacing w:val="-4"/>
        </w:rPr>
        <w:t xml:space="preserve"> </w:t>
      </w:r>
      <w:r w:rsidRPr="00FD2E05">
        <w:t>a</w:t>
      </w:r>
      <w:r w:rsidRPr="00FD2E05">
        <w:rPr>
          <w:spacing w:val="-5"/>
        </w:rPr>
        <w:t xml:space="preserve"> </w:t>
      </w:r>
      <w:r w:rsidRPr="00FD2E05">
        <w:t>lot</w:t>
      </w:r>
      <w:r w:rsidRPr="00FD2E05">
        <w:rPr>
          <w:spacing w:val="-4"/>
        </w:rPr>
        <w:t xml:space="preserve"> </w:t>
      </w:r>
      <w:r w:rsidRPr="00FD2E05">
        <w:t>of</w:t>
      </w:r>
      <w:r w:rsidRPr="00FD2E05">
        <w:rPr>
          <w:spacing w:val="-3"/>
        </w:rPr>
        <w:t xml:space="preserve"> </w:t>
      </w:r>
      <w:r w:rsidRPr="00FD2E05">
        <w:t>new</w:t>
      </w:r>
      <w:r w:rsidRPr="00FD2E05">
        <w:rPr>
          <w:spacing w:val="-4"/>
        </w:rPr>
        <w:t xml:space="preserve"> </w:t>
      </w:r>
      <w:r w:rsidRPr="00FD2E05">
        <w:rPr>
          <w:spacing w:val="-2"/>
        </w:rPr>
        <w:t>friends.</w:t>
      </w:r>
    </w:p>
    <w:p w:rsidR="00CC165C" w:rsidRPr="00FD2E05" w:rsidRDefault="00CC165C" w:rsidP="00995EFC">
      <w:pPr>
        <w:pStyle w:val="ListParagraph"/>
        <w:widowControl w:val="0"/>
        <w:numPr>
          <w:ilvl w:val="0"/>
          <w:numId w:val="28"/>
        </w:numPr>
        <w:tabs>
          <w:tab w:val="left" w:pos="387"/>
        </w:tabs>
        <w:autoSpaceDE w:val="0"/>
        <w:autoSpaceDN w:val="0"/>
        <w:ind w:left="153" w:right="1803" w:firstLine="0"/>
        <w:contextualSpacing w:val="0"/>
        <w:jc w:val="both"/>
      </w:pPr>
      <w:r w:rsidRPr="00FD2E05">
        <w:t>I</w:t>
      </w:r>
      <w:r w:rsidRPr="00FD2E05">
        <w:rPr>
          <w:spacing w:val="-3"/>
        </w:rPr>
        <w:t xml:space="preserve"> </w:t>
      </w:r>
      <w:r w:rsidRPr="00FD2E05">
        <w:t>want</w:t>
      </w:r>
      <w:r w:rsidRPr="00FD2E05">
        <w:rPr>
          <w:spacing w:val="-3"/>
        </w:rPr>
        <w:t xml:space="preserve"> </w:t>
      </w:r>
      <w:r w:rsidRPr="00FD2E05">
        <w:t>to</w:t>
      </w:r>
      <w:r w:rsidRPr="00FD2E05">
        <w:rPr>
          <w:spacing w:val="-3"/>
        </w:rPr>
        <w:t xml:space="preserve"> </w:t>
      </w:r>
      <w:r w:rsidRPr="00FD2E05">
        <w:t>visit</w:t>
      </w:r>
      <w:r w:rsidRPr="00FD2E05">
        <w:rPr>
          <w:spacing w:val="-3"/>
        </w:rPr>
        <w:t xml:space="preserve"> </w:t>
      </w:r>
      <w:r w:rsidRPr="00FD2E05">
        <w:t>London</w:t>
      </w:r>
      <w:r w:rsidRPr="00FD2E05">
        <w:rPr>
          <w:spacing w:val="-3"/>
        </w:rPr>
        <w:t xml:space="preserve"> </w:t>
      </w:r>
      <w:r w:rsidRPr="00FD2E05">
        <w:t>next</w:t>
      </w:r>
      <w:r w:rsidRPr="00FD2E05">
        <w:rPr>
          <w:spacing w:val="-3"/>
        </w:rPr>
        <w:t xml:space="preserve"> </w:t>
      </w:r>
      <w:r w:rsidRPr="00FD2E05">
        <w:t>week</w:t>
      </w:r>
      <w:r w:rsidRPr="00FD2E05">
        <w:rPr>
          <w:spacing w:val="-3"/>
        </w:rPr>
        <w:t xml:space="preserve"> </w:t>
      </w:r>
      <w:r w:rsidRPr="00FD2E05">
        <w:t>because</w:t>
      </w:r>
      <w:r w:rsidRPr="00FD2E05">
        <w:rPr>
          <w:spacing w:val="-3"/>
        </w:rPr>
        <w:t xml:space="preserve"> </w:t>
      </w:r>
      <w:r w:rsidRPr="00FD2E05">
        <w:t>I</w:t>
      </w:r>
      <w:r w:rsidRPr="00FD2E05">
        <w:rPr>
          <w:spacing w:val="-3"/>
        </w:rPr>
        <w:t xml:space="preserve"> </w:t>
      </w:r>
      <w:r w:rsidRPr="00FD2E05">
        <w:t>am</w:t>
      </w:r>
      <w:r w:rsidRPr="00FD2E05">
        <w:rPr>
          <w:spacing w:val="-3"/>
        </w:rPr>
        <w:t xml:space="preserve"> </w:t>
      </w:r>
      <w:r w:rsidRPr="00FD2E05">
        <w:t>going</w:t>
      </w:r>
      <w:r w:rsidRPr="00FD2E05">
        <w:rPr>
          <w:spacing w:val="-3"/>
        </w:rPr>
        <w:t xml:space="preserve"> </w:t>
      </w:r>
      <w:r w:rsidRPr="00FD2E05">
        <w:t>back</w:t>
      </w:r>
      <w:r w:rsidRPr="00FD2E05">
        <w:rPr>
          <w:spacing w:val="-3"/>
        </w:rPr>
        <w:t xml:space="preserve"> </w:t>
      </w:r>
      <w:r w:rsidRPr="00FD2E05">
        <w:t>to</w:t>
      </w:r>
      <w:r w:rsidRPr="00FD2E05">
        <w:rPr>
          <w:spacing w:val="-3"/>
        </w:rPr>
        <w:t xml:space="preserve"> </w:t>
      </w:r>
      <w:r w:rsidRPr="00FD2E05">
        <w:t>my country</w:t>
      </w:r>
      <w:r w:rsidRPr="00FD2E05">
        <w:rPr>
          <w:spacing w:val="-3"/>
        </w:rPr>
        <w:t xml:space="preserve"> </w:t>
      </w:r>
      <w:r w:rsidRPr="00FD2E05">
        <w:t>on</w:t>
      </w:r>
      <w:r w:rsidRPr="00FD2E05">
        <w:rPr>
          <w:spacing w:val="-3"/>
        </w:rPr>
        <w:t xml:space="preserve"> </w:t>
      </w:r>
      <w:r w:rsidRPr="00FD2E05">
        <w:t>Monday. With best wishes</w:t>
      </w:r>
    </w:p>
    <w:p w:rsidR="00CC165C" w:rsidRPr="00FD2E05" w:rsidRDefault="00CC165C" w:rsidP="00A532F3">
      <w:pPr>
        <w:pStyle w:val="BodyText"/>
        <w:ind w:left="389"/>
        <w:jc w:val="right"/>
        <w:rPr>
          <w:rFonts w:ascii="Times New Roman" w:hAnsi="Times New Roman" w:cs="Times New Roman"/>
          <w:sz w:val="24"/>
          <w:szCs w:val="24"/>
        </w:rPr>
      </w:pPr>
      <w:r w:rsidRPr="00FD2E05">
        <w:rPr>
          <w:rFonts w:ascii="Times New Roman" w:hAnsi="Times New Roman" w:cs="Times New Roman"/>
          <w:bCs/>
          <w:sz w:val="24"/>
          <w:szCs w:val="24"/>
          <w:lang w:val="fr-FR"/>
        </w:rPr>
        <w:t xml:space="preserve">(Adapted from </w:t>
      </w:r>
      <w:r w:rsidRPr="00FD2E05">
        <w:rPr>
          <w:rFonts w:ascii="Times New Roman" w:hAnsi="Times New Roman" w:cs="Times New Roman"/>
          <w:bCs/>
          <w:i/>
          <w:iCs/>
          <w:sz w:val="24"/>
          <w:szCs w:val="24"/>
          <w:lang w:val="fr-FR"/>
        </w:rPr>
        <w:t>Global success</w:t>
      </w:r>
      <w:r w:rsidRPr="00FD2E05">
        <w:rPr>
          <w:rFonts w:ascii="Times New Roman" w:hAnsi="Times New Roman" w:cs="Times New Roman"/>
          <w:bCs/>
          <w:sz w:val="24"/>
          <w:szCs w:val="24"/>
          <w:lang w:val="fr-FR"/>
        </w:rPr>
        <w:t>)</w:t>
      </w:r>
    </w:p>
    <w:p w:rsidR="00CC165C" w:rsidRPr="00FD2E05" w:rsidRDefault="00CC165C" w:rsidP="008B2EAE">
      <w:pPr>
        <w:tabs>
          <w:tab w:val="left" w:pos="3046"/>
          <w:tab w:val="left" w:pos="5442"/>
          <w:tab w:val="left" w:pos="7811"/>
        </w:tabs>
        <w:ind w:left="153"/>
        <w:jc w:val="both"/>
      </w:pPr>
      <w:r w:rsidRPr="00FD2E05">
        <w:rPr>
          <w:b/>
        </w:rPr>
        <w:t>A.</w:t>
      </w:r>
      <w:r w:rsidRPr="00FD2E05">
        <w:rPr>
          <w:b/>
          <w:spacing w:val="-14"/>
        </w:rPr>
        <w:t xml:space="preserve"> </w:t>
      </w:r>
      <w:r w:rsidRPr="00FD2E05">
        <w:t>b-e-d-c-</w:t>
      </w:r>
      <w:r w:rsidRPr="00FD2E05">
        <w:rPr>
          <w:spacing w:val="-10"/>
        </w:rPr>
        <w:t>a</w:t>
      </w:r>
      <w:r w:rsidRPr="00FD2E05">
        <w:tab/>
      </w:r>
      <w:r w:rsidRPr="00FD2E05">
        <w:rPr>
          <w:b/>
        </w:rPr>
        <w:t>B.</w:t>
      </w:r>
      <w:r w:rsidRPr="00FD2E05">
        <w:rPr>
          <w:b/>
          <w:spacing w:val="-16"/>
        </w:rPr>
        <w:t xml:space="preserve"> </w:t>
      </w:r>
      <w:r w:rsidRPr="00FD2E05">
        <w:t>a-e-b-c-</w:t>
      </w:r>
      <w:r w:rsidRPr="00FD2E05">
        <w:rPr>
          <w:spacing w:val="-10"/>
        </w:rPr>
        <w:t>d</w:t>
      </w:r>
      <w:r w:rsidRPr="00FD2E05">
        <w:tab/>
      </w:r>
      <w:r w:rsidRPr="00FD2E05">
        <w:rPr>
          <w:b/>
        </w:rPr>
        <w:t>C.</w:t>
      </w:r>
      <w:r w:rsidRPr="00FD2E05">
        <w:rPr>
          <w:b/>
          <w:spacing w:val="-15"/>
        </w:rPr>
        <w:t xml:space="preserve"> </w:t>
      </w:r>
      <w:r w:rsidRPr="00FD2E05">
        <w:t>b-c-a-d-</w:t>
      </w:r>
      <w:r w:rsidRPr="00FD2E05">
        <w:rPr>
          <w:spacing w:val="-10"/>
        </w:rPr>
        <w:t>e</w:t>
      </w:r>
      <w:r w:rsidRPr="00FD2E05">
        <w:tab/>
      </w:r>
      <w:r w:rsidRPr="00FD2E05">
        <w:rPr>
          <w:b/>
          <w:color w:val="C00000"/>
        </w:rPr>
        <w:t>D</w:t>
      </w:r>
      <w:r w:rsidRPr="00FD2E05">
        <w:rPr>
          <w:b/>
          <w:highlight w:val="yellow"/>
        </w:rPr>
        <w:t>.</w:t>
      </w:r>
      <w:r w:rsidRPr="00FD2E05">
        <w:rPr>
          <w:b/>
          <w:spacing w:val="-15"/>
          <w:highlight w:val="yellow"/>
        </w:rPr>
        <w:t xml:space="preserve"> </w:t>
      </w:r>
      <w:r w:rsidRPr="00FD2E05">
        <w:rPr>
          <w:highlight w:val="yellow"/>
        </w:rPr>
        <w:t>b-c-d-e-</w:t>
      </w:r>
      <w:r w:rsidRPr="00FD2E05">
        <w:rPr>
          <w:spacing w:val="-10"/>
          <w:highlight w:val="yellow"/>
        </w:rPr>
        <w:t>a</w:t>
      </w:r>
    </w:p>
    <w:p w:rsidR="00CC165C" w:rsidRPr="00FD2E05" w:rsidRDefault="00CC165C" w:rsidP="008B2EAE">
      <w:pPr>
        <w:pStyle w:val="Heading1"/>
        <w:spacing w:before="0" w:after="0"/>
        <w:jc w:val="both"/>
        <w:rPr>
          <w:b w:val="0"/>
          <w:bCs/>
          <w:sz w:val="24"/>
          <w:szCs w:val="24"/>
        </w:rPr>
      </w:pPr>
      <w:r w:rsidRPr="00FD2E05">
        <w:rPr>
          <w:bCs/>
          <w:sz w:val="24"/>
          <w:szCs w:val="24"/>
        </w:rPr>
        <w:t>Question</w:t>
      </w:r>
      <w:r w:rsidRPr="00FD2E05">
        <w:rPr>
          <w:bCs/>
          <w:spacing w:val="-8"/>
          <w:sz w:val="24"/>
          <w:szCs w:val="24"/>
        </w:rPr>
        <w:t xml:space="preserve"> </w:t>
      </w:r>
      <w:r w:rsidRPr="00FD2E05">
        <w:rPr>
          <w:bCs/>
          <w:spacing w:val="-5"/>
          <w:sz w:val="24"/>
          <w:szCs w:val="24"/>
        </w:rPr>
        <w:t>16:</w:t>
      </w:r>
    </w:p>
    <w:p w:rsidR="00CC165C" w:rsidRPr="00FD2E05" w:rsidRDefault="00CC165C" w:rsidP="00995EFC">
      <w:pPr>
        <w:pStyle w:val="ListParagraph"/>
        <w:widowControl w:val="0"/>
        <w:numPr>
          <w:ilvl w:val="0"/>
          <w:numId w:val="26"/>
        </w:numPr>
        <w:tabs>
          <w:tab w:val="left" w:pos="325"/>
        </w:tabs>
        <w:autoSpaceDE w:val="0"/>
        <w:autoSpaceDN w:val="0"/>
        <w:ind w:left="153" w:right="144" w:firstLine="0"/>
        <w:contextualSpacing w:val="0"/>
        <w:jc w:val="both"/>
      </w:pPr>
      <w:r w:rsidRPr="00FD2E05">
        <w:t>To achieve</w:t>
      </w:r>
      <w:r w:rsidRPr="00FD2E05">
        <w:rPr>
          <w:spacing w:val="-1"/>
        </w:rPr>
        <w:t xml:space="preserve"> </w:t>
      </w:r>
      <w:r w:rsidRPr="00FD2E05">
        <w:t>this, I always set</w:t>
      </w:r>
      <w:r w:rsidRPr="00FD2E05">
        <w:rPr>
          <w:spacing w:val="-1"/>
        </w:rPr>
        <w:t xml:space="preserve"> </w:t>
      </w:r>
      <w:r w:rsidRPr="00FD2E05">
        <w:t>clear goals and</w:t>
      </w:r>
      <w:r w:rsidRPr="00FD2E05">
        <w:rPr>
          <w:spacing w:val="-1"/>
        </w:rPr>
        <w:t xml:space="preserve"> </w:t>
      </w:r>
      <w:r w:rsidRPr="00FD2E05">
        <w:t>create</w:t>
      </w:r>
      <w:r w:rsidRPr="00FD2E05">
        <w:rPr>
          <w:spacing w:val="-1"/>
        </w:rPr>
        <w:t xml:space="preserve"> </w:t>
      </w:r>
      <w:r w:rsidRPr="00FD2E05">
        <w:t>projects to accomplish each</w:t>
      </w:r>
      <w:r w:rsidRPr="00FD2E05">
        <w:rPr>
          <w:spacing w:val="-1"/>
        </w:rPr>
        <w:t xml:space="preserve"> </w:t>
      </w:r>
      <w:r w:rsidRPr="00FD2E05">
        <w:t>one</w:t>
      </w:r>
      <w:r w:rsidRPr="00FD2E05">
        <w:rPr>
          <w:spacing w:val="-1"/>
        </w:rPr>
        <w:t xml:space="preserve"> </w:t>
      </w:r>
      <w:r w:rsidRPr="00FD2E05">
        <w:t>at the</w:t>
      </w:r>
      <w:r w:rsidRPr="00FD2E05">
        <w:rPr>
          <w:spacing w:val="-1"/>
        </w:rPr>
        <w:t xml:space="preserve"> </w:t>
      </w:r>
      <w:r w:rsidRPr="00FD2E05">
        <w:t>beginning of each week.</w:t>
      </w:r>
    </w:p>
    <w:p w:rsidR="00CC165C" w:rsidRPr="00FD2E05" w:rsidRDefault="00CC165C" w:rsidP="00995EFC">
      <w:pPr>
        <w:pStyle w:val="ListParagraph"/>
        <w:widowControl w:val="0"/>
        <w:numPr>
          <w:ilvl w:val="0"/>
          <w:numId w:val="26"/>
        </w:numPr>
        <w:tabs>
          <w:tab w:val="left" w:pos="401"/>
        </w:tabs>
        <w:autoSpaceDE w:val="0"/>
        <w:autoSpaceDN w:val="0"/>
        <w:ind w:left="401" w:hanging="248"/>
        <w:contextualSpacing w:val="0"/>
        <w:jc w:val="both"/>
      </w:pPr>
      <w:r w:rsidRPr="00FD2E05">
        <w:t>Time</w:t>
      </w:r>
      <w:r w:rsidRPr="00FD2E05">
        <w:rPr>
          <w:spacing w:val="-7"/>
        </w:rPr>
        <w:t xml:space="preserve"> </w:t>
      </w:r>
      <w:r w:rsidRPr="00FD2E05">
        <w:t>management</w:t>
      </w:r>
      <w:r w:rsidRPr="00FD2E05">
        <w:rPr>
          <w:spacing w:val="-6"/>
        </w:rPr>
        <w:t xml:space="preserve"> </w:t>
      </w:r>
      <w:r w:rsidRPr="00FD2E05">
        <w:t>has</w:t>
      </w:r>
      <w:r w:rsidRPr="00FD2E05">
        <w:rPr>
          <w:spacing w:val="-5"/>
        </w:rPr>
        <w:t xml:space="preserve"> </w:t>
      </w:r>
      <w:r w:rsidRPr="00FD2E05">
        <w:t>been</w:t>
      </w:r>
      <w:r w:rsidRPr="00FD2E05">
        <w:rPr>
          <w:spacing w:val="-6"/>
        </w:rPr>
        <w:t xml:space="preserve"> </w:t>
      </w:r>
      <w:r w:rsidRPr="00FD2E05">
        <w:t>one</w:t>
      </w:r>
      <w:r w:rsidRPr="00FD2E05">
        <w:rPr>
          <w:spacing w:val="-6"/>
        </w:rPr>
        <w:t xml:space="preserve"> </w:t>
      </w:r>
      <w:r w:rsidRPr="00FD2E05">
        <w:t>of</w:t>
      </w:r>
      <w:r w:rsidRPr="00FD2E05">
        <w:rPr>
          <w:spacing w:val="-6"/>
        </w:rPr>
        <w:t xml:space="preserve"> </w:t>
      </w:r>
      <w:r w:rsidRPr="00FD2E05">
        <w:t>the</w:t>
      </w:r>
      <w:r w:rsidRPr="00FD2E05">
        <w:rPr>
          <w:spacing w:val="-6"/>
        </w:rPr>
        <w:t xml:space="preserve"> </w:t>
      </w:r>
      <w:r w:rsidRPr="00FD2E05">
        <w:t>most</w:t>
      </w:r>
      <w:r w:rsidRPr="00FD2E05">
        <w:rPr>
          <w:spacing w:val="-6"/>
        </w:rPr>
        <w:t xml:space="preserve"> </w:t>
      </w:r>
      <w:r w:rsidRPr="00FD2E05">
        <w:t>valuable</w:t>
      </w:r>
      <w:r w:rsidRPr="00FD2E05">
        <w:rPr>
          <w:spacing w:val="-6"/>
        </w:rPr>
        <w:t xml:space="preserve"> </w:t>
      </w:r>
      <w:r w:rsidRPr="00FD2E05">
        <w:t>skills</w:t>
      </w:r>
      <w:r w:rsidRPr="00FD2E05">
        <w:rPr>
          <w:spacing w:val="-4"/>
        </w:rPr>
        <w:t xml:space="preserve"> </w:t>
      </w:r>
      <w:r w:rsidRPr="00FD2E05">
        <w:t>I've</w:t>
      </w:r>
      <w:r w:rsidRPr="00FD2E05">
        <w:rPr>
          <w:spacing w:val="-6"/>
        </w:rPr>
        <w:t xml:space="preserve"> </w:t>
      </w:r>
      <w:r w:rsidRPr="00FD2E05">
        <w:t>developed</w:t>
      </w:r>
      <w:r w:rsidRPr="00FD2E05">
        <w:rPr>
          <w:spacing w:val="-6"/>
        </w:rPr>
        <w:t xml:space="preserve"> </w:t>
      </w:r>
      <w:r w:rsidRPr="00FD2E05">
        <w:t>over</w:t>
      </w:r>
      <w:r w:rsidRPr="00FD2E05">
        <w:rPr>
          <w:spacing w:val="-6"/>
        </w:rPr>
        <w:t xml:space="preserve"> </w:t>
      </w:r>
      <w:r w:rsidRPr="00FD2E05">
        <w:t>the</w:t>
      </w:r>
      <w:r w:rsidRPr="00FD2E05">
        <w:rPr>
          <w:spacing w:val="-6"/>
        </w:rPr>
        <w:t xml:space="preserve"> </w:t>
      </w:r>
      <w:r w:rsidRPr="00FD2E05">
        <w:rPr>
          <w:spacing w:val="-2"/>
        </w:rPr>
        <w:t>years.</w:t>
      </w:r>
    </w:p>
    <w:p w:rsidR="00CC165C" w:rsidRPr="00FD2E05" w:rsidRDefault="00CC165C" w:rsidP="00995EFC">
      <w:pPr>
        <w:pStyle w:val="ListParagraph"/>
        <w:widowControl w:val="0"/>
        <w:numPr>
          <w:ilvl w:val="0"/>
          <w:numId w:val="26"/>
        </w:numPr>
        <w:tabs>
          <w:tab w:val="left" w:pos="464"/>
        </w:tabs>
        <w:autoSpaceDE w:val="0"/>
        <w:autoSpaceDN w:val="0"/>
        <w:ind w:left="153" w:right="144" w:firstLine="0"/>
        <w:contextualSpacing w:val="0"/>
        <w:jc w:val="both"/>
      </w:pPr>
      <w:r w:rsidRPr="00FD2E05">
        <w:t>By</w:t>
      </w:r>
      <w:r w:rsidRPr="00FD2E05">
        <w:rPr>
          <w:spacing w:val="73"/>
        </w:rPr>
        <w:t xml:space="preserve"> </w:t>
      </w:r>
      <w:r w:rsidRPr="00FD2E05">
        <w:t>breaking</w:t>
      </w:r>
      <w:r w:rsidRPr="00FD2E05">
        <w:rPr>
          <w:spacing w:val="73"/>
        </w:rPr>
        <w:t xml:space="preserve"> </w:t>
      </w:r>
      <w:r w:rsidRPr="00FD2E05">
        <w:t>down</w:t>
      </w:r>
      <w:r w:rsidRPr="00FD2E05">
        <w:rPr>
          <w:spacing w:val="75"/>
        </w:rPr>
        <w:t xml:space="preserve"> </w:t>
      </w:r>
      <w:r w:rsidRPr="00FD2E05">
        <w:t>larger</w:t>
      </w:r>
      <w:r w:rsidRPr="00FD2E05">
        <w:rPr>
          <w:spacing w:val="74"/>
        </w:rPr>
        <w:t xml:space="preserve"> </w:t>
      </w:r>
      <w:r w:rsidRPr="00FD2E05">
        <w:t>projects</w:t>
      </w:r>
      <w:r w:rsidRPr="00FD2E05">
        <w:rPr>
          <w:spacing w:val="73"/>
        </w:rPr>
        <w:t xml:space="preserve"> </w:t>
      </w:r>
      <w:r w:rsidRPr="00FD2E05">
        <w:t>into</w:t>
      </w:r>
      <w:r w:rsidRPr="00FD2E05">
        <w:rPr>
          <w:spacing w:val="73"/>
        </w:rPr>
        <w:t xml:space="preserve"> </w:t>
      </w:r>
      <w:r w:rsidRPr="00FD2E05">
        <w:t>smaller</w:t>
      </w:r>
      <w:r w:rsidRPr="00FD2E05">
        <w:rPr>
          <w:spacing w:val="73"/>
        </w:rPr>
        <w:t xml:space="preserve"> </w:t>
      </w:r>
      <w:r w:rsidRPr="00FD2E05">
        <w:t>tasks,</w:t>
      </w:r>
      <w:r w:rsidRPr="00FD2E05">
        <w:rPr>
          <w:spacing w:val="73"/>
        </w:rPr>
        <w:t xml:space="preserve"> </w:t>
      </w:r>
      <w:r w:rsidRPr="00FD2E05">
        <w:t>I</w:t>
      </w:r>
      <w:r w:rsidRPr="00FD2E05">
        <w:rPr>
          <w:spacing w:val="73"/>
        </w:rPr>
        <w:t xml:space="preserve"> </w:t>
      </w:r>
      <w:r w:rsidRPr="00FD2E05">
        <w:t>make</w:t>
      </w:r>
      <w:r w:rsidRPr="00FD2E05">
        <w:rPr>
          <w:spacing w:val="72"/>
        </w:rPr>
        <w:t xml:space="preserve"> </w:t>
      </w:r>
      <w:r w:rsidRPr="00FD2E05">
        <w:t>steady</w:t>
      </w:r>
      <w:r w:rsidRPr="00FD2E05">
        <w:rPr>
          <w:spacing w:val="72"/>
        </w:rPr>
        <w:t xml:space="preserve"> </w:t>
      </w:r>
      <w:r w:rsidRPr="00FD2E05">
        <w:t>progress</w:t>
      </w:r>
      <w:r w:rsidRPr="00FD2E05">
        <w:rPr>
          <w:spacing w:val="74"/>
        </w:rPr>
        <w:t xml:space="preserve"> </w:t>
      </w:r>
      <w:r w:rsidRPr="00FD2E05">
        <w:t>without</w:t>
      </w:r>
      <w:r w:rsidRPr="00FD2E05">
        <w:rPr>
          <w:spacing w:val="73"/>
        </w:rPr>
        <w:t xml:space="preserve"> </w:t>
      </w:r>
      <w:r w:rsidRPr="00FD2E05">
        <w:t xml:space="preserve">feeling </w:t>
      </w:r>
      <w:r w:rsidRPr="00FD2E05">
        <w:rPr>
          <w:spacing w:val="-2"/>
        </w:rPr>
        <w:t>overwhelmed.</w:t>
      </w:r>
    </w:p>
    <w:p w:rsidR="00CC165C" w:rsidRPr="00FD2E05" w:rsidRDefault="00CC165C" w:rsidP="00995EFC">
      <w:pPr>
        <w:pStyle w:val="ListParagraph"/>
        <w:widowControl w:val="0"/>
        <w:numPr>
          <w:ilvl w:val="0"/>
          <w:numId w:val="26"/>
        </w:numPr>
        <w:tabs>
          <w:tab w:val="left" w:pos="394"/>
        </w:tabs>
        <w:autoSpaceDE w:val="0"/>
        <w:autoSpaceDN w:val="0"/>
        <w:ind w:left="153" w:right="139" w:firstLine="0"/>
        <w:contextualSpacing w:val="0"/>
        <w:jc w:val="both"/>
      </w:pPr>
      <w:r w:rsidRPr="00FD2E05">
        <w:t>This</w:t>
      </w:r>
      <w:r w:rsidRPr="00FD2E05">
        <w:rPr>
          <w:spacing w:val="-10"/>
        </w:rPr>
        <w:t xml:space="preserve"> </w:t>
      </w:r>
      <w:r w:rsidRPr="00FD2E05">
        <w:t>practice</w:t>
      </w:r>
      <w:r w:rsidRPr="00FD2E05">
        <w:rPr>
          <w:spacing w:val="-11"/>
        </w:rPr>
        <w:t xml:space="preserve"> </w:t>
      </w:r>
      <w:r w:rsidRPr="00FD2E05">
        <w:t>has</w:t>
      </w:r>
      <w:r w:rsidRPr="00FD2E05">
        <w:rPr>
          <w:spacing w:val="-10"/>
        </w:rPr>
        <w:t xml:space="preserve"> </w:t>
      </w:r>
      <w:r w:rsidRPr="00FD2E05">
        <w:t>significantly</w:t>
      </w:r>
      <w:r w:rsidRPr="00FD2E05">
        <w:rPr>
          <w:spacing w:val="-11"/>
        </w:rPr>
        <w:t xml:space="preserve"> </w:t>
      </w:r>
      <w:r w:rsidRPr="00FD2E05">
        <w:t>improved</w:t>
      </w:r>
      <w:r w:rsidRPr="00FD2E05">
        <w:rPr>
          <w:spacing w:val="-11"/>
        </w:rPr>
        <w:t xml:space="preserve"> </w:t>
      </w:r>
      <w:r w:rsidRPr="00FD2E05">
        <w:t>my</w:t>
      </w:r>
      <w:r w:rsidRPr="00FD2E05">
        <w:rPr>
          <w:spacing w:val="-11"/>
        </w:rPr>
        <w:t xml:space="preserve"> </w:t>
      </w:r>
      <w:r w:rsidRPr="00FD2E05">
        <w:t>productivity</w:t>
      </w:r>
      <w:r w:rsidRPr="00FD2E05">
        <w:rPr>
          <w:spacing w:val="-10"/>
        </w:rPr>
        <w:t xml:space="preserve"> </w:t>
      </w:r>
      <w:r w:rsidRPr="00FD2E05">
        <w:t>and</w:t>
      </w:r>
      <w:r w:rsidRPr="00FD2E05">
        <w:rPr>
          <w:spacing w:val="-11"/>
        </w:rPr>
        <w:t xml:space="preserve"> </w:t>
      </w:r>
      <w:r w:rsidRPr="00FD2E05">
        <w:t>allowed</w:t>
      </w:r>
      <w:r w:rsidRPr="00FD2E05">
        <w:rPr>
          <w:spacing w:val="-7"/>
        </w:rPr>
        <w:t xml:space="preserve"> </w:t>
      </w:r>
      <w:r w:rsidRPr="00FD2E05">
        <w:t>me</w:t>
      </w:r>
      <w:r w:rsidRPr="00FD2E05">
        <w:rPr>
          <w:spacing w:val="-11"/>
        </w:rPr>
        <w:t xml:space="preserve"> </w:t>
      </w:r>
      <w:r w:rsidRPr="00FD2E05">
        <w:t>to</w:t>
      </w:r>
      <w:r w:rsidRPr="00FD2E05">
        <w:rPr>
          <w:spacing w:val="-11"/>
        </w:rPr>
        <w:t xml:space="preserve"> </w:t>
      </w:r>
      <w:r w:rsidRPr="00FD2E05">
        <w:t>balance</w:t>
      </w:r>
      <w:r w:rsidRPr="00FD2E05">
        <w:rPr>
          <w:spacing w:val="-11"/>
        </w:rPr>
        <w:t xml:space="preserve"> </w:t>
      </w:r>
      <w:r w:rsidRPr="00FD2E05">
        <w:t>work</w:t>
      </w:r>
      <w:r w:rsidRPr="00FD2E05">
        <w:rPr>
          <w:spacing w:val="-10"/>
        </w:rPr>
        <w:t xml:space="preserve"> </w:t>
      </w:r>
      <w:r w:rsidRPr="00FD2E05">
        <w:t>and</w:t>
      </w:r>
      <w:r w:rsidRPr="00FD2E05">
        <w:rPr>
          <w:spacing w:val="-9"/>
        </w:rPr>
        <w:t xml:space="preserve"> </w:t>
      </w:r>
      <w:r w:rsidRPr="00FD2E05">
        <w:t>personal commitments effectively.</w:t>
      </w:r>
    </w:p>
    <w:p w:rsidR="00CC165C" w:rsidRPr="00FD2E05" w:rsidRDefault="00CC165C" w:rsidP="00995EFC">
      <w:pPr>
        <w:pStyle w:val="ListParagraph"/>
        <w:widowControl w:val="0"/>
        <w:numPr>
          <w:ilvl w:val="0"/>
          <w:numId w:val="26"/>
        </w:numPr>
        <w:tabs>
          <w:tab w:val="left" w:pos="385"/>
        </w:tabs>
        <w:autoSpaceDE w:val="0"/>
        <w:autoSpaceDN w:val="0"/>
        <w:ind w:left="153" w:right="140" w:firstLine="0"/>
        <w:contextualSpacing w:val="0"/>
        <w:jc w:val="both"/>
      </w:pPr>
      <w:r w:rsidRPr="00FD2E05">
        <w:t>Moreover,</w:t>
      </w:r>
      <w:r w:rsidRPr="00FD2E05">
        <w:rPr>
          <w:spacing w:val="-5"/>
        </w:rPr>
        <w:t xml:space="preserve"> </w:t>
      </w:r>
      <w:r w:rsidRPr="00FD2E05">
        <w:t>I</w:t>
      </w:r>
      <w:r w:rsidRPr="00FD2E05">
        <w:rPr>
          <w:spacing w:val="-4"/>
        </w:rPr>
        <w:t xml:space="preserve"> </w:t>
      </w:r>
      <w:r w:rsidRPr="00FD2E05">
        <w:t>use</w:t>
      </w:r>
      <w:r w:rsidRPr="00FD2E05">
        <w:rPr>
          <w:spacing w:val="-5"/>
        </w:rPr>
        <w:t xml:space="preserve"> </w:t>
      </w:r>
      <w:r w:rsidRPr="00FD2E05">
        <w:t>tools</w:t>
      </w:r>
      <w:r w:rsidRPr="00FD2E05">
        <w:rPr>
          <w:spacing w:val="-4"/>
        </w:rPr>
        <w:t xml:space="preserve"> </w:t>
      </w:r>
      <w:r w:rsidRPr="00FD2E05">
        <w:t>like</w:t>
      </w:r>
      <w:r w:rsidRPr="00FD2E05">
        <w:rPr>
          <w:spacing w:val="-5"/>
        </w:rPr>
        <w:t xml:space="preserve"> </w:t>
      </w:r>
      <w:r w:rsidRPr="00FD2E05">
        <w:t>to-do</w:t>
      </w:r>
      <w:r w:rsidRPr="00FD2E05">
        <w:rPr>
          <w:spacing w:val="-5"/>
        </w:rPr>
        <w:t xml:space="preserve"> </w:t>
      </w:r>
      <w:r w:rsidRPr="00FD2E05">
        <w:t>lists</w:t>
      </w:r>
      <w:r w:rsidRPr="00FD2E05">
        <w:rPr>
          <w:spacing w:val="-4"/>
        </w:rPr>
        <w:t xml:space="preserve"> </w:t>
      </w:r>
      <w:r w:rsidRPr="00FD2E05">
        <w:t>and</w:t>
      </w:r>
      <w:r w:rsidRPr="00FD2E05">
        <w:rPr>
          <w:spacing w:val="-5"/>
        </w:rPr>
        <w:t xml:space="preserve"> </w:t>
      </w:r>
      <w:r w:rsidRPr="00FD2E05">
        <w:t>digital</w:t>
      </w:r>
      <w:r w:rsidRPr="00FD2E05">
        <w:rPr>
          <w:spacing w:val="-5"/>
        </w:rPr>
        <w:t xml:space="preserve"> </w:t>
      </w:r>
      <w:r w:rsidRPr="00FD2E05">
        <w:t>calendars</w:t>
      </w:r>
      <w:r w:rsidRPr="00FD2E05">
        <w:rPr>
          <w:spacing w:val="-4"/>
        </w:rPr>
        <w:t xml:space="preserve"> </w:t>
      </w:r>
      <w:r w:rsidRPr="00FD2E05">
        <w:t>to</w:t>
      </w:r>
      <w:r w:rsidRPr="00FD2E05">
        <w:rPr>
          <w:spacing w:val="-5"/>
        </w:rPr>
        <w:t xml:space="preserve"> </w:t>
      </w:r>
      <w:r w:rsidRPr="00FD2E05">
        <w:t>stay</w:t>
      </w:r>
      <w:r w:rsidRPr="00FD2E05">
        <w:rPr>
          <w:spacing w:val="-5"/>
        </w:rPr>
        <w:t xml:space="preserve"> </w:t>
      </w:r>
      <w:r w:rsidRPr="00FD2E05">
        <w:t>on</w:t>
      </w:r>
      <w:r w:rsidRPr="00FD2E05">
        <w:rPr>
          <w:spacing w:val="-5"/>
        </w:rPr>
        <w:t xml:space="preserve"> </w:t>
      </w:r>
      <w:r w:rsidRPr="00FD2E05">
        <w:t>track</w:t>
      </w:r>
      <w:r w:rsidRPr="00FD2E05">
        <w:rPr>
          <w:spacing w:val="-5"/>
        </w:rPr>
        <w:t xml:space="preserve"> </w:t>
      </w:r>
      <w:r w:rsidRPr="00FD2E05">
        <w:t>and</w:t>
      </w:r>
      <w:r w:rsidRPr="00FD2E05">
        <w:rPr>
          <w:spacing w:val="-3"/>
        </w:rPr>
        <w:t xml:space="preserve"> </w:t>
      </w:r>
      <w:r w:rsidRPr="00FD2E05">
        <w:t>avoid</w:t>
      </w:r>
      <w:r w:rsidRPr="00FD2E05">
        <w:rPr>
          <w:spacing w:val="-5"/>
        </w:rPr>
        <w:t xml:space="preserve"> </w:t>
      </w:r>
      <w:r w:rsidRPr="00FD2E05">
        <w:t>missing</w:t>
      </w:r>
      <w:r w:rsidRPr="00FD2E05">
        <w:rPr>
          <w:spacing w:val="-5"/>
        </w:rPr>
        <w:t xml:space="preserve"> </w:t>
      </w:r>
      <w:r w:rsidRPr="00FD2E05">
        <w:t xml:space="preserve">important </w:t>
      </w:r>
      <w:r w:rsidRPr="00FD2E05">
        <w:rPr>
          <w:spacing w:val="-2"/>
        </w:rPr>
        <w:t>deadlines.</w:t>
      </w:r>
    </w:p>
    <w:p w:rsidR="00CC165C" w:rsidRPr="00FD2E05" w:rsidRDefault="00CC165C" w:rsidP="00A532F3">
      <w:pPr>
        <w:pStyle w:val="BodyText"/>
        <w:ind w:left="154"/>
        <w:jc w:val="right"/>
        <w:rPr>
          <w:rFonts w:ascii="Times New Roman" w:hAnsi="Times New Roman" w:cs="Times New Roman"/>
          <w:sz w:val="24"/>
          <w:szCs w:val="24"/>
        </w:rPr>
      </w:pPr>
      <w:r w:rsidRPr="00FD2E05">
        <w:rPr>
          <w:rFonts w:ascii="Times New Roman" w:hAnsi="Times New Roman" w:cs="Times New Roman"/>
          <w:bCs/>
          <w:sz w:val="24"/>
          <w:szCs w:val="24"/>
          <w:lang w:val="fr-FR"/>
        </w:rPr>
        <w:t xml:space="preserve">(Adapted from </w:t>
      </w:r>
      <w:r w:rsidRPr="00FD2E05">
        <w:rPr>
          <w:rFonts w:ascii="Times New Roman" w:hAnsi="Times New Roman" w:cs="Times New Roman"/>
          <w:bCs/>
          <w:i/>
          <w:iCs/>
          <w:sz w:val="24"/>
          <w:szCs w:val="24"/>
          <w:lang w:val="fr-FR"/>
        </w:rPr>
        <w:t>ILSW</w:t>
      </w:r>
      <w:r w:rsidRPr="00FD2E05">
        <w:rPr>
          <w:rFonts w:ascii="Times New Roman" w:hAnsi="Times New Roman" w:cs="Times New Roman"/>
          <w:bCs/>
          <w:sz w:val="24"/>
          <w:szCs w:val="24"/>
          <w:lang w:val="fr-FR"/>
        </w:rPr>
        <w:t>)</w:t>
      </w:r>
    </w:p>
    <w:p w:rsidR="00CC165C" w:rsidRPr="00FD2E05" w:rsidRDefault="00CC165C" w:rsidP="008B2EAE">
      <w:pPr>
        <w:tabs>
          <w:tab w:val="left" w:pos="3046"/>
          <w:tab w:val="left" w:pos="5629"/>
          <w:tab w:val="left" w:pos="7811"/>
        </w:tabs>
        <w:ind w:left="153"/>
        <w:jc w:val="both"/>
      </w:pPr>
      <w:r w:rsidRPr="00FD2E05">
        <w:rPr>
          <w:b/>
        </w:rPr>
        <w:t>A.</w:t>
      </w:r>
      <w:r w:rsidRPr="00FD2E05">
        <w:rPr>
          <w:b/>
          <w:spacing w:val="-14"/>
        </w:rPr>
        <w:t xml:space="preserve"> </w:t>
      </w:r>
      <w:r w:rsidRPr="00FD2E05">
        <w:t>b-c-a-d-</w:t>
      </w:r>
      <w:r w:rsidRPr="00FD2E05">
        <w:rPr>
          <w:spacing w:val="-10"/>
        </w:rPr>
        <w:t>e</w:t>
      </w:r>
      <w:r w:rsidRPr="00FD2E05">
        <w:tab/>
      </w:r>
      <w:r w:rsidRPr="00FD2E05">
        <w:rPr>
          <w:b/>
          <w:color w:val="C00000"/>
        </w:rPr>
        <w:t>B</w:t>
      </w:r>
      <w:r w:rsidRPr="00FD2E05">
        <w:rPr>
          <w:b/>
          <w:highlight w:val="yellow"/>
        </w:rPr>
        <w:t>.</w:t>
      </w:r>
      <w:r w:rsidRPr="00FD2E05">
        <w:rPr>
          <w:b/>
          <w:spacing w:val="-16"/>
          <w:highlight w:val="yellow"/>
        </w:rPr>
        <w:t xml:space="preserve"> </w:t>
      </w:r>
      <w:r w:rsidRPr="00FD2E05">
        <w:rPr>
          <w:highlight w:val="yellow"/>
        </w:rPr>
        <w:t>b-a-c-e-</w:t>
      </w:r>
      <w:r w:rsidRPr="00FD2E05">
        <w:rPr>
          <w:spacing w:val="-10"/>
          <w:highlight w:val="yellow"/>
        </w:rPr>
        <w:t>d</w:t>
      </w:r>
      <w:r w:rsidRPr="00FD2E05">
        <w:tab/>
      </w:r>
      <w:r w:rsidRPr="00FD2E05">
        <w:rPr>
          <w:b/>
        </w:rPr>
        <w:t>C.</w:t>
      </w:r>
      <w:r w:rsidRPr="00FD2E05">
        <w:rPr>
          <w:b/>
          <w:spacing w:val="-16"/>
        </w:rPr>
        <w:t xml:space="preserve"> </w:t>
      </w:r>
      <w:r w:rsidRPr="00FD2E05">
        <w:t>a-b-e-c-</w:t>
      </w:r>
      <w:r w:rsidRPr="00FD2E05">
        <w:rPr>
          <w:spacing w:val="-10"/>
        </w:rPr>
        <w:t>d</w:t>
      </w:r>
      <w:r w:rsidRPr="00FD2E05">
        <w:tab/>
      </w:r>
      <w:r w:rsidRPr="00FD2E05">
        <w:rPr>
          <w:b/>
        </w:rPr>
        <w:t>D.</w:t>
      </w:r>
      <w:r w:rsidRPr="00FD2E05">
        <w:rPr>
          <w:b/>
          <w:spacing w:val="-16"/>
        </w:rPr>
        <w:t xml:space="preserve"> </w:t>
      </w:r>
      <w:r w:rsidRPr="00FD2E05">
        <w:t>b-a-e-c-</w:t>
      </w:r>
      <w:r w:rsidRPr="00FD2E05">
        <w:rPr>
          <w:spacing w:val="-10"/>
        </w:rPr>
        <w:t>d</w:t>
      </w:r>
    </w:p>
    <w:p w:rsidR="00CC165C" w:rsidRPr="00FD2E05" w:rsidRDefault="00CC165C" w:rsidP="008B2EAE">
      <w:pPr>
        <w:pStyle w:val="Heading1"/>
        <w:spacing w:before="0" w:after="0"/>
        <w:jc w:val="both"/>
        <w:rPr>
          <w:b w:val="0"/>
          <w:bCs/>
          <w:sz w:val="24"/>
          <w:szCs w:val="24"/>
        </w:rPr>
      </w:pPr>
      <w:r w:rsidRPr="00FD2E05">
        <w:rPr>
          <w:bCs/>
          <w:sz w:val="24"/>
          <w:szCs w:val="24"/>
        </w:rPr>
        <w:t>Question</w:t>
      </w:r>
      <w:r w:rsidRPr="00FD2E05">
        <w:rPr>
          <w:bCs/>
          <w:spacing w:val="-8"/>
          <w:sz w:val="24"/>
          <w:szCs w:val="24"/>
        </w:rPr>
        <w:t xml:space="preserve"> </w:t>
      </w:r>
      <w:r w:rsidRPr="00FD2E05">
        <w:rPr>
          <w:bCs/>
          <w:spacing w:val="-5"/>
          <w:sz w:val="24"/>
          <w:szCs w:val="24"/>
        </w:rPr>
        <w:t>17:</w:t>
      </w:r>
    </w:p>
    <w:p w:rsidR="00CC165C" w:rsidRPr="00FD2E05" w:rsidRDefault="00CC165C" w:rsidP="00995EFC">
      <w:pPr>
        <w:pStyle w:val="ListParagraph"/>
        <w:widowControl w:val="0"/>
        <w:numPr>
          <w:ilvl w:val="0"/>
          <w:numId w:val="24"/>
        </w:numPr>
        <w:tabs>
          <w:tab w:val="left" w:pos="387"/>
        </w:tabs>
        <w:autoSpaceDE w:val="0"/>
        <w:autoSpaceDN w:val="0"/>
        <w:ind w:left="387" w:hanging="234"/>
        <w:contextualSpacing w:val="0"/>
        <w:jc w:val="both"/>
      </w:pPr>
      <w:r w:rsidRPr="00FD2E05">
        <w:t>By</w:t>
      </w:r>
      <w:r w:rsidRPr="00FD2E05">
        <w:rPr>
          <w:spacing w:val="-8"/>
        </w:rPr>
        <w:t xml:space="preserve"> </w:t>
      </w:r>
      <w:r w:rsidRPr="00FD2E05">
        <w:t>experiencing</w:t>
      </w:r>
      <w:r w:rsidRPr="00FD2E05">
        <w:rPr>
          <w:spacing w:val="-7"/>
        </w:rPr>
        <w:t xml:space="preserve"> </w:t>
      </w:r>
      <w:r w:rsidRPr="00FD2E05">
        <w:t>diverse</w:t>
      </w:r>
      <w:r w:rsidRPr="00FD2E05">
        <w:rPr>
          <w:spacing w:val="-7"/>
        </w:rPr>
        <w:t xml:space="preserve"> </w:t>
      </w:r>
      <w:r w:rsidRPr="00FD2E05">
        <w:t>cultures,</w:t>
      </w:r>
      <w:r w:rsidRPr="00FD2E05">
        <w:rPr>
          <w:spacing w:val="-7"/>
        </w:rPr>
        <w:t xml:space="preserve"> </w:t>
      </w:r>
      <w:r w:rsidRPr="00FD2E05">
        <w:t>they</w:t>
      </w:r>
      <w:r w:rsidRPr="00FD2E05">
        <w:rPr>
          <w:spacing w:val="-7"/>
        </w:rPr>
        <w:t xml:space="preserve"> </w:t>
      </w:r>
      <w:r w:rsidRPr="00FD2E05">
        <w:t>gain</w:t>
      </w:r>
      <w:r w:rsidRPr="00FD2E05">
        <w:rPr>
          <w:spacing w:val="-7"/>
        </w:rPr>
        <w:t xml:space="preserve"> </w:t>
      </w:r>
      <w:r w:rsidRPr="00FD2E05">
        <w:t>a</w:t>
      </w:r>
      <w:r w:rsidRPr="00FD2E05">
        <w:rPr>
          <w:spacing w:val="-8"/>
        </w:rPr>
        <w:t xml:space="preserve"> </w:t>
      </w:r>
      <w:r w:rsidRPr="00FD2E05">
        <w:t>broader</w:t>
      </w:r>
      <w:r w:rsidRPr="00FD2E05">
        <w:rPr>
          <w:spacing w:val="-6"/>
        </w:rPr>
        <w:t xml:space="preserve"> </w:t>
      </w:r>
      <w:r w:rsidRPr="00FD2E05">
        <w:t>perspective</w:t>
      </w:r>
      <w:r w:rsidRPr="00FD2E05">
        <w:rPr>
          <w:spacing w:val="-7"/>
        </w:rPr>
        <w:t xml:space="preserve"> </w:t>
      </w:r>
      <w:r w:rsidRPr="00FD2E05">
        <w:t>on</w:t>
      </w:r>
      <w:r w:rsidRPr="00FD2E05">
        <w:rPr>
          <w:spacing w:val="-4"/>
        </w:rPr>
        <w:t xml:space="preserve"> </w:t>
      </w:r>
      <w:r w:rsidRPr="00FD2E05">
        <w:t>global</w:t>
      </w:r>
      <w:r w:rsidRPr="00FD2E05">
        <w:rPr>
          <w:spacing w:val="-8"/>
        </w:rPr>
        <w:t xml:space="preserve"> </w:t>
      </w:r>
      <w:r w:rsidRPr="00FD2E05">
        <w:rPr>
          <w:spacing w:val="-2"/>
        </w:rPr>
        <w:t>traditions.</w:t>
      </w:r>
    </w:p>
    <w:p w:rsidR="00CC165C" w:rsidRPr="00FD2E05" w:rsidRDefault="00CC165C" w:rsidP="00995EFC">
      <w:pPr>
        <w:pStyle w:val="ListParagraph"/>
        <w:widowControl w:val="0"/>
        <w:numPr>
          <w:ilvl w:val="0"/>
          <w:numId w:val="24"/>
        </w:numPr>
        <w:tabs>
          <w:tab w:val="left" w:pos="430"/>
        </w:tabs>
        <w:autoSpaceDE w:val="0"/>
        <w:autoSpaceDN w:val="0"/>
        <w:ind w:left="153" w:right="145" w:firstLine="0"/>
        <w:contextualSpacing w:val="0"/>
        <w:jc w:val="both"/>
      </w:pPr>
      <w:r w:rsidRPr="00FD2E05">
        <w:t>However,</w:t>
      </w:r>
      <w:r w:rsidRPr="00FD2E05">
        <w:rPr>
          <w:spacing w:val="25"/>
        </w:rPr>
        <w:t xml:space="preserve"> </w:t>
      </w:r>
      <w:r w:rsidRPr="00FD2E05">
        <w:t>there's</w:t>
      </w:r>
      <w:r w:rsidRPr="00FD2E05">
        <w:rPr>
          <w:spacing w:val="26"/>
        </w:rPr>
        <w:t xml:space="preserve"> </w:t>
      </w:r>
      <w:r w:rsidRPr="00FD2E05">
        <w:t>also</w:t>
      </w:r>
      <w:r w:rsidRPr="00FD2E05">
        <w:rPr>
          <w:spacing w:val="25"/>
        </w:rPr>
        <w:t xml:space="preserve"> </w:t>
      </w:r>
      <w:r w:rsidRPr="00FD2E05">
        <w:t>a</w:t>
      </w:r>
      <w:r w:rsidRPr="00FD2E05">
        <w:rPr>
          <w:spacing w:val="25"/>
        </w:rPr>
        <w:t xml:space="preserve"> </w:t>
      </w:r>
      <w:r w:rsidRPr="00FD2E05">
        <w:t>risk</w:t>
      </w:r>
      <w:r w:rsidRPr="00FD2E05">
        <w:rPr>
          <w:spacing w:val="25"/>
        </w:rPr>
        <w:t xml:space="preserve"> </w:t>
      </w:r>
      <w:r w:rsidRPr="00FD2E05">
        <w:t>of</w:t>
      </w:r>
      <w:r w:rsidRPr="00FD2E05">
        <w:rPr>
          <w:spacing w:val="26"/>
        </w:rPr>
        <w:t xml:space="preserve"> </w:t>
      </w:r>
      <w:r w:rsidRPr="00FD2E05">
        <w:t>focusing</w:t>
      </w:r>
      <w:r w:rsidRPr="00FD2E05">
        <w:rPr>
          <w:spacing w:val="25"/>
        </w:rPr>
        <w:t xml:space="preserve"> </w:t>
      </w:r>
      <w:r w:rsidRPr="00FD2E05">
        <w:t>too</w:t>
      </w:r>
      <w:r w:rsidRPr="00FD2E05">
        <w:rPr>
          <w:spacing w:val="23"/>
        </w:rPr>
        <w:t xml:space="preserve"> </w:t>
      </w:r>
      <w:r w:rsidRPr="00FD2E05">
        <w:t>much</w:t>
      </w:r>
      <w:r w:rsidRPr="00FD2E05">
        <w:rPr>
          <w:spacing w:val="25"/>
        </w:rPr>
        <w:t xml:space="preserve"> </w:t>
      </w:r>
      <w:r w:rsidRPr="00FD2E05">
        <w:t>on</w:t>
      </w:r>
      <w:r w:rsidRPr="00FD2E05">
        <w:rPr>
          <w:spacing w:val="25"/>
        </w:rPr>
        <w:t xml:space="preserve"> </w:t>
      </w:r>
      <w:r w:rsidRPr="00FD2E05">
        <w:t>external</w:t>
      </w:r>
      <w:r w:rsidRPr="00FD2E05">
        <w:rPr>
          <w:spacing w:val="25"/>
        </w:rPr>
        <w:t xml:space="preserve"> </w:t>
      </w:r>
      <w:r w:rsidRPr="00FD2E05">
        <w:t>influences</w:t>
      </w:r>
      <w:r w:rsidRPr="00FD2E05">
        <w:rPr>
          <w:spacing w:val="26"/>
        </w:rPr>
        <w:t xml:space="preserve"> </w:t>
      </w:r>
      <w:r w:rsidRPr="00FD2E05">
        <w:t>and</w:t>
      </w:r>
      <w:r w:rsidRPr="00FD2E05">
        <w:rPr>
          <w:spacing w:val="25"/>
        </w:rPr>
        <w:t xml:space="preserve"> </w:t>
      </w:r>
      <w:r w:rsidRPr="00FD2E05">
        <w:t>neglecting</w:t>
      </w:r>
      <w:r w:rsidRPr="00FD2E05">
        <w:rPr>
          <w:spacing w:val="25"/>
        </w:rPr>
        <w:t xml:space="preserve"> </w:t>
      </w:r>
      <w:r w:rsidRPr="00FD2E05">
        <w:t>their</w:t>
      </w:r>
      <w:r w:rsidRPr="00FD2E05">
        <w:rPr>
          <w:spacing w:val="26"/>
        </w:rPr>
        <w:t xml:space="preserve"> </w:t>
      </w:r>
      <w:r w:rsidRPr="00FD2E05">
        <w:t>own cultural roots.</w:t>
      </w:r>
    </w:p>
    <w:p w:rsidR="00CC165C" w:rsidRPr="00FD2E05" w:rsidRDefault="00CC165C" w:rsidP="00995EFC">
      <w:pPr>
        <w:pStyle w:val="ListParagraph"/>
        <w:widowControl w:val="0"/>
        <w:numPr>
          <w:ilvl w:val="0"/>
          <w:numId w:val="24"/>
        </w:numPr>
        <w:tabs>
          <w:tab w:val="left" w:pos="411"/>
        </w:tabs>
        <w:autoSpaceDE w:val="0"/>
        <w:autoSpaceDN w:val="0"/>
        <w:ind w:left="153" w:right="145" w:firstLine="0"/>
        <w:contextualSpacing w:val="0"/>
        <w:jc w:val="both"/>
      </w:pPr>
      <w:r w:rsidRPr="00FD2E05">
        <w:t>World festivals, such as Halloween and Christmas, have a significant impact on young Vietnamese</w:t>
      </w:r>
      <w:r w:rsidRPr="00FD2E05">
        <w:rPr>
          <w:spacing w:val="80"/>
        </w:rPr>
        <w:t xml:space="preserve"> </w:t>
      </w:r>
      <w:r w:rsidRPr="00FD2E05">
        <w:rPr>
          <w:spacing w:val="-2"/>
        </w:rPr>
        <w:t>people.</w:t>
      </w:r>
    </w:p>
    <w:p w:rsidR="00CC165C" w:rsidRPr="00FD2E05" w:rsidRDefault="00CC165C" w:rsidP="00995EFC">
      <w:pPr>
        <w:pStyle w:val="ListParagraph"/>
        <w:widowControl w:val="0"/>
        <w:numPr>
          <w:ilvl w:val="0"/>
          <w:numId w:val="24"/>
        </w:numPr>
        <w:tabs>
          <w:tab w:val="left" w:pos="428"/>
        </w:tabs>
        <w:autoSpaceDE w:val="0"/>
        <w:autoSpaceDN w:val="0"/>
        <w:ind w:left="153" w:right="143" w:firstLine="0"/>
        <w:contextualSpacing w:val="0"/>
        <w:jc w:val="both"/>
      </w:pPr>
      <w:r w:rsidRPr="00FD2E05">
        <w:t>These events</w:t>
      </w:r>
      <w:r w:rsidRPr="00FD2E05">
        <w:rPr>
          <w:spacing w:val="23"/>
        </w:rPr>
        <w:t xml:space="preserve"> </w:t>
      </w:r>
      <w:r w:rsidRPr="00FD2E05">
        <w:t>not only promote cultural exchange but also encourage creativity and participation in</w:t>
      </w:r>
      <w:r w:rsidRPr="00FD2E05">
        <w:rPr>
          <w:spacing w:val="80"/>
        </w:rPr>
        <w:t xml:space="preserve"> </w:t>
      </w:r>
      <w:r w:rsidRPr="00FD2E05">
        <w:t>global trends.</w:t>
      </w:r>
    </w:p>
    <w:p w:rsidR="00CC165C" w:rsidRPr="00FD2E05" w:rsidRDefault="00CC165C" w:rsidP="00995EFC">
      <w:pPr>
        <w:pStyle w:val="ListParagraph"/>
        <w:widowControl w:val="0"/>
        <w:numPr>
          <w:ilvl w:val="0"/>
          <w:numId w:val="24"/>
        </w:numPr>
        <w:tabs>
          <w:tab w:val="left" w:pos="396"/>
        </w:tabs>
        <w:autoSpaceDE w:val="0"/>
        <w:autoSpaceDN w:val="0"/>
        <w:ind w:left="153" w:right="147" w:firstLine="0"/>
        <w:contextualSpacing w:val="0"/>
        <w:jc w:val="both"/>
      </w:pPr>
      <w:r w:rsidRPr="00FD2E05">
        <w:t>Therefore, it is essential to balance the appreciation of international festivals with the preservation of Vietnamese traditions.</w:t>
      </w:r>
    </w:p>
    <w:p w:rsidR="00CC165C" w:rsidRPr="00FD2E05" w:rsidRDefault="00CC165C" w:rsidP="004F1A13">
      <w:pPr>
        <w:pStyle w:val="BodyText"/>
        <w:jc w:val="right"/>
        <w:rPr>
          <w:rFonts w:ascii="Times New Roman" w:hAnsi="Times New Roman" w:cs="Times New Roman"/>
          <w:sz w:val="24"/>
          <w:szCs w:val="24"/>
        </w:rPr>
      </w:pPr>
      <w:r w:rsidRPr="00FD2E05">
        <w:rPr>
          <w:rFonts w:ascii="Times New Roman" w:hAnsi="Times New Roman" w:cs="Times New Roman"/>
          <w:bCs/>
          <w:sz w:val="24"/>
          <w:szCs w:val="24"/>
          <w:lang w:val="fr-FR"/>
        </w:rPr>
        <w:t xml:space="preserve">(Adapted from </w:t>
      </w:r>
      <w:r w:rsidRPr="00FD2E05">
        <w:rPr>
          <w:rFonts w:ascii="Times New Roman" w:hAnsi="Times New Roman" w:cs="Times New Roman"/>
          <w:bCs/>
          <w:i/>
          <w:iCs/>
          <w:sz w:val="24"/>
          <w:szCs w:val="24"/>
          <w:lang w:val="fr-FR"/>
        </w:rPr>
        <w:t>the Internet</w:t>
      </w:r>
      <w:r w:rsidRPr="00FD2E05">
        <w:rPr>
          <w:rFonts w:ascii="Times New Roman" w:hAnsi="Times New Roman" w:cs="Times New Roman"/>
          <w:bCs/>
          <w:sz w:val="24"/>
          <w:szCs w:val="24"/>
          <w:lang w:val="fr-FR"/>
        </w:rPr>
        <w:t>)</w:t>
      </w:r>
    </w:p>
    <w:p w:rsidR="00CC165C" w:rsidRPr="00FD2E05" w:rsidRDefault="00CC165C" w:rsidP="00995EFC">
      <w:pPr>
        <w:pStyle w:val="ListParagraph"/>
        <w:widowControl w:val="0"/>
        <w:numPr>
          <w:ilvl w:val="1"/>
          <w:numId w:val="24"/>
        </w:numPr>
        <w:tabs>
          <w:tab w:val="left" w:pos="456"/>
          <w:tab w:val="left" w:pos="5543"/>
        </w:tabs>
        <w:autoSpaceDE w:val="0"/>
        <w:autoSpaceDN w:val="0"/>
        <w:ind w:left="456" w:hanging="303"/>
        <w:contextualSpacing w:val="0"/>
        <w:jc w:val="both"/>
      </w:pPr>
      <w:r w:rsidRPr="00FD2E05">
        <w:rPr>
          <w:spacing w:val="-2"/>
        </w:rPr>
        <w:t>c-a-b-d-</w:t>
      </w:r>
      <w:r w:rsidRPr="00FD2E05">
        <w:rPr>
          <w:spacing w:val="-10"/>
        </w:rPr>
        <w:t>e</w:t>
      </w:r>
      <w:r w:rsidRPr="00FD2E05">
        <w:tab/>
      </w:r>
      <w:r w:rsidRPr="00FD2E05">
        <w:rPr>
          <w:b/>
        </w:rPr>
        <w:t>B.</w:t>
      </w:r>
      <w:r w:rsidRPr="00FD2E05">
        <w:rPr>
          <w:b/>
          <w:spacing w:val="-15"/>
        </w:rPr>
        <w:t xml:space="preserve"> </w:t>
      </w:r>
      <w:r w:rsidRPr="00FD2E05">
        <w:t>d-c-b-a-</w:t>
      </w:r>
      <w:r w:rsidRPr="00FD2E05">
        <w:rPr>
          <w:spacing w:val="-10"/>
        </w:rPr>
        <w:t>e</w:t>
      </w:r>
    </w:p>
    <w:p w:rsidR="00CC165C" w:rsidRPr="00FD2E05" w:rsidRDefault="00CC165C" w:rsidP="008B2EAE">
      <w:pPr>
        <w:tabs>
          <w:tab w:val="left" w:pos="5543"/>
        </w:tabs>
        <w:ind w:left="153"/>
        <w:jc w:val="both"/>
      </w:pPr>
      <w:r w:rsidRPr="00FD2E05">
        <w:rPr>
          <w:b/>
          <w:color w:val="C00000"/>
        </w:rPr>
        <w:t>C</w:t>
      </w:r>
      <w:r w:rsidRPr="00FD2E05">
        <w:rPr>
          <w:b/>
          <w:highlight w:val="yellow"/>
        </w:rPr>
        <w:t>.</w:t>
      </w:r>
      <w:r w:rsidRPr="00FD2E05">
        <w:rPr>
          <w:b/>
          <w:spacing w:val="-14"/>
          <w:highlight w:val="yellow"/>
        </w:rPr>
        <w:t xml:space="preserve"> </w:t>
      </w:r>
      <w:r w:rsidRPr="00FD2E05">
        <w:rPr>
          <w:highlight w:val="yellow"/>
        </w:rPr>
        <w:t>c-a-d-b-</w:t>
      </w:r>
      <w:r w:rsidRPr="00FD2E05">
        <w:rPr>
          <w:spacing w:val="-10"/>
          <w:highlight w:val="yellow"/>
        </w:rPr>
        <w:t>e</w:t>
      </w:r>
      <w:r w:rsidRPr="00FD2E05">
        <w:tab/>
      </w:r>
      <w:r w:rsidRPr="00FD2E05">
        <w:rPr>
          <w:b/>
        </w:rPr>
        <w:t>D.</w:t>
      </w:r>
      <w:r w:rsidRPr="00FD2E05">
        <w:rPr>
          <w:b/>
          <w:spacing w:val="-15"/>
        </w:rPr>
        <w:t xml:space="preserve"> </w:t>
      </w:r>
      <w:r w:rsidRPr="00FD2E05">
        <w:t>c-b-d-a-</w:t>
      </w:r>
      <w:r w:rsidRPr="00FD2E05">
        <w:rPr>
          <w:spacing w:val="-10"/>
        </w:rPr>
        <w:t>c</w:t>
      </w:r>
    </w:p>
    <w:p w:rsidR="00CC165C" w:rsidRPr="00FD2E05" w:rsidRDefault="00CC165C" w:rsidP="008B2EAE">
      <w:pPr>
        <w:tabs>
          <w:tab w:val="left" w:pos="5543"/>
        </w:tabs>
        <w:jc w:val="both"/>
      </w:pPr>
    </w:p>
    <w:p w:rsidR="00CC165C" w:rsidRPr="00FD2E05" w:rsidRDefault="00CC165C" w:rsidP="008B2EAE">
      <w:pPr>
        <w:ind w:right="144"/>
        <w:jc w:val="both"/>
        <w:rPr>
          <w:b/>
          <w:i/>
        </w:rPr>
      </w:pPr>
      <w:r w:rsidRPr="00FD2E05">
        <w:rPr>
          <w:b/>
          <w:i/>
        </w:rPr>
        <w:t>Read the following passage about recycling and mark the letter A, B, C, or D to indicate the correct option that best fits each of the numbered blanks from 18 to 22.</w:t>
      </w:r>
    </w:p>
    <w:p w:rsidR="00CC165C" w:rsidRPr="00FD2E05" w:rsidRDefault="00CC165C" w:rsidP="00014F23">
      <w:pPr>
        <w:pStyle w:val="BodyText"/>
        <w:tabs>
          <w:tab w:val="left" w:pos="7283"/>
          <w:tab w:val="left" w:pos="10632"/>
        </w:tabs>
        <w:ind w:right="139" w:firstLine="424"/>
        <w:jc w:val="both"/>
        <w:rPr>
          <w:rFonts w:ascii="Times New Roman" w:hAnsi="Times New Roman" w:cs="Times New Roman"/>
          <w:sz w:val="24"/>
          <w:szCs w:val="24"/>
        </w:rPr>
      </w:pPr>
      <w:r w:rsidRPr="00FD2E05">
        <w:rPr>
          <w:rFonts w:ascii="Times New Roman" w:hAnsi="Times New Roman" w:cs="Times New Roman"/>
          <w:sz w:val="24"/>
          <w:szCs w:val="24"/>
        </w:rPr>
        <w:t>Recycling, once a simple practice of sorting waste, (18) ______ . The concept first gained global attention in the 1970s, as awareness grew</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around the</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need to reduce</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waste</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and</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conserve resources. Over the decades, recycling has become central to combating pollution and reducing landfill usage.</w:t>
      </w:r>
    </w:p>
    <w:p w:rsidR="00CC165C" w:rsidRPr="00FD2E05" w:rsidRDefault="00CC165C" w:rsidP="00014F23">
      <w:pPr>
        <w:pStyle w:val="BodyText"/>
        <w:tabs>
          <w:tab w:val="left" w:pos="7528"/>
          <w:tab w:val="left" w:pos="10632"/>
        </w:tabs>
        <w:ind w:right="134" w:firstLine="424"/>
        <w:jc w:val="both"/>
        <w:rPr>
          <w:rFonts w:ascii="Times New Roman" w:hAnsi="Times New Roman" w:cs="Times New Roman"/>
          <w:sz w:val="24"/>
          <w:szCs w:val="24"/>
        </w:rPr>
      </w:pPr>
      <w:r w:rsidRPr="00FD2E05">
        <w:rPr>
          <w:rFonts w:ascii="Times New Roman" w:hAnsi="Times New Roman" w:cs="Times New Roman"/>
          <w:sz w:val="24"/>
          <w:szCs w:val="24"/>
        </w:rPr>
        <w:t>Cities worldwide are introducing innovative programs (19) ______ is</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creating</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a</w:t>
      </w:r>
      <w:r w:rsidRPr="00FD2E05">
        <w:rPr>
          <w:rFonts w:ascii="Times New Roman" w:hAnsi="Times New Roman" w:cs="Times New Roman"/>
          <w:spacing w:val="-15"/>
          <w:sz w:val="24"/>
          <w:szCs w:val="24"/>
        </w:rPr>
        <w:t xml:space="preserve"> </w:t>
      </w:r>
      <w:r w:rsidRPr="00FD2E05">
        <w:rPr>
          <w:rFonts w:ascii="Times New Roman" w:hAnsi="Times New Roman" w:cs="Times New Roman"/>
          <w:sz w:val="24"/>
          <w:szCs w:val="24"/>
        </w:rPr>
        <w:t>substantial</w:t>
      </w:r>
      <w:r w:rsidRPr="00FD2E05">
        <w:rPr>
          <w:rFonts w:ascii="Times New Roman" w:hAnsi="Times New Roman" w:cs="Times New Roman"/>
          <w:spacing w:val="-16"/>
          <w:sz w:val="24"/>
          <w:szCs w:val="24"/>
        </w:rPr>
        <w:t xml:space="preserve"> </w:t>
      </w:r>
      <w:r w:rsidRPr="00FD2E05">
        <w:rPr>
          <w:rFonts w:ascii="Times New Roman" w:hAnsi="Times New Roman" w:cs="Times New Roman"/>
          <w:sz w:val="24"/>
          <w:szCs w:val="24"/>
        </w:rPr>
        <w:t>impact. Cities like</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San</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Francisco</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and</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Stockholm</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lead</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the</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way,</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recycling or</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composting</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over</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70%</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of</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their</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waste. At</w:t>
      </w:r>
      <w:r w:rsidRPr="00FD2E05">
        <w:rPr>
          <w:rFonts w:ascii="Times New Roman" w:hAnsi="Times New Roman" w:cs="Times New Roman"/>
          <w:spacing w:val="73"/>
          <w:sz w:val="24"/>
          <w:szCs w:val="24"/>
        </w:rPr>
        <w:t xml:space="preserve"> </w:t>
      </w:r>
      <w:r w:rsidRPr="00FD2E05">
        <w:rPr>
          <w:rFonts w:ascii="Times New Roman" w:hAnsi="Times New Roman" w:cs="Times New Roman"/>
          <w:sz w:val="24"/>
          <w:szCs w:val="24"/>
        </w:rPr>
        <w:t>the</w:t>
      </w:r>
      <w:r w:rsidRPr="00FD2E05">
        <w:rPr>
          <w:rFonts w:ascii="Times New Roman" w:hAnsi="Times New Roman" w:cs="Times New Roman"/>
          <w:spacing w:val="73"/>
          <w:sz w:val="24"/>
          <w:szCs w:val="24"/>
        </w:rPr>
        <w:t xml:space="preserve"> </w:t>
      </w:r>
      <w:r w:rsidRPr="00FD2E05">
        <w:rPr>
          <w:rFonts w:ascii="Times New Roman" w:hAnsi="Times New Roman" w:cs="Times New Roman"/>
          <w:sz w:val="24"/>
          <w:szCs w:val="24"/>
        </w:rPr>
        <w:t>core</w:t>
      </w:r>
      <w:r w:rsidRPr="00FD2E05">
        <w:rPr>
          <w:rFonts w:ascii="Times New Roman" w:hAnsi="Times New Roman" w:cs="Times New Roman"/>
          <w:spacing w:val="73"/>
          <w:sz w:val="24"/>
          <w:szCs w:val="24"/>
        </w:rPr>
        <w:t xml:space="preserve"> </w:t>
      </w:r>
      <w:r w:rsidRPr="00FD2E05">
        <w:rPr>
          <w:rFonts w:ascii="Times New Roman" w:hAnsi="Times New Roman" w:cs="Times New Roman"/>
          <w:sz w:val="24"/>
          <w:szCs w:val="24"/>
        </w:rPr>
        <w:t>of</w:t>
      </w:r>
      <w:r w:rsidRPr="00FD2E05">
        <w:rPr>
          <w:rFonts w:ascii="Times New Roman" w:hAnsi="Times New Roman" w:cs="Times New Roman"/>
          <w:spacing w:val="74"/>
          <w:sz w:val="24"/>
          <w:szCs w:val="24"/>
        </w:rPr>
        <w:t xml:space="preserve"> </w:t>
      </w:r>
      <w:r w:rsidRPr="00FD2E05">
        <w:rPr>
          <w:rFonts w:ascii="Times New Roman" w:hAnsi="Times New Roman" w:cs="Times New Roman"/>
          <w:sz w:val="24"/>
          <w:szCs w:val="24"/>
        </w:rPr>
        <w:t>recycling</w:t>
      </w:r>
      <w:r w:rsidRPr="00FD2E05">
        <w:rPr>
          <w:rFonts w:ascii="Times New Roman" w:hAnsi="Times New Roman" w:cs="Times New Roman"/>
          <w:spacing w:val="73"/>
          <w:sz w:val="24"/>
          <w:szCs w:val="24"/>
        </w:rPr>
        <w:t xml:space="preserve"> </w:t>
      </w:r>
      <w:r w:rsidRPr="00FD2E05">
        <w:rPr>
          <w:rFonts w:ascii="Times New Roman" w:hAnsi="Times New Roman" w:cs="Times New Roman"/>
          <w:sz w:val="24"/>
          <w:szCs w:val="24"/>
        </w:rPr>
        <w:t>are</w:t>
      </w:r>
      <w:r w:rsidRPr="00FD2E05">
        <w:rPr>
          <w:rFonts w:ascii="Times New Roman" w:hAnsi="Times New Roman" w:cs="Times New Roman"/>
          <w:spacing w:val="73"/>
          <w:sz w:val="24"/>
          <w:szCs w:val="24"/>
        </w:rPr>
        <w:t xml:space="preserve"> </w:t>
      </w:r>
      <w:r w:rsidRPr="00FD2E05">
        <w:rPr>
          <w:rFonts w:ascii="Times New Roman" w:hAnsi="Times New Roman" w:cs="Times New Roman"/>
          <w:sz w:val="24"/>
          <w:szCs w:val="24"/>
        </w:rPr>
        <w:t>the</w:t>
      </w:r>
      <w:r w:rsidRPr="00FD2E05">
        <w:rPr>
          <w:rFonts w:ascii="Times New Roman" w:hAnsi="Times New Roman" w:cs="Times New Roman"/>
          <w:spacing w:val="73"/>
          <w:sz w:val="24"/>
          <w:szCs w:val="24"/>
        </w:rPr>
        <w:t xml:space="preserve"> </w:t>
      </w:r>
      <w:r w:rsidRPr="00FD2E05">
        <w:rPr>
          <w:rFonts w:ascii="Times New Roman" w:hAnsi="Times New Roman" w:cs="Times New Roman"/>
          <w:sz w:val="24"/>
          <w:szCs w:val="24"/>
        </w:rPr>
        <w:t>processes</w:t>
      </w:r>
      <w:r w:rsidRPr="00FD2E05">
        <w:rPr>
          <w:rFonts w:ascii="Times New Roman" w:hAnsi="Times New Roman" w:cs="Times New Roman"/>
          <w:spacing w:val="74"/>
          <w:sz w:val="24"/>
          <w:szCs w:val="24"/>
        </w:rPr>
        <w:t xml:space="preserve"> </w:t>
      </w:r>
      <w:r w:rsidRPr="00FD2E05">
        <w:rPr>
          <w:rFonts w:ascii="Times New Roman" w:hAnsi="Times New Roman" w:cs="Times New Roman"/>
          <w:sz w:val="24"/>
          <w:szCs w:val="24"/>
        </w:rPr>
        <w:t>of</w:t>
      </w:r>
      <w:r w:rsidRPr="00FD2E05">
        <w:rPr>
          <w:rFonts w:ascii="Times New Roman" w:hAnsi="Times New Roman" w:cs="Times New Roman"/>
          <w:spacing w:val="74"/>
          <w:sz w:val="24"/>
          <w:szCs w:val="24"/>
        </w:rPr>
        <w:t xml:space="preserve"> </w:t>
      </w:r>
      <w:r w:rsidRPr="00FD2E05">
        <w:rPr>
          <w:rFonts w:ascii="Times New Roman" w:hAnsi="Times New Roman" w:cs="Times New Roman"/>
          <w:sz w:val="24"/>
          <w:szCs w:val="24"/>
        </w:rPr>
        <w:t>reusing,</w:t>
      </w:r>
      <w:r w:rsidRPr="00FD2E05">
        <w:rPr>
          <w:rFonts w:ascii="Times New Roman" w:hAnsi="Times New Roman" w:cs="Times New Roman"/>
          <w:spacing w:val="73"/>
          <w:sz w:val="24"/>
          <w:szCs w:val="24"/>
        </w:rPr>
        <w:t xml:space="preserve"> </w:t>
      </w:r>
      <w:r w:rsidRPr="00FD2E05">
        <w:rPr>
          <w:rFonts w:ascii="Times New Roman" w:hAnsi="Times New Roman" w:cs="Times New Roman"/>
          <w:sz w:val="24"/>
          <w:szCs w:val="24"/>
        </w:rPr>
        <w:t>repurposing,</w:t>
      </w:r>
      <w:r w:rsidRPr="00FD2E05">
        <w:rPr>
          <w:rFonts w:ascii="Times New Roman" w:hAnsi="Times New Roman" w:cs="Times New Roman"/>
          <w:spacing w:val="70"/>
          <w:sz w:val="24"/>
          <w:szCs w:val="24"/>
        </w:rPr>
        <w:t xml:space="preserve"> </w:t>
      </w:r>
      <w:r w:rsidRPr="00FD2E05">
        <w:rPr>
          <w:rFonts w:ascii="Times New Roman" w:hAnsi="Times New Roman" w:cs="Times New Roman"/>
          <w:sz w:val="24"/>
          <w:szCs w:val="24"/>
        </w:rPr>
        <w:t>and</w:t>
      </w:r>
      <w:r w:rsidRPr="00FD2E05">
        <w:rPr>
          <w:rFonts w:ascii="Times New Roman" w:hAnsi="Times New Roman" w:cs="Times New Roman"/>
          <w:spacing w:val="73"/>
          <w:sz w:val="24"/>
          <w:szCs w:val="24"/>
        </w:rPr>
        <w:t xml:space="preserve"> </w:t>
      </w:r>
      <w:r w:rsidRPr="00FD2E05">
        <w:rPr>
          <w:rFonts w:ascii="Times New Roman" w:hAnsi="Times New Roman" w:cs="Times New Roman"/>
          <w:sz w:val="24"/>
          <w:szCs w:val="24"/>
        </w:rPr>
        <w:t>conserving</w:t>
      </w:r>
      <w:r w:rsidRPr="00FD2E05">
        <w:rPr>
          <w:rFonts w:ascii="Times New Roman" w:hAnsi="Times New Roman" w:cs="Times New Roman"/>
          <w:spacing w:val="74"/>
          <w:sz w:val="24"/>
          <w:szCs w:val="24"/>
        </w:rPr>
        <w:t xml:space="preserve"> </w:t>
      </w:r>
      <w:r w:rsidRPr="00FD2E05">
        <w:rPr>
          <w:rFonts w:ascii="Times New Roman" w:hAnsi="Times New Roman" w:cs="Times New Roman"/>
          <w:sz w:val="24"/>
          <w:szCs w:val="24"/>
        </w:rPr>
        <w:t>resources.</w:t>
      </w:r>
    </w:p>
    <w:p w:rsidR="00CC165C" w:rsidRPr="00FD2E05" w:rsidRDefault="00CC165C" w:rsidP="00014F23">
      <w:pPr>
        <w:pStyle w:val="BodyText"/>
        <w:tabs>
          <w:tab w:val="left" w:pos="5998"/>
          <w:tab w:val="left" w:pos="10632"/>
        </w:tabs>
        <w:ind w:right="139"/>
        <w:jc w:val="both"/>
        <w:rPr>
          <w:rFonts w:ascii="Times New Roman" w:hAnsi="Times New Roman" w:cs="Times New Roman"/>
          <w:sz w:val="24"/>
          <w:szCs w:val="24"/>
        </w:rPr>
      </w:pPr>
      <w:r w:rsidRPr="00FD2E05">
        <w:rPr>
          <w:rFonts w:ascii="Times New Roman" w:hAnsi="Times New Roman" w:cs="Times New Roman"/>
          <w:sz w:val="24"/>
          <w:szCs w:val="24"/>
        </w:rPr>
        <w:t>Recycling</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initiatives</w:t>
      </w:r>
      <w:r w:rsidRPr="00FD2E05">
        <w:rPr>
          <w:rFonts w:ascii="Times New Roman" w:hAnsi="Times New Roman" w:cs="Times New Roman"/>
          <w:spacing w:val="-5"/>
          <w:sz w:val="24"/>
          <w:szCs w:val="24"/>
        </w:rPr>
        <w:t xml:space="preserve"> </w:t>
      </w:r>
      <w:r w:rsidRPr="00FD2E05">
        <w:rPr>
          <w:rFonts w:ascii="Times New Roman" w:hAnsi="Times New Roman" w:cs="Times New Roman"/>
          <w:sz w:val="24"/>
          <w:szCs w:val="24"/>
        </w:rPr>
        <w:t>aim</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to</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divert</w:t>
      </w:r>
      <w:r w:rsidRPr="00FD2E05">
        <w:rPr>
          <w:rFonts w:ascii="Times New Roman" w:hAnsi="Times New Roman" w:cs="Times New Roman"/>
          <w:spacing w:val="-5"/>
          <w:sz w:val="24"/>
          <w:szCs w:val="24"/>
        </w:rPr>
        <w:t xml:space="preserve"> </w:t>
      </w:r>
      <w:r w:rsidRPr="00FD2E05">
        <w:rPr>
          <w:rFonts w:ascii="Times New Roman" w:hAnsi="Times New Roman" w:cs="Times New Roman"/>
          <w:sz w:val="24"/>
          <w:szCs w:val="24"/>
        </w:rPr>
        <w:t>waste</w:t>
      </w:r>
      <w:r w:rsidRPr="00FD2E05">
        <w:rPr>
          <w:rFonts w:ascii="Times New Roman" w:hAnsi="Times New Roman" w:cs="Times New Roman"/>
          <w:spacing w:val="-9"/>
          <w:sz w:val="24"/>
          <w:szCs w:val="24"/>
        </w:rPr>
        <w:t xml:space="preserve"> </w:t>
      </w:r>
      <w:r w:rsidRPr="00FD2E05">
        <w:rPr>
          <w:rFonts w:ascii="Times New Roman" w:hAnsi="Times New Roman" w:cs="Times New Roman"/>
          <w:sz w:val="24"/>
          <w:szCs w:val="24"/>
        </w:rPr>
        <w:t>from</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landfills</w:t>
      </w:r>
      <w:r w:rsidRPr="00FD2E05">
        <w:rPr>
          <w:rFonts w:ascii="Times New Roman" w:hAnsi="Times New Roman" w:cs="Times New Roman"/>
          <w:spacing w:val="-5"/>
          <w:sz w:val="24"/>
          <w:szCs w:val="24"/>
        </w:rPr>
        <w:t xml:space="preserve"> </w:t>
      </w:r>
      <w:r w:rsidRPr="00FD2E05">
        <w:rPr>
          <w:rFonts w:ascii="Times New Roman" w:hAnsi="Times New Roman" w:cs="Times New Roman"/>
          <w:sz w:val="24"/>
          <w:szCs w:val="24"/>
        </w:rPr>
        <w:t>and</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reduce</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the</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demand</w:t>
      </w:r>
      <w:r w:rsidRPr="00FD2E05">
        <w:rPr>
          <w:rFonts w:ascii="Times New Roman" w:hAnsi="Times New Roman" w:cs="Times New Roman"/>
          <w:spacing w:val="-7"/>
          <w:sz w:val="24"/>
          <w:szCs w:val="24"/>
        </w:rPr>
        <w:t xml:space="preserve"> </w:t>
      </w:r>
      <w:r w:rsidRPr="00FD2E05">
        <w:rPr>
          <w:rFonts w:ascii="Times New Roman" w:hAnsi="Times New Roman" w:cs="Times New Roman"/>
          <w:sz w:val="24"/>
          <w:szCs w:val="24"/>
        </w:rPr>
        <w:t>for</w:t>
      </w:r>
      <w:r w:rsidRPr="00FD2E05">
        <w:rPr>
          <w:rFonts w:ascii="Times New Roman" w:hAnsi="Times New Roman" w:cs="Times New Roman"/>
          <w:spacing w:val="-5"/>
          <w:sz w:val="24"/>
          <w:szCs w:val="24"/>
        </w:rPr>
        <w:t xml:space="preserve"> </w:t>
      </w:r>
      <w:r w:rsidRPr="00FD2E05">
        <w:rPr>
          <w:rFonts w:ascii="Times New Roman" w:hAnsi="Times New Roman" w:cs="Times New Roman"/>
          <w:sz w:val="24"/>
          <w:szCs w:val="24"/>
        </w:rPr>
        <w:t>new</w:t>
      </w:r>
      <w:r w:rsidRPr="00FD2E05">
        <w:rPr>
          <w:rFonts w:ascii="Times New Roman" w:hAnsi="Times New Roman" w:cs="Times New Roman"/>
          <w:spacing w:val="-7"/>
          <w:sz w:val="24"/>
          <w:szCs w:val="24"/>
        </w:rPr>
        <w:t xml:space="preserve"> </w:t>
      </w:r>
      <w:r w:rsidRPr="00FD2E05">
        <w:rPr>
          <w:rFonts w:ascii="Times New Roman" w:hAnsi="Times New Roman" w:cs="Times New Roman"/>
          <w:sz w:val="24"/>
          <w:szCs w:val="24"/>
        </w:rPr>
        <w:t>materials,</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helping to lessen the overall environmental impact. (20) ______</w:t>
      </w:r>
      <w:r w:rsidRPr="00FD2E05">
        <w:rPr>
          <w:rFonts w:ascii="Times New Roman" w:hAnsi="Times New Roman" w:cs="Times New Roman"/>
          <w:spacing w:val="-10"/>
          <w:sz w:val="24"/>
          <w:szCs w:val="24"/>
        </w:rPr>
        <w:t>.</w:t>
      </w:r>
    </w:p>
    <w:p w:rsidR="00CC165C" w:rsidRPr="00FD2E05" w:rsidRDefault="00CC165C" w:rsidP="00014F23">
      <w:pPr>
        <w:pStyle w:val="BodyText"/>
        <w:tabs>
          <w:tab w:val="left" w:pos="9743"/>
          <w:tab w:val="left" w:pos="10632"/>
        </w:tabs>
        <w:ind w:right="139" w:firstLine="424"/>
        <w:jc w:val="both"/>
        <w:rPr>
          <w:rFonts w:ascii="Times New Roman" w:hAnsi="Times New Roman" w:cs="Times New Roman"/>
          <w:spacing w:val="-10"/>
          <w:sz w:val="24"/>
          <w:szCs w:val="24"/>
        </w:rPr>
      </w:pPr>
      <w:r w:rsidRPr="00FD2E05">
        <w:rPr>
          <w:rFonts w:ascii="Times New Roman" w:hAnsi="Times New Roman" w:cs="Times New Roman"/>
          <w:sz w:val="24"/>
          <w:szCs w:val="24"/>
        </w:rPr>
        <w:t>Advanced facilities play a vital role in effective recycling with systems that sort materials automatically</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and</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prepare</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them</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for</w:t>
      </w:r>
      <w:r w:rsidRPr="00FD2E05">
        <w:rPr>
          <w:rFonts w:ascii="Times New Roman" w:hAnsi="Times New Roman" w:cs="Times New Roman"/>
          <w:spacing w:val="-5"/>
          <w:sz w:val="24"/>
          <w:szCs w:val="24"/>
        </w:rPr>
        <w:t xml:space="preserve"> </w:t>
      </w:r>
      <w:r w:rsidRPr="00FD2E05">
        <w:rPr>
          <w:rFonts w:ascii="Times New Roman" w:hAnsi="Times New Roman" w:cs="Times New Roman"/>
          <w:sz w:val="24"/>
          <w:szCs w:val="24"/>
        </w:rPr>
        <w:t>reuse.</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High-tech</w:t>
      </w:r>
      <w:r w:rsidRPr="00FD2E05">
        <w:rPr>
          <w:rFonts w:ascii="Times New Roman" w:hAnsi="Times New Roman" w:cs="Times New Roman"/>
          <w:spacing w:val="-7"/>
          <w:sz w:val="24"/>
          <w:szCs w:val="24"/>
        </w:rPr>
        <w:t xml:space="preserve"> </w:t>
      </w:r>
      <w:r w:rsidRPr="00FD2E05">
        <w:rPr>
          <w:rFonts w:ascii="Times New Roman" w:hAnsi="Times New Roman" w:cs="Times New Roman"/>
          <w:sz w:val="24"/>
          <w:szCs w:val="24"/>
        </w:rPr>
        <w:t>sorting</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machines</w:t>
      </w:r>
      <w:r w:rsidRPr="00FD2E05">
        <w:rPr>
          <w:rFonts w:ascii="Times New Roman" w:hAnsi="Times New Roman" w:cs="Times New Roman"/>
          <w:spacing w:val="-5"/>
          <w:sz w:val="24"/>
          <w:szCs w:val="24"/>
        </w:rPr>
        <w:t xml:space="preserve"> </w:t>
      </w:r>
      <w:r w:rsidRPr="00FD2E05">
        <w:rPr>
          <w:rFonts w:ascii="Times New Roman" w:hAnsi="Times New Roman" w:cs="Times New Roman"/>
          <w:sz w:val="24"/>
          <w:szCs w:val="24"/>
        </w:rPr>
        <w:t>and</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automated</w:t>
      </w:r>
      <w:r w:rsidRPr="00FD2E05">
        <w:rPr>
          <w:rFonts w:ascii="Times New Roman" w:hAnsi="Times New Roman" w:cs="Times New Roman"/>
          <w:spacing w:val="-7"/>
          <w:sz w:val="24"/>
          <w:szCs w:val="24"/>
        </w:rPr>
        <w:t xml:space="preserve"> </w:t>
      </w:r>
      <w:r w:rsidRPr="00FD2E05">
        <w:rPr>
          <w:rFonts w:ascii="Times New Roman" w:hAnsi="Times New Roman" w:cs="Times New Roman"/>
          <w:sz w:val="24"/>
          <w:szCs w:val="24"/>
        </w:rPr>
        <w:t>processes</w:t>
      </w:r>
      <w:r w:rsidRPr="00FD2E05">
        <w:rPr>
          <w:rFonts w:ascii="Times New Roman" w:hAnsi="Times New Roman" w:cs="Times New Roman"/>
          <w:spacing w:val="-5"/>
          <w:sz w:val="24"/>
          <w:szCs w:val="24"/>
        </w:rPr>
        <w:t xml:space="preserve"> </w:t>
      </w:r>
      <w:r w:rsidRPr="00FD2E05">
        <w:rPr>
          <w:rFonts w:ascii="Times New Roman" w:hAnsi="Times New Roman" w:cs="Times New Roman"/>
          <w:sz w:val="24"/>
          <w:szCs w:val="24"/>
        </w:rPr>
        <w:t>allow</w:t>
      </w:r>
      <w:r w:rsidRPr="00FD2E05">
        <w:rPr>
          <w:rFonts w:ascii="Times New Roman" w:hAnsi="Times New Roman" w:cs="Times New Roman"/>
          <w:spacing w:val="-6"/>
          <w:sz w:val="24"/>
          <w:szCs w:val="24"/>
        </w:rPr>
        <w:t xml:space="preserve"> </w:t>
      </w:r>
      <w:r w:rsidRPr="00FD2E05">
        <w:rPr>
          <w:rFonts w:ascii="Times New Roman" w:hAnsi="Times New Roman" w:cs="Times New Roman"/>
          <w:sz w:val="24"/>
          <w:szCs w:val="24"/>
        </w:rPr>
        <w:t>for efficient separation of recyclables, helping to ensure high-quality recovery rates. (21) ______</w:t>
      </w:r>
      <w:r w:rsidRPr="00FD2E05">
        <w:rPr>
          <w:rFonts w:ascii="Times New Roman" w:hAnsi="Times New Roman" w:cs="Times New Roman"/>
          <w:spacing w:val="-10"/>
          <w:sz w:val="24"/>
          <w:szCs w:val="24"/>
        </w:rPr>
        <w:t>.</w:t>
      </w:r>
      <w:r w:rsidRPr="00FD2E05">
        <w:rPr>
          <w:rFonts w:ascii="Times New Roman" w:hAnsi="Times New Roman" w:cs="Times New Roman"/>
          <w:sz w:val="24"/>
          <w:szCs w:val="24"/>
        </w:rPr>
        <w:t xml:space="preserve"> Promoting</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a</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circular</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economy, (22)</w:t>
      </w:r>
      <w:r w:rsidRPr="00FD2E05">
        <w:rPr>
          <w:rFonts w:ascii="Times New Roman" w:hAnsi="Times New Roman" w:cs="Times New Roman"/>
          <w:spacing w:val="-1"/>
          <w:sz w:val="24"/>
          <w:szCs w:val="24"/>
        </w:rPr>
        <w:t xml:space="preserve"> </w:t>
      </w:r>
      <w:r w:rsidRPr="00FD2E05">
        <w:rPr>
          <w:rFonts w:ascii="Times New Roman" w:hAnsi="Times New Roman" w:cs="Times New Roman"/>
          <w:sz w:val="24"/>
          <w:szCs w:val="24"/>
        </w:rPr>
        <w:t>______</w:t>
      </w:r>
      <w:r w:rsidRPr="00FD2E05">
        <w:rPr>
          <w:rFonts w:ascii="Times New Roman" w:hAnsi="Times New Roman" w:cs="Times New Roman"/>
          <w:spacing w:val="-10"/>
          <w:sz w:val="24"/>
          <w:szCs w:val="24"/>
        </w:rPr>
        <w:t>.</w:t>
      </w:r>
    </w:p>
    <w:p w:rsidR="00CC165C" w:rsidRPr="00FD2E05" w:rsidRDefault="00CC165C" w:rsidP="00F04A1F">
      <w:pPr>
        <w:pStyle w:val="BodyText"/>
        <w:jc w:val="right"/>
        <w:rPr>
          <w:rFonts w:ascii="Times New Roman" w:hAnsi="Times New Roman" w:cs="Times New Roman"/>
          <w:sz w:val="24"/>
          <w:szCs w:val="24"/>
        </w:rPr>
      </w:pPr>
      <w:r w:rsidRPr="00FD2E05">
        <w:rPr>
          <w:rFonts w:ascii="Times New Roman" w:hAnsi="Times New Roman" w:cs="Times New Roman"/>
          <w:bCs/>
          <w:sz w:val="24"/>
          <w:szCs w:val="24"/>
          <w:lang w:val="fr-FR"/>
        </w:rPr>
        <w:t xml:space="preserve">(Adapted from </w:t>
      </w:r>
      <w:r w:rsidRPr="00FD2E05">
        <w:rPr>
          <w:rFonts w:ascii="Times New Roman" w:hAnsi="Times New Roman" w:cs="Times New Roman"/>
          <w:bCs/>
          <w:i/>
          <w:iCs/>
          <w:sz w:val="24"/>
          <w:szCs w:val="24"/>
          <w:lang w:val="fr-FR"/>
        </w:rPr>
        <w:t>the Internet</w:t>
      </w:r>
      <w:r w:rsidRPr="00FD2E05">
        <w:rPr>
          <w:rFonts w:ascii="Times New Roman" w:hAnsi="Times New Roman" w:cs="Times New Roman"/>
          <w:bCs/>
          <w:sz w:val="24"/>
          <w:szCs w:val="24"/>
          <w:lang w:val="fr-FR"/>
        </w:rPr>
        <w:t>)</w:t>
      </w:r>
    </w:p>
    <w:p w:rsidR="00CC165C" w:rsidRPr="00FD2E05" w:rsidRDefault="00CC165C" w:rsidP="008B2EAE">
      <w:pPr>
        <w:pStyle w:val="Heading1"/>
        <w:spacing w:before="0" w:after="0"/>
        <w:jc w:val="both"/>
        <w:rPr>
          <w:b w:val="0"/>
          <w:bCs/>
          <w:sz w:val="24"/>
          <w:szCs w:val="24"/>
        </w:rPr>
      </w:pPr>
      <w:r w:rsidRPr="00FD2E05">
        <w:rPr>
          <w:bCs/>
          <w:sz w:val="24"/>
          <w:szCs w:val="24"/>
        </w:rPr>
        <w:t>Question</w:t>
      </w:r>
      <w:r w:rsidRPr="00FD2E05">
        <w:rPr>
          <w:bCs/>
          <w:spacing w:val="-10"/>
          <w:sz w:val="24"/>
          <w:szCs w:val="24"/>
        </w:rPr>
        <w:t xml:space="preserve"> </w:t>
      </w:r>
      <w:r w:rsidRPr="00FD2E05">
        <w:rPr>
          <w:bCs/>
          <w:spacing w:val="-5"/>
          <w:sz w:val="24"/>
          <w:szCs w:val="24"/>
        </w:rPr>
        <w:t>18.</w:t>
      </w:r>
    </w:p>
    <w:p w:rsidR="00CC165C" w:rsidRPr="00FD2E05" w:rsidRDefault="00CC165C" w:rsidP="00995EFC">
      <w:pPr>
        <w:pStyle w:val="ListParagraph"/>
        <w:widowControl w:val="0"/>
        <w:numPr>
          <w:ilvl w:val="1"/>
          <w:numId w:val="23"/>
        </w:numPr>
        <w:tabs>
          <w:tab w:val="left" w:pos="456"/>
        </w:tabs>
        <w:autoSpaceDE w:val="0"/>
        <w:autoSpaceDN w:val="0"/>
        <w:ind w:left="456" w:hanging="303"/>
        <w:contextualSpacing w:val="0"/>
        <w:jc w:val="both"/>
      </w:pPr>
      <w:r w:rsidRPr="00FD2E05">
        <w:t>which</w:t>
      </w:r>
      <w:r w:rsidRPr="00FD2E05">
        <w:rPr>
          <w:spacing w:val="-8"/>
        </w:rPr>
        <w:t xml:space="preserve"> </w:t>
      </w:r>
      <w:r w:rsidRPr="00FD2E05">
        <w:t>developed</w:t>
      </w:r>
      <w:r w:rsidRPr="00FD2E05">
        <w:rPr>
          <w:spacing w:val="-7"/>
        </w:rPr>
        <w:t xml:space="preserve"> </w:t>
      </w:r>
      <w:r w:rsidRPr="00FD2E05">
        <w:t>into</w:t>
      </w:r>
      <w:r w:rsidRPr="00FD2E05">
        <w:rPr>
          <w:spacing w:val="-7"/>
        </w:rPr>
        <w:t xml:space="preserve"> </w:t>
      </w:r>
      <w:r w:rsidRPr="00FD2E05">
        <w:t>a</w:t>
      </w:r>
      <w:r w:rsidRPr="00FD2E05">
        <w:rPr>
          <w:spacing w:val="-7"/>
        </w:rPr>
        <w:t xml:space="preserve"> </w:t>
      </w:r>
      <w:r w:rsidRPr="00FD2E05">
        <w:t>vital</w:t>
      </w:r>
      <w:r w:rsidRPr="00FD2E05">
        <w:rPr>
          <w:spacing w:val="-7"/>
        </w:rPr>
        <w:t xml:space="preserve"> </w:t>
      </w:r>
      <w:r w:rsidRPr="00FD2E05">
        <w:t>method</w:t>
      </w:r>
      <w:r w:rsidRPr="00FD2E05">
        <w:rPr>
          <w:spacing w:val="-7"/>
        </w:rPr>
        <w:t xml:space="preserve"> </w:t>
      </w:r>
      <w:r w:rsidRPr="00FD2E05">
        <w:t>for</w:t>
      </w:r>
      <w:r w:rsidRPr="00FD2E05">
        <w:rPr>
          <w:spacing w:val="-5"/>
        </w:rPr>
        <w:t xml:space="preserve"> </w:t>
      </w:r>
      <w:r w:rsidRPr="00FD2E05">
        <w:t>tackling</w:t>
      </w:r>
      <w:r w:rsidRPr="00FD2E05">
        <w:rPr>
          <w:spacing w:val="-7"/>
        </w:rPr>
        <w:t xml:space="preserve"> </w:t>
      </w:r>
      <w:r w:rsidRPr="00FD2E05">
        <w:t>environmental</w:t>
      </w:r>
      <w:r w:rsidRPr="00FD2E05">
        <w:rPr>
          <w:spacing w:val="-7"/>
        </w:rPr>
        <w:t xml:space="preserve"> </w:t>
      </w:r>
      <w:r w:rsidRPr="00FD2E05">
        <w:rPr>
          <w:spacing w:val="-2"/>
        </w:rPr>
        <w:t>issues</w:t>
      </w:r>
    </w:p>
    <w:p w:rsidR="00CC165C" w:rsidRPr="00FD2E05" w:rsidRDefault="00CC165C" w:rsidP="00995EFC">
      <w:pPr>
        <w:pStyle w:val="ListParagraph"/>
        <w:widowControl w:val="0"/>
        <w:numPr>
          <w:ilvl w:val="1"/>
          <w:numId w:val="23"/>
        </w:numPr>
        <w:tabs>
          <w:tab w:val="left" w:pos="442"/>
        </w:tabs>
        <w:autoSpaceDE w:val="0"/>
        <w:autoSpaceDN w:val="0"/>
        <w:ind w:hanging="7818"/>
        <w:jc w:val="both"/>
      </w:pPr>
      <w:r w:rsidRPr="00FD2E05">
        <w:rPr>
          <w:highlight w:val="yellow"/>
        </w:rPr>
        <w:t>has</w:t>
      </w:r>
      <w:r w:rsidRPr="00FD2E05">
        <w:rPr>
          <w:spacing w:val="-6"/>
          <w:highlight w:val="yellow"/>
        </w:rPr>
        <w:t xml:space="preserve"> </w:t>
      </w:r>
      <w:r w:rsidRPr="00FD2E05">
        <w:rPr>
          <w:highlight w:val="yellow"/>
        </w:rPr>
        <w:t>evolved</w:t>
      </w:r>
      <w:r w:rsidRPr="00FD2E05">
        <w:rPr>
          <w:spacing w:val="-6"/>
          <w:highlight w:val="yellow"/>
        </w:rPr>
        <w:t xml:space="preserve"> </w:t>
      </w:r>
      <w:r w:rsidRPr="00FD2E05">
        <w:rPr>
          <w:highlight w:val="yellow"/>
        </w:rPr>
        <w:t>into</w:t>
      </w:r>
      <w:r w:rsidRPr="00FD2E05">
        <w:rPr>
          <w:spacing w:val="-5"/>
          <w:highlight w:val="yellow"/>
        </w:rPr>
        <w:t xml:space="preserve"> </w:t>
      </w:r>
      <w:r w:rsidRPr="00FD2E05">
        <w:rPr>
          <w:highlight w:val="yellow"/>
        </w:rPr>
        <w:t>a</w:t>
      </w:r>
      <w:r w:rsidRPr="00FD2E05">
        <w:rPr>
          <w:spacing w:val="-6"/>
          <w:highlight w:val="yellow"/>
        </w:rPr>
        <w:t xml:space="preserve"> </w:t>
      </w:r>
      <w:r w:rsidRPr="00FD2E05">
        <w:rPr>
          <w:highlight w:val="yellow"/>
        </w:rPr>
        <w:t>crucial</w:t>
      </w:r>
      <w:r w:rsidRPr="00FD2E05">
        <w:rPr>
          <w:spacing w:val="-7"/>
          <w:highlight w:val="yellow"/>
        </w:rPr>
        <w:t xml:space="preserve"> </w:t>
      </w:r>
      <w:r w:rsidRPr="00FD2E05">
        <w:rPr>
          <w:highlight w:val="yellow"/>
        </w:rPr>
        <w:t>solution</w:t>
      </w:r>
      <w:r w:rsidRPr="00FD2E05">
        <w:rPr>
          <w:spacing w:val="-6"/>
          <w:highlight w:val="yellow"/>
        </w:rPr>
        <w:t xml:space="preserve"> </w:t>
      </w:r>
      <w:r w:rsidRPr="00FD2E05">
        <w:rPr>
          <w:highlight w:val="yellow"/>
        </w:rPr>
        <w:t>to</w:t>
      </w:r>
      <w:r w:rsidRPr="00FD2E05">
        <w:rPr>
          <w:spacing w:val="-7"/>
          <w:highlight w:val="yellow"/>
        </w:rPr>
        <w:t xml:space="preserve"> </w:t>
      </w:r>
      <w:r w:rsidRPr="00FD2E05">
        <w:rPr>
          <w:highlight w:val="yellow"/>
        </w:rPr>
        <w:t>environmental</w:t>
      </w:r>
      <w:r w:rsidRPr="00FD2E05">
        <w:rPr>
          <w:spacing w:val="-6"/>
          <w:highlight w:val="yellow"/>
        </w:rPr>
        <w:t xml:space="preserve"> </w:t>
      </w:r>
      <w:r w:rsidRPr="00FD2E05">
        <w:rPr>
          <w:spacing w:val="-2"/>
          <w:highlight w:val="yellow"/>
        </w:rPr>
        <w:t>challenges</w:t>
      </w:r>
    </w:p>
    <w:p w:rsidR="00CC165C" w:rsidRPr="00FD2E05" w:rsidRDefault="00CC165C" w:rsidP="00995EFC">
      <w:pPr>
        <w:pStyle w:val="ListParagraph"/>
        <w:widowControl w:val="0"/>
        <w:numPr>
          <w:ilvl w:val="1"/>
          <w:numId w:val="23"/>
        </w:numPr>
        <w:tabs>
          <w:tab w:val="left" w:pos="456"/>
        </w:tabs>
        <w:autoSpaceDE w:val="0"/>
        <w:autoSpaceDN w:val="0"/>
        <w:ind w:left="456" w:hanging="303"/>
        <w:contextualSpacing w:val="0"/>
        <w:jc w:val="both"/>
      </w:pPr>
      <w:r w:rsidRPr="00FD2E05">
        <w:t>having</w:t>
      </w:r>
      <w:r w:rsidRPr="00FD2E05">
        <w:rPr>
          <w:spacing w:val="-8"/>
        </w:rPr>
        <w:t xml:space="preserve"> </w:t>
      </w:r>
      <w:r w:rsidRPr="00FD2E05">
        <w:t>become</w:t>
      </w:r>
      <w:r w:rsidRPr="00FD2E05">
        <w:rPr>
          <w:spacing w:val="-7"/>
        </w:rPr>
        <w:t xml:space="preserve"> </w:t>
      </w:r>
      <w:r w:rsidRPr="00FD2E05">
        <w:t>an</w:t>
      </w:r>
      <w:r w:rsidRPr="00FD2E05">
        <w:rPr>
          <w:spacing w:val="-7"/>
        </w:rPr>
        <w:t xml:space="preserve"> </w:t>
      </w:r>
      <w:r w:rsidRPr="00FD2E05">
        <w:t>essential</w:t>
      </w:r>
      <w:r w:rsidRPr="00FD2E05">
        <w:rPr>
          <w:spacing w:val="-7"/>
        </w:rPr>
        <w:t xml:space="preserve"> </w:t>
      </w:r>
      <w:r w:rsidRPr="00FD2E05">
        <w:t>way</w:t>
      </w:r>
      <w:r w:rsidRPr="00FD2E05">
        <w:rPr>
          <w:spacing w:val="-7"/>
        </w:rPr>
        <w:t xml:space="preserve"> </w:t>
      </w:r>
      <w:r w:rsidRPr="00FD2E05">
        <w:t>to</w:t>
      </w:r>
      <w:r w:rsidRPr="00FD2E05">
        <w:rPr>
          <w:spacing w:val="-8"/>
        </w:rPr>
        <w:t xml:space="preserve"> </w:t>
      </w:r>
      <w:r w:rsidRPr="00FD2E05">
        <w:t>address</w:t>
      </w:r>
      <w:r w:rsidRPr="00FD2E05">
        <w:rPr>
          <w:spacing w:val="-6"/>
        </w:rPr>
        <w:t xml:space="preserve"> </w:t>
      </w:r>
      <w:r w:rsidRPr="00FD2E05">
        <w:t>environmental</w:t>
      </w:r>
      <w:r w:rsidRPr="00FD2E05">
        <w:rPr>
          <w:spacing w:val="-7"/>
        </w:rPr>
        <w:t xml:space="preserve"> </w:t>
      </w:r>
      <w:r w:rsidRPr="00FD2E05">
        <w:rPr>
          <w:spacing w:val="-2"/>
        </w:rPr>
        <w:t>issues</w:t>
      </w:r>
    </w:p>
    <w:p w:rsidR="00CC165C" w:rsidRPr="00FD2E05" w:rsidRDefault="00CC165C" w:rsidP="00995EFC">
      <w:pPr>
        <w:pStyle w:val="ListParagraph"/>
        <w:widowControl w:val="0"/>
        <w:numPr>
          <w:ilvl w:val="1"/>
          <w:numId w:val="23"/>
        </w:numPr>
        <w:tabs>
          <w:tab w:val="left" w:pos="456"/>
        </w:tabs>
        <w:autoSpaceDE w:val="0"/>
        <w:autoSpaceDN w:val="0"/>
        <w:ind w:left="456" w:hanging="303"/>
        <w:contextualSpacing w:val="0"/>
        <w:jc w:val="both"/>
      </w:pPr>
      <w:r w:rsidRPr="00FD2E05">
        <w:t>of</w:t>
      </w:r>
      <w:r w:rsidRPr="00FD2E05">
        <w:rPr>
          <w:spacing w:val="-7"/>
        </w:rPr>
        <w:t xml:space="preserve"> </w:t>
      </w:r>
      <w:r w:rsidRPr="00FD2E05">
        <w:t>which</w:t>
      </w:r>
      <w:r w:rsidRPr="00FD2E05">
        <w:rPr>
          <w:spacing w:val="-6"/>
        </w:rPr>
        <w:t xml:space="preserve"> </w:t>
      </w:r>
      <w:r w:rsidRPr="00FD2E05">
        <w:t>transformed</w:t>
      </w:r>
      <w:r w:rsidRPr="00FD2E05">
        <w:rPr>
          <w:spacing w:val="-7"/>
        </w:rPr>
        <w:t xml:space="preserve"> </w:t>
      </w:r>
      <w:r w:rsidRPr="00FD2E05">
        <w:t>into</w:t>
      </w:r>
      <w:r w:rsidRPr="00FD2E05">
        <w:rPr>
          <w:spacing w:val="-7"/>
        </w:rPr>
        <w:t xml:space="preserve"> </w:t>
      </w:r>
      <w:r w:rsidRPr="00FD2E05">
        <w:t>a</w:t>
      </w:r>
      <w:r w:rsidRPr="00FD2E05">
        <w:rPr>
          <w:spacing w:val="-7"/>
        </w:rPr>
        <w:t xml:space="preserve"> </w:t>
      </w:r>
      <w:r w:rsidRPr="00FD2E05">
        <w:t>key</w:t>
      </w:r>
      <w:r w:rsidRPr="00FD2E05">
        <w:rPr>
          <w:spacing w:val="-7"/>
        </w:rPr>
        <w:t xml:space="preserve"> </w:t>
      </w:r>
      <w:r w:rsidRPr="00FD2E05">
        <w:t>strategy</w:t>
      </w:r>
      <w:r w:rsidRPr="00FD2E05">
        <w:rPr>
          <w:spacing w:val="-7"/>
        </w:rPr>
        <w:t xml:space="preserve"> </w:t>
      </w:r>
      <w:r w:rsidRPr="00FD2E05">
        <w:t>for</w:t>
      </w:r>
      <w:r w:rsidRPr="00FD2E05">
        <w:rPr>
          <w:spacing w:val="-6"/>
        </w:rPr>
        <w:t xml:space="preserve"> </w:t>
      </w:r>
      <w:r w:rsidRPr="00FD2E05">
        <w:t>solving</w:t>
      </w:r>
      <w:r w:rsidRPr="00FD2E05">
        <w:rPr>
          <w:spacing w:val="-7"/>
        </w:rPr>
        <w:t xml:space="preserve"> </w:t>
      </w:r>
      <w:r w:rsidRPr="00FD2E05">
        <w:t>environmental</w:t>
      </w:r>
      <w:r w:rsidRPr="00FD2E05">
        <w:rPr>
          <w:spacing w:val="-7"/>
        </w:rPr>
        <w:t xml:space="preserve"> </w:t>
      </w:r>
      <w:r w:rsidRPr="00FD2E05">
        <w:rPr>
          <w:spacing w:val="-2"/>
        </w:rPr>
        <w:t>challenges</w:t>
      </w:r>
    </w:p>
    <w:p w:rsidR="00CC165C" w:rsidRPr="00FD2E05" w:rsidRDefault="00CC165C" w:rsidP="008B2EAE">
      <w:pPr>
        <w:pStyle w:val="Heading1"/>
        <w:spacing w:before="0" w:after="0"/>
        <w:jc w:val="both"/>
        <w:rPr>
          <w:b w:val="0"/>
          <w:bCs/>
          <w:sz w:val="24"/>
          <w:szCs w:val="24"/>
        </w:rPr>
      </w:pPr>
      <w:r w:rsidRPr="00FD2E05">
        <w:rPr>
          <w:bCs/>
          <w:sz w:val="24"/>
          <w:szCs w:val="24"/>
        </w:rPr>
        <w:t>Question</w:t>
      </w:r>
      <w:r w:rsidRPr="00FD2E05">
        <w:rPr>
          <w:bCs/>
          <w:spacing w:val="-10"/>
          <w:sz w:val="24"/>
          <w:szCs w:val="24"/>
        </w:rPr>
        <w:t xml:space="preserve"> </w:t>
      </w:r>
      <w:r w:rsidRPr="00FD2E05">
        <w:rPr>
          <w:bCs/>
          <w:spacing w:val="-5"/>
          <w:sz w:val="24"/>
          <w:szCs w:val="24"/>
        </w:rPr>
        <w:t>19.</w:t>
      </w:r>
    </w:p>
    <w:p w:rsidR="00CC165C" w:rsidRPr="00FD2E05" w:rsidRDefault="00CC165C" w:rsidP="00995EFC">
      <w:pPr>
        <w:pStyle w:val="ListParagraph"/>
        <w:widowControl w:val="0"/>
        <w:numPr>
          <w:ilvl w:val="0"/>
          <w:numId w:val="19"/>
        </w:numPr>
        <w:tabs>
          <w:tab w:val="left" w:pos="456"/>
        </w:tabs>
        <w:autoSpaceDE w:val="0"/>
        <w:autoSpaceDN w:val="0"/>
        <w:ind w:left="456" w:hanging="303"/>
        <w:contextualSpacing w:val="0"/>
        <w:jc w:val="both"/>
      </w:pPr>
      <w:r w:rsidRPr="00FD2E05">
        <w:t>emphasised</w:t>
      </w:r>
      <w:r w:rsidRPr="00FD2E05">
        <w:rPr>
          <w:spacing w:val="-11"/>
        </w:rPr>
        <w:t xml:space="preserve"> </w:t>
      </w:r>
      <w:r w:rsidRPr="00FD2E05">
        <w:t>recycling</w:t>
      </w:r>
      <w:r w:rsidRPr="00FD2E05">
        <w:rPr>
          <w:spacing w:val="-10"/>
        </w:rPr>
        <w:t xml:space="preserve"> </w:t>
      </w:r>
      <w:r w:rsidRPr="00FD2E05">
        <w:t>technology,</w:t>
      </w:r>
      <w:r w:rsidRPr="00FD2E05">
        <w:rPr>
          <w:spacing w:val="-10"/>
        </w:rPr>
        <w:t xml:space="preserve"> </w:t>
      </w:r>
      <w:r w:rsidRPr="00FD2E05">
        <w:t>waste</w:t>
      </w:r>
      <w:r w:rsidRPr="00FD2E05">
        <w:rPr>
          <w:spacing w:val="-10"/>
        </w:rPr>
        <w:t xml:space="preserve"> </w:t>
      </w:r>
      <w:r w:rsidRPr="00FD2E05">
        <w:t>management,</w:t>
      </w:r>
      <w:r w:rsidRPr="00FD2E05">
        <w:rPr>
          <w:spacing w:val="-11"/>
        </w:rPr>
        <w:t xml:space="preserve"> </w:t>
      </w:r>
      <w:r w:rsidRPr="00FD2E05">
        <w:t>and</w:t>
      </w:r>
      <w:r w:rsidRPr="00FD2E05">
        <w:rPr>
          <w:spacing w:val="-8"/>
        </w:rPr>
        <w:t xml:space="preserve"> </w:t>
      </w:r>
      <w:r w:rsidRPr="00FD2E05">
        <w:t>environmental</w:t>
      </w:r>
      <w:r w:rsidRPr="00FD2E05">
        <w:rPr>
          <w:spacing w:val="-10"/>
        </w:rPr>
        <w:t xml:space="preserve"> </w:t>
      </w:r>
      <w:r w:rsidRPr="00FD2E05">
        <w:rPr>
          <w:spacing w:val="-2"/>
        </w:rPr>
        <w:t>policies</w:t>
      </w:r>
    </w:p>
    <w:p w:rsidR="00CC165C" w:rsidRPr="00FD2E05" w:rsidRDefault="00CC165C" w:rsidP="00995EFC">
      <w:pPr>
        <w:pStyle w:val="ListParagraph"/>
        <w:widowControl w:val="0"/>
        <w:numPr>
          <w:ilvl w:val="0"/>
          <w:numId w:val="19"/>
        </w:numPr>
        <w:tabs>
          <w:tab w:val="left" w:pos="442"/>
        </w:tabs>
        <w:autoSpaceDE w:val="0"/>
        <w:autoSpaceDN w:val="0"/>
        <w:ind w:left="442" w:hanging="289"/>
        <w:contextualSpacing w:val="0"/>
        <w:jc w:val="both"/>
      </w:pPr>
      <w:r w:rsidRPr="00FD2E05">
        <w:t>that</w:t>
      </w:r>
      <w:r w:rsidRPr="00FD2E05">
        <w:rPr>
          <w:spacing w:val="-9"/>
        </w:rPr>
        <w:t xml:space="preserve"> </w:t>
      </w:r>
      <w:r w:rsidRPr="00FD2E05">
        <w:t>recycling</w:t>
      </w:r>
      <w:r w:rsidRPr="00FD2E05">
        <w:rPr>
          <w:spacing w:val="-8"/>
        </w:rPr>
        <w:t xml:space="preserve"> </w:t>
      </w:r>
      <w:r w:rsidRPr="00FD2E05">
        <w:t>technology,</w:t>
      </w:r>
      <w:r w:rsidRPr="00FD2E05">
        <w:rPr>
          <w:spacing w:val="-9"/>
        </w:rPr>
        <w:t xml:space="preserve"> </w:t>
      </w:r>
      <w:r w:rsidRPr="00FD2E05">
        <w:t>waste</w:t>
      </w:r>
      <w:r w:rsidRPr="00FD2E05">
        <w:rPr>
          <w:spacing w:val="-8"/>
        </w:rPr>
        <w:t xml:space="preserve"> </w:t>
      </w:r>
      <w:r w:rsidRPr="00FD2E05">
        <w:t>management,</w:t>
      </w:r>
      <w:r w:rsidRPr="00FD2E05">
        <w:rPr>
          <w:spacing w:val="-9"/>
        </w:rPr>
        <w:t xml:space="preserve"> </w:t>
      </w:r>
      <w:r w:rsidRPr="00FD2E05">
        <w:t>and</w:t>
      </w:r>
      <w:r w:rsidRPr="00FD2E05">
        <w:rPr>
          <w:spacing w:val="-8"/>
        </w:rPr>
        <w:t xml:space="preserve"> </w:t>
      </w:r>
      <w:r w:rsidRPr="00FD2E05">
        <w:t>environmental</w:t>
      </w:r>
      <w:r w:rsidRPr="00FD2E05">
        <w:rPr>
          <w:spacing w:val="-8"/>
        </w:rPr>
        <w:t xml:space="preserve"> </w:t>
      </w:r>
      <w:r w:rsidRPr="00FD2E05">
        <w:t>policies</w:t>
      </w:r>
      <w:r w:rsidRPr="00FD2E05">
        <w:rPr>
          <w:spacing w:val="-8"/>
        </w:rPr>
        <w:t xml:space="preserve"> </w:t>
      </w:r>
      <w:r w:rsidRPr="00FD2E05">
        <w:t>are</w:t>
      </w:r>
      <w:r w:rsidRPr="00FD2E05">
        <w:rPr>
          <w:spacing w:val="-8"/>
        </w:rPr>
        <w:t xml:space="preserve"> </w:t>
      </w:r>
      <w:r w:rsidRPr="00FD2E05">
        <w:rPr>
          <w:spacing w:val="-2"/>
        </w:rPr>
        <w:t>emphasised</w:t>
      </w:r>
    </w:p>
    <w:p w:rsidR="00CC165C" w:rsidRPr="00FD2E05" w:rsidRDefault="00CC165C" w:rsidP="00995EFC">
      <w:pPr>
        <w:pStyle w:val="ListParagraph"/>
        <w:widowControl w:val="0"/>
        <w:numPr>
          <w:ilvl w:val="0"/>
          <w:numId w:val="19"/>
        </w:numPr>
        <w:tabs>
          <w:tab w:val="left" w:pos="456"/>
        </w:tabs>
        <w:autoSpaceDE w:val="0"/>
        <w:autoSpaceDN w:val="0"/>
        <w:ind w:left="456" w:hanging="303"/>
        <w:contextualSpacing w:val="0"/>
        <w:jc w:val="both"/>
      </w:pPr>
      <w:r w:rsidRPr="00FD2E05">
        <w:t>centre</w:t>
      </w:r>
      <w:r w:rsidRPr="00FD2E05">
        <w:rPr>
          <w:spacing w:val="-9"/>
        </w:rPr>
        <w:t xml:space="preserve"> </w:t>
      </w:r>
      <w:r w:rsidRPr="00FD2E05">
        <w:t>on</w:t>
      </w:r>
      <w:r w:rsidRPr="00FD2E05">
        <w:rPr>
          <w:spacing w:val="-9"/>
        </w:rPr>
        <w:t xml:space="preserve"> </w:t>
      </w:r>
      <w:r w:rsidRPr="00FD2E05">
        <w:t>recycling</w:t>
      </w:r>
      <w:r w:rsidRPr="00FD2E05">
        <w:rPr>
          <w:spacing w:val="-8"/>
        </w:rPr>
        <w:t xml:space="preserve"> </w:t>
      </w:r>
      <w:r w:rsidRPr="00FD2E05">
        <w:t>technology,</w:t>
      </w:r>
      <w:r w:rsidRPr="00FD2E05">
        <w:rPr>
          <w:spacing w:val="-9"/>
        </w:rPr>
        <w:t xml:space="preserve"> </w:t>
      </w:r>
      <w:r w:rsidRPr="00FD2E05">
        <w:t>waste</w:t>
      </w:r>
      <w:r w:rsidRPr="00FD2E05">
        <w:rPr>
          <w:spacing w:val="-8"/>
        </w:rPr>
        <w:t xml:space="preserve"> </w:t>
      </w:r>
      <w:r w:rsidRPr="00FD2E05">
        <w:t>management,</w:t>
      </w:r>
      <w:r w:rsidRPr="00FD2E05">
        <w:rPr>
          <w:spacing w:val="-9"/>
        </w:rPr>
        <w:t xml:space="preserve"> </w:t>
      </w:r>
      <w:r w:rsidRPr="00FD2E05">
        <w:t>and</w:t>
      </w:r>
      <w:r w:rsidRPr="00FD2E05">
        <w:rPr>
          <w:spacing w:val="-9"/>
        </w:rPr>
        <w:t xml:space="preserve"> </w:t>
      </w:r>
      <w:r w:rsidRPr="00FD2E05">
        <w:t>environmental</w:t>
      </w:r>
      <w:r w:rsidRPr="00FD2E05">
        <w:rPr>
          <w:spacing w:val="-8"/>
        </w:rPr>
        <w:t xml:space="preserve"> </w:t>
      </w:r>
      <w:r w:rsidRPr="00FD2E05">
        <w:rPr>
          <w:spacing w:val="-2"/>
        </w:rPr>
        <w:t>policies</w:t>
      </w:r>
    </w:p>
    <w:p w:rsidR="00CC165C" w:rsidRPr="00FD2E05" w:rsidRDefault="00CC165C" w:rsidP="00995EFC">
      <w:pPr>
        <w:pStyle w:val="ListParagraph"/>
        <w:widowControl w:val="0"/>
        <w:numPr>
          <w:ilvl w:val="0"/>
          <w:numId w:val="19"/>
        </w:numPr>
        <w:tabs>
          <w:tab w:val="left" w:pos="456"/>
        </w:tabs>
        <w:autoSpaceDE w:val="0"/>
        <w:autoSpaceDN w:val="0"/>
        <w:ind w:left="456" w:hanging="303"/>
        <w:contextualSpacing w:val="0"/>
        <w:jc w:val="both"/>
        <w:rPr>
          <w:highlight w:val="yellow"/>
        </w:rPr>
      </w:pPr>
      <w:r w:rsidRPr="00FD2E05">
        <w:rPr>
          <w:highlight w:val="yellow"/>
        </w:rPr>
        <w:t>whose</w:t>
      </w:r>
      <w:r w:rsidRPr="00FD2E05">
        <w:rPr>
          <w:spacing w:val="-9"/>
          <w:highlight w:val="yellow"/>
        </w:rPr>
        <w:t xml:space="preserve"> </w:t>
      </w:r>
      <w:r w:rsidRPr="00FD2E05">
        <w:rPr>
          <w:highlight w:val="yellow"/>
        </w:rPr>
        <w:t>focus</w:t>
      </w:r>
      <w:r w:rsidRPr="00FD2E05">
        <w:rPr>
          <w:spacing w:val="-8"/>
          <w:highlight w:val="yellow"/>
        </w:rPr>
        <w:t xml:space="preserve"> </w:t>
      </w:r>
      <w:r w:rsidRPr="00FD2E05">
        <w:rPr>
          <w:highlight w:val="yellow"/>
        </w:rPr>
        <w:t>on</w:t>
      </w:r>
      <w:r w:rsidRPr="00FD2E05">
        <w:rPr>
          <w:spacing w:val="-9"/>
          <w:highlight w:val="yellow"/>
        </w:rPr>
        <w:t xml:space="preserve"> </w:t>
      </w:r>
      <w:r w:rsidRPr="00FD2E05">
        <w:rPr>
          <w:highlight w:val="yellow"/>
        </w:rPr>
        <w:t>recycling</w:t>
      </w:r>
      <w:r w:rsidRPr="00FD2E05">
        <w:rPr>
          <w:spacing w:val="-8"/>
          <w:highlight w:val="yellow"/>
        </w:rPr>
        <w:t xml:space="preserve"> </w:t>
      </w:r>
      <w:r w:rsidRPr="00FD2E05">
        <w:rPr>
          <w:highlight w:val="yellow"/>
        </w:rPr>
        <w:t>technology,</w:t>
      </w:r>
      <w:r w:rsidRPr="00FD2E05">
        <w:rPr>
          <w:spacing w:val="-7"/>
          <w:highlight w:val="yellow"/>
        </w:rPr>
        <w:t xml:space="preserve"> </w:t>
      </w:r>
      <w:r w:rsidRPr="00FD2E05">
        <w:rPr>
          <w:highlight w:val="yellow"/>
        </w:rPr>
        <w:t>waste</w:t>
      </w:r>
      <w:r w:rsidRPr="00FD2E05">
        <w:rPr>
          <w:spacing w:val="-7"/>
          <w:highlight w:val="yellow"/>
        </w:rPr>
        <w:t xml:space="preserve"> </w:t>
      </w:r>
      <w:r w:rsidRPr="00FD2E05">
        <w:rPr>
          <w:highlight w:val="yellow"/>
        </w:rPr>
        <w:t>management,</w:t>
      </w:r>
      <w:r w:rsidRPr="00FD2E05">
        <w:rPr>
          <w:spacing w:val="-7"/>
          <w:highlight w:val="yellow"/>
        </w:rPr>
        <w:t xml:space="preserve"> </w:t>
      </w:r>
      <w:r w:rsidRPr="00FD2E05">
        <w:rPr>
          <w:highlight w:val="yellow"/>
        </w:rPr>
        <w:t>and</w:t>
      </w:r>
      <w:r w:rsidRPr="00FD2E05">
        <w:rPr>
          <w:spacing w:val="-8"/>
          <w:highlight w:val="yellow"/>
        </w:rPr>
        <w:t xml:space="preserve"> </w:t>
      </w:r>
      <w:r w:rsidRPr="00FD2E05">
        <w:rPr>
          <w:highlight w:val="yellow"/>
        </w:rPr>
        <w:t>environmental</w:t>
      </w:r>
      <w:r w:rsidRPr="00FD2E05">
        <w:rPr>
          <w:spacing w:val="-9"/>
          <w:highlight w:val="yellow"/>
        </w:rPr>
        <w:t xml:space="preserve"> </w:t>
      </w:r>
      <w:r w:rsidRPr="00FD2E05">
        <w:rPr>
          <w:spacing w:val="-2"/>
          <w:highlight w:val="yellow"/>
        </w:rPr>
        <w:t>policies</w:t>
      </w:r>
    </w:p>
    <w:p w:rsidR="00CC165C" w:rsidRPr="00FD2E05" w:rsidRDefault="00CC165C" w:rsidP="008B2EAE">
      <w:pPr>
        <w:pStyle w:val="Heading1"/>
        <w:spacing w:before="0" w:after="0"/>
        <w:jc w:val="both"/>
        <w:rPr>
          <w:b w:val="0"/>
          <w:bCs/>
          <w:sz w:val="24"/>
          <w:szCs w:val="24"/>
        </w:rPr>
      </w:pPr>
      <w:r w:rsidRPr="00FD2E05">
        <w:rPr>
          <w:bCs/>
          <w:sz w:val="24"/>
          <w:szCs w:val="24"/>
        </w:rPr>
        <w:t>Question</w:t>
      </w:r>
      <w:r w:rsidRPr="00FD2E05">
        <w:rPr>
          <w:bCs/>
          <w:spacing w:val="-10"/>
          <w:sz w:val="24"/>
          <w:szCs w:val="24"/>
        </w:rPr>
        <w:t xml:space="preserve"> </w:t>
      </w:r>
      <w:r w:rsidRPr="00FD2E05">
        <w:rPr>
          <w:bCs/>
          <w:spacing w:val="-5"/>
          <w:sz w:val="24"/>
          <w:szCs w:val="24"/>
        </w:rPr>
        <w:t>20.</w:t>
      </w:r>
    </w:p>
    <w:p w:rsidR="00CC165C" w:rsidRPr="00FD2E05" w:rsidRDefault="00CC165C" w:rsidP="00995EFC">
      <w:pPr>
        <w:pStyle w:val="ListParagraph"/>
        <w:widowControl w:val="0"/>
        <w:numPr>
          <w:ilvl w:val="0"/>
          <w:numId w:val="20"/>
        </w:numPr>
        <w:tabs>
          <w:tab w:val="left" w:pos="456"/>
        </w:tabs>
        <w:autoSpaceDE w:val="0"/>
        <w:autoSpaceDN w:val="0"/>
        <w:ind w:left="456" w:hanging="303"/>
        <w:contextualSpacing w:val="0"/>
        <w:jc w:val="both"/>
      </w:pPr>
      <w:r w:rsidRPr="00FD2E05">
        <w:t>Instead</w:t>
      </w:r>
      <w:r w:rsidRPr="00FD2E05">
        <w:rPr>
          <w:spacing w:val="-7"/>
        </w:rPr>
        <w:t xml:space="preserve"> </w:t>
      </w:r>
      <w:r w:rsidRPr="00FD2E05">
        <w:t>of</w:t>
      </w:r>
      <w:r w:rsidRPr="00FD2E05">
        <w:rPr>
          <w:spacing w:val="-6"/>
        </w:rPr>
        <w:t xml:space="preserve"> </w:t>
      </w:r>
      <w:r w:rsidRPr="00FD2E05">
        <w:t>relying</w:t>
      </w:r>
      <w:r w:rsidRPr="00FD2E05">
        <w:rPr>
          <w:spacing w:val="-6"/>
        </w:rPr>
        <w:t xml:space="preserve"> </w:t>
      </w:r>
      <w:r w:rsidRPr="00FD2E05">
        <w:t>on</w:t>
      </w:r>
      <w:r w:rsidRPr="00FD2E05">
        <w:rPr>
          <w:spacing w:val="-7"/>
        </w:rPr>
        <w:t xml:space="preserve"> </w:t>
      </w:r>
      <w:r w:rsidRPr="00FD2E05">
        <w:t>raw</w:t>
      </w:r>
      <w:r w:rsidRPr="00FD2E05">
        <w:rPr>
          <w:spacing w:val="-6"/>
        </w:rPr>
        <w:t xml:space="preserve"> </w:t>
      </w:r>
      <w:r w:rsidRPr="00FD2E05">
        <w:t>materials,</w:t>
      </w:r>
      <w:r w:rsidRPr="00FD2E05">
        <w:rPr>
          <w:spacing w:val="-6"/>
        </w:rPr>
        <w:t xml:space="preserve"> </w:t>
      </w:r>
      <w:r w:rsidRPr="00FD2E05">
        <w:t>many</w:t>
      </w:r>
      <w:r w:rsidRPr="00FD2E05">
        <w:rPr>
          <w:spacing w:val="-6"/>
        </w:rPr>
        <w:t xml:space="preserve"> </w:t>
      </w:r>
      <w:r w:rsidRPr="00FD2E05">
        <w:t>products</w:t>
      </w:r>
      <w:r w:rsidRPr="00FD2E05">
        <w:rPr>
          <w:spacing w:val="-5"/>
        </w:rPr>
        <w:t xml:space="preserve"> </w:t>
      </w:r>
      <w:r w:rsidRPr="00FD2E05">
        <w:t>can</w:t>
      </w:r>
      <w:r w:rsidRPr="00FD2E05">
        <w:rPr>
          <w:spacing w:val="-6"/>
        </w:rPr>
        <w:t xml:space="preserve"> </w:t>
      </w:r>
      <w:r w:rsidRPr="00FD2E05">
        <w:t>be</w:t>
      </w:r>
      <w:r w:rsidRPr="00FD2E05">
        <w:rPr>
          <w:spacing w:val="-6"/>
        </w:rPr>
        <w:t xml:space="preserve"> </w:t>
      </w:r>
      <w:r w:rsidRPr="00FD2E05">
        <w:t>recycled</w:t>
      </w:r>
      <w:r w:rsidRPr="00FD2E05">
        <w:rPr>
          <w:spacing w:val="-7"/>
        </w:rPr>
        <w:t xml:space="preserve"> </w:t>
      </w:r>
      <w:r w:rsidRPr="00FD2E05">
        <w:t>many</w:t>
      </w:r>
      <w:r w:rsidRPr="00FD2E05">
        <w:rPr>
          <w:spacing w:val="-6"/>
        </w:rPr>
        <w:t xml:space="preserve"> </w:t>
      </w:r>
      <w:r w:rsidRPr="00FD2E05">
        <w:t>times</w:t>
      </w:r>
      <w:r w:rsidRPr="00FD2E05">
        <w:rPr>
          <w:spacing w:val="-5"/>
        </w:rPr>
        <w:t xml:space="preserve"> now</w:t>
      </w:r>
    </w:p>
    <w:p w:rsidR="00CC165C" w:rsidRPr="00FD2E05" w:rsidRDefault="00CC165C" w:rsidP="00995EFC">
      <w:pPr>
        <w:pStyle w:val="ListParagraph"/>
        <w:widowControl w:val="0"/>
        <w:numPr>
          <w:ilvl w:val="0"/>
          <w:numId w:val="20"/>
        </w:numPr>
        <w:tabs>
          <w:tab w:val="left" w:pos="442"/>
        </w:tabs>
        <w:autoSpaceDE w:val="0"/>
        <w:autoSpaceDN w:val="0"/>
        <w:ind w:left="442" w:hanging="289"/>
        <w:contextualSpacing w:val="0"/>
        <w:jc w:val="both"/>
      </w:pPr>
      <w:r w:rsidRPr="00FD2E05">
        <w:t>Reduced</w:t>
      </w:r>
      <w:r w:rsidRPr="00FD2E05">
        <w:rPr>
          <w:spacing w:val="-8"/>
        </w:rPr>
        <w:t xml:space="preserve"> </w:t>
      </w:r>
      <w:r w:rsidRPr="00FD2E05">
        <w:t>reliance</w:t>
      </w:r>
      <w:r w:rsidRPr="00FD2E05">
        <w:rPr>
          <w:spacing w:val="-8"/>
        </w:rPr>
        <w:t xml:space="preserve"> </w:t>
      </w:r>
      <w:r w:rsidRPr="00FD2E05">
        <w:t>on</w:t>
      </w:r>
      <w:r w:rsidRPr="00FD2E05">
        <w:rPr>
          <w:spacing w:val="-5"/>
        </w:rPr>
        <w:t xml:space="preserve"> </w:t>
      </w:r>
      <w:r w:rsidRPr="00FD2E05">
        <w:t>raw</w:t>
      </w:r>
      <w:r w:rsidRPr="00FD2E05">
        <w:rPr>
          <w:spacing w:val="-8"/>
        </w:rPr>
        <w:t xml:space="preserve"> </w:t>
      </w:r>
      <w:r w:rsidRPr="00FD2E05">
        <w:t>materials</w:t>
      </w:r>
      <w:r w:rsidRPr="00FD2E05">
        <w:rPr>
          <w:spacing w:val="-6"/>
        </w:rPr>
        <w:t xml:space="preserve"> </w:t>
      </w:r>
      <w:r w:rsidRPr="00FD2E05">
        <w:t>helps</w:t>
      </w:r>
      <w:r w:rsidRPr="00FD2E05">
        <w:rPr>
          <w:spacing w:val="-7"/>
        </w:rPr>
        <w:t xml:space="preserve"> </w:t>
      </w:r>
      <w:r w:rsidRPr="00FD2E05">
        <w:t>recycle</w:t>
      </w:r>
      <w:r w:rsidRPr="00FD2E05">
        <w:rPr>
          <w:spacing w:val="-8"/>
        </w:rPr>
        <w:t xml:space="preserve"> </w:t>
      </w:r>
      <w:r w:rsidRPr="00FD2E05">
        <w:t>many</w:t>
      </w:r>
      <w:r w:rsidRPr="00FD2E05">
        <w:rPr>
          <w:spacing w:val="-7"/>
        </w:rPr>
        <w:t xml:space="preserve"> </w:t>
      </w:r>
      <w:r w:rsidRPr="00FD2E05">
        <w:t>products</w:t>
      </w:r>
      <w:r w:rsidRPr="00FD2E05">
        <w:rPr>
          <w:spacing w:val="-7"/>
        </w:rPr>
        <w:t xml:space="preserve"> </w:t>
      </w:r>
      <w:r w:rsidRPr="00FD2E05">
        <w:t>multiple</w:t>
      </w:r>
      <w:r w:rsidRPr="00FD2E05">
        <w:rPr>
          <w:spacing w:val="-7"/>
        </w:rPr>
        <w:t xml:space="preserve"> </w:t>
      </w:r>
      <w:r w:rsidRPr="00FD2E05">
        <w:t>times</w:t>
      </w:r>
      <w:r w:rsidRPr="00FD2E05">
        <w:rPr>
          <w:spacing w:val="-7"/>
        </w:rPr>
        <w:t xml:space="preserve"> </w:t>
      </w:r>
      <w:r w:rsidRPr="00FD2E05">
        <w:rPr>
          <w:spacing w:val="-5"/>
        </w:rPr>
        <w:t>now</w:t>
      </w:r>
    </w:p>
    <w:p w:rsidR="00CC165C" w:rsidRPr="00FD2E05" w:rsidRDefault="00CC165C" w:rsidP="00995EFC">
      <w:pPr>
        <w:pStyle w:val="ListParagraph"/>
        <w:widowControl w:val="0"/>
        <w:numPr>
          <w:ilvl w:val="0"/>
          <w:numId w:val="20"/>
        </w:numPr>
        <w:tabs>
          <w:tab w:val="left" w:pos="456"/>
        </w:tabs>
        <w:autoSpaceDE w:val="0"/>
        <w:autoSpaceDN w:val="0"/>
        <w:ind w:left="456" w:hanging="303"/>
        <w:contextualSpacing w:val="0"/>
        <w:jc w:val="both"/>
        <w:rPr>
          <w:highlight w:val="yellow"/>
        </w:rPr>
      </w:pPr>
      <w:r w:rsidRPr="00FD2E05">
        <w:rPr>
          <w:highlight w:val="yellow"/>
        </w:rPr>
        <w:t>Many</w:t>
      </w:r>
      <w:r w:rsidRPr="00FD2E05">
        <w:rPr>
          <w:spacing w:val="-7"/>
          <w:highlight w:val="yellow"/>
        </w:rPr>
        <w:t xml:space="preserve"> </w:t>
      </w:r>
      <w:r w:rsidRPr="00FD2E05">
        <w:rPr>
          <w:highlight w:val="yellow"/>
        </w:rPr>
        <w:t>products</w:t>
      </w:r>
      <w:r w:rsidRPr="00FD2E05">
        <w:rPr>
          <w:spacing w:val="-5"/>
          <w:highlight w:val="yellow"/>
        </w:rPr>
        <w:t xml:space="preserve"> </w:t>
      </w:r>
      <w:r w:rsidRPr="00FD2E05">
        <w:rPr>
          <w:highlight w:val="yellow"/>
        </w:rPr>
        <w:t>are</w:t>
      </w:r>
      <w:r w:rsidRPr="00FD2E05">
        <w:rPr>
          <w:spacing w:val="-7"/>
          <w:highlight w:val="yellow"/>
        </w:rPr>
        <w:t xml:space="preserve"> </w:t>
      </w:r>
      <w:r w:rsidRPr="00FD2E05">
        <w:rPr>
          <w:highlight w:val="yellow"/>
        </w:rPr>
        <w:t>now</w:t>
      </w:r>
      <w:r w:rsidRPr="00FD2E05">
        <w:rPr>
          <w:spacing w:val="-7"/>
          <w:highlight w:val="yellow"/>
        </w:rPr>
        <w:t xml:space="preserve"> </w:t>
      </w:r>
      <w:r w:rsidRPr="00FD2E05">
        <w:rPr>
          <w:highlight w:val="yellow"/>
        </w:rPr>
        <w:t>recyclable</w:t>
      </w:r>
      <w:r w:rsidRPr="00FD2E05">
        <w:rPr>
          <w:spacing w:val="-6"/>
          <w:highlight w:val="yellow"/>
        </w:rPr>
        <w:t xml:space="preserve"> </w:t>
      </w:r>
      <w:r w:rsidRPr="00FD2E05">
        <w:rPr>
          <w:highlight w:val="yellow"/>
        </w:rPr>
        <w:t>multiple</w:t>
      </w:r>
      <w:r w:rsidRPr="00FD2E05">
        <w:rPr>
          <w:spacing w:val="-7"/>
          <w:highlight w:val="yellow"/>
        </w:rPr>
        <w:t xml:space="preserve"> </w:t>
      </w:r>
      <w:r w:rsidRPr="00FD2E05">
        <w:rPr>
          <w:highlight w:val="yellow"/>
        </w:rPr>
        <w:t>times,</w:t>
      </w:r>
      <w:r w:rsidRPr="00FD2E05">
        <w:rPr>
          <w:spacing w:val="-7"/>
          <w:highlight w:val="yellow"/>
        </w:rPr>
        <w:t xml:space="preserve"> </w:t>
      </w:r>
      <w:r w:rsidRPr="00FD2E05">
        <w:rPr>
          <w:highlight w:val="yellow"/>
        </w:rPr>
        <w:t>reducing</w:t>
      </w:r>
      <w:r w:rsidRPr="00FD2E05">
        <w:rPr>
          <w:spacing w:val="-6"/>
          <w:highlight w:val="yellow"/>
        </w:rPr>
        <w:t xml:space="preserve"> </w:t>
      </w:r>
      <w:r w:rsidRPr="00FD2E05">
        <w:rPr>
          <w:highlight w:val="yellow"/>
        </w:rPr>
        <w:t>reliance</w:t>
      </w:r>
      <w:r w:rsidRPr="00FD2E05">
        <w:rPr>
          <w:spacing w:val="-5"/>
          <w:highlight w:val="yellow"/>
        </w:rPr>
        <w:t xml:space="preserve"> </w:t>
      </w:r>
      <w:r w:rsidRPr="00FD2E05">
        <w:rPr>
          <w:highlight w:val="yellow"/>
        </w:rPr>
        <w:t>on</w:t>
      </w:r>
      <w:r w:rsidRPr="00FD2E05">
        <w:rPr>
          <w:spacing w:val="-7"/>
          <w:highlight w:val="yellow"/>
        </w:rPr>
        <w:t xml:space="preserve"> </w:t>
      </w:r>
      <w:r w:rsidRPr="00FD2E05">
        <w:rPr>
          <w:highlight w:val="yellow"/>
        </w:rPr>
        <w:t>raw</w:t>
      </w:r>
      <w:r w:rsidRPr="00FD2E05">
        <w:rPr>
          <w:spacing w:val="-7"/>
          <w:highlight w:val="yellow"/>
        </w:rPr>
        <w:t xml:space="preserve"> </w:t>
      </w:r>
      <w:r w:rsidRPr="00FD2E05">
        <w:rPr>
          <w:spacing w:val="-2"/>
          <w:highlight w:val="yellow"/>
        </w:rPr>
        <w:t>materials</w:t>
      </w:r>
    </w:p>
    <w:p w:rsidR="00CC165C" w:rsidRPr="00FD2E05" w:rsidRDefault="00CC165C" w:rsidP="00995EFC">
      <w:pPr>
        <w:pStyle w:val="ListParagraph"/>
        <w:widowControl w:val="0"/>
        <w:numPr>
          <w:ilvl w:val="0"/>
          <w:numId w:val="20"/>
        </w:numPr>
        <w:tabs>
          <w:tab w:val="left" w:pos="456"/>
        </w:tabs>
        <w:autoSpaceDE w:val="0"/>
        <w:autoSpaceDN w:val="0"/>
        <w:ind w:left="456" w:hanging="303"/>
        <w:contextualSpacing w:val="0"/>
        <w:jc w:val="both"/>
      </w:pPr>
      <w:r w:rsidRPr="00FD2E05">
        <w:t>Reducing</w:t>
      </w:r>
      <w:r w:rsidRPr="00FD2E05">
        <w:rPr>
          <w:spacing w:val="-8"/>
        </w:rPr>
        <w:t xml:space="preserve"> </w:t>
      </w:r>
      <w:r w:rsidRPr="00FD2E05">
        <w:t>reliance</w:t>
      </w:r>
      <w:r w:rsidRPr="00FD2E05">
        <w:rPr>
          <w:spacing w:val="-7"/>
        </w:rPr>
        <w:t xml:space="preserve"> </w:t>
      </w:r>
      <w:r w:rsidRPr="00FD2E05">
        <w:t>on</w:t>
      </w:r>
      <w:r w:rsidRPr="00FD2E05">
        <w:rPr>
          <w:spacing w:val="-5"/>
        </w:rPr>
        <w:t xml:space="preserve"> </w:t>
      </w:r>
      <w:r w:rsidRPr="00FD2E05">
        <w:t>raw</w:t>
      </w:r>
      <w:r w:rsidRPr="00FD2E05">
        <w:rPr>
          <w:spacing w:val="-7"/>
        </w:rPr>
        <w:t xml:space="preserve"> </w:t>
      </w:r>
      <w:r w:rsidRPr="00FD2E05">
        <w:t>materials,</w:t>
      </w:r>
      <w:r w:rsidRPr="00FD2E05">
        <w:rPr>
          <w:spacing w:val="-8"/>
        </w:rPr>
        <w:t xml:space="preserve"> </w:t>
      </w:r>
      <w:r w:rsidRPr="00FD2E05">
        <w:t>many</w:t>
      </w:r>
      <w:r w:rsidRPr="00FD2E05">
        <w:rPr>
          <w:spacing w:val="-7"/>
        </w:rPr>
        <w:t xml:space="preserve"> </w:t>
      </w:r>
      <w:r w:rsidRPr="00FD2E05">
        <w:t>products</w:t>
      </w:r>
      <w:r w:rsidRPr="00FD2E05">
        <w:rPr>
          <w:spacing w:val="-5"/>
        </w:rPr>
        <w:t xml:space="preserve"> </w:t>
      </w:r>
      <w:r w:rsidRPr="00FD2E05">
        <w:t>can</w:t>
      </w:r>
      <w:r w:rsidRPr="00FD2E05">
        <w:rPr>
          <w:spacing w:val="-7"/>
        </w:rPr>
        <w:t xml:space="preserve"> </w:t>
      </w:r>
      <w:r w:rsidRPr="00FD2E05">
        <w:t>be</w:t>
      </w:r>
      <w:r w:rsidRPr="00FD2E05">
        <w:rPr>
          <w:spacing w:val="-8"/>
        </w:rPr>
        <w:t xml:space="preserve"> </w:t>
      </w:r>
      <w:r w:rsidRPr="00FD2E05">
        <w:t>recycled</w:t>
      </w:r>
      <w:r w:rsidRPr="00FD2E05">
        <w:rPr>
          <w:spacing w:val="-5"/>
        </w:rPr>
        <w:t xml:space="preserve"> </w:t>
      </w:r>
      <w:r w:rsidRPr="00FD2E05">
        <w:t>many</w:t>
      </w:r>
      <w:r w:rsidRPr="00FD2E05">
        <w:rPr>
          <w:spacing w:val="-7"/>
        </w:rPr>
        <w:t xml:space="preserve"> </w:t>
      </w:r>
      <w:r w:rsidRPr="00FD2E05">
        <w:t>times</w:t>
      </w:r>
      <w:r w:rsidRPr="00FD2E05">
        <w:rPr>
          <w:spacing w:val="-6"/>
        </w:rPr>
        <w:t xml:space="preserve"> </w:t>
      </w:r>
      <w:r w:rsidRPr="00FD2E05">
        <w:rPr>
          <w:spacing w:val="-5"/>
        </w:rPr>
        <w:t>now</w:t>
      </w:r>
    </w:p>
    <w:p w:rsidR="00CC165C" w:rsidRPr="00FD2E05" w:rsidRDefault="00CC165C" w:rsidP="008B2EAE">
      <w:pPr>
        <w:pStyle w:val="Heading1"/>
        <w:spacing w:before="0" w:after="0"/>
        <w:jc w:val="both"/>
        <w:rPr>
          <w:b w:val="0"/>
          <w:bCs/>
          <w:sz w:val="24"/>
          <w:szCs w:val="24"/>
        </w:rPr>
      </w:pPr>
      <w:r w:rsidRPr="00FD2E05">
        <w:rPr>
          <w:bCs/>
          <w:sz w:val="24"/>
          <w:szCs w:val="24"/>
        </w:rPr>
        <w:t>Question</w:t>
      </w:r>
      <w:r w:rsidRPr="00FD2E05">
        <w:rPr>
          <w:bCs/>
          <w:spacing w:val="-10"/>
          <w:sz w:val="24"/>
          <w:szCs w:val="24"/>
        </w:rPr>
        <w:t xml:space="preserve"> </w:t>
      </w:r>
      <w:r w:rsidRPr="00FD2E05">
        <w:rPr>
          <w:bCs/>
          <w:spacing w:val="-5"/>
          <w:sz w:val="24"/>
          <w:szCs w:val="24"/>
        </w:rPr>
        <w:t>21.</w:t>
      </w:r>
    </w:p>
    <w:p w:rsidR="00CC165C" w:rsidRPr="00FD2E05" w:rsidRDefault="00CC165C" w:rsidP="00995EFC">
      <w:pPr>
        <w:pStyle w:val="ListParagraph"/>
        <w:widowControl w:val="0"/>
        <w:numPr>
          <w:ilvl w:val="0"/>
          <w:numId w:val="21"/>
        </w:numPr>
        <w:tabs>
          <w:tab w:val="left" w:pos="456"/>
        </w:tabs>
        <w:autoSpaceDE w:val="0"/>
        <w:autoSpaceDN w:val="0"/>
        <w:ind w:left="456" w:hanging="303"/>
        <w:contextualSpacing w:val="0"/>
        <w:jc w:val="both"/>
        <w:rPr>
          <w:highlight w:val="yellow"/>
        </w:rPr>
      </w:pPr>
      <w:r w:rsidRPr="00FD2E05">
        <w:rPr>
          <w:highlight w:val="yellow"/>
        </w:rPr>
        <w:t>These</w:t>
      </w:r>
      <w:r w:rsidRPr="00FD2E05">
        <w:rPr>
          <w:spacing w:val="-7"/>
          <w:highlight w:val="yellow"/>
        </w:rPr>
        <w:t xml:space="preserve"> </w:t>
      </w:r>
      <w:r w:rsidRPr="00FD2E05">
        <w:rPr>
          <w:highlight w:val="yellow"/>
        </w:rPr>
        <w:t>facilities,</w:t>
      </w:r>
      <w:r w:rsidRPr="00FD2E05">
        <w:rPr>
          <w:spacing w:val="-7"/>
          <w:highlight w:val="yellow"/>
        </w:rPr>
        <w:t xml:space="preserve"> </w:t>
      </w:r>
      <w:r w:rsidRPr="00FD2E05">
        <w:rPr>
          <w:highlight w:val="yellow"/>
        </w:rPr>
        <w:t>powered</w:t>
      </w:r>
      <w:r w:rsidRPr="00FD2E05">
        <w:rPr>
          <w:spacing w:val="-7"/>
          <w:highlight w:val="yellow"/>
        </w:rPr>
        <w:t xml:space="preserve"> </w:t>
      </w:r>
      <w:r w:rsidRPr="00FD2E05">
        <w:rPr>
          <w:highlight w:val="yellow"/>
        </w:rPr>
        <w:t>by</w:t>
      </w:r>
      <w:r w:rsidRPr="00FD2E05">
        <w:rPr>
          <w:spacing w:val="-7"/>
          <w:highlight w:val="yellow"/>
        </w:rPr>
        <w:t xml:space="preserve"> </w:t>
      </w:r>
      <w:r w:rsidRPr="00FD2E05">
        <w:rPr>
          <w:highlight w:val="yellow"/>
        </w:rPr>
        <w:t>renewable</w:t>
      </w:r>
      <w:r w:rsidRPr="00FD2E05">
        <w:rPr>
          <w:spacing w:val="-7"/>
          <w:highlight w:val="yellow"/>
        </w:rPr>
        <w:t xml:space="preserve"> </w:t>
      </w:r>
      <w:r w:rsidRPr="00FD2E05">
        <w:rPr>
          <w:highlight w:val="yellow"/>
        </w:rPr>
        <w:t>energy,</w:t>
      </w:r>
      <w:r w:rsidRPr="00FD2E05">
        <w:rPr>
          <w:spacing w:val="-7"/>
          <w:highlight w:val="yellow"/>
        </w:rPr>
        <w:t xml:space="preserve"> </w:t>
      </w:r>
      <w:r w:rsidRPr="00FD2E05">
        <w:rPr>
          <w:highlight w:val="yellow"/>
        </w:rPr>
        <w:t>serve</w:t>
      </w:r>
      <w:r w:rsidRPr="00FD2E05">
        <w:rPr>
          <w:spacing w:val="-7"/>
          <w:highlight w:val="yellow"/>
        </w:rPr>
        <w:t xml:space="preserve"> </w:t>
      </w:r>
      <w:r w:rsidRPr="00FD2E05">
        <w:rPr>
          <w:highlight w:val="yellow"/>
        </w:rPr>
        <w:t>as</w:t>
      </w:r>
      <w:r w:rsidRPr="00FD2E05">
        <w:rPr>
          <w:spacing w:val="-6"/>
          <w:highlight w:val="yellow"/>
        </w:rPr>
        <w:t xml:space="preserve"> </w:t>
      </w:r>
      <w:r w:rsidRPr="00FD2E05">
        <w:rPr>
          <w:highlight w:val="yellow"/>
        </w:rPr>
        <w:t>models</w:t>
      </w:r>
      <w:r w:rsidRPr="00FD2E05">
        <w:rPr>
          <w:spacing w:val="-6"/>
          <w:highlight w:val="yellow"/>
        </w:rPr>
        <w:t xml:space="preserve"> </w:t>
      </w:r>
      <w:r w:rsidRPr="00FD2E05">
        <w:rPr>
          <w:highlight w:val="yellow"/>
        </w:rPr>
        <w:t>of</w:t>
      </w:r>
      <w:r w:rsidRPr="00FD2E05">
        <w:rPr>
          <w:spacing w:val="-6"/>
          <w:highlight w:val="yellow"/>
        </w:rPr>
        <w:t xml:space="preserve"> </w:t>
      </w:r>
      <w:r w:rsidRPr="00FD2E05">
        <w:rPr>
          <w:highlight w:val="yellow"/>
        </w:rPr>
        <w:t>eco-friendly</w:t>
      </w:r>
      <w:r w:rsidRPr="00FD2E05">
        <w:rPr>
          <w:spacing w:val="-7"/>
          <w:highlight w:val="yellow"/>
        </w:rPr>
        <w:t xml:space="preserve"> </w:t>
      </w:r>
      <w:r w:rsidRPr="00FD2E05">
        <w:rPr>
          <w:spacing w:val="-2"/>
          <w:highlight w:val="yellow"/>
        </w:rPr>
        <w:t>operations</w:t>
      </w:r>
    </w:p>
    <w:p w:rsidR="00CC165C" w:rsidRPr="00FD2E05" w:rsidRDefault="00CC165C" w:rsidP="00995EFC">
      <w:pPr>
        <w:pStyle w:val="ListParagraph"/>
        <w:widowControl w:val="0"/>
        <w:numPr>
          <w:ilvl w:val="0"/>
          <w:numId w:val="21"/>
        </w:numPr>
        <w:tabs>
          <w:tab w:val="left" w:pos="442"/>
        </w:tabs>
        <w:autoSpaceDE w:val="0"/>
        <w:autoSpaceDN w:val="0"/>
        <w:ind w:left="442" w:hanging="289"/>
        <w:contextualSpacing w:val="0"/>
        <w:jc w:val="both"/>
      </w:pPr>
      <w:r w:rsidRPr="00FD2E05">
        <w:t>Without</w:t>
      </w:r>
      <w:r w:rsidRPr="00FD2E05">
        <w:rPr>
          <w:spacing w:val="-8"/>
        </w:rPr>
        <w:t xml:space="preserve"> </w:t>
      </w:r>
      <w:r w:rsidRPr="00FD2E05">
        <w:t>renewable</w:t>
      </w:r>
      <w:r w:rsidRPr="00FD2E05">
        <w:rPr>
          <w:spacing w:val="-7"/>
        </w:rPr>
        <w:t xml:space="preserve"> </w:t>
      </w:r>
      <w:r w:rsidRPr="00FD2E05">
        <w:t>energy,</w:t>
      </w:r>
      <w:r w:rsidRPr="00FD2E05">
        <w:rPr>
          <w:spacing w:val="-7"/>
        </w:rPr>
        <w:t xml:space="preserve"> </w:t>
      </w:r>
      <w:r w:rsidRPr="00FD2E05">
        <w:t>these</w:t>
      </w:r>
      <w:r w:rsidRPr="00FD2E05">
        <w:rPr>
          <w:spacing w:val="-7"/>
        </w:rPr>
        <w:t xml:space="preserve"> </w:t>
      </w:r>
      <w:r w:rsidRPr="00FD2E05">
        <w:t>facilities</w:t>
      </w:r>
      <w:r w:rsidRPr="00FD2E05">
        <w:rPr>
          <w:spacing w:val="-5"/>
        </w:rPr>
        <w:t xml:space="preserve"> </w:t>
      </w:r>
      <w:r w:rsidRPr="00FD2E05">
        <w:t>could</w:t>
      </w:r>
      <w:r w:rsidRPr="00FD2E05">
        <w:rPr>
          <w:spacing w:val="-8"/>
        </w:rPr>
        <w:t xml:space="preserve"> </w:t>
      </w:r>
      <w:r w:rsidRPr="00FD2E05">
        <w:t>serve</w:t>
      </w:r>
      <w:r w:rsidRPr="00FD2E05">
        <w:rPr>
          <w:spacing w:val="-7"/>
        </w:rPr>
        <w:t xml:space="preserve"> </w:t>
      </w:r>
      <w:r w:rsidRPr="00FD2E05">
        <w:t>as</w:t>
      </w:r>
      <w:r w:rsidRPr="00FD2E05">
        <w:rPr>
          <w:spacing w:val="-6"/>
        </w:rPr>
        <w:t xml:space="preserve"> </w:t>
      </w:r>
      <w:r w:rsidRPr="00FD2E05">
        <w:t>models</w:t>
      </w:r>
      <w:r w:rsidRPr="00FD2E05">
        <w:rPr>
          <w:spacing w:val="-6"/>
        </w:rPr>
        <w:t xml:space="preserve"> </w:t>
      </w:r>
      <w:r w:rsidRPr="00FD2E05">
        <w:t>of</w:t>
      </w:r>
      <w:r w:rsidRPr="00FD2E05">
        <w:rPr>
          <w:spacing w:val="-6"/>
        </w:rPr>
        <w:t xml:space="preserve"> </w:t>
      </w:r>
      <w:r w:rsidRPr="00FD2E05">
        <w:t>eco-friendly</w:t>
      </w:r>
      <w:r w:rsidRPr="00FD2E05">
        <w:rPr>
          <w:spacing w:val="-8"/>
        </w:rPr>
        <w:t xml:space="preserve"> </w:t>
      </w:r>
      <w:r w:rsidRPr="00FD2E05">
        <w:rPr>
          <w:spacing w:val="-2"/>
        </w:rPr>
        <w:t>operations</w:t>
      </w:r>
    </w:p>
    <w:p w:rsidR="00CC165C" w:rsidRPr="00FD2E05" w:rsidRDefault="00CC165C" w:rsidP="00995EFC">
      <w:pPr>
        <w:pStyle w:val="ListParagraph"/>
        <w:widowControl w:val="0"/>
        <w:numPr>
          <w:ilvl w:val="0"/>
          <w:numId w:val="21"/>
        </w:numPr>
        <w:tabs>
          <w:tab w:val="left" w:pos="456"/>
        </w:tabs>
        <w:autoSpaceDE w:val="0"/>
        <w:autoSpaceDN w:val="0"/>
        <w:ind w:left="456" w:hanging="303"/>
        <w:contextualSpacing w:val="0"/>
        <w:jc w:val="both"/>
      </w:pPr>
      <w:r w:rsidRPr="00FD2E05">
        <w:t>Serving</w:t>
      </w:r>
      <w:r w:rsidRPr="00FD2E05">
        <w:rPr>
          <w:spacing w:val="-8"/>
        </w:rPr>
        <w:t xml:space="preserve"> </w:t>
      </w:r>
      <w:r w:rsidRPr="00FD2E05">
        <w:t>as</w:t>
      </w:r>
      <w:r w:rsidRPr="00FD2E05">
        <w:rPr>
          <w:spacing w:val="-7"/>
        </w:rPr>
        <w:t xml:space="preserve"> </w:t>
      </w:r>
      <w:r w:rsidRPr="00FD2E05">
        <w:t>models</w:t>
      </w:r>
      <w:r w:rsidRPr="00FD2E05">
        <w:rPr>
          <w:spacing w:val="-7"/>
        </w:rPr>
        <w:t xml:space="preserve"> </w:t>
      </w:r>
      <w:r w:rsidRPr="00FD2E05">
        <w:t>of</w:t>
      </w:r>
      <w:r w:rsidRPr="00FD2E05">
        <w:rPr>
          <w:spacing w:val="-7"/>
        </w:rPr>
        <w:t xml:space="preserve"> </w:t>
      </w:r>
      <w:r w:rsidRPr="00FD2E05">
        <w:t>eco-friendly</w:t>
      </w:r>
      <w:r w:rsidRPr="00FD2E05">
        <w:rPr>
          <w:spacing w:val="-8"/>
        </w:rPr>
        <w:t xml:space="preserve"> </w:t>
      </w:r>
      <w:r w:rsidRPr="00FD2E05">
        <w:t>operations,</w:t>
      </w:r>
      <w:r w:rsidRPr="00FD2E05">
        <w:rPr>
          <w:spacing w:val="-7"/>
        </w:rPr>
        <w:t xml:space="preserve"> </w:t>
      </w:r>
      <w:r w:rsidRPr="00FD2E05">
        <w:t>renewable</w:t>
      </w:r>
      <w:r w:rsidRPr="00FD2E05">
        <w:rPr>
          <w:spacing w:val="-8"/>
        </w:rPr>
        <w:t xml:space="preserve"> </w:t>
      </w:r>
      <w:r w:rsidRPr="00FD2E05">
        <w:t>energy</w:t>
      </w:r>
      <w:r w:rsidRPr="00FD2E05">
        <w:rPr>
          <w:spacing w:val="-8"/>
        </w:rPr>
        <w:t xml:space="preserve"> </w:t>
      </w:r>
      <w:r w:rsidRPr="00FD2E05">
        <w:t>powers</w:t>
      </w:r>
      <w:r w:rsidRPr="00FD2E05">
        <w:rPr>
          <w:spacing w:val="-7"/>
        </w:rPr>
        <w:t xml:space="preserve"> </w:t>
      </w:r>
      <w:r w:rsidRPr="00FD2E05">
        <w:t>these</w:t>
      </w:r>
      <w:r w:rsidRPr="00FD2E05">
        <w:rPr>
          <w:spacing w:val="-7"/>
        </w:rPr>
        <w:t xml:space="preserve"> </w:t>
      </w:r>
      <w:r w:rsidRPr="00FD2E05">
        <w:rPr>
          <w:spacing w:val="-2"/>
        </w:rPr>
        <w:t>facilities</w:t>
      </w:r>
    </w:p>
    <w:p w:rsidR="00CC165C" w:rsidRPr="00FD2E05" w:rsidRDefault="00CC165C" w:rsidP="00995EFC">
      <w:pPr>
        <w:pStyle w:val="ListParagraph"/>
        <w:widowControl w:val="0"/>
        <w:numPr>
          <w:ilvl w:val="0"/>
          <w:numId w:val="21"/>
        </w:numPr>
        <w:tabs>
          <w:tab w:val="left" w:pos="456"/>
        </w:tabs>
        <w:autoSpaceDE w:val="0"/>
        <w:autoSpaceDN w:val="0"/>
        <w:ind w:left="456" w:hanging="303"/>
        <w:contextualSpacing w:val="0"/>
        <w:jc w:val="both"/>
      </w:pPr>
      <w:r w:rsidRPr="00FD2E05">
        <w:t>These</w:t>
      </w:r>
      <w:r w:rsidRPr="00FD2E05">
        <w:rPr>
          <w:spacing w:val="-8"/>
        </w:rPr>
        <w:t xml:space="preserve"> </w:t>
      </w:r>
      <w:r w:rsidRPr="00FD2E05">
        <w:t>facilities</w:t>
      </w:r>
      <w:r w:rsidRPr="00FD2E05">
        <w:rPr>
          <w:spacing w:val="-6"/>
        </w:rPr>
        <w:t xml:space="preserve"> </w:t>
      </w:r>
      <w:r w:rsidRPr="00FD2E05">
        <w:t>serve</w:t>
      </w:r>
      <w:r w:rsidRPr="00FD2E05">
        <w:rPr>
          <w:spacing w:val="-7"/>
        </w:rPr>
        <w:t xml:space="preserve"> </w:t>
      </w:r>
      <w:r w:rsidRPr="00FD2E05">
        <w:t>as</w:t>
      </w:r>
      <w:r w:rsidRPr="00FD2E05">
        <w:rPr>
          <w:spacing w:val="-6"/>
        </w:rPr>
        <w:t xml:space="preserve"> </w:t>
      </w:r>
      <w:r w:rsidRPr="00FD2E05">
        <w:t>models</w:t>
      </w:r>
      <w:r w:rsidRPr="00FD2E05">
        <w:rPr>
          <w:spacing w:val="-7"/>
        </w:rPr>
        <w:t xml:space="preserve"> </w:t>
      </w:r>
      <w:r w:rsidRPr="00FD2E05">
        <w:t>of</w:t>
      </w:r>
      <w:r w:rsidRPr="00FD2E05">
        <w:rPr>
          <w:spacing w:val="-6"/>
        </w:rPr>
        <w:t xml:space="preserve"> </w:t>
      </w:r>
      <w:r w:rsidRPr="00FD2E05">
        <w:t>eco-friendly</w:t>
      </w:r>
      <w:r w:rsidRPr="00FD2E05">
        <w:rPr>
          <w:spacing w:val="-8"/>
        </w:rPr>
        <w:t xml:space="preserve"> </w:t>
      </w:r>
      <w:r w:rsidRPr="00FD2E05">
        <w:t>operations</w:t>
      </w:r>
      <w:r w:rsidRPr="00FD2E05">
        <w:rPr>
          <w:spacing w:val="-5"/>
        </w:rPr>
        <w:t xml:space="preserve"> </w:t>
      </w:r>
      <w:r w:rsidRPr="00FD2E05">
        <w:t>to</w:t>
      </w:r>
      <w:r w:rsidRPr="00FD2E05">
        <w:rPr>
          <w:spacing w:val="-8"/>
        </w:rPr>
        <w:t xml:space="preserve"> </w:t>
      </w:r>
      <w:r w:rsidRPr="00FD2E05">
        <w:t>eliminate</w:t>
      </w:r>
      <w:r w:rsidRPr="00FD2E05">
        <w:rPr>
          <w:spacing w:val="-7"/>
        </w:rPr>
        <w:t xml:space="preserve"> </w:t>
      </w:r>
      <w:r w:rsidRPr="00FD2E05">
        <w:t>renewable</w:t>
      </w:r>
      <w:r w:rsidRPr="00FD2E05">
        <w:rPr>
          <w:spacing w:val="-6"/>
        </w:rPr>
        <w:t xml:space="preserve"> </w:t>
      </w:r>
      <w:r w:rsidRPr="00FD2E05">
        <w:rPr>
          <w:spacing w:val="-2"/>
        </w:rPr>
        <w:t>energy</w:t>
      </w:r>
    </w:p>
    <w:p w:rsidR="00CC165C" w:rsidRPr="00FD2E05" w:rsidRDefault="00CC165C" w:rsidP="008B2EAE">
      <w:pPr>
        <w:pStyle w:val="Heading1"/>
        <w:spacing w:before="0" w:after="0"/>
        <w:jc w:val="both"/>
        <w:rPr>
          <w:b w:val="0"/>
          <w:bCs/>
          <w:sz w:val="24"/>
          <w:szCs w:val="24"/>
        </w:rPr>
      </w:pPr>
      <w:r w:rsidRPr="00FD2E05">
        <w:rPr>
          <w:bCs/>
          <w:sz w:val="24"/>
          <w:szCs w:val="24"/>
        </w:rPr>
        <w:t>Question</w:t>
      </w:r>
      <w:r w:rsidRPr="00FD2E05">
        <w:rPr>
          <w:bCs/>
          <w:spacing w:val="-10"/>
          <w:sz w:val="24"/>
          <w:szCs w:val="24"/>
        </w:rPr>
        <w:t xml:space="preserve"> </w:t>
      </w:r>
      <w:r w:rsidRPr="00FD2E05">
        <w:rPr>
          <w:bCs/>
          <w:spacing w:val="-5"/>
          <w:sz w:val="24"/>
          <w:szCs w:val="24"/>
        </w:rPr>
        <w:t>22.</w:t>
      </w:r>
    </w:p>
    <w:p w:rsidR="00CC165C" w:rsidRPr="00FD2E05" w:rsidRDefault="00CC165C" w:rsidP="00995EFC">
      <w:pPr>
        <w:pStyle w:val="ListParagraph"/>
        <w:widowControl w:val="0"/>
        <w:numPr>
          <w:ilvl w:val="0"/>
          <w:numId w:val="22"/>
        </w:numPr>
        <w:tabs>
          <w:tab w:val="left" w:pos="456"/>
        </w:tabs>
        <w:autoSpaceDE w:val="0"/>
        <w:autoSpaceDN w:val="0"/>
        <w:ind w:left="456" w:hanging="303"/>
        <w:contextualSpacing w:val="0"/>
        <w:jc w:val="both"/>
      </w:pPr>
      <w:r w:rsidRPr="00FD2E05">
        <w:t>it</w:t>
      </w:r>
      <w:r w:rsidRPr="00FD2E05">
        <w:rPr>
          <w:spacing w:val="-7"/>
        </w:rPr>
        <w:t xml:space="preserve"> </w:t>
      </w:r>
      <w:r w:rsidRPr="00FD2E05">
        <w:t>fosters</w:t>
      </w:r>
      <w:r w:rsidRPr="00FD2E05">
        <w:rPr>
          <w:spacing w:val="-5"/>
        </w:rPr>
        <w:t xml:space="preserve"> </w:t>
      </w:r>
      <w:r w:rsidRPr="00FD2E05">
        <w:t>a</w:t>
      </w:r>
      <w:r w:rsidRPr="00FD2E05">
        <w:rPr>
          <w:spacing w:val="-6"/>
        </w:rPr>
        <w:t xml:space="preserve"> </w:t>
      </w:r>
      <w:r w:rsidRPr="00FD2E05">
        <w:t>cleaner</w:t>
      </w:r>
      <w:r w:rsidRPr="00FD2E05">
        <w:rPr>
          <w:spacing w:val="-6"/>
        </w:rPr>
        <w:t xml:space="preserve"> </w:t>
      </w:r>
      <w:r w:rsidRPr="00FD2E05">
        <w:t>planet</w:t>
      </w:r>
      <w:r w:rsidRPr="00FD2E05">
        <w:rPr>
          <w:spacing w:val="-7"/>
        </w:rPr>
        <w:t xml:space="preserve"> </w:t>
      </w:r>
      <w:r w:rsidRPr="00FD2E05">
        <w:t>for</w:t>
      </w:r>
      <w:r w:rsidRPr="00FD2E05">
        <w:rPr>
          <w:spacing w:val="-5"/>
        </w:rPr>
        <w:t xml:space="preserve"> </w:t>
      </w:r>
      <w:r w:rsidRPr="00FD2E05">
        <w:t>future</w:t>
      </w:r>
      <w:r w:rsidRPr="00FD2E05">
        <w:rPr>
          <w:spacing w:val="-7"/>
        </w:rPr>
        <w:t xml:space="preserve"> </w:t>
      </w:r>
      <w:r w:rsidRPr="00FD2E05">
        <w:t>generations</w:t>
      </w:r>
      <w:r w:rsidRPr="00FD2E05">
        <w:rPr>
          <w:spacing w:val="-5"/>
        </w:rPr>
        <w:t xml:space="preserve"> </w:t>
      </w:r>
      <w:r w:rsidRPr="00FD2E05">
        <w:t>via</w:t>
      </w:r>
      <w:r w:rsidRPr="00FD2E05">
        <w:rPr>
          <w:spacing w:val="-6"/>
        </w:rPr>
        <w:t xml:space="preserve"> </w:t>
      </w:r>
      <w:r w:rsidRPr="00FD2E05">
        <w:t>recycling</w:t>
      </w:r>
      <w:r w:rsidRPr="00FD2E05">
        <w:rPr>
          <w:spacing w:val="-7"/>
        </w:rPr>
        <w:t xml:space="preserve"> </w:t>
      </w:r>
      <w:r w:rsidRPr="00FD2E05">
        <w:rPr>
          <w:spacing w:val="-2"/>
        </w:rPr>
        <w:t>programmes</w:t>
      </w:r>
    </w:p>
    <w:p w:rsidR="00CC165C" w:rsidRPr="00FD2E05" w:rsidRDefault="00CC165C" w:rsidP="00995EFC">
      <w:pPr>
        <w:pStyle w:val="ListParagraph"/>
        <w:widowControl w:val="0"/>
        <w:numPr>
          <w:ilvl w:val="0"/>
          <w:numId w:val="22"/>
        </w:numPr>
        <w:tabs>
          <w:tab w:val="left" w:pos="442"/>
        </w:tabs>
        <w:autoSpaceDE w:val="0"/>
        <w:autoSpaceDN w:val="0"/>
        <w:ind w:left="442" w:hanging="289"/>
        <w:contextualSpacing w:val="0"/>
        <w:jc w:val="both"/>
        <w:rPr>
          <w:highlight w:val="yellow"/>
        </w:rPr>
      </w:pPr>
      <w:r w:rsidRPr="00FD2E05">
        <w:rPr>
          <w:highlight w:val="yellow"/>
        </w:rPr>
        <w:t>recycling</w:t>
      </w:r>
      <w:r w:rsidRPr="00FD2E05">
        <w:rPr>
          <w:spacing w:val="-8"/>
          <w:highlight w:val="yellow"/>
        </w:rPr>
        <w:t xml:space="preserve"> </w:t>
      </w:r>
      <w:r w:rsidRPr="00FD2E05">
        <w:rPr>
          <w:highlight w:val="yellow"/>
        </w:rPr>
        <w:t>programmes</w:t>
      </w:r>
      <w:r w:rsidRPr="00FD2E05">
        <w:rPr>
          <w:spacing w:val="-6"/>
          <w:highlight w:val="yellow"/>
        </w:rPr>
        <w:t xml:space="preserve"> </w:t>
      </w:r>
      <w:r w:rsidRPr="00FD2E05">
        <w:rPr>
          <w:highlight w:val="yellow"/>
        </w:rPr>
        <w:t>foster</w:t>
      </w:r>
      <w:r w:rsidRPr="00FD2E05">
        <w:rPr>
          <w:spacing w:val="-8"/>
          <w:highlight w:val="yellow"/>
        </w:rPr>
        <w:t xml:space="preserve"> </w:t>
      </w:r>
      <w:r w:rsidRPr="00FD2E05">
        <w:rPr>
          <w:highlight w:val="yellow"/>
        </w:rPr>
        <w:t>a</w:t>
      </w:r>
      <w:r w:rsidRPr="00FD2E05">
        <w:rPr>
          <w:spacing w:val="-7"/>
          <w:highlight w:val="yellow"/>
        </w:rPr>
        <w:t xml:space="preserve"> </w:t>
      </w:r>
      <w:r w:rsidRPr="00FD2E05">
        <w:rPr>
          <w:highlight w:val="yellow"/>
        </w:rPr>
        <w:t>cleaner</w:t>
      </w:r>
      <w:r w:rsidRPr="00FD2E05">
        <w:rPr>
          <w:spacing w:val="-7"/>
          <w:highlight w:val="yellow"/>
        </w:rPr>
        <w:t xml:space="preserve"> </w:t>
      </w:r>
      <w:r w:rsidRPr="00FD2E05">
        <w:rPr>
          <w:highlight w:val="yellow"/>
        </w:rPr>
        <w:t>planet</w:t>
      </w:r>
      <w:r w:rsidRPr="00FD2E05">
        <w:rPr>
          <w:spacing w:val="-8"/>
          <w:highlight w:val="yellow"/>
        </w:rPr>
        <w:t xml:space="preserve"> </w:t>
      </w:r>
      <w:r w:rsidRPr="00FD2E05">
        <w:rPr>
          <w:highlight w:val="yellow"/>
        </w:rPr>
        <w:t>for</w:t>
      </w:r>
      <w:r w:rsidRPr="00FD2E05">
        <w:rPr>
          <w:spacing w:val="-6"/>
          <w:highlight w:val="yellow"/>
        </w:rPr>
        <w:t xml:space="preserve"> </w:t>
      </w:r>
      <w:r w:rsidRPr="00FD2E05">
        <w:rPr>
          <w:highlight w:val="yellow"/>
        </w:rPr>
        <w:t>future</w:t>
      </w:r>
      <w:r w:rsidRPr="00FD2E05">
        <w:rPr>
          <w:spacing w:val="-7"/>
          <w:highlight w:val="yellow"/>
        </w:rPr>
        <w:t xml:space="preserve"> </w:t>
      </w:r>
      <w:r w:rsidRPr="00FD2E05">
        <w:rPr>
          <w:spacing w:val="-2"/>
          <w:highlight w:val="yellow"/>
        </w:rPr>
        <w:t>generations</w:t>
      </w:r>
    </w:p>
    <w:p w:rsidR="00CC165C" w:rsidRPr="00FD2E05" w:rsidRDefault="00CC165C" w:rsidP="00995EFC">
      <w:pPr>
        <w:pStyle w:val="ListParagraph"/>
        <w:widowControl w:val="0"/>
        <w:numPr>
          <w:ilvl w:val="0"/>
          <w:numId w:val="22"/>
        </w:numPr>
        <w:tabs>
          <w:tab w:val="left" w:pos="456"/>
        </w:tabs>
        <w:autoSpaceDE w:val="0"/>
        <w:autoSpaceDN w:val="0"/>
        <w:ind w:left="456" w:hanging="303"/>
        <w:contextualSpacing w:val="0"/>
        <w:jc w:val="both"/>
      </w:pPr>
      <w:r w:rsidRPr="00FD2E05">
        <w:t>a</w:t>
      </w:r>
      <w:r w:rsidRPr="00FD2E05">
        <w:rPr>
          <w:spacing w:val="-7"/>
        </w:rPr>
        <w:t xml:space="preserve"> </w:t>
      </w:r>
      <w:r w:rsidRPr="00FD2E05">
        <w:t>cleaner</w:t>
      </w:r>
      <w:r w:rsidRPr="00FD2E05">
        <w:rPr>
          <w:spacing w:val="-7"/>
        </w:rPr>
        <w:t xml:space="preserve"> </w:t>
      </w:r>
      <w:r w:rsidRPr="00FD2E05">
        <w:t>planet</w:t>
      </w:r>
      <w:r w:rsidRPr="00FD2E05">
        <w:rPr>
          <w:spacing w:val="-7"/>
        </w:rPr>
        <w:t xml:space="preserve"> </w:t>
      </w:r>
      <w:r w:rsidRPr="00FD2E05">
        <w:t>for</w:t>
      </w:r>
      <w:r w:rsidRPr="00FD2E05">
        <w:rPr>
          <w:spacing w:val="-7"/>
        </w:rPr>
        <w:t xml:space="preserve"> </w:t>
      </w:r>
      <w:r w:rsidRPr="00FD2E05">
        <w:t>future</w:t>
      </w:r>
      <w:r w:rsidRPr="00FD2E05">
        <w:rPr>
          <w:spacing w:val="-7"/>
        </w:rPr>
        <w:t xml:space="preserve"> </w:t>
      </w:r>
      <w:r w:rsidRPr="00FD2E05">
        <w:t>generations</w:t>
      </w:r>
      <w:r w:rsidRPr="00FD2E05">
        <w:rPr>
          <w:spacing w:val="-5"/>
        </w:rPr>
        <w:t xml:space="preserve"> </w:t>
      </w:r>
      <w:r w:rsidRPr="00FD2E05">
        <w:t>is</w:t>
      </w:r>
      <w:r w:rsidRPr="00FD2E05">
        <w:rPr>
          <w:spacing w:val="-5"/>
        </w:rPr>
        <w:t xml:space="preserve"> </w:t>
      </w:r>
      <w:r w:rsidRPr="00FD2E05">
        <w:t>fostered</w:t>
      </w:r>
      <w:r w:rsidRPr="00FD2E05">
        <w:rPr>
          <w:spacing w:val="-7"/>
        </w:rPr>
        <w:t xml:space="preserve"> </w:t>
      </w:r>
      <w:r w:rsidRPr="00FD2E05">
        <w:t>by</w:t>
      </w:r>
      <w:r w:rsidRPr="00FD2E05">
        <w:rPr>
          <w:spacing w:val="-7"/>
        </w:rPr>
        <w:t xml:space="preserve"> </w:t>
      </w:r>
      <w:r w:rsidRPr="00FD2E05">
        <w:t>recycling</w:t>
      </w:r>
      <w:r w:rsidRPr="00FD2E05">
        <w:rPr>
          <w:spacing w:val="-7"/>
        </w:rPr>
        <w:t xml:space="preserve"> </w:t>
      </w:r>
      <w:r w:rsidRPr="00FD2E05">
        <w:rPr>
          <w:spacing w:val="-2"/>
        </w:rPr>
        <w:t>programmes</w:t>
      </w:r>
    </w:p>
    <w:p w:rsidR="00CC165C" w:rsidRPr="00FD2E05" w:rsidRDefault="00CC165C" w:rsidP="00995EFC">
      <w:pPr>
        <w:pStyle w:val="ListParagraph"/>
        <w:widowControl w:val="0"/>
        <w:numPr>
          <w:ilvl w:val="0"/>
          <w:numId w:val="22"/>
        </w:numPr>
        <w:tabs>
          <w:tab w:val="left" w:pos="456"/>
        </w:tabs>
        <w:autoSpaceDE w:val="0"/>
        <w:autoSpaceDN w:val="0"/>
        <w:ind w:left="456" w:hanging="303"/>
        <w:contextualSpacing w:val="0"/>
        <w:jc w:val="both"/>
      </w:pPr>
      <w:r w:rsidRPr="00FD2E05">
        <w:t>future</w:t>
      </w:r>
      <w:r w:rsidRPr="00FD2E05">
        <w:rPr>
          <w:spacing w:val="-8"/>
        </w:rPr>
        <w:t xml:space="preserve"> </w:t>
      </w:r>
      <w:r w:rsidRPr="00FD2E05">
        <w:t>generations</w:t>
      </w:r>
      <w:r w:rsidRPr="00FD2E05">
        <w:rPr>
          <w:spacing w:val="-6"/>
        </w:rPr>
        <w:t xml:space="preserve"> </w:t>
      </w:r>
      <w:r w:rsidRPr="00FD2E05">
        <w:t>foster</w:t>
      </w:r>
      <w:r w:rsidRPr="00FD2E05">
        <w:rPr>
          <w:spacing w:val="-8"/>
        </w:rPr>
        <w:t xml:space="preserve"> </w:t>
      </w:r>
      <w:r w:rsidRPr="00FD2E05">
        <w:t>a</w:t>
      </w:r>
      <w:r w:rsidRPr="00FD2E05">
        <w:rPr>
          <w:spacing w:val="-7"/>
        </w:rPr>
        <w:t xml:space="preserve"> </w:t>
      </w:r>
      <w:r w:rsidRPr="00FD2E05">
        <w:t>cleaner</w:t>
      </w:r>
      <w:r w:rsidRPr="00FD2E05">
        <w:rPr>
          <w:spacing w:val="-8"/>
        </w:rPr>
        <w:t xml:space="preserve"> </w:t>
      </w:r>
      <w:r w:rsidRPr="00FD2E05">
        <w:t>planet</w:t>
      </w:r>
      <w:r w:rsidRPr="00FD2E05">
        <w:rPr>
          <w:spacing w:val="-8"/>
        </w:rPr>
        <w:t xml:space="preserve"> </w:t>
      </w:r>
      <w:r w:rsidRPr="00FD2E05">
        <w:t>through</w:t>
      </w:r>
      <w:r w:rsidRPr="00FD2E05">
        <w:rPr>
          <w:spacing w:val="-8"/>
        </w:rPr>
        <w:t xml:space="preserve"> </w:t>
      </w:r>
      <w:r w:rsidRPr="00FD2E05">
        <w:t>recycling</w:t>
      </w:r>
      <w:r w:rsidRPr="00FD2E05">
        <w:rPr>
          <w:spacing w:val="-7"/>
        </w:rPr>
        <w:t xml:space="preserve"> </w:t>
      </w:r>
      <w:r w:rsidRPr="00FD2E05">
        <w:rPr>
          <w:spacing w:val="-2"/>
        </w:rPr>
        <w:t>programmes</w:t>
      </w:r>
    </w:p>
    <w:p w:rsidR="00CC165C" w:rsidRPr="00FD2E05" w:rsidRDefault="00CC165C" w:rsidP="008B2EAE">
      <w:pPr>
        <w:jc w:val="both"/>
        <w:rPr>
          <w:b/>
          <w:bCs/>
        </w:rPr>
      </w:pPr>
    </w:p>
    <w:p w:rsidR="00CC165C" w:rsidRPr="00FD2E05" w:rsidRDefault="00CC165C" w:rsidP="008B2EAE">
      <w:pPr>
        <w:jc w:val="both"/>
        <w:rPr>
          <w:b/>
          <w:bCs/>
          <w:i/>
          <w:iCs/>
        </w:rPr>
      </w:pPr>
      <w:bookmarkStart w:id="16" w:name="_Hlk180992261"/>
      <w:r w:rsidRPr="00FD2E05">
        <w:rPr>
          <w:b/>
          <w:bCs/>
          <w:i/>
          <w:iCs/>
        </w:rPr>
        <w:t>Read the following passage about career paths and mark the letter A, B, C, or D on your answer sheet to indicate the best answer to each of the following questions from 23 to 30.</w:t>
      </w:r>
    </w:p>
    <w:p w:rsidR="00CC165C" w:rsidRPr="00FD2E05" w:rsidRDefault="00CC165C" w:rsidP="008B2EAE">
      <w:pPr>
        <w:tabs>
          <w:tab w:val="left" w:pos="284"/>
          <w:tab w:val="left" w:pos="2694"/>
          <w:tab w:val="left" w:pos="5103"/>
          <w:tab w:val="left" w:pos="7513"/>
        </w:tabs>
        <w:ind w:right="57"/>
        <w:jc w:val="both"/>
        <w:rPr>
          <w:bCs/>
        </w:rPr>
      </w:pPr>
      <w:r w:rsidRPr="00FD2E05">
        <w:rPr>
          <w:bCs/>
        </w:rPr>
        <w:tab/>
        <w:t xml:space="preserve">In the near term, the goal of keeping AI’s impact on society beneficial motivates research in many areas, from economics and law to technical topics such as verification, validity, security and control. Whereas it may be little more than a minor </w:t>
      </w:r>
      <w:r w:rsidRPr="00FD2E05">
        <w:rPr>
          <w:b/>
          <w:u w:val="single"/>
        </w:rPr>
        <w:t>nuisance</w:t>
      </w:r>
      <w:r w:rsidRPr="00FD2E05">
        <w:rPr>
          <w:bCs/>
        </w:rPr>
        <w:t xml:space="preserve"> if your laptop crashes or gets hacked, it becomes all the more important that an AI system does what you want it to do if it controls your car, your airplane, your pacemaker, your automated trading system or your power grid. Another short-term challenge is preventing a devastating arms race in lethal autonomous weapons.</w:t>
      </w:r>
    </w:p>
    <w:p w:rsidR="00CC165C" w:rsidRPr="00FD2E05" w:rsidRDefault="00CC165C" w:rsidP="008B2EAE">
      <w:pPr>
        <w:tabs>
          <w:tab w:val="left" w:pos="284"/>
          <w:tab w:val="left" w:pos="2694"/>
          <w:tab w:val="left" w:pos="5103"/>
          <w:tab w:val="left" w:pos="7513"/>
        </w:tabs>
        <w:ind w:right="57"/>
        <w:jc w:val="both"/>
        <w:rPr>
          <w:bCs/>
        </w:rPr>
      </w:pPr>
      <w:r w:rsidRPr="00FD2E05">
        <w:rPr>
          <w:bCs/>
        </w:rPr>
        <w:lastRenderedPageBreak/>
        <w:tab/>
        <w:t xml:space="preserve">In the long term, an important question is what will happen if the quest for strong AI succeeds and an AI system becomes better than humans at all cognitive tasks. Such a system could potentially undergo recursive self-improvement, triggering an intelligence explosion leaving human intellect far behind. </w:t>
      </w:r>
    </w:p>
    <w:p w:rsidR="00CC165C" w:rsidRPr="00FD2E05" w:rsidRDefault="00CC165C" w:rsidP="008B2EAE">
      <w:pPr>
        <w:tabs>
          <w:tab w:val="left" w:pos="284"/>
          <w:tab w:val="left" w:pos="2694"/>
          <w:tab w:val="left" w:pos="5103"/>
          <w:tab w:val="left" w:pos="7513"/>
        </w:tabs>
        <w:ind w:right="57"/>
        <w:jc w:val="both"/>
        <w:rPr>
          <w:bCs/>
        </w:rPr>
      </w:pPr>
      <w:r w:rsidRPr="00FD2E05">
        <w:rPr>
          <w:bCs/>
        </w:rPr>
        <w:tab/>
        <w:t xml:space="preserve">By inventing revolutionary new technologies, such a super-intelligence might help us eradicate war, disease, and poverty, and so the creation of strong AI might be the biggest event in human history. Some experts have expressed concern, though, that </w:t>
      </w:r>
      <w:r w:rsidRPr="00FD2E05">
        <w:rPr>
          <w:b/>
          <w:bCs/>
          <w:u w:val="single"/>
        </w:rPr>
        <w:t>it</w:t>
      </w:r>
      <w:r w:rsidRPr="00FD2E05">
        <w:rPr>
          <w:bCs/>
        </w:rPr>
        <w:t xml:space="preserve"> might also be the last, unless we learn to align the goals of the AI with ours before it becomes super-intelligent.</w:t>
      </w:r>
    </w:p>
    <w:p w:rsidR="00CC165C" w:rsidRPr="00FD2E05" w:rsidRDefault="00CC165C" w:rsidP="008B2EAE">
      <w:pPr>
        <w:tabs>
          <w:tab w:val="left" w:pos="284"/>
          <w:tab w:val="left" w:pos="2694"/>
          <w:tab w:val="left" w:pos="5103"/>
          <w:tab w:val="left" w:pos="7513"/>
        </w:tabs>
        <w:ind w:right="57"/>
        <w:jc w:val="both"/>
        <w:rPr>
          <w:bCs/>
        </w:rPr>
      </w:pPr>
      <w:r w:rsidRPr="00FD2E05">
        <w:rPr>
          <w:bCs/>
        </w:rPr>
        <w:tab/>
        <w:t xml:space="preserve">There are some who question whether strong AI will ever be achieved, and others who insist that the creation of super-intelligent AI is guaranteed to be beneficial. At FLI we recognize both of these possibilities, but also recognize the potential for an artificial intelligence system to intentionally or unintentionally cause great harm. We believe research today will help us better prepare for and prevent such potentially negative consequences in the future, thus enjoying the benefits of AI while avoiding </w:t>
      </w:r>
      <w:r w:rsidRPr="00FD2E05">
        <w:rPr>
          <w:b/>
          <w:u w:val="single"/>
        </w:rPr>
        <w:t>pitfalls</w:t>
      </w:r>
      <w:r w:rsidRPr="00FD2E05">
        <w:rPr>
          <w:bCs/>
        </w:rPr>
        <w:t>.</w:t>
      </w:r>
    </w:p>
    <w:p w:rsidR="00CC165C" w:rsidRPr="00FD2E05" w:rsidRDefault="00CC165C" w:rsidP="00897C43">
      <w:pPr>
        <w:tabs>
          <w:tab w:val="left" w:pos="284"/>
          <w:tab w:val="left" w:pos="2694"/>
          <w:tab w:val="left" w:pos="5103"/>
          <w:tab w:val="left" w:pos="7513"/>
        </w:tabs>
        <w:ind w:left="57" w:right="57"/>
        <w:jc w:val="right"/>
        <w:rPr>
          <w:bCs/>
          <w:lang w:val="fr-FR"/>
        </w:rPr>
      </w:pPr>
      <w:r w:rsidRPr="00FD2E05">
        <w:rPr>
          <w:bCs/>
          <w:lang w:val="fr-FR"/>
        </w:rPr>
        <w:t xml:space="preserve">                                                   </w:t>
      </w:r>
      <w:r w:rsidRPr="00FD2E05">
        <w:rPr>
          <w:bCs/>
          <w:lang w:val="fr-FR"/>
        </w:rPr>
        <w:tab/>
        <w:t xml:space="preserve"> (Adapted from: </w:t>
      </w:r>
      <w:r w:rsidRPr="00FD2E05">
        <w:rPr>
          <w:bCs/>
          <w:u w:val="single"/>
          <w:lang w:val="fr-FR"/>
        </w:rPr>
        <w:t>h</w:t>
      </w:r>
      <w:r w:rsidRPr="00FD2E05">
        <w:rPr>
          <w:bCs/>
          <w:i/>
          <w:iCs/>
          <w:u w:val="single"/>
          <w:lang w:val="fr-FR"/>
        </w:rPr>
        <w:t>ttps://www.beyondteaching.com/</w:t>
      </w:r>
      <w:r w:rsidRPr="00FD2E05">
        <w:rPr>
          <w:bCs/>
          <w:lang w:val="fr-FR"/>
        </w:rPr>
        <w:t>)</w:t>
      </w:r>
    </w:p>
    <w:p w:rsidR="00CC165C" w:rsidRPr="00FD2E05" w:rsidRDefault="00CC165C" w:rsidP="008B2EAE">
      <w:pPr>
        <w:tabs>
          <w:tab w:val="left" w:pos="284"/>
          <w:tab w:val="left" w:pos="2694"/>
          <w:tab w:val="left" w:pos="5103"/>
          <w:tab w:val="left" w:pos="7513"/>
        </w:tabs>
        <w:ind w:right="57"/>
        <w:jc w:val="both"/>
        <w:rPr>
          <w:bCs/>
        </w:rPr>
      </w:pPr>
      <w:r w:rsidRPr="00FD2E05">
        <w:rPr>
          <w:b/>
          <w:bCs/>
        </w:rPr>
        <w:t>Question 23</w:t>
      </w:r>
      <w:r w:rsidRPr="00FD2E05">
        <w:rPr>
          <w:bCs/>
        </w:rPr>
        <w:t>. Which best serves as the title for the passage?</w:t>
      </w:r>
    </w:p>
    <w:p w:rsidR="00CC165C" w:rsidRPr="00FD2E05" w:rsidRDefault="00CC165C" w:rsidP="008B2EAE">
      <w:pPr>
        <w:tabs>
          <w:tab w:val="left" w:pos="283"/>
        </w:tabs>
        <w:jc w:val="both"/>
      </w:pPr>
      <w:r w:rsidRPr="00FD2E05">
        <w:rPr>
          <w:b/>
        </w:rPr>
        <w:t>A.</w:t>
      </w:r>
      <w:r w:rsidRPr="00FD2E05">
        <w:t xml:space="preserve"> </w:t>
      </w:r>
      <w:r w:rsidRPr="00FD2E05">
        <w:rPr>
          <w:bCs/>
        </w:rPr>
        <w:t>Transcending complacency on super-intelligent machines.</w:t>
      </w:r>
    </w:p>
    <w:p w:rsidR="00CC165C" w:rsidRPr="00FD2E05" w:rsidRDefault="00CC165C" w:rsidP="008B2EAE">
      <w:pPr>
        <w:tabs>
          <w:tab w:val="left" w:pos="283"/>
        </w:tabs>
        <w:jc w:val="both"/>
      </w:pPr>
      <w:r w:rsidRPr="00FD2E05">
        <w:rPr>
          <w:b/>
          <w:bCs/>
        </w:rPr>
        <w:t>B.</w:t>
      </w:r>
      <w:r w:rsidRPr="00FD2E05">
        <w:t xml:space="preserve"> </w:t>
      </w:r>
      <w:r w:rsidRPr="00FD2E05">
        <w:rPr>
          <w:bCs/>
        </w:rPr>
        <w:t>No time like the present for AI safety work.</w:t>
      </w:r>
    </w:p>
    <w:p w:rsidR="00CC165C" w:rsidRPr="00FD2E05" w:rsidRDefault="00CC165C" w:rsidP="008B2EAE">
      <w:pPr>
        <w:tabs>
          <w:tab w:val="left" w:pos="283"/>
        </w:tabs>
        <w:jc w:val="both"/>
      </w:pPr>
      <w:r w:rsidRPr="00FD2E05">
        <w:rPr>
          <w:b/>
          <w:bCs/>
          <w:color w:val="C00000"/>
        </w:rPr>
        <w:t>C</w:t>
      </w:r>
      <w:r w:rsidRPr="00FD2E05">
        <w:rPr>
          <w:b/>
          <w:bCs/>
        </w:rPr>
        <w:t>.</w:t>
      </w:r>
      <w:r w:rsidRPr="00FD2E05">
        <w:t xml:space="preserve"> </w:t>
      </w:r>
      <w:r w:rsidRPr="00FD2E05">
        <w:rPr>
          <w:bCs/>
          <w:highlight w:val="yellow"/>
        </w:rPr>
        <w:t>The importance of researching AI safety.</w:t>
      </w:r>
    </w:p>
    <w:p w:rsidR="00CC165C" w:rsidRPr="00FD2E05" w:rsidRDefault="00CC165C" w:rsidP="008B2EAE">
      <w:pPr>
        <w:tabs>
          <w:tab w:val="left" w:pos="284"/>
          <w:tab w:val="left" w:pos="2694"/>
          <w:tab w:val="left" w:pos="5103"/>
          <w:tab w:val="left" w:pos="7513"/>
        </w:tabs>
        <w:ind w:right="57"/>
        <w:jc w:val="both"/>
      </w:pPr>
      <w:r w:rsidRPr="00FD2E05">
        <w:rPr>
          <w:b/>
          <w:bCs/>
        </w:rPr>
        <w:t>D.</w:t>
      </w:r>
      <w:r w:rsidRPr="00FD2E05">
        <w:t xml:space="preserve"> </w:t>
      </w:r>
      <w:r w:rsidRPr="00FD2E05">
        <w:rPr>
          <w:bCs/>
        </w:rPr>
        <w:t>Challenges to ensuring the safety of AI systems.</w:t>
      </w:r>
    </w:p>
    <w:p w:rsidR="00CC165C" w:rsidRPr="00FD2E05" w:rsidRDefault="00CC165C" w:rsidP="008B2EAE">
      <w:pPr>
        <w:tabs>
          <w:tab w:val="left" w:pos="284"/>
          <w:tab w:val="left" w:pos="2694"/>
          <w:tab w:val="left" w:pos="5103"/>
          <w:tab w:val="left" w:pos="7513"/>
        </w:tabs>
        <w:ind w:right="57"/>
        <w:jc w:val="both"/>
        <w:rPr>
          <w:bCs/>
        </w:rPr>
      </w:pPr>
      <w:r w:rsidRPr="00FD2E05">
        <w:rPr>
          <w:b/>
          <w:bCs/>
        </w:rPr>
        <w:t>Question 24</w:t>
      </w:r>
      <w:r w:rsidRPr="00FD2E05">
        <w:t xml:space="preserve">. </w:t>
      </w:r>
      <w:r w:rsidRPr="00FD2E05">
        <w:rPr>
          <w:bCs/>
        </w:rPr>
        <w:t>According to the passage, what is NOT mentioned as a potential benefit of AI?</w:t>
      </w:r>
    </w:p>
    <w:p w:rsidR="00CC165C" w:rsidRPr="00FD2E05" w:rsidRDefault="00CC165C" w:rsidP="008B2EAE">
      <w:pPr>
        <w:tabs>
          <w:tab w:val="left" w:pos="283"/>
        </w:tabs>
        <w:jc w:val="both"/>
      </w:pPr>
      <w:r w:rsidRPr="00FD2E05">
        <w:rPr>
          <w:b/>
        </w:rPr>
        <w:t>A.</w:t>
      </w:r>
      <w:r w:rsidRPr="00FD2E05">
        <w:t xml:space="preserve"> </w:t>
      </w:r>
      <w:r w:rsidRPr="00FD2E05">
        <w:rPr>
          <w:bCs/>
        </w:rPr>
        <w:t>Facilitating the identification system.</w:t>
      </w:r>
      <w:r w:rsidRPr="00FD2E05">
        <w:tab/>
      </w:r>
      <w:r w:rsidRPr="00FD2E05">
        <w:tab/>
      </w:r>
      <w:r w:rsidRPr="00FD2E05">
        <w:tab/>
      </w:r>
      <w:r w:rsidRPr="00FD2E05">
        <w:rPr>
          <w:b/>
          <w:bCs/>
        </w:rPr>
        <w:t>B.</w:t>
      </w:r>
      <w:r w:rsidRPr="00FD2E05">
        <w:t xml:space="preserve"> </w:t>
      </w:r>
      <w:r w:rsidRPr="00FD2E05">
        <w:rPr>
          <w:bCs/>
        </w:rPr>
        <w:t>Managing the electricity in homes.</w:t>
      </w:r>
    </w:p>
    <w:p w:rsidR="00CC165C" w:rsidRPr="00FD2E05" w:rsidRDefault="00CC165C" w:rsidP="008B2EAE">
      <w:pPr>
        <w:tabs>
          <w:tab w:val="left" w:pos="283"/>
        </w:tabs>
        <w:jc w:val="both"/>
        <w:rPr>
          <w:bCs/>
        </w:rPr>
      </w:pPr>
      <w:r w:rsidRPr="00FD2E05">
        <w:rPr>
          <w:b/>
          <w:bCs/>
        </w:rPr>
        <w:t>C.</w:t>
      </w:r>
      <w:r w:rsidRPr="00FD2E05">
        <w:t xml:space="preserve"> </w:t>
      </w:r>
      <w:r w:rsidRPr="00FD2E05">
        <w:rPr>
          <w:bCs/>
        </w:rPr>
        <w:t>Controlling vehicles and gadgets.</w:t>
      </w:r>
      <w:r w:rsidRPr="00FD2E05">
        <w:tab/>
      </w:r>
      <w:r w:rsidRPr="00FD2E05">
        <w:tab/>
      </w:r>
      <w:r w:rsidRPr="00FD2E05">
        <w:tab/>
      </w:r>
      <w:r w:rsidRPr="00FD2E05">
        <w:tab/>
      </w:r>
      <w:r w:rsidRPr="00FD2E05">
        <w:rPr>
          <w:b/>
          <w:bCs/>
          <w:color w:val="C00000"/>
        </w:rPr>
        <w:t>D.</w:t>
      </w:r>
      <w:r w:rsidRPr="00FD2E05">
        <w:rPr>
          <w:color w:val="C00000"/>
        </w:rPr>
        <w:t xml:space="preserve"> </w:t>
      </w:r>
      <w:r w:rsidRPr="00FD2E05">
        <w:rPr>
          <w:bCs/>
          <w:highlight w:val="yellow"/>
        </w:rPr>
        <w:t>Curing life-threatening diseases</w:t>
      </w:r>
      <w:r w:rsidRPr="00FD2E05">
        <w:rPr>
          <w:bCs/>
          <w:highlight w:val="lightGray"/>
        </w:rPr>
        <w:t>.</w:t>
      </w:r>
    </w:p>
    <w:p w:rsidR="00CC165C" w:rsidRPr="00FD2E05" w:rsidRDefault="00CC165C" w:rsidP="008B2EAE">
      <w:pPr>
        <w:jc w:val="both"/>
      </w:pPr>
      <w:r w:rsidRPr="00FD2E05">
        <w:rPr>
          <w:b/>
          <w:bCs/>
        </w:rPr>
        <w:t xml:space="preserve">Question 25. </w:t>
      </w:r>
      <w:r w:rsidRPr="00FD2E05">
        <w:t>The word “</w:t>
      </w:r>
      <w:r w:rsidRPr="00FD2E05">
        <w:rPr>
          <w:b/>
          <w:u w:val="single"/>
        </w:rPr>
        <w:t>nuisance</w:t>
      </w:r>
      <w:r w:rsidRPr="00FD2E05">
        <w:t xml:space="preserve">” in paragraph 1 is closest in meaning to ______ </w:t>
      </w:r>
    </w:p>
    <w:p w:rsidR="00CC165C" w:rsidRPr="00FD2E05" w:rsidRDefault="00CC165C" w:rsidP="008B2EAE">
      <w:pPr>
        <w:jc w:val="both"/>
      </w:pPr>
      <w:r w:rsidRPr="00FD2E05">
        <w:rPr>
          <w:b/>
          <w:bCs/>
        </w:rPr>
        <w:t>A.</w:t>
      </w:r>
      <w:r w:rsidRPr="00FD2E05">
        <w:t xml:space="preserve"> solution </w:t>
      </w:r>
      <w:r w:rsidRPr="00FD2E05">
        <w:tab/>
      </w:r>
      <w:r w:rsidRPr="00FD2E05">
        <w:tab/>
      </w:r>
      <w:r w:rsidRPr="00FD2E05">
        <w:tab/>
        <w:t xml:space="preserve"> </w:t>
      </w:r>
      <w:r w:rsidRPr="00FD2E05">
        <w:rPr>
          <w:b/>
          <w:bCs/>
          <w:color w:val="C00000"/>
        </w:rPr>
        <w:t>B</w:t>
      </w:r>
      <w:r w:rsidRPr="00FD2E05">
        <w:rPr>
          <w:b/>
          <w:bCs/>
        </w:rPr>
        <w:t>.</w:t>
      </w:r>
      <w:r w:rsidRPr="00FD2E05">
        <w:t xml:space="preserve"> </w:t>
      </w:r>
      <w:r w:rsidRPr="00FD2E05">
        <w:rPr>
          <w:highlight w:val="yellow"/>
        </w:rPr>
        <w:t>inconvenience</w:t>
      </w:r>
      <w:r w:rsidRPr="00FD2E05">
        <w:t xml:space="preserve"> </w:t>
      </w:r>
      <w:r w:rsidRPr="00FD2E05">
        <w:tab/>
      </w:r>
      <w:r w:rsidRPr="00FD2E05">
        <w:tab/>
      </w:r>
      <w:r w:rsidRPr="00FD2E05">
        <w:rPr>
          <w:b/>
          <w:bCs/>
        </w:rPr>
        <w:t>C.</w:t>
      </w:r>
      <w:r w:rsidRPr="00FD2E05">
        <w:t xml:space="preserve"> threat</w:t>
      </w:r>
      <w:r w:rsidRPr="00FD2E05">
        <w:tab/>
      </w:r>
      <w:r w:rsidRPr="00FD2E05">
        <w:tab/>
        <w:t xml:space="preserve">    </w:t>
      </w:r>
      <w:r w:rsidRPr="00FD2E05">
        <w:rPr>
          <w:b/>
          <w:bCs/>
        </w:rPr>
        <w:t>D.</w:t>
      </w:r>
      <w:r w:rsidRPr="00FD2E05">
        <w:t xml:space="preserve"> disaster</w:t>
      </w:r>
    </w:p>
    <w:p w:rsidR="00CC165C" w:rsidRPr="00FD2E05" w:rsidRDefault="00CC165C" w:rsidP="008B2EAE">
      <w:pPr>
        <w:tabs>
          <w:tab w:val="left" w:pos="284"/>
          <w:tab w:val="left" w:pos="2694"/>
          <w:tab w:val="left" w:pos="5103"/>
          <w:tab w:val="left" w:pos="7513"/>
        </w:tabs>
        <w:ind w:right="57"/>
        <w:jc w:val="both"/>
        <w:rPr>
          <w:bCs/>
        </w:rPr>
      </w:pPr>
      <w:r w:rsidRPr="00FD2E05">
        <w:rPr>
          <w:b/>
          <w:bCs/>
        </w:rPr>
        <w:t>Question 26</w:t>
      </w:r>
      <w:r w:rsidRPr="00FD2E05">
        <w:t xml:space="preserve">. </w:t>
      </w:r>
      <w:r w:rsidRPr="00FD2E05">
        <w:rPr>
          <w:bCs/>
        </w:rPr>
        <w:t>The word “</w:t>
      </w:r>
      <w:r w:rsidRPr="00FD2E05">
        <w:rPr>
          <w:b/>
          <w:bCs/>
          <w:u w:val="single"/>
        </w:rPr>
        <w:t>it</w:t>
      </w:r>
      <w:r w:rsidRPr="00FD2E05">
        <w:rPr>
          <w:bCs/>
        </w:rPr>
        <w:t>” in paragraph 3 refers to _______.</w:t>
      </w:r>
    </w:p>
    <w:p w:rsidR="00CC165C" w:rsidRPr="00FD2E05" w:rsidRDefault="00CC165C" w:rsidP="008B2EAE">
      <w:pPr>
        <w:tabs>
          <w:tab w:val="left" w:pos="284"/>
          <w:tab w:val="left" w:pos="2906"/>
          <w:tab w:val="left" w:pos="5528"/>
          <w:tab w:val="left" w:pos="8150"/>
        </w:tabs>
        <w:jc w:val="both"/>
        <w:rPr>
          <w:bCs/>
        </w:rPr>
      </w:pPr>
      <w:r w:rsidRPr="00FD2E05">
        <w:rPr>
          <w:b/>
          <w:bCs/>
          <w:color w:val="C00000"/>
        </w:rPr>
        <w:t>A.</w:t>
      </w:r>
      <w:r w:rsidRPr="00FD2E05">
        <w:rPr>
          <w:color w:val="C00000"/>
        </w:rPr>
        <w:t xml:space="preserve"> </w:t>
      </w:r>
      <w:r w:rsidRPr="00FD2E05">
        <w:rPr>
          <w:bCs/>
          <w:highlight w:val="yellow"/>
        </w:rPr>
        <w:t>event</w:t>
      </w:r>
      <w:r w:rsidRPr="00FD2E05">
        <w:tab/>
      </w:r>
      <w:r w:rsidRPr="00FD2E05">
        <w:rPr>
          <w:b/>
          <w:bCs/>
        </w:rPr>
        <w:t>B.</w:t>
      </w:r>
      <w:r w:rsidRPr="00FD2E05">
        <w:t xml:space="preserve"> </w:t>
      </w:r>
      <w:r w:rsidRPr="00FD2E05">
        <w:rPr>
          <w:bCs/>
        </w:rPr>
        <w:t>human</w:t>
      </w:r>
      <w:r w:rsidRPr="00FD2E05">
        <w:tab/>
        <w:t xml:space="preserve">    </w:t>
      </w:r>
      <w:r w:rsidRPr="00FD2E05">
        <w:rPr>
          <w:b/>
          <w:bCs/>
        </w:rPr>
        <w:t>C.</w:t>
      </w:r>
      <w:r w:rsidRPr="00FD2E05">
        <w:t xml:space="preserve"> </w:t>
      </w:r>
      <w:r w:rsidRPr="00FD2E05">
        <w:rPr>
          <w:bCs/>
        </w:rPr>
        <w:t>history</w:t>
      </w:r>
      <w:r w:rsidRPr="00FD2E05">
        <w:tab/>
      </w:r>
      <w:r w:rsidRPr="00FD2E05">
        <w:rPr>
          <w:b/>
          <w:bCs/>
        </w:rPr>
        <w:t>D.</w:t>
      </w:r>
      <w:r w:rsidRPr="00FD2E05">
        <w:t xml:space="preserve"> </w:t>
      </w:r>
      <w:r w:rsidRPr="00FD2E05">
        <w:rPr>
          <w:bCs/>
        </w:rPr>
        <w:t>poverty</w:t>
      </w:r>
    </w:p>
    <w:p w:rsidR="00CC165C" w:rsidRPr="00FD2E05" w:rsidRDefault="00CC165C" w:rsidP="008B2EAE">
      <w:pPr>
        <w:tabs>
          <w:tab w:val="left" w:pos="284"/>
          <w:tab w:val="left" w:pos="2906"/>
          <w:tab w:val="left" w:pos="5528"/>
          <w:tab w:val="left" w:pos="8150"/>
        </w:tabs>
        <w:jc w:val="both"/>
      </w:pPr>
      <w:r w:rsidRPr="00FD2E05">
        <w:rPr>
          <w:b/>
        </w:rPr>
        <w:t xml:space="preserve">Question 27. </w:t>
      </w:r>
      <w:r w:rsidRPr="00FD2E05">
        <w:rPr>
          <w:bCs/>
        </w:rPr>
        <w:t>According to paragraph 2, which information is incorrect about the future of AI?</w:t>
      </w:r>
    </w:p>
    <w:p w:rsidR="00CC165C" w:rsidRPr="00FD2E05" w:rsidRDefault="00CC165C" w:rsidP="008B2EAE">
      <w:pPr>
        <w:tabs>
          <w:tab w:val="left" w:pos="283"/>
        </w:tabs>
        <w:jc w:val="both"/>
      </w:pPr>
      <w:r w:rsidRPr="00FD2E05">
        <w:rPr>
          <w:b/>
          <w:bCs/>
        </w:rPr>
        <w:t>A.</w:t>
      </w:r>
      <w:r w:rsidRPr="00FD2E05">
        <w:t xml:space="preserve"> </w:t>
      </w:r>
      <w:r w:rsidRPr="00FD2E05">
        <w:rPr>
          <w:bCs/>
        </w:rPr>
        <w:t>We cannot deny the likelihood of AI turning on its creator – the human.</w:t>
      </w:r>
    </w:p>
    <w:p w:rsidR="00CC165C" w:rsidRPr="00FD2E05" w:rsidRDefault="00CC165C" w:rsidP="008B2EAE">
      <w:pPr>
        <w:tabs>
          <w:tab w:val="left" w:pos="283"/>
        </w:tabs>
        <w:jc w:val="both"/>
      </w:pPr>
      <w:r w:rsidRPr="00FD2E05">
        <w:rPr>
          <w:b/>
          <w:bCs/>
        </w:rPr>
        <w:t>B.</w:t>
      </w:r>
      <w:r w:rsidRPr="00FD2E05">
        <w:t xml:space="preserve"> </w:t>
      </w:r>
      <w:r w:rsidRPr="00FD2E05">
        <w:rPr>
          <w:bCs/>
        </w:rPr>
        <w:t>The emergence of super-intelligence will yield valuable benefits for human.</w:t>
      </w:r>
    </w:p>
    <w:p w:rsidR="00CC165C" w:rsidRPr="00FD2E05" w:rsidRDefault="00CC165C" w:rsidP="008B2EAE">
      <w:pPr>
        <w:tabs>
          <w:tab w:val="left" w:pos="283"/>
        </w:tabs>
        <w:jc w:val="both"/>
      </w:pPr>
      <w:r w:rsidRPr="00FD2E05">
        <w:rPr>
          <w:b/>
          <w:bCs/>
        </w:rPr>
        <w:t>C.</w:t>
      </w:r>
      <w:r w:rsidRPr="00FD2E05">
        <w:t xml:space="preserve"> </w:t>
      </w:r>
      <w:r w:rsidRPr="00FD2E05">
        <w:rPr>
          <w:bCs/>
        </w:rPr>
        <w:t>One of the focuses of AI system nowadays should be preparation and preventive measures.</w:t>
      </w:r>
    </w:p>
    <w:p w:rsidR="00CC165C" w:rsidRPr="00FD2E05" w:rsidRDefault="00CC165C" w:rsidP="008B2EAE">
      <w:pPr>
        <w:tabs>
          <w:tab w:val="left" w:pos="283"/>
        </w:tabs>
        <w:jc w:val="both"/>
        <w:rPr>
          <w:bCs/>
        </w:rPr>
      </w:pPr>
      <w:r w:rsidRPr="00FD2E05">
        <w:rPr>
          <w:b/>
          <w:bCs/>
          <w:color w:val="C00000"/>
        </w:rPr>
        <w:t>D.</w:t>
      </w:r>
      <w:r w:rsidRPr="00FD2E05">
        <w:rPr>
          <w:color w:val="C00000"/>
        </w:rPr>
        <w:t xml:space="preserve"> </w:t>
      </w:r>
      <w:r w:rsidRPr="00FD2E05">
        <w:rPr>
          <w:bCs/>
          <w:highlight w:val="yellow"/>
        </w:rPr>
        <w:t>The probability of malicious artificial intelligence is an unexpected zero.</w:t>
      </w:r>
    </w:p>
    <w:p w:rsidR="00CC165C" w:rsidRPr="00FD2E05" w:rsidRDefault="00CC165C" w:rsidP="008B2EAE">
      <w:pPr>
        <w:tabs>
          <w:tab w:val="left" w:pos="283"/>
        </w:tabs>
        <w:jc w:val="both"/>
      </w:pPr>
      <w:r w:rsidRPr="00FD2E05">
        <w:rPr>
          <w:b/>
        </w:rPr>
        <w:t xml:space="preserve">Question 28. </w:t>
      </w:r>
      <w:r w:rsidRPr="00FD2E05">
        <w:t>The word "</w:t>
      </w:r>
      <w:r w:rsidRPr="00FD2E05">
        <w:rPr>
          <w:b/>
          <w:bCs/>
          <w:u w:val="single"/>
        </w:rPr>
        <w:t>pitfalls</w:t>
      </w:r>
      <w:r w:rsidRPr="00FD2E05">
        <w:t>" in the paragraph is opposite in meaning to______?</w:t>
      </w:r>
    </w:p>
    <w:p w:rsidR="00CC165C" w:rsidRPr="00FD2E05" w:rsidRDefault="00CC165C" w:rsidP="008B2EAE">
      <w:pPr>
        <w:tabs>
          <w:tab w:val="left" w:pos="283"/>
          <w:tab w:val="left" w:pos="2906"/>
          <w:tab w:val="left" w:pos="5528"/>
          <w:tab w:val="left" w:pos="8150"/>
        </w:tabs>
        <w:jc w:val="both"/>
        <w:rPr>
          <w:bCs/>
        </w:rPr>
      </w:pPr>
      <w:r w:rsidRPr="00FD2E05">
        <w:rPr>
          <w:b/>
          <w:bCs/>
        </w:rPr>
        <w:t>A.</w:t>
      </w:r>
      <w:r w:rsidRPr="00FD2E05">
        <w:t xml:space="preserve"> </w:t>
      </w:r>
      <w:r w:rsidRPr="00FD2E05">
        <w:rPr>
          <w:bCs/>
        </w:rPr>
        <w:t>healing</w:t>
      </w:r>
      <w:r w:rsidRPr="00FD2E05">
        <w:tab/>
      </w:r>
      <w:r w:rsidRPr="00FD2E05">
        <w:rPr>
          <w:b/>
          <w:bCs/>
        </w:rPr>
        <w:t>B.</w:t>
      </w:r>
      <w:r w:rsidRPr="00FD2E05">
        <w:t xml:space="preserve"> </w:t>
      </w:r>
      <w:r w:rsidRPr="00FD2E05">
        <w:rPr>
          <w:bCs/>
        </w:rPr>
        <w:t>traps</w:t>
      </w:r>
      <w:r w:rsidRPr="00FD2E05">
        <w:tab/>
        <w:t xml:space="preserve">    </w:t>
      </w:r>
      <w:r w:rsidRPr="00FD2E05">
        <w:rPr>
          <w:b/>
          <w:bCs/>
        </w:rPr>
        <w:t>C.</w:t>
      </w:r>
      <w:r w:rsidRPr="00FD2E05">
        <w:t xml:space="preserve"> </w:t>
      </w:r>
      <w:r w:rsidRPr="00FD2E05">
        <w:rPr>
          <w:bCs/>
        </w:rPr>
        <w:t>risks</w:t>
      </w:r>
      <w:r w:rsidRPr="00FD2E05">
        <w:tab/>
      </w:r>
      <w:r w:rsidRPr="00FD2E05">
        <w:rPr>
          <w:b/>
          <w:bCs/>
          <w:color w:val="C00000"/>
        </w:rPr>
        <w:t>D</w:t>
      </w:r>
      <w:r w:rsidRPr="00FD2E05">
        <w:rPr>
          <w:b/>
          <w:bCs/>
        </w:rPr>
        <w:t>.</w:t>
      </w:r>
      <w:r w:rsidRPr="00FD2E05">
        <w:rPr>
          <w:highlight w:val="yellow"/>
        </w:rPr>
        <w:t xml:space="preserve"> </w:t>
      </w:r>
      <w:r w:rsidRPr="00FD2E05">
        <w:rPr>
          <w:bCs/>
          <w:highlight w:val="yellow"/>
        </w:rPr>
        <w:t>advantages</w:t>
      </w:r>
    </w:p>
    <w:p w:rsidR="00CC165C" w:rsidRPr="00FD2E05" w:rsidRDefault="00CC165C" w:rsidP="008B2EAE">
      <w:pPr>
        <w:jc w:val="both"/>
      </w:pPr>
      <w:r w:rsidRPr="00FD2E05">
        <w:rPr>
          <w:b/>
          <w:bCs/>
        </w:rPr>
        <w:t>Question 29.</w:t>
      </w:r>
      <w:r w:rsidRPr="00FD2E05">
        <w:t xml:space="preserve"> </w:t>
      </w:r>
      <w:r w:rsidRPr="00FD2E05">
        <w:rPr>
          <w:b/>
          <w:bCs/>
        </w:rPr>
        <w:t>Which of the following statements would the authors of the text most likely agree with?</w:t>
      </w:r>
    </w:p>
    <w:p w:rsidR="00CC165C" w:rsidRPr="00FD2E05" w:rsidRDefault="00CC165C" w:rsidP="008B2EAE">
      <w:pPr>
        <w:jc w:val="both"/>
      </w:pPr>
      <w:r w:rsidRPr="00FD2E05">
        <w:rPr>
          <w:b/>
          <w:bCs/>
        </w:rPr>
        <w:t>A.</w:t>
      </w:r>
      <w:r w:rsidRPr="00FD2E05">
        <w:t xml:space="preserve"> Research on AI should focus solely on its technical aspects to prevent potential risks.</w:t>
      </w:r>
    </w:p>
    <w:p w:rsidR="00CC165C" w:rsidRPr="00FD2E05" w:rsidRDefault="00CC165C" w:rsidP="008B2EAE">
      <w:pPr>
        <w:jc w:val="both"/>
      </w:pPr>
      <w:r w:rsidRPr="00FD2E05">
        <w:rPr>
          <w:b/>
          <w:bCs/>
        </w:rPr>
        <w:t>B.</w:t>
      </w:r>
      <w:r w:rsidRPr="00FD2E05">
        <w:t xml:space="preserve"> The potential benefits of strong AI outweigh the risks, making it worth pursuing.</w:t>
      </w:r>
    </w:p>
    <w:p w:rsidR="00CC165C" w:rsidRPr="00FD2E05" w:rsidRDefault="00CC165C" w:rsidP="008B2EAE">
      <w:pPr>
        <w:jc w:val="both"/>
      </w:pPr>
      <w:r w:rsidRPr="00FD2E05">
        <w:rPr>
          <w:b/>
          <w:bCs/>
          <w:color w:val="C00000"/>
        </w:rPr>
        <w:t>C</w:t>
      </w:r>
      <w:r w:rsidRPr="00FD2E05">
        <w:rPr>
          <w:b/>
          <w:bCs/>
        </w:rPr>
        <w:t>.</w:t>
      </w:r>
      <w:r w:rsidRPr="00FD2E05">
        <w:t xml:space="preserve"> </w:t>
      </w:r>
      <w:r w:rsidRPr="00FD2E05">
        <w:rPr>
          <w:highlight w:val="yellow"/>
        </w:rPr>
        <w:t>Preparatory research is crucial to align AI goals with human interests to mitigate future risks.</w:t>
      </w:r>
    </w:p>
    <w:p w:rsidR="00CC165C" w:rsidRPr="00FD2E05" w:rsidRDefault="00CC165C" w:rsidP="008B2EAE">
      <w:pPr>
        <w:jc w:val="both"/>
      </w:pPr>
      <w:r w:rsidRPr="00FD2E05">
        <w:rPr>
          <w:b/>
          <w:bCs/>
        </w:rPr>
        <w:t xml:space="preserve">D. </w:t>
      </w:r>
      <w:r w:rsidRPr="00FD2E05">
        <w:t>The development of AI should be halted until all risks are completely understood.</w:t>
      </w:r>
    </w:p>
    <w:p w:rsidR="00CC165C" w:rsidRPr="00FD2E05" w:rsidRDefault="00CC165C" w:rsidP="008B2EAE">
      <w:pPr>
        <w:jc w:val="both"/>
      </w:pPr>
      <w:r w:rsidRPr="00FD2E05">
        <w:rPr>
          <w:b/>
          <w:bCs/>
        </w:rPr>
        <w:t xml:space="preserve">Question 30. </w:t>
      </w:r>
      <w:r w:rsidRPr="00FD2E05">
        <w:t>In which paragraph does the writer mention the immediate obstacle of AI’s impact?</w:t>
      </w:r>
    </w:p>
    <w:p w:rsidR="00CC165C" w:rsidRPr="00FD2E05" w:rsidRDefault="00CC165C" w:rsidP="008B2EAE">
      <w:pPr>
        <w:jc w:val="both"/>
      </w:pPr>
      <w:r w:rsidRPr="00FD2E05">
        <w:rPr>
          <w:color w:val="C00000"/>
        </w:rPr>
        <w:t xml:space="preserve"> </w:t>
      </w:r>
      <w:r w:rsidRPr="00FD2E05">
        <w:rPr>
          <w:b/>
          <w:bCs/>
          <w:color w:val="C00000"/>
        </w:rPr>
        <w:t>A</w:t>
      </w:r>
      <w:r w:rsidRPr="00FD2E05">
        <w:rPr>
          <w:color w:val="C00000"/>
        </w:rPr>
        <w:t xml:space="preserve">. </w:t>
      </w:r>
      <w:r w:rsidRPr="00FD2E05">
        <w:rPr>
          <w:highlight w:val="yellow"/>
        </w:rPr>
        <w:t>Paragraph 1</w:t>
      </w:r>
      <w:r w:rsidRPr="00FD2E05">
        <w:t xml:space="preserve"> </w:t>
      </w:r>
      <w:r w:rsidRPr="00FD2E05">
        <w:tab/>
        <w:t xml:space="preserve">            </w:t>
      </w:r>
      <w:r w:rsidRPr="00FD2E05">
        <w:rPr>
          <w:b/>
          <w:bCs/>
        </w:rPr>
        <w:t>B.</w:t>
      </w:r>
      <w:r w:rsidRPr="00FD2E05">
        <w:t xml:space="preserve"> Paragraph 2 </w:t>
      </w:r>
      <w:r w:rsidRPr="00FD2E05">
        <w:tab/>
        <w:t xml:space="preserve">           </w:t>
      </w:r>
      <w:r w:rsidRPr="00FD2E05">
        <w:rPr>
          <w:b/>
          <w:bCs/>
        </w:rPr>
        <w:t>C.</w:t>
      </w:r>
      <w:r w:rsidRPr="00FD2E05">
        <w:t xml:space="preserve"> Paragraph 3 </w:t>
      </w:r>
      <w:r w:rsidRPr="00FD2E05">
        <w:tab/>
        <w:t xml:space="preserve">    </w:t>
      </w:r>
      <w:r w:rsidRPr="00FD2E05">
        <w:rPr>
          <w:b/>
          <w:bCs/>
        </w:rPr>
        <w:t>D.</w:t>
      </w:r>
      <w:r w:rsidRPr="00FD2E05">
        <w:t xml:space="preserve"> Paragraph 4</w:t>
      </w:r>
    </w:p>
    <w:p w:rsidR="00CC165C" w:rsidRPr="00FD2E05" w:rsidRDefault="00CC165C" w:rsidP="008B2EAE">
      <w:pPr>
        <w:jc w:val="both"/>
        <w:rPr>
          <w:b/>
          <w:bCs/>
          <w:i/>
          <w:iCs/>
        </w:rPr>
      </w:pPr>
    </w:p>
    <w:p w:rsidR="00CC165C" w:rsidRPr="00FD2E05" w:rsidRDefault="00CC165C" w:rsidP="008B2EAE">
      <w:pPr>
        <w:jc w:val="both"/>
        <w:rPr>
          <w:i/>
          <w:iCs/>
        </w:rPr>
      </w:pPr>
      <w:bookmarkStart w:id="17" w:name="_Hlk180992410"/>
      <w:bookmarkEnd w:id="16"/>
      <w:r w:rsidRPr="00FD2E05">
        <w:rPr>
          <w:b/>
          <w:bCs/>
          <w:i/>
          <w:iCs/>
        </w:rPr>
        <w:t>Read the following passage about the impact of social media on mental health and mark the letter A, B, C, or D on your answer sheet to indicate the best answer to each of the following questions from 31 to 40.</w:t>
      </w:r>
    </w:p>
    <w:bookmarkEnd w:id="17"/>
    <w:p w:rsidR="00CC165C" w:rsidRPr="00FD2E05" w:rsidRDefault="00CC165C" w:rsidP="008B2EAE">
      <w:pPr>
        <w:jc w:val="both"/>
      </w:pPr>
      <w:r w:rsidRPr="00FD2E05">
        <w:t xml:space="preserve">[I] Lifelong learning is the ongoing, voluntary, and </w:t>
      </w:r>
      <w:r w:rsidRPr="00FD2E05">
        <w:rPr>
          <w:b/>
          <w:bCs/>
          <w:i/>
          <w:iCs/>
          <w:u w:val="single"/>
        </w:rPr>
        <w:t>self-motivated pursuit</w:t>
      </w:r>
      <w:r w:rsidRPr="00FD2E05">
        <w:t xml:space="preserve"> of knowledge for personal or professional development (Knowles, 2020). [II] This concept emphasizes that learning does not stop after formal education, but rather continues throughout an individual's life, adapting to changing circumstances and needs. [III] In today’s fast-paced world, where technology and job markets evolve rapidly, lifelong learning has become increasingly essential. [IV]</w:t>
      </w:r>
    </w:p>
    <w:p w:rsidR="00CC165C" w:rsidRPr="00FD2E05" w:rsidRDefault="00CC165C" w:rsidP="008B2EAE">
      <w:pPr>
        <w:jc w:val="both"/>
      </w:pPr>
      <w:r w:rsidRPr="00FD2E05">
        <w:t>One of the primary benefits of lifelong learning is its ability to enhance employability. Individuals who engage in continuous education are more likely to keep their skills relevant and competitive in the job market. According to a report by the World Economic Forum (2021), over 50% of employees will need reskilling due to technological advancements in the coming years. Lifelong learners are better equipped to adapt to these changes, making them more attractive candidates for employers.</w:t>
      </w:r>
    </w:p>
    <w:p w:rsidR="00CC165C" w:rsidRPr="00FD2E05" w:rsidRDefault="00CC165C" w:rsidP="008B2EAE">
      <w:pPr>
        <w:jc w:val="both"/>
      </w:pPr>
      <w:r w:rsidRPr="00FD2E05">
        <w:lastRenderedPageBreak/>
        <w:t xml:space="preserve">Moreover, lifelong learning contributes to personal fulfillment and mental well-being. Engaging in new learning experiences can stimulate the brain, foster creativity, and improve cognitive function. Research indicates that individuals who pursue learning opportunities throughout their lives tend to report higher levels of happiness and life satisfaction (Smith &amp; Johnson, 2019). Whether it is taking a course, learning a new language, or picking up a new hobby, the process of acquiring knowledge can be </w:t>
      </w:r>
      <w:r w:rsidRPr="00FD2E05">
        <w:rPr>
          <w:b/>
          <w:bCs/>
          <w:i/>
          <w:iCs/>
          <w:u w:val="single"/>
        </w:rPr>
        <w:t>enriching</w:t>
      </w:r>
      <w:r w:rsidRPr="00FD2E05">
        <w:t xml:space="preserve"> and enjoyable.</w:t>
      </w:r>
    </w:p>
    <w:p w:rsidR="00CC165C" w:rsidRPr="00FD2E05" w:rsidRDefault="00CC165C" w:rsidP="008B2EAE">
      <w:pPr>
        <w:jc w:val="both"/>
      </w:pPr>
      <w:r w:rsidRPr="00FD2E05">
        <w:t>In addition, lifelong learning promotes social engagement and community involvement. Participating in educational programs or community workshops can foster connections with others who share similar interests. This social aspect of learning can enhance one's sense of belonging and support networks, which are crucial for mental health (Jones, 2022).</w:t>
      </w:r>
    </w:p>
    <w:p w:rsidR="00CC165C" w:rsidRPr="00FD2E05" w:rsidRDefault="00CC165C" w:rsidP="008B2EAE">
      <w:pPr>
        <w:jc w:val="both"/>
      </w:pPr>
      <w:r w:rsidRPr="00FD2E05">
        <w:rPr>
          <w:u w:val="single"/>
        </w:rPr>
        <w:t xml:space="preserve">Overall, lifelong learning is not just an individual responsibility; </w:t>
      </w:r>
      <w:r w:rsidRPr="00FD2E05">
        <w:rPr>
          <w:b/>
          <w:bCs/>
          <w:i/>
          <w:iCs/>
          <w:u w:val="single"/>
        </w:rPr>
        <w:t xml:space="preserve">it </w:t>
      </w:r>
      <w:r w:rsidRPr="00FD2E05">
        <w:rPr>
          <w:u w:val="single"/>
        </w:rPr>
        <w:t>requires support from educational institutions, employers, and communities to create an environment conducive to continuous education.</w:t>
      </w:r>
      <w:r w:rsidRPr="00FD2E05">
        <w:t xml:space="preserve"> By fostering a culture of learning, society can better prepare individuals for the challenges of the future and ensure that everyone has the opportunity to thrive.</w:t>
      </w:r>
    </w:p>
    <w:p w:rsidR="00CC165C" w:rsidRPr="00FD2E05" w:rsidRDefault="00CC165C" w:rsidP="00F04A1F">
      <w:pPr>
        <w:jc w:val="right"/>
      </w:pPr>
      <w:r w:rsidRPr="00FD2E05">
        <w:t xml:space="preserve">(Adapted from </w:t>
      </w:r>
      <w:r w:rsidRPr="00FD2E05">
        <w:rPr>
          <w:i/>
          <w:iCs/>
        </w:rPr>
        <w:t>The Importance of Lifelong Learning</w:t>
      </w:r>
      <w:r w:rsidRPr="00FD2E05">
        <w:t xml:space="preserve"> by Knowles)</w:t>
      </w:r>
    </w:p>
    <w:p w:rsidR="00CC165C" w:rsidRPr="00FD2E05" w:rsidRDefault="00CC165C" w:rsidP="008B2EAE">
      <w:pPr>
        <w:jc w:val="both"/>
      </w:pPr>
      <w:r w:rsidRPr="00FD2E05">
        <w:rPr>
          <w:b/>
          <w:bCs/>
        </w:rPr>
        <w:t>Question 31.</w:t>
      </w:r>
      <w:r w:rsidRPr="00FD2E05">
        <w:t xml:space="preserve"> Where in paragraph I does the following sentence best fit?</w:t>
      </w:r>
    </w:p>
    <w:p w:rsidR="00CC165C" w:rsidRPr="00FD2E05" w:rsidRDefault="00CC165C" w:rsidP="008B2EAE">
      <w:pPr>
        <w:jc w:val="both"/>
        <w:rPr>
          <w:b/>
          <w:bCs/>
        </w:rPr>
      </w:pPr>
      <w:r w:rsidRPr="00FD2E05">
        <w:rPr>
          <w:b/>
          <w:bCs/>
        </w:rPr>
        <w:t>Lifelong learning encourages individuals to embrace new skills and knowledge throughout their lives.</w:t>
      </w:r>
    </w:p>
    <w:p w:rsidR="00CC165C" w:rsidRPr="00FD2E05" w:rsidRDefault="00CC165C" w:rsidP="008B2EAE">
      <w:pPr>
        <w:jc w:val="both"/>
      </w:pPr>
      <w:r w:rsidRPr="00FD2E05">
        <w:rPr>
          <w:b/>
          <w:bCs/>
        </w:rPr>
        <w:t>A.</w:t>
      </w:r>
      <w:r w:rsidRPr="00FD2E05">
        <w:t xml:space="preserve"> [I]</w:t>
      </w:r>
      <w:r w:rsidRPr="00FD2E05">
        <w:tab/>
      </w:r>
      <w:r w:rsidRPr="00FD2E05">
        <w:tab/>
      </w:r>
      <w:r w:rsidRPr="00FD2E05">
        <w:tab/>
      </w:r>
      <w:r w:rsidRPr="00FD2E05">
        <w:rPr>
          <w:b/>
          <w:bCs/>
          <w:color w:val="C00000"/>
        </w:rPr>
        <w:t>B</w:t>
      </w:r>
      <w:r w:rsidRPr="00FD2E05">
        <w:rPr>
          <w:b/>
          <w:bCs/>
        </w:rPr>
        <w:t>.</w:t>
      </w:r>
      <w:r w:rsidRPr="00FD2E05">
        <w:t xml:space="preserve"> </w:t>
      </w:r>
      <w:r w:rsidRPr="00FD2E05">
        <w:rPr>
          <w:highlight w:val="yellow"/>
        </w:rPr>
        <w:t>[II]</w:t>
      </w:r>
      <w:r w:rsidRPr="00FD2E05">
        <w:tab/>
      </w:r>
      <w:r w:rsidRPr="00FD2E05">
        <w:tab/>
      </w:r>
      <w:r w:rsidRPr="00FD2E05">
        <w:tab/>
      </w:r>
      <w:r w:rsidRPr="00FD2E05">
        <w:rPr>
          <w:b/>
          <w:bCs/>
        </w:rPr>
        <w:t>C.</w:t>
      </w:r>
      <w:r w:rsidRPr="00FD2E05">
        <w:t xml:space="preserve"> [III]</w:t>
      </w:r>
      <w:r w:rsidRPr="00FD2E05">
        <w:tab/>
      </w:r>
      <w:r w:rsidRPr="00FD2E05">
        <w:tab/>
      </w:r>
      <w:r w:rsidRPr="00FD2E05">
        <w:rPr>
          <w:b/>
          <w:bCs/>
        </w:rPr>
        <w:t>D.</w:t>
      </w:r>
      <w:r w:rsidRPr="00FD2E05">
        <w:t xml:space="preserve"> [IV]</w:t>
      </w:r>
    </w:p>
    <w:p w:rsidR="00CC165C" w:rsidRPr="00FD2E05" w:rsidRDefault="00CC165C" w:rsidP="008B2EAE">
      <w:pPr>
        <w:jc w:val="both"/>
      </w:pPr>
      <w:r w:rsidRPr="00FD2E05">
        <w:rPr>
          <w:b/>
          <w:bCs/>
        </w:rPr>
        <w:t>Question 32.</w:t>
      </w:r>
      <w:r w:rsidRPr="00FD2E05">
        <w:t xml:space="preserve"> The phrase "</w:t>
      </w:r>
      <w:r w:rsidRPr="00FD2E05">
        <w:rPr>
          <w:b/>
          <w:bCs/>
          <w:i/>
          <w:iCs/>
          <w:u w:val="single"/>
        </w:rPr>
        <w:t>self-motivated pursuit</w:t>
      </w:r>
      <w:r w:rsidRPr="00FD2E05">
        <w:t>" in paragraph 1 could be best replaced by ____.</w:t>
      </w:r>
    </w:p>
    <w:p w:rsidR="00CC165C" w:rsidRPr="00FD2E05" w:rsidRDefault="00CC165C" w:rsidP="00BB26A0">
      <w:r w:rsidRPr="00FD2E05">
        <w:rPr>
          <w:b/>
          <w:bCs/>
        </w:rPr>
        <w:t>A.</w:t>
      </w:r>
      <w:r w:rsidRPr="00FD2E05">
        <w:t xml:space="preserve"> external pressure to learn</w:t>
      </w:r>
      <w:r w:rsidRPr="00FD2E05">
        <w:tab/>
      </w:r>
      <w:r w:rsidRPr="00FD2E05">
        <w:tab/>
      </w:r>
      <w:r w:rsidRPr="00FD2E05">
        <w:tab/>
      </w:r>
      <w:r w:rsidRPr="00FD2E05">
        <w:rPr>
          <w:b/>
          <w:bCs/>
          <w:color w:val="C00000"/>
        </w:rPr>
        <w:t>B</w:t>
      </w:r>
      <w:r w:rsidRPr="00FD2E05">
        <w:rPr>
          <w:b/>
          <w:bCs/>
        </w:rPr>
        <w:t>.</w:t>
      </w:r>
      <w:r w:rsidRPr="00FD2E05">
        <w:t xml:space="preserve"> </w:t>
      </w:r>
      <w:r w:rsidRPr="00FD2E05">
        <w:rPr>
          <w:highlight w:val="yellow"/>
        </w:rPr>
        <w:t>voluntary quest for knowledge</w:t>
      </w:r>
      <w:r w:rsidRPr="00FD2E05">
        <w:br/>
      </w:r>
      <w:r w:rsidRPr="00FD2E05">
        <w:rPr>
          <w:b/>
          <w:bCs/>
        </w:rPr>
        <w:t>C.</w:t>
      </w:r>
      <w:r w:rsidRPr="00FD2E05">
        <w:t xml:space="preserve"> obligatory education</w:t>
      </w:r>
      <w:r w:rsidRPr="00FD2E05">
        <w:tab/>
      </w:r>
      <w:r w:rsidRPr="00FD2E05">
        <w:tab/>
      </w:r>
      <w:r w:rsidRPr="00FD2E05">
        <w:tab/>
      </w:r>
      <w:r w:rsidRPr="00FD2E05">
        <w:rPr>
          <w:b/>
          <w:bCs/>
        </w:rPr>
        <w:t>D.</w:t>
      </w:r>
      <w:r w:rsidRPr="00FD2E05">
        <w:t xml:space="preserve"> structured learning environment</w:t>
      </w:r>
    </w:p>
    <w:p w:rsidR="00CC165C" w:rsidRPr="00FD2E05" w:rsidRDefault="00CC165C" w:rsidP="008B2EAE">
      <w:pPr>
        <w:jc w:val="both"/>
      </w:pPr>
      <w:r w:rsidRPr="00FD2E05">
        <w:rPr>
          <w:b/>
          <w:bCs/>
        </w:rPr>
        <w:t>Question 33.</w:t>
      </w:r>
      <w:r w:rsidRPr="00FD2E05">
        <w:t xml:space="preserve"> The word "</w:t>
      </w:r>
      <w:r w:rsidRPr="00FD2E05">
        <w:rPr>
          <w:b/>
          <w:bCs/>
          <w:i/>
          <w:iCs/>
          <w:u w:val="single"/>
        </w:rPr>
        <w:t>it</w:t>
      </w:r>
      <w:r w:rsidRPr="00FD2E05">
        <w:t>" in paragraph 5 refers to ____.</w:t>
      </w:r>
    </w:p>
    <w:p w:rsidR="00CC165C" w:rsidRPr="00FD2E05" w:rsidRDefault="00CC165C" w:rsidP="008B2EAE">
      <w:pPr>
        <w:jc w:val="both"/>
      </w:pPr>
      <w:r w:rsidRPr="00FD2E05">
        <w:rPr>
          <w:b/>
          <w:bCs/>
          <w:color w:val="C00000"/>
        </w:rPr>
        <w:t>A.</w:t>
      </w:r>
      <w:r w:rsidRPr="00FD2E05">
        <w:rPr>
          <w:color w:val="C00000"/>
        </w:rPr>
        <w:t xml:space="preserve"> </w:t>
      </w:r>
      <w:r w:rsidRPr="00FD2E05">
        <w:rPr>
          <w:highlight w:val="yellow"/>
        </w:rPr>
        <w:t>lifelong learning</w:t>
      </w:r>
      <w:r w:rsidRPr="00FD2E05">
        <w:tab/>
      </w:r>
      <w:r w:rsidRPr="00FD2E05">
        <w:tab/>
      </w:r>
      <w:r w:rsidRPr="00FD2E05">
        <w:tab/>
      </w:r>
      <w:r w:rsidRPr="00FD2E05">
        <w:tab/>
      </w:r>
      <w:r w:rsidRPr="00FD2E05">
        <w:rPr>
          <w:b/>
          <w:bCs/>
        </w:rPr>
        <w:t>B.</w:t>
      </w:r>
      <w:r w:rsidRPr="00FD2E05">
        <w:t xml:space="preserve"> employability</w:t>
      </w:r>
      <w:r w:rsidRPr="00FD2E05">
        <w:br/>
      </w:r>
      <w:r w:rsidRPr="00FD2E05">
        <w:rPr>
          <w:b/>
          <w:bCs/>
        </w:rPr>
        <w:t>C.</w:t>
      </w:r>
      <w:r w:rsidRPr="00FD2E05">
        <w:t xml:space="preserve"> personal development</w:t>
      </w:r>
      <w:r w:rsidRPr="00FD2E05">
        <w:tab/>
      </w:r>
      <w:r w:rsidRPr="00FD2E05">
        <w:tab/>
      </w:r>
      <w:r w:rsidRPr="00FD2E05">
        <w:tab/>
      </w:r>
      <w:r w:rsidRPr="00FD2E05">
        <w:rPr>
          <w:b/>
          <w:bCs/>
        </w:rPr>
        <w:t>D.</w:t>
      </w:r>
      <w:r w:rsidRPr="00FD2E05">
        <w:t xml:space="preserve"> individual responsibility</w:t>
      </w:r>
    </w:p>
    <w:p w:rsidR="00CC165C" w:rsidRPr="00FD2E05" w:rsidRDefault="00CC165C" w:rsidP="008B2EAE">
      <w:pPr>
        <w:jc w:val="both"/>
      </w:pPr>
      <w:r w:rsidRPr="00FD2E05">
        <w:rPr>
          <w:b/>
          <w:bCs/>
        </w:rPr>
        <w:t>Question 34.</w:t>
      </w:r>
      <w:r w:rsidRPr="00FD2E05">
        <w:t xml:space="preserve"> According to paragraph 2, which of the following is NOT a benefit of lifelong learning?</w:t>
      </w:r>
    </w:p>
    <w:p w:rsidR="00CC165C" w:rsidRPr="00FD2E05" w:rsidRDefault="00CC165C" w:rsidP="008B2EAE">
      <w:pPr>
        <w:jc w:val="both"/>
      </w:pPr>
      <w:r w:rsidRPr="00FD2E05">
        <w:rPr>
          <w:b/>
          <w:bCs/>
        </w:rPr>
        <w:t>A.</w:t>
      </w:r>
      <w:r w:rsidRPr="00FD2E05">
        <w:t xml:space="preserve"> Keeping skills relevant</w:t>
      </w:r>
      <w:r w:rsidRPr="00FD2E05">
        <w:tab/>
      </w:r>
      <w:r w:rsidRPr="00FD2E05">
        <w:tab/>
      </w:r>
      <w:r w:rsidRPr="00FD2E05">
        <w:tab/>
      </w:r>
      <w:r w:rsidRPr="00FD2E05">
        <w:rPr>
          <w:b/>
          <w:bCs/>
        </w:rPr>
        <w:t>B.</w:t>
      </w:r>
      <w:r w:rsidRPr="00FD2E05">
        <w:t xml:space="preserve"> Enhancing employability</w:t>
      </w:r>
      <w:r w:rsidRPr="00FD2E05">
        <w:br/>
      </w:r>
      <w:r w:rsidRPr="00FD2E05">
        <w:rPr>
          <w:b/>
          <w:bCs/>
        </w:rPr>
        <w:t>C.</w:t>
      </w:r>
      <w:r w:rsidRPr="00FD2E05">
        <w:t xml:space="preserve"> </w:t>
      </w:r>
      <w:r w:rsidRPr="00FD2E05">
        <w:rPr>
          <w:highlight w:val="yellow"/>
        </w:rPr>
        <w:t>Guaranteeing job security</w:t>
      </w:r>
      <w:r w:rsidRPr="00FD2E05">
        <w:tab/>
      </w:r>
      <w:r w:rsidRPr="00FD2E05">
        <w:tab/>
      </w:r>
      <w:r w:rsidRPr="00FD2E05">
        <w:tab/>
      </w:r>
      <w:r w:rsidRPr="00FD2E05">
        <w:rPr>
          <w:b/>
          <w:bCs/>
        </w:rPr>
        <w:t>D.</w:t>
      </w:r>
      <w:r w:rsidRPr="00FD2E05">
        <w:t xml:space="preserve"> Adapting to technological changes</w:t>
      </w:r>
    </w:p>
    <w:p w:rsidR="00CC165C" w:rsidRPr="00FD2E05" w:rsidRDefault="00CC165C" w:rsidP="008B2EAE">
      <w:pPr>
        <w:jc w:val="both"/>
      </w:pPr>
      <w:r w:rsidRPr="00FD2E05">
        <w:rPr>
          <w:b/>
          <w:bCs/>
        </w:rPr>
        <w:t>Question 35.</w:t>
      </w:r>
      <w:r w:rsidRPr="00FD2E05">
        <w:t xml:space="preserve"> Which of the following best summarizes paragraph 3?</w:t>
      </w:r>
    </w:p>
    <w:p w:rsidR="00CC165C" w:rsidRPr="00FD2E05" w:rsidRDefault="00CC165C" w:rsidP="00BB26A0">
      <w:r w:rsidRPr="00FD2E05">
        <w:rPr>
          <w:b/>
          <w:bCs/>
        </w:rPr>
        <w:t>A.</w:t>
      </w:r>
      <w:r w:rsidRPr="00FD2E05">
        <w:t xml:space="preserve"> Lifelong learning has no impact on mental well-being.</w:t>
      </w:r>
      <w:r w:rsidRPr="00FD2E05">
        <w:br/>
      </w:r>
      <w:r w:rsidRPr="00FD2E05">
        <w:rPr>
          <w:b/>
          <w:bCs/>
          <w:color w:val="C00000"/>
        </w:rPr>
        <w:t>B</w:t>
      </w:r>
      <w:r w:rsidRPr="00FD2E05">
        <w:rPr>
          <w:b/>
          <w:bCs/>
        </w:rPr>
        <w:t>.</w:t>
      </w:r>
      <w:r w:rsidRPr="00FD2E05">
        <w:t xml:space="preserve"> </w:t>
      </w:r>
      <w:r w:rsidRPr="00FD2E05">
        <w:rPr>
          <w:highlight w:val="yellow"/>
        </w:rPr>
        <w:t>Engaging in learning activities leads to higher happiness and creativity.</w:t>
      </w:r>
      <w:r w:rsidRPr="00FD2E05">
        <w:br/>
      </w:r>
      <w:r w:rsidRPr="00FD2E05">
        <w:rPr>
          <w:b/>
          <w:bCs/>
        </w:rPr>
        <w:t>C.</w:t>
      </w:r>
      <w:r w:rsidRPr="00FD2E05">
        <w:t xml:space="preserve"> Learning should only occur in formal educational settings.</w:t>
      </w:r>
      <w:r w:rsidRPr="00FD2E05">
        <w:br/>
      </w:r>
      <w:r w:rsidRPr="00FD2E05">
        <w:rPr>
          <w:b/>
          <w:bCs/>
        </w:rPr>
        <w:t>D.</w:t>
      </w:r>
      <w:r w:rsidRPr="00FD2E05">
        <w:t xml:space="preserve"> Personal fulfillment is unrelated to lifelong learning.</w:t>
      </w:r>
    </w:p>
    <w:p w:rsidR="00CC165C" w:rsidRPr="00FD2E05" w:rsidRDefault="00CC165C" w:rsidP="00BB26A0">
      <w:r w:rsidRPr="00FD2E05">
        <w:rPr>
          <w:b/>
          <w:bCs/>
        </w:rPr>
        <w:t>Question 36.</w:t>
      </w:r>
      <w:r w:rsidRPr="00FD2E05">
        <w:t xml:space="preserve"> The word "</w:t>
      </w:r>
      <w:r w:rsidRPr="00FD2E05">
        <w:rPr>
          <w:b/>
          <w:bCs/>
          <w:i/>
          <w:iCs/>
          <w:u w:val="single"/>
        </w:rPr>
        <w:t>enriching</w:t>
      </w:r>
      <w:r w:rsidRPr="00FD2E05">
        <w:t>" in paragraph 3 is CLOSEST in meaning to ____.</w:t>
      </w:r>
    </w:p>
    <w:p w:rsidR="00CC165C" w:rsidRPr="00FD2E05" w:rsidRDefault="00CC165C" w:rsidP="00BB26A0">
      <w:r w:rsidRPr="00FD2E05">
        <w:rPr>
          <w:b/>
          <w:bCs/>
        </w:rPr>
        <w:t>A.</w:t>
      </w:r>
      <w:r w:rsidRPr="00FD2E05">
        <w:t xml:space="preserve"> dull</w:t>
      </w:r>
      <w:r w:rsidRPr="00FD2E05">
        <w:tab/>
      </w:r>
      <w:r w:rsidRPr="00FD2E05">
        <w:tab/>
      </w:r>
      <w:r w:rsidRPr="00FD2E05">
        <w:rPr>
          <w:b/>
          <w:bCs/>
          <w:color w:val="C00000"/>
        </w:rPr>
        <w:t>B</w:t>
      </w:r>
      <w:r w:rsidRPr="00FD2E05">
        <w:rPr>
          <w:b/>
          <w:bCs/>
        </w:rPr>
        <w:t>.</w:t>
      </w:r>
      <w:r w:rsidRPr="00FD2E05">
        <w:t xml:space="preserve"> </w:t>
      </w:r>
      <w:r w:rsidRPr="00FD2E05">
        <w:rPr>
          <w:highlight w:val="yellow"/>
        </w:rPr>
        <w:t>rewarding</w:t>
      </w:r>
      <w:r w:rsidRPr="00FD2E05">
        <w:tab/>
      </w:r>
      <w:r w:rsidRPr="00FD2E05">
        <w:tab/>
      </w:r>
      <w:r w:rsidRPr="00FD2E05">
        <w:tab/>
      </w:r>
      <w:r w:rsidRPr="00FD2E05">
        <w:rPr>
          <w:b/>
          <w:bCs/>
        </w:rPr>
        <w:t>C.</w:t>
      </w:r>
      <w:r w:rsidRPr="00FD2E05">
        <w:t xml:space="preserve"> tiring</w:t>
      </w:r>
      <w:r w:rsidRPr="00FD2E05">
        <w:tab/>
      </w:r>
      <w:r w:rsidRPr="00FD2E05">
        <w:tab/>
      </w:r>
      <w:r w:rsidRPr="00FD2E05">
        <w:rPr>
          <w:b/>
          <w:bCs/>
        </w:rPr>
        <w:t>D.</w:t>
      </w:r>
      <w:r w:rsidRPr="00FD2E05">
        <w:t xml:space="preserve"> irrelevant</w:t>
      </w:r>
    </w:p>
    <w:p w:rsidR="00CC165C" w:rsidRPr="00FD2E05" w:rsidRDefault="00CC165C" w:rsidP="00BB26A0">
      <w:r w:rsidRPr="00FD2E05">
        <w:rPr>
          <w:b/>
          <w:bCs/>
        </w:rPr>
        <w:t>Question 37.</w:t>
      </w:r>
      <w:r w:rsidRPr="00FD2E05">
        <w:t xml:space="preserve"> Which of the following is TRUE according to the passage?</w:t>
      </w:r>
    </w:p>
    <w:p w:rsidR="00CC165C" w:rsidRPr="00FD2E05" w:rsidRDefault="00CC165C" w:rsidP="00BB26A0">
      <w:r w:rsidRPr="00FD2E05">
        <w:rPr>
          <w:b/>
          <w:bCs/>
        </w:rPr>
        <w:t>A.</w:t>
      </w:r>
      <w:r w:rsidRPr="00FD2E05">
        <w:t xml:space="preserve"> Lifelong learning primarily benefits young individuals.</w:t>
      </w:r>
      <w:r w:rsidRPr="00FD2E05">
        <w:br/>
      </w:r>
      <w:r w:rsidRPr="00FD2E05">
        <w:rPr>
          <w:b/>
          <w:bCs/>
        </w:rPr>
        <w:t>B.</w:t>
      </w:r>
      <w:r w:rsidRPr="00FD2E05">
        <w:t xml:space="preserve"> Social engagement is not related to educational programs.</w:t>
      </w:r>
      <w:r w:rsidRPr="00FD2E05">
        <w:br/>
      </w:r>
      <w:r w:rsidRPr="00FD2E05">
        <w:rPr>
          <w:b/>
          <w:bCs/>
          <w:color w:val="C00000"/>
        </w:rPr>
        <w:t>C</w:t>
      </w:r>
      <w:r w:rsidRPr="00FD2E05">
        <w:rPr>
          <w:b/>
          <w:bCs/>
        </w:rPr>
        <w:t>.</w:t>
      </w:r>
      <w:r w:rsidRPr="00FD2E05">
        <w:t xml:space="preserve"> </w:t>
      </w:r>
      <w:r w:rsidRPr="00FD2E05">
        <w:rPr>
          <w:highlight w:val="yellow"/>
        </w:rPr>
        <w:t>Continuous education can improve one's mental health and sense of belonging</w:t>
      </w:r>
      <w:r w:rsidRPr="00FD2E05">
        <w:rPr>
          <w:highlight w:val="lightGray"/>
        </w:rPr>
        <w:t>.</w:t>
      </w:r>
      <w:r w:rsidRPr="00FD2E05">
        <w:br/>
      </w:r>
      <w:r w:rsidRPr="00FD2E05">
        <w:rPr>
          <w:b/>
          <w:bCs/>
        </w:rPr>
        <w:t>D.</w:t>
      </w:r>
      <w:r w:rsidRPr="00FD2E05">
        <w:t xml:space="preserve"> Educational institutions have no role in promoting lifelong learning.</w:t>
      </w:r>
    </w:p>
    <w:p w:rsidR="00CC165C" w:rsidRPr="00FD2E05" w:rsidRDefault="00CC165C" w:rsidP="00BB26A0">
      <w:r w:rsidRPr="00FD2E05">
        <w:rPr>
          <w:b/>
          <w:bCs/>
        </w:rPr>
        <w:t>Question 38.</w:t>
      </w:r>
      <w:r w:rsidRPr="00FD2E05">
        <w:t xml:space="preserve"> Which of the following best paraphrases the underlined sentence in paragraph 4?</w:t>
      </w:r>
    </w:p>
    <w:p w:rsidR="00CC165C" w:rsidRPr="00FD2E05" w:rsidRDefault="00CC165C" w:rsidP="00BB26A0">
      <w:r w:rsidRPr="00FD2E05">
        <w:rPr>
          <w:b/>
          <w:bCs/>
        </w:rPr>
        <w:t>A.</w:t>
      </w:r>
      <w:r w:rsidRPr="00FD2E05">
        <w:t xml:space="preserve"> Individuals should pursue lifelong learning independently without any external help.</w:t>
      </w:r>
      <w:r w:rsidRPr="00FD2E05">
        <w:br/>
      </w:r>
      <w:r w:rsidRPr="00FD2E05">
        <w:rPr>
          <w:b/>
          <w:bCs/>
          <w:color w:val="C00000"/>
        </w:rPr>
        <w:t>B</w:t>
      </w:r>
      <w:r w:rsidRPr="00FD2E05">
        <w:rPr>
          <w:b/>
          <w:bCs/>
        </w:rPr>
        <w:t>.</w:t>
      </w:r>
      <w:r w:rsidRPr="00FD2E05">
        <w:t xml:space="preserve"> </w:t>
      </w:r>
      <w:r w:rsidRPr="00FD2E05">
        <w:rPr>
          <w:highlight w:val="yellow"/>
        </w:rPr>
        <w:t>Communities and institutions play a crucial role in supporting lifelong learning initiatives.</w:t>
      </w:r>
      <w:r w:rsidRPr="00FD2E05">
        <w:br/>
      </w:r>
      <w:r w:rsidRPr="00FD2E05">
        <w:rPr>
          <w:b/>
          <w:bCs/>
        </w:rPr>
        <w:t>C</w:t>
      </w:r>
      <w:r w:rsidRPr="00FD2E05">
        <w:t>. Lifelong learning is not important for personal or professional growth.</w:t>
      </w:r>
      <w:r w:rsidRPr="00FD2E05">
        <w:br/>
      </w:r>
      <w:r w:rsidRPr="00FD2E05">
        <w:rPr>
          <w:b/>
          <w:bCs/>
        </w:rPr>
        <w:t>D.</w:t>
      </w:r>
      <w:r w:rsidRPr="00FD2E05">
        <w:t xml:space="preserve"> Individuals alone are responsible for their educational journeys throughout life.</w:t>
      </w:r>
    </w:p>
    <w:p w:rsidR="00CC165C" w:rsidRPr="00FD2E05" w:rsidRDefault="00CC165C" w:rsidP="00BB26A0">
      <w:r w:rsidRPr="00FD2E05">
        <w:rPr>
          <w:b/>
          <w:bCs/>
        </w:rPr>
        <w:t>Question 39.</w:t>
      </w:r>
      <w:r w:rsidRPr="00FD2E05">
        <w:t xml:space="preserve"> Which of the following can be inferred from the passage?</w:t>
      </w:r>
    </w:p>
    <w:p w:rsidR="00CC165C" w:rsidRPr="00FD2E05" w:rsidRDefault="00CC165C" w:rsidP="00BB26A0">
      <w:r w:rsidRPr="00FD2E05">
        <w:rPr>
          <w:b/>
          <w:bCs/>
        </w:rPr>
        <w:t>A.</w:t>
      </w:r>
      <w:r w:rsidRPr="00FD2E05">
        <w:t xml:space="preserve"> Lifelong learning is an unnecessary practice in today’s job market.</w:t>
      </w:r>
      <w:r w:rsidRPr="00FD2E05">
        <w:br/>
      </w:r>
      <w:r w:rsidRPr="00FD2E05">
        <w:rPr>
          <w:b/>
          <w:bCs/>
          <w:color w:val="C00000"/>
        </w:rPr>
        <w:t>B</w:t>
      </w:r>
      <w:r w:rsidRPr="00FD2E05">
        <w:rPr>
          <w:b/>
          <w:bCs/>
        </w:rPr>
        <w:t>.</w:t>
      </w:r>
      <w:r w:rsidRPr="00FD2E05">
        <w:t xml:space="preserve"> </w:t>
      </w:r>
      <w:r w:rsidRPr="00FD2E05">
        <w:rPr>
          <w:highlight w:val="yellow"/>
        </w:rPr>
        <w:t>Continuous education can lead to increased job opportunities and career advancements.</w:t>
      </w:r>
      <w:r w:rsidRPr="00FD2E05">
        <w:br/>
      </w:r>
      <w:r w:rsidRPr="00FD2E05">
        <w:rPr>
          <w:b/>
          <w:bCs/>
        </w:rPr>
        <w:t>C.</w:t>
      </w:r>
      <w:r w:rsidRPr="00FD2E05">
        <w:t xml:space="preserve"> People who do not engage in lifelong learning are likely to be happier.</w:t>
      </w:r>
      <w:r w:rsidRPr="00FD2E05">
        <w:br/>
      </w:r>
      <w:r w:rsidRPr="00FD2E05">
        <w:rPr>
          <w:b/>
          <w:bCs/>
        </w:rPr>
        <w:t>D.</w:t>
      </w:r>
      <w:r w:rsidRPr="00FD2E05">
        <w:t xml:space="preserve"> Technology has no influence on the necessity for lifelong learning.</w:t>
      </w:r>
    </w:p>
    <w:p w:rsidR="00CC165C" w:rsidRPr="00FD2E05" w:rsidRDefault="00CC165C" w:rsidP="00BB26A0">
      <w:r w:rsidRPr="00FD2E05">
        <w:rPr>
          <w:b/>
          <w:bCs/>
        </w:rPr>
        <w:t>Question 40.</w:t>
      </w:r>
      <w:r w:rsidRPr="00FD2E05">
        <w:t xml:space="preserve"> Which of the following best summarizes the passage?</w:t>
      </w:r>
    </w:p>
    <w:p w:rsidR="00CC165C" w:rsidRPr="00FD2E05" w:rsidRDefault="00CC165C" w:rsidP="00BB26A0">
      <w:r w:rsidRPr="00FD2E05">
        <w:rPr>
          <w:b/>
          <w:bCs/>
          <w:color w:val="C00000"/>
        </w:rPr>
        <w:t>A</w:t>
      </w:r>
      <w:r w:rsidRPr="00FD2E05">
        <w:rPr>
          <w:b/>
          <w:bCs/>
        </w:rPr>
        <w:t>.</w:t>
      </w:r>
      <w:r w:rsidRPr="00FD2E05">
        <w:t xml:space="preserve"> </w:t>
      </w:r>
      <w:r w:rsidRPr="00FD2E05">
        <w:rPr>
          <w:highlight w:val="yellow"/>
        </w:rPr>
        <w:t>Lifelong learning enhances personal and professional development, requiring collaboration from individuals and institutions to foster a culture of continuous education.</w:t>
      </w:r>
      <w:r w:rsidRPr="00FD2E05">
        <w:br/>
      </w:r>
      <w:r w:rsidRPr="00FD2E05">
        <w:rPr>
          <w:b/>
          <w:bCs/>
        </w:rPr>
        <w:lastRenderedPageBreak/>
        <w:t>B.</w:t>
      </w:r>
      <w:r w:rsidRPr="00FD2E05">
        <w:t xml:space="preserve"> Learning is only necessary during formal education and has little relevance afterward and collaboration between individuals and institutions.</w:t>
      </w:r>
      <w:r w:rsidRPr="00FD2E05">
        <w:br/>
      </w:r>
      <w:r w:rsidRPr="00FD2E05">
        <w:rPr>
          <w:b/>
          <w:bCs/>
        </w:rPr>
        <w:t>C.</w:t>
      </w:r>
      <w:r w:rsidRPr="00FD2E05">
        <w:t xml:space="preserve"> The pursuit of knowledge is a one-time event that ends with graduation without any collaboration from learners and the institutions.</w:t>
      </w:r>
      <w:r w:rsidRPr="00FD2E05">
        <w:br/>
      </w:r>
      <w:r w:rsidRPr="00FD2E05">
        <w:rPr>
          <w:b/>
          <w:bCs/>
        </w:rPr>
        <w:t>D.</w:t>
      </w:r>
      <w:r w:rsidRPr="00FD2E05">
        <w:t xml:space="preserve"> Lifelong learning is solely about job training and skill enhancement, though there is still collaboration from individuals and institutions. </w:t>
      </w:r>
    </w:p>
    <w:p w:rsidR="00CC165C" w:rsidRPr="00FD2E05" w:rsidRDefault="00CC165C" w:rsidP="00BB26A0"/>
    <w:p w:rsidR="00CC165C" w:rsidRPr="00FD2E05" w:rsidRDefault="00CC165C" w:rsidP="00291F44">
      <w:pPr>
        <w:pStyle w:val="ListParagraph"/>
        <w:jc w:val="center"/>
        <w:rPr>
          <w:b/>
          <w:bCs/>
        </w:rPr>
      </w:pPr>
      <w:r w:rsidRPr="00FD2E05">
        <w:rPr>
          <w:b/>
          <w:bCs/>
        </w:rPr>
        <w:t>-- THE END--</w:t>
      </w:r>
    </w:p>
    <w:p w:rsidR="00CC165C" w:rsidRDefault="00CC165C" w:rsidP="006A5752">
      <w:pPr>
        <w:jc w:val="center"/>
        <w:rPr>
          <w:b/>
          <w:b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 xml:space="preserve">ĐỀ </w:t>
            </w:r>
            <w:r>
              <w:rPr>
                <w:b/>
                <w:highlight w:val="green"/>
              </w:rPr>
              <w:t>2</w:t>
            </w:r>
            <w:r>
              <w:rPr>
                <w:b/>
                <w:highlight w:val="green"/>
              </w:rPr>
              <w:t>4</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FD2E05" w:rsidRPr="00FD2E05" w:rsidRDefault="00FD2E05" w:rsidP="006A5752">
      <w:pPr>
        <w:jc w:val="center"/>
        <w:rPr>
          <w:b/>
          <w:bCs/>
        </w:rPr>
      </w:pPr>
    </w:p>
    <w:p w:rsidR="00CC165C" w:rsidRPr="00FD2E05" w:rsidRDefault="00CC165C" w:rsidP="001324BF">
      <w:pPr>
        <w:jc w:val="both"/>
        <w:rPr>
          <w:b/>
        </w:rPr>
      </w:pPr>
      <w:r w:rsidRPr="00FD2E05">
        <w:rPr>
          <w:b/>
        </w:rPr>
        <w:t>Read the following advertisement and mark the letter A, B, C, or D on your answer sheet to indicate the option that best fits each of the numbered blanks from 1 to 6.</w:t>
      </w:r>
    </w:p>
    <w:p w:rsidR="00CC165C" w:rsidRPr="00FD2E05" w:rsidRDefault="00CC165C" w:rsidP="001324BF">
      <w:pPr>
        <w:jc w:val="center"/>
        <w:rPr>
          <w:b/>
          <w:bCs/>
        </w:rPr>
      </w:pPr>
      <w:r w:rsidRPr="00FD2E05">
        <w:t xml:space="preserve">   </w:t>
      </w:r>
      <w:r w:rsidRPr="00FD2E05">
        <w:rPr>
          <w:b/>
          <w:bCs/>
        </w:rPr>
        <w:t>DISCOVERING FLAVORS AT THE FOOD FESTIVAL</w:t>
      </w:r>
    </w:p>
    <w:p w:rsidR="00CC165C" w:rsidRPr="00FD2E05" w:rsidRDefault="00CC165C" w:rsidP="005F63A6">
      <w:pPr>
        <w:ind w:firstLine="720"/>
        <w:jc w:val="both"/>
      </w:pPr>
      <w:r w:rsidRPr="00FD2E05">
        <w:t>“Which dish will I try first? Will it be (1) _______ or will it be rather boring? Are these thoughts you often have before a (2) _______? Well, now there’s a fantastic opportunity! A local food festival (3) _____ a new concept (4) _______’ Taste &amp; Share’. Now you can explore various cuisines and connect with fellow food lovers. When you arrive, you can showcase your food preferences (5) _______ others at the festival. You’ll also see what dishes others are excited about, helping you decide what to sample. If you want to discuss recipes and (6) _______   cooking tips, check out participants’ profiles. If you’re interested in enjoying the atmosphere and chatting about flavors, join the communal tables!</w:t>
      </w:r>
    </w:p>
    <w:p w:rsidR="00CC165C" w:rsidRPr="00FD2E05" w:rsidRDefault="00CC165C" w:rsidP="00493251">
      <w:pPr>
        <w:pStyle w:val="NormalWeb"/>
        <w:spacing w:before="0" w:beforeAutospacing="0" w:after="0" w:afterAutospacing="0"/>
        <w:jc w:val="right"/>
        <w:rPr>
          <w:rFonts w:eastAsia="Arial"/>
          <w:b/>
          <w:bCs/>
          <w:i/>
        </w:rPr>
      </w:pPr>
      <w:r w:rsidRPr="00FD2E05">
        <w:rPr>
          <w:i/>
        </w:rPr>
        <w:t>(</w:t>
      </w:r>
      <w:r w:rsidRPr="00FD2E05">
        <w:rPr>
          <w:iCs/>
        </w:rPr>
        <w:t>Adapted from</w:t>
      </w:r>
      <w:r w:rsidRPr="00FD2E05">
        <w:rPr>
          <w:i/>
        </w:rPr>
        <w:t xml:space="preserve"> https://www.questionai.vn/questions)</w:t>
      </w:r>
    </w:p>
    <w:tbl>
      <w:tblPr>
        <w:tblStyle w:val="TableGrid"/>
        <w:tblpPr w:vertAnchor="text" w:horzAnchor="margin" w:tblpXSpec="center" w:tblpY="1"/>
        <w:tblW w:w="507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76"/>
        <w:gridCol w:w="2186"/>
        <w:gridCol w:w="2347"/>
        <w:gridCol w:w="2347"/>
        <w:gridCol w:w="2340"/>
      </w:tblGrid>
      <w:tr w:rsidR="00CC165C" w:rsidRPr="00FD2E05" w:rsidTr="003541D3">
        <w:trPr>
          <w:trHeight w:val="20"/>
          <w:jc w:val="center"/>
        </w:trPr>
        <w:tc>
          <w:tcPr>
            <w:tcW w:w="690" w:type="pct"/>
            <w:tcMar>
              <w:left w:w="28" w:type="dxa"/>
              <w:right w:w="0" w:type="dxa"/>
            </w:tcMar>
            <w:vAlign w:val="center"/>
          </w:tcPr>
          <w:p w:rsidR="00CC165C" w:rsidRPr="00FD2E05" w:rsidRDefault="00CC165C" w:rsidP="001324BF">
            <w:pPr>
              <w:jc w:val="both"/>
              <w:rPr>
                <w:b/>
              </w:rPr>
            </w:pPr>
            <w:r w:rsidRPr="00FD2E05">
              <w:rPr>
                <w:b/>
              </w:rPr>
              <w:t>Question 1:</w:t>
            </w:r>
          </w:p>
        </w:tc>
        <w:tc>
          <w:tcPr>
            <w:tcW w:w="1022" w:type="pct"/>
            <w:vAlign w:val="center"/>
          </w:tcPr>
          <w:p w:rsidR="00CC165C" w:rsidRPr="00FD2E05" w:rsidRDefault="00CC165C" w:rsidP="001324BF">
            <w:pPr>
              <w:jc w:val="both"/>
            </w:pPr>
            <w:r w:rsidRPr="00FD2E05">
              <w:rPr>
                <w:b/>
                <w:bCs/>
              </w:rPr>
              <w:t>A.</w:t>
            </w:r>
            <w:r w:rsidRPr="00FD2E05">
              <w:t xml:space="preserve"> delight</w:t>
            </w:r>
          </w:p>
        </w:tc>
        <w:tc>
          <w:tcPr>
            <w:tcW w:w="1097" w:type="pct"/>
            <w:tcMar>
              <w:left w:w="28" w:type="dxa"/>
              <w:right w:w="0" w:type="dxa"/>
            </w:tcMar>
            <w:vAlign w:val="center"/>
          </w:tcPr>
          <w:p w:rsidR="00CC165C" w:rsidRPr="00FD2E05" w:rsidRDefault="00CC165C" w:rsidP="001324BF">
            <w:pPr>
              <w:jc w:val="both"/>
            </w:pPr>
            <w:r w:rsidRPr="00FD2E05">
              <w:t>B. delighted</w:t>
            </w:r>
          </w:p>
        </w:tc>
        <w:tc>
          <w:tcPr>
            <w:tcW w:w="1097" w:type="pct"/>
            <w:tcMar>
              <w:left w:w="28" w:type="dxa"/>
              <w:right w:w="0" w:type="dxa"/>
            </w:tcMar>
            <w:vAlign w:val="center"/>
          </w:tcPr>
          <w:p w:rsidR="00CC165C" w:rsidRPr="00FD2E05" w:rsidRDefault="00CC165C" w:rsidP="001324BF">
            <w:pPr>
              <w:jc w:val="both"/>
            </w:pPr>
            <w:r w:rsidRPr="00FD2E05">
              <w:rPr>
                <w:b/>
                <w:bCs/>
              </w:rPr>
              <w:t>C.</w:t>
            </w:r>
            <w:r w:rsidRPr="00FD2E05">
              <w:t xml:space="preserve"> delightedly</w:t>
            </w:r>
          </w:p>
        </w:tc>
        <w:tc>
          <w:tcPr>
            <w:tcW w:w="1094" w:type="pct"/>
            <w:tcMar>
              <w:left w:w="28" w:type="dxa"/>
              <w:right w:w="0" w:type="dxa"/>
            </w:tcMar>
            <w:vAlign w:val="center"/>
          </w:tcPr>
          <w:p w:rsidR="00CC165C" w:rsidRPr="00FD2E05" w:rsidRDefault="00CC165C" w:rsidP="001324BF">
            <w:pPr>
              <w:jc w:val="both"/>
            </w:pPr>
            <w:r w:rsidRPr="00FD2E05">
              <w:rPr>
                <w:b/>
                <w:bCs/>
                <w:color w:val="C00000"/>
              </w:rPr>
              <w:t>D.</w:t>
            </w:r>
            <w:r w:rsidRPr="00FD2E05">
              <w:rPr>
                <w:color w:val="C00000"/>
              </w:rPr>
              <w:t xml:space="preserve"> </w:t>
            </w:r>
            <w:r w:rsidRPr="00FD2E05">
              <w:rPr>
                <w:highlight w:val="yellow"/>
              </w:rPr>
              <w:t>delightful</w:t>
            </w:r>
          </w:p>
        </w:tc>
      </w:tr>
      <w:tr w:rsidR="00CC165C" w:rsidRPr="00FD2E05" w:rsidTr="003541D3">
        <w:trPr>
          <w:trHeight w:val="20"/>
          <w:jc w:val="center"/>
        </w:trPr>
        <w:tc>
          <w:tcPr>
            <w:tcW w:w="690" w:type="pct"/>
            <w:tcMar>
              <w:left w:w="28" w:type="dxa"/>
              <w:right w:w="0" w:type="dxa"/>
            </w:tcMar>
            <w:vAlign w:val="center"/>
          </w:tcPr>
          <w:p w:rsidR="00CC165C" w:rsidRPr="00FD2E05" w:rsidRDefault="00CC165C" w:rsidP="001324BF">
            <w:pPr>
              <w:jc w:val="both"/>
              <w:rPr>
                <w:b/>
              </w:rPr>
            </w:pPr>
            <w:r w:rsidRPr="00FD2E05">
              <w:rPr>
                <w:b/>
              </w:rPr>
              <w:t>Question 2:</w:t>
            </w:r>
          </w:p>
        </w:tc>
        <w:tc>
          <w:tcPr>
            <w:tcW w:w="1022" w:type="pct"/>
            <w:vAlign w:val="center"/>
          </w:tcPr>
          <w:p w:rsidR="00CC165C" w:rsidRPr="00FD2E05" w:rsidRDefault="00CC165C" w:rsidP="001324BF">
            <w:pPr>
              <w:jc w:val="both"/>
            </w:pPr>
            <w:r w:rsidRPr="00FD2E05">
              <w:rPr>
                <w:b/>
                <w:bCs/>
                <w:color w:val="C00000"/>
              </w:rPr>
              <w:t>A.</w:t>
            </w:r>
            <w:r w:rsidRPr="00FD2E05">
              <w:rPr>
                <w:color w:val="C00000"/>
              </w:rPr>
              <w:t xml:space="preserve"> </w:t>
            </w:r>
            <w:r w:rsidRPr="00FD2E05">
              <w:rPr>
                <w:highlight w:val="yellow"/>
              </w:rPr>
              <w:t>long food event</w:t>
            </w:r>
          </w:p>
        </w:tc>
        <w:tc>
          <w:tcPr>
            <w:tcW w:w="1097" w:type="pct"/>
            <w:tcMar>
              <w:left w:w="28" w:type="dxa"/>
              <w:right w:w="0" w:type="dxa"/>
            </w:tcMar>
            <w:vAlign w:val="center"/>
          </w:tcPr>
          <w:p w:rsidR="00CC165C" w:rsidRPr="00FD2E05" w:rsidRDefault="00CC165C" w:rsidP="001324BF">
            <w:pPr>
              <w:jc w:val="both"/>
            </w:pPr>
            <w:r w:rsidRPr="00FD2E05">
              <w:rPr>
                <w:b/>
                <w:bCs/>
              </w:rPr>
              <w:t>B.</w:t>
            </w:r>
            <w:r w:rsidRPr="00FD2E05">
              <w:t xml:space="preserve"> food long event</w:t>
            </w:r>
          </w:p>
        </w:tc>
        <w:tc>
          <w:tcPr>
            <w:tcW w:w="1097" w:type="pct"/>
            <w:tcMar>
              <w:left w:w="28" w:type="dxa"/>
              <w:right w:w="0" w:type="dxa"/>
            </w:tcMar>
            <w:vAlign w:val="center"/>
          </w:tcPr>
          <w:p w:rsidR="00CC165C" w:rsidRPr="00FD2E05" w:rsidRDefault="00CC165C" w:rsidP="001324BF">
            <w:pPr>
              <w:jc w:val="both"/>
            </w:pPr>
            <w:r w:rsidRPr="00FD2E05">
              <w:rPr>
                <w:b/>
                <w:bCs/>
              </w:rPr>
              <w:t>C.</w:t>
            </w:r>
            <w:r w:rsidRPr="00FD2E05">
              <w:t xml:space="preserve"> event long food</w:t>
            </w:r>
          </w:p>
        </w:tc>
        <w:tc>
          <w:tcPr>
            <w:tcW w:w="1094" w:type="pct"/>
            <w:tcMar>
              <w:left w:w="28" w:type="dxa"/>
              <w:right w:w="0" w:type="dxa"/>
            </w:tcMar>
            <w:vAlign w:val="center"/>
          </w:tcPr>
          <w:p w:rsidR="00CC165C" w:rsidRPr="00FD2E05" w:rsidRDefault="00CC165C" w:rsidP="001324BF">
            <w:pPr>
              <w:jc w:val="both"/>
            </w:pPr>
            <w:r w:rsidRPr="00FD2E05">
              <w:rPr>
                <w:b/>
                <w:bCs/>
              </w:rPr>
              <w:t>D.</w:t>
            </w:r>
            <w:r w:rsidRPr="00FD2E05">
              <w:t xml:space="preserve"> food event long</w:t>
            </w:r>
          </w:p>
        </w:tc>
      </w:tr>
      <w:tr w:rsidR="00CC165C" w:rsidRPr="00FD2E05" w:rsidTr="003541D3">
        <w:trPr>
          <w:trHeight w:val="20"/>
          <w:jc w:val="center"/>
        </w:trPr>
        <w:tc>
          <w:tcPr>
            <w:tcW w:w="690" w:type="pct"/>
            <w:tcMar>
              <w:left w:w="28" w:type="dxa"/>
              <w:right w:w="0" w:type="dxa"/>
            </w:tcMar>
            <w:vAlign w:val="center"/>
          </w:tcPr>
          <w:p w:rsidR="00CC165C" w:rsidRPr="00FD2E05" w:rsidRDefault="00CC165C" w:rsidP="001324BF">
            <w:pPr>
              <w:jc w:val="both"/>
              <w:rPr>
                <w:b/>
              </w:rPr>
            </w:pPr>
            <w:r w:rsidRPr="00FD2E05">
              <w:rPr>
                <w:b/>
              </w:rPr>
              <w:t xml:space="preserve">Question 3: </w:t>
            </w:r>
          </w:p>
        </w:tc>
        <w:tc>
          <w:tcPr>
            <w:tcW w:w="1022" w:type="pct"/>
            <w:vAlign w:val="center"/>
          </w:tcPr>
          <w:p w:rsidR="00CC165C" w:rsidRPr="00FD2E05" w:rsidRDefault="00CC165C" w:rsidP="001324BF">
            <w:pPr>
              <w:jc w:val="both"/>
              <w:rPr>
                <w:b/>
              </w:rPr>
            </w:pPr>
            <w:r w:rsidRPr="00FD2E05">
              <w:rPr>
                <w:b/>
                <w:color w:val="C00000"/>
              </w:rPr>
              <w:t>A</w:t>
            </w:r>
            <w:r w:rsidRPr="00FD2E05">
              <w:rPr>
                <w:b/>
              </w:rPr>
              <w:t xml:space="preserve">. </w:t>
            </w:r>
            <w:r w:rsidRPr="00FD2E05">
              <w:rPr>
                <w:bCs/>
                <w:highlight w:val="yellow"/>
              </w:rPr>
              <w:t>is introducing</w:t>
            </w:r>
          </w:p>
        </w:tc>
        <w:tc>
          <w:tcPr>
            <w:tcW w:w="1097" w:type="pct"/>
            <w:tcMar>
              <w:left w:w="28" w:type="dxa"/>
              <w:right w:w="0" w:type="dxa"/>
            </w:tcMar>
            <w:vAlign w:val="center"/>
          </w:tcPr>
          <w:p w:rsidR="00CC165C" w:rsidRPr="00FD2E05" w:rsidRDefault="00CC165C" w:rsidP="001324BF">
            <w:pPr>
              <w:jc w:val="both"/>
            </w:pPr>
            <w:r w:rsidRPr="00FD2E05">
              <w:rPr>
                <w:b/>
                <w:bCs/>
              </w:rPr>
              <w:t>B.</w:t>
            </w:r>
            <w:r w:rsidRPr="00FD2E05">
              <w:t xml:space="preserve"> introduces</w:t>
            </w:r>
          </w:p>
        </w:tc>
        <w:tc>
          <w:tcPr>
            <w:tcW w:w="1097" w:type="pct"/>
            <w:tcMar>
              <w:left w:w="28" w:type="dxa"/>
              <w:right w:w="0" w:type="dxa"/>
            </w:tcMar>
            <w:vAlign w:val="center"/>
          </w:tcPr>
          <w:p w:rsidR="00CC165C" w:rsidRPr="00FD2E05" w:rsidRDefault="00CC165C" w:rsidP="001324BF">
            <w:pPr>
              <w:jc w:val="both"/>
            </w:pPr>
            <w:r w:rsidRPr="00FD2E05">
              <w:rPr>
                <w:b/>
                <w:bCs/>
              </w:rPr>
              <w:t>C.</w:t>
            </w:r>
            <w:r w:rsidRPr="00FD2E05">
              <w:t xml:space="preserve"> has introduced </w:t>
            </w:r>
          </w:p>
        </w:tc>
        <w:tc>
          <w:tcPr>
            <w:tcW w:w="1094" w:type="pct"/>
            <w:tcMar>
              <w:left w:w="28" w:type="dxa"/>
              <w:right w:w="0" w:type="dxa"/>
            </w:tcMar>
            <w:vAlign w:val="center"/>
          </w:tcPr>
          <w:p w:rsidR="00CC165C" w:rsidRPr="00FD2E05" w:rsidRDefault="00CC165C" w:rsidP="001324BF">
            <w:pPr>
              <w:jc w:val="both"/>
            </w:pPr>
            <w:r w:rsidRPr="00FD2E05">
              <w:rPr>
                <w:b/>
                <w:bCs/>
              </w:rPr>
              <w:t>D.</w:t>
            </w:r>
            <w:r w:rsidRPr="00FD2E05">
              <w:t xml:space="preserve"> introduced</w:t>
            </w:r>
          </w:p>
        </w:tc>
      </w:tr>
      <w:tr w:rsidR="00CC165C" w:rsidRPr="00FD2E05" w:rsidTr="003541D3">
        <w:trPr>
          <w:trHeight w:val="20"/>
          <w:jc w:val="center"/>
        </w:trPr>
        <w:tc>
          <w:tcPr>
            <w:tcW w:w="690" w:type="pct"/>
            <w:tcMar>
              <w:left w:w="28" w:type="dxa"/>
              <w:right w:w="0" w:type="dxa"/>
            </w:tcMar>
            <w:vAlign w:val="center"/>
          </w:tcPr>
          <w:p w:rsidR="00CC165C" w:rsidRPr="00FD2E05" w:rsidRDefault="00CC165C" w:rsidP="001324BF">
            <w:pPr>
              <w:jc w:val="both"/>
              <w:rPr>
                <w:b/>
              </w:rPr>
            </w:pPr>
            <w:r w:rsidRPr="00FD2E05">
              <w:rPr>
                <w:b/>
              </w:rPr>
              <w:t>Question 4:</w:t>
            </w:r>
          </w:p>
        </w:tc>
        <w:tc>
          <w:tcPr>
            <w:tcW w:w="1022" w:type="pct"/>
            <w:vAlign w:val="center"/>
          </w:tcPr>
          <w:p w:rsidR="00CC165C" w:rsidRPr="00FD2E05" w:rsidRDefault="00CC165C" w:rsidP="001324BF">
            <w:pPr>
              <w:jc w:val="both"/>
            </w:pPr>
            <w:r w:rsidRPr="00FD2E05">
              <w:rPr>
                <w:b/>
                <w:bCs/>
              </w:rPr>
              <w:t>A.</w:t>
            </w:r>
            <w:r w:rsidRPr="00FD2E05">
              <w:t xml:space="preserve"> which called</w:t>
            </w:r>
          </w:p>
        </w:tc>
        <w:tc>
          <w:tcPr>
            <w:tcW w:w="1097" w:type="pct"/>
            <w:tcMar>
              <w:left w:w="28" w:type="dxa"/>
              <w:right w:w="0" w:type="dxa"/>
            </w:tcMar>
            <w:vAlign w:val="center"/>
          </w:tcPr>
          <w:p w:rsidR="00CC165C" w:rsidRPr="00FD2E05" w:rsidRDefault="00CC165C" w:rsidP="001324BF">
            <w:pPr>
              <w:jc w:val="both"/>
            </w:pPr>
            <w:r w:rsidRPr="00FD2E05">
              <w:rPr>
                <w:b/>
                <w:bCs/>
              </w:rPr>
              <w:t>B</w:t>
            </w:r>
            <w:r w:rsidRPr="00FD2E05">
              <w:t>. calling</w:t>
            </w:r>
          </w:p>
        </w:tc>
        <w:tc>
          <w:tcPr>
            <w:tcW w:w="1097" w:type="pct"/>
            <w:tcMar>
              <w:left w:w="28" w:type="dxa"/>
              <w:right w:w="0" w:type="dxa"/>
            </w:tcMar>
            <w:vAlign w:val="center"/>
          </w:tcPr>
          <w:p w:rsidR="00CC165C" w:rsidRPr="00FD2E05" w:rsidRDefault="00CC165C" w:rsidP="001324BF">
            <w:pPr>
              <w:jc w:val="both"/>
            </w:pPr>
            <w:r w:rsidRPr="00FD2E05">
              <w:rPr>
                <w:b/>
                <w:bCs/>
              </w:rPr>
              <w:t>C.</w:t>
            </w:r>
            <w:r w:rsidRPr="00FD2E05">
              <w:t xml:space="preserve"> was called</w:t>
            </w:r>
          </w:p>
        </w:tc>
        <w:tc>
          <w:tcPr>
            <w:tcW w:w="1094" w:type="pct"/>
            <w:tcMar>
              <w:left w:w="28" w:type="dxa"/>
              <w:right w:w="0" w:type="dxa"/>
            </w:tcMar>
            <w:vAlign w:val="center"/>
          </w:tcPr>
          <w:p w:rsidR="00CC165C" w:rsidRPr="00FD2E05" w:rsidRDefault="00CC165C" w:rsidP="001324BF">
            <w:pPr>
              <w:jc w:val="both"/>
            </w:pPr>
            <w:r w:rsidRPr="00FD2E05">
              <w:rPr>
                <w:b/>
                <w:bCs/>
                <w:color w:val="C00000"/>
              </w:rPr>
              <w:t>D</w:t>
            </w:r>
            <w:r w:rsidRPr="00FD2E05">
              <w:rPr>
                <w:b/>
                <w:bCs/>
              </w:rPr>
              <w:t>.</w:t>
            </w:r>
            <w:r w:rsidRPr="00FD2E05">
              <w:t xml:space="preserve"> </w:t>
            </w:r>
            <w:r w:rsidRPr="00FD2E05">
              <w:rPr>
                <w:highlight w:val="yellow"/>
              </w:rPr>
              <w:t>called</w:t>
            </w:r>
          </w:p>
        </w:tc>
      </w:tr>
      <w:tr w:rsidR="00CC165C" w:rsidRPr="00FD2E05" w:rsidTr="003541D3">
        <w:trPr>
          <w:trHeight w:val="20"/>
          <w:jc w:val="center"/>
        </w:trPr>
        <w:tc>
          <w:tcPr>
            <w:tcW w:w="690" w:type="pct"/>
            <w:tcMar>
              <w:left w:w="28" w:type="dxa"/>
              <w:right w:w="0" w:type="dxa"/>
            </w:tcMar>
            <w:vAlign w:val="center"/>
          </w:tcPr>
          <w:p w:rsidR="00CC165C" w:rsidRPr="00FD2E05" w:rsidRDefault="00CC165C" w:rsidP="001324BF">
            <w:pPr>
              <w:jc w:val="both"/>
              <w:rPr>
                <w:b/>
              </w:rPr>
            </w:pPr>
            <w:r w:rsidRPr="00FD2E05">
              <w:rPr>
                <w:b/>
              </w:rPr>
              <w:t>Question 5:</w:t>
            </w:r>
          </w:p>
        </w:tc>
        <w:tc>
          <w:tcPr>
            <w:tcW w:w="1022" w:type="pct"/>
            <w:vAlign w:val="center"/>
          </w:tcPr>
          <w:p w:rsidR="00CC165C" w:rsidRPr="00FD2E05" w:rsidRDefault="00CC165C" w:rsidP="001324BF">
            <w:pPr>
              <w:jc w:val="both"/>
            </w:pPr>
            <w:r w:rsidRPr="00FD2E05">
              <w:rPr>
                <w:b/>
                <w:bCs/>
              </w:rPr>
              <w:t>A.</w:t>
            </w:r>
            <w:r w:rsidRPr="00FD2E05">
              <w:t xml:space="preserve"> for</w:t>
            </w:r>
          </w:p>
        </w:tc>
        <w:tc>
          <w:tcPr>
            <w:tcW w:w="1097" w:type="pct"/>
            <w:tcMar>
              <w:left w:w="28" w:type="dxa"/>
              <w:right w:w="0" w:type="dxa"/>
            </w:tcMar>
            <w:vAlign w:val="center"/>
          </w:tcPr>
          <w:p w:rsidR="00CC165C" w:rsidRPr="00FD2E05" w:rsidRDefault="00CC165C" w:rsidP="001324BF">
            <w:pPr>
              <w:jc w:val="both"/>
            </w:pPr>
            <w:r w:rsidRPr="00FD2E05">
              <w:rPr>
                <w:b/>
                <w:bCs/>
              </w:rPr>
              <w:t>B</w:t>
            </w:r>
            <w:r w:rsidRPr="00FD2E05">
              <w:t>. in</w:t>
            </w:r>
          </w:p>
        </w:tc>
        <w:tc>
          <w:tcPr>
            <w:tcW w:w="1097" w:type="pct"/>
            <w:tcMar>
              <w:left w:w="28" w:type="dxa"/>
              <w:right w:w="0" w:type="dxa"/>
            </w:tcMar>
            <w:vAlign w:val="center"/>
          </w:tcPr>
          <w:p w:rsidR="00CC165C" w:rsidRPr="00FD2E05" w:rsidRDefault="00CC165C" w:rsidP="001324BF">
            <w:pPr>
              <w:jc w:val="both"/>
            </w:pPr>
            <w:r w:rsidRPr="00FD2E05">
              <w:rPr>
                <w:b/>
                <w:bCs/>
              </w:rPr>
              <w:t xml:space="preserve">C. </w:t>
            </w:r>
            <w:r w:rsidRPr="00FD2E05">
              <w:t xml:space="preserve">by </w:t>
            </w:r>
          </w:p>
        </w:tc>
        <w:tc>
          <w:tcPr>
            <w:tcW w:w="1094" w:type="pct"/>
            <w:tcMar>
              <w:left w:w="28" w:type="dxa"/>
              <w:right w:w="0" w:type="dxa"/>
            </w:tcMar>
            <w:vAlign w:val="center"/>
          </w:tcPr>
          <w:p w:rsidR="00CC165C" w:rsidRPr="00FD2E05" w:rsidRDefault="00CC165C" w:rsidP="001324BF">
            <w:pPr>
              <w:jc w:val="both"/>
            </w:pPr>
            <w:r w:rsidRPr="00FD2E05">
              <w:rPr>
                <w:b/>
                <w:bCs/>
                <w:color w:val="FF0000"/>
                <w:highlight w:val="yellow"/>
              </w:rPr>
              <w:t>D</w:t>
            </w:r>
            <w:r w:rsidRPr="00FD2E05">
              <w:rPr>
                <w:b/>
                <w:bCs/>
                <w:highlight w:val="yellow"/>
              </w:rPr>
              <w:t>.</w:t>
            </w:r>
            <w:r w:rsidRPr="00FD2E05">
              <w:rPr>
                <w:highlight w:val="yellow"/>
              </w:rPr>
              <w:t xml:space="preserve"> to</w:t>
            </w:r>
          </w:p>
        </w:tc>
      </w:tr>
      <w:tr w:rsidR="00CC165C" w:rsidRPr="00FD2E05" w:rsidTr="003541D3">
        <w:trPr>
          <w:trHeight w:val="20"/>
          <w:jc w:val="center"/>
        </w:trPr>
        <w:tc>
          <w:tcPr>
            <w:tcW w:w="690" w:type="pct"/>
            <w:tcMar>
              <w:left w:w="28" w:type="dxa"/>
              <w:right w:w="0" w:type="dxa"/>
            </w:tcMar>
            <w:vAlign w:val="center"/>
          </w:tcPr>
          <w:p w:rsidR="00CC165C" w:rsidRPr="00FD2E05" w:rsidRDefault="00CC165C" w:rsidP="001324BF">
            <w:pPr>
              <w:jc w:val="both"/>
              <w:rPr>
                <w:b/>
              </w:rPr>
            </w:pPr>
            <w:r w:rsidRPr="00FD2E05">
              <w:rPr>
                <w:b/>
              </w:rPr>
              <w:t>Question 6:</w:t>
            </w:r>
          </w:p>
        </w:tc>
        <w:tc>
          <w:tcPr>
            <w:tcW w:w="1022" w:type="pct"/>
            <w:vAlign w:val="center"/>
          </w:tcPr>
          <w:p w:rsidR="00CC165C" w:rsidRPr="00FD2E05" w:rsidRDefault="00CC165C" w:rsidP="001324BF">
            <w:pPr>
              <w:jc w:val="both"/>
            </w:pPr>
            <w:r w:rsidRPr="00FD2E05">
              <w:t>A. do</w:t>
            </w:r>
          </w:p>
        </w:tc>
        <w:tc>
          <w:tcPr>
            <w:tcW w:w="1097" w:type="pct"/>
            <w:tcMar>
              <w:left w:w="28" w:type="dxa"/>
              <w:right w:w="0" w:type="dxa"/>
            </w:tcMar>
            <w:vAlign w:val="center"/>
          </w:tcPr>
          <w:p w:rsidR="00CC165C" w:rsidRPr="00FD2E05" w:rsidRDefault="00CC165C" w:rsidP="001324BF">
            <w:pPr>
              <w:jc w:val="both"/>
            </w:pPr>
            <w:r w:rsidRPr="00FD2E05">
              <w:rPr>
                <w:b/>
                <w:bCs/>
              </w:rPr>
              <w:t>B.</w:t>
            </w:r>
            <w:r w:rsidRPr="00FD2E05">
              <w:t xml:space="preserve"> make</w:t>
            </w:r>
          </w:p>
        </w:tc>
        <w:tc>
          <w:tcPr>
            <w:tcW w:w="1097" w:type="pct"/>
            <w:tcMar>
              <w:left w:w="28" w:type="dxa"/>
              <w:right w:w="0" w:type="dxa"/>
            </w:tcMar>
            <w:vAlign w:val="center"/>
          </w:tcPr>
          <w:p w:rsidR="00CC165C" w:rsidRPr="00FD2E05" w:rsidRDefault="00CC165C" w:rsidP="001324BF">
            <w:pPr>
              <w:jc w:val="both"/>
            </w:pPr>
            <w:r w:rsidRPr="00FD2E05">
              <w:rPr>
                <w:b/>
                <w:bCs/>
                <w:color w:val="C00000"/>
              </w:rPr>
              <w:t>C</w:t>
            </w:r>
            <w:r w:rsidRPr="00FD2E05">
              <w:rPr>
                <w:b/>
                <w:bCs/>
              </w:rPr>
              <w:t>.</w:t>
            </w:r>
            <w:r w:rsidRPr="00FD2E05">
              <w:t xml:space="preserve"> </w:t>
            </w:r>
            <w:r w:rsidRPr="00FD2E05">
              <w:rPr>
                <w:highlight w:val="yellow"/>
              </w:rPr>
              <w:t>share</w:t>
            </w:r>
          </w:p>
        </w:tc>
        <w:tc>
          <w:tcPr>
            <w:tcW w:w="1094" w:type="pct"/>
            <w:tcMar>
              <w:left w:w="28" w:type="dxa"/>
              <w:right w:w="0" w:type="dxa"/>
            </w:tcMar>
            <w:vAlign w:val="center"/>
          </w:tcPr>
          <w:p w:rsidR="00CC165C" w:rsidRPr="00FD2E05" w:rsidRDefault="00CC165C" w:rsidP="001324BF">
            <w:pPr>
              <w:jc w:val="both"/>
            </w:pPr>
            <w:r w:rsidRPr="00FD2E05">
              <w:rPr>
                <w:b/>
                <w:bCs/>
              </w:rPr>
              <w:t>D.</w:t>
            </w:r>
            <w:r w:rsidRPr="00FD2E05">
              <w:t xml:space="preserve"> put</w:t>
            </w:r>
          </w:p>
        </w:tc>
      </w:tr>
    </w:tbl>
    <w:p w:rsidR="00CC165C" w:rsidRPr="00FD2E05" w:rsidRDefault="00CC165C" w:rsidP="001324BF">
      <w:pPr>
        <w:tabs>
          <w:tab w:val="left" w:pos="3402"/>
          <w:tab w:val="left" w:pos="5670"/>
          <w:tab w:val="left" w:pos="7938"/>
        </w:tabs>
        <w:jc w:val="both"/>
      </w:pPr>
      <w:r w:rsidRPr="00FD2E05">
        <w:t xml:space="preserve">  </w:t>
      </w:r>
    </w:p>
    <w:p w:rsidR="00CC165C" w:rsidRPr="00FD2E05" w:rsidRDefault="00CC165C" w:rsidP="001324BF">
      <w:pPr>
        <w:tabs>
          <w:tab w:val="left" w:pos="3402"/>
          <w:tab w:val="left" w:pos="5670"/>
          <w:tab w:val="left" w:pos="7938"/>
        </w:tabs>
        <w:jc w:val="both"/>
        <w:rPr>
          <w:b/>
        </w:rPr>
      </w:pPr>
      <w:r w:rsidRPr="00FD2E05">
        <w:rPr>
          <w:b/>
        </w:rPr>
        <w:t>Read the following leaflet and mark the letter A, B, C, or D on your answer sheet to indicate the option that best fits each of the numbered blanks from 7 to 12.</w:t>
      </w:r>
      <w:r w:rsidRPr="00FD2E05">
        <w:t xml:space="preserve">  </w:t>
      </w:r>
      <w:r w:rsidRPr="00FD2E05">
        <w:rPr>
          <w:b/>
          <w:lang w:val="vi-VN"/>
        </w:rPr>
        <w:t>Prioritize wellness today for a healthier tomorrow</w:t>
      </w:r>
    </w:p>
    <w:p w:rsidR="00CC165C" w:rsidRPr="00FD2E05" w:rsidRDefault="00CC165C" w:rsidP="00995EFC">
      <w:pPr>
        <w:numPr>
          <w:ilvl w:val="0"/>
          <w:numId w:val="17"/>
        </w:numPr>
        <w:tabs>
          <w:tab w:val="left" w:pos="3402"/>
          <w:tab w:val="left" w:pos="5670"/>
          <w:tab w:val="left" w:pos="7938"/>
        </w:tabs>
        <w:contextualSpacing/>
        <w:jc w:val="both"/>
      </w:pPr>
      <w:r w:rsidRPr="00FD2E05">
        <w:t>Taking care of your health is crucial, (7) ______ for yourself but also for</w:t>
      </w:r>
      <w:r w:rsidRPr="00FD2E05">
        <w:rPr>
          <w:lang w:val="vi-VN"/>
        </w:rPr>
        <w:t xml:space="preserve"> </w:t>
      </w:r>
      <w:r w:rsidRPr="00FD2E05">
        <w:t>others who rely on you. Make time to work out regularly (8) ___________</w:t>
      </w:r>
      <w:r w:rsidRPr="00FD2E05">
        <w:rPr>
          <w:u w:val="single"/>
        </w:rPr>
        <w:t xml:space="preserve"> </w:t>
      </w:r>
      <w:r w:rsidRPr="00FD2E05">
        <w:t xml:space="preserve">the numerous benefits it brings, both physically and mentally. </w:t>
      </w:r>
      <w:r w:rsidRPr="00FD2E05">
        <w:rPr>
          <w:bCs/>
        </w:rPr>
        <w:t>It's important to give up unhealthy habits for the (9)_____________ of your well-being.</w:t>
      </w:r>
    </w:p>
    <w:p w:rsidR="00CC165C" w:rsidRPr="00FD2E05" w:rsidRDefault="00CC165C" w:rsidP="00995EFC">
      <w:pPr>
        <w:numPr>
          <w:ilvl w:val="0"/>
          <w:numId w:val="17"/>
        </w:numPr>
        <w:tabs>
          <w:tab w:val="left" w:pos="3402"/>
          <w:tab w:val="left" w:pos="5670"/>
          <w:tab w:val="left" w:pos="7938"/>
        </w:tabs>
        <w:contextualSpacing/>
        <w:jc w:val="both"/>
      </w:pPr>
      <w:r w:rsidRPr="00FD2E05">
        <w:rPr>
          <w:bCs/>
        </w:rPr>
        <w:t>(10) ______ neglecting exercise, prioritize it as a key part of your routine</w:t>
      </w:r>
      <w:r w:rsidRPr="00FD2E05">
        <w:t xml:space="preserve"> Many health issues can be prevented or managed through regular exercise. </w:t>
      </w:r>
    </w:p>
    <w:p w:rsidR="00CC165C" w:rsidRPr="00FD2E05" w:rsidRDefault="00CC165C" w:rsidP="00995EFC">
      <w:pPr>
        <w:numPr>
          <w:ilvl w:val="0"/>
          <w:numId w:val="17"/>
        </w:numPr>
        <w:tabs>
          <w:tab w:val="left" w:pos="3402"/>
          <w:tab w:val="left" w:pos="5670"/>
          <w:tab w:val="left" w:pos="7938"/>
        </w:tabs>
        <w:contextualSpacing/>
        <w:jc w:val="both"/>
      </w:pPr>
      <w:r w:rsidRPr="00FD2E05">
        <w:t xml:space="preserve">Remember, the (11)__________ of effort you put into your health today will directly impact your quality of life in the future. </w:t>
      </w:r>
      <w:r w:rsidRPr="00FD2E05">
        <w:rPr>
          <w:bCs/>
        </w:rPr>
        <w:t>every positive change you make towards a healthier lifestyle is a gift to yourself and can lead to significant improvements in your overall health.</w:t>
      </w:r>
    </w:p>
    <w:p w:rsidR="00CC165C" w:rsidRPr="00FD2E05" w:rsidRDefault="00CC165C" w:rsidP="00995EFC">
      <w:pPr>
        <w:numPr>
          <w:ilvl w:val="0"/>
          <w:numId w:val="17"/>
        </w:numPr>
        <w:tabs>
          <w:tab w:val="left" w:pos="3402"/>
          <w:tab w:val="left" w:pos="5670"/>
          <w:tab w:val="left" w:pos="7938"/>
        </w:tabs>
        <w:contextualSpacing/>
        <w:jc w:val="both"/>
      </w:pPr>
      <w:r w:rsidRPr="00FD2E05">
        <w:t>Your health (12)___________ is not just about you; it influences those around you as well.</w:t>
      </w:r>
    </w:p>
    <w:p w:rsidR="00CC165C" w:rsidRPr="00FD2E05" w:rsidRDefault="00CC165C" w:rsidP="005F63A6">
      <w:pPr>
        <w:tabs>
          <w:tab w:val="left" w:pos="567"/>
          <w:tab w:val="left" w:pos="3119"/>
          <w:tab w:val="left" w:pos="5954"/>
          <w:tab w:val="left" w:pos="8222"/>
        </w:tabs>
        <w:ind w:left="360"/>
        <w:jc w:val="right"/>
        <w:rPr>
          <w:bCs/>
          <w:i/>
        </w:rPr>
      </w:pPr>
      <w:r w:rsidRPr="00FD2E05">
        <w:rPr>
          <w:bCs/>
          <w:i/>
        </w:rPr>
        <w:t xml:space="preserve">                                                                                            (</w:t>
      </w:r>
      <w:r w:rsidRPr="00FD2E05">
        <w:rPr>
          <w:bCs/>
          <w:iCs/>
        </w:rPr>
        <w:t>Adapted from</w:t>
      </w:r>
      <w:r w:rsidRPr="00FD2E05">
        <w:rPr>
          <w:bCs/>
          <w:i/>
        </w:rPr>
        <w:t xml:space="preserve"> FCE Use of English)</w:t>
      </w:r>
    </w:p>
    <w:p w:rsidR="00CC165C" w:rsidRPr="00FD2E05" w:rsidRDefault="00CC165C" w:rsidP="001324BF">
      <w:pPr>
        <w:tabs>
          <w:tab w:val="left" w:pos="3402"/>
          <w:tab w:val="left" w:pos="5670"/>
          <w:tab w:val="left" w:pos="7938"/>
        </w:tabs>
        <w:jc w:val="both"/>
      </w:pPr>
      <w:r w:rsidRPr="00FD2E05">
        <w:rPr>
          <w:b/>
          <w:bCs/>
        </w:rPr>
        <w:t xml:space="preserve">Question 7. </w:t>
      </w:r>
      <w:r w:rsidRPr="00FD2E05">
        <w:rPr>
          <w:b/>
          <w:bCs/>
          <w:color w:val="C00000"/>
          <w:highlight w:val="yellow"/>
        </w:rPr>
        <w:t>A</w:t>
      </w:r>
      <w:r w:rsidRPr="00FD2E05">
        <w:rPr>
          <w:b/>
          <w:bCs/>
          <w:highlight w:val="yellow"/>
        </w:rPr>
        <w:t xml:space="preserve">. </w:t>
      </w:r>
      <w:r w:rsidRPr="00FD2E05">
        <w:rPr>
          <w:highlight w:val="yellow"/>
        </w:rPr>
        <w:t>not only</w:t>
      </w:r>
      <w:r w:rsidRPr="00FD2E05">
        <w:tab/>
      </w:r>
      <w:r w:rsidRPr="00FD2E05">
        <w:rPr>
          <w:b/>
          <w:bCs/>
        </w:rPr>
        <w:t xml:space="preserve">B. </w:t>
      </w:r>
      <w:r w:rsidRPr="00FD2E05">
        <w:t>only</w:t>
      </w:r>
      <w:r w:rsidRPr="00FD2E05">
        <w:tab/>
      </w:r>
      <w:r w:rsidRPr="00FD2E05">
        <w:rPr>
          <w:b/>
          <w:bCs/>
        </w:rPr>
        <w:t xml:space="preserve">C. </w:t>
      </w:r>
      <w:r w:rsidRPr="00FD2E05">
        <w:t>not</w:t>
      </w:r>
      <w:r w:rsidRPr="00FD2E05">
        <w:rPr>
          <w:lang w:val="vi-VN"/>
        </w:rPr>
        <w:t xml:space="preserve">          </w:t>
      </w:r>
      <w:r w:rsidRPr="00FD2E05">
        <w:t xml:space="preserve">           </w:t>
      </w:r>
      <w:r w:rsidRPr="00FD2E05">
        <w:rPr>
          <w:b/>
          <w:bCs/>
        </w:rPr>
        <w:t xml:space="preserve">D. </w:t>
      </w:r>
      <w:r w:rsidRPr="00FD2E05">
        <w:t xml:space="preserve">as well </w:t>
      </w:r>
    </w:p>
    <w:p w:rsidR="00CC165C" w:rsidRPr="00FD2E05" w:rsidRDefault="00CC165C" w:rsidP="001324BF">
      <w:pPr>
        <w:tabs>
          <w:tab w:val="left" w:pos="3402"/>
          <w:tab w:val="left" w:pos="5670"/>
          <w:tab w:val="left" w:pos="7938"/>
        </w:tabs>
        <w:jc w:val="both"/>
      </w:pPr>
      <w:r w:rsidRPr="00FD2E05">
        <w:rPr>
          <w:b/>
          <w:bCs/>
        </w:rPr>
        <w:t xml:space="preserve">Question 8. </w:t>
      </w:r>
      <w:r w:rsidRPr="00FD2E05">
        <w:rPr>
          <w:b/>
          <w:bCs/>
          <w:color w:val="C00000"/>
          <w:highlight w:val="yellow"/>
        </w:rPr>
        <w:t>A</w:t>
      </w:r>
      <w:r w:rsidRPr="00FD2E05">
        <w:rPr>
          <w:b/>
          <w:bCs/>
          <w:highlight w:val="yellow"/>
        </w:rPr>
        <w:t xml:space="preserve">. </w:t>
      </w:r>
      <w:r w:rsidRPr="00FD2E05">
        <w:rPr>
          <w:highlight w:val="yellow"/>
        </w:rPr>
        <w:t>because of</w:t>
      </w:r>
      <w:r w:rsidRPr="00FD2E05">
        <w:tab/>
      </w:r>
      <w:r w:rsidRPr="00FD2E05">
        <w:rPr>
          <w:b/>
          <w:bCs/>
        </w:rPr>
        <w:t xml:space="preserve">B. </w:t>
      </w:r>
      <w:r w:rsidRPr="00FD2E05">
        <w:t>because</w:t>
      </w:r>
      <w:r w:rsidRPr="00FD2E05">
        <w:tab/>
      </w:r>
      <w:r w:rsidRPr="00FD2E05">
        <w:rPr>
          <w:b/>
          <w:bCs/>
        </w:rPr>
        <w:t xml:space="preserve">C. </w:t>
      </w:r>
      <w:r w:rsidRPr="00FD2E05">
        <w:t xml:space="preserve">despite </w:t>
      </w:r>
      <w:r w:rsidRPr="00FD2E05">
        <w:rPr>
          <w:lang w:val="vi-VN"/>
        </w:rPr>
        <w:t xml:space="preserve">              </w:t>
      </w:r>
      <w:r w:rsidRPr="00FD2E05">
        <w:rPr>
          <w:b/>
          <w:bCs/>
        </w:rPr>
        <w:t xml:space="preserve">D. </w:t>
      </w:r>
      <w:r w:rsidRPr="00FD2E05">
        <w:t>although</w:t>
      </w:r>
    </w:p>
    <w:p w:rsidR="00CC165C" w:rsidRPr="00FD2E05" w:rsidRDefault="00CC165C" w:rsidP="001324BF">
      <w:pPr>
        <w:tabs>
          <w:tab w:val="left" w:pos="3402"/>
          <w:tab w:val="left" w:pos="5670"/>
          <w:tab w:val="left" w:pos="7938"/>
        </w:tabs>
        <w:jc w:val="both"/>
      </w:pPr>
      <w:r w:rsidRPr="00FD2E05">
        <w:rPr>
          <w:b/>
          <w:bCs/>
        </w:rPr>
        <w:t>Question 9. A.</w:t>
      </w:r>
      <w:r w:rsidRPr="00FD2E05">
        <w:t xml:space="preserve"> opportunity</w:t>
      </w:r>
      <w:r w:rsidRPr="00FD2E05">
        <w:tab/>
      </w:r>
      <w:r w:rsidRPr="00FD2E05">
        <w:rPr>
          <w:b/>
          <w:bCs/>
        </w:rPr>
        <w:t xml:space="preserve">B. </w:t>
      </w:r>
      <w:r w:rsidRPr="00FD2E05">
        <w:t>chance</w:t>
      </w:r>
      <w:r w:rsidRPr="00FD2E05">
        <w:tab/>
      </w:r>
      <w:r w:rsidRPr="00FD2E05">
        <w:rPr>
          <w:b/>
          <w:bCs/>
        </w:rPr>
        <w:t xml:space="preserve">C. </w:t>
      </w:r>
      <w:r w:rsidRPr="00FD2E05">
        <w:t xml:space="preserve">preparation </w:t>
      </w:r>
      <w:r w:rsidRPr="00FD2E05">
        <w:rPr>
          <w:lang w:val="vi-VN"/>
        </w:rPr>
        <w:t xml:space="preserve">       </w:t>
      </w:r>
      <w:r w:rsidRPr="00FD2E05">
        <w:rPr>
          <w:b/>
          <w:bCs/>
          <w:color w:val="C00000"/>
          <w:highlight w:val="yellow"/>
        </w:rPr>
        <w:t>D</w:t>
      </w:r>
      <w:r w:rsidRPr="00FD2E05">
        <w:rPr>
          <w:b/>
          <w:bCs/>
          <w:highlight w:val="yellow"/>
        </w:rPr>
        <w:t xml:space="preserve">. </w:t>
      </w:r>
      <w:r w:rsidRPr="00FD2E05">
        <w:rPr>
          <w:bCs/>
          <w:highlight w:val="yellow"/>
        </w:rPr>
        <w:t>sake</w:t>
      </w:r>
      <w:r w:rsidRPr="00FD2E05">
        <w:t xml:space="preserve"> </w:t>
      </w:r>
    </w:p>
    <w:p w:rsidR="00CC165C" w:rsidRPr="00FD2E05" w:rsidRDefault="00CC165C" w:rsidP="001324BF">
      <w:pPr>
        <w:tabs>
          <w:tab w:val="left" w:pos="3402"/>
          <w:tab w:val="left" w:pos="5670"/>
          <w:tab w:val="left" w:pos="7938"/>
        </w:tabs>
        <w:jc w:val="both"/>
      </w:pPr>
      <w:r w:rsidRPr="00FD2E05">
        <w:rPr>
          <w:b/>
          <w:bCs/>
        </w:rPr>
        <w:t>Question 10. A.</w:t>
      </w:r>
      <w:r w:rsidRPr="00FD2E05">
        <w:t>in spite of</w:t>
      </w:r>
      <w:r w:rsidRPr="00FD2E05">
        <w:tab/>
      </w:r>
      <w:r w:rsidRPr="00FD2E05">
        <w:rPr>
          <w:b/>
          <w:bCs/>
        </w:rPr>
        <w:t xml:space="preserve">B. </w:t>
      </w:r>
      <w:r w:rsidRPr="00FD2E05">
        <w:t>On account of</w:t>
      </w:r>
      <w:r w:rsidRPr="00FD2E05">
        <w:tab/>
      </w:r>
      <w:r w:rsidRPr="00FD2E05">
        <w:rPr>
          <w:b/>
          <w:bCs/>
          <w:color w:val="C00000"/>
          <w:highlight w:val="yellow"/>
        </w:rPr>
        <w:t>C</w:t>
      </w:r>
      <w:r w:rsidRPr="00FD2E05">
        <w:rPr>
          <w:b/>
          <w:bCs/>
          <w:highlight w:val="yellow"/>
        </w:rPr>
        <w:t>.</w:t>
      </w:r>
      <w:r w:rsidRPr="00FD2E05">
        <w:rPr>
          <w:highlight w:val="yellow"/>
        </w:rPr>
        <w:t xml:space="preserve"> Instead of</w:t>
      </w:r>
      <w:r w:rsidRPr="00FD2E05">
        <w:rPr>
          <w:lang w:val="vi-VN"/>
        </w:rPr>
        <w:t xml:space="preserve">          </w:t>
      </w:r>
      <w:r w:rsidRPr="00FD2E05">
        <w:rPr>
          <w:b/>
          <w:bCs/>
        </w:rPr>
        <w:t xml:space="preserve">D. </w:t>
      </w:r>
      <w:r w:rsidRPr="00FD2E05">
        <w:t>in case of</w:t>
      </w:r>
    </w:p>
    <w:p w:rsidR="00CC165C" w:rsidRPr="00FD2E05" w:rsidRDefault="00CC165C" w:rsidP="001324BF">
      <w:pPr>
        <w:tabs>
          <w:tab w:val="left" w:pos="3402"/>
          <w:tab w:val="left" w:pos="5670"/>
          <w:tab w:val="left" w:pos="7938"/>
        </w:tabs>
        <w:jc w:val="both"/>
      </w:pPr>
      <w:r w:rsidRPr="00FD2E05">
        <w:rPr>
          <w:b/>
          <w:bCs/>
        </w:rPr>
        <w:t xml:space="preserve">Question 11. A. </w:t>
      </w:r>
      <w:r w:rsidRPr="00FD2E05">
        <w:t>number</w:t>
      </w:r>
      <w:r w:rsidRPr="00FD2E05">
        <w:tab/>
      </w:r>
      <w:r w:rsidRPr="00FD2E05">
        <w:rPr>
          <w:b/>
          <w:bCs/>
        </w:rPr>
        <w:t xml:space="preserve">B. </w:t>
      </w:r>
      <w:r w:rsidRPr="00FD2E05">
        <w:t>level</w:t>
      </w:r>
      <w:r w:rsidRPr="00FD2E05">
        <w:tab/>
      </w:r>
      <w:r w:rsidRPr="00FD2E05">
        <w:rPr>
          <w:b/>
          <w:bCs/>
          <w:color w:val="C00000"/>
          <w:highlight w:val="yellow"/>
        </w:rPr>
        <w:t>C</w:t>
      </w:r>
      <w:r w:rsidRPr="00FD2E05">
        <w:rPr>
          <w:b/>
          <w:bCs/>
          <w:highlight w:val="yellow"/>
        </w:rPr>
        <w:t xml:space="preserve">. </w:t>
      </w:r>
      <w:r w:rsidRPr="00FD2E05">
        <w:rPr>
          <w:highlight w:val="yellow"/>
        </w:rPr>
        <w:t>amount</w:t>
      </w:r>
      <w:r w:rsidRPr="00FD2E05">
        <w:rPr>
          <w:lang w:val="vi-VN"/>
        </w:rPr>
        <w:t xml:space="preserve">              </w:t>
      </w:r>
      <w:r w:rsidRPr="00FD2E05">
        <w:rPr>
          <w:b/>
          <w:bCs/>
        </w:rPr>
        <w:t xml:space="preserve">D. </w:t>
      </w:r>
      <w:r w:rsidRPr="00FD2E05">
        <w:t>quality</w:t>
      </w:r>
    </w:p>
    <w:p w:rsidR="00CC165C" w:rsidRPr="00FD2E05" w:rsidRDefault="00CC165C" w:rsidP="001324BF">
      <w:pPr>
        <w:tabs>
          <w:tab w:val="left" w:pos="3402"/>
          <w:tab w:val="left" w:pos="5670"/>
          <w:tab w:val="left" w:pos="7938"/>
        </w:tabs>
        <w:jc w:val="both"/>
      </w:pPr>
      <w:r w:rsidRPr="00FD2E05">
        <w:rPr>
          <w:b/>
          <w:bCs/>
        </w:rPr>
        <w:t xml:space="preserve">Question 12. </w:t>
      </w:r>
      <w:r w:rsidRPr="00FD2E05">
        <w:rPr>
          <w:b/>
          <w:bCs/>
          <w:color w:val="C00000"/>
          <w:highlight w:val="yellow"/>
        </w:rPr>
        <w:t>A</w:t>
      </w:r>
      <w:r w:rsidRPr="00FD2E05">
        <w:rPr>
          <w:b/>
          <w:bCs/>
          <w:highlight w:val="yellow"/>
        </w:rPr>
        <w:t xml:space="preserve">. </w:t>
      </w:r>
      <w:r w:rsidRPr="00FD2E05">
        <w:rPr>
          <w:highlight w:val="yellow"/>
        </w:rPr>
        <w:t>journey</w:t>
      </w:r>
      <w:r w:rsidRPr="00FD2E05">
        <w:tab/>
      </w:r>
      <w:r w:rsidRPr="00FD2E05">
        <w:rPr>
          <w:b/>
          <w:bCs/>
        </w:rPr>
        <w:t xml:space="preserve">B. </w:t>
      </w:r>
      <w:r w:rsidRPr="00FD2E05">
        <w:t>trip</w:t>
      </w:r>
      <w:r w:rsidRPr="00FD2E05">
        <w:tab/>
      </w:r>
      <w:r w:rsidRPr="00FD2E05">
        <w:rPr>
          <w:b/>
          <w:bCs/>
        </w:rPr>
        <w:t>C.</w:t>
      </w:r>
      <w:r w:rsidRPr="00FD2E05">
        <w:t>issue</w:t>
      </w:r>
      <w:r w:rsidRPr="00FD2E05">
        <w:rPr>
          <w:lang w:val="vi-VN"/>
        </w:rPr>
        <w:t xml:space="preserve">                   </w:t>
      </w:r>
      <w:r w:rsidRPr="00FD2E05">
        <w:rPr>
          <w:b/>
          <w:bCs/>
        </w:rPr>
        <w:t xml:space="preserve">D. </w:t>
      </w:r>
      <w:r w:rsidRPr="00FD2E05">
        <w:t>expectancy</w:t>
      </w:r>
    </w:p>
    <w:p w:rsidR="00CC165C" w:rsidRPr="00FD2E05" w:rsidRDefault="00CC165C" w:rsidP="001324BF">
      <w:pPr>
        <w:jc w:val="both"/>
        <w:rPr>
          <w:b/>
        </w:rPr>
      </w:pPr>
    </w:p>
    <w:p w:rsidR="00CC165C" w:rsidRPr="00FD2E05" w:rsidRDefault="00CC165C" w:rsidP="001324BF">
      <w:pPr>
        <w:jc w:val="both"/>
        <w:rPr>
          <w:b/>
        </w:rPr>
      </w:pPr>
      <w:r w:rsidRPr="00FD2E05">
        <w:rPr>
          <w:b/>
        </w:rPr>
        <w:lastRenderedPageBreak/>
        <w:t>Mark the letter A, B, C, or D on your answer sheet to indicate the best arrangement of utterances or sentences to make a meaningful exchange or text in each of the following questions from 13 to 17.</w:t>
      </w:r>
    </w:p>
    <w:p w:rsidR="00CC165C" w:rsidRPr="00FD2E05" w:rsidRDefault="00CC165C" w:rsidP="001324BF">
      <w:pPr>
        <w:tabs>
          <w:tab w:val="left" w:pos="2552"/>
          <w:tab w:val="left" w:pos="5387"/>
          <w:tab w:val="left" w:pos="8222"/>
        </w:tabs>
        <w:jc w:val="both"/>
      </w:pPr>
      <w:r w:rsidRPr="00FD2E05">
        <w:rPr>
          <w:b/>
        </w:rPr>
        <w:t>Question 13:</w:t>
      </w:r>
    </w:p>
    <w:p w:rsidR="00CC165C" w:rsidRPr="00FD2E05" w:rsidRDefault="00CC165C" w:rsidP="001324BF">
      <w:pPr>
        <w:tabs>
          <w:tab w:val="left" w:pos="2552"/>
          <w:tab w:val="left" w:pos="5387"/>
          <w:tab w:val="left" w:pos="8222"/>
        </w:tabs>
        <w:jc w:val="both"/>
      </w:pPr>
      <w:r w:rsidRPr="00FD2E05">
        <w:rPr>
          <w:b/>
        </w:rPr>
        <w:t>a.</w:t>
      </w:r>
      <w:r w:rsidRPr="00FD2E05">
        <w:t xml:space="preserve"> Minh: She was really nervous about it, but I think she did quite well.</w:t>
      </w:r>
    </w:p>
    <w:p w:rsidR="00CC165C" w:rsidRPr="00FD2E05" w:rsidRDefault="00CC165C" w:rsidP="001324BF">
      <w:pPr>
        <w:tabs>
          <w:tab w:val="left" w:pos="2552"/>
          <w:tab w:val="left" w:pos="5387"/>
          <w:tab w:val="left" w:pos="8222"/>
        </w:tabs>
        <w:jc w:val="both"/>
      </w:pPr>
      <w:r w:rsidRPr="00FD2E05">
        <w:rPr>
          <w:b/>
        </w:rPr>
        <w:t>b.</w:t>
      </w:r>
      <w:r w:rsidRPr="00FD2E05">
        <w:t xml:space="preserve"> Anna: I hope she gets the score she needs for her university application.</w:t>
      </w:r>
    </w:p>
    <w:p w:rsidR="00CC165C" w:rsidRPr="00FD2E05" w:rsidRDefault="00CC165C" w:rsidP="001324BF">
      <w:pPr>
        <w:tabs>
          <w:tab w:val="left" w:pos="2552"/>
          <w:tab w:val="left" w:pos="5387"/>
          <w:tab w:val="left" w:pos="8222"/>
        </w:tabs>
        <w:jc w:val="both"/>
      </w:pPr>
      <w:r w:rsidRPr="00FD2E05">
        <w:rPr>
          <w:b/>
        </w:rPr>
        <w:t>c.</w:t>
      </w:r>
      <w:r w:rsidRPr="00FD2E05">
        <w:t xml:space="preserve"> Anna: Hi, Minh! How did your sister do on her IELTS exam?</w:t>
      </w:r>
    </w:p>
    <w:p w:rsidR="00CC165C" w:rsidRPr="00FD2E05" w:rsidRDefault="00CC165C" w:rsidP="00D01BB8">
      <w:pPr>
        <w:tabs>
          <w:tab w:val="left" w:pos="2552"/>
          <w:tab w:val="left" w:pos="5387"/>
          <w:tab w:val="left" w:pos="8222"/>
        </w:tabs>
        <w:jc w:val="right"/>
      </w:pPr>
      <w:r w:rsidRPr="00FD2E05">
        <w:rPr>
          <w:bCs/>
          <w:lang w:val="fr-FR"/>
        </w:rPr>
        <w:t xml:space="preserve">(Adapted from </w:t>
      </w:r>
      <w:r w:rsidRPr="00FD2E05">
        <w:rPr>
          <w:bCs/>
          <w:i/>
          <w:iCs/>
          <w:lang w:val="fr-FR"/>
        </w:rPr>
        <w:t>the Internet</w:t>
      </w:r>
      <w:r w:rsidRPr="00FD2E05">
        <w:rPr>
          <w:bCs/>
          <w:lang w:val="fr-FR"/>
        </w:rPr>
        <w:t>)</w:t>
      </w:r>
    </w:p>
    <w:p w:rsidR="00CC165C" w:rsidRPr="00FD2E05" w:rsidRDefault="00CC165C" w:rsidP="001324BF">
      <w:pPr>
        <w:tabs>
          <w:tab w:val="left" w:pos="2552"/>
          <w:tab w:val="left" w:pos="5387"/>
          <w:tab w:val="left" w:pos="8222"/>
        </w:tabs>
        <w:jc w:val="both"/>
      </w:pPr>
    </w:p>
    <w:p w:rsidR="00CC165C" w:rsidRPr="00FD2E05" w:rsidRDefault="00CC165C" w:rsidP="001324BF">
      <w:pPr>
        <w:tabs>
          <w:tab w:val="left" w:pos="2552"/>
          <w:tab w:val="left" w:pos="5387"/>
          <w:tab w:val="left" w:pos="8222"/>
        </w:tabs>
        <w:jc w:val="both"/>
        <w:rPr>
          <w:lang w:val="pt-BR"/>
        </w:rPr>
      </w:pPr>
      <w:r w:rsidRPr="00FD2E05">
        <w:rPr>
          <w:b/>
          <w:lang w:val="pt-BR"/>
        </w:rPr>
        <w:t>A.</w:t>
      </w:r>
      <w:r w:rsidRPr="00FD2E05">
        <w:rPr>
          <w:lang w:val="pt-BR"/>
        </w:rPr>
        <w:t xml:space="preserve"> c - b - a </w:t>
      </w:r>
      <w:r w:rsidRPr="00FD2E05">
        <w:rPr>
          <w:lang w:val="vi-VN"/>
        </w:rPr>
        <w:t xml:space="preserve"> </w:t>
      </w:r>
      <w:r w:rsidRPr="00FD2E05">
        <w:rPr>
          <w:lang w:val="vi-VN"/>
        </w:rPr>
        <w:tab/>
      </w:r>
      <w:r w:rsidRPr="00FD2E05">
        <w:rPr>
          <w:b/>
          <w:color w:val="C00000"/>
          <w:highlight w:val="yellow"/>
          <w:lang w:val="pt-BR"/>
        </w:rPr>
        <w:t>B</w:t>
      </w:r>
      <w:r w:rsidRPr="00FD2E05">
        <w:rPr>
          <w:b/>
          <w:highlight w:val="yellow"/>
          <w:lang w:val="pt-BR"/>
        </w:rPr>
        <w:t>.</w:t>
      </w:r>
      <w:r w:rsidRPr="00FD2E05">
        <w:rPr>
          <w:highlight w:val="yellow"/>
          <w:lang w:val="pt-BR"/>
        </w:rPr>
        <w:t xml:space="preserve"> c - a - b</w:t>
      </w:r>
      <w:r w:rsidRPr="00FD2E05">
        <w:rPr>
          <w:lang w:val="pt-BR"/>
        </w:rPr>
        <w:t xml:space="preserve"> </w:t>
      </w:r>
      <w:r w:rsidRPr="00FD2E05">
        <w:rPr>
          <w:lang w:val="vi-VN"/>
        </w:rPr>
        <w:t xml:space="preserve"> </w:t>
      </w:r>
      <w:r w:rsidRPr="00FD2E05">
        <w:rPr>
          <w:lang w:val="vi-VN"/>
        </w:rPr>
        <w:tab/>
      </w:r>
      <w:r w:rsidRPr="00FD2E05">
        <w:rPr>
          <w:b/>
          <w:lang w:val="pt-BR"/>
        </w:rPr>
        <w:t>C.</w:t>
      </w:r>
      <w:r w:rsidRPr="00FD2E05">
        <w:rPr>
          <w:lang w:val="pt-BR"/>
        </w:rPr>
        <w:t xml:space="preserve"> a - c - b </w:t>
      </w:r>
      <w:r w:rsidRPr="00FD2E05">
        <w:rPr>
          <w:lang w:val="vi-VN"/>
        </w:rPr>
        <w:t xml:space="preserve"> </w:t>
      </w:r>
      <w:r w:rsidRPr="00FD2E05">
        <w:rPr>
          <w:lang w:val="vi-VN"/>
        </w:rPr>
        <w:tab/>
      </w:r>
      <w:r w:rsidRPr="00FD2E05">
        <w:rPr>
          <w:b/>
          <w:lang w:val="pt-BR"/>
        </w:rPr>
        <w:t>D.</w:t>
      </w:r>
      <w:r w:rsidRPr="00FD2E05">
        <w:rPr>
          <w:lang w:val="pt-BR"/>
        </w:rPr>
        <w:t xml:space="preserve"> b - c - a</w:t>
      </w:r>
    </w:p>
    <w:p w:rsidR="00CC165C" w:rsidRPr="00FD2E05" w:rsidRDefault="00CC165C" w:rsidP="001324BF">
      <w:pPr>
        <w:tabs>
          <w:tab w:val="left" w:pos="2552"/>
          <w:tab w:val="left" w:pos="5387"/>
          <w:tab w:val="left" w:pos="8222"/>
        </w:tabs>
        <w:jc w:val="both"/>
      </w:pPr>
      <w:r w:rsidRPr="00FD2E05">
        <w:rPr>
          <w:b/>
        </w:rPr>
        <w:t>Question 14:</w:t>
      </w:r>
    </w:p>
    <w:p w:rsidR="00CC165C" w:rsidRPr="00FD2E05" w:rsidRDefault="00CC165C" w:rsidP="001324BF">
      <w:pPr>
        <w:tabs>
          <w:tab w:val="left" w:pos="2552"/>
          <w:tab w:val="left" w:pos="5387"/>
          <w:tab w:val="left" w:pos="8222"/>
        </w:tabs>
        <w:jc w:val="both"/>
      </w:pPr>
      <w:r w:rsidRPr="00FD2E05">
        <w:rPr>
          <w:b/>
        </w:rPr>
        <w:t>a.</w:t>
      </w:r>
      <w:r w:rsidRPr="00FD2E05">
        <w:t xml:space="preserve"> Minh: That’s great to hear! What do you think he misses most from home?</w:t>
      </w:r>
    </w:p>
    <w:p w:rsidR="00CC165C" w:rsidRPr="00FD2E05" w:rsidRDefault="00CC165C" w:rsidP="001324BF">
      <w:pPr>
        <w:tabs>
          <w:tab w:val="left" w:pos="2552"/>
          <w:tab w:val="left" w:pos="5387"/>
          <w:tab w:val="left" w:pos="8222"/>
        </w:tabs>
        <w:jc w:val="both"/>
      </w:pPr>
      <w:r w:rsidRPr="00FD2E05">
        <w:rPr>
          <w:b/>
        </w:rPr>
        <w:t>b.</w:t>
      </w:r>
      <w:r w:rsidRPr="00FD2E05">
        <w:t xml:space="preserve"> Lan: He has adapted well to the new environment and seems very happy.</w:t>
      </w:r>
    </w:p>
    <w:p w:rsidR="00CC165C" w:rsidRPr="00FD2E05" w:rsidRDefault="00CC165C" w:rsidP="001324BF">
      <w:pPr>
        <w:tabs>
          <w:tab w:val="left" w:pos="2552"/>
          <w:tab w:val="left" w:pos="5387"/>
          <w:tab w:val="left" w:pos="8222"/>
        </w:tabs>
        <w:jc w:val="both"/>
      </w:pPr>
      <w:r w:rsidRPr="00FD2E05">
        <w:rPr>
          <w:b/>
        </w:rPr>
        <w:t>c.</w:t>
      </w:r>
      <w:r w:rsidRPr="00FD2E05">
        <w:t xml:space="preserve"> Minh: How has Manh been doing after two months in Taiwan?</w:t>
      </w:r>
    </w:p>
    <w:p w:rsidR="00CC165C" w:rsidRPr="00FD2E05" w:rsidRDefault="00CC165C" w:rsidP="001324BF">
      <w:pPr>
        <w:tabs>
          <w:tab w:val="left" w:pos="2552"/>
          <w:tab w:val="left" w:pos="5387"/>
          <w:tab w:val="left" w:pos="8222"/>
        </w:tabs>
        <w:jc w:val="both"/>
      </w:pPr>
      <w:r w:rsidRPr="00FD2E05">
        <w:rPr>
          <w:b/>
        </w:rPr>
        <w:t>d.</w:t>
      </w:r>
      <w:r w:rsidRPr="00FD2E05">
        <w:t xml:space="preserve"> Minh: Have you spoken to him recently to check how he’s adjusting?</w:t>
      </w:r>
    </w:p>
    <w:p w:rsidR="00CC165C" w:rsidRPr="00FD2E05" w:rsidRDefault="00CC165C" w:rsidP="001324BF">
      <w:pPr>
        <w:tabs>
          <w:tab w:val="left" w:pos="2552"/>
          <w:tab w:val="left" w:pos="5387"/>
          <w:tab w:val="left" w:pos="8222"/>
        </w:tabs>
        <w:jc w:val="both"/>
      </w:pPr>
      <w:r w:rsidRPr="00FD2E05">
        <w:rPr>
          <w:b/>
          <w:bCs/>
        </w:rPr>
        <w:t>e.</w:t>
      </w:r>
      <w:r w:rsidRPr="00FD2E05">
        <w:t xml:space="preserve"> Lan: I think he misses his family and the food from Vietnam.</w:t>
      </w:r>
    </w:p>
    <w:p w:rsidR="00CC165C" w:rsidRPr="00FD2E05" w:rsidRDefault="00CC165C" w:rsidP="001324BF">
      <w:pPr>
        <w:tabs>
          <w:tab w:val="left" w:pos="2552"/>
          <w:tab w:val="left" w:pos="5387"/>
          <w:tab w:val="left" w:pos="8222"/>
        </w:tabs>
        <w:jc w:val="both"/>
        <w:rPr>
          <w:lang w:val="pt-BR"/>
        </w:rPr>
      </w:pPr>
      <w:r w:rsidRPr="00FD2E05">
        <w:rPr>
          <w:b/>
          <w:lang w:val="pt-BR"/>
        </w:rPr>
        <w:t>A.</w:t>
      </w:r>
      <w:r w:rsidRPr="00FD2E05">
        <w:rPr>
          <w:lang w:val="pt-BR"/>
        </w:rPr>
        <w:t xml:space="preserve"> d - b - a - e - c </w:t>
      </w:r>
      <w:r w:rsidRPr="00FD2E05">
        <w:rPr>
          <w:lang w:val="vi-VN"/>
        </w:rPr>
        <w:t xml:space="preserve">  </w:t>
      </w:r>
      <w:r w:rsidRPr="00FD2E05">
        <w:rPr>
          <w:lang w:val="vi-VN"/>
        </w:rPr>
        <w:tab/>
      </w:r>
      <w:r w:rsidRPr="00FD2E05">
        <w:rPr>
          <w:b/>
          <w:color w:val="C00000"/>
          <w:highlight w:val="yellow"/>
          <w:lang w:val="pt-BR"/>
        </w:rPr>
        <w:t>B</w:t>
      </w:r>
      <w:r w:rsidRPr="00FD2E05">
        <w:rPr>
          <w:b/>
          <w:highlight w:val="yellow"/>
          <w:lang w:val="pt-BR"/>
        </w:rPr>
        <w:t>.</w:t>
      </w:r>
      <w:r w:rsidRPr="00FD2E05">
        <w:rPr>
          <w:highlight w:val="yellow"/>
          <w:lang w:val="pt-BR"/>
        </w:rPr>
        <w:t xml:space="preserve"> c - b - a - e - d</w:t>
      </w:r>
      <w:r w:rsidRPr="00FD2E05">
        <w:rPr>
          <w:lang w:val="vi-VN"/>
        </w:rPr>
        <w:t xml:space="preserve">    </w:t>
      </w:r>
      <w:r w:rsidRPr="00FD2E05">
        <w:rPr>
          <w:lang w:val="vi-VN"/>
        </w:rPr>
        <w:tab/>
      </w:r>
      <w:r w:rsidRPr="00FD2E05">
        <w:rPr>
          <w:b/>
          <w:lang w:val="pt-BR"/>
        </w:rPr>
        <w:t>C.</w:t>
      </w:r>
      <w:r w:rsidRPr="00FD2E05">
        <w:rPr>
          <w:lang w:val="pt-BR"/>
        </w:rPr>
        <w:t xml:space="preserve"> d - e - a - b - c </w:t>
      </w:r>
      <w:r w:rsidRPr="00FD2E05">
        <w:rPr>
          <w:lang w:val="vi-VN"/>
        </w:rPr>
        <w:t xml:space="preserve">    </w:t>
      </w:r>
      <w:r w:rsidRPr="00FD2E05">
        <w:rPr>
          <w:lang w:val="vi-VN"/>
        </w:rPr>
        <w:tab/>
      </w:r>
      <w:r w:rsidRPr="00FD2E05">
        <w:rPr>
          <w:b/>
          <w:lang w:val="pt-BR"/>
        </w:rPr>
        <w:t>D.</w:t>
      </w:r>
      <w:r w:rsidRPr="00FD2E05">
        <w:rPr>
          <w:lang w:val="pt-BR"/>
        </w:rPr>
        <w:t xml:space="preserve"> c - d - e - b – a</w:t>
      </w:r>
    </w:p>
    <w:p w:rsidR="00CC165C" w:rsidRPr="00FD2E05" w:rsidRDefault="00CC165C" w:rsidP="00D01BB8">
      <w:pPr>
        <w:tabs>
          <w:tab w:val="left" w:pos="2552"/>
          <w:tab w:val="left" w:pos="5387"/>
          <w:tab w:val="left" w:pos="8222"/>
        </w:tabs>
        <w:jc w:val="right"/>
      </w:pPr>
      <w:r w:rsidRPr="00FD2E05">
        <w:rPr>
          <w:bCs/>
          <w:lang w:val="fr-FR"/>
        </w:rPr>
        <w:t xml:space="preserve">(Adapted from </w:t>
      </w:r>
      <w:r w:rsidRPr="00FD2E05">
        <w:rPr>
          <w:bCs/>
          <w:i/>
          <w:iCs/>
          <w:lang w:val="fr-FR"/>
        </w:rPr>
        <w:t>Global success</w:t>
      </w:r>
      <w:r w:rsidRPr="00FD2E05">
        <w:rPr>
          <w:bCs/>
          <w:lang w:val="fr-FR"/>
        </w:rPr>
        <w:t>)</w:t>
      </w:r>
    </w:p>
    <w:p w:rsidR="00CC165C" w:rsidRPr="00FD2E05" w:rsidRDefault="00CC165C" w:rsidP="001324BF">
      <w:pPr>
        <w:tabs>
          <w:tab w:val="left" w:pos="2552"/>
          <w:tab w:val="left" w:pos="5387"/>
          <w:tab w:val="left" w:pos="8222"/>
        </w:tabs>
        <w:jc w:val="both"/>
      </w:pPr>
      <w:r w:rsidRPr="00FD2E05">
        <w:rPr>
          <w:b/>
        </w:rPr>
        <w:t>Question 15:</w:t>
      </w:r>
    </w:p>
    <w:p w:rsidR="00CC165C" w:rsidRPr="00FD2E05" w:rsidRDefault="00CC165C" w:rsidP="001324BF">
      <w:pPr>
        <w:tabs>
          <w:tab w:val="left" w:pos="2552"/>
          <w:tab w:val="left" w:pos="5387"/>
          <w:tab w:val="left" w:pos="8222"/>
        </w:tabs>
        <w:jc w:val="both"/>
      </w:pPr>
      <w:r w:rsidRPr="00FD2E05">
        <w:t>Dear students,</w:t>
      </w:r>
    </w:p>
    <w:p w:rsidR="00CC165C" w:rsidRPr="00FD2E05" w:rsidRDefault="00CC165C" w:rsidP="001324BF">
      <w:pPr>
        <w:tabs>
          <w:tab w:val="left" w:pos="2552"/>
          <w:tab w:val="left" w:pos="5387"/>
          <w:tab w:val="left" w:pos="8222"/>
        </w:tabs>
        <w:jc w:val="both"/>
      </w:pPr>
      <w:r w:rsidRPr="00FD2E05">
        <w:rPr>
          <w:b/>
        </w:rPr>
        <w:t>a.</w:t>
      </w:r>
      <w:r w:rsidRPr="00FD2E05">
        <w:t xml:space="preserve"> As you may have heard, we will be switching to online classes for the next few weeks because of the</w:t>
      </w:r>
      <w:r w:rsidRPr="00FD2E05">
        <w:rPr>
          <w:lang w:val="vi-VN"/>
        </w:rPr>
        <w:t xml:space="preserve"> </w:t>
      </w:r>
      <w:r w:rsidRPr="00FD2E05">
        <w:t>severe storm.</w:t>
      </w:r>
    </w:p>
    <w:p w:rsidR="00CC165C" w:rsidRPr="00FD2E05" w:rsidRDefault="00CC165C" w:rsidP="001324BF">
      <w:pPr>
        <w:tabs>
          <w:tab w:val="left" w:pos="2552"/>
          <w:tab w:val="left" w:pos="5387"/>
          <w:tab w:val="left" w:pos="8222"/>
        </w:tabs>
        <w:jc w:val="both"/>
      </w:pPr>
      <w:r w:rsidRPr="00FD2E05">
        <w:rPr>
          <w:b/>
        </w:rPr>
        <w:t>b.</w:t>
      </w:r>
      <w:r w:rsidRPr="00FD2E05">
        <w:t xml:space="preserve"> I hope everyone is doing well despite the weather conditions.</w:t>
      </w:r>
    </w:p>
    <w:p w:rsidR="00CC165C" w:rsidRPr="00FD2E05" w:rsidRDefault="00CC165C" w:rsidP="001324BF">
      <w:pPr>
        <w:tabs>
          <w:tab w:val="left" w:pos="2552"/>
          <w:tab w:val="left" w:pos="5387"/>
          <w:tab w:val="left" w:pos="8222"/>
        </w:tabs>
        <w:jc w:val="both"/>
      </w:pPr>
      <w:r w:rsidRPr="00FD2E05">
        <w:rPr>
          <w:b/>
        </w:rPr>
        <w:t>c.</w:t>
      </w:r>
      <w:r w:rsidRPr="00FD2E05">
        <w:t xml:space="preserve"> I appreciate your understanding and flexibility during this time, and I’m confident we can make this</w:t>
      </w:r>
    </w:p>
    <w:p w:rsidR="00CC165C" w:rsidRPr="00FD2E05" w:rsidRDefault="00CC165C" w:rsidP="001324BF">
      <w:pPr>
        <w:tabs>
          <w:tab w:val="left" w:pos="2552"/>
          <w:tab w:val="left" w:pos="5387"/>
          <w:tab w:val="left" w:pos="8222"/>
        </w:tabs>
        <w:jc w:val="both"/>
      </w:pPr>
      <w:r w:rsidRPr="00FD2E05">
        <w:t>work together.</w:t>
      </w:r>
    </w:p>
    <w:p w:rsidR="00CC165C" w:rsidRPr="00FD2E05" w:rsidRDefault="00CC165C" w:rsidP="001324BF">
      <w:pPr>
        <w:tabs>
          <w:tab w:val="left" w:pos="2552"/>
          <w:tab w:val="left" w:pos="5387"/>
          <w:tab w:val="left" w:pos="8222"/>
        </w:tabs>
        <w:jc w:val="both"/>
      </w:pPr>
      <w:r w:rsidRPr="00FD2E05">
        <w:rPr>
          <w:b/>
        </w:rPr>
        <w:t>d.</w:t>
      </w:r>
      <w:r w:rsidRPr="00FD2E05">
        <w:t xml:space="preserve"> I know this might be an adjustment for some of you, but it’s important to prioritize safety.</w:t>
      </w:r>
    </w:p>
    <w:p w:rsidR="00CC165C" w:rsidRPr="00FD2E05" w:rsidRDefault="00CC165C" w:rsidP="001324BF">
      <w:pPr>
        <w:tabs>
          <w:tab w:val="left" w:pos="2552"/>
          <w:tab w:val="left" w:pos="5387"/>
          <w:tab w:val="left" w:pos="8222"/>
        </w:tabs>
        <w:jc w:val="both"/>
      </w:pPr>
      <w:r w:rsidRPr="00FD2E05">
        <w:rPr>
          <w:b/>
          <w:bCs/>
        </w:rPr>
        <w:t>e.</w:t>
      </w:r>
      <w:r w:rsidRPr="00FD2E05">
        <w:t xml:space="preserve"> Please ensure you have access to your online resources, and let me know if you have any questions or</w:t>
      </w:r>
      <w:r w:rsidRPr="00FD2E05">
        <w:rPr>
          <w:lang w:val="vi-VN"/>
        </w:rPr>
        <w:t xml:space="preserve"> </w:t>
      </w:r>
      <w:r w:rsidRPr="00FD2E05">
        <w:t>concerns.</w:t>
      </w:r>
    </w:p>
    <w:p w:rsidR="00CC165C" w:rsidRPr="00FD2E05" w:rsidRDefault="00CC165C" w:rsidP="001324BF">
      <w:pPr>
        <w:tabs>
          <w:tab w:val="left" w:pos="2552"/>
          <w:tab w:val="left" w:pos="5387"/>
          <w:tab w:val="left" w:pos="8222"/>
        </w:tabs>
        <w:jc w:val="both"/>
      </w:pPr>
      <w:r w:rsidRPr="00FD2E05">
        <w:t>Best wishes,</w:t>
      </w:r>
    </w:p>
    <w:p w:rsidR="00CC165C" w:rsidRPr="00FD2E05" w:rsidRDefault="00CC165C" w:rsidP="001324BF">
      <w:pPr>
        <w:tabs>
          <w:tab w:val="left" w:pos="2552"/>
          <w:tab w:val="left" w:pos="5387"/>
          <w:tab w:val="left" w:pos="8222"/>
        </w:tabs>
        <w:jc w:val="both"/>
      </w:pPr>
      <w:r w:rsidRPr="00FD2E05">
        <w:t>Mrs. Hanh</w:t>
      </w:r>
    </w:p>
    <w:p w:rsidR="00CC165C" w:rsidRPr="00FD2E05" w:rsidRDefault="00CC165C" w:rsidP="00D01BB8">
      <w:pPr>
        <w:tabs>
          <w:tab w:val="left" w:pos="2552"/>
          <w:tab w:val="left" w:pos="5387"/>
          <w:tab w:val="left" w:pos="8222"/>
        </w:tabs>
        <w:jc w:val="right"/>
      </w:pPr>
      <w:r w:rsidRPr="00FD2E05">
        <w:rPr>
          <w:bCs/>
          <w:lang w:val="fr-FR"/>
        </w:rPr>
        <w:t xml:space="preserve">(Adapted from </w:t>
      </w:r>
      <w:r w:rsidRPr="00FD2E05">
        <w:rPr>
          <w:bCs/>
          <w:i/>
          <w:iCs/>
          <w:lang w:val="fr-FR"/>
        </w:rPr>
        <w:t>ILSW</w:t>
      </w:r>
      <w:r w:rsidRPr="00FD2E05">
        <w:rPr>
          <w:bCs/>
          <w:lang w:val="fr-FR"/>
        </w:rPr>
        <w:t>)</w:t>
      </w:r>
    </w:p>
    <w:p w:rsidR="00CC165C" w:rsidRPr="00FD2E05" w:rsidRDefault="00CC165C" w:rsidP="001324BF">
      <w:pPr>
        <w:tabs>
          <w:tab w:val="left" w:pos="2552"/>
          <w:tab w:val="left" w:pos="5387"/>
          <w:tab w:val="left" w:pos="8222"/>
        </w:tabs>
        <w:jc w:val="both"/>
      </w:pPr>
      <w:r w:rsidRPr="00FD2E05">
        <w:rPr>
          <w:b/>
        </w:rPr>
        <w:t>A.</w:t>
      </w:r>
      <w:r w:rsidRPr="00FD2E05">
        <w:t xml:space="preserve"> d - b - a - c - e </w:t>
      </w:r>
      <w:r w:rsidRPr="00FD2E05">
        <w:rPr>
          <w:lang w:val="vi-VN"/>
        </w:rPr>
        <w:t xml:space="preserve"> </w:t>
      </w:r>
      <w:r w:rsidRPr="00FD2E05">
        <w:rPr>
          <w:lang w:val="vi-VN"/>
        </w:rPr>
        <w:tab/>
      </w:r>
      <w:r w:rsidRPr="00FD2E05">
        <w:rPr>
          <w:b/>
          <w:color w:val="C00000"/>
          <w:highlight w:val="yellow"/>
        </w:rPr>
        <w:t>B</w:t>
      </w:r>
      <w:r w:rsidRPr="00FD2E05">
        <w:rPr>
          <w:b/>
          <w:highlight w:val="yellow"/>
        </w:rPr>
        <w:t>.</w:t>
      </w:r>
      <w:r w:rsidRPr="00FD2E05">
        <w:rPr>
          <w:highlight w:val="yellow"/>
        </w:rPr>
        <w:t xml:space="preserve"> b - a - d - c - e</w:t>
      </w:r>
      <w:r w:rsidRPr="00FD2E05">
        <w:rPr>
          <w:lang w:val="vi-VN"/>
        </w:rPr>
        <w:t xml:space="preserve">   </w:t>
      </w:r>
      <w:r w:rsidRPr="00FD2E05">
        <w:rPr>
          <w:lang w:val="vi-VN"/>
        </w:rPr>
        <w:tab/>
      </w:r>
      <w:r w:rsidRPr="00FD2E05">
        <w:rPr>
          <w:b/>
        </w:rPr>
        <w:t>C.</w:t>
      </w:r>
      <w:r w:rsidRPr="00FD2E05">
        <w:t xml:space="preserve"> a - e - c - b - d </w:t>
      </w:r>
      <w:r w:rsidRPr="00FD2E05">
        <w:rPr>
          <w:lang w:val="vi-VN"/>
        </w:rPr>
        <w:t xml:space="preserve">  </w:t>
      </w:r>
      <w:r w:rsidRPr="00FD2E05">
        <w:rPr>
          <w:lang w:val="vi-VN"/>
        </w:rPr>
        <w:tab/>
      </w:r>
      <w:r w:rsidRPr="00FD2E05">
        <w:rPr>
          <w:b/>
        </w:rPr>
        <w:t>D.</w:t>
      </w:r>
      <w:r w:rsidRPr="00FD2E05">
        <w:t xml:space="preserve"> c - b - e - a - d</w:t>
      </w:r>
    </w:p>
    <w:p w:rsidR="00CC165C" w:rsidRPr="00FD2E05" w:rsidRDefault="00CC165C" w:rsidP="001324BF">
      <w:pPr>
        <w:rPr>
          <w:b/>
        </w:rPr>
      </w:pPr>
      <w:bookmarkStart w:id="18" w:name="bookmark1211"/>
      <w:bookmarkStart w:id="19" w:name="bookmark1212"/>
      <w:bookmarkStart w:id="20" w:name="bookmark1213"/>
      <w:r w:rsidRPr="00FD2E05">
        <w:rPr>
          <w:b/>
        </w:rPr>
        <w:t>Question 16:</w:t>
      </w:r>
      <w:bookmarkStart w:id="21" w:name="bookmark1214"/>
      <w:bookmarkEnd w:id="18"/>
      <w:bookmarkEnd w:id="19"/>
      <w:bookmarkEnd w:id="20"/>
      <w:bookmarkEnd w:id="21"/>
      <w:r w:rsidRPr="00FD2E05">
        <w:rPr>
          <w:b/>
        </w:rPr>
        <w:t xml:space="preserve"> </w:t>
      </w:r>
    </w:p>
    <w:p w:rsidR="00CC165C" w:rsidRPr="00FD2E05" w:rsidRDefault="00CC165C" w:rsidP="001324BF">
      <w:pPr>
        <w:rPr>
          <w:b/>
        </w:rPr>
      </w:pPr>
      <w:r w:rsidRPr="00FD2E05">
        <w:rPr>
          <w:b/>
          <w:bCs/>
        </w:rPr>
        <w:t>a.</w:t>
      </w:r>
      <w:r w:rsidRPr="00FD2E05">
        <w:rPr>
          <w:b/>
        </w:rPr>
        <w:t xml:space="preserve"> </w:t>
      </w:r>
      <w:r w:rsidRPr="00FD2E05">
        <w:t>Furthermore, vocational training may not always provide opportunities for advancement or career growth beyond a certain point, especially in rapidly evolving industries where new skills are constantly in demand.</w:t>
      </w:r>
    </w:p>
    <w:p w:rsidR="00CC165C" w:rsidRPr="00FD2E05" w:rsidRDefault="00CC165C" w:rsidP="001324BF">
      <w:bookmarkStart w:id="22" w:name="bookmark1215"/>
      <w:bookmarkEnd w:id="22"/>
      <w:r w:rsidRPr="00FD2E05">
        <w:rPr>
          <w:b/>
          <w:bCs/>
        </w:rPr>
        <w:t>b.</w:t>
      </w:r>
      <w:r w:rsidRPr="00FD2E05">
        <w:t xml:space="preserve"> Firstly, it can sometimes be considered as limiting, as it focuses primarily on specific skill sets related to certain trades or professions, potentially narrowing future career options.</w:t>
      </w:r>
    </w:p>
    <w:p w:rsidR="00CC165C" w:rsidRPr="00FD2E05" w:rsidRDefault="00CC165C" w:rsidP="001324BF">
      <w:bookmarkStart w:id="23" w:name="bookmark1216"/>
      <w:bookmarkEnd w:id="23"/>
      <w:r w:rsidRPr="00FD2E05">
        <w:rPr>
          <w:b/>
          <w:bCs/>
        </w:rPr>
        <w:t>c.</w:t>
      </w:r>
      <w:r w:rsidRPr="00FD2E05">
        <w:t xml:space="preserve"> Secondly, vocational programs may not always offer the same level of theoretical knowledge as traditional higher education, which could be a disadvantage in certain industries that prioritise academic knowledge.</w:t>
      </w:r>
    </w:p>
    <w:p w:rsidR="00CC165C" w:rsidRPr="00FD2E05" w:rsidRDefault="00CC165C" w:rsidP="001324BF">
      <w:bookmarkStart w:id="24" w:name="bookmark1217"/>
      <w:bookmarkEnd w:id="24"/>
      <w:r w:rsidRPr="00FD2E05">
        <w:rPr>
          <w:b/>
          <w:bCs/>
        </w:rPr>
        <w:t>d.</w:t>
      </w:r>
      <w:r w:rsidRPr="00FD2E05">
        <w:t xml:space="preserve"> Vocational education, while valuable for many, also comes with its drawbacks.</w:t>
      </w:r>
    </w:p>
    <w:p w:rsidR="00CC165C" w:rsidRPr="00FD2E05" w:rsidRDefault="00CC165C" w:rsidP="001324BF">
      <w:bookmarkStart w:id="25" w:name="bookmark1218"/>
      <w:bookmarkEnd w:id="25"/>
      <w:r w:rsidRPr="00FD2E05">
        <w:rPr>
          <w:b/>
          <w:bCs/>
        </w:rPr>
        <w:t>e.</w:t>
      </w:r>
      <w:r w:rsidRPr="00FD2E05">
        <w:t xml:space="preserve"> Lastly, the practical nature of vocational education might not suit everyone’s learning style, as some individuals may thrive in more traditional classroom settings.</w:t>
      </w:r>
    </w:p>
    <w:p w:rsidR="00CC165C" w:rsidRPr="00FD2E05" w:rsidRDefault="00CC165C" w:rsidP="00D01BB8">
      <w:pPr>
        <w:jc w:val="right"/>
      </w:pPr>
      <w:r w:rsidRPr="00FD2E05">
        <w:rPr>
          <w:bCs/>
          <w:lang w:val="fr-FR"/>
        </w:rPr>
        <w:t xml:space="preserve">(Adapted from </w:t>
      </w:r>
      <w:r w:rsidRPr="00FD2E05">
        <w:rPr>
          <w:bCs/>
          <w:i/>
          <w:iCs/>
          <w:lang w:val="fr-FR"/>
        </w:rPr>
        <w:t>the Internet</w:t>
      </w:r>
      <w:r w:rsidRPr="00FD2E05">
        <w:rPr>
          <w:bCs/>
          <w:lang w:val="fr-FR"/>
        </w:rPr>
        <w:t>)</w:t>
      </w:r>
    </w:p>
    <w:p w:rsidR="00CC165C" w:rsidRPr="00FD2E05" w:rsidRDefault="00CC165C" w:rsidP="001324BF">
      <w:pPr>
        <w:ind w:firstLine="720"/>
      </w:pPr>
      <w:r w:rsidRPr="00FD2E05">
        <w:rPr>
          <w:b/>
          <w:bCs/>
        </w:rPr>
        <w:t>A.</w:t>
      </w:r>
      <w:r w:rsidRPr="00FD2E05">
        <w:t xml:space="preserve"> d-c-e-a-b</w:t>
      </w:r>
      <w:r w:rsidRPr="00FD2E05">
        <w:tab/>
      </w:r>
      <w:r w:rsidRPr="00FD2E05">
        <w:tab/>
      </w:r>
      <w:r w:rsidRPr="00FD2E05">
        <w:rPr>
          <w:b/>
          <w:bCs/>
          <w:color w:val="C00000"/>
        </w:rPr>
        <w:t>B</w:t>
      </w:r>
      <w:r w:rsidRPr="00FD2E05">
        <w:t xml:space="preserve">. </w:t>
      </w:r>
      <w:r w:rsidRPr="00FD2E05">
        <w:rPr>
          <w:highlight w:val="yellow"/>
        </w:rPr>
        <w:t>d-b-c-a-e</w:t>
      </w:r>
      <w:r w:rsidRPr="00FD2E05">
        <w:tab/>
      </w:r>
      <w:r w:rsidRPr="00FD2E05">
        <w:tab/>
      </w:r>
      <w:r w:rsidRPr="00FD2E05">
        <w:rPr>
          <w:b/>
          <w:bCs/>
        </w:rPr>
        <w:t>C.</w:t>
      </w:r>
      <w:r w:rsidRPr="00FD2E05">
        <w:t xml:space="preserve"> c-d-a-e-b</w:t>
      </w:r>
      <w:r w:rsidRPr="00FD2E05">
        <w:tab/>
      </w:r>
      <w:r w:rsidRPr="00FD2E05">
        <w:tab/>
      </w:r>
      <w:r w:rsidRPr="00FD2E05">
        <w:rPr>
          <w:b/>
          <w:bCs/>
        </w:rPr>
        <w:t>D.</w:t>
      </w:r>
      <w:r w:rsidRPr="00FD2E05">
        <w:t xml:space="preserve"> b-d-c-e-a</w:t>
      </w:r>
    </w:p>
    <w:p w:rsidR="00CC165C" w:rsidRPr="00FD2E05" w:rsidRDefault="00CC165C" w:rsidP="001324BF">
      <w:pPr>
        <w:shd w:val="clear" w:color="auto" w:fill="FFFFFF"/>
        <w:rPr>
          <w:rFonts w:eastAsia="Georgia"/>
          <w:b/>
        </w:rPr>
      </w:pPr>
      <w:r w:rsidRPr="00FD2E05">
        <w:rPr>
          <w:rFonts w:eastAsia="Georgia"/>
          <w:b/>
        </w:rPr>
        <w:t>Question 17:</w:t>
      </w:r>
    </w:p>
    <w:p w:rsidR="00CC165C" w:rsidRPr="00FD2E05" w:rsidRDefault="00CC165C" w:rsidP="001324BF">
      <w:pPr>
        <w:ind w:left="48" w:right="48"/>
      </w:pPr>
      <w:r w:rsidRPr="00FD2E05">
        <w:rPr>
          <w:b/>
          <w:bCs/>
        </w:rPr>
        <w:t xml:space="preserve">a. </w:t>
      </w:r>
      <w:r w:rsidRPr="00FD2E05">
        <w:t xml:space="preserve">The first campaign focuses on stopping people from building things anywhere they like. For the past ten years, we have protested in endangered areas to help people become more aware of the damage that building projects are doing to their local environment and wildlife. </w:t>
      </w:r>
    </w:p>
    <w:p w:rsidR="00CC165C" w:rsidRPr="00FD2E05" w:rsidRDefault="00CC165C" w:rsidP="001324BF">
      <w:pPr>
        <w:ind w:left="48" w:right="48"/>
      </w:pPr>
      <w:r w:rsidRPr="00FD2E05">
        <w:rPr>
          <w:b/>
          <w:bCs/>
        </w:rPr>
        <w:t xml:space="preserve">b. </w:t>
      </w:r>
      <w:r w:rsidRPr="00FD2E05">
        <w:t xml:space="preserve">The human population is always growing, and more people means more homes, more office buildings, and more roads. All this destroys natural habitats and kills many animals. </w:t>
      </w:r>
    </w:p>
    <w:p w:rsidR="00CC165C" w:rsidRPr="00FD2E05" w:rsidRDefault="00CC165C" w:rsidP="001324BF">
      <w:pPr>
        <w:ind w:left="48" w:right="48"/>
      </w:pPr>
      <w:r w:rsidRPr="00FD2E05">
        <w:rPr>
          <w:b/>
          <w:bCs/>
        </w:rPr>
        <w:t xml:space="preserve">c. </w:t>
      </w:r>
      <w:r w:rsidRPr="00FD2E05">
        <w:t>At Habitat Earth, our main goal is to conserve nature for generations to come. We are a charity organization that runs programs all across the USA to protect animals and their habitats from destruction. We currently have several campaigns to do this.</w:t>
      </w:r>
    </w:p>
    <w:p w:rsidR="00CC165C" w:rsidRPr="00FD2E05" w:rsidRDefault="00CC165C" w:rsidP="001324BF">
      <w:pPr>
        <w:ind w:left="48" w:right="48"/>
        <w:rPr>
          <w:shd w:val="clear" w:color="auto" w:fill="FFFFFF"/>
        </w:rPr>
      </w:pPr>
      <w:r w:rsidRPr="00FD2E05">
        <w:rPr>
          <w:b/>
          <w:bCs/>
          <w:shd w:val="clear" w:color="auto" w:fill="FFFFFF"/>
        </w:rPr>
        <w:lastRenderedPageBreak/>
        <w:t xml:space="preserve">d. </w:t>
      </w:r>
      <w:r w:rsidRPr="00FD2E05">
        <w:rPr>
          <w:shd w:val="clear" w:color="auto" w:fill="FFFFFF"/>
        </w:rPr>
        <w:t>The next campaign is about rescuing animals. Animals that lose their habitats to urban expansion often move into cities and cause problems for people and themselves.</w:t>
      </w:r>
    </w:p>
    <w:p w:rsidR="00CC165C" w:rsidRPr="00FD2E05" w:rsidRDefault="00CC165C" w:rsidP="00905EE8">
      <w:pPr>
        <w:ind w:left="48" w:right="48"/>
      </w:pPr>
      <w:r w:rsidRPr="00FD2E05">
        <w:rPr>
          <w:b/>
          <w:bCs/>
        </w:rPr>
        <w:t>e.</w:t>
      </w:r>
      <w:r w:rsidRPr="00FD2E05">
        <w:t xml:space="preserve"> This encourages local governments to pass laws to stop these projects. As long as we continue to do this, we can greatly reduce the damage to natural habitats.</w:t>
      </w:r>
    </w:p>
    <w:p w:rsidR="00CC165C" w:rsidRPr="00FD2E05" w:rsidRDefault="00CC165C" w:rsidP="00CA10E0">
      <w:pPr>
        <w:shd w:val="clear" w:color="auto" w:fill="FFFFFF"/>
        <w:jc w:val="right"/>
        <w:rPr>
          <w:iCs/>
        </w:rPr>
      </w:pPr>
      <w:r w:rsidRPr="00FD2E05">
        <w:rPr>
          <w:i/>
        </w:rPr>
        <w:t xml:space="preserve">                                                                                           </w:t>
      </w:r>
      <w:r w:rsidRPr="00FD2E05">
        <w:rPr>
          <w:iCs/>
        </w:rPr>
        <w:t>(Adapted from</w:t>
      </w:r>
      <w:r w:rsidRPr="00FD2E05">
        <w:rPr>
          <w:i/>
        </w:rPr>
        <w:t xml:space="preserve"> i-learnt Smart World)</w:t>
      </w:r>
    </w:p>
    <w:p w:rsidR="00CC165C" w:rsidRPr="00FD2E05" w:rsidRDefault="00CC165C" w:rsidP="00995EFC">
      <w:pPr>
        <w:pStyle w:val="ListParagraph"/>
        <w:numPr>
          <w:ilvl w:val="0"/>
          <w:numId w:val="18"/>
        </w:numPr>
        <w:rPr>
          <w:lang w:val="vi-VN"/>
        </w:rPr>
      </w:pPr>
      <w:r w:rsidRPr="00FD2E05">
        <w:t>e</w:t>
      </w:r>
      <w:r w:rsidRPr="00FD2E05">
        <w:rPr>
          <w:lang w:val="vi-VN"/>
        </w:rPr>
        <w:t>-d-</w:t>
      </w:r>
      <w:r w:rsidRPr="00FD2E05">
        <w:t>c</w:t>
      </w:r>
      <w:r w:rsidRPr="00FD2E05">
        <w:rPr>
          <w:lang w:val="vi-VN"/>
        </w:rPr>
        <w:t>-a-</w:t>
      </w:r>
      <w:r w:rsidRPr="00FD2E05">
        <w:t>b</w:t>
      </w:r>
      <w:r w:rsidRPr="00FD2E05">
        <w:rPr>
          <w:lang w:val="vi-VN"/>
        </w:rPr>
        <w:tab/>
      </w:r>
      <w:r w:rsidRPr="00FD2E05">
        <w:rPr>
          <w:lang w:val="vi-VN"/>
        </w:rPr>
        <w:tab/>
      </w:r>
      <w:r w:rsidRPr="00FD2E05">
        <w:rPr>
          <w:b/>
          <w:bCs/>
          <w:lang w:val="vi-VN"/>
        </w:rPr>
        <w:t>B.</w:t>
      </w:r>
      <w:r w:rsidRPr="00FD2E05">
        <w:rPr>
          <w:lang w:val="vi-VN"/>
        </w:rPr>
        <w:t>c-b-</w:t>
      </w:r>
      <w:r w:rsidRPr="00FD2E05">
        <w:t>e</w:t>
      </w:r>
      <w:r w:rsidRPr="00FD2E05">
        <w:rPr>
          <w:lang w:val="vi-VN"/>
        </w:rPr>
        <w:t>-</w:t>
      </w:r>
      <w:r w:rsidRPr="00FD2E05">
        <w:t>d</w:t>
      </w:r>
      <w:r w:rsidRPr="00FD2E05">
        <w:rPr>
          <w:lang w:val="vi-VN"/>
        </w:rPr>
        <w:t>-</w:t>
      </w:r>
      <w:r w:rsidRPr="00FD2E05">
        <w:t>a</w:t>
      </w:r>
      <w:r w:rsidRPr="00FD2E05">
        <w:rPr>
          <w:lang w:val="vi-VN"/>
        </w:rPr>
        <w:tab/>
      </w:r>
      <w:r w:rsidRPr="00FD2E05">
        <w:rPr>
          <w:lang w:val="vi-VN"/>
        </w:rPr>
        <w:tab/>
      </w:r>
      <w:r w:rsidRPr="00FD2E05">
        <w:rPr>
          <w:lang w:val="vi-VN"/>
        </w:rPr>
        <w:tab/>
      </w:r>
      <w:r w:rsidRPr="00FD2E05">
        <w:rPr>
          <w:b/>
          <w:bCs/>
          <w:color w:val="C00000"/>
          <w:lang w:val="vi-VN"/>
        </w:rPr>
        <w:t>C</w:t>
      </w:r>
      <w:r w:rsidRPr="00FD2E05">
        <w:rPr>
          <w:b/>
          <w:bCs/>
          <w:lang w:val="vi-VN"/>
        </w:rPr>
        <w:t xml:space="preserve">. </w:t>
      </w:r>
      <w:r w:rsidRPr="00FD2E05">
        <w:rPr>
          <w:highlight w:val="yellow"/>
        </w:rPr>
        <w:t>b</w:t>
      </w:r>
      <w:r w:rsidRPr="00FD2E05">
        <w:rPr>
          <w:highlight w:val="yellow"/>
          <w:lang w:val="vi-VN"/>
        </w:rPr>
        <w:t>-</w:t>
      </w:r>
      <w:r w:rsidRPr="00FD2E05">
        <w:rPr>
          <w:highlight w:val="yellow"/>
        </w:rPr>
        <w:t>c</w:t>
      </w:r>
      <w:r w:rsidRPr="00FD2E05">
        <w:rPr>
          <w:highlight w:val="yellow"/>
          <w:lang w:val="vi-VN"/>
        </w:rPr>
        <w:t>-</w:t>
      </w:r>
      <w:r w:rsidRPr="00FD2E05">
        <w:rPr>
          <w:highlight w:val="yellow"/>
        </w:rPr>
        <w:t>a</w:t>
      </w:r>
      <w:r w:rsidRPr="00FD2E05">
        <w:rPr>
          <w:highlight w:val="yellow"/>
          <w:lang w:val="vi-VN"/>
        </w:rPr>
        <w:t>-</w:t>
      </w:r>
      <w:r w:rsidRPr="00FD2E05">
        <w:rPr>
          <w:highlight w:val="yellow"/>
        </w:rPr>
        <w:t>e</w:t>
      </w:r>
      <w:r w:rsidRPr="00FD2E05">
        <w:rPr>
          <w:highlight w:val="yellow"/>
          <w:lang w:val="vi-VN"/>
        </w:rPr>
        <w:t>-</w:t>
      </w:r>
      <w:r w:rsidRPr="00FD2E05">
        <w:rPr>
          <w:highlight w:val="yellow"/>
        </w:rPr>
        <w:t>d</w:t>
      </w:r>
      <w:r w:rsidRPr="00FD2E05">
        <w:rPr>
          <w:b/>
          <w:bCs/>
          <w:lang w:val="vi-VN"/>
        </w:rPr>
        <w:tab/>
      </w:r>
      <w:r w:rsidRPr="00FD2E05">
        <w:rPr>
          <w:lang w:val="vi-VN"/>
        </w:rPr>
        <w:tab/>
      </w:r>
      <w:r w:rsidRPr="00FD2E05">
        <w:rPr>
          <w:b/>
          <w:bCs/>
          <w:lang w:val="vi-VN"/>
        </w:rPr>
        <w:t>D.</w:t>
      </w:r>
      <w:r w:rsidRPr="00FD2E05">
        <w:rPr>
          <w:lang w:val="vi-VN"/>
        </w:rPr>
        <w:t xml:space="preserve"> </w:t>
      </w:r>
      <w:r w:rsidRPr="00FD2E05">
        <w:t>e</w:t>
      </w:r>
      <w:r w:rsidRPr="00FD2E05">
        <w:rPr>
          <w:lang w:val="vi-VN"/>
        </w:rPr>
        <w:t>-a-</w:t>
      </w:r>
      <w:r w:rsidRPr="00FD2E05">
        <w:t>c</w:t>
      </w:r>
      <w:r w:rsidRPr="00FD2E05">
        <w:rPr>
          <w:lang w:val="vi-VN"/>
        </w:rPr>
        <w:t>-d-</w:t>
      </w:r>
      <w:r w:rsidRPr="00FD2E05">
        <w:t>b</w:t>
      </w:r>
    </w:p>
    <w:p w:rsidR="00CC165C" w:rsidRPr="00FD2E05" w:rsidRDefault="00CC165C" w:rsidP="001324BF">
      <w:pPr>
        <w:pStyle w:val="ListParagraph"/>
        <w:ind w:left="0"/>
        <w:jc w:val="both"/>
        <w:rPr>
          <w:b/>
          <w:bCs/>
          <w:i/>
          <w:iCs/>
        </w:rPr>
      </w:pPr>
    </w:p>
    <w:p w:rsidR="00CC165C" w:rsidRPr="00FD2E05" w:rsidRDefault="00CC165C" w:rsidP="001324BF">
      <w:pPr>
        <w:pStyle w:val="ListParagraph"/>
        <w:ind w:left="0"/>
        <w:jc w:val="both"/>
        <w:rPr>
          <w:b/>
          <w:bCs/>
          <w:i/>
          <w:iCs/>
        </w:rPr>
      </w:pPr>
      <w:r w:rsidRPr="00FD2E05">
        <w:rPr>
          <w:b/>
          <w:bCs/>
          <w:i/>
          <w:iCs/>
        </w:rPr>
        <w:t xml:space="preserve">Read the following passage about becoming independent and mark </w:t>
      </w:r>
      <w:r w:rsidRPr="00FD2E05">
        <w:rPr>
          <w:b/>
          <w:bCs/>
          <w:i/>
          <w:iCs/>
          <w:lang w:val="vi-VN"/>
        </w:rPr>
        <w:t>the letter A,</w:t>
      </w:r>
      <w:r w:rsidRPr="00FD2E05">
        <w:rPr>
          <w:b/>
          <w:bCs/>
          <w:i/>
          <w:iCs/>
        </w:rPr>
        <w:t xml:space="preserve"> </w:t>
      </w:r>
      <w:r w:rsidRPr="00FD2E05">
        <w:rPr>
          <w:b/>
          <w:bCs/>
          <w:i/>
          <w:iCs/>
          <w:lang w:val="vi-VN"/>
        </w:rPr>
        <w:t>B,</w:t>
      </w:r>
      <w:r w:rsidRPr="00FD2E05">
        <w:rPr>
          <w:b/>
          <w:bCs/>
          <w:i/>
          <w:iCs/>
        </w:rPr>
        <w:t xml:space="preserve"> </w:t>
      </w:r>
      <w:r w:rsidRPr="00FD2E05">
        <w:rPr>
          <w:b/>
          <w:bCs/>
          <w:i/>
          <w:iCs/>
          <w:lang w:val="vi-VN"/>
        </w:rPr>
        <w:t xml:space="preserve">C </w:t>
      </w:r>
      <w:r w:rsidRPr="00FD2E05">
        <w:rPr>
          <w:b/>
          <w:bCs/>
          <w:i/>
          <w:iCs/>
        </w:rPr>
        <w:t>or</w:t>
      </w:r>
      <w:r w:rsidRPr="00FD2E05">
        <w:rPr>
          <w:b/>
          <w:bCs/>
          <w:i/>
          <w:iCs/>
          <w:lang w:val="vi-VN"/>
        </w:rPr>
        <w:t xml:space="preserve"> D on your answer sheet to indicate the option that best fit each of the numbered blanks from </w:t>
      </w:r>
      <w:r w:rsidRPr="00FD2E05">
        <w:rPr>
          <w:b/>
          <w:bCs/>
          <w:i/>
          <w:iCs/>
        </w:rPr>
        <w:t>18</w:t>
      </w:r>
      <w:r w:rsidRPr="00FD2E05">
        <w:rPr>
          <w:b/>
          <w:bCs/>
          <w:i/>
          <w:iCs/>
          <w:lang w:val="vi-VN"/>
        </w:rPr>
        <w:t xml:space="preserve"> to </w:t>
      </w:r>
      <w:r w:rsidRPr="00FD2E05">
        <w:rPr>
          <w:b/>
          <w:bCs/>
          <w:i/>
          <w:iCs/>
        </w:rPr>
        <w:t>22</w:t>
      </w:r>
      <w:r w:rsidRPr="00FD2E05">
        <w:rPr>
          <w:b/>
          <w:bCs/>
          <w:i/>
          <w:iCs/>
          <w:lang w:val="vi-VN"/>
        </w:rPr>
        <w:t>.</w:t>
      </w:r>
    </w:p>
    <w:p w:rsidR="00CC165C" w:rsidRPr="00FD2E05" w:rsidRDefault="00CC165C" w:rsidP="009F2E2A">
      <w:pPr>
        <w:ind w:firstLine="720"/>
        <w:jc w:val="both"/>
        <w:rPr>
          <w:rFonts w:eastAsia="Calibri"/>
        </w:rPr>
      </w:pPr>
      <w:r w:rsidRPr="00FD2E05">
        <w:rPr>
          <w:rFonts w:eastAsia="Calibri"/>
        </w:rPr>
        <w:t>AI is perfect for work that can be very dangerous for humans.</w:t>
      </w:r>
      <w:r w:rsidRPr="00FD2E05">
        <w:rPr>
          <w:rFonts w:eastAsia="Calibri"/>
          <w:lang w:val="vi-VN"/>
        </w:rPr>
        <w:t xml:space="preserve"> </w:t>
      </w:r>
      <w:r w:rsidRPr="00FD2E05">
        <w:rPr>
          <w:rFonts w:eastAsia="Calibri"/>
        </w:rPr>
        <w:t xml:space="preserve">Risky jobs, (18) _____, will be done by AI robots in the future. </w:t>
      </w:r>
      <w:r w:rsidRPr="00FD2E05">
        <w:rPr>
          <w:rFonts w:eastAsia="Calibri"/>
          <w:lang w:val="vi-VN"/>
        </w:rPr>
        <w:t>Also, s</w:t>
      </w:r>
      <w:r w:rsidRPr="00FD2E05">
        <w:rPr>
          <w:rFonts w:eastAsia="Calibri"/>
        </w:rPr>
        <w:t>ome tasks can be extremely tiring and tedious, but AI excels at handling repetitive work (19)______ . This means AI will definitely take over basic jobs like factory work or cleaning.</w:t>
      </w:r>
    </w:p>
    <w:p w:rsidR="00CC165C" w:rsidRPr="00FD2E05" w:rsidRDefault="00CC165C" w:rsidP="001324BF">
      <w:pPr>
        <w:jc w:val="both"/>
        <w:rPr>
          <w:rFonts w:eastAsia="Calibri"/>
        </w:rPr>
      </w:pPr>
      <w:r w:rsidRPr="00FD2E05">
        <w:rPr>
          <w:rFonts w:eastAsia="Calibri"/>
        </w:rPr>
        <w:t> </w:t>
      </w:r>
      <w:r w:rsidRPr="00FD2E05">
        <w:rPr>
          <w:rFonts w:eastAsia="Calibri"/>
        </w:rPr>
        <w:tab/>
        <w:t>AI can be quickly programmed for work that requires a lot of knowledge and would take a human years of training, like computer programming or banking. However, (20) ______</w:t>
      </w:r>
      <w:r w:rsidRPr="00FD2E05">
        <w:rPr>
          <w:rFonts w:eastAsia="Calibri"/>
          <w:u w:val="single"/>
        </w:rPr>
        <w:t>.</w:t>
      </w:r>
      <w:r w:rsidRPr="00FD2E05">
        <w:rPr>
          <w:rFonts w:eastAsia="Calibri"/>
        </w:rPr>
        <w:t xml:space="preserve"> Some need more than just intelligence. For example, being a doctor requires both having a lot of knowledge and being sensitive to human emotions. AI can help with this, but not take over completely.</w:t>
      </w:r>
    </w:p>
    <w:p w:rsidR="00CC165C" w:rsidRPr="00FD2E05" w:rsidRDefault="00CC165C" w:rsidP="001324BF">
      <w:pPr>
        <w:jc w:val="both"/>
        <w:rPr>
          <w:rFonts w:eastAsia="Calibri"/>
        </w:rPr>
      </w:pPr>
      <w:r w:rsidRPr="00FD2E05">
        <w:rPr>
          <w:rFonts w:eastAsia="Calibri"/>
        </w:rPr>
        <w:t xml:space="preserve"> Finally, some jobs are all about emotions and having connections with people, and for this type of work, (21) ______ </w:t>
      </w:r>
      <w:r w:rsidRPr="00FD2E05">
        <w:rPr>
          <w:rFonts w:eastAsia="Calibri"/>
          <w:u w:val="single"/>
        </w:rPr>
        <w:t>.</w:t>
      </w:r>
      <w:r w:rsidRPr="00FD2E05">
        <w:rPr>
          <w:rFonts w:eastAsia="Calibri"/>
        </w:rPr>
        <w:t xml:space="preserve"> AI can sound happy and polite when it speaks, but it can't feel or show real emotions</w:t>
      </w:r>
      <w:r w:rsidRPr="00FD2E05">
        <w:rPr>
          <w:rFonts w:eastAsia="Calibri"/>
          <w:i/>
        </w:rPr>
        <w:t>.</w:t>
      </w:r>
      <w:r w:rsidRPr="00FD2E05">
        <w:rPr>
          <w:rFonts w:eastAsia="Calibri"/>
        </w:rPr>
        <w:t xml:space="preserve"> Jobs like counselor or social work require real human feelings. (22) </w:t>
      </w:r>
      <w:r w:rsidRPr="00FD2E05">
        <w:rPr>
          <w:rFonts w:eastAsia="Calibri"/>
          <w:u w:val="single"/>
        </w:rPr>
        <w:t xml:space="preserve">  _______ </w:t>
      </w:r>
      <w:r w:rsidRPr="00FD2E05">
        <w:rPr>
          <w:rFonts w:eastAsia="Calibri"/>
        </w:rPr>
        <w:t>so AI won't be used. In the future, AI will be used in many ways to make our lives better and easier. However, this means that some people may lose their jobs. Understanding this can help us choose the best careers for a successful future.</w:t>
      </w:r>
    </w:p>
    <w:p w:rsidR="00CC165C" w:rsidRPr="00FD2E05" w:rsidRDefault="00CC165C" w:rsidP="009F2E2A">
      <w:pPr>
        <w:jc w:val="right"/>
        <w:rPr>
          <w:i/>
          <w:iCs/>
          <w:snapToGrid w:val="0"/>
          <w:lang w:val="fr-FR"/>
        </w:rPr>
      </w:pPr>
      <w:r w:rsidRPr="00FD2E05">
        <w:rPr>
          <w:i/>
          <w:iCs/>
          <w:snapToGrid w:val="0"/>
          <w:lang w:val="fr-FR"/>
        </w:rPr>
        <w:t xml:space="preserve">                                                                      (</w:t>
      </w:r>
      <w:r w:rsidRPr="00FD2E05">
        <w:rPr>
          <w:snapToGrid w:val="0"/>
          <w:lang w:val="fr-FR"/>
        </w:rPr>
        <w:t>Adapted from</w:t>
      </w:r>
      <w:r w:rsidRPr="00FD2E05">
        <w:rPr>
          <w:i/>
          <w:iCs/>
          <w:snapToGrid w:val="0"/>
          <w:lang w:val="fr-FR"/>
        </w:rPr>
        <w:t xml:space="preserve"> I learn smart world 12)</w:t>
      </w:r>
    </w:p>
    <w:p w:rsidR="00CC165C" w:rsidRPr="00FD2E05" w:rsidRDefault="00CC165C" w:rsidP="001324BF">
      <w:pPr>
        <w:ind w:right="-6"/>
        <w:jc w:val="both"/>
        <w:rPr>
          <w:rFonts w:eastAsia="Calibri"/>
          <w:b/>
          <w:bCs/>
          <w:highlight w:val="yellow"/>
        </w:rPr>
      </w:pPr>
      <w:r w:rsidRPr="00FD2E05">
        <w:rPr>
          <w:b/>
          <w:bCs/>
          <w:spacing w:val="-2"/>
        </w:rPr>
        <w:t>Question</w:t>
      </w:r>
      <w:r w:rsidRPr="00FD2E05">
        <w:rPr>
          <w:b/>
          <w:bCs/>
        </w:rPr>
        <w:t xml:space="preserve"> 18.</w:t>
      </w:r>
      <w:r w:rsidRPr="00FD2E05">
        <w:rPr>
          <w:rFonts w:eastAsia="Calibri"/>
          <w:b/>
          <w:bCs/>
        </w:rPr>
        <w:t xml:space="preserve"> </w:t>
      </w:r>
    </w:p>
    <w:p w:rsidR="00CC165C" w:rsidRPr="00FD2E05" w:rsidRDefault="00CC165C" w:rsidP="001324BF">
      <w:pPr>
        <w:ind w:right="-6"/>
        <w:jc w:val="both"/>
        <w:rPr>
          <w:rFonts w:eastAsia="Calibri"/>
        </w:rPr>
      </w:pPr>
      <w:r w:rsidRPr="00FD2E05">
        <w:rPr>
          <w:rFonts w:eastAsia="Calibri"/>
          <w:b/>
          <w:bCs/>
          <w:color w:val="C00000"/>
        </w:rPr>
        <w:t xml:space="preserve">A. </w:t>
      </w:r>
      <w:r w:rsidRPr="00FD2E05">
        <w:rPr>
          <w:rFonts w:eastAsia="Calibri"/>
          <w:highlight w:val="yellow"/>
        </w:rPr>
        <w:t>like being a soldier</w:t>
      </w:r>
      <w:r w:rsidRPr="00FD2E05">
        <w:rPr>
          <w:rFonts w:eastAsia="Calibri"/>
        </w:rPr>
        <w:t xml:space="preserve"> </w:t>
      </w:r>
      <w:r w:rsidRPr="00FD2E05">
        <w:rPr>
          <w:rFonts w:eastAsia="Calibri"/>
        </w:rPr>
        <w:tab/>
      </w:r>
      <w:r w:rsidRPr="00FD2E05">
        <w:rPr>
          <w:rFonts w:eastAsia="Calibri"/>
          <w:b/>
          <w:bCs/>
        </w:rPr>
        <w:t>B.</w:t>
      </w:r>
      <w:r w:rsidRPr="00FD2E05">
        <w:rPr>
          <w:rFonts w:eastAsia="Calibri"/>
        </w:rPr>
        <w:t xml:space="preserve"> being a soldier </w:t>
      </w:r>
      <w:r w:rsidRPr="00FD2E05">
        <w:rPr>
          <w:rFonts w:eastAsia="Calibri"/>
        </w:rPr>
        <w:tab/>
      </w:r>
      <w:r w:rsidRPr="00FD2E05">
        <w:rPr>
          <w:rFonts w:eastAsia="Calibri"/>
        </w:rPr>
        <w:tab/>
      </w:r>
      <w:r w:rsidRPr="00FD2E05">
        <w:rPr>
          <w:rFonts w:eastAsia="Calibri"/>
          <w:b/>
          <w:bCs/>
        </w:rPr>
        <w:t>C</w:t>
      </w:r>
      <w:r w:rsidRPr="00FD2E05">
        <w:rPr>
          <w:rFonts w:eastAsia="Calibri"/>
        </w:rPr>
        <w:t xml:space="preserve">. which is a soldier </w:t>
      </w:r>
      <w:r w:rsidRPr="00FD2E05">
        <w:rPr>
          <w:rFonts w:eastAsia="Calibri"/>
        </w:rPr>
        <w:tab/>
      </w:r>
      <w:r w:rsidRPr="00FD2E05">
        <w:rPr>
          <w:rFonts w:eastAsia="Calibri"/>
        </w:rPr>
        <w:tab/>
      </w:r>
      <w:r w:rsidRPr="00FD2E05">
        <w:rPr>
          <w:rFonts w:eastAsia="Calibri"/>
          <w:b/>
          <w:bCs/>
        </w:rPr>
        <w:t>D.</w:t>
      </w:r>
      <w:r w:rsidRPr="00FD2E05">
        <w:rPr>
          <w:rFonts w:eastAsia="Calibri"/>
        </w:rPr>
        <w:t xml:space="preserve"> it is a soldier</w:t>
      </w:r>
    </w:p>
    <w:p w:rsidR="00CC165C" w:rsidRPr="00FD2E05" w:rsidRDefault="00CC165C" w:rsidP="001324BF">
      <w:pPr>
        <w:ind w:right="-6"/>
        <w:jc w:val="both"/>
        <w:rPr>
          <w:rFonts w:eastAsia="Calibri"/>
          <w:b/>
          <w:bCs/>
        </w:rPr>
      </w:pPr>
      <w:r w:rsidRPr="00FD2E05">
        <w:rPr>
          <w:b/>
          <w:bCs/>
          <w:spacing w:val="-2"/>
        </w:rPr>
        <w:t>Question</w:t>
      </w:r>
      <w:r w:rsidRPr="00FD2E05">
        <w:rPr>
          <w:b/>
          <w:bCs/>
        </w:rPr>
        <w:t xml:space="preserve"> 19.</w:t>
      </w:r>
      <w:r w:rsidRPr="00FD2E05">
        <w:rPr>
          <w:rFonts w:eastAsia="Calibri"/>
          <w:b/>
          <w:bCs/>
        </w:rPr>
        <w:t xml:space="preserve"> </w:t>
      </w:r>
    </w:p>
    <w:p w:rsidR="00CC165C" w:rsidRPr="00FD2E05" w:rsidRDefault="00CC165C" w:rsidP="001324BF">
      <w:pPr>
        <w:ind w:right="-6"/>
        <w:jc w:val="both"/>
        <w:rPr>
          <w:rFonts w:eastAsia="Calibri"/>
        </w:rPr>
      </w:pPr>
      <w:r w:rsidRPr="00FD2E05">
        <w:rPr>
          <w:rFonts w:eastAsia="Calibri"/>
          <w:b/>
          <w:bCs/>
        </w:rPr>
        <w:t>A.</w:t>
      </w:r>
      <w:r w:rsidRPr="00FD2E05">
        <w:rPr>
          <w:rFonts w:eastAsia="Calibri"/>
        </w:rPr>
        <w:t xml:space="preserve"> which gets </w:t>
      </w:r>
      <w:r w:rsidRPr="00FD2E05">
        <w:rPr>
          <w:rFonts w:eastAsia="Calibri"/>
          <w:lang w:val="vi-VN"/>
        </w:rPr>
        <w:t>bored</w:t>
      </w:r>
      <w:r w:rsidRPr="00FD2E05">
        <w:rPr>
          <w:rFonts w:eastAsia="Calibri"/>
        </w:rPr>
        <w:t xml:space="preserve"> or needs a break</w:t>
      </w:r>
      <w:r w:rsidRPr="00FD2E05">
        <w:rPr>
          <w:rFonts w:eastAsia="Calibri"/>
        </w:rPr>
        <w:tab/>
      </w:r>
      <w:r w:rsidRPr="00FD2E05">
        <w:rPr>
          <w:rFonts w:eastAsia="Calibri"/>
        </w:rPr>
        <w:tab/>
      </w:r>
      <w:r w:rsidRPr="00FD2E05">
        <w:rPr>
          <w:rFonts w:eastAsia="Calibri"/>
        </w:rPr>
        <w:tab/>
      </w:r>
      <w:r w:rsidRPr="00FD2E05">
        <w:rPr>
          <w:rFonts w:eastAsia="Calibri"/>
        </w:rPr>
        <w:tab/>
      </w:r>
      <w:r w:rsidRPr="00FD2E05">
        <w:rPr>
          <w:rFonts w:eastAsia="Calibri"/>
          <w:b/>
          <w:bCs/>
        </w:rPr>
        <w:t>B.</w:t>
      </w:r>
      <w:r w:rsidRPr="00FD2E05">
        <w:rPr>
          <w:rFonts w:eastAsia="Calibri"/>
        </w:rPr>
        <w:t xml:space="preserve"> never getting </w:t>
      </w:r>
      <w:r w:rsidRPr="00FD2E05">
        <w:rPr>
          <w:rFonts w:eastAsia="Calibri"/>
          <w:lang w:val="vi-VN"/>
        </w:rPr>
        <w:t>bored</w:t>
      </w:r>
      <w:r w:rsidRPr="00FD2E05">
        <w:rPr>
          <w:rFonts w:eastAsia="Calibri"/>
        </w:rPr>
        <w:t xml:space="preserve"> or needing a break</w:t>
      </w:r>
    </w:p>
    <w:p w:rsidR="00CC165C" w:rsidRPr="00FD2E05" w:rsidRDefault="00CC165C" w:rsidP="001324BF">
      <w:pPr>
        <w:ind w:right="-6"/>
        <w:jc w:val="both"/>
        <w:rPr>
          <w:rFonts w:eastAsia="Calibri"/>
          <w:b/>
          <w:bCs/>
        </w:rPr>
      </w:pPr>
      <w:r w:rsidRPr="00FD2E05">
        <w:rPr>
          <w:rFonts w:eastAsia="Calibri"/>
          <w:b/>
          <w:bCs/>
          <w:color w:val="C00000"/>
        </w:rPr>
        <w:t>C</w:t>
      </w:r>
      <w:r w:rsidRPr="00FD2E05">
        <w:rPr>
          <w:rFonts w:eastAsia="Calibri"/>
          <w:b/>
          <w:bCs/>
        </w:rPr>
        <w:t xml:space="preserve">. </w:t>
      </w:r>
      <w:r w:rsidRPr="00FD2E05">
        <w:rPr>
          <w:rFonts w:eastAsia="Calibri"/>
          <w:highlight w:val="yellow"/>
        </w:rPr>
        <w:t>because it</w:t>
      </w:r>
      <w:r w:rsidRPr="00FD2E05">
        <w:rPr>
          <w:rFonts w:eastAsia="Calibri"/>
          <w:i/>
          <w:highlight w:val="yellow"/>
        </w:rPr>
        <w:t xml:space="preserve"> </w:t>
      </w:r>
      <w:r w:rsidRPr="00FD2E05">
        <w:rPr>
          <w:rFonts w:eastAsia="Calibri"/>
          <w:highlight w:val="yellow"/>
        </w:rPr>
        <w:t xml:space="preserve">never gets </w:t>
      </w:r>
      <w:r w:rsidRPr="00FD2E05">
        <w:rPr>
          <w:rFonts w:eastAsia="Calibri"/>
          <w:highlight w:val="yellow"/>
          <w:lang w:val="vi-VN"/>
        </w:rPr>
        <w:t>bored</w:t>
      </w:r>
      <w:r w:rsidRPr="00FD2E05">
        <w:rPr>
          <w:rFonts w:eastAsia="Calibri"/>
          <w:highlight w:val="yellow"/>
        </w:rPr>
        <w:t xml:space="preserve"> or needs a break</w:t>
      </w:r>
      <w:r w:rsidRPr="00FD2E05">
        <w:rPr>
          <w:rFonts w:eastAsia="Calibri"/>
          <w:b/>
          <w:bCs/>
        </w:rPr>
        <w:tab/>
      </w:r>
      <w:r w:rsidRPr="00FD2E05">
        <w:rPr>
          <w:rFonts w:eastAsia="Calibri"/>
          <w:b/>
          <w:bCs/>
        </w:rPr>
        <w:tab/>
        <w:t>D.</w:t>
      </w:r>
      <w:r w:rsidRPr="00FD2E05">
        <w:rPr>
          <w:rFonts w:eastAsia="Calibri"/>
        </w:rPr>
        <w:t xml:space="preserve"> it</w:t>
      </w:r>
      <w:r w:rsidRPr="00FD2E05">
        <w:rPr>
          <w:rFonts w:eastAsia="Calibri"/>
          <w:i/>
        </w:rPr>
        <w:t xml:space="preserve"> </w:t>
      </w:r>
      <w:r w:rsidRPr="00FD2E05">
        <w:rPr>
          <w:rFonts w:eastAsia="Calibri"/>
        </w:rPr>
        <w:t xml:space="preserve">never gets </w:t>
      </w:r>
      <w:r w:rsidRPr="00FD2E05">
        <w:rPr>
          <w:rFonts w:eastAsia="Calibri"/>
          <w:lang w:val="vi-VN"/>
        </w:rPr>
        <w:t>bored</w:t>
      </w:r>
      <w:r w:rsidRPr="00FD2E05">
        <w:rPr>
          <w:rFonts w:eastAsia="Calibri"/>
        </w:rPr>
        <w:t xml:space="preserve"> or needs a break</w:t>
      </w:r>
    </w:p>
    <w:p w:rsidR="00CC165C" w:rsidRPr="00FD2E05" w:rsidRDefault="00CC165C" w:rsidP="001324BF">
      <w:pPr>
        <w:ind w:right="-6"/>
        <w:jc w:val="both"/>
        <w:rPr>
          <w:rFonts w:eastAsia="Calibri"/>
          <w:b/>
          <w:bCs/>
        </w:rPr>
      </w:pPr>
      <w:r w:rsidRPr="00FD2E05">
        <w:rPr>
          <w:b/>
          <w:bCs/>
          <w:spacing w:val="-2"/>
        </w:rPr>
        <w:t>Question</w:t>
      </w:r>
      <w:r w:rsidRPr="00FD2E05">
        <w:rPr>
          <w:b/>
          <w:bCs/>
        </w:rPr>
        <w:t xml:space="preserve"> 20.</w:t>
      </w:r>
      <w:r w:rsidRPr="00FD2E05">
        <w:rPr>
          <w:rFonts w:eastAsia="Calibri"/>
          <w:b/>
          <w:bCs/>
        </w:rPr>
        <w:t xml:space="preserve"> </w:t>
      </w:r>
    </w:p>
    <w:p w:rsidR="00CC165C" w:rsidRPr="00FD2E05" w:rsidRDefault="00CC165C" w:rsidP="001324BF">
      <w:pPr>
        <w:ind w:right="-6"/>
        <w:jc w:val="both"/>
        <w:rPr>
          <w:rFonts w:eastAsia="Calibri"/>
        </w:rPr>
      </w:pPr>
      <w:r w:rsidRPr="00FD2E05">
        <w:rPr>
          <w:rFonts w:eastAsia="Calibri"/>
          <w:b/>
          <w:bCs/>
        </w:rPr>
        <w:t>A.</w:t>
      </w:r>
      <w:r w:rsidRPr="00FD2E05">
        <w:rPr>
          <w:rFonts w:eastAsia="Calibri"/>
        </w:rPr>
        <w:t xml:space="preserve"> when AI can help with this</w:t>
      </w:r>
      <w:r w:rsidRPr="00FD2E05">
        <w:rPr>
          <w:rFonts w:eastAsia="Calibri"/>
        </w:rPr>
        <w:tab/>
      </w:r>
      <w:r w:rsidRPr="00FD2E05">
        <w:rPr>
          <w:rFonts w:eastAsia="Calibri"/>
        </w:rPr>
        <w:tab/>
      </w:r>
      <w:r w:rsidRPr="00FD2E05">
        <w:rPr>
          <w:rFonts w:eastAsia="Calibri"/>
        </w:rPr>
        <w:tab/>
      </w:r>
      <w:r w:rsidRPr="00FD2E05">
        <w:rPr>
          <w:rFonts w:eastAsia="Calibri"/>
        </w:rPr>
        <w:tab/>
      </w:r>
      <w:r w:rsidRPr="00FD2E05">
        <w:rPr>
          <w:rFonts w:eastAsia="Calibri"/>
        </w:rPr>
        <w:tab/>
      </w:r>
      <w:r w:rsidRPr="00FD2E05">
        <w:rPr>
          <w:rFonts w:eastAsia="Calibri"/>
          <w:b/>
          <w:bCs/>
        </w:rPr>
        <w:t>B.</w:t>
      </w:r>
      <w:r w:rsidRPr="00FD2E05">
        <w:rPr>
          <w:rFonts w:eastAsia="Calibri"/>
        </w:rPr>
        <w:t xml:space="preserve"> all difficult jobs can be done by AI</w:t>
      </w:r>
    </w:p>
    <w:p w:rsidR="00CC165C" w:rsidRPr="00FD2E05" w:rsidRDefault="00CC165C" w:rsidP="001324BF">
      <w:pPr>
        <w:ind w:right="-6"/>
        <w:jc w:val="both"/>
        <w:rPr>
          <w:rFonts w:eastAsia="Calibri"/>
        </w:rPr>
      </w:pPr>
      <w:r w:rsidRPr="00FD2E05">
        <w:rPr>
          <w:rFonts w:eastAsia="Calibri"/>
          <w:b/>
          <w:bCs/>
        </w:rPr>
        <w:t>C.</w:t>
      </w:r>
      <w:r w:rsidRPr="00FD2E05">
        <w:rPr>
          <w:rFonts w:eastAsia="Calibri"/>
        </w:rPr>
        <w:t xml:space="preserve"> AI can help with this</w:t>
      </w:r>
      <w:r w:rsidRPr="00FD2E05">
        <w:rPr>
          <w:rFonts w:eastAsia="Calibri"/>
        </w:rPr>
        <w:tab/>
      </w:r>
      <w:r w:rsidRPr="00FD2E05">
        <w:rPr>
          <w:rFonts w:eastAsia="Calibri"/>
        </w:rPr>
        <w:tab/>
      </w:r>
      <w:r w:rsidRPr="00FD2E05">
        <w:rPr>
          <w:rFonts w:eastAsia="Calibri"/>
        </w:rPr>
        <w:tab/>
      </w:r>
      <w:r w:rsidRPr="00FD2E05">
        <w:rPr>
          <w:rFonts w:eastAsia="Calibri"/>
        </w:rPr>
        <w:tab/>
      </w:r>
      <w:r w:rsidRPr="00FD2E05">
        <w:rPr>
          <w:rFonts w:eastAsia="Calibri"/>
        </w:rPr>
        <w:tab/>
      </w:r>
      <w:r w:rsidRPr="00FD2E05">
        <w:rPr>
          <w:rFonts w:eastAsia="Calibri"/>
          <w:b/>
          <w:bCs/>
          <w:color w:val="C00000"/>
          <w:highlight w:val="yellow"/>
        </w:rPr>
        <w:t>D</w:t>
      </w:r>
      <w:r w:rsidRPr="00FD2E05">
        <w:rPr>
          <w:rFonts w:eastAsia="Calibri"/>
          <w:b/>
          <w:bCs/>
          <w:highlight w:val="yellow"/>
        </w:rPr>
        <w:t xml:space="preserve">. </w:t>
      </w:r>
      <w:r w:rsidRPr="00FD2E05">
        <w:rPr>
          <w:rFonts w:eastAsia="Calibri"/>
          <w:highlight w:val="yellow"/>
        </w:rPr>
        <w:t>not all difficult jobs can be done by AI</w:t>
      </w:r>
    </w:p>
    <w:p w:rsidR="00CC165C" w:rsidRPr="00FD2E05" w:rsidRDefault="00CC165C" w:rsidP="001324BF">
      <w:pPr>
        <w:ind w:right="-6"/>
        <w:jc w:val="both"/>
        <w:rPr>
          <w:rFonts w:eastAsia="Calibri"/>
        </w:rPr>
      </w:pPr>
      <w:r w:rsidRPr="00FD2E05">
        <w:rPr>
          <w:b/>
          <w:bCs/>
          <w:spacing w:val="-2"/>
        </w:rPr>
        <w:t>Question</w:t>
      </w:r>
      <w:r w:rsidRPr="00FD2E05">
        <w:rPr>
          <w:rFonts w:eastAsia="Calibri"/>
          <w:b/>
          <w:bCs/>
        </w:rPr>
        <w:t xml:space="preserve"> 21</w:t>
      </w:r>
      <w:r w:rsidRPr="00FD2E05">
        <w:rPr>
          <w:rFonts w:eastAsia="Calibri"/>
        </w:rPr>
        <w:t xml:space="preserve">. </w:t>
      </w:r>
    </w:p>
    <w:p w:rsidR="00CC165C" w:rsidRPr="00FD2E05" w:rsidRDefault="00CC165C" w:rsidP="001324BF">
      <w:pPr>
        <w:ind w:right="-6"/>
        <w:jc w:val="both"/>
        <w:rPr>
          <w:rFonts w:eastAsia="Calibri"/>
        </w:rPr>
      </w:pPr>
      <w:r w:rsidRPr="00FD2E05">
        <w:rPr>
          <w:rFonts w:eastAsia="Calibri"/>
          <w:b/>
          <w:bCs/>
          <w:color w:val="C00000"/>
        </w:rPr>
        <w:t xml:space="preserve">A. </w:t>
      </w:r>
      <w:r w:rsidRPr="00FD2E05">
        <w:rPr>
          <w:rFonts w:eastAsia="Calibri"/>
          <w:highlight w:val="yellow"/>
        </w:rPr>
        <w:t>AI can't be used</w:t>
      </w:r>
      <w:r w:rsidRPr="00FD2E05">
        <w:rPr>
          <w:rFonts w:eastAsia="Calibri"/>
        </w:rPr>
        <w:tab/>
      </w:r>
      <w:r w:rsidRPr="00FD2E05">
        <w:rPr>
          <w:rFonts w:eastAsia="Calibri"/>
        </w:rPr>
        <w:tab/>
      </w:r>
      <w:r w:rsidRPr="00FD2E05">
        <w:rPr>
          <w:rFonts w:eastAsia="Calibri"/>
          <w:b/>
          <w:bCs/>
        </w:rPr>
        <w:t>B.</w:t>
      </w:r>
      <w:r w:rsidRPr="00FD2E05">
        <w:rPr>
          <w:rFonts w:eastAsia="Calibri"/>
        </w:rPr>
        <w:t xml:space="preserve"> they can’t be used </w:t>
      </w:r>
      <w:r w:rsidRPr="00FD2E05">
        <w:rPr>
          <w:rFonts w:eastAsia="Calibri"/>
        </w:rPr>
        <w:tab/>
      </w:r>
      <w:r w:rsidRPr="00FD2E05">
        <w:rPr>
          <w:rFonts w:eastAsia="Calibri"/>
        </w:rPr>
        <w:tab/>
      </w:r>
      <w:r w:rsidRPr="00FD2E05">
        <w:rPr>
          <w:rFonts w:eastAsia="Calibri"/>
          <w:b/>
          <w:bCs/>
        </w:rPr>
        <w:t>C.</w:t>
      </w:r>
      <w:r w:rsidRPr="00FD2E05">
        <w:rPr>
          <w:rFonts w:eastAsia="Calibri"/>
        </w:rPr>
        <w:t xml:space="preserve"> people can’t used </w:t>
      </w:r>
      <w:r w:rsidRPr="00FD2E05">
        <w:rPr>
          <w:rFonts w:eastAsia="Calibri"/>
        </w:rPr>
        <w:tab/>
      </w:r>
      <w:r w:rsidRPr="00FD2E05">
        <w:rPr>
          <w:rFonts w:eastAsia="Calibri"/>
        </w:rPr>
        <w:tab/>
      </w:r>
      <w:r w:rsidRPr="00FD2E05">
        <w:rPr>
          <w:rFonts w:eastAsia="Calibri"/>
          <w:b/>
          <w:bCs/>
        </w:rPr>
        <w:t>D.</w:t>
      </w:r>
      <w:r w:rsidRPr="00FD2E05">
        <w:rPr>
          <w:rFonts w:eastAsia="Calibri"/>
        </w:rPr>
        <w:t xml:space="preserve"> which can’t be used</w:t>
      </w:r>
    </w:p>
    <w:p w:rsidR="00CC165C" w:rsidRPr="00FD2E05" w:rsidRDefault="00CC165C" w:rsidP="001324BF">
      <w:pPr>
        <w:ind w:right="-6"/>
        <w:jc w:val="both"/>
        <w:rPr>
          <w:rFonts w:eastAsia="Calibri"/>
          <w:b/>
          <w:bCs/>
        </w:rPr>
      </w:pPr>
      <w:r w:rsidRPr="00FD2E05">
        <w:rPr>
          <w:b/>
          <w:bCs/>
          <w:spacing w:val="-2"/>
        </w:rPr>
        <w:t>Question</w:t>
      </w:r>
      <w:r w:rsidRPr="00FD2E05">
        <w:rPr>
          <w:rFonts w:eastAsia="Calibri"/>
          <w:b/>
          <w:bCs/>
        </w:rPr>
        <w:t xml:space="preserve"> 22. </w:t>
      </w:r>
    </w:p>
    <w:p w:rsidR="00CC165C" w:rsidRPr="00FD2E05" w:rsidRDefault="00CC165C" w:rsidP="001324BF">
      <w:pPr>
        <w:ind w:right="-6"/>
        <w:jc w:val="both"/>
        <w:rPr>
          <w:rFonts w:eastAsia="Calibri"/>
        </w:rPr>
      </w:pPr>
      <w:r w:rsidRPr="00FD2E05">
        <w:rPr>
          <w:rFonts w:eastAsia="Calibri"/>
          <w:b/>
          <w:bCs/>
        </w:rPr>
        <w:t xml:space="preserve">A. </w:t>
      </w:r>
      <w:r w:rsidRPr="00FD2E05">
        <w:rPr>
          <w:rFonts w:eastAsia="Calibri"/>
        </w:rPr>
        <w:t>This means AI will definitely take over basic jobs like factory work or cleaning</w:t>
      </w:r>
    </w:p>
    <w:p w:rsidR="00CC165C" w:rsidRPr="00FD2E05" w:rsidRDefault="00CC165C" w:rsidP="001324BF">
      <w:pPr>
        <w:ind w:right="-6"/>
        <w:jc w:val="both"/>
        <w:rPr>
          <w:rFonts w:eastAsia="Calibri"/>
        </w:rPr>
      </w:pPr>
      <w:r w:rsidRPr="00FD2E05">
        <w:rPr>
          <w:rFonts w:eastAsia="Calibri"/>
          <w:b/>
          <w:bCs/>
        </w:rPr>
        <w:t>B.</w:t>
      </w:r>
      <w:r w:rsidRPr="00FD2E05">
        <w:rPr>
          <w:rFonts w:eastAsia="Calibri"/>
        </w:rPr>
        <w:t xml:space="preserve"> This type of work needing far more soft skills than just sounding friendly</w:t>
      </w:r>
    </w:p>
    <w:p w:rsidR="00CC165C" w:rsidRPr="00FD2E05" w:rsidRDefault="00CC165C" w:rsidP="001324BF">
      <w:pPr>
        <w:ind w:right="-6"/>
        <w:jc w:val="both"/>
        <w:rPr>
          <w:rFonts w:eastAsia="Calibri"/>
        </w:rPr>
      </w:pPr>
      <w:r w:rsidRPr="00FD2E05">
        <w:rPr>
          <w:rFonts w:eastAsia="Calibri"/>
          <w:b/>
          <w:bCs/>
          <w:color w:val="C00000"/>
        </w:rPr>
        <w:t>C</w:t>
      </w:r>
      <w:r w:rsidRPr="00FD2E05">
        <w:rPr>
          <w:rFonts w:eastAsia="Calibri"/>
        </w:rPr>
        <w:t xml:space="preserve">. </w:t>
      </w:r>
      <w:r w:rsidRPr="00FD2E05">
        <w:rPr>
          <w:rFonts w:eastAsia="Calibri"/>
          <w:highlight w:val="yellow"/>
        </w:rPr>
        <w:t>This type of work needs far more soft skills than just sounding friendly</w:t>
      </w:r>
      <w:r w:rsidRPr="00FD2E05">
        <w:rPr>
          <w:rFonts w:eastAsia="Calibri"/>
        </w:rPr>
        <w:t xml:space="preserve">  </w:t>
      </w:r>
    </w:p>
    <w:p w:rsidR="00CC165C" w:rsidRPr="00FD2E05" w:rsidRDefault="00CC165C" w:rsidP="001324BF">
      <w:pPr>
        <w:ind w:right="-6"/>
        <w:jc w:val="both"/>
        <w:rPr>
          <w:rFonts w:eastAsia="Calibri"/>
        </w:rPr>
      </w:pPr>
      <w:r w:rsidRPr="00FD2E05">
        <w:rPr>
          <w:rFonts w:eastAsia="Calibri"/>
          <w:b/>
          <w:bCs/>
        </w:rPr>
        <w:t>D.</w:t>
      </w:r>
      <w:r w:rsidRPr="00FD2E05">
        <w:rPr>
          <w:rFonts w:eastAsia="Calibri"/>
        </w:rPr>
        <w:t xml:space="preserve"> Meaning AI will definitely take over basic jobs like factory work or cleaning</w:t>
      </w:r>
    </w:p>
    <w:p w:rsidR="00CC165C" w:rsidRPr="00FD2E05" w:rsidRDefault="00CC165C" w:rsidP="001324BF">
      <w:pPr>
        <w:rPr>
          <w:b/>
          <w:bCs/>
        </w:rPr>
      </w:pPr>
    </w:p>
    <w:p w:rsidR="00CC165C" w:rsidRPr="00FD2E05" w:rsidRDefault="00CC165C" w:rsidP="00DF4ECB">
      <w:pPr>
        <w:jc w:val="both"/>
        <w:rPr>
          <w:b/>
          <w:bCs/>
          <w:i/>
          <w:iCs/>
        </w:rPr>
      </w:pPr>
      <w:r w:rsidRPr="00FD2E05">
        <w:rPr>
          <w:b/>
          <w:bCs/>
          <w:i/>
          <w:iCs/>
        </w:rPr>
        <w:t>Read the following passage about career paths and mark the letter A, B, C, or D on your answer sheet to indicate the best answer to each of the following questions from 23 to 30.</w:t>
      </w:r>
    </w:p>
    <w:p w:rsidR="00CC165C" w:rsidRPr="00FD2E05" w:rsidRDefault="00CC165C" w:rsidP="00DF4ECB">
      <w:pPr>
        <w:jc w:val="both"/>
        <w:rPr>
          <w:color w:val="000000"/>
        </w:rPr>
      </w:pPr>
      <w:r w:rsidRPr="00FD2E05">
        <w:rPr>
          <w:color w:val="000000"/>
        </w:rPr>
        <w:t> </w:t>
      </w:r>
      <w:r w:rsidRPr="00FD2E05">
        <w:rPr>
          <w:color w:val="000000"/>
        </w:rPr>
        <w:tab/>
        <w:t>Most weddings in Japan start with a religious ceremony in which usually only family members attend. Afterwards, a banquet is customarily held to which many people, including friends and colleagues, are invited. To celebrate the happy occasion, guests give the bride and groom </w:t>
      </w:r>
      <w:r w:rsidRPr="00FD2E05">
        <w:rPr>
          <w:i/>
          <w:iCs/>
          <w:color w:val="000000"/>
        </w:rPr>
        <w:t>goskuugi</w:t>
      </w:r>
      <w:r w:rsidRPr="00FD2E05">
        <w:rPr>
          <w:color w:val="000000"/>
        </w:rPr>
        <w:t> - gift money in special envelopes. </w:t>
      </w:r>
      <w:r w:rsidRPr="00FD2E05">
        <w:rPr>
          <w:i/>
          <w:iCs/>
          <w:color w:val="000000"/>
        </w:rPr>
        <w:t>Goskuugi</w:t>
      </w:r>
      <w:r w:rsidRPr="00FD2E05">
        <w:rPr>
          <w:color w:val="000000"/>
        </w:rPr>
        <w:t> from friends is usually </w:t>
      </w:r>
      <w:r w:rsidRPr="00FD2E05">
        <w:rPr>
          <w:b/>
          <w:bCs/>
          <w:color w:val="000000"/>
        </w:rPr>
        <w:t>20</w:t>
      </w:r>
      <w:r w:rsidRPr="00FD2E05">
        <w:rPr>
          <w:color w:val="000000"/>
        </w:rPr>
        <w:t>,</w:t>
      </w:r>
      <w:r w:rsidRPr="00FD2E05">
        <w:rPr>
          <w:b/>
          <w:bCs/>
          <w:color w:val="000000"/>
        </w:rPr>
        <w:t>000</w:t>
      </w:r>
      <w:r w:rsidRPr="00FD2E05">
        <w:rPr>
          <w:color w:val="000000"/>
        </w:rPr>
        <w:t> yen or </w:t>
      </w:r>
      <w:r w:rsidRPr="00FD2E05">
        <w:rPr>
          <w:b/>
          <w:bCs/>
          <w:color w:val="000000"/>
        </w:rPr>
        <w:t>30</w:t>
      </w:r>
      <w:r w:rsidRPr="00FD2E05">
        <w:rPr>
          <w:color w:val="000000"/>
        </w:rPr>
        <w:t>,</w:t>
      </w:r>
      <w:r w:rsidRPr="00FD2E05">
        <w:rPr>
          <w:b/>
          <w:bCs/>
          <w:color w:val="000000"/>
        </w:rPr>
        <w:t>000</w:t>
      </w:r>
      <w:r w:rsidRPr="00FD2E05">
        <w:rPr>
          <w:color w:val="000000"/>
        </w:rPr>
        <w:t> yen.</w:t>
      </w:r>
    </w:p>
    <w:p w:rsidR="00CC165C" w:rsidRPr="00FD2E05" w:rsidRDefault="00CC165C" w:rsidP="00DF4ECB">
      <w:pPr>
        <w:jc w:val="both"/>
        <w:rPr>
          <w:color w:val="000000"/>
        </w:rPr>
      </w:pPr>
      <w:r w:rsidRPr="00FD2E05">
        <w:rPr>
          <w:color w:val="000000"/>
        </w:rPr>
        <w:t> </w:t>
      </w:r>
      <w:r w:rsidRPr="00FD2E05">
        <w:rPr>
          <w:color w:val="000000"/>
        </w:rPr>
        <w:tab/>
        <w:t>A typical Japanese wedding party starts when the bride and groom enter the banquet hall together, and take </w:t>
      </w:r>
      <w:r w:rsidRPr="00FD2E05">
        <w:rPr>
          <w:b/>
          <w:bCs/>
          <w:color w:val="000000"/>
          <w:u w:val="single"/>
        </w:rPr>
        <w:t>their</w:t>
      </w:r>
      <w:r w:rsidRPr="00FD2E05">
        <w:rPr>
          <w:color w:val="000000"/>
        </w:rPr>
        <w:t> seats on a slightly raised platform facing their guests. Invited guests are seated closer to the bride and groom, with family and relatives seated further in back. The bride's and groom's bosses usually give congratulatory speeches then their friends sing in celebration. Other wedding highlights include a candle ceremony where the couple holds a candle while greeting their guests at each table, and the cutting of the wedding cake. Afterwards, the bride and groom thank their parents with a speech, then leave to end the party.</w:t>
      </w:r>
    </w:p>
    <w:p w:rsidR="00CC165C" w:rsidRPr="00FD2E05" w:rsidRDefault="00CC165C" w:rsidP="00DF4ECB">
      <w:pPr>
        <w:jc w:val="both"/>
        <w:rPr>
          <w:color w:val="000000"/>
        </w:rPr>
      </w:pPr>
      <w:r w:rsidRPr="00FD2E05">
        <w:rPr>
          <w:color w:val="000000"/>
        </w:rPr>
        <w:lastRenderedPageBreak/>
        <w:t> </w:t>
      </w:r>
      <w:r w:rsidRPr="00FD2E05">
        <w:rPr>
          <w:color w:val="000000"/>
        </w:rPr>
        <w:tab/>
        <w:t>In the past, dishes that supposedly brought good </w:t>
      </w:r>
      <w:r w:rsidRPr="00FD2E05">
        <w:rPr>
          <w:b/>
          <w:bCs/>
          <w:color w:val="000000"/>
          <w:u w:val="single"/>
        </w:rPr>
        <w:t>fortune</w:t>
      </w:r>
      <w:r w:rsidRPr="00FD2E05">
        <w:rPr>
          <w:color w:val="000000"/>
        </w:rPr>
        <w:t>, such as prawns and sea breams, were served in abundance. So much of the food was ordered that guests ended up taking the surplus home. Today, the majority of the weddings serve just enough for everyone. Additionally, before leaving, guests would traditionally receive souvenir gifts called </w:t>
      </w:r>
      <w:r w:rsidRPr="00FD2E05">
        <w:rPr>
          <w:i/>
          <w:iCs/>
          <w:color w:val="000000"/>
        </w:rPr>
        <w:t>hikidemono</w:t>
      </w:r>
      <w:r w:rsidRPr="00FD2E05">
        <w:rPr>
          <w:color w:val="000000"/>
        </w:rPr>
        <w:t>.</w:t>
      </w:r>
    </w:p>
    <w:p w:rsidR="00CC165C" w:rsidRPr="00FD2E05" w:rsidRDefault="00CC165C" w:rsidP="00DF4ECB">
      <w:pPr>
        <w:ind w:firstLine="720"/>
        <w:jc w:val="both"/>
        <w:rPr>
          <w:color w:val="000000"/>
        </w:rPr>
      </w:pPr>
      <w:r w:rsidRPr="00FD2E05">
        <w:rPr>
          <w:color w:val="000000"/>
        </w:rPr>
        <w:t xml:space="preserve">Many wedding ceremonies take place at wedding halls or hotels. Rough estimates show that it costs about 3 million yen to host a wedding party for 80 guests. During Japan's economic </w:t>
      </w:r>
      <w:r w:rsidRPr="00FD2E05">
        <w:rPr>
          <w:color w:val="000000"/>
          <w:lang w:val="vi-VN"/>
        </w:rPr>
        <w:t>b</w:t>
      </w:r>
      <w:r w:rsidRPr="00FD2E05">
        <w:rPr>
          <w:color w:val="000000"/>
        </w:rPr>
        <w:t>ubble, overseas weddings and flamboyant receptions with special effects, such as smoke machines and having the bride and groom fly in on </w:t>
      </w:r>
      <w:r w:rsidRPr="00FD2E05">
        <w:rPr>
          <w:i/>
          <w:iCs/>
          <w:color w:val="000000"/>
        </w:rPr>
        <w:t>gondolas</w:t>
      </w:r>
      <w:r w:rsidRPr="00FD2E05">
        <w:rPr>
          <w:color w:val="000000"/>
        </w:rPr>
        <w:t>, were very popular. But these days, couples choose to </w:t>
      </w:r>
      <w:r w:rsidRPr="00FD2E05">
        <w:rPr>
          <w:b/>
          <w:bCs/>
          <w:color w:val="000000"/>
          <w:u w:val="single"/>
        </w:rPr>
        <w:t>tie the knot</w:t>
      </w:r>
      <w:r w:rsidRPr="00FD2E05">
        <w:rPr>
          <w:color w:val="000000"/>
        </w:rPr>
        <w:t xml:space="preserve"> in various ways, from not having any ceremony to having a modest affair, or still going all out.           </w:t>
      </w:r>
    </w:p>
    <w:p w:rsidR="00CC165C" w:rsidRPr="00FD2E05" w:rsidRDefault="00CC165C" w:rsidP="00DF4ECB">
      <w:pPr>
        <w:jc w:val="right"/>
      </w:pPr>
      <w:r w:rsidRPr="00FD2E05">
        <w:t xml:space="preserve">(Adapted from: </w:t>
      </w:r>
      <w:r w:rsidRPr="00FD2E05">
        <w:rPr>
          <w:i/>
          <w:iCs/>
        </w:rPr>
        <w:t>http://www.hiraganatimes.com</w:t>
      </w:r>
      <w:r w:rsidRPr="00FD2E05">
        <w:t>)</w:t>
      </w:r>
    </w:p>
    <w:p w:rsidR="00CC165C" w:rsidRPr="00FD2E05" w:rsidRDefault="00CC165C" w:rsidP="00DF4ECB">
      <w:pPr>
        <w:jc w:val="both"/>
        <w:rPr>
          <w:color w:val="000000"/>
        </w:rPr>
      </w:pPr>
      <w:r w:rsidRPr="00FD2E05">
        <w:rPr>
          <w:b/>
          <w:bCs/>
          <w:color w:val="000000"/>
        </w:rPr>
        <w:t>Question</w:t>
      </w:r>
      <w:r w:rsidRPr="00FD2E05">
        <w:rPr>
          <w:color w:val="000000"/>
        </w:rPr>
        <w:t> </w:t>
      </w:r>
      <w:r w:rsidRPr="00FD2E05">
        <w:rPr>
          <w:b/>
          <w:bCs/>
          <w:color w:val="000000"/>
        </w:rPr>
        <w:t>23</w:t>
      </w:r>
      <w:r w:rsidRPr="00FD2E05">
        <w:rPr>
          <w:color w:val="000000"/>
        </w:rPr>
        <w:t>. What is the main idea of this passage?</w:t>
      </w:r>
    </w:p>
    <w:p w:rsidR="00CC165C" w:rsidRPr="00FD2E05" w:rsidRDefault="00CC165C" w:rsidP="00DF4ECB">
      <w:pPr>
        <w:jc w:val="both"/>
        <w:rPr>
          <w:color w:val="000000"/>
        </w:rPr>
      </w:pPr>
      <w:r w:rsidRPr="00FD2E05">
        <w:rPr>
          <w:b/>
          <w:bCs/>
          <w:color w:val="000000"/>
        </w:rPr>
        <w:t>A.</w:t>
      </w:r>
      <w:r w:rsidRPr="00FD2E05">
        <w:rPr>
          <w:color w:val="000000"/>
        </w:rPr>
        <w:t> Dishes served at Japan's wedding parties in the past</w:t>
      </w:r>
      <w:r w:rsidRPr="00FD2E05">
        <w:rPr>
          <w:color w:val="000000"/>
          <w:lang w:val="vi-VN"/>
        </w:rPr>
        <w:t>.</w:t>
      </w:r>
      <w:r w:rsidRPr="00FD2E05">
        <w:rPr>
          <w:color w:val="000000"/>
        </w:rPr>
        <w:t>    </w:t>
      </w:r>
      <w:r w:rsidRPr="00FD2E05">
        <w:rPr>
          <w:b/>
          <w:bCs/>
          <w:color w:val="000000"/>
        </w:rPr>
        <w:t>B.</w:t>
      </w:r>
      <w:r w:rsidRPr="00FD2E05">
        <w:rPr>
          <w:color w:val="000000"/>
        </w:rPr>
        <w:t xml:space="preserve"> Wedding ceremonies in Japan's economic </w:t>
      </w:r>
      <w:r w:rsidRPr="00FD2E05">
        <w:rPr>
          <w:color w:val="000000"/>
          <w:lang w:val="vi-VN"/>
        </w:rPr>
        <w:t>b</w:t>
      </w:r>
      <w:r w:rsidRPr="00FD2E05">
        <w:rPr>
          <w:color w:val="000000"/>
        </w:rPr>
        <w:t>ubble</w:t>
      </w:r>
      <w:r w:rsidRPr="00FD2E05">
        <w:rPr>
          <w:color w:val="000000"/>
          <w:lang w:val="vi-VN"/>
        </w:rPr>
        <w:t xml:space="preserve">. </w:t>
      </w:r>
    </w:p>
    <w:p w:rsidR="00CC165C" w:rsidRPr="00FD2E05" w:rsidRDefault="00CC165C" w:rsidP="00DF4ECB">
      <w:pPr>
        <w:jc w:val="both"/>
        <w:rPr>
          <w:color w:val="000000"/>
          <w:lang w:val="vi-VN"/>
        </w:rPr>
      </w:pPr>
      <w:r w:rsidRPr="00FD2E05">
        <w:rPr>
          <w:b/>
          <w:bCs/>
          <w:color w:val="000000"/>
        </w:rPr>
        <w:t>C.</w:t>
      </w:r>
      <w:r w:rsidRPr="00FD2E05">
        <w:rPr>
          <w:color w:val="000000"/>
        </w:rPr>
        <w:t> Popular wedding gifts in Japan</w:t>
      </w:r>
      <w:r w:rsidRPr="00FD2E05">
        <w:rPr>
          <w:lang w:val="vi-VN"/>
        </w:rPr>
        <w:t>.</w:t>
      </w:r>
      <w:r w:rsidRPr="00FD2E05">
        <w:t> </w:t>
      </w:r>
      <w:r w:rsidRPr="00FD2E05">
        <w:rPr>
          <w:color w:val="C00000"/>
        </w:rPr>
        <w:t xml:space="preserve">                                    </w:t>
      </w:r>
      <w:r w:rsidRPr="00FD2E05">
        <w:rPr>
          <w:b/>
          <w:bCs/>
          <w:color w:val="C00000"/>
        </w:rPr>
        <w:t>D.</w:t>
      </w:r>
      <w:r w:rsidRPr="00FD2E05">
        <w:rPr>
          <w:color w:val="C00000"/>
        </w:rPr>
        <w:t> </w:t>
      </w:r>
      <w:r w:rsidRPr="00FD2E05">
        <w:rPr>
          <w:color w:val="000000"/>
          <w:highlight w:val="yellow"/>
        </w:rPr>
        <w:t>Wedding</w:t>
      </w:r>
      <w:r w:rsidRPr="00FD2E05">
        <w:rPr>
          <w:color w:val="000000"/>
          <w:highlight w:val="yellow"/>
          <w:lang w:val="vi-VN"/>
        </w:rPr>
        <w:t xml:space="preserve"> ceremonies in Japan.</w:t>
      </w:r>
      <w:r w:rsidRPr="00FD2E05">
        <w:rPr>
          <w:color w:val="000000"/>
        </w:rPr>
        <w:tab/>
      </w:r>
    </w:p>
    <w:p w:rsidR="00CC165C" w:rsidRPr="00FD2E05" w:rsidRDefault="00CC165C" w:rsidP="00DF4ECB">
      <w:pPr>
        <w:jc w:val="both"/>
        <w:rPr>
          <w:color w:val="000000"/>
          <w:lang w:val="vi-VN"/>
        </w:rPr>
      </w:pPr>
      <w:r w:rsidRPr="00FD2E05">
        <w:rPr>
          <w:b/>
          <w:bCs/>
          <w:color w:val="000000"/>
        </w:rPr>
        <w:t>Question</w:t>
      </w:r>
      <w:r w:rsidRPr="00FD2E05">
        <w:rPr>
          <w:color w:val="000000"/>
        </w:rPr>
        <w:t> </w:t>
      </w:r>
      <w:r w:rsidRPr="00FD2E05">
        <w:rPr>
          <w:b/>
          <w:bCs/>
          <w:color w:val="000000"/>
        </w:rPr>
        <w:t>24</w:t>
      </w:r>
      <w:r w:rsidRPr="00FD2E05">
        <w:rPr>
          <w:color w:val="000000"/>
        </w:rPr>
        <w:t>. According to the passage, </w:t>
      </w:r>
      <w:r w:rsidRPr="00FD2E05">
        <w:rPr>
          <w:i/>
          <w:iCs/>
          <w:color w:val="000000"/>
        </w:rPr>
        <w:t>goshuggi </w:t>
      </w:r>
      <w:r w:rsidRPr="00FD2E05">
        <w:rPr>
          <w:color w:val="000000"/>
        </w:rPr>
        <w:t>is</w:t>
      </w:r>
      <w:r w:rsidRPr="00FD2E05">
        <w:rPr>
          <w:color w:val="000000"/>
          <w:lang w:val="vi-VN"/>
        </w:rPr>
        <w:t xml:space="preserve">________. </w:t>
      </w:r>
    </w:p>
    <w:p w:rsidR="00CC165C" w:rsidRPr="00FD2E05" w:rsidRDefault="00CC165C" w:rsidP="00DF4ECB">
      <w:pPr>
        <w:jc w:val="both"/>
        <w:rPr>
          <w:color w:val="000000"/>
        </w:rPr>
      </w:pPr>
      <w:r w:rsidRPr="00FD2E05">
        <w:rPr>
          <w:b/>
          <w:bCs/>
          <w:color w:val="C00000"/>
        </w:rPr>
        <w:t>A</w:t>
      </w:r>
      <w:r w:rsidRPr="00FD2E05">
        <w:rPr>
          <w:b/>
          <w:bCs/>
          <w:color w:val="000000"/>
        </w:rPr>
        <w:t>.</w:t>
      </w:r>
      <w:r w:rsidRPr="00FD2E05">
        <w:rPr>
          <w:color w:val="000000"/>
        </w:rPr>
        <w:t> </w:t>
      </w:r>
      <w:r w:rsidRPr="00FD2E05">
        <w:rPr>
          <w:color w:val="000000"/>
          <w:highlight w:val="yellow"/>
          <w:lang w:val="vi-VN"/>
        </w:rPr>
        <w:t>a kind of gift</w:t>
      </w:r>
      <w:r w:rsidRPr="00FD2E05">
        <w:rPr>
          <w:color w:val="000000"/>
        </w:rPr>
        <w:t xml:space="preserve">                 </w:t>
      </w:r>
      <w:r w:rsidRPr="00FD2E05">
        <w:rPr>
          <w:b/>
          <w:bCs/>
          <w:color w:val="000000"/>
        </w:rPr>
        <w:t>B.</w:t>
      </w:r>
      <w:r w:rsidRPr="00FD2E05">
        <w:rPr>
          <w:color w:val="000000"/>
        </w:rPr>
        <w:t> a happy occasion </w:t>
      </w:r>
      <w:r w:rsidRPr="00FD2E05">
        <w:rPr>
          <w:color w:val="000000"/>
        </w:rPr>
        <w:tab/>
      </w:r>
      <w:r w:rsidRPr="00FD2E05">
        <w:rPr>
          <w:b/>
          <w:bCs/>
          <w:color w:val="000000"/>
        </w:rPr>
        <w:t>C.</w:t>
      </w:r>
      <w:r w:rsidRPr="00FD2E05">
        <w:rPr>
          <w:color w:val="000000"/>
        </w:rPr>
        <w:t> a type of food                 </w:t>
      </w:r>
      <w:r w:rsidRPr="00FD2E05">
        <w:rPr>
          <w:b/>
          <w:bCs/>
          <w:color w:val="000000"/>
        </w:rPr>
        <w:t>D.</w:t>
      </w:r>
      <w:r w:rsidRPr="00FD2E05">
        <w:rPr>
          <w:color w:val="000000"/>
        </w:rPr>
        <w:t> an important guest</w:t>
      </w:r>
    </w:p>
    <w:p w:rsidR="00CC165C" w:rsidRPr="00FD2E05" w:rsidRDefault="00CC165C" w:rsidP="00DF4ECB">
      <w:pPr>
        <w:jc w:val="both"/>
        <w:rPr>
          <w:color w:val="000000"/>
          <w:lang w:val="vi-VN"/>
        </w:rPr>
      </w:pPr>
      <w:r w:rsidRPr="00FD2E05">
        <w:rPr>
          <w:b/>
          <w:bCs/>
          <w:color w:val="000000"/>
        </w:rPr>
        <w:t>Question</w:t>
      </w:r>
      <w:r w:rsidRPr="00FD2E05">
        <w:rPr>
          <w:color w:val="000000"/>
        </w:rPr>
        <w:t> </w:t>
      </w:r>
      <w:r w:rsidRPr="00FD2E05">
        <w:rPr>
          <w:b/>
          <w:bCs/>
          <w:color w:val="000000"/>
        </w:rPr>
        <w:t>25</w:t>
      </w:r>
      <w:r w:rsidRPr="00FD2E05">
        <w:rPr>
          <w:color w:val="000000"/>
        </w:rPr>
        <w:t>. The word "</w:t>
      </w:r>
      <w:r w:rsidRPr="00FD2E05">
        <w:rPr>
          <w:b/>
          <w:bCs/>
          <w:color w:val="000000"/>
          <w:u w:val="single"/>
        </w:rPr>
        <w:t>their</w:t>
      </w:r>
      <w:r w:rsidRPr="00FD2E05">
        <w:rPr>
          <w:color w:val="000000"/>
        </w:rPr>
        <w:t>" in paragraph</w:t>
      </w:r>
      <w:r w:rsidRPr="00FD2E05">
        <w:rPr>
          <w:color w:val="000000"/>
          <w:lang w:val="vi-VN"/>
        </w:rPr>
        <w:t>ap</w:t>
      </w:r>
      <w:r w:rsidRPr="00FD2E05">
        <w:rPr>
          <w:color w:val="000000"/>
        </w:rPr>
        <w:t>h 2 refers to</w:t>
      </w:r>
      <w:r w:rsidRPr="00FD2E05">
        <w:rPr>
          <w:color w:val="000000"/>
          <w:lang w:val="vi-VN"/>
        </w:rPr>
        <w:t>______.</w:t>
      </w:r>
    </w:p>
    <w:p w:rsidR="00CC165C" w:rsidRPr="00FD2E05" w:rsidRDefault="00CC165C" w:rsidP="00DF4ECB">
      <w:pPr>
        <w:jc w:val="both"/>
        <w:rPr>
          <w:color w:val="000000"/>
        </w:rPr>
      </w:pPr>
      <w:r w:rsidRPr="00FD2E05">
        <w:rPr>
          <w:b/>
          <w:bCs/>
          <w:color w:val="000000"/>
        </w:rPr>
        <w:t>A.</w:t>
      </w:r>
      <w:r w:rsidRPr="00FD2E05">
        <w:rPr>
          <w:color w:val="000000"/>
        </w:rPr>
        <w:t> the relatives'                 </w:t>
      </w:r>
      <w:r w:rsidRPr="00FD2E05">
        <w:rPr>
          <w:b/>
          <w:bCs/>
          <w:color w:val="000000"/>
        </w:rPr>
        <w:t>B.</w:t>
      </w:r>
      <w:r w:rsidRPr="00FD2E05">
        <w:rPr>
          <w:color w:val="000000"/>
        </w:rPr>
        <w:t> the friends'        </w:t>
      </w:r>
      <w:r w:rsidRPr="00FD2E05">
        <w:rPr>
          <w:color w:val="000000"/>
        </w:rPr>
        <w:tab/>
      </w:r>
      <w:r w:rsidRPr="00FD2E05">
        <w:rPr>
          <w:b/>
          <w:bCs/>
          <w:color w:val="C00000"/>
        </w:rPr>
        <w:t>C.</w:t>
      </w:r>
      <w:r w:rsidRPr="00FD2E05">
        <w:rPr>
          <w:color w:val="C00000"/>
        </w:rPr>
        <w:t> </w:t>
      </w:r>
      <w:r w:rsidRPr="00FD2E05">
        <w:rPr>
          <w:color w:val="000000"/>
          <w:highlight w:val="yellow"/>
        </w:rPr>
        <w:t>the</w:t>
      </w:r>
      <w:r w:rsidRPr="00FD2E05">
        <w:rPr>
          <w:color w:val="000000"/>
          <w:highlight w:val="yellow"/>
          <w:lang w:val="vi-VN"/>
        </w:rPr>
        <w:t xml:space="preserve"> couple’s</w:t>
      </w:r>
      <w:r w:rsidRPr="00FD2E05">
        <w:rPr>
          <w:color w:val="000000"/>
        </w:rPr>
        <w:t xml:space="preserve">                    </w:t>
      </w:r>
      <w:r w:rsidRPr="00FD2E05">
        <w:rPr>
          <w:color w:val="000000"/>
        </w:rPr>
        <w:tab/>
      </w:r>
      <w:r w:rsidRPr="00FD2E05">
        <w:rPr>
          <w:b/>
          <w:bCs/>
          <w:color w:val="000000"/>
        </w:rPr>
        <w:t>D.</w:t>
      </w:r>
      <w:r w:rsidRPr="00FD2E05">
        <w:rPr>
          <w:color w:val="000000"/>
        </w:rPr>
        <w:t> the parents'</w:t>
      </w:r>
    </w:p>
    <w:p w:rsidR="00CC165C" w:rsidRPr="00FD2E05" w:rsidRDefault="00CC165C" w:rsidP="00DF4ECB">
      <w:pPr>
        <w:jc w:val="both"/>
        <w:rPr>
          <w:color w:val="000000"/>
        </w:rPr>
      </w:pPr>
      <w:r w:rsidRPr="00FD2E05">
        <w:rPr>
          <w:b/>
          <w:bCs/>
          <w:color w:val="000000"/>
        </w:rPr>
        <w:t>Question</w:t>
      </w:r>
      <w:r w:rsidRPr="00FD2E05">
        <w:rPr>
          <w:color w:val="000000"/>
        </w:rPr>
        <w:t> </w:t>
      </w:r>
      <w:r w:rsidRPr="00FD2E05">
        <w:rPr>
          <w:b/>
          <w:bCs/>
          <w:color w:val="000000"/>
        </w:rPr>
        <w:t>26</w:t>
      </w:r>
      <w:r w:rsidRPr="00FD2E05">
        <w:rPr>
          <w:color w:val="000000"/>
        </w:rPr>
        <w:t>. According to paragraph 2, which of the following do the bride and groom do at their wedding party?</w:t>
      </w:r>
    </w:p>
    <w:p w:rsidR="00CC165C" w:rsidRPr="00FD2E05" w:rsidRDefault="00CC165C" w:rsidP="00DF4ECB">
      <w:pPr>
        <w:jc w:val="both"/>
        <w:rPr>
          <w:color w:val="000000"/>
        </w:rPr>
      </w:pPr>
      <w:r w:rsidRPr="00FD2E05">
        <w:rPr>
          <w:b/>
          <w:bCs/>
          <w:color w:val="000000"/>
        </w:rPr>
        <w:t>A.</w:t>
      </w:r>
      <w:r w:rsidRPr="00FD2E05">
        <w:rPr>
          <w:color w:val="000000"/>
        </w:rPr>
        <w:t> They hold a candle and sing in celebration.        </w:t>
      </w:r>
      <w:r w:rsidRPr="00FD2E05">
        <w:rPr>
          <w:color w:val="000000"/>
          <w:lang w:val="vi-VN"/>
        </w:rPr>
        <w:t xml:space="preserve">  </w:t>
      </w:r>
      <w:r w:rsidRPr="00FD2E05">
        <w:rPr>
          <w:b/>
          <w:bCs/>
          <w:color w:val="000000"/>
        </w:rPr>
        <w:t>B.</w:t>
      </w:r>
      <w:r w:rsidRPr="00FD2E05">
        <w:rPr>
          <w:color w:val="000000"/>
        </w:rPr>
        <w:t> They give a speech to thank their bosses.</w:t>
      </w:r>
    </w:p>
    <w:p w:rsidR="00CC165C" w:rsidRPr="00FD2E05" w:rsidRDefault="00CC165C" w:rsidP="00DF4ECB">
      <w:pPr>
        <w:jc w:val="both"/>
        <w:rPr>
          <w:color w:val="000000"/>
          <w:lang w:val="vi-VN"/>
        </w:rPr>
      </w:pPr>
      <w:r w:rsidRPr="00FD2E05">
        <w:rPr>
          <w:b/>
          <w:bCs/>
          <w:color w:val="C00000"/>
        </w:rPr>
        <w:t>C.</w:t>
      </w:r>
      <w:r w:rsidRPr="00FD2E05">
        <w:rPr>
          <w:color w:val="C00000"/>
          <w:lang w:val="vi-VN"/>
        </w:rPr>
        <w:t xml:space="preserve"> </w:t>
      </w:r>
      <w:r w:rsidRPr="00FD2E05">
        <w:rPr>
          <w:color w:val="000000"/>
          <w:highlight w:val="yellow"/>
          <w:lang w:val="vi-VN"/>
        </w:rPr>
        <w:t>They deliver a speech to thank their parents</w:t>
      </w:r>
      <w:r w:rsidRPr="00FD2E05">
        <w:rPr>
          <w:color w:val="000000"/>
          <w:highlight w:val="lightGray"/>
        </w:rPr>
        <w:t>.</w:t>
      </w:r>
      <w:r w:rsidRPr="00FD2E05">
        <w:rPr>
          <w:color w:val="000000"/>
        </w:rPr>
        <w:t>        </w:t>
      </w:r>
      <w:r w:rsidRPr="00FD2E05">
        <w:rPr>
          <w:b/>
          <w:bCs/>
          <w:color w:val="000000"/>
        </w:rPr>
        <w:t>D.</w:t>
      </w:r>
      <w:r w:rsidRPr="00FD2E05">
        <w:rPr>
          <w:color w:val="000000"/>
        </w:rPr>
        <w:t> They sit on a platform at the back of the stage.</w:t>
      </w:r>
    </w:p>
    <w:p w:rsidR="00CC165C" w:rsidRPr="00FD2E05" w:rsidRDefault="00CC165C" w:rsidP="00DF4ECB">
      <w:pPr>
        <w:jc w:val="both"/>
        <w:rPr>
          <w:color w:val="000000"/>
          <w:lang w:val="vi-VN"/>
        </w:rPr>
      </w:pPr>
      <w:r w:rsidRPr="00FD2E05">
        <w:rPr>
          <w:b/>
          <w:bCs/>
          <w:color w:val="000000"/>
        </w:rPr>
        <w:t>Question</w:t>
      </w:r>
      <w:r w:rsidRPr="00FD2E05">
        <w:rPr>
          <w:color w:val="000000"/>
        </w:rPr>
        <w:t> </w:t>
      </w:r>
      <w:r w:rsidRPr="00FD2E05">
        <w:rPr>
          <w:b/>
          <w:bCs/>
          <w:color w:val="000000"/>
          <w:lang w:val="vi-VN"/>
        </w:rPr>
        <w:t>2</w:t>
      </w:r>
      <w:r w:rsidRPr="00FD2E05">
        <w:rPr>
          <w:b/>
          <w:bCs/>
          <w:color w:val="000000"/>
        </w:rPr>
        <w:t>7</w:t>
      </w:r>
      <w:r w:rsidRPr="00FD2E05">
        <w:rPr>
          <w:color w:val="000000"/>
        </w:rPr>
        <w:t>. The word "</w:t>
      </w:r>
      <w:r w:rsidRPr="00FD2E05">
        <w:rPr>
          <w:b/>
          <w:bCs/>
          <w:color w:val="000000"/>
          <w:u w:val="single"/>
        </w:rPr>
        <w:t>fortune</w:t>
      </w:r>
      <w:r w:rsidRPr="00FD2E05">
        <w:rPr>
          <w:color w:val="000000"/>
        </w:rPr>
        <w:t>" in paragraph 3 is closest in meaning to</w:t>
      </w:r>
      <w:r w:rsidRPr="00FD2E05">
        <w:rPr>
          <w:color w:val="000000"/>
          <w:lang w:val="vi-VN"/>
        </w:rPr>
        <w:t xml:space="preserve">________. </w:t>
      </w:r>
    </w:p>
    <w:p w:rsidR="00CC165C" w:rsidRPr="00FD2E05" w:rsidRDefault="00CC165C" w:rsidP="00DF4ECB">
      <w:pPr>
        <w:rPr>
          <w:lang w:val="vi-VN"/>
        </w:rPr>
      </w:pPr>
      <w:r w:rsidRPr="00FD2E05">
        <w:rPr>
          <w:b/>
          <w:bCs/>
          <w:lang w:val="vi-VN"/>
        </w:rPr>
        <w:t xml:space="preserve">A. </w:t>
      </w:r>
      <w:r w:rsidRPr="00FD2E05">
        <w:rPr>
          <w:lang w:val="vi-VN"/>
        </w:rPr>
        <w:t xml:space="preserve">money </w:t>
      </w:r>
      <w:r w:rsidRPr="00FD2E05">
        <w:rPr>
          <w:lang w:val="vi-VN"/>
        </w:rPr>
        <w:tab/>
      </w:r>
      <w:r w:rsidRPr="00FD2E05">
        <w:rPr>
          <w:lang w:val="vi-VN"/>
        </w:rPr>
        <w:tab/>
        <w:t xml:space="preserve">      </w:t>
      </w:r>
      <w:r w:rsidRPr="00FD2E05">
        <w:rPr>
          <w:b/>
          <w:bCs/>
          <w:lang w:val="vi-VN"/>
        </w:rPr>
        <w:t>B</w:t>
      </w:r>
      <w:r w:rsidRPr="00FD2E05">
        <w:rPr>
          <w:lang w:val="vi-VN"/>
        </w:rPr>
        <w:t xml:space="preserve">. benefit </w:t>
      </w:r>
      <w:r w:rsidRPr="00FD2E05">
        <w:rPr>
          <w:lang w:val="vi-VN"/>
        </w:rPr>
        <w:tab/>
      </w:r>
      <w:r w:rsidRPr="00FD2E05">
        <w:rPr>
          <w:lang w:val="vi-VN"/>
        </w:rPr>
        <w:tab/>
      </w:r>
      <w:r w:rsidRPr="00FD2E05">
        <w:rPr>
          <w:lang w:val="vi-VN"/>
        </w:rPr>
        <w:tab/>
      </w:r>
      <w:r w:rsidRPr="00FD2E05">
        <w:rPr>
          <w:b/>
          <w:bCs/>
          <w:lang w:val="vi-VN"/>
        </w:rPr>
        <w:t>C.</w:t>
      </w:r>
      <w:r w:rsidRPr="00FD2E05">
        <w:rPr>
          <w:lang w:val="vi-VN"/>
        </w:rPr>
        <w:t xml:space="preserve"> excitement </w:t>
      </w:r>
      <w:r w:rsidRPr="00FD2E05">
        <w:rPr>
          <w:lang w:val="vi-VN"/>
        </w:rPr>
        <w:tab/>
      </w:r>
      <w:r w:rsidRPr="00FD2E05">
        <w:rPr>
          <w:lang w:val="vi-VN"/>
        </w:rPr>
        <w:tab/>
      </w:r>
      <w:r w:rsidRPr="00FD2E05">
        <w:tab/>
      </w:r>
      <w:r w:rsidRPr="00FD2E05">
        <w:rPr>
          <w:b/>
          <w:bCs/>
          <w:color w:val="C00000"/>
          <w:lang w:val="vi-VN"/>
        </w:rPr>
        <w:t>D</w:t>
      </w:r>
      <w:r w:rsidRPr="00FD2E05">
        <w:rPr>
          <w:color w:val="C00000"/>
          <w:lang w:val="vi-VN"/>
        </w:rPr>
        <w:t xml:space="preserve">. </w:t>
      </w:r>
      <w:r w:rsidRPr="00FD2E05">
        <w:rPr>
          <w:highlight w:val="yellow"/>
          <w:lang w:val="vi-VN"/>
        </w:rPr>
        <w:t>luck</w:t>
      </w:r>
      <w:r w:rsidRPr="00FD2E05">
        <w:rPr>
          <w:lang w:val="vi-VN"/>
        </w:rPr>
        <w:t xml:space="preserve"> </w:t>
      </w:r>
    </w:p>
    <w:p w:rsidR="00CC165C" w:rsidRPr="00FD2E05" w:rsidRDefault="00CC165C" w:rsidP="00DF4ECB">
      <w:pPr>
        <w:tabs>
          <w:tab w:val="left" w:pos="284"/>
          <w:tab w:val="left" w:pos="2694"/>
          <w:tab w:val="left" w:pos="5103"/>
          <w:tab w:val="left" w:pos="7513"/>
        </w:tabs>
        <w:ind w:right="57"/>
        <w:rPr>
          <w:bCs/>
          <w:lang w:val="fr-FR"/>
        </w:rPr>
      </w:pPr>
      <w:r w:rsidRPr="00FD2E05">
        <w:rPr>
          <w:b/>
          <w:lang w:val="fr-FR"/>
        </w:rPr>
        <w:t>Question 28.</w:t>
      </w:r>
      <w:r w:rsidRPr="00FD2E05">
        <w:rPr>
          <w:bCs/>
          <w:lang w:val="fr-FR"/>
        </w:rPr>
        <w:t xml:space="preserve"> How were the wedding dishes in the past different from those of today?</w:t>
      </w:r>
    </w:p>
    <w:p w:rsidR="00CC165C" w:rsidRPr="00FD2E05" w:rsidRDefault="00CC165C" w:rsidP="00DF4ECB">
      <w:pPr>
        <w:tabs>
          <w:tab w:val="left" w:pos="284"/>
          <w:tab w:val="left" w:pos="2694"/>
          <w:tab w:val="left" w:pos="5103"/>
          <w:tab w:val="left" w:pos="7513"/>
        </w:tabs>
        <w:ind w:right="57"/>
        <w:rPr>
          <w:bCs/>
          <w:lang w:val="fr-FR"/>
        </w:rPr>
      </w:pPr>
      <w:r w:rsidRPr="00FD2E05">
        <w:rPr>
          <w:b/>
          <w:color w:val="C00000"/>
          <w:lang w:val="fr-FR"/>
        </w:rPr>
        <w:t>A.</w:t>
      </w:r>
      <w:r w:rsidRPr="00FD2E05">
        <w:rPr>
          <w:bCs/>
          <w:color w:val="C00000"/>
          <w:lang w:val="fr-FR"/>
        </w:rPr>
        <w:t xml:space="preserve"> </w:t>
      </w:r>
      <w:r w:rsidRPr="00FD2E05">
        <w:rPr>
          <w:bCs/>
          <w:highlight w:val="yellow"/>
          <w:lang w:val="fr-FR"/>
        </w:rPr>
        <w:t>They were served in larger amounts.</w:t>
      </w:r>
      <w:r w:rsidRPr="00FD2E05">
        <w:rPr>
          <w:bCs/>
          <w:lang w:val="fr-FR"/>
        </w:rPr>
        <w:tab/>
      </w:r>
      <w:r w:rsidRPr="00FD2E05">
        <w:rPr>
          <w:b/>
          <w:lang w:val="fr-FR"/>
        </w:rPr>
        <w:t>B.</w:t>
      </w:r>
      <w:r w:rsidRPr="00FD2E05">
        <w:rPr>
          <w:bCs/>
          <w:lang w:val="fr-FR"/>
        </w:rPr>
        <w:t xml:space="preserve"> They were less delicious.</w:t>
      </w:r>
    </w:p>
    <w:p w:rsidR="00CC165C" w:rsidRPr="00FD2E05" w:rsidRDefault="00CC165C" w:rsidP="00DF4ECB">
      <w:pPr>
        <w:tabs>
          <w:tab w:val="left" w:pos="284"/>
          <w:tab w:val="left" w:pos="2694"/>
          <w:tab w:val="left" w:pos="5103"/>
          <w:tab w:val="left" w:pos="7513"/>
        </w:tabs>
        <w:ind w:right="57"/>
        <w:rPr>
          <w:bCs/>
          <w:lang w:val="fr-FR"/>
        </w:rPr>
      </w:pPr>
      <w:r w:rsidRPr="00FD2E05">
        <w:rPr>
          <w:b/>
          <w:lang w:val="fr-FR"/>
        </w:rPr>
        <w:t>C.</w:t>
      </w:r>
      <w:r w:rsidRPr="00FD2E05">
        <w:rPr>
          <w:bCs/>
          <w:lang w:val="fr-FR"/>
        </w:rPr>
        <w:t xml:space="preserve"> They were more delicious.</w:t>
      </w:r>
      <w:r w:rsidRPr="00FD2E05">
        <w:rPr>
          <w:bCs/>
          <w:lang w:val="fr-FR"/>
        </w:rPr>
        <w:tab/>
      </w:r>
      <w:r w:rsidRPr="00FD2E05">
        <w:rPr>
          <w:b/>
          <w:lang w:val="fr-FR"/>
        </w:rPr>
        <w:t>D.</w:t>
      </w:r>
      <w:r w:rsidRPr="00FD2E05">
        <w:rPr>
          <w:bCs/>
          <w:lang w:val="fr-FR"/>
        </w:rPr>
        <w:t xml:space="preserve"> They were served in smaller amounts.                                                   </w:t>
      </w:r>
    </w:p>
    <w:p w:rsidR="00CC165C" w:rsidRPr="00FD2E05" w:rsidRDefault="00CC165C" w:rsidP="00DF4ECB">
      <w:pPr>
        <w:tabs>
          <w:tab w:val="left" w:pos="284"/>
          <w:tab w:val="left" w:pos="2694"/>
          <w:tab w:val="left" w:pos="5103"/>
          <w:tab w:val="left" w:pos="7513"/>
        </w:tabs>
        <w:ind w:right="57"/>
        <w:rPr>
          <w:bCs/>
          <w:lang w:val="fr-FR"/>
        </w:rPr>
      </w:pPr>
      <w:r w:rsidRPr="00FD2E05">
        <w:rPr>
          <w:b/>
          <w:lang w:val="fr-FR"/>
        </w:rPr>
        <w:t>Question 29.</w:t>
      </w:r>
      <w:r w:rsidRPr="00FD2E05">
        <w:rPr>
          <w:bCs/>
          <w:lang w:val="fr-FR"/>
        </w:rPr>
        <w:t xml:space="preserve"> The phrase "</w:t>
      </w:r>
      <w:r w:rsidRPr="00FD2E05">
        <w:rPr>
          <w:b/>
          <w:u w:val="single"/>
          <w:lang w:val="fr-FR"/>
        </w:rPr>
        <w:t>tie the knot</w:t>
      </w:r>
      <w:r w:rsidRPr="00FD2E05">
        <w:rPr>
          <w:bCs/>
          <w:lang w:val="fr-FR"/>
        </w:rPr>
        <w:t>" in paragraph 4 could be replaced by ______.</w:t>
      </w:r>
    </w:p>
    <w:p w:rsidR="00CC165C" w:rsidRPr="00FD2E05" w:rsidRDefault="00CC165C" w:rsidP="00DF4ECB">
      <w:pPr>
        <w:tabs>
          <w:tab w:val="left" w:pos="284"/>
          <w:tab w:val="left" w:pos="2694"/>
          <w:tab w:val="left" w:pos="5103"/>
          <w:tab w:val="left" w:pos="7513"/>
        </w:tabs>
        <w:ind w:left="57" w:right="57"/>
        <w:rPr>
          <w:bCs/>
          <w:lang w:val="fr-FR"/>
        </w:rPr>
      </w:pPr>
      <w:r w:rsidRPr="00FD2E05">
        <w:rPr>
          <w:b/>
          <w:color w:val="C00000"/>
          <w:lang w:val="fr-FR"/>
        </w:rPr>
        <w:t>A.</w:t>
      </w:r>
      <w:r w:rsidRPr="00FD2E05">
        <w:rPr>
          <w:bCs/>
          <w:color w:val="C00000"/>
          <w:lang w:val="fr-FR"/>
        </w:rPr>
        <w:t xml:space="preserve"> </w:t>
      </w:r>
      <w:r w:rsidRPr="00FD2E05">
        <w:rPr>
          <w:bCs/>
          <w:highlight w:val="yellow"/>
          <w:lang w:val="fr-FR"/>
        </w:rPr>
        <w:t>get married</w:t>
      </w:r>
      <w:r w:rsidRPr="00FD2E05">
        <w:rPr>
          <w:bCs/>
          <w:lang w:val="fr-FR"/>
        </w:rPr>
        <w:t xml:space="preserve">                 </w:t>
      </w:r>
      <w:r w:rsidRPr="00FD2E05">
        <w:rPr>
          <w:b/>
          <w:lang w:val="fr-FR"/>
        </w:rPr>
        <w:t>B.</w:t>
      </w:r>
      <w:r w:rsidRPr="00FD2E05">
        <w:rPr>
          <w:bCs/>
          <w:lang w:val="fr-FR"/>
        </w:rPr>
        <w:t xml:space="preserve"> loosen the tie                  </w:t>
      </w:r>
      <w:r w:rsidRPr="00FD2E05">
        <w:rPr>
          <w:b/>
          <w:lang w:val="fr-FR"/>
        </w:rPr>
        <w:t>C.</w:t>
      </w:r>
      <w:r w:rsidRPr="00FD2E05">
        <w:rPr>
          <w:bCs/>
          <w:lang w:val="fr-FR"/>
        </w:rPr>
        <w:t xml:space="preserve"> get engaged                       </w:t>
      </w:r>
      <w:r w:rsidRPr="00FD2E05">
        <w:rPr>
          <w:b/>
          <w:lang w:val="fr-FR"/>
        </w:rPr>
        <w:t>D.</w:t>
      </w:r>
      <w:r w:rsidRPr="00FD2E05">
        <w:rPr>
          <w:bCs/>
          <w:lang w:val="fr-FR"/>
        </w:rPr>
        <w:t xml:space="preserve"> fasten the rope</w:t>
      </w:r>
    </w:p>
    <w:p w:rsidR="00CC165C" w:rsidRPr="00FD2E05" w:rsidRDefault="00CC165C" w:rsidP="00DF4ECB">
      <w:pPr>
        <w:tabs>
          <w:tab w:val="left" w:pos="284"/>
          <w:tab w:val="left" w:pos="2694"/>
          <w:tab w:val="left" w:pos="5103"/>
          <w:tab w:val="left" w:pos="7513"/>
        </w:tabs>
        <w:ind w:left="57" w:right="57"/>
        <w:rPr>
          <w:bCs/>
          <w:lang w:val="fr-FR"/>
        </w:rPr>
      </w:pPr>
      <w:r w:rsidRPr="00FD2E05">
        <w:rPr>
          <w:b/>
          <w:lang w:val="fr-FR"/>
        </w:rPr>
        <w:t>Question 30.</w:t>
      </w:r>
      <w:r w:rsidRPr="00FD2E05">
        <w:rPr>
          <w:bCs/>
          <w:lang w:val="fr-FR"/>
        </w:rPr>
        <w:t xml:space="preserve"> </w:t>
      </w:r>
      <w:r w:rsidRPr="00FD2E05">
        <w:rPr>
          <w:bCs/>
        </w:rPr>
        <w:t>In which paragraph does the writer mention the cost of hosting a typical Japanese wedding party?</w:t>
      </w:r>
    </w:p>
    <w:p w:rsidR="00CC165C" w:rsidRPr="00FD2E05" w:rsidRDefault="00CC165C" w:rsidP="00DF4ECB">
      <w:r w:rsidRPr="00FD2E05">
        <w:rPr>
          <w:b/>
          <w:bCs/>
        </w:rPr>
        <w:t>A.</w:t>
      </w:r>
      <w:r w:rsidRPr="00FD2E05">
        <w:t xml:space="preserve"> Paragraph 1 </w:t>
      </w:r>
      <w:r w:rsidRPr="00FD2E05">
        <w:tab/>
        <w:t xml:space="preserve">     </w:t>
      </w:r>
      <w:r w:rsidRPr="00FD2E05">
        <w:rPr>
          <w:b/>
          <w:bCs/>
        </w:rPr>
        <w:t>B.</w:t>
      </w:r>
      <w:r w:rsidRPr="00FD2E05">
        <w:t xml:space="preserve"> Paragraph 2 </w:t>
      </w:r>
      <w:r w:rsidRPr="00FD2E05">
        <w:tab/>
        <w:t xml:space="preserve">             </w:t>
      </w:r>
      <w:r w:rsidRPr="00FD2E05">
        <w:rPr>
          <w:b/>
          <w:bCs/>
        </w:rPr>
        <w:t>C.</w:t>
      </w:r>
      <w:r w:rsidRPr="00FD2E05">
        <w:t xml:space="preserve"> Paragraph 3 </w:t>
      </w:r>
      <w:r w:rsidRPr="00FD2E05">
        <w:tab/>
      </w:r>
      <w:r w:rsidRPr="00FD2E05">
        <w:rPr>
          <w:b/>
          <w:bCs/>
        </w:rPr>
        <w:t xml:space="preserve">             </w:t>
      </w:r>
      <w:r w:rsidRPr="00FD2E05">
        <w:rPr>
          <w:b/>
          <w:bCs/>
          <w:color w:val="C00000"/>
        </w:rPr>
        <w:t>D.</w:t>
      </w:r>
      <w:r w:rsidRPr="00FD2E05">
        <w:rPr>
          <w:color w:val="C00000"/>
        </w:rPr>
        <w:t xml:space="preserve"> </w:t>
      </w:r>
      <w:r w:rsidRPr="00FD2E05">
        <w:rPr>
          <w:highlight w:val="yellow"/>
        </w:rPr>
        <w:t>Paragraph 4</w:t>
      </w:r>
    </w:p>
    <w:p w:rsidR="00CC165C" w:rsidRPr="00FD2E05" w:rsidRDefault="00CC165C" w:rsidP="00DF4ECB">
      <w:pPr>
        <w:jc w:val="both"/>
        <w:rPr>
          <w:b/>
          <w:bCs/>
          <w:i/>
          <w:iCs/>
        </w:rPr>
      </w:pPr>
    </w:p>
    <w:p w:rsidR="00CC165C" w:rsidRPr="00FD2E05" w:rsidRDefault="00CC165C" w:rsidP="00DF4ECB">
      <w:pPr>
        <w:jc w:val="both"/>
        <w:rPr>
          <w:b/>
          <w:bCs/>
          <w:i/>
          <w:iCs/>
        </w:rPr>
      </w:pPr>
      <w:r w:rsidRPr="00FD2E05">
        <w:rPr>
          <w:b/>
          <w:bCs/>
          <w:i/>
          <w:iCs/>
        </w:rPr>
        <w:t>Read the following passage about the impact of social media on mental health and mark the letter A, B, C, or D on your answer sheet to indicate the best answer to each of the following questions from 31 to 40.</w:t>
      </w:r>
    </w:p>
    <w:p w:rsidR="00CC165C" w:rsidRPr="00FD2E05" w:rsidRDefault="00CC165C" w:rsidP="00DF4ECB">
      <w:pPr>
        <w:ind w:firstLine="720"/>
        <w:jc w:val="both"/>
      </w:pPr>
      <w:r w:rsidRPr="00FD2E05">
        <w:rPr>
          <w:b/>
          <w:bCs/>
        </w:rPr>
        <w:t>[I]</w:t>
      </w:r>
      <w:r w:rsidRPr="00FD2E05">
        <w:t xml:space="preserve"> Green living, often referred to as sustainable living, encourages individuals to adopt environmentally friendly practices in their daily lives. </w:t>
      </w:r>
      <w:r w:rsidRPr="00FD2E05">
        <w:rPr>
          <w:b/>
          <w:bCs/>
        </w:rPr>
        <w:t>[II]</w:t>
      </w:r>
      <w:r w:rsidRPr="00FD2E05">
        <w:t xml:space="preserve"> This lifestyle includes reducing waste, conserving natural resources, and promoting eco-friendly habits, which collectively help to minimize the negative impact on the environment (Davies &amp; Mulligan, 2017). </w:t>
      </w:r>
      <w:r w:rsidRPr="00FD2E05">
        <w:rPr>
          <w:b/>
          <w:bCs/>
        </w:rPr>
        <w:t>[III]</w:t>
      </w:r>
      <w:r w:rsidRPr="00FD2E05">
        <w:t xml:space="preserve"> Although green living requires effort and adjustment, its benefits for the planet and future generations are substantial. </w:t>
      </w:r>
      <w:r w:rsidRPr="00FD2E05">
        <w:rPr>
          <w:b/>
          <w:bCs/>
        </w:rPr>
        <w:t>[IV]</w:t>
      </w:r>
    </w:p>
    <w:p w:rsidR="00CC165C" w:rsidRPr="00FD2E05" w:rsidRDefault="00CC165C" w:rsidP="00DF4ECB">
      <w:pPr>
        <w:ind w:firstLine="720"/>
        <w:jc w:val="both"/>
      </w:pPr>
      <w:r w:rsidRPr="00FD2E05">
        <w:t>One of the fundamental aspects of green living is waste reduction. This can be achieved through practices like recycling, composting, and reducing single-use plastics. According to a report by the Environmental Protection Agency (EPA), recycling and composting can significantly decrease the amount of waste sent to landfills, which helps reduce greenhouse gas emissions and pollution (EPA, 2021). Additionally, adopting reusable items such as water bottles and shopping bags minimizes reliance on plastic, which is crucial for protecting ecosystems and wildlife.</w:t>
      </w:r>
    </w:p>
    <w:p w:rsidR="00CC165C" w:rsidRPr="00FD2E05" w:rsidRDefault="00CC165C" w:rsidP="00DF4ECB">
      <w:pPr>
        <w:ind w:firstLine="720"/>
        <w:jc w:val="both"/>
      </w:pPr>
      <w:r w:rsidRPr="00FD2E05">
        <w:t xml:space="preserve">Another key component of green living is energy conservation. Simple changes, like switching to LED light bulbs and using public transportation, can reduce an individual's </w:t>
      </w:r>
      <w:r w:rsidRPr="00FD2E05">
        <w:rPr>
          <w:b/>
          <w:bCs/>
          <w:i/>
          <w:iCs/>
          <w:u w:val="single"/>
        </w:rPr>
        <w:t>carbon footprint</w:t>
      </w:r>
      <w:r w:rsidRPr="00FD2E05">
        <w:t xml:space="preserve">. A study by the International Energy Agency (IEA) shows that energy efficiency improvements, if widely implemented, could decrease global energy demand by up to 40% by 2050 (IEA, 2019). By conserving energy, individuals not only lower </w:t>
      </w:r>
      <w:r w:rsidRPr="00FD2E05">
        <w:rPr>
          <w:b/>
          <w:bCs/>
          <w:i/>
          <w:iCs/>
          <w:u w:val="single"/>
        </w:rPr>
        <w:t>their</w:t>
      </w:r>
      <w:r w:rsidRPr="00FD2E05">
        <w:t xml:space="preserve"> utility bills but also contribute to the reduction of carbon emissions, which is essential for </w:t>
      </w:r>
      <w:r w:rsidRPr="00FD2E05">
        <w:rPr>
          <w:b/>
          <w:bCs/>
          <w:i/>
          <w:iCs/>
          <w:u w:val="single"/>
        </w:rPr>
        <w:t xml:space="preserve">mitigating </w:t>
      </w:r>
      <w:r w:rsidRPr="00FD2E05">
        <w:t>climate change.</w:t>
      </w:r>
    </w:p>
    <w:p w:rsidR="00CC165C" w:rsidRPr="00FD2E05" w:rsidRDefault="00CC165C" w:rsidP="00DF4ECB">
      <w:pPr>
        <w:ind w:firstLine="720"/>
        <w:jc w:val="both"/>
      </w:pPr>
      <w:r w:rsidRPr="00FD2E05">
        <w:lastRenderedPageBreak/>
        <w:t xml:space="preserve">Green living also involves making conscious choices about the products we consume. This includes opting for sustainably sourced goods, supporting local businesses, and choosing organic produce. Sustainable agriculture practices reduce the need for chemical pesticides and fertilizers, which can harm both the soil and water sources (Smith &amp; Taylor, 2020). </w:t>
      </w:r>
      <w:r w:rsidRPr="00FD2E05">
        <w:rPr>
          <w:u w:val="single"/>
        </w:rPr>
        <w:t>By making informed purchases, consumers can support eco-friendly industries and help create a demand for greener alternatives.</w:t>
      </w:r>
    </w:p>
    <w:p w:rsidR="00CC165C" w:rsidRPr="00FD2E05" w:rsidRDefault="00CC165C" w:rsidP="00DF4ECB">
      <w:pPr>
        <w:jc w:val="right"/>
      </w:pPr>
      <w:r w:rsidRPr="00FD2E05">
        <w:rPr>
          <w:vertAlign w:val="subscript"/>
        </w:rPr>
        <w:t xml:space="preserve">                          </w:t>
      </w:r>
      <w:r w:rsidRPr="00FD2E05">
        <w:t xml:space="preserve">(Adapted from </w:t>
      </w:r>
      <w:r w:rsidRPr="00FD2E05">
        <w:rPr>
          <w:i/>
          <w:iCs/>
        </w:rPr>
        <w:t>The Impact of Green Living</w:t>
      </w:r>
      <w:r w:rsidRPr="00FD2E05">
        <w:t xml:space="preserve"> by Davies, Mulligan, and others)</w:t>
      </w:r>
    </w:p>
    <w:p w:rsidR="00CC165C" w:rsidRPr="00FD2E05" w:rsidRDefault="00CC165C" w:rsidP="00DF4ECB">
      <w:r w:rsidRPr="00FD2E05">
        <w:rPr>
          <w:b/>
          <w:bCs/>
        </w:rPr>
        <w:t>Question 31.</w:t>
      </w:r>
      <w:r w:rsidRPr="00FD2E05">
        <w:t xml:space="preserve"> Where in paragraph I does the following sentence best fit?</w:t>
      </w:r>
    </w:p>
    <w:p w:rsidR="00CC165C" w:rsidRPr="00FD2E05" w:rsidRDefault="00CC165C" w:rsidP="00DF4ECB">
      <w:pPr>
        <w:rPr>
          <w:b/>
          <w:bCs/>
        </w:rPr>
      </w:pPr>
      <w:r w:rsidRPr="00FD2E05">
        <w:rPr>
          <w:b/>
          <w:bCs/>
        </w:rPr>
        <w:t>Green living practices are gaining popularity as people become more aware of environmental issues.</w:t>
      </w:r>
    </w:p>
    <w:p w:rsidR="00CC165C" w:rsidRPr="00FD2E05" w:rsidRDefault="00CC165C" w:rsidP="00DF4ECB">
      <w:r w:rsidRPr="00FD2E05">
        <w:rPr>
          <w:b/>
          <w:bCs/>
        </w:rPr>
        <w:t>A.</w:t>
      </w:r>
      <w:r w:rsidRPr="00FD2E05">
        <w:t xml:space="preserve"> [I]</w:t>
      </w:r>
      <w:r w:rsidRPr="00FD2E05">
        <w:tab/>
      </w:r>
      <w:r w:rsidRPr="00FD2E05">
        <w:tab/>
      </w:r>
      <w:r w:rsidRPr="00FD2E05">
        <w:tab/>
      </w:r>
      <w:r w:rsidRPr="00FD2E05">
        <w:rPr>
          <w:b/>
          <w:bCs/>
          <w:color w:val="C00000"/>
        </w:rPr>
        <w:t>B.</w:t>
      </w:r>
      <w:r w:rsidRPr="00FD2E05">
        <w:rPr>
          <w:color w:val="C00000"/>
        </w:rPr>
        <w:t xml:space="preserve"> </w:t>
      </w:r>
      <w:r w:rsidRPr="00FD2E05">
        <w:rPr>
          <w:highlight w:val="yellow"/>
        </w:rPr>
        <w:t>[II]</w:t>
      </w:r>
      <w:r w:rsidRPr="00FD2E05">
        <w:tab/>
      </w:r>
      <w:r w:rsidRPr="00FD2E05">
        <w:tab/>
      </w:r>
      <w:r w:rsidRPr="00FD2E05">
        <w:tab/>
      </w:r>
      <w:r w:rsidRPr="00FD2E05">
        <w:rPr>
          <w:b/>
          <w:bCs/>
        </w:rPr>
        <w:t>C</w:t>
      </w:r>
      <w:r w:rsidRPr="00FD2E05">
        <w:t>. [III]</w:t>
      </w:r>
      <w:r w:rsidRPr="00FD2E05">
        <w:tab/>
      </w:r>
      <w:r w:rsidRPr="00FD2E05">
        <w:tab/>
      </w:r>
      <w:r w:rsidRPr="00FD2E05">
        <w:rPr>
          <w:b/>
          <w:bCs/>
        </w:rPr>
        <w:t>D.</w:t>
      </w:r>
      <w:r w:rsidRPr="00FD2E05">
        <w:t xml:space="preserve"> [IV]</w:t>
      </w:r>
    </w:p>
    <w:p w:rsidR="00CC165C" w:rsidRPr="00FD2E05" w:rsidRDefault="00CC165C" w:rsidP="00DF4ECB">
      <w:r w:rsidRPr="00FD2E05">
        <w:rPr>
          <w:b/>
          <w:bCs/>
        </w:rPr>
        <w:t>Question 32.</w:t>
      </w:r>
      <w:r w:rsidRPr="00FD2E05">
        <w:t xml:space="preserve"> The phrase "</w:t>
      </w:r>
      <w:r w:rsidRPr="00FD2E05">
        <w:rPr>
          <w:b/>
          <w:bCs/>
          <w:i/>
          <w:iCs/>
          <w:u w:val="single"/>
        </w:rPr>
        <w:t>carbon footprint</w:t>
      </w:r>
      <w:r w:rsidRPr="00FD2E05">
        <w:t>" in paragraph 3 could be best replaced by ____.</w:t>
      </w:r>
    </w:p>
    <w:p w:rsidR="00CC165C" w:rsidRPr="00FD2E05" w:rsidRDefault="00CC165C" w:rsidP="00DF4ECB">
      <w:r w:rsidRPr="00FD2E05">
        <w:rPr>
          <w:b/>
          <w:bCs/>
        </w:rPr>
        <w:t>A</w:t>
      </w:r>
      <w:r w:rsidRPr="00FD2E05">
        <w:t>. environmental awareness</w:t>
      </w:r>
      <w:r w:rsidRPr="00FD2E05">
        <w:tab/>
      </w:r>
      <w:r w:rsidRPr="00FD2E05">
        <w:tab/>
      </w:r>
      <w:r w:rsidRPr="00FD2E05">
        <w:tab/>
      </w:r>
      <w:r w:rsidRPr="00FD2E05">
        <w:rPr>
          <w:b/>
          <w:bCs/>
          <w:color w:val="C00000"/>
        </w:rPr>
        <w:t>B.</w:t>
      </w:r>
      <w:r w:rsidRPr="00FD2E05">
        <w:rPr>
          <w:color w:val="C00000"/>
        </w:rPr>
        <w:t xml:space="preserve"> </w:t>
      </w:r>
      <w:r w:rsidRPr="00FD2E05">
        <w:rPr>
          <w:highlight w:val="yellow"/>
        </w:rPr>
        <w:t>carbon emissions</w:t>
      </w:r>
      <w:r w:rsidRPr="00FD2E05">
        <w:br/>
      </w:r>
      <w:r w:rsidRPr="00FD2E05">
        <w:rPr>
          <w:b/>
          <w:bCs/>
        </w:rPr>
        <w:t>C.</w:t>
      </w:r>
      <w:r w:rsidRPr="00FD2E05">
        <w:t xml:space="preserve"> personal waste</w:t>
      </w:r>
      <w:r w:rsidRPr="00FD2E05">
        <w:tab/>
      </w:r>
      <w:r w:rsidRPr="00FD2E05">
        <w:tab/>
      </w:r>
      <w:r w:rsidRPr="00FD2E05">
        <w:tab/>
      </w:r>
      <w:r w:rsidRPr="00FD2E05">
        <w:tab/>
      </w:r>
      <w:r w:rsidRPr="00FD2E05">
        <w:rPr>
          <w:b/>
          <w:bCs/>
        </w:rPr>
        <w:t>D.</w:t>
      </w:r>
      <w:r w:rsidRPr="00FD2E05">
        <w:t xml:space="preserve"> air quality</w:t>
      </w:r>
    </w:p>
    <w:p w:rsidR="00CC165C" w:rsidRPr="00FD2E05" w:rsidRDefault="00CC165C" w:rsidP="00DF4ECB">
      <w:r w:rsidRPr="00FD2E05">
        <w:rPr>
          <w:b/>
          <w:bCs/>
        </w:rPr>
        <w:t>Question 33.</w:t>
      </w:r>
      <w:r w:rsidRPr="00FD2E05">
        <w:t xml:space="preserve"> The word "</w:t>
      </w:r>
      <w:r w:rsidRPr="00FD2E05">
        <w:rPr>
          <w:b/>
          <w:bCs/>
          <w:i/>
          <w:iCs/>
          <w:u w:val="single"/>
        </w:rPr>
        <w:t>their</w:t>
      </w:r>
      <w:r w:rsidRPr="00FD2E05">
        <w:t>" in paragraph 3 refers to ____.</w:t>
      </w:r>
    </w:p>
    <w:p w:rsidR="00CC165C" w:rsidRPr="00FD2E05" w:rsidRDefault="00CC165C" w:rsidP="00DF4ECB">
      <w:r w:rsidRPr="00FD2E05">
        <w:rPr>
          <w:b/>
          <w:bCs/>
          <w:color w:val="C00000"/>
        </w:rPr>
        <w:t>A.</w:t>
      </w:r>
      <w:r w:rsidRPr="00FD2E05">
        <w:rPr>
          <w:color w:val="C00000"/>
        </w:rPr>
        <w:t xml:space="preserve"> </w:t>
      </w:r>
      <w:r w:rsidRPr="00FD2E05">
        <w:rPr>
          <w:highlight w:val="yellow"/>
        </w:rPr>
        <w:t>individuals</w:t>
      </w:r>
      <w:r w:rsidRPr="00FD2E05">
        <w:tab/>
      </w:r>
      <w:r w:rsidRPr="00FD2E05">
        <w:tab/>
      </w:r>
      <w:r w:rsidRPr="00FD2E05">
        <w:tab/>
      </w:r>
      <w:r w:rsidRPr="00FD2E05">
        <w:tab/>
      </w:r>
      <w:r w:rsidRPr="00FD2E05">
        <w:tab/>
      </w:r>
      <w:r w:rsidRPr="00FD2E05">
        <w:rPr>
          <w:b/>
          <w:bCs/>
        </w:rPr>
        <w:t>B.</w:t>
      </w:r>
      <w:r w:rsidRPr="00FD2E05">
        <w:t xml:space="preserve"> LED light bulbs</w:t>
      </w:r>
      <w:r w:rsidRPr="00FD2E05">
        <w:br/>
      </w:r>
      <w:r w:rsidRPr="00FD2E05">
        <w:rPr>
          <w:b/>
          <w:bCs/>
        </w:rPr>
        <w:t>C.</w:t>
      </w:r>
      <w:r w:rsidRPr="00FD2E05">
        <w:t xml:space="preserve"> utility bills</w:t>
      </w:r>
      <w:r w:rsidRPr="00FD2E05">
        <w:tab/>
      </w:r>
      <w:r w:rsidRPr="00FD2E05">
        <w:tab/>
      </w:r>
      <w:r w:rsidRPr="00FD2E05">
        <w:tab/>
      </w:r>
      <w:r w:rsidRPr="00FD2E05">
        <w:tab/>
      </w:r>
      <w:r w:rsidRPr="00FD2E05">
        <w:tab/>
      </w:r>
      <w:r w:rsidRPr="00FD2E05">
        <w:rPr>
          <w:b/>
          <w:bCs/>
        </w:rPr>
        <w:t>D.</w:t>
      </w:r>
      <w:r w:rsidRPr="00FD2E05">
        <w:t xml:space="preserve"> carbon emissions</w:t>
      </w:r>
    </w:p>
    <w:p w:rsidR="00CC165C" w:rsidRPr="00FD2E05" w:rsidRDefault="00CC165C" w:rsidP="00DF4ECB">
      <w:r w:rsidRPr="00FD2E05">
        <w:rPr>
          <w:b/>
          <w:bCs/>
        </w:rPr>
        <w:t>Question 34.</w:t>
      </w:r>
      <w:r w:rsidRPr="00FD2E05">
        <w:t xml:space="preserve"> According to paragraph 2, which of the following is NOT a way to reduce waste?</w:t>
      </w:r>
    </w:p>
    <w:p w:rsidR="00CC165C" w:rsidRPr="00FD2E05" w:rsidRDefault="00CC165C" w:rsidP="00DF4ECB">
      <w:r w:rsidRPr="00FD2E05">
        <w:rPr>
          <w:b/>
          <w:bCs/>
        </w:rPr>
        <w:t>A.</w:t>
      </w:r>
      <w:r w:rsidRPr="00FD2E05">
        <w:t xml:space="preserve"> Using compost bins</w:t>
      </w:r>
      <w:r w:rsidRPr="00FD2E05">
        <w:tab/>
      </w:r>
      <w:r w:rsidRPr="00FD2E05">
        <w:tab/>
      </w:r>
      <w:r w:rsidRPr="00FD2E05">
        <w:tab/>
      </w:r>
      <w:r w:rsidRPr="00FD2E05">
        <w:rPr>
          <w:b/>
          <w:bCs/>
        </w:rPr>
        <w:t>B.</w:t>
      </w:r>
      <w:r w:rsidRPr="00FD2E05">
        <w:t xml:space="preserve"> Recycling plastic</w:t>
      </w:r>
      <w:r w:rsidRPr="00FD2E05">
        <w:br/>
      </w:r>
      <w:r w:rsidRPr="00FD2E05">
        <w:rPr>
          <w:b/>
          <w:bCs/>
          <w:color w:val="C00000"/>
        </w:rPr>
        <w:t>C.</w:t>
      </w:r>
      <w:r w:rsidRPr="00FD2E05">
        <w:rPr>
          <w:color w:val="C00000"/>
        </w:rPr>
        <w:t xml:space="preserve"> </w:t>
      </w:r>
      <w:r w:rsidRPr="00FD2E05">
        <w:rPr>
          <w:highlight w:val="yellow"/>
        </w:rPr>
        <w:t>Adopting single-use items</w:t>
      </w:r>
      <w:r w:rsidRPr="00FD2E05">
        <w:tab/>
      </w:r>
      <w:r w:rsidRPr="00FD2E05">
        <w:tab/>
      </w:r>
      <w:r w:rsidRPr="00FD2E05">
        <w:tab/>
      </w:r>
      <w:r w:rsidRPr="00FD2E05">
        <w:rPr>
          <w:b/>
          <w:bCs/>
        </w:rPr>
        <w:t>D.</w:t>
      </w:r>
      <w:r w:rsidRPr="00FD2E05">
        <w:t xml:space="preserve"> Using reusable shopping bags</w:t>
      </w:r>
    </w:p>
    <w:p w:rsidR="00CC165C" w:rsidRPr="00FD2E05" w:rsidRDefault="00CC165C" w:rsidP="00DF4ECB">
      <w:r w:rsidRPr="00FD2E05">
        <w:rPr>
          <w:b/>
          <w:bCs/>
        </w:rPr>
        <w:t>Question 35.</w:t>
      </w:r>
      <w:r w:rsidRPr="00FD2E05">
        <w:t xml:space="preserve"> Which of the following best summarizes paragraph 3?</w:t>
      </w:r>
    </w:p>
    <w:p w:rsidR="00CC165C" w:rsidRPr="00FD2E05" w:rsidRDefault="00CC165C" w:rsidP="00DF4ECB">
      <w:r w:rsidRPr="00FD2E05">
        <w:rPr>
          <w:b/>
          <w:bCs/>
        </w:rPr>
        <w:t>A.</w:t>
      </w:r>
      <w:r w:rsidRPr="00FD2E05">
        <w:t xml:space="preserve"> Green living promotes increased energy usage through renewable sources.</w:t>
      </w:r>
      <w:r w:rsidRPr="00FD2E05">
        <w:br/>
      </w:r>
      <w:r w:rsidRPr="00FD2E05">
        <w:rPr>
          <w:b/>
          <w:bCs/>
          <w:color w:val="C00000"/>
        </w:rPr>
        <w:t>B.</w:t>
      </w:r>
      <w:r w:rsidRPr="00FD2E05">
        <w:rPr>
          <w:color w:val="C00000"/>
        </w:rPr>
        <w:t xml:space="preserve"> </w:t>
      </w:r>
      <w:r w:rsidRPr="00FD2E05">
        <w:rPr>
          <w:highlight w:val="yellow"/>
        </w:rPr>
        <w:t>Energy conservation is vital for green living, helping to reduce carbon emissions and mitigate climate change.</w:t>
      </w:r>
      <w:r w:rsidRPr="00FD2E05">
        <w:br/>
      </w:r>
      <w:r w:rsidRPr="00FD2E05">
        <w:rPr>
          <w:b/>
          <w:bCs/>
        </w:rPr>
        <w:t>C.</w:t>
      </w:r>
      <w:r w:rsidRPr="00FD2E05">
        <w:t xml:space="preserve"> Individuals can conserve energy by relying on single-use plastics.</w:t>
      </w:r>
      <w:r w:rsidRPr="00FD2E05">
        <w:br/>
      </w:r>
      <w:r w:rsidRPr="00FD2E05">
        <w:rPr>
          <w:b/>
          <w:bCs/>
        </w:rPr>
        <w:t>D.</w:t>
      </w:r>
      <w:r w:rsidRPr="00FD2E05">
        <w:t xml:space="preserve"> Switching to LED bulbs and increasing personal car use promotes energy conservation.</w:t>
      </w:r>
    </w:p>
    <w:p w:rsidR="00CC165C" w:rsidRPr="00FD2E05" w:rsidRDefault="00CC165C" w:rsidP="00DF4ECB">
      <w:r w:rsidRPr="00FD2E05">
        <w:rPr>
          <w:b/>
          <w:bCs/>
        </w:rPr>
        <w:t>Question 36.</w:t>
      </w:r>
      <w:r w:rsidRPr="00FD2E05">
        <w:t xml:space="preserve"> The word </w:t>
      </w:r>
      <w:r w:rsidRPr="00FD2E05">
        <w:rPr>
          <w:b/>
          <w:bCs/>
          <w:i/>
          <w:iCs/>
          <w:u w:val="single"/>
        </w:rPr>
        <w:t>"mitigating"</w:t>
      </w:r>
      <w:r w:rsidRPr="00FD2E05">
        <w:t xml:space="preserve"> in paragraph 3 is CLOSEST in meaning to ____.</w:t>
      </w:r>
    </w:p>
    <w:p w:rsidR="00CC165C" w:rsidRPr="00FD2E05" w:rsidRDefault="00CC165C" w:rsidP="00DF4ECB">
      <w:r w:rsidRPr="00FD2E05">
        <w:rPr>
          <w:b/>
          <w:bCs/>
        </w:rPr>
        <w:t>A.</w:t>
      </w:r>
      <w:r w:rsidRPr="00FD2E05">
        <w:t xml:space="preserve"> worsening</w:t>
      </w:r>
      <w:r w:rsidRPr="00FD2E05">
        <w:tab/>
      </w:r>
      <w:r w:rsidRPr="00FD2E05">
        <w:tab/>
      </w:r>
      <w:r w:rsidRPr="00FD2E05">
        <w:rPr>
          <w:b/>
          <w:bCs/>
          <w:color w:val="C00000"/>
        </w:rPr>
        <w:t>B.</w:t>
      </w:r>
      <w:r w:rsidRPr="00FD2E05">
        <w:rPr>
          <w:color w:val="C00000"/>
        </w:rPr>
        <w:t xml:space="preserve"> </w:t>
      </w:r>
      <w:r w:rsidRPr="00FD2E05">
        <w:rPr>
          <w:highlight w:val="yellow"/>
        </w:rPr>
        <w:t>reducing</w:t>
      </w:r>
      <w:r w:rsidRPr="00FD2E05">
        <w:tab/>
      </w:r>
      <w:r w:rsidRPr="00FD2E05">
        <w:tab/>
      </w:r>
      <w:r w:rsidRPr="00FD2E05">
        <w:rPr>
          <w:b/>
          <w:bCs/>
        </w:rPr>
        <w:t>C.</w:t>
      </w:r>
      <w:r w:rsidRPr="00FD2E05">
        <w:t xml:space="preserve"> increasing</w:t>
      </w:r>
      <w:r w:rsidRPr="00FD2E05">
        <w:tab/>
      </w:r>
      <w:r w:rsidRPr="00FD2E05">
        <w:tab/>
      </w:r>
      <w:r w:rsidRPr="00FD2E05">
        <w:rPr>
          <w:b/>
          <w:bCs/>
        </w:rPr>
        <w:t>D.</w:t>
      </w:r>
      <w:r w:rsidRPr="00FD2E05">
        <w:t xml:space="preserve"> ignoring</w:t>
      </w:r>
    </w:p>
    <w:p w:rsidR="00CC165C" w:rsidRPr="00FD2E05" w:rsidRDefault="00CC165C" w:rsidP="00DF4ECB">
      <w:r w:rsidRPr="00FD2E05">
        <w:rPr>
          <w:b/>
          <w:bCs/>
        </w:rPr>
        <w:t>Question 37.</w:t>
      </w:r>
      <w:r w:rsidRPr="00FD2E05">
        <w:t xml:space="preserve"> Which of the following is TRUE according to the passage?</w:t>
      </w:r>
    </w:p>
    <w:p w:rsidR="00CC165C" w:rsidRPr="00FD2E05" w:rsidRDefault="00CC165C" w:rsidP="00DF4ECB">
      <w:r w:rsidRPr="00FD2E05">
        <w:rPr>
          <w:b/>
          <w:bCs/>
        </w:rPr>
        <w:t>A.</w:t>
      </w:r>
      <w:r w:rsidRPr="00FD2E05">
        <w:t xml:space="preserve"> Single-use plastics are preferred for green living practices.</w:t>
      </w:r>
      <w:r w:rsidRPr="00FD2E05">
        <w:br/>
      </w:r>
      <w:r w:rsidRPr="00FD2E05">
        <w:rPr>
          <w:b/>
          <w:bCs/>
          <w:color w:val="C00000"/>
        </w:rPr>
        <w:t>B.</w:t>
      </w:r>
      <w:r w:rsidRPr="00FD2E05">
        <w:rPr>
          <w:color w:val="C00000"/>
        </w:rPr>
        <w:t xml:space="preserve"> </w:t>
      </w:r>
      <w:r w:rsidRPr="00FD2E05">
        <w:rPr>
          <w:highlight w:val="yellow"/>
        </w:rPr>
        <w:t>Supporting local businesses can be a part of sustainable consumption.</w:t>
      </w:r>
      <w:r w:rsidRPr="00FD2E05">
        <w:br/>
      </w:r>
      <w:r w:rsidRPr="00FD2E05">
        <w:rPr>
          <w:b/>
          <w:bCs/>
        </w:rPr>
        <w:t>C.</w:t>
      </w:r>
      <w:r w:rsidRPr="00FD2E05">
        <w:t xml:space="preserve"> Recycling increases the amount of waste in landfills.</w:t>
      </w:r>
      <w:r w:rsidRPr="00FD2E05">
        <w:br/>
      </w:r>
      <w:r w:rsidRPr="00FD2E05">
        <w:rPr>
          <w:b/>
          <w:bCs/>
        </w:rPr>
        <w:t>D.</w:t>
      </w:r>
      <w:r w:rsidRPr="00FD2E05">
        <w:t xml:space="preserve"> Green living does not impact the carbon footprint.</w:t>
      </w:r>
    </w:p>
    <w:p w:rsidR="00CC165C" w:rsidRPr="00FD2E05" w:rsidRDefault="00CC165C" w:rsidP="00DF4ECB">
      <w:r w:rsidRPr="00FD2E05">
        <w:rPr>
          <w:b/>
          <w:bCs/>
        </w:rPr>
        <w:t>Question 38.</w:t>
      </w:r>
      <w:r w:rsidRPr="00FD2E05">
        <w:t xml:space="preserve"> Which of the following best paraphrases the underlined sentence in paragraph 4?</w:t>
      </w:r>
    </w:p>
    <w:p w:rsidR="00CC165C" w:rsidRPr="00FD2E05" w:rsidRDefault="00CC165C" w:rsidP="00DF4ECB">
      <w:r w:rsidRPr="00FD2E05">
        <w:rPr>
          <w:b/>
          <w:bCs/>
        </w:rPr>
        <w:t>A.</w:t>
      </w:r>
      <w:r w:rsidRPr="00FD2E05">
        <w:t xml:space="preserve"> Environmentally conscious choices harm the soil and water sources.</w:t>
      </w:r>
      <w:r w:rsidRPr="00FD2E05">
        <w:br/>
      </w:r>
      <w:r w:rsidRPr="00FD2E05">
        <w:rPr>
          <w:b/>
          <w:bCs/>
          <w:color w:val="C00000"/>
        </w:rPr>
        <w:t>B.</w:t>
      </w:r>
      <w:r w:rsidRPr="00FD2E05">
        <w:rPr>
          <w:color w:val="C00000"/>
        </w:rPr>
        <w:t xml:space="preserve"> </w:t>
      </w:r>
      <w:r w:rsidRPr="00FD2E05">
        <w:rPr>
          <w:highlight w:val="yellow"/>
        </w:rPr>
        <w:t>Choosing sustainable products can support eco-friendly industries and reduce pollution.</w:t>
      </w:r>
      <w:r w:rsidRPr="00FD2E05">
        <w:br/>
      </w:r>
      <w:r w:rsidRPr="00FD2E05">
        <w:rPr>
          <w:b/>
          <w:bCs/>
        </w:rPr>
        <w:t>C.</w:t>
      </w:r>
      <w:r w:rsidRPr="00FD2E05">
        <w:t xml:space="preserve"> Sustainable agriculture increases the need for chemical fertilizers.</w:t>
      </w:r>
      <w:r w:rsidRPr="00FD2E05">
        <w:br/>
      </w:r>
      <w:r w:rsidRPr="00FD2E05">
        <w:rPr>
          <w:b/>
          <w:bCs/>
        </w:rPr>
        <w:t>D.</w:t>
      </w:r>
      <w:r w:rsidRPr="00FD2E05">
        <w:t xml:space="preserve"> Local businesses rarely provide organic produce.</w:t>
      </w:r>
    </w:p>
    <w:p w:rsidR="00CC165C" w:rsidRPr="00FD2E05" w:rsidRDefault="00CC165C" w:rsidP="00DF4ECB">
      <w:r w:rsidRPr="00FD2E05">
        <w:rPr>
          <w:b/>
          <w:bCs/>
        </w:rPr>
        <w:t>Question 39.</w:t>
      </w:r>
      <w:r w:rsidRPr="00FD2E05">
        <w:t xml:space="preserve"> Which of the following can be inferred from the passage?</w:t>
      </w:r>
    </w:p>
    <w:p w:rsidR="00CC165C" w:rsidRPr="00FD2E05" w:rsidRDefault="00CC165C" w:rsidP="00DF4ECB">
      <w:r w:rsidRPr="00FD2E05">
        <w:rPr>
          <w:b/>
          <w:bCs/>
        </w:rPr>
        <w:t>A.</w:t>
      </w:r>
      <w:r w:rsidRPr="00FD2E05">
        <w:t xml:space="preserve"> Green living requires only minor adjustments with no significant impact on daily habits.</w:t>
      </w:r>
      <w:r w:rsidRPr="00FD2E05">
        <w:br/>
      </w:r>
      <w:r w:rsidRPr="00FD2E05">
        <w:rPr>
          <w:b/>
          <w:bCs/>
          <w:color w:val="C00000"/>
        </w:rPr>
        <w:t>B</w:t>
      </w:r>
      <w:r w:rsidRPr="00FD2E05">
        <w:t xml:space="preserve">. </w:t>
      </w:r>
      <w:r w:rsidRPr="00FD2E05">
        <w:rPr>
          <w:highlight w:val="yellow"/>
        </w:rPr>
        <w:t>Energy conservation can significantly impact global carbon emissions.</w:t>
      </w:r>
      <w:r w:rsidRPr="00FD2E05">
        <w:br/>
      </w:r>
      <w:r w:rsidRPr="00FD2E05">
        <w:rPr>
          <w:b/>
          <w:bCs/>
        </w:rPr>
        <w:t>C.</w:t>
      </w:r>
      <w:r w:rsidRPr="00FD2E05">
        <w:t xml:space="preserve"> Using single-use plastics is essential for a sustainable lifestyle.</w:t>
      </w:r>
      <w:r w:rsidRPr="00FD2E05">
        <w:br/>
      </w:r>
      <w:r w:rsidRPr="00FD2E05">
        <w:rPr>
          <w:b/>
          <w:bCs/>
        </w:rPr>
        <w:t>D.</w:t>
      </w:r>
      <w:r w:rsidRPr="00FD2E05">
        <w:t xml:space="preserve"> Chemical pesticides are encouraged in sustainable agriculture practices.</w:t>
      </w:r>
    </w:p>
    <w:p w:rsidR="00CC165C" w:rsidRPr="00FD2E05" w:rsidRDefault="00CC165C" w:rsidP="00DF4ECB">
      <w:r w:rsidRPr="00FD2E05">
        <w:rPr>
          <w:b/>
          <w:bCs/>
        </w:rPr>
        <w:t>Question 40.</w:t>
      </w:r>
      <w:r w:rsidRPr="00FD2E05">
        <w:t xml:space="preserve"> Which of the following best summarizes the passage?</w:t>
      </w:r>
    </w:p>
    <w:p w:rsidR="00CC165C" w:rsidRPr="00FD2E05" w:rsidRDefault="00CC165C" w:rsidP="00DF4ECB">
      <w:r w:rsidRPr="00FD2E05">
        <w:rPr>
          <w:b/>
          <w:bCs/>
        </w:rPr>
        <w:t>A.</w:t>
      </w:r>
      <w:r w:rsidRPr="00FD2E05">
        <w:t xml:space="preserve"> Green living focuses solely on recycling and energy conservation to reduce waste.</w:t>
      </w:r>
      <w:r w:rsidRPr="00FD2E05">
        <w:br/>
      </w:r>
      <w:r w:rsidRPr="00FD2E05">
        <w:rPr>
          <w:b/>
          <w:bCs/>
          <w:color w:val="C00000"/>
        </w:rPr>
        <w:t>B.</w:t>
      </w:r>
      <w:r w:rsidRPr="00FD2E05">
        <w:rPr>
          <w:color w:val="C00000"/>
        </w:rPr>
        <w:t xml:space="preserve"> </w:t>
      </w:r>
      <w:r w:rsidRPr="00FD2E05">
        <w:rPr>
          <w:highlight w:val="yellow"/>
        </w:rPr>
        <w:t>Adopting a green lifestyle encourages waste reduction, energy conservation, and conscious consumption, which collectively help protect the environment.</w:t>
      </w:r>
      <w:r w:rsidRPr="00FD2E05">
        <w:br/>
      </w:r>
      <w:r w:rsidRPr="00FD2E05">
        <w:rPr>
          <w:b/>
          <w:bCs/>
        </w:rPr>
        <w:t>C.</w:t>
      </w:r>
      <w:r w:rsidRPr="00FD2E05">
        <w:t xml:space="preserve"> Green living relies on individuals buying only organic produce from large corporations.</w:t>
      </w:r>
      <w:r w:rsidRPr="00FD2E05">
        <w:br/>
      </w:r>
      <w:r w:rsidRPr="00FD2E05">
        <w:rPr>
          <w:b/>
          <w:bCs/>
        </w:rPr>
        <w:t>D.</w:t>
      </w:r>
      <w:r w:rsidRPr="00FD2E05">
        <w:t xml:space="preserve"> A sustainable lifestyle requires no effort but provides minor environmental benefits.</w:t>
      </w:r>
    </w:p>
    <w:p w:rsidR="00CC165C" w:rsidRPr="00FD2E05" w:rsidRDefault="00CC165C" w:rsidP="00DF4ECB"/>
    <w:p w:rsidR="00CC165C" w:rsidRPr="00FD2E05" w:rsidRDefault="00CC165C" w:rsidP="004577FB">
      <w:pPr>
        <w:pStyle w:val="ListParagraph"/>
        <w:jc w:val="center"/>
        <w:rPr>
          <w:b/>
          <w:bCs/>
        </w:rPr>
      </w:pPr>
      <w:r w:rsidRPr="00FD2E05">
        <w:rPr>
          <w:b/>
          <w:bCs/>
        </w:rPr>
        <w:t>-- THE END--</w:t>
      </w:r>
    </w:p>
    <w:p w:rsidR="00FD2E05" w:rsidRDefault="00FD2E05" w:rsidP="00BF3A23">
      <w:pPr>
        <w:jc w:val="both"/>
        <w:rPr>
          <w:b/>
          <w:bCs/>
          <w:i/>
          <w:iCs/>
        </w:rPr>
      </w:pPr>
    </w:p>
    <w:p w:rsidR="00FD2E05" w:rsidRDefault="00FD2E05" w:rsidP="00BF3A23">
      <w:pPr>
        <w:jc w:val="both"/>
        <w:rPr>
          <w:b/>
          <w:bCs/>
          <w:i/>
          <w:iCs/>
        </w:rPr>
      </w:pPr>
    </w:p>
    <w:p w:rsidR="00FD2E05" w:rsidRDefault="00FD2E05" w:rsidP="00BF3A23">
      <w:pPr>
        <w:jc w:val="both"/>
        <w:rPr>
          <w:b/>
          <w:bCs/>
          <w:i/>
          <w:i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lastRenderedPageBreak/>
              <w:t xml:space="preserve">ĐỀ </w:t>
            </w:r>
            <w:r>
              <w:rPr>
                <w:b/>
                <w:highlight w:val="green"/>
              </w:rPr>
              <w:t>2</w:t>
            </w:r>
            <w:r>
              <w:rPr>
                <w:b/>
                <w:highlight w:val="green"/>
              </w:rPr>
              <w:t>5</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FD2E05" w:rsidRDefault="00FD2E05" w:rsidP="00BF3A23">
      <w:pPr>
        <w:jc w:val="both"/>
        <w:rPr>
          <w:b/>
          <w:bCs/>
          <w:i/>
          <w:iCs/>
        </w:rPr>
      </w:pPr>
    </w:p>
    <w:p w:rsidR="00CC165C" w:rsidRPr="00FD2E05" w:rsidRDefault="00CC165C" w:rsidP="00BF3A23">
      <w:pPr>
        <w:jc w:val="both"/>
      </w:pPr>
      <w:r w:rsidRPr="00FD2E05">
        <w:rPr>
          <w:b/>
          <w:bCs/>
          <w:i/>
          <w:iCs/>
        </w:rPr>
        <w:t>Read the following asvertisment and mark the leeter A, B, C and D on your answer sheer to indeicate the option that best fit each of the numbered blanks from 1 to 6.</w:t>
      </w:r>
    </w:p>
    <w:p w:rsidR="00CC165C" w:rsidRPr="00FD2E05" w:rsidRDefault="00CC165C" w:rsidP="00BF3A23">
      <w:pPr>
        <w:ind w:firstLine="720"/>
        <w:jc w:val="both"/>
      </w:pPr>
      <w:r w:rsidRPr="00FD2E05">
        <w:t xml:space="preserve">In today’s fast-paced world, it’s easy for family members from different generations to feel disconnected. The "Intergenerational Communication Workshop" helps bridge these gaps, offering </w:t>
      </w:r>
      <w:r w:rsidRPr="00FD2E05">
        <w:rPr>
          <w:b/>
        </w:rPr>
        <w:t>(1)</w:t>
      </w:r>
      <w:r w:rsidRPr="00FD2E05">
        <w:t xml:space="preserve">___________ to understand, connect, and communicate </w:t>
      </w:r>
      <w:r w:rsidRPr="00FD2E05">
        <w:rPr>
          <w:b/>
        </w:rPr>
        <w:t>(2)</w:t>
      </w:r>
      <w:r w:rsidRPr="00FD2E05">
        <w:t>___________  across ages.</w:t>
      </w:r>
    </w:p>
    <w:p w:rsidR="00CC165C" w:rsidRPr="00FD2E05" w:rsidRDefault="00CC165C" w:rsidP="00BF3A23">
      <w:pPr>
        <w:ind w:firstLine="720"/>
        <w:jc w:val="both"/>
      </w:pPr>
      <w:r w:rsidRPr="00FD2E05">
        <w:rPr>
          <w:b/>
          <w:bCs/>
        </w:rPr>
        <w:t>Who is it for?</w:t>
      </w:r>
      <w:r w:rsidRPr="00FD2E05">
        <w:t xml:space="preserve"> This workshop is perfect for families </w:t>
      </w:r>
      <w:r w:rsidRPr="00FD2E05">
        <w:rPr>
          <w:b/>
        </w:rPr>
        <w:t>(3)</w:t>
      </w:r>
      <w:r w:rsidRPr="00FD2E05">
        <w:t>___________ lasting connections between parents, children, and grandparents. Whether you're navigating different worldviews, technology habits, or life experiences, our sessions provide a space to build trust and understanding.</w:t>
      </w:r>
    </w:p>
    <w:p w:rsidR="00CC165C" w:rsidRPr="00FD2E05" w:rsidRDefault="00CC165C" w:rsidP="00BF3A23">
      <w:pPr>
        <w:ind w:firstLine="360"/>
        <w:jc w:val="both"/>
      </w:pPr>
      <w:r w:rsidRPr="00FD2E05">
        <w:rPr>
          <w:b/>
          <w:bCs/>
        </w:rPr>
        <w:t>Workshop Highlights:</w:t>
      </w:r>
    </w:p>
    <w:p w:rsidR="00CC165C" w:rsidRPr="00FD2E05" w:rsidRDefault="00CC165C" w:rsidP="00995EFC">
      <w:pPr>
        <w:numPr>
          <w:ilvl w:val="0"/>
          <w:numId w:val="29"/>
        </w:numPr>
        <w:jc w:val="both"/>
      </w:pPr>
      <w:r w:rsidRPr="00FD2E05">
        <w:rPr>
          <w:b/>
          <w:bCs/>
        </w:rPr>
        <w:t>Active Listening &amp; Empathy:</w:t>
      </w:r>
      <w:r w:rsidRPr="00FD2E05">
        <w:t xml:space="preserve"> Learn techniques to listen without judgment and develop empathy </w:t>
      </w:r>
      <w:r w:rsidRPr="00FD2E05">
        <w:rPr>
          <w:b/>
        </w:rPr>
        <w:t>(4)</w:t>
      </w:r>
      <w:r w:rsidRPr="00FD2E05">
        <w:t>___________  each other’s perspectives.</w:t>
      </w:r>
    </w:p>
    <w:p w:rsidR="00CC165C" w:rsidRPr="00FD2E05" w:rsidRDefault="00CC165C" w:rsidP="00995EFC">
      <w:pPr>
        <w:numPr>
          <w:ilvl w:val="0"/>
          <w:numId w:val="29"/>
        </w:numPr>
        <w:jc w:val="both"/>
      </w:pPr>
      <w:r w:rsidRPr="00FD2E05">
        <w:rPr>
          <w:b/>
          <w:bCs/>
        </w:rPr>
        <w:t>Expressing and Sharing:</w:t>
      </w:r>
      <w:r w:rsidRPr="00FD2E05">
        <w:t xml:space="preserve"> Discover ways </w:t>
      </w:r>
      <w:r w:rsidRPr="00FD2E05">
        <w:rPr>
          <w:b/>
        </w:rPr>
        <w:t>(5)</w:t>
      </w:r>
      <w:r w:rsidRPr="00FD2E05">
        <w:t>___________ thoughts and feelings openly, building an environment where everyone feels heard and valued.</w:t>
      </w:r>
    </w:p>
    <w:p w:rsidR="00CC165C" w:rsidRPr="00FD2E05" w:rsidRDefault="00CC165C" w:rsidP="00995EFC">
      <w:pPr>
        <w:numPr>
          <w:ilvl w:val="0"/>
          <w:numId w:val="29"/>
        </w:numPr>
        <w:jc w:val="both"/>
      </w:pPr>
      <w:r w:rsidRPr="00FD2E05">
        <w:rPr>
          <w:b/>
          <w:bCs/>
        </w:rPr>
        <w:t>Fun, Interactive Activities:</w:t>
      </w:r>
      <w:r w:rsidRPr="00FD2E05">
        <w:t xml:space="preserve"> Engage in enjoyable, hands-on exercises that foster open dialogue and bring family members closer.</w:t>
      </w:r>
    </w:p>
    <w:p w:rsidR="00CC165C" w:rsidRPr="00FD2E05" w:rsidRDefault="00CC165C" w:rsidP="00BF3A23">
      <w:pPr>
        <w:ind w:firstLine="360"/>
        <w:jc w:val="both"/>
      </w:pPr>
      <w:r w:rsidRPr="00FD2E05">
        <w:t xml:space="preserve">Why wait to bring your family together? Join the "Intergenerational Communication Workshop" and let each conversation become a </w:t>
      </w:r>
      <w:r w:rsidRPr="00FD2E05">
        <w:rPr>
          <w:b/>
        </w:rPr>
        <w:t>(6)</w:t>
      </w:r>
      <w:r w:rsidRPr="00FD2E05">
        <w:t>___________ toward a happier, more connected family.</w:t>
      </w:r>
    </w:p>
    <w:p w:rsidR="00CC165C" w:rsidRPr="00FD2E05" w:rsidRDefault="00CC165C" w:rsidP="00BF3A23"/>
    <w:p w:rsidR="00CC165C" w:rsidRPr="00FD2E05" w:rsidRDefault="00CC165C" w:rsidP="00BF3A23">
      <w:pPr>
        <w:pStyle w:val="NormalWeb"/>
        <w:spacing w:before="0" w:beforeAutospacing="0" w:after="0" w:afterAutospacing="0"/>
        <w:ind w:left="720" w:hanging="720"/>
        <w:rPr>
          <w:color w:val="000000"/>
        </w:rPr>
      </w:pPr>
      <w:r w:rsidRPr="00FD2E05">
        <w:rPr>
          <w:b/>
          <w:bCs/>
          <w:color w:val="000000"/>
        </w:rPr>
        <w:t>Question 1</w:t>
      </w:r>
      <w:r w:rsidRPr="00FD2E05">
        <w:rPr>
          <w:b/>
          <w:color w:val="000000"/>
        </w:rPr>
        <w:t>:</w:t>
      </w:r>
      <w:r w:rsidRPr="00FD2E05">
        <w:rPr>
          <w:color w:val="000000"/>
        </w:rPr>
        <w:t xml:space="preserve"> </w:t>
      </w:r>
      <w:r w:rsidRPr="00FD2E05">
        <w:rPr>
          <w:rStyle w:val="Strong"/>
        </w:rPr>
        <w:t>A. practical tools communication</w:t>
      </w:r>
      <w:r w:rsidRPr="00FD2E05">
        <w:rPr>
          <w:b/>
        </w:rPr>
        <w:tab/>
      </w:r>
      <w:r w:rsidRPr="00FD2E05">
        <w:rPr>
          <w:b/>
        </w:rPr>
        <w:tab/>
      </w:r>
      <w:r w:rsidRPr="00FD2E05">
        <w:rPr>
          <w:rStyle w:val="Strong"/>
          <w:color w:val="FF0000"/>
          <w:highlight w:val="yellow"/>
        </w:rPr>
        <w:t>B. practical communication tools</w:t>
      </w:r>
      <w:r w:rsidRPr="00FD2E05">
        <w:rPr>
          <w:b/>
          <w:color w:val="FF0000"/>
        </w:rPr>
        <w:br/>
      </w:r>
      <w:r w:rsidRPr="00FD2E05">
        <w:rPr>
          <w:rStyle w:val="Strong"/>
        </w:rPr>
        <w:t xml:space="preserve">        C. tools practical communication</w:t>
      </w:r>
      <w:r w:rsidRPr="00FD2E05">
        <w:rPr>
          <w:rStyle w:val="Strong"/>
        </w:rPr>
        <w:tab/>
      </w:r>
      <w:r w:rsidRPr="00FD2E05">
        <w:rPr>
          <w:rStyle w:val="Strong"/>
        </w:rPr>
        <w:tab/>
        <w:t>D.  tools communication practical</w:t>
      </w:r>
    </w:p>
    <w:p w:rsidR="00CC165C" w:rsidRPr="00FD2E05" w:rsidRDefault="00CC165C" w:rsidP="00BF3A23">
      <w:pPr>
        <w:pStyle w:val="NormalWeb"/>
        <w:spacing w:before="0" w:beforeAutospacing="0" w:after="0" w:afterAutospacing="0"/>
        <w:rPr>
          <w:color w:val="000000"/>
        </w:rPr>
      </w:pPr>
      <w:r w:rsidRPr="00FD2E05">
        <w:rPr>
          <w:b/>
          <w:bCs/>
          <w:color w:val="000000"/>
        </w:rPr>
        <w:t>Question 2:</w:t>
      </w:r>
      <w:r w:rsidRPr="00FD2E05">
        <w:rPr>
          <w:color w:val="000000"/>
        </w:rPr>
        <w:t xml:space="preserve"> </w:t>
      </w:r>
      <w:r w:rsidRPr="00FD2E05">
        <w:rPr>
          <w:b/>
          <w:color w:val="FF0000"/>
          <w:highlight w:val="yellow"/>
        </w:rPr>
        <w:t>A.</w:t>
      </w:r>
      <w:r w:rsidRPr="00FD2E05">
        <w:rPr>
          <w:color w:val="FF0000"/>
          <w:highlight w:val="yellow"/>
        </w:rPr>
        <w:t xml:space="preserve"> effectively </w:t>
      </w:r>
      <w:r w:rsidRPr="00FD2E05">
        <w:rPr>
          <w:color w:val="FF0000"/>
          <w:highlight w:val="yellow"/>
        </w:rPr>
        <w:tab/>
      </w:r>
      <w:r w:rsidRPr="00FD2E05">
        <w:rPr>
          <w:color w:val="FF0000"/>
        </w:rPr>
        <w:tab/>
      </w:r>
      <w:r w:rsidRPr="00FD2E05">
        <w:rPr>
          <w:b/>
        </w:rPr>
        <w:t>B.</w:t>
      </w:r>
      <w:r w:rsidRPr="00FD2E05">
        <w:t xml:space="preserve"> efficient</w:t>
      </w:r>
      <w:r w:rsidRPr="00FD2E05">
        <w:tab/>
      </w:r>
      <w:r w:rsidRPr="00FD2E05">
        <w:tab/>
      </w:r>
      <w:r w:rsidRPr="00FD2E05">
        <w:rPr>
          <w:b/>
        </w:rPr>
        <w:t>C.</w:t>
      </w:r>
      <w:r w:rsidRPr="00FD2E05">
        <w:t xml:space="preserve"> effective</w:t>
      </w:r>
      <w:r w:rsidRPr="00FD2E05">
        <w:tab/>
      </w:r>
      <w:r w:rsidRPr="00FD2E05">
        <w:tab/>
      </w:r>
      <w:r w:rsidRPr="00FD2E05">
        <w:tab/>
      </w:r>
      <w:r w:rsidRPr="00FD2E05">
        <w:rPr>
          <w:b/>
        </w:rPr>
        <w:t>D.</w:t>
      </w:r>
      <w:r w:rsidRPr="00FD2E05">
        <w:t xml:space="preserve"> efficiently</w:t>
      </w:r>
    </w:p>
    <w:p w:rsidR="00CC165C" w:rsidRPr="00FD2E05" w:rsidRDefault="00CC165C" w:rsidP="00BF3A23">
      <w:pPr>
        <w:pStyle w:val="NormalWeb"/>
        <w:spacing w:before="0" w:beforeAutospacing="0" w:after="0" w:afterAutospacing="0"/>
        <w:rPr>
          <w:color w:val="000000"/>
        </w:rPr>
      </w:pPr>
      <w:r w:rsidRPr="00FD2E05">
        <w:rPr>
          <w:b/>
          <w:bCs/>
          <w:color w:val="000000"/>
        </w:rPr>
        <w:t>Question 3:</w:t>
      </w:r>
      <w:r w:rsidRPr="00FD2E05">
        <w:rPr>
          <w:color w:val="000000"/>
        </w:rPr>
        <w:t xml:space="preserve"> </w:t>
      </w:r>
      <w:r w:rsidRPr="00FD2E05">
        <w:rPr>
          <w:b/>
          <w:color w:val="FF0000"/>
          <w:highlight w:val="yellow"/>
        </w:rPr>
        <w:t>A.</w:t>
      </w:r>
      <w:r w:rsidRPr="00FD2E05">
        <w:rPr>
          <w:color w:val="FF0000"/>
          <w:highlight w:val="yellow"/>
        </w:rPr>
        <w:t xml:space="preserve"> </w:t>
      </w:r>
      <w:r w:rsidRPr="00FD2E05">
        <w:rPr>
          <w:bCs/>
          <w:color w:val="FF0000"/>
          <w:highlight w:val="yellow"/>
        </w:rPr>
        <w:t>wanting</w:t>
      </w:r>
      <w:r w:rsidRPr="00FD2E05">
        <w:rPr>
          <w:bCs/>
          <w:color w:val="FF0000"/>
          <w:highlight w:val="yellow"/>
        </w:rPr>
        <w:tab/>
      </w:r>
      <w:r w:rsidRPr="00FD2E05">
        <w:rPr>
          <w:bCs/>
          <w:color w:val="FF0000"/>
        </w:rPr>
        <w:tab/>
      </w:r>
      <w:r w:rsidRPr="00FD2E05">
        <w:rPr>
          <w:b/>
        </w:rPr>
        <w:t>B.</w:t>
      </w:r>
      <w:r w:rsidRPr="00FD2E05">
        <w:t xml:space="preserve"> </w:t>
      </w:r>
      <w:r w:rsidRPr="00FD2E05">
        <w:rPr>
          <w:rStyle w:val="Strong"/>
          <w:iCs/>
        </w:rPr>
        <w:t>wanted</w:t>
      </w:r>
      <w:r w:rsidRPr="00FD2E05">
        <w:rPr>
          <w:rStyle w:val="Strong"/>
          <w:iCs/>
        </w:rPr>
        <w:tab/>
      </w:r>
      <w:r w:rsidRPr="00FD2E05">
        <w:rPr>
          <w:rStyle w:val="Strong"/>
          <w:iCs/>
        </w:rPr>
        <w:tab/>
        <w:t>C</w:t>
      </w:r>
      <w:r w:rsidRPr="00FD2E05">
        <w:t xml:space="preserve">. being </w:t>
      </w:r>
      <w:r w:rsidRPr="00FD2E05">
        <w:rPr>
          <w:rStyle w:val="Strong"/>
          <w:iCs/>
        </w:rPr>
        <w:t>wanted</w:t>
      </w:r>
      <w:r w:rsidRPr="00FD2E05">
        <w:rPr>
          <w:rStyle w:val="Strong"/>
          <w:iCs/>
        </w:rPr>
        <w:tab/>
      </w:r>
      <w:r w:rsidRPr="00FD2E05">
        <w:rPr>
          <w:rStyle w:val="Strong"/>
          <w:iCs/>
        </w:rPr>
        <w:tab/>
      </w:r>
      <w:r w:rsidRPr="00FD2E05">
        <w:rPr>
          <w:b/>
        </w:rPr>
        <w:t>D.</w:t>
      </w:r>
      <w:r w:rsidRPr="00FD2E05">
        <w:t xml:space="preserve"> to </w:t>
      </w:r>
      <w:r w:rsidRPr="00FD2E05">
        <w:rPr>
          <w:rStyle w:val="Strong"/>
          <w:iCs/>
        </w:rPr>
        <w:t>want</w:t>
      </w:r>
      <w:r w:rsidRPr="00FD2E05">
        <w:rPr>
          <w:rStyle w:val="Strong"/>
          <w:iCs/>
        </w:rPr>
        <w:tab/>
      </w:r>
    </w:p>
    <w:p w:rsidR="00CC165C" w:rsidRPr="00FD2E05" w:rsidRDefault="00CC165C" w:rsidP="00BF3A23">
      <w:pPr>
        <w:pStyle w:val="NormalWeb"/>
        <w:spacing w:before="0" w:beforeAutospacing="0" w:after="0" w:afterAutospacing="0"/>
      </w:pPr>
      <w:r w:rsidRPr="00FD2E05">
        <w:rPr>
          <w:b/>
          <w:bCs/>
          <w:color w:val="000000"/>
        </w:rPr>
        <w:t>Question 4:</w:t>
      </w:r>
      <w:r w:rsidRPr="00FD2E05">
        <w:rPr>
          <w:color w:val="000000"/>
        </w:rPr>
        <w:t xml:space="preserve"> </w:t>
      </w:r>
      <w:r w:rsidRPr="00FD2E05">
        <w:rPr>
          <w:b/>
          <w:color w:val="FF0000"/>
          <w:highlight w:val="yellow"/>
        </w:rPr>
        <w:t>A.</w:t>
      </w:r>
      <w:r w:rsidRPr="00FD2E05">
        <w:rPr>
          <w:color w:val="FF0000"/>
          <w:highlight w:val="yellow"/>
        </w:rPr>
        <w:t xml:space="preserve"> for</w:t>
      </w:r>
      <w:r w:rsidRPr="00FD2E05">
        <w:rPr>
          <w:color w:val="FF0000"/>
        </w:rPr>
        <w:tab/>
      </w:r>
      <w:r w:rsidRPr="00FD2E05">
        <w:rPr>
          <w:color w:val="FF0000"/>
        </w:rPr>
        <w:tab/>
      </w:r>
      <w:r w:rsidRPr="00FD2E05">
        <w:rPr>
          <w:color w:val="FF0000"/>
        </w:rPr>
        <w:tab/>
      </w:r>
      <w:r w:rsidRPr="00FD2E05">
        <w:rPr>
          <w:b/>
        </w:rPr>
        <w:t>B.</w:t>
      </w:r>
      <w:r w:rsidRPr="00FD2E05">
        <w:t xml:space="preserve"> on</w:t>
      </w:r>
      <w:r w:rsidRPr="00FD2E05">
        <w:tab/>
      </w:r>
      <w:r w:rsidRPr="00FD2E05">
        <w:tab/>
      </w:r>
      <w:r w:rsidRPr="00FD2E05">
        <w:tab/>
      </w:r>
      <w:r w:rsidRPr="00FD2E05">
        <w:rPr>
          <w:b/>
        </w:rPr>
        <w:t>C.</w:t>
      </w:r>
      <w:r w:rsidRPr="00FD2E05">
        <w:t xml:space="preserve"> in</w:t>
      </w:r>
      <w:r w:rsidRPr="00FD2E05">
        <w:tab/>
      </w:r>
      <w:r w:rsidRPr="00FD2E05">
        <w:tab/>
      </w:r>
      <w:r w:rsidRPr="00FD2E05">
        <w:tab/>
      </w:r>
      <w:r w:rsidRPr="00FD2E05">
        <w:tab/>
      </w:r>
      <w:r w:rsidRPr="00FD2E05">
        <w:rPr>
          <w:b/>
        </w:rPr>
        <w:t>D.</w:t>
      </w:r>
      <w:r w:rsidRPr="00FD2E05">
        <w:t xml:space="preserve"> about</w:t>
      </w:r>
    </w:p>
    <w:p w:rsidR="00CC165C" w:rsidRPr="00FD2E05" w:rsidRDefault="00CC165C" w:rsidP="00BF3A23">
      <w:pPr>
        <w:pStyle w:val="NormalWeb"/>
        <w:spacing w:before="0" w:beforeAutospacing="0" w:after="0" w:afterAutospacing="0"/>
      </w:pPr>
      <w:r w:rsidRPr="00FD2E05">
        <w:rPr>
          <w:b/>
          <w:bCs/>
          <w:color w:val="000000"/>
        </w:rPr>
        <w:t>Question 5:</w:t>
      </w:r>
      <w:r w:rsidRPr="00FD2E05">
        <w:rPr>
          <w:color w:val="000000"/>
        </w:rPr>
        <w:t xml:space="preserve"> </w:t>
      </w:r>
      <w:r w:rsidRPr="00FD2E05">
        <w:rPr>
          <w:b/>
          <w:color w:val="FF0000"/>
          <w:highlight w:val="yellow"/>
        </w:rPr>
        <w:t>A.</w:t>
      </w:r>
      <w:r w:rsidRPr="00FD2E05">
        <w:rPr>
          <w:color w:val="FF0000"/>
          <w:highlight w:val="yellow"/>
        </w:rPr>
        <w:t xml:space="preserve"> to communicate</w:t>
      </w:r>
      <w:r w:rsidRPr="00FD2E05">
        <w:rPr>
          <w:color w:val="FF0000"/>
        </w:rPr>
        <w:tab/>
      </w:r>
      <w:r w:rsidRPr="00FD2E05">
        <w:rPr>
          <w:b/>
        </w:rPr>
        <w:t>B</w:t>
      </w:r>
      <w:r w:rsidRPr="00FD2E05">
        <w:t>. communicating</w:t>
      </w:r>
      <w:r w:rsidRPr="00FD2E05">
        <w:tab/>
      </w:r>
      <w:r w:rsidRPr="00FD2E05">
        <w:rPr>
          <w:b/>
        </w:rPr>
        <w:t>C</w:t>
      </w:r>
      <w:r w:rsidRPr="00FD2E05">
        <w:t>. communicated</w:t>
      </w:r>
      <w:r w:rsidRPr="00FD2E05">
        <w:tab/>
      </w:r>
      <w:r w:rsidRPr="00FD2E05">
        <w:tab/>
      </w:r>
      <w:r w:rsidRPr="00FD2E05">
        <w:rPr>
          <w:b/>
        </w:rPr>
        <w:t>D</w:t>
      </w:r>
      <w:r w:rsidRPr="00FD2E05">
        <w:t>. communicate</w:t>
      </w:r>
    </w:p>
    <w:p w:rsidR="00CC165C" w:rsidRPr="00FD2E05" w:rsidRDefault="00CC165C" w:rsidP="00BF3A23">
      <w:pPr>
        <w:pStyle w:val="NormalWeb"/>
        <w:spacing w:before="0" w:beforeAutospacing="0" w:after="0" w:afterAutospacing="0"/>
        <w:rPr>
          <w:color w:val="FF0000"/>
        </w:rPr>
      </w:pPr>
      <w:r w:rsidRPr="00FD2E05">
        <w:rPr>
          <w:b/>
          <w:bCs/>
          <w:color w:val="000000"/>
        </w:rPr>
        <w:t>Question 6:</w:t>
      </w:r>
      <w:r w:rsidRPr="00FD2E05">
        <w:rPr>
          <w:color w:val="000000"/>
        </w:rPr>
        <w:t xml:space="preserve"> </w:t>
      </w:r>
      <w:r w:rsidRPr="00FD2E05">
        <w:rPr>
          <w:b/>
        </w:rPr>
        <w:t>A.</w:t>
      </w:r>
      <w:r w:rsidRPr="00FD2E05">
        <w:t xml:space="preserve"> skip</w:t>
      </w:r>
      <w:r w:rsidRPr="00FD2E05">
        <w:tab/>
      </w:r>
      <w:r w:rsidRPr="00FD2E05">
        <w:tab/>
      </w:r>
      <w:r w:rsidRPr="00FD2E05">
        <w:tab/>
      </w:r>
      <w:r w:rsidRPr="00FD2E05">
        <w:rPr>
          <w:b/>
        </w:rPr>
        <w:t>B.</w:t>
      </w:r>
      <w:r w:rsidRPr="00FD2E05">
        <w:t xml:space="preserve"> push</w:t>
      </w:r>
      <w:r w:rsidRPr="00FD2E05">
        <w:tab/>
      </w:r>
      <w:r w:rsidRPr="00FD2E05">
        <w:tab/>
      </w:r>
      <w:r w:rsidRPr="00FD2E05">
        <w:rPr>
          <w:b/>
        </w:rPr>
        <w:t>C.</w:t>
      </w:r>
      <w:r w:rsidRPr="00FD2E05">
        <w:t xml:space="preserve"> run</w:t>
      </w:r>
      <w:r w:rsidRPr="00FD2E05">
        <w:tab/>
      </w:r>
      <w:r w:rsidRPr="00FD2E05">
        <w:tab/>
      </w:r>
      <w:r w:rsidRPr="00FD2E05">
        <w:tab/>
      </w:r>
      <w:r w:rsidRPr="00FD2E05">
        <w:tab/>
      </w:r>
      <w:r w:rsidRPr="00FD2E05">
        <w:rPr>
          <w:b/>
          <w:color w:val="FF0000"/>
          <w:highlight w:val="yellow"/>
        </w:rPr>
        <w:t>D.</w:t>
      </w:r>
      <w:r w:rsidRPr="00FD2E05">
        <w:rPr>
          <w:color w:val="FF0000"/>
          <w:highlight w:val="yellow"/>
        </w:rPr>
        <w:t xml:space="preserve"> step </w:t>
      </w:r>
    </w:p>
    <w:p w:rsidR="00CC165C" w:rsidRPr="00FD2E05" w:rsidRDefault="00CC165C" w:rsidP="00BF3A23">
      <w:pPr>
        <w:jc w:val="both"/>
        <w:rPr>
          <w:b/>
          <w:bCs/>
          <w:i/>
          <w:iCs/>
        </w:rPr>
      </w:pPr>
    </w:p>
    <w:p w:rsidR="00CC165C" w:rsidRPr="00FD2E05" w:rsidRDefault="00CC165C" w:rsidP="00BF3A23">
      <w:pPr>
        <w:jc w:val="both"/>
        <w:rPr>
          <w:b/>
          <w:bCs/>
          <w:i/>
          <w:iCs/>
        </w:rPr>
      </w:pPr>
      <w:r w:rsidRPr="00FD2E05">
        <w:rPr>
          <w:b/>
          <w:bCs/>
          <w:i/>
          <w:iCs/>
        </w:rPr>
        <w:t xml:space="preserve">Read the following leaflet and mark the letter A, B, C or D on your answer sheet to indicate the option that bestfits each of the numbered blanks from 7 to 12. </w:t>
      </w:r>
    </w:p>
    <w:p w:rsidR="00CC165C" w:rsidRPr="00FD2E05" w:rsidRDefault="00CC165C" w:rsidP="00BF3A23">
      <w:pPr>
        <w:tabs>
          <w:tab w:val="left" w:pos="360"/>
          <w:tab w:val="left" w:pos="2700"/>
          <w:tab w:val="left" w:pos="5400"/>
          <w:tab w:val="left" w:pos="8100"/>
        </w:tabs>
        <w:jc w:val="both"/>
        <w:rPr>
          <w:rFonts w:eastAsia="Calibri"/>
        </w:rPr>
      </w:pPr>
      <w:r w:rsidRPr="00FD2E05">
        <w:rPr>
          <w:rFonts w:eastAsia="Calibri"/>
        </w:rPr>
        <w:t>When a person is influenced by their friends or peers to behave in a certain way or adopt a particular (7)</w:t>
      </w:r>
      <w:r w:rsidRPr="00FD2E05">
        <w:rPr>
          <w:rFonts w:eastAsia="Calibri"/>
          <w:b/>
          <w:bCs/>
        </w:rPr>
        <w:t xml:space="preserve">_________ </w:t>
      </w:r>
      <w:r w:rsidRPr="00FD2E05">
        <w:rPr>
          <w:rFonts w:eastAsia="Calibri"/>
        </w:rPr>
        <w:t>of behavior, dress, or attitude in order to fit in, this is peer pressure. Feeling accepted is a strong driving force for people of all ages, and so learning how to (8) _________ peer pressure is an important life skill. Peer pressure is usually perceived as something negative, such as when a person feels compelled by their peers to do something that they don’t want to do. The teen years are a time when (9) __________ people experiment and push boundaries, (10)</w:t>
      </w:r>
      <w:r w:rsidRPr="00FD2E05">
        <w:rPr>
          <w:rFonts w:eastAsia="Calibri"/>
          <w:b/>
          <w:bCs/>
        </w:rPr>
        <w:t xml:space="preserve">__________ </w:t>
      </w:r>
      <w:r w:rsidRPr="00FD2E05">
        <w:rPr>
          <w:rFonts w:eastAsia="Calibri"/>
        </w:rPr>
        <w:t>wanting to impress</w:t>
      </w:r>
      <w:r w:rsidRPr="00FD2E05">
        <w:rPr>
          <w:rFonts w:eastAsia="Calibri"/>
          <w:b/>
          <w:bCs/>
        </w:rPr>
        <w:t xml:space="preserve"> </w:t>
      </w:r>
      <w:r w:rsidRPr="00FD2E05">
        <w:rPr>
          <w:rFonts w:eastAsia="Calibri"/>
        </w:rPr>
        <w:t>their friends. While negative peer pressure makes a person feel unhappy, unwell, or uncomfortable, positive peer pressure boosts a person’s feelings of wellness and (11) _________. When individuals align themselves with positive people, the supportive atmosphere can lead to healthy choices. For example, when friends join a club or sports team, or work hard to (12)</w:t>
      </w:r>
      <w:r w:rsidRPr="00FD2E05">
        <w:rPr>
          <w:rFonts w:eastAsia="Calibri"/>
          <w:b/>
          <w:bCs/>
        </w:rPr>
        <w:t xml:space="preserve">________  </w:t>
      </w:r>
      <w:r w:rsidRPr="00FD2E05">
        <w:rPr>
          <w:rFonts w:eastAsia="Calibri"/>
        </w:rPr>
        <w:t>good marks, it can have a positive effect on everyone in that group.</w:t>
      </w:r>
    </w:p>
    <w:p w:rsidR="00CC165C" w:rsidRPr="00FD2E05" w:rsidRDefault="00CC165C" w:rsidP="00BF3A23">
      <w:pPr>
        <w:tabs>
          <w:tab w:val="left" w:pos="360"/>
          <w:tab w:val="left" w:pos="2700"/>
          <w:tab w:val="left" w:pos="5400"/>
          <w:tab w:val="left" w:pos="8100"/>
        </w:tabs>
        <w:rPr>
          <w:rFonts w:eastAsia="Calibri"/>
        </w:rPr>
      </w:pPr>
      <w:bookmarkStart w:id="26" w:name="_Hlk181730890"/>
      <w:r w:rsidRPr="00FD2E05">
        <w:rPr>
          <w:rFonts w:eastAsia="Calibri"/>
          <w:b/>
          <w:bCs/>
        </w:rPr>
        <w:t>Question 7:</w:t>
      </w:r>
      <w:r w:rsidRPr="00FD2E05">
        <w:rPr>
          <w:rFonts w:eastAsia="Calibri"/>
        </w:rPr>
        <w:t xml:space="preserve"> </w:t>
      </w:r>
      <w:bookmarkEnd w:id="26"/>
      <w:r w:rsidRPr="00FD2E05">
        <w:rPr>
          <w:rFonts w:eastAsia="Calibri"/>
        </w:rPr>
        <w:t xml:space="preserve">    </w:t>
      </w:r>
      <w:r w:rsidRPr="00FD2E05">
        <w:rPr>
          <w:rFonts w:eastAsia="Calibri"/>
          <w:b/>
          <w:bCs/>
          <w:color w:val="FF0000"/>
          <w:highlight w:val="yellow"/>
        </w:rPr>
        <w:t>A.</w:t>
      </w:r>
      <w:r w:rsidRPr="00FD2E05">
        <w:rPr>
          <w:rFonts w:eastAsia="Calibri"/>
          <w:color w:val="FF0000"/>
          <w:highlight w:val="yellow"/>
        </w:rPr>
        <w:t xml:space="preserve"> type</w:t>
      </w:r>
      <w:r w:rsidRPr="00FD2E05">
        <w:rPr>
          <w:rFonts w:eastAsia="Calibri"/>
        </w:rPr>
        <w:tab/>
        <w:t xml:space="preserve">            </w:t>
      </w:r>
      <w:r w:rsidRPr="00FD2E05">
        <w:rPr>
          <w:rFonts w:eastAsia="Calibri"/>
          <w:b/>
          <w:bCs/>
        </w:rPr>
        <w:t>B.</w:t>
      </w:r>
      <w:r w:rsidRPr="00FD2E05">
        <w:rPr>
          <w:rFonts w:eastAsia="Calibri"/>
        </w:rPr>
        <w:t xml:space="preserve">  level                       </w:t>
      </w:r>
      <w:r w:rsidRPr="00FD2E05">
        <w:rPr>
          <w:rFonts w:eastAsia="Calibri"/>
          <w:b/>
          <w:bCs/>
        </w:rPr>
        <w:t>C.</w:t>
      </w:r>
      <w:r w:rsidRPr="00FD2E05">
        <w:rPr>
          <w:rFonts w:eastAsia="Calibri"/>
        </w:rPr>
        <w:t xml:space="preserve"> number           </w:t>
      </w:r>
      <w:r w:rsidRPr="00FD2E05">
        <w:rPr>
          <w:rFonts w:eastAsia="Calibri"/>
        </w:rPr>
        <w:tab/>
      </w:r>
      <w:r w:rsidRPr="00FD2E05">
        <w:rPr>
          <w:rFonts w:eastAsia="Calibri"/>
          <w:b/>
          <w:bCs/>
        </w:rPr>
        <w:t>D.</w:t>
      </w:r>
      <w:r w:rsidRPr="00FD2E05">
        <w:rPr>
          <w:rFonts w:eastAsia="Calibri"/>
        </w:rPr>
        <w:t xml:space="preserve">  deal</w:t>
      </w:r>
    </w:p>
    <w:p w:rsidR="00CC165C" w:rsidRPr="00FD2E05" w:rsidRDefault="00CC165C" w:rsidP="00BF3A23">
      <w:pPr>
        <w:tabs>
          <w:tab w:val="left" w:pos="360"/>
          <w:tab w:val="left" w:pos="2700"/>
          <w:tab w:val="left" w:pos="5400"/>
          <w:tab w:val="left" w:pos="8100"/>
        </w:tabs>
        <w:rPr>
          <w:rFonts w:eastAsia="Calibri"/>
        </w:rPr>
      </w:pPr>
      <w:r w:rsidRPr="00FD2E05">
        <w:rPr>
          <w:rFonts w:eastAsia="Calibri"/>
          <w:b/>
          <w:bCs/>
        </w:rPr>
        <w:t>Question 8:</w:t>
      </w:r>
      <w:r w:rsidRPr="00FD2E05">
        <w:rPr>
          <w:rFonts w:eastAsia="Calibri"/>
        </w:rPr>
        <w:t xml:space="preserve">     </w:t>
      </w:r>
      <w:r w:rsidRPr="00FD2E05">
        <w:rPr>
          <w:rFonts w:eastAsia="Calibri"/>
          <w:b/>
          <w:bCs/>
        </w:rPr>
        <w:t>A.</w:t>
      </w:r>
      <w:r w:rsidRPr="00FD2E05">
        <w:rPr>
          <w:rFonts w:eastAsia="Calibri"/>
        </w:rPr>
        <w:t xml:space="preserve"> set up</w:t>
      </w:r>
      <w:r w:rsidRPr="00FD2E05">
        <w:rPr>
          <w:rFonts w:eastAsia="Calibri"/>
        </w:rPr>
        <w:tab/>
        <w:t xml:space="preserve">            </w:t>
      </w:r>
      <w:r w:rsidRPr="00FD2E05">
        <w:rPr>
          <w:rFonts w:eastAsia="Calibri"/>
          <w:b/>
          <w:bCs/>
          <w:color w:val="FF0000"/>
          <w:highlight w:val="yellow"/>
        </w:rPr>
        <w:t>B.</w:t>
      </w:r>
      <w:r w:rsidRPr="00FD2E05">
        <w:rPr>
          <w:rFonts w:eastAsia="Calibri"/>
          <w:color w:val="FF0000"/>
          <w:highlight w:val="yellow"/>
        </w:rPr>
        <w:t xml:space="preserve">  deal with</w:t>
      </w:r>
      <w:r w:rsidRPr="00FD2E05">
        <w:rPr>
          <w:rFonts w:eastAsia="Calibri"/>
          <w:color w:val="FF0000"/>
        </w:rPr>
        <w:t xml:space="preserve">                </w:t>
      </w:r>
      <w:r w:rsidRPr="00FD2E05">
        <w:rPr>
          <w:rFonts w:eastAsia="Calibri"/>
          <w:b/>
          <w:bCs/>
        </w:rPr>
        <w:t>C.</w:t>
      </w:r>
      <w:r w:rsidRPr="00FD2E05">
        <w:rPr>
          <w:rFonts w:eastAsia="Calibri"/>
        </w:rPr>
        <w:t xml:space="preserve"> work out                 </w:t>
      </w:r>
      <w:r w:rsidRPr="00FD2E05">
        <w:rPr>
          <w:rFonts w:eastAsia="Calibri"/>
        </w:rPr>
        <w:tab/>
      </w:r>
      <w:r w:rsidRPr="00FD2E05">
        <w:rPr>
          <w:rFonts w:eastAsia="Calibri"/>
          <w:b/>
          <w:bCs/>
        </w:rPr>
        <w:t>D.</w:t>
      </w:r>
      <w:r w:rsidRPr="00FD2E05">
        <w:rPr>
          <w:rFonts w:eastAsia="Calibri"/>
        </w:rPr>
        <w:t xml:space="preserve">  rinse out</w:t>
      </w:r>
    </w:p>
    <w:p w:rsidR="00CC165C" w:rsidRPr="00FD2E05" w:rsidRDefault="00CC165C" w:rsidP="00BF3A23">
      <w:pPr>
        <w:tabs>
          <w:tab w:val="left" w:pos="360"/>
          <w:tab w:val="left" w:pos="2700"/>
          <w:tab w:val="left" w:pos="5400"/>
          <w:tab w:val="left" w:pos="8100"/>
        </w:tabs>
        <w:rPr>
          <w:rFonts w:eastAsia="Calibri"/>
        </w:rPr>
      </w:pPr>
      <w:r w:rsidRPr="00FD2E05">
        <w:rPr>
          <w:rFonts w:eastAsia="Calibri"/>
          <w:b/>
          <w:bCs/>
        </w:rPr>
        <w:t>Question 9:</w:t>
      </w:r>
      <w:r w:rsidRPr="00FD2E05">
        <w:rPr>
          <w:rFonts w:eastAsia="Calibri"/>
        </w:rPr>
        <w:t xml:space="preserve">     </w:t>
      </w:r>
      <w:r w:rsidRPr="00FD2E05">
        <w:rPr>
          <w:rFonts w:eastAsia="Calibri"/>
          <w:b/>
          <w:bCs/>
        </w:rPr>
        <w:t>A.</w:t>
      </w:r>
      <w:r w:rsidRPr="00FD2E05">
        <w:rPr>
          <w:rFonts w:eastAsia="Calibri"/>
        </w:rPr>
        <w:t xml:space="preserve"> much</w:t>
      </w:r>
      <w:r w:rsidRPr="00FD2E05">
        <w:rPr>
          <w:rFonts w:eastAsia="Calibri"/>
        </w:rPr>
        <w:tab/>
        <w:t xml:space="preserve">            </w:t>
      </w:r>
      <w:r w:rsidRPr="00FD2E05">
        <w:rPr>
          <w:rFonts w:eastAsia="Calibri"/>
          <w:b/>
          <w:bCs/>
        </w:rPr>
        <w:t>B.</w:t>
      </w:r>
      <w:r w:rsidRPr="00FD2E05">
        <w:rPr>
          <w:rFonts w:eastAsia="Calibri"/>
        </w:rPr>
        <w:t xml:space="preserve"> a little</w:t>
      </w:r>
      <w:r w:rsidRPr="00FD2E05">
        <w:rPr>
          <w:rFonts w:eastAsia="Calibri"/>
        </w:rPr>
        <w:tab/>
        <w:t xml:space="preserve">   </w:t>
      </w:r>
      <w:r w:rsidRPr="00FD2E05">
        <w:rPr>
          <w:rFonts w:eastAsia="Calibri"/>
          <w:b/>
          <w:bCs/>
        </w:rPr>
        <w:t>C.</w:t>
      </w:r>
      <w:r w:rsidRPr="00FD2E05">
        <w:rPr>
          <w:rFonts w:eastAsia="Calibri"/>
        </w:rPr>
        <w:t xml:space="preserve"> others</w:t>
      </w:r>
      <w:r w:rsidRPr="00FD2E05">
        <w:rPr>
          <w:rFonts w:eastAsia="Calibri"/>
        </w:rPr>
        <w:tab/>
      </w:r>
      <w:r w:rsidRPr="00FD2E05">
        <w:rPr>
          <w:rFonts w:eastAsia="Calibri"/>
          <w:b/>
          <w:bCs/>
          <w:color w:val="FF0000"/>
          <w:highlight w:val="yellow"/>
        </w:rPr>
        <w:t>D.</w:t>
      </w:r>
      <w:r w:rsidRPr="00FD2E05">
        <w:rPr>
          <w:rFonts w:eastAsia="Calibri"/>
          <w:color w:val="FF0000"/>
          <w:highlight w:val="yellow"/>
        </w:rPr>
        <w:t xml:space="preserve"> many</w:t>
      </w:r>
    </w:p>
    <w:p w:rsidR="00CC165C" w:rsidRPr="00FD2E05" w:rsidRDefault="00CC165C" w:rsidP="00BF3A23">
      <w:pPr>
        <w:rPr>
          <w:rFonts w:eastAsia="Arial"/>
        </w:rPr>
      </w:pPr>
      <w:r w:rsidRPr="00FD2E05">
        <w:rPr>
          <w:rFonts w:eastAsia="Calibri"/>
          <w:b/>
          <w:bCs/>
        </w:rPr>
        <w:t>Question 10:</w:t>
      </w:r>
      <w:r w:rsidRPr="00FD2E05">
        <w:rPr>
          <w:rFonts w:eastAsia="Calibri"/>
        </w:rPr>
        <w:t xml:space="preserve">   </w:t>
      </w:r>
      <w:r w:rsidRPr="00FD2E05">
        <w:rPr>
          <w:rFonts w:eastAsia="Arial"/>
          <w:b/>
          <w:bCs/>
        </w:rPr>
        <w:t>A.</w:t>
      </w:r>
      <w:r w:rsidRPr="00FD2E05">
        <w:rPr>
          <w:rFonts w:eastAsia="Arial"/>
        </w:rPr>
        <w:t xml:space="preserve"> instead of </w:t>
      </w:r>
      <w:r w:rsidRPr="00FD2E05">
        <w:rPr>
          <w:rFonts w:eastAsia="Arial"/>
        </w:rPr>
        <w:tab/>
        <w:t xml:space="preserve">         </w:t>
      </w:r>
      <w:r w:rsidRPr="00FD2E05">
        <w:rPr>
          <w:rFonts w:eastAsia="Arial"/>
          <w:b/>
          <w:bCs/>
          <w:color w:val="FF0000"/>
          <w:highlight w:val="yellow"/>
        </w:rPr>
        <w:t>B.</w:t>
      </w:r>
      <w:r w:rsidRPr="00FD2E05">
        <w:rPr>
          <w:rFonts w:eastAsia="Arial"/>
          <w:color w:val="FF0000"/>
          <w:highlight w:val="yellow"/>
        </w:rPr>
        <w:t xml:space="preserve"> on account of</w:t>
      </w:r>
      <w:r w:rsidRPr="00FD2E05">
        <w:rPr>
          <w:rFonts w:eastAsia="Arial"/>
          <w:color w:val="FF0000"/>
        </w:rPr>
        <w:t xml:space="preserve"> </w:t>
      </w:r>
      <w:r w:rsidRPr="00FD2E05">
        <w:rPr>
          <w:rFonts w:eastAsia="Arial"/>
        </w:rPr>
        <w:t xml:space="preserve">         </w:t>
      </w:r>
      <w:r w:rsidRPr="00FD2E05">
        <w:rPr>
          <w:rFonts w:eastAsia="Arial"/>
          <w:b/>
          <w:bCs/>
        </w:rPr>
        <w:t>C.</w:t>
      </w:r>
      <w:r w:rsidRPr="00FD2E05">
        <w:rPr>
          <w:rFonts w:eastAsia="Arial"/>
        </w:rPr>
        <w:t xml:space="preserve"> irrespective of </w:t>
      </w:r>
      <w:r w:rsidRPr="00FD2E05">
        <w:rPr>
          <w:rFonts w:eastAsia="Arial"/>
        </w:rPr>
        <w:tab/>
        <w:t xml:space="preserve">   </w:t>
      </w:r>
      <w:r w:rsidRPr="00FD2E05">
        <w:rPr>
          <w:rFonts w:eastAsia="Arial"/>
          <w:b/>
          <w:bCs/>
        </w:rPr>
        <w:t>D.</w:t>
      </w:r>
      <w:r w:rsidRPr="00FD2E05">
        <w:rPr>
          <w:rFonts w:eastAsia="Arial"/>
        </w:rPr>
        <w:t xml:space="preserve"> in spite of</w:t>
      </w:r>
    </w:p>
    <w:p w:rsidR="00CC165C" w:rsidRPr="00FD2E05" w:rsidRDefault="00CC165C" w:rsidP="00BF3A23">
      <w:pPr>
        <w:tabs>
          <w:tab w:val="left" w:pos="360"/>
          <w:tab w:val="left" w:pos="2700"/>
          <w:tab w:val="left" w:pos="5400"/>
          <w:tab w:val="left" w:pos="8100"/>
        </w:tabs>
        <w:rPr>
          <w:rFonts w:eastAsia="Calibri"/>
        </w:rPr>
      </w:pPr>
      <w:r w:rsidRPr="00FD2E05">
        <w:rPr>
          <w:rFonts w:eastAsia="Calibri"/>
          <w:b/>
          <w:bCs/>
        </w:rPr>
        <w:t>Question 11:</w:t>
      </w:r>
      <w:r w:rsidRPr="00FD2E05">
        <w:rPr>
          <w:rFonts w:eastAsia="Calibri"/>
        </w:rPr>
        <w:t xml:space="preserve">   </w:t>
      </w:r>
      <w:r w:rsidRPr="00FD2E05">
        <w:rPr>
          <w:rFonts w:eastAsia="Calibri"/>
          <w:b/>
          <w:bCs/>
        </w:rPr>
        <w:t>A.</w:t>
      </w:r>
      <w:r w:rsidRPr="00FD2E05">
        <w:rPr>
          <w:rFonts w:eastAsia="Calibri"/>
        </w:rPr>
        <w:t xml:space="preserve"> arguments           </w:t>
      </w:r>
      <w:r w:rsidRPr="00FD2E05">
        <w:rPr>
          <w:rFonts w:eastAsia="Calibri"/>
          <w:b/>
          <w:bCs/>
        </w:rPr>
        <w:t>B.</w:t>
      </w:r>
      <w:r w:rsidRPr="00FD2E05">
        <w:rPr>
          <w:rFonts w:eastAsia="Calibri"/>
        </w:rPr>
        <w:t xml:space="preserve"> conflicts                  </w:t>
      </w:r>
      <w:r w:rsidRPr="00FD2E05">
        <w:rPr>
          <w:rFonts w:eastAsia="Calibri"/>
          <w:b/>
          <w:bCs/>
        </w:rPr>
        <w:t>C.</w:t>
      </w:r>
      <w:r w:rsidRPr="00FD2E05">
        <w:rPr>
          <w:rFonts w:eastAsia="Calibri"/>
        </w:rPr>
        <w:t xml:space="preserve"> anger               </w:t>
      </w:r>
      <w:r w:rsidRPr="00FD2E05">
        <w:rPr>
          <w:rFonts w:eastAsia="Calibri"/>
        </w:rPr>
        <w:tab/>
      </w:r>
      <w:r w:rsidRPr="00FD2E05">
        <w:rPr>
          <w:rFonts w:eastAsia="Calibri"/>
          <w:b/>
          <w:bCs/>
          <w:color w:val="FF0000"/>
          <w:highlight w:val="yellow"/>
        </w:rPr>
        <w:t>D.</w:t>
      </w:r>
      <w:r w:rsidRPr="00FD2E05">
        <w:rPr>
          <w:rFonts w:eastAsia="Calibri"/>
          <w:color w:val="FF0000"/>
          <w:highlight w:val="yellow"/>
        </w:rPr>
        <w:t xml:space="preserve"> happiness</w:t>
      </w:r>
    </w:p>
    <w:p w:rsidR="00CC165C" w:rsidRPr="00FD2E05" w:rsidRDefault="00CC165C" w:rsidP="00BF3A23">
      <w:pPr>
        <w:tabs>
          <w:tab w:val="left" w:pos="360"/>
          <w:tab w:val="left" w:pos="2700"/>
          <w:tab w:val="left" w:pos="5400"/>
          <w:tab w:val="left" w:pos="8100"/>
        </w:tabs>
        <w:rPr>
          <w:rFonts w:eastAsia="Calibri"/>
        </w:rPr>
      </w:pPr>
      <w:r w:rsidRPr="00FD2E05">
        <w:rPr>
          <w:rFonts w:eastAsia="Calibri"/>
          <w:b/>
          <w:bCs/>
        </w:rPr>
        <w:t>Question 12:</w:t>
      </w:r>
      <w:r w:rsidRPr="00FD2E05">
        <w:rPr>
          <w:rFonts w:eastAsia="Calibri"/>
        </w:rPr>
        <w:t xml:space="preserve">   </w:t>
      </w:r>
      <w:r w:rsidRPr="00FD2E05">
        <w:rPr>
          <w:rFonts w:eastAsia="Calibri"/>
          <w:b/>
          <w:bCs/>
          <w:color w:val="FF0000"/>
          <w:highlight w:val="yellow"/>
        </w:rPr>
        <w:t>A.</w:t>
      </w:r>
      <w:r w:rsidRPr="00FD2E05">
        <w:rPr>
          <w:rFonts w:eastAsia="Calibri"/>
          <w:color w:val="FF0000"/>
          <w:highlight w:val="yellow"/>
        </w:rPr>
        <w:t xml:space="preserve"> achieve</w:t>
      </w:r>
      <w:r w:rsidRPr="00FD2E05">
        <w:rPr>
          <w:rFonts w:eastAsia="Calibri"/>
          <w:color w:val="FF0000"/>
        </w:rPr>
        <w:t xml:space="preserve">    </w:t>
      </w:r>
      <w:r w:rsidRPr="00FD2E05">
        <w:rPr>
          <w:rFonts w:eastAsia="Calibri"/>
        </w:rPr>
        <w:t xml:space="preserve">           </w:t>
      </w:r>
      <w:r w:rsidRPr="00FD2E05">
        <w:rPr>
          <w:rFonts w:eastAsia="Calibri"/>
          <w:b/>
          <w:bCs/>
        </w:rPr>
        <w:t>B.</w:t>
      </w:r>
      <w:r w:rsidRPr="00FD2E05">
        <w:rPr>
          <w:rFonts w:eastAsia="Calibri"/>
        </w:rPr>
        <w:t xml:space="preserve"> compete                   </w:t>
      </w:r>
      <w:r w:rsidRPr="00FD2E05">
        <w:rPr>
          <w:rFonts w:eastAsia="Calibri"/>
          <w:b/>
          <w:bCs/>
        </w:rPr>
        <w:t>C.</w:t>
      </w:r>
      <w:r w:rsidRPr="00FD2E05">
        <w:rPr>
          <w:rFonts w:eastAsia="Calibri"/>
        </w:rPr>
        <w:t xml:space="preserve"> decide      </w:t>
      </w:r>
      <w:r w:rsidRPr="00FD2E05">
        <w:rPr>
          <w:rFonts w:eastAsia="Calibri"/>
        </w:rPr>
        <w:tab/>
      </w:r>
      <w:r w:rsidRPr="00FD2E05">
        <w:rPr>
          <w:rFonts w:eastAsia="Calibri"/>
          <w:b/>
          <w:bCs/>
        </w:rPr>
        <w:t>D.</w:t>
      </w:r>
      <w:r w:rsidRPr="00FD2E05">
        <w:rPr>
          <w:rFonts w:eastAsia="Calibri"/>
        </w:rPr>
        <w:t xml:space="preserve"> attempt</w:t>
      </w:r>
    </w:p>
    <w:p w:rsidR="00CC165C" w:rsidRPr="00FD2E05" w:rsidRDefault="00CC165C" w:rsidP="00BF3A23">
      <w:pPr>
        <w:jc w:val="both"/>
        <w:rPr>
          <w:b/>
          <w:bCs/>
          <w:i/>
          <w:iCs/>
        </w:rPr>
      </w:pPr>
      <w:r w:rsidRPr="00FD2E05">
        <w:rPr>
          <w:b/>
          <w:bCs/>
          <w:i/>
          <w:iCs/>
        </w:rPr>
        <w:t xml:space="preserve">Mark the letter A, B, C or D on your answer sheet to indicate the best arrangement of utterances or sentences to make a meaningful exchange or text in each of thefollowing questions from 13 to 17. </w:t>
      </w:r>
    </w:p>
    <w:p w:rsidR="00CC165C" w:rsidRPr="00FD2E05" w:rsidRDefault="00CC165C" w:rsidP="00BF3A23">
      <w:pPr>
        <w:widowControl w:val="0"/>
        <w:autoSpaceDE w:val="0"/>
        <w:autoSpaceDN w:val="0"/>
        <w:outlineLvl w:val="0"/>
        <w:rPr>
          <w:b/>
          <w:bCs/>
          <w:lang w:val="vi"/>
        </w:rPr>
      </w:pPr>
      <w:r w:rsidRPr="00FD2E05">
        <w:rPr>
          <w:b/>
          <w:bCs/>
          <w:lang w:val="vi"/>
        </w:rPr>
        <w:t>Question</w:t>
      </w:r>
      <w:r w:rsidRPr="00FD2E05">
        <w:rPr>
          <w:b/>
          <w:bCs/>
          <w:spacing w:val="-2"/>
          <w:lang w:val="vi"/>
        </w:rPr>
        <w:t xml:space="preserve"> </w:t>
      </w:r>
      <w:r w:rsidRPr="00FD2E05">
        <w:rPr>
          <w:b/>
          <w:bCs/>
        </w:rPr>
        <w:t>13</w:t>
      </w:r>
      <w:r w:rsidRPr="00FD2E05">
        <w:rPr>
          <w:b/>
          <w:bCs/>
          <w:lang w:val="vi"/>
        </w:rPr>
        <w:t>.</w:t>
      </w:r>
    </w:p>
    <w:p w:rsidR="00CC165C" w:rsidRPr="00FD2E05" w:rsidRDefault="00CC165C" w:rsidP="00995EFC">
      <w:pPr>
        <w:widowControl w:val="0"/>
        <w:numPr>
          <w:ilvl w:val="3"/>
          <w:numId w:val="30"/>
        </w:numPr>
        <w:tabs>
          <w:tab w:val="left" w:pos="370"/>
        </w:tabs>
        <w:autoSpaceDE w:val="0"/>
        <w:autoSpaceDN w:val="0"/>
        <w:rPr>
          <w:lang w:val="vi"/>
        </w:rPr>
      </w:pPr>
      <w:r w:rsidRPr="00FD2E05">
        <w:lastRenderedPageBreak/>
        <w:t>Helen</w:t>
      </w:r>
      <w:r w:rsidRPr="00FD2E05">
        <w:rPr>
          <w:lang w:val="vi"/>
        </w:rPr>
        <w:t>:</w:t>
      </w:r>
      <w:r w:rsidRPr="00FD2E05">
        <w:rPr>
          <w:spacing w:val="-3"/>
          <w:lang w:val="vi"/>
        </w:rPr>
        <w:t xml:space="preserve"> </w:t>
      </w:r>
      <w:r w:rsidRPr="00FD2E05">
        <w:rPr>
          <w:lang w:val="vi"/>
        </w:rPr>
        <w:t>Yes,</w:t>
      </w:r>
      <w:r w:rsidRPr="00FD2E05">
        <w:rPr>
          <w:spacing w:val="-3"/>
          <w:lang w:val="vi"/>
        </w:rPr>
        <w:t xml:space="preserve"> </w:t>
      </w:r>
      <w:r w:rsidRPr="00FD2E05">
        <w:rPr>
          <w:lang w:val="vi"/>
        </w:rPr>
        <w:t>I</w:t>
      </w:r>
      <w:r w:rsidRPr="00FD2E05">
        <w:rPr>
          <w:spacing w:val="-2"/>
          <w:lang w:val="vi"/>
        </w:rPr>
        <w:t xml:space="preserve"> </w:t>
      </w:r>
      <w:r w:rsidRPr="00FD2E05">
        <w:rPr>
          <w:lang w:val="vi"/>
        </w:rPr>
        <w:t>wouldn’t</w:t>
      </w:r>
      <w:r w:rsidRPr="00FD2E05">
        <w:rPr>
          <w:spacing w:val="-3"/>
          <w:lang w:val="vi"/>
        </w:rPr>
        <w:t xml:space="preserve"> </w:t>
      </w:r>
      <w:r w:rsidRPr="00FD2E05">
        <w:rPr>
          <w:lang w:val="vi"/>
        </w:rPr>
        <w:t>miss</w:t>
      </w:r>
      <w:r w:rsidRPr="00FD2E05">
        <w:rPr>
          <w:spacing w:val="-2"/>
          <w:lang w:val="vi"/>
        </w:rPr>
        <w:t xml:space="preserve"> </w:t>
      </w:r>
      <w:r w:rsidRPr="00FD2E05">
        <w:rPr>
          <w:lang w:val="vi"/>
        </w:rPr>
        <w:t>it!</w:t>
      </w:r>
      <w:r w:rsidRPr="00FD2E05">
        <w:rPr>
          <w:spacing w:val="-1"/>
          <w:lang w:val="vi"/>
        </w:rPr>
        <w:t xml:space="preserve"> </w:t>
      </w:r>
      <w:r w:rsidRPr="00FD2E05">
        <w:rPr>
          <w:lang w:val="vi"/>
        </w:rPr>
        <w:t>I’m</w:t>
      </w:r>
      <w:r w:rsidRPr="00FD2E05">
        <w:rPr>
          <w:spacing w:val="-3"/>
          <w:lang w:val="vi"/>
        </w:rPr>
        <w:t xml:space="preserve"> </w:t>
      </w:r>
      <w:r w:rsidRPr="00FD2E05">
        <w:rPr>
          <w:lang w:val="vi"/>
        </w:rPr>
        <w:t>excited</w:t>
      </w:r>
      <w:r w:rsidRPr="00FD2E05">
        <w:rPr>
          <w:spacing w:val="-3"/>
          <w:lang w:val="vi"/>
        </w:rPr>
        <w:t xml:space="preserve"> </w:t>
      </w:r>
      <w:r w:rsidRPr="00FD2E05">
        <w:rPr>
          <w:lang w:val="vi"/>
        </w:rPr>
        <w:t>to</w:t>
      </w:r>
      <w:r w:rsidRPr="00FD2E05">
        <w:rPr>
          <w:spacing w:val="-3"/>
          <w:lang w:val="vi"/>
        </w:rPr>
        <w:t xml:space="preserve"> </w:t>
      </w:r>
      <w:r w:rsidRPr="00FD2E05">
        <w:rPr>
          <w:lang w:val="vi"/>
        </w:rPr>
        <w:t>celebrate</w:t>
      </w:r>
      <w:r w:rsidRPr="00FD2E05">
        <w:rPr>
          <w:spacing w:val="-3"/>
          <w:lang w:val="vi"/>
        </w:rPr>
        <w:t xml:space="preserve"> </w:t>
      </w:r>
      <w:r w:rsidRPr="00FD2E05">
        <w:rPr>
          <w:lang w:val="vi"/>
        </w:rPr>
        <w:t>with</w:t>
      </w:r>
      <w:r w:rsidRPr="00FD2E05">
        <w:rPr>
          <w:spacing w:val="-2"/>
          <w:lang w:val="vi"/>
        </w:rPr>
        <w:t xml:space="preserve"> </w:t>
      </w:r>
      <w:r w:rsidRPr="00FD2E05">
        <w:rPr>
          <w:lang w:val="vi"/>
        </w:rPr>
        <w:t>you.</w:t>
      </w:r>
    </w:p>
    <w:p w:rsidR="00CC165C" w:rsidRPr="00FD2E05" w:rsidRDefault="00CC165C" w:rsidP="00995EFC">
      <w:pPr>
        <w:widowControl w:val="0"/>
        <w:numPr>
          <w:ilvl w:val="3"/>
          <w:numId w:val="30"/>
        </w:numPr>
        <w:tabs>
          <w:tab w:val="left" w:pos="384"/>
        </w:tabs>
        <w:autoSpaceDE w:val="0"/>
        <w:autoSpaceDN w:val="0"/>
        <w:ind w:left="384" w:hanging="264"/>
        <w:rPr>
          <w:lang w:val="vi"/>
        </w:rPr>
      </w:pPr>
      <w:r w:rsidRPr="00FD2E05">
        <w:t>Anna</w:t>
      </w:r>
      <w:r w:rsidRPr="00FD2E05">
        <w:rPr>
          <w:lang w:val="vi"/>
        </w:rPr>
        <w:t>:</w:t>
      </w:r>
      <w:r w:rsidRPr="00FD2E05">
        <w:rPr>
          <w:spacing w:val="-4"/>
          <w:lang w:val="vi"/>
        </w:rPr>
        <w:t xml:space="preserve"> </w:t>
      </w:r>
      <w:r w:rsidRPr="00FD2E05">
        <w:t>Great</w:t>
      </w:r>
      <w:r w:rsidRPr="00FD2E05">
        <w:rPr>
          <w:lang w:val="vi"/>
        </w:rPr>
        <w:t>!</w:t>
      </w:r>
      <w:r w:rsidRPr="00FD2E05">
        <w:rPr>
          <w:spacing w:val="-2"/>
          <w:lang w:val="vi"/>
        </w:rPr>
        <w:t xml:space="preserve"> </w:t>
      </w:r>
      <w:r w:rsidRPr="00FD2E05">
        <w:rPr>
          <w:lang w:val="vi"/>
        </w:rPr>
        <w:t>We’ll start</w:t>
      </w:r>
      <w:r w:rsidRPr="00FD2E05">
        <w:rPr>
          <w:spacing w:val="-3"/>
          <w:lang w:val="vi"/>
        </w:rPr>
        <w:t xml:space="preserve"> </w:t>
      </w:r>
      <w:r w:rsidRPr="00FD2E05">
        <w:rPr>
          <w:lang w:val="vi"/>
        </w:rPr>
        <w:t>at</w:t>
      </w:r>
      <w:r w:rsidRPr="00FD2E05">
        <w:rPr>
          <w:spacing w:val="-3"/>
          <w:lang w:val="vi"/>
        </w:rPr>
        <w:t xml:space="preserve"> </w:t>
      </w:r>
      <w:r w:rsidRPr="00FD2E05">
        <w:t>8</w:t>
      </w:r>
      <w:r w:rsidRPr="00FD2E05">
        <w:rPr>
          <w:spacing w:val="-3"/>
          <w:lang w:val="vi"/>
        </w:rPr>
        <w:t xml:space="preserve"> </w:t>
      </w:r>
      <w:r w:rsidRPr="00FD2E05">
        <w:rPr>
          <w:lang w:val="vi"/>
        </w:rPr>
        <w:t>pm</w:t>
      </w:r>
      <w:r w:rsidRPr="00FD2E05">
        <w:rPr>
          <w:spacing w:val="-3"/>
          <w:lang w:val="vi"/>
        </w:rPr>
        <w:t xml:space="preserve"> </w:t>
      </w:r>
      <w:r w:rsidRPr="00FD2E05">
        <w:rPr>
          <w:lang w:val="vi"/>
        </w:rPr>
        <w:t>at</w:t>
      </w:r>
      <w:r w:rsidRPr="00FD2E05">
        <w:rPr>
          <w:spacing w:val="-4"/>
          <w:lang w:val="vi"/>
        </w:rPr>
        <w:t xml:space="preserve"> </w:t>
      </w:r>
      <w:r w:rsidRPr="00FD2E05">
        <w:t>Chinese</w:t>
      </w:r>
      <w:r w:rsidRPr="00FD2E05">
        <w:rPr>
          <w:spacing w:val="-5"/>
          <w:lang w:val="vi"/>
        </w:rPr>
        <w:t xml:space="preserve"> </w:t>
      </w:r>
      <w:r w:rsidRPr="00FD2E05">
        <w:rPr>
          <w:lang w:val="vi"/>
        </w:rPr>
        <w:t>Restaurant.</w:t>
      </w:r>
    </w:p>
    <w:p w:rsidR="00CC165C" w:rsidRPr="00FD2E05" w:rsidRDefault="00CC165C" w:rsidP="00995EFC">
      <w:pPr>
        <w:widowControl w:val="0"/>
        <w:numPr>
          <w:ilvl w:val="3"/>
          <w:numId w:val="30"/>
        </w:numPr>
        <w:tabs>
          <w:tab w:val="left" w:pos="356"/>
        </w:tabs>
        <w:autoSpaceDE w:val="0"/>
        <w:autoSpaceDN w:val="0"/>
        <w:ind w:left="355" w:hanging="236"/>
        <w:rPr>
          <w:lang w:val="vi"/>
        </w:rPr>
      </w:pPr>
      <w:r w:rsidRPr="00FD2E05">
        <w:rPr>
          <w:lang w:val="vi"/>
        </w:rPr>
        <w:t>Anna:</w:t>
      </w:r>
      <w:r w:rsidRPr="00FD2E05">
        <w:rPr>
          <w:spacing w:val="-2"/>
          <w:lang w:val="vi"/>
        </w:rPr>
        <w:t xml:space="preserve"> </w:t>
      </w:r>
      <w:r w:rsidRPr="00FD2E05">
        <w:rPr>
          <w:lang w:val="vi"/>
        </w:rPr>
        <w:t>Are</w:t>
      </w:r>
      <w:r w:rsidRPr="00FD2E05">
        <w:rPr>
          <w:spacing w:val="-2"/>
          <w:lang w:val="vi"/>
        </w:rPr>
        <w:t xml:space="preserve"> </w:t>
      </w:r>
      <w:r w:rsidRPr="00FD2E05">
        <w:rPr>
          <w:lang w:val="vi"/>
        </w:rPr>
        <w:t>you coming</w:t>
      </w:r>
      <w:r w:rsidRPr="00FD2E05">
        <w:rPr>
          <w:spacing w:val="-1"/>
          <w:lang w:val="vi"/>
        </w:rPr>
        <w:t xml:space="preserve"> </w:t>
      </w:r>
      <w:r w:rsidRPr="00FD2E05">
        <w:rPr>
          <w:lang w:val="vi"/>
        </w:rPr>
        <w:t>to</w:t>
      </w:r>
      <w:r w:rsidRPr="00FD2E05">
        <w:rPr>
          <w:spacing w:val="-2"/>
          <w:lang w:val="vi"/>
        </w:rPr>
        <w:t xml:space="preserve"> </w:t>
      </w:r>
      <w:r w:rsidRPr="00FD2E05">
        <w:rPr>
          <w:lang w:val="vi"/>
        </w:rPr>
        <w:t>my</w:t>
      </w:r>
      <w:r w:rsidRPr="00FD2E05">
        <w:rPr>
          <w:spacing w:val="-2"/>
          <w:lang w:val="vi"/>
        </w:rPr>
        <w:t xml:space="preserve"> </w:t>
      </w:r>
      <w:r w:rsidRPr="00FD2E05">
        <w:rPr>
          <w:lang w:val="vi"/>
        </w:rPr>
        <w:t>birthday</w:t>
      </w:r>
      <w:r w:rsidRPr="00FD2E05">
        <w:rPr>
          <w:spacing w:val="-1"/>
          <w:lang w:val="vi"/>
        </w:rPr>
        <w:t xml:space="preserve"> </w:t>
      </w:r>
      <w:r w:rsidRPr="00FD2E05">
        <w:t>party</w:t>
      </w:r>
      <w:r w:rsidRPr="00FD2E05">
        <w:rPr>
          <w:spacing w:val="1"/>
          <w:lang w:val="vi"/>
        </w:rPr>
        <w:t xml:space="preserve"> </w:t>
      </w:r>
      <w:r w:rsidRPr="00FD2E05">
        <w:rPr>
          <w:lang w:val="vi"/>
        </w:rPr>
        <w:t>next</w:t>
      </w:r>
      <w:r w:rsidRPr="00FD2E05">
        <w:rPr>
          <w:spacing w:val="-2"/>
          <w:lang w:val="vi"/>
        </w:rPr>
        <w:t xml:space="preserve"> </w:t>
      </w:r>
      <w:r w:rsidRPr="00FD2E05">
        <w:rPr>
          <w:lang w:val="vi"/>
        </w:rPr>
        <w:t>week</w:t>
      </w:r>
      <w:r w:rsidRPr="00FD2E05">
        <w:t>end</w:t>
      </w:r>
      <w:r w:rsidRPr="00FD2E05">
        <w:rPr>
          <w:lang w:val="vi"/>
        </w:rPr>
        <w:t>?</w:t>
      </w:r>
    </w:p>
    <w:p w:rsidR="00CC165C" w:rsidRPr="00FD2E05" w:rsidRDefault="00CC165C" w:rsidP="00BF3A23">
      <w:pPr>
        <w:widowControl w:val="0"/>
        <w:tabs>
          <w:tab w:val="left" w:pos="2280"/>
          <w:tab w:val="left" w:pos="4440"/>
          <w:tab w:val="left" w:pos="6601"/>
        </w:tabs>
        <w:autoSpaceDE w:val="0"/>
        <w:autoSpaceDN w:val="0"/>
        <w:ind w:left="120"/>
      </w:pPr>
      <w:r w:rsidRPr="00FD2E05">
        <w:rPr>
          <w:b/>
          <w:lang w:val="vi"/>
        </w:rPr>
        <w:t>A.</w:t>
      </w:r>
      <w:r w:rsidRPr="00FD2E05">
        <w:rPr>
          <w:b/>
          <w:spacing w:val="-2"/>
          <w:lang w:val="vi"/>
        </w:rPr>
        <w:t xml:space="preserve"> </w:t>
      </w:r>
      <w:r w:rsidRPr="00FD2E05">
        <w:rPr>
          <w:lang w:val="vi"/>
        </w:rPr>
        <w:t>b –</w:t>
      </w:r>
      <w:r w:rsidRPr="00FD2E05">
        <w:rPr>
          <w:spacing w:val="-1"/>
          <w:lang w:val="vi"/>
        </w:rPr>
        <w:t xml:space="preserve"> </w:t>
      </w:r>
      <w:r w:rsidRPr="00FD2E05">
        <w:rPr>
          <w:lang w:val="vi"/>
        </w:rPr>
        <w:t>a</w:t>
      </w:r>
      <w:r w:rsidRPr="00FD2E05">
        <w:rPr>
          <w:spacing w:val="-2"/>
          <w:lang w:val="vi"/>
        </w:rPr>
        <w:t xml:space="preserve"> </w:t>
      </w:r>
      <w:r w:rsidRPr="00FD2E05">
        <w:rPr>
          <w:lang w:val="vi"/>
        </w:rPr>
        <w:t>–</w:t>
      </w:r>
      <w:r w:rsidRPr="00FD2E05">
        <w:rPr>
          <w:spacing w:val="-1"/>
          <w:lang w:val="vi"/>
        </w:rPr>
        <w:t xml:space="preserve"> </w:t>
      </w:r>
      <w:r w:rsidRPr="00FD2E05">
        <w:rPr>
          <w:lang w:val="vi"/>
        </w:rPr>
        <w:t>c</w:t>
      </w:r>
      <w:r w:rsidRPr="00FD2E05">
        <w:rPr>
          <w:lang w:val="vi"/>
        </w:rPr>
        <w:tab/>
      </w:r>
      <w:r w:rsidRPr="00FD2E05">
        <w:t xml:space="preserve">    </w:t>
      </w:r>
      <w:r w:rsidRPr="00FD2E05">
        <w:rPr>
          <w:b/>
          <w:lang w:val="vi"/>
        </w:rPr>
        <w:t>B.</w:t>
      </w:r>
      <w:r w:rsidRPr="00FD2E05">
        <w:rPr>
          <w:b/>
          <w:spacing w:val="-1"/>
          <w:lang w:val="vi"/>
        </w:rPr>
        <w:t xml:space="preserve"> </w:t>
      </w:r>
      <w:r w:rsidRPr="00FD2E05">
        <w:rPr>
          <w:lang w:val="vi"/>
        </w:rPr>
        <w:t>b</w:t>
      </w:r>
      <w:r w:rsidRPr="00FD2E05">
        <w:rPr>
          <w:spacing w:val="-2"/>
          <w:lang w:val="vi"/>
        </w:rPr>
        <w:t xml:space="preserve"> </w:t>
      </w:r>
      <w:r w:rsidRPr="00FD2E05">
        <w:rPr>
          <w:lang w:val="vi"/>
        </w:rPr>
        <w:t>–</w:t>
      </w:r>
      <w:r w:rsidRPr="00FD2E05">
        <w:rPr>
          <w:spacing w:val="-1"/>
          <w:lang w:val="vi"/>
        </w:rPr>
        <w:t xml:space="preserve"> </w:t>
      </w:r>
      <w:r w:rsidRPr="00FD2E05">
        <w:rPr>
          <w:lang w:val="vi"/>
        </w:rPr>
        <w:t>c –</w:t>
      </w:r>
      <w:r w:rsidRPr="00FD2E05">
        <w:rPr>
          <w:spacing w:val="-2"/>
          <w:lang w:val="vi"/>
        </w:rPr>
        <w:t xml:space="preserve"> </w:t>
      </w:r>
      <w:r w:rsidRPr="00FD2E05">
        <w:rPr>
          <w:lang w:val="vi"/>
        </w:rPr>
        <w:t>a</w:t>
      </w:r>
      <w:r w:rsidRPr="00FD2E05">
        <w:rPr>
          <w:lang w:val="vi"/>
        </w:rPr>
        <w:tab/>
      </w:r>
      <w:r w:rsidRPr="00FD2E05">
        <w:t xml:space="preserve">     </w:t>
      </w:r>
      <w:r w:rsidRPr="00FD2E05">
        <w:rPr>
          <w:b/>
          <w:color w:val="FF0000"/>
          <w:highlight w:val="yellow"/>
          <w:lang w:val="vi"/>
        </w:rPr>
        <w:t>C.</w:t>
      </w:r>
      <w:r w:rsidRPr="00FD2E05">
        <w:rPr>
          <w:b/>
          <w:color w:val="FF0000"/>
          <w:spacing w:val="-1"/>
          <w:highlight w:val="yellow"/>
          <w:lang w:val="vi"/>
        </w:rPr>
        <w:t xml:space="preserve"> </w:t>
      </w:r>
      <w:r w:rsidRPr="00FD2E05">
        <w:rPr>
          <w:color w:val="FF0000"/>
          <w:highlight w:val="yellow"/>
          <w:lang w:val="vi"/>
        </w:rPr>
        <w:t>c</w:t>
      </w:r>
      <w:r w:rsidRPr="00FD2E05">
        <w:rPr>
          <w:color w:val="FF0000"/>
          <w:spacing w:val="-1"/>
          <w:highlight w:val="yellow"/>
          <w:lang w:val="vi"/>
        </w:rPr>
        <w:t xml:space="preserve"> </w:t>
      </w:r>
      <w:r w:rsidRPr="00FD2E05">
        <w:rPr>
          <w:color w:val="FF0000"/>
          <w:highlight w:val="yellow"/>
          <w:lang w:val="vi"/>
        </w:rPr>
        <w:t>–</w:t>
      </w:r>
      <w:r w:rsidRPr="00FD2E05">
        <w:rPr>
          <w:color w:val="FF0000"/>
          <w:spacing w:val="-2"/>
          <w:highlight w:val="yellow"/>
          <w:lang w:val="vi"/>
        </w:rPr>
        <w:t xml:space="preserve"> </w:t>
      </w:r>
      <w:r w:rsidRPr="00FD2E05">
        <w:rPr>
          <w:color w:val="FF0000"/>
          <w:highlight w:val="yellow"/>
          <w:lang w:val="vi"/>
        </w:rPr>
        <w:t>a</w:t>
      </w:r>
      <w:r w:rsidRPr="00FD2E05">
        <w:rPr>
          <w:color w:val="FF0000"/>
          <w:spacing w:val="-1"/>
          <w:highlight w:val="yellow"/>
          <w:lang w:val="vi"/>
        </w:rPr>
        <w:t xml:space="preserve"> </w:t>
      </w:r>
      <w:r w:rsidRPr="00FD2E05">
        <w:rPr>
          <w:color w:val="FF0000"/>
          <w:highlight w:val="yellow"/>
          <w:lang w:val="vi"/>
        </w:rPr>
        <w:t>– b</w:t>
      </w:r>
      <w:r w:rsidRPr="00FD2E05">
        <w:rPr>
          <w:lang w:val="vi"/>
        </w:rPr>
        <w:tab/>
      </w:r>
      <w:r w:rsidRPr="00FD2E05">
        <w:t xml:space="preserve">                 </w:t>
      </w:r>
      <w:r w:rsidRPr="00FD2E05">
        <w:rPr>
          <w:b/>
          <w:lang w:val="vi"/>
        </w:rPr>
        <w:t>D.</w:t>
      </w:r>
      <w:r w:rsidRPr="00FD2E05">
        <w:rPr>
          <w:b/>
          <w:spacing w:val="-2"/>
          <w:lang w:val="vi"/>
        </w:rPr>
        <w:t xml:space="preserve"> </w:t>
      </w:r>
      <w:r w:rsidRPr="00FD2E05">
        <w:rPr>
          <w:lang w:val="vi"/>
        </w:rPr>
        <w:t>c</w:t>
      </w:r>
      <w:r w:rsidRPr="00FD2E05">
        <w:rPr>
          <w:spacing w:val="-1"/>
          <w:lang w:val="vi"/>
        </w:rPr>
        <w:t xml:space="preserve"> </w:t>
      </w:r>
      <w:r w:rsidRPr="00FD2E05">
        <w:rPr>
          <w:lang w:val="vi"/>
        </w:rPr>
        <w:t>–</w:t>
      </w:r>
      <w:r w:rsidRPr="00FD2E05">
        <w:rPr>
          <w:spacing w:val="-1"/>
          <w:lang w:val="vi"/>
        </w:rPr>
        <w:t xml:space="preserve"> </w:t>
      </w:r>
      <w:r w:rsidRPr="00FD2E05">
        <w:rPr>
          <w:lang w:val="vi"/>
        </w:rPr>
        <w:t>b</w:t>
      </w:r>
      <w:r w:rsidRPr="00FD2E05">
        <w:rPr>
          <w:spacing w:val="-2"/>
          <w:lang w:val="vi"/>
        </w:rPr>
        <w:t xml:space="preserve"> </w:t>
      </w:r>
      <w:r w:rsidRPr="00FD2E05">
        <w:rPr>
          <w:lang w:val="vi"/>
        </w:rPr>
        <w:t>–</w:t>
      </w:r>
      <w:r w:rsidRPr="00FD2E05">
        <w:rPr>
          <w:spacing w:val="-1"/>
          <w:lang w:val="vi"/>
        </w:rPr>
        <w:t xml:space="preserve"> </w:t>
      </w:r>
      <w:r w:rsidRPr="00FD2E05">
        <w:rPr>
          <w:lang w:val="vi"/>
        </w:rPr>
        <w:t>a</w:t>
      </w:r>
    </w:p>
    <w:p w:rsidR="00CC165C" w:rsidRPr="00FD2E05" w:rsidRDefault="00CC165C" w:rsidP="00BF3A23">
      <w:pPr>
        <w:widowControl w:val="0"/>
        <w:autoSpaceDE w:val="0"/>
        <w:autoSpaceDN w:val="0"/>
        <w:outlineLvl w:val="0"/>
      </w:pPr>
      <w:r w:rsidRPr="00FD2E05">
        <w:t xml:space="preserve"> </w:t>
      </w:r>
    </w:p>
    <w:p w:rsidR="00CC165C" w:rsidRPr="00FD2E05" w:rsidRDefault="00CC165C" w:rsidP="00BF3A23">
      <w:pPr>
        <w:widowControl w:val="0"/>
        <w:autoSpaceDE w:val="0"/>
        <w:autoSpaceDN w:val="0"/>
        <w:outlineLvl w:val="0"/>
        <w:rPr>
          <w:b/>
          <w:bCs/>
        </w:rPr>
      </w:pPr>
      <w:r w:rsidRPr="00FD2E05">
        <w:rPr>
          <w:b/>
          <w:bCs/>
          <w:lang w:val="vi"/>
        </w:rPr>
        <w:t>Question</w:t>
      </w:r>
      <w:r w:rsidRPr="00FD2E05">
        <w:rPr>
          <w:b/>
          <w:bCs/>
          <w:spacing w:val="-2"/>
          <w:lang w:val="vi"/>
        </w:rPr>
        <w:t xml:space="preserve"> </w:t>
      </w:r>
      <w:r w:rsidRPr="00FD2E05">
        <w:rPr>
          <w:b/>
          <w:bCs/>
        </w:rPr>
        <w:t>14</w:t>
      </w:r>
      <w:r w:rsidRPr="00FD2E05">
        <w:rPr>
          <w:b/>
          <w:bCs/>
          <w:lang w:val="vi"/>
        </w:rPr>
        <w:t>.</w:t>
      </w:r>
    </w:p>
    <w:p w:rsidR="00CC165C" w:rsidRPr="00FD2E05" w:rsidRDefault="00CC165C" w:rsidP="00BF3A23">
      <w:r w:rsidRPr="00FD2E05">
        <w:t xml:space="preserve">  a."Actually, yes! I’m thinking about taking a Chinese course."</w:t>
      </w:r>
    </w:p>
    <w:p w:rsidR="00CC165C" w:rsidRPr="00FD2E05" w:rsidRDefault="00CC165C" w:rsidP="00BF3A23">
      <w:r w:rsidRPr="00FD2E05">
        <w:t xml:space="preserve">  b. "Hey, are you planning to take any language courses this semester?"</w:t>
      </w:r>
    </w:p>
    <w:p w:rsidR="00CC165C" w:rsidRPr="00FD2E05" w:rsidRDefault="00CC165C" w:rsidP="00BF3A23">
      <w:r w:rsidRPr="00FD2E05">
        <w:t xml:space="preserve">  c. "Nice! Learning Chinese will be so useful. Let me know how it goes!"</w:t>
      </w:r>
    </w:p>
    <w:p w:rsidR="00CC165C" w:rsidRPr="00FD2E05" w:rsidRDefault="00CC165C" w:rsidP="00BF3A23">
      <w:r w:rsidRPr="00FD2E05">
        <w:t xml:space="preserve">  d. "I found a course at the community center, and the reviews are great."</w:t>
      </w:r>
    </w:p>
    <w:p w:rsidR="00CC165C" w:rsidRPr="00FD2E05" w:rsidRDefault="00CC165C" w:rsidP="00BF3A23">
      <w:pPr>
        <w:rPr>
          <w:rStyle w:val="Strong"/>
          <w:lang w:val="vi"/>
        </w:rPr>
      </w:pPr>
      <w:r w:rsidRPr="00FD2E05">
        <w:t xml:space="preserve">  e.  "That sounds exciting! Do you know where you'll take it?"</w:t>
      </w:r>
    </w:p>
    <w:p w:rsidR="00CC165C" w:rsidRPr="00FD2E05" w:rsidRDefault="00CC165C" w:rsidP="00BF3A23">
      <w:pPr>
        <w:widowControl w:val="0"/>
        <w:tabs>
          <w:tab w:val="left" w:pos="2280"/>
          <w:tab w:val="left" w:pos="4440"/>
          <w:tab w:val="left" w:pos="6601"/>
        </w:tabs>
        <w:autoSpaceDE w:val="0"/>
        <w:autoSpaceDN w:val="0"/>
        <w:ind w:left="120"/>
        <w:rPr>
          <w:lang w:val="it-IT"/>
        </w:rPr>
      </w:pPr>
      <w:r w:rsidRPr="00FD2E05">
        <w:rPr>
          <w:color w:val="FF0000"/>
        </w:rPr>
        <w:t xml:space="preserve"> </w:t>
      </w:r>
      <w:r w:rsidRPr="00FD2E05">
        <w:rPr>
          <w:b/>
          <w:color w:val="FF0000"/>
          <w:highlight w:val="yellow"/>
          <w:lang w:val="vi"/>
        </w:rPr>
        <w:t>A.</w:t>
      </w:r>
      <w:r w:rsidRPr="00FD2E05">
        <w:rPr>
          <w:b/>
          <w:color w:val="FF0000"/>
          <w:spacing w:val="-2"/>
          <w:highlight w:val="yellow"/>
          <w:lang w:val="vi"/>
        </w:rPr>
        <w:t xml:space="preserve"> </w:t>
      </w:r>
      <w:r w:rsidRPr="00FD2E05">
        <w:rPr>
          <w:color w:val="FF0000"/>
          <w:highlight w:val="yellow"/>
          <w:lang w:val="vi"/>
        </w:rPr>
        <w:t>b –</w:t>
      </w:r>
      <w:r w:rsidRPr="00FD2E05">
        <w:rPr>
          <w:color w:val="FF0000"/>
          <w:spacing w:val="-1"/>
          <w:highlight w:val="yellow"/>
          <w:lang w:val="vi"/>
        </w:rPr>
        <w:t xml:space="preserve"> </w:t>
      </w:r>
      <w:r w:rsidRPr="00FD2E05">
        <w:rPr>
          <w:color w:val="FF0000"/>
          <w:highlight w:val="yellow"/>
          <w:lang w:val="vi"/>
        </w:rPr>
        <w:t>a</w:t>
      </w:r>
      <w:r w:rsidRPr="00FD2E05">
        <w:rPr>
          <w:color w:val="FF0000"/>
          <w:spacing w:val="-2"/>
          <w:highlight w:val="yellow"/>
          <w:lang w:val="vi"/>
        </w:rPr>
        <w:t xml:space="preserve"> </w:t>
      </w:r>
      <w:r w:rsidRPr="00FD2E05">
        <w:rPr>
          <w:color w:val="FF0000"/>
          <w:highlight w:val="yellow"/>
          <w:lang w:val="vi"/>
        </w:rPr>
        <w:t>–</w:t>
      </w:r>
      <w:r w:rsidRPr="00FD2E05">
        <w:rPr>
          <w:color w:val="FF0000"/>
          <w:spacing w:val="-1"/>
          <w:highlight w:val="yellow"/>
          <w:lang w:val="vi"/>
        </w:rPr>
        <w:t xml:space="preserve"> </w:t>
      </w:r>
      <w:r w:rsidRPr="00FD2E05">
        <w:rPr>
          <w:color w:val="FF0000"/>
          <w:spacing w:val="-1"/>
          <w:highlight w:val="yellow"/>
          <w:lang w:val="it-IT"/>
        </w:rPr>
        <w:t xml:space="preserve">e – d - </w:t>
      </w:r>
      <w:r w:rsidRPr="00FD2E05">
        <w:rPr>
          <w:color w:val="FF0000"/>
          <w:highlight w:val="yellow"/>
          <w:lang w:val="vi"/>
        </w:rPr>
        <w:t>c</w:t>
      </w:r>
      <w:r w:rsidRPr="00FD2E05">
        <w:rPr>
          <w:lang w:val="vi"/>
        </w:rPr>
        <w:tab/>
      </w:r>
      <w:r w:rsidRPr="00FD2E05">
        <w:rPr>
          <w:lang w:val="it-IT"/>
        </w:rPr>
        <w:t xml:space="preserve">   </w:t>
      </w:r>
      <w:r w:rsidRPr="00FD2E05">
        <w:rPr>
          <w:b/>
          <w:lang w:val="vi"/>
        </w:rPr>
        <w:t>B.</w:t>
      </w:r>
      <w:r w:rsidRPr="00FD2E05">
        <w:rPr>
          <w:b/>
          <w:spacing w:val="-1"/>
          <w:lang w:val="vi"/>
        </w:rPr>
        <w:t xml:space="preserve"> </w:t>
      </w:r>
      <w:r w:rsidRPr="00FD2E05">
        <w:rPr>
          <w:lang w:val="it-IT"/>
        </w:rPr>
        <w:t>a – b - d - c - e</w:t>
      </w:r>
      <w:r w:rsidRPr="00FD2E05">
        <w:rPr>
          <w:lang w:val="vi"/>
        </w:rPr>
        <w:tab/>
      </w:r>
      <w:r w:rsidRPr="00FD2E05">
        <w:rPr>
          <w:lang w:val="it-IT"/>
        </w:rPr>
        <w:t xml:space="preserve">     </w:t>
      </w:r>
      <w:r w:rsidRPr="00FD2E05">
        <w:rPr>
          <w:b/>
          <w:lang w:val="vi"/>
        </w:rPr>
        <w:t>C.</w:t>
      </w:r>
      <w:r w:rsidRPr="00FD2E05">
        <w:rPr>
          <w:b/>
          <w:spacing w:val="-1"/>
          <w:lang w:val="vi"/>
        </w:rPr>
        <w:t xml:space="preserve"> </w:t>
      </w:r>
      <w:r w:rsidRPr="00FD2E05">
        <w:rPr>
          <w:lang w:val="it-IT"/>
        </w:rPr>
        <w:t xml:space="preserve">  b – e – a – c -d </w:t>
      </w:r>
      <w:r w:rsidRPr="00FD2E05">
        <w:rPr>
          <w:lang w:val="vi"/>
        </w:rPr>
        <w:tab/>
      </w:r>
      <w:r w:rsidRPr="00FD2E05">
        <w:rPr>
          <w:lang w:val="it-IT"/>
        </w:rPr>
        <w:t xml:space="preserve">        </w:t>
      </w:r>
      <w:r w:rsidRPr="00FD2E05">
        <w:rPr>
          <w:b/>
          <w:lang w:val="vi"/>
        </w:rPr>
        <w:t>D.</w:t>
      </w:r>
      <w:r w:rsidRPr="00FD2E05">
        <w:rPr>
          <w:b/>
          <w:spacing w:val="-2"/>
          <w:lang w:val="vi"/>
        </w:rPr>
        <w:t xml:space="preserve"> </w:t>
      </w:r>
      <w:r w:rsidRPr="00FD2E05">
        <w:rPr>
          <w:lang w:val="it-IT"/>
        </w:rPr>
        <w:t xml:space="preserve">c – a – b – e - d </w:t>
      </w:r>
    </w:p>
    <w:p w:rsidR="00CC165C" w:rsidRPr="00FD2E05" w:rsidRDefault="00CC165C" w:rsidP="00BF3A23">
      <w:pPr>
        <w:widowControl w:val="0"/>
        <w:autoSpaceDE w:val="0"/>
        <w:autoSpaceDN w:val="0"/>
        <w:outlineLvl w:val="0"/>
        <w:rPr>
          <w:b/>
          <w:bCs/>
          <w:color w:val="0000FF"/>
          <w:lang w:val="it-IT"/>
        </w:rPr>
      </w:pPr>
    </w:p>
    <w:p w:rsidR="00CC165C" w:rsidRPr="00FD2E05" w:rsidRDefault="00CC165C" w:rsidP="00BF3A23">
      <w:pPr>
        <w:widowControl w:val="0"/>
        <w:autoSpaceDE w:val="0"/>
        <w:autoSpaceDN w:val="0"/>
        <w:outlineLvl w:val="0"/>
        <w:rPr>
          <w:b/>
          <w:bCs/>
          <w:lang w:val="vi"/>
        </w:rPr>
      </w:pPr>
      <w:r w:rsidRPr="00FD2E05">
        <w:rPr>
          <w:b/>
          <w:bCs/>
          <w:color w:val="0000FF"/>
          <w:lang w:val="it-IT"/>
        </w:rPr>
        <w:t xml:space="preserve"> </w:t>
      </w:r>
      <w:r w:rsidRPr="00FD2E05">
        <w:rPr>
          <w:b/>
          <w:bCs/>
          <w:lang w:val="vi"/>
        </w:rPr>
        <w:t>Question</w:t>
      </w:r>
      <w:r w:rsidRPr="00FD2E05">
        <w:rPr>
          <w:b/>
          <w:bCs/>
          <w:spacing w:val="-2"/>
          <w:lang w:val="vi"/>
        </w:rPr>
        <w:t xml:space="preserve"> </w:t>
      </w:r>
      <w:r w:rsidRPr="00FD2E05">
        <w:rPr>
          <w:b/>
          <w:bCs/>
        </w:rPr>
        <w:t>15</w:t>
      </w:r>
      <w:r w:rsidRPr="00FD2E05">
        <w:rPr>
          <w:b/>
          <w:bCs/>
          <w:lang w:val="vi"/>
        </w:rPr>
        <w:t>.</w:t>
      </w:r>
    </w:p>
    <w:p w:rsidR="00CC165C" w:rsidRPr="00FD2E05" w:rsidRDefault="00CC165C" w:rsidP="00BF3A23">
      <w:pPr>
        <w:widowControl w:val="0"/>
        <w:autoSpaceDE w:val="0"/>
        <w:autoSpaceDN w:val="0"/>
        <w:ind w:left="120"/>
        <w:rPr>
          <w:lang w:val="vi"/>
        </w:rPr>
      </w:pPr>
      <w:r w:rsidRPr="00FD2E05">
        <w:rPr>
          <w:lang w:val="vi"/>
        </w:rPr>
        <w:t>Dear</w:t>
      </w:r>
      <w:r w:rsidRPr="00FD2E05">
        <w:rPr>
          <w:spacing w:val="-2"/>
          <w:lang w:val="vi"/>
        </w:rPr>
        <w:t xml:space="preserve"> </w:t>
      </w:r>
      <w:r w:rsidRPr="00FD2E05">
        <w:rPr>
          <w:lang w:val="vi"/>
        </w:rPr>
        <w:t>Michael,</w:t>
      </w:r>
    </w:p>
    <w:p w:rsidR="00CC165C" w:rsidRPr="00FD2E05" w:rsidRDefault="00CC165C" w:rsidP="00995EFC">
      <w:pPr>
        <w:widowControl w:val="0"/>
        <w:numPr>
          <w:ilvl w:val="6"/>
          <w:numId w:val="30"/>
        </w:numPr>
        <w:tabs>
          <w:tab w:val="left" w:pos="370"/>
        </w:tabs>
        <w:autoSpaceDE w:val="0"/>
        <w:autoSpaceDN w:val="0"/>
        <w:rPr>
          <w:lang w:val="vi"/>
        </w:rPr>
      </w:pPr>
      <w:r w:rsidRPr="00FD2E05">
        <w:rPr>
          <w:lang w:val="vi"/>
        </w:rPr>
        <w:t>I’m</w:t>
      </w:r>
      <w:r w:rsidRPr="00FD2E05">
        <w:rPr>
          <w:spacing w:val="-2"/>
          <w:lang w:val="vi"/>
        </w:rPr>
        <w:t xml:space="preserve"> </w:t>
      </w:r>
      <w:r w:rsidRPr="00FD2E05">
        <w:rPr>
          <w:lang w:val="vi"/>
        </w:rPr>
        <w:t>really</w:t>
      </w:r>
      <w:r w:rsidRPr="00FD2E05">
        <w:rPr>
          <w:spacing w:val="-2"/>
          <w:lang w:val="vi"/>
        </w:rPr>
        <w:t xml:space="preserve"> </w:t>
      </w:r>
      <w:r w:rsidRPr="00FD2E05">
        <w:rPr>
          <w:lang w:val="vi"/>
        </w:rPr>
        <w:t>grateful</w:t>
      </w:r>
      <w:r w:rsidRPr="00FD2E05">
        <w:rPr>
          <w:spacing w:val="-1"/>
          <w:lang w:val="vi"/>
        </w:rPr>
        <w:t xml:space="preserve"> </w:t>
      </w:r>
      <w:r w:rsidRPr="00FD2E05">
        <w:rPr>
          <w:lang w:val="vi"/>
        </w:rPr>
        <w:t>for</w:t>
      </w:r>
      <w:r w:rsidRPr="00FD2E05">
        <w:rPr>
          <w:spacing w:val="-3"/>
          <w:lang w:val="vi"/>
        </w:rPr>
        <w:t xml:space="preserve"> </w:t>
      </w:r>
      <w:r w:rsidRPr="00FD2E05">
        <w:rPr>
          <w:lang w:val="vi"/>
        </w:rPr>
        <w:t>your</w:t>
      </w:r>
      <w:r w:rsidRPr="00FD2E05">
        <w:rPr>
          <w:spacing w:val="-1"/>
          <w:lang w:val="vi"/>
        </w:rPr>
        <w:t xml:space="preserve"> </w:t>
      </w:r>
      <w:r w:rsidRPr="00FD2E05">
        <w:rPr>
          <w:lang w:val="vi"/>
        </w:rPr>
        <w:t>feedback;</w:t>
      </w:r>
      <w:r w:rsidRPr="00FD2E05">
        <w:rPr>
          <w:spacing w:val="-1"/>
          <w:lang w:val="vi"/>
        </w:rPr>
        <w:t xml:space="preserve"> </w:t>
      </w:r>
      <w:r w:rsidRPr="00FD2E05">
        <w:rPr>
          <w:lang w:val="vi"/>
        </w:rPr>
        <w:t>it</w:t>
      </w:r>
      <w:r w:rsidRPr="00FD2E05">
        <w:rPr>
          <w:spacing w:val="-2"/>
          <w:lang w:val="vi"/>
        </w:rPr>
        <w:t xml:space="preserve"> </w:t>
      </w:r>
      <w:r w:rsidRPr="00FD2E05">
        <w:rPr>
          <w:lang w:val="vi"/>
        </w:rPr>
        <w:t>gave me</w:t>
      </w:r>
      <w:r w:rsidRPr="00FD2E05">
        <w:rPr>
          <w:spacing w:val="-1"/>
          <w:lang w:val="vi"/>
        </w:rPr>
        <w:t xml:space="preserve"> </w:t>
      </w:r>
      <w:r w:rsidRPr="00FD2E05">
        <w:rPr>
          <w:lang w:val="vi"/>
        </w:rPr>
        <w:t>a</w:t>
      </w:r>
      <w:r w:rsidRPr="00FD2E05">
        <w:rPr>
          <w:spacing w:val="-2"/>
          <w:lang w:val="vi"/>
        </w:rPr>
        <w:t xml:space="preserve"> </w:t>
      </w:r>
      <w:r w:rsidRPr="00FD2E05">
        <w:rPr>
          <w:lang w:val="vi"/>
        </w:rPr>
        <w:t>fresh</w:t>
      </w:r>
      <w:r w:rsidRPr="00FD2E05">
        <w:rPr>
          <w:spacing w:val="-1"/>
          <w:lang w:val="vi"/>
        </w:rPr>
        <w:t xml:space="preserve"> </w:t>
      </w:r>
      <w:r w:rsidRPr="00FD2E05">
        <w:rPr>
          <w:lang w:val="vi"/>
        </w:rPr>
        <w:t>perspective.</w:t>
      </w:r>
    </w:p>
    <w:p w:rsidR="00CC165C" w:rsidRPr="00FD2E05" w:rsidRDefault="00CC165C" w:rsidP="00995EFC">
      <w:pPr>
        <w:widowControl w:val="0"/>
        <w:numPr>
          <w:ilvl w:val="6"/>
          <w:numId w:val="30"/>
        </w:numPr>
        <w:tabs>
          <w:tab w:val="left" w:pos="384"/>
        </w:tabs>
        <w:autoSpaceDE w:val="0"/>
        <w:autoSpaceDN w:val="0"/>
        <w:ind w:left="384" w:hanging="264"/>
        <w:rPr>
          <w:lang w:val="vi"/>
        </w:rPr>
      </w:pPr>
      <w:r w:rsidRPr="00FD2E05">
        <w:rPr>
          <w:lang w:val="vi"/>
        </w:rPr>
        <w:t>Thanks</w:t>
      </w:r>
      <w:r w:rsidRPr="00FD2E05">
        <w:rPr>
          <w:spacing w:val="-1"/>
          <w:lang w:val="vi"/>
        </w:rPr>
        <w:t xml:space="preserve"> </w:t>
      </w:r>
      <w:r w:rsidRPr="00FD2E05">
        <w:rPr>
          <w:lang w:val="vi"/>
        </w:rPr>
        <w:t>for</w:t>
      </w:r>
      <w:r w:rsidRPr="00FD2E05">
        <w:rPr>
          <w:spacing w:val="-1"/>
          <w:lang w:val="vi"/>
        </w:rPr>
        <w:t xml:space="preserve"> </w:t>
      </w:r>
      <w:r w:rsidRPr="00FD2E05">
        <w:rPr>
          <w:lang w:val="vi"/>
        </w:rPr>
        <w:t>reviewing</w:t>
      </w:r>
      <w:r w:rsidRPr="00FD2E05">
        <w:rPr>
          <w:spacing w:val="-2"/>
          <w:lang w:val="vi"/>
        </w:rPr>
        <w:t xml:space="preserve"> </w:t>
      </w:r>
      <w:r w:rsidRPr="00FD2E05">
        <w:rPr>
          <w:lang w:val="vi"/>
        </w:rPr>
        <w:t>the</w:t>
      </w:r>
      <w:r w:rsidRPr="00FD2E05">
        <w:rPr>
          <w:spacing w:val="-2"/>
          <w:lang w:val="vi"/>
        </w:rPr>
        <w:t xml:space="preserve"> </w:t>
      </w:r>
      <w:r w:rsidRPr="00FD2E05">
        <w:rPr>
          <w:lang w:val="vi"/>
        </w:rPr>
        <w:t>draft</w:t>
      </w:r>
      <w:r w:rsidRPr="00FD2E05">
        <w:rPr>
          <w:spacing w:val="-2"/>
          <w:lang w:val="vi"/>
        </w:rPr>
        <w:t xml:space="preserve"> </w:t>
      </w:r>
      <w:r w:rsidRPr="00FD2E05">
        <w:rPr>
          <w:lang w:val="vi"/>
        </w:rPr>
        <w:t>of my</w:t>
      </w:r>
      <w:r w:rsidRPr="00FD2E05">
        <w:rPr>
          <w:spacing w:val="-2"/>
          <w:lang w:val="vi"/>
        </w:rPr>
        <w:t xml:space="preserve"> </w:t>
      </w:r>
      <w:r w:rsidRPr="00FD2E05">
        <w:rPr>
          <w:lang w:val="vi"/>
        </w:rPr>
        <w:t>article</w:t>
      </w:r>
      <w:r w:rsidRPr="00FD2E05">
        <w:rPr>
          <w:spacing w:val="-2"/>
          <w:lang w:val="vi"/>
        </w:rPr>
        <w:t xml:space="preserve"> </w:t>
      </w:r>
      <w:r w:rsidRPr="00FD2E05">
        <w:rPr>
          <w:lang w:val="vi"/>
        </w:rPr>
        <w:t>on</w:t>
      </w:r>
      <w:r w:rsidRPr="00FD2E05">
        <w:rPr>
          <w:spacing w:val="-2"/>
          <w:lang w:val="vi"/>
        </w:rPr>
        <w:t xml:space="preserve"> </w:t>
      </w:r>
      <w:r w:rsidRPr="00FD2E05">
        <w:rPr>
          <w:lang w:val="vi"/>
        </w:rPr>
        <w:t>environmental</w:t>
      </w:r>
      <w:r w:rsidRPr="00FD2E05">
        <w:rPr>
          <w:spacing w:val="-2"/>
          <w:lang w:val="vi"/>
        </w:rPr>
        <w:t xml:space="preserve"> </w:t>
      </w:r>
      <w:r w:rsidRPr="00FD2E05">
        <w:rPr>
          <w:lang w:val="vi"/>
        </w:rPr>
        <w:t>issues.</w:t>
      </w:r>
    </w:p>
    <w:p w:rsidR="00CC165C" w:rsidRPr="00FD2E05" w:rsidRDefault="00CC165C" w:rsidP="00995EFC">
      <w:pPr>
        <w:widowControl w:val="0"/>
        <w:numPr>
          <w:ilvl w:val="6"/>
          <w:numId w:val="30"/>
        </w:numPr>
        <w:tabs>
          <w:tab w:val="left" w:pos="356"/>
        </w:tabs>
        <w:autoSpaceDE w:val="0"/>
        <w:autoSpaceDN w:val="0"/>
        <w:ind w:left="355" w:hanging="236"/>
        <w:rPr>
          <w:lang w:val="vi"/>
        </w:rPr>
      </w:pPr>
      <w:r w:rsidRPr="00FD2E05">
        <w:rPr>
          <w:lang w:val="vi"/>
        </w:rPr>
        <w:t>I’m</w:t>
      </w:r>
      <w:r w:rsidRPr="00FD2E05">
        <w:rPr>
          <w:spacing w:val="-2"/>
          <w:lang w:val="vi"/>
        </w:rPr>
        <w:t xml:space="preserve"> </w:t>
      </w:r>
      <w:r w:rsidRPr="00FD2E05">
        <w:rPr>
          <w:lang w:val="vi"/>
        </w:rPr>
        <w:t>making</w:t>
      </w:r>
      <w:r w:rsidRPr="00FD2E05">
        <w:rPr>
          <w:spacing w:val="-2"/>
          <w:lang w:val="vi"/>
        </w:rPr>
        <w:t xml:space="preserve"> </w:t>
      </w:r>
      <w:r w:rsidRPr="00FD2E05">
        <w:rPr>
          <w:lang w:val="vi"/>
        </w:rPr>
        <w:t>the</w:t>
      </w:r>
      <w:r w:rsidRPr="00FD2E05">
        <w:rPr>
          <w:spacing w:val="-1"/>
          <w:lang w:val="vi"/>
        </w:rPr>
        <w:t xml:space="preserve"> </w:t>
      </w:r>
      <w:r w:rsidRPr="00FD2E05">
        <w:rPr>
          <w:lang w:val="vi"/>
        </w:rPr>
        <w:t>necessary</w:t>
      </w:r>
      <w:r w:rsidRPr="00FD2E05">
        <w:rPr>
          <w:spacing w:val="-2"/>
          <w:lang w:val="vi"/>
        </w:rPr>
        <w:t xml:space="preserve"> </w:t>
      </w:r>
      <w:r w:rsidRPr="00FD2E05">
        <w:rPr>
          <w:lang w:val="vi"/>
        </w:rPr>
        <w:t>edits now</w:t>
      </w:r>
      <w:r w:rsidRPr="00FD2E05">
        <w:rPr>
          <w:spacing w:val="-1"/>
          <w:lang w:val="vi"/>
        </w:rPr>
        <w:t xml:space="preserve"> </w:t>
      </w:r>
      <w:r w:rsidRPr="00FD2E05">
        <w:rPr>
          <w:lang w:val="vi"/>
        </w:rPr>
        <w:t>and</w:t>
      </w:r>
      <w:r w:rsidRPr="00FD2E05">
        <w:rPr>
          <w:spacing w:val="-2"/>
          <w:lang w:val="vi"/>
        </w:rPr>
        <w:t xml:space="preserve"> </w:t>
      </w:r>
      <w:r w:rsidRPr="00FD2E05">
        <w:rPr>
          <w:lang w:val="vi"/>
        </w:rPr>
        <w:t>hope to</w:t>
      </w:r>
      <w:r w:rsidRPr="00FD2E05">
        <w:rPr>
          <w:spacing w:val="-2"/>
          <w:lang w:val="vi"/>
        </w:rPr>
        <w:t xml:space="preserve"> </w:t>
      </w:r>
      <w:r w:rsidRPr="00FD2E05">
        <w:rPr>
          <w:lang w:val="vi"/>
        </w:rPr>
        <w:t>submit</w:t>
      </w:r>
      <w:r w:rsidRPr="00FD2E05">
        <w:rPr>
          <w:spacing w:val="-2"/>
          <w:lang w:val="vi"/>
        </w:rPr>
        <w:t xml:space="preserve"> </w:t>
      </w:r>
      <w:r w:rsidRPr="00FD2E05">
        <w:rPr>
          <w:lang w:val="vi"/>
        </w:rPr>
        <w:t>it</w:t>
      </w:r>
      <w:r w:rsidRPr="00FD2E05">
        <w:rPr>
          <w:spacing w:val="-1"/>
          <w:lang w:val="vi"/>
        </w:rPr>
        <w:t xml:space="preserve"> </w:t>
      </w:r>
      <w:r w:rsidRPr="00FD2E05">
        <w:rPr>
          <w:lang w:val="vi"/>
        </w:rPr>
        <w:t>by</w:t>
      </w:r>
      <w:r w:rsidRPr="00FD2E05">
        <w:rPr>
          <w:spacing w:val="-2"/>
          <w:lang w:val="vi"/>
        </w:rPr>
        <w:t xml:space="preserve"> </w:t>
      </w:r>
      <w:r w:rsidRPr="00FD2E05">
        <w:rPr>
          <w:lang w:val="vi"/>
        </w:rPr>
        <w:t>the</w:t>
      </w:r>
      <w:r w:rsidRPr="00FD2E05">
        <w:rPr>
          <w:spacing w:val="-1"/>
          <w:lang w:val="vi"/>
        </w:rPr>
        <w:t xml:space="preserve"> </w:t>
      </w:r>
      <w:r w:rsidRPr="00FD2E05">
        <w:rPr>
          <w:lang w:val="vi"/>
        </w:rPr>
        <w:t>end of</w:t>
      </w:r>
      <w:r w:rsidRPr="00FD2E05">
        <w:rPr>
          <w:spacing w:val="-1"/>
          <w:lang w:val="vi"/>
        </w:rPr>
        <w:t xml:space="preserve"> </w:t>
      </w:r>
      <w:r w:rsidRPr="00FD2E05">
        <w:rPr>
          <w:lang w:val="vi"/>
        </w:rPr>
        <w:t>the</w:t>
      </w:r>
      <w:r w:rsidRPr="00FD2E05">
        <w:rPr>
          <w:spacing w:val="-1"/>
          <w:lang w:val="vi"/>
        </w:rPr>
        <w:t xml:space="preserve"> </w:t>
      </w:r>
      <w:r w:rsidRPr="00FD2E05">
        <w:rPr>
          <w:lang w:val="vi"/>
        </w:rPr>
        <w:t>week.</w:t>
      </w:r>
    </w:p>
    <w:p w:rsidR="00CC165C" w:rsidRPr="00FD2E05" w:rsidRDefault="00CC165C" w:rsidP="00995EFC">
      <w:pPr>
        <w:widowControl w:val="0"/>
        <w:numPr>
          <w:ilvl w:val="6"/>
          <w:numId w:val="30"/>
        </w:numPr>
        <w:tabs>
          <w:tab w:val="left" w:pos="384"/>
        </w:tabs>
        <w:autoSpaceDE w:val="0"/>
        <w:autoSpaceDN w:val="0"/>
        <w:ind w:left="384" w:hanging="264"/>
        <w:rPr>
          <w:lang w:val="vi"/>
        </w:rPr>
      </w:pPr>
      <w:r w:rsidRPr="00FD2E05">
        <w:rPr>
          <w:lang w:val="vi"/>
        </w:rPr>
        <w:t>If</w:t>
      </w:r>
      <w:r w:rsidRPr="00FD2E05">
        <w:rPr>
          <w:spacing w:val="-1"/>
          <w:lang w:val="vi"/>
        </w:rPr>
        <w:t xml:space="preserve"> </w:t>
      </w:r>
      <w:r w:rsidRPr="00FD2E05">
        <w:rPr>
          <w:lang w:val="vi"/>
        </w:rPr>
        <w:t>you</w:t>
      </w:r>
      <w:r w:rsidRPr="00FD2E05">
        <w:rPr>
          <w:spacing w:val="-2"/>
          <w:lang w:val="vi"/>
        </w:rPr>
        <w:t xml:space="preserve"> </w:t>
      </w:r>
      <w:r w:rsidRPr="00FD2E05">
        <w:rPr>
          <w:lang w:val="vi"/>
        </w:rPr>
        <w:t>have</w:t>
      </w:r>
      <w:r w:rsidRPr="00FD2E05">
        <w:rPr>
          <w:spacing w:val="-1"/>
          <w:lang w:val="vi"/>
        </w:rPr>
        <w:t xml:space="preserve"> </w:t>
      </w:r>
      <w:r w:rsidRPr="00FD2E05">
        <w:rPr>
          <w:lang w:val="vi"/>
        </w:rPr>
        <w:t>time,</w:t>
      </w:r>
      <w:r w:rsidRPr="00FD2E05">
        <w:rPr>
          <w:spacing w:val="-2"/>
          <w:lang w:val="vi"/>
        </w:rPr>
        <w:t xml:space="preserve"> </w:t>
      </w:r>
      <w:r w:rsidRPr="00FD2E05">
        <w:rPr>
          <w:lang w:val="vi"/>
        </w:rPr>
        <w:t>maybe we</w:t>
      </w:r>
      <w:r w:rsidRPr="00FD2E05">
        <w:rPr>
          <w:spacing w:val="-2"/>
          <w:lang w:val="vi"/>
        </w:rPr>
        <w:t xml:space="preserve"> </w:t>
      </w:r>
      <w:r w:rsidRPr="00FD2E05">
        <w:rPr>
          <w:lang w:val="vi"/>
        </w:rPr>
        <w:t>can</w:t>
      </w:r>
      <w:r w:rsidRPr="00FD2E05">
        <w:rPr>
          <w:spacing w:val="-1"/>
          <w:lang w:val="vi"/>
        </w:rPr>
        <w:t xml:space="preserve"> </w:t>
      </w:r>
      <w:r w:rsidRPr="00FD2E05">
        <w:rPr>
          <w:lang w:val="vi"/>
        </w:rPr>
        <w:t>discuss</w:t>
      </w:r>
      <w:r w:rsidRPr="00FD2E05">
        <w:rPr>
          <w:spacing w:val="-1"/>
          <w:lang w:val="vi"/>
        </w:rPr>
        <w:t xml:space="preserve"> </w:t>
      </w:r>
      <w:r w:rsidRPr="00FD2E05">
        <w:rPr>
          <w:lang w:val="vi"/>
        </w:rPr>
        <w:t>the</w:t>
      </w:r>
      <w:r w:rsidRPr="00FD2E05">
        <w:rPr>
          <w:spacing w:val="-1"/>
          <w:lang w:val="vi"/>
        </w:rPr>
        <w:t xml:space="preserve"> </w:t>
      </w:r>
      <w:r w:rsidRPr="00FD2E05">
        <w:rPr>
          <w:lang w:val="vi"/>
        </w:rPr>
        <w:t>revisions over</w:t>
      </w:r>
      <w:r w:rsidRPr="00FD2E05">
        <w:rPr>
          <w:spacing w:val="-1"/>
          <w:lang w:val="vi"/>
        </w:rPr>
        <w:t xml:space="preserve"> </w:t>
      </w:r>
      <w:r w:rsidRPr="00FD2E05">
        <w:rPr>
          <w:lang w:val="vi"/>
        </w:rPr>
        <w:t>coffee.</w:t>
      </w:r>
    </w:p>
    <w:p w:rsidR="00CC165C" w:rsidRPr="00FD2E05" w:rsidRDefault="00CC165C" w:rsidP="00995EFC">
      <w:pPr>
        <w:widowControl w:val="0"/>
        <w:numPr>
          <w:ilvl w:val="6"/>
          <w:numId w:val="30"/>
        </w:numPr>
        <w:tabs>
          <w:tab w:val="left" w:pos="356"/>
        </w:tabs>
        <w:autoSpaceDE w:val="0"/>
        <w:autoSpaceDN w:val="0"/>
        <w:ind w:left="120" w:right="3348" w:firstLine="0"/>
        <w:rPr>
          <w:lang w:val="vi"/>
        </w:rPr>
      </w:pPr>
      <w:r w:rsidRPr="00FD2E05">
        <w:rPr>
          <w:lang w:val="vi"/>
        </w:rPr>
        <w:t>I look forward to your thoughts on the updated version once it’s ready.</w:t>
      </w:r>
      <w:r w:rsidRPr="00FD2E05">
        <w:rPr>
          <w:spacing w:val="-61"/>
          <w:lang w:val="vi"/>
        </w:rPr>
        <w:t xml:space="preserve"> </w:t>
      </w:r>
      <w:r w:rsidRPr="00FD2E05">
        <w:rPr>
          <w:lang w:val="vi"/>
        </w:rPr>
        <w:t>Best</w:t>
      </w:r>
      <w:r w:rsidRPr="00FD2E05">
        <w:rPr>
          <w:spacing w:val="-2"/>
          <w:lang w:val="vi"/>
        </w:rPr>
        <w:t xml:space="preserve"> </w:t>
      </w:r>
      <w:r w:rsidRPr="00FD2E05">
        <w:rPr>
          <w:lang w:val="vi"/>
        </w:rPr>
        <w:t>wishes,</w:t>
      </w:r>
    </w:p>
    <w:p w:rsidR="00CC165C" w:rsidRPr="00FD2E05" w:rsidRDefault="00CC165C" w:rsidP="00BF3A23">
      <w:pPr>
        <w:widowControl w:val="0"/>
        <w:autoSpaceDE w:val="0"/>
        <w:autoSpaceDN w:val="0"/>
        <w:ind w:left="120"/>
        <w:rPr>
          <w:lang w:val="vi"/>
        </w:rPr>
      </w:pPr>
      <w:r w:rsidRPr="00FD2E05">
        <w:rPr>
          <w:lang w:val="vi"/>
        </w:rPr>
        <w:t>Lily</w:t>
      </w:r>
    </w:p>
    <w:p w:rsidR="00CC165C" w:rsidRPr="00FD2E05" w:rsidRDefault="00CC165C" w:rsidP="00BF3A23">
      <w:pPr>
        <w:widowControl w:val="0"/>
        <w:tabs>
          <w:tab w:val="left" w:pos="2280"/>
          <w:tab w:val="left" w:pos="4440"/>
          <w:tab w:val="left" w:pos="6601"/>
        </w:tabs>
        <w:autoSpaceDE w:val="0"/>
        <w:autoSpaceDN w:val="0"/>
        <w:ind w:left="120"/>
        <w:rPr>
          <w:lang w:val="vi"/>
        </w:rPr>
      </w:pPr>
      <w:r w:rsidRPr="00FD2E05">
        <w:rPr>
          <w:b/>
          <w:lang w:val="vi"/>
        </w:rPr>
        <w:t>A.</w:t>
      </w:r>
      <w:r w:rsidRPr="00FD2E05">
        <w:rPr>
          <w:b/>
          <w:spacing w:val="-2"/>
          <w:lang w:val="vi"/>
        </w:rPr>
        <w:t xml:space="preserve"> </w:t>
      </w:r>
      <w:r w:rsidRPr="00FD2E05">
        <w:rPr>
          <w:lang w:val="vi"/>
        </w:rPr>
        <w:t>b –</w:t>
      </w:r>
      <w:r w:rsidRPr="00FD2E05">
        <w:rPr>
          <w:spacing w:val="-1"/>
          <w:lang w:val="vi"/>
        </w:rPr>
        <w:t xml:space="preserve"> </w:t>
      </w:r>
      <w:r w:rsidRPr="00FD2E05">
        <w:rPr>
          <w:lang w:val="vi"/>
        </w:rPr>
        <w:t>a</w:t>
      </w:r>
      <w:r w:rsidRPr="00FD2E05">
        <w:rPr>
          <w:spacing w:val="-2"/>
          <w:lang w:val="vi"/>
        </w:rPr>
        <w:t xml:space="preserve"> </w:t>
      </w:r>
      <w:r w:rsidRPr="00FD2E05">
        <w:rPr>
          <w:lang w:val="vi"/>
        </w:rPr>
        <w:t>–</w:t>
      </w:r>
      <w:r w:rsidRPr="00FD2E05">
        <w:rPr>
          <w:spacing w:val="-1"/>
          <w:lang w:val="vi"/>
        </w:rPr>
        <w:t xml:space="preserve"> </w:t>
      </w:r>
      <w:r w:rsidRPr="00FD2E05">
        <w:rPr>
          <w:lang w:val="vi"/>
        </w:rPr>
        <w:t>d</w:t>
      </w:r>
      <w:r w:rsidRPr="00FD2E05">
        <w:rPr>
          <w:spacing w:val="-1"/>
          <w:lang w:val="vi"/>
        </w:rPr>
        <w:t xml:space="preserve"> </w:t>
      </w:r>
      <w:r w:rsidRPr="00FD2E05">
        <w:rPr>
          <w:lang w:val="vi"/>
        </w:rPr>
        <w:t>–</w:t>
      </w:r>
      <w:r w:rsidRPr="00FD2E05">
        <w:rPr>
          <w:spacing w:val="-1"/>
          <w:lang w:val="vi"/>
        </w:rPr>
        <w:t xml:space="preserve"> </w:t>
      </w:r>
      <w:r w:rsidRPr="00FD2E05">
        <w:rPr>
          <w:lang w:val="vi"/>
        </w:rPr>
        <w:t>c –</w:t>
      </w:r>
      <w:r w:rsidRPr="00FD2E05">
        <w:rPr>
          <w:spacing w:val="-1"/>
          <w:lang w:val="vi"/>
        </w:rPr>
        <w:t xml:space="preserve"> </w:t>
      </w:r>
      <w:r w:rsidRPr="00FD2E05">
        <w:rPr>
          <w:lang w:val="vi"/>
        </w:rPr>
        <w:t>e</w:t>
      </w:r>
      <w:r w:rsidRPr="00FD2E05">
        <w:rPr>
          <w:lang w:val="vi"/>
        </w:rPr>
        <w:tab/>
      </w:r>
      <w:r w:rsidRPr="00FD2E05">
        <w:rPr>
          <w:b/>
          <w:color w:val="FF0000"/>
          <w:highlight w:val="yellow"/>
          <w:lang w:val="vi"/>
        </w:rPr>
        <w:t>B.</w:t>
      </w:r>
      <w:r w:rsidRPr="00FD2E05">
        <w:rPr>
          <w:b/>
          <w:color w:val="FF0000"/>
          <w:spacing w:val="-1"/>
          <w:highlight w:val="yellow"/>
          <w:lang w:val="vi"/>
        </w:rPr>
        <w:t xml:space="preserve"> </w:t>
      </w:r>
      <w:r w:rsidRPr="00FD2E05">
        <w:rPr>
          <w:color w:val="FF0000"/>
          <w:highlight w:val="yellow"/>
          <w:lang w:val="vi"/>
        </w:rPr>
        <w:t>b</w:t>
      </w:r>
      <w:r w:rsidRPr="00FD2E05">
        <w:rPr>
          <w:color w:val="FF0000"/>
          <w:spacing w:val="-2"/>
          <w:highlight w:val="yellow"/>
          <w:lang w:val="vi"/>
        </w:rPr>
        <w:t xml:space="preserve"> </w:t>
      </w:r>
      <w:r w:rsidRPr="00FD2E05">
        <w:rPr>
          <w:color w:val="FF0000"/>
          <w:highlight w:val="yellow"/>
          <w:lang w:val="vi"/>
        </w:rPr>
        <w:t>–</w:t>
      </w:r>
      <w:r w:rsidRPr="00FD2E05">
        <w:rPr>
          <w:color w:val="FF0000"/>
          <w:spacing w:val="-1"/>
          <w:highlight w:val="yellow"/>
          <w:lang w:val="vi"/>
        </w:rPr>
        <w:t xml:space="preserve"> </w:t>
      </w:r>
      <w:r w:rsidRPr="00FD2E05">
        <w:rPr>
          <w:color w:val="FF0000"/>
          <w:highlight w:val="yellow"/>
          <w:lang w:val="vi"/>
        </w:rPr>
        <w:t>a –</w:t>
      </w:r>
      <w:r w:rsidRPr="00FD2E05">
        <w:rPr>
          <w:color w:val="FF0000"/>
          <w:spacing w:val="-1"/>
          <w:highlight w:val="yellow"/>
          <w:lang w:val="vi"/>
        </w:rPr>
        <w:t xml:space="preserve"> </w:t>
      </w:r>
      <w:r w:rsidRPr="00FD2E05">
        <w:rPr>
          <w:color w:val="FF0000"/>
          <w:highlight w:val="yellow"/>
          <w:lang w:val="vi"/>
        </w:rPr>
        <w:t>c –</w:t>
      </w:r>
      <w:r w:rsidRPr="00FD2E05">
        <w:rPr>
          <w:color w:val="FF0000"/>
          <w:spacing w:val="-1"/>
          <w:highlight w:val="yellow"/>
          <w:lang w:val="vi"/>
        </w:rPr>
        <w:t xml:space="preserve"> </w:t>
      </w:r>
      <w:r w:rsidRPr="00FD2E05">
        <w:rPr>
          <w:color w:val="FF0000"/>
          <w:highlight w:val="yellow"/>
          <w:lang w:val="vi"/>
        </w:rPr>
        <w:t>e</w:t>
      </w:r>
      <w:r w:rsidRPr="00FD2E05">
        <w:rPr>
          <w:color w:val="FF0000"/>
          <w:spacing w:val="-1"/>
          <w:highlight w:val="yellow"/>
          <w:lang w:val="vi"/>
        </w:rPr>
        <w:t xml:space="preserve"> </w:t>
      </w:r>
      <w:r w:rsidRPr="00FD2E05">
        <w:rPr>
          <w:color w:val="FF0000"/>
          <w:highlight w:val="yellow"/>
          <w:lang w:val="vi"/>
        </w:rPr>
        <w:t>–</w:t>
      </w:r>
      <w:r w:rsidRPr="00FD2E05">
        <w:rPr>
          <w:color w:val="FF0000"/>
          <w:spacing w:val="-1"/>
          <w:highlight w:val="yellow"/>
          <w:lang w:val="vi"/>
        </w:rPr>
        <w:t xml:space="preserve"> </w:t>
      </w:r>
      <w:r w:rsidRPr="00FD2E05">
        <w:rPr>
          <w:color w:val="FF0000"/>
          <w:highlight w:val="yellow"/>
          <w:lang w:val="vi"/>
        </w:rPr>
        <w:t>d</w:t>
      </w:r>
      <w:r w:rsidRPr="00FD2E05">
        <w:rPr>
          <w:lang w:val="vi"/>
        </w:rPr>
        <w:tab/>
      </w:r>
      <w:r w:rsidRPr="00FD2E05">
        <w:rPr>
          <w:lang w:val="it-IT"/>
        </w:rPr>
        <w:t xml:space="preserve">   </w:t>
      </w:r>
      <w:r w:rsidRPr="00FD2E05">
        <w:rPr>
          <w:b/>
          <w:lang w:val="vi"/>
        </w:rPr>
        <w:t>C.</w:t>
      </w:r>
      <w:r w:rsidRPr="00FD2E05">
        <w:rPr>
          <w:b/>
          <w:spacing w:val="-2"/>
          <w:lang w:val="vi"/>
        </w:rPr>
        <w:t xml:space="preserve"> </w:t>
      </w:r>
      <w:r w:rsidRPr="00FD2E05">
        <w:rPr>
          <w:lang w:val="vi"/>
        </w:rPr>
        <w:t>d</w:t>
      </w:r>
      <w:r w:rsidRPr="00FD2E05">
        <w:rPr>
          <w:spacing w:val="-1"/>
          <w:lang w:val="vi"/>
        </w:rPr>
        <w:t xml:space="preserve"> </w:t>
      </w:r>
      <w:r w:rsidRPr="00FD2E05">
        <w:rPr>
          <w:lang w:val="vi"/>
        </w:rPr>
        <w:t>–</w:t>
      </w:r>
      <w:r w:rsidRPr="00FD2E05">
        <w:rPr>
          <w:spacing w:val="-1"/>
          <w:lang w:val="vi"/>
        </w:rPr>
        <w:t xml:space="preserve"> </w:t>
      </w:r>
      <w:r w:rsidRPr="00FD2E05">
        <w:rPr>
          <w:lang w:val="vi"/>
        </w:rPr>
        <w:t>a</w:t>
      </w:r>
      <w:r w:rsidRPr="00FD2E05">
        <w:rPr>
          <w:spacing w:val="-2"/>
          <w:lang w:val="vi"/>
        </w:rPr>
        <w:t xml:space="preserve"> </w:t>
      </w:r>
      <w:r w:rsidRPr="00FD2E05">
        <w:rPr>
          <w:lang w:val="vi"/>
        </w:rPr>
        <w:t>– c</w:t>
      </w:r>
      <w:r w:rsidRPr="00FD2E05">
        <w:rPr>
          <w:spacing w:val="-1"/>
          <w:lang w:val="vi"/>
        </w:rPr>
        <w:t xml:space="preserve"> </w:t>
      </w:r>
      <w:r w:rsidRPr="00FD2E05">
        <w:rPr>
          <w:lang w:val="vi"/>
        </w:rPr>
        <w:t>–</w:t>
      </w:r>
      <w:r w:rsidRPr="00FD2E05">
        <w:rPr>
          <w:spacing w:val="-1"/>
          <w:lang w:val="vi"/>
        </w:rPr>
        <w:t xml:space="preserve"> </w:t>
      </w:r>
      <w:r w:rsidRPr="00FD2E05">
        <w:rPr>
          <w:lang w:val="vi"/>
        </w:rPr>
        <w:t>b</w:t>
      </w:r>
      <w:r w:rsidRPr="00FD2E05">
        <w:rPr>
          <w:spacing w:val="1"/>
          <w:lang w:val="vi"/>
        </w:rPr>
        <w:t xml:space="preserve"> </w:t>
      </w:r>
      <w:r w:rsidRPr="00FD2E05">
        <w:rPr>
          <w:lang w:val="vi"/>
        </w:rPr>
        <w:t>–</w:t>
      </w:r>
      <w:r w:rsidRPr="00FD2E05">
        <w:rPr>
          <w:spacing w:val="-1"/>
          <w:lang w:val="vi"/>
        </w:rPr>
        <w:t xml:space="preserve"> </w:t>
      </w:r>
      <w:r w:rsidRPr="00FD2E05">
        <w:rPr>
          <w:lang w:val="vi"/>
        </w:rPr>
        <w:t>e</w:t>
      </w:r>
      <w:r w:rsidRPr="00FD2E05">
        <w:rPr>
          <w:lang w:val="vi"/>
        </w:rPr>
        <w:tab/>
      </w:r>
      <w:r w:rsidRPr="00FD2E05">
        <w:rPr>
          <w:lang w:val="it-IT"/>
        </w:rPr>
        <w:t xml:space="preserve">        </w:t>
      </w:r>
      <w:r w:rsidRPr="00FD2E05">
        <w:rPr>
          <w:b/>
          <w:lang w:val="vi"/>
        </w:rPr>
        <w:t>D.</w:t>
      </w:r>
      <w:r w:rsidRPr="00FD2E05">
        <w:rPr>
          <w:b/>
          <w:spacing w:val="-1"/>
          <w:lang w:val="vi"/>
        </w:rPr>
        <w:t xml:space="preserve"> </w:t>
      </w:r>
      <w:r w:rsidRPr="00FD2E05">
        <w:rPr>
          <w:lang w:val="vi"/>
        </w:rPr>
        <w:t>b</w:t>
      </w:r>
      <w:r w:rsidRPr="00FD2E05">
        <w:rPr>
          <w:spacing w:val="-2"/>
          <w:lang w:val="vi"/>
        </w:rPr>
        <w:t xml:space="preserve"> </w:t>
      </w:r>
      <w:r w:rsidRPr="00FD2E05">
        <w:rPr>
          <w:lang w:val="vi"/>
        </w:rPr>
        <w:t>–</w:t>
      </w:r>
      <w:r w:rsidRPr="00FD2E05">
        <w:rPr>
          <w:spacing w:val="-1"/>
          <w:lang w:val="vi"/>
        </w:rPr>
        <w:t xml:space="preserve"> </w:t>
      </w:r>
      <w:r w:rsidRPr="00FD2E05">
        <w:rPr>
          <w:lang w:val="vi"/>
        </w:rPr>
        <w:t>c</w:t>
      </w:r>
      <w:r w:rsidRPr="00FD2E05">
        <w:rPr>
          <w:spacing w:val="-1"/>
          <w:lang w:val="vi"/>
        </w:rPr>
        <w:t xml:space="preserve"> </w:t>
      </w:r>
      <w:r w:rsidRPr="00FD2E05">
        <w:rPr>
          <w:lang w:val="vi"/>
        </w:rPr>
        <w:t>–</w:t>
      </w:r>
      <w:r w:rsidRPr="00FD2E05">
        <w:rPr>
          <w:spacing w:val="-1"/>
          <w:lang w:val="vi"/>
        </w:rPr>
        <w:t xml:space="preserve"> </w:t>
      </w:r>
      <w:r w:rsidRPr="00FD2E05">
        <w:rPr>
          <w:lang w:val="vi"/>
        </w:rPr>
        <w:t>d</w:t>
      </w:r>
      <w:r w:rsidRPr="00FD2E05">
        <w:rPr>
          <w:spacing w:val="-1"/>
          <w:lang w:val="vi"/>
        </w:rPr>
        <w:t xml:space="preserve"> </w:t>
      </w:r>
      <w:r w:rsidRPr="00FD2E05">
        <w:rPr>
          <w:lang w:val="vi"/>
        </w:rPr>
        <w:t>–</w:t>
      </w:r>
      <w:r w:rsidRPr="00FD2E05">
        <w:rPr>
          <w:spacing w:val="-1"/>
          <w:lang w:val="vi"/>
        </w:rPr>
        <w:t xml:space="preserve"> </w:t>
      </w:r>
      <w:r w:rsidRPr="00FD2E05">
        <w:rPr>
          <w:lang w:val="vi"/>
        </w:rPr>
        <w:t>a</w:t>
      </w:r>
      <w:r w:rsidRPr="00FD2E05">
        <w:rPr>
          <w:spacing w:val="1"/>
          <w:lang w:val="vi"/>
        </w:rPr>
        <w:t xml:space="preserve"> </w:t>
      </w:r>
      <w:r w:rsidRPr="00FD2E05">
        <w:rPr>
          <w:lang w:val="vi"/>
        </w:rPr>
        <w:t>–</w:t>
      </w:r>
      <w:r w:rsidRPr="00FD2E05">
        <w:rPr>
          <w:spacing w:val="-2"/>
          <w:lang w:val="vi"/>
        </w:rPr>
        <w:t xml:space="preserve"> </w:t>
      </w:r>
      <w:r w:rsidRPr="00FD2E05">
        <w:rPr>
          <w:lang w:val="vi"/>
        </w:rPr>
        <w:t>e</w:t>
      </w:r>
    </w:p>
    <w:p w:rsidR="00CC165C" w:rsidRPr="00FD2E05" w:rsidRDefault="00CC165C" w:rsidP="00BF3A23">
      <w:pPr>
        <w:pStyle w:val="NormalWeb"/>
        <w:spacing w:before="0" w:beforeAutospacing="0" w:after="0" w:afterAutospacing="0"/>
        <w:rPr>
          <w:lang w:val="vi"/>
        </w:rPr>
      </w:pPr>
    </w:p>
    <w:p w:rsidR="00CC165C" w:rsidRPr="00FD2E05" w:rsidRDefault="00CC165C" w:rsidP="00BF3A23">
      <w:pPr>
        <w:widowControl w:val="0"/>
        <w:autoSpaceDE w:val="0"/>
        <w:autoSpaceDN w:val="0"/>
        <w:outlineLvl w:val="0"/>
        <w:rPr>
          <w:b/>
          <w:bCs/>
          <w:lang w:val="vi"/>
        </w:rPr>
      </w:pPr>
      <w:r w:rsidRPr="00FD2E05">
        <w:rPr>
          <w:b/>
          <w:bCs/>
          <w:lang w:val="vi"/>
        </w:rPr>
        <w:t>Question</w:t>
      </w:r>
      <w:r w:rsidRPr="00FD2E05">
        <w:rPr>
          <w:b/>
          <w:bCs/>
          <w:spacing w:val="-2"/>
          <w:lang w:val="vi"/>
        </w:rPr>
        <w:t xml:space="preserve"> </w:t>
      </w:r>
      <w:r w:rsidRPr="00FD2E05">
        <w:rPr>
          <w:b/>
          <w:bCs/>
          <w:lang w:val="vi"/>
        </w:rPr>
        <w:t>1</w:t>
      </w:r>
      <w:r w:rsidRPr="00FD2E05">
        <w:rPr>
          <w:b/>
          <w:bCs/>
        </w:rPr>
        <w:t>6</w:t>
      </w:r>
      <w:r w:rsidRPr="00FD2E05">
        <w:rPr>
          <w:b/>
          <w:bCs/>
          <w:lang w:val="vi"/>
        </w:rPr>
        <w:t>.</w:t>
      </w:r>
    </w:p>
    <w:p w:rsidR="00CC165C" w:rsidRPr="00FD2E05" w:rsidRDefault="00CC165C" w:rsidP="00BF3A23">
      <w:pPr>
        <w:rPr>
          <w:rFonts w:eastAsia="Calibri"/>
          <w:color w:val="000000"/>
        </w:rPr>
      </w:pPr>
      <w:r w:rsidRPr="00FD2E05">
        <w:rPr>
          <w:rFonts w:eastAsia="Calibri"/>
          <w:b/>
          <w:bCs/>
          <w:color w:val="000000"/>
        </w:rPr>
        <w:t>a.</w:t>
      </w:r>
      <w:r w:rsidRPr="00FD2E05">
        <w:rPr>
          <w:rFonts w:eastAsia="Calibri"/>
          <w:color w:val="000000"/>
        </w:rPr>
        <w:t xml:space="preserve"> She started uploading content in 2019 and quickly captured the attention of millions with her engaging personality and talent.</w:t>
      </w:r>
      <w:r w:rsidRPr="00FD2E05">
        <w:rPr>
          <w:rFonts w:eastAsia="Calibri"/>
          <w:color w:val="000000"/>
        </w:rPr>
        <w:br/>
      </w:r>
      <w:r w:rsidRPr="00FD2E05">
        <w:rPr>
          <w:rFonts w:eastAsia="Calibri"/>
          <w:b/>
          <w:bCs/>
          <w:color w:val="000000"/>
        </w:rPr>
        <w:t>b.</w:t>
      </w:r>
      <w:r w:rsidRPr="00FD2E05">
        <w:rPr>
          <w:rFonts w:eastAsia="Calibri"/>
          <w:color w:val="000000"/>
        </w:rPr>
        <w:t xml:space="preserve"> Her dedication to consistent posting and interacting with fans helped her become the first TikToker to reach 100 million followers.</w:t>
      </w:r>
    </w:p>
    <w:p w:rsidR="00CC165C" w:rsidRPr="00FD2E05" w:rsidRDefault="00CC165C" w:rsidP="00BF3A23">
      <w:pPr>
        <w:rPr>
          <w:rFonts w:eastAsia="Calibri"/>
          <w:color w:val="000000"/>
        </w:rPr>
      </w:pPr>
      <w:r w:rsidRPr="00FD2E05">
        <w:rPr>
          <w:rFonts w:eastAsia="Calibri"/>
          <w:b/>
          <w:bCs/>
          <w:color w:val="000000"/>
        </w:rPr>
        <w:t>c.</w:t>
      </w:r>
      <w:r w:rsidRPr="00FD2E05">
        <w:rPr>
          <w:rFonts w:eastAsia="Calibri"/>
          <w:color w:val="000000"/>
        </w:rPr>
        <w:t xml:space="preserve"> One of the most successful TikTokers today is Charli D’Amelio, who gained fame for her energetic and creative dance videos.</w:t>
      </w:r>
    </w:p>
    <w:p w:rsidR="00CC165C" w:rsidRPr="00FD2E05" w:rsidRDefault="00CC165C" w:rsidP="00BF3A23">
      <w:pPr>
        <w:rPr>
          <w:rFonts w:eastAsia="Calibri"/>
          <w:color w:val="000000"/>
        </w:rPr>
      </w:pPr>
      <w:r w:rsidRPr="00FD2E05">
        <w:rPr>
          <w:rFonts w:eastAsia="Calibri"/>
          <w:b/>
          <w:bCs/>
          <w:color w:val="000000"/>
        </w:rPr>
        <w:t>d.</w:t>
      </w:r>
      <w:r w:rsidRPr="00FD2E05">
        <w:rPr>
          <w:rFonts w:eastAsia="Calibri"/>
          <w:color w:val="000000"/>
        </w:rPr>
        <w:t xml:space="preserve"> Her journey inspires many young creators to follow their passions and work hard to achieve their goals.</w:t>
      </w:r>
    </w:p>
    <w:p w:rsidR="00CC165C" w:rsidRPr="00FD2E05" w:rsidRDefault="00CC165C" w:rsidP="00BF3A23">
      <w:pPr>
        <w:rPr>
          <w:rFonts w:eastAsia="Calibri"/>
          <w:color w:val="000000"/>
        </w:rPr>
      </w:pPr>
      <w:r w:rsidRPr="00FD2E05">
        <w:rPr>
          <w:rFonts w:eastAsia="Calibri"/>
          <w:b/>
          <w:bCs/>
          <w:color w:val="000000"/>
        </w:rPr>
        <w:t>e.</w:t>
      </w:r>
      <w:r w:rsidRPr="00FD2E05">
        <w:rPr>
          <w:rFonts w:eastAsia="Calibri"/>
          <w:color w:val="000000"/>
        </w:rPr>
        <w:t xml:space="preserve"> Beyond TikTok, Charli has expanded her influence by launching her own merchandise and starring in a reality TV series about her family. </w:t>
      </w:r>
    </w:p>
    <w:p w:rsidR="00CC165C" w:rsidRPr="00FD2E05" w:rsidRDefault="00CC165C" w:rsidP="00BF3A23">
      <w:r w:rsidRPr="00FD2E05">
        <w:rPr>
          <w:rFonts w:eastAsia="Calibri"/>
          <w:b/>
          <w:color w:val="FF0000"/>
        </w:rPr>
        <w:t>A.</w:t>
      </w:r>
      <w:r w:rsidRPr="00FD2E05">
        <w:rPr>
          <w:rFonts w:eastAsia="Calibri"/>
          <w:color w:val="FF0000"/>
        </w:rPr>
        <w:t xml:space="preserve"> </w:t>
      </w:r>
      <w:r w:rsidRPr="00FD2E05">
        <w:rPr>
          <w:rFonts w:eastAsia="Calibri"/>
          <w:color w:val="FF0000"/>
          <w:highlight w:val="yellow"/>
        </w:rPr>
        <w:t>c – a – b – e – d</w:t>
      </w:r>
      <w:r w:rsidRPr="00FD2E05">
        <w:rPr>
          <w:rFonts w:eastAsia="Calibri"/>
          <w:color w:val="FF0000"/>
        </w:rPr>
        <w:tab/>
      </w:r>
      <w:r w:rsidRPr="00FD2E05">
        <w:rPr>
          <w:rFonts w:eastAsia="Calibri"/>
        </w:rPr>
        <w:tab/>
      </w:r>
      <w:r w:rsidRPr="00FD2E05">
        <w:rPr>
          <w:rFonts w:eastAsia="Calibri"/>
          <w:b/>
        </w:rPr>
        <w:t>B.</w:t>
      </w:r>
      <w:r w:rsidRPr="00FD2E05">
        <w:rPr>
          <w:rFonts w:eastAsia="Calibri"/>
        </w:rPr>
        <w:t xml:space="preserve"> d – a – b – e – c</w:t>
      </w:r>
      <w:r w:rsidRPr="00FD2E05">
        <w:rPr>
          <w:rFonts w:eastAsia="Calibri"/>
        </w:rPr>
        <w:tab/>
      </w:r>
      <w:r w:rsidRPr="00FD2E05">
        <w:rPr>
          <w:rFonts w:eastAsia="Calibri"/>
          <w:b/>
        </w:rPr>
        <w:t>C.</w:t>
      </w:r>
      <w:r w:rsidRPr="00FD2E05">
        <w:rPr>
          <w:rFonts w:eastAsia="Calibri"/>
        </w:rPr>
        <w:t xml:space="preserve"> d – c – b – e – a</w:t>
      </w:r>
      <w:r w:rsidRPr="00FD2E05">
        <w:rPr>
          <w:rFonts w:eastAsia="Calibri"/>
        </w:rPr>
        <w:tab/>
      </w:r>
      <w:r w:rsidRPr="00FD2E05">
        <w:rPr>
          <w:rFonts w:eastAsia="Calibri"/>
          <w:b/>
        </w:rPr>
        <w:t>D.</w:t>
      </w:r>
      <w:r w:rsidRPr="00FD2E05">
        <w:rPr>
          <w:rFonts w:eastAsia="Calibri"/>
        </w:rPr>
        <w:t xml:space="preserve"> c – e – a – b – d</w:t>
      </w:r>
    </w:p>
    <w:p w:rsidR="00CC165C" w:rsidRPr="00FD2E05" w:rsidRDefault="00CC165C" w:rsidP="00BF3A23">
      <w:pPr>
        <w:rPr>
          <w:lang w:val="it-IT"/>
        </w:rPr>
      </w:pPr>
    </w:p>
    <w:p w:rsidR="00CC165C" w:rsidRPr="00FD2E05" w:rsidRDefault="00CC165C" w:rsidP="00BF3A23">
      <w:pPr>
        <w:widowControl w:val="0"/>
        <w:autoSpaceDE w:val="0"/>
        <w:autoSpaceDN w:val="0"/>
        <w:outlineLvl w:val="0"/>
        <w:rPr>
          <w:b/>
          <w:bCs/>
        </w:rPr>
      </w:pPr>
      <w:r w:rsidRPr="00FD2E05">
        <w:rPr>
          <w:b/>
          <w:bCs/>
          <w:lang w:val="vi"/>
        </w:rPr>
        <w:t>Question</w:t>
      </w:r>
      <w:r w:rsidRPr="00FD2E05">
        <w:rPr>
          <w:b/>
          <w:bCs/>
          <w:spacing w:val="-2"/>
          <w:lang w:val="vi"/>
        </w:rPr>
        <w:t xml:space="preserve"> </w:t>
      </w:r>
      <w:r w:rsidRPr="00FD2E05">
        <w:rPr>
          <w:b/>
          <w:bCs/>
          <w:lang w:val="vi"/>
        </w:rPr>
        <w:t>1</w:t>
      </w:r>
      <w:r w:rsidRPr="00FD2E05">
        <w:rPr>
          <w:b/>
          <w:bCs/>
        </w:rPr>
        <w:t>7</w:t>
      </w:r>
      <w:r w:rsidRPr="00FD2E05">
        <w:rPr>
          <w:b/>
          <w:bCs/>
          <w:lang w:val="vi"/>
        </w:rPr>
        <w:t>.</w:t>
      </w:r>
    </w:p>
    <w:p w:rsidR="00CC165C" w:rsidRPr="00FD2E05" w:rsidRDefault="00CC165C" w:rsidP="00BF3A23">
      <w:r w:rsidRPr="00FD2E05">
        <w:t>a. Practicing sketching has been challenging, but it has taught me patience and attention to detail.</w:t>
      </w:r>
    </w:p>
    <w:p w:rsidR="00CC165C" w:rsidRPr="00FD2E05" w:rsidRDefault="00CC165C" w:rsidP="00BF3A23">
      <w:r w:rsidRPr="00FD2E05">
        <w:t>b. I decided to take up sketching as a way to unwind and express myself.</w:t>
      </w:r>
    </w:p>
    <w:p w:rsidR="00CC165C" w:rsidRPr="00FD2E05" w:rsidRDefault="00CC165C" w:rsidP="00BF3A23">
      <w:r w:rsidRPr="00FD2E05">
        <w:t>c. Gradually, I started experimenting with different styles and techniques, finding inspiration in everyday scenes.</w:t>
      </w:r>
    </w:p>
    <w:p w:rsidR="00CC165C" w:rsidRPr="00FD2E05" w:rsidRDefault="00CC165C" w:rsidP="00BF3A23">
      <w:r w:rsidRPr="00FD2E05">
        <w:t>d. This creative journey has brought me a new appreciation for the beauty in ordinary things.</w:t>
      </w:r>
    </w:p>
    <w:p w:rsidR="00CC165C" w:rsidRPr="00FD2E05" w:rsidRDefault="00CC165C" w:rsidP="00BF3A23">
      <w:r w:rsidRPr="00FD2E05">
        <w:t>e. Now, I’m working on a series of sketches that capture quiet, beautiful moments around me.</w:t>
      </w:r>
    </w:p>
    <w:p w:rsidR="00CC165C" w:rsidRPr="00FD2E05" w:rsidRDefault="00CC165C" w:rsidP="00BF3A23">
      <w:pPr>
        <w:rPr>
          <w:lang w:val="it-IT"/>
        </w:rPr>
      </w:pPr>
      <w:r w:rsidRPr="00FD2E05">
        <w:rPr>
          <w:b/>
          <w:bCs/>
          <w:color w:val="FF0000"/>
          <w:highlight w:val="yellow"/>
          <w:lang w:val="it-IT"/>
        </w:rPr>
        <w:t>A:</w:t>
      </w:r>
      <w:r w:rsidRPr="00FD2E05">
        <w:rPr>
          <w:color w:val="FF0000"/>
          <w:highlight w:val="yellow"/>
          <w:lang w:val="it-IT"/>
        </w:rPr>
        <w:t xml:space="preserve"> b - a - c - e – d</w:t>
      </w:r>
      <w:r w:rsidRPr="00FD2E05">
        <w:rPr>
          <w:lang w:val="it-IT"/>
        </w:rPr>
        <w:t xml:space="preserve">        </w:t>
      </w:r>
      <w:r w:rsidRPr="00FD2E05">
        <w:rPr>
          <w:b/>
          <w:bCs/>
          <w:lang w:val="it-IT"/>
        </w:rPr>
        <w:t>B:</w:t>
      </w:r>
      <w:r w:rsidRPr="00FD2E05">
        <w:rPr>
          <w:lang w:val="it-IT"/>
        </w:rPr>
        <w:t xml:space="preserve"> b - e - c - a – d</w:t>
      </w:r>
      <w:r w:rsidRPr="00FD2E05">
        <w:rPr>
          <w:lang w:val="it-IT"/>
        </w:rPr>
        <w:tab/>
        <w:t xml:space="preserve">    </w:t>
      </w:r>
      <w:r w:rsidRPr="00FD2E05">
        <w:rPr>
          <w:b/>
          <w:bCs/>
          <w:lang w:val="it-IT"/>
        </w:rPr>
        <w:t>C:</w:t>
      </w:r>
      <w:r w:rsidRPr="00FD2E05">
        <w:rPr>
          <w:lang w:val="it-IT"/>
        </w:rPr>
        <w:t xml:space="preserve"> a - b - d - c – e</w:t>
      </w:r>
      <w:r w:rsidRPr="00FD2E05">
        <w:rPr>
          <w:lang w:val="it-IT"/>
        </w:rPr>
        <w:tab/>
        <w:t xml:space="preserve">          </w:t>
      </w:r>
      <w:r w:rsidRPr="00FD2E05">
        <w:rPr>
          <w:b/>
          <w:bCs/>
          <w:lang w:val="it-IT"/>
        </w:rPr>
        <w:t>D:</w:t>
      </w:r>
      <w:r w:rsidRPr="00FD2E05">
        <w:rPr>
          <w:lang w:val="it-IT"/>
        </w:rPr>
        <w:t xml:space="preserve"> b - a - c - d – e</w:t>
      </w:r>
    </w:p>
    <w:p w:rsidR="00CC165C" w:rsidRPr="00FD2E05" w:rsidRDefault="00CC165C" w:rsidP="00BF3A23">
      <w:pPr>
        <w:rPr>
          <w:lang w:val="it-IT"/>
        </w:rPr>
      </w:pPr>
    </w:p>
    <w:p w:rsidR="00CC165C" w:rsidRPr="00FD2E05" w:rsidRDefault="00CC165C" w:rsidP="00BF3A23">
      <w:pPr>
        <w:rPr>
          <w:b/>
          <w:bCs/>
          <w:i/>
          <w:iCs/>
        </w:rPr>
      </w:pPr>
      <w:r w:rsidRPr="00FD2E05">
        <w:rPr>
          <w:b/>
          <w:bCs/>
          <w:i/>
          <w:iCs/>
        </w:rPr>
        <w:t xml:space="preserve">Read thefollowing passage and mark the letter A, B, C or D on your answer sheet to indicate the option that bestfits each of the numbered blanksfrom 18 to 22. </w:t>
      </w:r>
    </w:p>
    <w:p w:rsidR="00CC165C" w:rsidRPr="00FD2E05" w:rsidRDefault="00CC165C" w:rsidP="00BF3A23">
      <w:pPr>
        <w:ind w:firstLine="720"/>
        <w:jc w:val="both"/>
        <w:rPr>
          <w:rFonts w:eastAsia="Microsoft Sans Serif"/>
          <w:color w:val="000000"/>
          <w:lang w:eastAsia="vi-VN" w:bidi="vi-VN"/>
        </w:rPr>
      </w:pPr>
      <w:r w:rsidRPr="00FD2E05">
        <w:rPr>
          <w:rFonts w:eastAsia="Microsoft Sans Serif"/>
          <w:color w:val="000000"/>
          <w:lang w:eastAsia="vi-VN" w:bidi="vi-VN"/>
        </w:rPr>
        <w:t>Peer-pressure is the influence that friends, people and individuals in group are capable of exerting on their peers. Sometimes adults underestimate the effects of peer pressure on their children because they were teenagers long ago in a different time. (</w:t>
      </w:r>
      <w:r w:rsidRPr="00FD2E05">
        <w:rPr>
          <w:rFonts w:eastAsia="Microsoft Sans Serif"/>
          <w:b/>
          <w:bCs/>
          <w:color w:val="000000"/>
          <w:lang w:eastAsia="vi-VN" w:bidi="vi-VN"/>
        </w:rPr>
        <w:t>18</w:t>
      </w:r>
      <w:r w:rsidRPr="00FD2E05">
        <w:rPr>
          <w:rFonts w:eastAsia="Microsoft Sans Serif"/>
          <w:color w:val="000000"/>
          <w:lang w:eastAsia="vi-VN" w:bidi="vi-VN"/>
        </w:rPr>
        <w:t>)_________.</w:t>
      </w:r>
    </w:p>
    <w:p w:rsidR="00CC165C" w:rsidRPr="00FD2E05" w:rsidRDefault="00CC165C" w:rsidP="00BF3A23">
      <w:pPr>
        <w:ind w:firstLine="720"/>
        <w:jc w:val="both"/>
        <w:rPr>
          <w:rFonts w:eastAsia="Microsoft Sans Serif"/>
          <w:color w:val="000000"/>
          <w:lang w:eastAsia="vi-VN" w:bidi="vi-VN"/>
        </w:rPr>
      </w:pPr>
      <w:r w:rsidRPr="00FD2E05">
        <w:rPr>
          <w:rFonts w:eastAsia="Microsoft Sans Serif"/>
          <w:color w:val="000000"/>
          <w:lang w:eastAsia="vi-VN" w:bidi="vi-VN"/>
        </w:rPr>
        <w:t>First, due to peer pressure, children can easily adopt dangerous habits. Many kids, as an example, (</w:t>
      </w:r>
      <w:r w:rsidRPr="00FD2E05">
        <w:rPr>
          <w:rFonts w:eastAsia="Microsoft Sans Serif"/>
          <w:b/>
          <w:bCs/>
          <w:color w:val="000000"/>
          <w:lang w:eastAsia="vi-VN" w:bidi="vi-VN"/>
        </w:rPr>
        <w:t>19</w:t>
      </w:r>
      <w:r w:rsidRPr="00FD2E05">
        <w:rPr>
          <w:rFonts w:eastAsia="Microsoft Sans Serif"/>
          <w:color w:val="000000"/>
          <w:lang w:eastAsia="vi-VN" w:bidi="vi-VN"/>
        </w:rPr>
        <w:t xml:space="preserve">) _____. Second, children's academic performance is also affected by their peers. For teenagers, it is </w:t>
      </w:r>
      <w:r w:rsidRPr="00FD2E05">
        <w:rPr>
          <w:rFonts w:eastAsia="Microsoft Sans Serif"/>
          <w:color w:val="000000"/>
          <w:lang w:eastAsia="vi-VN" w:bidi="vi-VN"/>
        </w:rPr>
        <w:lastRenderedPageBreak/>
        <w:t>important for them to be accepted by their peer group. This means that their peer group's approval gets placed above that of their parents and teachers, (</w:t>
      </w:r>
      <w:r w:rsidRPr="00FD2E05">
        <w:rPr>
          <w:rFonts w:eastAsia="Microsoft Sans Serif"/>
          <w:b/>
          <w:bCs/>
          <w:color w:val="000000"/>
          <w:lang w:eastAsia="vi-VN" w:bidi="vi-VN"/>
        </w:rPr>
        <w:t>20</w:t>
      </w:r>
      <w:r w:rsidRPr="00FD2E05">
        <w:rPr>
          <w:rFonts w:eastAsia="Microsoft Sans Serif"/>
          <w:color w:val="000000"/>
          <w:lang w:eastAsia="vi-VN" w:bidi="vi-VN"/>
        </w:rPr>
        <w:t>)_________. Sometimes their academics are affected despite being capable of performing well, they choose not to because in the eyes of their peers it makes them look 'uncool'. Sometimes their academics are affected because in an effort to fit in with their peer group, (</w:t>
      </w:r>
      <w:r w:rsidRPr="00FD2E05">
        <w:rPr>
          <w:rFonts w:eastAsia="Microsoft Sans Serif"/>
          <w:b/>
          <w:bCs/>
          <w:color w:val="000000"/>
          <w:lang w:eastAsia="vi-VN" w:bidi="vi-VN"/>
        </w:rPr>
        <w:t>21</w:t>
      </w:r>
      <w:r w:rsidRPr="00FD2E05">
        <w:rPr>
          <w:rFonts w:eastAsia="Microsoft Sans Serif"/>
          <w:color w:val="000000"/>
          <w:lang w:eastAsia="vi-VN" w:bidi="vi-VN"/>
        </w:rPr>
        <w:t>)_________. Finally, negative peers also make children feel ashamed or bad about themselves and their family. At the average school, (</w:t>
      </w:r>
      <w:r w:rsidRPr="00FD2E05">
        <w:rPr>
          <w:rFonts w:eastAsia="Microsoft Sans Serif"/>
          <w:b/>
          <w:bCs/>
          <w:color w:val="000000"/>
          <w:lang w:eastAsia="vi-VN" w:bidi="vi-VN"/>
        </w:rPr>
        <w:t>22</w:t>
      </w:r>
      <w:r w:rsidRPr="00FD2E05">
        <w:rPr>
          <w:rFonts w:eastAsia="Microsoft Sans Serif"/>
          <w:color w:val="000000"/>
          <w:lang w:eastAsia="vi-VN" w:bidi="vi-VN"/>
        </w:rPr>
        <w:t>)_______. If the students come from poor economic backgrounds, they end up feeling bad or ashamed of themselves and their family, because in the eyes of their peers, they are somehow 'lesser' or 'weird'  individuals.</w:t>
      </w:r>
    </w:p>
    <w:p w:rsidR="00CC165C" w:rsidRPr="00FD2E05" w:rsidRDefault="00CC165C" w:rsidP="00BF3A23">
      <w:pPr>
        <w:jc w:val="right"/>
        <w:rPr>
          <w:rFonts w:eastAsia="Microsoft Sans Serif"/>
          <w:b/>
          <w:color w:val="000000"/>
          <w:lang w:eastAsia="vi-VN" w:bidi="vi-VN"/>
        </w:rPr>
      </w:pPr>
      <w:r w:rsidRPr="00FD2E05">
        <w:rPr>
          <w:rFonts w:eastAsia="Microsoft Sans Serif"/>
          <w:b/>
          <w:color w:val="000000"/>
          <w:lang w:eastAsia="vi-VN" w:bidi="vi-VN"/>
        </w:rPr>
        <w:t xml:space="preserve">       </w:t>
      </w:r>
      <w:r w:rsidRPr="00FD2E05">
        <w:rPr>
          <w:rFonts w:eastAsia="Microsoft Sans Serif"/>
          <w:b/>
          <w:color w:val="000000"/>
          <w:lang w:eastAsia="vi-VN" w:bidi="vi-VN"/>
        </w:rPr>
        <w:tab/>
      </w:r>
      <w:r w:rsidRPr="00FD2E05">
        <w:rPr>
          <w:rFonts w:eastAsia="Microsoft Sans Serif"/>
          <w:b/>
          <w:color w:val="000000"/>
          <w:lang w:eastAsia="vi-VN" w:bidi="vi-VN"/>
        </w:rPr>
        <w:tab/>
      </w:r>
      <w:r w:rsidRPr="00FD2E05">
        <w:rPr>
          <w:rFonts w:eastAsia="Microsoft Sans Serif"/>
          <w:b/>
          <w:color w:val="000000"/>
          <w:lang w:eastAsia="vi-VN" w:bidi="vi-VN"/>
        </w:rPr>
        <w:tab/>
      </w:r>
      <w:r w:rsidRPr="00FD2E05">
        <w:rPr>
          <w:rFonts w:eastAsia="Microsoft Sans Serif"/>
          <w:b/>
          <w:color w:val="000000"/>
          <w:lang w:eastAsia="vi-VN" w:bidi="vi-VN"/>
        </w:rPr>
        <w:tab/>
        <w:t>(</w:t>
      </w:r>
      <w:r w:rsidRPr="00FD2E05">
        <w:rPr>
          <w:rFonts w:eastAsia="Microsoft Sans Serif"/>
          <w:b/>
          <w:i/>
          <w:iCs/>
          <w:color w:val="000000"/>
          <w:lang w:eastAsia="vi-VN" w:bidi="vi-VN"/>
        </w:rPr>
        <w:t>https://www.indiaparenting.com/social-issues-of-teenagers.html</w:t>
      </w:r>
      <w:r w:rsidRPr="00FD2E05">
        <w:rPr>
          <w:rFonts w:eastAsia="Microsoft Sans Serif"/>
          <w:b/>
          <w:color w:val="000000"/>
          <w:lang w:eastAsia="vi-VN" w:bidi="vi-VN"/>
        </w:rPr>
        <w:t>)</w:t>
      </w:r>
    </w:p>
    <w:p w:rsidR="00CC165C" w:rsidRPr="00FD2E05" w:rsidRDefault="00CC165C" w:rsidP="00BF3A23">
      <w:pPr>
        <w:rPr>
          <w:color w:val="000000" w:themeColor="text1"/>
          <w:lang w:bidi="en-US"/>
        </w:rPr>
      </w:pPr>
      <w:r w:rsidRPr="00FD2E05">
        <w:rPr>
          <w:b/>
          <w:bCs/>
          <w:color w:val="000000" w:themeColor="text1"/>
        </w:rPr>
        <w:t>Question</w:t>
      </w:r>
      <w:r w:rsidRPr="00FD2E05">
        <w:rPr>
          <w:color w:val="000000" w:themeColor="text1"/>
        </w:rPr>
        <w:t xml:space="preserve"> </w:t>
      </w:r>
      <w:r w:rsidRPr="00FD2E05">
        <w:rPr>
          <w:b/>
          <w:bCs/>
          <w:color w:val="000000" w:themeColor="text1"/>
        </w:rPr>
        <w:t>18</w:t>
      </w:r>
      <w:r w:rsidRPr="00FD2E05">
        <w:rPr>
          <w:b/>
          <w:color w:val="000000" w:themeColor="text1"/>
          <w:lang w:bidi="en-US"/>
        </w:rPr>
        <w:t xml:space="preserve">:  </w:t>
      </w:r>
    </w:p>
    <w:p w:rsidR="00CC165C" w:rsidRPr="00FD2E05" w:rsidRDefault="00CC165C" w:rsidP="00BF3A23">
      <w:pPr>
        <w:rPr>
          <w:b/>
          <w:bCs/>
          <w:color w:val="000000" w:themeColor="text1"/>
          <w:lang w:bidi="en-US"/>
        </w:rPr>
      </w:pPr>
      <w:r w:rsidRPr="00FD2E05">
        <w:rPr>
          <w:b/>
          <w:bCs/>
          <w:color w:val="FF0000"/>
          <w:highlight w:val="yellow"/>
          <w:lang w:bidi="en-US"/>
        </w:rPr>
        <w:t xml:space="preserve">A. </w:t>
      </w:r>
      <w:r w:rsidRPr="00FD2E05">
        <w:rPr>
          <w:bCs/>
          <w:color w:val="FF0000"/>
          <w:highlight w:val="yellow"/>
          <w:lang w:bidi="en-US"/>
        </w:rPr>
        <w:t>Here are three ways in which peer-pressure can negatively affect children</w:t>
      </w:r>
      <w:r w:rsidRPr="00FD2E05">
        <w:rPr>
          <w:bCs/>
          <w:color w:val="FF0000"/>
          <w:lang w:bidi="en-US"/>
        </w:rPr>
        <w:t>.</w:t>
      </w:r>
      <w:r w:rsidRPr="00FD2E05">
        <w:rPr>
          <w:bCs/>
          <w:color w:val="000000" w:themeColor="text1"/>
          <w:lang w:bidi="en-US"/>
        </w:rPr>
        <w:tab/>
      </w:r>
      <w:r w:rsidRPr="00FD2E05">
        <w:rPr>
          <w:b/>
          <w:bCs/>
          <w:color w:val="000000" w:themeColor="text1"/>
          <w:lang w:bidi="en-US"/>
        </w:rPr>
        <w:tab/>
        <w:t xml:space="preserve"> </w:t>
      </w:r>
    </w:p>
    <w:p w:rsidR="00CC165C" w:rsidRPr="00FD2E05" w:rsidRDefault="00CC165C" w:rsidP="00BF3A23">
      <w:pPr>
        <w:rPr>
          <w:lang w:bidi="en-US"/>
        </w:rPr>
      </w:pPr>
      <w:r w:rsidRPr="00FD2E05">
        <w:rPr>
          <w:b/>
          <w:bCs/>
          <w:lang w:bidi="en-US"/>
        </w:rPr>
        <w:t xml:space="preserve">B. </w:t>
      </w:r>
      <w:r w:rsidRPr="00FD2E05">
        <w:rPr>
          <w:lang w:bidi="en-US"/>
        </w:rPr>
        <w:t>Here are three way in which peer-pressure negatively affect children.</w:t>
      </w:r>
    </w:p>
    <w:p w:rsidR="00CC165C" w:rsidRPr="00FD2E05" w:rsidRDefault="00CC165C" w:rsidP="00BF3A23">
      <w:pPr>
        <w:rPr>
          <w:b/>
          <w:bCs/>
          <w:lang w:bidi="en-US"/>
        </w:rPr>
      </w:pPr>
      <w:r w:rsidRPr="00FD2E05">
        <w:rPr>
          <w:b/>
          <w:bCs/>
          <w:lang w:bidi="en-US"/>
        </w:rPr>
        <w:t xml:space="preserve">C. </w:t>
      </w:r>
      <w:r w:rsidRPr="00FD2E05">
        <w:rPr>
          <w:lang w:bidi="en-US"/>
        </w:rPr>
        <w:t>Here are three ways in which peer-pressure can affects children negatively.</w:t>
      </w:r>
    </w:p>
    <w:p w:rsidR="00CC165C" w:rsidRPr="00FD2E05" w:rsidRDefault="00CC165C" w:rsidP="00BF3A23">
      <w:pPr>
        <w:rPr>
          <w:b/>
          <w:bCs/>
          <w:color w:val="FF0000"/>
          <w:lang w:bidi="en-US"/>
        </w:rPr>
      </w:pPr>
      <w:r w:rsidRPr="00FD2E05">
        <w:rPr>
          <w:b/>
          <w:bCs/>
          <w:lang w:bidi="en-US"/>
        </w:rPr>
        <w:t xml:space="preserve">D. </w:t>
      </w:r>
      <w:r w:rsidRPr="00FD2E05">
        <w:rPr>
          <w:lang w:bidi="en-US"/>
        </w:rPr>
        <w:t>Here is three ways in which peer-pressure can negatively affects children.</w:t>
      </w:r>
      <w:r w:rsidRPr="00FD2E05">
        <w:rPr>
          <w:b/>
          <w:bCs/>
          <w:color w:val="FF0000"/>
          <w:lang w:bidi="en-US"/>
        </w:rPr>
        <w:t xml:space="preserve"> </w:t>
      </w:r>
    </w:p>
    <w:p w:rsidR="00CC165C" w:rsidRPr="00FD2E05" w:rsidRDefault="00CC165C" w:rsidP="00BF3A23">
      <w:pPr>
        <w:rPr>
          <w:lang w:bidi="en-US"/>
        </w:rPr>
      </w:pPr>
      <w:r w:rsidRPr="00FD2E05">
        <w:rPr>
          <w:b/>
          <w:bCs/>
        </w:rPr>
        <w:t>Question</w:t>
      </w:r>
      <w:r w:rsidRPr="00FD2E05">
        <w:t xml:space="preserve"> </w:t>
      </w:r>
      <w:r w:rsidRPr="00FD2E05">
        <w:rPr>
          <w:b/>
          <w:bCs/>
          <w:lang w:bidi="en-US"/>
        </w:rPr>
        <w:t>19:</w:t>
      </w:r>
      <w:r w:rsidRPr="00FD2E05">
        <w:rPr>
          <w:lang w:bidi="en-US"/>
        </w:rPr>
        <w:t xml:space="preserve"> </w:t>
      </w:r>
      <w:r w:rsidRPr="00FD2E05">
        <w:rPr>
          <w:lang w:bidi="en-US"/>
        </w:rPr>
        <w:tab/>
      </w:r>
    </w:p>
    <w:p w:rsidR="00CC165C" w:rsidRPr="00FD2E05" w:rsidRDefault="00CC165C" w:rsidP="00BF3A23">
      <w:r w:rsidRPr="00FD2E05">
        <w:rPr>
          <w:b/>
          <w:bCs/>
          <w:lang w:bidi="en-US"/>
        </w:rPr>
        <w:t>A.</w:t>
      </w:r>
      <w:r w:rsidRPr="00FD2E05">
        <w:t xml:space="preserve"> may develops bad habit like consumption of alcohol, smoking, and drugs abuse.</w:t>
      </w:r>
    </w:p>
    <w:p w:rsidR="00CC165C" w:rsidRPr="00FD2E05" w:rsidRDefault="00CC165C" w:rsidP="00BF3A23">
      <w:r w:rsidRPr="00FD2E05">
        <w:rPr>
          <w:b/>
          <w:bCs/>
        </w:rPr>
        <w:t>B.</w:t>
      </w:r>
      <w:r w:rsidRPr="00FD2E05">
        <w:t xml:space="preserve"> bad habits such may develop like alcohol consumption, smoking, drug abused.</w:t>
      </w:r>
    </w:p>
    <w:p w:rsidR="00CC165C" w:rsidRPr="00FD2E05" w:rsidRDefault="00CC165C" w:rsidP="00BF3A23">
      <w:pPr>
        <w:rPr>
          <w:lang w:bidi="en-US"/>
        </w:rPr>
      </w:pPr>
      <w:r w:rsidRPr="00FD2E05">
        <w:rPr>
          <w:b/>
          <w:bCs/>
        </w:rPr>
        <w:t>C.</w:t>
      </w:r>
      <w:r w:rsidRPr="00FD2E05">
        <w:t xml:space="preserve"> such as alcohol consumption, smoking, and drug abuse may be developed bad habits.</w:t>
      </w:r>
      <w:r w:rsidRPr="00FD2E05">
        <w:rPr>
          <w:lang w:bidi="en-US"/>
        </w:rPr>
        <w:tab/>
      </w:r>
      <w:r w:rsidRPr="00FD2E05">
        <w:rPr>
          <w:lang w:bidi="en-US"/>
        </w:rPr>
        <w:tab/>
        <w:t xml:space="preserve">           </w:t>
      </w:r>
    </w:p>
    <w:p w:rsidR="00CC165C" w:rsidRPr="00FD2E05" w:rsidRDefault="00CC165C" w:rsidP="00BF3A23">
      <w:pPr>
        <w:rPr>
          <w:b/>
          <w:bCs/>
          <w:color w:val="FF0000"/>
          <w:lang w:bidi="en-US"/>
        </w:rPr>
      </w:pPr>
      <w:r w:rsidRPr="00FD2E05">
        <w:rPr>
          <w:b/>
          <w:bCs/>
          <w:color w:val="FF0000"/>
          <w:highlight w:val="yellow"/>
          <w:lang w:bidi="en-US"/>
        </w:rPr>
        <w:t>D.</w:t>
      </w:r>
      <w:r w:rsidRPr="00FD2E05">
        <w:rPr>
          <w:b/>
          <w:bCs/>
          <w:color w:val="000000" w:themeColor="text1"/>
          <w:highlight w:val="yellow"/>
          <w:lang w:bidi="en-US"/>
        </w:rPr>
        <w:t xml:space="preserve"> </w:t>
      </w:r>
      <w:r w:rsidRPr="00FD2E05">
        <w:rPr>
          <w:bCs/>
          <w:color w:val="FF0000"/>
          <w:highlight w:val="yellow"/>
          <w:lang w:bidi="en-US"/>
        </w:rPr>
        <w:t>may develop bad habits such as alcohol consumption, smoking, drug abuse</w:t>
      </w:r>
      <w:r w:rsidRPr="00FD2E05">
        <w:rPr>
          <w:bCs/>
          <w:color w:val="FF0000"/>
          <w:lang w:bidi="en-US"/>
        </w:rPr>
        <w:t>.</w:t>
      </w:r>
    </w:p>
    <w:p w:rsidR="00CC165C" w:rsidRPr="00FD2E05" w:rsidRDefault="00CC165C" w:rsidP="00BF3A23">
      <w:pPr>
        <w:rPr>
          <w:lang w:bidi="en-US"/>
        </w:rPr>
      </w:pPr>
      <w:r w:rsidRPr="00FD2E05">
        <w:rPr>
          <w:b/>
          <w:bCs/>
        </w:rPr>
        <w:t>Question</w:t>
      </w:r>
      <w:r w:rsidRPr="00FD2E05">
        <w:t xml:space="preserve"> </w:t>
      </w:r>
      <w:r w:rsidRPr="00FD2E05">
        <w:rPr>
          <w:b/>
          <w:bCs/>
        </w:rPr>
        <w:t>20</w:t>
      </w:r>
      <w:r w:rsidRPr="00FD2E05">
        <w:rPr>
          <w:b/>
          <w:lang w:bidi="en-US"/>
        </w:rPr>
        <w:t>:</w:t>
      </w:r>
      <w:r w:rsidRPr="00FD2E05">
        <w:rPr>
          <w:lang w:bidi="en-US"/>
        </w:rPr>
        <w:tab/>
      </w:r>
    </w:p>
    <w:p w:rsidR="00CC165C" w:rsidRPr="00FD2E05" w:rsidRDefault="00CC165C" w:rsidP="00BF3A23">
      <w:pPr>
        <w:rPr>
          <w:lang w:bidi="en-US"/>
        </w:rPr>
      </w:pPr>
      <w:r w:rsidRPr="00FD2E05">
        <w:rPr>
          <w:b/>
          <w:bCs/>
          <w:lang w:bidi="en-US"/>
        </w:rPr>
        <w:t>A</w:t>
      </w:r>
      <w:r w:rsidRPr="00FD2E05">
        <w:rPr>
          <w:lang w:bidi="en-US"/>
        </w:rPr>
        <w:t>. in turn having a direct effect on their academics.</w:t>
      </w:r>
      <w:r w:rsidRPr="00FD2E05">
        <w:rPr>
          <w:lang w:bidi="en-US"/>
        </w:rPr>
        <w:tab/>
      </w:r>
      <w:r w:rsidRPr="00FD2E05">
        <w:rPr>
          <w:lang w:bidi="en-US"/>
        </w:rPr>
        <w:tab/>
      </w:r>
    </w:p>
    <w:p w:rsidR="00CC165C" w:rsidRPr="00FD2E05" w:rsidRDefault="00CC165C" w:rsidP="00BF3A23">
      <w:pPr>
        <w:rPr>
          <w:lang w:bidi="en-US"/>
        </w:rPr>
      </w:pPr>
      <w:r w:rsidRPr="00FD2E05">
        <w:rPr>
          <w:b/>
          <w:bCs/>
          <w:color w:val="FF0000"/>
          <w:highlight w:val="yellow"/>
          <w:lang w:bidi="en-US"/>
        </w:rPr>
        <w:t>B</w:t>
      </w:r>
      <w:r w:rsidRPr="00FD2E05">
        <w:rPr>
          <w:color w:val="FF0000"/>
          <w:highlight w:val="yellow"/>
          <w:lang w:bidi="en-US"/>
        </w:rPr>
        <w:t xml:space="preserve">. </w:t>
      </w:r>
      <w:r w:rsidRPr="00FD2E05">
        <w:rPr>
          <w:bCs/>
          <w:color w:val="FF0000"/>
          <w:highlight w:val="yellow"/>
          <w:lang w:bidi="en-US"/>
        </w:rPr>
        <w:t>which in turn has a direct effect on their academics</w:t>
      </w:r>
      <w:r w:rsidRPr="00FD2E05">
        <w:rPr>
          <w:bCs/>
          <w:color w:val="FF0000"/>
          <w:lang w:bidi="en-US"/>
        </w:rPr>
        <w:t>.</w:t>
      </w:r>
      <w:r w:rsidRPr="00FD2E05">
        <w:rPr>
          <w:lang w:bidi="en-US"/>
        </w:rPr>
        <w:tab/>
      </w:r>
    </w:p>
    <w:p w:rsidR="00CC165C" w:rsidRPr="00FD2E05" w:rsidRDefault="00CC165C" w:rsidP="00BF3A23">
      <w:pPr>
        <w:rPr>
          <w:lang w:bidi="en-US"/>
        </w:rPr>
      </w:pPr>
      <w:r w:rsidRPr="00FD2E05">
        <w:rPr>
          <w:b/>
          <w:bCs/>
          <w:color w:val="000000" w:themeColor="text1"/>
          <w:lang w:bidi="en-US"/>
        </w:rPr>
        <w:t>C.</w:t>
      </w:r>
      <w:r w:rsidRPr="00FD2E05">
        <w:rPr>
          <w:color w:val="000000" w:themeColor="text1"/>
          <w:lang w:bidi="en-US"/>
        </w:rPr>
        <w:t xml:space="preserve"> this in turn has a direct effect on their academics.</w:t>
      </w:r>
      <w:r w:rsidRPr="00FD2E05">
        <w:rPr>
          <w:lang w:bidi="en-US"/>
        </w:rPr>
        <w:tab/>
      </w:r>
    </w:p>
    <w:p w:rsidR="00CC165C" w:rsidRPr="00FD2E05" w:rsidRDefault="00CC165C" w:rsidP="00BF3A23">
      <w:pPr>
        <w:rPr>
          <w:lang w:bidi="en-US"/>
        </w:rPr>
      </w:pPr>
      <w:r w:rsidRPr="00FD2E05">
        <w:rPr>
          <w:b/>
          <w:bCs/>
          <w:lang w:bidi="en-US"/>
        </w:rPr>
        <w:t>D</w:t>
      </w:r>
      <w:r w:rsidRPr="00FD2E05">
        <w:rPr>
          <w:lang w:bidi="en-US"/>
        </w:rPr>
        <w:t>. it in turn has a direct effect on their academics.</w:t>
      </w:r>
    </w:p>
    <w:p w:rsidR="00CC165C" w:rsidRPr="00FD2E05" w:rsidRDefault="00CC165C" w:rsidP="00BF3A23">
      <w:pPr>
        <w:jc w:val="both"/>
        <w:rPr>
          <w:rFonts w:eastAsia="Microsoft Sans Serif"/>
          <w:color w:val="000000"/>
          <w:lang w:eastAsia="vi-VN" w:bidi="vi-VN"/>
        </w:rPr>
      </w:pPr>
      <w:r w:rsidRPr="00FD2E05">
        <w:rPr>
          <w:b/>
          <w:bCs/>
        </w:rPr>
        <w:t>Question</w:t>
      </w:r>
      <w:r w:rsidRPr="00FD2E05">
        <w:t xml:space="preserve"> </w:t>
      </w:r>
      <w:r w:rsidRPr="00FD2E05">
        <w:rPr>
          <w:b/>
          <w:bCs/>
          <w:lang w:bidi="en-US"/>
        </w:rPr>
        <w:t>21</w:t>
      </w:r>
      <w:r w:rsidRPr="00FD2E05">
        <w:rPr>
          <w:b/>
          <w:lang w:bidi="en-US"/>
        </w:rPr>
        <w:t>:</w:t>
      </w:r>
      <w:r w:rsidRPr="00FD2E05">
        <w:rPr>
          <w:lang w:bidi="en-US"/>
        </w:rPr>
        <w:tab/>
      </w:r>
      <w:r w:rsidRPr="00FD2E05">
        <w:rPr>
          <w:rFonts w:eastAsia="Microsoft Sans Serif"/>
          <w:color w:val="000000"/>
          <w:lang w:eastAsia="vi-VN" w:bidi="vi-VN"/>
        </w:rPr>
        <w:tab/>
      </w:r>
    </w:p>
    <w:p w:rsidR="00CC165C" w:rsidRPr="00FD2E05" w:rsidRDefault="00CC165C" w:rsidP="00BF3A23">
      <w:pPr>
        <w:jc w:val="both"/>
        <w:rPr>
          <w:rFonts w:eastAsia="Microsoft Sans Serif"/>
          <w:bCs/>
          <w:color w:val="FF0000"/>
          <w:highlight w:val="yellow"/>
          <w:lang w:eastAsia="vi-VN" w:bidi="vi-VN"/>
        </w:rPr>
      </w:pPr>
      <w:r w:rsidRPr="00FD2E05">
        <w:rPr>
          <w:rFonts w:eastAsia="Microsoft Sans Serif"/>
          <w:b/>
          <w:bCs/>
          <w:color w:val="FF0000"/>
          <w:highlight w:val="yellow"/>
          <w:lang w:eastAsia="vi-VN" w:bidi="vi-VN"/>
        </w:rPr>
        <w:t>A.</w:t>
      </w:r>
      <w:r w:rsidRPr="00FD2E05">
        <w:rPr>
          <w:rFonts w:eastAsia="Microsoft Sans Serif"/>
          <w:bCs/>
          <w:color w:val="FF0000"/>
          <w:highlight w:val="yellow"/>
          <w:lang w:eastAsia="vi-VN" w:bidi="vi-VN"/>
        </w:rPr>
        <w:t xml:space="preserve"> they place more emphasis on being social rather than working on their academics.</w:t>
      </w:r>
      <w:r w:rsidRPr="00FD2E05">
        <w:rPr>
          <w:rFonts w:eastAsia="Microsoft Sans Serif"/>
          <w:bCs/>
          <w:color w:val="FF0000"/>
          <w:highlight w:val="yellow"/>
          <w:lang w:eastAsia="vi-VN" w:bidi="vi-VN"/>
        </w:rPr>
        <w:tab/>
      </w:r>
    </w:p>
    <w:p w:rsidR="00CC165C" w:rsidRPr="00FD2E05" w:rsidRDefault="00CC165C" w:rsidP="00BF3A23">
      <w:pPr>
        <w:rPr>
          <w:rFonts w:eastAsia="Microsoft Sans Serif"/>
          <w:color w:val="000000"/>
          <w:lang w:eastAsia="vi-VN" w:bidi="vi-VN"/>
        </w:rPr>
      </w:pPr>
      <w:r w:rsidRPr="00FD2E05">
        <w:rPr>
          <w:rFonts w:eastAsia="Microsoft Sans Serif"/>
          <w:b/>
          <w:color w:val="000000"/>
          <w:lang w:eastAsia="vi-VN" w:bidi="vi-VN"/>
        </w:rPr>
        <w:t xml:space="preserve">B. </w:t>
      </w:r>
      <w:r w:rsidRPr="00FD2E05">
        <w:rPr>
          <w:rFonts w:eastAsia="Microsoft Sans Serif"/>
          <w:color w:val="000000"/>
          <w:lang w:eastAsia="vi-VN" w:bidi="vi-VN"/>
        </w:rPr>
        <w:t>they places more emphasis on to be social than work on their academics.</w:t>
      </w:r>
    </w:p>
    <w:p w:rsidR="00CC165C" w:rsidRPr="00FD2E05" w:rsidRDefault="00CC165C" w:rsidP="00BF3A23">
      <w:pPr>
        <w:rPr>
          <w:rFonts w:eastAsia="Microsoft Sans Serif"/>
          <w:color w:val="000000"/>
          <w:lang w:eastAsia="vi-VN" w:bidi="vi-VN"/>
        </w:rPr>
      </w:pPr>
      <w:r w:rsidRPr="00FD2E05">
        <w:rPr>
          <w:rFonts w:eastAsia="Microsoft Sans Serif"/>
          <w:b/>
          <w:color w:val="000000"/>
          <w:lang w:eastAsia="vi-VN" w:bidi="vi-VN"/>
        </w:rPr>
        <w:t xml:space="preserve">C. </w:t>
      </w:r>
      <w:r w:rsidRPr="00FD2E05">
        <w:rPr>
          <w:rFonts w:eastAsia="Microsoft Sans Serif"/>
          <w:color w:val="000000"/>
          <w:lang w:eastAsia="vi-VN" w:bidi="vi-VN"/>
        </w:rPr>
        <w:t>more emphasis they place on being social rather than to work their academics.</w:t>
      </w:r>
    </w:p>
    <w:p w:rsidR="00CC165C" w:rsidRPr="00FD2E05" w:rsidRDefault="00CC165C" w:rsidP="00BF3A23">
      <w:pPr>
        <w:rPr>
          <w:rFonts w:eastAsia="Microsoft Sans Serif"/>
          <w:color w:val="000000"/>
          <w:lang w:eastAsia="vi-VN" w:bidi="vi-VN"/>
        </w:rPr>
      </w:pPr>
      <w:r w:rsidRPr="00FD2E05">
        <w:rPr>
          <w:rFonts w:eastAsia="Microsoft Sans Serif"/>
          <w:b/>
          <w:color w:val="000000"/>
          <w:lang w:eastAsia="vi-VN" w:bidi="vi-VN"/>
        </w:rPr>
        <w:t xml:space="preserve">D. </w:t>
      </w:r>
      <w:r w:rsidRPr="00FD2E05">
        <w:rPr>
          <w:rFonts w:eastAsia="Microsoft Sans Serif"/>
          <w:color w:val="000000"/>
          <w:lang w:eastAsia="vi-VN" w:bidi="vi-VN"/>
        </w:rPr>
        <w:t>they place more emphasis on being social instead of working in their academics.</w:t>
      </w:r>
    </w:p>
    <w:p w:rsidR="00CC165C" w:rsidRPr="00FD2E05" w:rsidRDefault="00CC165C" w:rsidP="00BF3A23">
      <w:pPr>
        <w:rPr>
          <w:b/>
          <w:bCs/>
          <w:color w:val="FF0000"/>
          <w:lang w:bidi="en-US"/>
        </w:rPr>
      </w:pPr>
      <w:r w:rsidRPr="00FD2E05">
        <w:rPr>
          <w:b/>
          <w:bCs/>
        </w:rPr>
        <w:t>Question</w:t>
      </w:r>
      <w:r w:rsidRPr="00FD2E05">
        <w:t xml:space="preserve"> </w:t>
      </w:r>
      <w:r w:rsidRPr="00FD2E05">
        <w:rPr>
          <w:b/>
          <w:bCs/>
          <w:kern w:val="2"/>
          <w14:ligatures w14:val="standardContextual"/>
        </w:rPr>
        <w:t>22</w:t>
      </w:r>
      <w:r w:rsidRPr="00FD2E05">
        <w:rPr>
          <w:b/>
          <w:lang w:bidi="en-US"/>
        </w:rPr>
        <w:t>:</w:t>
      </w:r>
      <w:r w:rsidRPr="00FD2E05">
        <w:rPr>
          <w:lang w:bidi="en-US"/>
        </w:rPr>
        <w:tab/>
      </w:r>
    </w:p>
    <w:p w:rsidR="00CC165C" w:rsidRPr="00FD2E05" w:rsidRDefault="00CC165C" w:rsidP="00BF3A23">
      <w:pPr>
        <w:rPr>
          <w:b/>
          <w:bCs/>
          <w:color w:val="FF0000"/>
          <w:lang w:bidi="en-US"/>
        </w:rPr>
      </w:pPr>
      <w:r w:rsidRPr="00FD2E05">
        <w:rPr>
          <w:b/>
          <w:bCs/>
          <w:color w:val="FF0000"/>
          <w:highlight w:val="yellow"/>
          <w:lang w:bidi="en-US"/>
        </w:rPr>
        <w:t xml:space="preserve">A. </w:t>
      </w:r>
      <w:r w:rsidRPr="00FD2E05">
        <w:rPr>
          <w:bCs/>
          <w:color w:val="FF0000"/>
          <w:highlight w:val="yellow"/>
          <w:lang w:bidi="en-US"/>
        </w:rPr>
        <w:t>students come from various economic backgrounds.</w:t>
      </w:r>
    </w:p>
    <w:p w:rsidR="00CC165C" w:rsidRPr="00FD2E05" w:rsidRDefault="00CC165C" w:rsidP="00BF3A23">
      <w:pPr>
        <w:rPr>
          <w:b/>
          <w:bCs/>
          <w:lang w:bidi="en-US"/>
        </w:rPr>
      </w:pPr>
      <w:r w:rsidRPr="00FD2E05">
        <w:rPr>
          <w:b/>
          <w:bCs/>
          <w:lang w:bidi="en-US"/>
        </w:rPr>
        <w:t xml:space="preserve">B. </w:t>
      </w:r>
      <w:r w:rsidRPr="00FD2E05">
        <w:rPr>
          <w:lang w:bidi="en-US"/>
        </w:rPr>
        <w:t>students comes from various economical backgrounds</w:t>
      </w:r>
      <w:r w:rsidRPr="00FD2E05">
        <w:rPr>
          <w:b/>
          <w:bCs/>
          <w:lang w:bidi="en-US"/>
        </w:rPr>
        <w:t>.</w:t>
      </w:r>
    </w:p>
    <w:p w:rsidR="00CC165C" w:rsidRPr="00FD2E05" w:rsidRDefault="00CC165C" w:rsidP="00BF3A23">
      <w:pPr>
        <w:rPr>
          <w:lang w:bidi="en-US"/>
        </w:rPr>
      </w:pPr>
      <w:r w:rsidRPr="00FD2E05">
        <w:rPr>
          <w:b/>
          <w:bCs/>
          <w:lang w:bidi="en-US"/>
        </w:rPr>
        <w:t xml:space="preserve">C. </w:t>
      </w:r>
      <w:r w:rsidRPr="00FD2E05">
        <w:rPr>
          <w:lang w:bidi="en-US"/>
        </w:rPr>
        <w:t>economic backgrounds are various that students come from.</w:t>
      </w:r>
    </w:p>
    <w:p w:rsidR="00CC165C" w:rsidRPr="00FD2E05" w:rsidRDefault="00CC165C" w:rsidP="00BF3A23">
      <w:pPr>
        <w:rPr>
          <w:b/>
          <w:bCs/>
          <w:lang w:bidi="en-US"/>
        </w:rPr>
      </w:pPr>
      <w:r w:rsidRPr="00FD2E05">
        <w:rPr>
          <w:b/>
          <w:bCs/>
          <w:lang w:bidi="en-US"/>
        </w:rPr>
        <w:t xml:space="preserve">D. </w:t>
      </w:r>
      <w:r w:rsidRPr="00FD2E05">
        <w:rPr>
          <w:lang w:bidi="en-US"/>
        </w:rPr>
        <w:t>various backgrounds of economics students come from.</w:t>
      </w:r>
    </w:p>
    <w:p w:rsidR="00CC165C" w:rsidRPr="00FD2E05" w:rsidRDefault="00CC165C" w:rsidP="00BF3A23">
      <w:pPr>
        <w:jc w:val="both"/>
      </w:pPr>
    </w:p>
    <w:p w:rsidR="00CC165C" w:rsidRPr="00FD2E05" w:rsidRDefault="00CC165C" w:rsidP="00BF3A23">
      <w:pPr>
        <w:jc w:val="both"/>
        <w:rPr>
          <w:b/>
          <w:bCs/>
          <w:i/>
          <w:iCs/>
        </w:rPr>
      </w:pPr>
      <w:r w:rsidRPr="00FD2E05">
        <w:rPr>
          <w:b/>
          <w:bCs/>
          <w:i/>
          <w:iCs/>
        </w:rPr>
        <w:t xml:space="preserve">Read the following passage about endangered languages and mark the letter A, B, C or D on your answer sheet to indicate the best answer to each of the following questionsfrom 23 to 30. </w:t>
      </w:r>
    </w:p>
    <w:p w:rsidR="00CC165C" w:rsidRPr="00FD2E05" w:rsidRDefault="00CC165C" w:rsidP="00034CD4">
      <w:pPr>
        <w:pStyle w:val="NormalWeb"/>
        <w:spacing w:before="0" w:beforeAutospacing="0" w:after="0" w:afterAutospacing="0"/>
        <w:ind w:firstLine="426"/>
        <w:jc w:val="both"/>
      </w:pPr>
      <w:bookmarkStart w:id="27" w:name="_Hlk181995643"/>
      <w:r w:rsidRPr="00FD2E05">
        <w:t>Peer influence, especially during the teenage years, plays a significant role in shaping behaviors, interests, and values. During adolescence, many young people start to seek independence from their families, and their social circles become increasingly important. This desire for independence often leads teenagers to rely more on their friends and peer groups for guidance, validation, and a sense of belonging.</w:t>
      </w:r>
    </w:p>
    <w:p w:rsidR="00CC165C" w:rsidRPr="00FD2E05" w:rsidRDefault="00CC165C" w:rsidP="00034CD4">
      <w:pPr>
        <w:pStyle w:val="NormalWeb"/>
        <w:spacing w:before="0" w:beforeAutospacing="0" w:after="0" w:afterAutospacing="0"/>
        <w:ind w:firstLine="426"/>
        <w:jc w:val="both"/>
      </w:pPr>
      <w:r w:rsidRPr="00FD2E05">
        <w:t xml:space="preserve">Positive peer influence can have several benefits. For instance, if a teenager’s friends </w:t>
      </w:r>
      <w:r w:rsidRPr="00FD2E05">
        <w:rPr>
          <w:b/>
          <w:bCs/>
          <w:u w:val="single"/>
        </w:rPr>
        <w:t>prioritize</w:t>
      </w:r>
      <w:r w:rsidRPr="00FD2E05">
        <w:t xml:space="preserve"> school and have healthy hobbies, this can encourage similar behaviors. Teenagers are more likely to take part in constructive activities like studying, sports, or volunteering if their friends value these pursuits. Such influence can boost self-esteem, foster social skills, and help teenagers make responsible choices.</w:t>
      </w:r>
    </w:p>
    <w:p w:rsidR="00CC165C" w:rsidRPr="00FD2E05" w:rsidRDefault="00CC165C" w:rsidP="00034CD4">
      <w:pPr>
        <w:pStyle w:val="NormalWeb"/>
        <w:spacing w:before="0" w:beforeAutospacing="0" w:after="0" w:afterAutospacing="0"/>
        <w:ind w:firstLine="426"/>
        <w:jc w:val="both"/>
      </w:pPr>
      <w:r w:rsidRPr="00FD2E05">
        <w:t xml:space="preserve">However, peer influence is not always positive. Teens may feel pressured to engage in risky behaviors, like smoking, drinking alcohol, or skipping school, to fit in with certain groups. Sometimes, teenagers participate in activities they don’t fully agree with because they fear rejection or criticism. This pressure can lead </w:t>
      </w:r>
      <w:r w:rsidRPr="00FD2E05">
        <w:rPr>
          <w:b/>
          <w:bCs/>
          <w:u w:val="single"/>
        </w:rPr>
        <w:t xml:space="preserve">them </w:t>
      </w:r>
      <w:r w:rsidRPr="00FD2E05">
        <w:t>away from their values and family expectations, potentially causing conflicts and negative consequences.</w:t>
      </w:r>
    </w:p>
    <w:p w:rsidR="00CC165C" w:rsidRPr="00FD2E05" w:rsidRDefault="00CC165C" w:rsidP="00034CD4">
      <w:pPr>
        <w:pStyle w:val="NormalWeb"/>
        <w:spacing w:before="0" w:beforeAutospacing="0" w:after="0" w:afterAutospacing="0"/>
        <w:ind w:firstLine="426"/>
        <w:jc w:val="both"/>
      </w:pPr>
      <w:r w:rsidRPr="00FD2E05">
        <w:t xml:space="preserve">To handle peer influence, teenagers need strong decision-making skills and self-awareness. </w:t>
      </w:r>
      <w:r w:rsidRPr="00FD2E05">
        <w:rPr>
          <w:b/>
          <w:bCs/>
          <w:u w:val="single"/>
        </w:rPr>
        <w:t xml:space="preserve">Understanding what they value can help them resist negative pressure and choose friends who respect </w:t>
      </w:r>
      <w:r w:rsidRPr="00FD2E05">
        <w:rPr>
          <w:b/>
          <w:bCs/>
          <w:u w:val="single"/>
        </w:rPr>
        <w:lastRenderedPageBreak/>
        <w:t>their boundaries.</w:t>
      </w:r>
      <w:r w:rsidRPr="00FD2E05">
        <w:t xml:space="preserve"> Additionally, support from family and positive role models can </w:t>
      </w:r>
      <w:r w:rsidRPr="00FD2E05">
        <w:rPr>
          <w:b/>
          <w:bCs/>
          <w:u w:val="single"/>
        </w:rPr>
        <w:t>empower</w:t>
      </w:r>
      <w:r w:rsidRPr="00FD2E05">
        <w:t xml:space="preserve"> teenagers to make wise choices, even when they feel pressured by their peers.</w:t>
      </w:r>
    </w:p>
    <w:p w:rsidR="00CC165C" w:rsidRPr="00FD2E05" w:rsidRDefault="00CC165C" w:rsidP="00034CD4">
      <w:pPr>
        <w:pStyle w:val="NormalWeb"/>
        <w:spacing w:before="0" w:beforeAutospacing="0" w:after="0" w:afterAutospacing="0"/>
        <w:ind w:firstLine="426"/>
        <w:jc w:val="both"/>
      </w:pPr>
      <w:r w:rsidRPr="00FD2E05">
        <w:t>Ultimately, peer influence is a powerful factor in teenage development. Whether positive or negative, it can shape a young person’s identity and life choices in meaningful ways. Therefore, it is essential for teenagers to be mindful of their social circles and to seek friendships that encourage growth and respect.</w:t>
      </w:r>
    </w:p>
    <w:p w:rsidR="00CC165C" w:rsidRPr="00FD2E05" w:rsidRDefault="00CC165C" w:rsidP="00BF3A23">
      <w:pPr>
        <w:pStyle w:val="NormalWeb"/>
        <w:spacing w:before="0" w:beforeAutospacing="0" w:after="0" w:afterAutospacing="0"/>
      </w:pPr>
      <w:r w:rsidRPr="00FD2E05">
        <w:rPr>
          <w:rStyle w:val="Strong"/>
        </w:rPr>
        <w:t>Question 23.</w:t>
      </w:r>
      <w:r w:rsidRPr="00FD2E05">
        <w:t xml:space="preserve"> Which of the following is NOT mentioned in the passage?</w:t>
      </w:r>
      <w:r w:rsidRPr="00FD2E05">
        <w:br/>
      </w:r>
      <w:r w:rsidRPr="00FD2E05">
        <w:rPr>
          <w:b/>
          <w:bCs/>
        </w:rPr>
        <w:t>A.</w:t>
      </w:r>
      <w:r w:rsidRPr="00FD2E05">
        <w:t xml:space="preserve"> Teenagers' desire for independence often increases during adolescence.</w:t>
      </w:r>
      <w:r w:rsidRPr="00FD2E05">
        <w:br/>
      </w:r>
      <w:r w:rsidRPr="00FD2E05">
        <w:rPr>
          <w:b/>
          <w:bCs/>
        </w:rPr>
        <w:t>B.</w:t>
      </w:r>
      <w:r w:rsidRPr="00FD2E05">
        <w:t xml:space="preserve"> Friends can influence teenagers to engage in healthy activities.</w:t>
      </w:r>
      <w:r w:rsidRPr="00FD2E05">
        <w:br/>
      </w:r>
      <w:r w:rsidRPr="00FD2E05">
        <w:rPr>
          <w:b/>
          <w:bCs/>
          <w:color w:val="FF0000"/>
          <w:highlight w:val="yellow"/>
        </w:rPr>
        <w:t>C.</w:t>
      </w:r>
      <w:r w:rsidRPr="00FD2E05">
        <w:rPr>
          <w:color w:val="FF0000"/>
          <w:highlight w:val="yellow"/>
        </w:rPr>
        <w:t xml:space="preserve"> Peer influence only has negative effects on teenagers.</w:t>
      </w:r>
      <w:r w:rsidRPr="00FD2E05">
        <w:rPr>
          <w:color w:val="FF0000"/>
        </w:rPr>
        <w:br/>
      </w:r>
      <w:r w:rsidRPr="00FD2E05">
        <w:rPr>
          <w:b/>
          <w:bCs/>
        </w:rPr>
        <w:t>D.</w:t>
      </w:r>
      <w:r w:rsidRPr="00FD2E05">
        <w:t xml:space="preserve"> Support from family can help teenagers make wise decisions.</w:t>
      </w:r>
    </w:p>
    <w:p w:rsidR="00CC165C" w:rsidRPr="00FD2E05" w:rsidRDefault="00CC165C" w:rsidP="00BF3A23">
      <w:pPr>
        <w:rPr>
          <w:rFonts w:eastAsia="Courier New"/>
          <w:b/>
          <w:color w:val="0000FF"/>
          <w:kern w:val="2"/>
          <w14:ligatures w14:val="standardContextual"/>
        </w:rPr>
      </w:pPr>
      <w:r w:rsidRPr="00FD2E05">
        <w:rPr>
          <w:rStyle w:val="Strong"/>
        </w:rPr>
        <w:t>Question 24.</w:t>
      </w:r>
      <w:r w:rsidRPr="00FD2E05">
        <w:t xml:space="preserve"> </w:t>
      </w:r>
      <w:r w:rsidRPr="00FD2E05">
        <w:rPr>
          <w:color w:val="000000"/>
          <w:kern w:val="2"/>
          <w14:ligatures w14:val="standardContextual"/>
        </w:rPr>
        <w:t xml:space="preserve">The word </w:t>
      </w:r>
      <w:r w:rsidRPr="00FD2E05">
        <w:rPr>
          <w:b/>
          <w:bCs/>
          <w:u w:val="single"/>
        </w:rPr>
        <w:t>prioritize</w:t>
      </w:r>
      <w:r w:rsidRPr="00FD2E05">
        <w:rPr>
          <w:color w:val="000000"/>
          <w:kern w:val="2"/>
          <w14:ligatures w14:val="standardContextual"/>
        </w:rPr>
        <w:t xml:space="preserve"> in paragraph 2 is OPPOSITE in meaning to</w:t>
      </w:r>
      <w:r w:rsidRPr="00FD2E05">
        <w:rPr>
          <w:rFonts w:eastAsia="Courier New"/>
          <w:noProof/>
          <w:color w:val="000000"/>
          <w:kern w:val="2"/>
          <w14:ligatures w14:val="standardContextual"/>
        </w:rPr>
        <w:drawing>
          <wp:inline distT="0" distB="0" distL="0" distR="0" wp14:anchorId="3C8403C2" wp14:editId="2F90FF92">
            <wp:extent cx="448056" cy="5488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45721" name="Picture 45721"/>
                    <pic:cNvPicPr/>
                  </pic:nvPicPr>
                  <pic:blipFill>
                    <a:blip r:embed="rId9"/>
                    <a:stretch>
                      <a:fillRect/>
                    </a:stretch>
                  </pic:blipFill>
                  <pic:spPr>
                    <a:xfrm>
                      <a:off x="0" y="0"/>
                      <a:ext cx="448056" cy="54880"/>
                    </a:xfrm>
                    <a:prstGeom prst="rect">
                      <a:avLst/>
                    </a:prstGeom>
                  </pic:spPr>
                </pic:pic>
              </a:graphicData>
            </a:graphic>
          </wp:inline>
        </w:drawing>
      </w:r>
    </w:p>
    <w:p w:rsidR="00CC165C" w:rsidRPr="00FD2E05" w:rsidRDefault="00CC165C" w:rsidP="00BF3A23">
      <w:pPr>
        <w:pStyle w:val="NormalWeb"/>
        <w:spacing w:before="0" w:beforeAutospacing="0" w:after="0" w:afterAutospacing="0"/>
        <w:rPr>
          <w:rStyle w:val="Strong"/>
        </w:rPr>
      </w:pPr>
      <w:r w:rsidRPr="00FD2E05">
        <w:rPr>
          <w:b/>
          <w:bCs/>
        </w:rPr>
        <w:t>A.</w:t>
      </w:r>
      <w:r w:rsidRPr="00FD2E05">
        <w:t xml:space="preserve"> consider</w:t>
      </w:r>
      <w:r w:rsidRPr="00FD2E05">
        <w:tab/>
      </w:r>
      <w:r w:rsidRPr="00FD2E05">
        <w:tab/>
      </w:r>
      <w:r w:rsidRPr="00FD2E05">
        <w:rPr>
          <w:b/>
          <w:bCs/>
        </w:rPr>
        <w:t>B.</w:t>
      </w:r>
      <w:r w:rsidRPr="00FD2E05">
        <w:t xml:space="preserve"> postpone</w:t>
      </w:r>
      <w:r w:rsidRPr="00FD2E05">
        <w:tab/>
      </w:r>
      <w:r w:rsidRPr="00FD2E05">
        <w:tab/>
      </w:r>
      <w:r w:rsidRPr="00FD2E05">
        <w:rPr>
          <w:b/>
          <w:bCs/>
          <w:color w:val="FF0000"/>
          <w:highlight w:val="yellow"/>
        </w:rPr>
        <w:t>C.</w:t>
      </w:r>
      <w:r w:rsidRPr="00FD2E05">
        <w:rPr>
          <w:color w:val="FF0000"/>
          <w:highlight w:val="yellow"/>
        </w:rPr>
        <w:t xml:space="preserve"> neglect</w:t>
      </w:r>
      <w:r w:rsidRPr="00FD2E05">
        <w:tab/>
      </w:r>
      <w:r w:rsidRPr="00FD2E05">
        <w:tab/>
      </w:r>
      <w:r w:rsidRPr="00FD2E05">
        <w:rPr>
          <w:b/>
          <w:bCs/>
        </w:rPr>
        <w:t>D.</w:t>
      </w:r>
      <w:r w:rsidRPr="00FD2E05">
        <w:t xml:space="preserve"> include</w:t>
      </w:r>
      <w:r w:rsidRPr="00FD2E05">
        <w:rPr>
          <w:rStyle w:val="Strong"/>
        </w:rPr>
        <w:t xml:space="preserve"> </w:t>
      </w:r>
    </w:p>
    <w:p w:rsidR="00CC165C" w:rsidRPr="00FD2E05" w:rsidRDefault="00CC165C" w:rsidP="00BF3A23">
      <w:pPr>
        <w:rPr>
          <w:rFonts w:eastAsia="Courier New"/>
          <w:b/>
          <w:color w:val="0000FF"/>
          <w:kern w:val="2"/>
          <w14:ligatures w14:val="standardContextual"/>
        </w:rPr>
      </w:pPr>
      <w:r w:rsidRPr="00FD2E05">
        <w:rPr>
          <w:rStyle w:val="Strong"/>
        </w:rPr>
        <w:t>Question 25.</w:t>
      </w:r>
      <w:r w:rsidRPr="00FD2E05">
        <w:t xml:space="preserve"> </w:t>
      </w:r>
      <w:bookmarkStart w:id="28" w:name="_Hlk181992106"/>
      <w:r w:rsidRPr="00FD2E05">
        <w:rPr>
          <w:color w:val="000000"/>
          <w:kern w:val="2"/>
          <w14:ligatures w14:val="standardContextual"/>
        </w:rPr>
        <w:t xml:space="preserve">The word </w:t>
      </w:r>
      <w:r w:rsidRPr="00FD2E05">
        <w:rPr>
          <w:b/>
          <w:bCs/>
          <w:color w:val="000000"/>
          <w:kern w:val="2"/>
          <w:u w:val="single" w:color="000000"/>
          <w14:ligatures w14:val="standardContextual"/>
        </w:rPr>
        <w:t xml:space="preserve">them </w:t>
      </w:r>
      <w:r w:rsidRPr="00FD2E05">
        <w:rPr>
          <w:color w:val="000000"/>
          <w:kern w:val="2"/>
          <w14:ligatures w14:val="standardContextual"/>
        </w:rPr>
        <w:t>in paragraph 3 refers to</w:t>
      </w:r>
      <w:r w:rsidRPr="00FD2E05">
        <w:rPr>
          <w:rFonts w:eastAsia="Courier New"/>
          <w:noProof/>
          <w:color w:val="000000"/>
          <w:kern w:val="2"/>
          <w14:ligatures w14:val="standardContextual"/>
        </w:rPr>
        <w:drawing>
          <wp:inline distT="0" distB="0" distL="0" distR="0" wp14:anchorId="68A95290" wp14:editId="42D145F0">
            <wp:extent cx="448056" cy="5183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5723" name="Picture 45723"/>
                    <pic:cNvPicPr/>
                  </pic:nvPicPr>
                  <pic:blipFill>
                    <a:blip r:embed="rId10"/>
                    <a:stretch>
                      <a:fillRect/>
                    </a:stretch>
                  </pic:blipFill>
                  <pic:spPr>
                    <a:xfrm>
                      <a:off x="0" y="0"/>
                      <a:ext cx="448056" cy="51831"/>
                    </a:xfrm>
                    <a:prstGeom prst="rect">
                      <a:avLst/>
                    </a:prstGeom>
                  </pic:spPr>
                </pic:pic>
              </a:graphicData>
            </a:graphic>
          </wp:inline>
        </w:drawing>
      </w:r>
      <w:r w:rsidRPr="00FD2E05">
        <w:br/>
      </w:r>
      <w:bookmarkEnd w:id="28"/>
      <w:r w:rsidRPr="00FD2E05">
        <w:rPr>
          <w:b/>
          <w:bCs/>
        </w:rPr>
        <w:t>A.</w:t>
      </w:r>
      <w:r w:rsidRPr="00FD2E05">
        <w:t xml:space="preserve"> Parents</w:t>
      </w:r>
      <w:r w:rsidRPr="00FD2E05">
        <w:tab/>
      </w:r>
      <w:r w:rsidRPr="00FD2E05">
        <w:tab/>
      </w:r>
      <w:r w:rsidRPr="00FD2E05">
        <w:rPr>
          <w:b/>
          <w:bCs/>
          <w:color w:val="FF0000"/>
          <w:highlight w:val="yellow"/>
        </w:rPr>
        <w:t xml:space="preserve">B. </w:t>
      </w:r>
      <w:r w:rsidRPr="00FD2E05">
        <w:rPr>
          <w:color w:val="FF0000"/>
          <w:highlight w:val="yellow"/>
        </w:rPr>
        <w:t>Teenagers</w:t>
      </w:r>
      <w:r w:rsidRPr="00FD2E05">
        <w:rPr>
          <w:color w:val="FF0000"/>
        </w:rPr>
        <w:tab/>
      </w:r>
      <w:r w:rsidRPr="00FD2E05">
        <w:rPr>
          <w:color w:val="FF0000"/>
        </w:rPr>
        <w:tab/>
      </w:r>
      <w:r w:rsidRPr="00FD2E05">
        <w:rPr>
          <w:b/>
          <w:bCs/>
        </w:rPr>
        <w:t>C.</w:t>
      </w:r>
      <w:r w:rsidRPr="00FD2E05">
        <w:t xml:space="preserve"> Teachers</w:t>
      </w:r>
      <w:r w:rsidRPr="00FD2E05">
        <w:tab/>
      </w:r>
      <w:r w:rsidRPr="00FD2E05">
        <w:tab/>
      </w:r>
      <w:r w:rsidRPr="00FD2E05">
        <w:rPr>
          <w:b/>
          <w:bCs/>
        </w:rPr>
        <w:t>D.</w:t>
      </w:r>
      <w:r w:rsidRPr="00FD2E05">
        <w:t xml:space="preserve"> Friends</w:t>
      </w:r>
    </w:p>
    <w:p w:rsidR="00CC165C" w:rsidRPr="00FD2E05" w:rsidRDefault="00CC165C" w:rsidP="00BF3A23">
      <w:pPr>
        <w:rPr>
          <w:color w:val="000000"/>
          <w:kern w:val="2"/>
          <w14:ligatures w14:val="standardContextual"/>
        </w:rPr>
      </w:pPr>
      <w:r w:rsidRPr="00FD2E05">
        <w:rPr>
          <w:rStyle w:val="Strong"/>
        </w:rPr>
        <w:t>Question 26.</w:t>
      </w:r>
      <w:r w:rsidRPr="00FD2E05">
        <w:t xml:space="preserve"> </w:t>
      </w:r>
      <w:r w:rsidRPr="00FD2E05">
        <w:rPr>
          <w:color w:val="000000"/>
          <w:kern w:val="2"/>
          <w14:ligatures w14:val="standardContextual"/>
        </w:rPr>
        <w:t xml:space="preserve">The word </w:t>
      </w:r>
      <w:r w:rsidRPr="00FD2E05">
        <w:rPr>
          <w:b/>
          <w:bCs/>
          <w:u w:val="single"/>
        </w:rPr>
        <w:t>empower</w:t>
      </w:r>
      <w:r w:rsidRPr="00FD2E05">
        <w:rPr>
          <w:color w:val="000000"/>
          <w:kern w:val="2"/>
          <w14:ligatures w14:val="standardContextual"/>
        </w:rPr>
        <w:t xml:space="preserve"> in paragraph 4 could be best replaced by</w:t>
      </w:r>
      <w:r w:rsidRPr="00FD2E05">
        <w:rPr>
          <w:rFonts w:eastAsia="Courier New"/>
          <w:noProof/>
          <w:color w:val="000000"/>
          <w:kern w:val="2"/>
          <w14:ligatures w14:val="standardContextual"/>
        </w:rPr>
        <w:drawing>
          <wp:inline distT="0" distB="0" distL="0" distR="0" wp14:anchorId="7174EA0B" wp14:editId="2D438A61">
            <wp:extent cx="451104" cy="548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45725" name="Picture 45725"/>
                    <pic:cNvPicPr/>
                  </pic:nvPicPr>
                  <pic:blipFill>
                    <a:blip r:embed="rId11"/>
                    <a:stretch>
                      <a:fillRect/>
                    </a:stretch>
                  </pic:blipFill>
                  <pic:spPr>
                    <a:xfrm>
                      <a:off x="0" y="0"/>
                      <a:ext cx="451104" cy="54880"/>
                    </a:xfrm>
                    <a:prstGeom prst="rect">
                      <a:avLst/>
                    </a:prstGeom>
                  </pic:spPr>
                </pic:pic>
              </a:graphicData>
            </a:graphic>
          </wp:inline>
        </w:drawing>
      </w:r>
      <w:r w:rsidRPr="00FD2E05">
        <w:br/>
      </w:r>
      <w:r w:rsidRPr="00FD2E05">
        <w:rPr>
          <w:b/>
          <w:bCs/>
          <w:color w:val="FF0000"/>
          <w:highlight w:val="yellow"/>
        </w:rPr>
        <w:t>A.</w:t>
      </w:r>
      <w:r w:rsidRPr="00FD2E05">
        <w:rPr>
          <w:color w:val="FF0000"/>
          <w:highlight w:val="yellow"/>
        </w:rPr>
        <w:t xml:space="preserve"> Enable</w:t>
      </w:r>
      <w:r w:rsidRPr="00FD2E05">
        <w:rPr>
          <w:color w:val="FF0000"/>
        </w:rPr>
        <w:tab/>
      </w:r>
      <w:r w:rsidRPr="00FD2E05">
        <w:rPr>
          <w:color w:val="FF0000"/>
        </w:rPr>
        <w:tab/>
      </w:r>
      <w:r w:rsidRPr="00FD2E05">
        <w:rPr>
          <w:b/>
          <w:bCs/>
        </w:rPr>
        <w:t>B.</w:t>
      </w:r>
      <w:r w:rsidRPr="00FD2E05">
        <w:t xml:space="preserve"> Restrain</w:t>
      </w:r>
      <w:r w:rsidRPr="00FD2E05">
        <w:tab/>
      </w:r>
      <w:r w:rsidRPr="00FD2E05">
        <w:tab/>
      </w:r>
      <w:r w:rsidRPr="00FD2E05">
        <w:rPr>
          <w:b/>
          <w:bCs/>
        </w:rPr>
        <w:t>C.</w:t>
      </w:r>
      <w:r w:rsidRPr="00FD2E05">
        <w:t xml:space="preserve"> Educate</w:t>
      </w:r>
      <w:r w:rsidRPr="00FD2E05">
        <w:tab/>
      </w:r>
      <w:r w:rsidRPr="00FD2E05">
        <w:tab/>
      </w:r>
      <w:r w:rsidRPr="00FD2E05">
        <w:rPr>
          <w:b/>
          <w:bCs/>
        </w:rPr>
        <w:t>D.</w:t>
      </w:r>
      <w:r w:rsidRPr="00FD2E05">
        <w:t xml:space="preserve"> Support</w:t>
      </w:r>
    </w:p>
    <w:p w:rsidR="00CC165C" w:rsidRPr="00FD2E05" w:rsidRDefault="00CC165C" w:rsidP="00BF3A23">
      <w:pPr>
        <w:rPr>
          <w:rFonts w:eastAsia="Courier New"/>
          <w:b/>
          <w:color w:val="0000FF"/>
          <w:kern w:val="2"/>
          <w14:ligatures w14:val="standardContextual"/>
        </w:rPr>
      </w:pPr>
      <w:r w:rsidRPr="00FD2E05">
        <w:rPr>
          <w:rStyle w:val="Strong"/>
        </w:rPr>
        <w:t>Question 27.</w:t>
      </w:r>
      <w:r w:rsidRPr="00FD2E05">
        <w:t xml:space="preserve"> </w:t>
      </w:r>
      <w:r w:rsidRPr="00FD2E05">
        <w:rPr>
          <w:color w:val="000000"/>
          <w:kern w:val="2"/>
          <w14:ligatures w14:val="standardContextual"/>
        </w:rPr>
        <w:t>Which of the following best paraphrases the underlined sentence in paragraph 4?</w:t>
      </w:r>
      <w:r w:rsidRPr="00FD2E05">
        <w:br/>
      </w:r>
      <w:r w:rsidRPr="00FD2E05">
        <w:rPr>
          <w:b/>
          <w:bCs/>
          <w:color w:val="FF0000"/>
          <w:highlight w:val="yellow"/>
        </w:rPr>
        <w:t>A.</w:t>
      </w:r>
      <w:r w:rsidRPr="00FD2E05">
        <w:rPr>
          <w:color w:val="FF0000"/>
          <w:highlight w:val="yellow"/>
        </w:rPr>
        <w:t xml:space="preserve"> Knowing their values helps teenagers avoid negative influences and select respectful friends.</w:t>
      </w:r>
      <w:r w:rsidRPr="00FD2E05">
        <w:rPr>
          <w:color w:val="FF0000"/>
        </w:rPr>
        <w:br/>
      </w:r>
      <w:r w:rsidRPr="00FD2E05">
        <w:rPr>
          <w:b/>
          <w:bCs/>
        </w:rPr>
        <w:t>B.</w:t>
      </w:r>
      <w:r w:rsidRPr="00FD2E05">
        <w:t xml:space="preserve"> Teenagers should prioritize their values to fit in better with their peers.</w:t>
      </w:r>
      <w:r w:rsidRPr="00FD2E05">
        <w:br/>
      </w:r>
      <w:r w:rsidRPr="00FD2E05">
        <w:rPr>
          <w:b/>
          <w:bCs/>
        </w:rPr>
        <w:t>C.</w:t>
      </w:r>
      <w:r w:rsidRPr="00FD2E05">
        <w:t xml:space="preserve"> Choosing friends based on shared values reduces the need to set boundaries.</w:t>
      </w:r>
      <w:r w:rsidRPr="00FD2E05">
        <w:br/>
      </w:r>
      <w:r w:rsidRPr="00FD2E05">
        <w:rPr>
          <w:b/>
          <w:bCs/>
        </w:rPr>
        <w:t>D.</w:t>
      </w:r>
      <w:r w:rsidRPr="00FD2E05">
        <w:t xml:space="preserve"> Valuing friendships helps teenagers deal with difficult situations more easily.</w:t>
      </w:r>
    </w:p>
    <w:p w:rsidR="00CC165C" w:rsidRPr="00FD2E05" w:rsidRDefault="00CC165C" w:rsidP="00BF3A23">
      <w:pPr>
        <w:tabs>
          <w:tab w:val="left" w:pos="283"/>
          <w:tab w:val="left" w:pos="2835"/>
          <w:tab w:val="left" w:pos="5386"/>
          <w:tab w:val="left" w:pos="7937"/>
        </w:tabs>
        <w:rPr>
          <w:b/>
          <w:color w:val="FF0000"/>
        </w:rPr>
      </w:pPr>
      <w:bookmarkStart w:id="29" w:name="_Hlk181687955"/>
      <w:r w:rsidRPr="00FD2E05">
        <w:rPr>
          <w:rStyle w:val="Strong"/>
        </w:rPr>
        <w:t>Question 28.</w:t>
      </w:r>
      <w:r w:rsidRPr="00FD2E05">
        <w:t xml:space="preserve"> </w:t>
      </w:r>
      <w:bookmarkStart w:id="30" w:name="_Hlk181993491"/>
      <w:bookmarkEnd w:id="29"/>
      <w:r w:rsidRPr="00FD2E05">
        <w:rPr>
          <w:bCs/>
        </w:rPr>
        <w:t>Which of the following is TRUE according to the passage?</w:t>
      </w:r>
    </w:p>
    <w:bookmarkEnd w:id="30"/>
    <w:p w:rsidR="00CC165C" w:rsidRPr="00FD2E05" w:rsidRDefault="00CC165C" w:rsidP="00BF3A23">
      <w:pPr>
        <w:pStyle w:val="NormalWeb"/>
        <w:spacing w:before="0" w:beforeAutospacing="0" w:after="0" w:afterAutospacing="0"/>
      </w:pPr>
      <w:r w:rsidRPr="00FD2E05">
        <w:rPr>
          <w:b/>
          <w:bCs/>
        </w:rPr>
        <w:t>A.</w:t>
      </w:r>
      <w:r w:rsidRPr="00FD2E05">
        <w:t xml:space="preserve"> Peer influence is always harmful to teenagers.</w:t>
      </w:r>
      <w:r w:rsidRPr="00FD2E05">
        <w:br/>
      </w:r>
      <w:r w:rsidRPr="00FD2E05">
        <w:rPr>
          <w:b/>
          <w:bCs/>
        </w:rPr>
        <w:t>B.</w:t>
      </w:r>
      <w:r w:rsidRPr="00FD2E05">
        <w:t xml:space="preserve"> Teenagers' decisions are unaffected by their values.</w:t>
      </w:r>
      <w:r w:rsidRPr="00FD2E05">
        <w:br/>
      </w:r>
      <w:r w:rsidRPr="00FD2E05">
        <w:rPr>
          <w:b/>
          <w:bCs/>
          <w:color w:val="FF0000"/>
          <w:highlight w:val="yellow"/>
        </w:rPr>
        <w:t>C.</w:t>
      </w:r>
      <w:r w:rsidRPr="00FD2E05">
        <w:rPr>
          <w:color w:val="FF0000"/>
          <w:highlight w:val="yellow"/>
        </w:rPr>
        <w:t xml:space="preserve"> Positive role models can help teenagers handle peer pressure.</w:t>
      </w:r>
      <w:r w:rsidRPr="00FD2E05">
        <w:rPr>
          <w:color w:val="FF0000"/>
        </w:rPr>
        <w:br/>
      </w:r>
      <w:r w:rsidRPr="00FD2E05">
        <w:rPr>
          <w:b/>
          <w:bCs/>
        </w:rPr>
        <w:t>D.</w:t>
      </w:r>
      <w:r w:rsidRPr="00FD2E05">
        <w:t xml:space="preserve"> Family support is irrelevant to a teenager’s friendships.</w:t>
      </w:r>
    </w:p>
    <w:p w:rsidR="00CC165C" w:rsidRPr="00FD2E05" w:rsidRDefault="00CC165C" w:rsidP="00BF3A23">
      <w:pPr>
        <w:pStyle w:val="NormalWeb"/>
        <w:spacing w:before="0" w:beforeAutospacing="0" w:after="0" w:afterAutospacing="0"/>
      </w:pPr>
      <w:r w:rsidRPr="00FD2E05">
        <w:rPr>
          <w:rStyle w:val="Strong"/>
        </w:rPr>
        <w:t>Question 29.</w:t>
      </w:r>
      <w:r w:rsidRPr="00FD2E05">
        <w:t xml:space="preserve"> </w:t>
      </w:r>
      <w:bookmarkStart w:id="31" w:name="_Hlk181994883"/>
      <w:r w:rsidRPr="00FD2E05">
        <w:t>In which paragraph does the writer mention the benefits when teenagers have a good friend?</w:t>
      </w:r>
    </w:p>
    <w:p w:rsidR="00CC165C" w:rsidRPr="00FD2E05" w:rsidRDefault="00CC165C" w:rsidP="00BF3A23">
      <w:pPr>
        <w:pStyle w:val="NormalWeb"/>
        <w:spacing w:before="0" w:beforeAutospacing="0" w:after="0" w:afterAutospacing="0"/>
      </w:pPr>
      <w:bookmarkStart w:id="32" w:name="_Hlk181994964"/>
      <w:bookmarkEnd w:id="31"/>
      <w:r w:rsidRPr="00FD2E05">
        <w:rPr>
          <w:b/>
          <w:bCs/>
        </w:rPr>
        <w:t>A.</w:t>
      </w:r>
      <w:r w:rsidRPr="00FD2E05">
        <w:t xml:space="preserve"> Paragraph 1</w:t>
      </w:r>
      <w:r w:rsidRPr="00FD2E05">
        <w:tab/>
      </w:r>
      <w:r w:rsidRPr="00FD2E05">
        <w:tab/>
      </w:r>
      <w:r w:rsidRPr="00FD2E05">
        <w:rPr>
          <w:b/>
          <w:bCs/>
          <w:color w:val="FF0000"/>
          <w:highlight w:val="yellow"/>
        </w:rPr>
        <w:t>B.</w:t>
      </w:r>
      <w:r w:rsidRPr="00FD2E05">
        <w:rPr>
          <w:color w:val="FF0000"/>
          <w:highlight w:val="yellow"/>
        </w:rPr>
        <w:t xml:space="preserve"> Paragraph 2</w:t>
      </w:r>
      <w:r w:rsidRPr="00FD2E05">
        <w:rPr>
          <w:color w:val="FF0000"/>
        </w:rPr>
        <w:tab/>
      </w:r>
      <w:r w:rsidRPr="00FD2E05">
        <w:rPr>
          <w:color w:val="FF0000"/>
        </w:rPr>
        <w:tab/>
      </w:r>
      <w:r w:rsidRPr="00FD2E05">
        <w:rPr>
          <w:color w:val="FF0000"/>
        </w:rPr>
        <w:tab/>
      </w:r>
      <w:r w:rsidRPr="00FD2E05">
        <w:rPr>
          <w:b/>
          <w:bCs/>
        </w:rPr>
        <w:t>C.</w:t>
      </w:r>
      <w:r w:rsidRPr="00FD2E05">
        <w:t xml:space="preserve"> Paragraph 3</w:t>
      </w:r>
      <w:r w:rsidRPr="00FD2E05">
        <w:tab/>
      </w:r>
      <w:r w:rsidRPr="00FD2E05">
        <w:tab/>
      </w:r>
      <w:r w:rsidRPr="00FD2E05">
        <w:rPr>
          <w:b/>
          <w:bCs/>
        </w:rPr>
        <w:t>D.</w:t>
      </w:r>
      <w:r w:rsidRPr="00FD2E05">
        <w:t xml:space="preserve"> Paragraph 4</w:t>
      </w:r>
    </w:p>
    <w:bookmarkEnd w:id="32"/>
    <w:p w:rsidR="00CC165C" w:rsidRPr="00FD2E05" w:rsidRDefault="00CC165C" w:rsidP="00BF3A23">
      <w:pPr>
        <w:pStyle w:val="NormalWeb"/>
        <w:spacing w:before="0" w:beforeAutospacing="0" w:after="0" w:afterAutospacing="0"/>
      </w:pPr>
      <w:r w:rsidRPr="00FD2E05">
        <w:rPr>
          <w:rStyle w:val="Strong"/>
        </w:rPr>
        <w:t>Question 30.</w:t>
      </w:r>
      <w:r w:rsidRPr="00FD2E05">
        <w:t xml:space="preserve"> </w:t>
      </w:r>
      <w:bookmarkStart w:id="33" w:name="_Hlk181995285"/>
      <w:r w:rsidRPr="00FD2E05">
        <w:t xml:space="preserve">In which paragraph does the passage </w:t>
      </w:r>
      <w:bookmarkEnd w:id="33"/>
      <w:r w:rsidRPr="00FD2E05">
        <w:t>discuss how teenagers can deal with peer pressure?</w:t>
      </w:r>
      <w:r w:rsidRPr="00FD2E05">
        <w:br/>
      </w:r>
      <w:r w:rsidRPr="00FD2E05">
        <w:rPr>
          <w:b/>
          <w:bCs/>
        </w:rPr>
        <w:t>A.</w:t>
      </w:r>
      <w:r w:rsidRPr="00FD2E05">
        <w:t xml:space="preserve"> Paragraph 1</w:t>
      </w:r>
      <w:r w:rsidRPr="00FD2E05">
        <w:tab/>
      </w:r>
      <w:r w:rsidRPr="00FD2E05">
        <w:tab/>
      </w:r>
      <w:r w:rsidRPr="00FD2E05">
        <w:rPr>
          <w:b/>
          <w:bCs/>
        </w:rPr>
        <w:t>B.</w:t>
      </w:r>
      <w:r w:rsidRPr="00FD2E05">
        <w:t xml:space="preserve"> Paragraph 2</w:t>
      </w:r>
      <w:r w:rsidRPr="00FD2E05">
        <w:tab/>
      </w:r>
      <w:r w:rsidRPr="00FD2E05">
        <w:tab/>
      </w:r>
      <w:r w:rsidRPr="00FD2E05">
        <w:tab/>
      </w:r>
      <w:r w:rsidRPr="00FD2E05">
        <w:rPr>
          <w:b/>
          <w:bCs/>
        </w:rPr>
        <w:t>C.</w:t>
      </w:r>
      <w:r w:rsidRPr="00FD2E05">
        <w:t xml:space="preserve"> Paragraph 3</w:t>
      </w:r>
      <w:r w:rsidRPr="00FD2E05">
        <w:tab/>
      </w:r>
      <w:r w:rsidRPr="00FD2E05">
        <w:tab/>
      </w:r>
      <w:r w:rsidRPr="00FD2E05">
        <w:rPr>
          <w:b/>
          <w:bCs/>
          <w:color w:val="FF0000"/>
          <w:highlight w:val="yellow"/>
        </w:rPr>
        <w:t>D.</w:t>
      </w:r>
      <w:r w:rsidRPr="00FD2E05">
        <w:rPr>
          <w:color w:val="FF0000"/>
          <w:highlight w:val="yellow"/>
        </w:rPr>
        <w:t xml:space="preserve"> Paragraph 4</w:t>
      </w:r>
    </w:p>
    <w:bookmarkEnd w:id="27"/>
    <w:p w:rsidR="00CC165C" w:rsidRPr="00FD2E05" w:rsidRDefault="00CC165C" w:rsidP="00BF3A23">
      <w:pPr>
        <w:jc w:val="both"/>
        <w:rPr>
          <w:b/>
          <w:bCs/>
          <w:i/>
          <w:iCs/>
        </w:rPr>
      </w:pPr>
      <w:r w:rsidRPr="00FD2E05">
        <w:rPr>
          <w:b/>
          <w:bCs/>
          <w:i/>
          <w:iCs/>
        </w:rPr>
        <w:t xml:space="preserve">Read the following passage about the urban shift and mark the letter A, B, C or D on your answer sheet to indicate the best answer to each of the following questions from 31 to 40. </w:t>
      </w:r>
    </w:p>
    <w:p w:rsidR="00CC165C" w:rsidRPr="00FD2E05" w:rsidRDefault="00CC165C" w:rsidP="00BF3A23">
      <w:pPr>
        <w:ind w:firstLine="360"/>
        <w:jc w:val="both"/>
      </w:pPr>
      <w:r w:rsidRPr="00FD2E05">
        <w:t xml:space="preserve">[I] Social media has rapidly changed how people communicate, making it easier than ever to connect with friends and family. [II] Platforms like Facebook, Twitter, and Instagram allow people to share updates, photos, and ideas instantly, connecting users from all around the world. [III] However, the shift to online communication also brings challenges, such as </w:t>
      </w:r>
      <w:r w:rsidRPr="00FD2E05">
        <w:rPr>
          <w:b/>
          <w:u w:val="single"/>
        </w:rPr>
        <w:t>reduced</w:t>
      </w:r>
      <w:r w:rsidRPr="00FD2E05">
        <w:t xml:space="preserve"> face-to-face interactions, and for many, the art of personal, meaningful conversation is becoming lost. [IV] Additionally, social media influences public opinion and spreads information quickly, which can have both positive and negative impacts on users' perception of current events.</w:t>
      </w:r>
    </w:p>
    <w:p w:rsidR="00CC165C" w:rsidRPr="00FD2E05" w:rsidRDefault="00CC165C" w:rsidP="00BF3A23">
      <w:pPr>
        <w:ind w:firstLine="360"/>
        <w:jc w:val="both"/>
      </w:pPr>
      <w:r w:rsidRPr="00FD2E05">
        <w:t>While social media connects people globally, it has also led to an increased risk of misinformation. When incorrect information spreads, it can have significant consequences. For example, rumors or misleading news can shape opinions on important issues or damage reputations unfairly. Additionally, platforms that encourage the rapid sharing of content often prioritize engagement over accuracy, which only worsens the spread of false information. To address this, social media companies are beginning to implement fact-checking systems and remove harmful content, though these measures are not foolproof.</w:t>
      </w:r>
    </w:p>
    <w:p w:rsidR="00CC165C" w:rsidRPr="00FD2E05" w:rsidRDefault="00CC165C" w:rsidP="00BF3A23">
      <w:pPr>
        <w:ind w:firstLine="360"/>
        <w:jc w:val="both"/>
      </w:pPr>
      <w:r w:rsidRPr="00FD2E05">
        <w:t xml:space="preserve">Despite these efforts, social media remains a powerful tool for influencing public discourse. Many people rely on social platforms for news and updates, making </w:t>
      </w:r>
      <w:r w:rsidRPr="00FD2E05">
        <w:rPr>
          <w:b/>
          <w:u w:val="single"/>
        </w:rPr>
        <w:t xml:space="preserve">them </w:t>
      </w:r>
      <w:r w:rsidRPr="00FD2E05">
        <w:t xml:space="preserve">crucial channels for political campaigns and social movements. In recent years, social media has played a pivotal role in organizing protests, spreading awareness on social issues, and amplifying voices that may otherwise go unheard. From climate change activism to political campaigns, social media continues to drive social change across the globe a true </w:t>
      </w:r>
      <w:r w:rsidRPr="00FD2E05">
        <w:rPr>
          <w:b/>
          <w:u w:val="single"/>
        </w:rPr>
        <w:t>force to be reckoned with</w:t>
      </w:r>
      <w:r w:rsidRPr="00FD2E05">
        <w:t>.</w:t>
      </w:r>
    </w:p>
    <w:p w:rsidR="00CC165C" w:rsidRPr="00FD2E05" w:rsidRDefault="00CC165C" w:rsidP="00BF3A23">
      <w:pPr>
        <w:ind w:firstLine="360"/>
        <w:jc w:val="both"/>
      </w:pPr>
      <w:r w:rsidRPr="00FD2E05">
        <w:rPr>
          <w:b/>
          <w:u w:val="single"/>
        </w:rPr>
        <w:lastRenderedPageBreak/>
        <w:t>As social media’s role in communication continues to evolve</w:t>
      </w:r>
      <w:r w:rsidRPr="00FD2E05">
        <w:t>, individuals are urged to use it responsibly. Educators, parents, and policymakers emphasize the importance of teaching people, especially young users, to critically evaluate the information they encounter online. Responsible usage not only helps combat misinformation but also promotes constructive dialogue in an increasingly connected world. Social media is an indispensable tool, but like any tool, it requires careful use to yield the best results.</w:t>
      </w:r>
    </w:p>
    <w:p w:rsidR="00CC165C" w:rsidRPr="00FD2E05" w:rsidRDefault="00CC165C" w:rsidP="00BF3A23">
      <w:r w:rsidRPr="00FD2E05">
        <w:rPr>
          <w:b/>
        </w:rPr>
        <w:t xml:space="preserve">Question 31. </w:t>
      </w:r>
      <w:r w:rsidRPr="00FD2E05">
        <w:t>Where in paragraph 1 does the following sentence best fit?</w:t>
      </w:r>
    </w:p>
    <w:p w:rsidR="00CC165C" w:rsidRPr="00FD2E05" w:rsidRDefault="00CC165C" w:rsidP="00BF3A23">
      <w:pPr>
        <w:rPr>
          <w:b/>
          <w:i/>
        </w:rPr>
      </w:pPr>
      <w:r w:rsidRPr="00FD2E05">
        <w:rPr>
          <w:b/>
          <w:i/>
        </w:rPr>
        <w:t>"People of all ages are now turning to social media for entertainment and information."</w:t>
      </w:r>
    </w:p>
    <w:p w:rsidR="00CC165C" w:rsidRPr="00FD2E05" w:rsidRDefault="00CC165C" w:rsidP="00BF3A23">
      <w:pPr>
        <w:tabs>
          <w:tab w:val="left" w:pos="283"/>
          <w:tab w:val="left" w:pos="2906"/>
          <w:tab w:val="left" w:pos="5528"/>
          <w:tab w:val="left" w:pos="8150"/>
        </w:tabs>
      </w:pPr>
      <w:r w:rsidRPr="00FD2E05">
        <w:rPr>
          <w:b/>
        </w:rPr>
        <w:t xml:space="preserve">A. </w:t>
      </w:r>
      <w:r w:rsidRPr="00FD2E05">
        <w:t>[I]</w:t>
      </w:r>
      <w:r w:rsidRPr="00FD2E05">
        <w:rPr>
          <w:b/>
        </w:rPr>
        <w:tab/>
      </w:r>
      <w:r w:rsidRPr="00FD2E05">
        <w:rPr>
          <w:b/>
          <w:color w:val="FF0000"/>
          <w:highlight w:val="yellow"/>
        </w:rPr>
        <w:t xml:space="preserve">B. </w:t>
      </w:r>
      <w:r w:rsidRPr="00FD2E05">
        <w:rPr>
          <w:color w:val="FF0000"/>
          <w:highlight w:val="yellow"/>
        </w:rPr>
        <w:t>[II]</w:t>
      </w:r>
      <w:r w:rsidRPr="00FD2E05">
        <w:rPr>
          <w:b/>
        </w:rPr>
        <w:tab/>
        <w:t xml:space="preserve">C. </w:t>
      </w:r>
      <w:r w:rsidRPr="00FD2E05">
        <w:t>[III]</w:t>
      </w:r>
      <w:r w:rsidRPr="00FD2E05">
        <w:rPr>
          <w:b/>
        </w:rPr>
        <w:tab/>
        <w:t xml:space="preserve">D. </w:t>
      </w:r>
      <w:r w:rsidRPr="00FD2E05">
        <w:t>[IV]</w:t>
      </w:r>
    </w:p>
    <w:p w:rsidR="00CC165C" w:rsidRPr="00FD2E05" w:rsidRDefault="00CC165C" w:rsidP="00BF3A23">
      <w:pPr>
        <w:rPr>
          <w:color w:val="000000"/>
        </w:rPr>
      </w:pPr>
      <w:r w:rsidRPr="00FD2E05">
        <w:rPr>
          <w:b/>
        </w:rPr>
        <w:t xml:space="preserve">Question 32. </w:t>
      </w:r>
      <w:r w:rsidRPr="00FD2E05">
        <w:t xml:space="preserve">The phrase </w:t>
      </w:r>
      <w:r w:rsidRPr="00FD2E05">
        <w:rPr>
          <w:b/>
          <w:u w:val="single"/>
        </w:rPr>
        <w:t>"force to be reckoned with "</w:t>
      </w:r>
      <w:r w:rsidRPr="00FD2E05">
        <w:t xml:space="preserve"> in paragraph 3 could best be replaced by _______.</w:t>
      </w:r>
    </w:p>
    <w:p w:rsidR="00CC165C" w:rsidRPr="00FD2E05" w:rsidRDefault="00CC165C" w:rsidP="00BF3A23">
      <w:pPr>
        <w:tabs>
          <w:tab w:val="left" w:pos="283"/>
          <w:tab w:val="left" w:pos="2906"/>
          <w:tab w:val="left" w:pos="5528"/>
          <w:tab w:val="left" w:pos="8150"/>
        </w:tabs>
        <w:rPr>
          <w:b/>
        </w:rPr>
      </w:pPr>
      <w:r w:rsidRPr="00FD2E05">
        <w:rPr>
          <w:b/>
        </w:rPr>
        <w:t xml:space="preserve">A. </w:t>
      </w:r>
      <w:r w:rsidRPr="00FD2E05">
        <w:t>something large</w:t>
      </w:r>
      <w:r w:rsidRPr="00FD2E05">
        <w:rPr>
          <w:b/>
        </w:rPr>
        <w:tab/>
      </w:r>
      <w:r w:rsidRPr="00FD2E05">
        <w:rPr>
          <w:b/>
        </w:rPr>
        <w:tab/>
      </w:r>
      <w:r w:rsidRPr="00FD2E05">
        <w:rPr>
          <w:b/>
          <w:color w:val="FF0000"/>
          <w:highlight w:val="yellow"/>
        </w:rPr>
        <w:t xml:space="preserve">B. </w:t>
      </w:r>
      <w:r w:rsidRPr="00FD2E05">
        <w:rPr>
          <w:color w:val="FF0000"/>
          <w:highlight w:val="yellow"/>
        </w:rPr>
        <w:t>something influential</w:t>
      </w:r>
      <w:r w:rsidRPr="00FD2E05">
        <w:rPr>
          <w:color w:val="FF0000"/>
        </w:rPr>
        <w:t xml:space="preserve"> </w:t>
      </w:r>
      <w:r w:rsidRPr="00FD2E05">
        <w:rPr>
          <w:b/>
        </w:rPr>
        <w:tab/>
      </w:r>
    </w:p>
    <w:p w:rsidR="00CC165C" w:rsidRPr="00FD2E05" w:rsidRDefault="00CC165C" w:rsidP="00BF3A23">
      <w:pPr>
        <w:tabs>
          <w:tab w:val="left" w:pos="283"/>
          <w:tab w:val="left" w:pos="2906"/>
          <w:tab w:val="left" w:pos="5528"/>
          <w:tab w:val="left" w:pos="8150"/>
        </w:tabs>
      </w:pPr>
      <w:r w:rsidRPr="00FD2E05">
        <w:rPr>
          <w:b/>
        </w:rPr>
        <w:t xml:space="preserve">C. </w:t>
      </w:r>
      <w:r w:rsidRPr="00FD2E05">
        <w:t>something affected</w:t>
      </w:r>
      <w:r w:rsidRPr="00FD2E05">
        <w:rPr>
          <w:b/>
        </w:rPr>
        <w:tab/>
      </w:r>
      <w:r w:rsidRPr="00FD2E05">
        <w:rPr>
          <w:b/>
        </w:rPr>
        <w:tab/>
        <w:t xml:space="preserve">D. </w:t>
      </w:r>
      <w:r w:rsidRPr="00FD2E05">
        <w:t>something debated</w:t>
      </w:r>
    </w:p>
    <w:p w:rsidR="00CC165C" w:rsidRPr="00FD2E05" w:rsidRDefault="00CC165C" w:rsidP="00BF3A23">
      <w:pPr>
        <w:rPr>
          <w:color w:val="000000"/>
        </w:rPr>
      </w:pPr>
      <w:r w:rsidRPr="00FD2E05">
        <w:rPr>
          <w:b/>
        </w:rPr>
        <w:t xml:space="preserve">Question 33. </w:t>
      </w:r>
      <w:r w:rsidRPr="00FD2E05">
        <w:t xml:space="preserve">The word </w:t>
      </w:r>
      <w:r w:rsidRPr="00FD2E05">
        <w:rPr>
          <w:b/>
          <w:u w:val="single"/>
        </w:rPr>
        <w:t>"them"</w:t>
      </w:r>
      <w:r w:rsidRPr="00FD2E05">
        <w:t xml:space="preserve"> in paragraph 3 refers to _______.</w:t>
      </w:r>
    </w:p>
    <w:p w:rsidR="00CC165C" w:rsidRPr="00FD2E05" w:rsidRDefault="00CC165C" w:rsidP="00BF3A23">
      <w:pPr>
        <w:tabs>
          <w:tab w:val="left" w:pos="283"/>
          <w:tab w:val="left" w:pos="2906"/>
          <w:tab w:val="left" w:pos="5528"/>
          <w:tab w:val="left" w:pos="8150"/>
        </w:tabs>
        <w:rPr>
          <w:color w:val="FF0000"/>
        </w:rPr>
      </w:pPr>
      <w:r w:rsidRPr="00FD2E05">
        <w:rPr>
          <w:b/>
        </w:rPr>
        <w:t xml:space="preserve">A. </w:t>
      </w:r>
      <w:r w:rsidRPr="00FD2E05">
        <w:t>people</w:t>
      </w:r>
      <w:r w:rsidRPr="00FD2E05">
        <w:rPr>
          <w:b/>
        </w:rPr>
        <w:tab/>
        <w:t xml:space="preserve">B. </w:t>
      </w:r>
      <w:r w:rsidRPr="00FD2E05">
        <w:t>voices</w:t>
      </w:r>
      <w:r w:rsidRPr="00FD2E05">
        <w:rPr>
          <w:b/>
        </w:rPr>
        <w:tab/>
        <w:t xml:space="preserve">C. </w:t>
      </w:r>
      <w:r w:rsidRPr="00FD2E05">
        <w:t>news channels</w:t>
      </w:r>
      <w:r w:rsidRPr="00FD2E05">
        <w:rPr>
          <w:b/>
        </w:rPr>
        <w:tab/>
      </w:r>
      <w:r w:rsidRPr="00FD2E05">
        <w:rPr>
          <w:b/>
          <w:color w:val="FF0000"/>
          <w:highlight w:val="yellow"/>
        </w:rPr>
        <w:t xml:space="preserve">D. </w:t>
      </w:r>
      <w:r w:rsidRPr="00FD2E05">
        <w:rPr>
          <w:color w:val="FF0000"/>
          <w:highlight w:val="yellow"/>
        </w:rPr>
        <w:t>social platforms</w:t>
      </w:r>
    </w:p>
    <w:p w:rsidR="00CC165C" w:rsidRPr="00FD2E05" w:rsidRDefault="00CC165C" w:rsidP="00BF3A23">
      <w:pPr>
        <w:rPr>
          <w:color w:val="000000"/>
        </w:rPr>
      </w:pPr>
      <w:r w:rsidRPr="00FD2E05">
        <w:rPr>
          <w:b/>
        </w:rPr>
        <w:t xml:space="preserve">Question 34. </w:t>
      </w:r>
      <w:r w:rsidRPr="00FD2E05">
        <w:t>According to paragraph 2, which of the following is NOT a risk associated with social media?</w:t>
      </w:r>
    </w:p>
    <w:p w:rsidR="00CC165C" w:rsidRPr="00FD2E05" w:rsidRDefault="00CC165C" w:rsidP="00BF3A23">
      <w:pPr>
        <w:tabs>
          <w:tab w:val="left" w:pos="283"/>
          <w:tab w:val="left" w:pos="5528"/>
        </w:tabs>
      </w:pPr>
      <w:r w:rsidRPr="00FD2E05">
        <w:rPr>
          <w:b/>
        </w:rPr>
        <w:t xml:space="preserve">A. </w:t>
      </w:r>
      <w:r w:rsidRPr="00FD2E05">
        <w:t>Misinformation</w:t>
      </w:r>
      <w:r w:rsidRPr="00FD2E05">
        <w:rPr>
          <w:b/>
        </w:rPr>
        <w:tab/>
        <w:t xml:space="preserve">B. </w:t>
      </w:r>
      <w:r w:rsidRPr="00FD2E05">
        <w:t>Damaged reputations</w:t>
      </w:r>
    </w:p>
    <w:p w:rsidR="00CC165C" w:rsidRPr="00FD2E05" w:rsidRDefault="00CC165C" w:rsidP="00BF3A23">
      <w:pPr>
        <w:tabs>
          <w:tab w:val="left" w:pos="283"/>
          <w:tab w:val="left" w:pos="5528"/>
        </w:tabs>
      </w:pPr>
      <w:r w:rsidRPr="00FD2E05">
        <w:rPr>
          <w:b/>
          <w:color w:val="FF0000"/>
        </w:rPr>
        <w:tab/>
      </w:r>
      <w:r w:rsidRPr="00FD2E05">
        <w:rPr>
          <w:b/>
          <w:color w:val="FF0000"/>
          <w:highlight w:val="yellow"/>
        </w:rPr>
        <w:t xml:space="preserve">C. </w:t>
      </w:r>
      <w:r w:rsidRPr="00FD2E05">
        <w:rPr>
          <w:color w:val="FF0000"/>
          <w:highlight w:val="yellow"/>
        </w:rPr>
        <w:t>Political activism</w:t>
      </w:r>
      <w:r w:rsidRPr="00FD2E05">
        <w:rPr>
          <w:b/>
        </w:rPr>
        <w:tab/>
        <w:t xml:space="preserve">D. </w:t>
      </w:r>
      <w:r w:rsidRPr="00FD2E05">
        <w:t>Incorrect public opinion</w:t>
      </w:r>
    </w:p>
    <w:p w:rsidR="00CC165C" w:rsidRPr="00FD2E05" w:rsidRDefault="00CC165C" w:rsidP="00BF3A23">
      <w:pPr>
        <w:rPr>
          <w:color w:val="000000"/>
        </w:rPr>
      </w:pPr>
      <w:r w:rsidRPr="00FD2E05">
        <w:rPr>
          <w:b/>
        </w:rPr>
        <w:t xml:space="preserve">Question 35. </w:t>
      </w:r>
      <w:r w:rsidRPr="00FD2E05">
        <w:t>Which of the following best summarises paragraph 3?</w:t>
      </w:r>
    </w:p>
    <w:p w:rsidR="00CC165C" w:rsidRPr="00FD2E05" w:rsidRDefault="00CC165C" w:rsidP="00BF3A23">
      <w:pPr>
        <w:tabs>
          <w:tab w:val="left" w:pos="283"/>
        </w:tabs>
      </w:pPr>
      <w:r w:rsidRPr="00FD2E05">
        <w:rPr>
          <w:b/>
        </w:rPr>
        <w:t xml:space="preserve">A. </w:t>
      </w:r>
      <w:r w:rsidRPr="00FD2E05">
        <w:t>Social media is increasingly used to promote commercial products.</w:t>
      </w:r>
    </w:p>
    <w:p w:rsidR="00CC165C" w:rsidRPr="00FD2E05" w:rsidRDefault="00CC165C" w:rsidP="00BF3A23">
      <w:pPr>
        <w:tabs>
          <w:tab w:val="left" w:pos="283"/>
        </w:tabs>
        <w:rPr>
          <w:color w:val="FF0000"/>
        </w:rPr>
      </w:pPr>
      <w:r w:rsidRPr="00FD2E05">
        <w:rPr>
          <w:b/>
          <w:color w:val="FF0000"/>
          <w:highlight w:val="yellow"/>
        </w:rPr>
        <w:t xml:space="preserve">B. </w:t>
      </w:r>
      <w:r w:rsidRPr="00FD2E05">
        <w:rPr>
          <w:color w:val="FF0000"/>
          <w:highlight w:val="yellow"/>
        </w:rPr>
        <w:t>Online platforms play a major role in shaping news and public opinion.</w:t>
      </w:r>
    </w:p>
    <w:p w:rsidR="00CC165C" w:rsidRPr="00FD2E05" w:rsidRDefault="00CC165C" w:rsidP="00BF3A23">
      <w:pPr>
        <w:tabs>
          <w:tab w:val="left" w:pos="283"/>
        </w:tabs>
      </w:pPr>
      <w:r w:rsidRPr="00FD2E05">
        <w:rPr>
          <w:b/>
        </w:rPr>
        <w:t xml:space="preserve">C. </w:t>
      </w:r>
      <w:r w:rsidRPr="00FD2E05">
        <w:t>News platforms rely on social media to communicate with their audience.</w:t>
      </w:r>
    </w:p>
    <w:p w:rsidR="00CC165C" w:rsidRPr="00FD2E05" w:rsidRDefault="00CC165C" w:rsidP="00BF3A23">
      <w:pPr>
        <w:tabs>
          <w:tab w:val="left" w:pos="283"/>
        </w:tabs>
      </w:pPr>
      <w:r w:rsidRPr="00FD2E05">
        <w:rPr>
          <w:b/>
        </w:rPr>
        <w:t xml:space="preserve">D. </w:t>
      </w:r>
      <w:r w:rsidRPr="00FD2E05">
        <w:t>Social media platforms prevent the spread of misinformation effectively.</w:t>
      </w:r>
    </w:p>
    <w:p w:rsidR="00CC165C" w:rsidRPr="00FD2E05" w:rsidRDefault="00CC165C" w:rsidP="00BF3A23">
      <w:pPr>
        <w:rPr>
          <w:color w:val="000000"/>
        </w:rPr>
      </w:pPr>
      <w:r w:rsidRPr="00FD2E05">
        <w:rPr>
          <w:b/>
        </w:rPr>
        <w:t xml:space="preserve">Question 36. </w:t>
      </w:r>
      <w:r w:rsidRPr="00FD2E05">
        <w:t xml:space="preserve">The word </w:t>
      </w:r>
      <w:r w:rsidRPr="00FD2E05">
        <w:rPr>
          <w:b/>
          <w:u w:val="single"/>
        </w:rPr>
        <w:t>"reduced"</w:t>
      </w:r>
      <w:r w:rsidRPr="00FD2E05">
        <w:t xml:space="preserve"> in paragraph 1 is OPPOSITE in meaning to _______.</w:t>
      </w:r>
    </w:p>
    <w:p w:rsidR="00CC165C" w:rsidRPr="00FD2E05" w:rsidRDefault="00CC165C" w:rsidP="00BF3A23">
      <w:pPr>
        <w:tabs>
          <w:tab w:val="left" w:pos="283"/>
          <w:tab w:val="left" w:pos="2906"/>
          <w:tab w:val="left" w:pos="5528"/>
          <w:tab w:val="left" w:pos="8150"/>
        </w:tabs>
      </w:pPr>
      <w:r w:rsidRPr="00FD2E05">
        <w:rPr>
          <w:b/>
          <w:color w:val="FF0000"/>
          <w:highlight w:val="yellow"/>
        </w:rPr>
        <w:t xml:space="preserve">A. </w:t>
      </w:r>
      <w:r w:rsidRPr="00FD2E05">
        <w:rPr>
          <w:color w:val="FF0000"/>
          <w:highlight w:val="yellow"/>
        </w:rPr>
        <w:t>expanded</w:t>
      </w:r>
      <w:r w:rsidRPr="00FD2E05">
        <w:rPr>
          <w:b/>
        </w:rPr>
        <w:tab/>
        <w:t xml:space="preserve">B. </w:t>
      </w:r>
      <w:r w:rsidRPr="00FD2E05">
        <w:t>decreased</w:t>
      </w:r>
      <w:r w:rsidRPr="00FD2E05">
        <w:rPr>
          <w:b/>
        </w:rPr>
        <w:tab/>
        <w:t xml:space="preserve">C. </w:t>
      </w:r>
      <w:r w:rsidRPr="00FD2E05">
        <w:t>limited</w:t>
      </w:r>
      <w:r w:rsidRPr="00FD2E05">
        <w:rPr>
          <w:b/>
        </w:rPr>
        <w:tab/>
        <w:t xml:space="preserve">D. </w:t>
      </w:r>
      <w:r w:rsidRPr="00FD2E05">
        <w:t>lowered</w:t>
      </w:r>
    </w:p>
    <w:p w:rsidR="00CC165C" w:rsidRPr="00FD2E05" w:rsidRDefault="00CC165C" w:rsidP="00BF3A23">
      <w:pPr>
        <w:rPr>
          <w:color w:val="000000"/>
        </w:rPr>
      </w:pPr>
      <w:r w:rsidRPr="00FD2E05">
        <w:rPr>
          <w:b/>
        </w:rPr>
        <w:t xml:space="preserve">Question 37. </w:t>
      </w:r>
      <w:r w:rsidRPr="00FD2E05">
        <w:t>Which of the following is TRUE according to the passage?</w:t>
      </w:r>
    </w:p>
    <w:p w:rsidR="00CC165C" w:rsidRPr="00FD2E05" w:rsidRDefault="00CC165C" w:rsidP="00BF3A23">
      <w:pPr>
        <w:tabs>
          <w:tab w:val="left" w:pos="283"/>
        </w:tabs>
      </w:pPr>
      <w:r w:rsidRPr="00FD2E05">
        <w:rPr>
          <w:b/>
        </w:rPr>
        <w:t xml:space="preserve">A. </w:t>
      </w:r>
      <w:r w:rsidRPr="00FD2E05">
        <w:t>Social media companies are fully successful in stopping misinformation.</w:t>
      </w:r>
    </w:p>
    <w:p w:rsidR="00CC165C" w:rsidRPr="00FD2E05" w:rsidRDefault="00CC165C" w:rsidP="00BF3A23">
      <w:pPr>
        <w:tabs>
          <w:tab w:val="left" w:pos="283"/>
        </w:tabs>
      </w:pPr>
      <w:r w:rsidRPr="00FD2E05">
        <w:rPr>
          <w:b/>
        </w:rPr>
        <w:t xml:space="preserve">B. </w:t>
      </w:r>
      <w:r w:rsidRPr="00FD2E05">
        <w:t>Most people do not trust information shared on social media.</w:t>
      </w:r>
    </w:p>
    <w:p w:rsidR="00CC165C" w:rsidRPr="00FD2E05" w:rsidRDefault="00CC165C" w:rsidP="00BF3A23">
      <w:pPr>
        <w:tabs>
          <w:tab w:val="left" w:pos="283"/>
        </w:tabs>
      </w:pPr>
      <w:r w:rsidRPr="00FD2E05">
        <w:rPr>
          <w:b/>
          <w:highlight w:val="yellow"/>
        </w:rPr>
        <w:t xml:space="preserve">C. </w:t>
      </w:r>
      <w:r w:rsidRPr="00FD2E05">
        <w:rPr>
          <w:highlight w:val="yellow"/>
        </w:rPr>
        <w:t>Social media has a strong influence on public discourse and activism.</w:t>
      </w:r>
    </w:p>
    <w:p w:rsidR="00CC165C" w:rsidRPr="00FD2E05" w:rsidRDefault="00CC165C" w:rsidP="00BF3A23">
      <w:pPr>
        <w:tabs>
          <w:tab w:val="left" w:pos="283"/>
        </w:tabs>
      </w:pPr>
      <w:r w:rsidRPr="00FD2E05">
        <w:rPr>
          <w:b/>
        </w:rPr>
        <w:t xml:space="preserve">D. </w:t>
      </w:r>
      <w:r w:rsidRPr="00FD2E05">
        <w:t>The spread of information on social media is limited to personal updates.</w:t>
      </w:r>
    </w:p>
    <w:p w:rsidR="00CC165C" w:rsidRPr="00FD2E05" w:rsidRDefault="00CC165C" w:rsidP="00BF3A23">
      <w:pPr>
        <w:jc w:val="both"/>
        <w:rPr>
          <w:color w:val="000000"/>
        </w:rPr>
      </w:pPr>
      <w:r w:rsidRPr="00FD2E05">
        <w:rPr>
          <w:b/>
        </w:rPr>
        <w:t xml:space="preserve">Question 38. </w:t>
      </w:r>
      <w:r w:rsidRPr="00FD2E05">
        <w:t xml:space="preserve">Which of the following best paraphrases the sentence </w:t>
      </w:r>
      <w:r w:rsidRPr="00FD2E05">
        <w:rPr>
          <w:b/>
        </w:rPr>
        <w:t>"Social media’s role in communication continues to evolve"</w:t>
      </w:r>
      <w:r w:rsidRPr="00FD2E05">
        <w:t xml:space="preserve"> in paragraph 4?</w:t>
      </w:r>
    </w:p>
    <w:p w:rsidR="00CC165C" w:rsidRPr="00FD2E05" w:rsidRDefault="00CC165C" w:rsidP="00BF3A23">
      <w:pPr>
        <w:tabs>
          <w:tab w:val="left" w:pos="283"/>
        </w:tabs>
      </w:pPr>
      <w:r w:rsidRPr="00FD2E05">
        <w:rPr>
          <w:b/>
        </w:rPr>
        <w:t xml:space="preserve">A. </w:t>
      </w:r>
      <w:r w:rsidRPr="00FD2E05">
        <w:t>Social media remains the most popular tool for global communication.</w:t>
      </w:r>
    </w:p>
    <w:p w:rsidR="00CC165C" w:rsidRPr="00FD2E05" w:rsidRDefault="00CC165C" w:rsidP="00BF3A23">
      <w:pPr>
        <w:tabs>
          <w:tab w:val="left" w:pos="283"/>
        </w:tabs>
        <w:rPr>
          <w:color w:val="FF0000"/>
        </w:rPr>
      </w:pPr>
      <w:r w:rsidRPr="00FD2E05">
        <w:rPr>
          <w:b/>
          <w:color w:val="FF0000"/>
          <w:highlight w:val="yellow"/>
        </w:rPr>
        <w:t xml:space="preserve">B. </w:t>
      </w:r>
      <w:r w:rsidRPr="00FD2E05">
        <w:rPr>
          <w:color w:val="FF0000"/>
          <w:highlight w:val="yellow"/>
        </w:rPr>
        <w:t>The way people communicate on social media is constantly changing.</w:t>
      </w:r>
    </w:p>
    <w:p w:rsidR="00CC165C" w:rsidRPr="00FD2E05" w:rsidRDefault="00CC165C" w:rsidP="00BF3A23">
      <w:pPr>
        <w:tabs>
          <w:tab w:val="left" w:pos="283"/>
        </w:tabs>
      </w:pPr>
      <w:r w:rsidRPr="00FD2E05">
        <w:rPr>
          <w:b/>
        </w:rPr>
        <w:t xml:space="preserve">C. </w:t>
      </w:r>
      <w:r w:rsidRPr="00FD2E05">
        <w:t>Social media has finally reached its peak in communication.</w:t>
      </w:r>
    </w:p>
    <w:p w:rsidR="00CC165C" w:rsidRPr="00FD2E05" w:rsidRDefault="00CC165C" w:rsidP="00BF3A23">
      <w:pPr>
        <w:tabs>
          <w:tab w:val="left" w:pos="283"/>
        </w:tabs>
      </w:pPr>
      <w:r w:rsidRPr="00FD2E05">
        <w:rPr>
          <w:b/>
        </w:rPr>
        <w:t xml:space="preserve">D. </w:t>
      </w:r>
      <w:r w:rsidRPr="00FD2E05">
        <w:t>There is little change in how social media affects communication.</w:t>
      </w:r>
    </w:p>
    <w:p w:rsidR="00CC165C" w:rsidRPr="00FD2E05" w:rsidRDefault="00CC165C" w:rsidP="00BF3A23">
      <w:pPr>
        <w:rPr>
          <w:color w:val="000000"/>
        </w:rPr>
      </w:pPr>
      <w:r w:rsidRPr="00FD2E05">
        <w:rPr>
          <w:b/>
        </w:rPr>
        <w:t xml:space="preserve">Question 39. </w:t>
      </w:r>
      <w:r w:rsidRPr="00FD2E05">
        <w:t>Which of the following can be inferred from the passage?</w:t>
      </w:r>
    </w:p>
    <w:p w:rsidR="00CC165C" w:rsidRPr="00FD2E05" w:rsidRDefault="00CC165C" w:rsidP="00BF3A23">
      <w:pPr>
        <w:tabs>
          <w:tab w:val="left" w:pos="283"/>
        </w:tabs>
      </w:pPr>
      <w:r w:rsidRPr="00FD2E05">
        <w:rPr>
          <w:b/>
        </w:rPr>
        <w:t xml:space="preserve">A. </w:t>
      </w:r>
      <w:r w:rsidRPr="00FD2E05">
        <w:t>Social media has replaced traditional news channels completely.</w:t>
      </w:r>
    </w:p>
    <w:p w:rsidR="00CC165C" w:rsidRPr="00FD2E05" w:rsidRDefault="00CC165C" w:rsidP="00BF3A23">
      <w:pPr>
        <w:tabs>
          <w:tab w:val="left" w:pos="283"/>
        </w:tabs>
        <w:rPr>
          <w:color w:val="FF0000"/>
        </w:rPr>
      </w:pPr>
      <w:r w:rsidRPr="00FD2E05">
        <w:rPr>
          <w:b/>
          <w:color w:val="FF0000"/>
          <w:highlight w:val="yellow"/>
        </w:rPr>
        <w:t xml:space="preserve">B. </w:t>
      </w:r>
      <w:r w:rsidRPr="00FD2E05">
        <w:rPr>
          <w:color w:val="FF0000"/>
          <w:highlight w:val="yellow"/>
        </w:rPr>
        <w:t>People need to be cautious when trusting information on social media.</w:t>
      </w:r>
    </w:p>
    <w:p w:rsidR="00CC165C" w:rsidRPr="00FD2E05" w:rsidRDefault="00CC165C" w:rsidP="00BF3A23">
      <w:pPr>
        <w:tabs>
          <w:tab w:val="left" w:pos="283"/>
        </w:tabs>
      </w:pPr>
      <w:r w:rsidRPr="00FD2E05">
        <w:rPr>
          <w:b/>
        </w:rPr>
        <w:t xml:space="preserve">C. </w:t>
      </w:r>
      <w:r w:rsidRPr="00FD2E05">
        <w:t>Social media limits opportunities for social interaction.</w:t>
      </w:r>
    </w:p>
    <w:p w:rsidR="00CC165C" w:rsidRPr="00FD2E05" w:rsidRDefault="00CC165C" w:rsidP="00BF3A23">
      <w:pPr>
        <w:tabs>
          <w:tab w:val="left" w:pos="283"/>
        </w:tabs>
      </w:pPr>
      <w:r w:rsidRPr="00FD2E05">
        <w:rPr>
          <w:b/>
        </w:rPr>
        <w:t xml:space="preserve">D. </w:t>
      </w:r>
      <w:r w:rsidRPr="00FD2E05">
        <w:t>Fact-checking prevents all misinformation on social platforms.</w:t>
      </w:r>
    </w:p>
    <w:p w:rsidR="00CC165C" w:rsidRPr="00FD2E05" w:rsidRDefault="00CC165C" w:rsidP="00BF3A23">
      <w:r w:rsidRPr="00FD2E05">
        <w:rPr>
          <w:b/>
        </w:rPr>
        <w:t xml:space="preserve">Question 40. </w:t>
      </w:r>
      <w:r w:rsidRPr="00FD2E05">
        <w:t>Which of the following best summarises the passage?</w:t>
      </w:r>
    </w:p>
    <w:p w:rsidR="00CC165C" w:rsidRPr="00FD2E05" w:rsidRDefault="00CC165C" w:rsidP="00BF3A23">
      <w:pPr>
        <w:tabs>
          <w:tab w:val="left" w:pos="283"/>
        </w:tabs>
        <w:rPr>
          <w:color w:val="FF0000"/>
        </w:rPr>
      </w:pPr>
      <w:r w:rsidRPr="00FD2E05">
        <w:rPr>
          <w:b/>
          <w:color w:val="FF0000"/>
          <w:highlight w:val="yellow"/>
        </w:rPr>
        <w:t xml:space="preserve">A. </w:t>
      </w:r>
      <w:r w:rsidRPr="00FD2E05">
        <w:rPr>
          <w:color w:val="FF0000"/>
          <w:highlight w:val="yellow"/>
        </w:rPr>
        <w:t>Social media, while connecting people globally, presents new challenges in communication that require critical evaluation of information.</w:t>
      </w:r>
    </w:p>
    <w:p w:rsidR="00CC165C" w:rsidRPr="00FD2E05" w:rsidRDefault="00CC165C" w:rsidP="00BF3A23">
      <w:pPr>
        <w:tabs>
          <w:tab w:val="left" w:pos="283"/>
        </w:tabs>
      </w:pPr>
      <w:r w:rsidRPr="00FD2E05">
        <w:rPr>
          <w:b/>
        </w:rPr>
        <w:t xml:space="preserve">B. </w:t>
      </w:r>
      <w:r w:rsidRPr="00FD2E05">
        <w:t>The growth of social media ensures that only accurate information reaches the public.</w:t>
      </w:r>
    </w:p>
    <w:p w:rsidR="00CC165C" w:rsidRPr="00FD2E05" w:rsidRDefault="00CC165C" w:rsidP="00BF3A23">
      <w:pPr>
        <w:tabs>
          <w:tab w:val="left" w:pos="283"/>
        </w:tabs>
      </w:pPr>
      <w:r w:rsidRPr="00FD2E05">
        <w:rPr>
          <w:b/>
        </w:rPr>
        <w:t xml:space="preserve">C. </w:t>
      </w:r>
      <w:r w:rsidRPr="00FD2E05">
        <w:t>Platforms like Facebook focus primarily on entertaining users rather than informing them.</w:t>
      </w:r>
    </w:p>
    <w:p w:rsidR="00CC165C" w:rsidRPr="00FD2E05" w:rsidRDefault="00CC165C" w:rsidP="00BF3A23">
      <w:pPr>
        <w:tabs>
          <w:tab w:val="left" w:pos="283"/>
        </w:tabs>
      </w:pPr>
      <w:r w:rsidRPr="00FD2E05">
        <w:rPr>
          <w:b/>
        </w:rPr>
        <w:t xml:space="preserve">D. </w:t>
      </w:r>
      <w:r w:rsidRPr="00FD2E05">
        <w:t>Misinformation spread on social media leads to positive social outcomes.</w:t>
      </w:r>
    </w:p>
    <w:p w:rsidR="00CC165C" w:rsidRPr="00FD2E05" w:rsidRDefault="00CC165C" w:rsidP="00BF3A23">
      <w:pPr>
        <w:jc w:val="center"/>
      </w:pPr>
      <w:r w:rsidRPr="00FD2E05">
        <w:t>-----------THE END---------</w:t>
      </w:r>
    </w:p>
    <w:p w:rsidR="00FD2E05" w:rsidRDefault="00FD2E05" w:rsidP="00505E07">
      <w:pPr>
        <w:rPr>
          <w:b/>
          <w:bCs/>
          <w:i/>
          <w:iCs/>
        </w:rPr>
      </w:pPr>
    </w:p>
    <w:p w:rsidR="00FD2E05" w:rsidRDefault="00FD2E05" w:rsidP="00505E07">
      <w:pPr>
        <w:rPr>
          <w:b/>
          <w:bCs/>
          <w:i/>
          <w:iCs/>
        </w:rPr>
      </w:pPr>
    </w:p>
    <w:p w:rsidR="00FD2E05" w:rsidRDefault="00FD2E05" w:rsidP="00505E07">
      <w:pPr>
        <w:rPr>
          <w:b/>
          <w:bCs/>
          <w:i/>
          <w:iCs/>
        </w:rPr>
      </w:pPr>
    </w:p>
    <w:p w:rsidR="00FD2E05" w:rsidRDefault="00FD2E05" w:rsidP="00505E07">
      <w:pPr>
        <w:rPr>
          <w:b/>
          <w:bCs/>
          <w:i/>
          <w:iCs/>
        </w:rPr>
      </w:pPr>
    </w:p>
    <w:p w:rsidR="00FD2E05" w:rsidRDefault="00FD2E05" w:rsidP="00505E07">
      <w:pPr>
        <w:rPr>
          <w:b/>
          <w:bCs/>
          <w:i/>
          <w:iCs/>
        </w:rPr>
      </w:pPr>
    </w:p>
    <w:p w:rsidR="00FD2E05" w:rsidRDefault="00FD2E05" w:rsidP="00505E07">
      <w:pPr>
        <w:rPr>
          <w:b/>
          <w:bCs/>
          <w:i/>
          <w:i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lastRenderedPageBreak/>
              <w:t xml:space="preserve">ĐỀ </w:t>
            </w:r>
            <w:r>
              <w:rPr>
                <w:b/>
                <w:highlight w:val="green"/>
              </w:rPr>
              <w:t>2</w:t>
            </w:r>
            <w:r>
              <w:rPr>
                <w:b/>
                <w:highlight w:val="green"/>
              </w:rPr>
              <w:t>6</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505E07">
      <w:pPr>
        <w:rPr>
          <w:b/>
          <w:bCs/>
          <w:i/>
          <w:iCs/>
        </w:rPr>
      </w:pPr>
      <w:r w:rsidRPr="00FD2E05">
        <w:rPr>
          <w:b/>
          <w:bCs/>
          <w:i/>
          <w:iCs/>
        </w:rPr>
        <w:t>Read the following advertisement and mark the tetter A, B, c or D on your answer sheet to indicate the option that best fits each of the numbered blanks from 1 to 6.</w:t>
      </w:r>
    </w:p>
    <w:p w:rsidR="00CC165C" w:rsidRPr="00FD2E05" w:rsidRDefault="00CC165C" w:rsidP="00505E07">
      <w:pPr>
        <w:tabs>
          <w:tab w:val="left" w:pos="780"/>
          <w:tab w:val="left" w:pos="1418"/>
          <w:tab w:val="left" w:pos="3686"/>
          <w:tab w:val="left" w:pos="5954"/>
          <w:tab w:val="left" w:pos="8080"/>
        </w:tabs>
        <w:jc w:val="center"/>
        <w:rPr>
          <w:rFonts w:eastAsia="Cambria"/>
          <w:b/>
        </w:rPr>
      </w:pPr>
      <w:r w:rsidRPr="00FD2E05">
        <w:rPr>
          <w:rFonts w:eastAsia="Cambria"/>
          <w:b/>
        </w:rPr>
        <w:t>ECOTOURISM</w:t>
      </w:r>
    </w:p>
    <w:p w:rsidR="00CC165C" w:rsidRPr="00FD2E05" w:rsidRDefault="00CC165C" w:rsidP="00505E07">
      <w:pPr>
        <w:tabs>
          <w:tab w:val="left" w:pos="780"/>
          <w:tab w:val="left" w:pos="1418"/>
          <w:tab w:val="left" w:pos="3686"/>
          <w:tab w:val="left" w:pos="5954"/>
          <w:tab w:val="left" w:pos="8080"/>
        </w:tabs>
        <w:rPr>
          <w:rFonts w:eastAsia="Cambria"/>
          <w:bCs/>
        </w:rPr>
      </w:pPr>
      <w:r w:rsidRPr="00FD2E05">
        <w:rPr>
          <w:rFonts w:eastAsia="Cambria"/>
          <w:bCs/>
        </w:rPr>
        <w:tab/>
        <w:t xml:space="preserve">We all like to travel, but travelling can harm the environment. As a new type of (1) </w:t>
      </w:r>
      <w:r w:rsidRPr="00FD2E05">
        <w:t>______</w:t>
      </w:r>
      <w:r w:rsidRPr="00FD2E05">
        <w:rPr>
          <w:rFonts w:eastAsia="Cambria"/>
          <w:bCs/>
        </w:rPr>
        <w:t>, ecotourism is now becoming popular. Ecotourists go to (2)</w:t>
      </w:r>
      <w:r w:rsidRPr="00FD2E05">
        <w:t xml:space="preserve"> ______</w:t>
      </w:r>
      <w:r w:rsidRPr="00FD2E05">
        <w:rPr>
          <w:rFonts w:eastAsia="Cambria"/>
          <w:bCs/>
        </w:rPr>
        <w:t>. They are exotic places that most of the tourists have never seen, Ecotourists make sure not to harm the environment. They put rubbish in the bins or take their rubbish (3)</w:t>
      </w:r>
      <w:r w:rsidRPr="00FD2E05">
        <w:t xml:space="preserve"> ______</w:t>
      </w:r>
      <w:r w:rsidRPr="00FD2E05">
        <w:rPr>
          <w:rFonts w:eastAsia="Cambria"/>
          <w:bCs/>
        </w:rPr>
        <w:t>them to protect the environment. They even help people (4)</w:t>
      </w:r>
      <w:r w:rsidRPr="00FD2E05">
        <w:t xml:space="preserve"> ______</w:t>
      </w:r>
      <w:r w:rsidRPr="00FD2E05">
        <w:rPr>
          <w:rFonts w:eastAsia="Cambria"/>
          <w:bCs/>
        </w:rPr>
        <w:t>in the local communities by offering medical (5)</w:t>
      </w:r>
      <w:r w:rsidRPr="00FD2E05">
        <w:t xml:space="preserve"> ______</w:t>
      </w:r>
      <w:r w:rsidRPr="00FD2E05">
        <w:rPr>
          <w:rFonts w:eastAsia="Cambria"/>
          <w:bCs/>
        </w:rPr>
        <w:t>or teaching English, Ecotourists also support (6)</w:t>
      </w:r>
      <w:r w:rsidRPr="00FD2E05">
        <w:t xml:space="preserve"> ______</w:t>
      </w:r>
      <w:r w:rsidRPr="00FD2E05">
        <w:rPr>
          <w:rFonts w:eastAsia="Cambria"/>
          <w:bCs/>
        </w:rPr>
        <w:t>the environment, Some of the money ecotourists spend helps protect the environment better.</w:t>
      </w:r>
      <w:r w:rsidRPr="00FD2E05">
        <w:rPr>
          <w:rFonts w:eastAsia="Cambria"/>
          <w:bCs/>
        </w:rPr>
        <w:tab/>
        <w:t>Ecotourism is a</w:t>
      </w:r>
    </w:p>
    <w:p w:rsidR="00CC165C" w:rsidRPr="00FD2E05" w:rsidRDefault="00CC165C" w:rsidP="00505E07">
      <w:pPr>
        <w:tabs>
          <w:tab w:val="left" w:pos="780"/>
          <w:tab w:val="left" w:pos="1418"/>
          <w:tab w:val="left" w:pos="3686"/>
          <w:tab w:val="left" w:pos="5954"/>
          <w:tab w:val="left" w:pos="8080"/>
        </w:tabs>
        <w:rPr>
          <w:rFonts w:eastAsia="Cambria"/>
          <w:bCs/>
        </w:rPr>
      </w:pPr>
      <w:r w:rsidRPr="00FD2E05">
        <w:rPr>
          <w:rFonts w:eastAsia="Cambria"/>
          <w:bCs/>
        </w:rPr>
        <w:t xml:space="preserve"> great way to enjoy nature while being responsible. It teaches people to respect wildlife and local cultures. By choosing ecotourism, we help make the world greener.</w:t>
      </w:r>
      <w:r w:rsidRPr="00FD2E05">
        <w:rPr>
          <w:rFonts w:eastAsia="Cambria"/>
          <w:bCs/>
        </w:rPr>
        <w:tab/>
      </w:r>
      <w:r w:rsidRPr="00FD2E05">
        <w:rPr>
          <w:rFonts w:eastAsia="Cambria"/>
          <w:bCs/>
        </w:rPr>
        <w:tab/>
      </w:r>
      <w:r w:rsidRPr="00FD2E05">
        <w:rPr>
          <w:rFonts w:eastAsia="Cambria"/>
          <w:bCs/>
        </w:rPr>
        <w:tab/>
      </w:r>
    </w:p>
    <w:p w:rsidR="00CC165C" w:rsidRPr="00FD2E05" w:rsidRDefault="00CC165C" w:rsidP="00505E07">
      <w:pPr>
        <w:tabs>
          <w:tab w:val="left" w:pos="1418"/>
          <w:tab w:val="left" w:pos="3686"/>
          <w:tab w:val="left" w:pos="5954"/>
          <w:tab w:val="left" w:pos="8080"/>
        </w:tabs>
        <w:jc w:val="right"/>
        <w:rPr>
          <w:rFonts w:eastAsia="Cambria"/>
          <w:i/>
          <w:iCs/>
        </w:rPr>
      </w:pPr>
      <w:r w:rsidRPr="00FD2E05">
        <w:rPr>
          <w:rFonts w:eastAsia="Cambria"/>
          <w:i/>
          <w:iCs/>
        </w:rPr>
        <w:t xml:space="preserve">(Adapted from </w:t>
      </w:r>
      <w:r w:rsidRPr="00FD2E05">
        <w:rPr>
          <w:rFonts w:eastAsia="Tahoma"/>
          <w:bCs/>
          <w:i/>
          <w:iCs/>
        </w:rPr>
        <w:t>English discovery</w:t>
      </w:r>
      <w:r w:rsidRPr="00FD2E05">
        <w:rPr>
          <w:rFonts w:eastAsia="Cambria"/>
          <w:i/>
          <w:iCs/>
        </w:rPr>
        <w:t>)</w:t>
      </w:r>
    </w:p>
    <w:p w:rsidR="00CC165C" w:rsidRPr="00FD2E05" w:rsidRDefault="00CC165C" w:rsidP="00505E07">
      <w:pPr>
        <w:tabs>
          <w:tab w:val="left" w:pos="3402"/>
          <w:tab w:val="left" w:pos="5670"/>
          <w:tab w:val="left" w:pos="7938"/>
        </w:tabs>
        <w:rPr>
          <w:rFonts w:eastAsia="Cambria"/>
          <w:b/>
        </w:rPr>
      </w:pPr>
      <w:r w:rsidRPr="00FD2E05">
        <w:rPr>
          <w:rFonts w:eastAsia="Cambria"/>
          <w:b/>
        </w:rPr>
        <w:t xml:space="preserve">Question 1: </w:t>
      </w:r>
      <w:r w:rsidRPr="00FD2E05">
        <w:rPr>
          <w:rFonts w:eastAsia="Cambria"/>
          <w:bCs/>
          <w:color w:val="FF0000"/>
          <w:highlight w:val="yellow"/>
        </w:rPr>
        <w:t>A. tourism</w:t>
      </w:r>
      <w:r w:rsidRPr="00FD2E05">
        <w:rPr>
          <w:rFonts w:eastAsia="Cambria"/>
          <w:bCs/>
        </w:rPr>
        <w:tab/>
        <w:t>B. tour</w:t>
      </w:r>
      <w:r w:rsidRPr="00FD2E05">
        <w:rPr>
          <w:rFonts w:eastAsia="Cambria"/>
          <w:bCs/>
        </w:rPr>
        <w:tab/>
        <w:t>C. tourist</w:t>
      </w:r>
      <w:r w:rsidRPr="00FD2E05">
        <w:rPr>
          <w:rFonts w:eastAsia="Cambria"/>
          <w:bCs/>
        </w:rPr>
        <w:tab/>
      </w:r>
      <w:r w:rsidRPr="00FD2E05">
        <w:rPr>
          <w:rFonts w:eastAsia="Cambria"/>
          <w:bCs/>
        </w:rPr>
        <w:tab/>
        <w:t>D. touring</w:t>
      </w:r>
    </w:p>
    <w:p w:rsidR="00CC165C" w:rsidRPr="00FD2E05" w:rsidRDefault="00CC165C" w:rsidP="00505E07">
      <w:pPr>
        <w:tabs>
          <w:tab w:val="left" w:pos="3402"/>
          <w:tab w:val="left" w:pos="5670"/>
          <w:tab w:val="left" w:pos="7938"/>
        </w:tabs>
        <w:rPr>
          <w:rFonts w:eastAsia="Cambria"/>
          <w:b/>
        </w:rPr>
      </w:pPr>
      <w:r w:rsidRPr="00FD2E05">
        <w:rPr>
          <w:rFonts w:eastAsia="Cambria"/>
          <w:b/>
        </w:rPr>
        <w:t xml:space="preserve">Question 2: </w:t>
      </w:r>
      <w:r w:rsidRPr="00FD2E05">
        <w:rPr>
          <w:rFonts w:eastAsia="Cambria"/>
          <w:bCs/>
        </w:rPr>
        <w:t>A. natural unique areas</w:t>
      </w:r>
      <w:r w:rsidRPr="00FD2E05">
        <w:rPr>
          <w:rFonts w:eastAsia="Cambria"/>
          <w:bCs/>
        </w:rPr>
        <w:tab/>
      </w:r>
      <w:r w:rsidRPr="00FD2E05">
        <w:rPr>
          <w:rFonts w:eastAsia="Cambria"/>
          <w:bCs/>
          <w:color w:val="FF0000"/>
          <w:highlight w:val="yellow"/>
        </w:rPr>
        <w:t>B. unique natural areas</w:t>
      </w:r>
      <w:r w:rsidRPr="00FD2E05">
        <w:rPr>
          <w:rFonts w:eastAsia="Cambria"/>
          <w:b/>
        </w:rPr>
        <w:t xml:space="preserve">        </w:t>
      </w:r>
    </w:p>
    <w:p w:rsidR="00CC165C" w:rsidRPr="00FD2E05" w:rsidRDefault="00CC165C" w:rsidP="00505E07">
      <w:pPr>
        <w:tabs>
          <w:tab w:val="left" w:pos="3402"/>
          <w:tab w:val="left" w:pos="5670"/>
          <w:tab w:val="left" w:pos="7938"/>
        </w:tabs>
        <w:rPr>
          <w:rFonts w:eastAsia="Cambria"/>
          <w:bCs/>
        </w:rPr>
      </w:pPr>
      <w:r w:rsidRPr="00FD2E05">
        <w:rPr>
          <w:rFonts w:eastAsia="Cambria"/>
          <w:b/>
        </w:rPr>
        <w:t xml:space="preserve">                     </w:t>
      </w:r>
      <w:r w:rsidRPr="00FD2E05">
        <w:rPr>
          <w:rFonts w:eastAsia="Cambria"/>
          <w:bCs/>
        </w:rPr>
        <w:t xml:space="preserve">C. naturally unique areas </w:t>
      </w:r>
      <w:r w:rsidRPr="00FD2E05">
        <w:rPr>
          <w:rFonts w:eastAsia="Cambria"/>
          <w:bCs/>
        </w:rPr>
        <w:tab/>
        <w:t xml:space="preserve">D. unique naturally areas  </w:t>
      </w:r>
    </w:p>
    <w:p w:rsidR="00CC165C" w:rsidRPr="00FD2E05" w:rsidRDefault="00CC165C" w:rsidP="00505E07">
      <w:pPr>
        <w:tabs>
          <w:tab w:val="left" w:pos="3402"/>
          <w:tab w:val="left" w:pos="5670"/>
          <w:tab w:val="left" w:pos="7938"/>
        </w:tabs>
        <w:rPr>
          <w:rFonts w:eastAsia="Cambria"/>
          <w:bCs/>
        </w:rPr>
      </w:pPr>
      <w:r w:rsidRPr="00FD2E05">
        <w:rPr>
          <w:rFonts w:eastAsia="Cambria"/>
          <w:b/>
        </w:rPr>
        <w:t xml:space="preserve">Question 3: </w:t>
      </w:r>
      <w:r w:rsidRPr="00FD2E05">
        <w:rPr>
          <w:rFonts w:eastAsia="Cambria"/>
          <w:bCs/>
        </w:rPr>
        <w:t>A. off</w:t>
      </w:r>
      <w:r w:rsidRPr="00FD2E05">
        <w:rPr>
          <w:rFonts w:eastAsia="Cambria"/>
          <w:bCs/>
        </w:rPr>
        <w:tab/>
      </w:r>
      <w:r w:rsidRPr="00FD2E05">
        <w:rPr>
          <w:rFonts w:eastAsia="Cambria"/>
          <w:bCs/>
          <w:color w:val="FF0000"/>
          <w:highlight w:val="yellow"/>
        </w:rPr>
        <w:t>B. with</w:t>
      </w:r>
      <w:r w:rsidRPr="00FD2E05">
        <w:rPr>
          <w:rFonts w:eastAsia="Cambria"/>
          <w:bCs/>
        </w:rPr>
        <w:tab/>
        <w:t>C. up</w:t>
      </w:r>
      <w:r w:rsidRPr="00FD2E05">
        <w:rPr>
          <w:rFonts w:eastAsia="Cambria"/>
          <w:bCs/>
        </w:rPr>
        <w:tab/>
      </w:r>
      <w:r w:rsidRPr="00FD2E05">
        <w:rPr>
          <w:rFonts w:eastAsia="Cambria"/>
          <w:bCs/>
        </w:rPr>
        <w:tab/>
        <w:t>D. in</w:t>
      </w:r>
    </w:p>
    <w:p w:rsidR="00CC165C" w:rsidRPr="00FD2E05" w:rsidRDefault="00CC165C" w:rsidP="00505E07">
      <w:pPr>
        <w:tabs>
          <w:tab w:val="left" w:pos="3402"/>
          <w:tab w:val="left" w:pos="5670"/>
          <w:tab w:val="left" w:pos="7938"/>
        </w:tabs>
        <w:rPr>
          <w:rFonts w:eastAsia="Cambria"/>
          <w:bCs/>
        </w:rPr>
      </w:pPr>
      <w:r w:rsidRPr="00FD2E05">
        <w:rPr>
          <w:rFonts w:eastAsia="Cambria"/>
          <w:b/>
        </w:rPr>
        <w:t xml:space="preserve">Question 4: </w:t>
      </w:r>
      <w:r w:rsidRPr="00FD2E05">
        <w:rPr>
          <w:rFonts w:eastAsia="Cambria"/>
          <w:bCs/>
          <w:color w:val="FF0000"/>
          <w:highlight w:val="yellow"/>
        </w:rPr>
        <w:t>A. living</w:t>
      </w:r>
      <w:r w:rsidRPr="00FD2E05">
        <w:rPr>
          <w:rFonts w:eastAsia="Cambria"/>
          <w:bCs/>
        </w:rPr>
        <w:tab/>
        <w:t>B. who are lived</w:t>
      </w:r>
      <w:r w:rsidRPr="00FD2E05">
        <w:rPr>
          <w:rFonts w:eastAsia="Cambria"/>
          <w:bCs/>
        </w:rPr>
        <w:tab/>
        <w:t>C. lived</w:t>
      </w:r>
      <w:r w:rsidRPr="00FD2E05">
        <w:rPr>
          <w:rFonts w:eastAsia="Cambria"/>
          <w:bCs/>
        </w:rPr>
        <w:tab/>
      </w:r>
      <w:r w:rsidRPr="00FD2E05">
        <w:rPr>
          <w:rFonts w:eastAsia="Cambria"/>
          <w:bCs/>
        </w:rPr>
        <w:tab/>
        <w:t>D. are lived</w:t>
      </w:r>
    </w:p>
    <w:p w:rsidR="00CC165C" w:rsidRPr="00FD2E05" w:rsidRDefault="00CC165C" w:rsidP="00505E07">
      <w:pPr>
        <w:tabs>
          <w:tab w:val="left" w:pos="3402"/>
          <w:tab w:val="left" w:pos="5670"/>
          <w:tab w:val="left" w:pos="7938"/>
        </w:tabs>
        <w:rPr>
          <w:rFonts w:eastAsia="Cambria"/>
          <w:bCs/>
        </w:rPr>
      </w:pPr>
      <w:r w:rsidRPr="00FD2E05">
        <w:rPr>
          <w:rFonts w:eastAsia="Cambria"/>
          <w:b/>
        </w:rPr>
        <w:t xml:space="preserve">Question 5: </w:t>
      </w:r>
      <w:r w:rsidRPr="00FD2E05">
        <w:rPr>
          <w:rFonts w:eastAsia="Cambria"/>
          <w:bCs/>
        </w:rPr>
        <w:t>A. form</w:t>
      </w:r>
      <w:r w:rsidRPr="00FD2E05">
        <w:rPr>
          <w:rFonts w:eastAsia="Cambria"/>
          <w:bCs/>
        </w:rPr>
        <w:tab/>
      </w:r>
      <w:r w:rsidRPr="00FD2E05">
        <w:rPr>
          <w:rFonts w:eastAsia="Cambria"/>
          <w:bCs/>
          <w:color w:val="FF0000"/>
          <w:highlight w:val="yellow"/>
        </w:rPr>
        <w:t>B. care</w:t>
      </w:r>
      <w:r w:rsidRPr="00FD2E05">
        <w:rPr>
          <w:rFonts w:eastAsia="Cambria"/>
          <w:bCs/>
        </w:rPr>
        <w:tab/>
        <w:t>C. center</w:t>
      </w:r>
      <w:r w:rsidRPr="00FD2E05">
        <w:rPr>
          <w:rFonts w:eastAsia="Cambria"/>
          <w:bCs/>
        </w:rPr>
        <w:tab/>
      </w:r>
      <w:r w:rsidRPr="00FD2E05">
        <w:rPr>
          <w:rFonts w:eastAsia="Cambria"/>
          <w:bCs/>
        </w:rPr>
        <w:tab/>
        <w:t>D. record</w:t>
      </w:r>
    </w:p>
    <w:p w:rsidR="00CC165C" w:rsidRPr="00FD2E05" w:rsidRDefault="00CC165C" w:rsidP="00505E07">
      <w:pPr>
        <w:tabs>
          <w:tab w:val="left" w:pos="3402"/>
          <w:tab w:val="left" w:pos="5670"/>
          <w:tab w:val="left" w:pos="7938"/>
        </w:tabs>
        <w:rPr>
          <w:rFonts w:eastAsia="Cambria"/>
          <w:b/>
        </w:rPr>
      </w:pPr>
      <w:r w:rsidRPr="00FD2E05">
        <w:rPr>
          <w:rFonts w:eastAsia="Cambria"/>
          <w:b/>
        </w:rPr>
        <w:t xml:space="preserve">Question 6: </w:t>
      </w:r>
      <w:r w:rsidRPr="00FD2E05">
        <w:rPr>
          <w:rFonts w:eastAsia="Cambria"/>
          <w:bCs/>
        </w:rPr>
        <w:t xml:space="preserve">A. conserving             B. to conserving               C. conserve </w:t>
      </w:r>
      <w:r w:rsidRPr="00FD2E05">
        <w:rPr>
          <w:rFonts w:eastAsia="Cambria"/>
          <w:bCs/>
        </w:rPr>
        <w:tab/>
      </w:r>
      <w:r w:rsidRPr="00FD2E05">
        <w:rPr>
          <w:rFonts w:eastAsia="Cambria"/>
          <w:bCs/>
        </w:rPr>
        <w:tab/>
      </w:r>
      <w:r w:rsidRPr="00FD2E05">
        <w:rPr>
          <w:rFonts w:eastAsia="Cambria"/>
          <w:bCs/>
          <w:color w:val="FF0000"/>
          <w:highlight w:val="yellow"/>
        </w:rPr>
        <w:t>D. to conserve</w:t>
      </w:r>
      <w:r w:rsidRPr="00FD2E05">
        <w:rPr>
          <w:rFonts w:eastAsia="Cambria"/>
          <w:b/>
        </w:rPr>
        <w:t xml:space="preserve">       </w:t>
      </w:r>
    </w:p>
    <w:p w:rsidR="00CC165C" w:rsidRPr="00FD2E05" w:rsidRDefault="00CC165C" w:rsidP="00505E07">
      <w:pPr>
        <w:tabs>
          <w:tab w:val="left" w:pos="3402"/>
          <w:tab w:val="left" w:pos="5670"/>
          <w:tab w:val="left" w:pos="7938"/>
        </w:tabs>
        <w:rPr>
          <w:b/>
          <w:bCs/>
          <w:i/>
          <w:iCs/>
        </w:rPr>
      </w:pPr>
      <w:r w:rsidRPr="00FD2E05">
        <w:rPr>
          <w:rFonts w:eastAsia="Cambria"/>
          <w:b/>
        </w:rPr>
        <w:t xml:space="preserve"> </w:t>
      </w:r>
      <w:r w:rsidRPr="00FD2E05">
        <w:rPr>
          <w:b/>
          <w:bCs/>
          <w:i/>
          <w:iCs/>
        </w:rPr>
        <w:t>Read the following leaflet and mark the letter A, B, C or D on your answer sheet to indicate the option that bestfits each of the numbered blanks from 7 to 12.</w:t>
      </w:r>
    </w:p>
    <w:p w:rsidR="00CC165C" w:rsidRPr="00FD2E05" w:rsidRDefault="00CC165C" w:rsidP="00505E07">
      <w:pPr>
        <w:ind w:left="1981" w:firstLine="283"/>
      </w:pPr>
      <w:r w:rsidRPr="00FD2E05">
        <w:rPr>
          <w:b/>
          <w:bCs/>
        </w:rPr>
        <w:t>Title:</w:t>
      </w:r>
      <w:r w:rsidRPr="00FD2E05">
        <w:t xml:space="preserve"> </w:t>
      </w:r>
      <w:r w:rsidRPr="00FD2E05">
        <w:rPr>
          <w:b/>
          <w:bCs/>
        </w:rPr>
        <w:t>Becoming Eco-Friendly Starts with Small Steps!</w:t>
      </w:r>
    </w:p>
    <w:p w:rsidR="00CC165C" w:rsidRPr="00FD2E05" w:rsidRDefault="00CC165C" w:rsidP="00505E07">
      <w:r w:rsidRPr="00FD2E05">
        <w:t>It’s never too late to make small changes in our daily lives to protect the environment. Let's explore simple yet effective ways to make a difference.</w:t>
      </w:r>
    </w:p>
    <w:p w:rsidR="00CC165C" w:rsidRPr="00FD2E05" w:rsidRDefault="00CC165C" w:rsidP="00505E07">
      <w:r w:rsidRPr="00FD2E05">
        <w:rPr>
          <w:b/>
          <w:bCs/>
        </w:rPr>
        <w:t>Facts and Figures:</w:t>
      </w:r>
      <w:r w:rsidRPr="00FD2E05">
        <w:t xml:space="preserve"> Many household products are made using non-biodegradable materials that (7) _____ the environment. Also, each year we (8) _____ millions of plastic bottles and tons of electronic waste. These have severe impacts on wildlife and ecosystems.</w:t>
      </w:r>
    </w:p>
    <w:p w:rsidR="00CC165C" w:rsidRPr="00FD2E05" w:rsidRDefault="00CC165C" w:rsidP="00505E07">
      <w:r w:rsidRPr="00FD2E05">
        <w:rPr>
          <w:b/>
          <w:bCs/>
        </w:rPr>
        <w:t>Positive Actions!</w:t>
      </w:r>
    </w:p>
    <w:p w:rsidR="00CC165C" w:rsidRPr="00FD2E05" w:rsidRDefault="00CC165C" w:rsidP="00995EFC">
      <w:pPr>
        <w:numPr>
          <w:ilvl w:val="0"/>
          <w:numId w:val="32"/>
        </w:numPr>
        <w:jc w:val="both"/>
      </w:pPr>
      <w:r w:rsidRPr="00FD2E05">
        <w:rPr>
          <w:b/>
          <w:bCs/>
        </w:rPr>
        <w:t>Choose eco-friendly products</w:t>
      </w:r>
      <w:r w:rsidRPr="00FD2E05">
        <w:t xml:space="preserve"> whenever possible. Opting for items with minimal packaging reduces waste and pollution. When you buy items that are biodegradable, it also helps limit harmful (9) _____ of waste in nature.</w:t>
      </w:r>
    </w:p>
    <w:p w:rsidR="00CC165C" w:rsidRPr="00FD2E05" w:rsidRDefault="00CC165C" w:rsidP="00995EFC">
      <w:pPr>
        <w:numPr>
          <w:ilvl w:val="0"/>
          <w:numId w:val="32"/>
        </w:numPr>
        <w:jc w:val="both"/>
      </w:pPr>
      <w:r w:rsidRPr="00FD2E05">
        <w:rPr>
          <w:b/>
          <w:bCs/>
        </w:rPr>
        <w:t>Avoid single-use plastic items.</w:t>
      </w:r>
      <w:r w:rsidRPr="00FD2E05">
        <w:t xml:space="preserve"> (10) _____ purchasing plastic bags, carry reusable ones. Each small action contributes to reducing our (11) _____ of waste over time.</w:t>
      </w:r>
    </w:p>
    <w:p w:rsidR="00CC165C" w:rsidRPr="00FD2E05" w:rsidRDefault="00CC165C" w:rsidP="00995EFC">
      <w:pPr>
        <w:numPr>
          <w:ilvl w:val="0"/>
          <w:numId w:val="32"/>
        </w:numPr>
        <w:jc w:val="both"/>
      </w:pPr>
      <w:r w:rsidRPr="00FD2E05">
        <w:rPr>
          <w:b/>
          <w:bCs/>
        </w:rPr>
        <w:t>Recycle effectively.</w:t>
      </w:r>
      <w:r w:rsidRPr="00FD2E05">
        <w:t xml:space="preserve"> Be sure to separate recyclables such as glass, paper, and metal (12) _____ and dispose of them properly to reduce landfill.</w:t>
      </w:r>
    </w:p>
    <w:p w:rsidR="00CC165C" w:rsidRPr="00FD2E05" w:rsidRDefault="00CC165C" w:rsidP="00505E07">
      <w:pPr>
        <w:tabs>
          <w:tab w:val="left" w:pos="283"/>
          <w:tab w:val="left" w:pos="2835"/>
          <w:tab w:val="left" w:pos="5386"/>
          <w:tab w:val="left" w:pos="7937"/>
        </w:tabs>
        <w:ind w:firstLine="283"/>
        <w:rPr>
          <w:i/>
          <w:iCs/>
        </w:rPr>
      </w:pPr>
      <w:r w:rsidRPr="00FD2E05">
        <w:tab/>
      </w:r>
      <w:r w:rsidRPr="00FD2E05">
        <w:tab/>
      </w:r>
      <w:r w:rsidRPr="00FD2E05">
        <w:tab/>
      </w:r>
      <w:r w:rsidRPr="00FD2E05">
        <w:rPr>
          <w:i/>
          <w:iCs/>
        </w:rPr>
        <w:t xml:space="preserve"> (Adapted from Move on)</w:t>
      </w:r>
    </w:p>
    <w:p w:rsidR="00CC165C" w:rsidRPr="00FD2E05" w:rsidRDefault="00CC165C" w:rsidP="00505E07">
      <w:r w:rsidRPr="00FD2E05">
        <w:rPr>
          <w:b/>
          <w:bCs/>
        </w:rPr>
        <w:t>Question 7:</w:t>
      </w:r>
      <w:r w:rsidRPr="00FD2E05">
        <w:rPr>
          <w:b/>
          <w:bCs/>
        </w:rPr>
        <w:tab/>
      </w:r>
      <w:r w:rsidRPr="00FD2E05">
        <w:rPr>
          <w:color w:val="FF0000"/>
          <w:highlight w:val="yellow"/>
        </w:rPr>
        <w:t>A. harm</w:t>
      </w:r>
      <w:r w:rsidRPr="00FD2E05">
        <w:tab/>
      </w:r>
      <w:r w:rsidRPr="00FD2E05">
        <w:tab/>
      </w:r>
      <w:r w:rsidRPr="00FD2E05">
        <w:tab/>
        <w:t>B. harms</w:t>
      </w:r>
      <w:r w:rsidRPr="00FD2E05">
        <w:tab/>
      </w:r>
      <w:r w:rsidRPr="00FD2E05">
        <w:tab/>
        <w:t>C. harming</w:t>
      </w:r>
      <w:r w:rsidRPr="00FD2E05">
        <w:tab/>
      </w:r>
      <w:r w:rsidRPr="00FD2E05">
        <w:tab/>
        <w:t>D. harmed</w:t>
      </w:r>
    </w:p>
    <w:p w:rsidR="00CC165C" w:rsidRPr="00FD2E05" w:rsidRDefault="00CC165C" w:rsidP="00505E07">
      <w:r w:rsidRPr="00FD2E05">
        <w:rPr>
          <w:b/>
        </w:rPr>
        <w:t>Question 8</w:t>
      </w:r>
      <w:r w:rsidRPr="00FD2E05">
        <w:t xml:space="preserve">: </w:t>
      </w:r>
      <w:r w:rsidRPr="00FD2E05">
        <w:tab/>
      </w:r>
      <w:r w:rsidRPr="00FD2E05">
        <w:rPr>
          <w:color w:val="FF0000"/>
          <w:highlight w:val="yellow"/>
        </w:rPr>
        <w:t>A. dispose of</w:t>
      </w:r>
      <w:r w:rsidRPr="00FD2E05">
        <w:tab/>
      </w:r>
      <w:r w:rsidRPr="00FD2E05">
        <w:tab/>
      </w:r>
      <w:r w:rsidRPr="00FD2E05">
        <w:tab/>
        <w:t>B. give off</w:t>
      </w:r>
      <w:r w:rsidRPr="00FD2E05">
        <w:tab/>
      </w:r>
      <w:r w:rsidRPr="00FD2E05">
        <w:tab/>
        <w:t>C. throw up</w:t>
      </w:r>
      <w:r w:rsidRPr="00FD2E05">
        <w:tab/>
      </w:r>
      <w:r w:rsidRPr="00FD2E05">
        <w:tab/>
        <w:t>D. pass over</w:t>
      </w:r>
    </w:p>
    <w:p w:rsidR="00CC165C" w:rsidRPr="00FD2E05" w:rsidRDefault="00CC165C" w:rsidP="00505E07">
      <w:r w:rsidRPr="00FD2E05">
        <w:rPr>
          <w:b/>
        </w:rPr>
        <w:t>Question 9</w:t>
      </w:r>
      <w:r w:rsidRPr="00FD2E05">
        <w:t xml:space="preserve">: </w:t>
      </w:r>
      <w:r w:rsidRPr="00FD2E05">
        <w:tab/>
        <w:t>A. composition</w:t>
      </w:r>
      <w:r w:rsidRPr="00FD2E05">
        <w:tab/>
      </w:r>
      <w:r w:rsidRPr="00FD2E05">
        <w:tab/>
        <w:t>B. transport</w:t>
      </w:r>
      <w:r w:rsidRPr="00FD2E05">
        <w:tab/>
      </w:r>
      <w:r w:rsidRPr="00FD2E05">
        <w:tab/>
      </w:r>
      <w:r w:rsidRPr="00FD2E05">
        <w:rPr>
          <w:color w:val="FF0000"/>
          <w:highlight w:val="yellow"/>
        </w:rPr>
        <w:t>C. buildup</w:t>
      </w:r>
      <w:r w:rsidRPr="00FD2E05">
        <w:tab/>
      </w:r>
      <w:r w:rsidRPr="00FD2E05">
        <w:tab/>
        <w:t>D. storage</w:t>
      </w:r>
    </w:p>
    <w:p w:rsidR="00CC165C" w:rsidRPr="00FD2E05" w:rsidRDefault="00CC165C" w:rsidP="00505E07">
      <w:r w:rsidRPr="00FD2E05">
        <w:rPr>
          <w:b/>
        </w:rPr>
        <w:t>Question 10</w:t>
      </w:r>
      <w:r w:rsidRPr="00FD2E05">
        <w:t>:</w:t>
      </w:r>
      <w:r w:rsidRPr="00FD2E05">
        <w:tab/>
        <w:t>A. Because of</w:t>
      </w:r>
      <w:r w:rsidRPr="00FD2E05">
        <w:tab/>
      </w:r>
      <w:r w:rsidRPr="00FD2E05">
        <w:tab/>
      </w:r>
      <w:r w:rsidRPr="00FD2E05">
        <w:tab/>
        <w:t>B. Rather than</w:t>
      </w:r>
      <w:r w:rsidRPr="00FD2E05">
        <w:tab/>
      </w:r>
      <w:r w:rsidRPr="00FD2E05">
        <w:tab/>
      </w:r>
      <w:r w:rsidRPr="00FD2E05">
        <w:rPr>
          <w:color w:val="FF0000"/>
          <w:highlight w:val="yellow"/>
        </w:rPr>
        <w:t>C. Instead of</w:t>
      </w:r>
      <w:r w:rsidRPr="00FD2E05">
        <w:tab/>
      </w:r>
      <w:r w:rsidRPr="00FD2E05">
        <w:tab/>
        <w:t>D. In favor of</w:t>
      </w:r>
    </w:p>
    <w:p w:rsidR="00CC165C" w:rsidRPr="00FD2E05" w:rsidRDefault="00CC165C" w:rsidP="00505E07">
      <w:r w:rsidRPr="00FD2E05">
        <w:rPr>
          <w:b/>
          <w:bCs/>
        </w:rPr>
        <w:t xml:space="preserve">Question 11: </w:t>
      </w:r>
      <w:r w:rsidRPr="00FD2E05">
        <w:rPr>
          <w:b/>
          <w:bCs/>
        </w:rPr>
        <w:tab/>
      </w:r>
      <w:r w:rsidRPr="00FD2E05">
        <w:t>A. number</w:t>
      </w:r>
      <w:r w:rsidRPr="00FD2E05">
        <w:tab/>
      </w:r>
      <w:r w:rsidRPr="00FD2E05">
        <w:tab/>
      </w:r>
      <w:r w:rsidRPr="00FD2E05">
        <w:tab/>
      </w:r>
      <w:r w:rsidRPr="00FD2E05">
        <w:rPr>
          <w:color w:val="FF0000"/>
          <w:highlight w:val="yellow"/>
        </w:rPr>
        <w:t>B. amount</w:t>
      </w:r>
      <w:r w:rsidRPr="00FD2E05">
        <w:tab/>
      </w:r>
      <w:r w:rsidRPr="00FD2E05">
        <w:tab/>
        <w:t>C. mass</w:t>
      </w:r>
      <w:r w:rsidRPr="00FD2E05">
        <w:tab/>
      </w:r>
      <w:r w:rsidRPr="00FD2E05">
        <w:tab/>
        <w:t>D. value</w:t>
      </w:r>
    </w:p>
    <w:p w:rsidR="00CC165C" w:rsidRPr="00FD2E05" w:rsidRDefault="00CC165C" w:rsidP="00505E07">
      <w:r w:rsidRPr="00FD2E05">
        <w:rPr>
          <w:b/>
          <w:bCs/>
        </w:rPr>
        <w:t>Question 12:</w:t>
      </w:r>
      <w:r w:rsidRPr="00FD2E05">
        <w:rPr>
          <w:b/>
          <w:bCs/>
        </w:rPr>
        <w:tab/>
      </w:r>
      <w:r w:rsidRPr="00FD2E05">
        <w:t>A. contents</w:t>
      </w:r>
      <w:r w:rsidRPr="00FD2E05">
        <w:tab/>
      </w:r>
      <w:r w:rsidRPr="00FD2E05">
        <w:tab/>
      </w:r>
      <w:r w:rsidRPr="00FD2E05">
        <w:tab/>
        <w:t>B. material</w:t>
      </w:r>
      <w:r w:rsidRPr="00FD2E05">
        <w:tab/>
      </w:r>
      <w:r w:rsidRPr="00FD2E05">
        <w:tab/>
        <w:t>C. resources</w:t>
      </w:r>
      <w:r w:rsidRPr="00FD2E05">
        <w:tab/>
      </w:r>
      <w:r w:rsidRPr="00FD2E05">
        <w:tab/>
      </w:r>
      <w:r w:rsidRPr="00FD2E05">
        <w:rPr>
          <w:color w:val="FF0000"/>
          <w:highlight w:val="yellow"/>
        </w:rPr>
        <w:t>D. items</w:t>
      </w:r>
    </w:p>
    <w:p w:rsidR="00CC165C" w:rsidRPr="00FD2E05" w:rsidRDefault="00CC165C" w:rsidP="00505E07">
      <w:pPr>
        <w:tabs>
          <w:tab w:val="left" w:pos="3402"/>
          <w:tab w:val="left" w:pos="5670"/>
          <w:tab w:val="left" w:pos="7938"/>
        </w:tabs>
        <w:rPr>
          <w:b/>
          <w:bCs/>
          <w:i/>
          <w:iCs/>
        </w:rPr>
      </w:pPr>
      <w:r w:rsidRPr="00FD2E05">
        <w:rPr>
          <w:b/>
          <w:bCs/>
          <w:i/>
          <w:iCs/>
        </w:rPr>
        <w:t>Mark the letter A, B, C or D on your answer sheet to indicate the best arrangement of utterances or sentences to make a meaningful exchange or text in each of thefollowing questionsfrom 13 to 17.</w:t>
      </w:r>
    </w:p>
    <w:p w:rsidR="00CC165C" w:rsidRPr="00FD2E05" w:rsidRDefault="00CC165C" w:rsidP="00505E07">
      <w:pPr>
        <w:tabs>
          <w:tab w:val="left" w:pos="2835"/>
          <w:tab w:val="left" w:pos="5245"/>
          <w:tab w:val="left" w:pos="7938"/>
        </w:tabs>
        <w:rPr>
          <w:b/>
        </w:rPr>
      </w:pPr>
      <w:r w:rsidRPr="00FD2E05">
        <w:rPr>
          <w:b/>
        </w:rPr>
        <w:t xml:space="preserve">Question 13. </w:t>
      </w:r>
      <w:r w:rsidRPr="00FD2E05">
        <w:rPr>
          <w:b/>
        </w:rPr>
        <w:tab/>
      </w:r>
    </w:p>
    <w:p w:rsidR="00CC165C" w:rsidRPr="00FD2E05" w:rsidRDefault="00CC165C" w:rsidP="00505E07">
      <w:pPr>
        <w:pStyle w:val="NormalWeb"/>
        <w:spacing w:before="0" w:beforeAutospacing="0" w:after="0" w:afterAutospacing="0"/>
        <w:rPr>
          <w:color w:val="000000"/>
        </w:rPr>
      </w:pPr>
      <w:r w:rsidRPr="00FD2E05">
        <w:rPr>
          <w:color w:val="000000"/>
        </w:rPr>
        <w:t>a. David: I'm planning to visit Da Nang next summer. Any suggestions?</w:t>
      </w:r>
      <w:r w:rsidRPr="00FD2E05">
        <w:rPr>
          <w:color w:val="000000"/>
        </w:rPr>
        <w:br/>
        <w:t>b. Hoa: Great! I can recommend some beautiful places to visit and local dishes to try.</w:t>
      </w:r>
      <w:r w:rsidRPr="00FD2E05">
        <w:rPr>
          <w:color w:val="000000"/>
        </w:rPr>
        <w:br/>
        <w:t>c. David: That sounds awesome! I'd love some tips on the best places and food.</w:t>
      </w:r>
    </w:p>
    <w:p w:rsidR="00CC165C" w:rsidRPr="00FD2E05" w:rsidRDefault="00CC165C" w:rsidP="00505E07">
      <w:pPr>
        <w:pStyle w:val="NormalWeb"/>
        <w:spacing w:before="0" w:beforeAutospacing="0" w:after="0" w:afterAutospacing="0"/>
        <w:rPr>
          <w:color w:val="FF0000"/>
        </w:rPr>
      </w:pPr>
      <w:r w:rsidRPr="00FD2E05">
        <w:rPr>
          <w:rStyle w:val="Strong"/>
          <w:color w:val="000000"/>
        </w:rPr>
        <w:t>A.</w:t>
      </w:r>
      <w:r w:rsidRPr="00FD2E05">
        <w:rPr>
          <w:color w:val="000000"/>
        </w:rPr>
        <w:t xml:space="preserve"> a-c-b</w:t>
      </w:r>
      <w:r w:rsidRPr="00FD2E05">
        <w:rPr>
          <w:color w:val="000000"/>
        </w:rPr>
        <w:tab/>
      </w:r>
      <w:r w:rsidRPr="00FD2E05">
        <w:rPr>
          <w:color w:val="000000"/>
        </w:rPr>
        <w:tab/>
      </w:r>
      <w:r w:rsidRPr="00FD2E05">
        <w:rPr>
          <w:color w:val="000000"/>
        </w:rPr>
        <w:tab/>
      </w:r>
      <w:r w:rsidRPr="00FD2E05">
        <w:rPr>
          <w:rStyle w:val="Strong"/>
          <w:color w:val="000000"/>
        </w:rPr>
        <w:t>B.</w:t>
      </w:r>
      <w:r w:rsidRPr="00FD2E05">
        <w:rPr>
          <w:color w:val="000000"/>
        </w:rPr>
        <w:t xml:space="preserve"> b-c-a</w:t>
      </w:r>
      <w:r w:rsidRPr="00FD2E05">
        <w:rPr>
          <w:color w:val="000000"/>
        </w:rPr>
        <w:tab/>
      </w:r>
      <w:r w:rsidRPr="00FD2E05">
        <w:rPr>
          <w:color w:val="000000"/>
        </w:rPr>
        <w:tab/>
      </w:r>
      <w:r w:rsidRPr="00FD2E05">
        <w:rPr>
          <w:color w:val="000000"/>
        </w:rPr>
        <w:tab/>
      </w:r>
      <w:r w:rsidRPr="00FD2E05">
        <w:rPr>
          <w:rStyle w:val="Strong"/>
          <w:color w:val="000000"/>
        </w:rPr>
        <w:t>C.</w:t>
      </w:r>
      <w:r w:rsidRPr="00FD2E05">
        <w:rPr>
          <w:color w:val="000000"/>
        </w:rPr>
        <w:t xml:space="preserve"> c-b-a</w:t>
      </w:r>
      <w:r w:rsidRPr="00FD2E05">
        <w:rPr>
          <w:color w:val="000000"/>
        </w:rPr>
        <w:tab/>
      </w:r>
      <w:r w:rsidRPr="00FD2E05">
        <w:rPr>
          <w:color w:val="000000"/>
        </w:rPr>
        <w:tab/>
      </w:r>
      <w:r w:rsidRPr="00FD2E05">
        <w:rPr>
          <w:color w:val="000000"/>
        </w:rPr>
        <w:tab/>
      </w:r>
      <w:r w:rsidRPr="00FD2E05">
        <w:rPr>
          <w:rStyle w:val="Strong"/>
          <w:color w:val="FF0000"/>
          <w:highlight w:val="yellow"/>
        </w:rPr>
        <w:t>D.</w:t>
      </w:r>
      <w:r w:rsidRPr="00FD2E05">
        <w:rPr>
          <w:color w:val="FF0000"/>
          <w:highlight w:val="yellow"/>
        </w:rPr>
        <w:t xml:space="preserve"> a-b-c</w:t>
      </w:r>
    </w:p>
    <w:p w:rsidR="00CC165C" w:rsidRPr="00FD2E05" w:rsidRDefault="00CC165C" w:rsidP="00505E07">
      <w:pPr>
        <w:ind w:left="6226" w:firstLine="283"/>
      </w:pPr>
      <w:r w:rsidRPr="00FD2E05">
        <w:rPr>
          <w:i/>
          <w:iCs/>
        </w:rPr>
        <w:lastRenderedPageBreak/>
        <w:t>(Adapted from Global Success</w:t>
      </w:r>
      <w:r w:rsidRPr="00FD2E05">
        <w:t>)</w:t>
      </w:r>
    </w:p>
    <w:p w:rsidR="00CC165C" w:rsidRPr="00FD2E05" w:rsidRDefault="00CC165C" w:rsidP="00505E07">
      <w:pPr>
        <w:tabs>
          <w:tab w:val="left" w:pos="2835"/>
          <w:tab w:val="left" w:pos="5245"/>
          <w:tab w:val="left" w:pos="7938"/>
        </w:tabs>
        <w:rPr>
          <w:b/>
        </w:rPr>
      </w:pPr>
      <w:r w:rsidRPr="00FD2E05">
        <w:rPr>
          <w:b/>
        </w:rPr>
        <w:t xml:space="preserve">Question 14. </w:t>
      </w:r>
      <w:r w:rsidRPr="00FD2E05">
        <w:rPr>
          <w:b/>
        </w:rPr>
        <w:tab/>
      </w:r>
    </w:p>
    <w:p w:rsidR="00CC165C" w:rsidRPr="00FD2E05" w:rsidRDefault="00CC165C" w:rsidP="00505E07">
      <w:pPr>
        <w:tabs>
          <w:tab w:val="left" w:pos="2835"/>
          <w:tab w:val="left" w:pos="5245"/>
          <w:tab w:val="left" w:pos="7938"/>
        </w:tabs>
        <w:rPr>
          <w:rFonts w:eastAsia="Cambria"/>
        </w:rPr>
      </w:pPr>
      <w:r w:rsidRPr="00FD2E05">
        <w:rPr>
          <w:rFonts w:eastAsia="Cambria"/>
          <w:b/>
          <w:color w:val="3366FF"/>
        </w:rPr>
        <w:t>a.</w:t>
      </w:r>
      <w:r w:rsidRPr="00FD2E05">
        <w:rPr>
          <w:rFonts w:eastAsia="Cambria"/>
        </w:rPr>
        <w:t xml:space="preserve"> Henry: That makes sense, but I don't think AI is suitable for basic tasks.</w:t>
      </w:r>
    </w:p>
    <w:p w:rsidR="00CC165C" w:rsidRPr="00FD2E05" w:rsidRDefault="00CC165C" w:rsidP="00505E07">
      <w:pPr>
        <w:tabs>
          <w:tab w:val="left" w:pos="2835"/>
          <w:tab w:val="left" w:pos="5245"/>
          <w:tab w:val="left" w:pos="7938"/>
        </w:tabs>
        <w:rPr>
          <w:rFonts w:eastAsia="Cambria"/>
        </w:rPr>
      </w:pPr>
      <w:r w:rsidRPr="00FD2E05">
        <w:rPr>
          <w:rFonts w:eastAsia="Cambria"/>
          <w:b/>
          <w:color w:val="3366FF"/>
        </w:rPr>
        <w:t>b.</w:t>
      </w:r>
      <w:r w:rsidRPr="00FD2E05">
        <w:rPr>
          <w:rFonts w:eastAsia="Cambria"/>
        </w:rPr>
        <w:t xml:space="preserve"> Nick: Definitely. A doctor's job is such a tedious one that AI will likely take over.</w:t>
      </w:r>
    </w:p>
    <w:p w:rsidR="00CC165C" w:rsidRPr="00FD2E05" w:rsidRDefault="00CC165C" w:rsidP="00505E07">
      <w:pPr>
        <w:tabs>
          <w:tab w:val="left" w:pos="2835"/>
          <w:tab w:val="left" w:pos="5245"/>
          <w:tab w:val="left" w:pos="7938"/>
        </w:tabs>
        <w:rPr>
          <w:rFonts w:eastAsia="Cambria"/>
        </w:rPr>
      </w:pPr>
      <w:r w:rsidRPr="00FD2E05">
        <w:rPr>
          <w:rFonts w:eastAsia="Cambria"/>
          <w:b/>
          <w:color w:val="3366FF"/>
        </w:rPr>
        <w:t>c.</w:t>
      </w:r>
      <w:r w:rsidRPr="00FD2E05">
        <w:rPr>
          <w:rFonts w:eastAsia="Cambria"/>
        </w:rPr>
        <w:t xml:space="preserve"> Nick: You're right. Basic jobs may be perfect for AI, but humans may not want to relinquish control of more boring tasks.</w:t>
      </w:r>
    </w:p>
    <w:p w:rsidR="00CC165C" w:rsidRPr="00FD2E05" w:rsidRDefault="00CC165C" w:rsidP="00505E07">
      <w:pPr>
        <w:tabs>
          <w:tab w:val="left" w:pos="2835"/>
          <w:tab w:val="left" w:pos="5245"/>
          <w:tab w:val="left" w:pos="7938"/>
        </w:tabs>
        <w:rPr>
          <w:rFonts w:eastAsia="Cambria"/>
        </w:rPr>
      </w:pPr>
      <w:r w:rsidRPr="00FD2E05">
        <w:rPr>
          <w:rFonts w:eastAsia="Cambria"/>
          <w:b/>
          <w:color w:val="3366FF"/>
        </w:rPr>
        <w:t>d.</w:t>
      </w:r>
      <w:r w:rsidRPr="00FD2E05">
        <w:rPr>
          <w:rFonts w:eastAsia="Cambria"/>
        </w:rPr>
        <w:t xml:space="preserve"> Henry: Do you think AI will affect the role of doctors?</w:t>
      </w:r>
    </w:p>
    <w:p w:rsidR="00CC165C" w:rsidRPr="00FD2E05" w:rsidRDefault="00CC165C" w:rsidP="00505E07">
      <w:pPr>
        <w:tabs>
          <w:tab w:val="left" w:pos="2835"/>
          <w:tab w:val="left" w:pos="5245"/>
          <w:tab w:val="left" w:pos="7938"/>
        </w:tabs>
        <w:jc w:val="right"/>
        <w:rPr>
          <w:rFonts w:eastAsia="Cambria"/>
          <w:i/>
          <w:iCs/>
        </w:rPr>
      </w:pPr>
      <w:r w:rsidRPr="00FD2E05">
        <w:rPr>
          <w:rFonts w:eastAsia="Cambria"/>
          <w:i/>
          <w:iCs/>
        </w:rPr>
        <w:t>[Adapted from I Learn Smart World]</w:t>
      </w:r>
    </w:p>
    <w:p w:rsidR="00CC165C" w:rsidRPr="00FD2E05" w:rsidRDefault="00CC165C" w:rsidP="00505E07">
      <w:pPr>
        <w:tabs>
          <w:tab w:val="left" w:pos="2835"/>
          <w:tab w:val="left" w:pos="5245"/>
          <w:tab w:val="left" w:pos="7938"/>
        </w:tabs>
        <w:rPr>
          <w:rFonts w:eastAsia="Cambria"/>
        </w:rPr>
      </w:pPr>
      <w:r w:rsidRPr="00FD2E05">
        <w:rPr>
          <w:rFonts w:eastAsia="Cambria"/>
          <w:b/>
          <w:color w:val="3366FF"/>
        </w:rPr>
        <w:t>A.</w:t>
      </w:r>
      <w:r w:rsidRPr="00FD2E05">
        <w:rPr>
          <w:rFonts w:eastAsia="Cambria"/>
        </w:rPr>
        <w:t xml:space="preserve"> d-c-a-b</w:t>
      </w:r>
      <w:r w:rsidRPr="00FD2E05">
        <w:rPr>
          <w:rFonts w:eastAsia="Cambria"/>
        </w:rPr>
        <w:tab/>
      </w:r>
      <w:r w:rsidRPr="00FD2E05">
        <w:rPr>
          <w:rFonts w:eastAsia="Cambria"/>
          <w:b/>
          <w:color w:val="FF0000"/>
          <w:highlight w:val="yellow"/>
        </w:rPr>
        <w:t>B.</w:t>
      </w:r>
      <w:r w:rsidRPr="00FD2E05">
        <w:rPr>
          <w:rFonts w:eastAsia="Cambria"/>
          <w:color w:val="FF0000"/>
          <w:highlight w:val="yellow"/>
        </w:rPr>
        <w:t xml:space="preserve"> d-b-a-c</w:t>
      </w:r>
      <w:r w:rsidRPr="00FD2E05">
        <w:rPr>
          <w:rFonts w:eastAsia="Cambria"/>
        </w:rPr>
        <w:tab/>
      </w:r>
      <w:r w:rsidRPr="00FD2E05">
        <w:rPr>
          <w:rFonts w:eastAsia="Cambria"/>
          <w:b/>
          <w:color w:val="3366FF"/>
        </w:rPr>
        <w:t>C.</w:t>
      </w:r>
      <w:r w:rsidRPr="00FD2E05">
        <w:rPr>
          <w:rFonts w:eastAsia="Cambria"/>
        </w:rPr>
        <w:t xml:space="preserve"> d-b-c-a</w:t>
      </w:r>
      <w:r w:rsidRPr="00FD2E05">
        <w:rPr>
          <w:rFonts w:eastAsia="Cambria"/>
        </w:rPr>
        <w:tab/>
      </w:r>
      <w:r w:rsidRPr="00FD2E05">
        <w:rPr>
          <w:rFonts w:eastAsia="Cambria"/>
          <w:b/>
          <w:color w:val="3366FF"/>
        </w:rPr>
        <w:t>D.</w:t>
      </w:r>
      <w:r w:rsidRPr="00FD2E05">
        <w:rPr>
          <w:rFonts w:eastAsia="Cambria"/>
        </w:rPr>
        <w:t xml:space="preserve"> a-d-c-b</w:t>
      </w:r>
    </w:p>
    <w:p w:rsidR="00CC165C" w:rsidRPr="00FD2E05" w:rsidRDefault="00CC165C" w:rsidP="00505E07">
      <w:pPr>
        <w:rPr>
          <w:b/>
          <w:color w:val="0000FF"/>
        </w:rPr>
      </w:pPr>
      <w:r w:rsidRPr="00FD2E05">
        <w:rPr>
          <w:b/>
        </w:rPr>
        <w:t>Question 15.</w:t>
      </w:r>
      <w:r w:rsidRPr="00FD2E05">
        <w:rPr>
          <w:b/>
          <w:color w:val="0000FF"/>
        </w:rPr>
        <w:t xml:space="preserve"> </w:t>
      </w:r>
      <w:r w:rsidRPr="00FD2E05">
        <w:rPr>
          <w:b/>
          <w:color w:val="0000FF"/>
        </w:rPr>
        <w:tab/>
      </w:r>
    </w:p>
    <w:p w:rsidR="00CC165C" w:rsidRPr="00FD2E05" w:rsidRDefault="00CC165C" w:rsidP="00505E07">
      <w:r w:rsidRPr="00FD2E05">
        <w:rPr>
          <w:lang/>
        </w:rPr>
        <w:t>Hi Mia,</w:t>
      </w:r>
    </w:p>
    <w:p w:rsidR="00CC165C" w:rsidRPr="00FD2E05" w:rsidRDefault="00CC165C" w:rsidP="00995EFC">
      <w:pPr>
        <w:numPr>
          <w:ilvl w:val="0"/>
          <w:numId w:val="31"/>
        </w:numPr>
        <w:ind w:right="2064"/>
        <w:jc w:val="both"/>
      </w:pPr>
      <w:r w:rsidRPr="00FD2E05">
        <w:rPr>
          <w:lang/>
        </w:rPr>
        <w:t>I think it would be fun to try learning it together. What do you say?</w:t>
      </w:r>
    </w:p>
    <w:p w:rsidR="00CC165C" w:rsidRPr="00FD2E05" w:rsidRDefault="00CC165C" w:rsidP="00995EFC">
      <w:pPr>
        <w:numPr>
          <w:ilvl w:val="0"/>
          <w:numId w:val="31"/>
        </w:numPr>
        <w:ind w:right="2064"/>
        <w:jc w:val="both"/>
      </w:pPr>
      <w:r w:rsidRPr="00FD2E05">
        <w:rPr>
          <w:lang/>
        </w:rPr>
        <w:t>Thanks for the dancing tutorial videos you recommended last week.</w:t>
      </w:r>
    </w:p>
    <w:p w:rsidR="00CC165C" w:rsidRPr="00FD2E05" w:rsidRDefault="00CC165C" w:rsidP="00995EFC">
      <w:pPr>
        <w:numPr>
          <w:ilvl w:val="0"/>
          <w:numId w:val="31"/>
        </w:numPr>
        <w:ind w:right="2064"/>
        <w:jc w:val="both"/>
      </w:pPr>
      <w:r w:rsidRPr="00FD2E05">
        <w:rPr>
          <w:lang/>
        </w:rPr>
        <w:t>The moves are a bit challenging, but I’m slowly getting better with practice.</w:t>
      </w:r>
    </w:p>
    <w:p w:rsidR="00CC165C" w:rsidRPr="00FD2E05" w:rsidRDefault="00CC165C" w:rsidP="00995EFC">
      <w:pPr>
        <w:numPr>
          <w:ilvl w:val="0"/>
          <w:numId w:val="31"/>
        </w:numPr>
        <w:ind w:right="2064"/>
        <w:jc w:val="both"/>
      </w:pPr>
      <w:r w:rsidRPr="00FD2E05">
        <w:rPr>
          <w:lang/>
        </w:rPr>
        <w:t>I really enjoyed watching them and learning some new techniques.</w:t>
      </w:r>
    </w:p>
    <w:p w:rsidR="00CC165C" w:rsidRPr="00FD2E05" w:rsidRDefault="00CC165C" w:rsidP="00505E07">
      <w:pPr>
        <w:ind w:left="91"/>
        <w:rPr>
          <w:lang/>
        </w:rPr>
      </w:pPr>
      <w:r w:rsidRPr="00FD2E05">
        <w:rPr>
          <w:lang/>
        </w:rPr>
        <w:t>e. I’m still a beginner, but dancing has been a nice break from my daily routine.</w:t>
      </w:r>
    </w:p>
    <w:p w:rsidR="00CC165C" w:rsidRPr="00FD2E05" w:rsidRDefault="00CC165C" w:rsidP="00505E07">
      <w:pPr>
        <w:rPr>
          <w:lang/>
        </w:rPr>
      </w:pPr>
      <w:r w:rsidRPr="00FD2E05">
        <w:rPr>
          <w:lang/>
        </w:rPr>
        <w:t>Write back soon,</w:t>
      </w:r>
      <w:r w:rsidRPr="00FD2E05">
        <w:rPr>
          <w:lang/>
        </w:rPr>
        <w:br/>
        <w:t>James</w:t>
      </w:r>
    </w:p>
    <w:p w:rsidR="00CC165C" w:rsidRPr="00FD2E05" w:rsidRDefault="00CC165C" w:rsidP="00505E07">
      <w:pPr>
        <w:tabs>
          <w:tab w:val="left" w:pos="283"/>
          <w:tab w:val="left" w:pos="2835"/>
          <w:tab w:val="left" w:pos="5386"/>
          <w:tab w:val="left" w:pos="7937"/>
        </w:tabs>
        <w:ind w:firstLine="283"/>
        <w:jc w:val="right"/>
        <w:rPr>
          <w:b/>
          <w:i/>
          <w:iCs/>
        </w:rPr>
      </w:pPr>
      <w:r w:rsidRPr="00FD2E05">
        <w:rPr>
          <w:i/>
          <w:iCs/>
          <w:lang/>
        </w:rPr>
        <w:t xml:space="preserve">(Adapted from THiNK) </w:t>
      </w:r>
    </w:p>
    <w:p w:rsidR="00CC165C" w:rsidRPr="00FD2E05" w:rsidRDefault="00CC165C" w:rsidP="00505E07">
      <w:pPr>
        <w:rPr>
          <w:lang/>
        </w:rPr>
      </w:pPr>
      <w:r w:rsidRPr="00FD2E05">
        <w:rPr>
          <w:b/>
          <w:bCs/>
          <w:lang/>
        </w:rPr>
        <w:t>A.</w:t>
      </w:r>
      <w:r w:rsidRPr="00FD2E05">
        <w:rPr>
          <w:lang/>
        </w:rPr>
        <w:t xml:space="preserve"> b-e-d-c-a</w:t>
      </w:r>
      <w:r w:rsidRPr="00FD2E05">
        <w:rPr>
          <w:lang/>
        </w:rPr>
        <w:tab/>
      </w:r>
      <w:r w:rsidRPr="00FD2E05">
        <w:rPr>
          <w:lang/>
        </w:rPr>
        <w:tab/>
      </w:r>
      <w:r w:rsidRPr="00FD2E05">
        <w:rPr>
          <w:b/>
          <w:bCs/>
          <w:lang/>
        </w:rPr>
        <w:t>B.</w:t>
      </w:r>
      <w:r w:rsidRPr="00FD2E05">
        <w:rPr>
          <w:lang/>
        </w:rPr>
        <w:t xml:space="preserve"> d-c-b-a-e</w:t>
      </w:r>
      <w:r w:rsidRPr="00FD2E05">
        <w:rPr>
          <w:lang/>
        </w:rPr>
        <w:tab/>
      </w:r>
      <w:r w:rsidRPr="00FD2E05">
        <w:rPr>
          <w:lang/>
        </w:rPr>
        <w:tab/>
      </w:r>
      <w:r w:rsidRPr="00FD2E05">
        <w:rPr>
          <w:b/>
          <w:bCs/>
          <w:color w:val="FF0000"/>
          <w:highlight w:val="yellow"/>
          <w:lang/>
        </w:rPr>
        <w:t>C.</w:t>
      </w:r>
      <w:r w:rsidRPr="00FD2E05">
        <w:rPr>
          <w:color w:val="FF0000"/>
          <w:highlight w:val="yellow"/>
          <w:lang/>
        </w:rPr>
        <w:t xml:space="preserve"> b-d-c-e-a</w:t>
      </w:r>
      <w:r w:rsidRPr="00FD2E05">
        <w:rPr>
          <w:lang/>
        </w:rPr>
        <w:tab/>
      </w:r>
      <w:r w:rsidRPr="00FD2E05">
        <w:rPr>
          <w:lang/>
        </w:rPr>
        <w:tab/>
      </w:r>
      <w:r w:rsidRPr="00FD2E05">
        <w:rPr>
          <w:b/>
          <w:bCs/>
          <w:lang/>
        </w:rPr>
        <w:t>D.</w:t>
      </w:r>
      <w:r w:rsidRPr="00FD2E05">
        <w:rPr>
          <w:lang/>
        </w:rPr>
        <w:t xml:space="preserve"> c-b-d-a-e</w:t>
      </w:r>
    </w:p>
    <w:p w:rsidR="00CC165C" w:rsidRPr="00FD2E05" w:rsidRDefault="00CC165C" w:rsidP="00505E07">
      <w:pPr>
        <w:ind w:left="855" w:hanging="855"/>
        <w:rPr>
          <w:b/>
          <w:color w:val="0000FF"/>
        </w:rPr>
      </w:pPr>
      <w:r w:rsidRPr="00FD2E05">
        <w:rPr>
          <w:b/>
          <w:color w:val="0000FF"/>
        </w:rPr>
        <w:t xml:space="preserve">Question 16. </w:t>
      </w:r>
    </w:p>
    <w:p w:rsidR="00CC165C" w:rsidRPr="00FD2E05" w:rsidRDefault="00CC165C" w:rsidP="00505E07">
      <w:pPr>
        <w:ind w:left="855" w:hanging="855"/>
      </w:pPr>
      <w:r w:rsidRPr="00FD2E05">
        <w:t>a. While I enjoy the fast-paced environment, it’s the team spirit and support that make the challenges worth</w:t>
      </w:r>
    </w:p>
    <w:p w:rsidR="00CC165C" w:rsidRPr="00FD2E05" w:rsidRDefault="00CC165C" w:rsidP="00505E07">
      <w:pPr>
        <w:ind w:left="855" w:hanging="855"/>
      </w:pPr>
      <w:r w:rsidRPr="00FD2E05">
        <w:t>it.</w:t>
      </w:r>
    </w:p>
    <w:p w:rsidR="00CC165C" w:rsidRPr="00FD2E05" w:rsidRDefault="00CC165C" w:rsidP="00505E07">
      <w:pPr>
        <w:ind w:left="855" w:hanging="855"/>
      </w:pPr>
      <w:r w:rsidRPr="00FD2E05">
        <w:t>b. This role allows me to apply my analytical skills and helps me continually develop new strategies.</w:t>
      </w:r>
    </w:p>
    <w:p w:rsidR="00CC165C" w:rsidRPr="00FD2E05" w:rsidRDefault="00CC165C" w:rsidP="00505E07">
      <w:pPr>
        <w:ind w:left="855" w:hanging="855"/>
      </w:pPr>
      <w:r w:rsidRPr="00FD2E05">
        <w:t>c. Over the past two years, I have successfully managed projects for various clients, ensuring quality and</w:t>
      </w:r>
    </w:p>
    <w:p w:rsidR="00CC165C" w:rsidRPr="00FD2E05" w:rsidRDefault="00CC165C" w:rsidP="00505E07">
      <w:pPr>
        <w:ind w:left="855" w:hanging="855"/>
      </w:pPr>
      <w:r w:rsidRPr="00FD2E05">
        <w:t>efficiency in each one.</w:t>
      </w:r>
    </w:p>
    <w:p w:rsidR="00CC165C" w:rsidRPr="00FD2E05" w:rsidRDefault="00CC165C" w:rsidP="00505E07">
      <w:pPr>
        <w:ind w:left="855" w:hanging="855"/>
      </w:pPr>
      <w:r w:rsidRPr="00FD2E05">
        <w:t>d. My interest in problem-solving and project management led me naturally into the field of consulting.</w:t>
      </w:r>
    </w:p>
    <w:p w:rsidR="00CC165C" w:rsidRPr="00FD2E05" w:rsidRDefault="00CC165C" w:rsidP="00505E07">
      <w:pPr>
        <w:ind w:left="855" w:hanging="855"/>
      </w:pPr>
      <w:r w:rsidRPr="00FD2E05">
        <w:t xml:space="preserve">e. Ultimately, I am thrilled with this position, as it perfectly aligns with my career goals and passions.  </w:t>
      </w:r>
    </w:p>
    <w:p w:rsidR="00CC165C" w:rsidRPr="00FD2E05" w:rsidRDefault="00CC165C" w:rsidP="00505E07">
      <w:pPr>
        <w:tabs>
          <w:tab w:val="left" w:pos="7485"/>
        </w:tabs>
        <w:ind w:left="855" w:hanging="855"/>
        <w:rPr>
          <w:b/>
          <w:i/>
          <w:iCs/>
        </w:rPr>
      </w:pPr>
      <w:r w:rsidRPr="00FD2E05">
        <w:t xml:space="preserve">                                                                                   </w:t>
      </w:r>
      <w:r w:rsidRPr="00FD2E05">
        <w:tab/>
      </w:r>
      <w:r w:rsidRPr="00FD2E05">
        <w:rPr>
          <w:i/>
          <w:iCs/>
        </w:rPr>
        <w:t>(Adapted from Bright)</w:t>
      </w:r>
    </w:p>
    <w:p w:rsidR="00CC165C" w:rsidRPr="00FD2E05" w:rsidRDefault="00CC165C" w:rsidP="00505E07">
      <w:pPr>
        <w:tabs>
          <w:tab w:val="left" w:pos="283"/>
          <w:tab w:val="left" w:pos="851"/>
          <w:tab w:val="left" w:pos="2835"/>
          <w:tab w:val="left" w:pos="5386"/>
          <w:tab w:val="left" w:pos="7937"/>
        </w:tabs>
        <w:ind w:firstLine="283"/>
      </w:pPr>
      <w:r w:rsidRPr="00FD2E05">
        <w:rPr>
          <w:b/>
        </w:rPr>
        <w:tab/>
      </w:r>
      <w:r w:rsidRPr="00FD2E05">
        <w:rPr>
          <w:b/>
          <w:color w:val="FF0000"/>
          <w:highlight w:val="yellow"/>
        </w:rPr>
        <w:t xml:space="preserve">A. </w:t>
      </w:r>
      <w:r w:rsidRPr="00FD2E05">
        <w:rPr>
          <w:color w:val="FF0000"/>
          <w:highlight w:val="yellow"/>
        </w:rPr>
        <w:t xml:space="preserve"> d-b-c-a-e</w:t>
      </w:r>
      <w:r w:rsidRPr="00FD2E05">
        <w:rPr>
          <w:b/>
        </w:rPr>
        <w:tab/>
        <w:t xml:space="preserve">B. </w:t>
      </w:r>
      <w:r w:rsidRPr="00FD2E05">
        <w:t xml:space="preserve"> a-b-c-d-e</w:t>
      </w:r>
      <w:r w:rsidRPr="00FD2E05">
        <w:rPr>
          <w:b/>
        </w:rPr>
        <w:tab/>
        <w:t xml:space="preserve">C. </w:t>
      </w:r>
      <w:r w:rsidRPr="00FD2E05">
        <w:t xml:space="preserve"> d-c-b-a-e</w:t>
      </w:r>
      <w:r w:rsidRPr="00FD2E05">
        <w:rPr>
          <w:b/>
        </w:rPr>
        <w:tab/>
        <w:t xml:space="preserve">D. </w:t>
      </w:r>
      <w:r w:rsidRPr="00FD2E05">
        <w:t xml:space="preserve"> c-a-d-b-e</w:t>
      </w:r>
    </w:p>
    <w:p w:rsidR="00CC165C" w:rsidRPr="00FD2E05" w:rsidRDefault="00CC165C" w:rsidP="00505E07">
      <w:pPr>
        <w:tabs>
          <w:tab w:val="left" w:pos="2835"/>
          <w:tab w:val="left" w:pos="5245"/>
          <w:tab w:val="left" w:pos="7938"/>
        </w:tabs>
        <w:rPr>
          <w:b/>
          <w:color w:val="0000FF"/>
        </w:rPr>
      </w:pPr>
      <w:r w:rsidRPr="00FD2E05">
        <w:rPr>
          <w:b/>
          <w:color w:val="0000FF"/>
        </w:rPr>
        <w:t xml:space="preserve">Question 17. </w:t>
      </w:r>
    </w:p>
    <w:p w:rsidR="00CC165C" w:rsidRPr="00FD2E05" w:rsidRDefault="00CC165C" w:rsidP="004B4ED2">
      <w:pPr>
        <w:tabs>
          <w:tab w:val="left" w:pos="2835"/>
          <w:tab w:val="left" w:pos="5245"/>
          <w:tab w:val="left" w:pos="7938"/>
        </w:tabs>
        <w:rPr>
          <w:rFonts w:eastAsia="Aptos"/>
        </w:rPr>
      </w:pPr>
      <w:r w:rsidRPr="00FD2E05">
        <w:rPr>
          <w:rFonts w:eastAsia="Aptos"/>
        </w:rPr>
        <w:t xml:space="preserve">a. Nonetheless, even with these advancements, the region continues to face     </w:t>
      </w:r>
    </w:p>
    <w:p w:rsidR="00CC165C" w:rsidRPr="00FD2E05" w:rsidRDefault="00CC165C" w:rsidP="00505E07">
      <w:pPr>
        <w:tabs>
          <w:tab w:val="left" w:pos="2835"/>
          <w:tab w:val="left" w:pos="5245"/>
          <w:tab w:val="left" w:pos="7938"/>
        </w:tabs>
        <w:rPr>
          <w:rFonts w:eastAsia="Aptos"/>
        </w:rPr>
      </w:pPr>
      <w:r w:rsidRPr="00FD2E05">
        <w:rPr>
          <w:rFonts w:eastAsia="Aptos"/>
        </w:rPr>
        <w:t>infrastructure issues, as public transportation remains insufficiently developed.</w:t>
      </w:r>
    </w:p>
    <w:p w:rsidR="00CC165C" w:rsidRPr="00FD2E05" w:rsidRDefault="00CC165C" w:rsidP="00505E07">
      <w:pPr>
        <w:tabs>
          <w:tab w:val="left" w:pos="2835"/>
          <w:tab w:val="left" w:pos="5245"/>
          <w:tab w:val="left" w:pos="7938"/>
        </w:tabs>
        <w:rPr>
          <w:rFonts w:eastAsia="Aptos"/>
        </w:rPr>
      </w:pPr>
      <w:r w:rsidRPr="00FD2E05">
        <w:rPr>
          <w:rFonts w:eastAsia="Aptos"/>
        </w:rPr>
        <w:t>b. Over the last ten years, Westfield has transformed significantly, evolving from a quiet</w:t>
      </w:r>
    </w:p>
    <w:p w:rsidR="00CC165C" w:rsidRPr="00FD2E05" w:rsidRDefault="00CC165C" w:rsidP="00505E07">
      <w:pPr>
        <w:tabs>
          <w:tab w:val="left" w:pos="2835"/>
          <w:tab w:val="left" w:pos="5245"/>
          <w:tab w:val="left" w:pos="7938"/>
        </w:tabs>
        <w:rPr>
          <w:rFonts w:eastAsia="Aptos"/>
        </w:rPr>
      </w:pPr>
      <w:r w:rsidRPr="00FD2E05">
        <w:rPr>
          <w:rFonts w:eastAsia="Aptos"/>
        </w:rPr>
        <w:t>suburban area into a lively center of commercial activity.</w:t>
      </w:r>
    </w:p>
    <w:p w:rsidR="00CC165C" w:rsidRPr="00FD2E05" w:rsidRDefault="00CC165C" w:rsidP="00505E07">
      <w:pPr>
        <w:tabs>
          <w:tab w:val="left" w:pos="2835"/>
          <w:tab w:val="left" w:pos="5245"/>
          <w:tab w:val="left" w:pos="7938"/>
        </w:tabs>
        <w:rPr>
          <w:rFonts w:eastAsia="Aptos"/>
        </w:rPr>
      </w:pPr>
      <w:r w:rsidRPr="00FD2E05">
        <w:rPr>
          <w:rFonts w:eastAsia="Aptos"/>
        </w:rPr>
        <w:t xml:space="preserve">c. The arrival of new residents has driven up demand for housing, leading to a swift                            </w:t>
      </w:r>
    </w:p>
    <w:p w:rsidR="00CC165C" w:rsidRPr="00FD2E05" w:rsidRDefault="00CC165C" w:rsidP="00505E07">
      <w:pPr>
        <w:tabs>
          <w:tab w:val="left" w:pos="2835"/>
          <w:tab w:val="left" w:pos="5245"/>
          <w:tab w:val="left" w:pos="7938"/>
        </w:tabs>
        <w:rPr>
          <w:rFonts w:eastAsia="Aptos"/>
        </w:rPr>
      </w:pPr>
      <w:r w:rsidRPr="00FD2E05">
        <w:rPr>
          <w:rFonts w:eastAsia="Aptos"/>
        </w:rPr>
        <w:t>increase in residential developments throughout the city.</w:t>
      </w:r>
    </w:p>
    <w:p w:rsidR="00CC165C" w:rsidRPr="00FD2E05" w:rsidRDefault="00CC165C" w:rsidP="00505E07">
      <w:pPr>
        <w:tabs>
          <w:tab w:val="left" w:pos="2835"/>
          <w:tab w:val="left" w:pos="5245"/>
          <w:tab w:val="left" w:pos="7938"/>
        </w:tabs>
        <w:rPr>
          <w:rFonts w:eastAsia="Aptos"/>
        </w:rPr>
      </w:pPr>
      <w:r w:rsidRPr="00FD2E05">
        <w:rPr>
          <w:rFonts w:eastAsia="Aptos"/>
        </w:rPr>
        <w:t>d. This economic expansion has attracted a range of businesses, from tech startups to</w:t>
      </w:r>
    </w:p>
    <w:p w:rsidR="00CC165C" w:rsidRPr="00FD2E05" w:rsidRDefault="00CC165C" w:rsidP="00505E07">
      <w:pPr>
        <w:tabs>
          <w:tab w:val="left" w:pos="2835"/>
          <w:tab w:val="left" w:pos="5245"/>
          <w:tab w:val="left" w:pos="7938"/>
        </w:tabs>
        <w:rPr>
          <w:rFonts w:eastAsia="Aptos"/>
        </w:rPr>
      </w:pPr>
      <w:r w:rsidRPr="00FD2E05">
        <w:rPr>
          <w:rFonts w:eastAsia="Aptos"/>
        </w:rPr>
        <w:t>major retail companies, creating numerous job opportunities and boosting the local</w:t>
      </w:r>
    </w:p>
    <w:p w:rsidR="00CC165C" w:rsidRPr="00FD2E05" w:rsidRDefault="00CC165C" w:rsidP="00505E07">
      <w:pPr>
        <w:tabs>
          <w:tab w:val="left" w:pos="2835"/>
          <w:tab w:val="left" w:pos="5245"/>
          <w:tab w:val="left" w:pos="7938"/>
        </w:tabs>
        <w:rPr>
          <w:rFonts w:eastAsia="Aptos"/>
        </w:rPr>
      </w:pPr>
      <w:r w:rsidRPr="00FD2E05">
        <w:rPr>
          <w:rFonts w:eastAsia="Aptos"/>
        </w:rPr>
        <w:t>economy.</w:t>
      </w:r>
    </w:p>
    <w:p w:rsidR="00CC165C" w:rsidRPr="00FD2E05" w:rsidRDefault="00CC165C" w:rsidP="00505E07">
      <w:pPr>
        <w:tabs>
          <w:tab w:val="left" w:pos="2835"/>
          <w:tab w:val="left" w:pos="5245"/>
          <w:tab w:val="left" w:pos="7938"/>
        </w:tabs>
        <w:rPr>
          <w:rFonts w:eastAsia="Aptos"/>
        </w:rPr>
      </w:pPr>
      <w:r w:rsidRPr="00FD2E05">
        <w:rPr>
          <w:rFonts w:eastAsia="Aptos"/>
        </w:rPr>
        <w:t>e. The rising population, coupled with the growth of commercial sectors, has noticeably</w:t>
      </w:r>
    </w:p>
    <w:p w:rsidR="00CC165C" w:rsidRPr="00FD2E05" w:rsidRDefault="00CC165C" w:rsidP="00505E07">
      <w:pPr>
        <w:tabs>
          <w:tab w:val="left" w:pos="2835"/>
          <w:tab w:val="left" w:pos="5245"/>
          <w:tab w:val="left" w:pos="7938"/>
        </w:tabs>
        <w:rPr>
          <w:rFonts w:eastAsia="Aptos"/>
        </w:rPr>
      </w:pPr>
      <w:r w:rsidRPr="00FD2E05">
        <w:rPr>
          <w:rFonts w:eastAsia="Aptos"/>
        </w:rPr>
        <w:t xml:space="preserve"> strained public services and transportation systems.</w:t>
      </w:r>
    </w:p>
    <w:p w:rsidR="00CC165C" w:rsidRPr="00FD2E05" w:rsidRDefault="00CC165C" w:rsidP="00505E07">
      <w:pPr>
        <w:jc w:val="right"/>
      </w:pPr>
      <w:r w:rsidRPr="00FD2E05">
        <w:t>(</w:t>
      </w:r>
      <w:r w:rsidRPr="00FD2E05">
        <w:rPr>
          <w:i/>
          <w:iCs/>
        </w:rPr>
        <w:t>Adapted from Explore New Worlds</w:t>
      </w:r>
      <w:r w:rsidRPr="00FD2E05">
        <w:t>)</w:t>
      </w:r>
    </w:p>
    <w:p w:rsidR="00CC165C" w:rsidRPr="00FD2E05" w:rsidRDefault="00CC165C" w:rsidP="00505E07">
      <w:pPr>
        <w:tabs>
          <w:tab w:val="left" w:pos="284"/>
          <w:tab w:val="left" w:pos="2552"/>
          <w:tab w:val="left" w:pos="4820"/>
          <w:tab w:val="left" w:pos="7088"/>
          <w:tab w:val="left" w:pos="7230"/>
        </w:tabs>
      </w:pPr>
      <w:r w:rsidRPr="00FD2E05">
        <w:rPr>
          <w:rFonts w:eastAsia="Cambria"/>
          <w:b/>
        </w:rPr>
        <w:tab/>
      </w:r>
      <w:r w:rsidRPr="00FD2E05">
        <w:rPr>
          <w:rFonts w:eastAsia="Cambria"/>
          <w:b/>
          <w:color w:val="FF0000"/>
          <w:highlight w:val="yellow"/>
        </w:rPr>
        <w:t>A.</w:t>
      </w:r>
      <w:r w:rsidRPr="00FD2E05">
        <w:rPr>
          <w:rFonts w:eastAsia="Cambria"/>
          <w:color w:val="FF0000"/>
          <w:highlight w:val="yellow"/>
        </w:rPr>
        <w:t> b-d-c-e-a</w:t>
      </w:r>
      <w:r w:rsidRPr="00FD2E05">
        <w:rPr>
          <w:rFonts w:eastAsia="Cambria"/>
        </w:rPr>
        <w:t> </w:t>
      </w:r>
      <w:r w:rsidRPr="00FD2E05">
        <w:rPr>
          <w:rFonts w:eastAsia="Cambria"/>
        </w:rPr>
        <w:tab/>
      </w:r>
      <w:r w:rsidRPr="00FD2E05">
        <w:rPr>
          <w:rFonts w:eastAsia="Cambria"/>
          <w:b/>
        </w:rPr>
        <w:t>B.</w:t>
      </w:r>
      <w:r w:rsidRPr="00FD2E05">
        <w:rPr>
          <w:rFonts w:eastAsia="Cambria"/>
        </w:rPr>
        <w:t> b-c-d-a-e </w:t>
      </w:r>
      <w:r w:rsidRPr="00FD2E05">
        <w:rPr>
          <w:rFonts w:eastAsia="Cambria"/>
        </w:rPr>
        <w:tab/>
      </w:r>
      <w:r w:rsidRPr="00FD2E05">
        <w:rPr>
          <w:rFonts w:eastAsia="Cambria"/>
          <w:b/>
        </w:rPr>
        <w:t>C.</w:t>
      </w:r>
      <w:r w:rsidRPr="00FD2E05">
        <w:rPr>
          <w:rFonts w:eastAsia="Cambria"/>
        </w:rPr>
        <w:t xml:space="preserve"> b-c-e-d-a                    </w:t>
      </w:r>
      <w:r w:rsidRPr="00FD2E05">
        <w:rPr>
          <w:rFonts w:eastAsia="Cambria"/>
          <w:b/>
        </w:rPr>
        <w:t>D.</w:t>
      </w:r>
      <w:r w:rsidRPr="00FD2E05">
        <w:rPr>
          <w:rFonts w:eastAsia="Cambria"/>
        </w:rPr>
        <w:t> b-e-d-c-a</w:t>
      </w:r>
    </w:p>
    <w:p w:rsidR="00CC165C" w:rsidRPr="00FD2E05" w:rsidRDefault="00CC165C" w:rsidP="00505E07">
      <w:pPr>
        <w:tabs>
          <w:tab w:val="left" w:pos="3402"/>
          <w:tab w:val="left" w:pos="5670"/>
          <w:tab w:val="left" w:pos="7938"/>
        </w:tabs>
        <w:rPr>
          <w:b/>
          <w:bCs/>
          <w:i/>
          <w:iCs/>
        </w:rPr>
      </w:pPr>
      <w:r w:rsidRPr="00FD2E05">
        <w:rPr>
          <w:b/>
          <w:bCs/>
          <w:i/>
          <w:iCs/>
        </w:rPr>
        <w:t>Read thefollowing passage about humanoid robots and mark the letter A, B, C or D on your answer sheet to indicate the option that bestfits each of the numbered blanksfrom 18 to 22.</w:t>
      </w:r>
    </w:p>
    <w:p w:rsidR="00CC165C" w:rsidRPr="00FD2E05" w:rsidRDefault="00CC165C" w:rsidP="00505E07">
      <w:r w:rsidRPr="00FD2E05">
        <w:t xml:space="preserve">           Culture shock refers to feelings of confusion or anxiety (18) _______.Culture shock (19) _______can be caused by language barriers, unfamiliar lifestyles, different climate, or strange food. For example, (20) _______. By contrast, tipping in Japan can be considered rude and even insulting in many situations. The best way to overcome culture shock is to start learning about the new culture before moving there. (21) _______. Learning about cultural diversity helps understand different ways of thinking about the world, gain new knowledge and experiences. Another important way to deal with culture shock is to stay connected with </w:t>
      </w:r>
      <w:r w:rsidRPr="00FD2E05">
        <w:lastRenderedPageBreak/>
        <w:t>both the new culture and one’s own. Engaging in local traditions, trying new foods can help ease the transition. At the same time, keeping in touch with family and friends back home provides emotional support, making the experience more comfortable. Research says that almost two-thirds to three-quarters of the world drive on the right, while only a quarter to one-third of the world drive on the left including the UK and Australia. Or (22) __________. In Singapore, for example, the sale of chewing gum is illegal and Singaporeans take this law very seriously. So always remember that culture shock is not a bad experience, but the beginning of an exciting learning journey to cultural diversity.</w:t>
      </w:r>
    </w:p>
    <w:p w:rsidR="00CC165C" w:rsidRPr="00FD2E05" w:rsidRDefault="00CC165C" w:rsidP="00505E07">
      <w:pPr>
        <w:jc w:val="right"/>
        <w:rPr>
          <w:i/>
          <w:iCs/>
        </w:rPr>
      </w:pPr>
      <w:r w:rsidRPr="00FD2E05">
        <w:tab/>
      </w:r>
      <w:r w:rsidRPr="00FD2E05">
        <w:rPr>
          <w:i/>
          <w:iCs/>
        </w:rPr>
        <w:t>(Adapted from C21 Smart)</w:t>
      </w:r>
    </w:p>
    <w:p w:rsidR="00CC165C" w:rsidRPr="00FD2E05" w:rsidRDefault="00CC165C" w:rsidP="00505E07">
      <w:pPr>
        <w:tabs>
          <w:tab w:val="left" w:pos="3402"/>
          <w:tab w:val="left" w:pos="5670"/>
          <w:tab w:val="left" w:pos="7938"/>
        </w:tabs>
        <w:rPr>
          <w:b/>
          <w:bCs/>
        </w:rPr>
      </w:pPr>
      <w:r w:rsidRPr="00FD2E05">
        <w:rPr>
          <w:b/>
          <w:bCs/>
        </w:rPr>
        <w:t xml:space="preserve">Question 18. </w:t>
      </w:r>
    </w:p>
    <w:p w:rsidR="00CC165C" w:rsidRPr="00FD2E05" w:rsidRDefault="00CC165C" w:rsidP="00505E07">
      <w:pPr>
        <w:tabs>
          <w:tab w:val="left" w:pos="3402"/>
          <w:tab w:val="left" w:pos="5670"/>
          <w:tab w:val="left" w:pos="7938"/>
        </w:tabs>
        <w:rPr>
          <w:color w:val="FF0000"/>
        </w:rPr>
      </w:pPr>
      <w:r w:rsidRPr="00FD2E05">
        <w:rPr>
          <w:color w:val="FF0000"/>
          <w:highlight w:val="yellow"/>
        </w:rPr>
        <w:t>A. that people may have when experiencing a new and different culture</w:t>
      </w:r>
    </w:p>
    <w:p w:rsidR="00CC165C" w:rsidRPr="00FD2E05" w:rsidRDefault="00CC165C" w:rsidP="00505E07">
      <w:pPr>
        <w:tabs>
          <w:tab w:val="left" w:pos="3402"/>
          <w:tab w:val="left" w:pos="5670"/>
          <w:tab w:val="left" w:pos="7938"/>
        </w:tabs>
      </w:pPr>
      <w:r w:rsidRPr="00FD2E05">
        <w:t>B. had for people when experiencing a new and different culture</w:t>
      </w:r>
    </w:p>
    <w:p w:rsidR="00CC165C" w:rsidRPr="00FD2E05" w:rsidRDefault="00CC165C" w:rsidP="00505E07">
      <w:pPr>
        <w:tabs>
          <w:tab w:val="left" w:pos="3402"/>
          <w:tab w:val="left" w:pos="5670"/>
          <w:tab w:val="left" w:pos="7938"/>
        </w:tabs>
      </w:pPr>
      <w:r w:rsidRPr="00FD2E05">
        <w:t xml:space="preserve">C. experiencing a new and different culture of people </w:t>
      </w:r>
    </w:p>
    <w:p w:rsidR="00CC165C" w:rsidRPr="00FD2E05" w:rsidRDefault="00CC165C" w:rsidP="00505E07">
      <w:pPr>
        <w:tabs>
          <w:tab w:val="left" w:pos="3402"/>
          <w:tab w:val="left" w:pos="5670"/>
          <w:tab w:val="left" w:pos="7938"/>
        </w:tabs>
      </w:pPr>
      <w:r w:rsidRPr="00FD2E05">
        <w:t>D. which have experienced a new and different culture of people.</w:t>
      </w:r>
    </w:p>
    <w:p w:rsidR="00CC165C" w:rsidRPr="00FD2E05" w:rsidRDefault="00CC165C" w:rsidP="00505E07">
      <w:pPr>
        <w:tabs>
          <w:tab w:val="left" w:pos="3402"/>
          <w:tab w:val="left" w:pos="5670"/>
          <w:tab w:val="left" w:pos="7938"/>
        </w:tabs>
        <w:rPr>
          <w:b/>
          <w:bCs/>
        </w:rPr>
      </w:pPr>
      <w:r w:rsidRPr="00FD2E05">
        <w:rPr>
          <w:b/>
          <w:bCs/>
        </w:rPr>
        <w:t xml:space="preserve">Question 19. </w:t>
      </w:r>
      <w:r w:rsidRPr="00FD2E05">
        <w:rPr>
          <w:b/>
          <w:bCs/>
        </w:rPr>
        <w:tab/>
      </w:r>
    </w:p>
    <w:p w:rsidR="00CC165C" w:rsidRPr="00FD2E05" w:rsidRDefault="00CC165C" w:rsidP="00505E07">
      <w:pPr>
        <w:tabs>
          <w:tab w:val="left" w:pos="3402"/>
          <w:tab w:val="left" w:pos="5670"/>
          <w:tab w:val="left" w:pos="7938"/>
        </w:tabs>
      </w:pPr>
      <w:r w:rsidRPr="00FD2E05">
        <w:t>A. of which language barriers, unfamiliar lifestyles, different climate, or strange food can cause</w:t>
      </w:r>
    </w:p>
    <w:p w:rsidR="00CC165C" w:rsidRPr="00FD2E05" w:rsidRDefault="00CC165C" w:rsidP="00505E07">
      <w:pPr>
        <w:tabs>
          <w:tab w:val="left" w:pos="3402"/>
          <w:tab w:val="left" w:pos="5670"/>
          <w:tab w:val="left" w:pos="7938"/>
        </w:tabs>
        <w:rPr>
          <w:color w:val="FF0000"/>
        </w:rPr>
      </w:pPr>
      <w:r w:rsidRPr="00FD2E05">
        <w:rPr>
          <w:color w:val="FF0000"/>
          <w:highlight w:val="yellow"/>
        </w:rPr>
        <w:t>B. can be caused by language barriers, unfamiliar lifestyles, different climate, or strange food</w:t>
      </w:r>
    </w:p>
    <w:p w:rsidR="00CC165C" w:rsidRPr="00FD2E05" w:rsidRDefault="00CC165C" w:rsidP="00505E07">
      <w:pPr>
        <w:tabs>
          <w:tab w:val="left" w:pos="3402"/>
          <w:tab w:val="left" w:pos="5670"/>
          <w:tab w:val="left" w:pos="7938"/>
        </w:tabs>
      </w:pPr>
      <w:r w:rsidRPr="00FD2E05">
        <w:t>C. that caused language barriers, unfamiliar lifestyles, different climate, or strange food</w:t>
      </w:r>
    </w:p>
    <w:p w:rsidR="00CC165C" w:rsidRPr="00FD2E05" w:rsidRDefault="00CC165C" w:rsidP="00505E07">
      <w:pPr>
        <w:tabs>
          <w:tab w:val="left" w:pos="3402"/>
          <w:tab w:val="left" w:pos="5670"/>
          <w:tab w:val="left" w:pos="7938"/>
        </w:tabs>
      </w:pPr>
      <w:r w:rsidRPr="00FD2E05">
        <w:t>D. having been caused by language barriers, unfamiliar lifestyles, different climate, or strange food</w:t>
      </w:r>
    </w:p>
    <w:p w:rsidR="00CC165C" w:rsidRPr="00FD2E05" w:rsidRDefault="00CC165C" w:rsidP="00505E07">
      <w:pPr>
        <w:tabs>
          <w:tab w:val="left" w:pos="3402"/>
          <w:tab w:val="left" w:pos="5670"/>
          <w:tab w:val="left" w:pos="7938"/>
        </w:tabs>
        <w:rPr>
          <w:b/>
          <w:bCs/>
        </w:rPr>
      </w:pPr>
      <w:r w:rsidRPr="00FD2E05">
        <w:rPr>
          <w:b/>
          <w:bCs/>
        </w:rPr>
        <w:t xml:space="preserve">Question 20. </w:t>
      </w:r>
      <w:r w:rsidRPr="00FD2E05">
        <w:rPr>
          <w:b/>
          <w:bCs/>
        </w:rPr>
        <w:tab/>
      </w:r>
    </w:p>
    <w:p w:rsidR="00CC165C" w:rsidRPr="00FD2E05" w:rsidRDefault="00CC165C" w:rsidP="00505E07">
      <w:pPr>
        <w:tabs>
          <w:tab w:val="left" w:pos="3402"/>
          <w:tab w:val="left" w:pos="5670"/>
          <w:tab w:val="left" w:pos="7938"/>
        </w:tabs>
      </w:pPr>
      <w:r w:rsidRPr="00FD2E05">
        <w:t>A. the local tipping culture finds it hard to get used to visitors to the US</w:t>
      </w:r>
    </w:p>
    <w:p w:rsidR="00CC165C" w:rsidRPr="00FD2E05" w:rsidRDefault="00CC165C" w:rsidP="00505E07">
      <w:pPr>
        <w:tabs>
          <w:tab w:val="left" w:pos="3402"/>
          <w:tab w:val="left" w:pos="5670"/>
          <w:tab w:val="left" w:pos="7938"/>
        </w:tabs>
      </w:pPr>
      <w:r w:rsidRPr="00FD2E05">
        <w:t>B. visitors to the US get used to the local tipping culture hardly.</w:t>
      </w:r>
    </w:p>
    <w:p w:rsidR="00CC165C" w:rsidRPr="00FD2E05" w:rsidRDefault="00CC165C" w:rsidP="00505E07">
      <w:pPr>
        <w:tabs>
          <w:tab w:val="left" w:pos="3402"/>
          <w:tab w:val="left" w:pos="5670"/>
          <w:tab w:val="left" w:pos="7938"/>
        </w:tabs>
        <w:rPr>
          <w:color w:val="FF0000"/>
        </w:rPr>
      </w:pPr>
      <w:r w:rsidRPr="00FD2E05">
        <w:rPr>
          <w:color w:val="FF0000"/>
          <w:highlight w:val="yellow"/>
        </w:rPr>
        <w:t>C. visitors to the US find it hard to get used to the local tipping culture</w:t>
      </w:r>
    </w:p>
    <w:p w:rsidR="00CC165C" w:rsidRPr="00FD2E05" w:rsidRDefault="00CC165C" w:rsidP="00505E07">
      <w:pPr>
        <w:tabs>
          <w:tab w:val="left" w:pos="3402"/>
          <w:tab w:val="left" w:pos="5670"/>
          <w:tab w:val="left" w:pos="7938"/>
        </w:tabs>
      </w:pPr>
      <w:r w:rsidRPr="00FD2E05">
        <w:t>D. the US find it hard for visitors to get used to the local tipping culture</w:t>
      </w:r>
    </w:p>
    <w:p w:rsidR="00CC165C" w:rsidRPr="00FD2E05" w:rsidRDefault="00CC165C" w:rsidP="00505E07">
      <w:pPr>
        <w:tabs>
          <w:tab w:val="left" w:pos="3402"/>
          <w:tab w:val="left" w:pos="5670"/>
          <w:tab w:val="left" w:pos="7938"/>
        </w:tabs>
        <w:rPr>
          <w:b/>
          <w:bCs/>
        </w:rPr>
      </w:pPr>
      <w:r w:rsidRPr="00FD2E05">
        <w:rPr>
          <w:b/>
          <w:bCs/>
        </w:rPr>
        <w:t xml:space="preserve">Question 21. </w:t>
      </w:r>
      <w:r w:rsidRPr="00FD2E05">
        <w:rPr>
          <w:b/>
          <w:bCs/>
        </w:rPr>
        <w:tab/>
      </w:r>
    </w:p>
    <w:p w:rsidR="00CC165C" w:rsidRPr="00FD2E05" w:rsidRDefault="00CC165C" w:rsidP="00505E07">
      <w:pPr>
        <w:tabs>
          <w:tab w:val="left" w:pos="3402"/>
          <w:tab w:val="left" w:pos="5670"/>
          <w:tab w:val="left" w:pos="7938"/>
        </w:tabs>
      </w:pPr>
      <w:r w:rsidRPr="00FD2E05">
        <w:t>A. trying to focus on the positive aspects of your new experiences, an open mind is kept.</w:t>
      </w:r>
    </w:p>
    <w:p w:rsidR="00CC165C" w:rsidRPr="00FD2E05" w:rsidRDefault="00CC165C" w:rsidP="00505E07">
      <w:pPr>
        <w:tabs>
          <w:tab w:val="left" w:pos="3402"/>
          <w:tab w:val="left" w:pos="5670"/>
          <w:tab w:val="left" w:pos="7938"/>
        </w:tabs>
        <w:rPr>
          <w:color w:val="FF0000"/>
        </w:rPr>
      </w:pPr>
      <w:r w:rsidRPr="00FD2E05">
        <w:rPr>
          <w:color w:val="FF0000"/>
          <w:highlight w:val="yellow"/>
        </w:rPr>
        <w:t>B. You should try to focus on the positive aspects of your new experiences and keep an open mind</w:t>
      </w:r>
    </w:p>
    <w:p w:rsidR="00CC165C" w:rsidRPr="00FD2E05" w:rsidRDefault="00CC165C" w:rsidP="00505E07">
      <w:pPr>
        <w:tabs>
          <w:tab w:val="left" w:pos="3402"/>
          <w:tab w:val="left" w:pos="5670"/>
          <w:tab w:val="left" w:pos="7938"/>
        </w:tabs>
      </w:pPr>
      <w:r w:rsidRPr="00FD2E05">
        <w:t>C. the positive aspects should focus on your new experiences and keep an open mind</w:t>
      </w:r>
    </w:p>
    <w:p w:rsidR="00CC165C" w:rsidRPr="00FD2E05" w:rsidRDefault="00CC165C" w:rsidP="00505E07">
      <w:pPr>
        <w:tabs>
          <w:tab w:val="left" w:pos="3402"/>
          <w:tab w:val="left" w:pos="5670"/>
          <w:tab w:val="left" w:pos="7938"/>
        </w:tabs>
      </w:pPr>
      <w:r w:rsidRPr="00FD2E05">
        <w:t>D. You should keep the positive aspects of your new experiences, tried to focus on an open mind</w:t>
      </w:r>
    </w:p>
    <w:p w:rsidR="00CC165C" w:rsidRPr="00FD2E05" w:rsidRDefault="00CC165C" w:rsidP="00505E07">
      <w:pPr>
        <w:tabs>
          <w:tab w:val="left" w:pos="3402"/>
          <w:tab w:val="left" w:pos="5670"/>
          <w:tab w:val="left" w:pos="7938"/>
        </w:tabs>
        <w:rPr>
          <w:b/>
          <w:bCs/>
        </w:rPr>
      </w:pPr>
      <w:r w:rsidRPr="00FD2E05">
        <w:rPr>
          <w:b/>
          <w:bCs/>
        </w:rPr>
        <w:t xml:space="preserve">Question 22. </w:t>
      </w:r>
      <w:r w:rsidRPr="00FD2E05">
        <w:rPr>
          <w:b/>
          <w:bCs/>
        </w:rPr>
        <w:tab/>
      </w:r>
    </w:p>
    <w:p w:rsidR="00CC165C" w:rsidRPr="00FD2E05" w:rsidRDefault="00CC165C" w:rsidP="00505E07">
      <w:pPr>
        <w:tabs>
          <w:tab w:val="left" w:pos="3402"/>
          <w:tab w:val="left" w:pos="5670"/>
          <w:tab w:val="left" w:pos="7938"/>
        </w:tabs>
      </w:pPr>
      <w:r w:rsidRPr="00FD2E05">
        <w:t>A. you may find out that you're used to be banned in another country</w:t>
      </w:r>
    </w:p>
    <w:p w:rsidR="00CC165C" w:rsidRPr="00FD2E05" w:rsidRDefault="00CC165C" w:rsidP="00505E07">
      <w:pPr>
        <w:tabs>
          <w:tab w:val="left" w:pos="3402"/>
          <w:tab w:val="left" w:pos="5670"/>
          <w:tab w:val="left" w:pos="7938"/>
        </w:tabs>
      </w:pPr>
      <w:r w:rsidRPr="00FD2E05">
        <w:t>B. another country may ban things that used to be</w:t>
      </w:r>
    </w:p>
    <w:p w:rsidR="00CC165C" w:rsidRPr="00FD2E05" w:rsidRDefault="00CC165C" w:rsidP="00505E07">
      <w:pPr>
        <w:tabs>
          <w:tab w:val="left" w:pos="3402"/>
          <w:tab w:val="left" w:pos="5670"/>
          <w:tab w:val="left" w:pos="7938"/>
        </w:tabs>
      </w:pPr>
      <w:r w:rsidRPr="00FD2E05">
        <w:t xml:space="preserve">C. things that you're used to are banned in another country you may find out that </w:t>
      </w:r>
    </w:p>
    <w:p w:rsidR="00CC165C" w:rsidRPr="00FD2E05" w:rsidRDefault="00CC165C" w:rsidP="00505E07">
      <w:pPr>
        <w:tabs>
          <w:tab w:val="left" w:pos="3402"/>
          <w:tab w:val="left" w:pos="5670"/>
          <w:tab w:val="left" w:pos="7938"/>
        </w:tabs>
        <w:rPr>
          <w:color w:val="FF0000"/>
        </w:rPr>
      </w:pPr>
      <w:r w:rsidRPr="00FD2E05">
        <w:rPr>
          <w:color w:val="FF0000"/>
          <w:highlight w:val="yellow"/>
        </w:rPr>
        <w:t>D. you may find out that things that you're used to are banned in another country</w:t>
      </w:r>
    </w:p>
    <w:p w:rsidR="00CC165C" w:rsidRPr="00FD2E05" w:rsidRDefault="00CC165C" w:rsidP="00505E07">
      <w:pPr>
        <w:tabs>
          <w:tab w:val="left" w:pos="3402"/>
          <w:tab w:val="left" w:pos="5670"/>
          <w:tab w:val="left" w:pos="7938"/>
        </w:tabs>
        <w:rPr>
          <w:b/>
          <w:bCs/>
          <w:i/>
          <w:iCs/>
        </w:rPr>
      </w:pPr>
      <w:r w:rsidRPr="00FD2E05">
        <w:rPr>
          <w:b/>
          <w:bCs/>
          <w:i/>
          <w:iCs/>
        </w:rPr>
        <w:t>Read the following passage about endangered languages and mark the letter A, B, C or D on your answer sheet to indicate the best answer to each of the following questionsfrom 23 to 30.</w:t>
      </w:r>
    </w:p>
    <w:p w:rsidR="00CC165C" w:rsidRPr="00FD2E05" w:rsidRDefault="00CC165C" w:rsidP="00505E07">
      <w:pPr>
        <w:ind w:firstLine="720"/>
      </w:pPr>
      <w:r w:rsidRPr="00FD2E05">
        <w:t>Are you thinking of becoming a receptionist? Many people might tell you it’s an easy job. However, a receptionist has many responsibilities. So, what makes a good receptionist?</w:t>
      </w:r>
    </w:p>
    <w:p w:rsidR="00CC165C" w:rsidRPr="00FD2E05" w:rsidRDefault="00CC165C" w:rsidP="00505E07">
      <w:pPr>
        <w:ind w:firstLine="720"/>
      </w:pPr>
      <w:r w:rsidRPr="00FD2E05">
        <w:t xml:space="preserve">First of all, receptionist have to be friendly and welcoming. They’re often the first people who see and speak to visitors at a company or organization, so they need to create a good image for the visitors. </w:t>
      </w:r>
      <w:r w:rsidRPr="00FD2E05">
        <w:rPr>
          <w:b/>
          <w:bCs/>
          <w:u w:val="single"/>
        </w:rPr>
        <w:t>Good communication skills are really important</w:t>
      </w:r>
      <w:r w:rsidRPr="00FD2E05">
        <w:t>, and they need to be patient and professional in all situations.</w:t>
      </w:r>
    </w:p>
    <w:p w:rsidR="00CC165C" w:rsidRPr="00FD2E05" w:rsidRDefault="00CC165C" w:rsidP="00505E07">
      <w:pPr>
        <w:ind w:firstLine="720"/>
      </w:pPr>
      <w:r w:rsidRPr="00FD2E05">
        <w:t xml:space="preserve">Second, good receptionist should be organized. They will have to </w:t>
      </w:r>
      <w:r w:rsidRPr="00FD2E05">
        <w:rPr>
          <w:b/>
          <w:bCs/>
          <w:u w:val="single"/>
        </w:rPr>
        <w:t>multitask</w:t>
      </w:r>
      <w:r w:rsidRPr="00FD2E05">
        <w:t xml:space="preserve"> because they often need to cope with many requests at the same time. They will receive information from people and they’ll need to take action. They should also have good memory so that they remember important details about customers or visitors.</w:t>
      </w:r>
    </w:p>
    <w:p w:rsidR="00CC165C" w:rsidRPr="00FD2E05" w:rsidRDefault="00CC165C" w:rsidP="00505E07">
      <w:pPr>
        <w:ind w:firstLine="720"/>
      </w:pPr>
      <w:r w:rsidRPr="00FD2E05">
        <w:t>Next,</w:t>
      </w:r>
      <w:r w:rsidRPr="00FD2E05">
        <w:rPr>
          <w:b/>
          <w:bCs/>
        </w:rPr>
        <w:t xml:space="preserve"> </w:t>
      </w:r>
      <w:r w:rsidRPr="00FD2E05">
        <w:rPr>
          <w:b/>
          <w:bCs/>
          <w:u w:val="single"/>
        </w:rPr>
        <w:t>they</w:t>
      </w:r>
      <w:r w:rsidRPr="00FD2E05">
        <w:t xml:space="preserve"> need to know a lot about the company they work for and the services or products it offers. They need to be customers’ questions or find help from the right person.</w:t>
      </w:r>
    </w:p>
    <w:p w:rsidR="00CC165C" w:rsidRPr="00FD2E05" w:rsidRDefault="00CC165C" w:rsidP="00505E07">
      <w:pPr>
        <w:ind w:firstLine="720"/>
      </w:pPr>
      <w:r w:rsidRPr="00FD2E05">
        <w:t xml:space="preserve">Finally, receptionists need to have good technology skills. There’s a lot of equipment receptionists need to use in order to do their jobs effectively. Sometimes, they’ll need to help their co-workers who aren’t so good with technology. Also, technology is always changing, so receptionists will need to </w:t>
      </w:r>
      <w:r w:rsidRPr="00FD2E05">
        <w:rPr>
          <w:b/>
          <w:bCs/>
          <w:u w:val="single"/>
        </w:rPr>
        <w:t>adapt</w:t>
      </w:r>
      <w:r w:rsidRPr="00FD2E05">
        <w:t xml:space="preserve"> to and learn how to use new tools.</w:t>
      </w:r>
    </w:p>
    <w:p w:rsidR="00CC165C" w:rsidRPr="00FD2E05" w:rsidRDefault="00CC165C" w:rsidP="00505E07">
      <w:pPr>
        <w:ind w:firstLine="720"/>
      </w:pPr>
      <w:r w:rsidRPr="00FD2E05">
        <w:lastRenderedPageBreak/>
        <w:t>Do you think you have these skills and characteristics? Do you enjoy working with different types of people in different situations? Do you like the idea of working in a job with lots of responsibilities? If the answer to these questions is “yes”, then being a receptionist might be the right job for you.</w:t>
      </w:r>
    </w:p>
    <w:p w:rsidR="00CC165C" w:rsidRPr="00FD2E05" w:rsidRDefault="00CC165C" w:rsidP="00505E07">
      <w:pPr>
        <w:rPr>
          <w:i/>
          <w:iCs/>
        </w:rPr>
      </w:pPr>
      <w:r w:rsidRPr="00FD2E05">
        <w:rPr>
          <w:i/>
          <w:iCs/>
        </w:rPr>
        <w:t xml:space="preserve">                                                                                                         (Adapted from I-learn smart world)</w:t>
      </w:r>
    </w:p>
    <w:p w:rsidR="00CC165C" w:rsidRPr="00FD2E05" w:rsidRDefault="00CC165C" w:rsidP="00505E07">
      <w:r w:rsidRPr="00FD2E05">
        <w:rPr>
          <w:b/>
          <w:bCs/>
        </w:rPr>
        <w:t>Question 23:</w:t>
      </w:r>
      <w:r w:rsidRPr="00FD2E05">
        <w:t xml:space="preserve"> Which of the following is NOT mentioned as the responsibility of a receptionist?</w:t>
      </w:r>
      <w:r w:rsidRPr="00FD2E05">
        <w:br/>
      </w:r>
      <w:r w:rsidRPr="00FD2E05">
        <w:tab/>
        <w:t>A. being friendly and welcoming</w:t>
      </w:r>
      <w:r w:rsidRPr="00FD2E05">
        <w:tab/>
      </w:r>
      <w:r w:rsidRPr="00FD2E05">
        <w:tab/>
      </w:r>
      <w:r w:rsidRPr="00FD2E05">
        <w:rPr>
          <w:color w:val="FF0000"/>
          <w:highlight w:val="yellow"/>
        </w:rPr>
        <w:t>B. doing one task well</w:t>
      </w:r>
      <w:r w:rsidRPr="00FD2E05">
        <w:rPr>
          <w:color w:val="FF0000"/>
        </w:rPr>
        <w:t xml:space="preserve"> </w:t>
      </w:r>
      <w:r w:rsidRPr="00FD2E05">
        <w:br/>
      </w:r>
      <w:r w:rsidRPr="00FD2E05">
        <w:tab/>
        <w:t>C. being organized</w:t>
      </w:r>
      <w:r w:rsidRPr="00FD2E05">
        <w:tab/>
      </w:r>
      <w:r w:rsidRPr="00FD2E05">
        <w:tab/>
      </w:r>
      <w:r w:rsidRPr="00FD2E05">
        <w:tab/>
      </w:r>
      <w:r w:rsidRPr="00FD2E05">
        <w:tab/>
        <w:t>D. having good technology skills</w:t>
      </w:r>
    </w:p>
    <w:p w:rsidR="00CC165C" w:rsidRPr="00FD2E05" w:rsidRDefault="00CC165C" w:rsidP="00505E07">
      <w:r w:rsidRPr="00FD2E05">
        <w:rPr>
          <w:b/>
          <w:bCs/>
        </w:rPr>
        <w:t>Question 2</w:t>
      </w:r>
      <w:r w:rsidRPr="00FD2E05">
        <w:rPr>
          <w:b/>
          <w:bCs/>
          <w:lang w:val="vi-VN"/>
        </w:rPr>
        <w:t>4</w:t>
      </w:r>
      <w:r w:rsidRPr="00FD2E05">
        <w:rPr>
          <w:b/>
          <w:bCs/>
        </w:rPr>
        <w:t>:</w:t>
      </w:r>
      <w:r w:rsidRPr="00FD2E05">
        <w:t xml:space="preserve"> Which of the following best paraphrases the underlined sentence in paragraph 2?</w:t>
      </w:r>
      <w:r w:rsidRPr="00FD2E05">
        <w:br/>
      </w:r>
      <w:r w:rsidRPr="00FD2E05">
        <w:rPr>
          <w:color w:val="FF0000"/>
        </w:rPr>
        <w:tab/>
      </w:r>
      <w:r w:rsidRPr="00FD2E05">
        <w:rPr>
          <w:color w:val="FF0000"/>
          <w:highlight w:val="yellow"/>
        </w:rPr>
        <w:t>A. It’s crucial to have excellent communication abilities.</w:t>
      </w:r>
      <w:r w:rsidRPr="00FD2E05">
        <w:br/>
      </w:r>
      <w:r w:rsidRPr="00FD2E05">
        <w:tab/>
        <w:t>B. Communication skills are not necessary for the job.</w:t>
      </w:r>
      <w:r w:rsidRPr="00FD2E05">
        <w:br/>
      </w:r>
      <w:r w:rsidRPr="00FD2E05">
        <w:tab/>
        <w:t>C. Receptionists should avoid talking to visitors.</w:t>
      </w:r>
      <w:r w:rsidRPr="00FD2E05">
        <w:br/>
      </w:r>
      <w:r w:rsidRPr="00FD2E05">
        <w:tab/>
        <w:t>D. Good communication is only sometimes important.</w:t>
      </w:r>
    </w:p>
    <w:p w:rsidR="00CC165C" w:rsidRPr="00FD2E05" w:rsidRDefault="00CC165C" w:rsidP="00505E07">
      <w:r w:rsidRPr="00FD2E05">
        <w:rPr>
          <w:b/>
          <w:bCs/>
        </w:rPr>
        <w:t>Question 2</w:t>
      </w:r>
      <w:r w:rsidRPr="00FD2E05">
        <w:rPr>
          <w:b/>
          <w:bCs/>
          <w:lang w:val="vi-VN"/>
        </w:rPr>
        <w:t>5</w:t>
      </w:r>
      <w:r w:rsidRPr="00FD2E05">
        <w:rPr>
          <w:b/>
          <w:bCs/>
        </w:rPr>
        <w:t>:</w:t>
      </w:r>
      <w:r w:rsidRPr="00FD2E05">
        <w:t xml:space="preserve"> The word “</w:t>
      </w:r>
      <w:r w:rsidRPr="00FD2E05">
        <w:rPr>
          <w:b/>
          <w:bCs/>
        </w:rPr>
        <w:t>multitask</w:t>
      </w:r>
      <w:r w:rsidRPr="00FD2E05">
        <w:t>” in paragraph 2 is closest in meaning to:</w:t>
      </w:r>
      <w:r w:rsidRPr="00FD2E05">
        <w:br/>
      </w:r>
      <w:r w:rsidRPr="00FD2E05">
        <w:tab/>
        <w:t>A. Focus on one task</w:t>
      </w:r>
      <w:r w:rsidRPr="00FD2E05">
        <w:tab/>
      </w:r>
      <w:r w:rsidRPr="00FD2E05">
        <w:tab/>
      </w:r>
      <w:r w:rsidRPr="00FD2E05">
        <w:tab/>
      </w:r>
      <w:r w:rsidRPr="00FD2E05">
        <w:tab/>
      </w:r>
      <w:r w:rsidRPr="00FD2E05">
        <w:rPr>
          <w:color w:val="FF0000"/>
          <w:highlight w:val="yellow"/>
        </w:rPr>
        <w:t>B. Handle a lot of tasks</w:t>
      </w:r>
      <w:r w:rsidRPr="00FD2E05">
        <w:br/>
      </w:r>
      <w:r w:rsidRPr="00FD2E05">
        <w:tab/>
        <w:t>C. Work independently</w:t>
      </w:r>
      <w:r w:rsidRPr="00FD2E05">
        <w:tab/>
      </w:r>
      <w:r w:rsidRPr="00FD2E05">
        <w:tab/>
      </w:r>
      <w:r w:rsidRPr="00FD2E05">
        <w:tab/>
        <w:t>D. Finish tasks quickly</w:t>
      </w:r>
    </w:p>
    <w:p w:rsidR="00CC165C" w:rsidRPr="00FD2E05" w:rsidRDefault="00CC165C" w:rsidP="00505E07">
      <w:r w:rsidRPr="00FD2E05">
        <w:rPr>
          <w:b/>
          <w:bCs/>
        </w:rPr>
        <w:t>Question 2</w:t>
      </w:r>
      <w:r w:rsidRPr="00FD2E05">
        <w:rPr>
          <w:b/>
          <w:bCs/>
          <w:lang w:val="vi-VN"/>
        </w:rPr>
        <w:t>6</w:t>
      </w:r>
      <w:r w:rsidRPr="00FD2E05">
        <w:rPr>
          <w:b/>
          <w:bCs/>
        </w:rPr>
        <w:t>:</w:t>
      </w:r>
      <w:r w:rsidRPr="00FD2E05">
        <w:t xml:space="preserve"> The word “</w:t>
      </w:r>
      <w:r w:rsidRPr="00FD2E05">
        <w:rPr>
          <w:b/>
          <w:bCs/>
        </w:rPr>
        <w:t>they</w:t>
      </w:r>
      <w:r w:rsidRPr="00FD2E05">
        <w:t>” in paragraph 3 refers to:</w:t>
      </w:r>
      <w:r w:rsidRPr="00FD2E05">
        <w:br/>
      </w:r>
      <w:r w:rsidRPr="00FD2E05">
        <w:tab/>
        <w:t>A. Questions</w:t>
      </w:r>
      <w:r w:rsidRPr="00FD2E05">
        <w:tab/>
      </w:r>
      <w:r w:rsidRPr="00FD2E05">
        <w:tab/>
      </w:r>
      <w:r w:rsidRPr="00FD2E05">
        <w:rPr>
          <w:color w:val="FF0000"/>
          <w:highlight w:val="yellow"/>
        </w:rPr>
        <w:t>B. Receptionists</w:t>
      </w:r>
      <w:r w:rsidRPr="00FD2E05">
        <w:tab/>
        <w:t>C. Customers</w:t>
      </w:r>
      <w:r w:rsidRPr="00FD2E05">
        <w:tab/>
      </w:r>
      <w:r w:rsidRPr="00FD2E05">
        <w:tab/>
        <w:t>D. Products</w:t>
      </w:r>
    </w:p>
    <w:p w:rsidR="00CC165C" w:rsidRPr="00FD2E05" w:rsidRDefault="00CC165C" w:rsidP="00505E07">
      <w:r w:rsidRPr="00FD2E05">
        <w:rPr>
          <w:b/>
          <w:bCs/>
        </w:rPr>
        <w:t>Question 2</w:t>
      </w:r>
      <w:r w:rsidRPr="00FD2E05">
        <w:rPr>
          <w:b/>
          <w:bCs/>
          <w:lang w:val="vi-VN"/>
        </w:rPr>
        <w:t>7</w:t>
      </w:r>
      <w:r w:rsidRPr="00FD2E05">
        <w:rPr>
          <w:b/>
          <w:bCs/>
        </w:rPr>
        <w:t>:</w:t>
      </w:r>
      <w:r w:rsidRPr="00FD2E05">
        <w:t xml:space="preserve"> The word “</w:t>
      </w:r>
      <w:r w:rsidRPr="00FD2E05">
        <w:rPr>
          <w:b/>
          <w:bCs/>
        </w:rPr>
        <w:t>adapt</w:t>
      </w:r>
      <w:r w:rsidRPr="00FD2E05">
        <w:t>” in paragraph 4 is OPPOSITE in meaning to:</w:t>
      </w:r>
      <w:r w:rsidRPr="00FD2E05">
        <w:br/>
      </w:r>
      <w:r w:rsidRPr="00FD2E05">
        <w:tab/>
        <w:t>A. Change</w:t>
      </w:r>
      <w:r w:rsidRPr="00FD2E05">
        <w:tab/>
      </w:r>
      <w:r w:rsidRPr="00FD2E05">
        <w:tab/>
      </w:r>
      <w:r w:rsidRPr="00FD2E05">
        <w:rPr>
          <w:color w:val="FF0000"/>
          <w:highlight w:val="yellow"/>
        </w:rPr>
        <w:t>B. Ignore</w:t>
      </w:r>
      <w:r w:rsidRPr="00FD2E05">
        <w:tab/>
      </w:r>
      <w:r w:rsidRPr="00FD2E05">
        <w:tab/>
        <w:t>C. Accept</w:t>
      </w:r>
      <w:r w:rsidRPr="00FD2E05">
        <w:tab/>
      </w:r>
      <w:r w:rsidRPr="00FD2E05">
        <w:tab/>
        <w:t>D. Improve</w:t>
      </w:r>
    </w:p>
    <w:p w:rsidR="00CC165C" w:rsidRPr="00FD2E05" w:rsidRDefault="00CC165C" w:rsidP="00505E07">
      <w:r w:rsidRPr="00FD2E05">
        <w:rPr>
          <w:b/>
          <w:bCs/>
        </w:rPr>
        <w:t>Question 28:</w:t>
      </w:r>
      <w:r w:rsidRPr="00FD2E05">
        <w:t xml:space="preserve"> Which of the following is TRUE according to the passage?</w:t>
      </w:r>
      <w:r w:rsidRPr="00FD2E05">
        <w:br/>
      </w:r>
      <w:r w:rsidRPr="00FD2E05">
        <w:tab/>
        <w:t>A. Receptionists work alone most of the time.</w:t>
      </w:r>
      <w:r w:rsidRPr="00FD2E05">
        <w:br/>
      </w:r>
      <w:r w:rsidRPr="00FD2E05">
        <w:tab/>
        <w:t>B. Technology is not important for a receptionist's job.</w:t>
      </w:r>
      <w:r w:rsidRPr="00FD2E05">
        <w:br/>
      </w:r>
      <w:r w:rsidRPr="00FD2E05">
        <w:rPr>
          <w:color w:val="FF0000"/>
        </w:rPr>
        <w:tab/>
      </w:r>
      <w:r w:rsidRPr="00FD2E05">
        <w:rPr>
          <w:color w:val="FF0000"/>
          <w:highlight w:val="yellow"/>
        </w:rPr>
        <w:t>C. Being organized is an important trait for a receptionist.</w:t>
      </w:r>
      <w:r w:rsidRPr="00FD2E05">
        <w:br/>
      </w:r>
      <w:r w:rsidRPr="00FD2E05">
        <w:tab/>
        <w:t>D. Receptionists do not need to help others with technology.</w:t>
      </w:r>
    </w:p>
    <w:p w:rsidR="00CC165C" w:rsidRPr="00FD2E05" w:rsidRDefault="00CC165C" w:rsidP="00505E07">
      <w:r w:rsidRPr="00FD2E05">
        <w:rPr>
          <w:b/>
          <w:bCs/>
        </w:rPr>
        <w:t>Question 29:</w:t>
      </w:r>
      <w:r w:rsidRPr="00FD2E05">
        <w:t xml:space="preserve"> In which paragraph does the writer mention the characteristics of a good receptionist?</w:t>
      </w:r>
      <w:r w:rsidRPr="00FD2E05">
        <w:br/>
      </w:r>
      <w:r w:rsidRPr="00FD2E05">
        <w:tab/>
        <w:t>A. Paragraph 1</w:t>
      </w:r>
      <w:r w:rsidRPr="00FD2E05">
        <w:tab/>
      </w:r>
      <w:r w:rsidRPr="00FD2E05">
        <w:rPr>
          <w:color w:val="FF0000"/>
          <w:highlight w:val="yellow"/>
        </w:rPr>
        <w:t>B. Paragraph 2</w:t>
      </w:r>
      <w:r w:rsidRPr="00FD2E05">
        <w:tab/>
      </w:r>
      <w:r w:rsidRPr="00FD2E05">
        <w:tab/>
        <w:t>C. Paragraph 3</w:t>
      </w:r>
      <w:r w:rsidRPr="00FD2E05">
        <w:tab/>
      </w:r>
      <w:r w:rsidRPr="00FD2E05">
        <w:tab/>
        <w:t>D. Paragraph 4</w:t>
      </w:r>
    </w:p>
    <w:p w:rsidR="00CC165C" w:rsidRPr="00FD2E05" w:rsidRDefault="00CC165C" w:rsidP="00505E07">
      <w:r w:rsidRPr="00FD2E05">
        <w:rPr>
          <w:b/>
          <w:bCs/>
        </w:rPr>
        <w:t>Question 30:</w:t>
      </w:r>
      <w:r w:rsidRPr="00FD2E05">
        <w:t xml:space="preserve"> In which paragraph does the writer discuss the importance of technology skills for </w:t>
      </w:r>
      <w:r w:rsidRPr="00FD2E05">
        <w:tab/>
        <w:t>receptionists?</w:t>
      </w:r>
      <w:r w:rsidRPr="00FD2E05">
        <w:br/>
      </w:r>
      <w:r w:rsidRPr="00FD2E05">
        <w:tab/>
        <w:t>A. Paragraph 1</w:t>
      </w:r>
      <w:r w:rsidRPr="00FD2E05">
        <w:tab/>
        <w:t>B. Paragraph 2</w:t>
      </w:r>
      <w:r w:rsidRPr="00FD2E05">
        <w:tab/>
      </w:r>
      <w:r w:rsidRPr="00FD2E05">
        <w:tab/>
        <w:t>C. Paragraph 3</w:t>
      </w:r>
      <w:r w:rsidRPr="00FD2E05">
        <w:tab/>
      </w:r>
      <w:r w:rsidRPr="00FD2E05">
        <w:tab/>
      </w:r>
      <w:r w:rsidRPr="00FD2E05">
        <w:rPr>
          <w:color w:val="FF0000"/>
          <w:highlight w:val="yellow"/>
        </w:rPr>
        <w:t>D. Paragraph 4</w:t>
      </w:r>
    </w:p>
    <w:p w:rsidR="00CC165C" w:rsidRPr="00FD2E05" w:rsidRDefault="00CC165C" w:rsidP="00505E07">
      <w:pPr>
        <w:tabs>
          <w:tab w:val="left" w:pos="3402"/>
          <w:tab w:val="left" w:pos="5670"/>
          <w:tab w:val="left" w:pos="7938"/>
        </w:tabs>
        <w:rPr>
          <w:b/>
          <w:bCs/>
          <w:i/>
          <w:iCs/>
        </w:rPr>
      </w:pPr>
      <w:r w:rsidRPr="00FD2E05">
        <w:rPr>
          <w:b/>
          <w:bCs/>
          <w:i/>
          <w:iCs/>
        </w:rPr>
        <w:t>Read the following passage about the urban shift and mark the letter A, B, C or D on your answer sheet to indicate the best answer to each of the following questions from 31 to 40.</w:t>
      </w:r>
    </w:p>
    <w:p w:rsidR="00CC165C" w:rsidRPr="00FD2E05" w:rsidRDefault="00CC165C" w:rsidP="00505E07">
      <w:pPr>
        <w:tabs>
          <w:tab w:val="left" w:pos="283"/>
          <w:tab w:val="left" w:pos="2835"/>
          <w:tab w:val="left" w:pos="5386"/>
          <w:tab w:val="left" w:pos="7937"/>
        </w:tabs>
        <w:rPr>
          <w:rFonts w:eastAsia="Aptos"/>
        </w:rPr>
      </w:pPr>
      <w:r w:rsidRPr="00FD2E05">
        <w:rPr>
          <w:rFonts w:eastAsia="Aptos"/>
        </w:rPr>
        <w:tab/>
        <w:t>Artificial Intelligence (AI) has had a huge impact on education. Here are some examples from around the world.</w:t>
      </w:r>
    </w:p>
    <w:p w:rsidR="00CC165C" w:rsidRPr="00FD2E05" w:rsidRDefault="00CC165C" w:rsidP="00505E07">
      <w:pPr>
        <w:tabs>
          <w:tab w:val="left" w:pos="283"/>
          <w:tab w:val="left" w:pos="2835"/>
          <w:tab w:val="left" w:pos="5386"/>
          <w:tab w:val="left" w:pos="7937"/>
        </w:tabs>
        <w:rPr>
          <w:rFonts w:eastAsia="Aptos"/>
        </w:rPr>
      </w:pPr>
      <w:r w:rsidRPr="00FD2E05">
        <w:rPr>
          <w:rFonts w:eastAsia="Aptos"/>
        </w:rPr>
        <w:t xml:space="preserve"> </w:t>
      </w:r>
      <w:r w:rsidRPr="00FD2E05">
        <w:rPr>
          <w:rFonts w:eastAsia="Aptos"/>
        </w:rPr>
        <w:tab/>
        <w:t>[</w:t>
      </w:r>
      <w:r w:rsidRPr="00FD2E05">
        <w:rPr>
          <w:rFonts w:eastAsia="Aptos"/>
          <w:b/>
        </w:rPr>
        <w:t>I</w:t>
      </w:r>
      <w:r w:rsidRPr="00FD2E05">
        <w:rPr>
          <w:rFonts w:eastAsia="Aptos"/>
        </w:rPr>
        <w:t>]To apply for a university or a job, secondary school students usually need to support their applications with a list of relevant qualifications and work experience. [</w:t>
      </w:r>
      <w:r w:rsidRPr="00FD2E05">
        <w:rPr>
          <w:rFonts w:eastAsia="Aptos"/>
          <w:b/>
        </w:rPr>
        <w:t>II</w:t>
      </w:r>
      <w:r w:rsidRPr="00FD2E05">
        <w:rPr>
          <w:rFonts w:eastAsia="Aptos"/>
        </w:rPr>
        <w:t>] This app collects data from the learning and working experience that students upload onto the app. [</w:t>
      </w:r>
      <w:r w:rsidRPr="00FD2E05">
        <w:rPr>
          <w:rFonts w:eastAsia="Aptos"/>
          <w:b/>
        </w:rPr>
        <w:t>III</w:t>
      </w:r>
      <w:r w:rsidRPr="00FD2E05">
        <w:rPr>
          <w:rFonts w:eastAsia="Aptos"/>
        </w:rPr>
        <w:t>]Then the data is sorted into sets of skills which students can use for their job or university applications. [</w:t>
      </w:r>
      <w:r w:rsidRPr="00FD2E05">
        <w:rPr>
          <w:rFonts w:eastAsia="Aptos"/>
          <w:b/>
        </w:rPr>
        <w:t>IV</w:t>
      </w:r>
      <w:r w:rsidRPr="00FD2E05">
        <w:rPr>
          <w:rFonts w:eastAsia="Aptos"/>
        </w:rPr>
        <w:t>]</w:t>
      </w:r>
    </w:p>
    <w:p w:rsidR="00CC165C" w:rsidRPr="00FD2E05" w:rsidRDefault="00CC165C" w:rsidP="00505E07">
      <w:pPr>
        <w:tabs>
          <w:tab w:val="left" w:pos="283"/>
          <w:tab w:val="left" w:pos="2835"/>
          <w:tab w:val="left" w:pos="5386"/>
          <w:tab w:val="left" w:pos="7937"/>
        </w:tabs>
        <w:rPr>
          <w:rFonts w:eastAsia="Aptos"/>
        </w:rPr>
      </w:pPr>
      <w:r w:rsidRPr="00FD2E05">
        <w:rPr>
          <w:rFonts w:eastAsia="Aptos"/>
        </w:rPr>
        <w:tab/>
        <w:t xml:space="preserve">AI chatbots are being used in many schools and universities around the world. They can help keep students </w:t>
      </w:r>
      <w:r w:rsidRPr="00FD2E05">
        <w:rPr>
          <w:rFonts w:eastAsia="Aptos"/>
          <w:b/>
          <w:u w:val="single"/>
        </w:rPr>
        <w:t>engaged</w:t>
      </w:r>
      <w:r w:rsidRPr="00FD2E05">
        <w:rPr>
          <w:rFonts w:eastAsia="Aptos"/>
        </w:rPr>
        <w:t xml:space="preserve"> in their learning by providing a more interactive experience. These virtual tutors can explain concepts clearly, answer specific questions, and give feedback on homework. Students can </w:t>
      </w:r>
      <w:r w:rsidRPr="00FD2E05">
        <w:rPr>
          <w:rFonts w:eastAsia="Aptos"/>
          <w:b/>
          <w:u w:val="single"/>
        </w:rPr>
        <w:t>seek support from AI chatbots</w:t>
      </w:r>
      <w:r w:rsidRPr="00FD2E05">
        <w:rPr>
          <w:rFonts w:eastAsia="Aptos"/>
        </w:rPr>
        <w:t xml:space="preserve"> during and after classes so that they can understand the lessons better. They can also create groups on chatbots to share ideas about projects and activities. </w:t>
      </w:r>
      <w:bookmarkStart w:id="34" w:name="_Hlk183940507"/>
      <w:r w:rsidRPr="00FD2E05">
        <w:rPr>
          <w:rFonts w:eastAsia="Aptos"/>
        </w:rPr>
        <w:t>Engaging with each other using conversational AI can help students create a better and friendlier learning environment.</w:t>
      </w:r>
    </w:p>
    <w:bookmarkEnd w:id="34"/>
    <w:p w:rsidR="00CC165C" w:rsidRPr="00FD2E05" w:rsidRDefault="00CC165C" w:rsidP="00505E07">
      <w:pPr>
        <w:tabs>
          <w:tab w:val="left" w:pos="283"/>
          <w:tab w:val="left" w:pos="2835"/>
          <w:tab w:val="left" w:pos="5386"/>
          <w:tab w:val="left" w:pos="7937"/>
        </w:tabs>
        <w:rPr>
          <w:rFonts w:eastAsia="Aptos"/>
        </w:rPr>
      </w:pPr>
      <w:r w:rsidRPr="00FD2E05">
        <w:rPr>
          <w:rFonts w:eastAsia="Aptos"/>
        </w:rPr>
        <w:tab/>
        <w:t>Schools in Hong Kong are bringing fascinating learning to the classroom through the power of virtual reality (VR). This new way of teaching helps students learn valuable skills, provides 'hands-on’ experiences when studying history or geography, and limits potential dangers of chemistry or physics experiments. Guided virtual tours transport students back in time to study the history of Hong Kong or take them to tropical forests to explore endangered species.</w:t>
      </w:r>
    </w:p>
    <w:p w:rsidR="00CC165C" w:rsidRPr="00FD2E05" w:rsidRDefault="00CC165C" w:rsidP="00505E07">
      <w:pPr>
        <w:tabs>
          <w:tab w:val="left" w:pos="283"/>
          <w:tab w:val="left" w:pos="2835"/>
          <w:tab w:val="left" w:pos="5386"/>
          <w:tab w:val="left" w:pos="7937"/>
        </w:tabs>
        <w:rPr>
          <w:rFonts w:eastAsia="Aptos"/>
        </w:rPr>
      </w:pPr>
      <w:r w:rsidRPr="00FD2E05">
        <w:rPr>
          <w:rFonts w:eastAsia="Aptos"/>
          <w:b/>
        </w:rPr>
        <w:tab/>
      </w:r>
      <w:r w:rsidRPr="00FD2E05">
        <w:rPr>
          <w:rFonts w:eastAsia="Aptos"/>
          <w:b/>
          <w:u w:val="single"/>
        </w:rPr>
        <w:t>Experts in Israel have created a technology platform to support personalised learning.</w:t>
      </w:r>
      <w:r w:rsidRPr="00FD2E05">
        <w:rPr>
          <w:rFonts w:eastAsia="Aptos"/>
        </w:rPr>
        <w:t xml:space="preserve"> </w:t>
      </w:r>
      <w:r w:rsidRPr="00FD2E05">
        <w:rPr>
          <w:rFonts w:eastAsia="Aptos"/>
          <w:b/>
          <w:u w:val="single"/>
        </w:rPr>
        <w:t>It</w:t>
      </w:r>
      <w:r w:rsidRPr="00FD2E05">
        <w:rPr>
          <w:rFonts w:eastAsia="Aptos"/>
        </w:rPr>
        <w:t xml:space="preserve"> collects data from students about what they know and do not know, analyses performances using AI, then offers them suitable assignments. This app has served as the main distance-learning platform for many Israeli secondary </w:t>
      </w:r>
      <w:r w:rsidRPr="00FD2E05">
        <w:rPr>
          <w:rFonts w:eastAsia="Aptos"/>
        </w:rPr>
        <w:lastRenderedPageBreak/>
        <w:t>school students who are preparing for advanced examinations in physics. There are also thousands of chemistry and biology students who benefit from this software.</w:t>
      </w:r>
    </w:p>
    <w:p w:rsidR="00CC165C" w:rsidRPr="00FD2E05" w:rsidRDefault="00CC165C" w:rsidP="00505E07">
      <w:pPr>
        <w:tabs>
          <w:tab w:val="left" w:pos="283"/>
          <w:tab w:val="left" w:pos="2835"/>
          <w:tab w:val="left" w:pos="5386"/>
          <w:tab w:val="left" w:pos="7937"/>
        </w:tabs>
        <w:jc w:val="right"/>
        <w:rPr>
          <w:rFonts w:eastAsia="Aptos"/>
          <w:b/>
          <w:bCs/>
          <w:i/>
        </w:rPr>
      </w:pPr>
      <w:r w:rsidRPr="00FD2E05">
        <w:rPr>
          <w:rFonts w:eastAsia="Aptos"/>
        </w:rPr>
        <w:t>(</w:t>
      </w:r>
      <w:r w:rsidRPr="00FD2E05">
        <w:rPr>
          <w:rFonts w:eastAsia="Aptos"/>
          <w:i/>
        </w:rPr>
        <w:t>Adapted from Global Success</w:t>
      </w:r>
      <w:r w:rsidRPr="00FD2E05">
        <w:rPr>
          <w:rFonts w:eastAsia="Aptos"/>
        </w:rPr>
        <w:t>)</w:t>
      </w:r>
      <w:bookmarkStart w:id="35" w:name="_Hlk183426529"/>
    </w:p>
    <w:p w:rsidR="00CC165C" w:rsidRPr="00FD2E05" w:rsidRDefault="00CC165C" w:rsidP="00505E07">
      <w:pPr>
        <w:tabs>
          <w:tab w:val="left" w:pos="283"/>
          <w:tab w:val="left" w:pos="2835"/>
          <w:tab w:val="left" w:pos="5386"/>
          <w:tab w:val="left" w:pos="7937"/>
        </w:tabs>
        <w:rPr>
          <w:rFonts w:eastAsia="Aptos"/>
          <w:b/>
          <w:bCs/>
          <w:i/>
        </w:rPr>
      </w:pPr>
      <w:r w:rsidRPr="00FD2E05">
        <w:rPr>
          <w:rFonts w:eastAsia="Aptos"/>
          <w:b/>
          <w:spacing w:val="3"/>
          <w:shd w:val="clear" w:color="auto" w:fill="FFFFFF"/>
        </w:rPr>
        <w:t>Question 31.</w:t>
      </w:r>
      <w:r w:rsidRPr="00FD2E05">
        <w:rPr>
          <w:rFonts w:eastAsia="Aptos"/>
          <w:spacing w:val="3"/>
          <w:shd w:val="clear" w:color="auto" w:fill="FFFFFF"/>
        </w:rPr>
        <w:t xml:space="preserve"> Where in paragraph 1 does the following sentence best fit?</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rPr>
        <w:tab/>
      </w:r>
      <w:r w:rsidRPr="00FD2E05">
        <w:rPr>
          <w:rFonts w:eastAsia="Aptos"/>
          <w:b/>
        </w:rPr>
        <w:tab/>
        <w:t>“Thanks to AI, they can now effortlessly do that online.”</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bCs/>
          <w:iCs/>
        </w:rPr>
        <w:tab/>
        <w:t xml:space="preserve">A. </w:t>
      </w:r>
      <w:r w:rsidRPr="00FD2E05">
        <w:rPr>
          <w:rFonts w:eastAsia="Aptos"/>
          <w:bCs/>
          <w:iCs/>
        </w:rPr>
        <w:t xml:space="preserve">[I]   </w:t>
      </w:r>
      <w:r w:rsidRPr="00FD2E05">
        <w:rPr>
          <w:rFonts w:eastAsia="Aptos"/>
          <w:bCs/>
          <w:iCs/>
        </w:rPr>
        <w:tab/>
      </w:r>
      <w:r w:rsidRPr="00FD2E05">
        <w:rPr>
          <w:rFonts w:eastAsia="Aptos"/>
          <w:b/>
          <w:bCs/>
          <w:iCs/>
          <w:color w:val="FF0000"/>
          <w:highlight w:val="yellow"/>
        </w:rPr>
        <w:t>B.</w:t>
      </w:r>
      <w:r w:rsidRPr="00FD2E05">
        <w:rPr>
          <w:rFonts w:eastAsia="Aptos"/>
          <w:bCs/>
          <w:iCs/>
          <w:color w:val="FF0000"/>
          <w:highlight w:val="yellow"/>
        </w:rPr>
        <w:t xml:space="preserve"> [II]</w:t>
      </w:r>
      <w:r w:rsidRPr="00FD2E05">
        <w:rPr>
          <w:rFonts w:eastAsia="Aptos"/>
          <w:bCs/>
          <w:iCs/>
        </w:rPr>
        <w:t xml:space="preserve">  </w:t>
      </w:r>
      <w:r w:rsidRPr="00FD2E05">
        <w:rPr>
          <w:rFonts w:eastAsia="Aptos"/>
          <w:bCs/>
          <w:iCs/>
        </w:rPr>
        <w:tab/>
      </w:r>
      <w:r w:rsidRPr="00FD2E05">
        <w:rPr>
          <w:rFonts w:eastAsia="Aptos"/>
          <w:b/>
          <w:bCs/>
          <w:iCs/>
        </w:rPr>
        <w:t>C.</w:t>
      </w:r>
      <w:r w:rsidRPr="00FD2E05">
        <w:rPr>
          <w:rFonts w:eastAsia="Aptos"/>
          <w:bCs/>
          <w:iCs/>
        </w:rPr>
        <w:t xml:space="preserve"> [III] </w:t>
      </w:r>
      <w:r w:rsidRPr="00FD2E05">
        <w:rPr>
          <w:rFonts w:eastAsia="Aptos"/>
          <w:bCs/>
          <w:iCs/>
        </w:rPr>
        <w:tab/>
      </w:r>
      <w:r w:rsidRPr="00FD2E05">
        <w:rPr>
          <w:rFonts w:eastAsia="Aptos"/>
          <w:b/>
          <w:bCs/>
          <w:iCs/>
        </w:rPr>
        <w:t>D.</w:t>
      </w:r>
      <w:r w:rsidRPr="00FD2E05">
        <w:rPr>
          <w:rFonts w:eastAsia="Aptos"/>
          <w:bCs/>
          <w:iCs/>
        </w:rPr>
        <w:t xml:space="preserve"> [IV]  </w:t>
      </w:r>
      <w:bookmarkEnd w:id="35"/>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spacing w:val="3"/>
          <w:shd w:val="clear" w:color="auto" w:fill="FFFFFF"/>
        </w:rPr>
        <w:t>Question 32.</w:t>
      </w:r>
      <w:r w:rsidRPr="00FD2E05">
        <w:rPr>
          <w:rFonts w:eastAsia="Aptos"/>
          <w:spacing w:val="3"/>
          <w:shd w:val="clear" w:color="auto" w:fill="FFFFFF"/>
        </w:rPr>
        <w:t xml:space="preserve"> The phrase “</w:t>
      </w:r>
      <w:r w:rsidRPr="00FD2E05">
        <w:rPr>
          <w:rFonts w:eastAsia="Aptos"/>
          <w:b/>
          <w:spacing w:val="3"/>
          <w:u w:val="single"/>
          <w:shd w:val="clear" w:color="auto" w:fill="FFFFFF"/>
        </w:rPr>
        <w:t>seek support from AI chatbots</w:t>
      </w:r>
      <w:r w:rsidRPr="00FD2E05">
        <w:rPr>
          <w:rFonts w:eastAsia="Aptos"/>
          <w:spacing w:val="3"/>
          <w:shd w:val="clear" w:color="auto" w:fill="FFFFFF"/>
        </w:rPr>
        <w:t xml:space="preserve">” can be best replaced by </w:t>
      </w:r>
      <w:r w:rsidRPr="00FD2E05">
        <w:rPr>
          <w:rFonts w:eastAsia="Aptos"/>
        </w:rPr>
        <w:t>________</w:t>
      </w:r>
      <w:r w:rsidRPr="00FD2E05">
        <w:rPr>
          <w:rFonts w:eastAsia="Aptos"/>
          <w:spacing w:val="3"/>
          <w:shd w:val="clear" w:color="auto" w:fill="FFFFFF"/>
        </w:rPr>
        <w:t>.</w:t>
      </w:r>
    </w:p>
    <w:p w:rsidR="00CC165C" w:rsidRPr="00FD2E05" w:rsidRDefault="00CC165C" w:rsidP="00505E07">
      <w:pPr>
        <w:tabs>
          <w:tab w:val="left" w:pos="284"/>
          <w:tab w:val="left" w:pos="2835"/>
          <w:tab w:val="left" w:pos="5387"/>
          <w:tab w:val="left" w:pos="7938"/>
        </w:tabs>
        <w:rPr>
          <w:rFonts w:eastAsia="Aptos"/>
          <w:bCs/>
          <w:iCs/>
        </w:rPr>
      </w:pPr>
      <w:r w:rsidRPr="00FD2E05">
        <w:rPr>
          <w:rFonts w:eastAsia="Aptos"/>
          <w:b/>
          <w:bCs/>
          <w:iCs/>
        </w:rPr>
        <w:tab/>
        <w:t xml:space="preserve">A. </w:t>
      </w:r>
      <w:r w:rsidRPr="00FD2E05">
        <w:rPr>
          <w:rFonts w:eastAsia="Aptos"/>
          <w:bCs/>
          <w:iCs/>
        </w:rPr>
        <w:t xml:space="preserve">provide students with AI chatbots   </w:t>
      </w:r>
      <w:r w:rsidRPr="00FD2E05">
        <w:rPr>
          <w:rFonts w:eastAsia="Aptos"/>
          <w:bCs/>
          <w:iCs/>
        </w:rPr>
        <w:tab/>
      </w:r>
      <w:r w:rsidRPr="00FD2E05">
        <w:rPr>
          <w:rFonts w:eastAsia="Aptos"/>
          <w:b/>
          <w:bCs/>
          <w:iCs/>
        </w:rPr>
        <w:t>B.</w:t>
      </w:r>
      <w:r w:rsidRPr="00FD2E05">
        <w:rPr>
          <w:rFonts w:eastAsia="Aptos"/>
          <w:bCs/>
          <w:iCs/>
        </w:rPr>
        <w:t xml:space="preserve"> help use the chatbots effectively  </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bCs/>
          <w:iCs/>
        </w:rPr>
        <w:tab/>
        <w:t>C.</w:t>
      </w:r>
      <w:r w:rsidRPr="00FD2E05">
        <w:rPr>
          <w:rFonts w:eastAsia="Aptos"/>
          <w:bCs/>
          <w:iCs/>
        </w:rPr>
        <w:t xml:space="preserve"> need technicians of AI chatbots for help </w:t>
      </w:r>
      <w:r w:rsidRPr="00FD2E05">
        <w:rPr>
          <w:rFonts w:eastAsia="Aptos"/>
          <w:bCs/>
          <w:iCs/>
        </w:rPr>
        <w:tab/>
      </w:r>
      <w:r w:rsidRPr="00FD2E05">
        <w:rPr>
          <w:rFonts w:eastAsia="Aptos"/>
          <w:b/>
          <w:bCs/>
          <w:iCs/>
          <w:color w:val="FF0000"/>
          <w:highlight w:val="yellow"/>
        </w:rPr>
        <w:t>D.</w:t>
      </w:r>
      <w:r w:rsidRPr="00FD2E05">
        <w:rPr>
          <w:rFonts w:eastAsia="Aptos"/>
          <w:bCs/>
          <w:iCs/>
          <w:color w:val="FF0000"/>
          <w:highlight w:val="yellow"/>
        </w:rPr>
        <w:t xml:space="preserve"> ask AI chatbots for assistance</w:t>
      </w:r>
      <w:r w:rsidRPr="00FD2E05">
        <w:rPr>
          <w:rFonts w:eastAsia="Aptos"/>
          <w:bCs/>
          <w:iCs/>
        </w:rPr>
        <w:t xml:space="preserve">  </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spacing w:val="3"/>
          <w:shd w:val="clear" w:color="auto" w:fill="FFFFFF"/>
        </w:rPr>
        <w:t>Question 33.</w:t>
      </w:r>
      <w:r w:rsidRPr="00FD2E05">
        <w:rPr>
          <w:rFonts w:eastAsia="Aptos"/>
          <w:spacing w:val="3"/>
          <w:shd w:val="clear" w:color="auto" w:fill="FFFFFF"/>
        </w:rPr>
        <w:t xml:space="preserve"> The word “</w:t>
      </w:r>
      <w:r w:rsidRPr="00FD2E05">
        <w:rPr>
          <w:rFonts w:eastAsia="Aptos"/>
          <w:b/>
          <w:spacing w:val="3"/>
          <w:shd w:val="clear" w:color="auto" w:fill="FFFFFF"/>
        </w:rPr>
        <w:t>It</w:t>
      </w:r>
      <w:r w:rsidRPr="00FD2E05">
        <w:rPr>
          <w:rFonts w:eastAsia="Aptos"/>
          <w:spacing w:val="3"/>
          <w:shd w:val="clear" w:color="auto" w:fill="FFFFFF"/>
        </w:rPr>
        <w:t xml:space="preserve">” in the last paragraph refers to </w:t>
      </w:r>
      <w:r w:rsidRPr="00FD2E05">
        <w:rPr>
          <w:rFonts w:eastAsia="Aptos"/>
        </w:rPr>
        <w:t>________</w:t>
      </w:r>
      <w:r w:rsidRPr="00FD2E05">
        <w:rPr>
          <w:rFonts w:eastAsia="Aptos"/>
          <w:spacing w:val="3"/>
          <w:shd w:val="clear" w:color="auto" w:fill="FFFFFF"/>
        </w:rPr>
        <w:t>.</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bCs/>
          <w:iCs/>
          <w:color w:val="FF0000"/>
        </w:rPr>
        <w:tab/>
      </w:r>
      <w:r w:rsidRPr="00FD2E05">
        <w:rPr>
          <w:rFonts w:eastAsia="Aptos"/>
          <w:b/>
          <w:bCs/>
          <w:iCs/>
          <w:color w:val="FF0000"/>
          <w:highlight w:val="yellow"/>
        </w:rPr>
        <w:t xml:space="preserve">A. </w:t>
      </w:r>
      <w:r w:rsidRPr="00FD2E05">
        <w:rPr>
          <w:rFonts w:eastAsia="Aptos"/>
          <w:bCs/>
          <w:iCs/>
          <w:color w:val="FF0000"/>
          <w:highlight w:val="yellow"/>
        </w:rPr>
        <w:t>A technology platform</w:t>
      </w:r>
      <w:r w:rsidRPr="00FD2E05">
        <w:rPr>
          <w:rFonts w:eastAsia="Aptos"/>
          <w:bCs/>
          <w:iCs/>
        </w:rPr>
        <w:t xml:space="preserve">   </w:t>
      </w:r>
      <w:r w:rsidRPr="00FD2E05">
        <w:rPr>
          <w:rFonts w:eastAsia="Aptos"/>
          <w:b/>
          <w:bCs/>
          <w:iCs/>
        </w:rPr>
        <w:t>B.</w:t>
      </w:r>
      <w:r w:rsidRPr="00FD2E05">
        <w:rPr>
          <w:rFonts w:eastAsia="Aptos"/>
          <w:bCs/>
          <w:iCs/>
        </w:rPr>
        <w:t xml:space="preserve"> Personalised learning  </w:t>
      </w:r>
      <w:r w:rsidRPr="00FD2E05">
        <w:rPr>
          <w:rFonts w:eastAsia="Aptos"/>
          <w:b/>
          <w:bCs/>
          <w:iCs/>
        </w:rPr>
        <w:t>C.</w:t>
      </w:r>
      <w:r w:rsidRPr="00FD2E05">
        <w:rPr>
          <w:rFonts w:eastAsia="Aptos"/>
          <w:bCs/>
          <w:iCs/>
        </w:rPr>
        <w:t xml:space="preserve"> Artificial Intelligence </w:t>
      </w:r>
      <w:r w:rsidRPr="00FD2E05">
        <w:rPr>
          <w:rFonts w:eastAsia="Aptos"/>
          <w:bCs/>
          <w:iCs/>
        </w:rPr>
        <w:tab/>
      </w:r>
      <w:r w:rsidRPr="00FD2E05">
        <w:rPr>
          <w:rFonts w:eastAsia="Aptos"/>
          <w:b/>
          <w:bCs/>
          <w:iCs/>
        </w:rPr>
        <w:t>D.</w:t>
      </w:r>
      <w:r w:rsidRPr="00FD2E05">
        <w:rPr>
          <w:rFonts w:eastAsia="Aptos"/>
          <w:bCs/>
          <w:iCs/>
        </w:rPr>
        <w:t xml:space="preserve"> Virtual Reality  </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spacing w:val="3"/>
          <w:shd w:val="clear" w:color="auto" w:fill="FFFFFF"/>
        </w:rPr>
        <w:t>Question 34.</w:t>
      </w:r>
      <w:r w:rsidRPr="00FD2E05">
        <w:rPr>
          <w:rFonts w:eastAsia="Aptos"/>
          <w:spacing w:val="3"/>
          <w:shd w:val="clear" w:color="auto" w:fill="FFFFFF"/>
        </w:rPr>
        <w:t xml:space="preserve"> </w:t>
      </w:r>
      <w:r w:rsidRPr="00FD2E05">
        <w:rPr>
          <w:rFonts w:eastAsia="Aptos"/>
        </w:rPr>
        <w:t>Which group of students do NOT benefit from personalised learning app?</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rPr>
        <w:tab/>
        <w:t>A.</w:t>
      </w:r>
      <w:r w:rsidRPr="00FD2E05">
        <w:rPr>
          <w:rFonts w:eastAsia="Aptos"/>
        </w:rPr>
        <w:t xml:space="preserve"> Physics.</w:t>
      </w:r>
      <w:r w:rsidRPr="00FD2E05">
        <w:rPr>
          <w:rFonts w:eastAsia="Aptos"/>
        </w:rPr>
        <w:tab/>
      </w:r>
      <w:r w:rsidRPr="00FD2E05">
        <w:rPr>
          <w:rFonts w:eastAsia="Aptos"/>
          <w:b/>
          <w:color w:val="FF0000"/>
          <w:highlight w:val="yellow"/>
        </w:rPr>
        <w:t>B.</w:t>
      </w:r>
      <w:r w:rsidRPr="00FD2E05">
        <w:rPr>
          <w:rFonts w:eastAsia="Aptos"/>
          <w:color w:val="FF0000"/>
          <w:highlight w:val="yellow"/>
        </w:rPr>
        <w:t xml:space="preserve"> Language</w:t>
      </w:r>
      <w:r w:rsidRPr="00FD2E05">
        <w:rPr>
          <w:rFonts w:eastAsia="Aptos"/>
        </w:rPr>
        <w:tab/>
      </w:r>
      <w:r w:rsidRPr="00FD2E05">
        <w:rPr>
          <w:rFonts w:eastAsia="Aptos"/>
          <w:b/>
        </w:rPr>
        <w:t>C.</w:t>
      </w:r>
      <w:r w:rsidRPr="00FD2E05">
        <w:rPr>
          <w:rFonts w:eastAsia="Aptos"/>
        </w:rPr>
        <w:t xml:space="preserve"> Biology.</w:t>
      </w:r>
      <w:r w:rsidRPr="00FD2E05">
        <w:rPr>
          <w:rFonts w:eastAsia="Aptos"/>
        </w:rPr>
        <w:tab/>
      </w:r>
      <w:r w:rsidRPr="00FD2E05">
        <w:rPr>
          <w:rFonts w:eastAsia="Aptos"/>
          <w:b/>
        </w:rPr>
        <w:t>D.</w:t>
      </w:r>
      <w:r w:rsidRPr="00FD2E05">
        <w:rPr>
          <w:rFonts w:eastAsia="Aptos"/>
        </w:rPr>
        <w:t xml:space="preserve"> Chemistry.</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spacing w:val="3"/>
          <w:shd w:val="clear" w:color="auto" w:fill="FFFFFF"/>
        </w:rPr>
        <w:t>Question 35.</w:t>
      </w:r>
      <w:r w:rsidRPr="00FD2E05">
        <w:rPr>
          <w:rFonts w:eastAsia="Aptos"/>
          <w:spacing w:val="3"/>
          <w:shd w:val="clear" w:color="auto" w:fill="FFFFFF"/>
        </w:rPr>
        <w:t xml:space="preserve"> </w:t>
      </w:r>
      <w:r w:rsidRPr="00FD2E05">
        <w:rPr>
          <w:rFonts w:eastAsia="Aptos"/>
        </w:rPr>
        <w:t>Which of the following best summarises paragraph 2?</w:t>
      </w:r>
    </w:p>
    <w:p w:rsidR="00CC165C" w:rsidRPr="00FD2E05" w:rsidRDefault="00CC165C" w:rsidP="00505E07">
      <w:pPr>
        <w:tabs>
          <w:tab w:val="left" w:pos="284"/>
          <w:tab w:val="left" w:pos="2835"/>
          <w:tab w:val="left" w:pos="5387"/>
          <w:tab w:val="left" w:pos="7938"/>
        </w:tabs>
        <w:rPr>
          <w:rFonts w:eastAsia="Aptos"/>
        </w:rPr>
      </w:pPr>
      <w:r w:rsidRPr="00FD2E05">
        <w:rPr>
          <w:rFonts w:eastAsia="Aptos"/>
          <w:b/>
        </w:rPr>
        <w:tab/>
        <w:t>A.</w:t>
      </w:r>
      <w:r w:rsidRPr="00FD2E05">
        <w:rPr>
          <w:rFonts w:eastAsia="Aptos"/>
        </w:rPr>
        <w:t xml:space="preserve"> This streamlined approach empowers students to present their qualifications effectively and</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rPr>
        <w:t xml:space="preserve">          efficiently to potential universities or employers.</w:t>
      </w:r>
      <w:r w:rsidRPr="00FD2E05">
        <w:rPr>
          <w:rFonts w:eastAsia="Aptos"/>
        </w:rPr>
        <w:tab/>
      </w:r>
    </w:p>
    <w:p w:rsidR="00CC165C" w:rsidRPr="00FD2E05" w:rsidRDefault="00CC165C" w:rsidP="00505E07">
      <w:pPr>
        <w:tabs>
          <w:tab w:val="left" w:pos="284"/>
          <w:tab w:val="left" w:pos="2835"/>
          <w:tab w:val="left" w:pos="5387"/>
          <w:tab w:val="left" w:pos="7938"/>
        </w:tabs>
        <w:rPr>
          <w:rFonts w:eastAsia="Aptos"/>
        </w:rPr>
      </w:pPr>
      <w:r w:rsidRPr="00FD2E05">
        <w:rPr>
          <w:rFonts w:eastAsia="Aptos"/>
          <w:b/>
        </w:rPr>
        <w:tab/>
        <w:t>B.</w:t>
      </w:r>
      <w:r w:rsidRPr="00FD2E05">
        <w:rPr>
          <w:rFonts w:eastAsia="Aptos"/>
        </w:rPr>
        <w:t xml:space="preserve"> This platform has become a cornerstone of distance learning for numerous Israeli secondary</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rPr>
        <w:t xml:space="preserve">          school</w:t>
      </w:r>
      <w:r w:rsidRPr="00FD2E05">
        <w:rPr>
          <w:rFonts w:eastAsia="Aptos"/>
          <w:b/>
          <w:bCs/>
          <w:i/>
        </w:rPr>
        <w:t xml:space="preserve"> </w:t>
      </w:r>
      <w:r w:rsidRPr="00FD2E05">
        <w:rPr>
          <w:rFonts w:eastAsia="Aptos"/>
        </w:rPr>
        <w:t xml:space="preserve">students preparing for advanced exams in physics, chemistry, and biology. </w:t>
      </w:r>
    </w:p>
    <w:p w:rsidR="00CC165C" w:rsidRPr="00FD2E05" w:rsidRDefault="00CC165C" w:rsidP="00505E07">
      <w:pPr>
        <w:tabs>
          <w:tab w:val="left" w:pos="284"/>
          <w:tab w:val="left" w:pos="2835"/>
          <w:tab w:val="left" w:pos="5387"/>
          <w:tab w:val="left" w:pos="7938"/>
        </w:tabs>
        <w:rPr>
          <w:rFonts w:eastAsia="Aptos"/>
        </w:rPr>
      </w:pPr>
      <w:r w:rsidRPr="00FD2E05">
        <w:rPr>
          <w:rFonts w:eastAsia="Aptos"/>
          <w:b/>
        </w:rPr>
        <w:tab/>
        <w:t>C</w:t>
      </w:r>
      <w:r w:rsidRPr="00FD2E05">
        <w:rPr>
          <w:rFonts w:eastAsia="Aptos"/>
        </w:rPr>
        <w:t>. VR-powered virtual tours allow students to travel through time and space, witnessing historical</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rPr>
        <w:t xml:space="preserve">          events</w:t>
      </w:r>
      <w:r w:rsidRPr="00FD2E05">
        <w:rPr>
          <w:rFonts w:eastAsia="Aptos"/>
          <w:b/>
          <w:bCs/>
          <w:i/>
        </w:rPr>
        <w:t xml:space="preserve"> </w:t>
      </w:r>
      <w:r w:rsidRPr="00FD2E05">
        <w:rPr>
          <w:rFonts w:eastAsia="Aptos"/>
        </w:rPr>
        <w:t>firsthand or exploring remote environments.</w:t>
      </w:r>
      <w:r w:rsidRPr="00FD2E05">
        <w:rPr>
          <w:rFonts w:eastAsia="Aptos"/>
        </w:rPr>
        <w:tab/>
      </w:r>
    </w:p>
    <w:p w:rsidR="00CC165C" w:rsidRPr="00FD2E05" w:rsidRDefault="00CC165C" w:rsidP="00505E07">
      <w:pPr>
        <w:tabs>
          <w:tab w:val="left" w:pos="284"/>
          <w:tab w:val="left" w:pos="2835"/>
          <w:tab w:val="left" w:pos="5387"/>
          <w:tab w:val="left" w:pos="7938"/>
        </w:tabs>
        <w:rPr>
          <w:rFonts w:eastAsia="Aptos"/>
          <w:b/>
          <w:bCs/>
          <w:i/>
          <w:color w:val="FF0000"/>
          <w:highlight w:val="yellow"/>
        </w:rPr>
      </w:pPr>
      <w:r w:rsidRPr="00FD2E05">
        <w:rPr>
          <w:rFonts w:eastAsia="Aptos"/>
          <w:b/>
          <w:color w:val="FF0000"/>
        </w:rPr>
        <w:tab/>
      </w:r>
      <w:r w:rsidRPr="00FD2E05">
        <w:rPr>
          <w:rFonts w:eastAsia="Aptos"/>
          <w:b/>
          <w:color w:val="FF0000"/>
          <w:highlight w:val="yellow"/>
        </w:rPr>
        <w:t>D.</w:t>
      </w:r>
      <w:r w:rsidRPr="00FD2E05">
        <w:rPr>
          <w:rFonts w:eastAsia="Aptos"/>
          <w:color w:val="FF0000"/>
          <w:highlight w:val="yellow"/>
        </w:rPr>
        <w:t xml:space="preserve"> Engaging with each other using conversational AI can help students create a better and</w:t>
      </w:r>
    </w:p>
    <w:p w:rsidR="00CC165C" w:rsidRPr="00FD2E05" w:rsidRDefault="00CC165C" w:rsidP="00505E07">
      <w:pPr>
        <w:tabs>
          <w:tab w:val="left" w:pos="284"/>
          <w:tab w:val="left" w:pos="2835"/>
          <w:tab w:val="left" w:pos="5387"/>
          <w:tab w:val="left" w:pos="7938"/>
        </w:tabs>
        <w:rPr>
          <w:rFonts w:eastAsia="Aptos"/>
          <w:b/>
          <w:bCs/>
          <w:i/>
          <w:color w:val="FF0000"/>
        </w:rPr>
      </w:pPr>
      <w:r w:rsidRPr="00FD2E05">
        <w:rPr>
          <w:rFonts w:eastAsia="Aptos"/>
          <w:color w:val="FF0000"/>
          <w:highlight w:val="yellow"/>
        </w:rPr>
        <w:t xml:space="preserve">          friendlier learning environment.</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spacing w:val="3"/>
          <w:shd w:val="clear" w:color="auto" w:fill="FFFFFF"/>
        </w:rPr>
        <w:t>Question 36.</w:t>
      </w:r>
      <w:r w:rsidRPr="00FD2E05">
        <w:rPr>
          <w:rFonts w:eastAsia="Aptos"/>
          <w:spacing w:val="3"/>
          <w:shd w:val="clear" w:color="auto" w:fill="FFFFFF"/>
        </w:rPr>
        <w:t xml:space="preserve"> </w:t>
      </w:r>
      <w:r w:rsidRPr="00FD2E05">
        <w:rPr>
          <w:rFonts w:eastAsia="Aptos"/>
        </w:rPr>
        <w:t>The word “</w:t>
      </w:r>
      <w:r w:rsidRPr="00FD2E05">
        <w:rPr>
          <w:rFonts w:eastAsia="Aptos"/>
          <w:b/>
          <w:u w:val="single"/>
        </w:rPr>
        <w:t>engaged</w:t>
      </w:r>
      <w:r w:rsidRPr="00FD2E05">
        <w:rPr>
          <w:rFonts w:eastAsia="Aptos"/>
        </w:rPr>
        <w:t>” in paragraph 2 is OPPOSITE in meaning to ________.</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rPr>
        <w:tab/>
        <w:t>A.</w:t>
      </w:r>
      <w:r w:rsidRPr="00FD2E05">
        <w:rPr>
          <w:rFonts w:eastAsia="Aptos"/>
        </w:rPr>
        <w:t xml:space="preserve"> inactive</w:t>
      </w:r>
      <w:r w:rsidRPr="00FD2E05">
        <w:rPr>
          <w:rFonts w:eastAsia="Aptos"/>
        </w:rPr>
        <w:tab/>
      </w:r>
      <w:r w:rsidRPr="00FD2E05">
        <w:rPr>
          <w:rFonts w:eastAsia="Aptos"/>
          <w:b/>
        </w:rPr>
        <w:t>B.</w:t>
      </w:r>
      <w:r w:rsidRPr="00FD2E05">
        <w:rPr>
          <w:rFonts w:eastAsia="Aptos"/>
        </w:rPr>
        <w:t xml:space="preserve"> vacant</w:t>
      </w:r>
      <w:r w:rsidRPr="00FD2E05">
        <w:rPr>
          <w:rFonts w:eastAsia="Aptos"/>
        </w:rPr>
        <w:tab/>
        <w:t xml:space="preserve"> </w:t>
      </w:r>
      <w:r w:rsidRPr="00FD2E05">
        <w:rPr>
          <w:rFonts w:eastAsia="Aptos"/>
          <w:b/>
          <w:color w:val="FF0000"/>
          <w:highlight w:val="yellow"/>
        </w:rPr>
        <w:t>C</w:t>
      </w:r>
      <w:r w:rsidRPr="00FD2E05">
        <w:rPr>
          <w:rFonts w:eastAsia="Aptos"/>
          <w:color w:val="FF0000"/>
          <w:highlight w:val="yellow"/>
        </w:rPr>
        <w:t>. uninvolved</w:t>
      </w:r>
      <w:r w:rsidRPr="00FD2E05">
        <w:rPr>
          <w:rFonts w:eastAsia="Aptos"/>
        </w:rPr>
        <w:tab/>
      </w:r>
      <w:r w:rsidRPr="00FD2E05">
        <w:rPr>
          <w:rFonts w:eastAsia="Aptos"/>
          <w:b/>
        </w:rPr>
        <w:t>D.</w:t>
      </w:r>
      <w:r w:rsidRPr="00FD2E05">
        <w:rPr>
          <w:rFonts w:eastAsia="Aptos"/>
        </w:rPr>
        <w:t xml:space="preserve"> unoccupied </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spacing w:val="3"/>
          <w:shd w:val="clear" w:color="auto" w:fill="FFFFFF"/>
        </w:rPr>
        <w:t>Question 37.</w:t>
      </w:r>
      <w:r w:rsidRPr="00FD2E05">
        <w:rPr>
          <w:rFonts w:eastAsia="Aptos"/>
          <w:spacing w:val="3"/>
          <w:shd w:val="clear" w:color="auto" w:fill="FFFFFF"/>
        </w:rPr>
        <w:t xml:space="preserve"> </w:t>
      </w:r>
      <w:r w:rsidRPr="00FD2E05">
        <w:rPr>
          <w:rFonts w:eastAsia="Aptos"/>
        </w:rPr>
        <w:t>According to the passage, which of the following is TRUE?</w:t>
      </w:r>
    </w:p>
    <w:p w:rsidR="00CC165C" w:rsidRPr="00FD2E05" w:rsidRDefault="00CC165C" w:rsidP="00505E07">
      <w:pPr>
        <w:tabs>
          <w:tab w:val="left" w:pos="284"/>
          <w:tab w:val="left" w:pos="2835"/>
          <w:tab w:val="left" w:pos="5387"/>
          <w:tab w:val="left" w:pos="7938"/>
        </w:tabs>
        <w:rPr>
          <w:rFonts w:eastAsia="Aptos"/>
        </w:rPr>
      </w:pPr>
      <w:r w:rsidRPr="00FD2E05">
        <w:rPr>
          <w:rFonts w:eastAsia="Aptos"/>
          <w:b/>
        </w:rPr>
        <w:tab/>
        <w:t>A.</w:t>
      </w:r>
      <w:r w:rsidRPr="00FD2E05">
        <w:rPr>
          <w:rFonts w:eastAsia="Aptos"/>
        </w:rPr>
        <w:t xml:space="preserve"> Students in Singapore can upload their curriculum vitae and descriptions of their skills on their</w:t>
      </w:r>
    </w:p>
    <w:p w:rsidR="00CC165C" w:rsidRPr="00FD2E05" w:rsidRDefault="00CC165C" w:rsidP="00505E07">
      <w:pPr>
        <w:tabs>
          <w:tab w:val="left" w:pos="284"/>
          <w:tab w:val="left" w:pos="2835"/>
          <w:tab w:val="left" w:pos="5387"/>
          <w:tab w:val="left" w:pos="7938"/>
        </w:tabs>
        <w:rPr>
          <w:rFonts w:eastAsia="Aptos"/>
        </w:rPr>
      </w:pPr>
      <w:r w:rsidRPr="00FD2E05">
        <w:rPr>
          <w:rFonts w:eastAsia="Aptos"/>
        </w:rPr>
        <w:t xml:space="preserve">         digital portfolio.</w:t>
      </w:r>
      <w:r w:rsidRPr="00FD2E05">
        <w:rPr>
          <w:rFonts w:eastAsia="Aptos"/>
        </w:rPr>
        <w:tab/>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rPr>
        <w:tab/>
        <w:t>B.</w:t>
      </w:r>
      <w:r w:rsidRPr="00FD2E05">
        <w:rPr>
          <w:rFonts w:eastAsia="Aptos"/>
        </w:rPr>
        <w:t xml:space="preserve"> Students in Hong Kong schools can use VR to create more ways of communication.</w:t>
      </w:r>
    </w:p>
    <w:p w:rsidR="00CC165C" w:rsidRPr="00FD2E05" w:rsidRDefault="00CC165C" w:rsidP="00505E07">
      <w:pPr>
        <w:tabs>
          <w:tab w:val="left" w:pos="284"/>
          <w:tab w:val="left" w:pos="2835"/>
          <w:tab w:val="left" w:pos="5387"/>
          <w:tab w:val="left" w:pos="7938"/>
        </w:tabs>
        <w:rPr>
          <w:rFonts w:eastAsia="Aptos"/>
          <w:b/>
          <w:bCs/>
          <w:i/>
          <w:color w:val="FF0000"/>
        </w:rPr>
      </w:pPr>
      <w:r w:rsidRPr="00FD2E05">
        <w:rPr>
          <w:rFonts w:eastAsia="Aptos"/>
          <w:b/>
          <w:color w:val="FF0000"/>
        </w:rPr>
        <w:tab/>
      </w:r>
      <w:r w:rsidRPr="00FD2E05">
        <w:rPr>
          <w:rFonts w:eastAsia="Aptos"/>
          <w:b/>
          <w:color w:val="FF0000"/>
          <w:highlight w:val="yellow"/>
        </w:rPr>
        <w:t>C</w:t>
      </w:r>
      <w:r w:rsidRPr="00FD2E05">
        <w:rPr>
          <w:rFonts w:eastAsia="Aptos"/>
          <w:color w:val="FF0000"/>
          <w:highlight w:val="yellow"/>
        </w:rPr>
        <w:t>. Organising field tríp that place place online is one benefit of using VR in Hong Kong schools.</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rPr>
        <w:tab/>
        <w:t>D.</w:t>
      </w:r>
      <w:r w:rsidRPr="00FD2E05">
        <w:rPr>
          <w:rFonts w:eastAsia="Aptos"/>
        </w:rPr>
        <w:t xml:space="preserve"> Students in Singapore can reduce the costs of doing experiments by using VR.</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spacing w:val="3"/>
          <w:shd w:val="clear" w:color="auto" w:fill="FFFFFF"/>
        </w:rPr>
        <w:t>Question 38.</w:t>
      </w:r>
      <w:r w:rsidRPr="00FD2E05">
        <w:rPr>
          <w:rFonts w:eastAsia="Aptos"/>
          <w:spacing w:val="3"/>
          <w:shd w:val="clear" w:color="auto" w:fill="FFFFFF"/>
        </w:rPr>
        <w:t xml:space="preserve"> </w:t>
      </w:r>
      <w:r w:rsidRPr="00FD2E05">
        <w:rPr>
          <w:rFonts w:eastAsia="Aptos"/>
        </w:rPr>
        <w:t>Which of the following best paraphrases the underlined sentence in paragraph 4?</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rPr>
        <w:tab/>
        <w:t>A.</w:t>
      </w:r>
      <w:r w:rsidRPr="00FD2E05">
        <w:rPr>
          <w:rFonts w:eastAsia="Aptos"/>
        </w:rPr>
        <w:t xml:space="preserve"> </w:t>
      </w:r>
      <w:r w:rsidRPr="00FD2E05">
        <w:t>A technology platform has been created in Israel to assist individuals’ learning.</w:t>
      </w:r>
      <w:r w:rsidRPr="00FD2E05">
        <w:rPr>
          <w:rFonts w:eastAsia="Aptos"/>
        </w:rPr>
        <w:tab/>
      </w:r>
    </w:p>
    <w:p w:rsidR="00CC165C" w:rsidRPr="00FD2E05" w:rsidRDefault="00CC165C" w:rsidP="00505E07">
      <w:pPr>
        <w:tabs>
          <w:tab w:val="left" w:pos="284"/>
          <w:tab w:val="left" w:pos="2835"/>
          <w:tab w:val="left" w:pos="5387"/>
          <w:tab w:val="left" w:pos="7938"/>
        </w:tabs>
        <w:rPr>
          <w:rFonts w:eastAsia="Aptos"/>
          <w:b/>
          <w:bCs/>
          <w:i/>
          <w:color w:val="FF0000"/>
        </w:rPr>
      </w:pPr>
      <w:r w:rsidRPr="00FD2E05">
        <w:rPr>
          <w:rFonts w:eastAsia="Aptos"/>
          <w:b/>
          <w:color w:val="FF0000"/>
        </w:rPr>
        <w:tab/>
      </w:r>
      <w:r w:rsidRPr="00FD2E05">
        <w:rPr>
          <w:rFonts w:eastAsia="Aptos"/>
          <w:b/>
          <w:color w:val="FF0000"/>
          <w:highlight w:val="yellow"/>
        </w:rPr>
        <w:t>B.</w:t>
      </w:r>
      <w:r w:rsidRPr="00FD2E05">
        <w:rPr>
          <w:rFonts w:eastAsia="Aptos"/>
          <w:color w:val="FF0000"/>
          <w:highlight w:val="yellow"/>
        </w:rPr>
        <w:t xml:space="preserve"> </w:t>
      </w:r>
      <w:r w:rsidRPr="00FD2E05">
        <w:rPr>
          <w:color w:val="FF0000"/>
          <w:highlight w:val="yellow"/>
        </w:rPr>
        <w:t>Israeli experts have developed a technological framework to facilitate individualized education.</w:t>
      </w:r>
      <w:r w:rsidRPr="00FD2E05">
        <w:rPr>
          <w:color w:val="FF0000"/>
        </w:rPr>
        <w:t xml:space="preserve"> </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rPr>
        <w:tab/>
        <w:t>C</w:t>
      </w:r>
      <w:r w:rsidRPr="00FD2E05">
        <w:rPr>
          <w:rFonts w:eastAsia="Aptos"/>
        </w:rPr>
        <w:t>. Using a technology platform has helped experts in Israel with individualized studying.</w:t>
      </w:r>
      <w:r w:rsidRPr="00FD2E05">
        <w:rPr>
          <w:rFonts w:eastAsia="Aptos"/>
        </w:rPr>
        <w:tab/>
      </w:r>
    </w:p>
    <w:p w:rsidR="00CC165C" w:rsidRPr="00FD2E05" w:rsidRDefault="00CC165C" w:rsidP="00505E07">
      <w:pPr>
        <w:tabs>
          <w:tab w:val="left" w:pos="284"/>
          <w:tab w:val="left" w:pos="2835"/>
          <w:tab w:val="left" w:pos="5387"/>
          <w:tab w:val="left" w:pos="7938"/>
        </w:tabs>
        <w:rPr>
          <w:rFonts w:eastAsia="Aptos"/>
        </w:rPr>
      </w:pPr>
      <w:r w:rsidRPr="00FD2E05">
        <w:rPr>
          <w:rFonts w:eastAsia="Aptos"/>
          <w:b/>
        </w:rPr>
        <w:tab/>
        <w:t>D.</w:t>
      </w:r>
      <w:r w:rsidRPr="00FD2E05">
        <w:rPr>
          <w:rFonts w:eastAsia="Aptos"/>
        </w:rPr>
        <w:t xml:space="preserve"> A technology platform designed by experts have made a contribution to help Israeli people learn</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rPr>
        <w:t xml:space="preserve">         better. </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spacing w:val="3"/>
          <w:shd w:val="clear" w:color="auto" w:fill="FFFFFF"/>
        </w:rPr>
        <w:t>Question 39.</w:t>
      </w:r>
      <w:r w:rsidRPr="00FD2E05">
        <w:rPr>
          <w:rFonts w:eastAsia="Aptos"/>
          <w:spacing w:val="3"/>
          <w:shd w:val="clear" w:color="auto" w:fill="FFFFFF"/>
        </w:rPr>
        <w:t xml:space="preserve"> </w:t>
      </w:r>
      <w:r w:rsidRPr="00FD2E05">
        <w:rPr>
          <w:rFonts w:eastAsia="Aptos"/>
        </w:rPr>
        <w:t>Which of the following can be inferred from the passage?</w:t>
      </w:r>
    </w:p>
    <w:p w:rsidR="00CC165C" w:rsidRPr="00FD2E05" w:rsidRDefault="00CC165C" w:rsidP="00505E07">
      <w:pPr>
        <w:tabs>
          <w:tab w:val="left" w:pos="284"/>
          <w:tab w:val="left" w:pos="2835"/>
          <w:tab w:val="left" w:pos="5387"/>
          <w:tab w:val="left" w:pos="7938"/>
        </w:tabs>
        <w:rPr>
          <w:rFonts w:eastAsia="Aptos"/>
        </w:rPr>
      </w:pPr>
      <w:r w:rsidRPr="00FD2E05">
        <w:rPr>
          <w:rFonts w:eastAsia="Aptos"/>
          <w:b/>
        </w:rPr>
        <w:tab/>
        <w:t>A.</w:t>
      </w:r>
      <w:r w:rsidRPr="00FD2E05">
        <w:rPr>
          <w:rFonts w:eastAsia="Aptos"/>
        </w:rPr>
        <w:t xml:space="preserve"> Artificial Intelligence (AI) can support students with learning disabilities by offering adaptive</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rPr>
        <w:t xml:space="preserve">         learning techniques that cater to their unique challenges.</w:t>
      </w:r>
      <w:r w:rsidRPr="00FD2E05">
        <w:rPr>
          <w:rFonts w:eastAsia="Aptos"/>
        </w:rPr>
        <w:tab/>
      </w:r>
    </w:p>
    <w:p w:rsidR="00CC165C" w:rsidRPr="00FD2E05" w:rsidRDefault="00CC165C" w:rsidP="00505E07">
      <w:pPr>
        <w:tabs>
          <w:tab w:val="left" w:pos="284"/>
          <w:tab w:val="left" w:pos="2835"/>
          <w:tab w:val="left" w:pos="5387"/>
          <w:tab w:val="left" w:pos="7938"/>
        </w:tabs>
        <w:rPr>
          <w:rFonts w:eastAsia="Aptos"/>
        </w:rPr>
      </w:pPr>
      <w:r w:rsidRPr="00FD2E05">
        <w:rPr>
          <w:rFonts w:eastAsia="Aptos"/>
          <w:b/>
        </w:rPr>
        <w:tab/>
        <w:t>B.</w:t>
      </w:r>
      <w:r w:rsidRPr="00FD2E05">
        <w:rPr>
          <w:rFonts w:eastAsia="Aptos"/>
        </w:rPr>
        <w:t xml:space="preserve"> Artificial Intelligence (AI) enables personalized learning by analyzing students' strengths,</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rPr>
        <w:t xml:space="preserve">         weaknesses, learning styles, and preferences. </w:t>
      </w:r>
      <w:r w:rsidRPr="00FD2E05">
        <w:rPr>
          <w:rFonts w:eastAsia="Aptos"/>
        </w:rPr>
        <w:tab/>
      </w:r>
    </w:p>
    <w:p w:rsidR="00CC165C" w:rsidRPr="00FD2E05" w:rsidRDefault="00CC165C" w:rsidP="00505E07">
      <w:pPr>
        <w:tabs>
          <w:tab w:val="left" w:pos="284"/>
          <w:tab w:val="left" w:pos="2835"/>
          <w:tab w:val="left" w:pos="5387"/>
          <w:tab w:val="left" w:pos="7938"/>
        </w:tabs>
        <w:rPr>
          <w:rFonts w:eastAsia="Aptos"/>
          <w:color w:val="FF0000"/>
          <w:highlight w:val="yellow"/>
        </w:rPr>
      </w:pPr>
      <w:r w:rsidRPr="00FD2E05">
        <w:rPr>
          <w:rFonts w:eastAsia="Aptos"/>
          <w:b/>
        </w:rPr>
        <w:t xml:space="preserve">     </w:t>
      </w:r>
      <w:r w:rsidRPr="00FD2E05">
        <w:rPr>
          <w:rFonts w:eastAsia="Aptos"/>
          <w:b/>
          <w:color w:val="FF0000"/>
          <w:highlight w:val="yellow"/>
        </w:rPr>
        <w:t>C</w:t>
      </w:r>
      <w:r w:rsidRPr="00FD2E05">
        <w:rPr>
          <w:rFonts w:eastAsia="Aptos"/>
          <w:color w:val="FF0000"/>
          <w:highlight w:val="yellow"/>
        </w:rPr>
        <w:t xml:space="preserve">. </w:t>
      </w:r>
      <w:r w:rsidRPr="00FD2E05">
        <w:rPr>
          <w:rFonts w:eastAsia="Aptos"/>
          <w:bCs/>
          <w:color w:val="FF0000"/>
          <w:highlight w:val="yellow"/>
        </w:rPr>
        <w:t>Artificial Intelligence (AI)</w:t>
      </w:r>
      <w:r w:rsidRPr="00FD2E05">
        <w:rPr>
          <w:rFonts w:eastAsia="Aptos"/>
          <w:b/>
          <w:color w:val="FF0000"/>
          <w:highlight w:val="yellow"/>
        </w:rPr>
        <w:t xml:space="preserve"> </w:t>
      </w:r>
      <w:r w:rsidRPr="00FD2E05">
        <w:rPr>
          <w:rFonts w:eastAsia="Aptos"/>
          <w:color w:val="FF0000"/>
          <w:highlight w:val="yellow"/>
        </w:rPr>
        <w:t>is playing a transformative role in modern education by enhancing</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color w:val="FF0000"/>
        </w:rPr>
        <w:t xml:space="preserve">         </w:t>
      </w:r>
      <w:r w:rsidRPr="00FD2E05">
        <w:rPr>
          <w:rFonts w:eastAsia="Aptos"/>
          <w:color w:val="FF0000"/>
          <w:highlight w:val="yellow"/>
        </w:rPr>
        <w:t>learning experiences and providing personalized tools for students worldwide.</w:t>
      </w:r>
      <w:r w:rsidRPr="00FD2E05">
        <w:rPr>
          <w:rFonts w:eastAsia="Aptos"/>
        </w:rPr>
        <w:tab/>
      </w:r>
    </w:p>
    <w:p w:rsidR="00CC165C" w:rsidRPr="00FD2E05" w:rsidRDefault="00CC165C" w:rsidP="00505E07">
      <w:pPr>
        <w:tabs>
          <w:tab w:val="left" w:pos="284"/>
          <w:tab w:val="left" w:pos="2835"/>
          <w:tab w:val="left" w:pos="5387"/>
          <w:tab w:val="left" w:pos="7938"/>
        </w:tabs>
        <w:rPr>
          <w:rFonts w:eastAsia="Aptos"/>
        </w:rPr>
      </w:pPr>
      <w:r w:rsidRPr="00FD2E05">
        <w:rPr>
          <w:rFonts w:eastAsia="Aptos"/>
          <w:b/>
        </w:rPr>
        <w:tab/>
        <w:t>D.</w:t>
      </w:r>
      <w:r w:rsidRPr="00FD2E05">
        <w:rPr>
          <w:rFonts w:eastAsia="Aptos"/>
        </w:rPr>
        <w:t xml:space="preserve"> By making learning more interactive and fun, Artificial Intelligence (AI) helps maintain all</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rPr>
        <w:t xml:space="preserve">          learners' attention and encourages them to stay motivated.</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spacing w:val="3"/>
          <w:shd w:val="clear" w:color="auto" w:fill="FFFFFF"/>
        </w:rPr>
        <w:t>Question 40.</w:t>
      </w:r>
      <w:r w:rsidRPr="00FD2E05">
        <w:rPr>
          <w:rFonts w:eastAsia="Aptos"/>
          <w:spacing w:val="3"/>
          <w:shd w:val="clear" w:color="auto" w:fill="FFFFFF"/>
        </w:rPr>
        <w:t xml:space="preserve"> </w:t>
      </w:r>
      <w:r w:rsidRPr="00FD2E05">
        <w:rPr>
          <w:rFonts w:eastAsia="Aptos"/>
        </w:rPr>
        <w:t>Which of the following best summarises the passage?</w:t>
      </w:r>
    </w:p>
    <w:p w:rsidR="00CC165C" w:rsidRPr="00FD2E05" w:rsidRDefault="00CC165C" w:rsidP="00505E07">
      <w:pPr>
        <w:tabs>
          <w:tab w:val="left" w:pos="284"/>
          <w:tab w:val="left" w:pos="2835"/>
          <w:tab w:val="left" w:pos="5387"/>
          <w:tab w:val="left" w:pos="7938"/>
        </w:tabs>
        <w:rPr>
          <w:rFonts w:eastAsia="Aptos"/>
          <w:color w:val="FF0000"/>
          <w:highlight w:val="yellow"/>
        </w:rPr>
      </w:pPr>
      <w:r w:rsidRPr="00FD2E05">
        <w:rPr>
          <w:rFonts w:eastAsia="Aptos"/>
          <w:b/>
          <w:color w:val="FF0000"/>
        </w:rPr>
        <w:tab/>
      </w:r>
      <w:r w:rsidRPr="00FD2E05">
        <w:rPr>
          <w:rFonts w:eastAsia="Aptos"/>
          <w:b/>
          <w:color w:val="FF0000"/>
          <w:highlight w:val="yellow"/>
        </w:rPr>
        <w:t>A.</w:t>
      </w:r>
      <w:r w:rsidRPr="00FD2E05">
        <w:rPr>
          <w:rFonts w:eastAsia="Aptos"/>
          <w:color w:val="FF0000"/>
          <w:highlight w:val="yellow"/>
        </w:rPr>
        <w:t xml:space="preserve"> Artificial Intelligence (AI) is revolutionizing education globally. From streamlining application</w:t>
      </w:r>
    </w:p>
    <w:p w:rsidR="00CC165C" w:rsidRPr="00FD2E05" w:rsidRDefault="00CC165C" w:rsidP="00505E07">
      <w:pPr>
        <w:tabs>
          <w:tab w:val="left" w:pos="284"/>
          <w:tab w:val="left" w:pos="2835"/>
          <w:tab w:val="left" w:pos="5387"/>
          <w:tab w:val="left" w:pos="7938"/>
        </w:tabs>
        <w:rPr>
          <w:rFonts w:eastAsia="Aptos"/>
          <w:color w:val="FF0000"/>
        </w:rPr>
      </w:pPr>
      <w:r w:rsidRPr="00FD2E05">
        <w:rPr>
          <w:rFonts w:eastAsia="Aptos"/>
          <w:color w:val="FF0000"/>
        </w:rPr>
        <w:t xml:space="preserve">         </w:t>
      </w:r>
      <w:r w:rsidRPr="00FD2E05">
        <w:rPr>
          <w:rFonts w:eastAsia="Aptos"/>
          <w:color w:val="FF0000"/>
          <w:highlight w:val="yellow"/>
        </w:rPr>
        <w:t>processes</w:t>
      </w:r>
      <w:r w:rsidRPr="00FD2E05">
        <w:rPr>
          <w:rFonts w:eastAsia="Aptos"/>
          <w:b/>
          <w:bCs/>
          <w:i/>
          <w:color w:val="FF0000"/>
          <w:highlight w:val="yellow"/>
        </w:rPr>
        <w:t xml:space="preserve"> </w:t>
      </w:r>
      <w:r w:rsidRPr="00FD2E05">
        <w:rPr>
          <w:rFonts w:eastAsia="Aptos"/>
          <w:color w:val="FF0000"/>
          <w:highlight w:val="yellow"/>
        </w:rPr>
        <w:t>to enhancing learning experiences, AI offers innovative solutions across various</w:t>
      </w:r>
    </w:p>
    <w:p w:rsidR="00CC165C" w:rsidRPr="00FD2E05" w:rsidRDefault="00CC165C" w:rsidP="00505E07">
      <w:pPr>
        <w:tabs>
          <w:tab w:val="left" w:pos="284"/>
          <w:tab w:val="left" w:pos="2835"/>
          <w:tab w:val="left" w:pos="5387"/>
          <w:tab w:val="left" w:pos="7938"/>
        </w:tabs>
        <w:rPr>
          <w:rFonts w:eastAsia="Aptos"/>
          <w:b/>
          <w:bCs/>
          <w:i/>
          <w:color w:val="FF0000"/>
        </w:rPr>
      </w:pPr>
      <w:r w:rsidRPr="00FD2E05">
        <w:rPr>
          <w:rFonts w:eastAsia="Aptos"/>
          <w:color w:val="FF0000"/>
        </w:rPr>
        <w:t xml:space="preserve">         </w:t>
      </w:r>
      <w:r w:rsidRPr="00FD2E05">
        <w:rPr>
          <w:rFonts w:eastAsia="Aptos"/>
          <w:color w:val="FF0000"/>
          <w:highlight w:val="yellow"/>
        </w:rPr>
        <w:t>educational contexts.</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b/>
        </w:rPr>
        <w:tab/>
        <w:t>B.</w:t>
      </w:r>
      <w:r w:rsidRPr="00FD2E05">
        <w:rPr>
          <w:rFonts w:eastAsia="Aptos"/>
        </w:rPr>
        <w:t xml:space="preserve"> AI-powered digital portfolios help students efficiently organize and present their academic and </w:t>
      </w:r>
    </w:p>
    <w:p w:rsidR="00CC165C" w:rsidRPr="00FD2E05" w:rsidRDefault="00CC165C" w:rsidP="00505E07">
      <w:pPr>
        <w:tabs>
          <w:tab w:val="left" w:pos="284"/>
          <w:tab w:val="left" w:pos="2835"/>
          <w:tab w:val="left" w:pos="5387"/>
          <w:tab w:val="left" w:pos="7938"/>
        </w:tabs>
        <w:rPr>
          <w:rFonts w:eastAsia="Aptos"/>
          <w:b/>
          <w:bCs/>
          <w:i/>
        </w:rPr>
      </w:pPr>
      <w:r w:rsidRPr="00FD2E05">
        <w:rPr>
          <w:rFonts w:eastAsia="Aptos"/>
        </w:rPr>
        <w:t xml:space="preserve">         professional experiences.</w:t>
      </w:r>
    </w:p>
    <w:p w:rsidR="00CC165C" w:rsidRPr="00FD2E05" w:rsidRDefault="00CC165C" w:rsidP="00505E07">
      <w:pPr>
        <w:tabs>
          <w:tab w:val="left" w:pos="284"/>
          <w:tab w:val="left" w:pos="2835"/>
          <w:tab w:val="left" w:pos="5387"/>
          <w:tab w:val="left" w:pos="7938"/>
        </w:tabs>
        <w:rPr>
          <w:rFonts w:eastAsia="Aptos"/>
        </w:rPr>
      </w:pPr>
      <w:r w:rsidRPr="00FD2E05">
        <w:rPr>
          <w:rFonts w:eastAsia="Aptos"/>
          <w:b/>
        </w:rPr>
        <w:tab/>
        <w:t>C</w:t>
      </w:r>
      <w:r w:rsidRPr="00FD2E05">
        <w:rPr>
          <w:rFonts w:eastAsia="Aptos"/>
        </w:rPr>
        <w:t>. VR technology immerses students in historical events, geographical locations, and scientific</w:t>
      </w:r>
    </w:p>
    <w:p w:rsidR="00CC165C" w:rsidRPr="00FD2E05" w:rsidRDefault="00CC165C" w:rsidP="00505E07">
      <w:pPr>
        <w:tabs>
          <w:tab w:val="left" w:pos="284"/>
          <w:tab w:val="left" w:pos="2835"/>
          <w:tab w:val="left" w:pos="5387"/>
          <w:tab w:val="left" w:pos="7938"/>
        </w:tabs>
        <w:rPr>
          <w:rFonts w:eastAsia="Aptos"/>
        </w:rPr>
      </w:pPr>
      <w:r w:rsidRPr="00FD2E05">
        <w:rPr>
          <w:rFonts w:eastAsia="Aptos"/>
        </w:rPr>
        <w:lastRenderedPageBreak/>
        <w:t xml:space="preserve">          experiments, making learning more engaging and interactive.</w:t>
      </w:r>
      <w:r w:rsidRPr="00FD2E05">
        <w:rPr>
          <w:rFonts w:eastAsia="Aptos"/>
        </w:rPr>
        <w:tab/>
      </w:r>
    </w:p>
    <w:p w:rsidR="00CC165C" w:rsidRPr="00FD2E05" w:rsidRDefault="00CC165C" w:rsidP="00505E07">
      <w:pPr>
        <w:tabs>
          <w:tab w:val="left" w:pos="284"/>
          <w:tab w:val="left" w:pos="2835"/>
          <w:tab w:val="left" w:pos="5387"/>
          <w:tab w:val="left" w:pos="7938"/>
        </w:tabs>
        <w:rPr>
          <w:rFonts w:eastAsia="Aptos"/>
        </w:rPr>
      </w:pPr>
      <w:r w:rsidRPr="00FD2E05">
        <w:rPr>
          <w:rFonts w:eastAsia="Aptos"/>
          <w:b/>
        </w:rPr>
        <w:tab/>
        <w:t>D.</w:t>
      </w:r>
      <w:r w:rsidRPr="00FD2E05">
        <w:rPr>
          <w:rFonts w:eastAsia="Aptos"/>
        </w:rPr>
        <w:t xml:space="preserve"> AI-driven innovations and AI applications such as personalized learning and educational </w:t>
      </w:r>
    </w:p>
    <w:p w:rsidR="00CC165C" w:rsidRPr="00FD2E05" w:rsidRDefault="00CC165C" w:rsidP="00505E07">
      <w:pPr>
        <w:tabs>
          <w:tab w:val="left" w:pos="284"/>
          <w:tab w:val="left" w:pos="2835"/>
          <w:tab w:val="left" w:pos="5387"/>
          <w:tab w:val="left" w:pos="7938"/>
        </w:tabs>
        <w:rPr>
          <w:rFonts w:eastAsia="Aptos"/>
        </w:rPr>
      </w:pPr>
      <w:r w:rsidRPr="00FD2E05">
        <w:rPr>
          <w:rFonts w:eastAsia="Aptos"/>
        </w:rPr>
        <w:t xml:space="preserve">        chatbots are useful for learners of all ages who need additional tutoring.</w:t>
      </w:r>
    </w:p>
    <w:p w:rsidR="00CC165C" w:rsidRPr="00FD2E05" w:rsidRDefault="00CC165C" w:rsidP="00505E07">
      <w:pPr>
        <w:tabs>
          <w:tab w:val="left" w:pos="3402"/>
          <w:tab w:val="left" w:pos="5670"/>
          <w:tab w:val="left" w:pos="7938"/>
        </w:tabs>
        <w:jc w:val="center"/>
        <w:rPr>
          <w:b/>
          <w:bCs/>
        </w:rPr>
      </w:pPr>
      <w:r w:rsidRPr="00FD2E05">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732" o:spid="_x0000_i1025" type="#_x0000_t75" style="width:117pt;height:2.25pt;visibility:visible">
            <v:imagedata r:id="rId13" o:title=""/>
          </v:shape>
        </w:pict>
      </w:r>
      <w:r w:rsidRPr="00FD2E05">
        <w:rPr>
          <w:b/>
          <w:bCs/>
        </w:rPr>
        <w:t xml:space="preserve">THE END </w:t>
      </w:r>
      <w:r w:rsidRPr="00FD2E05">
        <w:rPr>
          <w:b/>
          <w:bCs/>
        </w:rPr>
        <w:pict>
          <v:shape id="Picture 45734" o:spid="_x0000_i1026" type="#_x0000_t75" style="width:117pt;height:2.25pt;visibility:visible">
            <v:imagedata r:id="rId14" o:title=""/>
          </v:shape>
        </w:pict>
      </w:r>
    </w:p>
    <w:p w:rsidR="00CC165C" w:rsidRPr="00FD2E05" w:rsidRDefault="00CC165C" w:rsidP="00505E07">
      <w:pPr>
        <w:tabs>
          <w:tab w:val="left" w:pos="3402"/>
          <w:tab w:val="left" w:pos="5670"/>
          <w:tab w:val="left" w:pos="7938"/>
        </w:tabs>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 xml:space="preserve">ĐỀ </w:t>
            </w:r>
            <w:r>
              <w:rPr>
                <w:b/>
                <w:highlight w:val="green"/>
              </w:rPr>
              <w:t>2</w:t>
            </w:r>
            <w:r>
              <w:rPr>
                <w:b/>
                <w:highlight w:val="green"/>
              </w:rPr>
              <w:t>7</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105355">
      <w:pPr>
        <w:rPr>
          <w:b/>
          <w:i/>
        </w:rPr>
      </w:pPr>
    </w:p>
    <w:p w:rsidR="00CC165C" w:rsidRPr="00FD2E05" w:rsidRDefault="00CC165C" w:rsidP="00105355">
      <w:pPr>
        <w:rPr>
          <w:b/>
          <w:i/>
        </w:rPr>
      </w:pPr>
      <w:r w:rsidRPr="00FD2E05">
        <w:rPr>
          <w:b/>
          <w:i/>
        </w:rPr>
        <w:t>Read the following advertisement and mark the letter A, B, C or D on your answer sheet to indicate the option that best fits each of the numbered blanks from 1 to 6.</w:t>
      </w:r>
    </w:p>
    <w:p w:rsidR="00CC165C" w:rsidRPr="00FD2E05" w:rsidRDefault="00CC165C" w:rsidP="008E6325">
      <w:pPr>
        <w:jc w:val="center"/>
      </w:pPr>
      <w:r w:rsidRPr="00FD2E05">
        <w:t>USE ECO-SOLAR FOR A GREENER WORLD</w:t>
      </w:r>
    </w:p>
    <w:p w:rsidR="00CC165C" w:rsidRPr="00FD2E05" w:rsidRDefault="00CC165C" w:rsidP="008E6325">
      <w:r w:rsidRPr="00FD2E05">
        <w:t>Eco-Solar empowers you to harness solar energy and revolutionise your (1)______. Thanks to the cutting-edge technology, our solar panels, (2)_____for maximum efficiency, convert sunlight into clean electricity, (3)______your carbon footprint and energy bills. Easy to install and maintain, our durable panels are designed to withstand (4)______weather conditions and provide long-lasting performance. By choosing Eco-Solar, you’re not only embracing sustainable living but also contributing (5)_____a greener future. Join the green revolution today and experience the benefits of clean, renewable energy. Contact us for a free quote and let’s power your home (6)_____ .</w:t>
      </w:r>
    </w:p>
    <w:p w:rsidR="00CC165C" w:rsidRPr="00FD2E05" w:rsidRDefault="00CC165C" w:rsidP="00A50D06">
      <w:pPr>
        <w:jc w:val="right"/>
        <w:rPr>
          <w:i/>
        </w:rPr>
      </w:pPr>
      <w:r w:rsidRPr="00FD2E05">
        <w:rPr>
          <w:i/>
        </w:rPr>
        <w:t>(Adapted from I learn smart world)</w:t>
      </w:r>
    </w:p>
    <w:p w:rsidR="00CC165C" w:rsidRPr="00FD2E05" w:rsidRDefault="00CC165C" w:rsidP="008E6325"/>
    <w:p w:rsidR="00CC165C" w:rsidRPr="00FD2E05" w:rsidRDefault="00CC165C" w:rsidP="008E6325">
      <w:r w:rsidRPr="00FD2E05">
        <w:t>Question 1</w:t>
      </w:r>
      <w:r w:rsidRPr="00FD2E05">
        <w:rPr>
          <w:color w:val="FF0000"/>
        </w:rPr>
        <w:t xml:space="preserve"> </w:t>
      </w:r>
      <w:r w:rsidRPr="00FD2E05">
        <w:rPr>
          <w:b/>
          <w:color w:val="FF0000"/>
          <w:highlight w:val="yellow"/>
        </w:rPr>
        <w:t>A</w:t>
      </w:r>
      <w:r w:rsidRPr="00FD2E05">
        <w:rPr>
          <w:color w:val="FF0000"/>
          <w:highlight w:val="yellow"/>
        </w:rPr>
        <w:t>. home power source</w:t>
      </w:r>
      <w:r w:rsidRPr="00FD2E05">
        <w:tab/>
        <w:t xml:space="preserve">B. power home source </w:t>
      </w:r>
      <w:r w:rsidRPr="00FD2E05">
        <w:tab/>
        <w:t xml:space="preserve">C. source home power </w:t>
      </w:r>
      <w:r w:rsidRPr="00FD2E05">
        <w:tab/>
        <w:t>D. home source power</w:t>
      </w:r>
    </w:p>
    <w:p w:rsidR="00CC165C" w:rsidRPr="00FD2E05" w:rsidRDefault="00CC165C" w:rsidP="008E6325">
      <w:r w:rsidRPr="00FD2E05">
        <w:t xml:space="preserve">Question 2 A. engineer </w:t>
      </w:r>
      <w:r w:rsidRPr="00FD2E05">
        <w:tab/>
      </w:r>
      <w:r w:rsidRPr="00FD2E05">
        <w:tab/>
      </w:r>
      <w:r w:rsidRPr="00FD2E05">
        <w:tab/>
        <w:t>B. to engineer</w:t>
      </w:r>
      <w:r w:rsidRPr="00FD2E05">
        <w:tab/>
      </w:r>
      <w:r w:rsidRPr="00FD2E05">
        <w:tab/>
        <w:t>C. engineering</w:t>
      </w:r>
      <w:r w:rsidRPr="00FD2E05">
        <w:tab/>
      </w:r>
      <w:r w:rsidRPr="00FD2E05">
        <w:tab/>
      </w:r>
      <w:r w:rsidRPr="00FD2E05">
        <w:rPr>
          <w:b/>
          <w:color w:val="FF0000"/>
          <w:highlight w:val="yellow"/>
        </w:rPr>
        <w:t>D</w:t>
      </w:r>
      <w:r w:rsidRPr="00FD2E05">
        <w:rPr>
          <w:color w:val="FF0000"/>
          <w:highlight w:val="yellow"/>
        </w:rPr>
        <w:t>. engineered</w:t>
      </w:r>
    </w:p>
    <w:p w:rsidR="00CC165C" w:rsidRPr="00FD2E05" w:rsidRDefault="00CC165C" w:rsidP="008E6325">
      <w:r w:rsidRPr="00FD2E05">
        <w:t>Question 3 A. to reduce</w:t>
      </w:r>
      <w:r w:rsidRPr="00FD2E05">
        <w:tab/>
      </w:r>
      <w:r w:rsidRPr="00FD2E05">
        <w:tab/>
      </w:r>
      <w:r w:rsidRPr="00FD2E05">
        <w:tab/>
        <w:t>B. that reduces</w:t>
      </w:r>
      <w:r w:rsidRPr="00FD2E05">
        <w:tab/>
      </w:r>
      <w:r w:rsidRPr="00FD2E05">
        <w:tab/>
      </w:r>
      <w:r w:rsidRPr="00FD2E05">
        <w:rPr>
          <w:b/>
          <w:color w:val="FF0000"/>
          <w:highlight w:val="yellow"/>
        </w:rPr>
        <w:t>C</w:t>
      </w:r>
      <w:r w:rsidRPr="00FD2E05">
        <w:rPr>
          <w:color w:val="FF0000"/>
          <w:highlight w:val="yellow"/>
        </w:rPr>
        <w:t>. which reduces</w:t>
      </w:r>
      <w:r w:rsidRPr="00FD2E05">
        <w:tab/>
        <w:t>D. by reducing</w:t>
      </w:r>
    </w:p>
    <w:p w:rsidR="00CC165C" w:rsidRPr="00FD2E05" w:rsidRDefault="00CC165C" w:rsidP="008E6325">
      <w:r w:rsidRPr="00FD2E05">
        <w:t>Question 4 A. wonderful</w:t>
      </w:r>
      <w:r w:rsidRPr="00FD2E05">
        <w:tab/>
      </w:r>
      <w:r w:rsidRPr="00FD2E05">
        <w:tab/>
      </w:r>
      <w:r w:rsidRPr="00FD2E05">
        <w:rPr>
          <w:b/>
          <w:color w:val="FF0000"/>
          <w:highlight w:val="yellow"/>
        </w:rPr>
        <w:t>B</w:t>
      </w:r>
      <w:r w:rsidRPr="00FD2E05">
        <w:rPr>
          <w:color w:val="FF0000"/>
          <w:highlight w:val="yellow"/>
        </w:rPr>
        <w:t>. harsh</w:t>
      </w:r>
      <w:r w:rsidRPr="00FD2E05">
        <w:tab/>
      </w:r>
      <w:r w:rsidRPr="00FD2E05">
        <w:tab/>
        <w:t>C. favourable</w:t>
      </w:r>
      <w:r w:rsidRPr="00FD2E05">
        <w:tab/>
      </w:r>
      <w:r w:rsidRPr="00FD2E05">
        <w:tab/>
        <w:t>D. normal</w:t>
      </w:r>
    </w:p>
    <w:p w:rsidR="00CC165C" w:rsidRPr="00FD2E05" w:rsidRDefault="00CC165C" w:rsidP="008E6325">
      <w:r w:rsidRPr="00FD2E05">
        <w:t>Question 5 A. in</w:t>
      </w:r>
      <w:r w:rsidRPr="00FD2E05">
        <w:tab/>
      </w:r>
      <w:r w:rsidRPr="00FD2E05">
        <w:tab/>
      </w:r>
      <w:r w:rsidRPr="00FD2E05">
        <w:tab/>
        <w:t>B. with</w:t>
      </w:r>
      <w:r w:rsidRPr="00FD2E05">
        <w:tab/>
      </w:r>
      <w:r w:rsidRPr="00FD2E05">
        <w:tab/>
      </w:r>
      <w:r w:rsidRPr="00FD2E05">
        <w:tab/>
        <w:t>C. at</w:t>
      </w:r>
      <w:r w:rsidRPr="00FD2E05">
        <w:tab/>
      </w:r>
      <w:r w:rsidRPr="00FD2E05">
        <w:tab/>
      </w:r>
      <w:r w:rsidRPr="00FD2E05">
        <w:tab/>
      </w:r>
      <w:r w:rsidRPr="00FD2E05">
        <w:rPr>
          <w:b/>
          <w:color w:val="FF0000"/>
          <w:highlight w:val="yellow"/>
        </w:rPr>
        <w:t>D</w:t>
      </w:r>
      <w:r w:rsidRPr="00FD2E05">
        <w:rPr>
          <w:color w:val="FF0000"/>
          <w:highlight w:val="yellow"/>
        </w:rPr>
        <w:t>. to</w:t>
      </w:r>
    </w:p>
    <w:p w:rsidR="00CC165C" w:rsidRPr="00FD2E05" w:rsidRDefault="00CC165C" w:rsidP="008E6325">
      <w:r w:rsidRPr="00FD2E05">
        <w:t>Question 6 A. sustain</w:t>
      </w:r>
      <w:r w:rsidRPr="00FD2E05">
        <w:tab/>
      </w:r>
      <w:r w:rsidRPr="00FD2E05">
        <w:tab/>
      </w:r>
      <w:r w:rsidRPr="00FD2E05">
        <w:tab/>
        <w:t>B. sustainable</w:t>
      </w:r>
      <w:r w:rsidRPr="00FD2E05">
        <w:tab/>
      </w:r>
      <w:r w:rsidRPr="00FD2E05">
        <w:tab/>
      </w:r>
      <w:r w:rsidRPr="00FD2E05">
        <w:rPr>
          <w:b/>
          <w:color w:val="FF0000"/>
          <w:highlight w:val="yellow"/>
        </w:rPr>
        <w:t>C</w:t>
      </w:r>
      <w:r w:rsidRPr="00FD2E05">
        <w:rPr>
          <w:color w:val="FF0000"/>
          <w:highlight w:val="yellow"/>
        </w:rPr>
        <w:t>. sustainably</w:t>
      </w:r>
      <w:r w:rsidRPr="00FD2E05">
        <w:rPr>
          <w:color w:val="FF0000"/>
        </w:rPr>
        <w:tab/>
      </w:r>
      <w:r w:rsidRPr="00FD2E05">
        <w:tab/>
        <w:t>D. sustainability</w:t>
      </w:r>
    </w:p>
    <w:p w:rsidR="00CC165C" w:rsidRPr="00FD2E05" w:rsidRDefault="00CC165C" w:rsidP="008E6325">
      <w:pPr>
        <w:rPr>
          <w:b/>
          <w:i/>
        </w:rPr>
      </w:pPr>
      <w:r w:rsidRPr="00FD2E05">
        <w:rPr>
          <w:b/>
          <w:i/>
        </w:rPr>
        <w:t>Read the following leaflet and mark the letter A, B, C or D on your answer sheet to indicate the option that best fits each of the numbered blanks from 7 to 12.</w:t>
      </w:r>
    </w:p>
    <w:p w:rsidR="00CC165C" w:rsidRPr="00FD2E05" w:rsidRDefault="00CC165C" w:rsidP="00D60342">
      <w:pPr>
        <w:jc w:val="center"/>
      </w:pPr>
      <w:r w:rsidRPr="00FD2E05">
        <w:t>WELCOME TO OASIS PARK!</w:t>
      </w:r>
    </w:p>
    <w:p w:rsidR="00CC165C" w:rsidRPr="00FD2E05" w:rsidRDefault="00CC165C" w:rsidP="008E6325">
      <w:r w:rsidRPr="00FD2E05">
        <w:t>Let’s keep our park a serene escape for everyone. To ensure a pleasant experience for all, please follow these simple guidelines:</w:t>
      </w:r>
    </w:p>
    <w:p w:rsidR="00CC165C" w:rsidRPr="00FD2E05" w:rsidRDefault="00CC165C" w:rsidP="008E6325">
      <w:r w:rsidRPr="00FD2E05">
        <w:t>. (7) ____waste responsibly in designated bins.</w:t>
      </w:r>
    </w:p>
    <w:p w:rsidR="00CC165C" w:rsidRPr="00FD2E05" w:rsidRDefault="00CC165C" w:rsidP="008E6325">
      <w:r w:rsidRPr="00FD2E05">
        <w:t>. Keep dogs always leashed.</w:t>
      </w:r>
    </w:p>
    <w:p w:rsidR="00CC165C" w:rsidRPr="00FD2E05" w:rsidRDefault="00CC165C" w:rsidP="008E6325">
      <w:r w:rsidRPr="00FD2E05">
        <w:t>. Clean up after your dog.</w:t>
      </w:r>
    </w:p>
    <w:p w:rsidR="00CC165C" w:rsidRPr="00FD2E05" w:rsidRDefault="00CC165C" w:rsidP="008E6325">
      <w:r w:rsidRPr="00FD2E05">
        <w:t>. Supervise children to ensure their safety and avoid disturbing (8)_____.</w:t>
      </w:r>
    </w:p>
    <w:p w:rsidR="00CC165C" w:rsidRPr="00FD2E05" w:rsidRDefault="00CC165C" w:rsidP="008E6325">
      <w:r w:rsidRPr="00FD2E05">
        <w:t>. Use playground (9)____as intended.</w:t>
      </w:r>
    </w:p>
    <w:p w:rsidR="00CC165C" w:rsidRPr="00FD2E05" w:rsidRDefault="00CC165C" w:rsidP="008E6325">
      <w:r w:rsidRPr="00FD2E05">
        <w:t>. Enjoy picnics in designated areas.</w:t>
      </w:r>
    </w:p>
    <w:p w:rsidR="00CC165C" w:rsidRPr="00FD2E05" w:rsidRDefault="00CC165C" w:rsidP="008E6325">
      <w:r w:rsidRPr="00FD2E05">
        <w:t>. Kindly barbecue (10)______fellow visitors.</w:t>
      </w:r>
    </w:p>
    <w:p w:rsidR="00CC165C" w:rsidRPr="00FD2E05" w:rsidRDefault="00CC165C" w:rsidP="008E6325">
      <w:r w:rsidRPr="00FD2E05">
        <w:t>. Maintain a peaceful atmosphere by keeping noise (11)_____low.</w:t>
      </w:r>
    </w:p>
    <w:p w:rsidR="00CC165C" w:rsidRPr="00FD2E05" w:rsidRDefault="00CC165C" w:rsidP="008E6325">
      <w:r w:rsidRPr="00FD2E05">
        <w:t>. Adhere to park signs and instructions.</w:t>
      </w:r>
    </w:p>
    <w:p w:rsidR="00CC165C" w:rsidRPr="00FD2E05" w:rsidRDefault="00CC165C" w:rsidP="008E6325">
      <w:r w:rsidRPr="00FD2E05">
        <w:t>. Report and (12) _____concerns to the park staff.</w:t>
      </w:r>
    </w:p>
    <w:p w:rsidR="00CC165C" w:rsidRPr="00FD2E05" w:rsidRDefault="00CC165C" w:rsidP="008E6325">
      <w:r w:rsidRPr="00FD2E05">
        <w:rPr>
          <w:b/>
        </w:rPr>
        <w:t>Question 7</w:t>
      </w:r>
      <w:r w:rsidRPr="00FD2E05">
        <w:t xml:space="preserve"> A. Make up</w:t>
      </w:r>
      <w:r w:rsidRPr="00FD2E05">
        <w:tab/>
      </w:r>
      <w:r w:rsidRPr="00FD2E05">
        <w:tab/>
        <w:t>B. Put away</w:t>
      </w:r>
      <w:r w:rsidRPr="00FD2E05">
        <w:tab/>
      </w:r>
      <w:r w:rsidRPr="00FD2E05">
        <w:rPr>
          <w:b/>
          <w:color w:val="FF0000"/>
          <w:highlight w:val="yellow"/>
        </w:rPr>
        <w:t>C</w:t>
      </w:r>
      <w:r w:rsidRPr="00FD2E05">
        <w:rPr>
          <w:color w:val="FF0000"/>
          <w:highlight w:val="yellow"/>
        </w:rPr>
        <w:t>. dispose of</w:t>
      </w:r>
      <w:r w:rsidRPr="00FD2E05">
        <w:tab/>
        <w:t>D. Search for</w:t>
      </w:r>
    </w:p>
    <w:p w:rsidR="00CC165C" w:rsidRPr="00FD2E05" w:rsidRDefault="00CC165C" w:rsidP="008E6325">
      <w:r w:rsidRPr="00FD2E05">
        <w:rPr>
          <w:b/>
        </w:rPr>
        <w:t>Question 8</w:t>
      </w:r>
      <w:r w:rsidRPr="00FD2E05">
        <w:t xml:space="preserve"> A. other</w:t>
      </w:r>
      <w:r w:rsidRPr="00FD2E05">
        <w:tab/>
      </w:r>
      <w:r w:rsidRPr="00FD2E05">
        <w:tab/>
      </w:r>
      <w:r w:rsidRPr="00FD2E05">
        <w:rPr>
          <w:b/>
          <w:color w:val="FF0000"/>
          <w:highlight w:val="yellow"/>
        </w:rPr>
        <w:t>B</w:t>
      </w:r>
      <w:r w:rsidRPr="00FD2E05">
        <w:rPr>
          <w:color w:val="FF0000"/>
          <w:highlight w:val="yellow"/>
        </w:rPr>
        <w:t>. others</w:t>
      </w:r>
      <w:r w:rsidRPr="00FD2E05">
        <w:tab/>
        <w:t>C. another</w:t>
      </w:r>
      <w:r w:rsidRPr="00FD2E05">
        <w:tab/>
        <w:t>D. the others</w:t>
      </w:r>
    </w:p>
    <w:p w:rsidR="00CC165C" w:rsidRPr="00FD2E05" w:rsidRDefault="00CC165C" w:rsidP="008E6325">
      <w:r w:rsidRPr="00FD2E05">
        <w:rPr>
          <w:b/>
        </w:rPr>
        <w:t>Question 9</w:t>
      </w:r>
      <w:r w:rsidRPr="00FD2E05">
        <w:t xml:space="preserve"> A. material</w:t>
      </w:r>
      <w:r w:rsidRPr="00FD2E05">
        <w:tab/>
      </w:r>
      <w:r w:rsidRPr="00FD2E05">
        <w:tab/>
        <w:t>B. gear</w:t>
      </w:r>
      <w:r w:rsidRPr="00FD2E05">
        <w:tab/>
      </w:r>
      <w:r w:rsidRPr="00FD2E05">
        <w:tab/>
        <w:t>C. machinery</w:t>
      </w:r>
      <w:r w:rsidRPr="00FD2E05">
        <w:tab/>
      </w:r>
      <w:r w:rsidRPr="00FD2E05">
        <w:rPr>
          <w:b/>
          <w:color w:val="FF0000"/>
          <w:highlight w:val="yellow"/>
        </w:rPr>
        <w:t>D</w:t>
      </w:r>
      <w:r w:rsidRPr="00FD2E05">
        <w:rPr>
          <w:color w:val="FF0000"/>
          <w:highlight w:val="yellow"/>
        </w:rPr>
        <w:t>. equipment</w:t>
      </w:r>
    </w:p>
    <w:p w:rsidR="00CC165C" w:rsidRPr="00FD2E05" w:rsidRDefault="00CC165C" w:rsidP="008E6325">
      <w:pPr>
        <w:rPr>
          <w:color w:val="FF0000"/>
        </w:rPr>
      </w:pPr>
      <w:r w:rsidRPr="00FD2E05">
        <w:t>Question 10 A. in recognition of</w:t>
      </w:r>
      <w:r w:rsidRPr="00FD2E05">
        <w:tab/>
        <w:t>B. in relation to</w:t>
      </w:r>
      <w:r w:rsidRPr="00FD2E05">
        <w:tab/>
        <w:t>C. as regards</w:t>
      </w:r>
      <w:r w:rsidRPr="00FD2E05">
        <w:tab/>
      </w:r>
      <w:r w:rsidRPr="00FD2E05">
        <w:rPr>
          <w:b/>
          <w:color w:val="FF0000"/>
          <w:highlight w:val="yellow"/>
        </w:rPr>
        <w:t>D</w:t>
      </w:r>
      <w:r w:rsidRPr="00FD2E05">
        <w:rPr>
          <w:color w:val="FF0000"/>
          <w:highlight w:val="yellow"/>
        </w:rPr>
        <w:t>. with consideration for</w:t>
      </w:r>
    </w:p>
    <w:p w:rsidR="00CC165C" w:rsidRPr="00FD2E05" w:rsidRDefault="00CC165C" w:rsidP="008E6325">
      <w:r w:rsidRPr="00FD2E05">
        <w:t>Question 11 A. numbers</w:t>
      </w:r>
      <w:r w:rsidRPr="00FD2E05">
        <w:tab/>
      </w:r>
      <w:r w:rsidRPr="00FD2E05">
        <w:tab/>
        <w:t>B. degrees</w:t>
      </w:r>
      <w:r w:rsidRPr="00FD2E05">
        <w:tab/>
      </w:r>
      <w:r w:rsidRPr="00FD2E05">
        <w:rPr>
          <w:b/>
          <w:color w:val="FF0000"/>
          <w:highlight w:val="yellow"/>
        </w:rPr>
        <w:t>C</w:t>
      </w:r>
      <w:r w:rsidRPr="00FD2E05">
        <w:rPr>
          <w:color w:val="FF0000"/>
          <w:highlight w:val="yellow"/>
        </w:rPr>
        <w:t>. levels</w:t>
      </w:r>
      <w:r w:rsidRPr="00FD2E05">
        <w:tab/>
        <w:t>D. depths</w:t>
      </w:r>
    </w:p>
    <w:p w:rsidR="00CC165C" w:rsidRPr="00FD2E05" w:rsidRDefault="00CC165C" w:rsidP="008E6325">
      <w:r w:rsidRPr="00FD2E05">
        <w:t xml:space="preserve">Question 12 </w:t>
      </w:r>
      <w:r w:rsidRPr="00FD2E05">
        <w:rPr>
          <w:b/>
          <w:color w:val="FF0000"/>
          <w:highlight w:val="yellow"/>
        </w:rPr>
        <w:t>A</w:t>
      </w:r>
      <w:r w:rsidRPr="00FD2E05">
        <w:rPr>
          <w:color w:val="FF0000"/>
          <w:highlight w:val="yellow"/>
        </w:rPr>
        <w:t>. safety</w:t>
      </w:r>
      <w:r w:rsidRPr="00FD2E05">
        <w:tab/>
      </w:r>
      <w:r w:rsidRPr="00FD2E05">
        <w:tab/>
        <w:t>B. health</w:t>
      </w:r>
      <w:r w:rsidRPr="00FD2E05">
        <w:tab/>
        <w:t>C. consumer</w:t>
      </w:r>
      <w:r w:rsidRPr="00FD2E05">
        <w:tab/>
        <w:t>D. community</w:t>
      </w:r>
    </w:p>
    <w:p w:rsidR="00CC165C" w:rsidRPr="00FD2E05" w:rsidRDefault="00CC165C" w:rsidP="008E6325">
      <w:pPr>
        <w:rPr>
          <w:b/>
          <w:i/>
        </w:rPr>
      </w:pPr>
      <w:r w:rsidRPr="00FD2E05">
        <w:rPr>
          <w:b/>
          <w:i/>
        </w:rPr>
        <w:t>Mark the letter A, B, C or D on your answer sheet to indicate the best arrangement of utterances or sentences to make a meaningful exchange/text in each of the following questions from 13 to 17.</w:t>
      </w:r>
    </w:p>
    <w:p w:rsidR="00CC165C" w:rsidRPr="00FD2E05" w:rsidRDefault="00CC165C" w:rsidP="008E6325">
      <w:pPr>
        <w:rPr>
          <w:b/>
        </w:rPr>
      </w:pPr>
      <w:r w:rsidRPr="00FD2E05">
        <w:rPr>
          <w:b/>
        </w:rPr>
        <w:t>Question 13</w:t>
      </w:r>
    </w:p>
    <w:p w:rsidR="00CC165C" w:rsidRPr="00FD2E05" w:rsidRDefault="00CC165C" w:rsidP="008E6325">
      <w:r w:rsidRPr="00FD2E05">
        <w:lastRenderedPageBreak/>
        <w:t>a. Justin: I remember learning my grandmother’s language as a child. It felt like a special bond.</w:t>
      </w:r>
    </w:p>
    <w:p w:rsidR="00CC165C" w:rsidRPr="00FD2E05" w:rsidRDefault="00CC165C" w:rsidP="008E6325">
      <w:r w:rsidRPr="00FD2E05">
        <w:t>b. Justin: How about we talk about the importance of speaking ancestral languages?</w:t>
      </w:r>
    </w:p>
    <w:p w:rsidR="00CC165C" w:rsidRPr="00FD2E05" w:rsidRDefault="00CC165C" w:rsidP="008E6325">
      <w:r w:rsidRPr="00FD2E05">
        <w:t>c. Lila: From my viewpoint, it’s one of the most important cultural identifiers.</w:t>
      </w:r>
    </w:p>
    <w:p w:rsidR="00CC165C" w:rsidRPr="00FD2E05" w:rsidRDefault="00CC165C" w:rsidP="00A50D06">
      <w:pPr>
        <w:ind w:firstLine="720"/>
      </w:pPr>
      <w:r w:rsidRPr="00FD2E05">
        <w:rPr>
          <w:b/>
          <w:color w:val="FF0000"/>
          <w:highlight w:val="yellow"/>
        </w:rPr>
        <w:t>A</w:t>
      </w:r>
      <w:r w:rsidRPr="00FD2E05">
        <w:rPr>
          <w:color w:val="FF0000"/>
          <w:highlight w:val="yellow"/>
        </w:rPr>
        <w:t>. b-c-a</w:t>
      </w:r>
      <w:r w:rsidRPr="00FD2E05">
        <w:tab/>
        <w:t>B. a-c-b</w:t>
      </w:r>
      <w:r w:rsidRPr="00FD2E05">
        <w:tab/>
      </w:r>
      <w:r w:rsidRPr="00FD2E05">
        <w:tab/>
        <w:t>C. b-a-c</w:t>
      </w:r>
      <w:r w:rsidRPr="00FD2E05">
        <w:tab/>
      </w:r>
      <w:r w:rsidRPr="00FD2E05">
        <w:tab/>
        <w:t>D. c-a-b</w:t>
      </w:r>
    </w:p>
    <w:p w:rsidR="00CC165C" w:rsidRPr="00FD2E05" w:rsidRDefault="00CC165C" w:rsidP="003C4905"/>
    <w:p w:rsidR="00CC165C" w:rsidRPr="00FD2E05" w:rsidRDefault="00CC165C" w:rsidP="003C4905">
      <w:pPr>
        <w:rPr>
          <w:b/>
        </w:rPr>
      </w:pPr>
      <w:r w:rsidRPr="00FD2E05">
        <w:rPr>
          <w:b/>
        </w:rPr>
        <w:t>Question 14</w:t>
      </w:r>
    </w:p>
    <w:p w:rsidR="00CC165C" w:rsidRPr="00FD2E05" w:rsidRDefault="00CC165C" w:rsidP="003C4905">
      <w:r w:rsidRPr="00FD2E05">
        <w:t>a. Alan: That sounds fun! There are plenty of cooking tutorials online that can guide us</w:t>
      </w:r>
    </w:p>
    <w:p w:rsidR="00CC165C" w:rsidRPr="00FD2E05" w:rsidRDefault="00CC165C" w:rsidP="003C4905">
      <w:r w:rsidRPr="00FD2E05">
        <w:t>b. Britney: Shall we discuss the importance of recreating family recipes?</w:t>
      </w:r>
    </w:p>
    <w:p w:rsidR="00CC165C" w:rsidRPr="00FD2E05" w:rsidRDefault="00CC165C" w:rsidP="003C4905">
      <w:r w:rsidRPr="00FD2E05">
        <w:t>c. Alan: that’s an excellent idea, but we don’t really understand how to cook.</w:t>
      </w:r>
    </w:p>
    <w:p w:rsidR="00CC165C" w:rsidRPr="00FD2E05" w:rsidRDefault="00CC165C" w:rsidP="003C4905">
      <w:r w:rsidRPr="00FD2E05">
        <w:t>d. Britney: Absolutely! It’s a great way to create lasting memories and enjoy delicious homemade food.</w:t>
      </w:r>
    </w:p>
    <w:p w:rsidR="00CC165C" w:rsidRPr="00FD2E05" w:rsidRDefault="00CC165C" w:rsidP="003C4905">
      <w:r w:rsidRPr="00FD2E05">
        <w:t>e. Britney: Don’t worry, Alan! We can start with simple recipes and learn together.</w:t>
      </w:r>
    </w:p>
    <w:p w:rsidR="00CC165C" w:rsidRPr="00FD2E05" w:rsidRDefault="00CC165C" w:rsidP="00A50D06">
      <w:pPr>
        <w:ind w:firstLine="720"/>
      </w:pPr>
      <w:r w:rsidRPr="00FD2E05">
        <w:t>A. a-c-b-d-e</w:t>
      </w:r>
      <w:r w:rsidRPr="00FD2E05">
        <w:tab/>
      </w:r>
      <w:r w:rsidRPr="00FD2E05">
        <w:rPr>
          <w:b/>
          <w:color w:val="FF0000"/>
          <w:highlight w:val="yellow"/>
        </w:rPr>
        <w:t>B</w:t>
      </w:r>
      <w:r w:rsidRPr="00FD2E05">
        <w:rPr>
          <w:color w:val="FF0000"/>
          <w:highlight w:val="yellow"/>
        </w:rPr>
        <w:t>. b-c-e-a-d</w:t>
      </w:r>
      <w:r w:rsidRPr="00FD2E05">
        <w:tab/>
        <w:t>C. b-d-c-a-e</w:t>
      </w:r>
      <w:r w:rsidRPr="00FD2E05">
        <w:tab/>
        <w:t>D. e-c-b-a-d</w:t>
      </w:r>
    </w:p>
    <w:p w:rsidR="00CC165C" w:rsidRPr="00FD2E05" w:rsidRDefault="00CC165C" w:rsidP="003C4905"/>
    <w:p w:rsidR="00CC165C" w:rsidRPr="00FD2E05" w:rsidRDefault="00CC165C" w:rsidP="003C4905">
      <w:pPr>
        <w:rPr>
          <w:b/>
        </w:rPr>
      </w:pPr>
      <w:r w:rsidRPr="00FD2E05">
        <w:rPr>
          <w:b/>
        </w:rPr>
        <w:t>Question 15</w:t>
      </w:r>
    </w:p>
    <w:p w:rsidR="00CC165C" w:rsidRPr="00FD2E05" w:rsidRDefault="00CC165C" w:rsidP="003C4905">
      <w:r w:rsidRPr="00FD2E05">
        <w:t>Hi Kate,</w:t>
      </w:r>
    </w:p>
    <w:p w:rsidR="00CC165C" w:rsidRPr="00FD2E05" w:rsidRDefault="00CC165C" w:rsidP="003C4905">
      <w:r w:rsidRPr="00FD2E05">
        <w:t>a. We can share the cost and give it to her from both of us if you haven’t got her a present yet.</w:t>
      </w:r>
    </w:p>
    <w:p w:rsidR="00CC165C" w:rsidRPr="00FD2E05" w:rsidRDefault="00CC165C" w:rsidP="003C4905">
      <w:r w:rsidRPr="00FD2E05">
        <w:t>b. I can’t wait for Mary’s baby shower this Sunday!</w:t>
      </w:r>
    </w:p>
    <w:p w:rsidR="00CC165C" w:rsidRPr="00FD2E05" w:rsidRDefault="00CC165C" w:rsidP="003C4905">
      <w:r w:rsidRPr="00FD2E05">
        <w:t xml:space="preserve">c. I think it would be a nice gesture and she would appreciate it </w:t>
      </w:r>
    </w:p>
    <w:p w:rsidR="00CC165C" w:rsidRPr="00FD2E05" w:rsidRDefault="00CC165C" w:rsidP="003C4905">
      <w:r w:rsidRPr="00FD2E05">
        <w:t>d. Let me know what you think and if you’re okay with this plan.</w:t>
      </w:r>
    </w:p>
    <w:p w:rsidR="00CC165C" w:rsidRPr="00FD2E05" w:rsidRDefault="00CC165C" w:rsidP="003C4905">
      <w:r w:rsidRPr="00FD2E05">
        <w:t>e. I just want to let you know that I had bought a gift for her celebration.</w:t>
      </w:r>
    </w:p>
    <w:p w:rsidR="00CC165C" w:rsidRPr="00FD2E05" w:rsidRDefault="00CC165C" w:rsidP="003C4905">
      <w:r w:rsidRPr="00FD2E05">
        <w:t>Write back soon,</w:t>
      </w:r>
    </w:p>
    <w:p w:rsidR="00CC165C" w:rsidRPr="00FD2E05" w:rsidRDefault="00CC165C" w:rsidP="003C4905">
      <w:r w:rsidRPr="00FD2E05">
        <w:t>Ivan</w:t>
      </w:r>
    </w:p>
    <w:p w:rsidR="00CC165C" w:rsidRPr="00FD2E05" w:rsidRDefault="00CC165C" w:rsidP="00A50D06">
      <w:pPr>
        <w:ind w:firstLine="720"/>
      </w:pPr>
      <w:r w:rsidRPr="00FD2E05">
        <w:t>A. d-a-c-b-e</w:t>
      </w:r>
      <w:r w:rsidRPr="00FD2E05">
        <w:tab/>
        <w:t>B. c-b-e-a-d</w:t>
      </w:r>
      <w:r w:rsidRPr="00FD2E05">
        <w:tab/>
        <w:t>C. b-d-a-e-c</w:t>
      </w:r>
      <w:r w:rsidRPr="00FD2E05">
        <w:tab/>
      </w:r>
      <w:r w:rsidRPr="00FD2E05">
        <w:rPr>
          <w:b/>
          <w:color w:val="FF0000"/>
          <w:highlight w:val="yellow"/>
        </w:rPr>
        <w:t>D</w:t>
      </w:r>
      <w:r w:rsidRPr="00FD2E05">
        <w:rPr>
          <w:color w:val="FF0000"/>
          <w:highlight w:val="yellow"/>
        </w:rPr>
        <w:t>. b-e-a-c-d</w:t>
      </w:r>
    </w:p>
    <w:p w:rsidR="00CC165C" w:rsidRPr="00FD2E05" w:rsidRDefault="00CC165C" w:rsidP="003C4905"/>
    <w:p w:rsidR="00CC165C" w:rsidRPr="00FD2E05" w:rsidRDefault="00CC165C" w:rsidP="003C4905">
      <w:pPr>
        <w:rPr>
          <w:b/>
        </w:rPr>
      </w:pPr>
      <w:r w:rsidRPr="00FD2E05">
        <w:rPr>
          <w:b/>
        </w:rPr>
        <w:t>Question 16</w:t>
      </w:r>
    </w:p>
    <w:p w:rsidR="00CC165C" w:rsidRPr="00FD2E05" w:rsidRDefault="00CC165C" w:rsidP="003C4905">
      <w:r w:rsidRPr="00FD2E05">
        <w:t>a. As we walked through the trails, he explained how the local community protects the forest and its wildlife.</w:t>
      </w:r>
    </w:p>
    <w:p w:rsidR="00CC165C" w:rsidRPr="00FD2E05" w:rsidRDefault="00CC165C" w:rsidP="003C4905">
      <w:r w:rsidRPr="00FD2E05">
        <w:t>b. the trip was not only educational but also inspiring because we learnt more about the positive effects of the local conservation efforts</w:t>
      </w:r>
    </w:p>
    <w:p w:rsidR="00CC165C" w:rsidRPr="00FD2E05" w:rsidRDefault="00CC165C" w:rsidP="003C4905">
      <w:r w:rsidRPr="00FD2E05">
        <w:t>c. Last Saturday, we took a memorable trekking trip in the mountains with an ethnic tour guide.</w:t>
      </w:r>
    </w:p>
    <w:p w:rsidR="00CC165C" w:rsidRPr="00FD2E05" w:rsidRDefault="00CC165C" w:rsidP="003C4905">
      <w:r w:rsidRPr="00FD2E05">
        <w:t>d. We also learned about the importance of preserving natural resources for future generations.</w:t>
      </w:r>
    </w:p>
    <w:p w:rsidR="00CC165C" w:rsidRPr="00FD2E05" w:rsidRDefault="00CC165C" w:rsidP="003C4905">
      <w:r w:rsidRPr="00FD2E05">
        <w:t>e. then, he showed us traditional methods of sustainable farming and how they avoid harming the environment.</w:t>
      </w:r>
    </w:p>
    <w:p w:rsidR="00CC165C" w:rsidRPr="00FD2E05" w:rsidRDefault="00CC165C" w:rsidP="00A50D06">
      <w:pPr>
        <w:ind w:firstLine="720"/>
      </w:pPr>
      <w:r w:rsidRPr="00FD2E05">
        <w:t>A. a-e-c-b-d</w:t>
      </w:r>
      <w:r w:rsidRPr="00FD2E05">
        <w:tab/>
      </w:r>
      <w:r w:rsidRPr="00FD2E05">
        <w:rPr>
          <w:b/>
          <w:color w:val="FF0000"/>
          <w:highlight w:val="yellow"/>
        </w:rPr>
        <w:t>B</w:t>
      </w:r>
      <w:r w:rsidRPr="00FD2E05">
        <w:rPr>
          <w:color w:val="FF0000"/>
          <w:highlight w:val="yellow"/>
        </w:rPr>
        <w:t>. c-a-e-d-b</w:t>
      </w:r>
      <w:r w:rsidRPr="00FD2E05">
        <w:tab/>
        <w:t>C. c-b-e-d-a</w:t>
      </w:r>
      <w:r w:rsidRPr="00FD2E05">
        <w:tab/>
        <w:t>D. a-d-e-c-b</w:t>
      </w:r>
    </w:p>
    <w:p w:rsidR="00CC165C" w:rsidRPr="00FD2E05" w:rsidRDefault="00CC165C" w:rsidP="003C4905">
      <w:pPr>
        <w:rPr>
          <w:b/>
        </w:rPr>
      </w:pPr>
      <w:r w:rsidRPr="00FD2E05">
        <w:rPr>
          <w:b/>
        </w:rPr>
        <w:t>Question 17</w:t>
      </w:r>
    </w:p>
    <w:p w:rsidR="00CC165C" w:rsidRPr="00FD2E05" w:rsidRDefault="00CC165C" w:rsidP="003C4905">
      <w:r w:rsidRPr="00FD2E05">
        <w:t>a. Visitor education and responsible tourism practices are essential to ensure the long-term preservation of these vital ecosystems</w:t>
      </w:r>
    </w:p>
    <w:p w:rsidR="00CC165C" w:rsidRPr="00FD2E05" w:rsidRDefault="00CC165C" w:rsidP="003C4905">
      <w:r w:rsidRPr="00FD2E05">
        <w:t>b. By striking a balance between economic benefits and environmental protection, ecotourism can play a significant role in safeguarding mangrove forests for future generations.</w:t>
      </w:r>
    </w:p>
    <w:p w:rsidR="00CC165C" w:rsidRPr="00FD2E05" w:rsidRDefault="00CC165C" w:rsidP="003C4905">
      <w:r w:rsidRPr="00FD2E05">
        <w:t>c. Ecotourism in mangrove forests presents a unique opportunity to engage with nature and contribute to conservation efforts</w:t>
      </w:r>
    </w:p>
    <w:p w:rsidR="00CC165C" w:rsidRPr="00FD2E05" w:rsidRDefault="00CC165C" w:rsidP="003C4905">
      <w:r w:rsidRPr="00FD2E05">
        <w:t>d. By generating profits for local communities, ecotourism can encourage environmentally sustainable practices.</w:t>
      </w:r>
    </w:p>
    <w:p w:rsidR="00CC165C" w:rsidRPr="00FD2E05" w:rsidRDefault="00CC165C" w:rsidP="003C4905">
      <w:r w:rsidRPr="00FD2E05">
        <w:t>e. However, it is crucial to implement strict regulations to minimize the ecological impact of tourism.</w:t>
      </w:r>
    </w:p>
    <w:p w:rsidR="00CC165C" w:rsidRPr="00FD2E05" w:rsidRDefault="00CC165C" w:rsidP="00A50D06">
      <w:pPr>
        <w:ind w:firstLine="720"/>
      </w:pPr>
      <w:r w:rsidRPr="00FD2E05">
        <w:t>A. a-e-c-b-d</w:t>
      </w:r>
      <w:r w:rsidRPr="00FD2E05">
        <w:tab/>
        <w:t>B. c-b-e-d-a</w:t>
      </w:r>
      <w:r w:rsidRPr="00FD2E05">
        <w:tab/>
      </w:r>
      <w:r w:rsidRPr="00FD2E05">
        <w:rPr>
          <w:b/>
          <w:color w:val="FF0000"/>
          <w:highlight w:val="yellow"/>
        </w:rPr>
        <w:t>C</w:t>
      </w:r>
      <w:r w:rsidRPr="00FD2E05">
        <w:rPr>
          <w:color w:val="FF0000"/>
          <w:highlight w:val="yellow"/>
        </w:rPr>
        <w:t>.  c-d-e-a-b</w:t>
      </w:r>
      <w:r w:rsidRPr="00FD2E05">
        <w:tab/>
        <w:t>D. a-d-e-c-b</w:t>
      </w:r>
    </w:p>
    <w:p w:rsidR="00CC165C" w:rsidRPr="00FD2E05" w:rsidRDefault="00CC165C" w:rsidP="008E6325"/>
    <w:p w:rsidR="00CC165C" w:rsidRPr="00FD2E05" w:rsidRDefault="00CC165C" w:rsidP="00105355">
      <w:pPr>
        <w:rPr>
          <w:b/>
          <w:i/>
        </w:rPr>
      </w:pPr>
      <w:r w:rsidRPr="00FD2E05">
        <w:rPr>
          <w:b/>
          <w:i/>
        </w:rPr>
        <w:t>Read the following passage about coastal tourism and mark the letter A, B, C or D on your answer sheet to indicate the correct option that best fits each of the numbered blanks from 18 to 22.</w:t>
      </w:r>
    </w:p>
    <w:p w:rsidR="00CC165C" w:rsidRPr="00FD2E05" w:rsidRDefault="00CC165C" w:rsidP="00A50D06">
      <w:pPr>
        <w:ind w:firstLine="720"/>
      </w:pPr>
      <w:r w:rsidRPr="00FD2E05">
        <w:t xml:space="preserve">Coastal tourism areas such as beaches, islands and seaside towns. Many people choose coastal destinations (18)________. </w:t>
      </w:r>
    </w:p>
    <w:p w:rsidR="00CC165C" w:rsidRPr="00FD2E05" w:rsidRDefault="00CC165C" w:rsidP="00A50D06">
      <w:pPr>
        <w:ind w:firstLine="720"/>
      </w:pPr>
      <w:r w:rsidRPr="00FD2E05">
        <w:t xml:space="preserve">Beaches are generally the main attraction in coastal tourism. (19)_____, like surfing, snorkelling and boat trips. Coastal areas often have beautiful scenery, including cliffs, caves and coral reefs, which makes them perfect for exploration. (20)_______. For example, visitors can explore historic castles and wander </w:t>
      </w:r>
      <w:r w:rsidRPr="00FD2E05">
        <w:lastRenderedPageBreak/>
        <w:t>through museums. Moreover, (21)_______. Coastal tourism also supports local economies, providing job opportunities to local areas. This includes employment in hospitality, such as hotels and restaurants, as well as in tourism-related businesses like tour operators and souvenir shops.</w:t>
      </w:r>
    </w:p>
    <w:p w:rsidR="00CC165C" w:rsidRPr="00FD2E05" w:rsidRDefault="00CC165C" w:rsidP="00A50D06">
      <w:pPr>
        <w:ind w:firstLine="720"/>
      </w:pPr>
      <w:r w:rsidRPr="00FD2E05">
        <w:t>In summary, (22)______. It is a perfect choice for anyone who wants to enjoy nature and culture.</w:t>
      </w:r>
    </w:p>
    <w:p w:rsidR="00CC165C" w:rsidRPr="00FD2E05" w:rsidRDefault="00CC165C" w:rsidP="00105355">
      <w:pPr>
        <w:rPr>
          <w:b/>
        </w:rPr>
      </w:pPr>
      <w:r w:rsidRPr="00FD2E05">
        <w:rPr>
          <w:b/>
        </w:rPr>
        <w:t>Question 18</w:t>
      </w:r>
    </w:p>
    <w:p w:rsidR="00CC165C" w:rsidRPr="00FD2E05" w:rsidRDefault="00CC165C" w:rsidP="00105355">
      <w:r w:rsidRPr="00FD2E05">
        <w:t>A. to which relaxation and adventure are offered</w:t>
      </w:r>
    </w:p>
    <w:p w:rsidR="00CC165C" w:rsidRPr="00FD2E05" w:rsidRDefault="00CC165C" w:rsidP="00105355">
      <w:r w:rsidRPr="00FD2E05">
        <w:t>B. to offer relaxation and adventure</w:t>
      </w:r>
    </w:p>
    <w:p w:rsidR="00CC165C" w:rsidRPr="00FD2E05" w:rsidRDefault="00CC165C" w:rsidP="00105355">
      <w:r w:rsidRPr="00FD2E05">
        <w:t>C. where they offer both relaxation and adventure</w:t>
      </w:r>
    </w:p>
    <w:p w:rsidR="00CC165C" w:rsidRPr="00FD2E05" w:rsidRDefault="00CC165C" w:rsidP="00105355">
      <w:pPr>
        <w:rPr>
          <w:color w:val="FF0000"/>
        </w:rPr>
      </w:pPr>
      <w:r w:rsidRPr="00FD2E05">
        <w:rPr>
          <w:b/>
          <w:color w:val="FF0000"/>
          <w:highlight w:val="yellow"/>
        </w:rPr>
        <w:t>D</w:t>
      </w:r>
      <w:r w:rsidRPr="00FD2E05">
        <w:rPr>
          <w:color w:val="FF0000"/>
          <w:highlight w:val="yellow"/>
        </w:rPr>
        <w:t>. as they offer both relaxation and adventure</w:t>
      </w:r>
      <w:r w:rsidRPr="00FD2E05">
        <w:rPr>
          <w:color w:val="FF0000"/>
        </w:rPr>
        <w:t xml:space="preserve"> </w:t>
      </w:r>
    </w:p>
    <w:p w:rsidR="00CC165C" w:rsidRPr="00FD2E05" w:rsidRDefault="00CC165C" w:rsidP="007D4380">
      <w:pPr>
        <w:rPr>
          <w:b/>
        </w:rPr>
      </w:pPr>
      <w:r w:rsidRPr="00FD2E05">
        <w:rPr>
          <w:b/>
        </w:rPr>
        <w:t xml:space="preserve">Question 19 </w:t>
      </w:r>
    </w:p>
    <w:p w:rsidR="00CC165C" w:rsidRPr="00FD2E05" w:rsidRDefault="00CC165C" w:rsidP="007D4380">
      <w:r w:rsidRPr="00FD2E05">
        <w:t>A. many visitors love swimming and playing the water, but not many like sunbathing</w:t>
      </w:r>
    </w:p>
    <w:p w:rsidR="00CC165C" w:rsidRPr="00FD2E05" w:rsidRDefault="00CC165C" w:rsidP="00134F90">
      <w:pPr>
        <w:rPr>
          <w:color w:val="FF0000"/>
        </w:rPr>
      </w:pPr>
      <w:r w:rsidRPr="00FD2E05">
        <w:rPr>
          <w:b/>
          <w:color w:val="FF0000"/>
          <w:highlight w:val="yellow"/>
        </w:rPr>
        <w:t>B</w:t>
      </w:r>
      <w:r w:rsidRPr="00FD2E05">
        <w:rPr>
          <w:color w:val="FF0000"/>
          <w:highlight w:val="yellow"/>
        </w:rPr>
        <w:t xml:space="preserve">. </w:t>
      </w:r>
      <w:r w:rsidRPr="00FD2E05">
        <w:rPr>
          <w:color w:val="FF0000"/>
        </w:rPr>
        <w:t>The beach can be sunbathed on, and water activities can be enjoyed by visitors.</w:t>
      </w:r>
    </w:p>
    <w:p w:rsidR="00CC165C" w:rsidRPr="00FD2E05" w:rsidRDefault="00CC165C" w:rsidP="00134F90">
      <w:r w:rsidRPr="00FD2E05">
        <w:t>C. Swimming and water activities are preferred to sunbathing on the beach by visitors.</w:t>
      </w:r>
    </w:p>
    <w:p w:rsidR="00CC165C" w:rsidRPr="00FD2E05" w:rsidRDefault="00CC165C" w:rsidP="00134F90">
      <w:r w:rsidRPr="00FD2E05">
        <w:t>D. The beach could be sunbathed on, and water activities could be enjoyed by visitors.</w:t>
      </w:r>
    </w:p>
    <w:p w:rsidR="00CC165C" w:rsidRPr="00FD2E05" w:rsidRDefault="00CC165C" w:rsidP="008C1F22">
      <w:pPr>
        <w:rPr>
          <w:b/>
        </w:rPr>
      </w:pPr>
      <w:r w:rsidRPr="00FD2E05">
        <w:rPr>
          <w:b/>
        </w:rPr>
        <w:t>Question 20</w:t>
      </w:r>
    </w:p>
    <w:p w:rsidR="00CC165C" w:rsidRPr="00FD2E05" w:rsidRDefault="00CC165C" w:rsidP="008C1F22">
      <w:r w:rsidRPr="00FD2E05">
        <w:t>A. apart from beaches, historic sites and cultural experiences found in coastal towns</w:t>
      </w:r>
    </w:p>
    <w:p w:rsidR="00CC165C" w:rsidRPr="00FD2E05" w:rsidRDefault="00CC165C" w:rsidP="008C1F22">
      <w:r w:rsidRPr="00FD2E05">
        <w:t>B. including a diverse range of attractions like historic sites and cultural experiences in coastal towns</w:t>
      </w:r>
    </w:p>
    <w:p w:rsidR="00CC165C" w:rsidRPr="00FD2E05" w:rsidRDefault="00CC165C" w:rsidP="008C1F22">
      <w:r w:rsidRPr="00FD2E05">
        <w:t>C. offering a diverse range of attractions, like historic sites and cultural experiences, coastal towns include beaches</w:t>
      </w:r>
    </w:p>
    <w:p w:rsidR="00CC165C" w:rsidRPr="00FD2E05" w:rsidRDefault="00CC165C" w:rsidP="008C1F22">
      <w:pPr>
        <w:rPr>
          <w:color w:val="FF0000"/>
        </w:rPr>
      </w:pPr>
      <w:r w:rsidRPr="00FD2E05">
        <w:rPr>
          <w:b/>
          <w:color w:val="FF0000"/>
          <w:highlight w:val="yellow"/>
        </w:rPr>
        <w:t>D</w:t>
      </w:r>
      <w:r w:rsidRPr="00FD2E05">
        <w:rPr>
          <w:color w:val="FF0000"/>
          <w:highlight w:val="yellow"/>
        </w:rPr>
        <w:t>. beyond the beaches, coastal towns offer a diverse range of attractions, including historic sites and cultural experiences</w:t>
      </w:r>
    </w:p>
    <w:p w:rsidR="00CC165C" w:rsidRPr="00FD2E05" w:rsidRDefault="00CC165C" w:rsidP="008C1F22">
      <w:pPr>
        <w:rPr>
          <w:b/>
        </w:rPr>
      </w:pPr>
      <w:r w:rsidRPr="00FD2E05">
        <w:rPr>
          <w:b/>
        </w:rPr>
        <w:t>Question 21</w:t>
      </w:r>
    </w:p>
    <w:p w:rsidR="00CC165C" w:rsidRPr="00FD2E05" w:rsidRDefault="00CC165C" w:rsidP="008C1F22">
      <w:r w:rsidRPr="00FD2E05">
        <w:t>A. tourist can’t enjoy fresh seafood until they visit markets or take part in local festivals</w:t>
      </w:r>
    </w:p>
    <w:p w:rsidR="00CC165C" w:rsidRPr="00FD2E05" w:rsidRDefault="00CC165C" w:rsidP="008C1F22">
      <w:r w:rsidRPr="00FD2E05">
        <w:t>B. it is local festivals and markets that tourists are allowed to buy fresh seafood</w:t>
      </w:r>
    </w:p>
    <w:p w:rsidR="00CC165C" w:rsidRPr="00FD2E05" w:rsidRDefault="00CC165C" w:rsidP="008C1F22">
      <w:r w:rsidRPr="00FD2E05">
        <w:t>C. fresh seafood can be enjoyed at markets or local festivals not beaches</w:t>
      </w:r>
    </w:p>
    <w:p w:rsidR="00CC165C" w:rsidRPr="00FD2E05" w:rsidRDefault="00CC165C" w:rsidP="008C1F22">
      <w:pPr>
        <w:rPr>
          <w:color w:val="FF0000"/>
        </w:rPr>
      </w:pPr>
      <w:r w:rsidRPr="00FD2E05">
        <w:rPr>
          <w:b/>
          <w:color w:val="FF0000"/>
          <w:highlight w:val="yellow"/>
        </w:rPr>
        <w:t>D</w:t>
      </w:r>
      <w:r w:rsidRPr="00FD2E05">
        <w:rPr>
          <w:color w:val="FF0000"/>
          <w:highlight w:val="yellow"/>
        </w:rPr>
        <w:t>. tourists can enjoy fresh seafood, visit markets and experience local festivals</w:t>
      </w:r>
    </w:p>
    <w:p w:rsidR="00CC165C" w:rsidRPr="00FD2E05" w:rsidRDefault="00CC165C" w:rsidP="008A56F8">
      <w:pPr>
        <w:rPr>
          <w:b/>
        </w:rPr>
      </w:pPr>
      <w:r w:rsidRPr="00FD2E05">
        <w:rPr>
          <w:b/>
        </w:rPr>
        <w:t>Question 22</w:t>
      </w:r>
    </w:p>
    <w:p w:rsidR="00CC165C" w:rsidRPr="00FD2E05" w:rsidRDefault="00CC165C" w:rsidP="008A56F8">
      <w:pPr>
        <w:rPr>
          <w:color w:val="FF0000"/>
        </w:rPr>
      </w:pPr>
      <w:r w:rsidRPr="00FD2E05">
        <w:rPr>
          <w:b/>
          <w:color w:val="FF0000"/>
          <w:highlight w:val="yellow"/>
        </w:rPr>
        <w:t>A</w:t>
      </w:r>
      <w:r w:rsidRPr="00FD2E05">
        <w:rPr>
          <w:color w:val="FF0000"/>
          <w:highlight w:val="yellow"/>
        </w:rPr>
        <w:t>. coastal tourism offers a nice way to relax and benefits lots of people</w:t>
      </w:r>
    </w:p>
    <w:p w:rsidR="00CC165C" w:rsidRPr="00FD2E05" w:rsidRDefault="00CC165C" w:rsidP="008A56F8">
      <w:r w:rsidRPr="00FD2E05">
        <w:t>B. coastal tourism offers a nice way to neither relax nor benefit many people</w:t>
      </w:r>
    </w:p>
    <w:p w:rsidR="00CC165C" w:rsidRPr="00FD2E05" w:rsidRDefault="00CC165C" w:rsidP="008A56F8">
      <w:r w:rsidRPr="00FD2E05">
        <w:t>C. only when coastal tourism offers a nice way to relax do lots of people benefit</w:t>
      </w:r>
    </w:p>
    <w:p w:rsidR="00CC165C" w:rsidRPr="00FD2E05" w:rsidRDefault="00CC165C" w:rsidP="008A56F8">
      <w:r w:rsidRPr="00FD2E05">
        <w:t>D. the more tourists relax, the better coastal tourism develops</w:t>
      </w:r>
    </w:p>
    <w:p w:rsidR="00CC165C" w:rsidRPr="00FD2E05" w:rsidRDefault="00CC165C" w:rsidP="008E5F55">
      <w:pPr>
        <w:ind w:left="57" w:right="57"/>
        <w:rPr>
          <w:b/>
          <w:bCs/>
          <w:i/>
          <w:iCs/>
        </w:rPr>
      </w:pPr>
      <w:r w:rsidRPr="00FD2E05">
        <w:rPr>
          <w:b/>
          <w:bCs/>
          <w:i/>
          <w:iCs/>
        </w:rPr>
        <w:t>Read the following passage about Our Festival Traditionsand mark the letter A, B, C, or D on your answer sheet to indicate the best answer to each of the following questions from 23 to 30.</w:t>
      </w:r>
    </w:p>
    <w:p w:rsidR="00CC165C" w:rsidRPr="00FD2E05" w:rsidRDefault="00CC165C" w:rsidP="008E5F55">
      <w:pPr>
        <w:rPr>
          <w:b/>
          <w:bCs/>
        </w:rPr>
      </w:pPr>
    </w:p>
    <w:p w:rsidR="00CC165C" w:rsidRPr="00FD2E05" w:rsidRDefault="00CC165C" w:rsidP="008E5F55">
      <w:pPr>
        <w:jc w:val="center"/>
        <w:rPr>
          <w:b/>
          <w:bCs/>
        </w:rPr>
      </w:pPr>
      <w:r w:rsidRPr="00FD2E05">
        <w:rPr>
          <w:b/>
          <w:bCs/>
        </w:rPr>
        <w:t xml:space="preserve">How Green Are </w:t>
      </w:r>
      <w:bookmarkStart w:id="36" w:name="_Hlk185087342"/>
      <w:r w:rsidRPr="00FD2E05">
        <w:rPr>
          <w:b/>
          <w:bCs/>
        </w:rPr>
        <w:t>Our Festival Traditions</w:t>
      </w:r>
      <w:bookmarkEnd w:id="36"/>
      <w:r w:rsidRPr="00FD2E05">
        <w:rPr>
          <w:b/>
          <w:bCs/>
        </w:rPr>
        <w:t>?</w:t>
      </w:r>
    </w:p>
    <w:p w:rsidR="00CC165C" w:rsidRPr="00FD2E05" w:rsidRDefault="00CC165C" w:rsidP="008E5F55">
      <w:pPr>
        <w:ind w:firstLine="720"/>
        <w:jc w:val="both"/>
      </w:pPr>
      <w:r w:rsidRPr="00FD2E05">
        <w:t xml:space="preserve">Festivals are a time of celebration, bringing happiness and joy through various traditions. However, many of these traditions are not environmentally friendly and could harm our planet. </w:t>
      </w:r>
      <w:r w:rsidRPr="00FD2E05">
        <w:rPr>
          <w:b/>
          <w:bCs/>
          <w:u w:val="single"/>
        </w:rPr>
        <w:t>To ensure a sustainable future, it is important to reconsider some of these practices and explore more eco-friendly alternatives.</w:t>
      </w:r>
    </w:p>
    <w:p w:rsidR="00CC165C" w:rsidRPr="00FD2E05" w:rsidRDefault="00CC165C" w:rsidP="008E5F55">
      <w:pPr>
        <w:ind w:firstLine="720"/>
        <w:jc w:val="both"/>
      </w:pPr>
      <w:r w:rsidRPr="00FD2E05">
        <w:t xml:space="preserve">One common festival tradition is the release of balloons and sky lanterns, especially in countries like China, India, and Japan. These beautiful sights are believed to bring good luck and carry wishes to the sky. Unfortunately, the environmental impact is significant. Balloons and lanterns often end up as litter, which is difficult </w:t>
      </w:r>
      <w:r w:rsidRPr="00FD2E05">
        <w:rPr>
          <w:b/>
          <w:bCs/>
          <w:u w:val="single"/>
        </w:rPr>
        <w:t>to decompose.</w:t>
      </w:r>
      <w:r w:rsidRPr="00FD2E05">
        <w:t xml:space="preserve"> The frames of sky lanterns can harm wildlife, and animals often mistake balloons for food, putting them at risk. Furthermore, lanterns have been known to cause wildfires, endangering both nature and human safety.</w:t>
      </w:r>
    </w:p>
    <w:p w:rsidR="00CC165C" w:rsidRPr="00FD2E05" w:rsidRDefault="00CC165C" w:rsidP="008E5F55">
      <w:pPr>
        <w:ind w:firstLine="720"/>
        <w:jc w:val="both"/>
      </w:pPr>
      <w:r w:rsidRPr="00FD2E05">
        <w:t xml:space="preserve">Another tradition that raises concerns is fireworks. </w:t>
      </w:r>
      <w:bookmarkStart w:id="37" w:name="_Hlk187503376"/>
      <w:r w:rsidRPr="00FD2E05">
        <w:t>In countries like Australia and the US, fireworks displays are a</w:t>
      </w:r>
      <w:r w:rsidRPr="00FD2E05">
        <w:rPr>
          <w:b/>
          <w:bCs/>
          <w:u w:val="single"/>
        </w:rPr>
        <w:t xml:space="preserve"> staple</w:t>
      </w:r>
      <w:r w:rsidRPr="00FD2E05">
        <w:t xml:space="preserve"> during festivals. </w:t>
      </w:r>
      <w:bookmarkEnd w:id="37"/>
      <w:r w:rsidRPr="00FD2E05">
        <w:t>While they are visually stunning, fireworks release harmful chemicals into the air, contributing to pollution and poor air quality. Similar to sky lanterns, fireworks can also cause fires, which can be devastating to both the environment and communities.</w:t>
      </w:r>
    </w:p>
    <w:p w:rsidR="00CC165C" w:rsidRPr="00FD2E05" w:rsidRDefault="00CC165C" w:rsidP="008E5F55">
      <w:pPr>
        <w:ind w:firstLine="720"/>
        <w:jc w:val="both"/>
      </w:pPr>
      <w:r w:rsidRPr="00FD2E05">
        <w:t xml:space="preserve">Lastly, Christmas trees, whether real or artificial, are a central part of holiday decorations in homes and businesses worldwide. Real trees, when discarded, release methane and carbon dioxide, two harmful greenhouse gases that contribute to global warming. </w:t>
      </w:r>
      <w:bookmarkStart w:id="38" w:name="_Hlk187503568"/>
      <w:r w:rsidRPr="00FD2E05">
        <w:t>Although artificial trees can be reused for several years,</w:t>
      </w:r>
      <w:r w:rsidRPr="00FD2E05">
        <w:rPr>
          <w:b/>
          <w:bCs/>
          <w:u w:val="single"/>
        </w:rPr>
        <w:t xml:space="preserve"> </w:t>
      </w:r>
      <w:r w:rsidRPr="00FD2E05">
        <w:rPr>
          <w:b/>
          <w:bCs/>
          <w:u w:val="single"/>
        </w:rPr>
        <w:lastRenderedPageBreak/>
        <w:t>their</w:t>
      </w:r>
      <w:r w:rsidRPr="00FD2E05">
        <w:t xml:space="preserve"> production involves harmful pollutants,</w:t>
      </w:r>
      <w:bookmarkEnd w:id="38"/>
      <w:r w:rsidRPr="00FD2E05">
        <w:t xml:space="preserve"> and when they end up in landfills, they take centuries to decompose, further burdening the environment.</w:t>
      </w:r>
    </w:p>
    <w:p w:rsidR="00CC165C" w:rsidRPr="00FD2E05" w:rsidRDefault="00CC165C" w:rsidP="008E5F55">
      <w:pPr>
        <w:ind w:firstLine="57"/>
        <w:jc w:val="both"/>
      </w:pPr>
      <w:r w:rsidRPr="00FD2E05">
        <w:t>In conclusion, while festival traditions bring joy and excitement, many of them have negative environmental consequences. By choosing more sustainable practices, we can celebrate in ways that are both enjoyable and environmentally responsible, ensuring that future generations can also enjoy these traditions.</w:t>
      </w:r>
    </w:p>
    <w:p w:rsidR="00CC165C" w:rsidRPr="00FD2E05" w:rsidRDefault="00CC165C" w:rsidP="008E5F55">
      <w:pPr>
        <w:jc w:val="right"/>
        <w:rPr>
          <w:b/>
          <w:bCs/>
        </w:rPr>
      </w:pPr>
      <w:r w:rsidRPr="00FD2E05">
        <w:rPr>
          <w:b/>
          <w:bCs/>
        </w:rPr>
        <w:t>(</w:t>
      </w:r>
      <w:r w:rsidRPr="00FD2E05">
        <w:rPr>
          <w:i/>
          <w:iCs/>
        </w:rPr>
        <w:t xml:space="preserve">Adapted from </w:t>
      </w:r>
      <w:r w:rsidRPr="00FD2E05">
        <w:rPr>
          <w:b/>
          <w:bCs/>
          <w:i/>
          <w:iCs/>
        </w:rPr>
        <w:t>Global Success 12</w:t>
      </w:r>
      <w:r w:rsidRPr="00FD2E05">
        <w:rPr>
          <w:b/>
          <w:bCs/>
        </w:rPr>
        <w:t>)</w:t>
      </w:r>
    </w:p>
    <w:p w:rsidR="00CC165C" w:rsidRPr="00FD2E05" w:rsidRDefault="00CC165C" w:rsidP="008E5F55">
      <w:r w:rsidRPr="00FD2E05">
        <w:rPr>
          <w:b/>
          <w:bCs/>
        </w:rPr>
        <w:t>Question 23</w:t>
      </w:r>
      <w:r w:rsidRPr="00FD2E05">
        <w:t>: Which of the following best paraphrases the underlined sentence in paragraph 1?</w:t>
      </w:r>
    </w:p>
    <w:p w:rsidR="00CC165C" w:rsidRPr="00FD2E05" w:rsidRDefault="00CC165C" w:rsidP="008E5F55">
      <w:r w:rsidRPr="00FD2E05">
        <w:rPr>
          <w:b/>
          <w:bCs/>
          <w:highlight w:val="yellow"/>
        </w:rPr>
        <w:t>A.</w:t>
      </w:r>
      <w:r w:rsidRPr="00FD2E05">
        <w:rPr>
          <w:highlight w:val="yellow"/>
        </w:rPr>
        <w:t>It is necessary to adjust some of the festival</w:t>
      </w:r>
      <w:r w:rsidRPr="00FD2E05">
        <w:t xml:space="preserve"> activities to comply with environmentally friendly standards.</w:t>
      </w:r>
    </w:p>
    <w:p w:rsidR="00CC165C" w:rsidRPr="00FD2E05" w:rsidRDefault="00CC165C" w:rsidP="008E5F55">
      <w:r w:rsidRPr="00FD2E05">
        <w:rPr>
          <w:b/>
          <w:bCs/>
        </w:rPr>
        <w:t>B</w:t>
      </w:r>
      <w:r w:rsidRPr="00FD2E05">
        <w:t>. Festive customs which take place every year far and near bring joy and excitement without causing harm.</w:t>
      </w:r>
    </w:p>
    <w:p w:rsidR="00CC165C" w:rsidRPr="00FD2E05" w:rsidRDefault="00CC165C" w:rsidP="008E5F55">
      <w:pPr>
        <w:ind w:left="57" w:right="57"/>
        <w:jc w:val="both"/>
      </w:pPr>
      <w:r w:rsidRPr="00FD2E05">
        <w:rPr>
          <w:b/>
          <w:bCs/>
        </w:rPr>
        <w:t>C</w:t>
      </w:r>
      <w:r w:rsidRPr="00FD2E05">
        <w:t>. A wide range of traditions need to be completely eliminated due to several environmental concerns.</w:t>
      </w:r>
    </w:p>
    <w:p w:rsidR="00CC165C" w:rsidRPr="00FD2E05" w:rsidRDefault="00CC165C" w:rsidP="008E5F55">
      <w:r w:rsidRPr="00FD2E05">
        <w:rPr>
          <w:b/>
          <w:bCs/>
        </w:rPr>
        <w:t>D</w:t>
      </w:r>
      <w:r w:rsidRPr="00FD2E05">
        <w:t>. Festivals always prove to support sustainability through their unique traditions at all time.</w:t>
      </w:r>
    </w:p>
    <w:p w:rsidR="00CC165C" w:rsidRPr="00FD2E05" w:rsidRDefault="00CC165C" w:rsidP="008E5F55">
      <w:r w:rsidRPr="00FD2E05">
        <w:rPr>
          <w:b/>
          <w:bCs/>
        </w:rPr>
        <w:t>Question 24</w:t>
      </w:r>
      <w:r w:rsidRPr="00FD2E05">
        <w:t>: Which of the following is NOT mentioned as one of the traditions discussed in the passage?</w:t>
      </w:r>
    </w:p>
    <w:p w:rsidR="00CC165C" w:rsidRPr="00FD2E05" w:rsidRDefault="00CC165C" w:rsidP="008E5F55">
      <w:r w:rsidRPr="00FD2E05">
        <w:rPr>
          <w:b/>
          <w:bCs/>
        </w:rPr>
        <w:t>A</w:t>
      </w:r>
      <w:r w:rsidRPr="00FD2E05">
        <w:t>. Releasing balloons and sky lanterns.</w:t>
      </w:r>
      <w:r w:rsidRPr="00FD2E05">
        <w:tab/>
      </w:r>
      <w:r w:rsidRPr="00FD2E05">
        <w:tab/>
      </w:r>
      <w:r w:rsidRPr="00FD2E05">
        <w:rPr>
          <w:b/>
          <w:bCs/>
        </w:rPr>
        <w:t>B.</w:t>
      </w:r>
      <w:r w:rsidRPr="00FD2E05">
        <w:t xml:space="preserve"> Using fireworks for celebrations.</w:t>
      </w:r>
    </w:p>
    <w:p w:rsidR="00CC165C" w:rsidRPr="00FD2E05" w:rsidRDefault="00CC165C" w:rsidP="008E5F55">
      <w:r w:rsidRPr="00FD2E05">
        <w:rPr>
          <w:b/>
          <w:bCs/>
          <w:highlight w:val="yellow"/>
        </w:rPr>
        <w:t>C</w:t>
      </w:r>
      <w:r w:rsidRPr="00FD2E05">
        <w:rPr>
          <w:highlight w:val="yellow"/>
        </w:rPr>
        <w:t>. Lighting candles during festivals</w:t>
      </w:r>
      <w:r w:rsidRPr="00FD2E05">
        <w:t>.</w:t>
      </w:r>
      <w:r w:rsidRPr="00FD2E05">
        <w:tab/>
      </w:r>
      <w:r w:rsidRPr="00FD2E05">
        <w:tab/>
      </w:r>
      <w:r w:rsidRPr="00FD2E05">
        <w:tab/>
      </w:r>
      <w:r w:rsidRPr="00FD2E05">
        <w:rPr>
          <w:b/>
          <w:bCs/>
        </w:rPr>
        <w:t>D</w:t>
      </w:r>
      <w:r w:rsidRPr="00FD2E05">
        <w:t>. Displaying Christmas trees.</w:t>
      </w:r>
    </w:p>
    <w:p w:rsidR="00CC165C" w:rsidRPr="00FD2E05" w:rsidRDefault="00CC165C" w:rsidP="008E5F55">
      <w:r w:rsidRPr="00FD2E05">
        <w:rPr>
          <w:b/>
          <w:bCs/>
        </w:rPr>
        <w:t>Question 25:</w:t>
      </w:r>
      <w:r w:rsidRPr="00FD2E05">
        <w:t xml:space="preserve"> The word </w:t>
      </w:r>
      <w:r w:rsidRPr="00FD2E05">
        <w:rPr>
          <w:b/>
          <w:bCs/>
          <w:u w:val="single"/>
        </w:rPr>
        <w:t xml:space="preserve">decompose </w:t>
      </w:r>
      <w:r w:rsidRPr="00FD2E05">
        <w:t>in paragraph 2 is OPPOSITE in meaning to:</w:t>
      </w:r>
    </w:p>
    <w:p w:rsidR="00CC165C" w:rsidRPr="00FD2E05" w:rsidRDefault="00CC165C" w:rsidP="008E5F55">
      <w:r w:rsidRPr="00FD2E05">
        <w:rPr>
          <w:b/>
          <w:bCs/>
        </w:rPr>
        <w:t>A</w:t>
      </w:r>
      <w:r w:rsidRPr="00FD2E05">
        <w:t>. break down</w:t>
      </w:r>
      <w:r w:rsidRPr="00FD2E05">
        <w:tab/>
      </w:r>
      <w:r w:rsidRPr="00FD2E05">
        <w:tab/>
      </w:r>
      <w:r w:rsidRPr="00FD2E05">
        <w:tab/>
      </w:r>
      <w:r w:rsidRPr="00FD2E05">
        <w:rPr>
          <w:b/>
          <w:bCs/>
          <w:highlight w:val="yellow"/>
        </w:rPr>
        <w:t>B</w:t>
      </w:r>
      <w:r w:rsidRPr="00FD2E05">
        <w:rPr>
          <w:highlight w:val="yellow"/>
        </w:rPr>
        <w:t>. combine</w:t>
      </w:r>
      <w:r w:rsidRPr="00FD2E05">
        <w:tab/>
      </w:r>
      <w:r w:rsidRPr="00FD2E05">
        <w:tab/>
      </w:r>
      <w:r w:rsidRPr="00FD2E05">
        <w:rPr>
          <w:b/>
          <w:bCs/>
        </w:rPr>
        <w:t>C</w:t>
      </w:r>
      <w:r w:rsidRPr="00FD2E05">
        <w:t>. dissolve</w:t>
      </w:r>
      <w:r w:rsidRPr="00FD2E05">
        <w:tab/>
      </w:r>
      <w:r w:rsidRPr="00FD2E05">
        <w:tab/>
      </w:r>
      <w:r w:rsidRPr="00FD2E05">
        <w:tab/>
      </w:r>
      <w:r w:rsidRPr="00FD2E05">
        <w:rPr>
          <w:b/>
          <w:bCs/>
        </w:rPr>
        <w:t>D</w:t>
      </w:r>
      <w:r w:rsidRPr="00FD2E05">
        <w:t>. decay</w:t>
      </w:r>
    </w:p>
    <w:p w:rsidR="00CC165C" w:rsidRPr="00FD2E05" w:rsidRDefault="00CC165C" w:rsidP="008E5F55">
      <w:r w:rsidRPr="00FD2E05">
        <w:rPr>
          <w:b/>
          <w:bCs/>
        </w:rPr>
        <w:t>Question 26:</w:t>
      </w:r>
      <w:r w:rsidRPr="00FD2E05">
        <w:t xml:space="preserve"> The word </w:t>
      </w:r>
      <w:r w:rsidRPr="00FD2E05">
        <w:rPr>
          <w:b/>
          <w:bCs/>
          <w:u w:val="single"/>
        </w:rPr>
        <w:t>staple</w:t>
      </w:r>
      <w:r w:rsidRPr="00FD2E05">
        <w:t xml:space="preserve"> in paragraph 2 could be best replaced by:</w:t>
      </w:r>
    </w:p>
    <w:p w:rsidR="00CC165C" w:rsidRPr="00FD2E05" w:rsidRDefault="00CC165C" w:rsidP="008E5F55">
      <w:r w:rsidRPr="00FD2E05">
        <w:rPr>
          <w:b/>
          <w:bCs/>
          <w:highlight w:val="yellow"/>
        </w:rPr>
        <w:t>A</w:t>
      </w:r>
      <w:r w:rsidRPr="00FD2E05">
        <w:rPr>
          <w:highlight w:val="yellow"/>
        </w:rPr>
        <w:t>. common tradition</w:t>
      </w:r>
      <w:r w:rsidRPr="00FD2E05">
        <w:tab/>
      </w:r>
      <w:r w:rsidRPr="00FD2E05">
        <w:tab/>
      </w:r>
      <w:r w:rsidRPr="00FD2E05">
        <w:rPr>
          <w:b/>
          <w:bCs/>
        </w:rPr>
        <w:t>B</w:t>
      </w:r>
      <w:r w:rsidRPr="00FD2E05">
        <w:t>. optional practice</w:t>
      </w:r>
      <w:r w:rsidRPr="00FD2E05">
        <w:tab/>
      </w:r>
      <w:r w:rsidRPr="00FD2E05">
        <w:rPr>
          <w:b/>
          <w:bCs/>
        </w:rPr>
        <w:t>C</w:t>
      </w:r>
      <w:r w:rsidRPr="00FD2E05">
        <w:t>. rare event</w:t>
      </w:r>
      <w:r w:rsidRPr="00FD2E05">
        <w:tab/>
      </w:r>
      <w:r w:rsidRPr="00FD2E05">
        <w:tab/>
      </w:r>
      <w:r w:rsidRPr="00FD2E05">
        <w:tab/>
      </w:r>
      <w:r w:rsidRPr="00FD2E05">
        <w:rPr>
          <w:b/>
          <w:bCs/>
        </w:rPr>
        <w:t>D.</w:t>
      </w:r>
      <w:r w:rsidRPr="00FD2E05">
        <w:t xml:space="preserve"> harmful custom</w:t>
      </w:r>
    </w:p>
    <w:p w:rsidR="00CC165C" w:rsidRPr="00FD2E05" w:rsidRDefault="00CC165C" w:rsidP="008E5F55">
      <w:bookmarkStart w:id="39" w:name="_Hlk187503489"/>
      <w:r w:rsidRPr="00FD2E05">
        <w:rPr>
          <w:b/>
          <w:bCs/>
        </w:rPr>
        <w:t>Question 27:</w:t>
      </w:r>
      <w:r w:rsidRPr="00FD2E05">
        <w:t xml:space="preserve"> The word </w:t>
      </w:r>
      <w:r w:rsidRPr="00FD2E05">
        <w:rPr>
          <w:b/>
          <w:bCs/>
          <w:u w:val="single"/>
        </w:rPr>
        <w:t>their</w:t>
      </w:r>
      <w:r w:rsidRPr="00FD2E05">
        <w:t xml:space="preserve"> in paragraph 3 refers to:</w:t>
      </w:r>
    </w:p>
    <w:p w:rsidR="00CC165C" w:rsidRPr="00FD2E05" w:rsidRDefault="00CC165C" w:rsidP="008E5F55">
      <w:r w:rsidRPr="00FD2E05">
        <w:rPr>
          <w:b/>
          <w:bCs/>
        </w:rPr>
        <w:t>A</w:t>
      </w:r>
      <w:r w:rsidRPr="00FD2E05">
        <w:t>. greenhouse gases</w:t>
      </w:r>
      <w:r w:rsidRPr="00FD2E05">
        <w:tab/>
      </w:r>
      <w:r w:rsidRPr="00FD2E05">
        <w:tab/>
      </w:r>
      <w:r w:rsidRPr="00FD2E05">
        <w:rPr>
          <w:b/>
          <w:bCs/>
        </w:rPr>
        <w:t>B</w:t>
      </w:r>
      <w:r w:rsidRPr="00FD2E05">
        <w:t>. real trees</w:t>
      </w:r>
      <w:r w:rsidRPr="00FD2E05">
        <w:tab/>
      </w:r>
      <w:r w:rsidRPr="00FD2E05">
        <w:tab/>
      </w:r>
      <w:r w:rsidRPr="00FD2E05">
        <w:rPr>
          <w:b/>
          <w:bCs/>
          <w:highlight w:val="yellow"/>
        </w:rPr>
        <w:t>C.</w:t>
      </w:r>
      <w:r w:rsidRPr="00FD2E05">
        <w:rPr>
          <w:highlight w:val="yellow"/>
        </w:rPr>
        <w:t xml:space="preserve"> fake trees</w:t>
      </w:r>
      <w:r w:rsidRPr="00FD2E05">
        <w:tab/>
      </w:r>
      <w:r w:rsidRPr="00FD2E05">
        <w:tab/>
      </w:r>
      <w:r w:rsidRPr="00FD2E05">
        <w:rPr>
          <w:b/>
          <w:bCs/>
        </w:rPr>
        <w:t>D</w:t>
      </w:r>
      <w:r w:rsidRPr="00FD2E05">
        <w:t>. pollutants</w:t>
      </w:r>
    </w:p>
    <w:p w:rsidR="00CC165C" w:rsidRPr="00FD2E05" w:rsidRDefault="00CC165C" w:rsidP="008E5F55">
      <w:bookmarkStart w:id="40" w:name="_Hlk187503675"/>
      <w:bookmarkEnd w:id="39"/>
      <w:r w:rsidRPr="00FD2E05">
        <w:rPr>
          <w:b/>
          <w:bCs/>
        </w:rPr>
        <w:t>Question 28</w:t>
      </w:r>
      <w:r w:rsidRPr="00FD2E05">
        <w:t>: According to the passage, which of the following statements is TRUE?</w:t>
      </w:r>
    </w:p>
    <w:p w:rsidR="00CC165C" w:rsidRPr="00FD2E05" w:rsidRDefault="00CC165C" w:rsidP="008E5F55">
      <w:r w:rsidRPr="00FD2E05">
        <w:rPr>
          <w:b/>
          <w:bCs/>
        </w:rPr>
        <w:t>A</w:t>
      </w:r>
      <w:r w:rsidRPr="00FD2E05">
        <w:t>. Fake Christmas trees do not harm the environment.</w:t>
      </w:r>
    </w:p>
    <w:p w:rsidR="00CC165C" w:rsidRPr="00FD2E05" w:rsidRDefault="00CC165C" w:rsidP="008E5F55">
      <w:r w:rsidRPr="00FD2E05">
        <w:rPr>
          <w:b/>
          <w:bCs/>
        </w:rPr>
        <w:t>B</w:t>
      </w:r>
      <w:r w:rsidRPr="00FD2E05">
        <w:t>. Sky lanterns always bring good luck and cause no harm.</w:t>
      </w:r>
    </w:p>
    <w:p w:rsidR="00CC165C" w:rsidRPr="00FD2E05" w:rsidRDefault="00CC165C" w:rsidP="008E5F55">
      <w:r w:rsidRPr="00FD2E05">
        <w:rPr>
          <w:b/>
          <w:bCs/>
          <w:highlight w:val="yellow"/>
        </w:rPr>
        <w:t>C</w:t>
      </w:r>
      <w:r w:rsidRPr="00FD2E05">
        <w:rPr>
          <w:highlight w:val="yellow"/>
        </w:rPr>
        <w:t>. Real Christmas</w:t>
      </w:r>
      <w:r w:rsidRPr="00FD2E05">
        <w:t xml:space="preserve"> trees can release harmful gases when discarded.</w:t>
      </w:r>
    </w:p>
    <w:p w:rsidR="00CC165C" w:rsidRPr="00FD2E05" w:rsidRDefault="00CC165C" w:rsidP="008E5F55">
      <w:r w:rsidRPr="00FD2E05">
        <w:rPr>
          <w:b/>
          <w:bCs/>
        </w:rPr>
        <w:t>D</w:t>
      </w:r>
      <w:r w:rsidRPr="00FD2E05">
        <w:t>. Fireworks are only harmful because of their noise.</w:t>
      </w:r>
    </w:p>
    <w:bookmarkEnd w:id="40"/>
    <w:p w:rsidR="00CC165C" w:rsidRPr="00FD2E05" w:rsidRDefault="00CC165C" w:rsidP="008E5F55">
      <w:r w:rsidRPr="00FD2E05">
        <w:rPr>
          <w:b/>
          <w:bCs/>
        </w:rPr>
        <w:t>Question 29</w:t>
      </w:r>
      <w:r w:rsidRPr="00FD2E05">
        <w:t>: In which paragraph are the environmental effects of releasing balloons and sky lanterns discussed?</w:t>
      </w:r>
    </w:p>
    <w:p w:rsidR="00CC165C" w:rsidRPr="00FD2E05" w:rsidRDefault="00CC165C" w:rsidP="008E5F55">
      <w:pPr>
        <w:rPr>
          <w:lang w:val="fr-FR"/>
        </w:rPr>
      </w:pPr>
      <w:r w:rsidRPr="00FD2E05">
        <w:rPr>
          <w:b/>
          <w:bCs/>
          <w:lang w:val="fr-FR"/>
        </w:rPr>
        <w:t>A</w:t>
      </w:r>
      <w:r w:rsidRPr="00FD2E05">
        <w:rPr>
          <w:lang w:val="fr-FR"/>
        </w:rPr>
        <w:t>. Paragraph 1</w:t>
      </w:r>
      <w:r w:rsidRPr="00FD2E05">
        <w:rPr>
          <w:lang w:val="fr-FR"/>
        </w:rPr>
        <w:tab/>
      </w:r>
      <w:r w:rsidRPr="00FD2E05">
        <w:rPr>
          <w:b/>
          <w:bCs/>
          <w:highlight w:val="yellow"/>
          <w:lang w:val="fr-FR"/>
        </w:rPr>
        <w:t>B</w:t>
      </w:r>
      <w:r w:rsidRPr="00FD2E05">
        <w:rPr>
          <w:highlight w:val="yellow"/>
          <w:lang w:val="fr-FR"/>
        </w:rPr>
        <w:t>. Paragraph 2</w:t>
      </w:r>
      <w:r w:rsidRPr="00FD2E05">
        <w:rPr>
          <w:lang w:val="fr-FR"/>
        </w:rPr>
        <w:tab/>
      </w:r>
      <w:r w:rsidRPr="00FD2E05">
        <w:rPr>
          <w:lang w:val="fr-FR"/>
        </w:rPr>
        <w:tab/>
      </w:r>
      <w:r w:rsidRPr="00FD2E05">
        <w:rPr>
          <w:b/>
          <w:bCs/>
          <w:lang w:val="fr-FR"/>
        </w:rPr>
        <w:t>C</w:t>
      </w:r>
      <w:r w:rsidRPr="00FD2E05">
        <w:rPr>
          <w:lang w:val="fr-FR"/>
        </w:rPr>
        <w:t>. Paragraph 3</w:t>
      </w:r>
      <w:r w:rsidRPr="00FD2E05">
        <w:rPr>
          <w:lang w:val="fr-FR"/>
        </w:rPr>
        <w:tab/>
      </w:r>
      <w:r w:rsidRPr="00FD2E05">
        <w:rPr>
          <w:b/>
          <w:bCs/>
          <w:lang w:val="fr-FR"/>
        </w:rPr>
        <w:t>D</w:t>
      </w:r>
      <w:r w:rsidRPr="00FD2E05">
        <w:rPr>
          <w:lang w:val="fr-FR"/>
        </w:rPr>
        <w:t>. Paragraph 4</w:t>
      </w:r>
    </w:p>
    <w:p w:rsidR="00CC165C" w:rsidRPr="00FD2E05" w:rsidRDefault="00CC165C" w:rsidP="008E7D89">
      <w:r w:rsidRPr="00FD2E05">
        <w:rPr>
          <w:b/>
          <w:bCs/>
        </w:rPr>
        <w:t>Question 30:</w:t>
      </w:r>
      <w:r w:rsidRPr="00FD2E05">
        <w:rPr>
          <w:bCs/>
        </w:rPr>
        <w:t xml:space="preserve"> </w:t>
      </w:r>
      <w:r w:rsidRPr="00FD2E05">
        <w:t>In which paragraph can you find information about the harmful effects Christmas trees?</w:t>
      </w:r>
    </w:p>
    <w:p w:rsidR="00CC165C" w:rsidRPr="00FD2E05" w:rsidRDefault="00CC165C" w:rsidP="008E7D89">
      <w:pPr>
        <w:ind w:right="57"/>
        <w:rPr>
          <w:lang w:val="fr-FR"/>
        </w:rPr>
      </w:pPr>
      <w:r w:rsidRPr="00FD2E05">
        <w:rPr>
          <w:b/>
          <w:bCs/>
          <w:lang w:val="fr-FR"/>
        </w:rPr>
        <w:t>A</w:t>
      </w:r>
      <w:r w:rsidRPr="00FD2E05">
        <w:rPr>
          <w:lang w:val="fr-FR"/>
        </w:rPr>
        <w:t>. Paragraph 1</w:t>
      </w:r>
      <w:r w:rsidRPr="00FD2E05">
        <w:rPr>
          <w:lang w:val="fr-FR"/>
        </w:rPr>
        <w:tab/>
      </w:r>
      <w:r w:rsidRPr="00FD2E05">
        <w:rPr>
          <w:lang w:val="fr-FR"/>
        </w:rPr>
        <w:tab/>
      </w:r>
      <w:r w:rsidRPr="00FD2E05">
        <w:rPr>
          <w:b/>
          <w:bCs/>
          <w:lang w:val="fr-FR"/>
        </w:rPr>
        <w:t>B</w:t>
      </w:r>
      <w:r w:rsidRPr="00FD2E05">
        <w:rPr>
          <w:lang w:val="fr-FR"/>
        </w:rPr>
        <w:t>. Paragraph 2</w:t>
      </w:r>
      <w:r w:rsidRPr="00FD2E05">
        <w:rPr>
          <w:lang w:val="fr-FR"/>
        </w:rPr>
        <w:tab/>
      </w:r>
      <w:r w:rsidRPr="00FD2E05">
        <w:rPr>
          <w:lang w:val="fr-FR"/>
        </w:rPr>
        <w:tab/>
      </w:r>
      <w:r w:rsidRPr="00FD2E05">
        <w:rPr>
          <w:lang w:val="fr-FR"/>
        </w:rPr>
        <w:tab/>
      </w:r>
      <w:r w:rsidRPr="00FD2E05">
        <w:rPr>
          <w:b/>
          <w:bCs/>
          <w:lang w:val="fr-FR"/>
        </w:rPr>
        <w:t>C</w:t>
      </w:r>
      <w:r w:rsidRPr="00FD2E05">
        <w:rPr>
          <w:lang w:val="fr-FR"/>
        </w:rPr>
        <w:t>. Paragraph 3</w:t>
      </w:r>
      <w:r w:rsidRPr="00FD2E05">
        <w:rPr>
          <w:lang w:val="fr-FR"/>
        </w:rPr>
        <w:tab/>
      </w:r>
      <w:r w:rsidRPr="00FD2E05">
        <w:rPr>
          <w:lang w:val="fr-FR"/>
        </w:rPr>
        <w:tab/>
      </w:r>
      <w:r w:rsidRPr="00FD2E05">
        <w:rPr>
          <w:b/>
          <w:bCs/>
          <w:highlight w:val="yellow"/>
          <w:lang w:val="fr-FR"/>
        </w:rPr>
        <w:t>D</w:t>
      </w:r>
      <w:r w:rsidRPr="00FD2E05">
        <w:rPr>
          <w:highlight w:val="yellow"/>
          <w:lang w:val="fr-FR"/>
        </w:rPr>
        <w:t>. Paragraph 4</w:t>
      </w:r>
    </w:p>
    <w:p w:rsidR="00CC165C" w:rsidRPr="00FD2E05" w:rsidRDefault="00CC165C" w:rsidP="008E7D89">
      <w:pPr>
        <w:rPr>
          <w:b/>
          <w:i/>
        </w:rPr>
      </w:pPr>
      <w:r w:rsidRPr="00FD2E05">
        <w:rPr>
          <w:b/>
          <w:i/>
          <w:lang w:val="fr-FR"/>
        </w:rPr>
        <w:t xml:space="preserve"> </w:t>
      </w:r>
      <w:r w:rsidRPr="00FD2E05">
        <w:rPr>
          <w:b/>
          <w:i/>
        </w:rPr>
        <w:t>Read the following passage about night shift workers and mark the letter A, B, C or D on your answer sheet to indicate the correct answer to each of the questions from 31 to 40</w:t>
      </w:r>
    </w:p>
    <w:p w:rsidR="00CC165C" w:rsidRPr="00FD2E05" w:rsidRDefault="00CC165C" w:rsidP="00C93667">
      <w:r w:rsidRPr="00FD2E05">
        <w:rPr>
          <w:b/>
        </w:rPr>
        <w:t xml:space="preserve">[I] </w:t>
      </w:r>
      <w:r w:rsidRPr="00FD2E05">
        <w:t xml:space="preserve">Shift work involves individuals working at various time throughout a 24-hour period, ensuring that there is always someone available to do the job. </w:t>
      </w:r>
      <w:r w:rsidRPr="00FD2E05">
        <w:rPr>
          <w:b/>
        </w:rPr>
        <w:t>[II]</w:t>
      </w:r>
      <w:r w:rsidRPr="00FD2E05">
        <w:t xml:space="preserve"> Historically, shift work dates back to ancient times when guards protected cities and nomadic groups and members stay awake to safeguard against dangers. </w:t>
      </w:r>
      <w:r w:rsidRPr="00FD2E05">
        <w:rPr>
          <w:b/>
        </w:rPr>
        <w:t>[III]</w:t>
      </w:r>
      <w:r w:rsidRPr="00FD2E05">
        <w:t xml:space="preserve"> Generally, only a few of them took turns staying awake to protect their groups, but this changed significantly during the 19</w:t>
      </w:r>
      <w:r w:rsidRPr="00FD2E05">
        <w:rPr>
          <w:vertAlign w:val="superscript"/>
        </w:rPr>
        <w:t>th</w:t>
      </w:r>
      <w:r w:rsidRPr="00FD2E05">
        <w:t xml:space="preserve"> century. </w:t>
      </w:r>
      <w:r w:rsidRPr="00FD2E05">
        <w:rPr>
          <w:b/>
        </w:rPr>
        <w:t>[IV]</w:t>
      </w:r>
    </w:p>
    <w:p w:rsidR="00CC165C" w:rsidRPr="00FD2E05" w:rsidRDefault="00CC165C" w:rsidP="00C93667">
      <w:r w:rsidRPr="00FD2E05">
        <w:t>In the 19</w:t>
      </w:r>
      <w:r w:rsidRPr="00FD2E05">
        <w:rPr>
          <w:vertAlign w:val="superscript"/>
        </w:rPr>
        <w:t>th</w:t>
      </w:r>
      <w:r w:rsidRPr="00FD2E05">
        <w:t xml:space="preserve"> century, the Industrial Revolution marked a turning point in history, with large factories and complex machinery requiring constant operation to maximise productivity and meet the growing demand for good. Workers were divided into dayshifts and night shifts. The 20</w:t>
      </w:r>
      <w:r w:rsidRPr="00FD2E05">
        <w:rPr>
          <w:vertAlign w:val="superscript"/>
        </w:rPr>
        <w:t>th</w:t>
      </w:r>
      <w:r w:rsidRPr="00FD2E05">
        <w:t xml:space="preserve"> century saw a further rise in shift work due to rapid economic growth and increased demand for energy, healthcare and transportation, nurses, for instance, worked overnight to care for patients, while train and lorry drivers transported goods during the night. In addition, the introduction of electric lighting further </w:t>
      </w:r>
      <w:r w:rsidRPr="00FD2E05">
        <w:rPr>
          <w:b/>
          <w:u w:val="single"/>
        </w:rPr>
        <w:t>facilitated</w:t>
      </w:r>
      <w:r w:rsidRPr="00FD2E05">
        <w:t xml:space="preserve"> night work, allowing factories to operate efficiently around the clock.</w:t>
      </w:r>
    </w:p>
    <w:p w:rsidR="00CC165C" w:rsidRPr="00FD2E05" w:rsidRDefault="00CC165C" w:rsidP="00C93667">
      <w:r w:rsidRPr="00FD2E05">
        <w:t>However, working night shifts presents challenges. While some people are night owls, most struggle with disrupted sleep patterns, leading to a variety of health issues. Several night shift workers have a higher risk of developing cardiovascular disease, Type 2 diabetes, stroke and even mental health disorders. Irregular hours can also affect family life and social relationships and young people find it challenging to balance their shift work with their studies.</w:t>
      </w:r>
    </w:p>
    <w:p w:rsidR="00CC165C" w:rsidRPr="00FD2E05" w:rsidRDefault="00CC165C" w:rsidP="00C93667">
      <w:r w:rsidRPr="00FD2E05">
        <w:t xml:space="preserve">To deal with those issues, many companies have introduced certain rules that require employees to take breaks regularly or work on flexible schedules. To illustrate, in some nations, night-shift drivers are not </w:t>
      </w:r>
      <w:r w:rsidRPr="00FD2E05">
        <w:lastRenderedPageBreak/>
        <w:t>allowed to drive over four hours continuously. Besides, night-shift workers are encouraged to do physical exercises and deep breathing exercised to reduce the risk of health issues.</w:t>
      </w:r>
    </w:p>
    <w:p w:rsidR="00CC165C" w:rsidRPr="00FD2E05" w:rsidRDefault="00CC165C" w:rsidP="00C93667">
      <w:r w:rsidRPr="00FD2E05">
        <w:rPr>
          <w:b/>
          <w:u w:val="single"/>
        </w:rPr>
        <w:t>To ensure round-the-clock operation and uninterrupted service delivery in numerous sectors, night shift work is indispensable</w:t>
      </w:r>
      <w:r w:rsidRPr="00FD2E05">
        <w:t xml:space="preserve">. However, this type of work is associated with substantial health risks and social isolation, both of which can have detrimental effects on workers’ mental and physical health. Consequently, companies and their night shift workers must follow necessary regulations to mitigate those risks.  </w:t>
      </w:r>
    </w:p>
    <w:p w:rsidR="00CC165C" w:rsidRPr="00FD2E05" w:rsidRDefault="00CC165C" w:rsidP="007C4679">
      <w:pPr>
        <w:jc w:val="right"/>
        <w:rPr>
          <w:i/>
        </w:rPr>
      </w:pPr>
      <w:r w:rsidRPr="00FD2E05">
        <w:rPr>
          <w:i/>
        </w:rPr>
        <w:t>(Adapted from I learn smart world)</w:t>
      </w:r>
    </w:p>
    <w:p w:rsidR="00CC165C" w:rsidRPr="00FD2E05" w:rsidRDefault="00CC165C" w:rsidP="00E52A4D">
      <w:r w:rsidRPr="00FD2E05">
        <w:rPr>
          <w:b/>
        </w:rPr>
        <w:t>Question 31</w:t>
      </w:r>
      <w:r w:rsidRPr="00FD2E05">
        <w:t xml:space="preserve"> Where in paragraph 1 does the following sentence best fit?</w:t>
      </w:r>
    </w:p>
    <w:p w:rsidR="00CC165C" w:rsidRPr="00FD2E05" w:rsidRDefault="00CC165C" w:rsidP="00E52A4D">
      <w:r w:rsidRPr="00FD2E05">
        <w:t>Night shift workers with their tireless efforts, have become indispensable to the global economy ever since.</w:t>
      </w:r>
    </w:p>
    <w:p w:rsidR="00CC165C" w:rsidRPr="00FD2E05" w:rsidRDefault="00CC165C" w:rsidP="00E52A4D">
      <w:r w:rsidRPr="00FD2E05">
        <w:t>A. [I]</w:t>
      </w:r>
      <w:r w:rsidRPr="00FD2E05">
        <w:tab/>
      </w:r>
      <w:r w:rsidRPr="00FD2E05">
        <w:tab/>
        <w:t>B. [II]</w:t>
      </w:r>
      <w:r w:rsidRPr="00FD2E05">
        <w:tab/>
      </w:r>
      <w:r w:rsidRPr="00FD2E05">
        <w:tab/>
        <w:t>C. [III]</w:t>
      </w:r>
      <w:r w:rsidRPr="00FD2E05">
        <w:tab/>
      </w:r>
      <w:r w:rsidRPr="00FD2E05">
        <w:tab/>
      </w:r>
      <w:r w:rsidRPr="00FD2E05">
        <w:rPr>
          <w:highlight w:val="yellow"/>
        </w:rPr>
        <w:t>D. [IV]</w:t>
      </w:r>
    </w:p>
    <w:p w:rsidR="00CC165C" w:rsidRPr="00FD2E05" w:rsidRDefault="00CC165C" w:rsidP="003D2259">
      <w:r w:rsidRPr="00FD2E05">
        <w:rPr>
          <w:b/>
        </w:rPr>
        <w:t xml:space="preserve">Question 32 </w:t>
      </w:r>
      <w:r w:rsidRPr="00FD2E05">
        <w:t xml:space="preserve">The word </w:t>
      </w:r>
      <w:r w:rsidRPr="00FD2E05">
        <w:rPr>
          <w:b/>
          <w:u w:val="single"/>
        </w:rPr>
        <w:t>them</w:t>
      </w:r>
      <w:r w:rsidRPr="00FD2E05">
        <w:t xml:space="preserve"> in paragraph 1 refers to________.</w:t>
      </w:r>
    </w:p>
    <w:p w:rsidR="00CC165C" w:rsidRPr="00FD2E05" w:rsidRDefault="00CC165C" w:rsidP="003D2259">
      <w:r w:rsidRPr="00FD2E05">
        <w:t>A. nomadic groups</w:t>
      </w:r>
      <w:r w:rsidRPr="00FD2E05">
        <w:tab/>
      </w:r>
      <w:r w:rsidRPr="00FD2E05">
        <w:tab/>
        <w:t>B. dangers</w:t>
      </w:r>
      <w:r w:rsidRPr="00FD2E05">
        <w:tab/>
      </w:r>
      <w:r w:rsidRPr="00FD2E05">
        <w:rPr>
          <w:highlight w:val="yellow"/>
        </w:rPr>
        <w:t>C. group members</w:t>
      </w:r>
      <w:r w:rsidRPr="00FD2E05">
        <w:tab/>
      </w:r>
      <w:r w:rsidRPr="00FD2E05">
        <w:tab/>
        <w:t>D. cities</w:t>
      </w:r>
    </w:p>
    <w:p w:rsidR="00CC165C" w:rsidRPr="00FD2E05" w:rsidRDefault="00CC165C" w:rsidP="00A22BCE">
      <w:r w:rsidRPr="00FD2E05">
        <w:rPr>
          <w:b/>
        </w:rPr>
        <w:t xml:space="preserve">Question 33 </w:t>
      </w:r>
      <w:r w:rsidRPr="00FD2E05">
        <w:t xml:space="preserve">The word </w:t>
      </w:r>
      <w:r w:rsidRPr="00FD2E05">
        <w:rPr>
          <w:b/>
          <w:u w:val="single"/>
        </w:rPr>
        <w:t>facilitated</w:t>
      </w:r>
      <w:r w:rsidRPr="00FD2E05">
        <w:t xml:space="preserve"> in paragraph 2 is OPPOSITE in meaning to_______</w:t>
      </w:r>
    </w:p>
    <w:p w:rsidR="00CC165C" w:rsidRPr="00FD2E05" w:rsidRDefault="00CC165C" w:rsidP="00A22BCE">
      <w:r w:rsidRPr="00FD2E05">
        <w:t>A. encouraged</w:t>
      </w:r>
      <w:r w:rsidRPr="00FD2E05">
        <w:tab/>
        <w:t>B. assisted</w:t>
      </w:r>
      <w:r w:rsidRPr="00FD2E05">
        <w:tab/>
        <w:t>C. ended</w:t>
      </w:r>
      <w:r w:rsidRPr="00FD2E05">
        <w:tab/>
      </w:r>
      <w:r w:rsidRPr="00FD2E05">
        <w:rPr>
          <w:highlight w:val="yellow"/>
        </w:rPr>
        <w:t>D. prevented</w:t>
      </w:r>
    </w:p>
    <w:p w:rsidR="00CC165C" w:rsidRPr="00FD2E05" w:rsidRDefault="00CC165C" w:rsidP="00A22BCE">
      <w:r w:rsidRPr="00FD2E05">
        <w:rPr>
          <w:b/>
        </w:rPr>
        <w:t xml:space="preserve">Question 34 </w:t>
      </w:r>
      <w:r w:rsidRPr="00FD2E05">
        <w:t>According to paragraph 2, which of the following is NOT a job that requires night shifts?</w:t>
      </w:r>
    </w:p>
    <w:p w:rsidR="00CC165C" w:rsidRPr="00FD2E05" w:rsidRDefault="00CC165C" w:rsidP="00A22BCE">
      <w:r w:rsidRPr="00FD2E05">
        <w:t>A. factory workers</w:t>
      </w:r>
      <w:r w:rsidRPr="00FD2E05">
        <w:tab/>
      </w:r>
      <w:r w:rsidRPr="00FD2E05">
        <w:tab/>
      </w:r>
      <w:r w:rsidRPr="00FD2E05">
        <w:rPr>
          <w:highlight w:val="yellow"/>
        </w:rPr>
        <w:t>B. train mechanics</w:t>
      </w:r>
      <w:r w:rsidRPr="00FD2E05">
        <w:tab/>
      </w:r>
      <w:r w:rsidRPr="00FD2E05">
        <w:tab/>
        <w:t>C. nurses</w:t>
      </w:r>
      <w:r w:rsidRPr="00FD2E05">
        <w:tab/>
        <w:t>D. lorry drivers</w:t>
      </w:r>
    </w:p>
    <w:p w:rsidR="00CC165C" w:rsidRPr="00FD2E05" w:rsidRDefault="00CC165C" w:rsidP="00A22BCE">
      <w:r w:rsidRPr="00FD2E05">
        <w:rPr>
          <w:b/>
        </w:rPr>
        <w:t xml:space="preserve">Question 35 </w:t>
      </w:r>
      <w:r w:rsidRPr="00FD2E05">
        <w:t xml:space="preserve">The phrase </w:t>
      </w:r>
      <w:r w:rsidRPr="00FD2E05">
        <w:rPr>
          <w:b/>
          <w:u w:val="single"/>
        </w:rPr>
        <w:t>night owls</w:t>
      </w:r>
      <w:r w:rsidRPr="00FD2E05">
        <w:t xml:space="preserve"> in paragraph 3 could be best replaced by_____.</w:t>
      </w:r>
    </w:p>
    <w:p w:rsidR="00CC165C" w:rsidRPr="00FD2E05" w:rsidRDefault="00CC165C" w:rsidP="00A22BCE">
      <w:r w:rsidRPr="00FD2E05">
        <w:t>A. those who have no difficulty sleeping at night</w:t>
      </w:r>
    </w:p>
    <w:p w:rsidR="00CC165C" w:rsidRPr="00FD2E05" w:rsidRDefault="00CC165C" w:rsidP="00A22BCE">
      <w:r w:rsidRPr="00FD2E05">
        <w:t>B. those who rarely work night shifts</w:t>
      </w:r>
    </w:p>
    <w:p w:rsidR="00CC165C" w:rsidRPr="00FD2E05" w:rsidRDefault="00CC165C" w:rsidP="00A22BCE">
      <w:r w:rsidRPr="00FD2E05">
        <w:rPr>
          <w:highlight w:val="yellow"/>
        </w:rPr>
        <w:t>C. those who enjoy staying up through the night</w:t>
      </w:r>
    </w:p>
    <w:p w:rsidR="00CC165C" w:rsidRPr="00FD2E05" w:rsidRDefault="00CC165C" w:rsidP="00A22BCE">
      <w:pPr>
        <w:rPr>
          <w:b/>
        </w:rPr>
      </w:pPr>
      <w:r w:rsidRPr="00FD2E05">
        <w:t>D. those who are obligated to work all night</w:t>
      </w:r>
    </w:p>
    <w:p w:rsidR="00CC165C" w:rsidRPr="00FD2E05" w:rsidRDefault="00CC165C" w:rsidP="00364E15">
      <w:pPr>
        <w:rPr>
          <w:b/>
        </w:rPr>
      </w:pPr>
      <w:r w:rsidRPr="00FD2E05">
        <w:rPr>
          <w:b/>
        </w:rPr>
        <w:t xml:space="preserve">Question 36 </w:t>
      </w:r>
      <w:r w:rsidRPr="00FD2E05">
        <w:t>Which of the following best summarises paragraph 3?</w:t>
      </w:r>
    </w:p>
    <w:p w:rsidR="00CC165C" w:rsidRPr="00FD2E05" w:rsidRDefault="00CC165C" w:rsidP="00C93667">
      <w:r w:rsidRPr="00FD2E05">
        <w:t>A. Night-shift workers played a key role in the Industrial revolution in the 19</w:t>
      </w:r>
      <w:r w:rsidRPr="00FD2E05">
        <w:rPr>
          <w:vertAlign w:val="superscript"/>
        </w:rPr>
        <w:t>th</w:t>
      </w:r>
      <w:r w:rsidRPr="00FD2E05">
        <w:t xml:space="preserve"> century.</w:t>
      </w:r>
    </w:p>
    <w:p w:rsidR="00CC165C" w:rsidRPr="00FD2E05" w:rsidRDefault="00CC165C" w:rsidP="00C93667">
      <w:r w:rsidRPr="00FD2E05">
        <w:t>B. Electric lighting contributed to the increasing role of night-shift workers.</w:t>
      </w:r>
    </w:p>
    <w:p w:rsidR="00CC165C" w:rsidRPr="00FD2E05" w:rsidRDefault="00CC165C" w:rsidP="00C93667">
      <w:r w:rsidRPr="00FD2E05">
        <w:t>C. The rise of new factories required new types of work schedules in the 19</w:t>
      </w:r>
      <w:r w:rsidRPr="00FD2E05">
        <w:rPr>
          <w:vertAlign w:val="superscript"/>
        </w:rPr>
        <w:t>th</w:t>
      </w:r>
      <w:r w:rsidRPr="00FD2E05">
        <w:t xml:space="preserve"> and 20</w:t>
      </w:r>
      <w:r w:rsidRPr="00FD2E05">
        <w:rPr>
          <w:vertAlign w:val="superscript"/>
        </w:rPr>
        <w:t>th</w:t>
      </w:r>
      <w:r w:rsidRPr="00FD2E05">
        <w:t xml:space="preserve"> centuries.</w:t>
      </w:r>
    </w:p>
    <w:p w:rsidR="00CC165C" w:rsidRPr="00FD2E05" w:rsidRDefault="00CC165C" w:rsidP="00C93667">
      <w:r w:rsidRPr="00FD2E05">
        <w:rPr>
          <w:highlight w:val="yellow"/>
        </w:rPr>
        <w:t>D. Economic expansion and technological advancements in the 19</w:t>
      </w:r>
      <w:r w:rsidRPr="00FD2E05">
        <w:rPr>
          <w:highlight w:val="yellow"/>
          <w:vertAlign w:val="superscript"/>
        </w:rPr>
        <w:t>th</w:t>
      </w:r>
      <w:r w:rsidRPr="00FD2E05">
        <w:rPr>
          <w:highlight w:val="yellow"/>
        </w:rPr>
        <w:t xml:space="preserve"> century led to a higher demand for shift work.</w:t>
      </w:r>
    </w:p>
    <w:p w:rsidR="00CC165C" w:rsidRPr="00FD2E05" w:rsidRDefault="00CC165C" w:rsidP="00FA1281">
      <w:r w:rsidRPr="00FD2E05">
        <w:rPr>
          <w:b/>
        </w:rPr>
        <w:t xml:space="preserve">Question 37 </w:t>
      </w:r>
      <w:r w:rsidRPr="00FD2E05">
        <w:t>Which of the following is TRUE according to the passage?</w:t>
      </w:r>
    </w:p>
    <w:p w:rsidR="00CC165C" w:rsidRPr="00FD2E05" w:rsidRDefault="00CC165C" w:rsidP="00FA1281">
      <w:r w:rsidRPr="00FD2E05">
        <w:t>A. Nigh-shifts first stared during the Industrial Revolution in the 19</w:t>
      </w:r>
      <w:r w:rsidRPr="00FD2E05">
        <w:rPr>
          <w:vertAlign w:val="superscript"/>
        </w:rPr>
        <w:t>th</w:t>
      </w:r>
      <w:r w:rsidRPr="00FD2E05">
        <w:t xml:space="preserve"> century.</w:t>
      </w:r>
    </w:p>
    <w:p w:rsidR="00CC165C" w:rsidRPr="00FD2E05" w:rsidRDefault="00CC165C" w:rsidP="00FA1281">
      <w:r w:rsidRPr="00FD2E05">
        <w:rPr>
          <w:highlight w:val="yellow"/>
        </w:rPr>
        <w:t>B. Shift work first became more common because more employees were needed to supervise machines.</w:t>
      </w:r>
    </w:p>
    <w:p w:rsidR="00CC165C" w:rsidRPr="00FD2E05" w:rsidRDefault="00CC165C" w:rsidP="00FA1281">
      <w:r w:rsidRPr="00FD2E05">
        <w:t>C. It is not compulsory for night-shift drivers to drive longer than four hours non-stop</w:t>
      </w:r>
    </w:p>
    <w:p w:rsidR="00CC165C" w:rsidRPr="00FD2E05" w:rsidRDefault="00CC165C" w:rsidP="00FA1281">
      <w:r w:rsidRPr="00FD2E05">
        <w:t>D. Type 2 diabetes is the most common health condition in night-shift workers.</w:t>
      </w:r>
    </w:p>
    <w:p w:rsidR="00CC165C" w:rsidRPr="00FD2E05" w:rsidRDefault="00CC165C" w:rsidP="00FA1281">
      <w:r w:rsidRPr="00FD2E05">
        <w:rPr>
          <w:b/>
        </w:rPr>
        <w:t xml:space="preserve">Question 38 </w:t>
      </w:r>
      <w:r w:rsidRPr="00FD2E05">
        <w:t>Which of the following best paraphrases the underlined sentence in paragraph 5?</w:t>
      </w:r>
    </w:p>
    <w:p w:rsidR="00CC165C" w:rsidRPr="00FD2E05" w:rsidRDefault="00CC165C" w:rsidP="00FA1281">
      <w:r w:rsidRPr="00FD2E05">
        <w:rPr>
          <w:highlight w:val="yellow"/>
        </w:rPr>
        <w:t>A. to maintain 24/7 operations and ensure uninterrupted services in many sectors, night shift work is crucial</w:t>
      </w:r>
    </w:p>
    <w:p w:rsidR="00CC165C" w:rsidRPr="00FD2E05" w:rsidRDefault="00CC165C" w:rsidP="00FA1281">
      <w:r w:rsidRPr="00FD2E05">
        <w:t>B. Night shift work is essential in jobs related to maintenance and service delivery in different industries.</w:t>
      </w:r>
    </w:p>
    <w:p w:rsidR="00CC165C" w:rsidRPr="00FD2E05" w:rsidRDefault="00CC165C" w:rsidP="00FA1281">
      <w:r w:rsidRPr="00FD2E05">
        <w:t>C. 24/7 operations and services in many sectors are crucial for night shift workers.</w:t>
      </w:r>
    </w:p>
    <w:p w:rsidR="00CC165C" w:rsidRPr="00FD2E05" w:rsidRDefault="00CC165C" w:rsidP="00FA1281">
      <w:r w:rsidRPr="00FD2E05">
        <w:t>D. Night shift work has the most contributions to maintain 24/7 operations and services.</w:t>
      </w:r>
    </w:p>
    <w:p w:rsidR="00CC165C" w:rsidRPr="00FD2E05" w:rsidRDefault="00CC165C" w:rsidP="00AA24B5">
      <w:r w:rsidRPr="00FD2E05">
        <w:rPr>
          <w:b/>
        </w:rPr>
        <w:t xml:space="preserve">Question 39 </w:t>
      </w:r>
      <w:r w:rsidRPr="00FD2E05">
        <w:t>Which of the following can be inferred from the passage?</w:t>
      </w:r>
    </w:p>
    <w:p w:rsidR="00CC165C" w:rsidRPr="00FD2E05" w:rsidRDefault="00CC165C" w:rsidP="00AA24B5">
      <w:r w:rsidRPr="00FD2E05">
        <w:rPr>
          <w:highlight w:val="yellow"/>
        </w:rPr>
        <w:t>A. There are certain rules that ensure the effectiveness of shift work.</w:t>
      </w:r>
    </w:p>
    <w:p w:rsidR="00CC165C" w:rsidRPr="00FD2E05" w:rsidRDefault="00CC165C" w:rsidP="00AA24B5">
      <w:r w:rsidRPr="00FD2E05">
        <w:t>B. Shift work doesn’t allow employees to work efficiently.</w:t>
      </w:r>
    </w:p>
    <w:p w:rsidR="00CC165C" w:rsidRPr="00FD2E05" w:rsidRDefault="00CC165C" w:rsidP="00AA24B5">
      <w:r w:rsidRPr="00FD2E05">
        <w:t>C. Shift work is very common in all age groups.</w:t>
      </w:r>
    </w:p>
    <w:p w:rsidR="00CC165C" w:rsidRPr="00FD2E05" w:rsidRDefault="00CC165C" w:rsidP="00AA24B5">
      <w:r w:rsidRPr="00FD2E05">
        <w:t>D. the night shift is among the most common causes of sleep problems.</w:t>
      </w:r>
    </w:p>
    <w:p w:rsidR="00CC165C" w:rsidRPr="00FD2E05" w:rsidRDefault="00CC165C" w:rsidP="00EA1D8E">
      <w:r w:rsidRPr="00FD2E05">
        <w:rPr>
          <w:b/>
        </w:rPr>
        <w:t xml:space="preserve">Question 40 </w:t>
      </w:r>
      <w:r w:rsidRPr="00FD2E05">
        <w:t>Which of the following best summarises the passage?</w:t>
      </w:r>
    </w:p>
    <w:p w:rsidR="00CC165C" w:rsidRPr="00FD2E05" w:rsidRDefault="00CC165C" w:rsidP="00EA1D8E">
      <w:r w:rsidRPr="00FD2E05">
        <w:rPr>
          <w:highlight w:val="yellow"/>
        </w:rPr>
        <w:t>A. Shift work has become increasingly important since the Industrial Revolution, but it comes with significant health issues and social drawbacks.</w:t>
      </w:r>
    </w:p>
    <w:p w:rsidR="00CC165C" w:rsidRPr="00FD2E05" w:rsidRDefault="00CC165C" w:rsidP="00EA1D8E">
      <w:r w:rsidRPr="00FD2E05">
        <w:t>B. To deal with the drawbacks of shift work, employers and employees must implement strategies like regular breaks, flexible scheduling and healthy lifestyle practices.</w:t>
      </w:r>
    </w:p>
    <w:p w:rsidR="00CC165C" w:rsidRPr="00FD2E05" w:rsidRDefault="00CC165C" w:rsidP="00EA1D8E">
      <w:r w:rsidRPr="00FD2E05">
        <w:t>C. Although shift work is essential for maintaining 24/7 operations, it disrupts natural sleep patterns, leading to various health issues, including cardiovascular problems and diabetes.</w:t>
      </w:r>
    </w:p>
    <w:p w:rsidR="00CC165C" w:rsidRPr="00FD2E05" w:rsidRDefault="00CC165C" w:rsidP="00EA1D8E">
      <w:r w:rsidRPr="00FD2E05">
        <w:t>D.  Shift work, a modern phenomenon, has revolutionized the world’s economy, but it caused severe issues in many industries.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lastRenderedPageBreak/>
              <w:t xml:space="preserve">ĐỀ </w:t>
            </w:r>
            <w:r>
              <w:rPr>
                <w:b/>
                <w:highlight w:val="green"/>
              </w:rPr>
              <w:t>2</w:t>
            </w:r>
            <w:r>
              <w:rPr>
                <w:b/>
                <w:highlight w:val="green"/>
              </w:rPr>
              <w:t>8</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701F31">
      <w:pPr>
        <w:rPr>
          <w:rFonts w:eastAsia="Calibri"/>
          <w:b/>
          <w:bCs/>
          <w:i/>
          <w:iCs/>
        </w:rPr>
      </w:pPr>
    </w:p>
    <w:p w:rsidR="00CC165C" w:rsidRPr="00FD2E05" w:rsidRDefault="00CC165C" w:rsidP="00701F31">
      <w:pPr>
        <w:rPr>
          <w:rFonts w:eastAsia="Calibri"/>
          <w:b/>
          <w:bCs/>
          <w:i/>
          <w:iCs/>
        </w:rPr>
      </w:pPr>
      <w:r w:rsidRPr="00FD2E05">
        <w:rPr>
          <w:rFonts w:eastAsia="Calibri"/>
          <w:b/>
          <w:bCs/>
          <w:i/>
          <w:iCs/>
        </w:rPr>
        <w:t>Read the following advertisement and mark the letter A, B, C or D on your answer sheet to indicate the option that</w:t>
      </w:r>
      <w:r w:rsidRPr="00FD2E05">
        <w:rPr>
          <w:rFonts w:eastAsia="Calibri"/>
          <w:b/>
          <w:i/>
        </w:rPr>
        <w:t xml:space="preserve"> </w:t>
      </w:r>
      <w:r w:rsidRPr="00FD2E05">
        <w:rPr>
          <w:rFonts w:eastAsia="Calibri"/>
          <w:b/>
          <w:bCs/>
          <w:i/>
          <w:iCs/>
        </w:rPr>
        <w:t>best fits each of the numbered blanks from 1 to 6.</w:t>
      </w:r>
    </w:p>
    <w:p w:rsidR="00CC165C" w:rsidRPr="00FD2E05" w:rsidRDefault="00CC165C" w:rsidP="00BF00C4">
      <w:pPr>
        <w:jc w:val="center"/>
        <w:rPr>
          <w:rFonts w:eastAsia="Calibri"/>
          <w:b/>
          <w:i/>
        </w:rPr>
      </w:pPr>
      <w:r w:rsidRPr="00FD2E05">
        <w:rPr>
          <w:b/>
          <w:i/>
        </w:rPr>
        <w:t xml:space="preserve">The </w:t>
      </w:r>
      <w:r w:rsidRPr="00FD2E05">
        <w:rPr>
          <w:b/>
          <w:bCs/>
          <w:i/>
        </w:rPr>
        <w:t>World Culture Festival</w:t>
      </w:r>
    </w:p>
    <w:p w:rsidR="00CC165C" w:rsidRPr="00FD2E05" w:rsidRDefault="00CC165C" w:rsidP="00322DF4">
      <w:pPr>
        <w:ind w:firstLine="720"/>
      </w:pPr>
      <w:r w:rsidRPr="00FD2E05">
        <w:t xml:space="preserve">The </w:t>
      </w:r>
      <w:r w:rsidRPr="00FD2E05">
        <w:rPr>
          <w:bCs/>
        </w:rPr>
        <w:t>World Culture Festival</w:t>
      </w:r>
      <w:r w:rsidRPr="00FD2E05">
        <w:t xml:space="preserve"> is an event where people can explore and experience different cultures from around the world. At the </w:t>
      </w:r>
      <w:r w:rsidRPr="00FD2E05">
        <w:rPr>
          <w:bCs/>
        </w:rPr>
        <w:t>main entrance</w:t>
      </w:r>
      <w:r w:rsidRPr="00FD2E05">
        <w:t xml:space="preserve"> in the south, visitors can see the </w:t>
      </w:r>
      <w:r w:rsidRPr="00FD2E05">
        <w:rPr>
          <w:bCs/>
        </w:rPr>
        <w:t>food stalls</w:t>
      </w:r>
      <w:r w:rsidRPr="00FD2E05">
        <w:t xml:space="preserve"> straight ahead, (1) _______diverse dishes from various cultures. Behind the food stalls, at the </w:t>
      </w:r>
      <w:r w:rsidRPr="00FD2E05">
        <w:rPr>
          <w:bCs/>
        </w:rPr>
        <w:t>north end</w:t>
      </w:r>
      <w:r w:rsidRPr="00FD2E05">
        <w:t xml:space="preserve">, is the </w:t>
      </w:r>
      <w:r w:rsidRPr="00FD2E05">
        <w:rPr>
          <w:bCs/>
        </w:rPr>
        <w:t>main stage</w:t>
      </w:r>
      <w:r w:rsidRPr="00FD2E05">
        <w:t>, where global music and dance performances take place.</w:t>
      </w:r>
    </w:p>
    <w:p w:rsidR="00CC165C" w:rsidRPr="00FD2E05" w:rsidRDefault="00CC165C" w:rsidP="00EA702C">
      <w:r w:rsidRPr="00FD2E05">
        <w:t xml:space="preserve">     To the </w:t>
      </w:r>
      <w:r w:rsidRPr="00FD2E05">
        <w:rPr>
          <w:bCs/>
        </w:rPr>
        <w:t>southeast</w:t>
      </w:r>
      <w:r w:rsidRPr="00FD2E05">
        <w:t xml:space="preserve">, there is a </w:t>
      </w:r>
      <w:r w:rsidRPr="00FD2E05">
        <w:rPr>
          <w:bCs/>
        </w:rPr>
        <w:t>camping ground</w:t>
      </w:r>
      <w:r w:rsidRPr="00FD2E05">
        <w:t xml:space="preserve"> for those who wish to </w:t>
      </w:r>
      <w:r w:rsidRPr="00FD2E05">
        <w:rPr>
          <w:rFonts w:eastAsia="Calibri"/>
        </w:rPr>
        <w:t>(2) _______</w:t>
      </w:r>
      <w:r w:rsidRPr="00FD2E05">
        <w:t xml:space="preserve">close to the festival’s facilities. Moving </w:t>
      </w:r>
      <w:r w:rsidRPr="00FD2E05">
        <w:rPr>
          <w:bCs/>
        </w:rPr>
        <w:t>north</w:t>
      </w:r>
      <w:r w:rsidRPr="00FD2E05">
        <w:t xml:space="preserve"> from there, visitors will find the </w:t>
      </w:r>
      <w:r w:rsidRPr="00FD2E05">
        <w:rPr>
          <w:bCs/>
        </w:rPr>
        <w:t>souvenir market</w:t>
      </w:r>
      <w:r w:rsidRPr="00FD2E05">
        <w:t xml:space="preserve">, which sells cultural gifts and traditional clothing. To the </w:t>
      </w:r>
      <w:r w:rsidRPr="00FD2E05">
        <w:rPr>
          <w:bCs/>
        </w:rPr>
        <w:t>west</w:t>
      </w:r>
      <w:r w:rsidRPr="00FD2E05">
        <w:t xml:space="preserve"> of the entrance is the </w:t>
      </w:r>
      <w:r w:rsidRPr="00FD2E05">
        <w:rPr>
          <w:rFonts w:eastAsia="Calibri"/>
        </w:rPr>
        <w:t xml:space="preserve">(3) _______ </w:t>
      </w:r>
      <w:r w:rsidRPr="00FD2E05">
        <w:t xml:space="preserve">, where visitors can listen to poetry from </w:t>
      </w:r>
      <w:r w:rsidRPr="00FD2E05">
        <w:rPr>
          <w:rFonts w:eastAsia="Calibri"/>
        </w:rPr>
        <w:t>(4) _______</w:t>
      </w:r>
      <w:r w:rsidRPr="00FD2E05">
        <w:t xml:space="preserve">cultural backgrounds. </w:t>
      </w:r>
      <w:r w:rsidRPr="00FD2E05">
        <w:rPr>
          <w:bCs/>
        </w:rPr>
        <w:t>North of the poetry tent</w:t>
      </w:r>
      <w:r w:rsidRPr="00FD2E05">
        <w:t xml:space="preserve"> is the </w:t>
      </w:r>
      <w:r w:rsidRPr="00FD2E05">
        <w:rPr>
          <w:bCs/>
        </w:rPr>
        <w:t>workshop tent</w:t>
      </w:r>
      <w:r w:rsidRPr="00FD2E05">
        <w:t xml:space="preserve">, where people can learn traditional crafts. The </w:t>
      </w:r>
      <w:r w:rsidRPr="00FD2E05">
        <w:rPr>
          <w:bCs/>
        </w:rPr>
        <w:t>toilet facilities</w:t>
      </w:r>
      <w:r w:rsidRPr="00FD2E05">
        <w:t xml:space="preserve"> are located </w:t>
      </w:r>
      <w:r w:rsidRPr="00FD2E05">
        <w:rPr>
          <w:rFonts w:eastAsia="Calibri"/>
        </w:rPr>
        <w:t>(5) _______</w:t>
      </w:r>
      <w:r w:rsidRPr="00FD2E05">
        <w:t xml:space="preserve">the </w:t>
      </w:r>
      <w:r w:rsidRPr="00FD2E05">
        <w:rPr>
          <w:bCs/>
        </w:rPr>
        <w:t>northeast corner</w:t>
      </w:r>
      <w:r w:rsidRPr="00FD2E05">
        <w:t>.</w:t>
      </w:r>
    </w:p>
    <w:p w:rsidR="00CC165C" w:rsidRPr="00FD2E05" w:rsidRDefault="00CC165C" w:rsidP="00EA702C">
      <w:r w:rsidRPr="00FD2E05">
        <w:t xml:space="preserve">     The festival offers a variety of cultural activities, and visitors are encouraged </w:t>
      </w:r>
      <w:r w:rsidRPr="00FD2E05">
        <w:rPr>
          <w:rFonts w:eastAsia="Calibri"/>
        </w:rPr>
        <w:t>(6) _______</w:t>
      </w:r>
      <w:r w:rsidRPr="00FD2E05">
        <w:t>and ask for assistance if needed.</w:t>
      </w:r>
    </w:p>
    <w:p w:rsidR="00CC165C" w:rsidRPr="00FD2E05" w:rsidRDefault="00CC165C" w:rsidP="000E7BC2">
      <w:pPr>
        <w:spacing w:after="120"/>
        <w:jc w:val="both"/>
        <w:rPr>
          <w:rFonts w:eastAsia="Calibri"/>
          <w:b/>
          <w:bCs/>
          <w:i/>
        </w:rPr>
      </w:pPr>
      <w:r w:rsidRPr="00FD2E05">
        <w:t xml:space="preserve">                                                                    </w:t>
      </w:r>
      <w:r w:rsidRPr="00FD2E05">
        <w:tab/>
      </w:r>
      <w:r w:rsidRPr="00FD2E05">
        <w:tab/>
      </w:r>
      <w:r w:rsidRPr="00FD2E05">
        <w:tab/>
      </w:r>
      <w:r w:rsidRPr="00FD2E05">
        <w:rPr>
          <w:i/>
        </w:rPr>
        <w:t>(</w:t>
      </w:r>
      <w:r w:rsidRPr="00FD2E05">
        <w:rPr>
          <w:rFonts w:eastAsia="Calibri"/>
          <w:i/>
        </w:rPr>
        <w:t xml:space="preserve">Adapted from </w:t>
      </w:r>
      <w:r w:rsidRPr="00FD2E05">
        <w:rPr>
          <w:rFonts w:eastAsia="Calibri"/>
          <w:i/>
          <w:iCs/>
        </w:rPr>
        <w:t>Bright</w:t>
      </w:r>
      <w:r w:rsidRPr="00FD2E05">
        <w:rPr>
          <w:i/>
        </w:rPr>
        <w:t xml:space="preserve"> 12)                                         </w:t>
      </w:r>
    </w:p>
    <w:p w:rsidR="00CC165C" w:rsidRPr="00FD2E05" w:rsidRDefault="00CC165C" w:rsidP="00EA702C">
      <w:pPr>
        <w:tabs>
          <w:tab w:val="left" w:pos="3402"/>
          <w:tab w:val="left" w:pos="5670"/>
          <w:tab w:val="left" w:pos="7938"/>
        </w:tabs>
        <w:jc w:val="both"/>
        <w:rPr>
          <w:rFonts w:eastAsia="Calibri"/>
        </w:rPr>
      </w:pPr>
      <w:r w:rsidRPr="00FD2E05">
        <w:rPr>
          <w:rFonts w:eastAsia="Calibri"/>
          <w:b/>
          <w:bCs/>
        </w:rPr>
        <w:t xml:space="preserve">Question 1: A. </w:t>
      </w:r>
      <w:r w:rsidRPr="00FD2E05">
        <w:rPr>
          <w:rFonts w:eastAsia="Calibri"/>
        </w:rPr>
        <w:t>that offer</w:t>
      </w:r>
      <w:r w:rsidRPr="00FD2E05">
        <w:rPr>
          <w:rFonts w:eastAsia="Calibri"/>
        </w:rPr>
        <w:tab/>
      </w:r>
      <w:r w:rsidRPr="00FD2E05">
        <w:rPr>
          <w:rFonts w:eastAsia="Calibri"/>
          <w:b/>
          <w:bCs/>
          <w:color w:val="FF0000"/>
          <w:highlight w:val="yellow"/>
        </w:rPr>
        <w:t xml:space="preserve">B. </w:t>
      </w:r>
      <w:r w:rsidRPr="00FD2E05">
        <w:rPr>
          <w:rFonts w:eastAsia="Calibri"/>
          <w:color w:val="FF0000"/>
          <w:highlight w:val="yellow"/>
        </w:rPr>
        <w:t>offering</w:t>
      </w:r>
      <w:r w:rsidRPr="00FD2E05">
        <w:rPr>
          <w:rFonts w:eastAsia="Calibri"/>
        </w:rPr>
        <w:tab/>
      </w:r>
      <w:r w:rsidRPr="00FD2E05">
        <w:rPr>
          <w:rFonts w:eastAsia="Calibri"/>
          <w:b/>
          <w:bCs/>
        </w:rPr>
        <w:t xml:space="preserve">C. </w:t>
      </w:r>
      <w:r w:rsidRPr="00FD2E05">
        <w:rPr>
          <w:rFonts w:eastAsia="Calibri"/>
        </w:rPr>
        <w:t>offers</w:t>
      </w:r>
      <w:r w:rsidRPr="00FD2E05">
        <w:rPr>
          <w:rFonts w:eastAsia="Calibri"/>
        </w:rPr>
        <w:tab/>
      </w:r>
      <w:r w:rsidRPr="00FD2E05">
        <w:rPr>
          <w:rFonts w:eastAsia="Calibri"/>
          <w:b/>
          <w:bCs/>
        </w:rPr>
        <w:t xml:space="preserve">D. </w:t>
      </w:r>
      <w:r w:rsidRPr="00FD2E05">
        <w:rPr>
          <w:rFonts w:eastAsia="Calibri"/>
          <w:bCs/>
        </w:rPr>
        <w:t xml:space="preserve">to </w:t>
      </w:r>
      <w:r w:rsidRPr="00FD2E05">
        <w:rPr>
          <w:rFonts w:eastAsia="Calibri"/>
        </w:rPr>
        <w:t>offer</w:t>
      </w:r>
    </w:p>
    <w:p w:rsidR="00CC165C" w:rsidRPr="00FD2E05" w:rsidRDefault="00CC165C" w:rsidP="00EA702C">
      <w:pPr>
        <w:tabs>
          <w:tab w:val="left" w:pos="3402"/>
          <w:tab w:val="left" w:pos="5670"/>
          <w:tab w:val="left" w:pos="7938"/>
        </w:tabs>
        <w:jc w:val="both"/>
        <w:rPr>
          <w:rFonts w:eastAsia="Calibri"/>
        </w:rPr>
      </w:pPr>
      <w:r w:rsidRPr="00FD2E05">
        <w:rPr>
          <w:rFonts w:eastAsia="Calibri"/>
          <w:b/>
          <w:bCs/>
        </w:rPr>
        <w:t xml:space="preserve">Question 2: A. </w:t>
      </w:r>
      <w:r w:rsidRPr="00FD2E05">
        <w:rPr>
          <w:rFonts w:eastAsia="Calibri"/>
        </w:rPr>
        <w:t>do</w:t>
      </w:r>
      <w:r w:rsidRPr="00FD2E05">
        <w:rPr>
          <w:rFonts w:eastAsia="Calibri"/>
        </w:rPr>
        <w:tab/>
      </w:r>
      <w:r w:rsidRPr="00FD2E05">
        <w:rPr>
          <w:rFonts w:eastAsia="Calibri"/>
          <w:b/>
          <w:bCs/>
        </w:rPr>
        <w:t xml:space="preserve">B. </w:t>
      </w:r>
      <w:r w:rsidRPr="00FD2E05">
        <w:rPr>
          <w:rFonts w:eastAsia="Calibri"/>
        </w:rPr>
        <w:t xml:space="preserve">make </w:t>
      </w:r>
      <w:r w:rsidRPr="00FD2E05">
        <w:rPr>
          <w:rFonts w:eastAsia="Calibri"/>
        </w:rPr>
        <w:tab/>
      </w:r>
      <w:r w:rsidRPr="00FD2E05">
        <w:rPr>
          <w:rFonts w:eastAsia="Calibri"/>
          <w:b/>
          <w:bCs/>
          <w:color w:val="FF0000"/>
          <w:highlight w:val="yellow"/>
        </w:rPr>
        <w:t xml:space="preserve">C. </w:t>
      </w:r>
      <w:r w:rsidRPr="00FD2E05">
        <w:rPr>
          <w:rFonts w:eastAsia="Calibri"/>
          <w:color w:val="FF0000"/>
          <w:highlight w:val="yellow"/>
        </w:rPr>
        <w:t>stay</w:t>
      </w:r>
      <w:r w:rsidRPr="00FD2E05">
        <w:rPr>
          <w:rFonts w:eastAsia="Calibri"/>
          <w:color w:val="FF0000"/>
        </w:rPr>
        <w:t xml:space="preserve"> </w:t>
      </w:r>
      <w:r w:rsidRPr="00FD2E05">
        <w:rPr>
          <w:rFonts w:eastAsia="Calibri"/>
        </w:rPr>
        <w:tab/>
      </w:r>
      <w:r w:rsidRPr="00FD2E05">
        <w:rPr>
          <w:rFonts w:eastAsia="Calibri"/>
          <w:b/>
          <w:bCs/>
        </w:rPr>
        <w:t xml:space="preserve">D. </w:t>
      </w:r>
      <w:r w:rsidRPr="00FD2E05">
        <w:rPr>
          <w:rFonts w:eastAsia="Calibri"/>
        </w:rPr>
        <w:t>take</w:t>
      </w:r>
    </w:p>
    <w:p w:rsidR="00CC165C" w:rsidRPr="00FD2E05" w:rsidRDefault="00CC165C" w:rsidP="00EA702C">
      <w:pPr>
        <w:tabs>
          <w:tab w:val="left" w:pos="3402"/>
          <w:tab w:val="left" w:pos="5670"/>
          <w:tab w:val="left" w:pos="7938"/>
        </w:tabs>
        <w:jc w:val="both"/>
        <w:rPr>
          <w:rFonts w:eastAsia="Calibri"/>
        </w:rPr>
      </w:pPr>
      <w:r w:rsidRPr="00FD2E05">
        <w:rPr>
          <w:rFonts w:eastAsia="Calibri"/>
          <w:b/>
          <w:bCs/>
        </w:rPr>
        <w:t xml:space="preserve">Question 3: A. </w:t>
      </w:r>
      <w:r w:rsidRPr="00FD2E05">
        <w:rPr>
          <w:bCs/>
        </w:rPr>
        <w:t>poetry international tent</w:t>
      </w:r>
      <w:r w:rsidRPr="00FD2E05">
        <w:rPr>
          <w:rFonts w:eastAsia="Calibri"/>
        </w:rPr>
        <w:tab/>
      </w:r>
      <w:r w:rsidRPr="00FD2E05">
        <w:rPr>
          <w:rFonts w:eastAsia="Calibri"/>
          <w:b/>
          <w:bCs/>
        </w:rPr>
        <w:t xml:space="preserve">B. </w:t>
      </w:r>
      <w:r w:rsidRPr="00FD2E05">
        <w:rPr>
          <w:bCs/>
        </w:rPr>
        <w:t>tent</w:t>
      </w:r>
      <w:r w:rsidRPr="00FD2E05">
        <w:rPr>
          <w:rFonts w:eastAsia="Calibri"/>
        </w:rPr>
        <w:t xml:space="preserve"> </w:t>
      </w:r>
      <w:r w:rsidRPr="00FD2E05">
        <w:rPr>
          <w:bCs/>
        </w:rPr>
        <w:t>international poetry</w:t>
      </w:r>
      <w:r w:rsidRPr="00FD2E05">
        <w:rPr>
          <w:rFonts w:eastAsia="Calibri"/>
        </w:rPr>
        <w:tab/>
      </w:r>
    </w:p>
    <w:p w:rsidR="00CC165C" w:rsidRPr="00FD2E05" w:rsidRDefault="00CC165C" w:rsidP="00EA702C">
      <w:pPr>
        <w:tabs>
          <w:tab w:val="left" w:pos="3402"/>
          <w:tab w:val="left" w:pos="5670"/>
          <w:tab w:val="left" w:pos="7938"/>
        </w:tabs>
        <w:jc w:val="both"/>
        <w:rPr>
          <w:rFonts w:eastAsia="Calibri"/>
        </w:rPr>
      </w:pPr>
      <w:r w:rsidRPr="00FD2E05">
        <w:rPr>
          <w:rFonts w:eastAsia="Calibri"/>
        </w:rPr>
        <w:t xml:space="preserve">                     </w:t>
      </w:r>
      <w:r w:rsidRPr="00FD2E05">
        <w:rPr>
          <w:rFonts w:eastAsia="Calibri"/>
          <w:b/>
          <w:bCs/>
        </w:rPr>
        <w:t xml:space="preserve">C. </w:t>
      </w:r>
      <w:r w:rsidRPr="00FD2E05">
        <w:rPr>
          <w:bCs/>
        </w:rPr>
        <w:t>international tent</w:t>
      </w:r>
      <w:r w:rsidRPr="00FD2E05">
        <w:rPr>
          <w:rFonts w:eastAsia="Calibri"/>
        </w:rPr>
        <w:t xml:space="preserve"> </w:t>
      </w:r>
      <w:r w:rsidRPr="00FD2E05">
        <w:rPr>
          <w:bCs/>
        </w:rPr>
        <w:t>poetry</w:t>
      </w:r>
      <w:r w:rsidRPr="00FD2E05">
        <w:rPr>
          <w:rFonts w:eastAsia="Calibri"/>
        </w:rPr>
        <w:tab/>
      </w:r>
      <w:r w:rsidRPr="00FD2E05">
        <w:rPr>
          <w:rFonts w:eastAsia="Calibri"/>
          <w:b/>
          <w:bCs/>
          <w:color w:val="FF0000"/>
          <w:highlight w:val="yellow"/>
        </w:rPr>
        <w:t xml:space="preserve">D. </w:t>
      </w:r>
      <w:r w:rsidRPr="00FD2E05">
        <w:rPr>
          <w:bCs/>
          <w:color w:val="FF0000"/>
          <w:highlight w:val="yellow"/>
        </w:rPr>
        <w:t>international poetry tent</w:t>
      </w:r>
    </w:p>
    <w:p w:rsidR="00CC165C" w:rsidRPr="00FD2E05" w:rsidRDefault="00CC165C" w:rsidP="00EA702C">
      <w:pPr>
        <w:tabs>
          <w:tab w:val="left" w:pos="3402"/>
          <w:tab w:val="left" w:pos="5670"/>
          <w:tab w:val="left" w:pos="7938"/>
        </w:tabs>
        <w:jc w:val="both"/>
        <w:rPr>
          <w:rFonts w:eastAsia="Calibri"/>
        </w:rPr>
      </w:pPr>
      <w:r w:rsidRPr="00FD2E05">
        <w:rPr>
          <w:rFonts w:eastAsia="Calibri"/>
          <w:b/>
          <w:bCs/>
        </w:rPr>
        <w:t>Question 4: A.</w:t>
      </w:r>
      <w:r w:rsidRPr="00FD2E05">
        <w:t xml:space="preserve"> differ</w:t>
      </w:r>
      <w:r w:rsidRPr="00FD2E05">
        <w:rPr>
          <w:rFonts w:eastAsia="Calibri"/>
        </w:rPr>
        <w:t xml:space="preserve"> </w:t>
      </w:r>
      <w:r w:rsidRPr="00FD2E05">
        <w:rPr>
          <w:rFonts w:eastAsia="Calibri"/>
        </w:rPr>
        <w:tab/>
      </w:r>
      <w:r w:rsidRPr="00FD2E05">
        <w:rPr>
          <w:rFonts w:eastAsia="Calibri"/>
          <w:b/>
          <w:bCs/>
        </w:rPr>
        <w:t xml:space="preserve">B. </w:t>
      </w:r>
      <w:r w:rsidRPr="00FD2E05">
        <w:t>Difference</w:t>
      </w:r>
      <w:r w:rsidRPr="00FD2E05">
        <w:tab/>
      </w:r>
      <w:r w:rsidRPr="00FD2E05">
        <w:rPr>
          <w:rFonts w:eastAsia="Calibri"/>
        </w:rPr>
        <w:t xml:space="preserve"> </w:t>
      </w:r>
      <w:r w:rsidRPr="00FD2E05">
        <w:rPr>
          <w:rFonts w:eastAsia="Calibri"/>
          <w:b/>
          <w:bCs/>
          <w:color w:val="FF0000"/>
          <w:highlight w:val="yellow"/>
        </w:rPr>
        <w:t xml:space="preserve">C. </w:t>
      </w:r>
      <w:r w:rsidRPr="00FD2E05">
        <w:rPr>
          <w:color w:val="FF0000"/>
          <w:highlight w:val="yellow"/>
        </w:rPr>
        <w:t>different</w:t>
      </w:r>
      <w:r w:rsidRPr="00FD2E05">
        <w:rPr>
          <w:rFonts w:eastAsia="Calibri"/>
        </w:rPr>
        <w:tab/>
      </w:r>
      <w:r w:rsidRPr="00FD2E05">
        <w:rPr>
          <w:rFonts w:eastAsia="Calibri"/>
          <w:b/>
          <w:bCs/>
        </w:rPr>
        <w:t xml:space="preserve">D. </w:t>
      </w:r>
      <w:r w:rsidRPr="00FD2E05">
        <w:t xml:space="preserve"> differently</w:t>
      </w:r>
    </w:p>
    <w:p w:rsidR="00CC165C" w:rsidRPr="00FD2E05" w:rsidRDefault="00CC165C" w:rsidP="00EA702C">
      <w:pPr>
        <w:tabs>
          <w:tab w:val="left" w:pos="3402"/>
          <w:tab w:val="left" w:pos="5670"/>
          <w:tab w:val="left" w:pos="7938"/>
        </w:tabs>
        <w:jc w:val="both"/>
        <w:rPr>
          <w:rFonts w:eastAsia="Calibri"/>
        </w:rPr>
      </w:pPr>
      <w:r w:rsidRPr="00FD2E05">
        <w:rPr>
          <w:rFonts w:eastAsia="Calibri"/>
          <w:b/>
          <w:bCs/>
        </w:rPr>
        <w:t xml:space="preserve">Question 5: </w:t>
      </w:r>
      <w:r w:rsidRPr="00FD2E05">
        <w:rPr>
          <w:rFonts w:eastAsia="Calibri"/>
          <w:b/>
          <w:bCs/>
          <w:color w:val="FF0000"/>
          <w:highlight w:val="yellow"/>
        </w:rPr>
        <w:t xml:space="preserve">A. </w:t>
      </w:r>
      <w:r w:rsidRPr="00FD2E05">
        <w:rPr>
          <w:rFonts w:eastAsia="Calibri"/>
          <w:color w:val="FF0000"/>
          <w:highlight w:val="yellow"/>
        </w:rPr>
        <w:t>in</w:t>
      </w:r>
      <w:r w:rsidRPr="00FD2E05">
        <w:rPr>
          <w:rFonts w:eastAsia="Calibri"/>
        </w:rPr>
        <w:tab/>
      </w:r>
      <w:r w:rsidRPr="00FD2E05">
        <w:rPr>
          <w:rFonts w:eastAsia="Calibri"/>
          <w:b/>
          <w:bCs/>
        </w:rPr>
        <w:t xml:space="preserve">B. </w:t>
      </w:r>
      <w:r w:rsidRPr="00FD2E05">
        <w:rPr>
          <w:rFonts w:eastAsia="Calibri"/>
        </w:rPr>
        <w:t>on</w:t>
      </w:r>
      <w:r w:rsidRPr="00FD2E05">
        <w:rPr>
          <w:rFonts w:eastAsia="Calibri"/>
        </w:rPr>
        <w:tab/>
      </w:r>
      <w:r w:rsidRPr="00FD2E05">
        <w:rPr>
          <w:rFonts w:eastAsia="Calibri"/>
          <w:b/>
          <w:bCs/>
        </w:rPr>
        <w:t xml:space="preserve">C. </w:t>
      </w:r>
      <w:r w:rsidRPr="00FD2E05">
        <w:rPr>
          <w:rFonts w:eastAsia="Calibri"/>
        </w:rPr>
        <w:t>to</w:t>
      </w:r>
      <w:r w:rsidRPr="00FD2E05">
        <w:rPr>
          <w:rFonts w:eastAsia="Calibri"/>
        </w:rPr>
        <w:tab/>
      </w:r>
      <w:r w:rsidRPr="00FD2E05">
        <w:rPr>
          <w:rFonts w:eastAsia="Calibri"/>
          <w:b/>
          <w:bCs/>
        </w:rPr>
        <w:t xml:space="preserve">D. </w:t>
      </w:r>
      <w:r w:rsidRPr="00FD2E05">
        <w:rPr>
          <w:rFonts w:eastAsia="Calibri"/>
        </w:rPr>
        <w:t>at</w:t>
      </w:r>
    </w:p>
    <w:p w:rsidR="00CC165C" w:rsidRPr="00FD2E05" w:rsidRDefault="00CC165C" w:rsidP="00EA702C">
      <w:pPr>
        <w:tabs>
          <w:tab w:val="left" w:pos="3402"/>
          <w:tab w:val="left" w:pos="5670"/>
          <w:tab w:val="left" w:pos="7938"/>
        </w:tabs>
        <w:jc w:val="both"/>
        <w:rPr>
          <w:rFonts w:eastAsia="Calibri"/>
        </w:rPr>
      </w:pPr>
      <w:r w:rsidRPr="00FD2E05">
        <w:rPr>
          <w:rFonts w:eastAsia="Calibri"/>
          <w:b/>
          <w:bCs/>
        </w:rPr>
        <w:t xml:space="preserve">Question 6: A. </w:t>
      </w:r>
      <w:r w:rsidRPr="00FD2E05">
        <w:rPr>
          <w:rFonts w:eastAsia="Calibri"/>
        </w:rPr>
        <w:t>enjoy</w:t>
      </w:r>
      <w:r w:rsidRPr="00FD2E05">
        <w:rPr>
          <w:rFonts w:eastAsia="Calibri"/>
        </w:rPr>
        <w:tab/>
      </w:r>
      <w:r w:rsidRPr="00FD2E05">
        <w:rPr>
          <w:rFonts w:eastAsia="Calibri"/>
          <w:b/>
          <w:bCs/>
        </w:rPr>
        <w:t xml:space="preserve">B. </w:t>
      </w:r>
      <w:r w:rsidRPr="00FD2E05">
        <w:rPr>
          <w:rFonts w:eastAsia="Calibri"/>
        </w:rPr>
        <w:t>enjoying</w:t>
      </w:r>
      <w:r w:rsidRPr="00FD2E05">
        <w:rPr>
          <w:rFonts w:eastAsia="Calibri"/>
        </w:rPr>
        <w:tab/>
      </w:r>
      <w:r w:rsidRPr="00FD2E05">
        <w:rPr>
          <w:rFonts w:eastAsia="Calibri"/>
          <w:b/>
          <w:bCs/>
        </w:rPr>
        <w:t xml:space="preserve">C. </w:t>
      </w:r>
      <w:r w:rsidRPr="00FD2E05">
        <w:rPr>
          <w:rFonts w:eastAsia="Calibri"/>
        </w:rPr>
        <w:t>to enjoying</w:t>
      </w:r>
      <w:r w:rsidRPr="00FD2E05">
        <w:rPr>
          <w:rFonts w:eastAsia="Calibri"/>
        </w:rPr>
        <w:tab/>
      </w:r>
      <w:r w:rsidRPr="00FD2E05">
        <w:rPr>
          <w:rFonts w:eastAsia="Calibri"/>
          <w:b/>
          <w:bCs/>
          <w:color w:val="FF0000"/>
          <w:highlight w:val="yellow"/>
        </w:rPr>
        <w:t xml:space="preserve">D. </w:t>
      </w:r>
      <w:r w:rsidRPr="00FD2E05">
        <w:rPr>
          <w:rFonts w:eastAsia="Calibri"/>
          <w:color w:val="FF0000"/>
          <w:highlight w:val="yellow"/>
        </w:rPr>
        <w:t>to enjoy</w:t>
      </w:r>
    </w:p>
    <w:p w:rsidR="00CC165C" w:rsidRPr="00FD2E05" w:rsidRDefault="00CC165C" w:rsidP="00EA702C">
      <w:pPr>
        <w:ind w:firstLine="3261"/>
        <w:rPr>
          <w:b/>
          <w:bCs/>
        </w:rPr>
      </w:pPr>
    </w:p>
    <w:p w:rsidR="00CC165C" w:rsidRPr="00FD2E05" w:rsidRDefault="00CC165C" w:rsidP="00032DEF">
      <w:pPr>
        <w:rPr>
          <w:b/>
          <w:i/>
        </w:rPr>
      </w:pPr>
      <w:r w:rsidRPr="00FD2E05">
        <w:rPr>
          <w:b/>
          <w:i/>
        </w:rPr>
        <w:t>Read the following leaflet and mark the letter A, B, C or D on your answer sheet to indicate the option that best fits each of the numbered blanks from 7 to 12.</w:t>
      </w:r>
    </w:p>
    <w:p w:rsidR="00CC165C" w:rsidRPr="00FD2E05" w:rsidRDefault="00CC165C" w:rsidP="0014065B">
      <w:pPr>
        <w:spacing w:before="240" w:after="120"/>
        <w:jc w:val="center"/>
      </w:pPr>
      <w:r w:rsidRPr="00FD2E05">
        <w:rPr>
          <w:b/>
          <w:bCs/>
        </w:rPr>
        <w:t>5 THINGS TO DO FOR A HEALTHY LIFE</w:t>
      </w:r>
    </w:p>
    <w:p w:rsidR="00CC165C" w:rsidRPr="00FD2E05" w:rsidRDefault="00CC165C" w:rsidP="00EA702C">
      <w:r w:rsidRPr="00FD2E05">
        <w:t>Do you know any secrets to living longer? We talked to health experts to find out. Here are five things to do. </w:t>
      </w:r>
    </w:p>
    <w:p w:rsidR="00CC165C" w:rsidRPr="00FD2E05" w:rsidRDefault="00CC165C" w:rsidP="00995EFC">
      <w:pPr>
        <w:numPr>
          <w:ilvl w:val="0"/>
          <w:numId w:val="33"/>
        </w:numPr>
        <w:tabs>
          <w:tab w:val="clear" w:pos="720"/>
          <w:tab w:val="num" w:pos="426"/>
        </w:tabs>
        <w:ind w:left="426"/>
      </w:pPr>
      <w:r w:rsidRPr="00FD2E05">
        <w:t>Don’t eat too (7)</w:t>
      </w:r>
      <w:r w:rsidRPr="00FD2E05">
        <w:rPr>
          <w:i/>
          <w:iCs/>
        </w:rPr>
        <w:t xml:space="preserve"> …..</w:t>
      </w:r>
      <w:r w:rsidRPr="00FD2E05">
        <w:t>.</w:t>
      </w:r>
    </w:p>
    <w:p w:rsidR="00CC165C" w:rsidRPr="00FD2E05" w:rsidRDefault="00CC165C" w:rsidP="00EA702C">
      <w:r w:rsidRPr="00FD2E05">
        <w:t>Being overweight causes health problems when you’re older. (8) ……. a 2007 study on rats, limiting the amount you eat by 20-30% can extend your life. However, not eating enough can also have negative health (9) …….</w:t>
      </w:r>
    </w:p>
    <w:p w:rsidR="00CC165C" w:rsidRPr="00FD2E05" w:rsidRDefault="00CC165C" w:rsidP="00EA702C">
      <w:r w:rsidRPr="00FD2E05">
        <w:t>2.  Don’t smoke</w:t>
      </w:r>
    </w:p>
    <w:p w:rsidR="00CC165C" w:rsidRPr="00FD2E05" w:rsidRDefault="00CC165C" w:rsidP="00EA702C">
      <w:r w:rsidRPr="00FD2E05">
        <w:t>It is now known that smoking (10) …… an early death. A 2013 study found that people who smoked can die up to 10 years earlier than someone who never smoked.</w:t>
      </w:r>
    </w:p>
    <w:p w:rsidR="00CC165C" w:rsidRPr="00FD2E05" w:rsidRDefault="00CC165C" w:rsidP="00EA702C">
      <w:r w:rsidRPr="00FD2E05">
        <w:t>3. Don’t drink too much alcohol.</w:t>
      </w:r>
    </w:p>
    <w:p w:rsidR="00CC165C" w:rsidRPr="00FD2E05" w:rsidRDefault="00CC165C" w:rsidP="00EA702C">
      <w:r w:rsidRPr="00FD2E05">
        <w:t>Drinking too much alcohol can cause diseases in your heart and (11) …… important body parts. Adults who only have one or two alcoholic drinks at a time may not have heart disease. However, avoiding alcohol is best.</w:t>
      </w:r>
    </w:p>
    <w:p w:rsidR="00CC165C" w:rsidRPr="00FD2E05" w:rsidRDefault="00CC165C" w:rsidP="00EA702C">
      <w:r w:rsidRPr="00FD2E05">
        <w:t>4. Don’t skip sleep</w:t>
      </w:r>
    </w:p>
    <w:p w:rsidR="00CC165C" w:rsidRPr="00FD2E05" w:rsidRDefault="00CC165C" w:rsidP="00EA702C">
      <w:r w:rsidRPr="00FD2E05">
        <w:t>Sleep is one of the most important (12) …… of your mental and physical health. A 2014 study showed that going to sleep and waking up each day at the same time will help you live longer.</w:t>
      </w:r>
    </w:p>
    <w:p w:rsidR="00CC165C" w:rsidRPr="00FD2E05" w:rsidRDefault="00CC165C" w:rsidP="00EA702C">
      <w:r w:rsidRPr="00FD2E05">
        <w:t>5. Don’t sit still.</w:t>
      </w:r>
    </w:p>
    <w:p w:rsidR="00CC165C" w:rsidRPr="00FD2E05" w:rsidRDefault="00CC165C" w:rsidP="00EA702C">
      <w:r w:rsidRPr="00FD2E05">
        <w:t>Sitting all day is bad for your mental and physical health. Move for 30 minutes a day, five days a week.</w:t>
      </w:r>
    </w:p>
    <w:p w:rsidR="00CC165C" w:rsidRPr="00FD2E05" w:rsidRDefault="00CC165C" w:rsidP="00EA702C">
      <w:r w:rsidRPr="00FD2E05">
        <w:t>There you have it! Start following these tips from today to live longer and healthier!</w:t>
      </w:r>
    </w:p>
    <w:p w:rsidR="00CC165C" w:rsidRPr="00FD2E05" w:rsidRDefault="00CC165C" w:rsidP="00C24BFE">
      <w:pPr>
        <w:spacing w:before="120" w:after="120"/>
        <w:jc w:val="right"/>
      </w:pPr>
      <w:r w:rsidRPr="00FD2E05">
        <w:rPr>
          <w:i/>
          <w:iCs/>
        </w:rPr>
        <w:t>(I learn smart world 12, Workbook)</w:t>
      </w:r>
    </w:p>
    <w:p w:rsidR="00CC165C" w:rsidRPr="00FD2E05" w:rsidRDefault="00CC165C" w:rsidP="00EA702C">
      <w:r w:rsidRPr="00FD2E05">
        <w:rPr>
          <w:b/>
        </w:rPr>
        <w:lastRenderedPageBreak/>
        <w:t>Question</w:t>
      </w:r>
      <w:r w:rsidRPr="00FD2E05">
        <w:t xml:space="preserve"> 7. A. many</w:t>
      </w:r>
      <w:r w:rsidRPr="00FD2E05">
        <w:tab/>
      </w:r>
      <w:r w:rsidRPr="00FD2E05">
        <w:tab/>
        <w:t>B. a lot of</w:t>
      </w:r>
      <w:r w:rsidRPr="00FD2E05">
        <w:tab/>
      </w:r>
      <w:r w:rsidRPr="00FD2E05">
        <w:tab/>
      </w:r>
      <w:r w:rsidRPr="00FD2E05">
        <w:rPr>
          <w:b/>
          <w:color w:val="FF0000"/>
          <w:highlight w:val="yellow"/>
        </w:rPr>
        <w:t>C</w:t>
      </w:r>
      <w:r w:rsidRPr="00FD2E05">
        <w:rPr>
          <w:color w:val="FF0000"/>
          <w:highlight w:val="yellow"/>
        </w:rPr>
        <w:t>. much</w:t>
      </w:r>
      <w:r w:rsidRPr="00FD2E05">
        <w:tab/>
      </w:r>
      <w:r w:rsidRPr="00FD2E05">
        <w:tab/>
        <w:t>D. few</w:t>
      </w:r>
    </w:p>
    <w:p w:rsidR="00CC165C" w:rsidRPr="00FD2E05" w:rsidRDefault="00CC165C" w:rsidP="00EA702C">
      <w:r w:rsidRPr="00FD2E05">
        <w:rPr>
          <w:b/>
        </w:rPr>
        <w:t>Question</w:t>
      </w:r>
      <w:r w:rsidRPr="00FD2E05">
        <w:rPr>
          <w:highlight w:val="yellow"/>
        </w:rPr>
        <w:t xml:space="preserve"> 8. </w:t>
      </w:r>
      <w:r w:rsidRPr="00FD2E05">
        <w:rPr>
          <w:b/>
          <w:color w:val="FF0000"/>
          <w:highlight w:val="yellow"/>
        </w:rPr>
        <w:t>A</w:t>
      </w:r>
      <w:r w:rsidRPr="00FD2E05">
        <w:rPr>
          <w:color w:val="FF0000"/>
          <w:highlight w:val="yellow"/>
        </w:rPr>
        <w:t>. According to</w:t>
      </w:r>
      <w:r w:rsidRPr="00FD2E05">
        <w:tab/>
        <w:t>B. In place of</w:t>
      </w:r>
      <w:r w:rsidRPr="00FD2E05">
        <w:tab/>
      </w:r>
      <w:r w:rsidRPr="00FD2E05">
        <w:tab/>
        <w:t>C. Along with</w:t>
      </w:r>
      <w:r w:rsidRPr="00FD2E05">
        <w:tab/>
      </w:r>
      <w:r w:rsidRPr="00FD2E05">
        <w:tab/>
        <w:t>D. Because of</w:t>
      </w:r>
    </w:p>
    <w:p w:rsidR="00CC165C" w:rsidRPr="00FD2E05" w:rsidRDefault="00CC165C" w:rsidP="00EA702C">
      <w:r w:rsidRPr="00FD2E05">
        <w:rPr>
          <w:b/>
        </w:rPr>
        <w:t>Question</w:t>
      </w:r>
      <w:r w:rsidRPr="00FD2E05">
        <w:t xml:space="preserve"> 9. A. reactions</w:t>
      </w:r>
      <w:r w:rsidRPr="00FD2E05">
        <w:tab/>
      </w:r>
      <w:r w:rsidRPr="00FD2E05">
        <w:rPr>
          <w:b/>
          <w:color w:val="FF0000"/>
          <w:highlight w:val="yellow"/>
        </w:rPr>
        <w:t>B</w:t>
      </w:r>
      <w:r w:rsidRPr="00FD2E05">
        <w:rPr>
          <w:color w:val="FF0000"/>
          <w:highlight w:val="yellow"/>
        </w:rPr>
        <w:t>. effects</w:t>
      </w:r>
      <w:r w:rsidRPr="00FD2E05">
        <w:rPr>
          <w:color w:val="FF0000"/>
        </w:rPr>
        <w:t xml:space="preserve"> </w:t>
      </w:r>
      <w:r w:rsidRPr="00FD2E05">
        <w:tab/>
      </w:r>
      <w:r w:rsidRPr="00FD2E05">
        <w:tab/>
        <w:t>C. senses</w:t>
      </w:r>
      <w:r w:rsidRPr="00FD2E05">
        <w:tab/>
      </w:r>
      <w:r w:rsidRPr="00FD2E05">
        <w:tab/>
        <w:t>D. powers</w:t>
      </w:r>
    </w:p>
    <w:p w:rsidR="00CC165C" w:rsidRPr="00FD2E05" w:rsidRDefault="00CC165C" w:rsidP="00EA702C">
      <w:r w:rsidRPr="00FD2E05">
        <w:rPr>
          <w:b/>
        </w:rPr>
        <w:t>Question</w:t>
      </w:r>
      <w:r w:rsidRPr="00FD2E05">
        <w:rPr>
          <w:highlight w:val="yellow"/>
        </w:rPr>
        <w:t xml:space="preserve"> 10. </w:t>
      </w:r>
      <w:r w:rsidRPr="00FD2E05">
        <w:rPr>
          <w:b/>
          <w:color w:val="FF0000"/>
          <w:highlight w:val="yellow"/>
        </w:rPr>
        <w:t>A</w:t>
      </w:r>
      <w:r w:rsidRPr="00FD2E05">
        <w:rPr>
          <w:color w:val="FF0000"/>
          <w:highlight w:val="yellow"/>
        </w:rPr>
        <w:t>. leads to</w:t>
      </w:r>
      <w:r w:rsidRPr="00FD2E05">
        <w:tab/>
        <w:t>B. brings up</w:t>
      </w:r>
      <w:r w:rsidRPr="00FD2E05">
        <w:tab/>
      </w:r>
      <w:r w:rsidRPr="00FD2E05">
        <w:tab/>
        <w:t>C. puts out</w:t>
      </w:r>
      <w:r w:rsidRPr="00FD2E05">
        <w:tab/>
      </w:r>
      <w:r w:rsidRPr="00FD2E05">
        <w:tab/>
        <w:t>D. causes to</w:t>
      </w:r>
    </w:p>
    <w:p w:rsidR="00CC165C" w:rsidRPr="00FD2E05" w:rsidRDefault="00CC165C" w:rsidP="00EA702C">
      <w:r w:rsidRPr="00FD2E05">
        <w:rPr>
          <w:b/>
        </w:rPr>
        <w:t>Question</w:t>
      </w:r>
      <w:r w:rsidRPr="00FD2E05">
        <w:t xml:space="preserve"> 11. A. others</w:t>
      </w:r>
      <w:r w:rsidRPr="00FD2E05">
        <w:tab/>
      </w:r>
      <w:r w:rsidRPr="00FD2E05">
        <w:tab/>
        <w:t>B. another</w:t>
      </w:r>
      <w:r w:rsidRPr="00FD2E05">
        <w:tab/>
      </w:r>
      <w:r w:rsidRPr="00FD2E05">
        <w:tab/>
        <w:t xml:space="preserve">C. the others </w:t>
      </w:r>
      <w:r w:rsidRPr="00FD2E05">
        <w:tab/>
      </w:r>
      <w:r w:rsidRPr="00FD2E05">
        <w:tab/>
      </w:r>
      <w:r w:rsidRPr="00FD2E05">
        <w:rPr>
          <w:b/>
          <w:color w:val="FF0000"/>
          <w:highlight w:val="yellow"/>
        </w:rPr>
        <w:t>D</w:t>
      </w:r>
      <w:r w:rsidRPr="00FD2E05">
        <w:rPr>
          <w:color w:val="FF0000"/>
          <w:highlight w:val="yellow"/>
        </w:rPr>
        <w:t>. other</w:t>
      </w:r>
    </w:p>
    <w:p w:rsidR="00CC165C" w:rsidRPr="00FD2E05" w:rsidRDefault="00CC165C" w:rsidP="00EA702C">
      <w:r w:rsidRPr="00FD2E05">
        <w:rPr>
          <w:b/>
        </w:rPr>
        <w:t>Question</w:t>
      </w:r>
      <w:r w:rsidRPr="00FD2E05">
        <w:t xml:space="preserve"> 12. A. angles</w:t>
      </w:r>
      <w:r w:rsidRPr="00FD2E05">
        <w:tab/>
      </w:r>
      <w:r w:rsidRPr="00FD2E05">
        <w:tab/>
      </w:r>
      <w:r w:rsidRPr="00FD2E05">
        <w:rPr>
          <w:b/>
          <w:color w:val="FF0000"/>
          <w:highlight w:val="yellow"/>
        </w:rPr>
        <w:t>B</w:t>
      </w:r>
      <w:r w:rsidRPr="00FD2E05">
        <w:rPr>
          <w:color w:val="FF0000"/>
          <w:highlight w:val="yellow"/>
        </w:rPr>
        <w:t>. aspects</w:t>
      </w:r>
      <w:r w:rsidRPr="00FD2E05">
        <w:tab/>
      </w:r>
      <w:r w:rsidRPr="00FD2E05">
        <w:tab/>
        <w:t>C. positions</w:t>
      </w:r>
      <w:r w:rsidRPr="00FD2E05">
        <w:tab/>
      </w:r>
      <w:r w:rsidRPr="00FD2E05">
        <w:tab/>
        <w:t>D. directions</w:t>
      </w:r>
    </w:p>
    <w:p w:rsidR="00CC165C" w:rsidRPr="00FD2E05" w:rsidRDefault="00CC165C" w:rsidP="00C24BFE">
      <w:pPr>
        <w:spacing w:before="240"/>
        <w:rPr>
          <w:b/>
          <w:i/>
        </w:rPr>
      </w:pPr>
      <w:r w:rsidRPr="00FD2E05">
        <w:rPr>
          <w:b/>
          <w:i/>
        </w:rPr>
        <w:t>Mark the letter A, B, C or D on your answer sheet to indicate the best arrangement of utterances or sentences to make a meaningful exchange or text in each of the following questions .</w:t>
      </w:r>
    </w:p>
    <w:p w:rsidR="00CC165C" w:rsidRPr="00FD2E05" w:rsidRDefault="00CC165C" w:rsidP="00EA702C">
      <w:r w:rsidRPr="00FD2E05">
        <w:rPr>
          <w:b/>
          <w:color w:val="0000FF"/>
        </w:rPr>
        <w:t>Question 13:</w:t>
      </w:r>
      <w:r w:rsidRPr="00FD2E05">
        <w:t xml:space="preserve"> </w:t>
      </w:r>
      <w:r w:rsidRPr="00FD2E05">
        <w:tab/>
      </w:r>
    </w:p>
    <w:p w:rsidR="00CC165C" w:rsidRPr="00FD2E05" w:rsidRDefault="00CC165C" w:rsidP="003D1F2F">
      <w:pPr>
        <w:ind w:left="720" w:firstLine="720"/>
      </w:pPr>
      <w:r w:rsidRPr="00FD2E05">
        <w:t>a. Mai: Thanks, Lan! I’ve been taking some yoga classes recently.</w:t>
      </w:r>
    </w:p>
    <w:p w:rsidR="00CC165C" w:rsidRPr="00FD2E05" w:rsidRDefault="00CC165C" w:rsidP="00EA702C">
      <w:pPr>
        <w:ind w:left="720" w:firstLine="720"/>
      </w:pPr>
      <w:r w:rsidRPr="00FD2E05">
        <w:t xml:space="preserve">b. Lan: That’s great! Yoga sounds interesting. </w:t>
      </w:r>
    </w:p>
    <w:p w:rsidR="00CC165C" w:rsidRPr="00FD2E05" w:rsidRDefault="00CC165C" w:rsidP="00EA702C">
      <w:pPr>
        <w:ind w:left="720" w:firstLine="720"/>
      </w:pPr>
      <w:r w:rsidRPr="00FD2E05">
        <w:t>c. Lan: Hello, Mai! It’s been a while. You look amazing!</w:t>
      </w:r>
    </w:p>
    <w:p w:rsidR="00CC165C" w:rsidRPr="00FD2E05" w:rsidRDefault="00CC165C" w:rsidP="00C24BFE">
      <w:pPr>
        <w:pBdr>
          <w:top w:val="nil"/>
          <w:left w:val="nil"/>
          <w:bottom w:val="nil"/>
          <w:right w:val="nil"/>
          <w:between w:val="nil"/>
        </w:pBdr>
        <w:spacing w:before="120" w:after="120"/>
        <w:rPr>
          <w:i/>
          <w:color w:val="000000"/>
        </w:rPr>
      </w:pPr>
      <w:r w:rsidRPr="00FD2E05">
        <w:rPr>
          <w:i/>
          <w:color w:val="000000"/>
        </w:rPr>
        <w:t xml:space="preserve">                                                                                          (Adapted from Global Success)</w:t>
      </w:r>
    </w:p>
    <w:p w:rsidR="00CC165C" w:rsidRPr="00FD2E05" w:rsidRDefault="00CC165C" w:rsidP="00EA702C">
      <w:pPr>
        <w:pBdr>
          <w:top w:val="nil"/>
          <w:left w:val="nil"/>
          <w:bottom w:val="nil"/>
          <w:right w:val="nil"/>
          <w:between w:val="nil"/>
        </w:pBdr>
        <w:ind w:firstLine="720"/>
        <w:rPr>
          <w:color w:val="000000"/>
        </w:rPr>
      </w:pPr>
      <w:r w:rsidRPr="00FD2E05">
        <w:rPr>
          <w:b/>
          <w:color w:val="FF0000"/>
          <w:highlight w:val="yellow"/>
        </w:rPr>
        <w:t xml:space="preserve">A. </w:t>
      </w:r>
      <w:r w:rsidRPr="00FD2E05">
        <w:rPr>
          <w:color w:val="FF0000"/>
          <w:highlight w:val="yellow"/>
        </w:rPr>
        <w:t>c – a – b</w:t>
      </w:r>
      <w:r w:rsidRPr="00FD2E05">
        <w:rPr>
          <w:b/>
          <w:color w:val="000000"/>
        </w:rPr>
        <w:tab/>
      </w:r>
      <w:r w:rsidRPr="00FD2E05">
        <w:rPr>
          <w:color w:val="000000"/>
        </w:rPr>
        <w:tab/>
      </w:r>
      <w:r w:rsidRPr="00FD2E05">
        <w:rPr>
          <w:color w:val="000000"/>
        </w:rPr>
        <w:tab/>
      </w:r>
      <w:r w:rsidRPr="00FD2E05">
        <w:rPr>
          <w:b/>
          <w:color w:val="0000FF"/>
        </w:rPr>
        <w:t>B.</w:t>
      </w:r>
      <w:r w:rsidRPr="00FD2E05">
        <w:rPr>
          <w:color w:val="000000"/>
        </w:rPr>
        <w:t xml:space="preserve"> b – c – a</w:t>
      </w:r>
      <w:r w:rsidRPr="00FD2E05">
        <w:rPr>
          <w:color w:val="000000"/>
        </w:rPr>
        <w:tab/>
      </w:r>
      <w:r w:rsidRPr="00FD2E05">
        <w:rPr>
          <w:color w:val="000000"/>
        </w:rPr>
        <w:tab/>
      </w:r>
      <w:r w:rsidRPr="00FD2E05">
        <w:rPr>
          <w:b/>
          <w:color w:val="0000FF"/>
        </w:rPr>
        <w:t>C.</w:t>
      </w:r>
      <w:r w:rsidRPr="00FD2E05">
        <w:rPr>
          <w:color w:val="000000"/>
        </w:rPr>
        <w:t xml:space="preserve"> a – b – c</w:t>
      </w:r>
      <w:r w:rsidRPr="00FD2E05">
        <w:rPr>
          <w:color w:val="000000"/>
        </w:rPr>
        <w:tab/>
      </w:r>
      <w:r w:rsidRPr="00FD2E05">
        <w:rPr>
          <w:color w:val="000000"/>
        </w:rPr>
        <w:tab/>
      </w:r>
      <w:r w:rsidRPr="00FD2E05">
        <w:rPr>
          <w:b/>
          <w:color w:val="0000FF"/>
        </w:rPr>
        <w:t>D.</w:t>
      </w:r>
      <w:r w:rsidRPr="00FD2E05">
        <w:rPr>
          <w:color w:val="000000"/>
        </w:rPr>
        <w:t xml:space="preserve"> a – c – b</w:t>
      </w:r>
    </w:p>
    <w:p w:rsidR="00CC165C" w:rsidRPr="00FD2E05" w:rsidRDefault="00CC165C" w:rsidP="00EA702C">
      <w:pPr>
        <w:pBdr>
          <w:top w:val="nil"/>
          <w:left w:val="nil"/>
          <w:bottom w:val="nil"/>
          <w:right w:val="nil"/>
          <w:between w:val="nil"/>
        </w:pBdr>
        <w:rPr>
          <w:color w:val="000000"/>
        </w:rPr>
      </w:pPr>
      <w:r w:rsidRPr="00FD2E05">
        <w:rPr>
          <w:b/>
          <w:color w:val="0000FF"/>
        </w:rPr>
        <w:t>Question 14:</w:t>
      </w:r>
      <w:r w:rsidRPr="00FD2E05">
        <w:rPr>
          <w:color w:val="000000"/>
        </w:rPr>
        <w:t xml:space="preserve"> </w:t>
      </w:r>
      <w:r w:rsidRPr="00FD2E05">
        <w:rPr>
          <w:color w:val="000000"/>
        </w:rPr>
        <w:tab/>
      </w:r>
    </w:p>
    <w:p w:rsidR="00CC165C" w:rsidRPr="00FD2E05" w:rsidRDefault="00CC165C" w:rsidP="003D1F2F">
      <w:pPr>
        <w:pBdr>
          <w:top w:val="nil"/>
          <w:left w:val="nil"/>
          <w:bottom w:val="nil"/>
          <w:right w:val="nil"/>
          <w:between w:val="nil"/>
        </w:pBdr>
        <w:ind w:left="720" w:firstLine="720"/>
        <w:rPr>
          <w:color w:val="000000"/>
        </w:rPr>
      </w:pPr>
      <w:r w:rsidRPr="00FD2E05">
        <w:rPr>
          <w:color w:val="000000"/>
        </w:rPr>
        <w:t>a. Anna: I’m planning to visit Spain next year.</w:t>
      </w:r>
    </w:p>
    <w:p w:rsidR="00CC165C" w:rsidRPr="00FD2E05" w:rsidRDefault="00CC165C" w:rsidP="00EA702C">
      <w:pPr>
        <w:pBdr>
          <w:top w:val="nil"/>
          <w:left w:val="nil"/>
          <w:bottom w:val="nil"/>
          <w:right w:val="nil"/>
          <w:between w:val="nil"/>
        </w:pBdr>
        <w:ind w:left="1440"/>
        <w:rPr>
          <w:color w:val="000000"/>
        </w:rPr>
      </w:pPr>
      <w:r w:rsidRPr="00FD2E05">
        <w:rPr>
          <w:color w:val="000000"/>
        </w:rPr>
        <w:t>b. Tom: Why are you learning Spanish?</w:t>
      </w:r>
      <w:r w:rsidRPr="00FD2E05">
        <w:rPr>
          <w:color w:val="000000"/>
        </w:rPr>
        <w:br/>
        <w:t>c. Tom: Oh, that’s exciting! How are your lessons going so far?</w:t>
      </w:r>
      <w:r w:rsidRPr="00FD2E05">
        <w:rPr>
          <w:color w:val="000000"/>
        </w:rPr>
        <w:br/>
        <w:t>d. Anna: They’re going well. I’m learning a lot about Spanish culture too.</w:t>
      </w:r>
      <w:r w:rsidRPr="00FD2E05">
        <w:rPr>
          <w:color w:val="000000"/>
        </w:rPr>
        <w:br/>
        <w:t>e. Tom: That sounds fascinating!</w:t>
      </w:r>
    </w:p>
    <w:p w:rsidR="00CC165C" w:rsidRPr="00FD2E05" w:rsidRDefault="00CC165C" w:rsidP="00C24BFE">
      <w:pPr>
        <w:pBdr>
          <w:top w:val="nil"/>
          <w:left w:val="nil"/>
          <w:bottom w:val="nil"/>
          <w:right w:val="nil"/>
          <w:between w:val="nil"/>
        </w:pBdr>
        <w:spacing w:before="120" w:after="120"/>
        <w:jc w:val="right"/>
        <w:rPr>
          <w:i/>
          <w:color w:val="000000"/>
        </w:rPr>
      </w:pPr>
      <w:r w:rsidRPr="00FD2E05">
        <w:rPr>
          <w:i/>
          <w:color w:val="000000"/>
        </w:rPr>
        <w:t xml:space="preserve">                                                                                 (Adapted from i-Learn Smart World)</w:t>
      </w:r>
    </w:p>
    <w:p w:rsidR="00CC165C" w:rsidRPr="00FD2E05" w:rsidRDefault="00CC165C" w:rsidP="00C24BFE">
      <w:pPr>
        <w:pBdr>
          <w:top w:val="nil"/>
          <w:left w:val="nil"/>
          <w:bottom w:val="nil"/>
          <w:right w:val="nil"/>
          <w:between w:val="nil"/>
        </w:pBdr>
        <w:rPr>
          <w:color w:val="000000"/>
        </w:rPr>
      </w:pPr>
      <w:r w:rsidRPr="00FD2E05">
        <w:rPr>
          <w:b/>
          <w:color w:val="0000FF"/>
        </w:rPr>
        <w:t>A.</w:t>
      </w:r>
      <w:r w:rsidRPr="00FD2E05">
        <w:rPr>
          <w:color w:val="000000"/>
        </w:rPr>
        <w:t xml:space="preserve"> a – c – e – b – d</w:t>
      </w:r>
      <w:r w:rsidRPr="00FD2E05">
        <w:rPr>
          <w:color w:val="000000"/>
        </w:rPr>
        <w:tab/>
      </w:r>
      <w:r w:rsidRPr="00FD2E05">
        <w:rPr>
          <w:color w:val="000000"/>
        </w:rPr>
        <w:tab/>
      </w:r>
      <w:r w:rsidRPr="00FD2E05">
        <w:rPr>
          <w:b/>
          <w:color w:val="0000FF"/>
        </w:rPr>
        <w:t>B.</w:t>
      </w:r>
      <w:r w:rsidRPr="00FD2E05">
        <w:rPr>
          <w:color w:val="000000"/>
        </w:rPr>
        <w:t xml:space="preserve"> a – b – c – e – d</w:t>
      </w:r>
      <w:r w:rsidRPr="00FD2E05">
        <w:rPr>
          <w:color w:val="000000"/>
        </w:rPr>
        <w:tab/>
      </w:r>
      <w:r w:rsidRPr="00FD2E05">
        <w:rPr>
          <w:b/>
          <w:color w:val="FF0000"/>
          <w:highlight w:val="yellow"/>
        </w:rPr>
        <w:t xml:space="preserve">C. </w:t>
      </w:r>
      <w:r w:rsidRPr="00FD2E05">
        <w:rPr>
          <w:color w:val="FF0000"/>
          <w:highlight w:val="yellow"/>
        </w:rPr>
        <w:t>b – a – c – d – e</w:t>
      </w:r>
      <w:r w:rsidRPr="00FD2E05">
        <w:rPr>
          <w:color w:val="000000"/>
        </w:rPr>
        <w:tab/>
      </w:r>
      <w:r w:rsidRPr="00FD2E05">
        <w:rPr>
          <w:b/>
          <w:color w:val="0000FF"/>
        </w:rPr>
        <w:t>D.</w:t>
      </w:r>
      <w:r w:rsidRPr="00FD2E05">
        <w:rPr>
          <w:color w:val="000000"/>
        </w:rPr>
        <w:t xml:space="preserve"> d – e – a – b – c</w:t>
      </w:r>
    </w:p>
    <w:p w:rsidR="00CC165C" w:rsidRPr="00FD2E05" w:rsidRDefault="00CC165C" w:rsidP="00EA702C">
      <w:pPr>
        <w:pBdr>
          <w:top w:val="nil"/>
          <w:left w:val="nil"/>
          <w:bottom w:val="nil"/>
          <w:right w:val="nil"/>
          <w:between w:val="nil"/>
        </w:pBdr>
        <w:rPr>
          <w:color w:val="000000"/>
        </w:rPr>
      </w:pPr>
      <w:r w:rsidRPr="00FD2E05">
        <w:rPr>
          <w:b/>
          <w:color w:val="0000FF"/>
        </w:rPr>
        <w:t>Question 15:</w:t>
      </w:r>
      <w:r w:rsidRPr="00FD2E05">
        <w:rPr>
          <w:color w:val="000000"/>
        </w:rPr>
        <w:t xml:space="preserve"> Hi Lisa,</w:t>
      </w:r>
    </w:p>
    <w:p w:rsidR="00CC165C" w:rsidRPr="00FD2E05" w:rsidRDefault="00CC165C" w:rsidP="00EA702C">
      <w:pPr>
        <w:pBdr>
          <w:top w:val="nil"/>
          <w:left w:val="nil"/>
          <w:bottom w:val="nil"/>
          <w:right w:val="nil"/>
          <w:between w:val="nil"/>
        </w:pBdr>
        <w:ind w:left="1440"/>
        <w:rPr>
          <w:color w:val="000000"/>
        </w:rPr>
      </w:pPr>
      <w:r w:rsidRPr="00FD2E05">
        <w:rPr>
          <w:color w:val="000000"/>
        </w:rPr>
        <w:t>a. Thanks for inviting me to your birthday party. It was so much fun!</w:t>
      </w:r>
      <w:r w:rsidRPr="00FD2E05">
        <w:rPr>
          <w:color w:val="000000"/>
        </w:rPr>
        <w:br/>
        <w:t>b. I really enjoyed meeting your friends and spending time with everyone.</w:t>
      </w:r>
      <w:r w:rsidRPr="00FD2E05">
        <w:rPr>
          <w:color w:val="000000"/>
        </w:rPr>
        <w:br/>
        <w:t>c. Also, the decorations and food were amazing! Did you make the cake yourself?</w:t>
      </w:r>
      <w:r w:rsidRPr="00FD2E05">
        <w:rPr>
          <w:color w:val="000000"/>
        </w:rPr>
        <w:br/>
        <w:t>d. I'm looking forward to our next gathering. Let me know when you’re free.</w:t>
      </w:r>
      <w:r w:rsidRPr="00FD2E05">
        <w:rPr>
          <w:color w:val="000000"/>
        </w:rPr>
        <w:br/>
        <w:t>e. Hope you had as much fun as I did!</w:t>
      </w:r>
    </w:p>
    <w:p w:rsidR="00CC165C" w:rsidRPr="00FD2E05" w:rsidRDefault="00CC165C" w:rsidP="00EA702C">
      <w:pPr>
        <w:pBdr>
          <w:top w:val="nil"/>
          <w:left w:val="nil"/>
          <w:bottom w:val="nil"/>
          <w:right w:val="nil"/>
          <w:between w:val="nil"/>
        </w:pBdr>
        <w:ind w:left="1440"/>
        <w:rPr>
          <w:color w:val="000000"/>
        </w:rPr>
      </w:pPr>
      <w:r w:rsidRPr="00FD2E05">
        <w:rPr>
          <w:color w:val="000000"/>
        </w:rPr>
        <w:t>Best,</w:t>
      </w:r>
      <w:r w:rsidRPr="00FD2E05">
        <w:rPr>
          <w:color w:val="000000"/>
        </w:rPr>
        <w:br/>
        <w:t>Mia</w:t>
      </w:r>
    </w:p>
    <w:p w:rsidR="00CC165C" w:rsidRPr="00FD2E05" w:rsidRDefault="00CC165C" w:rsidP="00C24BFE">
      <w:pPr>
        <w:pBdr>
          <w:top w:val="nil"/>
          <w:left w:val="nil"/>
          <w:bottom w:val="nil"/>
          <w:right w:val="nil"/>
          <w:between w:val="nil"/>
        </w:pBdr>
        <w:spacing w:before="120" w:after="120"/>
        <w:rPr>
          <w:i/>
          <w:color w:val="000000"/>
        </w:rPr>
      </w:pPr>
      <w:r w:rsidRPr="00FD2E05">
        <w:rPr>
          <w:color w:val="000000"/>
        </w:rPr>
        <w:t xml:space="preserve">                                                                                                    </w:t>
      </w:r>
      <w:r w:rsidRPr="00FD2E05">
        <w:rPr>
          <w:i/>
          <w:color w:val="000000"/>
        </w:rPr>
        <w:t xml:space="preserve"> (Adapted from THiNK)</w:t>
      </w:r>
    </w:p>
    <w:p w:rsidR="00CC165C" w:rsidRPr="00FD2E05" w:rsidRDefault="00CC165C" w:rsidP="00C24BFE">
      <w:pPr>
        <w:pBdr>
          <w:top w:val="nil"/>
          <w:left w:val="nil"/>
          <w:bottom w:val="nil"/>
          <w:right w:val="nil"/>
          <w:between w:val="nil"/>
        </w:pBdr>
        <w:rPr>
          <w:color w:val="000000"/>
        </w:rPr>
      </w:pPr>
      <w:r w:rsidRPr="00FD2E05">
        <w:rPr>
          <w:b/>
          <w:color w:val="0000FF"/>
        </w:rPr>
        <w:t>A</w:t>
      </w:r>
      <w:r w:rsidRPr="00FD2E05">
        <w:rPr>
          <w:color w:val="0000FF"/>
        </w:rPr>
        <w:t>.</w:t>
      </w:r>
      <w:r w:rsidRPr="00FD2E05">
        <w:rPr>
          <w:color w:val="000000"/>
        </w:rPr>
        <w:t xml:space="preserve"> a – c – b – e – d</w:t>
      </w:r>
      <w:r w:rsidRPr="00FD2E05">
        <w:rPr>
          <w:color w:val="000000"/>
        </w:rPr>
        <w:tab/>
      </w:r>
      <w:r w:rsidRPr="00FD2E05">
        <w:rPr>
          <w:color w:val="000000"/>
        </w:rPr>
        <w:tab/>
      </w:r>
      <w:r w:rsidRPr="00FD2E05">
        <w:rPr>
          <w:b/>
          <w:color w:val="FF0000"/>
          <w:highlight w:val="yellow"/>
        </w:rPr>
        <w:t xml:space="preserve">B. </w:t>
      </w:r>
      <w:r w:rsidRPr="00FD2E05">
        <w:rPr>
          <w:color w:val="FF0000"/>
          <w:highlight w:val="yellow"/>
        </w:rPr>
        <w:t>a – b – c – e – d</w:t>
      </w:r>
      <w:r w:rsidRPr="00FD2E05">
        <w:rPr>
          <w:b/>
          <w:color w:val="000000"/>
        </w:rPr>
        <w:tab/>
      </w:r>
      <w:r w:rsidRPr="00FD2E05">
        <w:rPr>
          <w:b/>
          <w:color w:val="0000FF"/>
        </w:rPr>
        <w:t>C.</w:t>
      </w:r>
      <w:r w:rsidRPr="00FD2E05">
        <w:rPr>
          <w:color w:val="000000"/>
        </w:rPr>
        <w:t xml:space="preserve"> d – e – a – b – c</w:t>
      </w:r>
      <w:r w:rsidRPr="00FD2E05">
        <w:rPr>
          <w:color w:val="000000"/>
        </w:rPr>
        <w:tab/>
      </w:r>
      <w:r w:rsidRPr="00FD2E05">
        <w:rPr>
          <w:b/>
          <w:color w:val="0000FF"/>
        </w:rPr>
        <w:t>D.</w:t>
      </w:r>
      <w:r w:rsidRPr="00FD2E05">
        <w:rPr>
          <w:color w:val="000000"/>
        </w:rPr>
        <w:t xml:space="preserve"> e – c – b – d – a</w:t>
      </w:r>
    </w:p>
    <w:p w:rsidR="00CC165C" w:rsidRPr="00FD2E05" w:rsidRDefault="00CC165C" w:rsidP="00EA702C">
      <w:pPr>
        <w:jc w:val="both"/>
        <w:rPr>
          <w:b/>
        </w:rPr>
      </w:pPr>
      <w:r w:rsidRPr="00FD2E05">
        <w:rPr>
          <w:b/>
        </w:rPr>
        <w:t>Question 16</w:t>
      </w:r>
    </w:p>
    <w:p w:rsidR="00CC165C" w:rsidRPr="00FD2E05" w:rsidRDefault="00CC165C" w:rsidP="00EA702C">
      <w:pPr>
        <w:tabs>
          <w:tab w:val="left" w:pos="283"/>
          <w:tab w:val="left" w:pos="2835"/>
          <w:tab w:val="left" w:pos="5386"/>
          <w:tab w:val="left" w:pos="7937"/>
        </w:tabs>
        <w:jc w:val="both"/>
      </w:pPr>
      <w:r w:rsidRPr="00FD2E05">
        <w:t>a. Occasionally, working long hours to meet project deadlines is a small price to pay for the importance of public consultations and regulations.</w:t>
      </w:r>
    </w:p>
    <w:p w:rsidR="00CC165C" w:rsidRPr="00FD2E05" w:rsidRDefault="00CC165C" w:rsidP="00EA702C">
      <w:pPr>
        <w:tabs>
          <w:tab w:val="left" w:pos="283"/>
          <w:tab w:val="left" w:pos="2835"/>
          <w:tab w:val="left" w:pos="5386"/>
          <w:tab w:val="left" w:pos="7937"/>
        </w:tabs>
        <w:jc w:val="both"/>
      </w:pPr>
      <w:r w:rsidRPr="00FD2E05">
        <w:t>b. My passion for sustainable living and urban planning has led me to pursue a rewarding profession in city planning.</w:t>
      </w:r>
    </w:p>
    <w:p w:rsidR="00CC165C" w:rsidRPr="00FD2E05" w:rsidRDefault="00CC165C" w:rsidP="00EA702C">
      <w:pPr>
        <w:tabs>
          <w:tab w:val="left" w:pos="283"/>
          <w:tab w:val="left" w:pos="2835"/>
          <w:tab w:val="left" w:pos="5386"/>
          <w:tab w:val="left" w:pos="7937"/>
        </w:tabs>
        <w:jc w:val="both"/>
      </w:pPr>
      <w:r w:rsidRPr="00FD2E05">
        <w:t>c. For the past five years, I have excelled in my role at a planning agency, where I develop green spaces and community projects.</w:t>
      </w:r>
    </w:p>
    <w:p w:rsidR="00CC165C" w:rsidRPr="00FD2E05" w:rsidRDefault="00CC165C" w:rsidP="00EA702C">
      <w:pPr>
        <w:tabs>
          <w:tab w:val="left" w:pos="283"/>
          <w:tab w:val="left" w:pos="2835"/>
          <w:tab w:val="left" w:pos="5386"/>
          <w:tab w:val="left" w:pos="7937"/>
        </w:tabs>
        <w:jc w:val="both"/>
      </w:pPr>
      <w:r w:rsidRPr="00FD2E05">
        <w:t>d. In the end, I get a lot of satisfaction from using my work to create thriving, sustainable communities.</w:t>
      </w:r>
    </w:p>
    <w:p w:rsidR="00CC165C" w:rsidRPr="00FD2E05" w:rsidRDefault="00CC165C" w:rsidP="00EA702C">
      <w:pPr>
        <w:tabs>
          <w:tab w:val="left" w:pos="283"/>
          <w:tab w:val="left" w:pos="2835"/>
          <w:tab w:val="left" w:pos="5386"/>
          <w:tab w:val="left" w:pos="7937"/>
        </w:tabs>
        <w:jc w:val="both"/>
      </w:pPr>
      <w:r w:rsidRPr="00FD2E05">
        <w:t>e. Working in a multidisciplinary team fuels my inspiration and drives innovative solutions for urban challenges.</w:t>
      </w:r>
    </w:p>
    <w:p w:rsidR="00CC165C" w:rsidRPr="00FD2E05" w:rsidRDefault="00CC165C" w:rsidP="00EA702C">
      <w:pPr>
        <w:tabs>
          <w:tab w:val="left" w:pos="283"/>
          <w:tab w:val="left" w:pos="2835"/>
          <w:tab w:val="left" w:pos="5386"/>
          <w:tab w:val="left" w:pos="7937"/>
        </w:tabs>
        <w:jc w:val="both"/>
        <w:rPr>
          <w:i/>
        </w:rPr>
      </w:pPr>
      <w:r w:rsidRPr="00FD2E05">
        <w:tab/>
        <w:t xml:space="preserve">       </w:t>
      </w:r>
      <w:r w:rsidRPr="00FD2E05">
        <w:tab/>
      </w:r>
      <w:r w:rsidRPr="00FD2E05">
        <w:tab/>
      </w:r>
      <w:r w:rsidRPr="00FD2E05">
        <w:rPr>
          <w:i/>
        </w:rPr>
        <w:t>(Adapted from i-Learn Smart World)</w:t>
      </w:r>
    </w:p>
    <w:p w:rsidR="00CC165C" w:rsidRPr="00FD2E05" w:rsidRDefault="00CC165C" w:rsidP="00C24BFE">
      <w:pPr>
        <w:tabs>
          <w:tab w:val="left" w:pos="283"/>
          <w:tab w:val="left" w:pos="851"/>
          <w:tab w:val="left" w:pos="2835"/>
          <w:tab w:val="left" w:pos="5386"/>
          <w:tab w:val="left" w:pos="7937"/>
        </w:tabs>
        <w:spacing w:before="120"/>
        <w:ind w:firstLine="283"/>
        <w:rPr>
          <w:b/>
        </w:rPr>
      </w:pPr>
      <w:r w:rsidRPr="00FD2E05">
        <w:rPr>
          <w:b/>
          <w:color w:val="FF0000"/>
          <w:highlight w:val="yellow"/>
        </w:rPr>
        <w:t xml:space="preserve">A. </w:t>
      </w:r>
      <w:r w:rsidRPr="00FD2E05">
        <w:rPr>
          <w:color w:val="FF0000"/>
          <w:highlight w:val="yellow"/>
        </w:rPr>
        <w:t xml:space="preserve"> b-c-e-a-d</w:t>
      </w:r>
      <w:r w:rsidRPr="00FD2E05">
        <w:rPr>
          <w:b/>
        </w:rPr>
        <w:tab/>
        <w:t xml:space="preserve">B. </w:t>
      </w:r>
      <w:r w:rsidRPr="00FD2E05">
        <w:t xml:space="preserve"> a-c-b-d-e</w:t>
      </w:r>
      <w:r w:rsidRPr="00FD2E05">
        <w:rPr>
          <w:b/>
        </w:rPr>
        <w:tab/>
        <w:t xml:space="preserve">C. </w:t>
      </w:r>
      <w:r w:rsidRPr="00FD2E05">
        <w:t xml:space="preserve"> b-c-d-a-e</w:t>
      </w:r>
      <w:r w:rsidRPr="00FD2E05">
        <w:rPr>
          <w:b/>
        </w:rPr>
        <w:t xml:space="preserve">               D. </w:t>
      </w:r>
      <w:r w:rsidRPr="00FD2E05">
        <w:t xml:space="preserve"> c-a-d-b-e</w:t>
      </w:r>
    </w:p>
    <w:p w:rsidR="00CC165C" w:rsidRPr="00FD2E05" w:rsidRDefault="00CC165C" w:rsidP="00EA702C">
      <w:pPr>
        <w:jc w:val="both"/>
        <w:rPr>
          <w:b/>
        </w:rPr>
      </w:pPr>
      <w:r w:rsidRPr="00FD2E05">
        <w:rPr>
          <w:b/>
        </w:rPr>
        <w:t>Question 17</w:t>
      </w:r>
    </w:p>
    <w:p w:rsidR="00CC165C" w:rsidRPr="00FD2E05" w:rsidRDefault="00CC165C" w:rsidP="00EA702C">
      <w:pPr>
        <w:tabs>
          <w:tab w:val="left" w:pos="283"/>
          <w:tab w:val="left" w:pos="2835"/>
          <w:tab w:val="left" w:pos="5386"/>
          <w:tab w:val="left" w:pos="7937"/>
        </w:tabs>
        <w:jc w:val="both"/>
      </w:pPr>
      <w:r w:rsidRPr="00FD2E05">
        <w:t>a. Attending cultural events for inspiration is an appropriate trade-off, even though research and exhibit design are essential duties.</w:t>
      </w:r>
    </w:p>
    <w:p w:rsidR="00CC165C" w:rsidRPr="00FD2E05" w:rsidRDefault="00CC165C" w:rsidP="00EA702C">
      <w:pPr>
        <w:tabs>
          <w:tab w:val="left" w:pos="283"/>
          <w:tab w:val="left" w:pos="2835"/>
          <w:tab w:val="left" w:pos="5386"/>
          <w:tab w:val="left" w:pos="7937"/>
        </w:tabs>
        <w:jc w:val="both"/>
      </w:pPr>
      <w:r w:rsidRPr="00FD2E05">
        <w:t>b. Naturally, my love for conserving cultural heritage brought me to the fulfilling field of museum curation.</w:t>
      </w:r>
    </w:p>
    <w:p w:rsidR="00CC165C" w:rsidRPr="00FD2E05" w:rsidRDefault="00CC165C" w:rsidP="00EA702C">
      <w:pPr>
        <w:tabs>
          <w:tab w:val="left" w:pos="283"/>
          <w:tab w:val="left" w:pos="2835"/>
          <w:tab w:val="left" w:pos="5386"/>
          <w:tab w:val="left" w:pos="7937"/>
        </w:tabs>
        <w:jc w:val="both"/>
      </w:pPr>
      <w:r w:rsidRPr="00FD2E05">
        <w:lastRenderedPageBreak/>
        <w:t>c. Over a few years, I have thrived in this role at a local museum, where I develop engaging educational programs.</w:t>
      </w:r>
    </w:p>
    <w:p w:rsidR="00CC165C" w:rsidRPr="00FD2E05" w:rsidRDefault="00CC165C" w:rsidP="00EA702C">
      <w:pPr>
        <w:tabs>
          <w:tab w:val="left" w:pos="283"/>
          <w:tab w:val="left" w:pos="2835"/>
          <w:tab w:val="left" w:pos="5386"/>
          <w:tab w:val="left" w:pos="7937"/>
        </w:tabs>
        <w:jc w:val="both"/>
      </w:pPr>
      <w:r w:rsidRPr="00FD2E05">
        <w:t>d. Overall, I find great fulfillment in sharing our cultural stories and fostering community connections.</w:t>
      </w:r>
    </w:p>
    <w:p w:rsidR="00CC165C" w:rsidRPr="00FD2E05" w:rsidRDefault="00CC165C" w:rsidP="00EA702C">
      <w:pPr>
        <w:tabs>
          <w:tab w:val="left" w:pos="283"/>
          <w:tab w:val="left" w:pos="2835"/>
          <w:tab w:val="left" w:pos="5386"/>
          <w:tab w:val="left" w:pos="7937"/>
        </w:tabs>
        <w:jc w:val="both"/>
        <w:rPr>
          <w:i/>
        </w:rPr>
      </w:pPr>
      <w:r w:rsidRPr="00FD2E05">
        <w:t>e. My imagination becomes expanded and our displays are enhanced when I collaborate with historians and artists.</w:t>
      </w:r>
    </w:p>
    <w:p w:rsidR="00CC165C" w:rsidRPr="00FD2E05" w:rsidRDefault="00CC165C" w:rsidP="00C24BFE">
      <w:pPr>
        <w:tabs>
          <w:tab w:val="left" w:pos="283"/>
          <w:tab w:val="left" w:pos="2835"/>
          <w:tab w:val="left" w:pos="5386"/>
          <w:tab w:val="left" w:pos="7937"/>
        </w:tabs>
        <w:spacing w:before="120" w:after="120"/>
        <w:jc w:val="right"/>
        <w:rPr>
          <w:i/>
        </w:rPr>
      </w:pPr>
      <w:r w:rsidRPr="00FD2E05">
        <w:rPr>
          <w:i/>
        </w:rPr>
        <w:tab/>
      </w:r>
      <w:r w:rsidRPr="00FD2E05">
        <w:rPr>
          <w:i/>
        </w:rPr>
        <w:tab/>
        <w:t xml:space="preserve">      (Adapted from </w:t>
      </w:r>
      <w:r w:rsidRPr="00FD2E05">
        <w:rPr>
          <w:i/>
          <w:iCs/>
        </w:rPr>
        <w:t>i-Learn Smart World</w:t>
      </w:r>
      <w:r w:rsidRPr="00FD2E05">
        <w:rPr>
          <w:i/>
        </w:rPr>
        <w:t>)</w:t>
      </w:r>
    </w:p>
    <w:p w:rsidR="00CC165C" w:rsidRPr="00FD2E05" w:rsidRDefault="00CC165C" w:rsidP="00C24BFE">
      <w:pPr>
        <w:tabs>
          <w:tab w:val="left" w:pos="283"/>
          <w:tab w:val="left" w:pos="851"/>
          <w:tab w:val="left" w:pos="2835"/>
          <w:tab w:val="left" w:pos="5386"/>
          <w:tab w:val="left" w:pos="7937"/>
        </w:tabs>
      </w:pPr>
      <w:r w:rsidRPr="00FD2E05">
        <w:rPr>
          <w:b/>
        </w:rPr>
        <w:t xml:space="preserve">A. </w:t>
      </w:r>
      <w:r w:rsidRPr="00FD2E05">
        <w:t xml:space="preserve"> d-b-c-e-a</w:t>
      </w:r>
      <w:r w:rsidRPr="00FD2E05">
        <w:rPr>
          <w:b/>
        </w:rPr>
        <w:tab/>
        <w:t xml:space="preserve">B. </w:t>
      </w:r>
      <w:r w:rsidRPr="00FD2E05">
        <w:t xml:space="preserve"> c-a-d-b-e</w:t>
      </w:r>
      <w:r w:rsidRPr="00FD2E05">
        <w:rPr>
          <w:b/>
        </w:rPr>
        <w:t xml:space="preserve"> </w:t>
      </w:r>
      <w:r w:rsidRPr="00FD2E05">
        <w:rPr>
          <w:b/>
        </w:rPr>
        <w:tab/>
        <w:t xml:space="preserve">C. </w:t>
      </w:r>
      <w:r w:rsidRPr="00FD2E05">
        <w:t xml:space="preserve"> a-b-c-d-e</w:t>
      </w:r>
      <w:r w:rsidRPr="00FD2E05">
        <w:rPr>
          <w:b/>
        </w:rPr>
        <w:t xml:space="preserve">             </w:t>
      </w:r>
      <w:r w:rsidRPr="00FD2E05">
        <w:rPr>
          <w:b/>
          <w:color w:val="FF0000"/>
          <w:highlight w:val="yellow"/>
        </w:rPr>
        <w:t xml:space="preserve">D. </w:t>
      </w:r>
      <w:r w:rsidRPr="00FD2E05">
        <w:rPr>
          <w:color w:val="FF0000"/>
          <w:highlight w:val="yellow"/>
        </w:rPr>
        <w:t xml:space="preserve"> b-c-e-a-d</w:t>
      </w:r>
    </w:p>
    <w:p w:rsidR="00CC165C" w:rsidRPr="00FD2E05" w:rsidRDefault="00CC165C" w:rsidP="00C24BFE">
      <w:pPr>
        <w:spacing w:before="240"/>
        <w:jc w:val="both"/>
        <w:rPr>
          <w:rFonts w:eastAsia="DengXian"/>
          <w:b/>
          <w:bCs/>
          <w:i/>
          <w:iCs/>
          <w:color w:val="000000"/>
          <w:lang w:eastAsia="zh-CN"/>
        </w:rPr>
      </w:pPr>
      <w:r w:rsidRPr="00FD2E05">
        <w:rPr>
          <w:rFonts w:eastAsia="DengXian"/>
          <w:b/>
          <w:bCs/>
          <w:i/>
          <w:iCs/>
          <w:color w:val="000000"/>
          <w:lang w:eastAsia="zh-CN"/>
        </w:rPr>
        <w:t>Read the following passage about Technology and mark the letter A, B, C or D on your answer sheet to indicate the option that best fits each of the numbered blanks.</w:t>
      </w:r>
    </w:p>
    <w:p w:rsidR="00CC165C" w:rsidRPr="00FD2E05" w:rsidRDefault="00CC165C" w:rsidP="00EA702C">
      <w:pPr>
        <w:ind w:firstLine="720"/>
        <w:jc w:val="both"/>
        <w:rPr>
          <w:rFonts w:eastAsia="Calibri"/>
          <w:lang w:bidi="en-US"/>
        </w:rPr>
      </w:pPr>
      <w:r w:rsidRPr="00FD2E05">
        <w:rPr>
          <w:rFonts w:eastAsia="Calibri"/>
          <w:lang w:bidi="en-US"/>
        </w:rPr>
        <w:t>In 1994, the UN decided to bring together world leaders for an annual event, known as COP or ‘Conference of Parties’, to discuss climate change. This year’s conference will review what has been achieved and discuss the key goals.</w:t>
      </w:r>
    </w:p>
    <w:p w:rsidR="00CC165C" w:rsidRPr="00FD2E05" w:rsidRDefault="00CC165C" w:rsidP="00EA702C">
      <w:pPr>
        <w:ind w:firstLine="720"/>
        <w:jc w:val="both"/>
        <w:rPr>
          <w:rFonts w:eastAsia="Calibri"/>
          <w:lang w:bidi="en-US"/>
        </w:rPr>
      </w:pPr>
      <w:r w:rsidRPr="00FD2E05">
        <w:rPr>
          <w:rFonts w:eastAsia="Calibri"/>
          <w:lang w:bidi="en-US"/>
        </w:rPr>
        <w:t xml:space="preserve">(18) </w:t>
      </w:r>
      <w:r w:rsidRPr="00FD2E05">
        <w:rPr>
          <w:rFonts w:eastAsia="Calibri"/>
          <w:u w:val="single"/>
          <w:lang w:bidi="en-US"/>
        </w:rPr>
        <w:t>_____</w:t>
      </w:r>
      <w:r w:rsidRPr="00FD2E05">
        <w:rPr>
          <w:rFonts w:eastAsia="Calibri"/>
          <w:lang w:bidi="en-US"/>
        </w:rPr>
        <w:t>_. This will require reducing global CO, emissions by 50 per cent by 2030, and by 2050 achieving a balance between the greenhouse gases released into the atmosphere and those removed from it.</w:t>
      </w:r>
    </w:p>
    <w:p w:rsidR="00CC165C" w:rsidRPr="00FD2E05" w:rsidRDefault="00CC165C" w:rsidP="00EA702C">
      <w:pPr>
        <w:ind w:firstLine="720"/>
        <w:jc w:val="both"/>
        <w:rPr>
          <w:rFonts w:eastAsia="Calibri"/>
          <w:lang w:bidi="en-US"/>
        </w:rPr>
      </w:pPr>
      <w:r w:rsidRPr="00FD2E05">
        <w:rPr>
          <w:rFonts w:eastAsia="Calibri"/>
          <w:lang w:bidi="en-US"/>
        </w:rPr>
        <w:t>The second goal is to reduce the use of coal, (19) _</w:t>
      </w:r>
      <w:r w:rsidRPr="00FD2E05">
        <w:rPr>
          <w:rFonts w:eastAsia="Calibri"/>
          <w:u w:val="single"/>
          <w:lang w:bidi="en-US"/>
        </w:rPr>
        <w:t>____</w:t>
      </w:r>
      <w:r w:rsidRPr="00FD2E05">
        <w:rPr>
          <w:rFonts w:eastAsia="Calibri"/>
          <w:lang w:bidi="en-US"/>
        </w:rPr>
        <w:t>_. Countries will have to stop building new coal plants and switch to clean sources of energy.</w:t>
      </w:r>
    </w:p>
    <w:p w:rsidR="00CC165C" w:rsidRPr="00FD2E05" w:rsidRDefault="00CC165C" w:rsidP="00EA702C">
      <w:pPr>
        <w:jc w:val="both"/>
        <w:rPr>
          <w:rFonts w:eastAsia="Calibri"/>
          <w:lang w:bidi="en-US"/>
        </w:rPr>
      </w:pPr>
      <w:r w:rsidRPr="00FD2E05">
        <w:rPr>
          <w:rFonts w:eastAsia="Calibri"/>
          <w:lang w:bidi="en-US"/>
        </w:rPr>
        <w:t>The third goal is to end deforestation. Forests remove CO2 from the atmosphere and slow global warming. But when  cut down or burnt, (20)_</w:t>
      </w:r>
      <w:r w:rsidRPr="00FD2E05">
        <w:rPr>
          <w:rFonts w:eastAsia="Calibri"/>
          <w:u w:val="single"/>
          <w:lang w:bidi="en-US"/>
        </w:rPr>
        <w:t>_____</w:t>
      </w:r>
      <w:r w:rsidRPr="00FD2E05">
        <w:rPr>
          <w:rFonts w:eastAsia="Calibri"/>
          <w:lang w:bidi="en-US"/>
        </w:rPr>
        <w:t>_. Stopping deforestation is, therefore, an effective solution to climate change.</w:t>
      </w:r>
    </w:p>
    <w:p w:rsidR="00CC165C" w:rsidRPr="00FD2E05" w:rsidRDefault="00CC165C" w:rsidP="00EA702C">
      <w:pPr>
        <w:ind w:firstLine="720"/>
        <w:jc w:val="both"/>
        <w:rPr>
          <w:rFonts w:eastAsia="Calibri"/>
          <w:color w:val="FF0000"/>
          <w:lang w:bidi="en-US"/>
        </w:rPr>
      </w:pPr>
      <w:r w:rsidRPr="00FD2E05">
        <w:rPr>
          <w:rFonts w:eastAsia="Calibri"/>
          <w:lang w:bidi="en-US"/>
        </w:rPr>
        <w:t>The last key goal is to reduce methane emissions. Methane, one kind of greenhouse gases, (21) _</w:t>
      </w:r>
      <w:r w:rsidRPr="00FD2E05">
        <w:rPr>
          <w:rFonts w:eastAsia="Calibri"/>
          <w:u w:val="single"/>
          <w:lang w:bidi="en-US"/>
        </w:rPr>
        <w:t>____</w:t>
      </w:r>
      <w:r w:rsidRPr="00FD2E05">
        <w:rPr>
          <w:rFonts w:eastAsia="Calibri"/>
          <w:lang w:bidi="en-US"/>
        </w:rPr>
        <w:t xml:space="preserve">_. It is responsible for nearly one-third of current warming from human activities. Methane comes from farming activities and landfill waste. (22) </w:t>
      </w:r>
      <w:r w:rsidRPr="00FD2E05">
        <w:rPr>
          <w:rFonts w:eastAsia="Calibri"/>
          <w:u w:val="single"/>
          <w:lang w:bidi="en-US"/>
        </w:rPr>
        <w:t>____</w:t>
      </w:r>
      <w:r w:rsidRPr="00FD2E05">
        <w:rPr>
          <w:rFonts w:eastAsia="Calibri"/>
          <w:lang w:bidi="en-US"/>
        </w:rPr>
        <w:t>___</w:t>
      </w:r>
      <w:r w:rsidRPr="00FD2E05">
        <w:rPr>
          <w:rFonts w:eastAsia="Calibri"/>
          <w:color w:val="FF0000"/>
          <w:lang w:bidi="en-US"/>
        </w:rPr>
        <w:t>.</w:t>
      </w:r>
    </w:p>
    <w:p w:rsidR="00CC165C" w:rsidRPr="00FD2E05" w:rsidRDefault="00CC165C" w:rsidP="00EA702C">
      <w:pPr>
        <w:ind w:firstLine="720"/>
        <w:jc w:val="both"/>
        <w:rPr>
          <w:rFonts w:eastAsia="Calibri"/>
          <w:lang w:bidi="en-US"/>
        </w:rPr>
      </w:pPr>
      <w:r w:rsidRPr="00FD2E05">
        <w:rPr>
          <w:rFonts w:eastAsia="Calibri"/>
          <w:lang w:bidi="en-US"/>
        </w:rPr>
        <w:t>This conference is very important because this is the best last chance we have to slow global warming. World leaders, climate experts, organizations, and national representatives will carefully discuss these goals and agree on how to make global progress on climate change.</w:t>
      </w:r>
    </w:p>
    <w:p w:rsidR="00CC165C" w:rsidRPr="00FD2E05" w:rsidRDefault="00CC165C" w:rsidP="00EA702C">
      <w:pPr>
        <w:jc w:val="right"/>
        <w:rPr>
          <w:rFonts w:eastAsia="Calibri"/>
          <w:b/>
          <w:bCs/>
          <w:lang w:bidi="en-US"/>
        </w:rPr>
      </w:pPr>
      <w:r w:rsidRPr="00FD2E05">
        <w:rPr>
          <w:rFonts w:eastAsia="Calibri"/>
          <w:b/>
          <w:bCs/>
          <w:lang w:bidi="en-US"/>
        </w:rPr>
        <w:t>(</w:t>
      </w:r>
      <w:r w:rsidRPr="00FD2E05">
        <w:rPr>
          <w:rFonts w:eastAsia="Calibri"/>
          <w:i/>
          <w:iCs/>
          <w:lang w:bidi="en-US"/>
        </w:rPr>
        <w:t>Adapted from Global Success</w:t>
      </w:r>
      <w:r w:rsidRPr="00FD2E05">
        <w:rPr>
          <w:rFonts w:eastAsia="Calibri"/>
          <w:b/>
          <w:bCs/>
          <w:lang w:bidi="en-US"/>
        </w:rPr>
        <w:t>)</w:t>
      </w:r>
    </w:p>
    <w:p w:rsidR="00CC165C" w:rsidRPr="00FD2E05" w:rsidRDefault="00CC165C" w:rsidP="00EA702C">
      <w:pPr>
        <w:rPr>
          <w:rFonts w:eastAsia="Calibri"/>
          <w:b/>
          <w:bCs/>
          <w:lang w:bidi="en-US"/>
        </w:rPr>
      </w:pPr>
      <w:r w:rsidRPr="00FD2E05">
        <w:rPr>
          <w:rFonts w:eastAsia="Calibri"/>
          <w:b/>
          <w:bCs/>
          <w:lang w:bidi="en-US"/>
        </w:rPr>
        <w:t>Question 18:</w:t>
      </w:r>
      <w:r w:rsidRPr="00FD2E05">
        <w:rPr>
          <w:rFonts w:eastAsia="Calibri"/>
          <w:b/>
          <w:bCs/>
          <w:lang w:bidi="en-US"/>
        </w:rPr>
        <w:tab/>
      </w:r>
    </w:p>
    <w:p w:rsidR="00CC165C" w:rsidRPr="00FD2E05" w:rsidRDefault="00CC165C" w:rsidP="00C24BFE">
      <w:pPr>
        <w:rPr>
          <w:rFonts w:eastAsia="Calibri"/>
          <w:lang w:bidi="en-US"/>
        </w:rPr>
      </w:pPr>
      <w:r w:rsidRPr="00FD2E05">
        <w:rPr>
          <w:rFonts w:eastAsia="Calibri"/>
          <w:b/>
          <w:bCs/>
          <w:lang w:bidi="en-US"/>
        </w:rPr>
        <w:t xml:space="preserve">A. </w:t>
      </w:r>
      <w:bookmarkStart w:id="41" w:name="_Hlk186708376"/>
      <w:r w:rsidRPr="00FD2E05">
        <w:rPr>
          <w:rFonts w:eastAsia="Calibri"/>
          <w:lang w:bidi="en-US"/>
        </w:rPr>
        <w:t xml:space="preserve">Limit the global temperature rise to 1.5° </w:t>
      </w:r>
      <w:bookmarkEnd w:id="41"/>
      <w:r w:rsidRPr="00FD2E05">
        <w:rPr>
          <w:rFonts w:eastAsia="Calibri"/>
          <w:lang w:bidi="en-US"/>
        </w:rPr>
        <w:t>is the first goal</w:t>
      </w:r>
    </w:p>
    <w:p w:rsidR="00CC165C" w:rsidRPr="00FD2E05" w:rsidRDefault="00CC165C" w:rsidP="00EA702C">
      <w:pPr>
        <w:rPr>
          <w:rFonts w:eastAsia="Calibri"/>
          <w:b/>
          <w:bCs/>
          <w:color w:val="FF0000"/>
          <w:lang w:bidi="en-US"/>
        </w:rPr>
      </w:pPr>
      <w:r w:rsidRPr="00FD2E05">
        <w:rPr>
          <w:rFonts w:eastAsia="Calibri"/>
          <w:b/>
          <w:bCs/>
          <w:color w:val="FF0000"/>
          <w:highlight w:val="yellow"/>
          <w:lang w:bidi="en-US"/>
        </w:rPr>
        <w:t xml:space="preserve">B. </w:t>
      </w:r>
      <w:r w:rsidRPr="00FD2E05">
        <w:rPr>
          <w:rFonts w:eastAsia="Calibri"/>
          <w:color w:val="FF0000"/>
          <w:highlight w:val="yellow"/>
          <w:lang w:bidi="en-US"/>
        </w:rPr>
        <w:t>The</w:t>
      </w:r>
      <w:r w:rsidRPr="00FD2E05">
        <w:rPr>
          <w:rFonts w:eastAsia="Calibri"/>
          <w:color w:val="FF0000"/>
          <w:lang w:bidi="en-US"/>
        </w:rPr>
        <w:t xml:space="preserve"> first goal is to limit the global temperature rise to 1.5°C</w:t>
      </w:r>
      <w:r w:rsidRPr="00FD2E05">
        <w:rPr>
          <w:rFonts w:eastAsia="Calibri"/>
          <w:b/>
          <w:bCs/>
          <w:color w:val="FF0000"/>
          <w:lang w:bidi="en-US"/>
        </w:rPr>
        <w:tab/>
      </w:r>
    </w:p>
    <w:p w:rsidR="00CC165C" w:rsidRPr="00FD2E05" w:rsidRDefault="00CC165C" w:rsidP="00C24BFE">
      <w:pPr>
        <w:rPr>
          <w:rFonts w:eastAsia="Calibri"/>
          <w:b/>
          <w:bCs/>
          <w:lang w:bidi="en-US"/>
        </w:rPr>
      </w:pPr>
      <w:r w:rsidRPr="00FD2E05">
        <w:rPr>
          <w:rFonts w:eastAsia="Calibri"/>
          <w:b/>
          <w:bCs/>
          <w:lang w:bidi="en-US"/>
        </w:rPr>
        <w:t xml:space="preserve">C. </w:t>
      </w:r>
      <w:r w:rsidRPr="00FD2E05">
        <w:rPr>
          <w:rFonts w:eastAsia="Calibri"/>
          <w:lang w:bidi="en-US"/>
        </w:rPr>
        <w:t>We should</w:t>
      </w:r>
      <w:r w:rsidRPr="00FD2E05">
        <w:rPr>
          <w:rFonts w:eastAsia="Calibri"/>
          <w:lang w:bidi="en-US"/>
        </w:rPr>
        <w:tab/>
        <w:t>limit the global temperature rise to 1.5°</w:t>
      </w:r>
      <w:r w:rsidRPr="00FD2E05">
        <w:rPr>
          <w:rFonts w:eastAsia="Calibri"/>
          <w:b/>
          <w:bCs/>
          <w:lang w:bidi="en-US"/>
        </w:rPr>
        <w:tab/>
      </w:r>
      <w:r w:rsidRPr="00FD2E05">
        <w:rPr>
          <w:rFonts w:eastAsia="Calibri"/>
          <w:b/>
          <w:bCs/>
          <w:lang w:bidi="en-US"/>
        </w:rPr>
        <w:tab/>
      </w:r>
    </w:p>
    <w:p w:rsidR="00CC165C" w:rsidRPr="00FD2E05" w:rsidRDefault="00CC165C" w:rsidP="00C24BFE">
      <w:pPr>
        <w:rPr>
          <w:rFonts w:eastAsia="DengXian"/>
          <w:lang w:eastAsia="zh-CN"/>
        </w:rPr>
      </w:pPr>
      <w:r w:rsidRPr="00FD2E05">
        <w:rPr>
          <w:rFonts w:eastAsia="Calibri"/>
          <w:b/>
          <w:bCs/>
          <w:lang w:bidi="en-US"/>
        </w:rPr>
        <w:t xml:space="preserve">D. </w:t>
      </w:r>
      <w:r w:rsidRPr="00FD2E05">
        <w:rPr>
          <w:rFonts w:eastAsia="Calibri"/>
          <w:lang w:bidi="en-US"/>
        </w:rPr>
        <w:t>The conference should firstly focusing on limiting the global temperature rise to 1.5°</w:t>
      </w:r>
    </w:p>
    <w:p w:rsidR="00CC165C" w:rsidRPr="00FD2E05" w:rsidRDefault="00CC165C" w:rsidP="00EA702C">
      <w:pPr>
        <w:rPr>
          <w:rFonts w:eastAsia="Calibri"/>
          <w:b/>
          <w:bCs/>
          <w:lang w:bidi="en-US"/>
        </w:rPr>
      </w:pPr>
      <w:r w:rsidRPr="00FD2E05">
        <w:rPr>
          <w:rFonts w:eastAsia="Calibri"/>
          <w:b/>
          <w:bCs/>
          <w:lang w:bidi="en-US"/>
        </w:rPr>
        <w:t>Question 19:</w:t>
      </w:r>
      <w:r w:rsidRPr="00FD2E05">
        <w:rPr>
          <w:rFonts w:eastAsia="Calibri"/>
          <w:b/>
          <w:bCs/>
          <w:lang w:bidi="en-US"/>
        </w:rPr>
        <w:tab/>
      </w:r>
    </w:p>
    <w:p w:rsidR="00CC165C" w:rsidRPr="00FD2E05" w:rsidRDefault="00CC165C" w:rsidP="00C24BFE">
      <w:pPr>
        <w:rPr>
          <w:rFonts w:eastAsia="Calibri"/>
          <w:b/>
          <w:bCs/>
          <w:lang w:bidi="en-US"/>
        </w:rPr>
      </w:pPr>
      <w:r w:rsidRPr="00FD2E05">
        <w:rPr>
          <w:rFonts w:eastAsia="Calibri"/>
          <w:b/>
          <w:bCs/>
          <w:lang w:bidi="en-US"/>
        </w:rPr>
        <w:t xml:space="preserve">A. </w:t>
      </w:r>
      <w:r w:rsidRPr="00FD2E05">
        <w:rPr>
          <w:rFonts w:eastAsia="Calibri"/>
          <w:lang w:bidi="en-US"/>
        </w:rPr>
        <w:t>becomes the most dangerous source of planet-warming CO2 emissions</w:t>
      </w:r>
      <w:r w:rsidRPr="00FD2E05">
        <w:rPr>
          <w:rFonts w:eastAsia="Calibri"/>
          <w:lang w:bidi="en-US"/>
        </w:rPr>
        <w:tab/>
      </w:r>
      <w:r w:rsidRPr="00FD2E05">
        <w:rPr>
          <w:rFonts w:eastAsia="Calibri"/>
          <w:b/>
          <w:bCs/>
          <w:lang w:bidi="en-US"/>
        </w:rPr>
        <w:tab/>
      </w:r>
    </w:p>
    <w:p w:rsidR="00CC165C" w:rsidRPr="00FD2E05" w:rsidRDefault="00CC165C" w:rsidP="00C24BFE">
      <w:pPr>
        <w:rPr>
          <w:rFonts w:eastAsia="Calibri"/>
          <w:b/>
          <w:bCs/>
          <w:lang w:bidi="en-US"/>
        </w:rPr>
      </w:pPr>
      <w:r w:rsidRPr="00FD2E05">
        <w:rPr>
          <w:rFonts w:eastAsia="Calibri"/>
          <w:b/>
          <w:bCs/>
          <w:lang w:bidi="en-US"/>
        </w:rPr>
        <w:t xml:space="preserve">B. </w:t>
      </w:r>
      <w:r w:rsidRPr="00FD2E05">
        <w:rPr>
          <w:rFonts w:eastAsia="Calibri"/>
          <w:lang w:bidi="en-US"/>
        </w:rPr>
        <w:t>that causes the most proportion of pollution and global warming in the world</w:t>
      </w:r>
      <w:r w:rsidRPr="00FD2E05">
        <w:rPr>
          <w:rFonts w:eastAsia="Calibri"/>
          <w:b/>
          <w:bCs/>
          <w:lang w:bidi="en-US"/>
        </w:rPr>
        <w:tab/>
      </w:r>
    </w:p>
    <w:p w:rsidR="00CC165C" w:rsidRPr="00FD2E05" w:rsidRDefault="00CC165C" w:rsidP="00C24BFE">
      <w:pPr>
        <w:rPr>
          <w:rFonts w:eastAsia="Calibri"/>
          <w:b/>
          <w:bCs/>
          <w:color w:val="FF0000"/>
          <w:lang w:bidi="en-US"/>
        </w:rPr>
      </w:pPr>
      <w:r w:rsidRPr="00FD2E05">
        <w:rPr>
          <w:rFonts w:eastAsia="Calibri"/>
          <w:b/>
          <w:bCs/>
          <w:color w:val="FF0000"/>
          <w:highlight w:val="yellow"/>
          <w:lang w:bidi="en-US"/>
        </w:rPr>
        <w:t xml:space="preserve">C. </w:t>
      </w:r>
      <w:r w:rsidRPr="00FD2E05">
        <w:rPr>
          <w:rFonts w:eastAsia="Calibri"/>
          <w:color w:val="FF0000"/>
          <w:highlight w:val="yellow"/>
          <w:lang w:bidi="en-US"/>
        </w:rPr>
        <w:t>which</w:t>
      </w:r>
      <w:r w:rsidRPr="00FD2E05">
        <w:rPr>
          <w:rFonts w:eastAsia="Calibri"/>
          <w:color w:val="FF0000"/>
          <w:lang w:bidi="en-US"/>
        </w:rPr>
        <w:t xml:space="preserve"> is the dirtiest fuel and biggest </w:t>
      </w:r>
      <w:bookmarkStart w:id="42" w:name="_Hlk186708631"/>
      <w:r w:rsidRPr="00FD2E05">
        <w:rPr>
          <w:rFonts w:eastAsia="Calibri"/>
          <w:color w:val="FF0000"/>
          <w:lang w:bidi="en-US"/>
        </w:rPr>
        <w:t>source of planet-warming CO2 emissions</w:t>
      </w:r>
      <w:r w:rsidRPr="00FD2E05">
        <w:rPr>
          <w:rFonts w:eastAsia="Calibri"/>
          <w:color w:val="FF0000"/>
          <w:lang w:bidi="en-US"/>
        </w:rPr>
        <w:tab/>
      </w:r>
      <w:bookmarkEnd w:id="42"/>
    </w:p>
    <w:p w:rsidR="00CC165C" w:rsidRPr="00FD2E05" w:rsidRDefault="00CC165C" w:rsidP="00C24BFE">
      <w:pPr>
        <w:rPr>
          <w:rFonts w:eastAsia="DengXian"/>
          <w:lang w:eastAsia="zh-CN"/>
        </w:rPr>
      </w:pPr>
      <w:r w:rsidRPr="00FD2E05">
        <w:rPr>
          <w:rFonts w:eastAsia="Calibri"/>
          <w:b/>
          <w:bCs/>
          <w:lang w:bidi="en-US"/>
        </w:rPr>
        <w:t xml:space="preserve">D. </w:t>
      </w:r>
      <w:r w:rsidRPr="00FD2E05">
        <w:rPr>
          <w:rFonts w:eastAsia="Calibri"/>
          <w:lang w:bidi="en-US"/>
        </w:rPr>
        <w:t>having been released through farmers’ activities and harnessing fossil fuel</w:t>
      </w:r>
    </w:p>
    <w:p w:rsidR="00CC165C" w:rsidRPr="00FD2E05" w:rsidRDefault="00CC165C" w:rsidP="00EA702C">
      <w:pPr>
        <w:rPr>
          <w:rFonts w:eastAsia="Calibri"/>
          <w:b/>
          <w:bCs/>
          <w:lang w:bidi="en-US"/>
        </w:rPr>
      </w:pPr>
      <w:r w:rsidRPr="00FD2E05">
        <w:rPr>
          <w:rFonts w:eastAsia="Calibri"/>
          <w:b/>
          <w:bCs/>
          <w:lang w:bidi="en-US"/>
        </w:rPr>
        <w:t>Question 20:</w:t>
      </w:r>
      <w:r w:rsidRPr="00FD2E05">
        <w:rPr>
          <w:rFonts w:eastAsia="Calibri"/>
          <w:b/>
          <w:bCs/>
          <w:lang w:bidi="en-US"/>
        </w:rPr>
        <w:tab/>
      </w:r>
    </w:p>
    <w:p w:rsidR="00CC165C" w:rsidRPr="00FD2E05" w:rsidRDefault="00CC165C" w:rsidP="00C24BFE">
      <w:pPr>
        <w:rPr>
          <w:rFonts w:eastAsia="Calibri"/>
          <w:b/>
          <w:bCs/>
          <w:lang w:bidi="en-US"/>
        </w:rPr>
      </w:pPr>
      <w:r w:rsidRPr="00FD2E05">
        <w:rPr>
          <w:rFonts w:eastAsia="Calibri"/>
          <w:b/>
          <w:bCs/>
          <w:lang w:bidi="en-US"/>
        </w:rPr>
        <w:t xml:space="preserve">A. </w:t>
      </w:r>
      <w:r w:rsidRPr="00FD2E05">
        <w:rPr>
          <w:rFonts w:eastAsia="Calibri"/>
          <w:lang w:bidi="en-US"/>
        </w:rPr>
        <w:t>people cause a detrimental effect on the trees in the forest</w:t>
      </w:r>
      <w:r w:rsidRPr="00FD2E05">
        <w:rPr>
          <w:rFonts w:eastAsia="Calibri"/>
          <w:b/>
          <w:bCs/>
          <w:lang w:bidi="en-US"/>
        </w:rPr>
        <w:tab/>
      </w:r>
      <w:r w:rsidRPr="00FD2E05">
        <w:rPr>
          <w:rFonts w:eastAsia="Calibri"/>
          <w:b/>
          <w:bCs/>
          <w:lang w:bidi="en-US"/>
        </w:rPr>
        <w:tab/>
      </w:r>
    </w:p>
    <w:p w:rsidR="00CC165C" w:rsidRPr="00FD2E05" w:rsidRDefault="00CC165C" w:rsidP="00C24BFE">
      <w:pPr>
        <w:rPr>
          <w:rFonts w:eastAsia="Calibri"/>
          <w:b/>
          <w:bCs/>
          <w:color w:val="FF0000"/>
          <w:lang w:bidi="en-US"/>
        </w:rPr>
      </w:pPr>
      <w:r w:rsidRPr="00FD2E05">
        <w:rPr>
          <w:rFonts w:eastAsia="Calibri"/>
          <w:b/>
          <w:bCs/>
          <w:color w:val="FF0000"/>
          <w:highlight w:val="yellow"/>
          <w:lang w:bidi="en-US"/>
        </w:rPr>
        <w:t xml:space="preserve">B. </w:t>
      </w:r>
      <w:r w:rsidRPr="00FD2E05">
        <w:rPr>
          <w:rFonts w:eastAsia="Calibri"/>
          <w:color w:val="FF0000"/>
          <w:highlight w:val="yellow"/>
          <w:lang w:bidi="en-US"/>
        </w:rPr>
        <w:t>they release</w:t>
      </w:r>
      <w:r w:rsidRPr="00FD2E05">
        <w:rPr>
          <w:rFonts w:eastAsia="Calibri"/>
          <w:color w:val="FF0000"/>
          <w:lang w:bidi="en-US"/>
        </w:rPr>
        <w:t xml:space="preserve"> the carbon stored in the trees into the atmosphere as CO2</w:t>
      </w:r>
      <w:r w:rsidRPr="00FD2E05">
        <w:rPr>
          <w:rFonts w:eastAsia="Calibri"/>
          <w:b/>
          <w:bCs/>
          <w:color w:val="FF0000"/>
          <w:lang w:bidi="en-US"/>
        </w:rPr>
        <w:tab/>
      </w:r>
      <w:r w:rsidRPr="00FD2E05">
        <w:rPr>
          <w:rFonts w:eastAsia="Calibri"/>
          <w:b/>
          <w:bCs/>
          <w:color w:val="FF0000"/>
          <w:lang w:bidi="en-US"/>
        </w:rPr>
        <w:tab/>
      </w:r>
    </w:p>
    <w:p w:rsidR="00CC165C" w:rsidRPr="00FD2E05" w:rsidRDefault="00CC165C" w:rsidP="00C24BFE">
      <w:pPr>
        <w:rPr>
          <w:rFonts w:eastAsia="Calibri"/>
          <w:b/>
          <w:bCs/>
          <w:lang w:bidi="en-US"/>
        </w:rPr>
      </w:pPr>
      <w:r w:rsidRPr="00FD2E05">
        <w:rPr>
          <w:rFonts w:eastAsia="Calibri"/>
          <w:b/>
          <w:bCs/>
          <w:lang w:bidi="en-US"/>
        </w:rPr>
        <w:t xml:space="preserve">C. </w:t>
      </w:r>
      <w:r w:rsidRPr="00FD2E05">
        <w:rPr>
          <w:rFonts w:eastAsia="Calibri"/>
          <w:lang w:bidi="en-US"/>
        </w:rPr>
        <w:t>it is important to reduce the forest area burned by human activities</w:t>
      </w:r>
      <w:r w:rsidRPr="00FD2E05">
        <w:rPr>
          <w:rFonts w:eastAsia="Calibri"/>
          <w:b/>
          <w:bCs/>
          <w:lang w:bidi="en-US"/>
        </w:rPr>
        <w:tab/>
      </w:r>
      <w:r w:rsidRPr="00FD2E05">
        <w:rPr>
          <w:rFonts w:eastAsia="Calibri"/>
          <w:b/>
          <w:bCs/>
          <w:lang w:bidi="en-US"/>
        </w:rPr>
        <w:tab/>
      </w:r>
    </w:p>
    <w:p w:rsidR="00CC165C" w:rsidRPr="00FD2E05" w:rsidRDefault="00CC165C" w:rsidP="00C24BFE">
      <w:pPr>
        <w:rPr>
          <w:rFonts w:eastAsia="DengXian"/>
          <w:lang w:eastAsia="zh-CN"/>
        </w:rPr>
      </w:pPr>
      <w:r w:rsidRPr="00FD2E05">
        <w:rPr>
          <w:rFonts w:eastAsia="Calibri"/>
          <w:b/>
          <w:bCs/>
          <w:lang w:bidi="en-US"/>
        </w:rPr>
        <w:t xml:space="preserve">D. </w:t>
      </w:r>
      <w:r w:rsidRPr="00FD2E05">
        <w:rPr>
          <w:rFonts w:eastAsia="Calibri"/>
          <w:lang w:bidi="en-US"/>
        </w:rPr>
        <w:t>we lost a remarkable area of forest</w:t>
      </w:r>
    </w:p>
    <w:p w:rsidR="00CC165C" w:rsidRPr="00FD2E05" w:rsidRDefault="00CC165C" w:rsidP="00EA702C">
      <w:pPr>
        <w:rPr>
          <w:rFonts w:eastAsia="Calibri"/>
          <w:b/>
          <w:bCs/>
          <w:lang w:bidi="en-US"/>
        </w:rPr>
      </w:pPr>
      <w:r w:rsidRPr="00FD2E05">
        <w:rPr>
          <w:rFonts w:eastAsia="Calibri"/>
          <w:b/>
          <w:bCs/>
          <w:lang w:bidi="en-US"/>
        </w:rPr>
        <w:t>Question 21:</w:t>
      </w:r>
      <w:r w:rsidRPr="00FD2E05">
        <w:rPr>
          <w:rFonts w:eastAsia="Calibri"/>
          <w:b/>
          <w:bCs/>
          <w:lang w:bidi="en-US"/>
        </w:rPr>
        <w:tab/>
      </w:r>
    </w:p>
    <w:p w:rsidR="00CC165C" w:rsidRPr="00FD2E05" w:rsidRDefault="00CC165C" w:rsidP="00C24BFE">
      <w:pPr>
        <w:rPr>
          <w:rFonts w:eastAsia="Calibri"/>
          <w:b/>
          <w:bCs/>
          <w:lang w:bidi="en-US"/>
        </w:rPr>
      </w:pPr>
      <w:r w:rsidRPr="00FD2E05">
        <w:rPr>
          <w:rFonts w:eastAsia="Calibri"/>
          <w:b/>
          <w:bCs/>
          <w:lang w:bidi="en-US"/>
        </w:rPr>
        <w:t xml:space="preserve">A. </w:t>
      </w:r>
      <w:r w:rsidRPr="00FD2E05">
        <w:rPr>
          <w:rFonts w:eastAsia="Calibri"/>
          <w:lang w:bidi="en-US"/>
        </w:rPr>
        <w:t>whose origin has unclearly been discovered</w:t>
      </w:r>
      <w:r w:rsidRPr="00FD2E05">
        <w:rPr>
          <w:rFonts w:eastAsia="Calibri"/>
          <w:b/>
          <w:bCs/>
          <w:lang w:bidi="en-US"/>
        </w:rPr>
        <w:tab/>
      </w:r>
      <w:r w:rsidRPr="00FD2E05">
        <w:rPr>
          <w:rFonts w:eastAsia="Calibri"/>
          <w:b/>
          <w:bCs/>
          <w:lang w:bidi="en-US"/>
        </w:rPr>
        <w:tab/>
      </w:r>
    </w:p>
    <w:p w:rsidR="00CC165C" w:rsidRPr="00FD2E05" w:rsidRDefault="00CC165C" w:rsidP="00C24BFE">
      <w:pPr>
        <w:rPr>
          <w:rFonts w:eastAsia="Calibri"/>
          <w:b/>
          <w:bCs/>
          <w:lang w:bidi="en-US"/>
        </w:rPr>
      </w:pPr>
      <w:r w:rsidRPr="00FD2E05">
        <w:rPr>
          <w:rFonts w:eastAsia="Calibri"/>
          <w:b/>
          <w:bCs/>
          <w:lang w:bidi="en-US"/>
        </w:rPr>
        <w:t xml:space="preserve">B. </w:t>
      </w:r>
      <w:r w:rsidRPr="00FD2E05">
        <w:rPr>
          <w:rFonts w:eastAsia="Calibri"/>
          <w:lang w:bidi="en-US"/>
        </w:rPr>
        <w:t>which caused a large part of global warming</w:t>
      </w:r>
      <w:r w:rsidRPr="00FD2E05">
        <w:rPr>
          <w:rFonts w:eastAsia="Calibri"/>
          <w:b/>
          <w:bCs/>
          <w:lang w:bidi="en-US"/>
        </w:rPr>
        <w:tab/>
      </w:r>
      <w:r w:rsidRPr="00FD2E05">
        <w:rPr>
          <w:rFonts w:eastAsia="Calibri"/>
          <w:b/>
          <w:bCs/>
          <w:lang w:bidi="en-US"/>
        </w:rPr>
        <w:tab/>
      </w:r>
    </w:p>
    <w:p w:rsidR="00CC165C" w:rsidRPr="00FD2E05" w:rsidRDefault="00CC165C" w:rsidP="00C24BFE">
      <w:pPr>
        <w:rPr>
          <w:rFonts w:eastAsia="Calibri"/>
          <w:b/>
          <w:bCs/>
          <w:lang w:bidi="en-US"/>
        </w:rPr>
      </w:pPr>
      <w:r w:rsidRPr="00FD2E05">
        <w:rPr>
          <w:rFonts w:eastAsia="Calibri"/>
          <w:b/>
          <w:bCs/>
          <w:lang w:bidi="en-US"/>
        </w:rPr>
        <w:t xml:space="preserve">C. </w:t>
      </w:r>
      <w:r w:rsidRPr="00FD2E05">
        <w:rPr>
          <w:rFonts w:eastAsia="Calibri"/>
          <w:lang w:bidi="en-US"/>
        </w:rPr>
        <w:t>are blamed for a large proportion of global warming</w:t>
      </w:r>
      <w:r w:rsidRPr="00FD2E05">
        <w:rPr>
          <w:rFonts w:eastAsia="Calibri"/>
          <w:b/>
          <w:bCs/>
          <w:lang w:bidi="en-US"/>
        </w:rPr>
        <w:tab/>
      </w:r>
    </w:p>
    <w:p w:rsidR="00CC165C" w:rsidRPr="00FD2E05" w:rsidRDefault="00CC165C" w:rsidP="00C24BFE">
      <w:pPr>
        <w:rPr>
          <w:rFonts w:eastAsia="DengXian"/>
          <w:color w:val="FF0000"/>
          <w:lang w:eastAsia="zh-CN"/>
        </w:rPr>
      </w:pPr>
      <w:r w:rsidRPr="00FD2E05">
        <w:rPr>
          <w:rFonts w:eastAsia="Calibri"/>
          <w:b/>
          <w:bCs/>
          <w:color w:val="FF0000"/>
          <w:highlight w:val="yellow"/>
          <w:lang w:bidi="en-US"/>
        </w:rPr>
        <w:t xml:space="preserve">D. </w:t>
      </w:r>
      <w:r w:rsidRPr="00FD2E05">
        <w:rPr>
          <w:rFonts w:eastAsia="Calibri"/>
          <w:color w:val="FF0000"/>
          <w:highlight w:val="yellow"/>
          <w:lang w:bidi="en-US"/>
        </w:rPr>
        <w:t>is more</w:t>
      </w:r>
      <w:r w:rsidRPr="00FD2E05">
        <w:rPr>
          <w:rFonts w:eastAsia="Calibri"/>
          <w:color w:val="FF0000"/>
          <w:lang w:bidi="en-US"/>
        </w:rPr>
        <w:t xml:space="preserve"> powerful than CO2 at warming the earth</w:t>
      </w:r>
    </w:p>
    <w:p w:rsidR="00CC165C" w:rsidRPr="00FD2E05" w:rsidRDefault="00CC165C" w:rsidP="00EA702C">
      <w:pPr>
        <w:rPr>
          <w:rFonts w:eastAsia="Calibri"/>
          <w:b/>
          <w:bCs/>
          <w:lang w:bidi="en-US"/>
        </w:rPr>
      </w:pPr>
      <w:r w:rsidRPr="00FD2E05">
        <w:rPr>
          <w:rFonts w:eastAsia="Calibri"/>
          <w:b/>
          <w:bCs/>
          <w:lang w:bidi="en-US"/>
        </w:rPr>
        <w:t>Question 22:</w:t>
      </w:r>
      <w:r w:rsidRPr="00FD2E05">
        <w:rPr>
          <w:rFonts w:eastAsia="Calibri"/>
          <w:b/>
          <w:bCs/>
          <w:lang w:bidi="en-US"/>
        </w:rPr>
        <w:tab/>
      </w:r>
    </w:p>
    <w:p w:rsidR="00CC165C" w:rsidRPr="00FD2E05" w:rsidRDefault="00CC165C" w:rsidP="00C24BFE">
      <w:pPr>
        <w:rPr>
          <w:rFonts w:eastAsia="Calibri"/>
          <w:b/>
          <w:bCs/>
          <w:color w:val="FF0000"/>
          <w:lang w:bidi="en-US"/>
        </w:rPr>
      </w:pPr>
      <w:r w:rsidRPr="00FD2E05">
        <w:rPr>
          <w:rFonts w:eastAsia="Calibri"/>
          <w:b/>
          <w:bCs/>
          <w:color w:val="FF0000"/>
          <w:highlight w:val="yellow"/>
          <w:lang w:bidi="en-US"/>
        </w:rPr>
        <w:t xml:space="preserve">A. </w:t>
      </w:r>
      <w:r w:rsidRPr="00FD2E05">
        <w:rPr>
          <w:rFonts w:eastAsia="Calibri"/>
          <w:color w:val="FF0000"/>
          <w:highlight w:val="yellow"/>
          <w:lang w:bidi="en-US"/>
        </w:rPr>
        <w:t>The production</w:t>
      </w:r>
      <w:r w:rsidRPr="00FD2E05">
        <w:rPr>
          <w:rFonts w:eastAsia="Calibri"/>
          <w:color w:val="FF0000"/>
          <w:lang w:bidi="en-US"/>
        </w:rPr>
        <w:t xml:space="preserve"> and use of coal, oil, and natural gas also release methane</w:t>
      </w:r>
      <w:r w:rsidRPr="00FD2E05">
        <w:rPr>
          <w:rFonts w:eastAsia="Calibri"/>
          <w:b/>
          <w:bCs/>
          <w:color w:val="FF0000"/>
          <w:lang w:bidi="en-US"/>
        </w:rPr>
        <w:tab/>
      </w:r>
    </w:p>
    <w:p w:rsidR="00CC165C" w:rsidRPr="00FD2E05" w:rsidRDefault="00CC165C" w:rsidP="00C24BFE">
      <w:pPr>
        <w:rPr>
          <w:rFonts w:eastAsia="Calibri"/>
          <w:b/>
          <w:bCs/>
          <w:lang w:bidi="en-US"/>
        </w:rPr>
      </w:pPr>
      <w:r w:rsidRPr="00FD2E05">
        <w:rPr>
          <w:rFonts w:eastAsia="Calibri"/>
          <w:b/>
          <w:bCs/>
          <w:lang w:bidi="en-US"/>
        </w:rPr>
        <w:t xml:space="preserve">B. </w:t>
      </w:r>
      <w:r w:rsidRPr="00FD2E05">
        <w:rPr>
          <w:rFonts w:eastAsia="Calibri"/>
          <w:lang w:bidi="en-US"/>
        </w:rPr>
        <w:t>There should be a balance in the use of coal, oil, and natural gas to limit methane</w:t>
      </w:r>
    </w:p>
    <w:p w:rsidR="00CC165C" w:rsidRPr="00FD2E05" w:rsidRDefault="00CC165C" w:rsidP="00C24BFE">
      <w:pPr>
        <w:rPr>
          <w:rFonts w:eastAsia="Calibri"/>
          <w:b/>
          <w:bCs/>
          <w:lang w:bidi="en-US"/>
        </w:rPr>
      </w:pPr>
      <w:r w:rsidRPr="00FD2E05">
        <w:rPr>
          <w:rFonts w:eastAsia="Calibri"/>
          <w:b/>
          <w:bCs/>
          <w:lang w:bidi="en-US"/>
        </w:rPr>
        <w:t xml:space="preserve">C. </w:t>
      </w:r>
      <w:r w:rsidRPr="00FD2E05">
        <w:rPr>
          <w:rFonts w:eastAsia="Calibri"/>
          <w:lang w:bidi="en-US"/>
        </w:rPr>
        <w:t>Countries should enact strict law to ban releasing methane</w:t>
      </w:r>
      <w:r w:rsidRPr="00FD2E05">
        <w:rPr>
          <w:rFonts w:eastAsia="Calibri"/>
          <w:b/>
          <w:bCs/>
          <w:lang w:bidi="en-US"/>
        </w:rPr>
        <w:tab/>
      </w:r>
      <w:r w:rsidRPr="00FD2E05">
        <w:rPr>
          <w:rFonts w:eastAsia="Calibri"/>
          <w:b/>
          <w:bCs/>
          <w:lang w:bidi="en-US"/>
        </w:rPr>
        <w:tab/>
      </w:r>
    </w:p>
    <w:p w:rsidR="00CC165C" w:rsidRPr="00FD2E05" w:rsidRDefault="00CC165C" w:rsidP="00C24BFE">
      <w:pPr>
        <w:rPr>
          <w:rFonts w:eastAsia="DengXian"/>
          <w:lang w:eastAsia="zh-CN"/>
        </w:rPr>
      </w:pPr>
      <w:r w:rsidRPr="00FD2E05">
        <w:rPr>
          <w:rFonts w:eastAsia="Calibri"/>
          <w:b/>
          <w:bCs/>
          <w:lang w:bidi="en-US"/>
        </w:rPr>
        <w:lastRenderedPageBreak/>
        <w:t xml:space="preserve">D. </w:t>
      </w:r>
      <w:r w:rsidRPr="00FD2E05">
        <w:rPr>
          <w:rFonts w:eastAsia="Calibri"/>
          <w:lang w:bidi="en-US"/>
        </w:rPr>
        <w:t>The conference should have further discussion about methane</w:t>
      </w:r>
    </w:p>
    <w:p w:rsidR="00CC165C" w:rsidRPr="00FD2E05" w:rsidRDefault="00CC165C" w:rsidP="00C24BFE">
      <w:pPr>
        <w:spacing w:before="120" w:after="120"/>
        <w:rPr>
          <w:b/>
          <w:i/>
        </w:rPr>
      </w:pPr>
      <w:r w:rsidRPr="00FD2E05">
        <w:rPr>
          <w:b/>
          <w:i/>
        </w:rPr>
        <w:t>Read the following passage and mark the letter A, B, C or D on your answer sheet to indicate the best answer to each of the following questions from 23 to 30</w:t>
      </w:r>
    </w:p>
    <w:p w:rsidR="00CC165C" w:rsidRPr="00FD2E05" w:rsidRDefault="00CC165C" w:rsidP="00ED2C11">
      <w:pPr>
        <w:ind w:left="57"/>
        <w:jc w:val="both"/>
      </w:pPr>
      <w:r w:rsidRPr="00FD2E05">
        <w:t>Today, more and more students are doing part-time jobs while they are still studying at secondary school. Having a job while at school can benefit secondary school students in several ways.</w:t>
      </w:r>
    </w:p>
    <w:p w:rsidR="00CC165C" w:rsidRPr="00FD2E05" w:rsidRDefault="00CC165C" w:rsidP="00ED2C11">
      <w:pPr>
        <w:ind w:left="57"/>
        <w:jc w:val="both"/>
      </w:pPr>
      <w:r w:rsidRPr="00FD2E05">
        <w:t xml:space="preserve">To begin with, students can gain and develop important skills that may be useful in their future careers. The real work environment can help students learn more new skills as well as improve existing ones such as communication, teamwork, or problem-solving skills. For example, if a student works as a waiter or waitress, he or she can learn how to greet and communicate with customers. Those who are </w:t>
      </w:r>
      <w:r w:rsidRPr="00FD2E05">
        <w:rPr>
          <w:b/>
          <w:u w:val="single"/>
        </w:rPr>
        <w:t>equipped</w:t>
      </w:r>
      <w:r w:rsidRPr="00FD2E05">
        <w:t xml:space="preserve"> with various life skills can perform better in their future jobs.</w:t>
      </w:r>
    </w:p>
    <w:p w:rsidR="00CC165C" w:rsidRPr="00FD2E05" w:rsidRDefault="00CC165C" w:rsidP="00ED2C11">
      <w:pPr>
        <w:ind w:left="57"/>
        <w:jc w:val="both"/>
      </w:pPr>
      <w:r w:rsidRPr="00FD2E05">
        <w:t xml:space="preserve">In addition, having a part-time job can provide students with more experience and then boost their confidence. Students will become more confident if they have opportunities to work together with different groups of people. As we may know, a teaching assistant will help the teacher prepare and present the lesson or mark students' </w:t>
      </w:r>
      <w:r w:rsidRPr="00FD2E05">
        <w:rPr>
          <w:b/>
          <w:u w:val="single"/>
        </w:rPr>
        <w:t>assignments</w:t>
      </w:r>
      <w:r w:rsidRPr="00FD2E05">
        <w:t xml:space="preserve">. </w:t>
      </w:r>
      <w:r w:rsidRPr="00FD2E05">
        <w:rPr>
          <w:b/>
          <w:u w:val="single"/>
        </w:rPr>
        <w:t>Students who apply for the post of a teaching assistant are required to meet and interact with the teachers, young pupils, or even parents at various age levels.</w:t>
      </w:r>
      <w:r w:rsidRPr="00FD2E05">
        <w:t xml:space="preserve"> This can develop their classroom experience as well as confidence.</w:t>
      </w:r>
    </w:p>
    <w:p w:rsidR="00CC165C" w:rsidRPr="00FD2E05" w:rsidRDefault="00CC165C" w:rsidP="00ED2C11">
      <w:pPr>
        <w:ind w:left="57"/>
        <w:jc w:val="both"/>
      </w:pPr>
      <w:r w:rsidRPr="00FD2E05">
        <w:t xml:space="preserve">Finally, those who have a part-time job can build more relationship for their careers in the future. The opportunities to meet in-person and talk to other people in society will help students create a strong connection with people who may be </w:t>
      </w:r>
      <w:r w:rsidRPr="00FD2E05">
        <w:rPr>
          <w:b/>
          <w:u w:val="single"/>
        </w:rPr>
        <w:t>their</w:t>
      </w:r>
      <w:r w:rsidRPr="00FD2E05">
        <w:t xml:space="preserve"> employers, colleagues, or customers later in their life.</w:t>
      </w:r>
    </w:p>
    <w:p w:rsidR="00CC165C" w:rsidRPr="00FD2E05" w:rsidRDefault="00CC165C" w:rsidP="00ED2C11">
      <w:pPr>
        <w:spacing w:after="120"/>
        <w:ind w:left="57"/>
        <w:jc w:val="right"/>
        <w:rPr>
          <w:i/>
        </w:rPr>
      </w:pPr>
      <w:r w:rsidRPr="00FD2E05">
        <w:rPr>
          <w:i/>
        </w:rPr>
        <w:t>(Adapted from I-learn Smart World 12)</w:t>
      </w:r>
    </w:p>
    <w:p w:rsidR="00CC165C" w:rsidRPr="00FD2E05" w:rsidRDefault="00CC165C" w:rsidP="00ED2C11">
      <w:pPr>
        <w:ind w:left="57"/>
        <w:jc w:val="both"/>
      </w:pPr>
      <w:r w:rsidRPr="00FD2E05">
        <w:rPr>
          <w:b/>
        </w:rPr>
        <w:t>Question 23</w:t>
      </w:r>
      <w:r w:rsidRPr="00FD2E05">
        <w:t xml:space="preserve">. The word </w:t>
      </w:r>
      <w:r w:rsidRPr="00FD2E05">
        <w:rPr>
          <w:b/>
          <w:u w:val="single"/>
        </w:rPr>
        <w:t>equipped</w:t>
      </w:r>
      <w:r w:rsidRPr="00FD2E05">
        <w:t xml:space="preserve"> in paragraph 2 is opposite in meaning to __________.</w:t>
      </w:r>
    </w:p>
    <w:p w:rsidR="00CC165C" w:rsidRPr="00FD2E05" w:rsidRDefault="00CC165C" w:rsidP="00ED2C11">
      <w:pPr>
        <w:ind w:left="57"/>
        <w:jc w:val="both"/>
      </w:pPr>
      <w:r w:rsidRPr="00FD2E05">
        <w:rPr>
          <w:b/>
          <w:color w:val="FF0000"/>
          <w:highlight w:val="yellow"/>
        </w:rPr>
        <w:t>A</w:t>
      </w:r>
      <w:r w:rsidRPr="00FD2E05">
        <w:rPr>
          <w:highlight w:val="yellow"/>
        </w:rPr>
        <w:t>. deprived</w:t>
      </w:r>
      <w:r w:rsidRPr="00FD2E05">
        <w:tab/>
      </w:r>
      <w:r w:rsidRPr="00FD2E05">
        <w:tab/>
        <w:t>B. provided</w:t>
      </w:r>
      <w:r w:rsidRPr="00FD2E05">
        <w:tab/>
      </w:r>
      <w:r w:rsidRPr="00FD2E05">
        <w:tab/>
      </w:r>
      <w:r w:rsidRPr="00FD2E05">
        <w:tab/>
        <w:t>B. restored</w:t>
      </w:r>
      <w:r w:rsidRPr="00FD2E05">
        <w:tab/>
      </w:r>
      <w:r w:rsidRPr="00FD2E05">
        <w:tab/>
      </w:r>
      <w:r w:rsidRPr="00FD2E05">
        <w:tab/>
        <w:t>B. installed</w:t>
      </w:r>
    </w:p>
    <w:p w:rsidR="00CC165C" w:rsidRPr="00FD2E05" w:rsidRDefault="00CC165C" w:rsidP="00ED2C11">
      <w:pPr>
        <w:ind w:left="57"/>
        <w:jc w:val="both"/>
      </w:pPr>
      <w:r w:rsidRPr="00FD2E05">
        <w:rPr>
          <w:b/>
        </w:rPr>
        <w:t>Question 24</w:t>
      </w:r>
      <w:r w:rsidRPr="00FD2E05">
        <w:t xml:space="preserve">. The word </w:t>
      </w:r>
      <w:r w:rsidRPr="00FD2E05">
        <w:rPr>
          <w:b/>
          <w:u w:val="single"/>
        </w:rPr>
        <w:t>assignments</w:t>
      </w:r>
      <w:r w:rsidRPr="00FD2E05">
        <w:t xml:space="preserve"> in paragraph 3 could be best replaced by </w:t>
      </w:r>
      <w:r w:rsidRPr="00FD2E05">
        <w:softHyphen/>
      </w:r>
      <w:r w:rsidRPr="00FD2E05">
        <w:softHyphen/>
      </w:r>
      <w:r w:rsidRPr="00FD2E05">
        <w:softHyphen/>
        <w:t>__________.</w:t>
      </w:r>
    </w:p>
    <w:p w:rsidR="00CC165C" w:rsidRPr="00FD2E05" w:rsidRDefault="00CC165C" w:rsidP="00ED2C11">
      <w:pPr>
        <w:ind w:left="57"/>
        <w:jc w:val="both"/>
      </w:pPr>
      <w:r w:rsidRPr="00FD2E05">
        <w:t>A. activities</w:t>
      </w:r>
      <w:r w:rsidRPr="00FD2E05">
        <w:tab/>
      </w:r>
      <w:r w:rsidRPr="00FD2E05">
        <w:tab/>
        <w:t>B. challenges</w:t>
      </w:r>
      <w:r w:rsidRPr="00FD2E05">
        <w:tab/>
      </w:r>
      <w:r w:rsidRPr="00FD2E05">
        <w:tab/>
      </w:r>
      <w:r w:rsidRPr="00FD2E05">
        <w:rPr>
          <w:b/>
          <w:color w:val="FF0000"/>
          <w:highlight w:val="yellow"/>
        </w:rPr>
        <w:t>B</w:t>
      </w:r>
      <w:r w:rsidRPr="00FD2E05">
        <w:rPr>
          <w:highlight w:val="yellow"/>
        </w:rPr>
        <w:t>. homework</w:t>
      </w:r>
      <w:r w:rsidRPr="00FD2E05">
        <w:tab/>
      </w:r>
      <w:r w:rsidRPr="00FD2E05">
        <w:tab/>
        <w:t>B. freedom</w:t>
      </w:r>
    </w:p>
    <w:p w:rsidR="00CC165C" w:rsidRPr="00FD2E05" w:rsidRDefault="00CC165C" w:rsidP="00ED2C11">
      <w:pPr>
        <w:ind w:left="57"/>
        <w:jc w:val="both"/>
      </w:pPr>
      <w:r w:rsidRPr="00FD2E05">
        <w:rPr>
          <w:b/>
        </w:rPr>
        <w:t>Question 25</w:t>
      </w:r>
      <w:r w:rsidRPr="00FD2E05">
        <w:t>. According the passage, all of the following are the advantages of having a part-time job while studying at secondary school EXCEPT?</w:t>
      </w:r>
    </w:p>
    <w:p w:rsidR="00CC165C" w:rsidRPr="00FD2E05" w:rsidRDefault="00CC165C" w:rsidP="00ED2C11">
      <w:pPr>
        <w:ind w:left="57"/>
        <w:jc w:val="both"/>
      </w:pPr>
      <w:r w:rsidRPr="00FD2E05">
        <w:t>A. Acquiring valuable skills that can benefit future employment.</w:t>
      </w:r>
    </w:p>
    <w:p w:rsidR="00CC165C" w:rsidRPr="00FD2E05" w:rsidRDefault="00CC165C" w:rsidP="00ED2C11">
      <w:pPr>
        <w:ind w:left="57"/>
        <w:jc w:val="both"/>
      </w:pPr>
      <w:r w:rsidRPr="00FD2E05">
        <w:t>B. Increasing confidence through practical job experiences.</w:t>
      </w:r>
    </w:p>
    <w:p w:rsidR="00CC165C" w:rsidRPr="00FD2E05" w:rsidRDefault="00CC165C" w:rsidP="00ED2C11">
      <w:pPr>
        <w:ind w:left="57"/>
        <w:jc w:val="both"/>
      </w:pPr>
      <w:r w:rsidRPr="00FD2E05">
        <w:rPr>
          <w:b/>
          <w:color w:val="FF0000"/>
          <w:highlight w:val="yellow"/>
        </w:rPr>
        <w:t>C</w:t>
      </w:r>
      <w:r w:rsidRPr="00FD2E05">
        <w:rPr>
          <w:highlight w:val="yellow"/>
        </w:rPr>
        <w:t>. Achieving higher marks in school subjects.</w:t>
      </w:r>
    </w:p>
    <w:p w:rsidR="00CC165C" w:rsidRPr="00FD2E05" w:rsidRDefault="00CC165C" w:rsidP="00ED2C11">
      <w:pPr>
        <w:ind w:left="57"/>
        <w:jc w:val="both"/>
      </w:pPr>
      <w:r w:rsidRPr="00FD2E05">
        <w:t>D. Establishing connections that could support future professional opportunities.</w:t>
      </w:r>
    </w:p>
    <w:p w:rsidR="00CC165C" w:rsidRPr="00FD2E05" w:rsidRDefault="00CC165C" w:rsidP="00ED2C11">
      <w:pPr>
        <w:ind w:left="57"/>
        <w:jc w:val="both"/>
      </w:pPr>
      <w:r w:rsidRPr="00FD2E05">
        <w:rPr>
          <w:b/>
        </w:rPr>
        <w:t>Question 26</w:t>
      </w:r>
      <w:r w:rsidRPr="00FD2E05">
        <w:t xml:space="preserve">. The word </w:t>
      </w:r>
      <w:r w:rsidRPr="00FD2E05">
        <w:rPr>
          <w:b/>
          <w:u w:val="single"/>
        </w:rPr>
        <w:t>their</w:t>
      </w:r>
      <w:r w:rsidRPr="00FD2E05">
        <w:t xml:space="preserve"> in paragraph 4 refers to _________.</w:t>
      </w:r>
    </w:p>
    <w:p w:rsidR="00CC165C" w:rsidRPr="00FD2E05" w:rsidRDefault="00CC165C" w:rsidP="00ED2C11">
      <w:pPr>
        <w:ind w:left="57"/>
        <w:jc w:val="both"/>
      </w:pPr>
      <w:r w:rsidRPr="00FD2E05">
        <w:t>A. employers’</w:t>
      </w:r>
      <w:r w:rsidRPr="00FD2E05">
        <w:tab/>
      </w:r>
      <w:r w:rsidRPr="00FD2E05">
        <w:tab/>
        <w:t>B. colleagues’</w:t>
      </w:r>
      <w:r w:rsidRPr="00FD2E05">
        <w:tab/>
      </w:r>
      <w:r w:rsidRPr="00FD2E05">
        <w:tab/>
        <w:t>B. customers’</w:t>
      </w:r>
      <w:r w:rsidRPr="00FD2E05">
        <w:tab/>
      </w:r>
      <w:r w:rsidRPr="00FD2E05">
        <w:tab/>
      </w:r>
      <w:r w:rsidRPr="00FD2E05">
        <w:rPr>
          <w:color w:val="FF0000"/>
          <w:highlight w:val="yellow"/>
        </w:rPr>
        <w:t>B</w:t>
      </w:r>
      <w:r w:rsidRPr="00FD2E05">
        <w:rPr>
          <w:highlight w:val="yellow"/>
        </w:rPr>
        <w:t>. students’</w:t>
      </w:r>
    </w:p>
    <w:p w:rsidR="00CC165C" w:rsidRPr="00FD2E05" w:rsidRDefault="00CC165C" w:rsidP="00ED2C11">
      <w:pPr>
        <w:ind w:left="57"/>
        <w:jc w:val="both"/>
      </w:pPr>
      <w:r w:rsidRPr="00FD2E05">
        <w:rPr>
          <w:b/>
        </w:rPr>
        <w:t>Question 27</w:t>
      </w:r>
      <w:r w:rsidRPr="00FD2E05">
        <w:t>. Which of the following best paraphrases the underlined sentence in paragraph 3?</w:t>
      </w:r>
    </w:p>
    <w:p w:rsidR="00CC165C" w:rsidRPr="00FD2E05" w:rsidRDefault="00CC165C" w:rsidP="00ED2C11">
      <w:pPr>
        <w:ind w:left="57"/>
        <w:jc w:val="both"/>
      </w:pPr>
      <w:r w:rsidRPr="00FD2E05">
        <w:rPr>
          <w:b/>
          <w:color w:val="FF0000"/>
          <w:highlight w:val="yellow"/>
        </w:rPr>
        <w:t>A</w:t>
      </w:r>
      <w:r w:rsidRPr="00FD2E05">
        <w:rPr>
          <w:highlight w:val="yellow"/>
        </w:rPr>
        <w:t>. Candidates for the teaching assistant role must communicate with teachers, young students, and parents of different ages.</w:t>
      </w:r>
    </w:p>
    <w:p w:rsidR="00CC165C" w:rsidRPr="00FD2E05" w:rsidRDefault="00CC165C" w:rsidP="00ED2C11">
      <w:pPr>
        <w:ind w:left="57"/>
        <w:jc w:val="both"/>
      </w:pPr>
      <w:r w:rsidRPr="00FD2E05">
        <w:t>B. Students seeking a teaching assistant position must engage with teachers, young students, and parents at a certain age.</w:t>
      </w:r>
    </w:p>
    <w:p w:rsidR="00CC165C" w:rsidRPr="00FD2E05" w:rsidRDefault="00CC165C" w:rsidP="00ED2C11">
      <w:pPr>
        <w:ind w:left="57"/>
        <w:jc w:val="both"/>
      </w:pPr>
      <w:r w:rsidRPr="00FD2E05">
        <w:t>C. Those applying for the teaching assistant job are expected to interact with educators, younger students, and parents</w:t>
      </w:r>
    </w:p>
    <w:p w:rsidR="00CC165C" w:rsidRPr="00FD2E05" w:rsidRDefault="00CC165C" w:rsidP="00ED2C11">
      <w:pPr>
        <w:ind w:left="57"/>
        <w:jc w:val="both"/>
      </w:pPr>
      <w:r w:rsidRPr="00FD2E05">
        <w:t>D. Individuals who want to be teaching assistants have to meet and talk with teachers, young learners, and professionals.</w:t>
      </w:r>
    </w:p>
    <w:p w:rsidR="00CC165C" w:rsidRPr="00FD2E05" w:rsidRDefault="00CC165C" w:rsidP="00ED2C11">
      <w:pPr>
        <w:ind w:left="57"/>
        <w:jc w:val="both"/>
      </w:pPr>
      <w:r w:rsidRPr="00FD2E05">
        <w:rPr>
          <w:b/>
        </w:rPr>
        <w:t>Question 28</w:t>
      </w:r>
      <w:r w:rsidRPr="00FD2E05">
        <w:t xml:space="preserve">. Which of the following is </w:t>
      </w:r>
      <w:r w:rsidRPr="00FD2E05">
        <w:rPr>
          <w:b/>
        </w:rPr>
        <w:t>NOT TRUE</w:t>
      </w:r>
      <w:r w:rsidRPr="00FD2E05">
        <w:t xml:space="preserve"> according to the passage?</w:t>
      </w:r>
    </w:p>
    <w:p w:rsidR="00CC165C" w:rsidRPr="00FD2E05" w:rsidRDefault="00CC165C" w:rsidP="00ED2C11">
      <w:pPr>
        <w:ind w:left="57"/>
        <w:jc w:val="both"/>
      </w:pPr>
      <w:r w:rsidRPr="00FD2E05">
        <w:t>A. Students with part-time jobs can improve their communication and teamwork skills.</w:t>
      </w:r>
    </w:p>
    <w:p w:rsidR="00CC165C" w:rsidRPr="00FD2E05" w:rsidRDefault="00CC165C" w:rsidP="00ED2C11">
      <w:pPr>
        <w:ind w:left="57"/>
        <w:jc w:val="both"/>
      </w:pPr>
      <w:r w:rsidRPr="00FD2E05">
        <w:t>B. Having a job while studying can lead to increased self-confidence.</w:t>
      </w:r>
    </w:p>
    <w:p w:rsidR="00CC165C" w:rsidRPr="00FD2E05" w:rsidRDefault="00CC165C" w:rsidP="00ED2C11">
      <w:pPr>
        <w:ind w:left="57"/>
        <w:jc w:val="both"/>
      </w:pPr>
      <w:r w:rsidRPr="00FD2E05">
        <w:rPr>
          <w:b/>
          <w:color w:val="FF0000"/>
          <w:highlight w:val="yellow"/>
        </w:rPr>
        <w:t>C</w:t>
      </w:r>
      <w:r w:rsidRPr="00FD2E05">
        <w:rPr>
          <w:highlight w:val="yellow"/>
        </w:rPr>
        <w:t>. Part-time work provides limited opportunities for students to interact with different people.</w:t>
      </w:r>
    </w:p>
    <w:p w:rsidR="00CC165C" w:rsidRPr="00FD2E05" w:rsidRDefault="00CC165C" w:rsidP="00ED2C11">
      <w:pPr>
        <w:ind w:left="57"/>
        <w:jc w:val="both"/>
      </w:pPr>
      <w:r w:rsidRPr="00FD2E05">
        <w:t>D. Students can establish valuable connections for their future careers through part-time jobs.</w:t>
      </w:r>
    </w:p>
    <w:p w:rsidR="00CC165C" w:rsidRPr="00FD2E05" w:rsidRDefault="00CC165C" w:rsidP="00ED2C11">
      <w:pPr>
        <w:ind w:left="57"/>
        <w:jc w:val="both"/>
      </w:pPr>
      <w:r w:rsidRPr="00FD2E05">
        <w:rPr>
          <w:b/>
        </w:rPr>
        <w:t>Question 29</w:t>
      </w:r>
      <w:r w:rsidRPr="00FD2E05">
        <w:t>. In which passage does the writer mention a specific example to illustrate the skills gained from a part-time job?</w:t>
      </w:r>
    </w:p>
    <w:p w:rsidR="00CC165C" w:rsidRPr="00FD2E05" w:rsidRDefault="00CC165C" w:rsidP="00ED2C11">
      <w:pPr>
        <w:ind w:left="57"/>
        <w:jc w:val="both"/>
        <w:rPr>
          <w:lang w:val="fr-FR"/>
        </w:rPr>
      </w:pPr>
      <w:r w:rsidRPr="00FD2E05">
        <w:rPr>
          <w:lang w:val="fr-FR"/>
        </w:rPr>
        <w:t>A. Paragraph 1</w:t>
      </w:r>
      <w:r w:rsidRPr="00FD2E05">
        <w:rPr>
          <w:lang w:val="fr-FR"/>
        </w:rPr>
        <w:tab/>
      </w:r>
      <w:r w:rsidRPr="00FD2E05">
        <w:rPr>
          <w:lang w:val="fr-FR"/>
        </w:rPr>
        <w:tab/>
      </w:r>
      <w:r w:rsidRPr="00FD2E05">
        <w:rPr>
          <w:color w:val="FF0000"/>
          <w:highlight w:val="yellow"/>
          <w:lang w:val="fr-FR"/>
        </w:rPr>
        <w:t>B</w:t>
      </w:r>
      <w:r w:rsidRPr="00FD2E05">
        <w:rPr>
          <w:highlight w:val="yellow"/>
          <w:lang w:val="fr-FR"/>
        </w:rPr>
        <w:t>. Paragraph 2</w:t>
      </w:r>
      <w:r w:rsidRPr="00FD2E05">
        <w:rPr>
          <w:lang w:val="fr-FR"/>
        </w:rPr>
        <w:tab/>
      </w:r>
      <w:r w:rsidRPr="00FD2E05">
        <w:rPr>
          <w:lang w:val="fr-FR"/>
        </w:rPr>
        <w:tab/>
        <w:t>B. Paragraph 3</w:t>
      </w:r>
      <w:r w:rsidRPr="00FD2E05">
        <w:rPr>
          <w:lang w:val="fr-FR"/>
        </w:rPr>
        <w:tab/>
        <w:t>B. Paragraph 4</w:t>
      </w:r>
    </w:p>
    <w:p w:rsidR="00CC165C" w:rsidRPr="00FD2E05" w:rsidRDefault="00CC165C" w:rsidP="00ED2C11">
      <w:pPr>
        <w:ind w:left="57"/>
        <w:jc w:val="both"/>
      </w:pPr>
      <w:r w:rsidRPr="00FD2E05">
        <w:rPr>
          <w:b/>
        </w:rPr>
        <w:t>Question 30.</w:t>
      </w:r>
      <w:r w:rsidRPr="00FD2E05">
        <w:t xml:space="preserve"> </w:t>
      </w:r>
      <w:r w:rsidRPr="00FD2E05">
        <w:rPr>
          <w:bCs/>
        </w:rPr>
        <w:t>How can a part-time job help students build confidence?</w:t>
      </w:r>
    </w:p>
    <w:p w:rsidR="00CC165C" w:rsidRPr="00FD2E05" w:rsidRDefault="00CC165C" w:rsidP="00C26250">
      <w:r w:rsidRPr="00FD2E05">
        <w:rPr>
          <w:bCs/>
        </w:rPr>
        <w:t xml:space="preserve"> A. Working with diverse groups.</w:t>
      </w:r>
      <w:r w:rsidRPr="00FD2E05">
        <w:t xml:space="preserve"> </w:t>
      </w:r>
    </w:p>
    <w:p w:rsidR="00CC165C" w:rsidRPr="00FD2E05" w:rsidRDefault="00CC165C" w:rsidP="00C26250">
      <w:r w:rsidRPr="00FD2E05">
        <w:rPr>
          <w:bCs/>
        </w:rPr>
        <w:lastRenderedPageBreak/>
        <w:t xml:space="preserve"> B. Gaining practical experience.</w:t>
      </w:r>
      <w:r w:rsidRPr="00FD2E05">
        <w:t xml:space="preserve"> </w:t>
      </w:r>
    </w:p>
    <w:p w:rsidR="00CC165C" w:rsidRPr="00FD2E05" w:rsidRDefault="00CC165C" w:rsidP="00C26250">
      <w:pPr>
        <w:rPr>
          <w:color w:val="FF0000"/>
        </w:rPr>
      </w:pPr>
      <w:r w:rsidRPr="00FD2E05">
        <w:rPr>
          <w:bCs/>
          <w:color w:val="FF0000"/>
        </w:rPr>
        <w:t xml:space="preserve"> </w:t>
      </w:r>
      <w:r w:rsidRPr="00FD2E05">
        <w:rPr>
          <w:b/>
          <w:bCs/>
          <w:color w:val="FF0000"/>
          <w:highlight w:val="yellow"/>
        </w:rPr>
        <w:t>C</w:t>
      </w:r>
      <w:r w:rsidRPr="00FD2E05">
        <w:rPr>
          <w:bCs/>
          <w:color w:val="FF0000"/>
          <w:highlight w:val="yellow"/>
        </w:rPr>
        <w:t>. Interacting with various people, such as teachers and parents.</w:t>
      </w:r>
      <w:r w:rsidRPr="00FD2E05">
        <w:rPr>
          <w:color w:val="FF0000"/>
        </w:rPr>
        <w:t xml:space="preserve"> </w:t>
      </w:r>
    </w:p>
    <w:p w:rsidR="00CC165C" w:rsidRPr="00FD2E05" w:rsidRDefault="00CC165C" w:rsidP="00C26250">
      <w:pPr>
        <w:ind w:left="57"/>
        <w:jc w:val="both"/>
        <w:rPr>
          <w:bCs/>
        </w:rPr>
      </w:pPr>
      <w:r w:rsidRPr="00FD2E05">
        <w:rPr>
          <w:bCs/>
        </w:rPr>
        <w:t>D. Developing classroom experience.</w:t>
      </w:r>
    </w:p>
    <w:p w:rsidR="00CC165C" w:rsidRPr="00FD2E05" w:rsidRDefault="00CC165C" w:rsidP="00C26250">
      <w:pPr>
        <w:spacing w:before="120" w:after="120"/>
        <w:ind w:left="57"/>
        <w:jc w:val="both"/>
        <w:rPr>
          <w:b/>
          <w:bCs/>
          <w:i/>
        </w:rPr>
      </w:pPr>
      <w:r w:rsidRPr="00FD2E05">
        <w:rPr>
          <w:b/>
          <w:bCs/>
          <w:i/>
        </w:rPr>
        <w:t>Read the following passage and mark the letter A, B, C, or D to indicate the correct answer to each of the questions from 31 to 40.</w:t>
      </w:r>
    </w:p>
    <w:p w:rsidR="00CC165C" w:rsidRPr="00FD2E05" w:rsidRDefault="00CC165C" w:rsidP="00EC6589">
      <w:pPr>
        <w:ind w:left="57" w:right="57" w:firstLine="142"/>
      </w:pPr>
      <w:r w:rsidRPr="00FD2E05">
        <w:t>The world of work has been undergoing dramatic changes. (</w:t>
      </w:r>
      <w:r w:rsidRPr="00FD2E05">
        <w:rPr>
          <w:b/>
          <w:bCs/>
        </w:rPr>
        <w:t>I</w:t>
      </w:r>
      <w:r w:rsidRPr="00FD2E05">
        <w:t xml:space="preserve">) </w:t>
      </w:r>
      <w:r w:rsidRPr="00FD2E05">
        <w:rPr>
          <w:b/>
          <w:bCs/>
          <w:u w:val="single"/>
        </w:rPr>
        <w:t>Step by step</w:t>
      </w:r>
      <w:r w:rsidRPr="00FD2E05">
        <w:t>, robots are taking over manual jobs that used to be done by semi-skilled workers. (</w:t>
      </w:r>
      <w:r w:rsidRPr="00FD2E05">
        <w:rPr>
          <w:b/>
          <w:bCs/>
        </w:rPr>
        <w:t>II</w:t>
      </w:r>
      <w:r w:rsidRPr="00FD2E05">
        <w:t>) AI assistants in the forms of holograms have been on trial at Changi Airport and Boston Airport. (</w:t>
      </w:r>
      <w:r w:rsidRPr="00FD2E05">
        <w:rPr>
          <w:b/>
          <w:bCs/>
        </w:rPr>
        <w:t>III</w:t>
      </w:r>
      <w:r w:rsidRPr="00FD2E05">
        <w:t>) Certain restaurants in South Korea have introduced tablets for self-order and have even made use of maid robots in place of waiters and waitresses. (</w:t>
      </w:r>
      <w:r w:rsidRPr="00FD2E05">
        <w:rPr>
          <w:b/>
          <w:bCs/>
        </w:rPr>
        <w:t>IV</w:t>
      </w:r>
      <w:r w:rsidRPr="00FD2E05">
        <w:t>) Getting a secure job or a career can't have been more challenging.</w:t>
      </w:r>
    </w:p>
    <w:p w:rsidR="00CC165C" w:rsidRPr="00FD2E05" w:rsidRDefault="00CC165C" w:rsidP="00EC6589">
      <w:pPr>
        <w:ind w:left="57" w:right="57" w:firstLine="142"/>
      </w:pPr>
      <w:r w:rsidRPr="00FD2E05">
        <w:t>On leaving school, 18-year-olds are faced with one of the toughest decisions of their life: career choice. Which to pursue requires sensible decision basing on their in-depth self-understanding. Guidance from school counsellors and parents together with insights into their potentials from character tests will empower them to make informed decisions.It is also worth noticing that, in this ever-advancing world school-leavers need to be well-prepared for changes and once-in-a-lifetime opportunity.</w:t>
      </w:r>
    </w:p>
    <w:p w:rsidR="00CC165C" w:rsidRPr="00FD2E05" w:rsidRDefault="00CC165C" w:rsidP="00EC6589">
      <w:pPr>
        <w:ind w:left="57" w:right="57" w:firstLine="142"/>
      </w:pPr>
      <w:r w:rsidRPr="00FD2E05">
        <w:t xml:space="preserve">However, bewildering career choice may be, it is no more than the beginning of a person's career. To further </w:t>
      </w:r>
      <w:r w:rsidRPr="00FD2E05">
        <w:rPr>
          <w:b/>
          <w:bCs/>
        </w:rPr>
        <w:t>it</w:t>
      </w:r>
      <w:r w:rsidRPr="00FD2E05">
        <w:t xml:space="preserve">, they have no alternative but to become better day by day. In essence, career development is a </w:t>
      </w:r>
      <w:r w:rsidRPr="00FD2E05">
        <w:rPr>
          <w:b/>
          <w:bCs/>
          <w:u w:val="single"/>
        </w:rPr>
        <w:t xml:space="preserve">continual </w:t>
      </w:r>
      <w:r w:rsidRPr="00FD2E05">
        <w:t>and lifelong process in which they need to specify their goals, boost their own confidence, improve communication skills, and expand personal networking. Actually, university graduation simply celebrates the completion of adults' mainstream education, signifying their non-stop self-improvement. Of all the qualities, a person's flexibility will work in this full-of-changes world. Flexibility manifests itself in professional agility, problem-solving skills, change management and innovative thinking. As long as they are not set in their way of thinking, they can easily get a task done.</w:t>
      </w:r>
    </w:p>
    <w:p w:rsidR="00CC165C" w:rsidRPr="00FD2E05" w:rsidRDefault="00CC165C" w:rsidP="00EC6589">
      <w:pPr>
        <w:ind w:left="57" w:right="57" w:firstLine="142"/>
        <w:rPr>
          <w:b/>
          <w:bCs/>
          <w:u w:val="single"/>
        </w:rPr>
      </w:pPr>
      <w:r w:rsidRPr="00FD2E05">
        <w:t xml:space="preserve">AI has been replacing certain blue-collar workers, but it can never establish a role in a field that has something to do with emotional intelligence (EQ). Automated learning machines can repeatedly lecture a subject, but they can never become an inspiring story for students. </w:t>
      </w:r>
      <w:r w:rsidRPr="00FD2E05">
        <w:rPr>
          <w:b/>
          <w:bCs/>
          <w:u w:val="single"/>
        </w:rPr>
        <w:t>Robots in hospitals can accurately perform operations, but at no time can they comfort the lonely and suffering patients like a gentle nurse.</w:t>
      </w:r>
    </w:p>
    <w:p w:rsidR="00CC165C" w:rsidRPr="00FD2E05" w:rsidRDefault="00CC165C" w:rsidP="00EC6589">
      <w:pPr>
        <w:ind w:left="57" w:right="57" w:firstLine="142"/>
      </w:pPr>
      <w:r w:rsidRPr="00FD2E05">
        <w:t>Technology has taken mankind to a world of constant change. School-leavers are expected to improve themselves and own the right skills to meet the social demands.</w:t>
      </w:r>
    </w:p>
    <w:p w:rsidR="00CC165C" w:rsidRPr="00FD2E05" w:rsidRDefault="00CC165C" w:rsidP="00EC6589">
      <w:pPr>
        <w:spacing w:before="120" w:after="120"/>
        <w:ind w:left="57" w:right="57" w:firstLine="142"/>
        <w:rPr>
          <w:i/>
        </w:rPr>
      </w:pPr>
      <w:r w:rsidRPr="00FD2E05">
        <w:rPr>
          <w:i/>
        </w:rPr>
        <w:t xml:space="preserve">                                                                                      (Adapted from Friends Global)</w:t>
      </w:r>
    </w:p>
    <w:p w:rsidR="00CC165C" w:rsidRPr="00FD2E05" w:rsidRDefault="00CC165C" w:rsidP="00EC6589">
      <w:pPr>
        <w:ind w:left="57" w:right="57" w:firstLine="142"/>
      </w:pPr>
      <w:r w:rsidRPr="00FD2E05">
        <w:rPr>
          <w:b/>
        </w:rPr>
        <w:t>Question</w:t>
      </w:r>
      <w:r w:rsidRPr="00FD2E05">
        <w:t xml:space="preserve"> 31. Where in paragraph 1 does the following sentence best fit?</w:t>
      </w:r>
    </w:p>
    <w:p w:rsidR="00CC165C" w:rsidRPr="00FD2E05" w:rsidRDefault="00CC165C" w:rsidP="00EC6589">
      <w:pPr>
        <w:ind w:left="57" w:right="57" w:firstLine="142"/>
        <w:rPr>
          <w:b/>
          <w:bCs/>
          <w:i/>
          <w:iCs/>
        </w:rPr>
      </w:pPr>
      <w:r w:rsidRPr="00FD2E05">
        <w:t>“</w:t>
      </w:r>
      <w:r w:rsidRPr="00FD2E05">
        <w:rPr>
          <w:b/>
          <w:bCs/>
          <w:i/>
          <w:iCs/>
        </w:rPr>
        <w:t>Their performance as perfectly efficient check-in staff has amazed users.”</w:t>
      </w:r>
    </w:p>
    <w:p w:rsidR="00CC165C" w:rsidRPr="00FD2E05" w:rsidRDefault="00CC165C" w:rsidP="00EC6589">
      <w:pPr>
        <w:ind w:left="57" w:right="57" w:firstLine="142"/>
      </w:pPr>
      <w:r w:rsidRPr="00FD2E05">
        <w:t xml:space="preserve">A. [I] </w:t>
      </w:r>
      <w:r w:rsidRPr="00FD2E05">
        <w:tab/>
      </w:r>
      <w:r w:rsidRPr="00FD2E05">
        <w:tab/>
        <w:t xml:space="preserve">B. [II] </w:t>
      </w:r>
      <w:r w:rsidRPr="00FD2E05">
        <w:tab/>
      </w:r>
      <w:r w:rsidRPr="00FD2E05">
        <w:tab/>
      </w:r>
      <w:r w:rsidRPr="00FD2E05">
        <w:rPr>
          <w:b/>
          <w:bCs/>
          <w:color w:val="FF0000"/>
          <w:highlight w:val="yellow"/>
        </w:rPr>
        <w:t>C</w:t>
      </w:r>
      <w:r w:rsidRPr="00FD2E05">
        <w:rPr>
          <w:b/>
          <w:bCs/>
          <w:highlight w:val="yellow"/>
        </w:rPr>
        <w:t>. [III]</w:t>
      </w:r>
      <w:r w:rsidRPr="00FD2E05">
        <w:t xml:space="preserve"> </w:t>
      </w:r>
      <w:r w:rsidRPr="00FD2E05">
        <w:tab/>
      </w:r>
      <w:r w:rsidRPr="00FD2E05">
        <w:tab/>
        <w:t>D. [IV]</w:t>
      </w:r>
    </w:p>
    <w:p w:rsidR="00CC165C" w:rsidRPr="00FD2E05" w:rsidRDefault="00CC165C" w:rsidP="00EC6589">
      <w:pPr>
        <w:ind w:left="57" w:right="57" w:firstLine="142"/>
      </w:pPr>
      <w:r w:rsidRPr="00FD2E05">
        <w:rPr>
          <w:b/>
        </w:rPr>
        <w:t>Question</w:t>
      </w:r>
      <w:r w:rsidRPr="00FD2E05">
        <w:t xml:space="preserve"> 32. The phrase “</w:t>
      </w:r>
      <w:r w:rsidRPr="00FD2E05">
        <w:rPr>
          <w:b/>
          <w:bCs/>
        </w:rPr>
        <w:t>Step by step</w:t>
      </w:r>
      <w:r w:rsidRPr="00FD2E05">
        <w:t>” in paragraph 1 could be best replaced by _______.</w:t>
      </w:r>
    </w:p>
    <w:p w:rsidR="00CC165C" w:rsidRPr="00FD2E05" w:rsidRDefault="00CC165C" w:rsidP="00EC6589">
      <w:pPr>
        <w:ind w:left="57" w:right="57" w:firstLine="142"/>
      </w:pPr>
      <w:r w:rsidRPr="00FD2E05">
        <w:rPr>
          <w:b/>
          <w:color w:val="FF0000"/>
          <w:highlight w:val="yellow"/>
        </w:rPr>
        <w:t>A</w:t>
      </w:r>
      <w:r w:rsidRPr="00FD2E05">
        <w:rPr>
          <w:b/>
          <w:bCs/>
          <w:highlight w:val="yellow"/>
        </w:rPr>
        <w:t>. Gradually</w:t>
      </w:r>
      <w:r w:rsidRPr="00FD2E05">
        <w:t xml:space="preserve"> </w:t>
      </w:r>
      <w:r w:rsidRPr="00FD2E05">
        <w:tab/>
        <w:t xml:space="preserve">B. Quickly </w:t>
      </w:r>
      <w:r w:rsidRPr="00FD2E05">
        <w:tab/>
      </w:r>
      <w:r w:rsidRPr="00FD2E05">
        <w:tab/>
        <w:t xml:space="preserve">C. Suddenly </w:t>
      </w:r>
      <w:r w:rsidRPr="00FD2E05">
        <w:tab/>
        <w:t>D. Immediately</w:t>
      </w:r>
    </w:p>
    <w:p w:rsidR="00CC165C" w:rsidRPr="00FD2E05" w:rsidRDefault="00CC165C" w:rsidP="00EC6589">
      <w:pPr>
        <w:ind w:left="57" w:right="57" w:firstLine="142"/>
      </w:pPr>
      <w:r w:rsidRPr="00FD2E05">
        <w:rPr>
          <w:b/>
        </w:rPr>
        <w:t>Question</w:t>
      </w:r>
      <w:r w:rsidRPr="00FD2E05">
        <w:t xml:space="preserve"> 33. The word “</w:t>
      </w:r>
      <w:r w:rsidRPr="00FD2E05">
        <w:rPr>
          <w:b/>
          <w:bCs/>
        </w:rPr>
        <w:t>it”</w:t>
      </w:r>
      <w:r w:rsidRPr="00FD2E05">
        <w:t xml:space="preserve"> in paragraph 3 refers to _______.</w:t>
      </w:r>
    </w:p>
    <w:p w:rsidR="00CC165C" w:rsidRPr="00FD2E05" w:rsidRDefault="00CC165C" w:rsidP="00EC6589">
      <w:pPr>
        <w:ind w:left="57" w:right="57" w:firstLine="142"/>
      </w:pPr>
      <w:r w:rsidRPr="00FD2E05">
        <w:rPr>
          <w:b/>
          <w:color w:val="FF0000"/>
          <w:highlight w:val="yellow"/>
        </w:rPr>
        <w:t>A</w:t>
      </w:r>
      <w:r w:rsidRPr="00FD2E05">
        <w:rPr>
          <w:b/>
          <w:bCs/>
          <w:highlight w:val="yellow"/>
        </w:rPr>
        <w:t>. a person's career</w:t>
      </w:r>
      <w:r w:rsidRPr="00FD2E05">
        <w:tab/>
      </w:r>
      <w:r w:rsidRPr="00FD2E05">
        <w:tab/>
        <w:t xml:space="preserve"> B. the beginning of a person's career</w:t>
      </w:r>
    </w:p>
    <w:p w:rsidR="00CC165C" w:rsidRPr="00FD2E05" w:rsidRDefault="00CC165C" w:rsidP="00EC6589">
      <w:pPr>
        <w:ind w:left="57" w:right="57" w:firstLine="142"/>
      </w:pPr>
      <w:r w:rsidRPr="00FD2E05">
        <w:t xml:space="preserve">C. bewildering career choice </w:t>
      </w:r>
      <w:r w:rsidRPr="00FD2E05">
        <w:tab/>
        <w:t>D. university graduation</w:t>
      </w:r>
    </w:p>
    <w:p w:rsidR="00CC165C" w:rsidRPr="00FD2E05" w:rsidRDefault="00CC165C" w:rsidP="00EC6589">
      <w:pPr>
        <w:ind w:left="57" w:right="57" w:firstLine="142"/>
      </w:pPr>
      <w:r w:rsidRPr="00FD2E05">
        <w:rPr>
          <w:b/>
        </w:rPr>
        <w:t>Question</w:t>
      </w:r>
      <w:r w:rsidRPr="00FD2E05">
        <w:t xml:space="preserve"> 34. According to paragraph 3, which of the following is NOT a quality needed for career development?</w:t>
      </w:r>
    </w:p>
    <w:p w:rsidR="00CC165C" w:rsidRPr="00FD2E05" w:rsidRDefault="00CC165C" w:rsidP="00EC6589">
      <w:pPr>
        <w:ind w:left="57" w:right="57" w:firstLine="142"/>
        <w:rPr>
          <w:b/>
          <w:bCs/>
        </w:rPr>
      </w:pPr>
      <w:r w:rsidRPr="00FD2E05">
        <w:t xml:space="preserve">A. Goal setting </w:t>
      </w:r>
      <w:r w:rsidRPr="00FD2E05">
        <w:tab/>
        <w:t xml:space="preserve">B. Self-confidence </w:t>
      </w:r>
      <w:r w:rsidRPr="00FD2E05">
        <w:tab/>
        <w:t xml:space="preserve">C. Communication skills </w:t>
      </w:r>
      <w:r w:rsidRPr="00FD2E05">
        <w:tab/>
      </w:r>
      <w:r w:rsidRPr="00FD2E05">
        <w:rPr>
          <w:b/>
          <w:bCs/>
          <w:color w:val="FF0000"/>
          <w:highlight w:val="yellow"/>
        </w:rPr>
        <w:t>D</w:t>
      </w:r>
      <w:r w:rsidRPr="00FD2E05">
        <w:rPr>
          <w:b/>
          <w:bCs/>
          <w:highlight w:val="yellow"/>
        </w:rPr>
        <w:t>. Technical skills</w:t>
      </w:r>
    </w:p>
    <w:p w:rsidR="00CC165C" w:rsidRPr="00FD2E05" w:rsidRDefault="00CC165C" w:rsidP="00EC6589">
      <w:pPr>
        <w:ind w:left="57" w:right="57" w:firstLine="142"/>
      </w:pPr>
      <w:r w:rsidRPr="00FD2E05">
        <w:rPr>
          <w:b/>
        </w:rPr>
        <w:t>Question</w:t>
      </w:r>
      <w:r w:rsidRPr="00FD2E05">
        <w:t xml:space="preserve"> 35. Which of the following best summarizes paragraph 3?</w:t>
      </w:r>
    </w:p>
    <w:p w:rsidR="00CC165C" w:rsidRPr="00FD2E05" w:rsidRDefault="00CC165C" w:rsidP="00EC6589">
      <w:pPr>
        <w:ind w:left="57" w:right="57" w:firstLine="142"/>
      </w:pPr>
      <w:r w:rsidRPr="00FD2E05">
        <w:t>A. The importance of university education.</w:t>
      </w:r>
    </w:p>
    <w:p w:rsidR="00CC165C" w:rsidRPr="00FD2E05" w:rsidRDefault="00CC165C" w:rsidP="00EC6589">
      <w:pPr>
        <w:ind w:left="57" w:right="57" w:firstLine="142"/>
      </w:pPr>
      <w:r w:rsidRPr="00FD2E05">
        <w:t xml:space="preserve"> B. The challenges of career development.</w:t>
      </w:r>
    </w:p>
    <w:p w:rsidR="00CC165C" w:rsidRPr="00FD2E05" w:rsidRDefault="00CC165C" w:rsidP="00EC6589">
      <w:pPr>
        <w:ind w:left="57" w:right="57" w:firstLine="142"/>
        <w:rPr>
          <w:b/>
          <w:bCs/>
        </w:rPr>
      </w:pPr>
      <w:r w:rsidRPr="00FD2E05">
        <w:rPr>
          <w:b/>
          <w:color w:val="FF0000"/>
          <w:highlight w:val="yellow"/>
        </w:rPr>
        <w:t>C</w:t>
      </w:r>
      <w:r w:rsidRPr="00FD2E05">
        <w:rPr>
          <w:highlight w:val="yellow"/>
        </w:rPr>
        <w:t xml:space="preserve">. </w:t>
      </w:r>
      <w:r w:rsidRPr="00FD2E05">
        <w:rPr>
          <w:b/>
          <w:bCs/>
          <w:highlight w:val="yellow"/>
        </w:rPr>
        <w:t>The need for continuous learning and adaptation.</w:t>
      </w:r>
      <w:r w:rsidRPr="00FD2E05">
        <w:rPr>
          <w:b/>
          <w:bCs/>
        </w:rPr>
        <w:t xml:space="preserve"> </w:t>
      </w:r>
    </w:p>
    <w:p w:rsidR="00CC165C" w:rsidRPr="00FD2E05" w:rsidRDefault="00CC165C" w:rsidP="00EC6589">
      <w:pPr>
        <w:ind w:left="57" w:right="57" w:firstLine="142"/>
      </w:pPr>
      <w:r w:rsidRPr="00FD2E05">
        <w:t>D. The role of technology in career development.</w:t>
      </w:r>
    </w:p>
    <w:p w:rsidR="00CC165C" w:rsidRPr="00FD2E05" w:rsidRDefault="00CC165C" w:rsidP="00EC6589">
      <w:pPr>
        <w:ind w:left="57" w:right="57" w:firstLine="142"/>
      </w:pPr>
      <w:r w:rsidRPr="00FD2E05">
        <w:rPr>
          <w:b/>
        </w:rPr>
        <w:t>Question</w:t>
      </w:r>
      <w:r w:rsidRPr="00FD2E05">
        <w:t xml:space="preserve"> 36. The word “</w:t>
      </w:r>
      <w:r w:rsidRPr="00FD2E05">
        <w:rPr>
          <w:b/>
          <w:bCs/>
        </w:rPr>
        <w:t>continua</w:t>
      </w:r>
      <w:r w:rsidRPr="00FD2E05">
        <w:t>l” in paragraph 3 is OPPOSITE in meaning to _____.</w:t>
      </w:r>
    </w:p>
    <w:p w:rsidR="00CC165C" w:rsidRPr="00FD2E05" w:rsidRDefault="00CC165C" w:rsidP="00EC6589">
      <w:pPr>
        <w:ind w:left="57" w:right="57" w:firstLine="142"/>
      </w:pPr>
      <w:r w:rsidRPr="00FD2E05">
        <w:t xml:space="preserve">A. constant </w:t>
      </w:r>
      <w:r w:rsidRPr="00FD2E05">
        <w:tab/>
      </w:r>
      <w:r w:rsidRPr="00FD2E05">
        <w:tab/>
        <w:t>B. frequent</w:t>
      </w:r>
      <w:r w:rsidRPr="00FD2E05">
        <w:tab/>
      </w:r>
      <w:r w:rsidRPr="00FD2E05">
        <w:tab/>
      </w:r>
      <w:r w:rsidRPr="00FD2E05">
        <w:rPr>
          <w:b/>
          <w:bCs/>
        </w:rPr>
        <w:t xml:space="preserve"> </w:t>
      </w:r>
      <w:r w:rsidRPr="00FD2E05">
        <w:rPr>
          <w:b/>
          <w:bCs/>
          <w:highlight w:val="yellow"/>
        </w:rPr>
        <w:t>C. occasional</w:t>
      </w:r>
      <w:r w:rsidRPr="00FD2E05">
        <w:tab/>
      </w:r>
      <w:r w:rsidRPr="00FD2E05">
        <w:tab/>
        <w:t xml:space="preserve"> D. regular</w:t>
      </w:r>
    </w:p>
    <w:p w:rsidR="00CC165C" w:rsidRPr="00FD2E05" w:rsidRDefault="00CC165C" w:rsidP="00EC6589">
      <w:pPr>
        <w:ind w:left="57" w:right="57" w:firstLine="142"/>
      </w:pPr>
      <w:r w:rsidRPr="00FD2E05">
        <w:rPr>
          <w:b/>
        </w:rPr>
        <w:t>Question</w:t>
      </w:r>
      <w:r w:rsidRPr="00FD2E05">
        <w:t xml:space="preserve"> 37. Which of the following is TRUE according to the passage?</w:t>
      </w:r>
    </w:p>
    <w:p w:rsidR="00CC165C" w:rsidRPr="00FD2E05" w:rsidRDefault="00CC165C" w:rsidP="00EC6589">
      <w:pPr>
        <w:ind w:left="57" w:right="57" w:firstLine="142"/>
      </w:pPr>
      <w:r w:rsidRPr="00FD2E05">
        <w:lastRenderedPageBreak/>
        <w:t>A. Robots can fully replace human workers in all industries.</w:t>
      </w:r>
    </w:p>
    <w:p w:rsidR="00CC165C" w:rsidRPr="00FD2E05" w:rsidRDefault="00CC165C" w:rsidP="00EC6589">
      <w:pPr>
        <w:ind w:left="57" w:right="57" w:firstLine="142"/>
      </w:pPr>
      <w:r w:rsidRPr="00FD2E05">
        <w:t>B. AI can effectively teach and inspire students like a human teacher.</w:t>
      </w:r>
    </w:p>
    <w:p w:rsidR="00CC165C" w:rsidRPr="00FD2E05" w:rsidRDefault="00CC165C" w:rsidP="00EC6589">
      <w:pPr>
        <w:ind w:left="57" w:right="57" w:firstLine="142"/>
      </w:pPr>
      <w:r w:rsidRPr="00FD2E05">
        <w:rPr>
          <w:b/>
          <w:color w:val="FF0000"/>
          <w:highlight w:val="yellow"/>
        </w:rPr>
        <w:t>C</w:t>
      </w:r>
      <w:r w:rsidRPr="00FD2E05">
        <w:rPr>
          <w:b/>
          <w:bCs/>
          <w:highlight w:val="yellow"/>
        </w:rPr>
        <w:t>. Flexibility and adaptability are crucial skills in the modern workplace.</w:t>
      </w:r>
    </w:p>
    <w:p w:rsidR="00CC165C" w:rsidRPr="00FD2E05" w:rsidRDefault="00CC165C" w:rsidP="00EC6589">
      <w:pPr>
        <w:ind w:left="57" w:right="57" w:firstLine="142"/>
      </w:pPr>
      <w:r w:rsidRPr="00FD2E05">
        <w:t>D. School-leavers should focus solely on academic achievements.</w:t>
      </w:r>
    </w:p>
    <w:p w:rsidR="00CC165C" w:rsidRPr="00FD2E05" w:rsidRDefault="00CC165C" w:rsidP="00EC6589">
      <w:pPr>
        <w:ind w:left="57" w:right="57" w:firstLine="142"/>
      </w:pPr>
      <w:r w:rsidRPr="00FD2E05">
        <w:rPr>
          <w:b/>
        </w:rPr>
        <w:t>Question</w:t>
      </w:r>
      <w:r w:rsidRPr="00FD2E05">
        <w:t xml:space="preserve"> 38. Which of the following best paraphrases the underlined sentence in paragraph 4?</w:t>
      </w:r>
    </w:p>
    <w:p w:rsidR="00CC165C" w:rsidRPr="00FD2E05" w:rsidRDefault="00CC165C" w:rsidP="00EC6589">
      <w:pPr>
        <w:ind w:left="57" w:right="57" w:firstLine="142"/>
        <w:rPr>
          <w:b/>
          <w:bCs/>
        </w:rPr>
      </w:pPr>
      <w:r w:rsidRPr="00FD2E05">
        <w:rPr>
          <w:b/>
          <w:color w:val="FF0000"/>
          <w:highlight w:val="yellow"/>
        </w:rPr>
        <w:t>A</w:t>
      </w:r>
      <w:r w:rsidRPr="00FD2E05">
        <w:rPr>
          <w:highlight w:val="yellow"/>
        </w:rPr>
        <w:t xml:space="preserve">. </w:t>
      </w:r>
      <w:r w:rsidRPr="00FD2E05">
        <w:rPr>
          <w:b/>
          <w:bCs/>
          <w:highlight w:val="yellow"/>
        </w:rPr>
        <w:t>Robots cannot provide emotional support to patients.</w:t>
      </w:r>
    </w:p>
    <w:p w:rsidR="00CC165C" w:rsidRPr="00FD2E05" w:rsidRDefault="00CC165C" w:rsidP="00EC6589">
      <w:pPr>
        <w:ind w:left="57" w:right="57" w:firstLine="142"/>
      </w:pPr>
      <w:r w:rsidRPr="00FD2E05">
        <w:t>B. Robots are better at performing surgeries than humans.</w:t>
      </w:r>
    </w:p>
    <w:p w:rsidR="00CC165C" w:rsidRPr="00FD2E05" w:rsidRDefault="00CC165C" w:rsidP="00EC6589">
      <w:pPr>
        <w:ind w:left="57" w:right="57" w:firstLine="142"/>
      </w:pPr>
      <w:r w:rsidRPr="00FD2E05">
        <w:t>C. AI can effectively diagnose and treat illnesses.</w:t>
      </w:r>
    </w:p>
    <w:p w:rsidR="00CC165C" w:rsidRPr="00FD2E05" w:rsidRDefault="00CC165C" w:rsidP="00EC6589">
      <w:pPr>
        <w:ind w:left="57" w:right="57" w:firstLine="142"/>
      </w:pPr>
      <w:r w:rsidRPr="00FD2E05">
        <w:t>D. Robots can replace nurses in all aspects of patient care.</w:t>
      </w:r>
    </w:p>
    <w:p w:rsidR="00CC165C" w:rsidRPr="00FD2E05" w:rsidRDefault="00CC165C" w:rsidP="00EC6589">
      <w:pPr>
        <w:ind w:left="57" w:right="57" w:firstLine="142"/>
      </w:pPr>
      <w:r w:rsidRPr="00FD2E05">
        <w:rPr>
          <w:b/>
        </w:rPr>
        <w:t>Question</w:t>
      </w:r>
      <w:r w:rsidRPr="00FD2E05">
        <w:t xml:space="preserve"> 39. Which of the following can be inferred from the reading passage?</w:t>
      </w:r>
    </w:p>
    <w:p w:rsidR="00CC165C" w:rsidRPr="00FD2E05" w:rsidRDefault="00CC165C" w:rsidP="00EC6589">
      <w:pPr>
        <w:ind w:left="57" w:right="57" w:firstLine="142"/>
      </w:pPr>
      <w:r w:rsidRPr="00FD2E05">
        <w:t>A. AI is not a frightening threat to young adults’ career.</w:t>
      </w:r>
    </w:p>
    <w:p w:rsidR="00CC165C" w:rsidRPr="00FD2E05" w:rsidRDefault="00CC165C" w:rsidP="00EC6589">
      <w:pPr>
        <w:ind w:left="57" w:right="57" w:firstLine="142"/>
        <w:rPr>
          <w:b/>
          <w:bCs/>
        </w:rPr>
      </w:pPr>
      <w:r w:rsidRPr="00FD2E05">
        <w:rPr>
          <w:b/>
          <w:color w:val="FF0000"/>
          <w:highlight w:val="yellow"/>
        </w:rPr>
        <w:t>B</w:t>
      </w:r>
      <w:r w:rsidRPr="00FD2E05">
        <w:rPr>
          <w:b/>
          <w:bCs/>
          <w:highlight w:val="yellow"/>
        </w:rPr>
        <w:t>. Uninformed young adults are hard to meet the social demands.</w:t>
      </w:r>
    </w:p>
    <w:p w:rsidR="00CC165C" w:rsidRPr="00FD2E05" w:rsidRDefault="00CC165C" w:rsidP="00EC6589">
      <w:pPr>
        <w:ind w:left="57" w:right="57" w:firstLine="142"/>
      </w:pPr>
      <w:r w:rsidRPr="00FD2E05">
        <w:t>C. Humans change technology to manifest themselves in professional agility.</w:t>
      </w:r>
    </w:p>
    <w:p w:rsidR="00CC165C" w:rsidRPr="00FD2E05" w:rsidRDefault="00CC165C" w:rsidP="00EC6589">
      <w:pPr>
        <w:ind w:left="57" w:right="57" w:firstLine="142"/>
      </w:pPr>
      <w:r w:rsidRPr="00FD2E05">
        <w:t>D. 18-year-olds should pursue the toughest decisions of their life.</w:t>
      </w:r>
    </w:p>
    <w:p w:rsidR="00CC165C" w:rsidRPr="00FD2E05" w:rsidRDefault="00CC165C" w:rsidP="00EC6589">
      <w:pPr>
        <w:ind w:left="57" w:right="57" w:firstLine="142"/>
      </w:pPr>
      <w:r w:rsidRPr="00FD2E05">
        <w:rPr>
          <w:b/>
        </w:rPr>
        <w:t>Question</w:t>
      </w:r>
      <w:r w:rsidRPr="00FD2E05">
        <w:t xml:space="preserve"> 40. Which of the following best summarizes the passage?</w:t>
      </w:r>
    </w:p>
    <w:p w:rsidR="00CC165C" w:rsidRPr="00FD2E05" w:rsidRDefault="00CC165C" w:rsidP="00EC6589">
      <w:pPr>
        <w:ind w:left="57" w:right="57" w:firstLine="142"/>
      </w:pPr>
      <w:r w:rsidRPr="00FD2E05">
        <w:rPr>
          <w:b/>
          <w:color w:val="FF0000"/>
        </w:rPr>
        <w:t>A</w:t>
      </w:r>
      <w:r w:rsidRPr="00FD2E05">
        <w:rPr>
          <w:highlight w:val="yellow"/>
        </w:rPr>
        <w:t xml:space="preserve">. </w:t>
      </w:r>
      <w:r w:rsidRPr="00FD2E05">
        <w:rPr>
          <w:b/>
          <w:bCs/>
          <w:highlight w:val="yellow"/>
        </w:rPr>
        <w:t>The impact of technology on the job market and the need for lifelong learning</w:t>
      </w:r>
      <w:r w:rsidRPr="00FD2E05">
        <w:rPr>
          <w:highlight w:val="yellow"/>
        </w:rPr>
        <w:t>.</w:t>
      </w:r>
    </w:p>
    <w:p w:rsidR="00CC165C" w:rsidRPr="00FD2E05" w:rsidRDefault="00CC165C" w:rsidP="00EC6589">
      <w:pPr>
        <w:ind w:left="57" w:right="57" w:firstLine="142"/>
      </w:pPr>
      <w:r w:rsidRPr="00FD2E05">
        <w:t>B. The importance of choosing the right career path after graduation.</w:t>
      </w:r>
    </w:p>
    <w:p w:rsidR="00CC165C" w:rsidRPr="00FD2E05" w:rsidRDefault="00CC165C" w:rsidP="00EC6589">
      <w:pPr>
        <w:ind w:left="57" w:right="57" w:firstLine="142"/>
      </w:pPr>
      <w:r w:rsidRPr="00FD2E05">
        <w:t>C. The challenges faced by young people in today's competitive job market.</w:t>
      </w:r>
    </w:p>
    <w:p w:rsidR="00CC165C" w:rsidRPr="00FD2E05" w:rsidRDefault="00CC165C" w:rsidP="00EC6589">
      <w:pPr>
        <w:ind w:left="57" w:right="57" w:firstLine="142"/>
      </w:pPr>
      <w:r w:rsidRPr="00FD2E05">
        <w:t>D. The role of AI in transforming various industries.</w:t>
      </w:r>
    </w:p>
    <w:p w:rsidR="00CC165C" w:rsidRPr="00FD2E05" w:rsidRDefault="00CC165C" w:rsidP="00EC6589">
      <w:pPr>
        <w:ind w:left="57" w:right="57" w:firstLine="142"/>
      </w:pPr>
    </w:p>
    <w:p w:rsidR="00CC165C" w:rsidRPr="00FD2E05" w:rsidRDefault="00CC165C" w:rsidP="00EA702C"/>
    <w:p w:rsidR="00CC165C" w:rsidRPr="00FD2E05" w:rsidRDefault="00CC165C" w:rsidP="00B35391">
      <w:pPr>
        <w:rPr>
          <w:color w:val="000000" w:themeColor="text1"/>
        </w:rPr>
      </w:pPr>
      <w:r w:rsidRPr="00FD2E05">
        <w:rPr>
          <w:color w:val="000000" w:themeColor="text1"/>
        </w:rPr>
        <w:t xml:space="preserve">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 xml:space="preserve">ĐỀ </w:t>
            </w:r>
            <w:r>
              <w:rPr>
                <w:b/>
                <w:highlight w:val="green"/>
              </w:rPr>
              <w:t>2</w:t>
            </w:r>
            <w:r>
              <w:rPr>
                <w:b/>
                <w:highlight w:val="green"/>
              </w:rPr>
              <w:t>9</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B35391">
      <w:pPr>
        <w:rPr>
          <w:color w:val="000000" w:themeColor="text1"/>
        </w:rPr>
      </w:pPr>
    </w:p>
    <w:p w:rsidR="00CC165C" w:rsidRPr="00FD2E05" w:rsidRDefault="00CC165C" w:rsidP="00120FDC">
      <w:pPr>
        <w:pStyle w:val="Heading2"/>
        <w:ind w:firstLine="614"/>
        <w:jc w:val="both"/>
        <w:rPr>
          <w:i/>
          <w:color w:val="000000" w:themeColor="text1"/>
          <w:sz w:val="24"/>
          <w:szCs w:val="24"/>
        </w:rPr>
      </w:pPr>
      <w:r w:rsidRPr="00FD2E05">
        <w:rPr>
          <w:i/>
          <w:color w:val="000000" w:themeColor="text1"/>
          <w:sz w:val="24"/>
          <w:szCs w:val="24"/>
        </w:rPr>
        <w:t>Read the following advertisement and mark the letter A, B, C, or D on your answer sheet to indicate the option that best fits each of the numbered blanks from 1 to 6</w:t>
      </w:r>
    </w:p>
    <w:p w:rsidR="00CC165C" w:rsidRPr="00FD2E05" w:rsidRDefault="00CC165C" w:rsidP="00B35391">
      <w:pPr>
        <w:pStyle w:val="Heading2"/>
        <w:ind w:firstLine="142"/>
        <w:jc w:val="center"/>
        <w:rPr>
          <w:b w:val="0"/>
          <w:i/>
          <w:color w:val="000000" w:themeColor="text1"/>
          <w:sz w:val="24"/>
          <w:szCs w:val="24"/>
        </w:rPr>
      </w:pPr>
      <w:r w:rsidRPr="00FD2E05">
        <w:rPr>
          <w:color w:val="000000" w:themeColor="text1"/>
          <w:sz w:val="24"/>
          <w:szCs w:val="24"/>
        </w:rPr>
        <w:t>Healthy Life, Happy You</w:t>
      </w:r>
    </w:p>
    <w:p w:rsidR="00CC165C" w:rsidRPr="00FD2E05" w:rsidRDefault="00CC165C" w:rsidP="00120FDC">
      <w:pPr>
        <w:pStyle w:val="NoSpacing"/>
        <w:ind w:left="142" w:firstLine="567"/>
        <w:jc w:val="both"/>
        <w:rPr>
          <w:rFonts w:cs="Times New Roman"/>
          <w:color w:val="000000" w:themeColor="text1"/>
          <w:sz w:val="24"/>
          <w:szCs w:val="24"/>
        </w:rPr>
      </w:pPr>
      <w:r w:rsidRPr="00FD2E05">
        <w:rPr>
          <w:rFonts w:cs="Times New Roman"/>
          <w:color w:val="000000" w:themeColor="text1"/>
          <w:sz w:val="24"/>
          <w:szCs w:val="24"/>
        </w:rPr>
        <w:t xml:space="preserve">Taking care of your health is essential to living a fulfilling life. Our (1)_________ are designed to help you achieve optimal health and well-being. Whether you're looking for supplements, fitness equipment, or healthy foods, we've got you covered. </w:t>
      </w:r>
    </w:p>
    <w:p w:rsidR="00CC165C" w:rsidRPr="00FD2E05" w:rsidRDefault="00CC165C" w:rsidP="00120FDC">
      <w:pPr>
        <w:pStyle w:val="NoSpacing"/>
        <w:spacing w:line="312" w:lineRule="auto"/>
        <w:ind w:left="142" w:firstLine="567"/>
        <w:jc w:val="both"/>
        <w:rPr>
          <w:rFonts w:cs="Times New Roman"/>
          <w:color w:val="000000" w:themeColor="text1"/>
          <w:sz w:val="24"/>
          <w:szCs w:val="24"/>
        </w:rPr>
      </w:pPr>
      <w:r w:rsidRPr="00FD2E05">
        <w:rPr>
          <w:rFonts w:cs="Times New Roman"/>
          <w:color w:val="000000" w:themeColor="text1"/>
          <w:sz w:val="24"/>
          <w:szCs w:val="24"/>
        </w:rPr>
        <w:t>With high-quality ingredients and (2)_________, you can trust that each product is tailored (3)_________ your needs. Our services, (4)_________ by certified nutritionists, will guide you to  your wellness journey. You will be come more aware of the importance of being heathy and know how to get access (5)_________ sources knowledge on staying fitness. Be (6)_________ of a healthier future and feel the impact!</w:t>
      </w:r>
    </w:p>
    <w:p w:rsidR="00CC165C" w:rsidRPr="00FD2E05" w:rsidRDefault="00CC165C" w:rsidP="00B35391">
      <w:pPr>
        <w:ind w:left="567" w:hanging="141"/>
        <w:jc w:val="right"/>
        <w:rPr>
          <w:rFonts w:eastAsia="SimSun"/>
          <w:color w:val="000000" w:themeColor="text1"/>
          <w:lang w:eastAsia="zh-CN"/>
        </w:rPr>
      </w:pPr>
      <w:r w:rsidRPr="00FD2E05">
        <w:rPr>
          <w:rFonts w:eastAsia="SimSun"/>
          <w:i/>
          <w:iCs/>
          <w:color w:val="000000" w:themeColor="text1"/>
          <w:lang w:eastAsia="zh-CN"/>
        </w:rPr>
        <w:t>(Adapted from C21 Smart, work book )</w:t>
      </w:r>
    </w:p>
    <w:p w:rsidR="00CC165C" w:rsidRPr="00FD2E05" w:rsidRDefault="00CC165C" w:rsidP="00B35391">
      <w:pPr>
        <w:pStyle w:val="NoSpacing"/>
        <w:ind w:left="426"/>
        <w:jc w:val="right"/>
        <w:rPr>
          <w:rFonts w:cs="Times New Roman"/>
          <w:b/>
          <w:color w:val="000000" w:themeColor="text1"/>
          <w:sz w:val="24"/>
          <w:szCs w:val="24"/>
        </w:rPr>
      </w:pPr>
    </w:p>
    <w:p w:rsidR="00CC165C" w:rsidRPr="00FD2E05" w:rsidRDefault="00CC165C" w:rsidP="00B35391">
      <w:pPr>
        <w:pStyle w:val="NoSpacing"/>
        <w:ind w:left="426"/>
        <w:rPr>
          <w:rFonts w:cs="Times New Roman"/>
          <w:color w:val="000000" w:themeColor="text1"/>
          <w:sz w:val="24"/>
          <w:szCs w:val="24"/>
        </w:rPr>
      </w:pPr>
      <w:r w:rsidRPr="00FD2E05">
        <w:rPr>
          <w:rFonts w:cs="Times New Roman"/>
          <w:b/>
          <w:color w:val="000000" w:themeColor="text1"/>
          <w:sz w:val="24"/>
          <w:szCs w:val="24"/>
        </w:rPr>
        <w:t>Question 1</w:t>
      </w:r>
      <w:r w:rsidRPr="00FD2E05">
        <w:rPr>
          <w:rFonts w:cs="Times New Roman"/>
          <w:color w:val="000000" w:themeColor="text1"/>
          <w:sz w:val="24"/>
          <w:szCs w:val="24"/>
        </w:rPr>
        <w:t>:</w:t>
      </w:r>
      <w:r w:rsidRPr="00FD2E05">
        <w:rPr>
          <w:rFonts w:cs="Times New Roman"/>
          <w:color w:val="000000" w:themeColor="text1"/>
          <w:sz w:val="24"/>
          <w:szCs w:val="24"/>
        </w:rPr>
        <w:tab/>
        <w:t>A. productive</w:t>
      </w:r>
      <w:r w:rsidRPr="00FD2E05">
        <w:rPr>
          <w:rFonts w:cs="Times New Roman"/>
          <w:color w:val="000000" w:themeColor="text1"/>
          <w:sz w:val="24"/>
          <w:szCs w:val="24"/>
        </w:rPr>
        <w:tab/>
      </w:r>
      <w:r w:rsidRPr="00FD2E05">
        <w:rPr>
          <w:rFonts w:cs="Times New Roman"/>
          <w:color w:val="000000" w:themeColor="text1"/>
          <w:sz w:val="24"/>
          <w:szCs w:val="24"/>
        </w:rPr>
        <w:tab/>
      </w:r>
      <w:r w:rsidRPr="00FD2E05">
        <w:rPr>
          <w:rFonts w:cs="Times New Roman"/>
          <w:color w:val="000000" w:themeColor="text1"/>
          <w:sz w:val="24"/>
          <w:szCs w:val="24"/>
          <w:highlight w:val="yellow"/>
        </w:rPr>
        <w:t>B. products</w:t>
      </w:r>
      <w:r w:rsidRPr="00FD2E05">
        <w:rPr>
          <w:rFonts w:cs="Times New Roman"/>
          <w:b/>
          <w:color w:val="000000" w:themeColor="text1"/>
          <w:sz w:val="24"/>
          <w:szCs w:val="24"/>
        </w:rPr>
        <w:tab/>
      </w:r>
      <w:r w:rsidRPr="00FD2E05">
        <w:rPr>
          <w:rFonts w:cs="Times New Roman"/>
          <w:color w:val="000000" w:themeColor="text1"/>
          <w:sz w:val="24"/>
          <w:szCs w:val="24"/>
        </w:rPr>
        <w:tab/>
        <w:t>C. production</w:t>
      </w:r>
      <w:r w:rsidRPr="00FD2E05">
        <w:rPr>
          <w:rFonts w:cs="Times New Roman"/>
          <w:color w:val="000000" w:themeColor="text1"/>
          <w:sz w:val="24"/>
          <w:szCs w:val="24"/>
        </w:rPr>
        <w:tab/>
      </w:r>
      <w:r w:rsidRPr="00FD2E05">
        <w:rPr>
          <w:rFonts w:cs="Times New Roman"/>
          <w:color w:val="000000" w:themeColor="text1"/>
          <w:sz w:val="24"/>
          <w:szCs w:val="24"/>
        </w:rPr>
        <w:tab/>
        <w:t>D. productively</w:t>
      </w:r>
    </w:p>
    <w:p w:rsidR="00CC165C" w:rsidRPr="00FD2E05" w:rsidRDefault="00CC165C" w:rsidP="00B35391">
      <w:pPr>
        <w:pStyle w:val="NoSpacing"/>
        <w:ind w:left="426"/>
        <w:rPr>
          <w:rFonts w:cs="Times New Roman"/>
          <w:color w:val="000000" w:themeColor="text1"/>
          <w:sz w:val="24"/>
          <w:szCs w:val="24"/>
        </w:rPr>
      </w:pPr>
      <w:r w:rsidRPr="00FD2E05">
        <w:rPr>
          <w:rFonts w:cs="Times New Roman"/>
          <w:b/>
          <w:color w:val="000000" w:themeColor="text1"/>
          <w:sz w:val="24"/>
          <w:szCs w:val="24"/>
        </w:rPr>
        <w:t>Question 2:</w:t>
      </w:r>
      <w:r w:rsidRPr="00FD2E05">
        <w:rPr>
          <w:rFonts w:cs="Times New Roman"/>
          <w:color w:val="000000" w:themeColor="text1"/>
          <w:sz w:val="24"/>
          <w:szCs w:val="24"/>
        </w:rPr>
        <w:tab/>
      </w:r>
      <w:r w:rsidRPr="00FD2E05">
        <w:rPr>
          <w:rFonts w:cs="Times New Roman"/>
          <w:color w:val="000000" w:themeColor="text1"/>
          <w:sz w:val="24"/>
          <w:szCs w:val="24"/>
          <w:highlight w:val="yellow"/>
        </w:rPr>
        <w:t>A. advanced nutrition technology</w:t>
      </w:r>
      <w:r w:rsidRPr="00FD2E05">
        <w:rPr>
          <w:rFonts w:cs="Times New Roman"/>
          <w:color w:val="000000" w:themeColor="text1"/>
          <w:sz w:val="24"/>
          <w:szCs w:val="24"/>
          <w:highlight w:val="yellow"/>
        </w:rPr>
        <w:tab/>
      </w:r>
      <w:r w:rsidRPr="00FD2E05">
        <w:rPr>
          <w:rFonts w:cs="Times New Roman"/>
          <w:color w:val="000000" w:themeColor="text1"/>
          <w:sz w:val="24"/>
          <w:szCs w:val="24"/>
        </w:rPr>
        <w:tab/>
        <w:t>B. technology advanced nutrition</w:t>
      </w:r>
    </w:p>
    <w:p w:rsidR="00CC165C" w:rsidRPr="00FD2E05" w:rsidRDefault="00CC165C" w:rsidP="00B35391">
      <w:pPr>
        <w:pStyle w:val="NoSpacing"/>
        <w:ind w:left="426"/>
        <w:rPr>
          <w:rFonts w:cs="Times New Roman"/>
          <w:color w:val="000000" w:themeColor="text1"/>
          <w:sz w:val="24"/>
          <w:szCs w:val="24"/>
        </w:rPr>
      </w:pPr>
      <w:r w:rsidRPr="00FD2E05">
        <w:rPr>
          <w:rFonts w:cs="Times New Roman"/>
          <w:color w:val="000000" w:themeColor="text1"/>
          <w:sz w:val="24"/>
          <w:szCs w:val="24"/>
        </w:rPr>
        <w:t xml:space="preserve">                    </w:t>
      </w:r>
      <w:r w:rsidRPr="00FD2E05">
        <w:rPr>
          <w:rFonts w:cs="Times New Roman"/>
          <w:color w:val="000000" w:themeColor="text1"/>
          <w:sz w:val="24"/>
          <w:szCs w:val="24"/>
        </w:rPr>
        <w:tab/>
        <w:t>C. nutrition technology advanced</w:t>
      </w:r>
      <w:r w:rsidRPr="00FD2E05">
        <w:rPr>
          <w:rFonts w:cs="Times New Roman"/>
          <w:color w:val="000000" w:themeColor="text1"/>
          <w:sz w:val="24"/>
          <w:szCs w:val="24"/>
        </w:rPr>
        <w:tab/>
      </w:r>
      <w:r w:rsidRPr="00FD2E05">
        <w:rPr>
          <w:rFonts w:cs="Times New Roman"/>
          <w:color w:val="000000" w:themeColor="text1"/>
          <w:sz w:val="24"/>
          <w:szCs w:val="24"/>
        </w:rPr>
        <w:tab/>
      </w:r>
      <w:r w:rsidRPr="00FD2E05">
        <w:rPr>
          <w:rFonts w:cs="Times New Roman"/>
          <w:color w:val="000000" w:themeColor="text1"/>
          <w:sz w:val="24"/>
          <w:szCs w:val="24"/>
        </w:rPr>
        <w:tab/>
        <w:t>D. advanced technology nutrition</w:t>
      </w:r>
    </w:p>
    <w:p w:rsidR="00CC165C" w:rsidRPr="00FD2E05" w:rsidRDefault="00CC165C" w:rsidP="00B35391">
      <w:pPr>
        <w:pStyle w:val="NoSpacing"/>
        <w:ind w:left="426"/>
        <w:rPr>
          <w:rFonts w:cs="Times New Roman"/>
          <w:color w:val="000000" w:themeColor="text1"/>
          <w:sz w:val="24"/>
          <w:szCs w:val="24"/>
        </w:rPr>
      </w:pPr>
      <w:r w:rsidRPr="00FD2E05">
        <w:rPr>
          <w:rFonts w:cs="Times New Roman"/>
          <w:b/>
          <w:color w:val="000000" w:themeColor="text1"/>
          <w:sz w:val="24"/>
          <w:szCs w:val="24"/>
        </w:rPr>
        <w:t>Question 3</w:t>
      </w:r>
      <w:r w:rsidRPr="00FD2E05">
        <w:rPr>
          <w:rFonts w:cs="Times New Roman"/>
          <w:color w:val="000000" w:themeColor="text1"/>
          <w:sz w:val="24"/>
          <w:szCs w:val="24"/>
        </w:rPr>
        <w:t xml:space="preserve">: </w:t>
      </w:r>
      <w:r w:rsidRPr="00FD2E05">
        <w:rPr>
          <w:rFonts w:cs="Times New Roman"/>
          <w:color w:val="000000" w:themeColor="text1"/>
          <w:sz w:val="24"/>
          <w:szCs w:val="24"/>
        </w:rPr>
        <w:tab/>
        <w:t>A. meeting</w:t>
      </w:r>
      <w:r w:rsidRPr="00FD2E05">
        <w:rPr>
          <w:rFonts w:cs="Times New Roman"/>
          <w:color w:val="000000" w:themeColor="text1"/>
          <w:sz w:val="24"/>
          <w:szCs w:val="24"/>
        </w:rPr>
        <w:tab/>
      </w:r>
      <w:r w:rsidRPr="00FD2E05">
        <w:rPr>
          <w:rFonts w:cs="Times New Roman"/>
          <w:color w:val="000000" w:themeColor="text1"/>
          <w:sz w:val="24"/>
          <w:szCs w:val="24"/>
        </w:rPr>
        <w:tab/>
        <w:t>B. meet</w:t>
      </w:r>
      <w:r w:rsidRPr="00FD2E05">
        <w:rPr>
          <w:rFonts w:cs="Times New Roman"/>
          <w:color w:val="000000" w:themeColor="text1"/>
          <w:sz w:val="24"/>
          <w:szCs w:val="24"/>
        </w:rPr>
        <w:tab/>
      </w:r>
      <w:r w:rsidRPr="00FD2E05">
        <w:rPr>
          <w:rFonts w:cs="Times New Roman"/>
          <w:color w:val="000000" w:themeColor="text1"/>
          <w:sz w:val="24"/>
          <w:szCs w:val="24"/>
        </w:rPr>
        <w:tab/>
        <w:t>C. to meeting</w:t>
      </w:r>
      <w:r w:rsidRPr="00FD2E05">
        <w:rPr>
          <w:rFonts w:cs="Times New Roman"/>
          <w:color w:val="000000" w:themeColor="text1"/>
          <w:sz w:val="24"/>
          <w:szCs w:val="24"/>
        </w:rPr>
        <w:tab/>
      </w:r>
      <w:r w:rsidRPr="00FD2E05">
        <w:rPr>
          <w:rFonts w:cs="Times New Roman"/>
          <w:color w:val="000000" w:themeColor="text1"/>
          <w:sz w:val="24"/>
          <w:szCs w:val="24"/>
        </w:rPr>
        <w:tab/>
      </w:r>
      <w:r w:rsidRPr="00FD2E05">
        <w:rPr>
          <w:rFonts w:cs="Times New Roman"/>
          <w:color w:val="000000" w:themeColor="text1"/>
          <w:sz w:val="24"/>
          <w:szCs w:val="24"/>
          <w:highlight w:val="yellow"/>
        </w:rPr>
        <w:t>D. to meet</w:t>
      </w:r>
    </w:p>
    <w:p w:rsidR="00CC165C" w:rsidRPr="00FD2E05" w:rsidRDefault="00CC165C" w:rsidP="00B35391">
      <w:pPr>
        <w:pStyle w:val="NoSpacing"/>
        <w:ind w:left="426"/>
        <w:rPr>
          <w:rFonts w:cs="Times New Roman"/>
          <w:color w:val="000000" w:themeColor="text1"/>
          <w:sz w:val="24"/>
          <w:szCs w:val="24"/>
        </w:rPr>
      </w:pPr>
      <w:r w:rsidRPr="00FD2E05">
        <w:rPr>
          <w:rFonts w:cs="Times New Roman"/>
          <w:b/>
          <w:color w:val="000000" w:themeColor="text1"/>
          <w:sz w:val="24"/>
          <w:szCs w:val="24"/>
        </w:rPr>
        <w:t>Question 4:</w:t>
      </w:r>
      <w:r w:rsidRPr="00FD2E05">
        <w:rPr>
          <w:rFonts w:cs="Times New Roman"/>
          <w:color w:val="000000" w:themeColor="text1"/>
          <w:sz w:val="24"/>
          <w:szCs w:val="24"/>
        </w:rPr>
        <w:t xml:space="preserve"> </w:t>
      </w:r>
      <w:r w:rsidRPr="00FD2E05">
        <w:rPr>
          <w:rFonts w:cs="Times New Roman"/>
          <w:color w:val="000000" w:themeColor="text1"/>
          <w:sz w:val="24"/>
          <w:szCs w:val="24"/>
        </w:rPr>
        <w:tab/>
        <w:t>A. offering</w:t>
      </w:r>
      <w:r w:rsidRPr="00FD2E05">
        <w:rPr>
          <w:rFonts w:cs="Times New Roman"/>
          <w:color w:val="000000" w:themeColor="text1"/>
          <w:sz w:val="24"/>
          <w:szCs w:val="24"/>
        </w:rPr>
        <w:tab/>
      </w:r>
      <w:r w:rsidRPr="00FD2E05">
        <w:rPr>
          <w:rFonts w:cs="Times New Roman"/>
          <w:color w:val="000000" w:themeColor="text1"/>
          <w:sz w:val="24"/>
          <w:szCs w:val="24"/>
        </w:rPr>
        <w:tab/>
        <w:t>B. was offered</w:t>
      </w:r>
      <w:r w:rsidRPr="00FD2E05">
        <w:rPr>
          <w:rFonts w:cs="Times New Roman"/>
          <w:color w:val="000000" w:themeColor="text1"/>
          <w:sz w:val="24"/>
          <w:szCs w:val="24"/>
        </w:rPr>
        <w:tab/>
      </w:r>
      <w:r w:rsidRPr="00FD2E05">
        <w:rPr>
          <w:rFonts w:cs="Times New Roman"/>
          <w:color w:val="000000" w:themeColor="text1"/>
          <w:sz w:val="24"/>
          <w:szCs w:val="24"/>
          <w:highlight w:val="yellow"/>
        </w:rPr>
        <w:t>C. offered</w:t>
      </w:r>
      <w:r w:rsidRPr="00FD2E05">
        <w:rPr>
          <w:rFonts w:cs="Times New Roman"/>
          <w:color w:val="000000" w:themeColor="text1"/>
          <w:sz w:val="24"/>
          <w:szCs w:val="24"/>
        </w:rPr>
        <w:tab/>
      </w:r>
      <w:r w:rsidRPr="00FD2E05">
        <w:rPr>
          <w:rFonts w:cs="Times New Roman"/>
          <w:color w:val="000000" w:themeColor="text1"/>
          <w:sz w:val="24"/>
          <w:szCs w:val="24"/>
        </w:rPr>
        <w:tab/>
        <w:t>D. which offered</w:t>
      </w:r>
    </w:p>
    <w:p w:rsidR="00CC165C" w:rsidRPr="00FD2E05" w:rsidRDefault="00CC165C" w:rsidP="00B35391">
      <w:pPr>
        <w:pStyle w:val="NoSpacing"/>
        <w:ind w:left="426"/>
        <w:rPr>
          <w:rFonts w:cs="Times New Roman"/>
          <w:color w:val="000000" w:themeColor="text1"/>
          <w:sz w:val="24"/>
          <w:szCs w:val="24"/>
        </w:rPr>
      </w:pPr>
      <w:r w:rsidRPr="00FD2E05">
        <w:rPr>
          <w:rFonts w:cs="Times New Roman"/>
          <w:b/>
          <w:color w:val="000000" w:themeColor="text1"/>
          <w:sz w:val="24"/>
          <w:szCs w:val="24"/>
        </w:rPr>
        <w:t>Question 5:</w:t>
      </w:r>
      <w:r w:rsidRPr="00FD2E05">
        <w:rPr>
          <w:rFonts w:cs="Times New Roman"/>
          <w:color w:val="000000" w:themeColor="text1"/>
          <w:sz w:val="24"/>
          <w:szCs w:val="24"/>
        </w:rPr>
        <w:t xml:space="preserve"> </w:t>
      </w:r>
      <w:r w:rsidRPr="00FD2E05">
        <w:rPr>
          <w:rFonts w:cs="Times New Roman"/>
          <w:color w:val="000000" w:themeColor="text1"/>
          <w:sz w:val="24"/>
          <w:szCs w:val="24"/>
        </w:rPr>
        <w:tab/>
        <w:t>A. about</w:t>
      </w:r>
      <w:r w:rsidRPr="00FD2E05">
        <w:rPr>
          <w:rFonts w:cs="Times New Roman"/>
          <w:color w:val="000000" w:themeColor="text1"/>
          <w:sz w:val="24"/>
          <w:szCs w:val="24"/>
        </w:rPr>
        <w:tab/>
      </w:r>
      <w:r w:rsidRPr="00FD2E05">
        <w:rPr>
          <w:rFonts w:cs="Times New Roman"/>
          <w:color w:val="000000" w:themeColor="text1"/>
          <w:sz w:val="24"/>
          <w:szCs w:val="24"/>
        </w:rPr>
        <w:tab/>
        <w:t>B. with</w:t>
      </w:r>
      <w:r w:rsidRPr="00FD2E05">
        <w:rPr>
          <w:rFonts w:cs="Times New Roman"/>
          <w:color w:val="000000" w:themeColor="text1"/>
          <w:sz w:val="24"/>
          <w:szCs w:val="24"/>
        </w:rPr>
        <w:tab/>
      </w:r>
      <w:r w:rsidRPr="00FD2E05">
        <w:rPr>
          <w:rFonts w:cs="Times New Roman"/>
          <w:color w:val="000000" w:themeColor="text1"/>
          <w:sz w:val="24"/>
          <w:szCs w:val="24"/>
        </w:rPr>
        <w:tab/>
      </w:r>
      <w:r w:rsidRPr="00FD2E05">
        <w:rPr>
          <w:rFonts w:cs="Times New Roman"/>
          <w:color w:val="000000" w:themeColor="text1"/>
          <w:sz w:val="24"/>
          <w:szCs w:val="24"/>
          <w:highlight w:val="yellow"/>
        </w:rPr>
        <w:t>C. to</w:t>
      </w:r>
      <w:r w:rsidRPr="00FD2E05">
        <w:rPr>
          <w:rFonts w:cs="Times New Roman"/>
          <w:color w:val="000000" w:themeColor="text1"/>
          <w:sz w:val="24"/>
          <w:szCs w:val="24"/>
        </w:rPr>
        <w:tab/>
      </w:r>
      <w:r w:rsidRPr="00FD2E05">
        <w:rPr>
          <w:rFonts w:cs="Times New Roman"/>
          <w:color w:val="000000" w:themeColor="text1"/>
          <w:sz w:val="24"/>
          <w:szCs w:val="24"/>
        </w:rPr>
        <w:tab/>
      </w:r>
      <w:r w:rsidRPr="00FD2E05">
        <w:rPr>
          <w:rFonts w:cs="Times New Roman"/>
          <w:color w:val="000000" w:themeColor="text1"/>
          <w:sz w:val="24"/>
          <w:szCs w:val="24"/>
        </w:rPr>
        <w:tab/>
        <w:t>D. at</w:t>
      </w:r>
    </w:p>
    <w:p w:rsidR="00CC165C" w:rsidRPr="00FD2E05" w:rsidRDefault="00CC165C" w:rsidP="00B35391">
      <w:pPr>
        <w:pStyle w:val="NoSpacing"/>
        <w:ind w:left="426"/>
        <w:rPr>
          <w:rFonts w:cs="Times New Roman"/>
          <w:color w:val="000000" w:themeColor="text1"/>
          <w:sz w:val="24"/>
          <w:szCs w:val="24"/>
        </w:rPr>
      </w:pPr>
      <w:r w:rsidRPr="00FD2E05">
        <w:rPr>
          <w:rFonts w:cs="Times New Roman"/>
          <w:b/>
          <w:color w:val="000000" w:themeColor="text1"/>
          <w:sz w:val="24"/>
          <w:szCs w:val="24"/>
        </w:rPr>
        <w:t>Question 6:</w:t>
      </w:r>
      <w:r w:rsidRPr="00FD2E05">
        <w:rPr>
          <w:rFonts w:cs="Times New Roman"/>
          <w:color w:val="000000" w:themeColor="text1"/>
          <w:sz w:val="24"/>
          <w:szCs w:val="24"/>
        </w:rPr>
        <w:t xml:space="preserve"> </w:t>
      </w:r>
      <w:r w:rsidRPr="00FD2E05">
        <w:rPr>
          <w:rFonts w:cs="Times New Roman"/>
          <w:color w:val="000000" w:themeColor="text1"/>
          <w:sz w:val="24"/>
          <w:szCs w:val="24"/>
        </w:rPr>
        <w:tab/>
      </w:r>
      <w:r w:rsidRPr="00FD2E05">
        <w:rPr>
          <w:rFonts w:cs="Times New Roman"/>
          <w:color w:val="000000" w:themeColor="text1"/>
          <w:sz w:val="24"/>
          <w:szCs w:val="24"/>
          <w:highlight w:val="yellow"/>
        </w:rPr>
        <w:t>A. aware</w:t>
      </w:r>
      <w:r w:rsidRPr="00FD2E05">
        <w:rPr>
          <w:rFonts w:cs="Times New Roman"/>
          <w:color w:val="000000" w:themeColor="text1"/>
          <w:sz w:val="24"/>
          <w:szCs w:val="24"/>
        </w:rPr>
        <w:tab/>
      </w:r>
      <w:r w:rsidRPr="00FD2E05">
        <w:rPr>
          <w:rFonts w:cs="Times New Roman"/>
          <w:color w:val="000000" w:themeColor="text1"/>
          <w:sz w:val="24"/>
          <w:szCs w:val="24"/>
        </w:rPr>
        <w:tab/>
        <w:t>B. sure</w:t>
      </w:r>
      <w:r w:rsidRPr="00FD2E05">
        <w:rPr>
          <w:rFonts w:cs="Times New Roman"/>
          <w:color w:val="000000" w:themeColor="text1"/>
          <w:sz w:val="24"/>
          <w:szCs w:val="24"/>
        </w:rPr>
        <w:tab/>
      </w:r>
      <w:r w:rsidRPr="00FD2E05">
        <w:rPr>
          <w:rFonts w:cs="Times New Roman"/>
          <w:color w:val="000000" w:themeColor="text1"/>
          <w:sz w:val="24"/>
          <w:szCs w:val="24"/>
        </w:rPr>
        <w:tab/>
        <w:t>C. afraid</w:t>
      </w:r>
      <w:r w:rsidRPr="00FD2E05">
        <w:rPr>
          <w:rFonts w:cs="Times New Roman"/>
          <w:color w:val="000000" w:themeColor="text1"/>
          <w:sz w:val="24"/>
          <w:szCs w:val="24"/>
        </w:rPr>
        <w:tab/>
      </w:r>
      <w:r w:rsidRPr="00FD2E05">
        <w:rPr>
          <w:rFonts w:cs="Times New Roman"/>
          <w:color w:val="000000" w:themeColor="text1"/>
          <w:sz w:val="24"/>
          <w:szCs w:val="24"/>
        </w:rPr>
        <w:tab/>
        <w:t>D. part</w:t>
      </w:r>
    </w:p>
    <w:p w:rsidR="00CC165C" w:rsidRPr="00FD2E05" w:rsidRDefault="00CC165C" w:rsidP="00B35391">
      <w:pPr>
        <w:tabs>
          <w:tab w:val="left" w:pos="426"/>
          <w:tab w:val="left" w:pos="3402"/>
          <w:tab w:val="left" w:pos="5103"/>
          <w:tab w:val="left" w:pos="7371"/>
        </w:tabs>
        <w:ind w:left="426"/>
        <w:rPr>
          <w:rFonts w:eastAsia="Calibri"/>
          <w:b/>
          <w:color w:val="000000" w:themeColor="text1"/>
        </w:rPr>
      </w:pPr>
    </w:p>
    <w:p w:rsidR="00CC165C" w:rsidRPr="00FD2E05" w:rsidRDefault="00CC165C" w:rsidP="00120FDC">
      <w:pPr>
        <w:spacing w:line="276" w:lineRule="auto"/>
        <w:ind w:firstLine="619"/>
        <w:rPr>
          <w:b/>
          <w:bCs/>
          <w:i/>
          <w:iCs/>
          <w:color w:val="000000" w:themeColor="text1"/>
        </w:rPr>
      </w:pPr>
      <w:r w:rsidRPr="00FD2E05">
        <w:rPr>
          <w:b/>
          <w:bCs/>
          <w:i/>
          <w:iCs/>
          <w:color w:val="000000" w:themeColor="text1"/>
        </w:rPr>
        <w:lastRenderedPageBreak/>
        <w:t>Read the following leaflet and mark the letter A, B, C or D on your answer sheet to indicate the option that best</w:t>
      </w:r>
      <w:r w:rsidRPr="00FD2E05">
        <w:rPr>
          <w:b/>
          <w:bCs/>
          <w:i/>
          <w:iCs/>
          <w:color w:val="000000" w:themeColor="text1"/>
          <w:lang w:val="vi-VN"/>
        </w:rPr>
        <w:t xml:space="preserve"> </w:t>
      </w:r>
      <w:r w:rsidRPr="00FD2E05">
        <w:rPr>
          <w:b/>
          <w:bCs/>
          <w:i/>
          <w:iCs/>
          <w:color w:val="000000" w:themeColor="text1"/>
        </w:rPr>
        <w:t xml:space="preserve">fits each of the numbered blanks from 7 to 12. </w:t>
      </w:r>
    </w:p>
    <w:p w:rsidR="00CC165C" w:rsidRPr="00FD2E05" w:rsidRDefault="00CC165C" w:rsidP="00B35391">
      <w:pPr>
        <w:spacing w:line="276" w:lineRule="auto"/>
        <w:jc w:val="center"/>
        <w:rPr>
          <w:rFonts w:eastAsia="Arial"/>
          <w:b/>
          <w:bCs/>
          <w:color w:val="000000" w:themeColor="text1"/>
          <w:lang w:val="vi-VN"/>
        </w:rPr>
      </w:pPr>
      <w:r w:rsidRPr="00FD2E05">
        <w:rPr>
          <w:rFonts w:eastAsia="Arial"/>
          <w:b/>
          <w:bCs/>
          <w:color w:val="000000" w:themeColor="text1"/>
          <w:lang w:val="vi-VN"/>
        </w:rPr>
        <w:t>Let’s Save the Planet – Start Small, Start Now!</w:t>
      </w:r>
    </w:p>
    <w:p w:rsidR="00CC165C" w:rsidRPr="00FD2E05" w:rsidRDefault="00CC165C" w:rsidP="00120FDC">
      <w:pPr>
        <w:spacing w:line="276" w:lineRule="auto"/>
        <w:ind w:firstLine="851"/>
        <w:rPr>
          <w:rFonts w:eastAsia="Arial"/>
          <w:color w:val="000000" w:themeColor="text1"/>
          <w:lang w:val="vi-VN"/>
        </w:rPr>
      </w:pPr>
      <w:r w:rsidRPr="00FD2E05">
        <w:rPr>
          <w:rFonts w:eastAsia="Arial"/>
          <w:b/>
          <w:bCs/>
          <w:color w:val="000000" w:themeColor="text1"/>
          <w:lang w:val="vi-VN"/>
        </w:rPr>
        <w:t>Facts and Figures:</w:t>
      </w:r>
    </w:p>
    <w:p w:rsidR="00CC165C" w:rsidRPr="00FD2E05" w:rsidRDefault="00CC165C" w:rsidP="00120FDC">
      <w:pPr>
        <w:spacing w:line="276" w:lineRule="auto"/>
        <w:ind w:firstLine="851"/>
        <w:rPr>
          <w:rFonts w:eastAsia="Arial"/>
          <w:color w:val="000000" w:themeColor="text1"/>
          <w:lang w:val="vi-VN"/>
        </w:rPr>
      </w:pPr>
      <w:r w:rsidRPr="00FD2E05">
        <w:rPr>
          <w:rFonts w:eastAsia="Arial"/>
          <w:color w:val="000000" w:themeColor="text1"/>
        </w:rPr>
        <w:t xml:space="preserve"> </w:t>
      </w:r>
      <w:r w:rsidRPr="00FD2E05">
        <w:rPr>
          <w:rFonts w:eastAsia="Arial"/>
          <w:color w:val="000000" w:themeColor="text1"/>
        </w:rPr>
        <w:tab/>
        <w:t xml:space="preserve">  </w:t>
      </w:r>
      <w:r w:rsidRPr="00FD2E05">
        <w:rPr>
          <w:rFonts w:eastAsia="Arial"/>
          <w:color w:val="000000" w:themeColor="text1"/>
          <w:lang w:val="vi-VN"/>
        </w:rPr>
        <w:t>Using plastic and other harmful materials has damaged the environment, killing plants and (7)</w:t>
      </w:r>
      <w:r w:rsidRPr="00FD2E05">
        <w:rPr>
          <w:rFonts w:eastAsia="Arial"/>
          <w:color w:val="000000" w:themeColor="text1"/>
        </w:rPr>
        <w:t xml:space="preserve"> </w:t>
      </w:r>
      <w:r w:rsidRPr="00FD2E05">
        <w:rPr>
          <w:rFonts w:eastAsia="Arial"/>
          <w:color w:val="000000" w:themeColor="text1"/>
          <w:lang w:val="vi-VN"/>
        </w:rPr>
        <w:t xml:space="preserve"> ________ animals. Every day, millions of plastic bottles are used, and (8) ________ tonnes of waste end up in landfills or the ocean. This pollution can stay in the environment for hundreds of years.</w:t>
      </w:r>
    </w:p>
    <w:p w:rsidR="00CC165C" w:rsidRPr="00FD2E05" w:rsidRDefault="00CC165C" w:rsidP="00B35391">
      <w:pPr>
        <w:spacing w:line="276" w:lineRule="auto"/>
        <w:jc w:val="both"/>
        <w:rPr>
          <w:rFonts w:eastAsia="Arial"/>
          <w:color w:val="000000" w:themeColor="text1"/>
          <w:lang w:val="vi-VN"/>
        </w:rPr>
      </w:pPr>
      <w:r w:rsidRPr="00FD2E05">
        <w:rPr>
          <w:rFonts w:eastAsia="Arial"/>
          <w:color w:val="000000" w:themeColor="text1"/>
          <w:lang w:val="vi-VN"/>
        </w:rPr>
        <w:t xml:space="preserve"> </w:t>
      </w:r>
      <w:r w:rsidRPr="00FD2E05">
        <w:rPr>
          <w:rFonts w:eastAsia="Arial"/>
          <w:color w:val="000000" w:themeColor="text1"/>
          <w:lang w:val="vi-VN"/>
        </w:rPr>
        <w:tab/>
      </w:r>
      <w:r w:rsidRPr="00FD2E05">
        <w:rPr>
          <w:rFonts w:eastAsia="Arial"/>
          <w:color w:val="000000" w:themeColor="text1"/>
        </w:rPr>
        <w:t xml:space="preserve"> </w:t>
      </w:r>
      <w:r w:rsidRPr="00FD2E05">
        <w:rPr>
          <w:rFonts w:eastAsia="Arial"/>
          <w:b/>
          <w:bCs/>
          <w:color w:val="000000" w:themeColor="text1"/>
          <w:lang w:val="vi-VN"/>
        </w:rPr>
        <w:t>Positive Action!</w:t>
      </w:r>
    </w:p>
    <w:p w:rsidR="00CC165C" w:rsidRPr="00FD2E05" w:rsidRDefault="00CC165C" w:rsidP="00120FDC">
      <w:pPr>
        <w:spacing w:line="276" w:lineRule="auto"/>
        <w:ind w:firstLine="482"/>
        <w:jc w:val="both"/>
        <w:rPr>
          <w:rFonts w:eastAsia="Arial"/>
          <w:color w:val="000000" w:themeColor="text1"/>
          <w:lang w:val="vi-VN"/>
        </w:rPr>
      </w:pPr>
      <w:r w:rsidRPr="00FD2E05">
        <w:rPr>
          <w:rFonts w:eastAsia="Arial"/>
          <w:color w:val="000000" w:themeColor="text1"/>
        </w:rPr>
        <w:t xml:space="preserve">   </w:t>
      </w:r>
      <w:r w:rsidRPr="00FD2E05">
        <w:rPr>
          <w:rFonts w:eastAsia="Arial"/>
          <w:color w:val="000000" w:themeColor="text1"/>
          <w:lang w:val="vi-VN"/>
        </w:rPr>
        <w:t>Try to buy local products. This helps cut down the (9) ________ needed to transport goods across long distances.</w:t>
      </w:r>
    </w:p>
    <w:p w:rsidR="00CC165C" w:rsidRPr="00FD2E05" w:rsidRDefault="00CC165C" w:rsidP="00120FDC">
      <w:pPr>
        <w:spacing w:line="276" w:lineRule="auto"/>
        <w:ind w:firstLine="482"/>
        <w:jc w:val="both"/>
        <w:rPr>
          <w:rFonts w:eastAsia="Arial"/>
          <w:color w:val="000000" w:themeColor="text1"/>
          <w:lang w:val="vi-VN"/>
        </w:rPr>
      </w:pPr>
      <w:r w:rsidRPr="00FD2E05">
        <w:rPr>
          <w:rFonts w:eastAsia="Arial"/>
          <w:color w:val="000000" w:themeColor="text1"/>
          <w:lang w:val="vi-VN"/>
        </w:rPr>
        <w:t xml:space="preserve">(10) ________ </w:t>
      </w:r>
      <w:r w:rsidRPr="00FD2E05">
        <w:rPr>
          <w:rFonts w:eastAsia="Arial"/>
          <w:color w:val="000000" w:themeColor="text1"/>
        </w:rPr>
        <w:t xml:space="preserve"> </w:t>
      </w:r>
      <w:r w:rsidRPr="00FD2E05">
        <w:rPr>
          <w:rFonts w:eastAsia="Arial"/>
          <w:color w:val="000000" w:themeColor="text1"/>
          <w:lang w:val="vi-VN"/>
        </w:rPr>
        <w:t xml:space="preserve"> buying packaged snacks, prepar</w:t>
      </w:r>
      <w:r w:rsidRPr="00FD2E05">
        <w:rPr>
          <w:rFonts w:eastAsia="Arial"/>
          <w:color w:val="000000" w:themeColor="text1"/>
        </w:rPr>
        <w:t>e</w:t>
      </w:r>
      <w:r w:rsidRPr="00FD2E05">
        <w:rPr>
          <w:rFonts w:eastAsia="Arial"/>
          <w:color w:val="000000" w:themeColor="text1"/>
          <w:lang w:val="vi-VN"/>
        </w:rPr>
        <w:t xml:space="preserve"> your own meals. This way, you reduce unnecessary waste.</w:t>
      </w:r>
    </w:p>
    <w:p w:rsidR="00CC165C" w:rsidRPr="00FD2E05" w:rsidRDefault="00CC165C" w:rsidP="00120FDC">
      <w:pPr>
        <w:spacing w:line="276" w:lineRule="auto"/>
        <w:ind w:firstLine="482"/>
        <w:jc w:val="both"/>
        <w:rPr>
          <w:rFonts w:eastAsia="Arial"/>
          <w:color w:val="000000" w:themeColor="text1"/>
          <w:lang w:val="vi-VN"/>
        </w:rPr>
      </w:pPr>
      <w:r w:rsidRPr="00FD2E05">
        <w:rPr>
          <w:rFonts w:eastAsia="Arial"/>
          <w:color w:val="000000" w:themeColor="text1"/>
        </w:rPr>
        <w:t xml:space="preserve">  </w:t>
      </w:r>
      <w:r w:rsidRPr="00FD2E05">
        <w:rPr>
          <w:rFonts w:eastAsia="Arial"/>
          <w:color w:val="000000" w:themeColor="text1"/>
          <w:lang w:val="vi-VN"/>
        </w:rPr>
        <w:t xml:space="preserve">Recycle what you can! This reduces the </w:t>
      </w:r>
      <w:r w:rsidRPr="00FD2E05">
        <w:rPr>
          <w:rFonts w:eastAsia="Arial"/>
          <w:color w:val="000000" w:themeColor="text1"/>
        </w:rPr>
        <w:t xml:space="preserve">amount </w:t>
      </w:r>
      <w:r w:rsidRPr="00FD2E05">
        <w:rPr>
          <w:rFonts w:eastAsia="Arial"/>
          <w:color w:val="000000" w:themeColor="text1"/>
          <w:lang w:val="vi-VN"/>
        </w:rPr>
        <w:t xml:space="preserve">of rubbish and keeps the planet clean. Separate (11) ________ into paper, plastic, and glass before </w:t>
      </w:r>
      <w:r w:rsidRPr="00FD2E05">
        <w:rPr>
          <w:rFonts w:eastAsia="Arial"/>
          <w:color w:val="000000" w:themeColor="text1"/>
        </w:rPr>
        <w:t xml:space="preserve">you </w:t>
      </w:r>
      <w:r w:rsidRPr="00FD2E05">
        <w:rPr>
          <w:rFonts w:eastAsia="Arial"/>
          <w:color w:val="000000" w:themeColor="text1"/>
          <w:lang w:val="vi-VN"/>
        </w:rPr>
        <w:t>(12) ________ them for recycling.</w:t>
      </w:r>
    </w:p>
    <w:p w:rsidR="00CC165C" w:rsidRPr="00FD2E05" w:rsidRDefault="00CC165C" w:rsidP="00B35391">
      <w:pPr>
        <w:spacing w:line="276" w:lineRule="auto"/>
        <w:jc w:val="right"/>
        <w:rPr>
          <w:rFonts w:eastAsia="Courier New"/>
          <w:i/>
          <w:iCs/>
          <w:noProof/>
          <w:color w:val="000000" w:themeColor="text1"/>
          <w:kern w:val="2"/>
          <w:lang w:eastAsia="fr-FR"/>
        </w:rPr>
      </w:pPr>
      <w:r w:rsidRPr="00FD2E05">
        <w:rPr>
          <w:rFonts w:eastAsia="Courier New"/>
          <w:i/>
          <w:iCs/>
          <w:noProof/>
          <w:color w:val="000000" w:themeColor="text1"/>
          <w:kern w:val="2"/>
          <w:lang w:eastAsia="fr-FR"/>
        </w:rPr>
        <w:t>(Adapted from C21 Smart)</w:t>
      </w:r>
    </w:p>
    <w:p w:rsidR="00CC165C" w:rsidRPr="00FD2E05" w:rsidRDefault="00CC165C" w:rsidP="00B35391">
      <w:pPr>
        <w:spacing w:line="276" w:lineRule="auto"/>
        <w:ind w:left="142"/>
        <w:rPr>
          <w:rFonts w:eastAsia="Arial"/>
          <w:color w:val="000000" w:themeColor="text1"/>
          <w:lang w:val="vi-VN"/>
        </w:rPr>
      </w:pPr>
      <w:r w:rsidRPr="00FD2E05">
        <w:rPr>
          <w:rFonts w:eastAsia="Arial"/>
          <w:b/>
          <w:bCs/>
          <w:color w:val="000000" w:themeColor="text1"/>
          <w:lang w:val="vi-VN"/>
        </w:rPr>
        <w:t>Question</w:t>
      </w:r>
      <w:r w:rsidRPr="00FD2E05">
        <w:rPr>
          <w:rFonts w:eastAsia="Arial"/>
          <w:b/>
          <w:bCs/>
          <w:color w:val="000000" w:themeColor="text1"/>
        </w:rPr>
        <w:t xml:space="preserve"> 7. </w:t>
      </w:r>
      <w:r w:rsidRPr="00FD2E05">
        <w:rPr>
          <w:rFonts w:eastAsia="Arial"/>
          <w:b/>
          <w:bCs/>
          <w:color w:val="000000" w:themeColor="text1"/>
        </w:rPr>
        <w:tab/>
      </w:r>
      <w:r w:rsidRPr="00FD2E05">
        <w:rPr>
          <w:rFonts w:eastAsia="Arial"/>
          <w:b/>
          <w:bCs/>
          <w:color w:val="000000" w:themeColor="text1"/>
          <w:lang w:val="vi-VN"/>
        </w:rPr>
        <w:t xml:space="preserve">A. </w:t>
      </w:r>
      <w:r w:rsidRPr="00FD2E05">
        <w:rPr>
          <w:rFonts w:eastAsia="Arial"/>
          <w:color w:val="000000" w:themeColor="text1"/>
        </w:rPr>
        <w:t>a</w:t>
      </w:r>
      <w:r w:rsidRPr="00FD2E05">
        <w:rPr>
          <w:rFonts w:eastAsia="Arial"/>
          <w:color w:val="000000" w:themeColor="text1"/>
          <w:lang w:val="vi-VN"/>
        </w:rPr>
        <w:t>nother</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highlight w:val="yellow"/>
          <w:lang w:val="vi-VN"/>
        </w:rPr>
        <w:t xml:space="preserve">B. </w:t>
      </w:r>
      <w:r w:rsidRPr="00FD2E05">
        <w:rPr>
          <w:rFonts w:eastAsia="Arial"/>
          <w:color w:val="000000" w:themeColor="text1"/>
          <w:highlight w:val="yellow"/>
          <w:lang w:val="vi-VN"/>
        </w:rPr>
        <w:t>other</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C. </w:t>
      </w:r>
      <w:r w:rsidRPr="00FD2E05">
        <w:rPr>
          <w:rFonts w:eastAsia="Arial"/>
          <w:color w:val="000000" w:themeColor="text1"/>
          <w:lang w:val="vi-VN"/>
        </w:rPr>
        <w:t>others</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D. </w:t>
      </w:r>
      <w:r w:rsidRPr="00FD2E05">
        <w:rPr>
          <w:rFonts w:eastAsia="Arial"/>
          <w:color w:val="000000" w:themeColor="text1"/>
          <w:lang w:val="vi-VN"/>
        </w:rPr>
        <w:t>the other</w:t>
      </w:r>
    </w:p>
    <w:p w:rsidR="00CC165C" w:rsidRPr="00FD2E05" w:rsidRDefault="00CC165C" w:rsidP="00B35391">
      <w:pPr>
        <w:spacing w:line="276" w:lineRule="auto"/>
        <w:ind w:left="142"/>
        <w:rPr>
          <w:rFonts w:eastAsia="Arial"/>
          <w:color w:val="000000" w:themeColor="text1"/>
          <w:lang w:val="vi-VN"/>
        </w:rPr>
      </w:pPr>
      <w:r w:rsidRPr="00FD2E05">
        <w:rPr>
          <w:rFonts w:eastAsia="Arial"/>
          <w:b/>
          <w:bCs/>
          <w:color w:val="000000" w:themeColor="text1"/>
          <w:lang w:val="vi-VN"/>
        </w:rPr>
        <w:t>Question</w:t>
      </w:r>
      <w:r w:rsidRPr="00FD2E05">
        <w:rPr>
          <w:rFonts w:eastAsia="Arial"/>
          <w:b/>
          <w:bCs/>
          <w:color w:val="000000" w:themeColor="text1"/>
        </w:rPr>
        <w:t xml:space="preserve"> 8. </w:t>
      </w:r>
      <w:r w:rsidRPr="00FD2E05">
        <w:rPr>
          <w:rFonts w:eastAsia="Arial"/>
          <w:b/>
          <w:bCs/>
          <w:color w:val="000000" w:themeColor="text1"/>
        </w:rPr>
        <w:tab/>
      </w:r>
      <w:r w:rsidRPr="00FD2E05">
        <w:rPr>
          <w:rFonts w:eastAsia="Arial"/>
          <w:b/>
          <w:bCs/>
          <w:color w:val="000000" w:themeColor="text1"/>
          <w:highlight w:val="yellow"/>
          <w:lang w:val="vi-VN"/>
        </w:rPr>
        <w:t xml:space="preserve">A. </w:t>
      </w:r>
      <w:r w:rsidRPr="00FD2E05">
        <w:rPr>
          <w:rFonts w:eastAsia="Arial"/>
          <w:color w:val="000000" w:themeColor="text1"/>
          <w:highlight w:val="yellow"/>
        </w:rPr>
        <w:t>m</w:t>
      </w:r>
      <w:r w:rsidRPr="00FD2E05">
        <w:rPr>
          <w:rFonts w:eastAsia="Arial"/>
          <w:color w:val="000000" w:themeColor="text1"/>
          <w:highlight w:val="yellow"/>
          <w:lang w:val="vi-VN"/>
        </w:rPr>
        <w:t>any</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B. </w:t>
      </w:r>
      <w:r w:rsidRPr="00FD2E05">
        <w:rPr>
          <w:rFonts w:eastAsia="Arial"/>
          <w:color w:val="000000" w:themeColor="text1"/>
          <w:lang w:val="vi-VN"/>
        </w:rPr>
        <w:t>much</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C. </w:t>
      </w:r>
      <w:r w:rsidRPr="00FD2E05">
        <w:rPr>
          <w:rFonts w:eastAsia="Arial"/>
          <w:color w:val="000000" w:themeColor="text1"/>
          <w:lang w:val="vi-VN"/>
        </w:rPr>
        <w:t>some</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D. </w:t>
      </w:r>
      <w:r w:rsidRPr="00FD2E05">
        <w:rPr>
          <w:rFonts w:eastAsia="Arial"/>
          <w:color w:val="000000" w:themeColor="text1"/>
          <w:lang w:val="vi-VN"/>
        </w:rPr>
        <w:t>several</w:t>
      </w:r>
    </w:p>
    <w:p w:rsidR="00CC165C" w:rsidRPr="00FD2E05" w:rsidRDefault="00CC165C" w:rsidP="00B35391">
      <w:pPr>
        <w:spacing w:line="276" w:lineRule="auto"/>
        <w:ind w:left="142"/>
        <w:rPr>
          <w:rFonts w:eastAsia="Arial"/>
          <w:color w:val="000000" w:themeColor="text1"/>
          <w:lang w:val="vi-VN"/>
        </w:rPr>
      </w:pPr>
      <w:r w:rsidRPr="00FD2E05">
        <w:rPr>
          <w:rFonts w:eastAsia="Arial"/>
          <w:b/>
          <w:bCs/>
          <w:color w:val="000000" w:themeColor="text1"/>
          <w:lang w:val="vi-VN"/>
        </w:rPr>
        <w:t>Question</w:t>
      </w:r>
      <w:r w:rsidRPr="00FD2E05">
        <w:rPr>
          <w:rFonts w:eastAsia="Arial"/>
          <w:b/>
          <w:bCs/>
          <w:color w:val="000000" w:themeColor="text1"/>
        </w:rPr>
        <w:t xml:space="preserve"> 9. </w:t>
      </w:r>
      <w:r w:rsidRPr="00FD2E05">
        <w:rPr>
          <w:rFonts w:eastAsia="Arial"/>
          <w:b/>
          <w:bCs/>
          <w:color w:val="000000" w:themeColor="text1"/>
        </w:rPr>
        <w:tab/>
      </w:r>
      <w:r w:rsidRPr="00FD2E05">
        <w:rPr>
          <w:rFonts w:eastAsia="Arial"/>
          <w:b/>
          <w:bCs/>
          <w:color w:val="000000" w:themeColor="text1"/>
          <w:lang w:val="vi-VN"/>
        </w:rPr>
        <w:t xml:space="preserve">A. </w:t>
      </w:r>
      <w:r w:rsidRPr="00FD2E05">
        <w:rPr>
          <w:rFonts w:eastAsia="Arial"/>
          <w:color w:val="000000" w:themeColor="text1"/>
        </w:rPr>
        <w:t>s</w:t>
      </w:r>
      <w:r w:rsidRPr="00FD2E05">
        <w:rPr>
          <w:rFonts w:eastAsia="Arial"/>
          <w:color w:val="000000" w:themeColor="text1"/>
          <w:lang w:val="vi-VN"/>
        </w:rPr>
        <w:t>torage</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B. </w:t>
      </w:r>
      <w:r w:rsidRPr="00FD2E05">
        <w:rPr>
          <w:rFonts w:eastAsia="Arial"/>
          <w:color w:val="000000" w:themeColor="text1"/>
          <w:lang w:val="vi-VN"/>
        </w:rPr>
        <w:t>transport</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C. </w:t>
      </w:r>
      <w:r w:rsidRPr="00FD2E05">
        <w:rPr>
          <w:rFonts w:eastAsia="Arial"/>
          <w:color w:val="000000" w:themeColor="text1"/>
          <w:lang w:val="vi-VN"/>
        </w:rPr>
        <w:t>resources</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highlight w:val="yellow"/>
          <w:lang w:val="vi-VN"/>
        </w:rPr>
        <w:t>D</w:t>
      </w:r>
      <w:r w:rsidRPr="00FD2E05">
        <w:rPr>
          <w:rFonts w:eastAsia="Arial"/>
          <w:bCs/>
          <w:color w:val="000000" w:themeColor="text1"/>
          <w:highlight w:val="yellow"/>
          <w:lang w:val="vi-VN"/>
        </w:rPr>
        <w:t xml:space="preserve">. </w:t>
      </w:r>
      <w:r w:rsidRPr="00FD2E05">
        <w:rPr>
          <w:rFonts w:eastAsia="Arial"/>
          <w:color w:val="000000" w:themeColor="text1"/>
          <w:highlight w:val="yellow"/>
          <w:lang w:val="vi-VN"/>
        </w:rPr>
        <w:t>energy</w:t>
      </w:r>
    </w:p>
    <w:p w:rsidR="00CC165C" w:rsidRPr="00FD2E05" w:rsidRDefault="00CC165C" w:rsidP="00B35391">
      <w:pPr>
        <w:spacing w:line="276" w:lineRule="auto"/>
        <w:ind w:left="142"/>
        <w:rPr>
          <w:rFonts w:eastAsia="Arial"/>
          <w:color w:val="000000" w:themeColor="text1"/>
          <w:lang w:val="vi-VN"/>
        </w:rPr>
      </w:pPr>
      <w:r w:rsidRPr="00FD2E05">
        <w:rPr>
          <w:rFonts w:eastAsia="Arial"/>
          <w:b/>
          <w:bCs/>
          <w:color w:val="000000" w:themeColor="text1"/>
          <w:lang w:val="vi-VN"/>
        </w:rPr>
        <w:t>Question</w:t>
      </w:r>
      <w:r w:rsidRPr="00FD2E05">
        <w:rPr>
          <w:rFonts w:eastAsia="Arial"/>
          <w:b/>
          <w:bCs/>
          <w:color w:val="000000" w:themeColor="text1"/>
        </w:rPr>
        <w:t xml:space="preserve"> 10. </w:t>
      </w:r>
      <w:r w:rsidRPr="00FD2E05">
        <w:rPr>
          <w:rFonts w:eastAsia="Arial"/>
          <w:b/>
          <w:bCs/>
          <w:color w:val="000000" w:themeColor="text1"/>
          <w:highlight w:val="yellow"/>
          <w:lang w:val="vi-VN"/>
        </w:rPr>
        <w:t xml:space="preserve">A. </w:t>
      </w:r>
      <w:r w:rsidRPr="00FD2E05">
        <w:rPr>
          <w:rFonts w:eastAsia="Arial"/>
          <w:color w:val="000000" w:themeColor="text1"/>
          <w:highlight w:val="yellow"/>
          <w:lang w:val="vi-VN"/>
        </w:rPr>
        <w:t>Instead of</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B. </w:t>
      </w:r>
      <w:r w:rsidRPr="00FD2E05">
        <w:rPr>
          <w:rFonts w:eastAsia="Arial"/>
          <w:color w:val="000000" w:themeColor="text1"/>
          <w:lang w:val="vi-VN"/>
        </w:rPr>
        <w:t>On account of</w:t>
      </w:r>
      <w:r w:rsidRPr="00FD2E05">
        <w:rPr>
          <w:rFonts w:eastAsia="Arial"/>
          <w:color w:val="000000" w:themeColor="text1"/>
        </w:rPr>
        <w:tab/>
      </w:r>
      <w:r w:rsidRPr="00FD2E05">
        <w:rPr>
          <w:rFonts w:eastAsia="Arial"/>
          <w:b/>
          <w:bCs/>
          <w:color w:val="000000" w:themeColor="text1"/>
          <w:lang w:val="vi-VN"/>
        </w:rPr>
        <w:t xml:space="preserve">C. </w:t>
      </w:r>
      <w:r w:rsidRPr="00FD2E05">
        <w:rPr>
          <w:rFonts w:eastAsia="Arial"/>
          <w:color w:val="000000" w:themeColor="text1"/>
          <w:lang w:val="vi-VN"/>
        </w:rPr>
        <w:t>As a result</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D. </w:t>
      </w:r>
      <w:r w:rsidRPr="00FD2E05">
        <w:rPr>
          <w:rFonts w:eastAsia="Arial"/>
          <w:color w:val="000000" w:themeColor="text1"/>
          <w:lang w:val="vi-VN"/>
        </w:rPr>
        <w:t>Regardless of</w:t>
      </w:r>
    </w:p>
    <w:p w:rsidR="00CC165C" w:rsidRPr="00FD2E05" w:rsidRDefault="00CC165C" w:rsidP="00B35391">
      <w:pPr>
        <w:spacing w:line="276" w:lineRule="auto"/>
        <w:ind w:left="142"/>
        <w:rPr>
          <w:rFonts w:eastAsia="Arial"/>
          <w:color w:val="000000" w:themeColor="text1"/>
          <w:lang w:val="vi-VN"/>
        </w:rPr>
      </w:pPr>
      <w:r w:rsidRPr="00FD2E05">
        <w:rPr>
          <w:rFonts w:eastAsia="Arial"/>
          <w:b/>
          <w:bCs/>
          <w:color w:val="000000" w:themeColor="text1"/>
          <w:lang w:val="vi-VN"/>
        </w:rPr>
        <w:t>Question</w:t>
      </w:r>
      <w:r w:rsidRPr="00FD2E05">
        <w:rPr>
          <w:rFonts w:eastAsia="Arial"/>
          <w:b/>
          <w:bCs/>
          <w:color w:val="000000" w:themeColor="text1"/>
        </w:rPr>
        <w:t xml:space="preserve"> 11. </w:t>
      </w:r>
      <w:r w:rsidRPr="00FD2E05">
        <w:rPr>
          <w:rFonts w:eastAsia="Arial"/>
          <w:b/>
          <w:bCs/>
          <w:color w:val="000000" w:themeColor="text1"/>
          <w:lang w:val="vi-VN"/>
        </w:rPr>
        <w:t xml:space="preserve">A. </w:t>
      </w:r>
      <w:r w:rsidRPr="00FD2E05">
        <w:rPr>
          <w:rFonts w:eastAsia="Arial"/>
          <w:color w:val="000000" w:themeColor="text1"/>
        </w:rPr>
        <w:t>goods</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highlight w:val="yellow"/>
          <w:lang w:val="vi-VN"/>
        </w:rPr>
        <w:t>B</w:t>
      </w:r>
      <w:r w:rsidRPr="00FD2E05">
        <w:rPr>
          <w:rFonts w:eastAsia="Arial"/>
          <w:bCs/>
          <w:color w:val="000000" w:themeColor="text1"/>
          <w:highlight w:val="yellow"/>
          <w:lang w:val="vi-VN"/>
        </w:rPr>
        <w:t xml:space="preserve">. </w:t>
      </w:r>
      <w:r w:rsidRPr="00FD2E05">
        <w:rPr>
          <w:rFonts w:eastAsia="Arial"/>
          <w:color w:val="000000" w:themeColor="text1"/>
          <w:highlight w:val="yellow"/>
        </w:rPr>
        <w:t>items</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C. </w:t>
      </w:r>
      <w:r w:rsidRPr="00FD2E05">
        <w:rPr>
          <w:rFonts w:eastAsia="Arial"/>
          <w:color w:val="000000" w:themeColor="text1"/>
        </w:rPr>
        <w:t>portions</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D. </w:t>
      </w:r>
      <w:r w:rsidRPr="00FD2E05">
        <w:rPr>
          <w:rFonts w:eastAsia="Arial"/>
          <w:color w:val="000000" w:themeColor="text1"/>
          <w:lang w:val="vi-VN"/>
        </w:rPr>
        <w:t>quality</w:t>
      </w:r>
    </w:p>
    <w:p w:rsidR="00CC165C" w:rsidRPr="00FD2E05" w:rsidRDefault="00CC165C" w:rsidP="00B35391">
      <w:pPr>
        <w:spacing w:line="276" w:lineRule="auto"/>
        <w:rPr>
          <w:rFonts w:eastAsia="Arial"/>
          <w:color w:val="000000" w:themeColor="text1"/>
          <w:lang w:val="vi-VN"/>
        </w:rPr>
      </w:pPr>
      <w:r w:rsidRPr="00FD2E05">
        <w:rPr>
          <w:rFonts w:eastAsia="Arial"/>
          <w:b/>
          <w:bCs/>
          <w:color w:val="000000" w:themeColor="text1"/>
          <w:lang w:val="vi-VN"/>
        </w:rPr>
        <w:t>Question</w:t>
      </w:r>
      <w:r w:rsidRPr="00FD2E05">
        <w:rPr>
          <w:rFonts w:eastAsia="Arial"/>
          <w:b/>
          <w:bCs/>
          <w:color w:val="000000" w:themeColor="text1"/>
        </w:rPr>
        <w:t xml:space="preserve"> 12. </w:t>
      </w:r>
      <w:r w:rsidRPr="00FD2E05">
        <w:rPr>
          <w:rFonts w:eastAsia="Arial"/>
          <w:b/>
          <w:bCs/>
          <w:color w:val="000000" w:themeColor="text1"/>
          <w:lang w:val="vi-VN"/>
        </w:rPr>
        <w:t xml:space="preserve">A. </w:t>
      </w:r>
      <w:r w:rsidRPr="00FD2E05">
        <w:rPr>
          <w:rFonts w:eastAsia="Arial"/>
          <w:color w:val="000000" w:themeColor="text1"/>
          <w:lang w:val="vi-VN"/>
        </w:rPr>
        <w:t>give away</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lang w:val="vi-VN"/>
        </w:rPr>
        <w:t xml:space="preserve">B. </w:t>
      </w:r>
      <w:r w:rsidRPr="00FD2E05">
        <w:rPr>
          <w:rFonts w:eastAsia="Arial"/>
          <w:color w:val="000000" w:themeColor="text1"/>
          <w:lang w:val="vi-VN"/>
        </w:rPr>
        <w:t>put off</w:t>
      </w:r>
      <w:r w:rsidRPr="00FD2E05">
        <w:rPr>
          <w:rFonts w:eastAsia="Arial"/>
          <w:color w:val="000000" w:themeColor="text1"/>
        </w:rPr>
        <w:tab/>
      </w:r>
      <w:r w:rsidRPr="00FD2E05">
        <w:rPr>
          <w:rFonts w:eastAsia="Arial"/>
          <w:color w:val="000000" w:themeColor="text1"/>
        </w:rPr>
        <w:tab/>
      </w:r>
      <w:r w:rsidRPr="00FD2E05">
        <w:rPr>
          <w:rFonts w:eastAsia="Arial"/>
          <w:b/>
          <w:bCs/>
          <w:color w:val="000000" w:themeColor="text1"/>
          <w:highlight w:val="yellow"/>
          <w:lang w:val="vi-VN"/>
        </w:rPr>
        <w:t xml:space="preserve">C. </w:t>
      </w:r>
      <w:r w:rsidRPr="00FD2E05">
        <w:rPr>
          <w:rFonts w:eastAsia="Arial"/>
          <w:color w:val="000000" w:themeColor="text1"/>
          <w:highlight w:val="yellow"/>
          <w:lang w:val="vi-VN"/>
        </w:rPr>
        <w:t>throw out</w:t>
      </w:r>
      <w:r w:rsidRPr="00FD2E05">
        <w:rPr>
          <w:rFonts w:eastAsia="Arial"/>
          <w:b/>
          <w:color w:val="000000" w:themeColor="text1"/>
        </w:rPr>
        <w:tab/>
      </w:r>
      <w:r w:rsidRPr="00FD2E05">
        <w:rPr>
          <w:rFonts w:eastAsia="Arial"/>
          <w:color w:val="000000" w:themeColor="text1"/>
        </w:rPr>
        <w:tab/>
      </w:r>
      <w:r w:rsidRPr="00FD2E05">
        <w:rPr>
          <w:rFonts w:eastAsia="Arial"/>
          <w:b/>
          <w:bCs/>
          <w:color w:val="000000" w:themeColor="text1"/>
          <w:lang w:val="vi-VN"/>
        </w:rPr>
        <w:t xml:space="preserve">D. </w:t>
      </w:r>
      <w:r w:rsidRPr="00FD2E05">
        <w:rPr>
          <w:rFonts w:eastAsia="Arial"/>
          <w:color w:val="000000" w:themeColor="text1"/>
          <w:lang w:val="vi-VN"/>
        </w:rPr>
        <w:t>recycle</w:t>
      </w:r>
    </w:p>
    <w:p w:rsidR="00CC165C" w:rsidRPr="00FD2E05" w:rsidRDefault="00CC165C" w:rsidP="00120FDC">
      <w:pPr>
        <w:spacing w:line="276" w:lineRule="auto"/>
        <w:ind w:firstLine="488"/>
        <w:jc w:val="both"/>
        <w:rPr>
          <w:b/>
          <w:i/>
          <w:color w:val="000000" w:themeColor="text1"/>
        </w:rPr>
      </w:pPr>
      <w:r w:rsidRPr="00FD2E05">
        <w:rPr>
          <w:b/>
          <w:i/>
          <w:color w:val="000000" w:themeColor="text1"/>
        </w:rPr>
        <w:t>Mark the letter A, B, C or D on your answer sheet to indicate the best arrangement of utterances or sentences to make a meaningful exchange or text in each of the following questions from 13 to 17.</w:t>
      </w:r>
    </w:p>
    <w:p w:rsidR="00CC165C" w:rsidRPr="00FD2E05" w:rsidRDefault="00CC165C" w:rsidP="00B35391">
      <w:pPr>
        <w:spacing w:line="276" w:lineRule="auto"/>
        <w:rPr>
          <w:b/>
          <w:color w:val="000000" w:themeColor="text1"/>
        </w:rPr>
      </w:pPr>
      <w:r w:rsidRPr="00FD2E05">
        <w:rPr>
          <w:b/>
          <w:color w:val="000000" w:themeColor="text1"/>
        </w:rPr>
        <w:t xml:space="preserve">Question 13. </w:t>
      </w:r>
    </w:p>
    <w:p w:rsidR="00CC165C" w:rsidRPr="00FD2E05" w:rsidRDefault="00CC165C" w:rsidP="00B35391">
      <w:pPr>
        <w:spacing w:line="276" w:lineRule="auto"/>
        <w:rPr>
          <w:color w:val="000000" w:themeColor="text1"/>
        </w:rPr>
      </w:pPr>
      <w:r w:rsidRPr="00FD2E05">
        <w:rPr>
          <w:b/>
          <w:color w:val="000000" w:themeColor="text1"/>
        </w:rPr>
        <w:t xml:space="preserve"> </w:t>
      </w:r>
      <w:r w:rsidRPr="00FD2E05">
        <w:rPr>
          <w:color w:val="000000" w:themeColor="text1"/>
        </w:rPr>
        <w:t>a. Mai: Thanks, Lan! I’ve been taking some yoga classes recently.</w:t>
      </w:r>
    </w:p>
    <w:p w:rsidR="00CC165C" w:rsidRPr="00FD2E05" w:rsidRDefault="00CC165C" w:rsidP="00B35391">
      <w:pPr>
        <w:spacing w:line="276" w:lineRule="auto"/>
        <w:rPr>
          <w:color w:val="000000" w:themeColor="text1"/>
        </w:rPr>
      </w:pPr>
      <w:r w:rsidRPr="00FD2E05">
        <w:rPr>
          <w:color w:val="000000" w:themeColor="text1"/>
        </w:rPr>
        <w:t xml:space="preserve"> b. Lan: That’s great! Yoga sounds interesting. </w:t>
      </w:r>
    </w:p>
    <w:p w:rsidR="00CC165C" w:rsidRPr="00FD2E05" w:rsidRDefault="00CC165C" w:rsidP="00B35391">
      <w:pPr>
        <w:spacing w:line="276" w:lineRule="auto"/>
        <w:rPr>
          <w:color w:val="000000" w:themeColor="text1"/>
        </w:rPr>
      </w:pPr>
      <w:r w:rsidRPr="00FD2E05">
        <w:rPr>
          <w:color w:val="000000" w:themeColor="text1"/>
        </w:rPr>
        <w:t xml:space="preserve"> c. Lan: Hello, Mai! It’s been a while. You look amazing!</w:t>
      </w:r>
    </w:p>
    <w:p w:rsidR="00CC165C" w:rsidRPr="00FD2E05" w:rsidRDefault="00CC165C" w:rsidP="00B35391">
      <w:pPr>
        <w:pBdr>
          <w:top w:val="nil"/>
          <w:left w:val="nil"/>
          <w:bottom w:val="nil"/>
          <w:right w:val="nil"/>
          <w:between w:val="nil"/>
        </w:pBdr>
        <w:spacing w:line="276" w:lineRule="auto"/>
        <w:jc w:val="center"/>
        <w:rPr>
          <w:i/>
          <w:color w:val="000000" w:themeColor="text1"/>
        </w:rPr>
      </w:pPr>
      <w:r w:rsidRPr="00FD2E05">
        <w:rPr>
          <w:b/>
          <w:i/>
          <w:color w:val="000000" w:themeColor="text1"/>
        </w:rPr>
        <w:t xml:space="preserve">                                                                                                </w:t>
      </w:r>
      <w:r w:rsidRPr="00FD2E05">
        <w:rPr>
          <w:i/>
          <w:color w:val="000000" w:themeColor="text1"/>
        </w:rPr>
        <w:t>(Adapted from Global Success)</w:t>
      </w:r>
    </w:p>
    <w:p w:rsidR="00CC165C" w:rsidRPr="00FD2E05" w:rsidRDefault="00CC165C" w:rsidP="00B35391">
      <w:pPr>
        <w:rPr>
          <w:color w:val="000000" w:themeColor="text1"/>
        </w:rPr>
      </w:pPr>
      <w:r w:rsidRPr="00FD2E05">
        <w:rPr>
          <w:b/>
          <w:color w:val="000000" w:themeColor="text1"/>
          <w:highlight w:val="yellow"/>
        </w:rPr>
        <w:t xml:space="preserve">A. </w:t>
      </w:r>
      <w:r w:rsidRPr="00FD2E05">
        <w:rPr>
          <w:color w:val="000000" w:themeColor="text1"/>
          <w:highlight w:val="yellow"/>
        </w:rPr>
        <w:t>c – a – b</w:t>
      </w:r>
      <w:r w:rsidRPr="00FD2E05">
        <w:rPr>
          <w:color w:val="000000" w:themeColor="text1"/>
          <w:highlight w:val="yellow"/>
        </w:rPr>
        <w:tab/>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b – c – a</w:t>
      </w:r>
      <w:r w:rsidRPr="00FD2E05">
        <w:rPr>
          <w:color w:val="000000" w:themeColor="text1"/>
        </w:rPr>
        <w:tab/>
      </w:r>
      <w:r w:rsidRPr="00FD2E05">
        <w:rPr>
          <w:color w:val="000000" w:themeColor="text1"/>
        </w:rPr>
        <w:tab/>
      </w:r>
      <w:r w:rsidRPr="00FD2E05">
        <w:rPr>
          <w:b/>
          <w:color w:val="000000" w:themeColor="text1"/>
        </w:rPr>
        <w:t>C</w:t>
      </w:r>
      <w:r w:rsidRPr="00FD2E05">
        <w:rPr>
          <w:color w:val="000000" w:themeColor="text1"/>
        </w:rPr>
        <w:t>. a – b – c</w:t>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a – c – b</w:t>
      </w:r>
    </w:p>
    <w:p w:rsidR="00CC165C" w:rsidRPr="00FD2E05" w:rsidRDefault="00CC165C" w:rsidP="00B35391">
      <w:pPr>
        <w:pBdr>
          <w:top w:val="nil"/>
          <w:left w:val="nil"/>
          <w:bottom w:val="nil"/>
          <w:right w:val="nil"/>
          <w:between w:val="nil"/>
        </w:pBdr>
        <w:tabs>
          <w:tab w:val="left" w:pos="1418"/>
        </w:tabs>
        <w:spacing w:line="276" w:lineRule="auto"/>
        <w:rPr>
          <w:color w:val="000000" w:themeColor="text1"/>
        </w:rPr>
      </w:pPr>
      <w:r w:rsidRPr="00FD2E05">
        <w:rPr>
          <w:b/>
          <w:color w:val="000000" w:themeColor="text1"/>
        </w:rPr>
        <w:t>Question 14</w:t>
      </w:r>
      <w:r w:rsidRPr="00FD2E05">
        <w:rPr>
          <w:color w:val="000000" w:themeColor="text1"/>
        </w:rPr>
        <w:t>.</w:t>
      </w:r>
    </w:p>
    <w:p w:rsidR="00CC165C" w:rsidRPr="00FD2E05" w:rsidRDefault="00CC165C" w:rsidP="00B35391">
      <w:pPr>
        <w:pBdr>
          <w:top w:val="nil"/>
          <w:left w:val="nil"/>
          <w:bottom w:val="nil"/>
          <w:right w:val="nil"/>
          <w:between w:val="nil"/>
        </w:pBdr>
        <w:tabs>
          <w:tab w:val="left" w:pos="1418"/>
        </w:tabs>
        <w:spacing w:line="276" w:lineRule="auto"/>
        <w:rPr>
          <w:color w:val="000000" w:themeColor="text1"/>
        </w:rPr>
      </w:pPr>
      <w:r w:rsidRPr="00FD2E05">
        <w:rPr>
          <w:color w:val="000000" w:themeColor="text1"/>
        </w:rPr>
        <w:t xml:space="preserve"> a. Linh: I’m helping my dad wash the car this afternoon.</w:t>
      </w:r>
    </w:p>
    <w:p w:rsidR="00CC165C" w:rsidRPr="00FD2E05" w:rsidRDefault="00CC165C" w:rsidP="00B35391">
      <w:pPr>
        <w:pBdr>
          <w:top w:val="nil"/>
          <w:left w:val="nil"/>
          <w:bottom w:val="nil"/>
          <w:right w:val="nil"/>
          <w:between w:val="nil"/>
        </w:pBdr>
        <w:tabs>
          <w:tab w:val="left" w:pos="1418"/>
        </w:tabs>
        <w:spacing w:line="276" w:lineRule="auto"/>
        <w:rPr>
          <w:color w:val="000000" w:themeColor="text1"/>
        </w:rPr>
      </w:pPr>
      <w:r w:rsidRPr="00FD2E05">
        <w:rPr>
          <w:color w:val="000000" w:themeColor="text1"/>
        </w:rPr>
        <w:t>b. Minh: That sounds fun! What kind of car do you have?</w:t>
      </w:r>
    </w:p>
    <w:p w:rsidR="00CC165C" w:rsidRPr="00FD2E05" w:rsidRDefault="00CC165C" w:rsidP="00B35391">
      <w:pPr>
        <w:pBdr>
          <w:top w:val="nil"/>
          <w:left w:val="nil"/>
          <w:bottom w:val="nil"/>
          <w:right w:val="nil"/>
          <w:between w:val="nil"/>
        </w:pBdr>
        <w:tabs>
          <w:tab w:val="left" w:pos="1418"/>
        </w:tabs>
        <w:spacing w:line="276" w:lineRule="auto"/>
        <w:rPr>
          <w:color w:val="000000" w:themeColor="text1"/>
        </w:rPr>
      </w:pPr>
      <w:r w:rsidRPr="00FD2E05">
        <w:rPr>
          <w:color w:val="000000" w:themeColor="text1"/>
        </w:rPr>
        <w:t>c. Minh: Oh, nice! Do you often do things together with your family?</w:t>
      </w:r>
    </w:p>
    <w:p w:rsidR="00CC165C" w:rsidRPr="00FD2E05" w:rsidRDefault="00CC165C" w:rsidP="00B35391">
      <w:pPr>
        <w:pBdr>
          <w:top w:val="nil"/>
          <w:left w:val="nil"/>
          <w:bottom w:val="nil"/>
          <w:right w:val="nil"/>
          <w:between w:val="nil"/>
        </w:pBdr>
        <w:tabs>
          <w:tab w:val="left" w:pos="1418"/>
        </w:tabs>
        <w:spacing w:line="276" w:lineRule="auto"/>
        <w:rPr>
          <w:color w:val="000000" w:themeColor="text1"/>
        </w:rPr>
      </w:pPr>
      <w:r w:rsidRPr="00FD2E05">
        <w:rPr>
          <w:color w:val="000000" w:themeColor="text1"/>
        </w:rPr>
        <w:t>d. Linh: Yes, we try to do something together every weekend. I really enjoy it.</w:t>
      </w:r>
    </w:p>
    <w:p w:rsidR="00CC165C" w:rsidRPr="00FD2E05" w:rsidRDefault="00CC165C" w:rsidP="00B35391">
      <w:pPr>
        <w:pBdr>
          <w:top w:val="nil"/>
          <w:left w:val="nil"/>
          <w:bottom w:val="nil"/>
          <w:right w:val="nil"/>
          <w:between w:val="nil"/>
        </w:pBdr>
        <w:tabs>
          <w:tab w:val="left" w:pos="1418"/>
        </w:tabs>
        <w:spacing w:line="276" w:lineRule="auto"/>
        <w:ind w:right="480"/>
        <w:rPr>
          <w:color w:val="000000" w:themeColor="text1"/>
        </w:rPr>
      </w:pPr>
      <w:r w:rsidRPr="00FD2E05">
        <w:rPr>
          <w:color w:val="000000" w:themeColor="text1"/>
        </w:rPr>
        <w:t>e. Minh: My dad bought a VF3 last month. It is an electric car.</w:t>
      </w:r>
    </w:p>
    <w:p w:rsidR="00CC165C" w:rsidRPr="00FD2E05" w:rsidRDefault="00CC165C" w:rsidP="00B35391">
      <w:pPr>
        <w:pBdr>
          <w:top w:val="nil"/>
          <w:left w:val="nil"/>
          <w:bottom w:val="nil"/>
          <w:right w:val="nil"/>
          <w:between w:val="nil"/>
        </w:pBdr>
        <w:tabs>
          <w:tab w:val="left" w:pos="1418"/>
        </w:tabs>
        <w:spacing w:line="276" w:lineRule="auto"/>
        <w:ind w:right="480"/>
        <w:rPr>
          <w:color w:val="000000" w:themeColor="text1"/>
        </w:rPr>
      </w:pPr>
      <w:r w:rsidRPr="00FD2E05">
        <w:rPr>
          <w:color w:val="000000" w:themeColor="text1"/>
        </w:rPr>
        <w:t xml:space="preserve">                                                                                               (Adapted from</w:t>
      </w:r>
      <w:r w:rsidRPr="00FD2E05">
        <w:rPr>
          <w:i/>
          <w:color w:val="000000" w:themeColor="text1"/>
        </w:rPr>
        <w:t xml:space="preserve"> I-Learn Smart World)</w:t>
      </w:r>
    </w:p>
    <w:p w:rsidR="00CC165C" w:rsidRPr="00FD2E05" w:rsidRDefault="00CC165C" w:rsidP="00B35391">
      <w:pPr>
        <w:rPr>
          <w:color w:val="000000" w:themeColor="text1"/>
        </w:rPr>
      </w:pPr>
      <w:r w:rsidRPr="00FD2E05">
        <w:rPr>
          <w:b/>
          <w:color w:val="000000" w:themeColor="text1"/>
        </w:rPr>
        <w:t>A</w:t>
      </w:r>
      <w:r w:rsidRPr="00FD2E05">
        <w:rPr>
          <w:color w:val="000000" w:themeColor="text1"/>
        </w:rPr>
        <w:t>. a – c – e – b – d</w:t>
      </w:r>
      <w:r w:rsidRPr="00FD2E05">
        <w:rPr>
          <w:color w:val="000000" w:themeColor="text1"/>
        </w:rPr>
        <w:tab/>
      </w:r>
      <w:r w:rsidRPr="00FD2E05">
        <w:rPr>
          <w:b/>
          <w:color w:val="000000" w:themeColor="text1"/>
          <w:highlight w:val="yellow"/>
        </w:rPr>
        <w:t xml:space="preserve">B. </w:t>
      </w:r>
      <w:r w:rsidRPr="00FD2E05">
        <w:rPr>
          <w:color w:val="000000" w:themeColor="text1"/>
          <w:highlight w:val="yellow"/>
        </w:rPr>
        <w:t>a – b – e – c – d</w:t>
      </w:r>
      <w:r w:rsidRPr="00FD2E05">
        <w:rPr>
          <w:color w:val="000000" w:themeColor="text1"/>
          <w:highlight w:val="yellow"/>
        </w:rPr>
        <w:tab/>
      </w:r>
      <w:r w:rsidRPr="00FD2E05">
        <w:rPr>
          <w:color w:val="000000" w:themeColor="text1"/>
        </w:rPr>
        <w:tab/>
      </w:r>
      <w:r w:rsidRPr="00FD2E05">
        <w:rPr>
          <w:b/>
          <w:color w:val="000000" w:themeColor="text1"/>
        </w:rPr>
        <w:t>C</w:t>
      </w:r>
      <w:r w:rsidRPr="00FD2E05">
        <w:rPr>
          <w:color w:val="000000" w:themeColor="text1"/>
        </w:rPr>
        <w:t>. b – a – c – d – e</w:t>
      </w:r>
      <w:r w:rsidRPr="00FD2E05">
        <w:rPr>
          <w:color w:val="000000" w:themeColor="text1"/>
        </w:rPr>
        <w:tab/>
      </w:r>
      <w:r w:rsidRPr="00FD2E05">
        <w:rPr>
          <w:color w:val="000000" w:themeColor="text1"/>
        </w:rPr>
        <w:tab/>
      </w:r>
      <w:r w:rsidRPr="00FD2E05">
        <w:rPr>
          <w:b/>
          <w:color w:val="000000" w:themeColor="text1"/>
        </w:rPr>
        <w:t xml:space="preserve">D. </w:t>
      </w:r>
      <w:r w:rsidRPr="00FD2E05">
        <w:rPr>
          <w:color w:val="000000" w:themeColor="text1"/>
        </w:rPr>
        <w:t>d – e – a – b – c</w:t>
      </w:r>
    </w:p>
    <w:p w:rsidR="00CC165C" w:rsidRPr="00FD2E05" w:rsidRDefault="00CC165C" w:rsidP="00B35391">
      <w:pPr>
        <w:rPr>
          <w:b/>
          <w:color w:val="000000" w:themeColor="text1"/>
        </w:rPr>
      </w:pPr>
      <w:r w:rsidRPr="00FD2E05">
        <w:rPr>
          <w:b/>
          <w:color w:val="000000" w:themeColor="text1"/>
        </w:rPr>
        <w:t xml:space="preserve">Question 15. </w:t>
      </w:r>
    </w:p>
    <w:p w:rsidR="00CC165C" w:rsidRPr="00FD2E05" w:rsidRDefault="00CC165C" w:rsidP="00B35391">
      <w:pPr>
        <w:pBdr>
          <w:top w:val="nil"/>
          <w:left w:val="nil"/>
          <w:bottom w:val="nil"/>
          <w:right w:val="nil"/>
          <w:between w:val="nil"/>
        </w:pBdr>
        <w:spacing w:line="276" w:lineRule="auto"/>
        <w:rPr>
          <w:color w:val="000000" w:themeColor="text1"/>
        </w:rPr>
      </w:pPr>
      <w:r w:rsidRPr="00FD2E05">
        <w:rPr>
          <w:color w:val="000000" w:themeColor="text1"/>
        </w:rPr>
        <w:t>a. Thanks for inviting me to your family picnic. It was so nice!</w:t>
      </w:r>
    </w:p>
    <w:p w:rsidR="00CC165C" w:rsidRPr="00FD2E05" w:rsidRDefault="00CC165C" w:rsidP="00B35391">
      <w:pPr>
        <w:pBdr>
          <w:top w:val="nil"/>
          <w:left w:val="nil"/>
          <w:bottom w:val="nil"/>
          <w:right w:val="nil"/>
          <w:between w:val="nil"/>
        </w:pBdr>
        <w:spacing w:line="276" w:lineRule="auto"/>
        <w:rPr>
          <w:color w:val="000000" w:themeColor="text1"/>
        </w:rPr>
      </w:pPr>
      <w:r w:rsidRPr="00FD2E05">
        <w:rPr>
          <w:color w:val="000000" w:themeColor="text1"/>
        </w:rPr>
        <w:t>b. I really enjoyed meeting your cousins and your brother</w:t>
      </w:r>
    </w:p>
    <w:p w:rsidR="00CC165C" w:rsidRPr="00FD2E05" w:rsidRDefault="00CC165C" w:rsidP="00B35391">
      <w:pPr>
        <w:pBdr>
          <w:top w:val="nil"/>
          <w:left w:val="nil"/>
          <w:bottom w:val="nil"/>
          <w:right w:val="nil"/>
          <w:between w:val="nil"/>
        </w:pBdr>
        <w:spacing w:line="276" w:lineRule="auto"/>
        <w:rPr>
          <w:color w:val="000000" w:themeColor="text1"/>
        </w:rPr>
      </w:pPr>
      <w:r w:rsidRPr="00FD2E05">
        <w:rPr>
          <w:color w:val="000000" w:themeColor="text1"/>
        </w:rPr>
        <w:t>c. Also, the food was delicious! Did you help make the sandwiches?</w:t>
      </w:r>
    </w:p>
    <w:p w:rsidR="00CC165C" w:rsidRPr="00FD2E05" w:rsidRDefault="00CC165C" w:rsidP="00B35391">
      <w:pPr>
        <w:pBdr>
          <w:top w:val="nil"/>
          <w:left w:val="nil"/>
          <w:bottom w:val="nil"/>
          <w:right w:val="nil"/>
          <w:between w:val="nil"/>
        </w:pBdr>
        <w:spacing w:line="276" w:lineRule="auto"/>
        <w:rPr>
          <w:color w:val="000000" w:themeColor="text1"/>
        </w:rPr>
      </w:pPr>
      <w:r w:rsidRPr="00FD2E05">
        <w:rPr>
          <w:color w:val="000000" w:themeColor="text1"/>
        </w:rPr>
        <w:t>d. I hope we can do this again soon. Let me know when you’re free.</w:t>
      </w:r>
    </w:p>
    <w:p w:rsidR="00CC165C" w:rsidRPr="00FD2E05" w:rsidRDefault="00CC165C" w:rsidP="00B35391">
      <w:pPr>
        <w:pBdr>
          <w:top w:val="nil"/>
          <w:left w:val="nil"/>
          <w:bottom w:val="nil"/>
          <w:right w:val="nil"/>
          <w:between w:val="nil"/>
        </w:pBdr>
        <w:spacing w:line="276" w:lineRule="auto"/>
        <w:rPr>
          <w:color w:val="000000" w:themeColor="text1"/>
        </w:rPr>
      </w:pPr>
      <w:r w:rsidRPr="00FD2E05">
        <w:rPr>
          <w:color w:val="000000" w:themeColor="text1"/>
        </w:rPr>
        <w:t>e. I hope you had a great time with everyone too!</w:t>
      </w:r>
    </w:p>
    <w:p w:rsidR="00CC165C" w:rsidRPr="00FD2E05" w:rsidRDefault="00CC165C" w:rsidP="00B35391">
      <w:pPr>
        <w:pBdr>
          <w:top w:val="nil"/>
          <w:left w:val="nil"/>
          <w:bottom w:val="nil"/>
          <w:right w:val="nil"/>
          <w:between w:val="nil"/>
        </w:pBdr>
        <w:spacing w:line="276" w:lineRule="auto"/>
        <w:rPr>
          <w:i/>
          <w:color w:val="000000" w:themeColor="text1"/>
        </w:rPr>
      </w:pPr>
      <w:r w:rsidRPr="00FD2E05">
        <w:rPr>
          <w:color w:val="000000" w:themeColor="text1"/>
        </w:rPr>
        <w:t xml:space="preserve">                                                                                                                         </w:t>
      </w:r>
      <w:r w:rsidRPr="00FD2E05">
        <w:rPr>
          <w:i/>
          <w:color w:val="000000" w:themeColor="text1"/>
        </w:rPr>
        <w:t>(Adapted from THINK)</w:t>
      </w:r>
    </w:p>
    <w:p w:rsidR="00CC165C" w:rsidRPr="00FD2E05" w:rsidRDefault="00CC165C" w:rsidP="00B35391">
      <w:pPr>
        <w:pBdr>
          <w:top w:val="nil"/>
          <w:left w:val="nil"/>
          <w:bottom w:val="nil"/>
          <w:right w:val="nil"/>
          <w:between w:val="nil"/>
        </w:pBdr>
        <w:spacing w:line="276" w:lineRule="auto"/>
        <w:rPr>
          <w:color w:val="000000" w:themeColor="text1"/>
        </w:rPr>
      </w:pPr>
      <w:r w:rsidRPr="00FD2E05">
        <w:rPr>
          <w:color w:val="000000" w:themeColor="text1"/>
        </w:rPr>
        <w:t>A. a – c – b – e – d</w:t>
      </w:r>
      <w:r w:rsidRPr="00FD2E05">
        <w:rPr>
          <w:color w:val="000000" w:themeColor="text1"/>
        </w:rPr>
        <w:tab/>
      </w:r>
      <w:r w:rsidRPr="00FD2E05">
        <w:rPr>
          <w:b/>
          <w:color w:val="000000" w:themeColor="text1"/>
          <w:highlight w:val="yellow"/>
        </w:rPr>
        <w:t>B</w:t>
      </w:r>
      <w:r w:rsidRPr="00FD2E05">
        <w:rPr>
          <w:color w:val="000000" w:themeColor="text1"/>
          <w:highlight w:val="yellow"/>
        </w:rPr>
        <w:t>. a – b – c – e – d</w:t>
      </w:r>
      <w:r w:rsidRPr="00FD2E05">
        <w:rPr>
          <w:b/>
          <w:color w:val="000000" w:themeColor="text1"/>
        </w:rPr>
        <w:tab/>
      </w:r>
      <w:r w:rsidRPr="00FD2E05">
        <w:rPr>
          <w:color w:val="000000" w:themeColor="text1"/>
        </w:rPr>
        <w:t xml:space="preserve">     </w:t>
      </w:r>
      <w:r w:rsidRPr="00FD2E05">
        <w:rPr>
          <w:b/>
          <w:color w:val="000000" w:themeColor="text1"/>
        </w:rPr>
        <w:t>C</w:t>
      </w:r>
      <w:r w:rsidRPr="00FD2E05">
        <w:rPr>
          <w:color w:val="000000" w:themeColor="text1"/>
        </w:rPr>
        <w:t>. d – e – a – b – c</w:t>
      </w:r>
      <w:r w:rsidRPr="00FD2E05">
        <w:rPr>
          <w:color w:val="000000" w:themeColor="text1"/>
        </w:rPr>
        <w:tab/>
      </w:r>
      <w:r w:rsidRPr="00FD2E05">
        <w:rPr>
          <w:b/>
          <w:color w:val="000000" w:themeColor="text1"/>
        </w:rPr>
        <w:t>D</w:t>
      </w:r>
      <w:r w:rsidRPr="00FD2E05">
        <w:rPr>
          <w:color w:val="000000" w:themeColor="text1"/>
        </w:rPr>
        <w:t>. e – c – b – d – a</w:t>
      </w:r>
    </w:p>
    <w:p w:rsidR="00CC165C" w:rsidRPr="00FD2E05" w:rsidRDefault="00CC165C" w:rsidP="00B35391">
      <w:pPr>
        <w:pBdr>
          <w:top w:val="nil"/>
          <w:left w:val="nil"/>
          <w:bottom w:val="nil"/>
          <w:right w:val="nil"/>
          <w:between w:val="nil"/>
        </w:pBdr>
        <w:tabs>
          <w:tab w:val="left" w:pos="1418"/>
        </w:tabs>
        <w:spacing w:line="276" w:lineRule="auto"/>
        <w:ind w:left="1418" w:hanging="1418"/>
        <w:rPr>
          <w:color w:val="000000" w:themeColor="text1"/>
        </w:rPr>
      </w:pPr>
      <w:r w:rsidRPr="00FD2E05">
        <w:rPr>
          <w:b/>
          <w:color w:val="000000" w:themeColor="text1"/>
        </w:rPr>
        <w:t xml:space="preserve">   Question 16.</w:t>
      </w:r>
      <w:r w:rsidRPr="00FD2E05">
        <w:rPr>
          <w:color w:val="000000" w:themeColor="text1"/>
        </w:rPr>
        <w:t xml:space="preserve"> </w:t>
      </w:r>
      <w:r w:rsidRPr="00FD2E05">
        <w:rPr>
          <w:color w:val="000000" w:themeColor="text1"/>
        </w:rPr>
        <w:tab/>
      </w:r>
    </w:p>
    <w:p w:rsidR="00CC165C" w:rsidRPr="00FD2E05" w:rsidRDefault="00CC165C" w:rsidP="00CA041E">
      <w:pPr>
        <w:pBdr>
          <w:top w:val="nil"/>
          <w:left w:val="nil"/>
          <w:bottom w:val="nil"/>
          <w:right w:val="nil"/>
          <w:between w:val="nil"/>
        </w:pBdr>
        <w:tabs>
          <w:tab w:val="left" w:pos="1418"/>
        </w:tabs>
        <w:spacing w:line="276" w:lineRule="auto"/>
        <w:ind w:left="1418" w:hanging="1134"/>
        <w:jc w:val="both"/>
        <w:rPr>
          <w:color w:val="000000" w:themeColor="text1"/>
        </w:rPr>
      </w:pPr>
      <w:r w:rsidRPr="00FD2E05">
        <w:rPr>
          <w:color w:val="000000" w:themeColor="text1"/>
        </w:rPr>
        <w:lastRenderedPageBreak/>
        <w:t>a. Carlos didn’t earn much money at first, but he never stopped working hard.</w:t>
      </w:r>
    </w:p>
    <w:p w:rsidR="00CC165C" w:rsidRPr="00FD2E05" w:rsidRDefault="00CC165C" w:rsidP="00CA041E">
      <w:pPr>
        <w:pBdr>
          <w:top w:val="nil"/>
          <w:left w:val="nil"/>
          <w:bottom w:val="nil"/>
          <w:right w:val="nil"/>
          <w:between w:val="nil"/>
        </w:pBdr>
        <w:tabs>
          <w:tab w:val="left" w:pos="1418"/>
        </w:tabs>
        <w:spacing w:line="276" w:lineRule="auto"/>
        <w:ind w:left="1418" w:hanging="1134"/>
        <w:jc w:val="both"/>
        <w:rPr>
          <w:color w:val="000000" w:themeColor="text1"/>
        </w:rPr>
      </w:pPr>
      <w:r w:rsidRPr="00FD2E05">
        <w:rPr>
          <w:color w:val="000000" w:themeColor="text1"/>
        </w:rPr>
        <w:t>b. In 2010, at the age of twenty, he got his first job at a small café, where he made coffee for customers.</w:t>
      </w:r>
    </w:p>
    <w:p w:rsidR="00CC165C" w:rsidRPr="00FD2E05" w:rsidRDefault="00CC165C" w:rsidP="00CA041E">
      <w:pPr>
        <w:pBdr>
          <w:top w:val="nil"/>
          <w:left w:val="nil"/>
          <w:bottom w:val="nil"/>
          <w:right w:val="nil"/>
          <w:between w:val="nil"/>
        </w:pBdr>
        <w:tabs>
          <w:tab w:val="left" w:pos="1418"/>
        </w:tabs>
        <w:spacing w:line="276" w:lineRule="auto"/>
        <w:ind w:left="1418" w:hanging="1134"/>
        <w:jc w:val="both"/>
        <w:rPr>
          <w:color w:val="000000" w:themeColor="text1"/>
        </w:rPr>
      </w:pPr>
      <w:r w:rsidRPr="00FD2E05">
        <w:rPr>
          <w:color w:val="000000" w:themeColor="text1"/>
        </w:rPr>
        <w:t>c. He has loved cooking and making food since he was a child and has now become a successful chef.</w:t>
      </w:r>
    </w:p>
    <w:p w:rsidR="00CC165C" w:rsidRPr="00FD2E05" w:rsidRDefault="00CC165C" w:rsidP="00CA041E">
      <w:pPr>
        <w:pBdr>
          <w:top w:val="nil"/>
          <w:left w:val="nil"/>
          <w:bottom w:val="nil"/>
          <w:right w:val="nil"/>
          <w:between w:val="nil"/>
        </w:pBdr>
        <w:tabs>
          <w:tab w:val="left" w:pos="1418"/>
        </w:tabs>
        <w:spacing w:line="276" w:lineRule="auto"/>
        <w:ind w:left="1418" w:hanging="1134"/>
        <w:jc w:val="both"/>
        <w:rPr>
          <w:color w:val="000000" w:themeColor="text1"/>
        </w:rPr>
      </w:pPr>
      <w:r w:rsidRPr="00FD2E05">
        <w:rPr>
          <w:color w:val="000000" w:themeColor="text1"/>
        </w:rPr>
        <w:t>d. Carlos Martinez was born in 1990 in Lima, Peru, and his journey is truly inspiring.</w:t>
      </w:r>
    </w:p>
    <w:p w:rsidR="00CC165C" w:rsidRPr="00FD2E05" w:rsidRDefault="00CC165C" w:rsidP="00CA041E">
      <w:pPr>
        <w:pBdr>
          <w:top w:val="nil"/>
          <w:left w:val="nil"/>
          <w:bottom w:val="nil"/>
          <w:right w:val="nil"/>
          <w:between w:val="nil"/>
        </w:pBdr>
        <w:tabs>
          <w:tab w:val="left" w:pos="1418"/>
        </w:tabs>
        <w:spacing w:line="276" w:lineRule="auto"/>
        <w:ind w:left="1418" w:hanging="1134"/>
        <w:jc w:val="both"/>
        <w:rPr>
          <w:color w:val="000000" w:themeColor="text1"/>
        </w:rPr>
      </w:pPr>
      <w:r w:rsidRPr="00FD2E05">
        <w:rPr>
          <w:color w:val="000000" w:themeColor="text1"/>
        </w:rPr>
        <w:t xml:space="preserve">e. Carlos’s story shows that anyone can reach their goals if they work hard and believe in themselves.                                                                                                                                                </w:t>
      </w:r>
    </w:p>
    <w:p w:rsidR="00CC165C" w:rsidRPr="00FD2E05" w:rsidRDefault="00CC165C" w:rsidP="00B35391">
      <w:pPr>
        <w:pBdr>
          <w:top w:val="nil"/>
          <w:left w:val="nil"/>
          <w:bottom w:val="nil"/>
          <w:right w:val="nil"/>
          <w:between w:val="nil"/>
        </w:pBdr>
        <w:tabs>
          <w:tab w:val="left" w:pos="1418"/>
        </w:tabs>
        <w:spacing w:line="276" w:lineRule="auto"/>
        <w:ind w:left="1418" w:hanging="1418"/>
        <w:jc w:val="right"/>
        <w:rPr>
          <w:i/>
          <w:color w:val="000000" w:themeColor="text1"/>
        </w:rPr>
      </w:pPr>
      <w:r w:rsidRPr="00FD2E05">
        <w:rPr>
          <w:i/>
          <w:color w:val="000000" w:themeColor="text1"/>
        </w:rPr>
        <w:t>(Adapted from Bright)</w:t>
      </w:r>
    </w:p>
    <w:p w:rsidR="00CC165C" w:rsidRPr="00FD2E05" w:rsidRDefault="00CC165C" w:rsidP="00B35391">
      <w:pPr>
        <w:rPr>
          <w:color w:val="000000" w:themeColor="text1"/>
        </w:rPr>
      </w:pPr>
      <w:r w:rsidRPr="00FD2E05">
        <w:rPr>
          <w:b/>
          <w:color w:val="000000" w:themeColor="text1"/>
          <w:highlight w:val="yellow"/>
        </w:rPr>
        <w:t xml:space="preserve">A. </w:t>
      </w:r>
      <w:r w:rsidRPr="00FD2E05">
        <w:rPr>
          <w:color w:val="000000" w:themeColor="text1"/>
          <w:highlight w:val="yellow"/>
        </w:rPr>
        <w:t>d – b – a – c – e</w:t>
      </w:r>
      <w:r w:rsidRPr="00FD2E05">
        <w:rPr>
          <w:color w:val="000000" w:themeColor="text1"/>
        </w:rPr>
        <w:t xml:space="preserve">  </w:t>
      </w:r>
      <w:r w:rsidRPr="00FD2E05">
        <w:rPr>
          <w:b/>
          <w:color w:val="000000" w:themeColor="text1"/>
        </w:rPr>
        <w:tab/>
        <w:t>B.</w:t>
      </w:r>
      <w:r w:rsidRPr="00FD2E05">
        <w:rPr>
          <w:color w:val="000000" w:themeColor="text1"/>
        </w:rPr>
        <w:t xml:space="preserve"> d – c – a – b – e </w:t>
      </w:r>
      <w:r w:rsidRPr="00FD2E05">
        <w:rPr>
          <w:color w:val="000000" w:themeColor="text1"/>
        </w:rPr>
        <w:tab/>
        <w:t xml:space="preserve"> </w:t>
      </w:r>
      <w:r w:rsidRPr="00FD2E05">
        <w:rPr>
          <w:color w:val="000000" w:themeColor="text1"/>
        </w:rPr>
        <w:tab/>
      </w:r>
      <w:r w:rsidRPr="00FD2E05">
        <w:rPr>
          <w:b/>
          <w:color w:val="000000" w:themeColor="text1"/>
        </w:rPr>
        <w:t>C</w:t>
      </w:r>
      <w:r w:rsidRPr="00FD2E05">
        <w:rPr>
          <w:color w:val="000000" w:themeColor="text1"/>
        </w:rPr>
        <w:t>. d – c – b – a – e</w:t>
      </w:r>
      <w:r w:rsidRPr="00FD2E05">
        <w:rPr>
          <w:color w:val="000000" w:themeColor="text1"/>
        </w:rPr>
        <w:tab/>
        <w:t xml:space="preserve">   </w:t>
      </w:r>
      <w:r w:rsidRPr="00FD2E05">
        <w:rPr>
          <w:color w:val="000000" w:themeColor="text1"/>
        </w:rPr>
        <w:tab/>
      </w:r>
      <w:r w:rsidRPr="00FD2E05">
        <w:rPr>
          <w:b/>
          <w:color w:val="000000" w:themeColor="text1"/>
        </w:rPr>
        <w:t>D</w:t>
      </w:r>
      <w:r w:rsidRPr="00FD2E05">
        <w:rPr>
          <w:color w:val="000000" w:themeColor="text1"/>
        </w:rPr>
        <w:t>. a – d – e – c – b</w:t>
      </w:r>
    </w:p>
    <w:p w:rsidR="00CC165C" w:rsidRPr="00FD2E05" w:rsidRDefault="00CC165C" w:rsidP="00B35391">
      <w:pPr>
        <w:rPr>
          <w:color w:val="000000" w:themeColor="text1"/>
        </w:rPr>
      </w:pPr>
    </w:p>
    <w:p w:rsidR="00CC165C" w:rsidRPr="00FD2E05" w:rsidRDefault="00CC165C" w:rsidP="00CA041E">
      <w:pPr>
        <w:pStyle w:val="Heading2"/>
        <w:tabs>
          <w:tab w:val="left" w:pos="993"/>
          <w:tab w:val="left" w:pos="3119"/>
          <w:tab w:val="left" w:pos="5387"/>
          <w:tab w:val="left" w:pos="7655"/>
        </w:tabs>
        <w:ind w:firstLine="284"/>
        <w:rPr>
          <w:color w:val="000000" w:themeColor="text1"/>
          <w:sz w:val="24"/>
          <w:szCs w:val="24"/>
        </w:rPr>
      </w:pPr>
      <w:r w:rsidRPr="00FD2E05">
        <w:rPr>
          <w:color w:val="000000" w:themeColor="text1"/>
          <w:sz w:val="24"/>
          <w:szCs w:val="24"/>
        </w:rPr>
        <w:t>Question</w:t>
      </w:r>
      <w:r w:rsidRPr="00FD2E05">
        <w:rPr>
          <w:color w:val="000000" w:themeColor="text1"/>
          <w:spacing w:val="-8"/>
          <w:sz w:val="24"/>
          <w:szCs w:val="24"/>
        </w:rPr>
        <w:t xml:space="preserve"> </w:t>
      </w:r>
      <w:r w:rsidRPr="00FD2E05">
        <w:rPr>
          <w:color w:val="000000" w:themeColor="text1"/>
          <w:spacing w:val="-5"/>
          <w:sz w:val="24"/>
          <w:szCs w:val="24"/>
        </w:rPr>
        <w:t>17.</w:t>
      </w:r>
    </w:p>
    <w:p w:rsidR="00CC165C" w:rsidRPr="00FD2E05" w:rsidRDefault="00CC165C" w:rsidP="00995EFC">
      <w:pPr>
        <w:pStyle w:val="ListParagraph"/>
        <w:widowControl w:val="0"/>
        <w:numPr>
          <w:ilvl w:val="0"/>
          <w:numId w:val="34"/>
        </w:numPr>
        <w:tabs>
          <w:tab w:val="left" w:pos="312"/>
          <w:tab w:val="left" w:pos="993"/>
          <w:tab w:val="left" w:pos="3119"/>
          <w:tab w:val="left" w:pos="5387"/>
          <w:tab w:val="left" w:pos="7655"/>
        </w:tabs>
        <w:autoSpaceDE w:val="0"/>
        <w:autoSpaceDN w:val="0"/>
        <w:ind w:firstLine="36"/>
        <w:contextualSpacing w:val="0"/>
        <w:jc w:val="both"/>
        <w:rPr>
          <w:color w:val="000000" w:themeColor="text1"/>
        </w:rPr>
      </w:pPr>
      <w:r w:rsidRPr="00FD2E05">
        <w:rPr>
          <w:color w:val="000000" w:themeColor="text1"/>
        </w:rPr>
        <w:t>In</w:t>
      </w:r>
      <w:r w:rsidRPr="00FD2E05">
        <w:rPr>
          <w:color w:val="000000" w:themeColor="text1"/>
          <w:spacing w:val="-6"/>
        </w:rPr>
        <w:t xml:space="preserve"> </w:t>
      </w:r>
      <w:r w:rsidRPr="00FD2E05">
        <w:rPr>
          <w:color w:val="000000" w:themeColor="text1"/>
        </w:rPr>
        <w:t>1976,</w:t>
      </w:r>
      <w:r w:rsidRPr="00FD2E05">
        <w:rPr>
          <w:color w:val="000000" w:themeColor="text1"/>
          <w:spacing w:val="-4"/>
        </w:rPr>
        <w:t xml:space="preserve"> </w:t>
      </w:r>
      <w:r w:rsidRPr="00FD2E05">
        <w:rPr>
          <w:color w:val="000000" w:themeColor="text1"/>
        </w:rPr>
        <w:t>Steve</w:t>
      </w:r>
      <w:r w:rsidRPr="00FD2E05">
        <w:rPr>
          <w:color w:val="000000" w:themeColor="text1"/>
          <w:spacing w:val="-4"/>
        </w:rPr>
        <w:t xml:space="preserve"> </w:t>
      </w:r>
      <w:r w:rsidRPr="00FD2E05">
        <w:rPr>
          <w:color w:val="000000" w:themeColor="text1"/>
        </w:rPr>
        <w:t>Jobs</w:t>
      </w:r>
      <w:r w:rsidRPr="00FD2E05">
        <w:rPr>
          <w:color w:val="000000" w:themeColor="text1"/>
          <w:spacing w:val="-4"/>
        </w:rPr>
        <w:t xml:space="preserve"> </w:t>
      </w:r>
      <w:r w:rsidRPr="00FD2E05">
        <w:rPr>
          <w:color w:val="000000" w:themeColor="text1"/>
        </w:rPr>
        <w:t>co-founded</w:t>
      </w:r>
      <w:r w:rsidRPr="00FD2E05">
        <w:rPr>
          <w:color w:val="000000" w:themeColor="text1"/>
          <w:spacing w:val="-14"/>
        </w:rPr>
        <w:t xml:space="preserve"> </w:t>
      </w:r>
      <w:r w:rsidRPr="00FD2E05">
        <w:rPr>
          <w:color w:val="000000" w:themeColor="text1"/>
        </w:rPr>
        <w:t>Apple</w:t>
      </w:r>
      <w:r w:rsidRPr="00FD2E05">
        <w:rPr>
          <w:color w:val="000000" w:themeColor="text1"/>
          <w:spacing w:val="-4"/>
        </w:rPr>
        <w:t xml:space="preserve"> </w:t>
      </w:r>
      <w:r w:rsidRPr="00FD2E05">
        <w:rPr>
          <w:color w:val="000000" w:themeColor="text1"/>
        </w:rPr>
        <w:t>Inc.</w:t>
      </w:r>
      <w:r w:rsidRPr="00FD2E05">
        <w:rPr>
          <w:color w:val="000000" w:themeColor="text1"/>
          <w:spacing w:val="-4"/>
        </w:rPr>
        <w:t xml:space="preserve"> </w:t>
      </w:r>
      <w:r w:rsidRPr="00FD2E05">
        <w:rPr>
          <w:color w:val="000000" w:themeColor="text1"/>
        </w:rPr>
        <w:t>with</w:t>
      </w:r>
      <w:r w:rsidRPr="00FD2E05">
        <w:rPr>
          <w:color w:val="000000" w:themeColor="text1"/>
          <w:spacing w:val="-5"/>
        </w:rPr>
        <w:t xml:space="preserve"> </w:t>
      </w:r>
      <w:r w:rsidRPr="00FD2E05">
        <w:rPr>
          <w:color w:val="000000" w:themeColor="text1"/>
        </w:rPr>
        <w:t>Steve</w:t>
      </w:r>
      <w:r w:rsidRPr="00FD2E05">
        <w:rPr>
          <w:color w:val="000000" w:themeColor="text1"/>
          <w:spacing w:val="-9"/>
        </w:rPr>
        <w:t xml:space="preserve"> </w:t>
      </w:r>
      <w:r w:rsidRPr="00FD2E05">
        <w:rPr>
          <w:color w:val="000000" w:themeColor="text1"/>
        </w:rPr>
        <w:t>Wozniak.</w:t>
      </w:r>
      <w:r w:rsidRPr="00FD2E05">
        <w:rPr>
          <w:color w:val="000000" w:themeColor="text1"/>
          <w:spacing w:val="-9"/>
        </w:rPr>
        <w:t xml:space="preserve"> </w:t>
      </w:r>
      <w:r w:rsidRPr="00FD2E05">
        <w:rPr>
          <w:color w:val="000000" w:themeColor="text1"/>
        </w:rPr>
        <w:t>They</w:t>
      </w:r>
      <w:r w:rsidRPr="00FD2E05">
        <w:rPr>
          <w:color w:val="000000" w:themeColor="text1"/>
          <w:spacing w:val="-5"/>
        </w:rPr>
        <w:t xml:space="preserve"> </w:t>
      </w:r>
      <w:r w:rsidRPr="00FD2E05">
        <w:rPr>
          <w:color w:val="000000" w:themeColor="text1"/>
        </w:rPr>
        <w:t>introduced</w:t>
      </w:r>
      <w:r w:rsidRPr="00FD2E05">
        <w:rPr>
          <w:color w:val="000000" w:themeColor="text1"/>
          <w:spacing w:val="-5"/>
        </w:rPr>
        <w:t xml:space="preserve"> </w:t>
      </w:r>
      <w:r w:rsidRPr="00FD2E05">
        <w:rPr>
          <w:color w:val="000000" w:themeColor="text1"/>
        </w:rPr>
        <w:t>the</w:t>
      </w:r>
      <w:r w:rsidRPr="00FD2E05">
        <w:rPr>
          <w:color w:val="000000" w:themeColor="text1"/>
          <w:spacing w:val="-14"/>
        </w:rPr>
        <w:t xml:space="preserve"> </w:t>
      </w:r>
      <w:r w:rsidRPr="00FD2E05">
        <w:rPr>
          <w:color w:val="000000" w:themeColor="text1"/>
        </w:rPr>
        <w:t>Apple</w:t>
      </w:r>
      <w:r w:rsidRPr="00FD2E05">
        <w:rPr>
          <w:color w:val="000000" w:themeColor="text1"/>
          <w:spacing w:val="-7"/>
        </w:rPr>
        <w:t xml:space="preserve"> </w:t>
      </w:r>
      <w:r w:rsidRPr="00FD2E05">
        <w:rPr>
          <w:color w:val="000000" w:themeColor="text1"/>
        </w:rPr>
        <w:t>II</w:t>
      </w:r>
      <w:r w:rsidRPr="00FD2E05">
        <w:rPr>
          <w:color w:val="000000" w:themeColor="text1"/>
          <w:spacing w:val="-4"/>
        </w:rPr>
        <w:t xml:space="preserve"> </w:t>
      </w:r>
      <w:r w:rsidRPr="00FD2E05">
        <w:rPr>
          <w:color w:val="000000" w:themeColor="text1"/>
        </w:rPr>
        <w:t>that</w:t>
      </w:r>
      <w:r w:rsidRPr="00FD2E05">
        <w:rPr>
          <w:color w:val="000000" w:themeColor="text1"/>
          <w:spacing w:val="-4"/>
        </w:rPr>
        <w:t xml:space="preserve"> </w:t>
      </w:r>
      <w:r w:rsidRPr="00FD2E05">
        <w:rPr>
          <w:color w:val="000000" w:themeColor="text1"/>
        </w:rPr>
        <w:t>became</w:t>
      </w:r>
      <w:r w:rsidRPr="00FD2E05">
        <w:rPr>
          <w:color w:val="000000" w:themeColor="text1"/>
          <w:spacing w:val="-7"/>
        </w:rPr>
        <w:t xml:space="preserve"> </w:t>
      </w:r>
      <w:r w:rsidRPr="00FD2E05">
        <w:rPr>
          <w:color w:val="000000" w:themeColor="text1"/>
        </w:rPr>
        <w:t>popular</w:t>
      </w:r>
      <w:r w:rsidRPr="00FD2E05">
        <w:rPr>
          <w:color w:val="000000" w:themeColor="text1"/>
          <w:spacing w:val="-4"/>
        </w:rPr>
        <w:t xml:space="preserve"> </w:t>
      </w:r>
      <w:r w:rsidRPr="00FD2E05">
        <w:rPr>
          <w:color w:val="000000" w:themeColor="text1"/>
        </w:rPr>
        <w:t>due</w:t>
      </w:r>
      <w:r w:rsidRPr="00FD2E05">
        <w:rPr>
          <w:color w:val="000000" w:themeColor="text1"/>
          <w:spacing w:val="-7"/>
        </w:rPr>
        <w:t xml:space="preserve"> </w:t>
      </w:r>
      <w:r w:rsidRPr="00FD2E05">
        <w:rPr>
          <w:color w:val="000000" w:themeColor="text1"/>
        </w:rPr>
        <w:t>to</w:t>
      </w:r>
      <w:r w:rsidRPr="00FD2E05">
        <w:rPr>
          <w:color w:val="000000" w:themeColor="text1"/>
          <w:spacing w:val="-5"/>
        </w:rPr>
        <w:t xml:space="preserve"> </w:t>
      </w:r>
      <w:r w:rsidRPr="00FD2E05">
        <w:rPr>
          <w:color w:val="000000" w:themeColor="text1"/>
        </w:rPr>
        <w:t>its user-friendly design.</w:t>
      </w:r>
    </w:p>
    <w:p w:rsidR="00CC165C" w:rsidRPr="00FD2E05" w:rsidRDefault="00CC165C" w:rsidP="00995EFC">
      <w:pPr>
        <w:pStyle w:val="ListParagraph"/>
        <w:widowControl w:val="0"/>
        <w:numPr>
          <w:ilvl w:val="0"/>
          <w:numId w:val="34"/>
        </w:numPr>
        <w:tabs>
          <w:tab w:val="left" w:pos="326"/>
          <w:tab w:val="left" w:pos="993"/>
          <w:tab w:val="left" w:pos="3119"/>
          <w:tab w:val="left" w:pos="5387"/>
          <w:tab w:val="left" w:pos="7655"/>
        </w:tabs>
        <w:autoSpaceDE w:val="0"/>
        <w:autoSpaceDN w:val="0"/>
        <w:ind w:firstLine="36"/>
        <w:jc w:val="both"/>
        <w:rPr>
          <w:color w:val="000000" w:themeColor="text1"/>
        </w:rPr>
      </w:pPr>
      <w:r w:rsidRPr="00FD2E05">
        <w:rPr>
          <w:color w:val="000000" w:themeColor="text1"/>
        </w:rPr>
        <w:t xml:space="preserve"> Eventually,</w:t>
      </w:r>
      <w:r w:rsidRPr="00FD2E05">
        <w:rPr>
          <w:color w:val="000000" w:themeColor="text1"/>
          <w:spacing w:val="-14"/>
        </w:rPr>
        <w:t xml:space="preserve"> </w:t>
      </w:r>
      <w:r w:rsidRPr="00FD2E05">
        <w:rPr>
          <w:color w:val="000000" w:themeColor="text1"/>
        </w:rPr>
        <w:t>Apple</w:t>
      </w:r>
      <w:r w:rsidRPr="00FD2E05">
        <w:rPr>
          <w:color w:val="000000" w:themeColor="text1"/>
          <w:spacing w:val="-2"/>
        </w:rPr>
        <w:t xml:space="preserve"> </w:t>
      </w:r>
      <w:r w:rsidRPr="00FD2E05">
        <w:rPr>
          <w:color w:val="000000" w:themeColor="text1"/>
        </w:rPr>
        <w:t>purchased</w:t>
      </w:r>
      <w:r w:rsidRPr="00FD2E05">
        <w:rPr>
          <w:color w:val="000000" w:themeColor="text1"/>
          <w:spacing w:val="-3"/>
        </w:rPr>
        <w:t xml:space="preserve"> </w:t>
      </w:r>
      <w:r w:rsidRPr="00FD2E05">
        <w:rPr>
          <w:color w:val="000000" w:themeColor="text1"/>
        </w:rPr>
        <w:t>NeXT</w:t>
      </w:r>
      <w:r w:rsidRPr="00FD2E05">
        <w:rPr>
          <w:color w:val="000000" w:themeColor="text1"/>
          <w:spacing w:val="-6"/>
        </w:rPr>
        <w:t xml:space="preserve"> </w:t>
      </w:r>
      <w:r w:rsidRPr="00FD2E05">
        <w:rPr>
          <w:color w:val="000000" w:themeColor="text1"/>
        </w:rPr>
        <w:t>in</w:t>
      </w:r>
      <w:r w:rsidRPr="00FD2E05">
        <w:rPr>
          <w:color w:val="000000" w:themeColor="text1"/>
          <w:spacing w:val="-3"/>
        </w:rPr>
        <w:t xml:space="preserve"> </w:t>
      </w:r>
      <w:r w:rsidRPr="00FD2E05">
        <w:rPr>
          <w:color w:val="000000" w:themeColor="text1"/>
        </w:rPr>
        <w:t>1996,</w:t>
      </w:r>
      <w:r w:rsidRPr="00FD2E05">
        <w:rPr>
          <w:color w:val="000000" w:themeColor="text1"/>
          <w:spacing w:val="-3"/>
        </w:rPr>
        <w:t xml:space="preserve"> </w:t>
      </w:r>
      <w:r w:rsidRPr="00FD2E05">
        <w:rPr>
          <w:color w:val="000000" w:themeColor="text1"/>
        </w:rPr>
        <w:t>and</w:t>
      </w:r>
      <w:r w:rsidRPr="00FD2E05">
        <w:rPr>
          <w:color w:val="000000" w:themeColor="text1"/>
          <w:spacing w:val="-3"/>
        </w:rPr>
        <w:t xml:space="preserve"> </w:t>
      </w:r>
      <w:r w:rsidRPr="00FD2E05">
        <w:rPr>
          <w:color w:val="000000" w:themeColor="text1"/>
        </w:rPr>
        <w:t>Jobs</w:t>
      </w:r>
      <w:r w:rsidRPr="00FD2E05">
        <w:rPr>
          <w:color w:val="000000" w:themeColor="text1"/>
          <w:spacing w:val="-3"/>
        </w:rPr>
        <w:t xml:space="preserve"> </w:t>
      </w:r>
      <w:r w:rsidRPr="00FD2E05">
        <w:rPr>
          <w:color w:val="000000" w:themeColor="text1"/>
        </w:rPr>
        <w:t>returned</w:t>
      </w:r>
      <w:r w:rsidRPr="00FD2E05">
        <w:rPr>
          <w:color w:val="000000" w:themeColor="text1"/>
          <w:spacing w:val="-3"/>
        </w:rPr>
        <w:t xml:space="preserve"> </w:t>
      </w:r>
      <w:r w:rsidRPr="00FD2E05">
        <w:rPr>
          <w:color w:val="000000" w:themeColor="text1"/>
        </w:rPr>
        <w:t>to</w:t>
      </w:r>
      <w:r w:rsidRPr="00FD2E05">
        <w:rPr>
          <w:color w:val="000000" w:themeColor="text1"/>
          <w:spacing w:val="-14"/>
        </w:rPr>
        <w:t xml:space="preserve"> </w:t>
      </w:r>
      <w:r w:rsidRPr="00FD2E05">
        <w:rPr>
          <w:color w:val="000000" w:themeColor="text1"/>
        </w:rPr>
        <w:t>Apple</w:t>
      </w:r>
      <w:r w:rsidRPr="00FD2E05">
        <w:rPr>
          <w:color w:val="000000" w:themeColor="text1"/>
          <w:spacing w:val="-2"/>
        </w:rPr>
        <w:t xml:space="preserve"> </w:t>
      </w:r>
      <w:r w:rsidRPr="00FD2E05">
        <w:rPr>
          <w:color w:val="000000" w:themeColor="text1"/>
        </w:rPr>
        <w:t>as</w:t>
      </w:r>
      <w:r w:rsidRPr="00FD2E05">
        <w:rPr>
          <w:color w:val="000000" w:themeColor="text1"/>
          <w:spacing w:val="-3"/>
        </w:rPr>
        <w:t xml:space="preserve"> </w:t>
      </w:r>
      <w:r w:rsidRPr="00FD2E05">
        <w:rPr>
          <w:color w:val="000000" w:themeColor="text1"/>
        </w:rPr>
        <w:t>CEO,</w:t>
      </w:r>
      <w:r w:rsidRPr="00FD2E05">
        <w:rPr>
          <w:color w:val="000000" w:themeColor="text1"/>
          <w:spacing w:val="-3"/>
        </w:rPr>
        <w:t xml:space="preserve"> </w:t>
      </w:r>
      <w:r w:rsidRPr="00FD2E05">
        <w:rPr>
          <w:color w:val="000000" w:themeColor="text1"/>
        </w:rPr>
        <w:t>he</w:t>
      </w:r>
      <w:r w:rsidRPr="00FD2E05">
        <w:rPr>
          <w:color w:val="000000" w:themeColor="text1"/>
          <w:spacing w:val="-3"/>
        </w:rPr>
        <w:t xml:space="preserve"> </w:t>
      </w:r>
      <w:r w:rsidRPr="00FD2E05">
        <w:rPr>
          <w:color w:val="000000" w:themeColor="text1"/>
        </w:rPr>
        <w:t>introduced</w:t>
      </w:r>
      <w:r w:rsidRPr="00FD2E05">
        <w:rPr>
          <w:color w:val="000000" w:themeColor="text1"/>
          <w:spacing w:val="-3"/>
        </w:rPr>
        <w:t xml:space="preserve"> </w:t>
      </w:r>
      <w:r w:rsidRPr="00FD2E05">
        <w:rPr>
          <w:color w:val="000000" w:themeColor="text1"/>
        </w:rPr>
        <w:t>revolutionary</w:t>
      </w:r>
      <w:r w:rsidRPr="00FD2E05">
        <w:rPr>
          <w:color w:val="000000" w:themeColor="text1"/>
          <w:spacing w:val="-3"/>
        </w:rPr>
        <w:t xml:space="preserve"> </w:t>
      </w:r>
      <w:r w:rsidRPr="00FD2E05">
        <w:rPr>
          <w:color w:val="000000" w:themeColor="text1"/>
        </w:rPr>
        <w:t>products</w:t>
      </w:r>
      <w:r w:rsidRPr="00FD2E05">
        <w:rPr>
          <w:color w:val="000000" w:themeColor="text1"/>
          <w:spacing w:val="-3"/>
        </w:rPr>
        <w:t xml:space="preserve"> </w:t>
      </w:r>
      <w:r w:rsidRPr="00FD2E05">
        <w:rPr>
          <w:color w:val="000000" w:themeColor="text1"/>
        </w:rPr>
        <w:t>such as the iPod, iPhone, and iPad.</w:t>
      </w:r>
    </w:p>
    <w:p w:rsidR="00CC165C" w:rsidRPr="00FD2E05" w:rsidRDefault="00CC165C" w:rsidP="00995EFC">
      <w:pPr>
        <w:pStyle w:val="ListParagraph"/>
        <w:widowControl w:val="0"/>
        <w:numPr>
          <w:ilvl w:val="0"/>
          <w:numId w:val="34"/>
        </w:numPr>
        <w:tabs>
          <w:tab w:val="left" w:pos="302"/>
          <w:tab w:val="left" w:pos="993"/>
          <w:tab w:val="left" w:pos="3119"/>
          <w:tab w:val="left" w:pos="5387"/>
          <w:tab w:val="left" w:pos="7655"/>
        </w:tabs>
        <w:autoSpaceDE w:val="0"/>
        <w:autoSpaceDN w:val="0"/>
        <w:ind w:firstLine="36"/>
        <w:jc w:val="both"/>
        <w:rPr>
          <w:color w:val="000000" w:themeColor="text1"/>
        </w:rPr>
      </w:pPr>
      <w:r w:rsidRPr="00FD2E05">
        <w:rPr>
          <w:color w:val="000000" w:themeColor="text1"/>
        </w:rPr>
        <w:t xml:space="preserve"> After</w:t>
      </w:r>
      <w:r w:rsidRPr="00FD2E05">
        <w:rPr>
          <w:color w:val="000000" w:themeColor="text1"/>
          <w:spacing w:val="-8"/>
        </w:rPr>
        <w:t xml:space="preserve"> </w:t>
      </w:r>
      <w:r w:rsidRPr="00FD2E05">
        <w:rPr>
          <w:color w:val="000000" w:themeColor="text1"/>
        </w:rPr>
        <w:t>that,</w:t>
      </w:r>
      <w:r w:rsidRPr="00FD2E05">
        <w:rPr>
          <w:color w:val="000000" w:themeColor="text1"/>
          <w:spacing w:val="-3"/>
        </w:rPr>
        <w:t xml:space="preserve"> </w:t>
      </w:r>
      <w:r w:rsidRPr="00FD2E05">
        <w:rPr>
          <w:color w:val="000000" w:themeColor="text1"/>
        </w:rPr>
        <w:t>Jobs</w:t>
      </w:r>
      <w:r w:rsidRPr="00FD2E05">
        <w:rPr>
          <w:color w:val="000000" w:themeColor="text1"/>
          <w:spacing w:val="-3"/>
        </w:rPr>
        <w:t xml:space="preserve"> </w:t>
      </w:r>
      <w:r w:rsidRPr="00FD2E05">
        <w:rPr>
          <w:color w:val="000000" w:themeColor="text1"/>
        </w:rPr>
        <w:t>left</w:t>
      </w:r>
      <w:r w:rsidRPr="00FD2E05">
        <w:rPr>
          <w:color w:val="000000" w:themeColor="text1"/>
          <w:spacing w:val="-13"/>
        </w:rPr>
        <w:t xml:space="preserve"> </w:t>
      </w:r>
      <w:r w:rsidRPr="00FD2E05">
        <w:rPr>
          <w:color w:val="000000" w:themeColor="text1"/>
        </w:rPr>
        <w:t>Apple</w:t>
      </w:r>
      <w:r w:rsidRPr="00FD2E05">
        <w:rPr>
          <w:color w:val="000000" w:themeColor="text1"/>
          <w:spacing w:val="-4"/>
        </w:rPr>
        <w:t xml:space="preserve"> </w:t>
      </w:r>
      <w:r w:rsidRPr="00FD2E05">
        <w:rPr>
          <w:color w:val="000000" w:themeColor="text1"/>
        </w:rPr>
        <w:t>in</w:t>
      </w:r>
      <w:r w:rsidRPr="00FD2E05">
        <w:rPr>
          <w:color w:val="000000" w:themeColor="text1"/>
          <w:spacing w:val="-3"/>
        </w:rPr>
        <w:t xml:space="preserve"> </w:t>
      </w:r>
      <w:r w:rsidRPr="00FD2E05">
        <w:rPr>
          <w:color w:val="000000" w:themeColor="text1"/>
        </w:rPr>
        <w:t>1985</w:t>
      </w:r>
      <w:r w:rsidRPr="00FD2E05">
        <w:rPr>
          <w:color w:val="000000" w:themeColor="text1"/>
          <w:spacing w:val="-3"/>
        </w:rPr>
        <w:t xml:space="preserve"> </w:t>
      </w:r>
      <w:r w:rsidRPr="00FD2E05">
        <w:rPr>
          <w:color w:val="000000" w:themeColor="text1"/>
        </w:rPr>
        <w:t>and</w:t>
      </w:r>
      <w:r w:rsidRPr="00FD2E05">
        <w:rPr>
          <w:color w:val="000000" w:themeColor="text1"/>
          <w:spacing w:val="-3"/>
        </w:rPr>
        <w:t xml:space="preserve"> </w:t>
      </w:r>
      <w:r w:rsidRPr="00FD2E05">
        <w:rPr>
          <w:color w:val="000000" w:themeColor="text1"/>
        </w:rPr>
        <w:t>founded</w:t>
      </w:r>
      <w:r w:rsidRPr="00FD2E05">
        <w:rPr>
          <w:color w:val="000000" w:themeColor="text1"/>
          <w:spacing w:val="-3"/>
        </w:rPr>
        <w:t xml:space="preserve"> </w:t>
      </w:r>
      <w:r w:rsidRPr="00FD2E05">
        <w:rPr>
          <w:color w:val="000000" w:themeColor="text1"/>
        </w:rPr>
        <w:t>NeXT</w:t>
      </w:r>
      <w:r w:rsidRPr="00FD2E05">
        <w:rPr>
          <w:color w:val="000000" w:themeColor="text1"/>
          <w:spacing w:val="-6"/>
        </w:rPr>
        <w:t xml:space="preserve"> </w:t>
      </w:r>
      <w:r w:rsidRPr="00FD2E05">
        <w:rPr>
          <w:color w:val="000000" w:themeColor="text1"/>
        </w:rPr>
        <w:t>Inc.,</w:t>
      </w:r>
      <w:r w:rsidRPr="00FD2E05">
        <w:rPr>
          <w:color w:val="000000" w:themeColor="text1"/>
          <w:spacing w:val="-4"/>
        </w:rPr>
        <w:t xml:space="preserve"> </w:t>
      </w:r>
      <w:r w:rsidRPr="00FD2E05">
        <w:rPr>
          <w:color w:val="000000" w:themeColor="text1"/>
        </w:rPr>
        <w:t>which</w:t>
      </w:r>
      <w:r w:rsidRPr="00FD2E05">
        <w:rPr>
          <w:color w:val="000000" w:themeColor="text1"/>
          <w:spacing w:val="-3"/>
        </w:rPr>
        <w:t xml:space="preserve"> </w:t>
      </w:r>
      <w:r w:rsidRPr="00FD2E05">
        <w:rPr>
          <w:color w:val="000000" w:themeColor="text1"/>
        </w:rPr>
        <w:t>focused</w:t>
      </w:r>
      <w:r w:rsidRPr="00FD2E05">
        <w:rPr>
          <w:color w:val="000000" w:themeColor="text1"/>
          <w:spacing w:val="-3"/>
        </w:rPr>
        <w:t xml:space="preserve"> </w:t>
      </w:r>
      <w:r w:rsidRPr="00FD2E05">
        <w:rPr>
          <w:color w:val="000000" w:themeColor="text1"/>
        </w:rPr>
        <w:t>on</w:t>
      </w:r>
      <w:r w:rsidRPr="00FD2E05">
        <w:rPr>
          <w:color w:val="000000" w:themeColor="text1"/>
          <w:spacing w:val="-5"/>
        </w:rPr>
        <w:t xml:space="preserve"> </w:t>
      </w:r>
      <w:r w:rsidRPr="00FD2E05">
        <w:rPr>
          <w:color w:val="000000" w:themeColor="text1"/>
        </w:rPr>
        <w:t>creating</w:t>
      </w:r>
      <w:r w:rsidRPr="00FD2E05">
        <w:rPr>
          <w:color w:val="000000" w:themeColor="text1"/>
          <w:spacing w:val="-3"/>
        </w:rPr>
        <w:t xml:space="preserve"> </w:t>
      </w:r>
      <w:r w:rsidRPr="00FD2E05">
        <w:rPr>
          <w:color w:val="000000" w:themeColor="text1"/>
        </w:rPr>
        <w:t>high-end</w:t>
      </w:r>
      <w:r w:rsidRPr="00FD2E05">
        <w:rPr>
          <w:color w:val="000000" w:themeColor="text1"/>
          <w:spacing w:val="-3"/>
        </w:rPr>
        <w:t xml:space="preserve"> </w:t>
      </w:r>
      <w:r w:rsidRPr="00FD2E05">
        <w:rPr>
          <w:color w:val="000000" w:themeColor="text1"/>
          <w:spacing w:val="-2"/>
        </w:rPr>
        <w:t>workstations.</w:t>
      </w:r>
    </w:p>
    <w:p w:rsidR="00CC165C" w:rsidRPr="00FD2E05" w:rsidRDefault="00CC165C" w:rsidP="00995EFC">
      <w:pPr>
        <w:pStyle w:val="ListParagraph"/>
        <w:widowControl w:val="0"/>
        <w:numPr>
          <w:ilvl w:val="0"/>
          <w:numId w:val="34"/>
        </w:numPr>
        <w:tabs>
          <w:tab w:val="left" w:pos="326"/>
          <w:tab w:val="left" w:pos="993"/>
          <w:tab w:val="left" w:pos="3119"/>
          <w:tab w:val="left" w:pos="5387"/>
          <w:tab w:val="left" w:pos="7655"/>
        </w:tabs>
        <w:autoSpaceDE w:val="0"/>
        <w:autoSpaceDN w:val="0"/>
        <w:ind w:firstLine="36"/>
        <w:jc w:val="both"/>
        <w:rPr>
          <w:color w:val="000000" w:themeColor="text1"/>
        </w:rPr>
      </w:pPr>
      <w:r w:rsidRPr="00FD2E05">
        <w:rPr>
          <w:color w:val="000000" w:themeColor="text1"/>
        </w:rPr>
        <w:t xml:space="preserve"> Unfortunately,</w:t>
      </w:r>
      <w:r w:rsidRPr="00FD2E05">
        <w:rPr>
          <w:color w:val="000000" w:themeColor="text1"/>
          <w:spacing w:val="-10"/>
        </w:rPr>
        <w:t xml:space="preserve"> </w:t>
      </w:r>
      <w:r w:rsidRPr="00FD2E05">
        <w:rPr>
          <w:color w:val="000000" w:themeColor="text1"/>
        </w:rPr>
        <w:t>Jobs</w:t>
      </w:r>
      <w:r w:rsidRPr="00FD2E05">
        <w:rPr>
          <w:color w:val="000000" w:themeColor="text1"/>
          <w:spacing w:val="-3"/>
        </w:rPr>
        <w:t xml:space="preserve"> </w:t>
      </w:r>
      <w:r w:rsidRPr="00FD2E05">
        <w:rPr>
          <w:color w:val="000000" w:themeColor="text1"/>
        </w:rPr>
        <w:t>passed</w:t>
      </w:r>
      <w:r w:rsidRPr="00FD2E05">
        <w:rPr>
          <w:color w:val="000000" w:themeColor="text1"/>
          <w:spacing w:val="-5"/>
        </w:rPr>
        <w:t xml:space="preserve"> </w:t>
      </w:r>
      <w:r w:rsidRPr="00FD2E05">
        <w:rPr>
          <w:color w:val="000000" w:themeColor="text1"/>
        </w:rPr>
        <w:t>away</w:t>
      </w:r>
      <w:r w:rsidRPr="00FD2E05">
        <w:rPr>
          <w:color w:val="000000" w:themeColor="text1"/>
          <w:spacing w:val="-5"/>
        </w:rPr>
        <w:t xml:space="preserve"> </w:t>
      </w:r>
      <w:r w:rsidRPr="00FD2E05">
        <w:rPr>
          <w:color w:val="000000" w:themeColor="text1"/>
        </w:rPr>
        <w:t>on</w:t>
      </w:r>
      <w:r w:rsidRPr="00FD2E05">
        <w:rPr>
          <w:color w:val="000000" w:themeColor="text1"/>
          <w:spacing w:val="-4"/>
        </w:rPr>
        <w:t xml:space="preserve"> </w:t>
      </w:r>
      <w:r w:rsidRPr="00FD2E05">
        <w:rPr>
          <w:color w:val="000000" w:themeColor="text1"/>
        </w:rPr>
        <w:t>October</w:t>
      </w:r>
      <w:r w:rsidRPr="00FD2E05">
        <w:rPr>
          <w:color w:val="000000" w:themeColor="text1"/>
          <w:spacing w:val="-7"/>
        </w:rPr>
        <w:t xml:space="preserve"> </w:t>
      </w:r>
      <w:r w:rsidRPr="00FD2E05">
        <w:rPr>
          <w:color w:val="000000" w:themeColor="text1"/>
        </w:rPr>
        <w:t>5,</w:t>
      </w:r>
      <w:r w:rsidRPr="00FD2E05">
        <w:rPr>
          <w:color w:val="000000" w:themeColor="text1"/>
          <w:spacing w:val="-4"/>
        </w:rPr>
        <w:t xml:space="preserve"> </w:t>
      </w:r>
      <w:r w:rsidRPr="00FD2E05">
        <w:rPr>
          <w:color w:val="000000" w:themeColor="text1"/>
        </w:rPr>
        <w:t>2011,</w:t>
      </w:r>
      <w:r w:rsidRPr="00FD2E05">
        <w:rPr>
          <w:color w:val="000000" w:themeColor="text1"/>
          <w:spacing w:val="-5"/>
        </w:rPr>
        <w:t xml:space="preserve"> </w:t>
      </w:r>
      <w:r w:rsidRPr="00FD2E05">
        <w:rPr>
          <w:color w:val="000000" w:themeColor="text1"/>
        </w:rPr>
        <w:t>leaving</w:t>
      </w:r>
      <w:r w:rsidRPr="00FD2E05">
        <w:rPr>
          <w:color w:val="000000" w:themeColor="text1"/>
          <w:spacing w:val="-7"/>
        </w:rPr>
        <w:t xml:space="preserve"> </w:t>
      </w:r>
      <w:r w:rsidRPr="00FD2E05">
        <w:rPr>
          <w:color w:val="000000" w:themeColor="text1"/>
        </w:rPr>
        <w:t>behind</w:t>
      </w:r>
      <w:r w:rsidRPr="00FD2E05">
        <w:rPr>
          <w:color w:val="000000" w:themeColor="text1"/>
          <w:spacing w:val="-5"/>
        </w:rPr>
        <w:t xml:space="preserve"> </w:t>
      </w:r>
      <w:r w:rsidRPr="00FD2E05">
        <w:rPr>
          <w:color w:val="000000" w:themeColor="text1"/>
        </w:rPr>
        <w:t>a</w:t>
      </w:r>
      <w:r w:rsidRPr="00FD2E05">
        <w:rPr>
          <w:color w:val="000000" w:themeColor="text1"/>
          <w:spacing w:val="-6"/>
        </w:rPr>
        <w:t xml:space="preserve"> </w:t>
      </w:r>
      <w:r w:rsidRPr="00FD2E05">
        <w:rPr>
          <w:color w:val="000000" w:themeColor="text1"/>
        </w:rPr>
        <w:t>legacy</w:t>
      </w:r>
      <w:r w:rsidRPr="00FD2E05">
        <w:rPr>
          <w:color w:val="000000" w:themeColor="text1"/>
          <w:spacing w:val="-8"/>
        </w:rPr>
        <w:t xml:space="preserve"> </w:t>
      </w:r>
      <w:r w:rsidRPr="00FD2E05">
        <w:rPr>
          <w:color w:val="000000" w:themeColor="text1"/>
        </w:rPr>
        <w:t>as</w:t>
      </w:r>
      <w:r w:rsidRPr="00FD2E05">
        <w:rPr>
          <w:color w:val="000000" w:themeColor="text1"/>
          <w:spacing w:val="-4"/>
        </w:rPr>
        <w:t xml:space="preserve"> </w:t>
      </w:r>
      <w:r w:rsidRPr="00FD2E05">
        <w:rPr>
          <w:color w:val="000000" w:themeColor="text1"/>
        </w:rPr>
        <w:t>a</w:t>
      </w:r>
      <w:r w:rsidRPr="00FD2E05">
        <w:rPr>
          <w:color w:val="000000" w:themeColor="text1"/>
          <w:spacing w:val="-5"/>
        </w:rPr>
        <w:t xml:space="preserve"> </w:t>
      </w:r>
      <w:r w:rsidRPr="00FD2E05">
        <w:rPr>
          <w:color w:val="000000" w:themeColor="text1"/>
        </w:rPr>
        <w:t>visionary</w:t>
      </w:r>
      <w:r w:rsidRPr="00FD2E05">
        <w:rPr>
          <w:color w:val="000000" w:themeColor="text1"/>
          <w:spacing w:val="-4"/>
        </w:rPr>
        <w:t xml:space="preserve"> </w:t>
      </w:r>
      <w:r w:rsidRPr="00FD2E05">
        <w:rPr>
          <w:color w:val="000000" w:themeColor="text1"/>
        </w:rPr>
        <w:t>entrepreneur</w:t>
      </w:r>
      <w:r w:rsidRPr="00FD2E05">
        <w:rPr>
          <w:color w:val="000000" w:themeColor="text1"/>
          <w:spacing w:val="-5"/>
        </w:rPr>
        <w:t xml:space="preserve"> </w:t>
      </w:r>
      <w:r w:rsidRPr="00FD2E05">
        <w:rPr>
          <w:color w:val="000000" w:themeColor="text1"/>
        </w:rPr>
        <w:t>and</w:t>
      </w:r>
      <w:r w:rsidRPr="00FD2E05">
        <w:rPr>
          <w:color w:val="000000" w:themeColor="text1"/>
          <w:spacing w:val="-4"/>
        </w:rPr>
        <w:t xml:space="preserve"> </w:t>
      </w:r>
      <w:r w:rsidRPr="00FD2E05">
        <w:rPr>
          <w:color w:val="000000" w:themeColor="text1"/>
          <w:spacing w:val="-2"/>
        </w:rPr>
        <w:t>innovator.</w:t>
      </w:r>
    </w:p>
    <w:p w:rsidR="00CC165C" w:rsidRPr="00FD2E05" w:rsidRDefault="00CC165C" w:rsidP="00995EFC">
      <w:pPr>
        <w:pStyle w:val="ListParagraph"/>
        <w:widowControl w:val="0"/>
        <w:numPr>
          <w:ilvl w:val="0"/>
          <w:numId w:val="34"/>
        </w:numPr>
        <w:tabs>
          <w:tab w:val="left" w:pos="309"/>
          <w:tab w:val="left" w:pos="993"/>
          <w:tab w:val="left" w:pos="3119"/>
          <w:tab w:val="left" w:pos="5387"/>
          <w:tab w:val="left" w:pos="7655"/>
        </w:tabs>
        <w:autoSpaceDE w:val="0"/>
        <w:autoSpaceDN w:val="0"/>
        <w:ind w:firstLine="36"/>
        <w:contextualSpacing w:val="0"/>
        <w:jc w:val="both"/>
        <w:rPr>
          <w:color w:val="000000" w:themeColor="text1"/>
        </w:rPr>
      </w:pPr>
      <w:r w:rsidRPr="00FD2E05">
        <w:rPr>
          <w:color w:val="000000" w:themeColor="text1"/>
        </w:rPr>
        <w:t xml:space="preserve"> While</w:t>
      </w:r>
      <w:r w:rsidRPr="00FD2E05">
        <w:rPr>
          <w:color w:val="000000" w:themeColor="text1"/>
          <w:spacing w:val="-8"/>
        </w:rPr>
        <w:t xml:space="preserve"> </w:t>
      </w:r>
      <w:r w:rsidRPr="00FD2E05">
        <w:rPr>
          <w:color w:val="000000" w:themeColor="text1"/>
        </w:rPr>
        <w:t>managing</w:t>
      </w:r>
      <w:r w:rsidRPr="00FD2E05">
        <w:rPr>
          <w:color w:val="000000" w:themeColor="text1"/>
          <w:spacing w:val="-3"/>
        </w:rPr>
        <w:t xml:space="preserve"> </w:t>
      </w:r>
      <w:r w:rsidRPr="00FD2E05">
        <w:rPr>
          <w:color w:val="000000" w:themeColor="text1"/>
        </w:rPr>
        <w:t>NeXT</w:t>
      </w:r>
      <w:r w:rsidRPr="00FD2E05">
        <w:rPr>
          <w:color w:val="000000" w:themeColor="text1"/>
          <w:spacing w:val="-9"/>
        </w:rPr>
        <w:t xml:space="preserve"> </w:t>
      </w:r>
      <w:r w:rsidRPr="00FD2E05">
        <w:rPr>
          <w:color w:val="000000" w:themeColor="text1"/>
        </w:rPr>
        <w:t>Inc.,</w:t>
      </w:r>
      <w:r w:rsidRPr="00FD2E05">
        <w:rPr>
          <w:color w:val="000000" w:themeColor="text1"/>
          <w:spacing w:val="-4"/>
        </w:rPr>
        <w:t xml:space="preserve"> </w:t>
      </w:r>
      <w:r w:rsidRPr="00FD2E05">
        <w:rPr>
          <w:color w:val="000000" w:themeColor="text1"/>
        </w:rPr>
        <w:t>Jobs</w:t>
      </w:r>
      <w:r w:rsidRPr="00FD2E05">
        <w:rPr>
          <w:color w:val="000000" w:themeColor="text1"/>
          <w:spacing w:val="-3"/>
        </w:rPr>
        <w:t xml:space="preserve"> </w:t>
      </w:r>
      <w:r w:rsidRPr="00FD2E05">
        <w:rPr>
          <w:color w:val="000000" w:themeColor="text1"/>
        </w:rPr>
        <w:t>also</w:t>
      </w:r>
      <w:r w:rsidRPr="00FD2E05">
        <w:rPr>
          <w:color w:val="000000" w:themeColor="text1"/>
          <w:spacing w:val="-4"/>
        </w:rPr>
        <w:t xml:space="preserve"> </w:t>
      </w:r>
      <w:r w:rsidRPr="00FD2E05">
        <w:rPr>
          <w:color w:val="000000" w:themeColor="text1"/>
        </w:rPr>
        <w:t>became</w:t>
      </w:r>
      <w:r w:rsidRPr="00FD2E05">
        <w:rPr>
          <w:color w:val="000000" w:themeColor="text1"/>
          <w:spacing w:val="-5"/>
        </w:rPr>
        <w:t xml:space="preserve"> </w:t>
      </w:r>
      <w:r w:rsidRPr="00FD2E05">
        <w:rPr>
          <w:color w:val="000000" w:themeColor="text1"/>
        </w:rPr>
        <w:t>the</w:t>
      </w:r>
      <w:r w:rsidRPr="00FD2E05">
        <w:rPr>
          <w:color w:val="000000" w:themeColor="text1"/>
          <w:spacing w:val="-4"/>
        </w:rPr>
        <w:t xml:space="preserve"> </w:t>
      </w:r>
      <w:r w:rsidRPr="00FD2E05">
        <w:rPr>
          <w:color w:val="000000" w:themeColor="text1"/>
        </w:rPr>
        <w:t>CEO</w:t>
      </w:r>
      <w:r w:rsidRPr="00FD2E05">
        <w:rPr>
          <w:color w:val="000000" w:themeColor="text1"/>
          <w:spacing w:val="-5"/>
        </w:rPr>
        <w:t xml:space="preserve"> </w:t>
      </w:r>
      <w:r w:rsidRPr="00FD2E05">
        <w:rPr>
          <w:color w:val="000000" w:themeColor="text1"/>
        </w:rPr>
        <w:t>of</w:t>
      </w:r>
      <w:r w:rsidRPr="00FD2E05">
        <w:rPr>
          <w:color w:val="000000" w:themeColor="text1"/>
          <w:spacing w:val="-4"/>
        </w:rPr>
        <w:t xml:space="preserve"> </w:t>
      </w:r>
      <w:r w:rsidRPr="00FD2E05">
        <w:rPr>
          <w:color w:val="000000" w:themeColor="text1"/>
        </w:rPr>
        <w:t>Pixar</w:t>
      </w:r>
      <w:r w:rsidRPr="00FD2E05">
        <w:rPr>
          <w:color w:val="000000" w:themeColor="text1"/>
          <w:spacing w:val="-13"/>
        </w:rPr>
        <w:t xml:space="preserve"> </w:t>
      </w:r>
      <w:r w:rsidRPr="00FD2E05">
        <w:rPr>
          <w:color w:val="000000" w:themeColor="text1"/>
        </w:rPr>
        <w:t>Animation</w:t>
      </w:r>
      <w:r w:rsidRPr="00FD2E05">
        <w:rPr>
          <w:color w:val="000000" w:themeColor="text1"/>
          <w:spacing w:val="-4"/>
        </w:rPr>
        <w:t xml:space="preserve"> </w:t>
      </w:r>
      <w:r w:rsidRPr="00FD2E05">
        <w:rPr>
          <w:color w:val="000000" w:themeColor="text1"/>
        </w:rPr>
        <w:t>Studios,</w:t>
      </w:r>
      <w:r w:rsidRPr="00FD2E05">
        <w:rPr>
          <w:color w:val="000000" w:themeColor="text1"/>
          <w:spacing w:val="-3"/>
        </w:rPr>
        <w:t xml:space="preserve"> </w:t>
      </w:r>
      <w:r w:rsidRPr="00FD2E05">
        <w:rPr>
          <w:color w:val="000000" w:themeColor="text1"/>
        </w:rPr>
        <w:t>which</w:t>
      </w:r>
      <w:r w:rsidRPr="00FD2E05">
        <w:rPr>
          <w:color w:val="000000" w:themeColor="text1"/>
          <w:spacing w:val="-6"/>
        </w:rPr>
        <w:t xml:space="preserve"> </w:t>
      </w:r>
      <w:r w:rsidRPr="00FD2E05">
        <w:rPr>
          <w:color w:val="000000" w:themeColor="text1"/>
        </w:rPr>
        <w:t>produced</w:t>
      </w:r>
      <w:r w:rsidRPr="00FD2E05">
        <w:rPr>
          <w:color w:val="000000" w:themeColor="text1"/>
          <w:spacing w:val="-6"/>
        </w:rPr>
        <w:t xml:space="preserve"> </w:t>
      </w:r>
      <w:r w:rsidRPr="00FD2E05">
        <w:rPr>
          <w:color w:val="000000" w:themeColor="text1"/>
        </w:rPr>
        <w:t>successful</w:t>
      </w:r>
      <w:r w:rsidRPr="00FD2E05">
        <w:rPr>
          <w:color w:val="000000" w:themeColor="text1"/>
          <w:spacing w:val="-2"/>
        </w:rPr>
        <w:t xml:space="preserve"> films.</w:t>
      </w:r>
    </w:p>
    <w:p w:rsidR="00CC165C" w:rsidRPr="00FD2E05" w:rsidRDefault="00CC165C" w:rsidP="00B35391">
      <w:pPr>
        <w:pStyle w:val="ListParagraph"/>
        <w:tabs>
          <w:tab w:val="left" w:pos="993"/>
          <w:tab w:val="left" w:pos="3119"/>
          <w:tab w:val="left" w:pos="5387"/>
          <w:tab w:val="left" w:pos="7655"/>
        </w:tabs>
        <w:ind w:left="0"/>
        <w:jc w:val="right"/>
        <w:rPr>
          <w:i/>
          <w:color w:val="000000" w:themeColor="text1"/>
        </w:rPr>
      </w:pPr>
      <w:r w:rsidRPr="00FD2E05">
        <w:rPr>
          <w:b/>
          <w:i/>
          <w:color w:val="000000" w:themeColor="text1"/>
        </w:rPr>
        <w:tab/>
      </w:r>
      <w:r w:rsidRPr="00FD2E05">
        <w:rPr>
          <w:b/>
          <w:i/>
          <w:color w:val="000000" w:themeColor="text1"/>
        </w:rPr>
        <w:tab/>
      </w:r>
      <w:r w:rsidRPr="00FD2E05">
        <w:rPr>
          <w:b/>
          <w:i/>
          <w:color w:val="000000" w:themeColor="text1"/>
        </w:rPr>
        <w:tab/>
      </w:r>
      <w:r w:rsidRPr="00FD2E05">
        <w:rPr>
          <w:i/>
          <w:color w:val="000000" w:themeColor="text1"/>
        </w:rPr>
        <w:t xml:space="preserve">       (Adapted from Global success)</w:t>
      </w:r>
    </w:p>
    <w:p w:rsidR="00CC165C" w:rsidRPr="00FD2E05" w:rsidRDefault="00CC165C" w:rsidP="00B35391">
      <w:pPr>
        <w:tabs>
          <w:tab w:val="left" w:pos="993"/>
          <w:tab w:val="left" w:pos="3119"/>
          <w:tab w:val="left" w:pos="5387"/>
          <w:tab w:val="left" w:pos="7655"/>
        </w:tabs>
        <w:rPr>
          <w:color w:val="000000" w:themeColor="text1"/>
        </w:rPr>
      </w:pPr>
      <w:r w:rsidRPr="00FD2E05">
        <w:rPr>
          <w:b/>
          <w:color w:val="000000" w:themeColor="text1"/>
        </w:rPr>
        <w:t xml:space="preserve">A. </w:t>
      </w:r>
      <w:r w:rsidRPr="00FD2E05">
        <w:rPr>
          <w:color w:val="000000" w:themeColor="text1"/>
        </w:rPr>
        <w:t>b -a -e-c- d</w:t>
      </w:r>
      <w:r w:rsidRPr="00FD2E05">
        <w:rPr>
          <w:color w:val="000000" w:themeColor="text1"/>
        </w:rPr>
        <w:tab/>
      </w:r>
      <w:r w:rsidRPr="00FD2E05">
        <w:rPr>
          <w:b/>
          <w:color w:val="000000" w:themeColor="text1"/>
        </w:rPr>
        <w:t xml:space="preserve">B. </w:t>
      </w:r>
      <w:r w:rsidRPr="00FD2E05">
        <w:rPr>
          <w:color w:val="000000" w:themeColor="text1"/>
        </w:rPr>
        <w:t>c-a-e -b- d</w:t>
      </w:r>
      <w:r w:rsidRPr="00FD2E05">
        <w:rPr>
          <w:color w:val="000000" w:themeColor="text1"/>
        </w:rPr>
        <w:tab/>
      </w:r>
      <w:r w:rsidRPr="00FD2E05">
        <w:rPr>
          <w:b/>
          <w:color w:val="000000" w:themeColor="text1"/>
        </w:rPr>
        <w:t xml:space="preserve">C. </w:t>
      </w:r>
      <w:r w:rsidRPr="00FD2E05">
        <w:rPr>
          <w:color w:val="000000" w:themeColor="text1"/>
        </w:rPr>
        <w:t>a -b-e -c-d</w:t>
      </w:r>
      <w:r w:rsidRPr="00FD2E05">
        <w:rPr>
          <w:color w:val="000000" w:themeColor="text1"/>
        </w:rPr>
        <w:tab/>
      </w:r>
      <w:r w:rsidRPr="00FD2E05">
        <w:rPr>
          <w:color w:val="000000" w:themeColor="text1"/>
        </w:rPr>
        <w:tab/>
      </w:r>
      <w:r w:rsidRPr="00FD2E05">
        <w:rPr>
          <w:b/>
          <w:color w:val="000000" w:themeColor="text1"/>
          <w:highlight w:val="yellow"/>
        </w:rPr>
        <w:t>D.</w:t>
      </w:r>
      <w:r w:rsidRPr="00FD2E05">
        <w:rPr>
          <w:b/>
          <w:color w:val="000000" w:themeColor="text1"/>
          <w:spacing w:val="-14"/>
          <w:highlight w:val="yellow"/>
        </w:rPr>
        <w:t xml:space="preserve"> </w:t>
      </w:r>
      <w:r w:rsidRPr="00FD2E05">
        <w:rPr>
          <w:color w:val="000000" w:themeColor="text1"/>
          <w:highlight w:val="yellow"/>
        </w:rPr>
        <w:t>a-c-e-b-d</w:t>
      </w:r>
      <w:r w:rsidRPr="00FD2E05">
        <w:rPr>
          <w:color w:val="000000" w:themeColor="text1"/>
        </w:rPr>
        <w:t xml:space="preserve"> </w:t>
      </w:r>
    </w:p>
    <w:p w:rsidR="00CC165C" w:rsidRPr="00FD2E05" w:rsidRDefault="00CC165C" w:rsidP="00B35391">
      <w:pPr>
        <w:rPr>
          <w:i/>
          <w:color w:val="000000" w:themeColor="text1"/>
        </w:rPr>
      </w:pPr>
    </w:p>
    <w:p w:rsidR="00CC165C" w:rsidRPr="00FD2E05" w:rsidRDefault="00CC165C" w:rsidP="00B35391">
      <w:pPr>
        <w:pBdr>
          <w:top w:val="nil"/>
          <w:left w:val="nil"/>
          <w:bottom w:val="nil"/>
          <w:right w:val="nil"/>
          <w:between w:val="nil"/>
        </w:pBdr>
        <w:spacing w:line="276" w:lineRule="auto"/>
        <w:rPr>
          <w:b/>
          <w:color w:val="000000" w:themeColor="text1"/>
        </w:rPr>
      </w:pPr>
      <w:r w:rsidRPr="00FD2E05">
        <w:rPr>
          <w:b/>
          <w:i/>
          <w:color w:val="000000" w:themeColor="text1"/>
        </w:rPr>
        <w:t xml:space="preserve">     Read the following passage about technology and mark the letter A, B, C or D on your answer sheet to indicate the option that best fits each of the numbered blanks from 18 to 22.</w:t>
      </w:r>
    </w:p>
    <w:p w:rsidR="00CC165C" w:rsidRPr="00FD2E05" w:rsidRDefault="00CC165C" w:rsidP="00CA041E">
      <w:pPr>
        <w:pBdr>
          <w:top w:val="nil"/>
          <w:left w:val="nil"/>
          <w:bottom w:val="nil"/>
          <w:right w:val="nil"/>
          <w:between w:val="nil"/>
        </w:pBdr>
        <w:spacing w:line="276" w:lineRule="auto"/>
        <w:ind w:firstLine="477"/>
        <w:jc w:val="both"/>
        <w:rPr>
          <w:color w:val="000000" w:themeColor="text1"/>
        </w:rPr>
      </w:pPr>
      <w:r w:rsidRPr="00FD2E05">
        <w:rPr>
          <w:color w:val="000000" w:themeColor="text1"/>
        </w:rPr>
        <w:t xml:space="preserve">    Technology can exert its power on almost every aspect of our lives, and personal relationships are no exception. We are now becoming more attached to technological devices and less connected to the people around us or even our loved ones, (18)_________.</w:t>
      </w:r>
    </w:p>
    <w:p w:rsidR="00CC165C" w:rsidRPr="00FD2E05" w:rsidRDefault="00CC165C" w:rsidP="00CA041E">
      <w:pPr>
        <w:pBdr>
          <w:top w:val="nil"/>
          <w:left w:val="nil"/>
          <w:bottom w:val="nil"/>
          <w:right w:val="nil"/>
          <w:between w:val="nil"/>
        </w:pBdr>
        <w:spacing w:line="276" w:lineRule="auto"/>
        <w:ind w:firstLine="477"/>
        <w:jc w:val="both"/>
        <w:rPr>
          <w:color w:val="000000" w:themeColor="text1"/>
        </w:rPr>
      </w:pPr>
      <w:r w:rsidRPr="00FD2E05">
        <w:rPr>
          <w:color w:val="000000" w:themeColor="text1"/>
        </w:rPr>
        <w:t xml:space="preserve">     We work longer hours on computers, meet fewer friends, text more often, and watch more videos than have a true conversation with friends or family members. Relationships at home and at work (19)_______</w:t>
      </w:r>
      <w:r w:rsidRPr="00FD2E05">
        <w:rPr>
          <w:b/>
          <w:color w:val="000000" w:themeColor="text1"/>
        </w:rPr>
        <w:t xml:space="preserve">. </w:t>
      </w:r>
      <w:r w:rsidRPr="00FD2E05">
        <w:rPr>
          <w:color w:val="000000" w:themeColor="text1"/>
        </w:rPr>
        <w:t>Social media links us all together, but we mistake them for a perfect replacement for relationships. It is time we realised that the power of connections is built from our own efforts. Choosing to stay technologically connected, (20_________, listening, understanding, and sharing feelings. (21)_________.</w:t>
      </w:r>
    </w:p>
    <w:p w:rsidR="00CC165C" w:rsidRPr="00FD2E05" w:rsidRDefault="00CC165C" w:rsidP="00CA041E">
      <w:pPr>
        <w:pBdr>
          <w:top w:val="nil"/>
          <w:left w:val="nil"/>
          <w:bottom w:val="nil"/>
          <w:right w:val="nil"/>
          <w:between w:val="nil"/>
        </w:pBdr>
        <w:spacing w:line="276" w:lineRule="auto"/>
        <w:ind w:firstLine="477"/>
        <w:jc w:val="both"/>
        <w:rPr>
          <w:color w:val="000000" w:themeColor="text1"/>
        </w:rPr>
      </w:pPr>
      <w:r w:rsidRPr="00FD2E05">
        <w:rPr>
          <w:color w:val="000000" w:themeColor="text1"/>
        </w:rPr>
        <w:t xml:space="preserve">     It is not difficult to balance between connections through technology and those through real interactions. (22)_________. We should spend more time visiting our parents and siblings, besides keeping in touch with them on social media. We should learn to cherish the moments we spend with them. It is never too late to strengthen the bonds with school friends and teachers.       </w:t>
      </w:r>
    </w:p>
    <w:p w:rsidR="00CC165C" w:rsidRPr="00FD2E05" w:rsidRDefault="00CC165C" w:rsidP="00B35391">
      <w:pPr>
        <w:pBdr>
          <w:top w:val="nil"/>
          <w:left w:val="nil"/>
          <w:bottom w:val="nil"/>
          <w:right w:val="nil"/>
          <w:between w:val="nil"/>
        </w:pBdr>
        <w:spacing w:line="276" w:lineRule="auto"/>
        <w:ind w:left="7200"/>
        <w:rPr>
          <w:color w:val="000000" w:themeColor="text1"/>
        </w:rPr>
      </w:pPr>
      <w:r w:rsidRPr="00FD2E05">
        <w:rPr>
          <w:i/>
          <w:color w:val="000000" w:themeColor="text1"/>
        </w:rPr>
        <w:t>(Adapted from Friends Global)</w:t>
      </w:r>
    </w:p>
    <w:p w:rsidR="00CC165C" w:rsidRPr="00FD2E05" w:rsidRDefault="00CC165C" w:rsidP="00B35391">
      <w:pPr>
        <w:pBdr>
          <w:top w:val="nil"/>
          <w:left w:val="nil"/>
          <w:bottom w:val="nil"/>
          <w:right w:val="nil"/>
          <w:between w:val="nil"/>
        </w:pBdr>
        <w:spacing w:line="276" w:lineRule="auto"/>
        <w:rPr>
          <w:color w:val="000000" w:themeColor="text1"/>
        </w:rPr>
      </w:pPr>
      <w:r w:rsidRPr="00FD2E05">
        <w:rPr>
          <w:color w:val="000000" w:themeColor="text1"/>
        </w:rPr>
        <w:t xml:space="preserve">  </w:t>
      </w:r>
    </w:p>
    <w:p w:rsidR="00CC165C" w:rsidRPr="00FD2E05" w:rsidRDefault="00CC165C" w:rsidP="00B35391">
      <w:pPr>
        <w:rPr>
          <w:color w:val="000000" w:themeColor="text1"/>
        </w:rPr>
      </w:pPr>
      <w:r w:rsidRPr="00FD2E05">
        <w:rPr>
          <w:b/>
          <w:color w:val="000000" w:themeColor="text1"/>
        </w:rPr>
        <w:t>Question 18.</w:t>
      </w:r>
      <w:r w:rsidRPr="00FD2E05">
        <w:rPr>
          <w:color w:val="000000" w:themeColor="text1"/>
        </w:rPr>
        <w:t xml:space="preserve"> </w:t>
      </w:r>
    </w:p>
    <w:p w:rsidR="00CC165C" w:rsidRPr="00FD2E05" w:rsidRDefault="00CC165C" w:rsidP="00B35391">
      <w:pPr>
        <w:rPr>
          <w:color w:val="000000" w:themeColor="text1"/>
        </w:rPr>
      </w:pPr>
      <w:r w:rsidRPr="00FD2E05">
        <w:rPr>
          <w:b/>
          <w:color w:val="000000" w:themeColor="text1"/>
        </w:rPr>
        <w:t>A</w:t>
      </w:r>
      <w:r w:rsidRPr="00FD2E05">
        <w:rPr>
          <w:color w:val="000000" w:themeColor="text1"/>
        </w:rPr>
        <w:t>. of which presence with our oversight in preference to online connections</w:t>
      </w:r>
    </w:p>
    <w:p w:rsidR="00CC165C" w:rsidRPr="00FD2E05" w:rsidRDefault="00CC165C" w:rsidP="00B35391">
      <w:pPr>
        <w:rPr>
          <w:color w:val="000000" w:themeColor="text1"/>
        </w:rPr>
      </w:pPr>
      <w:r w:rsidRPr="00FD2E05">
        <w:rPr>
          <w:b/>
          <w:color w:val="000000" w:themeColor="text1"/>
        </w:rPr>
        <w:t xml:space="preserve">B. </w:t>
      </w:r>
      <w:r w:rsidRPr="00FD2E05">
        <w:rPr>
          <w:color w:val="000000" w:themeColor="text1"/>
        </w:rPr>
        <w:t>influence our lives due to a lack of online connections</w:t>
      </w:r>
    </w:p>
    <w:p w:rsidR="00CC165C" w:rsidRPr="00FD2E05" w:rsidRDefault="00CC165C" w:rsidP="00B35391">
      <w:pPr>
        <w:rPr>
          <w:color w:val="000000" w:themeColor="text1"/>
        </w:rPr>
      </w:pPr>
      <w:r w:rsidRPr="00FD2E05">
        <w:rPr>
          <w:b/>
          <w:color w:val="000000" w:themeColor="text1"/>
        </w:rPr>
        <w:t>C</w:t>
      </w:r>
      <w:r w:rsidRPr="00FD2E05">
        <w:rPr>
          <w:color w:val="000000" w:themeColor="text1"/>
        </w:rPr>
        <w:t>. are distant from us and require digital connections</w:t>
      </w:r>
    </w:p>
    <w:p w:rsidR="00CC165C" w:rsidRPr="00FD2E05" w:rsidRDefault="00CC165C" w:rsidP="00B35391">
      <w:pPr>
        <w:rPr>
          <w:color w:val="000000" w:themeColor="text1"/>
          <w:highlight w:val="yellow"/>
        </w:rPr>
      </w:pPr>
      <w:r w:rsidRPr="00FD2E05">
        <w:rPr>
          <w:color w:val="000000" w:themeColor="text1"/>
          <w:highlight w:val="yellow"/>
        </w:rPr>
        <w:t>D. whose presence we sometimes overlook in favor of online connections</w:t>
      </w:r>
    </w:p>
    <w:p w:rsidR="00CC165C" w:rsidRPr="00FD2E05" w:rsidRDefault="00CC165C" w:rsidP="00B35391">
      <w:pPr>
        <w:rPr>
          <w:b/>
          <w:color w:val="000000" w:themeColor="text1"/>
        </w:rPr>
      </w:pPr>
      <w:r w:rsidRPr="00FD2E05">
        <w:rPr>
          <w:b/>
          <w:color w:val="000000" w:themeColor="text1"/>
        </w:rPr>
        <w:t>Question 19.</w:t>
      </w:r>
    </w:p>
    <w:p w:rsidR="00CC165C" w:rsidRPr="00FD2E05" w:rsidRDefault="00CC165C" w:rsidP="00B35391">
      <w:pPr>
        <w:rPr>
          <w:color w:val="000000" w:themeColor="text1"/>
          <w:highlight w:val="yellow"/>
        </w:rPr>
      </w:pPr>
      <w:r w:rsidRPr="00FD2E05">
        <w:rPr>
          <w:color w:val="000000" w:themeColor="text1"/>
          <w:highlight w:val="yellow"/>
        </w:rPr>
        <w:t>A. are enhanced by technology</w:t>
      </w:r>
    </w:p>
    <w:p w:rsidR="00CC165C" w:rsidRPr="00FD2E05" w:rsidRDefault="00CC165C" w:rsidP="00B35391">
      <w:pPr>
        <w:rPr>
          <w:color w:val="000000" w:themeColor="text1"/>
        </w:rPr>
      </w:pPr>
      <w:r w:rsidRPr="00FD2E05">
        <w:rPr>
          <w:b/>
          <w:color w:val="000000" w:themeColor="text1"/>
        </w:rPr>
        <w:t xml:space="preserve">B. </w:t>
      </w:r>
      <w:r w:rsidRPr="00FD2E05">
        <w:rPr>
          <w:color w:val="000000" w:themeColor="text1"/>
        </w:rPr>
        <w:t>of which technology is enhanced</w:t>
      </w:r>
    </w:p>
    <w:p w:rsidR="00CC165C" w:rsidRPr="00FD2E05" w:rsidRDefault="00CC165C" w:rsidP="00B35391">
      <w:pPr>
        <w:rPr>
          <w:color w:val="000000" w:themeColor="text1"/>
        </w:rPr>
      </w:pPr>
      <w:r w:rsidRPr="00FD2E05">
        <w:rPr>
          <w:b/>
          <w:color w:val="000000" w:themeColor="text1"/>
        </w:rPr>
        <w:lastRenderedPageBreak/>
        <w:t>C</w:t>
      </w:r>
      <w:r w:rsidRPr="00FD2E05">
        <w:rPr>
          <w:color w:val="000000" w:themeColor="text1"/>
        </w:rPr>
        <w:t>. that have technology enhance</w:t>
      </w:r>
    </w:p>
    <w:p w:rsidR="00CC165C" w:rsidRPr="00FD2E05" w:rsidRDefault="00CC165C" w:rsidP="00B35391">
      <w:pPr>
        <w:rPr>
          <w:color w:val="000000" w:themeColor="text1"/>
        </w:rPr>
      </w:pPr>
      <w:r w:rsidRPr="00FD2E05">
        <w:rPr>
          <w:b/>
          <w:color w:val="000000" w:themeColor="text1"/>
        </w:rPr>
        <w:t>D</w:t>
      </w:r>
      <w:r w:rsidRPr="00FD2E05">
        <w:rPr>
          <w:color w:val="000000" w:themeColor="text1"/>
        </w:rPr>
        <w:t>. having been enhanced by technology</w:t>
      </w:r>
    </w:p>
    <w:p w:rsidR="00CC165C" w:rsidRPr="00FD2E05" w:rsidRDefault="00CC165C" w:rsidP="00B35391">
      <w:pPr>
        <w:rPr>
          <w:color w:val="000000" w:themeColor="text1"/>
        </w:rPr>
      </w:pPr>
      <w:r w:rsidRPr="00FD2E05">
        <w:rPr>
          <w:b/>
          <w:color w:val="000000" w:themeColor="text1"/>
        </w:rPr>
        <w:t>Question 20</w:t>
      </w:r>
      <w:r w:rsidRPr="00FD2E05">
        <w:rPr>
          <w:color w:val="000000" w:themeColor="text1"/>
        </w:rPr>
        <w:t xml:space="preserve">. </w:t>
      </w:r>
    </w:p>
    <w:p w:rsidR="00CC165C" w:rsidRPr="00FD2E05" w:rsidRDefault="00CC165C" w:rsidP="00B35391">
      <w:pPr>
        <w:rPr>
          <w:color w:val="000000" w:themeColor="text1"/>
        </w:rPr>
      </w:pPr>
      <w:r w:rsidRPr="00FD2E05">
        <w:rPr>
          <w:b/>
          <w:color w:val="000000" w:themeColor="text1"/>
        </w:rPr>
        <w:t>A</w:t>
      </w:r>
      <w:r w:rsidRPr="00FD2E05">
        <w:rPr>
          <w:color w:val="000000" w:themeColor="text1"/>
        </w:rPr>
        <w:t>. a considerable amount of time doing activities together has to be spent</w:t>
      </w:r>
    </w:p>
    <w:p w:rsidR="00CC165C" w:rsidRPr="00FD2E05" w:rsidRDefault="00CC165C" w:rsidP="00B35391">
      <w:pPr>
        <w:rPr>
          <w:color w:val="000000" w:themeColor="text1"/>
          <w:highlight w:val="yellow"/>
        </w:rPr>
      </w:pPr>
      <w:r w:rsidRPr="00FD2E05">
        <w:rPr>
          <w:color w:val="000000" w:themeColor="text1"/>
          <w:highlight w:val="yellow"/>
        </w:rPr>
        <w:t>B. we have to spend a considerable amount of time doing activities together</w:t>
      </w:r>
    </w:p>
    <w:p w:rsidR="00CC165C" w:rsidRPr="00FD2E05" w:rsidRDefault="00CC165C" w:rsidP="00B35391">
      <w:pPr>
        <w:rPr>
          <w:color w:val="000000" w:themeColor="text1"/>
        </w:rPr>
      </w:pPr>
      <w:r w:rsidRPr="00FD2E05">
        <w:rPr>
          <w:b/>
          <w:color w:val="000000" w:themeColor="text1"/>
        </w:rPr>
        <w:t>C</w:t>
      </w:r>
      <w:r w:rsidRPr="00FD2E05">
        <w:rPr>
          <w:color w:val="000000" w:themeColor="text1"/>
        </w:rPr>
        <w:t>. doing activities together is very essential for us</w:t>
      </w:r>
    </w:p>
    <w:p w:rsidR="00CC165C" w:rsidRPr="00FD2E05" w:rsidRDefault="00CC165C" w:rsidP="00E71313">
      <w:pPr>
        <w:rPr>
          <w:color w:val="000000" w:themeColor="text1"/>
        </w:rPr>
      </w:pPr>
      <w:r w:rsidRPr="00FD2E05">
        <w:rPr>
          <w:b/>
          <w:color w:val="000000" w:themeColor="text1"/>
        </w:rPr>
        <w:t>D</w:t>
      </w:r>
      <w:r w:rsidRPr="00FD2E05">
        <w:rPr>
          <w:color w:val="000000" w:themeColor="text1"/>
        </w:rPr>
        <w:t xml:space="preserve">. spending a considerable amount of time doing activities together </w:t>
      </w:r>
    </w:p>
    <w:p w:rsidR="00CC165C" w:rsidRPr="00FD2E05" w:rsidRDefault="00CC165C" w:rsidP="00B35391">
      <w:pPr>
        <w:rPr>
          <w:b/>
          <w:color w:val="000000" w:themeColor="text1"/>
        </w:rPr>
      </w:pPr>
      <w:r w:rsidRPr="00FD2E05">
        <w:rPr>
          <w:b/>
          <w:color w:val="000000" w:themeColor="text1"/>
        </w:rPr>
        <w:t>Question 21.</w:t>
      </w:r>
    </w:p>
    <w:p w:rsidR="00CC165C" w:rsidRPr="00FD2E05" w:rsidRDefault="00CC165C" w:rsidP="00B35391">
      <w:pPr>
        <w:rPr>
          <w:color w:val="000000" w:themeColor="text1"/>
        </w:rPr>
      </w:pPr>
      <w:r w:rsidRPr="00FD2E05">
        <w:rPr>
          <w:b/>
          <w:color w:val="000000" w:themeColor="text1"/>
        </w:rPr>
        <w:t xml:space="preserve">A. </w:t>
      </w:r>
      <w:r w:rsidRPr="00FD2E05">
        <w:rPr>
          <w:color w:val="000000" w:themeColor="text1"/>
        </w:rPr>
        <w:t>We strengthen our mind and body so that they keep us away from isolation and loneliness</w:t>
      </w:r>
    </w:p>
    <w:p w:rsidR="00CC165C" w:rsidRPr="00FD2E05" w:rsidRDefault="00CC165C" w:rsidP="00B35391">
      <w:pPr>
        <w:rPr>
          <w:color w:val="000000" w:themeColor="text1"/>
        </w:rPr>
      </w:pPr>
      <w:r w:rsidRPr="00FD2E05">
        <w:rPr>
          <w:b/>
          <w:color w:val="000000" w:themeColor="text1"/>
        </w:rPr>
        <w:t>B</w:t>
      </w:r>
      <w:r w:rsidRPr="00FD2E05">
        <w:rPr>
          <w:color w:val="000000" w:themeColor="text1"/>
        </w:rPr>
        <w:t>. Strengthening our mind and body, isolation and loneliness keep us from feeling connected</w:t>
      </w:r>
    </w:p>
    <w:p w:rsidR="00CC165C" w:rsidRPr="00FD2E05" w:rsidRDefault="00CC165C" w:rsidP="00B35391">
      <w:pPr>
        <w:rPr>
          <w:color w:val="000000" w:themeColor="text1"/>
          <w:highlight w:val="yellow"/>
        </w:rPr>
      </w:pPr>
      <w:r w:rsidRPr="00FD2E05">
        <w:rPr>
          <w:color w:val="000000" w:themeColor="text1"/>
          <w:highlight w:val="yellow"/>
        </w:rPr>
        <w:t>C. This helps strengthen our mind and body, keeping us away from isolation and loneliness</w:t>
      </w:r>
    </w:p>
    <w:p w:rsidR="00CC165C" w:rsidRPr="00FD2E05" w:rsidRDefault="00CC165C" w:rsidP="00B35391">
      <w:pPr>
        <w:rPr>
          <w:color w:val="000000" w:themeColor="text1"/>
        </w:rPr>
      </w:pPr>
      <w:r w:rsidRPr="00FD2E05">
        <w:rPr>
          <w:b/>
          <w:color w:val="000000" w:themeColor="text1"/>
        </w:rPr>
        <w:t>D.</w:t>
      </w:r>
      <w:r w:rsidRPr="00FD2E05">
        <w:rPr>
          <w:color w:val="000000" w:themeColor="text1"/>
        </w:rPr>
        <w:t xml:space="preserve"> Without strengthening our mind and body, we can not keep away from isolation and loneliness</w:t>
      </w:r>
    </w:p>
    <w:p w:rsidR="00CC165C" w:rsidRPr="00FD2E05" w:rsidRDefault="00CC165C" w:rsidP="00B35391">
      <w:pPr>
        <w:rPr>
          <w:color w:val="000000" w:themeColor="text1"/>
        </w:rPr>
      </w:pPr>
      <w:r w:rsidRPr="00FD2E05">
        <w:rPr>
          <w:b/>
          <w:color w:val="000000" w:themeColor="text1"/>
        </w:rPr>
        <w:t>Question 22.</w:t>
      </w:r>
      <w:r w:rsidRPr="00FD2E05">
        <w:rPr>
          <w:color w:val="000000" w:themeColor="text1"/>
        </w:rPr>
        <w:t xml:space="preserve"> </w:t>
      </w:r>
    </w:p>
    <w:p w:rsidR="00CC165C" w:rsidRPr="00FD2E05" w:rsidRDefault="00CC165C" w:rsidP="00B35391">
      <w:pPr>
        <w:rPr>
          <w:color w:val="000000" w:themeColor="text1"/>
        </w:rPr>
      </w:pPr>
      <w:r w:rsidRPr="00FD2E05">
        <w:rPr>
          <w:b/>
          <w:color w:val="000000" w:themeColor="text1"/>
        </w:rPr>
        <w:t>A</w:t>
      </w:r>
      <w:r w:rsidRPr="00FD2E05">
        <w:rPr>
          <w:color w:val="000000" w:themeColor="text1"/>
        </w:rPr>
        <w:t>. Improved the bonds, we can start nurturing the relationships within our family</w:t>
      </w:r>
    </w:p>
    <w:p w:rsidR="00CC165C" w:rsidRPr="00FD2E05" w:rsidRDefault="00CC165C" w:rsidP="00B35391">
      <w:pPr>
        <w:rPr>
          <w:color w:val="000000" w:themeColor="text1"/>
        </w:rPr>
      </w:pPr>
      <w:r w:rsidRPr="00FD2E05">
        <w:rPr>
          <w:b/>
          <w:color w:val="000000" w:themeColor="text1"/>
        </w:rPr>
        <w:t>B</w:t>
      </w:r>
      <w:r w:rsidRPr="00FD2E05">
        <w:rPr>
          <w:color w:val="000000" w:themeColor="text1"/>
        </w:rPr>
        <w:t>. People in our family can nurture the relationships</w:t>
      </w:r>
    </w:p>
    <w:p w:rsidR="00CC165C" w:rsidRPr="00FD2E05" w:rsidRDefault="00CC165C" w:rsidP="00B35391">
      <w:pPr>
        <w:rPr>
          <w:color w:val="000000" w:themeColor="text1"/>
        </w:rPr>
      </w:pPr>
      <w:r w:rsidRPr="00FD2E05">
        <w:rPr>
          <w:b/>
          <w:color w:val="000000" w:themeColor="text1"/>
        </w:rPr>
        <w:t>C</w:t>
      </w:r>
      <w:r w:rsidRPr="00FD2E05">
        <w:rPr>
          <w:color w:val="000000" w:themeColor="text1"/>
        </w:rPr>
        <w:t>. Our family can start nurturing the relationships</w:t>
      </w:r>
    </w:p>
    <w:p w:rsidR="00CC165C" w:rsidRPr="00FD2E05" w:rsidRDefault="00CC165C" w:rsidP="00B35391">
      <w:pPr>
        <w:rPr>
          <w:color w:val="000000" w:themeColor="text1"/>
          <w:highlight w:val="yellow"/>
        </w:rPr>
      </w:pPr>
      <w:r w:rsidRPr="00FD2E05">
        <w:rPr>
          <w:color w:val="000000" w:themeColor="text1"/>
          <w:highlight w:val="yellow"/>
        </w:rPr>
        <w:t>D. We can start by nurturing the relationships within our family</w:t>
      </w:r>
    </w:p>
    <w:p w:rsidR="00CC165C" w:rsidRPr="00FD2E05" w:rsidRDefault="00CC165C" w:rsidP="007A50EF">
      <w:pPr>
        <w:spacing w:line="276" w:lineRule="auto"/>
        <w:ind w:hanging="2"/>
      </w:pPr>
      <w:r w:rsidRPr="00FD2E05">
        <w:rPr>
          <w:b/>
          <w:bCs/>
          <w:i/>
          <w:iCs/>
        </w:rPr>
        <w:t>Read the following passage and mark the letter A, B, C, or D on your answer sheet to indicate the best  answer to each of the following questions from 23 to 30. </w:t>
      </w:r>
    </w:p>
    <w:p w:rsidR="00CC165C" w:rsidRPr="00FD2E05" w:rsidRDefault="00CC165C" w:rsidP="007A50EF">
      <w:pPr>
        <w:spacing w:line="276" w:lineRule="auto"/>
        <w:ind w:firstLine="722"/>
        <w:jc w:val="both"/>
        <w:rPr>
          <w:color w:val="000000" w:themeColor="text1"/>
        </w:rPr>
      </w:pPr>
      <w:r w:rsidRPr="00FD2E05">
        <w:rPr>
          <w:b/>
          <w:bCs/>
          <w:color w:val="000000" w:themeColor="text1"/>
          <w:u w:val="single"/>
        </w:rPr>
        <w:t xml:space="preserve">What you eat has a direct impact on the cells in your body, which in turn has an impact on </w:t>
      </w:r>
      <w:r w:rsidRPr="00FD2E05">
        <w:rPr>
          <w:b/>
          <w:bCs/>
          <w:color w:val="000000" w:themeColor="text1"/>
        </w:rPr>
        <w:t> </w:t>
      </w:r>
      <w:r w:rsidRPr="00FD2E05">
        <w:rPr>
          <w:b/>
          <w:bCs/>
          <w:color w:val="000000" w:themeColor="text1"/>
          <w:u w:val="single"/>
        </w:rPr>
        <w:t xml:space="preserve">longevity. </w:t>
      </w:r>
      <w:r w:rsidRPr="00FD2E05">
        <w:rPr>
          <w:color w:val="000000" w:themeColor="text1"/>
        </w:rPr>
        <w:t>A healthy diet provides cells with vital sources of energy and keeps them stable and working  as they should. Healthy foods support your immune cells, which defend against infections and other health  threats, protect other cells from damage, and help the body repair or replace damaged cells. </w:t>
      </w:r>
    </w:p>
    <w:p w:rsidR="00CC165C" w:rsidRPr="00FD2E05" w:rsidRDefault="00CC165C" w:rsidP="007A50EF">
      <w:pPr>
        <w:spacing w:line="276" w:lineRule="auto"/>
        <w:ind w:firstLine="721"/>
        <w:jc w:val="both"/>
        <w:rPr>
          <w:color w:val="000000" w:themeColor="text1"/>
        </w:rPr>
      </w:pPr>
      <w:r w:rsidRPr="00FD2E05">
        <w:rPr>
          <w:color w:val="000000" w:themeColor="text1"/>
        </w:rPr>
        <w:t xml:space="preserve">A diet high in sugar, unhealthy fats, and processed foods, on the other hand, can leave cells  throughout the body more </w:t>
      </w:r>
      <w:r w:rsidRPr="00FD2E05">
        <w:rPr>
          <w:b/>
          <w:bCs/>
          <w:color w:val="000000" w:themeColor="text1"/>
          <w:u w:val="single"/>
        </w:rPr>
        <w:t xml:space="preserve">vulnerable </w:t>
      </w:r>
      <w:r w:rsidRPr="00FD2E05">
        <w:rPr>
          <w:color w:val="000000" w:themeColor="text1"/>
        </w:rPr>
        <w:t>to damage and poor function. This can lead to an increased risk of  infection, cancer, inflammation, and chronic diseases such as diabetes, cardiovascular problems, and  obesity. </w:t>
      </w:r>
    </w:p>
    <w:p w:rsidR="00CC165C" w:rsidRPr="00FD2E05" w:rsidRDefault="00CC165C" w:rsidP="007A50EF">
      <w:pPr>
        <w:spacing w:line="276" w:lineRule="auto"/>
        <w:ind w:firstLine="723"/>
        <w:jc w:val="both"/>
        <w:rPr>
          <w:color w:val="000000" w:themeColor="text1"/>
        </w:rPr>
      </w:pPr>
      <w:r w:rsidRPr="00FD2E05">
        <w:rPr>
          <w:color w:val="000000" w:themeColor="text1"/>
        </w:rPr>
        <w:t xml:space="preserve">An excellent diet for promoting longevity is a plant-based diet. A plant-based diet involves eating  lots of fruits and vegetables, beans, nuts and seeds, and whole grains instead of processed foods. Foods  from plants are high in antioxidants such as beta carotene, lycopene, and vitamins A, C, and E, which  </w:t>
      </w:r>
      <w:r w:rsidRPr="00FD2E05">
        <w:rPr>
          <w:b/>
          <w:bCs/>
          <w:color w:val="000000" w:themeColor="text1"/>
          <w:u w:val="single"/>
        </w:rPr>
        <w:t xml:space="preserve">protect </w:t>
      </w:r>
      <w:r w:rsidRPr="00FD2E05">
        <w:rPr>
          <w:color w:val="000000" w:themeColor="text1"/>
        </w:rPr>
        <w:t>cells from damage. Following a plant-based diet doesn’t mean you need to become a vegetarian,  or never have meat or a dessert. It simply means that most of the foods you eat should be minimally  processed and come from plants. </w:t>
      </w:r>
    </w:p>
    <w:p w:rsidR="00CC165C" w:rsidRPr="00FD2E05" w:rsidRDefault="00CC165C" w:rsidP="007A50EF">
      <w:pPr>
        <w:spacing w:line="276" w:lineRule="auto"/>
        <w:ind w:firstLine="723"/>
        <w:jc w:val="both"/>
        <w:rPr>
          <w:color w:val="000000" w:themeColor="text1"/>
        </w:rPr>
      </w:pPr>
      <w:r w:rsidRPr="00FD2E05">
        <w:rPr>
          <w:color w:val="000000" w:themeColor="text1"/>
        </w:rPr>
        <w:t xml:space="preserve">A study published in JAMA Network Open found that women who most closely adhered to the  plant-based Mediterranean diet, which emphasises vegetables, fruits, nuts, whole grains, legumes, and  fish, and minimises red and processed meats, were 23% less likely to die from any cause than </w:t>
      </w:r>
      <w:r w:rsidRPr="00FD2E05">
        <w:rPr>
          <w:b/>
          <w:bCs/>
          <w:color w:val="000000" w:themeColor="text1"/>
          <w:u w:val="single"/>
        </w:rPr>
        <w:t xml:space="preserve">those </w:t>
      </w:r>
      <w:r w:rsidRPr="00FD2E05">
        <w:rPr>
          <w:color w:val="000000" w:themeColor="text1"/>
        </w:rPr>
        <w:t>who  did not closely adhere to this dietary pattern. </w:t>
      </w:r>
    </w:p>
    <w:p w:rsidR="00CC165C" w:rsidRPr="00FD2E05" w:rsidRDefault="00CC165C" w:rsidP="007A50EF">
      <w:pPr>
        <w:spacing w:line="276" w:lineRule="auto"/>
        <w:jc w:val="right"/>
        <w:rPr>
          <w:color w:val="000000" w:themeColor="text1"/>
        </w:rPr>
      </w:pPr>
      <w:r w:rsidRPr="00FD2E05">
        <w:rPr>
          <w:color w:val="000000" w:themeColor="text1"/>
        </w:rPr>
        <w:t xml:space="preserve">(Adapted from </w:t>
      </w:r>
      <w:r w:rsidRPr="00FD2E05">
        <w:rPr>
          <w:i/>
          <w:iCs/>
          <w:color w:val="000000" w:themeColor="text1"/>
        </w:rPr>
        <w:t>https://www.health.harvard.edu</w:t>
      </w:r>
      <w:r w:rsidRPr="00FD2E05">
        <w:rPr>
          <w:color w:val="000000" w:themeColor="text1"/>
        </w:rPr>
        <w:t>) </w:t>
      </w:r>
    </w:p>
    <w:p w:rsidR="00CC165C" w:rsidRPr="00FD2E05" w:rsidRDefault="00CC165C" w:rsidP="007A50EF">
      <w:pPr>
        <w:spacing w:line="276" w:lineRule="auto"/>
        <w:ind w:firstLine="6"/>
        <w:rPr>
          <w:color w:val="000000" w:themeColor="text1"/>
        </w:rPr>
      </w:pPr>
      <w:r w:rsidRPr="00FD2E05">
        <w:rPr>
          <w:b/>
          <w:bCs/>
          <w:color w:val="000000" w:themeColor="text1"/>
        </w:rPr>
        <w:t xml:space="preserve">Question 23. </w:t>
      </w:r>
      <w:r w:rsidRPr="00FD2E05">
        <w:rPr>
          <w:color w:val="000000" w:themeColor="text1"/>
        </w:rPr>
        <w:t>Which of the following best paraphrases the underlined sentence in paragraph 1?</w:t>
      </w:r>
    </w:p>
    <w:p w:rsidR="00CC165C" w:rsidRPr="00FD2E05" w:rsidRDefault="00CC165C" w:rsidP="007A50EF">
      <w:pPr>
        <w:spacing w:line="276" w:lineRule="auto"/>
        <w:ind w:firstLine="6"/>
        <w:rPr>
          <w:b/>
          <w:bCs/>
          <w:color w:val="000000" w:themeColor="text1"/>
          <w:u w:val="single"/>
        </w:rPr>
      </w:pPr>
      <w:r w:rsidRPr="00FD2E05">
        <w:rPr>
          <w:color w:val="000000" w:themeColor="text1"/>
        </w:rPr>
        <w:t xml:space="preserve"> </w:t>
      </w:r>
      <w:r w:rsidRPr="00FD2E05">
        <w:rPr>
          <w:b/>
          <w:bCs/>
          <w:color w:val="000000" w:themeColor="text1"/>
          <w:u w:val="single"/>
        </w:rPr>
        <w:t xml:space="preserve">What you eat has a direct impact on the cells in your body, which in turn has an impact on longevity. </w:t>
      </w:r>
    </w:p>
    <w:p w:rsidR="00CC165C" w:rsidRPr="00FD2E05" w:rsidRDefault="00CC165C" w:rsidP="007A50EF">
      <w:pPr>
        <w:spacing w:line="276" w:lineRule="auto"/>
        <w:ind w:firstLine="6"/>
        <w:rPr>
          <w:color w:val="000000" w:themeColor="text1"/>
        </w:rPr>
      </w:pPr>
      <w:r w:rsidRPr="00FD2E05">
        <w:rPr>
          <w:b/>
          <w:bCs/>
          <w:color w:val="000000" w:themeColor="text1"/>
        </w:rPr>
        <w:t>A</w:t>
      </w:r>
      <w:r w:rsidRPr="00FD2E05">
        <w:rPr>
          <w:b/>
          <w:bCs/>
          <w:color w:val="000000" w:themeColor="text1"/>
          <w:highlight w:val="yellow"/>
        </w:rPr>
        <w:t xml:space="preserve">. </w:t>
      </w:r>
      <w:r w:rsidRPr="00FD2E05">
        <w:rPr>
          <w:color w:val="000000" w:themeColor="text1"/>
          <w:highlight w:val="yellow"/>
        </w:rPr>
        <w:t>Your diet affects your cells, which can influence how long you live.</w:t>
      </w:r>
      <w:r w:rsidRPr="00FD2E05">
        <w:rPr>
          <w:color w:val="000000" w:themeColor="text1"/>
        </w:rPr>
        <w:t> </w:t>
      </w:r>
    </w:p>
    <w:p w:rsidR="00CC165C" w:rsidRPr="00FD2E05" w:rsidRDefault="00CC165C" w:rsidP="007A50EF">
      <w:pPr>
        <w:spacing w:line="276" w:lineRule="auto"/>
        <w:rPr>
          <w:color w:val="000000" w:themeColor="text1"/>
        </w:rPr>
      </w:pPr>
      <w:r w:rsidRPr="00FD2E05">
        <w:rPr>
          <w:b/>
          <w:bCs/>
          <w:color w:val="000000" w:themeColor="text1"/>
        </w:rPr>
        <w:t xml:space="preserve">B. </w:t>
      </w:r>
      <w:r w:rsidRPr="00FD2E05">
        <w:rPr>
          <w:color w:val="000000" w:themeColor="text1"/>
        </w:rPr>
        <w:t>The foods you consume directly affect your health, leading to a longer life. </w:t>
      </w:r>
    </w:p>
    <w:p w:rsidR="00CC165C" w:rsidRPr="00FD2E05" w:rsidRDefault="00CC165C" w:rsidP="007A50EF">
      <w:pPr>
        <w:spacing w:line="276" w:lineRule="auto"/>
        <w:ind w:firstLine="10"/>
        <w:rPr>
          <w:color w:val="000000" w:themeColor="text1"/>
        </w:rPr>
      </w:pPr>
      <w:r w:rsidRPr="00FD2E05">
        <w:rPr>
          <w:b/>
          <w:bCs/>
          <w:color w:val="000000" w:themeColor="text1"/>
        </w:rPr>
        <w:t xml:space="preserve">C. </w:t>
      </w:r>
      <w:r w:rsidRPr="00FD2E05">
        <w:rPr>
          <w:color w:val="000000" w:themeColor="text1"/>
        </w:rPr>
        <w:t xml:space="preserve">The health of your cells depends on your diet, which also determines your happiness. </w:t>
      </w:r>
    </w:p>
    <w:p w:rsidR="00CC165C" w:rsidRPr="00FD2E05" w:rsidRDefault="00CC165C" w:rsidP="007A50EF">
      <w:pPr>
        <w:spacing w:line="276" w:lineRule="auto"/>
        <w:ind w:firstLine="10"/>
        <w:rPr>
          <w:color w:val="000000" w:themeColor="text1"/>
        </w:rPr>
      </w:pPr>
      <w:r w:rsidRPr="00FD2E05">
        <w:rPr>
          <w:b/>
          <w:bCs/>
          <w:color w:val="000000" w:themeColor="text1"/>
        </w:rPr>
        <w:t xml:space="preserve">D. </w:t>
      </w:r>
      <w:r w:rsidRPr="00FD2E05">
        <w:rPr>
          <w:color w:val="000000" w:themeColor="text1"/>
        </w:rPr>
        <w:t xml:space="preserve">What you eat can improve the function of your cells and help you live longer. </w:t>
      </w:r>
    </w:p>
    <w:p w:rsidR="00CC165C" w:rsidRPr="00FD2E05" w:rsidRDefault="00CC165C" w:rsidP="007A50EF">
      <w:pPr>
        <w:spacing w:line="276" w:lineRule="auto"/>
        <w:ind w:firstLine="10"/>
        <w:rPr>
          <w:color w:val="000000" w:themeColor="text1"/>
        </w:rPr>
      </w:pPr>
      <w:r w:rsidRPr="00FD2E05">
        <w:rPr>
          <w:b/>
          <w:bCs/>
          <w:color w:val="000000" w:themeColor="text1"/>
        </w:rPr>
        <w:t xml:space="preserve">Question 24. </w:t>
      </w:r>
      <w:r w:rsidRPr="00FD2E05">
        <w:rPr>
          <w:color w:val="000000" w:themeColor="text1"/>
        </w:rPr>
        <w:t xml:space="preserve">Which of the following is NOT mentioned as one of the functions of immune cells? </w:t>
      </w:r>
    </w:p>
    <w:p w:rsidR="00CC165C" w:rsidRPr="00FD2E05" w:rsidRDefault="00CC165C" w:rsidP="007A50EF">
      <w:pPr>
        <w:spacing w:line="276" w:lineRule="auto"/>
        <w:ind w:firstLine="10"/>
        <w:rPr>
          <w:color w:val="000000" w:themeColor="text1"/>
        </w:rPr>
      </w:pPr>
      <w:r w:rsidRPr="00FD2E05">
        <w:rPr>
          <w:b/>
          <w:bCs/>
          <w:color w:val="000000" w:themeColor="text1"/>
        </w:rPr>
        <w:t xml:space="preserve">A. </w:t>
      </w:r>
      <w:r w:rsidRPr="00FD2E05">
        <w:rPr>
          <w:color w:val="000000" w:themeColor="text1"/>
          <w:highlight w:val="yellow"/>
        </w:rPr>
        <w:t>keeping energy stable</w:t>
      </w:r>
      <w:r w:rsidRPr="00FD2E05">
        <w:rPr>
          <w:color w:val="000000" w:themeColor="text1"/>
        </w:rPr>
        <w:t xml:space="preserve"> </w:t>
      </w:r>
      <w:r w:rsidRPr="00FD2E05">
        <w:rPr>
          <w:color w:val="000000" w:themeColor="text1"/>
        </w:rPr>
        <w:tab/>
      </w:r>
      <w:r w:rsidRPr="00FD2E05">
        <w:rPr>
          <w:color w:val="000000" w:themeColor="text1"/>
        </w:rPr>
        <w:tab/>
      </w:r>
      <w:r w:rsidRPr="00FD2E05">
        <w:rPr>
          <w:color w:val="000000" w:themeColor="text1"/>
        </w:rPr>
        <w:tab/>
      </w:r>
      <w:r w:rsidRPr="00FD2E05">
        <w:rPr>
          <w:b/>
          <w:bCs/>
          <w:color w:val="000000" w:themeColor="text1"/>
        </w:rPr>
        <w:t xml:space="preserve">B. </w:t>
      </w:r>
      <w:r w:rsidRPr="00FD2E05">
        <w:rPr>
          <w:color w:val="000000" w:themeColor="text1"/>
        </w:rPr>
        <w:t>helping heal the body </w:t>
      </w:r>
    </w:p>
    <w:p w:rsidR="00CC165C" w:rsidRPr="00FD2E05" w:rsidRDefault="00CC165C" w:rsidP="007A50EF">
      <w:pPr>
        <w:spacing w:line="276" w:lineRule="auto"/>
        <w:rPr>
          <w:color w:val="000000" w:themeColor="text1"/>
        </w:rPr>
      </w:pPr>
      <w:r w:rsidRPr="00FD2E05">
        <w:rPr>
          <w:b/>
          <w:bCs/>
          <w:color w:val="000000" w:themeColor="text1"/>
        </w:rPr>
        <w:t xml:space="preserve">C. </w:t>
      </w:r>
      <w:r w:rsidRPr="00FD2E05">
        <w:rPr>
          <w:color w:val="000000" w:themeColor="text1"/>
        </w:rPr>
        <w:t xml:space="preserve">protecting other cells </w:t>
      </w:r>
      <w:r w:rsidRPr="00FD2E05">
        <w:rPr>
          <w:color w:val="000000" w:themeColor="text1"/>
        </w:rPr>
        <w:tab/>
      </w:r>
      <w:r w:rsidRPr="00FD2E05">
        <w:rPr>
          <w:color w:val="000000" w:themeColor="text1"/>
        </w:rPr>
        <w:tab/>
      </w:r>
      <w:r w:rsidRPr="00FD2E05">
        <w:rPr>
          <w:color w:val="000000" w:themeColor="text1"/>
        </w:rPr>
        <w:tab/>
      </w:r>
      <w:r w:rsidRPr="00FD2E05">
        <w:rPr>
          <w:b/>
          <w:bCs/>
          <w:color w:val="000000" w:themeColor="text1"/>
        </w:rPr>
        <w:t xml:space="preserve">D. </w:t>
      </w:r>
      <w:r w:rsidRPr="00FD2E05">
        <w:rPr>
          <w:color w:val="000000" w:themeColor="text1"/>
        </w:rPr>
        <w:t>preventing infections </w:t>
      </w:r>
    </w:p>
    <w:p w:rsidR="00CC165C" w:rsidRPr="00FD2E05" w:rsidRDefault="00CC165C" w:rsidP="007A50EF">
      <w:pPr>
        <w:spacing w:line="276" w:lineRule="auto"/>
        <w:ind w:firstLine="6"/>
        <w:rPr>
          <w:color w:val="000000" w:themeColor="text1"/>
        </w:rPr>
      </w:pPr>
      <w:r w:rsidRPr="00FD2E05">
        <w:rPr>
          <w:b/>
          <w:bCs/>
          <w:color w:val="000000" w:themeColor="text1"/>
        </w:rPr>
        <w:lastRenderedPageBreak/>
        <w:t xml:space="preserve">Question 25. </w:t>
      </w:r>
      <w:r w:rsidRPr="00FD2E05">
        <w:rPr>
          <w:color w:val="000000" w:themeColor="text1"/>
        </w:rPr>
        <w:t xml:space="preserve">The word </w:t>
      </w:r>
      <w:r w:rsidRPr="00FD2E05">
        <w:rPr>
          <w:b/>
          <w:bCs/>
          <w:color w:val="000000" w:themeColor="text1"/>
          <w:u w:val="single"/>
        </w:rPr>
        <w:t xml:space="preserve">vulnerable </w:t>
      </w:r>
      <w:r w:rsidRPr="00FD2E05">
        <w:rPr>
          <w:color w:val="000000" w:themeColor="text1"/>
        </w:rPr>
        <w:t xml:space="preserve">in paragraph 2 can be best replaced by _______. </w:t>
      </w:r>
    </w:p>
    <w:p w:rsidR="00CC165C" w:rsidRPr="00FD2E05" w:rsidRDefault="00CC165C" w:rsidP="007A50EF">
      <w:pPr>
        <w:spacing w:line="276" w:lineRule="auto"/>
        <w:ind w:firstLine="6"/>
        <w:rPr>
          <w:color w:val="000000" w:themeColor="text1"/>
        </w:rPr>
      </w:pPr>
      <w:r w:rsidRPr="00FD2E05">
        <w:rPr>
          <w:b/>
          <w:bCs/>
          <w:color w:val="000000" w:themeColor="text1"/>
        </w:rPr>
        <w:t xml:space="preserve">A. </w:t>
      </w:r>
      <w:r w:rsidRPr="00FD2E05">
        <w:rPr>
          <w:color w:val="000000" w:themeColor="text1"/>
        </w:rPr>
        <w:t xml:space="preserve">inevitable </w:t>
      </w:r>
      <w:r w:rsidRPr="00FD2E05">
        <w:rPr>
          <w:color w:val="000000" w:themeColor="text1"/>
        </w:rPr>
        <w:tab/>
      </w:r>
      <w:r w:rsidRPr="00FD2E05">
        <w:rPr>
          <w:color w:val="000000" w:themeColor="text1"/>
        </w:rPr>
        <w:tab/>
      </w:r>
      <w:r w:rsidRPr="00FD2E05">
        <w:rPr>
          <w:b/>
          <w:bCs/>
          <w:color w:val="000000" w:themeColor="text1"/>
        </w:rPr>
        <w:t>B</w:t>
      </w:r>
      <w:r w:rsidRPr="00FD2E05">
        <w:rPr>
          <w:b/>
          <w:bCs/>
          <w:color w:val="000000" w:themeColor="text1"/>
          <w:highlight w:val="yellow"/>
        </w:rPr>
        <w:t xml:space="preserve">. </w:t>
      </w:r>
      <w:r w:rsidRPr="00FD2E05">
        <w:rPr>
          <w:color w:val="000000" w:themeColor="text1"/>
          <w:highlight w:val="yellow"/>
        </w:rPr>
        <w:t>susceptible</w:t>
      </w:r>
      <w:r w:rsidRPr="00FD2E05">
        <w:rPr>
          <w:color w:val="000000" w:themeColor="text1"/>
        </w:rPr>
        <w:t xml:space="preserve"> </w:t>
      </w:r>
      <w:r w:rsidRPr="00FD2E05">
        <w:rPr>
          <w:color w:val="000000" w:themeColor="text1"/>
        </w:rPr>
        <w:tab/>
      </w:r>
      <w:r w:rsidRPr="00FD2E05">
        <w:rPr>
          <w:color w:val="000000" w:themeColor="text1"/>
        </w:rPr>
        <w:tab/>
      </w:r>
      <w:r w:rsidRPr="00FD2E05">
        <w:rPr>
          <w:b/>
          <w:bCs/>
          <w:color w:val="000000" w:themeColor="text1"/>
        </w:rPr>
        <w:t xml:space="preserve">C. </w:t>
      </w:r>
      <w:r w:rsidRPr="00FD2E05">
        <w:rPr>
          <w:color w:val="000000" w:themeColor="text1"/>
        </w:rPr>
        <w:t xml:space="preserve">preventive </w:t>
      </w:r>
      <w:r w:rsidRPr="00FD2E05">
        <w:rPr>
          <w:color w:val="000000" w:themeColor="text1"/>
        </w:rPr>
        <w:tab/>
      </w:r>
      <w:r w:rsidRPr="00FD2E05">
        <w:rPr>
          <w:color w:val="000000" w:themeColor="text1"/>
        </w:rPr>
        <w:tab/>
      </w:r>
      <w:r w:rsidRPr="00FD2E05">
        <w:rPr>
          <w:b/>
          <w:bCs/>
          <w:color w:val="000000" w:themeColor="text1"/>
        </w:rPr>
        <w:t xml:space="preserve">D. </w:t>
      </w:r>
      <w:r w:rsidRPr="00FD2E05">
        <w:rPr>
          <w:color w:val="000000" w:themeColor="text1"/>
        </w:rPr>
        <w:t>protective</w:t>
      </w:r>
    </w:p>
    <w:p w:rsidR="00CC165C" w:rsidRPr="00FD2E05" w:rsidRDefault="00CC165C" w:rsidP="007A50EF">
      <w:pPr>
        <w:spacing w:line="276" w:lineRule="auto"/>
        <w:rPr>
          <w:color w:val="000000" w:themeColor="text1"/>
        </w:rPr>
      </w:pPr>
      <w:r w:rsidRPr="00FD2E05">
        <w:rPr>
          <w:b/>
          <w:bCs/>
          <w:color w:val="000000" w:themeColor="text1"/>
        </w:rPr>
        <w:t xml:space="preserve">Question 26. </w:t>
      </w:r>
      <w:r w:rsidRPr="00FD2E05">
        <w:rPr>
          <w:color w:val="000000" w:themeColor="text1"/>
        </w:rPr>
        <w:t xml:space="preserve">The word </w:t>
      </w:r>
      <w:r w:rsidRPr="00FD2E05">
        <w:rPr>
          <w:b/>
          <w:bCs/>
          <w:color w:val="000000" w:themeColor="text1"/>
          <w:u w:val="single"/>
        </w:rPr>
        <w:t xml:space="preserve">protect </w:t>
      </w:r>
      <w:r w:rsidRPr="00FD2E05">
        <w:rPr>
          <w:color w:val="000000" w:themeColor="text1"/>
        </w:rPr>
        <w:t xml:space="preserve">in paragraph 3 is OPPOSITE in meaning to _______. </w:t>
      </w:r>
    </w:p>
    <w:p w:rsidR="00CC165C" w:rsidRPr="00FD2E05" w:rsidRDefault="00CC165C" w:rsidP="007A50EF">
      <w:pPr>
        <w:spacing w:line="276" w:lineRule="auto"/>
        <w:rPr>
          <w:color w:val="000000" w:themeColor="text1"/>
        </w:rPr>
      </w:pPr>
      <w:r w:rsidRPr="00FD2E05">
        <w:rPr>
          <w:b/>
          <w:bCs/>
          <w:color w:val="000000" w:themeColor="text1"/>
        </w:rPr>
        <w:t xml:space="preserve">A. </w:t>
      </w:r>
      <w:r w:rsidRPr="00FD2E05">
        <w:rPr>
          <w:color w:val="000000" w:themeColor="text1"/>
        </w:rPr>
        <w:t xml:space="preserve">attempt </w:t>
      </w:r>
      <w:r w:rsidRPr="00FD2E05">
        <w:rPr>
          <w:color w:val="000000" w:themeColor="text1"/>
        </w:rPr>
        <w:tab/>
      </w:r>
      <w:r w:rsidRPr="00FD2E05">
        <w:rPr>
          <w:color w:val="000000" w:themeColor="text1"/>
        </w:rPr>
        <w:tab/>
      </w:r>
      <w:r w:rsidRPr="00FD2E05">
        <w:rPr>
          <w:b/>
          <w:bCs/>
          <w:color w:val="000000" w:themeColor="text1"/>
        </w:rPr>
        <w:t xml:space="preserve">B. </w:t>
      </w:r>
      <w:r w:rsidRPr="00FD2E05">
        <w:rPr>
          <w:color w:val="000000" w:themeColor="text1"/>
        </w:rPr>
        <w:t xml:space="preserve">avoid </w:t>
      </w:r>
      <w:r w:rsidRPr="00FD2E05">
        <w:rPr>
          <w:color w:val="000000" w:themeColor="text1"/>
        </w:rPr>
        <w:tab/>
      </w:r>
      <w:r w:rsidRPr="00FD2E05">
        <w:rPr>
          <w:color w:val="000000" w:themeColor="text1"/>
        </w:rPr>
        <w:tab/>
      </w:r>
      <w:r w:rsidRPr="00FD2E05">
        <w:rPr>
          <w:b/>
          <w:bCs/>
          <w:color w:val="000000" w:themeColor="text1"/>
        </w:rPr>
        <w:t xml:space="preserve">C. </w:t>
      </w:r>
      <w:r w:rsidRPr="00FD2E05">
        <w:rPr>
          <w:color w:val="000000" w:themeColor="text1"/>
          <w:highlight w:val="yellow"/>
        </w:rPr>
        <w:t>neglect</w:t>
      </w:r>
      <w:r w:rsidRPr="00FD2E05">
        <w:rPr>
          <w:color w:val="000000" w:themeColor="text1"/>
        </w:rPr>
        <w:t xml:space="preserve"> </w:t>
      </w:r>
      <w:r w:rsidRPr="00FD2E05">
        <w:rPr>
          <w:color w:val="000000" w:themeColor="text1"/>
        </w:rPr>
        <w:tab/>
      </w:r>
      <w:r w:rsidRPr="00FD2E05">
        <w:rPr>
          <w:color w:val="000000" w:themeColor="text1"/>
        </w:rPr>
        <w:tab/>
      </w:r>
      <w:r w:rsidRPr="00FD2E05">
        <w:rPr>
          <w:b/>
          <w:bCs/>
          <w:color w:val="000000" w:themeColor="text1"/>
        </w:rPr>
        <w:t xml:space="preserve">D. </w:t>
      </w:r>
      <w:r w:rsidRPr="00FD2E05">
        <w:rPr>
          <w:color w:val="000000" w:themeColor="text1"/>
        </w:rPr>
        <w:t>secure  </w:t>
      </w:r>
    </w:p>
    <w:p w:rsidR="00CC165C" w:rsidRPr="00FD2E05" w:rsidRDefault="00CC165C" w:rsidP="007A50EF">
      <w:pPr>
        <w:spacing w:line="276" w:lineRule="auto"/>
        <w:rPr>
          <w:color w:val="000000" w:themeColor="text1"/>
        </w:rPr>
      </w:pPr>
      <w:r w:rsidRPr="00FD2E05">
        <w:rPr>
          <w:b/>
          <w:bCs/>
          <w:color w:val="000000" w:themeColor="text1"/>
        </w:rPr>
        <w:t xml:space="preserve">Question 27. </w:t>
      </w:r>
      <w:r w:rsidRPr="00FD2E05">
        <w:rPr>
          <w:color w:val="000000" w:themeColor="text1"/>
        </w:rPr>
        <w:t xml:space="preserve">The word </w:t>
      </w:r>
      <w:r w:rsidRPr="00FD2E05">
        <w:rPr>
          <w:b/>
          <w:bCs/>
          <w:color w:val="000000" w:themeColor="text1"/>
          <w:u w:val="single"/>
        </w:rPr>
        <w:t xml:space="preserve">those </w:t>
      </w:r>
      <w:r w:rsidRPr="00FD2E05">
        <w:rPr>
          <w:color w:val="000000" w:themeColor="text1"/>
        </w:rPr>
        <w:t>in paragraph 4 refers to _______. </w:t>
      </w:r>
    </w:p>
    <w:p w:rsidR="00CC165C" w:rsidRPr="00FD2E05" w:rsidRDefault="00CC165C" w:rsidP="007A50EF">
      <w:pPr>
        <w:spacing w:line="276" w:lineRule="auto"/>
        <w:rPr>
          <w:color w:val="000000" w:themeColor="text1"/>
        </w:rPr>
      </w:pPr>
      <w:r w:rsidRPr="00FD2E05">
        <w:rPr>
          <w:b/>
          <w:bCs/>
          <w:color w:val="000000" w:themeColor="text1"/>
        </w:rPr>
        <w:t xml:space="preserve">A. </w:t>
      </w:r>
      <w:r w:rsidRPr="00FD2E05">
        <w:rPr>
          <w:color w:val="000000" w:themeColor="text1"/>
        </w:rPr>
        <w:t xml:space="preserve">whole grains </w:t>
      </w:r>
      <w:r w:rsidRPr="00FD2E05">
        <w:rPr>
          <w:color w:val="000000" w:themeColor="text1"/>
        </w:rPr>
        <w:tab/>
      </w:r>
      <w:r w:rsidRPr="00FD2E05">
        <w:rPr>
          <w:b/>
          <w:bCs/>
          <w:color w:val="000000" w:themeColor="text1"/>
        </w:rPr>
        <w:t xml:space="preserve">B. </w:t>
      </w:r>
      <w:r w:rsidRPr="00FD2E05">
        <w:rPr>
          <w:color w:val="000000" w:themeColor="text1"/>
        </w:rPr>
        <w:t xml:space="preserve">processed meats </w:t>
      </w:r>
      <w:r w:rsidRPr="00FD2E05">
        <w:rPr>
          <w:color w:val="000000" w:themeColor="text1"/>
        </w:rPr>
        <w:tab/>
      </w:r>
      <w:r w:rsidRPr="00FD2E05">
        <w:rPr>
          <w:b/>
          <w:bCs/>
          <w:color w:val="000000" w:themeColor="text1"/>
        </w:rPr>
        <w:t xml:space="preserve">C. </w:t>
      </w:r>
      <w:r w:rsidRPr="00FD2E05">
        <w:rPr>
          <w:color w:val="000000" w:themeColor="text1"/>
        </w:rPr>
        <w:t xml:space="preserve">vegetables </w:t>
      </w:r>
      <w:r w:rsidRPr="00FD2E05">
        <w:rPr>
          <w:color w:val="000000" w:themeColor="text1"/>
        </w:rPr>
        <w:tab/>
      </w:r>
      <w:r w:rsidRPr="00FD2E05">
        <w:rPr>
          <w:color w:val="000000" w:themeColor="text1"/>
        </w:rPr>
        <w:tab/>
      </w:r>
      <w:r w:rsidRPr="00FD2E05">
        <w:rPr>
          <w:b/>
          <w:bCs/>
          <w:color w:val="000000" w:themeColor="text1"/>
        </w:rPr>
        <w:t xml:space="preserve">D. </w:t>
      </w:r>
      <w:r w:rsidRPr="00FD2E05">
        <w:rPr>
          <w:color w:val="000000" w:themeColor="text1"/>
          <w:highlight w:val="yellow"/>
        </w:rPr>
        <w:t>women</w:t>
      </w:r>
      <w:r w:rsidRPr="00FD2E05">
        <w:rPr>
          <w:color w:val="000000" w:themeColor="text1"/>
        </w:rPr>
        <w:t> </w:t>
      </w:r>
    </w:p>
    <w:p w:rsidR="00CC165C" w:rsidRPr="00FD2E05" w:rsidRDefault="00CC165C" w:rsidP="007A50EF">
      <w:pPr>
        <w:spacing w:line="276" w:lineRule="auto"/>
        <w:rPr>
          <w:color w:val="000000" w:themeColor="text1"/>
        </w:rPr>
      </w:pPr>
      <w:r w:rsidRPr="00FD2E05">
        <w:rPr>
          <w:b/>
          <w:bCs/>
          <w:color w:val="000000" w:themeColor="text1"/>
        </w:rPr>
        <w:t xml:space="preserve">Question 28. </w:t>
      </w:r>
      <w:r w:rsidRPr="00FD2E05">
        <w:rPr>
          <w:color w:val="000000" w:themeColor="text1"/>
        </w:rPr>
        <w:t>Which of the following is TRUE according to the passage? </w:t>
      </w:r>
    </w:p>
    <w:p w:rsidR="00CC165C" w:rsidRPr="00FD2E05" w:rsidRDefault="00CC165C" w:rsidP="007A50EF">
      <w:pPr>
        <w:spacing w:line="276" w:lineRule="auto"/>
        <w:rPr>
          <w:color w:val="000000" w:themeColor="text1"/>
        </w:rPr>
      </w:pPr>
      <w:r w:rsidRPr="00FD2E05">
        <w:rPr>
          <w:b/>
          <w:bCs/>
          <w:color w:val="000000" w:themeColor="text1"/>
        </w:rPr>
        <w:t xml:space="preserve">A. </w:t>
      </w:r>
      <w:r w:rsidRPr="00FD2E05">
        <w:rPr>
          <w:color w:val="000000" w:themeColor="text1"/>
        </w:rPr>
        <w:t xml:space="preserve">When a person follows a plant-based diet, they have to eliminate animal ingredients. </w:t>
      </w:r>
    </w:p>
    <w:p w:rsidR="00CC165C" w:rsidRPr="00FD2E05" w:rsidRDefault="00CC165C" w:rsidP="007A50EF">
      <w:pPr>
        <w:spacing w:line="276" w:lineRule="auto"/>
        <w:rPr>
          <w:color w:val="000000" w:themeColor="text1"/>
        </w:rPr>
      </w:pPr>
      <w:r w:rsidRPr="00FD2E05">
        <w:rPr>
          <w:b/>
          <w:bCs/>
          <w:color w:val="000000" w:themeColor="text1"/>
        </w:rPr>
        <w:t xml:space="preserve">B. </w:t>
      </w:r>
      <w:r w:rsidRPr="00FD2E05">
        <w:rPr>
          <w:color w:val="000000" w:themeColor="text1"/>
        </w:rPr>
        <w:t xml:space="preserve">One study found that women who followed a plant-based diet lived 23 per cent longer. </w:t>
      </w:r>
    </w:p>
    <w:p w:rsidR="00CC165C" w:rsidRPr="00FD2E05" w:rsidRDefault="00CC165C" w:rsidP="007A50EF">
      <w:pPr>
        <w:spacing w:line="276" w:lineRule="auto"/>
        <w:rPr>
          <w:color w:val="000000" w:themeColor="text1"/>
        </w:rPr>
      </w:pPr>
      <w:r w:rsidRPr="00FD2E05">
        <w:rPr>
          <w:b/>
          <w:bCs/>
          <w:color w:val="000000" w:themeColor="text1"/>
        </w:rPr>
        <w:t xml:space="preserve">C. </w:t>
      </w:r>
      <w:r w:rsidRPr="00FD2E05">
        <w:rPr>
          <w:color w:val="000000" w:themeColor="text1"/>
        </w:rPr>
        <w:t xml:space="preserve">Healthy immune cells will help the body work and perform more without getting tired. </w:t>
      </w:r>
    </w:p>
    <w:p w:rsidR="00CC165C" w:rsidRPr="00FD2E05" w:rsidRDefault="00CC165C" w:rsidP="007A50EF">
      <w:pPr>
        <w:spacing w:line="276" w:lineRule="auto"/>
        <w:rPr>
          <w:color w:val="000000" w:themeColor="text1"/>
        </w:rPr>
      </w:pPr>
      <w:r w:rsidRPr="00FD2E05">
        <w:rPr>
          <w:b/>
          <w:bCs/>
          <w:color w:val="000000" w:themeColor="text1"/>
        </w:rPr>
        <w:t xml:space="preserve">D. </w:t>
      </w:r>
      <w:r w:rsidRPr="00FD2E05">
        <w:rPr>
          <w:color w:val="000000" w:themeColor="text1"/>
          <w:highlight w:val="yellow"/>
        </w:rPr>
        <w:t>Taking in too much sugar, unhealthy fats and processed foods raises the risk of disease.</w:t>
      </w:r>
      <w:r w:rsidRPr="00FD2E05">
        <w:rPr>
          <w:color w:val="000000" w:themeColor="text1"/>
        </w:rPr>
        <w:t xml:space="preserve"> </w:t>
      </w:r>
    </w:p>
    <w:p w:rsidR="00CC165C" w:rsidRPr="00FD2E05" w:rsidRDefault="00CC165C" w:rsidP="007A50EF">
      <w:pPr>
        <w:spacing w:line="276" w:lineRule="auto"/>
        <w:rPr>
          <w:color w:val="000000" w:themeColor="text1"/>
        </w:rPr>
      </w:pPr>
      <w:r w:rsidRPr="00FD2E05">
        <w:rPr>
          <w:b/>
          <w:bCs/>
          <w:color w:val="000000" w:themeColor="text1"/>
        </w:rPr>
        <w:t xml:space="preserve">Question 29. </w:t>
      </w:r>
      <w:r w:rsidRPr="00FD2E05">
        <w:rPr>
          <w:color w:val="000000" w:themeColor="text1"/>
        </w:rPr>
        <w:t xml:space="preserve">In which paragraph does the author give further explanation about a diet? </w:t>
      </w:r>
    </w:p>
    <w:p w:rsidR="00CC165C" w:rsidRPr="00FD2E05" w:rsidRDefault="00CC165C" w:rsidP="007A50EF">
      <w:pPr>
        <w:spacing w:line="276" w:lineRule="auto"/>
        <w:rPr>
          <w:color w:val="000000" w:themeColor="text1"/>
        </w:rPr>
      </w:pPr>
      <w:r w:rsidRPr="00FD2E05">
        <w:rPr>
          <w:b/>
          <w:bCs/>
          <w:color w:val="000000" w:themeColor="text1"/>
        </w:rPr>
        <w:t xml:space="preserve">A. </w:t>
      </w:r>
      <w:r w:rsidRPr="00FD2E05">
        <w:rPr>
          <w:color w:val="000000" w:themeColor="text1"/>
        </w:rPr>
        <w:t xml:space="preserve">paragraph 1 </w:t>
      </w:r>
      <w:r w:rsidRPr="00FD2E05">
        <w:rPr>
          <w:color w:val="000000" w:themeColor="text1"/>
        </w:rPr>
        <w:tab/>
      </w:r>
      <w:r w:rsidRPr="00FD2E05">
        <w:rPr>
          <w:b/>
          <w:bCs/>
          <w:color w:val="000000" w:themeColor="text1"/>
        </w:rPr>
        <w:t xml:space="preserve">B. </w:t>
      </w:r>
      <w:r w:rsidRPr="00FD2E05">
        <w:rPr>
          <w:color w:val="000000" w:themeColor="text1"/>
        </w:rPr>
        <w:t xml:space="preserve">paragraph 2 </w:t>
      </w:r>
      <w:r w:rsidRPr="00FD2E05">
        <w:rPr>
          <w:color w:val="000000" w:themeColor="text1"/>
        </w:rPr>
        <w:tab/>
      </w:r>
      <w:r w:rsidRPr="00FD2E05">
        <w:rPr>
          <w:b/>
          <w:bCs/>
          <w:color w:val="000000" w:themeColor="text1"/>
        </w:rPr>
        <w:t xml:space="preserve">C. </w:t>
      </w:r>
      <w:r w:rsidRPr="00FD2E05">
        <w:rPr>
          <w:color w:val="000000" w:themeColor="text1"/>
          <w:highlight w:val="yellow"/>
        </w:rPr>
        <w:t>paragraph 3</w:t>
      </w:r>
      <w:r w:rsidRPr="00FD2E05">
        <w:rPr>
          <w:color w:val="000000" w:themeColor="text1"/>
        </w:rPr>
        <w:t xml:space="preserve"> </w:t>
      </w:r>
      <w:r w:rsidRPr="00FD2E05">
        <w:rPr>
          <w:color w:val="000000" w:themeColor="text1"/>
        </w:rPr>
        <w:tab/>
      </w:r>
      <w:r w:rsidRPr="00FD2E05">
        <w:rPr>
          <w:b/>
          <w:bCs/>
          <w:color w:val="000000" w:themeColor="text1"/>
        </w:rPr>
        <w:t xml:space="preserve">D. </w:t>
      </w:r>
      <w:r w:rsidRPr="00FD2E05">
        <w:rPr>
          <w:color w:val="000000" w:themeColor="text1"/>
        </w:rPr>
        <w:t xml:space="preserve">paragraph 4 </w:t>
      </w:r>
    </w:p>
    <w:p w:rsidR="00CC165C" w:rsidRPr="00FD2E05" w:rsidRDefault="00CC165C" w:rsidP="007A50EF">
      <w:pPr>
        <w:spacing w:line="276" w:lineRule="auto"/>
        <w:rPr>
          <w:color w:val="000000" w:themeColor="text1"/>
        </w:rPr>
      </w:pPr>
      <w:r w:rsidRPr="00FD2E05">
        <w:rPr>
          <w:b/>
          <w:bCs/>
          <w:color w:val="000000" w:themeColor="text1"/>
        </w:rPr>
        <w:t xml:space="preserve">Question 30. </w:t>
      </w:r>
      <w:r w:rsidRPr="00FD2E05">
        <w:rPr>
          <w:color w:val="000000" w:themeColor="text1"/>
        </w:rPr>
        <w:t>In which paragraph does the author list some diseases? </w:t>
      </w:r>
    </w:p>
    <w:p w:rsidR="00CC165C" w:rsidRPr="00FD2E05" w:rsidRDefault="00CC165C" w:rsidP="002A2485">
      <w:pPr>
        <w:spacing w:line="276" w:lineRule="auto"/>
        <w:rPr>
          <w:color w:val="000000" w:themeColor="text1"/>
        </w:rPr>
      </w:pPr>
      <w:r w:rsidRPr="00FD2E05">
        <w:rPr>
          <w:b/>
          <w:bCs/>
          <w:color w:val="000000" w:themeColor="text1"/>
        </w:rPr>
        <w:t xml:space="preserve">A. </w:t>
      </w:r>
      <w:r w:rsidRPr="00FD2E05">
        <w:rPr>
          <w:color w:val="000000" w:themeColor="text1"/>
        </w:rPr>
        <w:t xml:space="preserve">paragraph 1 </w:t>
      </w:r>
      <w:r w:rsidRPr="00FD2E05">
        <w:rPr>
          <w:color w:val="000000" w:themeColor="text1"/>
        </w:rPr>
        <w:tab/>
      </w:r>
      <w:r w:rsidRPr="00FD2E05">
        <w:rPr>
          <w:b/>
          <w:bCs/>
          <w:color w:val="000000" w:themeColor="text1"/>
        </w:rPr>
        <w:t xml:space="preserve">B. </w:t>
      </w:r>
      <w:r w:rsidRPr="00FD2E05">
        <w:rPr>
          <w:color w:val="000000" w:themeColor="text1"/>
          <w:highlight w:val="yellow"/>
        </w:rPr>
        <w:t>paragraph 2</w:t>
      </w:r>
      <w:r w:rsidRPr="00FD2E05">
        <w:rPr>
          <w:color w:val="000000" w:themeColor="text1"/>
        </w:rPr>
        <w:t xml:space="preserve"> </w:t>
      </w:r>
      <w:r w:rsidRPr="00FD2E05">
        <w:rPr>
          <w:color w:val="000000" w:themeColor="text1"/>
        </w:rPr>
        <w:tab/>
      </w:r>
      <w:r w:rsidRPr="00FD2E05">
        <w:rPr>
          <w:b/>
          <w:bCs/>
          <w:color w:val="000000" w:themeColor="text1"/>
        </w:rPr>
        <w:t xml:space="preserve">C. </w:t>
      </w:r>
      <w:r w:rsidRPr="00FD2E05">
        <w:rPr>
          <w:color w:val="000000" w:themeColor="text1"/>
        </w:rPr>
        <w:t xml:space="preserve">paragraph 3 </w:t>
      </w:r>
      <w:r w:rsidRPr="00FD2E05">
        <w:rPr>
          <w:color w:val="000000" w:themeColor="text1"/>
        </w:rPr>
        <w:tab/>
      </w:r>
      <w:r w:rsidRPr="00FD2E05">
        <w:rPr>
          <w:b/>
          <w:bCs/>
          <w:color w:val="000000" w:themeColor="text1"/>
        </w:rPr>
        <w:t xml:space="preserve">D. </w:t>
      </w:r>
      <w:r w:rsidRPr="00FD2E05">
        <w:rPr>
          <w:color w:val="000000" w:themeColor="text1"/>
        </w:rPr>
        <w:t>paragraph 4 </w:t>
      </w:r>
    </w:p>
    <w:p w:rsidR="00CC165C" w:rsidRPr="00FD2E05" w:rsidRDefault="00CC165C" w:rsidP="00CA041E">
      <w:pPr>
        <w:pBdr>
          <w:top w:val="nil"/>
          <w:left w:val="nil"/>
          <w:bottom w:val="nil"/>
          <w:right w:val="nil"/>
          <w:between w:val="nil"/>
        </w:pBdr>
        <w:spacing w:line="276" w:lineRule="auto"/>
        <w:ind w:firstLine="488"/>
        <w:rPr>
          <w:color w:val="000000" w:themeColor="text1"/>
        </w:rPr>
      </w:pPr>
      <w:r w:rsidRPr="00FD2E05">
        <w:rPr>
          <w:b/>
          <w:i/>
          <w:color w:val="000000" w:themeColor="text1"/>
        </w:rPr>
        <w:t xml:space="preserve">Read the following passage about AI and mark the letter A, B, C or D on your answer sheet to indicate the best answer to each of the following questions from 31 to 40. </w:t>
      </w:r>
    </w:p>
    <w:p w:rsidR="00CC165C" w:rsidRPr="00FD2E05" w:rsidRDefault="00CC165C" w:rsidP="00CA041E">
      <w:pPr>
        <w:jc w:val="both"/>
        <w:rPr>
          <w:color w:val="000000" w:themeColor="text1"/>
        </w:rPr>
      </w:pPr>
      <w:r w:rsidRPr="00FD2E05">
        <w:rPr>
          <w:color w:val="000000" w:themeColor="text1"/>
        </w:rPr>
        <w:t xml:space="preserve">    </w:t>
      </w:r>
      <w:r w:rsidRPr="00FD2E05">
        <w:rPr>
          <w:color w:val="000000" w:themeColor="text1"/>
        </w:rPr>
        <w:tab/>
        <w:t>Artificial intelligence, or AI, is the development of computer systems that can carry out tasks that normally require human intelligence, such as interpretation and decision-making. Using complex mathematical rules called algorithms, AI enables machines to process large amounts of information and </w:t>
      </w:r>
      <w:r w:rsidRPr="00FD2E05">
        <w:rPr>
          <w:b/>
          <w:color w:val="000000" w:themeColor="text1"/>
        </w:rPr>
        <w:t>imitate</w:t>
      </w:r>
      <w:r w:rsidRPr="00FD2E05">
        <w:rPr>
          <w:color w:val="000000" w:themeColor="text1"/>
        </w:rPr>
        <w:t> real human brain functions. The amazing accuracy and efficiency of AI have resulted in its widespread use in a variety of areas, and there are already a number of different applications for the technology.</w:t>
      </w:r>
    </w:p>
    <w:p w:rsidR="00CC165C" w:rsidRPr="00FD2E05" w:rsidRDefault="00CC165C" w:rsidP="00CA041E">
      <w:pPr>
        <w:jc w:val="both"/>
        <w:rPr>
          <w:color w:val="000000" w:themeColor="text1"/>
        </w:rPr>
      </w:pPr>
      <w:r w:rsidRPr="00FD2E05">
        <w:rPr>
          <w:b/>
          <w:color w:val="000000" w:themeColor="text1"/>
        </w:rPr>
        <w:t xml:space="preserve">    </w:t>
      </w:r>
      <w:r w:rsidRPr="00FD2E05">
        <w:rPr>
          <w:b/>
          <w:color w:val="000000" w:themeColor="text1"/>
        </w:rPr>
        <w:tab/>
        <w:t>[I]</w:t>
      </w:r>
      <w:r w:rsidRPr="00FD2E05">
        <w:rPr>
          <w:color w:val="000000" w:themeColor="text1"/>
        </w:rPr>
        <w:t xml:space="preserve"> Nowadays, AI-powered robots are becoming increasingly common. </w:t>
      </w:r>
      <w:r w:rsidRPr="00FD2E05">
        <w:rPr>
          <w:b/>
          <w:color w:val="000000" w:themeColor="text1"/>
        </w:rPr>
        <w:t>[II]</w:t>
      </w:r>
      <w:r w:rsidRPr="00FD2E05">
        <w:rPr>
          <w:color w:val="000000" w:themeColor="text1"/>
        </w:rPr>
        <w:t xml:space="preserve"> Experts have said that these robots are designed to work with a high level of accuracy and speed, which improves productivity in factories. </w:t>
      </w:r>
      <w:r w:rsidRPr="00FD2E05">
        <w:rPr>
          <w:b/>
          <w:color w:val="000000" w:themeColor="text1"/>
        </w:rPr>
        <w:t>[III]</w:t>
      </w:r>
      <w:r w:rsidRPr="00FD2E05">
        <w:rPr>
          <w:color w:val="000000" w:themeColor="text1"/>
        </w:rPr>
        <w:t xml:space="preserve"> </w:t>
      </w:r>
      <w:r w:rsidRPr="00FD2E05">
        <w:rPr>
          <w:b/>
          <w:color w:val="000000" w:themeColor="text1"/>
          <w:u w:val="single"/>
        </w:rPr>
        <w:t>There are also AI-equipped rescue robots that can be used to help save lives in emergency situations</w:t>
      </w:r>
      <w:r w:rsidRPr="00FD2E05">
        <w:rPr>
          <w:b/>
          <w:color w:val="000000" w:themeColor="text1"/>
        </w:rPr>
        <w:t>.</w:t>
      </w:r>
      <w:r w:rsidRPr="00FD2E05">
        <w:rPr>
          <w:color w:val="000000" w:themeColor="text1"/>
        </w:rPr>
        <w:t xml:space="preserve"> </w:t>
      </w:r>
      <w:r w:rsidRPr="00FD2E05">
        <w:rPr>
          <w:b/>
          <w:color w:val="000000" w:themeColor="text1"/>
        </w:rPr>
        <w:t>[IV]</w:t>
      </w:r>
      <w:r w:rsidRPr="00FD2E05">
        <w:rPr>
          <w:color w:val="000000" w:themeColor="text1"/>
        </w:rPr>
        <w:t xml:space="preserve"> These machines can make intelligent choices to avoid </w:t>
      </w:r>
      <w:r w:rsidRPr="00FD2E05">
        <w:rPr>
          <w:b/>
          <w:color w:val="000000" w:themeColor="text1"/>
        </w:rPr>
        <w:t>obstacles</w:t>
      </w:r>
      <w:r w:rsidRPr="00FD2E05">
        <w:rPr>
          <w:color w:val="000000" w:themeColor="text1"/>
        </w:rPr>
        <w:t> in dangerous environments. This makes </w:t>
      </w:r>
      <w:r w:rsidRPr="00FD2E05">
        <w:rPr>
          <w:b/>
          <w:color w:val="000000" w:themeColor="text1"/>
        </w:rPr>
        <w:t>them</w:t>
      </w:r>
      <w:r w:rsidRPr="00FD2E05">
        <w:rPr>
          <w:color w:val="000000" w:themeColor="text1"/>
        </w:rPr>
        <w:t> perfect for use in disaster zones.</w:t>
      </w:r>
    </w:p>
    <w:p w:rsidR="00CC165C" w:rsidRPr="00FD2E05" w:rsidRDefault="00CC165C" w:rsidP="00CA041E">
      <w:pPr>
        <w:jc w:val="both"/>
        <w:rPr>
          <w:color w:val="000000" w:themeColor="text1"/>
        </w:rPr>
      </w:pPr>
      <w:r w:rsidRPr="00FD2E05">
        <w:rPr>
          <w:color w:val="000000" w:themeColor="text1"/>
        </w:rPr>
        <w:t xml:space="preserve">     </w:t>
      </w:r>
      <w:r w:rsidRPr="00FD2E05">
        <w:rPr>
          <w:color w:val="000000" w:themeColor="text1"/>
        </w:rPr>
        <w:tab/>
        <w:t>At the same time, AI is also being used to power gadgets that help us in our daily lives. Private digital assistants, for example, can understand and respond to users' voice commands, which makes them useful for simple tasks like looking up information online and scheduling appointments. AI-powered navigation apps can use real-time data processing to help us find the quickest and most efficient routes to our destinations when we are travelling. A diet tracker is another type of AI application that can provide users with nutrition recommendations based on their specific needs. In this way, AI is changing our routines and personal habits.</w:t>
      </w:r>
    </w:p>
    <w:p w:rsidR="00CC165C" w:rsidRPr="00FD2E05" w:rsidRDefault="00CC165C" w:rsidP="00CA041E">
      <w:pPr>
        <w:jc w:val="both"/>
        <w:rPr>
          <w:color w:val="000000" w:themeColor="text1"/>
        </w:rPr>
      </w:pPr>
      <w:r w:rsidRPr="00FD2E05">
        <w:rPr>
          <w:color w:val="000000" w:themeColor="text1"/>
        </w:rPr>
        <w:t xml:space="preserve">     </w:t>
      </w:r>
      <w:r w:rsidRPr="00FD2E05">
        <w:rPr>
          <w:color w:val="000000" w:themeColor="text1"/>
        </w:rPr>
        <w:tab/>
        <w:t>AI is a rapidly developing technology that is not only transforming industries but also changing our daily lives and doing tasks that used to be considered impossible for machines. In the years to come, we can surely expect more innovative and amazing AI applications.</w:t>
      </w:r>
    </w:p>
    <w:p w:rsidR="00CC165C" w:rsidRPr="00FD2E05" w:rsidRDefault="00CC165C" w:rsidP="00B35391">
      <w:pPr>
        <w:rPr>
          <w:color w:val="000000" w:themeColor="text1"/>
        </w:rPr>
      </w:pPr>
      <w:r w:rsidRPr="00FD2E05">
        <w:rPr>
          <w:color w:val="000000" w:themeColor="text1"/>
        </w:rPr>
        <w:t xml:space="preserve">                                                                                                               </w:t>
      </w:r>
      <w:r w:rsidRPr="00FD2E05">
        <w:rPr>
          <w:i/>
          <w:color w:val="000000" w:themeColor="text1"/>
        </w:rPr>
        <w:t>(Adapted from Friends Global</w:t>
      </w:r>
      <w:r w:rsidRPr="00FD2E05">
        <w:rPr>
          <w:color w:val="000000" w:themeColor="text1"/>
        </w:rPr>
        <w:t>)</w:t>
      </w:r>
    </w:p>
    <w:p w:rsidR="00CC165C" w:rsidRPr="00FD2E05" w:rsidRDefault="00CC165C" w:rsidP="00CA041E">
      <w:pPr>
        <w:jc w:val="both"/>
        <w:rPr>
          <w:color w:val="000000" w:themeColor="text1"/>
        </w:rPr>
      </w:pPr>
      <w:r w:rsidRPr="00FD2E05">
        <w:rPr>
          <w:b/>
          <w:color w:val="000000" w:themeColor="text1"/>
        </w:rPr>
        <w:t>Question 31</w:t>
      </w:r>
      <w:r w:rsidRPr="00FD2E05">
        <w:rPr>
          <w:color w:val="000000" w:themeColor="text1"/>
        </w:rPr>
        <w:t>. Where in paragraph 2 does the following sentence best fit?</w:t>
      </w:r>
    </w:p>
    <w:p w:rsidR="00CC165C" w:rsidRPr="00FD2E05" w:rsidRDefault="00CC165C" w:rsidP="00CA041E">
      <w:pPr>
        <w:ind w:firstLine="488"/>
        <w:jc w:val="both"/>
        <w:rPr>
          <w:b/>
          <w:color w:val="000000" w:themeColor="text1"/>
        </w:rPr>
      </w:pPr>
      <w:r w:rsidRPr="00FD2E05">
        <w:rPr>
          <w:b/>
          <w:color w:val="000000" w:themeColor="text1"/>
        </w:rPr>
        <w:t>Industrial robots, for instance, are widely used to perform tasks related to manufacturing like painting and product assembly</w:t>
      </w:r>
    </w:p>
    <w:p w:rsidR="00CC165C" w:rsidRPr="00FD2E05" w:rsidRDefault="00CC165C" w:rsidP="00CA041E">
      <w:pPr>
        <w:jc w:val="both"/>
        <w:rPr>
          <w:b/>
          <w:color w:val="000000" w:themeColor="text1"/>
        </w:rPr>
      </w:pPr>
      <w:r w:rsidRPr="00FD2E05">
        <w:rPr>
          <w:b/>
          <w:color w:val="000000" w:themeColor="text1"/>
        </w:rPr>
        <w:t>A</w:t>
      </w:r>
      <w:r w:rsidRPr="00FD2E05">
        <w:rPr>
          <w:color w:val="000000" w:themeColor="text1"/>
        </w:rPr>
        <w:t xml:space="preserve">. </w:t>
      </w:r>
      <w:r w:rsidRPr="00FD2E05">
        <w:rPr>
          <w:b/>
          <w:color w:val="000000" w:themeColor="text1"/>
        </w:rPr>
        <w:t>[I]</w:t>
      </w:r>
      <w:r w:rsidRPr="00FD2E05">
        <w:rPr>
          <w:color w:val="000000" w:themeColor="text1"/>
        </w:rPr>
        <w:t xml:space="preserve">   </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w:t>
      </w:r>
      <w:r w:rsidRPr="00FD2E05">
        <w:rPr>
          <w:b/>
          <w:color w:val="000000" w:themeColor="text1"/>
        </w:rPr>
        <w:t>[III]</w:t>
      </w:r>
      <w:r w:rsidRPr="00FD2E05">
        <w:rPr>
          <w:color w:val="000000" w:themeColor="text1"/>
        </w:rPr>
        <w:t xml:space="preserve">  </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C</w:t>
      </w:r>
      <w:r w:rsidRPr="00FD2E05">
        <w:rPr>
          <w:color w:val="000000" w:themeColor="text1"/>
        </w:rPr>
        <w:t xml:space="preserve">. </w:t>
      </w:r>
      <w:r w:rsidRPr="00FD2E05">
        <w:rPr>
          <w:b/>
          <w:color w:val="000000" w:themeColor="text1"/>
        </w:rPr>
        <w:t>[IV]</w:t>
      </w:r>
      <w:r w:rsidRPr="00FD2E05">
        <w:rPr>
          <w:color w:val="000000" w:themeColor="text1"/>
        </w:rPr>
        <w:t xml:space="preserve">                  </w:t>
      </w:r>
      <w:r w:rsidRPr="00FD2E05">
        <w:rPr>
          <w:b/>
          <w:color w:val="000000" w:themeColor="text1"/>
        </w:rPr>
        <w:t xml:space="preserve">D. </w:t>
      </w:r>
      <w:r w:rsidRPr="00FD2E05">
        <w:rPr>
          <w:b/>
          <w:color w:val="000000" w:themeColor="text1"/>
          <w:highlight w:val="yellow"/>
        </w:rPr>
        <w:t>[II]</w:t>
      </w:r>
      <w:r w:rsidRPr="00FD2E05">
        <w:rPr>
          <w:color w:val="000000" w:themeColor="text1"/>
          <w:highlight w:val="yellow"/>
        </w:rPr>
        <w:t xml:space="preserve">  </w:t>
      </w:r>
      <w:r w:rsidRPr="00FD2E05">
        <w:rPr>
          <w:color w:val="000000" w:themeColor="text1"/>
        </w:rPr>
        <w:tab/>
      </w:r>
    </w:p>
    <w:p w:rsidR="00CC165C" w:rsidRPr="00FD2E05" w:rsidRDefault="00CC165C" w:rsidP="00CA041E">
      <w:pPr>
        <w:jc w:val="both"/>
        <w:rPr>
          <w:color w:val="000000" w:themeColor="text1"/>
        </w:rPr>
      </w:pPr>
      <w:r w:rsidRPr="00FD2E05">
        <w:rPr>
          <w:b/>
          <w:color w:val="000000" w:themeColor="text1"/>
        </w:rPr>
        <w:t>Question 32.</w:t>
      </w:r>
      <w:r w:rsidRPr="00FD2E05">
        <w:rPr>
          <w:color w:val="000000" w:themeColor="text1"/>
        </w:rPr>
        <w:t xml:space="preserve"> The word </w:t>
      </w:r>
      <w:r w:rsidRPr="00FD2E05">
        <w:rPr>
          <w:b/>
          <w:color w:val="000000" w:themeColor="text1"/>
          <w:u w:val="single"/>
        </w:rPr>
        <w:t>imitate</w:t>
      </w:r>
      <w:r w:rsidRPr="00FD2E05">
        <w:rPr>
          <w:color w:val="000000" w:themeColor="text1"/>
        </w:rPr>
        <w:t> in paragraph 1 could be best replaced by________.</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 xml:space="preserve">A. </w:t>
      </w:r>
      <w:r w:rsidRPr="00FD2E05">
        <w:rPr>
          <w:color w:val="000000" w:themeColor="text1"/>
        </w:rPr>
        <w:t>understand</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replace</w:t>
      </w:r>
      <w:r w:rsidRPr="00FD2E05">
        <w:rPr>
          <w:color w:val="000000" w:themeColor="text1"/>
        </w:rPr>
        <w:tab/>
      </w:r>
      <w:r w:rsidRPr="00FD2E05">
        <w:rPr>
          <w:color w:val="000000" w:themeColor="text1"/>
        </w:rPr>
        <w:tab/>
      </w:r>
      <w:r w:rsidRPr="00FD2E05">
        <w:rPr>
          <w:b/>
          <w:color w:val="000000" w:themeColor="text1"/>
        </w:rPr>
        <w:t xml:space="preserve">C. </w:t>
      </w:r>
      <w:r w:rsidRPr="00FD2E05">
        <w:rPr>
          <w:color w:val="000000" w:themeColor="text1"/>
          <w:highlight w:val="yellow"/>
        </w:rPr>
        <w:t>copy</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develop</w:t>
      </w:r>
    </w:p>
    <w:p w:rsidR="00CC165C" w:rsidRPr="00FD2E05" w:rsidRDefault="00CC165C" w:rsidP="00CA041E">
      <w:pPr>
        <w:jc w:val="both"/>
        <w:rPr>
          <w:color w:val="000000" w:themeColor="text1"/>
        </w:rPr>
      </w:pPr>
      <w:r w:rsidRPr="00FD2E05">
        <w:rPr>
          <w:b/>
          <w:color w:val="000000" w:themeColor="text1"/>
        </w:rPr>
        <w:t>Question 33.</w:t>
      </w:r>
      <w:r w:rsidRPr="00FD2E05">
        <w:rPr>
          <w:color w:val="000000" w:themeColor="text1"/>
        </w:rPr>
        <w:t xml:space="preserve"> The word </w:t>
      </w:r>
      <w:r w:rsidRPr="00FD2E05">
        <w:rPr>
          <w:b/>
          <w:color w:val="000000" w:themeColor="text1"/>
          <w:u w:val="single"/>
        </w:rPr>
        <w:t>them</w:t>
      </w:r>
      <w:r w:rsidRPr="00FD2E05">
        <w:rPr>
          <w:color w:val="000000" w:themeColor="text1"/>
        </w:rPr>
        <w:t> in paragraph 2 refers to _______.</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A.</w:t>
      </w:r>
      <w:r w:rsidRPr="00FD2E05">
        <w:rPr>
          <w:color w:val="000000" w:themeColor="text1"/>
        </w:rPr>
        <w:t xml:space="preserve"> choices</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 xml:space="preserve">B. </w:t>
      </w:r>
      <w:r w:rsidRPr="00FD2E05">
        <w:rPr>
          <w:color w:val="000000" w:themeColor="text1"/>
          <w:highlight w:val="yellow"/>
        </w:rPr>
        <w:t>machines</w:t>
      </w:r>
      <w:r w:rsidRPr="00FD2E05">
        <w:rPr>
          <w:b/>
          <w:color w:val="000000" w:themeColor="text1"/>
        </w:rPr>
        <w:tab/>
      </w:r>
      <w:r w:rsidRPr="00FD2E05">
        <w:rPr>
          <w:color w:val="000000" w:themeColor="text1"/>
        </w:rPr>
        <w:tab/>
      </w:r>
      <w:r w:rsidRPr="00FD2E05">
        <w:rPr>
          <w:b/>
          <w:color w:val="000000" w:themeColor="text1"/>
        </w:rPr>
        <w:t>C</w:t>
      </w:r>
      <w:r w:rsidRPr="00FD2E05">
        <w:rPr>
          <w:color w:val="000000" w:themeColor="text1"/>
        </w:rPr>
        <w:t>. environments</w:t>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obstacles</w:t>
      </w:r>
    </w:p>
    <w:p w:rsidR="00CC165C" w:rsidRPr="00FD2E05" w:rsidRDefault="00CC165C" w:rsidP="00CA041E">
      <w:pPr>
        <w:jc w:val="both"/>
        <w:rPr>
          <w:color w:val="000000" w:themeColor="text1"/>
        </w:rPr>
      </w:pPr>
      <w:r w:rsidRPr="00FD2E05">
        <w:rPr>
          <w:b/>
          <w:color w:val="000000" w:themeColor="text1"/>
        </w:rPr>
        <w:t>Question 34</w:t>
      </w:r>
      <w:r w:rsidRPr="00FD2E05">
        <w:rPr>
          <w:color w:val="000000" w:themeColor="text1"/>
        </w:rPr>
        <w:t>. What makes AI-powered rescue robots suitable for use in disaster zones, according to the passage?</w:t>
      </w:r>
    </w:p>
    <w:p w:rsidR="00CC165C" w:rsidRPr="00FD2E05" w:rsidRDefault="00CC165C" w:rsidP="00CA041E">
      <w:pPr>
        <w:jc w:val="both"/>
        <w:rPr>
          <w:b/>
          <w:color w:val="000000" w:themeColor="text1"/>
        </w:rPr>
      </w:pPr>
      <w:r w:rsidRPr="00FD2E05">
        <w:rPr>
          <w:b/>
          <w:color w:val="000000" w:themeColor="text1"/>
        </w:rPr>
        <w:t xml:space="preserve"> A. </w:t>
      </w:r>
      <w:r w:rsidRPr="00FD2E05">
        <w:rPr>
          <w:color w:val="000000" w:themeColor="text1"/>
          <w:highlight w:val="yellow"/>
        </w:rPr>
        <w:t>Their capability to make decisions and operate in risky environments</w:t>
      </w:r>
      <w:r w:rsidRPr="00FD2E05">
        <w:rPr>
          <w:b/>
          <w:color w:val="000000" w:themeColor="text1"/>
        </w:rPr>
        <w:t>.</w:t>
      </w:r>
    </w:p>
    <w:p w:rsidR="00CC165C" w:rsidRPr="00FD2E05" w:rsidRDefault="00CC165C" w:rsidP="00CA041E">
      <w:pPr>
        <w:jc w:val="both"/>
        <w:rPr>
          <w:color w:val="000000" w:themeColor="text1"/>
        </w:rPr>
      </w:pPr>
      <w:r w:rsidRPr="00FD2E05">
        <w:rPr>
          <w:color w:val="000000" w:themeColor="text1"/>
        </w:rPr>
        <w:lastRenderedPageBreak/>
        <w:t xml:space="preserve"> </w:t>
      </w:r>
      <w:r w:rsidRPr="00FD2E05">
        <w:rPr>
          <w:b/>
          <w:color w:val="000000" w:themeColor="text1"/>
        </w:rPr>
        <w:t>B</w:t>
      </w:r>
      <w:r w:rsidRPr="00FD2E05">
        <w:rPr>
          <w:color w:val="000000" w:themeColor="text1"/>
        </w:rPr>
        <w:t>. Their ability to assist human teams in restoring damaged areas.</w:t>
      </w:r>
    </w:p>
    <w:p w:rsidR="00CC165C" w:rsidRPr="00FD2E05" w:rsidRDefault="00CC165C" w:rsidP="00CA041E">
      <w:pPr>
        <w:jc w:val="both"/>
        <w:rPr>
          <w:color w:val="000000" w:themeColor="text1"/>
        </w:rPr>
      </w:pPr>
      <w:r w:rsidRPr="00FD2E05">
        <w:rPr>
          <w:b/>
          <w:color w:val="000000" w:themeColor="text1"/>
        </w:rPr>
        <w:t xml:space="preserve"> C</w:t>
      </w:r>
      <w:r w:rsidRPr="00FD2E05">
        <w:rPr>
          <w:color w:val="000000" w:themeColor="text1"/>
        </w:rPr>
        <w:t>. Their function of detecting and rescuing people in medical crises.</w:t>
      </w:r>
    </w:p>
    <w:p w:rsidR="00CC165C" w:rsidRPr="00FD2E05" w:rsidRDefault="00CC165C" w:rsidP="00CA041E">
      <w:pPr>
        <w:jc w:val="both"/>
        <w:rPr>
          <w:color w:val="000000" w:themeColor="text1"/>
        </w:rPr>
      </w:pPr>
      <w:r w:rsidRPr="00FD2E05">
        <w:rPr>
          <w:b/>
          <w:color w:val="000000" w:themeColor="text1"/>
        </w:rPr>
        <w:t xml:space="preserve"> D</w:t>
      </w:r>
      <w:r w:rsidRPr="00FD2E05">
        <w:rPr>
          <w:color w:val="000000" w:themeColor="text1"/>
        </w:rPr>
        <w:t>. Their role in increasing productivity and precision in factories.</w:t>
      </w:r>
    </w:p>
    <w:p w:rsidR="00CC165C" w:rsidRPr="00FD2E05" w:rsidRDefault="00CC165C" w:rsidP="00CA041E">
      <w:pPr>
        <w:jc w:val="both"/>
        <w:rPr>
          <w:color w:val="000000" w:themeColor="text1"/>
        </w:rPr>
      </w:pPr>
      <w:r w:rsidRPr="00FD2E05">
        <w:rPr>
          <w:b/>
          <w:color w:val="000000" w:themeColor="text1"/>
        </w:rPr>
        <w:t>Question 35.</w:t>
      </w:r>
      <w:r w:rsidRPr="00FD2E05">
        <w:rPr>
          <w:color w:val="000000" w:themeColor="text1"/>
        </w:rPr>
        <w:t xml:space="preserve"> Which of the following best summarises paragraph 3?</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 xml:space="preserve">A. </w:t>
      </w:r>
      <w:r w:rsidRPr="00FD2E05">
        <w:rPr>
          <w:color w:val="000000" w:themeColor="text1"/>
        </w:rPr>
        <w:t>AI-powered gadgets improve daily lives by handling voice commands and scheduling tasks.</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B</w:t>
      </w:r>
      <w:r w:rsidRPr="00FD2E05">
        <w:rPr>
          <w:color w:val="000000" w:themeColor="text1"/>
        </w:rPr>
        <w:t>. AI navigation and diet applications are transforming personal habits and routines effectively.</w:t>
      </w:r>
    </w:p>
    <w:p w:rsidR="00CC165C" w:rsidRPr="00FD2E05" w:rsidRDefault="00CC165C" w:rsidP="00CA041E">
      <w:pPr>
        <w:jc w:val="both"/>
        <w:rPr>
          <w:color w:val="000000" w:themeColor="text1"/>
          <w:highlight w:val="yellow"/>
        </w:rPr>
      </w:pPr>
      <w:r w:rsidRPr="00FD2E05">
        <w:rPr>
          <w:b/>
          <w:color w:val="000000" w:themeColor="text1"/>
        </w:rPr>
        <w:t xml:space="preserve"> C. </w:t>
      </w:r>
      <w:r w:rsidRPr="00FD2E05">
        <w:rPr>
          <w:color w:val="000000" w:themeColor="text1"/>
          <w:highlight w:val="yellow"/>
        </w:rPr>
        <w:t>AI technology is widely applied in gadgets, making daily life more convenient and efficient.</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D</w:t>
      </w:r>
      <w:r w:rsidRPr="00FD2E05">
        <w:rPr>
          <w:color w:val="000000" w:themeColor="text1"/>
        </w:rPr>
        <w:t>. AI is helping people through applications like navigation tools and diet trackers for specific needs.</w:t>
      </w:r>
    </w:p>
    <w:p w:rsidR="00CC165C" w:rsidRPr="00FD2E05" w:rsidRDefault="00CC165C" w:rsidP="00CA041E">
      <w:pPr>
        <w:jc w:val="both"/>
        <w:rPr>
          <w:color w:val="000000" w:themeColor="text1"/>
        </w:rPr>
      </w:pPr>
      <w:r w:rsidRPr="00FD2E05">
        <w:rPr>
          <w:b/>
          <w:color w:val="000000" w:themeColor="text1"/>
        </w:rPr>
        <w:t>Question 36.</w:t>
      </w:r>
      <w:r w:rsidRPr="00FD2E05">
        <w:rPr>
          <w:color w:val="000000" w:themeColor="text1"/>
        </w:rPr>
        <w:t xml:space="preserve"> Which of the following is TRUE according to the passage?</w:t>
      </w:r>
    </w:p>
    <w:p w:rsidR="00CC165C" w:rsidRPr="00FD2E05" w:rsidRDefault="00CC165C" w:rsidP="00CA041E">
      <w:pPr>
        <w:jc w:val="both"/>
        <w:rPr>
          <w:b/>
          <w:color w:val="000000" w:themeColor="text1"/>
        </w:rPr>
      </w:pPr>
      <w:r w:rsidRPr="00FD2E05">
        <w:rPr>
          <w:b/>
          <w:color w:val="000000" w:themeColor="text1"/>
        </w:rPr>
        <w:t xml:space="preserve"> A. </w:t>
      </w:r>
      <w:r w:rsidRPr="00FD2E05">
        <w:rPr>
          <w:color w:val="000000" w:themeColor="text1"/>
          <w:highlight w:val="yellow"/>
        </w:rPr>
        <w:t>AI-powered robots are built to perform precise and fast tasks in factories</w:t>
      </w:r>
      <w:r w:rsidRPr="00FD2E05">
        <w:rPr>
          <w:b/>
          <w:color w:val="000000" w:themeColor="text1"/>
        </w:rPr>
        <w:t>.</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B</w:t>
      </w:r>
      <w:r w:rsidRPr="00FD2E05">
        <w:rPr>
          <w:color w:val="000000" w:themeColor="text1"/>
        </w:rPr>
        <w:t>. Robots equipped with AI can handle emergencies better than human workers.</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C</w:t>
      </w:r>
      <w:r w:rsidRPr="00FD2E05">
        <w:rPr>
          <w:color w:val="000000" w:themeColor="text1"/>
        </w:rPr>
        <w:t>. Industrial robots are mainly used for solving safety challenges in disaster zones.</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D</w:t>
      </w:r>
      <w:r w:rsidRPr="00FD2E05">
        <w:rPr>
          <w:color w:val="000000" w:themeColor="text1"/>
        </w:rPr>
        <w:t>. Robots powered by AI are developed exclusively for use in high-risk environments.</w:t>
      </w:r>
    </w:p>
    <w:p w:rsidR="00CC165C" w:rsidRPr="00FD2E05" w:rsidRDefault="00CC165C" w:rsidP="00CA041E">
      <w:pPr>
        <w:jc w:val="both"/>
        <w:rPr>
          <w:color w:val="000000" w:themeColor="text1"/>
        </w:rPr>
      </w:pPr>
      <w:r w:rsidRPr="00FD2E05">
        <w:rPr>
          <w:b/>
          <w:color w:val="000000" w:themeColor="text1"/>
        </w:rPr>
        <w:t>Question 37.</w:t>
      </w:r>
      <w:r w:rsidRPr="00FD2E05">
        <w:rPr>
          <w:color w:val="000000" w:themeColor="text1"/>
        </w:rPr>
        <w:t xml:space="preserve"> The word </w:t>
      </w:r>
      <w:r w:rsidRPr="00FD2E05">
        <w:rPr>
          <w:b/>
          <w:color w:val="000000" w:themeColor="text1"/>
          <w:u w:val="single"/>
        </w:rPr>
        <w:t>obstacles</w:t>
      </w:r>
      <w:r w:rsidRPr="00FD2E05">
        <w:rPr>
          <w:color w:val="000000" w:themeColor="text1"/>
        </w:rPr>
        <w:t xml:space="preserve"> in paragraph 2 is OPPOSITE in meaning to_______.</w:t>
      </w:r>
    </w:p>
    <w:p w:rsidR="00CC165C" w:rsidRPr="00FD2E05" w:rsidRDefault="00CC165C" w:rsidP="00CA041E">
      <w:pPr>
        <w:jc w:val="both"/>
        <w:rPr>
          <w:color w:val="000000" w:themeColor="text1"/>
        </w:rPr>
      </w:pPr>
      <w:r w:rsidRPr="00FD2E05">
        <w:rPr>
          <w:color w:val="000000" w:themeColor="text1"/>
        </w:rPr>
        <w:t xml:space="preserve">A. barriers      </w:t>
      </w:r>
      <w:r w:rsidRPr="00FD2E05">
        <w:rPr>
          <w:color w:val="000000" w:themeColor="text1"/>
        </w:rPr>
        <w:tab/>
      </w:r>
      <w:r w:rsidRPr="00FD2E05">
        <w:rPr>
          <w:b/>
          <w:color w:val="000000" w:themeColor="text1"/>
        </w:rPr>
        <w:t xml:space="preserve"> B. </w:t>
      </w:r>
      <w:r w:rsidRPr="00FD2E05">
        <w:rPr>
          <w:color w:val="000000" w:themeColor="text1"/>
          <w:highlight w:val="yellow"/>
        </w:rPr>
        <w:t>advantages</w:t>
      </w:r>
      <w:r w:rsidRPr="00FD2E05">
        <w:rPr>
          <w:color w:val="000000" w:themeColor="text1"/>
        </w:rPr>
        <w:tab/>
        <w:t xml:space="preserve">                          C. challenges</w:t>
      </w:r>
      <w:r w:rsidRPr="00FD2E05">
        <w:rPr>
          <w:color w:val="000000" w:themeColor="text1"/>
        </w:rPr>
        <w:tab/>
      </w:r>
      <w:r w:rsidRPr="00FD2E05">
        <w:rPr>
          <w:color w:val="000000" w:themeColor="text1"/>
        </w:rPr>
        <w:tab/>
        <w:t>D. differences</w:t>
      </w:r>
    </w:p>
    <w:p w:rsidR="00CC165C" w:rsidRPr="00FD2E05" w:rsidRDefault="00CC165C" w:rsidP="00CA041E">
      <w:pPr>
        <w:jc w:val="both"/>
        <w:rPr>
          <w:color w:val="000000" w:themeColor="text1"/>
        </w:rPr>
      </w:pPr>
      <w:r w:rsidRPr="00FD2E05">
        <w:rPr>
          <w:b/>
          <w:color w:val="000000" w:themeColor="text1"/>
        </w:rPr>
        <w:t>Question 38</w:t>
      </w:r>
      <w:r w:rsidRPr="00FD2E05">
        <w:rPr>
          <w:color w:val="000000" w:themeColor="text1"/>
        </w:rPr>
        <w:t>. Which of the following best paraphrases the underlined sentence in paragraph 2?</w:t>
      </w:r>
    </w:p>
    <w:p w:rsidR="00CC165C" w:rsidRPr="00FD2E05" w:rsidRDefault="00CC165C" w:rsidP="00CA041E">
      <w:pPr>
        <w:jc w:val="both"/>
        <w:rPr>
          <w:color w:val="000000" w:themeColor="text1"/>
        </w:rPr>
      </w:pPr>
      <w:r w:rsidRPr="00FD2E05">
        <w:rPr>
          <w:b/>
          <w:color w:val="000000" w:themeColor="text1"/>
        </w:rPr>
        <w:t>A</w:t>
      </w:r>
      <w:r w:rsidRPr="00FD2E05">
        <w:rPr>
          <w:color w:val="000000" w:themeColor="text1"/>
        </w:rPr>
        <w:t>. AI rescue robots are designed to assist in saving lives during emergencies in dangerous places.</w:t>
      </w:r>
    </w:p>
    <w:p w:rsidR="00CC165C" w:rsidRPr="00FD2E05" w:rsidRDefault="00CC165C" w:rsidP="00CA041E">
      <w:pPr>
        <w:jc w:val="both"/>
        <w:rPr>
          <w:b/>
          <w:color w:val="000000" w:themeColor="text1"/>
        </w:rPr>
      </w:pPr>
      <w:r w:rsidRPr="00FD2E05">
        <w:rPr>
          <w:b/>
          <w:color w:val="000000" w:themeColor="text1"/>
        </w:rPr>
        <w:t>B</w:t>
      </w:r>
      <w:r w:rsidRPr="00FD2E05">
        <w:rPr>
          <w:color w:val="000000" w:themeColor="text1"/>
        </w:rPr>
        <w:t>. AI rescue robots are primarily used in emergencies to enhance safety and productivity while aiding  rescue operations.</w:t>
      </w:r>
    </w:p>
    <w:p w:rsidR="00CC165C" w:rsidRPr="00FD2E05" w:rsidRDefault="00CC165C" w:rsidP="00CA041E">
      <w:pPr>
        <w:jc w:val="both"/>
        <w:rPr>
          <w:b/>
          <w:color w:val="000000" w:themeColor="text1"/>
        </w:rPr>
      </w:pPr>
      <w:r w:rsidRPr="00FD2E05">
        <w:rPr>
          <w:b/>
          <w:color w:val="000000" w:themeColor="text1"/>
        </w:rPr>
        <w:t xml:space="preserve">C. </w:t>
      </w:r>
      <w:r w:rsidRPr="00FD2E05">
        <w:rPr>
          <w:color w:val="000000" w:themeColor="text1"/>
          <w:highlight w:val="yellow"/>
        </w:rPr>
        <w:t>Robots equipped with AI are mainly created to assist in saving lives during disasters, especially in risky  environments.</w:t>
      </w:r>
    </w:p>
    <w:p w:rsidR="00CC165C" w:rsidRPr="00FD2E05" w:rsidRDefault="00CC165C" w:rsidP="00CA041E">
      <w:pPr>
        <w:jc w:val="both"/>
        <w:rPr>
          <w:color w:val="000000" w:themeColor="text1"/>
        </w:rPr>
      </w:pPr>
      <w:r w:rsidRPr="00FD2E05">
        <w:rPr>
          <w:b/>
          <w:color w:val="000000" w:themeColor="text1"/>
        </w:rPr>
        <w:t>D</w:t>
      </w:r>
      <w:r w:rsidRPr="00FD2E05">
        <w:rPr>
          <w:color w:val="000000" w:themeColor="text1"/>
        </w:rPr>
        <w:t>. Rescue robots with AI are developed to replace humans in handling emergency operations.</w:t>
      </w:r>
    </w:p>
    <w:p w:rsidR="00CC165C" w:rsidRPr="00FD2E05" w:rsidRDefault="00CC165C" w:rsidP="00CA041E">
      <w:pPr>
        <w:jc w:val="both"/>
        <w:rPr>
          <w:color w:val="000000" w:themeColor="text1"/>
        </w:rPr>
      </w:pPr>
      <w:r w:rsidRPr="00FD2E05">
        <w:rPr>
          <w:b/>
          <w:color w:val="000000" w:themeColor="text1"/>
        </w:rPr>
        <w:t>Question 39</w:t>
      </w:r>
      <w:r w:rsidRPr="00FD2E05">
        <w:rPr>
          <w:color w:val="000000" w:themeColor="text1"/>
        </w:rPr>
        <w:t>.Which of the following can be inferred from the passage?</w:t>
      </w:r>
    </w:p>
    <w:p w:rsidR="00CC165C" w:rsidRPr="00FD2E05" w:rsidRDefault="00CC165C" w:rsidP="00CA041E">
      <w:pPr>
        <w:jc w:val="both"/>
        <w:rPr>
          <w:color w:val="000000" w:themeColor="text1"/>
        </w:rPr>
      </w:pPr>
      <w:r w:rsidRPr="00FD2E05">
        <w:rPr>
          <w:b/>
          <w:color w:val="000000" w:themeColor="text1"/>
        </w:rPr>
        <w:t xml:space="preserve"> A. </w:t>
      </w:r>
      <w:r w:rsidRPr="00FD2E05">
        <w:rPr>
          <w:color w:val="000000" w:themeColor="text1"/>
          <w:highlight w:val="yellow"/>
        </w:rPr>
        <w:t>AI is expected to develop more innovative applications.</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B</w:t>
      </w:r>
      <w:r w:rsidRPr="00FD2E05">
        <w:rPr>
          <w:color w:val="000000" w:themeColor="text1"/>
        </w:rPr>
        <w:t>. AI will only impact industries and factories.</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C</w:t>
      </w:r>
      <w:r w:rsidRPr="00FD2E05">
        <w:rPr>
          <w:color w:val="000000" w:themeColor="text1"/>
        </w:rPr>
        <w:t>. AI is likely to replace human decision-making entirely.</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D</w:t>
      </w:r>
      <w:r w:rsidRPr="00FD2E05">
        <w:rPr>
          <w:color w:val="000000" w:themeColor="text1"/>
        </w:rPr>
        <w:t>. AI-powered machines will no longer need human assistance.</w:t>
      </w:r>
    </w:p>
    <w:p w:rsidR="00CC165C" w:rsidRPr="00FD2E05" w:rsidRDefault="00CC165C" w:rsidP="00CA041E">
      <w:pPr>
        <w:jc w:val="both"/>
        <w:rPr>
          <w:color w:val="000000" w:themeColor="text1"/>
        </w:rPr>
      </w:pPr>
      <w:r w:rsidRPr="00FD2E05">
        <w:rPr>
          <w:b/>
          <w:color w:val="000000" w:themeColor="text1"/>
        </w:rPr>
        <w:t>Question 40</w:t>
      </w:r>
      <w:r w:rsidRPr="00FD2E05">
        <w:rPr>
          <w:color w:val="000000" w:themeColor="text1"/>
        </w:rPr>
        <w:t>. Which of the following best summarises the passage?</w:t>
      </w:r>
    </w:p>
    <w:p w:rsidR="00CC165C" w:rsidRPr="00FD2E05" w:rsidRDefault="00CC165C" w:rsidP="00CA041E">
      <w:pPr>
        <w:jc w:val="both"/>
        <w:rPr>
          <w:color w:val="000000" w:themeColor="text1"/>
        </w:rPr>
      </w:pPr>
      <w:r w:rsidRPr="00FD2E05">
        <w:rPr>
          <w:b/>
          <w:color w:val="000000" w:themeColor="text1"/>
        </w:rPr>
        <w:t>A</w:t>
      </w:r>
      <w:r w:rsidRPr="00FD2E05">
        <w:rPr>
          <w:color w:val="000000" w:themeColor="text1"/>
        </w:rPr>
        <w:t>. AI remains a specialized tool with limited applications that are primarily focused on tasks like industrial assembly and factory-based operations.</w:t>
      </w:r>
    </w:p>
    <w:p w:rsidR="00CC165C" w:rsidRPr="00FD2E05" w:rsidRDefault="00CC165C" w:rsidP="00CA041E">
      <w:pPr>
        <w:jc w:val="both"/>
        <w:rPr>
          <w:color w:val="000000" w:themeColor="text1"/>
        </w:rPr>
      </w:pPr>
      <w:r w:rsidRPr="00FD2E05">
        <w:rPr>
          <w:color w:val="000000" w:themeColor="text1"/>
        </w:rPr>
        <w:t xml:space="preserve"> </w:t>
      </w:r>
      <w:r w:rsidRPr="00FD2E05">
        <w:rPr>
          <w:b/>
          <w:color w:val="000000" w:themeColor="text1"/>
        </w:rPr>
        <w:t>B.</w:t>
      </w:r>
      <w:r w:rsidRPr="00FD2E05">
        <w:rPr>
          <w:color w:val="000000" w:themeColor="text1"/>
        </w:rPr>
        <w:t xml:space="preserve"> AI has replaced human intelligence in many fields, proving that machines are more efficient and capable than humans in most areas of work.</w:t>
      </w:r>
    </w:p>
    <w:p w:rsidR="00CC165C" w:rsidRPr="00FD2E05" w:rsidRDefault="00CC165C" w:rsidP="00CA041E">
      <w:pPr>
        <w:jc w:val="both"/>
        <w:rPr>
          <w:color w:val="000000" w:themeColor="text1"/>
        </w:rPr>
      </w:pPr>
      <w:r w:rsidRPr="00FD2E05">
        <w:rPr>
          <w:b/>
          <w:color w:val="000000" w:themeColor="text1"/>
        </w:rPr>
        <w:t xml:space="preserve"> C.</w:t>
      </w:r>
      <w:r w:rsidRPr="00FD2E05">
        <w:rPr>
          <w:color w:val="000000" w:themeColor="text1"/>
        </w:rPr>
        <w:t xml:space="preserve"> AI-powered robots represent the most important advancement, being widely used in manufacturing, emergency rescue, and related technological fields.</w:t>
      </w:r>
    </w:p>
    <w:p w:rsidR="00CC165C" w:rsidRPr="00FD2E05" w:rsidRDefault="00CC165C" w:rsidP="00CA041E">
      <w:pPr>
        <w:jc w:val="both"/>
        <w:rPr>
          <w:color w:val="000000" w:themeColor="text1"/>
        </w:rPr>
      </w:pPr>
      <w:r w:rsidRPr="00FD2E05">
        <w:rPr>
          <w:b/>
          <w:color w:val="000000" w:themeColor="text1"/>
        </w:rPr>
        <w:t xml:space="preserve"> D. </w:t>
      </w:r>
      <w:r w:rsidRPr="00FD2E05">
        <w:rPr>
          <w:color w:val="000000" w:themeColor="text1"/>
          <w:highlight w:val="yellow"/>
        </w:rPr>
        <w:t>AI is a rapidly advancing technology that is transforming both industries and daily life, offering a wide range of innovative applications and potential for the future.</w:t>
      </w:r>
    </w:p>
    <w:p w:rsidR="00CC165C" w:rsidRPr="00FD2E05" w:rsidRDefault="00CC165C" w:rsidP="00B35391">
      <w:pPr>
        <w:rPr>
          <w:b/>
          <w:color w:val="000000" w:themeColor="text1"/>
        </w:rPr>
      </w:pPr>
    </w:p>
    <w:p w:rsidR="00CC165C" w:rsidRPr="00FD2E05" w:rsidRDefault="00CC165C" w:rsidP="00B35391">
      <w:pPr>
        <w:jc w:val="center"/>
        <w:rPr>
          <w:color w:val="000000" w:themeColor="text1"/>
        </w:rPr>
      </w:pPr>
      <w:r w:rsidRPr="00FD2E05">
        <w:rPr>
          <w:color w:val="000000" w:themeColor="text1"/>
        </w:rPr>
        <w:t>------------------ THE END -----------------</w:t>
      </w:r>
    </w:p>
    <w:p w:rsidR="00CC165C" w:rsidRPr="00FD2E05" w:rsidRDefault="00CC165C" w:rsidP="00B35391">
      <w:pPr>
        <w:rPr>
          <w:color w:val="000000" w:themeColor="text1"/>
        </w:rPr>
      </w:pPr>
    </w:p>
    <w:p w:rsidR="00CC165C" w:rsidRDefault="00CC165C" w:rsidP="00B35391">
      <w:pPr>
        <w:rPr>
          <w:color w:val="000000" w:themeColor="text1"/>
        </w:rPr>
      </w:pPr>
    </w:p>
    <w:p w:rsidR="00FD2E05" w:rsidRDefault="00FD2E05" w:rsidP="00B35391">
      <w:pPr>
        <w:rPr>
          <w:color w:val="000000" w:themeColor="text1"/>
        </w:rPr>
      </w:pPr>
    </w:p>
    <w:p w:rsidR="00FD2E05" w:rsidRDefault="00FD2E05" w:rsidP="00B35391">
      <w:pPr>
        <w:rPr>
          <w:color w:val="000000" w:themeColor="text1"/>
        </w:rPr>
      </w:pPr>
    </w:p>
    <w:p w:rsidR="00FD2E05" w:rsidRDefault="00FD2E05" w:rsidP="00B35391">
      <w:pPr>
        <w:rPr>
          <w:color w:val="000000" w:themeColor="text1"/>
        </w:rPr>
      </w:pPr>
    </w:p>
    <w:p w:rsidR="00FD2E05" w:rsidRDefault="00FD2E05" w:rsidP="00B35391">
      <w:pPr>
        <w:rPr>
          <w:color w:val="000000" w:themeColor="text1"/>
        </w:rPr>
      </w:pPr>
    </w:p>
    <w:p w:rsidR="00FD2E05" w:rsidRDefault="00FD2E05" w:rsidP="00B35391">
      <w:pPr>
        <w:rPr>
          <w:color w:val="000000" w:themeColor="text1"/>
        </w:rPr>
      </w:pPr>
    </w:p>
    <w:p w:rsidR="00FD2E05" w:rsidRDefault="00FD2E05" w:rsidP="00B35391">
      <w:pPr>
        <w:rPr>
          <w:color w:val="000000" w:themeColor="text1"/>
        </w:rPr>
      </w:pPr>
    </w:p>
    <w:p w:rsidR="00FD2E05" w:rsidRDefault="00FD2E05" w:rsidP="00B35391">
      <w:pPr>
        <w:rPr>
          <w:color w:val="000000" w:themeColor="text1"/>
        </w:rPr>
      </w:pPr>
    </w:p>
    <w:p w:rsidR="00FD2E05" w:rsidRDefault="00FD2E05" w:rsidP="00B35391">
      <w:pPr>
        <w:rPr>
          <w:color w:val="000000" w:themeColor="text1"/>
        </w:rPr>
      </w:pPr>
    </w:p>
    <w:p w:rsidR="00FD2E05" w:rsidRDefault="00FD2E05" w:rsidP="00B35391">
      <w:pPr>
        <w:rPr>
          <w:color w:val="000000" w:themeColor="text1"/>
        </w:rPr>
      </w:pPr>
    </w:p>
    <w:p w:rsidR="00FD2E05" w:rsidRPr="00FD2E05" w:rsidRDefault="00FD2E05" w:rsidP="00B35391">
      <w:pPr>
        <w:rPr>
          <w:color w:val="000000" w:themeColor="text1"/>
        </w:rPr>
      </w:pPr>
    </w:p>
    <w:p w:rsidR="00CC165C" w:rsidRPr="00FD2E05" w:rsidRDefault="00CC165C" w:rsidP="00B35391">
      <w:pPr>
        <w:rPr>
          <w:color w:val="000000" w:themeColor="text1"/>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lastRenderedPageBreak/>
              <w:t xml:space="preserve">ĐỀ </w:t>
            </w:r>
            <w:r>
              <w:rPr>
                <w:b/>
                <w:highlight w:val="green"/>
              </w:rPr>
              <w:t>3</w:t>
            </w:r>
            <w:r>
              <w:rPr>
                <w:b/>
                <w:highlight w:val="green"/>
              </w:rPr>
              <w:t>0</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B35391">
      <w:pPr>
        <w:rPr>
          <w:color w:val="000000" w:themeColor="text1"/>
        </w:rPr>
      </w:pPr>
    </w:p>
    <w:p w:rsidR="00CC165C" w:rsidRPr="00FD2E05" w:rsidRDefault="00CC165C" w:rsidP="00B35391">
      <w:pPr>
        <w:rPr>
          <w:color w:val="000000" w:themeColor="text1"/>
        </w:rPr>
      </w:pPr>
    </w:p>
    <w:p w:rsidR="00CC165C" w:rsidRPr="00FD2E05" w:rsidRDefault="00CC165C" w:rsidP="00FD2E05">
      <w:pPr>
        <w:tabs>
          <w:tab w:val="center" w:pos="5502"/>
        </w:tabs>
        <w:jc w:val="both"/>
        <w:rPr>
          <w:b/>
          <w:i/>
        </w:rPr>
      </w:pPr>
      <w:r w:rsidRPr="00FD2E05">
        <w:t xml:space="preserve"> </w:t>
      </w:r>
      <w:r w:rsidRPr="00FD2E05">
        <w:rPr>
          <w:b/>
          <w:i/>
        </w:rPr>
        <w:t>Read the following passage and mark the letter A, B, C, or D on your answer sheet to indicate the option that best fits each of the numbered blanks from 1 to 6.</w:t>
      </w:r>
    </w:p>
    <w:p w:rsidR="00CC165C" w:rsidRPr="00FD2E05" w:rsidRDefault="00CC165C" w:rsidP="00102909">
      <w:pPr>
        <w:jc w:val="center"/>
        <w:rPr>
          <w:b/>
        </w:rPr>
      </w:pPr>
      <w:r w:rsidRPr="00FD2E05">
        <w:rPr>
          <w:b/>
        </w:rPr>
        <w:t>Earth Hour</w:t>
      </w:r>
    </w:p>
    <w:p w:rsidR="00CC165C" w:rsidRPr="00FD2E05" w:rsidRDefault="00CC165C" w:rsidP="00202438">
      <w:pPr>
        <w:ind w:firstLine="488"/>
        <w:jc w:val="both"/>
      </w:pPr>
      <w:r w:rsidRPr="00FD2E05">
        <w:t>Earth Hour is a movement (1) ______ by the World Wildlife Fund (WWF). The event takes place annually around the world. It encourages everyone to turn off (2) ______, for one hour, from 8:30 to 9:30 p.m. on the last Saturday of March. The initiative was proposed in 2004 in Australia, but the idea of a (3) ______ movement was developed in 2006 under the name The Big Flick. In 2007, the first Earth Hour was held on 31 March in Sydney, Australia at 7:30 p.m., local time. Later in October 2007, a similar event called “Lights (4) ______” was held in San Francisco. Due to, the success of these events, the organisers decided to hold Earth Hour annually around the world since then. A study in 2014 claimed that the event reduced  electricity consumption by an average of 4%. More importantly, it has helped (5) ______  awareness of climate change and has become a symbol of our commitment to protecting our planet. Although one hour can't change the world. It encourages governments and people (6) ______ long-term goals for sustainable development around the world.</w:t>
      </w:r>
    </w:p>
    <w:p w:rsidR="00CC165C" w:rsidRPr="00FD2E05" w:rsidRDefault="00CC165C" w:rsidP="00202438">
      <w:pPr>
        <w:jc w:val="both"/>
        <w:rPr>
          <w:i/>
        </w:rPr>
      </w:pPr>
      <w:r w:rsidRPr="00FD2E05">
        <w:t xml:space="preserve">                                                              </w:t>
      </w:r>
      <w:r w:rsidRPr="00FD2E05">
        <w:rPr>
          <w:i/>
        </w:rPr>
        <w:t>( Adapted from English 12 Workbook Global success page 33)</w:t>
      </w:r>
    </w:p>
    <w:p w:rsidR="00CC165C" w:rsidRPr="00FD2E05" w:rsidRDefault="00CC165C" w:rsidP="00202438">
      <w:pPr>
        <w:jc w:val="both"/>
        <w:rPr>
          <w: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294"/>
        <w:gridCol w:w="2610"/>
        <w:gridCol w:w="2460"/>
      </w:tblGrid>
      <w:tr w:rsidR="00CC165C" w:rsidRPr="00FD2E05" w:rsidTr="00202438">
        <w:tc>
          <w:tcPr>
            <w:tcW w:w="3261" w:type="dxa"/>
          </w:tcPr>
          <w:p w:rsidR="00CC165C" w:rsidRPr="00FD2E05" w:rsidRDefault="00CC165C" w:rsidP="00202438">
            <w:pPr>
              <w:ind w:hanging="315"/>
              <w:jc w:val="both"/>
              <w:rPr>
                <w:b/>
              </w:rPr>
            </w:pPr>
            <w:r w:rsidRPr="00FD2E05">
              <w:rPr>
                <w:b/>
              </w:rPr>
              <w:t>Question 1</w:t>
            </w:r>
            <w:r w:rsidRPr="00FD2E05">
              <w:t>: A.</w:t>
            </w:r>
            <w:r w:rsidRPr="00FD2E05">
              <w:rPr>
                <w:b/>
              </w:rPr>
              <w:t xml:space="preserve"> </w:t>
            </w:r>
            <w:r w:rsidRPr="00FD2E05">
              <w:rPr>
                <w:highlight w:val="yellow"/>
              </w:rPr>
              <w:t>organised</w:t>
            </w:r>
          </w:p>
        </w:tc>
        <w:tc>
          <w:tcPr>
            <w:tcW w:w="2296" w:type="dxa"/>
          </w:tcPr>
          <w:p w:rsidR="00CC165C" w:rsidRPr="00FD2E05" w:rsidRDefault="00CC165C" w:rsidP="00202438">
            <w:pPr>
              <w:jc w:val="both"/>
            </w:pPr>
            <w:r w:rsidRPr="00FD2E05">
              <w:t>B. organising</w:t>
            </w:r>
          </w:p>
        </w:tc>
        <w:tc>
          <w:tcPr>
            <w:tcW w:w="2613" w:type="dxa"/>
          </w:tcPr>
          <w:p w:rsidR="00CC165C" w:rsidRPr="00FD2E05" w:rsidRDefault="00CC165C" w:rsidP="00202438">
            <w:pPr>
              <w:jc w:val="both"/>
            </w:pPr>
            <w:r w:rsidRPr="00FD2E05">
              <w:t>C. to organise</w:t>
            </w:r>
          </w:p>
        </w:tc>
        <w:tc>
          <w:tcPr>
            <w:tcW w:w="2462" w:type="dxa"/>
          </w:tcPr>
          <w:p w:rsidR="00CC165C" w:rsidRPr="00FD2E05" w:rsidRDefault="00CC165C" w:rsidP="00202438">
            <w:pPr>
              <w:jc w:val="both"/>
            </w:pPr>
            <w:r w:rsidRPr="00FD2E05">
              <w:t>D. which organised</w:t>
            </w:r>
          </w:p>
          <w:p w:rsidR="00CC165C" w:rsidRPr="00FD2E05" w:rsidRDefault="00CC165C" w:rsidP="00202438">
            <w:pPr>
              <w:jc w:val="both"/>
            </w:pPr>
          </w:p>
        </w:tc>
      </w:tr>
      <w:tr w:rsidR="00CC165C" w:rsidRPr="00FD2E05" w:rsidTr="00202438">
        <w:tc>
          <w:tcPr>
            <w:tcW w:w="3261" w:type="dxa"/>
          </w:tcPr>
          <w:p w:rsidR="00CC165C" w:rsidRPr="00FD2E05" w:rsidRDefault="00CC165C" w:rsidP="00A93DDF">
            <w:pPr>
              <w:ind w:hanging="315"/>
              <w:rPr>
                <w:b/>
              </w:rPr>
            </w:pPr>
            <w:r w:rsidRPr="00FD2E05">
              <w:rPr>
                <w:b/>
              </w:rPr>
              <w:t xml:space="preserve">Question 2: </w:t>
            </w:r>
            <w:r w:rsidRPr="00FD2E05">
              <w:t>A.non- essential lights electric</w:t>
            </w:r>
          </w:p>
        </w:tc>
        <w:tc>
          <w:tcPr>
            <w:tcW w:w="2296" w:type="dxa"/>
          </w:tcPr>
          <w:p w:rsidR="00CC165C" w:rsidRPr="00FD2E05" w:rsidRDefault="00CC165C" w:rsidP="00202438">
            <w:pPr>
              <w:jc w:val="both"/>
              <w:rPr>
                <w:b/>
              </w:rPr>
            </w:pPr>
            <w:r w:rsidRPr="00FD2E05">
              <w:rPr>
                <w:b/>
              </w:rPr>
              <w:t>B.</w:t>
            </w:r>
            <w:r w:rsidRPr="00FD2E05">
              <w:rPr>
                <w:highlight w:val="yellow"/>
              </w:rPr>
              <w:t>non-essential electric lights</w:t>
            </w:r>
          </w:p>
        </w:tc>
        <w:tc>
          <w:tcPr>
            <w:tcW w:w="2613" w:type="dxa"/>
          </w:tcPr>
          <w:p w:rsidR="00CC165C" w:rsidRPr="00FD2E05" w:rsidRDefault="00CC165C" w:rsidP="00A93DDF">
            <w:r w:rsidRPr="00FD2E05">
              <w:t>C. Electric non essential lights</w:t>
            </w:r>
          </w:p>
        </w:tc>
        <w:tc>
          <w:tcPr>
            <w:tcW w:w="2462" w:type="dxa"/>
          </w:tcPr>
          <w:p w:rsidR="00CC165C" w:rsidRPr="00FD2E05" w:rsidRDefault="00CC165C" w:rsidP="00A93DDF">
            <w:r w:rsidRPr="00FD2E05">
              <w:t>D. lights  non- essential electric</w:t>
            </w:r>
          </w:p>
          <w:p w:rsidR="00CC165C" w:rsidRPr="00FD2E05" w:rsidRDefault="00CC165C" w:rsidP="00202438">
            <w:pPr>
              <w:jc w:val="both"/>
            </w:pPr>
          </w:p>
        </w:tc>
      </w:tr>
      <w:tr w:rsidR="00CC165C" w:rsidRPr="00FD2E05" w:rsidTr="00202438">
        <w:tc>
          <w:tcPr>
            <w:tcW w:w="3261" w:type="dxa"/>
          </w:tcPr>
          <w:p w:rsidR="00CC165C" w:rsidRPr="00FD2E05" w:rsidRDefault="00CC165C" w:rsidP="00202438">
            <w:pPr>
              <w:ind w:hanging="315"/>
              <w:jc w:val="both"/>
            </w:pPr>
            <w:r w:rsidRPr="00FD2E05">
              <w:rPr>
                <w:b/>
              </w:rPr>
              <w:t xml:space="preserve">Question 3: </w:t>
            </w:r>
            <w:r w:rsidRPr="00FD2E05">
              <w:t>A.</w:t>
            </w:r>
            <w:r w:rsidRPr="00FD2E05">
              <w:rPr>
                <w:b/>
              </w:rPr>
              <w:t xml:space="preserve"> </w:t>
            </w:r>
            <w:r w:rsidRPr="00FD2E05">
              <w:t>world</w:t>
            </w:r>
          </w:p>
        </w:tc>
        <w:tc>
          <w:tcPr>
            <w:tcW w:w="2296" w:type="dxa"/>
          </w:tcPr>
          <w:p w:rsidR="00CC165C" w:rsidRPr="00FD2E05" w:rsidRDefault="00CC165C" w:rsidP="00202438">
            <w:pPr>
              <w:jc w:val="both"/>
            </w:pPr>
            <w:r w:rsidRPr="00FD2E05">
              <w:t>B.  worldwidely</w:t>
            </w:r>
          </w:p>
        </w:tc>
        <w:tc>
          <w:tcPr>
            <w:tcW w:w="2613" w:type="dxa"/>
          </w:tcPr>
          <w:p w:rsidR="00CC165C" w:rsidRPr="00FD2E05" w:rsidRDefault="00CC165C" w:rsidP="00202438">
            <w:pPr>
              <w:jc w:val="both"/>
            </w:pPr>
            <w:r w:rsidRPr="00FD2E05">
              <w:t>C. wide</w:t>
            </w:r>
          </w:p>
        </w:tc>
        <w:tc>
          <w:tcPr>
            <w:tcW w:w="2462" w:type="dxa"/>
          </w:tcPr>
          <w:p w:rsidR="00CC165C" w:rsidRPr="00FD2E05" w:rsidRDefault="00CC165C" w:rsidP="00202438">
            <w:pPr>
              <w:jc w:val="both"/>
              <w:rPr>
                <w:highlight w:val="yellow"/>
              </w:rPr>
            </w:pPr>
            <w:r w:rsidRPr="00FD2E05">
              <w:t>D.</w:t>
            </w:r>
            <w:r w:rsidRPr="00FD2E05">
              <w:rPr>
                <w:b/>
              </w:rPr>
              <w:t xml:space="preserve"> </w:t>
            </w:r>
            <w:r w:rsidRPr="00FD2E05">
              <w:rPr>
                <w:highlight w:val="yellow"/>
              </w:rPr>
              <w:t>worldwide</w:t>
            </w:r>
          </w:p>
          <w:p w:rsidR="00CC165C" w:rsidRPr="00FD2E05" w:rsidRDefault="00CC165C" w:rsidP="00202438">
            <w:pPr>
              <w:jc w:val="both"/>
            </w:pPr>
          </w:p>
        </w:tc>
      </w:tr>
      <w:tr w:rsidR="00CC165C" w:rsidRPr="00FD2E05" w:rsidTr="00202438">
        <w:tc>
          <w:tcPr>
            <w:tcW w:w="3261" w:type="dxa"/>
          </w:tcPr>
          <w:p w:rsidR="00CC165C" w:rsidRPr="00FD2E05" w:rsidRDefault="00CC165C" w:rsidP="00202438">
            <w:pPr>
              <w:ind w:hanging="315"/>
              <w:jc w:val="both"/>
            </w:pPr>
            <w:r w:rsidRPr="00FD2E05">
              <w:rPr>
                <w:b/>
              </w:rPr>
              <w:t xml:space="preserve">Question 4: </w:t>
            </w:r>
            <w:r w:rsidRPr="00FD2E05">
              <w:t>A.Up</w:t>
            </w:r>
          </w:p>
        </w:tc>
        <w:tc>
          <w:tcPr>
            <w:tcW w:w="2296" w:type="dxa"/>
          </w:tcPr>
          <w:p w:rsidR="00CC165C" w:rsidRPr="00FD2E05" w:rsidRDefault="00CC165C" w:rsidP="00202438">
            <w:pPr>
              <w:jc w:val="both"/>
            </w:pPr>
            <w:r w:rsidRPr="00FD2E05">
              <w:t>B. Over</w:t>
            </w:r>
          </w:p>
        </w:tc>
        <w:tc>
          <w:tcPr>
            <w:tcW w:w="2613" w:type="dxa"/>
          </w:tcPr>
          <w:p w:rsidR="00CC165C" w:rsidRPr="00FD2E05" w:rsidRDefault="00CC165C" w:rsidP="00202438">
            <w:pPr>
              <w:jc w:val="both"/>
            </w:pPr>
            <w:r w:rsidRPr="00FD2E05">
              <w:t>C</w:t>
            </w:r>
            <w:r w:rsidRPr="00FD2E05">
              <w:rPr>
                <w:highlight w:val="yellow"/>
              </w:rPr>
              <w:t>. Out</w:t>
            </w:r>
          </w:p>
        </w:tc>
        <w:tc>
          <w:tcPr>
            <w:tcW w:w="2462" w:type="dxa"/>
          </w:tcPr>
          <w:p w:rsidR="00CC165C" w:rsidRPr="00FD2E05" w:rsidRDefault="00CC165C" w:rsidP="00202438">
            <w:pPr>
              <w:jc w:val="both"/>
            </w:pPr>
            <w:r w:rsidRPr="00FD2E05">
              <w:t>D. in</w:t>
            </w:r>
          </w:p>
          <w:p w:rsidR="00CC165C" w:rsidRPr="00FD2E05" w:rsidRDefault="00CC165C" w:rsidP="00202438">
            <w:pPr>
              <w:jc w:val="both"/>
            </w:pPr>
          </w:p>
        </w:tc>
      </w:tr>
      <w:tr w:rsidR="00CC165C" w:rsidRPr="00FD2E05" w:rsidTr="00202438">
        <w:tc>
          <w:tcPr>
            <w:tcW w:w="3261" w:type="dxa"/>
          </w:tcPr>
          <w:p w:rsidR="00CC165C" w:rsidRPr="00FD2E05" w:rsidRDefault="00CC165C" w:rsidP="00CD0AD8">
            <w:pPr>
              <w:ind w:hanging="315"/>
              <w:jc w:val="both"/>
            </w:pPr>
            <w:r w:rsidRPr="00FD2E05">
              <w:rPr>
                <w:b/>
              </w:rPr>
              <w:t xml:space="preserve">Question 5: </w:t>
            </w:r>
            <w:r w:rsidRPr="00FD2E05">
              <w:t>A.</w:t>
            </w:r>
            <w:r w:rsidRPr="00FD2E05">
              <w:rPr>
                <w:b/>
              </w:rPr>
              <w:t xml:space="preserve"> </w:t>
            </w:r>
            <w:r w:rsidRPr="00FD2E05">
              <w:t xml:space="preserve"> have </w:t>
            </w:r>
          </w:p>
        </w:tc>
        <w:tc>
          <w:tcPr>
            <w:tcW w:w="2296" w:type="dxa"/>
          </w:tcPr>
          <w:p w:rsidR="00CC165C" w:rsidRPr="00FD2E05" w:rsidRDefault="00CC165C" w:rsidP="00CD0AD8">
            <w:pPr>
              <w:jc w:val="both"/>
              <w:rPr>
                <w:b/>
              </w:rPr>
            </w:pPr>
            <w:r w:rsidRPr="00FD2E05">
              <w:t>B.</w:t>
            </w:r>
            <w:r w:rsidRPr="00FD2E05">
              <w:rPr>
                <w:b/>
              </w:rPr>
              <w:t xml:space="preserve"> </w:t>
            </w:r>
            <w:r w:rsidRPr="00FD2E05">
              <w:rPr>
                <w:highlight w:val="yellow"/>
              </w:rPr>
              <w:t>raise</w:t>
            </w:r>
          </w:p>
        </w:tc>
        <w:tc>
          <w:tcPr>
            <w:tcW w:w="2613" w:type="dxa"/>
          </w:tcPr>
          <w:p w:rsidR="00CC165C" w:rsidRPr="00FD2E05" w:rsidRDefault="00CC165C" w:rsidP="00CD0AD8">
            <w:pPr>
              <w:jc w:val="both"/>
            </w:pPr>
            <w:r w:rsidRPr="00FD2E05">
              <w:t>C.  know</w:t>
            </w:r>
          </w:p>
        </w:tc>
        <w:tc>
          <w:tcPr>
            <w:tcW w:w="2462" w:type="dxa"/>
          </w:tcPr>
          <w:p w:rsidR="00CC165C" w:rsidRPr="00FD2E05" w:rsidRDefault="00CC165C" w:rsidP="00202438">
            <w:pPr>
              <w:jc w:val="both"/>
            </w:pPr>
            <w:r w:rsidRPr="00FD2E05">
              <w:t xml:space="preserve">D. increase </w:t>
            </w:r>
          </w:p>
          <w:p w:rsidR="00CC165C" w:rsidRPr="00FD2E05" w:rsidRDefault="00CC165C" w:rsidP="00202438">
            <w:pPr>
              <w:jc w:val="both"/>
            </w:pPr>
          </w:p>
        </w:tc>
      </w:tr>
      <w:tr w:rsidR="00CC165C" w:rsidRPr="00FD2E05" w:rsidTr="00202438">
        <w:tc>
          <w:tcPr>
            <w:tcW w:w="3261" w:type="dxa"/>
          </w:tcPr>
          <w:p w:rsidR="00CC165C" w:rsidRPr="00FD2E05" w:rsidRDefault="00CC165C" w:rsidP="00202438">
            <w:pPr>
              <w:ind w:hanging="315"/>
              <w:jc w:val="both"/>
            </w:pPr>
            <w:r w:rsidRPr="00FD2E05">
              <w:rPr>
                <w:b/>
              </w:rPr>
              <w:t xml:space="preserve">Question 6: A. </w:t>
            </w:r>
            <w:r w:rsidRPr="00FD2E05">
              <w:rPr>
                <w:highlight w:val="yellow"/>
              </w:rPr>
              <w:t>to set</w:t>
            </w:r>
          </w:p>
        </w:tc>
        <w:tc>
          <w:tcPr>
            <w:tcW w:w="2296" w:type="dxa"/>
          </w:tcPr>
          <w:p w:rsidR="00CC165C" w:rsidRPr="00FD2E05" w:rsidRDefault="00CC165C" w:rsidP="00202438">
            <w:pPr>
              <w:jc w:val="both"/>
            </w:pPr>
            <w:r w:rsidRPr="00FD2E05">
              <w:t>B. setting</w:t>
            </w:r>
          </w:p>
        </w:tc>
        <w:tc>
          <w:tcPr>
            <w:tcW w:w="2613" w:type="dxa"/>
          </w:tcPr>
          <w:p w:rsidR="00CC165C" w:rsidRPr="00FD2E05" w:rsidRDefault="00CC165C" w:rsidP="00202438">
            <w:pPr>
              <w:jc w:val="both"/>
            </w:pPr>
            <w:r w:rsidRPr="00FD2E05">
              <w:t>C. set</w:t>
            </w:r>
          </w:p>
        </w:tc>
        <w:tc>
          <w:tcPr>
            <w:tcW w:w="2462" w:type="dxa"/>
          </w:tcPr>
          <w:p w:rsidR="00CC165C" w:rsidRPr="00FD2E05" w:rsidRDefault="00CC165C" w:rsidP="00202438">
            <w:pPr>
              <w:jc w:val="both"/>
            </w:pPr>
            <w:r w:rsidRPr="00FD2E05">
              <w:t>D. to setting</w:t>
            </w:r>
          </w:p>
          <w:p w:rsidR="00CC165C" w:rsidRPr="00FD2E05" w:rsidRDefault="00CC165C" w:rsidP="00202438">
            <w:pPr>
              <w:jc w:val="both"/>
            </w:pPr>
          </w:p>
        </w:tc>
      </w:tr>
    </w:tbl>
    <w:p w:rsidR="00CC165C" w:rsidRPr="00FD2E05" w:rsidRDefault="00CC165C" w:rsidP="00202438">
      <w:pPr>
        <w:ind w:firstLine="488"/>
        <w:jc w:val="both"/>
        <w:rPr>
          <w:b/>
          <w:i/>
        </w:rPr>
      </w:pPr>
      <w:r w:rsidRPr="00FD2E05">
        <w:rPr>
          <w:b/>
          <w:i/>
        </w:rPr>
        <w:t>Read the leaflet  and mark the letter A, B, C,  or D  on your answer sheet to indicate the  option that best fits each of the numbered blanks from 7 to 12.</w:t>
      </w:r>
    </w:p>
    <w:p w:rsidR="00CC165C" w:rsidRPr="00FD2E05" w:rsidRDefault="00CC165C" w:rsidP="00202438">
      <w:pPr>
        <w:jc w:val="center"/>
        <w:rPr>
          <w:lang w:val="vi-VN" w:eastAsia="vi-VN"/>
        </w:rPr>
      </w:pPr>
      <w:r w:rsidRPr="00FD2E05">
        <w:rPr>
          <w:b/>
          <w:bCs/>
          <w:lang w:val="vi-VN" w:eastAsia="vi-VN"/>
        </w:rPr>
        <w:t>MEDIA INFLUENCE ON CULTURE</w:t>
      </w:r>
    </w:p>
    <w:p w:rsidR="00CC165C" w:rsidRPr="00FD2E05" w:rsidRDefault="00CC165C" w:rsidP="00202438">
      <w:pPr>
        <w:ind w:firstLine="488"/>
        <w:jc w:val="both"/>
        <w:rPr>
          <w:b/>
          <w:bCs/>
          <w:lang w:val="vi-VN" w:eastAsia="vi-VN"/>
        </w:rPr>
      </w:pPr>
      <w:r w:rsidRPr="00FD2E05">
        <w:rPr>
          <w:b/>
          <w:bCs/>
          <w:lang w:val="vi-VN" w:eastAsia="vi-VN"/>
        </w:rPr>
        <w:t>The Impact of Media on Culture: Bringing People Together or Breaking Traditions?</w:t>
      </w:r>
    </w:p>
    <w:p w:rsidR="00CC165C" w:rsidRPr="00FD2E05" w:rsidRDefault="00CC165C" w:rsidP="00202438">
      <w:pPr>
        <w:ind w:left="270"/>
        <w:jc w:val="both"/>
        <w:rPr>
          <w:lang w:eastAsia="vi-VN"/>
        </w:rPr>
      </w:pPr>
      <w:r w:rsidRPr="00FD2E05">
        <w:rPr>
          <w:lang w:val="vi-VN" w:eastAsia="vi-VN"/>
        </w:rPr>
        <w:t>Media affects how we see the world. It influences how we understand different cultures and how we keep our own traditions alive.</w:t>
      </w:r>
      <w:r w:rsidRPr="00FD2E05">
        <w:rPr>
          <w:lang w:eastAsia="vi-VN"/>
        </w:rPr>
        <w:t xml:space="preserve"> </w:t>
      </w:r>
      <w:r w:rsidRPr="00FD2E05">
        <w:rPr>
          <w:lang w:val="vi-VN" w:eastAsia="vi-VN"/>
        </w:rPr>
        <w:t>The (</w:t>
      </w:r>
      <w:r w:rsidRPr="00FD2E05">
        <w:rPr>
          <w:lang w:eastAsia="vi-VN"/>
        </w:rPr>
        <w:t>7</w:t>
      </w:r>
      <w:r w:rsidRPr="00FD2E05">
        <w:rPr>
          <w:lang w:val="vi-VN" w:eastAsia="vi-VN"/>
        </w:rPr>
        <w:t>) ______ of media we consume can shape our perspectives.</w:t>
      </w:r>
    </w:p>
    <w:p w:rsidR="00CC165C" w:rsidRPr="00FD2E05" w:rsidRDefault="00CC165C" w:rsidP="00202438">
      <w:pPr>
        <w:ind w:firstLine="488"/>
        <w:jc w:val="both"/>
        <w:outlineLvl w:val="2"/>
        <w:rPr>
          <w:lang w:val="vi-VN" w:eastAsia="vi-VN"/>
        </w:rPr>
      </w:pPr>
      <w:r w:rsidRPr="00FD2E05">
        <w:rPr>
          <w:b/>
          <w:bCs/>
          <w:lang w:val="vi-VN" w:eastAsia="vi-VN"/>
        </w:rPr>
        <w:t xml:space="preserve">Positive </w:t>
      </w:r>
      <w:r w:rsidRPr="00FD2E05">
        <w:rPr>
          <w:b/>
          <w:bCs/>
          <w:lang w:eastAsia="vi-VN"/>
        </w:rPr>
        <w:t>e</w:t>
      </w:r>
      <w:r w:rsidRPr="00FD2E05">
        <w:rPr>
          <w:b/>
          <w:bCs/>
          <w:lang w:val="vi-VN" w:eastAsia="vi-VN"/>
        </w:rPr>
        <w:t>ffects</w:t>
      </w:r>
      <w:r w:rsidRPr="00FD2E05">
        <w:rPr>
          <w:b/>
          <w:bCs/>
          <w:lang w:eastAsia="vi-VN"/>
        </w:rPr>
        <w:t xml:space="preserve">: </w:t>
      </w:r>
      <w:r w:rsidRPr="00FD2E05">
        <w:rPr>
          <w:lang w:val="vi-VN" w:eastAsia="vi-VN"/>
        </w:rPr>
        <w:t xml:space="preserve">The media plays a crucial </w:t>
      </w:r>
      <w:r w:rsidRPr="00FD2E05">
        <w:rPr>
          <w:lang w:eastAsia="vi-VN"/>
        </w:rPr>
        <w:t>role</w:t>
      </w:r>
      <w:r w:rsidRPr="00FD2E05">
        <w:rPr>
          <w:lang w:val="vi-VN" w:eastAsia="vi-VN"/>
        </w:rPr>
        <w:t xml:space="preserve"> in </w:t>
      </w:r>
      <w:r w:rsidRPr="00FD2E05">
        <w:rPr>
          <w:bCs/>
          <w:lang w:val="vi-VN" w:eastAsia="vi-VN"/>
        </w:rPr>
        <w:t>bringing together</w:t>
      </w:r>
      <w:r w:rsidRPr="00FD2E05">
        <w:rPr>
          <w:lang w:val="vi-VN" w:eastAsia="vi-VN"/>
        </w:rPr>
        <w:t xml:space="preserve"> diverse cultures. By showing traditions from (8) ______ countries, it teaches people to appreciate and understand them better. Avoiding stereotypes, media can promote cultural (9) ______, respect, and diversity.</w:t>
      </w:r>
    </w:p>
    <w:p w:rsidR="00CC165C" w:rsidRPr="00FD2E05" w:rsidRDefault="00CC165C" w:rsidP="00202438">
      <w:pPr>
        <w:ind w:firstLine="488"/>
        <w:jc w:val="both"/>
        <w:outlineLvl w:val="2"/>
        <w:rPr>
          <w:lang w:val="vi-VN" w:eastAsia="vi-VN"/>
        </w:rPr>
      </w:pPr>
      <w:r w:rsidRPr="00FD2E05">
        <w:rPr>
          <w:b/>
          <w:bCs/>
          <w:lang w:val="vi-VN" w:eastAsia="vi-VN"/>
        </w:rPr>
        <w:t xml:space="preserve">Negative </w:t>
      </w:r>
      <w:r w:rsidRPr="00FD2E05">
        <w:rPr>
          <w:b/>
          <w:bCs/>
          <w:lang w:eastAsia="vi-VN"/>
        </w:rPr>
        <w:t>e</w:t>
      </w:r>
      <w:r w:rsidRPr="00FD2E05">
        <w:rPr>
          <w:b/>
          <w:bCs/>
          <w:lang w:val="vi-VN" w:eastAsia="vi-VN"/>
        </w:rPr>
        <w:t>ffects</w:t>
      </w:r>
      <w:r w:rsidRPr="00FD2E05">
        <w:rPr>
          <w:b/>
          <w:bCs/>
          <w:lang w:eastAsia="vi-VN"/>
        </w:rPr>
        <w:t xml:space="preserve">: </w:t>
      </w:r>
      <w:r w:rsidRPr="00FD2E05">
        <w:rPr>
          <w:lang w:val="vi-VN" w:eastAsia="vi-VN"/>
        </w:rPr>
        <w:t>But media can also harm cultures. It often favors popular trends over local (10) ______, leading to a loss of uniqueness</w:t>
      </w:r>
      <w:r w:rsidRPr="00FD2E05">
        <w:rPr>
          <w:b/>
          <w:lang w:val="vi-VN" w:eastAsia="vi-VN"/>
        </w:rPr>
        <w:t xml:space="preserve">. </w:t>
      </w:r>
      <w:r w:rsidRPr="00FD2E05">
        <w:rPr>
          <w:lang w:val="vi-VN" w:eastAsia="vi-VN"/>
        </w:rPr>
        <w:t>(11) ______ celebrating differences, media may push people to follow foreign ideas, weakening their cultural identity. This can (12) ______ a loss of unique customs and values in favor of more dominant global influences.</w:t>
      </w:r>
    </w:p>
    <w:p w:rsidR="00CC165C" w:rsidRPr="00FD2E05" w:rsidRDefault="00CC165C" w:rsidP="00202438">
      <w:pPr>
        <w:jc w:val="both"/>
        <w:rPr>
          <w:lang w:val="vi-VN" w:eastAsia="vi-VN"/>
        </w:rPr>
      </w:pPr>
      <w:r w:rsidRPr="00FD2E05">
        <w:rPr>
          <w:lang w:eastAsia="vi-VN"/>
        </w:rPr>
        <w:t xml:space="preserve">   </w:t>
      </w:r>
      <w:r w:rsidRPr="00FD2E05">
        <w:rPr>
          <w:lang w:eastAsia="vi-VN"/>
        </w:rPr>
        <w:tab/>
        <w:t xml:space="preserve"> </w:t>
      </w:r>
      <w:r w:rsidRPr="00FD2E05">
        <w:rPr>
          <w:lang w:val="vi-VN" w:eastAsia="vi-VN"/>
        </w:rPr>
        <w:t>Let’s use media to celebrate different cultures while keeping our own identities strong!</w:t>
      </w:r>
    </w:p>
    <w:p w:rsidR="00CC165C" w:rsidRPr="00FD2E05" w:rsidRDefault="00CC165C" w:rsidP="00202438">
      <w:pPr>
        <w:tabs>
          <w:tab w:val="left" w:pos="3402"/>
          <w:tab w:val="left" w:pos="5670"/>
          <w:tab w:val="left" w:pos="7938"/>
        </w:tabs>
        <w:jc w:val="both"/>
        <w:rPr>
          <w:rFonts w:eastAsia="Courier New"/>
          <w:i/>
          <w:iCs/>
          <w:noProof/>
          <w:kern w:val="2"/>
          <w:lang w:eastAsia="fr-FR"/>
        </w:rPr>
      </w:pPr>
      <w:r w:rsidRPr="00FD2E05">
        <w:rPr>
          <w:rFonts w:eastAsia="Courier New"/>
          <w:i/>
          <w:iCs/>
          <w:noProof/>
          <w:kern w:val="2"/>
          <w:lang w:eastAsia="fr-FR"/>
        </w:rPr>
        <w:t xml:space="preserve">                                                                                                                                (Adapted from Move on)</w:t>
      </w:r>
    </w:p>
    <w:p w:rsidR="00CC165C" w:rsidRPr="00FD2E05" w:rsidRDefault="00CC165C" w:rsidP="00202438">
      <w:pPr>
        <w:jc w:val="both"/>
      </w:pPr>
      <w:r w:rsidRPr="00FD2E05">
        <w:rPr>
          <w:rFonts w:eastAsia="Arial"/>
          <w:b/>
        </w:rPr>
        <w:t>Question 7:</w:t>
      </w:r>
      <w:r w:rsidRPr="00FD2E05">
        <w:rPr>
          <w:lang w:val="vi-VN"/>
        </w:rPr>
        <w:t xml:space="preserve"> </w:t>
      </w:r>
      <w:r w:rsidRPr="00FD2E05">
        <w:rPr>
          <w:b/>
        </w:rPr>
        <w:t xml:space="preserve"> </w:t>
      </w:r>
      <w:r w:rsidRPr="00FD2E05">
        <w:rPr>
          <w:b/>
        </w:rPr>
        <w:tab/>
        <w:t>A</w:t>
      </w:r>
      <w:r w:rsidRPr="00FD2E05">
        <w:rPr>
          <w:b/>
          <w:lang w:val="vi-VN"/>
        </w:rPr>
        <w:t>.</w:t>
      </w:r>
      <w:r w:rsidRPr="00FD2E05">
        <w:rPr>
          <w:lang w:val="vi-VN"/>
        </w:rPr>
        <w:t xml:space="preserve"> </w:t>
      </w:r>
      <w:r w:rsidRPr="00FD2E05">
        <w:t>Number</w:t>
      </w:r>
      <w:r w:rsidRPr="00FD2E05">
        <w:rPr>
          <w:b/>
          <w:lang w:val="vi-VN"/>
        </w:rPr>
        <w:tab/>
      </w:r>
      <w:r w:rsidRPr="00FD2E05">
        <w:rPr>
          <w:b/>
          <w:lang w:val="vi-VN"/>
        </w:rPr>
        <w:tab/>
      </w:r>
      <w:r w:rsidRPr="00FD2E05">
        <w:rPr>
          <w:b/>
        </w:rPr>
        <w:t>B</w:t>
      </w:r>
      <w:r w:rsidRPr="00FD2E05">
        <w:rPr>
          <w:rFonts w:eastAsia="Arial"/>
          <w:highlight w:val="yellow"/>
          <w:lang w:val="vi-VN"/>
        </w:rPr>
        <w:t>. amount</w:t>
      </w:r>
      <w:r w:rsidRPr="00FD2E05">
        <w:rPr>
          <w:lang w:val="vi-VN"/>
        </w:rPr>
        <w:tab/>
      </w:r>
      <w:r w:rsidRPr="00FD2E05">
        <w:rPr>
          <w:lang w:val="vi-VN"/>
        </w:rPr>
        <w:tab/>
      </w:r>
      <w:r w:rsidRPr="00FD2E05">
        <w:rPr>
          <w:b/>
          <w:lang w:val="vi-VN"/>
        </w:rPr>
        <w:t>C.</w:t>
      </w:r>
      <w:r w:rsidRPr="00FD2E05">
        <w:rPr>
          <w:lang w:val="vi-VN"/>
        </w:rPr>
        <w:t xml:space="preserve"> </w:t>
      </w:r>
      <w:r w:rsidRPr="00FD2E05">
        <w:t>lot</w:t>
      </w:r>
      <w:r w:rsidRPr="00FD2E05">
        <w:tab/>
      </w:r>
      <w:r w:rsidRPr="00FD2E05">
        <w:rPr>
          <w:lang w:val="vi-VN"/>
        </w:rPr>
        <w:t xml:space="preserve"> </w:t>
      </w:r>
      <w:r w:rsidRPr="00FD2E05">
        <w:rPr>
          <w:lang w:val="vi-VN"/>
        </w:rPr>
        <w:tab/>
      </w:r>
      <w:r w:rsidRPr="00FD2E05">
        <w:rPr>
          <w:lang w:val="vi-VN"/>
        </w:rPr>
        <w:tab/>
      </w:r>
      <w:r w:rsidRPr="00FD2E05">
        <w:rPr>
          <w:b/>
          <w:lang w:val="vi-VN"/>
        </w:rPr>
        <w:t>D.</w:t>
      </w:r>
      <w:r w:rsidRPr="00FD2E05">
        <w:rPr>
          <w:lang w:val="vi-VN"/>
        </w:rPr>
        <w:t xml:space="preserve"> </w:t>
      </w:r>
      <w:r w:rsidRPr="00FD2E05">
        <w:rPr>
          <w:rFonts w:eastAsia="Arial"/>
        </w:rPr>
        <w:t>many</w:t>
      </w:r>
    </w:p>
    <w:p w:rsidR="00CC165C" w:rsidRPr="00FD2E05" w:rsidRDefault="00CC165C" w:rsidP="00202438">
      <w:pPr>
        <w:jc w:val="both"/>
        <w:rPr>
          <w:lang w:val="vi-VN"/>
        </w:rPr>
      </w:pPr>
      <w:r w:rsidRPr="00FD2E05">
        <w:rPr>
          <w:rFonts w:eastAsia="Arial"/>
          <w:b/>
        </w:rPr>
        <w:t>Question 8:</w:t>
      </w:r>
      <w:r w:rsidRPr="00FD2E05">
        <w:rPr>
          <w:lang w:val="vi-VN"/>
        </w:rPr>
        <w:t xml:space="preserve"> </w:t>
      </w:r>
      <w:r w:rsidRPr="00FD2E05">
        <w:rPr>
          <w:lang w:val="vi-VN"/>
        </w:rPr>
        <w:tab/>
      </w:r>
      <w:r w:rsidRPr="00FD2E05">
        <w:rPr>
          <w:b/>
          <w:lang w:val="vi-VN"/>
        </w:rPr>
        <w:t>A.</w:t>
      </w:r>
      <w:r w:rsidRPr="00FD2E05">
        <w:rPr>
          <w:lang w:val="vi-VN"/>
        </w:rPr>
        <w:t xml:space="preserve"> the others</w:t>
      </w:r>
      <w:r w:rsidRPr="00FD2E05">
        <w:rPr>
          <w:lang w:val="vi-VN"/>
        </w:rPr>
        <w:tab/>
      </w:r>
      <w:r w:rsidRPr="00FD2E05">
        <w:rPr>
          <w:lang w:val="vi-VN"/>
        </w:rPr>
        <w:tab/>
      </w:r>
      <w:r w:rsidRPr="00FD2E05">
        <w:rPr>
          <w:b/>
          <w:lang w:val="vi-VN"/>
        </w:rPr>
        <w:t xml:space="preserve">B. </w:t>
      </w:r>
      <w:r w:rsidRPr="00FD2E05">
        <w:rPr>
          <w:rFonts w:eastAsia="Arial"/>
          <w:highlight w:val="yellow"/>
          <w:lang w:val="vi-VN"/>
        </w:rPr>
        <w:t>other</w:t>
      </w:r>
      <w:r w:rsidRPr="00FD2E05">
        <w:rPr>
          <w:lang w:val="vi-VN"/>
        </w:rPr>
        <w:tab/>
      </w:r>
      <w:r w:rsidRPr="00FD2E05">
        <w:rPr>
          <w:lang w:val="vi-VN"/>
        </w:rPr>
        <w:tab/>
      </w:r>
      <w:r w:rsidRPr="00FD2E05">
        <w:t xml:space="preserve">             </w:t>
      </w:r>
      <w:r w:rsidRPr="00FD2E05">
        <w:rPr>
          <w:b/>
          <w:lang w:val="vi-VN"/>
        </w:rPr>
        <w:t>C.</w:t>
      </w:r>
      <w:r w:rsidRPr="00FD2E05">
        <w:rPr>
          <w:lang w:val="vi-VN"/>
        </w:rPr>
        <w:t xml:space="preserve"> </w:t>
      </w:r>
      <w:r w:rsidRPr="00FD2E05">
        <w:rPr>
          <w:rFonts w:eastAsia="Arial"/>
          <w:lang w:val="vi-VN"/>
        </w:rPr>
        <w:t>Others</w:t>
      </w:r>
      <w:r w:rsidRPr="00FD2E05">
        <w:rPr>
          <w:lang w:val="vi-VN"/>
        </w:rPr>
        <w:tab/>
      </w:r>
      <w:r w:rsidRPr="00FD2E05">
        <w:rPr>
          <w:lang w:val="vi-VN"/>
        </w:rPr>
        <w:tab/>
      </w:r>
      <w:r w:rsidRPr="00FD2E05">
        <w:rPr>
          <w:b/>
          <w:lang w:val="vi-VN"/>
        </w:rPr>
        <w:t>D.</w:t>
      </w:r>
      <w:r w:rsidRPr="00FD2E05">
        <w:rPr>
          <w:lang w:val="vi-VN"/>
        </w:rPr>
        <w:t xml:space="preserve"> another</w:t>
      </w:r>
    </w:p>
    <w:p w:rsidR="00CC165C" w:rsidRPr="00FD2E05" w:rsidRDefault="00CC165C" w:rsidP="00202438">
      <w:pPr>
        <w:jc w:val="both"/>
        <w:rPr>
          <w:lang w:val="vi-VN"/>
        </w:rPr>
      </w:pPr>
      <w:r w:rsidRPr="00FD2E05">
        <w:rPr>
          <w:rFonts w:eastAsia="Arial"/>
          <w:b/>
        </w:rPr>
        <w:t>Question 9:</w:t>
      </w:r>
      <w:r w:rsidRPr="00FD2E05">
        <w:rPr>
          <w:lang w:val="vi-VN"/>
        </w:rPr>
        <w:t xml:space="preserve"> </w:t>
      </w:r>
      <w:r w:rsidRPr="00FD2E05">
        <w:rPr>
          <w:lang w:val="vi-VN"/>
        </w:rPr>
        <w:tab/>
      </w:r>
      <w:r w:rsidRPr="00FD2E05">
        <w:rPr>
          <w:b/>
          <w:lang w:val="vi-VN"/>
        </w:rPr>
        <w:t>A.</w:t>
      </w:r>
      <w:r w:rsidRPr="00FD2E05">
        <w:rPr>
          <w:lang w:val="vi-VN"/>
        </w:rPr>
        <w:t xml:space="preserve"> background</w:t>
      </w:r>
      <w:r w:rsidRPr="00FD2E05">
        <w:rPr>
          <w:lang w:val="vi-VN"/>
        </w:rPr>
        <w:tab/>
      </w:r>
      <w:r w:rsidRPr="00FD2E05">
        <w:t xml:space="preserve">             </w:t>
      </w:r>
      <w:r w:rsidRPr="00FD2E05">
        <w:rPr>
          <w:b/>
          <w:lang w:val="vi-VN"/>
        </w:rPr>
        <w:t>B.</w:t>
      </w:r>
      <w:r w:rsidRPr="00FD2E05">
        <w:rPr>
          <w:lang w:val="vi-VN"/>
        </w:rPr>
        <w:t xml:space="preserve"> protection</w:t>
      </w:r>
      <w:r w:rsidRPr="00FD2E05">
        <w:rPr>
          <w:lang w:val="vi-VN"/>
        </w:rPr>
        <w:tab/>
      </w:r>
      <w:r w:rsidRPr="00FD2E05">
        <w:rPr>
          <w:lang w:val="vi-VN"/>
        </w:rPr>
        <w:tab/>
      </w:r>
      <w:r w:rsidRPr="00FD2E05">
        <w:rPr>
          <w:b/>
        </w:rPr>
        <w:t>C</w:t>
      </w:r>
      <w:r w:rsidRPr="00FD2E05">
        <w:rPr>
          <w:b/>
          <w:lang w:val="vi-VN"/>
        </w:rPr>
        <w:t>.</w:t>
      </w:r>
      <w:r w:rsidRPr="00FD2E05">
        <w:rPr>
          <w:lang w:val="vi-VN"/>
        </w:rPr>
        <w:t xml:space="preserve"> Preservation</w:t>
      </w:r>
      <w:r w:rsidRPr="00FD2E05">
        <w:rPr>
          <w:lang w:val="vi-VN"/>
        </w:rPr>
        <w:tab/>
      </w:r>
      <w:r w:rsidRPr="00FD2E05">
        <w:t xml:space="preserve">             </w:t>
      </w:r>
      <w:r w:rsidRPr="00FD2E05">
        <w:rPr>
          <w:b/>
        </w:rPr>
        <w:t>D</w:t>
      </w:r>
      <w:r w:rsidRPr="00FD2E05">
        <w:rPr>
          <w:b/>
          <w:lang w:val="vi-VN"/>
        </w:rPr>
        <w:t xml:space="preserve">. </w:t>
      </w:r>
      <w:r w:rsidRPr="00FD2E05">
        <w:rPr>
          <w:rFonts w:eastAsia="Arial"/>
          <w:highlight w:val="yellow"/>
          <w:lang w:val="vi-VN"/>
        </w:rPr>
        <w:t>exchange</w:t>
      </w:r>
    </w:p>
    <w:p w:rsidR="00CC165C" w:rsidRPr="00FD2E05" w:rsidRDefault="00CC165C" w:rsidP="00202438">
      <w:pPr>
        <w:jc w:val="both"/>
        <w:rPr>
          <w:lang w:val="vi-VN"/>
        </w:rPr>
      </w:pPr>
      <w:r w:rsidRPr="00FD2E05">
        <w:rPr>
          <w:rFonts w:eastAsia="Arial"/>
          <w:b/>
        </w:rPr>
        <w:lastRenderedPageBreak/>
        <w:t>Question 10:</w:t>
      </w:r>
      <w:r w:rsidRPr="00FD2E05">
        <w:rPr>
          <w:rFonts w:eastAsia="Arial"/>
          <w:b/>
        </w:rPr>
        <w:tab/>
      </w:r>
      <w:r w:rsidRPr="00FD2E05">
        <w:rPr>
          <w:b/>
          <w:lang w:val="vi-VN"/>
        </w:rPr>
        <w:t>A.</w:t>
      </w:r>
      <w:r w:rsidRPr="00FD2E05">
        <w:rPr>
          <w:lang w:val="vi-VN"/>
        </w:rPr>
        <w:t xml:space="preserve"> p</w:t>
      </w:r>
      <w:r w:rsidRPr="00FD2E05">
        <w:t>eo</w:t>
      </w:r>
      <w:r w:rsidRPr="00FD2E05">
        <w:rPr>
          <w:lang w:val="vi-VN"/>
        </w:rPr>
        <w:t>ple</w:t>
      </w:r>
      <w:r w:rsidRPr="00FD2E05">
        <w:rPr>
          <w:lang w:val="vi-VN"/>
        </w:rPr>
        <w:tab/>
      </w:r>
      <w:r w:rsidRPr="00FD2E05">
        <w:rPr>
          <w:lang w:val="vi-VN"/>
        </w:rPr>
        <w:tab/>
      </w:r>
      <w:r w:rsidRPr="00FD2E05">
        <w:rPr>
          <w:b/>
          <w:lang w:val="vi-VN"/>
        </w:rPr>
        <w:t>B</w:t>
      </w:r>
      <w:r w:rsidRPr="00FD2E05">
        <w:rPr>
          <w:highlight w:val="yellow"/>
          <w:lang w:val="vi-VN"/>
        </w:rPr>
        <w:t xml:space="preserve">. </w:t>
      </w:r>
      <w:r w:rsidRPr="00FD2E05">
        <w:rPr>
          <w:rFonts w:eastAsia="Arial"/>
          <w:highlight w:val="yellow"/>
          <w:lang w:val="vi-VN"/>
        </w:rPr>
        <w:t>customs</w:t>
      </w:r>
      <w:r w:rsidRPr="00FD2E05">
        <w:rPr>
          <w:lang w:val="vi-VN"/>
        </w:rPr>
        <w:tab/>
      </w:r>
      <w:r w:rsidRPr="00FD2E05">
        <w:rPr>
          <w:lang w:val="vi-VN"/>
        </w:rPr>
        <w:tab/>
      </w:r>
      <w:r w:rsidRPr="00FD2E05">
        <w:rPr>
          <w:b/>
          <w:lang w:val="vi-VN"/>
        </w:rPr>
        <w:t>C.</w:t>
      </w:r>
      <w:r w:rsidRPr="00FD2E05">
        <w:rPr>
          <w:lang w:val="vi-VN"/>
        </w:rPr>
        <w:t xml:space="preserve"> Regulations</w:t>
      </w:r>
      <w:r w:rsidRPr="00FD2E05">
        <w:rPr>
          <w:lang w:val="vi-VN"/>
        </w:rPr>
        <w:tab/>
      </w:r>
      <w:r w:rsidRPr="00FD2E05">
        <w:t xml:space="preserve">             </w:t>
      </w:r>
      <w:r w:rsidRPr="00FD2E05">
        <w:rPr>
          <w:b/>
          <w:lang w:val="vi-VN"/>
        </w:rPr>
        <w:t>D.</w:t>
      </w:r>
      <w:r w:rsidRPr="00FD2E05">
        <w:rPr>
          <w:lang w:val="vi-VN"/>
        </w:rPr>
        <w:t xml:space="preserve"> attractions</w:t>
      </w:r>
    </w:p>
    <w:p w:rsidR="00CC165C" w:rsidRPr="00FD2E05" w:rsidRDefault="00CC165C" w:rsidP="00202438">
      <w:pPr>
        <w:jc w:val="both"/>
        <w:rPr>
          <w:lang w:val="vi-VN"/>
        </w:rPr>
      </w:pPr>
      <w:r w:rsidRPr="00FD2E05">
        <w:rPr>
          <w:rFonts w:eastAsia="Arial"/>
          <w:b/>
        </w:rPr>
        <w:t>Question 11:</w:t>
      </w:r>
      <w:r w:rsidRPr="00FD2E05">
        <w:rPr>
          <w:rFonts w:eastAsia="Arial"/>
          <w:b/>
        </w:rPr>
        <w:tab/>
      </w:r>
      <w:r w:rsidRPr="00FD2E05">
        <w:rPr>
          <w:b/>
        </w:rPr>
        <w:t>A</w:t>
      </w:r>
      <w:r w:rsidRPr="00FD2E05">
        <w:rPr>
          <w:b/>
          <w:lang w:val="vi-VN"/>
        </w:rPr>
        <w:t>.</w:t>
      </w:r>
      <w:r w:rsidRPr="00FD2E05">
        <w:rPr>
          <w:lang w:val="vi-VN"/>
        </w:rPr>
        <w:t xml:space="preserve"> In terms of</w:t>
      </w:r>
      <w:r w:rsidRPr="00FD2E05">
        <w:rPr>
          <w:lang w:val="vi-VN"/>
        </w:rPr>
        <w:tab/>
      </w:r>
      <w:r w:rsidRPr="00FD2E05">
        <w:t xml:space="preserve">             </w:t>
      </w:r>
      <w:r w:rsidRPr="00FD2E05">
        <w:rPr>
          <w:b/>
        </w:rPr>
        <w:t>B</w:t>
      </w:r>
      <w:r w:rsidRPr="00FD2E05">
        <w:rPr>
          <w:b/>
          <w:lang w:val="vi-VN"/>
        </w:rPr>
        <w:t>.</w:t>
      </w:r>
      <w:r w:rsidRPr="00FD2E05">
        <w:rPr>
          <w:lang w:val="vi-VN"/>
        </w:rPr>
        <w:t xml:space="preserve"> With a view to </w:t>
      </w:r>
      <w:r w:rsidRPr="00FD2E05">
        <w:t xml:space="preserve">         </w:t>
      </w:r>
      <w:r w:rsidRPr="00FD2E05">
        <w:rPr>
          <w:b/>
        </w:rPr>
        <w:t>C</w:t>
      </w:r>
      <w:r w:rsidRPr="00FD2E05">
        <w:rPr>
          <w:b/>
          <w:lang w:val="vi-VN"/>
        </w:rPr>
        <w:t xml:space="preserve">. </w:t>
      </w:r>
      <w:r w:rsidRPr="00FD2E05">
        <w:rPr>
          <w:rFonts w:eastAsia="Arial"/>
          <w:highlight w:val="yellow"/>
          <w:lang w:val="vi-VN"/>
        </w:rPr>
        <w:t>Instead of</w:t>
      </w:r>
      <w:r w:rsidRPr="00FD2E05">
        <w:rPr>
          <w:b/>
          <w:lang w:val="vi-VN"/>
        </w:rPr>
        <w:tab/>
      </w:r>
      <w:r w:rsidRPr="00FD2E05">
        <w:rPr>
          <w:b/>
        </w:rPr>
        <w:t xml:space="preserve">             </w:t>
      </w:r>
      <w:r w:rsidRPr="00FD2E05">
        <w:rPr>
          <w:b/>
          <w:lang w:val="vi-VN"/>
        </w:rPr>
        <w:t>D.</w:t>
      </w:r>
      <w:r w:rsidRPr="00FD2E05">
        <w:rPr>
          <w:lang w:val="vi-VN"/>
        </w:rPr>
        <w:t xml:space="preserve"> On account of</w:t>
      </w:r>
    </w:p>
    <w:p w:rsidR="00CC165C" w:rsidRPr="00FD2E05" w:rsidRDefault="00CC165C" w:rsidP="00202438">
      <w:pPr>
        <w:jc w:val="both"/>
        <w:rPr>
          <w:rFonts w:eastAsia="Arial"/>
          <w:highlight w:val="yellow"/>
        </w:rPr>
      </w:pPr>
      <w:r w:rsidRPr="00FD2E05">
        <w:rPr>
          <w:rFonts w:eastAsia="Arial"/>
          <w:b/>
        </w:rPr>
        <w:t>Question 12:</w:t>
      </w:r>
      <w:r w:rsidRPr="00FD2E05">
        <w:rPr>
          <w:lang w:val="vi-VN"/>
        </w:rPr>
        <w:t xml:space="preserve"> </w:t>
      </w:r>
      <w:r w:rsidRPr="00FD2E05">
        <w:rPr>
          <w:b/>
          <w:lang w:val="vi-VN"/>
        </w:rPr>
        <w:t>A.</w:t>
      </w:r>
      <w:r w:rsidRPr="00FD2E05">
        <w:rPr>
          <w:lang w:val="vi-VN"/>
        </w:rPr>
        <w:t xml:space="preserve"> </w:t>
      </w:r>
      <w:r w:rsidRPr="00FD2E05">
        <w:rPr>
          <w:rFonts w:eastAsia="Arial"/>
        </w:rPr>
        <w:t>t</w:t>
      </w:r>
      <w:r w:rsidRPr="00FD2E05">
        <w:rPr>
          <w:rFonts w:eastAsia="Arial"/>
          <w:lang w:val="vi-VN"/>
        </w:rPr>
        <w:t>ake place</w:t>
      </w:r>
      <w:r w:rsidRPr="00FD2E05">
        <w:rPr>
          <w:lang w:val="vi-VN"/>
        </w:rPr>
        <w:tab/>
      </w:r>
      <w:r w:rsidRPr="00FD2E05">
        <w:rPr>
          <w:lang w:val="vi-VN"/>
        </w:rPr>
        <w:tab/>
      </w:r>
      <w:r w:rsidRPr="00FD2E05">
        <w:rPr>
          <w:b/>
          <w:lang w:val="vi-VN"/>
        </w:rPr>
        <w:t>B.</w:t>
      </w:r>
      <w:r w:rsidRPr="00FD2E05">
        <w:rPr>
          <w:lang w:val="vi-VN"/>
        </w:rPr>
        <w:t xml:space="preserve"> come about </w:t>
      </w:r>
      <w:r w:rsidRPr="00FD2E05">
        <w:rPr>
          <w:lang w:val="vi-VN"/>
        </w:rPr>
        <w:tab/>
      </w:r>
      <w:r w:rsidRPr="00FD2E05">
        <w:t xml:space="preserve">             </w:t>
      </w:r>
      <w:r w:rsidRPr="00FD2E05">
        <w:rPr>
          <w:b/>
          <w:lang w:val="vi-VN"/>
        </w:rPr>
        <w:t>C.</w:t>
      </w:r>
      <w:r w:rsidRPr="00FD2E05">
        <w:rPr>
          <w:lang w:val="vi-VN"/>
        </w:rPr>
        <w:t xml:space="preserve"> thanks to </w:t>
      </w:r>
      <w:r w:rsidRPr="00FD2E05">
        <w:rPr>
          <w:lang w:val="vi-VN"/>
        </w:rPr>
        <w:tab/>
      </w:r>
      <w:r w:rsidRPr="00FD2E05">
        <w:rPr>
          <w:lang w:val="vi-VN"/>
        </w:rPr>
        <w:tab/>
      </w:r>
      <w:r w:rsidRPr="00FD2E05">
        <w:rPr>
          <w:b/>
          <w:lang w:val="vi-VN"/>
        </w:rPr>
        <w:t xml:space="preserve">D. </w:t>
      </w:r>
      <w:r w:rsidRPr="00FD2E05">
        <w:rPr>
          <w:rFonts w:eastAsia="Arial"/>
          <w:highlight w:val="yellow"/>
          <w:lang w:val="vi-VN"/>
        </w:rPr>
        <w:t>result in</w:t>
      </w:r>
    </w:p>
    <w:p w:rsidR="00CC165C" w:rsidRPr="00FD2E05" w:rsidRDefault="00CC165C" w:rsidP="00202438">
      <w:pPr>
        <w:widowControl w:val="0"/>
        <w:ind w:firstLine="488"/>
        <w:jc w:val="both"/>
        <w:rPr>
          <w:b/>
          <w:i/>
        </w:rPr>
      </w:pPr>
      <w:r w:rsidRPr="00FD2E05">
        <w:rPr>
          <w:b/>
          <w:i/>
        </w:rPr>
        <w:t>Mark the letter A, B, C, or D on your answer sheet to indicate the  best arrangement of utterances or  sentences to make a meaningful  exchange or text  in each of the following question from 13 to 17.</w:t>
      </w:r>
    </w:p>
    <w:p w:rsidR="00CC165C" w:rsidRPr="00FD2E05" w:rsidRDefault="00CC165C" w:rsidP="00202438">
      <w:pPr>
        <w:jc w:val="both"/>
      </w:pPr>
      <w:r w:rsidRPr="00FD2E05">
        <w:rPr>
          <w:b/>
        </w:rPr>
        <w:t>Question,13:</w:t>
      </w:r>
    </w:p>
    <w:p w:rsidR="00CC165C" w:rsidRPr="00FD2E05" w:rsidRDefault="00CC165C" w:rsidP="00202438">
      <w:pPr>
        <w:jc w:val="both"/>
      </w:pPr>
      <w:r w:rsidRPr="00FD2E05">
        <w:t>a. Peter: I'd like to work in hotel management.</w:t>
      </w:r>
    </w:p>
    <w:p w:rsidR="00CC165C" w:rsidRPr="00FD2E05" w:rsidRDefault="00CC165C" w:rsidP="00202438">
      <w:pPr>
        <w:jc w:val="both"/>
      </w:pPr>
      <w:r w:rsidRPr="00FD2E05">
        <w:t>b. Peter: Well, I don't mind working at weekends or working long hours. In addition, I can get paid well.</w:t>
      </w:r>
    </w:p>
    <w:p w:rsidR="00CC165C" w:rsidRPr="00FD2E05" w:rsidRDefault="00CC165C" w:rsidP="00202438">
      <w:pPr>
        <w:jc w:val="both"/>
      </w:pPr>
      <w:r w:rsidRPr="00FD2E05">
        <w:t>c. Lucy: Really? Why?</w:t>
      </w:r>
    </w:p>
    <w:p w:rsidR="00CC165C" w:rsidRPr="00FD2E05" w:rsidRDefault="00CC165C" w:rsidP="00202438">
      <w:pPr>
        <w:jc w:val="both"/>
      </w:pPr>
      <w:r w:rsidRPr="00FD2E05">
        <w:rPr>
          <w:b/>
        </w:rPr>
        <w:t>A.</w:t>
      </w:r>
      <w:r w:rsidRPr="00FD2E05">
        <w:t xml:space="preserve"> b - a – c</w:t>
      </w:r>
      <w:r w:rsidRPr="00FD2E05">
        <w:tab/>
        <w:t xml:space="preserve">                               </w:t>
      </w:r>
      <w:r w:rsidRPr="00FD2E05">
        <w:rPr>
          <w:b/>
        </w:rPr>
        <w:t>B.</w:t>
      </w:r>
      <w:r w:rsidRPr="00FD2E05">
        <w:t xml:space="preserve"> c - b – a</w:t>
      </w:r>
      <w:r w:rsidRPr="00FD2E05">
        <w:tab/>
      </w:r>
      <w:r w:rsidRPr="00FD2E05">
        <w:tab/>
        <w:t xml:space="preserve"> </w:t>
      </w:r>
      <w:r w:rsidRPr="00FD2E05">
        <w:rPr>
          <w:b/>
        </w:rPr>
        <w:t>C.</w:t>
      </w:r>
      <w:r w:rsidRPr="00FD2E05">
        <w:t xml:space="preserve"> a - b - c                       </w:t>
      </w:r>
      <w:r w:rsidRPr="00FD2E05">
        <w:rPr>
          <w:b/>
        </w:rPr>
        <w:t>D</w:t>
      </w:r>
      <w:r w:rsidRPr="00FD2E05">
        <w:rPr>
          <w:highlight w:val="yellow"/>
        </w:rPr>
        <w:t>. a - c – b</w:t>
      </w:r>
    </w:p>
    <w:p w:rsidR="00CC165C" w:rsidRPr="00FD2E05" w:rsidRDefault="00CC165C" w:rsidP="00BF2C77">
      <w:pPr>
        <w:jc w:val="right"/>
        <w:rPr>
          <w:i/>
        </w:rPr>
      </w:pPr>
      <w:r w:rsidRPr="00FD2E05">
        <w:rPr>
          <w:i/>
        </w:rPr>
        <w:t xml:space="preserve">                                                                                      (Adapted from Bright- Page 25)</w:t>
      </w:r>
    </w:p>
    <w:p w:rsidR="00CC165C" w:rsidRPr="00FD2E05" w:rsidRDefault="00CC165C" w:rsidP="00202438">
      <w:pPr>
        <w:widowControl w:val="0"/>
        <w:jc w:val="both"/>
        <w:rPr>
          <w:b/>
        </w:rPr>
      </w:pPr>
      <w:r w:rsidRPr="00FD2E05">
        <w:rPr>
          <w:b/>
        </w:rPr>
        <w:t>Question 14:</w:t>
      </w:r>
    </w:p>
    <w:p w:rsidR="00CC165C" w:rsidRPr="00FD2E05" w:rsidRDefault="00CC165C" w:rsidP="00995EFC">
      <w:pPr>
        <w:pStyle w:val="ListParagraph"/>
        <w:widowControl w:val="0"/>
        <w:numPr>
          <w:ilvl w:val="0"/>
          <w:numId w:val="35"/>
        </w:numPr>
        <w:jc w:val="both"/>
      </w:pPr>
      <w:r w:rsidRPr="00FD2E05">
        <w:t>Ann: Yes, I’d love to. How about going to a music show? Let me check the weekend programme at the Modern Arts Center. Look at their website!</w:t>
      </w:r>
    </w:p>
    <w:p w:rsidR="00CC165C" w:rsidRPr="00FD2E05" w:rsidRDefault="00CC165C" w:rsidP="00995EFC">
      <w:pPr>
        <w:pStyle w:val="ListParagraph"/>
        <w:widowControl w:val="0"/>
        <w:numPr>
          <w:ilvl w:val="0"/>
          <w:numId w:val="35"/>
        </w:numPr>
        <w:jc w:val="both"/>
      </w:pPr>
      <w:r w:rsidRPr="00FD2E05">
        <w:t>Mai: No, I don’t. Shall we do something together?</w:t>
      </w:r>
    </w:p>
    <w:p w:rsidR="00CC165C" w:rsidRPr="00FD2E05" w:rsidRDefault="00CC165C" w:rsidP="00995EFC">
      <w:pPr>
        <w:pStyle w:val="ListParagraph"/>
        <w:widowControl w:val="0"/>
        <w:numPr>
          <w:ilvl w:val="0"/>
          <w:numId w:val="35"/>
        </w:numPr>
        <w:jc w:val="both"/>
      </w:pPr>
      <w:r w:rsidRPr="00FD2E05">
        <w:t>Ann: Do you have any plans for this Saturday evening?</w:t>
      </w:r>
    </w:p>
    <w:p w:rsidR="00CC165C" w:rsidRPr="00FD2E05" w:rsidRDefault="00CC165C" w:rsidP="00995EFC">
      <w:pPr>
        <w:pStyle w:val="ListParagraph"/>
        <w:widowControl w:val="0"/>
        <w:numPr>
          <w:ilvl w:val="0"/>
          <w:numId w:val="35"/>
        </w:numPr>
        <w:jc w:val="both"/>
      </w:pPr>
      <w:r w:rsidRPr="00FD2E05">
        <w:t>Ann: Sounds great.</w:t>
      </w:r>
    </w:p>
    <w:p w:rsidR="00CC165C" w:rsidRPr="00FD2E05" w:rsidRDefault="00CC165C" w:rsidP="00995EFC">
      <w:pPr>
        <w:pStyle w:val="ListParagraph"/>
        <w:widowControl w:val="0"/>
        <w:numPr>
          <w:ilvl w:val="0"/>
          <w:numId w:val="35"/>
        </w:numPr>
        <w:jc w:val="both"/>
      </w:pPr>
      <w:r w:rsidRPr="00FD2E05">
        <w:t>Mai: Wow, so many famous artists are going to perform there. This band looks so cool. Let’s go to the Saturday show.</w:t>
      </w:r>
    </w:p>
    <w:p w:rsidR="00CC165C" w:rsidRPr="00FD2E05" w:rsidRDefault="00CC165C" w:rsidP="00202438">
      <w:pPr>
        <w:widowControl w:val="0"/>
        <w:jc w:val="both"/>
      </w:pPr>
      <w:r w:rsidRPr="00FD2E05">
        <w:rPr>
          <w:b/>
        </w:rPr>
        <w:t>A</w:t>
      </w:r>
      <w:r w:rsidRPr="00FD2E05">
        <w:rPr>
          <w:highlight w:val="yellow"/>
        </w:rPr>
        <w:t>. c-b-a-e-d</w:t>
      </w:r>
      <w:r w:rsidRPr="00FD2E05">
        <w:t xml:space="preserve">                     B. c- e-a-b-d                     C.e-d-c-b-a         D. e- c-b-a-d   </w:t>
      </w:r>
    </w:p>
    <w:p w:rsidR="00CC165C" w:rsidRPr="00FD2E05" w:rsidRDefault="00CC165C" w:rsidP="00BF2C77">
      <w:pPr>
        <w:jc w:val="right"/>
        <w:rPr>
          <w:i/>
        </w:rPr>
      </w:pPr>
      <w:r w:rsidRPr="00FD2E05">
        <w:t xml:space="preserve">                                                                      </w:t>
      </w:r>
      <w:r w:rsidRPr="00FD2E05">
        <w:rPr>
          <w:i/>
        </w:rPr>
        <w:t>(Adapted from Englisg 10- Global Success page 34)</w:t>
      </w:r>
    </w:p>
    <w:p w:rsidR="00CC165C" w:rsidRPr="00FD2E05" w:rsidRDefault="00CC165C" w:rsidP="00202438">
      <w:pPr>
        <w:widowControl w:val="0"/>
        <w:jc w:val="both"/>
        <w:rPr>
          <w:b/>
        </w:rPr>
      </w:pPr>
      <w:r w:rsidRPr="00FD2E05">
        <w:rPr>
          <w:b/>
        </w:rPr>
        <w:t>Question 15:</w:t>
      </w:r>
    </w:p>
    <w:p w:rsidR="00CC165C" w:rsidRPr="00FD2E05" w:rsidRDefault="00CC165C" w:rsidP="00202438">
      <w:pPr>
        <w:widowControl w:val="0"/>
        <w:jc w:val="both"/>
      </w:pPr>
      <w:r w:rsidRPr="00FD2E05">
        <w:t>Hi Jane,</w:t>
      </w:r>
    </w:p>
    <w:p w:rsidR="00CC165C" w:rsidRPr="00FD2E05" w:rsidRDefault="00CC165C" w:rsidP="00202438">
      <w:pPr>
        <w:widowControl w:val="0"/>
        <w:jc w:val="both"/>
      </w:pPr>
      <w:r w:rsidRPr="00FD2E05">
        <w:t xml:space="preserve">a. It was fun playing the guitar with you and the tea was nice, too. </w:t>
      </w:r>
    </w:p>
    <w:p w:rsidR="00CC165C" w:rsidRPr="00FD2E05" w:rsidRDefault="00CC165C" w:rsidP="00202438">
      <w:pPr>
        <w:widowControl w:val="0"/>
        <w:jc w:val="both"/>
      </w:pPr>
      <w:r w:rsidRPr="00FD2E05">
        <w:t>b. Thanks for last Sunday.</w:t>
      </w:r>
    </w:p>
    <w:p w:rsidR="00CC165C" w:rsidRPr="00FD2E05" w:rsidRDefault="00CC165C" w:rsidP="00202438">
      <w:pPr>
        <w:widowControl w:val="0"/>
        <w:jc w:val="both"/>
      </w:pPr>
      <w:r w:rsidRPr="00FD2E05">
        <w:t xml:space="preserve">c. Old guy, but cool tunes! </w:t>
      </w:r>
    </w:p>
    <w:p w:rsidR="00CC165C" w:rsidRPr="00FD2E05" w:rsidRDefault="00CC165C" w:rsidP="00202438">
      <w:pPr>
        <w:widowControl w:val="0"/>
        <w:jc w:val="both"/>
      </w:pPr>
      <w:r w:rsidRPr="00FD2E05">
        <w:t>d. I’ve listened to some more songs by Neil Young</w:t>
      </w:r>
    </w:p>
    <w:p w:rsidR="00CC165C" w:rsidRPr="00FD2E05" w:rsidRDefault="00CC165C" w:rsidP="00202438">
      <w:pPr>
        <w:widowControl w:val="0"/>
        <w:jc w:val="both"/>
      </w:pPr>
      <w:r w:rsidRPr="00FD2E05">
        <w:t>e. We should do it again soon.</w:t>
      </w:r>
    </w:p>
    <w:p w:rsidR="00CC165C" w:rsidRPr="00FD2E05" w:rsidRDefault="00CC165C" w:rsidP="00202438">
      <w:pPr>
        <w:widowControl w:val="0"/>
        <w:jc w:val="both"/>
      </w:pPr>
      <w:r w:rsidRPr="00FD2E05">
        <w:t>PS: Love the photo on Instagram!</w:t>
      </w:r>
    </w:p>
    <w:p w:rsidR="00CC165C" w:rsidRPr="00FD2E05" w:rsidRDefault="00CC165C" w:rsidP="00202438">
      <w:pPr>
        <w:widowControl w:val="0"/>
        <w:jc w:val="both"/>
      </w:pPr>
      <w:r w:rsidRPr="00FD2E05">
        <w:t>Marry.</w:t>
      </w:r>
    </w:p>
    <w:p w:rsidR="00CC165C" w:rsidRPr="00FD2E05" w:rsidRDefault="00CC165C" w:rsidP="00202438">
      <w:pPr>
        <w:widowControl w:val="0"/>
        <w:jc w:val="both"/>
      </w:pPr>
      <w:r w:rsidRPr="00FD2E05">
        <w:t xml:space="preserve">A.d-a-e-b-a                              B. a-d-c-e-b                             </w:t>
      </w:r>
      <w:r w:rsidRPr="00FD2E05">
        <w:rPr>
          <w:b/>
        </w:rPr>
        <w:t>C.</w:t>
      </w:r>
      <w:r w:rsidRPr="00FD2E05">
        <w:rPr>
          <w:highlight w:val="yellow"/>
        </w:rPr>
        <w:t>b-a-d-c-e</w:t>
      </w:r>
      <w:r w:rsidRPr="00FD2E05">
        <w:t xml:space="preserve">                  D. c-a-b-d-e</w:t>
      </w:r>
    </w:p>
    <w:p w:rsidR="00CC165C" w:rsidRPr="00FD2E05" w:rsidRDefault="00CC165C" w:rsidP="00BF2C77">
      <w:pPr>
        <w:pStyle w:val="ListParagraph"/>
        <w:jc w:val="right"/>
      </w:pPr>
      <w:r w:rsidRPr="00FD2E05">
        <w:t xml:space="preserve">                                                                         (</w:t>
      </w:r>
      <w:r w:rsidRPr="00FD2E05">
        <w:rPr>
          <w:i/>
        </w:rPr>
        <w:t>Adapted from Englisg 12- Think  page 19</w:t>
      </w:r>
      <w:r w:rsidRPr="00FD2E05">
        <w:t>)</w:t>
      </w:r>
    </w:p>
    <w:p w:rsidR="00CC165C" w:rsidRPr="00FD2E05" w:rsidRDefault="00CC165C" w:rsidP="00202438">
      <w:pPr>
        <w:jc w:val="both"/>
      </w:pPr>
      <w:r w:rsidRPr="00FD2E05">
        <w:rPr>
          <w:b/>
        </w:rPr>
        <w:t>Question 16:</w:t>
      </w:r>
      <w:r w:rsidRPr="00FD2E05">
        <w:t xml:space="preserve"> </w:t>
      </w:r>
    </w:p>
    <w:p w:rsidR="00CC165C" w:rsidRPr="00FD2E05" w:rsidRDefault="00CC165C" w:rsidP="00202438">
      <w:pPr>
        <w:jc w:val="both"/>
      </w:pPr>
      <w:r w:rsidRPr="00FD2E05">
        <w:t>a. Although opposites may attract initially, those differences can become irritating over time.</w:t>
      </w:r>
    </w:p>
    <w:p w:rsidR="00CC165C" w:rsidRPr="00FD2E05" w:rsidRDefault="00CC165C" w:rsidP="00202438">
      <w:pPr>
        <w:jc w:val="both"/>
      </w:pPr>
      <w:r w:rsidRPr="00FD2E05">
        <w:t>b.,It’s often said that opposites attract when it comes to friendship.</w:t>
      </w:r>
    </w:p>
    <w:p w:rsidR="00CC165C" w:rsidRPr="00FD2E05" w:rsidRDefault="00CC165C" w:rsidP="00202438">
      <w:pPr>
        <w:jc w:val="both"/>
      </w:pPr>
      <w:r w:rsidRPr="00FD2E05">
        <w:t>c. However, I generally disagree with this idea. In my experience, people tend to choose friends who are similar to them in interests and outlook.</w:t>
      </w:r>
    </w:p>
    <w:p w:rsidR="00CC165C" w:rsidRPr="00FD2E05" w:rsidRDefault="00CC165C" w:rsidP="00202438">
      <w:pPr>
        <w:jc w:val="both"/>
      </w:pPr>
      <w:r w:rsidRPr="00FD2E05">
        <w:t>d. Personally, I believe that long-lasting friendships are usually with people who are on the same wavelength.</w:t>
      </w:r>
    </w:p>
    <w:p w:rsidR="00CC165C" w:rsidRPr="00FD2E05" w:rsidRDefault="00CC165C" w:rsidP="00202438">
      <w:pPr>
        <w:jc w:val="both"/>
      </w:pPr>
      <w:r w:rsidRPr="00FD2E05">
        <w:t>e. This even extends to physical appearance; when friends share similar tastes, they often prefer similar styles of clothing and hairstyles.</w:t>
      </w:r>
    </w:p>
    <w:p w:rsidR="00CC165C" w:rsidRPr="00FD2E05" w:rsidRDefault="00CC165C" w:rsidP="00202438">
      <w:pPr>
        <w:jc w:val="both"/>
      </w:pPr>
      <w:r w:rsidRPr="00FD2E05">
        <w:t xml:space="preserve">A. e - d - c - b - a                </w:t>
      </w:r>
      <w:r w:rsidRPr="00FD2E05">
        <w:tab/>
        <w:t>B. a - c - e - b – d</w:t>
      </w:r>
      <w:r w:rsidRPr="00FD2E05">
        <w:tab/>
        <w:t xml:space="preserve"> </w:t>
      </w:r>
      <w:r w:rsidRPr="00FD2E05">
        <w:rPr>
          <w:b/>
        </w:rPr>
        <w:t xml:space="preserve">C. </w:t>
      </w:r>
      <w:r w:rsidRPr="00FD2E05">
        <w:rPr>
          <w:highlight w:val="yellow"/>
        </w:rPr>
        <w:t>b – c - e - d – a</w:t>
      </w:r>
      <w:r w:rsidRPr="00FD2E05">
        <w:rPr>
          <w:b/>
        </w:rPr>
        <w:t xml:space="preserve">        </w:t>
      </w:r>
      <w:r w:rsidRPr="00FD2E05">
        <w:t xml:space="preserve"> D. d - b - e - a - c</w:t>
      </w:r>
    </w:p>
    <w:p w:rsidR="00CC165C" w:rsidRPr="00FD2E05" w:rsidRDefault="00CC165C" w:rsidP="00BF2C77">
      <w:pPr>
        <w:jc w:val="right"/>
        <w:rPr>
          <w:i/>
        </w:rPr>
      </w:pPr>
      <w:r w:rsidRPr="00FD2E05">
        <w:rPr>
          <w:i/>
        </w:rPr>
        <w:t xml:space="preserve">                                                                                   (Adapted from Friends Global- Page 21)</w:t>
      </w:r>
    </w:p>
    <w:p w:rsidR="00CC165C" w:rsidRPr="00FD2E05" w:rsidRDefault="00CC165C" w:rsidP="00202438">
      <w:pPr>
        <w:jc w:val="both"/>
      </w:pPr>
      <w:r w:rsidRPr="00FD2E05">
        <w:rPr>
          <w:b/>
        </w:rPr>
        <w:t>Question 17:</w:t>
      </w:r>
      <w:r w:rsidRPr="00FD2E05">
        <w:t xml:space="preserve"> </w:t>
      </w:r>
    </w:p>
    <w:p w:rsidR="00CC165C" w:rsidRPr="00FD2E05" w:rsidRDefault="00CC165C" w:rsidP="00995EFC">
      <w:pPr>
        <w:pStyle w:val="ListParagraph"/>
        <w:widowControl w:val="0"/>
        <w:numPr>
          <w:ilvl w:val="0"/>
          <w:numId w:val="36"/>
        </w:numPr>
        <w:tabs>
          <w:tab w:val="left" w:pos="343"/>
        </w:tabs>
        <w:autoSpaceDE w:val="0"/>
        <w:autoSpaceDN w:val="0"/>
        <w:ind w:right="99" w:firstLine="0"/>
        <w:contextualSpacing w:val="0"/>
        <w:jc w:val="both"/>
      </w:pPr>
      <w:r w:rsidRPr="00FD2E05">
        <w:t>While research and policy analysis are essential aspects, attending community forums for insights is a small compromise.</w:t>
      </w:r>
    </w:p>
    <w:p w:rsidR="00CC165C" w:rsidRPr="00FD2E05" w:rsidRDefault="00CC165C" w:rsidP="00995EFC">
      <w:pPr>
        <w:pStyle w:val="ListParagraph"/>
        <w:widowControl w:val="0"/>
        <w:numPr>
          <w:ilvl w:val="0"/>
          <w:numId w:val="36"/>
        </w:numPr>
        <w:tabs>
          <w:tab w:val="left" w:pos="344"/>
        </w:tabs>
        <w:autoSpaceDE w:val="0"/>
        <w:autoSpaceDN w:val="0"/>
        <w:ind w:right="98" w:firstLine="0"/>
        <w:contextualSpacing w:val="0"/>
        <w:jc w:val="both"/>
      </w:pPr>
      <w:r w:rsidRPr="00FD2E05">
        <w:t>I</w:t>
      </w:r>
      <w:r w:rsidRPr="00FD2E05">
        <w:rPr>
          <w:spacing w:val="-12"/>
        </w:rPr>
        <w:t xml:space="preserve"> </w:t>
      </w:r>
      <w:r w:rsidRPr="00FD2E05">
        <w:t>immediately</w:t>
      </w:r>
      <w:r w:rsidRPr="00FD2E05">
        <w:rPr>
          <w:spacing w:val="-12"/>
        </w:rPr>
        <w:t xml:space="preserve"> </w:t>
      </w:r>
      <w:r w:rsidRPr="00FD2E05">
        <w:t>discovered</w:t>
      </w:r>
      <w:r w:rsidRPr="00FD2E05">
        <w:rPr>
          <w:spacing w:val="-12"/>
        </w:rPr>
        <w:t xml:space="preserve"> </w:t>
      </w:r>
      <w:r w:rsidRPr="00FD2E05">
        <w:t>an</w:t>
      </w:r>
      <w:r w:rsidRPr="00FD2E05">
        <w:rPr>
          <w:spacing w:val="-12"/>
        </w:rPr>
        <w:t xml:space="preserve"> </w:t>
      </w:r>
      <w:r w:rsidRPr="00FD2E05">
        <w:t>enjoyable</w:t>
      </w:r>
      <w:r w:rsidRPr="00FD2E05">
        <w:rPr>
          <w:spacing w:val="-12"/>
        </w:rPr>
        <w:t xml:space="preserve"> </w:t>
      </w:r>
      <w:r w:rsidRPr="00FD2E05">
        <w:t>profession</w:t>
      </w:r>
      <w:r w:rsidRPr="00FD2E05">
        <w:rPr>
          <w:spacing w:val="-12"/>
        </w:rPr>
        <w:t xml:space="preserve"> </w:t>
      </w:r>
      <w:r w:rsidRPr="00FD2E05">
        <w:t>in</w:t>
      </w:r>
      <w:r w:rsidRPr="00FD2E05">
        <w:rPr>
          <w:spacing w:val="-12"/>
        </w:rPr>
        <w:t xml:space="preserve"> </w:t>
      </w:r>
      <w:r w:rsidRPr="00FD2E05">
        <w:t>lobbying</w:t>
      </w:r>
      <w:r w:rsidRPr="00FD2E05">
        <w:rPr>
          <w:spacing w:val="-12"/>
        </w:rPr>
        <w:t xml:space="preserve"> </w:t>
      </w:r>
      <w:r w:rsidRPr="00FD2E05">
        <w:t>because</w:t>
      </w:r>
      <w:r w:rsidRPr="00FD2E05">
        <w:rPr>
          <w:spacing w:val="-12"/>
        </w:rPr>
        <w:t xml:space="preserve"> </w:t>
      </w:r>
      <w:r w:rsidRPr="00FD2E05">
        <w:t>of</w:t>
      </w:r>
      <w:r w:rsidRPr="00FD2E05">
        <w:rPr>
          <w:spacing w:val="-12"/>
        </w:rPr>
        <w:t xml:space="preserve"> </w:t>
      </w:r>
      <w:r w:rsidRPr="00FD2E05">
        <w:t>my</w:t>
      </w:r>
      <w:r w:rsidRPr="00FD2E05">
        <w:rPr>
          <w:spacing w:val="-12"/>
        </w:rPr>
        <w:t xml:space="preserve"> </w:t>
      </w:r>
      <w:r w:rsidRPr="00FD2E05">
        <w:t>commitment</w:t>
      </w:r>
      <w:r w:rsidRPr="00FD2E05">
        <w:rPr>
          <w:spacing w:val="-12"/>
        </w:rPr>
        <w:t xml:space="preserve"> </w:t>
      </w:r>
      <w:r w:rsidRPr="00FD2E05">
        <w:t>to</w:t>
      </w:r>
      <w:r w:rsidRPr="00FD2E05">
        <w:rPr>
          <w:spacing w:val="-12"/>
        </w:rPr>
        <w:t xml:space="preserve"> </w:t>
      </w:r>
      <w:r w:rsidRPr="00FD2E05">
        <w:t>enhancing educational equity.</w:t>
      </w:r>
    </w:p>
    <w:p w:rsidR="00CC165C" w:rsidRPr="00FD2E05" w:rsidRDefault="00CC165C" w:rsidP="00995EFC">
      <w:pPr>
        <w:pStyle w:val="ListParagraph"/>
        <w:widowControl w:val="0"/>
        <w:numPr>
          <w:ilvl w:val="0"/>
          <w:numId w:val="36"/>
        </w:numPr>
        <w:tabs>
          <w:tab w:val="left" w:pos="344"/>
        </w:tabs>
        <w:autoSpaceDE w:val="0"/>
        <w:autoSpaceDN w:val="0"/>
        <w:ind w:right="99" w:firstLine="0"/>
        <w:contextualSpacing w:val="0"/>
        <w:jc w:val="both"/>
      </w:pPr>
      <w:r w:rsidRPr="00FD2E05">
        <w:t>In the past year, I have flourished in my role as a program developer for disadvantaged adolescents at a nonprofit organization dedicated to education.</w:t>
      </w:r>
    </w:p>
    <w:p w:rsidR="00CC165C" w:rsidRPr="00FD2E05" w:rsidRDefault="00CC165C" w:rsidP="00995EFC">
      <w:pPr>
        <w:pStyle w:val="ListParagraph"/>
        <w:widowControl w:val="0"/>
        <w:numPr>
          <w:ilvl w:val="0"/>
          <w:numId w:val="36"/>
        </w:numPr>
        <w:tabs>
          <w:tab w:val="left" w:pos="348"/>
        </w:tabs>
        <w:autoSpaceDE w:val="0"/>
        <w:autoSpaceDN w:val="0"/>
        <w:ind w:left="348" w:hanging="235"/>
        <w:contextualSpacing w:val="0"/>
        <w:jc w:val="both"/>
      </w:pPr>
      <w:r w:rsidRPr="00FD2E05">
        <w:t>In</w:t>
      </w:r>
      <w:r w:rsidRPr="00FD2E05">
        <w:rPr>
          <w:spacing w:val="-6"/>
        </w:rPr>
        <w:t xml:space="preserve"> </w:t>
      </w:r>
      <w:r w:rsidRPr="00FD2E05">
        <w:t>conclusion,</w:t>
      </w:r>
      <w:r w:rsidRPr="00FD2E05">
        <w:rPr>
          <w:spacing w:val="-6"/>
        </w:rPr>
        <w:t xml:space="preserve"> </w:t>
      </w:r>
      <w:r w:rsidRPr="00FD2E05">
        <w:t>I</w:t>
      </w:r>
      <w:r w:rsidRPr="00FD2E05">
        <w:rPr>
          <w:spacing w:val="-6"/>
        </w:rPr>
        <w:t xml:space="preserve"> </w:t>
      </w:r>
      <w:r w:rsidRPr="00FD2E05">
        <w:t>am</w:t>
      </w:r>
      <w:r w:rsidRPr="00FD2E05">
        <w:rPr>
          <w:spacing w:val="-6"/>
        </w:rPr>
        <w:t xml:space="preserve"> </w:t>
      </w:r>
      <w:r w:rsidRPr="00FD2E05">
        <w:t>proud</w:t>
      </w:r>
      <w:r w:rsidRPr="00FD2E05">
        <w:rPr>
          <w:spacing w:val="-6"/>
        </w:rPr>
        <w:t xml:space="preserve"> </w:t>
      </w:r>
      <w:r w:rsidRPr="00FD2E05">
        <w:t>of</w:t>
      </w:r>
      <w:r w:rsidRPr="00FD2E05">
        <w:rPr>
          <w:spacing w:val="-5"/>
        </w:rPr>
        <w:t xml:space="preserve"> </w:t>
      </w:r>
      <w:r w:rsidRPr="00FD2E05">
        <w:t>my</w:t>
      </w:r>
      <w:r w:rsidRPr="00FD2E05">
        <w:rPr>
          <w:spacing w:val="-6"/>
        </w:rPr>
        <w:t xml:space="preserve"> </w:t>
      </w:r>
      <w:r w:rsidRPr="00FD2E05">
        <w:t>role</w:t>
      </w:r>
      <w:r w:rsidRPr="00FD2E05">
        <w:rPr>
          <w:spacing w:val="-6"/>
        </w:rPr>
        <w:t xml:space="preserve"> </w:t>
      </w:r>
      <w:r w:rsidRPr="00FD2E05">
        <w:t>and</w:t>
      </w:r>
      <w:r w:rsidRPr="00FD2E05">
        <w:rPr>
          <w:spacing w:val="-6"/>
        </w:rPr>
        <w:t xml:space="preserve"> </w:t>
      </w:r>
      <w:r w:rsidRPr="00FD2E05">
        <w:t>the</w:t>
      </w:r>
      <w:r w:rsidRPr="00FD2E05">
        <w:rPr>
          <w:spacing w:val="-6"/>
        </w:rPr>
        <w:t xml:space="preserve"> </w:t>
      </w:r>
      <w:r w:rsidRPr="00FD2E05">
        <w:t>impact</w:t>
      </w:r>
      <w:r w:rsidRPr="00FD2E05">
        <w:rPr>
          <w:spacing w:val="-6"/>
        </w:rPr>
        <w:t xml:space="preserve"> </w:t>
      </w:r>
      <w:r w:rsidRPr="00FD2E05">
        <w:t>it</w:t>
      </w:r>
      <w:r w:rsidRPr="00FD2E05">
        <w:rPr>
          <w:spacing w:val="-5"/>
        </w:rPr>
        <w:t xml:space="preserve"> </w:t>
      </w:r>
      <w:r w:rsidRPr="00FD2E05">
        <w:t>has</w:t>
      </w:r>
      <w:r w:rsidRPr="00FD2E05">
        <w:rPr>
          <w:spacing w:val="-6"/>
        </w:rPr>
        <w:t xml:space="preserve"> </w:t>
      </w:r>
      <w:r w:rsidRPr="00FD2E05">
        <w:t>on</w:t>
      </w:r>
      <w:r w:rsidRPr="00FD2E05">
        <w:rPr>
          <w:spacing w:val="-6"/>
        </w:rPr>
        <w:t xml:space="preserve"> </w:t>
      </w:r>
      <w:r w:rsidRPr="00FD2E05">
        <w:t>creating</w:t>
      </w:r>
      <w:r w:rsidRPr="00FD2E05">
        <w:rPr>
          <w:spacing w:val="-6"/>
        </w:rPr>
        <w:t xml:space="preserve"> </w:t>
      </w:r>
      <w:r w:rsidRPr="00FD2E05">
        <w:t>educational</w:t>
      </w:r>
      <w:r w:rsidRPr="00FD2E05">
        <w:rPr>
          <w:spacing w:val="-6"/>
        </w:rPr>
        <w:t xml:space="preserve"> </w:t>
      </w:r>
      <w:r w:rsidRPr="00FD2E05">
        <w:t>opportunities</w:t>
      </w:r>
      <w:r w:rsidRPr="00FD2E05">
        <w:rPr>
          <w:spacing w:val="-6"/>
        </w:rPr>
        <w:t xml:space="preserve"> </w:t>
      </w:r>
      <w:r w:rsidRPr="00FD2E05">
        <w:t>for</w:t>
      </w:r>
      <w:r w:rsidRPr="00FD2E05">
        <w:rPr>
          <w:spacing w:val="-5"/>
        </w:rPr>
        <w:t xml:space="preserve"> </w:t>
      </w:r>
      <w:r w:rsidRPr="00FD2E05">
        <w:rPr>
          <w:spacing w:val="-4"/>
        </w:rPr>
        <w:t>all.</w:t>
      </w:r>
    </w:p>
    <w:p w:rsidR="00CC165C" w:rsidRPr="00FD2E05" w:rsidRDefault="00CC165C" w:rsidP="00995EFC">
      <w:pPr>
        <w:pStyle w:val="ListParagraph"/>
        <w:widowControl w:val="0"/>
        <w:numPr>
          <w:ilvl w:val="0"/>
          <w:numId w:val="36"/>
        </w:numPr>
        <w:tabs>
          <w:tab w:val="left" w:pos="331"/>
        </w:tabs>
        <w:autoSpaceDE w:val="0"/>
        <w:autoSpaceDN w:val="0"/>
        <w:ind w:right="99" w:firstLine="0"/>
        <w:contextualSpacing w:val="0"/>
        <w:jc w:val="both"/>
      </w:pPr>
      <w:r w:rsidRPr="00FD2E05">
        <w:t>My</w:t>
      </w:r>
      <w:r w:rsidRPr="00FD2E05">
        <w:rPr>
          <w:spacing w:val="-11"/>
        </w:rPr>
        <w:t xml:space="preserve"> </w:t>
      </w:r>
      <w:r w:rsidRPr="00FD2E05">
        <w:t>enthusiasm</w:t>
      </w:r>
      <w:r w:rsidRPr="00FD2E05">
        <w:rPr>
          <w:spacing w:val="-11"/>
        </w:rPr>
        <w:t xml:space="preserve"> </w:t>
      </w:r>
      <w:r w:rsidRPr="00FD2E05">
        <w:t>continues</w:t>
      </w:r>
      <w:r w:rsidRPr="00FD2E05">
        <w:rPr>
          <w:spacing w:val="-11"/>
        </w:rPr>
        <w:t xml:space="preserve"> </w:t>
      </w:r>
      <w:r w:rsidRPr="00FD2E05">
        <w:t>to</w:t>
      </w:r>
      <w:r w:rsidRPr="00FD2E05">
        <w:rPr>
          <w:spacing w:val="-11"/>
        </w:rPr>
        <w:t xml:space="preserve"> </w:t>
      </w:r>
      <w:r w:rsidRPr="00FD2E05">
        <w:t>grow</w:t>
      </w:r>
      <w:r w:rsidRPr="00FD2E05">
        <w:rPr>
          <w:spacing w:val="-11"/>
        </w:rPr>
        <w:t xml:space="preserve"> </w:t>
      </w:r>
      <w:r w:rsidRPr="00FD2E05">
        <w:t>and</w:t>
      </w:r>
      <w:r w:rsidRPr="00FD2E05">
        <w:rPr>
          <w:spacing w:val="-11"/>
        </w:rPr>
        <w:t xml:space="preserve"> </w:t>
      </w:r>
      <w:r w:rsidRPr="00FD2E05">
        <w:t>our</w:t>
      </w:r>
      <w:r w:rsidRPr="00FD2E05">
        <w:rPr>
          <w:spacing w:val="-11"/>
        </w:rPr>
        <w:t xml:space="preserve"> </w:t>
      </w:r>
      <w:r w:rsidRPr="00FD2E05">
        <w:t>projects</w:t>
      </w:r>
      <w:r w:rsidRPr="00FD2E05">
        <w:rPr>
          <w:spacing w:val="-11"/>
        </w:rPr>
        <w:t xml:space="preserve"> </w:t>
      </w:r>
      <w:r w:rsidRPr="00FD2E05">
        <w:t>are</w:t>
      </w:r>
      <w:r w:rsidRPr="00FD2E05">
        <w:rPr>
          <w:spacing w:val="-11"/>
        </w:rPr>
        <w:t xml:space="preserve"> </w:t>
      </w:r>
      <w:r w:rsidRPr="00FD2E05">
        <w:t>inspired</w:t>
      </w:r>
      <w:r w:rsidRPr="00FD2E05">
        <w:rPr>
          <w:spacing w:val="-11"/>
        </w:rPr>
        <w:t xml:space="preserve"> </w:t>
      </w:r>
      <w:r w:rsidRPr="00FD2E05">
        <w:t>when</w:t>
      </w:r>
      <w:r w:rsidRPr="00FD2E05">
        <w:rPr>
          <w:spacing w:val="-11"/>
        </w:rPr>
        <w:t xml:space="preserve"> </w:t>
      </w:r>
      <w:r w:rsidRPr="00FD2E05">
        <w:t>we</w:t>
      </w:r>
      <w:r w:rsidRPr="00FD2E05">
        <w:rPr>
          <w:spacing w:val="-11"/>
        </w:rPr>
        <w:t xml:space="preserve"> </w:t>
      </w:r>
      <w:r w:rsidRPr="00FD2E05">
        <w:t>collaborate</w:t>
      </w:r>
      <w:r w:rsidRPr="00FD2E05">
        <w:rPr>
          <w:spacing w:val="-11"/>
        </w:rPr>
        <w:t xml:space="preserve"> </w:t>
      </w:r>
      <w:r w:rsidRPr="00FD2E05">
        <w:t>with</w:t>
      </w:r>
      <w:r w:rsidRPr="00FD2E05">
        <w:rPr>
          <w:spacing w:val="-11"/>
        </w:rPr>
        <w:t xml:space="preserve"> </w:t>
      </w:r>
      <w:r w:rsidRPr="00FD2E05">
        <w:t>educators</w:t>
      </w:r>
      <w:r w:rsidRPr="00FD2E05">
        <w:rPr>
          <w:spacing w:val="-11"/>
        </w:rPr>
        <w:t xml:space="preserve"> </w:t>
      </w:r>
      <w:r w:rsidRPr="00FD2E05">
        <w:t xml:space="preserve">and </w:t>
      </w:r>
      <w:r w:rsidRPr="00FD2E05">
        <w:rPr>
          <w:spacing w:val="-2"/>
        </w:rPr>
        <w:t>policymakers.</w:t>
      </w:r>
    </w:p>
    <w:p w:rsidR="00CC165C" w:rsidRPr="00FD2E05" w:rsidRDefault="00CC165C" w:rsidP="00BF2C77">
      <w:pPr>
        <w:ind w:left="6039"/>
        <w:jc w:val="right"/>
        <w:rPr>
          <w:i/>
        </w:rPr>
      </w:pPr>
      <w:r w:rsidRPr="00FD2E05">
        <w:lastRenderedPageBreak/>
        <w:t xml:space="preserve">                      </w:t>
      </w:r>
      <w:r w:rsidRPr="00FD2E05">
        <w:rPr>
          <w:i/>
        </w:rPr>
        <w:t>(Adapted</w:t>
      </w:r>
      <w:r w:rsidRPr="00FD2E05">
        <w:rPr>
          <w:i/>
          <w:spacing w:val="-4"/>
        </w:rPr>
        <w:t xml:space="preserve"> </w:t>
      </w:r>
      <w:r w:rsidRPr="00FD2E05">
        <w:rPr>
          <w:i/>
        </w:rPr>
        <w:t>from</w:t>
      </w:r>
      <w:r w:rsidRPr="00FD2E05">
        <w:rPr>
          <w:i/>
          <w:spacing w:val="-2"/>
        </w:rPr>
        <w:t xml:space="preserve"> THINK)</w:t>
      </w:r>
    </w:p>
    <w:p w:rsidR="00CC165C" w:rsidRPr="00FD2E05" w:rsidRDefault="00CC165C" w:rsidP="00202438">
      <w:pPr>
        <w:tabs>
          <w:tab w:val="left" w:pos="2948"/>
          <w:tab w:val="left" w:pos="5499"/>
          <w:tab w:val="left" w:pos="8050"/>
        </w:tabs>
        <w:jc w:val="both"/>
      </w:pPr>
      <w:r w:rsidRPr="00FD2E05">
        <w:rPr>
          <w:b/>
        </w:rPr>
        <w:t>A.</w:t>
      </w:r>
      <w:r w:rsidRPr="00FD2E05">
        <w:rPr>
          <w:b/>
          <w:spacing w:val="60"/>
        </w:rPr>
        <w:t xml:space="preserve"> </w:t>
      </w:r>
      <w:r w:rsidRPr="00FD2E05">
        <w:t>d-b-c-e-</w:t>
      </w:r>
      <w:r w:rsidRPr="00FD2E05">
        <w:rPr>
          <w:spacing w:val="-10"/>
        </w:rPr>
        <w:t>a</w:t>
      </w:r>
      <w:r w:rsidRPr="00FD2E05">
        <w:tab/>
      </w:r>
      <w:r w:rsidRPr="00FD2E05">
        <w:rPr>
          <w:b/>
        </w:rPr>
        <w:t>B.</w:t>
      </w:r>
      <w:r w:rsidRPr="00FD2E05">
        <w:rPr>
          <w:b/>
          <w:spacing w:val="58"/>
        </w:rPr>
        <w:t xml:space="preserve"> </w:t>
      </w:r>
      <w:r w:rsidRPr="00FD2E05">
        <w:t>a-b-c-d-</w:t>
      </w:r>
      <w:r w:rsidRPr="00FD2E05">
        <w:rPr>
          <w:spacing w:val="-10"/>
        </w:rPr>
        <w:t>e</w:t>
      </w:r>
      <w:r w:rsidRPr="00FD2E05">
        <w:tab/>
      </w:r>
      <w:r w:rsidRPr="00FD2E05">
        <w:rPr>
          <w:b/>
        </w:rPr>
        <w:t>C.</w:t>
      </w:r>
      <w:r w:rsidRPr="00FD2E05">
        <w:rPr>
          <w:b/>
          <w:spacing w:val="55"/>
        </w:rPr>
        <w:t xml:space="preserve"> </w:t>
      </w:r>
      <w:r w:rsidRPr="00FD2E05">
        <w:t>b-c-d-a-</w:t>
      </w:r>
      <w:r w:rsidRPr="00FD2E05">
        <w:rPr>
          <w:spacing w:val="-10"/>
        </w:rPr>
        <w:t>e</w:t>
      </w:r>
      <w:r w:rsidRPr="00FD2E05">
        <w:tab/>
      </w:r>
      <w:r w:rsidRPr="00FD2E05">
        <w:rPr>
          <w:b/>
        </w:rPr>
        <w:t xml:space="preserve">D. </w:t>
      </w:r>
      <w:r w:rsidRPr="00FD2E05">
        <w:rPr>
          <w:highlight w:val="yellow"/>
        </w:rPr>
        <w:t>b-c-e-a-d</w:t>
      </w:r>
    </w:p>
    <w:p w:rsidR="00CC165C" w:rsidRPr="00FD2E05" w:rsidRDefault="00CC165C" w:rsidP="00BF2C77">
      <w:pPr>
        <w:tabs>
          <w:tab w:val="left" w:pos="2835"/>
          <w:tab w:val="left" w:pos="5245"/>
          <w:tab w:val="left" w:pos="7938"/>
        </w:tabs>
        <w:ind w:firstLine="477"/>
        <w:jc w:val="both"/>
        <w:rPr>
          <w:rFonts w:eastAsia="Cambria"/>
          <w:b/>
          <w:i/>
        </w:rPr>
      </w:pPr>
      <w:r w:rsidRPr="00FD2E05">
        <w:rPr>
          <w:rFonts w:eastAsia="Cambria"/>
          <w:b/>
          <w:i/>
        </w:rPr>
        <w:t xml:space="preserve">Read the following passage about  </w:t>
      </w:r>
      <w:r w:rsidRPr="00FD2E05">
        <w:rPr>
          <w:b/>
          <w:i/>
        </w:rPr>
        <w:t>Nelson Rolihlahla Mandela</w:t>
      </w:r>
      <w:r w:rsidRPr="00FD2E05">
        <w:rPr>
          <w:rFonts w:eastAsia="Cambria"/>
          <w:b/>
          <w:i/>
        </w:rPr>
        <w:t xml:space="preserve">  and mark the letter A, B, C or D on your answer sheet to indicate the option that best fits each of the numbered blank from 18 to 22.</w:t>
      </w:r>
    </w:p>
    <w:p w:rsidR="00CC165C" w:rsidRPr="00FD2E05" w:rsidRDefault="00CC165C" w:rsidP="00BF2C77">
      <w:pPr>
        <w:ind w:firstLine="477"/>
        <w:jc w:val="both"/>
      </w:pPr>
      <w:r w:rsidRPr="00FD2E05">
        <w:t>Nelson Rolihlahla Mandela was born on July 18, 1918 in Transkei, South Africa. As a child and young man, he saw how black South Africans were treated poorly by people and the government. Mandela helped start the African Congress Youth League (ACYL), (18) ____________</w:t>
      </w:r>
      <w:r w:rsidRPr="00FD2E05">
        <w:rPr>
          <w:b/>
        </w:rPr>
        <w:t>.</w:t>
      </w:r>
      <w:r w:rsidRPr="00FD2E05">
        <w:t xml:space="preserve"> Because of his involvement with ACYL, in 1962, he was arrested and sent to prison for life.</w:t>
      </w:r>
    </w:p>
    <w:p w:rsidR="00CC165C" w:rsidRPr="00FD2E05" w:rsidRDefault="00CC165C" w:rsidP="00BF2C77">
      <w:pPr>
        <w:ind w:firstLine="477"/>
        <w:jc w:val="both"/>
      </w:pPr>
      <w:r w:rsidRPr="00FD2E05">
        <w:t>During his time in prison,</w:t>
      </w:r>
      <w:r w:rsidRPr="00FD2E05">
        <w:rPr>
          <w:b/>
        </w:rPr>
        <w:t xml:space="preserve"> </w:t>
      </w:r>
      <w:r w:rsidRPr="00FD2E05">
        <w:t>Mandela</w:t>
      </w:r>
      <w:r w:rsidRPr="00FD2E05">
        <w:rPr>
          <w:b/>
        </w:rPr>
        <w:t xml:space="preserve"> </w:t>
      </w:r>
      <w:r w:rsidRPr="00FD2E05">
        <w:t>(19) ____________</w:t>
      </w:r>
      <w:r w:rsidRPr="00FD2E05">
        <w:rPr>
          <w:b/>
        </w:rPr>
        <w:t>.</w:t>
      </w:r>
      <w:r w:rsidRPr="00FD2E05">
        <w:t xml:space="preserve"> However, he never gave up his fight. He wrote letters and gave speeches that inspired people to work for peace and equal rights. (20) ____________. In 1990, after receiving lots of influence from other countries, South Africa finally released Mandela after twenty-seven years.</w:t>
      </w:r>
    </w:p>
    <w:p w:rsidR="00CC165C" w:rsidRPr="00FD2E05" w:rsidRDefault="00CC165C" w:rsidP="00BF2C77">
      <w:pPr>
        <w:ind w:firstLine="477"/>
        <w:jc w:val="both"/>
      </w:pPr>
      <w:r w:rsidRPr="00FD2E05">
        <w:t>He immediately began working to establish a new government that would treat all South Africans fairly. In 1994, he became the first black president of South Africa. He served as president for five years</w:t>
      </w:r>
      <w:r w:rsidRPr="00FD2E05">
        <w:rPr>
          <w:b/>
        </w:rPr>
        <w:t>.</w:t>
      </w:r>
      <w:r w:rsidRPr="00FD2E05">
        <w:t>During this time, (21) ____________.</w:t>
      </w:r>
    </w:p>
    <w:p w:rsidR="00CC165C" w:rsidRPr="00FD2E05" w:rsidRDefault="00CC165C" w:rsidP="00BF2C77">
      <w:pPr>
        <w:ind w:firstLine="477"/>
        <w:jc w:val="both"/>
      </w:pPr>
      <w:r w:rsidRPr="00FD2E05">
        <w:t>After leaving office in 1999,(22) ____________</w:t>
      </w:r>
      <w:r w:rsidRPr="00FD2E05">
        <w:rPr>
          <w:b/>
        </w:rPr>
        <w:t>.</w:t>
      </w:r>
      <w:r w:rsidRPr="00FD2E05">
        <w:t xml:space="preserve"> He led a simple life and donated a third of his money to the Nelson Mandela Children’s Fund.</w:t>
      </w:r>
    </w:p>
    <w:p w:rsidR="00CC165C" w:rsidRPr="00FD2E05" w:rsidRDefault="00CC165C" w:rsidP="00BF2C77">
      <w:pPr>
        <w:tabs>
          <w:tab w:val="left" w:pos="2835"/>
          <w:tab w:val="left" w:pos="5245"/>
          <w:tab w:val="left" w:pos="7938"/>
        </w:tabs>
        <w:jc w:val="right"/>
        <w:rPr>
          <w:rFonts w:eastAsia="Cambria"/>
        </w:rPr>
      </w:pPr>
      <w:r w:rsidRPr="00FD2E05">
        <w:rPr>
          <w:rFonts w:eastAsia="Cambria"/>
        </w:rPr>
        <w:t xml:space="preserve">                                                     </w:t>
      </w:r>
      <w:r w:rsidRPr="00FD2E05">
        <w:rPr>
          <w:rFonts w:eastAsia="Cambria"/>
          <w:i/>
        </w:rPr>
        <w:t>[Adapted from  I_Learn Smart World- English 12 Workbook</w:t>
      </w:r>
      <w:r w:rsidRPr="00FD2E05">
        <w:rPr>
          <w:rFonts w:eastAsia="Cambria"/>
        </w:rPr>
        <w:t>]</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Question 18:</w:t>
      </w:r>
      <w:r w:rsidRPr="00FD2E05">
        <w:rPr>
          <w:rFonts w:eastAsia="Cambria"/>
        </w:rPr>
        <w:t xml:space="preserve"> </w:t>
      </w:r>
    </w:p>
    <w:p w:rsidR="00CC165C" w:rsidRPr="00FD2E05" w:rsidRDefault="00CC165C" w:rsidP="00202438">
      <w:pPr>
        <w:tabs>
          <w:tab w:val="left" w:pos="2835"/>
          <w:tab w:val="left" w:pos="5245"/>
          <w:tab w:val="left" w:pos="7938"/>
        </w:tabs>
        <w:jc w:val="both"/>
        <w:rPr>
          <w:rFonts w:eastAsia="Cambria"/>
          <w:highlight w:val="yellow"/>
        </w:rPr>
      </w:pPr>
      <w:r w:rsidRPr="00FD2E05">
        <w:rPr>
          <w:rFonts w:eastAsia="Cambria"/>
          <w:b/>
        </w:rPr>
        <w:t>A.</w:t>
      </w:r>
      <w:r w:rsidRPr="00FD2E05">
        <w:rPr>
          <w:rFonts w:eastAsia="Cambria"/>
        </w:rPr>
        <w:t xml:space="preserve"> </w:t>
      </w:r>
      <w:r w:rsidRPr="00FD2E05">
        <w:rPr>
          <w:highlight w:val="yellow"/>
        </w:rPr>
        <w:t>which fought for equal rights for black people, in 1944.</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 xml:space="preserve">B. </w:t>
      </w:r>
      <w:r w:rsidRPr="00FD2E05">
        <w:rPr>
          <w:rFonts w:eastAsia="Cambria"/>
        </w:rPr>
        <w:t xml:space="preserve">that </w:t>
      </w:r>
      <w:r w:rsidRPr="00FD2E05">
        <w:t>fought for equal rights for black people, in 1944.</w:t>
      </w:r>
    </w:p>
    <w:p w:rsidR="00CC165C" w:rsidRPr="00FD2E05" w:rsidRDefault="00CC165C" w:rsidP="00202438">
      <w:pPr>
        <w:tabs>
          <w:tab w:val="left" w:pos="2835"/>
          <w:tab w:val="left" w:pos="5245"/>
          <w:tab w:val="left" w:pos="7938"/>
        </w:tabs>
        <w:jc w:val="both"/>
        <w:rPr>
          <w:rFonts w:eastAsia="Cambria"/>
          <w:b/>
        </w:rPr>
      </w:pPr>
      <w:r w:rsidRPr="00FD2E05">
        <w:rPr>
          <w:rFonts w:eastAsia="Cambria"/>
          <w:b/>
        </w:rPr>
        <w:t xml:space="preserve">C. </w:t>
      </w:r>
      <w:r w:rsidRPr="00FD2E05">
        <w:rPr>
          <w:rFonts w:eastAsia="Cambria"/>
        </w:rPr>
        <w:t xml:space="preserve">It </w:t>
      </w:r>
      <w:r w:rsidRPr="00FD2E05">
        <w:t>fought for equal rights for black people, in 1944.</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D.</w:t>
      </w:r>
      <w:r w:rsidRPr="00FD2E05">
        <w:rPr>
          <w:rFonts w:eastAsia="Cambria"/>
        </w:rPr>
        <w:t xml:space="preserve"> of </w:t>
      </w:r>
      <w:r w:rsidRPr="00FD2E05">
        <w:t>which he fought for equal rights for black people, in 1944.</w:t>
      </w:r>
      <w:r w:rsidRPr="00FD2E05">
        <w:rPr>
          <w:rFonts w:eastAsia="Cambria"/>
        </w:rPr>
        <w:t xml:space="preserve"> </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Question 19:</w:t>
      </w:r>
      <w:r w:rsidRPr="00FD2E05">
        <w:rPr>
          <w:rFonts w:eastAsia="Cambria"/>
        </w:rPr>
        <w:t xml:space="preserve"> </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A.</w:t>
      </w:r>
      <w:r w:rsidRPr="00FD2E05">
        <w:rPr>
          <w:rFonts w:eastAsia="Cambria"/>
        </w:rPr>
        <w:t xml:space="preserve"> having </w:t>
      </w:r>
      <w:r w:rsidRPr="00FD2E05">
        <w:t xml:space="preserve">treated terribly                                                        </w:t>
      </w:r>
      <w:r w:rsidRPr="00FD2E05">
        <w:rPr>
          <w:rFonts w:eastAsia="Cambria"/>
          <w:b/>
        </w:rPr>
        <w:t>B.</w:t>
      </w:r>
      <w:r w:rsidRPr="00FD2E05">
        <w:rPr>
          <w:rFonts w:eastAsia="Cambria"/>
        </w:rPr>
        <w:t xml:space="preserve"> </w:t>
      </w:r>
      <w:r w:rsidRPr="00FD2E05">
        <w:rPr>
          <w:highlight w:val="yellow"/>
        </w:rPr>
        <w:t>was treated terribly</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C.</w:t>
      </w:r>
      <w:r w:rsidRPr="00FD2E05">
        <w:rPr>
          <w:rFonts w:eastAsia="Cambria"/>
        </w:rPr>
        <w:t xml:space="preserve"> </w:t>
      </w:r>
      <w:r w:rsidRPr="00FD2E05">
        <w:t xml:space="preserve">They had a very bad relationship with each other             </w:t>
      </w:r>
      <w:r w:rsidRPr="00FD2E05">
        <w:rPr>
          <w:rFonts w:eastAsia="Cambria"/>
          <w:b/>
        </w:rPr>
        <w:t xml:space="preserve">D. </w:t>
      </w:r>
      <w:r w:rsidRPr="00FD2E05">
        <w:rPr>
          <w:rFonts w:eastAsia="Cambria"/>
        </w:rPr>
        <w:t xml:space="preserve">who treated others terribly  </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Question 20:</w:t>
      </w:r>
      <w:r w:rsidRPr="00FD2E05">
        <w:rPr>
          <w:rFonts w:eastAsia="Cambria"/>
        </w:rPr>
        <w:t xml:space="preserve"> </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A.</w:t>
      </w:r>
      <w:r w:rsidRPr="00FD2E05">
        <w:rPr>
          <w:rFonts w:eastAsia="Cambria"/>
        </w:rPr>
        <w:t xml:space="preserve"> </w:t>
      </w:r>
      <w:r w:rsidRPr="00FD2E05">
        <w:t>People helped him a fight for better prison conditions</w:t>
      </w:r>
      <w:r w:rsidRPr="00FD2E05">
        <w:rPr>
          <w:rFonts w:eastAsia="Cambria"/>
        </w:rPr>
        <w:tab/>
      </w:r>
      <w:r w:rsidRPr="00FD2E05">
        <w:rPr>
          <w:rFonts w:eastAsia="Cambria"/>
        </w:rPr>
        <w:tab/>
      </w:r>
    </w:p>
    <w:p w:rsidR="00CC165C" w:rsidRPr="00FD2E05" w:rsidRDefault="00CC165C" w:rsidP="00202438">
      <w:pPr>
        <w:tabs>
          <w:tab w:val="left" w:pos="2835"/>
          <w:tab w:val="left" w:pos="5245"/>
          <w:tab w:val="left" w:pos="7938"/>
        </w:tabs>
        <w:jc w:val="both"/>
        <w:rPr>
          <w:rFonts w:eastAsia="Cambria"/>
        </w:rPr>
      </w:pPr>
      <w:r w:rsidRPr="00FD2E05">
        <w:rPr>
          <w:rFonts w:eastAsia="Cambria"/>
        </w:rPr>
        <w:t xml:space="preserve">B. wanting to have a better life in the prison                 </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 xml:space="preserve">C. </w:t>
      </w:r>
      <w:r w:rsidRPr="00FD2E05">
        <w:rPr>
          <w:rFonts w:eastAsia="Cambria"/>
        </w:rPr>
        <w:t xml:space="preserve">They hoped him to become their leader  </w:t>
      </w:r>
      <w:r w:rsidRPr="00FD2E05">
        <w:rPr>
          <w:rFonts w:eastAsia="Cambria"/>
        </w:rPr>
        <w:tab/>
      </w:r>
    </w:p>
    <w:p w:rsidR="00CC165C" w:rsidRPr="00FD2E05" w:rsidRDefault="00CC165C" w:rsidP="00202438">
      <w:pPr>
        <w:tabs>
          <w:tab w:val="left" w:pos="2835"/>
          <w:tab w:val="left" w:pos="5245"/>
          <w:tab w:val="left" w:pos="7938"/>
        </w:tabs>
        <w:jc w:val="both"/>
        <w:rPr>
          <w:rFonts w:eastAsia="Cambria"/>
          <w:highlight w:val="yellow"/>
        </w:rPr>
      </w:pPr>
      <w:r w:rsidRPr="00FD2E05">
        <w:rPr>
          <w:rFonts w:eastAsia="Cambria"/>
          <w:b/>
        </w:rPr>
        <w:t>D.</w:t>
      </w:r>
      <w:r w:rsidRPr="00FD2E05">
        <w:rPr>
          <w:rFonts w:eastAsia="Cambria"/>
        </w:rPr>
        <w:t xml:space="preserve"> </w:t>
      </w:r>
      <w:r w:rsidRPr="00FD2E05">
        <w:rPr>
          <w:highlight w:val="yellow"/>
        </w:rPr>
        <w:t>He also led a fight for better prison conditions</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Question 21:</w:t>
      </w:r>
      <w:r w:rsidRPr="00FD2E05">
        <w:rPr>
          <w:rFonts w:eastAsia="Cambria"/>
        </w:rPr>
        <w:t xml:space="preserve"> </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A</w:t>
      </w:r>
      <w:r w:rsidRPr="00FD2E05">
        <w:rPr>
          <w:rFonts w:eastAsia="Cambria"/>
        </w:rPr>
        <w:t>. P</w:t>
      </w:r>
      <w:r w:rsidRPr="00FD2E05">
        <w:t>eople in South Africa worked very hard to promote their peace</w:t>
      </w:r>
    </w:p>
    <w:p w:rsidR="00CC165C" w:rsidRPr="00FD2E05" w:rsidRDefault="00CC165C" w:rsidP="00202438">
      <w:pPr>
        <w:tabs>
          <w:tab w:val="left" w:pos="2835"/>
          <w:tab w:val="left" w:pos="5245"/>
          <w:tab w:val="left" w:pos="7938"/>
        </w:tabs>
        <w:jc w:val="both"/>
        <w:rPr>
          <w:rFonts w:eastAsia="Cambria"/>
          <w:highlight w:val="yellow"/>
        </w:rPr>
      </w:pPr>
      <w:r w:rsidRPr="00FD2E05">
        <w:rPr>
          <w:rFonts w:eastAsia="Cambria"/>
          <w:b/>
        </w:rPr>
        <w:t>B.</w:t>
      </w:r>
      <w:r w:rsidRPr="00FD2E05">
        <w:rPr>
          <w:rFonts w:eastAsia="Cambria"/>
        </w:rPr>
        <w:t xml:space="preserve"> </w:t>
      </w:r>
      <w:r w:rsidRPr="00FD2E05">
        <w:rPr>
          <w:highlight w:val="yellow"/>
        </w:rPr>
        <w:t>he worked tirelessly to promote peace among all groups of people in South Africa</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 xml:space="preserve">C. </w:t>
      </w:r>
      <w:r w:rsidRPr="00FD2E05">
        <w:rPr>
          <w:rFonts w:eastAsia="Cambria"/>
        </w:rPr>
        <w:t>His health was badly affected</w:t>
      </w:r>
      <w:r w:rsidRPr="00FD2E05">
        <w:rPr>
          <w:rFonts w:eastAsia="Cambria"/>
          <w:b/>
        </w:rPr>
        <w:t xml:space="preserve"> </w:t>
      </w:r>
      <w:r w:rsidRPr="00FD2E05">
        <w:rPr>
          <w:rFonts w:eastAsia="Cambria"/>
        </w:rPr>
        <w:t xml:space="preserve">   </w:t>
      </w:r>
      <w:r w:rsidRPr="00FD2E05">
        <w:rPr>
          <w:rFonts w:eastAsia="Cambria"/>
        </w:rPr>
        <w:tab/>
      </w:r>
      <w:r w:rsidRPr="00FD2E05">
        <w:rPr>
          <w:rFonts w:eastAsia="Cambria"/>
          <w:b/>
        </w:rPr>
        <w:t>D.</w:t>
      </w:r>
      <w:r w:rsidRPr="00FD2E05">
        <w:rPr>
          <w:rFonts w:eastAsia="Cambria"/>
        </w:rPr>
        <w:t xml:space="preserve">  They did not support him  </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Question 22:</w:t>
      </w:r>
      <w:r w:rsidRPr="00FD2E05">
        <w:rPr>
          <w:rFonts w:eastAsia="Cambria"/>
        </w:rPr>
        <w:t xml:space="preserve"> </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A.</w:t>
      </w:r>
      <w:r w:rsidRPr="00FD2E05">
        <w:rPr>
          <w:rFonts w:eastAsia="Cambria"/>
        </w:rPr>
        <w:t xml:space="preserve">  </w:t>
      </w:r>
      <w:r w:rsidRPr="00FD2E05">
        <w:rPr>
          <w:highlight w:val="yellow"/>
        </w:rPr>
        <w:t>Mandela spent the rest of his life working to end poverty and raise awareness of HIV/AIDS</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B.</w:t>
      </w:r>
      <w:r w:rsidRPr="00FD2E05">
        <w:t xml:space="preserve"> The government</w:t>
      </w:r>
      <w:r w:rsidRPr="00FD2E05">
        <w:rPr>
          <w:rFonts w:eastAsia="Cambria"/>
        </w:rPr>
        <w:t xml:space="preserve"> gave him a lot of money           </w:t>
      </w:r>
    </w:p>
    <w:p w:rsidR="00CC165C" w:rsidRPr="00FD2E05" w:rsidRDefault="00CC165C" w:rsidP="00202438">
      <w:pPr>
        <w:tabs>
          <w:tab w:val="left" w:pos="2835"/>
          <w:tab w:val="left" w:pos="5245"/>
          <w:tab w:val="left" w:pos="7938"/>
        </w:tabs>
        <w:jc w:val="both"/>
        <w:rPr>
          <w:rFonts w:eastAsia="Cambria"/>
          <w:color w:val="FF0000"/>
        </w:rPr>
      </w:pPr>
      <w:r w:rsidRPr="00FD2E05">
        <w:rPr>
          <w:rFonts w:eastAsia="Cambria"/>
          <w:b/>
        </w:rPr>
        <w:t>C.</w:t>
      </w:r>
      <w:r w:rsidRPr="00FD2E05">
        <w:rPr>
          <w:b/>
        </w:rPr>
        <w:t xml:space="preserve"> </w:t>
      </w:r>
      <w:r w:rsidRPr="00FD2E05">
        <w:t>People in South Africa</w:t>
      </w:r>
      <w:r w:rsidRPr="00FD2E05">
        <w:rPr>
          <w:rFonts w:eastAsia="Cambria"/>
        </w:rPr>
        <w:t xml:space="preserve"> continued to live in poverty </w:t>
      </w:r>
    </w:p>
    <w:p w:rsidR="00CC165C" w:rsidRPr="00FD2E05" w:rsidRDefault="00CC165C" w:rsidP="00202438">
      <w:pPr>
        <w:tabs>
          <w:tab w:val="left" w:pos="2835"/>
          <w:tab w:val="left" w:pos="5245"/>
          <w:tab w:val="left" w:pos="7938"/>
        </w:tabs>
        <w:jc w:val="both"/>
        <w:rPr>
          <w:rFonts w:eastAsia="Cambria"/>
        </w:rPr>
      </w:pPr>
      <w:r w:rsidRPr="00FD2E05">
        <w:rPr>
          <w:rFonts w:eastAsia="Cambria"/>
          <w:b/>
        </w:rPr>
        <w:t>D.</w:t>
      </w:r>
      <w:r w:rsidRPr="00FD2E05">
        <w:rPr>
          <w:rFonts w:eastAsia="Cambria"/>
        </w:rPr>
        <w:t xml:space="preserve"> He was still the </w:t>
      </w:r>
      <w:r w:rsidRPr="00FD2E05">
        <w:t xml:space="preserve">president of South Africa. </w:t>
      </w:r>
      <w:r w:rsidRPr="00FD2E05">
        <w:rPr>
          <w:rFonts w:eastAsia="Cambria"/>
        </w:rPr>
        <w:t xml:space="preserve">  </w:t>
      </w:r>
    </w:p>
    <w:p w:rsidR="00CC165C" w:rsidRPr="00FD2E05" w:rsidRDefault="00CC165C" w:rsidP="00BF2C77">
      <w:pPr>
        <w:tabs>
          <w:tab w:val="left" w:pos="2694"/>
          <w:tab w:val="left" w:pos="5387"/>
          <w:tab w:val="left" w:pos="7938"/>
        </w:tabs>
        <w:ind w:firstLine="619"/>
        <w:jc w:val="both"/>
        <w:rPr>
          <w:rFonts w:eastAsia="Cambria"/>
          <w:b/>
          <w:i/>
        </w:rPr>
      </w:pPr>
      <w:r w:rsidRPr="00FD2E05">
        <w:rPr>
          <w:rFonts w:eastAsia="Cambria"/>
          <w:b/>
          <w:i/>
        </w:rPr>
        <w:t>Read the following passage about our urban history and mark the letter A, B, C, D on your answer sheet to indicate the best answer to each of the following questions</w:t>
      </w:r>
      <w:r w:rsidRPr="00FD2E05">
        <w:rPr>
          <w:b/>
          <w:i/>
        </w:rPr>
        <w:t xml:space="preserve"> from 23 to 30.</w:t>
      </w:r>
    </w:p>
    <w:p w:rsidR="00CC165C" w:rsidRPr="00FD2E05" w:rsidRDefault="00CC165C" w:rsidP="00BF2C77">
      <w:pPr>
        <w:jc w:val="center"/>
        <w:rPr>
          <w:b/>
        </w:rPr>
      </w:pPr>
      <w:r w:rsidRPr="00FD2E05">
        <w:rPr>
          <w:b/>
        </w:rPr>
        <w:t>OUR URBAN HISTORY</w:t>
      </w:r>
    </w:p>
    <w:p w:rsidR="00CC165C" w:rsidRPr="00FD2E05" w:rsidRDefault="00CC165C" w:rsidP="00BF2C77">
      <w:pPr>
        <w:ind w:firstLine="488"/>
        <w:jc w:val="both"/>
      </w:pPr>
      <w:r w:rsidRPr="00FD2E05">
        <w:t xml:space="preserve">The first cities appeared around ten thousand years ago in areas with good farmland near rivers such as in Mesopotamia and Egypt. This is because when people started to grow crops, they could live in </w:t>
      </w:r>
      <w:r w:rsidRPr="00FD2E05">
        <w:rPr>
          <w:b/>
          <w:u w:val="single"/>
        </w:rPr>
        <w:t>communities</w:t>
      </w:r>
      <w:r w:rsidRPr="00FD2E05">
        <w:t xml:space="preserve"> in one place instead of moving around to find food. The rivers also allowed them to trade with other communities.</w:t>
      </w:r>
    </w:p>
    <w:p w:rsidR="00CC165C" w:rsidRPr="00FD2E05" w:rsidRDefault="00CC165C" w:rsidP="00BF2C77">
      <w:pPr>
        <w:ind w:firstLine="488"/>
        <w:jc w:val="both"/>
      </w:pPr>
      <w:r w:rsidRPr="00FD2E05">
        <w:t xml:space="preserve">People became attracted to cities because </w:t>
      </w:r>
      <w:r w:rsidRPr="00FD2E05">
        <w:rPr>
          <w:b/>
          <w:u w:val="single"/>
        </w:rPr>
        <w:t>they</w:t>
      </w:r>
      <w:r w:rsidRPr="00FD2E05">
        <w:t xml:space="preserve"> offered trade, education and work opportunities, but urbanisation is a new thing. Until 250 years ago, 90% of people lived in rural areas. The huge cities of Mesopotamia have disappeared,  but other cities have grown. For example, Cairo in Egypt today has a population of 22 million people.</w:t>
      </w:r>
    </w:p>
    <w:p w:rsidR="00CC165C" w:rsidRPr="00FD2E05" w:rsidRDefault="00CC165C" w:rsidP="00BF2C77">
      <w:pPr>
        <w:ind w:firstLine="488"/>
        <w:jc w:val="both"/>
      </w:pPr>
      <w:r w:rsidRPr="00FD2E05">
        <w:lastRenderedPageBreak/>
        <w:t xml:space="preserve">The main reason behind the rapid urbanisation we see today was the Industrial Revolution of the mid-1800s, which started in England and then spread to Europe and America. People started moving from the countryside to the cites to work in the factories, which made the city populations grew rapidly. London went from a population of one million in 1800 to over six million in ten years. Advances in infrastructure, transit, education and entertainment keep </w:t>
      </w:r>
      <w:r w:rsidRPr="00FD2E05">
        <w:rPr>
          <w:b/>
          <w:u w:val="single"/>
        </w:rPr>
        <w:t>attracting</w:t>
      </w:r>
      <w:r w:rsidRPr="00FD2E05">
        <w:t xml:space="preserve"> people to move to big cities. More than half of the world's population lives in urban areas today and experts predict that it will increase to two-thirds by 2050.</w:t>
      </w:r>
    </w:p>
    <w:p w:rsidR="00CC165C" w:rsidRPr="00FD2E05" w:rsidRDefault="00CC165C" w:rsidP="00BF2C77">
      <w:pPr>
        <w:ind w:firstLine="488"/>
        <w:jc w:val="both"/>
      </w:pPr>
      <w:r w:rsidRPr="00FD2E05">
        <w:rPr>
          <w:b/>
          <w:u w:val="single"/>
        </w:rPr>
        <w:t>The first megacities with populations of more than 10 million people  were New York City and Tokyo in the 1950s.</w:t>
      </w:r>
      <w:r w:rsidRPr="00FD2E05">
        <w:t xml:space="preserve"> There are 33 megacities around the world today. Tokyo is still the biggest with 37.3 million residents, but there are lots of cities with populations of more than 20 million such as Delhi, Shanghai, Dhaka, Sao Paulo and Mexico City. Experts predict there will be 41 megacities by the year 2030.</w:t>
      </w:r>
    </w:p>
    <w:p w:rsidR="00CC165C" w:rsidRPr="00FD2E05" w:rsidRDefault="00CC165C" w:rsidP="00BF2C77">
      <w:pPr>
        <w:jc w:val="right"/>
      </w:pPr>
      <w:r w:rsidRPr="00FD2E05">
        <w:t xml:space="preserve"> (</w:t>
      </w:r>
      <w:r w:rsidRPr="00FD2E05">
        <w:rPr>
          <w:i/>
        </w:rPr>
        <w:t>Adapted from Bright)</w:t>
      </w:r>
    </w:p>
    <w:p w:rsidR="00CC165C" w:rsidRPr="00FD2E05" w:rsidRDefault="00CC165C" w:rsidP="00202438">
      <w:pPr>
        <w:jc w:val="both"/>
      </w:pPr>
      <w:r w:rsidRPr="00FD2E05">
        <w:rPr>
          <w:b/>
        </w:rPr>
        <w:t>Question 23.</w:t>
      </w:r>
      <w:r w:rsidRPr="00FD2E05">
        <w:t xml:space="preserve"> Why did the first cities appear near rivers?</w:t>
      </w:r>
    </w:p>
    <w:p w:rsidR="00CC165C" w:rsidRPr="00FD2E05" w:rsidRDefault="00CC165C" w:rsidP="00202438">
      <w:pPr>
        <w:jc w:val="both"/>
      </w:pPr>
      <w:r w:rsidRPr="00FD2E05">
        <w:rPr>
          <w:b/>
        </w:rPr>
        <w:t>A.</w:t>
      </w:r>
      <w:r w:rsidRPr="00FD2E05">
        <w:t xml:space="preserve"> Because rivers were used for transportation only</w:t>
      </w:r>
    </w:p>
    <w:p w:rsidR="00CC165C" w:rsidRPr="00FD2E05" w:rsidRDefault="00CC165C" w:rsidP="00202438">
      <w:pPr>
        <w:jc w:val="both"/>
        <w:rPr>
          <w:b/>
        </w:rPr>
      </w:pPr>
      <w:r w:rsidRPr="00FD2E05">
        <w:rPr>
          <w:b/>
        </w:rPr>
        <w:t xml:space="preserve">B. </w:t>
      </w:r>
      <w:r w:rsidRPr="00FD2E05">
        <w:rPr>
          <w:highlight w:val="yellow"/>
        </w:rPr>
        <w:t>Because rivers provided good farmland and allowed trade</w:t>
      </w:r>
    </w:p>
    <w:p w:rsidR="00CC165C" w:rsidRPr="00FD2E05" w:rsidRDefault="00CC165C" w:rsidP="00202438">
      <w:pPr>
        <w:jc w:val="both"/>
      </w:pPr>
      <w:r w:rsidRPr="00FD2E05">
        <w:rPr>
          <w:b/>
        </w:rPr>
        <w:t>C.</w:t>
      </w:r>
      <w:r w:rsidRPr="00FD2E05">
        <w:t xml:space="preserve"> Because rivers helped people move to different places</w:t>
      </w:r>
    </w:p>
    <w:p w:rsidR="00CC165C" w:rsidRPr="00FD2E05" w:rsidRDefault="00CC165C" w:rsidP="00202438">
      <w:pPr>
        <w:jc w:val="both"/>
      </w:pPr>
      <w:r w:rsidRPr="00FD2E05">
        <w:rPr>
          <w:b/>
        </w:rPr>
        <w:t>D.</w:t>
      </w:r>
      <w:r w:rsidRPr="00FD2E05">
        <w:t xml:space="preserve"> Because rivers attracted animals for hunting</w:t>
      </w:r>
    </w:p>
    <w:p w:rsidR="00CC165C" w:rsidRPr="00FD2E05" w:rsidRDefault="00CC165C" w:rsidP="00202438">
      <w:pPr>
        <w:jc w:val="both"/>
      </w:pPr>
      <w:r w:rsidRPr="00FD2E05">
        <w:rPr>
          <w:b/>
        </w:rPr>
        <w:t>Question 24.</w:t>
      </w:r>
      <w:r w:rsidRPr="00FD2E05">
        <w:t xml:space="preserve"> Which word is CLOSEST  in meaning to "</w:t>
      </w:r>
      <w:r w:rsidRPr="00FD2E05">
        <w:rPr>
          <w:b/>
          <w:u w:val="single"/>
        </w:rPr>
        <w:t>communities</w:t>
      </w:r>
      <w:r w:rsidRPr="00FD2E05">
        <w:t>" in paragraph 1?</w:t>
      </w:r>
    </w:p>
    <w:p w:rsidR="00CC165C" w:rsidRPr="00FD2E05" w:rsidRDefault="00CC165C" w:rsidP="00202438">
      <w:pPr>
        <w:jc w:val="both"/>
        <w:rPr>
          <w:lang w:val="fr-FR"/>
        </w:rPr>
      </w:pPr>
      <w:r w:rsidRPr="00FD2E05">
        <w:rPr>
          <w:b/>
          <w:lang w:val="fr-FR"/>
        </w:rPr>
        <w:t>A.</w:t>
      </w:r>
      <w:r w:rsidRPr="00FD2E05">
        <w:rPr>
          <w:lang w:val="fr-FR"/>
        </w:rPr>
        <w:t xml:space="preserve"> Villages</w:t>
      </w:r>
      <w:r w:rsidRPr="00FD2E05">
        <w:rPr>
          <w:lang w:val="fr-FR"/>
        </w:rPr>
        <w:tab/>
      </w:r>
      <w:r w:rsidRPr="00FD2E05">
        <w:rPr>
          <w:lang w:val="fr-FR"/>
        </w:rPr>
        <w:tab/>
      </w:r>
      <w:r w:rsidRPr="00FD2E05">
        <w:rPr>
          <w:b/>
          <w:lang w:val="fr-FR"/>
        </w:rPr>
        <w:t>B.</w:t>
      </w:r>
      <w:r w:rsidRPr="00FD2E05">
        <w:rPr>
          <w:lang w:val="fr-FR"/>
        </w:rPr>
        <w:t xml:space="preserve"> Families</w:t>
      </w:r>
      <w:r w:rsidRPr="00FD2E05">
        <w:rPr>
          <w:lang w:val="fr-FR"/>
        </w:rPr>
        <w:tab/>
      </w:r>
      <w:r w:rsidRPr="00FD2E05">
        <w:rPr>
          <w:lang w:val="fr-FR"/>
        </w:rPr>
        <w:tab/>
      </w:r>
      <w:r w:rsidRPr="00FD2E05">
        <w:rPr>
          <w:b/>
        </w:rPr>
        <w:t xml:space="preserve">C. </w:t>
      </w:r>
      <w:r w:rsidRPr="00FD2E05">
        <w:rPr>
          <w:highlight w:val="yellow"/>
        </w:rPr>
        <w:t>Groups</w:t>
      </w:r>
      <w:r w:rsidRPr="00FD2E05">
        <w:rPr>
          <w:b/>
        </w:rPr>
        <w:tab/>
      </w:r>
      <w:r w:rsidRPr="00FD2E05">
        <w:rPr>
          <w:lang w:val="fr-FR"/>
        </w:rPr>
        <w:tab/>
      </w:r>
      <w:r w:rsidRPr="00FD2E05">
        <w:rPr>
          <w:b/>
          <w:lang w:val="fr-FR"/>
        </w:rPr>
        <w:t>D.</w:t>
      </w:r>
      <w:r w:rsidRPr="00FD2E05">
        <w:rPr>
          <w:lang w:val="fr-FR"/>
        </w:rPr>
        <w:t xml:space="preserve"> Regions</w:t>
      </w:r>
      <w:r w:rsidRPr="00FD2E05">
        <w:rPr>
          <w:lang w:val="fr-FR"/>
        </w:rPr>
        <w:tab/>
      </w:r>
      <w:r w:rsidRPr="00FD2E05">
        <w:rPr>
          <w:lang w:val="fr-FR"/>
        </w:rPr>
        <w:tab/>
      </w:r>
    </w:p>
    <w:p w:rsidR="00CC165C" w:rsidRPr="00FD2E05" w:rsidRDefault="00CC165C" w:rsidP="00202438">
      <w:pPr>
        <w:jc w:val="both"/>
      </w:pPr>
      <w:r w:rsidRPr="00FD2E05">
        <w:rPr>
          <w:b/>
        </w:rPr>
        <w:t>Question 25</w:t>
      </w:r>
      <w:r w:rsidRPr="00FD2E05">
        <w:t xml:space="preserve">. The word </w:t>
      </w:r>
      <w:r w:rsidRPr="00FD2E05">
        <w:rPr>
          <w:b/>
          <w:u w:val="single"/>
        </w:rPr>
        <w:t>they</w:t>
      </w:r>
      <w:r w:rsidRPr="00FD2E05">
        <w:t xml:space="preserve"> in paragraph 2 refers to ___________ .</w:t>
      </w:r>
    </w:p>
    <w:p w:rsidR="00CC165C" w:rsidRPr="00FD2E05" w:rsidRDefault="00CC165C" w:rsidP="00202438">
      <w:pPr>
        <w:jc w:val="both"/>
      </w:pPr>
      <w:r w:rsidRPr="00FD2E05">
        <w:rPr>
          <w:b/>
        </w:rPr>
        <w:t>A.</w:t>
      </w:r>
      <w:r w:rsidRPr="00FD2E05">
        <w:t>People</w:t>
      </w:r>
      <w:r w:rsidRPr="00FD2E05">
        <w:tab/>
      </w:r>
      <w:r w:rsidRPr="00FD2E05">
        <w:tab/>
      </w:r>
      <w:r w:rsidRPr="00FD2E05">
        <w:rPr>
          <w:b/>
        </w:rPr>
        <w:t>B</w:t>
      </w:r>
      <w:r w:rsidRPr="00FD2E05">
        <w:rPr>
          <w:highlight w:val="yellow"/>
        </w:rPr>
        <w:t>. cities</w:t>
      </w:r>
      <w:r w:rsidRPr="00FD2E05">
        <w:rPr>
          <w:b/>
        </w:rPr>
        <w:tab/>
      </w:r>
      <w:r w:rsidRPr="00FD2E05">
        <w:tab/>
      </w:r>
      <w:r w:rsidRPr="00FD2E05">
        <w:rPr>
          <w:b/>
        </w:rPr>
        <w:t>C.</w:t>
      </w:r>
      <w:r w:rsidRPr="00FD2E05">
        <w:t xml:space="preserve"> urbanisation</w:t>
      </w:r>
      <w:r w:rsidRPr="00FD2E05">
        <w:tab/>
      </w:r>
      <w:r w:rsidRPr="00FD2E05">
        <w:tab/>
      </w:r>
      <w:r w:rsidRPr="00FD2E05">
        <w:rPr>
          <w:b/>
        </w:rPr>
        <w:t>D</w:t>
      </w:r>
      <w:r w:rsidRPr="00FD2E05">
        <w:t xml:space="preserve"> rivers</w:t>
      </w:r>
    </w:p>
    <w:p w:rsidR="00CC165C" w:rsidRPr="00FD2E05" w:rsidRDefault="00CC165C" w:rsidP="00202438">
      <w:pPr>
        <w:jc w:val="both"/>
      </w:pPr>
      <w:r w:rsidRPr="00FD2E05">
        <w:rPr>
          <w:b/>
        </w:rPr>
        <w:t>Question  26</w:t>
      </w:r>
      <w:r w:rsidRPr="00FD2E05">
        <w:t>. The word "</w:t>
      </w:r>
      <w:r w:rsidRPr="00FD2E05">
        <w:rPr>
          <w:b/>
          <w:u w:val="single"/>
        </w:rPr>
        <w:t>attracting</w:t>
      </w:r>
      <w:r w:rsidRPr="00FD2E05">
        <w:t xml:space="preserve">" in paragraph 3 is OPPOSITE in meaning to ___________ . </w:t>
      </w:r>
    </w:p>
    <w:p w:rsidR="00CC165C" w:rsidRPr="00FD2E05" w:rsidRDefault="00CC165C" w:rsidP="00202438">
      <w:pPr>
        <w:jc w:val="both"/>
      </w:pPr>
      <w:r w:rsidRPr="00FD2E05">
        <w:rPr>
          <w:b/>
        </w:rPr>
        <w:t xml:space="preserve">A. </w:t>
      </w:r>
      <w:r w:rsidRPr="00FD2E05">
        <w:rPr>
          <w:highlight w:val="yellow"/>
        </w:rPr>
        <w:t>Repelling</w:t>
      </w:r>
      <w:r w:rsidRPr="00FD2E05">
        <w:rPr>
          <w:b/>
        </w:rPr>
        <w:tab/>
      </w:r>
      <w:r w:rsidRPr="00FD2E05">
        <w:tab/>
      </w:r>
      <w:r w:rsidRPr="00FD2E05">
        <w:rPr>
          <w:b/>
        </w:rPr>
        <w:t>B.</w:t>
      </w:r>
      <w:r w:rsidRPr="00FD2E05">
        <w:t xml:space="preserve"> Drawing</w:t>
      </w:r>
      <w:r w:rsidRPr="00FD2E05">
        <w:tab/>
      </w:r>
      <w:r w:rsidRPr="00FD2E05">
        <w:tab/>
      </w:r>
      <w:r w:rsidRPr="00FD2E05">
        <w:rPr>
          <w:b/>
        </w:rPr>
        <w:t>C.</w:t>
      </w:r>
      <w:r w:rsidRPr="00FD2E05">
        <w:t xml:space="preserve"> Appealing</w:t>
      </w:r>
      <w:r w:rsidRPr="00FD2E05">
        <w:tab/>
      </w:r>
      <w:r w:rsidRPr="00FD2E05">
        <w:tab/>
      </w:r>
      <w:r w:rsidRPr="00FD2E05">
        <w:rPr>
          <w:b/>
        </w:rPr>
        <w:t>D.</w:t>
      </w:r>
      <w:r w:rsidRPr="00FD2E05">
        <w:t xml:space="preserve"> Luring</w:t>
      </w:r>
    </w:p>
    <w:p w:rsidR="00CC165C" w:rsidRPr="00FD2E05" w:rsidRDefault="00CC165C" w:rsidP="00202438">
      <w:pPr>
        <w:jc w:val="both"/>
      </w:pPr>
      <w:r w:rsidRPr="00FD2E05">
        <w:rPr>
          <w:b/>
        </w:rPr>
        <w:t>Question 27</w:t>
      </w:r>
      <w:r w:rsidRPr="00FD2E05">
        <w:t>. Which of the following best paraphrases the underlined sentence in paragraph 4 ?</w:t>
      </w:r>
    </w:p>
    <w:p w:rsidR="00CC165C" w:rsidRPr="00FD2E05" w:rsidRDefault="00CC165C" w:rsidP="00202438">
      <w:pPr>
        <w:jc w:val="both"/>
        <w:rPr>
          <w:b/>
        </w:rPr>
      </w:pPr>
      <w:r w:rsidRPr="00FD2E05">
        <w:rPr>
          <w:b/>
        </w:rPr>
        <w:t xml:space="preserve">A. </w:t>
      </w:r>
      <w:r w:rsidRPr="00FD2E05">
        <w:rPr>
          <w:highlight w:val="yellow"/>
        </w:rPr>
        <w:t>In the 1950s, New York City and Tokyo were the first cities to reach populations over 10 million</w:t>
      </w:r>
      <w:r w:rsidRPr="00FD2E05">
        <w:rPr>
          <w:b/>
        </w:rPr>
        <w:t>.</w:t>
      </w:r>
    </w:p>
    <w:p w:rsidR="00CC165C" w:rsidRPr="00FD2E05" w:rsidRDefault="00CC165C" w:rsidP="00202438">
      <w:pPr>
        <w:jc w:val="both"/>
      </w:pPr>
      <w:r w:rsidRPr="00FD2E05">
        <w:rPr>
          <w:b/>
        </w:rPr>
        <w:t>B.</w:t>
      </w:r>
      <w:r w:rsidRPr="00FD2E05">
        <w:t xml:space="preserve"> The first megacities, New York City and Tokyo, were built in the 1950s.</w:t>
      </w:r>
    </w:p>
    <w:p w:rsidR="00CC165C" w:rsidRPr="00FD2E05" w:rsidRDefault="00CC165C" w:rsidP="00202438">
      <w:pPr>
        <w:jc w:val="both"/>
      </w:pPr>
      <w:r w:rsidRPr="00FD2E05">
        <w:rPr>
          <w:b/>
        </w:rPr>
        <w:t>C.</w:t>
      </w:r>
      <w:r w:rsidRPr="00FD2E05">
        <w:t xml:space="preserve"> New York City and Tokyo were the largest cities in the 1950s with populations under 10 million.</w:t>
      </w:r>
    </w:p>
    <w:p w:rsidR="00CC165C" w:rsidRPr="00FD2E05" w:rsidRDefault="00CC165C" w:rsidP="00202438">
      <w:pPr>
        <w:jc w:val="both"/>
      </w:pPr>
      <w:r w:rsidRPr="00FD2E05">
        <w:rPr>
          <w:b/>
        </w:rPr>
        <w:t>D.</w:t>
      </w:r>
      <w:r w:rsidRPr="00FD2E05">
        <w:t xml:space="preserve"> The first megacities in the 1950s had populations below 10 million people.</w:t>
      </w:r>
    </w:p>
    <w:p w:rsidR="00CC165C" w:rsidRPr="00FD2E05" w:rsidRDefault="00CC165C" w:rsidP="00202438">
      <w:pPr>
        <w:jc w:val="both"/>
      </w:pPr>
      <w:r w:rsidRPr="00FD2E05">
        <w:rPr>
          <w:b/>
        </w:rPr>
        <w:t>Question 28</w:t>
      </w:r>
      <w:r w:rsidRPr="00FD2E05">
        <w:t>. Which of the following is TRUE according to the passage?</w:t>
      </w:r>
    </w:p>
    <w:p w:rsidR="00CC165C" w:rsidRPr="00FD2E05" w:rsidRDefault="00CC165C" w:rsidP="00202438">
      <w:pPr>
        <w:jc w:val="both"/>
      </w:pPr>
      <w:r w:rsidRPr="00FD2E05">
        <w:rPr>
          <w:b/>
        </w:rPr>
        <w:t>A.</w:t>
      </w:r>
      <w:r w:rsidRPr="00FD2E05">
        <w:t xml:space="preserve"> London’s population grew from 1 million to 6 million over the course of 20 years. </w:t>
      </w:r>
    </w:p>
    <w:p w:rsidR="00CC165C" w:rsidRPr="00FD2E05" w:rsidRDefault="00CC165C" w:rsidP="00202438">
      <w:pPr>
        <w:jc w:val="both"/>
      </w:pPr>
      <w:r w:rsidRPr="00FD2E05">
        <w:rPr>
          <w:b/>
        </w:rPr>
        <w:t>B.</w:t>
      </w:r>
      <w:r w:rsidRPr="00FD2E05">
        <w:t xml:space="preserve"> Tokyo has a population of fewer than 30 million people today.</w:t>
      </w:r>
    </w:p>
    <w:p w:rsidR="00CC165C" w:rsidRPr="00FD2E05" w:rsidRDefault="00CC165C" w:rsidP="00202438">
      <w:pPr>
        <w:jc w:val="both"/>
      </w:pPr>
      <w:r w:rsidRPr="00FD2E05">
        <w:rPr>
          <w:b/>
        </w:rPr>
        <w:t>C.</w:t>
      </w:r>
      <w:r w:rsidRPr="00FD2E05">
        <w:t xml:space="preserve"> By 2050, experts predict that half of the world’s population will live in urban areas.</w:t>
      </w:r>
    </w:p>
    <w:p w:rsidR="00CC165C" w:rsidRPr="00FD2E05" w:rsidRDefault="00CC165C" w:rsidP="00202438">
      <w:pPr>
        <w:jc w:val="both"/>
      </w:pPr>
      <w:r w:rsidRPr="00FD2E05">
        <w:rPr>
          <w:b/>
        </w:rPr>
        <w:t xml:space="preserve">D. </w:t>
      </w:r>
      <w:r w:rsidRPr="00FD2E05">
        <w:rPr>
          <w:highlight w:val="yellow"/>
        </w:rPr>
        <w:t>The Industrial Revolution began in England and quickly spread to Europe and America, leading to rapid urbanization.</w:t>
      </w:r>
    </w:p>
    <w:p w:rsidR="00CC165C" w:rsidRPr="00FD2E05" w:rsidRDefault="00CC165C" w:rsidP="00202438">
      <w:pPr>
        <w:jc w:val="both"/>
      </w:pPr>
      <w:r w:rsidRPr="00FD2E05">
        <w:rPr>
          <w:b/>
        </w:rPr>
        <w:t>Question 29.</w:t>
      </w:r>
      <w:r w:rsidRPr="00FD2E05">
        <w:t xml:space="preserve"> In which paragraph does the writer mention the three advantages that cities brings to people?</w:t>
      </w:r>
    </w:p>
    <w:p w:rsidR="00CC165C" w:rsidRPr="00FD2E05" w:rsidRDefault="00CC165C" w:rsidP="00202438">
      <w:pPr>
        <w:jc w:val="both"/>
        <w:rPr>
          <w:lang w:val="fr-FR"/>
        </w:rPr>
      </w:pPr>
      <w:r w:rsidRPr="00FD2E05">
        <w:rPr>
          <w:b/>
          <w:lang w:val="fr-FR"/>
        </w:rPr>
        <w:t>A.</w:t>
      </w:r>
      <w:r w:rsidRPr="00FD2E05">
        <w:rPr>
          <w:lang w:val="fr-FR"/>
        </w:rPr>
        <w:t xml:space="preserve"> Paragraph 1</w:t>
      </w:r>
      <w:r w:rsidRPr="00FD2E05">
        <w:rPr>
          <w:lang w:val="fr-FR"/>
        </w:rPr>
        <w:tab/>
      </w:r>
      <w:r w:rsidRPr="00FD2E05">
        <w:rPr>
          <w:lang w:val="fr-FR"/>
        </w:rPr>
        <w:tab/>
      </w:r>
      <w:r w:rsidRPr="00FD2E05">
        <w:rPr>
          <w:b/>
        </w:rPr>
        <w:t xml:space="preserve">B. </w:t>
      </w:r>
      <w:r w:rsidRPr="00FD2E05">
        <w:rPr>
          <w:highlight w:val="yellow"/>
        </w:rPr>
        <w:t>Paragraph 2</w:t>
      </w:r>
      <w:r w:rsidRPr="00FD2E05">
        <w:rPr>
          <w:b/>
        </w:rPr>
        <w:tab/>
      </w:r>
      <w:r w:rsidRPr="00FD2E05">
        <w:rPr>
          <w:lang w:val="fr-FR"/>
        </w:rPr>
        <w:tab/>
      </w:r>
      <w:r w:rsidRPr="00FD2E05">
        <w:rPr>
          <w:b/>
          <w:lang w:val="fr-FR"/>
        </w:rPr>
        <w:t>C.</w:t>
      </w:r>
      <w:r w:rsidRPr="00FD2E05">
        <w:rPr>
          <w:lang w:val="fr-FR"/>
        </w:rPr>
        <w:t xml:space="preserve"> Paragraph 3</w:t>
      </w:r>
      <w:r w:rsidRPr="00FD2E05">
        <w:rPr>
          <w:lang w:val="fr-FR"/>
        </w:rPr>
        <w:tab/>
      </w:r>
      <w:r w:rsidRPr="00FD2E05">
        <w:rPr>
          <w:lang w:val="fr-FR"/>
        </w:rPr>
        <w:tab/>
      </w:r>
      <w:r w:rsidRPr="00FD2E05">
        <w:rPr>
          <w:b/>
          <w:lang w:val="fr-FR"/>
        </w:rPr>
        <w:t>D.</w:t>
      </w:r>
      <w:r w:rsidRPr="00FD2E05">
        <w:rPr>
          <w:lang w:val="fr-FR"/>
        </w:rPr>
        <w:t xml:space="preserve"> Paragraph 4</w:t>
      </w:r>
    </w:p>
    <w:p w:rsidR="00CC165C" w:rsidRPr="00FD2E05" w:rsidRDefault="00CC165C" w:rsidP="00202438">
      <w:pPr>
        <w:jc w:val="both"/>
      </w:pPr>
      <w:r w:rsidRPr="00FD2E05">
        <w:rPr>
          <w:b/>
        </w:rPr>
        <w:t>Question 30.</w:t>
      </w:r>
      <w:r w:rsidRPr="00FD2E05">
        <w:t xml:space="preserve"> In which paragraph does the writer explain why the city populations increased rapidly ?</w:t>
      </w:r>
    </w:p>
    <w:p w:rsidR="00CC165C" w:rsidRPr="00FD2E05" w:rsidRDefault="00CC165C" w:rsidP="00202438">
      <w:pPr>
        <w:jc w:val="both"/>
        <w:rPr>
          <w:lang w:val="fr-FR"/>
        </w:rPr>
      </w:pPr>
      <w:r w:rsidRPr="00FD2E05">
        <w:rPr>
          <w:b/>
          <w:lang w:val="fr-FR"/>
        </w:rPr>
        <w:t>A.</w:t>
      </w:r>
      <w:r w:rsidRPr="00FD2E05">
        <w:rPr>
          <w:lang w:val="fr-FR"/>
        </w:rPr>
        <w:t xml:space="preserve"> Paragraph 1</w:t>
      </w:r>
      <w:r w:rsidRPr="00FD2E05">
        <w:rPr>
          <w:lang w:val="fr-FR"/>
        </w:rPr>
        <w:tab/>
      </w:r>
      <w:r w:rsidRPr="00FD2E05">
        <w:rPr>
          <w:lang w:val="fr-FR"/>
        </w:rPr>
        <w:tab/>
      </w:r>
      <w:r w:rsidRPr="00FD2E05">
        <w:rPr>
          <w:b/>
          <w:lang w:val="fr-FR"/>
        </w:rPr>
        <w:t>B.</w:t>
      </w:r>
      <w:r w:rsidRPr="00FD2E05">
        <w:rPr>
          <w:lang w:val="fr-FR"/>
        </w:rPr>
        <w:t xml:space="preserve"> Paragraph 2</w:t>
      </w:r>
      <w:r w:rsidRPr="00FD2E05">
        <w:rPr>
          <w:lang w:val="fr-FR"/>
        </w:rPr>
        <w:tab/>
      </w:r>
      <w:r w:rsidRPr="00FD2E05">
        <w:rPr>
          <w:lang w:val="fr-FR"/>
        </w:rPr>
        <w:tab/>
      </w:r>
      <w:r w:rsidRPr="00FD2E05">
        <w:rPr>
          <w:b/>
        </w:rPr>
        <w:t xml:space="preserve">C. </w:t>
      </w:r>
      <w:r w:rsidRPr="00FD2E05">
        <w:rPr>
          <w:highlight w:val="yellow"/>
        </w:rPr>
        <w:t>Paragraph 3</w:t>
      </w:r>
      <w:r w:rsidRPr="00FD2E05">
        <w:rPr>
          <w:b/>
        </w:rPr>
        <w:tab/>
      </w:r>
      <w:r w:rsidRPr="00FD2E05">
        <w:rPr>
          <w:lang w:val="fr-FR"/>
        </w:rPr>
        <w:tab/>
      </w:r>
      <w:r w:rsidRPr="00FD2E05">
        <w:rPr>
          <w:b/>
          <w:lang w:val="fr-FR"/>
        </w:rPr>
        <w:t>D.</w:t>
      </w:r>
      <w:r w:rsidRPr="00FD2E05">
        <w:rPr>
          <w:lang w:val="fr-FR"/>
        </w:rPr>
        <w:t xml:space="preserve"> Paragraph 4</w:t>
      </w:r>
    </w:p>
    <w:p w:rsidR="00CC165C" w:rsidRPr="00FD2E05" w:rsidRDefault="00CC165C" w:rsidP="00BF2C77">
      <w:pPr>
        <w:pBdr>
          <w:top w:val="nil"/>
          <w:left w:val="nil"/>
          <w:bottom w:val="nil"/>
          <w:right w:val="nil"/>
          <w:between w:val="nil"/>
        </w:pBdr>
        <w:ind w:firstLine="619"/>
        <w:jc w:val="both"/>
      </w:pPr>
      <w:r w:rsidRPr="00FD2E05">
        <w:rPr>
          <w:b/>
          <w:i/>
        </w:rPr>
        <w:t>Read the following passage about an experiment</w:t>
      </w:r>
      <w:r w:rsidRPr="00FD2E05">
        <w:t xml:space="preserve"> </w:t>
      </w:r>
      <w:r w:rsidRPr="00FD2E05">
        <w:rPr>
          <w:b/>
          <w:i/>
        </w:rPr>
        <w:t xml:space="preserve">and mark the letter A, B, C or D on your answer sheet to indicate the best answer to each of the following questions from 31 to 40. </w:t>
      </w:r>
    </w:p>
    <w:p w:rsidR="00CC165C" w:rsidRPr="00FD2E05" w:rsidRDefault="00CC165C" w:rsidP="00BF2C77">
      <w:pPr>
        <w:ind w:firstLine="619"/>
        <w:jc w:val="both"/>
      </w:pPr>
      <w:r w:rsidRPr="00FD2E05">
        <w:t xml:space="preserve">Dr. Melissa Bateson, a psychologist from Newcastle University, secretly conducted an experiment to see if she could change her colleagues’ behaviour when it came to paying for their hot drinks. </w:t>
      </w:r>
      <w:r w:rsidRPr="00FD2E05">
        <w:rPr>
          <w:b/>
        </w:rPr>
        <w:t xml:space="preserve">[I] </w:t>
      </w:r>
      <w:r w:rsidRPr="00FD2E05">
        <w:t>Dr. Bateson put a large picture of some flowers on the wall behind the box for a few weeks and then replaced it with one of a picture of a pair of human eyes.</w:t>
      </w:r>
      <w:r w:rsidRPr="00FD2E05">
        <w:rPr>
          <w:b/>
        </w:rPr>
        <w:t xml:space="preserve">[II] </w:t>
      </w:r>
      <w:r w:rsidRPr="00FD2E05">
        <w:t xml:space="preserve">At the end of the experiment, Dr. Bateson found that teachers paid almost three times more for their drinks when the picture of the eyes was on the wall. </w:t>
      </w:r>
      <w:r w:rsidRPr="00FD2E05">
        <w:rPr>
          <w:b/>
        </w:rPr>
        <w:t>[III]</w:t>
      </w:r>
      <w:r w:rsidRPr="00FD2E05">
        <w:t xml:space="preserve"> </w:t>
      </w:r>
      <w:r w:rsidRPr="00FD2E05">
        <w:rPr>
          <w:b/>
          <w:u w:val="single"/>
        </w:rPr>
        <w:t>She concluded that we are programmed to respond to eyes, even pictures of eyes, and believed that her posters could help combat crime</w:t>
      </w:r>
      <w:r w:rsidRPr="00FD2E05">
        <w:t xml:space="preserve">. </w:t>
      </w:r>
      <w:r w:rsidRPr="00FD2E05">
        <w:rPr>
          <w:b/>
        </w:rPr>
        <w:t>[IV]</w:t>
      </w:r>
    </w:p>
    <w:p w:rsidR="00CC165C" w:rsidRPr="00FD2E05" w:rsidRDefault="00CC165C" w:rsidP="00BF2C77">
      <w:pPr>
        <w:ind w:firstLine="851"/>
        <w:jc w:val="both"/>
      </w:pPr>
      <w:r w:rsidRPr="00FD2E05">
        <w:t xml:space="preserve">During the 1960s and 1970s, industrialised countries suffered an incredible crime wave, and violent crimes such as muggings increased at an alarming rate. What is more, it was expected to get worse. Only it didn’t. Instead, it got much, much better. In the 1990s, crime started to fall dramatically, and today it is down by almost 50% across the industrialised world and continues to fall. Triumphant politicians will assert that their policies have cut crime. Actually, regardless of the country’s policies, the trend does coincide with the use and </w:t>
      </w:r>
      <w:r w:rsidRPr="00FD2E05">
        <w:rPr>
          <w:b/>
          <w:u w:val="single"/>
        </w:rPr>
        <w:t xml:space="preserve">subsequent </w:t>
      </w:r>
      <w:r w:rsidRPr="00FD2E05">
        <w:t xml:space="preserve">prohibition of tetraethyl lead in petrol, which has been known for years as a cause of </w:t>
      </w:r>
      <w:r w:rsidRPr="00FD2E05">
        <w:lastRenderedPageBreak/>
        <w:t xml:space="preserve">aggressive behaviour. Therefore, countries that still use leaded petrol are being urged to stop using </w:t>
      </w:r>
      <w:r w:rsidRPr="00FD2E05">
        <w:rPr>
          <w:b/>
          <w:u w:val="single"/>
        </w:rPr>
        <w:t>it</w:t>
      </w:r>
      <w:r w:rsidRPr="00FD2E05">
        <w:t xml:space="preserve"> to help improve health and crime prevention.</w:t>
      </w:r>
    </w:p>
    <w:p w:rsidR="00CC165C" w:rsidRPr="00FD2E05" w:rsidRDefault="00CC165C" w:rsidP="00BF2C77">
      <w:pPr>
        <w:ind w:firstLine="619"/>
        <w:jc w:val="both"/>
      </w:pPr>
      <w:r w:rsidRPr="00FD2E05">
        <w:t xml:space="preserve"> After the installation of blue-light street lamps in Buchanan Street, the main shopping centre of Glasgow (Scotland), the local police felt that thieves were committing fewer crimes in Buchanan Street. Statistics proved that the number of recorded crimes had fallen – especially petty crimes such as pickpocketing and bag snatching. Some psychologists claim that blue is a calming colour and reduces people’s levels of stress and aggression. Whatever the reason, it seems that blue lighting does </w:t>
      </w:r>
      <w:r w:rsidRPr="00FD2E05">
        <w:rPr>
          <w:b/>
          <w:u w:val="single"/>
        </w:rPr>
        <w:t>deter</w:t>
      </w:r>
      <w:r w:rsidRPr="00FD2E05">
        <w:t> crime and has created interest abroad. Many neighbourhoods in Japan have adopted the change and seen crime fall at a similar rate as in Glasgow.</w:t>
      </w:r>
    </w:p>
    <w:p w:rsidR="00CC165C" w:rsidRPr="00FD2E05" w:rsidRDefault="00CC165C" w:rsidP="00BF2C77">
      <w:pPr>
        <w:jc w:val="right"/>
      </w:pPr>
      <w:r w:rsidRPr="00FD2E05">
        <w:t xml:space="preserve">                                                                                         (Adapted from </w:t>
      </w:r>
      <w:r w:rsidRPr="00FD2E05">
        <w:rPr>
          <w:i/>
        </w:rPr>
        <w:t>Friends Global</w:t>
      </w:r>
      <w:r w:rsidRPr="00FD2E05">
        <w:t>)</w:t>
      </w:r>
    </w:p>
    <w:p w:rsidR="00CC165C" w:rsidRPr="00FD2E05" w:rsidRDefault="00CC165C" w:rsidP="00202438">
      <w:pPr>
        <w:jc w:val="both"/>
      </w:pPr>
      <w:r w:rsidRPr="00FD2E05">
        <w:rPr>
          <w:b/>
        </w:rPr>
        <w:t>Question 31:</w:t>
      </w:r>
      <w:r w:rsidRPr="00FD2E05">
        <w:t xml:space="preserve"> Where in paragraph 1 does the following sentence best fit?</w:t>
      </w:r>
    </w:p>
    <w:p w:rsidR="00CC165C" w:rsidRPr="00FD2E05" w:rsidRDefault="00CC165C" w:rsidP="00202438">
      <w:pPr>
        <w:jc w:val="both"/>
      </w:pPr>
      <w:r w:rsidRPr="00FD2E05">
        <w:rPr>
          <w:i/>
        </w:rPr>
        <w:t>“</w:t>
      </w:r>
      <w:r w:rsidRPr="00FD2E05">
        <w:rPr>
          <w:b/>
        </w:rPr>
        <w:t>The teachers were expected to put money in a box in the staff room, but nobody controlled how much money each teacher gave.”</w:t>
      </w:r>
    </w:p>
    <w:p w:rsidR="00CC165C" w:rsidRPr="00FD2E05" w:rsidRDefault="00CC165C" w:rsidP="00202438">
      <w:pPr>
        <w:jc w:val="both"/>
        <w:rPr>
          <w:b/>
        </w:rPr>
      </w:pPr>
      <w:r w:rsidRPr="00FD2E05">
        <w:rPr>
          <w:b/>
        </w:rPr>
        <w:t xml:space="preserve"> A.  </w:t>
      </w:r>
      <w:r w:rsidRPr="00FD2E05">
        <w:t>[II]</w:t>
      </w:r>
      <w:r w:rsidRPr="00FD2E05">
        <w:rPr>
          <w:b/>
        </w:rPr>
        <w:tab/>
        <w:t xml:space="preserve">           B.  </w:t>
      </w:r>
      <w:r w:rsidRPr="00FD2E05">
        <w:rPr>
          <w:highlight w:val="yellow"/>
        </w:rPr>
        <w:t>[I]</w:t>
      </w:r>
      <w:r w:rsidRPr="00FD2E05">
        <w:rPr>
          <w:highlight w:val="yellow"/>
        </w:rPr>
        <w:tab/>
      </w:r>
      <w:r w:rsidRPr="00FD2E05">
        <w:rPr>
          <w:b/>
        </w:rPr>
        <w:tab/>
      </w:r>
      <w:r w:rsidRPr="00FD2E05">
        <w:rPr>
          <w:b/>
        </w:rPr>
        <w:tab/>
        <w:t xml:space="preserve">C. </w:t>
      </w:r>
      <w:r w:rsidRPr="00FD2E05">
        <w:t xml:space="preserve"> [III]</w:t>
      </w:r>
      <w:r w:rsidRPr="00FD2E05">
        <w:rPr>
          <w:b/>
        </w:rPr>
        <w:tab/>
      </w:r>
      <w:r w:rsidRPr="00FD2E05">
        <w:rPr>
          <w:b/>
        </w:rPr>
        <w:tab/>
        <w:t xml:space="preserve">D.  </w:t>
      </w:r>
      <w:r w:rsidRPr="00FD2E05">
        <w:t>[IV]</w:t>
      </w:r>
    </w:p>
    <w:p w:rsidR="00CC165C" w:rsidRPr="00FD2E05" w:rsidRDefault="00CC165C" w:rsidP="00202438">
      <w:pPr>
        <w:jc w:val="both"/>
      </w:pPr>
      <w:r w:rsidRPr="00FD2E05">
        <w:rPr>
          <w:b/>
        </w:rPr>
        <w:t>Question 32:</w:t>
      </w:r>
      <w:r w:rsidRPr="00FD2E05">
        <w:t xml:space="preserve"> The word </w:t>
      </w:r>
      <w:r w:rsidRPr="00FD2E05">
        <w:rPr>
          <w:b/>
          <w:u w:val="single"/>
        </w:rPr>
        <w:t>deter</w:t>
      </w:r>
      <w:r w:rsidRPr="00FD2E05">
        <w:t> in the third paragraph could be best replaced by _______.</w:t>
      </w:r>
    </w:p>
    <w:p w:rsidR="00CC165C" w:rsidRPr="00FD2E05" w:rsidRDefault="00CC165C" w:rsidP="00202438">
      <w:pPr>
        <w:jc w:val="both"/>
      </w:pPr>
      <w:r w:rsidRPr="00FD2E05">
        <w:rPr>
          <w:b/>
        </w:rPr>
        <w:t xml:space="preserve">A. </w:t>
      </w:r>
      <w:r w:rsidRPr="00FD2E05">
        <w:t xml:space="preserve">encourage </w:t>
      </w:r>
      <w:r w:rsidRPr="00FD2E05">
        <w:tab/>
      </w:r>
      <w:r w:rsidRPr="00FD2E05">
        <w:tab/>
      </w:r>
      <w:r w:rsidRPr="00FD2E05">
        <w:rPr>
          <w:b/>
        </w:rPr>
        <w:t>B</w:t>
      </w:r>
      <w:r w:rsidRPr="00FD2E05">
        <w:t xml:space="preserve">. detect </w:t>
      </w:r>
      <w:r w:rsidRPr="00FD2E05">
        <w:tab/>
      </w:r>
      <w:r w:rsidRPr="00FD2E05">
        <w:tab/>
      </w:r>
      <w:r w:rsidRPr="00FD2E05">
        <w:rPr>
          <w:b/>
        </w:rPr>
        <w:t xml:space="preserve">C. </w:t>
      </w:r>
      <w:r w:rsidRPr="00FD2E05">
        <w:t xml:space="preserve">control         </w:t>
      </w:r>
      <w:r w:rsidRPr="00FD2E05">
        <w:rPr>
          <w:b/>
        </w:rPr>
        <w:t xml:space="preserve">D. </w:t>
      </w:r>
      <w:r w:rsidRPr="00FD2E05">
        <w:rPr>
          <w:highlight w:val="yellow"/>
        </w:rPr>
        <w:t xml:space="preserve">prevent </w:t>
      </w:r>
      <w:r w:rsidRPr="00FD2E05">
        <w:tab/>
      </w:r>
    </w:p>
    <w:p w:rsidR="00CC165C" w:rsidRPr="00FD2E05" w:rsidRDefault="00CC165C" w:rsidP="00202438">
      <w:pPr>
        <w:jc w:val="both"/>
      </w:pPr>
      <w:r w:rsidRPr="00FD2E05">
        <w:rPr>
          <w:b/>
        </w:rPr>
        <w:t>Question 33:</w:t>
      </w:r>
      <w:r w:rsidRPr="00FD2E05">
        <w:t xml:space="preserve"> The word </w:t>
      </w:r>
      <w:r w:rsidRPr="00FD2E05">
        <w:rPr>
          <w:b/>
          <w:u w:val="single"/>
        </w:rPr>
        <w:t>it</w:t>
      </w:r>
      <w:r w:rsidRPr="00FD2E05">
        <w:t> in paragraph 3 refers to________.</w:t>
      </w:r>
    </w:p>
    <w:p w:rsidR="00CC165C" w:rsidRPr="00FD2E05" w:rsidRDefault="00CC165C" w:rsidP="00202438">
      <w:pPr>
        <w:jc w:val="both"/>
      </w:pPr>
      <w:r w:rsidRPr="00FD2E05">
        <w:t xml:space="preserve"> </w:t>
      </w:r>
      <w:r w:rsidRPr="00FD2E05">
        <w:rPr>
          <w:b/>
        </w:rPr>
        <w:t>A.</w:t>
      </w:r>
      <w:r w:rsidRPr="00FD2E05">
        <w:t xml:space="preserve"> leaded petrol</w:t>
      </w:r>
      <w:r w:rsidRPr="00FD2E05">
        <w:tab/>
      </w:r>
      <w:r w:rsidRPr="00FD2E05">
        <w:rPr>
          <w:b/>
        </w:rPr>
        <w:t>B</w:t>
      </w:r>
      <w:r w:rsidRPr="00FD2E05">
        <w:t xml:space="preserve">. aggressive behaviour   </w:t>
      </w:r>
      <w:r w:rsidRPr="00FD2E05">
        <w:rPr>
          <w:b/>
        </w:rPr>
        <w:t xml:space="preserve"> C.</w:t>
      </w:r>
      <w:r w:rsidRPr="00FD2E05">
        <w:t xml:space="preserve"> subsequent prohibition</w:t>
      </w:r>
      <w:r w:rsidRPr="00FD2E05">
        <w:tab/>
        <w:t xml:space="preserve">      </w:t>
      </w:r>
      <w:r w:rsidRPr="00FD2E05">
        <w:rPr>
          <w:b/>
        </w:rPr>
        <w:t xml:space="preserve">D. </w:t>
      </w:r>
      <w:r w:rsidRPr="00FD2E05">
        <w:rPr>
          <w:highlight w:val="yellow"/>
        </w:rPr>
        <w:t>crime prevention</w:t>
      </w:r>
    </w:p>
    <w:p w:rsidR="00CC165C" w:rsidRPr="00FD2E05" w:rsidRDefault="00CC165C" w:rsidP="00202438">
      <w:pPr>
        <w:pBdr>
          <w:top w:val="nil"/>
          <w:left w:val="nil"/>
          <w:bottom w:val="nil"/>
          <w:right w:val="nil"/>
          <w:between w:val="nil"/>
        </w:pBdr>
        <w:jc w:val="both"/>
      </w:pPr>
      <w:r w:rsidRPr="00FD2E05">
        <w:rPr>
          <w:b/>
        </w:rPr>
        <w:t>Question 34:</w:t>
      </w:r>
      <w:r w:rsidRPr="00FD2E05">
        <w:t xml:space="preserve"> Which of the following is TRUE according to the passage?</w:t>
      </w:r>
    </w:p>
    <w:p w:rsidR="00CC165C" w:rsidRPr="00FD2E05" w:rsidRDefault="00CC165C" w:rsidP="00202438">
      <w:pPr>
        <w:pBdr>
          <w:top w:val="nil"/>
          <w:left w:val="nil"/>
          <w:bottom w:val="nil"/>
          <w:right w:val="nil"/>
          <w:between w:val="nil"/>
        </w:pBdr>
        <w:jc w:val="both"/>
      </w:pPr>
      <w:r w:rsidRPr="00FD2E05">
        <w:rPr>
          <w:b/>
        </w:rPr>
        <w:t>A.</w:t>
      </w:r>
      <w:r w:rsidRPr="00FD2E05">
        <w:t xml:space="preserve"> Policies banning leaded petrol in the 1990s were implemented to address declining health issues.</w:t>
      </w:r>
    </w:p>
    <w:p w:rsidR="00CC165C" w:rsidRPr="00FD2E05" w:rsidRDefault="00CC165C" w:rsidP="00202438">
      <w:pPr>
        <w:pBdr>
          <w:top w:val="nil"/>
          <w:left w:val="nil"/>
          <w:bottom w:val="nil"/>
          <w:right w:val="nil"/>
          <w:between w:val="nil"/>
        </w:pBdr>
        <w:jc w:val="both"/>
      </w:pPr>
      <w:r w:rsidRPr="00FD2E05">
        <w:rPr>
          <w:b/>
        </w:rPr>
        <w:t>B.</w:t>
      </w:r>
      <w:r w:rsidRPr="00FD2E05">
        <w:t xml:space="preserve"> Pictures of human eyes are only effective in controlling behaviour when used in controlled environments.</w:t>
      </w:r>
    </w:p>
    <w:p w:rsidR="00CC165C" w:rsidRPr="00FD2E05" w:rsidRDefault="00CC165C" w:rsidP="00202438">
      <w:pPr>
        <w:pBdr>
          <w:top w:val="nil"/>
          <w:left w:val="nil"/>
          <w:bottom w:val="nil"/>
          <w:right w:val="nil"/>
          <w:between w:val="nil"/>
        </w:pBdr>
        <w:jc w:val="both"/>
        <w:rPr>
          <w:highlight w:val="yellow"/>
        </w:rPr>
      </w:pPr>
      <w:r w:rsidRPr="00FD2E05">
        <w:rPr>
          <w:b/>
        </w:rPr>
        <w:t xml:space="preserve">C. </w:t>
      </w:r>
      <w:r w:rsidRPr="00FD2E05">
        <w:rPr>
          <w:highlight w:val="yellow"/>
        </w:rPr>
        <w:t>Blue lighting systems have been shown to reduce stress and deter crimes in various countries.</w:t>
      </w:r>
    </w:p>
    <w:p w:rsidR="00CC165C" w:rsidRPr="00FD2E05" w:rsidRDefault="00CC165C" w:rsidP="00202438">
      <w:pPr>
        <w:pBdr>
          <w:top w:val="nil"/>
          <w:left w:val="nil"/>
          <w:bottom w:val="nil"/>
          <w:right w:val="nil"/>
          <w:between w:val="nil"/>
        </w:pBdr>
        <w:jc w:val="both"/>
      </w:pPr>
      <w:r w:rsidRPr="00FD2E05">
        <w:rPr>
          <w:b/>
        </w:rPr>
        <w:t xml:space="preserve">D. </w:t>
      </w:r>
      <w:r w:rsidRPr="00FD2E05">
        <w:t>Urbanisation trends have no link to the behavioural effects of environmental changes.</w:t>
      </w:r>
    </w:p>
    <w:p w:rsidR="00CC165C" w:rsidRPr="00FD2E05" w:rsidRDefault="00CC165C" w:rsidP="00202438">
      <w:pPr>
        <w:jc w:val="both"/>
      </w:pPr>
      <w:r w:rsidRPr="00FD2E05">
        <w:rPr>
          <w:b/>
        </w:rPr>
        <w:t>Question 35:</w:t>
      </w:r>
      <w:r w:rsidRPr="00FD2E05">
        <w:t xml:space="preserve"> According to paragraph 2, why did crime rates fall dramatically in the 1990s? </w:t>
      </w:r>
    </w:p>
    <w:p w:rsidR="00CC165C" w:rsidRPr="00FD2E05" w:rsidRDefault="00CC165C" w:rsidP="00202438">
      <w:pPr>
        <w:jc w:val="both"/>
      </w:pPr>
      <w:r w:rsidRPr="00FD2E05">
        <w:rPr>
          <w:b/>
        </w:rPr>
        <w:t>A</w:t>
      </w:r>
      <w:r w:rsidRPr="00FD2E05">
        <w:t xml:space="preserve">. Because of effective government crime-prevention policies. </w:t>
      </w:r>
    </w:p>
    <w:p w:rsidR="00CC165C" w:rsidRPr="00FD2E05" w:rsidRDefault="00CC165C" w:rsidP="00202438">
      <w:pPr>
        <w:jc w:val="both"/>
        <w:rPr>
          <w:b/>
        </w:rPr>
      </w:pPr>
      <w:r w:rsidRPr="00FD2E05">
        <w:rPr>
          <w:b/>
        </w:rPr>
        <w:t>B</w:t>
      </w:r>
      <w:r w:rsidRPr="00FD2E05">
        <w:rPr>
          <w:highlight w:val="yellow"/>
        </w:rPr>
        <w:t>. Due to the prohibition of tetraethyl lead in petrol.</w:t>
      </w:r>
      <w:r w:rsidRPr="00FD2E05">
        <w:rPr>
          <w:b/>
          <w:highlight w:val="yellow"/>
        </w:rPr>
        <w:t xml:space="preserve"> </w:t>
      </w:r>
    </w:p>
    <w:p w:rsidR="00CC165C" w:rsidRPr="00FD2E05" w:rsidRDefault="00CC165C" w:rsidP="00202438">
      <w:pPr>
        <w:jc w:val="both"/>
      </w:pPr>
      <w:r w:rsidRPr="00FD2E05">
        <w:rPr>
          <w:b/>
        </w:rPr>
        <w:t>C</w:t>
      </w:r>
      <w:r w:rsidRPr="00FD2E05">
        <w:t xml:space="preserve">. Because of advanced police technologies.     </w:t>
      </w:r>
    </w:p>
    <w:p w:rsidR="00CC165C" w:rsidRPr="00FD2E05" w:rsidRDefault="00CC165C" w:rsidP="00202438">
      <w:pPr>
        <w:jc w:val="both"/>
      </w:pPr>
      <w:r w:rsidRPr="00FD2E05">
        <w:rPr>
          <w:b/>
        </w:rPr>
        <w:t>D</w:t>
      </w:r>
      <w:r w:rsidRPr="00FD2E05">
        <w:t>. Due to the increase in global cooperation against crime.</w:t>
      </w:r>
    </w:p>
    <w:p w:rsidR="00CC165C" w:rsidRPr="00FD2E05" w:rsidRDefault="00CC165C" w:rsidP="00BF2C77">
      <w:pPr>
        <w:ind w:left="993" w:hanging="761"/>
        <w:jc w:val="both"/>
      </w:pPr>
      <w:r w:rsidRPr="00FD2E05">
        <w:rPr>
          <w:b/>
        </w:rPr>
        <w:t>Question 36:</w:t>
      </w:r>
      <w:r w:rsidRPr="00FD2E05">
        <w:t xml:space="preserve"> Which of the following best paraphrases the underlined sentence in paragraph 1?</w:t>
      </w:r>
    </w:p>
    <w:p w:rsidR="00CC165C" w:rsidRPr="00FD2E05" w:rsidRDefault="00CC165C" w:rsidP="00202438">
      <w:pPr>
        <w:jc w:val="both"/>
      </w:pPr>
      <w:r w:rsidRPr="00FD2E05">
        <w:rPr>
          <w:b/>
        </w:rPr>
        <w:t>A.</w:t>
      </w:r>
      <w:r w:rsidRPr="00FD2E05">
        <w:t xml:space="preserve"> The experiment showed that people naturally avoid committing crimes when they feel they are being watched in any form.</w:t>
      </w:r>
    </w:p>
    <w:p w:rsidR="00CC165C" w:rsidRPr="00FD2E05" w:rsidRDefault="00CC165C" w:rsidP="00202438">
      <w:pPr>
        <w:jc w:val="both"/>
        <w:rPr>
          <w:highlight w:val="yellow"/>
        </w:rPr>
      </w:pPr>
      <w:r w:rsidRPr="00FD2E05">
        <w:rPr>
          <w:b/>
        </w:rPr>
        <w:t>B</w:t>
      </w:r>
      <w:r w:rsidRPr="00FD2E05">
        <w:rPr>
          <w:highlight w:val="yellow"/>
        </w:rPr>
        <w:t>. Dr. Bateson believed that images of eyes could influence human behavior and might contribute to reducing crime rates.</w:t>
      </w:r>
    </w:p>
    <w:p w:rsidR="00CC165C" w:rsidRPr="00FD2E05" w:rsidRDefault="00CC165C" w:rsidP="00202438">
      <w:pPr>
        <w:jc w:val="both"/>
      </w:pPr>
      <w:r w:rsidRPr="00FD2E05">
        <w:rPr>
          <w:b/>
        </w:rPr>
        <w:t>C.</w:t>
      </w:r>
      <w:r w:rsidRPr="00FD2E05">
        <w:t xml:space="preserve"> The posters with pictures of eyes are scientifically proven to help reduce criminal activity in various situations.</w:t>
      </w:r>
    </w:p>
    <w:p w:rsidR="00CC165C" w:rsidRPr="00FD2E05" w:rsidRDefault="00CC165C" w:rsidP="00202438">
      <w:pPr>
        <w:jc w:val="both"/>
      </w:pPr>
      <w:r w:rsidRPr="00FD2E05">
        <w:rPr>
          <w:b/>
        </w:rPr>
        <w:t>D.</w:t>
      </w:r>
      <w:r w:rsidRPr="00FD2E05">
        <w:t xml:space="preserve"> Dr. Bateson concluded that images of eyes evoke a strong emotional response, discouraging inappropriate actions.</w:t>
      </w:r>
    </w:p>
    <w:p w:rsidR="00CC165C" w:rsidRPr="00FD2E05" w:rsidRDefault="00CC165C" w:rsidP="00202438">
      <w:pPr>
        <w:jc w:val="both"/>
      </w:pPr>
      <w:r w:rsidRPr="00FD2E05">
        <w:rPr>
          <w:b/>
        </w:rPr>
        <w:t>Question 37:</w:t>
      </w:r>
      <w:r w:rsidRPr="00FD2E05">
        <w:t> The word</w:t>
      </w:r>
      <w:r w:rsidRPr="00FD2E05">
        <w:rPr>
          <w:u w:val="single"/>
        </w:rPr>
        <w:t> </w:t>
      </w:r>
      <w:r w:rsidRPr="00FD2E05">
        <w:rPr>
          <w:b/>
          <w:u w:val="single"/>
        </w:rPr>
        <w:t>subsequent</w:t>
      </w:r>
      <w:r w:rsidRPr="00FD2E05">
        <w:t xml:space="preserve"> in paragraph 2 is </w:t>
      </w:r>
      <w:r w:rsidRPr="00FD2E05">
        <w:rPr>
          <w:b/>
        </w:rPr>
        <w:t>OPPOSITE</w:t>
      </w:r>
      <w:r w:rsidRPr="00FD2E05">
        <w:t xml:space="preserve"> in meaning to________.</w:t>
      </w:r>
    </w:p>
    <w:p w:rsidR="00CC165C" w:rsidRPr="00FD2E05" w:rsidRDefault="00CC165C" w:rsidP="00202438">
      <w:pPr>
        <w:jc w:val="both"/>
        <w:rPr>
          <w:highlight w:val="yellow"/>
        </w:rPr>
      </w:pPr>
      <w:r w:rsidRPr="00FD2E05">
        <w:rPr>
          <w:b/>
        </w:rPr>
        <w:t xml:space="preserve"> A.</w:t>
      </w:r>
      <w:r w:rsidRPr="00FD2E05">
        <w:t xml:space="preserve"> following</w:t>
      </w:r>
      <w:r w:rsidRPr="00FD2E05">
        <w:rPr>
          <w:b/>
        </w:rPr>
        <w:t xml:space="preserve">        B. </w:t>
      </w:r>
      <w:r w:rsidRPr="00FD2E05">
        <w:rPr>
          <w:highlight w:val="yellow"/>
        </w:rPr>
        <w:t>earlier</w:t>
      </w:r>
      <w:r w:rsidRPr="00FD2E05">
        <w:rPr>
          <w:highlight w:val="yellow"/>
        </w:rPr>
        <w:tab/>
      </w:r>
      <w:r w:rsidRPr="00FD2E05">
        <w:rPr>
          <w:highlight w:val="yellow"/>
        </w:rPr>
        <w:tab/>
        <w:t>C. later</w:t>
      </w:r>
      <w:r w:rsidRPr="00FD2E05">
        <w:rPr>
          <w:highlight w:val="yellow"/>
        </w:rPr>
        <w:tab/>
      </w:r>
      <w:r w:rsidRPr="00FD2E05">
        <w:rPr>
          <w:highlight w:val="yellow"/>
        </w:rPr>
        <w:tab/>
      </w:r>
      <w:r w:rsidRPr="00FD2E05">
        <w:rPr>
          <w:highlight w:val="yellow"/>
        </w:rPr>
        <w:tab/>
      </w:r>
      <w:r w:rsidRPr="00FD2E05">
        <w:rPr>
          <w:highlight w:val="yellow"/>
        </w:rPr>
        <w:tab/>
      </w:r>
      <w:r w:rsidRPr="00FD2E05">
        <w:rPr>
          <w:highlight w:val="yellow"/>
        </w:rPr>
        <w:tab/>
        <w:t>D. successive</w:t>
      </w:r>
    </w:p>
    <w:p w:rsidR="00CC165C" w:rsidRPr="00FD2E05" w:rsidRDefault="00CC165C" w:rsidP="00202438">
      <w:pPr>
        <w:jc w:val="both"/>
      </w:pPr>
      <w:r w:rsidRPr="00FD2E05">
        <w:rPr>
          <w:highlight w:val="yellow"/>
        </w:rPr>
        <w:t>Question 38: Which of the fo</w:t>
      </w:r>
      <w:r w:rsidRPr="00FD2E05">
        <w:t>llowing best summarises paragraph 1?</w:t>
      </w:r>
    </w:p>
    <w:p w:rsidR="00CC165C" w:rsidRPr="00FD2E05" w:rsidRDefault="00CC165C" w:rsidP="00202438">
      <w:pPr>
        <w:jc w:val="both"/>
      </w:pPr>
      <w:r w:rsidRPr="00FD2E05">
        <w:rPr>
          <w:b/>
        </w:rPr>
        <w:t>A.</w:t>
      </w:r>
      <w:r w:rsidRPr="00FD2E05">
        <w:t xml:space="preserve"> Posters of human eyes help deter crimes by making individuals feel monitored.</w:t>
      </w:r>
    </w:p>
    <w:p w:rsidR="00CC165C" w:rsidRPr="00FD2E05" w:rsidRDefault="00CC165C" w:rsidP="00202438">
      <w:pPr>
        <w:jc w:val="both"/>
        <w:rPr>
          <w:highlight w:val="yellow"/>
        </w:rPr>
      </w:pPr>
      <w:r w:rsidRPr="00FD2E05">
        <w:rPr>
          <w:b/>
        </w:rPr>
        <w:t xml:space="preserve">B. </w:t>
      </w:r>
      <w:r w:rsidRPr="00FD2E05">
        <w:rPr>
          <w:highlight w:val="yellow"/>
        </w:rPr>
        <w:t>A psychologist’s experiment revealed that people respond to visual stimuli like eyes, affecting their honesty.</w:t>
      </w:r>
    </w:p>
    <w:p w:rsidR="00CC165C" w:rsidRPr="00FD2E05" w:rsidRDefault="00CC165C" w:rsidP="00202438">
      <w:pPr>
        <w:jc w:val="both"/>
      </w:pPr>
      <w:r w:rsidRPr="00FD2E05">
        <w:rPr>
          <w:b/>
        </w:rPr>
        <w:t>C.</w:t>
      </w:r>
      <w:r w:rsidRPr="00FD2E05">
        <w:t xml:space="preserve"> Teachers often avoided paying for drinks in staff rooms, leading to an unusual behavioural study.</w:t>
      </w:r>
    </w:p>
    <w:p w:rsidR="00CC165C" w:rsidRPr="00FD2E05" w:rsidRDefault="00CC165C" w:rsidP="00202438">
      <w:pPr>
        <w:jc w:val="both"/>
      </w:pPr>
      <w:r w:rsidRPr="00FD2E05">
        <w:rPr>
          <w:b/>
        </w:rPr>
        <w:t>D.</w:t>
      </w:r>
      <w:r w:rsidRPr="00FD2E05">
        <w:t xml:space="preserve"> A study on crime prevention showed the connection between honesty and environmental changes.</w:t>
      </w:r>
    </w:p>
    <w:p w:rsidR="00CC165C" w:rsidRPr="00FD2E05" w:rsidRDefault="00CC165C" w:rsidP="00202438">
      <w:pPr>
        <w:jc w:val="both"/>
      </w:pPr>
      <w:r w:rsidRPr="00FD2E05">
        <w:rPr>
          <w:b/>
        </w:rPr>
        <w:t>Question 39:</w:t>
      </w:r>
      <w:r w:rsidRPr="00FD2E05">
        <w:t xml:space="preserve"> Which of the following can be inferred from the passage?</w:t>
      </w:r>
    </w:p>
    <w:p w:rsidR="00CC165C" w:rsidRPr="00FD2E05" w:rsidRDefault="00CC165C" w:rsidP="00202438">
      <w:pPr>
        <w:jc w:val="both"/>
        <w:rPr>
          <w:highlight w:val="yellow"/>
        </w:rPr>
      </w:pPr>
      <w:r w:rsidRPr="00FD2E05">
        <w:rPr>
          <w:b/>
        </w:rPr>
        <w:t xml:space="preserve">A. </w:t>
      </w:r>
      <w:r w:rsidRPr="00FD2E05">
        <w:rPr>
          <w:highlight w:val="yellow"/>
        </w:rPr>
        <w:t>Environmental factors like visual stimuli, petrol bans, and blue lighting greatly influence human behaviour and crime rates.</w:t>
      </w:r>
    </w:p>
    <w:p w:rsidR="00CC165C" w:rsidRPr="00FD2E05" w:rsidRDefault="00CC165C" w:rsidP="00202438">
      <w:pPr>
        <w:jc w:val="both"/>
      </w:pPr>
      <w:r w:rsidRPr="00FD2E05">
        <w:rPr>
          <w:b/>
        </w:rPr>
        <w:t>B.</w:t>
      </w:r>
      <w:r w:rsidRPr="00FD2E05">
        <w:t xml:space="preserve"> Governments should focus on banning leaded petrol and adopting blue lighting systems to curb crime effectively.</w:t>
      </w:r>
    </w:p>
    <w:p w:rsidR="00CC165C" w:rsidRPr="00FD2E05" w:rsidRDefault="00CC165C" w:rsidP="00202438">
      <w:pPr>
        <w:jc w:val="both"/>
      </w:pPr>
      <w:r w:rsidRPr="00FD2E05">
        <w:rPr>
          <w:b/>
        </w:rPr>
        <w:t>C.</w:t>
      </w:r>
      <w:r w:rsidRPr="00FD2E05">
        <w:t xml:space="preserve"> Experiments show that elements like eye images, colour schemes, and petrol additives directly affect behaviour and aggression.</w:t>
      </w:r>
    </w:p>
    <w:p w:rsidR="00CC165C" w:rsidRPr="00FD2E05" w:rsidRDefault="00CC165C" w:rsidP="00202438">
      <w:pPr>
        <w:jc w:val="both"/>
      </w:pPr>
      <w:r w:rsidRPr="00FD2E05">
        <w:rPr>
          <w:b/>
        </w:rPr>
        <w:lastRenderedPageBreak/>
        <w:t>D.</w:t>
      </w:r>
      <w:r w:rsidRPr="00FD2E05">
        <w:t xml:space="preserve"> Urban planning should prioritise crime reduction by introducing blue lighting and eliminating harmful petrol additives.</w:t>
      </w:r>
    </w:p>
    <w:p w:rsidR="00CC165C" w:rsidRPr="00FD2E05" w:rsidRDefault="00CC165C" w:rsidP="00202438">
      <w:pPr>
        <w:jc w:val="both"/>
      </w:pPr>
      <w:r w:rsidRPr="00FD2E05">
        <w:rPr>
          <w:b/>
        </w:rPr>
        <w:t>Question 40:</w:t>
      </w:r>
      <w:r w:rsidRPr="00FD2E05">
        <w:t xml:space="preserve"> Which of the following best summarises the passage?</w:t>
      </w:r>
    </w:p>
    <w:p w:rsidR="00CC165C" w:rsidRPr="00FD2E05" w:rsidRDefault="00CC165C" w:rsidP="00202438">
      <w:pPr>
        <w:jc w:val="both"/>
      </w:pPr>
      <w:r w:rsidRPr="00FD2E05">
        <w:rPr>
          <w:b/>
        </w:rPr>
        <w:t>A.</w:t>
      </w:r>
      <w:r w:rsidRPr="00FD2E05">
        <w:t xml:space="preserve"> From the prohibition of leaded petrol to implementing psychological experiments and urban   interventions, nations have employed diverse strategies to combat crime effectively.</w:t>
      </w:r>
    </w:p>
    <w:p w:rsidR="00CC165C" w:rsidRPr="00FD2E05" w:rsidRDefault="00CC165C" w:rsidP="00202438">
      <w:pPr>
        <w:jc w:val="both"/>
      </w:pPr>
      <w:r w:rsidRPr="00FD2E05">
        <w:rPr>
          <w:b/>
        </w:rPr>
        <w:t xml:space="preserve">B. </w:t>
      </w:r>
      <w:r w:rsidRPr="00FD2E05">
        <w:rPr>
          <w:highlight w:val="yellow"/>
        </w:rPr>
        <w:t>Innovative strategies, including the use of eye images, blue lighting systems, and the banning of lead in petrol, have successfully reduced crime rates across the industrialised world.</w:t>
      </w:r>
    </w:p>
    <w:p w:rsidR="00CC165C" w:rsidRPr="00FD2E05" w:rsidRDefault="00CC165C" w:rsidP="00202438">
      <w:pPr>
        <w:jc w:val="both"/>
      </w:pPr>
      <w:r w:rsidRPr="00FD2E05">
        <w:rPr>
          <w:b/>
        </w:rPr>
        <w:t>C.</w:t>
      </w:r>
      <w:r w:rsidRPr="00FD2E05">
        <w:t xml:space="preserve"> Behavioural interventions, combined with environmental reforms such as banning harmful substances and introducing new technologies, have significantly reduced crime globally.</w:t>
      </w:r>
    </w:p>
    <w:p w:rsidR="00CC165C" w:rsidRPr="00FD2E05" w:rsidRDefault="00CC165C" w:rsidP="00202438">
      <w:pPr>
        <w:jc w:val="both"/>
      </w:pPr>
      <w:r w:rsidRPr="00FD2E05">
        <w:rPr>
          <w:b/>
        </w:rPr>
        <w:t>D.</w:t>
      </w:r>
      <w:r w:rsidRPr="00FD2E05">
        <w:t xml:space="preserve"> Crime rates in industrialised nations have dropped due to experiments, environmental measures, and technological interventions like blue lighting systems.</w:t>
      </w:r>
    </w:p>
    <w:p w:rsidR="00CC165C" w:rsidRPr="00FD2E05" w:rsidRDefault="00CC165C" w:rsidP="00202438">
      <w:pPr>
        <w:jc w:val="both"/>
      </w:pPr>
    </w:p>
    <w:p w:rsidR="00CC165C" w:rsidRPr="00FD2E05" w:rsidRDefault="00CC165C" w:rsidP="00BF2C77">
      <w:pPr>
        <w:jc w:val="center"/>
        <w:rPr>
          <w:b/>
        </w:rPr>
      </w:pPr>
      <w:r w:rsidRPr="00FD2E05">
        <w:rPr>
          <w:b/>
        </w:rPr>
        <w:t>------------------ THE END -----------------</w:t>
      </w:r>
    </w:p>
    <w:p w:rsidR="00CC165C" w:rsidRPr="00FD2E05" w:rsidRDefault="00CC165C" w:rsidP="00202438">
      <w:pPr>
        <w:jc w:val="both"/>
        <w:rPr>
          <w:b/>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31</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202438">
      <w:pPr>
        <w:jc w:val="both"/>
      </w:pPr>
    </w:p>
    <w:p w:rsidR="00CC165C" w:rsidRPr="00FD2E05" w:rsidRDefault="00CC165C" w:rsidP="00202438">
      <w:pPr>
        <w:jc w:val="both"/>
      </w:pPr>
    </w:p>
    <w:p w:rsidR="00CC165C" w:rsidRPr="00FD2E05" w:rsidRDefault="00CC165C">
      <w:pPr>
        <w:tabs>
          <w:tab w:val="left" w:pos="1418"/>
          <w:tab w:val="left" w:pos="3686"/>
          <w:tab w:val="left" w:pos="5954"/>
          <w:tab w:val="left" w:pos="8080"/>
        </w:tabs>
        <w:jc w:val="both"/>
        <w:rPr>
          <w:rFonts w:eastAsia="Cambria"/>
          <w:b/>
          <w:i/>
          <w:iCs/>
        </w:rPr>
      </w:pPr>
      <w:r w:rsidRPr="00FD2E05">
        <w:rPr>
          <w:rFonts w:eastAsia="Cambria"/>
          <w:b/>
          <w:i/>
          <w:iCs/>
        </w:rPr>
        <w:t>Read the following advertisement about a new travel platform and mark the letter A, B, C or D on your answer sheet to indicate the option that best fits each of the numbered blanks from 1 to 6.</w:t>
      </w:r>
    </w:p>
    <w:p w:rsidR="00CC165C" w:rsidRPr="00FD2E05" w:rsidRDefault="00CC165C">
      <w:pPr>
        <w:tabs>
          <w:tab w:val="left" w:pos="1418"/>
          <w:tab w:val="left" w:pos="3686"/>
          <w:tab w:val="left" w:pos="5954"/>
          <w:tab w:val="left" w:pos="8080"/>
        </w:tabs>
        <w:jc w:val="center"/>
        <w:rPr>
          <w:rFonts w:eastAsia="Cambria"/>
          <w:b/>
        </w:rPr>
      </w:pPr>
      <w:r w:rsidRPr="00FD2E05">
        <w:rPr>
          <w:rFonts w:eastAsia="Cambria"/>
          <w:b/>
        </w:rPr>
        <w:t xml:space="preserve"> DISCOVER NEW TRAVEL BUDDIES WITH TRAVELMATE </w:t>
      </w:r>
    </w:p>
    <w:p w:rsidR="00CC165C" w:rsidRPr="00FD2E05" w:rsidRDefault="00CC165C">
      <w:pPr>
        <w:tabs>
          <w:tab w:val="left" w:pos="1418"/>
          <w:tab w:val="left" w:pos="3686"/>
          <w:tab w:val="left" w:pos="5954"/>
          <w:tab w:val="left" w:pos="8080"/>
        </w:tabs>
        <w:jc w:val="both"/>
        <w:rPr>
          <w:rFonts w:eastAsia="Cambria"/>
        </w:rPr>
      </w:pPr>
      <w:r w:rsidRPr="00FD2E05">
        <w:rPr>
          <w:rFonts w:eastAsia="Cambria"/>
        </w:rPr>
        <w:t xml:space="preserve">"Who will you explore your next destination with? Will they share the same </w:t>
      </w:r>
      <w:r w:rsidRPr="00FD2E05">
        <w:rPr>
          <w:rFonts w:eastAsia="Cambria"/>
          <w:b/>
        </w:rPr>
        <w:t>(1)</w:t>
      </w:r>
      <w:r w:rsidRPr="00FD2E05">
        <w:rPr>
          <w:rFonts w:eastAsia="Cambria"/>
        </w:rPr>
        <w:t xml:space="preserve"> </w:t>
      </w:r>
      <w:r w:rsidRPr="00FD2E05">
        <w:rPr>
          <w:rFonts w:eastAsia="Cambria"/>
          <w:b/>
        </w:rPr>
        <w:t>____________</w:t>
      </w:r>
      <w:r w:rsidRPr="00FD2E05">
        <w:rPr>
          <w:rFonts w:eastAsia="Cambria"/>
        </w:rPr>
        <w:t xml:space="preserve"> for adventure, or will they prefer a more relaxing trip?" If you often wonder </w:t>
      </w:r>
      <w:r w:rsidRPr="00FD2E05">
        <w:rPr>
          <w:rFonts w:eastAsia="Cambria"/>
          <w:b/>
        </w:rPr>
        <w:t>(2)</w:t>
      </w:r>
      <w:r w:rsidRPr="00FD2E05">
        <w:rPr>
          <w:rFonts w:eastAsia="Cambria"/>
        </w:rPr>
        <w:t xml:space="preserve"> </w:t>
      </w:r>
      <w:r w:rsidRPr="00FD2E05">
        <w:rPr>
          <w:rFonts w:eastAsia="Cambria"/>
          <w:b/>
        </w:rPr>
        <w:t>____________</w:t>
      </w:r>
      <w:r w:rsidRPr="00FD2E05">
        <w:rPr>
          <w:rFonts w:eastAsia="Cambria"/>
        </w:rPr>
        <w:t xml:space="preserve"> your travel companions before your next vacation, we have exciting news for you! TravelMate, a </w:t>
      </w:r>
      <w:r w:rsidRPr="00FD2E05">
        <w:rPr>
          <w:rFonts w:eastAsia="Cambria"/>
          <w:b/>
        </w:rPr>
        <w:t>(3)</w:t>
      </w:r>
      <w:r w:rsidRPr="00FD2E05">
        <w:rPr>
          <w:rFonts w:eastAsia="Cambria"/>
        </w:rPr>
        <w:t xml:space="preserve"> </w:t>
      </w:r>
      <w:r w:rsidRPr="00FD2E05">
        <w:rPr>
          <w:rFonts w:eastAsia="Cambria"/>
          <w:b/>
        </w:rPr>
        <w:t>____________</w:t>
      </w:r>
      <w:r w:rsidRPr="00FD2E05">
        <w:rPr>
          <w:rFonts w:eastAsia="Cambria"/>
        </w:rPr>
        <w:t xml:space="preserve">, allows you to select your future travel buddies before your trip. This service is designed to give you a more enjoyable and personalized experience. All you need to do is share your travel preferences with the platform, and you'll be matched with others </w:t>
      </w:r>
      <w:r w:rsidRPr="00FD2E05">
        <w:rPr>
          <w:rFonts w:eastAsia="Cambria"/>
          <w:b/>
        </w:rPr>
        <w:t>(4)</w:t>
      </w:r>
      <w:r w:rsidRPr="00FD2E05">
        <w:rPr>
          <w:rFonts w:eastAsia="Cambria"/>
        </w:rPr>
        <w:t xml:space="preserve"> </w:t>
      </w:r>
      <w:r w:rsidRPr="00FD2E05">
        <w:rPr>
          <w:rFonts w:eastAsia="Cambria"/>
          <w:b/>
        </w:rPr>
        <w:t>____________</w:t>
      </w:r>
      <w:r w:rsidRPr="00FD2E05">
        <w:rPr>
          <w:rFonts w:eastAsia="Cambria"/>
        </w:rPr>
        <w:t xml:space="preserve"> similar tastes. Whether you're looking to make new friends or reconnect with previous ones, TravelMate </w:t>
      </w:r>
      <w:r w:rsidRPr="00FD2E05">
        <w:rPr>
          <w:rFonts w:eastAsia="Cambria"/>
          <w:b/>
        </w:rPr>
        <w:t>(5)</w:t>
      </w:r>
      <w:r w:rsidRPr="00FD2E05">
        <w:rPr>
          <w:rFonts w:eastAsia="Cambria"/>
        </w:rPr>
        <w:t xml:space="preserve"> </w:t>
      </w:r>
      <w:r w:rsidRPr="00FD2E05">
        <w:rPr>
          <w:rFonts w:eastAsia="Cambria"/>
          <w:b/>
        </w:rPr>
        <w:t>____________</w:t>
      </w:r>
      <w:r w:rsidRPr="00FD2E05">
        <w:rPr>
          <w:rFonts w:eastAsia="Cambria"/>
        </w:rPr>
        <w:t xml:space="preserve"> it easy. If you're seeking adventure or simply want </w:t>
      </w:r>
      <w:r w:rsidRPr="00FD2E05">
        <w:rPr>
          <w:rFonts w:eastAsia="Cambria"/>
          <w:b/>
        </w:rPr>
        <w:t>(6)</w:t>
      </w:r>
      <w:r w:rsidRPr="00FD2E05">
        <w:rPr>
          <w:rFonts w:eastAsia="Cambria"/>
        </w:rPr>
        <w:t xml:space="preserve"> </w:t>
      </w:r>
      <w:r w:rsidRPr="00FD2E05">
        <w:rPr>
          <w:rFonts w:eastAsia="Cambria"/>
          <w:b/>
        </w:rPr>
        <w:t>____________</w:t>
      </w:r>
      <w:r w:rsidRPr="00FD2E05">
        <w:rPr>
          <w:rFonts w:eastAsia="Cambria"/>
        </w:rPr>
        <w:t xml:space="preserve"> a relaxing getaway, there's a perfect match waiting for you!</w:t>
      </w:r>
    </w:p>
    <w:p w:rsidR="00CC165C" w:rsidRPr="00FD2E05" w:rsidRDefault="00CC165C">
      <w:pPr>
        <w:tabs>
          <w:tab w:val="left" w:pos="1418"/>
          <w:tab w:val="left" w:pos="3686"/>
          <w:tab w:val="left" w:pos="5954"/>
          <w:tab w:val="left" w:pos="8080"/>
        </w:tabs>
        <w:jc w:val="right"/>
        <w:rPr>
          <w:rFonts w:eastAsia="Cambria"/>
        </w:rPr>
      </w:pPr>
      <w:r w:rsidRPr="00FD2E05">
        <w:rPr>
          <w:rFonts w:eastAsia="Cambria"/>
        </w:rPr>
        <w:t>(Adapted from Global Travel)</w:t>
      </w:r>
    </w:p>
    <w:p w:rsidR="00CC165C" w:rsidRPr="00FD2E05" w:rsidRDefault="00CC165C">
      <w:pPr>
        <w:tabs>
          <w:tab w:val="left" w:pos="1418"/>
          <w:tab w:val="left" w:pos="4253"/>
          <w:tab w:val="left" w:pos="6946"/>
          <w:tab w:val="left" w:pos="9072"/>
        </w:tabs>
        <w:jc w:val="both"/>
        <w:rPr>
          <w:rFonts w:eastAsia="Cambria"/>
        </w:rPr>
      </w:pPr>
      <w:r w:rsidRPr="00FD2E05">
        <w:rPr>
          <w:rFonts w:eastAsia="Cambria"/>
          <w:b/>
        </w:rPr>
        <w:t>Question 1:</w:t>
      </w:r>
      <w:r w:rsidRPr="00FD2E05">
        <w:rPr>
          <w:rFonts w:eastAsia="Cambria"/>
        </w:rPr>
        <w:t xml:space="preserve"> </w:t>
      </w:r>
      <w:r w:rsidRPr="00FD2E05">
        <w:rPr>
          <w:rFonts w:eastAsia="Cambria"/>
        </w:rPr>
        <w:tab/>
      </w:r>
      <w:r w:rsidRPr="00FD2E05">
        <w:rPr>
          <w:rFonts w:eastAsia="Cambria"/>
          <w:b/>
          <w:highlight w:val="yellow"/>
        </w:rPr>
        <w:t>A. enthusiastically</w:t>
      </w:r>
      <w:r w:rsidRPr="00FD2E05">
        <w:rPr>
          <w:rFonts w:eastAsia="Cambria"/>
        </w:rPr>
        <w:t xml:space="preserve"> </w:t>
      </w:r>
      <w:r w:rsidRPr="00FD2E05">
        <w:rPr>
          <w:rFonts w:eastAsia="Cambria"/>
        </w:rPr>
        <w:tab/>
      </w:r>
      <w:r w:rsidRPr="00FD2E05">
        <w:rPr>
          <w:rFonts w:eastAsia="Cambria"/>
          <w:b/>
        </w:rPr>
        <w:t>B.</w:t>
      </w:r>
      <w:r w:rsidRPr="00FD2E05">
        <w:rPr>
          <w:rFonts w:eastAsia="Cambria"/>
        </w:rPr>
        <w:t xml:space="preserve"> enthusiast </w:t>
      </w:r>
      <w:r w:rsidRPr="00FD2E05">
        <w:rPr>
          <w:rFonts w:eastAsia="Cambria"/>
        </w:rPr>
        <w:tab/>
      </w:r>
      <w:r w:rsidRPr="00FD2E05">
        <w:rPr>
          <w:rFonts w:eastAsia="Cambria"/>
          <w:b/>
        </w:rPr>
        <w:t>C.</w:t>
      </w:r>
      <w:r w:rsidRPr="00FD2E05">
        <w:rPr>
          <w:rFonts w:eastAsia="Cambria"/>
        </w:rPr>
        <w:t xml:space="preserve"> enthusiasm </w:t>
      </w:r>
      <w:r w:rsidRPr="00FD2E05">
        <w:rPr>
          <w:rFonts w:eastAsia="Cambria"/>
        </w:rPr>
        <w:tab/>
      </w:r>
      <w:r w:rsidRPr="00FD2E05">
        <w:rPr>
          <w:rFonts w:eastAsia="Cambria"/>
          <w:b/>
        </w:rPr>
        <w:t>D.</w:t>
      </w:r>
      <w:r w:rsidRPr="00FD2E05">
        <w:rPr>
          <w:rFonts w:eastAsia="Cambria"/>
        </w:rPr>
        <w:t xml:space="preserve"> enthusiastic</w:t>
      </w:r>
    </w:p>
    <w:p w:rsidR="00CC165C" w:rsidRPr="00FD2E05" w:rsidRDefault="00CC165C">
      <w:pPr>
        <w:tabs>
          <w:tab w:val="left" w:pos="1418"/>
          <w:tab w:val="left" w:pos="4253"/>
          <w:tab w:val="left" w:pos="6946"/>
          <w:tab w:val="left" w:pos="9072"/>
        </w:tabs>
        <w:jc w:val="both"/>
        <w:rPr>
          <w:rFonts w:eastAsia="Cambria"/>
        </w:rPr>
      </w:pPr>
      <w:r w:rsidRPr="00FD2E05">
        <w:rPr>
          <w:rFonts w:eastAsia="Cambria"/>
          <w:b/>
        </w:rPr>
        <w:t>Question 2:</w:t>
      </w:r>
      <w:r w:rsidRPr="00FD2E05">
        <w:rPr>
          <w:rFonts w:eastAsia="Cambria"/>
        </w:rPr>
        <w:t xml:space="preserve"> </w:t>
      </w:r>
      <w:r w:rsidRPr="00FD2E05">
        <w:rPr>
          <w:rFonts w:eastAsia="Cambria"/>
        </w:rPr>
        <w:tab/>
      </w:r>
      <w:r w:rsidRPr="00FD2E05">
        <w:rPr>
          <w:rFonts w:eastAsia="Cambria"/>
          <w:b/>
          <w:highlight w:val="yellow"/>
        </w:rPr>
        <w:t>A. about</w:t>
      </w:r>
      <w:r w:rsidRPr="00FD2E05">
        <w:rPr>
          <w:rFonts w:eastAsia="Cambria"/>
          <w:b/>
        </w:rPr>
        <w:t xml:space="preserve"> </w:t>
      </w:r>
      <w:r w:rsidRPr="00FD2E05">
        <w:rPr>
          <w:rFonts w:eastAsia="Cambria"/>
        </w:rPr>
        <w:tab/>
      </w:r>
      <w:r w:rsidRPr="00FD2E05">
        <w:rPr>
          <w:rFonts w:eastAsia="Cambria"/>
          <w:b/>
        </w:rPr>
        <w:t>B.</w:t>
      </w:r>
      <w:r w:rsidRPr="00FD2E05">
        <w:rPr>
          <w:rFonts w:eastAsia="Cambria"/>
        </w:rPr>
        <w:t xml:space="preserve"> for </w:t>
      </w:r>
      <w:r w:rsidRPr="00FD2E05">
        <w:rPr>
          <w:rFonts w:eastAsia="Cambria"/>
        </w:rPr>
        <w:tab/>
      </w:r>
      <w:r w:rsidRPr="00FD2E05">
        <w:rPr>
          <w:rFonts w:eastAsia="Cambria"/>
          <w:b/>
        </w:rPr>
        <w:t>C.</w:t>
      </w:r>
      <w:r w:rsidRPr="00FD2E05">
        <w:rPr>
          <w:rFonts w:eastAsia="Cambria"/>
        </w:rPr>
        <w:t xml:space="preserve"> over </w:t>
      </w:r>
      <w:r w:rsidRPr="00FD2E05">
        <w:rPr>
          <w:rFonts w:eastAsia="Cambria"/>
        </w:rPr>
        <w:tab/>
      </w:r>
      <w:r w:rsidRPr="00FD2E05">
        <w:rPr>
          <w:rFonts w:eastAsia="Cambria"/>
          <w:b/>
        </w:rPr>
        <w:t>D.</w:t>
      </w:r>
      <w:r w:rsidRPr="00FD2E05">
        <w:rPr>
          <w:rFonts w:eastAsia="Cambria"/>
        </w:rPr>
        <w:t xml:space="preserve"> with</w:t>
      </w:r>
    </w:p>
    <w:p w:rsidR="00CC165C" w:rsidRPr="00FD2E05" w:rsidRDefault="00CC165C">
      <w:pPr>
        <w:tabs>
          <w:tab w:val="left" w:pos="1418"/>
          <w:tab w:val="left" w:pos="4253"/>
          <w:tab w:val="left" w:pos="6946"/>
          <w:tab w:val="left" w:pos="9072"/>
        </w:tabs>
        <w:jc w:val="both"/>
        <w:rPr>
          <w:rFonts w:eastAsia="Cambria"/>
        </w:rPr>
      </w:pPr>
      <w:r w:rsidRPr="00FD2E05">
        <w:rPr>
          <w:rFonts w:eastAsia="Cambria"/>
          <w:b/>
        </w:rPr>
        <w:t>Question 3:</w:t>
      </w:r>
      <w:r w:rsidRPr="00FD2E05">
        <w:rPr>
          <w:rFonts w:eastAsia="Cambria"/>
        </w:rPr>
        <w:t xml:space="preserve"> </w:t>
      </w:r>
      <w:r w:rsidRPr="00FD2E05">
        <w:rPr>
          <w:rFonts w:eastAsia="Cambria"/>
        </w:rPr>
        <w:tab/>
      </w:r>
      <w:r w:rsidRPr="00FD2E05">
        <w:rPr>
          <w:rFonts w:eastAsia="Cambria"/>
          <w:b/>
        </w:rPr>
        <w:t>A.</w:t>
      </w:r>
      <w:r w:rsidRPr="00FD2E05">
        <w:rPr>
          <w:rFonts w:eastAsia="Cambria"/>
        </w:rPr>
        <w:t xml:space="preserve"> travel platform new </w:t>
      </w:r>
      <w:r w:rsidRPr="00FD2E05">
        <w:rPr>
          <w:rFonts w:eastAsia="Cambria"/>
        </w:rPr>
        <w:tab/>
      </w:r>
      <w:r w:rsidRPr="00FD2E05">
        <w:rPr>
          <w:rFonts w:eastAsia="Cambria"/>
          <w:b/>
          <w:highlight w:val="yellow"/>
        </w:rPr>
        <w:t>B. new travel platform</w:t>
      </w:r>
      <w:r w:rsidRPr="00FD2E05">
        <w:rPr>
          <w:rFonts w:eastAsia="Cambria"/>
        </w:rPr>
        <w:t xml:space="preserve"> </w:t>
      </w:r>
      <w:r w:rsidRPr="00FD2E05">
        <w:rPr>
          <w:rFonts w:eastAsia="Cambria"/>
        </w:rPr>
        <w:tab/>
      </w:r>
    </w:p>
    <w:p w:rsidR="00CC165C" w:rsidRPr="00FD2E05" w:rsidRDefault="00CC165C">
      <w:pPr>
        <w:tabs>
          <w:tab w:val="left" w:pos="1418"/>
          <w:tab w:val="left" w:pos="4253"/>
          <w:tab w:val="left" w:pos="6946"/>
          <w:tab w:val="left" w:pos="9072"/>
        </w:tabs>
        <w:jc w:val="both"/>
        <w:rPr>
          <w:rFonts w:eastAsia="Cambria"/>
        </w:rPr>
      </w:pPr>
      <w:r w:rsidRPr="00FD2E05">
        <w:rPr>
          <w:rFonts w:eastAsia="Cambria"/>
          <w:b/>
        </w:rPr>
        <w:tab/>
        <w:t>C.</w:t>
      </w:r>
      <w:r w:rsidRPr="00FD2E05">
        <w:rPr>
          <w:rFonts w:eastAsia="Cambria"/>
        </w:rPr>
        <w:t xml:space="preserve"> travel new platform </w:t>
      </w:r>
      <w:r w:rsidRPr="00FD2E05">
        <w:rPr>
          <w:rFonts w:eastAsia="Cambria"/>
        </w:rPr>
        <w:tab/>
      </w:r>
      <w:r w:rsidRPr="00FD2E05">
        <w:rPr>
          <w:rFonts w:eastAsia="Cambria"/>
          <w:b/>
        </w:rPr>
        <w:t>D.</w:t>
      </w:r>
      <w:r w:rsidRPr="00FD2E05">
        <w:rPr>
          <w:rFonts w:eastAsia="Cambria"/>
        </w:rPr>
        <w:t xml:space="preserve"> new platform travel</w:t>
      </w:r>
    </w:p>
    <w:p w:rsidR="00CC165C" w:rsidRPr="00FD2E05" w:rsidRDefault="00CC165C">
      <w:pPr>
        <w:tabs>
          <w:tab w:val="left" w:pos="1418"/>
          <w:tab w:val="left" w:pos="4253"/>
          <w:tab w:val="left" w:pos="6946"/>
          <w:tab w:val="left" w:pos="9072"/>
        </w:tabs>
        <w:jc w:val="both"/>
        <w:rPr>
          <w:rFonts w:eastAsia="Cambria"/>
        </w:rPr>
      </w:pPr>
      <w:r w:rsidRPr="00FD2E05">
        <w:rPr>
          <w:rFonts w:eastAsia="Cambria"/>
          <w:b/>
        </w:rPr>
        <w:t>Question 4:</w:t>
      </w:r>
      <w:r w:rsidRPr="00FD2E05">
        <w:rPr>
          <w:rFonts w:eastAsia="Cambria"/>
        </w:rPr>
        <w:t xml:space="preserve"> </w:t>
      </w:r>
      <w:r w:rsidRPr="00FD2E05">
        <w:rPr>
          <w:rFonts w:eastAsia="Cambria"/>
        </w:rPr>
        <w:tab/>
      </w:r>
      <w:r w:rsidRPr="00FD2E05">
        <w:rPr>
          <w:rFonts w:eastAsia="Cambria"/>
          <w:b/>
        </w:rPr>
        <w:t>A.</w:t>
      </w:r>
      <w:r w:rsidRPr="00FD2E05">
        <w:rPr>
          <w:rFonts w:eastAsia="Cambria"/>
        </w:rPr>
        <w:t xml:space="preserve"> who has </w:t>
      </w:r>
      <w:r w:rsidRPr="00FD2E05">
        <w:rPr>
          <w:rFonts w:eastAsia="Cambria"/>
        </w:rPr>
        <w:tab/>
      </w:r>
      <w:r w:rsidRPr="00FD2E05">
        <w:rPr>
          <w:rFonts w:eastAsia="Cambria"/>
          <w:b/>
        </w:rPr>
        <w:t>B.</w:t>
      </w:r>
      <w:r w:rsidRPr="00FD2E05">
        <w:rPr>
          <w:rFonts w:eastAsia="Cambria"/>
        </w:rPr>
        <w:t xml:space="preserve"> had </w:t>
      </w:r>
      <w:r w:rsidRPr="00FD2E05">
        <w:rPr>
          <w:rFonts w:eastAsia="Cambria"/>
        </w:rPr>
        <w:tab/>
      </w:r>
      <w:r w:rsidRPr="00FD2E05">
        <w:rPr>
          <w:rFonts w:eastAsia="Cambria"/>
          <w:b/>
        </w:rPr>
        <w:t>C.</w:t>
      </w:r>
      <w:r w:rsidRPr="00FD2E05">
        <w:rPr>
          <w:rFonts w:eastAsia="Cambria"/>
        </w:rPr>
        <w:t xml:space="preserve"> to have </w:t>
      </w:r>
      <w:r w:rsidRPr="00FD2E05">
        <w:rPr>
          <w:rFonts w:eastAsia="Cambria"/>
        </w:rPr>
        <w:tab/>
      </w:r>
      <w:r w:rsidRPr="00FD2E05">
        <w:rPr>
          <w:rFonts w:eastAsia="Cambria"/>
          <w:b/>
          <w:highlight w:val="yellow"/>
        </w:rPr>
        <w:t>D. having</w:t>
      </w:r>
    </w:p>
    <w:p w:rsidR="00CC165C" w:rsidRPr="00FD2E05" w:rsidRDefault="00CC165C">
      <w:pPr>
        <w:tabs>
          <w:tab w:val="left" w:pos="1418"/>
          <w:tab w:val="left" w:pos="4253"/>
          <w:tab w:val="left" w:pos="6946"/>
          <w:tab w:val="left" w:pos="9072"/>
        </w:tabs>
        <w:jc w:val="both"/>
        <w:rPr>
          <w:rFonts w:eastAsia="Cambria"/>
        </w:rPr>
      </w:pPr>
      <w:r w:rsidRPr="00FD2E05">
        <w:rPr>
          <w:rFonts w:eastAsia="Cambria"/>
          <w:b/>
        </w:rPr>
        <w:t>Question 5:</w:t>
      </w:r>
      <w:r w:rsidRPr="00FD2E05">
        <w:rPr>
          <w:rFonts w:eastAsia="Cambria"/>
        </w:rPr>
        <w:t xml:space="preserve"> </w:t>
      </w:r>
      <w:r w:rsidRPr="00FD2E05">
        <w:rPr>
          <w:rFonts w:eastAsia="Cambria"/>
        </w:rPr>
        <w:tab/>
      </w:r>
      <w:r w:rsidRPr="00FD2E05">
        <w:rPr>
          <w:rFonts w:eastAsia="Cambria"/>
          <w:b/>
        </w:rPr>
        <w:t>A.</w:t>
      </w:r>
      <w:r w:rsidRPr="00FD2E05">
        <w:rPr>
          <w:rFonts w:eastAsia="Cambria"/>
        </w:rPr>
        <w:t xml:space="preserve"> takes </w:t>
      </w:r>
      <w:r w:rsidRPr="00FD2E05">
        <w:rPr>
          <w:rFonts w:eastAsia="Cambria"/>
        </w:rPr>
        <w:tab/>
      </w:r>
      <w:r w:rsidRPr="00FD2E05">
        <w:rPr>
          <w:rFonts w:eastAsia="Cambria"/>
          <w:b/>
          <w:highlight w:val="yellow"/>
        </w:rPr>
        <w:t>B. makes</w:t>
      </w:r>
      <w:r w:rsidRPr="00FD2E05">
        <w:rPr>
          <w:rFonts w:eastAsia="Cambria"/>
          <w:b/>
        </w:rPr>
        <w:t xml:space="preserve"> </w:t>
      </w:r>
      <w:r w:rsidRPr="00FD2E05">
        <w:rPr>
          <w:rFonts w:eastAsia="Cambria"/>
        </w:rPr>
        <w:tab/>
      </w:r>
      <w:r w:rsidRPr="00FD2E05">
        <w:rPr>
          <w:rFonts w:eastAsia="Cambria"/>
          <w:b/>
        </w:rPr>
        <w:t>C.</w:t>
      </w:r>
      <w:r w:rsidRPr="00FD2E05">
        <w:rPr>
          <w:rFonts w:eastAsia="Cambria"/>
        </w:rPr>
        <w:t xml:space="preserve"> gives </w:t>
      </w:r>
      <w:r w:rsidRPr="00FD2E05">
        <w:rPr>
          <w:rFonts w:eastAsia="Cambria"/>
        </w:rPr>
        <w:tab/>
      </w:r>
      <w:r w:rsidRPr="00FD2E05">
        <w:rPr>
          <w:rFonts w:eastAsia="Cambria"/>
          <w:b/>
        </w:rPr>
        <w:t>D.</w:t>
      </w:r>
      <w:r w:rsidRPr="00FD2E05">
        <w:rPr>
          <w:rFonts w:eastAsia="Cambria"/>
        </w:rPr>
        <w:t xml:space="preserve"> does</w:t>
      </w:r>
    </w:p>
    <w:p w:rsidR="00CC165C" w:rsidRPr="00FD2E05" w:rsidRDefault="00CC165C">
      <w:pPr>
        <w:tabs>
          <w:tab w:val="left" w:pos="1418"/>
          <w:tab w:val="left" w:pos="4253"/>
          <w:tab w:val="left" w:pos="6946"/>
          <w:tab w:val="left" w:pos="9072"/>
        </w:tabs>
        <w:jc w:val="both"/>
        <w:rPr>
          <w:rFonts w:eastAsia="Cambria"/>
        </w:rPr>
      </w:pPr>
      <w:bookmarkStart w:id="43" w:name="_Hlk181301263"/>
      <w:r w:rsidRPr="00FD2E05">
        <w:rPr>
          <w:rFonts w:eastAsia="Cambria"/>
          <w:b/>
        </w:rPr>
        <w:t>Question 6:</w:t>
      </w:r>
      <w:r w:rsidRPr="00FD2E05">
        <w:rPr>
          <w:rFonts w:eastAsia="Cambria"/>
        </w:rPr>
        <w:t xml:space="preserve"> </w:t>
      </w:r>
      <w:bookmarkEnd w:id="43"/>
      <w:r w:rsidRPr="00FD2E05">
        <w:rPr>
          <w:rFonts w:eastAsia="Cambria"/>
        </w:rPr>
        <w:tab/>
      </w:r>
      <w:r w:rsidRPr="00FD2E05">
        <w:rPr>
          <w:rFonts w:eastAsia="Cambria"/>
          <w:b/>
        </w:rPr>
        <w:t>A.</w:t>
      </w:r>
      <w:r w:rsidRPr="00FD2E05">
        <w:rPr>
          <w:rFonts w:eastAsia="Cambria"/>
        </w:rPr>
        <w:t xml:space="preserve"> have </w:t>
      </w:r>
      <w:r w:rsidRPr="00FD2E05">
        <w:rPr>
          <w:rFonts w:eastAsia="Cambria"/>
        </w:rPr>
        <w:tab/>
      </w:r>
      <w:r w:rsidRPr="00FD2E05">
        <w:rPr>
          <w:rFonts w:eastAsia="Cambria"/>
          <w:b/>
        </w:rPr>
        <w:t>B.</w:t>
      </w:r>
      <w:r w:rsidRPr="00FD2E05">
        <w:rPr>
          <w:rFonts w:eastAsia="Cambria"/>
        </w:rPr>
        <w:t xml:space="preserve"> to having </w:t>
      </w:r>
      <w:r w:rsidRPr="00FD2E05">
        <w:rPr>
          <w:rFonts w:eastAsia="Cambria"/>
        </w:rPr>
        <w:tab/>
      </w:r>
      <w:r w:rsidRPr="00FD2E05">
        <w:rPr>
          <w:rFonts w:eastAsia="Cambria"/>
          <w:b/>
          <w:highlight w:val="yellow"/>
        </w:rPr>
        <w:t>C. to have</w:t>
      </w:r>
      <w:r w:rsidRPr="00FD2E05">
        <w:rPr>
          <w:rFonts w:eastAsia="Cambria"/>
        </w:rPr>
        <w:t xml:space="preserve"> </w:t>
      </w:r>
      <w:r w:rsidRPr="00FD2E05">
        <w:rPr>
          <w:rFonts w:eastAsia="Cambria"/>
        </w:rPr>
        <w:tab/>
      </w:r>
      <w:r w:rsidRPr="00FD2E05">
        <w:rPr>
          <w:rFonts w:eastAsia="Cambria"/>
          <w:b/>
        </w:rPr>
        <w:t>D.</w:t>
      </w:r>
      <w:r w:rsidRPr="00FD2E05">
        <w:rPr>
          <w:rFonts w:eastAsia="Cambria"/>
        </w:rPr>
        <w:t xml:space="preserve"> having</w:t>
      </w:r>
    </w:p>
    <w:p w:rsidR="00CC165C" w:rsidRPr="00FD2E05" w:rsidRDefault="00CC165C">
      <w:pPr>
        <w:widowControl w:val="0"/>
        <w:autoSpaceDE w:val="0"/>
        <w:autoSpaceDN w:val="0"/>
        <w:spacing w:before="6" w:line="228" w:lineRule="auto"/>
        <w:ind w:left="104"/>
        <w:outlineLvl w:val="0"/>
        <w:rPr>
          <w:rFonts w:eastAsia="Tahoma"/>
          <w:b/>
          <w:bCs/>
          <w:i/>
          <w:iCs/>
        </w:rPr>
      </w:pPr>
      <w:r w:rsidRPr="00FD2E05">
        <w:rPr>
          <w:rFonts w:eastAsia="Tahoma"/>
          <w:b/>
          <w:bCs/>
          <w:i/>
          <w:iCs/>
          <w:spacing w:val="-4"/>
        </w:rPr>
        <w:t>Read</w:t>
      </w:r>
      <w:r w:rsidRPr="00FD2E05">
        <w:rPr>
          <w:rFonts w:eastAsia="Tahoma"/>
          <w:b/>
          <w:bCs/>
          <w:i/>
          <w:iCs/>
          <w:spacing w:val="-6"/>
        </w:rPr>
        <w:t xml:space="preserve"> </w:t>
      </w:r>
      <w:r w:rsidRPr="00FD2E05">
        <w:rPr>
          <w:rFonts w:eastAsia="Tahoma"/>
          <w:b/>
          <w:bCs/>
          <w:i/>
          <w:iCs/>
          <w:spacing w:val="-4"/>
        </w:rPr>
        <w:t>the</w:t>
      </w:r>
      <w:r w:rsidRPr="00FD2E05">
        <w:rPr>
          <w:rFonts w:eastAsia="Tahoma"/>
          <w:b/>
          <w:bCs/>
          <w:i/>
          <w:iCs/>
          <w:spacing w:val="-9"/>
        </w:rPr>
        <w:t xml:space="preserve"> </w:t>
      </w:r>
      <w:r w:rsidRPr="00FD2E05">
        <w:rPr>
          <w:rFonts w:eastAsia="Tahoma"/>
          <w:b/>
          <w:bCs/>
          <w:i/>
          <w:iCs/>
          <w:spacing w:val="-4"/>
        </w:rPr>
        <w:t>following</w:t>
      </w:r>
      <w:r w:rsidRPr="00FD2E05">
        <w:rPr>
          <w:rFonts w:eastAsia="Tahoma"/>
          <w:b/>
          <w:bCs/>
          <w:i/>
          <w:iCs/>
          <w:spacing w:val="-7"/>
        </w:rPr>
        <w:t xml:space="preserve"> </w:t>
      </w:r>
      <w:r w:rsidRPr="00FD2E05">
        <w:rPr>
          <w:rFonts w:eastAsia="Tahoma"/>
          <w:b/>
          <w:bCs/>
          <w:i/>
          <w:iCs/>
          <w:spacing w:val="-4"/>
        </w:rPr>
        <w:t>leaflet</w:t>
      </w:r>
      <w:r w:rsidRPr="00FD2E05">
        <w:rPr>
          <w:rFonts w:eastAsia="Tahoma"/>
          <w:b/>
          <w:bCs/>
          <w:i/>
          <w:iCs/>
          <w:spacing w:val="-9"/>
        </w:rPr>
        <w:t xml:space="preserve"> </w:t>
      </w:r>
      <w:r w:rsidRPr="00FD2E05">
        <w:rPr>
          <w:rFonts w:eastAsia="Tahoma"/>
          <w:b/>
          <w:bCs/>
          <w:i/>
          <w:iCs/>
          <w:spacing w:val="-4"/>
        </w:rPr>
        <w:t>and</w:t>
      </w:r>
      <w:r w:rsidRPr="00FD2E05">
        <w:rPr>
          <w:rFonts w:eastAsia="Tahoma"/>
          <w:b/>
          <w:bCs/>
          <w:i/>
          <w:iCs/>
          <w:spacing w:val="-6"/>
        </w:rPr>
        <w:t xml:space="preserve"> </w:t>
      </w:r>
      <w:r w:rsidRPr="00FD2E05">
        <w:rPr>
          <w:rFonts w:eastAsia="Tahoma"/>
          <w:b/>
          <w:bCs/>
          <w:i/>
          <w:iCs/>
          <w:spacing w:val="-4"/>
        </w:rPr>
        <w:t>mark</w:t>
      </w:r>
      <w:r w:rsidRPr="00FD2E05">
        <w:rPr>
          <w:rFonts w:eastAsia="Tahoma"/>
          <w:b/>
          <w:bCs/>
          <w:i/>
          <w:iCs/>
          <w:spacing w:val="-5"/>
        </w:rPr>
        <w:t xml:space="preserve"> </w:t>
      </w:r>
      <w:r w:rsidRPr="00FD2E05">
        <w:rPr>
          <w:rFonts w:eastAsia="Tahoma"/>
          <w:b/>
          <w:bCs/>
          <w:i/>
          <w:iCs/>
          <w:spacing w:val="-4"/>
        </w:rPr>
        <w:t>the</w:t>
      </w:r>
      <w:r w:rsidRPr="00FD2E05">
        <w:rPr>
          <w:rFonts w:eastAsia="Tahoma"/>
          <w:b/>
          <w:bCs/>
          <w:i/>
          <w:iCs/>
          <w:spacing w:val="-9"/>
        </w:rPr>
        <w:t xml:space="preserve"> </w:t>
      </w:r>
      <w:r w:rsidRPr="00FD2E05">
        <w:rPr>
          <w:rFonts w:eastAsia="Tahoma"/>
          <w:b/>
          <w:bCs/>
          <w:i/>
          <w:iCs/>
          <w:spacing w:val="-4"/>
        </w:rPr>
        <w:t>letter</w:t>
      </w:r>
      <w:r w:rsidRPr="00FD2E05">
        <w:rPr>
          <w:rFonts w:eastAsia="Tahoma"/>
          <w:b/>
          <w:bCs/>
          <w:i/>
          <w:iCs/>
          <w:spacing w:val="-6"/>
        </w:rPr>
        <w:t xml:space="preserve"> </w:t>
      </w:r>
      <w:r w:rsidRPr="00FD2E05">
        <w:rPr>
          <w:rFonts w:eastAsia="Tahoma"/>
          <w:b/>
          <w:bCs/>
          <w:i/>
          <w:iCs/>
          <w:spacing w:val="-4"/>
        </w:rPr>
        <w:t>A,</w:t>
      </w:r>
      <w:r w:rsidRPr="00FD2E05">
        <w:rPr>
          <w:rFonts w:eastAsia="Tahoma"/>
          <w:b/>
          <w:bCs/>
          <w:i/>
          <w:iCs/>
          <w:spacing w:val="-8"/>
        </w:rPr>
        <w:t xml:space="preserve"> </w:t>
      </w:r>
      <w:r w:rsidRPr="00FD2E05">
        <w:rPr>
          <w:rFonts w:eastAsia="Tahoma"/>
          <w:b/>
          <w:bCs/>
          <w:i/>
          <w:iCs/>
          <w:spacing w:val="-4"/>
        </w:rPr>
        <w:t>B,</w:t>
      </w:r>
      <w:r w:rsidRPr="00FD2E05">
        <w:rPr>
          <w:rFonts w:eastAsia="Tahoma"/>
          <w:b/>
          <w:bCs/>
          <w:i/>
          <w:iCs/>
          <w:spacing w:val="-8"/>
        </w:rPr>
        <w:t xml:space="preserve"> </w:t>
      </w:r>
      <w:r w:rsidRPr="00FD2E05">
        <w:rPr>
          <w:rFonts w:eastAsia="Tahoma"/>
          <w:b/>
          <w:bCs/>
          <w:i/>
          <w:iCs/>
          <w:spacing w:val="-4"/>
        </w:rPr>
        <w:t>C,</w:t>
      </w:r>
      <w:r w:rsidRPr="00FD2E05">
        <w:rPr>
          <w:rFonts w:eastAsia="Tahoma"/>
          <w:b/>
          <w:bCs/>
          <w:i/>
          <w:iCs/>
          <w:spacing w:val="-6"/>
        </w:rPr>
        <w:t xml:space="preserve"> </w:t>
      </w:r>
      <w:r w:rsidRPr="00FD2E05">
        <w:rPr>
          <w:rFonts w:eastAsia="Tahoma"/>
          <w:b/>
          <w:bCs/>
          <w:i/>
          <w:iCs/>
          <w:spacing w:val="-4"/>
        </w:rPr>
        <w:t>or</w:t>
      </w:r>
      <w:r w:rsidRPr="00FD2E05">
        <w:rPr>
          <w:rFonts w:eastAsia="Tahoma"/>
          <w:b/>
          <w:bCs/>
          <w:i/>
          <w:iCs/>
          <w:spacing w:val="-8"/>
        </w:rPr>
        <w:t xml:space="preserve"> </w:t>
      </w:r>
      <w:r w:rsidRPr="00FD2E05">
        <w:rPr>
          <w:rFonts w:eastAsia="Tahoma"/>
          <w:b/>
          <w:bCs/>
          <w:i/>
          <w:iCs/>
          <w:spacing w:val="-4"/>
        </w:rPr>
        <w:t>D</w:t>
      </w:r>
      <w:r w:rsidRPr="00FD2E05">
        <w:rPr>
          <w:rFonts w:eastAsia="Tahoma"/>
          <w:b/>
          <w:bCs/>
          <w:i/>
          <w:iCs/>
          <w:spacing w:val="-5"/>
        </w:rPr>
        <w:t xml:space="preserve"> </w:t>
      </w:r>
      <w:r w:rsidRPr="00FD2E05">
        <w:rPr>
          <w:rFonts w:eastAsia="Tahoma"/>
          <w:b/>
          <w:bCs/>
          <w:i/>
          <w:iCs/>
          <w:spacing w:val="-4"/>
        </w:rPr>
        <w:t>on</w:t>
      </w:r>
      <w:r w:rsidRPr="00FD2E05">
        <w:rPr>
          <w:rFonts w:eastAsia="Tahoma"/>
          <w:b/>
          <w:bCs/>
          <w:i/>
          <w:iCs/>
          <w:spacing w:val="-6"/>
        </w:rPr>
        <w:t xml:space="preserve"> </w:t>
      </w:r>
      <w:r w:rsidRPr="00FD2E05">
        <w:rPr>
          <w:rFonts w:eastAsia="Tahoma"/>
          <w:b/>
          <w:bCs/>
          <w:i/>
          <w:iCs/>
          <w:spacing w:val="-4"/>
        </w:rPr>
        <w:t>your</w:t>
      </w:r>
      <w:r w:rsidRPr="00FD2E05">
        <w:rPr>
          <w:rFonts w:eastAsia="Tahoma"/>
          <w:b/>
          <w:bCs/>
          <w:i/>
          <w:iCs/>
          <w:spacing w:val="-8"/>
        </w:rPr>
        <w:t xml:space="preserve"> </w:t>
      </w:r>
      <w:r w:rsidRPr="00FD2E05">
        <w:rPr>
          <w:rFonts w:eastAsia="Tahoma"/>
          <w:b/>
          <w:bCs/>
          <w:i/>
          <w:iCs/>
          <w:spacing w:val="-4"/>
        </w:rPr>
        <w:t>answer</w:t>
      </w:r>
      <w:r w:rsidRPr="00FD2E05">
        <w:rPr>
          <w:rFonts w:eastAsia="Tahoma"/>
          <w:b/>
          <w:bCs/>
          <w:i/>
          <w:iCs/>
          <w:spacing w:val="-8"/>
        </w:rPr>
        <w:t xml:space="preserve"> </w:t>
      </w:r>
      <w:r w:rsidRPr="00FD2E05">
        <w:rPr>
          <w:rFonts w:eastAsia="Tahoma"/>
          <w:b/>
          <w:bCs/>
          <w:i/>
          <w:iCs/>
          <w:spacing w:val="-4"/>
        </w:rPr>
        <w:t>sheet</w:t>
      </w:r>
      <w:r w:rsidRPr="00FD2E05">
        <w:rPr>
          <w:rFonts w:eastAsia="Tahoma"/>
          <w:b/>
          <w:bCs/>
          <w:i/>
          <w:iCs/>
          <w:spacing w:val="-7"/>
        </w:rPr>
        <w:t xml:space="preserve"> </w:t>
      </w:r>
      <w:r w:rsidRPr="00FD2E05">
        <w:rPr>
          <w:rFonts w:eastAsia="Tahoma"/>
          <w:b/>
          <w:bCs/>
          <w:i/>
          <w:iCs/>
          <w:spacing w:val="-4"/>
        </w:rPr>
        <w:t>to</w:t>
      </w:r>
      <w:r w:rsidRPr="00FD2E05">
        <w:rPr>
          <w:rFonts w:eastAsia="Tahoma"/>
          <w:b/>
          <w:bCs/>
          <w:i/>
          <w:iCs/>
          <w:spacing w:val="-8"/>
        </w:rPr>
        <w:t xml:space="preserve"> </w:t>
      </w:r>
      <w:r w:rsidRPr="00FD2E05">
        <w:rPr>
          <w:rFonts w:eastAsia="Tahoma"/>
          <w:b/>
          <w:bCs/>
          <w:i/>
          <w:iCs/>
          <w:spacing w:val="-4"/>
        </w:rPr>
        <w:t>indicate</w:t>
      </w:r>
      <w:r w:rsidRPr="00FD2E05">
        <w:rPr>
          <w:rFonts w:eastAsia="Tahoma"/>
          <w:b/>
          <w:bCs/>
          <w:i/>
          <w:iCs/>
          <w:spacing w:val="-6"/>
        </w:rPr>
        <w:t xml:space="preserve"> </w:t>
      </w:r>
      <w:r w:rsidRPr="00FD2E05">
        <w:rPr>
          <w:rFonts w:eastAsia="Tahoma"/>
          <w:b/>
          <w:bCs/>
          <w:i/>
          <w:iCs/>
          <w:spacing w:val="-4"/>
        </w:rPr>
        <w:t>the</w:t>
      </w:r>
      <w:r w:rsidRPr="00FD2E05">
        <w:rPr>
          <w:rFonts w:eastAsia="Tahoma"/>
          <w:b/>
          <w:bCs/>
          <w:i/>
          <w:iCs/>
          <w:spacing w:val="-9"/>
        </w:rPr>
        <w:t xml:space="preserve"> </w:t>
      </w:r>
      <w:r w:rsidRPr="00FD2E05">
        <w:rPr>
          <w:rFonts w:eastAsia="Tahoma"/>
          <w:b/>
          <w:bCs/>
          <w:i/>
          <w:iCs/>
          <w:spacing w:val="-4"/>
        </w:rPr>
        <w:t>option</w:t>
      </w:r>
      <w:r w:rsidRPr="00FD2E05">
        <w:rPr>
          <w:rFonts w:eastAsia="Tahoma"/>
          <w:b/>
          <w:bCs/>
          <w:i/>
          <w:iCs/>
          <w:spacing w:val="-6"/>
        </w:rPr>
        <w:t xml:space="preserve"> </w:t>
      </w:r>
      <w:r w:rsidRPr="00FD2E05">
        <w:rPr>
          <w:rFonts w:eastAsia="Tahoma"/>
          <w:b/>
          <w:bCs/>
          <w:i/>
          <w:iCs/>
          <w:spacing w:val="-4"/>
        </w:rPr>
        <w:t>that</w:t>
      </w:r>
      <w:r w:rsidRPr="00FD2E05">
        <w:rPr>
          <w:rFonts w:eastAsia="Tahoma"/>
          <w:b/>
          <w:bCs/>
          <w:i/>
          <w:iCs/>
          <w:spacing w:val="-7"/>
        </w:rPr>
        <w:t xml:space="preserve"> </w:t>
      </w:r>
      <w:r w:rsidRPr="00FD2E05">
        <w:rPr>
          <w:rFonts w:eastAsia="Tahoma"/>
          <w:b/>
          <w:bCs/>
          <w:i/>
          <w:iCs/>
          <w:spacing w:val="-4"/>
        </w:rPr>
        <w:t xml:space="preserve">best </w:t>
      </w:r>
      <w:r w:rsidRPr="00FD2E05">
        <w:rPr>
          <w:rFonts w:eastAsia="Tahoma"/>
          <w:b/>
          <w:bCs/>
          <w:i/>
          <w:iCs/>
        </w:rPr>
        <w:t>fits</w:t>
      </w:r>
      <w:r w:rsidRPr="00FD2E05">
        <w:rPr>
          <w:rFonts w:eastAsia="Tahoma"/>
          <w:b/>
          <w:bCs/>
          <w:i/>
          <w:iCs/>
          <w:spacing w:val="-12"/>
        </w:rPr>
        <w:t xml:space="preserve"> </w:t>
      </w:r>
      <w:r w:rsidRPr="00FD2E05">
        <w:rPr>
          <w:rFonts w:eastAsia="Tahoma"/>
          <w:b/>
          <w:bCs/>
          <w:i/>
          <w:iCs/>
        </w:rPr>
        <w:t>each</w:t>
      </w:r>
      <w:r w:rsidRPr="00FD2E05">
        <w:rPr>
          <w:rFonts w:eastAsia="Tahoma"/>
          <w:b/>
          <w:bCs/>
          <w:i/>
          <w:iCs/>
          <w:spacing w:val="-13"/>
        </w:rPr>
        <w:t xml:space="preserve"> </w:t>
      </w:r>
      <w:r w:rsidRPr="00FD2E05">
        <w:rPr>
          <w:rFonts w:eastAsia="Tahoma"/>
          <w:b/>
          <w:bCs/>
          <w:i/>
          <w:iCs/>
        </w:rPr>
        <w:t>of</w:t>
      </w:r>
      <w:r w:rsidRPr="00FD2E05">
        <w:rPr>
          <w:rFonts w:eastAsia="Tahoma"/>
          <w:b/>
          <w:bCs/>
          <w:i/>
          <w:iCs/>
          <w:spacing w:val="-10"/>
        </w:rPr>
        <w:t xml:space="preserve"> </w:t>
      </w:r>
      <w:r w:rsidRPr="00FD2E05">
        <w:rPr>
          <w:rFonts w:eastAsia="Tahoma"/>
          <w:b/>
          <w:bCs/>
          <w:i/>
          <w:iCs/>
        </w:rPr>
        <w:t>the</w:t>
      </w:r>
      <w:r w:rsidRPr="00FD2E05">
        <w:rPr>
          <w:rFonts w:eastAsia="Tahoma"/>
          <w:b/>
          <w:bCs/>
          <w:i/>
          <w:iCs/>
          <w:spacing w:val="-11"/>
        </w:rPr>
        <w:t xml:space="preserve"> </w:t>
      </w:r>
      <w:r w:rsidRPr="00FD2E05">
        <w:rPr>
          <w:rFonts w:eastAsia="Tahoma"/>
          <w:b/>
          <w:bCs/>
          <w:i/>
          <w:iCs/>
        </w:rPr>
        <w:t>numbered</w:t>
      </w:r>
      <w:r w:rsidRPr="00FD2E05">
        <w:rPr>
          <w:rFonts w:eastAsia="Tahoma"/>
          <w:b/>
          <w:bCs/>
          <w:i/>
          <w:iCs/>
          <w:spacing w:val="-11"/>
        </w:rPr>
        <w:t xml:space="preserve"> </w:t>
      </w:r>
      <w:r w:rsidRPr="00FD2E05">
        <w:rPr>
          <w:rFonts w:eastAsia="Tahoma"/>
          <w:b/>
          <w:bCs/>
          <w:i/>
          <w:iCs/>
        </w:rPr>
        <w:t>blanks</w:t>
      </w:r>
      <w:r w:rsidRPr="00FD2E05">
        <w:rPr>
          <w:rFonts w:eastAsia="Tahoma"/>
          <w:b/>
          <w:bCs/>
          <w:i/>
          <w:iCs/>
          <w:spacing w:val="-12"/>
        </w:rPr>
        <w:t xml:space="preserve"> </w:t>
      </w:r>
      <w:r w:rsidRPr="00FD2E05">
        <w:rPr>
          <w:rFonts w:eastAsia="Tahoma"/>
          <w:b/>
          <w:bCs/>
          <w:i/>
          <w:iCs/>
        </w:rPr>
        <w:t>from</w:t>
      </w:r>
      <w:r w:rsidRPr="00FD2E05">
        <w:rPr>
          <w:rFonts w:eastAsia="Tahoma"/>
          <w:b/>
          <w:bCs/>
          <w:i/>
          <w:iCs/>
          <w:spacing w:val="-13"/>
        </w:rPr>
        <w:t xml:space="preserve"> </w:t>
      </w:r>
      <w:r w:rsidRPr="00FD2E05">
        <w:rPr>
          <w:rFonts w:eastAsia="Tahoma"/>
          <w:b/>
          <w:bCs/>
          <w:i/>
          <w:iCs/>
        </w:rPr>
        <w:t>7</w:t>
      </w:r>
      <w:r w:rsidRPr="00FD2E05">
        <w:rPr>
          <w:rFonts w:eastAsia="Tahoma"/>
          <w:b/>
          <w:bCs/>
          <w:i/>
          <w:iCs/>
          <w:spacing w:val="-10"/>
        </w:rPr>
        <w:t xml:space="preserve"> </w:t>
      </w:r>
      <w:r w:rsidRPr="00FD2E05">
        <w:rPr>
          <w:rFonts w:eastAsia="Tahoma"/>
          <w:b/>
          <w:bCs/>
          <w:i/>
          <w:iCs/>
        </w:rPr>
        <w:t>to</w:t>
      </w:r>
      <w:r w:rsidRPr="00FD2E05">
        <w:rPr>
          <w:rFonts w:eastAsia="Tahoma"/>
          <w:b/>
          <w:bCs/>
          <w:i/>
          <w:iCs/>
          <w:spacing w:val="-13"/>
        </w:rPr>
        <w:t xml:space="preserve"> </w:t>
      </w:r>
      <w:r w:rsidRPr="00FD2E05">
        <w:rPr>
          <w:rFonts w:eastAsia="Tahoma"/>
          <w:b/>
          <w:bCs/>
          <w:i/>
          <w:iCs/>
        </w:rPr>
        <w:t>12.</w:t>
      </w:r>
    </w:p>
    <w:p w:rsidR="00CC165C" w:rsidRPr="00FD2E05" w:rsidRDefault="00CC165C">
      <w:pPr>
        <w:widowControl w:val="0"/>
        <w:autoSpaceDE w:val="0"/>
        <w:autoSpaceDN w:val="0"/>
        <w:spacing w:line="240" w:lineRule="exact"/>
        <w:ind w:left="702"/>
        <w:rPr>
          <w:rFonts w:eastAsia="Tahoma"/>
          <w:b/>
          <w:iCs/>
        </w:rPr>
      </w:pPr>
      <w:r w:rsidRPr="00FD2E05">
        <w:rPr>
          <w:rFonts w:eastAsia="Tahoma"/>
          <w:b/>
          <w:iCs/>
          <w:spacing w:val="-6"/>
        </w:rPr>
        <w:t>Here</w:t>
      </w:r>
      <w:r w:rsidRPr="00FD2E05">
        <w:rPr>
          <w:rFonts w:eastAsia="Tahoma"/>
          <w:b/>
          <w:iCs/>
          <w:spacing w:val="-10"/>
        </w:rPr>
        <w:t xml:space="preserve"> </w:t>
      </w:r>
      <w:r w:rsidRPr="00FD2E05">
        <w:rPr>
          <w:rFonts w:eastAsia="Tahoma"/>
          <w:b/>
          <w:iCs/>
          <w:spacing w:val="-6"/>
        </w:rPr>
        <w:t>are</w:t>
      </w:r>
      <w:r w:rsidRPr="00FD2E05">
        <w:rPr>
          <w:rFonts w:eastAsia="Tahoma"/>
          <w:b/>
          <w:iCs/>
          <w:spacing w:val="-9"/>
        </w:rPr>
        <w:t xml:space="preserve"> </w:t>
      </w:r>
      <w:r w:rsidRPr="00FD2E05">
        <w:rPr>
          <w:rFonts w:eastAsia="Tahoma"/>
          <w:b/>
          <w:iCs/>
          <w:spacing w:val="-6"/>
        </w:rPr>
        <w:t>some</w:t>
      </w:r>
      <w:r w:rsidRPr="00FD2E05">
        <w:rPr>
          <w:rFonts w:eastAsia="Tahoma"/>
          <w:b/>
          <w:iCs/>
          <w:spacing w:val="-10"/>
        </w:rPr>
        <w:t xml:space="preserve"> </w:t>
      </w:r>
      <w:r w:rsidRPr="00FD2E05">
        <w:rPr>
          <w:rFonts w:eastAsia="Tahoma"/>
          <w:b/>
          <w:iCs/>
          <w:spacing w:val="-6"/>
        </w:rPr>
        <w:t>ways</w:t>
      </w:r>
      <w:r w:rsidRPr="00FD2E05">
        <w:rPr>
          <w:rFonts w:eastAsia="Tahoma"/>
          <w:b/>
          <w:iCs/>
          <w:spacing w:val="-9"/>
        </w:rPr>
        <w:t xml:space="preserve"> </w:t>
      </w:r>
      <w:r w:rsidRPr="00FD2E05">
        <w:rPr>
          <w:rFonts w:eastAsia="Tahoma"/>
          <w:b/>
          <w:iCs/>
          <w:spacing w:val="-6"/>
        </w:rPr>
        <w:t>to</w:t>
      </w:r>
      <w:r w:rsidRPr="00FD2E05">
        <w:rPr>
          <w:rFonts w:eastAsia="Tahoma"/>
          <w:b/>
          <w:iCs/>
          <w:spacing w:val="-8"/>
        </w:rPr>
        <w:t xml:space="preserve"> </w:t>
      </w:r>
      <w:r w:rsidRPr="00FD2E05">
        <w:rPr>
          <w:rFonts w:eastAsia="Tahoma"/>
          <w:b/>
          <w:iCs/>
          <w:spacing w:val="-6"/>
        </w:rPr>
        <w:t>help</w:t>
      </w:r>
      <w:r w:rsidRPr="00FD2E05">
        <w:rPr>
          <w:rFonts w:eastAsia="Tahoma"/>
          <w:b/>
          <w:iCs/>
          <w:spacing w:val="-9"/>
        </w:rPr>
        <w:t xml:space="preserve"> </w:t>
      </w:r>
      <w:r w:rsidRPr="00FD2E05">
        <w:rPr>
          <w:rFonts w:eastAsia="Tahoma"/>
          <w:b/>
          <w:iCs/>
          <w:spacing w:val="-6"/>
        </w:rPr>
        <w:t>reduce</w:t>
      </w:r>
      <w:r w:rsidRPr="00FD2E05">
        <w:rPr>
          <w:rFonts w:eastAsia="Tahoma"/>
          <w:b/>
          <w:iCs/>
          <w:spacing w:val="-9"/>
        </w:rPr>
        <w:t xml:space="preserve"> </w:t>
      </w:r>
      <w:r w:rsidRPr="00FD2E05">
        <w:rPr>
          <w:rFonts w:eastAsia="Tahoma"/>
          <w:b/>
          <w:iCs/>
          <w:spacing w:val="-6"/>
        </w:rPr>
        <w:t>global</w:t>
      </w:r>
      <w:r w:rsidRPr="00FD2E05">
        <w:rPr>
          <w:rFonts w:eastAsia="Tahoma"/>
          <w:b/>
          <w:iCs/>
          <w:spacing w:val="-10"/>
        </w:rPr>
        <w:t xml:space="preserve"> </w:t>
      </w:r>
      <w:r w:rsidRPr="00FD2E05">
        <w:rPr>
          <w:rFonts w:eastAsia="Tahoma"/>
          <w:b/>
          <w:iCs/>
          <w:spacing w:val="-6"/>
        </w:rPr>
        <w:t>warming. Which</w:t>
      </w:r>
      <w:r w:rsidRPr="00FD2E05">
        <w:rPr>
          <w:rFonts w:eastAsia="Tahoma"/>
          <w:b/>
          <w:iCs/>
          <w:spacing w:val="-8"/>
        </w:rPr>
        <w:t xml:space="preserve"> </w:t>
      </w:r>
      <w:r w:rsidRPr="00FD2E05">
        <w:rPr>
          <w:rFonts w:eastAsia="Tahoma"/>
          <w:b/>
          <w:iCs/>
          <w:spacing w:val="-6"/>
        </w:rPr>
        <w:t>of</w:t>
      </w:r>
      <w:r w:rsidRPr="00FD2E05">
        <w:rPr>
          <w:rFonts w:eastAsia="Tahoma"/>
          <w:b/>
          <w:iCs/>
          <w:spacing w:val="-8"/>
        </w:rPr>
        <w:t xml:space="preserve"> </w:t>
      </w:r>
      <w:r w:rsidRPr="00FD2E05">
        <w:rPr>
          <w:rFonts w:eastAsia="Tahoma"/>
          <w:b/>
          <w:iCs/>
          <w:spacing w:val="-6"/>
        </w:rPr>
        <w:t>these</w:t>
      </w:r>
      <w:r w:rsidRPr="00FD2E05">
        <w:rPr>
          <w:rFonts w:eastAsia="Tahoma"/>
          <w:b/>
          <w:iCs/>
          <w:spacing w:val="-10"/>
        </w:rPr>
        <w:t xml:space="preserve"> </w:t>
      </w:r>
      <w:r w:rsidRPr="00FD2E05">
        <w:rPr>
          <w:rFonts w:eastAsia="Tahoma"/>
          <w:b/>
          <w:iCs/>
          <w:spacing w:val="-6"/>
        </w:rPr>
        <w:t>do</w:t>
      </w:r>
      <w:r w:rsidRPr="00FD2E05">
        <w:rPr>
          <w:rFonts w:eastAsia="Tahoma"/>
          <w:b/>
          <w:iCs/>
          <w:spacing w:val="-9"/>
        </w:rPr>
        <w:t xml:space="preserve"> </w:t>
      </w:r>
      <w:r w:rsidRPr="00FD2E05">
        <w:rPr>
          <w:rFonts w:eastAsia="Tahoma"/>
          <w:b/>
          <w:iCs/>
          <w:spacing w:val="-6"/>
        </w:rPr>
        <w:t>you</w:t>
      </w:r>
      <w:r w:rsidRPr="00FD2E05">
        <w:rPr>
          <w:rFonts w:eastAsia="Tahoma"/>
          <w:b/>
          <w:iCs/>
          <w:spacing w:val="-9"/>
        </w:rPr>
        <w:t xml:space="preserve"> </w:t>
      </w:r>
      <w:r w:rsidRPr="00FD2E05">
        <w:rPr>
          <w:rFonts w:eastAsia="Tahoma"/>
          <w:b/>
          <w:iCs/>
          <w:spacing w:val="-6"/>
        </w:rPr>
        <w:t>regularly</w:t>
      </w:r>
      <w:r w:rsidRPr="00FD2E05">
        <w:rPr>
          <w:rFonts w:eastAsia="Tahoma"/>
          <w:b/>
          <w:iCs/>
          <w:spacing w:val="-7"/>
        </w:rPr>
        <w:t xml:space="preserve"> </w:t>
      </w:r>
      <w:r w:rsidRPr="00FD2E05">
        <w:rPr>
          <w:rFonts w:eastAsia="Tahoma"/>
          <w:b/>
          <w:iCs/>
          <w:spacing w:val="-6"/>
        </w:rPr>
        <w:t>do?</w:t>
      </w:r>
    </w:p>
    <w:p w:rsidR="00CC165C" w:rsidRPr="00FD2E05" w:rsidRDefault="00CC165C">
      <w:pPr>
        <w:widowControl w:val="0"/>
        <w:tabs>
          <w:tab w:val="left" w:pos="11493"/>
        </w:tabs>
        <w:autoSpaceDE w:val="0"/>
        <w:autoSpaceDN w:val="0"/>
        <w:spacing w:before="18" w:line="216" w:lineRule="auto"/>
        <w:ind w:left="104" w:right="103"/>
        <w:jc w:val="both"/>
        <w:rPr>
          <w:rFonts w:eastAsia="Tahoma"/>
          <w:b/>
          <w:spacing w:val="-15"/>
        </w:rPr>
      </w:pPr>
      <w:r w:rsidRPr="00FD2E05">
        <w:rPr>
          <w:rFonts w:eastAsia="Tahoma"/>
          <w:spacing w:val="-274"/>
        </w:rPr>
        <w:t>&lt;_2</w:t>
      </w:r>
      <w:r w:rsidRPr="00FD2E05">
        <w:rPr>
          <w:rFonts w:eastAsia="Tahoma"/>
          <w:b/>
        </w:rPr>
        <w:t>Don't</w:t>
      </w:r>
      <w:r w:rsidRPr="00FD2E05">
        <w:rPr>
          <w:rFonts w:eastAsia="Tahoma"/>
          <w:b/>
          <w:spacing w:val="-15"/>
        </w:rPr>
        <w:t xml:space="preserve"> </w:t>
      </w:r>
      <w:r w:rsidRPr="00FD2E05">
        <w:rPr>
          <w:rFonts w:eastAsia="Tahoma"/>
          <w:b/>
        </w:rPr>
        <w:t>use</w:t>
      </w:r>
      <w:r w:rsidRPr="00FD2E05">
        <w:rPr>
          <w:rFonts w:eastAsia="Tahoma"/>
          <w:b/>
          <w:spacing w:val="-15"/>
        </w:rPr>
        <w:t xml:space="preserve"> </w:t>
      </w:r>
      <w:r w:rsidRPr="00FD2E05">
        <w:rPr>
          <w:rFonts w:eastAsia="Tahoma"/>
          <w:b/>
        </w:rPr>
        <w:t>private</w:t>
      </w:r>
      <w:r w:rsidRPr="00FD2E05">
        <w:rPr>
          <w:rFonts w:eastAsia="Tahoma"/>
          <w:b/>
          <w:spacing w:val="-14"/>
        </w:rPr>
        <w:t xml:space="preserve"> </w:t>
      </w:r>
      <w:r w:rsidRPr="00FD2E05">
        <w:rPr>
          <w:rFonts w:eastAsia="Tahoma"/>
          <w:b/>
        </w:rPr>
        <w:t>cars.</w:t>
      </w:r>
      <w:r w:rsidRPr="00FD2E05">
        <w:rPr>
          <w:rFonts w:eastAsia="Tahoma"/>
          <w:b/>
          <w:spacing w:val="-15"/>
        </w:rPr>
        <w:t xml:space="preserve"> </w:t>
      </w:r>
    </w:p>
    <w:p w:rsidR="00CC165C" w:rsidRPr="00FD2E05" w:rsidRDefault="00CC165C">
      <w:pPr>
        <w:widowControl w:val="0"/>
        <w:tabs>
          <w:tab w:val="left" w:pos="11493"/>
        </w:tabs>
        <w:autoSpaceDE w:val="0"/>
        <w:autoSpaceDN w:val="0"/>
        <w:spacing w:before="18" w:line="216" w:lineRule="auto"/>
        <w:ind w:left="104" w:right="103"/>
        <w:jc w:val="both"/>
        <w:rPr>
          <w:rFonts w:eastAsia="Tahoma"/>
        </w:rPr>
      </w:pPr>
      <w:r w:rsidRPr="00FD2E05">
        <w:rPr>
          <w:rFonts w:eastAsia="Tahoma"/>
        </w:rPr>
        <w:t>Your</w:t>
      </w:r>
      <w:r w:rsidRPr="00FD2E05">
        <w:rPr>
          <w:rFonts w:eastAsia="Tahoma"/>
          <w:spacing w:val="-16"/>
        </w:rPr>
        <w:t xml:space="preserve"> </w:t>
      </w:r>
      <w:r w:rsidRPr="00FD2E05">
        <w:rPr>
          <w:rFonts w:eastAsia="Tahoma"/>
        </w:rPr>
        <w:t>willingness</w:t>
      </w:r>
      <w:r w:rsidRPr="00FD2E05">
        <w:rPr>
          <w:rFonts w:eastAsia="Tahoma"/>
          <w:spacing w:val="-15"/>
        </w:rPr>
        <w:t xml:space="preserve"> </w:t>
      </w:r>
      <w:r w:rsidRPr="00FD2E05">
        <w:rPr>
          <w:rFonts w:eastAsia="Tahoma"/>
        </w:rPr>
        <w:t>to</w:t>
      </w:r>
      <w:r w:rsidRPr="00FD2E05">
        <w:rPr>
          <w:rFonts w:eastAsia="Tahoma"/>
          <w:spacing w:val="-16"/>
        </w:rPr>
        <w:t xml:space="preserve"> </w:t>
      </w:r>
      <w:r w:rsidRPr="00FD2E05">
        <w:rPr>
          <w:rFonts w:eastAsia="Tahoma"/>
        </w:rPr>
        <w:t>walk</w:t>
      </w:r>
      <w:r w:rsidRPr="00FD2E05">
        <w:rPr>
          <w:rFonts w:eastAsia="Tahoma"/>
          <w:spacing w:val="-15"/>
        </w:rPr>
        <w:t xml:space="preserve"> </w:t>
      </w:r>
      <w:r w:rsidRPr="00FD2E05">
        <w:rPr>
          <w:rFonts w:eastAsia="Tahoma"/>
        </w:rPr>
        <w:t>or</w:t>
      </w:r>
      <w:r w:rsidRPr="00FD2E05">
        <w:rPr>
          <w:rFonts w:eastAsia="Tahoma"/>
          <w:spacing w:val="-16"/>
        </w:rPr>
        <w:t xml:space="preserve"> </w:t>
      </w:r>
      <w:r w:rsidRPr="00FD2E05">
        <w:rPr>
          <w:rFonts w:eastAsia="Tahoma"/>
        </w:rPr>
        <w:t>cycle</w:t>
      </w:r>
      <w:r w:rsidRPr="00FD2E05">
        <w:rPr>
          <w:rFonts w:eastAsia="Tahoma"/>
          <w:spacing w:val="-16"/>
        </w:rPr>
        <w:t xml:space="preserve"> </w:t>
      </w:r>
      <w:r w:rsidRPr="00FD2E05">
        <w:rPr>
          <w:rFonts w:eastAsia="Tahoma"/>
        </w:rPr>
        <w:t>to</w:t>
      </w:r>
      <w:r w:rsidRPr="00FD2E05">
        <w:rPr>
          <w:rFonts w:eastAsia="Tahoma"/>
          <w:spacing w:val="-15"/>
        </w:rPr>
        <w:t xml:space="preserve"> </w:t>
      </w:r>
      <w:r w:rsidRPr="00FD2E05">
        <w:rPr>
          <w:rFonts w:eastAsia="Tahoma"/>
        </w:rPr>
        <w:t>nearby</w:t>
      </w:r>
      <w:r w:rsidRPr="00FD2E05">
        <w:rPr>
          <w:rFonts w:eastAsia="Tahoma"/>
          <w:spacing w:val="-16"/>
        </w:rPr>
        <w:t xml:space="preserve"> </w:t>
      </w:r>
      <w:r w:rsidRPr="00FD2E05">
        <w:rPr>
          <w:rFonts w:eastAsia="Tahoma"/>
        </w:rPr>
        <w:t>places</w:t>
      </w:r>
      <w:r w:rsidRPr="00FD2E05">
        <w:rPr>
          <w:rFonts w:eastAsia="Tahoma"/>
          <w:spacing w:val="-15"/>
        </w:rPr>
        <w:t xml:space="preserve"> </w:t>
      </w:r>
      <w:r w:rsidRPr="00FD2E05">
        <w:rPr>
          <w:rFonts w:eastAsia="Tahoma"/>
        </w:rPr>
        <w:t>can</w:t>
      </w:r>
      <w:r w:rsidRPr="00FD2E05">
        <w:rPr>
          <w:rFonts w:eastAsia="Tahoma"/>
          <w:spacing w:val="-16"/>
        </w:rPr>
        <w:t xml:space="preserve"> </w:t>
      </w:r>
      <w:r w:rsidRPr="00FD2E05">
        <w:rPr>
          <w:rFonts w:eastAsia="Tahoma"/>
        </w:rPr>
        <w:t>help</w:t>
      </w:r>
      <w:r w:rsidRPr="00FD2E05">
        <w:rPr>
          <w:rFonts w:eastAsia="Tahoma"/>
          <w:spacing w:val="-16"/>
        </w:rPr>
        <w:t xml:space="preserve"> </w:t>
      </w:r>
      <w:r w:rsidRPr="00FD2E05">
        <w:rPr>
          <w:rFonts w:eastAsia="Tahoma"/>
        </w:rPr>
        <w:t>reduce</w:t>
      </w:r>
      <w:r w:rsidRPr="00FD2E05">
        <w:rPr>
          <w:rFonts w:eastAsia="Tahoma"/>
          <w:spacing w:val="-15"/>
        </w:rPr>
        <w:t xml:space="preserve"> </w:t>
      </w:r>
      <w:r w:rsidRPr="00FD2E05">
        <w:rPr>
          <w:rFonts w:eastAsia="Tahoma"/>
        </w:rPr>
        <w:t>the</w:t>
      </w:r>
      <w:r w:rsidRPr="00FD2E05">
        <w:rPr>
          <w:rFonts w:eastAsia="Tahoma"/>
          <w:w w:val="105"/>
        </w:rPr>
        <w:t xml:space="preserve">(7) </w:t>
      </w:r>
      <w:r w:rsidRPr="00FD2E05">
        <w:rPr>
          <w:u w:val="single"/>
        </w:rPr>
        <w:t xml:space="preserve">            </w:t>
      </w:r>
      <w:r w:rsidRPr="00FD2E05">
        <w:rPr>
          <w:rFonts w:eastAsia="Tahoma"/>
          <w:spacing w:val="8"/>
        </w:rPr>
        <w:t xml:space="preserve"> </w:t>
      </w:r>
      <w:r w:rsidRPr="00FD2E05">
        <w:rPr>
          <w:rFonts w:eastAsia="Tahoma"/>
        </w:rPr>
        <w:t>of</w:t>
      </w:r>
      <w:r w:rsidRPr="00FD2E05">
        <w:rPr>
          <w:rFonts w:eastAsia="Tahoma"/>
          <w:spacing w:val="10"/>
        </w:rPr>
        <w:t xml:space="preserve"> </w:t>
      </w:r>
      <w:r w:rsidRPr="00FD2E05">
        <w:rPr>
          <w:rFonts w:eastAsia="Tahoma"/>
        </w:rPr>
        <w:t>carbon</w:t>
      </w:r>
      <w:r w:rsidRPr="00FD2E05">
        <w:rPr>
          <w:rFonts w:eastAsia="Tahoma"/>
          <w:spacing w:val="12"/>
        </w:rPr>
        <w:t xml:space="preserve"> </w:t>
      </w:r>
      <w:r w:rsidRPr="00FD2E05">
        <w:rPr>
          <w:rFonts w:eastAsia="Tahoma"/>
        </w:rPr>
        <w:t>dioxide and</w:t>
      </w:r>
      <w:r w:rsidRPr="00FD2E05">
        <w:rPr>
          <w:rFonts w:eastAsia="Tahoma"/>
          <w:spacing w:val="-7"/>
        </w:rPr>
        <w:t xml:space="preserve"> </w:t>
      </w:r>
      <w:r w:rsidRPr="00FD2E05">
        <w:rPr>
          <w:rFonts w:eastAsia="Tahoma"/>
        </w:rPr>
        <w:t>also</w:t>
      </w:r>
      <w:r w:rsidRPr="00FD2E05">
        <w:rPr>
          <w:rFonts w:eastAsia="Tahoma"/>
          <w:spacing w:val="-8"/>
        </w:rPr>
        <w:t xml:space="preserve"> </w:t>
      </w:r>
      <w:r w:rsidRPr="00FD2E05">
        <w:rPr>
          <w:rFonts w:eastAsia="Tahoma"/>
        </w:rPr>
        <w:t>reduce</w:t>
      </w:r>
      <w:r w:rsidRPr="00FD2E05">
        <w:rPr>
          <w:rFonts w:eastAsia="Tahoma"/>
          <w:spacing w:val="-7"/>
        </w:rPr>
        <w:t xml:space="preserve"> </w:t>
      </w:r>
      <w:r w:rsidRPr="00FD2E05">
        <w:rPr>
          <w:rFonts w:eastAsia="Tahoma"/>
        </w:rPr>
        <w:t>your</w:t>
      </w:r>
      <w:r w:rsidRPr="00FD2E05">
        <w:rPr>
          <w:rFonts w:eastAsia="Tahoma"/>
          <w:spacing w:val="-7"/>
        </w:rPr>
        <w:t xml:space="preserve"> </w:t>
      </w:r>
      <w:r w:rsidRPr="00FD2E05">
        <w:rPr>
          <w:rFonts w:eastAsia="Tahoma"/>
        </w:rPr>
        <w:t>own</w:t>
      </w:r>
      <w:r w:rsidRPr="00FD2E05">
        <w:rPr>
          <w:rFonts w:eastAsia="Tahoma"/>
          <w:spacing w:val="-8"/>
        </w:rPr>
        <w:t xml:space="preserve"> </w:t>
      </w:r>
      <w:r w:rsidRPr="00FD2E05">
        <w:rPr>
          <w:rFonts w:eastAsia="Tahoma"/>
        </w:rPr>
        <w:t>carbon</w:t>
      </w:r>
      <w:r w:rsidRPr="00FD2E05">
        <w:rPr>
          <w:rFonts w:eastAsia="Tahoma"/>
          <w:spacing w:val="-8"/>
        </w:rPr>
        <w:t xml:space="preserve"> </w:t>
      </w:r>
      <w:r w:rsidRPr="00FD2E05">
        <w:rPr>
          <w:rFonts w:eastAsia="Tahoma"/>
        </w:rPr>
        <w:t>footprint.</w:t>
      </w:r>
      <w:r w:rsidRPr="00FD2E05">
        <w:rPr>
          <w:rFonts w:eastAsia="Tahoma"/>
          <w:spacing w:val="-6"/>
        </w:rPr>
        <w:t xml:space="preserve"> </w:t>
      </w:r>
      <w:r w:rsidRPr="00FD2E05">
        <w:rPr>
          <w:rFonts w:eastAsia="Tahoma"/>
        </w:rPr>
        <w:t>Use</w:t>
      </w:r>
      <w:r w:rsidRPr="00FD2E05">
        <w:rPr>
          <w:rFonts w:eastAsia="Tahoma"/>
          <w:spacing w:val="-7"/>
        </w:rPr>
        <w:t xml:space="preserve"> </w:t>
      </w:r>
      <w:r w:rsidRPr="00FD2E05">
        <w:rPr>
          <w:rFonts w:eastAsia="Tahoma"/>
        </w:rPr>
        <w:t>public</w:t>
      </w:r>
      <w:r w:rsidRPr="00FD2E05">
        <w:rPr>
          <w:rFonts w:eastAsia="Tahoma"/>
          <w:spacing w:val="-4"/>
        </w:rPr>
        <w:t xml:space="preserve"> </w:t>
      </w:r>
      <w:r w:rsidRPr="00FD2E05">
        <w:rPr>
          <w:rFonts w:eastAsia="Tahoma"/>
        </w:rPr>
        <w:t>transport.</w:t>
      </w:r>
      <w:r w:rsidRPr="00FD2E05">
        <w:rPr>
          <w:rFonts w:eastAsia="Tahoma"/>
          <w:spacing w:val="-7"/>
        </w:rPr>
        <w:t xml:space="preserve"> </w:t>
      </w:r>
      <w:r w:rsidRPr="00FD2E05">
        <w:rPr>
          <w:rFonts w:eastAsia="Tahoma"/>
        </w:rPr>
        <w:t>If</w:t>
      </w:r>
      <w:r w:rsidRPr="00FD2E05">
        <w:rPr>
          <w:rFonts w:eastAsia="Tahoma"/>
          <w:spacing w:val="-9"/>
        </w:rPr>
        <w:t xml:space="preserve"> </w:t>
      </w:r>
      <w:r w:rsidRPr="00FD2E05">
        <w:rPr>
          <w:rFonts w:eastAsia="Tahoma"/>
        </w:rPr>
        <w:t>travelling</w:t>
      </w:r>
      <w:r w:rsidRPr="00FD2E05">
        <w:rPr>
          <w:rFonts w:eastAsia="Tahoma"/>
          <w:spacing w:val="-7"/>
        </w:rPr>
        <w:t xml:space="preserve"> </w:t>
      </w:r>
      <w:r w:rsidRPr="00FD2E05">
        <w:rPr>
          <w:rFonts w:eastAsia="Tahoma"/>
        </w:rPr>
        <w:t>long</w:t>
      </w:r>
      <w:r w:rsidRPr="00FD2E05">
        <w:rPr>
          <w:rFonts w:eastAsia="Tahoma"/>
          <w:spacing w:val="-7"/>
        </w:rPr>
        <w:t xml:space="preserve"> </w:t>
      </w:r>
      <w:r w:rsidRPr="00FD2E05">
        <w:rPr>
          <w:rFonts w:eastAsia="Tahoma"/>
        </w:rPr>
        <w:t>distances,</w:t>
      </w:r>
      <w:r w:rsidRPr="00FD2E05">
        <w:rPr>
          <w:rFonts w:eastAsia="Tahoma"/>
          <w:spacing w:val="-8"/>
        </w:rPr>
        <w:t xml:space="preserve"> </w:t>
      </w:r>
      <w:r w:rsidRPr="00FD2E05">
        <w:rPr>
          <w:rFonts w:eastAsia="Tahoma"/>
        </w:rPr>
        <w:t>then</w:t>
      </w:r>
      <w:r w:rsidRPr="00FD2E05">
        <w:rPr>
          <w:rFonts w:eastAsia="Tahoma"/>
          <w:spacing w:val="-8"/>
        </w:rPr>
        <w:t xml:space="preserve"> </w:t>
      </w:r>
      <w:r w:rsidRPr="00FD2E05">
        <w:rPr>
          <w:rFonts w:eastAsia="Tahoma"/>
        </w:rPr>
        <w:t>use</w:t>
      </w:r>
      <w:r w:rsidRPr="00FD2E05">
        <w:rPr>
          <w:rFonts w:eastAsia="Tahoma"/>
          <w:spacing w:val="-7"/>
        </w:rPr>
        <w:t xml:space="preserve"> </w:t>
      </w:r>
      <w:r w:rsidRPr="00FD2E05">
        <w:rPr>
          <w:rFonts w:eastAsia="Tahoma"/>
        </w:rPr>
        <w:t>public</w:t>
      </w:r>
      <w:r w:rsidRPr="00FD2E05">
        <w:rPr>
          <w:rFonts w:eastAsia="Tahoma"/>
          <w:spacing w:val="-8"/>
        </w:rPr>
        <w:t xml:space="preserve"> </w:t>
      </w:r>
      <w:r w:rsidRPr="00FD2E05">
        <w:rPr>
          <w:rFonts w:eastAsia="Tahoma"/>
        </w:rPr>
        <w:t>transport</w:t>
      </w:r>
      <w:r w:rsidRPr="00FD2E05">
        <w:rPr>
          <w:rFonts w:eastAsia="Tahoma"/>
          <w:spacing w:val="-7"/>
        </w:rPr>
        <w:t xml:space="preserve"> </w:t>
      </w:r>
      <w:r w:rsidRPr="00FD2E05">
        <w:rPr>
          <w:rFonts w:eastAsia="Tahoma"/>
        </w:rPr>
        <w:t>rather</w:t>
      </w:r>
      <w:r w:rsidRPr="00FD2E05">
        <w:rPr>
          <w:rFonts w:eastAsia="Tahoma"/>
          <w:spacing w:val="-7"/>
        </w:rPr>
        <w:t xml:space="preserve"> </w:t>
      </w:r>
      <w:r w:rsidRPr="00FD2E05">
        <w:rPr>
          <w:rFonts w:eastAsia="Tahoma"/>
        </w:rPr>
        <w:t>than your</w:t>
      </w:r>
      <w:r w:rsidRPr="00FD2E05">
        <w:rPr>
          <w:rFonts w:eastAsia="Tahoma"/>
          <w:spacing w:val="6"/>
        </w:rPr>
        <w:t xml:space="preserve"> </w:t>
      </w:r>
      <w:r w:rsidRPr="00FD2E05">
        <w:rPr>
          <w:rFonts w:eastAsia="Tahoma"/>
        </w:rPr>
        <w:t>car.</w:t>
      </w:r>
      <w:r w:rsidRPr="00FD2E05">
        <w:rPr>
          <w:rFonts w:eastAsia="Tahoma"/>
          <w:spacing w:val="6"/>
        </w:rPr>
        <w:t xml:space="preserve"> </w:t>
      </w:r>
      <w:r w:rsidRPr="00FD2E05">
        <w:rPr>
          <w:rFonts w:eastAsia="Tahoma"/>
        </w:rPr>
        <w:t>(8)</w:t>
      </w:r>
      <w:r w:rsidRPr="00FD2E05">
        <w:rPr>
          <w:u w:val="single"/>
        </w:rPr>
        <w:t xml:space="preserve">            </w:t>
      </w:r>
      <w:r w:rsidRPr="00FD2E05">
        <w:rPr>
          <w:rFonts w:eastAsia="Tahoma"/>
        </w:rPr>
        <w:t>,</w:t>
      </w:r>
      <w:r w:rsidRPr="00FD2E05">
        <w:rPr>
          <w:rFonts w:eastAsia="Tahoma"/>
          <w:spacing w:val="3"/>
        </w:rPr>
        <w:t xml:space="preserve"> </w:t>
      </w:r>
      <w:r w:rsidRPr="00FD2E05">
        <w:rPr>
          <w:rFonts w:eastAsia="Tahoma"/>
        </w:rPr>
        <w:t>if</w:t>
      </w:r>
      <w:r w:rsidRPr="00FD2E05">
        <w:rPr>
          <w:rFonts w:eastAsia="Tahoma"/>
          <w:spacing w:val="5"/>
        </w:rPr>
        <w:t xml:space="preserve"> </w:t>
      </w:r>
      <w:r w:rsidRPr="00FD2E05">
        <w:rPr>
          <w:rFonts w:eastAsia="Tahoma"/>
        </w:rPr>
        <w:t>you</w:t>
      </w:r>
      <w:r w:rsidRPr="00FD2E05">
        <w:rPr>
          <w:rFonts w:eastAsia="Tahoma"/>
          <w:spacing w:val="5"/>
        </w:rPr>
        <w:t xml:space="preserve"> </w:t>
      </w:r>
      <w:r w:rsidRPr="00FD2E05">
        <w:rPr>
          <w:rFonts w:eastAsia="Tahoma"/>
        </w:rPr>
        <w:t>carpool</w:t>
      </w:r>
      <w:r w:rsidRPr="00FD2E05">
        <w:rPr>
          <w:rFonts w:eastAsia="Tahoma"/>
          <w:spacing w:val="4"/>
        </w:rPr>
        <w:t xml:space="preserve"> </w:t>
      </w:r>
      <w:r w:rsidRPr="00FD2E05">
        <w:rPr>
          <w:rFonts w:eastAsia="Tahoma"/>
        </w:rPr>
        <w:t>(travel</w:t>
      </w:r>
      <w:r w:rsidRPr="00FD2E05">
        <w:rPr>
          <w:rFonts w:eastAsia="Tahoma"/>
          <w:spacing w:val="4"/>
        </w:rPr>
        <w:t xml:space="preserve"> </w:t>
      </w:r>
      <w:r w:rsidRPr="00FD2E05">
        <w:rPr>
          <w:rFonts w:eastAsia="Tahoma"/>
        </w:rPr>
        <w:t>together</w:t>
      </w:r>
      <w:r w:rsidRPr="00FD2E05">
        <w:rPr>
          <w:rFonts w:eastAsia="Tahoma"/>
          <w:spacing w:val="4"/>
        </w:rPr>
        <w:t xml:space="preserve"> </w:t>
      </w:r>
      <w:r w:rsidRPr="00FD2E05">
        <w:rPr>
          <w:rFonts w:eastAsia="Tahoma"/>
        </w:rPr>
        <w:t>with</w:t>
      </w:r>
      <w:r w:rsidRPr="00FD2E05">
        <w:rPr>
          <w:rFonts w:eastAsia="Tahoma"/>
          <w:spacing w:val="5"/>
        </w:rPr>
        <w:t xml:space="preserve"> </w:t>
      </w:r>
      <w:r w:rsidRPr="00FD2E05">
        <w:rPr>
          <w:rFonts w:eastAsia="Tahoma"/>
        </w:rPr>
        <w:t>a</w:t>
      </w:r>
      <w:r w:rsidRPr="00FD2E05">
        <w:rPr>
          <w:rFonts w:eastAsia="Tahoma"/>
          <w:spacing w:val="4"/>
        </w:rPr>
        <w:t xml:space="preserve"> </w:t>
      </w:r>
      <w:r w:rsidRPr="00FD2E05">
        <w:rPr>
          <w:rFonts w:eastAsia="Tahoma"/>
        </w:rPr>
        <w:t>group</w:t>
      </w:r>
      <w:r w:rsidRPr="00FD2E05">
        <w:rPr>
          <w:rFonts w:eastAsia="Tahoma"/>
          <w:spacing w:val="4"/>
        </w:rPr>
        <w:t xml:space="preserve"> </w:t>
      </w:r>
      <w:r w:rsidRPr="00FD2E05">
        <w:rPr>
          <w:rFonts w:eastAsia="Tahoma"/>
        </w:rPr>
        <w:t>of</w:t>
      </w:r>
      <w:r w:rsidRPr="00FD2E05">
        <w:rPr>
          <w:rFonts w:eastAsia="Tahoma"/>
          <w:spacing w:val="2"/>
        </w:rPr>
        <w:t xml:space="preserve"> </w:t>
      </w:r>
      <w:r w:rsidRPr="00FD2E05">
        <w:rPr>
          <w:rFonts w:eastAsia="Tahoma"/>
        </w:rPr>
        <w:t>people</w:t>
      </w:r>
      <w:r w:rsidRPr="00FD2E05">
        <w:rPr>
          <w:rFonts w:eastAsia="Tahoma"/>
          <w:spacing w:val="4"/>
        </w:rPr>
        <w:t xml:space="preserve"> </w:t>
      </w:r>
      <w:r w:rsidRPr="00FD2E05">
        <w:rPr>
          <w:rFonts w:eastAsia="Tahoma"/>
        </w:rPr>
        <w:t>in</w:t>
      </w:r>
      <w:r w:rsidRPr="00FD2E05">
        <w:rPr>
          <w:rFonts w:eastAsia="Tahoma"/>
          <w:spacing w:val="5"/>
        </w:rPr>
        <w:t xml:space="preserve"> </w:t>
      </w:r>
      <w:r w:rsidRPr="00FD2E05">
        <w:rPr>
          <w:rFonts w:eastAsia="Tahoma"/>
        </w:rPr>
        <w:t>one</w:t>
      </w:r>
      <w:r w:rsidRPr="00FD2E05">
        <w:rPr>
          <w:rFonts w:eastAsia="Tahoma"/>
          <w:spacing w:val="6"/>
        </w:rPr>
        <w:t xml:space="preserve"> </w:t>
      </w:r>
      <w:r w:rsidRPr="00FD2E05">
        <w:rPr>
          <w:rFonts w:eastAsia="Tahoma"/>
        </w:rPr>
        <w:t>car),</w:t>
      </w:r>
      <w:r w:rsidRPr="00FD2E05">
        <w:rPr>
          <w:rFonts w:eastAsia="Tahoma"/>
          <w:spacing w:val="3"/>
        </w:rPr>
        <w:t xml:space="preserve"> </w:t>
      </w:r>
      <w:r w:rsidRPr="00FD2E05">
        <w:rPr>
          <w:rFonts w:eastAsia="Tahoma"/>
        </w:rPr>
        <w:t>then</w:t>
      </w:r>
      <w:r w:rsidRPr="00FD2E05">
        <w:rPr>
          <w:rFonts w:eastAsia="Tahoma"/>
          <w:spacing w:val="5"/>
        </w:rPr>
        <w:t xml:space="preserve"> </w:t>
      </w:r>
      <w:r w:rsidRPr="00FD2E05">
        <w:rPr>
          <w:rFonts w:eastAsia="Tahoma"/>
        </w:rPr>
        <w:t>you</w:t>
      </w:r>
      <w:r w:rsidRPr="00FD2E05">
        <w:rPr>
          <w:rFonts w:eastAsia="Tahoma"/>
          <w:spacing w:val="3"/>
        </w:rPr>
        <w:t xml:space="preserve"> </w:t>
      </w:r>
      <w:r w:rsidRPr="00FD2E05">
        <w:rPr>
          <w:rFonts w:eastAsia="Tahoma"/>
        </w:rPr>
        <w:t>are</w:t>
      </w:r>
      <w:r w:rsidRPr="00FD2E05">
        <w:rPr>
          <w:rFonts w:eastAsia="Tahoma"/>
          <w:spacing w:val="7"/>
        </w:rPr>
        <w:t xml:space="preserve"> </w:t>
      </w:r>
      <w:r w:rsidRPr="00FD2E05">
        <w:rPr>
          <w:rFonts w:eastAsia="Tahoma"/>
        </w:rPr>
        <w:t>choosing</w:t>
      </w:r>
      <w:r w:rsidRPr="00FD2E05">
        <w:rPr>
          <w:rFonts w:eastAsia="Tahoma"/>
          <w:spacing w:val="6"/>
        </w:rPr>
        <w:t xml:space="preserve"> </w:t>
      </w:r>
      <w:r w:rsidRPr="00FD2E05">
        <w:rPr>
          <w:rFonts w:eastAsia="Tahoma"/>
        </w:rPr>
        <w:t>to</w:t>
      </w:r>
      <w:r w:rsidRPr="00FD2E05">
        <w:rPr>
          <w:rFonts w:eastAsia="Tahoma"/>
          <w:spacing w:val="3"/>
        </w:rPr>
        <w:t xml:space="preserve"> </w:t>
      </w:r>
      <w:r w:rsidRPr="00FD2E05">
        <w:rPr>
          <w:rFonts w:eastAsia="Tahoma"/>
        </w:rPr>
        <w:t>help</w:t>
      </w:r>
      <w:r w:rsidRPr="00FD2E05">
        <w:rPr>
          <w:rFonts w:eastAsia="Tahoma"/>
          <w:spacing w:val="22"/>
        </w:rPr>
        <w:t xml:space="preserve"> </w:t>
      </w:r>
      <w:bookmarkStart w:id="44" w:name="_Hlk181298434"/>
      <w:bookmarkStart w:id="45" w:name="_Hlk181301449"/>
      <w:r w:rsidRPr="00FD2E05">
        <w:rPr>
          <w:rFonts w:eastAsia="Tahoma"/>
        </w:rPr>
        <w:t>the</w:t>
      </w:r>
      <w:bookmarkEnd w:id="44"/>
      <w:bookmarkEnd w:id="45"/>
      <w:r w:rsidRPr="00FD2E05">
        <w:t xml:space="preserve"> </w:t>
      </w:r>
      <w:r w:rsidRPr="00FD2E05">
        <w:rPr>
          <w:rFonts w:eastAsia="Tahoma"/>
        </w:rPr>
        <w:t>environment.</w:t>
      </w:r>
      <w:r w:rsidRPr="00FD2E05">
        <w:rPr>
          <w:rFonts w:eastAsia="Tahoma"/>
          <w:spacing w:val="-3"/>
        </w:rPr>
        <w:t xml:space="preserve"> </w:t>
      </w:r>
      <w:r w:rsidRPr="00FD2E05">
        <w:rPr>
          <w:rFonts w:eastAsia="Tahoma"/>
        </w:rPr>
        <w:t>If</w:t>
      </w:r>
      <w:r w:rsidRPr="00FD2E05">
        <w:rPr>
          <w:rFonts w:eastAsia="Tahoma"/>
          <w:spacing w:val="-4"/>
        </w:rPr>
        <w:t xml:space="preserve"> </w:t>
      </w:r>
      <w:r w:rsidRPr="00FD2E05">
        <w:rPr>
          <w:rFonts w:eastAsia="Tahoma"/>
        </w:rPr>
        <w:t>we</w:t>
      </w:r>
      <w:r w:rsidRPr="00FD2E05">
        <w:rPr>
          <w:rFonts w:eastAsia="Tahoma"/>
          <w:spacing w:val="-2"/>
        </w:rPr>
        <w:t xml:space="preserve"> </w:t>
      </w:r>
      <w:r w:rsidRPr="00FD2E05">
        <w:rPr>
          <w:rFonts w:eastAsia="Tahoma"/>
        </w:rPr>
        <w:t>travel</w:t>
      </w:r>
      <w:r w:rsidRPr="00FD2E05">
        <w:rPr>
          <w:rFonts w:eastAsia="Tahoma"/>
          <w:spacing w:val="-2"/>
        </w:rPr>
        <w:t xml:space="preserve"> </w:t>
      </w:r>
      <w:r w:rsidRPr="00FD2E05">
        <w:rPr>
          <w:rFonts w:eastAsia="Tahoma"/>
        </w:rPr>
        <w:t>with (9)</w:t>
      </w:r>
      <w:r w:rsidRPr="00FD2E05">
        <w:rPr>
          <w:rFonts w:eastAsia="Tahoma"/>
          <w:spacing w:val="-3"/>
        </w:rPr>
        <w:t xml:space="preserve"> </w:t>
      </w:r>
      <w:r w:rsidRPr="00FD2E05">
        <w:rPr>
          <w:u w:val="single"/>
        </w:rPr>
        <w:t xml:space="preserve">            </w:t>
      </w:r>
      <w:r w:rsidRPr="00FD2E05">
        <w:rPr>
          <w:rFonts w:eastAsia="Tahoma"/>
        </w:rPr>
        <w:t>,</w:t>
      </w:r>
      <w:r w:rsidRPr="00FD2E05">
        <w:rPr>
          <w:rFonts w:eastAsia="Tahoma"/>
          <w:spacing w:val="-2"/>
        </w:rPr>
        <w:t xml:space="preserve"> </w:t>
      </w:r>
      <w:r w:rsidRPr="00FD2E05">
        <w:rPr>
          <w:rFonts w:eastAsia="Tahoma"/>
        </w:rPr>
        <w:t>we</w:t>
      </w:r>
      <w:r w:rsidRPr="00FD2E05">
        <w:rPr>
          <w:rFonts w:eastAsia="Tahoma"/>
          <w:spacing w:val="-2"/>
        </w:rPr>
        <w:t xml:space="preserve"> </w:t>
      </w:r>
      <w:r w:rsidRPr="00FD2E05">
        <w:rPr>
          <w:rFonts w:eastAsia="Tahoma"/>
        </w:rPr>
        <w:t>will</w:t>
      </w:r>
      <w:r w:rsidRPr="00FD2E05">
        <w:rPr>
          <w:rFonts w:eastAsia="Tahoma"/>
          <w:spacing w:val="-2"/>
        </w:rPr>
        <w:t xml:space="preserve"> </w:t>
      </w:r>
      <w:r w:rsidRPr="00FD2E05">
        <w:rPr>
          <w:rFonts w:eastAsia="Tahoma"/>
        </w:rPr>
        <w:t>use</w:t>
      </w:r>
      <w:r w:rsidRPr="00FD2E05">
        <w:rPr>
          <w:rFonts w:eastAsia="Tahoma"/>
          <w:spacing w:val="-2"/>
        </w:rPr>
        <w:t xml:space="preserve"> </w:t>
      </w:r>
      <w:r w:rsidRPr="00FD2E05">
        <w:rPr>
          <w:rFonts w:eastAsia="Tahoma"/>
        </w:rPr>
        <w:t>less</w:t>
      </w:r>
      <w:r w:rsidRPr="00FD2E05">
        <w:rPr>
          <w:rFonts w:eastAsia="Tahoma"/>
          <w:spacing w:val="-3"/>
        </w:rPr>
        <w:t xml:space="preserve"> </w:t>
      </w:r>
      <w:r w:rsidRPr="00FD2E05">
        <w:rPr>
          <w:rFonts w:eastAsia="Tahoma"/>
          <w:spacing w:val="-2"/>
        </w:rPr>
        <w:t>petrol.</w:t>
      </w:r>
    </w:p>
    <w:p w:rsidR="00CC165C" w:rsidRPr="00FD2E05" w:rsidRDefault="00CC165C">
      <w:pPr>
        <w:widowControl w:val="0"/>
        <w:tabs>
          <w:tab w:val="left" w:pos="11493"/>
        </w:tabs>
        <w:autoSpaceDE w:val="0"/>
        <w:autoSpaceDN w:val="0"/>
        <w:spacing w:before="18" w:line="216" w:lineRule="auto"/>
        <w:ind w:left="104" w:right="103"/>
        <w:jc w:val="both"/>
        <w:rPr>
          <w:rFonts w:eastAsia="Tahoma"/>
          <w:b/>
          <w:spacing w:val="35"/>
        </w:rPr>
      </w:pPr>
      <w:r w:rsidRPr="00FD2E05">
        <w:rPr>
          <w:rFonts w:eastAsia="Tahoma"/>
          <w:b/>
        </w:rPr>
        <w:t>Make</w:t>
      </w:r>
      <w:r w:rsidRPr="00FD2E05">
        <w:rPr>
          <w:rFonts w:eastAsia="Tahoma"/>
          <w:b/>
          <w:spacing w:val="-13"/>
        </w:rPr>
        <w:t xml:space="preserve"> </w:t>
      </w:r>
      <w:r w:rsidRPr="00FD2E05">
        <w:rPr>
          <w:rFonts w:eastAsia="Tahoma"/>
          <w:b/>
        </w:rPr>
        <w:t>a</w:t>
      </w:r>
      <w:r w:rsidRPr="00FD2E05">
        <w:rPr>
          <w:rFonts w:eastAsia="Tahoma"/>
          <w:b/>
          <w:spacing w:val="-15"/>
        </w:rPr>
        <w:t xml:space="preserve"> </w:t>
      </w:r>
      <w:r w:rsidRPr="00FD2E05">
        <w:rPr>
          <w:rFonts w:eastAsia="Tahoma"/>
          <w:b/>
        </w:rPr>
        <w:t>decision</w:t>
      </w:r>
      <w:r w:rsidRPr="00FD2E05">
        <w:rPr>
          <w:rFonts w:eastAsia="Tahoma"/>
          <w:b/>
          <w:spacing w:val="-15"/>
        </w:rPr>
        <w:t xml:space="preserve"> </w:t>
      </w:r>
      <w:r w:rsidRPr="00FD2E05">
        <w:rPr>
          <w:rFonts w:eastAsia="Tahoma"/>
          <w:b/>
        </w:rPr>
        <w:t>to</w:t>
      </w:r>
      <w:r w:rsidRPr="00FD2E05">
        <w:rPr>
          <w:rFonts w:eastAsia="Tahoma"/>
          <w:b/>
          <w:spacing w:val="-14"/>
        </w:rPr>
        <w:t xml:space="preserve"> </w:t>
      </w:r>
      <w:r w:rsidRPr="00FD2E05">
        <w:rPr>
          <w:rFonts w:eastAsia="Tahoma"/>
          <w:b/>
        </w:rPr>
        <w:t>reduce,</w:t>
      </w:r>
      <w:r w:rsidRPr="00FD2E05">
        <w:rPr>
          <w:rFonts w:eastAsia="Tahoma"/>
          <w:b/>
          <w:spacing w:val="-15"/>
        </w:rPr>
        <w:t xml:space="preserve"> </w:t>
      </w:r>
      <w:r w:rsidRPr="00FD2E05">
        <w:rPr>
          <w:rFonts w:eastAsia="Tahoma"/>
          <w:b/>
        </w:rPr>
        <w:t>recycle,</w:t>
      </w:r>
      <w:r w:rsidRPr="00FD2E05">
        <w:rPr>
          <w:rFonts w:eastAsia="Tahoma"/>
          <w:b/>
          <w:spacing w:val="-15"/>
        </w:rPr>
        <w:t xml:space="preserve"> </w:t>
      </w:r>
      <w:r w:rsidRPr="00FD2E05">
        <w:rPr>
          <w:rFonts w:eastAsia="Tahoma"/>
          <w:b/>
        </w:rPr>
        <w:t>and</w:t>
      </w:r>
      <w:r w:rsidRPr="00FD2E05">
        <w:rPr>
          <w:rFonts w:eastAsia="Tahoma"/>
          <w:b/>
          <w:spacing w:val="-4"/>
        </w:rPr>
        <w:t xml:space="preserve"> </w:t>
      </w:r>
      <w:r w:rsidRPr="00FD2E05">
        <w:rPr>
          <w:rFonts w:eastAsia="Tahoma"/>
          <w:b/>
        </w:rPr>
        <w:t>reuse.</w:t>
      </w:r>
      <w:r w:rsidRPr="00FD2E05">
        <w:rPr>
          <w:rFonts w:eastAsia="Tahoma"/>
          <w:b/>
          <w:spacing w:val="35"/>
        </w:rPr>
        <w:t xml:space="preserve"> </w:t>
      </w:r>
    </w:p>
    <w:p w:rsidR="00CC165C" w:rsidRPr="00FD2E05" w:rsidRDefault="00CC165C">
      <w:pPr>
        <w:widowControl w:val="0"/>
        <w:tabs>
          <w:tab w:val="left" w:pos="11493"/>
        </w:tabs>
        <w:autoSpaceDE w:val="0"/>
        <w:autoSpaceDN w:val="0"/>
        <w:spacing w:before="18" w:line="216" w:lineRule="auto"/>
        <w:ind w:left="104" w:right="103"/>
        <w:jc w:val="both"/>
        <w:rPr>
          <w:rFonts w:eastAsia="Tahoma"/>
        </w:rPr>
      </w:pPr>
      <w:r w:rsidRPr="00FD2E05">
        <w:rPr>
          <w:rFonts w:eastAsia="Tahoma"/>
        </w:rPr>
        <w:t>Reduce</w:t>
      </w:r>
      <w:r w:rsidRPr="00FD2E05">
        <w:rPr>
          <w:rFonts w:eastAsia="Tahoma"/>
          <w:spacing w:val="26"/>
        </w:rPr>
        <w:t xml:space="preserve"> </w:t>
      </w:r>
      <w:r w:rsidRPr="00FD2E05">
        <w:rPr>
          <w:rFonts w:eastAsia="Tahoma"/>
        </w:rPr>
        <w:t>waste</w:t>
      </w:r>
      <w:r w:rsidRPr="00FD2E05">
        <w:rPr>
          <w:rFonts w:eastAsia="Tahoma"/>
          <w:spacing w:val="26"/>
        </w:rPr>
        <w:t xml:space="preserve"> </w:t>
      </w:r>
      <w:r w:rsidRPr="00FD2E05">
        <w:rPr>
          <w:rFonts w:eastAsia="Tahoma"/>
        </w:rPr>
        <w:t>by</w:t>
      </w:r>
      <w:r w:rsidRPr="00FD2E05">
        <w:rPr>
          <w:rFonts w:eastAsia="Tahoma"/>
          <w:spacing w:val="25"/>
        </w:rPr>
        <w:t xml:space="preserve"> </w:t>
      </w:r>
      <w:r w:rsidRPr="00FD2E05">
        <w:rPr>
          <w:rFonts w:eastAsia="Tahoma"/>
        </w:rPr>
        <w:t>bying</w:t>
      </w:r>
      <w:r w:rsidRPr="00FD2E05">
        <w:rPr>
          <w:rFonts w:eastAsia="Tahoma"/>
          <w:spacing w:val="26"/>
        </w:rPr>
        <w:t xml:space="preserve"> </w:t>
      </w:r>
      <w:r w:rsidRPr="00FD2E05">
        <w:rPr>
          <w:rFonts w:eastAsia="Tahoma"/>
        </w:rPr>
        <w:t>reusable</w:t>
      </w:r>
      <w:r w:rsidRPr="00FD2E05">
        <w:rPr>
          <w:rFonts w:eastAsia="Tahoma"/>
          <w:spacing w:val="26"/>
        </w:rPr>
        <w:t xml:space="preserve"> </w:t>
      </w:r>
      <w:r w:rsidRPr="00FD2E05">
        <w:rPr>
          <w:rFonts w:eastAsia="Tahoma"/>
        </w:rPr>
        <w:t>products.</w:t>
      </w:r>
      <w:r w:rsidRPr="00FD2E05">
        <w:rPr>
          <w:rFonts w:eastAsia="Tahoma"/>
          <w:spacing w:val="28"/>
        </w:rPr>
        <w:t xml:space="preserve"> </w:t>
      </w:r>
      <w:r w:rsidRPr="00FD2E05">
        <w:rPr>
          <w:rFonts w:eastAsia="Tahoma"/>
        </w:rPr>
        <w:t>Don't</w:t>
      </w:r>
      <w:r w:rsidRPr="00FD2E05">
        <w:rPr>
          <w:rFonts w:eastAsia="Tahoma"/>
          <w:spacing w:val="26"/>
        </w:rPr>
        <w:t xml:space="preserve"> </w:t>
      </w:r>
      <w:r w:rsidRPr="00FD2E05">
        <w:rPr>
          <w:rFonts w:eastAsia="Tahoma"/>
        </w:rPr>
        <w:t>forget</w:t>
      </w:r>
      <w:r w:rsidRPr="00FD2E05">
        <w:rPr>
          <w:rFonts w:eastAsia="Tahoma"/>
          <w:spacing w:val="26"/>
        </w:rPr>
        <w:t xml:space="preserve"> </w:t>
      </w:r>
      <w:r w:rsidRPr="00FD2E05">
        <w:rPr>
          <w:rFonts w:eastAsia="Tahoma"/>
        </w:rPr>
        <w:t>to</w:t>
      </w:r>
      <w:r w:rsidRPr="00FD2E05">
        <w:rPr>
          <w:rFonts w:eastAsia="Tahoma"/>
          <w:spacing w:val="26"/>
        </w:rPr>
        <w:t xml:space="preserve"> </w:t>
      </w:r>
      <w:r w:rsidRPr="00FD2E05">
        <w:rPr>
          <w:rFonts w:eastAsia="Tahoma"/>
        </w:rPr>
        <w:t xml:space="preserve">recycle  </w:t>
      </w:r>
      <w:r w:rsidRPr="00FD2E05">
        <w:rPr>
          <w:rFonts w:eastAsia="Tahoma"/>
          <w:w w:val="110"/>
        </w:rPr>
        <w:t>plastics,</w:t>
      </w:r>
      <w:r w:rsidRPr="00FD2E05">
        <w:rPr>
          <w:rFonts w:eastAsia="Tahoma"/>
          <w:spacing w:val="-18"/>
          <w:w w:val="110"/>
        </w:rPr>
        <w:t xml:space="preserve"> </w:t>
      </w:r>
      <w:r w:rsidRPr="00FD2E05">
        <w:rPr>
          <w:rFonts w:eastAsia="Tahoma"/>
          <w:w w:val="110"/>
        </w:rPr>
        <w:t>glass,</w:t>
      </w:r>
      <w:r w:rsidRPr="00FD2E05">
        <w:rPr>
          <w:rFonts w:eastAsia="Tahoma"/>
          <w:spacing w:val="-17"/>
          <w:w w:val="110"/>
        </w:rPr>
        <w:t xml:space="preserve"> </w:t>
      </w:r>
      <w:r w:rsidRPr="00FD2E05">
        <w:rPr>
          <w:rFonts w:eastAsia="Tahoma"/>
          <w:w w:val="110"/>
        </w:rPr>
        <w:t>and</w:t>
      </w:r>
      <w:r w:rsidRPr="00FD2E05">
        <w:rPr>
          <w:rFonts w:eastAsia="Tahoma"/>
          <w:spacing w:val="-17"/>
          <w:w w:val="110"/>
        </w:rPr>
        <w:t xml:space="preserve"> </w:t>
      </w:r>
      <w:r w:rsidRPr="00FD2E05">
        <w:rPr>
          <w:rFonts w:eastAsia="Tahoma"/>
          <w:w w:val="110"/>
        </w:rPr>
        <w:t>paper</w:t>
      </w:r>
      <w:r w:rsidRPr="00FD2E05">
        <w:rPr>
          <w:rFonts w:eastAsia="Tahoma"/>
          <w:spacing w:val="-17"/>
          <w:w w:val="110"/>
        </w:rPr>
        <w:t xml:space="preserve"> </w:t>
      </w:r>
      <w:r w:rsidRPr="00FD2E05">
        <w:rPr>
          <w:rFonts w:eastAsia="Tahoma"/>
          <w:w w:val="110"/>
        </w:rPr>
        <w:t>products.</w:t>
      </w:r>
      <w:r w:rsidRPr="00FD2E05">
        <w:rPr>
          <w:rFonts w:eastAsia="Tahoma"/>
          <w:spacing w:val="-17"/>
          <w:w w:val="110"/>
        </w:rPr>
        <w:t xml:space="preserve"> </w:t>
      </w:r>
      <w:r w:rsidRPr="00FD2E05">
        <w:rPr>
          <w:rFonts w:eastAsia="Tahoma"/>
          <w:w w:val="110"/>
        </w:rPr>
        <w:t>You</w:t>
      </w:r>
      <w:r w:rsidRPr="00FD2E05">
        <w:rPr>
          <w:rFonts w:eastAsia="Tahoma"/>
          <w:spacing w:val="-17"/>
          <w:w w:val="110"/>
        </w:rPr>
        <w:t xml:space="preserve"> </w:t>
      </w:r>
      <w:r w:rsidRPr="00FD2E05">
        <w:rPr>
          <w:rFonts w:eastAsia="Tahoma"/>
          <w:w w:val="110"/>
        </w:rPr>
        <w:t>may</w:t>
      </w:r>
      <w:r w:rsidRPr="00FD2E05">
        <w:rPr>
          <w:rFonts w:eastAsia="Tahoma"/>
          <w:spacing w:val="-18"/>
          <w:w w:val="110"/>
        </w:rPr>
        <w:t xml:space="preserve"> </w:t>
      </w:r>
      <w:r w:rsidRPr="00FD2E05">
        <w:rPr>
          <w:rFonts w:eastAsia="Tahoma"/>
          <w:w w:val="110"/>
        </w:rPr>
        <w:t>wish</w:t>
      </w:r>
      <w:r w:rsidRPr="00FD2E05">
        <w:rPr>
          <w:rFonts w:eastAsia="Tahoma"/>
          <w:spacing w:val="-17"/>
          <w:w w:val="110"/>
        </w:rPr>
        <w:t xml:space="preserve"> </w:t>
      </w:r>
      <w:r w:rsidRPr="00FD2E05">
        <w:rPr>
          <w:rFonts w:eastAsia="Tahoma"/>
          <w:w w:val="110"/>
        </w:rPr>
        <w:t>to</w:t>
      </w:r>
      <w:r w:rsidRPr="00FD2E05">
        <w:rPr>
          <w:rFonts w:eastAsia="Tahoma"/>
          <w:spacing w:val="-17"/>
          <w:w w:val="110"/>
        </w:rPr>
        <w:t xml:space="preserve"> </w:t>
      </w:r>
      <w:r w:rsidRPr="00FD2E05">
        <w:rPr>
          <w:rFonts w:eastAsia="Tahoma"/>
          <w:w w:val="110"/>
        </w:rPr>
        <w:t>reuse</w:t>
      </w:r>
      <w:r w:rsidRPr="00FD2E05">
        <w:rPr>
          <w:rFonts w:eastAsia="Tahoma"/>
          <w:spacing w:val="-17"/>
          <w:w w:val="110"/>
        </w:rPr>
        <w:t xml:space="preserve"> </w:t>
      </w:r>
      <w:r w:rsidRPr="00FD2E05">
        <w:rPr>
          <w:rFonts w:eastAsia="Tahoma"/>
          <w:w w:val="110"/>
        </w:rPr>
        <w:t>some</w:t>
      </w:r>
      <w:r w:rsidRPr="00FD2E05">
        <w:rPr>
          <w:rFonts w:eastAsia="Tahoma"/>
          <w:spacing w:val="-17"/>
          <w:w w:val="110"/>
        </w:rPr>
        <w:t xml:space="preserve"> </w:t>
      </w:r>
      <w:r w:rsidRPr="00FD2E05">
        <w:rPr>
          <w:rFonts w:eastAsia="Tahoma"/>
          <w:w w:val="110"/>
        </w:rPr>
        <w:t>of</w:t>
      </w:r>
      <w:r w:rsidRPr="00FD2E05">
        <w:rPr>
          <w:rFonts w:eastAsia="Tahoma"/>
          <w:spacing w:val="-17"/>
          <w:w w:val="110"/>
        </w:rPr>
        <w:t xml:space="preserve"> </w:t>
      </w:r>
      <w:r w:rsidRPr="00FD2E05">
        <w:rPr>
          <w:rFonts w:eastAsia="Tahoma"/>
          <w:w w:val="110"/>
        </w:rPr>
        <w:t>your</w:t>
      </w:r>
      <w:r w:rsidRPr="00FD2E05">
        <w:rPr>
          <w:rFonts w:eastAsia="Tahoma"/>
          <w:spacing w:val="-18"/>
          <w:w w:val="110"/>
        </w:rPr>
        <w:t xml:space="preserve"> </w:t>
      </w:r>
      <w:r w:rsidRPr="00FD2E05">
        <w:rPr>
          <w:rFonts w:eastAsia="Tahoma"/>
          <w:w w:val="110"/>
        </w:rPr>
        <w:t>old</w:t>
      </w:r>
      <w:r w:rsidRPr="00FD2E05">
        <w:rPr>
          <w:rFonts w:eastAsia="Tahoma"/>
          <w:spacing w:val="-17"/>
          <w:w w:val="110"/>
        </w:rPr>
        <w:t xml:space="preserve"> </w:t>
      </w:r>
      <w:r w:rsidRPr="00FD2E05">
        <w:rPr>
          <w:rFonts w:eastAsia="Tahoma"/>
          <w:w w:val="110"/>
        </w:rPr>
        <w:t>items</w:t>
      </w:r>
      <w:r w:rsidRPr="00FD2E05">
        <w:rPr>
          <w:rFonts w:eastAsia="Tahoma"/>
          <w:spacing w:val="-17"/>
          <w:w w:val="110"/>
        </w:rPr>
        <w:t xml:space="preserve"> </w:t>
      </w:r>
      <w:r w:rsidRPr="00FD2E05">
        <w:rPr>
          <w:rFonts w:eastAsia="Tahoma"/>
          <w:w w:val="110"/>
        </w:rPr>
        <w:t>to</w:t>
      </w:r>
      <w:r w:rsidRPr="00FD2E05">
        <w:rPr>
          <w:rFonts w:eastAsia="Tahoma"/>
          <w:spacing w:val="-17"/>
          <w:w w:val="110"/>
        </w:rPr>
        <w:t xml:space="preserve"> </w:t>
      </w:r>
      <w:r w:rsidRPr="00FD2E05">
        <w:rPr>
          <w:rFonts w:eastAsia="Tahoma"/>
          <w:w w:val="110"/>
        </w:rPr>
        <w:t>(10)</w:t>
      </w:r>
      <w:r w:rsidRPr="00FD2E05">
        <w:rPr>
          <w:rFonts w:eastAsia="Tahoma"/>
          <w:spacing w:val="-17"/>
          <w:w w:val="110"/>
        </w:rPr>
        <w:t xml:space="preserve"> </w:t>
      </w:r>
      <w:r w:rsidRPr="00FD2E05">
        <w:rPr>
          <w:u w:val="single"/>
        </w:rPr>
        <w:t xml:space="preserve">            </w:t>
      </w:r>
      <w:r w:rsidRPr="00FD2E05">
        <w:rPr>
          <w:rFonts w:eastAsia="Tahoma"/>
          <w:w w:val="110"/>
        </w:rPr>
        <w:t>,</w:t>
      </w:r>
      <w:r w:rsidRPr="00FD2E05">
        <w:rPr>
          <w:rFonts w:eastAsia="Tahoma"/>
          <w:spacing w:val="-16"/>
          <w:w w:val="110"/>
        </w:rPr>
        <w:t xml:space="preserve"> </w:t>
      </w:r>
      <w:r w:rsidRPr="00FD2E05">
        <w:rPr>
          <w:rFonts w:eastAsia="Tahoma"/>
          <w:w w:val="110"/>
        </w:rPr>
        <w:t>too.</w:t>
      </w:r>
      <w:r w:rsidRPr="00FD2E05">
        <w:rPr>
          <w:rFonts w:eastAsia="Tahoma"/>
          <w:spacing w:val="-18"/>
          <w:w w:val="110"/>
        </w:rPr>
        <w:t xml:space="preserve"> </w:t>
      </w:r>
      <w:r w:rsidRPr="00FD2E05">
        <w:rPr>
          <w:rFonts w:eastAsia="Tahoma"/>
          <w:w w:val="110"/>
        </w:rPr>
        <w:t>Take</w:t>
      </w:r>
      <w:r w:rsidRPr="00FD2E05">
        <w:rPr>
          <w:rFonts w:eastAsia="Tahoma"/>
          <w:spacing w:val="-17"/>
          <w:w w:val="110"/>
        </w:rPr>
        <w:t xml:space="preserve"> </w:t>
      </w:r>
      <w:r w:rsidRPr="00FD2E05">
        <w:rPr>
          <w:rFonts w:eastAsia="Tahoma"/>
          <w:w w:val="110"/>
        </w:rPr>
        <w:t>unneeded</w:t>
      </w:r>
      <w:r w:rsidRPr="00FD2E05">
        <w:rPr>
          <w:rFonts w:eastAsia="Tahoma"/>
          <w:spacing w:val="-17"/>
          <w:w w:val="110"/>
        </w:rPr>
        <w:t xml:space="preserve"> </w:t>
      </w:r>
      <w:r w:rsidRPr="00FD2E05">
        <w:rPr>
          <w:rFonts w:eastAsia="Tahoma"/>
          <w:w w:val="110"/>
        </w:rPr>
        <w:t>(11)</w:t>
      </w:r>
      <w:r w:rsidRPr="00FD2E05">
        <w:rPr>
          <w:u w:val="single"/>
        </w:rPr>
        <w:t xml:space="preserve">            </w:t>
      </w:r>
      <w:r w:rsidRPr="00FD2E05">
        <w:rPr>
          <w:rFonts w:eastAsia="Tahoma"/>
          <w:w w:val="110"/>
        </w:rPr>
        <w:t>to</w:t>
      </w:r>
      <w:r w:rsidRPr="00FD2E05">
        <w:rPr>
          <w:rFonts w:eastAsia="Tahoma"/>
          <w:spacing w:val="-13"/>
          <w:w w:val="110"/>
        </w:rPr>
        <w:t xml:space="preserve"> </w:t>
      </w:r>
      <w:r w:rsidRPr="00FD2E05">
        <w:rPr>
          <w:rFonts w:eastAsia="Tahoma"/>
          <w:w w:val="110"/>
        </w:rPr>
        <w:t>a</w:t>
      </w:r>
      <w:r w:rsidRPr="00FD2E05">
        <w:rPr>
          <w:rFonts w:eastAsia="Tahoma"/>
          <w:spacing w:val="-13"/>
          <w:w w:val="110"/>
        </w:rPr>
        <w:t xml:space="preserve"> </w:t>
      </w:r>
      <w:r w:rsidRPr="00FD2E05">
        <w:rPr>
          <w:rFonts w:eastAsia="Tahoma"/>
          <w:w w:val="110"/>
        </w:rPr>
        <w:t>recycling</w:t>
      </w:r>
      <w:r w:rsidRPr="00FD2E05">
        <w:rPr>
          <w:rFonts w:eastAsia="Tahoma"/>
          <w:spacing w:val="-13"/>
          <w:w w:val="110"/>
        </w:rPr>
        <w:t xml:space="preserve"> </w:t>
      </w:r>
      <w:r w:rsidRPr="00FD2E05">
        <w:rPr>
          <w:rFonts w:eastAsia="Tahoma"/>
          <w:w w:val="110"/>
        </w:rPr>
        <w:t>centre.</w:t>
      </w:r>
    </w:p>
    <w:p w:rsidR="00CC165C" w:rsidRPr="00FD2E05" w:rsidRDefault="00CC165C">
      <w:pPr>
        <w:widowControl w:val="0"/>
        <w:tabs>
          <w:tab w:val="left" w:pos="5041"/>
          <w:tab w:val="left" w:pos="10298"/>
        </w:tabs>
        <w:autoSpaceDE w:val="0"/>
        <w:autoSpaceDN w:val="0"/>
        <w:spacing w:before="9" w:line="216" w:lineRule="auto"/>
        <w:ind w:left="104" w:right="150"/>
        <w:jc w:val="both"/>
        <w:rPr>
          <w:rFonts w:eastAsia="Tahoma"/>
          <w:b/>
          <w:bCs/>
          <w:w w:val="105"/>
        </w:rPr>
      </w:pPr>
      <w:r w:rsidRPr="00FD2E05">
        <w:rPr>
          <w:rFonts w:eastAsia="VL PGothic"/>
          <w:spacing w:val="-274"/>
          <w:w w:val="255"/>
        </w:rPr>
        <w:t xml:space="preserve">.u      </w:t>
      </w:r>
      <w:r w:rsidRPr="00FD2E05">
        <w:rPr>
          <w:rFonts w:eastAsia="Tahoma"/>
          <w:b/>
          <w:bCs/>
          <w:w w:val="105"/>
        </w:rPr>
        <w:t>Buy</w:t>
      </w:r>
      <w:r w:rsidRPr="00FD2E05">
        <w:rPr>
          <w:rFonts w:eastAsia="Tahoma"/>
          <w:b/>
          <w:bCs/>
          <w:spacing w:val="-1"/>
          <w:w w:val="105"/>
        </w:rPr>
        <w:t xml:space="preserve"> </w:t>
      </w:r>
      <w:r w:rsidRPr="00FD2E05">
        <w:rPr>
          <w:rFonts w:eastAsia="Tahoma"/>
          <w:b/>
          <w:bCs/>
          <w:w w:val="105"/>
        </w:rPr>
        <w:t xml:space="preserve">local goods. </w:t>
      </w:r>
    </w:p>
    <w:p w:rsidR="00CC165C" w:rsidRPr="00FD2E05" w:rsidRDefault="00CC165C">
      <w:pPr>
        <w:widowControl w:val="0"/>
        <w:tabs>
          <w:tab w:val="left" w:pos="5041"/>
          <w:tab w:val="left" w:pos="10298"/>
        </w:tabs>
        <w:autoSpaceDE w:val="0"/>
        <w:autoSpaceDN w:val="0"/>
        <w:spacing w:before="9" w:line="216" w:lineRule="auto"/>
        <w:ind w:left="104" w:right="150"/>
        <w:jc w:val="both"/>
        <w:rPr>
          <w:rFonts w:eastAsia="Tahoma"/>
          <w:w w:val="105"/>
        </w:rPr>
      </w:pPr>
      <w:r w:rsidRPr="00FD2E05">
        <w:rPr>
          <w:rFonts w:eastAsia="Tahoma"/>
          <w:w w:val="105"/>
        </w:rPr>
        <w:t>When you buy goods imported from far-away places, it takes a lot of energy to (12)</w:t>
      </w:r>
      <w:r w:rsidRPr="00FD2E05">
        <w:rPr>
          <w:u w:val="single"/>
        </w:rPr>
        <w:t xml:space="preserve">                </w:t>
      </w:r>
      <w:r w:rsidRPr="00FD2E05">
        <w:rPr>
          <w:rFonts w:eastAsia="Tahoma"/>
        </w:rPr>
        <w:t>them</w:t>
      </w:r>
      <w:r w:rsidRPr="00FD2E05">
        <w:rPr>
          <w:rFonts w:eastAsia="Tahoma"/>
          <w:spacing w:val="-16"/>
        </w:rPr>
        <w:t xml:space="preserve"> </w:t>
      </w:r>
      <w:r w:rsidRPr="00FD2E05">
        <w:rPr>
          <w:rFonts w:eastAsia="Tahoma"/>
        </w:rPr>
        <w:t>to</w:t>
      </w:r>
      <w:r w:rsidRPr="00FD2E05">
        <w:rPr>
          <w:rFonts w:eastAsia="Tahoma"/>
          <w:spacing w:val="-16"/>
        </w:rPr>
        <w:t xml:space="preserve"> </w:t>
      </w:r>
      <w:r w:rsidRPr="00FD2E05">
        <w:rPr>
          <w:rFonts w:eastAsia="Tahoma"/>
        </w:rPr>
        <w:t xml:space="preserve">your </w:t>
      </w:r>
      <w:r w:rsidRPr="00FD2E05">
        <w:rPr>
          <w:rFonts w:eastAsia="Tahoma"/>
          <w:w w:val="105"/>
        </w:rPr>
        <w:t>area.</w:t>
      </w:r>
      <w:r w:rsidRPr="00FD2E05">
        <w:rPr>
          <w:rFonts w:eastAsia="Tahoma"/>
          <w:spacing w:val="-16"/>
          <w:w w:val="105"/>
        </w:rPr>
        <w:t xml:space="preserve"> </w:t>
      </w:r>
      <w:r w:rsidRPr="00FD2E05">
        <w:rPr>
          <w:rFonts w:eastAsia="Tahoma"/>
          <w:w w:val="105"/>
        </w:rPr>
        <w:t>This</w:t>
      </w:r>
      <w:r w:rsidRPr="00FD2E05">
        <w:rPr>
          <w:rFonts w:eastAsia="Tahoma"/>
          <w:spacing w:val="-15"/>
          <w:w w:val="105"/>
        </w:rPr>
        <w:t xml:space="preserve"> </w:t>
      </w:r>
      <w:r w:rsidRPr="00FD2E05">
        <w:rPr>
          <w:rFonts w:eastAsia="Tahoma"/>
          <w:w w:val="105"/>
        </w:rPr>
        <w:t>means</w:t>
      </w:r>
      <w:r w:rsidRPr="00FD2E05">
        <w:rPr>
          <w:rFonts w:eastAsia="Tahoma"/>
          <w:spacing w:val="-15"/>
          <w:w w:val="105"/>
        </w:rPr>
        <w:t xml:space="preserve"> </w:t>
      </w:r>
      <w:r w:rsidRPr="00FD2E05">
        <w:rPr>
          <w:rFonts w:eastAsia="Tahoma"/>
          <w:w w:val="105"/>
        </w:rPr>
        <w:t>that</w:t>
      </w:r>
      <w:r w:rsidRPr="00FD2E05">
        <w:rPr>
          <w:rFonts w:eastAsia="Tahoma"/>
          <w:spacing w:val="-15"/>
          <w:w w:val="105"/>
        </w:rPr>
        <w:t xml:space="preserve"> </w:t>
      </w:r>
      <w:r w:rsidRPr="00FD2E05">
        <w:rPr>
          <w:rFonts w:eastAsia="Tahoma"/>
          <w:w w:val="105"/>
        </w:rPr>
        <w:t>if</w:t>
      </w:r>
      <w:r w:rsidRPr="00FD2E05">
        <w:rPr>
          <w:rFonts w:eastAsia="Tahoma"/>
          <w:spacing w:val="-16"/>
          <w:w w:val="105"/>
        </w:rPr>
        <w:t xml:space="preserve"> </w:t>
      </w:r>
      <w:r w:rsidRPr="00FD2E05">
        <w:rPr>
          <w:rFonts w:eastAsia="Tahoma"/>
          <w:w w:val="105"/>
        </w:rPr>
        <w:t>you</w:t>
      </w:r>
      <w:r w:rsidRPr="00FD2E05">
        <w:rPr>
          <w:rFonts w:eastAsia="Tahoma"/>
          <w:spacing w:val="-16"/>
          <w:w w:val="105"/>
        </w:rPr>
        <w:t xml:space="preserve"> </w:t>
      </w:r>
      <w:r w:rsidRPr="00FD2E05">
        <w:rPr>
          <w:rFonts w:eastAsia="Tahoma"/>
          <w:w w:val="105"/>
        </w:rPr>
        <w:t>don't</w:t>
      </w:r>
      <w:r w:rsidRPr="00FD2E05">
        <w:rPr>
          <w:rFonts w:eastAsia="Tahoma"/>
          <w:spacing w:val="-15"/>
          <w:w w:val="105"/>
        </w:rPr>
        <w:t xml:space="preserve"> </w:t>
      </w:r>
      <w:r w:rsidRPr="00FD2E05">
        <w:rPr>
          <w:rFonts w:eastAsia="Tahoma"/>
          <w:w w:val="105"/>
        </w:rPr>
        <w:t>buy</w:t>
      </w:r>
      <w:r w:rsidRPr="00FD2E05">
        <w:rPr>
          <w:rFonts w:eastAsia="Tahoma"/>
          <w:spacing w:val="-16"/>
          <w:w w:val="105"/>
        </w:rPr>
        <w:t xml:space="preserve"> </w:t>
      </w:r>
      <w:r w:rsidRPr="00FD2E05">
        <w:rPr>
          <w:rFonts w:eastAsia="Tahoma"/>
          <w:w w:val="105"/>
        </w:rPr>
        <w:t>local</w:t>
      </w:r>
      <w:r w:rsidRPr="00FD2E05">
        <w:rPr>
          <w:rFonts w:eastAsia="Tahoma"/>
          <w:spacing w:val="-15"/>
          <w:w w:val="105"/>
        </w:rPr>
        <w:t xml:space="preserve"> </w:t>
      </w:r>
      <w:r w:rsidRPr="00FD2E05">
        <w:rPr>
          <w:rFonts w:eastAsia="Tahoma"/>
          <w:w w:val="105"/>
        </w:rPr>
        <w:t>food</w:t>
      </w:r>
      <w:r w:rsidRPr="00FD2E05">
        <w:rPr>
          <w:rFonts w:eastAsia="Tahoma"/>
          <w:spacing w:val="-15"/>
          <w:w w:val="105"/>
        </w:rPr>
        <w:t xml:space="preserve"> </w:t>
      </w:r>
      <w:r w:rsidRPr="00FD2E05">
        <w:rPr>
          <w:rFonts w:eastAsia="Tahoma"/>
          <w:w w:val="105"/>
        </w:rPr>
        <w:t>and</w:t>
      </w:r>
      <w:r w:rsidRPr="00FD2E05">
        <w:rPr>
          <w:rFonts w:eastAsia="Tahoma"/>
          <w:spacing w:val="-15"/>
          <w:w w:val="105"/>
        </w:rPr>
        <w:t xml:space="preserve"> </w:t>
      </w:r>
      <w:r w:rsidRPr="00FD2E05">
        <w:rPr>
          <w:rFonts w:eastAsia="Tahoma"/>
          <w:w w:val="105"/>
        </w:rPr>
        <w:t>products,</w:t>
      </w:r>
      <w:r w:rsidRPr="00FD2E05">
        <w:rPr>
          <w:rFonts w:eastAsia="Tahoma"/>
          <w:spacing w:val="-16"/>
          <w:w w:val="105"/>
        </w:rPr>
        <w:t xml:space="preserve"> </w:t>
      </w:r>
      <w:r w:rsidRPr="00FD2E05">
        <w:rPr>
          <w:rFonts w:eastAsia="Tahoma"/>
          <w:w w:val="105"/>
        </w:rPr>
        <w:t>then</w:t>
      </w:r>
      <w:r w:rsidRPr="00FD2E05">
        <w:rPr>
          <w:rFonts w:eastAsia="Tahoma"/>
          <w:spacing w:val="-16"/>
          <w:w w:val="105"/>
        </w:rPr>
        <w:t xml:space="preserve"> </w:t>
      </w:r>
      <w:r w:rsidRPr="00FD2E05">
        <w:rPr>
          <w:rFonts w:eastAsia="Tahoma"/>
          <w:w w:val="105"/>
        </w:rPr>
        <w:t>more</w:t>
      </w:r>
      <w:r w:rsidRPr="00FD2E05">
        <w:rPr>
          <w:rFonts w:eastAsia="Tahoma"/>
          <w:spacing w:val="-14"/>
          <w:w w:val="105"/>
        </w:rPr>
        <w:t xml:space="preserve"> </w:t>
      </w:r>
      <w:r w:rsidRPr="00FD2E05">
        <w:rPr>
          <w:rFonts w:eastAsia="Tahoma"/>
          <w:w w:val="105"/>
        </w:rPr>
        <w:t>emissions</w:t>
      </w:r>
      <w:r w:rsidRPr="00FD2E05">
        <w:rPr>
          <w:rFonts w:eastAsia="Tahoma"/>
          <w:spacing w:val="-15"/>
          <w:w w:val="105"/>
        </w:rPr>
        <w:t xml:space="preserve"> </w:t>
      </w:r>
      <w:r w:rsidRPr="00FD2E05">
        <w:rPr>
          <w:rFonts w:eastAsia="Tahoma"/>
          <w:w w:val="105"/>
        </w:rPr>
        <w:t>of</w:t>
      </w:r>
      <w:r w:rsidRPr="00FD2E05">
        <w:rPr>
          <w:rFonts w:eastAsia="Tahoma"/>
          <w:spacing w:val="-16"/>
          <w:w w:val="105"/>
        </w:rPr>
        <w:t xml:space="preserve"> </w:t>
      </w:r>
      <w:r w:rsidRPr="00FD2E05">
        <w:rPr>
          <w:rFonts w:eastAsia="Tahoma"/>
          <w:w w:val="105"/>
        </w:rPr>
        <w:t>carbon</w:t>
      </w:r>
      <w:r w:rsidRPr="00FD2E05">
        <w:rPr>
          <w:rFonts w:eastAsia="Tahoma"/>
          <w:spacing w:val="-16"/>
          <w:w w:val="105"/>
        </w:rPr>
        <w:t xml:space="preserve"> </w:t>
      </w:r>
      <w:r w:rsidRPr="00FD2E05">
        <w:rPr>
          <w:rFonts w:eastAsia="Tahoma"/>
          <w:w w:val="105"/>
        </w:rPr>
        <w:lastRenderedPageBreak/>
        <w:t>dioxide</w:t>
      </w:r>
      <w:r w:rsidRPr="00FD2E05">
        <w:rPr>
          <w:rFonts w:eastAsia="Tahoma"/>
          <w:spacing w:val="-14"/>
          <w:w w:val="105"/>
        </w:rPr>
        <w:t xml:space="preserve"> </w:t>
      </w:r>
      <w:r w:rsidRPr="00FD2E05">
        <w:rPr>
          <w:rFonts w:eastAsia="Tahoma"/>
          <w:w w:val="105"/>
        </w:rPr>
        <w:t>will</w:t>
      </w:r>
      <w:r w:rsidRPr="00FD2E05">
        <w:rPr>
          <w:rFonts w:eastAsia="Tahoma"/>
          <w:spacing w:val="-15"/>
          <w:w w:val="105"/>
        </w:rPr>
        <w:t xml:space="preserve"> </w:t>
      </w:r>
      <w:r w:rsidRPr="00FD2E05">
        <w:rPr>
          <w:rFonts w:eastAsia="Tahoma"/>
          <w:w w:val="105"/>
        </w:rPr>
        <w:t>happen</w:t>
      </w:r>
      <w:r w:rsidRPr="00FD2E05">
        <w:rPr>
          <w:rFonts w:eastAsia="Tahoma"/>
          <w:spacing w:val="-16"/>
          <w:w w:val="105"/>
        </w:rPr>
        <w:t xml:space="preserve"> </w:t>
      </w:r>
      <w:r w:rsidRPr="00FD2E05">
        <w:rPr>
          <w:rFonts w:eastAsia="Tahoma"/>
          <w:w w:val="105"/>
        </w:rPr>
        <w:t>during</w:t>
      </w:r>
      <w:r w:rsidRPr="00FD2E05">
        <w:rPr>
          <w:rFonts w:eastAsia="Tahoma"/>
          <w:spacing w:val="-15"/>
          <w:w w:val="105"/>
        </w:rPr>
        <w:t xml:space="preserve"> </w:t>
      </w:r>
      <w:r w:rsidRPr="00FD2E05">
        <w:rPr>
          <w:rFonts w:eastAsia="Tahoma"/>
          <w:w w:val="105"/>
        </w:rPr>
        <w:t>the transportation process.</w:t>
      </w:r>
    </w:p>
    <w:p w:rsidR="00CC165C" w:rsidRPr="00FD2E05" w:rsidRDefault="00CC165C">
      <w:pPr>
        <w:widowControl w:val="0"/>
        <w:autoSpaceDE w:val="0"/>
        <w:autoSpaceDN w:val="0"/>
        <w:spacing w:line="253" w:lineRule="exact"/>
        <w:ind w:left="7229"/>
        <w:jc w:val="right"/>
        <w:outlineLvl w:val="1"/>
        <w:rPr>
          <w:rFonts w:eastAsia="Tahoma"/>
        </w:rPr>
      </w:pPr>
      <w:r w:rsidRPr="00FD2E05">
        <w:rPr>
          <w:rFonts w:eastAsia="Tahoma"/>
          <w:i/>
          <w:iCs/>
          <w:spacing w:val="-6"/>
        </w:rPr>
        <w:t xml:space="preserve"> </w:t>
      </w:r>
      <w:r w:rsidRPr="00FD2E05">
        <w:rPr>
          <w:rFonts w:eastAsia="Tahoma"/>
          <w:spacing w:val="-6"/>
        </w:rPr>
        <w:t>(Adapted from</w:t>
      </w:r>
      <w:r w:rsidRPr="00FD2E05">
        <w:rPr>
          <w:rFonts w:eastAsia="Tahoma"/>
          <w:spacing w:val="-4"/>
        </w:rPr>
        <w:t xml:space="preserve"> </w:t>
      </w:r>
      <w:r w:rsidRPr="00FD2E05">
        <w:rPr>
          <w:rFonts w:eastAsia="Tahoma"/>
          <w:spacing w:val="-6"/>
        </w:rPr>
        <w:t>English</w:t>
      </w:r>
      <w:r w:rsidRPr="00FD2E05">
        <w:rPr>
          <w:rFonts w:eastAsia="Tahoma"/>
          <w:spacing w:val="-3"/>
        </w:rPr>
        <w:t xml:space="preserve"> </w:t>
      </w:r>
      <w:r w:rsidRPr="00FD2E05">
        <w:rPr>
          <w:rFonts w:eastAsia="Tahoma"/>
          <w:spacing w:val="-6"/>
        </w:rPr>
        <w:t>Discovery)</w:t>
      </w:r>
    </w:p>
    <w:p w:rsidR="00CC165C" w:rsidRPr="00FD2E05" w:rsidRDefault="00CC165C">
      <w:pPr>
        <w:widowControl w:val="0"/>
        <w:tabs>
          <w:tab w:val="left" w:pos="1418"/>
          <w:tab w:val="left" w:pos="3686"/>
          <w:tab w:val="left" w:pos="5865"/>
          <w:tab w:val="left" w:pos="8364"/>
        </w:tabs>
        <w:autoSpaceDE w:val="0"/>
        <w:autoSpaceDN w:val="0"/>
        <w:spacing w:line="240" w:lineRule="exact"/>
        <w:ind w:left="142"/>
        <w:rPr>
          <w:rFonts w:eastAsia="Tahoma"/>
        </w:rPr>
      </w:pPr>
      <w:r w:rsidRPr="00FD2E05">
        <w:rPr>
          <w:rFonts w:eastAsia="Cambria"/>
          <w:b/>
        </w:rPr>
        <w:t>Question 7:</w:t>
      </w:r>
      <w:r w:rsidRPr="00FD2E05">
        <w:rPr>
          <w:rFonts w:eastAsia="Cambria"/>
        </w:rPr>
        <w:t xml:space="preserve"> </w:t>
      </w:r>
      <w:r w:rsidRPr="00FD2E05">
        <w:rPr>
          <w:rFonts w:eastAsia="Cambria"/>
        </w:rPr>
        <w:tab/>
      </w:r>
      <w:r w:rsidRPr="00FD2E05">
        <w:rPr>
          <w:rFonts w:eastAsia="Tahoma"/>
          <w:b/>
          <w:bCs/>
          <w:highlight w:val="yellow"/>
        </w:rPr>
        <w:t>A.</w:t>
      </w:r>
      <w:r w:rsidRPr="00FD2E05">
        <w:rPr>
          <w:rFonts w:eastAsia="Tahoma"/>
          <w:b/>
          <w:bCs/>
          <w:spacing w:val="-2"/>
          <w:highlight w:val="yellow"/>
        </w:rPr>
        <w:t xml:space="preserve"> </w:t>
      </w:r>
      <w:r w:rsidRPr="00FD2E05">
        <w:rPr>
          <w:rFonts w:eastAsia="Tahoma"/>
          <w:b/>
          <w:bCs/>
          <w:highlight w:val="yellow"/>
        </w:rPr>
        <w:t>emissions</w:t>
      </w:r>
      <w:r w:rsidRPr="00FD2E05">
        <w:rPr>
          <w:rFonts w:eastAsia="Tahoma"/>
        </w:rPr>
        <w:tab/>
        <w:t>B.</w:t>
      </w:r>
      <w:r w:rsidRPr="00FD2E05">
        <w:rPr>
          <w:rFonts w:eastAsia="Tahoma"/>
          <w:spacing w:val="-2"/>
        </w:rPr>
        <w:t xml:space="preserve"> </w:t>
      </w:r>
      <w:r w:rsidRPr="00FD2E05">
        <w:rPr>
          <w:rFonts w:eastAsia="Tahoma"/>
          <w:spacing w:val="-5"/>
        </w:rPr>
        <w:t>obsorptions</w:t>
      </w:r>
      <w:r w:rsidRPr="00FD2E05">
        <w:rPr>
          <w:rFonts w:eastAsia="Tahoma"/>
        </w:rPr>
        <w:tab/>
        <w:t>C.</w:t>
      </w:r>
      <w:r w:rsidRPr="00FD2E05">
        <w:rPr>
          <w:rFonts w:eastAsia="Tahoma"/>
          <w:spacing w:val="-2"/>
        </w:rPr>
        <w:t xml:space="preserve"> </w:t>
      </w:r>
      <w:r w:rsidRPr="00FD2E05">
        <w:rPr>
          <w:rFonts w:eastAsia="Tahoma"/>
          <w:spacing w:val="-5"/>
        </w:rPr>
        <w:t>introductions</w:t>
      </w:r>
      <w:r w:rsidRPr="00FD2E05">
        <w:rPr>
          <w:rFonts w:eastAsia="Tahoma"/>
        </w:rPr>
        <w:tab/>
        <w:t>D.</w:t>
      </w:r>
      <w:r w:rsidRPr="00FD2E05">
        <w:rPr>
          <w:rFonts w:eastAsia="Tahoma"/>
          <w:spacing w:val="-3"/>
        </w:rPr>
        <w:t xml:space="preserve"> </w:t>
      </w:r>
      <w:r w:rsidRPr="00FD2E05">
        <w:rPr>
          <w:rFonts w:eastAsia="Tahoma"/>
        </w:rPr>
        <w:t>connections</w:t>
      </w:r>
    </w:p>
    <w:p w:rsidR="00CC165C" w:rsidRPr="00FD2E05" w:rsidRDefault="00CC165C">
      <w:pPr>
        <w:widowControl w:val="0"/>
        <w:tabs>
          <w:tab w:val="left" w:pos="426"/>
          <w:tab w:val="left" w:pos="1418"/>
          <w:tab w:val="left" w:pos="3686"/>
          <w:tab w:val="left" w:pos="5865"/>
          <w:tab w:val="left" w:pos="8364"/>
        </w:tabs>
        <w:autoSpaceDE w:val="0"/>
        <w:autoSpaceDN w:val="0"/>
        <w:spacing w:line="241" w:lineRule="exact"/>
        <w:ind w:left="142"/>
        <w:rPr>
          <w:rFonts w:eastAsia="Tahoma"/>
        </w:rPr>
      </w:pPr>
      <w:r w:rsidRPr="00FD2E05">
        <w:rPr>
          <w:rFonts w:eastAsia="Cambria"/>
          <w:b/>
        </w:rPr>
        <w:t>Question 8:</w:t>
      </w:r>
      <w:r w:rsidRPr="00FD2E05">
        <w:rPr>
          <w:rFonts w:eastAsia="Cambria"/>
        </w:rPr>
        <w:t xml:space="preserve"> </w:t>
      </w:r>
      <w:r w:rsidRPr="00FD2E05">
        <w:rPr>
          <w:rFonts w:eastAsia="Cambria"/>
        </w:rPr>
        <w:tab/>
      </w:r>
      <w:r w:rsidRPr="00FD2E05">
        <w:rPr>
          <w:rFonts w:eastAsia="Tahoma"/>
        </w:rPr>
        <w:t>A.</w:t>
      </w:r>
      <w:r w:rsidRPr="00FD2E05">
        <w:rPr>
          <w:rFonts w:eastAsia="Tahoma"/>
          <w:spacing w:val="-3"/>
        </w:rPr>
        <w:t xml:space="preserve"> </w:t>
      </w:r>
      <w:r w:rsidRPr="00FD2E05">
        <w:rPr>
          <w:rFonts w:eastAsia="Tahoma"/>
          <w:spacing w:val="-2"/>
        </w:rPr>
        <w:t>Although</w:t>
      </w:r>
      <w:r w:rsidRPr="00FD2E05">
        <w:rPr>
          <w:rFonts w:eastAsia="Tahoma"/>
        </w:rPr>
        <w:tab/>
        <w:t>B.</w:t>
      </w:r>
      <w:r w:rsidRPr="00FD2E05">
        <w:rPr>
          <w:rFonts w:eastAsia="Tahoma"/>
          <w:spacing w:val="-2"/>
        </w:rPr>
        <w:t xml:space="preserve"> Moreover</w:t>
      </w:r>
      <w:r w:rsidRPr="00FD2E05">
        <w:rPr>
          <w:rFonts w:eastAsia="Tahoma"/>
        </w:rPr>
        <w:tab/>
      </w:r>
      <w:r w:rsidRPr="00FD2E05">
        <w:rPr>
          <w:rFonts w:eastAsia="Tahoma"/>
          <w:b/>
          <w:bCs/>
          <w:highlight w:val="yellow"/>
        </w:rPr>
        <w:t>C.</w:t>
      </w:r>
      <w:r w:rsidRPr="00FD2E05">
        <w:rPr>
          <w:rFonts w:eastAsia="Tahoma"/>
          <w:b/>
          <w:bCs/>
          <w:spacing w:val="-3"/>
          <w:highlight w:val="yellow"/>
        </w:rPr>
        <w:t xml:space="preserve"> </w:t>
      </w:r>
      <w:r w:rsidRPr="00FD2E05">
        <w:rPr>
          <w:rFonts w:eastAsia="Tahoma"/>
          <w:b/>
          <w:bCs/>
          <w:highlight w:val="yellow"/>
        </w:rPr>
        <w:t>However</w:t>
      </w:r>
      <w:r w:rsidRPr="00FD2E05">
        <w:rPr>
          <w:rFonts w:eastAsia="Tahoma"/>
        </w:rPr>
        <w:tab/>
        <w:t>D.</w:t>
      </w:r>
      <w:r w:rsidRPr="00FD2E05">
        <w:rPr>
          <w:rFonts w:eastAsia="Tahoma"/>
          <w:spacing w:val="-3"/>
        </w:rPr>
        <w:t xml:space="preserve"> As a result</w:t>
      </w:r>
    </w:p>
    <w:p w:rsidR="00CC165C" w:rsidRPr="00FD2E05" w:rsidRDefault="00CC165C">
      <w:pPr>
        <w:widowControl w:val="0"/>
        <w:tabs>
          <w:tab w:val="left" w:pos="1418"/>
          <w:tab w:val="left" w:pos="3686"/>
          <w:tab w:val="left" w:pos="5865"/>
          <w:tab w:val="left" w:pos="8364"/>
        </w:tabs>
        <w:autoSpaceDE w:val="0"/>
        <w:autoSpaceDN w:val="0"/>
        <w:spacing w:line="241" w:lineRule="exact"/>
        <w:ind w:hanging="502"/>
        <w:rPr>
          <w:rFonts w:eastAsia="Tahoma"/>
        </w:rPr>
      </w:pPr>
      <w:r w:rsidRPr="00FD2E05">
        <w:rPr>
          <w:rFonts w:eastAsia="Cambria"/>
          <w:b/>
        </w:rPr>
        <w:tab/>
        <w:t xml:space="preserve">  Question 9:</w:t>
      </w:r>
      <w:r w:rsidRPr="00FD2E05">
        <w:rPr>
          <w:rFonts w:eastAsia="Tahoma"/>
        </w:rPr>
        <w:t xml:space="preserve"> </w:t>
      </w:r>
      <w:r w:rsidRPr="00FD2E05">
        <w:rPr>
          <w:rFonts w:eastAsia="Tahoma"/>
        </w:rPr>
        <w:tab/>
      </w:r>
      <w:r w:rsidRPr="00FD2E05">
        <w:rPr>
          <w:rFonts w:eastAsia="Tahoma"/>
          <w:b/>
          <w:bCs/>
          <w:highlight w:val="yellow"/>
        </w:rPr>
        <w:t>A.</w:t>
      </w:r>
      <w:r w:rsidRPr="00FD2E05">
        <w:rPr>
          <w:rFonts w:eastAsia="Tahoma"/>
          <w:b/>
          <w:bCs/>
          <w:spacing w:val="-2"/>
          <w:highlight w:val="yellow"/>
        </w:rPr>
        <w:t xml:space="preserve"> others</w:t>
      </w:r>
      <w:r w:rsidRPr="00FD2E05">
        <w:rPr>
          <w:rFonts w:eastAsia="Tahoma"/>
        </w:rPr>
        <w:tab/>
        <w:t>B.</w:t>
      </w:r>
      <w:r w:rsidRPr="00FD2E05">
        <w:rPr>
          <w:rFonts w:eastAsia="Tahoma"/>
          <w:spacing w:val="-2"/>
        </w:rPr>
        <w:t xml:space="preserve"> other</w:t>
      </w:r>
      <w:r w:rsidRPr="00FD2E05">
        <w:rPr>
          <w:rFonts w:eastAsia="Tahoma"/>
        </w:rPr>
        <w:tab/>
        <w:t>C.</w:t>
      </w:r>
      <w:r w:rsidRPr="00FD2E05">
        <w:rPr>
          <w:rFonts w:eastAsia="Tahoma"/>
          <w:spacing w:val="-3"/>
        </w:rPr>
        <w:t xml:space="preserve"> </w:t>
      </w:r>
      <w:r w:rsidRPr="00FD2E05">
        <w:rPr>
          <w:rFonts w:eastAsia="Tahoma"/>
        </w:rPr>
        <w:t>the</w:t>
      </w:r>
      <w:r w:rsidRPr="00FD2E05">
        <w:rPr>
          <w:rFonts w:eastAsia="Tahoma"/>
          <w:spacing w:val="-3"/>
        </w:rPr>
        <w:t xml:space="preserve"> </w:t>
      </w:r>
      <w:r w:rsidRPr="00FD2E05">
        <w:rPr>
          <w:rFonts w:eastAsia="Tahoma"/>
          <w:spacing w:val="-2"/>
        </w:rPr>
        <w:t>others</w:t>
      </w:r>
      <w:r w:rsidRPr="00FD2E05">
        <w:rPr>
          <w:rFonts w:eastAsia="Tahoma"/>
        </w:rPr>
        <w:tab/>
        <w:t>D.</w:t>
      </w:r>
      <w:r w:rsidRPr="00FD2E05">
        <w:rPr>
          <w:rFonts w:eastAsia="Tahoma"/>
          <w:spacing w:val="-3"/>
        </w:rPr>
        <w:t xml:space="preserve"> </w:t>
      </w:r>
      <w:r w:rsidRPr="00FD2E05">
        <w:rPr>
          <w:rFonts w:eastAsia="Tahoma"/>
          <w:spacing w:val="-2"/>
        </w:rPr>
        <w:t>another</w:t>
      </w:r>
    </w:p>
    <w:p w:rsidR="00CC165C" w:rsidRPr="00FD2E05" w:rsidRDefault="00CC165C">
      <w:pPr>
        <w:widowControl w:val="0"/>
        <w:tabs>
          <w:tab w:val="left" w:pos="1418"/>
          <w:tab w:val="left" w:pos="3686"/>
          <w:tab w:val="left" w:pos="5865"/>
          <w:tab w:val="left" w:pos="8364"/>
        </w:tabs>
        <w:autoSpaceDE w:val="0"/>
        <w:autoSpaceDN w:val="0"/>
        <w:spacing w:before="2"/>
        <w:ind w:left="104"/>
        <w:rPr>
          <w:rFonts w:eastAsia="Tahoma"/>
        </w:rPr>
      </w:pPr>
      <w:r w:rsidRPr="00FD2E05">
        <w:rPr>
          <w:rFonts w:eastAsia="Cambria"/>
          <w:b/>
        </w:rPr>
        <w:t>Question 10:</w:t>
      </w:r>
      <w:r w:rsidRPr="00FD2E05">
        <w:rPr>
          <w:rFonts w:eastAsia="Cambria"/>
        </w:rPr>
        <w:t xml:space="preserve"> </w:t>
      </w:r>
      <w:r w:rsidRPr="00FD2E05">
        <w:rPr>
          <w:rFonts w:eastAsia="Tahoma"/>
        </w:rPr>
        <w:t>A.</w:t>
      </w:r>
      <w:r w:rsidRPr="00FD2E05">
        <w:rPr>
          <w:rFonts w:eastAsia="Tahoma"/>
          <w:spacing w:val="-4"/>
        </w:rPr>
        <w:t xml:space="preserve"> </w:t>
      </w:r>
      <w:r w:rsidRPr="00FD2E05">
        <w:rPr>
          <w:rFonts w:eastAsia="Tahoma"/>
        </w:rPr>
        <w:t>throw</w:t>
      </w:r>
      <w:r w:rsidRPr="00FD2E05">
        <w:rPr>
          <w:rFonts w:eastAsia="Tahoma"/>
          <w:spacing w:val="-4"/>
        </w:rPr>
        <w:t xml:space="preserve"> away</w:t>
      </w:r>
      <w:r w:rsidRPr="00FD2E05">
        <w:rPr>
          <w:rFonts w:eastAsia="Tahoma"/>
        </w:rPr>
        <w:tab/>
        <w:t>B.</w:t>
      </w:r>
      <w:r w:rsidRPr="00FD2E05">
        <w:rPr>
          <w:rFonts w:eastAsia="Tahoma"/>
          <w:spacing w:val="-4"/>
        </w:rPr>
        <w:t xml:space="preserve"> </w:t>
      </w:r>
      <w:r w:rsidRPr="00FD2E05">
        <w:rPr>
          <w:rFonts w:eastAsia="Tahoma"/>
        </w:rPr>
        <w:t>give</w:t>
      </w:r>
      <w:r w:rsidRPr="00FD2E05">
        <w:rPr>
          <w:rFonts w:eastAsia="Tahoma"/>
          <w:spacing w:val="-3"/>
        </w:rPr>
        <w:t xml:space="preserve"> </w:t>
      </w:r>
      <w:r w:rsidRPr="00FD2E05">
        <w:rPr>
          <w:rFonts w:eastAsia="Tahoma"/>
          <w:spacing w:val="-5"/>
        </w:rPr>
        <w:t>in</w:t>
      </w:r>
      <w:r w:rsidRPr="00FD2E05">
        <w:rPr>
          <w:rFonts w:eastAsia="Tahoma"/>
        </w:rPr>
        <w:tab/>
      </w:r>
      <w:r w:rsidRPr="00FD2E05">
        <w:rPr>
          <w:rFonts w:eastAsia="Tahoma"/>
          <w:b/>
          <w:bCs/>
          <w:highlight w:val="yellow"/>
        </w:rPr>
        <w:t>C.</w:t>
      </w:r>
      <w:r w:rsidRPr="00FD2E05">
        <w:rPr>
          <w:rFonts w:eastAsia="Tahoma"/>
          <w:b/>
          <w:bCs/>
          <w:spacing w:val="-4"/>
          <w:highlight w:val="yellow"/>
        </w:rPr>
        <w:t xml:space="preserve"> </w:t>
      </w:r>
      <w:r w:rsidRPr="00FD2E05">
        <w:rPr>
          <w:rFonts w:eastAsia="Tahoma"/>
          <w:b/>
          <w:bCs/>
          <w:highlight w:val="yellow"/>
        </w:rPr>
        <w:t>help</w:t>
      </w:r>
      <w:r w:rsidRPr="00FD2E05">
        <w:rPr>
          <w:rFonts w:eastAsia="Tahoma"/>
          <w:b/>
          <w:bCs/>
          <w:spacing w:val="-3"/>
          <w:highlight w:val="yellow"/>
        </w:rPr>
        <w:t xml:space="preserve"> </w:t>
      </w:r>
      <w:r w:rsidRPr="00FD2E05">
        <w:rPr>
          <w:rFonts w:eastAsia="Tahoma"/>
          <w:b/>
          <w:bCs/>
          <w:spacing w:val="-5"/>
          <w:highlight w:val="yellow"/>
        </w:rPr>
        <w:t>out</w:t>
      </w:r>
      <w:r w:rsidRPr="00FD2E05">
        <w:rPr>
          <w:rFonts w:eastAsia="Tahoma"/>
        </w:rPr>
        <w:tab/>
        <w:t>D.</w:t>
      </w:r>
      <w:r w:rsidRPr="00FD2E05">
        <w:rPr>
          <w:rFonts w:eastAsia="Tahoma"/>
          <w:spacing w:val="-4"/>
        </w:rPr>
        <w:t xml:space="preserve"> </w:t>
      </w:r>
      <w:r w:rsidRPr="00FD2E05">
        <w:rPr>
          <w:rFonts w:eastAsia="Tahoma"/>
        </w:rPr>
        <w:t>put</w:t>
      </w:r>
      <w:r w:rsidRPr="00FD2E05">
        <w:rPr>
          <w:rFonts w:eastAsia="Tahoma"/>
          <w:spacing w:val="-1"/>
        </w:rPr>
        <w:t xml:space="preserve"> </w:t>
      </w:r>
      <w:r w:rsidRPr="00FD2E05">
        <w:rPr>
          <w:rFonts w:eastAsia="Tahoma"/>
          <w:spacing w:val="-5"/>
        </w:rPr>
        <w:t>off</w:t>
      </w:r>
    </w:p>
    <w:p w:rsidR="00CC165C" w:rsidRPr="00FD2E05" w:rsidRDefault="00CC165C">
      <w:pPr>
        <w:widowControl w:val="0"/>
        <w:tabs>
          <w:tab w:val="left" w:pos="441"/>
          <w:tab w:val="left" w:pos="1418"/>
          <w:tab w:val="left" w:pos="3686"/>
          <w:tab w:val="left" w:pos="5865"/>
          <w:tab w:val="left" w:pos="8364"/>
        </w:tabs>
        <w:autoSpaceDE w:val="0"/>
        <w:autoSpaceDN w:val="0"/>
        <w:spacing w:before="1" w:line="241" w:lineRule="exact"/>
        <w:ind w:left="104"/>
        <w:rPr>
          <w:rFonts w:eastAsia="Tahoma"/>
        </w:rPr>
      </w:pPr>
      <w:r w:rsidRPr="00FD2E05">
        <w:rPr>
          <w:rFonts w:eastAsia="Cambria"/>
          <w:b/>
        </w:rPr>
        <w:t>Question 11:</w:t>
      </w:r>
      <w:r w:rsidRPr="00FD2E05">
        <w:rPr>
          <w:rFonts w:eastAsia="Cambria"/>
        </w:rPr>
        <w:t xml:space="preserve"> </w:t>
      </w:r>
      <w:r w:rsidRPr="00FD2E05">
        <w:rPr>
          <w:rFonts w:eastAsia="Tahoma"/>
          <w:b/>
          <w:bCs/>
          <w:highlight w:val="yellow"/>
        </w:rPr>
        <w:t xml:space="preserve">A. </w:t>
      </w:r>
      <w:r w:rsidRPr="00FD2E05">
        <w:rPr>
          <w:rFonts w:eastAsia="Tahoma"/>
          <w:b/>
          <w:bCs/>
          <w:spacing w:val="-2"/>
          <w:highlight w:val="yellow"/>
        </w:rPr>
        <w:t>items</w:t>
      </w:r>
      <w:r w:rsidRPr="00FD2E05">
        <w:rPr>
          <w:rFonts w:eastAsia="Tahoma"/>
        </w:rPr>
        <w:tab/>
        <w:t>B.</w:t>
      </w:r>
      <w:r w:rsidRPr="00FD2E05">
        <w:rPr>
          <w:rFonts w:eastAsia="Tahoma"/>
          <w:spacing w:val="-2"/>
        </w:rPr>
        <w:t xml:space="preserve"> factors</w:t>
      </w:r>
      <w:r w:rsidRPr="00FD2E05">
        <w:rPr>
          <w:rFonts w:eastAsia="Tahoma"/>
        </w:rPr>
        <w:tab/>
        <w:t>C.</w:t>
      </w:r>
      <w:r w:rsidRPr="00FD2E05">
        <w:rPr>
          <w:rFonts w:eastAsia="Tahoma"/>
          <w:spacing w:val="-2"/>
        </w:rPr>
        <w:t xml:space="preserve"> resources</w:t>
      </w:r>
      <w:r w:rsidRPr="00FD2E05">
        <w:rPr>
          <w:rFonts w:eastAsia="Tahoma"/>
        </w:rPr>
        <w:tab/>
        <w:t>D.</w:t>
      </w:r>
      <w:r w:rsidRPr="00FD2E05">
        <w:rPr>
          <w:rFonts w:eastAsia="Tahoma"/>
          <w:spacing w:val="-3"/>
        </w:rPr>
        <w:t xml:space="preserve"> </w:t>
      </w:r>
      <w:r w:rsidRPr="00FD2E05">
        <w:rPr>
          <w:rFonts w:eastAsia="Tahoma"/>
          <w:spacing w:val="-2"/>
        </w:rPr>
        <w:t>substances</w:t>
      </w:r>
    </w:p>
    <w:p w:rsidR="00CC165C" w:rsidRPr="00FD2E05" w:rsidRDefault="00CC165C">
      <w:pPr>
        <w:widowControl w:val="0"/>
        <w:tabs>
          <w:tab w:val="left" w:pos="426"/>
          <w:tab w:val="left" w:pos="1418"/>
          <w:tab w:val="left" w:pos="3686"/>
          <w:tab w:val="left" w:pos="5865"/>
          <w:tab w:val="left" w:pos="8364"/>
        </w:tabs>
        <w:autoSpaceDE w:val="0"/>
        <w:autoSpaceDN w:val="0"/>
        <w:spacing w:before="1" w:line="236" w:lineRule="exact"/>
        <w:ind w:left="104"/>
        <w:rPr>
          <w:rFonts w:eastAsia="Tahoma"/>
        </w:rPr>
      </w:pPr>
      <w:r w:rsidRPr="00FD2E05">
        <w:rPr>
          <w:rFonts w:eastAsia="Cambria"/>
          <w:b/>
        </w:rPr>
        <w:t>Question 12:</w:t>
      </w:r>
      <w:r w:rsidRPr="00FD2E05">
        <w:rPr>
          <w:rFonts w:eastAsia="Cambria"/>
        </w:rPr>
        <w:t xml:space="preserve"> </w:t>
      </w:r>
      <w:r w:rsidRPr="00FD2E05">
        <w:rPr>
          <w:rFonts w:eastAsia="Tahoma"/>
        </w:rPr>
        <w:t xml:space="preserve">A. </w:t>
      </w:r>
      <w:r w:rsidRPr="00FD2E05">
        <w:rPr>
          <w:rFonts w:eastAsia="Tahoma"/>
          <w:spacing w:val="-2"/>
        </w:rPr>
        <w:t>store</w:t>
      </w:r>
      <w:r w:rsidRPr="00FD2E05">
        <w:rPr>
          <w:rFonts w:eastAsia="Tahoma"/>
        </w:rPr>
        <w:tab/>
      </w:r>
      <w:r w:rsidRPr="00FD2E05">
        <w:rPr>
          <w:rFonts w:eastAsia="Tahoma"/>
          <w:b/>
          <w:bCs/>
          <w:highlight w:val="yellow"/>
        </w:rPr>
        <w:t>B.</w:t>
      </w:r>
      <w:r w:rsidRPr="00FD2E05">
        <w:rPr>
          <w:rFonts w:eastAsia="Tahoma"/>
          <w:b/>
          <w:bCs/>
          <w:spacing w:val="-2"/>
          <w:highlight w:val="yellow"/>
        </w:rPr>
        <w:t xml:space="preserve"> transport</w:t>
      </w:r>
      <w:r w:rsidRPr="00FD2E05">
        <w:rPr>
          <w:rFonts w:eastAsia="Tahoma"/>
        </w:rPr>
        <w:tab/>
        <w:t>C.</w:t>
      </w:r>
      <w:r w:rsidRPr="00FD2E05">
        <w:rPr>
          <w:rFonts w:eastAsia="Tahoma"/>
          <w:spacing w:val="-2"/>
        </w:rPr>
        <w:t xml:space="preserve"> preserve</w:t>
      </w:r>
      <w:r w:rsidRPr="00FD2E05">
        <w:rPr>
          <w:rFonts w:eastAsia="Tahoma"/>
        </w:rPr>
        <w:tab/>
        <w:t>D.</w:t>
      </w:r>
      <w:r w:rsidRPr="00FD2E05">
        <w:rPr>
          <w:rFonts w:eastAsia="Tahoma"/>
          <w:spacing w:val="-3"/>
        </w:rPr>
        <w:t xml:space="preserve"> </w:t>
      </w:r>
      <w:r w:rsidRPr="00FD2E05">
        <w:rPr>
          <w:rFonts w:eastAsia="Tahoma"/>
          <w:spacing w:val="-2"/>
        </w:rPr>
        <w:t>prepare</w:t>
      </w:r>
    </w:p>
    <w:p w:rsidR="00CC165C" w:rsidRPr="00FD2E05" w:rsidRDefault="00CC165C">
      <w:pPr>
        <w:rPr>
          <w:b/>
          <w:bCs/>
          <w:i/>
          <w:iCs/>
        </w:rPr>
      </w:pPr>
      <w:r w:rsidRPr="00FD2E05">
        <w:rPr>
          <w:b/>
          <w:bCs/>
          <w:i/>
          <w:iCs/>
        </w:rPr>
        <w:t>Mark the letter A, B, C or D on your answer sheet to indicate the correct arrangement of the sentences to make a meaningful exchange or text in each of the following questions.</w:t>
      </w:r>
    </w:p>
    <w:p w:rsidR="00CC165C" w:rsidRPr="00FD2E05" w:rsidRDefault="00CC165C">
      <w:pPr>
        <w:rPr>
          <w:b/>
          <w:bCs/>
        </w:rPr>
      </w:pPr>
      <w:r w:rsidRPr="00FD2E05">
        <w:rPr>
          <w:b/>
          <w:bCs/>
        </w:rPr>
        <w:t>Question 13:</w:t>
      </w:r>
    </w:p>
    <w:p w:rsidR="00CC165C" w:rsidRPr="00FD2E05" w:rsidRDefault="00CC165C">
      <w:r w:rsidRPr="00FD2E05">
        <w:t>a. Nam: "</w:t>
      </w:r>
      <w:r w:rsidRPr="00FD2E05">
        <w:rPr>
          <w:shd w:val="clear" w:color="auto" w:fill="FFFFFF"/>
        </w:rPr>
        <w:t>Hi, How has your day been so far?”</w:t>
      </w:r>
      <w:r w:rsidRPr="00FD2E05">
        <w:br/>
        <w:t>b. Nick: Sounds very stressful! Have you thought of inviting a famous celebrity?</w:t>
      </w:r>
    </w:p>
    <w:p w:rsidR="00CC165C" w:rsidRPr="00FD2E05" w:rsidRDefault="00CC165C">
      <w:pPr>
        <w:rPr>
          <w:shd w:val="clear" w:color="auto" w:fill="FFFFFF"/>
        </w:rPr>
      </w:pPr>
      <w:r w:rsidRPr="00FD2E05">
        <w:t>c. Nam: "</w:t>
      </w:r>
      <w:r w:rsidRPr="00FD2E05">
        <w:rPr>
          <w:shd w:val="clear" w:color="auto" w:fill="FFFFFF"/>
        </w:rPr>
        <w:t>I’ve been very busy! I’m working on promoting a charity event. It’s a lot of work!”</w:t>
      </w:r>
    </w:p>
    <w:p w:rsidR="00CC165C" w:rsidRPr="00FD2E05" w:rsidRDefault="00CC165C">
      <w:r w:rsidRPr="00FD2E05">
        <w:rPr>
          <w:shd w:val="clear" w:color="auto" w:fill="FFFFFF"/>
        </w:rPr>
        <w:tab/>
      </w:r>
      <w:r w:rsidRPr="00FD2E05">
        <w:rPr>
          <w:shd w:val="clear" w:color="auto" w:fill="FFFFFF"/>
        </w:rPr>
        <w:tab/>
      </w:r>
      <w:r w:rsidRPr="00FD2E05">
        <w:rPr>
          <w:shd w:val="clear" w:color="auto" w:fill="FFFFFF"/>
        </w:rPr>
        <w:tab/>
      </w:r>
      <w:r w:rsidRPr="00FD2E05">
        <w:rPr>
          <w:shd w:val="clear" w:color="auto" w:fill="FFFFFF"/>
        </w:rPr>
        <w:tab/>
      </w:r>
      <w:r w:rsidRPr="00FD2E05">
        <w:rPr>
          <w:shd w:val="clear" w:color="auto" w:fill="FFFFFF"/>
        </w:rPr>
        <w:tab/>
      </w:r>
      <w:r w:rsidRPr="00FD2E05">
        <w:rPr>
          <w:shd w:val="clear" w:color="auto" w:fill="FFFFFF"/>
        </w:rPr>
        <w:tab/>
      </w:r>
      <w:r w:rsidRPr="00FD2E05">
        <w:rPr>
          <w:shd w:val="clear" w:color="auto" w:fill="FFFFFF"/>
        </w:rPr>
        <w:tab/>
      </w:r>
      <w:r w:rsidRPr="00FD2E05">
        <w:rPr>
          <w:shd w:val="clear" w:color="auto" w:fill="FFFFFF"/>
        </w:rPr>
        <w:tab/>
      </w:r>
      <w:r w:rsidRPr="00FD2E05">
        <w:rPr>
          <w:shd w:val="clear" w:color="auto" w:fill="FFFFFF"/>
        </w:rPr>
        <w:tab/>
      </w:r>
      <w:r w:rsidRPr="00FD2E05">
        <w:rPr>
          <w:shd w:val="clear" w:color="auto" w:fill="FFFFFF"/>
        </w:rPr>
        <w:tab/>
      </w:r>
      <w:bookmarkStart w:id="46" w:name="_Hlk181820353"/>
      <w:r w:rsidRPr="00FD2E05">
        <w:rPr>
          <w:shd w:val="clear" w:color="auto" w:fill="FFFFFF"/>
        </w:rPr>
        <w:t xml:space="preserve">(Adapted from </w:t>
      </w:r>
      <w:r w:rsidRPr="00FD2E05">
        <w:rPr>
          <w:i/>
          <w:iCs/>
          <w:shd w:val="clear" w:color="auto" w:fill="FFFFFF"/>
        </w:rPr>
        <w:t>Global Success</w:t>
      </w:r>
      <w:r w:rsidRPr="00FD2E05">
        <w:rPr>
          <w:shd w:val="clear" w:color="auto" w:fill="FFFFFF"/>
        </w:rPr>
        <w:t>)</w:t>
      </w:r>
      <w:bookmarkEnd w:id="46"/>
      <w:r w:rsidRPr="00FD2E05">
        <w:br/>
      </w:r>
    </w:p>
    <w:p w:rsidR="00CC165C" w:rsidRPr="00FD2E05" w:rsidRDefault="00CC165C" w:rsidP="00995EFC">
      <w:pPr>
        <w:pStyle w:val="ListParagraph"/>
        <w:numPr>
          <w:ilvl w:val="0"/>
          <w:numId w:val="37"/>
        </w:numPr>
      </w:pPr>
      <w:r w:rsidRPr="00FD2E05">
        <w:t>a - b – c</w:t>
      </w:r>
      <w:r w:rsidRPr="00FD2E05">
        <w:tab/>
      </w:r>
      <w:r w:rsidRPr="00FD2E05">
        <w:tab/>
      </w:r>
      <w:r w:rsidRPr="00FD2E05">
        <w:rPr>
          <w:b/>
          <w:bCs/>
          <w:highlight w:val="yellow"/>
        </w:rPr>
        <w:t>B. a - c – b</w:t>
      </w:r>
      <w:r w:rsidRPr="00FD2E05">
        <w:tab/>
      </w:r>
      <w:r w:rsidRPr="00FD2E05">
        <w:tab/>
        <w:t>C. c - a – b</w:t>
      </w:r>
      <w:r w:rsidRPr="00FD2E05">
        <w:tab/>
      </w:r>
      <w:r w:rsidRPr="00FD2E05">
        <w:tab/>
      </w:r>
      <w:r w:rsidRPr="00FD2E05">
        <w:tab/>
        <w:t>D. b -a - c</w:t>
      </w:r>
    </w:p>
    <w:p w:rsidR="00CC165C" w:rsidRPr="00FD2E05" w:rsidRDefault="00CC165C"/>
    <w:p w:rsidR="00CC165C" w:rsidRPr="00FD2E05" w:rsidRDefault="00CC165C">
      <w:pPr>
        <w:rPr>
          <w:b/>
          <w:bCs/>
        </w:rPr>
      </w:pPr>
      <w:r w:rsidRPr="00FD2E05">
        <w:rPr>
          <w:b/>
          <w:bCs/>
        </w:rPr>
        <w:t>Question 14:</w:t>
      </w:r>
    </w:p>
    <w:p w:rsidR="00CC165C" w:rsidRPr="00FD2E05" w:rsidRDefault="00CC165C">
      <w:r w:rsidRPr="00FD2E05">
        <w:t>a. Tom: “Your suggestion sounds good, but I suggest we talk about the importance of speaking ancestral language because I think language is one of the most important cultural indentities.”</w:t>
      </w:r>
      <w:r w:rsidRPr="00FD2E05">
        <w:br/>
        <w:t>b. Tom: OK, so we need to come up with some ideas for the class presentation on preserving cultural identity next week. What are your thoughts?"</w:t>
      </w:r>
    </w:p>
    <w:p w:rsidR="00CC165C" w:rsidRPr="00FD2E05" w:rsidRDefault="00CC165C">
      <w:r w:rsidRPr="00FD2E05">
        <w:t>c. Jen: "It might be a good idea to discuss the importance of recreating family recipes and engaging in cultural traditions.”</w:t>
      </w:r>
    </w:p>
    <w:p w:rsidR="00CC165C" w:rsidRPr="00FD2E05" w:rsidRDefault="00CC165C">
      <w:r w:rsidRPr="00FD2E05">
        <w:t>d. Tom: "OK. Let’s do that.”</w:t>
      </w:r>
      <w:r w:rsidRPr="00FD2E05">
        <w:br/>
        <w:t>e. Jen: "I couldn’t agree with you more. However, we have limited time to present our points, so we should just pick two. I think we should focus on engaging in cultural traditions and speaking ancestral languages.</w:t>
      </w:r>
    </w:p>
    <w:p w:rsidR="00CC165C" w:rsidRPr="00FD2E05" w:rsidRDefault="00CC165C" w:rsidP="00995EFC">
      <w:pPr>
        <w:pStyle w:val="ListParagraph"/>
        <w:numPr>
          <w:ilvl w:val="0"/>
          <w:numId w:val="38"/>
        </w:numPr>
      </w:pPr>
      <w:r w:rsidRPr="00FD2E05">
        <w:t>a - d - b - c – e</w:t>
      </w:r>
      <w:r w:rsidRPr="00FD2E05">
        <w:tab/>
      </w:r>
      <w:r w:rsidRPr="00FD2E05">
        <w:tab/>
        <w:t>B. a - c - d – b – e</w:t>
      </w:r>
      <w:r w:rsidRPr="00FD2E05">
        <w:tab/>
      </w:r>
      <w:r w:rsidRPr="00FD2E05">
        <w:rPr>
          <w:b/>
          <w:bCs/>
          <w:highlight w:val="yellow"/>
        </w:rPr>
        <w:t>C. b - c - a - e - d</w:t>
      </w:r>
      <w:r w:rsidRPr="00FD2E05">
        <w:tab/>
      </w:r>
      <w:r w:rsidRPr="00FD2E05">
        <w:tab/>
        <w:t>D. b - a- e - c - d</w:t>
      </w:r>
    </w:p>
    <w:p w:rsidR="00CC165C" w:rsidRPr="00FD2E05" w:rsidRDefault="00CC165C">
      <w:pPr>
        <w:ind w:left="7200"/>
        <w:jc w:val="right"/>
        <w:rPr>
          <w:b/>
          <w:bCs/>
        </w:rPr>
      </w:pPr>
      <w:r w:rsidRPr="00FD2E05">
        <w:rPr>
          <w:shd w:val="clear" w:color="auto" w:fill="FFFFFF"/>
        </w:rPr>
        <w:t xml:space="preserve">(Adapted from </w:t>
      </w:r>
      <w:r w:rsidRPr="00FD2E05">
        <w:rPr>
          <w:i/>
          <w:iCs/>
          <w:shd w:val="clear" w:color="auto" w:fill="FFFFFF"/>
        </w:rPr>
        <w:t>Bright</w:t>
      </w:r>
      <w:r w:rsidRPr="00FD2E05">
        <w:rPr>
          <w:shd w:val="clear" w:color="auto" w:fill="FFFFFF"/>
        </w:rPr>
        <w:t>)</w:t>
      </w:r>
    </w:p>
    <w:p w:rsidR="00CC165C" w:rsidRPr="00FD2E05" w:rsidRDefault="00CC165C">
      <w:pPr>
        <w:rPr>
          <w:b/>
          <w:bCs/>
        </w:rPr>
      </w:pPr>
      <w:r w:rsidRPr="00FD2E05">
        <w:rPr>
          <w:b/>
          <w:bCs/>
        </w:rPr>
        <w:t>Question 15:</w:t>
      </w:r>
    </w:p>
    <w:p w:rsidR="00CC165C" w:rsidRPr="00FD2E05" w:rsidRDefault="00CC165C">
      <w:r w:rsidRPr="00FD2E05">
        <w:t>Hi James,</w:t>
      </w:r>
      <w:r w:rsidRPr="00FD2E05">
        <w:br/>
        <w:t>a. Moreover, I can study valuable experience from colleagues not only about work but also about life.</w:t>
      </w:r>
      <w:r w:rsidRPr="00FD2E05">
        <w:br/>
        <w:t xml:space="preserve">b. Now, I am working as a teacher. I start my working day at 7 a.m every morning and finish it at 5 p.m. </w:t>
      </w:r>
      <w:r w:rsidRPr="00FD2E05">
        <w:br/>
        <w:t>c. How are you? Thanks for your letter. I’m so happy because you always miss and think of me.</w:t>
      </w:r>
      <w:r w:rsidRPr="00FD2E05">
        <w:br/>
        <w:t>d. You know I love this job, right? It has been my dream to become a good teacher for such a long time. I like my job because I can use my ability and knowledge to finish my work the best.</w:t>
      </w:r>
    </w:p>
    <w:p w:rsidR="00CC165C" w:rsidRPr="00FD2E05" w:rsidRDefault="00CC165C">
      <w:r w:rsidRPr="00FD2E05">
        <w:t>e. And you, your job is very interesting, isn’t it? Please tell me about it in the next letter.</w:t>
      </w:r>
    </w:p>
    <w:p w:rsidR="00CC165C" w:rsidRPr="00FD2E05" w:rsidRDefault="00CC165C">
      <w:r w:rsidRPr="00FD2E05">
        <w:t>I look forward to hearing from you.</w:t>
      </w:r>
    </w:p>
    <w:p w:rsidR="00CC165C" w:rsidRPr="00FD2E05" w:rsidRDefault="00CC165C">
      <w:r w:rsidRPr="00FD2E05">
        <w:t xml:space="preserve">Love, </w:t>
      </w:r>
    </w:p>
    <w:p w:rsidR="00CC165C" w:rsidRPr="00FD2E05" w:rsidRDefault="00CC165C">
      <w:pPr>
        <w:tabs>
          <w:tab w:val="left" w:pos="284"/>
          <w:tab w:val="left" w:pos="2552"/>
          <w:tab w:val="left" w:pos="4962"/>
          <w:tab w:val="left" w:pos="7655"/>
        </w:tabs>
        <w:spacing w:line="312" w:lineRule="auto"/>
        <w:rPr>
          <w:b/>
          <w:bCs/>
        </w:rPr>
      </w:pPr>
      <w:r w:rsidRPr="00FD2E05">
        <w:t>Stacy</w:t>
      </w:r>
      <w:r w:rsidRPr="00FD2E05">
        <w:br/>
        <w:t xml:space="preserve">    A. d-b-a-c-e         </w:t>
      </w:r>
      <w:r w:rsidRPr="00FD2E05">
        <w:tab/>
      </w:r>
      <w:r w:rsidRPr="00FD2E05">
        <w:rPr>
          <w:b/>
          <w:bCs/>
          <w:highlight w:val="yellow"/>
        </w:rPr>
        <w:t>B. c-b-d-a-e</w:t>
      </w:r>
      <w:r w:rsidRPr="00FD2E05">
        <w:rPr>
          <w:b/>
          <w:bCs/>
        </w:rPr>
        <w:t xml:space="preserve"> </w:t>
      </w:r>
      <w:r w:rsidRPr="00FD2E05">
        <w:t xml:space="preserve">  </w:t>
      </w:r>
      <w:r w:rsidRPr="00FD2E05">
        <w:tab/>
        <w:t xml:space="preserve">C. b-d-a-c-e               </w:t>
      </w:r>
      <w:r w:rsidRPr="00FD2E05">
        <w:tab/>
        <w:t>D. c-d-b-e-a</w:t>
      </w:r>
      <w:r w:rsidRPr="00FD2E05">
        <w:br/>
      </w:r>
      <w:r w:rsidRPr="00FD2E05">
        <w:rPr>
          <w:b/>
          <w:bCs/>
        </w:rPr>
        <w:t>Question 16:</w:t>
      </w:r>
    </w:p>
    <w:p w:rsidR="00CC165C" w:rsidRPr="00FD2E05" w:rsidRDefault="00CC165C">
      <w:pPr>
        <w:pStyle w:val="NormalWeb"/>
        <w:spacing w:before="0" w:beforeAutospacing="0" w:after="0" w:afterAutospacing="0" w:line="312" w:lineRule="auto"/>
        <w:jc w:val="both"/>
      </w:pPr>
      <w:r w:rsidRPr="00FD2E05">
        <w:t>a. These virtual tutors can explain concepts clearly, answer specific questions, and give feedback on homework.</w:t>
      </w:r>
    </w:p>
    <w:p w:rsidR="00CC165C" w:rsidRPr="00FD2E05" w:rsidRDefault="00CC165C">
      <w:pPr>
        <w:pStyle w:val="NormalWeb"/>
        <w:spacing w:before="0" w:beforeAutospacing="0" w:after="0" w:afterAutospacing="0" w:line="312" w:lineRule="auto"/>
        <w:jc w:val="both"/>
      </w:pPr>
      <w:r w:rsidRPr="00FD2E05">
        <w:t>b. AI chatbots are being used in many schools and universities around the world.</w:t>
      </w:r>
    </w:p>
    <w:p w:rsidR="00CC165C" w:rsidRPr="00FD2E05" w:rsidRDefault="00CC165C">
      <w:pPr>
        <w:pStyle w:val="NormalWeb"/>
        <w:spacing w:before="0" w:beforeAutospacing="0" w:after="0" w:afterAutospacing="0" w:line="312" w:lineRule="auto"/>
        <w:jc w:val="both"/>
      </w:pPr>
      <w:r w:rsidRPr="00FD2E05">
        <w:t>c. Students can seek support from AI chatbots during and after classes so that they can understand the lessons better.</w:t>
      </w:r>
    </w:p>
    <w:p w:rsidR="00CC165C" w:rsidRPr="00FD2E05" w:rsidRDefault="00CC165C">
      <w:pPr>
        <w:pStyle w:val="NormalWeb"/>
        <w:spacing w:before="0" w:beforeAutospacing="0" w:after="0" w:afterAutospacing="0" w:line="312" w:lineRule="auto"/>
        <w:jc w:val="both"/>
      </w:pPr>
      <w:r w:rsidRPr="00FD2E05">
        <w:t>d. They can also create groups on chatbots to share ideas about projects and activities.</w:t>
      </w:r>
    </w:p>
    <w:p w:rsidR="00CC165C" w:rsidRPr="00FD2E05" w:rsidRDefault="00CC165C">
      <w:pPr>
        <w:pStyle w:val="NormalWeb"/>
        <w:spacing w:before="0" w:beforeAutospacing="0" w:after="0" w:afterAutospacing="0" w:line="312" w:lineRule="auto"/>
        <w:jc w:val="both"/>
      </w:pPr>
      <w:r w:rsidRPr="00FD2E05">
        <w:lastRenderedPageBreak/>
        <w:t>e. Engaging with each other using conversational AI can help students create a better and friendlier learning environment.</w:t>
      </w:r>
    </w:p>
    <w:p w:rsidR="00CC165C" w:rsidRPr="00FD2E05" w:rsidRDefault="00CC165C">
      <w:pPr>
        <w:pStyle w:val="NormalWeb"/>
        <w:spacing w:before="0" w:beforeAutospacing="0" w:after="0" w:afterAutospacing="0" w:line="312" w:lineRule="auto"/>
        <w:jc w:val="right"/>
      </w:pPr>
      <w:r w:rsidRPr="00FD2E05">
        <w:rPr>
          <w:shd w:val="clear" w:color="auto" w:fill="FFFFFF"/>
        </w:rPr>
        <w:t xml:space="preserve">(Adapted from </w:t>
      </w:r>
      <w:r w:rsidRPr="00FD2E05">
        <w:rPr>
          <w:i/>
          <w:iCs/>
          <w:shd w:val="clear" w:color="auto" w:fill="FFFFFF"/>
        </w:rPr>
        <w:t>Global Success</w:t>
      </w:r>
      <w:r w:rsidRPr="00FD2E05">
        <w:rPr>
          <w:shd w:val="clear" w:color="auto" w:fill="FFFFFF"/>
        </w:rPr>
        <w:t>)</w:t>
      </w:r>
    </w:p>
    <w:p w:rsidR="00CC165C" w:rsidRPr="00FD2E05" w:rsidRDefault="00CC165C">
      <w:pPr>
        <w:tabs>
          <w:tab w:val="left" w:pos="426"/>
          <w:tab w:val="left" w:pos="2694"/>
          <w:tab w:val="left" w:pos="4962"/>
          <w:tab w:val="left" w:pos="7797"/>
        </w:tabs>
        <w:spacing w:line="312" w:lineRule="auto"/>
      </w:pPr>
      <w:r w:rsidRPr="00FD2E05">
        <w:rPr>
          <w:bCs/>
        </w:rPr>
        <w:tab/>
      </w:r>
      <w:r w:rsidRPr="00FD2E05">
        <w:rPr>
          <w:b/>
          <w:highlight w:val="yellow"/>
        </w:rPr>
        <w:t>A. b – a – c – d – e</w:t>
      </w:r>
      <w:r w:rsidRPr="00FD2E05">
        <w:rPr>
          <w:b/>
          <w:bCs/>
        </w:rPr>
        <w:t xml:space="preserve">  </w:t>
      </w:r>
      <w:r w:rsidRPr="00FD2E05">
        <w:t xml:space="preserve">     B. b-e-a-c-d</w:t>
      </w:r>
      <w:r w:rsidRPr="00FD2E05">
        <w:tab/>
        <w:t>C. b-a-d-c-e</w:t>
      </w:r>
      <w:r w:rsidRPr="00FD2E05">
        <w:tab/>
      </w:r>
      <w:r w:rsidRPr="00FD2E05">
        <w:tab/>
        <w:t>D. a-e-d-b-c</w:t>
      </w:r>
    </w:p>
    <w:p w:rsidR="00CC165C" w:rsidRPr="00FD2E05" w:rsidRDefault="00CC165C">
      <w:pPr>
        <w:spacing w:line="312" w:lineRule="auto"/>
        <w:jc w:val="both"/>
        <w:rPr>
          <w:b/>
          <w:bCs/>
        </w:rPr>
      </w:pPr>
      <w:r w:rsidRPr="00FD2E05">
        <w:rPr>
          <w:b/>
          <w:bCs/>
        </w:rPr>
        <w:t>Question 17:</w:t>
      </w:r>
    </w:p>
    <w:p w:rsidR="00CC165C" w:rsidRPr="00FD2E05" w:rsidRDefault="00CC165C">
      <w:pPr>
        <w:spacing w:line="312" w:lineRule="auto"/>
      </w:pPr>
      <w:r w:rsidRPr="00FD2E05">
        <w:t>a. Urbanization has led to an increase in job opportunities, as companies and businesses continue to open in growing cities.</w:t>
      </w:r>
      <w:r w:rsidRPr="00FD2E05">
        <w:br/>
        <w:t>b. As rural residents migrate to cities for work, the shift to urban areas has accelerated significantly over the past two decades.</w:t>
      </w:r>
      <w:r w:rsidRPr="00FD2E05">
        <w:br/>
        <w:t>c. However, urbanization has also brought challenges, including overpopulation and increased pollution.</w:t>
      </w:r>
      <w:r w:rsidRPr="00FD2E05">
        <w:br/>
        <w:t>d. Cities have expanded rapidly, with new infrastructure projects and residential buildings constructed to accommodate the influx of people.</w:t>
      </w:r>
      <w:r w:rsidRPr="00FD2E05">
        <w:br/>
        <w:t>e. In response, local governments are focusing on sustainable urban planning to balance growth and quality of life for residents.</w:t>
      </w:r>
    </w:p>
    <w:p w:rsidR="00CC165C" w:rsidRPr="00FD2E05" w:rsidRDefault="00CC165C">
      <w:pPr>
        <w:spacing w:line="312" w:lineRule="auto"/>
        <w:jc w:val="right"/>
      </w:pPr>
      <w:r w:rsidRPr="00FD2E05">
        <w:rPr>
          <w:shd w:val="clear" w:color="auto" w:fill="FFFFFF"/>
        </w:rPr>
        <w:t xml:space="preserve">(Adapted from </w:t>
      </w:r>
      <w:r w:rsidRPr="00FD2E05">
        <w:rPr>
          <w:i/>
          <w:iCs/>
          <w:shd w:val="clear" w:color="auto" w:fill="FFFFFF"/>
        </w:rPr>
        <w:t>Global Success</w:t>
      </w:r>
      <w:r w:rsidRPr="00FD2E05">
        <w:rPr>
          <w:shd w:val="clear" w:color="auto" w:fill="FFFFFF"/>
        </w:rPr>
        <w:t>)</w:t>
      </w:r>
    </w:p>
    <w:p w:rsidR="00CC165C" w:rsidRPr="00FD2E05" w:rsidRDefault="00CC165C">
      <w:pPr>
        <w:tabs>
          <w:tab w:val="left" w:pos="426"/>
          <w:tab w:val="left" w:pos="2694"/>
          <w:tab w:val="left" w:pos="4962"/>
          <w:tab w:val="left" w:pos="7797"/>
        </w:tabs>
        <w:spacing w:line="312" w:lineRule="auto"/>
      </w:pPr>
      <w:r w:rsidRPr="00FD2E05">
        <w:tab/>
      </w:r>
      <w:r w:rsidRPr="00FD2E05">
        <w:rPr>
          <w:b/>
          <w:bCs/>
          <w:highlight w:val="yellow"/>
        </w:rPr>
        <w:t>A. b – a – d – c – e</w:t>
      </w:r>
      <w:r w:rsidRPr="00FD2E05">
        <w:rPr>
          <w:highlight w:val="yellow"/>
        </w:rPr>
        <w:t xml:space="preserve"> </w:t>
      </w:r>
      <w:r w:rsidRPr="00FD2E05">
        <w:t xml:space="preserve">      </w:t>
      </w:r>
      <w:r w:rsidRPr="00FD2E05">
        <w:tab/>
        <w:t xml:space="preserve">B. a – c – d – e – b        C. d – b – a – c – e         </w:t>
      </w:r>
      <w:r w:rsidRPr="00FD2E05">
        <w:tab/>
        <w:t>D. b – e – a – d – c</w:t>
      </w:r>
    </w:p>
    <w:p w:rsidR="00CC165C" w:rsidRPr="00FD2E05" w:rsidRDefault="00CC165C">
      <w:pPr>
        <w:tabs>
          <w:tab w:val="left" w:pos="426"/>
          <w:tab w:val="left" w:pos="2694"/>
          <w:tab w:val="left" w:pos="4962"/>
          <w:tab w:val="left" w:pos="7797"/>
        </w:tabs>
        <w:spacing w:line="312" w:lineRule="auto"/>
      </w:pPr>
      <w:r w:rsidRPr="00FD2E05">
        <w:rPr>
          <w:b/>
          <w:i/>
          <w:iCs/>
        </w:rPr>
        <w:t>Mark the letter A, B, C, or D on your answer sheet to indicate the correct option that best fits each of the numbered blanks from 18 to 22.</w:t>
      </w:r>
    </w:p>
    <w:p w:rsidR="00CC165C" w:rsidRPr="00FD2E05" w:rsidRDefault="00CC165C">
      <w:pPr>
        <w:rPr>
          <w:bCs/>
        </w:rPr>
      </w:pPr>
      <w:r w:rsidRPr="00FD2E05">
        <w:rPr>
          <w:bCs/>
        </w:rPr>
        <w:t>My mom is an accountant. She (18)_____________.  It's a nine-to-five job, and she really likes it. However, some people prefer not to work a nine-to-five job. This kind of job has both advantages and disadvantages.</w:t>
      </w:r>
    </w:p>
    <w:p w:rsidR="00CC165C" w:rsidRPr="00FD2E05" w:rsidRDefault="00CC165C">
      <w:pPr>
        <w:rPr>
          <w:bCs/>
        </w:rPr>
      </w:pPr>
      <w:r w:rsidRPr="00FD2E05">
        <w:rPr>
          <w:bCs/>
        </w:rPr>
        <w:t>My mom's job has some pretty good advantages. One advantage is that (19)___________, which means she makes the same money each month. This helps her save money and plan for the future more easily. Moreover, the job comes with great perks, such as a company outing each year, dinners and parties, health insurance, and even a gym membership. In addition, (20) ___________because you have evenings off, and you don't usually work on the weekends.</w:t>
      </w:r>
    </w:p>
    <w:p w:rsidR="00CC165C" w:rsidRPr="00FD2E05" w:rsidRDefault="00CC165C">
      <w:pPr>
        <w:rPr>
          <w:bCs/>
        </w:rPr>
      </w:pPr>
      <w:r w:rsidRPr="00FD2E05">
        <w:rPr>
          <w:bCs/>
        </w:rPr>
        <w:t>On the other hand, I think there are some disadvantages of working a nine-to-five job, too. (21)____________, it can be pretty difficult. Your salary is the same each month. You have to get promoted to a higher position or leave and find a job with a higher salary. In contrast to my mom's job, (22)___________. Finally, some people don't like the work-life balance of nine-to-five jobs. My mom has to work about 40 hours each week, which is quite a lot, and the hours aren't usually flexible.</w:t>
      </w:r>
    </w:p>
    <w:p w:rsidR="00CC165C" w:rsidRPr="00FD2E05" w:rsidRDefault="00CC165C">
      <w:pPr>
        <w:rPr>
          <w:bCs/>
        </w:rPr>
      </w:pPr>
      <w:r w:rsidRPr="00FD2E05">
        <w:rPr>
          <w:bCs/>
        </w:rPr>
        <w:t>In summary, there are some good benefits to my mom's nine-to-five office job, but not every job has them. It’s a great to have a regular salary and perks, but some people might prefer a better work-life balance.</w:t>
      </w:r>
    </w:p>
    <w:p w:rsidR="00CC165C" w:rsidRPr="00FD2E05" w:rsidRDefault="00CC165C">
      <w:pPr>
        <w:ind w:left="6480"/>
        <w:rPr>
          <w:b/>
          <w:bCs/>
        </w:rPr>
      </w:pPr>
      <w:r w:rsidRPr="00FD2E05">
        <w:rPr>
          <w:shd w:val="clear" w:color="auto" w:fill="FFFFFF"/>
        </w:rPr>
        <w:t xml:space="preserve">(Adapted from </w:t>
      </w:r>
      <w:r w:rsidRPr="00FD2E05">
        <w:rPr>
          <w:i/>
          <w:iCs/>
          <w:shd w:val="clear" w:color="auto" w:fill="FFFFFF"/>
        </w:rPr>
        <w:t>i- Learn Smart World)</w:t>
      </w:r>
    </w:p>
    <w:p w:rsidR="00CC165C" w:rsidRPr="00FD2E05" w:rsidRDefault="00CC165C">
      <w:pPr>
        <w:tabs>
          <w:tab w:val="left" w:pos="426"/>
          <w:tab w:val="left" w:pos="5529"/>
        </w:tabs>
        <w:rPr>
          <w:bCs/>
        </w:rPr>
      </w:pPr>
      <w:r w:rsidRPr="00FD2E05">
        <w:rPr>
          <w:b/>
          <w:bCs/>
        </w:rPr>
        <w:t>Question 18:</w:t>
      </w:r>
      <w:r w:rsidRPr="00FD2E05">
        <w:br/>
        <w:t xml:space="preserve">A. </w:t>
      </w:r>
      <w:r w:rsidRPr="00FD2E05">
        <w:rPr>
          <w:bCs/>
        </w:rPr>
        <w:t>keeps track of the money whose her company makes and spends</w:t>
      </w:r>
      <w:r w:rsidRPr="00FD2E05">
        <w:br/>
      </w:r>
      <w:r w:rsidRPr="00FD2E05">
        <w:rPr>
          <w:b/>
          <w:bCs/>
          <w:highlight w:val="yellow"/>
        </w:rPr>
        <w:t>B. keeps track of the money that her company makes and spends</w:t>
      </w:r>
      <w:r w:rsidRPr="00FD2E05">
        <w:br/>
        <w:t xml:space="preserve">C. </w:t>
      </w:r>
      <w:r w:rsidRPr="00FD2E05">
        <w:rPr>
          <w:bCs/>
        </w:rPr>
        <w:t>keeps up with the money which her company makes and spends</w:t>
      </w:r>
      <w:r w:rsidRPr="00FD2E05">
        <w:br/>
        <w:t xml:space="preserve">D. </w:t>
      </w:r>
      <w:r w:rsidRPr="00FD2E05">
        <w:rPr>
          <w:bCs/>
        </w:rPr>
        <w:t>keeps up with the money that her company makes and spends</w:t>
      </w:r>
    </w:p>
    <w:p w:rsidR="00CC165C" w:rsidRPr="00FD2E05" w:rsidRDefault="00CC165C">
      <w:pPr>
        <w:tabs>
          <w:tab w:val="left" w:pos="426"/>
          <w:tab w:val="left" w:pos="5529"/>
        </w:tabs>
      </w:pPr>
      <w:r w:rsidRPr="00FD2E05">
        <w:rPr>
          <w:b/>
          <w:bCs/>
        </w:rPr>
        <w:t>Question 19:</w:t>
      </w:r>
      <w:r w:rsidRPr="00FD2E05">
        <w:br/>
      </w:r>
      <w:r w:rsidRPr="00FD2E05">
        <w:rPr>
          <w:b/>
          <w:bCs/>
          <w:highlight w:val="yellow"/>
        </w:rPr>
        <w:t>A. she gets a regular salary</w:t>
      </w:r>
      <w:r w:rsidRPr="00FD2E05">
        <w:tab/>
        <w:t xml:space="preserve">B. </w:t>
      </w:r>
      <w:r w:rsidRPr="00FD2E05">
        <w:rPr>
          <w:bCs/>
        </w:rPr>
        <w:t>she is paid weekly</w:t>
      </w:r>
      <w:r w:rsidRPr="00FD2E05">
        <w:br/>
        <w:t xml:space="preserve">C. </w:t>
      </w:r>
      <w:r w:rsidRPr="00FD2E05">
        <w:rPr>
          <w:bCs/>
        </w:rPr>
        <w:t>her monthly salary is high</w:t>
      </w:r>
      <w:r w:rsidRPr="00FD2E05">
        <w:rPr>
          <w:bCs/>
        </w:rPr>
        <w:tab/>
      </w:r>
      <w:r w:rsidRPr="00FD2E05">
        <w:t xml:space="preserve">D. </w:t>
      </w:r>
      <w:r w:rsidRPr="00FD2E05">
        <w:rPr>
          <w:bCs/>
        </w:rPr>
        <w:t>she earns a lot of money</w:t>
      </w:r>
    </w:p>
    <w:p w:rsidR="00CC165C" w:rsidRPr="00FD2E05" w:rsidRDefault="00CC165C">
      <w:pPr>
        <w:tabs>
          <w:tab w:val="left" w:pos="426"/>
          <w:tab w:val="left" w:pos="5529"/>
        </w:tabs>
      </w:pPr>
      <w:r w:rsidRPr="00FD2E05">
        <w:rPr>
          <w:b/>
          <w:bCs/>
        </w:rPr>
        <w:t>Question 20:</w:t>
      </w:r>
      <w:r w:rsidRPr="00FD2E05">
        <w:br/>
        <w:t xml:space="preserve">D. </w:t>
      </w:r>
      <w:r w:rsidRPr="00FD2E05">
        <w:rPr>
          <w:bCs/>
        </w:rPr>
        <w:t>the work-life balance of a nine-to-five job is unhealthy</w:t>
      </w:r>
      <w:r w:rsidRPr="00FD2E05">
        <w:br/>
        <w:t>B. you can find it difficult to achieve the work-life balance of a nine to fine job</w:t>
      </w:r>
      <w:r w:rsidRPr="00FD2E05">
        <w:br/>
      </w:r>
      <w:r w:rsidRPr="00FD2E05">
        <w:lastRenderedPageBreak/>
        <w:t>C. it is not easy to achieve the work-life balance of a nine to fine job</w:t>
      </w:r>
      <w:r w:rsidRPr="00FD2E05">
        <w:br/>
      </w:r>
      <w:r w:rsidRPr="00FD2E05">
        <w:rPr>
          <w:b/>
          <w:bCs/>
          <w:highlight w:val="yellow"/>
        </w:rPr>
        <w:t>D. the work-life balance of a nine-to-five job is not terrible</w:t>
      </w:r>
    </w:p>
    <w:p w:rsidR="00CC165C" w:rsidRPr="00FD2E05" w:rsidRDefault="00CC165C">
      <w:pPr>
        <w:tabs>
          <w:tab w:val="left" w:pos="426"/>
          <w:tab w:val="left" w:pos="5529"/>
        </w:tabs>
      </w:pPr>
      <w:r w:rsidRPr="00FD2E05">
        <w:rPr>
          <w:b/>
          <w:bCs/>
        </w:rPr>
        <w:t>Question 21:</w:t>
      </w:r>
      <w:r w:rsidRPr="00FD2E05">
        <w:br/>
        <w:t xml:space="preserve">A. </w:t>
      </w:r>
      <w:r w:rsidRPr="00FD2E05">
        <w:rPr>
          <w:bCs/>
        </w:rPr>
        <w:t>If you wanted to make more money</w:t>
      </w:r>
      <w:r w:rsidRPr="00FD2E05">
        <w:tab/>
      </w:r>
      <w:r w:rsidRPr="00FD2E05">
        <w:rPr>
          <w:b/>
          <w:bCs/>
          <w:highlight w:val="yellow"/>
        </w:rPr>
        <w:t>B. Should you want to make more money</w:t>
      </w:r>
      <w:r w:rsidRPr="00FD2E05">
        <w:br/>
        <w:t>C. If you don’t want to make more money</w:t>
      </w:r>
      <w:r w:rsidRPr="00FD2E05">
        <w:tab/>
        <w:t>D. Unless you want to make more money</w:t>
      </w:r>
    </w:p>
    <w:p w:rsidR="00CC165C" w:rsidRPr="00FD2E05" w:rsidRDefault="00CC165C">
      <w:pPr>
        <w:tabs>
          <w:tab w:val="left" w:pos="426"/>
          <w:tab w:val="left" w:pos="5529"/>
        </w:tabs>
        <w:rPr>
          <w:b/>
          <w:bCs/>
        </w:rPr>
      </w:pPr>
      <w:r w:rsidRPr="00FD2E05">
        <w:rPr>
          <w:b/>
          <w:bCs/>
        </w:rPr>
        <w:t>Question 22:</w:t>
      </w:r>
      <w:r w:rsidRPr="00FD2E05">
        <w:br/>
        <w:t xml:space="preserve">A. </w:t>
      </w:r>
      <w:r w:rsidRPr="00FD2E05">
        <w:rPr>
          <w:bCs/>
        </w:rPr>
        <w:t xml:space="preserve">some nine-to-five jobs offer great benefits </w:t>
      </w:r>
      <w:r w:rsidRPr="00FD2E05">
        <w:br/>
        <w:t xml:space="preserve">B. </w:t>
      </w:r>
      <w:r w:rsidRPr="00FD2E05">
        <w:rPr>
          <w:bCs/>
        </w:rPr>
        <w:t>some nine-to-five jobs come with great perks</w:t>
      </w:r>
      <w:r w:rsidRPr="00FD2E05">
        <w:br/>
      </w:r>
      <w:r w:rsidRPr="00FD2E05">
        <w:rPr>
          <w:b/>
          <w:bCs/>
          <w:highlight w:val="yellow"/>
        </w:rPr>
        <w:t>C. some nine-to-five jobs don't offer good benefits at all</w:t>
      </w:r>
    </w:p>
    <w:p w:rsidR="00CC165C" w:rsidRPr="00FD2E05" w:rsidRDefault="00CC165C">
      <w:pPr>
        <w:tabs>
          <w:tab w:val="left" w:pos="426"/>
          <w:tab w:val="left" w:pos="5529"/>
        </w:tabs>
      </w:pPr>
      <w:r w:rsidRPr="00FD2E05">
        <w:t xml:space="preserve">D. </w:t>
      </w:r>
      <w:r w:rsidRPr="00FD2E05">
        <w:rPr>
          <w:bCs/>
        </w:rPr>
        <w:t>some nine-to-five jobs offer regular salary and perks</w:t>
      </w:r>
    </w:p>
    <w:p w:rsidR="00CC165C" w:rsidRPr="00FD2E05" w:rsidRDefault="00CC165C">
      <w:pPr>
        <w:tabs>
          <w:tab w:val="left" w:pos="2835"/>
          <w:tab w:val="left" w:pos="5245"/>
          <w:tab w:val="left" w:pos="7938"/>
        </w:tabs>
        <w:spacing w:line="312" w:lineRule="auto"/>
        <w:jc w:val="both"/>
        <w:rPr>
          <w:rFonts w:eastAsia="Cambria"/>
          <w:b/>
          <w:i/>
          <w:iCs/>
        </w:rPr>
      </w:pPr>
      <w:bookmarkStart w:id="47" w:name="_Hlk181903042"/>
      <w:r w:rsidRPr="00FD2E05">
        <w:rPr>
          <w:rFonts w:eastAsia="Cambria"/>
          <w:b/>
          <w:i/>
          <w:iCs/>
        </w:rPr>
        <w:t xml:space="preserve">Read the following passage about urbanization and mark the letter A, B, C or D on your answer sheet to indicate the best answer to each of the following questions from 23 to 30. </w:t>
      </w:r>
    </w:p>
    <w:bookmarkEnd w:id="47"/>
    <w:p w:rsidR="00CC165C" w:rsidRPr="00FD2E05" w:rsidRDefault="00CC165C">
      <w:pPr>
        <w:jc w:val="center"/>
        <w:rPr>
          <w:b/>
        </w:rPr>
      </w:pPr>
      <w:r w:rsidRPr="00FD2E05">
        <w:rPr>
          <w:b/>
        </w:rPr>
        <w:t>A guide to school-leavers' planning for the future</w:t>
      </w:r>
    </w:p>
    <w:p w:rsidR="00CC165C" w:rsidRPr="00FD2E05" w:rsidRDefault="00CC165C">
      <w:pPr>
        <w:jc w:val="both"/>
      </w:pPr>
      <w:r w:rsidRPr="00FD2E05">
        <w:t>When you leave secondary school, you have different options, including going to a university or a vocational school, getting a job or taking a gap year. Sometimes choices may make you confused, so you should examine all your options before making any plans for the future. Below are some things you may like to try before making your decision.</w:t>
      </w:r>
    </w:p>
    <w:p w:rsidR="00CC165C" w:rsidRPr="00FD2E05" w:rsidRDefault="00CC165C">
      <w:pPr>
        <w:jc w:val="both"/>
      </w:pPr>
    </w:p>
    <w:p w:rsidR="00CC165C" w:rsidRPr="00FD2E05" w:rsidRDefault="00CC165C">
      <w:pPr>
        <w:jc w:val="both"/>
      </w:pPr>
      <w:r w:rsidRPr="00FD2E05">
        <w:t xml:space="preserve">If there are teachers you really love or look up to, you can ask them for some advice. Your teachers have been </w:t>
      </w:r>
      <w:r w:rsidRPr="00FD2E05">
        <w:rPr>
          <w:b/>
        </w:rPr>
        <w:t>observing</w:t>
      </w:r>
      <w:r w:rsidRPr="00FD2E05">
        <w:t xml:space="preserve"> you for months, so they know your strengths, talents, and personality. You may share your dreams and concerns with </w:t>
      </w:r>
      <w:r w:rsidRPr="00FD2E05">
        <w:rPr>
          <w:b/>
        </w:rPr>
        <w:t>them</w:t>
      </w:r>
      <w:r w:rsidRPr="00FD2E05">
        <w:t xml:space="preserve"> and ask them to give you an honest opinion about what option may be </w:t>
      </w:r>
      <w:r w:rsidRPr="00FD2E05">
        <w:rPr>
          <w:b/>
        </w:rPr>
        <w:t>suitable</w:t>
      </w:r>
      <w:r w:rsidRPr="00FD2E05">
        <w:t xml:space="preserve"> for you.</w:t>
      </w:r>
    </w:p>
    <w:p w:rsidR="00CC165C" w:rsidRPr="00FD2E05" w:rsidRDefault="00CC165C">
      <w:pPr>
        <w:jc w:val="both"/>
      </w:pPr>
    </w:p>
    <w:p w:rsidR="00CC165C" w:rsidRPr="00FD2E05" w:rsidRDefault="00CC165C">
      <w:pPr>
        <w:jc w:val="both"/>
      </w:pPr>
      <w:r w:rsidRPr="00FD2E05">
        <w:t xml:space="preserve">If possible, you can talk to a career adviser when you are still undecided about your future plans and ask for their advice. </w:t>
      </w:r>
      <w:r w:rsidRPr="00FD2E05">
        <w:rPr>
          <w:b/>
          <w:u w:val="single"/>
        </w:rPr>
        <w:t>If you can't find a career adviser, you can take some career-matching tests online.</w:t>
      </w:r>
      <w:r w:rsidRPr="00FD2E05">
        <w:t xml:space="preserve"> These tests are typically created by career experts and psychologists, so they can help you make an informed decision.</w:t>
      </w:r>
    </w:p>
    <w:p w:rsidR="00CC165C" w:rsidRPr="00FD2E05" w:rsidRDefault="00CC165C">
      <w:pPr>
        <w:jc w:val="both"/>
      </w:pPr>
    </w:p>
    <w:p w:rsidR="00CC165C" w:rsidRPr="00FD2E05" w:rsidRDefault="00CC165C">
      <w:pPr>
        <w:jc w:val="both"/>
      </w:pPr>
      <w:r w:rsidRPr="00FD2E05">
        <w:t>Visiting a college or university campus is also important as it will make you think about if you can see yourself there or not. Usually, educational institutions have orientation days for secondary school students to experience university life first-hand. You could even contact the university.</w:t>
      </w:r>
    </w:p>
    <w:p w:rsidR="00CC165C" w:rsidRPr="00FD2E05" w:rsidRDefault="00CC165C">
      <w:pPr>
        <w:jc w:val="both"/>
      </w:pPr>
    </w:p>
    <w:p w:rsidR="00CC165C" w:rsidRPr="00FD2E05" w:rsidRDefault="00CC165C">
      <w:pPr>
        <w:jc w:val="both"/>
      </w:pPr>
      <w:r w:rsidRPr="00FD2E05">
        <w:t>So try following the above suggestions, and you will certainly make a more informed decision about your future plans.</w:t>
      </w:r>
    </w:p>
    <w:p w:rsidR="00CC165C" w:rsidRPr="00FD2E05" w:rsidRDefault="00CC165C">
      <w:pPr>
        <w:jc w:val="right"/>
      </w:pPr>
      <w:r w:rsidRPr="00FD2E05">
        <w:t xml:space="preserve"> (Adapted from Global Success Workbook grade 12)</w:t>
      </w:r>
    </w:p>
    <w:p w:rsidR="00CC165C" w:rsidRPr="00FD2E05" w:rsidRDefault="00CC165C">
      <w:r w:rsidRPr="00FD2E05">
        <w:rPr>
          <w:b/>
          <w:bCs/>
        </w:rPr>
        <w:t>Question 23</w:t>
      </w:r>
      <w:r w:rsidRPr="00FD2E05">
        <w:t>. The word “</w:t>
      </w:r>
      <w:r w:rsidRPr="00FD2E05">
        <w:rPr>
          <w:b/>
        </w:rPr>
        <w:t>suitable</w:t>
      </w:r>
      <w:r w:rsidRPr="00FD2E05">
        <w:t xml:space="preserve">” in paragraph 2 is </w:t>
      </w:r>
      <w:r w:rsidRPr="00FD2E05">
        <w:rPr>
          <w:b/>
        </w:rPr>
        <w:t>OPPOSITE</w:t>
      </w:r>
      <w:r w:rsidRPr="00FD2E05">
        <w:t xml:space="preserve"> in meaning to ______</w:t>
      </w:r>
    </w:p>
    <w:p w:rsidR="00CC165C" w:rsidRPr="00FD2E05" w:rsidRDefault="00CC165C">
      <w:r w:rsidRPr="00FD2E05">
        <w:t>A. convenient</w:t>
      </w:r>
    </w:p>
    <w:p w:rsidR="00CC165C" w:rsidRPr="00FD2E05" w:rsidRDefault="00CC165C">
      <w:r w:rsidRPr="00FD2E05">
        <w:t>B. unnecessary</w:t>
      </w:r>
    </w:p>
    <w:p w:rsidR="00CC165C" w:rsidRPr="00FD2E05" w:rsidRDefault="00CC165C">
      <w:pPr>
        <w:rPr>
          <w:b/>
          <w:highlight w:val="yellow"/>
        </w:rPr>
      </w:pPr>
      <w:r w:rsidRPr="00FD2E05">
        <w:rPr>
          <w:b/>
          <w:highlight w:val="yellow"/>
        </w:rPr>
        <w:t>C. inappropriate</w:t>
      </w:r>
    </w:p>
    <w:p w:rsidR="00CC165C" w:rsidRPr="00FD2E05" w:rsidRDefault="00CC165C">
      <w:r w:rsidRPr="00FD2E05">
        <w:t>D. reasonable</w:t>
      </w:r>
    </w:p>
    <w:p w:rsidR="00CC165C" w:rsidRPr="00FD2E05" w:rsidRDefault="00CC165C">
      <w:r w:rsidRPr="00FD2E05">
        <w:rPr>
          <w:b/>
          <w:bCs/>
        </w:rPr>
        <w:t>Question 24</w:t>
      </w:r>
      <w:r w:rsidRPr="00FD2E05">
        <w:t>. In which paragraph does the writer mention getting advice from teachers?</w:t>
      </w:r>
    </w:p>
    <w:p w:rsidR="00CC165C" w:rsidRPr="00FD2E05" w:rsidRDefault="00CC165C">
      <w:r w:rsidRPr="00FD2E05">
        <w:t>A. Paragraph 1</w:t>
      </w:r>
    </w:p>
    <w:p w:rsidR="00CC165C" w:rsidRPr="00FD2E05" w:rsidRDefault="00CC165C">
      <w:pPr>
        <w:rPr>
          <w:b/>
        </w:rPr>
      </w:pPr>
      <w:r w:rsidRPr="00FD2E05">
        <w:rPr>
          <w:b/>
          <w:highlight w:val="yellow"/>
        </w:rPr>
        <w:t>B. Paragraph 2</w:t>
      </w:r>
    </w:p>
    <w:p w:rsidR="00CC165C" w:rsidRPr="00FD2E05" w:rsidRDefault="00CC165C">
      <w:r w:rsidRPr="00FD2E05">
        <w:t>C. Paragraph 3</w:t>
      </w:r>
    </w:p>
    <w:p w:rsidR="00CC165C" w:rsidRPr="00FD2E05" w:rsidRDefault="00CC165C">
      <w:r w:rsidRPr="00FD2E05">
        <w:t>D. Paragraph 4</w:t>
      </w:r>
    </w:p>
    <w:p w:rsidR="00CC165C" w:rsidRPr="00FD2E05" w:rsidRDefault="00CC165C">
      <w:r w:rsidRPr="00FD2E05">
        <w:rPr>
          <w:b/>
          <w:bCs/>
        </w:rPr>
        <w:t>Question 25</w:t>
      </w:r>
      <w:r w:rsidRPr="00FD2E05">
        <w:t xml:space="preserve">. In which paragraph does the writer mention speaking to a career adviser or taking a career test? </w:t>
      </w:r>
    </w:p>
    <w:p w:rsidR="00CC165C" w:rsidRPr="00FD2E05" w:rsidRDefault="00CC165C">
      <w:r w:rsidRPr="00FD2E05">
        <w:t>A. Paragraph 1</w:t>
      </w:r>
    </w:p>
    <w:p w:rsidR="00CC165C" w:rsidRPr="00FD2E05" w:rsidRDefault="00CC165C">
      <w:r w:rsidRPr="00FD2E05">
        <w:t>B. Paragraph 2</w:t>
      </w:r>
    </w:p>
    <w:p w:rsidR="00CC165C" w:rsidRPr="00FD2E05" w:rsidRDefault="00CC165C">
      <w:pPr>
        <w:rPr>
          <w:b/>
        </w:rPr>
      </w:pPr>
      <w:r w:rsidRPr="00FD2E05">
        <w:rPr>
          <w:b/>
          <w:highlight w:val="yellow"/>
        </w:rPr>
        <w:t>C. Paragraph 3</w:t>
      </w:r>
    </w:p>
    <w:p w:rsidR="00CC165C" w:rsidRPr="00FD2E05" w:rsidRDefault="00CC165C">
      <w:r w:rsidRPr="00FD2E05">
        <w:t>D. Paragraph 4</w:t>
      </w:r>
    </w:p>
    <w:p w:rsidR="00CC165C" w:rsidRPr="00FD2E05" w:rsidRDefault="00CC165C">
      <w:r w:rsidRPr="00FD2E05">
        <w:rPr>
          <w:b/>
          <w:bCs/>
        </w:rPr>
        <w:t>Question 26</w:t>
      </w:r>
      <w:r w:rsidRPr="00FD2E05">
        <w:t>. Which of the following best paraphrases the underlined sentence in paragraph 3?</w:t>
      </w:r>
    </w:p>
    <w:p w:rsidR="00CC165C" w:rsidRPr="00FD2E05" w:rsidRDefault="00CC165C">
      <w:r w:rsidRPr="00FD2E05">
        <w:lastRenderedPageBreak/>
        <w:t>A. You needn’t find a career adviser because you can take a career test online.</w:t>
      </w:r>
    </w:p>
    <w:p w:rsidR="00CC165C" w:rsidRPr="00FD2E05" w:rsidRDefault="00CC165C">
      <w:r w:rsidRPr="00FD2E05">
        <w:t>B. You can both talk to a career adviser and take some career-matching tests online.</w:t>
      </w:r>
    </w:p>
    <w:p w:rsidR="00CC165C" w:rsidRPr="00FD2E05" w:rsidRDefault="00CC165C">
      <w:pPr>
        <w:rPr>
          <w:b/>
          <w:highlight w:val="yellow"/>
        </w:rPr>
      </w:pPr>
      <w:r w:rsidRPr="00FD2E05">
        <w:rPr>
          <w:b/>
          <w:highlight w:val="yellow"/>
        </w:rPr>
        <w:t>C. Taking some career-matching tests online can help you when you cannot find a career adviser.</w:t>
      </w:r>
    </w:p>
    <w:p w:rsidR="00CC165C" w:rsidRPr="00FD2E05" w:rsidRDefault="00CC165C">
      <w:r w:rsidRPr="00FD2E05">
        <w:t>D. A career adviser can help you take some career-matching tests online.</w:t>
      </w:r>
    </w:p>
    <w:p w:rsidR="00CC165C" w:rsidRPr="00FD2E05" w:rsidRDefault="00CC165C">
      <w:r w:rsidRPr="00FD2E05">
        <w:rPr>
          <w:b/>
          <w:bCs/>
        </w:rPr>
        <w:t>Question 27</w:t>
      </w:r>
      <w:r w:rsidRPr="00FD2E05">
        <w:t>. The word “</w:t>
      </w:r>
      <w:r w:rsidRPr="00FD2E05">
        <w:rPr>
          <w:b/>
        </w:rPr>
        <w:t>observing</w:t>
      </w:r>
      <w:r w:rsidRPr="00FD2E05">
        <w:t xml:space="preserve">” in paragraph 2 is </w:t>
      </w:r>
      <w:r w:rsidRPr="00FD2E05">
        <w:rPr>
          <w:b/>
        </w:rPr>
        <w:t>CLOSEST</w:t>
      </w:r>
      <w:r w:rsidRPr="00FD2E05">
        <w:t xml:space="preserve"> in meaning to ______</w:t>
      </w:r>
    </w:p>
    <w:p w:rsidR="00CC165C" w:rsidRPr="00FD2E05" w:rsidRDefault="00CC165C">
      <w:pPr>
        <w:rPr>
          <w:b/>
          <w:highlight w:val="yellow"/>
        </w:rPr>
      </w:pPr>
      <w:r w:rsidRPr="00FD2E05">
        <w:rPr>
          <w:b/>
          <w:highlight w:val="yellow"/>
        </w:rPr>
        <w:t>A. watching</w:t>
      </w:r>
    </w:p>
    <w:p w:rsidR="00CC165C" w:rsidRPr="00FD2E05" w:rsidRDefault="00CC165C">
      <w:r w:rsidRPr="00FD2E05">
        <w:t>B. teaching</w:t>
      </w:r>
    </w:p>
    <w:p w:rsidR="00CC165C" w:rsidRPr="00FD2E05" w:rsidRDefault="00CC165C">
      <w:r w:rsidRPr="00FD2E05">
        <w:t>C. listening to</w:t>
      </w:r>
    </w:p>
    <w:p w:rsidR="00CC165C" w:rsidRPr="00FD2E05" w:rsidRDefault="00CC165C">
      <w:r w:rsidRPr="00FD2E05">
        <w:t>D. working with</w:t>
      </w:r>
    </w:p>
    <w:p w:rsidR="00CC165C" w:rsidRPr="00FD2E05" w:rsidRDefault="00CC165C">
      <w:r w:rsidRPr="00FD2E05">
        <w:rPr>
          <w:b/>
          <w:bCs/>
        </w:rPr>
        <w:t>Question 28</w:t>
      </w:r>
      <w:r w:rsidRPr="00FD2E05">
        <w:t>. The word “</w:t>
      </w:r>
      <w:r w:rsidRPr="00FD2E05">
        <w:rPr>
          <w:b/>
        </w:rPr>
        <w:t>them</w:t>
      </w:r>
      <w:r w:rsidRPr="00FD2E05">
        <w:t>” in paragraph 2 refers to ______</w:t>
      </w:r>
    </w:p>
    <w:p w:rsidR="00CC165C" w:rsidRPr="00FD2E05" w:rsidRDefault="00CC165C">
      <w:r w:rsidRPr="00FD2E05">
        <w:t>A. dreams</w:t>
      </w:r>
    </w:p>
    <w:p w:rsidR="00CC165C" w:rsidRPr="00FD2E05" w:rsidRDefault="00CC165C">
      <w:r w:rsidRPr="00FD2E05">
        <w:t>B. concerns</w:t>
      </w:r>
    </w:p>
    <w:p w:rsidR="00CC165C" w:rsidRPr="00FD2E05" w:rsidRDefault="00CC165C">
      <w:pPr>
        <w:rPr>
          <w:b/>
          <w:highlight w:val="yellow"/>
        </w:rPr>
      </w:pPr>
      <w:r w:rsidRPr="00FD2E05">
        <w:rPr>
          <w:b/>
          <w:highlight w:val="yellow"/>
        </w:rPr>
        <w:t>C. teachers</w:t>
      </w:r>
    </w:p>
    <w:p w:rsidR="00CC165C" w:rsidRPr="00FD2E05" w:rsidRDefault="00CC165C">
      <w:r w:rsidRPr="00FD2E05">
        <w:t>D. advisers</w:t>
      </w:r>
    </w:p>
    <w:p w:rsidR="00CC165C" w:rsidRPr="00FD2E05" w:rsidRDefault="00CC165C">
      <w:r w:rsidRPr="00FD2E05">
        <w:rPr>
          <w:b/>
          <w:bCs/>
        </w:rPr>
        <w:t>Question 29</w:t>
      </w:r>
      <w:r w:rsidRPr="00FD2E05">
        <w:t xml:space="preserve">. Which of the following is </w:t>
      </w:r>
      <w:r w:rsidRPr="00FD2E05">
        <w:rPr>
          <w:b/>
        </w:rPr>
        <w:t>NOT mentioned</w:t>
      </w:r>
      <w:r w:rsidRPr="00FD2E05">
        <w:t xml:space="preserve"> as a suggestion for school-leavers?</w:t>
      </w:r>
    </w:p>
    <w:p w:rsidR="00CC165C" w:rsidRPr="00FD2E05" w:rsidRDefault="00CC165C">
      <w:r w:rsidRPr="00FD2E05">
        <w:t>A. Asking teachers for advice.</w:t>
      </w:r>
    </w:p>
    <w:p w:rsidR="00CC165C" w:rsidRPr="00FD2E05" w:rsidRDefault="00CC165C">
      <w:r w:rsidRPr="00FD2E05">
        <w:t>B. Talking to career advisers.</w:t>
      </w:r>
    </w:p>
    <w:p w:rsidR="00CC165C" w:rsidRPr="00FD2E05" w:rsidRDefault="00CC165C">
      <w:r w:rsidRPr="00FD2E05">
        <w:t>C. Visiting a university campus.</w:t>
      </w:r>
    </w:p>
    <w:p w:rsidR="00CC165C" w:rsidRPr="00FD2E05" w:rsidRDefault="00CC165C">
      <w:pPr>
        <w:rPr>
          <w:b/>
          <w:highlight w:val="yellow"/>
        </w:rPr>
      </w:pPr>
      <w:r w:rsidRPr="00FD2E05">
        <w:rPr>
          <w:b/>
          <w:highlight w:val="yellow"/>
        </w:rPr>
        <w:t>D. Sharing your dreams with the admission team.</w:t>
      </w:r>
    </w:p>
    <w:p w:rsidR="00CC165C" w:rsidRPr="00FD2E05" w:rsidRDefault="00CC165C">
      <w:r w:rsidRPr="00FD2E05">
        <w:rPr>
          <w:b/>
          <w:bCs/>
        </w:rPr>
        <w:t>Question 30</w:t>
      </w:r>
      <w:r w:rsidRPr="00FD2E05">
        <w:t xml:space="preserve">. </w:t>
      </w:r>
      <w:r w:rsidRPr="00FD2E05">
        <w:rPr>
          <w:rFonts w:eastAsia="Cambria"/>
        </w:rPr>
        <w:t xml:space="preserve">Which of the following is </w:t>
      </w:r>
      <w:r w:rsidRPr="00FD2E05">
        <w:rPr>
          <w:rFonts w:eastAsia="Cambria"/>
          <w:b/>
        </w:rPr>
        <w:t>TRUE</w:t>
      </w:r>
      <w:r w:rsidRPr="00FD2E05">
        <w:rPr>
          <w:rFonts w:eastAsia="Cambria"/>
        </w:rPr>
        <w:t xml:space="preserve"> according to the passage?</w:t>
      </w:r>
    </w:p>
    <w:p w:rsidR="00CC165C" w:rsidRPr="00FD2E05" w:rsidRDefault="00CC165C">
      <w:pPr>
        <w:rPr>
          <w:b/>
        </w:rPr>
      </w:pPr>
      <w:r w:rsidRPr="00FD2E05">
        <w:rPr>
          <w:b/>
          <w:highlight w:val="yellow"/>
        </w:rPr>
        <w:t>A. There are many choices for school-leavers.</w:t>
      </w:r>
    </w:p>
    <w:p w:rsidR="00CC165C" w:rsidRPr="00FD2E05" w:rsidRDefault="00CC165C">
      <w:r w:rsidRPr="00FD2E05">
        <w:t>B. School-leavers do not need to ask for others’ advice.</w:t>
      </w:r>
    </w:p>
    <w:p w:rsidR="00CC165C" w:rsidRPr="00FD2E05" w:rsidRDefault="00CC165C">
      <w:r w:rsidRPr="00FD2E05">
        <w:t>C. School-leavers have to talk to a career adviser to make their decisions.</w:t>
      </w:r>
    </w:p>
    <w:p w:rsidR="00CC165C" w:rsidRPr="00FD2E05" w:rsidRDefault="00CC165C">
      <w:r w:rsidRPr="00FD2E05">
        <w:t>D. School-leavers can attend a college or a university to make their plans for the future.</w:t>
      </w:r>
    </w:p>
    <w:p w:rsidR="00CC165C" w:rsidRPr="00FD2E05" w:rsidRDefault="00CC165C"/>
    <w:p w:rsidR="00CC165C" w:rsidRPr="00FD2E05" w:rsidRDefault="00CC165C">
      <w:pPr>
        <w:rPr>
          <w:b/>
          <w:i/>
        </w:rPr>
      </w:pPr>
      <w:r w:rsidRPr="00FD2E05">
        <w:rPr>
          <w:b/>
          <w:i/>
        </w:rPr>
        <w:t>Read the following passage about society and our lives, then mark the letter A, B, C, or D on your answer sheet to indicate the best answer to each of the following questions from 31 to 40.</w:t>
      </w:r>
    </w:p>
    <w:p w:rsidR="00CC165C" w:rsidRPr="00FD2E05" w:rsidRDefault="00CC165C">
      <w:pPr>
        <w:ind w:right="-563"/>
        <w:jc w:val="center"/>
        <w:rPr>
          <w:b/>
          <w:bCs/>
          <w:iCs/>
        </w:rPr>
      </w:pPr>
      <w:r w:rsidRPr="00FD2E05">
        <w:rPr>
          <w:b/>
          <w:bCs/>
          <w:iCs/>
        </w:rPr>
        <w:t>HANOI: THEN AND NOW</w:t>
      </w:r>
    </w:p>
    <w:p w:rsidR="00CC165C" w:rsidRPr="00FD2E05" w:rsidRDefault="00CC165C">
      <w:pPr>
        <w:ind w:right="-563" w:firstLine="720"/>
        <w:jc w:val="both"/>
        <w:rPr>
          <w:lang w:val="vi-VN"/>
        </w:rPr>
      </w:pPr>
      <w:r w:rsidRPr="00FD2E05">
        <w:t xml:space="preserve">'Ha Noi Then and Now' exhibition has </w:t>
      </w:r>
      <w:r w:rsidRPr="00FD2E05">
        <w:rPr>
          <w:b/>
          <w:bCs/>
          <w:u w:val="single"/>
        </w:rPr>
        <w:t>attracted</w:t>
      </w:r>
      <w:r w:rsidRPr="00FD2E05">
        <w:t xml:space="preserve"> thousands of visitors this week. The pictures have brought back childhood memories to old residents while helping younger generations see how the city has changed over the years. </w:t>
      </w:r>
    </w:p>
    <w:p w:rsidR="00CC165C" w:rsidRPr="00FD2E05" w:rsidRDefault="00CC165C">
      <w:pPr>
        <w:ind w:right="-563" w:firstLine="720"/>
        <w:jc w:val="both"/>
        <w:rPr>
          <w:lang w:val="vi-VN"/>
        </w:rPr>
      </w:pPr>
      <w:r w:rsidRPr="00FD2E05">
        <w:t xml:space="preserve">In the 'Then' hall, visitors can see pictures of 20th-century Ha Noi. Back in 1954, </w:t>
      </w:r>
      <w:r w:rsidRPr="00FD2E05">
        <w:rPr>
          <w:b/>
          <w:bCs/>
          <w:u w:val="single"/>
        </w:rPr>
        <w:t>it</w:t>
      </w:r>
      <w:r w:rsidRPr="00FD2E05">
        <w:t xml:space="preserve"> was a small city with a population of about 530,000 residents in an area of about 152 sq km. The capital's famous Old Quarter or '36 old streets' dates back hundreds of years, with each street focusing on a different trade or craft. </w:t>
      </w:r>
    </w:p>
    <w:p w:rsidR="00CC165C" w:rsidRPr="00FD2E05" w:rsidRDefault="00CC165C">
      <w:pPr>
        <w:ind w:right="-563" w:firstLine="720"/>
        <w:jc w:val="both"/>
      </w:pPr>
      <w:r w:rsidRPr="00FD2E05">
        <w:rPr>
          <w:b/>
          <w:bCs/>
        </w:rPr>
        <w:t>[</w:t>
      </w:r>
      <w:r w:rsidRPr="00FD2E05">
        <w:rPr>
          <w:b/>
          <w:bCs/>
          <w:lang w:val="vi-VN"/>
        </w:rPr>
        <w:t>I</w:t>
      </w:r>
      <w:r w:rsidRPr="00FD2E05">
        <w:rPr>
          <w:b/>
          <w:bCs/>
        </w:rPr>
        <w:t>]</w:t>
      </w:r>
      <w:r w:rsidRPr="00FD2E05">
        <w:rPr>
          <w:lang w:val="vi-VN"/>
        </w:rPr>
        <w:t xml:space="preserve"> </w:t>
      </w:r>
      <w:r w:rsidRPr="00FD2E05">
        <w:t xml:space="preserve">'My parents couldn't afford a motorbike or car. Most residents used to get around by bicycle or on foot,' said an 80-year-old visitor. </w:t>
      </w:r>
      <w:r w:rsidRPr="00FD2E05">
        <w:rPr>
          <w:b/>
          <w:bCs/>
        </w:rPr>
        <w:t>[</w:t>
      </w:r>
      <w:r w:rsidRPr="00FD2E05">
        <w:rPr>
          <w:b/>
          <w:bCs/>
          <w:lang w:val="vi-VN"/>
        </w:rPr>
        <w:t>II</w:t>
      </w:r>
      <w:r w:rsidRPr="00FD2E05">
        <w:rPr>
          <w:b/>
          <w:bCs/>
        </w:rPr>
        <w:t>]</w:t>
      </w:r>
      <w:r w:rsidRPr="00FD2E05">
        <w:t xml:space="preserve"> Trams, which began service in 1901, were a popular means of public transport until 1991. </w:t>
      </w:r>
      <w:r w:rsidRPr="00FD2E05">
        <w:rPr>
          <w:b/>
          <w:bCs/>
        </w:rPr>
        <w:t>[I</w:t>
      </w:r>
      <w:r w:rsidRPr="00FD2E05">
        <w:rPr>
          <w:b/>
          <w:bCs/>
          <w:lang w:val="vi-VN"/>
        </w:rPr>
        <w:t>II</w:t>
      </w:r>
      <w:r w:rsidRPr="00FD2E05">
        <w:rPr>
          <w:b/>
          <w:bCs/>
        </w:rPr>
        <w:t>]</w:t>
      </w:r>
      <w:r w:rsidRPr="00FD2E05">
        <w:rPr>
          <w:lang w:val="vi-VN"/>
        </w:rPr>
        <w:t xml:space="preserve"> </w:t>
      </w:r>
      <w:r w:rsidRPr="00FD2E05">
        <w:t xml:space="preserve">Buses were not very frequent then. </w:t>
      </w:r>
      <w:r w:rsidRPr="00FD2E05">
        <w:rPr>
          <w:b/>
          <w:bCs/>
        </w:rPr>
        <w:t>[I</w:t>
      </w:r>
      <w:r w:rsidRPr="00FD2E05">
        <w:rPr>
          <w:b/>
          <w:bCs/>
          <w:lang w:val="vi-VN"/>
        </w:rPr>
        <w:t>V</w:t>
      </w:r>
      <w:r w:rsidRPr="00FD2E05">
        <w:rPr>
          <w:b/>
          <w:bCs/>
        </w:rPr>
        <w:t>]</w:t>
      </w:r>
      <w:r w:rsidRPr="00FD2E05">
        <w:rPr>
          <w:lang w:val="vi-VN"/>
        </w:rPr>
        <w:t xml:space="preserve"> </w:t>
      </w:r>
      <w:r w:rsidRPr="00FD2E05">
        <w:t xml:space="preserve">People lived and worked in low-rise buildings. The city was a fascinating mixture of French colonial buildings and traditional Eastern architecture. </w:t>
      </w:r>
    </w:p>
    <w:p w:rsidR="00CC165C" w:rsidRPr="00FD2E05" w:rsidRDefault="00CC165C">
      <w:pPr>
        <w:ind w:right="-563" w:firstLine="720"/>
        <w:jc w:val="both"/>
        <w:rPr>
          <w:lang w:val="vi-VN"/>
        </w:rPr>
      </w:pPr>
      <w:r w:rsidRPr="00FD2E05">
        <w:t xml:space="preserve">The 'Now' pictures show a modern city with a population of over 8 million people. Over the years, the urban area has gradually </w:t>
      </w:r>
      <w:r w:rsidRPr="00FD2E05">
        <w:rPr>
          <w:b/>
          <w:bCs/>
          <w:u w:val="single"/>
        </w:rPr>
        <w:t>expanded</w:t>
      </w:r>
      <w:r w:rsidRPr="00FD2E05">
        <w:t xml:space="preserve"> to over 3,000 sq km including many of the surrounding villages. As rural residents move into Ha Noi, the government is providing more affordable housing. More high-rise buildings have also been built. Ha Noi has improved its transport infrastructure, building new roads and bridges. It is modernising bus services using more electric ones. The Ha Noi Metro opened to the public in 2021 and is expected to include more lines by 2030. </w:t>
      </w:r>
    </w:p>
    <w:p w:rsidR="00CC165C" w:rsidRPr="00FD2E05" w:rsidRDefault="00CC165C">
      <w:pPr>
        <w:ind w:right="-563" w:firstLine="720"/>
        <w:jc w:val="both"/>
        <w:rPr>
          <w:b/>
          <w:bCs/>
          <w:u w:val="single"/>
        </w:rPr>
      </w:pPr>
      <w:r w:rsidRPr="00FD2E05">
        <w:t xml:space="preserve">However, urbanisation has created new problems. "As more people come to seek better job opportunities, the city is getting more and more crowded. This has led to more traffic jams and higher unemployment rates,' said a 21-year-old student. </w:t>
      </w:r>
      <w:r w:rsidRPr="00FD2E05">
        <w:rPr>
          <w:b/>
          <w:bCs/>
          <w:u w:val="single"/>
        </w:rPr>
        <w:t xml:space="preserve">Air pollution is also causing concern among city residents. </w:t>
      </w:r>
    </w:p>
    <w:p w:rsidR="00CC165C" w:rsidRPr="00FD2E05" w:rsidRDefault="00CC165C">
      <w:pPr>
        <w:ind w:right="-563"/>
        <w:jc w:val="center"/>
        <w:rPr>
          <w:b/>
          <w:bCs/>
          <w:lang w:val="vi-VN"/>
        </w:rPr>
      </w:pPr>
      <w:r w:rsidRPr="00FD2E05">
        <w:rPr>
          <w:b/>
          <w:bCs/>
          <w:lang w:val="vi-VN"/>
        </w:rPr>
        <w:t xml:space="preserve">                                         </w:t>
      </w:r>
      <w:r w:rsidRPr="00FD2E05">
        <w:rPr>
          <w:b/>
          <w:bCs/>
        </w:rPr>
        <w:t xml:space="preserve">      (Adapted from English Textbook 12 - </w:t>
      </w:r>
      <w:r w:rsidRPr="00FD2E05">
        <w:rPr>
          <w:b/>
          <w:bCs/>
          <w:i/>
        </w:rPr>
        <w:t>Global Success/Unit 4, page 52</w:t>
      </w:r>
      <w:r w:rsidRPr="00FD2E05">
        <w:rPr>
          <w:b/>
          <w:bCs/>
        </w:rPr>
        <w:t xml:space="preserve">) </w:t>
      </w:r>
    </w:p>
    <w:p w:rsidR="00CC165C" w:rsidRPr="00FD2E05" w:rsidRDefault="00CC165C">
      <w:pPr>
        <w:ind w:right="-563"/>
        <w:rPr>
          <w:lang w:val="vi-VN"/>
        </w:rPr>
      </w:pPr>
      <w:r w:rsidRPr="00FD2E05">
        <w:rPr>
          <w:b/>
          <w:bCs/>
        </w:rPr>
        <w:t>Question 3</w:t>
      </w:r>
      <w:r w:rsidRPr="00FD2E05">
        <w:rPr>
          <w:b/>
          <w:bCs/>
          <w:lang w:val="vi-VN"/>
        </w:rPr>
        <w:t>1</w:t>
      </w:r>
      <w:r w:rsidRPr="00FD2E05">
        <w:rPr>
          <w:b/>
          <w:bCs/>
        </w:rPr>
        <w:t>.</w:t>
      </w:r>
      <w:r w:rsidRPr="00FD2E05">
        <w:rPr>
          <w:b/>
          <w:lang w:val="vi-VN"/>
        </w:rPr>
        <w:t xml:space="preserve"> </w:t>
      </w:r>
      <w:r w:rsidRPr="00FD2E05">
        <w:t>The word</w:t>
      </w:r>
      <w:r w:rsidRPr="00FD2E05">
        <w:rPr>
          <w:b/>
          <w:bCs/>
        </w:rPr>
        <w:t xml:space="preserve"> </w:t>
      </w:r>
      <w:r w:rsidRPr="00FD2E05">
        <w:rPr>
          <w:b/>
          <w:bCs/>
          <w:u w:val="single"/>
        </w:rPr>
        <w:t>attracted</w:t>
      </w:r>
      <w:r w:rsidRPr="00FD2E05">
        <w:t xml:space="preserve"> in paragraph </w:t>
      </w:r>
      <w:r w:rsidRPr="00FD2E05">
        <w:rPr>
          <w:lang w:val="vi-VN"/>
        </w:rPr>
        <w:t>1</w:t>
      </w:r>
      <w:r w:rsidRPr="00FD2E05">
        <w:t xml:space="preserve"> could best be replaced by ________.</w:t>
      </w:r>
    </w:p>
    <w:p w:rsidR="00CC165C" w:rsidRPr="00FD2E05" w:rsidRDefault="00CC165C">
      <w:pPr>
        <w:ind w:right="-563" w:firstLine="284"/>
      </w:pPr>
      <w:r w:rsidRPr="00FD2E05">
        <w:rPr>
          <w:b/>
          <w:bCs/>
        </w:rPr>
        <w:t>A</w:t>
      </w:r>
      <w:r w:rsidRPr="00FD2E05">
        <w:rPr>
          <w:b/>
        </w:rPr>
        <w:t>.</w:t>
      </w:r>
      <w:r w:rsidRPr="00FD2E05">
        <w:t xml:space="preserve"> noticed  </w:t>
      </w:r>
      <w:r w:rsidRPr="00FD2E05">
        <w:rPr>
          <w:lang w:val="vi-VN"/>
        </w:rPr>
        <w:tab/>
      </w:r>
      <w:r w:rsidRPr="00FD2E05">
        <w:rPr>
          <w:lang w:val="vi-VN"/>
        </w:rPr>
        <w:tab/>
      </w:r>
      <w:r w:rsidRPr="00FD2E05">
        <w:rPr>
          <w:b/>
          <w:bCs/>
          <w:highlight w:val="yellow"/>
        </w:rPr>
        <w:t>B. drawn</w:t>
      </w:r>
      <w:r w:rsidRPr="00FD2E05">
        <w:rPr>
          <w:b/>
          <w:bCs/>
        </w:rPr>
        <w:t xml:space="preserve">  </w:t>
      </w:r>
      <w:r w:rsidRPr="00FD2E05">
        <w:rPr>
          <w:lang w:val="vi-VN"/>
        </w:rPr>
        <w:tab/>
      </w:r>
      <w:r w:rsidRPr="00FD2E05">
        <w:rPr>
          <w:lang w:val="vi-VN"/>
        </w:rPr>
        <w:tab/>
      </w:r>
      <w:r w:rsidRPr="00FD2E05">
        <w:rPr>
          <w:b/>
          <w:bCs/>
        </w:rPr>
        <w:t>C</w:t>
      </w:r>
      <w:r w:rsidRPr="00FD2E05">
        <w:rPr>
          <w:b/>
        </w:rPr>
        <w:t>.</w:t>
      </w:r>
      <w:r w:rsidRPr="00FD2E05">
        <w:t xml:space="preserve"> inspired  </w:t>
      </w:r>
      <w:r w:rsidRPr="00FD2E05">
        <w:rPr>
          <w:lang w:val="vi-VN"/>
        </w:rPr>
        <w:tab/>
      </w:r>
      <w:r w:rsidRPr="00FD2E05">
        <w:rPr>
          <w:lang w:val="vi-VN"/>
        </w:rPr>
        <w:tab/>
      </w:r>
      <w:r w:rsidRPr="00FD2E05">
        <w:rPr>
          <w:b/>
          <w:bCs/>
        </w:rPr>
        <w:t>D</w:t>
      </w:r>
      <w:r w:rsidRPr="00FD2E05">
        <w:rPr>
          <w:b/>
        </w:rPr>
        <w:t>.</w:t>
      </w:r>
      <w:r w:rsidRPr="00FD2E05">
        <w:t xml:space="preserve"> reminded  </w:t>
      </w:r>
    </w:p>
    <w:p w:rsidR="00CC165C" w:rsidRPr="00FD2E05" w:rsidRDefault="00CC165C">
      <w:pPr>
        <w:ind w:right="-563"/>
        <w:rPr>
          <w:lang w:val="vi-VN"/>
        </w:rPr>
      </w:pPr>
      <w:r w:rsidRPr="00FD2E05">
        <w:rPr>
          <w:b/>
          <w:bCs/>
        </w:rPr>
        <w:t>Question 3</w:t>
      </w:r>
      <w:r w:rsidRPr="00FD2E05">
        <w:rPr>
          <w:b/>
          <w:bCs/>
          <w:lang w:val="vi-VN"/>
        </w:rPr>
        <w:t>2</w:t>
      </w:r>
      <w:r w:rsidRPr="00FD2E05">
        <w:rPr>
          <w:b/>
          <w:bCs/>
        </w:rPr>
        <w:t>.</w:t>
      </w:r>
      <w:r w:rsidRPr="00FD2E05">
        <w:rPr>
          <w:b/>
          <w:lang w:val="vi-VN"/>
        </w:rPr>
        <w:t xml:space="preserve"> </w:t>
      </w:r>
      <w:r w:rsidRPr="00FD2E05">
        <w:t xml:space="preserve">The word </w:t>
      </w:r>
      <w:r w:rsidRPr="00FD2E05">
        <w:rPr>
          <w:b/>
          <w:bCs/>
          <w:u w:val="single"/>
        </w:rPr>
        <w:t>it</w:t>
      </w:r>
      <w:r w:rsidRPr="00FD2E05">
        <w:t xml:space="preserve"> in paragraph </w:t>
      </w:r>
      <w:r w:rsidRPr="00FD2E05">
        <w:rPr>
          <w:lang w:val="vi-VN"/>
        </w:rPr>
        <w:t>2</w:t>
      </w:r>
      <w:r w:rsidRPr="00FD2E05">
        <w:t xml:space="preserve"> refers to ________.</w:t>
      </w:r>
    </w:p>
    <w:p w:rsidR="00CC165C" w:rsidRPr="00FD2E05" w:rsidRDefault="00CC165C">
      <w:pPr>
        <w:ind w:right="-563" w:firstLine="284"/>
      </w:pPr>
      <w:r w:rsidRPr="00FD2E05">
        <w:rPr>
          <w:b/>
          <w:bCs/>
        </w:rPr>
        <w:t>A</w:t>
      </w:r>
      <w:r w:rsidRPr="00FD2E05">
        <w:rPr>
          <w:b/>
        </w:rPr>
        <w:t>.</w:t>
      </w:r>
      <w:r w:rsidRPr="00FD2E05">
        <w:t xml:space="preserve"> hall </w:t>
      </w:r>
      <w:r w:rsidRPr="00FD2E05">
        <w:rPr>
          <w:lang w:val="vi-VN"/>
        </w:rPr>
        <w:tab/>
      </w:r>
      <w:r w:rsidRPr="00FD2E05">
        <w:rPr>
          <w:lang w:val="vi-VN"/>
        </w:rPr>
        <w:tab/>
      </w:r>
      <w:r w:rsidRPr="00FD2E05">
        <w:rPr>
          <w:b/>
          <w:bCs/>
        </w:rPr>
        <w:t>B</w:t>
      </w:r>
      <w:r w:rsidRPr="00FD2E05">
        <w:rPr>
          <w:b/>
        </w:rPr>
        <w:t>.</w:t>
      </w:r>
      <w:r w:rsidRPr="00FD2E05">
        <w:t xml:space="preserve"> Old Quarter </w:t>
      </w:r>
      <w:r w:rsidRPr="00FD2E05">
        <w:rPr>
          <w:lang w:val="vi-VN"/>
        </w:rPr>
        <w:tab/>
      </w:r>
      <w:r w:rsidRPr="00FD2E05">
        <w:rPr>
          <w:b/>
          <w:bCs/>
          <w:highlight w:val="yellow"/>
        </w:rPr>
        <w:t>C. Ha Noi</w:t>
      </w:r>
      <w:r w:rsidRPr="00FD2E05">
        <w:t xml:space="preserve">  </w:t>
      </w:r>
      <w:r w:rsidRPr="00FD2E05">
        <w:rPr>
          <w:lang w:val="vi-VN"/>
        </w:rPr>
        <w:tab/>
      </w:r>
      <w:r w:rsidRPr="00FD2E05">
        <w:rPr>
          <w:lang w:val="vi-VN"/>
        </w:rPr>
        <w:tab/>
      </w:r>
      <w:r w:rsidRPr="00FD2E05">
        <w:rPr>
          <w:b/>
          <w:bCs/>
        </w:rPr>
        <w:t>D</w:t>
      </w:r>
      <w:r w:rsidRPr="00FD2E05">
        <w:rPr>
          <w:b/>
        </w:rPr>
        <w:t xml:space="preserve">. </w:t>
      </w:r>
      <w:r w:rsidRPr="00FD2E05">
        <w:t>century</w:t>
      </w:r>
    </w:p>
    <w:p w:rsidR="00CC165C" w:rsidRPr="00FD2E05" w:rsidRDefault="00CC165C">
      <w:pPr>
        <w:ind w:right="-563"/>
        <w:rPr>
          <w:lang w:val="vi-VN"/>
        </w:rPr>
      </w:pPr>
      <w:r w:rsidRPr="00FD2E05">
        <w:rPr>
          <w:b/>
          <w:bCs/>
        </w:rPr>
        <w:lastRenderedPageBreak/>
        <w:t>Question 3</w:t>
      </w:r>
      <w:r w:rsidRPr="00FD2E05">
        <w:rPr>
          <w:b/>
          <w:bCs/>
          <w:lang w:val="vi-VN"/>
        </w:rPr>
        <w:t>3</w:t>
      </w:r>
      <w:r w:rsidRPr="00FD2E05">
        <w:rPr>
          <w:b/>
          <w:bCs/>
        </w:rPr>
        <w:t>.</w:t>
      </w:r>
      <w:r w:rsidRPr="00FD2E05">
        <w:rPr>
          <w:b/>
          <w:lang w:val="vi-VN"/>
        </w:rPr>
        <w:t xml:space="preserve"> </w:t>
      </w:r>
      <w:r w:rsidRPr="00FD2E05">
        <w:t xml:space="preserve">According to paragraph </w:t>
      </w:r>
      <w:r w:rsidRPr="00FD2E05">
        <w:rPr>
          <w:lang w:val="vi-VN"/>
        </w:rPr>
        <w:t>3</w:t>
      </w:r>
      <w:r w:rsidRPr="00FD2E05">
        <w:t>, which of the following is not a truth about transportation in 20th-century Ha Noi?</w:t>
      </w:r>
    </w:p>
    <w:p w:rsidR="00CC165C" w:rsidRPr="00FD2E05" w:rsidRDefault="00CC165C">
      <w:pPr>
        <w:ind w:right="-563" w:firstLine="284"/>
      </w:pPr>
      <w:r w:rsidRPr="00FD2E05">
        <w:rPr>
          <w:b/>
          <w:bCs/>
          <w:highlight w:val="yellow"/>
        </w:rPr>
        <w:t>A. Motorbikes and cars were common among residents.</w:t>
      </w:r>
      <w:r w:rsidRPr="00FD2E05">
        <w:rPr>
          <w:b/>
          <w:bCs/>
        </w:rPr>
        <w:t xml:space="preserve">  </w:t>
      </w:r>
    </w:p>
    <w:p w:rsidR="00CC165C" w:rsidRPr="00FD2E05" w:rsidRDefault="00CC165C">
      <w:pPr>
        <w:ind w:right="-563" w:firstLine="284"/>
      </w:pPr>
      <w:r w:rsidRPr="00FD2E05">
        <w:rPr>
          <w:b/>
          <w:bCs/>
        </w:rPr>
        <w:t>B</w:t>
      </w:r>
      <w:r w:rsidRPr="00FD2E05">
        <w:rPr>
          <w:b/>
        </w:rPr>
        <w:t>.</w:t>
      </w:r>
      <w:r w:rsidRPr="00FD2E05">
        <w:t xml:space="preserve"> Buses were not popular with people.  </w:t>
      </w:r>
    </w:p>
    <w:p w:rsidR="00CC165C" w:rsidRPr="00FD2E05" w:rsidRDefault="00CC165C">
      <w:pPr>
        <w:ind w:right="-563" w:firstLine="284"/>
      </w:pPr>
      <w:r w:rsidRPr="00FD2E05">
        <w:rPr>
          <w:b/>
          <w:bCs/>
        </w:rPr>
        <w:t>C</w:t>
      </w:r>
      <w:r w:rsidRPr="00FD2E05">
        <w:rPr>
          <w:b/>
        </w:rPr>
        <w:t>.</w:t>
      </w:r>
      <w:r w:rsidRPr="00FD2E05">
        <w:t xml:space="preserve"> Trams were widely used until 1991.  </w:t>
      </w:r>
    </w:p>
    <w:p w:rsidR="00CC165C" w:rsidRPr="00FD2E05" w:rsidRDefault="00CC165C">
      <w:pPr>
        <w:ind w:right="-563" w:firstLine="284"/>
      </w:pPr>
      <w:r w:rsidRPr="00FD2E05">
        <w:rPr>
          <w:b/>
          <w:bCs/>
        </w:rPr>
        <w:t>D</w:t>
      </w:r>
      <w:r w:rsidRPr="00FD2E05">
        <w:rPr>
          <w:b/>
        </w:rPr>
        <w:t>.</w:t>
      </w:r>
      <w:r w:rsidRPr="00FD2E05">
        <w:t xml:space="preserve"> Most residents walked or cycled to get around</w:t>
      </w:r>
    </w:p>
    <w:p w:rsidR="00CC165C" w:rsidRPr="00FD2E05" w:rsidRDefault="00CC165C">
      <w:pPr>
        <w:ind w:right="-563"/>
        <w:rPr>
          <w:lang w:val="vi-VN"/>
        </w:rPr>
      </w:pPr>
      <w:r w:rsidRPr="00FD2E05">
        <w:rPr>
          <w:b/>
          <w:bCs/>
        </w:rPr>
        <w:t>Question 3</w:t>
      </w:r>
      <w:r w:rsidRPr="00FD2E05">
        <w:rPr>
          <w:b/>
          <w:bCs/>
          <w:lang w:val="vi-VN"/>
        </w:rPr>
        <w:t>4</w:t>
      </w:r>
      <w:r w:rsidRPr="00FD2E05">
        <w:rPr>
          <w:b/>
          <w:bCs/>
        </w:rPr>
        <w:t>.</w:t>
      </w:r>
      <w:r w:rsidRPr="00FD2E05">
        <w:rPr>
          <w:b/>
          <w:lang w:val="vi-VN"/>
        </w:rPr>
        <w:t xml:space="preserve"> </w:t>
      </w:r>
      <w:r w:rsidRPr="00FD2E05">
        <w:t xml:space="preserve">Where in paragraph </w:t>
      </w:r>
      <w:r w:rsidRPr="00FD2E05">
        <w:rPr>
          <w:lang w:val="vi-VN"/>
        </w:rPr>
        <w:t>3</w:t>
      </w:r>
      <w:r w:rsidRPr="00FD2E05">
        <w:t xml:space="preserve"> does the following sentence best fit?</w:t>
      </w:r>
    </w:p>
    <w:p w:rsidR="00CC165C" w:rsidRPr="00FD2E05" w:rsidRDefault="00CC165C">
      <w:pPr>
        <w:ind w:right="-563"/>
        <w:rPr>
          <w:b/>
          <w:bCs/>
          <w:lang w:val="vi-VN"/>
        </w:rPr>
      </w:pPr>
      <w:r w:rsidRPr="00FD2E05">
        <w:rPr>
          <w:b/>
          <w:bCs/>
          <w:lang w:val="vi-VN"/>
        </w:rPr>
        <w:t xml:space="preserve">            </w:t>
      </w:r>
      <w:r w:rsidRPr="00FD2E05">
        <w:rPr>
          <w:b/>
          <w:bCs/>
        </w:rPr>
        <w:t>Transportation options were limited, as few people owned vehicles at the time</w:t>
      </w:r>
    </w:p>
    <w:p w:rsidR="00CC165C" w:rsidRPr="00FD2E05" w:rsidRDefault="00CC165C">
      <w:pPr>
        <w:ind w:right="-563" w:firstLine="284"/>
        <w:rPr>
          <w:lang w:val="pt-BR"/>
        </w:rPr>
      </w:pPr>
      <w:r w:rsidRPr="00FD2E05">
        <w:rPr>
          <w:b/>
          <w:bCs/>
          <w:lang w:val="pt-BR"/>
        </w:rPr>
        <w:t>A</w:t>
      </w:r>
      <w:r w:rsidRPr="00FD2E05">
        <w:rPr>
          <w:b/>
          <w:lang w:val="pt-BR"/>
        </w:rPr>
        <w:t>.</w:t>
      </w:r>
      <w:r w:rsidRPr="00FD2E05">
        <w:rPr>
          <w:lang w:val="pt-BR"/>
        </w:rPr>
        <w:t xml:space="preserve"> [I]  </w:t>
      </w:r>
      <w:r w:rsidRPr="00FD2E05">
        <w:rPr>
          <w:lang w:val="vi-VN"/>
        </w:rPr>
        <w:tab/>
      </w:r>
      <w:r w:rsidRPr="00FD2E05">
        <w:rPr>
          <w:lang w:val="vi-VN"/>
        </w:rPr>
        <w:tab/>
      </w:r>
      <w:r w:rsidRPr="00FD2E05">
        <w:rPr>
          <w:b/>
          <w:bCs/>
          <w:highlight w:val="yellow"/>
          <w:lang w:val="pt-BR"/>
        </w:rPr>
        <w:t>B. [II]</w:t>
      </w:r>
      <w:r w:rsidRPr="00FD2E05">
        <w:rPr>
          <w:b/>
          <w:bCs/>
          <w:lang w:val="pt-BR"/>
        </w:rPr>
        <w:t xml:space="preserve"> </w:t>
      </w:r>
      <w:r w:rsidRPr="00FD2E05">
        <w:rPr>
          <w:lang w:val="pt-BR"/>
        </w:rPr>
        <w:t xml:space="preserve"> </w:t>
      </w:r>
      <w:r w:rsidRPr="00FD2E05">
        <w:rPr>
          <w:lang w:val="vi-VN"/>
        </w:rPr>
        <w:tab/>
      </w:r>
      <w:r w:rsidRPr="00FD2E05">
        <w:rPr>
          <w:lang w:val="vi-VN"/>
        </w:rPr>
        <w:tab/>
      </w:r>
      <w:r w:rsidRPr="00FD2E05">
        <w:rPr>
          <w:lang w:val="vi-VN"/>
        </w:rPr>
        <w:tab/>
      </w:r>
      <w:r w:rsidRPr="00FD2E05">
        <w:rPr>
          <w:b/>
          <w:bCs/>
          <w:lang w:val="pt-BR"/>
        </w:rPr>
        <w:t>C</w:t>
      </w:r>
      <w:r w:rsidRPr="00FD2E05">
        <w:rPr>
          <w:b/>
          <w:lang w:val="pt-BR"/>
        </w:rPr>
        <w:t>.</w:t>
      </w:r>
      <w:r w:rsidRPr="00FD2E05">
        <w:rPr>
          <w:lang w:val="pt-BR"/>
        </w:rPr>
        <w:t xml:space="preserve"> [III]  </w:t>
      </w:r>
      <w:r w:rsidRPr="00FD2E05">
        <w:rPr>
          <w:lang w:val="vi-VN"/>
        </w:rPr>
        <w:tab/>
      </w:r>
      <w:r w:rsidRPr="00FD2E05">
        <w:rPr>
          <w:lang w:val="vi-VN"/>
        </w:rPr>
        <w:tab/>
      </w:r>
      <w:r w:rsidRPr="00FD2E05">
        <w:rPr>
          <w:b/>
          <w:bCs/>
          <w:lang w:val="pt-BR"/>
        </w:rPr>
        <w:t>D</w:t>
      </w:r>
      <w:r w:rsidRPr="00FD2E05">
        <w:rPr>
          <w:b/>
          <w:lang w:val="pt-BR"/>
        </w:rPr>
        <w:t xml:space="preserve">. </w:t>
      </w:r>
      <w:r w:rsidRPr="00FD2E05">
        <w:rPr>
          <w:lang w:val="pt-BR"/>
        </w:rPr>
        <w:t xml:space="preserve">[IV]  </w:t>
      </w:r>
    </w:p>
    <w:p w:rsidR="00CC165C" w:rsidRPr="00FD2E05" w:rsidRDefault="00CC165C">
      <w:pPr>
        <w:ind w:right="-563"/>
        <w:rPr>
          <w:lang w:val="vi-VN"/>
        </w:rPr>
      </w:pPr>
      <w:r w:rsidRPr="00FD2E05">
        <w:rPr>
          <w:b/>
          <w:bCs/>
        </w:rPr>
        <w:t>Question 3</w:t>
      </w:r>
      <w:r w:rsidRPr="00FD2E05">
        <w:rPr>
          <w:b/>
          <w:bCs/>
          <w:lang w:val="vi-VN"/>
        </w:rPr>
        <w:t>5</w:t>
      </w:r>
      <w:r w:rsidRPr="00FD2E05">
        <w:rPr>
          <w:b/>
          <w:bCs/>
        </w:rPr>
        <w:t>.</w:t>
      </w:r>
      <w:r w:rsidRPr="00FD2E05">
        <w:rPr>
          <w:b/>
          <w:lang w:val="vi-VN"/>
        </w:rPr>
        <w:t xml:space="preserve"> </w:t>
      </w:r>
      <w:r w:rsidRPr="00FD2E05">
        <w:t xml:space="preserve"> Which of the following best summarizes paragraph </w:t>
      </w:r>
      <w:r w:rsidRPr="00FD2E05">
        <w:rPr>
          <w:lang w:val="vi-VN"/>
        </w:rPr>
        <w:t>4</w:t>
      </w:r>
      <w:r w:rsidRPr="00FD2E05">
        <w:t>?</w:t>
      </w:r>
    </w:p>
    <w:p w:rsidR="00CC165C" w:rsidRPr="00FD2E05" w:rsidRDefault="00CC165C">
      <w:pPr>
        <w:ind w:right="-563" w:firstLine="284"/>
      </w:pPr>
      <w:r w:rsidRPr="00FD2E05">
        <w:rPr>
          <w:b/>
          <w:bCs/>
        </w:rPr>
        <w:t>A</w:t>
      </w:r>
      <w:r w:rsidRPr="00FD2E05">
        <w:rPr>
          <w:b/>
        </w:rPr>
        <w:t>.</w:t>
      </w:r>
      <w:r w:rsidRPr="00FD2E05">
        <w:t xml:space="preserve"> Ha Noi has modernized its public transport system to support urban expansion and deal with housing problems.</w:t>
      </w:r>
    </w:p>
    <w:p w:rsidR="00CC165C" w:rsidRPr="00FD2E05" w:rsidRDefault="00CC165C">
      <w:pPr>
        <w:ind w:right="-563" w:firstLine="284"/>
        <w:rPr>
          <w:lang w:val="vi-VN"/>
        </w:rPr>
      </w:pPr>
      <w:r w:rsidRPr="00FD2E05">
        <w:rPr>
          <w:b/>
          <w:bCs/>
          <w:highlight w:val="yellow"/>
        </w:rPr>
        <w:t>B</w:t>
      </w:r>
      <w:r w:rsidRPr="00FD2E05">
        <w:rPr>
          <w:b/>
          <w:highlight w:val="yellow"/>
        </w:rPr>
        <w:t xml:space="preserve">. </w:t>
      </w:r>
      <w:r w:rsidRPr="00FD2E05">
        <w:rPr>
          <w:highlight w:val="yellow"/>
        </w:rPr>
        <w:t>Ha Noi has grown significantly, with new infrastructure, high-rise buildings, and expanded public transport.</w:t>
      </w:r>
    </w:p>
    <w:p w:rsidR="00CC165C" w:rsidRPr="00FD2E05" w:rsidRDefault="00CC165C">
      <w:pPr>
        <w:ind w:right="-563" w:firstLine="284"/>
      </w:pPr>
      <w:r w:rsidRPr="00FD2E05">
        <w:rPr>
          <w:b/>
          <w:bCs/>
        </w:rPr>
        <w:t>C</w:t>
      </w:r>
      <w:r w:rsidRPr="00FD2E05">
        <w:rPr>
          <w:b/>
        </w:rPr>
        <w:t xml:space="preserve">. </w:t>
      </w:r>
      <w:r w:rsidRPr="00FD2E05">
        <w:t xml:space="preserve">The city’s population increase has led to environmental issues and housing shortages, requiring urgent improvements.  </w:t>
      </w:r>
    </w:p>
    <w:p w:rsidR="00CC165C" w:rsidRPr="00FD2E05" w:rsidRDefault="00CC165C">
      <w:pPr>
        <w:ind w:right="-563" w:firstLine="284"/>
      </w:pPr>
      <w:r w:rsidRPr="00FD2E05">
        <w:rPr>
          <w:b/>
          <w:bCs/>
        </w:rPr>
        <w:t>D</w:t>
      </w:r>
      <w:r w:rsidRPr="00FD2E05">
        <w:rPr>
          <w:b/>
        </w:rPr>
        <w:t>.</w:t>
      </w:r>
      <w:r w:rsidRPr="00FD2E05">
        <w:t xml:space="preserve"> New residents from rural areas have caused overcrowding in Ha Noi’s suburbs and the lack of new roads and bridges.</w:t>
      </w:r>
    </w:p>
    <w:p w:rsidR="00CC165C" w:rsidRPr="00FD2E05" w:rsidRDefault="00CC165C">
      <w:pPr>
        <w:ind w:right="-563"/>
        <w:rPr>
          <w:lang w:val="vi-VN"/>
        </w:rPr>
      </w:pPr>
      <w:r w:rsidRPr="00FD2E05">
        <w:rPr>
          <w:b/>
          <w:bCs/>
        </w:rPr>
        <w:t>Question 3</w:t>
      </w:r>
      <w:r w:rsidRPr="00FD2E05">
        <w:rPr>
          <w:b/>
          <w:bCs/>
          <w:lang w:val="vi-VN"/>
        </w:rPr>
        <w:t>6</w:t>
      </w:r>
      <w:r w:rsidRPr="00FD2E05">
        <w:rPr>
          <w:b/>
          <w:bCs/>
        </w:rPr>
        <w:t>.</w:t>
      </w:r>
      <w:r w:rsidRPr="00FD2E05">
        <w:rPr>
          <w:b/>
          <w:lang w:val="vi-VN"/>
        </w:rPr>
        <w:t xml:space="preserve"> </w:t>
      </w:r>
      <w:r w:rsidRPr="00FD2E05">
        <w:t xml:space="preserve">The word </w:t>
      </w:r>
      <w:r w:rsidRPr="00FD2E05">
        <w:rPr>
          <w:b/>
          <w:bCs/>
          <w:u w:val="single"/>
        </w:rPr>
        <w:t>expanded</w:t>
      </w:r>
      <w:r w:rsidRPr="00FD2E05">
        <w:t xml:space="preserve"> in paragraph </w:t>
      </w:r>
      <w:r w:rsidRPr="00FD2E05">
        <w:rPr>
          <w:lang w:val="vi-VN"/>
        </w:rPr>
        <w:t>4</w:t>
      </w:r>
      <w:r w:rsidRPr="00FD2E05">
        <w:t xml:space="preserve"> is OPPOSITE in meaning to _________.</w:t>
      </w:r>
    </w:p>
    <w:p w:rsidR="00CC165C" w:rsidRPr="00FD2E05" w:rsidRDefault="00CC165C">
      <w:pPr>
        <w:ind w:right="-563" w:firstLine="284"/>
      </w:pPr>
      <w:r w:rsidRPr="00FD2E05">
        <w:rPr>
          <w:b/>
          <w:bCs/>
        </w:rPr>
        <w:t>A</w:t>
      </w:r>
      <w:r w:rsidRPr="00FD2E05">
        <w:rPr>
          <w:b/>
        </w:rPr>
        <w:t>.</w:t>
      </w:r>
      <w:r w:rsidRPr="00FD2E05">
        <w:t xml:space="preserve"> reduced  </w:t>
      </w:r>
      <w:r w:rsidRPr="00FD2E05">
        <w:rPr>
          <w:lang w:val="vi-VN"/>
        </w:rPr>
        <w:tab/>
      </w:r>
      <w:r w:rsidRPr="00FD2E05">
        <w:rPr>
          <w:lang w:val="vi-VN"/>
        </w:rPr>
        <w:tab/>
      </w:r>
      <w:r w:rsidRPr="00FD2E05">
        <w:rPr>
          <w:b/>
          <w:bCs/>
          <w:highlight w:val="yellow"/>
        </w:rPr>
        <w:t>B</w:t>
      </w:r>
      <w:r w:rsidRPr="00FD2E05">
        <w:rPr>
          <w:b/>
          <w:highlight w:val="yellow"/>
        </w:rPr>
        <w:t>.</w:t>
      </w:r>
      <w:r w:rsidRPr="00FD2E05">
        <w:rPr>
          <w:highlight w:val="yellow"/>
        </w:rPr>
        <w:t xml:space="preserve"> limited</w:t>
      </w:r>
      <w:r w:rsidRPr="00FD2E05">
        <w:t xml:space="preserve">  </w:t>
      </w:r>
      <w:r w:rsidRPr="00FD2E05">
        <w:rPr>
          <w:lang w:val="vi-VN"/>
        </w:rPr>
        <w:tab/>
      </w:r>
      <w:r w:rsidRPr="00FD2E05">
        <w:rPr>
          <w:lang w:val="vi-VN"/>
        </w:rPr>
        <w:tab/>
      </w:r>
      <w:r w:rsidRPr="00FD2E05">
        <w:rPr>
          <w:b/>
          <w:bCs/>
        </w:rPr>
        <w:t>C</w:t>
      </w:r>
      <w:r w:rsidRPr="00FD2E05">
        <w:rPr>
          <w:b/>
        </w:rPr>
        <w:t xml:space="preserve">. </w:t>
      </w:r>
      <w:r w:rsidRPr="00FD2E05">
        <w:t xml:space="preserve">increased  </w:t>
      </w:r>
      <w:r w:rsidRPr="00FD2E05">
        <w:rPr>
          <w:lang w:val="vi-VN"/>
        </w:rPr>
        <w:tab/>
      </w:r>
      <w:r w:rsidRPr="00FD2E05">
        <w:rPr>
          <w:lang w:val="vi-VN"/>
        </w:rPr>
        <w:tab/>
      </w:r>
      <w:r w:rsidRPr="00FD2E05">
        <w:rPr>
          <w:b/>
          <w:bCs/>
        </w:rPr>
        <w:t>D</w:t>
      </w:r>
      <w:r w:rsidRPr="00FD2E05">
        <w:rPr>
          <w:b/>
        </w:rPr>
        <w:t xml:space="preserve">. </w:t>
      </w:r>
      <w:r w:rsidRPr="00FD2E05">
        <w:t xml:space="preserve">continued  </w:t>
      </w:r>
    </w:p>
    <w:p w:rsidR="00CC165C" w:rsidRPr="00FD2E05" w:rsidRDefault="00CC165C">
      <w:pPr>
        <w:ind w:right="-563"/>
        <w:rPr>
          <w:lang w:val="vi-VN"/>
        </w:rPr>
      </w:pPr>
      <w:r w:rsidRPr="00FD2E05">
        <w:rPr>
          <w:b/>
          <w:bCs/>
        </w:rPr>
        <w:t>Question 3</w:t>
      </w:r>
      <w:r w:rsidRPr="00FD2E05">
        <w:rPr>
          <w:b/>
          <w:bCs/>
          <w:lang w:val="vi-VN"/>
        </w:rPr>
        <w:t>7</w:t>
      </w:r>
      <w:r w:rsidRPr="00FD2E05">
        <w:rPr>
          <w:b/>
          <w:bCs/>
        </w:rPr>
        <w:t>.</w:t>
      </w:r>
      <w:r w:rsidRPr="00FD2E05">
        <w:rPr>
          <w:b/>
          <w:lang w:val="vi-VN"/>
        </w:rPr>
        <w:t xml:space="preserve"> </w:t>
      </w:r>
      <w:r w:rsidRPr="00FD2E05">
        <w:t>What can be inferred one reason for Ha Noi's current transportation</w:t>
      </w:r>
      <w:r w:rsidRPr="00FD2E05">
        <w:rPr>
          <w:lang w:val="vi-VN"/>
        </w:rPr>
        <w:t xml:space="preserve"> </w:t>
      </w:r>
      <w:r w:rsidRPr="00FD2E05">
        <w:t>challenges?</w:t>
      </w:r>
    </w:p>
    <w:p w:rsidR="00CC165C" w:rsidRPr="00FD2E05" w:rsidRDefault="00CC165C">
      <w:pPr>
        <w:ind w:right="-563" w:firstLine="284"/>
      </w:pPr>
      <w:r w:rsidRPr="00FD2E05">
        <w:rPr>
          <w:b/>
          <w:bCs/>
        </w:rPr>
        <w:t>A</w:t>
      </w:r>
      <w:r w:rsidRPr="00FD2E05">
        <w:rPr>
          <w:b/>
        </w:rPr>
        <w:t xml:space="preserve">. </w:t>
      </w:r>
      <w:r w:rsidRPr="00FD2E05">
        <w:t xml:space="preserve">The number of residents is decreasing.  </w:t>
      </w:r>
    </w:p>
    <w:p w:rsidR="00CC165C" w:rsidRPr="00FD2E05" w:rsidRDefault="00CC165C">
      <w:pPr>
        <w:ind w:right="-563" w:firstLine="284"/>
      </w:pPr>
      <w:r w:rsidRPr="00FD2E05">
        <w:rPr>
          <w:b/>
          <w:bCs/>
          <w:highlight w:val="yellow"/>
        </w:rPr>
        <w:t>B. The city is struggling to keep up with the growing population.</w:t>
      </w:r>
      <w:r w:rsidRPr="00FD2E05">
        <w:t xml:space="preserve"> </w:t>
      </w:r>
    </w:p>
    <w:p w:rsidR="00CC165C" w:rsidRPr="00FD2E05" w:rsidRDefault="00CC165C">
      <w:pPr>
        <w:ind w:right="-563" w:firstLine="284"/>
      </w:pPr>
      <w:r w:rsidRPr="00FD2E05">
        <w:rPr>
          <w:b/>
          <w:bCs/>
        </w:rPr>
        <w:t>C</w:t>
      </w:r>
      <w:r w:rsidRPr="00FD2E05">
        <w:rPr>
          <w:b/>
        </w:rPr>
        <w:t>.</w:t>
      </w:r>
      <w:r w:rsidRPr="00FD2E05">
        <w:t xml:space="preserve"> Fewer people are using public transport.  </w:t>
      </w:r>
    </w:p>
    <w:p w:rsidR="00CC165C" w:rsidRPr="00FD2E05" w:rsidRDefault="00CC165C">
      <w:pPr>
        <w:ind w:right="-563" w:firstLine="284"/>
      </w:pPr>
      <w:r w:rsidRPr="00FD2E05">
        <w:rPr>
          <w:b/>
          <w:bCs/>
        </w:rPr>
        <w:t>D</w:t>
      </w:r>
      <w:r w:rsidRPr="00FD2E05">
        <w:rPr>
          <w:b/>
        </w:rPr>
        <w:t xml:space="preserve">. </w:t>
      </w:r>
      <w:r w:rsidRPr="00FD2E05">
        <w:t>Electric buses are replacing all other forms of transport.</w:t>
      </w:r>
    </w:p>
    <w:p w:rsidR="00CC165C" w:rsidRPr="00FD2E05" w:rsidRDefault="00CC165C">
      <w:pPr>
        <w:ind w:right="-563"/>
        <w:rPr>
          <w:lang w:val="vi-VN"/>
        </w:rPr>
      </w:pPr>
      <w:r w:rsidRPr="00FD2E05">
        <w:rPr>
          <w:b/>
          <w:bCs/>
        </w:rPr>
        <w:t>Question 3</w:t>
      </w:r>
      <w:r w:rsidRPr="00FD2E05">
        <w:rPr>
          <w:b/>
          <w:bCs/>
          <w:lang w:val="vi-VN"/>
        </w:rPr>
        <w:t>8</w:t>
      </w:r>
      <w:r w:rsidRPr="00FD2E05">
        <w:rPr>
          <w:b/>
          <w:bCs/>
        </w:rPr>
        <w:t>.</w:t>
      </w:r>
      <w:r w:rsidRPr="00FD2E05">
        <w:rPr>
          <w:b/>
          <w:lang w:val="vi-VN"/>
        </w:rPr>
        <w:t xml:space="preserve"> </w:t>
      </w:r>
      <w:r w:rsidRPr="00FD2E05">
        <w:t>Which of the following is TRUE according to the passage?</w:t>
      </w:r>
    </w:p>
    <w:p w:rsidR="00CC165C" w:rsidRPr="00FD2E05" w:rsidRDefault="00CC165C">
      <w:pPr>
        <w:ind w:right="-563" w:firstLine="284"/>
      </w:pPr>
      <w:r w:rsidRPr="00FD2E05">
        <w:rPr>
          <w:b/>
          <w:bCs/>
        </w:rPr>
        <w:t>A</w:t>
      </w:r>
      <w:r w:rsidRPr="00FD2E05">
        <w:rPr>
          <w:b/>
        </w:rPr>
        <w:t xml:space="preserve">. </w:t>
      </w:r>
      <w:r w:rsidRPr="00FD2E05">
        <w:t xml:space="preserve">All visitors at the exhibition are elderly residents.  </w:t>
      </w:r>
    </w:p>
    <w:p w:rsidR="00CC165C" w:rsidRPr="00FD2E05" w:rsidRDefault="00CC165C">
      <w:pPr>
        <w:ind w:right="-563" w:firstLine="284"/>
      </w:pPr>
      <w:r w:rsidRPr="00FD2E05">
        <w:rPr>
          <w:b/>
          <w:bCs/>
        </w:rPr>
        <w:t>B</w:t>
      </w:r>
      <w:r w:rsidRPr="00FD2E05">
        <w:rPr>
          <w:b/>
        </w:rPr>
        <w:t>.</w:t>
      </w:r>
      <w:r w:rsidRPr="00FD2E05">
        <w:t xml:space="preserve"> The Ha Noi Metro opened in 1991.  </w:t>
      </w:r>
    </w:p>
    <w:p w:rsidR="00CC165C" w:rsidRPr="00FD2E05" w:rsidRDefault="00CC165C">
      <w:pPr>
        <w:ind w:right="-563" w:firstLine="284"/>
      </w:pPr>
      <w:r w:rsidRPr="00FD2E05">
        <w:rPr>
          <w:b/>
          <w:bCs/>
          <w:highlight w:val="yellow"/>
        </w:rPr>
        <w:t>C. High-rise buildings have increased in Ha Noi over the years</w:t>
      </w:r>
      <w:r w:rsidRPr="00FD2E05">
        <w:rPr>
          <w:highlight w:val="yellow"/>
        </w:rPr>
        <w:t>.</w:t>
      </w:r>
      <w:r w:rsidRPr="00FD2E05">
        <w:t xml:space="preserve"> </w:t>
      </w:r>
    </w:p>
    <w:p w:rsidR="00CC165C" w:rsidRPr="00FD2E05" w:rsidRDefault="00CC165C">
      <w:pPr>
        <w:ind w:right="-563" w:firstLine="284"/>
      </w:pPr>
      <w:r w:rsidRPr="00FD2E05">
        <w:rPr>
          <w:b/>
          <w:bCs/>
        </w:rPr>
        <w:t>D</w:t>
      </w:r>
      <w:r w:rsidRPr="00FD2E05">
        <w:rPr>
          <w:b/>
        </w:rPr>
        <w:t>.</w:t>
      </w:r>
      <w:r w:rsidRPr="00FD2E05">
        <w:t xml:space="preserve"> Trams are still a popular form of public transport.</w:t>
      </w:r>
    </w:p>
    <w:p w:rsidR="00CC165C" w:rsidRPr="00FD2E05" w:rsidRDefault="00CC165C">
      <w:pPr>
        <w:ind w:right="-563"/>
        <w:rPr>
          <w:lang w:val="vi-VN"/>
        </w:rPr>
      </w:pPr>
      <w:r w:rsidRPr="00FD2E05">
        <w:rPr>
          <w:b/>
          <w:bCs/>
        </w:rPr>
        <w:t>Question 3</w:t>
      </w:r>
      <w:r w:rsidRPr="00FD2E05">
        <w:rPr>
          <w:b/>
          <w:bCs/>
          <w:lang w:val="vi-VN"/>
        </w:rPr>
        <w:t>9</w:t>
      </w:r>
      <w:r w:rsidRPr="00FD2E05">
        <w:rPr>
          <w:b/>
          <w:bCs/>
        </w:rPr>
        <w:t>.</w:t>
      </w:r>
      <w:r w:rsidRPr="00FD2E05">
        <w:rPr>
          <w:b/>
          <w:lang w:val="vi-VN"/>
        </w:rPr>
        <w:t xml:space="preserve"> </w:t>
      </w:r>
      <w:r w:rsidRPr="00FD2E05">
        <w:t xml:space="preserve">Which of the following best paraphrases the underlined sentence in paragraph </w:t>
      </w:r>
      <w:r w:rsidRPr="00FD2E05">
        <w:rPr>
          <w:lang w:val="vi-VN"/>
        </w:rPr>
        <w:t>5</w:t>
      </w:r>
      <w:r w:rsidRPr="00FD2E05">
        <w:t>?</w:t>
      </w:r>
    </w:p>
    <w:p w:rsidR="00CC165C" w:rsidRPr="00FD2E05" w:rsidRDefault="00CC165C">
      <w:pPr>
        <w:ind w:right="-563" w:firstLine="284"/>
      </w:pPr>
      <w:r w:rsidRPr="00FD2E05">
        <w:rPr>
          <w:b/>
          <w:bCs/>
        </w:rPr>
        <w:t>A</w:t>
      </w:r>
      <w:r w:rsidRPr="00FD2E05">
        <w:rPr>
          <w:b/>
        </w:rPr>
        <w:t>.</w:t>
      </w:r>
      <w:r w:rsidRPr="00FD2E05">
        <w:t xml:space="preserve"> Poor air quality is a cause of pollution in cities.  </w:t>
      </w:r>
    </w:p>
    <w:p w:rsidR="00CC165C" w:rsidRPr="00FD2E05" w:rsidRDefault="00CC165C">
      <w:pPr>
        <w:ind w:right="-563" w:firstLine="284"/>
      </w:pPr>
      <w:r w:rsidRPr="00FD2E05">
        <w:rPr>
          <w:b/>
          <w:bCs/>
        </w:rPr>
        <w:t>B</w:t>
      </w:r>
      <w:r w:rsidRPr="00FD2E05">
        <w:rPr>
          <w:b/>
        </w:rPr>
        <w:t xml:space="preserve">. </w:t>
      </w:r>
      <w:r w:rsidRPr="00FD2E05">
        <w:t xml:space="preserve">Residents think the problem of air pollution will be improved.  </w:t>
      </w:r>
    </w:p>
    <w:p w:rsidR="00CC165C" w:rsidRPr="00FD2E05" w:rsidRDefault="00CC165C">
      <w:pPr>
        <w:ind w:right="-563" w:firstLine="284"/>
      </w:pPr>
      <w:r w:rsidRPr="00FD2E05">
        <w:rPr>
          <w:b/>
          <w:bCs/>
          <w:highlight w:val="yellow"/>
        </w:rPr>
        <w:t>C. City residents are increasingly worried about pollution levels</w:t>
      </w:r>
      <w:r w:rsidRPr="00FD2E05">
        <w:rPr>
          <w:highlight w:val="yellow"/>
        </w:rPr>
        <w:t>.</w:t>
      </w:r>
      <w:r w:rsidRPr="00FD2E05">
        <w:t xml:space="preserve"> </w:t>
      </w:r>
    </w:p>
    <w:p w:rsidR="00CC165C" w:rsidRPr="00FD2E05" w:rsidRDefault="00CC165C">
      <w:pPr>
        <w:ind w:right="-563" w:firstLine="284"/>
      </w:pPr>
      <w:r w:rsidRPr="00FD2E05">
        <w:rPr>
          <w:b/>
          <w:bCs/>
        </w:rPr>
        <w:t>D</w:t>
      </w:r>
      <w:r w:rsidRPr="00FD2E05">
        <w:rPr>
          <w:b/>
        </w:rPr>
        <w:t>.</w:t>
      </w:r>
      <w:r w:rsidRPr="00FD2E05">
        <w:t xml:space="preserve"> Pollution has been solved by the government.</w:t>
      </w:r>
    </w:p>
    <w:p w:rsidR="00CC165C" w:rsidRPr="00FD2E05" w:rsidRDefault="00CC165C">
      <w:pPr>
        <w:ind w:right="-563"/>
        <w:rPr>
          <w:lang w:val="vi-VN"/>
        </w:rPr>
      </w:pPr>
      <w:r w:rsidRPr="00FD2E05">
        <w:rPr>
          <w:b/>
          <w:bCs/>
        </w:rPr>
        <w:t>Question 4</w:t>
      </w:r>
      <w:r w:rsidRPr="00FD2E05">
        <w:rPr>
          <w:b/>
          <w:bCs/>
          <w:lang w:val="vi-VN"/>
        </w:rPr>
        <w:t>0</w:t>
      </w:r>
      <w:r w:rsidRPr="00FD2E05">
        <w:rPr>
          <w:b/>
          <w:bCs/>
        </w:rPr>
        <w:t>.</w:t>
      </w:r>
      <w:r w:rsidRPr="00FD2E05">
        <w:rPr>
          <w:b/>
          <w:lang w:val="vi-VN"/>
        </w:rPr>
        <w:t xml:space="preserve"> </w:t>
      </w:r>
      <w:r w:rsidRPr="00FD2E05">
        <w:t>Which of the following best summarizes the passage?</w:t>
      </w:r>
    </w:p>
    <w:p w:rsidR="00CC165C" w:rsidRPr="00FD2E05" w:rsidRDefault="00CC165C">
      <w:pPr>
        <w:ind w:left="284" w:right="-563"/>
      </w:pPr>
      <w:r w:rsidRPr="00FD2E05">
        <w:rPr>
          <w:b/>
          <w:bCs/>
        </w:rPr>
        <w:t>A</w:t>
      </w:r>
      <w:r w:rsidRPr="00FD2E05">
        <w:rPr>
          <w:b/>
        </w:rPr>
        <w:t xml:space="preserve">. </w:t>
      </w:r>
      <w:r w:rsidRPr="00FD2E05">
        <w:t xml:space="preserve">Ha Noi’s rapid urbanization has created many opportunities for residents, though traffic issues persist.  </w:t>
      </w:r>
    </w:p>
    <w:p w:rsidR="00CC165C" w:rsidRPr="00FD2E05" w:rsidRDefault="00CC165C">
      <w:pPr>
        <w:ind w:left="284" w:right="-563"/>
      </w:pPr>
      <w:r w:rsidRPr="00FD2E05">
        <w:rPr>
          <w:b/>
          <w:bCs/>
        </w:rPr>
        <w:t>B</w:t>
      </w:r>
      <w:r w:rsidRPr="00FD2E05">
        <w:rPr>
          <w:b/>
        </w:rPr>
        <w:t>.</w:t>
      </w:r>
      <w:r w:rsidRPr="00FD2E05">
        <w:t xml:space="preserve"> Ha Noi has developed into a modern city with improved transport and housing but faces challenges like crowding and pollution.  </w:t>
      </w:r>
    </w:p>
    <w:p w:rsidR="00CC165C" w:rsidRPr="00FD2E05" w:rsidRDefault="00CC165C">
      <w:pPr>
        <w:ind w:left="284" w:right="-563"/>
        <w:rPr>
          <w:b/>
          <w:bCs/>
        </w:rPr>
      </w:pPr>
      <w:r w:rsidRPr="00FD2E05">
        <w:rPr>
          <w:b/>
          <w:bCs/>
          <w:highlight w:val="yellow"/>
        </w:rPr>
        <w:t>C. Ha Noi’s transformation highlights the advantages and challenges of urban growth, from infrastructure improvements to pollution concerns.</w:t>
      </w:r>
      <w:r w:rsidRPr="00FD2E05">
        <w:rPr>
          <w:b/>
          <w:bCs/>
        </w:rPr>
        <w:t xml:space="preserve">  </w:t>
      </w:r>
    </w:p>
    <w:p w:rsidR="00CC165C" w:rsidRPr="00FD2E05" w:rsidRDefault="00CC165C">
      <w:pPr>
        <w:ind w:left="284" w:right="-563"/>
      </w:pPr>
      <w:r w:rsidRPr="00FD2E05">
        <w:rPr>
          <w:b/>
          <w:bCs/>
        </w:rPr>
        <w:t>D</w:t>
      </w:r>
      <w:r w:rsidRPr="00FD2E05">
        <w:rPr>
          <w:b/>
        </w:rPr>
        <w:t xml:space="preserve">. </w:t>
      </w:r>
      <w:r w:rsidRPr="00FD2E05">
        <w:t>The exhibition on Ha Noi’s history shows the city’s economic achievements and growth in trade and tourism.</w:t>
      </w:r>
    </w:p>
    <w:p w:rsidR="00CC165C" w:rsidRPr="00FD2E05" w:rsidRDefault="00CC165C">
      <w:pPr>
        <w:ind w:right="-563"/>
        <w:rPr>
          <w:b/>
        </w:rPr>
      </w:pPr>
    </w:p>
    <w:p w:rsidR="00CC165C" w:rsidRPr="00FD2E05" w:rsidRDefault="00CC165C">
      <w:pPr>
        <w:tabs>
          <w:tab w:val="left" w:pos="426"/>
          <w:tab w:val="left" w:pos="2694"/>
          <w:tab w:val="left" w:pos="4962"/>
          <w:tab w:val="left" w:pos="7797"/>
        </w:tabs>
        <w:spacing w:line="312" w:lineRule="auto"/>
        <w:jc w:val="center"/>
        <w:rPr>
          <w:b/>
          <w:bCs/>
        </w:rPr>
      </w:pPr>
    </w:p>
    <w:p w:rsidR="00CC165C" w:rsidRPr="00FD2E05" w:rsidRDefault="00CC165C">
      <w:pPr>
        <w:tabs>
          <w:tab w:val="left" w:pos="426"/>
          <w:tab w:val="left" w:pos="2694"/>
          <w:tab w:val="left" w:pos="4962"/>
          <w:tab w:val="left" w:pos="7797"/>
        </w:tabs>
        <w:spacing w:line="312" w:lineRule="auto"/>
        <w:jc w:val="center"/>
        <w:rPr>
          <w:b/>
          <w:bCs/>
        </w:rPr>
      </w:pPr>
      <w:r w:rsidRPr="00FD2E05">
        <w:rPr>
          <w:b/>
          <w:bCs/>
        </w:rPr>
        <w:t>THE END</w:t>
      </w:r>
    </w:p>
    <w:p w:rsidR="00FD2E05" w:rsidRDefault="00FD2E05" w:rsidP="00486636">
      <w:pPr>
        <w:tabs>
          <w:tab w:val="left" w:pos="1134"/>
          <w:tab w:val="left" w:pos="1276"/>
          <w:tab w:val="left" w:pos="1418"/>
          <w:tab w:val="left" w:pos="3402"/>
          <w:tab w:val="left" w:pos="5387"/>
          <w:tab w:val="left" w:pos="5670"/>
          <w:tab w:val="left" w:pos="7371"/>
        </w:tabs>
        <w:spacing w:line="280" w:lineRule="exact"/>
        <w:jc w:val="both"/>
        <w:rPr>
          <w:rFonts w:eastAsia="Cambria"/>
          <w:b/>
        </w:rPr>
      </w:pPr>
    </w:p>
    <w:p w:rsidR="00FD2E05" w:rsidRDefault="00FD2E05" w:rsidP="00486636">
      <w:pPr>
        <w:tabs>
          <w:tab w:val="left" w:pos="1134"/>
          <w:tab w:val="left" w:pos="1276"/>
          <w:tab w:val="left" w:pos="1418"/>
          <w:tab w:val="left" w:pos="3402"/>
          <w:tab w:val="left" w:pos="5387"/>
          <w:tab w:val="left" w:pos="5670"/>
          <w:tab w:val="left" w:pos="7371"/>
        </w:tabs>
        <w:spacing w:line="280" w:lineRule="exact"/>
        <w:jc w:val="both"/>
        <w:rPr>
          <w:rFonts w:eastAsia="Cambria"/>
          <w:b/>
        </w:rPr>
      </w:pPr>
    </w:p>
    <w:p w:rsidR="00FD2E05" w:rsidRDefault="00FD2E05" w:rsidP="00486636">
      <w:pPr>
        <w:tabs>
          <w:tab w:val="left" w:pos="1134"/>
          <w:tab w:val="left" w:pos="1276"/>
          <w:tab w:val="left" w:pos="1418"/>
          <w:tab w:val="left" w:pos="3402"/>
          <w:tab w:val="left" w:pos="5387"/>
          <w:tab w:val="left" w:pos="5670"/>
          <w:tab w:val="left" w:pos="7371"/>
        </w:tabs>
        <w:spacing w:line="280" w:lineRule="exact"/>
        <w:jc w:val="both"/>
        <w:rPr>
          <w:rFonts w:eastAsia="Cambria"/>
          <w:b/>
        </w:rPr>
      </w:pPr>
    </w:p>
    <w:p w:rsidR="00FD2E05" w:rsidRDefault="00FD2E05" w:rsidP="00486636">
      <w:pPr>
        <w:tabs>
          <w:tab w:val="left" w:pos="1134"/>
          <w:tab w:val="left" w:pos="1276"/>
          <w:tab w:val="left" w:pos="1418"/>
          <w:tab w:val="left" w:pos="3402"/>
          <w:tab w:val="left" w:pos="5387"/>
          <w:tab w:val="left" w:pos="5670"/>
          <w:tab w:val="left" w:pos="7371"/>
        </w:tabs>
        <w:spacing w:line="280" w:lineRule="exact"/>
        <w:jc w:val="both"/>
        <w:rPr>
          <w:rFonts w:eastAsia="Cambria"/>
          <w:b/>
        </w:rPr>
      </w:pPr>
    </w:p>
    <w:p w:rsidR="00FD2E05" w:rsidRDefault="00FD2E05" w:rsidP="00486636">
      <w:pPr>
        <w:tabs>
          <w:tab w:val="left" w:pos="1134"/>
          <w:tab w:val="left" w:pos="1276"/>
          <w:tab w:val="left" w:pos="1418"/>
          <w:tab w:val="left" w:pos="3402"/>
          <w:tab w:val="left" w:pos="5387"/>
          <w:tab w:val="left" w:pos="5670"/>
          <w:tab w:val="left" w:pos="7371"/>
        </w:tabs>
        <w:spacing w:line="280" w:lineRule="exact"/>
        <w:jc w:val="both"/>
        <w:rPr>
          <w:rFonts w:eastAsia="Cambria"/>
          <w:b/>
        </w:rPr>
      </w:pPr>
    </w:p>
    <w:p w:rsidR="00FD2E05" w:rsidRDefault="00FD2E05" w:rsidP="00486636">
      <w:pPr>
        <w:tabs>
          <w:tab w:val="left" w:pos="1134"/>
          <w:tab w:val="left" w:pos="1276"/>
          <w:tab w:val="left" w:pos="1418"/>
          <w:tab w:val="left" w:pos="3402"/>
          <w:tab w:val="left" w:pos="5387"/>
          <w:tab w:val="left" w:pos="5670"/>
          <w:tab w:val="left" w:pos="7371"/>
        </w:tabs>
        <w:spacing w:line="280" w:lineRule="exact"/>
        <w:jc w:val="both"/>
        <w:rPr>
          <w:rFonts w:eastAsia="Cambria"/>
          <w:b/>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lastRenderedPageBreak/>
              <w:t>ĐỀ</w:t>
            </w:r>
            <w:r>
              <w:rPr>
                <w:b/>
                <w:highlight w:val="green"/>
              </w:rPr>
              <w:t xml:space="preserve"> 3</w:t>
            </w:r>
            <w:r>
              <w:rPr>
                <w:b/>
                <w:highlight w:val="green"/>
              </w:rPr>
              <w:t>2</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both"/>
        <w:rPr>
          <w:rFonts w:eastAsia="Cambria"/>
          <w:b/>
        </w:rPr>
      </w:pPr>
      <w:r w:rsidRPr="00FD2E05">
        <w:rPr>
          <w:rFonts w:eastAsia="Cambria"/>
          <w:b/>
        </w:rPr>
        <w:t>Read the following advertisement and mark the letter A, B, C or D on your answer sheet to indicate the correct option that best fits each of the numbered blanks.</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center"/>
        <w:rPr>
          <w:rFonts w:eastAsia="Cambria"/>
          <w:b/>
          <w:bCs/>
        </w:rPr>
      </w:pPr>
      <w:r w:rsidRPr="00FD2E05">
        <w:rPr>
          <w:rFonts w:eastAsia="Cambria"/>
          <w:b/>
          <w:bCs/>
        </w:rPr>
        <w:t>Celebrate New Year's Eve at Times Square!</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both"/>
        <w:rPr>
          <w:rFonts w:eastAsia="Cambria"/>
        </w:rPr>
      </w:pPr>
      <w:r w:rsidRPr="00FD2E05">
        <w:rPr>
          <w:rFonts w:eastAsia="Cambria"/>
        </w:rPr>
        <w:t>Get ready for a(n) (1)______ New Year’s Eve celebration at New York's iconic Times Square! Every December 31, thousands gather at the heart of the city, with millions more watching the spectacular event on screens around the world. Join us for an experience like no other as we ring in the new year with the historic Ball Drop tradition, first (2)______   in 1907 and still thrilling crowds today!</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both"/>
        <w:rPr>
          <w:rFonts w:eastAsia="Cambria"/>
        </w:rPr>
      </w:pPr>
      <w:r w:rsidRPr="00FD2E05">
        <w:rPr>
          <w:rFonts w:eastAsia="Cambria"/>
        </w:rPr>
        <w:t>Festivities begin at 6 p.m. with a (3)______  to set the mood. The excitement keeps (4)______  as the countdown to midnight approaches, only to</w:t>
      </w:r>
      <w:r w:rsidRPr="00FD2E05">
        <w:rPr>
          <w:rFonts w:eastAsia="Cambria"/>
          <w:b/>
          <w:bCs/>
        </w:rPr>
        <w:t xml:space="preserve"> </w:t>
      </w:r>
      <w:r w:rsidRPr="00FD2E05">
        <w:rPr>
          <w:rFonts w:eastAsia="Cambria"/>
        </w:rPr>
        <w:t>culminate at 11:59 p.m. when the Ball Drop begins! Cheer and celebrate with people from all over, united in hopes for a prosperous new year.</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both"/>
        <w:rPr>
          <w:rFonts w:eastAsia="Cambria"/>
        </w:rPr>
      </w:pPr>
      <w:r w:rsidRPr="00FD2E05">
        <w:rPr>
          <w:rFonts w:eastAsia="Cambria"/>
        </w:rPr>
        <w:t>Plan to arrive early, as streets are closed (5)______  traffic at 3 p.m., and secure your  (6)______   spot to make the most of this world-famous celebration. Don’t miss this unique event – let’s welcome the new year together at Times Square!</w:t>
      </w:r>
    </w:p>
    <w:p w:rsidR="00CC165C" w:rsidRPr="00FD2E05" w:rsidRDefault="00CC165C" w:rsidP="00AD6B6C">
      <w:pPr>
        <w:tabs>
          <w:tab w:val="left" w:pos="1134"/>
          <w:tab w:val="left" w:pos="1276"/>
          <w:tab w:val="left" w:pos="1418"/>
          <w:tab w:val="left" w:pos="3402"/>
          <w:tab w:val="left" w:pos="5387"/>
          <w:tab w:val="left" w:pos="5670"/>
          <w:tab w:val="left" w:pos="7371"/>
        </w:tabs>
        <w:spacing w:line="280" w:lineRule="exact"/>
        <w:jc w:val="right"/>
        <w:rPr>
          <w:rFonts w:eastAsia="Cambria"/>
          <w:i/>
          <w:iCs/>
        </w:rPr>
      </w:pPr>
      <w:r w:rsidRPr="00FD2E05">
        <w:rPr>
          <w:rFonts w:eastAsia="Cambria"/>
          <w:i/>
          <w:iCs/>
        </w:rPr>
        <w:t>(Adapted from Tieng Anh 12- Discovery)</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b/>
        </w:rPr>
      </w:pP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 xml:space="preserve">Question 1.  </w:t>
      </w:r>
      <w:r w:rsidRPr="00FD2E05">
        <w:rPr>
          <w:rFonts w:eastAsia="Cambria"/>
          <w:b/>
          <w:bCs/>
          <w:color w:val="FF0000"/>
          <w:highlight w:val="yellow"/>
        </w:rPr>
        <w:t>A</w:t>
      </w:r>
      <w:r w:rsidRPr="00FD2E05">
        <w:rPr>
          <w:rFonts w:eastAsia="Cambria"/>
          <w:color w:val="FF0000"/>
          <w:highlight w:val="yellow"/>
        </w:rPr>
        <w:t>. unforgettable</w:t>
      </w:r>
      <w:r w:rsidRPr="00FD2E05">
        <w:rPr>
          <w:rFonts w:eastAsia="Cambria"/>
        </w:rPr>
        <w:tab/>
      </w:r>
      <w:r w:rsidRPr="00FD2E05">
        <w:rPr>
          <w:rFonts w:eastAsia="Cambria"/>
          <w:b/>
          <w:bCs/>
        </w:rPr>
        <w:t>B</w:t>
      </w:r>
      <w:r w:rsidRPr="00FD2E05">
        <w:rPr>
          <w:rFonts w:eastAsia="Cambria"/>
        </w:rPr>
        <w:t>. forgettable</w:t>
      </w:r>
      <w:r w:rsidRPr="00FD2E05">
        <w:rPr>
          <w:rFonts w:eastAsia="Cambria"/>
        </w:rPr>
        <w:tab/>
      </w:r>
      <w:r w:rsidRPr="00FD2E05">
        <w:rPr>
          <w:rFonts w:eastAsia="Cambria"/>
          <w:b/>
          <w:bCs/>
        </w:rPr>
        <w:t>C</w:t>
      </w:r>
      <w:r w:rsidRPr="00FD2E05">
        <w:rPr>
          <w:rFonts w:eastAsia="Cambria"/>
        </w:rPr>
        <w:t>. forget</w:t>
      </w:r>
      <w:r w:rsidRPr="00FD2E05">
        <w:rPr>
          <w:rFonts w:eastAsia="Cambria"/>
        </w:rPr>
        <w:tab/>
      </w:r>
      <w:r w:rsidRPr="00FD2E05">
        <w:rPr>
          <w:rFonts w:eastAsia="Cambria"/>
          <w:b/>
          <w:bCs/>
        </w:rPr>
        <w:t>D</w:t>
      </w:r>
      <w:r w:rsidRPr="00FD2E05">
        <w:rPr>
          <w:rFonts w:eastAsia="Cambria"/>
        </w:rPr>
        <w:t>. forgetful</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rPr>
          <w:rFonts w:eastAsia="Cambria"/>
        </w:rPr>
      </w:pPr>
      <w:r w:rsidRPr="00FD2E05">
        <w:rPr>
          <w:rFonts w:eastAsia="Cambria"/>
          <w:b/>
        </w:rPr>
        <w:t>Question 2.</w:t>
      </w:r>
      <w:r w:rsidRPr="00FD2E05">
        <w:rPr>
          <w:rFonts w:eastAsia="Cambria"/>
          <w:b/>
        </w:rPr>
        <w:tab/>
      </w:r>
      <w:r w:rsidRPr="00FD2E05">
        <w:rPr>
          <w:rFonts w:eastAsia="Cambria"/>
          <w:b/>
          <w:bCs/>
          <w:color w:val="FF0000"/>
          <w:highlight w:val="yellow"/>
        </w:rPr>
        <w:t>A</w:t>
      </w:r>
      <w:r w:rsidRPr="00FD2E05">
        <w:rPr>
          <w:rFonts w:eastAsia="Cambria"/>
          <w:color w:val="FF0000"/>
          <w:highlight w:val="yellow"/>
        </w:rPr>
        <w:t>. introduced</w:t>
      </w:r>
      <w:r w:rsidRPr="00FD2E05">
        <w:rPr>
          <w:rFonts w:eastAsia="Cambria"/>
        </w:rPr>
        <w:tab/>
      </w:r>
      <w:r w:rsidRPr="00FD2E05">
        <w:rPr>
          <w:rFonts w:eastAsia="Cambria"/>
          <w:b/>
          <w:bCs/>
        </w:rPr>
        <w:t>B</w:t>
      </w:r>
      <w:r w:rsidRPr="00FD2E05">
        <w:rPr>
          <w:rFonts w:eastAsia="Cambria"/>
        </w:rPr>
        <w:t>. was introduced</w:t>
      </w:r>
      <w:r w:rsidRPr="00FD2E05">
        <w:rPr>
          <w:rFonts w:eastAsia="Cambria"/>
        </w:rPr>
        <w:tab/>
      </w:r>
      <w:r w:rsidRPr="00FD2E05">
        <w:rPr>
          <w:rFonts w:eastAsia="Cambria"/>
          <w:b/>
          <w:bCs/>
        </w:rPr>
        <w:t>C</w:t>
      </w:r>
      <w:r w:rsidRPr="00FD2E05">
        <w:rPr>
          <w:rFonts w:eastAsia="Cambria"/>
        </w:rPr>
        <w:t>. introducing</w:t>
      </w:r>
      <w:r w:rsidRPr="00FD2E05">
        <w:rPr>
          <w:rFonts w:eastAsia="Cambria"/>
        </w:rPr>
        <w:tab/>
      </w:r>
      <w:r w:rsidRPr="00FD2E05">
        <w:rPr>
          <w:rFonts w:eastAsia="Cambria"/>
          <w:b/>
          <w:bCs/>
        </w:rPr>
        <w:t>D</w:t>
      </w:r>
      <w:r w:rsidRPr="00FD2E05">
        <w:rPr>
          <w:rFonts w:eastAsia="Cambria"/>
        </w:rPr>
        <w:t>. to introduce</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rPr>
          <w:rFonts w:eastAsia="Cambria"/>
        </w:rPr>
      </w:pPr>
      <w:r w:rsidRPr="00FD2E05">
        <w:rPr>
          <w:rFonts w:eastAsia="Cambria"/>
          <w:b/>
        </w:rPr>
        <w:t>Question 3.</w:t>
      </w:r>
      <w:r w:rsidRPr="00FD2E05">
        <w:rPr>
          <w:rFonts w:eastAsia="Cambria"/>
        </w:rPr>
        <w:t xml:space="preserve"> </w:t>
      </w:r>
      <w:r w:rsidRPr="00FD2E05">
        <w:rPr>
          <w:rFonts w:eastAsia="Cambria"/>
        </w:rPr>
        <w:tab/>
      </w:r>
      <w:r w:rsidRPr="00FD2E05">
        <w:rPr>
          <w:rFonts w:eastAsia="Cambria"/>
          <w:b/>
          <w:bCs/>
        </w:rPr>
        <w:t>A</w:t>
      </w:r>
      <w:r w:rsidRPr="00FD2E05">
        <w:rPr>
          <w:rFonts w:eastAsia="Cambria"/>
        </w:rPr>
        <w:t>. music live performance</w:t>
      </w:r>
      <w:r w:rsidRPr="00FD2E05">
        <w:rPr>
          <w:rFonts w:eastAsia="Cambria"/>
        </w:rPr>
        <w:tab/>
      </w:r>
      <w:r w:rsidRPr="00FD2E05">
        <w:rPr>
          <w:rFonts w:eastAsia="Cambria"/>
          <w:b/>
          <w:bCs/>
        </w:rPr>
        <w:t>B</w:t>
      </w:r>
      <w:r w:rsidRPr="00FD2E05">
        <w:rPr>
          <w:rFonts w:eastAsia="Cambria"/>
        </w:rPr>
        <w:t>. music performance live</w:t>
      </w:r>
      <w:r w:rsidRPr="00FD2E05">
        <w:rPr>
          <w:rFonts w:eastAsia="Cambria"/>
        </w:rPr>
        <w:tab/>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rPr>
          <w:rFonts w:eastAsia="Cambria"/>
        </w:rPr>
      </w:pPr>
      <w:r w:rsidRPr="00FD2E05">
        <w:rPr>
          <w:rFonts w:eastAsia="Cambria"/>
        </w:rPr>
        <w:t xml:space="preserve">    </w:t>
      </w:r>
      <w:r w:rsidRPr="00FD2E05">
        <w:rPr>
          <w:rFonts w:eastAsia="Cambria"/>
        </w:rPr>
        <w:tab/>
      </w:r>
      <w:r w:rsidRPr="00FD2E05">
        <w:rPr>
          <w:rFonts w:eastAsia="Cambria"/>
        </w:rPr>
        <w:tab/>
      </w:r>
      <w:r w:rsidRPr="00FD2E05">
        <w:rPr>
          <w:rFonts w:eastAsia="Cambria"/>
          <w:b/>
          <w:bCs/>
        </w:rPr>
        <w:t>C</w:t>
      </w:r>
      <w:r w:rsidRPr="00FD2E05">
        <w:rPr>
          <w:rFonts w:eastAsia="Cambria"/>
        </w:rPr>
        <w:t>. live performance music</w:t>
      </w:r>
      <w:r w:rsidRPr="00FD2E05">
        <w:rPr>
          <w:rFonts w:eastAsia="Cambria"/>
        </w:rPr>
        <w:tab/>
      </w:r>
      <w:r w:rsidRPr="00FD2E05">
        <w:rPr>
          <w:rFonts w:eastAsia="Cambria"/>
          <w:b/>
          <w:bCs/>
          <w:color w:val="FF0000"/>
          <w:highlight w:val="yellow"/>
        </w:rPr>
        <w:t>D</w:t>
      </w:r>
      <w:r w:rsidRPr="00FD2E05">
        <w:rPr>
          <w:rFonts w:eastAsia="Cambria"/>
          <w:color w:val="FF0000"/>
          <w:highlight w:val="yellow"/>
        </w:rPr>
        <w:t>. live music performance</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rPr>
          <w:rFonts w:eastAsia="Cambria"/>
        </w:rPr>
      </w:pPr>
      <w:r w:rsidRPr="00FD2E05">
        <w:rPr>
          <w:rFonts w:eastAsia="Cambria"/>
          <w:b/>
        </w:rPr>
        <w:t>Question 4.</w:t>
      </w:r>
      <w:r w:rsidRPr="00FD2E05">
        <w:rPr>
          <w:rFonts w:eastAsia="Cambria"/>
        </w:rPr>
        <w:t xml:space="preserve"> </w:t>
      </w:r>
      <w:r w:rsidRPr="00FD2E05">
        <w:rPr>
          <w:rFonts w:eastAsia="Cambria"/>
        </w:rPr>
        <w:tab/>
      </w:r>
      <w:r w:rsidRPr="00FD2E05">
        <w:rPr>
          <w:rFonts w:eastAsia="Cambria"/>
          <w:b/>
          <w:bCs/>
        </w:rPr>
        <w:t>A</w:t>
      </w:r>
      <w:r w:rsidRPr="00FD2E05">
        <w:rPr>
          <w:rFonts w:eastAsia="Cambria"/>
        </w:rPr>
        <w:t>. build</w:t>
      </w:r>
      <w:r w:rsidRPr="00FD2E05">
        <w:rPr>
          <w:rFonts w:eastAsia="Cambria"/>
        </w:rPr>
        <w:tab/>
      </w:r>
      <w:r w:rsidRPr="00FD2E05">
        <w:rPr>
          <w:rFonts w:eastAsia="Cambria"/>
          <w:b/>
          <w:bCs/>
        </w:rPr>
        <w:t>B</w:t>
      </w:r>
      <w:r w:rsidRPr="00FD2E05">
        <w:rPr>
          <w:rFonts w:eastAsia="Cambria"/>
        </w:rPr>
        <w:t>. to build</w:t>
      </w:r>
      <w:r w:rsidRPr="00FD2E05">
        <w:rPr>
          <w:rFonts w:eastAsia="Cambria"/>
        </w:rPr>
        <w:tab/>
      </w:r>
      <w:r w:rsidRPr="00FD2E05">
        <w:rPr>
          <w:rFonts w:eastAsia="Cambria"/>
          <w:b/>
          <w:bCs/>
          <w:color w:val="FF0000"/>
        </w:rPr>
        <w:t>C</w:t>
      </w:r>
      <w:r w:rsidRPr="00FD2E05">
        <w:rPr>
          <w:rFonts w:eastAsia="Cambria"/>
          <w:color w:val="FF0000"/>
        </w:rPr>
        <w:t>. building</w:t>
      </w:r>
      <w:r w:rsidRPr="00FD2E05">
        <w:rPr>
          <w:rFonts w:eastAsia="Cambria"/>
        </w:rPr>
        <w:tab/>
      </w:r>
      <w:r w:rsidRPr="00FD2E05">
        <w:rPr>
          <w:rFonts w:eastAsia="Cambria"/>
          <w:b/>
          <w:bCs/>
        </w:rPr>
        <w:t>D</w:t>
      </w:r>
      <w:r w:rsidRPr="00FD2E05">
        <w:rPr>
          <w:rFonts w:eastAsia="Cambria"/>
        </w:rPr>
        <w:t>. to building</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rPr>
          <w:rFonts w:eastAsia="Cambria"/>
        </w:rPr>
      </w:pPr>
      <w:r w:rsidRPr="00FD2E05">
        <w:rPr>
          <w:rFonts w:eastAsia="Cambria"/>
          <w:b/>
        </w:rPr>
        <w:t>Question 5.</w:t>
      </w:r>
      <w:r w:rsidRPr="00FD2E05">
        <w:rPr>
          <w:rFonts w:eastAsia="Cambria"/>
        </w:rPr>
        <w:t xml:space="preserve"> </w:t>
      </w:r>
      <w:r w:rsidRPr="00FD2E05">
        <w:rPr>
          <w:rFonts w:eastAsia="Cambria"/>
        </w:rPr>
        <w:tab/>
      </w:r>
      <w:r w:rsidRPr="00FD2E05">
        <w:rPr>
          <w:rFonts w:eastAsia="Cambria"/>
          <w:b/>
          <w:bCs/>
        </w:rPr>
        <w:t>A</w:t>
      </w:r>
      <w:r w:rsidRPr="00FD2E05">
        <w:rPr>
          <w:rFonts w:eastAsia="Cambria"/>
        </w:rPr>
        <w:t>. for</w:t>
      </w:r>
      <w:r w:rsidRPr="00FD2E05">
        <w:rPr>
          <w:rFonts w:eastAsia="Cambria"/>
        </w:rPr>
        <w:tab/>
      </w:r>
      <w:r w:rsidRPr="00FD2E05">
        <w:rPr>
          <w:rFonts w:eastAsia="Cambria"/>
          <w:b/>
          <w:bCs/>
        </w:rPr>
        <w:t>B</w:t>
      </w:r>
      <w:r w:rsidRPr="00FD2E05">
        <w:rPr>
          <w:rFonts w:eastAsia="Cambria"/>
        </w:rPr>
        <w:t>. in</w:t>
      </w:r>
      <w:r w:rsidRPr="00FD2E05">
        <w:rPr>
          <w:rFonts w:eastAsia="Cambria"/>
        </w:rPr>
        <w:tab/>
      </w:r>
      <w:r w:rsidRPr="00FD2E05">
        <w:rPr>
          <w:rFonts w:eastAsia="Cambria"/>
          <w:b/>
          <w:bCs/>
          <w:color w:val="FF0000"/>
          <w:highlight w:val="yellow"/>
        </w:rPr>
        <w:t>C</w:t>
      </w:r>
      <w:r w:rsidRPr="00FD2E05">
        <w:rPr>
          <w:rFonts w:eastAsia="Cambria"/>
          <w:color w:val="FF0000"/>
          <w:highlight w:val="yellow"/>
        </w:rPr>
        <w:t>. to</w:t>
      </w:r>
      <w:r w:rsidRPr="00FD2E05">
        <w:rPr>
          <w:rFonts w:eastAsia="Cambria"/>
        </w:rPr>
        <w:tab/>
      </w:r>
      <w:r w:rsidRPr="00FD2E05">
        <w:rPr>
          <w:rFonts w:eastAsia="Cambria"/>
          <w:b/>
          <w:bCs/>
        </w:rPr>
        <w:t>D</w:t>
      </w:r>
      <w:r w:rsidRPr="00FD2E05">
        <w:rPr>
          <w:rFonts w:eastAsia="Cambria"/>
        </w:rPr>
        <w:t>. by</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rPr>
          <w:rFonts w:eastAsia="Cambria"/>
        </w:rPr>
      </w:pPr>
      <w:r w:rsidRPr="00FD2E05">
        <w:rPr>
          <w:rFonts w:eastAsia="Cambria"/>
          <w:b/>
        </w:rPr>
        <w:t>Question 6</w:t>
      </w:r>
      <w:r w:rsidRPr="00FD2E05">
        <w:rPr>
          <w:rFonts w:eastAsia="Cambria"/>
        </w:rPr>
        <w:t xml:space="preserve"> </w:t>
      </w:r>
      <w:r w:rsidRPr="00FD2E05">
        <w:rPr>
          <w:rFonts w:eastAsia="Cambria"/>
        </w:rPr>
        <w:tab/>
      </w:r>
      <w:r w:rsidRPr="00FD2E05">
        <w:rPr>
          <w:rFonts w:eastAsia="Cambria"/>
          <w:b/>
          <w:bCs/>
        </w:rPr>
        <w:t>A</w:t>
      </w:r>
      <w:r w:rsidRPr="00FD2E05">
        <w:rPr>
          <w:rFonts w:eastAsia="Cambria"/>
        </w:rPr>
        <w:t>.  seating</w:t>
      </w:r>
      <w:r w:rsidRPr="00FD2E05">
        <w:rPr>
          <w:rFonts w:eastAsia="Cambria"/>
        </w:rPr>
        <w:tab/>
      </w:r>
      <w:r w:rsidRPr="00FD2E05">
        <w:rPr>
          <w:rFonts w:eastAsia="Cambria"/>
          <w:b/>
          <w:bCs/>
          <w:color w:val="FF0000"/>
          <w:highlight w:val="yellow"/>
        </w:rPr>
        <w:t>B</w:t>
      </w:r>
      <w:r w:rsidRPr="00FD2E05">
        <w:rPr>
          <w:rFonts w:eastAsia="Cambria"/>
          <w:color w:val="FF0000"/>
          <w:highlight w:val="yellow"/>
        </w:rPr>
        <w:t>. viewing</w:t>
      </w:r>
      <w:r w:rsidRPr="00FD2E05">
        <w:rPr>
          <w:rFonts w:eastAsia="Cambria"/>
        </w:rPr>
        <w:tab/>
      </w:r>
      <w:r w:rsidRPr="00FD2E05">
        <w:rPr>
          <w:rFonts w:eastAsia="Cambria"/>
          <w:b/>
          <w:bCs/>
        </w:rPr>
        <w:t>C</w:t>
      </w:r>
      <w:r w:rsidRPr="00FD2E05">
        <w:rPr>
          <w:rFonts w:eastAsia="Cambria"/>
        </w:rPr>
        <w:t>. seeing</w:t>
      </w:r>
      <w:r w:rsidRPr="00FD2E05">
        <w:rPr>
          <w:rFonts w:eastAsia="Cambria"/>
        </w:rPr>
        <w:tab/>
      </w:r>
      <w:r w:rsidRPr="00FD2E05">
        <w:rPr>
          <w:rFonts w:eastAsia="Cambria"/>
          <w:b/>
          <w:bCs/>
        </w:rPr>
        <w:t>D</w:t>
      </w:r>
      <w:r w:rsidRPr="00FD2E05">
        <w:rPr>
          <w:rFonts w:eastAsia="Cambria"/>
        </w:rPr>
        <w:t>. looking</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rPr>
          <w:rFonts w:eastAsia="Cambria"/>
          <w:b/>
        </w:rPr>
      </w:pPr>
      <w:r w:rsidRPr="00FD2E05">
        <w:rPr>
          <w:rFonts w:eastAsia="Cambria"/>
          <w:b/>
        </w:rPr>
        <w:t>Read the following leaflet and mark the letter A, B, C or D on your answer sheet to indicate the correct option that best fits each of the numbered blanks.</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center"/>
        <w:rPr>
          <w:rFonts w:eastAsia="Cambria"/>
          <w:b/>
        </w:rPr>
      </w:pPr>
    </w:p>
    <w:p w:rsidR="00CC165C" w:rsidRPr="00FD2E05" w:rsidRDefault="00CC165C" w:rsidP="008759A5">
      <w:pPr>
        <w:spacing w:before="100" w:beforeAutospacing="1" w:after="100" w:afterAutospacing="1"/>
      </w:pPr>
      <w:r w:rsidRPr="00FD2E05">
        <w:rPr>
          <w:b/>
          <w:bCs/>
        </w:rPr>
        <w:t>How does mass media shape our daily lives?</w:t>
      </w:r>
    </w:p>
    <w:p w:rsidR="00CC165C" w:rsidRPr="00FD2E05" w:rsidRDefault="00CC165C" w:rsidP="008759A5">
      <w:pPr>
        <w:spacing w:before="100" w:beforeAutospacing="1" w:after="100" w:afterAutospacing="1"/>
      </w:pPr>
      <w:r w:rsidRPr="00FD2E05">
        <w:t xml:space="preserve">Mass media plays an important role in modern society. It helps people stay informed, entertained, and connected. Newspapers, television, and (7) ______ </w:t>
      </w:r>
      <w:r w:rsidRPr="00FD2E05">
        <w:rPr>
          <w:highlight w:val="yellow"/>
        </w:rPr>
        <w:t>sources</w:t>
      </w:r>
      <w:r w:rsidRPr="00FD2E05">
        <w:t xml:space="preserve"> provide news about events happening around the world. Many people (8) ______ the media for information, especially during important events. The media also provides (9) ______ for companies and products, helping businesses grow.</w:t>
      </w:r>
    </w:p>
    <w:p w:rsidR="00CC165C" w:rsidRPr="00FD2E05" w:rsidRDefault="00CC165C" w:rsidP="008759A5">
      <w:pPr>
        <w:spacing w:before="100" w:beforeAutospacing="1" w:after="100" w:afterAutospacing="1"/>
      </w:pPr>
      <w:r w:rsidRPr="00FD2E05">
        <w:t xml:space="preserve">With the rise of digital technology, online media has become more popular. Social media platforms (10) ______ a large </w:t>
      </w:r>
      <w:r w:rsidRPr="00FD2E05">
        <w:rPr>
          <w:highlight w:val="yellow"/>
        </w:rPr>
        <w:t>percentage</w:t>
      </w:r>
      <w:r w:rsidRPr="00FD2E05">
        <w:t xml:space="preserve"> of daily media use. They allow people to share news, opinions, and experiences instantly. The internet makes news more (11) ______ to people everywhere, but it is important to check if the information is true.</w:t>
      </w:r>
    </w:p>
    <w:p w:rsidR="00CC165C" w:rsidRPr="00FD2E05" w:rsidRDefault="00CC165C" w:rsidP="008759A5">
      <w:pPr>
        <w:spacing w:before="100" w:beforeAutospacing="1" w:after="100" w:afterAutospacing="1"/>
      </w:pPr>
      <w:r w:rsidRPr="00FD2E05">
        <w:t>Sometimes, media can be misleading. Some news articles are written (12) ______ they are facts, but they are only opinions. That is why people should think carefully and choose reliable sources. Mass media is a powerful tool, but we must use it wisely.</w:t>
      </w:r>
    </w:p>
    <w:p w:rsidR="00CC165C" w:rsidRPr="00FD2E05" w:rsidRDefault="00CC165C" w:rsidP="008759A5">
      <w:r w:rsidRPr="00FD2E05">
        <w:rPr>
          <w:b/>
        </w:rPr>
        <w:t>Question 7</w:t>
      </w:r>
      <w:r w:rsidRPr="00FD2E05">
        <w:rPr>
          <w:b/>
          <w:bCs/>
        </w:rPr>
        <w:t xml:space="preserve">. </w:t>
      </w:r>
      <w:r w:rsidRPr="00FD2E05">
        <w:t>A. others</w:t>
      </w:r>
      <w:r w:rsidRPr="00FD2E05">
        <w:tab/>
      </w:r>
      <w:r w:rsidRPr="00FD2E05">
        <w:tab/>
      </w:r>
      <w:r w:rsidRPr="00FD2E05">
        <w:tab/>
        <w:t>B. another</w:t>
      </w:r>
      <w:r w:rsidRPr="00FD2E05">
        <w:tab/>
      </w:r>
      <w:r w:rsidRPr="00FD2E05">
        <w:tab/>
      </w:r>
      <w:r w:rsidRPr="00FD2E05">
        <w:rPr>
          <w:color w:val="FF0000"/>
        </w:rPr>
        <w:t>C. other</w:t>
      </w:r>
      <w:r w:rsidRPr="00FD2E05">
        <w:tab/>
      </w:r>
      <w:r w:rsidRPr="00FD2E05">
        <w:tab/>
        <w:t>D. the other</w:t>
      </w:r>
      <w:r w:rsidRPr="00FD2E05">
        <w:br/>
      </w:r>
      <w:r w:rsidRPr="00FD2E05">
        <w:rPr>
          <w:b/>
        </w:rPr>
        <w:t>Question 8</w:t>
      </w:r>
      <w:r w:rsidRPr="00FD2E05">
        <w:rPr>
          <w:b/>
          <w:bCs/>
        </w:rPr>
        <w:t xml:space="preserve">. </w:t>
      </w:r>
      <w:r w:rsidRPr="00FD2E05">
        <w:t>A. turn in</w:t>
      </w:r>
      <w:r w:rsidRPr="00FD2E05">
        <w:tab/>
      </w:r>
      <w:r w:rsidRPr="00FD2E05">
        <w:tab/>
      </w:r>
      <w:r w:rsidRPr="00FD2E05">
        <w:tab/>
      </w:r>
      <w:r w:rsidRPr="00FD2E05">
        <w:rPr>
          <w:color w:val="FF0000"/>
        </w:rPr>
        <w:t>B. turn to</w:t>
      </w:r>
      <w:r w:rsidRPr="00FD2E05">
        <w:tab/>
      </w:r>
      <w:r w:rsidRPr="00FD2E05">
        <w:tab/>
        <w:t>C. turn out</w:t>
      </w:r>
      <w:r w:rsidRPr="00FD2E05">
        <w:tab/>
      </w:r>
      <w:r w:rsidRPr="00FD2E05">
        <w:tab/>
        <w:t>D. turn off</w:t>
      </w:r>
      <w:r w:rsidRPr="00FD2E05">
        <w:br/>
      </w:r>
      <w:r w:rsidRPr="00FD2E05">
        <w:rPr>
          <w:b/>
        </w:rPr>
        <w:t>Question 9</w:t>
      </w:r>
      <w:r w:rsidRPr="00FD2E05">
        <w:rPr>
          <w:b/>
          <w:bCs/>
        </w:rPr>
        <w:t xml:space="preserve">. </w:t>
      </w:r>
      <w:r w:rsidRPr="00FD2E05">
        <w:t>A. billboard</w:t>
      </w:r>
      <w:r w:rsidRPr="00FD2E05">
        <w:tab/>
      </w:r>
      <w:r w:rsidRPr="00FD2E05">
        <w:tab/>
      </w:r>
      <w:r w:rsidRPr="00FD2E05">
        <w:rPr>
          <w:color w:val="FF0000"/>
        </w:rPr>
        <w:t>B. publicity</w:t>
      </w:r>
      <w:r w:rsidRPr="00FD2E05">
        <w:tab/>
      </w:r>
      <w:r w:rsidRPr="00FD2E05">
        <w:tab/>
        <w:t>C. commercial</w:t>
      </w:r>
      <w:r w:rsidRPr="00FD2E05">
        <w:tab/>
      </w:r>
      <w:r w:rsidRPr="00FD2E05">
        <w:tab/>
        <w:t>D. fake news</w:t>
      </w:r>
    </w:p>
    <w:p w:rsidR="00CC165C" w:rsidRPr="00FD2E05" w:rsidRDefault="00CC165C" w:rsidP="008759A5">
      <w:r w:rsidRPr="00FD2E05">
        <w:rPr>
          <w:b/>
        </w:rPr>
        <w:t>Question 10</w:t>
      </w:r>
      <w:r w:rsidRPr="00FD2E05">
        <w:rPr>
          <w:b/>
          <w:bCs/>
        </w:rPr>
        <w:t xml:space="preserve">. </w:t>
      </w:r>
      <w:r w:rsidRPr="00FD2E05">
        <w:t>A. oppose to</w:t>
      </w:r>
      <w:r w:rsidRPr="00FD2E05">
        <w:tab/>
      </w:r>
      <w:r w:rsidRPr="00FD2E05">
        <w:tab/>
      </w:r>
      <w:r w:rsidRPr="00FD2E05">
        <w:rPr>
          <w:color w:val="FF0000"/>
        </w:rPr>
        <w:t>B. account for</w:t>
      </w:r>
      <w:r w:rsidRPr="00FD2E05">
        <w:rPr>
          <w:color w:val="FF0000"/>
        </w:rPr>
        <w:tab/>
      </w:r>
      <w:r w:rsidRPr="00FD2E05">
        <w:tab/>
        <w:t>C. charge of</w:t>
      </w:r>
      <w:r w:rsidRPr="00FD2E05">
        <w:tab/>
      </w:r>
      <w:r w:rsidRPr="00FD2E05">
        <w:tab/>
        <w:t>D. favour against</w:t>
      </w:r>
      <w:r w:rsidRPr="00FD2E05">
        <w:br/>
      </w:r>
      <w:r w:rsidRPr="00FD2E05">
        <w:rPr>
          <w:b/>
        </w:rPr>
        <w:t>Question 11</w:t>
      </w:r>
      <w:r w:rsidRPr="00FD2E05">
        <w:rPr>
          <w:b/>
          <w:bCs/>
        </w:rPr>
        <w:t xml:space="preserve">. </w:t>
      </w:r>
      <w:r w:rsidRPr="00FD2E05">
        <w:rPr>
          <w:color w:val="FF0000"/>
        </w:rPr>
        <w:t>A. accessible</w:t>
      </w:r>
      <w:r w:rsidRPr="00FD2E05">
        <w:tab/>
      </w:r>
      <w:r w:rsidRPr="00FD2E05">
        <w:tab/>
        <w:t>B. acceptable</w:t>
      </w:r>
      <w:r w:rsidRPr="00FD2E05">
        <w:tab/>
      </w:r>
      <w:r w:rsidRPr="00FD2E05">
        <w:tab/>
        <w:t>C. accurate</w:t>
      </w:r>
      <w:r w:rsidRPr="00FD2E05">
        <w:tab/>
      </w:r>
      <w:r w:rsidRPr="00FD2E05">
        <w:tab/>
        <w:t>D. active</w:t>
      </w:r>
      <w:r w:rsidRPr="00FD2E05">
        <w:br/>
      </w:r>
      <w:r w:rsidRPr="00FD2E05">
        <w:rPr>
          <w:b/>
        </w:rPr>
        <w:lastRenderedPageBreak/>
        <w:t>Question 12</w:t>
      </w:r>
      <w:r w:rsidRPr="00FD2E05">
        <w:rPr>
          <w:b/>
          <w:bCs/>
        </w:rPr>
        <w:t xml:space="preserve">. </w:t>
      </w:r>
      <w:r w:rsidRPr="00FD2E05">
        <w:rPr>
          <w:color w:val="FF0000"/>
        </w:rPr>
        <w:t>A. as if</w:t>
      </w:r>
      <w:r w:rsidRPr="00FD2E05">
        <w:tab/>
      </w:r>
      <w:r w:rsidRPr="00FD2E05">
        <w:tab/>
      </w:r>
      <w:r w:rsidRPr="00FD2E05">
        <w:tab/>
        <w:t>B. as</w:t>
      </w:r>
      <w:r w:rsidRPr="00FD2E05">
        <w:tab/>
      </w:r>
      <w:r w:rsidRPr="00FD2E05">
        <w:tab/>
      </w:r>
      <w:r w:rsidRPr="00FD2E05">
        <w:tab/>
        <w:t>C. like</w:t>
      </w:r>
      <w:r w:rsidRPr="00FD2E05">
        <w:tab/>
      </w:r>
      <w:r w:rsidRPr="00FD2E05">
        <w:tab/>
      </w:r>
      <w:r w:rsidRPr="00FD2E05">
        <w:tab/>
        <w:t>D. so that</w:t>
      </w:r>
      <w:r w:rsidRPr="00FD2E05">
        <w:br/>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both"/>
        <w:rPr>
          <w:rFonts w:eastAsia="Cambria"/>
          <w:b/>
          <w:color w:val="FF0000"/>
        </w:rPr>
      </w:pPr>
      <w:r w:rsidRPr="00FD2E05">
        <w:rPr>
          <w:rFonts w:eastAsia="Cambria"/>
          <w:b/>
          <w:color w:val="FF0000"/>
        </w:rPr>
        <w:t>Emerge: nổi lên/ xuất hiện</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both"/>
        <w:rPr>
          <w:rFonts w:eastAsia="Cambria"/>
          <w:b/>
        </w:rPr>
      </w:pPr>
      <w:r w:rsidRPr="00FD2E05">
        <w:rPr>
          <w:rFonts w:eastAsia="Cambria"/>
          <w:b/>
        </w:rPr>
        <w:t>Mark the letter A, B, C, or D on your answer sheet to indicate the correct arrangement of thesentences to make a meaningful exchange or text in each of the following questions.</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both"/>
        <w:rPr>
          <w:rFonts w:eastAsia="Cambria"/>
        </w:rPr>
      </w:pPr>
      <w:r w:rsidRPr="00FD2E05">
        <w:rPr>
          <w:rFonts w:eastAsia="Cambria"/>
          <w:b/>
        </w:rPr>
        <w:t>Question 13.</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both"/>
        <w:rPr>
          <w:rFonts w:eastAsia="Cambria"/>
        </w:rPr>
      </w:pPr>
      <w:r w:rsidRPr="00FD2E05">
        <w:rPr>
          <w:rFonts w:eastAsia="Cambria"/>
          <w:b/>
        </w:rPr>
        <w:t>a.</w:t>
      </w:r>
      <w:r w:rsidRPr="00FD2E05">
        <w:rPr>
          <w:rFonts w:eastAsia="Cambria"/>
        </w:rPr>
        <w:t xml:space="preserve"> Alice: "That sounds serious. Have you been to see a doctor?"</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both"/>
        <w:rPr>
          <w:rFonts w:eastAsia="Cambria"/>
        </w:rPr>
      </w:pPr>
      <w:r w:rsidRPr="00FD2E05">
        <w:rPr>
          <w:rFonts w:eastAsia="Cambria"/>
          <w:b/>
        </w:rPr>
        <w:t>b.</w:t>
      </w:r>
      <w:r w:rsidRPr="00FD2E05">
        <w:rPr>
          <w:rFonts w:eastAsia="Cambria"/>
        </w:rPr>
        <w:t xml:space="preserve"> Mark: "Not great, actually. I've been feeling under the weather for a few days."</w:t>
      </w:r>
    </w:p>
    <w:p w:rsidR="00CC165C" w:rsidRPr="00FD2E05" w:rsidRDefault="00CC165C" w:rsidP="00486636">
      <w:pPr>
        <w:tabs>
          <w:tab w:val="left" w:pos="1134"/>
          <w:tab w:val="left" w:pos="1276"/>
          <w:tab w:val="left" w:pos="1418"/>
          <w:tab w:val="left" w:pos="3402"/>
          <w:tab w:val="left" w:pos="5387"/>
          <w:tab w:val="left" w:pos="5670"/>
          <w:tab w:val="left" w:pos="7371"/>
        </w:tabs>
        <w:spacing w:line="280" w:lineRule="exact"/>
        <w:jc w:val="both"/>
        <w:rPr>
          <w:rFonts w:eastAsia="Cambria"/>
        </w:rPr>
      </w:pPr>
      <w:r w:rsidRPr="00FD2E05">
        <w:rPr>
          <w:rFonts w:eastAsia="Cambria"/>
          <w:b/>
        </w:rPr>
        <w:t>c.</w:t>
      </w:r>
      <w:r w:rsidRPr="00FD2E05">
        <w:rPr>
          <w:rFonts w:eastAsia="Cambria"/>
        </w:rPr>
        <w:t xml:space="preserve"> Alice: "How have you been, Mark?"</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bCs/>
        </w:rPr>
      </w:pPr>
      <w:r w:rsidRPr="00FD2E05">
        <w:rPr>
          <w:rFonts w:eastAsia="Cambria"/>
          <w:bCs/>
        </w:rPr>
        <w:tab/>
      </w:r>
      <w:r w:rsidRPr="00FD2E05">
        <w:rPr>
          <w:rFonts w:eastAsia="Cambria"/>
          <w:b/>
        </w:rPr>
        <w:t>A</w:t>
      </w:r>
      <w:r w:rsidRPr="00FD2E05">
        <w:rPr>
          <w:rFonts w:eastAsia="Cambria"/>
          <w:bCs/>
        </w:rPr>
        <w:t>. c – a – b</w:t>
      </w:r>
      <w:r w:rsidRPr="00FD2E05">
        <w:rPr>
          <w:rFonts w:eastAsia="Cambria"/>
          <w:bCs/>
        </w:rPr>
        <w:tab/>
      </w:r>
      <w:r w:rsidRPr="00FD2E05">
        <w:rPr>
          <w:rFonts w:eastAsia="Cambria"/>
          <w:bCs/>
        </w:rPr>
        <w:tab/>
      </w:r>
      <w:r w:rsidRPr="00FD2E05">
        <w:rPr>
          <w:rFonts w:eastAsia="Cambria"/>
          <w:b/>
        </w:rPr>
        <w:t>B</w:t>
      </w:r>
      <w:r w:rsidRPr="00FD2E05">
        <w:rPr>
          <w:rFonts w:eastAsia="Cambria"/>
          <w:bCs/>
        </w:rPr>
        <w:t>. b – c – a</w:t>
      </w:r>
      <w:r w:rsidRPr="00FD2E05">
        <w:rPr>
          <w:rFonts w:eastAsia="Cambria"/>
          <w:bCs/>
        </w:rPr>
        <w:tab/>
      </w:r>
      <w:r w:rsidRPr="00FD2E05">
        <w:rPr>
          <w:rFonts w:eastAsia="Cambria"/>
          <w:b/>
          <w:color w:val="FF0000"/>
          <w:highlight w:val="yellow"/>
        </w:rPr>
        <w:t>C</w:t>
      </w:r>
      <w:r w:rsidRPr="00FD2E05">
        <w:rPr>
          <w:rFonts w:eastAsia="Cambria"/>
          <w:bCs/>
          <w:color w:val="FF0000"/>
          <w:highlight w:val="yellow"/>
        </w:rPr>
        <w:t>. c – b – a</w:t>
      </w:r>
      <w:r w:rsidRPr="00FD2E05">
        <w:rPr>
          <w:rFonts w:eastAsia="Cambria"/>
          <w:bCs/>
        </w:rPr>
        <w:tab/>
      </w:r>
      <w:r w:rsidRPr="00FD2E05">
        <w:rPr>
          <w:rFonts w:eastAsia="Cambria"/>
          <w:b/>
        </w:rPr>
        <w:t>D</w:t>
      </w:r>
      <w:r w:rsidRPr="00FD2E05">
        <w:rPr>
          <w:rFonts w:eastAsia="Cambria"/>
          <w:bCs/>
        </w:rPr>
        <w:t>. a – c – b</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Question 14:</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a.</w:t>
      </w:r>
      <w:r w:rsidRPr="00FD2E05">
        <w:rPr>
          <w:rFonts w:eastAsia="Cambria"/>
        </w:rPr>
        <w:t xml:space="preserve"> Mark: "Yeah, I really needed to relax after such a stressful week at work."</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b.</w:t>
      </w:r>
      <w:r w:rsidRPr="00FD2E05">
        <w:rPr>
          <w:rFonts w:eastAsia="Cambria"/>
        </w:rPr>
        <w:t xml:space="preserve"> Alice: "Did you do anything fun this weekend, Mark?"</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c.</w:t>
      </w:r>
      <w:r w:rsidRPr="00FD2E05">
        <w:rPr>
          <w:rFonts w:eastAsia="Cambria"/>
        </w:rPr>
        <w:t xml:space="preserve"> Alice: "I'm glad to hear that! What did you do?"</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d.</w:t>
      </w:r>
      <w:r w:rsidRPr="00FD2E05">
        <w:rPr>
          <w:rFonts w:eastAsia="Cambria"/>
        </w:rPr>
        <w:t xml:space="preserve"> Mark: "I went hiking in the mountains. The fresh air was amazing."</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e.</w:t>
      </w:r>
      <w:r w:rsidRPr="00FD2E05">
        <w:rPr>
          <w:rFonts w:eastAsia="Cambria"/>
        </w:rPr>
        <w:t xml:space="preserve"> Alice: "That sounds like a perfect way to unwind!"</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bCs/>
          <w:highlight w:val="yellow"/>
        </w:rPr>
      </w:pPr>
      <w:r w:rsidRPr="00FD2E05">
        <w:rPr>
          <w:rFonts w:eastAsia="Cambria"/>
          <w:bCs/>
        </w:rPr>
        <w:tab/>
      </w:r>
      <w:r w:rsidRPr="00FD2E05">
        <w:rPr>
          <w:rFonts w:eastAsia="Cambria"/>
          <w:b/>
        </w:rPr>
        <w:t>A</w:t>
      </w:r>
      <w:r w:rsidRPr="00FD2E05">
        <w:rPr>
          <w:rFonts w:eastAsia="Cambria"/>
          <w:bCs/>
        </w:rPr>
        <w:t>. c – b – a – e – d</w:t>
      </w:r>
      <w:r w:rsidRPr="00FD2E05">
        <w:rPr>
          <w:rFonts w:eastAsia="Cambria"/>
          <w:bCs/>
        </w:rPr>
        <w:tab/>
      </w:r>
      <w:r w:rsidRPr="00FD2E05">
        <w:rPr>
          <w:rFonts w:eastAsia="Cambria"/>
          <w:b/>
        </w:rPr>
        <w:t>B</w:t>
      </w:r>
      <w:r w:rsidRPr="00FD2E05">
        <w:rPr>
          <w:rFonts w:eastAsia="Cambria"/>
          <w:bCs/>
        </w:rPr>
        <w:t>. c – e – d – b – a</w:t>
      </w:r>
      <w:r w:rsidRPr="00FD2E05">
        <w:rPr>
          <w:rFonts w:eastAsia="Cambria"/>
          <w:bCs/>
        </w:rPr>
        <w:tab/>
      </w:r>
      <w:r w:rsidRPr="00FD2E05">
        <w:rPr>
          <w:rFonts w:eastAsia="Cambria"/>
          <w:b/>
          <w:bCs/>
        </w:rPr>
        <w:t>C.</w:t>
      </w:r>
      <w:r w:rsidRPr="00FD2E05">
        <w:rPr>
          <w:rFonts w:eastAsia="Cambria"/>
          <w:bCs/>
        </w:rPr>
        <w:t xml:space="preserve"> d – b – a – e – c</w:t>
      </w:r>
      <w:r w:rsidRPr="00FD2E05">
        <w:rPr>
          <w:rFonts w:eastAsia="Cambria"/>
          <w:bCs/>
        </w:rPr>
        <w:tab/>
      </w:r>
      <w:r w:rsidRPr="00FD2E05">
        <w:rPr>
          <w:rFonts w:eastAsia="Cambria"/>
          <w:b/>
          <w:color w:val="FF0000"/>
          <w:highlight w:val="yellow"/>
        </w:rPr>
        <w:t>D</w:t>
      </w:r>
      <w:r w:rsidRPr="00FD2E05">
        <w:rPr>
          <w:rFonts w:eastAsia="Cambria"/>
          <w:bCs/>
          <w:color w:val="FF0000"/>
          <w:highlight w:val="yellow"/>
        </w:rPr>
        <w:t>. b – a – c – d  – e</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Question 15.</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a.</w:t>
      </w:r>
      <w:r w:rsidRPr="00FD2E05">
        <w:rPr>
          <w:rFonts w:eastAsia="Cambria"/>
        </w:rPr>
        <w:t xml:space="preserve"> I wanted to tell you that I’ve recently accepted a new job in New York, and I’ll be moving there next month. It’s a big change, but I’m really excited about this new chapter in my life.</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b.</w:t>
      </w:r>
      <w:r w:rsidRPr="00FD2E05">
        <w:rPr>
          <w:rFonts w:eastAsia="Cambria"/>
        </w:rPr>
        <w:t xml:space="preserve"> Dear Emily,</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c.</w:t>
      </w:r>
      <w:r w:rsidRPr="00FD2E05">
        <w:rPr>
          <w:rFonts w:eastAsia="Cambria"/>
        </w:rPr>
        <w:t xml:space="preserve"> I’m planning to visit my family before the big move, and I’d love to see you if you’re free during that time.</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d.</w:t>
      </w:r>
      <w:r w:rsidRPr="00FD2E05">
        <w:rPr>
          <w:rFonts w:eastAsia="Cambria"/>
        </w:rPr>
        <w:t xml:space="preserve"> Hope this message finds you well! I wanted to catch you up on some recent news.</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rPr>
        <w:t>e. Take care, and I hope to see you soon!</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bCs/>
        </w:rPr>
      </w:pPr>
      <w:r w:rsidRPr="00FD2E05">
        <w:rPr>
          <w:rFonts w:eastAsia="Cambria"/>
          <w:bCs/>
          <w:highlight w:val="yellow"/>
        </w:rPr>
        <w:tab/>
      </w:r>
      <w:r w:rsidRPr="00FD2E05">
        <w:rPr>
          <w:rFonts w:eastAsia="Cambria"/>
          <w:b/>
          <w:color w:val="FF0000"/>
          <w:highlight w:val="yellow"/>
        </w:rPr>
        <w:t>A</w:t>
      </w:r>
      <w:r w:rsidRPr="00FD2E05">
        <w:rPr>
          <w:rFonts w:eastAsia="Cambria"/>
          <w:bCs/>
          <w:color w:val="FF0000"/>
          <w:highlight w:val="yellow"/>
        </w:rPr>
        <w:t>. b – d – a – c – e</w:t>
      </w:r>
      <w:r w:rsidRPr="00FD2E05">
        <w:rPr>
          <w:rFonts w:eastAsia="Cambria"/>
          <w:bCs/>
        </w:rPr>
        <w:tab/>
      </w:r>
      <w:r w:rsidRPr="00FD2E05">
        <w:rPr>
          <w:rFonts w:eastAsia="Cambria"/>
          <w:b/>
        </w:rPr>
        <w:t>B</w:t>
      </w:r>
      <w:r w:rsidRPr="00FD2E05">
        <w:rPr>
          <w:rFonts w:eastAsia="Cambria"/>
          <w:bCs/>
        </w:rPr>
        <w:t>. d – a – b – c – e</w:t>
      </w:r>
      <w:r w:rsidRPr="00FD2E05">
        <w:rPr>
          <w:rFonts w:eastAsia="Cambria"/>
          <w:bCs/>
        </w:rPr>
        <w:tab/>
      </w:r>
      <w:r w:rsidRPr="00FD2E05">
        <w:rPr>
          <w:rFonts w:eastAsia="Cambria"/>
          <w:b/>
        </w:rPr>
        <w:t>C</w:t>
      </w:r>
      <w:r w:rsidRPr="00FD2E05">
        <w:rPr>
          <w:rFonts w:eastAsia="Cambria"/>
          <w:bCs/>
        </w:rPr>
        <w:t>. b – a – d – c – e</w:t>
      </w:r>
      <w:r w:rsidRPr="00FD2E05">
        <w:rPr>
          <w:rFonts w:eastAsia="Cambria"/>
          <w:bCs/>
        </w:rPr>
        <w:tab/>
      </w:r>
      <w:r w:rsidRPr="00FD2E05">
        <w:rPr>
          <w:rFonts w:eastAsia="Cambria"/>
          <w:b/>
        </w:rPr>
        <w:t>D</w:t>
      </w:r>
      <w:r w:rsidRPr="00FD2E05">
        <w:rPr>
          <w:rFonts w:eastAsia="Cambria"/>
          <w:bCs/>
        </w:rPr>
        <w:t>. a – b – d – e – c</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Question 16.</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a.</w:t>
      </w:r>
      <w:r w:rsidRPr="00FD2E05">
        <w:rPr>
          <w:rFonts w:eastAsia="Cambria"/>
        </w:rPr>
        <w:t xml:space="preserve"> Online education has grown in popularity due to its flexibility, allowing students to balance their studies with personal and professional responsibilities.</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b.</w:t>
      </w:r>
      <w:r w:rsidRPr="00FD2E05">
        <w:rPr>
          <w:rFonts w:eastAsia="Cambria"/>
        </w:rPr>
        <w:t xml:space="preserve"> This means that students can attend classes from anywhere in the world, without being tied to a specific location.</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c.</w:t>
      </w:r>
      <w:r w:rsidRPr="00FD2E05">
        <w:rPr>
          <w:rFonts w:eastAsia="Cambria"/>
        </w:rPr>
        <w:t xml:space="preserve"> In addition to convenience, online courses often provide a wide range of resources, such as recorded lectures, discussion forums, and interactive assignments.</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d.</w:t>
      </w:r>
      <w:r w:rsidRPr="00FD2E05">
        <w:rPr>
          <w:rFonts w:eastAsia="Cambria"/>
        </w:rPr>
        <w:t xml:space="preserve"> In conclusion, online education offers students the flexibility and resources they need to succeed, especially in today’s fast – paced world.</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e.</w:t>
      </w:r>
      <w:r w:rsidRPr="00FD2E05">
        <w:rPr>
          <w:rFonts w:eastAsia="Cambria"/>
        </w:rPr>
        <w:t xml:space="preserve"> Furthermore, online platforms are accessible at any time, allowing learners to study at their own pace, which is particularly beneficial for those with busy schedules.</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bCs/>
        </w:rPr>
      </w:pPr>
      <w:r w:rsidRPr="00FD2E05">
        <w:rPr>
          <w:rFonts w:eastAsia="Cambria"/>
          <w:bCs/>
        </w:rPr>
        <w:tab/>
      </w:r>
      <w:r w:rsidRPr="00FD2E05">
        <w:rPr>
          <w:rFonts w:eastAsia="Cambria"/>
          <w:b/>
          <w:color w:val="FF0000"/>
        </w:rPr>
        <w:t>A</w:t>
      </w:r>
      <w:r w:rsidRPr="00FD2E05">
        <w:rPr>
          <w:rFonts w:eastAsia="Cambria"/>
          <w:bCs/>
          <w:color w:val="FF0000"/>
        </w:rPr>
        <w:t>. a – b – e – c – d</w:t>
      </w:r>
      <w:r w:rsidRPr="00FD2E05">
        <w:rPr>
          <w:rFonts w:eastAsia="Cambria"/>
          <w:bCs/>
        </w:rPr>
        <w:tab/>
      </w:r>
      <w:r w:rsidRPr="00FD2E05">
        <w:rPr>
          <w:rFonts w:eastAsia="Cambria"/>
          <w:b/>
        </w:rPr>
        <w:t>B</w:t>
      </w:r>
      <w:r w:rsidRPr="00FD2E05">
        <w:rPr>
          <w:rFonts w:eastAsia="Cambria"/>
          <w:bCs/>
        </w:rPr>
        <w:t>. b – c – e – d – a</w:t>
      </w:r>
      <w:r w:rsidRPr="00FD2E05">
        <w:rPr>
          <w:rFonts w:eastAsia="Cambria"/>
          <w:bCs/>
        </w:rPr>
        <w:tab/>
      </w:r>
      <w:r w:rsidRPr="00FD2E05">
        <w:rPr>
          <w:rFonts w:eastAsia="Cambria"/>
          <w:b/>
        </w:rPr>
        <w:t>C</w:t>
      </w:r>
      <w:r w:rsidRPr="00FD2E05">
        <w:rPr>
          <w:rFonts w:eastAsia="Cambria"/>
          <w:bCs/>
        </w:rPr>
        <w:t>. d – a – c – e – b</w:t>
      </w:r>
      <w:r w:rsidRPr="00FD2E05">
        <w:rPr>
          <w:rFonts w:eastAsia="Cambria"/>
          <w:bCs/>
        </w:rPr>
        <w:tab/>
      </w:r>
      <w:r w:rsidRPr="00FD2E05">
        <w:rPr>
          <w:rFonts w:eastAsia="Cambria"/>
          <w:b/>
        </w:rPr>
        <w:t>D</w:t>
      </w:r>
      <w:r w:rsidRPr="00FD2E05">
        <w:rPr>
          <w:rFonts w:eastAsia="Cambria"/>
          <w:bCs/>
        </w:rPr>
        <w:t>. a – e – b – c – d</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Question 17:</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a.</w:t>
      </w:r>
      <w:r w:rsidRPr="00FD2E05">
        <w:rPr>
          <w:rFonts w:eastAsia="Cambria"/>
        </w:rPr>
        <w:t xml:space="preserve"> Once the foundation is laid, the real work begins as they start building more complex systems of thought and understanding.</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b.</w:t>
      </w:r>
      <w:r w:rsidRPr="00FD2E05">
        <w:rPr>
          <w:rFonts w:eastAsia="Cambria"/>
        </w:rPr>
        <w:t xml:space="preserve"> Learning a new language is </w:t>
      </w:r>
      <w:r w:rsidRPr="00FD2E05">
        <w:rPr>
          <w:rFonts w:eastAsia="Cambria"/>
          <w:highlight w:val="yellow"/>
        </w:rPr>
        <w:t>challenging</w:t>
      </w:r>
      <w:r w:rsidRPr="00FD2E05">
        <w:rPr>
          <w:rFonts w:eastAsia="Cambria"/>
        </w:rPr>
        <w:t>, especially at the beginning when students are overwhelmed by grammar rules and unfamiliar vocabulary.</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c.</w:t>
      </w:r>
      <w:r w:rsidRPr="00FD2E05">
        <w:rPr>
          <w:rFonts w:eastAsia="Cambria"/>
        </w:rPr>
        <w:t xml:space="preserve"> With continuous practice, learners gradually develop confidence in their speaking, listening, and writing skills, although progress may seem slow at first.</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d.</w:t>
      </w:r>
      <w:r w:rsidRPr="00FD2E05">
        <w:rPr>
          <w:rFonts w:eastAsia="Cambria"/>
        </w:rPr>
        <w:t xml:space="preserve"> Many language learners experience </w:t>
      </w:r>
      <w:r w:rsidRPr="00FD2E05">
        <w:rPr>
          <w:rFonts w:eastAsia="Cambria"/>
          <w:highlight w:val="yellow"/>
        </w:rPr>
        <w:t>frustration</w:t>
      </w:r>
      <w:r w:rsidRPr="00FD2E05">
        <w:rPr>
          <w:rFonts w:eastAsia="Cambria"/>
        </w:rPr>
        <w:t xml:space="preserve"> early on, but it's important to remember that fluency comes with time and dedication.</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rPr>
      </w:pPr>
      <w:r w:rsidRPr="00FD2E05">
        <w:rPr>
          <w:rFonts w:eastAsia="Cambria"/>
          <w:b/>
        </w:rPr>
        <w:t>e.</w:t>
      </w:r>
      <w:r w:rsidRPr="00FD2E05">
        <w:rPr>
          <w:rFonts w:eastAsia="Cambria"/>
        </w:rPr>
        <w:t xml:space="preserve"> In the end, the sense of accomplishment that comes from mastering a language makes the effort worthwhile, opening doors to new cultures and opportunities.</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bCs/>
        </w:rPr>
      </w:pPr>
      <w:r w:rsidRPr="00FD2E05">
        <w:rPr>
          <w:rFonts w:eastAsia="Cambria"/>
          <w:bCs/>
        </w:rPr>
        <w:tab/>
      </w:r>
      <w:r w:rsidRPr="00FD2E05">
        <w:rPr>
          <w:rFonts w:eastAsia="Cambria"/>
          <w:b/>
        </w:rPr>
        <w:t>A</w:t>
      </w:r>
      <w:r w:rsidRPr="00FD2E05">
        <w:rPr>
          <w:rFonts w:eastAsia="Cambria"/>
          <w:bCs/>
        </w:rPr>
        <w:t xml:space="preserve">. d – b – a – c – e </w:t>
      </w:r>
      <w:r w:rsidRPr="00FD2E05">
        <w:rPr>
          <w:rFonts w:eastAsia="Cambria"/>
          <w:bCs/>
        </w:rPr>
        <w:tab/>
      </w:r>
      <w:r w:rsidRPr="00FD2E05">
        <w:rPr>
          <w:rFonts w:eastAsia="Cambria"/>
          <w:b/>
        </w:rPr>
        <w:t>B</w:t>
      </w:r>
      <w:r w:rsidRPr="00FD2E05">
        <w:rPr>
          <w:rFonts w:eastAsia="Cambria"/>
          <w:bCs/>
        </w:rPr>
        <w:t xml:space="preserve">. c – a – b – d – e </w:t>
      </w:r>
      <w:r w:rsidRPr="00FD2E05">
        <w:rPr>
          <w:rFonts w:eastAsia="Cambria"/>
          <w:bCs/>
        </w:rPr>
        <w:tab/>
      </w:r>
      <w:r w:rsidRPr="00FD2E05">
        <w:rPr>
          <w:rFonts w:eastAsia="Cambria"/>
          <w:b/>
        </w:rPr>
        <w:t>C</w:t>
      </w:r>
      <w:r w:rsidRPr="00FD2E05">
        <w:rPr>
          <w:rFonts w:eastAsia="Cambria"/>
          <w:bCs/>
        </w:rPr>
        <w:t>. b – d – c – a – e</w:t>
      </w:r>
      <w:r w:rsidRPr="00FD2E05">
        <w:rPr>
          <w:rFonts w:eastAsia="Cambria"/>
          <w:bCs/>
        </w:rPr>
        <w:tab/>
      </w:r>
      <w:r w:rsidRPr="00FD2E05">
        <w:rPr>
          <w:rFonts w:eastAsia="Cambria"/>
          <w:b/>
          <w:color w:val="FF0000"/>
          <w:highlight w:val="yellow"/>
        </w:rPr>
        <w:t>D</w:t>
      </w:r>
      <w:r w:rsidRPr="00FD2E05">
        <w:rPr>
          <w:rFonts w:eastAsia="Cambria"/>
          <w:bCs/>
          <w:color w:val="FF0000"/>
          <w:highlight w:val="yellow"/>
        </w:rPr>
        <w:t>. b – d – a – c – e</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b/>
        </w:rPr>
      </w:pP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b/>
        </w:rPr>
      </w:pP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b/>
        </w:rPr>
      </w:pPr>
      <w:r w:rsidRPr="00FD2E05">
        <w:rPr>
          <w:rFonts w:eastAsia="Cambria"/>
          <w:b/>
        </w:rPr>
        <w:t>Read the following passage about and mark the letter A, B, C or D on your answer sheet to indicate the option that best fits each of the numbered blanks.</w:t>
      </w:r>
    </w:p>
    <w:p w:rsidR="00CC165C" w:rsidRPr="00FD2E05" w:rsidRDefault="00CC165C" w:rsidP="008759A5">
      <w:pPr>
        <w:ind w:firstLine="720"/>
        <w:jc w:val="both"/>
      </w:pPr>
      <w:r w:rsidRPr="00FD2E05">
        <w:t xml:space="preserve">In the digital age, the role of newspapers has evolved significantly. Newspapers, traditionally, (18) </w:t>
      </w:r>
      <w:r w:rsidRPr="00FD2E05">
        <w:rPr>
          <w:u w:val="single"/>
        </w:rPr>
        <w:t>______.</w:t>
      </w:r>
      <w:r w:rsidRPr="00FD2E05">
        <w:t xml:space="preserve"> However, with the rise of the internet and social media, the newspaper industry has had to adapt to new technologies and changing consumer habits. Many people now turn to online platforms for instant access to news, (19) ______.</w:t>
      </w:r>
    </w:p>
    <w:p w:rsidR="00CC165C" w:rsidRPr="00FD2E05" w:rsidRDefault="00CC165C" w:rsidP="008759A5">
      <w:pPr>
        <w:ind w:firstLine="720"/>
        <w:jc w:val="both"/>
      </w:pPr>
      <w:r w:rsidRPr="00FD2E05">
        <w:t xml:space="preserve">Despite the challenges posed by digital media, newspapers continue to play a crucial role in society. They provide in-depth analysis, investigative journalism, and local coverage that is often not available through digital-only platforms. Print newspapers still hold significant credibility among many readers, especially older generations who value the physical format. (20) </w:t>
      </w:r>
      <w:r w:rsidRPr="00FD2E05">
        <w:rPr>
          <w:u w:val="single"/>
        </w:rPr>
        <w:t>______.</w:t>
      </w:r>
    </w:p>
    <w:p w:rsidR="00CC165C" w:rsidRPr="00FD2E05" w:rsidRDefault="00CC165C" w:rsidP="008759A5">
      <w:pPr>
        <w:ind w:firstLine="720"/>
        <w:jc w:val="both"/>
      </w:pPr>
      <w:r w:rsidRPr="00FD2E05">
        <w:t xml:space="preserve">Moreover, newspapers have adapted by embracing digital platforms to reach a broader audience. Many major newspapers now have online versions, offering news articles, multimedia content, and interactive features. (21) </w:t>
      </w:r>
      <w:r w:rsidRPr="00FD2E05">
        <w:rPr>
          <w:u w:val="single"/>
        </w:rPr>
        <w:t>______</w:t>
      </w:r>
      <w:r w:rsidRPr="00FD2E05">
        <w:t>. The move to digital has also led to the rise of subscription-based models, where readers pay for premium content, creating new revenue streams for traditional media outlets.</w:t>
      </w:r>
    </w:p>
    <w:p w:rsidR="00CC165C" w:rsidRPr="00FD2E05" w:rsidRDefault="00CC165C" w:rsidP="008759A5">
      <w:pPr>
        <w:ind w:firstLine="720"/>
        <w:jc w:val="both"/>
      </w:pPr>
      <w:r w:rsidRPr="00FD2E05">
        <w:t>However, the digital transformation has not been without its challenges. (22)</w:t>
      </w:r>
      <w:r w:rsidRPr="00FD2E05">
        <w:rPr>
          <w:u w:val="single"/>
        </w:rPr>
        <w:t xml:space="preserve"> ______,</w:t>
      </w:r>
      <w:r w:rsidRPr="00FD2E05">
        <w:t xml:space="preserve"> which often provide quicker updates and attract younger audiences. Additionally, the rise of fake news and misinformation on digital platforms has made it more difficult for traditional newspapers to maintain their position as trusted sources of information. Despite these challenges, newspapers continue to play a vital role in providing accurate and reliable news in an ever-changing media landscape.</w:t>
      </w:r>
    </w:p>
    <w:p w:rsidR="00CC165C" w:rsidRPr="00FD2E05" w:rsidRDefault="00CC165C" w:rsidP="008759A5">
      <w:r w:rsidRPr="00FD2E05">
        <w:rPr>
          <w:b/>
        </w:rPr>
        <w:t>Question 18</w:t>
      </w:r>
      <w:r w:rsidRPr="00FD2E05">
        <w:t xml:space="preserve">. </w:t>
      </w:r>
      <w:r w:rsidRPr="00FD2E05">
        <w:rPr>
          <w:b/>
          <w:bCs/>
        </w:rPr>
        <w:t xml:space="preserve">A. </w:t>
      </w:r>
      <w:r w:rsidRPr="00FD2E05">
        <w:t>had a limited role in society, as most people received information from television and radio.</w:t>
      </w:r>
    </w:p>
    <w:p w:rsidR="00CC165C" w:rsidRPr="00FD2E05" w:rsidRDefault="00CC165C" w:rsidP="008759A5">
      <w:r w:rsidRPr="00FD2E05">
        <w:rPr>
          <w:b/>
          <w:bCs/>
        </w:rPr>
        <w:t>B</w:t>
      </w:r>
      <w:r w:rsidRPr="00FD2E05">
        <w:t>. mainly served as a means of entertainment, offering comics and short stories to readers.</w:t>
      </w:r>
    </w:p>
    <w:p w:rsidR="00CC165C" w:rsidRPr="00FD2E05" w:rsidRDefault="00CC165C" w:rsidP="008759A5">
      <w:r w:rsidRPr="00FD2E05">
        <w:rPr>
          <w:b/>
          <w:bCs/>
        </w:rPr>
        <w:t>C</w:t>
      </w:r>
      <w:r w:rsidRPr="00FD2E05">
        <w:t>. focused on delivering local news to a small group of dedicated subscribers.</w:t>
      </w:r>
    </w:p>
    <w:p w:rsidR="00CC165C" w:rsidRPr="00FD2E05" w:rsidRDefault="00CC165C" w:rsidP="008759A5">
      <w:pPr>
        <w:rPr>
          <w:color w:val="FF0000"/>
        </w:rPr>
      </w:pPr>
      <w:r w:rsidRPr="00FD2E05">
        <w:rPr>
          <w:b/>
          <w:bCs/>
          <w:color w:val="FF0000"/>
        </w:rPr>
        <w:t>D</w:t>
      </w:r>
      <w:r w:rsidRPr="00FD2E05">
        <w:rPr>
          <w:color w:val="FF0000"/>
        </w:rPr>
        <w:t xml:space="preserve">. </w:t>
      </w:r>
      <w:r w:rsidRPr="00FD2E05">
        <w:rPr>
          <w:color w:val="FF0000"/>
          <w:highlight w:val="yellow"/>
        </w:rPr>
        <w:t>were the primary source of information, providing news, opinion pieces, and advertisements.</w:t>
      </w:r>
    </w:p>
    <w:p w:rsidR="00CC165C" w:rsidRPr="00FD2E05" w:rsidRDefault="00CC165C" w:rsidP="008759A5">
      <w:r w:rsidRPr="00FD2E05">
        <w:rPr>
          <w:b/>
        </w:rPr>
        <w:t>Question 19</w:t>
      </w:r>
      <w:r w:rsidRPr="00FD2E05">
        <w:t xml:space="preserve">. </w:t>
      </w:r>
      <w:r w:rsidRPr="00FD2E05">
        <w:rPr>
          <w:b/>
          <w:bCs/>
        </w:rPr>
        <w:t xml:space="preserve">A. </w:t>
      </w:r>
      <w:r w:rsidRPr="00FD2E05">
        <w:t>resulting in more people relying on traditional news sources.</w:t>
      </w:r>
      <w:r w:rsidRPr="00FD2E05">
        <w:br/>
      </w:r>
      <w:r w:rsidRPr="00FD2E05">
        <w:rPr>
          <w:b/>
          <w:bCs/>
        </w:rPr>
        <w:t>B</w:t>
      </w:r>
      <w:r w:rsidRPr="00FD2E05">
        <w:t>. that increases the competition among traditional and digital platforms.</w:t>
      </w:r>
      <w:r w:rsidRPr="00FD2E05">
        <w:br/>
      </w:r>
      <w:r w:rsidRPr="00FD2E05">
        <w:rPr>
          <w:b/>
          <w:bCs/>
          <w:color w:val="FF0000"/>
        </w:rPr>
        <w:t>C</w:t>
      </w:r>
      <w:r w:rsidRPr="00FD2E05">
        <w:rPr>
          <w:color w:val="FF0000"/>
        </w:rPr>
        <w:t xml:space="preserve">. </w:t>
      </w:r>
      <w:r w:rsidRPr="00FD2E05">
        <w:rPr>
          <w:color w:val="FF0000"/>
          <w:highlight w:val="yellow"/>
        </w:rPr>
        <w:t>which has led to a decline in print subscriptions.</w:t>
      </w:r>
      <w:r w:rsidRPr="00FD2E05">
        <w:rPr>
          <w:color w:val="FF0000"/>
        </w:rPr>
        <w:br/>
      </w:r>
      <w:r w:rsidRPr="00FD2E05">
        <w:rPr>
          <w:b/>
          <w:bCs/>
        </w:rPr>
        <w:t>D</w:t>
      </w:r>
      <w:r w:rsidRPr="00FD2E05">
        <w:t>. allow newspapers to maintain their readership.</w:t>
      </w:r>
    </w:p>
    <w:p w:rsidR="00CC165C" w:rsidRPr="00FD2E05" w:rsidRDefault="00CC165C" w:rsidP="008759A5">
      <w:pPr>
        <w:rPr>
          <w:rFonts w:eastAsiaTheme="minorHAnsi"/>
        </w:rPr>
      </w:pPr>
      <w:r w:rsidRPr="00FD2E05">
        <w:rPr>
          <w:b/>
        </w:rPr>
        <w:t>Question 20.</w:t>
      </w:r>
      <w:r w:rsidRPr="00FD2E05">
        <w:rPr>
          <w:rFonts w:eastAsiaTheme="minorHAnsi"/>
        </w:rPr>
        <w:t xml:space="preserve"> </w:t>
      </w:r>
      <w:r w:rsidRPr="00FD2E05">
        <w:rPr>
          <w:b/>
          <w:bCs/>
        </w:rPr>
        <w:t>A</w:t>
      </w:r>
      <w:r w:rsidRPr="00FD2E05">
        <w:t>. They remain relevant by providing news in print form, despite the challenges posed by online media.</w:t>
      </w:r>
      <w:r w:rsidRPr="00FD2E05">
        <w:br/>
      </w:r>
      <w:r w:rsidRPr="00FD2E05">
        <w:rPr>
          <w:b/>
          <w:bCs/>
        </w:rPr>
        <w:t>B</w:t>
      </w:r>
      <w:r w:rsidRPr="00FD2E05">
        <w:t>. They continue to be a reliable source for those who prefer detailed articles over short digital updates.</w:t>
      </w:r>
      <w:r w:rsidRPr="00FD2E05">
        <w:br/>
      </w:r>
      <w:r w:rsidRPr="00FD2E05">
        <w:rPr>
          <w:b/>
          <w:bCs/>
          <w:color w:val="FF0000"/>
        </w:rPr>
        <w:t>C</w:t>
      </w:r>
      <w:r w:rsidRPr="00FD2E05">
        <w:rPr>
          <w:color w:val="FF0000"/>
        </w:rPr>
        <w:t xml:space="preserve">. </w:t>
      </w:r>
      <w:r w:rsidRPr="00FD2E05">
        <w:rPr>
          <w:color w:val="FF0000"/>
          <w:highlight w:val="yellow"/>
        </w:rPr>
        <w:t>They are also important for reaching areas with limited internet access to ensure all stay informed.</w:t>
      </w:r>
      <w:r w:rsidRPr="00FD2E05">
        <w:rPr>
          <w:color w:val="FF0000"/>
        </w:rPr>
        <w:br/>
      </w:r>
      <w:r w:rsidRPr="00FD2E05">
        <w:rPr>
          <w:b/>
          <w:bCs/>
        </w:rPr>
        <w:t>D</w:t>
      </w:r>
      <w:r w:rsidRPr="00FD2E05">
        <w:t>. They attract younger audiences who prefer reading newspapers rather than browsing online news.</w:t>
      </w:r>
    </w:p>
    <w:p w:rsidR="00CC165C" w:rsidRPr="00FD2E05" w:rsidRDefault="00CC165C" w:rsidP="008759A5">
      <w:pPr>
        <w:rPr>
          <w:color w:val="FF0000"/>
        </w:rPr>
      </w:pPr>
      <w:r w:rsidRPr="00FD2E05">
        <w:rPr>
          <w:b/>
        </w:rPr>
        <w:t>Question 21</w:t>
      </w:r>
      <w:r w:rsidRPr="00FD2E05">
        <w:t xml:space="preserve">. </w:t>
      </w:r>
      <w:r w:rsidRPr="00FD2E05">
        <w:rPr>
          <w:b/>
          <w:bCs/>
        </w:rPr>
        <w:t>A</w:t>
      </w:r>
      <w:r w:rsidRPr="00FD2E05">
        <w:t>. As a result of these changes, newspapers have struggled to keep up with fast-paced digital media.</w:t>
      </w:r>
      <w:r w:rsidRPr="00FD2E05">
        <w:br/>
      </w:r>
      <w:r w:rsidRPr="00FD2E05">
        <w:rPr>
          <w:b/>
          <w:bCs/>
        </w:rPr>
        <w:t>B</w:t>
      </w:r>
      <w:r w:rsidRPr="00FD2E05">
        <w:t>. By adopting digital platforms, newspapers have expanded their influence while still maintaining traditional readership.</w:t>
      </w:r>
      <w:r w:rsidRPr="00FD2E05">
        <w:br/>
      </w:r>
      <w:r w:rsidRPr="00FD2E05">
        <w:rPr>
          <w:b/>
          <w:bCs/>
        </w:rPr>
        <w:t>C</w:t>
      </w:r>
      <w:r w:rsidRPr="00FD2E05">
        <w:t>. This transformation has made newspapers more interactive, providing multimedia content alongside written articles.</w:t>
      </w:r>
      <w:r w:rsidRPr="00FD2E05">
        <w:br/>
      </w:r>
      <w:r w:rsidRPr="00FD2E05">
        <w:rPr>
          <w:b/>
          <w:bCs/>
          <w:color w:val="FF0000"/>
        </w:rPr>
        <w:t>D</w:t>
      </w:r>
      <w:r w:rsidRPr="00FD2E05">
        <w:rPr>
          <w:color w:val="FF0000"/>
        </w:rPr>
        <w:t xml:space="preserve">. </w:t>
      </w:r>
      <w:r w:rsidRPr="00FD2E05">
        <w:rPr>
          <w:color w:val="FF0000"/>
          <w:highlight w:val="yellow"/>
        </w:rPr>
        <w:t>This shift has allowed newspapers to maintain their relevance and remain competitive in the digital landscape.</w:t>
      </w:r>
    </w:p>
    <w:p w:rsidR="00CC165C" w:rsidRPr="00FD2E05" w:rsidRDefault="00CC165C" w:rsidP="008759A5">
      <w:r w:rsidRPr="00FD2E05">
        <w:rPr>
          <w:b/>
        </w:rPr>
        <w:t>Question 22</w:t>
      </w:r>
      <w:r w:rsidRPr="00FD2E05">
        <w:t xml:space="preserve">. </w:t>
      </w:r>
      <w:r w:rsidRPr="00FD2E05">
        <w:rPr>
          <w:b/>
          <w:bCs/>
        </w:rPr>
        <w:t>A</w:t>
      </w:r>
      <w:r w:rsidRPr="00FD2E05">
        <w:t>. Digital news platforms have forced traditional newspapers to shift their focus to investigative journalism and editorials.</w:t>
      </w:r>
      <w:r w:rsidRPr="00FD2E05">
        <w:br/>
      </w:r>
      <w:r w:rsidRPr="00FD2E05">
        <w:rPr>
          <w:b/>
          <w:bCs/>
          <w:color w:val="FF0000"/>
        </w:rPr>
        <w:t>B</w:t>
      </w:r>
      <w:r w:rsidRPr="00FD2E05">
        <w:rPr>
          <w:color w:val="FF0000"/>
        </w:rPr>
        <w:t xml:space="preserve">. </w:t>
      </w:r>
      <w:r w:rsidRPr="00FD2E05">
        <w:rPr>
          <w:color w:val="FF0000"/>
          <w:highlight w:val="yellow"/>
        </w:rPr>
        <w:t>Newspapers face increasing competition from social media platforms, blogs, and online news outlets.</w:t>
      </w:r>
      <w:r w:rsidRPr="00FD2E05">
        <w:rPr>
          <w:color w:val="FF0000"/>
        </w:rPr>
        <w:br/>
      </w:r>
      <w:r w:rsidRPr="00FD2E05">
        <w:rPr>
          <w:b/>
          <w:bCs/>
        </w:rPr>
        <w:t>C</w:t>
      </w:r>
      <w:r w:rsidRPr="00FD2E05">
        <w:t>. Online sources have introduced new challenges, making it harder for print newspapers to maintain credibility.</w:t>
      </w:r>
      <w:r w:rsidRPr="00FD2E05">
        <w:br/>
      </w:r>
      <w:r w:rsidRPr="00FD2E05">
        <w:rPr>
          <w:b/>
          <w:bCs/>
        </w:rPr>
        <w:t>D</w:t>
      </w:r>
      <w:r w:rsidRPr="00FD2E05">
        <w:t>. The expansion of internet-based media has changed how people consume news, affecting traditional newspapers significantly.</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b/>
        </w:rPr>
      </w:pPr>
      <w:r w:rsidRPr="00FD2E05">
        <w:rPr>
          <w:rFonts w:eastAsia="Cambria"/>
          <w:b/>
        </w:rPr>
        <w:t>Read the following passage and mark the letter A, B, C, D on your answer sheet to indicate the best answer to each of the following questions.</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lang w:bidi="en-US"/>
        </w:rPr>
      </w:pPr>
      <w:r w:rsidRPr="00FD2E05">
        <w:rPr>
          <w:rFonts w:eastAsia="Cambria"/>
          <w:lang w:bidi="en-US"/>
        </w:rPr>
        <w:t xml:space="preserve">      A career path is like a roadmap that helps you reach your goals in your work life. It's a series of jobs that lead you closer to what you want to achieve. </w:t>
      </w:r>
      <w:r w:rsidRPr="00FD2E05">
        <w:rPr>
          <w:rFonts w:eastAsia="Cambria"/>
          <w:b/>
          <w:u w:val="single"/>
          <w:lang w:bidi="en-US"/>
        </w:rPr>
        <w:t xml:space="preserve">Some people follow a straight path, moving up in the same </w:t>
      </w:r>
      <w:r w:rsidRPr="00FD2E05">
        <w:rPr>
          <w:rFonts w:eastAsia="Cambria"/>
          <w:b/>
          <w:u w:val="single"/>
          <w:lang w:bidi="en-US"/>
        </w:rPr>
        <w:lastRenderedPageBreak/>
        <w:t>field with more responsibility and higher pay</w:t>
      </w:r>
      <w:r w:rsidRPr="00FD2E05">
        <w:rPr>
          <w:rFonts w:eastAsia="Cambria"/>
          <w:b/>
          <w:lang w:bidi="en-US"/>
        </w:rPr>
        <w:t>.</w:t>
      </w:r>
      <w:r w:rsidRPr="00FD2E05">
        <w:rPr>
          <w:rFonts w:eastAsia="Cambria"/>
          <w:lang w:bidi="en-US"/>
        </w:rPr>
        <w:t xml:space="preserve"> Others switch companies, industries, or roles more often, gaining experience in different areas.</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color w:val="FF0000"/>
          <w:lang w:bidi="en-US"/>
        </w:rPr>
      </w:pPr>
      <w:r w:rsidRPr="00FD2E05">
        <w:rPr>
          <w:rFonts w:eastAsia="Cambria"/>
          <w:lang w:bidi="en-US"/>
        </w:rPr>
        <w:t xml:space="preserve">       It's important to think about what kind </w:t>
      </w:r>
      <w:r w:rsidRPr="00FD2E05">
        <w:rPr>
          <w:rFonts w:eastAsia="Cambria"/>
          <w:color w:val="FF0000"/>
          <w:lang w:bidi="en-US"/>
        </w:rPr>
        <w:t xml:space="preserve">of impact you want to make on the world </w:t>
      </w:r>
      <w:r w:rsidRPr="00FD2E05">
        <w:rPr>
          <w:rFonts w:eastAsia="Cambria"/>
          <w:lang w:bidi="en-US"/>
        </w:rPr>
        <w:t xml:space="preserve">and what legacy you want to leave behind. </w:t>
      </w:r>
      <w:r w:rsidRPr="00FD2E05">
        <w:rPr>
          <w:rFonts w:eastAsia="Cambria"/>
          <w:color w:val="FF0000"/>
          <w:lang w:bidi="en-US"/>
        </w:rPr>
        <w:t xml:space="preserve">What projects do you want to complete, and what achievements </w:t>
      </w:r>
      <w:r w:rsidRPr="00FD2E05">
        <w:rPr>
          <w:rFonts w:eastAsia="Cambria"/>
          <w:lang w:bidi="en-US"/>
        </w:rPr>
        <w:t xml:space="preserve">do you want to accomplish? What areas of your education or training haven't you used professionally yet? </w:t>
      </w:r>
      <w:r w:rsidRPr="00FD2E05">
        <w:rPr>
          <w:rFonts w:eastAsia="Cambria"/>
          <w:color w:val="FF0000"/>
          <w:lang w:bidi="en-US"/>
        </w:rPr>
        <w:t>What interests and passions haven't you explored in your work?</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lang w:bidi="en-US"/>
        </w:rPr>
      </w:pPr>
      <w:r w:rsidRPr="00FD2E05">
        <w:rPr>
          <w:rFonts w:eastAsia="Cambria"/>
          <w:lang w:bidi="en-US"/>
        </w:rPr>
        <w:t xml:space="preserve">       </w:t>
      </w:r>
      <w:r w:rsidRPr="00FD2E05">
        <w:rPr>
          <w:rFonts w:eastAsia="Cambria"/>
          <w:color w:val="FF0000"/>
          <w:lang w:bidi="en-US"/>
        </w:rPr>
        <w:t>Think of your career path like a road trip</w:t>
      </w:r>
      <w:r w:rsidRPr="00FD2E05">
        <w:rPr>
          <w:rFonts w:eastAsia="Cambria"/>
          <w:lang w:bidi="en-US"/>
        </w:rPr>
        <w:t xml:space="preserve">. You don't just drive straight to your destination; you explore along the way. You can take detours and discover new things. It's okay to change your plans and be open to </w:t>
      </w:r>
      <w:r w:rsidRPr="00FD2E05">
        <w:rPr>
          <w:rFonts w:eastAsia="Cambria"/>
          <w:b/>
          <w:bCs/>
          <w:lang w:bidi="en-US"/>
        </w:rPr>
        <w:t>unexpected</w:t>
      </w:r>
      <w:r w:rsidRPr="00FD2E05">
        <w:rPr>
          <w:rFonts w:eastAsia="Cambria"/>
          <w:lang w:bidi="en-US"/>
        </w:rPr>
        <w:t xml:space="preserve"> opportunities. You can even revisit places you've been before with fresh eyes and new experiences.</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lang w:bidi="en-US"/>
        </w:rPr>
      </w:pPr>
      <w:r w:rsidRPr="00FD2E05">
        <w:rPr>
          <w:rFonts w:eastAsia="Cambria"/>
          <w:lang w:bidi="en-US"/>
        </w:rPr>
        <w:t xml:space="preserve">      There are lots of resources available to help you explore career possibilities. </w:t>
      </w:r>
      <w:r w:rsidRPr="00FD2E05">
        <w:rPr>
          <w:rFonts w:eastAsia="Cambria"/>
          <w:b/>
          <w:bCs/>
          <w:lang w:bidi="en-US"/>
        </w:rPr>
        <w:t>They</w:t>
      </w:r>
      <w:r w:rsidRPr="00FD2E05">
        <w:rPr>
          <w:rFonts w:eastAsia="Cambria"/>
          <w:lang w:bidi="en-US"/>
        </w:rPr>
        <w:t xml:space="preserve"> provide information about different career paths, including what are paid, what skills are needed, and what education is recommended. It is also possible to search for programs and </w:t>
      </w:r>
      <w:r w:rsidRPr="00FD2E05">
        <w:rPr>
          <w:rFonts w:eastAsia="Cambria"/>
          <w:b/>
          <w:bCs/>
          <w:lang w:bidi="en-US"/>
        </w:rPr>
        <w:t xml:space="preserve">credentials </w:t>
      </w:r>
      <w:r w:rsidRPr="00FD2E05">
        <w:rPr>
          <w:rFonts w:eastAsia="Cambria"/>
          <w:lang w:bidi="en-US"/>
        </w:rPr>
        <w:t>that can help you reach your goals</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lang w:bidi="en-US"/>
        </w:rPr>
      </w:pPr>
      <w:r w:rsidRPr="00FD2E05">
        <w:rPr>
          <w:rFonts w:eastAsia="Cambria"/>
          <w:lang w:bidi="en-US"/>
        </w:rPr>
        <w:t xml:space="preserve">It's never too early to start thinking about your career path. You can start planning in high school or college by choosing courses, extracurricular activities, and internships that align with your interests. Advisors, mentors, and professors can help guide you and encourage you to discover your passions. </w:t>
      </w:r>
    </w:p>
    <w:p w:rsidR="00CC165C" w:rsidRPr="00FD2E05" w:rsidRDefault="00CC165C" w:rsidP="00200AE7">
      <w:pPr>
        <w:tabs>
          <w:tab w:val="left" w:pos="1134"/>
          <w:tab w:val="left" w:pos="1418"/>
          <w:tab w:val="left" w:pos="2694"/>
          <w:tab w:val="left" w:pos="3402"/>
          <w:tab w:val="left" w:pos="5387"/>
          <w:tab w:val="left" w:pos="5670"/>
          <w:tab w:val="left" w:pos="7371"/>
          <w:tab w:val="left" w:pos="7938"/>
        </w:tabs>
        <w:spacing w:line="280" w:lineRule="exact"/>
        <w:rPr>
          <w:rFonts w:eastAsia="Cambria"/>
          <w:lang w:bidi="en-US"/>
        </w:rPr>
      </w:pPr>
      <w:r w:rsidRPr="00FD2E05">
        <w:rPr>
          <w:rFonts w:eastAsia="Cambria"/>
          <w:i/>
          <w:iCs/>
          <w:lang w:bidi="en-US"/>
        </w:rPr>
        <w:t>(Adapted from Tieng Anh 12 Macmillan Move on)</w:t>
      </w:r>
      <w:r w:rsidRPr="00FD2E05">
        <w:rPr>
          <w:rFonts w:eastAsia="Cambria"/>
          <w:i/>
          <w:iCs/>
          <w:lang w:bidi="en-US"/>
        </w:rPr>
        <w:br/>
      </w:r>
      <w:r w:rsidRPr="00FD2E05">
        <w:rPr>
          <w:rFonts w:eastAsia="Cambria"/>
          <w:b/>
        </w:rPr>
        <w:t xml:space="preserve">Question 23. </w:t>
      </w:r>
      <w:r w:rsidRPr="00FD2E05">
        <w:rPr>
          <w:rFonts w:eastAsia="Cambria"/>
          <w:lang w:bidi="en-US"/>
        </w:rPr>
        <w:t>Which of the following is NOT mentioned as something people consider when planning their career paths?</w:t>
      </w:r>
      <w:r w:rsidRPr="00FD2E05">
        <w:rPr>
          <w:rFonts w:eastAsia="Cambria"/>
          <w:lang w:bidi="en-US"/>
        </w:rPr>
        <w:br/>
        <w:t>A. Their impact on the world</w:t>
      </w:r>
      <w:r w:rsidRPr="00FD2E05">
        <w:rPr>
          <w:rFonts w:eastAsia="Cambria"/>
          <w:lang w:bidi="en-US"/>
        </w:rPr>
        <w:tab/>
      </w:r>
      <w:r w:rsidRPr="00FD2E05">
        <w:rPr>
          <w:rFonts w:eastAsia="Cambria"/>
          <w:lang w:bidi="en-US"/>
        </w:rPr>
        <w:tab/>
      </w:r>
      <w:r w:rsidRPr="00FD2E05">
        <w:rPr>
          <w:rFonts w:eastAsia="Cambria"/>
          <w:color w:val="FF0000"/>
          <w:highlight w:val="yellow"/>
          <w:lang w:bidi="en-US"/>
        </w:rPr>
        <w:t>B. Their work-life balance</w:t>
      </w:r>
      <w:r w:rsidRPr="00FD2E05">
        <w:rPr>
          <w:rFonts w:eastAsia="Cambria"/>
          <w:lang w:bidi="en-US"/>
        </w:rPr>
        <w:br/>
        <w:t>C. Their achievements and projects</w:t>
      </w:r>
      <w:r w:rsidRPr="00FD2E05">
        <w:rPr>
          <w:rFonts w:eastAsia="Cambria"/>
          <w:lang w:bidi="en-US"/>
        </w:rPr>
        <w:tab/>
      </w:r>
      <w:r w:rsidRPr="00FD2E05">
        <w:rPr>
          <w:rFonts w:eastAsia="Cambria"/>
          <w:lang w:bidi="en-US"/>
        </w:rPr>
        <w:tab/>
        <w:t>D. How they can explore different interests</w:t>
      </w:r>
    </w:p>
    <w:p w:rsidR="00CC165C" w:rsidRPr="00FD2E05" w:rsidRDefault="00CC165C" w:rsidP="00FD0564">
      <w:pPr>
        <w:tabs>
          <w:tab w:val="left" w:pos="1134"/>
          <w:tab w:val="left" w:pos="1418"/>
          <w:tab w:val="left" w:pos="2694"/>
          <w:tab w:val="left" w:pos="3402"/>
          <w:tab w:val="left" w:pos="5387"/>
          <w:tab w:val="left" w:pos="5670"/>
          <w:tab w:val="left" w:pos="7371"/>
          <w:tab w:val="left" w:pos="7938"/>
        </w:tabs>
        <w:spacing w:line="280" w:lineRule="exact"/>
        <w:rPr>
          <w:rFonts w:eastAsia="Cambria"/>
          <w:lang w:bidi="en-US"/>
        </w:rPr>
      </w:pPr>
      <w:r w:rsidRPr="00FD2E05">
        <w:rPr>
          <w:rFonts w:eastAsia="Cambria"/>
          <w:b/>
        </w:rPr>
        <w:t xml:space="preserve">Question 24. </w:t>
      </w:r>
      <w:r w:rsidRPr="00FD2E05">
        <w:rPr>
          <w:rFonts w:eastAsia="Cambria"/>
          <w:lang w:bidi="en-US"/>
        </w:rPr>
        <w:t>The word “</w:t>
      </w:r>
      <w:r w:rsidRPr="00FD2E05">
        <w:rPr>
          <w:rFonts w:eastAsia="Cambria"/>
          <w:b/>
          <w:bCs/>
          <w:lang w:bidi="en-US"/>
        </w:rPr>
        <w:t>unexpected</w:t>
      </w:r>
      <w:r w:rsidRPr="00FD2E05">
        <w:rPr>
          <w:rFonts w:eastAsia="Cambria"/>
          <w:lang w:bidi="en-US"/>
        </w:rPr>
        <w:t>” in paragraph 3 is OPPOSITE in meaning to ______.</w:t>
      </w:r>
      <w:r w:rsidRPr="00FD2E05">
        <w:rPr>
          <w:rFonts w:eastAsia="Cambria"/>
          <w:lang w:bidi="en-US"/>
        </w:rPr>
        <w:br/>
      </w:r>
      <w:r w:rsidRPr="00FD2E05">
        <w:rPr>
          <w:rFonts w:eastAsia="Cambria"/>
          <w:color w:val="FF0000"/>
          <w:highlight w:val="yellow"/>
          <w:lang w:bidi="en-US"/>
        </w:rPr>
        <w:t>A. anticipated</w:t>
      </w:r>
      <w:r w:rsidRPr="00FD2E05">
        <w:rPr>
          <w:rFonts w:eastAsia="Cambria"/>
          <w:color w:val="FF0000"/>
          <w:lang w:bidi="en-US"/>
        </w:rPr>
        <w:tab/>
      </w:r>
      <w:r w:rsidRPr="00FD2E05">
        <w:rPr>
          <w:rFonts w:eastAsia="Cambria"/>
          <w:lang w:bidi="en-US"/>
        </w:rPr>
        <w:tab/>
        <w:t>B. recommended</w:t>
      </w:r>
      <w:r w:rsidRPr="00FD2E05">
        <w:rPr>
          <w:rFonts w:eastAsia="Cambria"/>
          <w:lang w:bidi="en-US"/>
        </w:rPr>
        <w:tab/>
        <w:t>C. aligned</w:t>
      </w:r>
      <w:r w:rsidRPr="00FD2E05">
        <w:rPr>
          <w:rFonts w:eastAsia="Cambria"/>
          <w:lang w:bidi="en-US"/>
        </w:rPr>
        <w:tab/>
      </w:r>
      <w:r w:rsidRPr="00FD2E05">
        <w:rPr>
          <w:rFonts w:eastAsia="Cambria"/>
          <w:lang w:bidi="en-US"/>
        </w:rPr>
        <w:tab/>
        <w:t>D. professional</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rPr>
          <w:rFonts w:eastAsia="Cambria"/>
          <w:lang w:bidi="en-US"/>
        </w:rPr>
      </w:pPr>
      <w:r w:rsidRPr="00FD2E05">
        <w:rPr>
          <w:rFonts w:eastAsia="Cambria"/>
          <w:b/>
        </w:rPr>
        <w:t xml:space="preserve">Question 25. </w:t>
      </w:r>
      <w:r w:rsidRPr="00FD2E05">
        <w:rPr>
          <w:rFonts w:eastAsia="Cambria"/>
          <w:lang w:bidi="en-US"/>
        </w:rPr>
        <w:t>The word “</w:t>
      </w:r>
      <w:r w:rsidRPr="00FD2E05">
        <w:rPr>
          <w:rFonts w:eastAsia="Cambria"/>
          <w:b/>
          <w:bCs/>
          <w:lang w:bidi="en-US"/>
        </w:rPr>
        <w:t>They</w:t>
      </w:r>
      <w:r w:rsidRPr="00FD2E05">
        <w:rPr>
          <w:rFonts w:eastAsia="Cambria"/>
          <w:lang w:bidi="en-US"/>
        </w:rPr>
        <w:t xml:space="preserve">” in paragraph 4 could be best replaced by ______. </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rPr>
          <w:rFonts w:eastAsia="Cambria"/>
          <w:lang w:bidi="en-US"/>
        </w:rPr>
      </w:pPr>
      <w:r w:rsidRPr="00FD2E05">
        <w:rPr>
          <w:rFonts w:eastAsia="Cambria"/>
          <w:lang w:bidi="en-US"/>
        </w:rPr>
        <w:t>A. Possibilities</w:t>
      </w:r>
      <w:r w:rsidRPr="00FD2E05">
        <w:rPr>
          <w:rFonts w:eastAsia="Cambria"/>
          <w:lang w:bidi="en-US"/>
        </w:rPr>
        <w:tab/>
        <w:t>B. Road trips</w:t>
      </w:r>
      <w:r w:rsidRPr="00FD2E05">
        <w:rPr>
          <w:rFonts w:eastAsia="Cambria"/>
          <w:lang w:bidi="en-US"/>
        </w:rPr>
        <w:tab/>
        <w:t>C. Past jobs or roles</w:t>
      </w:r>
      <w:r w:rsidRPr="00FD2E05">
        <w:rPr>
          <w:rFonts w:eastAsia="Cambria"/>
          <w:lang w:bidi="en-US"/>
        </w:rPr>
        <w:tab/>
      </w:r>
      <w:r w:rsidRPr="00FD2E05">
        <w:rPr>
          <w:rFonts w:eastAsia="Cambria"/>
          <w:lang w:bidi="en-US"/>
        </w:rPr>
        <w:tab/>
      </w:r>
      <w:r w:rsidRPr="00FD2E05">
        <w:rPr>
          <w:rFonts w:eastAsia="Cambria"/>
          <w:color w:val="FF0000"/>
          <w:highlight w:val="yellow"/>
          <w:lang w:bidi="en-US"/>
        </w:rPr>
        <w:t>D. Resources</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rPr>
          <w:rFonts w:eastAsia="Cambria"/>
          <w:lang w:bidi="en-US"/>
        </w:rPr>
      </w:pPr>
      <w:r w:rsidRPr="00FD2E05">
        <w:rPr>
          <w:rFonts w:eastAsia="Cambria"/>
          <w:b/>
        </w:rPr>
        <w:t xml:space="preserve">Question 26. </w:t>
      </w:r>
      <w:r w:rsidRPr="00FD2E05">
        <w:rPr>
          <w:rFonts w:eastAsia="Cambria"/>
          <w:lang w:bidi="en-US"/>
        </w:rPr>
        <w:t>The word “</w:t>
      </w:r>
      <w:r w:rsidRPr="00FD2E05">
        <w:rPr>
          <w:rFonts w:eastAsia="Cambria"/>
          <w:b/>
          <w:bCs/>
          <w:lang w:bidi="en-US"/>
        </w:rPr>
        <w:t>credentials</w:t>
      </w:r>
      <w:r w:rsidRPr="00FD2E05">
        <w:rPr>
          <w:rFonts w:eastAsia="Cambria"/>
          <w:lang w:bidi="en-US"/>
        </w:rPr>
        <w:t xml:space="preserve">” in paragraph 4 could be best replaced by ______. </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rPr>
          <w:rFonts w:eastAsia="Cambria"/>
          <w:lang w:bidi="en-US"/>
        </w:rPr>
      </w:pPr>
      <w:r w:rsidRPr="00FD2E05">
        <w:rPr>
          <w:rFonts w:eastAsia="Cambria"/>
          <w:lang w:bidi="en-US"/>
        </w:rPr>
        <w:t>A. opportunities</w:t>
      </w:r>
      <w:r w:rsidRPr="00FD2E05">
        <w:rPr>
          <w:rFonts w:eastAsia="Cambria"/>
          <w:lang w:bidi="en-US"/>
        </w:rPr>
        <w:tab/>
      </w:r>
      <w:r w:rsidRPr="00FD2E05">
        <w:rPr>
          <w:rFonts w:eastAsia="Cambria"/>
          <w:color w:val="FF0000"/>
          <w:highlight w:val="yellow"/>
          <w:lang w:bidi="en-US"/>
        </w:rPr>
        <w:t>B. qualifications</w:t>
      </w:r>
      <w:r w:rsidRPr="00FD2E05">
        <w:rPr>
          <w:rFonts w:eastAsia="Cambria"/>
          <w:lang w:bidi="en-US"/>
        </w:rPr>
        <w:tab/>
        <w:t>C. choices</w:t>
      </w:r>
      <w:r w:rsidRPr="00FD2E05">
        <w:rPr>
          <w:rFonts w:eastAsia="Cambria"/>
          <w:lang w:bidi="en-US"/>
        </w:rPr>
        <w:tab/>
      </w:r>
      <w:r w:rsidRPr="00FD2E05">
        <w:rPr>
          <w:rFonts w:eastAsia="Cambria"/>
          <w:lang w:bidi="en-US"/>
        </w:rPr>
        <w:tab/>
        <w:t>D. interests</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rPr>
          <w:rFonts w:eastAsia="Cambria"/>
          <w:lang w:bidi="en-US"/>
        </w:rPr>
      </w:pPr>
      <w:r w:rsidRPr="00FD2E05">
        <w:rPr>
          <w:rFonts w:eastAsia="Cambria"/>
          <w:b/>
        </w:rPr>
        <w:t xml:space="preserve">Question 27. </w:t>
      </w:r>
      <w:r w:rsidRPr="00FD2E05">
        <w:rPr>
          <w:rFonts w:eastAsia="Cambria"/>
          <w:lang w:bidi="en-US"/>
        </w:rPr>
        <w:t>Which of the following best paraphrases the underlined sentence in paragraph 1?</w:t>
      </w:r>
      <w:r w:rsidRPr="00FD2E05">
        <w:rPr>
          <w:rFonts w:eastAsia="Cambria"/>
          <w:lang w:bidi="en-US"/>
        </w:rPr>
        <w:br/>
        <w:t>A. Certain individuals prefer to switch fields frequently.</w:t>
      </w:r>
      <w:r w:rsidRPr="00FD2E05">
        <w:rPr>
          <w:rFonts w:eastAsia="Cambria"/>
          <w:lang w:bidi="en-US"/>
        </w:rPr>
        <w:br/>
      </w:r>
      <w:r w:rsidRPr="00FD2E05">
        <w:rPr>
          <w:rFonts w:eastAsia="Cambria"/>
          <w:color w:val="FF0000"/>
          <w:highlight w:val="yellow"/>
          <w:lang w:bidi="en-US"/>
        </w:rPr>
        <w:t>B. Some people continue advancing in one career area, increasing their duties and salary.</w:t>
      </w:r>
      <w:r w:rsidRPr="00FD2E05">
        <w:rPr>
          <w:rFonts w:eastAsia="Cambria"/>
          <w:color w:val="FF0000"/>
          <w:lang w:bidi="en-US"/>
        </w:rPr>
        <w:br/>
      </w:r>
      <w:r w:rsidRPr="00FD2E05">
        <w:rPr>
          <w:rFonts w:eastAsia="Cambria"/>
          <w:lang w:bidi="en-US"/>
        </w:rPr>
        <w:t xml:space="preserve">C. Many individuals stay </w:t>
      </w:r>
      <w:r w:rsidRPr="00FD2E05">
        <w:rPr>
          <w:rFonts w:eastAsia="Cambria"/>
          <w:strike/>
          <w:lang w:bidi="en-US"/>
        </w:rPr>
        <w:t>at the same level</w:t>
      </w:r>
      <w:r w:rsidRPr="00FD2E05">
        <w:rPr>
          <w:rFonts w:eastAsia="Cambria"/>
          <w:lang w:bidi="en-US"/>
        </w:rPr>
        <w:t xml:space="preserve"> within one industry.</w:t>
      </w:r>
      <w:r w:rsidRPr="00FD2E05">
        <w:rPr>
          <w:rFonts w:eastAsia="Cambria"/>
          <w:lang w:bidi="en-US"/>
        </w:rPr>
        <w:br/>
        <w:t>D. Most people want to work in many areas before choosing a specific job.</w:t>
      </w:r>
      <w:r w:rsidRPr="00FD2E05">
        <w:rPr>
          <w:rFonts w:eastAsia="Cambria"/>
          <w:lang w:bidi="en-US"/>
        </w:rPr>
        <w:br/>
      </w:r>
      <w:r w:rsidRPr="00FD2E05">
        <w:rPr>
          <w:rFonts w:eastAsia="Cambria"/>
          <w:b/>
        </w:rPr>
        <w:t xml:space="preserve">Question 28. </w:t>
      </w:r>
      <w:r w:rsidRPr="00FD2E05">
        <w:rPr>
          <w:rFonts w:eastAsia="Cambria"/>
          <w:lang w:bidi="en-US"/>
        </w:rPr>
        <w:t>Which of the following statements is TRUE according to the passage?</w:t>
      </w:r>
      <w:r w:rsidRPr="00FD2E05">
        <w:rPr>
          <w:rFonts w:eastAsia="Cambria"/>
          <w:lang w:bidi="en-US"/>
        </w:rPr>
        <w:br/>
        <w:t xml:space="preserve">A. A career path must follow a specific route with </w:t>
      </w:r>
      <w:r w:rsidRPr="00FD2E05">
        <w:rPr>
          <w:rFonts w:eastAsia="Cambria"/>
          <w:strike/>
          <w:lang w:bidi="en-US"/>
        </w:rPr>
        <w:t>no changes.</w:t>
      </w:r>
      <w:r w:rsidRPr="00FD2E05">
        <w:rPr>
          <w:rFonts w:eastAsia="Cambria"/>
          <w:lang w:bidi="en-US"/>
        </w:rPr>
        <w:br/>
      </w:r>
      <w:r w:rsidRPr="00FD2E05">
        <w:rPr>
          <w:rFonts w:eastAsia="Cambria"/>
          <w:color w:val="FF0000"/>
          <w:highlight w:val="yellow"/>
          <w:lang w:bidi="en-US"/>
        </w:rPr>
        <w:t>B. It is advised to start career planning early, even in high school.</w:t>
      </w:r>
      <w:r w:rsidRPr="00FD2E05">
        <w:rPr>
          <w:rFonts w:eastAsia="Cambria"/>
          <w:color w:val="FF0000"/>
          <w:lang w:bidi="en-US"/>
        </w:rPr>
        <w:br/>
      </w:r>
      <w:r w:rsidRPr="00FD2E05">
        <w:rPr>
          <w:rFonts w:eastAsia="Cambria"/>
          <w:lang w:bidi="en-US"/>
        </w:rPr>
        <w:t xml:space="preserve">C. A person should </w:t>
      </w:r>
      <w:r w:rsidRPr="00FD2E05">
        <w:rPr>
          <w:rFonts w:eastAsia="Cambria"/>
          <w:strike/>
          <w:lang w:bidi="en-US"/>
        </w:rPr>
        <w:t xml:space="preserve">decide on one path </w:t>
      </w:r>
      <w:r w:rsidRPr="00FD2E05">
        <w:rPr>
          <w:rFonts w:eastAsia="Cambria"/>
          <w:lang w:bidi="en-US"/>
        </w:rPr>
        <w:t>and avoid any detours.</w:t>
      </w:r>
      <w:r w:rsidRPr="00FD2E05">
        <w:rPr>
          <w:rFonts w:eastAsia="Cambria"/>
          <w:lang w:bidi="en-US"/>
        </w:rPr>
        <w:br/>
        <w:t xml:space="preserve">D. There are </w:t>
      </w:r>
      <w:r w:rsidRPr="00FD2E05">
        <w:rPr>
          <w:rFonts w:eastAsia="Cambria"/>
          <w:strike/>
          <w:lang w:bidi="en-US"/>
        </w:rPr>
        <w:t xml:space="preserve">limited </w:t>
      </w:r>
      <w:r w:rsidRPr="00FD2E05">
        <w:rPr>
          <w:rFonts w:eastAsia="Cambria"/>
          <w:lang w:bidi="en-US"/>
        </w:rPr>
        <w:t>resources available for career guidance.</w:t>
      </w:r>
      <w:r w:rsidRPr="00FD2E05">
        <w:rPr>
          <w:rFonts w:eastAsia="Cambria"/>
          <w:lang w:bidi="en-US"/>
        </w:rPr>
        <w:br/>
      </w:r>
      <w:r w:rsidRPr="00FD2E05">
        <w:rPr>
          <w:rFonts w:eastAsia="Cambria"/>
          <w:b/>
        </w:rPr>
        <w:t xml:space="preserve">Question 29. </w:t>
      </w:r>
      <w:r w:rsidRPr="00FD2E05">
        <w:rPr>
          <w:rFonts w:eastAsia="Cambria"/>
          <w:lang w:bidi="en-US"/>
        </w:rPr>
        <w:t>In which paragraph does the author compare a career path to a road trip?</w:t>
      </w:r>
      <w:r w:rsidRPr="00FD2E05">
        <w:rPr>
          <w:rFonts w:eastAsia="Cambria"/>
          <w:lang w:bidi="en-US"/>
        </w:rPr>
        <w:br/>
        <w:t>A. Paragraph 1</w:t>
      </w:r>
      <w:r w:rsidRPr="00FD2E05">
        <w:rPr>
          <w:rFonts w:eastAsia="Cambria"/>
          <w:lang w:bidi="en-US"/>
        </w:rPr>
        <w:tab/>
        <w:t>B. Paragraph 2</w:t>
      </w:r>
      <w:r w:rsidRPr="00FD2E05">
        <w:rPr>
          <w:rFonts w:eastAsia="Cambria"/>
          <w:lang w:bidi="en-US"/>
        </w:rPr>
        <w:tab/>
      </w:r>
      <w:r w:rsidRPr="00FD2E05">
        <w:rPr>
          <w:rFonts w:eastAsia="Cambria"/>
          <w:color w:val="FF0000"/>
          <w:highlight w:val="yellow"/>
          <w:lang w:bidi="en-US"/>
        </w:rPr>
        <w:t>C. Paragraph 3</w:t>
      </w:r>
      <w:r w:rsidRPr="00FD2E05">
        <w:rPr>
          <w:rFonts w:eastAsia="Cambria"/>
          <w:lang w:bidi="en-US"/>
        </w:rPr>
        <w:tab/>
      </w:r>
      <w:r w:rsidRPr="00FD2E05">
        <w:rPr>
          <w:rFonts w:eastAsia="Cambria"/>
          <w:lang w:bidi="en-US"/>
        </w:rPr>
        <w:tab/>
        <w:t>D. Paragraph 4</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lang w:bidi="en-US"/>
        </w:rPr>
      </w:pPr>
      <w:r w:rsidRPr="00FD2E05">
        <w:rPr>
          <w:rFonts w:eastAsia="Cambria"/>
          <w:b/>
        </w:rPr>
        <w:t xml:space="preserve">Question 30. </w:t>
      </w:r>
      <w:r w:rsidRPr="00FD2E05">
        <w:rPr>
          <w:rFonts w:eastAsia="Cambria"/>
          <w:lang w:bidi="en-US"/>
        </w:rPr>
        <w:t>In which paragraph does the author encourage readers to consider their unutilized skills, and unexplored passions in shaping their career path?</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rPr>
          <w:rFonts w:eastAsia="Cambria"/>
          <w:lang w:bidi="en-US"/>
        </w:rPr>
      </w:pPr>
      <w:r w:rsidRPr="00FD2E05">
        <w:rPr>
          <w:rFonts w:eastAsia="Cambria"/>
          <w:lang w:bidi="en-US"/>
        </w:rPr>
        <w:t>A. Paragraph 1</w:t>
      </w:r>
      <w:r w:rsidRPr="00FD2E05">
        <w:rPr>
          <w:rFonts w:eastAsia="Cambria"/>
          <w:lang w:bidi="en-US"/>
        </w:rPr>
        <w:tab/>
      </w:r>
      <w:r w:rsidRPr="00FD2E05">
        <w:rPr>
          <w:rFonts w:eastAsia="Cambria"/>
          <w:color w:val="FF0000"/>
          <w:highlight w:val="yellow"/>
          <w:lang w:bidi="en-US"/>
        </w:rPr>
        <w:t>B. Paragraph 2</w:t>
      </w:r>
      <w:r w:rsidRPr="00FD2E05">
        <w:rPr>
          <w:rFonts w:eastAsia="Cambria"/>
          <w:lang w:bidi="en-US"/>
        </w:rPr>
        <w:tab/>
        <w:t>C. Paragraph 3</w:t>
      </w:r>
      <w:r w:rsidRPr="00FD2E05">
        <w:rPr>
          <w:rFonts w:eastAsia="Cambria"/>
          <w:lang w:bidi="en-US"/>
        </w:rPr>
        <w:tab/>
      </w:r>
      <w:r w:rsidRPr="00FD2E05">
        <w:rPr>
          <w:rFonts w:eastAsia="Cambria"/>
          <w:lang w:bidi="en-US"/>
        </w:rPr>
        <w:tab/>
        <w:t>D. Paragraph 4</w:t>
      </w:r>
    </w:p>
    <w:p w:rsidR="00CC165C" w:rsidRPr="00FD2E05" w:rsidRDefault="00CC165C" w:rsidP="00486636">
      <w:pPr>
        <w:tabs>
          <w:tab w:val="left" w:pos="1134"/>
          <w:tab w:val="left" w:pos="1418"/>
          <w:tab w:val="left" w:pos="2694"/>
          <w:tab w:val="left" w:pos="3402"/>
          <w:tab w:val="left" w:pos="5387"/>
          <w:tab w:val="left" w:pos="5670"/>
          <w:tab w:val="left" w:pos="7371"/>
          <w:tab w:val="left" w:pos="7938"/>
        </w:tabs>
        <w:spacing w:line="280" w:lineRule="exact"/>
        <w:jc w:val="both"/>
        <w:rPr>
          <w:rFonts w:eastAsia="Cambria"/>
          <w:b/>
        </w:rPr>
      </w:pPr>
      <w:r w:rsidRPr="00FD2E05">
        <w:rPr>
          <w:rFonts w:eastAsia="Cambria"/>
          <w:b/>
        </w:rPr>
        <w:t>Read the following passage about urban shift and mark the letter A, B, C, D on your answer sheet to indicate the best answer to each of the following questions.</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jc w:val="both"/>
        <w:rPr>
          <w:rFonts w:ascii="Times New Roman" w:hAnsi="Times New Roman" w:cs="Times New Roman"/>
          <w:sz w:val="24"/>
          <w:szCs w:val="24"/>
        </w:rPr>
      </w:pPr>
      <w:r w:rsidRPr="00FD2E05">
        <w:rPr>
          <w:rFonts w:ascii="Times New Roman" w:hAnsi="Times New Roman" w:cs="Times New Roman"/>
          <w:b/>
          <w:bCs/>
          <w:sz w:val="24"/>
          <w:szCs w:val="24"/>
        </w:rPr>
        <w:t>(I)</w:t>
      </w:r>
      <w:r w:rsidRPr="00FD2E05">
        <w:rPr>
          <w:rFonts w:ascii="Times New Roman" w:hAnsi="Times New Roman" w:cs="Times New Roman"/>
          <w:sz w:val="24"/>
          <w:szCs w:val="24"/>
        </w:rPr>
        <w:t xml:space="preserve">. </w:t>
      </w:r>
      <w:r w:rsidRPr="00FD2E05">
        <w:rPr>
          <w:rFonts w:ascii="Times New Roman" w:hAnsi="Times New Roman" w:cs="Times New Roman"/>
          <w:sz w:val="24"/>
          <w:szCs w:val="24"/>
          <w:lang w:val="vi-VN"/>
        </w:rPr>
        <w:t>Insects' lives are very short and they have many </w:t>
      </w:r>
      <w:r w:rsidRPr="00FD2E05">
        <w:rPr>
          <w:rFonts w:ascii="Times New Roman" w:hAnsi="Times New Roman" w:cs="Times New Roman"/>
          <w:b/>
          <w:bCs/>
          <w:sz w:val="24"/>
          <w:szCs w:val="24"/>
          <w:lang w:val="vi-VN"/>
        </w:rPr>
        <w:t>enemies</w:t>
      </w:r>
      <w:r w:rsidRPr="00FD2E05">
        <w:rPr>
          <w:rFonts w:ascii="Times New Roman" w:hAnsi="Times New Roman" w:cs="Times New Roman"/>
          <w:sz w:val="24"/>
          <w:szCs w:val="24"/>
          <w:lang w:val="vi-VN"/>
        </w:rPr>
        <w:t>, but they must survive long enough to breed and perpetuate their kind. The less insect-like they look, the better their chance of survival.</w:t>
      </w:r>
      <w:r w:rsidRPr="00FD2E05">
        <w:rPr>
          <w:rFonts w:ascii="Times New Roman" w:hAnsi="Times New Roman" w:cs="Times New Roman"/>
          <w:sz w:val="24"/>
          <w:szCs w:val="24"/>
        </w:rPr>
        <w:t xml:space="preserve"> </w:t>
      </w:r>
      <w:r w:rsidRPr="00FD2E05">
        <w:rPr>
          <w:rFonts w:ascii="Times New Roman" w:hAnsi="Times New Roman" w:cs="Times New Roman"/>
          <w:b/>
          <w:bCs/>
          <w:sz w:val="24"/>
          <w:szCs w:val="24"/>
        </w:rPr>
        <w:t>(II)</w:t>
      </w:r>
      <w:r w:rsidRPr="00FD2E05">
        <w:rPr>
          <w:rFonts w:ascii="Times New Roman" w:hAnsi="Times New Roman" w:cs="Times New Roman"/>
          <w:sz w:val="24"/>
          <w:szCs w:val="24"/>
        </w:rPr>
        <w:t xml:space="preserve">. </w:t>
      </w:r>
      <w:r w:rsidRPr="00FD2E05">
        <w:rPr>
          <w:rFonts w:ascii="Times New Roman" w:hAnsi="Times New Roman" w:cs="Times New Roman"/>
          <w:sz w:val="24"/>
          <w:szCs w:val="24"/>
          <w:lang w:val="vi-VN"/>
        </w:rPr>
        <w:t xml:space="preserve"> </w:t>
      </w:r>
      <w:r w:rsidRPr="00FD2E05">
        <w:rPr>
          <w:rFonts w:ascii="Times New Roman" w:hAnsi="Times New Roman" w:cs="Times New Roman"/>
          <w:color w:val="FF0000"/>
          <w:sz w:val="24"/>
          <w:szCs w:val="24"/>
          <w:lang w:val="vi-VN"/>
        </w:rPr>
        <w:t xml:space="preserve">To look "inedible" </w:t>
      </w:r>
      <w:r w:rsidRPr="00FD2E05">
        <w:rPr>
          <w:rFonts w:ascii="Times New Roman" w:hAnsi="Times New Roman" w:cs="Times New Roman"/>
          <w:sz w:val="24"/>
          <w:szCs w:val="24"/>
          <w:lang w:val="vi-VN"/>
        </w:rPr>
        <w:t xml:space="preserve">by </w:t>
      </w:r>
      <w:r w:rsidRPr="00FD2E05">
        <w:rPr>
          <w:rFonts w:ascii="Times New Roman" w:hAnsi="Times New Roman" w:cs="Times New Roman"/>
          <w:color w:val="FF0000"/>
          <w:sz w:val="24"/>
          <w:szCs w:val="24"/>
          <w:lang w:val="vi-VN"/>
        </w:rPr>
        <w:t xml:space="preserve">imitating plants </w:t>
      </w:r>
      <w:r w:rsidRPr="00FD2E05">
        <w:rPr>
          <w:rFonts w:ascii="Times New Roman" w:hAnsi="Times New Roman" w:cs="Times New Roman"/>
          <w:sz w:val="24"/>
          <w:szCs w:val="24"/>
          <w:lang w:val="vi-VN"/>
        </w:rPr>
        <w:t xml:space="preserve">is a way frequently used by insects to survive. </w:t>
      </w:r>
      <w:r w:rsidRPr="00FD2E05">
        <w:rPr>
          <w:rFonts w:ascii="Times New Roman" w:hAnsi="Times New Roman" w:cs="Times New Roman"/>
          <w:b/>
          <w:bCs/>
          <w:sz w:val="24"/>
          <w:szCs w:val="24"/>
        </w:rPr>
        <w:t>(III)</w:t>
      </w:r>
      <w:r w:rsidRPr="00FD2E05">
        <w:rPr>
          <w:rFonts w:ascii="Times New Roman" w:hAnsi="Times New Roman" w:cs="Times New Roman"/>
          <w:sz w:val="24"/>
          <w:szCs w:val="24"/>
        </w:rPr>
        <w:t xml:space="preserve">. </w:t>
      </w:r>
      <w:r w:rsidRPr="00FD2E05">
        <w:rPr>
          <w:rFonts w:ascii="Times New Roman" w:hAnsi="Times New Roman" w:cs="Times New Roman"/>
          <w:sz w:val="24"/>
          <w:szCs w:val="24"/>
          <w:lang w:val="vi-VN"/>
        </w:rPr>
        <w:t xml:space="preserve"> </w:t>
      </w:r>
      <w:r w:rsidRPr="00FD2E05">
        <w:rPr>
          <w:rFonts w:ascii="Times New Roman" w:hAnsi="Times New Roman" w:cs="Times New Roman"/>
          <w:color w:val="FF0000"/>
          <w:sz w:val="24"/>
          <w:szCs w:val="24"/>
          <w:lang w:val="vi-VN"/>
        </w:rPr>
        <w:t xml:space="preserve">Mammals rarely </w:t>
      </w:r>
      <w:r w:rsidRPr="00FD2E05">
        <w:rPr>
          <w:rFonts w:ascii="Times New Roman" w:hAnsi="Times New Roman" w:cs="Times New Roman"/>
          <w:sz w:val="24"/>
          <w:szCs w:val="24"/>
          <w:lang w:val="vi-VN"/>
        </w:rPr>
        <w:t>imitate plants, but many fish and invertebrates do.</w:t>
      </w:r>
      <w:r w:rsidRPr="00FD2E05">
        <w:rPr>
          <w:rFonts w:ascii="Times New Roman" w:hAnsi="Times New Roman" w:cs="Times New Roman"/>
          <w:sz w:val="24"/>
          <w:szCs w:val="24"/>
        </w:rPr>
        <w:t xml:space="preserve"> </w:t>
      </w:r>
      <w:r w:rsidRPr="00FD2E05">
        <w:rPr>
          <w:rFonts w:ascii="Times New Roman" w:hAnsi="Times New Roman" w:cs="Times New Roman"/>
          <w:b/>
          <w:bCs/>
          <w:sz w:val="24"/>
          <w:szCs w:val="24"/>
        </w:rPr>
        <w:t>(IV)</w:t>
      </w:r>
      <w:r w:rsidRPr="00FD2E05">
        <w:rPr>
          <w:rFonts w:ascii="Times New Roman" w:hAnsi="Times New Roman" w:cs="Times New Roman"/>
          <w:sz w:val="24"/>
          <w:szCs w:val="24"/>
        </w:rPr>
        <w:t xml:space="preserve">. </w:t>
      </w:r>
      <w:r w:rsidRPr="00FD2E05">
        <w:rPr>
          <w:rFonts w:ascii="Times New Roman" w:hAnsi="Times New Roman" w:cs="Times New Roman"/>
          <w:sz w:val="24"/>
          <w:szCs w:val="24"/>
          <w:lang w:val="vi-VN"/>
        </w:rPr>
        <w:t xml:space="preserve"> </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jc w:val="both"/>
        <w:rPr>
          <w:rFonts w:ascii="Times New Roman" w:hAnsi="Times New Roman" w:cs="Times New Roman"/>
          <w:sz w:val="24"/>
          <w:szCs w:val="24"/>
        </w:rPr>
      </w:pPr>
      <w:r w:rsidRPr="00FD2E05">
        <w:rPr>
          <w:rFonts w:ascii="Times New Roman" w:hAnsi="Times New Roman" w:cs="Times New Roman"/>
          <w:sz w:val="24"/>
          <w:szCs w:val="24"/>
          <w:lang w:val="vi-VN"/>
        </w:rPr>
        <w:t> </w:t>
      </w:r>
      <w:r w:rsidRPr="00FD2E05">
        <w:rPr>
          <w:rFonts w:ascii="Times New Roman" w:hAnsi="Times New Roman" w:cs="Times New Roman"/>
          <w:b/>
          <w:bCs/>
          <w:sz w:val="24"/>
          <w:szCs w:val="24"/>
          <w:u w:val="single"/>
          <w:lang w:val="vi-VN"/>
        </w:rPr>
        <w:t>The stick caterpillar is well named</w:t>
      </w:r>
      <w:r w:rsidRPr="00FD2E05">
        <w:rPr>
          <w:rFonts w:ascii="Times New Roman" w:hAnsi="Times New Roman" w:cs="Times New Roman"/>
          <w:sz w:val="24"/>
          <w:szCs w:val="24"/>
          <w:u w:val="single"/>
          <w:lang w:val="vi-VN"/>
        </w:rPr>
        <w:t xml:space="preserve">. </w:t>
      </w:r>
      <w:r w:rsidRPr="00FD2E05">
        <w:rPr>
          <w:rFonts w:ascii="Times New Roman" w:hAnsi="Times New Roman" w:cs="Times New Roman"/>
          <w:b/>
          <w:bCs/>
          <w:sz w:val="24"/>
          <w:szCs w:val="24"/>
          <w:u w:val="single"/>
          <w:lang w:val="vi-VN"/>
        </w:rPr>
        <w:t>It is hardly distinguishable from a brown or green twig</w:t>
      </w:r>
      <w:r w:rsidRPr="00FD2E05">
        <w:rPr>
          <w:rFonts w:ascii="Times New Roman" w:hAnsi="Times New Roman" w:cs="Times New Roman"/>
          <w:sz w:val="24"/>
          <w:szCs w:val="24"/>
          <w:lang w:val="vi-VN"/>
        </w:rPr>
        <w:t>. This caterpillar is quite common and can be found almost anywhere in North America. It is also called "</w:t>
      </w:r>
      <w:r w:rsidRPr="00FD2E05">
        <w:rPr>
          <w:rFonts w:ascii="Times New Roman" w:hAnsi="Times New Roman" w:cs="Times New Roman"/>
          <w:color w:val="FF0000"/>
          <w:sz w:val="24"/>
          <w:szCs w:val="24"/>
          <w:lang w:val="vi-VN"/>
        </w:rPr>
        <w:t>measuring worm</w:t>
      </w:r>
      <w:r w:rsidRPr="00FD2E05">
        <w:rPr>
          <w:rFonts w:ascii="Times New Roman" w:hAnsi="Times New Roman" w:cs="Times New Roman"/>
          <w:sz w:val="24"/>
          <w:szCs w:val="24"/>
          <w:lang w:val="vi-VN"/>
        </w:rPr>
        <w:t xml:space="preserve">" or "inchworm." It walks by arching its body, then stretching out and grasping the branch with its front </w:t>
      </w:r>
      <w:r w:rsidRPr="00FD2E05">
        <w:rPr>
          <w:rFonts w:ascii="Times New Roman" w:hAnsi="Times New Roman" w:cs="Times New Roman"/>
          <w:sz w:val="24"/>
          <w:szCs w:val="24"/>
          <w:lang w:val="vi-VN"/>
        </w:rPr>
        <w:lastRenderedPageBreak/>
        <w:t xml:space="preserve">feet then looping its body again to bring the hind feet forward. When danger threatens, the stick caterpillar stretches its body away from the branch at </w:t>
      </w:r>
      <w:r w:rsidRPr="00FD2E05">
        <w:rPr>
          <w:rFonts w:ascii="Times New Roman" w:hAnsi="Times New Roman" w:cs="Times New Roman"/>
          <w:color w:val="FF0000"/>
          <w:sz w:val="24"/>
          <w:szCs w:val="24"/>
          <w:lang w:val="vi-VN"/>
        </w:rPr>
        <w:t xml:space="preserve">an angle </w:t>
      </w:r>
      <w:r w:rsidRPr="00FD2E05">
        <w:rPr>
          <w:rFonts w:ascii="Times New Roman" w:hAnsi="Times New Roman" w:cs="Times New Roman"/>
          <w:sz w:val="24"/>
          <w:szCs w:val="24"/>
          <w:lang w:val="vi-VN"/>
        </w:rPr>
        <w:t>and remains rigid and still, like a twig, until the danger has passed.</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jc w:val="both"/>
        <w:rPr>
          <w:rFonts w:ascii="Times New Roman" w:hAnsi="Times New Roman" w:cs="Times New Roman"/>
          <w:sz w:val="24"/>
          <w:szCs w:val="24"/>
        </w:rPr>
      </w:pPr>
      <w:r w:rsidRPr="00FD2E05">
        <w:rPr>
          <w:rFonts w:ascii="Times New Roman" w:hAnsi="Times New Roman" w:cs="Times New Roman"/>
          <w:sz w:val="24"/>
          <w:szCs w:val="24"/>
          <w:lang w:val="vi-VN"/>
        </w:rPr>
        <w:t xml:space="preserve"> Walking sticks, or stick insects, do not have to </w:t>
      </w:r>
      <w:r w:rsidRPr="00FD2E05">
        <w:rPr>
          <w:rFonts w:ascii="Times New Roman" w:hAnsi="Times New Roman" w:cs="Times New Roman"/>
          <w:b/>
          <w:bCs/>
          <w:sz w:val="24"/>
          <w:szCs w:val="24"/>
          <w:lang w:val="vi-VN"/>
        </w:rPr>
        <w:t>assume a rigid, twig-like pose</w:t>
      </w:r>
      <w:r w:rsidRPr="00FD2E05">
        <w:rPr>
          <w:rFonts w:ascii="Times New Roman" w:hAnsi="Times New Roman" w:cs="Times New Roman"/>
          <w:sz w:val="24"/>
          <w:szCs w:val="24"/>
          <w:lang w:val="vi-VN"/>
        </w:rPr>
        <w:t xml:space="preserve"> to find protection; they look like </w:t>
      </w:r>
      <w:r w:rsidRPr="00FD2E05">
        <w:rPr>
          <w:rFonts w:ascii="Times New Roman" w:hAnsi="Times New Roman" w:cs="Times New Roman"/>
          <w:b/>
          <w:bCs/>
          <w:sz w:val="24"/>
          <w:szCs w:val="24"/>
          <w:lang w:val="vi-VN"/>
        </w:rPr>
        <w:t>inedible</w:t>
      </w:r>
      <w:r w:rsidRPr="00FD2E05">
        <w:rPr>
          <w:rFonts w:ascii="Times New Roman" w:hAnsi="Times New Roman" w:cs="Times New Roman"/>
          <w:sz w:val="24"/>
          <w:szCs w:val="24"/>
          <w:lang w:val="vi-VN"/>
        </w:rPr>
        <w:t xml:space="preserve"> twigs in any position. There are many kinds of walking sticks, ranging in size from the few inches of the North American variety to some tropical species that may be over a foot long. When at rest their front legs are stretched out, heightening their camouflage. Some of the tropical species are adorned with spines or ridges, </w:t>
      </w:r>
      <w:r w:rsidRPr="00FD2E05">
        <w:rPr>
          <w:rFonts w:ascii="Times New Roman" w:hAnsi="Times New Roman" w:cs="Times New Roman"/>
          <w:color w:val="FF0000"/>
          <w:sz w:val="24"/>
          <w:szCs w:val="24"/>
          <w:lang w:val="vi-VN"/>
        </w:rPr>
        <w:t>imitating the thorny bushes or trees in which they live</w:t>
      </w:r>
      <w:r w:rsidRPr="00FD2E05">
        <w:rPr>
          <w:rFonts w:ascii="Times New Roman" w:hAnsi="Times New Roman" w:cs="Times New Roman"/>
          <w:sz w:val="24"/>
          <w:szCs w:val="24"/>
          <w:lang w:val="vi-VN"/>
        </w:rPr>
        <w:t>.</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jc w:val="both"/>
        <w:rPr>
          <w:rFonts w:ascii="Times New Roman" w:hAnsi="Times New Roman" w:cs="Times New Roman"/>
          <w:sz w:val="24"/>
          <w:szCs w:val="24"/>
        </w:rPr>
      </w:pPr>
      <w:r w:rsidRPr="00FD2E05">
        <w:rPr>
          <w:rFonts w:ascii="Times New Roman" w:hAnsi="Times New Roman" w:cs="Times New Roman"/>
          <w:sz w:val="24"/>
          <w:szCs w:val="24"/>
          <w:lang w:val="vi-VN"/>
        </w:rPr>
        <w:t> Leaves also seem to be a favorite object for insects to imitate. Many butterflies can suddenly disappear from view by folding their wings and</w:t>
      </w:r>
      <w:r w:rsidRPr="00FD2E05">
        <w:rPr>
          <w:rFonts w:ascii="Times New Roman" w:hAnsi="Times New Roman" w:cs="Times New Roman"/>
          <w:color w:val="FF0000"/>
          <w:sz w:val="24"/>
          <w:szCs w:val="24"/>
          <w:lang w:val="vi-VN"/>
        </w:rPr>
        <w:t xml:space="preserve"> sitting quietly among the plants that they resemble.</w:t>
      </w:r>
    </w:p>
    <w:p w:rsidR="00CC165C" w:rsidRPr="00FD2E05" w:rsidRDefault="00CC165C" w:rsidP="00AD6B6C">
      <w:pPr>
        <w:pStyle w:val="BodyText"/>
        <w:tabs>
          <w:tab w:val="left" w:pos="1134"/>
          <w:tab w:val="left" w:pos="1418"/>
          <w:tab w:val="left" w:pos="2662"/>
          <w:tab w:val="left" w:pos="3402"/>
          <w:tab w:val="left" w:pos="5213"/>
          <w:tab w:val="left" w:pos="5670"/>
          <w:tab w:val="left" w:pos="7371"/>
          <w:tab w:val="left" w:pos="7764"/>
        </w:tabs>
        <w:spacing w:line="280" w:lineRule="exact"/>
        <w:jc w:val="right"/>
        <w:rPr>
          <w:rFonts w:ascii="Times New Roman" w:eastAsia="Cambria" w:hAnsi="Times New Roman" w:cs="Times New Roman"/>
          <w:bCs/>
          <w:i/>
          <w:iCs/>
          <w:sz w:val="24"/>
          <w:szCs w:val="24"/>
        </w:rPr>
      </w:pPr>
      <w:r w:rsidRPr="00FD2E05">
        <w:rPr>
          <w:rFonts w:ascii="Times New Roman" w:eastAsia="Cambria" w:hAnsi="Times New Roman" w:cs="Times New Roman"/>
          <w:bCs/>
          <w:i/>
          <w:iCs/>
          <w:sz w:val="24"/>
          <w:szCs w:val="24"/>
        </w:rPr>
        <w:t>(Adapted from Tieng Anh 12 Think)</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rPr>
          <w:rFonts w:ascii="Times New Roman" w:hAnsi="Times New Roman" w:cs="Times New Roman"/>
          <w:bCs/>
          <w:sz w:val="24"/>
          <w:szCs w:val="24"/>
        </w:rPr>
      </w:pPr>
      <w:r w:rsidRPr="00FD2E05">
        <w:rPr>
          <w:rFonts w:ascii="Times New Roman" w:eastAsia="Cambria" w:hAnsi="Times New Roman" w:cs="Times New Roman"/>
          <w:b/>
          <w:sz w:val="24"/>
          <w:szCs w:val="24"/>
        </w:rPr>
        <w:t>Question 31.</w:t>
      </w:r>
      <w:r w:rsidRPr="00FD2E05">
        <w:rPr>
          <w:rFonts w:ascii="Times New Roman" w:eastAsia="Cambria" w:hAnsi="Times New Roman" w:cs="Times New Roman"/>
          <w:bCs/>
          <w:sz w:val="24"/>
          <w:szCs w:val="24"/>
        </w:rPr>
        <w:t xml:space="preserve"> </w:t>
      </w:r>
      <w:r w:rsidRPr="00FD2E05">
        <w:rPr>
          <w:rFonts w:ascii="Times New Roman" w:hAnsi="Times New Roman" w:cs="Times New Roman"/>
          <w:bCs/>
          <w:sz w:val="24"/>
          <w:szCs w:val="24"/>
        </w:rPr>
        <w:t>Where in paragraph 1 does the following sentence best fit?</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hAnsi="Times New Roman" w:cs="Times New Roman"/>
          <w:bCs/>
          <w:i/>
          <w:iCs/>
          <w:sz w:val="24"/>
          <w:szCs w:val="24"/>
        </w:rPr>
      </w:pPr>
      <w:r w:rsidRPr="00FD2E05">
        <w:rPr>
          <w:rFonts w:ascii="Times New Roman" w:hAnsi="Times New Roman" w:cs="Times New Roman"/>
          <w:bCs/>
          <w:i/>
          <w:iCs/>
          <w:sz w:val="24"/>
          <w:szCs w:val="24"/>
        </w:rPr>
        <w:t>"Some insects even develop colors and textures that closely resemble the bark or leaves of their surroundings."</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hAnsi="Times New Roman" w:cs="Times New Roman"/>
          <w:bCs/>
          <w:sz w:val="24"/>
          <w:szCs w:val="24"/>
        </w:rPr>
      </w:pPr>
      <w:r w:rsidRPr="00FD2E05">
        <w:rPr>
          <w:rFonts w:ascii="Times New Roman" w:hAnsi="Times New Roman" w:cs="Times New Roman"/>
          <w:bCs/>
          <w:sz w:val="24"/>
          <w:szCs w:val="24"/>
        </w:rPr>
        <w:t xml:space="preserve">A.[I] </w:t>
      </w:r>
      <w:r w:rsidRPr="00FD2E05">
        <w:rPr>
          <w:rFonts w:ascii="Times New Roman" w:hAnsi="Times New Roman" w:cs="Times New Roman"/>
          <w:bCs/>
          <w:sz w:val="24"/>
          <w:szCs w:val="24"/>
        </w:rPr>
        <w:tab/>
      </w:r>
      <w:r w:rsidRPr="00FD2E05">
        <w:rPr>
          <w:rFonts w:ascii="Times New Roman" w:hAnsi="Times New Roman" w:cs="Times New Roman"/>
          <w:bCs/>
          <w:sz w:val="24"/>
          <w:szCs w:val="24"/>
        </w:rPr>
        <w:tab/>
      </w:r>
      <w:r w:rsidRPr="00FD2E05">
        <w:rPr>
          <w:rFonts w:ascii="Times New Roman" w:hAnsi="Times New Roman" w:cs="Times New Roman"/>
          <w:bCs/>
          <w:sz w:val="24"/>
          <w:szCs w:val="24"/>
        </w:rPr>
        <w:tab/>
        <w:t>B.[II]</w:t>
      </w:r>
      <w:r w:rsidRPr="00FD2E05">
        <w:rPr>
          <w:rFonts w:ascii="Times New Roman" w:hAnsi="Times New Roman" w:cs="Times New Roman"/>
          <w:bCs/>
          <w:sz w:val="24"/>
          <w:szCs w:val="24"/>
        </w:rPr>
        <w:tab/>
      </w:r>
      <w:r w:rsidRPr="00FD2E05">
        <w:rPr>
          <w:rFonts w:ascii="Times New Roman" w:hAnsi="Times New Roman" w:cs="Times New Roman"/>
          <w:bCs/>
          <w:sz w:val="24"/>
          <w:szCs w:val="24"/>
        </w:rPr>
        <w:tab/>
      </w:r>
      <w:r w:rsidRPr="00FD2E05">
        <w:rPr>
          <w:rFonts w:ascii="Times New Roman" w:hAnsi="Times New Roman" w:cs="Times New Roman"/>
          <w:bCs/>
          <w:color w:val="FF0000"/>
          <w:sz w:val="24"/>
          <w:szCs w:val="24"/>
          <w:highlight w:val="yellow"/>
        </w:rPr>
        <w:t>C.[III]</w:t>
      </w:r>
      <w:r w:rsidRPr="00FD2E05">
        <w:rPr>
          <w:rFonts w:ascii="Times New Roman" w:hAnsi="Times New Roman" w:cs="Times New Roman"/>
          <w:bCs/>
          <w:color w:val="FF0000"/>
          <w:sz w:val="24"/>
          <w:szCs w:val="24"/>
        </w:rPr>
        <w:t xml:space="preserve"> </w:t>
      </w:r>
      <w:r w:rsidRPr="00FD2E05">
        <w:rPr>
          <w:rFonts w:ascii="Times New Roman" w:hAnsi="Times New Roman" w:cs="Times New Roman"/>
          <w:bCs/>
          <w:sz w:val="24"/>
          <w:szCs w:val="24"/>
        </w:rPr>
        <w:tab/>
        <w:t>D.[IV]</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rPr>
          <w:rFonts w:ascii="Times New Roman" w:eastAsia="Cambria" w:hAnsi="Times New Roman" w:cs="Times New Roman"/>
          <w:bCs/>
          <w:sz w:val="24"/>
          <w:szCs w:val="24"/>
        </w:rPr>
      </w:pPr>
      <w:r w:rsidRPr="00FD2E05">
        <w:rPr>
          <w:rFonts w:ascii="Times New Roman" w:eastAsia="Cambria" w:hAnsi="Times New Roman" w:cs="Times New Roman"/>
          <w:b/>
          <w:sz w:val="24"/>
          <w:szCs w:val="24"/>
        </w:rPr>
        <w:t>Question 32.</w:t>
      </w:r>
      <w:r w:rsidRPr="00FD2E05">
        <w:rPr>
          <w:rFonts w:ascii="Times New Roman" w:eastAsia="Cambria" w:hAnsi="Times New Roman" w:cs="Times New Roman"/>
          <w:bCs/>
          <w:sz w:val="24"/>
          <w:szCs w:val="24"/>
        </w:rPr>
        <w:t xml:space="preserve"> Which of the following does the word “</w:t>
      </w:r>
      <w:r w:rsidRPr="00FD2E05">
        <w:rPr>
          <w:rFonts w:ascii="Times New Roman" w:eastAsia="Cambria" w:hAnsi="Times New Roman" w:cs="Times New Roman"/>
          <w:b/>
          <w:sz w:val="24"/>
          <w:szCs w:val="24"/>
        </w:rPr>
        <w:t>enemies</w:t>
      </w:r>
      <w:r w:rsidRPr="00FD2E05">
        <w:rPr>
          <w:rFonts w:ascii="Times New Roman" w:eastAsia="Cambria" w:hAnsi="Times New Roman" w:cs="Times New Roman"/>
          <w:bCs/>
          <w:sz w:val="24"/>
          <w:szCs w:val="24"/>
        </w:rPr>
        <w:t>” in line 1 refer to?</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sz w:val="24"/>
          <w:szCs w:val="24"/>
        </w:rPr>
        <w:t>A. extreme weather conditions</w:t>
      </w:r>
      <w:r w:rsidRPr="00FD2E05">
        <w:rPr>
          <w:rFonts w:ascii="Times New Roman" w:eastAsia="Cambria" w:hAnsi="Times New Roman" w:cs="Times New Roman"/>
          <w:bCs/>
          <w:sz w:val="24"/>
          <w:szCs w:val="24"/>
        </w:rPr>
        <w:tab/>
      </w:r>
      <w:r w:rsidRPr="00FD2E05">
        <w:rPr>
          <w:rFonts w:ascii="Times New Roman" w:eastAsia="Cambria" w:hAnsi="Times New Roman" w:cs="Times New Roman"/>
          <w:bCs/>
          <w:sz w:val="24"/>
          <w:szCs w:val="24"/>
        </w:rPr>
        <w:tab/>
      </w:r>
      <w:r w:rsidRPr="00FD2E05">
        <w:rPr>
          <w:rFonts w:ascii="Times New Roman" w:eastAsia="Cambria" w:hAnsi="Times New Roman" w:cs="Times New Roman"/>
          <w:bCs/>
          <w:color w:val="FF0000"/>
          <w:sz w:val="24"/>
          <w:szCs w:val="24"/>
          <w:highlight w:val="yellow"/>
        </w:rPr>
        <w:t>B. creatures that eat insects</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sz w:val="24"/>
          <w:szCs w:val="24"/>
        </w:rPr>
        <w:t>C. plants looking like insects</w:t>
      </w:r>
      <w:r w:rsidRPr="00FD2E05">
        <w:rPr>
          <w:rFonts w:ascii="Times New Roman" w:eastAsia="Cambria" w:hAnsi="Times New Roman" w:cs="Times New Roman"/>
          <w:bCs/>
          <w:sz w:val="24"/>
          <w:szCs w:val="24"/>
        </w:rPr>
        <w:tab/>
      </w:r>
      <w:r w:rsidRPr="00FD2E05">
        <w:rPr>
          <w:rFonts w:ascii="Times New Roman" w:eastAsia="Cambria" w:hAnsi="Times New Roman" w:cs="Times New Roman"/>
          <w:bCs/>
          <w:sz w:val="24"/>
          <w:szCs w:val="24"/>
        </w:rPr>
        <w:tab/>
        <w:t>D. insects looking like plants</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rPr>
          <w:rFonts w:ascii="Times New Roman" w:eastAsia="Cambria" w:hAnsi="Times New Roman" w:cs="Times New Roman"/>
          <w:bCs/>
          <w:sz w:val="24"/>
          <w:szCs w:val="24"/>
        </w:rPr>
      </w:pPr>
      <w:r w:rsidRPr="00FD2E05">
        <w:rPr>
          <w:rFonts w:ascii="Times New Roman" w:eastAsia="Cambria" w:hAnsi="Times New Roman" w:cs="Times New Roman"/>
          <w:b/>
          <w:sz w:val="24"/>
          <w:szCs w:val="24"/>
        </w:rPr>
        <w:t>Question 33.</w:t>
      </w:r>
      <w:r w:rsidRPr="00FD2E05">
        <w:rPr>
          <w:rFonts w:ascii="Times New Roman" w:eastAsia="Cambria" w:hAnsi="Times New Roman" w:cs="Times New Roman"/>
          <w:bCs/>
          <w:sz w:val="24"/>
          <w:szCs w:val="24"/>
        </w:rPr>
        <w:t xml:space="preserve"> Which of the following best summarizes paragraph 2?</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color w:val="FF0000"/>
          <w:sz w:val="24"/>
          <w:szCs w:val="24"/>
          <w:highlight w:val="yellow"/>
        </w:rPr>
        <w:t>A. The stick caterpillar, also known as an inchworm, moves in a unique way and can blend in with branches to avoid predators.</w:t>
      </w:r>
      <w:r w:rsidRPr="00FD2E05">
        <w:rPr>
          <w:rFonts w:ascii="Times New Roman" w:eastAsia="Cambria" w:hAnsi="Times New Roman" w:cs="Times New Roman"/>
          <w:bCs/>
          <w:color w:val="FF0000"/>
          <w:sz w:val="24"/>
          <w:szCs w:val="24"/>
        </w:rPr>
        <w:br/>
      </w:r>
      <w:r w:rsidRPr="00FD2E05">
        <w:rPr>
          <w:rFonts w:ascii="Times New Roman" w:eastAsia="Cambria" w:hAnsi="Times New Roman" w:cs="Times New Roman"/>
          <w:bCs/>
          <w:sz w:val="24"/>
          <w:szCs w:val="24"/>
        </w:rPr>
        <w:t xml:space="preserve">B. The stick caterpillar is </w:t>
      </w:r>
      <w:r w:rsidRPr="00FD2E05">
        <w:rPr>
          <w:rFonts w:ascii="Times New Roman" w:eastAsia="Cambria" w:hAnsi="Times New Roman" w:cs="Times New Roman"/>
          <w:bCs/>
          <w:strike/>
          <w:sz w:val="24"/>
          <w:szCs w:val="24"/>
        </w:rPr>
        <w:t>only</w:t>
      </w:r>
      <w:r w:rsidRPr="00FD2E05">
        <w:rPr>
          <w:rFonts w:ascii="Times New Roman" w:eastAsia="Cambria" w:hAnsi="Times New Roman" w:cs="Times New Roman"/>
          <w:bCs/>
          <w:sz w:val="24"/>
          <w:szCs w:val="24"/>
        </w:rPr>
        <w:t xml:space="preserve"> found in North America and changes color to match its surroundings.</w:t>
      </w:r>
      <w:r w:rsidRPr="00FD2E05">
        <w:rPr>
          <w:rFonts w:ascii="Times New Roman" w:eastAsia="Cambria" w:hAnsi="Times New Roman" w:cs="Times New Roman"/>
          <w:bCs/>
          <w:sz w:val="24"/>
          <w:szCs w:val="24"/>
        </w:rPr>
        <w:br/>
        <w:t xml:space="preserve">C. The inchworm is </w:t>
      </w:r>
      <w:r w:rsidRPr="00FD2E05">
        <w:rPr>
          <w:rFonts w:ascii="Times New Roman" w:eastAsia="Cambria" w:hAnsi="Times New Roman" w:cs="Times New Roman"/>
          <w:bCs/>
          <w:strike/>
          <w:sz w:val="24"/>
          <w:szCs w:val="24"/>
        </w:rPr>
        <w:t>another</w:t>
      </w:r>
      <w:r w:rsidRPr="00FD2E05">
        <w:rPr>
          <w:rFonts w:ascii="Times New Roman" w:eastAsia="Cambria" w:hAnsi="Times New Roman" w:cs="Times New Roman"/>
          <w:bCs/>
          <w:sz w:val="24"/>
          <w:szCs w:val="24"/>
        </w:rPr>
        <w:t xml:space="preserve"> name for a caterpillar that hides on walls by stretching its body.</w:t>
      </w:r>
      <w:r w:rsidRPr="00FD2E05">
        <w:rPr>
          <w:rFonts w:ascii="Times New Roman" w:eastAsia="Cambria" w:hAnsi="Times New Roman" w:cs="Times New Roman"/>
          <w:bCs/>
          <w:sz w:val="24"/>
          <w:szCs w:val="24"/>
        </w:rPr>
        <w:br/>
        <w:t xml:space="preserve">D. The stick caterpillar is an insect that primarily eats leaves and walks </w:t>
      </w:r>
      <w:r w:rsidRPr="00FD2E05">
        <w:rPr>
          <w:rFonts w:ascii="Times New Roman" w:eastAsia="Cambria" w:hAnsi="Times New Roman" w:cs="Times New Roman"/>
          <w:bCs/>
          <w:strike/>
          <w:sz w:val="24"/>
          <w:szCs w:val="24"/>
        </w:rPr>
        <w:t>in a looping motion.</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rPr>
          <w:rFonts w:ascii="Times New Roman" w:eastAsia="Cambria" w:hAnsi="Times New Roman" w:cs="Times New Roman"/>
          <w:bCs/>
          <w:sz w:val="24"/>
          <w:szCs w:val="24"/>
        </w:rPr>
      </w:pPr>
      <w:r w:rsidRPr="00FD2E05">
        <w:rPr>
          <w:rFonts w:ascii="Times New Roman" w:eastAsia="Cambria" w:hAnsi="Times New Roman" w:cs="Times New Roman"/>
          <w:b/>
          <w:sz w:val="24"/>
          <w:szCs w:val="24"/>
        </w:rPr>
        <w:t>Question 34.</w:t>
      </w:r>
      <w:r w:rsidRPr="00FD2E05">
        <w:rPr>
          <w:rFonts w:ascii="Times New Roman" w:eastAsia="Cambria" w:hAnsi="Times New Roman" w:cs="Times New Roman"/>
          <w:bCs/>
          <w:sz w:val="24"/>
          <w:szCs w:val="24"/>
        </w:rPr>
        <w:t xml:space="preserve"> According to the passage, how does the stick caterpillar make itself look like a twig?</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sz w:val="24"/>
          <w:szCs w:val="24"/>
        </w:rPr>
        <w:t>A. By laying its body flat against a branch</w:t>
      </w:r>
      <w:r w:rsidRPr="00FD2E05">
        <w:rPr>
          <w:rFonts w:ascii="Times New Roman" w:eastAsia="Cambria" w:hAnsi="Times New Roman" w:cs="Times New Roman"/>
          <w:bCs/>
          <w:sz w:val="24"/>
          <w:szCs w:val="24"/>
        </w:rPr>
        <w:tab/>
        <w:t>B. By changing the color of its skin</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color w:val="FF0000"/>
          <w:sz w:val="24"/>
          <w:szCs w:val="24"/>
          <w:highlight w:val="yellow"/>
        </w:rPr>
        <w:t>C. By holding its body stiff and motionless</w:t>
      </w:r>
      <w:r w:rsidRPr="00FD2E05">
        <w:rPr>
          <w:rFonts w:ascii="Times New Roman" w:eastAsia="Cambria" w:hAnsi="Times New Roman" w:cs="Times New Roman"/>
          <w:bCs/>
          <w:sz w:val="24"/>
          <w:szCs w:val="24"/>
        </w:rPr>
        <w:tab/>
        <w:t>D. By looping itself around a stick</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rPr>
          <w:rFonts w:ascii="Times New Roman" w:eastAsia="Cambria" w:hAnsi="Times New Roman" w:cs="Times New Roman"/>
          <w:bCs/>
          <w:sz w:val="24"/>
          <w:szCs w:val="24"/>
        </w:rPr>
      </w:pPr>
      <w:r w:rsidRPr="00FD2E05">
        <w:rPr>
          <w:rFonts w:ascii="Times New Roman" w:eastAsia="Cambria" w:hAnsi="Times New Roman" w:cs="Times New Roman"/>
          <w:b/>
          <w:sz w:val="24"/>
          <w:szCs w:val="24"/>
        </w:rPr>
        <w:t>Question 35.</w:t>
      </w:r>
      <w:r w:rsidRPr="00FD2E05">
        <w:rPr>
          <w:rFonts w:ascii="Times New Roman" w:eastAsia="Cambria" w:hAnsi="Times New Roman" w:cs="Times New Roman"/>
          <w:bCs/>
          <w:sz w:val="24"/>
          <w:szCs w:val="24"/>
        </w:rPr>
        <w:t xml:space="preserve"> Which of the following best paraphrases the underlined sentence in paragraph 2? </w:t>
      </w:r>
      <w:r w:rsidRPr="00FD2E05">
        <w:rPr>
          <w:rFonts w:ascii="Times New Roman" w:eastAsia="Cambria" w:hAnsi="Times New Roman" w:cs="Times New Roman"/>
          <w:bCs/>
          <w:i/>
          <w:iCs/>
          <w:sz w:val="24"/>
          <w:szCs w:val="24"/>
        </w:rPr>
        <w:t> </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sz w:val="24"/>
          <w:szCs w:val="24"/>
        </w:rPr>
        <w:t>A. The caterpillar has a good name.</w:t>
      </w:r>
      <w:r w:rsidRPr="00FD2E05">
        <w:rPr>
          <w:rFonts w:ascii="Times New Roman" w:eastAsia="Cambria" w:hAnsi="Times New Roman" w:cs="Times New Roman"/>
          <w:bCs/>
          <w:sz w:val="24"/>
          <w:szCs w:val="24"/>
        </w:rPr>
        <w:tab/>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sz w:val="24"/>
          <w:szCs w:val="24"/>
        </w:rPr>
        <w:t>B. The caterpillar is stuck to a popular name.</w:t>
      </w:r>
    </w:p>
    <w:p w:rsidR="00CC165C" w:rsidRPr="00FD2E05" w:rsidRDefault="00CC165C" w:rsidP="002E32B8">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color w:val="FF0000"/>
          <w:sz w:val="24"/>
          <w:szCs w:val="24"/>
        </w:rPr>
      </w:pPr>
      <w:r w:rsidRPr="00FD2E05">
        <w:rPr>
          <w:rFonts w:ascii="Times New Roman" w:eastAsia="Cambria" w:hAnsi="Times New Roman" w:cs="Times New Roman"/>
          <w:bCs/>
          <w:color w:val="FF0000"/>
          <w:sz w:val="24"/>
          <w:szCs w:val="24"/>
          <w:highlight w:val="yellow"/>
        </w:rPr>
        <w:t>C. The caterpillar is named just like the way it looks.</w:t>
      </w:r>
    </w:p>
    <w:p w:rsidR="00CC165C" w:rsidRPr="00FD2E05" w:rsidRDefault="00CC165C" w:rsidP="002E32B8">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sz w:val="24"/>
          <w:szCs w:val="24"/>
        </w:rPr>
        <w:t>D. The caterpillar is named after a well-known name.</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rPr>
          <w:rFonts w:ascii="Times New Roman" w:eastAsia="Cambria" w:hAnsi="Times New Roman" w:cs="Times New Roman"/>
          <w:bCs/>
          <w:sz w:val="24"/>
          <w:szCs w:val="24"/>
        </w:rPr>
      </w:pPr>
      <w:r w:rsidRPr="00FD2E05">
        <w:rPr>
          <w:rFonts w:ascii="Times New Roman" w:eastAsia="Cambria" w:hAnsi="Times New Roman" w:cs="Times New Roman"/>
          <w:b/>
          <w:sz w:val="24"/>
          <w:szCs w:val="24"/>
        </w:rPr>
        <w:t>Question 36.</w:t>
      </w:r>
      <w:r w:rsidRPr="00FD2E05">
        <w:rPr>
          <w:rFonts w:ascii="Times New Roman" w:eastAsia="Cambria" w:hAnsi="Times New Roman" w:cs="Times New Roman"/>
          <w:bCs/>
          <w:sz w:val="24"/>
          <w:szCs w:val="24"/>
        </w:rPr>
        <w:t xml:space="preserve"> The word “</w:t>
      </w:r>
      <w:r w:rsidRPr="00FD2E05">
        <w:rPr>
          <w:rFonts w:ascii="Times New Roman" w:eastAsia="Cambria" w:hAnsi="Times New Roman" w:cs="Times New Roman"/>
          <w:b/>
          <w:sz w:val="24"/>
          <w:szCs w:val="24"/>
        </w:rPr>
        <w:t>inedible</w:t>
      </w:r>
      <w:r w:rsidRPr="00FD2E05">
        <w:rPr>
          <w:rFonts w:ascii="Times New Roman" w:eastAsia="Cambria" w:hAnsi="Times New Roman" w:cs="Times New Roman"/>
          <w:bCs/>
          <w:sz w:val="24"/>
          <w:szCs w:val="24"/>
        </w:rPr>
        <w:t>” in paragraph 3 is OPPOSITE in meaning to ______.</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color w:val="FF0000"/>
          <w:sz w:val="24"/>
          <w:szCs w:val="24"/>
          <w:highlight w:val="yellow"/>
        </w:rPr>
        <w:t>A. eatable</w:t>
      </w:r>
      <w:r w:rsidRPr="00FD2E05">
        <w:rPr>
          <w:rFonts w:ascii="Times New Roman" w:eastAsia="Cambria" w:hAnsi="Times New Roman" w:cs="Times New Roman"/>
          <w:bCs/>
          <w:color w:val="FF0000"/>
          <w:sz w:val="24"/>
          <w:szCs w:val="24"/>
        </w:rPr>
        <w:tab/>
      </w:r>
      <w:r w:rsidRPr="00FD2E05">
        <w:rPr>
          <w:rFonts w:ascii="Times New Roman" w:eastAsia="Cambria" w:hAnsi="Times New Roman" w:cs="Times New Roman"/>
          <w:bCs/>
          <w:sz w:val="24"/>
          <w:szCs w:val="24"/>
        </w:rPr>
        <w:tab/>
        <w:t>B. colorful</w:t>
      </w:r>
      <w:r w:rsidRPr="00FD2E05">
        <w:rPr>
          <w:rFonts w:ascii="Times New Roman" w:eastAsia="Cambria" w:hAnsi="Times New Roman" w:cs="Times New Roman"/>
          <w:bCs/>
          <w:sz w:val="24"/>
          <w:szCs w:val="24"/>
        </w:rPr>
        <w:tab/>
        <w:t>C. moving</w:t>
      </w:r>
      <w:r w:rsidRPr="00FD2E05">
        <w:rPr>
          <w:rFonts w:ascii="Times New Roman" w:eastAsia="Cambria" w:hAnsi="Times New Roman" w:cs="Times New Roman"/>
          <w:bCs/>
          <w:sz w:val="24"/>
          <w:szCs w:val="24"/>
        </w:rPr>
        <w:tab/>
        <w:t>D. beautiful</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rPr>
          <w:rFonts w:ascii="Times New Roman" w:eastAsia="Cambria" w:hAnsi="Times New Roman" w:cs="Times New Roman"/>
          <w:bCs/>
          <w:sz w:val="24"/>
          <w:szCs w:val="24"/>
        </w:rPr>
      </w:pPr>
      <w:r w:rsidRPr="00FD2E05">
        <w:rPr>
          <w:rFonts w:ascii="Times New Roman" w:eastAsia="Cambria" w:hAnsi="Times New Roman" w:cs="Times New Roman"/>
          <w:b/>
          <w:sz w:val="24"/>
          <w:szCs w:val="24"/>
        </w:rPr>
        <w:t>Question 37.</w:t>
      </w:r>
      <w:r w:rsidRPr="00FD2E05">
        <w:rPr>
          <w:rFonts w:ascii="Times New Roman" w:eastAsia="Cambria" w:hAnsi="Times New Roman" w:cs="Times New Roman"/>
          <w:bCs/>
          <w:sz w:val="24"/>
          <w:szCs w:val="24"/>
        </w:rPr>
        <w:t xml:space="preserve"> "The phrase </w:t>
      </w:r>
      <w:r w:rsidRPr="00FD2E05">
        <w:rPr>
          <w:rFonts w:ascii="Times New Roman" w:eastAsia="Cambria" w:hAnsi="Times New Roman" w:cs="Times New Roman"/>
          <w:b/>
          <w:sz w:val="24"/>
          <w:szCs w:val="24"/>
        </w:rPr>
        <w:t>'assume a rigid, twig-like pose'</w:t>
      </w:r>
      <w:r w:rsidRPr="00FD2E05">
        <w:rPr>
          <w:rFonts w:ascii="Times New Roman" w:eastAsia="Cambria" w:hAnsi="Times New Roman" w:cs="Times New Roman"/>
          <w:bCs/>
          <w:sz w:val="24"/>
          <w:szCs w:val="24"/>
        </w:rPr>
        <w:t xml:space="preserve"> in paragraph 3 could be replaced by ______.</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color w:val="FF0000"/>
          <w:sz w:val="24"/>
          <w:szCs w:val="24"/>
          <w:highlight w:val="yellow"/>
        </w:rPr>
        <w:t>A. become motionless to appear like a twig</w:t>
      </w:r>
      <w:r w:rsidRPr="00FD2E05">
        <w:rPr>
          <w:rFonts w:ascii="Times New Roman" w:eastAsia="Cambria" w:hAnsi="Times New Roman" w:cs="Times New Roman"/>
          <w:bCs/>
          <w:sz w:val="24"/>
          <w:szCs w:val="24"/>
        </w:rPr>
        <w:tab/>
        <w:t>B. hide in a thorny bush for protection</w:t>
      </w:r>
      <w:r w:rsidRPr="00FD2E05">
        <w:rPr>
          <w:rFonts w:ascii="Times New Roman" w:eastAsia="Cambria" w:hAnsi="Times New Roman" w:cs="Times New Roman"/>
          <w:bCs/>
          <w:sz w:val="24"/>
          <w:szCs w:val="24"/>
        </w:rPr>
        <w:br/>
        <w:t>C. move in a way that mimics a stick</w:t>
      </w:r>
      <w:r w:rsidRPr="00FD2E05">
        <w:rPr>
          <w:rFonts w:ascii="Times New Roman" w:eastAsia="Cambria" w:hAnsi="Times New Roman" w:cs="Times New Roman"/>
          <w:bCs/>
          <w:sz w:val="24"/>
          <w:szCs w:val="24"/>
        </w:rPr>
        <w:tab/>
        <w:t>D. stretch out their legs to look like twigs</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rPr>
          <w:rFonts w:ascii="Times New Roman" w:eastAsia="Cambria" w:hAnsi="Times New Roman" w:cs="Times New Roman"/>
          <w:bCs/>
          <w:sz w:val="24"/>
          <w:szCs w:val="24"/>
        </w:rPr>
      </w:pPr>
      <w:r w:rsidRPr="00FD2E05">
        <w:rPr>
          <w:rFonts w:ascii="Times New Roman" w:eastAsia="Cambria" w:hAnsi="Times New Roman" w:cs="Times New Roman"/>
          <w:b/>
          <w:sz w:val="24"/>
          <w:szCs w:val="24"/>
        </w:rPr>
        <w:t>Question 38.</w:t>
      </w:r>
      <w:r w:rsidRPr="00FD2E05">
        <w:rPr>
          <w:rFonts w:ascii="Times New Roman" w:eastAsia="Cambria" w:hAnsi="Times New Roman" w:cs="Times New Roman"/>
          <w:bCs/>
          <w:sz w:val="24"/>
          <w:szCs w:val="24"/>
        </w:rPr>
        <w:t xml:space="preserve"> Which of the following is TRUE of stick insects?</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sz w:val="24"/>
          <w:szCs w:val="24"/>
        </w:rPr>
        <w:t>A. They make themselves look l</w:t>
      </w:r>
      <w:r w:rsidRPr="00FD2E05">
        <w:rPr>
          <w:rFonts w:ascii="Times New Roman" w:eastAsia="Cambria" w:hAnsi="Times New Roman" w:cs="Times New Roman"/>
          <w:bCs/>
          <w:strike/>
          <w:sz w:val="24"/>
          <w:szCs w:val="24"/>
        </w:rPr>
        <w:t>ike other insects</w:t>
      </w:r>
      <w:r w:rsidRPr="00FD2E05">
        <w:rPr>
          <w:rFonts w:ascii="Times New Roman" w:eastAsia="Cambria" w:hAnsi="Times New Roman" w:cs="Times New Roman"/>
          <w:bCs/>
          <w:sz w:val="24"/>
          <w:szCs w:val="24"/>
        </w:rPr>
        <w:t>.</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sz w:val="24"/>
          <w:szCs w:val="24"/>
        </w:rPr>
        <w:t xml:space="preserve">B. They change color to make themselves </w:t>
      </w:r>
      <w:r w:rsidRPr="00FD2E05">
        <w:rPr>
          <w:rFonts w:ascii="Times New Roman" w:eastAsia="Cambria" w:hAnsi="Times New Roman" w:cs="Times New Roman"/>
          <w:bCs/>
          <w:strike/>
          <w:sz w:val="24"/>
          <w:szCs w:val="24"/>
        </w:rPr>
        <w:t>invisible.</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sz w:val="24"/>
          <w:szCs w:val="24"/>
        </w:rPr>
        <w:t xml:space="preserve">C. They are camouflaged </w:t>
      </w:r>
      <w:r w:rsidRPr="00FD2E05">
        <w:rPr>
          <w:rFonts w:ascii="Times New Roman" w:eastAsia="Cambria" w:hAnsi="Times New Roman" w:cs="Times New Roman"/>
          <w:bCs/>
          <w:strike/>
          <w:sz w:val="24"/>
          <w:szCs w:val="24"/>
        </w:rPr>
        <w:t>only</w:t>
      </w:r>
      <w:r w:rsidRPr="00FD2E05">
        <w:rPr>
          <w:rFonts w:ascii="Times New Roman" w:eastAsia="Cambria" w:hAnsi="Times New Roman" w:cs="Times New Roman"/>
          <w:bCs/>
          <w:sz w:val="24"/>
          <w:szCs w:val="24"/>
        </w:rPr>
        <w:t xml:space="preserve"> when walking.</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color w:val="FF0000"/>
          <w:sz w:val="24"/>
          <w:szCs w:val="24"/>
        </w:rPr>
      </w:pPr>
      <w:r w:rsidRPr="00FD2E05">
        <w:rPr>
          <w:rFonts w:ascii="Times New Roman" w:eastAsia="Cambria" w:hAnsi="Times New Roman" w:cs="Times New Roman"/>
          <w:bCs/>
          <w:color w:val="FF0000"/>
          <w:sz w:val="24"/>
          <w:szCs w:val="24"/>
          <w:highlight w:val="yellow"/>
        </w:rPr>
        <w:t>D. They resemble their surroundings all the time.</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rPr>
          <w:rFonts w:ascii="Times New Roman" w:eastAsia="Cambria" w:hAnsi="Times New Roman" w:cs="Times New Roman"/>
          <w:bCs/>
          <w:sz w:val="24"/>
          <w:szCs w:val="24"/>
        </w:rPr>
      </w:pPr>
      <w:r w:rsidRPr="00FD2E05">
        <w:rPr>
          <w:rFonts w:ascii="Times New Roman" w:eastAsia="Cambria" w:hAnsi="Times New Roman" w:cs="Times New Roman"/>
          <w:b/>
          <w:sz w:val="24"/>
          <w:szCs w:val="24"/>
        </w:rPr>
        <w:t>Question 39.</w:t>
      </w:r>
      <w:r w:rsidRPr="00FD2E05">
        <w:rPr>
          <w:rFonts w:ascii="Times New Roman" w:eastAsia="Cambria" w:hAnsi="Times New Roman" w:cs="Times New Roman"/>
          <w:bCs/>
          <w:sz w:val="24"/>
          <w:szCs w:val="24"/>
        </w:rPr>
        <w:t xml:space="preserve"> Which of the following can be inferred from the passage?</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r w:rsidRPr="00FD2E05">
        <w:rPr>
          <w:rFonts w:ascii="Times New Roman" w:eastAsia="Cambria" w:hAnsi="Times New Roman" w:cs="Times New Roman"/>
          <w:bCs/>
          <w:color w:val="FF0000"/>
          <w:sz w:val="24"/>
          <w:szCs w:val="24"/>
          <w:highlight w:val="yellow"/>
        </w:rPr>
        <w:t>A. Insects imitate plants and other objects in nature to avoid being eaten by predators.</w:t>
      </w:r>
      <w:r w:rsidRPr="00FD2E05">
        <w:rPr>
          <w:rFonts w:ascii="Times New Roman" w:eastAsia="Cambria" w:hAnsi="Times New Roman" w:cs="Times New Roman"/>
          <w:bCs/>
          <w:color w:val="FF0000"/>
          <w:sz w:val="24"/>
          <w:szCs w:val="24"/>
        </w:rPr>
        <w:br/>
      </w:r>
      <w:r w:rsidRPr="00FD2E05">
        <w:rPr>
          <w:rFonts w:ascii="Times New Roman" w:eastAsia="Cambria" w:hAnsi="Times New Roman" w:cs="Times New Roman"/>
          <w:bCs/>
          <w:sz w:val="24"/>
          <w:szCs w:val="24"/>
        </w:rPr>
        <w:t xml:space="preserve">B. Mammals </w:t>
      </w:r>
      <w:r w:rsidRPr="00FD2E05">
        <w:rPr>
          <w:rFonts w:ascii="Times New Roman" w:eastAsia="Cambria" w:hAnsi="Times New Roman" w:cs="Times New Roman"/>
          <w:bCs/>
          <w:strike/>
          <w:sz w:val="24"/>
          <w:szCs w:val="24"/>
        </w:rPr>
        <w:t>are good at imitating plants</w:t>
      </w:r>
      <w:r w:rsidRPr="00FD2E05">
        <w:rPr>
          <w:rFonts w:ascii="Times New Roman" w:eastAsia="Cambria" w:hAnsi="Times New Roman" w:cs="Times New Roman"/>
          <w:bCs/>
          <w:sz w:val="24"/>
          <w:szCs w:val="24"/>
        </w:rPr>
        <w:t>, but insects are more successful at doing so.</w:t>
      </w:r>
      <w:r w:rsidRPr="00FD2E05">
        <w:rPr>
          <w:rFonts w:ascii="Times New Roman" w:eastAsia="Cambria" w:hAnsi="Times New Roman" w:cs="Times New Roman"/>
          <w:bCs/>
          <w:sz w:val="24"/>
          <w:szCs w:val="24"/>
        </w:rPr>
        <w:br/>
        <w:t xml:space="preserve">C. Insects with better camouflage </w:t>
      </w:r>
      <w:r w:rsidRPr="00FD2E05">
        <w:rPr>
          <w:rFonts w:ascii="Times New Roman" w:eastAsia="Cambria" w:hAnsi="Times New Roman" w:cs="Times New Roman"/>
          <w:bCs/>
          <w:strike/>
          <w:sz w:val="24"/>
          <w:szCs w:val="24"/>
        </w:rPr>
        <w:t>are less likely</w:t>
      </w:r>
      <w:r w:rsidRPr="00FD2E05">
        <w:rPr>
          <w:rFonts w:ascii="Times New Roman" w:eastAsia="Cambria" w:hAnsi="Times New Roman" w:cs="Times New Roman"/>
          <w:bCs/>
          <w:sz w:val="24"/>
          <w:szCs w:val="24"/>
        </w:rPr>
        <w:t xml:space="preserve"> to survive in their environments.</w:t>
      </w:r>
      <w:r w:rsidRPr="00FD2E05">
        <w:rPr>
          <w:rFonts w:ascii="Times New Roman" w:eastAsia="Cambria" w:hAnsi="Times New Roman" w:cs="Times New Roman"/>
          <w:bCs/>
          <w:sz w:val="24"/>
          <w:szCs w:val="24"/>
        </w:rPr>
        <w:br/>
        <w:t xml:space="preserve">D. Insects are more likely to </w:t>
      </w:r>
      <w:r w:rsidRPr="00FD2E05">
        <w:rPr>
          <w:rFonts w:ascii="Times New Roman" w:eastAsia="Cambria" w:hAnsi="Times New Roman" w:cs="Times New Roman"/>
          <w:bCs/>
          <w:strike/>
          <w:sz w:val="24"/>
          <w:szCs w:val="24"/>
        </w:rPr>
        <w:t>imitate animals</w:t>
      </w:r>
      <w:r w:rsidRPr="00FD2E05">
        <w:rPr>
          <w:rFonts w:ascii="Times New Roman" w:eastAsia="Cambria" w:hAnsi="Times New Roman" w:cs="Times New Roman"/>
          <w:bCs/>
          <w:sz w:val="24"/>
          <w:szCs w:val="24"/>
        </w:rPr>
        <w:t xml:space="preserve"> than plants for protection.</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rPr>
          <w:rFonts w:ascii="Times New Roman" w:eastAsia="Cambria" w:hAnsi="Times New Roman" w:cs="Times New Roman"/>
          <w:bCs/>
          <w:sz w:val="24"/>
          <w:szCs w:val="24"/>
        </w:rPr>
      </w:pPr>
      <w:r w:rsidRPr="00FD2E05">
        <w:rPr>
          <w:rFonts w:ascii="Times New Roman" w:eastAsia="Cambria" w:hAnsi="Times New Roman" w:cs="Times New Roman"/>
          <w:b/>
          <w:sz w:val="24"/>
          <w:szCs w:val="24"/>
        </w:rPr>
        <w:t>Question 40.</w:t>
      </w:r>
      <w:r w:rsidRPr="00FD2E05">
        <w:rPr>
          <w:rFonts w:ascii="Times New Roman" w:eastAsia="Cambria" w:hAnsi="Times New Roman" w:cs="Times New Roman"/>
          <w:bCs/>
          <w:sz w:val="24"/>
          <w:szCs w:val="24"/>
        </w:rPr>
        <w:t xml:space="preserve"> Which of the following best summarizes the passage?</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trike/>
          <w:sz w:val="24"/>
          <w:szCs w:val="24"/>
        </w:rPr>
      </w:pPr>
      <w:r w:rsidRPr="00FD2E05">
        <w:rPr>
          <w:rFonts w:ascii="Times New Roman" w:eastAsia="Cambria" w:hAnsi="Times New Roman" w:cs="Times New Roman"/>
          <w:bCs/>
          <w:color w:val="FF0000"/>
          <w:sz w:val="24"/>
          <w:szCs w:val="24"/>
          <w:highlight w:val="yellow"/>
        </w:rPr>
        <w:t>A. Insects use camouflage to survive, with various species imitating plants and other objects to avoid predators.</w:t>
      </w:r>
      <w:r w:rsidRPr="00FD2E05">
        <w:rPr>
          <w:rFonts w:ascii="Times New Roman" w:eastAsia="Cambria" w:hAnsi="Times New Roman" w:cs="Times New Roman"/>
          <w:bCs/>
          <w:color w:val="FF0000"/>
          <w:sz w:val="24"/>
          <w:szCs w:val="24"/>
        </w:rPr>
        <w:br/>
      </w:r>
      <w:r w:rsidRPr="00FD2E05">
        <w:rPr>
          <w:rFonts w:ascii="Times New Roman" w:eastAsia="Cambria" w:hAnsi="Times New Roman" w:cs="Times New Roman"/>
          <w:bCs/>
          <w:sz w:val="24"/>
          <w:szCs w:val="24"/>
        </w:rPr>
        <w:t xml:space="preserve">B. Insects imitate plants to </w:t>
      </w:r>
      <w:r w:rsidRPr="00FD2E05">
        <w:rPr>
          <w:rFonts w:ascii="Times New Roman" w:eastAsia="Cambria" w:hAnsi="Times New Roman" w:cs="Times New Roman"/>
          <w:bCs/>
          <w:strike/>
          <w:sz w:val="24"/>
          <w:szCs w:val="24"/>
        </w:rPr>
        <w:t>find food</w:t>
      </w:r>
      <w:r w:rsidRPr="00FD2E05">
        <w:rPr>
          <w:rFonts w:ascii="Times New Roman" w:eastAsia="Cambria" w:hAnsi="Times New Roman" w:cs="Times New Roman"/>
          <w:bCs/>
          <w:sz w:val="24"/>
          <w:szCs w:val="24"/>
        </w:rPr>
        <w:t xml:space="preserve">, with some species using camouflage to blend into their </w:t>
      </w:r>
      <w:r w:rsidRPr="00FD2E05">
        <w:rPr>
          <w:rFonts w:ascii="Times New Roman" w:eastAsia="Cambria" w:hAnsi="Times New Roman" w:cs="Times New Roman"/>
          <w:bCs/>
          <w:sz w:val="24"/>
          <w:szCs w:val="24"/>
        </w:rPr>
        <w:lastRenderedPageBreak/>
        <w:t>surroundings.</w:t>
      </w:r>
      <w:r w:rsidRPr="00FD2E05">
        <w:rPr>
          <w:rFonts w:ascii="Times New Roman" w:eastAsia="Cambria" w:hAnsi="Times New Roman" w:cs="Times New Roman"/>
          <w:bCs/>
          <w:sz w:val="24"/>
          <w:szCs w:val="24"/>
        </w:rPr>
        <w:br/>
        <w:t>C. Walking sticks and stick caterpillars are examples of insects that hide from predators by blending in with twigs and leaves.</w:t>
      </w:r>
      <w:r w:rsidRPr="00FD2E05">
        <w:rPr>
          <w:rFonts w:ascii="Times New Roman" w:eastAsia="Cambria" w:hAnsi="Times New Roman" w:cs="Times New Roman"/>
          <w:bCs/>
          <w:sz w:val="24"/>
          <w:szCs w:val="24"/>
        </w:rPr>
        <w:br/>
        <w:t xml:space="preserve">D. Insects' short lives are made easier by their ability to change their appearance, </w:t>
      </w:r>
      <w:r w:rsidRPr="00FD2E05">
        <w:rPr>
          <w:rFonts w:ascii="Times New Roman" w:eastAsia="Cambria" w:hAnsi="Times New Roman" w:cs="Times New Roman"/>
          <w:bCs/>
          <w:strike/>
          <w:sz w:val="24"/>
          <w:szCs w:val="24"/>
        </w:rPr>
        <w:t>making them harder to spot.</w:t>
      </w: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rPr>
          <w:rFonts w:ascii="Times New Roman" w:eastAsia="Cambria" w:hAnsi="Times New Roman" w:cs="Times New Roman"/>
          <w:bCs/>
          <w:sz w:val="24"/>
          <w:szCs w:val="24"/>
        </w:rPr>
      </w:pPr>
    </w:p>
    <w:p w:rsidR="00CC165C" w:rsidRPr="00FD2E05" w:rsidRDefault="00CC165C" w:rsidP="00486636">
      <w:pPr>
        <w:pStyle w:val="BodyText"/>
        <w:tabs>
          <w:tab w:val="left" w:pos="1134"/>
          <w:tab w:val="left" w:pos="1418"/>
          <w:tab w:val="left" w:pos="2662"/>
          <w:tab w:val="left" w:pos="3402"/>
          <w:tab w:val="left" w:pos="5213"/>
          <w:tab w:val="left" w:pos="5670"/>
          <w:tab w:val="left" w:pos="7371"/>
          <w:tab w:val="left" w:pos="7764"/>
        </w:tabs>
        <w:spacing w:line="280" w:lineRule="exact"/>
        <w:ind w:left="394"/>
        <w:jc w:val="center"/>
        <w:rPr>
          <w:rFonts w:ascii="Times New Roman" w:eastAsia="Cambria" w:hAnsi="Times New Roman" w:cs="Times New Roman"/>
          <w:bCs/>
          <w:sz w:val="24"/>
          <w:szCs w:val="24"/>
        </w:rPr>
      </w:pPr>
      <w:r w:rsidRPr="00FD2E05">
        <w:rPr>
          <w:rFonts w:ascii="Times New Roman" w:eastAsia="Cambria" w:hAnsi="Times New Roman" w:cs="Times New Roman"/>
          <w:bCs/>
          <w:sz w:val="24"/>
          <w:szCs w:val="24"/>
        </w:rPr>
        <w:t>-</w:t>
      </w:r>
      <w:r w:rsidRPr="00FD2E05">
        <w:rPr>
          <w:rFonts w:ascii="Times New Roman" w:eastAsia="Cambria" w:hAnsi="Times New Roman" w:cs="Times New Roman"/>
          <w:b/>
          <w:sz w:val="24"/>
          <w:szCs w:val="24"/>
        </w:rPr>
        <w:t>The end</w:t>
      </w:r>
      <w:r w:rsidRPr="00FD2E05">
        <w:rPr>
          <w:rFonts w:ascii="Times New Roman" w:eastAsia="Cambria" w:hAnsi="Times New Roman" w:cs="Times New Roman"/>
          <w:bCs/>
          <w:sz w:val="24"/>
          <w:szCs w:val="24"/>
        </w:rPr>
        <w:t>-</w:t>
      </w:r>
    </w:p>
    <w:p w:rsidR="00FD2E05" w:rsidRDefault="00FD2E05" w:rsidP="00412028">
      <w:pPr>
        <w:widowControl w:val="0"/>
        <w:tabs>
          <w:tab w:val="left" w:pos="284"/>
          <w:tab w:val="left" w:pos="2835"/>
          <w:tab w:val="left" w:pos="5387"/>
          <w:tab w:val="left" w:pos="7938"/>
        </w:tabs>
        <w:jc w:val="both"/>
        <w:rPr>
          <w:b/>
          <w:bCs/>
          <w:i/>
          <w:i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3</w:t>
            </w:r>
            <w:r>
              <w:rPr>
                <w:b/>
                <w:highlight w:val="green"/>
              </w:rPr>
              <w:t>3</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FD2E05" w:rsidRDefault="00FD2E05" w:rsidP="00412028">
      <w:pPr>
        <w:widowControl w:val="0"/>
        <w:tabs>
          <w:tab w:val="left" w:pos="284"/>
          <w:tab w:val="left" w:pos="2835"/>
          <w:tab w:val="left" w:pos="5387"/>
          <w:tab w:val="left" w:pos="7938"/>
        </w:tabs>
        <w:jc w:val="both"/>
        <w:rPr>
          <w:b/>
          <w:bCs/>
          <w:i/>
          <w:iCs/>
        </w:rPr>
      </w:pPr>
    </w:p>
    <w:p w:rsidR="00CC165C" w:rsidRPr="00FD2E05" w:rsidRDefault="00CC165C" w:rsidP="00412028">
      <w:pPr>
        <w:widowControl w:val="0"/>
        <w:tabs>
          <w:tab w:val="left" w:pos="284"/>
          <w:tab w:val="left" w:pos="2835"/>
          <w:tab w:val="left" w:pos="5387"/>
          <w:tab w:val="left" w:pos="7938"/>
        </w:tabs>
        <w:jc w:val="both"/>
      </w:pPr>
      <w:r w:rsidRPr="00FD2E05">
        <w:rPr>
          <w:b/>
          <w:bCs/>
          <w:i/>
          <w:iCs/>
        </w:rPr>
        <w:t>Read the following advertisement and mark the letter A, B, C or D on your answer sheet to indicate the option that best fits each of the numbered blanks from 1 to 6</w:t>
      </w:r>
    </w:p>
    <w:p w:rsidR="00CC165C" w:rsidRPr="00FD2E05" w:rsidRDefault="00CC165C" w:rsidP="00412028">
      <w:pPr>
        <w:widowControl w:val="0"/>
        <w:tabs>
          <w:tab w:val="left" w:pos="284"/>
          <w:tab w:val="left" w:pos="2835"/>
          <w:tab w:val="left" w:pos="5387"/>
          <w:tab w:val="left" w:pos="7938"/>
        </w:tabs>
        <w:jc w:val="center"/>
        <w:rPr>
          <w:color w:val="00B0F0"/>
        </w:rPr>
      </w:pPr>
      <w:r w:rsidRPr="00FD2E05">
        <w:rPr>
          <w:b/>
          <w:bCs/>
          <w:color w:val="00B0F0"/>
        </w:rPr>
        <w:t>A PLACE IN THE SUN</w:t>
      </w:r>
    </w:p>
    <w:p w:rsidR="00CC165C" w:rsidRPr="00FD2E05" w:rsidRDefault="00CC165C" w:rsidP="00412028">
      <w:pPr>
        <w:widowControl w:val="0"/>
        <w:tabs>
          <w:tab w:val="left" w:pos="284"/>
          <w:tab w:val="left" w:pos="2835"/>
          <w:tab w:val="left" w:pos="5387"/>
          <w:tab w:val="left" w:pos="7938"/>
        </w:tabs>
        <w:jc w:val="both"/>
      </w:pPr>
      <w:r w:rsidRPr="00FD2E05">
        <w:t>       To think that there are places where the sky is always blue and the flowers bloom in January! … </w:t>
      </w:r>
      <w:r w:rsidRPr="00FD2E05">
        <w:rPr>
          <w:i/>
          <w:iCs/>
        </w:rPr>
        <w:t>Goodness me! Is that the time! And I’ve such a lot to do. I seem to have no </w:t>
      </w:r>
      <w:r w:rsidRPr="00FD2E05">
        <w:t>(1)______</w:t>
      </w:r>
      <w:r w:rsidRPr="00FD2E05">
        <w:rPr>
          <w:i/>
          <w:iCs/>
        </w:rPr>
        <w:t>, these days. I think perhaps it’s the weather… If only I could get away from it all</w:t>
      </w:r>
      <w:r w:rsidRPr="00FD2E05">
        <w:t>!</w:t>
      </w:r>
    </w:p>
    <w:p w:rsidR="00CC165C" w:rsidRPr="00FD2E05" w:rsidRDefault="00CC165C" w:rsidP="00412028">
      <w:pPr>
        <w:widowControl w:val="0"/>
        <w:tabs>
          <w:tab w:val="left" w:pos="284"/>
          <w:tab w:val="left" w:pos="2835"/>
          <w:tab w:val="left" w:pos="5387"/>
          <w:tab w:val="left" w:pos="7938"/>
        </w:tabs>
        <w:jc w:val="both"/>
      </w:pPr>
      <w:r w:rsidRPr="00FD2E05">
        <w:t>        Yes, we are all children (2)______  circumstances, and life today moves faster than it did. In the effort to keep pace, we burn up precious energy more freely than we should. (3)______ if at times the daily strain becomes too heavy! Then it is that Milo can be a great help and benefit. It helps (4)______  the balance between energy spent and energy gained. Day by day, each day a little, it supplements the intake of those (5)______  and energy-giving elements which are now known to be most beneficial in helping to restore and sustain nervous and physical energy.</w:t>
      </w:r>
    </w:p>
    <w:p w:rsidR="00CC165C" w:rsidRPr="00FD2E05" w:rsidRDefault="00CC165C" w:rsidP="00412028">
      <w:pPr>
        <w:widowControl w:val="0"/>
        <w:tabs>
          <w:tab w:val="left" w:pos="284"/>
          <w:tab w:val="left" w:pos="2835"/>
          <w:tab w:val="left" w:pos="5387"/>
          <w:tab w:val="left" w:pos="7938"/>
        </w:tabs>
        <w:jc w:val="both"/>
      </w:pPr>
      <w:r w:rsidRPr="00FD2E05">
        <w:t>       Milo is easily digested, and readily assimilated. It (6)______  a soothing, sustaining and most delicious drink at any time.</w:t>
      </w:r>
    </w:p>
    <w:p w:rsidR="00CC165C" w:rsidRPr="00FD2E05" w:rsidRDefault="00CC165C" w:rsidP="00412028">
      <w:pPr>
        <w:widowControl w:val="0"/>
        <w:tabs>
          <w:tab w:val="left" w:pos="284"/>
          <w:tab w:val="left" w:pos="2835"/>
          <w:tab w:val="left" w:pos="5387"/>
          <w:tab w:val="left" w:pos="7938"/>
        </w:tabs>
        <w:jc w:val="both"/>
      </w:pPr>
      <w:r w:rsidRPr="00FD2E05">
        <w:t>       Milo cup of health to strengthen the young and comfort the old.</w:t>
      </w:r>
    </w:p>
    <w:p w:rsidR="00CC165C" w:rsidRPr="00FD2E05" w:rsidRDefault="00CC165C" w:rsidP="00412028">
      <w:pPr>
        <w:widowControl w:val="0"/>
        <w:tabs>
          <w:tab w:val="left" w:pos="284"/>
          <w:tab w:val="left" w:pos="2835"/>
          <w:tab w:val="left" w:pos="5387"/>
          <w:tab w:val="left" w:pos="7938"/>
        </w:tabs>
        <w:jc w:val="both"/>
      </w:pPr>
      <w:r w:rsidRPr="00FD2E05">
        <w:rPr>
          <w:i/>
          <w:iCs/>
        </w:rPr>
        <w:t>                                                                                                      (</w:t>
      </w:r>
      <w:r w:rsidRPr="00FD2E05">
        <w:t>Adapted from </w:t>
      </w:r>
      <w:r w:rsidRPr="00FD2E05">
        <w:rPr>
          <w:i/>
          <w:iCs/>
        </w:rPr>
        <w:t>https://www.nestle.com)</w:t>
      </w:r>
    </w:p>
    <w:p w:rsidR="00CC165C" w:rsidRPr="00FD2E05" w:rsidRDefault="00CC165C" w:rsidP="00412028">
      <w:pPr>
        <w:widowControl w:val="0"/>
        <w:tabs>
          <w:tab w:val="left" w:pos="284"/>
          <w:tab w:val="left" w:pos="2835"/>
          <w:tab w:val="left" w:pos="5387"/>
          <w:tab w:val="left" w:pos="7938"/>
        </w:tabs>
        <w:jc w:val="both"/>
      </w:pPr>
      <w:r w:rsidRPr="00FD2E05">
        <w:rPr>
          <w:b/>
          <w:bCs/>
        </w:rPr>
        <w:t>Question 1.</w:t>
      </w:r>
      <w:r w:rsidRPr="00FD2E05">
        <w:t>A.</w:t>
      </w:r>
      <w:r w:rsidRPr="00FD2E05">
        <w:rPr>
          <w:b/>
          <w:bCs/>
        </w:rPr>
        <w:t> </w:t>
      </w:r>
      <w:r w:rsidRPr="00FD2E05">
        <w:t>feeling</w:t>
      </w:r>
      <w:r w:rsidRPr="00FD2E05">
        <w:tab/>
      </w:r>
      <w:r w:rsidRPr="00FD2E05">
        <w:rPr>
          <w:b/>
          <w:highlight w:val="yellow"/>
        </w:rPr>
        <w:t>B.</w:t>
      </w:r>
      <w:r w:rsidRPr="00FD2E05">
        <w:rPr>
          <w:b/>
          <w:bCs/>
          <w:highlight w:val="yellow"/>
        </w:rPr>
        <w:t> </w:t>
      </w:r>
      <w:r w:rsidRPr="00FD2E05">
        <w:rPr>
          <w:b/>
          <w:highlight w:val="yellow"/>
        </w:rPr>
        <w:t>energy</w:t>
      </w:r>
      <w:r w:rsidRPr="00FD2E05">
        <w:tab/>
        <w:t>C.</w:t>
      </w:r>
      <w:r w:rsidRPr="00FD2E05">
        <w:rPr>
          <w:b/>
          <w:bCs/>
        </w:rPr>
        <w:t> </w:t>
      </w:r>
      <w:r w:rsidRPr="00FD2E05">
        <w:t>health</w:t>
      </w:r>
      <w:r w:rsidRPr="00FD2E05">
        <w:tab/>
        <w:t>D.</w:t>
      </w:r>
      <w:r w:rsidRPr="00FD2E05">
        <w:rPr>
          <w:b/>
          <w:bCs/>
        </w:rPr>
        <w:t> </w:t>
      </w:r>
      <w:r w:rsidRPr="00FD2E05">
        <w:t>spirit</w:t>
      </w:r>
    </w:p>
    <w:p w:rsidR="00CC165C" w:rsidRPr="00FD2E05" w:rsidRDefault="00CC165C" w:rsidP="00412028">
      <w:pPr>
        <w:widowControl w:val="0"/>
        <w:tabs>
          <w:tab w:val="left" w:pos="284"/>
          <w:tab w:val="left" w:pos="2835"/>
          <w:tab w:val="left" w:pos="5387"/>
          <w:tab w:val="left" w:pos="7938"/>
        </w:tabs>
        <w:jc w:val="both"/>
      </w:pPr>
      <w:r w:rsidRPr="00FD2E05">
        <w:rPr>
          <w:b/>
          <w:bCs/>
        </w:rPr>
        <w:t>Question 2.</w:t>
      </w:r>
      <w:r w:rsidRPr="00FD2E05">
        <w:t>A.</w:t>
      </w:r>
      <w:r w:rsidRPr="00FD2E05">
        <w:rPr>
          <w:b/>
          <w:bCs/>
        </w:rPr>
        <w:t> </w:t>
      </w:r>
      <w:r w:rsidRPr="00FD2E05">
        <w:t>under</w:t>
      </w:r>
      <w:r w:rsidRPr="00FD2E05">
        <w:tab/>
      </w:r>
      <w:r w:rsidRPr="00FD2E05">
        <w:rPr>
          <w:b/>
          <w:highlight w:val="yellow"/>
        </w:rPr>
        <w:t>B.</w:t>
      </w:r>
      <w:r w:rsidRPr="00FD2E05">
        <w:rPr>
          <w:b/>
          <w:bCs/>
          <w:highlight w:val="yellow"/>
        </w:rPr>
        <w:t> </w:t>
      </w:r>
      <w:r w:rsidRPr="00FD2E05">
        <w:rPr>
          <w:b/>
          <w:highlight w:val="yellow"/>
        </w:rPr>
        <w:t>of</w:t>
      </w:r>
      <w:r w:rsidRPr="00FD2E05">
        <w:tab/>
        <w:t>C.</w:t>
      </w:r>
      <w:r w:rsidRPr="00FD2E05">
        <w:rPr>
          <w:b/>
          <w:bCs/>
        </w:rPr>
        <w:t> </w:t>
      </w:r>
      <w:r w:rsidRPr="00FD2E05">
        <w:t>with</w:t>
      </w:r>
      <w:r w:rsidRPr="00FD2E05">
        <w:tab/>
        <w:t>D.</w:t>
      </w:r>
      <w:r w:rsidRPr="00FD2E05">
        <w:rPr>
          <w:b/>
          <w:bCs/>
        </w:rPr>
        <w:t> </w:t>
      </w:r>
      <w:r w:rsidRPr="00FD2E05">
        <w:t>in</w:t>
      </w:r>
    </w:p>
    <w:p w:rsidR="00CC165C" w:rsidRPr="00FD2E05" w:rsidRDefault="00CC165C" w:rsidP="00412028">
      <w:pPr>
        <w:widowControl w:val="0"/>
        <w:tabs>
          <w:tab w:val="left" w:pos="284"/>
          <w:tab w:val="left" w:pos="2835"/>
          <w:tab w:val="left" w:pos="5387"/>
          <w:tab w:val="left" w:pos="7938"/>
        </w:tabs>
        <w:jc w:val="both"/>
      </w:pPr>
      <w:r w:rsidRPr="00FD2E05">
        <w:rPr>
          <w:b/>
          <w:bCs/>
        </w:rPr>
        <w:t>Question 3.</w:t>
      </w:r>
      <w:r w:rsidRPr="00FD2E05">
        <w:t>A.</w:t>
      </w:r>
      <w:r w:rsidRPr="00FD2E05">
        <w:rPr>
          <w:b/>
          <w:bCs/>
        </w:rPr>
        <w:t> </w:t>
      </w:r>
      <w:r w:rsidRPr="00FD2E05">
        <w:t>A sense of wonder    B.</w:t>
      </w:r>
      <w:r w:rsidRPr="00FD2E05">
        <w:rPr>
          <w:b/>
          <w:bCs/>
        </w:rPr>
        <w:t> </w:t>
      </w:r>
      <w:r w:rsidRPr="00FD2E05">
        <w:t>Great wonder</w:t>
      </w:r>
      <w:r w:rsidRPr="00FD2E05">
        <w:tab/>
        <w:t>C. In wonder</w:t>
      </w:r>
      <w:r w:rsidRPr="00FD2E05">
        <w:tab/>
      </w:r>
      <w:r w:rsidRPr="00FD2E05">
        <w:rPr>
          <w:b/>
          <w:highlight w:val="yellow"/>
        </w:rPr>
        <w:t>D. Little wonder</w:t>
      </w:r>
    </w:p>
    <w:p w:rsidR="00CC165C" w:rsidRPr="00FD2E05" w:rsidRDefault="00CC165C" w:rsidP="00412028">
      <w:pPr>
        <w:widowControl w:val="0"/>
        <w:tabs>
          <w:tab w:val="left" w:pos="284"/>
          <w:tab w:val="left" w:pos="2835"/>
          <w:tab w:val="left" w:pos="5387"/>
          <w:tab w:val="left" w:pos="7938"/>
        </w:tabs>
        <w:jc w:val="both"/>
        <w:rPr>
          <w:b/>
        </w:rPr>
      </w:pPr>
      <w:r w:rsidRPr="00FD2E05">
        <w:rPr>
          <w:b/>
          <w:bCs/>
        </w:rPr>
        <w:t>Question 4.</w:t>
      </w:r>
      <w:r w:rsidRPr="00FD2E05">
        <w:t>A.</w:t>
      </w:r>
      <w:r w:rsidRPr="00FD2E05">
        <w:rPr>
          <w:b/>
          <w:bCs/>
        </w:rPr>
        <w:t> </w:t>
      </w:r>
      <w:r w:rsidRPr="00FD2E05">
        <w:t>sustaining</w:t>
      </w:r>
      <w:r w:rsidRPr="00FD2E05">
        <w:tab/>
        <w:t>B.</w:t>
      </w:r>
      <w:r w:rsidRPr="00FD2E05">
        <w:rPr>
          <w:b/>
          <w:bCs/>
        </w:rPr>
        <w:t> </w:t>
      </w:r>
      <w:r w:rsidRPr="00FD2E05">
        <w:t>to sustaining</w:t>
      </w:r>
      <w:r w:rsidRPr="00FD2E05">
        <w:tab/>
        <w:t>C.</w:t>
      </w:r>
      <w:r w:rsidRPr="00FD2E05">
        <w:rPr>
          <w:b/>
          <w:bCs/>
        </w:rPr>
        <w:t> </w:t>
      </w:r>
      <w:r w:rsidRPr="00FD2E05">
        <w:t>sustained</w:t>
      </w:r>
      <w:r w:rsidRPr="00FD2E05">
        <w:tab/>
      </w:r>
      <w:r w:rsidRPr="00FD2E05">
        <w:rPr>
          <w:b/>
          <w:highlight w:val="yellow"/>
        </w:rPr>
        <w:t>D.</w:t>
      </w:r>
      <w:r w:rsidRPr="00FD2E05">
        <w:rPr>
          <w:b/>
          <w:bCs/>
          <w:highlight w:val="yellow"/>
        </w:rPr>
        <w:t> </w:t>
      </w:r>
      <w:r w:rsidRPr="00FD2E05">
        <w:rPr>
          <w:b/>
          <w:highlight w:val="yellow"/>
        </w:rPr>
        <w:t>to sustain</w:t>
      </w:r>
    </w:p>
    <w:p w:rsidR="00CC165C" w:rsidRPr="00FD2E05" w:rsidRDefault="00CC165C" w:rsidP="00412028">
      <w:pPr>
        <w:widowControl w:val="0"/>
        <w:tabs>
          <w:tab w:val="left" w:pos="284"/>
          <w:tab w:val="left" w:pos="2835"/>
          <w:tab w:val="left" w:pos="5387"/>
          <w:tab w:val="left" w:pos="7938"/>
        </w:tabs>
        <w:jc w:val="both"/>
      </w:pPr>
      <w:r w:rsidRPr="00FD2E05">
        <w:rPr>
          <w:b/>
          <w:bCs/>
        </w:rPr>
        <w:t>Question 5.</w:t>
      </w:r>
      <w:r w:rsidRPr="00FD2E05">
        <w:rPr>
          <w:highlight w:val="yellow"/>
        </w:rPr>
        <w:t>A.</w:t>
      </w:r>
      <w:r w:rsidRPr="00FD2E05">
        <w:rPr>
          <w:b/>
          <w:bCs/>
          <w:highlight w:val="yellow"/>
        </w:rPr>
        <w:t> </w:t>
      </w:r>
      <w:r w:rsidRPr="00FD2E05">
        <w:rPr>
          <w:highlight w:val="yellow"/>
        </w:rPr>
        <w:t>nutritional</w:t>
      </w:r>
      <w:r w:rsidRPr="00FD2E05">
        <w:tab/>
        <w:t>B.</w:t>
      </w:r>
      <w:r w:rsidRPr="00FD2E05">
        <w:rPr>
          <w:b/>
          <w:bCs/>
        </w:rPr>
        <w:t> </w:t>
      </w:r>
      <w:r w:rsidRPr="00FD2E05">
        <w:t>nutrient</w:t>
      </w:r>
      <w:r w:rsidRPr="00FD2E05">
        <w:tab/>
        <w:t>C.</w:t>
      </w:r>
      <w:r w:rsidRPr="00FD2E05">
        <w:rPr>
          <w:b/>
          <w:bCs/>
        </w:rPr>
        <w:t> </w:t>
      </w:r>
      <w:r w:rsidRPr="00FD2E05">
        <w:t>nutritious</w:t>
      </w:r>
      <w:r w:rsidRPr="00FD2E05">
        <w:tab/>
        <w:t>D.</w:t>
      </w:r>
      <w:r w:rsidRPr="00FD2E05">
        <w:rPr>
          <w:b/>
          <w:bCs/>
        </w:rPr>
        <w:t> </w:t>
      </w:r>
      <w:r w:rsidRPr="00FD2E05">
        <w:t>nutrition</w:t>
      </w:r>
    </w:p>
    <w:p w:rsidR="00CC165C" w:rsidRPr="00FD2E05" w:rsidRDefault="00CC165C" w:rsidP="00412028">
      <w:pPr>
        <w:widowControl w:val="0"/>
        <w:tabs>
          <w:tab w:val="left" w:pos="284"/>
          <w:tab w:val="left" w:pos="2835"/>
          <w:tab w:val="left" w:pos="5387"/>
          <w:tab w:val="left" w:pos="7938"/>
        </w:tabs>
        <w:jc w:val="both"/>
      </w:pPr>
      <w:r w:rsidRPr="00FD2E05">
        <w:rPr>
          <w:b/>
          <w:bCs/>
        </w:rPr>
        <w:t>Question 6.</w:t>
      </w:r>
      <w:r w:rsidRPr="00FD2E05">
        <w:t>A.</w:t>
      </w:r>
      <w:r w:rsidRPr="00FD2E05">
        <w:rPr>
          <w:b/>
          <w:bCs/>
        </w:rPr>
        <w:t> </w:t>
      </w:r>
      <w:r w:rsidRPr="00FD2E05">
        <w:t>has</w:t>
      </w:r>
      <w:r w:rsidRPr="00FD2E05">
        <w:tab/>
      </w:r>
      <w:r w:rsidRPr="00FD2E05">
        <w:rPr>
          <w:highlight w:val="yellow"/>
        </w:rPr>
        <w:t>B.</w:t>
      </w:r>
      <w:r w:rsidRPr="00FD2E05">
        <w:rPr>
          <w:b/>
          <w:bCs/>
          <w:highlight w:val="yellow"/>
        </w:rPr>
        <w:t> </w:t>
      </w:r>
      <w:r w:rsidRPr="00FD2E05">
        <w:rPr>
          <w:highlight w:val="yellow"/>
        </w:rPr>
        <w:t>makes</w:t>
      </w:r>
      <w:r w:rsidRPr="00FD2E05">
        <w:tab/>
        <w:t>C.</w:t>
      </w:r>
      <w:r w:rsidRPr="00FD2E05">
        <w:rPr>
          <w:b/>
          <w:bCs/>
        </w:rPr>
        <w:t> </w:t>
      </w:r>
      <w:r w:rsidRPr="00FD2E05">
        <w:t>proves</w:t>
      </w:r>
      <w:r w:rsidRPr="00FD2E05">
        <w:tab/>
        <w:t>D.</w:t>
      </w:r>
      <w:r w:rsidRPr="00FD2E05">
        <w:rPr>
          <w:b/>
          <w:bCs/>
        </w:rPr>
        <w:t> </w:t>
      </w:r>
      <w:r w:rsidRPr="00FD2E05">
        <w:t>takes</w:t>
      </w:r>
    </w:p>
    <w:p w:rsidR="00CC165C" w:rsidRPr="00FD2E05" w:rsidRDefault="00CC165C" w:rsidP="00412028">
      <w:pPr>
        <w:widowControl w:val="0"/>
        <w:tabs>
          <w:tab w:val="left" w:pos="284"/>
          <w:tab w:val="left" w:pos="2835"/>
          <w:tab w:val="left" w:pos="5387"/>
          <w:tab w:val="left" w:pos="7938"/>
        </w:tabs>
        <w:jc w:val="both"/>
      </w:pPr>
      <w:r w:rsidRPr="00FD2E05">
        <w:rPr>
          <w:b/>
          <w:bCs/>
          <w:i/>
          <w:iCs/>
        </w:rPr>
        <w:t>Read the following leaflet and mark the letter A, B, C or D on your answer sheet to indicate the option that best fits each of the numbered blanks from 7 to 12.</w:t>
      </w:r>
    </w:p>
    <w:p w:rsidR="00CC165C" w:rsidRPr="00FD2E05" w:rsidRDefault="00CC165C" w:rsidP="00412028">
      <w:pPr>
        <w:widowControl w:val="0"/>
        <w:tabs>
          <w:tab w:val="left" w:pos="284"/>
          <w:tab w:val="left" w:pos="2835"/>
          <w:tab w:val="left" w:pos="5387"/>
          <w:tab w:val="left" w:pos="7938"/>
        </w:tabs>
        <w:jc w:val="center"/>
        <w:rPr>
          <w:color w:val="00B0F0"/>
        </w:rPr>
      </w:pPr>
      <w:r w:rsidRPr="00FD2E05">
        <w:rPr>
          <w:b/>
          <w:bCs/>
          <w:color w:val="00B0F0"/>
        </w:rPr>
        <w:t>CAN YOU HELP SAVE OUR PLANET?</w:t>
      </w:r>
    </w:p>
    <w:p w:rsidR="00CC165C" w:rsidRPr="00FD2E05" w:rsidRDefault="00CC165C" w:rsidP="00412028">
      <w:pPr>
        <w:widowControl w:val="0"/>
        <w:tabs>
          <w:tab w:val="left" w:pos="284"/>
          <w:tab w:val="left" w:pos="2835"/>
          <w:tab w:val="left" w:pos="5387"/>
          <w:tab w:val="left" w:pos="7938"/>
        </w:tabs>
        <w:jc w:val="both"/>
      </w:pPr>
      <w:r w:rsidRPr="00FD2E05">
        <w:rPr>
          <w:b/>
          <w:bCs/>
        </w:rPr>
        <w:sym w:font="Wingdings" w:char="F06D"/>
      </w:r>
      <w:r w:rsidRPr="00FD2E05">
        <w:rPr>
          <w:b/>
          <w:bCs/>
        </w:rPr>
        <w:t xml:space="preserve"> What’s wrong with burning waste?</w:t>
      </w:r>
    </w:p>
    <w:p w:rsidR="00CC165C" w:rsidRPr="00FD2E05" w:rsidRDefault="00CC165C" w:rsidP="00412028">
      <w:pPr>
        <w:widowControl w:val="0"/>
        <w:tabs>
          <w:tab w:val="left" w:pos="284"/>
          <w:tab w:val="left" w:pos="2835"/>
          <w:tab w:val="left" w:pos="5387"/>
          <w:tab w:val="left" w:pos="7938"/>
        </w:tabs>
        <w:jc w:val="both"/>
      </w:pPr>
      <w:r w:rsidRPr="00FD2E05">
        <w:t>The burning of rubbish and organic waste in open fires is very bad for the environment. It produces nearly a third of global black carbon emissions. Soot from open waste burning has (7)______ strong warming effect on the earth. It warms the earth by trapping sunlight and releasing it as heat. It is one of the main causes of global warming.</w:t>
      </w:r>
    </w:p>
    <w:p w:rsidR="00CC165C" w:rsidRPr="00FD2E05" w:rsidRDefault="00CC165C" w:rsidP="00412028">
      <w:pPr>
        <w:widowControl w:val="0"/>
        <w:tabs>
          <w:tab w:val="left" w:pos="284"/>
          <w:tab w:val="left" w:pos="2835"/>
          <w:tab w:val="left" w:pos="5387"/>
          <w:tab w:val="left" w:pos="7938"/>
        </w:tabs>
        <w:jc w:val="both"/>
      </w:pPr>
      <w:r w:rsidRPr="00FD2E05">
        <w:rPr>
          <w:i/>
          <w:iCs/>
        </w:rPr>
        <w:t>Ban open waste burning!</w:t>
      </w:r>
    </w:p>
    <w:p w:rsidR="00CC165C" w:rsidRPr="00FD2E05" w:rsidRDefault="00CC165C" w:rsidP="00412028">
      <w:pPr>
        <w:widowControl w:val="0"/>
        <w:tabs>
          <w:tab w:val="left" w:pos="284"/>
          <w:tab w:val="left" w:pos="2835"/>
          <w:tab w:val="left" w:pos="5387"/>
          <w:tab w:val="left" w:pos="7938"/>
        </w:tabs>
        <w:jc w:val="both"/>
      </w:pPr>
      <w:r w:rsidRPr="00FD2E05">
        <w:rPr>
          <w:b/>
          <w:bCs/>
        </w:rPr>
        <w:sym w:font="Wingdings" w:char="F06D"/>
      </w:r>
      <w:r w:rsidRPr="00FD2E05">
        <w:rPr>
          <w:b/>
          <w:bCs/>
        </w:rPr>
        <w:t xml:space="preserve"> How dangerous is using solid fuels at home?</w:t>
      </w:r>
    </w:p>
    <w:p w:rsidR="00CC165C" w:rsidRPr="00FD2E05" w:rsidRDefault="00CC165C" w:rsidP="00412028">
      <w:pPr>
        <w:widowControl w:val="0"/>
        <w:tabs>
          <w:tab w:val="left" w:pos="284"/>
          <w:tab w:val="left" w:pos="2835"/>
          <w:tab w:val="left" w:pos="5387"/>
          <w:tab w:val="left" w:pos="7938"/>
        </w:tabs>
        <w:jc w:val="both"/>
      </w:pPr>
      <w:r w:rsidRPr="00FD2E05">
        <w:t>Many people still use solid fuels like coal and wood for heating and cooking. (8)______, when burnt at home, they produce black carbon and (9)______ pollutants. The tiny pieces of indoor carbon (10)______ from indoor stoves can enter the human body and cause serious health problems. Research shows that household air (11)______  kills millions of people every year.</w:t>
      </w:r>
    </w:p>
    <w:p w:rsidR="00CC165C" w:rsidRPr="00FD2E05" w:rsidRDefault="00CC165C" w:rsidP="00412028">
      <w:pPr>
        <w:widowControl w:val="0"/>
        <w:tabs>
          <w:tab w:val="left" w:pos="284"/>
          <w:tab w:val="left" w:pos="2835"/>
          <w:tab w:val="left" w:pos="5387"/>
          <w:tab w:val="left" w:pos="7938"/>
        </w:tabs>
        <w:jc w:val="both"/>
      </w:pPr>
      <w:r w:rsidRPr="00FD2E05">
        <w:rPr>
          <w:b/>
          <w:bCs/>
        </w:rPr>
        <w:sym w:font="Wingdings" w:char="F06D"/>
      </w:r>
      <w:r w:rsidRPr="00FD2E05">
        <w:rPr>
          <w:b/>
          <w:bCs/>
        </w:rPr>
        <w:t xml:space="preserve"> Renewable energy is the future!</w:t>
      </w:r>
    </w:p>
    <w:p w:rsidR="00CC165C" w:rsidRPr="00FD2E05" w:rsidRDefault="00CC165C" w:rsidP="00412028">
      <w:pPr>
        <w:widowControl w:val="0"/>
        <w:tabs>
          <w:tab w:val="left" w:pos="284"/>
          <w:tab w:val="left" w:pos="2835"/>
          <w:tab w:val="left" w:pos="5387"/>
          <w:tab w:val="left" w:pos="7938"/>
        </w:tabs>
        <w:jc w:val="both"/>
      </w:pPr>
      <w:r w:rsidRPr="00FD2E05">
        <w:t xml:space="preserve">Renewable energy is clean and free of black carbon and greenhouse gases, so it does not pollute the environment. Renewable energy can replace fossil fuels because it is convenient and reliable. Fossil fuels will be (12)______   in this century while renewable energy will never run out because it comes from the </w:t>
      </w:r>
      <w:r w:rsidRPr="00FD2E05">
        <w:lastRenderedPageBreak/>
        <w:t>Earth’s natural resources.</w:t>
      </w:r>
    </w:p>
    <w:p w:rsidR="00CC165C" w:rsidRPr="00FD2E05" w:rsidRDefault="00CC165C" w:rsidP="00412028">
      <w:pPr>
        <w:widowControl w:val="0"/>
        <w:tabs>
          <w:tab w:val="left" w:pos="284"/>
          <w:tab w:val="left" w:pos="2835"/>
          <w:tab w:val="left" w:pos="5387"/>
          <w:tab w:val="left" w:pos="7938"/>
        </w:tabs>
        <w:jc w:val="both"/>
      </w:pPr>
      <w:r w:rsidRPr="00FD2E05">
        <w:rPr>
          <w:i/>
          <w:iCs/>
        </w:rPr>
        <w:t>Power the planet with renewable energy!</w:t>
      </w:r>
    </w:p>
    <w:p w:rsidR="00CC165C" w:rsidRPr="00FD2E05" w:rsidRDefault="00CC165C" w:rsidP="00412028">
      <w:pPr>
        <w:widowControl w:val="0"/>
        <w:tabs>
          <w:tab w:val="left" w:pos="284"/>
          <w:tab w:val="left" w:pos="2835"/>
          <w:tab w:val="left" w:pos="5387"/>
          <w:tab w:val="left" w:pos="7938"/>
        </w:tabs>
        <w:jc w:val="both"/>
      </w:pPr>
      <w:r w:rsidRPr="00FD2E05">
        <w:rPr>
          <w:i/>
          <w:iCs/>
        </w:rPr>
        <w:t>                                                                                                                   (</w:t>
      </w:r>
      <w:r w:rsidRPr="00FD2E05">
        <w:t>Adapted from</w:t>
      </w:r>
      <w:r w:rsidRPr="00FD2E05">
        <w:rPr>
          <w:i/>
          <w:iCs/>
        </w:rPr>
        <w:t> Global Success)</w:t>
      </w:r>
    </w:p>
    <w:p w:rsidR="00CC165C" w:rsidRPr="00FD2E05" w:rsidRDefault="00CC165C" w:rsidP="00412028">
      <w:pPr>
        <w:widowControl w:val="0"/>
        <w:tabs>
          <w:tab w:val="left" w:pos="284"/>
          <w:tab w:val="left" w:pos="2835"/>
          <w:tab w:val="left" w:pos="5387"/>
          <w:tab w:val="left" w:pos="7938"/>
        </w:tabs>
        <w:jc w:val="both"/>
      </w:pPr>
      <w:r w:rsidRPr="00FD2E05">
        <w:rPr>
          <w:b/>
          <w:bCs/>
        </w:rPr>
        <w:t>Question 7.</w:t>
      </w:r>
      <w:r w:rsidRPr="00FD2E05">
        <w:t>A.</w:t>
      </w:r>
      <w:r w:rsidRPr="00FD2E05">
        <w:rPr>
          <w:b/>
          <w:bCs/>
        </w:rPr>
        <w:t> </w:t>
      </w:r>
      <w:r w:rsidRPr="00FD2E05">
        <w:t>an</w:t>
      </w:r>
      <w:r w:rsidRPr="00FD2E05">
        <w:tab/>
        <w:t>B.</w:t>
      </w:r>
      <w:r w:rsidRPr="00FD2E05">
        <w:rPr>
          <w:b/>
          <w:bCs/>
        </w:rPr>
        <w:t> </w:t>
      </w:r>
      <w:r w:rsidRPr="00FD2E05">
        <w:t>the</w:t>
      </w:r>
      <w:r w:rsidRPr="00FD2E05">
        <w:tab/>
      </w:r>
      <w:r w:rsidRPr="00FD2E05">
        <w:rPr>
          <w:b/>
          <w:highlight w:val="yellow"/>
        </w:rPr>
        <w:t>C.</w:t>
      </w:r>
      <w:r w:rsidRPr="00FD2E05">
        <w:rPr>
          <w:b/>
          <w:bCs/>
          <w:highlight w:val="yellow"/>
        </w:rPr>
        <w:t> </w:t>
      </w:r>
      <w:r w:rsidRPr="00FD2E05">
        <w:rPr>
          <w:b/>
          <w:highlight w:val="yellow"/>
        </w:rPr>
        <w:t>a</w:t>
      </w:r>
      <w:r w:rsidRPr="00FD2E05">
        <w:tab/>
        <w:t>D.</w:t>
      </w:r>
      <w:r w:rsidRPr="00FD2E05">
        <w:rPr>
          <w:b/>
          <w:bCs/>
        </w:rPr>
        <w:t> </w:t>
      </w:r>
      <w:r w:rsidRPr="00FD2E05">
        <w:t>no article</w:t>
      </w:r>
    </w:p>
    <w:p w:rsidR="00CC165C" w:rsidRPr="00FD2E05" w:rsidRDefault="00CC165C" w:rsidP="00412028">
      <w:pPr>
        <w:widowControl w:val="0"/>
        <w:tabs>
          <w:tab w:val="left" w:pos="284"/>
          <w:tab w:val="left" w:pos="2835"/>
          <w:tab w:val="left" w:pos="5387"/>
          <w:tab w:val="left" w:pos="7938"/>
        </w:tabs>
        <w:jc w:val="both"/>
      </w:pPr>
      <w:r w:rsidRPr="00FD2E05">
        <w:rPr>
          <w:b/>
          <w:bCs/>
        </w:rPr>
        <w:t>Question 8.</w:t>
      </w:r>
      <w:r w:rsidRPr="00FD2E05">
        <w:t>A.</w:t>
      </w:r>
      <w:r w:rsidRPr="00FD2E05">
        <w:rPr>
          <w:b/>
          <w:bCs/>
        </w:rPr>
        <w:t> </w:t>
      </w:r>
      <w:r w:rsidRPr="00FD2E05">
        <w:t>Moreover</w:t>
      </w:r>
      <w:r w:rsidRPr="00FD2E05">
        <w:tab/>
        <w:t>B.</w:t>
      </w:r>
      <w:r w:rsidRPr="00FD2E05">
        <w:rPr>
          <w:b/>
          <w:bCs/>
        </w:rPr>
        <w:t> </w:t>
      </w:r>
      <w:r w:rsidRPr="00FD2E05">
        <w:t>Meanwhile</w:t>
      </w:r>
      <w:r w:rsidRPr="00FD2E05">
        <w:tab/>
      </w:r>
      <w:r w:rsidRPr="00FD2E05">
        <w:rPr>
          <w:b/>
          <w:highlight w:val="yellow"/>
        </w:rPr>
        <w:t>C.</w:t>
      </w:r>
      <w:r w:rsidRPr="00FD2E05">
        <w:rPr>
          <w:b/>
          <w:bCs/>
          <w:highlight w:val="yellow"/>
        </w:rPr>
        <w:t> </w:t>
      </w:r>
      <w:r w:rsidRPr="00FD2E05">
        <w:rPr>
          <w:b/>
          <w:highlight w:val="yellow"/>
        </w:rPr>
        <w:t>However</w:t>
      </w:r>
      <w:r w:rsidRPr="00FD2E05">
        <w:tab/>
        <w:t>D.</w:t>
      </w:r>
      <w:r w:rsidRPr="00FD2E05">
        <w:rPr>
          <w:b/>
          <w:bCs/>
        </w:rPr>
        <w:t> </w:t>
      </w:r>
      <w:r w:rsidRPr="00FD2E05">
        <w:t>Whereas</w:t>
      </w:r>
    </w:p>
    <w:p w:rsidR="00CC165C" w:rsidRPr="00FD2E05" w:rsidRDefault="00CC165C" w:rsidP="00412028">
      <w:pPr>
        <w:widowControl w:val="0"/>
        <w:tabs>
          <w:tab w:val="left" w:pos="284"/>
          <w:tab w:val="left" w:pos="2835"/>
          <w:tab w:val="left" w:pos="5387"/>
          <w:tab w:val="left" w:pos="7938"/>
        </w:tabs>
        <w:jc w:val="both"/>
        <w:rPr>
          <w:b/>
        </w:rPr>
      </w:pPr>
      <w:r w:rsidRPr="00FD2E05">
        <w:rPr>
          <w:b/>
          <w:bCs/>
        </w:rPr>
        <w:t>Question 9.</w:t>
      </w:r>
      <w:r w:rsidRPr="00FD2E05">
        <w:t>A.</w:t>
      </w:r>
      <w:r w:rsidRPr="00FD2E05">
        <w:rPr>
          <w:b/>
          <w:bCs/>
        </w:rPr>
        <w:t> </w:t>
      </w:r>
      <w:r w:rsidRPr="00FD2E05">
        <w:t>the others</w:t>
      </w:r>
      <w:r w:rsidRPr="00FD2E05">
        <w:tab/>
        <w:t>B.</w:t>
      </w:r>
      <w:r w:rsidRPr="00FD2E05">
        <w:rPr>
          <w:b/>
          <w:bCs/>
        </w:rPr>
        <w:t> </w:t>
      </w:r>
      <w:r w:rsidRPr="00FD2E05">
        <w:t>others</w:t>
      </w:r>
      <w:r w:rsidRPr="00FD2E05">
        <w:tab/>
        <w:t>C.</w:t>
      </w:r>
      <w:r w:rsidRPr="00FD2E05">
        <w:rPr>
          <w:b/>
          <w:bCs/>
        </w:rPr>
        <w:t> </w:t>
      </w:r>
      <w:r w:rsidRPr="00FD2E05">
        <w:t>another</w:t>
      </w:r>
      <w:r w:rsidRPr="00FD2E05">
        <w:tab/>
      </w:r>
      <w:r w:rsidRPr="00FD2E05">
        <w:rPr>
          <w:b/>
          <w:highlight w:val="yellow"/>
        </w:rPr>
        <w:t>D.</w:t>
      </w:r>
      <w:r w:rsidRPr="00FD2E05">
        <w:rPr>
          <w:b/>
          <w:bCs/>
          <w:highlight w:val="yellow"/>
        </w:rPr>
        <w:t> </w:t>
      </w:r>
      <w:r w:rsidRPr="00FD2E05">
        <w:rPr>
          <w:b/>
          <w:highlight w:val="yellow"/>
        </w:rPr>
        <w:t>other</w:t>
      </w:r>
    </w:p>
    <w:p w:rsidR="00CC165C" w:rsidRPr="00FD2E05" w:rsidRDefault="00CC165C" w:rsidP="00412028">
      <w:pPr>
        <w:widowControl w:val="0"/>
        <w:tabs>
          <w:tab w:val="left" w:pos="284"/>
          <w:tab w:val="left" w:pos="2835"/>
          <w:tab w:val="left" w:pos="5387"/>
          <w:tab w:val="left" w:pos="7938"/>
        </w:tabs>
        <w:jc w:val="both"/>
      </w:pPr>
      <w:r w:rsidRPr="00FD2E05">
        <w:rPr>
          <w:b/>
          <w:bCs/>
        </w:rPr>
        <w:t>Question 10.</w:t>
      </w:r>
      <w:r w:rsidRPr="00FD2E05">
        <w:t>A.</w:t>
      </w:r>
      <w:r w:rsidRPr="00FD2E05">
        <w:rPr>
          <w:b/>
          <w:bCs/>
        </w:rPr>
        <w:t> </w:t>
      </w:r>
      <w:r w:rsidRPr="00FD2E05">
        <w:t>release</w:t>
      </w:r>
      <w:r w:rsidRPr="00FD2E05">
        <w:tab/>
        <w:t>B.</w:t>
      </w:r>
      <w:r w:rsidRPr="00FD2E05">
        <w:rPr>
          <w:b/>
          <w:bCs/>
        </w:rPr>
        <w:t> </w:t>
      </w:r>
      <w:r w:rsidRPr="00FD2E05">
        <w:t>releases</w:t>
      </w:r>
      <w:r w:rsidRPr="00FD2E05">
        <w:tab/>
      </w:r>
      <w:r w:rsidRPr="00FD2E05">
        <w:rPr>
          <w:b/>
          <w:highlight w:val="yellow"/>
        </w:rPr>
        <w:t>C.</w:t>
      </w:r>
      <w:r w:rsidRPr="00FD2E05">
        <w:rPr>
          <w:b/>
          <w:bCs/>
          <w:highlight w:val="yellow"/>
        </w:rPr>
        <w:t> </w:t>
      </w:r>
      <w:r w:rsidRPr="00FD2E05">
        <w:rPr>
          <w:b/>
          <w:highlight w:val="yellow"/>
        </w:rPr>
        <w:t>released</w:t>
      </w:r>
      <w:r w:rsidRPr="00FD2E05">
        <w:tab/>
        <w:t>D. releasing</w:t>
      </w:r>
    </w:p>
    <w:p w:rsidR="00CC165C" w:rsidRPr="00FD2E05" w:rsidRDefault="00CC165C" w:rsidP="00412028">
      <w:pPr>
        <w:widowControl w:val="0"/>
        <w:tabs>
          <w:tab w:val="left" w:pos="284"/>
          <w:tab w:val="left" w:pos="2835"/>
          <w:tab w:val="left" w:pos="5387"/>
          <w:tab w:val="left" w:pos="7938"/>
        </w:tabs>
        <w:jc w:val="both"/>
      </w:pPr>
      <w:r w:rsidRPr="00FD2E05">
        <w:rPr>
          <w:b/>
          <w:bCs/>
        </w:rPr>
        <w:t>Question 11.</w:t>
      </w:r>
      <w:r w:rsidRPr="00FD2E05">
        <w:t>A.</w:t>
      </w:r>
      <w:r w:rsidRPr="00FD2E05">
        <w:rPr>
          <w:b/>
          <w:bCs/>
        </w:rPr>
        <w:t> </w:t>
      </w:r>
      <w:r w:rsidRPr="00FD2E05">
        <w:t>component</w:t>
      </w:r>
      <w:r w:rsidRPr="00FD2E05">
        <w:tab/>
        <w:t>B.</w:t>
      </w:r>
      <w:r w:rsidRPr="00FD2E05">
        <w:rPr>
          <w:b/>
          <w:bCs/>
        </w:rPr>
        <w:t> </w:t>
      </w:r>
      <w:r w:rsidRPr="00FD2E05">
        <w:t>substance</w:t>
      </w:r>
      <w:r w:rsidRPr="00FD2E05">
        <w:tab/>
        <w:t>C.</w:t>
      </w:r>
      <w:r w:rsidRPr="00FD2E05">
        <w:rPr>
          <w:b/>
          <w:bCs/>
        </w:rPr>
        <w:t> </w:t>
      </w:r>
      <w:r w:rsidRPr="00FD2E05">
        <w:t>pollutant</w:t>
      </w:r>
      <w:r w:rsidRPr="00FD2E05">
        <w:tab/>
      </w:r>
      <w:r w:rsidRPr="00FD2E05">
        <w:rPr>
          <w:highlight w:val="yellow"/>
        </w:rPr>
        <w:t>D.</w:t>
      </w:r>
      <w:r w:rsidRPr="00FD2E05">
        <w:rPr>
          <w:b/>
          <w:bCs/>
          <w:highlight w:val="yellow"/>
        </w:rPr>
        <w:t> </w:t>
      </w:r>
      <w:r w:rsidRPr="00FD2E05">
        <w:rPr>
          <w:highlight w:val="yellow"/>
        </w:rPr>
        <w:t>pollution</w:t>
      </w:r>
    </w:p>
    <w:p w:rsidR="00CC165C" w:rsidRPr="00FD2E05" w:rsidRDefault="00CC165C" w:rsidP="00412028">
      <w:pPr>
        <w:widowControl w:val="0"/>
        <w:tabs>
          <w:tab w:val="left" w:pos="284"/>
          <w:tab w:val="left" w:pos="2835"/>
          <w:tab w:val="left" w:pos="5387"/>
          <w:tab w:val="left" w:pos="7938"/>
        </w:tabs>
        <w:jc w:val="both"/>
      </w:pPr>
      <w:r w:rsidRPr="00FD2E05">
        <w:rPr>
          <w:b/>
          <w:bCs/>
        </w:rPr>
        <w:t>Question 12.</w:t>
      </w:r>
      <w:r w:rsidRPr="00FD2E05">
        <w:rPr>
          <w:highlight w:val="yellow"/>
        </w:rPr>
        <w:t>A.</w:t>
      </w:r>
      <w:r w:rsidRPr="00FD2E05">
        <w:rPr>
          <w:b/>
          <w:bCs/>
          <w:highlight w:val="yellow"/>
        </w:rPr>
        <w:t> </w:t>
      </w:r>
      <w:r w:rsidRPr="00FD2E05">
        <w:rPr>
          <w:highlight w:val="yellow"/>
        </w:rPr>
        <w:t>used up</w:t>
      </w:r>
      <w:r w:rsidRPr="00FD2E05">
        <w:tab/>
        <w:t>B.</w:t>
      </w:r>
      <w:r w:rsidRPr="00FD2E05">
        <w:rPr>
          <w:b/>
          <w:bCs/>
        </w:rPr>
        <w:t> </w:t>
      </w:r>
      <w:r w:rsidRPr="00FD2E05">
        <w:t>built up</w:t>
      </w:r>
      <w:r w:rsidRPr="00FD2E05">
        <w:tab/>
        <w:t>C.</w:t>
      </w:r>
      <w:r w:rsidRPr="00FD2E05">
        <w:rPr>
          <w:b/>
          <w:bCs/>
        </w:rPr>
        <w:t> </w:t>
      </w:r>
      <w:r w:rsidRPr="00FD2E05">
        <w:t>burnt down</w:t>
      </w:r>
      <w:r w:rsidRPr="00FD2E05">
        <w:tab/>
        <w:t>D.</w:t>
      </w:r>
      <w:r w:rsidRPr="00FD2E05">
        <w:rPr>
          <w:b/>
          <w:bCs/>
        </w:rPr>
        <w:t> </w:t>
      </w:r>
      <w:r w:rsidRPr="00FD2E05">
        <w:t>made up</w:t>
      </w:r>
    </w:p>
    <w:p w:rsidR="00CC165C" w:rsidRPr="00FD2E05" w:rsidRDefault="00CC165C" w:rsidP="00412028">
      <w:pPr>
        <w:tabs>
          <w:tab w:val="left" w:pos="567"/>
          <w:tab w:val="left" w:pos="3119"/>
          <w:tab w:val="left" w:pos="5670"/>
          <w:tab w:val="left" w:pos="8222"/>
        </w:tabs>
        <w:spacing w:before="40"/>
        <w:ind w:right="27"/>
        <w:jc w:val="both"/>
      </w:pPr>
      <w:r w:rsidRPr="00FD2E05">
        <w:rPr>
          <w:bCs/>
          <w:i/>
          <w:iCs/>
        </w:rPr>
        <w:t>Mark the letter A, B, or C on your answer sheet to indicate the best arrangement of utterances or sentences to make a meaningful exchange or text in each of the following questions from 13 to 17. </w:t>
      </w:r>
    </w:p>
    <w:p w:rsidR="00CC165C" w:rsidRPr="00FD2E05" w:rsidRDefault="00CC165C" w:rsidP="00412028">
      <w:pPr>
        <w:tabs>
          <w:tab w:val="left" w:pos="567"/>
          <w:tab w:val="left" w:pos="3119"/>
          <w:tab w:val="left" w:pos="5670"/>
          <w:tab w:val="left" w:pos="8222"/>
        </w:tabs>
        <w:spacing w:before="40"/>
        <w:ind w:right="27"/>
        <w:jc w:val="both"/>
      </w:pPr>
      <w:r w:rsidRPr="00FD2E05">
        <w:rPr>
          <w:bCs/>
        </w:rPr>
        <w:t>Question 13. </w:t>
      </w:r>
    </w:p>
    <w:p w:rsidR="00CC165C" w:rsidRPr="00FD2E05" w:rsidRDefault="00CC165C" w:rsidP="00412028">
      <w:pPr>
        <w:tabs>
          <w:tab w:val="left" w:pos="567"/>
          <w:tab w:val="left" w:pos="3119"/>
          <w:tab w:val="left" w:pos="5670"/>
          <w:tab w:val="left" w:pos="8222"/>
        </w:tabs>
        <w:spacing w:before="40"/>
        <w:ind w:right="27"/>
        <w:jc w:val="both"/>
      </w:pPr>
      <w:r w:rsidRPr="00FD2E05">
        <w:t>a. Hoa: Yes, I tried learning it last year, but I found it a bit challenging. </w:t>
      </w:r>
    </w:p>
    <w:p w:rsidR="00CC165C" w:rsidRPr="00FD2E05" w:rsidRDefault="00CC165C" w:rsidP="00412028">
      <w:pPr>
        <w:tabs>
          <w:tab w:val="left" w:pos="567"/>
          <w:tab w:val="left" w:pos="3119"/>
          <w:tab w:val="left" w:pos="5670"/>
          <w:tab w:val="left" w:pos="8222"/>
        </w:tabs>
        <w:spacing w:before="40"/>
        <w:ind w:right="27"/>
        <w:jc w:val="both"/>
      </w:pPr>
      <w:r w:rsidRPr="00FD2E05">
        <w:t>b. Mai: Have you ever learned how to play the guitar? </w:t>
      </w:r>
    </w:p>
    <w:p w:rsidR="00CC165C" w:rsidRPr="00FD2E05" w:rsidRDefault="00CC165C" w:rsidP="00412028">
      <w:pPr>
        <w:tabs>
          <w:tab w:val="left" w:pos="567"/>
          <w:tab w:val="left" w:pos="3119"/>
          <w:tab w:val="left" w:pos="5670"/>
          <w:tab w:val="left" w:pos="8222"/>
        </w:tabs>
        <w:spacing w:before="40"/>
        <w:ind w:right="27"/>
        <w:jc w:val="both"/>
      </w:pPr>
      <w:r w:rsidRPr="00FD2E05">
        <w:t xml:space="preserve">c. Mai: I understand. It takes time, but it’s worth the effort once you get the hang of it. </w:t>
      </w:r>
    </w:p>
    <w:p w:rsidR="00CC165C" w:rsidRPr="00FD2E05" w:rsidRDefault="00CC165C" w:rsidP="00412028">
      <w:pPr>
        <w:tabs>
          <w:tab w:val="left" w:pos="567"/>
          <w:tab w:val="left" w:pos="3119"/>
          <w:tab w:val="left" w:pos="5670"/>
          <w:tab w:val="left" w:pos="8222"/>
        </w:tabs>
        <w:spacing w:before="40"/>
        <w:ind w:right="27"/>
        <w:jc w:val="both"/>
      </w:pPr>
      <w:r w:rsidRPr="00FD2E05">
        <w:rPr>
          <w:i/>
          <w:iCs/>
        </w:rPr>
        <w:t>(Adapted from Global Success) </w:t>
      </w:r>
    </w:p>
    <w:p w:rsidR="00CC165C" w:rsidRPr="00FD2E05" w:rsidRDefault="00CC165C" w:rsidP="00412028">
      <w:pPr>
        <w:tabs>
          <w:tab w:val="left" w:pos="567"/>
          <w:tab w:val="left" w:pos="3119"/>
          <w:tab w:val="left" w:pos="5670"/>
          <w:tab w:val="left" w:pos="8222"/>
        </w:tabs>
        <w:spacing w:before="40"/>
        <w:ind w:right="27"/>
        <w:jc w:val="both"/>
      </w:pPr>
      <w:r w:rsidRPr="00FD2E05">
        <w:tab/>
      </w:r>
      <w:r w:rsidRPr="00FD2E05">
        <w:rPr>
          <w:highlight w:val="yellow"/>
        </w:rPr>
        <w:t>A. b-a-c</w:t>
      </w:r>
      <w:r w:rsidRPr="00FD2E05">
        <w:t xml:space="preserve"> </w:t>
      </w:r>
      <w:r w:rsidRPr="00FD2E05">
        <w:tab/>
        <w:t xml:space="preserve">B. a-b-c </w:t>
      </w:r>
      <w:r w:rsidRPr="00FD2E05">
        <w:tab/>
        <w:t xml:space="preserve">C. c-b-a </w:t>
      </w:r>
      <w:r w:rsidRPr="00FD2E05">
        <w:tab/>
        <w:t>D. a-c-b </w:t>
      </w:r>
    </w:p>
    <w:p w:rsidR="00CC165C" w:rsidRPr="00FD2E05" w:rsidRDefault="00CC165C" w:rsidP="00412028">
      <w:pPr>
        <w:tabs>
          <w:tab w:val="left" w:pos="567"/>
          <w:tab w:val="left" w:pos="3119"/>
          <w:tab w:val="left" w:pos="5670"/>
          <w:tab w:val="left" w:pos="8222"/>
        </w:tabs>
        <w:spacing w:before="40"/>
        <w:ind w:right="27"/>
        <w:jc w:val="both"/>
      </w:pPr>
      <w:r w:rsidRPr="00FD2E05">
        <w:rPr>
          <w:bCs/>
        </w:rPr>
        <w:t>Question 14. </w:t>
      </w:r>
    </w:p>
    <w:p w:rsidR="00CC165C" w:rsidRPr="00FD2E05" w:rsidRDefault="00CC165C" w:rsidP="00412028">
      <w:pPr>
        <w:tabs>
          <w:tab w:val="left" w:pos="567"/>
          <w:tab w:val="left" w:pos="3119"/>
          <w:tab w:val="left" w:pos="5670"/>
          <w:tab w:val="left" w:pos="8222"/>
        </w:tabs>
        <w:spacing w:before="40"/>
        <w:ind w:right="27"/>
        <w:jc w:val="both"/>
      </w:pPr>
      <w:r w:rsidRPr="00FD2E05">
        <w:t xml:space="preserve">a. Mark: I was thinking about that new Italian place downtown. I’ve heard their pasta is amazing. </w:t>
      </w:r>
    </w:p>
    <w:p w:rsidR="00CC165C" w:rsidRPr="00FD2E05" w:rsidRDefault="00CC165C" w:rsidP="00412028">
      <w:pPr>
        <w:tabs>
          <w:tab w:val="left" w:pos="567"/>
          <w:tab w:val="left" w:pos="3119"/>
          <w:tab w:val="left" w:pos="5670"/>
          <w:tab w:val="left" w:pos="8222"/>
        </w:tabs>
        <w:spacing w:before="40"/>
        <w:ind w:right="27"/>
        <w:jc w:val="both"/>
      </w:pPr>
      <w:r w:rsidRPr="00FD2E05">
        <w:t>b. Jenny: Ooh, Italian sounds perfect! Should we make a reservation just in case? </w:t>
      </w:r>
    </w:p>
    <w:p w:rsidR="00CC165C" w:rsidRPr="00FD2E05" w:rsidRDefault="00CC165C" w:rsidP="00412028">
      <w:pPr>
        <w:tabs>
          <w:tab w:val="left" w:pos="567"/>
          <w:tab w:val="left" w:pos="3119"/>
          <w:tab w:val="left" w:pos="5670"/>
          <w:tab w:val="left" w:pos="8222"/>
        </w:tabs>
        <w:spacing w:before="40"/>
        <w:ind w:right="27"/>
        <w:jc w:val="both"/>
      </w:pPr>
      <w:r w:rsidRPr="00FD2E05">
        <w:t>c. Mark: Hey Jenny, do you feel like going out for dinner tonight? </w:t>
      </w:r>
    </w:p>
    <w:p w:rsidR="00CC165C" w:rsidRPr="00FD2E05" w:rsidRDefault="00CC165C" w:rsidP="00412028">
      <w:pPr>
        <w:tabs>
          <w:tab w:val="left" w:pos="567"/>
          <w:tab w:val="left" w:pos="3119"/>
          <w:tab w:val="left" w:pos="5670"/>
          <w:tab w:val="left" w:pos="8222"/>
        </w:tabs>
        <w:spacing w:before="40"/>
        <w:ind w:right="27"/>
        <w:jc w:val="both"/>
      </w:pPr>
      <w:r w:rsidRPr="00FD2E05">
        <w:t>d. Mark: Good idea, I’ll call them now. Let’s aim for 7 PM? </w:t>
      </w:r>
    </w:p>
    <w:p w:rsidR="00CC165C" w:rsidRPr="00FD2E05" w:rsidRDefault="00CC165C" w:rsidP="00412028">
      <w:pPr>
        <w:tabs>
          <w:tab w:val="left" w:pos="567"/>
          <w:tab w:val="left" w:pos="3119"/>
          <w:tab w:val="left" w:pos="5670"/>
          <w:tab w:val="left" w:pos="8222"/>
        </w:tabs>
        <w:spacing w:before="40"/>
        <w:ind w:right="27"/>
        <w:jc w:val="both"/>
      </w:pPr>
      <w:r w:rsidRPr="00FD2E05">
        <w:t>e. Jenny: That sounds great! Do you have any place in mind? </w:t>
      </w:r>
    </w:p>
    <w:p w:rsidR="00CC165C" w:rsidRPr="00FD2E05" w:rsidRDefault="00CC165C" w:rsidP="00412028">
      <w:pPr>
        <w:tabs>
          <w:tab w:val="left" w:pos="567"/>
          <w:tab w:val="left" w:pos="3119"/>
          <w:tab w:val="left" w:pos="5670"/>
          <w:tab w:val="left" w:pos="8222"/>
        </w:tabs>
        <w:spacing w:before="40"/>
        <w:ind w:right="27"/>
        <w:jc w:val="both"/>
      </w:pPr>
      <w:r w:rsidRPr="00FD2E05">
        <w:rPr>
          <w:i/>
          <w:iCs/>
        </w:rPr>
        <w:t>(Adapted from I Learn Smart World) </w:t>
      </w:r>
    </w:p>
    <w:p w:rsidR="00CC165C" w:rsidRPr="00FD2E05" w:rsidRDefault="00CC165C" w:rsidP="00412028">
      <w:pPr>
        <w:tabs>
          <w:tab w:val="left" w:pos="567"/>
          <w:tab w:val="left" w:pos="3119"/>
          <w:tab w:val="left" w:pos="5670"/>
          <w:tab w:val="left" w:pos="8222"/>
        </w:tabs>
        <w:spacing w:before="40"/>
        <w:ind w:right="27"/>
        <w:jc w:val="both"/>
      </w:pPr>
      <w:r w:rsidRPr="00FD2E05">
        <w:tab/>
      </w:r>
      <w:r w:rsidRPr="00FD2E05">
        <w:rPr>
          <w:highlight w:val="yellow"/>
        </w:rPr>
        <w:t>A. c- e -a -b-d</w:t>
      </w:r>
      <w:r w:rsidRPr="00FD2E05">
        <w:t xml:space="preserve"> </w:t>
      </w:r>
      <w:r w:rsidRPr="00FD2E05">
        <w:tab/>
        <w:t xml:space="preserve">B. c - b - e - a – d </w:t>
      </w:r>
      <w:r w:rsidRPr="00FD2E05">
        <w:tab/>
        <w:t xml:space="preserve">C. b - c - a - e – d </w:t>
      </w:r>
      <w:r w:rsidRPr="00FD2E05">
        <w:tab/>
        <w:t xml:space="preserve">D. a - c - b - e - d </w:t>
      </w:r>
    </w:p>
    <w:p w:rsidR="00CC165C" w:rsidRPr="00FD2E05" w:rsidRDefault="00CC165C" w:rsidP="00412028">
      <w:pPr>
        <w:tabs>
          <w:tab w:val="left" w:pos="567"/>
          <w:tab w:val="left" w:pos="3119"/>
          <w:tab w:val="left" w:pos="5670"/>
          <w:tab w:val="left" w:pos="8222"/>
        </w:tabs>
        <w:spacing w:before="40"/>
        <w:ind w:right="27"/>
        <w:jc w:val="both"/>
      </w:pPr>
      <w:r w:rsidRPr="00FD2E05">
        <w:rPr>
          <w:bCs/>
        </w:rPr>
        <w:t>Question 15. </w:t>
      </w:r>
    </w:p>
    <w:p w:rsidR="00CC165C" w:rsidRPr="00FD2E05" w:rsidRDefault="00CC165C" w:rsidP="00412028">
      <w:pPr>
        <w:tabs>
          <w:tab w:val="left" w:pos="567"/>
          <w:tab w:val="left" w:pos="3119"/>
          <w:tab w:val="left" w:pos="5670"/>
          <w:tab w:val="left" w:pos="8222"/>
        </w:tabs>
        <w:spacing w:before="40"/>
        <w:ind w:right="27"/>
        <w:jc w:val="both"/>
      </w:pPr>
      <w:r w:rsidRPr="00FD2E05">
        <w:t>a. You know, we ought to practise together for some time. What do you think? </w:t>
      </w:r>
    </w:p>
    <w:p w:rsidR="00CC165C" w:rsidRPr="00FD2E05" w:rsidRDefault="00CC165C" w:rsidP="00412028">
      <w:pPr>
        <w:tabs>
          <w:tab w:val="left" w:pos="567"/>
          <w:tab w:val="left" w:pos="3119"/>
          <w:tab w:val="left" w:pos="5670"/>
          <w:tab w:val="left" w:pos="8222"/>
        </w:tabs>
        <w:spacing w:before="40"/>
        <w:ind w:right="27"/>
        <w:jc w:val="both"/>
      </w:pPr>
      <w:r w:rsidRPr="00FD2E05">
        <w:t>b. Thanks so much for the guitar lesson videos you sent me last week. </w:t>
      </w:r>
    </w:p>
    <w:p w:rsidR="00CC165C" w:rsidRPr="00FD2E05" w:rsidRDefault="00CC165C" w:rsidP="00412028">
      <w:pPr>
        <w:tabs>
          <w:tab w:val="left" w:pos="567"/>
          <w:tab w:val="left" w:pos="3119"/>
          <w:tab w:val="left" w:pos="5670"/>
          <w:tab w:val="left" w:pos="8222"/>
        </w:tabs>
        <w:spacing w:before="40"/>
        <w:ind w:right="27"/>
        <w:jc w:val="both"/>
      </w:pPr>
      <w:r w:rsidRPr="00FD2E05">
        <w:t>c. Hi Gemma, it was interesting to watch these videos. </w:t>
      </w:r>
    </w:p>
    <w:p w:rsidR="00CC165C" w:rsidRPr="00FD2E05" w:rsidRDefault="00CC165C" w:rsidP="00412028">
      <w:pPr>
        <w:tabs>
          <w:tab w:val="left" w:pos="567"/>
          <w:tab w:val="left" w:pos="3119"/>
          <w:tab w:val="left" w:pos="5670"/>
          <w:tab w:val="left" w:pos="8222"/>
        </w:tabs>
        <w:spacing w:before="40"/>
        <w:ind w:right="27"/>
        <w:jc w:val="both"/>
      </w:pPr>
      <w:r w:rsidRPr="00FD2E05">
        <w:t>d. Thanks also for the tip about the free websites with musical lesson videos — they are much better than the sites I've been following. </w:t>
      </w:r>
    </w:p>
    <w:p w:rsidR="00CC165C" w:rsidRPr="00FD2E05" w:rsidRDefault="00CC165C" w:rsidP="00412028">
      <w:pPr>
        <w:tabs>
          <w:tab w:val="left" w:pos="567"/>
          <w:tab w:val="left" w:pos="3119"/>
          <w:tab w:val="left" w:pos="5670"/>
          <w:tab w:val="left" w:pos="8222"/>
        </w:tabs>
        <w:spacing w:before="40"/>
        <w:ind w:right="27"/>
        <w:jc w:val="both"/>
      </w:pPr>
      <w:r w:rsidRPr="00FD2E05">
        <w:t>e. It's really nice to learn how to play a new instrument like the guitar, but I am too busy at the moment, so I'm </w:t>
      </w:r>
    </w:p>
    <w:p w:rsidR="00CC165C" w:rsidRPr="00FD2E05" w:rsidRDefault="00CC165C" w:rsidP="00412028">
      <w:pPr>
        <w:tabs>
          <w:tab w:val="left" w:pos="567"/>
          <w:tab w:val="left" w:pos="3119"/>
          <w:tab w:val="left" w:pos="5670"/>
          <w:tab w:val="left" w:pos="8222"/>
        </w:tabs>
        <w:spacing w:before="40"/>
        <w:ind w:right="27"/>
        <w:jc w:val="both"/>
      </w:pPr>
      <w:r w:rsidRPr="00FD2E05">
        <w:t>focusing on my violin lessons for now. Write back soon. </w:t>
      </w:r>
    </w:p>
    <w:p w:rsidR="00CC165C" w:rsidRPr="00FD2E05" w:rsidRDefault="00CC165C" w:rsidP="00412028">
      <w:pPr>
        <w:tabs>
          <w:tab w:val="left" w:pos="567"/>
          <w:tab w:val="left" w:pos="3119"/>
          <w:tab w:val="left" w:pos="5670"/>
          <w:tab w:val="left" w:pos="8222"/>
        </w:tabs>
        <w:spacing w:before="40"/>
        <w:ind w:right="27"/>
        <w:jc w:val="both"/>
      </w:pPr>
      <w:r w:rsidRPr="00FD2E05">
        <w:t>Billy </w:t>
      </w:r>
    </w:p>
    <w:p w:rsidR="00CC165C" w:rsidRPr="00FD2E05" w:rsidRDefault="00CC165C" w:rsidP="00412028">
      <w:pPr>
        <w:tabs>
          <w:tab w:val="left" w:pos="567"/>
          <w:tab w:val="left" w:pos="3119"/>
          <w:tab w:val="left" w:pos="5670"/>
          <w:tab w:val="left" w:pos="8222"/>
        </w:tabs>
        <w:spacing w:before="40"/>
        <w:ind w:right="27"/>
        <w:jc w:val="both"/>
      </w:pPr>
      <w:r w:rsidRPr="00FD2E05">
        <w:rPr>
          <w:i/>
          <w:iCs/>
        </w:rPr>
        <w:t>(Adapted from I Learn Smart World) </w:t>
      </w:r>
    </w:p>
    <w:p w:rsidR="00CC165C" w:rsidRPr="00FD2E05" w:rsidRDefault="00CC165C" w:rsidP="00412028">
      <w:pPr>
        <w:tabs>
          <w:tab w:val="left" w:pos="567"/>
          <w:tab w:val="left" w:pos="3119"/>
          <w:tab w:val="left" w:pos="5670"/>
          <w:tab w:val="left" w:pos="8222"/>
        </w:tabs>
        <w:spacing w:before="40"/>
        <w:ind w:right="27"/>
        <w:jc w:val="both"/>
      </w:pPr>
      <w:r w:rsidRPr="00FD2E05">
        <w:tab/>
        <w:t xml:space="preserve">A. b-a-d-e-c </w:t>
      </w:r>
      <w:r w:rsidRPr="00FD2E05">
        <w:tab/>
        <w:t xml:space="preserve">B. e-a-d-b-c </w:t>
      </w:r>
      <w:r w:rsidRPr="00FD2E05">
        <w:tab/>
      </w:r>
      <w:r w:rsidRPr="00FD2E05">
        <w:rPr>
          <w:highlight w:val="yellow"/>
        </w:rPr>
        <w:t>C. c-b-a-d-e</w:t>
      </w:r>
      <w:r w:rsidRPr="00FD2E05">
        <w:t xml:space="preserve"> </w:t>
      </w:r>
      <w:r w:rsidRPr="00FD2E05">
        <w:tab/>
        <w:t>D. d-e-b-c-a </w:t>
      </w:r>
    </w:p>
    <w:p w:rsidR="00CC165C" w:rsidRPr="00FD2E05" w:rsidRDefault="00CC165C" w:rsidP="00412028">
      <w:pPr>
        <w:tabs>
          <w:tab w:val="left" w:pos="567"/>
          <w:tab w:val="left" w:pos="3119"/>
          <w:tab w:val="left" w:pos="5670"/>
          <w:tab w:val="left" w:pos="8222"/>
        </w:tabs>
        <w:spacing w:before="40"/>
        <w:ind w:right="27"/>
        <w:jc w:val="both"/>
      </w:pPr>
      <w:r w:rsidRPr="00FD2E05">
        <w:rPr>
          <w:bCs/>
        </w:rPr>
        <w:t>Question 16. </w:t>
      </w:r>
    </w:p>
    <w:p w:rsidR="00CC165C" w:rsidRPr="00FD2E05" w:rsidRDefault="00CC165C" w:rsidP="00412028">
      <w:pPr>
        <w:tabs>
          <w:tab w:val="left" w:pos="567"/>
          <w:tab w:val="left" w:pos="3119"/>
          <w:tab w:val="left" w:pos="5670"/>
          <w:tab w:val="left" w:pos="8222"/>
        </w:tabs>
        <w:spacing w:before="40"/>
        <w:ind w:right="27"/>
        <w:jc w:val="both"/>
      </w:pPr>
      <w:r w:rsidRPr="00FD2E05">
        <w:t>a. My activities are inspired and our effect becomes greater when we collaborate with environmentally conscious people. </w:t>
      </w:r>
    </w:p>
    <w:p w:rsidR="00CC165C" w:rsidRPr="00FD2E05" w:rsidRDefault="00CC165C" w:rsidP="00412028">
      <w:pPr>
        <w:tabs>
          <w:tab w:val="left" w:pos="567"/>
          <w:tab w:val="left" w:pos="3119"/>
          <w:tab w:val="left" w:pos="5670"/>
          <w:tab w:val="left" w:pos="8222"/>
        </w:tabs>
        <w:spacing w:before="40"/>
        <w:ind w:right="27"/>
        <w:jc w:val="both"/>
      </w:pPr>
      <w:r w:rsidRPr="00FD2E05">
        <w:t>b. While educating the community and organizing workshops are vital, participating in local events for outreach is a small trade-off. </w:t>
      </w:r>
    </w:p>
    <w:p w:rsidR="00CC165C" w:rsidRPr="00FD2E05" w:rsidRDefault="00CC165C" w:rsidP="00412028">
      <w:pPr>
        <w:tabs>
          <w:tab w:val="left" w:pos="567"/>
          <w:tab w:val="left" w:pos="3119"/>
          <w:tab w:val="left" w:pos="5670"/>
          <w:tab w:val="left" w:pos="8222"/>
        </w:tabs>
        <w:spacing w:before="40"/>
        <w:ind w:right="27"/>
        <w:jc w:val="both"/>
      </w:pPr>
      <w:r w:rsidRPr="00FD2E05">
        <w:t xml:space="preserve">c. My passion for environmental stewardship has led me to a fulfilling career in sustainable living advocacy. </w:t>
      </w:r>
    </w:p>
    <w:p w:rsidR="00CC165C" w:rsidRPr="00FD2E05" w:rsidRDefault="00CC165C" w:rsidP="00412028">
      <w:pPr>
        <w:tabs>
          <w:tab w:val="left" w:pos="567"/>
          <w:tab w:val="left" w:pos="3119"/>
          <w:tab w:val="left" w:pos="5670"/>
          <w:tab w:val="left" w:pos="8222"/>
        </w:tabs>
        <w:spacing w:before="40"/>
        <w:ind w:right="27"/>
        <w:jc w:val="both"/>
      </w:pPr>
      <w:r w:rsidRPr="00FD2E05">
        <w:t xml:space="preserve">d. In the end, I'm proud to promote a way of life that benefits both people and the environment. </w:t>
      </w:r>
    </w:p>
    <w:p w:rsidR="00CC165C" w:rsidRPr="00FD2E05" w:rsidRDefault="00CC165C" w:rsidP="00412028">
      <w:pPr>
        <w:tabs>
          <w:tab w:val="left" w:pos="567"/>
          <w:tab w:val="left" w:pos="3119"/>
          <w:tab w:val="left" w:pos="5670"/>
          <w:tab w:val="left" w:pos="8222"/>
        </w:tabs>
        <w:spacing w:before="40"/>
        <w:ind w:right="27"/>
        <w:jc w:val="both"/>
      </w:pPr>
      <w:r w:rsidRPr="00FD2E05">
        <w:t>e. Lately, I have thrived in my role at a green living organization, where I promote zero-waste practices. </w:t>
      </w:r>
    </w:p>
    <w:p w:rsidR="00CC165C" w:rsidRPr="00FD2E05" w:rsidRDefault="00CC165C" w:rsidP="00412028">
      <w:pPr>
        <w:tabs>
          <w:tab w:val="left" w:pos="567"/>
          <w:tab w:val="left" w:pos="3119"/>
          <w:tab w:val="left" w:pos="5670"/>
          <w:tab w:val="left" w:pos="8222"/>
        </w:tabs>
        <w:spacing w:before="40"/>
        <w:ind w:right="27"/>
        <w:jc w:val="both"/>
      </w:pPr>
      <w:r w:rsidRPr="00FD2E05">
        <w:rPr>
          <w:i/>
          <w:iCs/>
        </w:rPr>
        <w:t>(Adapted from Move on) </w:t>
      </w:r>
    </w:p>
    <w:p w:rsidR="00CC165C" w:rsidRPr="00FD2E05" w:rsidRDefault="00CC165C" w:rsidP="00412028">
      <w:pPr>
        <w:tabs>
          <w:tab w:val="left" w:pos="567"/>
          <w:tab w:val="left" w:pos="3119"/>
          <w:tab w:val="left" w:pos="5670"/>
          <w:tab w:val="left" w:pos="8222"/>
        </w:tabs>
        <w:spacing w:before="40"/>
        <w:ind w:right="27"/>
        <w:jc w:val="both"/>
      </w:pPr>
      <w:r w:rsidRPr="00FD2E05">
        <w:tab/>
      </w:r>
      <w:r w:rsidRPr="00FD2E05">
        <w:rPr>
          <w:highlight w:val="yellow"/>
        </w:rPr>
        <w:t>A. c-e-a-b-d</w:t>
      </w:r>
      <w:r w:rsidRPr="00FD2E05">
        <w:t xml:space="preserve"> </w:t>
      </w:r>
      <w:r w:rsidRPr="00FD2E05">
        <w:tab/>
        <w:t xml:space="preserve">B. a-d-b-c-e </w:t>
      </w:r>
      <w:r w:rsidRPr="00FD2E05">
        <w:tab/>
        <w:t xml:space="preserve">C. c-b-d-a-e </w:t>
      </w:r>
      <w:r w:rsidRPr="00FD2E05">
        <w:tab/>
        <w:t>D. b-a-c-d-e </w:t>
      </w:r>
    </w:p>
    <w:p w:rsidR="00CC165C" w:rsidRPr="00FD2E05" w:rsidRDefault="00CC165C" w:rsidP="00412028">
      <w:pPr>
        <w:tabs>
          <w:tab w:val="left" w:pos="567"/>
          <w:tab w:val="left" w:pos="3119"/>
          <w:tab w:val="left" w:pos="5670"/>
          <w:tab w:val="left" w:pos="8222"/>
        </w:tabs>
        <w:spacing w:before="40"/>
        <w:ind w:right="27"/>
        <w:jc w:val="both"/>
        <w:rPr>
          <w:bCs/>
        </w:rPr>
      </w:pPr>
    </w:p>
    <w:p w:rsidR="00CC165C" w:rsidRPr="00FD2E05" w:rsidRDefault="00CC165C" w:rsidP="00412028">
      <w:pPr>
        <w:widowControl w:val="0"/>
        <w:tabs>
          <w:tab w:val="left" w:pos="283"/>
          <w:tab w:val="left" w:pos="2835"/>
          <w:tab w:val="left" w:pos="5386"/>
          <w:tab w:val="left" w:pos="7937"/>
        </w:tabs>
        <w:jc w:val="both"/>
        <w:rPr>
          <w:color w:val="0000FF"/>
        </w:rPr>
      </w:pPr>
      <w:r w:rsidRPr="00FD2E05">
        <w:rPr>
          <w:color w:val="0000FF"/>
        </w:rPr>
        <w:t>Question 17:</w:t>
      </w:r>
    </w:p>
    <w:p w:rsidR="00CC165C" w:rsidRPr="00FD2E05" w:rsidRDefault="00CC165C" w:rsidP="00412028">
      <w:pPr>
        <w:widowControl w:val="0"/>
        <w:tabs>
          <w:tab w:val="left" w:pos="283"/>
          <w:tab w:val="left" w:pos="2835"/>
          <w:tab w:val="left" w:pos="5386"/>
          <w:tab w:val="left" w:pos="7937"/>
        </w:tabs>
        <w:jc w:val="both"/>
      </w:pPr>
      <w:r w:rsidRPr="00FD2E05">
        <w:t>a. The good news is that biomass fuel is carbon neutral because it only releases the same amount of carbon into the atmosphere as the plants, the source of biomass fuel, absorb in their life cycle.</w:t>
      </w:r>
    </w:p>
    <w:p w:rsidR="00CC165C" w:rsidRPr="00FD2E05" w:rsidRDefault="00CC165C" w:rsidP="00412028">
      <w:pPr>
        <w:widowControl w:val="0"/>
        <w:tabs>
          <w:tab w:val="left" w:pos="283"/>
          <w:tab w:val="left" w:pos="2835"/>
          <w:tab w:val="left" w:pos="5386"/>
          <w:tab w:val="left" w:pos="7937"/>
        </w:tabs>
        <w:jc w:val="both"/>
      </w:pPr>
      <w:r w:rsidRPr="00FD2E05">
        <w:t>b. The biomass is dried and then burnt as biomass fuel to create heat or generate electricity.</w:t>
      </w:r>
    </w:p>
    <w:p w:rsidR="00CC165C" w:rsidRPr="00FD2E05" w:rsidRDefault="00CC165C" w:rsidP="00412028">
      <w:pPr>
        <w:widowControl w:val="0"/>
        <w:tabs>
          <w:tab w:val="left" w:pos="283"/>
          <w:tab w:val="left" w:pos="2835"/>
          <w:tab w:val="left" w:pos="5386"/>
          <w:tab w:val="left" w:pos="7937"/>
        </w:tabs>
        <w:jc w:val="both"/>
      </w:pPr>
      <w:r w:rsidRPr="00FD2E05">
        <w:t>c. Biomass fuel is easy to store for use when we need it.</w:t>
      </w:r>
    </w:p>
    <w:p w:rsidR="00CC165C" w:rsidRPr="00FD2E05" w:rsidRDefault="00CC165C" w:rsidP="00412028">
      <w:pPr>
        <w:widowControl w:val="0"/>
        <w:tabs>
          <w:tab w:val="left" w:pos="283"/>
          <w:tab w:val="left" w:pos="2835"/>
          <w:tab w:val="left" w:pos="5386"/>
          <w:tab w:val="left" w:pos="7937"/>
        </w:tabs>
        <w:jc w:val="both"/>
      </w:pPr>
      <w:r w:rsidRPr="00FD2E05">
        <w:t>d. Biomass is material that comes from trees, recycled paper, animal waste, food waste and some crops, such as corn, soy and sugar cane.</w:t>
      </w:r>
    </w:p>
    <w:p w:rsidR="00CC165C" w:rsidRPr="00FD2E05" w:rsidRDefault="00CC165C" w:rsidP="00412028">
      <w:pPr>
        <w:widowControl w:val="0"/>
        <w:tabs>
          <w:tab w:val="left" w:pos="283"/>
          <w:tab w:val="left" w:pos="2835"/>
          <w:tab w:val="left" w:pos="5386"/>
          <w:tab w:val="left" w:pos="7937"/>
        </w:tabs>
        <w:jc w:val="both"/>
      </w:pPr>
      <w:r w:rsidRPr="00FD2E05">
        <w:t>e. However, burning biomass produces carbon dioxide, a greenhouse gas, so it is not completely environmentally friendly.</w:t>
      </w:r>
    </w:p>
    <w:p w:rsidR="00CC165C" w:rsidRPr="00FD2E05" w:rsidRDefault="00CC165C" w:rsidP="00412028">
      <w:pPr>
        <w:widowControl w:val="0"/>
        <w:tabs>
          <w:tab w:val="left" w:pos="283"/>
          <w:tab w:val="left" w:pos="2835"/>
          <w:tab w:val="left" w:pos="5386"/>
          <w:tab w:val="left" w:pos="7937"/>
        </w:tabs>
        <w:jc w:val="both"/>
        <w:rPr>
          <w:color w:val="0000FF"/>
        </w:rPr>
      </w:pPr>
      <w:r w:rsidRPr="00FD2E05">
        <w:t>(Adapted from Bright)</w:t>
      </w:r>
    </w:p>
    <w:p w:rsidR="00CC165C" w:rsidRPr="00FD2E05" w:rsidRDefault="00CC165C" w:rsidP="00412028">
      <w:pPr>
        <w:widowControl w:val="0"/>
        <w:tabs>
          <w:tab w:val="left" w:pos="283"/>
          <w:tab w:val="left" w:pos="2835"/>
          <w:tab w:val="left" w:pos="5386"/>
          <w:tab w:val="left" w:pos="7937"/>
        </w:tabs>
        <w:jc w:val="both"/>
        <w:rPr>
          <w:color w:val="0000FF"/>
        </w:rPr>
      </w:pPr>
      <w:r w:rsidRPr="00FD2E05">
        <w:rPr>
          <w:color w:val="0000FF"/>
        </w:rPr>
        <w:tab/>
      </w:r>
      <w:r w:rsidRPr="00FD2E05">
        <w:rPr>
          <w:color w:val="0000FF"/>
          <w:highlight w:val="yellow"/>
          <w:shd w:val="clear" w:color="auto" w:fill="999999"/>
        </w:rPr>
        <w:t>A.</w:t>
      </w:r>
      <w:r w:rsidRPr="00FD2E05">
        <w:rPr>
          <w:color w:val="0000FF"/>
          <w:highlight w:val="yellow"/>
        </w:rPr>
        <w:t>d-b-c-e-a</w:t>
      </w:r>
      <w:r w:rsidRPr="00FD2E05">
        <w:rPr>
          <w:color w:val="0000FF"/>
        </w:rPr>
        <w:tab/>
        <w:t>B.</w:t>
      </w:r>
      <w:r w:rsidRPr="00FD2E05">
        <w:t xml:space="preserve">     d-e-b-c-a</w:t>
      </w:r>
    </w:p>
    <w:p w:rsidR="00CC165C" w:rsidRPr="00FD2E05" w:rsidRDefault="00CC165C" w:rsidP="00412028">
      <w:pPr>
        <w:widowControl w:val="0"/>
        <w:tabs>
          <w:tab w:val="left" w:pos="283"/>
          <w:tab w:val="left" w:pos="2835"/>
          <w:tab w:val="left" w:pos="5386"/>
          <w:tab w:val="left" w:pos="7937"/>
        </w:tabs>
        <w:jc w:val="both"/>
      </w:pPr>
      <w:r w:rsidRPr="00FD2E05">
        <w:rPr>
          <w:color w:val="0000FF"/>
        </w:rPr>
        <w:tab/>
        <w:t>C.</w:t>
      </w:r>
      <w:r w:rsidRPr="00FD2E05">
        <w:t xml:space="preserve"> </w:t>
      </w:r>
      <w:r w:rsidRPr="00FD2E05">
        <w:rPr>
          <w:color w:val="0000FF"/>
        </w:rPr>
        <w:t>d-e-a-b-c</w:t>
      </w:r>
      <w:r w:rsidRPr="00FD2E05">
        <w:rPr>
          <w:color w:val="0000FF"/>
        </w:rPr>
        <w:tab/>
        <w:t>D.</w:t>
      </w:r>
      <w:r w:rsidRPr="00FD2E05">
        <w:t xml:space="preserve">      d-c-a-b-e</w:t>
      </w:r>
    </w:p>
    <w:p w:rsidR="00CC165C" w:rsidRPr="00FD2E05" w:rsidRDefault="00CC165C" w:rsidP="00412028">
      <w:pPr>
        <w:tabs>
          <w:tab w:val="left" w:pos="567"/>
          <w:tab w:val="left" w:pos="3119"/>
          <w:tab w:val="left" w:pos="5670"/>
          <w:tab w:val="left" w:pos="8222"/>
        </w:tabs>
        <w:spacing w:before="40" w:after="40"/>
        <w:ind w:right="27"/>
        <w:jc w:val="both"/>
        <w:rPr>
          <w:bCs/>
          <w:iCs/>
        </w:rPr>
      </w:pPr>
    </w:p>
    <w:p w:rsidR="00CC165C" w:rsidRPr="00FD2E05" w:rsidRDefault="00CC165C" w:rsidP="00412028">
      <w:pPr>
        <w:pBdr>
          <w:top w:val="nil"/>
          <w:left w:val="nil"/>
          <w:bottom w:val="nil"/>
          <w:right w:val="nil"/>
          <w:between w:val="nil"/>
        </w:pBdr>
        <w:rPr>
          <w:b/>
          <w:color w:val="000000"/>
          <w:lang w:eastAsia="ja-JP"/>
        </w:rPr>
      </w:pPr>
      <w:r w:rsidRPr="00FD2E05">
        <w:rPr>
          <w:b/>
          <w:color w:val="000000"/>
          <w:lang w:eastAsia="ja-JP"/>
        </w:rPr>
        <w:t>Read the following passage about humanoid robots and mark the letter A, B, C or D on your answer sheet to indicate the option that best fits each of the numbered blanks from 18 to 22.</w:t>
      </w:r>
    </w:p>
    <w:p w:rsidR="00CC165C" w:rsidRPr="00FD2E05" w:rsidRDefault="00CC165C" w:rsidP="00412028">
      <w:pPr>
        <w:pBdr>
          <w:top w:val="nil"/>
          <w:left w:val="nil"/>
          <w:bottom w:val="nil"/>
          <w:right w:val="nil"/>
          <w:between w:val="nil"/>
        </w:pBdr>
        <w:ind w:firstLine="720"/>
        <w:rPr>
          <w:color w:val="000000"/>
          <w:lang w:eastAsia="ja-JP"/>
        </w:rPr>
      </w:pPr>
      <w:r w:rsidRPr="00FD2E05">
        <w:rPr>
          <w:color w:val="000000"/>
          <w:lang w:eastAsia="ja-JP"/>
        </w:rPr>
        <w:t xml:space="preserve">Sơn Tùng M-TP's live show "Sky Tour 2019" was a groundbreaking event in Vietnamese music, showcasing the singer's talent and influence. The tour spanned three major cities—Ho Chi Minh City, Da Nang, and Hanoi—and attracted thousands of fans, </w:t>
      </w:r>
      <w:bookmarkStart w:id="48" w:name="_Hlk183974367"/>
      <w:r w:rsidRPr="00FD2E05">
        <w:rPr>
          <w:b/>
          <w:bCs/>
          <w:lang w:eastAsia="ja-JP"/>
        </w:rPr>
        <w:t>(18)________</w:t>
      </w:r>
    </w:p>
    <w:bookmarkEnd w:id="48"/>
    <w:p w:rsidR="00CC165C" w:rsidRPr="00FD2E05" w:rsidRDefault="00CC165C" w:rsidP="00412028">
      <w:pPr>
        <w:pBdr>
          <w:top w:val="nil"/>
          <w:left w:val="nil"/>
          <w:bottom w:val="nil"/>
          <w:right w:val="nil"/>
          <w:between w:val="nil"/>
        </w:pBdr>
        <w:ind w:firstLine="720"/>
        <w:rPr>
          <w:color w:val="000000"/>
          <w:lang w:eastAsia="ja-JP"/>
        </w:rPr>
      </w:pPr>
      <w:r w:rsidRPr="00FD2E05">
        <w:rPr>
          <w:color w:val="000000"/>
          <w:lang w:eastAsia="ja-JP"/>
        </w:rPr>
        <w:t xml:space="preserve">One of the most striking aspects of the concert was Sơn Tùng’s ability to combine music, visuals, and storytelling into an unforgettable experience. He performed some of his biggest hits, including Hãy Trao Cho Anh, Chạy Ngay Đi, and Lạc Trôi. </w:t>
      </w:r>
      <w:r w:rsidRPr="00FD2E05">
        <w:rPr>
          <w:b/>
          <w:bCs/>
          <w:lang w:eastAsia="ja-JP"/>
        </w:rPr>
        <w:t>(19)________</w:t>
      </w:r>
      <w:r w:rsidRPr="00FD2E05">
        <w:rPr>
          <w:color w:val="000000"/>
          <w:lang w:eastAsia="ja-JP"/>
        </w:rPr>
        <w:t>, featuring elaborate stage designs, dazzling light shows, and choreography that matched the energy of each song.</w:t>
      </w:r>
    </w:p>
    <w:p w:rsidR="00CC165C" w:rsidRPr="00FD2E05" w:rsidRDefault="00CC165C" w:rsidP="00412028">
      <w:pPr>
        <w:pBdr>
          <w:top w:val="nil"/>
          <w:left w:val="nil"/>
          <w:bottom w:val="nil"/>
          <w:right w:val="nil"/>
          <w:between w:val="nil"/>
        </w:pBdr>
        <w:ind w:firstLine="720"/>
        <w:rPr>
          <w:color w:val="000000"/>
          <w:lang w:eastAsia="ja-JP"/>
        </w:rPr>
      </w:pPr>
      <w:r w:rsidRPr="00FD2E05">
        <w:rPr>
          <w:color w:val="000000"/>
          <w:lang w:eastAsia="ja-JP"/>
        </w:rPr>
        <w:t xml:space="preserve">Another highlight of the tour was Sơn Tùng’s interaction with his fans, known as Sky. Throughout the show, </w:t>
      </w:r>
      <w:r w:rsidRPr="00FD2E05">
        <w:rPr>
          <w:b/>
          <w:bCs/>
          <w:lang w:eastAsia="ja-JP"/>
        </w:rPr>
        <w:t>(20)________</w:t>
      </w:r>
      <w:r w:rsidRPr="00FD2E05">
        <w:rPr>
          <w:color w:val="000000"/>
          <w:lang w:eastAsia="ja-JP"/>
        </w:rPr>
        <w:t>, a message that resonated deeply with the audience. His personal anecdotes and genuine connection with fans made the concert feel more intimate, despite the large venues.</w:t>
      </w:r>
    </w:p>
    <w:p w:rsidR="00CC165C" w:rsidRPr="00FD2E05" w:rsidRDefault="00CC165C" w:rsidP="00412028">
      <w:pPr>
        <w:pBdr>
          <w:top w:val="nil"/>
          <w:left w:val="nil"/>
          <w:bottom w:val="nil"/>
          <w:right w:val="nil"/>
          <w:between w:val="nil"/>
        </w:pBdr>
        <w:ind w:firstLine="720"/>
        <w:rPr>
          <w:color w:val="000000"/>
          <w:lang w:eastAsia="ja-JP"/>
        </w:rPr>
      </w:pPr>
      <w:r w:rsidRPr="00FD2E05">
        <w:rPr>
          <w:color w:val="000000"/>
          <w:lang w:eastAsia="ja-JP"/>
        </w:rPr>
        <w:t xml:space="preserve">The tour's production quality was another key factor in its success. The use of advanced sound systems, creative stage effects, and a well-curated setlist demonstrated a high level of professionalism. </w:t>
      </w:r>
      <w:r w:rsidRPr="00FD2E05">
        <w:rPr>
          <w:b/>
          <w:bCs/>
          <w:lang w:eastAsia="ja-JP"/>
        </w:rPr>
        <w:t>(21)________</w:t>
      </w:r>
      <w:r w:rsidRPr="00FD2E05">
        <w:rPr>
          <w:color w:val="000000"/>
          <w:lang w:eastAsia="ja-JP"/>
        </w:rPr>
        <w:t>, particularly in Hãy Trao Cho Anh, elevated the show to an international standard.</w:t>
      </w:r>
    </w:p>
    <w:p w:rsidR="00CC165C" w:rsidRPr="00FD2E05" w:rsidRDefault="00CC165C" w:rsidP="00412028">
      <w:pPr>
        <w:pBdr>
          <w:top w:val="nil"/>
          <w:left w:val="nil"/>
          <w:bottom w:val="nil"/>
          <w:right w:val="nil"/>
          <w:between w:val="nil"/>
        </w:pBdr>
        <w:ind w:firstLine="720"/>
        <w:rPr>
          <w:color w:val="000000"/>
          <w:lang w:eastAsia="ja-JP"/>
        </w:rPr>
      </w:pPr>
      <w:r w:rsidRPr="00FD2E05">
        <w:rPr>
          <w:color w:val="000000"/>
          <w:lang w:eastAsia="ja-JP"/>
        </w:rPr>
        <w:t xml:space="preserve">In conclusion, "Sky Tour 2019" was more than just a series of concerts; </w:t>
      </w:r>
      <w:r w:rsidRPr="00FD2E05">
        <w:rPr>
          <w:b/>
          <w:bCs/>
          <w:lang w:eastAsia="ja-JP"/>
        </w:rPr>
        <w:t>(22)________</w:t>
      </w:r>
      <w:r w:rsidRPr="00FD2E05">
        <w:rPr>
          <w:color w:val="000000"/>
          <w:lang w:eastAsia="ja-JP"/>
        </w:rPr>
        <w:t xml:space="preserve">. The tour not only solidified his position as a top artist in Vietnam but also paved the way for Vietnamese music to gain more recognition worldwide. </w:t>
      </w:r>
    </w:p>
    <w:p w:rsidR="00CC165C" w:rsidRPr="00FD2E05" w:rsidRDefault="00CC165C" w:rsidP="00412028">
      <w:pPr>
        <w:pBdr>
          <w:top w:val="nil"/>
          <w:left w:val="nil"/>
          <w:bottom w:val="nil"/>
          <w:right w:val="nil"/>
          <w:between w:val="nil"/>
        </w:pBdr>
        <w:jc w:val="right"/>
        <w:rPr>
          <w:color w:val="000000"/>
          <w:lang w:eastAsia="ja-JP"/>
        </w:rPr>
      </w:pPr>
      <w:r w:rsidRPr="00FD2E05">
        <w:rPr>
          <w:color w:val="000000"/>
          <w:lang w:eastAsia="ja-JP"/>
        </w:rPr>
        <w:t>(Adapted from https://hanoionline.vn)</w:t>
      </w:r>
    </w:p>
    <w:p w:rsidR="00CC165C" w:rsidRPr="00FD2E05" w:rsidRDefault="00CC165C" w:rsidP="00412028">
      <w:pPr>
        <w:ind w:left="1440" w:hanging="1440"/>
        <w:rPr>
          <w:lang w:eastAsia="ja-JP"/>
        </w:rPr>
      </w:pPr>
      <w:r w:rsidRPr="00FD2E05">
        <w:rPr>
          <w:b/>
          <w:color w:val="0000FF"/>
          <w:lang w:eastAsia="ja-JP"/>
        </w:rPr>
        <w:t>Question 18:</w:t>
      </w:r>
      <w:r w:rsidRPr="00FD2E05">
        <w:rPr>
          <w:lang w:eastAsia="ja-JP"/>
        </w:rPr>
        <w:t xml:space="preserve"> </w:t>
      </w:r>
      <w:r w:rsidRPr="00FD2E05">
        <w:rPr>
          <w:lang w:eastAsia="ja-JP"/>
        </w:rPr>
        <w:tab/>
      </w:r>
    </w:p>
    <w:p w:rsidR="00CC165C" w:rsidRPr="00FD2E05" w:rsidRDefault="00CC165C" w:rsidP="00412028">
      <w:pPr>
        <w:ind w:left="1440" w:hanging="1440"/>
        <w:rPr>
          <w:color w:val="000000"/>
          <w:lang w:eastAsia="ja-JP"/>
        </w:rPr>
      </w:pPr>
      <w:r w:rsidRPr="00FD2E05">
        <w:rPr>
          <w:b/>
          <w:color w:val="0000FF"/>
          <w:lang w:eastAsia="ja-JP"/>
        </w:rPr>
        <w:t>A.</w:t>
      </w:r>
      <w:r w:rsidRPr="00FD2E05">
        <w:rPr>
          <w:lang w:eastAsia="ja-JP"/>
        </w:rPr>
        <w:t xml:space="preserve"> that </w:t>
      </w:r>
      <w:r w:rsidRPr="00FD2E05">
        <w:rPr>
          <w:color w:val="000000"/>
          <w:lang w:eastAsia="ja-JP"/>
        </w:rPr>
        <w:t>reflects his vast popularity and the rising global recognition of Vietnamese pop music (V-pop).</w:t>
      </w:r>
    </w:p>
    <w:p w:rsidR="00CC165C" w:rsidRPr="00FD2E05" w:rsidRDefault="00CC165C" w:rsidP="00412028">
      <w:pPr>
        <w:rPr>
          <w:lang w:eastAsia="ja-JP"/>
        </w:rPr>
      </w:pPr>
      <w:r w:rsidRPr="00FD2E05">
        <w:rPr>
          <w:b/>
          <w:color w:val="0000FF"/>
          <w:lang w:eastAsia="ja-JP"/>
        </w:rPr>
        <w:t>B.</w:t>
      </w:r>
      <w:r w:rsidRPr="00FD2E05">
        <w:rPr>
          <w:lang w:eastAsia="ja-JP"/>
        </w:rPr>
        <w:t xml:space="preserve"> which illustrate his prominent success and the spreading global appreciation for Vietnamese pop (V-pop).</w:t>
      </w:r>
    </w:p>
    <w:p w:rsidR="00CC165C" w:rsidRPr="00FD2E05" w:rsidRDefault="00CC165C" w:rsidP="00412028">
      <w:pPr>
        <w:rPr>
          <w:b/>
          <w:lang w:eastAsia="ja-JP"/>
        </w:rPr>
      </w:pPr>
      <w:r w:rsidRPr="00FD2E05">
        <w:rPr>
          <w:b/>
          <w:color w:val="0000FF"/>
          <w:highlight w:val="yellow"/>
          <w:lang w:eastAsia="ja-JP"/>
        </w:rPr>
        <w:t>C.</w:t>
      </w:r>
      <w:r w:rsidRPr="00FD2E05">
        <w:rPr>
          <w:b/>
          <w:highlight w:val="yellow"/>
          <w:lang w:eastAsia="ja-JP"/>
        </w:rPr>
        <w:t xml:space="preserve"> </w:t>
      </w:r>
      <w:r w:rsidRPr="00FD2E05">
        <w:rPr>
          <w:b/>
          <w:color w:val="000000"/>
          <w:highlight w:val="yellow"/>
          <w:lang w:eastAsia="ja-JP"/>
        </w:rPr>
        <w:t>demonstrating his immense popularity and the growing global appeal of Vietnamese pop (V-pop).</w:t>
      </w:r>
    </w:p>
    <w:p w:rsidR="00CC165C" w:rsidRPr="00FD2E05" w:rsidRDefault="00CC165C" w:rsidP="00412028">
      <w:pPr>
        <w:rPr>
          <w:lang w:eastAsia="ja-JP"/>
        </w:rPr>
      </w:pPr>
      <w:r w:rsidRPr="00FD2E05">
        <w:rPr>
          <w:b/>
          <w:color w:val="0000FF"/>
          <w:lang w:eastAsia="ja-JP"/>
        </w:rPr>
        <w:t>D.</w:t>
      </w:r>
      <w:r w:rsidRPr="00FD2E05">
        <w:rPr>
          <w:lang w:eastAsia="ja-JP"/>
        </w:rPr>
        <w:t xml:space="preserve"> in which showcasing his widespread fame and the increasing international allure of Vietnamese pop music (V-pop). </w:t>
      </w:r>
    </w:p>
    <w:p w:rsidR="00CC165C" w:rsidRPr="00FD2E05" w:rsidRDefault="00CC165C" w:rsidP="00412028">
      <w:pPr>
        <w:rPr>
          <w:lang w:eastAsia="ja-JP"/>
        </w:rPr>
      </w:pPr>
      <w:r w:rsidRPr="00FD2E05">
        <w:rPr>
          <w:b/>
          <w:color w:val="0000FF"/>
          <w:lang w:eastAsia="ja-JP"/>
        </w:rPr>
        <w:t>Question 19:</w:t>
      </w:r>
      <w:r w:rsidRPr="00FD2E05">
        <w:rPr>
          <w:lang w:eastAsia="ja-JP"/>
        </w:rPr>
        <w:t xml:space="preserve"> </w:t>
      </w:r>
      <w:r w:rsidRPr="00FD2E05">
        <w:rPr>
          <w:lang w:eastAsia="ja-JP"/>
        </w:rPr>
        <w:tab/>
      </w:r>
    </w:p>
    <w:p w:rsidR="00CC165C" w:rsidRPr="00FD2E05" w:rsidRDefault="00CC165C" w:rsidP="00412028">
      <w:pPr>
        <w:ind w:left="1440" w:hanging="1440"/>
        <w:rPr>
          <w:color w:val="000000"/>
          <w:lang w:eastAsia="ja-JP"/>
        </w:rPr>
      </w:pPr>
      <w:r w:rsidRPr="00FD2E05">
        <w:rPr>
          <w:b/>
          <w:color w:val="0000FF"/>
          <w:highlight w:val="yellow"/>
          <w:lang w:eastAsia="ja-JP"/>
        </w:rPr>
        <w:t>A.</w:t>
      </w:r>
      <w:r w:rsidRPr="00FD2E05">
        <w:rPr>
          <w:highlight w:val="yellow"/>
          <w:lang w:eastAsia="ja-JP"/>
        </w:rPr>
        <w:t xml:space="preserve"> </w:t>
      </w:r>
      <w:r w:rsidRPr="00FD2E05">
        <w:rPr>
          <w:b/>
          <w:color w:val="000000"/>
          <w:highlight w:val="yellow"/>
          <w:lang w:eastAsia="ja-JP"/>
        </w:rPr>
        <w:t>These performances were not only vocally impressive but also visually dynamic.</w:t>
      </w:r>
    </w:p>
    <w:p w:rsidR="00CC165C" w:rsidRPr="00FD2E05" w:rsidRDefault="00CC165C" w:rsidP="00412028">
      <w:pPr>
        <w:rPr>
          <w:lang w:eastAsia="ja-JP"/>
        </w:rPr>
      </w:pPr>
      <w:r w:rsidRPr="00FD2E05">
        <w:rPr>
          <w:b/>
          <w:color w:val="0000FF"/>
          <w:lang w:eastAsia="ja-JP"/>
        </w:rPr>
        <w:t>B.</w:t>
      </w:r>
      <w:r w:rsidRPr="00FD2E05">
        <w:rPr>
          <w:lang w:eastAsia="ja-JP"/>
        </w:rPr>
        <w:t xml:space="preserve"> Whose performances combined remarkable singing with visually striking elements.</w:t>
      </w:r>
    </w:p>
    <w:p w:rsidR="00CC165C" w:rsidRPr="00FD2E05" w:rsidRDefault="00CC165C" w:rsidP="00412028">
      <w:pPr>
        <w:rPr>
          <w:lang w:eastAsia="ja-JP"/>
        </w:rPr>
      </w:pPr>
      <w:r w:rsidRPr="00FD2E05">
        <w:rPr>
          <w:b/>
          <w:color w:val="0000FF"/>
          <w:lang w:eastAsia="ja-JP"/>
        </w:rPr>
        <w:t>C.</w:t>
      </w:r>
      <w:r w:rsidRPr="00FD2E05">
        <w:rPr>
          <w:lang w:eastAsia="ja-JP"/>
        </w:rPr>
        <w:t xml:space="preserve"> Of which acts showcased exceptional vocal talent alongside visually vibrant displays.</w:t>
      </w:r>
    </w:p>
    <w:p w:rsidR="00CC165C" w:rsidRPr="00FD2E05" w:rsidRDefault="00CC165C" w:rsidP="00412028">
      <w:pPr>
        <w:rPr>
          <w:lang w:eastAsia="ja-JP"/>
        </w:rPr>
      </w:pPr>
      <w:r w:rsidRPr="00FD2E05">
        <w:rPr>
          <w:b/>
          <w:color w:val="0000FF"/>
          <w:lang w:eastAsia="ja-JP"/>
        </w:rPr>
        <w:t>D.</w:t>
      </w:r>
      <w:r w:rsidRPr="00FD2E05">
        <w:rPr>
          <w:lang w:eastAsia="ja-JP"/>
        </w:rPr>
        <w:t xml:space="preserve"> Between the vocal excellence and visual appeal of these performances were noteworthy.</w:t>
      </w:r>
    </w:p>
    <w:p w:rsidR="00CC165C" w:rsidRPr="00FD2E05" w:rsidRDefault="00CC165C" w:rsidP="00412028">
      <w:pPr>
        <w:rPr>
          <w:lang w:eastAsia="ja-JP"/>
        </w:rPr>
      </w:pPr>
      <w:r w:rsidRPr="00FD2E05">
        <w:rPr>
          <w:b/>
          <w:color w:val="0000FF"/>
          <w:lang w:eastAsia="ja-JP"/>
        </w:rPr>
        <w:t>Question 20:</w:t>
      </w:r>
      <w:r w:rsidRPr="00FD2E05">
        <w:rPr>
          <w:lang w:eastAsia="ja-JP"/>
        </w:rPr>
        <w:t xml:space="preserve"> </w:t>
      </w:r>
      <w:r w:rsidRPr="00FD2E05">
        <w:rPr>
          <w:lang w:eastAsia="ja-JP"/>
        </w:rPr>
        <w:tab/>
      </w:r>
    </w:p>
    <w:p w:rsidR="00CC165C" w:rsidRPr="00FD2E05" w:rsidRDefault="00CC165C" w:rsidP="00412028">
      <w:pPr>
        <w:ind w:left="1440" w:hanging="1440"/>
        <w:rPr>
          <w:lang w:eastAsia="ja-JP"/>
        </w:rPr>
      </w:pPr>
      <w:r w:rsidRPr="00FD2E05">
        <w:rPr>
          <w:b/>
          <w:color w:val="0000FF"/>
          <w:lang w:eastAsia="ja-JP"/>
        </w:rPr>
        <w:t>A.</w:t>
      </w:r>
      <w:r w:rsidRPr="00FD2E05">
        <w:rPr>
          <w:lang w:eastAsia="ja-JP"/>
        </w:rPr>
        <w:t xml:space="preserve"> to express his appreciation for their constant encouragement, he urged them to chase their aspirations.</w:t>
      </w:r>
    </w:p>
    <w:p w:rsidR="00CC165C" w:rsidRPr="00FD2E05" w:rsidRDefault="00CC165C" w:rsidP="00412028">
      <w:pPr>
        <w:rPr>
          <w:lang w:eastAsia="ja-JP"/>
        </w:rPr>
      </w:pPr>
      <w:r w:rsidRPr="00FD2E05">
        <w:rPr>
          <w:b/>
          <w:color w:val="0000FF"/>
          <w:lang w:eastAsia="ja-JP"/>
        </w:rPr>
        <w:t>B.</w:t>
      </w:r>
      <w:r w:rsidRPr="00FD2E05">
        <w:rPr>
          <w:lang w:eastAsia="ja-JP"/>
        </w:rPr>
        <w:t xml:space="preserve"> showing heartfelt thanks for his consistent backing, the fans encouraged him to aim for his dreams. </w:t>
      </w:r>
    </w:p>
    <w:p w:rsidR="00CC165C" w:rsidRPr="00FD2E05" w:rsidRDefault="00CC165C" w:rsidP="00412028">
      <w:pPr>
        <w:rPr>
          <w:lang w:eastAsia="ja-JP"/>
        </w:rPr>
      </w:pPr>
      <w:r w:rsidRPr="00FD2E05">
        <w:rPr>
          <w:b/>
          <w:color w:val="0000FF"/>
          <w:lang w:eastAsia="ja-JP"/>
        </w:rPr>
        <w:t>C.</w:t>
      </w:r>
      <w:r w:rsidRPr="00FD2E05">
        <w:rPr>
          <w:lang w:eastAsia="ja-JP"/>
        </w:rPr>
        <w:t xml:space="preserve"> the fans acknowledged his unwavering support with gratitude and encouraged him to follow his ambitions.</w:t>
      </w:r>
    </w:p>
    <w:p w:rsidR="00CC165C" w:rsidRPr="00FD2E05" w:rsidRDefault="00CC165C" w:rsidP="00412028">
      <w:pPr>
        <w:rPr>
          <w:b/>
          <w:lang w:eastAsia="ja-JP"/>
        </w:rPr>
      </w:pPr>
      <w:r w:rsidRPr="00FD2E05">
        <w:rPr>
          <w:b/>
          <w:color w:val="0000FF"/>
          <w:highlight w:val="yellow"/>
          <w:lang w:eastAsia="ja-JP"/>
        </w:rPr>
        <w:t>D.</w:t>
      </w:r>
      <w:r w:rsidRPr="00FD2E05">
        <w:rPr>
          <w:b/>
          <w:highlight w:val="yellow"/>
          <w:lang w:eastAsia="ja-JP"/>
        </w:rPr>
        <w:t xml:space="preserve"> he expressed his gratitude for their unwavering support and encouraged them to follow their dreams</w:t>
      </w:r>
    </w:p>
    <w:p w:rsidR="00CC165C" w:rsidRPr="00FD2E05" w:rsidRDefault="00CC165C" w:rsidP="00412028">
      <w:pPr>
        <w:rPr>
          <w:lang w:eastAsia="ja-JP"/>
        </w:rPr>
      </w:pPr>
      <w:r w:rsidRPr="00FD2E05">
        <w:rPr>
          <w:b/>
          <w:color w:val="0000FF"/>
          <w:lang w:eastAsia="ja-JP"/>
        </w:rPr>
        <w:t>Question 21:</w:t>
      </w:r>
      <w:r w:rsidRPr="00FD2E05">
        <w:rPr>
          <w:lang w:eastAsia="ja-JP"/>
        </w:rPr>
        <w:t xml:space="preserve"> </w:t>
      </w:r>
      <w:r w:rsidRPr="00FD2E05">
        <w:rPr>
          <w:lang w:eastAsia="ja-JP"/>
        </w:rPr>
        <w:tab/>
      </w:r>
    </w:p>
    <w:p w:rsidR="00CC165C" w:rsidRPr="00FD2E05" w:rsidRDefault="00CC165C" w:rsidP="00412028">
      <w:pPr>
        <w:ind w:left="1440" w:hanging="1440"/>
        <w:rPr>
          <w:lang w:eastAsia="ja-JP"/>
        </w:rPr>
      </w:pPr>
      <w:r w:rsidRPr="00FD2E05">
        <w:rPr>
          <w:b/>
          <w:color w:val="0000FF"/>
          <w:lang w:eastAsia="ja-JP"/>
        </w:rPr>
        <w:lastRenderedPageBreak/>
        <w:t>A.</w:t>
      </w:r>
      <w:r w:rsidRPr="00FD2E05">
        <w:rPr>
          <w:lang w:eastAsia="ja-JP"/>
        </w:rPr>
        <w:t xml:space="preserve"> In contrast, engaging with international artists and production teams</w:t>
      </w:r>
    </w:p>
    <w:p w:rsidR="00CC165C" w:rsidRPr="00FD2E05" w:rsidRDefault="00CC165C" w:rsidP="00412028">
      <w:pPr>
        <w:rPr>
          <w:b/>
          <w:color w:val="000000"/>
          <w:lang w:eastAsia="ja-JP"/>
        </w:rPr>
      </w:pPr>
      <w:r w:rsidRPr="00FD2E05">
        <w:rPr>
          <w:b/>
          <w:color w:val="0000FF"/>
          <w:highlight w:val="yellow"/>
          <w:lang w:eastAsia="ja-JP"/>
        </w:rPr>
        <w:t>B.</w:t>
      </w:r>
      <w:r w:rsidRPr="00FD2E05">
        <w:rPr>
          <w:b/>
          <w:highlight w:val="yellow"/>
          <w:lang w:eastAsia="ja-JP"/>
        </w:rPr>
        <w:t xml:space="preserve"> </w:t>
      </w:r>
      <w:r w:rsidRPr="00FD2E05">
        <w:rPr>
          <w:b/>
          <w:color w:val="000000"/>
          <w:highlight w:val="yellow"/>
          <w:lang w:eastAsia="ja-JP"/>
        </w:rPr>
        <w:t>Furthermore, the collaboration with international artists and producers</w:t>
      </w:r>
    </w:p>
    <w:p w:rsidR="00CC165C" w:rsidRPr="00FD2E05" w:rsidRDefault="00CC165C" w:rsidP="00412028">
      <w:pPr>
        <w:rPr>
          <w:lang w:eastAsia="ja-JP"/>
        </w:rPr>
      </w:pPr>
      <w:r w:rsidRPr="00FD2E05">
        <w:rPr>
          <w:b/>
          <w:color w:val="0000FF"/>
          <w:lang w:eastAsia="ja-JP"/>
        </w:rPr>
        <w:t>C.</w:t>
      </w:r>
      <w:r w:rsidRPr="00FD2E05">
        <w:rPr>
          <w:lang w:eastAsia="ja-JP"/>
        </w:rPr>
        <w:t xml:space="preserve"> Nevertheless, collaborating with international creatives and producers </w:t>
      </w:r>
    </w:p>
    <w:p w:rsidR="00CC165C" w:rsidRPr="00FD2E05" w:rsidRDefault="00CC165C" w:rsidP="00412028">
      <w:pPr>
        <w:rPr>
          <w:color w:val="000000"/>
          <w:lang w:eastAsia="ja-JP"/>
        </w:rPr>
      </w:pPr>
      <w:r w:rsidRPr="00FD2E05">
        <w:rPr>
          <w:b/>
          <w:color w:val="0000FF"/>
          <w:lang w:eastAsia="ja-JP"/>
        </w:rPr>
        <w:t>D.</w:t>
      </w:r>
      <w:r w:rsidRPr="00FD2E05">
        <w:rPr>
          <w:lang w:eastAsia="ja-JP"/>
        </w:rPr>
        <w:t xml:space="preserve"> </w:t>
      </w:r>
      <w:r w:rsidRPr="00FD2E05">
        <w:rPr>
          <w:color w:val="000000"/>
          <w:lang w:eastAsia="ja-JP"/>
        </w:rPr>
        <w:t>Conversely, establishing collaborations with global producers and artists</w:t>
      </w:r>
    </w:p>
    <w:p w:rsidR="00CC165C" w:rsidRPr="00FD2E05" w:rsidRDefault="00CC165C" w:rsidP="00412028">
      <w:pPr>
        <w:rPr>
          <w:lang w:eastAsia="ja-JP"/>
        </w:rPr>
      </w:pPr>
      <w:r w:rsidRPr="00FD2E05">
        <w:rPr>
          <w:b/>
          <w:color w:val="0000FF"/>
          <w:lang w:eastAsia="ja-JP"/>
        </w:rPr>
        <w:t>Question 22:</w:t>
      </w:r>
      <w:r w:rsidRPr="00FD2E05">
        <w:rPr>
          <w:lang w:eastAsia="ja-JP"/>
        </w:rPr>
        <w:t xml:space="preserve"> </w:t>
      </w:r>
    </w:p>
    <w:p w:rsidR="00CC165C" w:rsidRPr="00FD2E05" w:rsidRDefault="00CC165C" w:rsidP="00412028">
      <w:pPr>
        <w:rPr>
          <w:lang w:eastAsia="ja-JP"/>
        </w:rPr>
      </w:pPr>
      <w:r w:rsidRPr="00FD2E05">
        <w:rPr>
          <w:b/>
          <w:color w:val="0000FF"/>
          <w:lang w:eastAsia="ja-JP"/>
        </w:rPr>
        <w:t>A.</w:t>
      </w:r>
      <w:r w:rsidRPr="00FD2E05">
        <w:rPr>
          <w:lang w:eastAsia="ja-JP"/>
        </w:rPr>
        <w:t xml:space="preserve"> it was a pivotal development in modern entertainment that sparked discussions about the future of musical innovation. </w:t>
      </w:r>
    </w:p>
    <w:p w:rsidR="00CC165C" w:rsidRPr="00FD2E05" w:rsidRDefault="00CC165C" w:rsidP="00412028">
      <w:pPr>
        <w:rPr>
          <w:lang w:eastAsia="ja-JP"/>
        </w:rPr>
      </w:pPr>
      <w:r w:rsidRPr="00FD2E05">
        <w:rPr>
          <w:b/>
          <w:color w:val="0000FF"/>
          <w:lang w:eastAsia="ja-JP"/>
        </w:rPr>
        <w:t>B.</w:t>
      </w:r>
      <w:r w:rsidRPr="00FD2E05">
        <w:rPr>
          <w:lang w:eastAsia="ja-JP"/>
        </w:rPr>
        <w:t xml:space="preserve"> it was a significant moment in entertainment history that brought attention to how music shapes cultural identities.</w:t>
      </w:r>
    </w:p>
    <w:p w:rsidR="00CC165C" w:rsidRPr="00FD2E05" w:rsidRDefault="00CC165C" w:rsidP="00412028">
      <w:pPr>
        <w:rPr>
          <w:b/>
          <w:lang w:eastAsia="ja-JP"/>
        </w:rPr>
      </w:pPr>
      <w:r w:rsidRPr="00FD2E05">
        <w:rPr>
          <w:b/>
          <w:color w:val="0000FF"/>
          <w:highlight w:val="yellow"/>
          <w:lang w:eastAsia="ja-JP"/>
        </w:rPr>
        <w:t>C.</w:t>
      </w:r>
      <w:r w:rsidRPr="00FD2E05">
        <w:rPr>
          <w:b/>
          <w:highlight w:val="yellow"/>
          <w:lang w:eastAsia="ja-JP"/>
        </w:rPr>
        <w:t xml:space="preserve"> it was a cultural phenomenon that highlighted Sơn Tùng M-TP’s role as a trailblazer in V-pop</w:t>
      </w:r>
    </w:p>
    <w:p w:rsidR="00CC165C" w:rsidRPr="00FD2E05" w:rsidRDefault="00CC165C" w:rsidP="00412028">
      <w:pPr>
        <w:rPr>
          <w:color w:val="000000"/>
          <w:lang w:eastAsia="ja-JP"/>
        </w:rPr>
      </w:pPr>
      <w:r w:rsidRPr="00FD2E05">
        <w:rPr>
          <w:b/>
          <w:color w:val="0000FF"/>
          <w:lang w:eastAsia="ja-JP"/>
        </w:rPr>
        <w:t>D.</w:t>
      </w:r>
      <w:r w:rsidRPr="00FD2E05">
        <w:rPr>
          <w:lang w:eastAsia="ja-JP"/>
        </w:rPr>
        <w:t xml:space="preserve"> </w:t>
      </w:r>
      <w:r w:rsidRPr="00FD2E05">
        <w:rPr>
          <w:color w:val="000000"/>
          <w:lang w:eastAsia="ja-JP"/>
        </w:rPr>
        <w:t>it was a widely discussed trend that underscored the growing influence of V-pop in the global music scene.</w:t>
      </w:r>
    </w:p>
    <w:p w:rsidR="00CC165C" w:rsidRPr="00FD2E05" w:rsidRDefault="00CC165C" w:rsidP="00412028">
      <w:pPr>
        <w:rPr>
          <w:b/>
          <w:color w:val="000000"/>
          <w:lang w:eastAsia="ja-JP"/>
        </w:rPr>
      </w:pPr>
    </w:p>
    <w:p w:rsidR="00CC165C" w:rsidRPr="00FD2E05" w:rsidRDefault="00CC165C" w:rsidP="00412028">
      <w:pPr>
        <w:widowControl w:val="0"/>
        <w:tabs>
          <w:tab w:val="left" w:pos="284"/>
          <w:tab w:val="left" w:pos="2835"/>
          <w:tab w:val="left" w:pos="5387"/>
          <w:tab w:val="left" w:pos="7938"/>
        </w:tabs>
        <w:jc w:val="both"/>
      </w:pPr>
      <w:r w:rsidRPr="00FD2E05">
        <w:rPr>
          <w:b/>
          <w:bCs/>
          <w:i/>
          <w:iCs/>
        </w:rPr>
        <w:t>Read the following passage about the rise of Airbnb</w:t>
      </w:r>
      <w:r w:rsidRPr="00FD2E05">
        <w:rPr>
          <w:b/>
          <w:bCs/>
        </w:rPr>
        <w:t> </w:t>
      </w:r>
      <w:r w:rsidRPr="00FD2E05">
        <w:rPr>
          <w:b/>
          <w:bCs/>
          <w:i/>
          <w:iCs/>
        </w:rPr>
        <w:t>and mark the letter A, B, C or D on your answer sheet to indicate the option that best fits each of the numbered blanks from 23 to 30.</w:t>
      </w:r>
    </w:p>
    <w:p w:rsidR="00CC165C" w:rsidRPr="00FD2E05" w:rsidRDefault="00CC165C" w:rsidP="00412028">
      <w:pPr>
        <w:widowControl w:val="0"/>
        <w:tabs>
          <w:tab w:val="left" w:pos="284"/>
          <w:tab w:val="left" w:pos="2835"/>
          <w:tab w:val="left" w:pos="5387"/>
          <w:tab w:val="left" w:pos="7938"/>
        </w:tabs>
        <w:ind w:firstLine="720"/>
        <w:jc w:val="both"/>
      </w:pPr>
      <w:r w:rsidRPr="00FD2E05">
        <w:rPr>
          <w:b/>
        </w:rPr>
        <w:t>In 2007, design graduates, Joe Gebbie and Brian Chesky, were struggling to pay the rent for their San Francisco apartment</w:t>
      </w:r>
      <w:r w:rsidRPr="00FD2E05">
        <w:t>. Hearing</w:t>
      </w:r>
      <w:r w:rsidRPr="00FD2E05">
        <w:rPr>
          <w:b/>
        </w:rPr>
        <w:t xml:space="preserve"> that there was a conference coming to town and there were no hotel rooms available, they created the website airbedandbreakfast.com where they advertised three airbeds in their home at $80 each a night, breakfast included.</w:t>
      </w:r>
      <w:r w:rsidRPr="00FD2E05">
        <w:t xml:space="preserve"> Only six days later, they had three guests sleeping on their floor. They knew immediately that this was the start of something big.</w:t>
      </w:r>
    </w:p>
    <w:p w:rsidR="00CC165C" w:rsidRPr="00FD2E05" w:rsidRDefault="00CC165C" w:rsidP="00412028">
      <w:pPr>
        <w:widowControl w:val="0"/>
        <w:tabs>
          <w:tab w:val="left" w:pos="284"/>
          <w:tab w:val="left" w:pos="2835"/>
          <w:tab w:val="left" w:pos="5387"/>
          <w:tab w:val="left" w:pos="7938"/>
        </w:tabs>
        <w:ind w:firstLine="720"/>
        <w:jc w:val="both"/>
      </w:pPr>
      <w:r w:rsidRPr="00FD2E05">
        <w:t xml:space="preserve">Being budding entrepreneurs, the pair decided to take their idea further. They enlisted Gebbie's former flatmate, Nathan Blecharczyk, a computer science graduate, to develop their website. Their idea was to target conferences and festivals across the USA, getting </w:t>
      </w:r>
      <w:r w:rsidRPr="00FD2E05">
        <w:rPr>
          <w:b/>
        </w:rPr>
        <w:t>local people</w:t>
      </w:r>
      <w:r w:rsidRPr="00FD2E05">
        <w:t xml:space="preserve"> to list </w:t>
      </w:r>
      <w:r w:rsidRPr="00FD2E05">
        <w:rPr>
          <w:b/>
          <w:bCs/>
          <w:u w:val="single"/>
        </w:rPr>
        <w:t>their</w:t>
      </w:r>
      <w:r w:rsidRPr="00FD2E05">
        <w:rPr>
          <w:b/>
          <w:bCs/>
        </w:rPr>
        <w:t> </w:t>
      </w:r>
      <w:r w:rsidRPr="00FD2E05">
        <w:t>rooms and travelers to book them. The new website was completed just in time for the 2008 Democratic National Convention in Denver, at which Barack Obama was due to speak in front of 80,000 people. Within a week, they had 800 listings, an achievement which dealt in part with the shortage of hotel rooms, but did not solve their financial problems, as the site was not making any money.</w:t>
      </w:r>
    </w:p>
    <w:p w:rsidR="00CC165C" w:rsidRPr="00FD2E05" w:rsidRDefault="00CC165C" w:rsidP="00412028">
      <w:pPr>
        <w:widowControl w:val="0"/>
        <w:tabs>
          <w:tab w:val="left" w:pos="284"/>
          <w:tab w:val="left" w:pos="2835"/>
          <w:tab w:val="left" w:pos="5387"/>
          <w:tab w:val="left" w:pos="7938"/>
        </w:tabs>
        <w:ind w:firstLine="720"/>
        <w:jc w:val="both"/>
      </w:pPr>
      <w:r w:rsidRPr="00FD2E05">
        <w:t>The team decided that they would have to </w:t>
      </w:r>
      <w:r w:rsidRPr="00FD2E05">
        <w:rPr>
          <w:b/>
          <w:bCs/>
          <w:u w:val="single"/>
        </w:rPr>
        <w:t>handle</w:t>
      </w:r>
      <w:r w:rsidRPr="00FD2E05">
        <w:t> payment for the bookings. They began to charge three per cent to the host and between six and twelve per cent to the traveler, depending on the price of the booking. Meanwhile, investors had started showing interest in the company. By April 2009, when larger investments began to arrive, they moved the company out of their flat into a new </w:t>
      </w:r>
      <w:r w:rsidRPr="00FD2E05">
        <w:rPr>
          <w:b/>
          <w:bCs/>
          <w:u w:val="single"/>
        </w:rPr>
        <w:t>state-of-the-art </w:t>
      </w:r>
      <w:r w:rsidRPr="00FD2E05">
        <w:t>office and hired more staff.</w:t>
      </w:r>
    </w:p>
    <w:p w:rsidR="00CC165C" w:rsidRPr="00FD2E05" w:rsidRDefault="00CC165C" w:rsidP="00412028">
      <w:pPr>
        <w:widowControl w:val="0"/>
        <w:tabs>
          <w:tab w:val="left" w:pos="284"/>
          <w:tab w:val="left" w:pos="2835"/>
          <w:tab w:val="left" w:pos="5387"/>
          <w:tab w:val="left" w:pos="7938"/>
        </w:tabs>
        <w:ind w:firstLine="720"/>
        <w:jc w:val="both"/>
      </w:pPr>
      <w:r w:rsidRPr="00FD2E05">
        <w:rPr>
          <w:b/>
          <w:bCs/>
          <w:u w:val="single"/>
        </w:rPr>
        <w:t>Since then Airbnb has gone from strength to strength</w:t>
      </w:r>
      <w:r w:rsidRPr="00FD2E05">
        <w:t>. The company now has over 1.5 million listings in 34,000 cities in 190 countries, and is rumoured to be worth around $20 billion.</w:t>
      </w:r>
    </w:p>
    <w:p w:rsidR="00CC165C" w:rsidRPr="00FD2E05" w:rsidRDefault="00CC165C" w:rsidP="00412028">
      <w:pPr>
        <w:widowControl w:val="0"/>
        <w:tabs>
          <w:tab w:val="left" w:pos="284"/>
          <w:tab w:val="left" w:pos="2835"/>
          <w:tab w:val="left" w:pos="5387"/>
          <w:tab w:val="left" w:pos="7938"/>
        </w:tabs>
        <w:jc w:val="right"/>
      </w:pPr>
      <w:r w:rsidRPr="00FD2E05">
        <w:rPr>
          <w:i/>
          <w:iCs/>
        </w:rPr>
        <w:t>(</w:t>
      </w:r>
      <w:r w:rsidRPr="00FD2E05">
        <w:t>Adapted from</w:t>
      </w:r>
      <w:r w:rsidRPr="00FD2E05">
        <w:rPr>
          <w:i/>
          <w:iCs/>
        </w:rPr>
        <w:t> Friends Global)</w:t>
      </w:r>
    </w:p>
    <w:p w:rsidR="00CC165C" w:rsidRPr="00FD2E05" w:rsidRDefault="00CC165C" w:rsidP="00412028">
      <w:pPr>
        <w:widowControl w:val="0"/>
        <w:tabs>
          <w:tab w:val="left" w:pos="284"/>
          <w:tab w:val="left" w:pos="2835"/>
          <w:tab w:val="left" w:pos="5387"/>
          <w:tab w:val="left" w:pos="7938"/>
        </w:tabs>
        <w:jc w:val="both"/>
      </w:pPr>
      <w:r w:rsidRPr="00FD2E05">
        <w:rPr>
          <w:b/>
          <w:bCs/>
        </w:rPr>
        <w:t>Question 23.</w:t>
      </w:r>
      <w:r w:rsidRPr="00FD2E05">
        <w:t xml:space="preserve"> The word </w:t>
      </w:r>
      <w:r w:rsidRPr="00FD2E05">
        <w:rPr>
          <w:b/>
          <w:bCs/>
          <w:u w:val="single"/>
        </w:rPr>
        <w:t>state-of-the-art</w:t>
      </w:r>
      <w:r w:rsidRPr="00FD2E05">
        <w:t> in paragraph 3 OPPOSITE in meaning to ______.</w:t>
      </w:r>
    </w:p>
    <w:p w:rsidR="00CC165C" w:rsidRPr="00FD2E05" w:rsidRDefault="00CC165C" w:rsidP="00412028">
      <w:pPr>
        <w:widowControl w:val="0"/>
        <w:tabs>
          <w:tab w:val="left" w:pos="284"/>
          <w:tab w:val="left" w:pos="2835"/>
          <w:tab w:val="left" w:pos="5387"/>
          <w:tab w:val="left" w:pos="7938"/>
        </w:tabs>
        <w:jc w:val="both"/>
      </w:pPr>
      <w:r w:rsidRPr="00FD2E05">
        <w:tab/>
        <w:t>A.</w:t>
      </w:r>
      <w:r w:rsidRPr="00FD2E05">
        <w:rPr>
          <w:b/>
          <w:bCs/>
        </w:rPr>
        <w:t> </w:t>
      </w:r>
      <w:r w:rsidRPr="00FD2E05">
        <w:t>unconventional</w:t>
      </w:r>
      <w:r w:rsidRPr="00FD2E05">
        <w:tab/>
        <w:t>B.</w:t>
      </w:r>
      <w:r w:rsidRPr="00FD2E05">
        <w:rPr>
          <w:b/>
          <w:bCs/>
        </w:rPr>
        <w:t> </w:t>
      </w:r>
      <w:r w:rsidRPr="00FD2E05">
        <w:t>modern</w:t>
      </w:r>
      <w:r w:rsidRPr="00FD2E05">
        <w:tab/>
      </w:r>
      <w:r w:rsidRPr="00FD2E05">
        <w:rPr>
          <w:b/>
          <w:highlight w:val="yellow"/>
        </w:rPr>
        <w:t>C.</w:t>
      </w:r>
      <w:r w:rsidRPr="00FD2E05">
        <w:rPr>
          <w:b/>
          <w:bCs/>
          <w:highlight w:val="yellow"/>
        </w:rPr>
        <w:t> </w:t>
      </w:r>
      <w:r w:rsidRPr="00FD2E05">
        <w:rPr>
          <w:b/>
          <w:highlight w:val="yellow"/>
        </w:rPr>
        <w:t>old-fashioned</w:t>
      </w:r>
      <w:r w:rsidRPr="00FD2E05">
        <w:tab/>
        <w:t>D.</w:t>
      </w:r>
      <w:r w:rsidRPr="00FD2E05">
        <w:rPr>
          <w:b/>
          <w:bCs/>
        </w:rPr>
        <w:t> </w:t>
      </w:r>
      <w:r w:rsidRPr="00FD2E05">
        <w:t>cutting-edge</w:t>
      </w:r>
    </w:p>
    <w:p w:rsidR="00CC165C" w:rsidRPr="00FD2E05" w:rsidRDefault="00CC165C" w:rsidP="00412028">
      <w:pPr>
        <w:widowControl w:val="0"/>
        <w:tabs>
          <w:tab w:val="left" w:pos="284"/>
          <w:tab w:val="left" w:pos="2835"/>
          <w:tab w:val="left" w:pos="5387"/>
          <w:tab w:val="left" w:pos="7938"/>
        </w:tabs>
        <w:jc w:val="both"/>
      </w:pPr>
      <w:r w:rsidRPr="00FD2E05">
        <w:rPr>
          <w:b/>
          <w:bCs/>
        </w:rPr>
        <w:t>Question 24.</w:t>
      </w:r>
      <w:r w:rsidRPr="00FD2E05">
        <w:t xml:space="preserve"> Which of the following is NOT mentioned as the reason for the creation of the website airbedandbreakfast.com?</w:t>
      </w:r>
    </w:p>
    <w:p w:rsidR="00CC165C" w:rsidRPr="00FD2E05" w:rsidRDefault="00CC165C" w:rsidP="00412028">
      <w:pPr>
        <w:widowControl w:val="0"/>
        <w:tabs>
          <w:tab w:val="left" w:pos="284"/>
          <w:tab w:val="left" w:pos="2835"/>
          <w:tab w:val="left" w:pos="5387"/>
          <w:tab w:val="left" w:pos="7938"/>
        </w:tabs>
        <w:ind w:left="284"/>
        <w:jc w:val="both"/>
      </w:pPr>
      <w:r w:rsidRPr="00FD2E05">
        <w:t>A.</w:t>
      </w:r>
      <w:r w:rsidRPr="00FD2E05">
        <w:rPr>
          <w:b/>
          <w:bCs/>
        </w:rPr>
        <w:t> </w:t>
      </w:r>
      <w:r w:rsidRPr="00FD2E05">
        <w:t>Joe Gebbie and Brian Chesky were trying very hard to cover the rent for their San Francisco apartment.</w:t>
      </w:r>
    </w:p>
    <w:p w:rsidR="00CC165C" w:rsidRPr="00FD2E05" w:rsidRDefault="00CC165C" w:rsidP="00412028">
      <w:pPr>
        <w:widowControl w:val="0"/>
        <w:tabs>
          <w:tab w:val="left" w:pos="284"/>
          <w:tab w:val="left" w:pos="2835"/>
          <w:tab w:val="left" w:pos="5387"/>
          <w:tab w:val="left" w:pos="7938"/>
        </w:tabs>
        <w:ind w:left="284"/>
        <w:jc w:val="both"/>
      </w:pPr>
      <w:r w:rsidRPr="00FD2E05">
        <w:t>B.</w:t>
      </w:r>
      <w:r w:rsidRPr="00FD2E05">
        <w:rPr>
          <w:b/>
          <w:bCs/>
        </w:rPr>
        <w:t> </w:t>
      </w:r>
      <w:r w:rsidRPr="00FD2E05">
        <w:t>There were no hotel rooms available at that time.</w:t>
      </w:r>
    </w:p>
    <w:p w:rsidR="00CC165C" w:rsidRPr="00FD2E05" w:rsidRDefault="00CC165C" w:rsidP="00412028">
      <w:pPr>
        <w:widowControl w:val="0"/>
        <w:tabs>
          <w:tab w:val="left" w:pos="284"/>
          <w:tab w:val="left" w:pos="2835"/>
          <w:tab w:val="left" w:pos="5387"/>
          <w:tab w:val="left" w:pos="7938"/>
        </w:tabs>
        <w:ind w:left="284"/>
        <w:jc w:val="both"/>
      </w:pPr>
      <w:r w:rsidRPr="00FD2E05">
        <w:t>C.</w:t>
      </w:r>
      <w:r w:rsidRPr="00FD2E05">
        <w:rPr>
          <w:b/>
          <w:bCs/>
        </w:rPr>
        <w:t> </w:t>
      </w:r>
      <w:r w:rsidRPr="00FD2E05">
        <w:t>They heard that a conference was coming to San Francisco.</w:t>
      </w:r>
    </w:p>
    <w:p w:rsidR="00CC165C" w:rsidRPr="00FD2E05" w:rsidRDefault="00CC165C" w:rsidP="00412028">
      <w:pPr>
        <w:widowControl w:val="0"/>
        <w:tabs>
          <w:tab w:val="left" w:pos="284"/>
          <w:tab w:val="left" w:pos="2835"/>
          <w:tab w:val="left" w:pos="5387"/>
          <w:tab w:val="left" w:pos="7938"/>
        </w:tabs>
        <w:ind w:left="284"/>
        <w:jc w:val="both"/>
        <w:rPr>
          <w:b/>
        </w:rPr>
      </w:pPr>
      <w:r w:rsidRPr="00FD2E05">
        <w:rPr>
          <w:b/>
          <w:highlight w:val="yellow"/>
        </w:rPr>
        <w:t>D.</w:t>
      </w:r>
      <w:r w:rsidRPr="00FD2E05">
        <w:rPr>
          <w:b/>
          <w:bCs/>
          <w:highlight w:val="yellow"/>
        </w:rPr>
        <w:t> </w:t>
      </w:r>
      <w:r w:rsidRPr="00FD2E05">
        <w:rPr>
          <w:b/>
          <w:highlight w:val="yellow"/>
        </w:rPr>
        <w:t>They were looking for bed and breakfast accommodations in private homes</w:t>
      </w:r>
      <w:r w:rsidRPr="00FD2E05">
        <w:rPr>
          <w:b/>
        </w:rPr>
        <w:t>.</w:t>
      </w:r>
    </w:p>
    <w:p w:rsidR="00CC165C" w:rsidRPr="00FD2E05" w:rsidRDefault="00CC165C" w:rsidP="00412028">
      <w:pPr>
        <w:widowControl w:val="0"/>
        <w:tabs>
          <w:tab w:val="left" w:pos="284"/>
          <w:tab w:val="left" w:pos="2835"/>
          <w:tab w:val="left" w:pos="5387"/>
          <w:tab w:val="left" w:pos="7938"/>
        </w:tabs>
        <w:jc w:val="both"/>
      </w:pPr>
      <w:r w:rsidRPr="00FD2E05">
        <w:rPr>
          <w:b/>
          <w:bCs/>
        </w:rPr>
        <w:t>Question 25.</w:t>
      </w:r>
      <w:r w:rsidRPr="00FD2E05">
        <w:t xml:space="preserve"> The word</w:t>
      </w:r>
      <w:r w:rsidRPr="00FD2E05">
        <w:rPr>
          <w:b/>
          <w:bCs/>
        </w:rPr>
        <w:t> </w:t>
      </w:r>
      <w:r w:rsidRPr="00FD2E05">
        <w:rPr>
          <w:b/>
          <w:bCs/>
          <w:u w:val="single"/>
        </w:rPr>
        <w:t>handle</w:t>
      </w:r>
      <w:r w:rsidRPr="00FD2E05">
        <w:t> in paragraph 3 could be best replaced by ______.</w:t>
      </w:r>
    </w:p>
    <w:p w:rsidR="00CC165C" w:rsidRPr="00FD2E05" w:rsidRDefault="00CC165C" w:rsidP="00412028">
      <w:pPr>
        <w:widowControl w:val="0"/>
        <w:tabs>
          <w:tab w:val="left" w:pos="284"/>
          <w:tab w:val="left" w:pos="2835"/>
          <w:tab w:val="left" w:pos="5387"/>
          <w:tab w:val="left" w:pos="7938"/>
        </w:tabs>
        <w:jc w:val="both"/>
        <w:rPr>
          <w:b/>
        </w:rPr>
      </w:pPr>
      <w:r w:rsidRPr="00FD2E05">
        <w:tab/>
        <w:t>A.</w:t>
      </w:r>
      <w:r w:rsidRPr="00FD2E05">
        <w:rPr>
          <w:b/>
          <w:bCs/>
        </w:rPr>
        <w:t> </w:t>
      </w:r>
      <w:r w:rsidRPr="00FD2E05">
        <w:t>refuse</w:t>
      </w:r>
      <w:r w:rsidRPr="00FD2E05">
        <w:tab/>
        <w:t>B.</w:t>
      </w:r>
      <w:r w:rsidRPr="00FD2E05">
        <w:rPr>
          <w:b/>
          <w:bCs/>
        </w:rPr>
        <w:t> </w:t>
      </w:r>
      <w:r w:rsidRPr="00FD2E05">
        <w:t>operate</w:t>
      </w:r>
      <w:r w:rsidRPr="00FD2E05">
        <w:tab/>
        <w:t>C.</w:t>
      </w:r>
      <w:r w:rsidRPr="00FD2E05">
        <w:rPr>
          <w:b/>
          <w:bCs/>
        </w:rPr>
        <w:t> </w:t>
      </w:r>
      <w:r w:rsidRPr="00FD2E05">
        <w:t>receive</w:t>
      </w:r>
      <w:r w:rsidRPr="00FD2E05">
        <w:tab/>
      </w:r>
      <w:r w:rsidRPr="00FD2E05">
        <w:rPr>
          <w:b/>
          <w:highlight w:val="yellow"/>
        </w:rPr>
        <w:t>D.</w:t>
      </w:r>
      <w:r w:rsidRPr="00FD2E05">
        <w:rPr>
          <w:b/>
          <w:bCs/>
          <w:highlight w:val="yellow"/>
        </w:rPr>
        <w:t> </w:t>
      </w:r>
      <w:r w:rsidRPr="00FD2E05">
        <w:rPr>
          <w:b/>
          <w:highlight w:val="yellow"/>
        </w:rPr>
        <w:t>manage</w:t>
      </w:r>
    </w:p>
    <w:p w:rsidR="00CC165C" w:rsidRPr="00FD2E05" w:rsidRDefault="00CC165C" w:rsidP="00412028">
      <w:pPr>
        <w:widowControl w:val="0"/>
        <w:tabs>
          <w:tab w:val="left" w:pos="284"/>
          <w:tab w:val="left" w:pos="2835"/>
          <w:tab w:val="left" w:pos="5387"/>
          <w:tab w:val="left" w:pos="7938"/>
        </w:tabs>
        <w:jc w:val="both"/>
      </w:pPr>
      <w:r w:rsidRPr="00FD2E05">
        <w:rPr>
          <w:b/>
          <w:bCs/>
        </w:rPr>
        <w:t>Question 26.</w:t>
      </w:r>
      <w:r w:rsidRPr="00FD2E05">
        <w:t xml:space="preserve"> In which paragraph does the writer imply that there was a temporary need for accommodation in the city, which led to Gebbie and Chesky’s decision?</w:t>
      </w:r>
    </w:p>
    <w:p w:rsidR="00CC165C" w:rsidRPr="00FD2E05" w:rsidRDefault="00CC165C" w:rsidP="00412028">
      <w:pPr>
        <w:widowControl w:val="0"/>
        <w:tabs>
          <w:tab w:val="left" w:pos="284"/>
          <w:tab w:val="left" w:pos="2835"/>
          <w:tab w:val="left" w:pos="5387"/>
          <w:tab w:val="left" w:pos="7938"/>
        </w:tabs>
        <w:jc w:val="both"/>
      </w:pPr>
      <w:r w:rsidRPr="00FD2E05">
        <w:tab/>
        <w:t>A.</w:t>
      </w:r>
      <w:r w:rsidRPr="00FD2E05">
        <w:rPr>
          <w:b/>
          <w:bCs/>
        </w:rPr>
        <w:t> </w:t>
      </w:r>
      <w:r w:rsidRPr="00FD2E05">
        <w:t>Paragraph 3</w:t>
      </w:r>
      <w:r w:rsidRPr="00FD2E05">
        <w:tab/>
        <w:t>B.</w:t>
      </w:r>
      <w:r w:rsidRPr="00FD2E05">
        <w:rPr>
          <w:b/>
          <w:bCs/>
        </w:rPr>
        <w:t> </w:t>
      </w:r>
      <w:r w:rsidRPr="00FD2E05">
        <w:t>paragraph 2</w:t>
      </w:r>
      <w:r w:rsidRPr="00FD2E05">
        <w:tab/>
      </w:r>
      <w:r w:rsidRPr="00FD2E05">
        <w:rPr>
          <w:b/>
          <w:highlight w:val="yellow"/>
        </w:rPr>
        <w:t>C.</w:t>
      </w:r>
      <w:r w:rsidRPr="00FD2E05">
        <w:rPr>
          <w:b/>
          <w:bCs/>
          <w:highlight w:val="yellow"/>
        </w:rPr>
        <w:t> </w:t>
      </w:r>
      <w:r w:rsidRPr="00FD2E05">
        <w:rPr>
          <w:b/>
          <w:highlight w:val="yellow"/>
        </w:rPr>
        <w:t>Paragraph 1</w:t>
      </w:r>
      <w:r w:rsidRPr="00FD2E05">
        <w:tab/>
        <w:t>D.</w:t>
      </w:r>
      <w:r w:rsidRPr="00FD2E05">
        <w:rPr>
          <w:b/>
          <w:bCs/>
        </w:rPr>
        <w:t> </w:t>
      </w:r>
      <w:r w:rsidRPr="00FD2E05">
        <w:t>Paragraph 4</w:t>
      </w:r>
    </w:p>
    <w:p w:rsidR="00CC165C" w:rsidRPr="00FD2E05" w:rsidRDefault="00CC165C" w:rsidP="00412028">
      <w:pPr>
        <w:widowControl w:val="0"/>
        <w:tabs>
          <w:tab w:val="left" w:pos="284"/>
          <w:tab w:val="left" w:pos="2835"/>
          <w:tab w:val="left" w:pos="5387"/>
          <w:tab w:val="left" w:pos="7938"/>
        </w:tabs>
        <w:jc w:val="both"/>
      </w:pPr>
      <w:r w:rsidRPr="00FD2E05">
        <w:rPr>
          <w:b/>
          <w:bCs/>
        </w:rPr>
        <w:t>Question 27.</w:t>
      </w:r>
      <w:r w:rsidRPr="00FD2E05">
        <w:t xml:space="preserve"> The word</w:t>
      </w:r>
      <w:r w:rsidRPr="00FD2E05">
        <w:rPr>
          <w:b/>
          <w:bCs/>
        </w:rPr>
        <w:t> </w:t>
      </w:r>
      <w:r w:rsidRPr="00FD2E05">
        <w:rPr>
          <w:b/>
          <w:bCs/>
          <w:u w:val="single"/>
        </w:rPr>
        <w:t>their</w:t>
      </w:r>
      <w:r w:rsidRPr="00FD2E05">
        <w:t> in paragraph 2 refers to ______.</w:t>
      </w:r>
    </w:p>
    <w:p w:rsidR="00CC165C" w:rsidRPr="00FD2E05" w:rsidRDefault="00CC165C" w:rsidP="00412028">
      <w:pPr>
        <w:widowControl w:val="0"/>
        <w:tabs>
          <w:tab w:val="left" w:pos="284"/>
          <w:tab w:val="left" w:pos="2835"/>
          <w:tab w:val="left" w:pos="5387"/>
          <w:tab w:val="left" w:pos="7938"/>
        </w:tabs>
        <w:jc w:val="both"/>
      </w:pPr>
      <w:r w:rsidRPr="00FD2E05">
        <w:tab/>
        <w:t>A.</w:t>
      </w:r>
      <w:r w:rsidRPr="00FD2E05">
        <w:rPr>
          <w:b/>
          <w:bCs/>
        </w:rPr>
        <w:t> </w:t>
      </w:r>
      <w:r w:rsidRPr="00FD2E05">
        <w:t>conferences</w:t>
      </w:r>
      <w:r w:rsidRPr="00FD2E05">
        <w:tab/>
        <w:t>B.</w:t>
      </w:r>
      <w:r w:rsidRPr="00FD2E05">
        <w:rPr>
          <w:b/>
          <w:bCs/>
        </w:rPr>
        <w:t> </w:t>
      </w:r>
      <w:r w:rsidRPr="00FD2E05">
        <w:t>festivals</w:t>
      </w:r>
      <w:r w:rsidRPr="00FD2E05">
        <w:tab/>
      </w:r>
      <w:r w:rsidRPr="00FD2E05">
        <w:rPr>
          <w:b/>
          <w:highlight w:val="yellow"/>
        </w:rPr>
        <w:t>C.</w:t>
      </w:r>
      <w:r w:rsidRPr="00FD2E05">
        <w:rPr>
          <w:b/>
          <w:bCs/>
          <w:highlight w:val="yellow"/>
        </w:rPr>
        <w:t> </w:t>
      </w:r>
      <w:r w:rsidRPr="00FD2E05">
        <w:rPr>
          <w:b/>
          <w:highlight w:val="yellow"/>
        </w:rPr>
        <w:t>local people</w:t>
      </w:r>
      <w:r w:rsidRPr="00FD2E05">
        <w:tab/>
        <w:t>D.</w:t>
      </w:r>
      <w:r w:rsidRPr="00FD2E05">
        <w:rPr>
          <w:b/>
          <w:bCs/>
        </w:rPr>
        <w:t> </w:t>
      </w:r>
      <w:r w:rsidRPr="00FD2E05">
        <w:t>entrepreneurs</w:t>
      </w:r>
    </w:p>
    <w:p w:rsidR="00CC165C" w:rsidRPr="00FD2E05" w:rsidRDefault="00CC165C" w:rsidP="00412028">
      <w:pPr>
        <w:widowControl w:val="0"/>
        <w:tabs>
          <w:tab w:val="left" w:pos="284"/>
          <w:tab w:val="left" w:pos="2835"/>
          <w:tab w:val="left" w:pos="5387"/>
          <w:tab w:val="left" w:pos="7938"/>
        </w:tabs>
        <w:jc w:val="both"/>
      </w:pPr>
      <w:r w:rsidRPr="00FD2E05">
        <w:rPr>
          <w:b/>
          <w:bCs/>
        </w:rPr>
        <w:t>Question 28.</w:t>
      </w:r>
      <w:r w:rsidRPr="00FD2E05">
        <w:t xml:space="preserve"> In which paragraph does the writer mention the method of payment for booking on Airbnb?</w:t>
      </w:r>
    </w:p>
    <w:p w:rsidR="00CC165C" w:rsidRPr="00FD2E05" w:rsidRDefault="00CC165C" w:rsidP="00412028">
      <w:pPr>
        <w:widowControl w:val="0"/>
        <w:tabs>
          <w:tab w:val="left" w:pos="284"/>
          <w:tab w:val="left" w:pos="2835"/>
          <w:tab w:val="left" w:pos="5387"/>
          <w:tab w:val="left" w:pos="7938"/>
        </w:tabs>
        <w:jc w:val="both"/>
      </w:pPr>
      <w:r w:rsidRPr="00FD2E05">
        <w:lastRenderedPageBreak/>
        <w:tab/>
      </w:r>
      <w:r w:rsidRPr="00FD2E05">
        <w:rPr>
          <w:b/>
          <w:highlight w:val="yellow"/>
        </w:rPr>
        <w:t>A. Paragraph 3</w:t>
      </w:r>
      <w:r w:rsidRPr="00FD2E05">
        <w:tab/>
        <w:t>B. Paragraph 1</w:t>
      </w:r>
      <w:r w:rsidRPr="00FD2E05">
        <w:tab/>
        <w:t>C. Paragraph 4</w:t>
      </w:r>
      <w:r w:rsidRPr="00FD2E05">
        <w:tab/>
        <w:t>D. paragraph 2</w:t>
      </w:r>
    </w:p>
    <w:p w:rsidR="00CC165C" w:rsidRPr="00FD2E05" w:rsidRDefault="00CC165C" w:rsidP="00412028">
      <w:pPr>
        <w:widowControl w:val="0"/>
        <w:tabs>
          <w:tab w:val="left" w:pos="284"/>
          <w:tab w:val="left" w:pos="2835"/>
          <w:tab w:val="left" w:pos="5387"/>
          <w:tab w:val="left" w:pos="7938"/>
        </w:tabs>
        <w:jc w:val="both"/>
      </w:pPr>
      <w:r w:rsidRPr="00FD2E05">
        <w:rPr>
          <w:b/>
          <w:bCs/>
        </w:rPr>
        <w:t>Question 29.</w:t>
      </w:r>
      <w:r w:rsidRPr="00FD2E05">
        <w:t xml:space="preserve"> Which of the following is TRUE about the new website designed by Nathan Blecharczyk?</w:t>
      </w:r>
    </w:p>
    <w:p w:rsidR="00CC165C" w:rsidRPr="00FD2E05" w:rsidRDefault="00CC165C" w:rsidP="00412028">
      <w:pPr>
        <w:widowControl w:val="0"/>
        <w:tabs>
          <w:tab w:val="left" w:pos="284"/>
          <w:tab w:val="left" w:pos="2835"/>
          <w:tab w:val="left" w:pos="5387"/>
          <w:tab w:val="left" w:pos="7938"/>
        </w:tabs>
        <w:ind w:left="284"/>
        <w:jc w:val="both"/>
      </w:pPr>
      <w:r w:rsidRPr="00FD2E05">
        <w:t>A.</w:t>
      </w:r>
      <w:r w:rsidRPr="00FD2E05">
        <w:rPr>
          <w:b/>
          <w:bCs/>
        </w:rPr>
        <w:t> </w:t>
      </w:r>
      <w:r w:rsidRPr="00FD2E05">
        <w:t>It helped Gebbie and Chesky to make a huge profit as soon as it was launched.</w:t>
      </w:r>
    </w:p>
    <w:p w:rsidR="00CC165C" w:rsidRPr="00FD2E05" w:rsidRDefault="00CC165C" w:rsidP="00412028">
      <w:pPr>
        <w:widowControl w:val="0"/>
        <w:tabs>
          <w:tab w:val="left" w:pos="284"/>
          <w:tab w:val="left" w:pos="2835"/>
          <w:tab w:val="left" w:pos="5387"/>
          <w:tab w:val="left" w:pos="7938"/>
        </w:tabs>
        <w:ind w:left="284"/>
        <w:jc w:val="both"/>
      </w:pPr>
      <w:r w:rsidRPr="00FD2E05">
        <w:t>B.</w:t>
      </w:r>
      <w:r w:rsidRPr="00FD2E05">
        <w:rPr>
          <w:b/>
          <w:bCs/>
        </w:rPr>
        <w:t> </w:t>
      </w:r>
      <w:r w:rsidRPr="00FD2E05">
        <w:t>It aided Gebbie and Chesky to rent out properties nationally.</w:t>
      </w:r>
    </w:p>
    <w:p w:rsidR="00CC165C" w:rsidRPr="00FD2E05" w:rsidRDefault="00CC165C" w:rsidP="00412028">
      <w:pPr>
        <w:widowControl w:val="0"/>
        <w:tabs>
          <w:tab w:val="left" w:pos="284"/>
          <w:tab w:val="left" w:pos="2835"/>
          <w:tab w:val="left" w:pos="5387"/>
          <w:tab w:val="left" w:pos="7938"/>
        </w:tabs>
        <w:ind w:left="284"/>
        <w:jc w:val="both"/>
        <w:rPr>
          <w:b/>
        </w:rPr>
      </w:pPr>
      <w:r w:rsidRPr="00FD2E05">
        <w:rPr>
          <w:b/>
          <w:highlight w:val="yellow"/>
        </w:rPr>
        <w:t>C.</w:t>
      </w:r>
      <w:r w:rsidRPr="00FD2E05">
        <w:rPr>
          <w:b/>
          <w:bCs/>
          <w:highlight w:val="yellow"/>
        </w:rPr>
        <w:t> </w:t>
      </w:r>
      <w:r w:rsidRPr="00FD2E05">
        <w:rPr>
          <w:b/>
          <w:highlight w:val="yellow"/>
        </w:rPr>
        <w:t>It enabled Gebbie and Chesky to accommodate the guests at a Denver convention.</w:t>
      </w:r>
    </w:p>
    <w:p w:rsidR="00CC165C" w:rsidRPr="00FD2E05" w:rsidRDefault="00CC165C" w:rsidP="00412028">
      <w:pPr>
        <w:widowControl w:val="0"/>
        <w:tabs>
          <w:tab w:val="left" w:pos="284"/>
          <w:tab w:val="left" w:pos="2835"/>
          <w:tab w:val="left" w:pos="5387"/>
          <w:tab w:val="left" w:pos="7938"/>
        </w:tabs>
        <w:jc w:val="both"/>
      </w:pPr>
      <w:r w:rsidRPr="00FD2E05">
        <w:tab/>
        <w:t>D.</w:t>
      </w:r>
      <w:r w:rsidRPr="00FD2E05">
        <w:rPr>
          <w:b/>
          <w:bCs/>
        </w:rPr>
        <w:t> </w:t>
      </w:r>
      <w:r w:rsidRPr="00FD2E05">
        <w:t>It made it easier to put travelers in touch with hosts abroad.</w:t>
      </w:r>
    </w:p>
    <w:p w:rsidR="00CC165C" w:rsidRPr="00FD2E05" w:rsidRDefault="00CC165C" w:rsidP="00412028">
      <w:pPr>
        <w:widowControl w:val="0"/>
        <w:tabs>
          <w:tab w:val="left" w:pos="284"/>
          <w:tab w:val="left" w:pos="2835"/>
          <w:tab w:val="left" w:pos="5387"/>
          <w:tab w:val="left" w:pos="7938"/>
        </w:tabs>
        <w:jc w:val="both"/>
      </w:pPr>
      <w:r w:rsidRPr="00FD2E05">
        <w:rPr>
          <w:b/>
          <w:bCs/>
        </w:rPr>
        <w:t>Question 30.</w:t>
      </w:r>
      <w:r w:rsidRPr="00FD2E05">
        <w:t xml:space="preserve"> Which of the following best paraphrases the underlined sentence in paragraph 4?</w:t>
      </w:r>
    </w:p>
    <w:p w:rsidR="00CC165C" w:rsidRPr="00FD2E05" w:rsidRDefault="00CC165C" w:rsidP="00412028">
      <w:pPr>
        <w:widowControl w:val="0"/>
        <w:tabs>
          <w:tab w:val="left" w:pos="284"/>
          <w:tab w:val="left" w:pos="2835"/>
          <w:tab w:val="left" w:pos="5387"/>
          <w:tab w:val="left" w:pos="7938"/>
        </w:tabs>
        <w:ind w:left="284"/>
        <w:jc w:val="both"/>
      </w:pPr>
      <w:r w:rsidRPr="00FD2E05">
        <w:t>A.</w:t>
      </w:r>
      <w:r w:rsidRPr="00FD2E05">
        <w:rPr>
          <w:b/>
          <w:bCs/>
        </w:rPr>
        <w:t> </w:t>
      </w:r>
      <w:r w:rsidRPr="00FD2E05">
        <w:t>Airbnb has built up more strength in the present economic climate.</w:t>
      </w:r>
    </w:p>
    <w:p w:rsidR="00CC165C" w:rsidRPr="00FD2E05" w:rsidRDefault="00CC165C" w:rsidP="00412028">
      <w:pPr>
        <w:widowControl w:val="0"/>
        <w:tabs>
          <w:tab w:val="left" w:pos="284"/>
          <w:tab w:val="left" w:pos="2835"/>
          <w:tab w:val="left" w:pos="5387"/>
          <w:tab w:val="left" w:pos="7938"/>
        </w:tabs>
        <w:ind w:left="284"/>
        <w:jc w:val="both"/>
      </w:pPr>
      <w:r w:rsidRPr="00FD2E05">
        <w:t>B.</w:t>
      </w:r>
      <w:r w:rsidRPr="00FD2E05">
        <w:rPr>
          <w:b/>
          <w:bCs/>
        </w:rPr>
        <w:t> </w:t>
      </w:r>
      <w:r w:rsidRPr="00FD2E05">
        <w:t>Since that time Airbnb has been out of the frying pan into the fire.</w:t>
      </w:r>
    </w:p>
    <w:p w:rsidR="00CC165C" w:rsidRPr="00FD2E05" w:rsidRDefault="00CC165C" w:rsidP="00412028">
      <w:pPr>
        <w:widowControl w:val="0"/>
        <w:tabs>
          <w:tab w:val="left" w:pos="284"/>
          <w:tab w:val="left" w:pos="2835"/>
          <w:tab w:val="left" w:pos="5387"/>
          <w:tab w:val="left" w:pos="7938"/>
        </w:tabs>
        <w:ind w:left="284"/>
        <w:jc w:val="both"/>
      </w:pPr>
      <w:r w:rsidRPr="00FD2E05">
        <w:rPr>
          <w:b/>
          <w:highlight w:val="yellow"/>
        </w:rPr>
        <w:t>C.</w:t>
      </w:r>
      <w:r w:rsidRPr="00FD2E05">
        <w:rPr>
          <w:b/>
          <w:bCs/>
          <w:highlight w:val="yellow"/>
        </w:rPr>
        <w:t> </w:t>
      </w:r>
      <w:r w:rsidRPr="00FD2E05">
        <w:rPr>
          <w:b/>
          <w:highlight w:val="yellow"/>
        </w:rPr>
        <w:t>Airbnb has become more and more successful ever since.</w:t>
      </w:r>
    </w:p>
    <w:p w:rsidR="00CC165C" w:rsidRPr="00FD2E05" w:rsidRDefault="00CC165C" w:rsidP="00412028">
      <w:pPr>
        <w:widowControl w:val="0"/>
        <w:tabs>
          <w:tab w:val="left" w:pos="284"/>
          <w:tab w:val="left" w:pos="2835"/>
          <w:tab w:val="left" w:pos="5387"/>
          <w:tab w:val="left" w:pos="7938"/>
        </w:tabs>
        <w:jc w:val="both"/>
      </w:pPr>
      <w:r w:rsidRPr="00FD2E05">
        <w:tab/>
        <w:t>D.</w:t>
      </w:r>
      <w:r w:rsidRPr="00FD2E05">
        <w:rPr>
          <w:b/>
          <w:bCs/>
        </w:rPr>
        <w:t> </w:t>
      </w:r>
      <w:r w:rsidRPr="00FD2E05">
        <w:t>From that moment on Airbnb has been supposed to be smooth sailing.</w:t>
      </w:r>
    </w:p>
    <w:p w:rsidR="00CC165C" w:rsidRPr="00FD2E05" w:rsidRDefault="00CC165C" w:rsidP="00412028">
      <w:pPr>
        <w:tabs>
          <w:tab w:val="left" w:pos="283"/>
          <w:tab w:val="left" w:pos="2835"/>
          <w:tab w:val="left" w:pos="5386"/>
          <w:tab w:val="left" w:pos="7937"/>
        </w:tabs>
        <w:rPr>
          <w:b/>
          <w:lang w:eastAsia="ja-JP"/>
        </w:rPr>
      </w:pPr>
    </w:p>
    <w:p w:rsidR="00CC165C" w:rsidRPr="00FD2E05" w:rsidRDefault="00CC165C" w:rsidP="00412028">
      <w:pPr>
        <w:pBdr>
          <w:top w:val="nil"/>
          <w:left w:val="nil"/>
          <w:bottom w:val="nil"/>
          <w:right w:val="nil"/>
          <w:between w:val="nil"/>
        </w:pBdr>
        <w:rPr>
          <w:color w:val="000000"/>
          <w:lang w:eastAsia="ja-JP"/>
        </w:rPr>
      </w:pPr>
      <w:r w:rsidRPr="00FD2E05">
        <w:rPr>
          <w:b/>
          <w:color w:val="000000"/>
          <w:lang w:eastAsia="ja-JP"/>
        </w:rPr>
        <w:t>Read the following passage about powering and mark the letter A, B, C or D on your answer sheet to indicate the best answer to each of the following questions from 31 to 40</w:t>
      </w:r>
      <w:r w:rsidRPr="00FD2E05">
        <w:rPr>
          <w:b/>
          <w:color w:val="0000FF"/>
          <w:lang w:eastAsia="ja-JP"/>
        </w:rPr>
        <w:t xml:space="preserve">. </w:t>
      </w:r>
    </w:p>
    <w:p w:rsidR="00CC165C" w:rsidRPr="00FD2E05" w:rsidRDefault="00CC165C" w:rsidP="00412028">
      <w:pPr>
        <w:pBdr>
          <w:top w:val="nil"/>
          <w:left w:val="nil"/>
          <w:bottom w:val="nil"/>
          <w:right w:val="nil"/>
          <w:between w:val="nil"/>
        </w:pBdr>
        <w:ind w:right="-256"/>
        <w:jc w:val="center"/>
        <w:rPr>
          <w:b/>
          <w:bCs/>
          <w:color w:val="000000"/>
          <w:lang w:eastAsia="ja-JP"/>
        </w:rPr>
      </w:pPr>
      <w:r w:rsidRPr="00FD2E05">
        <w:rPr>
          <w:b/>
          <w:bCs/>
          <w:color w:val="000000"/>
          <w:lang w:eastAsia="ja-JP"/>
        </w:rPr>
        <w:t>PLASTITAR: A NEW ENVIRONMENTAL CHALLENGE</w:t>
      </w:r>
    </w:p>
    <w:p w:rsidR="00CC165C" w:rsidRPr="00FD2E05" w:rsidRDefault="00CC165C" w:rsidP="00412028">
      <w:pPr>
        <w:pBdr>
          <w:top w:val="nil"/>
          <w:left w:val="nil"/>
          <w:bottom w:val="nil"/>
          <w:right w:val="nil"/>
          <w:between w:val="nil"/>
        </w:pBdr>
        <w:ind w:right="-256" w:firstLine="720"/>
        <w:rPr>
          <w:b/>
          <w:color w:val="000000"/>
          <w:lang w:eastAsia="ja-JP"/>
        </w:rPr>
      </w:pPr>
      <w:r w:rsidRPr="00FD2E05">
        <w:rPr>
          <w:color w:val="000000"/>
          <w:lang w:eastAsia="ja-JP"/>
        </w:rPr>
        <w:t xml:space="preserve">Plastitar, a newly identified form of pollution, has been discovered on beaches in the Canary Islands. This harmful substance is a combination of tar from oil spills and tiny plastic fragments. It appears as </w:t>
      </w:r>
      <w:r w:rsidRPr="00FD2E05">
        <w:rPr>
          <w:b/>
          <w:bCs/>
          <w:color w:val="000000"/>
          <w:u w:val="single"/>
          <w:lang w:eastAsia="ja-JP"/>
        </w:rPr>
        <w:t>sticky black patches</w:t>
      </w:r>
      <w:r w:rsidRPr="00FD2E05">
        <w:rPr>
          <w:color w:val="000000"/>
          <w:lang w:eastAsia="ja-JP"/>
        </w:rPr>
        <w:t xml:space="preserve"> on coastal rocks, creating a significant challenge for cleanup efforts. </w:t>
      </w:r>
      <w:r w:rsidRPr="00FD2E05">
        <w:rPr>
          <w:b/>
          <w:color w:val="000000"/>
          <w:lang w:eastAsia="ja-JP"/>
        </w:rPr>
        <w:t xml:space="preserve">Unlike typical waste, plastitar forms a tough layer that resists removal, making </w:t>
      </w:r>
      <w:r w:rsidRPr="00FD2E05">
        <w:rPr>
          <w:b/>
          <w:bCs/>
          <w:color w:val="000000"/>
          <w:u w:val="single"/>
          <w:lang w:eastAsia="ja-JP"/>
        </w:rPr>
        <w:t>it</w:t>
      </w:r>
      <w:r w:rsidRPr="00FD2E05">
        <w:rPr>
          <w:b/>
          <w:color w:val="000000"/>
          <w:lang w:eastAsia="ja-JP"/>
        </w:rPr>
        <w:t xml:space="preserve"> a persistent environmental threat.  </w:t>
      </w:r>
    </w:p>
    <w:p w:rsidR="00CC165C" w:rsidRPr="00FD2E05" w:rsidRDefault="00CC165C" w:rsidP="00412028">
      <w:pPr>
        <w:pBdr>
          <w:top w:val="nil"/>
          <w:left w:val="nil"/>
          <w:bottom w:val="nil"/>
          <w:right w:val="nil"/>
          <w:between w:val="nil"/>
        </w:pBdr>
        <w:ind w:right="-256" w:firstLine="720"/>
        <w:rPr>
          <w:color w:val="000000"/>
          <w:lang w:eastAsia="ja-JP"/>
        </w:rPr>
      </w:pPr>
      <w:r w:rsidRPr="00FD2E05">
        <w:rPr>
          <w:color w:val="000000"/>
          <w:lang w:eastAsia="ja-JP"/>
        </w:rPr>
        <w:t xml:space="preserve">This pollution has severe effects on marine life. </w:t>
      </w:r>
      <w:r w:rsidRPr="00FD2E05">
        <w:rPr>
          <w:b/>
          <w:color w:val="000000"/>
          <w:lang w:eastAsia="ja-JP"/>
        </w:rPr>
        <w:t>The tar contains toxic chemicals that can poison organisms, while the microplastics can be mistakenly consumed by marine animals. This toxic mix harms ecosystems and poses risks to human health through the food chain</w:t>
      </w:r>
      <w:r w:rsidRPr="00FD2E05">
        <w:rPr>
          <w:color w:val="000000"/>
          <w:lang w:eastAsia="ja-JP"/>
        </w:rPr>
        <w:t xml:space="preserve">. Researchers worry that plastitar will spread to other coastal areas, especially those already burdened by oil and plastic pollution. Its potential to infiltrate distant environments highlights the urgency of addressing this issue.  </w:t>
      </w:r>
    </w:p>
    <w:p w:rsidR="00CC165C" w:rsidRPr="00FD2E05" w:rsidRDefault="00CC165C" w:rsidP="00412028">
      <w:pPr>
        <w:pBdr>
          <w:top w:val="nil"/>
          <w:left w:val="nil"/>
          <w:bottom w:val="nil"/>
          <w:right w:val="nil"/>
          <w:between w:val="nil"/>
        </w:pBdr>
        <w:ind w:right="-256" w:firstLine="720"/>
        <w:rPr>
          <w:color w:val="000000"/>
          <w:lang w:eastAsia="ja-JP"/>
        </w:rPr>
      </w:pPr>
      <w:r w:rsidRPr="00FD2E05">
        <w:rPr>
          <w:color w:val="000000"/>
          <w:lang w:eastAsia="ja-JP"/>
        </w:rPr>
        <w:t xml:space="preserve">Efforts to tackle plastitar focus on prevention and innovation </w:t>
      </w:r>
      <w:r w:rsidRPr="00FD2E05">
        <w:rPr>
          <w:b/>
          <w:bCs/>
          <w:color w:val="000000"/>
          <w:lang w:eastAsia="ja-JP"/>
        </w:rPr>
        <w:t>[I]</w:t>
      </w:r>
      <w:r w:rsidRPr="00FD2E05">
        <w:rPr>
          <w:color w:val="000000"/>
          <w:lang w:eastAsia="ja-JP"/>
        </w:rPr>
        <w:t xml:space="preserve">. Governments and organizations are developing biodegradable materials to replace traditional plastics </w:t>
      </w:r>
      <w:r w:rsidRPr="00FD2E05">
        <w:rPr>
          <w:b/>
          <w:bCs/>
          <w:color w:val="000000"/>
          <w:lang w:eastAsia="ja-JP"/>
        </w:rPr>
        <w:t>[II]</w:t>
      </w:r>
      <w:r w:rsidRPr="00FD2E05">
        <w:rPr>
          <w:color w:val="000000"/>
          <w:lang w:eastAsia="ja-JP"/>
        </w:rPr>
        <w:t xml:space="preserve">. Such alternatives can reduce the amount of plastic waste entering oceans </w:t>
      </w:r>
      <w:r w:rsidRPr="00FD2E05">
        <w:rPr>
          <w:b/>
          <w:bCs/>
          <w:color w:val="000000"/>
          <w:lang w:eastAsia="ja-JP"/>
        </w:rPr>
        <w:t>[III]</w:t>
      </w:r>
      <w:r w:rsidRPr="00FD2E05">
        <w:rPr>
          <w:color w:val="000000"/>
          <w:lang w:eastAsia="ja-JP"/>
        </w:rPr>
        <w:t xml:space="preserve">. Education campaigns also play a key role, helping people understand the importance of recycling and reducing single-use plastics </w:t>
      </w:r>
      <w:r w:rsidRPr="00FD2E05">
        <w:rPr>
          <w:b/>
          <w:bCs/>
          <w:color w:val="000000"/>
          <w:lang w:eastAsia="ja-JP"/>
        </w:rPr>
        <w:t>[IV]</w:t>
      </w:r>
      <w:r w:rsidRPr="00FD2E05">
        <w:rPr>
          <w:color w:val="000000"/>
          <w:lang w:eastAsia="ja-JP"/>
        </w:rPr>
        <w:t>. Meanwhile, local cleanup initiatives aim to mitigate damage in affected areas.</w:t>
      </w:r>
    </w:p>
    <w:p w:rsidR="00CC165C" w:rsidRPr="00FD2E05" w:rsidRDefault="00CC165C" w:rsidP="00412028">
      <w:pPr>
        <w:pBdr>
          <w:top w:val="nil"/>
          <w:left w:val="nil"/>
          <w:bottom w:val="nil"/>
          <w:right w:val="nil"/>
          <w:between w:val="nil"/>
        </w:pBdr>
        <w:ind w:right="-256" w:firstLine="720"/>
        <w:rPr>
          <w:color w:val="000000"/>
          <w:lang w:eastAsia="ja-JP"/>
        </w:rPr>
      </w:pPr>
      <w:r w:rsidRPr="00FD2E05">
        <w:rPr>
          <w:color w:val="000000"/>
          <w:lang w:eastAsia="ja-JP"/>
        </w:rPr>
        <w:t xml:space="preserve">The rise of plastitar underscores the need for global action. It demonstrates how human activities contribute to complex pollution problems that harm our planet. Addressing these issues requires collaboration, innovation, and personal responsibility. </w:t>
      </w:r>
      <w:r w:rsidRPr="00FD2E05">
        <w:rPr>
          <w:b/>
          <w:bCs/>
          <w:color w:val="000000"/>
          <w:u w:val="single"/>
          <w:lang w:eastAsia="ja-JP"/>
        </w:rPr>
        <w:t>Simple changes, such as supporting eco-friendly products and reducing plastic use, can make a significant difference in protecting marine ecosystems and ensuring a healthier future.</w:t>
      </w:r>
      <w:r w:rsidRPr="00FD2E05">
        <w:rPr>
          <w:color w:val="000000"/>
          <w:lang w:eastAsia="ja-JP"/>
        </w:rPr>
        <w:t xml:space="preserve">  </w:t>
      </w:r>
    </w:p>
    <w:p w:rsidR="00CC165C" w:rsidRPr="00FD2E05" w:rsidRDefault="00CC165C" w:rsidP="00412028">
      <w:pPr>
        <w:pBdr>
          <w:top w:val="nil"/>
          <w:left w:val="nil"/>
          <w:bottom w:val="nil"/>
          <w:right w:val="nil"/>
          <w:between w:val="nil"/>
        </w:pBdr>
        <w:ind w:right="-256"/>
        <w:jc w:val="right"/>
        <w:rPr>
          <w:color w:val="000000"/>
          <w:lang w:eastAsia="ja-JP"/>
        </w:rPr>
      </w:pPr>
      <w:r w:rsidRPr="00FD2E05">
        <w:rPr>
          <w:color w:val="000000"/>
          <w:lang w:eastAsia="ja-JP"/>
        </w:rPr>
        <w:t>(Adapted from https://www.weforum.org)</w:t>
      </w:r>
    </w:p>
    <w:p w:rsidR="00CC165C" w:rsidRPr="00FD2E05" w:rsidRDefault="00CC165C" w:rsidP="00412028">
      <w:pPr>
        <w:rPr>
          <w:lang w:eastAsia="ja-JP"/>
        </w:rPr>
      </w:pPr>
      <w:r w:rsidRPr="00FD2E05">
        <w:rPr>
          <w:b/>
          <w:color w:val="0000FF"/>
          <w:lang w:eastAsia="ja-JP"/>
        </w:rPr>
        <w:t>Question 31:</w:t>
      </w:r>
      <w:r w:rsidRPr="00FD2E05">
        <w:rPr>
          <w:lang w:eastAsia="ja-JP"/>
        </w:rPr>
        <w:t xml:space="preserve"> The phrase "</w:t>
      </w:r>
      <w:r w:rsidRPr="00FD2E05">
        <w:rPr>
          <w:b/>
          <w:bCs/>
          <w:u w:val="single"/>
          <w:lang w:eastAsia="ja-JP"/>
        </w:rPr>
        <w:t>sticky black patches</w:t>
      </w:r>
      <w:r w:rsidRPr="00FD2E05">
        <w:rPr>
          <w:lang w:eastAsia="ja-JP"/>
        </w:rPr>
        <w:t>" in paragraph 1 could best be replaced by ______.</w:t>
      </w:r>
    </w:p>
    <w:p w:rsidR="00CC165C" w:rsidRPr="00FD2E05" w:rsidRDefault="00CC165C" w:rsidP="00412028">
      <w:pPr>
        <w:ind w:firstLine="720"/>
        <w:rPr>
          <w:b/>
          <w:lang w:eastAsia="ja-JP"/>
        </w:rPr>
      </w:pPr>
      <w:r w:rsidRPr="00FD2E05">
        <w:rPr>
          <w:b/>
          <w:color w:val="0000FF"/>
          <w:lang w:eastAsia="ja-JP"/>
        </w:rPr>
        <w:t>A.</w:t>
      </w:r>
      <w:r w:rsidRPr="00FD2E05">
        <w:rPr>
          <w:lang w:eastAsia="ja-JP"/>
        </w:rPr>
        <w:t xml:space="preserve"> smooth surfaces</w:t>
      </w:r>
      <w:r w:rsidRPr="00FD2E05">
        <w:rPr>
          <w:lang w:eastAsia="ja-JP"/>
        </w:rPr>
        <w:tab/>
      </w:r>
      <w:r w:rsidRPr="00FD2E05">
        <w:rPr>
          <w:lang w:eastAsia="ja-JP"/>
        </w:rPr>
        <w:tab/>
      </w:r>
      <w:r w:rsidRPr="00FD2E05">
        <w:rPr>
          <w:lang w:eastAsia="ja-JP"/>
        </w:rPr>
        <w:tab/>
      </w:r>
      <w:r w:rsidRPr="00FD2E05">
        <w:rPr>
          <w:lang w:eastAsia="ja-JP"/>
        </w:rPr>
        <w:tab/>
      </w:r>
      <w:r w:rsidRPr="00FD2E05">
        <w:rPr>
          <w:lang w:eastAsia="ja-JP"/>
        </w:rPr>
        <w:tab/>
      </w:r>
      <w:r w:rsidRPr="00FD2E05">
        <w:rPr>
          <w:b/>
          <w:color w:val="0000FF"/>
          <w:highlight w:val="yellow"/>
          <w:lang w:eastAsia="ja-JP"/>
        </w:rPr>
        <w:t>B.</w:t>
      </w:r>
      <w:r w:rsidRPr="00FD2E05">
        <w:rPr>
          <w:b/>
          <w:highlight w:val="yellow"/>
          <w:lang w:eastAsia="ja-JP"/>
        </w:rPr>
        <w:t xml:space="preserve"> harmful substances</w:t>
      </w:r>
      <w:r w:rsidRPr="00FD2E05">
        <w:rPr>
          <w:b/>
          <w:lang w:eastAsia="ja-JP"/>
        </w:rPr>
        <w:tab/>
      </w:r>
    </w:p>
    <w:p w:rsidR="00CC165C" w:rsidRPr="00FD2E05" w:rsidRDefault="00CC165C" w:rsidP="00412028">
      <w:pPr>
        <w:ind w:firstLine="720"/>
        <w:rPr>
          <w:lang w:eastAsia="ja-JP"/>
        </w:rPr>
      </w:pPr>
      <w:r w:rsidRPr="00FD2E05">
        <w:rPr>
          <w:b/>
          <w:color w:val="0000FF"/>
          <w:lang w:eastAsia="ja-JP"/>
        </w:rPr>
        <w:t>C.</w:t>
      </w:r>
      <w:r w:rsidRPr="00FD2E05">
        <w:rPr>
          <w:lang w:eastAsia="ja-JP"/>
        </w:rPr>
        <w:t xml:space="preserve"> colorful materials</w:t>
      </w:r>
      <w:r w:rsidRPr="00FD2E05">
        <w:rPr>
          <w:lang w:eastAsia="ja-JP"/>
        </w:rPr>
        <w:tab/>
      </w:r>
      <w:r w:rsidRPr="00FD2E05">
        <w:rPr>
          <w:lang w:eastAsia="ja-JP"/>
        </w:rPr>
        <w:tab/>
      </w:r>
      <w:r w:rsidRPr="00FD2E05">
        <w:rPr>
          <w:lang w:eastAsia="ja-JP"/>
        </w:rPr>
        <w:tab/>
      </w:r>
      <w:r w:rsidRPr="00FD2E05">
        <w:rPr>
          <w:lang w:eastAsia="ja-JP"/>
        </w:rPr>
        <w:tab/>
      </w:r>
      <w:r w:rsidRPr="00FD2E05">
        <w:rPr>
          <w:lang w:eastAsia="ja-JP"/>
        </w:rPr>
        <w:tab/>
      </w:r>
      <w:r w:rsidRPr="00FD2E05">
        <w:rPr>
          <w:b/>
          <w:color w:val="0000FF"/>
          <w:lang w:eastAsia="ja-JP"/>
        </w:rPr>
        <w:t>D.</w:t>
      </w:r>
      <w:r w:rsidRPr="00FD2E05">
        <w:rPr>
          <w:lang w:eastAsia="ja-JP"/>
        </w:rPr>
        <w:t xml:space="preserve"> natural elements</w:t>
      </w:r>
    </w:p>
    <w:p w:rsidR="00CC165C" w:rsidRPr="00FD2E05" w:rsidRDefault="00CC165C" w:rsidP="00412028">
      <w:pPr>
        <w:rPr>
          <w:lang w:eastAsia="ja-JP"/>
        </w:rPr>
      </w:pPr>
      <w:r w:rsidRPr="00FD2E05">
        <w:rPr>
          <w:b/>
          <w:color w:val="0000FF"/>
          <w:lang w:eastAsia="ja-JP"/>
        </w:rPr>
        <w:t>Question 32:</w:t>
      </w:r>
      <w:r w:rsidRPr="00FD2E05">
        <w:rPr>
          <w:lang w:eastAsia="ja-JP"/>
        </w:rPr>
        <w:t xml:space="preserve"> The word “</w:t>
      </w:r>
      <w:r w:rsidRPr="00FD2E05">
        <w:rPr>
          <w:b/>
          <w:bCs/>
          <w:u w:val="single"/>
          <w:lang w:eastAsia="ja-JP"/>
        </w:rPr>
        <w:t>it</w:t>
      </w:r>
      <w:r w:rsidRPr="00FD2E05">
        <w:rPr>
          <w:lang w:eastAsia="ja-JP"/>
        </w:rPr>
        <w:t>” in paragraph 1 refers to ______.</w:t>
      </w:r>
    </w:p>
    <w:p w:rsidR="00CC165C" w:rsidRPr="00FD2E05" w:rsidRDefault="00CC165C" w:rsidP="00412028">
      <w:pPr>
        <w:ind w:firstLine="720"/>
        <w:rPr>
          <w:lang w:eastAsia="ja-JP"/>
        </w:rPr>
      </w:pPr>
      <w:r w:rsidRPr="00FD2E05">
        <w:rPr>
          <w:b/>
          <w:color w:val="0000FF"/>
          <w:highlight w:val="yellow"/>
          <w:lang w:eastAsia="ja-JP"/>
        </w:rPr>
        <w:t>A.</w:t>
      </w:r>
      <w:r w:rsidRPr="00FD2E05">
        <w:rPr>
          <w:b/>
          <w:highlight w:val="yellow"/>
          <w:lang w:eastAsia="ja-JP"/>
        </w:rPr>
        <w:t xml:space="preserve"> </w:t>
      </w:r>
      <w:r w:rsidRPr="00FD2E05">
        <w:rPr>
          <w:b/>
          <w:color w:val="000000"/>
          <w:highlight w:val="yellow"/>
          <w:lang w:eastAsia="ja-JP"/>
        </w:rPr>
        <w:t>plastitar</w:t>
      </w:r>
      <w:r w:rsidRPr="00FD2E05">
        <w:rPr>
          <w:b/>
          <w:color w:val="000000"/>
          <w:lang w:eastAsia="ja-JP"/>
        </w:rPr>
        <w:tab/>
      </w:r>
      <w:r w:rsidRPr="00FD2E05">
        <w:rPr>
          <w:color w:val="000000"/>
          <w:lang w:eastAsia="ja-JP"/>
        </w:rPr>
        <w:tab/>
      </w:r>
      <w:r w:rsidRPr="00FD2E05">
        <w:rPr>
          <w:lang w:eastAsia="ja-JP"/>
        </w:rPr>
        <w:tab/>
      </w:r>
      <w:r w:rsidRPr="00FD2E05">
        <w:rPr>
          <w:b/>
          <w:color w:val="0000FF"/>
          <w:lang w:eastAsia="ja-JP"/>
        </w:rPr>
        <w:t>B.</w:t>
      </w:r>
      <w:r w:rsidRPr="00FD2E05">
        <w:rPr>
          <w:lang w:eastAsia="ja-JP"/>
        </w:rPr>
        <w:t xml:space="preserve"> </w:t>
      </w:r>
      <w:r w:rsidRPr="00FD2E05">
        <w:rPr>
          <w:color w:val="000000"/>
          <w:lang w:eastAsia="ja-JP"/>
        </w:rPr>
        <w:t>layer</w:t>
      </w:r>
      <w:r w:rsidRPr="00FD2E05">
        <w:rPr>
          <w:color w:val="000000"/>
          <w:lang w:eastAsia="ja-JP"/>
        </w:rPr>
        <w:tab/>
      </w:r>
      <w:r w:rsidRPr="00FD2E05">
        <w:rPr>
          <w:lang w:eastAsia="ja-JP"/>
        </w:rPr>
        <w:tab/>
      </w:r>
      <w:r w:rsidRPr="00FD2E05">
        <w:rPr>
          <w:b/>
          <w:color w:val="0000FF"/>
          <w:lang w:eastAsia="ja-JP"/>
        </w:rPr>
        <w:t>C.</w:t>
      </w:r>
      <w:r w:rsidRPr="00FD2E05">
        <w:rPr>
          <w:lang w:eastAsia="ja-JP"/>
        </w:rPr>
        <w:t xml:space="preserve"> </w:t>
      </w:r>
      <w:r w:rsidRPr="00FD2E05">
        <w:rPr>
          <w:color w:val="000000"/>
          <w:lang w:eastAsia="ja-JP"/>
        </w:rPr>
        <w:t>waste</w:t>
      </w:r>
      <w:r w:rsidRPr="00FD2E05">
        <w:rPr>
          <w:color w:val="000000"/>
          <w:lang w:eastAsia="ja-JP"/>
        </w:rPr>
        <w:tab/>
      </w:r>
      <w:r w:rsidRPr="00FD2E05">
        <w:rPr>
          <w:lang w:eastAsia="ja-JP"/>
        </w:rPr>
        <w:tab/>
      </w:r>
      <w:r w:rsidRPr="00FD2E05">
        <w:rPr>
          <w:lang w:eastAsia="ja-JP"/>
        </w:rPr>
        <w:tab/>
      </w:r>
      <w:r w:rsidRPr="00FD2E05">
        <w:rPr>
          <w:b/>
          <w:color w:val="0000FF"/>
          <w:lang w:eastAsia="ja-JP"/>
        </w:rPr>
        <w:t>D.</w:t>
      </w:r>
      <w:r w:rsidRPr="00FD2E05">
        <w:rPr>
          <w:lang w:eastAsia="ja-JP"/>
        </w:rPr>
        <w:t xml:space="preserve"> </w:t>
      </w:r>
      <w:r w:rsidRPr="00FD2E05">
        <w:rPr>
          <w:color w:val="000000"/>
          <w:lang w:eastAsia="ja-JP"/>
        </w:rPr>
        <w:t>threat</w:t>
      </w:r>
    </w:p>
    <w:p w:rsidR="00CC165C" w:rsidRPr="00FD2E05" w:rsidRDefault="00CC165C" w:rsidP="00412028">
      <w:pPr>
        <w:rPr>
          <w:lang w:eastAsia="ja-JP"/>
        </w:rPr>
      </w:pPr>
      <w:r w:rsidRPr="00FD2E05">
        <w:rPr>
          <w:b/>
          <w:color w:val="0000FF"/>
          <w:lang w:eastAsia="ja-JP"/>
        </w:rPr>
        <w:t>Question 33:</w:t>
      </w:r>
      <w:r w:rsidRPr="00FD2E05">
        <w:rPr>
          <w:lang w:eastAsia="ja-JP"/>
        </w:rPr>
        <w:t xml:space="preserve"> The word “</w:t>
      </w:r>
      <w:r w:rsidRPr="00FD2E05">
        <w:rPr>
          <w:b/>
          <w:bCs/>
          <w:u w:val="single"/>
          <w:lang w:eastAsia="ja-JP"/>
        </w:rPr>
        <w:t>persistent</w:t>
      </w:r>
      <w:r w:rsidRPr="00FD2E05">
        <w:rPr>
          <w:lang w:eastAsia="ja-JP"/>
        </w:rPr>
        <w:t>” in paragraph 1 is OPPOSITE in meaning to ______.</w:t>
      </w:r>
    </w:p>
    <w:p w:rsidR="00CC165C" w:rsidRPr="00FD2E05" w:rsidRDefault="00CC165C" w:rsidP="00412028">
      <w:pPr>
        <w:ind w:firstLine="720"/>
        <w:rPr>
          <w:lang w:eastAsia="ja-JP"/>
        </w:rPr>
      </w:pPr>
      <w:r w:rsidRPr="00FD2E05">
        <w:rPr>
          <w:b/>
          <w:color w:val="0000FF"/>
          <w:highlight w:val="yellow"/>
          <w:lang w:eastAsia="ja-JP"/>
        </w:rPr>
        <w:t>A.</w:t>
      </w:r>
      <w:r w:rsidRPr="00FD2E05">
        <w:rPr>
          <w:b/>
          <w:highlight w:val="yellow"/>
          <w:lang w:eastAsia="ja-JP"/>
        </w:rPr>
        <w:t xml:space="preserve"> temporary</w:t>
      </w:r>
      <w:r w:rsidRPr="00FD2E05">
        <w:rPr>
          <w:lang w:eastAsia="ja-JP"/>
        </w:rPr>
        <w:tab/>
      </w:r>
      <w:r w:rsidRPr="00FD2E05">
        <w:rPr>
          <w:lang w:eastAsia="ja-JP"/>
        </w:rPr>
        <w:tab/>
      </w:r>
      <w:r w:rsidRPr="00FD2E05">
        <w:rPr>
          <w:lang w:eastAsia="ja-JP"/>
        </w:rPr>
        <w:tab/>
      </w:r>
      <w:r w:rsidRPr="00FD2E05">
        <w:rPr>
          <w:b/>
          <w:color w:val="0000FF"/>
          <w:lang w:eastAsia="ja-JP"/>
        </w:rPr>
        <w:t>B.</w:t>
      </w:r>
      <w:r w:rsidRPr="00FD2E05">
        <w:rPr>
          <w:lang w:eastAsia="ja-JP"/>
        </w:rPr>
        <w:t xml:space="preserve"> durable</w:t>
      </w:r>
      <w:r w:rsidRPr="00FD2E05">
        <w:rPr>
          <w:lang w:eastAsia="ja-JP"/>
        </w:rPr>
        <w:tab/>
      </w:r>
      <w:r w:rsidRPr="00FD2E05">
        <w:rPr>
          <w:lang w:eastAsia="ja-JP"/>
        </w:rPr>
        <w:tab/>
      </w:r>
      <w:r w:rsidRPr="00FD2E05">
        <w:rPr>
          <w:b/>
          <w:color w:val="0000FF"/>
          <w:lang w:eastAsia="ja-JP"/>
        </w:rPr>
        <w:t>C.</w:t>
      </w:r>
      <w:r w:rsidRPr="00FD2E05">
        <w:rPr>
          <w:lang w:eastAsia="ja-JP"/>
        </w:rPr>
        <w:t xml:space="preserve"> continuous</w:t>
      </w:r>
      <w:r w:rsidRPr="00FD2E05">
        <w:rPr>
          <w:lang w:eastAsia="ja-JP"/>
        </w:rPr>
        <w:tab/>
      </w:r>
      <w:r w:rsidRPr="00FD2E05">
        <w:rPr>
          <w:lang w:eastAsia="ja-JP"/>
        </w:rPr>
        <w:tab/>
      </w:r>
      <w:r w:rsidRPr="00FD2E05">
        <w:rPr>
          <w:lang w:eastAsia="ja-JP"/>
        </w:rPr>
        <w:tab/>
      </w:r>
      <w:r w:rsidRPr="00FD2E05">
        <w:rPr>
          <w:b/>
          <w:color w:val="0000FF"/>
          <w:lang w:eastAsia="ja-JP"/>
        </w:rPr>
        <w:t>D.</w:t>
      </w:r>
      <w:r w:rsidRPr="00FD2E05">
        <w:rPr>
          <w:lang w:eastAsia="ja-JP"/>
        </w:rPr>
        <w:t xml:space="preserve"> unending</w:t>
      </w:r>
    </w:p>
    <w:p w:rsidR="00CC165C" w:rsidRPr="00FD2E05" w:rsidRDefault="00CC165C" w:rsidP="00412028">
      <w:pPr>
        <w:ind w:right="-427"/>
        <w:rPr>
          <w:b/>
          <w:color w:val="000000"/>
          <w:lang w:eastAsia="ja-JP"/>
        </w:rPr>
      </w:pPr>
      <w:r w:rsidRPr="00FD2E05">
        <w:rPr>
          <w:b/>
          <w:color w:val="0000FF"/>
          <w:lang w:eastAsia="ja-JP"/>
        </w:rPr>
        <w:t>Question 34:</w:t>
      </w:r>
      <w:r w:rsidRPr="00FD2E05">
        <w:rPr>
          <w:lang w:eastAsia="ja-JP"/>
        </w:rPr>
        <w:t xml:space="preserve"> Where in paragraph 3 does the following sentence best fit?</w:t>
      </w:r>
      <w:r w:rsidRPr="00FD2E05">
        <w:rPr>
          <w:b/>
          <w:color w:val="000000"/>
          <w:lang w:eastAsia="ja-JP"/>
        </w:rPr>
        <w:br/>
        <w:t>“These materials are designed to break down naturally, minimizing their environmental impact.”</w:t>
      </w:r>
    </w:p>
    <w:p w:rsidR="00CC165C" w:rsidRPr="00FD2E05" w:rsidRDefault="00CC165C" w:rsidP="00412028">
      <w:pPr>
        <w:ind w:left="720" w:right="-427"/>
        <w:rPr>
          <w:lang w:eastAsia="ja-JP"/>
        </w:rPr>
      </w:pPr>
      <w:r w:rsidRPr="00FD2E05">
        <w:rPr>
          <w:color w:val="0000FF"/>
          <w:lang w:eastAsia="ja-JP"/>
        </w:rPr>
        <w:t>A.</w:t>
      </w:r>
      <w:r w:rsidRPr="00FD2E05">
        <w:rPr>
          <w:lang w:eastAsia="ja-JP"/>
        </w:rPr>
        <w:t xml:space="preserve"> [I]   </w:t>
      </w:r>
      <w:r w:rsidRPr="00FD2E05">
        <w:rPr>
          <w:lang w:eastAsia="ja-JP"/>
        </w:rPr>
        <w:tab/>
      </w:r>
      <w:r w:rsidRPr="00FD2E05">
        <w:rPr>
          <w:lang w:eastAsia="ja-JP"/>
        </w:rPr>
        <w:tab/>
      </w:r>
      <w:r w:rsidRPr="00FD2E05">
        <w:rPr>
          <w:lang w:eastAsia="ja-JP"/>
        </w:rPr>
        <w:tab/>
      </w:r>
      <w:r w:rsidRPr="00FD2E05">
        <w:rPr>
          <w:b/>
          <w:color w:val="0000FF"/>
          <w:highlight w:val="yellow"/>
          <w:lang w:eastAsia="ja-JP"/>
        </w:rPr>
        <w:t>B.</w:t>
      </w:r>
      <w:r w:rsidRPr="00FD2E05">
        <w:rPr>
          <w:b/>
          <w:highlight w:val="yellow"/>
          <w:lang w:eastAsia="ja-JP"/>
        </w:rPr>
        <w:t xml:space="preserve"> [II]</w:t>
      </w:r>
      <w:r w:rsidRPr="00FD2E05">
        <w:rPr>
          <w:b/>
          <w:lang w:eastAsia="ja-JP"/>
        </w:rPr>
        <w:t xml:space="preserve">  </w:t>
      </w:r>
      <w:r w:rsidRPr="00FD2E05">
        <w:rPr>
          <w:b/>
          <w:lang w:eastAsia="ja-JP"/>
        </w:rPr>
        <w:tab/>
      </w:r>
      <w:r w:rsidRPr="00FD2E05">
        <w:rPr>
          <w:lang w:eastAsia="ja-JP"/>
        </w:rPr>
        <w:tab/>
      </w:r>
      <w:r w:rsidRPr="00FD2E05">
        <w:rPr>
          <w:color w:val="0000FF"/>
          <w:lang w:eastAsia="ja-JP"/>
        </w:rPr>
        <w:t>C.</w:t>
      </w:r>
      <w:r w:rsidRPr="00FD2E05">
        <w:rPr>
          <w:lang w:eastAsia="ja-JP"/>
        </w:rPr>
        <w:t xml:space="preserve"> [III]  </w:t>
      </w:r>
      <w:r w:rsidRPr="00FD2E05">
        <w:rPr>
          <w:lang w:eastAsia="ja-JP"/>
        </w:rPr>
        <w:tab/>
      </w:r>
      <w:r w:rsidRPr="00FD2E05">
        <w:rPr>
          <w:lang w:eastAsia="ja-JP"/>
        </w:rPr>
        <w:tab/>
      </w:r>
      <w:r w:rsidRPr="00FD2E05">
        <w:rPr>
          <w:lang w:eastAsia="ja-JP"/>
        </w:rPr>
        <w:tab/>
      </w:r>
      <w:r w:rsidRPr="00FD2E05">
        <w:rPr>
          <w:color w:val="0000FF"/>
          <w:lang w:eastAsia="ja-JP"/>
        </w:rPr>
        <w:t>D.</w:t>
      </w:r>
      <w:r w:rsidRPr="00FD2E05">
        <w:rPr>
          <w:lang w:eastAsia="ja-JP"/>
        </w:rPr>
        <w:t xml:space="preserve"> [IV]</w:t>
      </w:r>
    </w:p>
    <w:p w:rsidR="00CC165C" w:rsidRPr="00FD2E05" w:rsidRDefault="00CC165C" w:rsidP="00412028">
      <w:pPr>
        <w:rPr>
          <w:lang w:eastAsia="ja-JP"/>
        </w:rPr>
      </w:pPr>
      <w:r w:rsidRPr="00FD2E05">
        <w:rPr>
          <w:b/>
          <w:color w:val="0000FF"/>
          <w:lang w:eastAsia="ja-JP"/>
        </w:rPr>
        <w:t>Question 35:</w:t>
      </w:r>
      <w:r w:rsidRPr="00FD2E05">
        <w:rPr>
          <w:lang w:eastAsia="ja-JP"/>
        </w:rPr>
        <w:t xml:space="preserve"> Which of the following best summarises paragraph 3?</w:t>
      </w:r>
    </w:p>
    <w:p w:rsidR="00CC165C" w:rsidRPr="00FD2E05" w:rsidRDefault="00CC165C" w:rsidP="00412028">
      <w:pPr>
        <w:ind w:left="720"/>
        <w:rPr>
          <w:lang w:eastAsia="ja-JP"/>
        </w:rPr>
      </w:pPr>
      <w:r w:rsidRPr="00FD2E05">
        <w:rPr>
          <w:b/>
          <w:bCs/>
          <w:color w:val="0000FF"/>
          <w:highlight w:val="yellow"/>
          <w:lang w:eastAsia="ja-JP"/>
        </w:rPr>
        <w:t>A.</w:t>
      </w:r>
      <w:r w:rsidRPr="00FD2E05">
        <w:rPr>
          <w:b/>
          <w:color w:val="0000FF"/>
          <w:highlight w:val="yellow"/>
          <w:lang w:eastAsia="ja-JP"/>
        </w:rPr>
        <w:t xml:space="preserve"> </w:t>
      </w:r>
      <w:r w:rsidRPr="00FD2E05">
        <w:rPr>
          <w:b/>
          <w:highlight w:val="yellow"/>
          <w:lang w:eastAsia="ja-JP"/>
        </w:rPr>
        <w:t>Efforts have been made to tackle plastitar</w:t>
      </w:r>
      <w:r w:rsidRPr="00FD2E05">
        <w:rPr>
          <w:highlight w:val="yellow"/>
          <w:lang w:eastAsia="ja-JP"/>
        </w:rPr>
        <w:t>.</w:t>
      </w:r>
    </w:p>
    <w:p w:rsidR="00CC165C" w:rsidRPr="00FD2E05" w:rsidRDefault="00CC165C" w:rsidP="00412028">
      <w:pPr>
        <w:ind w:left="720"/>
        <w:rPr>
          <w:lang w:eastAsia="ja-JP"/>
        </w:rPr>
      </w:pPr>
      <w:r w:rsidRPr="00FD2E05">
        <w:rPr>
          <w:b/>
          <w:bCs/>
          <w:color w:val="0000FF"/>
          <w:lang w:eastAsia="ja-JP"/>
        </w:rPr>
        <w:t>B.</w:t>
      </w:r>
      <w:r w:rsidRPr="00FD2E05">
        <w:rPr>
          <w:color w:val="0000FF"/>
          <w:lang w:eastAsia="ja-JP"/>
        </w:rPr>
        <w:t xml:space="preserve"> </w:t>
      </w:r>
      <w:r w:rsidRPr="00FD2E05">
        <w:rPr>
          <w:lang w:eastAsia="ja-JP"/>
        </w:rPr>
        <w:t>Plastitar pollution is becoming dangerous.</w:t>
      </w:r>
    </w:p>
    <w:p w:rsidR="00CC165C" w:rsidRPr="00FD2E05" w:rsidRDefault="00CC165C" w:rsidP="00412028">
      <w:pPr>
        <w:ind w:left="720"/>
        <w:rPr>
          <w:lang w:eastAsia="ja-JP"/>
        </w:rPr>
      </w:pPr>
      <w:r w:rsidRPr="00FD2E05">
        <w:rPr>
          <w:b/>
          <w:bCs/>
          <w:color w:val="0000FF"/>
          <w:lang w:eastAsia="ja-JP"/>
        </w:rPr>
        <w:t>C.</w:t>
      </w:r>
      <w:r w:rsidRPr="00FD2E05">
        <w:rPr>
          <w:color w:val="0000FF"/>
          <w:lang w:eastAsia="ja-JP"/>
        </w:rPr>
        <w:t xml:space="preserve"> </w:t>
      </w:r>
      <w:r w:rsidRPr="00FD2E05">
        <w:rPr>
          <w:lang w:eastAsia="ja-JP"/>
        </w:rPr>
        <w:t>Government successfully remove plastitar.</w:t>
      </w:r>
      <w:r w:rsidRPr="00FD2E05">
        <w:rPr>
          <w:lang w:eastAsia="ja-JP"/>
        </w:rPr>
        <w:br/>
      </w:r>
      <w:r w:rsidRPr="00FD2E05">
        <w:rPr>
          <w:b/>
          <w:bCs/>
          <w:color w:val="0000FF"/>
          <w:lang w:eastAsia="ja-JP"/>
        </w:rPr>
        <w:t>D.</w:t>
      </w:r>
      <w:r w:rsidRPr="00FD2E05">
        <w:rPr>
          <w:color w:val="0000FF"/>
          <w:lang w:eastAsia="ja-JP"/>
        </w:rPr>
        <w:t xml:space="preserve"> </w:t>
      </w:r>
      <w:r w:rsidRPr="00FD2E05">
        <w:rPr>
          <w:lang w:eastAsia="ja-JP"/>
        </w:rPr>
        <w:t>Banning of plastitar impacts education.</w:t>
      </w:r>
    </w:p>
    <w:p w:rsidR="00CC165C" w:rsidRPr="00FD2E05" w:rsidRDefault="00CC165C" w:rsidP="00412028">
      <w:pPr>
        <w:rPr>
          <w:lang w:eastAsia="ja-JP"/>
        </w:rPr>
      </w:pPr>
      <w:r w:rsidRPr="00FD2E05">
        <w:rPr>
          <w:b/>
          <w:color w:val="0000FF"/>
          <w:lang w:eastAsia="ja-JP"/>
        </w:rPr>
        <w:t>Question 36:</w:t>
      </w:r>
      <w:r w:rsidRPr="00FD2E05">
        <w:rPr>
          <w:lang w:eastAsia="ja-JP"/>
        </w:rPr>
        <w:t xml:space="preserve"> According to the passage, which of the following is NOT true about the effects of plastitar?</w:t>
      </w:r>
    </w:p>
    <w:p w:rsidR="00CC165C" w:rsidRPr="00FD2E05" w:rsidRDefault="00CC165C" w:rsidP="00995EFC">
      <w:pPr>
        <w:numPr>
          <w:ilvl w:val="0"/>
          <w:numId w:val="39"/>
        </w:numPr>
        <w:contextualSpacing/>
        <w:rPr>
          <w:lang w:eastAsia="ja-JP"/>
        </w:rPr>
      </w:pPr>
      <w:r w:rsidRPr="00FD2E05">
        <w:rPr>
          <w:lang w:eastAsia="ja-JP"/>
        </w:rPr>
        <w:lastRenderedPageBreak/>
        <w:t>Plastitar poisons marine animals with toxic chemicals.</w:t>
      </w:r>
      <w:r w:rsidRPr="00FD2E05">
        <w:rPr>
          <w:lang w:eastAsia="ja-JP"/>
        </w:rPr>
        <w:br/>
      </w:r>
      <w:r w:rsidRPr="00FD2E05">
        <w:rPr>
          <w:b/>
          <w:bCs/>
          <w:color w:val="0000FF"/>
          <w:highlight w:val="yellow"/>
          <w:lang w:eastAsia="ja-JP"/>
        </w:rPr>
        <w:t>B.</w:t>
      </w:r>
      <w:r w:rsidRPr="00FD2E05">
        <w:rPr>
          <w:b/>
          <w:highlight w:val="yellow"/>
          <w:lang w:eastAsia="ja-JP"/>
        </w:rPr>
        <w:t xml:space="preserve"> Plastitar can be easily removed from rocks and beaches.</w:t>
      </w:r>
      <w:r w:rsidRPr="00FD2E05">
        <w:rPr>
          <w:lang w:eastAsia="ja-JP"/>
        </w:rPr>
        <w:br/>
      </w:r>
      <w:r w:rsidRPr="00FD2E05">
        <w:rPr>
          <w:b/>
          <w:bCs/>
          <w:color w:val="0000FF"/>
          <w:lang w:eastAsia="ja-JP"/>
        </w:rPr>
        <w:t>C.</w:t>
      </w:r>
      <w:r w:rsidRPr="00FD2E05">
        <w:rPr>
          <w:lang w:eastAsia="ja-JP"/>
        </w:rPr>
        <w:t xml:space="preserve"> Plastitar poses risks to human health through the food chain.</w:t>
      </w:r>
      <w:r w:rsidRPr="00FD2E05">
        <w:rPr>
          <w:lang w:eastAsia="ja-JP"/>
        </w:rPr>
        <w:br/>
      </w:r>
      <w:r w:rsidRPr="00FD2E05">
        <w:rPr>
          <w:b/>
          <w:bCs/>
          <w:color w:val="0000FF"/>
          <w:lang w:eastAsia="ja-JP"/>
        </w:rPr>
        <w:t>D.</w:t>
      </w:r>
      <w:r w:rsidRPr="00FD2E05">
        <w:rPr>
          <w:lang w:eastAsia="ja-JP"/>
        </w:rPr>
        <w:t xml:space="preserve"> Plastitar can spread to other coastal areas worldwide.</w:t>
      </w:r>
    </w:p>
    <w:p w:rsidR="00CC165C" w:rsidRPr="00FD2E05" w:rsidRDefault="00CC165C" w:rsidP="00412028">
      <w:pPr>
        <w:rPr>
          <w:lang w:eastAsia="ja-JP"/>
        </w:rPr>
      </w:pPr>
      <w:r w:rsidRPr="00FD2E05">
        <w:rPr>
          <w:b/>
          <w:color w:val="0000FF"/>
          <w:lang w:eastAsia="ja-JP"/>
        </w:rPr>
        <w:t>Question 37:</w:t>
      </w:r>
      <w:r w:rsidRPr="00FD2E05">
        <w:rPr>
          <w:lang w:eastAsia="ja-JP"/>
        </w:rPr>
        <w:t xml:space="preserve"> Which of the following is TRUE according to the passage?</w:t>
      </w:r>
    </w:p>
    <w:p w:rsidR="00CC165C" w:rsidRPr="00FD2E05" w:rsidRDefault="00CC165C" w:rsidP="00412028">
      <w:pPr>
        <w:ind w:left="720"/>
        <w:rPr>
          <w:lang w:eastAsia="ja-JP"/>
        </w:rPr>
      </w:pPr>
      <w:r w:rsidRPr="00FD2E05">
        <w:rPr>
          <w:b/>
          <w:bCs/>
          <w:color w:val="0000FF"/>
          <w:lang w:eastAsia="ja-JP"/>
        </w:rPr>
        <w:t>A.</w:t>
      </w:r>
      <w:r w:rsidRPr="00FD2E05">
        <w:rPr>
          <w:color w:val="0000FF"/>
          <w:lang w:eastAsia="ja-JP"/>
        </w:rPr>
        <w:t xml:space="preserve"> </w:t>
      </w:r>
      <w:r w:rsidRPr="00FD2E05">
        <w:rPr>
          <w:lang w:eastAsia="ja-JP"/>
        </w:rPr>
        <w:t>Plastitar only affects the Canary Islands and its residents.</w:t>
      </w:r>
    </w:p>
    <w:p w:rsidR="00CC165C" w:rsidRPr="00FD2E05" w:rsidRDefault="00CC165C" w:rsidP="00412028">
      <w:pPr>
        <w:ind w:left="720"/>
        <w:rPr>
          <w:lang w:eastAsia="ja-JP"/>
        </w:rPr>
      </w:pPr>
      <w:r w:rsidRPr="00FD2E05">
        <w:rPr>
          <w:b/>
          <w:bCs/>
          <w:color w:val="0000FF"/>
          <w:highlight w:val="yellow"/>
          <w:lang w:eastAsia="ja-JP"/>
        </w:rPr>
        <w:t>B.</w:t>
      </w:r>
      <w:r w:rsidRPr="00FD2E05">
        <w:rPr>
          <w:b/>
          <w:color w:val="0000FF"/>
          <w:highlight w:val="yellow"/>
          <w:lang w:eastAsia="ja-JP"/>
        </w:rPr>
        <w:t xml:space="preserve"> </w:t>
      </w:r>
      <w:r w:rsidRPr="00FD2E05">
        <w:rPr>
          <w:b/>
          <w:highlight w:val="yellow"/>
          <w:lang w:eastAsia="ja-JP"/>
        </w:rPr>
        <w:t>Plastitar harms both marine ecosystems and human health.</w:t>
      </w:r>
      <w:r w:rsidRPr="00FD2E05">
        <w:rPr>
          <w:b/>
          <w:lang w:eastAsia="ja-JP"/>
        </w:rPr>
        <w:br/>
      </w:r>
      <w:r w:rsidRPr="00FD2E05">
        <w:rPr>
          <w:b/>
          <w:bCs/>
          <w:color w:val="0000FF"/>
          <w:lang w:eastAsia="ja-JP"/>
        </w:rPr>
        <w:t>C.</w:t>
      </w:r>
      <w:r w:rsidRPr="00FD2E05">
        <w:rPr>
          <w:color w:val="0000FF"/>
          <w:lang w:eastAsia="ja-JP"/>
        </w:rPr>
        <w:t xml:space="preserve"> </w:t>
      </w:r>
      <w:r w:rsidRPr="00FD2E05">
        <w:rPr>
          <w:lang w:eastAsia="ja-JP"/>
        </w:rPr>
        <w:t>Plastitar is formed naturally without influence from human.</w:t>
      </w:r>
    </w:p>
    <w:p w:rsidR="00CC165C" w:rsidRPr="00FD2E05" w:rsidRDefault="00CC165C" w:rsidP="00412028">
      <w:pPr>
        <w:ind w:left="720"/>
        <w:rPr>
          <w:lang w:eastAsia="ja-JP"/>
        </w:rPr>
      </w:pPr>
      <w:r w:rsidRPr="00FD2E05">
        <w:rPr>
          <w:b/>
          <w:bCs/>
          <w:color w:val="0000FF"/>
          <w:lang w:eastAsia="ja-JP"/>
        </w:rPr>
        <w:t>D.</w:t>
      </w:r>
      <w:r w:rsidRPr="00FD2E05">
        <w:rPr>
          <w:color w:val="0000FF"/>
          <w:lang w:eastAsia="ja-JP"/>
        </w:rPr>
        <w:t xml:space="preserve"> </w:t>
      </w:r>
      <w:r w:rsidRPr="00FD2E05">
        <w:rPr>
          <w:lang w:eastAsia="ja-JP"/>
        </w:rPr>
        <w:t>Plastitar has no connection to widespread oil spills in the sea.</w:t>
      </w:r>
    </w:p>
    <w:p w:rsidR="00CC165C" w:rsidRPr="00FD2E05" w:rsidRDefault="00CC165C" w:rsidP="00412028">
      <w:pPr>
        <w:rPr>
          <w:lang w:eastAsia="ja-JP"/>
        </w:rPr>
      </w:pPr>
      <w:r w:rsidRPr="00FD2E05">
        <w:rPr>
          <w:b/>
          <w:color w:val="0000FF"/>
          <w:lang w:eastAsia="ja-JP"/>
        </w:rPr>
        <w:t>Question 38:</w:t>
      </w:r>
      <w:r w:rsidRPr="00FD2E05">
        <w:rPr>
          <w:lang w:eastAsia="ja-JP"/>
        </w:rPr>
        <w:t xml:space="preserve"> Which of the following best paraphrases the underlined sentence in paragraph 4?</w:t>
      </w:r>
    </w:p>
    <w:p w:rsidR="00CC165C" w:rsidRPr="00FD2E05" w:rsidRDefault="00CC165C" w:rsidP="00412028">
      <w:pPr>
        <w:ind w:left="720"/>
        <w:rPr>
          <w:b/>
          <w:lang w:eastAsia="ja-JP"/>
        </w:rPr>
      </w:pPr>
      <w:r w:rsidRPr="00FD2E05">
        <w:rPr>
          <w:b/>
          <w:bCs/>
          <w:color w:val="0000FF"/>
          <w:highlight w:val="yellow"/>
          <w:lang w:eastAsia="ja-JP"/>
        </w:rPr>
        <w:t>A.</w:t>
      </w:r>
      <w:r w:rsidRPr="00FD2E05">
        <w:rPr>
          <w:b/>
          <w:color w:val="0000FF"/>
          <w:highlight w:val="yellow"/>
          <w:lang w:eastAsia="ja-JP"/>
        </w:rPr>
        <w:t xml:space="preserve"> </w:t>
      </w:r>
      <w:r w:rsidRPr="00FD2E05">
        <w:rPr>
          <w:b/>
          <w:highlight w:val="yellow"/>
          <w:lang w:eastAsia="ja-JP"/>
        </w:rPr>
        <w:t>Minor lifestyle adjustments can contribute to solving global pollution issues.</w:t>
      </w:r>
    </w:p>
    <w:p w:rsidR="00CC165C" w:rsidRPr="00FD2E05" w:rsidRDefault="00CC165C" w:rsidP="00412028">
      <w:pPr>
        <w:ind w:left="720"/>
        <w:rPr>
          <w:lang w:eastAsia="ja-JP"/>
        </w:rPr>
      </w:pPr>
      <w:r w:rsidRPr="00FD2E05">
        <w:rPr>
          <w:b/>
          <w:bCs/>
          <w:color w:val="0000FF"/>
          <w:lang w:eastAsia="ja-JP"/>
        </w:rPr>
        <w:t>B.</w:t>
      </w:r>
      <w:r w:rsidRPr="00FD2E05">
        <w:rPr>
          <w:color w:val="0000FF"/>
          <w:lang w:eastAsia="ja-JP"/>
        </w:rPr>
        <w:t xml:space="preserve"> </w:t>
      </w:r>
      <w:r w:rsidRPr="00FD2E05">
        <w:rPr>
          <w:lang w:eastAsia="ja-JP"/>
        </w:rPr>
        <w:t>Governments must enforce many strict policies to reduce plastic production.</w:t>
      </w:r>
      <w:r w:rsidRPr="00FD2E05">
        <w:rPr>
          <w:lang w:eastAsia="ja-JP"/>
        </w:rPr>
        <w:br/>
      </w:r>
      <w:r w:rsidRPr="00FD2E05">
        <w:rPr>
          <w:b/>
          <w:bCs/>
          <w:color w:val="0000FF"/>
          <w:lang w:eastAsia="ja-JP"/>
        </w:rPr>
        <w:t>C.</w:t>
      </w:r>
      <w:r w:rsidRPr="00FD2E05">
        <w:rPr>
          <w:color w:val="0000FF"/>
          <w:lang w:eastAsia="ja-JP"/>
        </w:rPr>
        <w:t xml:space="preserve"> </w:t>
      </w:r>
      <w:r w:rsidRPr="00FD2E05">
        <w:rPr>
          <w:lang w:eastAsia="ja-JP"/>
        </w:rPr>
        <w:t>The development of modern technology will completely eliminate plastitar.</w:t>
      </w:r>
      <w:r w:rsidRPr="00FD2E05">
        <w:rPr>
          <w:lang w:eastAsia="ja-JP"/>
        </w:rPr>
        <w:br/>
      </w:r>
      <w:r w:rsidRPr="00FD2E05">
        <w:rPr>
          <w:b/>
          <w:bCs/>
          <w:color w:val="0000FF"/>
          <w:lang w:eastAsia="ja-JP"/>
        </w:rPr>
        <w:t>D.</w:t>
      </w:r>
      <w:r w:rsidRPr="00FD2E05">
        <w:rPr>
          <w:color w:val="0000FF"/>
          <w:lang w:eastAsia="ja-JP"/>
        </w:rPr>
        <w:t xml:space="preserve"> </w:t>
      </w:r>
      <w:r w:rsidRPr="00FD2E05">
        <w:rPr>
          <w:lang w:eastAsia="ja-JP"/>
        </w:rPr>
        <w:t>Individual and organizational efforts have little impact on addressing plastitar.</w:t>
      </w:r>
    </w:p>
    <w:p w:rsidR="00CC165C" w:rsidRPr="00FD2E05" w:rsidRDefault="00CC165C" w:rsidP="00412028">
      <w:pPr>
        <w:rPr>
          <w:b/>
          <w:bCs/>
          <w:lang w:eastAsia="ja-JP"/>
        </w:rPr>
      </w:pPr>
      <w:r w:rsidRPr="00FD2E05">
        <w:rPr>
          <w:b/>
          <w:color w:val="0000FF"/>
          <w:lang w:eastAsia="ja-JP"/>
        </w:rPr>
        <w:t>Question 39:</w:t>
      </w:r>
      <w:r w:rsidRPr="00FD2E05">
        <w:rPr>
          <w:lang w:eastAsia="ja-JP"/>
        </w:rPr>
        <w:t xml:space="preserve"> Which of the following can be inferred from the passage?</w:t>
      </w:r>
    </w:p>
    <w:p w:rsidR="00CC165C" w:rsidRPr="00FD2E05" w:rsidRDefault="00CC165C" w:rsidP="00412028">
      <w:pPr>
        <w:ind w:firstLine="720"/>
        <w:rPr>
          <w:lang w:eastAsia="ja-JP"/>
        </w:rPr>
      </w:pPr>
      <w:r w:rsidRPr="00FD2E05">
        <w:rPr>
          <w:b/>
          <w:bCs/>
          <w:color w:val="0000FF"/>
          <w:lang w:eastAsia="ja-JP"/>
        </w:rPr>
        <w:t>A.</w:t>
      </w:r>
      <w:r w:rsidRPr="00FD2E05">
        <w:rPr>
          <w:color w:val="0000FF"/>
          <w:lang w:eastAsia="ja-JP"/>
        </w:rPr>
        <w:t xml:space="preserve"> </w:t>
      </w:r>
      <w:r w:rsidRPr="00FD2E05">
        <w:rPr>
          <w:lang w:eastAsia="ja-JP"/>
        </w:rPr>
        <w:t>Plastitar pollution is a localized problem with minimal global impact.</w:t>
      </w:r>
    </w:p>
    <w:p w:rsidR="00CC165C" w:rsidRPr="00FD2E05" w:rsidRDefault="00CC165C" w:rsidP="00412028">
      <w:pPr>
        <w:ind w:left="720"/>
        <w:rPr>
          <w:lang w:eastAsia="ja-JP"/>
        </w:rPr>
      </w:pPr>
      <w:r w:rsidRPr="00FD2E05">
        <w:rPr>
          <w:b/>
          <w:bCs/>
          <w:color w:val="0000FF"/>
          <w:highlight w:val="yellow"/>
          <w:lang w:eastAsia="ja-JP"/>
        </w:rPr>
        <w:t>B.</w:t>
      </w:r>
      <w:r w:rsidRPr="00FD2E05">
        <w:rPr>
          <w:b/>
          <w:color w:val="0000FF"/>
          <w:highlight w:val="yellow"/>
          <w:lang w:eastAsia="ja-JP"/>
        </w:rPr>
        <w:t xml:space="preserve"> </w:t>
      </w:r>
      <w:r w:rsidRPr="00FD2E05">
        <w:rPr>
          <w:b/>
          <w:highlight w:val="yellow"/>
          <w:lang w:eastAsia="ja-JP"/>
        </w:rPr>
        <w:t>Plastitar’s composition makes it challenging to clean and manage.</w:t>
      </w:r>
      <w:r w:rsidRPr="00FD2E05">
        <w:rPr>
          <w:b/>
          <w:lang w:eastAsia="ja-JP"/>
        </w:rPr>
        <w:br/>
      </w:r>
      <w:r w:rsidRPr="00FD2E05">
        <w:rPr>
          <w:b/>
          <w:bCs/>
          <w:color w:val="0000FF"/>
          <w:lang w:eastAsia="ja-JP"/>
        </w:rPr>
        <w:t>C.</w:t>
      </w:r>
      <w:r w:rsidRPr="00FD2E05">
        <w:rPr>
          <w:color w:val="0000FF"/>
          <w:lang w:eastAsia="ja-JP"/>
        </w:rPr>
        <w:t xml:space="preserve"> </w:t>
      </w:r>
      <w:r w:rsidRPr="00FD2E05">
        <w:rPr>
          <w:lang w:eastAsia="ja-JP"/>
        </w:rPr>
        <w:t>The Canary Islands have completely banned the use of all plastics.</w:t>
      </w:r>
      <w:r w:rsidRPr="00FD2E05">
        <w:rPr>
          <w:lang w:eastAsia="ja-JP"/>
        </w:rPr>
        <w:br/>
      </w:r>
      <w:r w:rsidRPr="00FD2E05">
        <w:rPr>
          <w:b/>
          <w:bCs/>
          <w:color w:val="0000FF"/>
          <w:lang w:eastAsia="ja-JP"/>
        </w:rPr>
        <w:t>D.</w:t>
      </w:r>
      <w:r w:rsidRPr="00FD2E05">
        <w:rPr>
          <w:color w:val="0000FF"/>
          <w:lang w:eastAsia="ja-JP"/>
        </w:rPr>
        <w:t xml:space="preserve"> </w:t>
      </w:r>
      <w:r w:rsidRPr="00FD2E05">
        <w:rPr>
          <w:lang w:eastAsia="ja-JP"/>
        </w:rPr>
        <w:t>Plastitar results from the natural decomposition of marine waste.</w:t>
      </w:r>
    </w:p>
    <w:p w:rsidR="00CC165C" w:rsidRPr="00FD2E05" w:rsidRDefault="00CC165C" w:rsidP="00412028">
      <w:pPr>
        <w:rPr>
          <w:lang w:eastAsia="ja-JP"/>
        </w:rPr>
      </w:pPr>
      <w:r w:rsidRPr="00FD2E05">
        <w:rPr>
          <w:b/>
          <w:color w:val="0000FF"/>
          <w:lang w:eastAsia="ja-JP"/>
        </w:rPr>
        <w:t>Question 40:</w:t>
      </w:r>
      <w:r w:rsidRPr="00FD2E05">
        <w:rPr>
          <w:lang w:eastAsia="ja-JP"/>
        </w:rPr>
        <w:t xml:space="preserve"> Which of the following best summarises the passage?</w:t>
      </w:r>
    </w:p>
    <w:p w:rsidR="00CC165C" w:rsidRPr="00FD2E05" w:rsidRDefault="00CC165C" w:rsidP="00412028">
      <w:pPr>
        <w:ind w:left="720"/>
        <w:rPr>
          <w:lang w:eastAsia="ja-JP"/>
        </w:rPr>
      </w:pPr>
      <w:r w:rsidRPr="00FD2E05">
        <w:rPr>
          <w:b/>
          <w:bCs/>
          <w:color w:val="0000FF"/>
          <w:highlight w:val="yellow"/>
          <w:lang w:eastAsia="ja-JP"/>
        </w:rPr>
        <w:t>A.</w:t>
      </w:r>
      <w:r w:rsidRPr="00FD2E05">
        <w:rPr>
          <w:b/>
          <w:highlight w:val="yellow"/>
          <w:lang w:eastAsia="ja-JP"/>
        </w:rPr>
        <w:t xml:space="preserve"> Plastitar represents a growing environmental challenge requiring global action</w:t>
      </w:r>
      <w:r w:rsidRPr="00FD2E05">
        <w:rPr>
          <w:b/>
          <w:highlight w:val="darkGray"/>
          <w:lang w:eastAsia="ja-JP"/>
        </w:rPr>
        <w:t>.</w:t>
      </w:r>
      <w:r w:rsidRPr="00FD2E05">
        <w:rPr>
          <w:b/>
          <w:lang w:eastAsia="ja-JP"/>
        </w:rPr>
        <w:br/>
      </w:r>
      <w:r w:rsidRPr="00FD2E05">
        <w:rPr>
          <w:b/>
          <w:bCs/>
          <w:color w:val="0000FF"/>
          <w:lang w:eastAsia="ja-JP"/>
        </w:rPr>
        <w:t>B.</w:t>
      </w:r>
      <w:r w:rsidRPr="00FD2E05">
        <w:rPr>
          <w:lang w:eastAsia="ja-JP"/>
        </w:rPr>
        <w:t xml:space="preserve"> Plastitar is a harmless substance that occurs naturally in Western coastal areas.</w:t>
      </w:r>
      <w:r w:rsidRPr="00FD2E05">
        <w:rPr>
          <w:lang w:eastAsia="ja-JP"/>
        </w:rPr>
        <w:br/>
      </w:r>
      <w:r w:rsidRPr="00FD2E05">
        <w:rPr>
          <w:b/>
          <w:bCs/>
          <w:color w:val="0000FF"/>
          <w:lang w:eastAsia="ja-JP"/>
        </w:rPr>
        <w:t>C.</w:t>
      </w:r>
      <w:r w:rsidRPr="00FD2E05">
        <w:rPr>
          <w:lang w:eastAsia="ja-JP"/>
        </w:rPr>
        <w:t xml:space="preserve"> Plastitar proves that oil spills have minimal effects on the marine ecosystem.</w:t>
      </w:r>
      <w:r w:rsidRPr="00FD2E05">
        <w:rPr>
          <w:lang w:eastAsia="ja-JP"/>
        </w:rPr>
        <w:br/>
      </w:r>
      <w:r w:rsidRPr="00FD2E05">
        <w:rPr>
          <w:b/>
          <w:bCs/>
          <w:color w:val="0000FF"/>
          <w:lang w:eastAsia="ja-JP"/>
        </w:rPr>
        <w:t>D.</w:t>
      </w:r>
      <w:r w:rsidRPr="00FD2E05">
        <w:rPr>
          <w:lang w:eastAsia="ja-JP"/>
        </w:rPr>
        <w:t xml:space="preserve"> Plastitar demonstrates how recycling alone can resolve many pollution issues.</w:t>
      </w:r>
    </w:p>
    <w:p w:rsidR="00CC165C" w:rsidRPr="00FD2E05" w:rsidRDefault="00CC165C" w:rsidP="00412028">
      <w:pPr>
        <w:ind w:firstLine="720"/>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3</w:t>
            </w:r>
            <w:r>
              <w:rPr>
                <w:b/>
                <w:highlight w:val="green"/>
              </w:rPr>
              <w:t>4</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FD2E05" w:rsidRDefault="00FD2E05" w:rsidP="00CF07D1">
      <w:pPr>
        <w:spacing w:line="276" w:lineRule="auto"/>
        <w:rPr>
          <w:b/>
          <w:bCs/>
          <w:i/>
          <w:iCs/>
          <w:color w:val="000000" w:themeColor="text1"/>
        </w:rPr>
      </w:pPr>
    </w:p>
    <w:p w:rsidR="00CC165C" w:rsidRPr="00FD2E05" w:rsidRDefault="00CC165C" w:rsidP="00CF07D1">
      <w:pPr>
        <w:spacing w:line="276" w:lineRule="auto"/>
        <w:rPr>
          <w:b/>
          <w:bCs/>
          <w:i/>
          <w:iCs/>
          <w:color w:val="000000" w:themeColor="text1"/>
        </w:rPr>
      </w:pPr>
      <w:r w:rsidRPr="00FD2E05">
        <w:rPr>
          <w:b/>
          <w:bCs/>
          <w:i/>
          <w:iCs/>
          <w:color w:val="000000" w:themeColor="text1"/>
        </w:rPr>
        <w:t>Read the following advertisement and mark the letter A, B, C, or D on your answer sheet to indicate the option that best fits each of the numbered blanks.</w:t>
      </w:r>
    </w:p>
    <w:p w:rsidR="00CC165C" w:rsidRPr="00FD2E05" w:rsidRDefault="00CC165C" w:rsidP="00CF07D1">
      <w:pPr>
        <w:pStyle w:val="Heading3"/>
        <w:spacing w:before="0" w:after="0"/>
        <w:rPr>
          <w:color w:val="000000"/>
          <w:sz w:val="24"/>
          <w:szCs w:val="24"/>
        </w:rPr>
      </w:pPr>
      <w:r w:rsidRPr="00FD2E05">
        <w:rPr>
          <w:rStyle w:val="Strong"/>
          <w:color w:val="000000"/>
          <w:sz w:val="24"/>
          <w:szCs w:val="24"/>
          <w:lang w:val="vi-VN"/>
        </w:rPr>
        <w:t xml:space="preserve">                                                   </w:t>
      </w:r>
      <w:r w:rsidRPr="00FD2E05">
        <w:rPr>
          <w:color w:val="000000"/>
          <w:sz w:val="24"/>
          <w:szCs w:val="24"/>
        </w:rPr>
        <w:t>Unlock Your Potential at Wrexham University!</w:t>
      </w:r>
    </w:p>
    <w:p w:rsidR="00CC165C" w:rsidRPr="00FD2E05" w:rsidRDefault="00CC165C" w:rsidP="00CF07D1">
      <w:pPr>
        <w:rPr>
          <w:color w:val="000000"/>
        </w:rPr>
      </w:pPr>
      <w:r w:rsidRPr="00FD2E05">
        <w:rPr>
          <w:color w:val="000000"/>
          <w:lang w:val="vi-VN"/>
        </w:rPr>
        <w:t xml:space="preserve">     </w:t>
      </w:r>
      <w:r w:rsidRPr="00FD2E05">
        <w:rPr>
          <w:color w:val="000000"/>
        </w:rPr>
        <w:t xml:space="preserve">Wrexham University, a hub of academic </w:t>
      </w:r>
      <w:r w:rsidRPr="00FD2E05">
        <w:rPr>
          <w:color w:val="000000"/>
          <w:lang w:val="vi-VN"/>
        </w:rPr>
        <w:t>(1)________</w:t>
      </w:r>
      <w:r w:rsidRPr="00FD2E05">
        <w:rPr>
          <w:color w:val="000000"/>
        </w:rPr>
        <w:t xml:space="preserve"> and innovation, welcomes students from around the globe to explore their future in a </w:t>
      </w:r>
      <w:r w:rsidRPr="00FD2E05">
        <w:rPr>
          <w:color w:val="000000"/>
          <w:lang w:val="vi-VN"/>
        </w:rPr>
        <w:t>(2)________</w:t>
      </w:r>
      <w:r w:rsidRPr="00FD2E05">
        <w:rPr>
          <w:color w:val="000000"/>
        </w:rPr>
        <w:t>. Nestled in the heart of North Wales, our campus combines cutting-edge facilities with (3)__________ warm and vibrant community. Engage with world-class programs </w:t>
      </w:r>
      <w:r w:rsidRPr="00FD2E05">
        <w:rPr>
          <w:color w:val="000000"/>
          <w:lang w:val="vi-VN"/>
        </w:rPr>
        <w:t>(</w:t>
      </w:r>
      <w:r w:rsidRPr="00FD2E05">
        <w:rPr>
          <w:color w:val="000000"/>
        </w:rPr>
        <w:t>4</w:t>
      </w:r>
      <w:r w:rsidRPr="00FD2E05">
        <w:rPr>
          <w:color w:val="000000"/>
          <w:lang w:val="vi-VN"/>
        </w:rPr>
        <w:t>)_______</w:t>
      </w:r>
      <w:r w:rsidRPr="00FD2E05">
        <w:rPr>
          <w:color w:val="000000"/>
        </w:rPr>
        <w:t>are designed to prepare you for the challenges of tomorrow, whether in business, technology, healthcare, or the arts.</w:t>
      </w:r>
    </w:p>
    <w:p w:rsidR="00CC165C" w:rsidRPr="00FD2E05" w:rsidRDefault="00CC165C" w:rsidP="00CF07D1">
      <w:pPr>
        <w:rPr>
          <w:color w:val="000000" w:themeColor="text1"/>
          <w:lang w:val="vi-VN"/>
        </w:rPr>
      </w:pPr>
      <w:r w:rsidRPr="00FD2E05">
        <w:rPr>
          <w:color w:val="000000"/>
          <w:lang w:val="vi-VN"/>
        </w:rPr>
        <w:t xml:space="preserve">     </w:t>
      </w:r>
      <w:r w:rsidRPr="00FD2E05">
        <w:rPr>
          <w:color w:val="000000"/>
        </w:rPr>
        <w:t xml:space="preserve">Discover a supportive faculty dedicated </w:t>
      </w:r>
      <w:r w:rsidRPr="00FD2E05">
        <w:rPr>
          <w:color w:val="000000"/>
          <w:lang w:val="vi-VN"/>
        </w:rPr>
        <w:t>(</w:t>
      </w:r>
      <w:r w:rsidRPr="00FD2E05">
        <w:rPr>
          <w:color w:val="000000"/>
        </w:rPr>
        <w:t>5</w:t>
      </w:r>
      <w:r w:rsidRPr="00FD2E05">
        <w:rPr>
          <w:color w:val="000000"/>
          <w:lang w:val="vi-VN"/>
        </w:rPr>
        <w:t>)________</w:t>
      </w:r>
      <w:r w:rsidRPr="00FD2E05">
        <w:rPr>
          <w:color w:val="000000"/>
        </w:rPr>
        <w:t xml:space="preserve"> your ambitions, and enjoy access to internships and industry connections that </w:t>
      </w:r>
      <w:r w:rsidRPr="00FD2E05">
        <w:rPr>
          <w:color w:val="000000"/>
          <w:lang w:val="vi-VN"/>
        </w:rPr>
        <w:t>(6)_________</w:t>
      </w:r>
      <w:r w:rsidRPr="00FD2E05">
        <w:rPr>
          <w:color w:val="000000"/>
        </w:rPr>
        <w:t xml:space="preserve"> you apart. Beyond academics, immerse yourself in Wrexham’s rich cultural heritage, scenic landscapes, and thriving social scene. At Wrexham University, your dreams are within reach.</w:t>
      </w:r>
      <w:r w:rsidRPr="00FD2E05">
        <w:rPr>
          <w:color w:val="000000" w:themeColor="text1"/>
          <w:lang w:val="vi-VN"/>
        </w:rPr>
        <w:t xml:space="preserve">   </w:t>
      </w:r>
    </w:p>
    <w:p w:rsidR="00CC165C" w:rsidRPr="00FD2E05" w:rsidRDefault="00CC165C" w:rsidP="00CF07D1">
      <w:pPr>
        <w:rPr>
          <w:color w:val="000000" w:themeColor="text1"/>
          <w:lang w:val="vi-VN"/>
        </w:rPr>
      </w:pPr>
      <w:r w:rsidRPr="00FD2E05">
        <w:rPr>
          <w:color w:val="000000"/>
          <w:lang w:val="vi-VN"/>
        </w:rPr>
        <w:t xml:space="preserve">     </w:t>
      </w:r>
      <w:r w:rsidRPr="00FD2E05">
        <w:rPr>
          <w:color w:val="000000"/>
        </w:rPr>
        <w:t>Start your journey today and let Wrexham be the gateway to your success!</w:t>
      </w:r>
    </w:p>
    <w:p w:rsidR="00CC165C" w:rsidRPr="00FD2E05" w:rsidRDefault="00CC165C" w:rsidP="00CF07D1">
      <w:pPr>
        <w:rPr>
          <w:color w:val="000000" w:themeColor="text1"/>
          <w:lang w:val="vi-VN"/>
        </w:rPr>
      </w:pPr>
      <w:r w:rsidRPr="00FD2E05">
        <w:rPr>
          <w:color w:val="000000" w:themeColor="text1"/>
          <w:lang w:val="vi-VN"/>
        </w:rPr>
        <w:t xml:space="preserve">                                                                                                                                                                     (Adapted from </w:t>
      </w:r>
      <w:r w:rsidRPr="00FD2E05">
        <w:rPr>
          <w:i/>
          <w:iCs/>
          <w:color w:val="000000" w:themeColor="text1"/>
          <w:lang w:val="vi-VN"/>
        </w:rPr>
        <w:t>wrexham.edu</w:t>
      </w:r>
      <w:r w:rsidRPr="00FD2E05">
        <w:rPr>
          <w:color w:val="000000" w:themeColor="text1"/>
          <w:lang w:val="vi-VN"/>
        </w:rPr>
        <w:t>)</w:t>
      </w:r>
    </w:p>
    <w:p w:rsidR="00CC165C" w:rsidRPr="00FD2E05" w:rsidRDefault="00CC165C" w:rsidP="00CF07D1">
      <w:pPr>
        <w:rPr>
          <w:color w:val="000000"/>
        </w:rPr>
      </w:pPr>
    </w:p>
    <w:p w:rsidR="00CC165C" w:rsidRPr="00FD2E05" w:rsidRDefault="00CC165C" w:rsidP="00CF07D1">
      <w:pPr>
        <w:rPr>
          <w:rStyle w:val="apple-converted-space"/>
          <w:color w:val="000000" w:themeColor="text1"/>
          <w:lang w:val="vi-VN"/>
        </w:rPr>
      </w:pPr>
      <w:r w:rsidRPr="00FD2E05">
        <w:fldChar w:fldCharType="begin"/>
      </w:r>
      <w:r w:rsidRPr="00FD2E05">
        <w:instrText xml:space="preserve"> INCLUDEPICTURE "D:\\Users\\vominhnhi\\Library\\Group Containers\\UBF8T346G9.ms\\WebArchiveCopyPasteTempFiles\\com.microsoft.Word\\gsx19vlo=" \* MERGEFORMAT </w:instrText>
      </w:r>
      <w:r w:rsidRPr="00FD2E05">
        <w:fldChar w:fldCharType="end"/>
      </w:r>
      <w:r w:rsidRPr="00FD2E05">
        <w:rPr>
          <w:b/>
          <w:color w:val="0000FF"/>
          <w:lang w:val="vi-VN"/>
        </w:rPr>
        <w:t>Question 1:</w:t>
      </w:r>
      <w:r w:rsidRPr="00FD2E05">
        <w:rPr>
          <w:color w:val="000000" w:themeColor="text1"/>
          <w:lang w:val="vi-VN"/>
        </w:rPr>
        <w:t xml:space="preserve"> </w:t>
      </w:r>
      <w:r w:rsidRPr="00FD2E05">
        <w:rPr>
          <w:b/>
          <w:color w:val="0000FF"/>
          <w:lang w:val="vi-VN"/>
        </w:rPr>
        <w:t>A.</w:t>
      </w:r>
      <w:r w:rsidRPr="00FD2E05">
        <w:rPr>
          <w:color w:val="000000" w:themeColor="text1"/>
          <w:lang w:val="vi-VN"/>
        </w:rPr>
        <w:t xml:space="preserve"> excel</w:t>
      </w:r>
      <w:r w:rsidRPr="00FD2E05">
        <w:rPr>
          <w:rStyle w:val="apple-converted-space"/>
          <w:color w:val="000000" w:themeColor="text1"/>
        </w:rPr>
        <w:tab/>
      </w:r>
      <w:r w:rsidRPr="00FD2E05">
        <w:rPr>
          <w:rStyle w:val="apple-converted-space"/>
          <w:color w:val="000000" w:themeColor="text1"/>
        </w:rPr>
        <w:tab/>
      </w:r>
      <w:r w:rsidRPr="00FD2E05">
        <w:rPr>
          <w:rStyle w:val="apple-converted-space"/>
          <w:color w:val="000000" w:themeColor="text1"/>
        </w:rPr>
        <w:tab/>
      </w:r>
      <w:r w:rsidRPr="00FD2E05">
        <w:rPr>
          <w:rStyle w:val="apple-converted-space"/>
          <w:color w:val="0000FF"/>
          <w:lang w:val="vi-VN"/>
        </w:rPr>
        <w:t>B.</w:t>
      </w:r>
      <w:r w:rsidRPr="00FD2E05">
        <w:rPr>
          <w:rStyle w:val="apple-converted-space"/>
          <w:color w:val="000000" w:themeColor="text1"/>
          <w:lang w:val="vi-VN"/>
        </w:rPr>
        <w:t xml:space="preserve"> excellent</w:t>
      </w:r>
      <w:r w:rsidRPr="00FD2E05">
        <w:rPr>
          <w:rStyle w:val="apple-converted-space"/>
          <w:color w:val="000000" w:themeColor="text1"/>
          <w:lang w:val="vi-VN"/>
        </w:rPr>
        <w:tab/>
      </w:r>
      <w:r w:rsidRPr="00FD2E05">
        <w:rPr>
          <w:rStyle w:val="apple-converted-space"/>
          <w:color w:val="000000" w:themeColor="text1"/>
          <w:lang w:val="vi-VN"/>
        </w:rPr>
        <w:tab/>
      </w:r>
      <w:r w:rsidRPr="00FD2E05">
        <w:rPr>
          <w:rStyle w:val="apple-converted-space"/>
          <w:color w:val="0000FF"/>
          <w:lang w:val="vi-VN"/>
        </w:rPr>
        <w:t>C.</w:t>
      </w:r>
      <w:r w:rsidRPr="00FD2E05">
        <w:rPr>
          <w:rStyle w:val="apple-converted-space"/>
          <w:color w:val="000000" w:themeColor="text1"/>
          <w:lang w:val="vi-VN"/>
        </w:rPr>
        <w:t xml:space="preserve"> excellently</w:t>
      </w:r>
      <w:r w:rsidRPr="00FD2E05">
        <w:rPr>
          <w:rStyle w:val="apple-converted-space"/>
          <w:color w:val="000000" w:themeColor="text1"/>
          <w:lang w:val="vi-VN"/>
        </w:rPr>
        <w:tab/>
      </w:r>
      <w:r w:rsidRPr="00FD2E05">
        <w:rPr>
          <w:rStyle w:val="apple-converted-space"/>
          <w:color w:val="000000" w:themeColor="text1"/>
          <w:lang w:val="vi-VN"/>
        </w:rPr>
        <w:tab/>
      </w:r>
      <w:r w:rsidRPr="00FD2E05">
        <w:rPr>
          <w:rStyle w:val="apple-converted-space"/>
          <w:color w:val="000000" w:themeColor="text1"/>
          <w:lang w:val="vi-VN"/>
        </w:rPr>
        <w:tab/>
      </w:r>
      <w:r w:rsidRPr="00FD2E05">
        <w:rPr>
          <w:rStyle w:val="apple-converted-space"/>
          <w:color w:val="0000FF"/>
          <w:highlight w:val="cyan"/>
          <w:lang w:val="vi-VN"/>
        </w:rPr>
        <w:t>D.</w:t>
      </w:r>
      <w:r w:rsidRPr="00FD2E05">
        <w:rPr>
          <w:rStyle w:val="apple-converted-space"/>
          <w:color w:val="000000" w:themeColor="text1"/>
          <w:highlight w:val="cyan"/>
          <w:lang w:val="vi-VN"/>
        </w:rPr>
        <w:t xml:space="preserve"> excellence</w:t>
      </w:r>
    </w:p>
    <w:p w:rsidR="00CC165C" w:rsidRPr="00FD2E05" w:rsidRDefault="00CC165C" w:rsidP="00CF07D1">
      <w:pPr>
        <w:pStyle w:val="NormalWeb"/>
        <w:spacing w:before="0" w:beforeAutospacing="0" w:after="0" w:afterAutospacing="0"/>
        <w:rPr>
          <w:color w:val="000000" w:themeColor="text1"/>
          <w:lang w:val="vi-VN"/>
        </w:rPr>
      </w:pPr>
      <w:r w:rsidRPr="00FD2E05">
        <w:rPr>
          <w:b/>
          <w:color w:val="0000FF"/>
          <w:lang w:val="vi-VN"/>
        </w:rPr>
        <w:t>Question 2:</w:t>
      </w:r>
      <w:r w:rsidRPr="00FD2E05">
        <w:rPr>
          <w:color w:val="000000" w:themeColor="text1"/>
          <w:lang w:val="vi-VN"/>
        </w:rPr>
        <w:t xml:space="preserve"> </w:t>
      </w:r>
      <w:r w:rsidRPr="00FD2E05">
        <w:rPr>
          <w:b/>
          <w:color w:val="0000FF"/>
          <w:lang w:val="vi-VN"/>
        </w:rPr>
        <w:t>A.</w:t>
      </w:r>
      <w:r w:rsidRPr="00FD2E05">
        <w:rPr>
          <w:color w:val="000000" w:themeColor="text1"/>
          <w:lang w:val="vi-VN"/>
        </w:rPr>
        <w:t xml:space="preserve"> learning dynamic environment </w:t>
      </w:r>
      <w:r w:rsidRPr="00FD2E05">
        <w:rPr>
          <w:color w:val="000000" w:themeColor="text1"/>
          <w:lang w:val="vi-VN"/>
        </w:rPr>
        <w:tab/>
      </w:r>
      <w:r w:rsidRPr="00FD2E05">
        <w:rPr>
          <w:color w:val="000000" w:themeColor="text1"/>
          <w:lang w:val="vi-VN"/>
        </w:rPr>
        <w:tab/>
      </w:r>
      <w:r w:rsidRPr="00FD2E05">
        <w:rPr>
          <w:b/>
          <w:color w:val="0000FF"/>
          <w:lang w:val="vi-VN"/>
        </w:rPr>
        <w:t>B.</w:t>
      </w:r>
      <w:r w:rsidRPr="00FD2E05">
        <w:rPr>
          <w:color w:val="000000" w:themeColor="text1"/>
          <w:lang w:val="vi-VN"/>
        </w:rPr>
        <w:t xml:space="preserve"> environment learning dynamic </w:t>
      </w:r>
      <w:r w:rsidRPr="00FD2E05">
        <w:rPr>
          <w:color w:val="000000" w:themeColor="text1"/>
          <w:lang w:val="vi-VN"/>
        </w:rPr>
        <w:tab/>
      </w:r>
      <w:r w:rsidRPr="00FD2E05">
        <w:rPr>
          <w:color w:val="000000" w:themeColor="text1"/>
          <w:lang w:val="vi-VN"/>
        </w:rPr>
        <w:tab/>
      </w:r>
    </w:p>
    <w:p w:rsidR="00CC165C" w:rsidRPr="00FD2E05" w:rsidRDefault="00CC165C" w:rsidP="00CF07D1">
      <w:pPr>
        <w:pStyle w:val="NormalWeb"/>
        <w:spacing w:before="0" w:beforeAutospacing="0" w:after="0" w:afterAutospacing="0"/>
        <w:ind w:firstLine="720"/>
        <w:rPr>
          <w:color w:val="000000" w:themeColor="text1"/>
          <w:lang w:val="vi-VN"/>
        </w:rPr>
      </w:pPr>
      <w:r w:rsidRPr="00FD2E05">
        <w:rPr>
          <w:b/>
          <w:color w:val="0000FF"/>
          <w:lang w:val="vi-VN"/>
        </w:rPr>
        <w:t xml:space="preserve">         C.</w:t>
      </w:r>
      <w:r w:rsidRPr="00FD2E05">
        <w:rPr>
          <w:color w:val="000000" w:themeColor="text1"/>
          <w:lang w:val="vi-VN"/>
        </w:rPr>
        <w:t xml:space="preserve"> learning environment dynamic</w:t>
      </w:r>
      <w:r w:rsidRPr="00FD2E05">
        <w:rPr>
          <w:color w:val="000000" w:themeColor="text1"/>
          <w:lang w:val="vi-VN"/>
        </w:rPr>
        <w:tab/>
      </w:r>
      <w:r w:rsidRPr="00FD2E05">
        <w:rPr>
          <w:color w:val="000000" w:themeColor="text1"/>
          <w:lang w:val="vi-VN"/>
        </w:rPr>
        <w:tab/>
      </w:r>
      <w:r w:rsidRPr="00FD2E05">
        <w:rPr>
          <w:b/>
          <w:color w:val="0000FF"/>
          <w:highlight w:val="cyan"/>
          <w:lang w:val="vi-VN"/>
        </w:rPr>
        <w:t>D.</w:t>
      </w:r>
      <w:r w:rsidRPr="00FD2E05">
        <w:rPr>
          <w:color w:val="000000" w:themeColor="text1"/>
          <w:highlight w:val="cyan"/>
          <w:lang w:val="vi-VN"/>
        </w:rPr>
        <w:t xml:space="preserve"> </w:t>
      </w:r>
      <w:r w:rsidRPr="00FD2E05">
        <w:rPr>
          <w:color w:val="000000"/>
          <w:highlight w:val="cyan"/>
        </w:rPr>
        <w:t>dynamic learning environment</w:t>
      </w:r>
    </w:p>
    <w:p w:rsidR="00CC165C" w:rsidRPr="00FD2E05" w:rsidRDefault="00CC165C" w:rsidP="00CF07D1">
      <w:pPr>
        <w:pStyle w:val="NormalWeb"/>
        <w:spacing w:before="0" w:beforeAutospacing="0" w:after="0" w:afterAutospacing="0"/>
        <w:rPr>
          <w:b/>
          <w:color w:val="0000FF"/>
        </w:rPr>
      </w:pPr>
      <w:r w:rsidRPr="00FD2E05">
        <w:rPr>
          <w:b/>
          <w:color w:val="0000FF"/>
          <w:lang w:val="vi-VN"/>
        </w:rPr>
        <w:t>Question 3:</w:t>
      </w:r>
      <w:r w:rsidRPr="00FD2E05">
        <w:rPr>
          <w:b/>
          <w:color w:val="0000FF"/>
        </w:rPr>
        <w:t xml:space="preserve"> A.</w:t>
      </w:r>
      <w:r w:rsidRPr="00FD2E05">
        <w:rPr>
          <w:bCs/>
        </w:rPr>
        <w:t xml:space="preserve">an  </w:t>
      </w:r>
      <w:r w:rsidRPr="00FD2E05">
        <w:rPr>
          <w:b/>
          <w:color w:val="0000FF"/>
        </w:rPr>
        <w:t xml:space="preserve"> </w:t>
      </w:r>
      <w:r w:rsidRPr="00FD2E05">
        <w:rPr>
          <w:b/>
          <w:color w:val="0000FF"/>
        </w:rPr>
        <w:tab/>
      </w:r>
      <w:r w:rsidRPr="00FD2E05">
        <w:rPr>
          <w:b/>
          <w:color w:val="0000FF"/>
        </w:rPr>
        <w:tab/>
      </w:r>
      <w:r w:rsidRPr="00FD2E05">
        <w:rPr>
          <w:b/>
          <w:color w:val="0000FF"/>
        </w:rPr>
        <w:tab/>
        <w:t>B.</w:t>
      </w:r>
      <w:r w:rsidRPr="00FD2E05">
        <w:rPr>
          <w:bCs/>
          <w:highlight w:val="cyan"/>
        </w:rPr>
        <w:t>a</w:t>
      </w:r>
      <w:r w:rsidRPr="00FD2E05">
        <w:rPr>
          <w:bCs/>
        </w:rPr>
        <w:t xml:space="preserve"> </w:t>
      </w:r>
      <w:r w:rsidRPr="00FD2E05">
        <w:rPr>
          <w:bCs/>
          <w:color w:val="0000FF"/>
        </w:rPr>
        <w:t xml:space="preserve"> </w:t>
      </w:r>
      <w:r w:rsidRPr="00FD2E05">
        <w:rPr>
          <w:b/>
          <w:color w:val="0000FF"/>
        </w:rPr>
        <w:tab/>
      </w:r>
      <w:r w:rsidRPr="00FD2E05">
        <w:rPr>
          <w:b/>
          <w:color w:val="0000FF"/>
        </w:rPr>
        <w:tab/>
      </w:r>
      <w:r w:rsidRPr="00FD2E05">
        <w:rPr>
          <w:b/>
          <w:color w:val="0000FF"/>
        </w:rPr>
        <w:tab/>
        <w:t>C.</w:t>
      </w:r>
      <w:r w:rsidRPr="00FD2E05">
        <w:rPr>
          <w:bCs/>
        </w:rPr>
        <w:t>the</w:t>
      </w:r>
      <w:r w:rsidRPr="00FD2E05">
        <w:rPr>
          <w:b/>
        </w:rPr>
        <w:t xml:space="preserve"> </w:t>
      </w:r>
      <w:r w:rsidRPr="00FD2E05">
        <w:rPr>
          <w:b/>
          <w:color w:val="0000FF"/>
        </w:rPr>
        <w:tab/>
      </w:r>
      <w:r w:rsidRPr="00FD2E05">
        <w:rPr>
          <w:b/>
          <w:color w:val="0000FF"/>
        </w:rPr>
        <w:tab/>
      </w:r>
      <w:r w:rsidRPr="00FD2E05">
        <w:rPr>
          <w:b/>
          <w:color w:val="0000FF"/>
        </w:rPr>
        <w:tab/>
      </w:r>
      <w:r w:rsidRPr="00FD2E05">
        <w:rPr>
          <w:b/>
          <w:color w:val="0000FF"/>
        </w:rPr>
        <w:tab/>
        <w:t xml:space="preserve">D. </w:t>
      </w:r>
      <w:r w:rsidRPr="00FD2E05">
        <w:rPr>
          <w:bCs/>
        </w:rPr>
        <w:t>no article</w:t>
      </w:r>
    </w:p>
    <w:p w:rsidR="00CC165C" w:rsidRPr="00FD2E05" w:rsidRDefault="00CC165C" w:rsidP="00CF07D1">
      <w:pPr>
        <w:pStyle w:val="NormalWeb"/>
        <w:spacing w:before="0" w:beforeAutospacing="0" w:after="0" w:afterAutospacing="0"/>
        <w:rPr>
          <w:color w:val="000000" w:themeColor="text1"/>
          <w:lang w:val="vi-VN"/>
        </w:rPr>
      </w:pPr>
      <w:r w:rsidRPr="00FD2E05">
        <w:rPr>
          <w:b/>
          <w:color w:val="0000FF"/>
        </w:rPr>
        <w:t xml:space="preserve">Question 4: </w:t>
      </w:r>
      <w:r w:rsidRPr="00FD2E05">
        <w:rPr>
          <w:color w:val="000000" w:themeColor="text1"/>
          <w:lang w:val="vi-VN"/>
        </w:rPr>
        <w:t xml:space="preserve"> </w:t>
      </w:r>
      <w:r w:rsidRPr="00FD2E05">
        <w:rPr>
          <w:b/>
          <w:color w:val="0000FF"/>
          <w:highlight w:val="cyan"/>
          <w:lang w:val="vi-VN"/>
        </w:rPr>
        <w:t>A.</w:t>
      </w:r>
      <w:r w:rsidRPr="00FD2E05">
        <w:rPr>
          <w:color w:val="000000" w:themeColor="text1"/>
          <w:highlight w:val="cyan"/>
          <w:lang w:val="vi-VN"/>
        </w:rPr>
        <w:t xml:space="preserve"> </w:t>
      </w:r>
      <w:r w:rsidRPr="00FD2E05">
        <w:rPr>
          <w:color w:val="000000" w:themeColor="text1"/>
          <w:highlight w:val="cyan"/>
        </w:rPr>
        <w:t>who</w:t>
      </w:r>
      <w:r w:rsidRPr="00FD2E05">
        <w:rPr>
          <w:color w:val="000000" w:themeColor="text1"/>
          <w:lang w:val="vi-VN"/>
        </w:rPr>
        <w:tab/>
      </w:r>
      <w:r w:rsidRPr="00FD2E05">
        <w:rPr>
          <w:color w:val="000000" w:themeColor="text1"/>
          <w:lang w:val="vi-VN"/>
        </w:rPr>
        <w:tab/>
      </w:r>
      <w:r w:rsidRPr="00FD2E05">
        <w:rPr>
          <w:color w:val="000000" w:themeColor="text1"/>
          <w:lang w:val="vi-VN"/>
        </w:rPr>
        <w:tab/>
      </w:r>
      <w:r w:rsidRPr="00FD2E05">
        <w:rPr>
          <w:b/>
          <w:color w:val="0000FF"/>
          <w:lang w:val="vi-VN"/>
        </w:rPr>
        <w:t>B.</w:t>
      </w:r>
      <w:r w:rsidRPr="00FD2E05">
        <w:rPr>
          <w:color w:val="000000" w:themeColor="text1"/>
          <w:lang w:val="vi-VN"/>
        </w:rPr>
        <w:t xml:space="preserve"> </w:t>
      </w:r>
      <w:r w:rsidRPr="00FD2E05">
        <w:rPr>
          <w:color w:val="000000" w:themeColor="text1"/>
        </w:rPr>
        <w:t xml:space="preserve">which </w:t>
      </w:r>
      <w:r w:rsidRPr="00FD2E05">
        <w:rPr>
          <w:color w:val="000000" w:themeColor="text1"/>
          <w:lang w:val="vi-VN"/>
        </w:rPr>
        <w:tab/>
      </w:r>
      <w:r w:rsidRPr="00FD2E05">
        <w:rPr>
          <w:color w:val="000000" w:themeColor="text1"/>
          <w:lang w:val="vi-VN"/>
        </w:rPr>
        <w:tab/>
      </w:r>
      <w:r w:rsidRPr="00FD2E05">
        <w:rPr>
          <w:b/>
          <w:color w:val="0000FF"/>
          <w:lang w:val="vi-VN"/>
        </w:rPr>
        <w:t>C.</w:t>
      </w:r>
      <w:r w:rsidRPr="00FD2E05">
        <w:rPr>
          <w:color w:val="000000" w:themeColor="text1"/>
          <w:lang w:val="vi-VN"/>
        </w:rPr>
        <w:t xml:space="preserve"> w</w:t>
      </w:r>
      <w:r w:rsidRPr="00FD2E05">
        <w:rPr>
          <w:color w:val="000000" w:themeColor="text1"/>
        </w:rPr>
        <w:t>hom</w:t>
      </w:r>
      <w:r w:rsidRPr="00FD2E05">
        <w:rPr>
          <w:color w:val="000000" w:themeColor="text1"/>
          <w:lang w:val="vi-VN"/>
        </w:rPr>
        <w:tab/>
      </w:r>
      <w:r w:rsidRPr="00FD2E05">
        <w:rPr>
          <w:color w:val="000000" w:themeColor="text1"/>
          <w:lang w:val="vi-VN"/>
        </w:rPr>
        <w:tab/>
      </w:r>
      <w:r w:rsidRPr="00FD2E05">
        <w:rPr>
          <w:color w:val="000000" w:themeColor="text1"/>
          <w:lang w:val="vi-VN"/>
        </w:rPr>
        <w:tab/>
      </w:r>
      <w:r w:rsidRPr="00FD2E05">
        <w:rPr>
          <w:b/>
          <w:color w:val="0000FF"/>
          <w:lang w:val="vi-VN"/>
        </w:rPr>
        <w:t>D.</w:t>
      </w:r>
      <w:r w:rsidRPr="00FD2E05">
        <w:rPr>
          <w:color w:val="000000" w:themeColor="text1"/>
          <w:lang w:val="vi-VN"/>
        </w:rPr>
        <w:t xml:space="preserve"> </w:t>
      </w:r>
      <w:r w:rsidRPr="00FD2E05">
        <w:rPr>
          <w:color w:val="000000" w:themeColor="text1"/>
        </w:rPr>
        <w:t>whose</w:t>
      </w:r>
    </w:p>
    <w:p w:rsidR="00CC165C" w:rsidRPr="00FD2E05" w:rsidRDefault="00CC165C" w:rsidP="00CF07D1">
      <w:pPr>
        <w:pStyle w:val="NormalWeb"/>
        <w:spacing w:before="0" w:beforeAutospacing="0" w:after="0" w:afterAutospacing="0"/>
        <w:rPr>
          <w:color w:val="000000" w:themeColor="text1"/>
          <w:lang w:val="vi-VN"/>
        </w:rPr>
      </w:pPr>
      <w:r w:rsidRPr="00FD2E05">
        <w:rPr>
          <w:b/>
          <w:color w:val="0000FF"/>
          <w:lang w:val="vi-VN"/>
        </w:rPr>
        <w:t xml:space="preserve">Question </w:t>
      </w:r>
      <w:r w:rsidRPr="00FD2E05">
        <w:rPr>
          <w:b/>
          <w:color w:val="0000FF"/>
        </w:rPr>
        <w:t>5</w:t>
      </w:r>
      <w:r w:rsidRPr="00FD2E05">
        <w:rPr>
          <w:b/>
          <w:color w:val="0000FF"/>
          <w:lang w:val="vi-VN"/>
        </w:rPr>
        <w:t>:</w:t>
      </w:r>
      <w:r w:rsidRPr="00FD2E05">
        <w:rPr>
          <w:color w:val="000000" w:themeColor="text1"/>
          <w:lang w:val="vi-VN"/>
        </w:rPr>
        <w:t xml:space="preserve"> </w:t>
      </w:r>
      <w:r w:rsidRPr="00FD2E05">
        <w:rPr>
          <w:b/>
          <w:color w:val="0000FF"/>
          <w:lang w:val="vi-VN"/>
        </w:rPr>
        <w:t>A.</w:t>
      </w:r>
      <w:r w:rsidRPr="00FD2E05">
        <w:rPr>
          <w:color w:val="000000" w:themeColor="text1"/>
          <w:lang w:val="vi-VN"/>
        </w:rPr>
        <w:t xml:space="preserve"> nurture</w:t>
      </w:r>
      <w:r w:rsidRPr="00FD2E05">
        <w:rPr>
          <w:color w:val="000000" w:themeColor="text1"/>
          <w:lang w:val="vi-VN"/>
        </w:rPr>
        <w:tab/>
      </w:r>
      <w:r w:rsidRPr="00FD2E05">
        <w:rPr>
          <w:color w:val="000000" w:themeColor="text1"/>
          <w:lang w:val="vi-VN"/>
        </w:rPr>
        <w:tab/>
      </w:r>
      <w:r w:rsidRPr="00FD2E05">
        <w:rPr>
          <w:b/>
          <w:color w:val="0000FF"/>
          <w:lang w:val="vi-VN"/>
        </w:rPr>
        <w:t>B.</w:t>
      </w:r>
      <w:r w:rsidRPr="00FD2E05">
        <w:rPr>
          <w:color w:val="000000" w:themeColor="text1"/>
          <w:lang w:val="vi-VN"/>
        </w:rPr>
        <w:t xml:space="preserve"> to nurture</w:t>
      </w:r>
      <w:r w:rsidRPr="00FD2E05">
        <w:rPr>
          <w:color w:val="000000" w:themeColor="text1"/>
          <w:lang w:val="vi-VN"/>
        </w:rPr>
        <w:tab/>
      </w:r>
      <w:r w:rsidRPr="00FD2E05">
        <w:rPr>
          <w:color w:val="000000" w:themeColor="text1"/>
          <w:lang w:val="vi-VN"/>
        </w:rPr>
        <w:tab/>
      </w:r>
      <w:r w:rsidRPr="00FD2E05">
        <w:rPr>
          <w:b/>
          <w:color w:val="0000FF"/>
          <w:highlight w:val="cyan"/>
          <w:lang w:val="vi-VN"/>
        </w:rPr>
        <w:t>C.</w:t>
      </w:r>
      <w:r w:rsidRPr="00FD2E05">
        <w:rPr>
          <w:color w:val="000000" w:themeColor="text1"/>
          <w:highlight w:val="cyan"/>
          <w:lang w:val="vi-VN"/>
        </w:rPr>
        <w:t xml:space="preserve"> </w:t>
      </w:r>
      <w:r w:rsidRPr="00FD2E05">
        <w:rPr>
          <w:color w:val="000000"/>
          <w:highlight w:val="cyan"/>
        </w:rPr>
        <w:t>to nurturing</w:t>
      </w:r>
      <w:r w:rsidRPr="00FD2E05">
        <w:rPr>
          <w:color w:val="000000" w:themeColor="text1"/>
          <w:lang w:val="vi-VN"/>
        </w:rPr>
        <w:tab/>
      </w:r>
      <w:r w:rsidRPr="00FD2E05">
        <w:rPr>
          <w:color w:val="000000" w:themeColor="text1"/>
          <w:lang w:val="vi-VN"/>
        </w:rPr>
        <w:tab/>
      </w:r>
      <w:r w:rsidRPr="00FD2E05">
        <w:rPr>
          <w:color w:val="000000" w:themeColor="text1"/>
          <w:lang w:val="vi-VN"/>
        </w:rPr>
        <w:tab/>
      </w:r>
      <w:r w:rsidRPr="00FD2E05">
        <w:rPr>
          <w:b/>
          <w:color w:val="0000FF"/>
          <w:lang w:val="vi-VN"/>
        </w:rPr>
        <w:t>D.</w:t>
      </w:r>
      <w:r w:rsidRPr="00FD2E05">
        <w:rPr>
          <w:color w:val="000000" w:themeColor="text1"/>
          <w:lang w:val="vi-VN"/>
        </w:rPr>
        <w:t xml:space="preserve"> nurturing</w:t>
      </w:r>
    </w:p>
    <w:p w:rsidR="00CC165C" w:rsidRPr="00FD2E05" w:rsidRDefault="00CC165C" w:rsidP="00CF07D1">
      <w:pPr>
        <w:pStyle w:val="NormalWeb"/>
        <w:spacing w:before="0" w:beforeAutospacing="0" w:after="0" w:afterAutospacing="0"/>
        <w:rPr>
          <w:color w:val="000000" w:themeColor="text1"/>
          <w:lang w:val="vi-VN"/>
        </w:rPr>
      </w:pPr>
      <w:r w:rsidRPr="00FD2E05">
        <w:rPr>
          <w:b/>
          <w:color w:val="0000FF"/>
          <w:lang w:val="vi-VN"/>
        </w:rPr>
        <w:lastRenderedPageBreak/>
        <w:t>Question 6:</w:t>
      </w:r>
      <w:r w:rsidRPr="00FD2E05">
        <w:rPr>
          <w:color w:val="000000" w:themeColor="text1"/>
          <w:lang w:val="vi-VN"/>
        </w:rPr>
        <w:t xml:space="preserve"> </w:t>
      </w:r>
      <w:r w:rsidRPr="00FD2E05">
        <w:rPr>
          <w:b/>
          <w:color w:val="0000FF"/>
          <w:highlight w:val="cyan"/>
          <w:lang w:val="vi-VN"/>
        </w:rPr>
        <w:t>A.</w:t>
      </w:r>
      <w:r w:rsidRPr="00FD2E05">
        <w:rPr>
          <w:color w:val="000000" w:themeColor="text1"/>
          <w:highlight w:val="cyan"/>
          <w:lang w:val="vi-VN"/>
        </w:rPr>
        <w:t xml:space="preserve"> set</w:t>
      </w:r>
      <w:r w:rsidRPr="00FD2E05">
        <w:rPr>
          <w:color w:val="000000" w:themeColor="text1"/>
          <w:lang w:val="vi-VN"/>
        </w:rPr>
        <w:tab/>
      </w:r>
      <w:r w:rsidRPr="00FD2E05">
        <w:rPr>
          <w:color w:val="000000" w:themeColor="text1"/>
          <w:lang w:val="vi-VN"/>
        </w:rPr>
        <w:tab/>
      </w:r>
      <w:r w:rsidRPr="00FD2E05">
        <w:rPr>
          <w:color w:val="000000" w:themeColor="text1"/>
          <w:lang w:val="vi-VN"/>
        </w:rPr>
        <w:tab/>
      </w:r>
      <w:r w:rsidRPr="00FD2E05">
        <w:rPr>
          <w:b/>
          <w:color w:val="0000FF"/>
          <w:lang w:val="vi-VN"/>
        </w:rPr>
        <w:t xml:space="preserve">B. </w:t>
      </w:r>
      <w:r w:rsidRPr="00FD2E05">
        <w:rPr>
          <w:bCs/>
          <w:color w:val="000000" w:themeColor="text1"/>
          <w:lang w:val="vi-VN"/>
        </w:rPr>
        <w:t>let</w:t>
      </w:r>
      <w:r w:rsidRPr="00FD2E05">
        <w:rPr>
          <w:color w:val="000000" w:themeColor="text1"/>
          <w:lang w:val="vi-VN"/>
        </w:rPr>
        <w:tab/>
      </w:r>
      <w:r w:rsidRPr="00FD2E05">
        <w:rPr>
          <w:color w:val="000000" w:themeColor="text1"/>
          <w:lang w:val="vi-VN"/>
        </w:rPr>
        <w:tab/>
      </w:r>
      <w:r w:rsidRPr="00FD2E05">
        <w:rPr>
          <w:color w:val="000000" w:themeColor="text1"/>
          <w:lang w:val="vi-VN"/>
        </w:rPr>
        <w:tab/>
      </w:r>
      <w:r w:rsidRPr="00FD2E05">
        <w:rPr>
          <w:b/>
          <w:color w:val="0000FF"/>
          <w:lang w:val="vi-VN"/>
        </w:rPr>
        <w:t>C.</w:t>
      </w:r>
      <w:r w:rsidRPr="00FD2E05">
        <w:rPr>
          <w:color w:val="000000" w:themeColor="text1"/>
          <w:lang w:val="vi-VN"/>
        </w:rPr>
        <w:t xml:space="preserve"> make</w:t>
      </w:r>
      <w:r w:rsidRPr="00FD2E05">
        <w:rPr>
          <w:color w:val="000000" w:themeColor="text1"/>
          <w:lang w:val="vi-VN"/>
        </w:rPr>
        <w:tab/>
      </w:r>
      <w:r w:rsidRPr="00FD2E05">
        <w:rPr>
          <w:color w:val="000000" w:themeColor="text1"/>
          <w:lang w:val="vi-VN"/>
        </w:rPr>
        <w:tab/>
      </w:r>
      <w:r w:rsidRPr="00FD2E05">
        <w:rPr>
          <w:color w:val="000000" w:themeColor="text1"/>
          <w:lang w:val="vi-VN"/>
        </w:rPr>
        <w:tab/>
      </w:r>
      <w:r w:rsidRPr="00FD2E05">
        <w:rPr>
          <w:b/>
          <w:color w:val="0000FF"/>
          <w:lang w:val="vi-VN"/>
        </w:rPr>
        <w:t>D.</w:t>
      </w:r>
      <w:r w:rsidRPr="00FD2E05">
        <w:rPr>
          <w:color w:val="000000" w:themeColor="text1"/>
          <w:lang w:val="vi-VN"/>
        </w:rPr>
        <w:t xml:space="preserve"> put</w:t>
      </w:r>
    </w:p>
    <w:p w:rsidR="00CC165C" w:rsidRPr="00FD2E05" w:rsidRDefault="00CC165C" w:rsidP="00CF07D1">
      <w:pPr>
        <w:pBdr>
          <w:top w:val="nil"/>
          <w:left w:val="nil"/>
          <w:bottom w:val="nil"/>
          <w:right w:val="nil"/>
          <w:between w:val="nil"/>
        </w:pBdr>
        <w:spacing w:line="276" w:lineRule="auto"/>
        <w:rPr>
          <w:b/>
          <w:i/>
          <w:color w:val="000000"/>
        </w:rPr>
      </w:pPr>
      <w:r w:rsidRPr="00FD2E05">
        <w:rPr>
          <w:b/>
          <w:i/>
          <w:color w:val="000000"/>
        </w:rPr>
        <w:t xml:space="preserve">Read the following </w:t>
      </w:r>
      <w:r w:rsidRPr="00FD2E05">
        <w:rPr>
          <w:b/>
          <w:i/>
        </w:rPr>
        <w:t xml:space="preserve">passage </w:t>
      </w:r>
      <w:r w:rsidRPr="00FD2E05">
        <w:rPr>
          <w:b/>
          <w:i/>
          <w:color w:val="000000"/>
        </w:rPr>
        <w:t xml:space="preserve">and mark the letter A, B, C or D on your answer sheet to indicate the option that best fits each of the numbered blanks from 7 to 12. </w:t>
      </w:r>
    </w:p>
    <w:p w:rsidR="00CC165C" w:rsidRPr="00FD2E05" w:rsidRDefault="00CC165C" w:rsidP="00CF07D1">
      <w:pPr>
        <w:jc w:val="center"/>
        <w:rPr>
          <w:b/>
        </w:rPr>
      </w:pPr>
      <w:r w:rsidRPr="00FD2E05">
        <w:rPr>
          <w:b/>
        </w:rPr>
        <w:t>Explore Exciting Job Opportunities!</w:t>
      </w:r>
    </w:p>
    <w:p w:rsidR="00CC165C" w:rsidRPr="00FD2E05" w:rsidRDefault="00CC165C" w:rsidP="00CF07D1">
      <w:pPr>
        <w:jc w:val="center"/>
        <w:rPr>
          <w:i/>
        </w:rPr>
      </w:pPr>
      <w:r w:rsidRPr="00FD2E05">
        <w:rPr>
          <w:i/>
        </w:rPr>
        <w:t>Build Your Future with Us!</w:t>
      </w:r>
    </w:p>
    <w:p w:rsidR="00CC165C" w:rsidRPr="00FD2E05" w:rsidRDefault="00CC165C" w:rsidP="00CF07D1">
      <w:r w:rsidRPr="00FD2E05">
        <w:t xml:space="preserve">Are you looking for a chance to grow your career and achieve your goals? Our job openings provide the perfect opportunity to </w:t>
      </w:r>
      <w:r w:rsidRPr="00FD2E05">
        <w:rPr>
          <w:b/>
        </w:rPr>
        <w:t>(7)________</w:t>
      </w:r>
      <w:r w:rsidRPr="00FD2E05">
        <w:t xml:space="preserve"> your skills, connect with professionals, and make your dreams a reality. </w:t>
      </w:r>
      <w:r w:rsidRPr="00FD2E05">
        <w:rPr>
          <w:b/>
        </w:rPr>
        <w:t xml:space="preserve">(8)________ </w:t>
      </w:r>
      <w:r w:rsidRPr="00FD2E05">
        <w:t>our abundant resources, you have the opportunity to create a brighter future for yourself and contribute to a positive workplace.</w:t>
      </w:r>
    </w:p>
    <w:p w:rsidR="00CC165C" w:rsidRPr="00FD2E05" w:rsidRDefault="00CC165C" w:rsidP="00CF07D1">
      <w:pPr>
        <w:rPr>
          <w:b/>
        </w:rPr>
      </w:pPr>
      <w:r w:rsidRPr="00FD2E05">
        <w:rPr>
          <w:rFonts w:eastAsia="Quattrocento Sans"/>
          <w:b/>
        </w:rPr>
        <w:t>🌟</w:t>
      </w:r>
      <w:r w:rsidRPr="00FD2E05">
        <w:rPr>
          <w:b/>
        </w:rPr>
        <w:t xml:space="preserve"> What You Can Expect from Our Opportunities:</w:t>
      </w:r>
    </w:p>
    <w:p w:rsidR="00CC165C" w:rsidRPr="00FD2E05" w:rsidRDefault="00CC165C" w:rsidP="00CF07D1">
      <w:pPr>
        <w:rPr>
          <w:b/>
        </w:rPr>
      </w:pPr>
      <w:r w:rsidRPr="00FD2E05">
        <w:rPr>
          <w:rFonts w:eastAsia="Quattrocento Sans"/>
          <w:b/>
        </w:rPr>
        <w:t>💼</w:t>
      </w:r>
      <w:r w:rsidRPr="00FD2E05">
        <w:rPr>
          <w:b/>
        </w:rPr>
        <w:t xml:space="preserve"> Grow and Succeed:</w:t>
      </w:r>
    </w:p>
    <w:p w:rsidR="00CC165C" w:rsidRPr="00FD2E05" w:rsidRDefault="00CC165C" w:rsidP="00CF07D1">
      <w:r w:rsidRPr="00FD2E05">
        <w:t xml:space="preserve">• Meet new people – Work with </w:t>
      </w:r>
      <w:r w:rsidRPr="00FD2E05">
        <w:rPr>
          <w:b/>
        </w:rPr>
        <w:t xml:space="preserve">(9)________ </w:t>
      </w:r>
      <w:r w:rsidRPr="00FD2E05">
        <w:t>colleagues who share your passion and vision.</w:t>
      </w:r>
    </w:p>
    <w:p w:rsidR="00CC165C" w:rsidRPr="00FD2E05" w:rsidRDefault="00CC165C" w:rsidP="00CF07D1">
      <w:r w:rsidRPr="00FD2E05">
        <w:t xml:space="preserve">• Make an impact – See the results of your efforts and be proud of your </w:t>
      </w:r>
      <w:r w:rsidRPr="00FD2E05">
        <w:rPr>
          <w:b/>
        </w:rPr>
        <w:t xml:space="preserve">(10)________ </w:t>
      </w:r>
      <w:r w:rsidRPr="00FD2E05">
        <w:t>to the team.</w:t>
      </w:r>
    </w:p>
    <w:p w:rsidR="00CC165C" w:rsidRPr="00FD2E05" w:rsidRDefault="00CC165C" w:rsidP="00CF07D1">
      <w:pPr>
        <w:rPr>
          <w:b/>
        </w:rPr>
      </w:pPr>
      <w:r w:rsidRPr="00FD2E05">
        <w:rPr>
          <w:rFonts w:eastAsia="Quattrocento Sans"/>
          <w:b/>
        </w:rPr>
        <w:t>🌟</w:t>
      </w:r>
      <w:r w:rsidRPr="00FD2E05">
        <w:rPr>
          <w:b/>
        </w:rPr>
        <w:t xml:space="preserve"> Be Part of Something Bigger:</w:t>
      </w:r>
    </w:p>
    <w:p w:rsidR="00CC165C" w:rsidRPr="00FD2E05" w:rsidRDefault="00CC165C" w:rsidP="00CF07D1">
      <w:r w:rsidRPr="00FD2E05">
        <w:t>• Develop your skills – Learn, grow, and thrive in a supportive environment.</w:t>
      </w:r>
    </w:p>
    <w:p w:rsidR="00CC165C" w:rsidRPr="00FD2E05" w:rsidRDefault="00CC165C" w:rsidP="00CF07D1">
      <w:r w:rsidRPr="00FD2E05">
        <w:t xml:space="preserve">• Opportunities for all – Whether you're a beginner, experienced, or changing careers, there are </w:t>
      </w:r>
      <w:r w:rsidRPr="00FD2E05">
        <w:rPr>
          <w:b/>
        </w:rPr>
        <w:t xml:space="preserve">(11)________ </w:t>
      </w:r>
      <w:r w:rsidRPr="00FD2E05">
        <w:t>places for you to enroll in!</w:t>
      </w:r>
    </w:p>
    <w:p w:rsidR="00CC165C" w:rsidRPr="00FD2E05" w:rsidRDefault="00CC165C" w:rsidP="00CF07D1">
      <w:pPr>
        <w:rPr>
          <w:b/>
        </w:rPr>
      </w:pPr>
      <w:r w:rsidRPr="00FD2E05">
        <w:rPr>
          <w:rFonts w:eastAsia="Quattrocento Sans"/>
          <w:b/>
        </w:rPr>
        <w:t>📅</w:t>
      </w:r>
      <w:r w:rsidRPr="00FD2E05">
        <w:rPr>
          <w:b/>
        </w:rPr>
        <w:t xml:space="preserve"> Ready to Take the Next Step?</w:t>
      </w:r>
    </w:p>
    <w:p w:rsidR="00CC165C" w:rsidRPr="00FD2E05" w:rsidRDefault="00CC165C" w:rsidP="00CF07D1">
      <w:r w:rsidRPr="00FD2E05">
        <w:t xml:space="preserve">Visit buildyourcareer.org or call us at +0123456789 to explore available positions and start your </w:t>
      </w:r>
      <w:r w:rsidRPr="00FD2E05">
        <w:rPr>
          <w:b/>
        </w:rPr>
        <w:t>(12)________</w:t>
      </w:r>
      <w:r w:rsidRPr="00FD2E05">
        <w:t>. Together, we can build a successful future!</w:t>
      </w:r>
    </w:p>
    <w:p w:rsidR="00CC165C" w:rsidRPr="00FD2E05" w:rsidRDefault="00CC165C" w:rsidP="00CF07D1">
      <w:pPr>
        <w:pBdr>
          <w:top w:val="nil"/>
          <w:left w:val="nil"/>
          <w:bottom w:val="nil"/>
          <w:right w:val="nil"/>
          <w:between w:val="nil"/>
        </w:pBdr>
        <w:spacing w:line="276" w:lineRule="auto"/>
        <w:jc w:val="right"/>
        <w:rPr>
          <w:color w:val="000000"/>
        </w:rPr>
      </w:pPr>
      <w:r w:rsidRPr="00FD2E05">
        <w:rPr>
          <w:color w:val="000000"/>
        </w:rPr>
        <w:t xml:space="preserve">(Adapted from </w:t>
      </w:r>
      <w:r w:rsidRPr="00FD2E05">
        <w:rPr>
          <w:i/>
          <w:color w:val="000000"/>
        </w:rPr>
        <w:t>https://www.linkedin.com</w:t>
      </w:r>
      <w:r w:rsidRPr="00FD2E05">
        <w:rPr>
          <w:color w:val="000000"/>
        </w:rPr>
        <w:t>)</w:t>
      </w:r>
    </w:p>
    <w:p w:rsidR="00CC165C" w:rsidRPr="00FD2E05" w:rsidRDefault="00CC165C" w:rsidP="00CF07D1">
      <w:pPr>
        <w:spacing w:line="276" w:lineRule="auto"/>
      </w:pPr>
      <w:r w:rsidRPr="00FD2E05">
        <w:rPr>
          <w:b/>
          <w:color w:val="0000FF"/>
        </w:rPr>
        <w:t>Question 7:</w:t>
      </w:r>
      <w:r w:rsidRPr="00FD2E05">
        <w:t xml:space="preserve"> </w:t>
      </w:r>
      <w:r w:rsidRPr="00FD2E05">
        <w:rPr>
          <w:b/>
          <w:color w:val="0000FF"/>
          <w:highlight w:val="darkGray"/>
        </w:rPr>
        <w:t>A.</w:t>
      </w:r>
      <w:r w:rsidRPr="00FD2E05">
        <w:rPr>
          <w:highlight w:val="darkGray"/>
        </w:rPr>
        <w:t xml:space="preserve"> step up</w:t>
      </w:r>
      <w:r w:rsidRPr="00FD2E05">
        <w:tab/>
      </w:r>
      <w:r w:rsidRPr="00FD2E05">
        <w:tab/>
      </w:r>
      <w:r w:rsidRPr="00FD2E05">
        <w:rPr>
          <w:b/>
          <w:color w:val="0000FF"/>
        </w:rPr>
        <w:t>B.</w:t>
      </w:r>
      <w:r w:rsidRPr="00FD2E05">
        <w:t xml:space="preserve"> run into </w:t>
      </w:r>
      <w:r w:rsidRPr="00FD2E05">
        <w:tab/>
      </w:r>
      <w:r w:rsidRPr="00FD2E05">
        <w:tab/>
      </w:r>
      <w:r w:rsidRPr="00FD2E05">
        <w:rPr>
          <w:b/>
          <w:color w:val="0000FF"/>
        </w:rPr>
        <w:t>C.</w:t>
      </w:r>
      <w:r w:rsidRPr="00FD2E05">
        <w:t xml:space="preserve"> wipe off</w:t>
      </w:r>
      <w:r w:rsidRPr="00FD2E05">
        <w:tab/>
        <w:t xml:space="preserve"> </w:t>
      </w:r>
      <w:r w:rsidRPr="00FD2E05">
        <w:tab/>
      </w:r>
      <w:r w:rsidRPr="00FD2E05">
        <w:rPr>
          <w:b/>
          <w:color w:val="0000FF"/>
        </w:rPr>
        <w:t>D.</w:t>
      </w:r>
      <w:r w:rsidRPr="00FD2E05">
        <w:t xml:space="preserve"> take apart</w:t>
      </w:r>
    </w:p>
    <w:p w:rsidR="00CC165C" w:rsidRPr="00FD2E05" w:rsidRDefault="00CC165C" w:rsidP="00CF07D1">
      <w:pPr>
        <w:spacing w:line="276" w:lineRule="auto"/>
      </w:pPr>
      <w:r w:rsidRPr="00FD2E05">
        <w:rPr>
          <w:b/>
          <w:color w:val="0000FF"/>
        </w:rPr>
        <w:t>Question 8:</w:t>
      </w:r>
      <w:r w:rsidRPr="00FD2E05">
        <w:t xml:space="preserve"> </w:t>
      </w:r>
      <w:r w:rsidRPr="00FD2E05">
        <w:rPr>
          <w:b/>
          <w:color w:val="0000FF"/>
        </w:rPr>
        <w:t>A.</w:t>
      </w:r>
      <w:r w:rsidRPr="00FD2E05">
        <w:t xml:space="preserve"> </w:t>
      </w:r>
      <w:r w:rsidRPr="00FD2E05">
        <w:rPr>
          <w:color w:val="000000"/>
        </w:rPr>
        <w:t>In spite of</w:t>
      </w:r>
      <w:r w:rsidRPr="00FD2E05">
        <w:rPr>
          <w:color w:val="000000"/>
        </w:rPr>
        <w:tab/>
      </w:r>
      <w:r w:rsidRPr="00FD2E05">
        <w:tab/>
      </w:r>
      <w:r w:rsidRPr="00FD2E05">
        <w:rPr>
          <w:b/>
          <w:color w:val="0000FF"/>
          <w:highlight w:val="darkGray"/>
        </w:rPr>
        <w:t>B.</w:t>
      </w:r>
      <w:r w:rsidRPr="00FD2E05">
        <w:rPr>
          <w:highlight w:val="darkGray"/>
        </w:rPr>
        <w:t xml:space="preserve"> </w:t>
      </w:r>
      <w:r w:rsidRPr="00FD2E05">
        <w:rPr>
          <w:color w:val="000000"/>
          <w:highlight w:val="darkGray"/>
        </w:rPr>
        <w:t>In view of</w:t>
      </w:r>
      <w:r w:rsidRPr="00FD2E05">
        <w:tab/>
      </w:r>
      <w:r w:rsidRPr="00FD2E05">
        <w:tab/>
      </w:r>
      <w:r w:rsidRPr="00FD2E05">
        <w:rPr>
          <w:b/>
          <w:color w:val="0000FF"/>
        </w:rPr>
        <w:t>C.</w:t>
      </w:r>
      <w:r w:rsidRPr="00FD2E05">
        <w:t xml:space="preserve"> </w:t>
      </w:r>
      <w:r w:rsidRPr="00FD2E05">
        <w:rPr>
          <w:color w:val="000000"/>
        </w:rPr>
        <w:t>In the meantime</w:t>
      </w:r>
      <w:r w:rsidRPr="00FD2E05">
        <w:rPr>
          <w:color w:val="000000"/>
        </w:rPr>
        <w:tab/>
      </w:r>
      <w:r w:rsidRPr="00FD2E05">
        <w:rPr>
          <w:b/>
          <w:color w:val="0000FF"/>
        </w:rPr>
        <w:t>D.</w:t>
      </w:r>
      <w:r w:rsidRPr="00FD2E05">
        <w:t xml:space="preserve"> </w:t>
      </w:r>
      <w:r w:rsidRPr="00FD2E05">
        <w:rPr>
          <w:color w:val="000000"/>
        </w:rPr>
        <w:t>In other words</w:t>
      </w:r>
    </w:p>
    <w:p w:rsidR="00CC165C" w:rsidRPr="00FD2E05" w:rsidRDefault="00CC165C" w:rsidP="00CF07D1">
      <w:pPr>
        <w:spacing w:line="276" w:lineRule="auto"/>
      </w:pPr>
      <w:r w:rsidRPr="00FD2E05">
        <w:rPr>
          <w:b/>
          <w:color w:val="0000FF"/>
        </w:rPr>
        <w:t>Question 9:</w:t>
      </w:r>
      <w:r w:rsidRPr="00FD2E05">
        <w:t xml:space="preserve"> </w:t>
      </w:r>
      <w:r w:rsidRPr="00FD2E05">
        <w:rPr>
          <w:b/>
          <w:color w:val="0000FF"/>
        </w:rPr>
        <w:t>A.</w:t>
      </w:r>
      <w:r w:rsidRPr="00FD2E05">
        <w:t xml:space="preserve"> </w:t>
      </w:r>
      <w:r w:rsidRPr="00FD2E05">
        <w:rPr>
          <w:color w:val="000000"/>
        </w:rPr>
        <w:t>others</w:t>
      </w:r>
      <w:r w:rsidRPr="00FD2E05">
        <w:rPr>
          <w:color w:val="000000"/>
        </w:rPr>
        <w:tab/>
      </w:r>
      <w:r w:rsidRPr="00FD2E05">
        <w:tab/>
      </w:r>
      <w:r w:rsidRPr="00FD2E05">
        <w:tab/>
      </w:r>
      <w:r w:rsidRPr="00FD2E05">
        <w:rPr>
          <w:b/>
          <w:color w:val="0000FF"/>
        </w:rPr>
        <w:t>B.</w:t>
      </w:r>
      <w:r w:rsidRPr="00FD2E05">
        <w:t xml:space="preserve"> the others</w:t>
      </w:r>
      <w:r w:rsidRPr="00FD2E05">
        <w:tab/>
      </w:r>
      <w:r w:rsidRPr="00FD2E05">
        <w:tab/>
      </w:r>
      <w:r w:rsidRPr="00FD2E05">
        <w:rPr>
          <w:b/>
          <w:color w:val="0000FF"/>
          <w:highlight w:val="darkGray"/>
        </w:rPr>
        <w:t>C.</w:t>
      </w:r>
      <w:r w:rsidRPr="00FD2E05">
        <w:rPr>
          <w:highlight w:val="darkGray"/>
        </w:rPr>
        <w:t xml:space="preserve"> other</w:t>
      </w:r>
      <w:r w:rsidRPr="00FD2E05">
        <w:tab/>
      </w:r>
      <w:r w:rsidRPr="00FD2E05">
        <w:tab/>
      </w:r>
      <w:r w:rsidRPr="00FD2E05">
        <w:rPr>
          <w:b/>
          <w:color w:val="0000FF"/>
        </w:rPr>
        <w:t>D.</w:t>
      </w:r>
      <w:r w:rsidRPr="00FD2E05">
        <w:t xml:space="preserve"> the other</w:t>
      </w:r>
    </w:p>
    <w:p w:rsidR="00CC165C" w:rsidRPr="00FD2E05" w:rsidRDefault="00CC165C" w:rsidP="00CF07D1">
      <w:pPr>
        <w:spacing w:line="276" w:lineRule="auto"/>
      </w:pPr>
      <w:r w:rsidRPr="00FD2E05">
        <w:rPr>
          <w:b/>
          <w:color w:val="0000FF"/>
        </w:rPr>
        <w:t>Question 10:</w:t>
      </w:r>
      <w:r w:rsidRPr="00FD2E05">
        <w:t xml:space="preserve"> </w:t>
      </w:r>
      <w:r w:rsidRPr="00FD2E05">
        <w:rPr>
          <w:b/>
          <w:color w:val="0000FF"/>
          <w:highlight w:val="darkGray"/>
        </w:rPr>
        <w:t>A.</w:t>
      </w:r>
      <w:r w:rsidRPr="00FD2E05">
        <w:rPr>
          <w:highlight w:val="darkGray"/>
        </w:rPr>
        <w:t xml:space="preserve"> contributions</w:t>
      </w:r>
      <w:r w:rsidRPr="00FD2E05">
        <w:tab/>
      </w:r>
      <w:r w:rsidRPr="00FD2E05">
        <w:rPr>
          <w:b/>
          <w:color w:val="0000FF"/>
        </w:rPr>
        <w:t>B.</w:t>
      </w:r>
      <w:r w:rsidRPr="00FD2E05">
        <w:t xml:space="preserve"> obsoletions</w:t>
      </w:r>
      <w:r w:rsidRPr="00FD2E05">
        <w:tab/>
        <w:t xml:space="preserve"> </w:t>
      </w:r>
      <w:r w:rsidRPr="00FD2E05">
        <w:tab/>
      </w:r>
      <w:r w:rsidRPr="00FD2E05">
        <w:rPr>
          <w:b/>
          <w:color w:val="0000FF"/>
        </w:rPr>
        <w:t>C.</w:t>
      </w:r>
      <w:r w:rsidRPr="00FD2E05">
        <w:t xml:space="preserve"> distractions</w:t>
      </w:r>
      <w:r w:rsidRPr="00FD2E05">
        <w:tab/>
      </w:r>
      <w:r w:rsidRPr="00FD2E05">
        <w:tab/>
      </w:r>
      <w:r w:rsidRPr="00FD2E05">
        <w:rPr>
          <w:b/>
          <w:color w:val="0000FF"/>
        </w:rPr>
        <w:t>D.</w:t>
      </w:r>
      <w:r w:rsidRPr="00FD2E05">
        <w:t xml:space="preserve"> proportions </w:t>
      </w:r>
    </w:p>
    <w:p w:rsidR="00CC165C" w:rsidRPr="00FD2E05" w:rsidRDefault="00CC165C" w:rsidP="00CF07D1">
      <w:pPr>
        <w:spacing w:line="276" w:lineRule="auto"/>
      </w:pPr>
      <w:r w:rsidRPr="00FD2E05">
        <w:rPr>
          <w:b/>
          <w:color w:val="0000FF"/>
        </w:rPr>
        <w:t>Question 11:</w:t>
      </w:r>
      <w:r w:rsidRPr="00FD2E05">
        <w:t xml:space="preserve"> </w:t>
      </w:r>
      <w:r w:rsidRPr="00FD2E05">
        <w:rPr>
          <w:b/>
          <w:color w:val="0000FF"/>
          <w:highlight w:val="darkGray"/>
        </w:rPr>
        <w:t>A.</w:t>
      </w:r>
      <w:r w:rsidRPr="00FD2E05">
        <w:rPr>
          <w:highlight w:val="darkGray"/>
        </w:rPr>
        <w:t xml:space="preserve"> many</w:t>
      </w:r>
      <w:r w:rsidRPr="00FD2E05">
        <w:t xml:space="preserve"> </w:t>
      </w:r>
      <w:r w:rsidRPr="00FD2E05">
        <w:tab/>
      </w:r>
      <w:r w:rsidRPr="00FD2E05">
        <w:tab/>
      </w:r>
      <w:r w:rsidRPr="00FD2E05">
        <w:rPr>
          <w:b/>
          <w:color w:val="0000FF"/>
        </w:rPr>
        <w:t>B.</w:t>
      </w:r>
      <w:r w:rsidRPr="00FD2E05">
        <w:t xml:space="preserve"> much </w:t>
      </w:r>
      <w:r w:rsidRPr="00FD2E05">
        <w:tab/>
        <w:t xml:space="preserve"> </w:t>
      </w:r>
      <w:r w:rsidRPr="00FD2E05">
        <w:tab/>
      </w:r>
      <w:r w:rsidRPr="00FD2E05">
        <w:rPr>
          <w:b/>
          <w:color w:val="0000FF"/>
        </w:rPr>
        <w:t>C.</w:t>
      </w:r>
      <w:r w:rsidRPr="00FD2E05">
        <w:t xml:space="preserve"> less</w:t>
      </w:r>
      <w:r w:rsidRPr="00FD2E05">
        <w:tab/>
        <w:t xml:space="preserve"> </w:t>
      </w:r>
      <w:r w:rsidRPr="00FD2E05">
        <w:tab/>
      </w:r>
      <w:r w:rsidRPr="00FD2E05">
        <w:tab/>
      </w:r>
      <w:r w:rsidRPr="00FD2E05">
        <w:rPr>
          <w:b/>
          <w:color w:val="0000FF"/>
        </w:rPr>
        <w:t>D.</w:t>
      </w:r>
      <w:r w:rsidRPr="00FD2E05">
        <w:t xml:space="preserve"> few</w:t>
      </w:r>
    </w:p>
    <w:p w:rsidR="00CC165C" w:rsidRPr="00FD2E05" w:rsidRDefault="00CC165C" w:rsidP="00CF07D1">
      <w:pPr>
        <w:spacing w:line="276" w:lineRule="auto"/>
      </w:pPr>
      <w:r w:rsidRPr="00FD2E05">
        <w:rPr>
          <w:b/>
          <w:color w:val="0000FF"/>
        </w:rPr>
        <w:t>Question 12:</w:t>
      </w:r>
      <w:r w:rsidRPr="00FD2E05">
        <w:t xml:space="preserve"> </w:t>
      </w:r>
      <w:r w:rsidRPr="00FD2E05">
        <w:rPr>
          <w:b/>
          <w:color w:val="0000FF"/>
        </w:rPr>
        <w:t>A.</w:t>
      </w:r>
      <w:r w:rsidRPr="00FD2E05">
        <w:t xml:space="preserve"> excursion</w:t>
      </w:r>
      <w:r w:rsidRPr="00FD2E05">
        <w:tab/>
      </w:r>
      <w:r w:rsidRPr="00FD2E05">
        <w:tab/>
      </w:r>
      <w:r w:rsidRPr="00FD2E05">
        <w:rPr>
          <w:b/>
          <w:color w:val="0000FF"/>
        </w:rPr>
        <w:t>B.</w:t>
      </w:r>
      <w:r w:rsidRPr="00FD2E05">
        <w:t xml:space="preserve"> travel</w:t>
      </w:r>
      <w:r w:rsidRPr="00FD2E05">
        <w:tab/>
        <w:t xml:space="preserve">  </w:t>
      </w:r>
      <w:r w:rsidRPr="00FD2E05">
        <w:tab/>
      </w:r>
      <w:r w:rsidRPr="00FD2E05">
        <w:rPr>
          <w:b/>
          <w:color w:val="0000FF"/>
        </w:rPr>
        <w:t>C.</w:t>
      </w:r>
      <w:r w:rsidRPr="00FD2E05">
        <w:t xml:space="preserve"> tour </w:t>
      </w:r>
      <w:r w:rsidRPr="00FD2E05">
        <w:tab/>
        <w:t xml:space="preserve">  </w:t>
      </w:r>
      <w:r w:rsidRPr="00FD2E05">
        <w:tab/>
      </w:r>
      <w:r w:rsidRPr="00FD2E05">
        <w:rPr>
          <w:b/>
          <w:color w:val="0000FF"/>
          <w:highlight w:val="darkGray"/>
        </w:rPr>
        <w:t>D.</w:t>
      </w:r>
      <w:r w:rsidRPr="00FD2E05">
        <w:rPr>
          <w:highlight w:val="darkGray"/>
        </w:rPr>
        <w:t xml:space="preserve"> journey</w:t>
      </w:r>
      <w:r w:rsidRPr="00FD2E05">
        <w:t xml:space="preserve">  </w:t>
      </w:r>
    </w:p>
    <w:p w:rsidR="00CC165C" w:rsidRPr="00FD2E05" w:rsidRDefault="00CC165C" w:rsidP="00CF07D1">
      <w:pPr>
        <w:spacing w:line="276" w:lineRule="auto"/>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rsidP="00CF07D1">
      <w:pPr>
        <w:tabs>
          <w:tab w:val="left" w:pos="1418"/>
        </w:tabs>
        <w:spacing w:line="276" w:lineRule="auto"/>
        <w:ind w:left="1418" w:hanging="1418"/>
      </w:pPr>
      <w:r w:rsidRPr="00FD2E05">
        <w:rPr>
          <w:b/>
          <w:color w:val="0000FF"/>
        </w:rPr>
        <w:t>Question 13:</w:t>
      </w:r>
      <w:r w:rsidRPr="00FD2E05">
        <w:tab/>
        <w:t>a. Dung: Do you enjoy learning something new every day, or do you find it tiring sometimes?</w:t>
      </w:r>
    </w:p>
    <w:p w:rsidR="00CC165C" w:rsidRPr="00FD2E05" w:rsidRDefault="00CC165C" w:rsidP="00CF07D1">
      <w:pPr>
        <w:tabs>
          <w:tab w:val="left" w:pos="1418"/>
        </w:tabs>
        <w:spacing w:line="276" w:lineRule="auto"/>
      </w:pPr>
      <w:r w:rsidRPr="00FD2E05">
        <w:tab/>
        <w:t>b. Nam: I really enjoy it because it helps me grow and understand the world better.</w:t>
      </w:r>
    </w:p>
    <w:p w:rsidR="00CC165C" w:rsidRPr="00FD2E05" w:rsidRDefault="00CC165C" w:rsidP="00CF07D1">
      <w:pPr>
        <w:tabs>
          <w:tab w:val="left" w:pos="1418"/>
        </w:tabs>
        <w:spacing w:line="276" w:lineRule="auto"/>
        <w:ind w:left="1418" w:hanging="1418"/>
      </w:pPr>
      <w:r w:rsidRPr="00FD2E05">
        <w:tab/>
        <w:t>c. Dung: I feel the same way! Learning keeps my mind active and makes life more interesting.</w:t>
      </w:r>
    </w:p>
    <w:p w:rsidR="00CC165C" w:rsidRPr="00FD2E05" w:rsidRDefault="00CC165C" w:rsidP="00CF07D1">
      <w:pPr>
        <w:tabs>
          <w:tab w:val="left" w:pos="1418"/>
        </w:tabs>
        <w:spacing w:line="276" w:lineRule="auto"/>
        <w:ind w:left="1418" w:hanging="1418"/>
        <w:rPr>
          <w:color w:val="000000"/>
        </w:rPr>
      </w:pPr>
      <w:r w:rsidRPr="00FD2E05">
        <w:rPr>
          <w:b/>
          <w:color w:val="0000FF"/>
        </w:rPr>
        <w:tab/>
        <w:t>A.</w:t>
      </w:r>
      <w:r w:rsidRPr="00FD2E05">
        <w:rPr>
          <w:color w:val="000000"/>
        </w:rPr>
        <w:t xml:space="preserve"> c – b – a</w:t>
      </w:r>
      <w:r w:rsidRPr="00FD2E05">
        <w:rPr>
          <w:color w:val="000000"/>
        </w:rPr>
        <w:tab/>
      </w:r>
      <w:r w:rsidRPr="00FD2E05">
        <w:rPr>
          <w:color w:val="000000"/>
        </w:rPr>
        <w:tab/>
      </w:r>
      <w:r w:rsidRPr="00FD2E05">
        <w:rPr>
          <w:color w:val="000000"/>
        </w:rPr>
        <w:tab/>
      </w:r>
      <w:r w:rsidRPr="00FD2E05">
        <w:rPr>
          <w:b/>
          <w:color w:val="0000FF"/>
          <w:highlight w:val="darkGray"/>
        </w:rPr>
        <w:t>B.</w:t>
      </w:r>
      <w:r w:rsidRPr="00FD2E05">
        <w:rPr>
          <w:color w:val="000000"/>
          <w:highlight w:val="darkGray"/>
        </w:rPr>
        <w:t xml:space="preserve"> a – b – c</w:t>
      </w:r>
      <w:r w:rsidRPr="00FD2E05">
        <w:rPr>
          <w:color w:val="000000"/>
        </w:rPr>
        <w:tab/>
      </w:r>
      <w:r w:rsidRPr="00FD2E05">
        <w:rPr>
          <w:color w:val="000000"/>
        </w:rPr>
        <w:tab/>
      </w:r>
      <w:r w:rsidRPr="00FD2E05">
        <w:rPr>
          <w:b/>
          <w:color w:val="0000FF"/>
        </w:rPr>
        <w:t>C.</w:t>
      </w:r>
      <w:r w:rsidRPr="00FD2E05">
        <w:rPr>
          <w:color w:val="000000"/>
        </w:rPr>
        <w:t xml:space="preserve"> c – a – b</w:t>
      </w:r>
      <w:r w:rsidRPr="00FD2E05">
        <w:rPr>
          <w:color w:val="000000"/>
        </w:rPr>
        <w:tab/>
      </w:r>
      <w:r w:rsidRPr="00FD2E05">
        <w:rPr>
          <w:color w:val="000000"/>
        </w:rPr>
        <w:tab/>
      </w:r>
      <w:r w:rsidRPr="00FD2E05">
        <w:rPr>
          <w:b/>
          <w:color w:val="0000FF"/>
        </w:rPr>
        <w:t>D.</w:t>
      </w:r>
      <w:r w:rsidRPr="00FD2E05">
        <w:rPr>
          <w:color w:val="000000"/>
        </w:rPr>
        <w:t xml:space="preserve"> b – c – a</w:t>
      </w:r>
    </w:p>
    <w:p w:rsidR="00CC165C" w:rsidRPr="00FD2E05" w:rsidRDefault="00CC165C" w:rsidP="00CF07D1">
      <w:pPr>
        <w:pBdr>
          <w:top w:val="nil"/>
          <w:left w:val="nil"/>
          <w:bottom w:val="nil"/>
          <w:right w:val="nil"/>
          <w:between w:val="nil"/>
        </w:pBdr>
        <w:tabs>
          <w:tab w:val="left" w:pos="1418"/>
        </w:tabs>
        <w:spacing w:line="276" w:lineRule="auto"/>
        <w:ind w:left="1418" w:hanging="1418"/>
        <w:rPr>
          <w:color w:val="000000"/>
        </w:rPr>
      </w:pPr>
      <w:r w:rsidRPr="00FD2E05">
        <w:rPr>
          <w:b/>
          <w:color w:val="0000FF"/>
        </w:rPr>
        <w:t>Question 14:</w:t>
      </w:r>
      <w:r w:rsidRPr="00FD2E05">
        <w:rPr>
          <w:color w:val="000000"/>
        </w:rPr>
        <w:t xml:space="preserve"> </w:t>
      </w:r>
      <w:r w:rsidRPr="00FD2E05">
        <w:rPr>
          <w:color w:val="000000"/>
        </w:rPr>
        <w:tab/>
        <w:t>a. Obito: Do you ever read newspapers, or do you prefer getting news online?</w:t>
      </w:r>
    </w:p>
    <w:p w:rsidR="00CC165C" w:rsidRPr="00FD2E05" w:rsidRDefault="00CC165C" w:rsidP="00CF07D1">
      <w:pPr>
        <w:pBdr>
          <w:top w:val="nil"/>
          <w:left w:val="nil"/>
          <w:bottom w:val="nil"/>
          <w:right w:val="nil"/>
          <w:between w:val="nil"/>
        </w:pBdr>
        <w:tabs>
          <w:tab w:val="left" w:pos="1418"/>
        </w:tabs>
        <w:spacing w:line="276" w:lineRule="auto"/>
        <w:ind w:left="1418" w:hanging="1418"/>
        <w:rPr>
          <w:color w:val="000000"/>
        </w:rPr>
      </w:pPr>
      <w:r w:rsidRPr="00FD2E05">
        <w:rPr>
          <w:b/>
          <w:color w:val="0000FF"/>
        </w:rPr>
        <w:tab/>
      </w:r>
      <w:r w:rsidRPr="00FD2E05">
        <w:rPr>
          <w:color w:val="000000"/>
        </w:rPr>
        <w:t>b. Obito: Newspapers do have a special feel, especially when you take your time with them.</w:t>
      </w:r>
      <w:r w:rsidRPr="00FD2E05">
        <w:rPr>
          <w:color w:val="000000"/>
        </w:rPr>
        <w:br/>
        <w:t>c. Tommy: I usually read the news online because it’s quicker, but I like newspapers on weekends.</w:t>
      </w:r>
    </w:p>
    <w:p w:rsidR="00CC165C" w:rsidRPr="00FD2E05" w:rsidRDefault="00CC165C" w:rsidP="00CF07D1">
      <w:pPr>
        <w:pBdr>
          <w:top w:val="nil"/>
          <w:left w:val="nil"/>
          <w:bottom w:val="nil"/>
          <w:right w:val="nil"/>
          <w:between w:val="nil"/>
        </w:pBdr>
        <w:tabs>
          <w:tab w:val="left" w:pos="1418"/>
        </w:tabs>
        <w:spacing w:line="276" w:lineRule="auto"/>
        <w:ind w:left="1418" w:hanging="1418"/>
        <w:rPr>
          <w:color w:val="000000"/>
        </w:rPr>
      </w:pPr>
      <w:r w:rsidRPr="00FD2E05">
        <w:rPr>
          <w:color w:val="000000"/>
        </w:rPr>
        <w:tab/>
        <w:t>d. Tommy: I usually read the headlines and sometimes the entertainment section.</w:t>
      </w:r>
      <w:r w:rsidRPr="00FD2E05">
        <w:rPr>
          <w:color w:val="000000"/>
        </w:rPr>
        <w:br/>
        <w:t>e. Obito: That’s nice! What do you enjoy reading in the newspaper?</w:t>
      </w:r>
    </w:p>
    <w:p w:rsidR="00CC165C" w:rsidRPr="00FD2E05" w:rsidRDefault="00CC165C" w:rsidP="00CF07D1">
      <w:pPr>
        <w:pBdr>
          <w:top w:val="nil"/>
          <w:left w:val="nil"/>
          <w:bottom w:val="nil"/>
          <w:right w:val="nil"/>
          <w:between w:val="nil"/>
        </w:pBdr>
        <w:tabs>
          <w:tab w:val="left" w:pos="1418"/>
        </w:tabs>
        <w:spacing w:line="276" w:lineRule="auto"/>
        <w:rPr>
          <w:color w:val="000000"/>
        </w:rPr>
      </w:pPr>
      <w:r w:rsidRPr="00FD2E05">
        <w:rPr>
          <w:color w:val="000000"/>
        </w:rPr>
        <w:tab/>
      </w:r>
      <w:r w:rsidRPr="00FD2E05">
        <w:rPr>
          <w:b/>
          <w:color w:val="0000FF"/>
        </w:rPr>
        <w:t>A.</w:t>
      </w:r>
      <w:r w:rsidRPr="00FD2E05">
        <w:rPr>
          <w:color w:val="000000"/>
        </w:rPr>
        <w:t xml:space="preserve"> c – a – d – b – e</w:t>
      </w:r>
      <w:r w:rsidRPr="00FD2E05">
        <w:rPr>
          <w:color w:val="000000"/>
        </w:rPr>
        <w:tab/>
      </w:r>
      <w:r w:rsidRPr="00FD2E05">
        <w:rPr>
          <w:color w:val="000000"/>
        </w:rPr>
        <w:tab/>
      </w:r>
      <w:r w:rsidRPr="00FD2E05">
        <w:rPr>
          <w:b/>
          <w:color w:val="0000FF"/>
        </w:rPr>
        <w:t>B.</w:t>
      </w:r>
      <w:r w:rsidRPr="00FD2E05">
        <w:rPr>
          <w:color w:val="000000"/>
        </w:rPr>
        <w:t xml:space="preserve"> a – e – c – b – d</w:t>
      </w:r>
      <w:r w:rsidRPr="00FD2E05">
        <w:rPr>
          <w:color w:val="000000"/>
        </w:rPr>
        <w:tab/>
      </w:r>
      <w:r w:rsidRPr="00FD2E05">
        <w:rPr>
          <w:b/>
          <w:color w:val="0000FF"/>
          <w:highlight w:val="darkGray"/>
        </w:rPr>
        <w:t>C.</w:t>
      </w:r>
      <w:r w:rsidRPr="00FD2E05">
        <w:rPr>
          <w:color w:val="000000"/>
          <w:highlight w:val="darkGray"/>
        </w:rPr>
        <w:t xml:space="preserve"> a – c – e – d – b</w:t>
      </w:r>
      <w:r w:rsidRPr="00FD2E05">
        <w:rPr>
          <w:color w:val="000000"/>
        </w:rPr>
        <w:tab/>
      </w:r>
      <w:r w:rsidRPr="00FD2E05">
        <w:rPr>
          <w:b/>
          <w:color w:val="0000FF"/>
        </w:rPr>
        <w:t>D.</w:t>
      </w:r>
      <w:r w:rsidRPr="00FD2E05">
        <w:rPr>
          <w:color w:val="000000"/>
        </w:rPr>
        <w:t xml:space="preserve"> c – a – e – b – d </w:t>
      </w:r>
    </w:p>
    <w:p w:rsidR="00CC165C" w:rsidRPr="00FD2E05" w:rsidRDefault="00CC165C" w:rsidP="00CF07D1">
      <w:pPr>
        <w:pBdr>
          <w:top w:val="nil"/>
          <w:left w:val="nil"/>
          <w:bottom w:val="nil"/>
          <w:right w:val="nil"/>
          <w:between w:val="nil"/>
        </w:pBdr>
        <w:tabs>
          <w:tab w:val="left" w:pos="1418"/>
        </w:tabs>
        <w:spacing w:line="276" w:lineRule="auto"/>
        <w:ind w:left="1418" w:hanging="1418"/>
        <w:rPr>
          <w:color w:val="000000"/>
        </w:rPr>
      </w:pPr>
      <w:r w:rsidRPr="00FD2E05">
        <w:rPr>
          <w:b/>
          <w:color w:val="0000FF"/>
        </w:rPr>
        <w:t>Question 15:</w:t>
      </w:r>
      <w:r w:rsidRPr="00FD2E05">
        <w:rPr>
          <w:color w:val="000000"/>
        </w:rPr>
        <w:t xml:space="preserve"> </w:t>
      </w:r>
      <w:r w:rsidRPr="00FD2E05">
        <w:rPr>
          <w:color w:val="000000"/>
        </w:rPr>
        <w:tab/>
        <w:t>Dear Mr. Robert,</w:t>
      </w:r>
    </w:p>
    <w:p w:rsidR="00CC165C" w:rsidRPr="00FD2E05" w:rsidRDefault="00CC165C" w:rsidP="00CF07D1">
      <w:pPr>
        <w:pBdr>
          <w:top w:val="nil"/>
          <w:left w:val="nil"/>
          <w:bottom w:val="nil"/>
          <w:right w:val="nil"/>
          <w:between w:val="nil"/>
        </w:pBdr>
        <w:tabs>
          <w:tab w:val="left" w:pos="1418"/>
        </w:tabs>
        <w:spacing w:line="276" w:lineRule="auto"/>
        <w:ind w:left="1418" w:hanging="1418"/>
        <w:rPr>
          <w:color w:val="000000"/>
        </w:rPr>
      </w:pPr>
      <w:r w:rsidRPr="00FD2E05">
        <w:rPr>
          <w:color w:val="000000"/>
        </w:rPr>
        <w:tab/>
        <w:t>I hope this email finds you well.</w:t>
      </w:r>
    </w:p>
    <w:p w:rsidR="00CC165C" w:rsidRPr="00FD2E05" w:rsidRDefault="00CC165C" w:rsidP="00CF07D1">
      <w:pPr>
        <w:pBdr>
          <w:top w:val="nil"/>
          <w:left w:val="nil"/>
          <w:bottom w:val="nil"/>
          <w:right w:val="nil"/>
          <w:between w:val="nil"/>
        </w:pBdr>
        <w:tabs>
          <w:tab w:val="left" w:pos="1418"/>
        </w:tabs>
        <w:spacing w:line="276" w:lineRule="auto"/>
        <w:ind w:left="1418"/>
        <w:rPr>
          <w:color w:val="000000"/>
        </w:rPr>
      </w:pPr>
      <w:r w:rsidRPr="00FD2E05">
        <w:rPr>
          <w:color w:val="000000"/>
        </w:rPr>
        <w:t>a. As I see, many animals around the world are in danger because of climate change, hunting, and the destruction of forests.</w:t>
      </w:r>
    </w:p>
    <w:p w:rsidR="00CC165C" w:rsidRPr="00FD2E05" w:rsidRDefault="00CC165C" w:rsidP="00CF07D1">
      <w:pPr>
        <w:pBdr>
          <w:top w:val="nil"/>
          <w:left w:val="nil"/>
          <w:bottom w:val="nil"/>
          <w:right w:val="nil"/>
          <w:between w:val="nil"/>
        </w:pBdr>
        <w:tabs>
          <w:tab w:val="left" w:pos="1418"/>
        </w:tabs>
        <w:spacing w:line="276" w:lineRule="auto"/>
        <w:ind w:left="1418"/>
        <w:rPr>
          <w:color w:val="000000"/>
        </w:rPr>
      </w:pPr>
      <w:r w:rsidRPr="00FD2E05">
        <w:rPr>
          <w:color w:val="000000"/>
        </w:rPr>
        <w:t>b. However, I think that we can keep nature in balance and save these amazing animals for future generations by protecting wildlife.</w:t>
      </w:r>
    </w:p>
    <w:p w:rsidR="00CC165C" w:rsidRPr="00FD2E05" w:rsidRDefault="00CC165C" w:rsidP="00CF07D1">
      <w:pPr>
        <w:pBdr>
          <w:top w:val="nil"/>
          <w:left w:val="nil"/>
          <w:bottom w:val="nil"/>
          <w:right w:val="nil"/>
          <w:between w:val="nil"/>
        </w:pBdr>
        <w:tabs>
          <w:tab w:val="left" w:pos="1418"/>
        </w:tabs>
        <w:spacing w:line="276" w:lineRule="auto"/>
        <w:ind w:left="1418"/>
        <w:rPr>
          <w:color w:val="000000"/>
        </w:rPr>
      </w:pPr>
      <w:r w:rsidRPr="00FD2E05">
        <w:rPr>
          <w:color w:val="000000"/>
        </w:rPr>
        <w:t xml:space="preserve">c. Simple actions like donating, joining conservation programs, or spreading awareness can make a big difference. </w:t>
      </w:r>
    </w:p>
    <w:p w:rsidR="00CC165C" w:rsidRPr="00FD2E05" w:rsidRDefault="00CC165C" w:rsidP="00CF07D1">
      <w:pPr>
        <w:pBdr>
          <w:top w:val="nil"/>
          <w:left w:val="nil"/>
          <w:bottom w:val="nil"/>
          <w:right w:val="nil"/>
          <w:between w:val="nil"/>
        </w:pBdr>
        <w:tabs>
          <w:tab w:val="left" w:pos="1418"/>
        </w:tabs>
        <w:spacing w:line="276" w:lineRule="auto"/>
        <w:ind w:left="1418"/>
        <w:rPr>
          <w:color w:val="000000"/>
        </w:rPr>
      </w:pPr>
      <w:r w:rsidRPr="00FD2E05">
        <w:rPr>
          <w:color w:val="000000"/>
        </w:rPr>
        <w:lastRenderedPageBreak/>
        <w:t>d. Please let me know if you’d like to join any conservation activities or learn more about this cause.</w:t>
      </w:r>
    </w:p>
    <w:p w:rsidR="00CC165C" w:rsidRPr="00FD2E05" w:rsidRDefault="00CC165C" w:rsidP="00CF07D1">
      <w:pPr>
        <w:pBdr>
          <w:top w:val="nil"/>
          <w:left w:val="nil"/>
          <w:bottom w:val="nil"/>
          <w:right w:val="nil"/>
          <w:between w:val="nil"/>
        </w:pBdr>
        <w:tabs>
          <w:tab w:val="left" w:pos="1418"/>
        </w:tabs>
        <w:spacing w:line="276" w:lineRule="auto"/>
        <w:ind w:left="1418"/>
        <w:rPr>
          <w:color w:val="000000"/>
        </w:rPr>
      </w:pPr>
      <w:r w:rsidRPr="00FD2E05">
        <w:rPr>
          <w:color w:val="000000"/>
        </w:rPr>
        <w:t>e. I am writing to share my thoughts about the importance of protecting wildlife.</w:t>
      </w:r>
    </w:p>
    <w:p w:rsidR="00CC165C" w:rsidRPr="00FD2E05" w:rsidRDefault="00CC165C" w:rsidP="00CF07D1">
      <w:pPr>
        <w:pBdr>
          <w:top w:val="nil"/>
          <w:left w:val="nil"/>
          <w:bottom w:val="nil"/>
          <w:right w:val="nil"/>
          <w:between w:val="nil"/>
        </w:pBdr>
        <w:tabs>
          <w:tab w:val="left" w:pos="1418"/>
        </w:tabs>
        <w:spacing w:line="276" w:lineRule="auto"/>
        <w:ind w:left="1418"/>
        <w:rPr>
          <w:color w:val="000000"/>
        </w:rPr>
      </w:pPr>
      <w:r w:rsidRPr="00FD2E05">
        <w:rPr>
          <w:color w:val="000000"/>
        </w:rPr>
        <w:t>Thank you for your time and support!</w:t>
      </w:r>
      <w:r w:rsidRPr="00FD2E05">
        <w:rPr>
          <w:color w:val="000000"/>
        </w:rPr>
        <w:br/>
        <w:t>Emily.</w:t>
      </w:r>
    </w:p>
    <w:p w:rsidR="00CC165C" w:rsidRPr="00FD2E05" w:rsidRDefault="00CC165C" w:rsidP="00CF07D1">
      <w:pPr>
        <w:pBdr>
          <w:top w:val="nil"/>
          <w:left w:val="nil"/>
          <w:bottom w:val="nil"/>
          <w:right w:val="nil"/>
          <w:between w:val="nil"/>
        </w:pBdr>
        <w:spacing w:line="276" w:lineRule="auto"/>
        <w:ind w:left="720" w:firstLine="720"/>
        <w:rPr>
          <w:b/>
          <w:color w:val="0000FF"/>
        </w:rPr>
      </w:pPr>
      <w:r w:rsidRPr="00FD2E05">
        <w:rPr>
          <w:b/>
          <w:color w:val="0000FF"/>
        </w:rPr>
        <w:t>A.</w:t>
      </w:r>
      <w:r w:rsidRPr="00FD2E05">
        <w:rPr>
          <w:color w:val="000000"/>
        </w:rPr>
        <w:t xml:space="preserve"> e – b – c – d – a</w:t>
      </w:r>
      <w:r w:rsidRPr="00FD2E05">
        <w:rPr>
          <w:color w:val="000000"/>
        </w:rPr>
        <w:tab/>
      </w:r>
      <w:r w:rsidRPr="00FD2E05">
        <w:rPr>
          <w:color w:val="000000"/>
        </w:rPr>
        <w:tab/>
      </w:r>
      <w:r w:rsidRPr="00FD2E05">
        <w:rPr>
          <w:b/>
          <w:color w:val="0000FF"/>
          <w:highlight w:val="darkGray"/>
        </w:rPr>
        <w:t>B.</w:t>
      </w:r>
      <w:r w:rsidRPr="00FD2E05">
        <w:rPr>
          <w:color w:val="000000"/>
          <w:highlight w:val="darkGray"/>
        </w:rPr>
        <w:t xml:space="preserve"> e – a – b – c – d</w:t>
      </w:r>
      <w:r w:rsidRPr="00FD2E05">
        <w:rPr>
          <w:color w:val="000000"/>
        </w:rPr>
        <w:tab/>
      </w:r>
      <w:r w:rsidRPr="00FD2E05">
        <w:rPr>
          <w:b/>
          <w:color w:val="0000FF"/>
        </w:rPr>
        <w:t>C.</w:t>
      </w:r>
      <w:r w:rsidRPr="00FD2E05">
        <w:rPr>
          <w:color w:val="000000"/>
        </w:rPr>
        <w:t xml:space="preserve"> a – e – c – b – d</w:t>
      </w:r>
      <w:r w:rsidRPr="00FD2E05">
        <w:rPr>
          <w:color w:val="000000"/>
        </w:rPr>
        <w:tab/>
      </w:r>
      <w:r w:rsidRPr="00FD2E05">
        <w:rPr>
          <w:b/>
          <w:color w:val="0000FF"/>
        </w:rPr>
        <w:t>D.</w:t>
      </w:r>
      <w:r w:rsidRPr="00FD2E05">
        <w:rPr>
          <w:color w:val="000000"/>
        </w:rPr>
        <w:t xml:space="preserve"> a – c – e – d – b</w:t>
      </w:r>
    </w:p>
    <w:p w:rsidR="00CC165C" w:rsidRPr="00FD2E05" w:rsidRDefault="00CC165C" w:rsidP="00CF07D1">
      <w:pPr>
        <w:pBdr>
          <w:top w:val="nil"/>
          <w:left w:val="nil"/>
          <w:bottom w:val="nil"/>
          <w:right w:val="nil"/>
          <w:between w:val="nil"/>
        </w:pBdr>
        <w:spacing w:line="276" w:lineRule="auto"/>
        <w:ind w:left="1418" w:hanging="1418"/>
      </w:pPr>
      <w:r w:rsidRPr="00FD2E05">
        <w:rPr>
          <w:b/>
          <w:color w:val="0000FF"/>
        </w:rPr>
        <w:t>Question 16:</w:t>
      </w:r>
      <w:r w:rsidRPr="00FD2E05">
        <w:rPr>
          <w:color w:val="000000"/>
        </w:rPr>
        <w:tab/>
      </w:r>
      <w:r w:rsidRPr="00FD2E05">
        <w:t>a. Even after leaving office, he continues to inspire people with his work, his books, and his messages about hope and change.</w:t>
      </w:r>
    </w:p>
    <w:p w:rsidR="00CC165C" w:rsidRPr="00FD2E05" w:rsidRDefault="00CC165C" w:rsidP="00CF07D1">
      <w:pPr>
        <w:pBdr>
          <w:top w:val="nil"/>
          <w:left w:val="nil"/>
          <w:bottom w:val="nil"/>
          <w:right w:val="nil"/>
          <w:between w:val="nil"/>
        </w:pBdr>
        <w:spacing w:line="276" w:lineRule="auto"/>
        <w:ind w:left="1418"/>
      </w:pPr>
      <w:r w:rsidRPr="00FD2E05">
        <w:t>b. During his time as President, he worked hard to bring people together, solve economic problems, and promote peace in many parts of the world.</w:t>
      </w:r>
    </w:p>
    <w:p w:rsidR="00CC165C" w:rsidRPr="00FD2E05" w:rsidRDefault="00CC165C" w:rsidP="00CF07D1">
      <w:pPr>
        <w:pBdr>
          <w:top w:val="nil"/>
          <w:left w:val="nil"/>
          <w:bottom w:val="nil"/>
          <w:right w:val="nil"/>
          <w:between w:val="nil"/>
        </w:pBdr>
        <w:spacing w:line="276" w:lineRule="auto"/>
        <w:ind w:left="1418"/>
      </w:pPr>
      <w:r w:rsidRPr="00FD2E05">
        <w:t>c. He is well-known for his inspiring speeches, his efforts to improve healthcare through the Affordable Care Act, and his focus on creating jobs for the American people.</w:t>
      </w:r>
    </w:p>
    <w:p w:rsidR="00CC165C" w:rsidRPr="00FD2E05" w:rsidRDefault="00CC165C" w:rsidP="00CF07D1">
      <w:pPr>
        <w:pBdr>
          <w:top w:val="nil"/>
          <w:left w:val="nil"/>
          <w:bottom w:val="nil"/>
          <w:right w:val="nil"/>
          <w:between w:val="nil"/>
        </w:pBdr>
        <w:spacing w:line="276" w:lineRule="auto"/>
        <w:ind w:left="1418"/>
      </w:pPr>
      <w:r w:rsidRPr="00FD2E05">
        <w:t>d. Before becoming President, he worked as a lawyer, taught law at a university, and served as a senator, which helped him gain valuable experience in leadership and public service.</w:t>
      </w:r>
    </w:p>
    <w:p w:rsidR="00CC165C" w:rsidRPr="00FD2E05" w:rsidRDefault="00CC165C" w:rsidP="00CF07D1">
      <w:pPr>
        <w:pBdr>
          <w:top w:val="nil"/>
          <w:left w:val="nil"/>
          <w:bottom w:val="nil"/>
          <w:right w:val="nil"/>
          <w:between w:val="nil"/>
        </w:pBdr>
        <w:spacing w:line="276" w:lineRule="auto"/>
        <w:ind w:left="1418"/>
      </w:pPr>
      <w:r w:rsidRPr="00FD2E05">
        <w:t>e. Barack Obama is a famous politician who became the first African-American President of the United States in 2009.</w:t>
      </w:r>
    </w:p>
    <w:p w:rsidR="00CC165C" w:rsidRPr="00FD2E05" w:rsidRDefault="00CC165C" w:rsidP="00CF07D1">
      <w:pPr>
        <w:pBdr>
          <w:top w:val="nil"/>
          <w:left w:val="nil"/>
          <w:bottom w:val="nil"/>
          <w:right w:val="nil"/>
          <w:between w:val="nil"/>
        </w:pBdr>
        <w:spacing w:line="276" w:lineRule="auto"/>
        <w:ind w:left="1418"/>
      </w:pPr>
      <w:r w:rsidRPr="00FD2E05">
        <w:rPr>
          <w:b/>
          <w:color w:val="0000FF"/>
        </w:rPr>
        <w:t>A.</w:t>
      </w:r>
      <w:r w:rsidRPr="00FD2E05">
        <w:rPr>
          <w:color w:val="000000"/>
        </w:rPr>
        <w:t xml:space="preserve"> d – a – c – b – e</w:t>
      </w:r>
      <w:r w:rsidRPr="00FD2E05">
        <w:rPr>
          <w:color w:val="000000"/>
        </w:rPr>
        <w:tab/>
      </w:r>
      <w:r w:rsidRPr="00FD2E05">
        <w:rPr>
          <w:color w:val="000000"/>
        </w:rPr>
        <w:tab/>
      </w:r>
      <w:r w:rsidRPr="00FD2E05">
        <w:rPr>
          <w:b/>
          <w:color w:val="0000FF"/>
        </w:rPr>
        <w:t>B.</w:t>
      </w:r>
      <w:r w:rsidRPr="00FD2E05">
        <w:rPr>
          <w:color w:val="000000"/>
        </w:rPr>
        <w:t xml:space="preserve"> c – e – d – b – a </w:t>
      </w:r>
      <w:r w:rsidRPr="00FD2E05">
        <w:rPr>
          <w:color w:val="000000"/>
        </w:rPr>
        <w:tab/>
      </w:r>
      <w:r w:rsidRPr="00FD2E05">
        <w:rPr>
          <w:b/>
          <w:color w:val="0000FF"/>
        </w:rPr>
        <w:t>C.</w:t>
      </w:r>
      <w:r w:rsidRPr="00FD2E05">
        <w:rPr>
          <w:color w:val="000000"/>
        </w:rPr>
        <w:t xml:space="preserve"> a – b – e – d – c</w:t>
      </w:r>
      <w:r w:rsidRPr="00FD2E05">
        <w:rPr>
          <w:color w:val="000000"/>
        </w:rPr>
        <w:tab/>
      </w:r>
      <w:r w:rsidRPr="00FD2E05">
        <w:rPr>
          <w:b/>
          <w:color w:val="0000FF"/>
          <w:highlight w:val="darkGray"/>
        </w:rPr>
        <w:t>D.</w:t>
      </w:r>
      <w:r w:rsidRPr="00FD2E05">
        <w:rPr>
          <w:color w:val="000000"/>
          <w:highlight w:val="darkGray"/>
        </w:rPr>
        <w:t xml:space="preserve"> e – c – d – b – a</w:t>
      </w:r>
    </w:p>
    <w:p w:rsidR="00CC165C" w:rsidRPr="00FD2E05" w:rsidRDefault="00CC165C" w:rsidP="00CF07D1">
      <w:pPr>
        <w:tabs>
          <w:tab w:val="left" w:pos="1418"/>
        </w:tabs>
        <w:spacing w:line="276" w:lineRule="auto"/>
        <w:ind w:left="1418" w:hanging="1418"/>
        <w:jc w:val="both"/>
      </w:pPr>
      <w:r w:rsidRPr="00FD2E05">
        <w:rPr>
          <w:b/>
          <w:color w:val="0000FF"/>
        </w:rPr>
        <w:t>Question 17:</w:t>
      </w:r>
      <w:r w:rsidRPr="00FD2E05">
        <w:t xml:space="preserve"> </w:t>
      </w:r>
      <w:r w:rsidRPr="00FD2E05">
        <w:tab/>
        <w:t>a. While urbanization contributes to economic growth, as cities generate more than 80% of the global GDP, it also increases environmental problems, with urban areas accounting for over 70% of carbon dioxide emissions.</w:t>
      </w:r>
    </w:p>
    <w:p w:rsidR="00CC165C" w:rsidRPr="00FD2E05" w:rsidRDefault="00CC165C" w:rsidP="00CF07D1">
      <w:pPr>
        <w:tabs>
          <w:tab w:val="left" w:pos="1418"/>
        </w:tabs>
        <w:spacing w:line="276" w:lineRule="auto"/>
        <w:ind w:left="1418" w:hanging="1418"/>
        <w:jc w:val="both"/>
      </w:pPr>
    </w:p>
    <w:p w:rsidR="00CC165C" w:rsidRPr="00FD2E05" w:rsidRDefault="00CC165C" w:rsidP="00CF07D1">
      <w:pPr>
        <w:tabs>
          <w:tab w:val="left" w:pos="1418"/>
        </w:tabs>
        <w:spacing w:line="276" w:lineRule="auto"/>
        <w:ind w:left="1418" w:hanging="1418"/>
        <w:jc w:val="both"/>
      </w:pPr>
      <w:r w:rsidRPr="00FD2E05">
        <w:tab/>
        <w:t>b. Urbanization, which refers to the movement of people from rural areas to cities, has been growing rapidly, with data from the United Nations showing that over 55% of the world's population now lives in urban areas, a number expected to rise to 68% by 2050.</w:t>
      </w:r>
    </w:p>
    <w:p w:rsidR="00CC165C" w:rsidRPr="00FD2E05" w:rsidRDefault="00CC165C" w:rsidP="00CF07D1">
      <w:pPr>
        <w:tabs>
          <w:tab w:val="left" w:pos="1418"/>
        </w:tabs>
        <w:spacing w:line="276" w:lineRule="auto"/>
        <w:ind w:left="1418" w:hanging="1418"/>
        <w:jc w:val="both"/>
      </w:pPr>
      <w:r w:rsidRPr="00FD2E05">
        <w:tab/>
        <w:t>c. When managed effectively, urbanization can lead to inclusive and thriving cities that benefit both the economy and the environment.</w:t>
      </w:r>
    </w:p>
    <w:p w:rsidR="00CC165C" w:rsidRPr="00FD2E05" w:rsidRDefault="00CC165C" w:rsidP="00CF07D1">
      <w:pPr>
        <w:tabs>
          <w:tab w:val="left" w:pos="1418"/>
        </w:tabs>
        <w:spacing w:line="276" w:lineRule="auto"/>
        <w:ind w:left="1418" w:hanging="1418"/>
        <w:jc w:val="both"/>
      </w:pPr>
      <w:r w:rsidRPr="00FD2E05">
        <w:tab/>
        <w:t>d. This trend is driven by factors such as better job opportunities, improved healthcare, and access to education in cities, but it also creates challenges, such as the fact that 828 million people currently live in slums, according to UN-Habitat.</w:t>
      </w:r>
    </w:p>
    <w:p w:rsidR="00CC165C" w:rsidRPr="00FD2E05" w:rsidRDefault="00CC165C" w:rsidP="00CF07D1">
      <w:pPr>
        <w:tabs>
          <w:tab w:val="left" w:pos="1418"/>
        </w:tabs>
        <w:spacing w:line="276" w:lineRule="auto"/>
        <w:ind w:left="1418" w:hanging="1418"/>
        <w:jc w:val="both"/>
      </w:pPr>
      <w:r w:rsidRPr="00FD2E05">
        <w:tab/>
        <w:t>e. To address these issues, governments must invest in sustainable urban planning, such as building green infrastructure, promoting public transportation, and ensuring access to affordable housing for all.</w:t>
      </w:r>
    </w:p>
    <w:p w:rsidR="00CC165C" w:rsidRPr="00FD2E05" w:rsidRDefault="00CC165C" w:rsidP="00CF07D1">
      <w:pPr>
        <w:tabs>
          <w:tab w:val="left" w:pos="1418"/>
        </w:tabs>
        <w:spacing w:line="276" w:lineRule="auto"/>
        <w:ind w:left="1418" w:hanging="1418"/>
        <w:jc w:val="both"/>
        <w:rPr>
          <w:color w:val="000000"/>
        </w:rPr>
      </w:pPr>
      <w:r w:rsidRPr="00FD2E05">
        <w:tab/>
      </w:r>
      <w:r w:rsidRPr="00FD2E05">
        <w:rPr>
          <w:b/>
          <w:color w:val="0000FF"/>
          <w:highlight w:val="darkGray"/>
        </w:rPr>
        <w:t>A.</w:t>
      </w:r>
      <w:r w:rsidRPr="00FD2E05">
        <w:rPr>
          <w:color w:val="000000"/>
          <w:highlight w:val="darkGray"/>
        </w:rPr>
        <w:t xml:space="preserve"> b – d – a – e – c</w:t>
      </w:r>
      <w:r w:rsidRPr="00FD2E05">
        <w:rPr>
          <w:color w:val="000000"/>
        </w:rPr>
        <w:tab/>
      </w:r>
      <w:r w:rsidRPr="00FD2E05">
        <w:rPr>
          <w:color w:val="000000"/>
        </w:rPr>
        <w:tab/>
      </w:r>
      <w:r w:rsidRPr="00FD2E05">
        <w:rPr>
          <w:b/>
          <w:color w:val="0000FF"/>
        </w:rPr>
        <w:t>B.</w:t>
      </w:r>
      <w:r w:rsidRPr="00FD2E05">
        <w:rPr>
          <w:color w:val="000000"/>
        </w:rPr>
        <w:t xml:space="preserve"> e – b – d – a – c</w:t>
      </w:r>
      <w:r w:rsidRPr="00FD2E05">
        <w:rPr>
          <w:color w:val="000000"/>
        </w:rPr>
        <w:tab/>
      </w:r>
      <w:r w:rsidRPr="00FD2E05">
        <w:rPr>
          <w:b/>
          <w:color w:val="0000FF"/>
        </w:rPr>
        <w:t>C.</w:t>
      </w:r>
      <w:r w:rsidRPr="00FD2E05">
        <w:rPr>
          <w:color w:val="000000"/>
        </w:rPr>
        <w:t xml:space="preserve"> b – a – c – e – d</w:t>
      </w:r>
      <w:r w:rsidRPr="00FD2E05">
        <w:rPr>
          <w:color w:val="000000"/>
        </w:rPr>
        <w:tab/>
      </w:r>
      <w:r w:rsidRPr="00FD2E05">
        <w:rPr>
          <w:b/>
          <w:color w:val="0000FF"/>
        </w:rPr>
        <w:t>D.</w:t>
      </w:r>
      <w:r w:rsidRPr="00FD2E05">
        <w:rPr>
          <w:color w:val="000000"/>
        </w:rPr>
        <w:t xml:space="preserve"> e – c – a – b – d</w:t>
      </w:r>
    </w:p>
    <w:p w:rsidR="00CC165C" w:rsidRPr="00FD2E05" w:rsidRDefault="00CC165C" w:rsidP="00CF07D1">
      <w:pPr>
        <w:pBdr>
          <w:top w:val="nil"/>
          <w:left w:val="nil"/>
          <w:bottom w:val="nil"/>
          <w:right w:val="nil"/>
          <w:between w:val="nil"/>
        </w:pBdr>
        <w:spacing w:line="276" w:lineRule="auto"/>
        <w:rPr>
          <w:b/>
          <w:color w:val="000000"/>
        </w:rPr>
      </w:pPr>
      <w:r w:rsidRPr="00FD2E05">
        <w:rPr>
          <w:b/>
          <w:i/>
          <w:color w:val="000000"/>
        </w:rPr>
        <w:t>Read the following passage about humanoid robots and mark the letter A, B, C or D on your answer sheet to indicate the option that best fits each of the numbered blanks from 18 to 22.</w:t>
      </w:r>
    </w:p>
    <w:p w:rsidR="00CC165C" w:rsidRPr="00FD2E05" w:rsidRDefault="00CC165C" w:rsidP="00CF07D1">
      <w:pPr>
        <w:pBdr>
          <w:top w:val="nil"/>
          <w:left w:val="nil"/>
          <w:bottom w:val="nil"/>
          <w:right w:val="nil"/>
          <w:between w:val="nil"/>
        </w:pBdr>
        <w:spacing w:line="276" w:lineRule="auto"/>
        <w:ind w:firstLine="720"/>
        <w:rPr>
          <w:color w:val="000000"/>
        </w:rPr>
      </w:pPr>
      <w:r w:rsidRPr="00FD2E05">
        <w:rPr>
          <w:color w:val="000000"/>
        </w:rPr>
        <w:t xml:space="preserve">Wildlife is extremely important because it helps maintain the balance of nature and supports life on Earth, including our own. </w:t>
      </w:r>
      <w:r w:rsidRPr="00FD2E05">
        <w:rPr>
          <w:b/>
        </w:rPr>
        <w:t>(18)________</w:t>
      </w:r>
      <w:r w:rsidRPr="00FD2E05">
        <w:rPr>
          <w:color w:val="000000"/>
        </w:rPr>
        <w:t xml:space="preserve">, such as pollination, seed dispersal, and cleaning the air and water. For example, bees pollinate crops that humans rely on for food, while forests provide oxygen and store carbon, helping to reduce the effects of climate change. </w:t>
      </w:r>
      <w:r w:rsidRPr="00FD2E05">
        <w:rPr>
          <w:b/>
        </w:rPr>
        <w:t xml:space="preserve">(19)________. </w:t>
      </w:r>
      <w:r w:rsidRPr="00FD2E05">
        <w:rPr>
          <w:color w:val="000000"/>
        </w:rPr>
        <w:t xml:space="preserve">According to studies, the global population of wild animals, including birds, mammals, and reptiles, has decreased by nearly 70% since 1970, </w:t>
      </w:r>
      <w:r w:rsidRPr="00FD2E05">
        <w:rPr>
          <w:b/>
        </w:rPr>
        <w:t>(20)________</w:t>
      </w:r>
      <w:r w:rsidRPr="00FD2E05">
        <w:rPr>
          <w:color w:val="000000"/>
        </w:rPr>
        <w:t>. This loss of wildlife not only harms the environment but also puts humans at risk, as healthy ecosystems are necessary for clean air, fresh water, and stable climates.</w:t>
      </w:r>
    </w:p>
    <w:p w:rsidR="00CC165C" w:rsidRPr="00FD2E05" w:rsidRDefault="00CC165C" w:rsidP="00CF07D1">
      <w:pPr>
        <w:pBdr>
          <w:top w:val="nil"/>
          <w:left w:val="nil"/>
          <w:bottom w:val="nil"/>
          <w:right w:val="nil"/>
          <w:between w:val="nil"/>
        </w:pBdr>
        <w:spacing w:line="276" w:lineRule="auto"/>
        <w:ind w:firstLine="720"/>
        <w:rPr>
          <w:b/>
          <w:color w:val="000000"/>
        </w:rPr>
      </w:pPr>
      <w:bookmarkStart w:id="49" w:name="_heading=h.30j0zll" w:colFirst="0" w:colLast="0"/>
      <w:bookmarkEnd w:id="49"/>
      <w:r w:rsidRPr="00FD2E05">
        <w:rPr>
          <w:color w:val="000000"/>
        </w:rPr>
        <w:t xml:space="preserve">Students play an important role in wildlife conservation by learning about the issues and taking action to make a difference. For example, students can reduce waste by using reusable items instead of plastic, plant trees to restore habitats, and join or support organizations that work to protect wildlife. Additionally, students </w:t>
      </w:r>
      <w:r w:rsidRPr="00FD2E05">
        <w:rPr>
          <w:color w:val="000000"/>
        </w:rPr>
        <w:lastRenderedPageBreak/>
        <w:t xml:space="preserve">can raise awareness in their schools and communities by sharing information about why wildlife matters and what people can do to help. Governments and local authorities also need to do their part by creating more protected areas, enforcing stricter anti-poaching laws, and promoting sustainable practices that reduce harm to the environment. If we do not act soon, </w:t>
      </w:r>
      <w:r w:rsidRPr="00FD2E05">
        <w:rPr>
          <w:b/>
        </w:rPr>
        <w:t>(21)________</w:t>
      </w:r>
      <w:r w:rsidRPr="00FD2E05">
        <w:rPr>
          <w:color w:val="000000"/>
        </w:rPr>
        <w:t xml:space="preserve">. By protecting wildlife, we are protecting our future, as every species plays an important role in keeping the planet healthy. </w:t>
      </w:r>
      <w:r w:rsidRPr="00FD2E05">
        <w:rPr>
          <w:b/>
        </w:rPr>
        <w:t>(22)________</w:t>
      </w:r>
      <w:r w:rsidRPr="00FD2E05">
        <w:rPr>
          <w:b/>
          <w:color w:val="000000"/>
        </w:rPr>
        <w:t xml:space="preserve">. </w:t>
      </w:r>
    </w:p>
    <w:p w:rsidR="00CC165C" w:rsidRPr="00FD2E05" w:rsidRDefault="00CC165C" w:rsidP="00CF07D1">
      <w:pPr>
        <w:pBdr>
          <w:top w:val="nil"/>
          <w:left w:val="nil"/>
          <w:bottom w:val="nil"/>
          <w:right w:val="nil"/>
          <w:between w:val="nil"/>
        </w:pBdr>
        <w:spacing w:line="276" w:lineRule="auto"/>
        <w:jc w:val="right"/>
        <w:rPr>
          <w:color w:val="000000"/>
        </w:rPr>
      </w:pPr>
      <w:r w:rsidRPr="00FD2E05">
        <w:rPr>
          <w:color w:val="000000"/>
        </w:rPr>
        <w:t>(Adapted from</w:t>
      </w:r>
      <w:r w:rsidRPr="00FD2E05">
        <w:rPr>
          <w:i/>
          <w:color w:val="000000"/>
        </w:rPr>
        <w:t xml:space="preserve"> https://sustainenvironres.biomedcentral.com)</w:t>
      </w:r>
    </w:p>
    <w:p w:rsidR="00CC165C" w:rsidRPr="00FD2E05" w:rsidRDefault="00CC165C" w:rsidP="00CF07D1">
      <w:pPr>
        <w:spacing w:line="276" w:lineRule="auto"/>
        <w:ind w:left="1440" w:hanging="1440"/>
        <w:rPr>
          <w:color w:val="000000"/>
        </w:rPr>
      </w:pPr>
      <w:r w:rsidRPr="00FD2E05">
        <w:rPr>
          <w:b/>
          <w:color w:val="0000FF"/>
        </w:rPr>
        <w:t>Question 18:</w:t>
      </w:r>
      <w:r w:rsidRPr="00FD2E05">
        <w:t xml:space="preserve"> </w:t>
      </w:r>
      <w:r w:rsidRPr="00FD2E05">
        <w:tab/>
      </w:r>
      <w:r w:rsidRPr="00FD2E05">
        <w:rPr>
          <w:b/>
          <w:color w:val="0000FF"/>
          <w:highlight w:val="darkGray"/>
        </w:rPr>
        <w:t>A.</w:t>
      </w:r>
      <w:r w:rsidRPr="00FD2E05">
        <w:rPr>
          <w:highlight w:val="darkGray"/>
        </w:rPr>
        <w:t xml:space="preserve"> Animals, plants, and even tiny microorganisms all work together in ecosystems to carry out essential processes</w:t>
      </w:r>
    </w:p>
    <w:p w:rsidR="00CC165C" w:rsidRPr="00FD2E05" w:rsidRDefault="00CC165C" w:rsidP="00CF07D1">
      <w:pPr>
        <w:spacing w:line="276" w:lineRule="auto"/>
        <w:ind w:left="1440"/>
      </w:pPr>
      <w:r w:rsidRPr="00FD2E05">
        <w:rPr>
          <w:b/>
          <w:color w:val="0000FF"/>
        </w:rPr>
        <w:t>B.</w:t>
      </w:r>
      <w:r w:rsidRPr="00FD2E05">
        <w:t xml:space="preserve"> All living things, without animals, plants, and microscopic organisms, collaborate within ecosystems to perform vital functions.</w:t>
      </w:r>
    </w:p>
    <w:p w:rsidR="00CC165C" w:rsidRPr="00FD2E05" w:rsidRDefault="00CC165C" w:rsidP="00CF07D1">
      <w:pPr>
        <w:spacing w:line="276" w:lineRule="auto"/>
        <w:ind w:left="1440"/>
      </w:pPr>
      <w:r w:rsidRPr="00FD2E05">
        <w:rPr>
          <w:b/>
          <w:color w:val="0000FF"/>
        </w:rPr>
        <w:t>C.</w:t>
      </w:r>
      <w:r w:rsidRPr="00FD2E05">
        <w:t xml:space="preserve"> </w:t>
      </w:r>
      <w:r w:rsidRPr="00FD2E05">
        <w:rPr>
          <w:color w:val="000000"/>
        </w:rPr>
        <w:t>In which ecosystems, various life forms, from large animals to tiny microorganisms, work together to sustain necessary processes.</w:t>
      </w:r>
    </w:p>
    <w:p w:rsidR="00CC165C" w:rsidRPr="00FD2E05" w:rsidRDefault="00CC165C" w:rsidP="00CF07D1">
      <w:pPr>
        <w:spacing w:line="276" w:lineRule="auto"/>
        <w:ind w:left="1440"/>
      </w:pPr>
      <w:r w:rsidRPr="00FD2E05">
        <w:rPr>
          <w:b/>
          <w:color w:val="0000FF"/>
        </w:rPr>
        <w:t>D.</w:t>
      </w:r>
      <w:r w:rsidRPr="00FD2E05">
        <w:t xml:space="preserve"> Animals, plants, regardless of the smallest organisms play interconnected roles in ecosystems to counter essential activities.</w:t>
      </w:r>
    </w:p>
    <w:p w:rsidR="00CC165C" w:rsidRPr="00FD2E05" w:rsidRDefault="00CC165C" w:rsidP="00CF07D1">
      <w:pPr>
        <w:spacing w:line="276" w:lineRule="auto"/>
        <w:ind w:left="1440" w:hanging="1440"/>
        <w:rPr>
          <w:color w:val="000000"/>
        </w:rPr>
      </w:pPr>
      <w:r w:rsidRPr="00FD2E05">
        <w:rPr>
          <w:b/>
          <w:color w:val="0000FF"/>
        </w:rPr>
        <w:t>Question 19:</w:t>
      </w:r>
      <w:r w:rsidRPr="00FD2E05">
        <w:t xml:space="preserve"> </w:t>
      </w:r>
      <w:r w:rsidRPr="00FD2E05">
        <w:tab/>
      </w:r>
      <w:r w:rsidRPr="00FD2E05">
        <w:rPr>
          <w:b/>
          <w:color w:val="0000FF"/>
          <w:highlight w:val="darkGray"/>
        </w:rPr>
        <w:t>A.</w:t>
      </w:r>
      <w:r w:rsidRPr="00FD2E05">
        <w:rPr>
          <w:highlight w:val="darkGray"/>
        </w:rPr>
        <w:t xml:space="preserve"> </w:t>
      </w:r>
      <w:r w:rsidRPr="00FD2E05">
        <w:rPr>
          <w:color w:val="000000"/>
          <w:highlight w:val="darkGray"/>
        </w:rPr>
        <w:t>However, many species of wildlife are now in danger due to human activities such as deforestation, pollution, climate change, and illegal hunting</w:t>
      </w:r>
    </w:p>
    <w:p w:rsidR="00CC165C" w:rsidRPr="00FD2E05" w:rsidRDefault="00CC165C" w:rsidP="00CF07D1">
      <w:pPr>
        <w:spacing w:line="276" w:lineRule="auto"/>
        <w:ind w:left="1440"/>
      </w:pPr>
      <w:r w:rsidRPr="00FD2E05">
        <w:rPr>
          <w:b/>
          <w:color w:val="0000FF"/>
        </w:rPr>
        <w:t>B.</w:t>
      </w:r>
      <w:r w:rsidRPr="00FD2E05">
        <w:t xml:space="preserve"> Nevertheless, many species of wildlife are now in danger due to human activities such as conservation efforts, habitat restoration, reforestation, and wildlife protection.</w:t>
      </w:r>
    </w:p>
    <w:p w:rsidR="00CC165C" w:rsidRPr="00FD2E05" w:rsidRDefault="00CC165C" w:rsidP="00CF07D1">
      <w:pPr>
        <w:spacing w:line="276" w:lineRule="auto"/>
        <w:ind w:left="1440"/>
      </w:pPr>
      <w:r w:rsidRPr="00FD2E05">
        <w:rPr>
          <w:b/>
          <w:color w:val="0000FF"/>
        </w:rPr>
        <w:t>C.</w:t>
      </w:r>
      <w:r w:rsidRPr="00FD2E05">
        <w:t xml:space="preserve"> Therefore, many species of wildlife are now in danger due to human activities such as reducing carbon emissions, promoting renewable energy, and enforcing anti-poaching laws.</w:t>
      </w:r>
    </w:p>
    <w:p w:rsidR="00CC165C" w:rsidRPr="00FD2E05" w:rsidRDefault="00CC165C" w:rsidP="00CF07D1">
      <w:pPr>
        <w:spacing w:line="276" w:lineRule="auto"/>
        <w:ind w:left="1440"/>
      </w:pPr>
      <w:r w:rsidRPr="00FD2E05">
        <w:rPr>
          <w:b/>
          <w:color w:val="0000FF"/>
        </w:rPr>
        <w:t>D.</w:t>
      </w:r>
      <w:r w:rsidRPr="00FD2E05">
        <w:t xml:space="preserve"> Consequently, many wildlife species are currently at risk because of human actions like logging, environmental contamination, global warming, and poaching.</w:t>
      </w:r>
    </w:p>
    <w:p w:rsidR="00CC165C" w:rsidRPr="00FD2E05" w:rsidRDefault="00CC165C" w:rsidP="00CF07D1">
      <w:pPr>
        <w:spacing w:line="276" w:lineRule="auto"/>
        <w:ind w:left="1440" w:hanging="1440"/>
      </w:pPr>
      <w:r w:rsidRPr="00FD2E05">
        <w:rPr>
          <w:b/>
          <w:color w:val="0000FF"/>
        </w:rPr>
        <w:t>Question 20:</w:t>
      </w:r>
      <w:r w:rsidRPr="00FD2E05">
        <w:t xml:space="preserve"> </w:t>
      </w:r>
      <w:r w:rsidRPr="00FD2E05">
        <w:tab/>
      </w:r>
      <w:r w:rsidRPr="00FD2E05">
        <w:rPr>
          <w:b/>
          <w:color w:val="0000FF"/>
        </w:rPr>
        <w:t>A.</w:t>
      </w:r>
      <w:r w:rsidRPr="00FD2E05">
        <w:t xml:space="preserve"> essentially because their native environments are being protected.</w:t>
      </w:r>
    </w:p>
    <w:p w:rsidR="00CC165C" w:rsidRPr="00FD2E05" w:rsidRDefault="00CC165C" w:rsidP="00CF07D1">
      <w:pPr>
        <w:spacing w:line="276" w:lineRule="auto"/>
        <w:ind w:left="1440"/>
      </w:pPr>
      <w:r w:rsidRPr="00FD2E05">
        <w:rPr>
          <w:b/>
          <w:color w:val="0000FF"/>
        </w:rPr>
        <w:t>B.</w:t>
      </w:r>
      <w:r w:rsidRPr="00FD2E05">
        <w:t xml:space="preserve"> strongly because their concrete homes are being wiped out.</w:t>
      </w:r>
    </w:p>
    <w:p w:rsidR="00CC165C" w:rsidRPr="00FD2E05" w:rsidRDefault="00CC165C" w:rsidP="00CF07D1">
      <w:pPr>
        <w:spacing w:line="276" w:lineRule="auto"/>
        <w:ind w:left="1440"/>
      </w:pPr>
      <w:r w:rsidRPr="00FD2E05">
        <w:rPr>
          <w:b/>
          <w:color w:val="0000FF"/>
        </w:rPr>
        <w:t>C.</w:t>
      </w:r>
      <w:r w:rsidRPr="00FD2E05">
        <w:t xml:space="preserve"> inevitably due to the construction of their natural environments. </w:t>
      </w:r>
    </w:p>
    <w:p w:rsidR="00CC165C" w:rsidRPr="00FD2E05" w:rsidRDefault="00CC165C" w:rsidP="00CF07D1">
      <w:pPr>
        <w:spacing w:line="276" w:lineRule="auto"/>
        <w:ind w:left="1440"/>
      </w:pPr>
      <w:r w:rsidRPr="00FD2E05">
        <w:rPr>
          <w:b/>
          <w:color w:val="0000FF"/>
          <w:highlight w:val="darkGray"/>
        </w:rPr>
        <w:t>D.</w:t>
      </w:r>
      <w:r w:rsidRPr="00FD2E05">
        <w:rPr>
          <w:highlight w:val="darkGray"/>
        </w:rPr>
        <w:t xml:space="preserve"> primarily because their natural habitats are being destroyed</w:t>
      </w:r>
      <w:r w:rsidRPr="00FD2E05">
        <w:t xml:space="preserve"> </w:t>
      </w:r>
    </w:p>
    <w:p w:rsidR="00CC165C" w:rsidRPr="00FD2E05" w:rsidRDefault="00CC165C" w:rsidP="00CF07D1">
      <w:pPr>
        <w:spacing w:line="276" w:lineRule="auto"/>
      </w:pPr>
      <w:r w:rsidRPr="00FD2E05">
        <w:rPr>
          <w:b/>
          <w:color w:val="0000FF"/>
        </w:rPr>
        <w:t>Question 21:</w:t>
      </w:r>
      <w:r w:rsidRPr="00FD2E05">
        <w:t xml:space="preserve"> </w:t>
      </w:r>
      <w:r w:rsidRPr="00FD2E05">
        <w:tab/>
      </w:r>
      <w:r w:rsidRPr="00FD2E05">
        <w:rPr>
          <w:b/>
          <w:color w:val="0000FF"/>
        </w:rPr>
        <w:t>A.</w:t>
      </w:r>
      <w:r w:rsidRPr="00FD2E05">
        <w:t xml:space="preserve"> Numerous species may vanish permanently, that causes a disruption in nature's balance and </w:t>
      </w:r>
      <w:r w:rsidRPr="00FD2E05">
        <w:tab/>
      </w:r>
      <w:r w:rsidRPr="00FD2E05">
        <w:tab/>
        <w:t>impacting the resources we rely upon.</w:t>
      </w:r>
    </w:p>
    <w:p w:rsidR="00CC165C" w:rsidRPr="00FD2E05" w:rsidRDefault="00CC165C" w:rsidP="00CF07D1">
      <w:pPr>
        <w:spacing w:line="276" w:lineRule="auto"/>
        <w:ind w:left="1440"/>
        <w:rPr>
          <w:color w:val="000000"/>
          <w:highlight w:val="darkGray"/>
        </w:rPr>
      </w:pPr>
      <w:r w:rsidRPr="00FD2E05">
        <w:rPr>
          <w:b/>
          <w:color w:val="0000FF"/>
        </w:rPr>
        <w:t>B.</w:t>
      </w:r>
      <w:r w:rsidRPr="00FD2E05">
        <w:t xml:space="preserve"> </w:t>
      </w:r>
      <w:r w:rsidRPr="00FD2E05">
        <w:rPr>
          <w:color w:val="000000"/>
        </w:rPr>
        <w:t>losing countless species forever would harm the natural equilibrium and threaten the resources we rely upon.</w:t>
      </w:r>
      <w:r w:rsidRPr="00FD2E05">
        <w:rPr>
          <w:color w:val="000000"/>
          <w:highlight w:val="darkGray"/>
        </w:rPr>
        <w:t xml:space="preserve"> </w:t>
      </w:r>
    </w:p>
    <w:p w:rsidR="00CC165C" w:rsidRPr="00FD2E05" w:rsidRDefault="00CC165C" w:rsidP="00CF07D1">
      <w:pPr>
        <w:spacing w:line="276" w:lineRule="auto"/>
        <w:ind w:left="1440"/>
      </w:pPr>
      <w:r w:rsidRPr="00FD2E05">
        <w:rPr>
          <w:b/>
          <w:color w:val="0000FF"/>
          <w:highlight w:val="darkGray"/>
        </w:rPr>
        <w:t>C.</w:t>
      </w:r>
      <w:r w:rsidRPr="00FD2E05">
        <w:rPr>
          <w:highlight w:val="darkGray"/>
        </w:rPr>
        <w:t xml:space="preserve"> we can lose many species forever, which will upset the balance of nature and harm the resources we all rely on</w:t>
      </w:r>
      <w:r w:rsidRPr="00FD2E05">
        <w:t xml:space="preserve"> </w:t>
      </w:r>
    </w:p>
    <w:p w:rsidR="00CC165C" w:rsidRPr="00FD2E05" w:rsidRDefault="00CC165C" w:rsidP="00CF07D1">
      <w:pPr>
        <w:spacing w:line="276" w:lineRule="auto"/>
        <w:ind w:left="1440"/>
        <w:rPr>
          <w:color w:val="000000"/>
        </w:rPr>
      </w:pPr>
      <w:r w:rsidRPr="00FD2E05">
        <w:rPr>
          <w:b/>
          <w:color w:val="0000FF"/>
        </w:rPr>
        <w:t>D.</w:t>
      </w:r>
      <w:r w:rsidRPr="00FD2E05">
        <w:t xml:space="preserve"> </w:t>
      </w:r>
      <w:r w:rsidRPr="00FD2E05">
        <w:rPr>
          <w:color w:val="000000"/>
        </w:rPr>
        <w:t>many species would be lost forever, leading to an imbalance in nature and negatively affecting the resources we depend on.</w:t>
      </w:r>
    </w:p>
    <w:p w:rsidR="00CC165C" w:rsidRPr="00FD2E05" w:rsidRDefault="00CC165C" w:rsidP="00CF07D1">
      <w:pPr>
        <w:spacing w:line="276" w:lineRule="auto"/>
        <w:ind w:left="1440" w:hanging="1440"/>
      </w:pPr>
      <w:r w:rsidRPr="00FD2E05">
        <w:rPr>
          <w:b/>
          <w:color w:val="0000FF"/>
        </w:rPr>
        <w:t>Question 22:</w:t>
      </w:r>
      <w:r w:rsidRPr="00FD2E05">
        <w:t xml:space="preserve"> </w:t>
      </w:r>
      <w:r w:rsidRPr="00FD2E05">
        <w:tab/>
      </w:r>
      <w:r w:rsidRPr="00FD2E05">
        <w:rPr>
          <w:b/>
          <w:color w:val="0000FF"/>
        </w:rPr>
        <w:t>A.</w:t>
      </w:r>
      <w:r w:rsidRPr="00FD2E05">
        <w:t xml:space="preserve"> In contrast, students and adults can ensure that future generations inherit a world filled with diverse and thriving wildlife.</w:t>
      </w:r>
    </w:p>
    <w:p w:rsidR="00CC165C" w:rsidRPr="00FD2E05" w:rsidRDefault="00CC165C" w:rsidP="00CF07D1">
      <w:pPr>
        <w:spacing w:line="276" w:lineRule="auto"/>
        <w:ind w:left="1440"/>
      </w:pPr>
      <w:r w:rsidRPr="00FD2E05">
        <w:rPr>
          <w:b/>
          <w:color w:val="0000FF"/>
        </w:rPr>
        <w:t>B.</w:t>
      </w:r>
      <w:r w:rsidRPr="00FD2E05">
        <w:t xml:space="preserve"> Otherwise, students and adults can ensure that future generations inherit a world filled with diverse and thriving wildlife.</w:t>
      </w:r>
    </w:p>
    <w:p w:rsidR="00CC165C" w:rsidRPr="00FD2E05" w:rsidRDefault="00CC165C" w:rsidP="00CF07D1">
      <w:pPr>
        <w:spacing w:line="276" w:lineRule="auto"/>
        <w:ind w:left="1440"/>
      </w:pPr>
      <w:r w:rsidRPr="00FD2E05">
        <w:rPr>
          <w:b/>
          <w:color w:val="0000FF"/>
          <w:highlight w:val="darkGray"/>
        </w:rPr>
        <w:t>C.</w:t>
      </w:r>
      <w:r w:rsidRPr="00FD2E05">
        <w:rPr>
          <w:highlight w:val="darkGray"/>
        </w:rPr>
        <w:t xml:space="preserve"> Together, students and adults can ensure that future generations inherit a world filled with diverse and thriving wildlife.</w:t>
      </w:r>
    </w:p>
    <w:p w:rsidR="00CC165C" w:rsidRPr="00FD2E05" w:rsidRDefault="00CC165C" w:rsidP="00CF07D1">
      <w:pPr>
        <w:spacing w:line="276" w:lineRule="auto"/>
        <w:ind w:left="1440"/>
        <w:rPr>
          <w:color w:val="000000"/>
        </w:rPr>
      </w:pPr>
      <w:r w:rsidRPr="00FD2E05">
        <w:rPr>
          <w:b/>
          <w:color w:val="0000FF"/>
        </w:rPr>
        <w:t>D.</w:t>
      </w:r>
      <w:r w:rsidRPr="00FD2E05">
        <w:t xml:space="preserve"> </w:t>
      </w:r>
      <w:r w:rsidRPr="00FD2E05">
        <w:rPr>
          <w:color w:val="000000"/>
        </w:rPr>
        <w:t>On the other hand, students and adults can ensure that future generations inherit a world filled with diverse and thriving wildlife.</w:t>
      </w:r>
    </w:p>
    <w:p w:rsidR="00CC165C" w:rsidRPr="00FD2E05" w:rsidRDefault="00CC165C" w:rsidP="00CF07D1">
      <w:pPr>
        <w:tabs>
          <w:tab w:val="left" w:pos="283"/>
          <w:tab w:val="left" w:pos="2835"/>
          <w:tab w:val="left" w:pos="5386"/>
          <w:tab w:val="left" w:pos="7937"/>
        </w:tabs>
        <w:spacing w:line="276" w:lineRule="auto"/>
        <w:rPr>
          <w:b/>
          <w:i/>
        </w:rPr>
      </w:pPr>
      <w:r w:rsidRPr="00FD2E05">
        <w:rPr>
          <w:b/>
          <w:i/>
        </w:rPr>
        <w:t>Read the following passage about coffee and mark the letter A, B, C or D on your answer sheet to indicate the best answer to each of the following questions from 23 to 30</w:t>
      </w:r>
      <w:r w:rsidRPr="00FD2E05">
        <w:rPr>
          <w:b/>
          <w:i/>
          <w:color w:val="0000FF"/>
        </w:rPr>
        <w:t xml:space="preserve">. </w:t>
      </w:r>
    </w:p>
    <w:p w:rsidR="00CC165C" w:rsidRPr="00FD2E05" w:rsidRDefault="00CC165C" w:rsidP="00CF07D1">
      <w:pPr>
        <w:pBdr>
          <w:top w:val="nil"/>
          <w:left w:val="nil"/>
          <w:bottom w:val="nil"/>
          <w:right w:val="nil"/>
          <w:between w:val="nil"/>
        </w:pBdr>
        <w:spacing w:line="276" w:lineRule="auto"/>
        <w:ind w:firstLine="720"/>
        <w:rPr>
          <w:color w:val="000000"/>
        </w:rPr>
      </w:pPr>
      <w:r w:rsidRPr="00FD2E05">
        <w:rPr>
          <w:color w:val="000000"/>
        </w:rPr>
        <w:lastRenderedPageBreak/>
        <w:t>Russia is on track to introduce its first cancer vaccine by early 2025, marking a significant milestone in medical innovation. This vaccine is developed by a Russian team in collaboration with major research institutions, including the Moscow State University and the Cancer Research Institute. It uses cutting-edge mRNA technology, which has already proven effective in COVID-19 vaccines, to target specific tumor cells and stimulate the body’s immune response to fight cancer more effectively.</w:t>
      </w:r>
    </w:p>
    <w:p w:rsidR="00CC165C" w:rsidRPr="00FD2E05" w:rsidRDefault="00CC165C" w:rsidP="00CF07D1">
      <w:pPr>
        <w:pBdr>
          <w:top w:val="nil"/>
          <w:left w:val="nil"/>
          <w:bottom w:val="nil"/>
          <w:right w:val="nil"/>
          <w:between w:val="nil"/>
        </w:pBdr>
        <w:spacing w:line="276" w:lineRule="auto"/>
        <w:ind w:firstLine="720"/>
        <w:rPr>
          <w:color w:val="000000"/>
        </w:rPr>
      </w:pPr>
      <w:r w:rsidRPr="00FD2E05">
        <w:rPr>
          <w:color w:val="000000"/>
        </w:rPr>
        <w:t xml:space="preserve">The vaccine is currently undergoing the final stages of clinical trials. These trials are designed to evaluate </w:t>
      </w:r>
      <w:r w:rsidRPr="00FD2E05">
        <w:rPr>
          <w:b/>
          <w:color w:val="000000"/>
          <w:u w:val="single"/>
        </w:rPr>
        <w:t>its</w:t>
      </w:r>
      <w:r w:rsidRPr="00FD2E05">
        <w:rPr>
          <w:color w:val="000000"/>
        </w:rPr>
        <w:t xml:space="preserve"> safety and efficacy in treating certain types of cancers, particularly those related to lung and liver, which are among the most common globally. </w:t>
      </w:r>
      <w:r w:rsidRPr="00FD2E05">
        <w:rPr>
          <w:b/>
          <w:color w:val="000000"/>
          <w:u w:val="single"/>
        </w:rPr>
        <w:t>Preliminary</w:t>
      </w:r>
      <w:r w:rsidRPr="00FD2E05">
        <w:rPr>
          <w:color w:val="000000"/>
        </w:rPr>
        <w:t xml:space="preserve"> results suggest that this vaccine could significantly improve survival rates and reduce recurrence risks for cancer patients, bringing hope to millions worldwide.</w:t>
      </w:r>
    </w:p>
    <w:p w:rsidR="00CC165C" w:rsidRPr="00FD2E05" w:rsidRDefault="00CC165C" w:rsidP="00CF07D1">
      <w:pPr>
        <w:pBdr>
          <w:top w:val="nil"/>
          <w:left w:val="nil"/>
          <w:bottom w:val="nil"/>
          <w:right w:val="nil"/>
          <w:between w:val="nil"/>
        </w:pBdr>
        <w:spacing w:line="276" w:lineRule="auto"/>
        <w:ind w:firstLine="720"/>
        <w:rPr>
          <w:color w:val="000000"/>
        </w:rPr>
      </w:pPr>
      <w:r w:rsidRPr="00FD2E05">
        <w:rPr>
          <w:color w:val="000000"/>
        </w:rPr>
        <w:t xml:space="preserve">However, </w:t>
      </w:r>
      <w:r w:rsidRPr="00FD2E05">
        <w:rPr>
          <w:b/>
          <w:color w:val="000000"/>
          <w:u w:val="single"/>
        </w:rPr>
        <w:t>accessibility</w:t>
      </w:r>
      <w:r w:rsidRPr="00FD2E05">
        <w:rPr>
          <w:color w:val="000000"/>
        </w:rPr>
        <w:t xml:space="preserve"> and affordability remain critical concerns. Experts highlight the potential challenge of high production costs, which may limit access to this life-saving innovation in lower-income regions. To address this, Russia is exploring partnerships with global health organizations and pharmaceutical companies to scale production and distribution. This effort aims to make the vaccine available to a broader population and integrate it into public health systems.</w:t>
      </w:r>
    </w:p>
    <w:p w:rsidR="00CC165C" w:rsidRPr="00FD2E05" w:rsidRDefault="00CC165C" w:rsidP="00CF07D1">
      <w:pPr>
        <w:pBdr>
          <w:top w:val="nil"/>
          <w:left w:val="nil"/>
          <w:bottom w:val="nil"/>
          <w:right w:val="nil"/>
          <w:between w:val="nil"/>
        </w:pBdr>
        <w:spacing w:line="276" w:lineRule="auto"/>
        <w:ind w:firstLine="720"/>
        <w:rPr>
          <w:color w:val="000000"/>
        </w:rPr>
      </w:pPr>
      <w:r w:rsidRPr="00FD2E05">
        <w:rPr>
          <w:b/>
          <w:color w:val="000000"/>
          <w:u w:val="single"/>
        </w:rPr>
        <w:t>The introduction of this vaccine aligns with the growing global momentum in cancer prevention and treatment</w:t>
      </w:r>
      <w:r w:rsidRPr="00FD2E05">
        <w:rPr>
          <w:color w:val="000000"/>
        </w:rPr>
        <w:t>. Similar initiatives, such as trials conducted by BioNTech in the UK, underline the global effort to combat cancer with advanced technologies. If successful, Russia’s vaccine could complement these efforts, marking a new era in the fight against one of the world’s leading causes of death.</w:t>
      </w:r>
    </w:p>
    <w:p w:rsidR="00CC165C" w:rsidRPr="00FD2E05" w:rsidRDefault="00CC165C" w:rsidP="00CF07D1">
      <w:pPr>
        <w:pBdr>
          <w:top w:val="nil"/>
          <w:left w:val="nil"/>
          <w:bottom w:val="nil"/>
          <w:right w:val="nil"/>
          <w:between w:val="nil"/>
        </w:pBdr>
        <w:spacing w:line="276" w:lineRule="auto"/>
        <w:jc w:val="right"/>
        <w:rPr>
          <w:color w:val="000000"/>
        </w:rPr>
      </w:pPr>
      <w:r w:rsidRPr="00FD2E05">
        <w:rPr>
          <w:i/>
          <w:color w:val="000000"/>
        </w:rPr>
        <w:t xml:space="preserve">        </w:t>
      </w:r>
      <w:r w:rsidRPr="00FD2E05">
        <w:rPr>
          <w:color w:val="000000"/>
        </w:rPr>
        <w:t xml:space="preserve"> (Adapted from</w:t>
      </w:r>
      <w:r w:rsidRPr="00FD2E05">
        <w:rPr>
          <w:i/>
          <w:color w:val="000000"/>
        </w:rPr>
        <w:t xml:space="preserve"> https://tuoitre.vn)</w:t>
      </w:r>
    </w:p>
    <w:p w:rsidR="00CC165C" w:rsidRPr="00FD2E05" w:rsidRDefault="00CC165C" w:rsidP="00CF07D1">
      <w:pPr>
        <w:spacing w:line="276" w:lineRule="auto"/>
      </w:pPr>
      <w:r w:rsidRPr="00FD2E05">
        <w:rPr>
          <w:b/>
          <w:color w:val="0000FF"/>
        </w:rPr>
        <w:t>Question 23:</w:t>
      </w:r>
      <w:r w:rsidRPr="00FD2E05">
        <w:t xml:space="preserve"> Which of the following is NOT a feature of Russia’s cancer vaccine?</w:t>
      </w:r>
    </w:p>
    <w:p w:rsidR="00CC165C" w:rsidRPr="00FD2E05" w:rsidRDefault="00CC165C" w:rsidP="00CF07D1">
      <w:pPr>
        <w:spacing w:line="276" w:lineRule="auto"/>
        <w:ind w:firstLine="720"/>
      </w:pPr>
      <w:r w:rsidRPr="00FD2E05">
        <w:rPr>
          <w:b/>
          <w:color w:val="0000FF"/>
        </w:rPr>
        <w:t>A.</w:t>
      </w:r>
      <w:r w:rsidRPr="00FD2E05">
        <w:t xml:space="preserve"> </w:t>
      </w:r>
      <w:r w:rsidRPr="00FD2E05">
        <w:rPr>
          <w:color w:val="000000"/>
        </w:rPr>
        <w:t>It uses mRNA technology.</w:t>
      </w:r>
      <w:r w:rsidRPr="00FD2E05">
        <w:rPr>
          <w:color w:val="000000"/>
        </w:rPr>
        <w:tab/>
      </w:r>
      <w:r w:rsidRPr="00FD2E05">
        <w:tab/>
      </w:r>
      <w:r w:rsidRPr="00FD2E05">
        <w:tab/>
      </w:r>
      <w:r w:rsidRPr="00FD2E05">
        <w:tab/>
      </w:r>
      <w:r w:rsidRPr="00FD2E05">
        <w:rPr>
          <w:b/>
          <w:color w:val="0000FF"/>
        </w:rPr>
        <w:t>B.</w:t>
      </w:r>
      <w:r w:rsidRPr="00FD2E05">
        <w:t xml:space="preserve"> </w:t>
      </w:r>
      <w:r w:rsidRPr="00FD2E05">
        <w:rPr>
          <w:color w:val="000000"/>
        </w:rPr>
        <w:t>It is undergoing clinical trials.</w:t>
      </w:r>
    </w:p>
    <w:p w:rsidR="00CC165C" w:rsidRPr="00FD2E05" w:rsidRDefault="00CC165C" w:rsidP="00CF07D1">
      <w:pPr>
        <w:spacing w:line="276" w:lineRule="auto"/>
        <w:ind w:right="-556" w:firstLine="720"/>
      </w:pPr>
      <w:r w:rsidRPr="00FD2E05">
        <w:rPr>
          <w:b/>
          <w:color w:val="0000FF"/>
          <w:shd w:val="clear" w:color="auto" w:fill="999999"/>
        </w:rPr>
        <w:t>C.</w:t>
      </w:r>
      <w:r w:rsidRPr="00FD2E05">
        <w:rPr>
          <w:shd w:val="clear" w:color="auto" w:fill="999999"/>
        </w:rPr>
        <w:t xml:space="preserve"> </w:t>
      </w:r>
      <w:r w:rsidRPr="00FD2E05">
        <w:rPr>
          <w:color w:val="000000"/>
          <w:shd w:val="clear" w:color="auto" w:fill="999999"/>
        </w:rPr>
        <w:t>It predicts specific cancer types.</w:t>
      </w:r>
      <w:r w:rsidRPr="00FD2E05">
        <w:tab/>
      </w:r>
      <w:r w:rsidRPr="00FD2E05">
        <w:tab/>
      </w:r>
      <w:r w:rsidRPr="00FD2E05">
        <w:tab/>
      </w:r>
      <w:r w:rsidRPr="00FD2E05">
        <w:rPr>
          <w:b/>
          <w:color w:val="0000FF"/>
        </w:rPr>
        <w:t>D.</w:t>
      </w:r>
      <w:r w:rsidRPr="00FD2E05">
        <w:t xml:space="preserve"> </w:t>
      </w:r>
      <w:r w:rsidRPr="00FD2E05">
        <w:rPr>
          <w:color w:val="000000"/>
        </w:rPr>
        <w:t>It improves immune response to tumors.</w:t>
      </w:r>
    </w:p>
    <w:p w:rsidR="00CC165C" w:rsidRPr="00FD2E05" w:rsidRDefault="00CC165C" w:rsidP="00CF07D1">
      <w:pPr>
        <w:spacing w:line="276" w:lineRule="auto"/>
      </w:pPr>
      <w:r w:rsidRPr="00FD2E05">
        <w:rPr>
          <w:b/>
          <w:color w:val="0000FF"/>
        </w:rPr>
        <w:t>Question 24:</w:t>
      </w:r>
      <w:r w:rsidRPr="00FD2E05">
        <w:t xml:space="preserve"> The word </w:t>
      </w:r>
      <w:r w:rsidRPr="00FD2E05">
        <w:rPr>
          <w:b/>
          <w:color w:val="000000"/>
          <w:u w:val="single"/>
        </w:rPr>
        <w:t>its</w:t>
      </w:r>
      <w:r w:rsidRPr="00FD2E05">
        <w:t xml:space="preserve"> in paragraph 2 refers to________.</w:t>
      </w:r>
    </w:p>
    <w:p w:rsidR="00CC165C" w:rsidRPr="00FD2E05" w:rsidRDefault="00CC165C" w:rsidP="00CF07D1">
      <w:pPr>
        <w:spacing w:line="276" w:lineRule="auto"/>
        <w:ind w:firstLine="720"/>
        <w:rPr>
          <w:color w:val="000000"/>
        </w:rPr>
      </w:pPr>
      <w:r w:rsidRPr="00FD2E05">
        <w:rPr>
          <w:b/>
          <w:color w:val="0000FF"/>
          <w:highlight w:val="darkGray"/>
        </w:rPr>
        <w:t>A.</w:t>
      </w:r>
      <w:r w:rsidRPr="00FD2E05">
        <w:rPr>
          <w:highlight w:val="darkGray"/>
        </w:rPr>
        <w:t xml:space="preserve"> </w:t>
      </w:r>
      <w:r w:rsidRPr="00FD2E05">
        <w:rPr>
          <w:color w:val="000000"/>
          <w:highlight w:val="darkGray"/>
        </w:rPr>
        <w:t>the vaccine</w:t>
      </w:r>
      <w:r w:rsidRPr="00FD2E05">
        <w:rPr>
          <w:color w:val="000000"/>
        </w:rPr>
        <w:tab/>
      </w:r>
      <w:r w:rsidRPr="00FD2E05">
        <w:tab/>
      </w:r>
      <w:r w:rsidRPr="00FD2E05">
        <w:tab/>
      </w:r>
      <w:r w:rsidRPr="00FD2E05">
        <w:rPr>
          <w:b/>
          <w:color w:val="0000FF"/>
        </w:rPr>
        <w:t>B.</w:t>
      </w:r>
      <w:r w:rsidRPr="00FD2E05">
        <w:t xml:space="preserve"> </w:t>
      </w:r>
      <w:r w:rsidRPr="00FD2E05">
        <w:rPr>
          <w:color w:val="000000"/>
        </w:rPr>
        <w:t>the trial</w:t>
      </w:r>
      <w:r w:rsidRPr="00FD2E05">
        <w:tab/>
      </w:r>
      <w:r w:rsidRPr="00FD2E05">
        <w:tab/>
      </w:r>
      <w:r w:rsidRPr="00FD2E05">
        <w:rPr>
          <w:b/>
          <w:color w:val="0000FF"/>
        </w:rPr>
        <w:t>C.</w:t>
      </w:r>
      <w:r w:rsidRPr="00FD2E05">
        <w:t xml:space="preserve"> </w:t>
      </w:r>
      <w:r w:rsidRPr="00FD2E05">
        <w:rPr>
          <w:color w:val="000000"/>
        </w:rPr>
        <w:t>the stage</w:t>
      </w:r>
      <w:r w:rsidRPr="00FD2E05">
        <w:rPr>
          <w:color w:val="000000"/>
        </w:rPr>
        <w:tab/>
      </w:r>
      <w:r w:rsidRPr="00FD2E05">
        <w:tab/>
      </w:r>
      <w:r w:rsidRPr="00FD2E05">
        <w:rPr>
          <w:b/>
          <w:color w:val="0000FF"/>
        </w:rPr>
        <w:t>D.</w:t>
      </w:r>
      <w:r w:rsidRPr="00FD2E05">
        <w:t xml:space="preserve"> </w:t>
      </w:r>
      <w:r w:rsidRPr="00FD2E05">
        <w:rPr>
          <w:color w:val="000000"/>
        </w:rPr>
        <w:t>the disease</w:t>
      </w:r>
    </w:p>
    <w:p w:rsidR="00CC165C" w:rsidRPr="00FD2E05" w:rsidRDefault="00CC165C" w:rsidP="00CF07D1">
      <w:pPr>
        <w:spacing w:line="276" w:lineRule="auto"/>
      </w:pPr>
      <w:r w:rsidRPr="00FD2E05">
        <w:rPr>
          <w:b/>
          <w:color w:val="0000FF"/>
        </w:rPr>
        <w:t>Question 25:</w:t>
      </w:r>
      <w:r w:rsidRPr="00FD2E05">
        <w:t xml:space="preserve"> The word </w:t>
      </w:r>
      <w:r w:rsidRPr="00FD2E05">
        <w:rPr>
          <w:b/>
          <w:color w:val="000000"/>
          <w:u w:val="single"/>
        </w:rPr>
        <w:t>preliminary</w:t>
      </w:r>
      <w:r w:rsidRPr="00FD2E05">
        <w:rPr>
          <w:b/>
          <w:color w:val="000000"/>
        </w:rPr>
        <w:t xml:space="preserve"> </w:t>
      </w:r>
      <w:r w:rsidRPr="00FD2E05">
        <w:t>in paragraph 2 could best be replaced by________.</w:t>
      </w:r>
    </w:p>
    <w:p w:rsidR="00CC165C" w:rsidRPr="00FD2E05" w:rsidRDefault="00CC165C" w:rsidP="00CF07D1">
      <w:pPr>
        <w:spacing w:line="276" w:lineRule="auto"/>
        <w:ind w:firstLine="720"/>
      </w:pPr>
      <w:r w:rsidRPr="00FD2E05">
        <w:rPr>
          <w:b/>
          <w:color w:val="0000FF"/>
          <w:highlight w:val="darkGray"/>
        </w:rPr>
        <w:t>A.</w:t>
      </w:r>
      <w:r w:rsidRPr="00FD2E05">
        <w:rPr>
          <w:highlight w:val="darkGray"/>
        </w:rPr>
        <w:t xml:space="preserve"> initial</w:t>
      </w:r>
      <w:r w:rsidRPr="00FD2E05">
        <w:tab/>
      </w:r>
      <w:r w:rsidRPr="00FD2E05">
        <w:tab/>
      </w:r>
      <w:r w:rsidRPr="00FD2E05">
        <w:tab/>
      </w:r>
      <w:r w:rsidRPr="00FD2E05">
        <w:rPr>
          <w:b/>
          <w:color w:val="0000FF"/>
        </w:rPr>
        <w:t>B.</w:t>
      </w:r>
      <w:r w:rsidRPr="00FD2E05">
        <w:t xml:space="preserve"> final</w:t>
      </w:r>
      <w:r w:rsidRPr="00FD2E05">
        <w:tab/>
      </w:r>
      <w:r w:rsidRPr="00FD2E05">
        <w:tab/>
      </w:r>
      <w:r w:rsidRPr="00FD2E05">
        <w:tab/>
      </w:r>
      <w:r w:rsidRPr="00FD2E05">
        <w:rPr>
          <w:b/>
          <w:color w:val="0000FF"/>
        </w:rPr>
        <w:t>C.</w:t>
      </w:r>
      <w:r w:rsidRPr="00FD2E05">
        <w:t xml:space="preserve"> conclusive</w:t>
      </w:r>
      <w:r w:rsidRPr="00FD2E05">
        <w:tab/>
      </w:r>
      <w:r w:rsidRPr="00FD2E05">
        <w:tab/>
      </w:r>
      <w:r w:rsidRPr="00FD2E05">
        <w:rPr>
          <w:b/>
          <w:color w:val="0000FF"/>
        </w:rPr>
        <w:t>D.</w:t>
      </w:r>
      <w:r w:rsidRPr="00FD2E05">
        <w:t xml:space="preserve"> secondary</w:t>
      </w:r>
    </w:p>
    <w:p w:rsidR="00CC165C" w:rsidRPr="00FD2E05" w:rsidRDefault="00CC165C" w:rsidP="00CF07D1">
      <w:pPr>
        <w:spacing w:line="276" w:lineRule="auto"/>
      </w:pPr>
      <w:r w:rsidRPr="00FD2E05">
        <w:rPr>
          <w:b/>
          <w:color w:val="0000FF"/>
        </w:rPr>
        <w:t>Question 26:</w:t>
      </w:r>
      <w:r w:rsidRPr="00FD2E05">
        <w:t xml:space="preserve"> The word </w:t>
      </w:r>
      <w:r w:rsidRPr="00FD2E05">
        <w:rPr>
          <w:b/>
          <w:color w:val="000000"/>
          <w:u w:val="single"/>
        </w:rPr>
        <w:t>accessibility</w:t>
      </w:r>
      <w:r w:rsidRPr="00FD2E05">
        <w:rPr>
          <w:color w:val="000000"/>
        </w:rPr>
        <w:t xml:space="preserve"> </w:t>
      </w:r>
      <w:r w:rsidRPr="00FD2E05">
        <w:t>in paragraph 3 is OPPOSITE in meaning to________.</w:t>
      </w:r>
    </w:p>
    <w:p w:rsidR="00CC165C" w:rsidRPr="00FD2E05" w:rsidRDefault="00CC165C" w:rsidP="00CF07D1">
      <w:pPr>
        <w:spacing w:line="276" w:lineRule="auto"/>
        <w:ind w:firstLine="720"/>
      </w:pPr>
      <w:r w:rsidRPr="00FD2E05">
        <w:rPr>
          <w:b/>
          <w:color w:val="0000FF"/>
        </w:rPr>
        <w:t>A.</w:t>
      </w:r>
      <w:r w:rsidRPr="00FD2E05">
        <w:t xml:space="preserve"> uncertainty</w:t>
      </w:r>
      <w:r w:rsidRPr="00FD2E05">
        <w:tab/>
      </w:r>
      <w:r w:rsidRPr="00FD2E05">
        <w:tab/>
      </w:r>
      <w:r w:rsidRPr="00FD2E05">
        <w:tab/>
      </w:r>
      <w:r w:rsidRPr="00FD2E05">
        <w:rPr>
          <w:b/>
          <w:color w:val="0000FF"/>
        </w:rPr>
        <w:t>B.</w:t>
      </w:r>
      <w:r w:rsidRPr="00FD2E05">
        <w:t xml:space="preserve"> unreliability</w:t>
      </w:r>
      <w:r w:rsidRPr="00FD2E05">
        <w:tab/>
      </w:r>
      <w:r w:rsidRPr="00FD2E05">
        <w:rPr>
          <w:b/>
          <w:color w:val="0000FF"/>
        </w:rPr>
        <w:t>C.</w:t>
      </w:r>
      <w:r w:rsidRPr="00FD2E05">
        <w:t xml:space="preserve"> unpredictability</w:t>
      </w:r>
      <w:r w:rsidRPr="00FD2E05">
        <w:tab/>
      </w:r>
      <w:r w:rsidRPr="00FD2E05">
        <w:rPr>
          <w:b/>
          <w:color w:val="0000FF"/>
          <w:highlight w:val="darkGray"/>
        </w:rPr>
        <w:t>D.</w:t>
      </w:r>
      <w:r w:rsidRPr="00FD2E05">
        <w:rPr>
          <w:highlight w:val="darkGray"/>
        </w:rPr>
        <w:t xml:space="preserve"> unavailability</w:t>
      </w:r>
    </w:p>
    <w:p w:rsidR="00CC165C" w:rsidRPr="00FD2E05" w:rsidRDefault="00CC165C" w:rsidP="00CF07D1">
      <w:pPr>
        <w:spacing w:line="276" w:lineRule="auto"/>
      </w:pPr>
      <w:r w:rsidRPr="00FD2E05">
        <w:rPr>
          <w:b/>
          <w:color w:val="0000FF"/>
        </w:rPr>
        <w:t>Question 27:</w:t>
      </w:r>
      <w:r w:rsidRPr="00FD2E05">
        <w:t xml:space="preserve"> Which of the following best paraphrases the underlined sentence in paragraph 4?</w:t>
      </w:r>
    </w:p>
    <w:p w:rsidR="00CC165C" w:rsidRPr="00FD2E05" w:rsidRDefault="00CC165C" w:rsidP="00CF07D1">
      <w:pPr>
        <w:spacing w:line="276" w:lineRule="auto"/>
        <w:ind w:left="720"/>
        <w:rPr>
          <w:b/>
        </w:rPr>
      </w:pPr>
      <w:r w:rsidRPr="00FD2E05">
        <w:rPr>
          <w:b/>
          <w:color w:val="0000FF"/>
        </w:rPr>
        <w:t>A.</w:t>
      </w:r>
      <w:r w:rsidRPr="00FD2E05">
        <w:t xml:space="preserve"> The production of this vaccine demonstrates the potential of biotechnology in addressing global health challenges.</w:t>
      </w:r>
    </w:p>
    <w:p w:rsidR="00CC165C" w:rsidRPr="00FD2E05" w:rsidRDefault="00CC165C" w:rsidP="00CF07D1">
      <w:pPr>
        <w:spacing w:line="276" w:lineRule="auto"/>
        <w:ind w:left="720"/>
        <w:rPr>
          <w:b/>
        </w:rPr>
      </w:pPr>
      <w:r w:rsidRPr="00FD2E05">
        <w:rPr>
          <w:b/>
          <w:color w:val="0000FF"/>
        </w:rPr>
        <w:t>B.</w:t>
      </w:r>
      <w:r w:rsidRPr="00FD2E05">
        <w:t xml:space="preserve"> Efforts to create this vaccine emphasize the need for investment in medical research to tackle complex diseases.</w:t>
      </w:r>
    </w:p>
    <w:p w:rsidR="00CC165C" w:rsidRPr="00FD2E05" w:rsidRDefault="00CC165C" w:rsidP="00CF07D1">
      <w:pPr>
        <w:spacing w:line="276" w:lineRule="auto"/>
        <w:ind w:left="720"/>
      </w:pPr>
      <w:r w:rsidRPr="00FD2E05">
        <w:rPr>
          <w:b/>
          <w:color w:val="0000FF"/>
          <w:highlight w:val="darkGray"/>
        </w:rPr>
        <w:t>C.</w:t>
      </w:r>
      <w:r w:rsidRPr="00FD2E05">
        <w:rPr>
          <w:highlight w:val="darkGray"/>
        </w:rPr>
        <w:t xml:space="preserve"> The launch of this vaccine supports the increasing worldwide efforts in cancer prevention and treatment.</w:t>
      </w:r>
    </w:p>
    <w:p w:rsidR="00CC165C" w:rsidRPr="00FD2E05" w:rsidRDefault="00CC165C" w:rsidP="00CF07D1">
      <w:pPr>
        <w:spacing w:line="276" w:lineRule="auto"/>
        <w:ind w:left="720"/>
        <w:rPr>
          <w:b/>
        </w:rPr>
      </w:pPr>
      <w:r w:rsidRPr="00FD2E05">
        <w:rPr>
          <w:b/>
          <w:color w:val="0000FF"/>
        </w:rPr>
        <w:t>D.</w:t>
      </w:r>
      <w:r w:rsidRPr="00FD2E05">
        <w:t xml:space="preserve"> The development of this vaccine highlights the importance of collaborative research in advancing healthcare innovation.</w:t>
      </w:r>
    </w:p>
    <w:p w:rsidR="00CC165C" w:rsidRPr="00FD2E05" w:rsidRDefault="00CC165C" w:rsidP="00CF07D1">
      <w:pPr>
        <w:spacing w:line="276" w:lineRule="auto"/>
      </w:pPr>
      <w:r w:rsidRPr="00FD2E05">
        <w:rPr>
          <w:b/>
          <w:color w:val="0000FF"/>
        </w:rPr>
        <w:t>Question 28:</w:t>
      </w:r>
      <w:r w:rsidRPr="00FD2E05">
        <w:t xml:space="preserve"> Which of the following is TRUE according to the passage?</w:t>
      </w:r>
    </w:p>
    <w:p w:rsidR="00CC165C" w:rsidRPr="00FD2E05" w:rsidRDefault="00CC165C" w:rsidP="00CF07D1">
      <w:pPr>
        <w:spacing w:line="276" w:lineRule="auto"/>
        <w:ind w:firstLine="720"/>
      </w:pPr>
      <w:r w:rsidRPr="00FD2E05">
        <w:rPr>
          <w:b/>
          <w:color w:val="0000FF"/>
          <w:shd w:val="clear" w:color="auto" w:fill="999999"/>
        </w:rPr>
        <w:t>A.</w:t>
      </w:r>
      <w:r w:rsidRPr="00FD2E05">
        <w:rPr>
          <w:shd w:val="clear" w:color="auto" w:fill="999999"/>
        </w:rPr>
        <w:t xml:space="preserve"> Russia’s cancer vaccine uses mRNA technology.</w:t>
      </w:r>
      <w:r w:rsidRPr="00FD2E05">
        <w:rPr>
          <w:shd w:val="clear" w:color="auto" w:fill="999999"/>
        </w:rPr>
        <w:tab/>
      </w:r>
      <w:r w:rsidRPr="00FD2E05">
        <w:rPr>
          <w:b/>
          <w:color w:val="0000FF"/>
        </w:rPr>
        <w:t>B.</w:t>
      </w:r>
      <w:r w:rsidRPr="00FD2E05">
        <w:t xml:space="preserve"> The vaccine has already completed all trials.</w:t>
      </w:r>
    </w:p>
    <w:p w:rsidR="00CC165C" w:rsidRPr="00FD2E05" w:rsidRDefault="00CC165C" w:rsidP="00CF07D1">
      <w:pPr>
        <w:spacing w:line="276" w:lineRule="auto"/>
        <w:ind w:right="-427" w:firstLine="720"/>
      </w:pPr>
      <w:r w:rsidRPr="00FD2E05">
        <w:rPr>
          <w:b/>
          <w:color w:val="0000FF"/>
        </w:rPr>
        <w:t>C.</w:t>
      </w:r>
      <w:r w:rsidRPr="00FD2E05">
        <w:t xml:space="preserve"> It will only be available for liver cancer.</w:t>
      </w:r>
      <w:r w:rsidRPr="00FD2E05">
        <w:tab/>
      </w:r>
      <w:r w:rsidRPr="00FD2E05">
        <w:tab/>
      </w:r>
      <w:r w:rsidRPr="00FD2E05">
        <w:rPr>
          <w:b/>
          <w:color w:val="0000FF"/>
        </w:rPr>
        <w:t>D.</w:t>
      </w:r>
      <w:r w:rsidRPr="00FD2E05">
        <w:t xml:space="preserve"> Affordability is not a concern for its distribution.</w:t>
      </w:r>
    </w:p>
    <w:p w:rsidR="00CC165C" w:rsidRPr="00FD2E05" w:rsidRDefault="00CC165C" w:rsidP="00CF07D1">
      <w:pPr>
        <w:spacing w:line="276" w:lineRule="auto"/>
        <w:rPr>
          <w:b/>
        </w:rPr>
      </w:pPr>
      <w:r w:rsidRPr="00FD2E05">
        <w:rPr>
          <w:b/>
          <w:color w:val="0000FF"/>
        </w:rPr>
        <w:t>Question 29:</w:t>
      </w:r>
      <w:r w:rsidRPr="00FD2E05">
        <w:t xml:space="preserve"> In which part of the text does the author mention the potential challenges of vaccine affordability?</w:t>
      </w:r>
      <w:r w:rsidRPr="00FD2E05">
        <w:rPr>
          <w:b/>
        </w:rPr>
        <w:t xml:space="preserve"> </w:t>
      </w:r>
    </w:p>
    <w:p w:rsidR="00CC165C" w:rsidRPr="00FD2E05" w:rsidRDefault="00CC165C" w:rsidP="00CF07D1">
      <w:pPr>
        <w:spacing w:line="276" w:lineRule="auto"/>
        <w:ind w:firstLine="720"/>
      </w:pPr>
      <w:r w:rsidRPr="00FD2E05">
        <w:rPr>
          <w:b/>
          <w:color w:val="0000FF"/>
        </w:rPr>
        <w:t>A.</w:t>
      </w:r>
      <w:r w:rsidRPr="00FD2E05">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shd w:val="clear" w:color="auto" w:fill="999999"/>
        </w:rPr>
        <w:t>C.</w:t>
      </w:r>
      <w:r w:rsidRPr="00FD2E05">
        <w:rPr>
          <w:shd w:val="clear" w:color="auto" w:fill="999999"/>
        </w:rPr>
        <w:t xml:space="preserve"> Paragraph 3</w:t>
      </w:r>
      <w:r w:rsidRPr="00FD2E05">
        <w:tab/>
      </w:r>
      <w:r w:rsidRPr="00FD2E05">
        <w:rPr>
          <w:b/>
          <w:color w:val="0000FF"/>
        </w:rPr>
        <w:t>D.</w:t>
      </w:r>
      <w:r w:rsidRPr="00FD2E05">
        <w:t xml:space="preserve"> Paragraph 4</w:t>
      </w:r>
    </w:p>
    <w:p w:rsidR="00CC165C" w:rsidRPr="00FD2E05" w:rsidRDefault="00CC165C" w:rsidP="00CF07D1">
      <w:pPr>
        <w:spacing w:line="276" w:lineRule="auto"/>
      </w:pPr>
      <w:r w:rsidRPr="00FD2E05">
        <w:rPr>
          <w:b/>
          <w:color w:val="0000FF"/>
        </w:rPr>
        <w:lastRenderedPageBreak/>
        <w:t>Question 30:</w:t>
      </w:r>
      <w:r w:rsidRPr="00FD2E05">
        <w:t xml:space="preserve"> In which part of the text does the author explain the broader global effort to fight cancer with vaccines?</w:t>
      </w:r>
    </w:p>
    <w:p w:rsidR="00CC165C" w:rsidRPr="00FD2E05" w:rsidRDefault="00CC165C" w:rsidP="00CF07D1">
      <w:pPr>
        <w:spacing w:line="276" w:lineRule="auto"/>
        <w:ind w:firstLine="720"/>
        <w:rPr>
          <w:shd w:val="clear" w:color="auto" w:fill="999999"/>
        </w:rPr>
      </w:pPr>
      <w:r w:rsidRPr="00FD2E05">
        <w:rPr>
          <w:b/>
          <w:color w:val="0000FF"/>
        </w:rPr>
        <w:t>A.</w:t>
      </w:r>
      <w:r w:rsidRPr="00FD2E05">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rPr>
        <w:t>C.</w:t>
      </w:r>
      <w:r w:rsidRPr="00FD2E05">
        <w:t xml:space="preserve"> Paragraph 3</w:t>
      </w:r>
      <w:r w:rsidRPr="00FD2E05">
        <w:tab/>
      </w:r>
      <w:r w:rsidRPr="00FD2E05">
        <w:rPr>
          <w:b/>
          <w:color w:val="0000FF"/>
          <w:shd w:val="clear" w:color="auto" w:fill="999999"/>
        </w:rPr>
        <w:t>D.</w:t>
      </w:r>
      <w:r w:rsidRPr="00FD2E05">
        <w:rPr>
          <w:shd w:val="clear" w:color="auto" w:fill="999999"/>
        </w:rPr>
        <w:t xml:space="preserve"> Paragraph 4</w:t>
      </w:r>
    </w:p>
    <w:p w:rsidR="00CC165C" w:rsidRPr="00FD2E05" w:rsidRDefault="00CC165C" w:rsidP="00CF07D1">
      <w:pPr>
        <w:pBdr>
          <w:top w:val="nil"/>
          <w:left w:val="nil"/>
          <w:bottom w:val="nil"/>
          <w:right w:val="nil"/>
          <w:between w:val="nil"/>
        </w:pBdr>
        <w:spacing w:line="276" w:lineRule="auto"/>
        <w:rPr>
          <w:color w:val="000000"/>
        </w:rPr>
      </w:pPr>
      <w:r w:rsidRPr="00FD2E05">
        <w:rPr>
          <w:b/>
          <w:i/>
          <w:color w:val="000000"/>
        </w:rPr>
        <w:t>Read the following passage about powering</w:t>
      </w:r>
      <w:r w:rsidRPr="00FD2E05">
        <w:rPr>
          <w:b/>
          <w:color w:val="000000"/>
        </w:rPr>
        <w:t xml:space="preserve"> </w:t>
      </w:r>
      <w:r w:rsidRPr="00FD2E05">
        <w:rPr>
          <w:b/>
          <w:i/>
          <w:color w:val="000000"/>
        </w:rPr>
        <w:t>and mark the letter A, B, C or D on your answer sheet to indicate the best answer to each of the following questions from 31 to 40</w:t>
      </w:r>
      <w:r w:rsidRPr="00FD2E05">
        <w:rPr>
          <w:b/>
          <w:i/>
          <w:color w:val="0000FF"/>
        </w:rPr>
        <w:t xml:space="preserve">. </w:t>
      </w:r>
    </w:p>
    <w:p w:rsidR="00CC165C" w:rsidRPr="00FD2E05" w:rsidRDefault="00CC165C" w:rsidP="00CF07D1">
      <w:pPr>
        <w:pBdr>
          <w:top w:val="nil"/>
          <w:left w:val="nil"/>
          <w:bottom w:val="nil"/>
          <w:right w:val="nil"/>
          <w:between w:val="nil"/>
        </w:pBdr>
        <w:spacing w:line="276" w:lineRule="auto"/>
        <w:ind w:right="-256" w:firstLine="720"/>
      </w:pPr>
      <w:r w:rsidRPr="00FD2E05">
        <w:t>Urbanization, the process of people moving from rural areas to cities, is a significant aspect of global development. This migration is often motivated by the pursuit of better employment opportunities, education, healthcare, and overall living conditions available in urban areas. However, the relationship between rural and urban areas, known as rural-urban linkages, is equally important.</w:t>
      </w:r>
    </w:p>
    <w:p w:rsidR="00CC165C" w:rsidRPr="00FD2E05" w:rsidRDefault="00CC165C" w:rsidP="00CF07D1">
      <w:pPr>
        <w:pBdr>
          <w:top w:val="nil"/>
          <w:left w:val="nil"/>
          <w:bottom w:val="nil"/>
          <w:right w:val="nil"/>
          <w:between w:val="nil"/>
        </w:pBdr>
        <w:spacing w:line="276" w:lineRule="auto"/>
        <w:ind w:right="-256" w:firstLine="720"/>
      </w:pPr>
      <w:r w:rsidRPr="00FD2E05">
        <w:t xml:space="preserve">Rural-urban linkages are the connections and interactions between rural and urban areas. These linkages involve the flow of people, goods, services, information, and capital between these regions. For instance, rural areas supply cities with essential resources like food, water, and raw materials, while urban areas provide rural communities with markets, technology, and services. </w:t>
      </w:r>
      <w:r w:rsidRPr="00FD2E05">
        <w:rPr>
          <w:b/>
          <w:u w:val="single"/>
        </w:rPr>
        <w:t>Effective linkages</w:t>
      </w:r>
      <w:r w:rsidRPr="00FD2E05">
        <w:t xml:space="preserve"> can stimulate economic growth, reduce poverty, and improve living standards in both rural and urban areas.</w:t>
      </w:r>
    </w:p>
    <w:p w:rsidR="00CC165C" w:rsidRPr="00FD2E05" w:rsidRDefault="00CC165C" w:rsidP="00CF07D1">
      <w:pPr>
        <w:pBdr>
          <w:top w:val="nil"/>
          <w:left w:val="nil"/>
          <w:bottom w:val="nil"/>
          <w:right w:val="nil"/>
          <w:between w:val="nil"/>
        </w:pBdr>
        <w:spacing w:line="276" w:lineRule="auto"/>
        <w:ind w:right="-256" w:firstLine="720"/>
      </w:pPr>
      <w:bookmarkStart w:id="50" w:name="_heading=h.3znysh7" w:colFirst="0" w:colLast="0"/>
      <w:bookmarkEnd w:id="50"/>
      <w:r w:rsidRPr="00FD2E05">
        <w:t xml:space="preserve">The benefits of strong rural-urban linkages are manifold </w:t>
      </w:r>
      <w:r w:rsidRPr="00FD2E05">
        <w:rPr>
          <w:b/>
        </w:rPr>
        <w:t>[I]</w:t>
      </w:r>
      <w:r w:rsidRPr="00FD2E05">
        <w:t>. They can help diversify economies, create jobs, and enhance access to services such as education and healthcare</w:t>
      </w:r>
      <w:r w:rsidRPr="00FD2E05">
        <w:rPr>
          <w:b/>
        </w:rPr>
        <w:t>[II]</w:t>
      </w:r>
      <w:r w:rsidRPr="00FD2E05">
        <w:t xml:space="preserve">. Furthermore, </w:t>
      </w:r>
      <w:r w:rsidRPr="00FD2E05">
        <w:rPr>
          <w:b/>
          <w:u w:val="single"/>
        </w:rPr>
        <w:t>they</w:t>
      </w:r>
      <w:r w:rsidRPr="00FD2E05">
        <w:t xml:space="preserve"> can promote sustainable development by balancing growth and reducing inequalities between rural and urban regions.</w:t>
      </w:r>
      <w:r w:rsidRPr="00FD2E05">
        <w:rPr>
          <w:b/>
        </w:rPr>
        <w:t xml:space="preserve"> [III]</w:t>
      </w:r>
      <w:r w:rsidRPr="00FD2E05">
        <w:t xml:space="preserve"> Improved infrastructure, such as transportation and communication networks, plays a critical role in strengthening these linkages, enabling easier and more efficient exchanges.</w:t>
      </w:r>
      <w:r w:rsidRPr="00FD2E05">
        <w:rPr>
          <w:b/>
        </w:rPr>
        <w:t xml:space="preserve"> [IV]</w:t>
      </w:r>
    </w:p>
    <w:p w:rsidR="00CC165C" w:rsidRPr="00FD2E05" w:rsidRDefault="00CC165C" w:rsidP="00CF07D1">
      <w:pPr>
        <w:pBdr>
          <w:top w:val="nil"/>
          <w:left w:val="nil"/>
          <w:bottom w:val="nil"/>
          <w:right w:val="nil"/>
          <w:between w:val="nil"/>
        </w:pBdr>
        <w:spacing w:line="276" w:lineRule="auto"/>
        <w:ind w:right="-256" w:firstLine="720"/>
        <w:rPr>
          <w:b/>
          <w:u w:val="single"/>
        </w:rPr>
      </w:pPr>
      <w:r w:rsidRPr="00FD2E05">
        <w:t xml:space="preserve">However, there are challenges to fostering effective rural-urban linkages. In many developing countries, inadequate infrastructure, limited access to technology, and poor policy coordination hinder these connections. Addressing these challenges requires </w:t>
      </w:r>
      <w:r w:rsidRPr="00FD2E05">
        <w:rPr>
          <w:b/>
          <w:u w:val="single"/>
        </w:rPr>
        <w:t>comprehensive</w:t>
      </w:r>
      <w:r w:rsidRPr="00FD2E05">
        <w:t xml:space="preserve"> strategies that include investments in infrastructure, supportive policies, and inclusive planning. For example, </w:t>
      </w:r>
      <w:r w:rsidRPr="00FD2E05">
        <w:rPr>
          <w:b/>
          <w:u w:val="single"/>
        </w:rPr>
        <w:t>enhancing transportation networks can facilitate better access to markets for rural producers, while improving digital connectivity can bridge information gaps.</w:t>
      </w:r>
    </w:p>
    <w:p w:rsidR="00CC165C" w:rsidRPr="00FD2E05" w:rsidRDefault="00CC165C" w:rsidP="00CF07D1">
      <w:pPr>
        <w:pBdr>
          <w:top w:val="nil"/>
          <w:left w:val="nil"/>
          <w:bottom w:val="nil"/>
          <w:right w:val="nil"/>
          <w:between w:val="nil"/>
        </w:pBdr>
        <w:spacing w:line="276" w:lineRule="auto"/>
        <w:ind w:right="-256" w:firstLine="720"/>
      </w:pPr>
      <w:r w:rsidRPr="00FD2E05">
        <w:t>In conclusion, understanding and enhancing rural-urban linkages is crucial for inclusive and sustainable development. By promoting stronger connections between rural and urban areas, we can create more resilient, prosperous, and balanced communities, ultimately contributing to overall national development and improved quality of life for all.</w:t>
      </w:r>
    </w:p>
    <w:p w:rsidR="00CC165C" w:rsidRPr="00FD2E05" w:rsidRDefault="00CC165C" w:rsidP="00CF07D1">
      <w:pPr>
        <w:pBdr>
          <w:top w:val="nil"/>
          <w:left w:val="nil"/>
          <w:bottom w:val="nil"/>
          <w:right w:val="nil"/>
          <w:between w:val="nil"/>
        </w:pBdr>
        <w:spacing w:line="276" w:lineRule="auto"/>
        <w:ind w:right="-156"/>
        <w:jc w:val="right"/>
        <w:rPr>
          <w:color w:val="000000"/>
        </w:rPr>
      </w:pPr>
    </w:p>
    <w:p w:rsidR="00CC165C" w:rsidRPr="00FD2E05" w:rsidRDefault="00CC165C" w:rsidP="00CF07D1">
      <w:pPr>
        <w:pBdr>
          <w:top w:val="nil"/>
          <w:left w:val="nil"/>
          <w:bottom w:val="nil"/>
          <w:right w:val="nil"/>
          <w:between w:val="nil"/>
        </w:pBdr>
        <w:spacing w:line="276" w:lineRule="auto"/>
        <w:ind w:right="-256"/>
        <w:jc w:val="right"/>
        <w:rPr>
          <w:color w:val="000000"/>
        </w:rPr>
      </w:pPr>
      <w:r w:rsidRPr="00FD2E05">
        <w:rPr>
          <w:color w:val="000000"/>
        </w:rPr>
        <w:t>(Adapted https://www.iied.org</w:t>
      </w:r>
      <w:r w:rsidRPr="00FD2E05">
        <w:rPr>
          <w:i/>
          <w:color w:val="000000"/>
        </w:rPr>
        <w:t>)</w:t>
      </w:r>
    </w:p>
    <w:p w:rsidR="00CC165C" w:rsidRPr="00FD2E05" w:rsidRDefault="00CC165C" w:rsidP="00CF07D1">
      <w:pPr>
        <w:spacing w:line="276" w:lineRule="auto"/>
      </w:pPr>
      <w:r w:rsidRPr="00FD2E05">
        <w:rPr>
          <w:b/>
          <w:color w:val="0000FF"/>
        </w:rPr>
        <w:t>Question 31:</w:t>
      </w:r>
      <w:r w:rsidRPr="00FD2E05">
        <w:t xml:space="preserve"> The phrase "</w:t>
      </w:r>
      <w:r w:rsidRPr="00FD2E05">
        <w:rPr>
          <w:b/>
          <w:u w:val="single"/>
        </w:rPr>
        <w:t>effective linkages</w:t>
      </w:r>
      <w:r w:rsidRPr="00FD2E05">
        <w:t>" in paragraph 2 could best be replaced by ______.</w:t>
      </w:r>
    </w:p>
    <w:p w:rsidR="00CC165C" w:rsidRPr="00FD2E05" w:rsidRDefault="00CC165C" w:rsidP="00CF07D1">
      <w:pPr>
        <w:spacing w:line="276" w:lineRule="auto"/>
        <w:ind w:firstLine="720"/>
      </w:pPr>
      <w:r w:rsidRPr="00FD2E05">
        <w:rPr>
          <w:b/>
          <w:color w:val="0000FF"/>
          <w:shd w:val="clear" w:color="auto" w:fill="999999"/>
        </w:rPr>
        <w:t>A.</w:t>
      </w:r>
      <w:r w:rsidRPr="00FD2E05">
        <w:rPr>
          <w:shd w:val="clear" w:color="auto" w:fill="999999"/>
        </w:rPr>
        <w:t xml:space="preserve"> robust connections</w:t>
      </w:r>
      <w:r w:rsidRPr="00FD2E05">
        <w:rPr>
          <w:shd w:val="clear" w:color="auto" w:fill="999999"/>
        </w:rPr>
        <w:tab/>
      </w:r>
      <w:r w:rsidRPr="00FD2E05">
        <w:tab/>
      </w:r>
      <w:r w:rsidRPr="00FD2E05">
        <w:tab/>
      </w:r>
      <w:r w:rsidRPr="00FD2E05">
        <w:tab/>
      </w:r>
      <w:r w:rsidRPr="00FD2E05">
        <w:tab/>
      </w:r>
      <w:r w:rsidRPr="00FD2E05">
        <w:rPr>
          <w:b/>
          <w:color w:val="0000FF"/>
        </w:rPr>
        <w:t>B.</w:t>
      </w:r>
      <w:r w:rsidRPr="00FD2E05">
        <w:t xml:space="preserve"> weak interactions</w:t>
      </w:r>
    </w:p>
    <w:p w:rsidR="00CC165C" w:rsidRPr="00FD2E05" w:rsidRDefault="00CC165C" w:rsidP="00CF07D1">
      <w:pPr>
        <w:spacing w:line="276" w:lineRule="auto"/>
        <w:ind w:firstLine="720"/>
      </w:pPr>
      <w:r w:rsidRPr="00FD2E05">
        <w:rPr>
          <w:b/>
          <w:color w:val="0000FF"/>
        </w:rPr>
        <w:t>C.</w:t>
      </w:r>
      <w:r w:rsidRPr="00FD2E05">
        <w:t xml:space="preserve"> temporary bonds</w:t>
      </w:r>
      <w:r w:rsidRPr="00FD2E05">
        <w:tab/>
      </w:r>
      <w:r w:rsidRPr="00FD2E05">
        <w:tab/>
      </w:r>
      <w:r w:rsidRPr="00FD2E05">
        <w:tab/>
      </w:r>
      <w:r w:rsidRPr="00FD2E05">
        <w:tab/>
      </w:r>
      <w:r w:rsidRPr="00FD2E05">
        <w:tab/>
      </w:r>
      <w:r w:rsidRPr="00FD2E05">
        <w:rPr>
          <w:b/>
          <w:color w:val="0000FF"/>
        </w:rPr>
        <w:t>D.</w:t>
      </w:r>
      <w:r w:rsidRPr="00FD2E05">
        <w:t xml:space="preserve"> isolated networks</w:t>
      </w:r>
    </w:p>
    <w:p w:rsidR="00CC165C" w:rsidRPr="00FD2E05" w:rsidRDefault="00CC165C" w:rsidP="00CF07D1">
      <w:pPr>
        <w:spacing w:line="276" w:lineRule="auto"/>
      </w:pPr>
      <w:r w:rsidRPr="00FD2E05">
        <w:rPr>
          <w:b/>
          <w:color w:val="0000FF"/>
        </w:rPr>
        <w:t>Question 32:</w:t>
      </w:r>
      <w:r w:rsidRPr="00FD2E05">
        <w:t xml:space="preserve"> The word “</w:t>
      </w:r>
      <w:r w:rsidRPr="00FD2E05">
        <w:rPr>
          <w:b/>
          <w:u w:val="single"/>
        </w:rPr>
        <w:t>they</w:t>
      </w:r>
      <w:r w:rsidRPr="00FD2E05">
        <w:t>” in paragraph 3 refers to ______.</w:t>
      </w:r>
    </w:p>
    <w:p w:rsidR="00CC165C" w:rsidRPr="00FD2E05" w:rsidRDefault="00CC165C" w:rsidP="00CF07D1">
      <w:pPr>
        <w:spacing w:line="276" w:lineRule="auto"/>
        <w:ind w:firstLine="720"/>
        <w:rPr>
          <w:color w:val="000000"/>
        </w:rPr>
      </w:pPr>
      <w:r w:rsidRPr="00FD2E05">
        <w:rPr>
          <w:b/>
          <w:color w:val="0000FF"/>
          <w:shd w:val="clear" w:color="auto" w:fill="999999"/>
        </w:rPr>
        <w:t>A.</w:t>
      </w:r>
      <w:r w:rsidRPr="00FD2E05">
        <w:rPr>
          <w:shd w:val="clear" w:color="auto" w:fill="999999"/>
        </w:rPr>
        <w:t xml:space="preserve"> strong rural-urban linkages</w:t>
      </w:r>
      <w:r w:rsidRPr="00FD2E05">
        <w:rPr>
          <w:b/>
          <w:color w:val="0000FF"/>
        </w:rPr>
        <w:t>B.</w:t>
      </w:r>
      <w:r w:rsidRPr="00FD2E05">
        <w:t xml:space="preserve"> </w:t>
      </w:r>
      <w:r w:rsidRPr="00FD2E05">
        <w:rPr>
          <w:color w:val="000000"/>
        </w:rPr>
        <w:t xml:space="preserve">the </w:t>
      </w:r>
      <w:r w:rsidRPr="00FD2E05">
        <w:t>services</w:t>
      </w:r>
      <w:r w:rsidRPr="00FD2E05">
        <w:rPr>
          <w:color w:val="000000"/>
        </w:rPr>
        <w:tab/>
      </w:r>
      <w:r w:rsidRPr="00FD2E05">
        <w:tab/>
      </w:r>
      <w:r w:rsidRPr="00FD2E05">
        <w:rPr>
          <w:b/>
          <w:color w:val="0000FF"/>
        </w:rPr>
        <w:t>C.</w:t>
      </w:r>
      <w:r w:rsidRPr="00FD2E05">
        <w:t xml:space="preserve"> </w:t>
      </w:r>
      <w:r w:rsidRPr="00FD2E05">
        <w:rPr>
          <w:color w:val="000000"/>
        </w:rPr>
        <w:t xml:space="preserve">the </w:t>
      </w:r>
      <w:r w:rsidRPr="00FD2E05">
        <w:t>economies</w:t>
      </w:r>
      <w:r w:rsidRPr="00FD2E05">
        <w:tab/>
      </w:r>
      <w:r w:rsidRPr="00FD2E05">
        <w:tab/>
      </w:r>
      <w:r w:rsidRPr="00FD2E05">
        <w:rPr>
          <w:b/>
          <w:color w:val="0000FF"/>
        </w:rPr>
        <w:t>D.</w:t>
      </w:r>
      <w:r w:rsidRPr="00FD2E05">
        <w:t xml:space="preserve"> </w:t>
      </w:r>
      <w:r w:rsidRPr="00FD2E05">
        <w:rPr>
          <w:color w:val="000000"/>
        </w:rPr>
        <w:t>the benefits</w:t>
      </w:r>
    </w:p>
    <w:p w:rsidR="00CC165C" w:rsidRPr="00FD2E05" w:rsidRDefault="00CC165C" w:rsidP="00CF07D1">
      <w:pPr>
        <w:spacing w:line="276" w:lineRule="auto"/>
        <w:ind w:left="720" w:right="-427" w:hanging="720"/>
        <w:rPr>
          <w:b/>
        </w:rPr>
      </w:pPr>
      <w:r w:rsidRPr="00FD2E05">
        <w:rPr>
          <w:b/>
          <w:color w:val="0000FF"/>
        </w:rPr>
        <w:t>Question 33:</w:t>
      </w:r>
      <w:r w:rsidRPr="00FD2E05">
        <w:t xml:space="preserve"> Where in paragraph 3 does the following sentence best fit?</w:t>
      </w:r>
      <w:r w:rsidRPr="00FD2E05">
        <w:rPr>
          <w:b/>
          <w:color w:val="000000"/>
        </w:rPr>
        <w:br/>
      </w:r>
      <w:r w:rsidRPr="00FD2E05">
        <w:rPr>
          <w:b/>
        </w:rPr>
        <w:t>“Strong rural-urban linkages also contribute to food security by facilitating the efficient movement of agricultural products to urban markets and resources to rural areas.”</w:t>
      </w:r>
    </w:p>
    <w:p w:rsidR="00CC165C" w:rsidRPr="00FD2E05" w:rsidRDefault="00CC165C" w:rsidP="00CF07D1">
      <w:pPr>
        <w:spacing w:line="276" w:lineRule="auto"/>
        <w:ind w:left="720" w:right="-427"/>
        <w:rPr>
          <w:b/>
        </w:rPr>
      </w:pPr>
      <w:r w:rsidRPr="00FD2E05">
        <w:rPr>
          <w:b/>
          <w:color w:val="0000FF"/>
        </w:rPr>
        <w:t>A.</w:t>
      </w:r>
      <w:r w:rsidRPr="00FD2E05">
        <w:rPr>
          <w:b/>
        </w:rPr>
        <w:t xml:space="preserve"> [I]   </w:t>
      </w:r>
      <w:r w:rsidRPr="00FD2E05">
        <w:rPr>
          <w:b/>
        </w:rPr>
        <w:tab/>
      </w:r>
      <w:r w:rsidRPr="00FD2E05">
        <w:rPr>
          <w:b/>
        </w:rPr>
        <w:tab/>
      </w:r>
      <w:r w:rsidRPr="00FD2E05">
        <w:rPr>
          <w:b/>
        </w:rPr>
        <w:tab/>
      </w:r>
      <w:r w:rsidRPr="00FD2E05">
        <w:rPr>
          <w:b/>
          <w:color w:val="0000FF"/>
        </w:rPr>
        <w:t>B.</w:t>
      </w:r>
      <w:r w:rsidRPr="00FD2E05">
        <w:rPr>
          <w:b/>
        </w:rPr>
        <w:t xml:space="preserve"> [II]  </w:t>
      </w:r>
      <w:r w:rsidRPr="00FD2E05">
        <w:rPr>
          <w:b/>
        </w:rPr>
        <w:tab/>
      </w:r>
      <w:r w:rsidRPr="00FD2E05">
        <w:rPr>
          <w:b/>
        </w:rPr>
        <w:tab/>
      </w:r>
      <w:r w:rsidRPr="00FD2E05">
        <w:rPr>
          <w:b/>
          <w:color w:val="0000FF"/>
          <w:highlight w:val="darkGray"/>
        </w:rPr>
        <w:t>C.</w:t>
      </w:r>
      <w:r w:rsidRPr="00FD2E05">
        <w:rPr>
          <w:b/>
          <w:highlight w:val="darkGray"/>
        </w:rPr>
        <w:t xml:space="preserve"> [III]</w:t>
      </w:r>
      <w:r w:rsidRPr="00FD2E05">
        <w:rPr>
          <w:b/>
        </w:rPr>
        <w:t xml:space="preserve">  </w:t>
      </w:r>
      <w:r w:rsidRPr="00FD2E05">
        <w:rPr>
          <w:b/>
        </w:rPr>
        <w:tab/>
      </w:r>
      <w:r w:rsidRPr="00FD2E05">
        <w:rPr>
          <w:b/>
        </w:rPr>
        <w:tab/>
      </w:r>
      <w:r w:rsidRPr="00FD2E05">
        <w:rPr>
          <w:b/>
        </w:rPr>
        <w:tab/>
      </w:r>
      <w:r w:rsidRPr="00FD2E05">
        <w:rPr>
          <w:b/>
          <w:color w:val="0000FF"/>
        </w:rPr>
        <w:t>D.</w:t>
      </w:r>
      <w:r w:rsidRPr="00FD2E05">
        <w:rPr>
          <w:b/>
        </w:rPr>
        <w:t xml:space="preserve"> [IV]</w:t>
      </w:r>
    </w:p>
    <w:p w:rsidR="00CC165C" w:rsidRPr="00FD2E05" w:rsidRDefault="00CC165C" w:rsidP="00CF07D1">
      <w:pPr>
        <w:spacing w:line="276" w:lineRule="auto"/>
      </w:pPr>
      <w:r w:rsidRPr="00FD2E05">
        <w:rPr>
          <w:b/>
          <w:color w:val="0000FF"/>
        </w:rPr>
        <w:t>Question 34:</w:t>
      </w:r>
      <w:r w:rsidRPr="00FD2E05">
        <w:t xml:space="preserve"> The word “</w:t>
      </w:r>
      <w:r w:rsidRPr="00FD2E05">
        <w:rPr>
          <w:b/>
          <w:u w:val="single"/>
        </w:rPr>
        <w:t>comprehensive</w:t>
      </w:r>
      <w:r w:rsidRPr="00FD2E05">
        <w:t>” in paragraph 4 is OPPOSITE in meaning to ______.</w:t>
      </w:r>
    </w:p>
    <w:p w:rsidR="00CC165C" w:rsidRPr="00FD2E05" w:rsidRDefault="00CC165C" w:rsidP="00CF07D1">
      <w:pPr>
        <w:spacing w:line="276" w:lineRule="auto"/>
        <w:ind w:firstLine="720"/>
      </w:pPr>
      <w:r w:rsidRPr="00FD2E05">
        <w:rPr>
          <w:b/>
          <w:color w:val="0000FF"/>
        </w:rPr>
        <w:t>A.</w:t>
      </w:r>
      <w:r w:rsidRPr="00FD2E05">
        <w:t xml:space="preserve"> thorough</w:t>
      </w:r>
      <w:r w:rsidRPr="00FD2E05">
        <w:tab/>
      </w:r>
      <w:r w:rsidRPr="00FD2E05">
        <w:tab/>
      </w:r>
      <w:r w:rsidRPr="00FD2E05">
        <w:tab/>
      </w:r>
      <w:r w:rsidRPr="00FD2E05">
        <w:rPr>
          <w:b/>
          <w:color w:val="0000FF"/>
          <w:shd w:val="clear" w:color="auto" w:fill="999999"/>
        </w:rPr>
        <w:t>B.</w:t>
      </w:r>
      <w:r w:rsidRPr="00FD2E05">
        <w:rPr>
          <w:shd w:val="clear" w:color="auto" w:fill="999999"/>
        </w:rPr>
        <w:t xml:space="preserve"> partial</w:t>
      </w:r>
      <w:r w:rsidRPr="00FD2E05">
        <w:tab/>
      </w:r>
      <w:r w:rsidRPr="00FD2E05">
        <w:tab/>
      </w:r>
      <w:r w:rsidRPr="00FD2E05">
        <w:rPr>
          <w:b/>
          <w:color w:val="0000FF"/>
        </w:rPr>
        <w:t>C.</w:t>
      </w:r>
      <w:r w:rsidRPr="00FD2E05">
        <w:t xml:space="preserve"> extensive</w:t>
      </w:r>
      <w:r w:rsidRPr="00FD2E05">
        <w:tab/>
      </w:r>
      <w:r w:rsidRPr="00FD2E05">
        <w:tab/>
      </w:r>
      <w:r w:rsidRPr="00FD2E05">
        <w:tab/>
      </w:r>
      <w:r w:rsidRPr="00FD2E05">
        <w:rPr>
          <w:b/>
          <w:color w:val="0000FF"/>
        </w:rPr>
        <w:t>D.</w:t>
      </w:r>
      <w:r w:rsidRPr="00FD2E05">
        <w:t xml:space="preserve"> inclusive</w:t>
      </w:r>
    </w:p>
    <w:p w:rsidR="00CC165C" w:rsidRPr="00FD2E05" w:rsidRDefault="00CC165C" w:rsidP="00CF07D1">
      <w:r w:rsidRPr="00FD2E05">
        <w:rPr>
          <w:b/>
          <w:color w:val="0000FF"/>
        </w:rPr>
        <w:t>Question 35:</w:t>
      </w:r>
      <w:r w:rsidRPr="00FD2E05">
        <w:t xml:space="preserve"> Which of the following best paraphrases the underlined sentence in paragraph 4?</w:t>
      </w:r>
    </w:p>
    <w:p w:rsidR="00CC165C" w:rsidRPr="00FD2E05" w:rsidRDefault="00CC165C" w:rsidP="00CF07D1">
      <w:pPr>
        <w:ind w:left="720"/>
      </w:pPr>
      <w:r w:rsidRPr="00FD2E05">
        <w:rPr>
          <w:b/>
          <w:color w:val="0000FF"/>
        </w:rPr>
        <w:t>A.</w:t>
      </w:r>
      <w:r w:rsidRPr="00FD2E05">
        <w:rPr>
          <w:color w:val="0000FF"/>
        </w:rPr>
        <w:t xml:space="preserve"> </w:t>
      </w:r>
      <w:r w:rsidRPr="00FD2E05">
        <w:t>Strengthening healthcare systems can improve access to medical services, while increasing public awareness can prevent the spread of diseases.</w:t>
      </w:r>
    </w:p>
    <w:p w:rsidR="00CC165C" w:rsidRPr="00FD2E05" w:rsidRDefault="00CC165C" w:rsidP="00CF07D1">
      <w:pPr>
        <w:ind w:left="720"/>
      </w:pPr>
      <w:r w:rsidRPr="00FD2E05">
        <w:rPr>
          <w:b/>
          <w:color w:val="0000FF"/>
        </w:rPr>
        <w:lastRenderedPageBreak/>
        <w:t>B.</w:t>
      </w:r>
      <w:r w:rsidRPr="00FD2E05">
        <w:rPr>
          <w:color w:val="0000FF"/>
        </w:rPr>
        <w:t xml:space="preserve"> </w:t>
      </w:r>
      <w:r w:rsidRPr="00FD2E05">
        <w:t>Developing affordable housing projects can address homelessness, while implementing job training programs can enhance employment opportunities.</w:t>
      </w:r>
      <w:r w:rsidRPr="00FD2E05">
        <w:br/>
      </w:r>
      <w:r w:rsidRPr="00FD2E05">
        <w:rPr>
          <w:b/>
          <w:color w:val="0000FF"/>
        </w:rPr>
        <w:t>C.</w:t>
      </w:r>
      <w:r w:rsidRPr="00FD2E05">
        <w:rPr>
          <w:color w:val="0000FF"/>
        </w:rPr>
        <w:t xml:space="preserve"> </w:t>
      </w:r>
      <w:r w:rsidRPr="00FD2E05">
        <w:t>Investing in public education can raise literacy rates, while improving teacher training can ensure higher-quality instruction.</w:t>
      </w:r>
      <w:r w:rsidRPr="00FD2E05">
        <w:br/>
      </w:r>
      <w:r w:rsidRPr="00FD2E05">
        <w:rPr>
          <w:b/>
          <w:color w:val="0000FF"/>
          <w:highlight w:val="darkGray"/>
        </w:rPr>
        <w:t>D.</w:t>
      </w:r>
      <w:r w:rsidRPr="00FD2E05">
        <w:rPr>
          <w:color w:val="0000FF"/>
          <w:highlight w:val="darkGray"/>
        </w:rPr>
        <w:t xml:space="preserve"> </w:t>
      </w:r>
      <w:r w:rsidRPr="00FD2E05">
        <w:rPr>
          <w:highlight w:val="darkGray"/>
        </w:rPr>
        <w:t>Improving transportation networks can provide rural producers with better access to markets, while boosting digital connectivity can help close information gaps.</w:t>
      </w:r>
    </w:p>
    <w:p w:rsidR="00CC165C" w:rsidRPr="00FD2E05" w:rsidRDefault="00CC165C" w:rsidP="00CF07D1">
      <w:pPr>
        <w:spacing w:line="276" w:lineRule="auto"/>
      </w:pPr>
      <w:r w:rsidRPr="00FD2E05">
        <w:rPr>
          <w:b/>
          <w:color w:val="0000FF"/>
        </w:rPr>
        <w:t>Question 36:</w:t>
      </w:r>
      <w:r w:rsidRPr="00FD2E05">
        <w:t xml:space="preserve"> Which of the following best summarises paragraph 4?</w:t>
      </w:r>
    </w:p>
    <w:p w:rsidR="00CC165C" w:rsidRPr="00FD2E05" w:rsidRDefault="00CC165C" w:rsidP="00CF07D1">
      <w:pPr>
        <w:ind w:left="720"/>
        <w:rPr>
          <w:shd w:val="clear" w:color="auto" w:fill="999999"/>
        </w:rPr>
      </w:pPr>
      <w:r w:rsidRPr="00FD2E05">
        <w:rPr>
          <w:b/>
          <w:color w:val="0000FF"/>
          <w:shd w:val="clear" w:color="auto" w:fill="999999"/>
        </w:rPr>
        <w:t xml:space="preserve">A. </w:t>
      </w:r>
      <w:r w:rsidRPr="00FD2E05">
        <w:rPr>
          <w:shd w:val="clear" w:color="auto" w:fill="999999"/>
        </w:rPr>
        <w:t>Rural-urban linkages are hindered by poor infrastructure, weak policies, and limited technology, requiring strategic solutions.</w:t>
      </w:r>
    </w:p>
    <w:p w:rsidR="00CC165C" w:rsidRPr="00FD2E05" w:rsidRDefault="00CC165C" w:rsidP="00CF07D1">
      <w:pPr>
        <w:ind w:left="720"/>
      </w:pPr>
      <w:r w:rsidRPr="00FD2E05">
        <w:rPr>
          <w:b/>
          <w:color w:val="0000FF"/>
        </w:rPr>
        <w:t xml:space="preserve">B. </w:t>
      </w:r>
      <w:r w:rsidRPr="00FD2E05">
        <w:t>Weak infrastructure and lack of technology make rural-urban connections ineffective in many regions.</w:t>
      </w:r>
    </w:p>
    <w:p w:rsidR="00CC165C" w:rsidRPr="00FD2E05" w:rsidRDefault="00CC165C" w:rsidP="00CF07D1">
      <w:pPr>
        <w:ind w:left="720"/>
      </w:pPr>
      <w:r w:rsidRPr="00FD2E05">
        <w:rPr>
          <w:b/>
          <w:color w:val="0000FF"/>
        </w:rPr>
        <w:t xml:space="preserve">C. </w:t>
      </w:r>
      <w:r w:rsidRPr="00FD2E05">
        <w:t>Digital connectivity is the key to overcoming barriers in rural-urban linkages in developing countries.</w:t>
      </w:r>
    </w:p>
    <w:p w:rsidR="00CC165C" w:rsidRPr="00FD2E05" w:rsidRDefault="00CC165C" w:rsidP="00CF07D1">
      <w:pPr>
        <w:ind w:left="720"/>
        <w:rPr>
          <w:b/>
          <w:color w:val="0000FF"/>
          <w:shd w:val="clear" w:color="auto" w:fill="999999"/>
        </w:rPr>
      </w:pPr>
      <w:r w:rsidRPr="00FD2E05">
        <w:rPr>
          <w:b/>
          <w:color w:val="0000FF"/>
        </w:rPr>
        <w:t xml:space="preserve">D. </w:t>
      </w:r>
      <w:r w:rsidRPr="00FD2E05">
        <w:t>Strong infrastructure and policies already ensure effective rural-urban linkages in most areas.</w:t>
      </w:r>
    </w:p>
    <w:p w:rsidR="00CC165C" w:rsidRPr="00FD2E05" w:rsidRDefault="00CC165C" w:rsidP="00CF07D1">
      <w:pPr>
        <w:spacing w:line="276" w:lineRule="auto"/>
      </w:pPr>
      <w:r w:rsidRPr="00FD2E05">
        <w:rPr>
          <w:b/>
          <w:color w:val="0000FF"/>
        </w:rPr>
        <w:t>Question 37:</w:t>
      </w:r>
      <w:r w:rsidRPr="00FD2E05">
        <w:t xml:space="preserve"> According to the passage, which of the following is NOT true about rural-urban linkages? </w:t>
      </w:r>
    </w:p>
    <w:p w:rsidR="00CC165C" w:rsidRPr="00FD2E05" w:rsidRDefault="00CC165C" w:rsidP="00CF07D1">
      <w:pPr>
        <w:spacing w:line="276" w:lineRule="auto"/>
        <w:ind w:left="720"/>
      </w:pPr>
      <w:r w:rsidRPr="00FD2E05">
        <w:rPr>
          <w:b/>
          <w:color w:val="0000FF"/>
        </w:rPr>
        <w:t>A.</w:t>
      </w:r>
      <w:r w:rsidRPr="00FD2E05">
        <w:rPr>
          <w:color w:val="0000FF"/>
        </w:rPr>
        <w:t xml:space="preserve"> </w:t>
      </w:r>
      <w:r w:rsidRPr="00FD2E05">
        <w:t>They promote economic diversification and job creation.</w:t>
      </w:r>
      <w:r w:rsidRPr="00FD2E05">
        <w:br/>
      </w:r>
      <w:r w:rsidRPr="00FD2E05">
        <w:rPr>
          <w:b/>
          <w:color w:val="0000FF"/>
          <w:shd w:val="clear" w:color="auto" w:fill="999999"/>
        </w:rPr>
        <w:t>B.</w:t>
      </w:r>
      <w:r w:rsidRPr="00FD2E05">
        <w:rPr>
          <w:shd w:val="clear" w:color="auto" w:fill="999999"/>
        </w:rPr>
        <w:t xml:space="preserve"> They hinder the flow of goods and services between regions.</w:t>
      </w:r>
      <w:r w:rsidRPr="00FD2E05">
        <w:br/>
      </w:r>
      <w:r w:rsidRPr="00FD2E05">
        <w:rPr>
          <w:b/>
          <w:color w:val="0000FF"/>
        </w:rPr>
        <w:t>C.</w:t>
      </w:r>
      <w:r w:rsidRPr="00FD2E05">
        <w:rPr>
          <w:color w:val="0000FF"/>
        </w:rPr>
        <w:t xml:space="preserve"> </w:t>
      </w:r>
      <w:r w:rsidRPr="00FD2E05">
        <w:t>They can reduce poverty and improve living standards.</w:t>
      </w:r>
      <w:r w:rsidRPr="00FD2E05">
        <w:br/>
      </w:r>
      <w:r w:rsidRPr="00FD2E05">
        <w:rPr>
          <w:b/>
          <w:color w:val="0000FF"/>
        </w:rPr>
        <w:t>D.</w:t>
      </w:r>
      <w:r w:rsidRPr="00FD2E05">
        <w:rPr>
          <w:color w:val="0000FF"/>
        </w:rPr>
        <w:t xml:space="preserve"> </w:t>
      </w:r>
      <w:r w:rsidRPr="00FD2E05">
        <w:t>They require improved infrastructure and policy support.</w:t>
      </w:r>
    </w:p>
    <w:p w:rsidR="00CC165C" w:rsidRPr="00FD2E05" w:rsidRDefault="00CC165C" w:rsidP="00CF07D1">
      <w:pPr>
        <w:spacing w:line="276" w:lineRule="auto"/>
      </w:pPr>
      <w:r w:rsidRPr="00FD2E05">
        <w:rPr>
          <w:b/>
          <w:color w:val="0000FF"/>
        </w:rPr>
        <w:t>Question 38:</w:t>
      </w:r>
      <w:r w:rsidRPr="00FD2E05">
        <w:t xml:space="preserve"> Which of the following is TRUE according to the passage?</w:t>
      </w:r>
    </w:p>
    <w:p w:rsidR="00CC165C" w:rsidRPr="00FD2E05" w:rsidRDefault="00CC165C" w:rsidP="00CF07D1">
      <w:pPr>
        <w:ind w:left="720"/>
      </w:pPr>
      <w:r w:rsidRPr="00FD2E05">
        <w:rPr>
          <w:b/>
          <w:color w:val="0000FF"/>
        </w:rPr>
        <w:t>A.</w:t>
      </w:r>
      <w:r w:rsidRPr="00FD2E05">
        <w:rPr>
          <w:color w:val="0000FF"/>
        </w:rPr>
        <w:t xml:space="preserve"> </w:t>
      </w:r>
      <w:r w:rsidRPr="00FD2E05">
        <w:t>Rural-urban linkages are only relevant in some developed countries.</w:t>
      </w:r>
      <w:r w:rsidRPr="00FD2E05">
        <w:br/>
      </w:r>
      <w:r w:rsidRPr="00FD2E05">
        <w:rPr>
          <w:b/>
          <w:color w:val="0000FF"/>
          <w:shd w:val="clear" w:color="auto" w:fill="999999"/>
        </w:rPr>
        <w:t>B.</w:t>
      </w:r>
      <w:r w:rsidRPr="00FD2E05">
        <w:rPr>
          <w:color w:val="0000FF"/>
          <w:shd w:val="clear" w:color="auto" w:fill="999999"/>
        </w:rPr>
        <w:t xml:space="preserve"> </w:t>
      </w:r>
      <w:r w:rsidRPr="00FD2E05">
        <w:rPr>
          <w:shd w:val="clear" w:color="auto" w:fill="999999"/>
        </w:rPr>
        <w:t>Strong linkages can lead to more resilient and balanced communities.</w:t>
      </w:r>
      <w:r w:rsidRPr="00FD2E05">
        <w:rPr>
          <w:shd w:val="clear" w:color="auto" w:fill="999999"/>
        </w:rPr>
        <w:br/>
      </w:r>
      <w:r w:rsidRPr="00FD2E05">
        <w:rPr>
          <w:b/>
          <w:color w:val="0000FF"/>
        </w:rPr>
        <w:t>C.</w:t>
      </w:r>
      <w:r w:rsidRPr="00FD2E05">
        <w:rPr>
          <w:color w:val="0000FF"/>
        </w:rPr>
        <w:t xml:space="preserve"> </w:t>
      </w:r>
      <w:r w:rsidRPr="00FD2E05">
        <w:t>Most rural areas do not usually contribute significantly to urban growth.</w:t>
      </w:r>
      <w:r w:rsidRPr="00FD2E05">
        <w:br/>
      </w:r>
      <w:r w:rsidRPr="00FD2E05">
        <w:rPr>
          <w:b/>
          <w:color w:val="0000FF"/>
        </w:rPr>
        <w:t>D.</w:t>
      </w:r>
      <w:r w:rsidRPr="00FD2E05">
        <w:rPr>
          <w:color w:val="0000FF"/>
        </w:rPr>
        <w:t xml:space="preserve"> </w:t>
      </w:r>
      <w:r w:rsidRPr="00FD2E05">
        <w:t>Urbanization will eliminate all the needs for prominent rural development.</w:t>
      </w:r>
    </w:p>
    <w:p w:rsidR="00CC165C" w:rsidRPr="00FD2E05" w:rsidRDefault="00CC165C" w:rsidP="00CF07D1">
      <w:pPr>
        <w:spacing w:line="276" w:lineRule="auto"/>
        <w:rPr>
          <w:b/>
        </w:rPr>
      </w:pPr>
      <w:r w:rsidRPr="00FD2E05">
        <w:rPr>
          <w:b/>
          <w:color w:val="0000FF"/>
        </w:rPr>
        <w:t>Question 39:</w:t>
      </w:r>
      <w:r w:rsidRPr="00FD2E05">
        <w:t xml:space="preserve"> Which of the following can be inferred from the passage?</w:t>
      </w:r>
    </w:p>
    <w:p w:rsidR="00CC165C" w:rsidRPr="00FD2E05" w:rsidRDefault="00CC165C" w:rsidP="00CF07D1">
      <w:pPr>
        <w:ind w:left="720"/>
      </w:pPr>
      <w:r w:rsidRPr="00FD2E05">
        <w:rPr>
          <w:b/>
          <w:color w:val="0000FF"/>
        </w:rPr>
        <w:t>A.</w:t>
      </w:r>
      <w:r w:rsidRPr="00FD2E05">
        <w:rPr>
          <w:color w:val="0000FF"/>
        </w:rPr>
        <w:t xml:space="preserve"> </w:t>
      </w:r>
      <w:r w:rsidRPr="00FD2E05">
        <w:t>Rural-urban linkages are only relevant in developed countries.</w:t>
      </w:r>
      <w:r w:rsidRPr="00FD2E05">
        <w:br/>
      </w:r>
      <w:r w:rsidRPr="00FD2E05">
        <w:rPr>
          <w:b/>
          <w:color w:val="0000FF"/>
          <w:shd w:val="clear" w:color="auto" w:fill="999999"/>
        </w:rPr>
        <w:t>B.</w:t>
      </w:r>
      <w:r w:rsidRPr="00FD2E05">
        <w:rPr>
          <w:color w:val="0000FF"/>
          <w:shd w:val="clear" w:color="auto" w:fill="999999"/>
        </w:rPr>
        <w:t xml:space="preserve"> </w:t>
      </w:r>
      <w:r w:rsidRPr="00FD2E05">
        <w:rPr>
          <w:shd w:val="clear" w:color="auto" w:fill="999999"/>
        </w:rPr>
        <w:t>Strong linkages can lead to more resilient and balanced communities.</w:t>
      </w:r>
      <w:r w:rsidRPr="00FD2E05">
        <w:br/>
      </w:r>
      <w:r w:rsidRPr="00FD2E05">
        <w:rPr>
          <w:b/>
          <w:color w:val="0000FF"/>
        </w:rPr>
        <w:t>C.</w:t>
      </w:r>
      <w:r w:rsidRPr="00FD2E05">
        <w:rPr>
          <w:color w:val="0000FF"/>
        </w:rPr>
        <w:t xml:space="preserve"> </w:t>
      </w:r>
      <w:r w:rsidRPr="00FD2E05">
        <w:t>Rural areas do not contribute significantly to urban growth.</w:t>
      </w:r>
      <w:r w:rsidRPr="00FD2E05">
        <w:br/>
      </w:r>
      <w:r w:rsidRPr="00FD2E05">
        <w:rPr>
          <w:b/>
          <w:color w:val="0000FF"/>
        </w:rPr>
        <w:t>D.</w:t>
      </w:r>
      <w:r w:rsidRPr="00FD2E05">
        <w:rPr>
          <w:color w:val="0000FF"/>
        </w:rPr>
        <w:t xml:space="preserve"> </w:t>
      </w:r>
      <w:r w:rsidRPr="00FD2E05">
        <w:t>Urbanization eliminates the need for rural development.</w:t>
      </w:r>
    </w:p>
    <w:p w:rsidR="00CC165C" w:rsidRPr="00FD2E05" w:rsidRDefault="00CC165C" w:rsidP="00CF07D1">
      <w:pPr>
        <w:spacing w:line="276" w:lineRule="auto"/>
      </w:pPr>
      <w:r w:rsidRPr="00FD2E05">
        <w:rPr>
          <w:b/>
          <w:color w:val="0000FF"/>
        </w:rPr>
        <w:t>Question 40:</w:t>
      </w:r>
      <w:r w:rsidRPr="00FD2E05">
        <w:t xml:space="preserve"> Which of the following best summarises the passage?</w:t>
      </w:r>
    </w:p>
    <w:p w:rsidR="00CC165C" w:rsidRPr="00FD2E05" w:rsidRDefault="00CC165C" w:rsidP="00CF07D1">
      <w:pPr>
        <w:ind w:left="720"/>
        <w:rPr>
          <w:b/>
          <w:color w:val="0000FF"/>
        </w:rPr>
      </w:pPr>
      <w:r w:rsidRPr="00FD2E05">
        <w:rPr>
          <w:b/>
          <w:color w:val="0000FF"/>
        </w:rPr>
        <w:t>A.</w:t>
      </w:r>
      <w:r w:rsidRPr="00FD2E05">
        <w:rPr>
          <w:color w:val="0000FF"/>
        </w:rPr>
        <w:t xml:space="preserve"> </w:t>
      </w:r>
      <w:r w:rsidRPr="00FD2E05">
        <w:t>Integrating rural-urban systems strengthens trade, innovation, and sustainable regional progress globally.</w:t>
      </w:r>
      <w:r w:rsidRPr="00FD2E05">
        <w:br/>
      </w:r>
      <w:r w:rsidRPr="00FD2E05">
        <w:rPr>
          <w:b/>
          <w:color w:val="0000FF"/>
          <w:shd w:val="clear" w:color="auto" w:fill="B7B7B7"/>
        </w:rPr>
        <w:t>B.</w:t>
      </w:r>
      <w:r w:rsidRPr="00FD2E05">
        <w:rPr>
          <w:color w:val="0000FF"/>
          <w:shd w:val="clear" w:color="auto" w:fill="B7B7B7"/>
        </w:rPr>
        <w:t xml:space="preserve"> </w:t>
      </w:r>
      <w:r w:rsidRPr="00FD2E05">
        <w:rPr>
          <w:shd w:val="clear" w:color="auto" w:fill="B7B7B7"/>
        </w:rPr>
        <w:t>Rural-urban linkages foster economic growth, sustainability, resilience, connectivity, and balanced development globally.</w:t>
      </w:r>
      <w:r w:rsidRPr="00FD2E05">
        <w:br/>
      </w:r>
      <w:r w:rsidRPr="00FD2E05">
        <w:rPr>
          <w:b/>
          <w:color w:val="0000FF"/>
        </w:rPr>
        <w:t>C.</w:t>
      </w:r>
      <w:r w:rsidRPr="00FD2E05">
        <w:rPr>
          <w:color w:val="0000FF"/>
        </w:rPr>
        <w:t xml:space="preserve"> </w:t>
      </w:r>
      <w:r w:rsidRPr="00FD2E05">
        <w:t>Regional development hinges on resource exchange, promoting resilience and economic opportunities worldwide.</w:t>
      </w:r>
      <w:r w:rsidRPr="00FD2E05">
        <w:br/>
      </w:r>
      <w:r w:rsidRPr="00FD2E05">
        <w:rPr>
          <w:b/>
          <w:color w:val="0000FF"/>
        </w:rPr>
        <w:t>D.</w:t>
      </w:r>
      <w:r w:rsidRPr="00FD2E05">
        <w:t xml:space="preserve"> Rural communities advance through self-sufficiency, limiting urban dependence and external partnerships.</w:t>
      </w:r>
    </w:p>
    <w:p w:rsidR="00CC165C" w:rsidRPr="00FD2E05" w:rsidRDefault="00CC165C" w:rsidP="00CF07D1">
      <w:pPr>
        <w:spacing w:line="360" w:lineRule="auto"/>
        <w:jc w:val="center"/>
        <w:rPr>
          <w:b/>
        </w:rPr>
      </w:pPr>
      <w:r w:rsidRPr="00FD2E05">
        <w:rPr>
          <w:b/>
        </w:rPr>
        <w:t>------------------ THE END -----------------</w:t>
      </w:r>
    </w:p>
    <w:p w:rsidR="00CC165C" w:rsidRPr="00FD2E05" w:rsidRDefault="00CC165C" w:rsidP="00CF07D1">
      <w:pPr>
        <w:spacing w:line="276" w:lineRule="auto"/>
      </w:pPr>
    </w:p>
    <w:p w:rsidR="00CC165C" w:rsidRPr="00FD2E05" w:rsidRDefault="00CC165C" w:rsidP="00CF07D1">
      <w:pPr>
        <w:spacing w:line="276" w:lineRule="auto"/>
      </w:pPr>
    </w:p>
    <w:p w:rsidR="00CC165C" w:rsidRPr="00FD2E05" w:rsidRDefault="00CC165C" w:rsidP="00CF07D1"/>
    <w:p w:rsidR="00FD2E05" w:rsidRDefault="00FD2E05" w:rsidP="00981218">
      <w:pPr>
        <w:spacing w:line="276" w:lineRule="auto"/>
        <w:jc w:val="both"/>
        <w:rPr>
          <w:b/>
          <w:bCs/>
          <w:i/>
          <w:iCs/>
        </w:rPr>
      </w:pPr>
    </w:p>
    <w:p w:rsidR="00FD2E05" w:rsidRDefault="00FD2E05" w:rsidP="00981218">
      <w:pPr>
        <w:spacing w:line="276" w:lineRule="auto"/>
        <w:jc w:val="both"/>
        <w:rPr>
          <w:b/>
          <w:bCs/>
          <w:i/>
          <w:iCs/>
        </w:rPr>
      </w:pPr>
    </w:p>
    <w:p w:rsidR="00FD2E05" w:rsidRDefault="00FD2E05" w:rsidP="00981218">
      <w:pPr>
        <w:spacing w:line="276" w:lineRule="auto"/>
        <w:jc w:val="both"/>
        <w:rPr>
          <w:b/>
          <w:bCs/>
          <w:i/>
          <w:iCs/>
        </w:rPr>
      </w:pPr>
    </w:p>
    <w:p w:rsidR="00FD2E05" w:rsidRDefault="00FD2E05" w:rsidP="00981218">
      <w:pPr>
        <w:spacing w:line="276" w:lineRule="auto"/>
        <w:jc w:val="both"/>
        <w:rPr>
          <w:b/>
          <w:bCs/>
          <w:i/>
          <w:iCs/>
        </w:rPr>
      </w:pPr>
    </w:p>
    <w:p w:rsidR="00FD2E05" w:rsidRDefault="00FD2E05" w:rsidP="00981218">
      <w:pPr>
        <w:spacing w:line="276" w:lineRule="auto"/>
        <w:jc w:val="both"/>
        <w:rPr>
          <w:b/>
          <w:bCs/>
          <w:i/>
          <w:iCs/>
        </w:rPr>
      </w:pPr>
    </w:p>
    <w:p w:rsidR="00FD2E05" w:rsidRDefault="00FD2E05" w:rsidP="00981218">
      <w:pPr>
        <w:spacing w:line="276" w:lineRule="auto"/>
        <w:jc w:val="both"/>
        <w:rPr>
          <w:b/>
          <w:bCs/>
          <w:i/>
          <w:i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lastRenderedPageBreak/>
              <w:t>ĐỀ</w:t>
            </w:r>
            <w:r>
              <w:rPr>
                <w:b/>
                <w:highlight w:val="green"/>
              </w:rPr>
              <w:t xml:space="preserve"> 3</w:t>
            </w:r>
            <w:r>
              <w:rPr>
                <w:b/>
                <w:highlight w:val="green"/>
              </w:rPr>
              <w:t>5</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981218">
      <w:pPr>
        <w:spacing w:line="276" w:lineRule="auto"/>
        <w:jc w:val="both"/>
        <w:rPr>
          <w:b/>
          <w:bCs/>
          <w:i/>
          <w:iCs/>
        </w:rPr>
      </w:pPr>
      <w:r w:rsidRPr="00FD2E05">
        <w:rPr>
          <w:b/>
          <w:bCs/>
          <w:i/>
          <w:iCs/>
        </w:rPr>
        <w:t>Read the following advertisement and mark the letter A, B, C or D on your answer sheet to indicate the option that best fits each of the numbered blanks from 1 to 6:</w:t>
      </w:r>
    </w:p>
    <w:p w:rsidR="00CC165C" w:rsidRPr="00FD2E05" w:rsidRDefault="00CC165C" w:rsidP="00981218">
      <w:pPr>
        <w:spacing w:line="276" w:lineRule="auto"/>
        <w:jc w:val="center"/>
        <w:rPr>
          <w:b/>
        </w:rPr>
      </w:pPr>
      <w:r w:rsidRPr="00FD2E05">
        <w:rPr>
          <w:b/>
        </w:rPr>
        <w:t>Can machines feel like humans?</w:t>
      </w:r>
    </w:p>
    <w:p w:rsidR="00CC165C" w:rsidRPr="00FD2E05" w:rsidRDefault="00CC165C" w:rsidP="00981218">
      <w:pPr>
        <w:spacing w:line="276" w:lineRule="auto"/>
        <w:jc w:val="both"/>
      </w:pPr>
      <w:r w:rsidRPr="00FD2E05">
        <w:t xml:space="preserve">Artificial Intelligence (AI) is changing the world, including how we understand emotions. In schools, teachers can use AI to create a better learning </w:t>
      </w:r>
      <w:r w:rsidRPr="00FD2E05">
        <w:rPr>
          <w:b/>
          <w:bCs/>
        </w:rPr>
        <w:t>(1)_____</w:t>
      </w:r>
      <w:r w:rsidRPr="00FD2E05">
        <w:t xml:space="preserve"> for students. AI tools can help </w:t>
      </w:r>
      <w:r w:rsidRPr="00FD2E05">
        <w:rPr>
          <w:b/>
          <w:bCs/>
        </w:rPr>
        <w:t>(2) _____</w:t>
      </w:r>
      <w:r w:rsidRPr="00FD2E05">
        <w:t xml:space="preserve"> improve their skills by giving personal advice. However, students still need teachers to help them use these tools.</w:t>
      </w:r>
    </w:p>
    <w:p w:rsidR="00CC165C" w:rsidRPr="00FD2E05" w:rsidRDefault="00CC165C" w:rsidP="00981218">
      <w:pPr>
        <w:spacing w:line="276" w:lineRule="auto"/>
        <w:jc w:val="both"/>
      </w:pPr>
      <w:r w:rsidRPr="00FD2E05">
        <w:t xml:space="preserve">AI cannot really feel emotions like people. </w:t>
      </w:r>
      <w:r w:rsidRPr="00FD2E05">
        <w:rPr>
          <w:highlight w:val="yellow"/>
        </w:rPr>
        <w:t>However</w:t>
      </w:r>
      <w:r w:rsidRPr="00FD2E05">
        <w:t xml:space="preserve">, it can study human expressions and words </w:t>
      </w:r>
      <w:r w:rsidRPr="00FD2E05">
        <w:rPr>
          <w:b/>
          <w:bCs/>
        </w:rPr>
        <w:t>(3) _____</w:t>
      </w:r>
      <w:r w:rsidRPr="00FD2E05">
        <w:t xml:space="preserve"> how someone feels. For example, AI can </w:t>
      </w:r>
      <w:r w:rsidRPr="00FD2E05">
        <w:rPr>
          <w:b/>
          <w:bCs/>
        </w:rPr>
        <w:t>(4) _____</w:t>
      </w:r>
      <w:r w:rsidRPr="00FD2E05">
        <w:t xml:space="preserve"> feedback on a student's writing or speaking, helping them learn faster. Students can also benefit </w:t>
      </w:r>
      <w:r w:rsidRPr="00FD2E05">
        <w:rPr>
          <w:b/>
          <w:bCs/>
        </w:rPr>
        <w:t>(5) _____</w:t>
      </w:r>
      <w:r w:rsidRPr="00FD2E05">
        <w:t xml:space="preserve"> using AI to practice English, as it is available anytime. Machines cannot replace people, but they are a helpful partner </w:t>
      </w:r>
      <w:r w:rsidRPr="00FD2E05">
        <w:rPr>
          <w:b/>
          <w:bCs/>
        </w:rPr>
        <w:t>(6) _____</w:t>
      </w:r>
      <w:r w:rsidRPr="00FD2E05">
        <w:t xml:space="preserve"> support.</w:t>
      </w:r>
    </w:p>
    <w:p w:rsidR="00CC165C" w:rsidRPr="00FD2E05" w:rsidRDefault="00CC165C" w:rsidP="00981218">
      <w:pPr>
        <w:spacing w:line="276" w:lineRule="auto"/>
      </w:pPr>
      <w:r w:rsidRPr="00FD2E05">
        <w:rPr>
          <w:b/>
          <w:highlight w:val="yellow"/>
        </w:rPr>
        <w:t>Questio</w:t>
      </w:r>
      <w:r w:rsidRPr="00FD2E05">
        <w:rPr>
          <w:b/>
        </w:rPr>
        <w:t xml:space="preserve">n 1. </w:t>
      </w:r>
      <w:r w:rsidRPr="00FD2E05">
        <w:t>A. environmental</w:t>
      </w:r>
      <w:r w:rsidRPr="00FD2E05">
        <w:tab/>
      </w:r>
      <w:r w:rsidRPr="00FD2E05">
        <w:rPr>
          <w:highlight w:val="yellow"/>
        </w:rPr>
        <w:t>B. environment</w:t>
      </w:r>
      <w:r w:rsidRPr="00FD2E05">
        <w:tab/>
        <w:t>C. environmentalist</w:t>
      </w:r>
      <w:r w:rsidRPr="00FD2E05">
        <w:tab/>
        <w:t>D. environments</w:t>
      </w:r>
      <w:r w:rsidRPr="00FD2E05">
        <w:br/>
      </w:r>
      <w:r w:rsidRPr="00FD2E05">
        <w:rPr>
          <w:b/>
          <w:highlight w:val="yellow"/>
        </w:rPr>
        <w:t>Questi</w:t>
      </w:r>
      <w:r w:rsidRPr="00FD2E05">
        <w:rPr>
          <w:b/>
        </w:rPr>
        <w:t xml:space="preserve">on 2. </w:t>
      </w:r>
      <w:r w:rsidRPr="00FD2E05">
        <w:t>A. students secondary school</w:t>
      </w:r>
      <w:r w:rsidRPr="00FD2E05">
        <w:tab/>
      </w:r>
      <w:r w:rsidRPr="00FD2E05">
        <w:tab/>
      </w:r>
      <w:r w:rsidRPr="00FD2E05">
        <w:tab/>
      </w:r>
      <w:r w:rsidRPr="00FD2E05">
        <w:rPr>
          <w:highlight w:val="yellow"/>
        </w:rPr>
        <w:t>B. secondary school students</w:t>
      </w:r>
    </w:p>
    <w:p w:rsidR="00CC165C" w:rsidRPr="00FD2E05" w:rsidRDefault="00CC165C" w:rsidP="00981218">
      <w:pPr>
        <w:spacing w:line="276" w:lineRule="auto"/>
        <w:ind w:firstLine="720"/>
        <w:outlineLvl w:val="2"/>
      </w:pPr>
      <w:r w:rsidRPr="00FD2E05">
        <w:t>C. school secondary students</w:t>
      </w:r>
      <w:r w:rsidRPr="00FD2E05">
        <w:tab/>
      </w:r>
      <w:r w:rsidRPr="00FD2E05">
        <w:tab/>
      </w:r>
      <w:r w:rsidRPr="00FD2E05">
        <w:tab/>
      </w:r>
      <w:r w:rsidRPr="00FD2E05">
        <w:tab/>
        <w:t>D. students school secondary</w:t>
      </w:r>
      <w:r w:rsidRPr="00FD2E05">
        <w:br/>
      </w:r>
      <w:r w:rsidRPr="00FD2E05">
        <w:rPr>
          <w:b/>
          <w:highlight w:val="yellow"/>
        </w:rPr>
        <w:t>Questi</w:t>
      </w:r>
      <w:r w:rsidRPr="00FD2E05">
        <w:rPr>
          <w:b/>
        </w:rPr>
        <w:t xml:space="preserve">on 3. </w:t>
      </w:r>
      <w:r w:rsidRPr="00FD2E05">
        <w:t>A. guessed</w:t>
      </w:r>
      <w:r w:rsidRPr="00FD2E05">
        <w:tab/>
      </w:r>
      <w:r w:rsidRPr="00FD2E05">
        <w:tab/>
        <w:t>B. guessing</w:t>
      </w:r>
      <w:r w:rsidRPr="00FD2E05">
        <w:tab/>
      </w:r>
      <w:r w:rsidRPr="00FD2E05">
        <w:tab/>
      </w:r>
      <w:r w:rsidRPr="00FD2E05">
        <w:rPr>
          <w:highlight w:val="yellow"/>
        </w:rPr>
        <w:t>C. to guess</w:t>
      </w:r>
      <w:r w:rsidRPr="00FD2E05">
        <w:tab/>
      </w:r>
      <w:r w:rsidRPr="00FD2E05">
        <w:tab/>
        <w:t>D. guess</w:t>
      </w:r>
      <w:r w:rsidRPr="00FD2E05">
        <w:br/>
      </w:r>
      <w:r w:rsidRPr="00FD2E05">
        <w:rPr>
          <w:b/>
          <w:highlight w:val="yellow"/>
        </w:rPr>
        <w:t>Questio</w:t>
      </w:r>
      <w:r w:rsidRPr="00FD2E05">
        <w:rPr>
          <w:b/>
        </w:rPr>
        <w:t xml:space="preserve">n 4. </w:t>
      </w:r>
      <w:r w:rsidRPr="00FD2E05">
        <w:t>A. say</w:t>
      </w:r>
      <w:r w:rsidRPr="00FD2E05">
        <w:tab/>
      </w:r>
      <w:r w:rsidRPr="00FD2E05">
        <w:tab/>
      </w:r>
      <w:r w:rsidRPr="00FD2E05">
        <w:tab/>
      </w:r>
      <w:r w:rsidRPr="00FD2E05">
        <w:rPr>
          <w:highlight w:val="yellow"/>
        </w:rPr>
        <w:t>B. give</w:t>
      </w:r>
      <w:r w:rsidRPr="00FD2E05">
        <w:tab/>
      </w:r>
      <w:r w:rsidRPr="00FD2E05">
        <w:tab/>
      </w:r>
      <w:r w:rsidRPr="00FD2E05">
        <w:tab/>
        <w:t>C. make</w:t>
      </w:r>
      <w:r w:rsidRPr="00FD2E05">
        <w:tab/>
      </w:r>
      <w:r w:rsidRPr="00FD2E05">
        <w:tab/>
        <w:t>D. tell</w:t>
      </w:r>
      <w:r w:rsidRPr="00FD2E05">
        <w:br/>
      </w:r>
      <w:r w:rsidRPr="00FD2E05">
        <w:rPr>
          <w:b/>
          <w:highlight w:val="yellow"/>
        </w:rPr>
        <w:t>Questio</w:t>
      </w:r>
      <w:r w:rsidRPr="00FD2E05">
        <w:rPr>
          <w:b/>
        </w:rPr>
        <w:t xml:space="preserve">n 5. </w:t>
      </w:r>
      <w:r w:rsidRPr="00FD2E05">
        <w:t>A. by</w:t>
      </w:r>
      <w:r w:rsidRPr="00FD2E05">
        <w:tab/>
      </w:r>
      <w:r w:rsidRPr="00FD2E05">
        <w:tab/>
      </w:r>
      <w:r w:rsidRPr="00FD2E05">
        <w:tab/>
      </w:r>
      <w:r w:rsidRPr="00FD2E05">
        <w:rPr>
          <w:highlight w:val="yellow"/>
        </w:rPr>
        <w:t>B. from</w:t>
      </w:r>
      <w:r w:rsidRPr="00FD2E05">
        <w:tab/>
      </w:r>
      <w:r w:rsidRPr="00FD2E05">
        <w:tab/>
        <w:t>C. on</w:t>
      </w:r>
      <w:r w:rsidRPr="00FD2E05">
        <w:tab/>
      </w:r>
      <w:r w:rsidRPr="00FD2E05">
        <w:tab/>
      </w:r>
      <w:r w:rsidRPr="00FD2E05">
        <w:tab/>
        <w:t>D. in</w:t>
      </w:r>
      <w:r w:rsidRPr="00FD2E05">
        <w:br/>
      </w:r>
      <w:r w:rsidRPr="00FD2E05">
        <w:rPr>
          <w:b/>
          <w:highlight w:val="yellow"/>
        </w:rPr>
        <w:t>Questio</w:t>
      </w:r>
      <w:r w:rsidRPr="00FD2E05">
        <w:rPr>
          <w:b/>
        </w:rPr>
        <w:t xml:space="preserve">n 6. </w:t>
      </w:r>
      <w:r w:rsidRPr="00FD2E05">
        <w:t>A. that offering</w:t>
      </w:r>
      <w:r w:rsidRPr="00FD2E05">
        <w:tab/>
      </w:r>
      <w:r w:rsidRPr="00FD2E05">
        <w:tab/>
        <w:t>B. which offering</w:t>
      </w:r>
      <w:r w:rsidRPr="00FD2E05">
        <w:tab/>
      </w:r>
      <w:r w:rsidRPr="00FD2E05">
        <w:rPr>
          <w:highlight w:val="yellow"/>
        </w:rPr>
        <w:t>C. which offers</w:t>
      </w:r>
      <w:r w:rsidRPr="00FD2E05">
        <w:tab/>
        <w:t>D. offered</w:t>
      </w:r>
    </w:p>
    <w:p w:rsidR="00CC165C" w:rsidRPr="00FD2E05" w:rsidRDefault="00CC165C" w:rsidP="00981218">
      <w:pPr>
        <w:spacing w:line="276" w:lineRule="auto"/>
        <w:rPr>
          <w:b/>
          <w:bCs/>
          <w:i/>
          <w:iCs/>
        </w:rPr>
      </w:pPr>
    </w:p>
    <w:p w:rsidR="00CC165C" w:rsidRPr="00FD2E05" w:rsidRDefault="00CC165C" w:rsidP="00981218">
      <w:pPr>
        <w:tabs>
          <w:tab w:val="left" w:pos="283"/>
          <w:tab w:val="left" w:pos="2835"/>
          <w:tab w:val="left" w:pos="5386"/>
          <w:tab w:val="left" w:pos="7937"/>
        </w:tabs>
        <w:spacing w:line="276" w:lineRule="auto"/>
        <w:rPr>
          <w:b/>
          <w:bCs/>
          <w:i/>
          <w:iCs/>
        </w:rPr>
      </w:pPr>
      <w:r w:rsidRPr="00FD2E05">
        <w:rPr>
          <w:b/>
          <w:bCs/>
          <w:i/>
          <w:iCs/>
        </w:rPr>
        <w:t>Read the following leaflet and mark the letter A, B, C or D on your answer sheet to indicate the option that bestfits each of the numbered blanks from 7 to 12</w:t>
      </w:r>
      <w:r w:rsidRPr="00FD2E05">
        <w:rPr>
          <w:b/>
          <w:bCs/>
          <w:i/>
          <w:iCs/>
          <w:color w:val="0000FF"/>
        </w:rPr>
        <w:t xml:space="preserve">. </w:t>
      </w:r>
    </w:p>
    <w:p w:rsidR="00CC165C" w:rsidRPr="00FD2E05" w:rsidRDefault="00CC165C" w:rsidP="00F85483">
      <w:pPr>
        <w:tabs>
          <w:tab w:val="left" w:pos="283"/>
          <w:tab w:val="left" w:pos="2835"/>
          <w:tab w:val="left" w:pos="5386"/>
          <w:tab w:val="left" w:pos="7937"/>
        </w:tabs>
        <w:rPr>
          <w:b/>
          <w:bCs/>
          <w:i/>
          <w:iCs/>
        </w:rPr>
      </w:pPr>
      <w:r w:rsidRPr="00FD2E05">
        <w:rPr>
          <w:b/>
          <w:bCs/>
          <w:i/>
          <w:iCs/>
        </w:rPr>
        <w:t xml:space="preserve">Read the following leaflet and mark the letter A, B, C or D on your answer sheet to indicate the option that bestfits each of the numbered blanks from 7 to 12. </w:t>
      </w:r>
    </w:p>
    <w:p w:rsidR="00CC165C" w:rsidRPr="00FD2E05" w:rsidRDefault="00CC165C" w:rsidP="00F85483">
      <w:pPr>
        <w:jc w:val="center"/>
      </w:pPr>
      <w:r w:rsidRPr="00FD2E05">
        <w:rPr>
          <w:b/>
          <w:bCs/>
        </w:rPr>
        <w:t>🌟 Prepare for Your Future Job! 🌟</w:t>
      </w:r>
    </w:p>
    <w:p w:rsidR="00CC165C" w:rsidRPr="00FD2E05" w:rsidRDefault="00CC165C" w:rsidP="00F85483">
      <w:r w:rsidRPr="00FD2E05">
        <w:t>Are you ready to find a great job in the future? Start preparing now!</w:t>
      </w:r>
    </w:p>
    <w:p w:rsidR="00CC165C" w:rsidRPr="00FD2E05" w:rsidRDefault="00CC165C" w:rsidP="00F85483">
      <w:pPr>
        <w:outlineLvl w:val="2"/>
        <w:rPr>
          <w:b/>
          <w:bCs/>
        </w:rPr>
      </w:pPr>
      <w:r w:rsidRPr="00FD2E05">
        <w:rPr>
          <w:b/>
          <w:bCs/>
        </w:rPr>
        <w:t>📌 Learn New Skills</w:t>
      </w:r>
    </w:p>
    <w:p w:rsidR="00CC165C" w:rsidRPr="00FD2E05" w:rsidRDefault="00CC165C" w:rsidP="00995EFC">
      <w:pPr>
        <w:numPr>
          <w:ilvl w:val="0"/>
          <w:numId w:val="40"/>
        </w:numPr>
      </w:pPr>
      <w:r w:rsidRPr="00FD2E05">
        <w:t xml:space="preserve">Improve your </w:t>
      </w:r>
      <w:r w:rsidRPr="00FD2E05">
        <w:rPr>
          <w:bCs/>
        </w:rPr>
        <w:t>English</w:t>
      </w:r>
      <w:r w:rsidRPr="00FD2E05">
        <w:t xml:space="preserve"> to talk with others.</w:t>
      </w:r>
    </w:p>
    <w:p w:rsidR="00CC165C" w:rsidRPr="00FD2E05" w:rsidRDefault="00CC165C" w:rsidP="00995EFC">
      <w:pPr>
        <w:numPr>
          <w:ilvl w:val="0"/>
          <w:numId w:val="40"/>
        </w:numPr>
      </w:pPr>
      <w:r w:rsidRPr="00FD2E05">
        <w:t>Use the internet to find information (7)____  .</w:t>
      </w:r>
    </w:p>
    <w:p w:rsidR="00CC165C" w:rsidRPr="00FD2E05" w:rsidRDefault="00CC165C" w:rsidP="00995EFC">
      <w:pPr>
        <w:numPr>
          <w:ilvl w:val="0"/>
          <w:numId w:val="40"/>
        </w:numPr>
      </w:pPr>
      <w:r w:rsidRPr="00FD2E05">
        <w:t xml:space="preserve">Practice </w:t>
      </w:r>
      <w:r w:rsidRPr="00FD2E05">
        <w:rPr>
          <w:bCs/>
        </w:rPr>
        <w:t>teamwork</w:t>
      </w:r>
      <w:r w:rsidRPr="00FD2E05">
        <w:t xml:space="preserve"> to work well with (8)____   people.</w:t>
      </w:r>
    </w:p>
    <w:p w:rsidR="00CC165C" w:rsidRPr="00FD2E05" w:rsidRDefault="00CC165C" w:rsidP="00F85483">
      <w:pPr>
        <w:outlineLvl w:val="2"/>
        <w:rPr>
          <w:b/>
          <w:bCs/>
        </w:rPr>
      </w:pPr>
      <w:r w:rsidRPr="00FD2E05">
        <w:rPr>
          <w:b/>
          <w:bCs/>
        </w:rPr>
        <w:t>📌 Get Work Experience</w:t>
      </w:r>
    </w:p>
    <w:p w:rsidR="00CC165C" w:rsidRPr="00FD2E05" w:rsidRDefault="00CC165C" w:rsidP="00995EFC">
      <w:pPr>
        <w:numPr>
          <w:ilvl w:val="0"/>
          <w:numId w:val="41"/>
        </w:numPr>
      </w:pPr>
      <w:r w:rsidRPr="00FD2E05">
        <w:t>Help in a shop, café, or office.</w:t>
      </w:r>
    </w:p>
    <w:p w:rsidR="00CC165C" w:rsidRPr="00FD2E05" w:rsidRDefault="00CC165C" w:rsidP="00995EFC">
      <w:pPr>
        <w:numPr>
          <w:ilvl w:val="0"/>
          <w:numId w:val="41"/>
        </w:numPr>
      </w:pPr>
      <w:r w:rsidRPr="00FD2E05">
        <w:t>Do small jobs for family or friends.</w:t>
      </w:r>
    </w:p>
    <w:p w:rsidR="00CC165C" w:rsidRPr="00FD2E05" w:rsidRDefault="00CC165C" w:rsidP="00995EFC">
      <w:pPr>
        <w:numPr>
          <w:ilvl w:val="0"/>
          <w:numId w:val="41"/>
        </w:numPr>
      </w:pPr>
      <w:r w:rsidRPr="00FD2E05">
        <w:rPr>
          <w:b/>
        </w:rPr>
        <w:t>(9)____</w:t>
      </w:r>
      <w:r w:rsidRPr="00FD2E05">
        <w:t xml:space="preserve">  , join school activities to learn new skills.</w:t>
      </w:r>
    </w:p>
    <w:p w:rsidR="00CC165C" w:rsidRPr="00FD2E05" w:rsidRDefault="00CC165C" w:rsidP="00F85483">
      <w:pPr>
        <w:outlineLvl w:val="2"/>
        <w:rPr>
          <w:b/>
          <w:bCs/>
        </w:rPr>
      </w:pPr>
      <w:r w:rsidRPr="00FD2E05">
        <w:rPr>
          <w:b/>
          <w:bCs/>
        </w:rPr>
        <w:t>📌 Make a Great CV</w:t>
      </w:r>
    </w:p>
    <w:p w:rsidR="00CC165C" w:rsidRPr="00FD2E05" w:rsidRDefault="00CC165C" w:rsidP="00995EFC">
      <w:pPr>
        <w:numPr>
          <w:ilvl w:val="0"/>
          <w:numId w:val="42"/>
        </w:numPr>
      </w:pPr>
      <w:r w:rsidRPr="00FD2E05">
        <w:t>Write about your skills and experience.</w:t>
      </w:r>
    </w:p>
    <w:p w:rsidR="00CC165C" w:rsidRPr="00FD2E05" w:rsidRDefault="00CC165C" w:rsidP="00995EFC">
      <w:pPr>
        <w:numPr>
          <w:ilvl w:val="0"/>
          <w:numId w:val="42"/>
        </w:numPr>
      </w:pPr>
      <w:r w:rsidRPr="00FD2E05">
        <w:rPr>
          <w:b/>
        </w:rPr>
        <w:t>(10)____</w:t>
      </w:r>
      <w:r w:rsidRPr="00FD2E05">
        <w:t xml:space="preserve">   your CV online to find job opportunities.</w:t>
      </w:r>
    </w:p>
    <w:p w:rsidR="00CC165C" w:rsidRPr="00FD2E05" w:rsidRDefault="00CC165C" w:rsidP="00995EFC">
      <w:pPr>
        <w:numPr>
          <w:ilvl w:val="0"/>
          <w:numId w:val="42"/>
        </w:numPr>
      </w:pPr>
      <w:r w:rsidRPr="00FD2E05">
        <w:t>Keep your CV simple and clear.</w:t>
      </w:r>
    </w:p>
    <w:p w:rsidR="00CC165C" w:rsidRPr="00FD2E05" w:rsidRDefault="00CC165C" w:rsidP="00F85483">
      <w:pPr>
        <w:outlineLvl w:val="2"/>
        <w:rPr>
          <w:b/>
          <w:bCs/>
        </w:rPr>
      </w:pPr>
      <w:r w:rsidRPr="00FD2E05">
        <w:rPr>
          <w:b/>
          <w:bCs/>
        </w:rPr>
        <w:t>📌 Job Interviews</w:t>
      </w:r>
    </w:p>
    <w:p w:rsidR="00CC165C" w:rsidRPr="00FD2E05" w:rsidRDefault="00CC165C" w:rsidP="00995EFC">
      <w:pPr>
        <w:numPr>
          <w:ilvl w:val="0"/>
          <w:numId w:val="43"/>
        </w:numPr>
      </w:pPr>
      <w:r w:rsidRPr="00FD2E05">
        <w:t>Practice answering questions.</w:t>
      </w:r>
    </w:p>
    <w:p w:rsidR="00CC165C" w:rsidRPr="00FD2E05" w:rsidRDefault="00CC165C" w:rsidP="00995EFC">
      <w:pPr>
        <w:numPr>
          <w:ilvl w:val="0"/>
          <w:numId w:val="43"/>
        </w:numPr>
      </w:pPr>
      <w:r w:rsidRPr="00FD2E05">
        <w:t>Wear smart clothes.</w:t>
      </w:r>
    </w:p>
    <w:p w:rsidR="00CC165C" w:rsidRPr="00FD2E05" w:rsidRDefault="00CC165C" w:rsidP="00995EFC">
      <w:pPr>
        <w:numPr>
          <w:ilvl w:val="0"/>
          <w:numId w:val="43"/>
        </w:numPr>
      </w:pPr>
      <w:r w:rsidRPr="00FD2E05">
        <w:t>Be confident and friendly.</w:t>
      </w:r>
    </w:p>
    <w:p w:rsidR="00CC165C" w:rsidRPr="00FD2E05" w:rsidRDefault="00CC165C" w:rsidP="00F85483">
      <w:r w:rsidRPr="00FD2E05">
        <w:rPr>
          <w:bCs/>
        </w:rPr>
        <w:t xml:space="preserve">The </w:t>
      </w:r>
      <w:r w:rsidRPr="00FD2E05">
        <w:t xml:space="preserve">(11)____  </w:t>
      </w:r>
      <w:r w:rsidRPr="00FD2E05">
        <w:rPr>
          <w:bCs/>
        </w:rPr>
        <w:t xml:space="preserve"> of</w:t>
      </w:r>
      <w:r w:rsidRPr="00FD2E05">
        <w:t xml:space="preserve"> jobs is growing, and you can find a good one if you prepare now! (12)____  new challenges and learn every day.</w:t>
      </w:r>
    </w:p>
    <w:p w:rsidR="00CC165C" w:rsidRPr="00FD2E05" w:rsidRDefault="00CC165C" w:rsidP="00F85483">
      <w:r w:rsidRPr="00FD2E05">
        <w:t>📢 Start today and build your future! 🚀</w:t>
      </w:r>
    </w:p>
    <w:p w:rsidR="00CC165C" w:rsidRPr="00FD2E05" w:rsidRDefault="00CC165C" w:rsidP="00F85483">
      <w:pPr>
        <w:rPr>
          <w:b/>
        </w:rPr>
      </w:pPr>
    </w:p>
    <w:p w:rsidR="00CC165C" w:rsidRPr="00FD2E05" w:rsidRDefault="00CC165C" w:rsidP="00F85483">
      <w:pPr>
        <w:tabs>
          <w:tab w:val="left" w:pos="283"/>
          <w:tab w:val="left" w:pos="2835"/>
          <w:tab w:val="left" w:pos="5386"/>
          <w:tab w:val="left" w:pos="7937"/>
        </w:tabs>
        <w:rPr>
          <w:bCs/>
          <w:iCs/>
        </w:rPr>
      </w:pPr>
      <w:r w:rsidRPr="00FD2E05">
        <w:rPr>
          <w:b/>
          <w:bCs/>
          <w:iCs/>
        </w:rPr>
        <w:t xml:space="preserve">Question 7. A. </w:t>
      </w:r>
      <w:r w:rsidRPr="00FD2E05">
        <w:rPr>
          <w:bCs/>
          <w:iCs/>
        </w:rPr>
        <w:t>beneficially</w:t>
      </w:r>
      <w:r w:rsidRPr="00FD2E05">
        <w:rPr>
          <w:bCs/>
          <w:iCs/>
        </w:rPr>
        <w:tab/>
      </w:r>
      <w:r w:rsidRPr="00FD2E05">
        <w:rPr>
          <w:b/>
          <w:bCs/>
          <w:iCs/>
        </w:rPr>
        <w:t>B.</w:t>
      </w:r>
      <w:r w:rsidRPr="00FD2E05">
        <w:rPr>
          <w:bCs/>
          <w:iCs/>
        </w:rPr>
        <w:t xml:space="preserve"> wrongly</w:t>
      </w:r>
      <w:r w:rsidRPr="00FD2E05">
        <w:rPr>
          <w:bCs/>
          <w:iCs/>
        </w:rPr>
        <w:tab/>
      </w:r>
      <w:r w:rsidRPr="00FD2E05">
        <w:rPr>
          <w:b/>
          <w:bCs/>
          <w:iCs/>
        </w:rPr>
        <w:t>C.</w:t>
      </w:r>
      <w:r w:rsidRPr="00FD2E05">
        <w:rPr>
          <w:bCs/>
          <w:iCs/>
        </w:rPr>
        <w:t xml:space="preserve"> ineffectively</w:t>
      </w:r>
      <w:r w:rsidRPr="00FD2E05">
        <w:rPr>
          <w:bCs/>
          <w:iCs/>
        </w:rPr>
        <w:tab/>
      </w:r>
      <w:r w:rsidRPr="00FD2E05">
        <w:rPr>
          <w:b/>
          <w:bCs/>
          <w:iCs/>
          <w:highlight w:val="yellow"/>
        </w:rPr>
        <w:t>D.</w:t>
      </w:r>
      <w:r w:rsidRPr="00FD2E05">
        <w:rPr>
          <w:bCs/>
          <w:iCs/>
          <w:highlight w:val="yellow"/>
        </w:rPr>
        <w:t xml:space="preserve"> independently</w:t>
      </w:r>
    </w:p>
    <w:p w:rsidR="00CC165C" w:rsidRPr="00FD2E05" w:rsidRDefault="00CC165C" w:rsidP="00F85483">
      <w:pPr>
        <w:tabs>
          <w:tab w:val="left" w:pos="283"/>
          <w:tab w:val="left" w:pos="2835"/>
          <w:tab w:val="left" w:pos="5386"/>
          <w:tab w:val="left" w:pos="7937"/>
        </w:tabs>
        <w:rPr>
          <w:bCs/>
          <w:iCs/>
        </w:rPr>
      </w:pPr>
      <w:r w:rsidRPr="00FD2E05">
        <w:rPr>
          <w:b/>
          <w:bCs/>
          <w:iCs/>
          <w:highlight w:val="yellow"/>
        </w:rPr>
        <w:t>Quest</w:t>
      </w:r>
      <w:r w:rsidRPr="00FD2E05">
        <w:rPr>
          <w:b/>
          <w:bCs/>
          <w:iCs/>
        </w:rPr>
        <w:t xml:space="preserve">ion 8. A. </w:t>
      </w:r>
      <w:r w:rsidRPr="00FD2E05">
        <w:rPr>
          <w:bCs/>
          <w:iCs/>
        </w:rPr>
        <w:t>others</w:t>
      </w:r>
      <w:r w:rsidRPr="00FD2E05">
        <w:rPr>
          <w:bCs/>
          <w:iCs/>
        </w:rPr>
        <w:tab/>
      </w:r>
      <w:r w:rsidRPr="00FD2E05">
        <w:rPr>
          <w:b/>
          <w:bCs/>
          <w:iCs/>
        </w:rPr>
        <w:t>B.</w:t>
      </w:r>
      <w:r w:rsidRPr="00FD2E05">
        <w:rPr>
          <w:bCs/>
          <w:iCs/>
        </w:rPr>
        <w:t xml:space="preserve"> another</w:t>
      </w:r>
      <w:r w:rsidRPr="00FD2E05">
        <w:rPr>
          <w:bCs/>
          <w:iCs/>
        </w:rPr>
        <w:tab/>
      </w:r>
      <w:r w:rsidRPr="00FD2E05">
        <w:rPr>
          <w:b/>
          <w:bCs/>
          <w:iCs/>
          <w:highlight w:val="yellow"/>
        </w:rPr>
        <w:t>C.</w:t>
      </w:r>
      <w:r w:rsidRPr="00FD2E05">
        <w:rPr>
          <w:bCs/>
          <w:iCs/>
          <w:highlight w:val="yellow"/>
        </w:rPr>
        <w:t xml:space="preserve"> other</w:t>
      </w:r>
      <w:r w:rsidRPr="00FD2E05">
        <w:rPr>
          <w:bCs/>
          <w:iCs/>
        </w:rPr>
        <w:tab/>
      </w:r>
      <w:r w:rsidRPr="00FD2E05">
        <w:rPr>
          <w:b/>
          <w:bCs/>
          <w:iCs/>
        </w:rPr>
        <w:t>D.</w:t>
      </w:r>
      <w:r w:rsidRPr="00FD2E05">
        <w:rPr>
          <w:bCs/>
          <w:iCs/>
        </w:rPr>
        <w:t xml:space="preserve"> the other</w:t>
      </w:r>
    </w:p>
    <w:p w:rsidR="00CC165C" w:rsidRPr="00FD2E05" w:rsidRDefault="00CC165C" w:rsidP="00F85483">
      <w:pPr>
        <w:tabs>
          <w:tab w:val="left" w:pos="283"/>
          <w:tab w:val="left" w:pos="2835"/>
          <w:tab w:val="left" w:pos="5386"/>
          <w:tab w:val="left" w:pos="7937"/>
        </w:tabs>
        <w:rPr>
          <w:bCs/>
          <w:iCs/>
        </w:rPr>
      </w:pPr>
      <w:r w:rsidRPr="00FD2E05">
        <w:rPr>
          <w:b/>
          <w:bCs/>
          <w:iCs/>
          <w:highlight w:val="yellow"/>
        </w:rPr>
        <w:lastRenderedPageBreak/>
        <w:t>Questio</w:t>
      </w:r>
      <w:r w:rsidRPr="00FD2E05">
        <w:rPr>
          <w:b/>
          <w:bCs/>
          <w:iCs/>
        </w:rPr>
        <w:t xml:space="preserve">n 9. </w:t>
      </w:r>
      <w:r w:rsidRPr="00FD2E05">
        <w:rPr>
          <w:b/>
          <w:bCs/>
          <w:iCs/>
          <w:highlight w:val="yellow"/>
        </w:rPr>
        <w:t xml:space="preserve">A. </w:t>
      </w:r>
      <w:r w:rsidRPr="00FD2E05">
        <w:rPr>
          <w:bCs/>
          <w:iCs/>
          <w:highlight w:val="yellow"/>
        </w:rPr>
        <w:t>In addition</w:t>
      </w:r>
      <w:r w:rsidRPr="00FD2E05">
        <w:rPr>
          <w:bCs/>
          <w:iCs/>
        </w:rPr>
        <w:tab/>
      </w:r>
      <w:r w:rsidRPr="00FD2E05">
        <w:rPr>
          <w:b/>
          <w:bCs/>
          <w:iCs/>
        </w:rPr>
        <w:t>B.</w:t>
      </w:r>
      <w:r w:rsidRPr="00FD2E05">
        <w:rPr>
          <w:bCs/>
          <w:iCs/>
        </w:rPr>
        <w:t xml:space="preserve"> Because of</w:t>
      </w:r>
      <w:r w:rsidRPr="00FD2E05">
        <w:rPr>
          <w:bCs/>
          <w:iCs/>
        </w:rPr>
        <w:tab/>
      </w:r>
      <w:r w:rsidRPr="00FD2E05">
        <w:rPr>
          <w:b/>
          <w:bCs/>
          <w:iCs/>
        </w:rPr>
        <w:t>C.</w:t>
      </w:r>
      <w:r w:rsidRPr="00FD2E05">
        <w:rPr>
          <w:bCs/>
          <w:iCs/>
        </w:rPr>
        <w:t xml:space="preserve"> However</w:t>
      </w:r>
      <w:r w:rsidRPr="00FD2E05">
        <w:rPr>
          <w:bCs/>
          <w:iCs/>
        </w:rPr>
        <w:tab/>
      </w:r>
      <w:r w:rsidRPr="00FD2E05">
        <w:rPr>
          <w:b/>
          <w:bCs/>
          <w:iCs/>
        </w:rPr>
        <w:t>D.</w:t>
      </w:r>
      <w:r w:rsidRPr="00FD2E05">
        <w:rPr>
          <w:bCs/>
          <w:iCs/>
        </w:rPr>
        <w:t xml:space="preserve"> Therefore</w:t>
      </w:r>
    </w:p>
    <w:p w:rsidR="00CC165C" w:rsidRPr="00FD2E05" w:rsidRDefault="00CC165C" w:rsidP="00F85483">
      <w:pPr>
        <w:tabs>
          <w:tab w:val="left" w:pos="283"/>
          <w:tab w:val="left" w:pos="2835"/>
          <w:tab w:val="left" w:pos="5386"/>
          <w:tab w:val="left" w:pos="7937"/>
        </w:tabs>
        <w:rPr>
          <w:bCs/>
          <w:iCs/>
        </w:rPr>
      </w:pPr>
      <w:r w:rsidRPr="00FD2E05">
        <w:rPr>
          <w:b/>
          <w:bCs/>
          <w:iCs/>
          <w:highlight w:val="yellow"/>
        </w:rPr>
        <w:t>Questi</w:t>
      </w:r>
      <w:r w:rsidRPr="00FD2E05">
        <w:rPr>
          <w:b/>
          <w:bCs/>
          <w:iCs/>
        </w:rPr>
        <w:t xml:space="preserve">on 10. A. </w:t>
      </w:r>
      <w:r w:rsidRPr="00FD2E05">
        <w:rPr>
          <w:bCs/>
          <w:iCs/>
        </w:rPr>
        <w:t>Suggest</w:t>
      </w:r>
      <w:r w:rsidRPr="00FD2E05">
        <w:rPr>
          <w:bCs/>
          <w:iCs/>
        </w:rPr>
        <w:tab/>
      </w:r>
      <w:r w:rsidRPr="00FD2E05">
        <w:rPr>
          <w:b/>
          <w:bCs/>
          <w:iCs/>
          <w:highlight w:val="yellow"/>
        </w:rPr>
        <w:t>B.</w:t>
      </w:r>
      <w:r w:rsidRPr="00FD2E05">
        <w:rPr>
          <w:bCs/>
          <w:iCs/>
          <w:highlight w:val="yellow"/>
        </w:rPr>
        <w:t xml:space="preserve"> Upload</w:t>
      </w:r>
      <w:r w:rsidRPr="00FD2E05">
        <w:rPr>
          <w:bCs/>
          <w:iCs/>
        </w:rPr>
        <w:tab/>
      </w:r>
      <w:r w:rsidRPr="00FD2E05">
        <w:rPr>
          <w:b/>
          <w:bCs/>
          <w:iCs/>
        </w:rPr>
        <w:t>C.</w:t>
      </w:r>
      <w:r w:rsidRPr="00FD2E05">
        <w:rPr>
          <w:bCs/>
          <w:iCs/>
        </w:rPr>
        <w:t xml:space="preserve"> Attend</w:t>
      </w:r>
      <w:r w:rsidRPr="00FD2E05">
        <w:rPr>
          <w:bCs/>
          <w:iCs/>
        </w:rPr>
        <w:tab/>
      </w:r>
      <w:r w:rsidRPr="00FD2E05">
        <w:rPr>
          <w:b/>
          <w:bCs/>
          <w:iCs/>
        </w:rPr>
        <w:t>D.</w:t>
      </w:r>
      <w:r w:rsidRPr="00FD2E05">
        <w:rPr>
          <w:bCs/>
          <w:iCs/>
        </w:rPr>
        <w:t xml:space="preserve"> Design</w:t>
      </w:r>
    </w:p>
    <w:p w:rsidR="00CC165C" w:rsidRPr="00FD2E05" w:rsidRDefault="00CC165C" w:rsidP="00F85483">
      <w:pPr>
        <w:tabs>
          <w:tab w:val="left" w:pos="283"/>
          <w:tab w:val="left" w:pos="2835"/>
          <w:tab w:val="left" w:pos="5386"/>
          <w:tab w:val="left" w:pos="7937"/>
        </w:tabs>
        <w:rPr>
          <w:bCs/>
          <w:iCs/>
        </w:rPr>
      </w:pPr>
      <w:r w:rsidRPr="00FD2E05">
        <w:rPr>
          <w:b/>
          <w:bCs/>
          <w:iCs/>
          <w:highlight w:val="yellow"/>
        </w:rPr>
        <w:t>Questi</w:t>
      </w:r>
      <w:r w:rsidRPr="00FD2E05">
        <w:rPr>
          <w:b/>
          <w:bCs/>
          <w:iCs/>
        </w:rPr>
        <w:t xml:space="preserve">on 11. </w:t>
      </w:r>
      <w:r w:rsidRPr="00FD2E05">
        <w:rPr>
          <w:b/>
          <w:bCs/>
          <w:iCs/>
          <w:highlight w:val="yellow"/>
        </w:rPr>
        <w:t xml:space="preserve">A. </w:t>
      </w:r>
      <w:r w:rsidRPr="00FD2E05">
        <w:rPr>
          <w:bCs/>
          <w:iCs/>
          <w:highlight w:val="yellow"/>
        </w:rPr>
        <w:t>number</w:t>
      </w:r>
      <w:r w:rsidRPr="00FD2E05">
        <w:rPr>
          <w:bCs/>
          <w:iCs/>
        </w:rPr>
        <w:tab/>
      </w:r>
      <w:r w:rsidRPr="00FD2E05">
        <w:rPr>
          <w:b/>
          <w:bCs/>
          <w:iCs/>
        </w:rPr>
        <w:t>B.</w:t>
      </w:r>
      <w:r w:rsidRPr="00FD2E05">
        <w:rPr>
          <w:bCs/>
          <w:iCs/>
        </w:rPr>
        <w:t xml:space="preserve"> amount</w:t>
      </w:r>
      <w:r w:rsidRPr="00FD2E05">
        <w:rPr>
          <w:bCs/>
          <w:iCs/>
        </w:rPr>
        <w:tab/>
      </w:r>
      <w:r w:rsidRPr="00FD2E05">
        <w:rPr>
          <w:b/>
          <w:bCs/>
          <w:iCs/>
        </w:rPr>
        <w:t>C.</w:t>
      </w:r>
      <w:r w:rsidRPr="00FD2E05">
        <w:rPr>
          <w:bCs/>
          <w:iCs/>
        </w:rPr>
        <w:t xml:space="preserve"> quality</w:t>
      </w:r>
      <w:r w:rsidRPr="00FD2E05">
        <w:rPr>
          <w:bCs/>
          <w:iCs/>
        </w:rPr>
        <w:tab/>
      </w:r>
      <w:r w:rsidRPr="00FD2E05">
        <w:rPr>
          <w:b/>
          <w:bCs/>
          <w:iCs/>
        </w:rPr>
        <w:t>D.</w:t>
      </w:r>
      <w:r w:rsidRPr="00FD2E05">
        <w:rPr>
          <w:bCs/>
          <w:iCs/>
        </w:rPr>
        <w:t xml:space="preserve"> level</w:t>
      </w:r>
    </w:p>
    <w:p w:rsidR="00CC165C" w:rsidRPr="00FD2E05" w:rsidRDefault="00CC165C" w:rsidP="00F85483">
      <w:pPr>
        <w:tabs>
          <w:tab w:val="left" w:pos="283"/>
          <w:tab w:val="left" w:pos="2835"/>
          <w:tab w:val="left" w:pos="5386"/>
          <w:tab w:val="left" w:pos="7937"/>
        </w:tabs>
        <w:rPr>
          <w:bCs/>
          <w:iCs/>
        </w:rPr>
      </w:pPr>
      <w:r w:rsidRPr="00FD2E05">
        <w:rPr>
          <w:b/>
          <w:bCs/>
          <w:iCs/>
          <w:highlight w:val="yellow"/>
        </w:rPr>
        <w:t>Questio</w:t>
      </w:r>
      <w:r w:rsidRPr="00FD2E05">
        <w:rPr>
          <w:b/>
          <w:bCs/>
          <w:iCs/>
        </w:rPr>
        <w:t xml:space="preserve">n 12. A. </w:t>
      </w:r>
      <w:r w:rsidRPr="00FD2E05">
        <w:rPr>
          <w:bCs/>
          <w:iCs/>
        </w:rPr>
        <w:t>take after</w:t>
      </w:r>
      <w:r w:rsidRPr="00FD2E05">
        <w:rPr>
          <w:bCs/>
          <w:iCs/>
        </w:rPr>
        <w:tab/>
      </w:r>
      <w:r w:rsidRPr="00FD2E05">
        <w:rPr>
          <w:b/>
          <w:bCs/>
          <w:iCs/>
          <w:highlight w:val="yellow"/>
        </w:rPr>
        <w:t>B.</w:t>
      </w:r>
      <w:r w:rsidRPr="00FD2E05">
        <w:rPr>
          <w:bCs/>
          <w:iCs/>
          <w:highlight w:val="yellow"/>
        </w:rPr>
        <w:t xml:space="preserve"> take on</w:t>
      </w:r>
      <w:r w:rsidRPr="00FD2E05">
        <w:rPr>
          <w:bCs/>
          <w:iCs/>
        </w:rPr>
        <w:tab/>
      </w:r>
      <w:r w:rsidRPr="00FD2E05">
        <w:rPr>
          <w:b/>
          <w:bCs/>
          <w:iCs/>
        </w:rPr>
        <w:t>C.</w:t>
      </w:r>
      <w:r w:rsidRPr="00FD2E05">
        <w:rPr>
          <w:bCs/>
          <w:iCs/>
        </w:rPr>
        <w:t xml:space="preserve"> take off</w:t>
      </w:r>
      <w:r w:rsidRPr="00FD2E05">
        <w:rPr>
          <w:bCs/>
          <w:iCs/>
        </w:rPr>
        <w:tab/>
      </w:r>
      <w:r w:rsidRPr="00FD2E05">
        <w:rPr>
          <w:b/>
          <w:bCs/>
          <w:iCs/>
        </w:rPr>
        <w:t>D.</w:t>
      </w:r>
      <w:r w:rsidRPr="00FD2E05">
        <w:rPr>
          <w:bCs/>
          <w:iCs/>
        </w:rPr>
        <w:t xml:space="preserve"> take care</w:t>
      </w:r>
    </w:p>
    <w:p w:rsidR="00CC165C" w:rsidRPr="00FD2E05" w:rsidRDefault="00CC165C" w:rsidP="00981218">
      <w:pPr>
        <w:spacing w:line="276" w:lineRule="auto"/>
        <w:rPr>
          <w:b/>
          <w:bCs/>
          <w:i/>
          <w:iCs/>
        </w:rPr>
      </w:pPr>
    </w:p>
    <w:p w:rsidR="00CC165C" w:rsidRPr="00FD2E05" w:rsidRDefault="00CC165C" w:rsidP="00981218">
      <w:pPr>
        <w:tabs>
          <w:tab w:val="left" w:pos="10800"/>
        </w:tabs>
        <w:rPr>
          <w:b/>
          <w:i/>
        </w:rPr>
      </w:pPr>
      <w:r w:rsidRPr="00FD2E05">
        <w:rPr>
          <w:b/>
          <w:i/>
          <w:color w:val="000000"/>
        </w:rPr>
        <w:t>Mark the letter A, B, C or D on your answer sheet to indicate the best arrangement of utterances or sentences to make a meaningful exchange or text in each of the following questions.</w:t>
      </w:r>
    </w:p>
    <w:p w:rsidR="00CC165C" w:rsidRPr="00FD2E05" w:rsidRDefault="00CC165C" w:rsidP="00981218">
      <w:pPr>
        <w:ind w:right="-29"/>
        <w:rPr>
          <w:b/>
          <w:bCs/>
          <w:i/>
          <w:iCs/>
        </w:rPr>
      </w:pPr>
      <w:r w:rsidRPr="00FD2E05">
        <w:rPr>
          <w:b/>
          <w:bCs/>
          <w:i/>
          <w:iCs/>
        </w:rPr>
        <w:t xml:space="preserve">Question 13. </w:t>
      </w:r>
    </w:p>
    <w:p w:rsidR="00CC165C" w:rsidRPr="00FD2E05" w:rsidRDefault="00CC165C" w:rsidP="00981218">
      <w:pPr>
        <w:ind w:right="-29"/>
      </w:pPr>
      <w:r w:rsidRPr="00FD2E05">
        <w:rPr>
          <w:b/>
          <w:bCs/>
        </w:rPr>
        <w:t>a. David:</w:t>
      </w:r>
      <w:r w:rsidRPr="00FD2E05">
        <w:t xml:space="preserve"> Oh, hi, Emma. Yes, it's a mystery book. It's about a detective who finds a secret letter.</w:t>
      </w:r>
    </w:p>
    <w:p w:rsidR="00CC165C" w:rsidRPr="00FD2E05" w:rsidRDefault="00CC165C" w:rsidP="00981218">
      <w:r w:rsidRPr="00FD2E05">
        <w:rPr>
          <w:b/>
          <w:bCs/>
        </w:rPr>
        <w:t>b. Emma:</w:t>
      </w:r>
      <w:r w:rsidRPr="00FD2E05">
        <w:t xml:space="preserve"> That sounds exciting! I like mystery stories too. What is the name of the book?</w:t>
      </w:r>
    </w:p>
    <w:p w:rsidR="00CC165C" w:rsidRPr="00FD2E05" w:rsidRDefault="00CC165C" w:rsidP="00981218">
      <w:r w:rsidRPr="00FD2E05">
        <w:rPr>
          <w:b/>
          <w:bCs/>
        </w:rPr>
        <w:t>c. Emma:</w:t>
      </w:r>
      <w:r w:rsidRPr="00FD2E05">
        <w:t xml:space="preserve"> Hi, David. I saw you reading a book during lunch. Is it interesting?</w:t>
      </w:r>
    </w:p>
    <w:p w:rsidR="00CC165C" w:rsidRPr="00FD2E05" w:rsidRDefault="00CC165C" w:rsidP="00981218">
      <w:pPr>
        <w:ind w:firstLine="720"/>
      </w:pPr>
      <w:r w:rsidRPr="00FD2E05">
        <w:rPr>
          <w:b/>
          <w:bCs/>
          <w:highlight w:val="yellow"/>
        </w:rPr>
        <w:t>A.</w:t>
      </w:r>
      <w:r w:rsidRPr="00FD2E05">
        <w:rPr>
          <w:highlight w:val="yellow"/>
        </w:rPr>
        <w:t xml:space="preserve"> c - a - b </w:t>
      </w:r>
      <w:r w:rsidRPr="00FD2E05">
        <w:tab/>
      </w:r>
      <w:r w:rsidRPr="00FD2E05">
        <w:tab/>
      </w:r>
      <w:r w:rsidRPr="00FD2E05">
        <w:rPr>
          <w:b/>
        </w:rPr>
        <w:t>B</w:t>
      </w:r>
      <w:r w:rsidRPr="00FD2E05">
        <w:rPr>
          <w:b/>
          <w:bCs/>
        </w:rPr>
        <w:t>.</w:t>
      </w:r>
      <w:r w:rsidRPr="00FD2E05">
        <w:t xml:space="preserve"> a - c – b</w:t>
      </w:r>
      <w:r w:rsidRPr="00FD2E05">
        <w:tab/>
      </w:r>
      <w:r w:rsidRPr="00FD2E05">
        <w:tab/>
      </w:r>
      <w:r w:rsidRPr="00FD2E05">
        <w:rPr>
          <w:b/>
          <w:bCs/>
        </w:rPr>
        <w:t>C.</w:t>
      </w:r>
      <w:r w:rsidRPr="00FD2E05">
        <w:t xml:space="preserve"> b - a – c</w:t>
      </w:r>
      <w:r w:rsidRPr="00FD2E05">
        <w:tab/>
      </w:r>
      <w:r w:rsidRPr="00FD2E05">
        <w:tab/>
      </w:r>
      <w:r w:rsidRPr="00FD2E05">
        <w:rPr>
          <w:b/>
          <w:bCs/>
        </w:rPr>
        <w:t>D.</w:t>
      </w:r>
      <w:r w:rsidRPr="00FD2E05">
        <w:t xml:space="preserve"> c - b - a</w:t>
      </w:r>
    </w:p>
    <w:p w:rsidR="00CC165C" w:rsidRPr="00FD2E05" w:rsidRDefault="00CC165C" w:rsidP="00981218">
      <w:pPr>
        <w:rPr>
          <w:b/>
          <w:bCs/>
          <w:i/>
          <w:iCs/>
        </w:rPr>
      </w:pPr>
      <w:r w:rsidRPr="00FD2E05">
        <w:rPr>
          <w:b/>
          <w:bCs/>
          <w:i/>
          <w:iCs/>
        </w:rPr>
        <w:t xml:space="preserve">Question 14. </w:t>
      </w:r>
    </w:p>
    <w:p w:rsidR="00CC165C" w:rsidRPr="00FD2E05" w:rsidRDefault="00CC165C" w:rsidP="00981218">
      <w:r w:rsidRPr="00FD2E05">
        <w:rPr>
          <w:b/>
          <w:bCs/>
        </w:rPr>
        <w:t>a.</w:t>
      </w:r>
      <w:r w:rsidRPr="00FD2E05">
        <w:t xml:space="preserve"> Jake: That sounds great! Is it easy to use?</w:t>
      </w:r>
      <w:r w:rsidRPr="00FD2E05">
        <w:br/>
      </w:r>
      <w:r w:rsidRPr="00FD2E05">
        <w:rPr>
          <w:b/>
          <w:bCs/>
        </w:rPr>
        <w:t>b.</w:t>
      </w:r>
      <w:r w:rsidRPr="00FD2E05">
        <w:t xml:space="preserve"> Emma: Yes, it has a big screen and simple buttons. You should get one too!</w:t>
      </w:r>
      <w:r w:rsidRPr="00FD2E05">
        <w:br/>
      </w:r>
      <w:r w:rsidRPr="00FD2E05">
        <w:rPr>
          <w:b/>
          <w:bCs/>
        </w:rPr>
        <w:t>c.</w:t>
      </w:r>
      <w:r w:rsidRPr="00FD2E05">
        <w:t xml:space="preserve"> Jake: Wow! What can you do with it?</w:t>
      </w:r>
      <w:r w:rsidRPr="00FD2E05">
        <w:br/>
      </w:r>
      <w:r w:rsidRPr="00FD2E05">
        <w:rPr>
          <w:b/>
          <w:bCs/>
        </w:rPr>
        <w:t>d.</w:t>
      </w:r>
      <w:r w:rsidRPr="00FD2E05">
        <w:t xml:space="preserve"> Emma: Hey, Jake! I got a new tablet yesterday. It’s really cool!</w:t>
      </w:r>
      <w:r w:rsidRPr="00FD2E05">
        <w:br/>
      </w:r>
      <w:r w:rsidRPr="00FD2E05">
        <w:rPr>
          <w:b/>
          <w:bCs/>
        </w:rPr>
        <w:t>e.</w:t>
      </w:r>
      <w:r w:rsidRPr="00FD2E05">
        <w:t xml:space="preserve"> Emma: I can watch videos, read books, and play games. It’s very fast!</w:t>
      </w:r>
    </w:p>
    <w:p w:rsidR="00CC165C" w:rsidRPr="00FD2E05" w:rsidRDefault="00CC165C" w:rsidP="00981218">
      <w:pPr>
        <w:ind w:firstLine="720"/>
      </w:pPr>
      <w:r w:rsidRPr="00FD2E05">
        <w:rPr>
          <w:b/>
          <w:bCs/>
        </w:rPr>
        <w:t>A.</w:t>
      </w:r>
      <w:r w:rsidRPr="00FD2E05">
        <w:t xml:space="preserve"> d - e - c - a – b</w:t>
      </w:r>
      <w:r w:rsidRPr="00FD2E05">
        <w:tab/>
      </w:r>
      <w:r w:rsidRPr="00FD2E05">
        <w:rPr>
          <w:b/>
          <w:bCs/>
          <w:highlight w:val="yellow"/>
        </w:rPr>
        <w:t>B.</w:t>
      </w:r>
      <w:r w:rsidRPr="00FD2E05">
        <w:rPr>
          <w:highlight w:val="yellow"/>
        </w:rPr>
        <w:t xml:space="preserve"> d - c - e - a – b</w:t>
      </w:r>
      <w:r w:rsidRPr="00FD2E05">
        <w:rPr>
          <w:b/>
          <w:bCs/>
        </w:rPr>
        <w:t xml:space="preserve"> </w:t>
      </w:r>
      <w:r w:rsidRPr="00FD2E05">
        <w:rPr>
          <w:b/>
          <w:bCs/>
        </w:rPr>
        <w:tab/>
        <w:t>C.</w:t>
      </w:r>
      <w:r w:rsidRPr="00FD2E05">
        <w:t xml:space="preserve"> d - a - c - e – b</w:t>
      </w:r>
      <w:r w:rsidRPr="00FD2E05">
        <w:tab/>
      </w:r>
      <w:r w:rsidRPr="00FD2E05">
        <w:rPr>
          <w:b/>
          <w:bCs/>
        </w:rPr>
        <w:t>D.</w:t>
      </w:r>
      <w:r w:rsidRPr="00FD2E05">
        <w:t xml:space="preserve"> d - c - a - e - b</w:t>
      </w:r>
    </w:p>
    <w:p w:rsidR="00CC165C" w:rsidRPr="00FD2E05" w:rsidRDefault="00CC165C" w:rsidP="00981218">
      <w:pPr>
        <w:pBdr>
          <w:top w:val="nil"/>
          <w:left w:val="nil"/>
          <w:bottom w:val="nil"/>
          <w:right w:val="nil"/>
          <w:between w:val="nil"/>
        </w:pBdr>
        <w:tabs>
          <w:tab w:val="left" w:pos="1418"/>
        </w:tabs>
        <w:spacing w:line="276" w:lineRule="auto"/>
        <w:ind w:left="1418" w:hanging="1418"/>
        <w:rPr>
          <w:i/>
          <w:color w:val="000000"/>
        </w:rPr>
      </w:pPr>
      <w:r w:rsidRPr="00FD2E05">
        <w:rPr>
          <w:b/>
          <w:i/>
          <w:color w:val="0000FF"/>
        </w:rPr>
        <w:t>Question 15:</w:t>
      </w:r>
      <w:r w:rsidRPr="00FD2E05">
        <w:rPr>
          <w:i/>
          <w:color w:val="000000"/>
        </w:rPr>
        <w:t xml:space="preserve"> </w:t>
      </w:r>
    </w:p>
    <w:p w:rsidR="00CC165C" w:rsidRPr="00FD2E05" w:rsidRDefault="00CC165C" w:rsidP="00981218">
      <w:pPr>
        <w:pBdr>
          <w:top w:val="nil"/>
          <w:left w:val="nil"/>
          <w:bottom w:val="nil"/>
          <w:right w:val="nil"/>
          <w:between w:val="nil"/>
        </w:pBdr>
        <w:tabs>
          <w:tab w:val="left" w:pos="1418"/>
        </w:tabs>
        <w:spacing w:line="276" w:lineRule="auto"/>
        <w:ind w:left="1418" w:hanging="1418"/>
        <w:rPr>
          <w:color w:val="000000"/>
        </w:rPr>
      </w:pPr>
      <w:r w:rsidRPr="00FD2E05">
        <w:rPr>
          <w:color w:val="000000"/>
        </w:rPr>
        <w:t>Hi Larry,</w:t>
      </w:r>
    </w:p>
    <w:p w:rsidR="00CC165C" w:rsidRPr="00FD2E05" w:rsidRDefault="00CC165C" w:rsidP="00981218">
      <w:pPr>
        <w:pBdr>
          <w:top w:val="nil"/>
          <w:left w:val="nil"/>
          <w:bottom w:val="nil"/>
          <w:right w:val="nil"/>
          <w:between w:val="nil"/>
        </w:pBdr>
        <w:tabs>
          <w:tab w:val="left" w:pos="1418"/>
        </w:tabs>
        <w:spacing w:line="276" w:lineRule="auto"/>
        <w:ind w:left="1418" w:hanging="1418"/>
        <w:rPr>
          <w:color w:val="000000"/>
        </w:rPr>
      </w:pPr>
      <w:r w:rsidRPr="00FD2E05">
        <w:rPr>
          <w:color w:val="000000"/>
        </w:rPr>
        <w:t>a. Lately, I’ve been amazed by how quickly technology is evolving.</w:t>
      </w:r>
    </w:p>
    <w:p w:rsidR="00CC165C" w:rsidRPr="00FD2E05" w:rsidRDefault="00CC165C" w:rsidP="00981218">
      <w:pPr>
        <w:pBdr>
          <w:top w:val="nil"/>
          <w:left w:val="nil"/>
          <w:bottom w:val="nil"/>
          <w:right w:val="nil"/>
          <w:between w:val="nil"/>
        </w:pBdr>
        <w:tabs>
          <w:tab w:val="left" w:pos="1418"/>
        </w:tabs>
        <w:spacing w:line="276" w:lineRule="auto"/>
        <w:ind w:left="1418" w:hanging="1418"/>
        <w:rPr>
          <w:color w:val="000000"/>
        </w:rPr>
      </w:pPr>
      <w:r w:rsidRPr="00FD2E05">
        <w:rPr>
          <w:color w:val="000000"/>
        </w:rPr>
        <w:t>b. The new smartphones are also incredible, especially their cameras.</w:t>
      </w:r>
    </w:p>
    <w:p w:rsidR="00CC165C" w:rsidRPr="00FD2E05" w:rsidRDefault="00CC165C" w:rsidP="00981218">
      <w:pPr>
        <w:pBdr>
          <w:top w:val="nil"/>
          <w:left w:val="nil"/>
          <w:bottom w:val="nil"/>
          <w:right w:val="nil"/>
          <w:between w:val="nil"/>
        </w:pBdr>
        <w:tabs>
          <w:tab w:val="left" w:pos="1418"/>
        </w:tabs>
        <w:spacing w:line="276" w:lineRule="auto"/>
        <w:ind w:left="1418" w:hanging="1418"/>
        <w:rPr>
          <w:color w:val="000000"/>
        </w:rPr>
      </w:pPr>
      <w:r w:rsidRPr="00FD2E05">
        <w:rPr>
          <w:color w:val="000000"/>
        </w:rPr>
        <w:t>c. I’m thinking about upgrading; any recommendations?</w:t>
      </w:r>
    </w:p>
    <w:p w:rsidR="00CC165C" w:rsidRPr="00FD2E05" w:rsidRDefault="00CC165C" w:rsidP="00981218">
      <w:pPr>
        <w:pBdr>
          <w:top w:val="nil"/>
          <w:left w:val="nil"/>
          <w:bottom w:val="nil"/>
          <w:right w:val="nil"/>
          <w:between w:val="nil"/>
        </w:pBdr>
        <w:tabs>
          <w:tab w:val="left" w:pos="1418"/>
        </w:tabs>
        <w:spacing w:line="276" w:lineRule="auto"/>
        <w:ind w:left="1418" w:hanging="1418"/>
        <w:rPr>
          <w:color w:val="000000"/>
        </w:rPr>
      </w:pPr>
      <w:r w:rsidRPr="00FD2E05">
        <w:rPr>
          <w:color w:val="000000"/>
        </w:rPr>
        <w:t>d. AI tools like chatbots and art creators are everywhere—have you tried any?</w:t>
      </w:r>
    </w:p>
    <w:p w:rsidR="00CC165C" w:rsidRPr="00FD2E05" w:rsidRDefault="00CC165C" w:rsidP="00981218">
      <w:pPr>
        <w:pBdr>
          <w:top w:val="nil"/>
          <w:left w:val="nil"/>
          <w:bottom w:val="nil"/>
          <w:right w:val="nil"/>
          <w:between w:val="nil"/>
        </w:pBdr>
        <w:tabs>
          <w:tab w:val="left" w:pos="1418"/>
        </w:tabs>
        <w:spacing w:line="276" w:lineRule="auto"/>
        <w:ind w:left="1418" w:hanging="1418"/>
        <w:rPr>
          <w:color w:val="000000"/>
        </w:rPr>
      </w:pPr>
      <w:r w:rsidRPr="00FD2E05">
        <w:rPr>
          <w:color w:val="000000"/>
        </w:rPr>
        <w:t>e. I’ve also been reading about smart homes—imagine controlling everything with your voice!</w:t>
      </w:r>
    </w:p>
    <w:p w:rsidR="00CC165C" w:rsidRPr="00FD2E05" w:rsidRDefault="00CC165C" w:rsidP="00981218">
      <w:pPr>
        <w:pBdr>
          <w:top w:val="nil"/>
          <w:left w:val="nil"/>
          <w:bottom w:val="nil"/>
          <w:right w:val="nil"/>
          <w:between w:val="nil"/>
        </w:pBdr>
        <w:tabs>
          <w:tab w:val="left" w:pos="1418"/>
        </w:tabs>
        <w:spacing w:line="276" w:lineRule="auto"/>
        <w:rPr>
          <w:color w:val="000000"/>
        </w:rPr>
      </w:pPr>
      <w:r w:rsidRPr="00FD2E05">
        <w:rPr>
          <w:color w:val="000000"/>
        </w:rPr>
        <w:t>Tech is making life so exciting. Let me know what cool stuff you’ve come across lately!</w:t>
      </w:r>
      <w:r w:rsidRPr="00FD2E05">
        <w:rPr>
          <w:color w:val="000000"/>
        </w:rPr>
        <w:tab/>
      </w:r>
    </w:p>
    <w:p w:rsidR="00CC165C" w:rsidRPr="00FD2E05" w:rsidRDefault="00CC165C" w:rsidP="00981218">
      <w:pPr>
        <w:pBdr>
          <w:top w:val="nil"/>
          <w:left w:val="nil"/>
          <w:bottom w:val="nil"/>
          <w:right w:val="nil"/>
          <w:between w:val="nil"/>
        </w:pBdr>
        <w:tabs>
          <w:tab w:val="left" w:pos="1418"/>
        </w:tabs>
        <w:spacing w:line="276" w:lineRule="auto"/>
        <w:rPr>
          <w:color w:val="000000"/>
        </w:rPr>
      </w:pPr>
      <w:r w:rsidRPr="00FD2E05">
        <w:rPr>
          <w:color w:val="000000"/>
        </w:rPr>
        <w:t>Take care,</w:t>
      </w:r>
      <w:r w:rsidRPr="00FD2E05">
        <w:rPr>
          <w:color w:val="000000"/>
        </w:rPr>
        <w:br/>
        <w:t>John</w:t>
      </w:r>
    </w:p>
    <w:p w:rsidR="00CC165C" w:rsidRPr="00FD2E05" w:rsidRDefault="00CC165C" w:rsidP="00981218">
      <w:pPr>
        <w:pBdr>
          <w:top w:val="nil"/>
          <w:left w:val="nil"/>
          <w:bottom w:val="nil"/>
          <w:right w:val="nil"/>
          <w:between w:val="nil"/>
        </w:pBdr>
        <w:spacing w:line="276" w:lineRule="auto"/>
        <w:ind w:left="720"/>
        <w:rPr>
          <w:b/>
          <w:color w:val="0000FF"/>
        </w:rPr>
      </w:pPr>
      <w:r w:rsidRPr="00FD2E05">
        <w:rPr>
          <w:b/>
          <w:color w:val="0000FF"/>
        </w:rPr>
        <w:t>A.</w:t>
      </w:r>
      <w:r w:rsidRPr="00FD2E05">
        <w:rPr>
          <w:color w:val="000000"/>
        </w:rPr>
        <w:t xml:space="preserve"> d – a – c – b – e</w:t>
      </w:r>
      <w:r w:rsidRPr="00FD2E05">
        <w:rPr>
          <w:color w:val="000000"/>
        </w:rPr>
        <w:tab/>
      </w:r>
      <w:r w:rsidRPr="00FD2E05">
        <w:rPr>
          <w:color w:val="000000"/>
        </w:rPr>
        <w:tab/>
      </w:r>
      <w:r w:rsidRPr="00FD2E05">
        <w:rPr>
          <w:b/>
          <w:color w:val="0000FF"/>
        </w:rPr>
        <w:t>B.</w:t>
      </w:r>
      <w:r w:rsidRPr="00FD2E05">
        <w:rPr>
          <w:color w:val="000000"/>
        </w:rPr>
        <w:t xml:space="preserve"> a – b – d – c – e</w:t>
      </w:r>
      <w:r w:rsidRPr="00FD2E05">
        <w:rPr>
          <w:color w:val="000000"/>
        </w:rPr>
        <w:tab/>
      </w:r>
      <w:r w:rsidRPr="00FD2E05">
        <w:rPr>
          <w:b/>
          <w:color w:val="0000FF"/>
        </w:rPr>
        <w:t>C.</w:t>
      </w:r>
      <w:r w:rsidRPr="00FD2E05">
        <w:rPr>
          <w:color w:val="000000"/>
        </w:rPr>
        <w:t xml:space="preserve"> d – c – a – b – e</w:t>
      </w:r>
      <w:r w:rsidRPr="00FD2E05">
        <w:rPr>
          <w:color w:val="000000"/>
        </w:rPr>
        <w:tab/>
      </w:r>
      <w:r w:rsidRPr="00FD2E05">
        <w:rPr>
          <w:b/>
          <w:color w:val="0000FF"/>
          <w:highlight w:val="darkGray"/>
        </w:rPr>
        <w:t>D.</w:t>
      </w:r>
      <w:r w:rsidRPr="00FD2E05">
        <w:rPr>
          <w:color w:val="000000"/>
          <w:highlight w:val="darkGray"/>
        </w:rPr>
        <w:t xml:space="preserve"> a – d – b – c – e</w:t>
      </w:r>
    </w:p>
    <w:p w:rsidR="00CC165C" w:rsidRPr="00FD2E05" w:rsidRDefault="00CC165C" w:rsidP="00981218">
      <w:pPr>
        <w:pBdr>
          <w:top w:val="nil"/>
          <w:left w:val="nil"/>
          <w:bottom w:val="nil"/>
          <w:right w:val="nil"/>
          <w:between w:val="nil"/>
        </w:pBdr>
        <w:spacing w:line="276" w:lineRule="auto"/>
        <w:rPr>
          <w:i/>
          <w:color w:val="000000"/>
        </w:rPr>
      </w:pPr>
      <w:r w:rsidRPr="00FD2E05">
        <w:rPr>
          <w:b/>
          <w:i/>
          <w:color w:val="0000FF"/>
        </w:rPr>
        <w:t>Question 16:</w:t>
      </w:r>
      <w:r w:rsidRPr="00FD2E05">
        <w:rPr>
          <w:i/>
          <w:color w:val="000000"/>
        </w:rPr>
        <w:t xml:space="preserve"> </w:t>
      </w:r>
      <w:r w:rsidRPr="00FD2E05">
        <w:rPr>
          <w:i/>
          <w:color w:val="000000"/>
        </w:rPr>
        <w:tab/>
      </w:r>
    </w:p>
    <w:p w:rsidR="00CC165C" w:rsidRPr="00FD2E05" w:rsidRDefault="00CC165C" w:rsidP="00981218">
      <w:pPr>
        <w:pBdr>
          <w:top w:val="nil"/>
          <w:left w:val="nil"/>
          <w:bottom w:val="nil"/>
          <w:right w:val="nil"/>
          <w:between w:val="nil"/>
        </w:pBdr>
        <w:spacing w:line="276" w:lineRule="auto"/>
        <w:rPr>
          <w:color w:val="000000"/>
        </w:rPr>
      </w:pPr>
      <w:r w:rsidRPr="00FD2E05">
        <w:rPr>
          <w:color w:val="000000"/>
        </w:rPr>
        <w:t>a. Arnel didn’t make much money this way, but he never gave up on his passion.</w:t>
      </w:r>
    </w:p>
    <w:p w:rsidR="00CC165C" w:rsidRPr="00FD2E05" w:rsidRDefault="00CC165C" w:rsidP="00981218">
      <w:pPr>
        <w:pBdr>
          <w:top w:val="nil"/>
          <w:left w:val="nil"/>
          <w:bottom w:val="nil"/>
          <w:right w:val="nil"/>
          <w:between w:val="nil"/>
        </w:pBdr>
        <w:spacing w:line="276" w:lineRule="auto"/>
        <w:rPr>
          <w:color w:val="000000"/>
        </w:rPr>
      </w:pPr>
      <w:r w:rsidRPr="00FD2E05">
        <w:rPr>
          <w:color w:val="000000"/>
        </w:rPr>
        <w:t xml:space="preserve">b. In 1982, at the age of fifteen, he joined a local band as a lead singer, singing pop songs by famous bands. </w:t>
      </w:r>
    </w:p>
    <w:p w:rsidR="00CC165C" w:rsidRPr="00FD2E05" w:rsidRDefault="00CC165C" w:rsidP="00981218">
      <w:pPr>
        <w:pBdr>
          <w:top w:val="nil"/>
          <w:left w:val="nil"/>
          <w:bottom w:val="nil"/>
          <w:right w:val="nil"/>
          <w:between w:val="nil"/>
        </w:pBdr>
        <w:spacing w:line="276" w:lineRule="auto"/>
        <w:rPr>
          <w:color w:val="000000"/>
        </w:rPr>
      </w:pPr>
      <w:r w:rsidRPr="00FD2E05">
        <w:rPr>
          <w:color w:val="000000"/>
        </w:rPr>
        <w:t xml:space="preserve">c. He has been passionate about singing since he was five years old and has achieved great success as a professional singer. </w:t>
      </w:r>
    </w:p>
    <w:p w:rsidR="00CC165C" w:rsidRPr="00FD2E05" w:rsidRDefault="00CC165C" w:rsidP="00981218">
      <w:pPr>
        <w:pBdr>
          <w:top w:val="nil"/>
          <w:left w:val="nil"/>
          <w:bottom w:val="nil"/>
          <w:right w:val="nil"/>
          <w:between w:val="nil"/>
        </w:pBdr>
        <w:spacing w:line="276" w:lineRule="auto"/>
        <w:rPr>
          <w:color w:val="000000"/>
        </w:rPr>
      </w:pPr>
      <w:r w:rsidRPr="00FD2E05">
        <w:rPr>
          <w:color w:val="000000"/>
        </w:rPr>
        <w:t xml:space="preserve">d. Arnel Pineda was born in Sampaloc, Manila, the Philippines in 1967, and he is an inspiring person. </w:t>
      </w:r>
    </w:p>
    <w:p w:rsidR="00CC165C" w:rsidRPr="00FD2E05" w:rsidRDefault="00CC165C" w:rsidP="00981218">
      <w:pPr>
        <w:spacing w:line="276" w:lineRule="auto"/>
      </w:pPr>
      <w:r w:rsidRPr="00FD2E05">
        <w:t>e. Arnel’s success shows that anyone can achieve their dreams if they try hard enough.</w:t>
      </w:r>
    </w:p>
    <w:p w:rsidR="00CC165C" w:rsidRPr="00FD2E05" w:rsidRDefault="00CC165C" w:rsidP="00981218">
      <w:pPr>
        <w:pBdr>
          <w:top w:val="nil"/>
          <w:left w:val="nil"/>
          <w:bottom w:val="nil"/>
          <w:right w:val="nil"/>
          <w:between w:val="nil"/>
        </w:pBdr>
        <w:spacing w:line="276" w:lineRule="auto"/>
        <w:ind w:firstLine="720"/>
        <w:rPr>
          <w:color w:val="000000"/>
        </w:rPr>
      </w:pPr>
      <w:r w:rsidRPr="00FD2E05">
        <w:rPr>
          <w:b/>
          <w:color w:val="0000FF"/>
          <w:highlight w:val="yellow"/>
        </w:rPr>
        <w:t>A.</w:t>
      </w:r>
      <w:r w:rsidRPr="00FD2E05">
        <w:rPr>
          <w:color w:val="000000"/>
          <w:highlight w:val="yellow"/>
        </w:rPr>
        <w:t xml:space="preserve"> d – c – b – a – e</w:t>
      </w:r>
      <w:r w:rsidRPr="00FD2E05">
        <w:rPr>
          <w:color w:val="000000"/>
        </w:rPr>
        <w:tab/>
      </w:r>
      <w:r w:rsidRPr="00FD2E05">
        <w:rPr>
          <w:color w:val="000000"/>
        </w:rPr>
        <w:tab/>
      </w:r>
      <w:r w:rsidRPr="00FD2E05">
        <w:rPr>
          <w:b/>
          <w:color w:val="0000FF"/>
        </w:rPr>
        <w:t>B.</w:t>
      </w:r>
      <w:r w:rsidRPr="00FD2E05">
        <w:rPr>
          <w:color w:val="000000"/>
        </w:rPr>
        <w:t xml:space="preserve"> a – b – c – d – e</w:t>
      </w:r>
      <w:r w:rsidRPr="00FD2E05">
        <w:rPr>
          <w:color w:val="000000"/>
        </w:rPr>
        <w:tab/>
      </w:r>
      <w:r w:rsidRPr="00FD2E05">
        <w:rPr>
          <w:b/>
          <w:color w:val="0000FF"/>
        </w:rPr>
        <w:t>C.</w:t>
      </w:r>
      <w:r w:rsidRPr="00FD2E05">
        <w:rPr>
          <w:color w:val="000000"/>
        </w:rPr>
        <w:t xml:space="preserve"> b – c – d – a – e</w:t>
      </w:r>
      <w:r w:rsidRPr="00FD2E05">
        <w:rPr>
          <w:color w:val="000000"/>
        </w:rPr>
        <w:tab/>
      </w:r>
      <w:r w:rsidRPr="00FD2E05">
        <w:rPr>
          <w:b/>
          <w:color w:val="0000FF"/>
        </w:rPr>
        <w:t>D.</w:t>
      </w:r>
      <w:r w:rsidRPr="00FD2E05">
        <w:rPr>
          <w:color w:val="000000"/>
        </w:rPr>
        <w:t xml:space="preserve"> c – a – d – b – e</w:t>
      </w:r>
    </w:p>
    <w:p w:rsidR="00CC165C" w:rsidRPr="00FD2E05" w:rsidRDefault="00CC165C" w:rsidP="00981218">
      <w:pPr>
        <w:tabs>
          <w:tab w:val="left" w:pos="1418"/>
        </w:tabs>
        <w:spacing w:line="276" w:lineRule="auto"/>
      </w:pPr>
      <w:r w:rsidRPr="00FD2E05">
        <w:rPr>
          <w:b/>
          <w:i/>
          <w:color w:val="0000FF"/>
        </w:rPr>
        <w:t>Question 17:</w:t>
      </w:r>
      <w:r w:rsidRPr="00FD2E05">
        <w:t xml:space="preserve"> </w:t>
      </w:r>
      <w:r w:rsidRPr="00FD2E05">
        <w:tab/>
      </w:r>
    </w:p>
    <w:p w:rsidR="00CC165C" w:rsidRPr="00FD2E05" w:rsidRDefault="00CC165C" w:rsidP="00981218">
      <w:pPr>
        <w:tabs>
          <w:tab w:val="left" w:pos="1418"/>
        </w:tabs>
        <w:spacing w:line="276" w:lineRule="auto"/>
      </w:pPr>
      <w:r w:rsidRPr="00FD2E05">
        <w:t>a. The population of New Orleans had some fluctuation between 1950 and 2010. It had a slight growth between 1950 and 1970.</w:t>
      </w:r>
    </w:p>
    <w:p w:rsidR="00CC165C" w:rsidRPr="00FD2E05" w:rsidRDefault="00CC165C" w:rsidP="00981218">
      <w:pPr>
        <w:pBdr>
          <w:top w:val="nil"/>
          <w:left w:val="nil"/>
          <w:bottom w:val="nil"/>
          <w:right w:val="nil"/>
          <w:between w:val="nil"/>
        </w:pBdr>
        <w:tabs>
          <w:tab w:val="left" w:pos="1418"/>
        </w:tabs>
        <w:spacing w:line="276" w:lineRule="auto"/>
        <w:rPr>
          <w:color w:val="000000"/>
        </w:rPr>
      </w:pPr>
      <w:r w:rsidRPr="00FD2E05">
        <w:rPr>
          <w:color w:val="000000"/>
        </w:rPr>
        <w:t xml:space="preserve">b. During this time, Atlanta had the most significant change in population. The population of Atlanta in 1950 was around 500 thousand, and it rose significantly to 2.2 million by 1990. </w:t>
      </w:r>
    </w:p>
    <w:p w:rsidR="00CC165C" w:rsidRPr="00FD2E05" w:rsidRDefault="00CC165C" w:rsidP="00981218">
      <w:pPr>
        <w:pBdr>
          <w:top w:val="nil"/>
          <w:left w:val="nil"/>
          <w:bottom w:val="nil"/>
          <w:right w:val="nil"/>
          <w:between w:val="nil"/>
        </w:pBdr>
        <w:tabs>
          <w:tab w:val="left" w:pos="1418"/>
        </w:tabs>
        <w:spacing w:line="276" w:lineRule="auto"/>
        <w:rPr>
          <w:color w:val="000000"/>
        </w:rPr>
      </w:pPr>
      <w:r w:rsidRPr="00FD2E05">
        <w:rPr>
          <w:color w:val="000000"/>
        </w:rPr>
        <w:t>c. Similarly, Charlotte's population went up over the 60-year period. It grew steadily from 100 thousand to 500 thousand between 1950 and 1990.</w:t>
      </w:r>
    </w:p>
    <w:p w:rsidR="00CC165C" w:rsidRPr="00FD2E05" w:rsidRDefault="00CC165C" w:rsidP="00981218">
      <w:pPr>
        <w:pBdr>
          <w:top w:val="nil"/>
          <w:left w:val="nil"/>
          <w:bottom w:val="nil"/>
          <w:right w:val="nil"/>
          <w:between w:val="nil"/>
        </w:pBdr>
        <w:tabs>
          <w:tab w:val="left" w:pos="1418"/>
        </w:tabs>
        <w:spacing w:line="276" w:lineRule="auto"/>
        <w:rPr>
          <w:color w:val="000000"/>
        </w:rPr>
      </w:pPr>
      <w:r w:rsidRPr="00FD2E05">
        <w:rPr>
          <w:color w:val="000000"/>
        </w:rPr>
        <w:t>d. The chart shows how the populations of three major cities in the USA changed from 1950 to 2010. These cities are Atlanta, Charlotte, and New Orleans.</w:t>
      </w:r>
    </w:p>
    <w:p w:rsidR="00CC165C" w:rsidRPr="00FD2E05" w:rsidRDefault="00CC165C" w:rsidP="00981218">
      <w:pPr>
        <w:pBdr>
          <w:top w:val="nil"/>
          <w:left w:val="nil"/>
          <w:bottom w:val="nil"/>
          <w:right w:val="nil"/>
          <w:between w:val="nil"/>
        </w:pBdr>
        <w:tabs>
          <w:tab w:val="left" w:pos="1418"/>
        </w:tabs>
        <w:spacing w:line="276" w:lineRule="auto"/>
        <w:rPr>
          <w:color w:val="000000"/>
        </w:rPr>
      </w:pPr>
      <w:r w:rsidRPr="00FD2E05">
        <w:rPr>
          <w:color w:val="000000"/>
        </w:rPr>
        <w:t xml:space="preserve">e. In general, the population in each city increased over the 60-year period. </w:t>
      </w:r>
    </w:p>
    <w:p w:rsidR="00CC165C" w:rsidRPr="00FD2E05" w:rsidRDefault="00CC165C" w:rsidP="00981218">
      <w:pPr>
        <w:pBdr>
          <w:top w:val="nil"/>
          <w:left w:val="nil"/>
          <w:bottom w:val="nil"/>
          <w:right w:val="nil"/>
          <w:between w:val="nil"/>
        </w:pBdr>
        <w:spacing w:line="276" w:lineRule="auto"/>
        <w:ind w:firstLine="720"/>
        <w:rPr>
          <w:color w:val="000000"/>
        </w:rPr>
      </w:pPr>
      <w:r w:rsidRPr="00FD2E05">
        <w:rPr>
          <w:b/>
          <w:color w:val="0000FF"/>
        </w:rPr>
        <w:lastRenderedPageBreak/>
        <w:t>A.</w:t>
      </w:r>
      <w:r w:rsidRPr="00FD2E05">
        <w:rPr>
          <w:color w:val="000000"/>
        </w:rPr>
        <w:t xml:space="preserve"> d – b – c – e – a</w:t>
      </w:r>
      <w:r w:rsidRPr="00FD2E05">
        <w:rPr>
          <w:color w:val="000000"/>
        </w:rPr>
        <w:tab/>
      </w:r>
      <w:r w:rsidRPr="00FD2E05">
        <w:rPr>
          <w:color w:val="000000"/>
        </w:rPr>
        <w:tab/>
      </w:r>
      <w:r w:rsidRPr="00FD2E05">
        <w:rPr>
          <w:b/>
          <w:color w:val="0000FF"/>
        </w:rPr>
        <w:t>B.</w:t>
      </w:r>
      <w:r w:rsidRPr="00FD2E05">
        <w:rPr>
          <w:color w:val="000000"/>
        </w:rPr>
        <w:t xml:space="preserve"> d – c – a – b – e</w:t>
      </w:r>
      <w:r w:rsidRPr="00FD2E05">
        <w:rPr>
          <w:color w:val="000000"/>
        </w:rPr>
        <w:tab/>
      </w:r>
      <w:r w:rsidRPr="00FD2E05">
        <w:rPr>
          <w:b/>
          <w:color w:val="0000FF"/>
        </w:rPr>
        <w:t>C.</w:t>
      </w:r>
      <w:r w:rsidRPr="00FD2E05">
        <w:rPr>
          <w:color w:val="000000"/>
        </w:rPr>
        <w:t xml:space="preserve"> d – a – e – b – c</w:t>
      </w:r>
      <w:r w:rsidRPr="00FD2E05">
        <w:rPr>
          <w:color w:val="000000"/>
        </w:rPr>
        <w:tab/>
      </w:r>
      <w:r w:rsidRPr="00FD2E05">
        <w:rPr>
          <w:b/>
          <w:color w:val="0000FF"/>
          <w:highlight w:val="yellow"/>
        </w:rPr>
        <w:t>D.</w:t>
      </w:r>
      <w:r w:rsidRPr="00FD2E05">
        <w:rPr>
          <w:color w:val="000000"/>
          <w:highlight w:val="yellow"/>
        </w:rPr>
        <w:t xml:space="preserve"> d – e – b – c – a</w:t>
      </w:r>
    </w:p>
    <w:p w:rsidR="00CC165C" w:rsidRPr="00FD2E05" w:rsidRDefault="00CC165C" w:rsidP="00981218">
      <w:pPr>
        <w:pStyle w:val="NormalWeb"/>
        <w:spacing w:before="0" w:beforeAutospacing="0" w:after="0" w:afterAutospacing="0" w:line="276" w:lineRule="auto"/>
        <w:jc w:val="center"/>
      </w:pPr>
      <w:r w:rsidRPr="00FD2E05">
        <w:rPr>
          <w:b/>
          <w:bCs/>
        </w:rPr>
        <w:t>The Amazon Rainforest Reserve: A Natural Wonder Worth Protecting </w:t>
      </w:r>
    </w:p>
    <w:p w:rsidR="00CC165C" w:rsidRPr="00FD2E05" w:rsidRDefault="00CC165C" w:rsidP="00981218">
      <w:pPr>
        <w:pStyle w:val="NormalWeb"/>
        <w:spacing w:before="0" w:beforeAutospacing="0" w:after="0" w:afterAutospacing="0" w:line="276" w:lineRule="auto"/>
        <w:ind w:firstLine="571"/>
        <w:jc w:val="both"/>
      </w:pPr>
      <w:r w:rsidRPr="00FD2E05">
        <w:t xml:space="preserve">The Amazon Rainforest Reserve, which stretches across multiple South American countries, </w:t>
      </w:r>
      <w:r w:rsidRPr="00FD2E05">
        <w:rPr>
          <w:b/>
          <w:bCs/>
        </w:rPr>
        <w:t>(18)</w:t>
      </w:r>
      <w:r w:rsidRPr="00FD2E05">
        <w:t xml:space="preserve">_______. The dense vegetation and towering trees in the Amazon create a unique ecosystem </w:t>
      </w:r>
      <w:r w:rsidRPr="00FD2E05">
        <w:rPr>
          <w:b/>
          <w:bCs/>
        </w:rPr>
        <w:t>(19)</w:t>
      </w:r>
      <w:r w:rsidRPr="00FD2E05">
        <w:t>_______.  This vast rainforest is also home to an extraordinary variety of wildlife, including jaguars, sloths, and  countless bird species.  </w:t>
      </w:r>
    </w:p>
    <w:p w:rsidR="00CC165C" w:rsidRPr="00FD2E05" w:rsidRDefault="00CC165C" w:rsidP="00981218">
      <w:pPr>
        <w:pStyle w:val="NormalWeb"/>
        <w:spacing w:before="0" w:beforeAutospacing="0" w:after="0" w:afterAutospacing="0" w:line="276" w:lineRule="auto"/>
        <w:ind w:firstLine="572"/>
        <w:jc w:val="both"/>
      </w:pPr>
      <w:r w:rsidRPr="00FD2E05">
        <w:rPr>
          <w:b/>
          <w:bCs/>
        </w:rPr>
        <w:t>(20)</w:t>
      </w:r>
      <w:r w:rsidRPr="00FD2E05">
        <w:t xml:space="preserve">_______. Conservation organisations, working alongside local communities, are implementing  sustainable practices to reduce habitat loss and preserve biodiversity. Thanks to these ongoing concerted  efforts, more and more parts of the rainforest are now being safeguarded, allowing ecosystems to recover  and thrive. By preserving the Amazon Rainforest Reserve, </w:t>
      </w:r>
      <w:r w:rsidRPr="00FD2E05">
        <w:rPr>
          <w:b/>
          <w:bCs/>
        </w:rPr>
        <w:t xml:space="preserve">(21) </w:t>
      </w:r>
      <w:r w:rsidRPr="00FD2E05">
        <w:t>_______.  </w:t>
      </w:r>
    </w:p>
    <w:p w:rsidR="00CC165C" w:rsidRPr="00FD2E05" w:rsidRDefault="00CC165C" w:rsidP="00981218">
      <w:pPr>
        <w:pStyle w:val="NormalWeb"/>
        <w:spacing w:before="0" w:beforeAutospacing="0" w:after="0" w:afterAutospacing="0" w:line="276" w:lineRule="auto"/>
        <w:ind w:firstLine="569"/>
        <w:jc w:val="both"/>
      </w:pPr>
      <w:r w:rsidRPr="00FD2E05">
        <w:t xml:space="preserve">The Amazon Rainforest Reserve offers unique eco-tours that allow visitors to connect with nature  unforgettably. Participating in these eco-tours, </w:t>
      </w:r>
      <w:r w:rsidRPr="00FD2E05">
        <w:rPr>
          <w:b/>
          <w:bCs/>
        </w:rPr>
        <w:t xml:space="preserve">(22) </w:t>
      </w:r>
      <w:r w:rsidRPr="00FD2E05">
        <w:t>_______. These guided tours not only promote  environmental awareness but also contribute to the local economy, providing essential support for nearby  communities.  </w:t>
      </w:r>
    </w:p>
    <w:p w:rsidR="00CC165C" w:rsidRPr="00FD2E05" w:rsidRDefault="00CC165C" w:rsidP="00981218">
      <w:pPr>
        <w:pStyle w:val="NormalWeb"/>
        <w:spacing w:before="0" w:beforeAutospacing="0" w:after="0" w:afterAutospacing="0" w:line="276" w:lineRule="auto"/>
        <w:ind w:firstLine="569"/>
        <w:jc w:val="both"/>
      </w:pPr>
    </w:p>
    <w:p w:rsidR="00CC165C" w:rsidRPr="00FD2E05" w:rsidRDefault="00CC165C" w:rsidP="00981218">
      <w:pPr>
        <w:pStyle w:val="NormalWeb"/>
        <w:spacing w:before="0" w:beforeAutospacing="0" w:after="0" w:afterAutospacing="0" w:line="276" w:lineRule="auto"/>
      </w:pPr>
      <w:r w:rsidRPr="00FD2E05">
        <w:rPr>
          <w:b/>
          <w:bCs/>
        </w:rPr>
        <w:t>Question 18. </w:t>
      </w:r>
    </w:p>
    <w:p w:rsidR="00CC165C" w:rsidRPr="00FD2E05" w:rsidRDefault="00CC165C" w:rsidP="00981218">
      <w:pPr>
        <w:pStyle w:val="NormalWeb"/>
        <w:spacing w:before="0" w:beforeAutospacing="0" w:after="0" w:afterAutospacing="0" w:line="276" w:lineRule="auto"/>
        <w:ind w:hanging="1"/>
      </w:pPr>
      <w:r w:rsidRPr="00FD2E05">
        <w:rPr>
          <w:b/>
          <w:bCs/>
        </w:rPr>
        <w:t xml:space="preserve">A. </w:t>
      </w:r>
      <w:r w:rsidRPr="00FD2E05">
        <w:t xml:space="preserve">of which establishment aimed at the protection of the Earth's most significant natural habitats </w:t>
      </w:r>
    </w:p>
    <w:p w:rsidR="00CC165C" w:rsidRPr="00FD2E05" w:rsidRDefault="00CC165C" w:rsidP="00981218">
      <w:pPr>
        <w:pStyle w:val="NormalWeb"/>
        <w:spacing w:before="0" w:beforeAutospacing="0" w:after="0" w:afterAutospacing="0" w:line="276" w:lineRule="auto"/>
        <w:ind w:hanging="1"/>
      </w:pPr>
      <w:r w:rsidRPr="00FD2E05">
        <w:rPr>
          <w:b/>
          <w:bCs/>
        </w:rPr>
        <w:t xml:space="preserve">B. </w:t>
      </w:r>
      <w:r w:rsidRPr="00FD2E05">
        <w:t xml:space="preserve">established aiming to the protection of one of the most important natural habitats on Earth </w:t>
      </w:r>
    </w:p>
    <w:p w:rsidR="00CC165C" w:rsidRPr="00FD2E05" w:rsidRDefault="00CC165C" w:rsidP="00981218">
      <w:pPr>
        <w:pStyle w:val="NormalWeb"/>
        <w:spacing w:before="0" w:beforeAutospacing="0" w:after="0" w:afterAutospacing="0" w:line="276" w:lineRule="auto"/>
        <w:ind w:hanging="1"/>
      </w:pPr>
      <w:r w:rsidRPr="00FD2E05">
        <w:rPr>
          <w:b/>
          <w:bCs/>
          <w:highlight w:val="yellow"/>
        </w:rPr>
        <w:t xml:space="preserve">C. </w:t>
      </w:r>
      <w:r w:rsidRPr="00FD2E05">
        <w:rPr>
          <w:highlight w:val="yellow"/>
        </w:rPr>
        <w:t>was established to protect one of the most significant natural habitats on Earth</w:t>
      </w:r>
      <w:r w:rsidRPr="00FD2E05">
        <w:t xml:space="preserve"> </w:t>
      </w:r>
    </w:p>
    <w:p w:rsidR="00CC165C" w:rsidRPr="00FD2E05" w:rsidRDefault="00CC165C" w:rsidP="00981218">
      <w:pPr>
        <w:pStyle w:val="NormalWeb"/>
        <w:spacing w:before="0" w:beforeAutospacing="0" w:after="0" w:afterAutospacing="0" w:line="276" w:lineRule="auto"/>
        <w:ind w:hanging="1"/>
      </w:pPr>
      <w:r w:rsidRPr="00FD2E05">
        <w:rPr>
          <w:b/>
          <w:bCs/>
        </w:rPr>
        <w:t xml:space="preserve">D. </w:t>
      </w:r>
      <w:r w:rsidRPr="00FD2E05">
        <w:t xml:space="preserve">whose establishment and protection of the most significant natural habitats on Earth </w:t>
      </w:r>
    </w:p>
    <w:p w:rsidR="00CC165C" w:rsidRPr="00FD2E05" w:rsidRDefault="00CC165C" w:rsidP="00981218">
      <w:pPr>
        <w:pStyle w:val="NormalWeb"/>
        <w:spacing w:before="0" w:beforeAutospacing="0" w:after="0" w:afterAutospacing="0" w:line="276" w:lineRule="auto"/>
        <w:ind w:hanging="1"/>
      </w:pPr>
      <w:r w:rsidRPr="00FD2E05">
        <w:rPr>
          <w:b/>
          <w:bCs/>
        </w:rPr>
        <w:t>Question 19. </w:t>
      </w:r>
    </w:p>
    <w:p w:rsidR="00CC165C" w:rsidRPr="00FD2E05" w:rsidRDefault="00CC165C" w:rsidP="00981218">
      <w:pPr>
        <w:pStyle w:val="NormalWeb"/>
        <w:spacing w:before="0" w:beforeAutospacing="0" w:after="0" w:afterAutospacing="0" w:line="276" w:lineRule="auto"/>
        <w:ind w:hanging="1"/>
      </w:pPr>
      <w:r w:rsidRPr="00FD2E05">
        <w:rPr>
          <w:b/>
          <w:bCs/>
          <w:highlight w:val="yellow"/>
        </w:rPr>
        <w:t xml:space="preserve">A. </w:t>
      </w:r>
      <w:r w:rsidRPr="00FD2E05">
        <w:rPr>
          <w:highlight w:val="yellow"/>
        </w:rPr>
        <w:t>that plays a critical role in regulating the global climate by absorbing carbon dioxide</w:t>
      </w:r>
      <w:r w:rsidRPr="00FD2E05">
        <w:t xml:space="preserve"> </w:t>
      </w:r>
    </w:p>
    <w:p w:rsidR="00CC165C" w:rsidRPr="00FD2E05" w:rsidRDefault="00CC165C" w:rsidP="00981218">
      <w:pPr>
        <w:pStyle w:val="NormalWeb"/>
        <w:spacing w:before="0" w:beforeAutospacing="0" w:after="0" w:afterAutospacing="0" w:line="276" w:lineRule="auto"/>
        <w:ind w:hanging="1"/>
      </w:pPr>
      <w:r w:rsidRPr="00FD2E05">
        <w:rPr>
          <w:b/>
          <w:bCs/>
        </w:rPr>
        <w:t xml:space="preserve">B. </w:t>
      </w:r>
      <w:r w:rsidRPr="00FD2E05">
        <w:t xml:space="preserve">absorbs carbon dioxide so then plays a critical role in regulating the global climate </w:t>
      </w:r>
    </w:p>
    <w:p w:rsidR="00CC165C" w:rsidRPr="00FD2E05" w:rsidRDefault="00CC165C" w:rsidP="00981218">
      <w:pPr>
        <w:pStyle w:val="NormalWeb"/>
        <w:spacing w:before="0" w:beforeAutospacing="0" w:after="0" w:afterAutospacing="0" w:line="276" w:lineRule="auto"/>
        <w:ind w:hanging="1"/>
      </w:pPr>
      <w:r w:rsidRPr="00FD2E05">
        <w:rPr>
          <w:b/>
          <w:bCs/>
        </w:rPr>
        <w:t xml:space="preserve">C. </w:t>
      </w:r>
      <w:r w:rsidRPr="00FD2E05">
        <w:t xml:space="preserve">thanks to its ability to absorb carbon dioxide, it contributes to regulating the climate worldwide </w:t>
      </w:r>
    </w:p>
    <w:p w:rsidR="00CC165C" w:rsidRPr="00FD2E05" w:rsidRDefault="00CC165C" w:rsidP="00981218">
      <w:pPr>
        <w:pStyle w:val="NormalWeb"/>
        <w:spacing w:before="0" w:beforeAutospacing="0" w:after="0" w:afterAutospacing="0" w:line="276" w:lineRule="auto"/>
        <w:ind w:hanging="1"/>
      </w:pPr>
      <w:r w:rsidRPr="00FD2E05">
        <w:rPr>
          <w:b/>
          <w:bCs/>
        </w:rPr>
        <w:t xml:space="preserve">D. </w:t>
      </w:r>
      <w:r w:rsidRPr="00FD2E05">
        <w:t>is responsible for absorbing carbon dioxide by regulating the global climate </w:t>
      </w:r>
    </w:p>
    <w:p w:rsidR="00CC165C" w:rsidRPr="00FD2E05" w:rsidRDefault="00CC165C" w:rsidP="00981218">
      <w:pPr>
        <w:pStyle w:val="NormalWeb"/>
        <w:spacing w:before="0" w:beforeAutospacing="0" w:after="0" w:afterAutospacing="0" w:line="276" w:lineRule="auto"/>
      </w:pPr>
      <w:r w:rsidRPr="00FD2E05">
        <w:rPr>
          <w:b/>
          <w:bCs/>
        </w:rPr>
        <w:t>Question 20. </w:t>
      </w:r>
    </w:p>
    <w:p w:rsidR="00CC165C" w:rsidRPr="00FD2E05" w:rsidRDefault="00CC165C" w:rsidP="00981218">
      <w:pPr>
        <w:pStyle w:val="NormalWeb"/>
        <w:spacing w:before="0" w:beforeAutospacing="0" w:after="0" w:afterAutospacing="0" w:line="276" w:lineRule="auto"/>
        <w:ind w:hanging="1"/>
      </w:pPr>
      <w:r w:rsidRPr="00FD2E05">
        <w:rPr>
          <w:b/>
          <w:bCs/>
        </w:rPr>
        <w:t xml:space="preserve">A. </w:t>
      </w:r>
      <w:r w:rsidRPr="00FD2E05">
        <w:t xml:space="preserve">Governments have yet to take practical measures despite illegal hunting and deforestation </w:t>
      </w:r>
    </w:p>
    <w:p w:rsidR="00CC165C" w:rsidRPr="00FD2E05" w:rsidRDefault="00CC165C" w:rsidP="00981218">
      <w:pPr>
        <w:pStyle w:val="NormalWeb"/>
        <w:spacing w:before="0" w:beforeAutospacing="0" w:after="0" w:afterAutospacing="0" w:line="276" w:lineRule="auto"/>
        <w:ind w:hanging="1"/>
      </w:pPr>
      <w:r w:rsidRPr="00FD2E05">
        <w:rPr>
          <w:b/>
          <w:bCs/>
        </w:rPr>
        <w:t xml:space="preserve">B. </w:t>
      </w:r>
      <w:r w:rsidRPr="00FD2E05">
        <w:t xml:space="preserve">The introduction or invasion of some alien species into the Amazon has raised many worries </w:t>
      </w:r>
    </w:p>
    <w:p w:rsidR="00CC165C" w:rsidRPr="00FD2E05" w:rsidRDefault="00CC165C" w:rsidP="00981218">
      <w:pPr>
        <w:pStyle w:val="NormalWeb"/>
        <w:spacing w:before="0" w:beforeAutospacing="0" w:after="0" w:afterAutospacing="0" w:line="276" w:lineRule="auto"/>
        <w:ind w:hanging="1"/>
      </w:pPr>
      <w:r w:rsidRPr="00FD2E05">
        <w:rPr>
          <w:b/>
          <w:bCs/>
        </w:rPr>
        <w:t xml:space="preserve">C. </w:t>
      </w:r>
      <w:r w:rsidRPr="00FD2E05">
        <w:t xml:space="preserve">There has been growing concern about extreme weather events in the Amazon in recent years </w:t>
      </w:r>
    </w:p>
    <w:p w:rsidR="00CC165C" w:rsidRPr="00FD2E05" w:rsidRDefault="00CC165C" w:rsidP="00981218">
      <w:pPr>
        <w:pStyle w:val="NormalWeb"/>
        <w:spacing w:before="0" w:beforeAutospacing="0" w:after="0" w:afterAutospacing="0" w:line="276" w:lineRule="auto"/>
        <w:ind w:hanging="1"/>
      </w:pPr>
      <w:r w:rsidRPr="00FD2E05">
        <w:rPr>
          <w:b/>
          <w:bCs/>
          <w:highlight w:val="yellow"/>
        </w:rPr>
        <w:t xml:space="preserve">D. </w:t>
      </w:r>
      <w:r w:rsidRPr="00FD2E05">
        <w:rPr>
          <w:highlight w:val="yellow"/>
        </w:rPr>
        <w:t>Efforts to protect the Amazon have intensified recently due to deforestation and illegal logging</w:t>
      </w:r>
      <w:r w:rsidRPr="00FD2E05">
        <w:t xml:space="preserve"> </w:t>
      </w:r>
    </w:p>
    <w:p w:rsidR="00CC165C" w:rsidRPr="00FD2E05" w:rsidRDefault="00CC165C" w:rsidP="00981218">
      <w:pPr>
        <w:pStyle w:val="NormalWeb"/>
        <w:spacing w:before="0" w:beforeAutospacing="0" w:after="0" w:afterAutospacing="0" w:line="276" w:lineRule="auto"/>
        <w:ind w:hanging="1"/>
      </w:pPr>
      <w:r w:rsidRPr="00FD2E05">
        <w:rPr>
          <w:b/>
          <w:bCs/>
        </w:rPr>
        <w:t>Question 21. </w:t>
      </w:r>
    </w:p>
    <w:p w:rsidR="00CC165C" w:rsidRPr="00FD2E05" w:rsidRDefault="00CC165C" w:rsidP="00981218">
      <w:pPr>
        <w:pStyle w:val="NormalWeb"/>
        <w:spacing w:before="0" w:beforeAutospacing="0" w:after="0" w:afterAutospacing="0" w:line="276" w:lineRule="auto"/>
      </w:pPr>
      <w:r w:rsidRPr="00FD2E05">
        <w:rPr>
          <w:b/>
          <w:bCs/>
          <w:highlight w:val="yellow"/>
        </w:rPr>
        <w:t xml:space="preserve">A. </w:t>
      </w:r>
      <w:r w:rsidRPr="00FD2E05">
        <w:rPr>
          <w:highlight w:val="yellow"/>
        </w:rPr>
        <w:t>we ensure the survival of a crucial part of the Earth’s ecosystem</w:t>
      </w:r>
      <w:r w:rsidRPr="00FD2E05">
        <w:t> </w:t>
      </w:r>
    </w:p>
    <w:p w:rsidR="00CC165C" w:rsidRPr="00FD2E05" w:rsidRDefault="00CC165C" w:rsidP="00981218">
      <w:pPr>
        <w:pStyle w:val="NormalWeb"/>
        <w:spacing w:before="0" w:beforeAutospacing="0" w:after="0" w:afterAutospacing="0" w:line="276" w:lineRule="auto"/>
      </w:pPr>
      <w:r w:rsidRPr="00FD2E05">
        <w:rPr>
          <w:b/>
          <w:bCs/>
        </w:rPr>
        <w:t xml:space="preserve">B. </w:t>
      </w:r>
      <w:r w:rsidRPr="00FD2E05">
        <w:t>and ensuring that a crucial part of the Earth's ecosystem survive </w:t>
      </w:r>
    </w:p>
    <w:p w:rsidR="00CC165C" w:rsidRPr="00FD2E05" w:rsidRDefault="00CC165C" w:rsidP="00981218">
      <w:pPr>
        <w:pStyle w:val="NormalWeb"/>
        <w:spacing w:before="0" w:beforeAutospacing="0" w:after="0" w:afterAutospacing="0" w:line="276" w:lineRule="auto"/>
      </w:pPr>
      <w:r w:rsidRPr="00FD2E05">
        <w:rPr>
          <w:b/>
          <w:bCs/>
        </w:rPr>
        <w:t xml:space="preserve">C. </w:t>
      </w:r>
      <w:r w:rsidRPr="00FD2E05">
        <w:t>this crucial part of the Earth's ecosystem will no longer exist </w:t>
      </w:r>
    </w:p>
    <w:p w:rsidR="00CC165C" w:rsidRPr="00FD2E05" w:rsidRDefault="00CC165C" w:rsidP="00981218">
      <w:pPr>
        <w:pStyle w:val="NormalWeb"/>
        <w:spacing w:before="0" w:beforeAutospacing="0" w:after="0" w:afterAutospacing="0" w:line="276" w:lineRule="auto"/>
      </w:pPr>
      <w:r w:rsidRPr="00FD2E05">
        <w:rPr>
          <w:b/>
          <w:bCs/>
        </w:rPr>
        <w:t xml:space="preserve">D. </w:t>
      </w:r>
      <w:r w:rsidRPr="00FD2E05">
        <w:t>human activities negatively affect the biodiversity of the Earth's ecosystems</w:t>
      </w:r>
    </w:p>
    <w:p w:rsidR="00CC165C" w:rsidRPr="00FD2E05" w:rsidRDefault="00CC165C" w:rsidP="00981218">
      <w:pPr>
        <w:pStyle w:val="NormalWeb"/>
        <w:spacing w:before="0" w:beforeAutospacing="0" w:after="0" w:afterAutospacing="0" w:line="276" w:lineRule="auto"/>
      </w:pPr>
      <w:r w:rsidRPr="00FD2E05">
        <w:rPr>
          <w:b/>
          <w:bCs/>
        </w:rPr>
        <w:t>Question 22. </w:t>
      </w:r>
    </w:p>
    <w:p w:rsidR="00CC165C" w:rsidRPr="00FD2E05" w:rsidRDefault="00CC165C" w:rsidP="00981218">
      <w:pPr>
        <w:pStyle w:val="NormalWeb"/>
        <w:spacing w:before="0" w:beforeAutospacing="0" w:after="0" w:afterAutospacing="0" w:line="276" w:lineRule="auto"/>
      </w:pPr>
      <w:r w:rsidRPr="00FD2E05">
        <w:rPr>
          <w:b/>
          <w:bCs/>
          <w:highlight w:val="yellow"/>
        </w:rPr>
        <w:t xml:space="preserve">A. </w:t>
      </w:r>
      <w:r w:rsidRPr="00FD2E05">
        <w:rPr>
          <w:highlight w:val="yellow"/>
        </w:rPr>
        <w:t>visitors can witness the immense beauty of this rich environment firsthand</w:t>
      </w:r>
      <w:r w:rsidRPr="00FD2E05">
        <w:t xml:space="preserve"> </w:t>
      </w:r>
    </w:p>
    <w:p w:rsidR="00CC165C" w:rsidRPr="00FD2E05" w:rsidRDefault="00CC165C" w:rsidP="00981218">
      <w:pPr>
        <w:pStyle w:val="NormalWeb"/>
        <w:spacing w:before="0" w:beforeAutospacing="0" w:after="0" w:afterAutospacing="0" w:line="276" w:lineRule="auto"/>
      </w:pPr>
      <w:r w:rsidRPr="00FD2E05">
        <w:rPr>
          <w:b/>
          <w:bCs/>
        </w:rPr>
        <w:t xml:space="preserve">B. </w:t>
      </w:r>
      <w:r w:rsidRPr="00FD2E05">
        <w:t xml:space="preserve">it enables travellers to experience directly the beauty of the Amazon rainforest </w:t>
      </w:r>
    </w:p>
    <w:p w:rsidR="00CC165C" w:rsidRPr="00FD2E05" w:rsidRDefault="00CC165C" w:rsidP="00981218">
      <w:pPr>
        <w:pStyle w:val="NormalWeb"/>
        <w:spacing w:before="0" w:beforeAutospacing="0" w:after="0" w:afterAutospacing="0" w:line="276" w:lineRule="auto"/>
      </w:pPr>
      <w:r w:rsidRPr="00FD2E05">
        <w:rPr>
          <w:b/>
          <w:bCs/>
        </w:rPr>
        <w:t xml:space="preserve">C. </w:t>
      </w:r>
      <w:r w:rsidRPr="00FD2E05">
        <w:t xml:space="preserve">exploring a diverse ecosystem always brings thrilling experiences </w:t>
      </w:r>
    </w:p>
    <w:p w:rsidR="00CC165C" w:rsidRPr="00FD2E05" w:rsidRDefault="00CC165C" w:rsidP="00981218">
      <w:pPr>
        <w:pStyle w:val="NormalWeb"/>
        <w:spacing w:before="0" w:beforeAutospacing="0" w:after="0" w:afterAutospacing="0" w:line="276" w:lineRule="auto"/>
      </w:pPr>
      <w:r w:rsidRPr="00FD2E05">
        <w:rPr>
          <w:b/>
          <w:bCs/>
        </w:rPr>
        <w:t xml:space="preserve">D. </w:t>
      </w:r>
      <w:r w:rsidRPr="00FD2E05">
        <w:t>local people will guide visitors through areas with the richest flora and fauna </w:t>
      </w:r>
    </w:p>
    <w:p w:rsidR="00CC165C" w:rsidRPr="00FD2E05" w:rsidRDefault="00CC165C" w:rsidP="00981218">
      <w:pPr>
        <w:spacing w:line="276" w:lineRule="auto"/>
        <w:rPr>
          <w:b/>
          <w:bCs/>
          <w:i/>
          <w:iCs/>
        </w:rPr>
      </w:pPr>
    </w:p>
    <w:p w:rsidR="00CC165C" w:rsidRPr="00FD2E05" w:rsidRDefault="00CC165C" w:rsidP="00981218">
      <w:pPr>
        <w:spacing w:line="276" w:lineRule="auto"/>
        <w:rPr>
          <w:b/>
          <w:bCs/>
          <w:i/>
          <w:iCs/>
        </w:rPr>
      </w:pPr>
      <w:r w:rsidRPr="00FD2E05">
        <w:rPr>
          <w:b/>
          <w:bCs/>
          <w:i/>
          <w:iCs/>
        </w:rPr>
        <w:t>Read the following passage about typical breakfasts in different countries and mark the letter A, B, C or D on your answer sheet to indicate the best answer to each of the following questions.</w:t>
      </w:r>
    </w:p>
    <w:p w:rsidR="00CC165C" w:rsidRPr="00FD2E05" w:rsidRDefault="00CC165C" w:rsidP="00981218">
      <w:pPr>
        <w:spacing w:line="276" w:lineRule="auto"/>
        <w:ind w:firstLine="284"/>
        <w:jc w:val="both"/>
      </w:pPr>
      <w:r w:rsidRPr="00FD2E05">
        <w:t xml:space="preserve">Robots are becoming increasingly common in our lives, and they are starting to play a role in education. While robots are still relatively new in the classroom, they have the potential to be valuable tools for </w:t>
      </w:r>
      <w:r w:rsidRPr="00FD2E05">
        <w:lastRenderedPageBreak/>
        <w:t xml:space="preserve">learning.  Robots can be used as teachers, assistants, classmates, and even entertainers. </w:t>
      </w:r>
      <w:r w:rsidRPr="00FD2E05">
        <w:rPr>
          <w:b/>
          <w:i/>
          <w:u w:val="single"/>
        </w:rPr>
        <w:t>They</w:t>
      </w:r>
      <w:r w:rsidRPr="00FD2E05">
        <w:t xml:space="preserve"> can provide personalized instruction and feedback, and they can help students learn new skills in a fun and </w:t>
      </w:r>
      <w:r w:rsidRPr="00FD2E05">
        <w:rPr>
          <w:b/>
          <w:i/>
          <w:u w:val="single"/>
        </w:rPr>
        <w:t>engaging</w:t>
      </w:r>
      <w:r w:rsidRPr="00FD2E05">
        <w:t xml:space="preserve"> way. </w:t>
      </w:r>
    </w:p>
    <w:p w:rsidR="00CC165C" w:rsidRPr="00FD2E05" w:rsidRDefault="00CC165C" w:rsidP="00981218">
      <w:pPr>
        <w:spacing w:line="276" w:lineRule="auto"/>
        <w:ind w:firstLine="284"/>
        <w:jc w:val="both"/>
      </w:pPr>
      <w:r w:rsidRPr="00FD2E05">
        <w:t xml:space="preserve">One of the challenges of using robots in education is that they can sometimes be seen as less human-like than real teachers. Students may find it difficult to connect with a robot that doesn't have facial expressions or emotions.  Researchers are working on ways to make robots more engaging and relatable, such as by giving them more human-like features and personalities. </w:t>
      </w:r>
    </w:p>
    <w:p w:rsidR="00CC165C" w:rsidRPr="00FD2E05" w:rsidRDefault="00CC165C" w:rsidP="00981218">
      <w:pPr>
        <w:spacing w:line="276" w:lineRule="auto"/>
        <w:ind w:firstLine="284"/>
        <w:jc w:val="both"/>
      </w:pPr>
      <w:r w:rsidRPr="00FD2E05">
        <w:t xml:space="preserve">Another challenge is that robots can be expensive and require specialized training to use effectively.  However, as technology advances, </w:t>
      </w:r>
      <w:r w:rsidRPr="00FD2E05">
        <w:rPr>
          <w:highlight w:val="yellow"/>
        </w:rPr>
        <w:t>robots are becoming more affordable and easier to use</w:t>
      </w:r>
      <w:r w:rsidRPr="00FD2E05">
        <w:t xml:space="preserve">.  </w:t>
      </w:r>
    </w:p>
    <w:p w:rsidR="00CC165C" w:rsidRPr="00FD2E05" w:rsidRDefault="00CC165C" w:rsidP="00981218">
      <w:pPr>
        <w:spacing w:line="276" w:lineRule="auto"/>
        <w:ind w:firstLine="284"/>
        <w:jc w:val="both"/>
      </w:pPr>
      <w:r w:rsidRPr="00FD2E05">
        <w:t xml:space="preserve">Virtual reality (VR) is another technology that is being used to enhance learning experiences. VR can create </w:t>
      </w:r>
      <w:r w:rsidRPr="00FD2E05">
        <w:rPr>
          <w:b/>
          <w:i/>
          <w:u w:val="single"/>
        </w:rPr>
        <w:t>immersive</w:t>
      </w:r>
      <w:r w:rsidRPr="00FD2E05">
        <w:t xml:space="preserve"> and realistic environments that allow students to explore different worlds and learn new skills in a safe and engaging way.  VR can be used to teach students about history, science, and other subjects in a way that is more engaging than traditional methods.</w:t>
      </w:r>
    </w:p>
    <w:p w:rsidR="00CC165C" w:rsidRPr="00FD2E05" w:rsidRDefault="00CC165C" w:rsidP="00981218">
      <w:pPr>
        <w:spacing w:line="276" w:lineRule="auto"/>
        <w:ind w:firstLine="284"/>
        <w:jc w:val="both"/>
      </w:pPr>
      <w:r w:rsidRPr="00FD2E05">
        <w:t>As technology continues to evolve, we can expect to see even more innovative ways to use robots and VR in education.  These technologies have the potential to revolutionize the way we learn and to make education more accessible and engaging for all students.</w:t>
      </w:r>
    </w:p>
    <w:p w:rsidR="00CC165C" w:rsidRPr="00FD2E05" w:rsidRDefault="00CC165C" w:rsidP="00981218">
      <w:pPr>
        <w:spacing w:line="276" w:lineRule="auto"/>
      </w:pPr>
      <w:r w:rsidRPr="00FD2E05">
        <w:rPr>
          <w:b/>
          <w:bCs/>
        </w:rPr>
        <w:t xml:space="preserve">Question 23. </w:t>
      </w:r>
      <w:r w:rsidRPr="00FD2E05">
        <w:t>What is one way robots are currently used in education?</w:t>
      </w:r>
      <w:r w:rsidRPr="00FD2E05">
        <w:br/>
        <w:t>A) Teaching students to program VR systems</w:t>
      </w:r>
      <w:r w:rsidRPr="00FD2E05">
        <w:tab/>
      </w:r>
      <w:r w:rsidRPr="00FD2E05">
        <w:rPr>
          <w:highlight w:val="yellow"/>
        </w:rPr>
        <w:t xml:space="preserve">B) Acting as assistants in the classroom </w:t>
      </w:r>
      <w:r w:rsidRPr="00FD2E05">
        <w:br/>
        <w:t>C) Providing free online courses</w:t>
      </w:r>
      <w:r w:rsidRPr="00FD2E05">
        <w:tab/>
      </w:r>
      <w:r w:rsidRPr="00FD2E05">
        <w:tab/>
      </w:r>
      <w:r w:rsidRPr="00FD2E05">
        <w:tab/>
        <w:t>D) Writing textbooks for schools</w:t>
      </w:r>
    </w:p>
    <w:p w:rsidR="00CC165C" w:rsidRPr="00FD2E05" w:rsidRDefault="00CC165C" w:rsidP="00981218">
      <w:pPr>
        <w:spacing w:line="276" w:lineRule="auto"/>
      </w:pPr>
      <w:r w:rsidRPr="00FD2E05">
        <w:rPr>
          <w:b/>
          <w:bCs/>
        </w:rPr>
        <w:t xml:space="preserve">Question 24. </w:t>
      </w:r>
      <w:r w:rsidRPr="00FD2E05">
        <w:t>What is the opposite of "engaging" as used in the passage?</w:t>
      </w:r>
      <w:r w:rsidRPr="00FD2E05">
        <w:br/>
        <w:t>A) Enthusiastic</w:t>
      </w:r>
      <w:r w:rsidRPr="00FD2E05">
        <w:tab/>
      </w:r>
      <w:r w:rsidRPr="00FD2E05">
        <w:tab/>
        <w:t>B) Relatable</w:t>
      </w:r>
      <w:r w:rsidRPr="00FD2E05">
        <w:tab/>
      </w:r>
      <w:r w:rsidRPr="00FD2E05">
        <w:tab/>
      </w:r>
      <w:r w:rsidRPr="00FD2E05">
        <w:rPr>
          <w:highlight w:val="yellow"/>
        </w:rPr>
        <w:t>C) Boring</w:t>
      </w:r>
      <w:r w:rsidRPr="00FD2E05">
        <w:tab/>
      </w:r>
      <w:r w:rsidRPr="00FD2E05">
        <w:tab/>
        <w:t>D) Innovative</w:t>
      </w:r>
    </w:p>
    <w:p w:rsidR="00CC165C" w:rsidRPr="00FD2E05" w:rsidRDefault="00CC165C" w:rsidP="00981218">
      <w:pPr>
        <w:spacing w:line="276" w:lineRule="auto"/>
      </w:pPr>
      <w:r w:rsidRPr="00FD2E05">
        <w:rPr>
          <w:b/>
          <w:bCs/>
        </w:rPr>
        <w:t xml:space="preserve">Question 25. </w:t>
      </w:r>
      <w:r w:rsidRPr="00FD2E05">
        <w:t>What does the word "</w:t>
      </w:r>
      <w:r w:rsidRPr="00FD2E05">
        <w:rPr>
          <w:b/>
        </w:rPr>
        <w:t>they</w:t>
      </w:r>
      <w:r w:rsidRPr="00FD2E05">
        <w:t>" in paragraph 1 refer to?</w:t>
      </w:r>
      <w:r w:rsidRPr="00FD2E05">
        <w:br/>
        <w:t>A) Teachers</w:t>
      </w:r>
      <w:r w:rsidRPr="00FD2E05">
        <w:tab/>
      </w:r>
      <w:r w:rsidRPr="00FD2E05">
        <w:tab/>
      </w:r>
      <w:r w:rsidRPr="00FD2E05">
        <w:tab/>
        <w:t>B) Researchers</w:t>
      </w:r>
      <w:r w:rsidRPr="00FD2E05">
        <w:tab/>
        <w:t>C) Students</w:t>
      </w:r>
      <w:r w:rsidRPr="00FD2E05">
        <w:tab/>
      </w:r>
      <w:r w:rsidRPr="00FD2E05">
        <w:tab/>
      </w:r>
      <w:r w:rsidRPr="00FD2E05">
        <w:rPr>
          <w:highlight w:val="yellow"/>
        </w:rPr>
        <w:t>D) Robots</w:t>
      </w:r>
      <w:r w:rsidRPr="00FD2E05">
        <w:t xml:space="preserve"> </w:t>
      </w:r>
    </w:p>
    <w:p w:rsidR="00CC165C" w:rsidRPr="00FD2E05" w:rsidRDefault="00CC165C" w:rsidP="00981218">
      <w:pPr>
        <w:spacing w:line="276" w:lineRule="auto"/>
      </w:pPr>
      <w:r w:rsidRPr="00FD2E05">
        <w:rPr>
          <w:b/>
          <w:bCs/>
        </w:rPr>
        <w:t xml:space="preserve">Question 26. </w:t>
      </w:r>
      <w:r w:rsidRPr="00FD2E05">
        <w:t>What is the best replacement for "</w:t>
      </w:r>
      <w:r w:rsidRPr="00FD2E05">
        <w:rPr>
          <w:b/>
          <w:i/>
        </w:rPr>
        <w:t>immersive</w:t>
      </w:r>
      <w:r w:rsidRPr="00FD2E05">
        <w:t>" as used to describe VR?</w:t>
      </w:r>
      <w:r w:rsidRPr="00FD2E05">
        <w:br/>
        <w:t>A) Comprehensive</w:t>
      </w:r>
      <w:r w:rsidRPr="00FD2E05">
        <w:tab/>
      </w:r>
      <w:r w:rsidRPr="00FD2E05">
        <w:tab/>
      </w:r>
      <w:r w:rsidRPr="00FD2E05">
        <w:rPr>
          <w:highlight w:val="yellow"/>
        </w:rPr>
        <w:t>B) Interactive</w:t>
      </w:r>
      <w:r w:rsidRPr="00FD2E05">
        <w:tab/>
      </w:r>
      <w:r w:rsidRPr="00FD2E05">
        <w:tab/>
        <w:t>C) Challenging</w:t>
      </w:r>
      <w:r w:rsidRPr="00FD2E05">
        <w:tab/>
        <w:t>D) Expensive</w:t>
      </w:r>
    </w:p>
    <w:p w:rsidR="00CC165C" w:rsidRPr="00FD2E05" w:rsidRDefault="00CC165C" w:rsidP="00981218">
      <w:pPr>
        <w:spacing w:line="276" w:lineRule="auto"/>
      </w:pPr>
      <w:r w:rsidRPr="00FD2E05">
        <w:rPr>
          <w:b/>
          <w:bCs/>
        </w:rPr>
        <w:t xml:space="preserve">Question 27. </w:t>
      </w:r>
      <w:r w:rsidRPr="00FD2E05">
        <w:t>Which of the following best paraphrases the sentence: "</w:t>
      </w:r>
      <w:r w:rsidRPr="00FD2E05">
        <w:rPr>
          <w:i/>
        </w:rPr>
        <w:t>Researchers are working on ways to make robots more engaging and relatable, such as by giving them more human-like features and personalities</w:t>
      </w:r>
      <w:r w:rsidRPr="00FD2E05">
        <w:t>"?</w:t>
      </w:r>
      <w:r w:rsidRPr="00FD2E05">
        <w:br/>
      </w:r>
      <w:r w:rsidRPr="00FD2E05">
        <w:rPr>
          <w:highlight w:val="yellow"/>
        </w:rPr>
        <w:t>A) Researchers are designing robots with human-like characteristics to improve their connection with students</w:t>
      </w:r>
      <w:r w:rsidRPr="00FD2E05">
        <w:t xml:space="preserve">. </w:t>
      </w:r>
      <w:r w:rsidRPr="00FD2E05">
        <w:br/>
        <w:t>B) Robots are now more advanced than researchers had anticipated.</w:t>
      </w:r>
      <w:r w:rsidRPr="00FD2E05">
        <w:br/>
        <w:t>C) Students are learning to design robots with engaging personalities.</w:t>
      </w:r>
      <w:r w:rsidRPr="00FD2E05">
        <w:br/>
        <w:t>D) Researchers believe robots will soon replace human teachers entirely.</w:t>
      </w:r>
    </w:p>
    <w:p w:rsidR="00CC165C" w:rsidRPr="00FD2E05" w:rsidRDefault="00CC165C" w:rsidP="00981218">
      <w:pPr>
        <w:spacing w:line="276" w:lineRule="auto"/>
      </w:pPr>
      <w:r w:rsidRPr="00FD2E05">
        <w:rPr>
          <w:b/>
          <w:bCs/>
        </w:rPr>
        <w:t xml:space="preserve">Question 28. </w:t>
      </w:r>
      <w:r w:rsidRPr="00FD2E05">
        <w:t>Which of the following is true based on the passage?</w:t>
      </w:r>
      <w:r w:rsidRPr="00FD2E05">
        <w:br/>
        <w:t>A) Robots are only used in science classrooms.</w:t>
      </w:r>
      <w:r w:rsidRPr="00FD2E05">
        <w:br/>
        <w:t>B) VR technology is used to replace robots in classrooms.</w:t>
      </w:r>
      <w:r w:rsidRPr="00FD2E05">
        <w:br/>
      </w:r>
      <w:r w:rsidRPr="00FD2E05">
        <w:rPr>
          <w:highlight w:val="yellow"/>
        </w:rPr>
        <w:t xml:space="preserve">C) Robots are becoming more affordable with advancing technology. </w:t>
      </w:r>
      <w:r w:rsidRPr="00FD2E05">
        <w:br/>
        <w:t>D) Students universally prefer robots to human teachers.</w:t>
      </w:r>
    </w:p>
    <w:p w:rsidR="00CC165C" w:rsidRPr="00FD2E05" w:rsidRDefault="00CC165C" w:rsidP="00981218">
      <w:pPr>
        <w:spacing w:line="276" w:lineRule="auto"/>
      </w:pPr>
      <w:r w:rsidRPr="00FD2E05">
        <w:rPr>
          <w:b/>
          <w:bCs/>
        </w:rPr>
        <w:t xml:space="preserve">Question 29. </w:t>
      </w:r>
      <w:r w:rsidRPr="00FD2E05">
        <w:t>Where in the passage is the potential benefit of robots as "entertainers" discussed?</w:t>
      </w:r>
      <w:r w:rsidRPr="00FD2E05">
        <w:br/>
      </w:r>
      <w:r w:rsidRPr="00FD2E05">
        <w:rPr>
          <w:highlight w:val="yellow"/>
        </w:rPr>
        <w:t>A) Paragraph 1</w:t>
      </w:r>
      <w:r w:rsidRPr="00FD2E05">
        <w:t xml:space="preserve"> </w:t>
      </w:r>
      <w:r w:rsidRPr="00FD2E05">
        <w:tab/>
      </w:r>
      <w:r w:rsidRPr="00FD2E05">
        <w:tab/>
        <w:t>B) Paragraph 2</w:t>
      </w:r>
      <w:r w:rsidRPr="00FD2E05">
        <w:tab/>
        <w:t>C) Paragraph 3</w:t>
      </w:r>
      <w:r w:rsidRPr="00FD2E05">
        <w:tab/>
        <w:t>D) Paragraph 4</w:t>
      </w:r>
    </w:p>
    <w:p w:rsidR="00CC165C" w:rsidRPr="00FD2E05" w:rsidRDefault="00CC165C" w:rsidP="00981218">
      <w:pPr>
        <w:spacing w:line="276" w:lineRule="auto"/>
      </w:pPr>
      <w:r w:rsidRPr="00FD2E05">
        <w:rPr>
          <w:b/>
          <w:bCs/>
        </w:rPr>
        <w:t xml:space="preserve">Question 30. </w:t>
      </w:r>
      <w:r w:rsidRPr="00FD2E05">
        <w:t>Where in the passage is VR described as helping students explore history?</w:t>
      </w:r>
      <w:r w:rsidRPr="00FD2E05">
        <w:br/>
        <w:t>A) Paragraph 1</w:t>
      </w:r>
      <w:r w:rsidRPr="00FD2E05">
        <w:tab/>
      </w:r>
      <w:r w:rsidRPr="00FD2E05">
        <w:tab/>
        <w:t>B) Paragraph 2</w:t>
      </w:r>
      <w:r w:rsidRPr="00FD2E05">
        <w:tab/>
      </w:r>
      <w:r w:rsidRPr="00FD2E05">
        <w:rPr>
          <w:highlight w:val="yellow"/>
        </w:rPr>
        <w:t xml:space="preserve">C) Paragraph 4 </w:t>
      </w:r>
      <w:r w:rsidRPr="00FD2E05">
        <w:tab/>
        <w:t>D) Paragraph 5</w:t>
      </w:r>
    </w:p>
    <w:p w:rsidR="00CC165C" w:rsidRPr="00FD2E05" w:rsidRDefault="00CC165C" w:rsidP="00981218">
      <w:pPr>
        <w:ind w:firstLine="284"/>
        <w:jc w:val="both"/>
      </w:pPr>
      <w:r w:rsidRPr="00FD2E05">
        <w:t>(I) Traditional media, also known as old media or legacy media, refers to the forms of communication that were popular before the internet became widespread. These include newspapers, magazines, radio, television, and billboards. These forms of media were the primary way people got their news and entertainment for many years. (II)</w:t>
      </w:r>
    </w:p>
    <w:p w:rsidR="00CC165C" w:rsidRPr="00FD2E05" w:rsidRDefault="00CC165C" w:rsidP="00981218">
      <w:pPr>
        <w:ind w:firstLine="284"/>
        <w:jc w:val="both"/>
      </w:pPr>
      <w:r w:rsidRPr="00FD2E05">
        <w:lastRenderedPageBreak/>
        <w:t xml:space="preserve">Traditional media is characterized by one-way communication, meaning information flows from the sender to the receiver without any feedback from the receiver. (III) This is different from new media, </w:t>
      </w:r>
      <w:r w:rsidRPr="00FD2E05">
        <w:rPr>
          <w:b/>
          <w:i/>
          <w:u w:val="single"/>
        </w:rPr>
        <w:t>which</w:t>
      </w:r>
      <w:r w:rsidRPr="00FD2E05">
        <w:t xml:space="preserve"> allows for two-way communication, where people can interact with the content and share their opinions. (IV)</w:t>
      </w:r>
    </w:p>
    <w:p w:rsidR="00CC165C" w:rsidRPr="00FD2E05" w:rsidRDefault="00CC165C" w:rsidP="00981218">
      <w:pPr>
        <w:ind w:firstLine="284"/>
        <w:jc w:val="both"/>
      </w:pPr>
      <w:r w:rsidRPr="00FD2E05">
        <w:t xml:space="preserve">Traditional media outlets </w:t>
      </w:r>
      <w:r w:rsidRPr="00FD2E05">
        <w:rPr>
          <w:highlight w:val="yellow"/>
        </w:rPr>
        <w:t>have a wide reach</w:t>
      </w:r>
      <w:r w:rsidRPr="00FD2E05">
        <w:t xml:space="preserve">, meaning they can reach a large number of people. For example, a newspaper could be found in any town and a television broadcast could be seen across a whole country. However, traditional media has </w:t>
      </w:r>
      <w:r w:rsidRPr="00FD2E05">
        <w:rPr>
          <w:b/>
          <w:i/>
          <w:u w:val="single"/>
        </w:rPr>
        <w:t>limited</w:t>
      </w:r>
      <w:r w:rsidRPr="00FD2E05">
        <w:t xml:space="preserve"> interactivity, making it difficult for people to share their thoughts or engage with the content.</w:t>
      </w:r>
    </w:p>
    <w:p w:rsidR="00CC165C" w:rsidRPr="00FD2E05" w:rsidRDefault="00CC165C" w:rsidP="00981218">
      <w:pPr>
        <w:ind w:firstLine="284"/>
        <w:jc w:val="both"/>
      </w:pPr>
      <w:r w:rsidRPr="00FD2E05">
        <w:t xml:space="preserve">Traditional media was often seen as </w:t>
      </w:r>
      <w:r w:rsidRPr="00FD2E05">
        <w:rPr>
          <w:highlight w:val="yellow"/>
        </w:rPr>
        <w:t>more trustworthy</w:t>
      </w:r>
      <w:r w:rsidRPr="00FD2E05">
        <w:t xml:space="preserve"> and reliable than new media sources like blogs and social media. This is because traditional media outlets have established themselves over many years and have a reputation for accuracy. However, traditional media has been criticized for </w:t>
      </w:r>
      <w:r w:rsidRPr="00FD2E05">
        <w:rPr>
          <w:highlight w:val="yellow"/>
        </w:rPr>
        <w:t>presenting a limited perspective,</w:t>
      </w:r>
      <w:r w:rsidRPr="00FD2E05">
        <w:t xml:space="preserve"> often reflecting the views of corporations or elites.</w:t>
      </w:r>
    </w:p>
    <w:p w:rsidR="00CC165C" w:rsidRPr="00FD2E05" w:rsidRDefault="00CC165C" w:rsidP="00981218">
      <w:pPr>
        <w:ind w:firstLine="284"/>
        <w:jc w:val="both"/>
      </w:pPr>
      <w:r w:rsidRPr="00FD2E05">
        <w:rPr>
          <w:b/>
          <w:i/>
        </w:rPr>
        <w:t>The rise of the internet and new media has had a significant impact on traditional media</w:t>
      </w:r>
      <w:r w:rsidRPr="00FD2E05">
        <w:t xml:space="preserve">. Many traditional media outlets have struggled to adapt to the changing media landscape, with some even going out of business. However, traditional media still plays a </w:t>
      </w:r>
      <w:r w:rsidRPr="00FD2E05">
        <w:rPr>
          <w:b/>
          <w:i/>
          <w:u w:val="single"/>
        </w:rPr>
        <w:t>vital</w:t>
      </w:r>
      <w:r w:rsidRPr="00FD2E05">
        <w:t xml:space="preserve"> role in society, especially for older generations who prefer to get their news from trusted sources.</w:t>
      </w:r>
    </w:p>
    <w:p w:rsidR="00CC165C" w:rsidRPr="00FD2E05" w:rsidRDefault="00CC165C" w:rsidP="00981218">
      <w:pPr>
        <w:pStyle w:val="NormalWeb"/>
        <w:spacing w:before="0" w:beforeAutospacing="0" w:after="0" w:afterAutospacing="0"/>
      </w:pPr>
      <w:r w:rsidRPr="00FD2E05">
        <w:rPr>
          <w:rStyle w:val="Strong"/>
        </w:rPr>
        <w:t xml:space="preserve">Question 31. </w:t>
      </w:r>
      <w:r w:rsidRPr="00FD2E05">
        <w:t>Where would the following sentence best fit in the first two paragraphs?</w:t>
      </w:r>
      <w:r w:rsidRPr="00FD2E05">
        <w:br/>
      </w:r>
      <w:r w:rsidRPr="00FD2E05">
        <w:rPr>
          <w:rStyle w:val="Emphasis"/>
        </w:rPr>
        <w:t>"This shift in media consumption has transformed how information is spread and received."</w:t>
      </w:r>
    </w:p>
    <w:p w:rsidR="00CC165C" w:rsidRPr="00FD2E05" w:rsidRDefault="00CC165C" w:rsidP="00981218">
      <w:pPr>
        <w:ind w:firstLine="720"/>
        <w:rPr>
          <w:b/>
        </w:rPr>
      </w:pPr>
      <w:r w:rsidRPr="00FD2E05">
        <w:rPr>
          <w:b/>
          <w:color w:val="0000FF"/>
        </w:rPr>
        <w:t>A.</w:t>
      </w:r>
      <w:r w:rsidRPr="00FD2E05">
        <w:rPr>
          <w:b/>
        </w:rPr>
        <w:t xml:space="preserve"> [I]   </w:t>
      </w:r>
      <w:r w:rsidRPr="00FD2E05">
        <w:rPr>
          <w:b/>
        </w:rPr>
        <w:tab/>
      </w:r>
      <w:r w:rsidRPr="00FD2E05">
        <w:rPr>
          <w:b/>
        </w:rPr>
        <w:tab/>
      </w:r>
      <w:r w:rsidRPr="00FD2E05">
        <w:rPr>
          <w:b/>
        </w:rPr>
        <w:tab/>
      </w:r>
      <w:r w:rsidRPr="00FD2E05">
        <w:rPr>
          <w:b/>
          <w:color w:val="0000FF"/>
        </w:rPr>
        <w:t>B.</w:t>
      </w:r>
      <w:r w:rsidRPr="00FD2E05">
        <w:rPr>
          <w:b/>
        </w:rPr>
        <w:t xml:space="preserve"> [II]  </w:t>
      </w:r>
      <w:r w:rsidRPr="00FD2E05">
        <w:rPr>
          <w:b/>
        </w:rPr>
        <w:tab/>
      </w:r>
      <w:r w:rsidRPr="00FD2E05">
        <w:rPr>
          <w:b/>
        </w:rPr>
        <w:tab/>
      </w:r>
      <w:r w:rsidRPr="00FD2E05">
        <w:rPr>
          <w:b/>
          <w:color w:val="0000FF"/>
        </w:rPr>
        <w:t>C.</w:t>
      </w:r>
      <w:r w:rsidRPr="00FD2E05">
        <w:rPr>
          <w:b/>
        </w:rPr>
        <w:t xml:space="preserve"> [III]  </w:t>
      </w:r>
      <w:r w:rsidRPr="00FD2E05">
        <w:rPr>
          <w:b/>
        </w:rPr>
        <w:tab/>
      </w:r>
      <w:r w:rsidRPr="00FD2E05">
        <w:rPr>
          <w:b/>
        </w:rPr>
        <w:tab/>
      </w:r>
      <w:r w:rsidRPr="00FD2E05">
        <w:rPr>
          <w:b/>
          <w:color w:val="0000FF"/>
          <w:highlight w:val="yellow"/>
        </w:rPr>
        <w:t>D.</w:t>
      </w:r>
      <w:r w:rsidRPr="00FD2E05">
        <w:rPr>
          <w:b/>
          <w:highlight w:val="yellow"/>
        </w:rPr>
        <w:t xml:space="preserve"> [IV]</w:t>
      </w:r>
    </w:p>
    <w:p w:rsidR="00CC165C" w:rsidRPr="00FD2E05" w:rsidRDefault="00CC165C" w:rsidP="00981218">
      <w:pPr>
        <w:pStyle w:val="Heading3"/>
        <w:spacing w:before="0" w:after="0"/>
        <w:rPr>
          <w:b w:val="0"/>
          <w:sz w:val="24"/>
          <w:szCs w:val="24"/>
        </w:rPr>
      </w:pPr>
      <w:r w:rsidRPr="00FD2E05">
        <w:rPr>
          <w:rStyle w:val="Strong"/>
          <w:sz w:val="24"/>
          <w:szCs w:val="24"/>
        </w:rPr>
        <w:t xml:space="preserve">Question 32. </w:t>
      </w:r>
      <w:r w:rsidRPr="00FD2E05">
        <w:rPr>
          <w:b w:val="0"/>
          <w:sz w:val="24"/>
          <w:szCs w:val="24"/>
        </w:rPr>
        <w:t xml:space="preserve">The word </w:t>
      </w:r>
      <w:r w:rsidRPr="00FD2E05">
        <w:rPr>
          <w:rStyle w:val="Strong"/>
          <w:sz w:val="24"/>
          <w:szCs w:val="24"/>
        </w:rPr>
        <w:t>"vital"</w:t>
      </w:r>
      <w:r w:rsidRPr="00FD2E05">
        <w:rPr>
          <w:b w:val="0"/>
          <w:sz w:val="24"/>
          <w:szCs w:val="24"/>
        </w:rPr>
        <w:t xml:space="preserve"> in the last paragraph could best be replaced by ______.</w:t>
      </w:r>
    </w:p>
    <w:p w:rsidR="00CC165C" w:rsidRPr="00FD2E05" w:rsidRDefault="00CC165C" w:rsidP="00981218">
      <w:pPr>
        <w:pStyle w:val="NormalWeb"/>
        <w:spacing w:before="0" w:beforeAutospacing="0" w:after="0" w:afterAutospacing="0"/>
        <w:ind w:firstLine="720"/>
      </w:pPr>
      <w:r w:rsidRPr="00FD2E05">
        <w:rPr>
          <w:rStyle w:val="Strong"/>
          <w:highlight w:val="yellow"/>
        </w:rPr>
        <w:t>A. necessary</w:t>
      </w:r>
      <w:r w:rsidRPr="00FD2E05">
        <w:rPr>
          <w:rStyle w:val="Strong"/>
        </w:rPr>
        <w:t xml:space="preserve"> </w:t>
      </w:r>
      <w:r w:rsidRPr="00FD2E05">
        <w:rPr>
          <w:rStyle w:val="Strong"/>
        </w:rPr>
        <w:tab/>
      </w:r>
      <w:r w:rsidRPr="00FD2E05">
        <w:rPr>
          <w:rStyle w:val="Strong"/>
        </w:rPr>
        <w:tab/>
      </w:r>
      <w:r w:rsidRPr="00FD2E05">
        <w:rPr>
          <w:rStyle w:val="Strong"/>
        </w:rPr>
        <w:tab/>
        <w:t>B. unimportant</w:t>
      </w:r>
      <w:r w:rsidRPr="00FD2E05">
        <w:rPr>
          <w:rStyle w:val="Strong"/>
        </w:rPr>
        <w:tab/>
        <w:t>C. impossible</w:t>
      </w:r>
      <w:r w:rsidRPr="00FD2E05">
        <w:rPr>
          <w:rStyle w:val="Strong"/>
        </w:rPr>
        <w:tab/>
      </w:r>
      <w:r w:rsidRPr="00FD2E05">
        <w:rPr>
          <w:rStyle w:val="Strong"/>
        </w:rPr>
        <w:tab/>
        <w:t>D. insignificant</w:t>
      </w:r>
    </w:p>
    <w:p w:rsidR="00CC165C" w:rsidRPr="00FD2E05" w:rsidRDefault="00CC165C" w:rsidP="00981218">
      <w:pPr>
        <w:pStyle w:val="Heading3"/>
        <w:spacing w:before="0" w:after="0"/>
        <w:rPr>
          <w:b w:val="0"/>
          <w:sz w:val="24"/>
          <w:szCs w:val="24"/>
        </w:rPr>
      </w:pPr>
      <w:r w:rsidRPr="00FD2E05">
        <w:rPr>
          <w:rStyle w:val="Strong"/>
          <w:sz w:val="24"/>
          <w:szCs w:val="24"/>
        </w:rPr>
        <w:t xml:space="preserve">Question 33. </w:t>
      </w:r>
      <w:r w:rsidRPr="00FD2E05">
        <w:rPr>
          <w:b w:val="0"/>
          <w:sz w:val="24"/>
          <w:szCs w:val="24"/>
        </w:rPr>
        <w:t xml:space="preserve">What does the word </w:t>
      </w:r>
      <w:r w:rsidRPr="00FD2E05">
        <w:rPr>
          <w:rStyle w:val="Strong"/>
          <w:sz w:val="24"/>
          <w:szCs w:val="24"/>
        </w:rPr>
        <w:t>"which" in the second paragraph</w:t>
      </w:r>
      <w:r w:rsidRPr="00FD2E05">
        <w:rPr>
          <w:b w:val="0"/>
          <w:sz w:val="24"/>
          <w:szCs w:val="24"/>
        </w:rPr>
        <w:t xml:space="preserve"> refer to ?</w:t>
      </w:r>
    </w:p>
    <w:p w:rsidR="00CC165C" w:rsidRPr="00FD2E05" w:rsidRDefault="00CC165C" w:rsidP="00981218">
      <w:pPr>
        <w:ind w:firstLine="720"/>
      </w:pPr>
      <w:r w:rsidRPr="00FD2E05">
        <w:rPr>
          <w:highlight w:val="yellow"/>
        </w:rPr>
        <w:t>A.</w:t>
      </w:r>
      <w:r w:rsidRPr="00FD2E05">
        <w:t xml:space="preserve"> </w:t>
      </w:r>
      <w:r w:rsidRPr="00FD2E05">
        <w:rPr>
          <w:highlight w:val="yellow"/>
        </w:rPr>
        <w:t>new media</w:t>
      </w:r>
      <w:r w:rsidRPr="00FD2E05">
        <w:tab/>
      </w:r>
      <w:r w:rsidRPr="00FD2E05">
        <w:tab/>
      </w:r>
      <w:r w:rsidRPr="00FD2E05">
        <w:tab/>
      </w:r>
      <w:r w:rsidRPr="00FD2E05">
        <w:tab/>
      </w:r>
      <w:r w:rsidRPr="00FD2E05">
        <w:tab/>
        <w:t>B. one-way communication</w:t>
      </w:r>
    </w:p>
    <w:p w:rsidR="00CC165C" w:rsidRPr="00FD2E05" w:rsidRDefault="00CC165C" w:rsidP="00981218">
      <w:pPr>
        <w:ind w:firstLine="720"/>
      </w:pPr>
      <w:r w:rsidRPr="00FD2E05">
        <w:t>C. traditional media</w:t>
      </w:r>
      <w:r w:rsidRPr="00FD2E05">
        <w:tab/>
      </w:r>
      <w:r w:rsidRPr="00FD2E05">
        <w:tab/>
      </w:r>
      <w:r w:rsidRPr="00FD2E05">
        <w:tab/>
      </w:r>
      <w:r w:rsidRPr="00FD2E05">
        <w:tab/>
        <w:t>D. two-way communication</w:t>
      </w:r>
    </w:p>
    <w:p w:rsidR="00CC165C" w:rsidRPr="00FD2E05" w:rsidRDefault="00CC165C" w:rsidP="00981218">
      <w:pPr>
        <w:pStyle w:val="Heading3"/>
        <w:spacing w:before="0" w:after="0"/>
        <w:rPr>
          <w:b w:val="0"/>
          <w:sz w:val="24"/>
          <w:szCs w:val="24"/>
        </w:rPr>
      </w:pPr>
      <w:r w:rsidRPr="00FD2E05">
        <w:rPr>
          <w:rStyle w:val="Strong"/>
          <w:sz w:val="24"/>
          <w:szCs w:val="24"/>
        </w:rPr>
        <w:t xml:space="preserve">Question 34. </w:t>
      </w:r>
      <w:r w:rsidRPr="00FD2E05">
        <w:rPr>
          <w:b w:val="0"/>
          <w:sz w:val="24"/>
          <w:szCs w:val="24"/>
        </w:rPr>
        <w:t>Which of the following is mentioned in the passage as a reason traditional media was considered more trustworthy?</w:t>
      </w:r>
    </w:p>
    <w:p w:rsidR="00CC165C" w:rsidRPr="00FD2E05" w:rsidRDefault="00CC165C" w:rsidP="00981218">
      <w:pPr>
        <w:pStyle w:val="NormalWeb"/>
        <w:spacing w:before="0" w:beforeAutospacing="0" w:after="0" w:afterAutospacing="0"/>
        <w:ind w:left="720"/>
      </w:pPr>
      <w:r w:rsidRPr="00FD2E05">
        <w:rPr>
          <w:rStyle w:val="Strong"/>
        </w:rPr>
        <w:t>A. It allows for audience interaction.</w:t>
      </w:r>
      <w:r w:rsidRPr="00FD2E05">
        <w:rPr>
          <w:rStyle w:val="Strong"/>
        </w:rPr>
        <w:tab/>
      </w:r>
      <w:r w:rsidRPr="00FD2E05">
        <w:rPr>
          <w:rStyle w:val="Strong"/>
        </w:rPr>
        <w:tab/>
        <w:t>B</w:t>
      </w:r>
      <w:r w:rsidRPr="00FD2E05">
        <w:rPr>
          <w:rStyle w:val="Strong"/>
          <w:highlight w:val="yellow"/>
        </w:rPr>
        <w:t>. It has a long-established reputation for accuracy.</w:t>
      </w:r>
      <w:r w:rsidRPr="00FD2E05">
        <w:rPr>
          <w:rStyle w:val="Strong"/>
        </w:rPr>
        <w:tab/>
      </w:r>
      <w:r w:rsidRPr="00FD2E05">
        <w:br/>
      </w:r>
      <w:r w:rsidRPr="00FD2E05">
        <w:rPr>
          <w:rStyle w:val="Strong"/>
        </w:rPr>
        <w:t>C. It provides immediate updates.</w:t>
      </w:r>
      <w:r w:rsidRPr="00FD2E05">
        <w:rPr>
          <w:rStyle w:val="Strong"/>
        </w:rPr>
        <w:tab/>
      </w:r>
      <w:r w:rsidRPr="00FD2E05">
        <w:rPr>
          <w:rStyle w:val="Strong"/>
        </w:rPr>
        <w:tab/>
        <w:t>D. It always presents a variety of perspectives.</w:t>
      </w:r>
    </w:p>
    <w:p w:rsidR="00CC165C" w:rsidRPr="00FD2E05" w:rsidRDefault="00CC165C" w:rsidP="00981218">
      <w:pPr>
        <w:pStyle w:val="Heading3"/>
        <w:spacing w:before="0" w:after="0"/>
        <w:rPr>
          <w:b w:val="0"/>
          <w:sz w:val="24"/>
          <w:szCs w:val="24"/>
        </w:rPr>
      </w:pPr>
      <w:r w:rsidRPr="00FD2E05">
        <w:rPr>
          <w:rStyle w:val="Strong"/>
          <w:sz w:val="24"/>
          <w:szCs w:val="24"/>
        </w:rPr>
        <w:t xml:space="preserve">Question 35. </w:t>
      </w:r>
      <w:r w:rsidRPr="00FD2E05">
        <w:rPr>
          <w:b w:val="0"/>
          <w:sz w:val="24"/>
          <w:szCs w:val="24"/>
        </w:rPr>
        <w:t>What is the main idea of the third paragraph?</w:t>
      </w:r>
    </w:p>
    <w:p w:rsidR="00CC165C" w:rsidRPr="00FD2E05" w:rsidRDefault="00CC165C" w:rsidP="00981218">
      <w:pPr>
        <w:pStyle w:val="NormalWeb"/>
        <w:spacing w:before="0" w:beforeAutospacing="0" w:after="0" w:afterAutospacing="0"/>
        <w:ind w:left="720"/>
        <w:rPr>
          <w:rStyle w:val="Strong"/>
          <w:b w:val="0"/>
        </w:rPr>
      </w:pPr>
      <w:r w:rsidRPr="00FD2E05">
        <w:rPr>
          <w:rStyle w:val="Strong"/>
        </w:rPr>
        <w:t>A. Only certain people can access traditional media.</w:t>
      </w:r>
    </w:p>
    <w:p w:rsidR="00CC165C" w:rsidRPr="00FD2E05" w:rsidRDefault="00CC165C" w:rsidP="00981218">
      <w:pPr>
        <w:pStyle w:val="NormalWeb"/>
        <w:spacing w:before="0" w:beforeAutospacing="0" w:after="0" w:afterAutospacing="0"/>
        <w:ind w:left="720"/>
      </w:pPr>
      <w:r w:rsidRPr="00FD2E05">
        <w:rPr>
          <w:rStyle w:val="Strong"/>
          <w:highlight w:val="yellow"/>
        </w:rPr>
        <w:t>B. Traditional media reaches a large audience but lacks interactivity.</w:t>
      </w:r>
      <w:r w:rsidRPr="00FD2E05">
        <w:br/>
      </w:r>
      <w:r w:rsidRPr="00FD2E05">
        <w:rPr>
          <w:rStyle w:val="Strong"/>
        </w:rPr>
        <w:t>C. Newspapers and television are more popular than social media.</w:t>
      </w:r>
      <w:r w:rsidRPr="00FD2E05">
        <w:br/>
      </w:r>
      <w:r w:rsidRPr="00FD2E05">
        <w:rPr>
          <w:rStyle w:val="Strong"/>
        </w:rPr>
        <w:t>D. Traditional media is better than new media.</w:t>
      </w:r>
    </w:p>
    <w:p w:rsidR="00CC165C" w:rsidRPr="00FD2E05" w:rsidRDefault="00CC165C" w:rsidP="00981218">
      <w:pPr>
        <w:pStyle w:val="Heading3"/>
        <w:spacing w:before="0" w:after="0"/>
        <w:rPr>
          <w:b w:val="0"/>
          <w:sz w:val="24"/>
          <w:szCs w:val="24"/>
        </w:rPr>
      </w:pPr>
      <w:r w:rsidRPr="00FD2E05">
        <w:rPr>
          <w:rStyle w:val="Strong"/>
          <w:sz w:val="24"/>
          <w:szCs w:val="24"/>
        </w:rPr>
        <w:t xml:space="preserve">Question 36. </w:t>
      </w:r>
      <w:r w:rsidRPr="00FD2E05">
        <w:rPr>
          <w:b w:val="0"/>
          <w:sz w:val="24"/>
          <w:szCs w:val="24"/>
        </w:rPr>
        <w:t>The word </w:t>
      </w:r>
      <w:r w:rsidRPr="00FD2E05">
        <w:rPr>
          <w:rStyle w:val="Strong"/>
          <w:sz w:val="24"/>
          <w:szCs w:val="24"/>
        </w:rPr>
        <w:t xml:space="preserve">limited </w:t>
      </w:r>
      <w:r w:rsidRPr="00FD2E05">
        <w:rPr>
          <w:b w:val="0"/>
          <w:sz w:val="24"/>
          <w:szCs w:val="24"/>
        </w:rPr>
        <w:t xml:space="preserve">in paragraph 3 is OPPOSITE in meaning to____ </w:t>
      </w:r>
    </w:p>
    <w:p w:rsidR="00CC165C" w:rsidRPr="00FD2E05" w:rsidRDefault="00CC165C" w:rsidP="00981218">
      <w:pPr>
        <w:pStyle w:val="NormalWeb"/>
        <w:spacing w:before="0" w:beforeAutospacing="0" w:after="0" w:afterAutospacing="0"/>
        <w:ind w:firstLine="720"/>
      </w:pPr>
      <w:r w:rsidRPr="00FD2E05">
        <w:rPr>
          <w:rStyle w:val="Strong"/>
          <w:highlight w:val="yellow"/>
        </w:rPr>
        <w:t>A. unrestricted</w:t>
      </w:r>
      <w:r w:rsidRPr="00FD2E05">
        <w:rPr>
          <w:rStyle w:val="Strong"/>
        </w:rPr>
        <w:tab/>
      </w:r>
      <w:r w:rsidRPr="00FD2E05">
        <w:rPr>
          <w:rStyle w:val="Strong"/>
        </w:rPr>
        <w:tab/>
        <w:t>B. weak</w:t>
      </w:r>
      <w:r w:rsidRPr="00FD2E05">
        <w:tab/>
      </w:r>
      <w:r w:rsidRPr="00FD2E05">
        <w:tab/>
      </w:r>
      <w:r w:rsidRPr="00FD2E05">
        <w:rPr>
          <w:rStyle w:val="Strong"/>
        </w:rPr>
        <w:t>C. restricted</w:t>
      </w:r>
      <w:r w:rsidRPr="00FD2E05">
        <w:tab/>
      </w:r>
      <w:r w:rsidRPr="00FD2E05">
        <w:tab/>
      </w:r>
      <w:r w:rsidRPr="00FD2E05">
        <w:rPr>
          <w:rStyle w:val="Strong"/>
        </w:rPr>
        <w:t>D. popular</w:t>
      </w:r>
    </w:p>
    <w:p w:rsidR="00CC165C" w:rsidRPr="00FD2E05" w:rsidRDefault="00CC165C" w:rsidP="00981218">
      <w:pPr>
        <w:pStyle w:val="Heading3"/>
        <w:spacing w:before="0" w:after="0"/>
        <w:rPr>
          <w:b w:val="0"/>
          <w:sz w:val="24"/>
          <w:szCs w:val="24"/>
        </w:rPr>
      </w:pPr>
      <w:r w:rsidRPr="00FD2E05">
        <w:rPr>
          <w:rStyle w:val="Strong"/>
          <w:sz w:val="24"/>
          <w:szCs w:val="24"/>
        </w:rPr>
        <w:t xml:space="preserve">Question 37. </w:t>
      </w:r>
      <w:r w:rsidRPr="00FD2E05">
        <w:rPr>
          <w:b w:val="0"/>
          <w:sz w:val="24"/>
          <w:szCs w:val="24"/>
        </w:rPr>
        <w:t xml:space="preserve">Which of the following statements is </w:t>
      </w:r>
      <w:r w:rsidRPr="00FD2E05">
        <w:rPr>
          <w:rStyle w:val="Strong"/>
          <w:sz w:val="24"/>
          <w:szCs w:val="24"/>
        </w:rPr>
        <w:t>true</w:t>
      </w:r>
      <w:r w:rsidRPr="00FD2E05">
        <w:rPr>
          <w:b w:val="0"/>
          <w:sz w:val="24"/>
          <w:szCs w:val="24"/>
        </w:rPr>
        <w:t xml:space="preserve"> according to the passage?</w:t>
      </w:r>
    </w:p>
    <w:p w:rsidR="00CC165C" w:rsidRPr="00FD2E05" w:rsidRDefault="00CC165C" w:rsidP="00981218">
      <w:pPr>
        <w:pStyle w:val="NormalWeb"/>
        <w:spacing w:before="0" w:beforeAutospacing="0" w:after="0" w:afterAutospacing="0"/>
        <w:ind w:left="720"/>
      </w:pPr>
      <w:r w:rsidRPr="00FD2E05">
        <w:rPr>
          <w:rStyle w:val="Strong"/>
        </w:rPr>
        <w:t>A. Traditional media always presents multiple perspectives.</w:t>
      </w:r>
      <w:r w:rsidRPr="00FD2E05">
        <w:br/>
      </w:r>
      <w:r w:rsidRPr="00FD2E05">
        <w:rPr>
          <w:rStyle w:val="Strong"/>
          <w:highlight w:val="yellow"/>
        </w:rPr>
        <w:t>B. Some traditional media outlets have struggled to adapt to new media.</w:t>
      </w:r>
    </w:p>
    <w:p w:rsidR="00CC165C" w:rsidRPr="00FD2E05" w:rsidRDefault="00CC165C" w:rsidP="00981218">
      <w:pPr>
        <w:pStyle w:val="NormalWeb"/>
        <w:spacing w:before="0" w:beforeAutospacing="0" w:after="0" w:afterAutospacing="0"/>
        <w:ind w:left="720"/>
      </w:pPr>
      <w:r w:rsidRPr="00FD2E05">
        <w:rPr>
          <w:rStyle w:val="Strong"/>
        </w:rPr>
        <w:t>C. Traditional media cannot reach a large audience.</w:t>
      </w:r>
      <w:r w:rsidRPr="00FD2E05">
        <w:br/>
      </w:r>
      <w:r w:rsidRPr="00FD2E05">
        <w:rPr>
          <w:rStyle w:val="Strong"/>
        </w:rPr>
        <w:t>D. New media is completely replacing traditional media.</w:t>
      </w:r>
    </w:p>
    <w:p w:rsidR="00CC165C" w:rsidRPr="00FD2E05" w:rsidRDefault="00CC165C" w:rsidP="00981218">
      <w:pPr>
        <w:pStyle w:val="Heading3"/>
        <w:spacing w:before="0" w:after="0"/>
        <w:rPr>
          <w:b w:val="0"/>
          <w:sz w:val="24"/>
          <w:szCs w:val="24"/>
        </w:rPr>
      </w:pPr>
      <w:r w:rsidRPr="00FD2E05">
        <w:rPr>
          <w:rStyle w:val="Strong"/>
          <w:sz w:val="24"/>
          <w:szCs w:val="24"/>
        </w:rPr>
        <w:t xml:space="preserve">Question 38. </w:t>
      </w:r>
      <w:r w:rsidRPr="00FD2E05">
        <w:rPr>
          <w:b w:val="0"/>
          <w:sz w:val="24"/>
          <w:szCs w:val="24"/>
        </w:rPr>
        <w:t xml:space="preserve">Which of the following is the best paraphrase for the sentence: </w:t>
      </w:r>
      <w:r w:rsidRPr="00FD2E05">
        <w:rPr>
          <w:rStyle w:val="Strong"/>
          <w:sz w:val="24"/>
          <w:szCs w:val="24"/>
        </w:rPr>
        <w:t>"The rise of the internet and new media has had a significant impact on traditional media."</w:t>
      </w:r>
    </w:p>
    <w:p w:rsidR="00CC165C" w:rsidRPr="00FD2E05" w:rsidRDefault="00CC165C" w:rsidP="00981218">
      <w:pPr>
        <w:pStyle w:val="NormalWeb"/>
        <w:spacing w:before="0" w:beforeAutospacing="0" w:after="0" w:afterAutospacing="0"/>
        <w:ind w:left="720"/>
      </w:pPr>
      <w:r w:rsidRPr="00FD2E05">
        <w:rPr>
          <w:rStyle w:val="Strong"/>
        </w:rPr>
        <w:t>A. The internet has had little effect on traditional media.</w:t>
      </w:r>
      <w:r w:rsidRPr="00FD2E05">
        <w:br/>
      </w:r>
      <w:r w:rsidRPr="00FD2E05">
        <w:rPr>
          <w:rStyle w:val="Strong"/>
          <w:highlight w:val="yellow"/>
        </w:rPr>
        <w:t>B. The internet has changed traditional media in important ways.</w:t>
      </w:r>
      <w:r w:rsidRPr="00FD2E05">
        <w:br/>
      </w:r>
      <w:r w:rsidRPr="00FD2E05">
        <w:rPr>
          <w:rStyle w:val="Strong"/>
        </w:rPr>
        <w:t>C. Traditional media is no longer needed because of the internet.</w:t>
      </w:r>
      <w:r w:rsidRPr="00FD2E05">
        <w:br/>
      </w:r>
      <w:r w:rsidRPr="00FD2E05">
        <w:rPr>
          <w:rStyle w:val="Strong"/>
        </w:rPr>
        <w:t>D. The internet and traditional media work the same way.</w:t>
      </w:r>
    </w:p>
    <w:p w:rsidR="00CC165C" w:rsidRPr="00FD2E05" w:rsidRDefault="00CC165C" w:rsidP="00981218">
      <w:pPr>
        <w:pStyle w:val="Heading3"/>
        <w:spacing w:before="0" w:after="0"/>
        <w:rPr>
          <w:b w:val="0"/>
          <w:sz w:val="24"/>
          <w:szCs w:val="24"/>
        </w:rPr>
      </w:pPr>
      <w:r w:rsidRPr="00FD2E05">
        <w:rPr>
          <w:rStyle w:val="Strong"/>
          <w:sz w:val="24"/>
          <w:szCs w:val="24"/>
        </w:rPr>
        <w:t xml:space="preserve">Question 39. </w:t>
      </w:r>
      <w:r w:rsidRPr="00FD2E05">
        <w:rPr>
          <w:b w:val="0"/>
          <w:sz w:val="24"/>
          <w:szCs w:val="24"/>
        </w:rPr>
        <w:t>What can be inferred from the passage about older generations?</w:t>
      </w:r>
    </w:p>
    <w:p w:rsidR="00CC165C" w:rsidRPr="00FD2E05" w:rsidRDefault="00CC165C" w:rsidP="002D67C8">
      <w:pPr>
        <w:pStyle w:val="NormalWeb"/>
        <w:spacing w:before="0" w:beforeAutospacing="0" w:after="0" w:afterAutospacing="0"/>
        <w:ind w:firstLine="720"/>
        <w:rPr>
          <w:rStyle w:val="Strong"/>
          <w:b w:val="0"/>
        </w:rPr>
      </w:pPr>
      <w:r w:rsidRPr="00FD2E05">
        <w:rPr>
          <w:rStyle w:val="Strong"/>
        </w:rPr>
        <w:t>A. They only get news from blogs and social media.</w:t>
      </w:r>
      <w:r w:rsidRPr="00FD2E05">
        <w:rPr>
          <w:rStyle w:val="Strong"/>
        </w:rPr>
        <w:tab/>
      </w:r>
      <w:r w:rsidRPr="00FD2E05">
        <w:rPr>
          <w:rStyle w:val="Strong"/>
        </w:rPr>
        <w:tab/>
      </w:r>
    </w:p>
    <w:p w:rsidR="00CC165C" w:rsidRPr="00FD2E05" w:rsidRDefault="00CC165C" w:rsidP="002D67C8">
      <w:pPr>
        <w:pStyle w:val="NormalWeb"/>
        <w:spacing w:before="0" w:beforeAutospacing="0" w:after="0" w:afterAutospacing="0"/>
        <w:ind w:left="720"/>
        <w:rPr>
          <w:rStyle w:val="Strong"/>
          <w:b w:val="0"/>
        </w:rPr>
      </w:pPr>
      <w:r w:rsidRPr="00FD2E05">
        <w:rPr>
          <w:rStyle w:val="Strong"/>
        </w:rPr>
        <w:t>B. They no longer use traditional media.</w:t>
      </w:r>
      <w:r w:rsidRPr="00FD2E05">
        <w:rPr>
          <w:rStyle w:val="Strong"/>
        </w:rPr>
        <w:tab/>
      </w:r>
    </w:p>
    <w:p w:rsidR="00CC165C" w:rsidRPr="00FD2E05" w:rsidRDefault="00CC165C" w:rsidP="002D67C8">
      <w:pPr>
        <w:pStyle w:val="NormalWeb"/>
        <w:spacing w:before="0" w:beforeAutospacing="0" w:after="0" w:afterAutospacing="0"/>
        <w:ind w:firstLine="720"/>
        <w:rPr>
          <w:rStyle w:val="Strong"/>
          <w:b w:val="0"/>
        </w:rPr>
      </w:pPr>
      <w:r w:rsidRPr="00FD2E05">
        <w:rPr>
          <w:rStyle w:val="Strong"/>
          <w:highlight w:val="yellow"/>
        </w:rPr>
        <w:t>C. They trust traditional media more than new media.</w:t>
      </w:r>
    </w:p>
    <w:p w:rsidR="00CC165C" w:rsidRPr="00FD2E05" w:rsidRDefault="00CC165C" w:rsidP="002D67C8">
      <w:pPr>
        <w:pStyle w:val="NormalWeb"/>
        <w:spacing w:before="0" w:beforeAutospacing="0" w:after="0" w:afterAutospacing="0"/>
        <w:ind w:firstLine="720"/>
      </w:pPr>
      <w:r w:rsidRPr="00FD2E05">
        <w:rPr>
          <w:rStyle w:val="Strong"/>
        </w:rPr>
        <w:t>D. They dislike all forms of media.</w:t>
      </w:r>
    </w:p>
    <w:p w:rsidR="00CC165C" w:rsidRPr="00FD2E05" w:rsidRDefault="00CC165C" w:rsidP="00981218">
      <w:pPr>
        <w:pStyle w:val="Heading3"/>
        <w:spacing w:before="0" w:after="0"/>
        <w:rPr>
          <w:b w:val="0"/>
          <w:sz w:val="24"/>
          <w:szCs w:val="24"/>
        </w:rPr>
      </w:pPr>
      <w:r w:rsidRPr="00FD2E05">
        <w:rPr>
          <w:rStyle w:val="Strong"/>
          <w:sz w:val="24"/>
          <w:szCs w:val="24"/>
        </w:rPr>
        <w:lastRenderedPageBreak/>
        <w:t xml:space="preserve">Question 40. </w:t>
      </w:r>
      <w:r w:rsidRPr="00FD2E05">
        <w:rPr>
          <w:b w:val="0"/>
          <w:sz w:val="24"/>
          <w:szCs w:val="24"/>
        </w:rPr>
        <w:t>Which of the following best summarizes the entire passage?</w:t>
      </w:r>
    </w:p>
    <w:p w:rsidR="00CC165C" w:rsidRPr="00FD2E05" w:rsidRDefault="00CC165C" w:rsidP="002D67C8">
      <w:pPr>
        <w:pStyle w:val="NormalWeb"/>
        <w:spacing w:before="0" w:beforeAutospacing="0" w:after="0" w:afterAutospacing="0"/>
        <w:ind w:left="720"/>
      </w:pPr>
      <w:r w:rsidRPr="00FD2E05">
        <w:t>A. Traditional media has always been the most interactive and reliable form of communication.</w:t>
      </w:r>
      <w:r w:rsidRPr="00FD2E05">
        <w:br/>
        <w:t>B. Traditional media is being replaced entirely by new media.</w:t>
      </w:r>
      <w:r w:rsidRPr="00FD2E05">
        <w:br/>
        <w:t>C. Traditional media and new media are identical in every way.</w:t>
      </w:r>
    </w:p>
    <w:p w:rsidR="00CC165C" w:rsidRPr="00FD2E05" w:rsidRDefault="00CC165C" w:rsidP="002D67C8">
      <w:pPr>
        <w:ind w:firstLine="720"/>
      </w:pPr>
      <w:r w:rsidRPr="00FD2E05">
        <w:rPr>
          <w:highlight w:val="yellow"/>
        </w:rPr>
        <w:t>D. Traditional media was once dominant, but the rise of the internet has changed how people consume information.</w:t>
      </w:r>
      <w:r w:rsidRPr="00FD2E05">
        <w:br/>
      </w:r>
    </w:p>
    <w:p w:rsidR="00FD2E05" w:rsidRDefault="00FD2E05">
      <w:pPr>
        <w:pBdr>
          <w:top w:val="nil"/>
          <w:left w:val="nil"/>
          <w:bottom w:val="nil"/>
          <w:right w:val="nil"/>
          <w:between w:val="nil"/>
        </w:pBdr>
        <w:spacing w:line="276" w:lineRule="auto"/>
        <w:rPr>
          <w:b/>
          <w:i/>
          <w:color w:val="00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3</w:t>
            </w:r>
            <w:r>
              <w:rPr>
                <w:b/>
                <w:highlight w:val="green"/>
              </w:rPr>
              <w:t>6</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FD2E05" w:rsidRDefault="00FD2E05">
      <w:pPr>
        <w:pBdr>
          <w:top w:val="nil"/>
          <w:left w:val="nil"/>
          <w:bottom w:val="nil"/>
          <w:right w:val="nil"/>
          <w:between w:val="nil"/>
        </w:pBdr>
        <w:spacing w:line="276" w:lineRule="auto"/>
        <w:rPr>
          <w:b/>
          <w:i/>
          <w:color w:val="000000"/>
        </w:rPr>
      </w:pPr>
    </w:p>
    <w:p w:rsidR="00CC165C" w:rsidRPr="00FD2E05" w:rsidRDefault="00CC165C">
      <w:pPr>
        <w:pBdr>
          <w:top w:val="nil"/>
          <w:left w:val="nil"/>
          <w:bottom w:val="nil"/>
          <w:right w:val="nil"/>
          <w:between w:val="nil"/>
        </w:pBdr>
        <w:spacing w:line="276" w:lineRule="auto"/>
        <w:rPr>
          <w:b/>
          <w:i/>
          <w:color w:val="000000"/>
        </w:rPr>
      </w:pPr>
      <w:r w:rsidRPr="00FD2E05">
        <w:rPr>
          <w:b/>
          <w:i/>
          <w:color w:val="000000"/>
        </w:rPr>
        <w:t xml:space="preserve">Read the following </w:t>
      </w:r>
      <w:r w:rsidRPr="00FD2E05">
        <w:rPr>
          <w:b/>
          <w:i/>
        </w:rPr>
        <w:t xml:space="preserve">passage </w:t>
      </w:r>
      <w:r w:rsidRPr="00FD2E05">
        <w:rPr>
          <w:b/>
          <w:i/>
          <w:color w:val="000000"/>
        </w:rPr>
        <w:t>and mark the letter A, B, C, or D on your answer sheet to indicate the option that best fits each of the numbered blanks from 1 to 6.</w:t>
      </w:r>
    </w:p>
    <w:p w:rsidR="00CC165C" w:rsidRPr="00FD2E05" w:rsidRDefault="00CC165C" w:rsidP="00C60B6F">
      <w:pPr>
        <w:jc w:val="center"/>
        <w:rPr>
          <w:b/>
        </w:rPr>
      </w:pPr>
      <w:r w:rsidRPr="00FD2E05">
        <w:rPr>
          <w:b/>
        </w:rPr>
        <w:t>Upgrade Your Sleep with a New Mattress!</w:t>
      </w:r>
    </w:p>
    <w:p w:rsidR="00CC165C" w:rsidRPr="00FD2E05" w:rsidRDefault="00CC165C">
      <w:r w:rsidRPr="00FD2E05">
        <w:t xml:space="preserve">Are you waking up feeling tired or achy? It might be time to change your mattress! Research shows that getting a new mattress can greatly improve your sleep. Over time, old mattresses lose their support, which can lead to back pain, poor posture, and </w:t>
      </w:r>
      <w:r w:rsidRPr="00FD2E05">
        <w:rPr>
          <w:b/>
        </w:rPr>
        <w:t>(1)______</w:t>
      </w:r>
      <w:r w:rsidRPr="00FD2E05">
        <w:t xml:space="preserve"> nights. By </w:t>
      </w:r>
      <w:r w:rsidRPr="00FD2E05">
        <w:rPr>
          <w:b/>
        </w:rPr>
        <w:t xml:space="preserve">(2)______ </w:t>
      </w:r>
      <w:r w:rsidRPr="00FD2E05">
        <w:t xml:space="preserve">to a comfortable and supportive mattress, you can sleep better and wake up feeling refreshed. A good mattress helps reduce pressure </w:t>
      </w:r>
      <w:r w:rsidRPr="00FD2E05">
        <w:rPr>
          <w:b/>
        </w:rPr>
        <w:t xml:space="preserve">(3)______ </w:t>
      </w:r>
      <w:r w:rsidRPr="00FD2E05">
        <w:t xml:space="preserve">your body, making it easier to relax and </w:t>
      </w:r>
      <w:r w:rsidRPr="00FD2E05">
        <w:rPr>
          <w:b/>
        </w:rPr>
        <w:t xml:space="preserve">(4)______ </w:t>
      </w:r>
      <w:r w:rsidRPr="00FD2E05">
        <w:t xml:space="preserve">asleep. It also lowers stress levels, </w:t>
      </w:r>
      <w:r w:rsidRPr="00FD2E05">
        <w:rPr>
          <w:b/>
        </w:rPr>
        <w:t xml:space="preserve">(5)______ </w:t>
      </w:r>
      <w:r w:rsidRPr="00FD2E05">
        <w:t xml:space="preserve">your overall health and mood. Plus, a better night’s sleep gives you more energy for the day ahead. Remember, your mattress affects how well you sleep—and how you feel when you wake up. Don’t wait for more tired nights! Investing in </w:t>
      </w:r>
      <w:r w:rsidRPr="00FD2E05">
        <w:rPr>
          <w:b/>
        </w:rPr>
        <w:t>(6)______</w:t>
      </w:r>
      <w:r w:rsidRPr="00FD2E05">
        <w:t xml:space="preserve"> is an investment in your well-being. Find the perfect fit for your sleep needs and start feeling the difference immediately. Sleep better, feel better, and live better with a new mattress. Get yours today! </w:t>
      </w:r>
      <w:r w:rsidRPr="00FD2E05">
        <w:rPr>
          <w:noProof/>
        </w:rPr>
        <w:drawing>
          <wp:anchor distT="0" distB="0" distL="114300" distR="114300" simplePos="0" relativeHeight="251678720" behindDoc="0" locked="0" layoutInCell="1" hidden="0" allowOverlap="1" wp14:anchorId="081BBE51" wp14:editId="2B60DC87">
            <wp:simplePos x="0" y="0"/>
            <wp:positionH relativeFrom="column">
              <wp:posOffset>4502150</wp:posOffset>
            </wp:positionH>
            <wp:positionV relativeFrom="paragraph">
              <wp:posOffset>6985</wp:posOffset>
            </wp:positionV>
            <wp:extent cx="2051050" cy="1295400"/>
            <wp:effectExtent l="0" t="0" r="0" b="0"/>
            <wp:wrapSquare wrapText="bothSides" distT="0" distB="0" distL="114300" distR="114300"/>
            <wp:docPr id="12" name="image2.jpg" descr="Bed Transparent PNG Clip Art Image"/>
            <wp:cNvGraphicFramePr/>
            <a:graphic xmlns:a="http://schemas.openxmlformats.org/drawingml/2006/main">
              <a:graphicData uri="http://schemas.openxmlformats.org/drawingml/2006/picture">
                <pic:pic xmlns:pic="http://schemas.openxmlformats.org/drawingml/2006/picture">
                  <pic:nvPicPr>
                    <pic:cNvPr id="0" name="image2.jpg" descr="Bed Transparent PNG Clip Art Image"/>
                    <pic:cNvPicPr preferRelativeResize="0"/>
                  </pic:nvPicPr>
                  <pic:blipFill>
                    <a:blip r:embed="rId15"/>
                    <a:srcRect/>
                    <a:stretch>
                      <a:fillRect/>
                    </a:stretch>
                  </pic:blipFill>
                  <pic:spPr>
                    <a:xfrm>
                      <a:off x="0" y="0"/>
                      <a:ext cx="2051050" cy="1295400"/>
                    </a:xfrm>
                    <a:prstGeom prst="rect">
                      <a:avLst/>
                    </a:prstGeom>
                    <a:ln/>
                  </pic:spPr>
                </pic:pic>
              </a:graphicData>
            </a:graphic>
          </wp:anchor>
        </w:drawing>
      </w:r>
    </w:p>
    <w:p w:rsidR="00CC165C" w:rsidRPr="00FD2E05" w:rsidRDefault="00CC165C">
      <w:pPr>
        <w:jc w:val="right"/>
      </w:pPr>
      <w:r w:rsidRPr="00FD2E05">
        <w:t xml:space="preserve">(Adapted from </w:t>
      </w:r>
      <w:r w:rsidRPr="00FD2E05">
        <w:rPr>
          <w:i/>
        </w:rPr>
        <w:t>https://www.sleepfoundation.org</w:t>
      </w:r>
      <w:r w:rsidRPr="00FD2E05">
        <w:t>)</w:t>
      </w:r>
    </w:p>
    <w:p w:rsidR="00CC165C" w:rsidRPr="00FD2E05" w:rsidRDefault="00CC165C">
      <w:pPr>
        <w:spacing w:line="276" w:lineRule="auto"/>
      </w:pPr>
      <w:r w:rsidRPr="00FD2E05">
        <w:rPr>
          <w:b/>
          <w:color w:val="0000FF"/>
        </w:rPr>
        <w:t>Question 1:</w:t>
      </w:r>
      <w:r w:rsidRPr="00FD2E05">
        <w:t xml:space="preserve"> </w:t>
      </w:r>
      <w:r w:rsidRPr="00FD2E05">
        <w:rPr>
          <w:b/>
          <w:color w:val="0000FF"/>
        </w:rPr>
        <w:t>A.</w:t>
      </w:r>
      <w:r w:rsidRPr="00FD2E05">
        <w:t xml:space="preserve"> rest</w:t>
      </w:r>
      <w:r w:rsidRPr="00FD2E05">
        <w:tab/>
      </w:r>
      <w:r w:rsidRPr="00FD2E05">
        <w:tab/>
      </w:r>
      <w:r w:rsidRPr="00FD2E05">
        <w:tab/>
      </w:r>
      <w:r w:rsidRPr="00FD2E05">
        <w:tab/>
      </w:r>
      <w:r w:rsidRPr="00FD2E05">
        <w:rPr>
          <w:b/>
          <w:color w:val="0000FF"/>
        </w:rPr>
        <w:t>B.</w:t>
      </w:r>
      <w:r w:rsidRPr="00FD2E05">
        <w:t xml:space="preserve"> restful</w:t>
      </w:r>
      <w:r w:rsidRPr="00FD2E05">
        <w:tab/>
        <w:t xml:space="preserve"> </w:t>
      </w:r>
      <w:r w:rsidRPr="00FD2E05">
        <w:tab/>
      </w:r>
      <w:r w:rsidRPr="00FD2E05">
        <w:rPr>
          <w:b/>
          <w:color w:val="0000FF"/>
        </w:rPr>
        <w:t>C.</w:t>
      </w:r>
      <w:r w:rsidRPr="00FD2E05">
        <w:t xml:space="preserve"> rested </w:t>
      </w:r>
      <w:r w:rsidRPr="00FD2E05">
        <w:tab/>
      </w:r>
      <w:r w:rsidRPr="00FD2E05">
        <w:tab/>
      </w:r>
      <w:r w:rsidRPr="00FD2E05">
        <w:rPr>
          <w:b/>
          <w:color w:val="0000FF"/>
          <w:highlight w:val="darkGray"/>
        </w:rPr>
        <w:t>D.</w:t>
      </w:r>
      <w:r w:rsidRPr="00FD2E05">
        <w:rPr>
          <w:highlight w:val="darkGray"/>
        </w:rPr>
        <w:t xml:space="preserve"> restless</w:t>
      </w:r>
    </w:p>
    <w:p w:rsidR="00CC165C" w:rsidRPr="00FD2E05" w:rsidRDefault="00CC165C">
      <w:pPr>
        <w:spacing w:line="276" w:lineRule="auto"/>
      </w:pPr>
      <w:r w:rsidRPr="00FD2E05">
        <w:rPr>
          <w:b/>
          <w:color w:val="0000FF"/>
        </w:rPr>
        <w:t>Question 2:</w:t>
      </w:r>
      <w:r w:rsidRPr="00FD2E05">
        <w:t xml:space="preserve"> </w:t>
      </w:r>
      <w:r w:rsidRPr="00FD2E05">
        <w:rPr>
          <w:b/>
          <w:color w:val="0000FF"/>
          <w:highlight w:val="darkGray"/>
        </w:rPr>
        <w:t>A.</w:t>
      </w:r>
      <w:r w:rsidRPr="00FD2E05">
        <w:rPr>
          <w:highlight w:val="darkGray"/>
        </w:rPr>
        <w:t xml:space="preserve"> switching</w:t>
      </w:r>
      <w:r w:rsidRPr="00FD2E05">
        <w:tab/>
      </w:r>
      <w:r w:rsidRPr="00FD2E05">
        <w:tab/>
      </w:r>
      <w:r w:rsidRPr="00FD2E05">
        <w:tab/>
      </w:r>
      <w:r w:rsidRPr="00FD2E05">
        <w:rPr>
          <w:b/>
          <w:color w:val="0000FF"/>
        </w:rPr>
        <w:t>B.</w:t>
      </w:r>
      <w:r w:rsidRPr="00FD2E05">
        <w:t xml:space="preserve"> to switch </w:t>
      </w:r>
      <w:r w:rsidRPr="00FD2E05">
        <w:tab/>
      </w:r>
      <w:r w:rsidRPr="00FD2E05">
        <w:tab/>
      </w:r>
      <w:r w:rsidRPr="00FD2E05">
        <w:rPr>
          <w:b/>
          <w:color w:val="0000FF"/>
        </w:rPr>
        <w:t>C.</w:t>
      </w:r>
      <w:r w:rsidRPr="00FD2E05">
        <w:t xml:space="preserve"> switched </w:t>
      </w:r>
      <w:r w:rsidRPr="00FD2E05">
        <w:tab/>
      </w:r>
      <w:r w:rsidRPr="00FD2E05">
        <w:tab/>
      </w:r>
      <w:r w:rsidRPr="00FD2E05">
        <w:rPr>
          <w:b/>
          <w:color w:val="0000FF"/>
        </w:rPr>
        <w:t>D.</w:t>
      </w:r>
      <w:r w:rsidRPr="00FD2E05">
        <w:t xml:space="preserve"> switch</w:t>
      </w:r>
    </w:p>
    <w:p w:rsidR="00CC165C" w:rsidRPr="00FD2E05" w:rsidRDefault="00CC165C">
      <w:pPr>
        <w:spacing w:line="276" w:lineRule="auto"/>
      </w:pPr>
      <w:r w:rsidRPr="00FD2E05">
        <w:rPr>
          <w:b/>
          <w:color w:val="0000FF"/>
        </w:rPr>
        <w:t>Question 3:</w:t>
      </w:r>
      <w:r w:rsidRPr="00FD2E05">
        <w:t xml:space="preserve"> </w:t>
      </w:r>
      <w:r w:rsidRPr="00FD2E05">
        <w:rPr>
          <w:b/>
          <w:color w:val="0000FF"/>
        </w:rPr>
        <w:t>A.</w:t>
      </w:r>
      <w:r w:rsidRPr="00FD2E05">
        <w:t xml:space="preserve"> at</w:t>
      </w:r>
      <w:r w:rsidRPr="00FD2E05">
        <w:tab/>
        <w:t xml:space="preserve"> </w:t>
      </w:r>
      <w:r w:rsidRPr="00FD2E05">
        <w:tab/>
      </w:r>
      <w:r w:rsidRPr="00FD2E05">
        <w:tab/>
      </w:r>
      <w:r w:rsidRPr="00FD2E05">
        <w:tab/>
      </w:r>
      <w:r w:rsidRPr="00FD2E05">
        <w:rPr>
          <w:b/>
          <w:color w:val="0000FF"/>
        </w:rPr>
        <w:t>B.</w:t>
      </w:r>
      <w:r w:rsidRPr="00FD2E05">
        <w:t xml:space="preserve"> in</w:t>
      </w:r>
      <w:r w:rsidRPr="00FD2E05">
        <w:tab/>
      </w:r>
      <w:r w:rsidRPr="00FD2E05">
        <w:tab/>
        <w:t xml:space="preserve"> </w:t>
      </w:r>
      <w:r w:rsidRPr="00FD2E05">
        <w:tab/>
      </w:r>
      <w:r w:rsidRPr="00FD2E05">
        <w:rPr>
          <w:b/>
          <w:color w:val="0000FF"/>
        </w:rPr>
        <w:t>C.</w:t>
      </w:r>
      <w:r w:rsidRPr="00FD2E05">
        <w:t xml:space="preserve"> to</w:t>
      </w:r>
      <w:r w:rsidRPr="00FD2E05">
        <w:tab/>
        <w:t xml:space="preserve"> </w:t>
      </w:r>
      <w:r w:rsidRPr="00FD2E05">
        <w:tab/>
      </w:r>
      <w:r w:rsidRPr="00FD2E05">
        <w:tab/>
      </w:r>
      <w:r w:rsidRPr="00FD2E05">
        <w:rPr>
          <w:b/>
          <w:color w:val="0000FF"/>
          <w:highlight w:val="darkGray"/>
        </w:rPr>
        <w:t>D.</w:t>
      </w:r>
      <w:r w:rsidRPr="00FD2E05">
        <w:rPr>
          <w:highlight w:val="darkGray"/>
        </w:rPr>
        <w:t xml:space="preserve"> on</w:t>
      </w:r>
    </w:p>
    <w:p w:rsidR="00CC165C" w:rsidRPr="00FD2E05" w:rsidRDefault="00CC165C">
      <w:pPr>
        <w:spacing w:line="276" w:lineRule="auto"/>
      </w:pPr>
      <w:r w:rsidRPr="00FD2E05">
        <w:rPr>
          <w:b/>
          <w:color w:val="0000FF"/>
        </w:rPr>
        <w:t>Question 4:</w:t>
      </w:r>
      <w:r w:rsidRPr="00FD2E05">
        <w:t xml:space="preserve"> </w:t>
      </w:r>
      <w:r w:rsidRPr="00FD2E05">
        <w:rPr>
          <w:b/>
          <w:color w:val="0000FF"/>
        </w:rPr>
        <w:t>A.</w:t>
      </w:r>
      <w:r w:rsidRPr="00FD2E05">
        <w:t xml:space="preserve"> have</w:t>
      </w:r>
      <w:r w:rsidRPr="00FD2E05">
        <w:tab/>
      </w:r>
      <w:r w:rsidRPr="00FD2E05">
        <w:tab/>
      </w:r>
      <w:r w:rsidRPr="00FD2E05">
        <w:tab/>
      </w:r>
      <w:r w:rsidRPr="00FD2E05">
        <w:tab/>
      </w:r>
      <w:r w:rsidRPr="00FD2E05">
        <w:rPr>
          <w:b/>
          <w:color w:val="0000FF"/>
          <w:highlight w:val="darkGray"/>
        </w:rPr>
        <w:t>B.</w:t>
      </w:r>
      <w:r w:rsidRPr="00FD2E05">
        <w:rPr>
          <w:highlight w:val="darkGray"/>
        </w:rPr>
        <w:t xml:space="preserve"> fall</w:t>
      </w:r>
      <w:r w:rsidRPr="00FD2E05">
        <w:tab/>
      </w:r>
      <w:r w:rsidRPr="00FD2E05">
        <w:tab/>
      </w:r>
      <w:r w:rsidRPr="00FD2E05">
        <w:tab/>
      </w:r>
      <w:r w:rsidRPr="00FD2E05">
        <w:rPr>
          <w:b/>
          <w:color w:val="0000FF"/>
        </w:rPr>
        <w:t>C.</w:t>
      </w:r>
      <w:r w:rsidRPr="00FD2E05">
        <w:t xml:space="preserve"> feel</w:t>
      </w:r>
      <w:r w:rsidRPr="00FD2E05">
        <w:tab/>
        <w:t xml:space="preserve"> </w:t>
      </w:r>
      <w:r w:rsidRPr="00FD2E05">
        <w:tab/>
      </w:r>
      <w:r w:rsidRPr="00FD2E05">
        <w:tab/>
      </w:r>
      <w:r w:rsidRPr="00FD2E05">
        <w:rPr>
          <w:b/>
          <w:color w:val="0000FF"/>
        </w:rPr>
        <w:t>D.</w:t>
      </w:r>
      <w:r w:rsidRPr="00FD2E05">
        <w:t xml:space="preserve"> take</w:t>
      </w:r>
    </w:p>
    <w:p w:rsidR="00CC165C" w:rsidRPr="00FD2E05" w:rsidRDefault="00CC165C">
      <w:pPr>
        <w:spacing w:line="276" w:lineRule="auto"/>
      </w:pPr>
      <w:r w:rsidRPr="00FD2E05">
        <w:rPr>
          <w:b/>
          <w:color w:val="0000FF"/>
        </w:rPr>
        <w:t>Question 5:</w:t>
      </w:r>
      <w:r w:rsidRPr="00FD2E05">
        <w:t xml:space="preserve"> </w:t>
      </w:r>
      <w:r w:rsidRPr="00FD2E05">
        <w:rPr>
          <w:b/>
          <w:color w:val="0000FF"/>
          <w:highlight w:val="darkGray"/>
        </w:rPr>
        <w:t>A.</w:t>
      </w:r>
      <w:r w:rsidRPr="00FD2E05">
        <w:rPr>
          <w:highlight w:val="darkGray"/>
        </w:rPr>
        <w:t xml:space="preserve"> which improves</w:t>
      </w:r>
      <w:r w:rsidRPr="00FD2E05">
        <w:tab/>
      </w:r>
      <w:r w:rsidRPr="00FD2E05">
        <w:tab/>
      </w:r>
      <w:r w:rsidRPr="00FD2E05">
        <w:rPr>
          <w:b/>
          <w:color w:val="0000FF"/>
        </w:rPr>
        <w:t>B.</w:t>
      </w:r>
      <w:r w:rsidRPr="00FD2E05">
        <w:t xml:space="preserve"> that improve</w:t>
      </w:r>
      <w:r w:rsidRPr="00FD2E05">
        <w:tab/>
      </w:r>
      <w:r w:rsidRPr="00FD2E05">
        <w:rPr>
          <w:b/>
          <w:color w:val="0000FF"/>
        </w:rPr>
        <w:t>C.</w:t>
      </w:r>
      <w:r w:rsidRPr="00FD2E05">
        <w:t xml:space="preserve"> improved</w:t>
      </w:r>
      <w:r w:rsidRPr="00FD2E05">
        <w:tab/>
      </w:r>
      <w:r w:rsidRPr="00FD2E05">
        <w:tab/>
      </w:r>
      <w:r w:rsidRPr="00FD2E05">
        <w:rPr>
          <w:b/>
          <w:color w:val="0000FF"/>
        </w:rPr>
        <w:t>D.</w:t>
      </w:r>
      <w:r w:rsidRPr="00FD2E05">
        <w:t xml:space="preserve"> improves</w:t>
      </w:r>
    </w:p>
    <w:p w:rsidR="00CC165C" w:rsidRPr="00FD2E05" w:rsidRDefault="00CC165C">
      <w:pPr>
        <w:spacing w:line="276" w:lineRule="auto"/>
      </w:pPr>
      <w:r w:rsidRPr="00FD2E05">
        <w:rPr>
          <w:b/>
          <w:color w:val="0000FF"/>
        </w:rPr>
        <w:t>Question 6:</w:t>
      </w:r>
      <w:r w:rsidRPr="00FD2E05">
        <w:t xml:space="preserve"> </w:t>
      </w:r>
      <w:r w:rsidRPr="00FD2E05">
        <w:rPr>
          <w:b/>
          <w:color w:val="0000FF"/>
        </w:rPr>
        <w:t>A.</w:t>
      </w:r>
      <w:r w:rsidRPr="00FD2E05">
        <w:t xml:space="preserve"> a quality good mattress</w:t>
      </w:r>
      <w:r w:rsidRPr="00FD2E05">
        <w:tab/>
      </w:r>
      <w:r w:rsidRPr="00FD2E05">
        <w:tab/>
      </w:r>
      <w:r w:rsidRPr="00FD2E05">
        <w:tab/>
      </w:r>
      <w:r w:rsidRPr="00FD2E05">
        <w:tab/>
      </w:r>
      <w:r w:rsidRPr="00FD2E05">
        <w:rPr>
          <w:b/>
          <w:color w:val="0000FF"/>
        </w:rPr>
        <w:t>B.</w:t>
      </w:r>
      <w:r w:rsidRPr="00FD2E05">
        <w:t xml:space="preserve"> a mattress good quality</w:t>
      </w:r>
      <w:r w:rsidRPr="00FD2E05">
        <w:tab/>
      </w:r>
      <w:r w:rsidRPr="00FD2E05">
        <w:tab/>
      </w:r>
    </w:p>
    <w:p w:rsidR="00CC165C" w:rsidRPr="00FD2E05" w:rsidRDefault="00CC165C">
      <w:pPr>
        <w:spacing w:line="276" w:lineRule="auto"/>
        <w:ind w:left="720"/>
      </w:pPr>
      <w:r w:rsidRPr="00FD2E05">
        <w:t xml:space="preserve">         </w:t>
      </w:r>
      <w:r w:rsidRPr="00FD2E05">
        <w:rPr>
          <w:b/>
          <w:color w:val="0000FF"/>
          <w:highlight w:val="darkGray"/>
        </w:rPr>
        <w:t>C.</w:t>
      </w:r>
      <w:r w:rsidRPr="00FD2E05">
        <w:rPr>
          <w:highlight w:val="darkGray"/>
        </w:rPr>
        <w:t xml:space="preserve"> a good quality mattress</w:t>
      </w:r>
      <w:r w:rsidRPr="00FD2E05">
        <w:tab/>
      </w:r>
      <w:r w:rsidRPr="00FD2E05">
        <w:tab/>
        <w:t xml:space="preserve"> </w:t>
      </w:r>
      <w:r w:rsidRPr="00FD2E05">
        <w:tab/>
      </w:r>
      <w:r w:rsidRPr="00FD2E05">
        <w:tab/>
      </w:r>
      <w:r w:rsidRPr="00FD2E05">
        <w:rPr>
          <w:b/>
          <w:color w:val="0000FF"/>
        </w:rPr>
        <w:t>D.</w:t>
      </w:r>
      <w:r w:rsidRPr="00FD2E05">
        <w:t xml:space="preserve"> a mattress quality good </w:t>
      </w:r>
    </w:p>
    <w:p w:rsidR="00CC165C" w:rsidRPr="00FD2E05" w:rsidRDefault="00CC165C">
      <w:pPr>
        <w:pBdr>
          <w:top w:val="nil"/>
          <w:left w:val="nil"/>
          <w:bottom w:val="nil"/>
          <w:right w:val="nil"/>
          <w:between w:val="nil"/>
        </w:pBdr>
        <w:spacing w:line="276" w:lineRule="auto"/>
        <w:rPr>
          <w:b/>
          <w:i/>
          <w:color w:val="000000"/>
        </w:rPr>
      </w:pPr>
      <w:r w:rsidRPr="00FD2E05">
        <w:rPr>
          <w:b/>
          <w:i/>
          <w:color w:val="000000"/>
        </w:rPr>
        <w:t xml:space="preserve">Read the following </w:t>
      </w:r>
      <w:r w:rsidRPr="00FD2E05">
        <w:rPr>
          <w:b/>
          <w:i/>
        </w:rPr>
        <w:t xml:space="preserve">passage </w:t>
      </w:r>
      <w:r w:rsidRPr="00FD2E05">
        <w:rPr>
          <w:b/>
          <w:i/>
          <w:color w:val="000000"/>
        </w:rPr>
        <w:t xml:space="preserve">and mark the letter A, B, C or D on your answer sheet to indicate the option that best fits each of the numbered blanks from 7 to 12. </w:t>
      </w:r>
    </w:p>
    <w:p w:rsidR="00CC165C" w:rsidRPr="00FD2E05" w:rsidRDefault="00CC165C">
      <w:pPr>
        <w:jc w:val="center"/>
        <w:rPr>
          <w:rFonts w:eastAsia="Quattrocento Sans"/>
        </w:rPr>
      </w:pPr>
      <w:r w:rsidRPr="00FD2E05">
        <w:rPr>
          <w:rFonts w:eastAsia="Quattrocento Sans"/>
        </w:rPr>
        <w:t>🎤</w:t>
      </w:r>
      <w:r w:rsidRPr="00FD2E05">
        <w:t xml:space="preserve"> </w:t>
      </w:r>
      <w:r w:rsidRPr="00FD2E05">
        <w:rPr>
          <w:b/>
        </w:rPr>
        <w:t>Join the Thrilling Imagine Dragons Experience!</w:t>
      </w:r>
      <w:r w:rsidRPr="00FD2E05">
        <w:t xml:space="preserve"> </w:t>
      </w:r>
      <w:r w:rsidRPr="00FD2E05">
        <w:rPr>
          <w:rFonts w:eastAsia="Quattrocento Sans"/>
        </w:rPr>
        <w:t>🎸</w:t>
      </w:r>
    </w:p>
    <w:p w:rsidR="00CC165C" w:rsidRPr="00FD2E05" w:rsidRDefault="00CC165C">
      <w:pPr>
        <w:ind w:firstLine="720"/>
      </w:pPr>
      <w:r w:rsidRPr="00FD2E05">
        <w:t xml:space="preserve">Get ready to feel the energy, passion, and magic of Imagine Dragons, one of the world's most iconic rock bands! Their </w:t>
      </w:r>
      <w:r w:rsidRPr="00FD2E05">
        <w:rPr>
          <w:b/>
        </w:rPr>
        <w:t>(7)_______</w:t>
      </w:r>
      <w:r w:rsidRPr="00FD2E05">
        <w:t xml:space="preserve"> will take you on an emotional journey through their greatest hits and new releases. </w:t>
      </w:r>
    </w:p>
    <w:p w:rsidR="00CC165C" w:rsidRPr="00FD2E05" w:rsidRDefault="00CC165C">
      <w:pPr>
        <w:ind w:firstLine="720"/>
      </w:pPr>
      <w:r w:rsidRPr="00FD2E05">
        <w:rPr>
          <w:rFonts w:eastAsia="Quattrocento Sans"/>
        </w:rPr>
        <w:t>🌟</w:t>
      </w:r>
      <w:r w:rsidRPr="00FD2E05">
        <w:t xml:space="preserve"> </w:t>
      </w:r>
      <w:r w:rsidRPr="00FD2E05">
        <w:rPr>
          <w:b/>
        </w:rPr>
        <w:t>Why You Shouldn't Miss This Show:</w:t>
      </w:r>
      <w:r w:rsidRPr="00FD2E05">
        <w:br/>
        <w:t xml:space="preserve">• </w:t>
      </w:r>
      <w:r w:rsidRPr="00FD2E05">
        <w:rPr>
          <w:b/>
        </w:rPr>
        <w:t>A Night to Remember</w:t>
      </w:r>
      <w:r w:rsidRPr="00FD2E05">
        <w:t xml:space="preserve"> – Imagine Dragons brings heart-pounding energy, stunning visuals, and meaningful fan interactions. You'll sing, dance, and share incredible moments with </w:t>
      </w:r>
      <w:r w:rsidRPr="00FD2E05">
        <w:rPr>
          <w:b/>
        </w:rPr>
        <w:t xml:space="preserve">(8)_______ </w:t>
      </w:r>
      <w:r w:rsidRPr="00FD2E05">
        <w:t>that will last a lifetime.</w:t>
      </w:r>
      <w:r w:rsidRPr="00FD2E05">
        <w:br/>
        <w:t xml:space="preserve">• </w:t>
      </w:r>
      <w:r w:rsidRPr="00FD2E05">
        <w:rPr>
          <w:b/>
        </w:rPr>
        <w:t>Inspiring Stories</w:t>
      </w:r>
      <w:r w:rsidRPr="00FD2E05">
        <w:t xml:space="preserve"> – Through their lyrics, the band shares stories of resilience, hope, and self-discovery. Their concerts aren't just about music – they're transformative experiences that bring people together.</w:t>
      </w:r>
    </w:p>
    <w:p w:rsidR="00CC165C" w:rsidRPr="00FD2E05" w:rsidRDefault="00CC165C">
      <w:r w:rsidRPr="00FD2E05">
        <w:rPr>
          <w:rFonts w:eastAsia="Quattrocento Sans"/>
        </w:rPr>
        <w:t>🎶</w:t>
      </w:r>
      <w:r w:rsidRPr="00FD2E05">
        <w:t xml:space="preserve"> </w:t>
      </w:r>
      <w:r w:rsidRPr="00FD2E05">
        <w:rPr>
          <w:b/>
        </w:rPr>
        <w:t>What's Special About This Tour?</w:t>
      </w:r>
      <w:r w:rsidRPr="00FD2E05">
        <w:br/>
        <w:t xml:space="preserve">The Loom World Tour is </w:t>
      </w:r>
      <w:r w:rsidRPr="00FD2E05">
        <w:rPr>
          <w:b/>
        </w:rPr>
        <w:t xml:space="preserve">(9)_______ </w:t>
      </w:r>
      <w:r w:rsidRPr="00FD2E05">
        <w:t xml:space="preserve">their latest album, which explores themes of mental health, overcoming adversity, and finding light in the darkness. </w:t>
      </w:r>
      <w:r w:rsidRPr="00FD2E05">
        <w:rPr>
          <w:b/>
        </w:rPr>
        <w:t xml:space="preserve">(10)_______ </w:t>
      </w:r>
      <w:r w:rsidRPr="00FD2E05">
        <w:t>the album's deep and emotional themes, fans can expect to hear powerful new tracks alongside their favorite classics.</w:t>
      </w:r>
    </w:p>
    <w:p w:rsidR="00CC165C" w:rsidRPr="00FD2E05" w:rsidRDefault="00CC165C">
      <w:pPr>
        <w:ind w:firstLine="720"/>
      </w:pPr>
      <w:r w:rsidRPr="00FD2E05">
        <w:rPr>
          <w:rFonts w:eastAsia="Quattrocento Sans"/>
        </w:rPr>
        <w:lastRenderedPageBreak/>
        <w:t>🌐</w:t>
      </w:r>
      <w:r w:rsidRPr="00FD2E05">
        <w:t xml:space="preserve"> </w:t>
      </w:r>
      <w:r w:rsidRPr="00FD2E05">
        <w:rPr>
          <w:b/>
        </w:rPr>
        <w:t>Ways to Get Involved:</w:t>
      </w:r>
      <w:r w:rsidRPr="00FD2E05">
        <w:br/>
        <w:t xml:space="preserve">• </w:t>
      </w:r>
      <w:r w:rsidRPr="00FD2E05">
        <w:rPr>
          <w:b/>
        </w:rPr>
        <w:t>Join the Community</w:t>
      </w:r>
      <w:r w:rsidRPr="00FD2E05">
        <w:t xml:space="preserve"> – Meet the </w:t>
      </w:r>
      <w:r w:rsidRPr="00FD2E05">
        <w:rPr>
          <w:b/>
        </w:rPr>
        <w:t xml:space="preserve">(11)_______ </w:t>
      </w:r>
      <w:r w:rsidRPr="00FD2E05">
        <w:t>of passionate fans who share your love for Imagine Dragons.</w:t>
      </w:r>
      <w:r w:rsidRPr="00FD2E05">
        <w:br/>
        <w:t xml:space="preserve">• </w:t>
      </w:r>
      <w:r w:rsidRPr="00FD2E05">
        <w:rPr>
          <w:b/>
        </w:rPr>
        <w:t>Support Important Causes</w:t>
      </w:r>
      <w:r w:rsidRPr="00FD2E05">
        <w:t xml:space="preserve"> – The band is widely </w:t>
      </w:r>
      <w:r w:rsidRPr="00FD2E05">
        <w:rPr>
          <w:b/>
        </w:rPr>
        <w:t xml:space="preserve">(12)_______ </w:t>
      </w:r>
      <w:r w:rsidRPr="00FD2E05">
        <w:t>for their charity work, especially through the Tyler Robinson Foundation, which raises awareness for mental health.</w:t>
      </w:r>
    </w:p>
    <w:p w:rsidR="00CC165C" w:rsidRPr="00FD2E05" w:rsidRDefault="00CC165C">
      <w:r w:rsidRPr="00FD2E05">
        <w:rPr>
          <w:rFonts w:eastAsia="Quattrocento Sans"/>
        </w:rPr>
        <w:t>👉</w:t>
      </w:r>
      <w:r w:rsidRPr="00FD2E05">
        <w:t xml:space="preserve"> </w:t>
      </w:r>
      <w:r w:rsidRPr="00FD2E05">
        <w:rPr>
          <w:b/>
        </w:rPr>
        <w:t>Visit:</w:t>
      </w:r>
      <w:r w:rsidRPr="00FD2E05">
        <w:t xml:space="preserve"> </w:t>
      </w:r>
      <w:r w:rsidRPr="00FD2E05">
        <w:rPr>
          <w:color w:val="0563C1"/>
          <w:u w:val="single"/>
        </w:rPr>
        <w:t>www.ticketmaster.com</w:t>
      </w:r>
      <w:r w:rsidRPr="00FD2E05">
        <w:br/>
      </w:r>
      <w:r w:rsidRPr="00FD2E05">
        <w:rPr>
          <w:rFonts w:eastAsia="Quattrocento Sans"/>
        </w:rPr>
        <w:t>🎤</w:t>
      </w:r>
      <w:r w:rsidRPr="00FD2E05">
        <w:t xml:space="preserve"> </w:t>
      </w:r>
      <w:r w:rsidRPr="00FD2E05">
        <w:rPr>
          <w:b/>
        </w:rPr>
        <w:t>Let's make this a concert to remember!</w:t>
      </w:r>
    </w:p>
    <w:p w:rsidR="00CC165C" w:rsidRPr="00FD2E05" w:rsidRDefault="00CC165C">
      <w:pPr>
        <w:pBdr>
          <w:top w:val="nil"/>
          <w:left w:val="nil"/>
          <w:bottom w:val="nil"/>
          <w:right w:val="nil"/>
          <w:between w:val="nil"/>
        </w:pBdr>
        <w:spacing w:line="276" w:lineRule="auto"/>
        <w:jc w:val="right"/>
        <w:rPr>
          <w:color w:val="000000"/>
        </w:rPr>
      </w:pPr>
      <w:r w:rsidRPr="00FD2E05">
        <w:rPr>
          <w:color w:val="000000"/>
        </w:rPr>
        <w:t xml:space="preserve">(Adapted from </w:t>
      </w:r>
      <w:r w:rsidRPr="00FD2E05">
        <w:rPr>
          <w:i/>
          <w:color w:val="000000"/>
        </w:rPr>
        <w:t>https://www.ticketmaster.com</w:t>
      </w:r>
      <w:r w:rsidRPr="00FD2E05">
        <w:rPr>
          <w:color w:val="000000"/>
        </w:rPr>
        <w:t>)</w:t>
      </w:r>
    </w:p>
    <w:p w:rsidR="00CC165C" w:rsidRPr="00FD2E05" w:rsidRDefault="00CC165C">
      <w:pPr>
        <w:spacing w:line="276" w:lineRule="auto"/>
      </w:pPr>
      <w:r w:rsidRPr="00FD2E05">
        <w:rPr>
          <w:b/>
          <w:color w:val="0000FF"/>
        </w:rPr>
        <w:t>Question 7:</w:t>
      </w:r>
      <w:r w:rsidRPr="00FD2E05">
        <w:t xml:space="preserve"> </w:t>
      </w:r>
      <w:r w:rsidRPr="00FD2E05">
        <w:rPr>
          <w:b/>
          <w:color w:val="0000FF"/>
        </w:rPr>
        <w:t>A.</w:t>
      </w:r>
      <w:r w:rsidRPr="00FD2E05">
        <w:t xml:space="preserve"> carbon footprints</w:t>
      </w:r>
      <w:r w:rsidRPr="00FD2E05">
        <w:tab/>
      </w:r>
      <w:r w:rsidRPr="00FD2E05">
        <w:rPr>
          <w:b/>
          <w:color w:val="0000FF"/>
          <w:highlight w:val="darkGray"/>
        </w:rPr>
        <w:t>B.</w:t>
      </w:r>
      <w:r w:rsidRPr="00FD2E05">
        <w:rPr>
          <w:highlight w:val="darkGray"/>
        </w:rPr>
        <w:t xml:space="preserve"> live performances</w:t>
      </w:r>
      <w:r w:rsidRPr="00FD2E05">
        <w:tab/>
      </w:r>
      <w:r w:rsidRPr="00FD2E05">
        <w:rPr>
          <w:b/>
          <w:color w:val="0000FF"/>
        </w:rPr>
        <w:t>C.</w:t>
      </w:r>
      <w:r w:rsidRPr="00FD2E05">
        <w:t xml:space="preserve"> virtual realities</w:t>
      </w:r>
      <w:r w:rsidRPr="00FD2E05">
        <w:tab/>
      </w:r>
      <w:r w:rsidRPr="00FD2E05">
        <w:rPr>
          <w:b/>
          <w:color w:val="0000FF"/>
        </w:rPr>
        <w:t>D.</w:t>
      </w:r>
      <w:r w:rsidRPr="00FD2E05">
        <w:t xml:space="preserve"> academic success</w:t>
      </w:r>
    </w:p>
    <w:p w:rsidR="00CC165C" w:rsidRPr="00FD2E05" w:rsidRDefault="00CC165C">
      <w:pPr>
        <w:spacing w:line="276" w:lineRule="auto"/>
        <w:ind w:right="-556"/>
        <w:rPr>
          <w:color w:val="000000"/>
        </w:rPr>
      </w:pPr>
      <w:r w:rsidRPr="00FD2E05">
        <w:rPr>
          <w:b/>
          <w:color w:val="0000FF"/>
        </w:rPr>
        <w:t>Question 8:</w:t>
      </w:r>
      <w:r w:rsidRPr="00FD2E05">
        <w:t xml:space="preserve"> </w:t>
      </w:r>
      <w:r w:rsidRPr="00FD2E05">
        <w:rPr>
          <w:b/>
          <w:color w:val="0000FF"/>
        </w:rPr>
        <w:t>A.</w:t>
      </w:r>
      <w:r w:rsidRPr="00FD2E05">
        <w:t xml:space="preserve"> </w:t>
      </w:r>
      <w:r w:rsidRPr="00FD2E05">
        <w:rPr>
          <w:color w:val="000000"/>
        </w:rPr>
        <w:t>the other</w:t>
      </w:r>
      <w:r w:rsidRPr="00FD2E05">
        <w:rPr>
          <w:color w:val="000000"/>
        </w:rPr>
        <w:tab/>
        <w:t xml:space="preserve"> </w:t>
      </w:r>
      <w:r w:rsidRPr="00FD2E05">
        <w:rPr>
          <w:color w:val="000000"/>
        </w:rPr>
        <w:tab/>
      </w:r>
      <w:r w:rsidRPr="00FD2E05">
        <w:rPr>
          <w:b/>
          <w:color w:val="0000FF"/>
          <w:highlight w:val="darkGray"/>
        </w:rPr>
        <w:t>B.</w:t>
      </w:r>
      <w:r w:rsidRPr="00FD2E05">
        <w:rPr>
          <w:highlight w:val="darkGray"/>
        </w:rPr>
        <w:t xml:space="preserve"> </w:t>
      </w:r>
      <w:r w:rsidRPr="00FD2E05">
        <w:rPr>
          <w:color w:val="000000"/>
          <w:highlight w:val="darkGray"/>
        </w:rPr>
        <w:t>others</w:t>
      </w:r>
      <w:r w:rsidRPr="00FD2E05">
        <w:tab/>
      </w:r>
      <w:r w:rsidRPr="00FD2E05">
        <w:tab/>
      </w:r>
      <w:r w:rsidRPr="00FD2E05">
        <w:rPr>
          <w:b/>
          <w:color w:val="0000FF"/>
        </w:rPr>
        <w:t>C.</w:t>
      </w:r>
      <w:r w:rsidRPr="00FD2E05">
        <w:t xml:space="preserve"> other</w:t>
      </w:r>
      <w:r w:rsidRPr="00FD2E05">
        <w:rPr>
          <w:color w:val="000000"/>
        </w:rPr>
        <w:tab/>
      </w:r>
      <w:r w:rsidRPr="00FD2E05">
        <w:rPr>
          <w:color w:val="000000"/>
        </w:rPr>
        <w:tab/>
      </w:r>
      <w:r w:rsidRPr="00FD2E05">
        <w:rPr>
          <w:b/>
          <w:color w:val="0000FF"/>
        </w:rPr>
        <w:t>D.</w:t>
      </w:r>
      <w:r w:rsidRPr="00FD2E05">
        <w:t xml:space="preserve"> </w:t>
      </w:r>
      <w:r w:rsidRPr="00FD2E05">
        <w:rPr>
          <w:color w:val="000000"/>
        </w:rPr>
        <w:t xml:space="preserve">another </w:t>
      </w:r>
    </w:p>
    <w:p w:rsidR="00CC165C" w:rsidRPr="00FD2E05" w:rsidRDefault="00CC165C">
      <w:pPr>
        <w:spacing w:line="276" w:lineRule="auto"/>
      </w:pPr>
      <w:r w:rsidRPr="00FD2E05">
        <w:rPr>
          <w:b/>
          <w:color w:val="0000FF"/>
        </w:rPr>
        <w:t>Question 9:</w:t>
      </w:r>
      <w:r w:rsidRPr="00FD2E05">
        <w:t xml:space="preserve"> </w:t>
      </w:r>
      <w:r w:rsidRPr="00FD2E05">
        <w:rPr>
          <w:b/>
          <w:color w:val="0000FF"/>
          <w:highlight w:val="darkGray"/>
        </w:rPr>
        <w:t>A.</w:t>
      </w:r>
      <w:r w:rsidRPr="00FD2E05">
        <w:rPr>
          <w:highlight w:val="darkGray"/>
        </w:rPr>
        <w:t xml:space="preserve"> named after</w:t>
      </w:r>
      <w:r w:rsidRPr="00FD2E05">
        <w:t xml:space="preserve"> </w:t>
      </w:r>
      <w:r w:rsidRPr="00FD2E05">
        <w:tab/>
      </w:r>
      <w:r w:rsidRPr="00FD2E05">
        <w:tab/>
      </w:r>
      <w:r w:rsidRPr="00FD2E05">
        <w:rPr>
          <w:b/>
          <w:color w:val="0000FF"/>
        </w:rPr>
        <w:t>B.</w:t>
      </w:r>
      <w:r w:rsidRPr="00FD2E05">
        <w:t xml:space="preserve"> taken in</w:t>
      </w:r>
      <w:r w:rsidRPr="00FD2E05">
        <w:tab/>
        <w:t xml:space="preserve"> </w:t>
      </w:r>
      <w:r w:rsidRPr="00FD2E05">
        <w:tab/>
      </w:r>
      <w:r w:rsidRPr="00FD2E05">
        <w:rPr>
          <w:b/>
          <w:color w:val="0000FF"/>
        </w:rPr>
        <w:t>C.</w:t>
      </w:r>
      <w:r w:rsidRPr="00FD2E05">
        <w:t xml:space="preserve"> run out</w:t>
      </w:r>
      <w:r w:rsidRPr="00FD2E05">
        <w:tab/>
        <w:t xml:space="preserve"> </w:t>
      </w:r>
      <w:r w:rsidRPr="00FD2E05">
        <w:tab/>
      </w:r>
      <w:r w:rsidRPr="00FD2E05">
        <w:rPr>
          <w:b/>
          <w:color w:val="0000FF"/>
        </w:rPr>
        <w:t>D.</w:t>
      </w:r>
      <w:r w:rsidRPr="00FD2E05">
        <w:t xml:space="preserve"> put off</w:t>
      </w:r>
    </w:p>
    <w:p w:rsidR="00CC165C" w:rsidRPr="00FD2E05" w:rsidRDefault="00CC165C">
      <w:pPr>
        <w:spacing w:line="276" w:lineRule="auto"/>
      </w:pPr>
      <w:r w:rsidRPr="00FD2E05">
        <w:rPr>
          <w:b/>
          <w:color w:val="0000FF"/>
        </w:rPr>
        <w:t>Question 10:</w:t>
      </w:r>
      <w:r w:rsidRPr="00FD2E05">
        <w:t xml:space="preserve"> </w:t>
      </w:r>
      <w:r w:rsidRPr="00FD2E05">
        <w:rPr>
          <w:b/>
          <w:color w:val="0000FF"/>
        </w:rPr>
        <w:t>A.</w:t>
      </w:r>
      <w:r w:rsidRPr="00FD2E05">
        <w:t xml:space="preserve"> </w:t>
      </w:r>
      <w:r w:rsidRPr="00FD2E05">
        <w:rPr>
          <w:color w:val="000000"/>
        </w:rPr>
        <w:t>In terms of</w:t>
      </w:r>
      <w:r w:rsidRPr="00FD2E05">
        <w:rPr>
          <w:color w:val="000000"/>
        </w:rPr>
        <w:tab/>
      </w:r>
      <w:r w:rsidRPr="00FD2E05">
        <w:rPr>
          <w:color w:val="000000"/>
        </w:rPr>
        <w:tab/>
      </w:r>
      <w:r w:rsidRPr="00FD2E05">
        <w:rPr>
          <w:b/>
          <w:color w:val="0000FF"/>
        </w:rPr>
        <w:t>B.</w:t>
      </w:r>
      <w:r w:rsidRPr="00FD2E05">
        <w:t xml:space="preserve"> In other words</w:t>
      </w:r>
      <w:r w:rsidRPr="00FD2E05">
        <w:tab/>
      </w:r>
      <w:r w:rsidRPr="00FD2E05">
        <w:rPr>
          <w:b/>
          <w:color w:val="0000FF"/>
        </w:rPr>
        <w:t>C.</w:t>
      </w:r>
      <w:r w:rsidRPr="00FD2E05">
        <w:t xml:space="preserve"> In other to</w:t>
      </w:r>
      <w:r w:rsidRPr="00FD2E05">
        <w:tab/>
      </w:r>
      <w:r w:rsidRPr="00FD2E05">
        <w:rPr>
          <w:b/>
          <w:color w:val="0000FF"/>
          <w:highlight w:val="darkGray"/>
        </w:rPr>
        <w:t>D.</w:t>
      </w:r>
      <w:r w:rsidRPr="00FD2E05">
        <w:rPr>
          <w:highlight w:val="darkGray"/>
        </w:rPr>
        <w:t xml:space="preserve"> On account of</w:t>
      </w:r>
      <w:r w:rsidRPr="00FD2E05">
        <w:t xml:space="preserve"> </w:t>
      </w:r>
    </w:p>
    <w:p w:rsidR="00CC165C" w:rsidRPr="00FD2E05" w:rsidRDefault="00CC165C">
      <w:pPr>
        <w:spacing w:line="276" w:lineRule="auto"/>
      </w:pPr>
      <w:r w:rsidRPr="00FD2E05">
        <w:rPr>
          <w:b/>
          <w:color w:val="0000FF"/>
        </w:rPr>
        <w:t>Question 11:</w:t>
      </w:r>
      <w:r w:rsidRPr="00FD2E05">
        <w:t xml:space="preserve"> </w:t>
      </w:r>
      <w:r w:rsidRPr="00FD2E05">
        <w:rPr>
          <w:b/>
          <w:color w:val="0000FF"/>
        </w:rPr>
        <w:t>A.</w:t>
      </w:r>
      <w:r w:rsidRPr="00FD2E05">
        <w:t xml:space="preserve"> linking  </w:t>
      </w:r>
      <w:r w:rsidRPr="00FD2E05">
        <w:tab/>
      </w:r>
      <w:r w:rsidRPr="00FD2E05">
        <w:tab/>
      </w:r>
      <w:r w:rsidRPr="00FD2E05">
        <w:rPr>
          <w:b/>
          <w:color w:val="0000FF"/>
        </w:rPr>
        <w:t>B.</w:t>
      </w:r>
      <w:r w:rsidRPr="00FD2E05">
        <w:t xml:space="preserve"> amount </w:t>
      </w:r>
      <w:r w:rsidRPr="00FD2E05">
        <w:tab/>
        <w:t xml:space="preserve"> </w:t>
      </w:r>
      <w:r w:rsidRPr="00FD2E05">
        <w:tab/>
      </w:r>
      <w:r w:rsidRPr="00FD2E05">
        <w:rPr>
          <w:b/>
          <w:color w:val="0000FF"/>
          <w:highlight w:val="darkGray"/>
        </w:rPr>
        <w:t>C.</w:t>
      </w:r>
      <w:r w:rsidRPr="00FD2E05">
        <w:rPr>
          <w:highlight w:val="darkGray"/>
        </w:rPr>
        <w:t xml:space="preserve"> number</w:t>
      </w:r>
      <w:r w:rsidRPr="00FD2E05">
        <w:tab/>
      </w:r>
      <w:r w:rsidRPr="00FD2E05">
        <w:tab/>
      </w:r>
      <w:r w:rsidRPr="00FD2E05">
        <w:rPr>
          <w:b/>
          <w:color w:val="0000FF"/>
        </w:rPr>
        <w:t>D.</w:t>
      </w:r>
      <w:r w:rsidRPr="00FD2E05">
        <w:t xml:space="preserve"> level  </w:t>
      </w:r>
    </w:p>
    <w:p w:rsidR="00CC165C" w:rsidRPr="00FD2E05" w:rsidRDefault="00CC165C">
      <w:pPr>
        <w:spacing w:line="276" w:lineRule="auto"/>
      </w:pPr>
      <w:r w:rsidRPr="00FD2E05">
        <w:rPr>
          <w:b/>
          <w:color w:val="0000FF"/>
        </w:rPr>
        <w:t>Question 12:</w:t>
      </w:r>
      <w:r w:rsidRPr="00FD2E05">
        <w:t xml:space="preserve"> </w:t>
      </w:r>
      <w:r w:rsidRPr="00FD2E05">
        <w:rPr>
          <w:b/>
          <w:color w:val="0000FF"/>
        </w:rPr>
        <w:t>A.</w:t>
      </w:r>
      <w:r w:rsidRPr="00FD2E05">
        <w:t xml:space="preserve"> accredited</w:t>
      </w:r>
      <w:r w:rsidRPr="00FD2E05">
        <w:tab/>
      </w:r>
      <w:r w:rsidRPr="00FD2E05">
        <w:tab/>
      </w:r>
      <w:r w:rsidRPr="00FD2E05">
        <w:rPr>
          <w:b/>
          <w:color w:val="0000FF"/>
        </w:rPr>
        <w:t>B.</w:t>
      </w:r>
      <w:r w:rsidRPr="00FD2E05">
        <w:t xml:space="preserve"> realized </w:t>
      </w:r>
      <w:r w:rsidRPr="00FD2E05">
        <w:tab/>
        <w:t xml:space="preserve">  </w:t>
      </w:r>
      <w:r w:rsidRPr="00FD2E05">
        <w:tab/>
      </w:r>
      <w:r w:rsidRPr="00FD2E05">
        <w:rPr>
          <w:b/>
          <w:color w:val="0000FF"/>
          <w:highlight w:val="darkGray"/>
        </w:rPr>
        <w:t>C.</w:t>
      </w:r>
      <w:r w:rsidRPr="00FD2E05">
        <w:rPr>
          <w:highlight w:val="darkGray"/>
        </w:rPr>
        <w:t xml:space="preserve"> recognized</w:t>
      </w:r>
      <w:r w:rsidRPr="00FD2E05">
        <w:t xml:space="preserve">  </w:t>
      </w:r>
      <w:r w:rsidRPr="00FD2E05">
        <w:tab/>
      </w:r>
      <w:r w:rsidRPr="00FD2E05">
        <w:rPr>
          <w:b/>
          <w:color w:val="0000FF"/>
        </w:rPr>
        <w:t>D.</w:t>
      </w:r>
      <w:r w:rsidRPr="00FD2E05">
        <w:t xml:space="preserve"> identified  </w:t>
      </w:r>
    </w:p>
    <w:p w:rsidR="00CC165C" w:rsidRPr="00FD2E05" w:rsidRDefault="00CC165C">
      <w:pPr>
        <w:spacing w:line="276" w:lineRule="auto"/>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pPr>
        <w:tabs>
          <w:tab w:val="left" w:pos="1418"/>
        </w:tabs>
        <w:spacing w:line="276" w:lineRule="auto"/>
        <w:ind w:left="1418" w:hanging="1418"/>
      </w:pPr>
      <w:r w:rsidRPr="00FD2E05">
        <w:rPr>
          <w:b/>
          <w:color w:val="0000FF"/>
        </w:rPr>
        <w:t>Question 13:</w:t>
      </w:r>
      <w:r w:rsidRPr="00FD2E05">
        <w:tab/>
        <w:t xml:space="preserve">a. </w:t>
      </w:r>
      <w:r w:rsidRPr="00FD2E05">
        <w:rPr>
          <w:b/>
        </w:rPr>
        <w:t>Sophie:</w:t>
      </w:r>
      <w:r w:rsidRPr="00FD2E05">
        <w:t xml:space="preserve"> I totally understand. Have you had any time to relax, or is it all work right now?</w:t>
      </w:r>
    </w:p>
    <w:p w:rsidR="00CC165C" w:rsidRPr="00FD2E05" w:rsidRDefault="00CC165C">
      <w:pPr>
        <w:tabs>
          <w:tab w:val="left" w:pos="1418"/>
        </w:tabs>
        <w:spacing w:line="276" w:lineRule="auto"/>
        <w:ind w:left="1418" w:hanging="1418"/>
      </w:pPr>
      <w:r w:rsidRPr="00FD2E05">
        <w:tab/>
        <w:t xml:space="preserve">b. </w:t>
      </w:r>
      <w:r w:rsidRPr="00FD2E05">
        <w:rPr>
          <w:b/>
        </w:rPr>
        <w:t>Tom:</w:t>
      </w:r>
      <w:r w:rsidRPr="00FD2E05">
        <w:t xml:space="preserve"> Hi Sophie! Yeah, it’s been hectic. I’m working on a big project, and the deadline is coming up soon. I’m trying to stay organized so I don’t get overwhelmed.</w:t>
      </w:r>
    </w:p>
    <w:p w:rsidR="00CC165C" w:rsidRPr="00FD2E05" w:rsidRDefault="00CC165C">
      <w:pPr>
        <w:tabs>
          <w:tab w:val="left" w:pos="1418"/>
        </w:tabs>
        <w:spacing w:line="276" w:lineRule="auto"/>
        <w:ind w:left="1418" w:hanging="1418"/>
      </w:pPr>
      <w:r w:rsidRPr="00FD2E05">
        <w:tab/>
        <w:t xml:space="preserve">c. </w:t>
      </w:r>
      <w:r w:rsidRPr="00FD2E05">
        <w:rPr>
          <w:b/>
        </w:rPr>
        <w:t>Sophie:</w:t>
      </w:r>
      <w:r w:rsidRPr="00FD2E05">
        <w:t xml:space="preserve"> Hey Tom, how’s everything going? I heard you’ve been busy with work lately.</w:t>
      </w:r>
    </w:p>
    <w:p w:rsidR="00CC165C" w:rsidRPr="00FD2E05" w:rsidRDefault="00CC165C">
      <w:pPr>
        <w:tabs>
          <w:tab w:val="left" w:pos="1418"/>
        </w:tabs>
        <w:spacing w:line="276" w:lineRule="auto"/>
        <w:ind w:left="1418" w:hanging="1418"/>
        <w:jc w:val="center"/>
      </w:pPr>
      <w:r w:rsidRPr="00FD2E05">
        <w:t>…</w:t>
      </w:r>
    </w:p>
    <w:p w:rsidR="00CC165C" w:rsidRPr="00FD2E05" w:rsidRDefault="00CC165C">
      <w:pPr>
        <w:tabs>
          <w:tab w:val="left" w:pos="1418"/>
        </w:tabs>
        <w:spacing w:line="276" w:lineRule="auto"/>
        <w:ind w:left="1418" w:hanging="1418"/>
        <w:rPr>
          <w:color w:val="000000"/>
        </w:rPr>
      </w:pPr>
      <w:r w:rsidRPr="00FD2E05">
        <w:rPr>
          <w:b/>
          <w:color w:val="0000FF"/>
        </w:rPr>
        <w:tab/>
      </w:r>
      <w:r w:rsidRPr="00FD2E05">
        <w:rPr>
          <w:b/>
          <w:color w:val="0000FF"/>
          <w:highlight w:val="darkGray"/>
        </w:rPr>
        <w:t>A.</w:t>
      </w:r>
      <w:r w:rsidRPr="00FD2E05">
        <w:rPr>
          <w:color w:val="000000"/>
          <w:highlight w:val="darkGray"/>
        </w:rPr>
        <w:t xml:space="preserve"> c – b – a</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a – b – c</w:t>
      </w:r>
      <w:r w:rsidRPr="00FD2E05">
        <w:rPr>
          <w:color w:val="000000"/>
        </w:rPr>
        <w:tab/>
      </w:r>
      <w:r w:rsidRPr="00FD2E05">
        <w:rPr>
          <w:color w:val="000000"/>
        </w:rPr>
        <w:tab/>
      </w:r>
      <w:r w:rsidRPr="00FD2E05">
        <w:rPr>
          <w:b/>
          <w:color w:val="0000FF"/>
        </w:rPr>
        <w:t>C.</w:t>
      </w:r>
      <w:r w:rsidRPr="00FD2E05">
        <w:rPr>
          <w:color w:val="000000"/>
        </w:rPr>
        <w:t xml:space="preserve"> b – a – c</w:t>
      </w:r>
      <w:r w:rsidRPr="00FD2E05">
        <w:rPr>
          <w:color w:val="000000"/>
        </w:rPr>
        <w:tab/>
      </w:r>
      <w:r w:rsidRPr="00FD2E05">
        <w:rPr>
          <w:color w:val="000000"/>
        </w:rPr>
        <w:tab/>
      </w:r>
      <w:r w:rsidRPr="00FD2E05">
        <w:rPr>
          <w:b/>
          <w:color w:val="0000FF"/>
        </w:rPr>
        <w:t>D.</w:t>
      </w:r>
      <w:r w:rsidRPr="00FD2E05">
        <w:rPr>
          <w:color w:val="000000"/>
        </w:rPr>
        <w:t xml:space="preserve"> b – c – a</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b/>
          <w:color w:val="0000FF"/>
        </w:rPr>
        <w:t>Question 14:</w:t>
      </w:r>
      <w:r w:rsidRPr="00FD2E05">
        <w:rPr>
          <w:color w:val="000000"/>
        </w:rPr>
        <w:t xml:space="preserve"> </w:t>
      </w:r>
      <w:r w:rsidRPr="00FD2E05">
        <w:rPr>
          <w:color w:val="000000"/>
        </w:rPr>
        <w:tab/>
      </w:r>
      <w:r w:rsidRPr="00FD2E05">
        <w:t xml:space="preserve">a. </w:t>
      </w:r>
      <w:r w:rsidRPr="00FD2E05">
        <w:rPr>
          <w:b/>
        </w:rPr>
        <w:t>Laura:</w:t>
      </w:r>
      <w:r w:rsidRPr="00FD2E05">
        <w:t xml:space="preserve"> I get that. I feel the same way. I’ve been trying to make a study schedule to break everything down into smaller chunks. It’s helped me focus better.</w:t>
      </w:r>
    </w:p>
    <w:p w:rsidR="00CC165C" w:rsidRPr="00FD2E05" w:rsidRDefault="00CC165C">
      <w:pPr>
        <w:ind w:left="1418" w:firstLine="21"/>
      </w:pPr>
      <w:r w:rsidRPr="00FD2E05">
        <w:t>b.</w:t>
      </w:r>
      <w:r w:rsidRPr="00FD2E05">
        <w:rPr>
          <w:b/>
        </w:rPr>
        <w:t xml:space="preserve"> Ben:</w:t>
      </w:r>
      <w:r w:rsidRPr="00FD2E05">
        <w:t xml:space="preserve"> Hey Laura! It’s going okay, but I’m feeling a little stressed. There’s so much to cover, and I’m not sure I’ll have enough time to revise everything.</w:t>
      </w:r>
    </w:p>
    <w:p w:rsidR="00CC165C" w:rsidRPr="00FD2E05" w:rsidRDefault="00CC165C">
      <w:pPr>
        <w:ind w:left="698" w:firstLine="720"/>
      </w:pPr>
      <w:r w:rsidRPr="00FD2E05">
        <w:t xml:space="preserve">c. </w:t>
      </w:r>
      <w:r w:rsidRPr="00FD2E05">
        <w:rPr>
          <w:b/>
        </w:rPr>
        <w:t>Laura:</w:t>
      </w:r>
      <w:r w:rsidRPr="00FD2E05">
        <w:t xml:space="preserve"> Hey Ben, how’s your study going? Are you ready for the final exam next week?</w:t>
      </w:r>
    </w:p>
    <w:p w:rsidR="00CC165C" w:rsidRPr="00FD2E05" w:rsidRDefault="00CC165C">
      <w:pPr>
        <w:ind w:left="1418"/>
      </w:pPr>
      <w:r w:rsidRPr="00FD2E05">
        <w:t>d.</w:t>
      </w:r>
      <w:r w:rsidRPr="00FD2E05">
        <w:rPr>
          <w:b/>
        </w:rPr>
        <w:t xml:space="preserve"> Ben:</w:t>
      </w:r>
      <w:r w:rsidRPr="00FD2E05">
        <w:t xml:space="preserve"> That sounds like a good idea. I usually study when I feel like it, but maybe a schedule would keep me on track. What kind of things do you include in your schedule?</w:t>
      </w:r>
    </w:p>
    <w:p w:rsidR="00CC165C" w:rsidRPr="00FD2E05" w:rsidRDefault="00CC165C">
      <w:pPr>
        <w:ind w:left="1418" w:firstLine="21"/>
      </w:pPr>
      <w:r w:rsidRPr="00FD2E05">
        <w:t xml:space="preserve">e. </w:t>
      </w:r>
      <w:r w:rsidRPr="00FD2E05">
        <w:rPr>
          <w:b/>
        </w:rPr>
        <w:t>Laura:</w:t>
      </w:r>
      <w:r w:rsidRPr="00FD2E05">
        <w:t xml:space="preserve"> Well, I plan out specific topics each day, and I take short breaks in between. I also make sure to review my notes at the end of each week. It keeps everything fresh in my mind. Maybe you could try that too!</w:t>
      </w:r>
    </w:p>
    <w:p w:rsidR="00CC165C" w:rsidRPr="00FD2E05" w:rsidRDefault="00CC165C">
      <w:pPr>
        <w:pBdr>
          <w:top w:val="nil"/>
          <w:left w:val="nil"/>
          <w:bottom w:val="nil"/>
          <w:right w:val="nil"/>
          <w:between w:val="nil"/>
        </w:pBdr>
        <w:tabs>
          <w:tab w:val="left" w:pos="1418"/>
        </w:tabs>
        <w:spacing w:line="276" w:lineRule="auto"/>
        <w:rPr>
          <w:color w:val="000000"/>
          <w:lang w:val="it-IT"/>
        </w:rPr>
      </w:pPr>
      <w:r w:rsidRPr="00FD2E05">
        <w:rPr>
          <w:color w:val="000000"/>
        </w:rPr>
        <w:tab/>
      </w:r>
      <w:r w:rsidRPr="00FD2E05">
        <w:rPr>
          <w:b/>
          <w:color w:val="0000FF"/>
          <w:lang w:val="it-IT"/>
        </w:rPr>
        <w:t>A.</w:t>
      </w:r>
      <w:r w:rsidRPr="00FD2E05">
        <w:rPr>
          <w:color w:val="000000"/>
          <w:lang w:val="it-IT"/>
        </w:rPr>
        <w:t xml:space="preserve"> c – e – a – b – d</w:t>
      </w:r>
      <w:r w:rsidRPr="00FD2E05">
        <w:rPr>
          <w:color w:val="000000"/>
          <w:lang w:val="it-IT"/>
        </w:rPr>
        <w:tab/>
      </w:r>
      <w:r w:rsidRPr="00FD2E05">
        <w:rPr>
          <w:color w:val="000000"/>
          <w:lang w:val="it-IT"/>
        </w:rPr>
        <w:tab/>
      </w:r>
      <w:r w:rsidRPr="00FD2E05">
        <w:rPr>
          <w:b/>
          <w:color w:val="0000FF"/>
          <w:lang w:val="it-IT"/>
        </w:rPr>
        <w:t>B.</w:t>
      </w:r>
      <w:r w:rsidRPr="00FD2E05">
        <w:rPr>
          <w:color w:val="000000"/>
          <w:lang w:val="it-IT"/>
        </w:rPr>
        <w:t xml:space="preserve"> b – c – a – e – d</w:t>
      </w:r>
      <w:r w:rsidRPr="00FD2E05">
        <w:rPr>
          <w:color w:val="000000"/>
          <w:lang w:val="it-IT"/>
        </w:rPr>
        <w:tab/>
      </w:r>
      <w:r w:rsidRPr="00FD2E05">
        <w:rPr>
          <w:b/>
          <w:color w:val="0000FF"/>
          <w:lang w:val="it-IT"/>
        </w:rPr>
        <w:t>C.</w:t>
      </w:r>
      <w:r w:rsidRPr="00FD2E05">
        <w:rPr>
          <w:color w:val="000000"/>
          <w:lang w:val="it-IT"/>
        </w:rPr>
        <w:t xml:space="preserve"> b – c – a – d – e</w:t>
      </w:r>
      <w:r w:rsidRPr="00FD2E05">
        <w:rPr>
          <w:color w:val="000000"/>
          <w:lang w:val="it-IT"/>
        </w:rPr>
        <w:tab/>
      </w:r>
      <w:r w:rsidRPr="00FD2E05">
        <w:rPr>
          <w:b/>
          <w:color w:val="0000FF"/>
          <w:highlight w:val="darkGray"/>
          <w:lang w:val="it-IT"/>
        </w:rPr>
        <w:t>D.</w:t>
      </w:r>
      <w:r w:rsidRPr="00FD2E05">
        <w:rPr>
          <w:color w:val="000000"/>
          <w:highlight w:val="darkGray"/>
          <w:lang w:val="it-IT"/>
        </w:rPr>
        <w:t xml:space="preserve"> c – b – a – d – e</w:t>
      </w:r>
      <w:r w:rsidRPr="00FD2E05">
        <w:rPr>
          <w:color w:val="000000"/>
          <w:lang w:val="it-IT"/>
        </w:rPr>
        <w:t xml:space="preserve"> </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b/>
          <w:color w:val="0000FF"/>
        </w:rPr>
        <w:t>Question 15:</w:t>
      </w:r>
      <w:r w:rsidRPr="00FD2E05">
        <w:rPr>
          <w:color w:val="000000"/>
        </w:rPr>
        <w:t xml:space="preserve"> </w:t>
      </w:r>
      <w:r w:rsidRPr="00FD2E05">
        <w:rPr>
          <w:color w:val="000000"/>
        </w:rPr>
        <w:tab/>
        <w:t>Hi Sarah,</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 xml:space="preserve">I hope you’re doing well! </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a. I’m not sure what’s causing it, but it’s getting really annoying.</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 xml:space="preserve">b. Do you think it might need more storage, or could it be something else? </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 xml:space="preserve">c. I’ve tried restarting it and closing unnecessary apps, but nothing seems to help. </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 xml:space="preserve">d. I wanted to ask you for some advice. My laptop has been acting up recently. </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e. I’m considering taking it to a repair shop, but I thought I’d check with you first since you’re more experienced with these things.</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Let me know if you have any suggestions. Thanks a lot!</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Best,</w:t>
      </w:r>
      <w:r w:rsidRPr="00FD2E05">
        <w:rPr>
          <w:color w:val="000000"/>
        </w:rPr>
        <w:br/>
        <w:t>Emma</w:t>
      </w:r>
    </w:p>
    <w:p w:rsidR="00CC165C" w:rsidRPr="00FD2E05" w:rsidRDefault="00CC165C">
      <w:pPr>
        <w:pBdr>
          <w:top w:val="nil"/>
          <w:left w:val="nil"/>
          <w:bottom w:val="nil"/>
          <w:right w:val="nil"/>
          <w:between w:val="nil"/>
        </w:pBdr>
        <w:spacing w:line="276" w:lineRule="auto"/>
        <w:ind w:left="720" w:firstLine="720"/>
        <w:rPr>
          <w:b/>
          <w:color w:val="0000FF"/>
        </w:rPr>
      </w:pPr>
      <w:r w:rsidRPr="00FD2E05">
        <w:rPr>
          <w:b/>
          <w:color w:val="0000FF"/>
        </w:rPr>
        <w:t>A.</w:t>
      </w:r>
      <w:r w:rsidRPr="00FD2E05">
        <w:rPr>
          <w:color w:val="000000"/>
        </w:rPr>
        <w:t xml:space="preserve"> d – c – b – e – a</w:t>
      </w:r>
      <w:r w:rsidRPr="00FD2E05">
        <w:rPr>
          <w:color w:val="000000"/>
        </w:rPr>
        <w:tab/>
      </w:r>
      <w:r w:rsidRPr="00FD2E05">
        <w:rPr>
          <w:color w:val="000000"/>
        </w:rPr>
        <w:tab/>
      </w:r>
      <w:r w:rsidRPr="00FD2E05">
        <w:rPr>
          <w:b/>
          <w:color w:val="0000FF"/>
          <w:highlight w:val="darkGray"/>
        </w:rPr>
        <w:t>B.</w:t>
      </w:r>
      <w:r w:rsidRPr="00FD2E05">
        <w:rPr>
          <w:color w:val="000000"/>
          <w:highlight w:val="darkGray"/>
        </w:rPr>
        <w:t xml:space="preserve"> d – a – c – b – e</w:t>
      </w:r>
      <w:r w:rsidRPr="00FD2E05">
        <w:rPr>
          <w:color w:val="000000"/>
        </w:rPr>
        <w:tab/>
      </w:r>
      <w:r w:rsidRPr="00FD2E05">
        <w:rPr>
          <w:b/>
          <w:color w:val="0000FF"/>
        </w:rPr>
        <w:t>C.</w:t>
      </w:r>
      <w:r w:rsidRPr="00FD2E05">
        <w:rPr>
          <w:color w:val="000000"/>
        </w:rPr>
        <w:t xml:space="preserve"> a – d – c – e – b</w:t>
      </w:r>
      <w:r w:rsidRPr="00FD2E05">
        <w:rPr>
          <w:color w:val="000000"/>
        </w:rPr>
        <w:tab/>
      </w:r>
      <w:r w:rsidRPr="00FD2E05">
        <w:rPr>
          <w:b/>
          <w:color w:val="0000FF"/>
        </w:rPr>
        <w:t>D.</w:t>
      </w:r>
      <w:r w:rsidRPr="00FD2E05">
        <w:rPr>
          <w:color w:val="000000"/>
        </w:rPr>
        <w:t xml:space="preserve"> a – c – d – e – b</w:t>
      </w:r>
    </w:p>
    <w:p w:rsidR="00CC165C" w:rsidRPr="00FD2E05" w:rsidRDefault="00CC165C">
      <w:pPr>
        <w:pBdr>
          <w:top w:val="nil"/>
          <w:left w:val="nil"/>
          <w:bottom w:val="nil"/>
          <w:right w:val="nil"/>
          <w:between w:val="nil"/>
        </w:pBdr>
        <w:spacing w:line="276" w:lineRule="auto"/>
        <w:ind w:left="1418" w:hanging="1418"/>
      </w:pPr>
      <w:r w:rsidRPr="00FD2E05">
        <w:rPr>
          <w:b/>
          <w:color w:val="0000FF"/>
        </w:rPr>
        <w:t>Question 16:</w:t>
      </w:r>
      <w:r w:rsidRPr="00FD2E05">
        <w:rPr>
          <w:color w:val="000000"/>
        </w:rPr>
        <w:tab/>
      </w:r>
      <w:r w:rsidRPr="00FD2E05">
        <w:t xml:space="preserve">a. Its leaves are shaped like traps, and when an insect touches the sensitive hairs on the surface, the leaves snap shut quickly, trapping the prey inside. </w:t>
      </w:r>
    </w:p>
    <w:p w:rsidR="00CC165C" w:rsidRPr="00FD2E05" w:rsidRDefault="00CC165C">
      <w:pPr>
        <w:pBdr>
          <w:top w:val="nil"/>
          <w:left w:val="nil"/>
          <w:bottom w:val="nil"/>
          <w:right w:val="nil"/>
          <w:between w:val="nil"/>
        </w:pBdr>
        <w:spacing w:line="276" w:lineRule="auto"/>
        <w:ind w:left="1418"/>
      </w:pPr>
      <w:r w:rsidRPr="00FD2E05">
        <w:lastRenderedPageBreak/>
        <w:t xml:space="preserve">b. The Venus flytrap is a fascinating plant known for its ability to catch and digest insects, which it uses as a source of nutrients. </w:t>
      </w:r>
    </w:p>
    <w:p w:rsidR="00CC165C" w:rsidRPr="00FD2E05" w:rsidRDefault="00CC165C">
      <w:pPr>
        <w:pBdr>
          <w:top w:val="nil"/>
          <w:left w:val="nil"/>
          <w:bottom w:val="nil"/>
          <w:right w:val="nil"/>
          <w:between w:val="nil"/>
        </w:pBdr>
        <w:spacing w:line="276" w:lineRule="auto"/>
        <w:ind w:left="1418"/>
      </w:pPr>
      <w:r w:rsidRPr="00FD2E05">
        <w:t xml:space="preserve">c. This unique way of obtaining nutrients allows the Venus flytrap to thrive in poor, nutrient-deficient soil, where most other plants struggle to survive. </w:t>
      </w:r>
    </w:p>
    <w:p w:rsidR="00CC165C" w:rsidRPr="00FD2E05" w:rsidRDefault="00CC165C">
      <w:pPr>
        <w:pBdr>
          <w:top w:val="nil"/>
          <w:left w:val="nil"/>
          <w:bottom w:val="nil"/>
          <w:right w:val="nil"/>
          <w:between w:val="nil"/>
        </w:pBdr>
        <w:spacing w:line="276" w:lineRule="auto"/>
        <w:ind w:left="1418"/>
      </w:pPr>
      <w:r w:rsidRPr="00FD2E05">
        <w:t xml:space="preserve">d. Once the trap closes, the plant secretes digestive enzymes to break down the insect, absorbing the nutrients that are essential for its growth. </w:t>
      </w:r>
    </w:p>
    <w:p w:rsidR="00CC165C" w:rsidRPr="00FD2E05" w:rsidRDefault="00CC165C">
      <w:pPr>
        <w:pBdr>
          <w:top w:val="nil"/>
          <w:left w:val="nil"/>
          <w:bottom w:val="nil"/>
          <w:right w:val="nil"/>
          <w:between w:val="nil"/>
        </w:pBdr>
        <w:spacing w:line="276" w:lineRule="auto"/>
        <w:ind w:left="1418"/>
      </w:pPr>
      <w:r w:rsidRPr="00FD2E05">
        <w:t>e. Native to the wetlands of North and South Carolina, the Venus flytrap requires a lot of sunlight to remain healthy and continue growing.</w:t>
      </w:r>
    </w:p>
    <w:p w:rsidR="00CC165C" w:rsidRPr="00FD2E05" w:rsidRDefault="00CC165C">
      <w:pPr>
        <w:pBdr>
          <w:top w:val="nil"/>
          <w:left w:val="nil"/>
          <w:bottom w:val="nil"/>
          <w:right w:val="nil"/>
          <w:between w:val="nil"/>
        </w:pBdr>
        <w:spacing w:line="276" w:lineRule="auto"/>
        <w:ind w:left="1418"/>
        <w:rPr>
          <w:lang w:val="it-IT"/>
        </w:rPr>
      </w:pPr>
      <w:r w:rsidRPr="00FD2E05">
        <w:rPr>
          <w:b/>
          <w:color w:val="0000FF"/>
          <w:lang w:val="it-IT"/>
        </w:rPr>
        <w:t>A.</w:t>
      </w:r>
      <w:r w:rsidRPr="00FD2E05">
        <w:rPr>
          <w:color w:val="000000"/>
          <w:lang w:val="it-IT"/>
        </w:rPr>
        <w:t xml:space="preserve"> b – a – e – d – c</w:t>
      </w:r>
      <w:r w:rsidRPr="00FD2E05">
        <w:rPr>
          <w:color w:val="000000"/>
          <w:lang w:val="it-IT"/>
        </w:rPr>
        <w:tab/>
      </w:r>
      <w:r w:rsidRPr="00FD2E05">
        <w:rPr>
          <w:color w:val="000000"/>
          <w:lang w:val="it-IT"/>
        </w:rPr>
        <w:tab/>
      </w:r>
      <w:r w:rsidRPr="00FD2E05">
        <w:rPr>
          <w:b/>
          <w:color w:val="0000FF"/>
          <w:lang w:val="it-IT"/>
        </w:rPr>
        <w:t>B.</w:t>
      </w:r>
      <w:r w:rsidRPr="00FD2E05">
        <w:rPr>
          <w:color w:val="000000"/>
          <w:lang w:val="it-IT"/>
        </w:rPr>
        <w:t xml:space="preserve"> d – b – c – a – e </w:t>
      </w:r>
      <w:r w:rsidRPr="00FD2E05">
        <w:rPr>
          <w:color w:val="000000"/>
          <w:lang w:val="it-IT"/>
        </w:rPr>
        <w:tab/>
      </w:r>
      <w:r w:rsidRPr="00FD2E05">
        <w:rPr>
          <w:b/>
          <w:color w:val="0000FF"/>
          <w:highlight w:val="darkGray"/>
          <w:lang w:val="it-IT"/>
        </w:rPr>
        <w:t>C.</w:t>
      </w:r>
      <w:r w:rsidRPr="00FD2E05">
        <w:rPr>
          <w:color w:val="000000"/>
          <w:highlight w:val="darkGray"/>
          <w:lang w:val="it-IT"/>
        </w:rPr>
        <w:t xml:space="preserve"> b – e – a – d – </w:t>
      </w:r>
      <w:r w:rsidRPr="00FD2E05">
        <w:rPr>
          <w:color w:val="000000"/>
          <w:lang w:val="it-IT"/>
        </w:rPr>
        <w:t>c</w:t>
      </w:r>
      <w:r w:rsidRPr="00FD2E05">
        <w:rPr>
          <w:color w:val="000000"/>
          <w:lang w:val="it-IT"/>
        </w:rPr>
        <w:tab/>
      </w:r>
      <w:r w:rsidRPr="00FD2E05">
        <w:rPr>
          <w:b/>
          <w:color w:val="0000FF"/>
          <w:lang w:val="it-IT"/>
        </w:rPr>
        <w:t>D.</w:t>
      </w:r>
      <w:r w:rsidRPr="00FD2E05">
        <w:rPr>
          <w:color w:val="000000"/>
          <w:lang w:val="it-IT"/>
        </w:rPr>
        <w:t xml:space="preserve"> d – a – e – b – c</w:t>
      </w:r>
    </w:p>
    <w:p w:rsidR="00CC165C" w:rsidRPr="00FD2E05" w:rsidRDefault="00CC165C">
      <w:pPr>
        <w:tabs>
          <w:tab w:val="left" w:pos="1418"/>
        </w:tabs>
        <w:spacing w:line="276" w:lineRule="auto"/>
        <w:ind w:left="1418" w:hanging="1418"/>
        <w:jc w:val="both"/>
      </w:pPr>
      <w:r w:rsidRPr="00FD2E05">
        <w:rPr>
          <w:b/>
          <w:color w:val="0000FF"/>
        </w:rPr>
        <w:t>Question 17:</w:t>
      </w:r>
      <w:r w:rsidRPr="00FD2E05">
        <w:t xml:space="preserve"> </w:t>
      </w:r>
      <w:r w:rsidRPr="00FD2E05">
        <w:tab/>
        <w:t xml:space="preserve">a. In addition, a United Nations Environment Programme study found that over 40% of bodies of water are heavily polluted, highlighting the widespread nature of this problem. </w:t>
      </w:r>
    </w:p>
    <w:p w:rsidR="00CC165C" w:rsidRPr="00FD2E05" w:rsidRDefault="00CC165C">
      <w:pPr>
        <w:tabs>
          <w:tab w:val="left" w:pos="1418"/>
        </w:tabs>
        <w:spacing w:line="276" w:lineRule="auto"/>
        <w:ind w:left="1418" w:hanging="1418"/>
        <w:jc w:val="both"/>
      </w:pPr>
      <w:r w:rsidRPr="00FD2E05">
        <w:tab/>
        <w:t xml:space="preserve">b. Contaminated water is a serious global issue, affecting over 1.7 billion people who drink water sources contaminated with feces, according to the World Health Organization. </w:t>
      </w:r>
    </w:p>
    <w:p w:rsidR="00CC165C" w:rsidRPr="00FD2E05" w:rsidRDefault="00CC165C">
      <w:pPr>
        <w:tabs>
          <w:tab w:val="left" w:pos="1418"/>
        </w:tabs>
        <w:spacing w:line="276" w:lineRule="auto"/>
        <w:ind w:left="1418" w:hanging="1418"/>
        <w:jc w:val="both"/>
      </w:pPr>
      <w:r w:rsidRPr="00FD2E05">
        <w:tab/>
        <w:t xml:space="preserve">d. This problem is especially severe in water-stressed countries, where more than 2 billion people are already facing a lack of clean water, a situation that is worsening due to climate change and population growth. </w:t>
      </w:r>
    </w:p>
    <w:p w:rsidR="00CC165C" w:rsidRPr="00FD2E05" w:rsidRDefault="00CC165C">
      <w:pPr>
        <w:tabs>
          <w:tab w:val="left" w:pos="1418"/>
        </w:tabs>
        <w:spacing w:line="276" w:lineRule="auto"/>
        <w:ind w:left="1418" w:hanging="1418"/>
        <w:jc w:val="both"/>
      </w:pPr>
      <w:r w:rsidRPr="00FD2E05">
        <w:tab/>
        <w:t xml:space="preserve">c. The primary causes of water contamination are poor sanitation systems and industrial waste, which contribute to the spread of waterborne diseases. </w:t>
      </w:r>
    </w:p>
    <w:p w:rsidR="00CC165C" w:rsidRPr="00FD2E05" w:rsidRDefault="00CC165C">
      <w:pPr>
        <w:tabs>
          <w:tab w:val="left" w:pos="1418"/>
        </w:tabs>
        <w:spacing w:line="276" w:lineRule="auto"/>
        <w:ind w:left="1418" w:hanging="1418"/>
        <w:jc w:val="both"/>
      </w:pPr>
      <w:r w:rsidRPr="00FD2E05">
        <w:tab/>
        <w:t>e. To tackle this, it is crucial to improve water management, strengthen pollution controls, and invest in better sanitation infrastructure to ensure safe water for all.</w:t>
      </w:r>
    </w:p>
    <w:p w:rsidR="00CC165C" w:rsidRPr="00FD2E05" w:rsidRDefault="00CC165C">
      <w:pPr>
        <w:tabs>
          <w:tab w:val="left" w:pos="1418"/>
        </w:tabs>
        <w:spacing w:line="276" w:lineRule="auto"/>
        <w:ind w:left="1418" w:hanging="1418"/>
        <w:jc w:val="both"/>
        <w:rPr>
          <w:color w:val="000000"/>
          <w:lang w:val="it-IT"/>
        </w:rPr>
      </w:pPr>
      <w:r w:rsidRPr="00FD2E05">
        <w:tab/>
      </w:r>
      <w:r w:rsidRPr="00FD2E05">
        <w:rPr>
          <w:b/>
          <w:color w:val="0000FF"/>
          <w:lang w:val="it-IT"/>
        </w:rPr>
        <w:t>A.</w:t>
      </w:r>
      <w:r w:rsidRPr="00FD2E05">
        <w:rPr>
          <w:color w:val="000000"/>
          <w:lang w:val="it-IT"/>
        </w:rPr>
        <w:t xml:space="preserve"> d – c – a – e – b</w:t>
      </w:r>
      <w:r w:rsidRPr="00FD2E05">
        <w:rPr>
          <w:color w:val="000000"/>
          <w:lang w:val="it-IT"/>
        </w:rPr>
        <w:tab/>
      </w:r>
      <w:r w:rsidRPr="00FD2E05">
        <w:rPr>
          <w:color w:val="000000"/>
          <w:lang w:val="it-IT"/>
        </w:rPr>
        <w:tab/>
      </w:r>
      <w:r w:rsidRPr="00FD2E05">
        <w:rPr>
          <w:b/>
          <w:color w:val="0000FF"/>
          <w:highlight w:val="darkGray"/>
          <w:lang w:val="it-IT"/>
        </w:rPr>
        <w:t>B.</w:t>
      </w:r>
      <w:r w:rsidRPr="00FD2E05">
        <w:rPr>
          <w:color w:val="000000"/>
          <w:highlight w:val="darkGray"/>
          <w:lang w:val="it-IT"/>
        </w:rPr>
        <w:t xml:space="preserve"> b – c – d – a – e</w:t>
      </w:r>
      <w:r w:rsidRPr="00FD2E05">
        <w:rPr>
          <w:color w:val="000000"/>
          <w:lang w:val="it-IT"/>
        </w:rPr>
        <w:tab/>
      </w:r>
      <w:r w:rsidRPr="00FD2E05">
        <w:rPr>
          <w:b/>
          <w:color w:val="0000FF"/>
          <w:lang w:val="it-IT"/>
        </w:rPr>
        <w:t>C.</w:t>
      </w:r>
      <w:r w:rsidRPr="00FD2E05">
        <w:rPr>
          <w:color w:val="000000"/>
          <w:lang w:val="it-IT"/>
        </w:rPr>
        <w:t xml:space="preserve"> b – d – a – e – c</w:t>
      </w:r>
      <w:r w:rsidRPr="00FD2E05">
        <w:rPr>
          <w:color w:val="000000"/>
          <w:lang w:val="it-IT"/>
        </w:rPr>
        <w:tab/>
      </w:r>
      <w:r w:rsidRPr="00FD2E05">
        <w:rPr>
          <w:b/>
          <w:color w:val="0000FF"/>
          <w:lang w:val="it-IT"/>
        </w:rPr>
        <w:t>D.</w:t>
      </w:r>
      <w:r w:rsidRPr="00FD2E05">
        <w:rPr>
          <w:color w:val="000000"/>
          <w:lang w:val="it-IT"/>
        </w:rPr>
        <w:t xml:space="preserve"> d – e – a – c – b</w:t>
      </w:r>
    </w:p>
    <w:p w:rsidR="00CC165C" w:rsidRPr="00FD2E05" w:rsidRDefault="00CC165C">
      <w:pPr>
        <w:pBdr>
          <w:top w:val="nil"/>
          <w:left w:val="nil"/>
          <w:bottom w:val="nil"/>
          <w:right w:val="nil"/>
          <w:between w:val="nil"/>
        </w:pBdr>
        <w:spacing w:line="276" w:lineRule="auto"/>
        <w:rPr>
          <w:b/>
          <w:color w:val="000000"/>
        </w:rPr>
      </w:pPr>
      <w:r w:rsidRPr="00FD2E05">
        <w:rPr>
          <w:b/>
          <w:i/>
          <w:color w:val="000000"/>
        </w:rPr>
        <w:t>Read the following passage about humanoid robots and mark the letter A, B, C or D on your answer sheet to indicate the option that best fits each of the numbered blanks from 18 to 22.</w:t>
      </w:r>
    </w:p>
    <w:p w:rsidR="00CC165C" w:rsidRPr="00FD2E05" w:rsidRDefault="00CC165C">
      <w:pPr>
        <w:pBdr>
          <w:top w:val="nil"/>
          <w:left w:val="nil"/>
          <w:bottom w:val="nil"/>
          <w:right w:val="nil"/>
          <w:between w:val="nil"/>
        </w:pBdr>
        <w:spacing w:line="276" w:lineRule="auto"/>
        <w:ind w:firstLine="720"/>
        <w:rPr>
          <w:b/>
          <w:color w:val="000000"/>
        </w:rPr>
      </w:pPr>
      <w:r w:rsidRPr="00FD2E05">
        <w:rPr>
          <w:color w:val="000000"/>
        </w:rPr>
        <w:t xml:space="preserve">Cats may leave home for several reasons, most of which are deeply connected to their natural instincts and environment. One of the most common causes is their search for a mate. Unneutered cats, driven by a strong reproductive urge, often wander far from home in pursuit of a partner. </w:t>
      </w:r>
      <w:r w:rsidRPr="00FD2E05">
        <w:rPr>
          <w:b/>
          <w:color w:val="000000"/>
        </w:rPr>
        <w:t>(18)_________</w:t>
      </w:r>
      <w:r w:rsidRPr="00FD2E05">
        <w:rPr>
          <w:color w:val="000000"/>
        </w:rPr>
        <w:t xml:space="preserve">, causing further complications. To prevent this, spaying or neutering your cat is highly recommended, </w:t>
      </w:r>
      <w:r w:rsidRPr="00FD2E05">
        <w:rPr>
          <w:b/>
          <w:color w:val="000000"/>
        </w:rPr>
        <w:t>(19)_________.</w:t>
      </w:r>
    </w:p>
    <w:p w:rsidR="00CC165C" w:rsidRPr="00FD2E05" w:rsidRDefault="00CC165C">
      <w:pPr>
        <w:pBdr>
          <w:top w:val="nil"/>
          <w:left w:val="nil"/>
          <w:bottom w:val="nil"/>
          <w:right w:val="nil"/>
          <w:between w:val="nil"/>
        </w:pBdr>
        <w:spacing w:line="276" w:lineRule="auto"/>
        <w:ind w:firstLine="720"/>
        <w:rPr>
          <w:color w:val="000000"/>
        </w:rPr>
      </w:pPr>
      <w:r w:rsidRPr="00FD2E05">
        <w:rPr>
          <w:color w:val="000000"/>
        </w:rPr>
        <w:t xml:space="preserve">Territorial instincts also play a significant role in why cats may run away. Unlike humans, cats establish and defend their territories vigorously. When there are few neighboring cats, your pet might expand its range, staying away from home for longer periods. While this is a natural behavior, </w:t>
      </w:r>
      <w:r w:rsidRPr="00FD2E05">
        <w:rPr>
          <w:b/>
          <w:color w:val="000000"/>
        </w:rPr>
        <w:t>(20)_________</w:t>
      </w:r>
      <w:r w:rsidRPr="00FD2E05">
        <w:rPr>
          <w:color w:val="000000"/>
        </w:rPr>
        <w:t>. Moreover, indoor cats tend to live longer and healthier lives, free from the dangers they might face outside.</w:t>
      </w:r>
    </w:p>
    <w:p w:rsidR="00CC165C" w:rsidRPr="00FD2E05" w:rsidRDefault="00CC165C">
      <w:pPr>
        <w:pBdr>
          <w:top w:val="nil"/>
          <w:left w:val="nil"/>
          <w:bottom w:val="nil"/>
          <w:right w:val="nil"/>
          <w:between w:val="nil"/>
        </w:pBdr>
        <w:spacing w:line="276" w:lineRule="auto"/>
        <w:ind w:firstLine="720"/>
        <w:rPr>
          <w:color w:val="000000"/>
        </w:rPr>
      </w:pPr>
      <w:r w:rsidRPr="00FD2E05">
        <w:rPr>
          <w:color w:val="000000"/>
        </w:rPr>
        <w:t xml:space="preserve">In addition to their territorial behavior, curiosity often drives cats to explore beyond their familiar surroundings. Being naturally inquisitive creatures, they are drawn to new sights, smells, and experiences. </w:t>
      </w:r>
      <w:r w:rsidRPr="00FD2E05">
        <w:rPr>
          <w:b/>
          <w:color w:val="000000"/>
        </w:rPr>
        <w:t xml:space="preserve">(21)_________ </w:t>
      </w:r>
      <w:r w:rsidRPr="00FD2E05">
        <w:rPr>
          <w:color w:val="000000"/>
        </w:rPr>
        <w:t>or encountering danger. To satisfy their curiosity safely, it is essential to provide stimulating activities at home, such as interactive toys, scratching posts, or climbing structures.</w:t>
      </w:r>
    </w:p>
    <w:p w:rsidR="00CC165C" w:rsidRPr="00FD2E05" w:rsidRDefault="00CC165C">
      <w:pPr>
        <w:pBdr>
          <w:top w:val="nil"/>
          <w:left w:val="nil"/>
          <w:bottom w:val="nil"/>
          <w:right w:val="nil"/>
          <w:between w:val="nil"/>
        </w:pBdr>
        <w:spacing w:line="276" w:lineRule="auto"/>
        <w:ind w:firstLine="720"/>
        <w:rPr>
          <w:color w:val="000000"/>
        </w:rPr>
      </w:pPr>
      <w:r w:rsidRPr="00FD2E05">
        <w:rPr>
          <w:color w:val="000000"/>
        </w:rPr>
        <w:t xml:space="preserve">Stress and fear, which are common triggers for cats, can drive them to run away, especially when they are exposed to loud noises, new pets, or significant changes in their household environment, </w:t>
      </w:r>
      <w:r w:rsidRPr="00FD2E05">
        <w:rPr>
          <w:b/>
          <w:color w:val="000000"/>
        </w:rPr>
        <w:t>(22)_________</w:t>
      </w:r>
      <w:r w:rsidRPr="00FD2E05">
        <w:rPr>
          <w:color w:val="000000"/>
        </w:rPr>
        <w:t xml:space="preserve">. To prevent this behavior, it is essential to create a calm and stable environment where your cat has access to secure hiding spots, as this can provide a sense of comfort and safety that reduces their need to flee. </w:t>
      </w:r>
    </w:p>
    <w:p w:rsidR="00CC165C" w:rsidRPr="00FD2E05" w:rsidRDefault="00CC165C">
      <w:pPr>
        <w:pBdr>
          <w:top w:val="nil"/>
          <w:left w:val="nil"/>
          <w:bottom w:val="nil"/>
          <w:right w:val="nil"/>
          <w:between w:val="nil"/>
        </w:pBdr>
        <w:spacing w:line="276" w:lineRule="auto"/>
        <w:jc w:val="right"/>
        <w:rPr>
          <w:color w:val="000000"/>
        </w:rPr>
      </w:pPr>
      <w:r w:rsidRPr="00FD2E05">
        <w:rPr>
          <w:color w:val="000000"/>
        </w:rPr>
        <w:t>(Adapted from</w:t>
      </w:r>
      <w:r w:rsidRPr="00FD2E05">
        <w:rPr>
          <w:i/>
          <w:color w:val="000000"/>
        </w:rPr>
        <w:t xml:space="preserve"> https://www.rover.com)</w:t>
      </w:r>
    </w:p>
    <w:p w:rsidR="00CC165C" w:rsidRPr="00FD2E05" w:rsidRDefault="00CC165C">
      <w:pPr>
        <w:spacing w:line="276" w:lineRule="auto"/>
      </w:pPr>
      <w:r w:rsidRPr="00FD2E05">
        <w:rPr>
          <w:b/>
          <w:color w:val="0000FF"/>
        </w:rPr>
        <w:t>Question 18:</w:t>
      </w:r>
      <w:r w:rsidRPr="00FD2E05">
        <w:t xml:space="preserve"> </w:t>
      </w:r>
      <w:r w:rsidRPr="00FD2E05">
        <w:tab/>
      </w:r>
      <w:r w:rsidRPr="00FD2E05">
        <w:rPr>
          <w:b/>
          <w:color w:val="0000FF"/>
        </w:rPr>
        <w:t>A.</w:t>
      </w:r>
      <w:r w:rsidRPr="00FD2E05">
        <w:t xml:space="preserve"> This behavior not also raises their likelihood of injury but can only cause unintended litters.</w:t>
      </w:r>
    </w:p>
    <w:p w:rsidR="00CC165C" w:rsidRPr="00FD2E05" w:rsidRDefault="00CC165C">
      <w:pPr>
        <w:spacing w:line="276" w:lineRule="auto"/>
        <w:ind w:left="1440"/>
      </w:pPr>
      <w:r w:rsidRPr="00FD2E05">
        <w:rPr>
          <w:b/>
          <w:color w:val="0000FF"/>
        </w:rPr>
        <w:t>B.</w:t>
      </w:r>
      <w:r w:rsidRPr="00FD2E05">
        <w:t xml:space="preserve"> This behavior but also elevates their risk of injury can not only produce unforeseen litters.</w:t>
      </w:r>
    </w:p>
    <w:p w:rsidR="00CC165C" w:rsidRPr="00FD2E05" w:rsidRDefault="00CC165C">
      <w:pPr>
        <w:spacing w:line="276" w:lineRule="auto"/>
        <w:ind w:left="1440"/>
      </w:pPr>
      <w:r w:rsidRPr="00FD2E05">
        <w:rPr>
          <w:b/>
          <w:color w:val="0000FF"/>
          <w:highlight w:val="darkGray"/>
        </w:rPr>
        <w:lastRenderedPageBreak/>
        <w:t>C.</w:t>
      </w:r>
      <w:r w:rsidRPr="00FD2E05">
        <w:rPr>
          <w:highlight w:val="darkGray"/>
        </w:rPr>
        <w:t xml:space="preserve"> </w:t>
      </w:r>
      <w:r w:rsidRPr="00FD2E05">
        <w:rPr>
          <w:color w:val="000000"/>
          <w:highlight w:val="darkGray"/>
        </w:rPr>
        <w:t>This behavior not only increases their risk of injury but can also lead to unexpected litters</w:t>
      </w:r>
    </w:p>
    <w:p w:rsidR="00CC165C" w:rsidRPr="00FD2E05" w:rsidRDefault="00CC165C">
      <w:pPr>
        <w:spacing w:line="276" w:lineRule="auto"/>
        <w:ind w:left="1440" w:right="-285"/>
      </w:pPr>
      <w:r w:rsidRPr="00FD2E05">
        <w:rPr>
          <w:b/>
          <w:color w:val="0000FF"/>
        </w:rPr>
        <w:t>D.</w:t>
      </w:r>
      <w:r w:rsidRPr="00FD2E05">
        <w:t xml:space="preserve"> This behavior but only increases the chance of harm but not also result in unwanted kittens. </w:t>
      </w:r>
    </w:p>
    <w:p w:rsidR="00CC165C" w:rsidRPr="00FD2E05" w:rsidRDefault="00CC165C">
      <w:pPr>
        <w:spacing w:line="276" w:lineRule="auto"/>
        <w:rPr>
          <w:color w:val="000000"/>
        </w:rPr>
      </w:pPr>
      <w:r w:rsidRPr="00FD2E05">
        <w:rPr>
          <w:b/>
          <w:color w:val="0000FF"/>
        </w:rPr>
        <w:t>Question 19:</w:t>
      </w:r>
      <w:r w:rsidRPr="00FD2E05">
        <w:t xml:space="preserve"> </w:t>
      </w:r>
      <w:r w:rsidRPr="00FD2E05">
        <w:tab/>
      </w:r>
      <w:r w:rsidRPr="00FD2E05">
        <w:rPr>
          <w:b/>
          <w:color w:val="0000FF"/>
          <w:highlight w:val="darkGray"/>
        </w:rPr>
        <w:t>A.</w:t>
      </w:r>
      <w:r w:rsidRPr="00FD2E05">
        <w:rPr>
          <w:highlight w:val="darkGray"/>
        </w:rPr>
        <w:t xml:space="preserve"> </w:t>
      </w:r>
      <w:r w:rsidRPr="00FD2E05">
        <w:rPr>
          <w:color w:val="000000"/>
          <w:highlight w:val="darkGray"/>
        </w:rPr>
        <w:t>as it lowers their need to wander and motivates them to remain near home.</w:t>
      </w:r>
    </w:p>
    <w:p w:rsidR="00CC165C" w:rsidRPr="00FD2E05" w:rsidRDefault="00CC165C">
      <w:pPr>
        <w:spacing w:line="276" w:lineRule="auto"/>
        <w:ind w:left="720" w:firstLine="720"/>
      </w:pPr>
      <w:r w:rsidRPr="00FD2E05">
        <w:rPr>
          <w:b/>
          <w:color w:val="0000FF"/>
        </w:rPr>
        <w:t>B.</w:t>
      </w:r>
      <w:r w:rsidRPr="00FD2E05">
        <w:t xml:space="preserve"> although it decreases their urge to explore and helps them stay close to home.</w:t>
      </w:r>
    </w:p>
    <w:p w:rsidR="00CC165C" w:rsidRPr="00FD2E05" w:rsidRDefault="00CC165C">
      <w:pPr>
        <w:spacing w:line="276" w:lineRule="auto"/>
        <w:ind w:left="1440"/>
      </w:pPr>
      <w:r w:rsidRPr="00FD2E05">
        <w:rPr>
          <w:b/>
          <w:color w:val="0000FF"/>
        </w:rPr>
        <w:t>C.</w:t>
      </w:r>
      <w:r w:rsidRPr="00FD2E05">
        <w:t xml:space="preserve"> so it minimizes their wish to stray and supports them in staying near home.</w:t>
      </w:r>
    </w:p>
    <w:p w:rsidR="00CC165C" w:rsidRPr="00FD2E05" w:rsidRDefault="00CC165C">
      <w:pPr>
        <w:spacing w:line="276" w:lineRule="auto"/>
        <w:ind w:left="1440"/>
      </w:pPr>
      <w:r w:rsidRPr="00FD2E05">
        <w:rPr>
          <w:b/>
          <w:color w:val="0000FF"/>
        </w:rPr>
        <w:t>D.</w:t>
      </w:r>
      <w:r w:rsidRPr="00FD2E05">
        <w:t xml:space="preserve"> but it reduces their drive to travel and keeps them closer to their home.</w:t>
      </w:r>
    </w:p>
    <w:p w:rsidR="00CC165C" w:rsidRPr="00FD2E05" w:rsidRDefault="00CC165C">
      <w:pPr>
        <w:spacing w:line="276" w:lineRule="auto"/>
        <w:ind w:left="1440" w:hanging="1440"/>
      </w:pPr>
      <w:r w:rsidRPr="00FD2E05">
        <w:rPr>
          <w:b/>
          <w:color w:val="0000FF"/>
        </w:rPr>
        <w:t>Question 20:</w:t>
      </w:r>
      <w:r w:rsidRPr="00FD2E05">
        <w:t xml:space="preserve"> </w:t>
      </w:r>
      <w:r w:rsidRPr="00FD2E05">
        <w:tab/>
      </w:r>
      <w:r w:rsidRPr="00FD2E05">
        <w:rPr>
          <w:b/>
          <w:color w:val="0000FF"/>
        </w:rPr>
        <w:t>A.</w:t>
      </w:r>
      <w:r w:rsidRPr="00FD2E05">
        <w:t xml:space="preserve"> to keep your cat inside can help manage it.</w:t>
      </w:r>
    </w:p>
    <w:p w:rsidR="00CC165C" w:rsidRPr="00FD2E05" w:rsidRDefault="00CC165C">
      <w:pPr>
        <w:spacing w:line="276" w:lineRule="auto"/>
        <w:ind w:left="1440"/>
      </w:pPr>
      <w:r w:rsidRPr="00FD2E05">
        <w:rPr>
          <w:b/>
          <w:color w:val="0000FF"/>
          <w:highlight w:val="darkGray"/>
        </w:rPr>
        <w:t>B.</w:t>
      </w:r>
      <w:r w:rsidRPr="00FD2E05">
        <w:rPr>
          <w:highlight w:val="darkGray"/>
        </w:rPr>
        <w:t xml:space="preserve"> keeping your cat indoors can help control it</w:t>
      </w:r>
    </w:p>
    <w:p w:rsidR="00CC165C" w:rsidRPr="00FD2E05" w:rsidRDefault="00CC165C">
      <w:pPr>
        <w:spacing w:line="276" w:lineRule="auto"/>
        <w:ind w:left="1440"/>
      </w:pPr>
      <w:r w:rsidRPr="00FD2E05">
        <w:rPr>
          <w:b/>
          <w:color w:val="0000FF"/>
        </w:rPr>
        <w:t>C.</w:t>
      </w:r>
      <w:r w:rsidRPr="00FD2E05">
        <w:t xml:space="preserve"> to keeping your cat at home can help reduce it.</w:t>
      </w:r>
    </w:p>
    <w:p w:rsidR="00CC165C" w:rsidRPr="00FD2E05" w:rsidRDefault="00CC165C">
      <w:pPr>
        <w:spacing w:line="276" w:lineRule="auto"/>
        <w:ind w:left="1440"/>
      </w:pPr>
      <w:r w:rsidRPr="00FD2E05">
        <w:rPr>
          <w:b/>
          <w:color w:val="0000FF"/>
        </w:rPr>
        <w:t>D.</w:t>
      </w:r>
      <w:r w:rsidRPr="00FD2E05">
        <w:t xml:space="preserve"> keep your cat inside may help control it.</w:t>
      </w:r>
    </w:p>
    <w:p w:rsidR="00CC165C" w:rsidRPr="00FD2E05" w:rsidRDefault="00CC165C">
      <w:pPr>
        <w:spacing w:line="276" w:lineRule="auto"/>
      </w:pPr>
      <w:r w:rsidRPr="00FD2E05">
        <w:rPr>
          <w:b/>
          <w:color w:val="0000FF"/>
        </w:rPr>
        <w:t>Question 21:</w:t>
      </w:r>
      <w:r w:rsidRPr="00FD2E05">
        <w:t xml:space="preserve"> </w:t>
      </w:r>
      <w:r w:rsidRPr="00FD2E05">
        <w:tab/>
      </w:r>
      <w:r w:rsidRPr="00FD2E05">
        <w:rPr>
          <w:b/>
          <w:color w:val="0000FF"/>
        </w:rPr>
        <w:t>A.</w:t>
      </w:r>
      <w:r w:rsidRPr="00FD2E05">
        <w:t xml:space="preserve"> Similarly, this adventurous tendency can lead to a higher risk of getting lost.</w:t>
      </w:r>
    </w:p>
    <w:p w:rsidR="00CC165C" w:rsidRPr="00FD2E05" w:rsidRDefault="00CC165C">
      <w:pPr>
        <w:spacing w:line="276" w:lineRule="auto"/>
        <w:ind w:left="1440"/>
        <w:rPr>
          <w:color w:val="000000"/>
        </w:rPr>
      </w:pPr>
      <w:r w:rsidRPr="00FD2E05">
        <w:rPr>
          <w:b/>
          <w:color w:val="0000FF"/>
        </w:rPr>
        <w:t>B.</w:t>
      </w:r>
      <w:r w:rsidRPr="00FD2E05">
        <w:t xml:space="preserve"> Furthermore</w:t>
      </w:r>
      <w:r w:rsidRPr="00FD2E05">
        <w:rPr>
          <w:color w:val="000000"/>
        </w:rPr>
        <w:t>, this adventurous nature can expose them to the danger of getting lost.</w:t>
      </w:r>
    </w:p>
    <w:p w:rsidR="00CC165C" w:rsidRPr="00FD2E05" w:rsidRDefault="00CC165C">
      <w:pPr>
        <w:spacing w:line="276" w:lineRule="auto"/>
        <w:ind w:left="1440"/>
      </w:pPr>
      <w:r w:rsidRPr="00FD2E05">
        <w:rPr>
          <w:b/>
          <w:color w:val="0000FF"/>
        </w:rPr>
        <w:t>C.</w:t>
      </w:r>
      <w:r w:rsidRPr="00FD2E05">
        <w:t xml:space="preserve"> Therefore, this adventurous side can place them at risk of becoming lost.</w:t>
      </w:r>
    </w:p>
    <w:p w:rsidR="00CC165C" w:rsidRPr="00FD2E05" w:rsidRDefault="00CC165C">
      <w:pPr>
        <w:spacing w:line="276" w:lineRule="auto"/>
        <w:ind w:left="1440"/>
        <w:rPr>
          <w:color w:val="000000"/>
        </w:rPr>
      </w:pPr>
      <w:r w:rsidRPr="00FD2E05">
        <w:rPr>
          <w:b/>
          <w:color w:val="0000FF"/>
          <w:highlight w:val="darkGray"/>
        </w:rPr>
        <w:t>D.</w:t>
      </w:r>
      <w:r w:rsidRPr="00FD2E05">
        <w:rPr>
          <w:highlight w:val="darkGray"/>
        </w:rPr>
        <w:t xml:space="preserve"> </w:t>
      </w:r>
      <w:r w:rsidRPr="00FD2E05">
        <w:rPr>
          <w:color w:val="000000"/>
          <w:highlight w:val="darkGray"/>
        </w:rPr>
        <w:t>However, this adventurous streak can put them at risk of getting lost</w:t>
      </w:r>
    </w:p>
    <w:p w:rsidR="00CC165C" w:rsidRPr="00FD2E05" w:rsidRDefault="00CC165C">
      <w:pPr>
        <w:spacing w:line="276" w:lineRule="auto"/>
        <w:ind w:left="1440" w:hanging="1440"/>
      </w:pPr>
      <w:r w:rsidRPr="00FD2E05">
        <w:rPr>
          <w:b/>
          <w:color w:val="0000FF"/>
        </w:rPr>
        <w:t>Question 22:</w:t>
      </w:r>
      <w:r w:rsidRPr="00FD2E05">
        <w:t xml:space="preserve"> </w:t>
      </w:r>
      <w:r w:rsidRPr="00FD2E05">
        <w:tab/>
      </w:r>
      <w:r w:rsidRPr="00FD2E05">
        <w:rPr>
          <w:b/>
          <w:color w:val="0000FF"/>
        </w:rPr>
        <w:t>A.</w:t>
      </w:r>
      <w:r w:rsidRPr="00FD2E05">
        <w:t xml:space="preserve"> in which might make them feel at risk and needing a safe haven elsewhere.</w:t>
      </w:r>
    </w:p>
    <w:p w:rsidR="00CC165C" w:rsidRPr="00FD2E05" w:rsidRDefault="00CC165C">
      <w:pPr>
        <w:spacing w:line="276" w:lineRule="auto"/>
        <w:ind w:left="1440"/>
      </w:pPr>
      <w:r w:rsidRPr="00FD2E05">
        <w:rPr>
          <w:b/>
          <w:color w:val="0000FF"/>
          <w:highlight w:val="darkGray"/>
        </w:rPr>
        <w:t>B.</w:t>
      </w:r>
      <w:r w:rsidRPr="00FD2E05">
        <w:rPr>
          <w:highlight w:val="darkGray"/>
        </w:rPr>
        <w:t xml:space="preserve"> all of which may make them feel unsafe and in need of refuge elsewhere</w:t>
      </w:r>
    </w:p>
    <w:p w:rsidR="00CC165C" w:rsidRPr="00FD2E05" w:rsidRDefault="00CC165C">
      <w:pPr>
        <w:spacing w:line="276" w:lineRule="auto"/>
        <w:ind w:left="1440"/>
      </w:pPr>
      <w:r w:rsidRPr="00FD2E05">
        <w:rPr>
          <w:b/>
          <w:color w:val="0000FF"/>
        </w:rPr>
        <w:t>C.</w:t>
      </w:r>
      <w:r w:rsidRPr="00FD2E05">
        <w:t xml:space="preserve"> all of whom could make them feel insecure and want to find shelter elsewhere.</w:t>
      </w:r>
    </w:p>
    <w:p w:rsidR="00CC165C" w:rsidRPr="00FD2E05" w:rsidRDefault="00CC165C">
      <w:pPr>
        <w:spacing w:line="276" w:lineRule="auto"/>
        <w:ind w:left="1440"/>
        <w:rPr>
          <w:color w:val="000000"/>
        </w:rPr>
      </w:pPr>
      <w:r w:rsidRPr="00FD2E05">
        <w:rPr>
          <w:b/>
          <w:color w:val="0000FF"/>
        </w:rPr>
        <w:t>D.</w:t>
      </w:r>
      <w:r w:rsidRPr="00FD2E05">
        <w:t xml:space="preserve"> </w:t>
      </w:r>
      <w:r w:rsidRPr="00FD2E05">
        <w:rPr>
          <w:color w:val="000000"/>
        </w:rPr>
        <w:t>that might leave them feeling unprotected and looking for a safe place elsewhere.</w:t>
      </w:r>
    </w:p>
    <w:p w:rsidR="00CC165C" w:rsidRPr="00FD2E05" w:rsidRDefault="00CC165C">
      <w:pPr>
        <w:tabs>
          <w:tab w:val="left" w:pos="283"/>
          <w:tab w:val="left" w:pos="2835"/>
          <w:tab w:val="left" w:pos="5386"/>
          <w:tab w:val="left" w:pos="7937"/>
        </w:tabs>
        <w:spacing w:line="276" w:lineRule="auto"/>
        <w:rPr>
          <w:b/>
          <w:i/>
        </w:rPr>
      </w:pPr>
      <w:r w:rsidRPr="00FD2E05">
        <w:rPr>
          <w:b/>
          <w:i/>
        </w:rPr>
        <w:t>Read the following passage about coffee and mark the letter A, B, C or D on your answer sheet to indicate the best answer to each of the following questions from 23 to 30</w:t>
      </w:r>
      <w:r w:rsidRPr="00FD2E05">
        <w:rPr>
          <w:b/>
          <w:i/>
          <w:color w:val="0000FF"/>
        </w:rPr>
        <w:t xml:space="preserve">. </w:t>
      </w:r>
    </w:p>
    <w:p w:rsidR="00CC165C" w:rsidRPr="00FD2E05" w:rsidRDefault="00CC165C">
      <w:pPr>
        <w:pBdr>
          <w:top w:val="nil"/>
          <w:left w:val="nil"/>
          <w:bottom w:val="nil"/>
          <w:right w:val="nil"/>
          <w:between w:val="nil"/>
        </w:pBdr>
        <w:spacing w:line="276" w:lineRule="auto"/>
        <w:ind w:firstLine="720"/>
        <w:rPr>
          <w:color w:val="000000"/>
        </w:rPr>
      </w:pPr>
      <w:r w:rsidRPr="00FD2E05">
        <w:rPr>
          <w:color w:val="000000"/>
        </w:rPr>
        <w:t xml:space="preserve">Street workout is an outdoor exercise method that uses body weight for resistance. This form of training is gaining popularity due to its </w:t>
      </w:r>
      <w:r w:rsidRPr="00FD2E05">
        <w:rPr>
          <w:b/>
          <w:i/>
          <w:color w:val="000000"/>
          <w:u w:val="single"/>
        </w:rPr>
        <w:t>flexibility</w:t>
      </w:r>
      <w:r w:rsidRPr="00FD2E05">
        <w:rPr>
          <w:color w:val="000000"/>
        </w:rPr>
        <w:t xml:space="preserve"> and accessibility. Unlike gym workouts, which require specialized equipment, </w:t>
      </w:r>
      <w:r w:rsidRPr="00FD2E05">
        <w:rPr>
          <w:b/>
          <w:i/>
          <w:color w:val="000000"/>
          <w:u w:val="single"/>
        </w:rPr>
        <w:t>it</w:t>
      </w:r>
      <w:r w:rsidRPr="00FD2E05">
        <w:rPr>
          <w:color w:val="000000"/>
        </w:rPr>
        <w:t xml:space="preserve"> can be done in parks, at home, or even in the office. This eliminates the need for gym memberships, making it a cost-effective option. Additionally, street workouts provide a full-body exercise experience, enhancing physical strength, flexibility, and endurance. Many people also enjoy this activity because it helps reduce stress and creates opportunities to connect with others who share similar fitness goals.</w:t>
      </w:r>
    </w:p>
    <w:p w:rsidR="00CC165C" w:rsidRPr="00FD2E05" w:rsidRDefault="00CC165C">
      <w:pPr>
        <w:pBdr>
          <w:top w:val="nil"/>
          <w:left w:val="nil"/>
          <w:bottom w:val="nil"/>
          <w:right w:val="nil"/>
          <w:between w:val="nil"/>
        </w:pBdr>
        <w:spacing w:line="276" w:lineRule="auto"/>
        <w:ind w:firstLine="720"/>
        <w:rPr>
          <w:color w:val="000000"/>
        </w:rPr>
      </w:pPr>
      <w:r w:rsidRPr="00FD2E05">
        <w:rPr>
          <w:color w:val="000000"/>
        </w:rPr>
        <w:t xml:space="preserve">One of the significant benefits of street workout is its ability to promote </w:t>
      </w:r>
      <w:r w:rsidRPr="00FD2E05">
        <w:rPr>
          <w:b/>
          <w:i/>
          <w:color w:val="000000"/>
          <w:u w:val="single"/>
        </w:rPr>
        <w:t>balanced</w:t>
      </w:r>
      <w:r w:rsidRPr="00FD2E05">
        <w:rPr>
          <w:color w:val="000000"/>
        </w:rPr>
        <w:t xml:space="preserve"> muscle development. Most exercises, such as pull-ups, push-ups, and squats, engage multiple muscle groups at once. This results in better overall coordination and a well-proportioned physique. In contrast, gym training often isolates specific muscles, which may lead to imbalances if certain areas are neglected. However, street workout comes with challenges. For beginners or individuals with limited strength, supporting their full body weight can be difficult, which increases the risk of injury. Gradually building up strength with basic exercises is essential for long-term success.</w:t>
      </w:r>
    </w:p>
    <w:p w:rsidR="00CC165C" w:rsidRPr="00FD2E05" w:rsidRDefault="00CC165C">
      <w:pPr>
        <w:pBdr>
          <w:top w:val="nil"/>
          <w:left w:val="nil"/>
          <w:bottom w:val="nil"/>
          <w:right w:val="nil"/>
          <w:between w:val="nil"/>
        </w:pBdr>
        <w:spacing w:line="276" w:lineRule="auto"/>
        <w:ind w:firstLine="720"/>
        <w:rPr>
          <w:color w:val="000000"/>
        </w:rPr>
      </w:pPr>
      <w:r w:rsidRPr="00FD2E05">
        <w:rPr>
          <w:color w:val="000000"/>
        </w:rPr>
        <w:t>To start with street workouts, beginners should follow a structured training plan. A sample schedule could include push-ups and sit-ups for chest and abs on Monday, squats for leg strength on Tuesday, and pull-ups for back and shoulders on Thursday. Rest days are also crucial, as they allow muscles to recover and grow stronger. Proper preparation, such as warming up and stretching before each session, further reduces the likelihood of injury. Incorporating rest periods between sets helps maintain energy levels and improves performance over time.</w:t>
      </w:r>
    </w:p>
    <w:p w:rsidR="00CC165C" w:rsidRPr="00FD2E05" w:rsidRDefault="00CC165C">
      <w:pPr>
        <w:pBdr>
          <w:top w:val="nil"/>
          <w:left w:val="nil"/>
          <w:bottom w:val="nil"/>
          <w:right w:val="nil"/>
          <w:between w:val="nil"/>
        </w:pBdr>
        <w:spacing w:line="276" w:lineRule="auto"/>
        <w:ind w:firstLine="720"/>
        <w:rPr>
          <w:color w:val="000000"/>
        </w:rPr>
      </w:pPr>
      <w:r w:rsidRPr="00FD2E05">
        <w:rPr>
          <w:color w:val="000000"/>
        </w:rPr>
        <w:t xml:space="preserve">In conclusion, street workout is a practical and effective way to improve physical fitness and mental well-being. </w:t>
      </w:r>
      <w:r w:rsidRPr="00FD2E05">
        <w:rPr>
          <w:b/>
          <w:i/>
          <w:color w:val="000000"/>
          <w:u w:val="single"/>
        </w:rPr>
        <w:t>Its cost-effectiveness and adaptability make it an appealing option for individuals of all fitness levels</w:t>
      </w:r>
      <w:r w:rsidRPr="00FD2E05">
        <w:rPr>
          <w:color w:val="000000"/>
        </w:rPr>
        <w:t>. By understanding the benefits and challenges, anyone can integrate street workout into their routine and enjoy its positive impact on their health and lifestyle.</w:t>
      </w:r>
    </w:p>
    <w:p w:rsidR="00CC165C" w:rsidRPr="00FD2E05" w:rsidRDefault="00CC165C">
      <w:pPr>
        <w:pBdr>
          <w:top w:val="nil"/>
          <w:left w:val="nil"/>
          <w:bottom w:val="nil"/>
          <w:right w:val="nil"/>
          <w:between w:val="nil"/>
        </w:pBdr>
        <w:spacing w:line="276" w:lineRule="auto"/>
        <w:jc w:val="right"/>
        <w:rPr>
          <w:color w:val="000000"/>
        </w:rPr>
      </w:pPr>
      <w:r w:rsidRPr="00FD2E05">
        <w:rPr>
          <w:i/>
          <w:color w:val="000000"/>
        </w:rPr>
        <w:t xml:space="preserve">        </w:t>
      </w:r>
      <w:r w:rsidRPr="00FD2E05">
        <w:rPr>
          <w:color w:val="000000"/>
        </w:rPr>
        <w:t xml:space="preserve"> (Adapted from</w:t>
      </w:r>
      <w:r w:rsidRPr="00FD2E05">
        <w:rPr>
          <w:i/>
          <w:color w:val="000000"/>
        </w:rPr>
        <w:t xml:space="preserve"> https://www.gornation.com)</w:t>
      </w:r>
    </w:p>
    <w:p w:rsidR="00CC165C" w:rsidRPr="00FD2E05" w:rsidRDefault="00CC165C">
      <w:pPr>
        <w:spacing w:line="276" w:lineRule="auto"/>
      </w:pPr>
      <w:r w:rsidRPr="00FD2E05">
        <w:rPr>
          <w:b/>
          <w:color w:val="0000FF"/>
        </w:rPr>
        <w:lastRenderedPageBreak/>
        <w:t>Question 23:</w:t>
      </w:r>
      <w:r w:rsidRPr="00FD2E05">
        <w:t xml:space="preserve"> The word </w:t>
      </w:r>
      <w:r w:rsidRPr="00FD2E05">
        <w:rPr>
          <w:b/>
          <w:i/>
          <w:color w:val="000000"/>
          <w:u w:val="single"/>
        </w:rPr>
        <w:t>it</w:t>
      </w:r>
      <w:r w:rsidRPr="00FD2E05">
        <w:t xml:space="preserve"> in paragraph 1 refers to________.</w:t>
      </w:r>
    </w:p>
    <w:p w:rsidR="00CC165C" w:rsidRPr="00FD2E05" w:rsidRDefault="00CC165C">
      <w:pPr>
        <w:spacing w:line="276" w:lineRule="auto"/>
        <w:ind w:firstLine="720"/>
      </w:pPr>
      <w:r w:rsidRPr="00FD2E05">
        <w:rPr>
          <w:b/>
          <w:color w:val="0000FF"/>
        </w:rPr>
        <w:t>A.</w:t>
      </w:r>
      <w:r w:rsidRPr="00FD2E05">
        <w:t xml:space="preserve"> </w:t>
      </w:r>
      <w:r w:rsidRPr="00FD2E05">
        <w:rPr>
          <w:color w:val="000000"/>
        </w:rPr>
        <w:t>exercise method</w:t>
      </w:r>
      <w:r w:rsidRPr="00FD2E05">
        <w:tab/>
      </w:r>
      <w:r w:rsidRPr="00FD2E05">
        <w:tab/>
      </w:r>
      <w:r w:rsidRPr="00FD2E05">
        <w:tab/>
      </w:r>
      <w:r w:rsidRPr="00FD2E05">
        <w:tab/>
      </w:r>
      <w:r w:rsidRPr="00FD2E05">
        <w:tab/>
      </w:r>
      <w:r w:rsidRPr="00FD2E05">
        <w:rPr>
          <w:b/>
          <w:color w:val="0000FF"/>
          <w:highlight w:val="darkGray"/>
        </w:rPr>
        <w:t>B.</w:t>
      </w:r>
      <w:r w:rsidRPr="00FD2E05">
        <w:rPr>
          <w:highlight w:val="darkGray"/>
        </w:rPr>
        <w:t xml:space="preserve"> </w:t>
      </w:r>
      <w:r w:rsidRPr="00FD2E05">
        <w:rPr>
          <w:color w:val="000000"/>
          <w:highlight w:val="darkGray"/>
        </w:rPr>
        <w:t>street workout</w:t>
      </w:r>
      <w:r w:rsidRPr="00FD2E05">
        <w:tab/>
      </w:r>
    </w:p>
    <w:p w:rsidR="00CC165C" w:rsidRPr="00FD2E05" w:rsidRDefault="00CC165C">
      <w:pPr>
        <w:spacing w:line="276" w:lineRule="auto"/>
        <w:ind w:firstLine="720"/>
        <w:rPr>
          <w:color w:val="000000"/>
        </w:rPr>
      </w:pPr>
      <w:r w:rsidRPr="00FD2E05">
        <w:rPr>
          <w:b/>
          <w:color w:val="0000FF"/>
        </w:rPr>
        <w:t>C.</w:t>
      </w:r>
      <w:r w:rsidRPr="00FD2E05">
        <w:t xml:space="preserve"> </w:t>
      </w:r>
      <w:r w:rsidRPr="00FD2E05">
        <w:rPr>
          <w:color w:val="000000"/>
        </w:rPr>
        <w:t>gym workout</w:t>
      </w:r>
      <w:r w:rsidRPr="00FD2E05">
        <w:rPr>
          <w:color w:val="000000"/>
        </w:rPr>
        <w:tab/>
      </w:r>
      <w:r w:rsidRPr="00FD2E05">
        <w:tab/>
      </w:r>
      <w:r w:rsidRPr="00FD2E05">
        <w:tab/>
      </w:r>
      <w:r w:rsidRPr="00FD2E05">
        <w:tab/>
      </w:r>
      <w:r w:rsidRPr="00FD2E05">
        <w:tab/>
      </w:r>
      <w:r w:rsidRPr="00FD2E05">
        <w:rPr>
          <w:b/>
          <w:color w:val="0000FF"/>
        </w:rPr>
        <w:t>D.</w:t>
      </w:r>
      <w:r w:rsidRPr="00FD2E05">
        <w:t xml:space="preserve"> </w:t>
      </w:r>
      <w:r w:rsidRPr="00FD2E05">
        <w:rPr>
          <w:color w:val="000000"/>
        </w:rPr>
        <w:t>body weight</w:t>
      </w:r>
    </w:p>
    <w:p w:rsidR="00CC165C" w:rsidRPr="00FD2E05" w:rsidRDefault="00CC165C">
      <w:pPr>
        <w:spacing w:line="276" w:lineRule="auto"/>
      </w:pPr>
      <w:r w:rsidRPr="00FD2E05">
        <w:rPr>
          <w:b/>
          <w:color w:val="0000FF"/>
        </w:rPr>
        <w:t>Question 24:</w:t>
      </w:r>
      <w:r w:rsidRPr="00FD2E05">
        <w:t xml:space="preserve"> The word </w:t>
      </w:r>
      <w:r w:rsidRPr="00FD2E05">
        <w:rPr>
          <w:b/>
          <w:i/>
          <w:u w:val="single"/>
        </w:rPr>
        <w:t>flexibility</w:t>
      </w:r>
      <w:r w:rsidRPr="00FD2E05">
        <w:t xml:space="preserve"> in paragraph 1 is OPPOSITE in meaning to ________.</w:t>
      </w:r>
    </w:p>
    <w:p w:rsidR="00CC165C" w:rsidRPr="00FD2E05" w:rsidRDefault="00CC165C">
      <w:pPr>
        <w:spacing w:line="276" w:lineRule="auto"/>
        <w:ind w:firstLine="720"/>
      </w:pPr>
      <w:r w:rsidRPr="00FD2E05">
        <w:rPr>
          <w:b/>
          <w:color w:val="0000FF"/>
          <w:highlight w:val="darkGray"/>
        </w:rPr>
        <w:t>A.</w:t>
      </w:r>
      <w:r w:rsidRPr="00FD2E05">
        <w:rPr>
          <w:highlight w:val="darkGray"/>
        </w:rPr>
        <w:t xml:space="preserve"> rigidity</w:t>
      </w:r>
      <w:r w:rsidRPr="00FD2E05">
        <w:tab/>
      </w:r>
      <w:r w:rsidRPr="00FD2E05">
        <w:tab/>
      </w:r>
      <w:r w:rsidRPr="00FD2E05">
        <w:tab/>
      </w:r>
      <w:r w:rsidRPr="00FD2E05">
        <w:rPr>
          <w:b/>
          <w:color w:val="0000FF"/>
        </w:rPr>
        <w:t>B.</w:t>
      </w:r>
      <w:r w:rsidRPr="00FD2E05">
        <w:t xml:space="preserve"> adaptability</w:t>
      </w:r>
      <w:r w:rsidRPr="00FD2E05">
        <w:tab/>
      </w:r>
      <w:r w:rsidRPr="00FD2E05">
        <w:tab/>
      </w:r>
      <w:r w:rsidRPr="00FD2E05">
        <w:rPr>
          <w:b/>
          <w:color w:val="0000FF"/>
        </w:rPr>
        <w:t>C.</w:t>
      </w:r>
      <w:r w:rsidRPr="00FD2E05">
        <w:t xml:space="preserve"> freedom</w:t>
      </w:r>
      <w:r w:rsidRPr="00FD2E05">
        <w:tab/>
      </w:r>
      <w:r w:rsidRPr="00FD2E05">
        <w:tab/>
      </w:r>
      <w:r w:rsidRPr="00FD2E05">
        <w:rPr>
          <w:b/>
          <w:color w:val="0000FF"/>
        </w:rPr>
        <w:t>D.</w:t>
      </w:r>
      <w:r w:rsidRPr="00FD2E05">
        <w:t xml:space="preserve"> versatility</w:t>
      </w:r>
    </w:p>
    <w:p w:rsidR="00CC165C" w:rsidRPr="00FD2E05" w:rsidRDefault="00CC165C">
      <w:pPr>
        <w:spacing w:line="276" w:lineRule="auto"/>
      </w:pPr>
      <w:r w:rsidRPr="00FD2E05">
        <w:rPr>
          <w:b/>
          <w:color w:val="0000FF"/>
        </w:rPr>
        <w:t>Question 25:</w:t>
      </w:r>
      <w:r w:rsidRPr="00FD2E05">
        <w:t xml:space="preserve"> The word </w:t>
      </w:r>
      <w:r w:rsidRPr="00FD2E05">
        <w:rPr>
          <w:b/>
          <w:i/>
          <w:color w:val="000000"/>
          <w:u w:val="single"/>
        </w:rPr>
        <w:t>balanced</w:t>
      </w:r>
      <w:r w:rsidRPr="00FD2E05">
        <w:rPr>
          <w:b/>
          <w:color w:val="000000"/>
        </w:rPr>
        <w:t xml:space="preserve"> </w:t>
      </w:r>
      <w:r w:rsidRPr="00FD2E05">
        <w:t>in paragraph 2 could best be replaced by________.</w:t>
      </w:r>
    </w:p>
    <w:p w:rsidR="00CC165C" w:rsidRPr="00FD2E05" w:rsidRDefault="00CC165C">
      <w:pPr>
        <w:spacing w:line="276" w:lineRule="auto"/>
        <w:ind w:firstLine="720"/>
      </w:pPr>
      <w:r w:rsidRPr="00FD2E05">
        <w:rPr>
          <w:b/>
          <w:color w:val="0000FF"/>
        </w:rPr>
        <w:t>A.</w:t>
      </w:r>
      <w:r w:rsidRPr="00FD2E05">
        <w:t xml:space="preserve"> professional</w:t>
      </w:r>
      <w:r w:rsidRPr="00FD2E05">
        <w:tab/>
      </w:r>
      <w:r w:rsidRPr="00FD2E05">
        <w:tab/>
      </w:r>
      <w:r w:rsidRPr="00FD2E05">
        <w:rPr>
          <w:b/>
          <w:color w:val="0000FF"/>
        </w:rPr>
        <w:t>B.</w:t>
      </w:r>
      <w:r w:rsidRPr="00FD2E05">
        <w:t xml:space="preserve"> uneven</w:t>
      </w:r>
      <w:r w:rsidRPr="00FD2E05">
        <w:tab/>
      </w:r>
      <w:r w:rsidRPr="00FD2E05">
        <w:tab/>
      </w:r>
      <w:r w:rsidRPr="00FD2E05">
        <w:rPr>
          <w:b/>
          <w:color w:val="0000FF"/>
          <w:highlight w:val="darkGray"/>
        </w:rPr>
        <w:t>C.</w:t>
      </w:r>
      <w:r w:rsidRPr="00FD2E05">
        <w:rPr>
          <w:highlight w:val="darkGray"/>
        </w:rPr>
        <w:t xml:space="preserve"> proportional</w:t>
      </w:r>
      <w:r w:rsidRPr="00FD2E05">
        <w:tab/>
      </w:r>
      <w:r w:rsidRPr="00FD2E05">
        <w:rPr>
          <w:b/>
          <w:color w:val="0000FF"/>
        </w:rPr>
        <w:t>D.</w:t>
      </w:r>
      <w:r w:rsidRPr="00FD2E05">
        <w:t xml:space="preserve"> complete</w:t>
      </w:r>
    </w:p>
    <w:p w:rsidR="00CC165C" w:rsidRPr="00FD2E05" w:rsidRDefault="00CC165C">
      <w:pPr>
        <w:spacing w:line="276" w:lineRule="auto"/>
      </w:pPr>
      <w:r w:rsidRPr="00FD2E05">
        <w:rPr>
          <w:b/>
          <w:color w:val="0000FF"/>
        </w:rPr>
        <w:t>Question 26:</w:t>
      </w:r>
      <w:r w:rsidRPr="00FD2E05">
        <w:t xml:space="preserve"> Which of the following is NOT a feature of street workout?</w:t>
      </w:r>
    </w:p>
    <w:p w:rsidR="00CC165C" w:rsidRPr="00FD2E05" w:rsidRDefault="00CC165C">
      <w:pPr>
        <w:spacing w:line="276" w:lineRule="auto"/>
        <w:ind w:left="720" w:right="-556"/>
      </w:pPr>
      <w:r w:rsidRPr="00FD2E05">
        <w:rPr>
          <w:b/>
          <w:color w:val="0000FF"/>
        </w:rPr>
        <w:t>A.</w:t>
      </w:r>
      <w:r w:rsidRPr="00FD2E05">
        <w:t xml:space="preserve"> It uses body weight as resistance.</w:t>
      </w:r>
      <w:r w:rsidRPr="00FD2E05">
        <w:tab/>
      </w:r>
      <w:r w:rsidRPr="00FD2E05">
        <w:tab/>
      </w:r>
      <w:r w:rsidRPr="00FD2E05">
        <w:tab/>
      </w:r>
      <w:r w:rsidRPr="00FD2E05">
        <w:rPr>
          <w:b/>
          <w:color w:val="0000FF"/>
          <w:highlight w:val="darkGray"/>
        </w:rPr>
        <w:t>B.</w:t>
      </w:r>
      <w:r w:rsidRPr="00FD2E05">
        <w:rPr>
          <w:highlight w:val="darkGray"/>
        </w:rPr>
        <w:t xml:space="preserve"> It requires many gym equipment.</w:t>
      </w:r>
      <w:r w:rsidRPr="00FD2E05">
        <w:t xml:space="preserve"> </w:t>
      </w:r>
      <w:r w:rsidRPr="00FD2E05">
        <w:br/>
      </w:r>
      <w:r w:rsidRPr="00FD2E05">
        <w:rPr>
          <w:b/>
          <w:color w:val="0000FF"/>
        </w:rPr>
        <w:t>C.</w:t>
      </w:r>
      <w:r w:rsidRPr="00FD2E05">
        <w:t xml:space="preserve"> It promotes muscle coordination.</w:t>
      </w:r>
      <w:r w:rsidRPr="00FD2E05">
        <w:tab/>
      </w:r>
      <w:r w:rsidRPr="00FD2E05">
        <w:tab/>
      </w:r>
      <w:r w:rsidRPr="00FD2E05">
        <w:tab/>
      </w:r>
      <w:r w:rsidRPr="00FD2E05">
        <w:rPr>
          <w:b/>
          <w:color w:val="0000FF"/>
        </w:rPr>
        <w:t>D.</w:t>
      </w:r>
      <w:r w:rsidRPr="00FD2E05">
        <w:t xml:space="preserve"> It can be done in outdoor spaces.</w:t>
      </w:r>
    </w:p>
    <w:p w:rsidR="00CC165C" w:rsidRPr="00FD2E05" w:rsidRDefault="00CC165C">
      <w:pPr>
        <w:spacing w:line="276" w:lineRule="auto"/>
      </w:pPr>
      <w:r w:rsidRPr="00FD2E05">
        <w:rPr>
          <w:b/>
          <w:color w:val="0000FF"/>
        </w:rPr>
        <w:t>Question 27:</w:t>
      </w:r>
      <w:r w:rsidRPr="00FD2E05">
        <w:t xml:space="preserve"> Which of the following best paraphrases the underlined sentence in paragraph 4?</w:t>
      </w:r>
    </w:p>
    <w:p w:rsidR="00CC165C" w:rsidRPr="00FD2E05" w:rsidRDefault="00CC165C">
      <w:pPr>
        <w:spacing w:line="276" w:lineRule="auto"/>
        <w:ind w:left="720"/>
      </w:pPr>
      <w:r w:rsidRPr="00FD2E05">
        <w:rPr>
          <w:b/>
          <w:color w:val="0000FF"/>
        </w:rPr>
        <w:t>A.</w:t>
      </w:r>
      <w:r w:rsidRPr="00FD2E05">
        <w:t xml:space="preserve"> Regular practice helps build endurance and muscle, making it suitable for all ages.</w:t>
      </w:r>
    </w:p>
    <w:p w:rsidR="00CC165C" w:rsidRPr="00FD2E05" w:rsidRDefault="00CC165C">
      <w:pPr>
        <w:spacing w:line="276" w:lineRule="auto"/>
        <w:ind w:left="720"/>
      </w:pPr>
      <w:r w:rsidRPr="00FD2E05">
        <w:rPr>
          <w:b/>
          <w:color w:val="0000FF"/>
        </w:rPr>
        <w:t>B.</w:t>
      </w:r>
      <w:r w:rsidRPr="00FD2E05">
        <w:t xml:space="preserve"> It combines bodyweight exercises like push-ups, pull-ups, and squats for body fitness.</w:t>
      </w:r>
    </w:p>
    <w:p w:rsidR="00CC165C" w:rsidRPr="00FD2E05" w:rsidRDefault="00CC165C">
      <w:pPr>
        <w:spacing w:line="276" w:lineRule="auto"/>
        <w:ind w:left="720"/>
      </w:pPr>
      <w:r w:rsidRPr="00FD2E05">
        <w:rPr>
          <w:b/>
          <w:color w:val="0000FF"/>
        </w:rPr>
        <w:t>C.</w:t>
      </w:r>
      <w:r w:rsidRPr="00FD2E05">
        <w:t xml:space="preserve"> Its simplicity and effectiveness make it popular among a lot of fitness enthusiasts.</w:t>
      </w:r>
    </w:p>
    <w:p w:rsidR="00CC165C" w:rsidRPr="00FD2E05" w:rsidRDefault="00CC165C">
      <w:pPr>
        <w:spacing w:line="276" w:lineRule="auto"/>
        <w:ind w:left="720"/>
        <w:rPr>
          <w:b/>
        </w:rPr>
      </w:pPr>
      <w:r w:rsidRPr="00FD2E05">
        <w:rPr>
          <w:b/>
          <w:color w:val="0000FF"/>
          <w:highlight w:val="darkGray"/>
        </w:rPr>
        <w:t>D.</w:t>
      </w:r>
      <w:r w:rsidRPr="00FD2E05">
        <w:rPr>
          <w:highlight w:val="darkGray"/>
        </w:rPr>
        <w:t xml:space="preserve"> Its affordability and flexibility make it a good choice for people at any fitness level.</w:t>
      </w:r>
      <w:r w:rsidRPr="00FD2E05">
        <w:rPr>
          <w:b/>
        </w:rPr>
        <w:t xml:space="preserve"> </w:t>
      </w:r>
    </w:p>
    <w:p w:rsidR="00CC165C" w:rsidRPr="00FD2E05" w:rsidRDefault="00CC165C">
      <w:pPr>
        <w:spacing w:line="276" w:lineRule="auto"/>
      </w:pPr>
      <w:r w:rsidRPr="00FD2E05">
        <w:rPr>
          <w:b/>
          <w:color w:val="0000FF"/>
        </w:rPr>
        <w:t>Question 28:</w:t>
      </w:r>
      <w:r w:rsidRPr="00FD2E05">
        <w:t xml:space="preserve"> Which of the following is TRUE according to the passage?</w:t>
      </w:r>
    </w:p>
    <w:p w:rsidR="00CC165C" w:rsidRPr="00FD2E05" w:rsidRDefault="00CC165C">
      <w:pPr>
        <w:spacing w:line="276" w:lineRule="auto"/>
        <w:ind w:left="720" w:right="-427"/>
      </w:pPr>
      <w:r w:rsidRPr="00FD2E05">
        <w:rPr>
          <w:b/>
          <w:color w:val="0000FF"/>
        </w:rPr>
        <w:t>A.</w:t>
      </w:r>
      <w:r w:rsidRPr="00FD2E05">
        <w:rPr>
          <w:color w:val="0000FF"/>
        </w:rPr>
        <w:t xml:space="preserve"> </w:t>
      </w:r>
      <w:r w:rsidRPr="00FD2E05">
        <w:t>Street workout requires specialized gym equipment.</w:t>
      </w:r>
      <w:r w:rsidRPr="00FD2E05">
        <w:br/>
      </w:r>
      <w:r w:rsidRPr="00FD2E05">
        <w:rPr>
          <w:b/>
          <w:color w:val="0000FF"/>
        </w:rPr>
        <w:t>B.</w:t>
      </w:r>
      <w:r w:rsidRPr="00FD2E05">
        <w:rPr>
          <w:color w:val="0000FF"/>
        </w:rPr>
        <w:t xml:space="preserve"> </w:t>
      </w:r>
      <w:r w:rsidRPr="00FD2E05">
        <w:t>Beginners should focus on heavy exercises immediately.</w:t>
      </w:r>
      <w:r w:rsidRPr="00FD2E05">
        <w:br/>
      </w:r>
      <w:r w:rsidRPr="00FD2E05">
        <w:rPr>
          <w:b/>
          <w:color w:val="0000FF"/>
          <w:highlight w:val="darkGray"/>
        </w:rPr>
        <w:t>C.</w:t>
      </w:r>
      <w:r w:rsidRPr="00FD2E05">
        <w:rPr>
          <w:color w:val="0000FF"/>
          <w:highlight w:val="darkGray"/>
        </w:rPr>
        <w:t xml:space="preserve"> </w:t>
      </w:r>
      <w:r w:rsidRPr="00FD2E05">
        <w:rPr>
          <w:highlight w:val="darkGray"/>
        </w:rPr>
        <w:t>A proper warm-up helps prevent injuries in street workouts.</w:t>
      </w:r>
      <w:r w:rsidRPr="00FD2E05">
        <w:br/>
      </w:r>
      <w:r w:rsidRPr="00FD2E05">
        <w:rPr>
          <w:b/>
          <w:color w:val="0000FF"/>
        </w:rPr>
        <w:t>D.</w:t>
      </w:r>
      <w:r w:rsidRPr="00FD2E05">
        <w:rPr>
          <w:color w:val="0000FF"/>
        </w:rPr>
        <w:t xml:space="preserve"> </w:t>
      </w:r>
      <w:r w:rsidRPr="00FD2E05">
        <w:t>Street workouts isolate muscles better than gym training.</w:t>
      </w:r>
    </w:p>
    <w:p w:rsidR="00CC165C" w:rsidRPr="00FD2E05" w:rsidRDefault="00CC165C">
      <w:pPr>
        <w:spacing w:line="276" w:lineRule="auto"/>
        <w:rPr>
          <w:b/>
        </w:rPr>
      </w:pPr>
      <w:r w:rsidRPr="00FD2E05">
        <w:rPr>
          <w:b/>
          <w:color w:val="0000FF"/>
        </w:rPr>
        <w:t>Question 29:</w:t>
      </w:r>
      <w:r w:rsidRPr="00FD2E05">
        <w:t xml:space="preserve"> In which part of the text does the author mention the need for a structured training plan?</w:t>
      </w:r>
    </w:p>
    <w:p w:rsidR="00CC165C" w:rsidRPr="00FD2E05" w:rsidRDefault="00CC165C">
      <w:pPr>
        <w:spacing w:line="276" w:lineRule="auto"/>
        <w:ind w:firstLine="720"/>
      </w:pPr>
      <w:r w:rsidRPr="00FD2E05">
        <w:rPr>
          <w:b/>
          <w:color w:val="0000FF"/>
        </w:rPr>
        <w:t>A.</w:t>
      </w:r>
      <w:r w:rsidRPr="00FD2E05">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highlight w:val="darkGray"/>
        </w:rPr>
        <w:t>C.</w:t>
      </w:r>
      <w:r w:rsidRPr="00FD2E05">
        <w:rPr>
          <w:highlight w:val="darkGray"/>
        </w:rPr>
        <w:t xml:space="preserve"> Paragraph 3</w:t>
      </w:r>
      <w:r w:rsidRPr="00FD2E05">
        <w:tab/>
      </w:r>
      <w:r w:rsidRPr="00FD2E05">
        <w:rPr>
          <w:b/>
          <w:color w:val="0000FF"/>
        </w:rPr>
        <w:t>D.</w:t>
      </w:r>
      <w:r w:rsidRPr="00FD2E05">
        <w:t xml:space="preserve"> Paragraph 4</w:t>
      </w:r>
    </w:p>
    <w:p w:rsidR="00CC165C" w:rsidRPr="00FD2E05" w:rsidRDefault="00CC165C">
      <w:pPr>
        <w:spacing w:line="276" w:lineRule="auto"/>
      </w:pPr>
      <w:r w:rsidRPr="00FD2E05">
        <w:rPr>
          <w:b/>
          <w:color w:val="0000FF"/>
        </w:rPr>
        <w:t>Question 30:</w:t>
      </w:r>
      <w:r w:rsidRPr="00FD2E05">
        <w:t xml:space="preserve"> In which part of the text does the author mainly discuss the advantages of street workout over gym training?</w:t>
      </w:r>
    </w:p>
    <w:p w:rsidR="00CC165C" w:rsidRPr="00FD2E05" w:rsidRDefault="00CC165C">
      <w:pPr>
        <w:spacing w:line="276" w:lineRule="auto"/>
        <w:ind w:firstLine="720"/>
      </w:pPr>
      <w:r w:rsidRPr="00FD2E05">
        <w:rPr>
          <w:b/>
          <w:color w:val="0000FF"/>
          <w:shd w:val="clear" w:color="auto" w:fill="999999"/>
        </w:rPr>
        <w:t>A.</w:t>
      </w:r>
      <w:r w:rsidRPr="00FD2E05">
        <w:rPr>
          <w:shd w:val="clear" w:color="auto" w:fill="999999"/>
        </w:rPr>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rPr>
        <w:t>C.</w:t>
      </w:r>
      <w:r w:rsidRPr="00FD2E05">
        <w:t xml:space="preserve"> Paragraph 3</w:t>
      </w:r>
      <w:r w:rsidRPr="00FD2E05">
        <w:tab/>
      </w:r>
      <w:r w:rsidRPr="00FD2E05">
        <w:rPr>
          <w:b/>
          <w:color w:val="0000FF"/>
        </w:rPr>
        <w:t>D.</w:t>
      </w:r>
      <w:r w:rsidRPr="00FD2E05">
        <w:t xml:space="preserve"> Paragraph 4</w:t>
      </w:r>
    </w:p>
    <w:p w:rsidR="00CC165C" w:rsidRPr="00FD2E05" w:rsidRDefault="00CC165C">
      <w:pPr>
        <w:pBdr>
          <w:top w:val="nil"/>
          <w:left w:val="nil"/>
          <w:bottom w:val="nil"/>
          <w:right w:val="nil"/>
          <w:between w:val="nil"/>
        </w:pBdr>
        <w:spacing w:line="276" w:lineRule="auto"/>
        <w:rPr>
          <w:b/>
          <w:i/>
          <w:color w:val="0000FF"/>
        </w:rPr>
      </w:pPr>
      <w:r w:rsidRPr="00FD2E05">
        <w:rPr>
          <w:b/>
          <w:i/>
          <w:color w:val="000000"/>
        </w:rPr>
        <w:t>Read the following passage about powering</w:t>
      </w:r>
      <w:r w:rsidRPr="00FD2E05">
        <w:rPr>
          <w:b/>
          <w:color w:val="000000"/>
        </w:rPr>
        <w:t xml:space="preserve"> </w:t>
      </w:r>
      <w:r w:rsidRPr="00FD2E05">
        <w:rPr>
          <w:b/>
          <w:i/>
          <w:color w:val="000000"/>
        </w:rPr>
        <w:t>and mark the letter A, B, C or D on your answer sheet to indicate the best answer to each of the following questions from 31 to 40</w:t>
      </w:r>
      <w:r w:rsidRPr="00FD2E05">
        <w:rPr>
          <w:b/>
          <w:i/>
          <w:color w:val="0000FF"/>
        </w:rPr>
        <w:t xml:space="preserve">. </w:t>
      </w:r>
    </w:p>
    <w:p w:rsidR="00CC165C" w:rsidRPr="00FD2E05" w:rsidRDefault="00CC165C">
      <w:pPr>
        <w:pBdr>
          <w:top w:val="nil"/>
          <w:left w:val="nil"/>
          <w:bottom w:val="nil"/>
          <w:right w:val="nil"/>
          <w:between w:val="nil"/>
        </w:pBdr>
        <w:spacing w:line="276" w:lineRule="auto"/>
        <w:ind w:right="224" w:firstLine="720"/>
      </w:pPr>
      <w:r w:rsidRPr="00FD2E05">
        <w:t xml:space="preserve">In early January 2025, a significant wildfire known as the Sunset Fire erupted in the Hollywood Hills of Los Angeles. The blaze began near Runyon Canyon Park on January 8 and rapidly consumed over 50 acres of vegetation. This prompted authorities to issue evacuation orders affecting tens of thousands of residents in the area. </w:t>
      </w:r>
    </w:p>
    <w:p w:rsidR="00CC165C" w:rsidRPr="00FD2E05" w:rsidRDefault="00CC165C">
      <w:pPr>
        <w:pBdr>
          <w:top w:val="nil"/>
          <w:left w:val="nil"/>
          <w:bottom w:val="nil"/>
          <w:right w:val="nil"/>
          <w:between w:val="nil"/>
        </w:pBdr>
        <w:spacing w:line="276" w:lineRule="auto"/>
        <w:ind w:right="224" w:firstLine="720"/>
      </w:pPr>
      <w:r w:rsidRPr="00FD2E05">
        <w:rPr>
          <w:b/>
        </w:rPr>
        <w:t xml:space="preserve">[I] </w:t>
      </w:r>
      <w:r w:rsidRPr="00FD2E05">
        <w:t xml:space="preserve">The fire's proximity to iconic landmarks, notably the Hollywood Sign, raised widespread concern. </w:t>
      </w:r>
      <w:r w:rsidRPr="00FD2E05">
        <w:rPr>
          <w:b/>
        </w:rPr>
        <w:t xml:space="preserve">[II] </w:t>
      </w:r>
      <w:r w:rsidRPr="00FD2E05">
        <w:t xml:space="preserve">Although the sign remained unharmed, </w:t>
      </w:r>
      <w:r w:rsidRPr="00FD2E05">
        <w:rPr>
          <w:b/>
          <w:i/>
          <w:u w:val="single"/>
        </w:rPr>
        <w:t>misinformation</w:t>
      </w:r>
      <w:r w:rsidRPr="00FD2E05">
        <w:t xml:space="preserve"> spread on social media, with AI-generated images falsely depicting it engulfed in flames. </w:t>
      </w:r>
      <w:r w:rsidRPr="00FD2E05">
        <w:rPr>
          <w:b/>
        </w:rPr>
        <w:t xml:space="preserve">[III] </w:t>
      </w:r>
      <w:r w:rsidRPr="00FD2E05">
        <w:t xml:space="preserve">These misleading visuals circulated widely, causing unnecessary alarm among the public. </w:t>
      </w:r>
      <w:r w:rsidRPr="00FD2E05">
        <w:rPr>
          <w:b/>
        </w:rPr>
        <w:t>[IV]</w:t>
      </w:r>
    </w:p>
    <w:p w:rsidR="00CC165C" w:rsidRPr="00FD2E05" w:rsidRDefault="00CC165C">
      <w:pPr>
        <w:pBdr>
          <w:top w:val="nil"/>
          <w:left w:val="nil"/>
          <w:bottom w:val="nil"/>
          <w:right w:val="nil"/>
          <w:between w:val="nil"/>
        </w:pBdr>
        <w:spacing w:line="276" w:lineRule="auto"/>
        <w:ind w:right="224" w:firstLine="720"/>
      </w:pPr>
      <w:r w:rsidRPr="00FD2E05">
        <w:t xml:space="preserve">Firefighters responded swiftly, and by January 9, the Sunset Fire was fully contained. Consequently, evacuation orders were lifted, allowing residents to return to their homes. </w:t>
      </w:r>
      <w:r w:rsidRPr="00FD2E05">
        <w:rPr>
          <w:b/>
          <w:i/>
          <w:u w:val="single"/>
        </w:rPr>
        <w:t>Despite the rapid containment, the fire's impact was felt across various sectors, particularly in the entertainment industry</w:t>
      </w:r>
      <w:r w:rsidRPr="00FD2E05">
        <w:t xml:space="preserve">. Several events, including film premieres and award ceremonies, faced postponements or cancellations due to safety concerns and </w:t>
      </w:r>
      <w:r w:rsidRPr="00FD2E05">
        <w:rPr>
          <w:b/>
          <w:i/>
          <w:u w:val="single"/>
        </w:rPr>
        <w:t>poor air quality</w:t>
      </w:r>
      <w:r w:rsidRPr="00FD2E05">
        <w:t>.</w:t>
      </w:r>
    </w:p>
    <w:p w:rsidR="00CC165C" w:rsidRPr="00FD2E05" w:rsidRDefault="00CC165C">
      <w:pPr>
        <w:pBdr>
          <w:top w:val="nil"/>
          <w:left w:val="nil"/>
          <w:bottom w:val="nil"/>
          <w:right w:val="nil"/>
          <w:between w:val="nil"/>
        </w:pBdr>
        <w:spacing w:line="276" w:lineRule="auto"/>
        <w:ind w:right="224" w:firstLine="720"/>
      </w:pPr>
      <w:r w:rsidRPr="00FD2E05">
        <w:t xml:space="preserve">The Sunset Fire was part of a series of wildfires that affected Southern California during this period. Collectively, these fires resulted in significant property damage, displacement of residents, and disruptions to daily life. The situation underscored the ongoing challenges posed by wildfires in the region, exacerbated by dry conditions and strong winds. </w:t>
      </w:r>
    </w:p>
    <w:p w:rsidR="00CC165C" w:rsidRPr="00FD2E05" w:rsidRDefault="00CC165C">
      <w:pPr>
        <w:pBdr>
          <w:top w:val="nil"/>
          <w:left w:val="nil"/>
          <w:bottom w:val="nil"/>
          <w:right w:val="nil"/>
          <w:between w:val="nil"/>
        </w:pBdr>
        <w:spacing w:line="276" w:lineRule="auto"/>
        <w:ind w:right="224" w:firstLine="720"/>
      </w:pPr>
      <w:r w:rsidRPr="00FD2E05">
        <w:lastRenderedPageBreak/>
        <w:t xml:space="preserve">In response to the crisis, community members and organizations mobilized to support </w:t>
      </w:r>
      <w:r w:rsidRPr="00FD2E05">
        <w:rPr>
          <w:b/>
          <w:u w:val="single"/>
        </w:rPr>
        <w:t>those</w:t>
      </w:r>
      <w:r w:rsidRPr="00FD2E05">
        <w:t xml:space="preserve"> affected. Relief efforts included providing shelter, food, and financial assistance to displaced individuals. The events also reignited discussions about wildfire preparedness and the importance of implementing effective mitigation strategies to safeguard vulnerable areas in the future. </w:t>
      </w:r>
    </w:p>
    <w:p w:rsidR="00CC165C" w:rsidRPr="00FD2E05" w:rsidRDefault="00CC165C">
      <w:pPr>
        <w:pBdr>
          <w:top w:val="nil"/>
          <w:left w:val="nil"/>
          <w:bottom w:val="nil"/>
          <w:right w:val="nil"/>
          <w:between w:val="nil"/>
        </w:pBdr>
        <w:spacing w:line="276" w:lineRule="auto"/>
        <w:ind w:right="-256"/>
        <w:jc w:val="right"/>
        <w:rPr>
          <w:color w:val="000000"/>
        </w:rPr>
      </w:pPr>
      <w:r w:rsidRPr="00FD2E05">
        <w:rPr>
          <w:color w:val="000000"/>
        </w:rPr>
        <w:t>(Adapted form https://www.nbcnews.com</w:t>
      </w:r>
      <w:r w:rsidRPr="00FD2E05">
        <w:rPr>
          <w:i/>
          <w:color w:val="000000"/>
        </w:rPr>
        <w:t>)</w:t>
      </w:r>
    </w:p>
    <w:p w:rsidR="00CC165C" w:rsidRPr="00FD2E05" w:rsidRDefault="00CC165C">
      <w:pPr>
        <w:spacing w:line="276" w:lineRule="auto"/>
      </w:pPr>
      <w:r w:rsidRPr="00FD2E05">
        <w:rPr>
          <w:b/>
          <w:color w:val="0000FF"/>
        </w:rPr>
        <w:t>Question 31:</w:t>
      </w:r>
      <w:r w:rsidRPr="00FD2E05">
        <w:t xml:space="preserve"> The word “</w:t>
      </w:r>
      <w:r w:rsidRPr="00FD2E05">
        <w:rPr>
          <w:b/>
          <w:i/>
          <w:u w:val="single"/>
        </w:rPr>
        <w:t>misinformation</w:t>
      </w:r>
      <w:r w:rsidRPr="00FD2E05">
        <w:t>” in paragraph 2 is OPPOSITE in meaning to ______.</w:t>
      </w:r>
    </w:p>
    <w:p w:rsidR="00CC165C" w:rsidRPr="00FD2E05" w:rsidRDefault="00CC165C">
      <w:pPr>
        <w:spacing w:line="276" w:lineRule="auto"/>
        <w:ind w:firstLine="720"/>
      </w:pPr>
      <w:r w:rsidRPr="00FD2E05">
        <w:rPr>
          <w:b/>
          <w:color w:val="0000FF"/>
          <w:shd w:val="clear" w:color="auto" w:fill="666666"/>
        </w:rPr>
        <w:t>A.</w:t>
      </w:r>
      <w:r w:rsidRPr="00FD2E05">
        <w:rPr>
          <w:shd w:val="clear" w:color="auto" w:fill="666666"/>
        </w:rPr>
        <w:t xml:space="preserve"> truth</w:t>
      </w:r>
      <w:r w:rsidRPr="00FD2E05">
        <w:tab/>
      </w:r>
      <w:r w:rsidRPr="00FD2E05">
        <w:tab/>
      </w:r>
      <w:r w:rsidRPr="00FD2E05">
        <w:tab/>
      </w:r>
      <w:r w:rsidRPr="00FD2E05">
        <w:rPr>
          <w:b/>
          <w:color w:val="0000FF"/>
        </w:rPr>
        <w:t>B.</w:t>
      </w:r>
      <w:r w:rsidRPr="00FD2E05">
        <w:t xml:space="preserve"> rumor</w:t>
      </w:r>
      <w:r w:rsidRPr="00FD2E05">
        <w:tab/>
      </w:r>
      <w:r w:rsidRPr="00FD2E05">
        <w:tab/>
      </w:r>
      <w:r w:rsidRPr="00FD2E05">
        <w:rPr>
          <w:b/>
          <w:color w:val="0000FF"/>
        </w:rPr>
        <w:t>C.</w:t>
      </w:r>
      <w:r w:rsidRPr="00FD2E05">
        <w:t xml:space="preserve"> deception</w:t>
      </w:r>
      <w:r w:rsidRPr="00FD2E05">
        <w:tab/>
      </w:r>
      <w:r w:rsidRPr="00FD2E05">
        <w:tab/>
      </w:r>
      <w:r w:rsidRPr="00FD2E05">
        <w:tab/>
      </w:r>
      <w:r w:rsidRPr="00FD2E05">
        <w:rPr>
          <w:b/>
          <w:color w:val="0000FF"/>
        </w:rPr>
        <w:t>D.</w:t>
      </w:r>
      <w:r w:rsidRPr="00FD2E05">
        <w:t xml:space="preserve"> exaggeration</w:t>
      </w:r>
    </w:p>
    <w:p w:rsidR="00CC165C" w:rsidRPr="00FD2E05" w:rsidRDefault="00CC165C">
      <w:pPr>
        <w:spacing w:line="276" w:lineRule="auto"/>
      </w:pPr>
      <w:r w:rsidRPr="00FD2E05">
        <w:rPr>
          <w:b/>
          <w:color w:val="0000FF"/>
        </w:rPr>
        <w:t>Question 32:</w:t>
      </w:r>
      <w:r w:rsidRPr="00FD2E05">
        <w:t xml:space="preserve"> The phrase </w:t>
      </w:r>
      <w:r w:rsidRPr="00FD2E05">
        <w:rPr>
          <w:b/>
        </w:rPr>
        <w:t>"</w:t>
      </w:r>
      <w:r w:rsidRPr="00FD2E05">
        <w:rPr>
          <w:b/>
          <w:i/>
          <w:u w:val="single"/>
        </w:rPr>
        <w:t>poor air quality</w:t>
      </w:r>
      <w:r w:rsidRPr="00FD2E05">
        <w:rPr>
          <w:b/>
        </w:rPr>
        <w:t>"</w:t>
      </w:r>
      <w:r w:rsidRPr="00FD2E05">
        <w:t xml:space="preserve"> in paragraph 3 could best be replaced by ______.</w:t>
      </w:r>
    </w:p>
    <w:p w:rsidR="00CC165C" w:rsidRPr="00FD2E05" w:rsidRDefault="00CC165C">
      <w:pPr>
        <w:spacing w:line="276" w:lineRule="auto"/>
        <w:ind w:left="720"/>
      </w:pPr>
      <w:r w:rsidRPr="00FD2E05">
        <w:rPr>
          <w:b/>
          <w:color w:val="0000FF"/>
        </w:rPr>
        <w:t>A.</w:t>
      </w:r>
      <w:r w:rsidRPr="00FD2E05">
        <w:rPr>
          <w:color w:val="0000FF"/>
        </w:rPr>
        <w:t xml:space="preserve"> </w:t>
      </w:r>
      <w:r w:rsidRPr="00FD2E05">
        <w:t>fresh air supply</w:t>
      </w:r>
      <w:r w:rsidRPr="00FD2E05">
        <w:tab/>
      </w:r>
      <w:r w:rsidRPr="00FD2E05">
        <w:tab/>
      </w:r>
      <w:r w:rsidRPr="00FD2E05">
        <w:tab/>
      </w:r>
      <w:r w:rsidRPr="00FD2E05">
        <w:tab/>
      </w:r>
      <w:r w:rsidRPr="00FD2E05">
        <w:tab/>
      </w:r>
      <w:r w:rsidRPr="00FD2E05">
        <w:rPr>
          <w:b/>
          <w:color w:val="0000FF"/>
        </w:rPr>
        <w:t>B.</w:t>
      </w:r>
      <w:r w:rsidRPr="00FD2E05">
        <w:rPr>
          <w:color w:val="0000FF"/>
        </w:rPr>
        <w:t xml:space="preserve"> </w:t>
      </w:r>
      <w:r w:rsidRPr="00FD2E05">
        <w:t>air pollution levels</w:t>
      </w:r>
      <w:r w:rsidRPr="00FD2E05">
        <w:br/>
      </w:r>
      <w:r w:rsidRPr="00FD2E05">
        <w:rPr>
          <w:b/>
          <w:color w:val="0000FF"/>
        </w:rPr>
        <w:t>C.</w:t>
      </w:r>
      <w:r w:rsidRPr="00FD2E05">
        <w:rPr>
          <w:color w:val="0000FF"/>
        </w:rPr>
        <w:t xml:space="preserve"> </w:t>
      </w:r>
      <w:r w:rsidRPr="00FD2E05">
        <w:t>air quality standards</w:t>
      </w:r>
      <w:r w:rsidRPr="00FD2E05">
        <w:tab/>
      </w:r>
      <w:r w:rsidRPr="00FD2E05">
        <w:tab/>
      </w:r>
      <w:r w:rsidRPr="00FD2E05">
        <w:tab/>
      </w:r>
      <w:r w:rsidRPr="00FD2E05">
        <w:tab/>
      </w:r>
      <w:r w:rsidRPr="00FD2E05">
        <w:rPr>
          <w:b/>
          <w:color w:val="0000FF"/>
          <w:highlight w:val="darkGray"/>
        </w:rPr>
        <w:t>D.</w:t>
      </w:r>
      <w:r w:rsidRPr="00FD2E05">
        <w:rPr>
          <w:color w:val="0000FF"/>
          <w:highlight w:val="darkGray"/>
        </w:rPr>
        <w:t xml:space="preserve"> </w:t>
      </w:r>
      <w:r w:rsidRPr="00FD2E05">
        <w:rPr>
          <w:highlight w:val="darkGray"/>
        </w:rPr>
        <w:t>toxic air conditions</w:t>
      </w:r>
    </w:p>
    <w:p w:rsidR="00CC165C" w:rsidRPr="00FD2E05" w:rsidRDefault="00CC165C">
      <w:pPr>
        <w:spacing w:line="276" w:lineRule="auto"/>
        <w:ind w:left="720" w:right="-427" w:hanging="720"/>
        <w:rPr>
          <w:b/>
          <w:color w:val="000000"/>
        </w:rPr>
      </w:pPr>
      <w:r w:rsidRPr="00FD2E05">
        <w:rPr>
          <w:b/>
          <w:color w:val="0000FF"/>
        </w:rPr>
        <w:t>Question 33:</w:t>
      </w:r>
      <w:r w:rsidRPr="00FD2E05">
        <w:t xml:space="preserve"> Where in paragraph 3 does the following sentence best fit?</w:t>
      </w:r>
      <w:r w:rsidRPr="00FD2E05">
        <w:rPr>
          <w:b/>
          <w:color w:val="000000"/>
        </w:rPr>
        <w:br/>
        <w:t>“This further highlighted the importance of verifying information during emergencies.”</w:t>
      </w:r>
    </w:p>
    <w:p w:rsidR="00CC165C" w:rsidRPr="00FD2E05" w:rsidRDefault="00CC165C">
      <w:pPr>
        <w:spacing w:line="276" w:lineRule="auto"/>
        <w:ind w:left="720" w:right="-427"/>
        <w:rPr>
          <w:b/>
          <w:shd w:val="clear" w:color="auto" w:fill="999999"/>
          <w:lang w:val="it-IT"/>
        </w:rPr>
      </w:pPr>
      <w:r w:rsidRPr="00FD2E05">
        <w:rPr>
          <w:b/>
          <w:color w:val="0000FF"/>
          <w:lang w:val="it-IT"/>
        </w:rPr>
        <w:t>A.</w:t>
      </w:r>
      <w:r w:rsidRPr="00FD2E05">
        <w:rPr>
          <w:b/>
          <w:lang w:val="it-IT"/>
        </w:rPr>
        <w:t xml:space="preserve"> [I]   </w:t>
      </w:r>
      <w:r w:rsidRPr="00FD2E05">
        <w:rPr>
          <w:b/>
          <w:lang w:val="it-IT"/>
        </w:rPr>
        <w:tab/>
      </w:r>
      <w:r w:rsidRPr="00FD2E05">
        <w:rPr>
          <w:b/>
          <w:lang w:val="it-IT"/>
        </w:rPr>
        <w:tab/>
      </w:r>
      <w:r w:rsidRPr="00FD2E05">
        <w:rPr>
          <w:b/>
          <w:lang w:val="it-IT"/>
        </w:rPr>
        <w:tab/>
      </w:r>
      <w:r w:rsidRPr="00FD2E05">
        <w:rPr>
          <w:b/>
          <w:color w:val="0000FF"/>
          <w:lang w:val="it-IT"/>
        </w:rPr>
        <w:t>B.</w:t>
      </w:r>
      <w:r w:rsidRPr="00FD2E05">
        <w:rPr>
          <w:b/>
          <w:lang w:val="it-IT"/>
        </w:rPr>
        <w:t xml:space="preserve"> [II]  </w:t>
      </w:r>
      <w:r w:rsidRPr="00FD2E05">
        <w:rPr>
          <w:b/>
          <w:lang w:val="it-IT"/>
        </w:rPr>
        <w:tab/>
      </w:r>
      <w:r w:rsidRPr="00FD2E05">
        <w:rPr>
          <w:b/>
          <w:lang w:val="it-IT"/>
        </w:rPr>
        <w:tab/>
      </w:r>
      <w:r w:rsidRPr="00FD2E05">
        <w:rPr>
          <w:b/>
          <w:color w:val="0000FF"/>
          <w:lang w:val="it-IT"/>
        </w:rPr>
        <w:t>C.</w:t>
      </w:r>
      <w:r w:rsidRPr="00FD2E05">
        <w:rPr>
          <w:b/>
          <w:lang w:val="it-IT"/>
        </w:rPr>
        <w:t xml:space="preserve"> [III]  </w:t>
      </w:r>
      <w:r w:rsidRPr="00FD2E05">
        <w:rPr>
          <w:b/>
          <w:lang w:val="it-IT"/>
        </w:rPr>
        <w:tab/>
      </w:r>
      <w:r w:rsidRPr="00FD2E05">
        <w:rPr>
          <w:b/>
          <w:lang w:val="it-IT"/>
        </w:rPr>
        <w:tab/>
      </w:r>
      <w:r w:rsidRPr="00FD2E05">
        <w:rPr>
          <w:b/>
          <w:lang w:val="it-IT"/>
        </w:rPr>
        <w:tab/>
      </w:r>
      <w:r w:rsidRPr="00FD2E05">
        <w:rPr>
          <w:b/>
          <w:color w:val="0000FF"/>
          <w:shd w:val="clear" w:color="auto" w:fill="999999"/>
          <w:lang w:val="it-IT"/>
        </w:rPr>
        <w:t>D.</w:t>
      </w:r>
      <w:r w:rsidRPr="00FD2E05">
        <w:rPr>
          <w:b/>
          <w:shd w:val="clear" w:color="auto" w:fill="999999"/>
          <w:lang w:val="it-IT"/>
        </w:rPr>
        <w:t xml:space="preserve"> [IV]</w:t>
      </w:r>
    </w:p>
    <w:p w:rsidR="00CC165C" w:rsidRPr="00FD2E05" w:rsidRDefault="00CC165C">
      <w:pPr>
        <w:ind w:left="720" w:hanging="720"/>
      </w:pPr>
      <w:r w:rsidRPr="00FD2E05">
        <w:rPr>
          <w:b/>
          <w:color w:val="0000FF"/>
        </w:rPr>
        <w:t>Question 34:</w:t>
      </w:r>
      <w:r w:rsidRPr="00FD2E05">
        <w:t xml:space="preserve"> Which of the following best paraphrases the underlined sentence in paragraph 3?</w:t>
      </w:r>
    </w:p>
    <w:p w:rsidR="00CC165C" w:rsidRPr="00FD2E05" w:rsidRDefault="00CC165C">
      <w:pPr>
        <w:ind w:left="720"/>
      </w:pPr>
      <w:r w:rsidRPr="00FD2E05">
        <w:rPr>
          <w:b/>
          <w:color w:val="0000FF"/>
          <w:highlight w:val="darkGray"/>
        </w:rPr>
        <w:t>A.</w:t>
      </w:r>
      <w:r w:rsidRPr="00FD2E05">
        <w:rPr>
          <w:color w:val="0000FF"/>
          <w:highlight w:val="darkGray"/>
        </w:rPr>
        <w:t xml:space="preserve"> </w:t>
      </w:r>
      <w:r w:rsidRPr="00FD2E05">
        <w:rPr>
          <w:highlight w:val="darkGray"/>
        </w:rPr>
        <w:t>Even though the fire was swiftly controlled, its consequences were evident in several fields, particularly in the entertainment sector.</w:t>
      </w:r>
      <w:r w:rsidRPr="00FD2E05">
        <w:br/>
      </w:r>
      <w:r w:rsidRPr="00FD2E05">
        <w:rPr>
          <w:b/>
          <w:color w:val="0000FF"/>
        </w:rPr>
        <w:t>B.</w:t>
      </w:r>
      <w:r w:rsidRPr="00FD2E05">
        <w:rPr>
          <w:color w:val="0000FF"/>
        </w:rPr>
        <w:t xml:space="preserve"> </w:t>
      </w:r>
      <w:r w:rsidRPr="00FD2E05">
        <w:t>Although the fire was controlled quickly, its influence was trivial across different industries, especially in the manufacturing industry.</w:t>
      </w:r>
      <w:r w:rsidRPr="00FD2E05">
        <w:br/>
      </w:r>
      <w:r w:rsidRPr="00FD2E05">
        <w:rPr>
          <w:b/>
          <w:color w:val="0000FF"/>
        </w:rPr>
        <w:t>C.</w:t>
      </w:r>
      <w:r w:rsidRPr="00FD2E05">
        <w:rPr>
          <w:color w:val="0000FF"/>
        </w:rPr>
        <w:t xml:space="preserve"> </w:t>
      </w:r>
      <w:r w:rsidRPr="00FD2E05">
        <w:t>Despite being brought under control fast, the fire had an impact on various fields, with the entertainment industry being affected the least.</w:t>
      </w:r>
      <w:r w:rsidRPr="00FD2E05">
        <w:br/>
      </w:r>
      <w:r w:rsidRPr="00FD2E05">
        <w:rPr>
          <w:b/>
          <w:color w:val="0000FF"/>
        </w:rPr>
        <w:t>D.</w:t>
      </w:r>
      <w:r w:rsidRPr="00FD2E05">
        <w:rPr>
          <w:color w:val="0000FF"/>
        </w:rPr>
        <w:t xml:space="preserve"> </w:t>
      </w:r>
      <w:r w:rsidRPr="00FD2E05">
        <w:t>While the fire was not managed swiftly, its effects were felt in multiple sectors, particularly in the world of entertainment.</w:t>
      </w:r>
    </w:p>
    <w:p w:rsidR="00CC165C" w:rsidRPr="00FD2E05" w:rsidRDefault="00CC165C">
      <w:pPr>
        <w:spacing w:line="276" w:lineRule="auto"/>
        <w:rPr>
          <w:color w:val="000000"/>
        </w:rPr>
      </w:pPr>
      <w:r w:rsidRPr="00FD2E05">
        <w:rPr>
          <w:b/>
          <w:color w:val="0000FF"/>
        </w:rPr>
        <w:t>Question 35:</w:t>
      </w:r>
      <w:r w:rsidRPr="00FD2E05">
        <w:t xml:space="preserve"> </w:t>
      </w:r>
      <w:r w:rsidRPr="00FD2E05">
        <w:rPr>
          <w:color w:val="000000"/>
        </w:rPr>
        <w:t xml:space="preserve">The word </w:t>
      </w:r>
      <w:r w:rsidRPr="00FD2E05">
        <w:rPr>
          <w:b/>
          <w:color w:val="000000"/>
        </w:rPr>
        <w:t>"</w:t>
      </w:r>
      <w:r w:rsidRPr="00FD2E05">
        <w:rPr>
          <w:b/>
          <w:u w:val="single"/>
        </w:rPr>
        <w:t>those</w:t>
      </w:r>
      <w:r w:rsidRPr="00FD2E05">
        <w:rPr>
          <w:b/>
          <w:color w:val="000000"/>
        </w:rPr>
        <w:t>"</w:t>
      </w:r>
      <w:r w:rsidRPr="00FD2E05">
        <w:rPr>
          <w:color w:val="000000"/>
        </w:rPr>
        <w:t xml:space="preserve"> in paragraph 5 refers to ______.</w:t>
      </w:r>
    </w:p>
    <w:p w:rsidR="00CC165C" w:rsidRPr="00FD2E05" w:rsidRDefault="00CC165C">
      <w:pPr>
        <w:spacing w:line="276" w:lineRule="auto"/>
        <w:ind w:firstLine="720"/>
      </w:pPr>
      <w:r w:rsidRPr="00FD2E05">
        <w:rPr>
          <w:b/>
          <w:color w:val="0000FF"/>
        </w:rPr>
        <w:t>A.</w:t>
      </w:r>
      <w:r w:rsidRPr="00FD2E05">
        <w:t xml:space="preserve"> </w:t>
      </w:r>
      <w:r w:rsidRPr="00FD2E05">
        <w:rPr>
          <w:color w:val="000000"/>
        </w:rPr>
        <w:t>artists</w:t>
      </w:r>
      <w:r w:rsidRPr="00FD2E05">
        <w:tab/>
      </w:r>
      <w:r w:rsidRPr="00FD2E05">
        <w:rPr>
          <w:color w:val="000000"/>
        </w:rPr>
        <w:tab/>
      </w:r>
      <w:r w:rsidRPr="00FD2E05">
        <w:rPr>
          <w:b/>
          <w:color w:val="0000FF"/>
          <w:highlight w:val="darkGray"/>
        </w:rPr>
        <w:t>B.</w:t>
      </w:r>
      <w:r w:rsidRPr="00FD2E05">
        <w:rPr>
          <w:highlight w:val="darkGray"/>
        </w:rPr>
        <w:t xml:space="preserve"> individuals</w:t>
      </w:r>
      <w:r w:rsidRPr="00FD2E05">
        <w:tab/>
      </w:r>
      <w:r w:rsidRPr="00FD2E05">
        <w:tab/>
      </w:r>
      <w:r w:rsidRPr="00FD2E05">
        <w:tab/>
      </w:r>
      <w:r w:rsidRPr="00FD2E05">
        <w:rPr>
          <w:b/>
          <w:color w:val="0000FF"/>
        </w:rPr>
        <w:t>C.</w:t>
      </w:r>
      <w:r w:rsidRPr="00FD2E05">
        <w:t xml:space="preserve"> actors</w:t>
      </w:r>
      <w:r w:rsidRPr="00FD2E05">
        <w:tab/>
      </w:r>
      <w:r w:rsidRPr="00FD2E05">
        <w:tab/>
      </w:r>
      <w:r w:rsidRPr="00FD2E05">
        <w:tab/>
      </w:r>
      <w:r w:rsidRPr="00FD2E05">
        <w:rPr>
          <w:b/>
          <w:color w:val="0000FF"/>
        </w:rPr>
        <w:t>D.</w:t>
      </w:r>
      <w:r w:rsidRPr="00FD2E05">
        <w:t xml:space="preserve"> </w:t>
      </w:r>
      <w:r w:rsidRPr="00FD2E05">
        <w:rPr>
          <w:color w:val="000000"/>
        </w:rPr>
        <w:t>members</w:t>
      </w:r>
    </w:p>
    <w:p w:rsidR="00CC165C" w:rsidRPr="00FD2E05" w:rsidRDefault="00CC165C">
      <w:pPr>
        <w:spacing w:line="276" w:lineRule="auto"/>
      </w:pPr>
      <w:r w:rsidRPr="00FD2E05">
        <w:rPr>
          <w:b/>
          <w:color w:val="0000FF"/>
        </w:rPr>
        <w:t>Question 36:</w:t>
      </w:r>
      <w:r w:rsidRPr="00FD2E05">
        <w:t xml:space="preserve"> Which of the following best summarises paragraph 4?</w:t>
      </w:r>
    </w:p>
    <w:p w:rsidR="00CC165C" w:rsidRPr="00FD2E05" w:rsidRDefault="00CC165C">
      <w:pPr>
        <w:ind w:left="720"/>
      </w:pPr>
      <w:r w:rsidRPr="00FD2E05">
        <w:rPr>
          <w:b/>
          <w:color w:val="0000FF"/>
        </w:rPr>
        <w:t>A.</w:t>
      </w:r>
      <w:r w:rsidRPr="00FD2E05">
        <w:rPr>
          <w:color w:val="0000FF"/>
        </w:rPr>
        <w:t xml:space="preserve"> </w:t>
      </w:r>
      <w:r w:rsidRPr="00FD2E05">
        <w:t>The Sunset Fire, part of several in Southern California, caused major construction, evacuations, and agreement, fueled by dry conditions and strong winds.</w:t>
      </w:r>
    </w:p>
    <w:p w:rsidR="00CC165C" w:rsidRPr="00FD2E05" w:rsidRDefault="00CC165C">
      <w:pPr>
        <w:ind w:left="720"/>
      </w:pPr>
      <w:r w:rsidRPr="00FD2E05">
        <w:rPr>
          <w:b/>
          <w:color w:val="0000FF"/>
        </w:rPr>
        <w:t>B.</w:t>
      </w:r>
      <w:r w:rsidRPr="00FD2E05">
        <w:rPr>
          <w:color w:val="0000FF"/>
        </w:rPr>
        <w:t xml:space="preserve"> </w:t>
      </w:r>
      <w:r w:rsidRPr="00FD2E05">
        <w:t>The Sunset Fire, which rarely occurred before in Southern California, led to serious damage, evacuations, and disruptions, intensified by dry conditions and strong winds</w:t>
      </w:r>
    </w:p>
    <w:p w:rsidR="00CC165C" w:rsidRPr="00FD2E05" w:rsidRDefault="00CC165C">
      <w:pPr>
        <w:ind w:left="720"/>
      </w:pPr>
      <w:r w:rsidRPr="00FD2E05">
        <w:rPr>
          <w:b/>
          <w:color w:val="0000FF"/>
          <w:highlight w:val="darkGray"/>
        </w:rPr>
        <w:t>C.</w:t>
      </w:r>
      <w:r w:rsidRPr="00FD2E05">
        <w:rPr>
          <w:color w:val="0000FF"/>
          <w:highlight w:val="darkGray"/>
        </w:rPr>
        <w:t xml:space="preserve"> </w:t>
      </w:r>
      <w:r w:rsidRPr="00FD2E05">
        <w:rPr>
          <w:highlight w:val="darkGray"/>
        </w:rPr>
        <w:t>The Sunset Fire, one of several in Southern California, led to widespread destruction, evacuations, and interruptions, emphasizing wildfire issues intensified by arid conditions and strong gusts.</w:t>
      </w:r>
      <w:r w:rsidRPr="00FD2E05">
        <w:br/>
      </w:r>
      <w:r w:rsidRPr="00FD2E05">
        <w:rPr>
          <w:b/>
          <w:color w:val="0000FF"/>
        </w:rPr>
        <w:t>D.</w:t>
      </w:r>
      <w:r w:rsidRPr="00FD2E05">
        <w:rPr>
          <w:color w:val="0000FF"/>
        </w:rPr>
        <w:t xml:space="preserve"> </w:t>
      </w:r>
      <w:r w:rsidRPr="00FD2E05">
        <w:t>The Sunset Fire, one of many in Southern California, caused severe damage, displacements, and disruptions, worsened by wet conditions and weak winds.</w:t>
      </w:r>
    </w:p>
    <w:p w:rsidR="00CC165C" w:rsidRPr="00FD2E05" w:rsidRDefault="00CC165C">
      <w:pPr>
        <w:ind w:left="720" w:hanging="720"/>
      </w:pPr>
      <w:r w:rsidRPr="00FD2E05">
        <w:rPr>
          <w:b/>
          <w:color w:val="0000FF"/>
        </w:rPr>
        <w:t>Question 37:</w:t>
      </w:r>
      <w:r w:rsidRPr="00FD2E05">
        <w:rPr>
          <w:color w:val="0000FF"/>
        </w:rPr>
        <w:t xml:space="preserve"> </w:t>
      </w:r>
      <w:r w:rsidRPr="00FD2E05">
        <w:t>According to the passage, which of the following is NOT true about the Sunset Fire?</w:t>
      </w:r>
      <w:r w:rsidRPr="00FD2E05">
        <w:br/>
      </w:r>
      <w:r w:rsidRPr="00FD2E05">
        <w:rPr>
          <w:b/>
          <w:color w:val="0000FF"/>
        </w:rPr>
        <w:t>A.</w:t>
      </w:r>
      <w:r w:rsidRPr="00FD2E05">
        <w:rPr>
          <w:color w:val="0000FF"/>
        </w:rPr>
        <w:t xml:space="preserve"> </w:t>
      </w:r>
      <w:r w:rsidRPr="00FD2E05">
        <w:t>It began near Runyon Canyon Park and consumed over 50 acres of vegetation.</w:t>
      </w:r>
      <w:r w:rsidRPr="00FD2E05">
        <w:br/>
      </w:r>
      <w:r w:rsidRPr="00FD2E05">
        <w:rPr>
          <w:b/>
          <w:color w:val="0000FF"/>
          <w:shd w:val="clear" w:color="auto" w:fill="999999"/>
        </w:rPr>
        <w:t>B.</w:t>
      </w:r>
      <w:r w:rsidRPr="00FD2E05">
        <w:rPr>
          <w:color w:val="0000FF"/>
          <w:shd w:val="clear" w:color="auto" w:fill="999999"/>
        </w:rPr>
        <w:t xml:space="preserve"> </w:t>
      </w:r>
      <w:r w:rsidRPr="00FD2E05">
        <w:rPr>
          <w:shd w:val="clear" w:color="auto" w:fill="999999"/>
        </w:rPr>
        <w:t>The fire caused widespread damage to the iconic Hollywood Sign.</w:t>
      </w:r>
      <w:r w:rsidRPr="00FD2E05">
        <w:rPr>
          <w:shd w:val="clear" w:color="auto" w:fill="999999"/>
        </w:rPr>
        <w:br/>
      </w:r>
      <w:r w:rsidRPr="00FD2E05">
        <w:rPr>
          <w:b/>
          <w:color w:val="0000FF"/>
        </w:rPr>
        <w:t>C.</w:t>
      </w:r>
      <w:r w:rsidRPr="00FD2E05">
        <w:rPr>
          <w:color w:val="0000FF"/>
        </w:rPr>
        <w:t xml:space="preserve"> </w:t>
      </w:r>
      <w:r w:rsidRPr="00FD2E05">
        <w:t>Firefighters contained the blaze within a day of its outbreak.</w:t>
      </w:r>
      <w:r w:rsidRPr="00FD2E05">
        <w:br/>
      </w:r>
      <w:r w:rsidRPr="00FD2E05">
        <w:rPr>
          <w:b/>
          <w:color w:val="0000FF"/>
        </w:rPr>
        <w:t>D.</w:t>
      </w:r>
      <w:r w:rsidRPr="00FD2E05">
        <w:rPr>
          <w:color w:val="0000FF"/>
        </w:rPr>
        <w:t xml:space="preserve"> </w:t>
      </w:r>
      <w:r w:rsidRPr="00FD2E05">
        <w:t>Social media contributed to unnecessary public alarm with misleading images.</w:t>
      </w:r>
    </w:p>
    <w:p w:rsidR="00CC165C" w:rsidRPr="00FD2E05" w:rsidRDefault="00CC165C">
      <w:pPr>
        <w:ind w:left="720" w:hanging="720"/>
      </w:pPr>
      <w:r w:rsidRPr="00FD2E05">
        <w:rPr>
          <w:b/>
          <w:color w:val="0000FF"/>
        </w:rPr>
        <w:t>Question 38:</w:t>
      </w:r>
      <w:r w:rsidRPr="00FD2E05">
        <w:rPr>
          <w:color w:val="0000FF"/>
        </w:rPr>
        <w:t xml:space="preserve"> </w:t>
      </w:r>
      <w:r w:rsidRPr="00FD2E05">
        <w:t>Which of the following is TRUE according to the passage?</w:t>
      </w:r>
      <w:r w:rsidRPr="00FD2E05">
        <w:br/>
      </w:r>
      <w:r w:rsidRPr="00FD2E05">
        <w:rPr>
          <w:b/>
          <w:color w:val="0000FF"/>
          <w:shd w:val="clear" w:color="auto" w:fill="999999"/>
        </w:rPr>
        <w:t>A.</w:t>
      </w:r>
      <w:r w:rsidRPr="00FD2E05">
        <w:rPr>
          <w:color w:val="0000FF"/>
          <w:shd w:val="clear" w:color="auto" w:fill="999999"/>
        </w:rPr>
        <w:t xml:space="preserve"> </w:t>
      </w:r>
      <w:r w:rsidRPr="00FD2E05">
        <w:rPr>
          <w:shd w:val="clear" w:color="auto" w:fill="999999"/>
        </w:rPr>
        <w:t>The Sunset Fire led to the postponement of entertainment industry events.</w:t>
      </w:r>
      <w:r w:rsidRPr="00FD2E05">
        <w:rPr>
          <w:shd w:val="clear" w:color="auto" w:fill="999999"/>
        </w:rPr>
        <w:br/>
      </w:r>
      <w:r w:rsidRPr="00FD2E05">
        <w:rPr>
          <w:b/>
          <w:color w:val="0000FF"/>
        </w:rPr>
        <w:t>B.</w:t>
      </w:r>
      <w:r w:rsidRPr="00FD2E05">
        <w:rPr>
          <w:color w:val="0000FF"/>
        </w:rPr>
        <w:t xml:space="preserve"> </w:t>
      </w:r>
      <w:r w:rsidRPr="00FD2E05">
        <w:t>Evacuation orders remained in place for a week after the fire was contained.</w:t>
      </w:r>
      <w:r w:rsidRPr="00FD2E05">
        <w:br/>
      </w:r>
      <w:r w:rsidRPr="00FD2E05">
        <w:rPr>
          <w:b/>
          <w:color w:val="0000FF"/>
        </w:rPr>
        <w:t>C.</w:t>
      </w:r>
      <w:r w:rsidRPr="00FD2E05">
        <w:rPr>
          <w:color w:val="0000FF"/>
        </w:rPr>
        <w:t xml:space="preserve"> </w:t>
      </w:r>
      <w:r w:rsidRPr="00FD2E05">
        <w:t>AI-generated images were helpful in spreading awareness about the fire.</w:t>
      </w:r>
      <w:r w:rsidRPr="00FD2E05">
        <w:br/>
      </w:r>
      <w:r w:rsidRPr="00FD2E05">
        <w:rPr>
          <w:b/>
          <w:color w:val="0000FF"/>
        </w:rPr>
        <w:t>D.</w:t>
      </w:r>
      <w:r w:rsidRPr="00FD2E05">
        <w:rPr>
          <w:color w:val="0000FF"/>
        </w:rPr>
        <w:t xml:space="preserve"> </w:t>
      </w:r>
      <w:r w:rsidRPr="00FD2E05">
        <w:t>The fire was caused by intentional human actions near Runyon Canyon Park.</w:t>
      </w:r>
    </w:p>
    <w:p w:rsidR="00CC165C" w:rsidRPr="00FD2E05" w:rsidRDefault="00CC165C">
      <w:pPr>
        <w:ind w:left="720" w:hanging="720"/>
      </w:pPr>
      <w:r w:rsidRPr="00FD2E05">
        <w:rPr>
          <w:b/>
          <w:color w:val="0000FF"/>
        </w:rPr>
        <w:t>Question 39:</w:t>
      </w:r>
      <w:r w:rsidRPr="00FD2E05">
        <w:rPr>
          <w:color w:val="0000FF"/>
        </w:rPr>
        <w:t xml:space="preserve"> </w:t>
      </w:r>
      <w:r w:rsidRPr="00FD2E05">
        <w:t>Which of the following can be inferred from the passage?</w:t>
      </w:r>
      <w:r w:rsidRPr="00FD2E05">
        <w:br/>
      </w:r>
      <w:r w:rsidRPr="00FD2E05">
        <w:rPr>
          <w:b/>
          <w:color w:val="0000FF"/>
          <w:shd w:val="clear" w:color="auto" w:fill="999999"/>
        </w:rPr>
        <w:t>A.</w:t>
      </w:r>
      <w:r w:rsidRPr="00FD2E05">
        <w:rPr>
          <w:color w:val="0000FF"/>
          <w:shd w:val="clear" w:color="auto" w:fill="999999"/>
        </w:rPr>
        <w:t xml:space="preserve"> </w:t>
      </w:r>
      <w:r w:rsidRPr="00FD2E05">
        <w:rPr>
          <w:shd w:val="clear" w:color="auto" w:fill="999999"/>
        </w:rPr>
        <w:t>Social media can amplify panic during natural disasters.</w:t>
      </w:r>
      <w:r w:rsidRPr="00FD2E05">
        <w:br/>
      </w:r>
      <w:r w:rsidRPr="00FD2E05">
        <w:rPr>
          <w:b/>
          <w:color w:val="0000FF"/>
        </w:rPr>
        <w:t>B.</w:t>
      </w:r>
      <w:r w:rsidRPr="00FD2E05">
        <w:rPr>
          <w:color w:val="0000FF"/>
        </w:rPr>
        <w:t xml:space="preserve"> </w:t>
      </w:r>
      <w:r w:rsidRPr="00FD2E05">
        <w:t>Wildfires in California rarely affect the entertainment industry.</w:t>
      </w:r>
      <w:r w:rsidRPr="00FD2E05">
        <w:br/>
      </w:r>
      <w:r w:rsidRPr="00FD2E05">
        <w:rPr>
          <w:b/>
          <w:color w:val="0000FF"/>
        </w:rPr>
        <w:t>C.</w:t>
      </w:r>
      <w:r w:rsidRPr="00FD2E05">
        <w:rPr>
          <w:color w:val="0000FF"/>
        </w:rPr>
        <w:t xml:space="preserve"> </w:t>
      </w:r>
      <w:r w:rsidRPr="00FD2E05">
        <w:t>AI technologies are primarily used for wildfire mitigation efforts.</w:t>
      </w:r>
      <w:r w:rsidRPr="00FD2E05">
        <w:br/>
      </w:r>
      <w:r w:rsidRPr="00FD2E05">
        <w:rPr>
          <w:b/>
          <w:color w:val="0000FF"/>
        </w:rPr>
        <w:t>D.</w:t>
      </w:r>
      <w:r w:rsidRPr="00FD2E05">
        <w:rPr>
          <w:color w:val="0000FF"/>
        </w:rPr>
        <w:t xml:space="preserve"> </w:t>
      </w:r>
      <w:r w:rsidRPr="00FD2E05">
        <w:t>The Hollywood Sign is at high risk of damage from wildfires.</w:t>
      </w:r>
    </w:p>
    <w:p w:rsidR="00CC165C" w:rsidRPr="00FD2E05" w:rsidRDefault="00CC165C">
      <w:pPr>
        <w:spacing w:line="276" w:lineRule="auto"/>
        <w:ind w:left="720" w:hanging="720"/>
      </w:pPr>
      <w:r w:rsidRPr="00FD2E05">
        <w:rPr>
          <w:b/>
          <w:color w:val="0000FF"/>
        </w:rPr>
        <w:lastRenderedPageBreak/>
        <w:t>Question 40:</w:t>
      </w:r>
      <w:r w:rsidRPr="00FD2E05">
        <w:t xml:space="preserve"> Which of the following best summarises the passage?</w:t>
      </w:r>
      <w:r w:rsidRPr="00FD2E05">
        <w:br/>
      </w:r>
      <w:r w:rsidRPr="00FD2E05">
        <w:rPr>
          <w:b/>
          <w:color w:val="0000FF"/>
          <w:shd w:val="clear" w:color="auto" w:fill="999999"/>
        </w:rPr>
        <w:t>A.</w:t>
      </w:r>
      <w:r w:rsidRPr="00FD2E05">
        <w:rPr>
          <w:color w:val="0000FF"/>
          <w:shd w:val="clear" w:color="auto" w:fill="999999"/>
        </w:rPr>
        <w:t xml:space="preserve"> </w:t>
      </w:r>
      <w:r w:rsidRPr="00FD2E05">
        <w:rPr>
          <w:shd w:val="clear" w:color="auto" w:fill="999999"/>
        </w:rPr>
        <w:t>The Sunset Fire near Hollywood Hills disrupted daily life and highlighted the impact of misinformation during crises.</w:t>
      </w:r>
      <w:r w:rsidRPr="00FD2E05">
        <w:br/>
      </w:r>
      <w:r w:rsidRPr="00FD2E05">
        <w:rPr>
          <w:b/>
          <w:color w:val="0000FF"/>
        </w:rPr>
        <w:t>B.</w:t>
      </w:r>
      <w:r w:rsidRPr="00FD2E05">
        <w:rPr>
          <w:color w:val="0000FF"/>
        </w:rPr>
        <w:t xml:space="preserve"> </w:t>
      </w:r>
      <w:r w:rsidRPr="00FD2E05">
        <w:t>A wildfire near Runyon Canyon Park destroyed the Hollywood Sign, causing chaos in Los Angeles.</w:t>
      </w:r>
      <w:r w:rsidRPr="00FD2E05">
        <w:br/>
      </w:r>
      <w:r w:rsidRPr="00FD2E05">
        <w:rPr>
          <w:b/>
          <w:color w:val="0000FF"/>
        </w:rPr>
        <w:t>C.</w:t>
      </w:r>
      <w:r w:rsidRPr="00FD2E05">
        <w:rPr>
          <w:color w:val="0000FF"/>
        </w:rPr>
        <w:t xml:space="preserve"> </w:t>
      </w:r>
      <w:r w:rsidRPr="00FD2E05">
        <w:t>Despite the rapid containment of the Sunset Fire, it caused extensive damage to California's entertainment industry.</w:t>
      </w:r>
      <w:r w:rsidRPr="00FD2E05">
        <w:br/>
      </w:r>
      <w:r w:rsidRPr="00FD2E05">
        <w:rPr>
          <w:b/>
          <w:color w:val="0000FF"/>
        </w:rPr>
        <w:t>D.</w:t>
      </w:r>
      <w:r w:rsidRPr="00FD2E05">
        <w:rPr>
          <w:color w:val="0000FF"/>
        </w:rPr>
        <w:t xml:space="preserve"> </w:t>
      </w:r>
      <w:r w:rsidRPr="00FD2E05">
        <w:t>Southern California's wildfire season worsened in January 2025, with the Sunset Fire leading to evacuation and landmark concerns.</w:t>
      </w:r>
    </w:p>
    <w:p w:rsidR="00CC165C" w:rsidRPr="00FD2E05" w:rsidRDefault="00CC165C">
      <w:pPr>
        <w:spacing w:line="360" w:lineRule="auto"/>
        <w:jc w:val="center"/>
        <w:rPr>
          <w:b/>
        </w:rPr>
      </w:pPr>
      <w:r w:rsidRPr="00FD2E05">
        <w:rPr>
          <w:b/>
        </w:rPr>
        <w:t>------------------ THE END -----------------</w:t>
      </w:r>
    </w:p>
    <w:p w:rsidR="00FD2E05" w:rsidRDefault="00FD2E05">
      <w:pPr>
        <w:pBdr>
          <w:top w:val="nil"/>
          <w:left w:val="nil"/>
          <w:bottom w:val="nil"/>
          <w:right w:val="nil"/>
          <w:between w:val="nil"/>
        </w:pBdr>
        <w:spacing w:line="276" w:lineRule="auto"/>
        <w:rPr>
          <w:b/>
          <w:i/>
          <w:color w:val="00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3</w:t>
            </w:r>
            <w:r>
              <w:rPr>
                <w:b/>
                <w:highlight w:val="green"/>
              </w:rPr>
              <w:t>7</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FD2E05" w:rsidRDefault="00FD2E05">
      <w:pPr>
        <w:pBdr>
          <w:top w:val="nil"/>
          <w:left w:val="nil"/>
          <w:bottom w:val="nil"/>
          <w:right w:val="nil"/>
          <w:between w:val="nil"/>
        </w:pBdr>
        <w:spacing w:line="276" w:lineRule="auto"/>
        <w:rPr>
          <w:b/>
          <w:i/>
          <w:color w:val="000000"/>
        </w:rPr>
      </w:pPr>
    </w:p>
    <w:p w:rsidR="00CC165C" w:rsidRPr="00FD2E05" w:rsidRDefault="00CC165C">
      <w:pPr>
        <w:pBdr>
          <w:top w:val="nil"/>
          <w:left w:val="nil"/>
          <w:bottom w:val="nil"/>
          <w:right w:val="nil"/>
          <w:between w:val="nil"/>
        </w:pBdr>
        <w:spacing w:line="276" w:lineRule="auto"/>
        <w:rPr>
          <w:b/>
          <w:i/>
          <w:color w:val="000000"/>
        </w:rPr>
      </w:pPr>
      <w:r w:rsidRPr="00FD2E05">
        <w:rPr>
          <w:b/>
          <w:i/>
          <w:color w:val="000000"/>
        </w:rPr>
        <w:t xml:space="preserve">Read the following </w:t>
      </w:r>
      <w:r w:rsidRPr="00FD2E05">
        <w:rPr>
          <w:b/>
          <w:i/>
        </w:rPr>
        <w:t xml:space="preserve">passage </w:t>
      </w:r>
      <w:r w:rsidRPr="00FD2E05">
        <w:rPr>
          <w:b/>
          <w:i/>
          <w:color w:val="000000"/>
        </w:rPr>
        <w:t>and mark the letter A, B, C, or D on your answer sheet to indicate the option that best fits each of the numbered blanks from 1 to 6.</w:t>
      </w:r>
    </w:p>
    <w:p w:rsidR="00CC165C" w:rsidRPr="00FD2E05" w:rsidRDefault="00CC165C">
      <w:pPr>
        <w:ind w:right="480"/>
        <w:rPr>
          <w:b/>
        </w:rPr>
      </w:pPr>
      <w:r w:rsidRPr="00FD2E05">
        <w:rPr>
          <w:b/>
        </w:rPr>
        <w:t>Introducing the SmartFit Pro Watch – Your Perfect Fitness Partner!</w:t>
      </w:r>
    </w:p>
    <w:p w:rsidR="00CC165C" w:rsidRPr="00FD2E05" w:rsidRDefault="00CC165C">
      <w:pPr>
        <w:ind w:right="480" w:firstLine="720"/>
      </w:pPr>
      <w:r w:rsidRPr="00FD2E05">
        <w:t xml:space="preserve">Are you looking for a way to improve your health and stay active every day? The SmartFit Pro Watch is the ideal solution for anyone who wants to track their fitness goals easily. Designed with advanced technology, this smartwatch helps you </w:t>
      </w:r>
      <w:r w:rsidRPr="00FD2E05">
        <w:rPr>
          <w:b/>
        </w:rPr>
        <w:t>(1)______</w:t>
      </w:r>
      <w:r w:rsidRPr="00FD2E05">
        <w:t xml:space="preserve"> an eye on your heart rate, count your steps, and monitor your sleep. It also comes with a long-lasting battery, </w:t>
      </w:r>
      <w:r w:rsidRPr="00FD2E05">
        <w:rPr>
          <w:b/>
        </w:rPr>
        <w:t xml:space="preserve">(2)______ </w:t>
      </w:r>
      <w:r w:rsidRPr="00FD2E05">
        <w:t xml:space="preserve">you don’t have to worry about charging it every few hours. One of the best things about this watch is that it connects to your phone, allowing you </w:t>
      </w:r>
      <w:r w:rsidRPr="00FD2E05">
        <w:rPr>
          <w:b/>
        </w:rPr>
        <w:t xml:space="preserve">(3)______ </w:t>
      </w:r>
      <w:r w:rsidRPr="00FD2E05">
        <w:t xml:space="preserve">notifications instantly. There is even a special feature that reminds you to move if you have been sitting for too long. Whether you are running, cycling, or just walking, the SmartFit Pro Watch provides </w:t>
      </w:r>
      <w:r w:rsidRPr="00FD2E05">
        <w:rPr>
          <w:b/>
        </w:rPr>
        <w:t xml:space="preserve">(4)______ </w:t>
      </w:r>
      <w:r w:rsidRPr="00FD2E05">
        <w:t xml:space="preserve">data that helps you improve your performance. This product is perfect for anyone who wants to live a healthier lifestyle. Its sleek design makes it comfortable to wear all day, and it is water-resistant, so you don’t have to take it </w:t>
      </w:r>
      <w:r w:rsidRPr="00FD2E05">
        <w:rPr>
          <w:b/>
        </w:rPr>
        <w:t xml:space="preserve">(5)______ </w:t>
      </w:r>
      <w:r w:rsidRPr="00FD2E05">
        <w:t xml:space="preserve">when washing your hands. Get yours today and start taking control of </w:t>
      </w:r>
      <w:r w:rsidRPr="00FD2E05">
        <w:rPr>
          <w:b/>
        </w:rPr>
        <w:t>(6)______</w:t>
      </w:r>
      <w:r w:rsidRPr="00FD2E05">
        <w:t>!</w:t>
      </w:r>
      <w:r w:rsidRPr="00FD2E05">
        <w:rPr>
          <w:noProof/>
        </w:rPr>
        <w:drawing>
          <wp:anchor distT="0" distB="0" distL="114300" distR="114300" simplePos="0" relativeHeight="251680768" behindDoc="0" locked="0" layoutInCell="1" hidden="0" allowOverlap="1" wp14:anchorId="3DF8FC3D" wp14:editId="13F177CB">
            <wp:simplePos x="0" y="0"/>
            <wp:positionH relativeFrom="column">
              <wp:posOffset>4794885</wp:posOffset>
            </wp:positionH>
            <wp:positionV relativeFrom="paragraph">
              <wp:posOffset>22860</wp:posOffset>
            </wp:positionV>
            <wp:extent cx="1480820" cy="1798320"/>
            <wp:effectExtent l="0" t="0" r="0" b="0"/>
            <wp:wrapSquare wrapText="bothSides" distT="0" distB="0" distL="114300" distR="114300"/>
            <wp:docPr id="1170370144" name="image2.jpg" descr="Lectronic Smart Fit 1 Pro Smartwatch, Blue - eXtra"/>
            <wp:cNvGraphicFramePr/>
            <a:graphic xmlns:a="http://schemas.openxmlformats.org/drawingml/2006/main">
              <a:graphicData uri="http://schemas.openxmlformats.org/drawingml/2006/picture">
                <pic:pic xmlns:pic="http://schemas.openxmlformats.org/drawingml/2006/picture">
                  <pic:nvPicPr>
                    <pic:cNvPr id="0" name="image2.jpg" descr="Lectronic Smart Fit 1 Pro Smartwatch, Blue - eXtra"/>
                    <pic:cNvPicPr preferRelativeResize="0"/>
                  </pic:nvPicPr>
                  <pic:blipFill>
                    <a:blip r:embed="rId16"/>
                    <a:srcRect/>
                    <a:stretch>
                      <a:fillRect/>
                    </a:stretch>
                  </pic:blipFill>
                  <pic:spPr>
                    <a:xfrm>
                      <a:off x="0" y="0"/>
                      <a:ext cx="1480820" cy="1798320"/>
                    </a:xfrm>
                    <a:prstGeom prst="rect">
                      <a:avLst/>
                    </a:prstGeom>
                    <a:ln/>
                  </pic:spPr>
                </pic:pic>
              </a:graphicData>
            </a:graphic>
          </wp:anchor>
        </w:drawing>
      </w:r>
    </w:p>
    <w:p w:rsidR="00CC165C" w:rsidRPr="00FD2E05" w:rsidRDefault="00CC165C">
      <w:pPr>
        <w:jc w:val="right"/>
      </w:pPr>
      <w:r w:rsidRPr="00FD2E05">
        <w:t xml:space="preserve">(Adapted from </w:t>
      </w:r>
      <w:r w:rsidRPr="00FD2E05">
        <w:rPr>
          <w:i/>
        </w:rPr>
        <w:t>https://www.extra.com</w:t>
      </w:r>
      <w:r w:rsidRPr="00FD2E05">
        <w:t>)</w:t>
      </w:r>
    </w:p>
    <w:p w:rsidR="00CC165C" w:rsidRPr="00FD2E05" w:rsidRDefault="00CC165C">
      <w:pPr>
        <w:spacing w:line="276" w:lineRule="auto"/>
      </w:pPr>
      <w:r w:rsidRPr="00FD2E05">
        <w:rPr>
          <w:b/>
          <w:color w:val="0000FF"/>
        </w:rPr>
        <w:t>Question 1:</w:t>
      </w:r>
      <w:r w:rsidRPr="00FD2E05">
        <w:t xml:space="preserve"> </w:t>
      </w:r>
      <w:r w:rsidRPr="00FD2E05">
        <w:rPr>
          <w:b/>
          <w:color w:val="0000FF"/>
          <w:highlight w:val="darkGray"/>
        </w:rPr>
        <w:t>A.</w:t>
      </w:r>
      <w:r w:rsidRPr="00FD2E05">
        <w:rPr>
          <w:highlight w:val="darkGray"/>
        </w:rPr>
        <w:t xml:space="preserve"> keep</w:t>
      </w:r>
      <w:r w:rsidRPr="00FD2E05">
        <w:tab/>
      </w:r>
      <w:r w:rsidRPr="00FD2E05">
        <w:tab/>
      </w:r>
      <w:r w:rsidRPr="00FD2E05">
        <w:tab/>
      </w:r>
      <w:r w:rsidRPr="00FD2E05">
        <w:tab/>
      </w:r>
      <w:r w:rsidRPr="00FD2E05">
        <w:rPr>
          <w:b/>
          <w:color w:val="0000FF"/>
        </w:rPr>
        <w:t>B.</w:t>
      </w:r>
      <w:r w:rsidRPr="00FD2E05">
        <w:t xml:space="preserve"> give</w:t>
      </w:r>
      <w:r w:rsidRPr="00FD2E05">
        <w:tab/>
      </w:r>
      <w:r w:rsidRPr="00FD2E05">
        <w:tab/>
        <w:t xml:space="preserve"> </w:t>
      </w:r>
      <w:r w:rsidRPr="00FD2E05">
        <w:tab/>
      </w:r>
      <w:r w:rsidRPr="00FD2E05">
        <w:rPr>
          <w:b/>
          <w:color w:val="0000FF"/>
        </w:rPr>
        <w:t>C.</w:t>
      </w:r>
      <w:r w:rsidRPr="00FD2E05">
        <w:t xml:space="preserve"> take </w:t>
      </w:r>
      <w:r w:rsidRPr="00FD2E05">
        <w:tab/>
      </w:r>
      <w:r w:rsidRPr="00FD2E05">
        <w:tab/>
      </w:r>
      <w:r w:rsidRPr="00FD2E05">
        <w:rPr>
          <w:b/>
          <w:color w:val="0000FF"/>
        </w:rPr>
        <w:t>D.</w:t>
      </w:r>
      <w:r w:rsidRPr="00FD2E05">
        <w:t xml:space="preserve"> throw</w:t>
      </w:r>
    </w:p>
    <w:p w:rsidR="00CC165C" w:rsidRPr="00FD2E05" w:rsidRDefault="00CC165C">
      <w:pPr>
        <w:spacing w:line="276" w:lineRule="auto"/>
      </w:pPr>
      <w:r w:rsidRPr="00FD2E05">
        <w:rPr>
          <w:b/>
          <w:color w:val="0000FF"/>
        </w:rPr>
        <w:t>Question 2:</w:t>
      </w:r>
      <w:r w:rsidRPr="00FD2E05">
        <w:t xml:space="preserve"> </w:t>
      </w:r>
      <w:r w:rsidRPr="00FD2E05">
        <w:rPr>
          <w:b/>
          <w:color w:val="0000FF"/>
        </w:rPr>
        <w:t>A.</w:t>
      </w:r>
      <w:r w:rsidRPr="00FD2E05">
        <w:t xml:space="preserve"> to mean</w:t>
      </w:r>
      <w:r w:rsidRPr="00FD2E05">
        <w:tab/>
      </w:r>
      <w:r w:rsidRPr="00FD2E05">
        <w:tab/>
      </w:r>
      <w:r w:rsidRPr="00FD2E05">
        <w:tab/>
      </w:r>
      <w:r w:rsidRPr="00FD2E05">
        <w:rPr>
          <w:b/>
          <w:color w:val="0000FF"/>
          <w:highlight w:val="darkGray"/>
        </w:rPr>
        <w:t>B.</w:t>
      </w:r>
      <w:r w:rsidRPr="00FD2E05">
        <w:rPr>
          <w:highlight w:val="darkGray"/>
        </w:rPr>
        <w:t xml:space="preserve"> meaning</w:t>
      </w:r>
      <w:r w:rsidRPr="00FD2E05">
        <w:t xml:space="preserve">  </w:t>
      </w:r>
      <w:r w:rsidRPr="00FD2E05">
        <w:tab/>
      </w:r>
      <w:r w:rsidRPr="00FD2E05">
        <w:tab/>
      </w:r>
      <w:r w:rsidRPr="00FD2E05">
        <w:rPr>
          <w:b/>
          <w:color w:val="0000FF"/>
        </w:rPr>
        <w:t>C.</w:t>
      </w:r>
      <w:r w:rsidRPr="00FD2E05">
        <w:t xml:space="preserve"> which mean </w:t>
      </w:r>
      <w:r w:rsidRPr="00FD2E05">
        <w:tab/>
      </w:r>
      <w:r w:rsidRPr="00FD2E05">
        <w:rPr>
          <w:b/>
          <w:color w:val="0000FF"/>
        </w:rPr>
        <w:t>D.</w:t>
      </w:r>
      <w:r w:rsidRPr="00FD2E05">
        <w:t xml:space="preserve"> that means</w:t>
      </w:r>
    </w:p>
    <w:p w:rsidR="00CC165C" w:rsidRPr="00FD2E05" w:rsidRDefault="00CC165C">
      <w:pPr>
        <w:spacing w:line="276" w:lineRule="auto"/>
      </w:pPr>
      <w:r w:rsidRPr="00FD2E05">
        <w:rPr>
          <w:b/>
          <w:color w:val="0000FF"/>
        </w:rPr>
        <w:t>Question 3:</w:t>
      </w:r>
      <w:r w:rsidRPr="00FD2E05">
        <w:t xml:space="preserve"> </w:t>
      </w:r>
      <w:r w:rsidRPr="00FD2E05">
        <w:rPr>
          <w:b/>
          <w:color w:val="0000FF"/>
        </w:rPr>
        <w:t>A.</w:t>
      </w:r>
      <w:r w:rsidRPr="00FD2E05">
        <w:t xml:space="preserve"> receiving</w:t>
      </w:r>
      <w:r w:rsidRPr="00FD2E05">
        <w:tab/>
        <w:t xml:space="preserve"> </w:t>
      </w:r>
      <w:r w:rsidRPr="00FD2E05">
        <w:tab/>
      </w:r>
      <w:r w:rsidRPr="00FD2E05">
        <w:tab/>
      </w:r>
      <w:r w:rsidRPr="00FD2E05">
        <w:rPr>
          <w:b/>
          <w:color w:val="0000FF"/>
          <w:highlight w:val="darkGray"/>
        </w:rPr>
        <w:t>B.</w:t>
      </w:r>
      <w:r w:rsidRPr="00FD2E05">
        <w:rPr>
          <w:highlight w:val="darkGray"/>
        </w:rPr>
        <w:t xml:space="preserve"> to receive</w:t>
      </w:r>
      <w:r w:rsidRPr="00FD2E05">
        <w:tab/>
      </w:r>
      <w:r w:rsidRPr="00FD2E05">
        <w:tab/>
      </w:r>
      <w:r w:rsidRPr="00FD2E05">
        <w:rPr>
          <w:b/>
          <w:color w:val="0000FF"/>
        </w:rPr>
        <w:t>C.</w:t>
      </w:r>
      <w:r w:rsidRPr="00FD2E05">
        <w:t xml:space="preserve"> receive </w:t>
      </w:r>
      <w:r w:rsidRPr="00FD2E05">
        <w:tab/>
      </w:r>
      <w:r w:rsidRPr="00FD2E05">
        <w:tab/>
      </w:r>
      <w:r w:rsidRPr="00FD2E05">
        <w:rPr>
          <w:b/>
          <w:color w:val="0000FF"/>
        </w:rPr>
        <w:t>D.</w:t>
      </w:r>
      <w:r w:rsidRPr="00FD2E05">
        <w:t xml:space="preserve"> received</w:t>
      </w:r>
    </w:p>
    <w:p w:rsidR="00CC165C" w:rsidRPr="00FD2E05" w:rsidRDefault="00CC165C">
      <w:pPr>
        <w:spacing w:line="276" w:lineRule="auto"/>
        <w:rPr>
          <w:lang w:val="it-IT"/>
        </w:rPr>
      </w:pPr>
      <w:r w:rsidRPr="00FD2E05">
        <w:rPr>
          <w:b/>
          <w:color w:val="0000FF"/>
          <w:lang w:val="it-IT"/>
        </w:rPr>
        <w:t>Question 4:</w:t>
      </w:r>
      <w:r w:rsidRPr="00FD2E05">
        <w:rPr>
          <w:lang w:val="it-IT"/>
        </w:rPr>
        <w:t xml:space="preserve"> </w:t>
      </w:r>
      <w:r w:rsidRPr="00FD2E05">
        <w:rPr>
          <w:b/>
          <w:color w:val="0000FF"/>
          <w:lang w:val="it-IT"/>
        </w:rPr>
        <w:t>A.</w:t>
      </w:r>
      <w:r w:rsidRPr="00FD2E05">
        <w:rPr>
          <w:lang w:val="it-IT"/>
        </w:rPr>
        <w:t xml:space="preserve"> accurately</w:t>
      </w:r>
      <w:r w:rsidRPr="00FD2E05">
        <w:rPr>
          <w:lang w:val="it-IT"/>
        </w:rPr>
        <w:tab/>
      </w:r>
      <w:r w:rsidRPr="00FD2E05">
        <w:rPr>
          <w:lang w:val="it-IT"/>
        </w:rPr>
        <w:tab/>
      </w:r>
      <w:r w:rsidRPr="00FD2E05">
        <w:rPr>
          <w:lang w:val="it-IT"/>
        </w:rPr>
        <w:tab/>
      </w:r>
      <w:r w:rsidRPr="00FD2E05">
        <w:rPr>
          <w:b/>
          <w:color w:val="0000FF"/>
          <w:lang w:val="it-IT"/>
        </w:rPr>
        <w:t>B.</w:t>
      </w:r>
      <w:r w:rsidRPr="00FD2E05">
        <w:rPr>
          <w:lang w:val="it-IT"/>
        </w:rPr>
        <w:t xml:space="preserve"> inaccurately</w:t>
      </w:r>
      <w:r w:rsidRPr="00FD2E05">
        <w:rPr>
          <w:lang w:val="it-IT"/>
        </w:rPr>
        <w:tab/>
      </w:r>
      <w:r w:rsidRPr="00FD2E05">
        <w:rPr>
          <w:b/>
          <w:color w:val="0000FF"/>
          <w:lang w:val="it-IT"/>
        </w:rPr>
        <w:t>C.</w:t>
      </w:r>
      <w:r w:rsidRPr="00FD2E05">
        <w:rPr>
          <w:lang w:val="it-IT"/>
        </w:rPr>
        <w:t xml:space="preserve"> inaccurate</w:t>
      </w:r>
      <w:r w:rsidRPr="00FD2E05">
        <w:rPr>
          <w:lang w:val="it-IT"/>
        </w:rPr>
        <w:tab/>
      </w:r>
      <w:r w:rsidRPr="00FD2E05">
        <w:rPr>
          <w:lang w:val="it-IT"/>
        </w:rPr>
        <w:tab/>
      </w:r>
      <w:r w:rsidRPr="00FD2E05">
        <w:rPr>
          <w:b/>
          <w:color w:val="0000FF"/>
          <w:highlight w:val="darkGray"/>
          <w:lang w:val="it-IT"/>
        </w:rPr>
        <w:t>D.</w:t>
      </w:r>
      <w:r w:rsidRPr="00FD2E05">
        <w:rPr>
          <w:highlight w:val="darkGray"/>
          <w:lang w:val="it-IT"/>
        </w:rPr>
        <w:t xml:space="preserve"> accurate</w:t>
      </w:r>
    </w:p>
    <w:p w:rsidR="00CC165C" w:rsidRPr="00FD2E05" w:rsidRDefault="00CC165C">
      <w:pPr>
        <w:spacing w:line="276" w:lineRule="auto"/>
      </w:pPr>
      <w:r w:rsidRPr="00FD2E05">
        <w:rPr>
          <w:b/>
          <w:color w:val="0000FF"/>
        </w:rPr>
        <w:t>Question 5:</w:t>
      </w:r>
      <w:r w:rsidRPr="00FD2E05">
        <w:t xml:space="preserve"> </w:t>
      </w:r>
      <w:r w:rsidRPr="00FD2E05">
        <w:rPr>
          <w:b/>
          <w:color w:val="0000FF"/>
        </w:rPr>
        <w:t>A.</w:t>
      </w:r>
      <w:r w:rsidRPr="00FD2E05">
        <w:t xml:space="preserve"> on</w:t>
      </w:r>
      <w:r w:rsidRPr="00FD2E05">
        <w:tab/>
      </w:r>
      <w:r w:rsidRPr="00FD2E05">
        <w:tab/>
      </w:r>
      <w:r w:rsidRPr="00FD2E05">
        <w:tab/>
      </w:r>
      <w:r w:rsidRPr="00FD2E05">
        <w:tab/>
      </w:r>
      <w:r w:rsidRPr="00FD2E05">
        <w:rPr>
          <w:b/>
          <w:color w:val="0000FF"/>
        </w:rPr>
        <w:t>B.</w:t>
      </w:r>
      <w:r w:rsidRPr="00FD2E05">
        <w:t xml:space="preserve"> down</w:t>
      </w:r>
      <w:r w:rsidRPr="00FD2E05">
        <w:tab/>
      </w:r>
      <w:r w:rsidRPr="00FD2E05">
        <w:tab/>
      </w:r>
      <w:r w:rsidRPr="00FD2E05">
        <w:rPr>
          <w:b/>
          <w:color w:val="0000FF"/>
          <w:highlight w:val="darkGray"/>
        </w:rPr>
        <w:t>C.</w:t>
      </w:r>
      <w:r w:rsidRPr="00FD2E05">
        <w:rPr>
          <w:highlight w:val="darkGray"/>
        </w:rPr>
        <w:t xml:space="preserve"> off</w:t>
      </w:r>
      <w:r w:rsidRPr="00FD2E05">
        <w:tab/>
        <w:t xml:space="preserve"> </w:t>
      </w:r>
      <w:r w:rsidRPr="00FD2E05">
        <w:tab/>
      </w:r>
      <w:r w:rsidRPr="00FD2E05">
        <w:tab/>
      </w:r>
      <w:r w:rsidRPr="00FD2E05">
        <w:rPr>
          <w:b/>
          <w:color w:val="0000FF"/>
        </w:rPr>
        <w:t>D.</w:t>
      </w:r>
      <w:r w:rsidRPr="00FD2E05">
        <w:t xml:space="preserve"> after</w:t>
      </w:r>
    </w:p>
    <w:p w:rsidR="00CC165C" w:rsidRPr="00FD2E05" w:rsidRDefault="00CC165C">
      <w:pPr>
        <w:spacing w:line="276" w:lineRule="auto"/>
      </w:pPr>
      <w:r w:rsidRPr="00FD2E05">
        <w:rPr>
          <w:b/>
          <w:color w:val="0000FF"/>
        </w:rPr>
        <w:t>Question 6:</w:t>
      </w:r>
      <w:r w:rsidRPr="00FD2E05">
        <w:t xml:space="preserve"> </w:t>
      </w:r>
      <w:r w:rsidRPr="00FD2E05">
        <w:rPr>
          <w:b/>
          <w:color w:val="0000FF"/>
          <w:highlight w:val="darkGray"/>
        </w:rPr>
        <w:t>A.</w:t>
      </w:r>
      <w:r w:rsidRPr="00FD2E05">
        <w:rPr>
          <w:highlight w:val="darkGray"/>
        </w:rPr>
        <w:t xml:space="preserve"> your fitness journey</w:t>
      </w:r>
      <w:r w:rsidRPr="00FD2E05">
        <w:tab/>
      </w:r>
      <w:r w:rsidRPr="00FD2E05">
        <w:tab/>
      </w:r>
      <w:r w:rsidRPr="00FD2E05">
        <w:tab/>
      </w:r>
      <w:r w:rsidRPr="00FD2E05">
        <w:tab/>
      </w:r>
      <w:r w:rsidRPr="00FD2E05">
        <w:tab/>
      </w:r>
      <w:r w:rsidRPr="00FD2E05">
        <w:rPr>
          <w:b/>
          <w:color w:val="0000FF"/>
        </w:rPr>
        <w:t>B.</w:t>
      </w:r>
      <w:r w:rsidRPr="00FD2E05">
        <w:t xml:space="preserve"> your journey fitness</w:t>
      </w:r>
      <w:r w:rsidRPr="00FD2E05">
        <w:tab/>
      </w:r>
      <w:r w:rsidRPr="00FD2E05">
        <w:tab/>
      </w:r>
    </w:p>
    <w:p w:rsidR="00CC165C" w:rsidRPr="00FD2E05" w:rsidRDefault="00CC165C">
      <w:pPr>
        <w:spacing w:line="276" w:lineRule="auto"/>
        <w:ind w:left="720"/>
      </w:pPr>
      <w:r w:rsidRPr="00FD2E05">
        <w:t xml:space="preserve">         </w:t>
      </w:r>
      <w:r w:rsidRPr="00FD2E05">
        <w:rPr>
          <w:b/>
          <w:color w:val="0000FF"/>
        </w:rPr>
        <w:t>C.</w:t>
      </w:r>
      <w:r w:rsidRPr="00FD2E05">
        <w:t xml:space="preserve"> fitness your journey</w:t>
      </w:r>
      <w:r w:rsidRPr="00FD2E05">
        <w:tab/>
      </w:r>
      <w:r w:rsidRPr="00FD2E05">
        <w:tab/>
      </w:r>
      <w:r w:rsidRPr="00FD2E05">
        <w:tab/>
        <w:t xml:space="preserve"> </w:t>
      </w:r>
      <w:r w:rsidRPr="00FD2E05">
        <w:tab/>
      </w:r>
      <w:r w:rsidRPr="00FD2E05">
        <w:tab/>
      </w:r>
      <w:r w:rsidRPr="00FD2E05">
        <w:rPr>
          <w:b/>
          <w:color w:val="0000FF"/>
        </w:rPr>
        <w:t>D.</w:t>
      </w:r>
      <w:r w:rsidRPr="00FD2E05">
        <w:t xml:space="preserve"> journey your fitness </w:t>
      </w:r>
    </w:p>
    <w:p w:rsidR="00CC165C" w:rsidRPr="00FD2E05" w:rsidRDefault="00CC165C">
      <w:pPr>
        <w:pBdr>
          <w:top w:val="nil"/>
          <w:left w:val="nil"/>
          <w:bottom w:val="nil"/>
          <w:right w:val="nil"/>
          <w:between w:val="nil"/>
        </w:pBdr>
        <w:spacing w:line="276" w:lineRule="auto"/>
        <w:rPr>
          <w:b/>
          <w:i/>
          <w:color w:val="000000"/>
        </w:rPr>
      </w:pPr>
      <w:r w:rsidRPr="00FD2E05">
        <w:rPr>
          <w:b/>
          <w:i/>
          <w:color w:val="000000"/>
        </w:rPr>
        <w:t xml:space="preserve">Read the following </w:t>
      </w:r>
      <w:r w:rsidRPr="00FD2E05">
        <w:rPr>
          <w:b/>
          <w:i/>
        </w:rPr>
        <w:t xml:space="preserve">passage </w:t>
      </w:r>
      <w:r w:rsidRPr="00FD2E05">
        <w:rPr>
          <w:b/>
          <w:i/>
          <w:color w:val="000000"/>
        </w:rPr>
        <w:t xml:space="preserve">and mark the letter A, B, C or D on your answer sheet to indicate the option that best fits each of the numbered blanks from 7 to 12. </w:t>
      </w:r>
    </w:p>
    <w:p w:rsidR="00CC165C" w:rsidRPr="00FD2E05" w:rsidRDefault="00CC165C">
      <w:pPr>
        <w:pBdr>
          <w:top w:val="nil"/>
          <w:left w:val="nil"/>
          <w:bottom w:val="nil"/>
          <w:right w:val="nil"/>
          <w:between w:val="nil"/>
        </w:pBdr>
        <w:spacing w:line="276" w:lineRule="auto"/>
        <w:jc w:val="center"/>
        <w:rPr>
          <w:b/>
        </w:rPr>
      </w:pPr>
      <w:r w:rsidRPr="00FD2E05">
        <w:rPr>
          <w:b/>
        </w:rPr>
        <w:t>How to Improve Your Public Speaking Skills</w:t>
      </w:r>
    </w:p>
    <w:p w:rsidR="00CC165C" w:rsidRPr="00FD2E05" w:rsidRDefault="00CC165C">
      <w:pPr>
        <w:pBdr>
          <w:top w:val="nil"/>
          <w:left w:val="nil"/>
          <w:bottom w:val="nil"/>
          <w:right w:val="nil"/>
          <w:between w:val="nil"/>
        </w:pBdr>
        <w:spacing w:line="276" w:lineRule="auto"/>
        <w:rPr>
          <w:i/>
        </w:rPr>
      </w:pPr>
      <w:r w:rsidRPr="00FD2E05">
        <w:rPr>
          <w:i/>
        </w:rPr>
        <w:t xml:space="preserve">Public speaking is an essential skill that helps people communicate effectively. Whether you are a student or a professional, improving your speaking skills can boost your confidence and career prospects. Here are </w:t>
      </w:r>
      <w:r w:rsidRPr="00FD2E05">
        <w:rPr>
          <w:b/>
        </w:rPr>
        <w:t xml:space="preserve">(7)______ </w:t>
      </w:r>
      <w:r w:rsidRPr="00FD2E05">
        <w:rPr>
          <w:i/>
        </w:rPr>
        <w:t>practical tips to help you become a better speaker:</w:t>
      </w:r>
    </w:p>
    <w:p w:rsidR="00CC165C" w:rsidRPr="00FD2E05" w:rsidRDefault="00CC165C">
      <w:pPr>
        <w:pBdr>
          <w:top w:val="nil"/>
          <w:left w:val="nil"/>
          <w:bottom w:val="nil"/>
          <w:right w:val="nil"/>
          <w:between w:val="nil"/>
        </w:pBdr>
        <w:spacing w:line="276" w:lineRule="auto"/>
        <w:rPr>
          <w:b/>
        </w:rPr>
      </w:pPr>
      <w:r w:rsidRPr="00FD2E05">
        <w:rPr>
          <w:b/>
        </w:rPr>
        <w:t>1. Prepare Thoroughly</w:t>
      </w:r>
    </w:p>
    <w:p w:rsidR="00CC165C" w:rsidRPr="00FD2E05" w:rsidRDefault="00CC165C" w:rsidP="00995EFC">
      <w:pPr>
        <w:numPr>
          <w:ilvl w:val="0"/>
          <w:numId w:val="44"/>
        </w:numPr>
        <w:pBdr>
          <w:top w:val="nil"/>
          <w:left w:val="nil"/>
          <w:bottom w:val="nil"/>
          <w:right w:val="nil"/>
          <w:between w:val="nil"/>
        </w:pBdr>
        <w:spacing w:line="276" w:lineRule="auto"/>
      </w:pPr>
      <w:r w:rsidRPr="00FD2E05">
        <w:rPr>
          <w:color w:val="000000"/>
        </w:rPr>
        <w:lastRenderedPageBreak/>
        <w:t xml:space="preserve">Before </w:t>
      </w:r>
      <w:r w:rsidRPr="00FD2E05">
        <w:rPr>
          <w:b/>
          <w:color w:val="000000"/>
        </w:rPr>
        <w:t>(8)______</w:t>
      </w:r>
      <w:r w:rsidRPr="00FD2E05">
        <w:rPr>
          <w:color w:val="000000"/>
        </w:rPr>
        <w:t xml:space="preserve">, take time to plan your speech. Outline your main points and support them with relevant examples. </w:t>
      </w:r>
      <w:r w:rsidRPr="00FD2E05">
        <w:rPr>
          <w:b/>
          <w:color w:val="000000"/>
        </w:rPr>
        <w:t xml:space="preserve">(9)______ </w:t>
      </w:r>
      <w:r w:rsidRPr="00FD2E05">
        <w:rPr>
          <w:color w:val="000000"/>
        </w:rPr>
        <w:t>useful tip is to practice in front of a mirror or record yourself. This will help you identify areas for improvement.</w:t>
      </w:r>
    </w:p>
    <w:p w:rsidR="00CC165C" w:rsidRPr="00FD2E05" w:rsidRDefault="00CC165C">
      <w:pPr>
        <w:pBdr>
          <w:top w:val="nil"/>
          <w:left w:val="nil"/>
          <w:bottom w:val="nil"/>
          <w:right w:val="nil"/>
          <w:between w:val="nil"/>
        </w:pBdr>
        <w:spacing w:line="276" w:lineRule="auto"/>
        <w:rPr>
          <w:b/>
        </w:rPr>
      </w:pPr>
      <w:r w:rsidRPr="00FD2E05">
        <w:rPr>
          <w:b/>
        </w:rPr>
        <w:t>2. Engage Your Audience</w:t>
      </w:r>
    </w:p>
    <w:p w:rsidR="00CC165C" w:rsidRPr="00FD2E05" w:rsidRDefault="00CC165C" w:rsidP="00995EFC">
      <w:pPr>
        <w:numPr>
          <w:ilvl w:val="0"/>
          <w:numId w:val="45"/>
        </w:numPr>
        <w:pBdr>
          <w:top w:val="nil"/>
          <w:left w:val="nil"/>
          <w:bottom w:val="nil"/>
          <w:right w:val="nil"/>
          <w:between w:val="nil"/>
        </w:pBdr>
        <w:spacing w:line="276" w:lineRule="auto"/>
      </w:pPr>
      <w:r w:rsidRPr="00FD2E05">
        <w:rPr>
          <w:color w:val="000000"/>
        </w:rPr>
        <w:t xml:space="preserve">One of the most important aspects of public speaking is keeping your audience engaged. To do this, make eye contact, use gestures, and vary your tone of voice. </w:t>
      </w:r>
      <w:r w:rsidRPr="00FD2E05">
        <w:rPr>
          <w:b/>
          <w:color w:val="000000"/>
        </w:rPr>
        <w:t>(10)______</w:t>
      </w:r>
      <w:r w:rsidRPr="00FD2E05">
        <w:rPr>
          <w:color w:val="000000"/>
        </w:rPr>
        <w:t>, reading directly from notes can make your speech less interesting.</w:t>
      </w:r>
    </w:p>
    <w:p w:rsidR="00CC165C" w:rsidRPr="00FD2E05" w:rsidRDefault="00CC165C">
      <w:pPr>
        <w:pBdr>
          <w:top w:val="nil"/>
          <w:left w:val="nil"/>
          <w:bottom w:val="nil"/>
          <w:right w:val="nil"/>
          <w:between w:val="nil"/>
        </w:pBdr>
        <w:spacing w:line="276" w:lineRule="auto"/>
        <w:rPr>
          <w:b/>
        </w:rPr>
      </w:pPr>
      <w:r w:rsidRPr="00FD2E05">
        <w:rPr>
          <w:b/>
        </w:rPr>
        <w:t>3. Overcome Nervousness</w:t>
      </w:r>
    </w:p>
    <w:p w:rsidR="00CC165C" w:rsidRPr="00FD2E05" w:rsidRDefault="00CC165C" w:rsidP="00995EFC">
      <w:pPr>
        <w:numPr>
          <w:ilvl w:val="0"/>
          <w:numId w:val="46"/>
        </w:numPr>
        <w:pBdr>
          <w:top w:val="nil"/>
          <w:left w:val="nil"/>
          <w:bottom w:val="nil"/>
          <w:right w:val="nil"/>
          <w:between w:val="nil"/>
        </w:pBdr>
        <w:spacing w:line="276" w:lineRule="auto"/>
      </w:pPr>
      <w:r w:rsidRPr="00FD2E05">
        <w:rPr>
          <w:color w:val="000000"/>
        </w:rPr>
        <w:t xml:space="preserve">Feeling nervous before a speech is natural, but there are ways to manage it. Take deep breaths and </w:t>
      </w:r>
      <w:r w:rsidRPr="00FD2E05">
        <w:rPr>
          <w:b/>
          <w:color w:val="000000"/>
        </w:rPr>
        <w:t xml:space="preserve">(11)______ </w:t>
      </w:r>
      <w:r w:rsidRPr="00FD2E05">
        <w:rPr>
          <w:color w:val="000000"/>
        </w:rPr>
        <w:t xml:space="preserve">your message. Many others have faced the same fear, yet they have successfully overcome it. The more you practice, the easier it will become. If needed, you can </w:t>
      </w:r>
      <w:r w:rsidRPr="00FD2E05">
        <w:rPr>
          <w:b/>
          <w:color w:val="000000"/>
        </w:rPr>
        <w:t xml:space="preserve">(12)______ </w:t>
      </w:r>
      <w:r w:rsidRPr="00FD2E05">
        <w:rPr>
          <w:color w:val="000000"/>
        </w:rPr>
        <w:t>techniques from experienced speakers to improve your delivery.</w:t>
      </w:r>
    </w:p>
    <w:p w:rsidR="00CC165C" w:rsidRPr="00FD2E05" w:rsidRDefault="00CC165C">
      <w:pPr>
        <w:pBdr>
          <w:top w:val="nil"/>
          <w:left w:val="nil"/>
          <w:bottom w:val="nil"/>
          <w:right w:val="nil"/>
          <w:between w:val="nil"/>
        </w:pBdr>
        <w:spacing w:line="276" w:lineRule="auto"/>
      </w:pPr>
      <w:r w:rsidRPr="00FD2E05">
        <w:rPr>
          <w:color w:val="000000"/>
        </w:rPr>
        <w:t>By following these tips, you will become a more confident speaker. Keep practicing, and don’t give up!</w:t>
      </w:r>
    </w:p>
    <w:p w:rsidR="00CC165C" w:rsidRPr="00FD2E05" w:rsidRDefault="00CC165C">
      <w:pPr>
        <w:pBdr>
          <w:top w:val="nil"/>
          <w:left w:val="nil"/>
          <w:bottom w:val="nil"/>
          <w:right w:val="nil"/>
          <w:between w:val="nil"/>
        </w:pBdr>
        <w:spacing w:line="276" w:lineRule="auto"/>
        <w:jc w:val="right"/>
        <w:rPr>
          <w:color w:val="000000"/>
        </w:rPr>
      </w:pPr>
    </w:p>
    <w:p w:rsidR="00CC165C" w:rsidRPr="00FD2E05" w:rsidRDefault="00CC165C">
      <w:pPr>
        <w:pBdr>
          <w:top w:val="nil"/>
          <w:left w:val="nil"/>
          <w:bottom w:val="nil"/>
          <w:right w:val="nil"/>
          <w:between w:val="nil"/>
        </w:pBdr>
        <w:spacing w:line="276" w:lineRule="auto"/>
        <w:jc w:val="right"/>
        <w:rPr>
          <w:color w:val="000000"/>
        </w:rPr>
      </w:pPr>
      <w:r w:rsidRPr="00FD2E05">
        <w:rPr>
          <w:color w:val="000000"/>
        </w:rPr>
        <w:t xml:space="preserve">(Adapted from </w:t>
      </w:r>
      <w:r w:rsidRPr="00FD2E05">
        <w:rPr>
          <w:i/>
          <w:color w:val="000000"/>
        </w:rPr>
        <w:t>https://www.ticketmaster.com</w:t>
      </w:r>
      <w:r w:rsidRPr="00FD2E05">
        <w:rPr>
          <w:color w:val="000000"/>
        </w:rPr>
        <w:t>)</w:t>
      </w:r>
    </w:p>
    <w:p w:rsidR="00CC165C" w:rsidRPr="00FD2E05" w:rsidRDefault="00CC165C">
      <w:pPr>
        <w:spacing w:line="276" w:lineRule="auto"/>
      </w:pPr>
      <w:r w:rsidRPr="00FD2E05">
        <w:rPr>
          <w:b/>
          <w:color w:val="0000FF"/>
        </w:rPr>
        <w:t>Question 7:</w:t>
      </w:r>
      <w:r w:rsidRPr="00FD2E05">
        <w:t xml:space="preserve"> </w:t>
      </w:r>
      <w:r w:rsidRPr="00FD2E05">
        <w:rPr>
          <w:b/>
          <w:color w:val="0000FF"/>
        </w:rPr>
        <w:t>A.</w:t>
      </w:r>
      <w:r w:rsidRPr="00FD2E05">
        <w:t xml:space="preserve"> many</w:t>
      </w:r>
      <w:r w:rsidRPr="00FD2E05">
        <w:tab/>
      </w:r>
      <w:r w:rsidRPr="00FD2E05">
        <w:tab/>
      </w:r>
      <w:r w:rsidRPr="00FD2E05">
        <w:tab/>
      </w:r>
      <w:r w:rsidRPr="00FD2E05">
        <w:rPr>
          <w:b/>
          <w:color w:val="0000FF"/>
        </w:rPr>
        <w:t>B.</w:t>
      </w:r>
      <w:r w:rsidRPr="00FD2E05">
        <w:t xml:space="preserve"> few</w:t>
      </w:r>
      <w:r w:rsidRPr="00FD2E05">
        <w:tab/>
      </w:r>
      <w:r w:rsidRPr="00FD2E05">
        <w:tab/>
      </w:r>
      <w:r w:rsidRPr="00FD2E05">
        <w:tab/>
      </w:r>
      <w:r w:rsidRPr="00FD2E05">
        <w:rPr>
          <w:b/>
          <w:color w:val="0000FF"/>
          <w:highlight w:val="darkGray"/>
        </w:rPr>
        <w:t>C.</w:t>
      </w:r>
      <w:r w:rsidRPr="00FD2E05">
        <w:rPr>
          <w:highlight w:val="darkGray"/>
        </w:rPr>
        <w:t xml:space="preserve"> some</w:t>
      </w:r>
      <w:r w:rsidRPr="00FD2E05">
        <w:tab/>
      </w:r>
      <w:r w:rsidRPr="00FD2E05">
        <w:tab/>
      </w:r>
      <w:r w:rsidRPr="00FD2E05">
        <w:rPr>
          <w:b/>
          <w:color w:val="0000FF"/>
        </w:rPr>
        <w:t>D.</w:t>
      </w:r>
      <w:r w:rsidRPr="00FD2E05">
        <w:t xml:space="preserve"> all</w:t>
      </w:r>
    </w:p>
    <w:p w:rsidR="00CC165C" w:rsidRPr="00FD2E05" w:rsidRDefault="00CC165C">
      <w:pPr>
        <w:spacing w:line="276" w:lineRule="auto"/>
        <w:ind w:right="-556"/>
      </w:pPr>
      <w:r w:rsidRPr="00FD2E05">
        <w:rPr>
          <w:b/>
          <w:color w:val="0000FF"/>
        </w:rPr>
        <w:t>Question 8:</w:t>
      </w:r>
      <w:r w:rsidRPr="00FD2E05">
        <w:t xml:space="preserve"> </w:t>
      </w:r>
      <w:r w:rsidRPr="00FD2E05">
        <w:rPr>
          <w:b/>
          <w:color w:val="0000FF"/>
          <w:highlight w:val="darkGray"/>
        </w:rPr>
        <w:t>A.</w:t>
      </w:r>
      <w:r w:rsidRPr="00FD2E05">
        <w:rPr>
          <w:highlight w:val="darkGray"/>
        </w:rPr>
        <w:t xml:space="preserve"> </w:t>
      </w:r>
      <w:r w:rsidRPr="00FD2E05">
        <w:rPr>
          <w:color w:val="000000"/>
          <w:highlight w:val="darkGray"/>
        </w:rPr>
        <w:t>giving a presentation</w:t>
      </w:r>
      <w:r w:rsidRPr="00FD2E05">
        <w:rPr>
          <w:color w:val="000000"/>
        </w:rPr>
        <w:tab/>
        <w:t xml:space="preserve"> </w:t>
      </w:r>
      <w:r w:rsidRPr="00FD2E05">
        <w:rPr>
          <w:color w:val="000000"/>
        </w:rPr>
        <w:tab/>
      </w:r>
      <w:r w:rsidRPr="00FD2E05">
        <w:rPr>
          <w:color w:val="000000"/>
        </w:rPr>
        <w:tab/>
      </w:r>
      <w:r w:rsidRPr="00FD2E05">
        <w:rPr>
          <w:color w:val="000000"/>
        </w:rPr>
        <w:tab/>
      </w:r>
      <w:r w:rsidRPr="00FD2E05">
        <w:rPr>
          <w:b/>
          <w:color w:val="0000FF"/>
        </w:rPr>
        <w:t>B.</w:t>
      </w:r>
      <w:r w:rsidRPr="00FD2E05">
        <w:t xml:space="preserve"> </w:t>
      </w:r>
      <w:r w:rsidRPr="00FD2E05">
        <w:rPr>
          <w:color w:val="000000"/>
        </w:rPr>
        <w:t>making a decision</w:t>
      </w:r>
      <w:r w:rsidRPr="00FD2E05">
        <w:tab/>
      </w:r>
      <w:r w:rsidRPr="00FD2E05">
        <w:tab/>
      </w:r>
    </w:p>
    <w:p w:rsidR="00CC165C" w:rsidRPr="00FD2E05" w:rsidRDefault="00CC165C">
      <w:pPr>
        <w:spacing w:line="276" w:lineRule="auto"/>
        <w:ind w:left="720" w:right="-556"/>
        <w:rPr>
          <w:color w:val="000000"/>
        </w:rPr>
      </w:pPr>
      <w:r w:rsidRPr="00FD2E05">
        <w:t xml:space="preserve">        </w:t>
      </w:r>
      <w:r w:rsidRPr="00FD2E05">
        <w:rPr>
          <w:b/>
          <w:color w:val="0000FF"/>
        </w:rPr>
        <w:t>C.</w:t>
      </w:r>
      <w:r w:rsidRPr="00FD2E05">
        <w:t xml:space="preserve"> telling the truth</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D.</w:t>
      </w:r>
      <w:r w:rsidRPr="00FD2E05">
        <w:t xml:space="preserve"> </w:t>
      </w:r>
      <w:r w:rsidRPr="00FD2E05">
        <w:rPr>
          <w:color w:val="000000"/>
        </w:rPr>
        <w:t xml:space="preserve">having a look </w:t>
      </w:r>
    </w:p>
    <w:p w:rsidR="00CC165C" w:rsidRPr="00FD2E05" w:rsidRDefault="00CC165C">
      <w:pPr>
        <w:spacing w:line="276" w:lineRule="auto"/>
      </w:pPr>
      <w:r w:rsidRPr="00FD2E05">
        <w:rPr>
          <w:b/>
          <w:color w:val="0000FF"/>
        </w:rPr>
        <w:t>Question 9:</w:t>
      </w:r>
      <w:r w:rsidRPr="00FD2E05">
        <w:t xml:space="preserve"> </w:t>
      </w:r>
      <w:r w:rsidRPr="00FD2E05">
        <w:rPr>
          <w:b/>
          <w:color w:val="0000FF"/>
        </w:rPr>
        <w:t>A.</w:t>
      </w:r>
      <w:r w:rsidRPr="00FD2E05">
        <w:t xml:space="preserve"> Other</w:t>
      </w:r>
      <w:r w:rsidRPr="00FD2E05">
        <w:tab/>
        <w:t xml:space="preserve"> </w:t>
      </w:r>
      <w:r w:rsidRPr="00FD2E05">
        <w:tab/>
      </w:r>
      <w:r w:rsidRPr="00FD2E05">
        <w:tab/>
      </w:r>
      <w:r w:rsidRPr="00FD2E05">
        <w:rPr>
          <w:b/>
          <w:color w:val="0000FF"/>
          <w:highlight w:val="darkGray"/>
        </w:rPr>
        <w:t>B.</w:t>
      </w:r>
      <w:r w:rsidRPr="00FD2E05">
        <w:rPr>
          <w:highlight w:val="darkGray"/>
        </w:rPr>
        <w:t xml:space="preserve"> Another</w:t>
      </w:r>
      <w:r w:rsidRPr="00FD2E05">
        <w:tab/>
        <w:t xml:space="preserve"> </w:t>
      </w:r>
      <w:r w:rsidRPr="00FD2E05">
        <w:tab/>
      </w:r>
      <w:r w:rsidRPr="00FD2E05">
        <w:rPr>
          <w:b/>
          <w:color w:val="0000FF"/>
        </w:rPr>
        <w:t>C.</w:t>
      </w:r>
      <w:r w:rsidRPr="00FD2E05">
        <w:t xml:space="preserve"> Others</w:t>
      </w:r>
      <w:r w:rsidRPr="00FD2E05">
        <w:tab/>
        <w:t xml:space="preserve"> </w:t>
      </w:r>
      <w:r w:rsidRPr="00FD2E05">
        <w:tab/>
      </w:r>
      <w:r w:rsidRPr="00FD2E05">
        <w:rPr>
          <w:b/>
          <w:color w:val="0000FF"/>
        </w:rPr>
        <w:t>D.</w:t>
      </w:r>
      <w:r w:rsidRPr="00FD2E05">
        <w:t xml:space="preserve"> The other</w:t>
      </w:r>
    </w:p>
    <w:p w:rsidR="00CC165C" w:rsidRPr="00FD2E05" w:rsidRDefault="00CC165C">
      <w:pPr>
        <w:spacing w:line="276" w:lineRule="auto"/>
      </w:pPr>
      <w:r w:rsidRPr="00FD2E05">
        <w:rPr>
          <w:b/>
          <w:color w:val="0000FF"/>
        </w:rPr>
        <w:t>Question 10:</w:t>
      </w:r>
      <w:r w:rsidRPr="00FD2E05">
        <w:t xml:space="preserve"> </w:t>
      </w:r>
      <w:r w:rsidRPr="00FD2E05">
        <w:rPr>
          <w:b/>
          <w:color w:val="0000FF"/>
        </w:rPr>
        <w:t>A.</w:t>
      </w:r>
      <w:r w:rsidRPr="00FD2E05">
        <w:t xml:space="preserve"> </w:t>
      </w:r>
      <w:r w:rsidRPr="00FD2E05">
        <w:rPr>
          <w:color w:val="000000"/>
        </w:rPr>
        <w:t>At the same time</w:t>
      </w:r>
      <w:r w:rsidRPr="00FD2E05">
        <w:rPr>
          <w:color w:val="000000"/>
        </w:rPr>
        <w:tab/>
      </w:r>
      <w:r w:rsidRPr="00FD2E05">
        <w:rPr>
          <w:b/>
          <w:color w:val="0000FF"/>
        </w:rPr>
        <w:t>B.</w:t>
      </w:r>
      <w:r w:rsidRPr="00FD2E05">
        <w:t xml:space="preserve"> with regard to</w:t>
      </w:r>
      <w:r w:rsidRPr="00FD2E05">
        <w:tab/>
      </w:r>
      <w:r w:rsidRPr="00FD2E05">
        <w:rPr>
          <w:b/>
          <w:color w:val="0000FF"/>
        </w:rPr>
        <w:t>C.</w:t>
      </w:r>
      <w:r w:rsidRPr="00FD2E05">
        <w:t xml:space="preserve"> As a result of</w:t>
      </w:r>
      <w:r w:rsidRPr="00FD2E05">
        <w:tab/>
      </w:r>
      <w:r w:rsidRPr="00FD2E05">
        <w:rPr>
          <w:b/>
          <w:color w:val="0000FF"/>
          <w:highlight w:val="darkGray"/>
        </w:rPr>
        <w:t>D.</w:t>
      </w:r>
      <w:r w:rsidRPr="00FD2E05">
        <w:rPr>
          <w:highlight w:val="darkGray"/>
        </w:rPr>
        <w:t xml:space="preserve"> On the other hand</w:t>
      </w:r>
    </w:p>
    <w:p w:rsidR="00CC165C" w:rsidRPr="00FD2E05" w:rsidRDefault="00CC165C">
      <w:pPr>
        <w:spacing w:line="276" w:lineRule="auto"/>
      </w:pPr>
      <w:r w:rsidRPr="00FD2E05">
        <w:rPr>
          <w:b/>
          <w:color w:val="0000FF"/>
        </w:rPr>
        <w:t>Question 11:</w:t>
      </w:r>
      <w:r w:rsidRPr="00FD2E05">
        <w:t xml:space="preserve"> </w:t>
      </w:r>
      <w:r w:rsidRPr="00FD2E05">
        <w:rPr>
          <w:b/>
          <w:color w:val="0000FF"/>
        </w:rPr>
        <w:t>A.</w:t>
      </w:r>
      <w:r w:rsidRPr="00FD2E05">
        <w:t xml:space="preserve"> Taking up  </w:t>
      </w:r>
      <w:r w:rsidRPr="00FD2E05">
        <w:tab/>
      </w:r>
      <w:r w:rsidRPr="00FD2E05">
        <w:tab/>
      </w:r>
      <w:r w:rsidRPr="00FD2E05">
        <w:rPr>
          <w:b/>
          <w:color w:val="0000FF"/>
        </w:rPr>
        <w:t>B.</w:t>
      </w:r>
      <w:r w:rsidRPr="00FD2E05">
        <w:t xml:space="preserve"> fall apart</w:t>
      </w:r>
      <w:r w:rsidRPr="00FD2E05">
        <w:tab/>
        <w:t xml:space="preserve"> </w:t>
      </w:r>
      <w:r w:rsidRPr="00FD2E05">
        <w:tab/>
      </w:r>
      <w:r w:rsidRPr="00FD2E05">
        <w:rPr>
          <w:b/>
          <w:color w:val="0000FF"/>
          <w:highlight w:val="darkGray"/>
        </w:rPr>
        <w:t>C.</w:t>
      </w:r>
      <w:r w:rsidRPr="00FD2E05">
        <w:rPr>
          <w:highlight w:val="darkGray"/>
        </w:rPr>
        <w:t xml:space="preserve"> focus on</w:t>
      </w:r>
      <w:r w:rsidRPr="00FD2E05">
        <w:tab/>
      </w:r>
      <w:r w:rsidRPr="00FD2E05">
        <w:tab/>
      </w:r>
      <w:r w:rsidRPr="00FD2E05">
        <w:rPr>
          <w:b/>
          <w:color w:val="0000FF"/>
        </w:rPr>
        <w:t>D.</w:t>
      </w:r>
      <w:r w:rsidRPr="00FD2E05">
        <w:t xml:space="preserve"> get over</w:t>
      </w:r>
    </w:p>
    <w:p w:rsidR="00CC165C" w:rsidRPr="00FD2E05" w:rsidRDefault="00CC165C">
      <w:pPr>
        <w:spacing w:line="276" w:lineRule="auto"/>
      </w:pPr>
      <w:r w:rsidRPr="00FD2E05">
        <w:rPr>
          <w:b/>
          <w:color w:val="0000FF"/>
        </w:rPr>
        <w:t>Question 12:</w:t>
      </w:r>
      <w:r w:rsidRPr="00FD2E05">
        <w:t xml:space="preserve"> </w:t>
      </w:r>
      <w:r w:rsidRPr="00FD2E05">
        <w:rPr>
          <w:b/>
          <w:color w:val="0000FF"/>
        </w:rPr>
        <w:t>A.</w:t>
      </w:r>
      <w:r w:rsidRPr="00FD2E05">
        <w:t xml:space="preserve"> lend</w:t>
      </w:r>
      <w:r w:rsidRPr="00FD2E05">
        <w:tab/>
      </w:r>
      <w:r w:rsidRPr="00FD2E05">
        <w:tab/>
      </w:r>
      <w:r w:rsidRPr="00FD2E05">
        <w:tab/>
      </w:r>
      <w:r w:rsidRPr="00FD2E05">
        <w:rPr>
          <w:b/>
          <w:color w:val="0000FF"/>
        </w:rPr>
        <w:t>B.</w:t>
      </w:r>
      <w:r w:rsidRPr="00FD2E05">
        <w:t xml:space="preserve"> hire</w:t>
      </w:r>
      <w:r w:rsidRPr="00FD2E05">
        <w:tab/>
        <w:t xml:space="preserve"> </w:t>
      </w:r>
      <w:r w:rsidRPr="00FD2E05">
        <w:tab/>
        <w:t xml:space="preserve">  </w:t>
      </w:r>
      <w:r w:rsidRPr="00FD2E05">
        <w:tab/>
      </w:r>
      <w:r w:rsidRPr="00FD2E05">
        <w:rPr>
          <w:b/>
          <w:color w:val="0000FF"/>
        </w:rPr>
        <w:t>C.</w:t>
      </w:r>
      <w:r w:rsidRPr="00FD2E05">
        <w:t xml:space="preserve"> rent </w:t>
      </w:r>
      <w:r w:rsidRPr="00FD2E05">
        <w:tab/>
        <w:t xml:space="preserve">  </w:t>
      </w:r>
      <w:r w:rsidRPr="00FD2E05">
        <w:tab/>
      </w:r>
      <w:r w:rsidRPr="00FD2E05">
        <w:rPr>
          <w:b/>
          <w:color w:val="0000FF"/>
          <w:highlight w:val="darkGray"/>
        </w:rPr>
        <w:t>D.</w:t>
      </w:r>
      <w:r w:rsidRPr="00FD2E05">
        <w:rPr>
          <w:highlight w:val="darkGray"/>
        </w:rPr>
        <w:t xml:space="preserve"> borrow</w:t>
      </w:r>
    </w:p>
    <w:p w:rsidR="00CC165C" w:rsidRPr="00FD2E05" w:rsidRDefault="00CC165C">
      <w:pPr>
        <w:spacing w:line="276" w:lineRule="auto"/>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pPr>
        <w:tabs>
          <w:tab w:val="left" w:pos="1418"/>
        </w:tabs>
        <w:spacing w:line="276" w:lineRule="auto"/>
        <w:ind w:left="1418" w:hanging="1418"/>
      </w:pPr>
      <w:r w:rsidRPr="00FD2E05">
        <w:rPr>
          <w:b/>
          <w:color w:val="0000FF"/>
        </w:rPr>
        <w:t>Question 13:</w:t>
      </w:r>
      <w:r w:rsidRPr="00FD2E05">
        <w:tab/>
      </w:r>
      <w:r w:rsidRPr="00FD2E05">
        <w:rPr>
          <w:b/>
        </w:rPr>
        <w:t>a. Mark</w:t>
      </w:r>
      <w:r w:rsidRPr="00FD2E05">
        <w:t>: Yes, I have! It sounds like a great way to help the environment. Are you planning to join?</w:t>
      </w:r>
    </w:p>
    <w:p w:rsidR="00CC165C" w:rsidRPr="00FD2E05" w:rsidRDefault="00CC165C">
      <w:pPr>
        <w:tabs>
          <w:tab w:val="left" w:pos="1418"/>
        </w:tabs>
        <w:spacing w:line="276" w:lineRule="auto"/>
        <w:ind w:left="1418" w:hanging="1418"/>
      </w:pPr>
      <w:r w:rsidRPr="00FD2E05">
        <w:rPr>
          <w:b/>
          <w:color w:val="0000FF"/>
        </w:rPr>
        <w:tab/>
      </w:r>
      <w:r w:rsidRPr="00FD2E05">
        <w:rPr>
          <w:b/>
        </w:rPr>
        <w:t>b. Anna</w:t>
      </w:r>
      <w:r w:rsidRPr="00FD2E05">
        <w:t>: Hey Mark, have you heard about the Green Earth Cleanup Day this weekend?</w:t>
      </w:r>
    </w:p>
    <w:p w:rsidR="00CC165C" w:rsidRPr="00FD2E05" w:rsidRDefault="00CC165C">
      <w:pPr>
        <w:tabs>
          <w:tab w:val="left" w:pos="1418"/>
        </w:tabs>
        <w:spacing w:line="276" w:lineRule="auto"/>
        <w:ind w:left="1418" w:hanging="1418"/>
      </w:pPr>
      <w:r w:rsidRPr="00FD2E05">
        <w:rPr>
          <w:b/>
        </w:rPr>
        <w:tab/>
        <w:t>c. Anna</w:t>
      </w:r>
      <w:r w:rsidRPr="00FD2E05">
        <w:t>: Definitely! I think it will be fun and rewarding to clean up the park and plant some trees. How about you?</w:t>
      </w:r>
    </w:p>
    <w:p w:rsidR="00CC165C" w:rsidRPr="00FD2E05" w:rsidRDefault="00CC165C">
      <w:pPr>
        <w:tabs>
          <w:tab w:val="left" w:pos="1418"/>
        </w:tabs>
        <w:spacing w:line="276" w:lineRule="auto"/>
        <w:ind w:left="1418" w:hanging="1418"/>
        <w:rPr>
          <w:color w:val="000000"/>
        </w:rPr>
      </w:pPr>
      <w:r w:rsidRPr="00FD2E05">
        <w:rPr>
          <w:b/>
          <w:color w:val="0000FF"/>
        </w:rPr>
        <w:tab/>
        <w:t>A.</w:t>
      </w:r>
      <w:r w:rsidRPr="00FD2E05">
        <w:rPr>
          <w:color w:val="000000"/>
        </w:rPr>
        <w:t xml:space="preserve"> c – a – b</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a – b – c</w:t>
      </w:r>
      <w:r w:rsidRPr="00FD2E05">
        <w:rPr>
          <w:color w:val="000000"/>
        </w:rPr>
        <w:tab/>
      </w:r>
      <w:r w:rsidRPr="00FD2E05">
        <w:rPr>
          <w:color w:val="000000"/>
        </w:rPr>
        <w:tab/>
      </w:r>
      <w:r w:rsidRPr="00FD2E05">
        <w:rPr>
          <w:b/>
          <w:color w:val="0000FF"/>
          <w:highlight w:val="darkGray"/>
        </w:rPr>
        <w:t>C.</w:t>
      </w:r>
      <w:r w:rsidRPr="00FD2E05">
        <w:rPr>
          <w:color w:val="000000"/>
          <w:highlight w:val="darkGray"/>
        </w:rPr>
        <w:t xml:space="preserve"> b – a – c</w:t>
      </w:r>
      <w:r w:rsidRPr="00FD2E05">
        <w:rPr>
          <w:color w:val="000000"/>
        </w:rPr>
        <w:tab/>
      </w:r>
      <w:r w:rsidRPr="00FD2E05">
        <w:rPr>
          <w:color w:val="000000"/>
        </w:rPr>
        <w:tab/>
      </w:r>
      <w:r w:rsidRPr="00FD2E05">
        <w:rPr>
          <w:b/>
          <w:color w:val="0000FF"/>
        </w:rPr>
        <w:t>D.</w:t>
      </w:r>
      <w:r w:rsidRPr="00FD2E05">
        <w:rPr>
          <w:color w:val="000000"/>
        </w:rPr>
        <w:t xml:space="preserve"> b – c – a</w:t>
      </w:r>
    </w:p>
    <w:p w:rsidR="00CC165C" w:rsidRPr="00FD2E05" w:rsidRDefault="00CC165C">
      <w:pPr>
        <w:tabs>
          <w:tab w:val="left" w:pos="1418"/>
        </w:tabs>
        <w:spacing w:line="276" w:lineRule="auto"/>
        <w:ind w:left="1418" w:hanging="1418"/>
      </w:pPr>
      <w:r w:rsidRPr="00FD2E05">
        <w:rPr>
          <w:b/>
          <w:color w:val="0000FF"/>
        </w:rPr>
        <w:t>Question 14:</w:t>
      </w:r>
      <w:r w:rsidRPr="00FD2E05">
        <w:rPr>
          <w:color w:val="000000"/>
        </w:rPr>
        <w:t xml:space="preserve"> </w:t>
      </w:r>
      <w:r w:rsidRPr="00FD2E05">
        <w:rPr>
          <w:color w:val="000000"/>
        </w:rPr>
        <w:tab/>
      </w:r>
      <w:r w:rsidRPr="00FD2E05">
        <w:rPr>
          <w:b/>
        </w:rPr>
        <w:t>a. Sarah</w:t>
      </w:r>
      <w:r w:rsidRPr="00FD2E05">
        <w:t>: No, I haven't. But I’ve heard it’s beautiful. Was the hike difficult?</w:t>
      </w:r>
    </w:p>
    <w:p w:rsidR="00CC165C" w:rsidRPr="00FD2E05" w:rsidRDefault="00CC165C">
      <w:pPr>
        <w:ind w:left="698" w:firstLine="720"/>
      </w:pPr>
      <w:r w:rsidRPr="00FD2E05">
        <w:rPr>
          <w:b/>
        </w:rPr>
        <w:t>b. Sarah</w:t>
      </w:r>
      <w:r w:rsidRPr="00FD2E05">
        <w:t>: Hi Tom, how was your weekend?</w:t>
      </w:r>
    </w:p>
    <w:p w:rsidR="00CC165C" w:rsidRPr="00FD2E05" w:rsidRDefault="00CC165C">
      <w:pPr>
        <w:ind w:left="1418" w:firstLine="21"/>
      </w:pPr>
      <w:r w:rsidRPr="00FD2E05">
        <w:rPr>
          <w:b/>
        </w:rPr>
        <w:t>c. Tom</w:t>
      </w:r>
      <w:r w:rsidRPr="00FD2E05">
        <w:t>: It was great, thanks! I went hiking with some friends. We went to a mountain nearby. Have you ever been there?</w:t>
      </w:r>
    </w:p>
    <w:p w:rsidR="00CC165C" w:rsidRPr="00FD2E05" w:rsidRDefault="00CC165C">
      <w:pPr>
        <w:ind w:left="1418" w:firstLine="21"/>
      </w:pPr>
      <w:r w:rsidRPr="00FD2E05">
        <w:rPr>
          <w:b/>
        </w:rPr>
        <w:t>d. Tom</w:t>
      </w:r>
      <w:r w:rsidRPr="00FD2E05">
        <w:t>: It was a bit challenging, but the view at the top was worth it. We could see the whole city from there. I really enjoyed it!</w:t>
      </w:r>
    </w:p>
    <w:p w:rsidR="00CC165C" w:rsidRPr="00FD2E05" w:rsidRDefault="00CC165C">
      <w:pPr>
        <w:ind w:left="1418" w:firstLine="21"/>
      </w:pPr>
      <w:r w:rsidRPr="00FD2E05">
        <w:rPr>
          <w:b/>
        </w:rPr>
        <w:t>e. Sarah</w:t>
      </w:r>
      <w:r w:rsidRPr="00FD2E05">
        <w:t>: That sounds amazing! I love hiking, but I haven’t done it in a while. Maybe I should join you next time.</w:t>
      </w:r>
    </w:p>
    <w:p w:rsidR="00CC165C" w:rsidRPr="00FD2E05" w:rsidRDefault="00CC165C">
      <w:pPr>
        <w:ind w:left="1418" w:firstLine="21"/>
      </w:pPr>
      <w:r w:rsidRPr="00FD2E05">
        <w:rPr>
          <w:b/>
          <w:color w:val="0000FF"/>
        </w:rPr>
        <w:t>A.</w:t>
      </w:r>
      <w:r w:rsidRPr="00FD2E05">
        <w:rPr>
          <w:color w:val="000000"/>
        </w:rPr>
        <w:t xml:space="preserve"> e – c – a – b – d</w:t>
      </w:r>
      <w:r w:rsidRPr="00FD2E05">
        <w:rPr>
          <w:color w:val="000000"/>
        </w:rPr>
        <w:tab/>
      </w:r>
      <w:r w:rsidRPr="00FD2E05">
        <w:rPr>
          <w:color w:val="000000"/>
        </w:rPr>
        <w:tab/>
      </w:r>
      <w:r w:rsidRPr="00FD2E05">
        <w:rPr>
          <w:b/>
          <w:color w:val="0000FF"/>
        </w:rPr>
        <w:t>B.</w:t>
      </w:r>
      <w:r w:rsidRPr="00FD2E05">
        <w:rPr>
          <w:color w:val="000000"/>
        </w:rPr>
        <w:t xml:space="preserve"> b – c – a – e – d</w:t>
      </w:r>
      <w:r w:rsidRPr="00FD2E05">
        <w:rPr>
          <w:color w:val="000000"/>
        </w:rPr>
        <w:tab/>
      </w:r>
      <w:r w:rsidRPr="00FD2E05">
        <w:rPr>
          <w:b/>
          <w:color w:val="0000FF"/>
          <w:highlight w:val="darkGray"/>
        </w:rPr>
        <w:t>C.</w:t>
      </w:r>
      <w:r w:rsidRPr="00FD2E05">
        <w:rPr>
          <w:color w:val="000000"/>
          <w:highlight w:val="darkGray"/>
        </w:rPr>
        <w:t xml:space="preserve"> b – c – a – d – e</w:t>
      </w:r>
      <w:r w:rsidRPr="00FD2E05">
        <w:rPr>
          <w:color w:val="000000"/>
        </w:rPr>
        <w:tab/>
      </w:r>
      <w:r w:rsidRPr="00FD2E05">
        <w:rPr>
          <w:b/>
          <w:color w:val="0000FF"/>
        </w:rPr>
        <w:t>D.</w:t>
      </w:r>
      <w:r w:rsidRPr="00FD2E05">
        <w:rPr>
          <w:color w:val="000000"/>
        </w:rPr>
        <w:t xml:space="preserve"> e – b – a – d – c </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b/>
          <w:color w:val="0000FF"/>
        </w:rPr>
        <w:t>Question 15:</w:t>
      </w:r>
      <w:r w:rsidRPr="00FD2E05">
        <w:rPr>
          <w:color w:val="000000"/>
        </w:rPr>
        <w:t xml:space="preserve"> </w:t>
      </w:r>
      <w:r w:rsidRPr="00FD2E05">
        <w:rPr>
          <w:color w:val="000000"/>
        </w:rPr>
        <w:tab/>
        <w:t>Hi Emma,</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 xml:space="preserve">I hope you’re doing well! </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a. It’s been a while since we last talked, and I wanted to catch up with you. How have you been?</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b. By the way, I’m planning to visit our “dream” city next month. Let me know if you’re available.</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 xml:space="preserve">c. I’ve been keeping busy with work, but everything is going well. </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lastRenderedPageBreak/>
        <w:tab/>
        <w:t xml:space="preserve">d. Last weekend, I went to the beach with my family. It was a nice break, and we had a great time swimming and relaxing by the sea. </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e. How about you? What have you been up to lately?</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Looking forward to hearing from you.</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Best wishes,</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Minh Phat</w:t>
      </w:r>
    </w:p>
    <w:p w:rsidR="00CC165C" w:rsidRPr="00FD2E05" w:rsidRDefault="00CC165C">
      <w:pPr>
        <w:pBdr>
          <w:top w:val="nil"/>
          <w:left w:val="nil"/>
          <w:bottom w:val="nil"/>
          <w:right w:val="nil"/>
          <w:between w:val="nil"/>
        </w:pBdr>
        <w:spacing w:line="276" w:lineRule="auto"/>
        <w:ind w:left="720" w:firstLine="720"/>
        <w:rPr>
          <w:b/>
          <w:color w:val="0000FF"/>
        </w:rPr>
      </w:pPr>
      <w:r w:rsidRPr="00FD2E05">
        <w:rPr>
          <w:b/>
          <w:color w:val="0000FF"/>
        </w:rPr>
        <w:t>A.</w:t>
      </w:r>
      <w:r w:rsidRPr="00FD2E05">
        <w:rPr>
          <w:color w:val="000000"/>
        </w:rPr>
        <w:t xml:space="preserve"> d – c – b – e – a</w:t>
      </w:r>
      <w:r w:rsidRPr="00FD2E05">
        <w:rPr>
          <w:color w:val="000000"/>
        </w:rPr>
        <w:tab/>
      </w:r>
      <w:r w:rsidRPr="00FD2E05">
        <w:rPr>
          <w:color w:val="000000"/>
        </w:rPr>
        <w:tab/>
      </w:r>
      <w:r w:rsidRPr="00FD2E05">
        <w:rPr>
          <w:b/>
          <w:color w:val="0000FF"/>
        </w:rPr>
        <w:t>B.</w:t>
      </w:r>
      <w:r w:rsidRPr="00FD2E05">
        <w:rPr>
          <w:color w:val="000000"/>
        </w:rPr>
        <w:t xml:space="preserve"> d – a – c – b – e</w:t>
      </w:r>
      <w:r w:rsidRPr="00FD2E05">
        <w:rPr>
          <w:color w:val="000000"/>
        </w:rPr>
        <w:tab/>
      </w:r>
      <w:r w:rsidRPr="00FD2E05">
        <w:rPr>
          <w:b/>
          <w:color w:val="0000FF"/>
        </w:rPr>
        <w:t>C.</w:t>
      </w:r>
      <w:r w:rsidRPr="00FD2E05">
        <w:rPr>
          <w:color w:val="000000"/>
        </w:rPr>
        <w:t xml:space="preserve"> a – d – c – e – b</w:t>
      </w:r>
      <w:r w:rsidRPr="00FD2E05">
        <w:rPr>
          <w:color w:val="000000"/>
        </w:rPr>
        <w:tab/>
      </w:r>
      <w:r w:rsidRPr="00FD2E05">
        <w:rPr>
          <w:b/>
          <w:color w:val="0000FF"/>
          <w:highlight w:val="darkGray"/>
        </w:rPr>
        <w:t>D.</w:t>
      </w:r>
      <w:r w:rsidRPr="00FD2E05">
        <w:rPr>
          <w:color w:val="000000"/>
          <w:highlight w:val="darkGray"/>
        </w:rPr>
        <w:t xml:space="preserve"> a – c – d – e – b</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b/>
          <w:color w:val="0000FF"/>
        </w:rPr>
        <w:t>Question 16:</w:t>
      </w:r>
      <w:r w:rsidRPr="00FD2E05">
        <w:rPr>
          <w:color w:val="000000"/>
        </w:rPr>
        <w:tab/>
      </w:r>
      <w:r w:rsidRPr="00FD2E05">
        <w:t xml:space="preserve">a. </w:t>
      </w:r>
      <w:r w:rsidRPr="00FD2E05">
        <w:rPr>
          <w:color w:val="000000"/>
        </w:rPr>
        <w:t xml:space="preserve">First, it helps you connect with people from different cultures and understand their way of life. </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 xml:space="preserve">b. Learning a new language can be challenging, but it is also very rewarding. </w:t>
      </w:r>
    </w:p>
    <w:p w:rsidR="00CC165C" w:rsidRPr="00FD2E05" w:rsidRDefault="00CC165C">
      <w:pPr>
        <w:pBdr>
          <w:top w:val="nil"/>
          <w:left w:val="nil"/>
          <w:bottom w:val="nil"/>
          <w:right w:val="nil"/>
          <w:between w:val="nil"/>
        </w:pBdr>
        <w:tabs>
          <w:tab w:val="left" w:pos="1418"/>
        </w:tabs>
        <w:spacing w:line="276" w:lineRule="auto"/>
        <w:ind w:left="1418" w:hanging="1418"/>
      </w:pPr>
      <w:r w:rsidRPr="00FD2E05">
        <w:rPr>
          <w:color w:val="000000"/>
        </w:rPr>
        <w:tab/>
        <w:t>c. Overall, the benefits of learning a new language far outweigh the challenges, and it can truly enrich your life.</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 xml:space="preserve">d. Although it takes time and effort to master a new language, regular practice and patience are key to improvement. </w:t>
      </w:r>
    </w:p>
    <w:p w:rsidR="00CC165C" w:rsidRPr="00FD2E05" w:rsidRDefault="00CC165C">
      <w:pPr>
        <w:pBdr>
          <w:top w:val="nil"/>
          <w:left w:val="nil"/>
          <w:bottom w:val="nil"/>
          <w:right w:val="nil"/>
          <w:between w:val="nil"/>
        </w:pBdr>
        <w:tabs>
          <w:tab w:val="left" w:pos="1418"/>
        </w:tabs>
        <w:spacing w:line="276" w:lineRule="auto"/>
        <w:ind w:left="1418" w:hanging="1418"/>
        <w:rPr>
          <w:color w:val="000000"/>
        </w:rPr>
      </w:pPr>
      <w:r w:rsidRPr="00FD2E05">
        <w:rPr>
          <w:color w:val="000000"/>
        </w:rPr>
        <w:tab/>
        <w:t xml:space="preserve">e. Additionally, knowing a second language can open up more job opportunities and increase your chances of success in the global market. </w:t>
      </w:r>
    </w:p>
    <w:p w:rsidR="00CC165C" w:rsidRPr="00FD2E05" w:rsidRDefault="00CC165C">
      <w:pPr>
        <w:pBdr>
          <w:top w:val="nil"/>
          <w:left w:val="nil"/>
          <w:bottom w:val="nil"/>
          <w:right w:val="nil"/>
          <w:between w:val="nil"/>
        </w:pBdr>
        <w:spacing w:line="276" w:lineRule="auto"/>
        <w:ind w:left="1418"/>
        <w:rPr>
          <w:lang w:val="it-IT"/>
        </w:rPr>
      </w:pPr>
      <w:r w:rsidRPr="00FD2E05">
        <w:rPr>
          <w:b/>
          <w:color w:val="0000FF"/>
          <w:highlight w:val="darkGray"/>
          <w:lang w:val="it-IT"/>
        </w:rPr>
        <w:t>A.</w:t>
      </w:r>
      <w:r w:rsidRPr="00FD2E05">
        <w:rPr>
          <w:color w:val="000000"/>
          <w:highlight w:val="darkGray"/>
          <w:lang w:val="it-IT"/>
        </w:rPr>
        <w:t xml:space="preserve"> b – a – e – d – c</w:t>
      </w:r>
      <w:r w:rsidRPr="00FD2E05">
        <w:rPr>
          <w:color w:val="000000"/>
          <w:lang w:val="it-IT"/>
        </w:rPr>
        <w:tab/>
      </w:r>
      <w:r w:rsidRPr="00FD2E05">
        <w:rPr>
          <w:color w:val="000000"/>
          <w:lang w:val="it-IT"/>
        </w:rPr>
        <w:tab/>
      </w:r>
      <w:r w:rsidRPr="00FD2E05">
        <w:rPr>
          <w:b/>
          <w:color w:val="0000FF"/>
          <w:lang w:val="it-IT"/>
        </w:rPr>
        <w:t>B.</w:t>
      </w:r>
      <w:r w:rsidRPr="00FD2E05">
        <w:rPr>
          <w:color w:val="000000"/>
          <w:lang w:val="it-IT"/>
        </w:rPr>
        <w:t xml:space="preserve"> d – b – c – a – e </w:t>
      </w:r>
      <w:r w:rsidRPr="00FD2E05">
        <w:rPr>
          <w:color w:val="000000"/>
          <w:lang w:val="it-IT"/>
        </w:rPr>
        <w:tab/>
      </w:r>
      <w:r w:rsidRPr="00FD2E05">
        <w:rPr>
          <w:b/>
          <w:color w:val="0000FF"/>
          <w:lang w:val="it-IT"/>
        </w:rPr>
        <w:t>C.</w:t>
      </w:r>
      <w:r w:rsidRPr="00FD2E05">
        <w:rPr>
          <w:color w:val="000000"/>
          <w:lang w:val="it-IT"/>
        </w:rPr>
        <w:t xml:space="preserve"> b – e – a – d – c</w:t>
      </w:r>
      <w:r w:rsidRPr="00FD2E05">
        <w:rPr>
          <w:color w:val="000000"/>
          <w:lang w:val="it-IT"/>
        </w:rPr>
        <w:tab/>
      </w:r>
      <w:r w:rsidRPr="00FD2E05">
        <w:rPr>
          <w:b/>
          <w:color w:val="0000FF"/>
          <w:lang w:val="it-IT"/>
        </w:rPr>
        <w:t>D.</w:t>
      </w:r>
      <w:r w:rsidRPr="00FD2E05">
        <w:rPr>
          <w:color w:val="000000"/>
          <w:lang w:val="it-IT"/>
        </w:rPr>
        <w:t xml:space="preserve"> d – a – e – b – c</w:t>
      </w:r>
    </w:p>
    <w:p w:rsidR="00CC165C" w:rsidRPr="00FD2E05" w:rsidRDefault="00CC165C">
      <w:pPr>
        <w:tabs>
          <w:tab w:val="left" w:pos="1418"/>
        </w:tabs>
        <w:spacing w:line="276" w:lineRule="auto"/>
        <w:ind w:left="1418" w:hanging="1418"/>
      </w:pPr>
      <w:r w:rsidRPr="00FD2E05">
        <w:rPr>
          <w:b/>
          <w:color w:val="0000FF"/>
        </w:rPr>
        <w:t>Question 17:</w:t>
      </w:r>
      <w:r w:rsidRPr="00FD2E05">
        <w:t xml:space="preserve"> </w:t>
      </w:r>
      <w:r w:rsidRPr="00FD2E05">
        <w:tab/>
        <w:t xml:space="preserve">a. However, this average masks substantial disparities across regions. </w:t>
      </w:r>
    </w:p>
    <w:p w:rsidR="00CC165C" w:rsidRPr="00FD2E05" w:rsidRDefault="00CC165C">
      <w:pPr>
        <w:tabs>
          <w:tab w:val="left" w:pos="1418"/>
        </w:tabs>
        <w:spacing w:line="276" w:lineRule="auto"/>
        <w:ind w:left="1418" w:hanging="1418"/>
      </w:pPr>
      <w:r w:rsidRPr="00FD2E05">
        <w:tab/>
        <w:t>b. These disparities underscore the importance of addressing educational inequalities to promote global development.</w:t>
      </w:r>
    </w:p>
    <w:p w:rsidR="00CC165C" w:rsidRPr="00FD2E05" w:rsidRDefault="00CC165C">
      <w:pPr>
        <w:tabs>
          <w:tab w:val="left" w:pos="1418"/>
        </w:tabs>
        <w:spacing w:line="276" w:lineRule="auto"/>
        <w:ind w:left="1418" w:hanging="1418"/>
      </w:pPr>
      <w:r w:rsidRPr="00FD2E05">
        <w:tab/>
        <w:t xml:space="preserve">c. Globally, the literacy rate for individuals aged 15 and above stands at 86.3%, with males at 90% and females at 82.7%. </w:t>
      </w:r>
    </w:p>
    <w:p w:rsidR="00CC165C" w:rsidRPr="00FD2E05" w:rsidRDefault="00CC165C">
      <w:pPr>
        <w:tabs>
          <w:tab w:val="left" w:pos="1418"/>
        </w:tabs>
        <w:spacing w:line="276" w:lineRule="auto"/>
        <w:ind w:left="1418" w:hanging="1418"/>
      </w:pPr>
      <w:r w:rsidRPr="00FD2E05">
        <w:tab/>
        <w:t xml:space="preserve">d. Literacy is a fundamental skill that significantly influences individual and societal development. </w:t>
      </w:r>
    </w:p>
    <w:p w:rsidR="00CC165C" w:rsidRPr="00FD2E05" w:rsidRDefault="00CC165C">
      <w:pPr>
        <w:tabs>
          <w:tab w:val="left" w:pos="1418"/>
        </w:tabs>
        <w:spacing w:line="276" w:lineRule="auto"/>
        <w:ind w:left="1418" w:hanging="1418"/>
      </w:pPr>
      <w:r w:rsidRPr="00FD2E05">
        <w:tab/>
        <w:t>e. In developed nations, literacy rates are exceptionally high, often exceeding 99%, reflecting robust educational systems. Conversely, sub-Saharan Africa faces challenges, with literacy rates around 64%, highlighting the need for targeted educational interventions.</w:t>
      </w:r>
    </w:p>
    <w:p w:rsidR="00CC165C" w:rsidRPr="00FD2E05" w:rsidRDefault="00CC165C">
      <w:pPr>
        <w:tabs>
          <w:tab w:val="left" w:pos="1418"/>
        </w:tabs>
        <w:spacing w:line="276" w:lineRule="auto"/>
        <w:ind w:left="1418" w:hanging="1418"/>
        <w:jc w:val="both"/>
        <w:rPr>
          <w:color w:val="000000"/>
          <w:lang w:val="it-IT"/>
        </w:rPr>
      </w:pPr>
      <w:r w:rsidRPr="00FD2E05">
        <w:tab/>
      </w:r>
      <w:r w:rsidRPr="00FD2E05">
        <w:rPr>
          <w:b/>
          <w:color w:val="0000FF"/>
          <w:highlight w:val="darkGray"/>
          <w:lang w:val="it-IT"/>
        </w:rPr>
        <w:t>A.</w:t>
      </w:r>
      <w:r w:rsidRPr="00FD2E05">
        <w:rPr>
          <w:color w:val="000000"/>
          <w:highlight w:val="darkGray"/>
          <w:lang w:val="it-IT"/>
        </w:rPr>
        <w:t xml:space="preserve"> d – c – a – e – b</w:t>
      </w:r>
      <w:r w:rsidRPr="00FD2E05">
        <w:rPr>
          <w:color w:val="000000"/>
          <w:lang w:val="it-IT"/>
        </w:rPr>
        <w:tab/>
      </w:r>
      <w:r w:rsidRPr="00FD2E05">
        <w:rPr>
          <w:color w:val="000000"/>
          <w:lang w:val="it-IT"/>
        </w:rPr>
        <w:tab/>
      </w:r>
      <w:r w:rsidRPr="00FD2E05">
        <w:rPr>
          <w:b/>
          <w:color w:val="0000FF"/>
          <w:lang w:val="it-IT"/>
        </w:rPr>
        <w:t>B.</w:t>
      </w:r>
      <w:r w:rsidRPr="00FD2E05">
        <w:rPr>
          <w:color w:val="000000"/>
          <w:lang w:val="it-IT"/>
        </w:rPr>
        <w:t xml:space="preserve"> b – c – d – a – e</w:t>
      </w:r>
      <w:r w:rsidRPr="00FD2E05">
        <w:rPr>
          <w:color w:val="000000"/>
          <w:lang w:val="it-IT"/>
        </w:rPr>
        <w:tab/>
      </w:r>
      <w:r w:rsidRPr="00FD2E05">
        <w:rPr>
          <w:b/>
          <w:color w:val="0000FF"/>
          <w:lang w:val="it-IT"/>
        </w:rPr>
        <w:t>C.</w:t>
      </w:r>
      <w:r w:rsidRPr="00FD2E05">
        <w:rPr>
          <w:color w:val="000000"/>
          <w:lang w:val="it-IT"/>
        </w:rPr>
        <w:t xml:space="preserve"> b – d – a – c – e</w:t>
      </w:r>
      <w:r w:rsidRPr="00FD2E05">
        <w:rPr>
          <w:color w:val="000000"/>
          <w:lang w:val="it-IT"/>
        </w:rPr>
        <w:tab/>
      </w:r>
      <w:r w:rsidRPr="00FD2E05">
        <w:rPr>
          <w:b/>
          <w:color w:val="0000FF"/>
          <w:lang w:val="it-IT"/>
        </w:rPr>
        <w:t>D.</w:t>
      </w:r>
      <w:r w:rsidRPr="00FD2E05">
        <w:rPr>
          <w:color w:val="000000"/>
          <w:lang w:val="it-IT"/>
        </w:rPr>
        <w:t xml:space="preserve"> d – e – a – c – b</w:t>
      </w:r>
    </w:p>
    <w:p w:rsidR="00CC165C" w:rsidRPr="00FD2E05" w:rsidRDefault="00CC165C">
      <w:pPr>
        <w:pBdr>
          <w:top w:val="nil"/>
          <w:left w:val="nil"/>
          <w:bottom w:val="nil"/>
          <w:right w:val="nil"/>
          <w:between w:val="nil"/>
        </w:pBdr>
        <w:spacing w:line="276" w:lineRule="auto"/>
        <w:rPr>
          <w:b/>
          <w:color w:val="000000"/>
        </w:rPr>
      </w:pPr>
      <w:r w:rsidRPr="00FD2E05">
        <w:rPr>
          <w:b/>
          <w:i/>
          <w:color w:val="000000"/>
        </w:rPr>
        <w:t>Read the following passage about humanoid robots and mark the letter A, B, C or D on your answer sheet to indicate the option that best fits each of the numbered blanks from 18 to 22.</w:t>
      </w:r>
    </w:p>
    <w:p w:rsidR="00CC165C" w:rsidRPr="00FD2E05" w:rsidRDefault="00CC165C">
      <w:pPr>
        <w:pBdr>
          <w:top w:val="nil"/>
          <w:left w:val="nil"/>
          <w:bottom w:val="nil"/>
          <w:right w:val="nil"/>
          <w:between w:val="nil"/>
        </w:pBdr>
        <w:spacing w:line="276" w:lineRule="auto"/>
        <w:ind w:firstLine="720"/>
        <w:rPr>
          <w:color w:val="000000"/>
        </w:rPr>
      </w:pPr>
      <w:r w:rsidRPr="00FD2E05">
        <w:rPr>
          <w:color w:val="000000"/>
        </w:rPr>
        <w:t xml:space="preserve">Social media has become a central part of teenagers’ lives, shaping their emotions, behaviors, and overall well-being in both positive and negative ways. On the positive side, platforms like Instagram, TikTok, and Snapchat </w:t>
      </w:r>
      <w:r w:rsidRPr="00FD2E05">
        <w:rPr>
          <w:b/>
          <w:color w:val="000000"/>
        </w:rPr>
        <w:t>(18)_____________</w:t>
      </w:r>
      <w:r w:rsidRPr="00FD2E05">
        <w:rPr>
          <w:color w:val="000000"/>
        </w:rPr>
        <w:t xml:space="preserve">, share their experiences, and express themselves creatively. For example, many teens use these platforms to post photos, videos, or artwork, which can help them build confidence and find communities that share their interests. Additionally, social media can be a valuable source of information, providing access to educational content, news, and even mental health resources. This can be especially helpful for teens who feel isolated or need support. </w:t>
      </w:r>
    </w:p>
    <w:p w:rsidR="00CC165C" w:rsidRPr="00FD2E05" w:rsidRDefault="00CC165C">
      <w:pPr>
        <w:pBdr>
          <w:top w:val="nil"/>
          <w:left w:val="nil"/>
          <w:bottom w:val="nil"/>
          <w:right w:val="nil"/>
          <w:between w:val="nil"/>
        </w:pBdr>
        <w:spacing w:line="276" w:lineRule="auto"/>
        <w:ind w:firstLine="720"/>
        <w:rPr>
          <w:color w:val="000000"/>
        </w:rPr>
      </w:pPr>
      <w:r w:rsidRPr="00FD2E05">
        <w:rPr>
          <w:color w:val="000000"/>
        </w:rPr>
        <w:t xml:space="preserve">However, the negative effects of social media are significant and cannot be overlooked. One major issue is the tendency for teenagers to compare themselves to others online. </w:t>
      </w:r>
      <w:r w:rsidRPr="00FD2E05">
        <w:rPr>
          <w:b/>
          <w:color w:val="000000"/>
        </w:rPr>
        <w:t>(19)_____________</w:t>
      </w:r>
      <w:r w:rsidRPr="00FD2E05">
        <w:rPr>
          <w:color w:val="000000"/>
        </w:rPr>
        <w:t xml:space="preserve"> can lead to feelings of inadequacy, low self-esteem, and anxiety. This constant comparison often makes teens feel like they are not good enough, which can harm their mental health. Another problem is the impact of excessive screen time on sleep and stress levels. Many teenagers stay up late scrolling through social media, </w:t>
      </w:r>
      <w:r w:rsidRPr="00FD2E05">
        <w:rPr>
          <w:b/>
          <w:color w:val="000000"/>
        </w:rPr>
        <w:t>(20)_____________</w:t>
      </w:r>
      <w:r w:rsidRPr="00FD2E05">
        <w:rPr>
          <w:color w:val="000000"/>
        </w:rPr>
        <w:t xml:space="preserve">. Moreover, spending too much time online can reduce face-to-face interactions, which are essential for developing strong social skills and meaningful relationships. Over time, this can lead to feelings of loneliness and isolation, </w:t>
      </w:r>
      <w:r w:rsidRPr="00FD2E05">
        <w:rPr>
          <w:b/>
          <w:color w:val="000000"/>
        </w:rPr>
        <w:t>(21)_____________.</w:t>
      </w:r>
      <w:r w:rsidRPr="00FD2E05">
        <w:rPr>
          <w:color w:val="000000"/>
        </w:rPr>
        <w:t xml:space="preserve"> </w:t>
      </w:r>
    </w:p>
    <w:p w:rsidR="00CC165C" w:rsidRPr="00FD2E05" w:rsidRDefault="00CC165C">
      <w:pPr>
        <w:pBdr>
          <w:top w:val="nil"/>
          <w:left w:val="nil"/>
          <w:bottom w:val="nil"/>
          <w:right w:val="nil"/>
          <w:between w:val="nil"/>
        </w:pBdr>
        <w:spacing w:line="276" w:lineRule="auto"/>
        <w:ind w:firstLine="720"/>
        <w:rPr>
          <w:color w:val="000000"/>
        </w:rPr>
      </w:pPr>
      <w:r w:rsidRPr="00FD2E05">
        <w:rPr>
          <w:color w:val="000000"/>
        </w:rPr>
        <w:lastRenderedPageBreak/>
        <w:t xml:space="preserve">In conclusion, while social media offers many benefits, such as creativity, connection, and access to information, it also poses risks to teenagers’ mental health and well-being. </w:t>
      </w:r>
      <w:r w:rsidRPr="00FD2E05">
        <w:rPr>
          <w:b/>
          <w:color w:val="000000"/>
        </w:rPr>
        <w:t>(22)_____________</w:t>
      </w:r>
      <w:r w:rsidRPr="00FD2E05">
        <w:rPr>
          <w:color w:val="000000"/>
        </w:rPr>
        <w:t xml:space="preserve">, it is important for teens to use social media mindfully, set limits on screen time, and prioritize real-life interactions. </w:t>
      </w:r>
    </w:p>
    <w:p w:rsidR="00CC165C" w:rsidRPr="00FD2E05" w:rsidRDefault="00CC165C">
      <w:pPr>
        <w:pBdr>
          <w:top w:val="nil"/>
          <w:left w:val="nil"/>
          <w:bottom w:val="nil"/>
          <w:right w:val="nil"/>
          <w:between w:val="nil"/>
        </w:pBdr>
        <w:spacing w:line="276" w:lineRule="auto"/>
        <w:jc w:val="right"/>
        <w:rPr>
          <w:color w:val="000000"/>
        </w:rPr>
      </w:pPr>
      <w:r w:rsidRPr="00FD2E05">
        <w:rPr>
          <w:color w:val="000000"/>
        </w:rPr>
        <w:t>(Adapted from</w:t>
      </w:r>
      <w:r w:rsidRPr="00FD2E05">
        <w:rPr>
          <w:i/>
          <w:color w:val="000000"/>
        </w:rPr>
        <w:t xml:space="preserve"> https://www.newportacademy.com)</w:t>
      </w:r>
    </w:p>
    <w:p w:rsidR="00CC165C" w:rsidRPr="00FD2E05" w:rsidRDefault="00CC165C">
      <w:pPr>
        <w:spacing w:line="276" w:lineRule="auto"/>
      </w:pPr>
      <w:r w:rsidRPr="00FD2E05">
        <w:rPr>
          <w:b/>
          <w:color w:val="0000FF"/>
        </w:rPr>
        <w:t>Question 18:</w:t>
      </w:r>
      <w:r w:rsidRPr="00FD2E05">
        <w:t xml:space="preserve"> </w:t>
      </w:r>
      <w:r w:rsidRPr="00FD2E05">
        <w:tab/>
      </w:r>
      <w:r w:rsidRPr="00FD2E05">
        <w:rPr>
          <w:b/>
          <w:color w:val="0000FF"/>
        </w:rPr>
        <w:t>A.</w:t>
      </w:r>
      <w:r w:rsidRPr="00FD2E05">
        <w:t xml:space="preserve"> help young people keeping in touch with their friends. </w:t>
      </w:r>
    </w:p>
    <w:p w:rsidR="00CC165C" w:rsidRPr="00FD2E05" w:rsidRDefault="00CC165C">
      <w:pPr>
        <w:spacing w:line="276" w:lineRule="auto"/>
        <w:ind w:left="720" w:firstLine="720"/>
      </w:pPr>
      <w:r w:rsidRPr="00FD2E05">
        <w:rPr>
          <w:b/>
          <w:color w:val="0000FF"/>
          <w:highlight w:val="darkGray"/>
        </w:rPr>
        <w:t>B.</w:t>
      </w:r>
      <w:r w:rsidRPr="00FD2E05">
        <w:rPr>
          <w:highlight w:val="darkGray"/>
        </w:rPr>
        <w:t xml:space="preserve"> give teens the opportunity to stay close to their friends.</w:t>
      </w:r>
    </w:p>
    <w:p w:rsidR="00CC165C" w:rsidRPr="00FD2E05" w:rsidRDefault="00CC165C">
      <w:pPr>
        <w:spacing w:line="276" w:lineRule="auto"/>
        <w:ind w:left="1440"/>
      </w:pPr>
      <w:r w:rsidRPr="00FD2E05">
        <w:rPr>
          <w:b/>
          <w:color w:val="0000FF"/>
        </w:rPr>
        <w:t>C.</w:t>
      </w:r>
      <w:r w:rsidRPr="00FD2E05">
        <w:t xml:space="preserve"> </w:t>
      </w:r>
      <w:r w:rsidRPr="00FD2E05">
        <w:rPr>
          <w:color w:val="000000"/>
        </w:rPr>
        <w:t>allow teenagers to staying connected with friends</w:t>
      </w:r>
    </w:p>
    <w:p w:rsidR="00CC165C" w:rsidRPr="00FD2E05" w:rsidRDefault="00CC165C">
      <w:pPr>
        <w:spacing w:line="276" w:lineRule="auto"/>
        <w:ind w:left="1440" w:right="-285"/>
      </w:pPr>
      <w:r w:rsidRPr="00FD2E05">
        <w:rPr>
          <w:b/>
          <w:color w:val="0000FF"/>
        </w:rPr>
        <w:t>D.</w:t>
      </w:r>
      <w:r w:rsidRPr="00FD2E05">
        <w:t xml:space="preserve"> enable teens maintain relationships with their peers. </w:t>
      </w:r>
    </w:p>
    <w:p w:rsidR="00CC165C" w:rsidRPr="00FD2E05" w:rsidRDefault="00CC165C">
      <w:pPr>
        <w:spacing w:line="276" w:lineRule="auto"/>
        <w:ind w:right="-285"/>
        <w:rPr>
          <w:color w:val="000000"/>
        </w:rPr>
      </w:pPr>
      <w:r w:rsidRPr="00FD2E05">
        <w:rPr>
          <w:b/>
          <w:color w:val="0000FF"/>
        </w:rPr>
        <w:t>Question 19:</w:t>
      </w:r>
      <w:r w:rsidRPr="00FD2E05">
        <w:t xml:space="preserve"> </w:t>
      </w:r>
      <w:r w:rsidRPr="00FD2E05">
        <w:tab/>
      </w:r>
      <w:r w:rsidRPr="00FD2E05">
        <w:rPr>
          <w:b/>
          <w:color w:val="0000FF"/>
        </w:rPr>
        <w:t>A.</w:t>
      </w:r>
      <w:r w:rsidRPr="00FD2E05">
        <w:t xml:space="preserve"> </w:t>
      </w:r>
      <w:r w:rsidRPr="00FD2E05">
        <w:rPr>
          <w:color w:val="000000"/>
        </w:rPr>
        <w:t>Being looked at polished representations of perfect lifestyles, bodies, and goals.</w:t>
      </w:r>
    </w:p>
    <w:p w:rsidR="00CC165C" w:rsidRPr="00FD2E05" w:rsidRDefault="00CC165C">
      <w:pPr>
        <w:spacing w:line="276" w:lineRule="auto"/>
        <w:ind w:left="720" w:firstLine="720"/>
      </w:pPr>
      <w:r w:rsidRPr="00FD2E05">
        <w:rPr>
          <w:b/>
          <w:color w:val="0000FF"/>
        </w:rPr>
        <w:t>B.</w:t>
      </w:r>
      <w:r w:rsidRPr="00FD2E05">
        <w:t xml:space="preserve"> To watching staged images of ideal lives, appearances, and accomplishments. </w:t>
      </w:r>
    </w:p>
    <w:p w:rsidR="00CC165C" w:rsidRPr="00FD2E05" w:rsidRDefault="00CC165C">
      <w:pPr>
        <w:spacing w:line="276" w:lineRule="auto"/>
        <w:ind w:left="720" w:firstLine="720"/>
      </w:pPr>
      <w:r w:rsidRPr="00FD2E05">
        <w:rPr>
          <w:b/>
          <w:color w:val="0000FF"/>
          <w:highlight w:val="darkGray"/>
        </w:rPr>
        <w:t>C.</w:t>
      </w:r>
      <w:r w:rsidRPr="00FD2E05">
        <w:rPr>
          <w:highlight w:val="darkGray"/>
        </w:rPr>
        <w:t xml:space="preserve"> Seeing carefully curated images of perfect lives, bodies, and achievements</w:t>
      </w:r>
    </w:p>
    <w:p w:rsidR="00CC165C" w:rsidRPr="00FD2E05" w:rsidRDefault="00CC165C">
      <w:pPr>
        <w:spacing w:line="276" w:lineRule="auto"/>
        <w:ind w:left="1440"/>
      </w:pPr>
      <w:r w:rsidRPr="00FD2E05">
        <w:rPr>
          <w:b/>
          <w:color w:val="0000FF"/>
        </w:rPr>
        <w:t>D.</w:t>
      </w:r>
      <w:r w:rsidRPr="00FD2E05">
        <w:t xml:space="preserve"> Having viewed highly edited photos of perfect lives, bodies, and accomplishments. </w:t>
      </w:r>
    </w:p>
    <w:p w:rsidR="00CC165C" w:rsidRPr="00FD2E05" w:rsidRDefault="00CC165C">
      <w:pPr>
        <w:spacing w:line="276" w:lineRule="auto"/>
      </w:pPr>
      <w:r w:rsidRPr="00FD2E05">
        <w:rPr>
          <w:b/>
          <w:color w:val="0000FF"/>
        </w:rPr>
        <w:t>Question 20:</w:t>
      </w:r>
      <w:r w:rsidRPr="00FD2E05">
        <w:t xml:space="preserve"> </w:t>
      </w:r>
      <w:r w:rsidRPr="00FD2E05">
        <w:tab/>
      </w:r>
      <w:r w:rsidRPr="00FD2E05">
        <w:rPr>
          <w:b/>
          <w:color w:val="0000FF"/>
          <w:highlight w:val="darkGray"/>
        </w:rPr>
        <w:t>A.</w:t>
      </w:r>
      <w:r w:rsidRPr="00FD2E05">
        <w:rPr>
          <w:highlight w:val="darkGray"/>
        </w:rPr>
        <w:t xml:space="preserve"> which disrupts their sleep patterns and leaves them feeling tired and irritable</w:t>
      </w:r>
    </w:p>
    <w:p w:rsidR="00CC165C" w:rsidRPr="00FD2E05" w:rsidRDefault="00CC165C">
      <w:pPr>
        <w:spacing w:line="276" w:lineRule="auto"/>
        <w:ind w:left="1440"/>
      </w:pPr>
      <w:r w:rsidRPr="00FD2E05">
        <w:rPr>
          <w:b/>
          <w:color w:val="0000FF"/>
        </w:rPr>
        <w:t>B.</w:t>
      </w:r>
      <w:r w:rsidRPr="00FD2E05">
        <w:t xml:space="preserve"> that interrupts their sleep cycles and leaves them feeling exhausted and moody. </w:t>
      </w:r>
    </w:p>
    <w:p w:rsidR="00CC165C" w:rsidRPr="00FD2E05" w:rsidRDefault="00CC165C">
      <w:pPr>
        <w:spacing w:line="276" w:lineRule="auto"/>
        <w:ind w:left="1440"/>
      </w:pPr>
      <w:r w:rsidRPr="00FD2E05">
        <w:rPr>
          <w:b/>
          <w:color w:val="0000FF"/>
        </w:rPr>
        <w:t>C.</w:t>
      </w:r>
      <w:r w:rsidRPr="00FD2E05">
        <w:t xml:space="preserve"> affecting their sleep routines and leaves them feeling fatigued and irritable.</w:t>
      </w:r>
    </w:p>
    <w:p w:rsidR="00CC165C" w:rsidRPr="00FD2E05" w:rsidRDefault="00CC165C">
      <w:pPr>
        <w:spacing w:line="276" w:lineRule="auto"/>
        <w:ind w:left="1440"/>
      </w:pPr>
      <w:r w:rsidRPr="00FD2E05">
        <w:rPr>
          <w:b/>
          <w:color w:val="0000FF"/>
        </w:rPr>
        <w:t>D.</w:t>
      </w:r>
      <w:r w:rsidRPr="00FD2E05">
        <w:t xml:space="preserve"> who disrupts their rest patterns and causes them to feel weary and grumpy.</w:t>
      </w:r>
    </w:p>
    <w:p w:rsidR="00CC165C" w:rsidRPr="00FD2E05" w:rsidRDefault="00CC165C">
      <w:pPr>
        <w:spacing w:line="276" w:lineRule="auto"/>
      </w:pPr>
      <w:r w:rsidRPr="00FD2E05">
        <w:rPr>
          <w:b/>
          <w:color w:val="0000FF"/>
        </w:rPr>
        <w:t>Question 21:</w:t>
      </w:r>
      <w:r w:rsidRPr="00FD2E05">
        <w:t xml:space="preserve"> </w:t>
      </w:r>
      <w:r w:rsidRPr="00FD2E05">
        <w:tab/>
      </w:r>
      <w:r w:rsidRPr="00FD2E05">
        <w:rPr>
          <w:b/>
          <w:color w:val="0000FF"/>
        </w:rPr>
        <w:t>A.</w:t>
      </w:r>
      <w:r w:rsidRPr="00FD2E05">
        <w:t xml:space="preserve"> as young people may seem extremely connected digitally.</w:t>
      </w:r>
    </w:p>
    <w:p w:rsidR="00CC165C" w:rsidRPr="00FD2E05" w:rsidRDefault="00CC165C">
      <w:pPr>
        <w:spacing w:line="276" w:lineRule="auto"/>
        <w:ind w:left="720" w:firstLine="720"/>
      </w:pPr>
      <w:r w:rsidRPr="00FD2E05">
        <w:rPr>
          <w:b/>
          <w:color w:val="0000FF"/>
        </w:rPr>
        <w:t>B.</w:t>
      </w:r>
      <w:r w:rsidRPr="00FD2E05">
        <w:t xml:space="preserve"> since teens appearing to be highly networked on the web.</w:t>
      </w:r>
    </w:p>
    <w:p w:rsidR="00CC165C" w:rsidRPr="00FD2E05" w:rsidRDefault="00CC165C">
      <w:pPr>
        <w:spacing w:line="276" w:lineRule="auto"/>
        <w:ind w:left="720" w:firstLine="720"/>
      </w:pPr>
      <w:r w:rsidRPr="00FD2E05">
        <w:rPr>
          <w:b/>
          <w:color w:val="0000FF"/>
        </w:rPr>
        <w:t>C.</w:t>
      </w:r>
      <w:r w:rsidRPr="00FD2E05">
        <w:t xml:space="preserve"> so young people may seem extremely connected digitally.</w:t>
      </w:r>
    </w:p>
    <w:p w:rsidR="00CC165C" w:rsidRPr="00FD2E05" w:rsidRDefault="00CC165C">
      <w:pPr>
        <w:spacing w:line="276" w:lineRule="auto"/>
        <w:ind w:left="1440"/>
        <w:rPr>
          <w:color w:val="000000"/>
        </w:rPr>
      </w:pPr>
      <w:r w:rsidRPr="00FD2E05">
        <w:rPr>
          <w:b/>
          <w:color w:val="0000FF"/>
          <w:highlight w:val="darkGray"/>
        </w:rPr>
        <w:t>D.</w:t>
      </w:r>
      <w:r w:rsidRPr="00FD2E05">
        <w:rPr>
          <w:highlight w:val="darkGray"/>
        </w:rPr>
        <w:t xml:space="preserve"> </w:t>
      </w:r>
      <w:r w:rsidRPr="00FD2E05">
        <w:rPr>
          <w:color w:val="000000"/>
          <w:highlight w:val="darkGray"/>
        </w:rPr>
        <w:t>even though teens may appear to be highly connected online.</w:t>
      </w:r>
    </w:p>
    <w:p w:rsidR="00CC165C" w:rsidRPr="00FD2E05" w:rsidRDefault="00CC165C">
      <w:pPr>
        <w:spacing w:line="276" w:lineRule="auto"/>
        <w:ind w:left="1440" w:hanging="1440"/>
      </w:pPr>
      <w:r w:rsidRPr="00FD2E05">
        <w:rPr>
          <w:b/>
          <w:color w:val="0000FF"/>
        </w:rPr>
        <w:t>Question 22:</w:t>
      </w:r>
      <w:r w:rsidRPr="00FD2E05">
        <w:t xml:space="preserve"> </w:t>
      </w:r>
      <w:r w:rsidRPr="00FD2E05">
        <w:tab/>
      </w:r>
      <w:r w:rsidRPr="00FD2E05">
        <w:rPr>
          <w:b/>
          <w:color w:val="0000FF"/>
        </w:rPr>
        <w:t>A.</w:t>
      </w:r>
      <w:r w:rsidRPr="00FD2E05">
        <w:t xml:space="preserve"> Ensuring a steady balance </w:t>
      </w:r>
    </w:p>
    <w:p w:rsidR="00CC165C" w:rsidRPr="00FD2E05" w:rsidRDefault="00CC165C">
      <w:pPr>
        <w:spacing w:line="276" w:lineRule="auto"/>
        <w:ind w:left="1440"/>
      </w:pPr>
      <w:r w:rsidRPr="00FD2E05">
        <w:rPr>
          <w:b/>
          <w:color w:val="0000FF"/>
        </w:rPr>
        <w:t>B.</w:t>
      </w:r>
      <w:r w:rsidRPr="00FD2E05">
        <w:t xml:space="preserve"> Being upheld a healthy stability</w:t>
      </w:r>
    </w:p>
    <w:p w:rsidR="00CC165C" w:rsidRPr="00FD2E05" w:rsidRDefault="00CC165C">
      <w:pPr>
        <w:spacing w:line="276" w:lineRule="auto"/>
        <w:ind w:left="1440"/>
      </w:pPr>
      <w:r w:rsidRPr="00FD2E05">
        <w:rPr>
          <w:b/>
          <w:color w:val="0000FF"/>
        </w:rPr>
        <w:t>C.</w:t>
      </w:r>
      <w:r w:rsidRPr="00FD2E05">
        <w:t xml:space="preserve"> Preserved a proper stability</w:t>
      </w:r>
    </w:p>
    <w:p w:rsidR="00CC165C" w:rsidRPr="00FD2E05" w:rsidRDefault="00CC165C">
      <w:pPr>
        <w:spacing w:line="276" w:lineRule="auto"/>
        <w:ind w:left="1440"/>
        <w:rPr>
          <w:color w:val="000000"/>
        </w:rPr>
      </w:pPr>
      <w:r w:rsidRPr="00FD2E05">
        <w:rPr>
          <w:b/>
          <w:color w:val="0000FF"/>
          <w:highlight w:val="darkGray"/>
        </w:rPr>
        <w:t>D.</w:t>
      </w:r>
      <w:r w:rsidRPr="00FD2E05">
        <w:rPr>
          <w:highlight w:val="darkGray"/>
        </w:rPr>
        <w:t xml:space="preserve"> </w:t>
      </w:r>
      <w:r w:rsidRPr="00FD2E05">
        <w:rPr>
          <w:color w:val="000000"/>
          <w:highlight w:val="darkGray"/>
        </w:rPr>
        <w:t>To maintain a healthy balance</w:t>
      </w:r>
      <w:r w:rsidRPr="00FD2E05">
        <w:rPr>
          <w:color w:val="000000"/>
        </w:rPr>
        <w:t xml:space="preserve"> </w:t>
      </w:r>
    </w:p>
    <w:p w:rsidR="00CC165C" w:rsidRPr="00FD2E05" w:rsidRDefault="00CC165C">
      <w:pPr>
        <w:spacing w:line="276" w:lineRule="auto"/>
        <w:rPr>
          <w:b/>
          <w:i/>
          <w:color w:val="0000FF"/>
        </w:rPr>
      </w:pPr>
      <w:r w:rsidRPr="00FD2E05">
        <w:rPr>
          <w:b/>
          <w:i/>
        </w:rPr>
        <w:t>Read the following passage about coffee and mark the letter A, B, C or D on your answer sheet to indicate the best answer to each of the following questions from 23 to 30</w:t>
      </w:r>
      <w:r w:rsidRPr="00FD2E05">
        <w:rPr>
          <w:b/>
          <w:i/>
          <w:color w:val="0000FF"/>
        </w:rPr>
        <w:t xml:space="preserve">. </w:t>
      </w:r>
    </w:p>
    <w:p w:rsidR="00CC165C" w:rsidRPr="00FD2E05" w:rsidRDefault="00CC165C">
      <w:pPr>
        <w:spacing w:line="276" w:lineRule="auto"/>
        <w:ind w:firstLine="720"/>
      </w:pPr>
      <w:r w:rsidRPr="00FD2E05">
        <w:t xml:space="preserve">Snacking is a common practice, with over 70% of individuals reporting they snack at least twice daily. In the UK and US, snacks contribute approximately 25% of daily energy intake. However, the impact of snacking on health depends largely on the quality of snacks and the timing of consumption. Recent research from King's College London, as part of the ZOE PREDICT project, has shed light on how these factors influence our well-being. </w:t>
      </w:r>
    </w:p>
    <w:p w:rsidR="00CC165C" w:rsidRPr="00FD2E05" w:rsidRDefault="00CC165C">
      <w:pPr>
        <w:spacing w:line="276" w:lineRule="auto"/>
        <w:ind w:firstLine="720"/>
      </w:pPr>
      <w:r w:rsidRPr="00FD2E05">
        <w:t xml:space="preserve">The study found that consuming high-quality snacks rich in nutrients is associated with better blood fat and insulin responses. Such snacks include fresh fruits, vegetables, nuts, and whole grains, which provide essential nutrients and promote satiety. In contrast, </w:t>
      </w:r>
      <w:r w:rsidRPr="00FD2E05">
        <w:rPr>
          <w:b/>
          <w:i/>
          <w:u w:val="single"/>
        </w:rPr>
        <w:t>those</w:t>
      </w:r>
      <w:r w:rsidRPr="00FD2E05">
        <w:t xml:space="preserve"> high in refined carbohydrates and low in fiber and protein, often found in highly processed foods, can lead to negative health outcomes. Therefore, choosing </w:t>
      </w:r>
      <w:r w:rsidRPr="00FD2E05">
        <w:rPr>
          <w:b/>
          <w:i/>
          <w:u w:val="single"/>
        </w:rPr>
        <w:t>nutrient-dense</w:t>
      </w:r>
      <w:r w:rsidRPr="00FD2E05">
        <w:t xml:space="preserve"> snacks over processed options is beneficial for maintaining good health. </w:t>
      </w:r>
    </w:p>
    <w:p w:rsidR="00CC165C" w:rsidRPr="00FD2E05" w:rsidRDefault="00CC165C">
      <w:pPr>
        <w:spacing w:line="276" w:lineRule="auto"/>
        <w:ind w:firstLine="720"/>
      </w:pPr>
      <w:r w:rsidRPr="00FD2E05">
        <w:t xml:space="preserve">Timing of snacking also plays a </w:t>
      </w:r>
      <w:r w:rsidRPr="00FD2E05">
        <w:rPr>
          <w:b/>
          <w:i/>
          <w:u w:val="single"/>
        </w:rPr>
        <w:t>crucial</w:t>
      </w:r>
      <w:r w:rsidRPr="00FD2E05">
        <w:t xml:space="preserve"> role. Late-night snacking has been linked to unfavorable blood glucose and lipid levels. This may be due to extended eating periods and shorter overnight fasting, which can disrupt metabolic processes. To support better health outcomes, it's advisable to avoid late-night snacks and instead opt for snacks during daytime hours. </w:t>
      </w:r>
    </w:p>
    <w:p w:rsidR="00CC165C" w:rsidRPr="00FD2E05" w:rsidRDefault="00CC165C">
      <w:pPr>
        <w:spacing w:line="276" w:lineRule="auto"/>
        <w:ind w:firstLine="720"/>
      </w:pPr>
      <w:r w:rsidRPr="00FD2E05">
        <w:t xml:space="preserve">In summary, both the quality and timing of snacks are important factors influencing health. </w:t>
      </w:r>
      <w:r w:rsidRPr="00FD2E05">
        <w:rPr>
          <w:b/>
          <w:u w:val="single"/>
        </w:rPr>
        <w:t>Selecting nutrient-rich snacks and consuming them at appropriate times can contribute positively to blood fat and insulin levels, thereby supporting overall well-being</w:t>
      </w:r>
      <w:r w:rsidRPr="00FD2E05">
        <w:t>. Being mindful of these aspects can help individuals make informed choices about their snacking habits.</w:t>
      </w:r>
    </w:p>
    <w:p w:rsidR="00CC165C" w:rsidRPr="00FD2E05" w:rsidRDefault="00CC165C">
      <w:pPr>
        <w:pBdr>
          <w:top w:val="nil"/>
          <w:left w:val="nil"/>
          <w:bottom w:val="nil"/>
          <w:right w:val="nil"/>
          <w:between w:val="nil"/>
        </w:pBdr>
        <w:spacing w:line="276" w:lineRule="auto"/>
        <w:jc w:val="right"/>
        <w:rPr>
          <w:color w:val="000000"/>
        </w:rPr>
      </w:pPr>
      <w:r w:rsidRPr="00FD2E05">
        <w:rPr>
          <w:i/>
          <w:color w:val="000000"/>
        </w:rPr>
        <w:lastRenderedPageBreak/>
        <w:t xml:space="preserve">        </w:t>
      </w:r>
      <w:r w:rsidRPr="00FD2E05">
        <w:rPr>
          <w:color w:val="000000"/>
        </w:rPr>
        <w:t xml:space="preserve"> (Adapted from</w:t>
      </w:r>
      <w:r w:rsidRPr="00FD2E05">
        <w:rPr>
          <w:i/>
          <w:color w:val="000000"/>
        </w:rPr>
        <w:t xml:space="preserve"> https://www.nursinginpractice.com)</w:t>
      </w:r>
    </w:p>
    <w:p w:rsidR="00CC165C" w:rsidRPr="00FD2E05" w:rsidRDefault="00CC165C">
      <w:pPr>
        <w:spacing w:line="276" w:lineRule="auto"/>
      </w:pPr>
      <w:r w:rsidRPr="00FD2E05">
        <w:rPr>
          <w:b/>
          <w:color w:val="0000FF"/>
        </w:rPr>
        <w:t>Question 23:</w:t>
      </w:r>
      <w:r w:rsidRPr="00FD2E05">
        <w:t xml:space="preserve"> The word </w:t>
      </w:r>
      <w:r w:rsidRPr="00FD2E05">
        <w:rPr>
          <w:b/>
          <w:i/>
          <w:color w:val="000000"/>
          <w:u w:val="single"/>
        </w:rPr>
        <w:t>those</w:t>
      </w:r>
      <w:r w:rsidRPr="00FD2E05">
        <w:rPr>
          <w:b/>
          <w:i/>
          <w:color w:val="000000"/>
        </w:rPr>
        <w:t xml:space="preserve"> </w:t>
      </w:r>
      <w:r w:rsidRPr="00FD2E05">
        <w:t>in paragraph 2 refers to________.</w:t>
      </w:r>
    </w:p>
    <w:p w:rsidR="00CC165C" w:rsidRPr="00FD2E05" w:rsidRDefault="00CC165C">
      <w:pPr>
        <w:spacing w:line="276" w:lineRule="auto"/>
        <w:ind w:firstLine="720"/>
      </w:pPr>
      <w:r w:rsidRPr="00FD2E05">
        <w:rPr>
          <w:b/>
          <w:color w:val="0000FF"/>
        </w:rPr>
        <w:t>A.</w:t>
      </w:r>
      <w:r w:rsidRPr="00FD2E05">
        <w:t xml:space="preserve"> </w:t>
      </w:r>
      <w:r w:rsidRPr="00FD2E05">
        <w:rPr>
          <w:color w:val="000000"/>
        </w:rPr>
        <w:t>vegetables</w:t>
      </w:r>
      <w:r w:rsidRPr="00FD2E05">
        <w:tab/>
      </w:r>
      <w:r w:rsidRPr="00FD2E05">
        <w:tab/>
      </w:r>
      <w:r w:rsidRPr="00FD2E05">
        <w:tab/>
      </w:r>
      <w:r w:rsidRPr="00FD2E05">
        <w:rPr>
          <w:b/>
          <w:color w:val="0000FF"/>
          <w:highlight w:val="darkGray"/>
        </w:rPr>
        <w:t>B.</w:t>
      </w:r>
      <w:r w:rsidRPr="00FD2E05">
        <w:rPr>
          <w:highlight w:val="darkGray"/>
        </w:rPr>
        <w:t xml:space="preserve"> </w:t>
      </w:r>
      <w:r w:rsidRPr="00FD2E05">
        <w:rPr>
          <w:color w:val="000000"/>
          <w:highlight w:val="darkGray"/>
        </w:rPr>
        <w:t>snacks</w:t>
      </w:r>
      <w:r w:rsidRPr="00FD2E05">
        <w:tab/>
      </w:r>
      <w:r w:rsidRPr="00FD2E05">
        <w:tab/>
      </w:r>
      <w:r w:rsidRPr="00FD2E05">
        <w:rPr>
          <w:b/>
          <w:color w:val="0000FF"/>
        </w:rPr>
        <w:t>C.</w:t>
      </w:r>
      <w:r w:rsidRPr="00FD2E05">
        <w:t xml:space="preserve"> </w:t>
      </w:r>
      <w:r w:rsidRPr="00FD2E05">
        <w:rPr>
          <w:color w:val="000000"/>
        </w:rPr>
        <w:t>nutrients</w:t>
      </w:r>
      <w:r w:rsidRPr="00FD2E05">
        <w:rPr>
          <w:color w:val="000000"/>
        </w:rPr>
        <w:tab/>
      </w:r>
      <w:r w:rsidRPr="00FD2E05">
        <w:tab/>
      </w:r>
      <w:r w:rsidRPr="00FD2E05">
        <w:rPr>
          <w:b/>
          <w:color w:val="0000FF"/>
        </w:rPr>
        <w:t>D.</w:t>
      </w:r>
      <w:r w:rsidRPr="00FD2E05">
        <w:t xml:space="preserve"> </w:t>
      </w:r>
      <w:r w:rsidRPr="00FD2E05">
        <w:rPr>
          <w:color w:val="000000"/>
        </w:rPr>
        <w:t>carbohydrates</w:t>
      </w:r>
    </w:p>
    <w:p w:rsidR="00CC165C" w:rsidRPr="00FD2E05" w:rsidRDefault="00CC165C">
      <w:pPr>
        <w:spacing w:line="276" w:lineRule="auto"/>
      </w:pPr>
      <w:r w:rsidRPr="00FD2E05">
        <w:rPr>
          <w:b/>
          <w:color w:val="0000FF"/>
        </w:rPr>
        <w:t>Question 24:</w:t>
      </w:r>
      <w:r w:rsidRPr="00FD2E05">
        <w:t xml:space="preserve"> The word </w:t>
      </w:r>
      <w:r w:rsidRPr="00FD2E05">
        <w:rPr>
          <w:b/>
          <w:i/>
          <w:u w:val="single"/>
        </w:rPr>
        <w:t>crucial</w:t>
      </w:r>
      <w:r w:rsidRPr="00FD2E05">
        <w:rPr>
          <w:b/>
          <w:i/>
        </w:rPr>
        <w:t xml:space="preserve"> </w:t>
      </w:r>
      <w:r w:rsidRPr="00FD2E05">
        <w:t>in paragraph 1 is OPPOSITE in meaning to ________.</w:t>
      </w:r>
    </w:p>
    <w:p w:rsidR="00CC165C" w:rsidRPr="00FD2E05" w:rsidRDefault="00CC165C">
      <w:pPr>
        <w:spacing w:line="276" w:lineRule="auto"/>
        <w:ind w:firstLine="720"/>
      </w:pPr>
      <w:r w:rsidRPr="00FD2E05">
        <w:rPr>
          <w:b/>
          <w:color w:val="0000FF"/>
          <w:highlight w:val="darkGray"/>
        </w:rPr>
        <w:t>A.</w:t>
      </w:r>
      <w:r w:rsidRPr="00FD2E05">
        <w:rPr>
          <w:highlight w:val="darkGray"/>
        </w:rPr>
        <w:t xml:space="preserve"> insignificant</w:t>
      </w:r>
      <w:r w:rsidRPr="00FD2E05">
        <w:tab/>
      </w:r>
      <w:r w:rsidRPr="00FD2E05">
        <w:tab/>
      </w:r>
      <w:r w:rsidRPr="00FD2E05">
        <w:rPr>
          <w:b/>
          <w:color w:val="0000FF"/>
        </w:rPr>
        <w:t>B.</w:t>
      </w:r>
      <w:r w:rsidRPr="00FD2E05">
        <w:t xml:space="preserve"> important </w:t>
      </w:r>
      <w:r w:rsidRPr="00FD2E05">
        <w:tab/>
      </w:r>
      <w:r w:rsidRPr="00FD2E05">
        <w:tab/>
      </w:r>
      <w:r w:rsidRPr="00FD2E05">
        <w:rPr>
          <w:b/>
          <w:color w:val="0000FF"/>
        </w:rPr>
        <w:t>C.</w:t>
      </w:r>
      <w:r w:rsidRPr="00FD2E05">
        <w:t xml:space="preserve"> necessary</w:t>
      </w:r>
      <w:r w:rsidRPr="00FD2E05">
        <w:tab/>
      </w:r>
      <w:r w:rsidRPr="00FD2E05">
        <w:tab/>
      </w:r>
      <w:r w:rsidRPr="00FD2E05">
        <w:rPr>
          <w:b/>
          <w:color w:val="0000FF"/>
        </w:rPr>
        <w:t>D.</w:t>
      </w:r>
      <w:r w:rsidRPr="00FD2E05">
        <w:t xml:space="preserve"> essential </w:t>
      </w:r>
    </w:p>
    <w:p w:rsidR="00CC165C" w:rsidRPr="00FD2E05" w:rsidRDefault="00CC165C">
      <w:pPr>
        <w:spacing w:line="276" w:lineRule="auto"/>
      </w:pPr>
      <w:r w:rsidRPr="00FD2E05">
        <w:rPr>
          <w:b/>
          <w:color w:val="0000FF"/>
        </w:rPr>
        <w:t>Question 25:</w:t>
      </w:r>
      <w:r w:rsidRPr="00FD2E05">
        <w:t xml:space="preserve"> The phrase </w:t>
      </w:r>
      <w:r w:rsidRPr="00FD2E05">
        <w:rPr>
          <w:b/>
          <w:i/>
          <w:color w:val="000000"/>
          <w:u w:val="single"/>
        </w:rPr>
        <w:t>nutrient-dense</w:t>
      </w:r>
      <w:r w:rsidRPr="00FD2E05">
        <w:rPr>
          <w:b/>
          <w:i/>
          <w:color w:val="000000"/>
        </w:rPr>
        <w:t xml:space="preserve"> </w:t>
      </w:r>
      <w:r w:rsidRPr="00FD2E05">
        <w:t>in paragraph 2 could best be replaced by________.</w:t>
      </w:r>
    </w:p>
    <w:p w:rsidR="00CC165C" w:rsidRPr="00FD2E05" w:rsidRDefault="00CC165C">
      <w:pPr>
        <w:spacing w:line="276" w:lineRule="auto"/>
        <w:ind w:firstLine="720"/>
      </w:pPr>
      <w:r w:rsidRPr="00FD2E05">
        <w:rPr>
          <w:b/>
          <w:color w:val="0000FF"/>
        </w:rPr>
        <w:t>A.</w:t>
      </w:r>
      <w:r w:rsidRPr="00FD2E05">
        <w:t xml:space="preserve"> low in nutrients always</w:t>
      </w:r>
      <w:r w:rsidRPr="00FD2E05">
        <w:tab/>
      </w:r>
      <w:r w:rsidRPr="00FD2E05">
        <w:tab/>
      </w:r>
      <w:r w:rsidRPr="00FD2E05">
        <w:tab/>
      </w:r>
      <w:r w:rsidRPr="00FD2E05">
        <w:tab/>
      </w:r>
      <w:r w:rsidRPr="00FD2E05">
        <w:rPr>
          <w:b/>
          <w:color w:val="0000FF"/>
          <w:highlight w:val="darkGray"/>
        </w:rPr>
        <w:t>B.</w:t>
      </w:r>
      <w:r w:rsidRPr="00FD2E05">
        <w:rPr>
          <w:highlight w:val="darkGray"/>
        </w:rPr>
        <w:t xml:space="preserve"> rich in essential substances</w:t>
      </w:r>
      <w:r w:rsidRPr="00FD2E05">
        <w:tab/>
      </w:r>
      <w:r w:rsidRPr="00FD2E05">
        <w:tab/>
      </w:r>
    </w:p>
    <w:p w:rsidR="00CC165C" w:rsidRPr="00FD2E05" w:rsidRDefault="00CC165C">
      <w:pPr>
        <w:spacing w:line="276" w:lineRule="auto"/>
        <w:ind w:left="720"/>
      </w:pPr>
      <w:r w:rsidRPr="00FD2E05">
        <w:rPr>
          <w:b/>
          <w:color w:val="0000FF"/>
        </w:rPr>
        <w:t>C.</w:t>
      </w:r>
      <w:r w:rsidRPr="00FD2E05">
        <w:t xml:space="preserve"> high in sugar and fat</w:t>
      </w:r>
      <w:r w:rsidRPr="00FD2E05">
        <w:tab/>
      </w:r>
      <w:r w:rsidRPr="00FD2E05">
        <w:tab/>
      </w:r>
      <w:r w:rsidRPr="00FD2E05">
        <w:tab/>
      </w:r>
      <w:r w:rsidRPr="00FD2E05">
        <w:tab/>
      </w:r>
      <w:r w:rsidRPr="00FD2E05">
        <w:rPr>
          <w:b/>
          <w:color w:val="0000FF"/>
        </w:rPr>
        <w:t>D.</w:t>
      </w:r>
      <w:r w:rsidRPr="00FD2E05">
        <w:t xml:space="preserve"> lacking vitamins often</w:t>
      </w:r>
    </w:p>
    <w:p w:rsidR="00CC165C" w:rsidRPr="00FD2E05" w:rsidRDefault="00CC165C">
      <w:pPr>
        <w:spacing w:line="276" w:lineRule="auto"/>
      </w:pPr>
      <w:r w:rsidRPr="00FD2E05">
        <w:rPr>
          <w:b/>
          <w:color w:val="0000FF"/>
        </w:rPr>
        <w:t>Question 26:</w:t>
      </w:r>
      <w:r w:rsidRPr="00FD2E05">
        <w:t xml:space="preserve"> Which of the following is NOT mentioned as a benefit of high-quality snacks?</w:t>
      </w:r>
    </w:p>
    <w:p w:rsidR="00CC165C" w:rsidRPr="00FD2E05" w:rsidRDefault="00CC165C">
      <w:pPr>
        <w:spacing w:line="276" w:lineRule="auto"/>
        <w:ind w:left="720"/>
      </w:pPr>
      <w:r w:rsidRPr="00FD2E05">
        <w:rPr>
          <w:b/>
          <w:color w:val="0000FF"/>
        </w:rPr>
        <w:t>A.</w:t>
      </w:r>
      <w:r w:rsidRPr="00FD2E05">
        <w:t xml:space="preserve"> Better blood fat response.</w:t>
      </w:r>
      <w:r w:rsidRPr="00FD2E05">
        <w:tab/>
      </w:r>
      <w:r w:rsidRPr="00FD2E05">
        <w:tab/>
      </w:r>
      <w:r w:rsidRPr="00FD2E05">
        <w:tab/>
      </w:r>
      <w:r w:rsidRPr="00FD2E05">
        <w:tab/>
      </w:r>
      <w:r w:rsidRPr="00FD2E05">
        <w:rPr>
          <w:b/>
          <w:color w:val="0000FF"/>
        </w:rPr>
        <w:t>B.</w:t>
      </w:r>
      <w:r w:rsidRPr="00FD2E05">
        <w:t xml:space="preserve"> Improved insulin levels.</w:t>
      </w:r>
      <w:r w:rsidRPr="00FD2E05">
        <w:br/>
      </w:r>
      <w:r w:rsidRPr="00FD2E05">
        <w:rPr>
          <w:b/>
          <w:color w:val="0000FF"/>
          <w:shd w:val="clear" w:color="auto" w:fill="999999"/>
        </w:rPr>
        <w:t>C.</w:t>
      </w:r>
      <w:r w:rsidRPr="00FD2E05">
        <w:rPr>
          <w:shd w:val="clear" w:color="auto" w:fill="999999"/>
        </w:rPr>
        <w:t xml:space="preserve"> Faster digestion process.</w:t>
      </w:r>
      <w:r w:rsidRPr="00FD2E05">
        <w:tab/>
      </w:r>
      <w:r w:rsidRPr="00FD2E05">
        <w:tab/>
      </w:r>
      <w:r w:rsidRPr="00FD2E05">
        <w:tab/>
      </w:r>
      <w:r w:rsidRPr="00FD2E05">
        <w:tab/>
      </w:r>
      <w:r w:rsidRPr="00FD2E05">
        <w:rPr>
          <w:b/>
          <w:color w:val="0000FF"/>
        </w:rPr>
        <w:t>D.</w:t>
      </w:r>
      <w:r w:rsidRPr="00FD2E05">
        <w:t xml:space="preserve"> Increased satiety feeling.</w:t>
      </w:r>
    </w:p>
    <w:p w:rsidR="00CC165C" w:rsidRPr="00FD2E05" w:rsidRDefault="00CC165C">
      <w:pPr>
        <w:spacing w:line="276" w:lineRule="auto"/>
      </w:pPr>
      <w:r w:rsidRPr="00FD2E05">
        <w:rPr>
          <w:b/>
          <w:color w:val="0000FF"/>
        </w:rPr>
        <w:t>Question 27:</w:t>
      </w:r>
      <w:r w:rsidRPr="00FD2E05">
        <w:t xml:space="preserve"> Which of the following best paraphrases the underlined sentence in paragraph 4?</w:t>
      </w:r>
    </w:p>
    <w:p w:rsidR="00CC165C" w:rsidRPr="00FD2E05" w:rsidRDefault="00CC165C">
      <w:pPr>
        <w:ind w:left="720"/>
      </w:pPr>
      <w:r w:rsidRPr="00FD2E05">
        <w:rPr>
          <w:b/>
          <w:color w:val="0000FF"/>
          <w:highlight w:val="darkGray"/>
        </w:rPr>
        <w:t>A.</w:t>
      </w:r>
      <w:r w:rsidRPr="00FD2E05">
        <w:rPr>
          <w:highlight w:val="darkGray"/>
        </w:rPr>
        <w:t xml:space="preserve"> Choosing healthy snacks and timing them well can improve blood fat, insulin levels, and overall health.</w:t>
      </w:r>
    </w:p>
    <w:p w:rsidR="00CC165C" w:rsidRPr="00FD2E05" w:rsidRDefault="00CC165C">
      <w:pPr>
        <w:spacing w:line="276" w:lineRule="auto"/>
        <w:ind w:left="720"/>
      </w:pPr>
      <w:r w:rsidRPr="00FD2E05">
        <w:rPr>
          <w:b/>
          <w:color w:val="0000FF"/>
        </w:rPr>
        <w:t>B.</w:t>
      </w:r>
      <w:r w:rsidRPr="00FD2E05">
        <w:t xml:space="preserve"> Nutrient-dense snacks like nuts, fruits, and yogurt can help stabilize blood sugar and reduce unhealthy cholesterol. </w:t>
      </w:r>
    </w:p>
    <w:p w:rsidR="00CC165C" w:rsidRPr="00FD2E05" w:rsidRDefault="00CC165C">
      <w:pPr>
        <w:spacing w:line="276" w:lineRule="auto"/>
        <w:ind w:left="720"/>
      </w:pPr>
      <w:r w:rsidRPr="00FD2E05">
        <w:rPr>
          <w:b/>
          <w:color w:val="0000FF"/>
        </w:rPr>
        <w:t>C.</w:t>
      </w:r>
      <w:r w:rsidRPr="00FD2E05">
        <w:t xml:space="preserve"> Avoiding sugary, processed snacks helps prevent insulin resistance and promotes healthier blood fat levels in the long run.</w:t>
      </w:r>
    </w:p>
    <w:p w:rsidR="00CC165C" w:rsidRPr="00FD2E05" w:rsidRDefault="00CC165C">
      <w:pPr>
        <w:spacing w:line="276" w:lineRule="auto"/>
        <w:ind w:left="720"/>
        <w:rPr>
          <w:b/>
        </w:rPr>
      </w:pPr>
      <w:r w:rsidRPr="00FD2E05">
        <w:rPr>
          <w:b/>
          <w:color w:val="0000FF"/>
        </w:rPr>
        <w:t>D.</w:t>
      </w:r>
      <w:r w:rsidRPr="00FD2E05">
        <w:t xml:space="preserve"> Timing snacks wisely and selecting nutrient-dense options can enhance insulin sensitivity and support healthier blood fat profiles effectively.</w:t>
      </w:r>
    </w:p>
    <w:p w:rsidR="00CC165C" w:rsidRPr="00FD2E05" w:rsidRDefault="00CC165C">
      <w:pPr>
        <w:spacing w:line="276" w:lineRule="auto"/>
      </w:pPr>
      <w:r w:rsidRPr="00FD2E05">
        <w:rPr>
          <w:b/>
          <w:color w:val="0000FF"/>
        </w:rPr>
        <w:t>Question 28:</w:t>
      </w:r>
      <w:r w:rsidRPr="00FD2E05">
        <w:t xml:space="preserve"> According to the passage, which of the following is TRUE about the impact of late-night snacking?</w:t>
      </w:r>
    </w:p>
    <w:p w:rsidR="00CC165C" w:rsidRPr="00FD2E05" w:rsidRDefault="00CC165C">
      <w:pPr>
        <w:spacing w:line="276" w:lineRule="auto"/>
        <w:ind w:left="720" w:right="-427"/>
        <w:rPr>
          <w:shd w:val="clear" w:color="auto" w:fill="B7B7B7"/>
        </w:rPr>
      </w:pPr>
      <w:r w:rsidRPr="00FD2E05">
        <w:rPr>
          <w:b/>
          <w:color w:val="0000FF"/>
        </w:rPr>
        <w:t>A.</w:t>
      </w:r>
      <w:r w:rsidRPr="00FD2E05">
        <w:t xml:space="preserve"> It improves insulin function well.</w:t>
      </w:r>
      <w:r w:rsidRPr="00FD2E05">
        <w:tab/>
      </w:r>
      <w:r w:rsidRPr="00FD2E05">
        <w:tab/>
      </w:r>
      <w:r w:rsidRPr="00FD2E05">
        <w:tab/>
      </w:r>
      <w:r w:rsidRPr="00FD2E05">
        <w:rPr>
          <w:b/>
          <w:color w:val="0000FF"/>
          <w:shd w:val="clear" w:color="auto" w:fill="B7B7B7"/>
        </w:rPr>
        <w:t>B.</w:t>
      </w:r>
      <w:r w:rsidRPr="00FD2E05">
        <w:rPr>
          <w:shd w:val="clear" w:color="auto" w:fill="B7B7B7"/>
        </w:rPr>
        <w:t xml:space="preserve"> It worsens blood glucose control.</w:t>
      </w:r>
    </w:p>
    <w:p w:rsidR="00CC165C" w:rsidRPr="00FD2E05" w:rsidRDefault="00CC165C">
      <w:pPr>
        <w:spacing w:line="276" w:lineRule="auto"/>
        <w:ind w:left="720" w:right="-427"/>
      </w:pPr>
      <w:r w:rsidRPr="00FD2E05">
        <w:rPr>
          <w:b/>
          <w:color w:val="0000FF"/>
        </w:rPr>
        <w:t>C.</w:t>
      </w:r>
      <w:r w:rsidRPr="00FD2E05">
        <w:t xml:space="preserve"> It increases metabolic activity.</w:t>
      </w:r>
      <w:r w:rsidRPr="00FD2E05">
        <w:tab/>
      </w:r>
      <w:r w:rsidRPr="00FD2E05">
        <w:tab/>
      </w:r>
      <w:r w:rsidRPr="00FD2E05">
        <w:tab/>
      </w:r>
      <w:r w:rsidRPr="00FD2E05">
        <w:rPr>
          <w:b/>
          <w:color w:val="0000FF"/>
        </w:rPr>
        <w:t>D.</w:t>
      </w:r>
      <w:r w:rsidRPr="00FD2E05">
        <w:t xml:space="preserve"> It shortens fasting overnight.</w:t>
      </w:r>
    </w:p>
    <w:p w:rsidR="00CC165C" w:rsidRPr="00FD2E05" w:rsidRDefault="00CC165C">
      <w:pPr>
        <w:spacing w:line="276" w:lineRule="auto"/>
      </w:pPr>
      <w:r w:rsidRPr="00FD2E05">
        <w:rPr>
          <w:b/>
          <w:color w:val="0000FF"/>
        </w:rPr>
        <w:t>Question 29:</w:t>
      </w:r>
      <w:r w:rsidRPr="00FD2E05">
        <w:t xml:space="preserve"> In which part of the text does the author mention the effect of snacking on metabolism?</w:t>
      </w:r>
    </w:p>
    <w:p w:rsidR="00CC165C" w:rsidRPr="00FD2E05" w:rsidRDefault="00CC165C">
      <w:pPr>
        <w:spacing w:line="276" w:lineRule="auto"/>
        <w:ind w:firstLine="720"/>
      </w:pPr>
      <w:r w:rsidRPr="00FD2E05">
        <w:rPr>
          <w:b/>
          <w:color w:val="0000FF"/>
        </w:rPr>
        <w:t>A.</w:t>
      </w:r>
      <w:r w:rsidRPr="00FD2E05">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shd w:val="clear" w:color="auto" w:fill="999999"/>
        </w:rPr>
        <w:t>C.</w:t>
      </w:r>
      <w:r w:rsidRPr="00FD2E05">
        <w:rPr>
          <w:shd w:val="clear" w:color="auto" w:fill="999999"/>
        </w:rPr>
        <w:t xml:space="preserve"> Paragraph 3</w:t>
      </w:r>
      <w:r w:rsidRPr="00FD2E05">
        <w:tab/>
      </w:r>
      <w:r w:rsidRPr="00FD2E05">
        <w:rPr>
          <w:b/>
          <w:color w:val="0000FF"/>
        </w:rPr>
        <w:t>D.</w:t>
      </w:r>
      <w:r w:rsidRPr="00FD2E05">
        <w:t xml:space="preserve"> Paragraph 4</w:t>
      </w:r>
    </w:p>
    <w:p w:rsidR="00CC165C" w:rsidRPr="00FD2E05" w:rsidRDefault="00CC165C">
      <w:pPr>
        <w:spacing w:line="276" w:lineRule="auto"/>
      </w:pPr>
      <w:r w:rsidRPr="00FD2E05">
        <w:rPr>
          <w:b/>
          <w:color w:val="0000FF"/>
        </w:rPr>
        <w:t>Question 30:</w:t>
      </w:r>
      <w:r w:rsidRPr="00FD2E05">
        <w:t xml:space="preserve"> In which part of the text does the author mainly discuss the role of snack timing?</w:t>
      </w:r>
    </w:p>
    <w:p w:rsidR="00CC165C" w:rsidRPr="00FD2E05" w:rsidRDefault="00CC165C">
      <w:pPr>
        <w:spacing w:line="276" w:lineRule="auto"/>
        <w:ind w:firstLine="720"/>
      </w:pPr>
      <w:r w:rsidRPr="00FD2E05">
        <w:rPr>
          <w:b/>
          <w:color w:val="0000FF"/>
        </w:rPr>
        <w:t>A.</w:t>
      </w:r>
      <w:r w:rsidRPr="00FD2E05">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shd w:val="clear" w:color="auto" w:fill="999999"/>
        </w:rPr>
        <w:t>C.</w:t>
      </w:r>
      <w:r w:rsidRPr="00FD2E05">
        <w:rPr>
          <w:shd w:val="clear" w:color="auto" w:fill="999999"/>
        </w:rPr>
        <w:t xml:space="preserve"> Paragraph 3</w:t>
      </w:r>
      <w:r w:rsidRPr="00FD2E05">
        <w:tab/>
      </w:r>
      <w:r w:rsidRPr="00FD2E05">
        <w:rPr>
          <w:b/>
          <w:color w:val="0000FF"/>
        </w:rPr>
        <w:t>D.</w:t>
      </w:r>
      <w:r w:rsidRPr="00FD2E05">
        <w:t xml:space="preserve"> Paragraph 4</w:t>
      </w:r>
    </w:p>
    <w:p w:rsidR="00CC165C" w:rsidRPr="00FD2E05" w:rsidRDefault="00CC165C">
      <w:pPr>
        <w:pBdr>
          <w:top w:val="nil"/>
          <w:left w:val="nil"/>
          <w:bottom w:val="nil"/>
          <w:right w:val="nil"/>
          <w:between w:val="nil"/>
        </w:pBdr>
        <w:spacing w:line="276" w:lineRule="auto"/>
        <w:rPr>
          <w:b/>
          <w:i/>
          <w:color w:val="0000FF"/>
        </w:rPr>
      </w:pPr>
      <w:r w:rsidRPr="00FD2E05">
        <w:rPr>
          <w:b/>
          <w:i/>
          <w:color w:val="000000"/>
        </w:rPr>
        <w:t>Read the following passage about powering</w:t>
      </w:r>
      <w:r w:rsidRPr="00FD2E05">
        <w:rPr>
          <w:b/>
          <w:color w:val="000000"/>
        </w:rPr>
        <w:t xml:space="preserve"> </w:t>
      </w:r>
      <w:r w:rsidRPr="00FD2E05">
        <w:rPr>
          <w:b/>
          <w:i/>
          <w:color w:val="000000"/>
        </w:rPr>
        <w:t>and mark the letter A, B, C or D on your answer sheet to indicate the best answer to each of the following questions from 31 to 40</w:t>
      </w:r>
      <w:r w:rsidRPr="00FD2E05">
        <w:rPr>
          <w:b/>
          <w:i/>
          <w:color w:val="0000FF"/>
        </w:rPr>
        <w:t xml:space="preserve">. </w:t>
      </w:r>
    </w:p>
    <w:p w:rsidR="00CC165C" w:rsidRPr="00FD2E05" w:rsidRDefault="00CC165C">
      <w:pPr>
        <w:pBdr>
          <w:top w:val="nil"/>
          <w:left w:val="nil"/>
          <w:bottom w:val="nil"/>
          <w:right w:val="nil"/>
          <w:between w:val="nil"/>
        </w:pBdr>
        <w:spacing w:line="276" w:lineRule="auto"/>
        <w:ind w:right="-256" w:firstLine="720"/>
      </w:pPr>
      <w:r w:rsidRPr="00FD2E05">
        <w:t xml:space="preserve">Early childhood education and care (ECEC) play a crucial role in the development of young children. During the first few years of life, children’s brains grow rapidly, and they learn skills that will help them throughout their lives. ECEC programs provide a safe and </w:t>
      </w:r>
      <w:r w:rsidRPr="00FD2E05">
        <w:rPr>
          <w:b/>
          <w:i/>
          <w:u w:val="single"/>
        </w:rPr>
        <w:t>stimulating environment</w:t>
      </w:r>
      <w:r w:rsidRPr="00FD2E05">
        <w:t xml:space="preserve"> where children can explore, play, and interact with others. These experiences help children develop social, emotional, and cognitive skills, which are essential for their future success in school and life.</w:t>
      </w:r>
    </w:p>
    <w:p w:rsidR="00CC165C" w:rsidRPr="00FD2E05" w:rsidRDefault="00CC165C">
      <w:pPr>
        <w:pBdr>
          <w:top w:val="nil"/>
          <w:left w:val="nil"/>
          <w:bottom w:val="nil"/>
          <w:right w:val="nil"/>
          <w:between w:val="nil"/>
        </w:pBdr>
        <w:spacing w:line="276" w:lineRule="auto"/>
        <w:ind w:right="-256" w:firstLine="720"/>
      </w:pPr>
      <w:r w:rsidRPr="00FD2E05">
        <w:t xml:space="preserve">One of the main benefits of ECEC is that it helps reduce </w:t>
      </w:r>
      <w:r w:rsidRPr="00FD2E05">
        <w:rPr>
          <w:b/>
          <w:i/>
          <w:u w:val="single"/>
        </w:rPr>
        <w:t>inequalities</w:t>
      </w:r>
      <w:r w:rsidRPr="00FD2E05">
        <w:t xml:space="preserve">. Children from disadvantaged backgrounds often face challenges that can affect their development. ECEC programs give these children access to quality education and care, which can help </w:t>
      </w:r>
      <w:r w:rsidRPr="00FD2E05">
        <w:rPr>
          <w:b/>
          <w:u w:val="single"/>
        </w:rPr>
        <w:t>them</w:t>
      </w:r>
      <w:r w:rsidRPr="00FD2E05">
        <w:t xml:space="preserve"> catch up with their peers. By providing equal opportunities for all children, ECEC promotes fairness and inclusion in society. This is especially important because early disadvantages can have long-term effects on a child’s life.</w:t>
      </w:r>
    </w:p>
    <w:p w:rsidR="00CC165C" w:rsidRPr="00FD2E05" w:rsidRDefault="00CC165C">
      <w:pPr>
        <w:pBdr>
          <w:top w:val="nil"/>
          <w:left w:val="nil"/>
          <w:bottom w:val="nil"/>
          <w:right w:val="nil"/>
          <w:between w:val="nil"/>
        </w:pBdr>
        <w:spacing w:line="276" w:lineRule="auto"/>
        <w:ind w:right="-256" w:firstLine="720"/>
      </w:pPr>
      <w:r w:rsidRPr="00FD2E05">
        <w:t xml:space="preserve">Another important aspect of ECEC is that it supports parents, especially working mothers. </w:t>
      </w:r>
      <w:r w:rsidRPr="00FD2E05">
        <w:rPr>
          <w:b/>
        </w:rPr>
        <w:t>[I]</w:t>
      </w:r>
      <w:r w:rsidRPr="00FD2E05">
        <w:t xml:space="preserve"> When parents have access to affordable and reliable childcare, they can balance work and family life more easily. </w:t>
      </w:r>
      <w:r w:rsidRPr="00FD2E05">
        <w:rPr>
          <w:b/>
        </w:rPr>
        <w:t>[II]</w:t>
      </w:r>
      <w:r w:rsidRPr="00FD2E05">
        <w:t xml:space="preserve"> In other words, it not only benefits families but also contributes to the economy.</w:t>
      </w:r>
      <w:r w:rsidRPr="00FD2E05">
        <w:rPr>
          <w:b/>
        </w:rPr>
        <w:t xml:space="preserve"> [III]</w:t>
      </w:r>
      <w:r w:rsidRPr="00FD2E05">
        <w:t xml:space="preserve"> Governments and communities should invest in ECEC to ensure that all families have access to these services.</w:t>
      </w:r>
      <w:r w:rsidRPr="00FD2E05">
        <w:rPr>
          <w:b/>
        </w:rPr>
        <w:t xml:space="preserve"> [IV]</w:t>
      </w:r>
      <w:r w:rsidRPr="00FD2E05">
        <w:t xml:space="preserve"> Without such support, many parents, particularly women, may struggle to participate fully in the workforce.</w:t>
      </w:r>
    </w:p>
    <w:p w:rsidR="00CC165C" w:rsidRPr="00FD2E05" w:rsidRDefault="00CC165C">
      <w:pPr>
        <w:pBdr>
          <w:top w:val="nil"/>
          <w:left w:val="nil"/>
          <w:bottom w:val="nil"/>
          <w:right w:val="nil"/>
          <w:between w:val="nil"/>
        </w:pBdr>
        <w:spacing w:line="276" w:lineRule="auto"/>
        <w:ind w:right="-256" w:firstLine="720"/>
        <w:rPr>
          <w:color w:val="000000"/>
        </w:rPr>
      </w:pPr>
      <w:r w:rsidRPr="00FD2E05">
        <w:lastRenderedPageBreak/>
        <w:t>In conclusion, early childhood education and care are vital for children’s development, reducing inequalities, and supporting families. By investing in ECEC, societies can create a stronger foundation for future generations. Governments, communities, and families must work together to ensure that every child has the opportunity to thrive. The benefits of ECEC extend beyond individual children, contributing to a more equitable and prosperous society for all.</w:t>
      </w:r>
      <w:r w:rsidRPr="00FD2E05">
        <w:rPr>
          <w:color w:val="000000"/>
        </w:rPr>
        <w:t xml:space="preserve"> </w:t>
      </w:r>
    </w:p>
    <w:p w:rsidR="00CC165C" w:rsidRPr="00FD2E05" w:rsidRDefault="00CC165C">
      <w:pPr>
        <w:pBdr>
          <w:top w:val="nil"/>
          <w:left w:val="nil"/>
          <w:bottom w:val="nil"/>
          <w:right w:val="nil"/>
          <w:between w:val="nil"/>
        </w:pBdr>
        <w:spacing w:line="276" w:lineRule="auto"/>
        <w:ind w:right="-256"/>
        <w:jc w:val="right"/>
        <w:rPr>
          <w:color w:val="000000"/>
        </w:rPr>
      </w:pPr>
      <w:r w:rsidRPr="00FD2E05">
        <w:rPr>
          <w:color w:val="000000"/>
        </w:rPr>
        <w:t>(Adapted form https://www.unicef.org</w:t>
      </w:r>
      <w:r w:rsidRPr="00FD2E05">
        <w:rPr>
          <w:i/>
          <w:color w:val="000000"/>
        </w:rPr>
        <w:t>)</w:t>
      </w:r>
    </w:p>
    <w:p w:rsidR="00CC165C" w:rsidRPr="00FD2E05" w:rsidRDefault="00CC165C">
      <w:pPr>
        <w:spacing w:line="276" w:lineRule="auto"/>
        <w:ind w:left="720" w:hanging="720"/>
      </w:pPr>
      <w:bookmarkStart w:id="51" w:name="_heading=h.2et92p0" w:colFirst="0" w:colLast="0"/>
      <w:bookmarkEnd w:id="51"/>
      <w:r w:rsidRPr="00FD2E05">
        <w:rPr>
          <w:b/>
          <w:color w:val="0000FF"/>
        </w:rPr>
        <w:t>Question 31:</w:t>
      </w:r>
      <w:r w:rsidRPr="00FD2E05">
        <w:rPr>
          <w:color w:val="0000FF"/>
        </w:rPr>
        <w:t> </w:t>
      </w:r>
      <w:r w:rsidRPr="00FD2E05">
        <w:t>The word “</w:t>
      </w:r>
      <w:r w:rsidRPr="00FD2E05">
        <w:rPr>
          <w:b/>
          <w:i/>
          <w:u w:val="single"/>
        </w:rPr>
        <w:t>inequalities</w:t>
      </w:r>
      <w:r w:rsidRPr="00FD2E05">
        <w:t>” in paragraph 2 is OPPOSITE in meaning to ______.</w:t>
      </w:r>
      <w:r w:rsidRPr="00FD2E05">
        <w:br/>
      </w:r>
      <w:r w:rsidRPr="00FD2E05">
        <w:rPr>
          <w:b/>
          <w:color w:val="0000FF"/>
          <w:shd w:val="clear" w:color="auto" w:fill="B7B7B7"/>
        </w:rPr>
        <w:t>A.</w:t>
      </w:r>
      <w:r w:rsidRPr="00FD2E05">
        <w:rPr>
          <w:color w:val="0000FF"/>
          <w:shd w:val="clear" w:color="auto" w:fill="B7B7B7"/>
        </w:rPr>
        <w:t xml:space="preserve"> </w:t>
      </w:r>
      <w:r w:rsidRPr="00FD2E05">
        <w:rPr>
          <w:shd w:val="clear" w:color="auto" w:fill="B7B7B7"/>
        </w:rPr>
        <w:t>fairness</w:t>
      </w:r>
      <w:r w:rsidRPr="00FD2E05">
        <w:tab/>
      </w:r>
      <w:r w:rsidRPr="00FD2E05">
        <w:tab/>
      </w:r>
      <w:r w:rsidRPr="00FD2E05">
        <w:tab/>
      </w:r>
      <w:r w:rsidRPr="00FD2E05">
        <w:rPr>
          <w:b/>
          <w:color w:val="0000FF"/>
        </w:rPr>
        <w:t>B.</w:t>
      </w:r>
      <w:r w:rsidRPr="00FD2E05">
        <w:rPr>
          <w:color w:val="0000FF"/>
        </w:rPr>
        <w:t xml:space="preserve"> </w:t>
      </w:r>
      <w:r w:rsidRPr="00FD2E05">
        <w:t>differences</w:t>
      </w:r>
      <w:r w:rsidRPr="00FD2E05">
        <w:tab/>
      </w:r>
      <w:r w:rsidRPr="00FD2E05">
        <w:tab/>
      </w:r>
      <w:r w:rsidRPr="00FD2E05">
        <w:rPr>
          <w:b/>
          <w:color w:val="0000FF"/>
        </w:rPr>
        <w:t>C.</w:t>
      </w:r>
      <w:r w:rsidRPr="00FD2E05">
        <w:rPr>
          <w:color w:val="0000FF"/>
        </w:rPr>
        <w:t xml:space="preserve"> </w:t>
      </w:r>
      <w:r w:rsidRPr="00FD2E05">
        <w:t>disadvantages</w:t>
      </w:r>
      <w:r w:rsidRPr="00FD2E05">
        <w:tab/>
      </w:r>
      <w:r w:rsidRPr="00FD2E05">
        <w:tab/>
      </w:r>
      <w:r w:rsidRPr="00FD2E05">
        <w:rPr>
          <w:b/>
          <w:color w:val="0000FF"/>
        </w:rPr>
        <w:t>D.</w:t>
      </w:r>
      <w:r w:rsidRPr="00FD2E05">
        <w:rPr>
          <w:color w:val="0000FF"/>
        </w:rPr>
        <w:t xml:space="preserve"> </w:t>
      </w:r>
      <w:r w:rsidRPr="00FD2E05">
        <w:t>imbalances</w:t>
      </w:r>
    </w:p>
    <w:p w:rsidR="00CC165C" w:rsidRPr="00FD2E05" w:rsidRDefault="00CC165C">
      <w:pPr>
        <w:spacing w:line="276" w:lineRule="auto"/>
        <w:ind w:left="720" w:hanging="720"/>
      </w:pPr>
      <w:r w:rsidRPr="00FD2E05">
        <w:rPr>
          <w:b/>
          <w:color w:val="0000FF"/>
        </w:rPr>
        <w:t>Question 32:</w:t>
      </w:r>
      <w:r w:rsidRPr="00FD2E05">
        <w:t xml:space="preserve"> The phrase "</w:t>
      </w:r>
      <w:r w:rsidRPr="00FD2E05">
        <w:rPr>
          <w:b/>
          <w:i/>
          <w:u w:val="single"/>
        </w:rPr>
        <w:t>stimulating environment</w:t>
      </w:r>
      <w:r w:rsidRPr="00FD2E05">
        <w:t>" in paragraph 1 could best be replaced by ______.</w:t>
      </w:r>
      <w:r w:rsidRPr="00FD2E05">
        <w:br/>
      </w:r>
      <w:r w:rsidRPr="00FD2E05">
        <w:rPr>
          <w:b/>
          <w:color w:val="0000FF"/>
        </w:rPr>
        <w:t>A.</w:t>
      </w:r>
      <w:r w:rsidRPr="00FD2E05">
        <w:rPr>
          <w:color w:val="0000FF"/>
        </w:rPr>
        <w:t xml:space="preserve"> </w:t>
      </w:r>
      <w:r w:rsidRPr="00FD2E05">
        <w:t>boring surroundings</w:t>
      </w:r>
      <w:r w:rsidRPr="00FD2E05">
        <w:tab/>
      </w:r>
      <w:r w:rsidRPr="00FD2E05">
        <w:tab/>
      </w:r>
      <w:r w:rsidRPr="00FD2E05">
        <w:tab/>
      </w:r>
      <w:r w:rsidRPr="00FD2E05">
        <w:tab/>
      </w:r>
      <w:r w:rsidRPr="00FD2E05">
        <w:rPr>
          <w:b/>
          <w:color w:val="0000FF"/>
          <w:shd w:val="clear" w:color="auto" w:fill="CCCCCC"/>
        </w:rPr>
        <w:t>B.</w:t>
      </w:r>
      <w:r w:rsidRPr="00FD2E05">
        <w:rPr>
          <w:color w:val="0000FF"/>
          <w:shd w:val="clear" w:color="auto" w:fill="CCCCCC"/>
        </w:rPr>
        <w:t xml:space="preserve"> </w:t>
      </w:r>
      <w:r w:rsidRPr="00FD2E05">
        <w:rPr>
          <w:shd w:val="clear" w:color="auto" w:fill="CCCCCC"/>
        </w:rPr>
        <w:t>active engaging space</w:t>
      </w:r>
      <w:r w:rsidRPr="00FD2E05">
        <w:rPr>
          <w:shd w:val="clear" w:color="auto" w:fill="CCCCCC"/>
        </w:rPr>
        <w:br/>
      </w:r>
      <w:r w:rsidRPr="00FD2E05">
        <w:rPr>
          <w:b/>
          <w:color w:val="0000FF"/>
        </w:rPr>
        <w:t>C.</w:t>
      </w:r>
      <w:r w:rsidRPr="00FD2E05">
        <w:rPr>
          <w:color w:val="0000FF"/>
        </w:rPr>
        <w:t xml:space="preserve"> </w:t>
      </w:r>
      <w:r w:rsidRPr="00FD2E05">
        <w:t>quiet peaceful area</w:t>
      </w:r>
      <w:r w:rsidRPr="00FD2E05">
        <w:tab/>
      </w:r>
      <w:r w:rsidRPr="00FD2E05">
        <w:tab/>
      </w:r>
      <w:r w:rsidRPr="00FD2E05">
        <w:tab/>
      </w:r>
      <w:r w:rsidRPr="00FD2E05">
        <w:tab/>
      </w:r>
      <w:r w:rsidRPr="00FD2E05">
        <w:tab/>
      </w:r>
      <w:r w:rsidRPr="00FD2E05">
        <w:rPr>
          <w:b/>
          <w:color w:val="0000FF"/>
        </w:rPr>
        <w:t>D.</w:t>
      </w:r>
      <w:r w:rsidRPr="00FD2E05">
        <w:rPr>
          <w:color w:val="0000FF"/>
        </w:rPr>
        <w:t xml:space="preserve"> </w:t>
      </w:r>
      <w:r w:rsidRPr="00FD2E05">
        <w:t>challenging atmosphere</w:t>
      </w:r>
    </w:p>
    <w:p w:rsidR="00CC165C" w:rsidRPr="00FD2E05" w:rsidRDefault="00CC165C">
      <w:pPr>
        <w:spacing w:line="276" w:lineRule="auto"/>
        <w:ind w:left="720" w:right="-427" w:hanging="720"/>
        <w:rPr>
          <w:b/>
          <w:color w:val="000000"/>
        </w:rPr>
      </w:pPr>
      <w:r w:rsidRPr="00FD2E05">
        <w:rPr>
          <w:b/>
          <w:color w:val="0000FF"/>
        </w:rPr>
        <w:t>Question 33:</w:t>
      </w:r>
      <w:r w:rsidRPr="00FD2E05">
        <w:t xml:space="preserve"> Where in paragraph 3 does the following sentence best fit?</w:t>
      </w:r>
      <w:r w:rsidRPr="00FD2E05">
        <w:rPr>
          <w:b/>
          <w:color w:val="000000"/>
        </w:rPr>
        <w:br/>
        <w:t>“This support allows parents to focus on their careers while ensuring their children are well cared for.”</w:t>
      </w:r>
    </w:p>
    <w:p w:rsidR="00CC165C" w:rsidRPr="00FD2E05" w:rsidRDefault="00CC165C">
      <w:pPr>
        <w:spacing w:line="276" w:lineRule="auto"/>
        <w:ind w:left="720" w:right="-427"/>
        <w:rPr>
          <w:b/>
          <w:lang w:val="it-IT"/>
        </w:rPr>
      </w:pPr>
      <w:r w:rsidRPr="00FD2E05">
        <w:rPr>
          <w:b/>
          <w:color w:val="0000FF"/>
          <w:lang w:val="it-IT"/>
        </w:rPr>
        <w:t>A.</w:t>
      </w:r>
      <w:r w:rsidRPr="00FD2E05">
        <w:rPr>
          <w:b/>
          <w:lang w:val="it-IT"/>
        </w:rPr>
        <w:t xml:space="preserve"> [I]   </w:t>
      </w:r>
      <w:r w:rsidRPr="00FD2E05">
        <w:rPr>
          <w:b/>
          <w:lang w:val="it-IT"/>
        </w:rPr>
        <w:tab/>
      </w:r>
      <w:r w:rsidRPr="00FD2E05">
        <w:rPr>
          <w:b/>
          <w:lang w:val="it-IT"/>
        </w:rPr>
        <w:tab/>
      </w:r>
      <w:r w:rsidRPr="00FD2E05">
        <w:rPr>
          <w:b/>
          <w:lang w:val="it-IT"/>
        </w:rPr>
        <w:tab/>
      </w:r>
      <w:r w:rsidRPr="00FD2E05">
        <w:rPr>
          <w:b/>
          <w:color w:val="0000FF"/>
          <w:highlight w:val="darkGray"/>
          <w:lang w:val="it-IT"/>
        </w:rPr>
        <w:t>B.</w:t>
      </w:r>
      <w:r w:rsidRPr="00FD2E05">
        <w:rPr>
          <w:b/>
          <w:highlight w:val="darkGray"/>
          <w:lang w:val="it-IT"/>
        </w:rPr>
        <w:t xml:space="preserve"> [II]</w:t>
      </w:r>
      <w:r w:rsidRPr="00FD2E05">
        <w:rPr>
          <w:b/>
          <w:lang w:val="it-IT"/>
        </w:rPr>
        <w:t xml:space="preserve"> </w:t>
      </w:r>
      <w:r w:rsidRPr="00FD2E05">
        <w:rPr>
          <w:b/>
          <w:lang w:val="it-IT"/>
        </w:rPr>
        <w:tab/>
      </w:r>
      <w:r w:rsidRPr="00FD2E05">
        <w:rPr>
          <w:b/>
          <w:lang w:val="it-IT"/>
        </w:rPr>
        <w:tab/>
      </w:r>
      <w:r w:rsidRPr="00FD2E05">
        <w:rPr>
          <w:b/>
          <w:lang w:val="it-IT"/>
        </w:rPr>
        <w:tab/>
      </w:r>
      <w:r w:rsidRPr="00FD2E05">
        <w:rPr>
          <w:b/>
          <w:color w:val="0000FF"/>
          <w:lang w:val="it-IT"/>
        </w:rPr>
        <w:t>C.</w:t>
      </w:r>
      <w:r w:rsidRPr="00FD2E05">
        <w:rPr>
          <w:b/>
          <w:lang w:val="it-IT"/>
        </w:rPr>
        <w:t xml:space="preserve"> [III]  </w:t>
      </w:r>
      <w:r w:rsidRPr="00FD2E05">
        <w:rPr>
          <w:b/>
          <w:lang w:val="it-IT"/>
        </w:rPr>
        <w:tab/>
      </w:r>
      <w:r w:rsidRPr="00FD2E05">
        <w:rPr>
          <w:b/>
          <w:lang w:val="it-IT"/>
        </w:rPr>
        <w:tab/>
      </w:r>
      <w:r w:rsidRPr="00FD2E05">
        <w:rPr>
          <w:b/>
          <w:lang w:val="it-IT"/>
        </w:rPr>
        <w:tab/>
      </w:r>
      <w:r w:rsidRPr="00FD2E05">
        <w:rPr>
          <w:b/>
          <w:color w:val="0000FF"/>
          <w:lang w:val="it-IT"/>
        </w:rPr>
        <w:t>D.</w:t>
      </w:r>
      <w:r w:rsidRPr="00FD2E05">
        <w:rPr>
          <w:b/>
          <w:lang w:val="it-IT"/>
        </w:rPr>
        <w:t xml:space="preserve"> [IV]</w:t>
      </w:r>
    </w:p>
    <w:p w:rsidR="00CC165C" w:rsidRPr="00FD2E05" w:rsidRDefault="00CC165C">
      <w:pPr>
        <w:ind w:left="720" w:hanging="720"/>
      </w:pPr>
      <w:r w:rsidRPr="00FD2E05">
        <w:rPr>
          <w:b/>
          <w:color w:val="0000FF"/>
        </w:rPr>
        <w:t>Question 34:</w:t>
      </w:r>
      <w:r w:rsidRPr="00FD2E05">
        <w:t xml:space="preserve"> Which of the following best paraphrases the underlined sentence in paragraph 1?</w:t>
      </w:r>
    </w:p>
    <w:p w:rsidR="00CC165C" w:rsidRPr="00FD2E05" w:rsidRDefault="00CC165C">
      <w:pPr>
        <w:ind w:left="720"/>
      </w:pPr>
      <w:r w:rsidRPr="00FD2E05">
        <w:rPr>
          <w:b/>
          <w:color w:val="0000FF"/>
        </w:rPr>
        <w:t>A.</w:t>
      </w:r>
      <w:r w:rsidRPr="00FD2E05">
        <w:rPr>
          <w:color w:val="0000FF"/>
        </w:rPr>
        <w:t xml:space="preserve"> </w:t>
      </w:r>
      <w:r w:rsidRPr="00FD2E05">
        <w:t>ECEC programs help children develop skills important for future success in school and life.</w:t>
      </w:r>
      <w:r w:rsidRPr="00FD2E05">
        <w:br/>
      </w:r>
      <w:r w:rsidRPr="00FD2E05">
        <w:rPr>
          <w:b/>
          <w:color w:val="0000FF"/>
        </w:rPr>
        <w:t>B.</w:t>
      </w:r>
      <w:r w:rsidRPr="00FD2E05">
        <w:rPr>
          <w:color w:val="0000FF"/>
        </w:rPr>
        <w:t xml:space="preserve"> </w:t>
      </w:r>
      <w:r w:rsidRPr="00FD2E05">
        <w:t>ECEC programs are only useful for children who struggle with social and emotional skills.</w:t>
      </w:r>
      <w:r w:rsidRPr="00FD2E05">
        <w:br/>
      </w:r>
      <w:r w:rsidRPr="00FD2E05">
        <w:rPr>
          <w:b/>
          <w:color w:val="0000FF"/>
        </w:rPr>
        <w:t>C.</w:t>
      </w:r>
      <w:r w:rsidRPr="00FD2E05">
        <w:rPr>
          <w:color w:val="0000FF"/>
        </w:rPr>
        <w:t xml:space="preserve"> </w:t>
      </w:r>
      <w:r w:rsidRPr="00FD2E05">
        <w:t>Children who attend ECEC programs will always perform better in school than others.</w:t>
      </w:r>
      <w:r w:rsidRPr="00FD2E05">
        <w:br/>
      </w:r>
      <w:r w:rsidRPr="00FD2E05">
        <w:rPr>
          <w:b/>
          <w:color w:val="0000FF"/>
        </w:rPr>
        <w:t>D.</w:t>
      </w:r>
      <w:r w:rsidRPr="00FD2E05">
        <w:rPr>
          <w:color w:val="0000FF"/>
        </w:rPr>
        <w:t xml:space="preserve"> </w:t>
      </w:r>
      <w:r w:rsidRPr="00FD2E05">
        <w:t>ECEC programs focus solely on academic skills, ignoring social and emotional development.</w:t>
      </w:r>
    </w:p>
    <w:p w:rsidR="00CC165C" w:rsidRPr="00FD2E05" w:rsidRDefault="00CC165C">
      <w:pPr>
        <w:spacing w:line="276" w:lineRule="auto"/>
        <w:rPr>
          <w:color w:val="000000"/>
        </w:rPr>
      </w:pPr>
      <w:r w:rsidRPr="00FD2E05">
        <w:rPr>
          <w:b/>
          <w:color w:val="0000FF"/>
        </w:rPr>
        <w:t>Question 35:</w:t>
      </w:r>
      <w:r w:rsidRPr="00FD2E05">
        <w:t xml:space="preserve"> </w:t>
      </w:r>
      <w:r w:rsidRPr="00FD2E05">
        <w:rPr>
          <w:color w:val="000000"/>
        </w:rPr>
        <w:t xml:space="preserve">The word </w:t>
      </w:r>
      <w:r w:rsidRPr="00FD2E05">
        <w:rPr>
          <w:b/>
          <w:color w:val="000000"/>
        </w:rPr>
        <w:t>"</w:t>
      </w:r>
      <w:r w:rsidRPr="00FD2E05">
        <w:rPr>
          <w:b/>
          <w:u w:val="single"/>
        </w:rPr>
        <w:t>them</w:t>
      </w:r>
      <w:r w:rsidRPr="00FD2E05">
        <w:rPr>
          <w:b/>
          <w:color w:val="000000"/>
        </w:rPr>
        <w:t>"</w:t>
      </w:r>
      <w:r w:rsidRPr="00FD2E05">
        <w:rPr>
          <w:color w:val="000000"/>
        </w:rPr>
        <w:t xml:space="preserve"> in paragraph 2 refers to ______.</w:t>
      </w:r>
    </w:p>
    <w:p w:rsidR="00CC165C" w:rsidRPr="00FD2E05" w:rsidRDefault="00CC165C">
      <w:pPr>
        <w:spacing w:line="276" w:lineRule="auto"/>
        <w:ind w:firstLine="720"/>
      </w:pPr>
      <w:r w:rsidRPr="00FD2E05">
        <w:rPr>
          <w:b/>
          <w:color w:val="0000FF"/>
        </w:rPr>
        <w:t>A.</w:t>
      </w:r>
      <w:r w:rsidRPr="00FD2E05">
        <w:t xml:space="preserve"> </w:t>
      </w:r>
      <w:r w:rsidRPr="00FD2E05">
        <w:rPr>
          <w:color w:val="000000"/>
        </w:rPr>
        <w:t>education</w:t>
      </w:r>
      <w:r w:rsidRPr="00FD2E05">
        <w:rPr>
          <w:color w:val="000000"/>
        </w:rPr>
        <w:tab/>
      </w:r>
      <w:r w:rsidRPr="00FD2E05">
        <w:tab/>
      </w:r>
      <w:r w:rsidRPr="00FD2E05">
        <w:rPr>
          <w:color w:val="000000"/>
        </w:rPr>
        <w:tab/>
      </w:r>
      <w:r w:rsidRPr="00FD2E05">
        <w:rPr>
          <w:b/>
          <w:color w:val="0000FF"/>
        </w:rPr>
        <w:t>B.</w:t>
      </w:r>
      <w:r w:rsidRPr="00FD2E05">
        <w:t xml:space="preserve"> care</w:t>
      </w:r>
      <w:r w:rsidRPr="00FD2E05">
        <w:tab/>
      </w:r>
      <w:r w:rsidRPr="00FD2E05">
        <w:tab/>
      </w:r>
      <w:r w:rsidRPr="00FD2E05">
        <w:tab/>
      </w:r>
      <w:r w:rsidRPr="00FD2E05">
        <w:rPr>
          <w:b/>
          <w:color w:val="0000FF"/>
          <w:highlight w:val="darkGray"/>
        </w:rPr>
        <w:t>C.</w:t>
      </w:r>
      <w:r w:rsidRPr="00FD2E05">
        <w:rPr>
          <w:highlight w:val="darkGray"/>
        </w:rPr>
        <w:t xml:space="preserve"> children</w:t>
      </w:r>
      <w:r w:rsidRPr="00FD2E05">
        <w:tab/>
      </w:r>
      <w:r w:rsidRPr="00FD2E05">
        <w:tab/>
      </w:r>
      <w:r w:rsidRPr="00FD2E05">
        <w:tab/>
      </w:r>
      <w:r w:rsidRPr="00FD2E05">
        <w:rPr>
          <w:b/>
          <w:color w:val="0000FF"/>
        </w:rPr>
        <w:t>D.</w:t>
      </w:r>
      <w:r w:rsidRPr="00FD2E05">
        <w:t xml:space="preserve"> </w:t>
      </w:r>
      <w:r w:rsidRPr="00FD2E05">
        <w:rPr>
          <w:color w:val="000000"/>
        </w:rPr>
        <w:t>peers</w:t>
      </w:r>
    </w:p>
    <w:p w:rsidR="00CC165C" w:rsidRPr="00FD2E05" w:rsidRDefault="00CC165C">
      <w:pPr>
        <w:spacing w:line="276" w:lineRule="auto"/>
      </w:pPr>
      <w:r w:rsidRPr="00FD2E05">
        <w:rPr>
          <w:b/>
          <w:color w:val="0000FF"/>
        </w:rPr>
        <w:t>Question 36:</w:t>
      </w:r>
      <w:r w:rsidRPr="00FD2E05">
        <w:t xml:space="preserve"> Which of the following best summarises paragraph 3?</w:t>
      </w:r>
    </w:p>
    <w:p w:rsidR="00CC165C" w:rsidRPr="00FD2E05" w:rsidRDefault="00CC165C">
      <w:pPr>
        <w:ind w:left="720"/>
      </w:pPr>
      <w:r w:rsidRPr="00FD2E05">
        <w:rPr>
          <w:b/>
          <w:color w:val="0000FF"/>
          <w:shd w:val="clear" w:color="auto" w:fill="999999"/>
        </w:rPr>
        <w:t>A.</w:t>
      </w:r>
      <w:r w:rsidRPr="00FD2E05">
        <w:rPr>
          <w:color w:val="0000FF"/>
          <w:shd w:val="clear" w:color="auto" w:fill="999999"/>
        </w:rPr>
        <w:t xml:space="preserve"> </w:t>
      </w:r>
      <w:r w:rsidRPr="00FD2E05">
        <w:rPr>
          <w:shd w:val="clear" w:color="auto" w:fill="999999"/>
        </w:rPr>
        <w:t>ECEC programs help parents, especially working mothers, by providing affordable childcare.</w:t>
      </w:r>
      <w:r w:rsidRPr="00FD2E05">
        <w:br/>
      </w:r>
      <w:r w:rsidRPr="00FD2E05">
        <w:rPr>
          <w:b/>
          <w:color w:val="0000FF"/>
        </w:rPr>
        <w:t>B.</w:t>
      </w:r>
      <w:r w:rsidRPr="00FD2E05">
        <w:rPr>
          <w:color w:val="0000FF"/>
        </w:rPr>
        <w:t xml:space="preserve"> </w:t>
      </w:r>
      <w:r w:rsidRPr="00FD2E05">
        <w:t>ECEC programs are expensive and only available to wealthy families, creating inequality.</w:t>
      </w:r>
      <w:r w:rsidRPr="00FD2E05">
        <w:br/>
      </w:r>
      <w:r w:rsidRPr="00FD2E05">
        <w:rPr>
          <w:b/>
          <w:color w:val="0000FF"/>
        </w:rPr>
        <w:t>C.</w:t>
      </w:r>
      <w:r w:rsidRPr="00FD2E05">
        <w:rPr>
          <w:color w:val="0000FF"/>
        </w:rPr>
        <w:t xml:space="preserve"> </w:t>
      </w:r>
      <w:r w:rsidRPr="00FD2E05">
        <w:t>Working mothers are the only group that benefits from ECEC programs for their careers.</w:t>
      </w:r>
      <w:r w:rsidRPr="00FD2E05">
        <w:br/>
      </w:r>
      <w:r w:rsidRPr="00FD2E05">
        <w:rPr>
          <w:b/>
          <w:color w:val="0000FF"/>
        </w:rPr>
        <w:t>D.</w:t>
      </w:r>
      <w:r w:rsidRPr="00FD2E05">
        <w:rPr>
          <w:color w:val="0000FF"/>
        </w:rPr>
        <w:t xml:space="preserve"> </w:t>
      </w:r>
      <w:r w:rsidRPr="00FD2E05">
        <w:t>Governments should not invest in ECEC programs as they lack long-term family benefits.</w:t>
      </w:r>
    </w:p>
    <w:p w:rsidR="00CC165C" w:rsidRPr="00FD2E05" w:rsidRDefault="00CC165C">
      <w:pPr>
        <w:ind w:left="720" w:hanging="720"/>
      </w:pPr>
      <w:r w:rsidRPr="00FD2E05">
        <w:rPr>
          <w:b/>
          <w:color w:val="0000FF"/>
        </w:rPr>
        <w:t>Question 37:</w:t>
      </w:r>
      <w:r w:rsidRPr="00FD2E05">
        <w:rPr>
          <w:color w:val="0000FF"/>
        </w:rPr>
        <w:t xml:space="preserve"> </w:t>
      </w:r>
      <w:r w:rsidRPr="00FD2E05">
        <w:t>According to the passage, which of the following is NOT true about ECEC?</w:t>
      </w:r>
    </w:p>
    <w:p w:rsidR="00CC165C" w:rsidRPr="00FD2E05" w:rsidRDefault="00CC165C">
      <w:pPr>
        <w:ind w:left="720"/>
      </w:pPr>
      <w:r w:rsidRPr="00FD2E05">
        <w:rPr>
          <w:b/>
          <w:color w:val="0000FF"/>
        </w:rPr>
        <w:t>A.</w:t>
      </w:r>
      <w:r w:rsidRPr="00FD2E05">
        <w:rPr>
          <w:color w:val="0000FF"/>
        </w:rPr>
        <w:t xml:space="preserve"> </w:t>
      </w:r>
      <w:r w:rsidRPr="00FD2E05">
        <w:t>ECEC programs help reduce inequalities among children from different backgrounds.</w:t>
      </w:r>
      <w:r w:rsidRPr="00FD2E05">
        <w:br/>
      </w:r>
      <w:r w:rsidRPr="00FD2E05">
        <w:rPr>
          <w:b/>
          <w:color w:val="0000FF"/>
          <w:shd w:val="clear" w:color="auto" w:fill="666666"/>
        </w:rPr>
        <w:t>B.</w:t>
      </w:r>
      <w:r w:rsidRPr="00FD2E05">
        <w:rPr>
          <w:color w:val="0000FF"/>
          <w:shd w:val="clear" w:color="auto" w:fill="666666"/>
        </w:rPr>
        <w:t xml:space="preserve"> </w:t>
      </w:r>
      <w:r w:rsidRPr="00FD2E05">
        <w:rPr>
          <w:shd w:val="clear" w:color="auto" w:fill="666666"/>
        </w:rPr>
        <w:t>ECEC programs are only beneficial for children from wealthy and privileged families.</w:t>
      </w:r>
      <w:r w:rsidRPr="00FD2E05">
        <w:rPr>
          <w:shd w:val="clear" w:color="auto" w:fill="666666"/>
        </w:rPr>
        <w:br/>
      </w:r>
      <w:r w:rsidRPr="00FD2E05">
        <w:rPr>
          <w:b/>
          <w:color w:val="0000FF"/>
        </w:rPr>
        <w:t>C.</w:t>
      </w:r>
      <w:r w:rsidRPr="00FD2E05">
        <w:rPr>
          <w:color w:val="0000FF"/>
        </w:rPr>
        <w:t xml:space="preserve"> </w:t>
      </w:r>
      <w:r w:rsidRPr="00FD2E05">
        <w:t>ECEC supports parents by providing reliable and affordable childcare options.</w:t>
      </w:r>
      <w:r w:rsidRPr="00FD2E05">
        <w:br/>
      </w:r>
      <w:r w:rsidRPr="00FD2E05">
        <w:rPr>
          <w:b/>
          <w:color w:val="0000FF"/>
        </w:rPr>
        <w:t>D.</w:t>
      </w:r>
      <w:r w:rsidRPr="00FD2E05">
        <w:rPr>
          <w:color w:val="0000FF"/>
        </w:rPr>
        <w:t xml:space="preserve"> </w:t>
      </w:r>
      <w:r w:rsidRPr="00FD2E05">
        <w:t>ECEC contributes to the economy by enabling parents to work and earn income.</w:t>
      </w:r>
    </w:p>
    <w:p w:rsidR="00CC165C" w:rsidRPr="00FD2E05" w:rsidRDefault="00CC165C">
      <w:pPr>
        <w:ind w:left="720" w:hanging="720"/>
      </w:pPr>
      <w:r w:rsidRPr="00FD2E05">
        <w:rPr>
          <w:b/>
          <w:color w:val="0000FF"/>
        </w:rPr>
        <w:t>Question 38:</w:t>
      </w:r>
      <w:r w:rsidRPr="00FD2E05">
        <w:rPr>
          <w:color w:val="0000FF"/>
        </w:rPr>
        <w:t xml:space="preserve"> </w:t>
      </w:r>
      <w:r w:rsidRPr="00FD2E05">
        <w:t>Which of the following is TRUE according to the passage?</w:t>
      </w:r>
      <w:r w:rsidRPr="00FD2E05">
        <w:br/>
      </w:r>
      <w:r w:rsidRPr="00FD2E05">
        <w:rPr>
          <w:b/>
          <w:color w:val="0000FF"/>
        </w:rPr>
        <w:t>A.</w:t>
      </w:r>
      <w:r w:rsidRPr="00FD2E05">
        <w:rPr>
          <w:color w:val="0000FF"/>
        </w:rPr>
        <w:t xml:space="preserve"> </w:t>
      </w:r>
      <w:r w:rsidRPr="00FD2E05">
        <w:t>ECEC programs are only important for children’s academic development and success.</w:t>
      </w:r>
      <w:r w:rsidRPr="00FD2E05">
        <w:br/>
      </w:r>
      <w:r w:rsidRPr="00FD2E05">
        <w:rPr>
          <w:b/>
          <w:color w:val="0000FF"/>
          <w:shd w:val="clear" w:color="auto" w:fill="999999"/>
        </w:rPr>
        <w:t>B.</w:t>
      </w:r>
      <w:r w:rsidRPr="00FD2E05">
        <w:rPr>
          <w:color w:val="0000FF"/>
          <w:shd w:val="clear" w:color="auto" w:fill="999999"/>
        </w:rPr>
        <w:t xml:space="preserve"> </w:t>
      </w:r>
      <w:r w:rsidRPr="00FD2E05">
        <w:rPr>
          <w:shd w:val="clear" w:color="auto" w:fill="999999"/>
        </w:rPr>
        <w:t>Governments and communities should invest in ECEC to support families and children.</w:t>
      </w:r>
      <w:r w:rsidRPr="00FD2E05">
        <w:rPr>
          <w:shd w:val="clear" w:color="auto" w:fill="999999"/>
        </w:rPr>
        <w:br/>
      </w:r>
      <w:r w:rsidRPr="00FD2E05">
        <w:rPr>
          <w:b/>
          <w:color w:val="0000FF"/>
        </w:rPr>
        <w:t>C.</w:t>
      </w:r>
      <w:r w:rsidRPr="00FD2E05">
        <w:rPr>
          <w:color w:val="0000FF"/>
        </w:rPr>
        <w:t xml:space="preserve"> </w:t>
      </w:r>
      <w:r w:rsidRPr="00FD2E05">
        <w:t>ECEC programs have no impact on reducing inequalities in society for disadvantaged children.</w:t>
      </w:r>
      <w:r w:rsidRPr="00FD2E05">
        <w:br/>
      </w:r>
      <w:r w:rsidRPr="00FD2E05">
        <w:rPr>
          <w:b/>
          <w:color w:val="0000FF"/>
        </w:rPr>
        <w:t>D.</w:t>
      </w:r>
      <w:r w:rsidRPr="00FD2E05">
        <w:rPr>
          <w:color w:val="0000FF"/>
        </w:rPr>
        <w:t xml:space="preserve"> </w:t>
      </w:r>
      <w:r w:rsidRPr="00FD2E05">
        <w:t>Working mothers do not benefit from ECEC programs as they can manage without them.</w:t>
      </w:r>
    </w:p>
    <w:p w:rsidR="00CC165C" w:rsidRPr="00FD2E05" w:rsidRDefault="00CC165C">
      <w:pPr>
        <w:ind w:left="720" w:hanging="720"/>
      </w:pPr>
      <w:r w:rsidRPr="00FD2E05">
        <w:rPr>
          <w:b/>
          <w:color w:val="0000FF"/>
        </w:rPr>
        <w:t>Question 39:</w:t>
      </w:r>
      <w:r w:rsidRPr="00FD2E05">
        <w:rPr>
          <w:color w:val="0000FF"/>
        </w:rPr>
        <w:t xml:space="preserve"> </w:t>
      </w:r>
      <w:r w:rsidRPr="00FD2E05">
        <w:t>Which of the following can be inferred from the passage?</w:t>
      </w:r>
    </w:p>
    <w:p w:rsidR="00CC165C" w:rsidRPr="00FD2E05" w:rsidRDefault="00CC165C">
      <w:pPr>
        <w:ind w:left="720"/>
      </w:pPr>
      <w:r w:rsidRPr="00FD2E05">
        <w:rPr>
          <w:b/>
          <w:color w:val="0000FF"/>
          <w:shd w:val="clear" w:color="auto" w:fill="999999"/>
        </w:rPr>
        <w:t>A.</w:t>
      </w:r>
      <w:r w:rsidRPr="00FD2E05">
        <w:rPr>
          <w:color w:val="0000FF"/>
          <w:shd w:val="clear" w:color="auto" w:fill="999999"/>
        </w:rPr>
        <w:t xml:space="preserve"> </w:t>
      </w:r>
      <w:r w:rsidRPr="00FD2E05">
        <w:rPr>
          <w:shd w:val="clear" w:color="auto" w:fill="999999"/>
        </w:rPr>
        <w:t>ECEC programs are essential for creating a fairer and more inclusive society for all.</w:t>
      </w:r>
      <w:r w:rsidRPr="00FD2E05">
        <w:rPr>
          <w:shd w:val="clear" w:color="auto" w:fill="999999"/>
        </w:rPr>
        <w:br/>
      </w:r>
      <w:r w:rsidRPr="00FD2E05">
        <w:rPr>
          <w:b/>
          <w:color w:val="0000FF"/>
        </w:rPr>
        <w:t>B.</w:t>
      </w:r>
      <w:r w:rsidRPr="00FD2E05">
        <w:rPr>
          <w:color w:val="0000FF"/>
        </w:rPr>
        <w:t xml:space="preserve"> </w:t>
      </w:r>
      <w:r w:rsidRPr="00FD2E05">
        <w:t>Children from disadvantaged backgrounds do not need ECEC programs to succeed in life.</w:t>
      </w:r>
      <w:r w:rsidRPr="00FD2E05">
        <w:br/>
      </w:r>
      <w:r w:rsidRPr="00FD2E05">
        <w:rPr>
          <w:b/>
          <w:color w:val="0000FF"/>
        </w:rPr>
        <w:t>C.</w:t>
      </w:r>
      <w:r w:rsidRPr="00FD2E05">
        <w:rPr>
          <w:color w:val="0000FF"/>
        </w:rPr>
        <w:t xml:space="preserve"> </w:t>
      </w:r>
      <w:r w:rsidRPr="00FD2E05">
        <w:t>ECEC programs are only useful for children under the age of three and not older.</w:t>
      </w:r>
      <w:r w:rsidRPr="00FD2E05">
        <w:br/>
      </w:r>
      <w:r w:rsidRPr="00FD2E05">
        <w:rPr>
          <w:b/>
          <w:color w:val="0000FF"/>
        </w:rPr>
        <w:t>D.</w:t>
      </w:r>
      <w:r w:rsidRPr="00FD2E05">
        <w:rPr>
          <w:color w:val="0000FF"/>
        </w:rPr>
        <w:t xml:space="preserve"> </w:t>
      </w:r>
      <w:r w:rsidRPr="00FD2E05">
        <w:t>Governments should prioritize other areas over investing in ECEC for long-term benefits.</w:t>
      </w:r>
    </w:p>
    <w:p w:rsidR="00CC165C" w:rsidRPr="00FD2E05" w:rsidRDefault="00CC165C">
      <w:pPr>
        <w:spacing w:line="276" w:lineRule="auto"/>
        <w:ind w:left="720" w:hanging="720"/>
      </w:pPr>
      <w:r w:rsidRPr="00FD2E05">
        <w:rPr>
          <w:b/>
          <w:color w:val="0000FF"/>
        </w:rPr>
        <w:t>Question 40:</w:t>
      </w:r>
      <w:r w:rsidRPr="00FD2E05">
        <w:t xml:space="preserve"> Which of the following best summarises the passage?</w:t>
      </w:r>
    </w:p>
    <w:p w:rsidR="00CC165C" w:rsidRPr="00FD2E05" w:rsidRDefault="00CC165C">
      <w:pPr>
        <w:spacing w:line="276" w:lineRule="auto"/>
        <w:ind w:left="720"/>
      </w:pPr>
      <w:r w:rsidRPr="00FD2E05">
        <w:rPr>
          <w:b/>
          <w:color w:val="0000FF"/>
          <w:shd w:val="clear" w:color="auto" w:fill="999999"/>
        </w:rPr>
        <w:t>A.</w:t>
      </w:r>
      <w:r w:rsidRPr="00FD2E05">
        <w:rPr>
          <w:color w:val="0000FF"/>
          <w:shd w:val="clear" w:color="auto" w:fill="999999"/>
        </w:rPr>
        <w:t xml:space="preserve"> </w:t>
      </w:r>
      <w:r w:rsidRPr="00FD2E05">
        <w:rPr>
          <w:shd w:val="clear" w:color="auto" w:fill="999999"/>
        </w:rPr>
        <w:t>Early childhood education and care are vital for children’s development and reducing inequalities.</w:t>
      </w:r>
      <w:r w:rsidRPr="00FD2E05">
        <w:br/>
      </w:r>
      <w:r w:rsidRPr="00FD2E05">
        <w:rPr>
          <w:b/>
          <w:color w:val="0000FF"/>
        </w:rPr>
        <w:t>B.</w:t>
      </w:r>
      <w:r w:rsidRPr="00FD2E05">
        <w:rPr>
          <w:color w:val="0000FF"/>
        </w:rPr>
        <w:t xml:space="preserve"> </w:t>
      </w:r>
      <w:r w:rsidRPr="00FD2E05">
        <w:t>ECEC programs are only important for working mothers and have no impact on children’s futures.</w:t>
      </w:r>
      <w:r w:rsidRPr="00FD2E05">
        <w:br/>
      </w:r>
      <w:r w:rsidRPr="00FD2E05">
        <w:rPr>
          <w:b/>
          <w:color w:val="0000FF"/>
        </w:rPr>
        <w:t>C.</w:t>
      </w:r>
      <w:r w:rsidRPr="00FD2E05">
        <w:rPr>
          <w:color w:val="0000FF"/>
        </w:rPr>
        <w:t xml:space="preserve"> </w:t>
      </w:r>
      <w:r w:rsidRPr="00FD2E05">
        <w:t>Governments should avoid investing in ECEC programs because they are too expensive.</w:t>
      </w:r>
      <w:r w:rsidRPr="00FD2E05">
        <w:br/>
      </w:r>
      <w:r w:rsidRPr="00FD2E05">
        <w:rPr>
          <w:b/>
          <w:color w:val="0000FF"/>
        </w:rPr>
        <w:t>D.</w:t>
      </w:r>
      <w:r w:rsidRPr="00FD2E05">
        <w:rPr>
          <w:color w:val="0000FF"/>
        </w:rPr>
        <w:t xml:space="preserve"> </w:t>
      </w:r>
      <w:r w:rsidRPr="00FD2E05">
        <w:t>ECEC programs focus solely on academic skills and ignore social and emotional development.</w:t>
      </w:r>
    </w:p>
    <w:p w:rsidR="00CC165C" w:rsidRPr="00FD2E05" w:rsidRDefault="00CC165C">
      <w:pPr>
        <w:spacing w:line="360" w:lineRule="auto"/>
        <w:jc w:val="center"/>
        <w:rPr>
          <w:b/>
        </w:rPr>
      </w:pPr>
      <w:r w:rsidRPr="00FD2E05">
        <w:rPr>
          <w:b/>
        </w:rPr>
        <w:t>------------------ THE END -----------------</w:t>
      </w:r>
    </w:p>
    <w:p w:rsidR="00CC165C" w:rsidRPr="00FD2E05" w:rsidRDefault="00CC165C">
      <w:pPr>
        <w:spacing w:line="360" w:lineRule="auto"/>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3</w:t>
            </w:r>
            <w:r>
              <w:rPr>
                <w:b/>
                <w:highlight w:val="green"/>
              </w:rPr>
              <w:t>8</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pPr>
        <w:spacing w:line="276" w:lineRule="auto"/>
      </w:pPr>
    </w:p>
    <w:p w:rsidR="00CC165C" w:rsidRPr="00FD2E05" w:rsidRDefault="00CC165C" w:rsidP="00486D90">
      <w:pPr>
        <w:spacing w:line="259" w:lineRule="auto"/>
        <w:jc w:val="both"/>
        <w:rPr>
          <w:b/>
        </w:rPr>
      </w:pPr>
      <w:r w:rsidRPr="00FD2E05">
        <w:rPr>
          <w:b/>
          <w:bCs/>
          <w:i/>
          <w:iCs/>
          <w:color w:val="000000" w:themeColor="text1"/>
        </w:rPr>
        <w:t>Read the following advertisement and mark the letter A, B, C or D on your answer sheet to indicate the option that best fits each of the numbered blanks from 1 to 6:</w:t>
      </w:r>
    </w:p>
    <w:p w:rsidR="00CC165C" w:rsidRPr="00FD2E05" w:rsidRDefault="00CC165C" w:rsidP="00026C6B">
      <w:pPr>
        <w:jc w:val="center"/>
        <w:rPr>
          <w:b/>
          <w:bCs/>
          <w:color w:val="000000"/>
        </w:rPr>
      </w:pPr>
      <w:r w:rsidRPr="00FD2E05">
        <w:rPr>
          <w:b/>
          <w:bCs/>
          <w:color w:val="000000"/>
        </w:rPr>
        <w:t>Three Important Skills that Make a Good Counselor</w:t>
      </w:r>
    </w:p>
    <w:p w:rsidR="00CC165C" w:rsidRPr="00FD2E05" w:rsidRDefault="00CC165C" w:rsidP="00026C6B">
      <w:pPr>
        <w:ind w:firstLine="720"/>
        <w:jc w:val="both"/>
        <w:rPr>
          <w:color w:val="000000"/>
        </w:rPr>
      </w:pPr>
      <w:r w:rsidRPr="00FD2E05">
        <w:rPr>
          <w:color w:val="000000"/>
        </w:rPr>
        <w:t>If you want to be a good counselor, it is important to practice and develop the skills below.</w:t>
      </w:r>
    </w:p>
    <w:p w:rsidR="00CC165C" w:rsidRPr="00FD2E05" w:rsidRDefault="00CC165C" w:rsidP="00026C6B">
      <w:pPr>
        <w:jc w:val="both"/>
        <w:rPr>
          <w:color w:val="000000"/>
        </w:rPr>
      </w:pPr>
      <w:r w:rsidRPr="00FD2E05">
        <w:rPr>
          <w:color w:val="000000"/>
        </w:rPr>
        <w:t>Counselors need to be good listeners. People will talk (1) _______you about many difficult issues. You need to (2) _______ listen to them to understand their problems. It is also important to be patient and allow people to talk freely. This will encourage people to (3) _______  their thoughts and emotions with you.</w:t>
      </w:r>
    </w:p>
    <w:p w:rsidR="00CC165C" w:rsidRPr="00FD2E05" w:rsidRDefault="00CC165C" w:rsidP="00026C6B">
      <w:pPr>
        <w:ind w:firstLine="720"/>
        <w:jc w:val="both"/>
        <w:rPr>
          <w:color w:val="000000"/>
        </w:rPr>
      </w:pPr>
      <w:r w:rsidRPr="00FD2E05">
        <w:rPr>
          <w:color w:val="000000"/>
        </w:rPr>
        <w:t>Good counselors also need to have (4) _______. You will work with many people (5)________ different problems. You need to understand their problems and find suitable solutions. And one solution may work for one person but not for another. So, you need to use different methods and adapt when necessary</w:t>
      </w:r>
    </w:p>
    <w:p w:rsidR="00CC165C" w:rsidRPr="00FD2E05" w:rsidRDefault="00CC165C" w:rsidP="00026C6B">
      <w:pPr>
        <w:ind w:firstLine="720"/>
        <w:jc w:val="both"/>
        <w:rPr>
          <w:color w:val="000000"/>
        </w:rPr>
      </w:pPr>
      <w:r w:rsidRPr="00FD2E05">
        <w:rPr>
          <w:color w:val="000000"/>
        </w:rPr>
        <w:t>Finally, good counselors need to be organized.  Being organized will also help you remember past conversations and know when (6) _______ your method.</w:t>
      </w:r>
    </w:p>
    <w:p w:rsidR="00CC165C" w:rsidRPr="00FD2E05" w:rsidRDefault="00CC165C" w:rsidP="00026C6B">
      <w:pPr>
        <w:jc w:val="right"/>
        <w:rPr>
          <w:b/>
          <w:bCs/>
          <w:i/>
          <w:iCs/>
          <w:color w:val="000000"/>
        </w:rPr>
      </w:pPr>
      <w:r w:rsidRPr="00FD2E05">
        <w:rPr>
          <w:i/>
          <w:iCs/>
          <w:color w:val="000000"/>
        </w:rPr>
        <w:t>(Adapted from I learn smart world  English 12)</w:t>
      </w:r>
    </w:p>
    <w:p w:rsidR="00CC165C" w:rsidRPr="00FD2E05" w:rsidRDefault="00CC165C" w:rsidP="00026C6B">
      <w:pPr>
        <w:rPr>
          <w:bCs/>
          <w:color w:val="000000"/>
        </w:rPr>
      </w:pPr>
      <w:r w:rsidRPr="00FD2E05">
        <w:rPr>
          <w:b/>
          <w:color w:val="000000"/>
        </w:rPr>
        <w:t xml:space="preserve">Question 1. </w:t>
      </w:r>
      <w:r w:rsidRPr="00FD2E05">
        <w:rPr>
          <w:b/>
          <w:color w:val="000000"/>
          <w:highlight w:val="lightGray"/>
        </w:rPr>
        <w:t>A.</w:t>
      </w:r>
      <w:r w:rsidRPr="00FD2E05">
        <w:rPr>
          <w:bCs/>
          <w:color w:val="000000"/>
          <w:highlight w:val="lightGray"/>
        </w:rPr>
        <w:t xml:space="preserve"> to</w:t>
      </w:r>
      <w:r w:rsidRPr="00FD2E05">
        <w:rPr>
          <w:bCs/>
          <w:color w:val="000000"/>
        </w:rPr>
        <w:tab/>
      </w:r>
      <w:r w:rsidRPr="00FD2E05">
        <w:rPr>
          <w:bCs/>
          <w:color w:val="000000"/>
        </w:rPr>
        <w:tab/>
      </w:r>
      <w:r w:rsidRPr="00FD2E05">
        <w:rPr>
          <w:bCs/>
          <w:color w:val="000000"/>
        </w:rPr>
        <w:tab/>
      </w:r>
      <w:r w:rsidRPr="00FD2E05">
        <w:rPr>
          <w:b/>
          <w:color w:val="000000"/>
        </w:rPr>
        <w:t>B.</w:t>
      </w:r>
      <w:r w:rsidRPr="00FD2E05">
        <w:rPr>
          <w:bCs/>
          <w:color w:val="000000"/>
        </w:rPr>
        <w:t xml:space="preserve"> with </w:t>
      </w:r>
      <w:r w:rsidRPr="00FD2E05">
        <w:rPr>
          <w:bCs/>
          <w:color w:val="000000"/>
        </w:rPr>
        <w:tab/>
      </w:r>
      <w:r w:rsidRPr="00FD2E05">
        <w:rPr>
          <w:bCs/>
          <w:color w:val="000000"/>
        </w:rPr>
        <w:tab/>
      </w:r>
      <w:r w:rsidRPr="00FD2E05">
        <w:rPr>
          <w:bCs/>
          <w:color w:val="000000"/>
        </w:rPr>
        <w:tab/>
      </w:r>
      <w:r w:rsidRPr="00FD2E05">
        <w:rPr>
          <w:b/>
          <w:color w:val="000000"/>
        </w:rPr>
        <w:t xml:space="preserve">C. </w:t>
      </w:r>
      <w:r w:rsidRPr="00FD2E05">
        <w:rPr>
          <w:bCs/>
          <w:color w:val="000000"/>
        </w:rPr>
        <w:t xml:space="preserve">about </w:t>
      </w:r>
      <w:r w:rsidRPr="00FD2E05">
        <w:rPr>
          <w:bCs/>
          <w:color w:val="000000"/>
        </w:rPr>
        <w:tab/>
      </w:r>
      <w:r w:rsidRPr="00FD2E05">
        <w:rPr>
          <w:bCs/>
          <w:color w:val="000000"/>
        </w:rPr>
        <w:tab/>
      </w:r>
      <w:r w:rsidRPr="00FD2E05">
        <w:rPr>
          <w:b/>
          <w:color w:val="000000"/>
        </w:rPr>
        <w:t>D.</w:t>
      </w:r>
      <w:r w:rsidRPr="00FD2E05">
        <w:rPr>
          <w:bCs/>
          <w:color w:val="000000"/>
        </w:rPr>
        <w:t xml:space="preserve"> of </w:t>
      </w:r>
    </w:p>
    <w:p w:rsidR="00CC165C" w:rsidRPr="00FD2E05" w:rsidRDefault="00CC165C" w:rsidP="00026C6B">
      <w:pPr>
        <w:rPr>
          <w:bCs/>
          <w:color w:val="000000"/>
        </w:rPr>
      </w:pPr>
      <w:r w:rsidRPr="00FD2E05">
        <w:rPr>
          <w:b/>
          <w:color w:val="000000"/>
        </w:rPr>
        <w:t>Question 2. A.</w:t>
      </w:r>
      <w:r w:rsidRPr="00FD2E05">
        <w:rPr>
          <w:color w:val="000000"/>
        </w:rPr>
        <w:t xml:space="preserve"> </w:t>
      </w:r>
      <w:r w:rsidRPr="00FD2E05">
        <w:rPr>
          <w:bCs/>
          <w:color w:val="000000"/>
        </w:rPr>
        <w:t>activated</w:t>
      </w:r>
      <w:r w:rsidRPr="00FD2E05">
        <w:rPr>
          <w:color w:val="000000"/>
        </w:rPr>
        <w:tab/>
      </w:r>
      <w:r w:rsidRPr="00FD2E05">
        <w:rPr>
          <w:color w:val="000000"/>
        </w:rPr>
        <w:tab/>
      </w:r>
      <w:r w:rsidRPr="00FD2E05">
        <w:rPr>
          <w:b/>
          <w:color w:val="000000"/>
        </w:rPr>
        <w:t>B</w:t>
      </w:r>
      <w:r w:rsidRPr="00FD2E05">
        <w:rPr>
          <w:color w:val="000000"/>
        </w:rPr>
        <w:t xml:space="preserve">. </w:t>
      </w:r>
      <w:r w:rsidRPr="00FD2E05">
        <w:rPr>
          <w:bCs/>
          <w:color w:val="000000"/>
        </w:rPr>
        <w:t>active</w:t>
      </w:r>
      <w:r w:rsidRPr="00FD2E05">
        <w:rPr>
          <w:color w:val="000000"/>
        </w:rPr>
        <w:tab/>
      </w:r>
      <w:r w:rsidRPr="00FD2E05">
        <w:rPr>
          <w:color w:val="000000"/>
        </w:rPr>
        <w:tab/>
      </w:r>
      <w:r w:rsidRPr="00FD2E05">
        <w:rPr>
          <w:color w:val="000000"/>
        </w:rPr>
        <w:tab/>
      </w:r>
      <w:r w:rsidRPr="00FD2E05">
        <w:rPr>
          <w:b/>
          <w:color w:val="000000"/>
          <w:highlight w:val="lightGray"/>
        </w:rPr>
        <w:t>C.</w:t>
      </w:r>
      <w:r w:rsidRPr="00FD2E05">
        <w:rPr>
          <w:color w:val="000000"/>
          <w:highlight w:val="lightGray"/>
        </w:rPr>
        <w:t xml:space="preserve"> </w:t>
      </w:r>
      <w:r w:rsidRPr="00FD2E05">
        <w:rPr>
          <w:bCs/>
          <w:color w:val="000000"/>
          <w:highlight w:val="lightGray"/>
        </w:rPr>
        <w:t>actively</w:t>
      </w:r>
      <w:r w:rsidRPr="00FD2E05">
        <w:rPr>
          <w:color w:val="000000"/>
        </w:rPr>
        <w:tab/>
      </w:r>
      <w:r w:rsidRPr="00FD2E05">
        <w:rPr>
          <w:color w:val="000000"/>
        </w:rPr>
        <w:tab/>
      </w:r>
      <w:r w:rsidRPr="00FD2E05">
        <w:rPr>
          <w:b/>
          <w:color w:val="000000"/>
        </w:rPr>
        <w:t>D</w:t>
      </w:r>
      <w:r w:rsidRPr="00FD2E05">
        <w:rPr>
          <w:b/>
          <w:bCs/>
          <w:color w:val="000000"/>
        </w:rPr>
        <w:t>.</w:t>
      </w:r>
      <w:r w:rsidRPr="00FD2E05">
        <w:rPr>
          <w:bCs/>
          <w:color w:val="000000"/>
        </w:rPr>
        <w:t xml:space="preserve"> activatedly </w:t>
      </w:r>
    </w:p>
    <w:p w:rsidR="00CC165C" w:rsidRPr="00FD2E05" w:rsidRDefault="00CC165C" w:rsidP="00026C6B">
      <w:pPr>
        <w:rPr>
          <w:bCs/>
          <w:color w:val="000000"/>
        </w:rPr>
      </w:pPr>
      <w:r w:rsidRPr="00FD2E05">
        <w:rPr>
          <w:b/>
          <w:color w:val="000000"/>
        </w:rPr>
        <w:t>Question 3. A.</w:t>
      </w:r>
      <w:r w:rsidRPr="00FD2E05">
        <w:rPr>
          <w:bCs/>
          <w:color w:val="000000"/>
        </w:rPr>
        <w:t xml:space="preserve"> divide</w:t>
      </w:r>
      <w:r w:rsidRPr="00FD2E05">
        <w:rPr>
          <w:bCs/>
          <w:color w:val="000000"/>
        </w:rPr>
        <w:tab/>
      </w:r>
      <w:r w:rsidRPr="00FD2E05">
        <w:rPr>
          <w:bCs/>
          <w:color w:val="000000"/>
        </w:rPr>
        <w:tab/>
      </w:r>
      <w:r w:rsidRPr="00FD2E05">
        <w:rPr>
          <w:bCs/>
          <w:color w:val="000000"/>
        </w:rPr>
        <w:tab/>
      </w:r>
      <w:r w:rsidRPr="00FD2E05">
        <w:rPr>
          <w:b/>
          <w:color w:val="000000"/>
          <w:highlight w:val="lightGray"/>
        </w:rPr>
        <w:t>B.</w:t>
      </w:r>
      <w:r w:rsidRPr="00FD2E05">
        <w:rPr>
          <w:bCs/>
          <w:color w:val="000000"/>
          <w:highlight w:val="lightGray"/>
        </w:rPr>
        <w:t xml:space="preserve"> share</w:t>
      </w:r>
      <w:r w:rsidRPr="00FD2E05">
        <w:rPr>
          <w:bCs/>
          <w:color w:val="000000"/>
        </w:rPr>
        <w:tab/>
      </w:r>
      <w:r w:rsidRPr="00FD2E05">
        <w:rPr>
          <w:bCs/>
          <w:color w:val="000000"/>
        </w:rPr>
        <w:tab/>
      </w:r>
      <w:r w:rsidRPr="00FD2E05">
        <w:rPr>
          <w:bCs/>
          <w:color w:val="000000"/>
        </w:rPr>
        <w:tab/>
      </w:r>
      <w:r w:rsidRPr="00FD2E05">
        <w:rPr>
          <w:b/>
          <w:color w:val="000000"/>
        </w:rPr>
        <w:t>C.</w:t>
      </w:r>
      <w:r w:rsidRPr="00FD2E05">
        <w:rPr>
          <w:bCs/>
          <w:color w:val="000000"/>
        </w:rPr>
        <w:t xml:space="preserve"> make</w:t>
      </w:r>
      <w:r w:rsidRPr="00FD2E05">
        <w:rPr>
          <w:bCs/>
          <w:color w:val="000000"/>
        </w:rPr>
        <w:tab/>
      </w:r>
      <w:r w:rsidRPr="00FD2E05">
        <w:rPr>
          <w:bCs/>
          <w:color w:val="000000"/>
        </w:rPr>
        <w:tab/>
      </w:r>
      <w:r w:rsidRPr="00FD2E05">
        <w:rPr>
          <w:b/>
          <w:color w:val="000000"/>
        </w:rPr>
        <w:t>D.</w:t>
      </w:r>
      <w:r w:rsidRPr="00FD2E05">
        <w:rPr>
          <w:bCs/>
          <w:color w:val="000000"/>
        </w:rPr>
        <w:t xml:space="preserve"> do</w:t>
      </w:r>
    </w:p>
    <w:p w:rsidR="00CC165C" w:rsidRPr="00FD2E05" w:rsidRDefault="00CC165C" w:rsidP="00026C6B">
      <w:pPr>
        <w:ind w:left="142" w:hanging="142"/>
        <w:rPr>
          <w:bCs/>
          <w:color w:val="000000"/>
        </w:rPr>
      </w:pPr>
      <w:r w:rsidRPr="00FD2E05">
        <w:rPr>
          <w:b/>
          <w:color w:val="000000"/>
        </w:rPr>
        <w:t>Question 4. A.</w:t>
      </w:r>
      <w:r w:rsidRPr="00FD2E05">
        <w:rPr>
          <w:bCs/>
          <w:color w:val="000000"/>
        </w:rPr>
        <w:t xml:space="preserve"> </w:t>
      </w:r>
      <w:r w:rsidRPr="00FD2E05">
        <w:rPr>
          <w:color w:val="000000"/>
        </w:rPr>
        <w:t>skills good problem-solving</w:t>
      </w:r>
      <w:r w:rsidRPr="00FD2E05">
        <w:rPr>
          <w:bCs/>
          <w:color w:val="000000"/>
        </w:rPr>
        <w:tab/>
        <w:t xml:space="preserve">         </w:t>
      </w:r>
      <w:r w:rsidRPr="00FD2E05">
        <w:rPr>
          <w:bCs/>
          <w:color w:val="000000"/>
        </w:rPr>
        <w:tab/>
      </w:r>
      <w:r w:rsidRPr="00FD2E05">
        <w:rPr>
          <w:bCs/>
          <w:color w:val="000000"/>
        </w:rPr>
        <w:tab/>
      </w:r>
      <w:r w:rsidRPr="00FD2E05">
        <w:rPr>
          <w:bCs/>
          <w:color w:val="000000"/>
        </w:rPr>
        <w:tab/>
      </w:r>
      <w:r w:rsidRPr="00FD2E05">
        <w:rPr>
          <w:b/>
          <w:color w:val="000000"/>
        </w:rPr>
        <w:t>B.</w:t>
      </w:r>
      <w:r w:rsidRPr="00FD2E05">
        <w:rPr>
          <w:bCs/>
          <w:color w:val="000000"/>
        </w:rPr>
        <w:t xml:space="preserve">  </w:t>
      </w:r>
      <w:r w:rsidRPr="00FD2E05">
        <w:rPr>
          <w:color w:val="000000"/>
        </w:rPr>
        <w:t>good skills problem-solving</w:t>
      </w:r>
      <w:r w:rsidRPr="00FD2E05">
        <w:rPr>
          <w:bCs/>
          <w:color w:val="000000"/>
        </w:rPr>
        <w:tab/>
        <w:t xml:space="preserve">                                                           </w:t>
      </w:r>
    </w:p>
    <w:p w:rsidR="00CC165C" w:rsidRPr="00FD2E05" w:rsidRDefault="00CC165C" w:rsidP="00026C6B">
      <w:pPr>
        <w:ind w:left="142" w:hanging="142"/>
        <w:rPr>
          <w:bCs/>
          <w:color w:val="000000"/>
        </w:rPr>
      </w:pPr>
      <w:r w:rsidRPr="00FD2E05">
        <w:rPr>
          <w:bCs/>
          <w:color w:val="000000"/>
        </w:rPr>
        <w:t xml:space="preserve">                    </w:t>
      </w:r>
      <w:r w:rsidRPr="00FD2E05">
        <w:rPr>
          <w:b/>
          <w:color w:val="000000"/>
          <w:highlight w:val="lightGray"/>
        </w:rPr>
        <w:t>C.</w:t>
      </w:r>
      <w:r w:rsidRPr="00FD2E05">
        <w:rPr>
          <w:bCs/>
          <w:color w:val="000000"/>
          <w:highlight w:val="lightGray"/>
        </w:rPr>
        <w:t xml:space="preserve"> </w:t>
      </w:r>
      <w:r w:rsidRPr="00FD2E05">
        <w:rPr>
          <w:color w:val="000000"/>
          <w:highlight w:val="lightGray"/>
        </w:rPr>
        <w:t>good problem-solving skills</w:t>
      </w:r>
      <w:r w:rsidRPr="00FD2E05">
        <w:rPr>
          <w:bCs/>
          <w:color w:val="000000"/>
          <w:highlight w:val="lightGray"/>
        </w:rPr>
        <w:tab/>
        <w:t xml:space="preserve">            </w:t>
      </w:r>
      <w:r w:rsidRPr="00FD2E05">
        <w:rPr>
          <w:bCs/>
          <w:color w:val="000000"/>
        </w:rPr>
        <w:tab/>
      </w:r>
      <w:r w:rsidRPr="00FD2E05">
        <w:rPr>
          <w:bCs/>
          <w:color w:val="000000"/>
        </w:rPr>
        <w:tab/>
      </w:r>
      <w:r w:rsidRPr="00FD2E05">
        <w:rPr>
          <w:b/>
          <w:color w:val="000000"/>
        </w:rPr>
        <w:t>D.</w:t>
      </w:r>
      <w:r w:rsidRPr="00FD2E05">
        <w:rPr>
          <w:bCs/>
          <w:color w:val="000000"/>
        </w:rPr>
        <w:t xml:space="preserve"> </w:t>
      </w:r>
      <w:r w:rsidRPr="00FD2E05">
        <w:rPr>
          <w:color w:val="000000"/>
        </w:rPr>
        <w:t>problem-solving good skills</w:t>
      </w:r>
    </w:p>
    <w:p w:rsidR="00CC165C" w:rsidRPr="00FD2E05" w:rsidRDefault="00CC165C" w:rsidP="00026C6B">
      <w:pPr>
        <w:rPr>
          <w:color w:val="000000"/>
        </w:rPr>
      </w:pPr>
      <w:r w:rsidRPr="00FD2E05">
        <w:rPr>
          <w:b/>
          <w:color w:val="000000"/>
        </w:rPr>
        <w:t xml:space="preserve">Question 5. A. </w:t>
      </w:r>
      <w:r w:rsidRPr="00FD2E05">
        <w:rPr>
          <w:color w:val="000000"/>
        </w:rPr>
        <w:t>had</w:t>
      </w:r>
      <w:r w:rsidRPr="00FD2E05">
        <w:rPr>
          <w:color w:val="000000"/>
        </w:rPr>
        <w:tab/>
      </w:r>
      <w:r w:rsidRPr="00FD2E05">
        <w:rPr>
          <w:color w:val="000000"/>
        </w:rPr>
        <w:tab/>
      </w:r>
      <w:r w:rsidRPr="00FD2E05">
        <w:rPr>
          <w:color w:val="000000"/>
        </w:rPr>
        <w:tab/>
      </w:r>
      <w:r w:rsidRPr="00FD2E05">
        <w:rPr>
          <w:b/>
          <w:color w:val="000000"/>
          <w:highlight w:val="lightGray"/>
        </w:rPr>
        <w:t xml:space="preserve">B. </w:t>
      </w:r>
      <w:r w:rsidRPr="00FD2E05">
        <w:rPr>
          <w:color w:val="000000"/>
          <w:highlight w:val="lightGray"/>
        </w:rPr>
        <w:t>having</w:t>
      </w:r>
      <w:r w:rsidRPr="00FD2E05">
        <w:rPr>
          <w:color w:val="000000"/>
        </w:rPr>
        <w:tab/>
      </w:r>
      <w:r w:rsidRPr="00FD2E05">
        <w:rPr>
          <w:color w:val="000000"/>
        </w:rPr>
        <w:tab/>
      </w:r>
      <w:r w:rsidRPr="00FD2E05">
        <w:rPr>
          <w:color w:val="000000"/>
        </w:rPr>
        <w:tab/>
      </w:r>
      <w:r w:rsidRPr="00FD2E05">
        <w:rPr>
          <w:b/>
          <w:color w:val="000000"/>
        </w:rPr>
        <w:t xml:space="preserve">C. </w:t>
      </w:r>
      <w:r w:rsidRPr="00FD2E05">
        <w:rPr>
          <w:color w:val="000000"/>
        </w:rPr>
        <w:t>to have</w:t>
      </w:r>
      <w:r w:rsidRPr="00FD2E05">
        <w:rPr>
          <w:color w:val="000000"/>
        </w:rPr>
        <w:tab/>
      </w:r>
      <w:r w:rsidRPr="00FD2E05">
        <w:rPr>
          <w:color w:val="000000"/>
        </w:rPr>
        <w:tab/>
      </w:r>
      <w:r w:rsidRPr="00FD2E05">
        <w:rPr>
          <w:b/>
          <w:color w:val="000000"/>
        </w:rPr>
        <w:t>D.</w:t>
      </w:r>
      <w:r w:rsidRPr="00FD2E05">
        <w:rPr>
          <w:color w:val="000000"/>
        </w:rPr>
        <w:t xml:space="preserve"> have </w:t>
      </w:r>
    </w:p>
    <w:p w:rsidR="00CC165C" w:rsidRPr="00FD2E05" w:rsidRDefault="00CC165C" w:rsidP="00026C6B">
      <w:pPr>
        <w:rPr>
          <w:bCs/>
          <w:color w:val="000000"/>
        </w:rPr>
      </w:pPr>
      <w:r w:rsidRPr="00FD2E05">
        <w:rPr>
          <w:b/>
          <w:color w:val="000000"/>
        </w:rPr>
        <w:t xml:space="preserve">Question 6. </w:t>
      </w:r>
      <w:r w:rsidRPr="00FD2E05">
        <w:rPr>
          <w:b/>
          <w:color w:val="000000"/>
          <w:highlight w:val="lightGray"/>
        </w:rPr>
        <w:t>A.</w:t>
      </w:r>
      <w:r w:rsidRPr="00FD2E05">
        <w:rPr>
          <w:bCs/>
          <w:color w:val="000000"/>
          <w:highlight w:val="lightGray"/>
        </w:rPr>
        <w:t xml:space="preserve"> to change</w:t>
      </w:r>
      <w:r w:rsidRPr="00FD2E05">
        <w:rPr>
          <w:bCs/>
          <w:color w:val="000000"/>
        </w:rPr>
        <w:tab/>
      </w:r>
      <w:r w:rsidRPr="00FD2E05">
        <w:rPr>
          <w:bCs/>
          <w:color w:val="000000"/>
        </w:rPr>
        <w:tab/>
      </w:r>
      <w:r w:rsidRPr="00FD2E05">
        <w:rPr>
          <w:b/>
          <w:color w:val="000000"/>
        </w:rPr>
        <w:t>B.</w:t>
      </w:r>
      <w:r w:rsidRPr="00FD2E05">
        <w:rPr>
          <w:bCs/>
          <w:color w:val="000000"/>
        </w:rPr>
        <w:t xml:space="preserve"> changing                  </w:t>
      </w:r>
      <w:r w:rsidRPr="00FD2E05">
        <w:rPr>
          <w:bCs/>
          <w:color w:val="000000"/>
        </w:rPr>
        <w:tab/>
      </w:r>
      <w:r w:rsidRPr="00FD2E05">
        <w:rPr>
          <w:b/>
          <w:color w:val="000000"/>
        </w:rPr>
        <w:t>C.</w:t>
      </w:r>
      <w:r w:rsidRPr="00FD2E05">
        <w:rPr>
          <w:bCs/>
          <w:color w:val="000000"/>
        </w:rPr>
        <w:t xml:space="preserve"> changed                 </w:t>
      </w:r>
      <w:r w:rsidRPr="00FD2E05">
        <w:rPr>
          <w:bCs/>
          <w:color w:val="000000"/>
        </w:rPr>
        <w:tab/>
      </w:r>
      <w:r w:rsidRPr="00FD2E05">
        <w:rPr>
          <w:b/>
          <w:color w:val="000000"/>
        </w:rPr>
        <w:t>D.</w:t>
      </w:r>
      <w:r w:rsidRPr="00FD2E05">
        <w:rPr>
          <w:bCs/>
          <w:color w:val="000000"/>
        </w:rPr>
        <w:t xml:space="preserve"> you changed</w:t>
      </w:r>
    </w:p>
    <w:p w:rsidR="00CC165C" w:rsidRPr="00FD2E05" w:rsidRDefault="00CC165C" w:rsidP="00026C6B">
      <w:pPr>
        <w:rPr>
          <w:i/>
          <w:iCs/>
          <w:color w:val="000000"/>
        </w:rPr>
      </w:pPr>
      <w:r w:rsidRPr="00FD2E05">
        <w:rPr>
          <w:i/>
          <w:iCs/>
          <w:color w:val="000000"/>
        </w:rPr>
        <w:t xml:space="preserve">                                                                  </w:t>
      </w:r>
    </w:p>
    <w:p w:rsidR="00CC165C" w:rsidRPr="00FD2E05" w:rsidRDefault="00CC165C" w:rsidP="00486D90">
      <w:pPr>
        <w:spacing w:after="20"/>
        <w:jc w:val="both"/>
        <w:rPr>
          <w:rFonts w:eastAsia="Cambria"/>
          <w:b/>
          <w:i/>
          <w:color w:val="000000" w:themeColor="text1"/>
        </w:rPr>
      </w:pPr>
      <w:r w:rsidRPr="00FD2E05">
        <w:rPr>
          <w:rFonts w:eastAsia="Cambria"/>
          <w:b/>
          <w:i/>
          <w:color w:val="000000" w:themeColor="text1"/>
        </w:rPr>
        <w:t>Read the following leaflet and mark the letter A, B, C or D on your answer sheet to indicate the option that best fits each of the numbered blanks from 7 to 12.</w:t>
      </w:r>
    </w:p>
    <w:p w:rsidR="00CC165C" w:rsidRPr="00FD2E05" w:rsidRDefault="00CC165C" w:rsidP="00190FF9">
      <w:pPr>
        <w:tabs>
          <w:tab w:val="left" w:pos="284"/>
        </w:tabs>
        <w:rPr>
          <w:b/>
          <w:bCs/>
          <w:color w:val="000000"/>
        </w:rPr>
      </w:pPr>
      <w:r w:rsidRPr="00FD2E05">
        <w:rPr>
          <w:b/>
          <w:bCs/>
          <w:color w:val="000000"/>
        </w:rPr>
        <w:t>1. Bioenergy-clean and sustainable!</w:t>
      </w:r>
    </w:p>
    <w:p w:rsidR="00CC165C" w:rsidRPr="00FD2E05" w:rsidRDefault="00CC165C" w:rsidP="00190FF9">
      <w:pPr>
        <w:tabs>
          <w:tab w:val="left" w:pos="284"/>
        </w:tabs>
        <w:jc w:val="both"/>
        <w:rPr>
          <w:color w:val="000000"/>
        </w:rPr>
      </w:pPr>
      <w:r w:rsidRPr="00FD2E05">
        <w:rPr>
          <w:color w:val="000000"/>
        </w:rPr>
        <w:t>As a form of (7)  _________ energy, bioenergy comes from natural sources. It is produced from food waste, manure, and other organic substances. These organic substances are (8) _________by bacteria, and methane is released. After methane is collected, it is used to produce electricity, heat, and vehicle fuel. (9) _________ using fossil fuels and releasing greenhouse gases into the air, we should use bioenergy to limits the amount of methane and can reduce its effect on the environment.</w:t>
      </w:r>
    </w:p>
    <w:p w:rsidR="00CC165C" w:rsidRPr="00FD2E05" w:rsidRDefault="00CC165C" w:rsidP="00190FF9">
      <w:pPr>
        <w:tabs>
          <w:tab w:val="left" w:pos="284"/>
        </w:tabs>
        <w:rPr>
          <w:color w:val="000000"/>
        </w:rPr>
      </w:pPr>
      <w:r w:rsidRPr="00FD2E05">
        <w:rPr>
          <w:color w:val="000000"/>
        </w:rPr>
        <w:t>Bioenergy is better than fossil fuels!</w:t>
      </w:r>
    </w:p>
    <w:p w:rsidR="00CC165C" w:rsidRPr="00FD2E05" w:rsidRDefault="00CC165C" w:rsidP="00190FF9">
      <w:pPr>
        <w:tabs>
          <w:tab w:val="left" w:pos="284"/>
        </w:tabs>
        <w:rPr>
          <w:b/>
          <w:bCs/>
          <w:color w:val="000000"/>
        </w:rPr>
      </w:pPr>
      <w:r w:rsidRPr="00FD2E05">
        <w:rPr>
          <w:b/>
          <w:bCs/>
          <w:color w:val="000000"/>
        </w:rPr>
        <w:t>2. From waves to electricity!</w:t>
      </w:r>
    </w:p>
    <w:p w:rsidR="00CC165C" w:rsidRPr="00FD2E05" w:rsidRDefault="00CC165C" w:rsidP="00190FF9">
      <w:pPr>
        <w:tabs>
          <w:tab w:val="left" w:pos="284"/>
        </w:tabs>
        <w:jc w:val="both"/>
        <w:rPr>
          <w:color w:val="000000"/>
        </w:rPr>
      </w:pPr>
      <w:r w:rsidRPr="00FD2E05">
        <w:rPr>
          <w:color w:val="000000"/>
        </w:rPr>
        <w:t>Wave energy is the energy coming from ocean waves formed as wind blows over the ocean surface. Wave power is fumed into electricity using special equipment placed on the ocean surface. The height, length, and speed of waves determine the energy (10) _________. Oceans cover nearly (11) _________of the earth's surface, so wave energy is widely available. This type of energy is clean because it doesn't release CO, or (12) _________ harmful gases. Furthermore, it is also renewable and reliable, and will never run out.</w:t>
      </w:r>
    </w:p>
    <w:p w:rsidR="00CC165C" w:rsidRPr="00FD2E05" w:rsidRDefault="00CC165C" w:rsidP="00190FF9">
      <w:pPr>
        <w:tabs>
          <w:tab w:val="left" w:pos="284"/>
        </w:tabs>
        <w:jc w:val="both"/>
        <w:rPr>
          <w:color w:val="000000"/>
        </w:rPr>
      </w:pPr>
      <w:r w:rsidRPr="00FD2E05">
        <w:rPr>
          <w:color w:val="000000"/>
        </w:rPr>
        <w:t>Wave energy is our future!</w:t>
      </w:r>
    </w:p>
    <w:p w:rsidR="00CC165C" w:rsidRPr="00FD2E05" w:rsidRDefault="00CC165C" w:rsidP="00190FF9">
      <w:pPr>
        <w:jc w:val="right"/>
        <w:rPr>
          <w:color w:val="000000"/>
        </w:rPr>
      </w:pPr>
      <w:r w:rsidRPr="00FD2E05">
        <w:rPr>
          <w:color w:val="000000"/>
        </w:rPr>
        <w:t xml:space="preserve">                                                                                               (Adapted from </w:t>
      </w:r>
      <w:r w:rsidRPr="00FD2E05">
        <w:rPr>
          <w:i/>
          <w:iCs/>
          <w:color w:val="000000"/>
        </w:rPr>
        <w:t>Global English 11 workbook</w:t>
      </w:r>
      <w:r w:rsidRPr="00FD2E05">
        <w:rPr>
          <w:color w:val="000000"/>
        </w:rPr>
        <w:t xml:space="preserve"> )</w:t>
      </w:r>
    </w:p>
    <w:p w:rsidR="00CC165C" w:rsidRPr="00FD2E05" w:rsidRDefault="00CC165C" w:rsidP="00190FF9">
      <w:pPr>
        <w:rPr>
          <w:color w:val="000000"/>
        </w:rPr>
      </w:pPr>
      <w:r w:rsidRPr="00FD2E05">
        <w:rPr>
          <w:b/>
          <w:color w:val="000000"/>
          <w:lang w:val="fr-FR"/>
        </w:rPr>
        <w:t>Question</w:t>
      </w:r>
      <w:r w:rsidRPr="00FD2E05">
        <w:rPr>
          <w:b/>
          <w:color w:val="000000"/>
        </w:rPr>
        <w:t xml:space="preserve"> 7</w:t>
      </w:r>
      <w:r w:rsidRPr="00FD2E05">
        <w:rPr>
          <w:b/>
          <w:color w:val="000000"/>
          <w:highlight w:val="lightGray"/>
        </w:rPr>
        <w:t>. A.</w:t>
      </w:r>
      <w:r w:rsidRPr="00FD2E05">
        <w:rPr>
          <w:color w:val="000000"/>
          <w:highlight w:val="lightGray"/>
        </w:rPr>
        <w:t xml:space="preserve"> renewable</w:t>
      </w:r>
      <w:r w:rsidRPr="00FD2E05">
        <w:rPr>
          <w:color w:val="000000"/>
        </w:rPr>
        <w:tab/>
      </w:r>
      <w:r w:rsidRPr="00FD2E05">
        <w:rPr>
          <w:color w:val="000000"/>
        </w:rPr>
        <w:tab/>
      </w:r>
      <w:r w:rsidRPr="00FD2E05">
        <w:rPr>
          <w:b/>
          <w:bCs/>
          <w:color w:val="000000"/>
        </w:rPr>
        <w:t>B.</w:t>
      </w:r>
      <w:r w:rsidRPr="00FD2E05">
        <w:rPr>
          <w:color w:val="000000"/>
        </w:rPr>
        <w:t xml:space="preserve"> exhaustible</w:t>
      </w:r>
      <w:r w:rsidRPr="00FD2E05">
        <w:rPr>
          <w:color w:val="000000"/>
        </w:rPr>
        <w:tab/>
      </w:r>
      <w:r w:rsidRPr="00FD2E05">
        <w:rPr>
          <w:color w:val="000000"/>
        </w:rPr>
        <w:tab/>
      </w:r>
      <w:r w:rsidRPr="00FD2E05">
        <w:rPr>
          <w:color w:val="000000"/>
        </w:rPr>
        <w:tab/>
      </w:r>
      <w:r w:rsidRPr="00FD2E05">
        <w:rPr>
          <w:b/>
          <w:bCs/>
          <w:color w:val="000000"/>
        </w:rPr>
        <w:t>C.</w:t>
      </w:r>
      <w:r w:rsidRPr="00FD2E05">
        <w:rPr>
          <w:color w:val="000000"/>
        </w:rPr>
        <w:t xml:space="preserve"> nonrenewable</w:t>
      </w:r>
      <w:r w:rsidRPr="00FD2E05">
        <w:rPr>
          <w:color w:val="000000"/>
        </w:rPr>
        <w:tab/>
      </w:r>
      <w:r w:rsidRPr="00FD2E05">
        <w:rPr>
          <w:b/>
          <w:bCs/>
          <w:color w:val="000000"/>
        </w:rPr>
        <w:t>D.</w:t>
      </w:r>
      <w:r w:rsidRPr="00FD2E05">
        <w:rPr>
          <w:color w:val="000000"/>
        </w:rPr>
        <w:t xml:space="preserve"> limited</w:t>
      </w:r>
    </w:p>
    <w:p w:rsidR="00CC165C" w:rsidRPr="00FD2E05" w:rsidRDefault="00CC165C" w:rsidP="00190FF9">
      <w:pPr>
        <w:rPr>
          <w:color w:val="000000"/>
        </w:rPr>
      </w:pPr>
      <w:r w:rsidRPr="00FD2E05">
        <w:rPr>
          <w:b/>
          <w:color w:val="000000"/>
          <w:lang w:val="fr-FR"/>
        </w:rPr>
        <w:t>Question</w:t>
      </w:r>
      <w:r w:rsidRPr="00FD2E05">
        <w:rPr>
          <w:b/>
          <w:color w:val="000000"/>
        </w:rPr>
        <w:t xml:space="preserve"> 8. A.</w:t>
      </w:r>
      <w:r w:rsidRPr="00FD2E05">
        <w:rPr>
          <w:color w:val="000000"/>
        </w:rPr>
        <w:t xml:space="preserve"> give up</w:t>
      </w:r>
      <w:r w:rsidRPr="00FD2E05">
        <w:rPr>
          <w:color w:val="000000"/>
        </w:rPr>
        <w:tab/>
      </w:r>
      <w:r w:rsidRPr="00FD2E05">
        <w:rPr>
          <w:color w:val="000000"/>
        </w:rPr>
        <w:tab/>
      </w:r>
      <w:r w:rsidRPr="00FD2E05">
        <w:rPr>
          <w:b/>
          <w:bCs/>
          <w:color w:val="000000"/>
          <w:highlight w:val="lightGray"/>
        </w:rPr>
        <w:t>B.</w:t>
      </w:r>
      <w:r w:rsidRPr="00FD2E05">
        <w:rPr>
          <w:color w:val="000000"/>
          <w:highlight w:val="lightGray"/>
        </w:rPr>
        <w:t xml:space="preserve"> broken down</w:t>
      </w:r>
      <w:r w:rsidRPr="00FD2E05">
        <w:rPr>
          <w:color w:val="000000"/>
          <w:highlight w:val="lightGray"/>
        </w:rPr>
        <w:tab/>
      </w:r>
      <w:r w:rsidRPr="00FD2E05">
        <w:rPr>
          <w:color w:val="000000"/>
        </w:rPr>
        <w:tab/>
      </w:r>
      <w:r w:rsidRPr="00FD2E05">
        <w:rPr>
          <w:b/>
          <w:bCs/>
          <w:color w:val="000000"/>
        </w:rPr>
        <w:t>C.</w:t>
      </w:r>
      <w:r w:rsidRPr="00FD2E05">
        <w:rPr>
          <w:color w:val="000000"/>
        </w:rPr>
        <w:t xml:space="preserve"> pull down</w:t>
      </w:r>
      <w:r w:rsidRPr="00FD2E05">
        <w:rPr>
          <w:color w:val="000000"/>
        </w:rPr>
        <w:tab/>
      </w:r>
      <w:r w:rsidRPr="00FD2E05">
        <w:rPr>
          <w:color w:val="000000"/>
        </w:rPr>
        <w:tab/>
      </w:r>
      <w:r w:rsidRPr="00FD2E05">
        <w:rPr>
          <w:b/>
          <w:bCs/>
          <w:color w:val="000000"/>
        </w:rPr>
        <w:t>D.</w:t>
      </w:r>
      <w:r w:rsidRPr="00FD2E05">
        <w:rPr>
          <w:color w:val="000000"/>
        </w:rPr>
        <w:t xml:space="preserve"> take off</w:t>
      </w:r>
    </w:p>
    <w:p w:rsidR="00CC165C" w:rsidRPr="00FD2E05" w:rsidRDefault="00CC165C" w:rsidP="00190FF9">
      <w:pPr>
        <w:rPr>
          <w:color w:val="000000"/>
        </w:rPr>
      </w:pPr>
      <w:r w:rsidRPr="00FD2E05">
        <w:rPr>
          <w:b/>
          <w:color w:val="000000"/>
          <w:lang w:val="fr-FR"/>
        </w:rPr>
        <w:t>Question</w:t>
      </w:r>
      <w:r w:rsidRPr="00FD2E05">
        <w:rPr>
          <w:b/>
          <w:color w:val="000000"/>
        </w:rPr>
        <w:t xml:space="preserve"> 9. </w:t>
      </w:r>
      <w:r w:rsidRPr="00FD2E05">
        <w:rPr>
          <w:b/>
          <w:color w:val="000000"/>
          <w:highlight w:val="lightGray"/>
        </w:rPr>
        <w:t>A.</w:t>
      </w:r>
      <w:r w:rsidRPr="00FD2E05">
        <w:rPr>
          <w:color w:val="000000"/>
          <w:highlight w:val="lightGray"/>
        </w:rPr>
        <w:t xml:space="preserve"> Instead of</w:t>
      </w:r>
      <w:r w:rsidRPr="00FD2E05">
        <w:rPr>
          <w:color w:val="000000"/>
        </w:rPr>
        <w:tab/>
      </w:r>
      <w:r w:rsidRPr="00FD2E05">
        <w:rPr>
          <w:color w:val="000000"/>
        </w:rPr>
        <w:tab/>
      </w:r>
      <w:r w:rsidRPr="00FD2E05">
        <w:rPr>
          <w:b/>
          <w:bCs/>
          <w:color w:val="000000"/>
        </w:rPr>
        <w:t>B.</w:t>
      </w:r>
      <w:r w:rsidRPr="00FD2E05">
        <w:rPr>
          <w:color w:val="000000"/>
        </w:rPr>
        <w:t xml:space="preserve"> regardless of</w:t>
      </w:r>
      <w:r w:rsidRPr="00FD2E05">
        <w:rPr>
          <w:color w:val="000000"/>
        </w:rPr>
        <w:tab/>
      </w:r>
      <w:r w:rsidRPr="00FD2E05">
        <w:rPr>
          <w:color w:val="000000"/>
        </w:rPr>
        <w:tab/>
      </w:r>
      <w:r w:rsidRPr="00FD2E05">
        <w:rPr>
          <w:b/>
          <w:bCs/>
          <w:color w:val="000000"/>
        </w:rPr>
        <w:t>C.</w:t>
      </w:r>
      <w:r w:rsidRPr="00FD2E05">
        <w:rPr>
          <w:color w:val="000000"/>
        </w:rPr>
        <w:t xml:space="preserve"> in term of</w:t>
      </w:r>
      <w:r w:rsidRPr="00FD2E05">
        <w:rPr>
          <w:color w:val="000000"/>
        </w:rPr>
        <w:tab/>
      </w:r>
      <w:r w:rsidRPr="00FD2E05">
        <w:rPr>
          <w:color w:val="000000"/>
        </w:rPr>
        <w:tab/>
      </w:r>
      <w:r w:rsidRPr="00FD2E05">
        <w:rPr>
          <w:b/>
          <w:bCs/>
          <w:color w:val="000000"/>
        </w:rPr>
        <w:t>D.</w:t>
      </w:r>
      <w:r w:rsidRPr="00FD2E05">
        <w:rPr>
          <w:color w:val="000000"/>
        </w:rPr>
        <w:t xml:space="preserve"> in view of</w:t>
      </w:r>
    </w:p>
    <w:p w:rsidR="00CC165C" w:rsidRPr="00FD2E05" w:rsidRDefault="00CC165C" w:rsidP="00190FF9">
      <w:pPr>
        <w:rPr>
          <w:color w:val="000000"/>
        </w:rPr>
      </w:pPr>
      <w:r w:rsidRPr="00FD2E05">
        <w:rPr>
          <w:b/>
          <w:color w:val="000000"/>
          <w:lang w:val="fr-FR"/>
        </w:rPr>
        <w:t>Question</w:t>
      </w:r>
      <w:r w:rsidRPr="00FD2E05">
        <w:rPr>
          <w:b/>
          <w:color w:val="000000"/>
        </w:rPr>
        <w:t xml:space="preserve"> 10. A.</w:t>
      </w:r>
      <w:r w:rsidRPr="00FD2E05">
        <w:rPr>
          <w:color w:val="000000"/>
        </w:rPr>
        <w:t xml:space="preserve"> storage</w:t>
      </w:r>
      <w:r w:rsidRPr="00FD2E05">
        <w:rPr>
          <w:color w:val="000000"/>
        </w:rPr>
        <w:tab/>
      </w:r>
      <w:r w:rsidRPr="00FD2E05">
        <w:rPr>
          <w:color w:val="000000"/>
        </w:rPr>
        <w:tab/>
      </w:r>
      <w:r w:rsidRPr="00FD2E05">
        <w:rPr>
          <w:b/>
          <w:bCs/>
          <w:color w:val="000000"/>
          <w:highlight w:val="lightGray"/>
        </w:rPr>
        <w:t>B.</w:t>
      </w:r>
      <w:r w:rsidRPr="00FD2E05">
        <w:rPr>
          <w:color w:val="000000"/>
          <w:highlight w:val="lightGray"/>
        </w:rPr>
        <w:t xml:space="preserve"> production</w:t>
      </w:r>
      <w:r w:rsidRPr="00FD2E05">
        <w:rPr>
          <w:color w:val="000000"/>
          <w:highlight w:val="lightGray"/>
        </w:rPr>
        <w:tab/>
      </w:r>
      <w:r w:rsidRPr="00FD2E05">
        <w:rPr>
          <w:color w:val="000000"/>
        </w:rPr>
        <w:tab/>
      </w:r>
      <w:r w:rsidRPr="00FD2E05">
        <w:rPr>
          <w:color w:val="000000"/>
        </w:rPr>
        <w:tab/>
      </w:r>
      <w:r w:rsidRPr="00FD2E05">
        <w:rPr>
          <w:b/>
          <w:bCs/>
          <w:color w:val="000000"/>
        </w:rPr>
        <w:t>C.</w:t>
      </w:r>
      <w:r w:rsidRPr="00FD2E05">
        <w:rPr>
          <w:color w:val="000000"/>
        </w:rPr>
        <w:t xml:space="preserve"> sustainability</w:t>
      </w:r>
      <w:r w:rsidRPr="00FD2E05">
        <w:rPr>
          <w:color w:val="000000"/>
        </w:rPr>
        <w:tab/>
      </w:r>
      <w:r w:rsidRPr="00FD2E05">
        <w:rPr>
          <w:b/>
          <w:bCs/>
          <w:color w:val="000000"/>
        </w:rPr>
        <w:t>D.</w:t>
      </w:r>
      <w:r w:rsidRPr="00FD2E05">
        <w:rPr>
          <w:color w:val="000000"/>
        </w:rPr>
        <w:t xml:space="preserve"> reliability</w:t>
      </w:r>
    </w:p>
    <w:p w:rsidR="00CC165C" w:rsidRPr="00FD2E05" w:rsidRDefault="00CC165C" w:rsidP="00190FF9">
      <w:pPr>
        <w:jc w:val="both"/>
        <w:rPr>
          <w:color w:val="000000"/>
        </w:rPr>
      </w:pPr>
      <w:r w:rsidRPr="00FD2E05">
        <w:rPr>
          <w:b/>
          <w:color w:val="000000"/>
          <w:lang w:val="fr-FR"/>
        </w:rPr>
        <w:t>Question</w:t>
      </w:r>
      <w:r w:rsidRPr="00FD2E05">
        <w:rPr>
          <w:b/>
          <w:color w:val="000000"/>
        </w:rPr>
        <w:t xml:space="preserve"> 11. A.</w:t>
      </w:r>
      <w:r w:rsidRPr="00FD2E05">
        <w:rPr>
          <w:color w:val="000000"/>
        </w:rPr>
        <w:t xml:space="preserve"> second part </w:t>
      </w:r>
      <w:r w:rsidRPr="00FD2E05">
        <w:rPr>
          <w:color w:val="000000"/>
        </w:rPr>
        <w:tab/>
      </w:r>
      <w:r w:rsidRPr="00FD2E05">
        <w:rPr>
          <w:color w:val="000000"/>
        </w:rPr>
        <w:tab/>
      </w:r>
      <w:r w:rsidRPr="00FD2E05">
        <w:rPr>
          <w:b/>
          <w:bCs/>
          <w:color w:val="000000"/>
        </w:rPr>
        <w:t>B.</w:t>
      </w:r>
      <w:r w:rsidRPr="00FD2E05">
        <w:rPr>
          <w:color w:val="000000"/>
        </w:rPr>
        <w:t xml:space="preserve"> two three </w:t>
      </w:r>
      <w:r w:rsidRPr="00FD2E05">
        <w:rPr>
          <w:color w:val="000000"/>
        </w:rPr>
        <w:tab/>
      </w:r>
      <w:r w:rsidRPr="00FD2E05">
        <w:rPr>
          <w:color w:val="000000"/>
        </w:rPr>
        <w:tab/>
      </w:r>
      <w:r w:rsidRPr="00FD2E05">
        <w:rPr>
          <w:color w:val="000000"/>
        </w:rPr>
        <w:tab/>
      </w:r>
      <w:r w:rsidRPr="00FD2E05">
        <w:rPr>
          <w:b/>
          <w:bCs/>
          <w:color w:val="000000"/>
          <w:highlight w:val="lightGray"/>
        </w:rPr>
        <w:t xml:space="preserve">C. </w:t>
      </w:r>
      <w:r w:rsidRPr="00FD2E05">
        <w:rPr>
          <w:color w:val="000000"/>
          <w:highlight w:val="lightGray"/>
        </w:rPr>
        <w:t>two thirds</w:t>
      </w:r>
      <w:r w:rsidRPr="00FD2E05">
        <w:rPr>
          <w:color w:val="000000"/>
        </w:rPr>
        <w:tab/>
      </w:r>
      <w:r w:rsidRPr="00FD2E05">
        <w:rPr>
          <w:color w:val="000000"/>
        </w:rPr>
        <w:tab/>
      </w:r>
      <w:r w:rsidRPr="00FD2E05">
        <w:rPr>
          <w:b/>
          <w:bCs/>
          <w:color w:val="000000"/>
        </w:rPr>
        <w:t>D.</w:t>
      </w:r>
      <w:r w:rsidRPr="00FD2E05">
        <w:rPr>
          <w:color w:val="000000"/>
        </w:rPr>
        <w:t xml:space="preserve"> two parts</w:t>
      </w:r>
    </w:p>
    <w:p w:rsidR="00CC165C" w:rsidRPr="00FD2E05" w:rsidRDefault="00CC165C" w:rsidP="00190FF9">
      <w:pPr>
        <w:rPr>
          <w:color w:val="000000"/>
        </w:rPr>
      </w:pPr>
      <w:r w:rsidRPr="00FD2E05">
        <w:rPr>
          <w:b/>
          <w:color w:val="000000"/>
          <w:lang w:val="fr-FR"/>
        </w:rPr>
        <w:t>Question</w:t>
      </w:r>
      <w:r w:rsidRPr="00FD2E05">
        <w:rPr>
          <w:b/>
          <w:color w:val="000000"/>
        </w:rPr>
        <w:t xml:space="preserve"> 12. A.</w:t>
      </w:r>
      <w:r w:rsidRPr="00FD2E05">
        <w:rPr>
          <w:color w:val="000000"/>
        </w:rPr>
        <w:t xml:space="preserve"> others  </w:t>
      </w:r>
      <w:r w:rsidRPr="00FD2E05">
        <w:rPr>
          <w:color w:val="000000"/>
        </w:rPr>
        <w:tab/>
      </w:r>
      <w:r w:rsidRPr="00FD2E05">
        <w:rPr>
          <w:color w:val="000000"/>
        </w:rPr>
        <w:tab/>
      </w:r>
      <w:r w:rsidRPr="00FD2E05">
        <w:rPr>
          <w:b/>
          <w:bCs/>
          <w:color w:val="000000"/>
        </w:rPr>
        <w:t>B.</w:t>
      </w:r>
      <w:r w:rsidRPr="00FD2E05">
        <w:rPr>
          <w:color w:val="000000"/>
        </w:rPr>
        <w:t xml:space="preserve"> the other  </w:t>
      </w:r>
      <w:r w:rsidRPr="00FD2E05">
        <w:rPr>
          <w:color w:val="000000"/>
        </w:rPr>
        <w:tab/>
      </w:r>
      <w:r w:rsidRPr="00FD2E05">
        <w:rPr>
          <w:color w:val="000000"/>
        </w:rPr>
        <w:tab/>
      </w:r>
      <w:r w:rsidRPr="00FD2E05">
        <w:rPr>
          <w:color w:val="000000"/>
        </w:rPr>
        <w:tab/>
      </w:r>
      <w:r w:rsidRPr="00FD2E05">
        <w:rPr>
          <w:b/>
          <w:bCs/>
          <w:color w:val="000000"/>
          <w:highlight w:val="lightGray"/>
        </w:rPr>
        <w:t>C.</w:t>
      </w:r>
      <w:r w:rsidRPr="00FD2E05">
        <w:rPr>
          <w:color w:val="000000"/>
          <w:highlight w:val="lightGray"/>
        </w:rPr>
        <w:t xml:space="preserve"> other </w:t>
      </w:r>
      <w:r w:rsidRPr="00FD2E05">
        <w:rPr>
          <w:color w:val="000000"/>
        </w:rPr>
        <w:tab/>
      </w:r>
      <w:r w:rsidRPr="00FD2E05">
        <w:rPr>
          <w:b/>
          <w:bCs/>
          <w:color w:val="000000"/>
        </w:rPr>
        <w:tab/>
        <w:t>D.</w:t>
      </w:r>
      <w:r w:rsidRPr="00FD2E05">
        <w:rPr>
          <w:color w:val="000000"/>
        </w:rPr>
        <w:t xml:space="preserve"> the others </w:t>
      </w:r>
    </w:p>
    <w:p w:rsidR="00CC165C" w:rsidRPr="00FD2E05" w:rsidRDefault="00CC165C" w:rsidP="00486D90">
      <w:pPr>
        <w:spacing w:after="20"/>
        <w:rPr>
          <w:b/>
          <w:color w:val="000000" w:themeColor="text1"/>
        </w:rPr>
      </w:pPr>
    </w:p>
    <w:p w:rsidR="00CC165C" w:rsidRPr="00FD2E05" w:rsidRDefault="00CC165C" w:rsidP="00486D90">
      <w:pPr>
        <w:spacing w:after="20"/>
        <w:jc w:val="both"/>
        <w:rPr>
          <w:color w:val="000000" w:themeColor="text1"/>
        </w:rPr>
      </w:pPr>
      <w:r w:rsidRPr="00FD2E05">
        <w:rPr>
          <w:b/>
          <w:bCs/>
          <w:i/>
          <w:iCs/>
          <w:color w:val="000000" w:themeColor="text1"/>
        </w:rPr>
        <w:lastRenderedPageBreak/>
        <w:t xml:space="preserve">Mark the letter A, B, C or D on your answer sheet to indicate the best arrangement of utterances or sentences to make a meaningful exchange or text in each of thefollowing questions from 13 to 17. </w:t>
      </w:r>
    </w:p>
    <w:p w:rsidR="00CC165C" w:rsidRPr="00FD2E05" w:rsidRDefault="00CC165C" w:rsidP="002708E8">
      <w:pPr>
        <w:rPr>
          <w:color w:val="000000"/>
        </w:rPr>
      </w:pPr>
      <w:r w:rsidRPr="00FD2E05">
        <w:rPr>
          <w:b/>
          <w:bCs/>
          <w:color w:val="000000"/>
        </w:rPr>
        <w:t>Question 13.</w:t>
      </w:r>
      <w:r w:rsidRPr="00FD2E05">
        <w:rPr>
          <w:color w:val="000000"/>
        </w:rPr>
        <w:br/>
      </w:r>
      <w:r w:rsidRPr="00FD2E05">
        <w:rPr>
          <w:b/>
          <w:bCs/>
          <w:color w:val="000000"/>
        </w:rPr>
        <w:t>a.</w:t>
      </w:r>
      <w:r w:rsidRPr="00FD2E05">
        <w:rPr>
          <w:color w:val="000000"/>
        </w:rPr>
        <w:t xml:space="preserve"> Hoa: Yes, I tried learning it last year, but I found it a bit challenging.</w:t>
      </w:r>
      <w:r w:rsidRPr="00FD2E05">
        <w:rPr>
          <w:color w:val="000000"/>
        </w:rPr>
        <w:br/>
      </w:r>
      <w:r w:rsidRPr="00FD2E05">
        <w:rPr>
          <w:b/>
          <w:bCs/>
          <w:color w:val="000000"/>
        </w:rPr>
        <w:t>b.</w:t>
      </w:r>
      <w:r w:rsidRPr="00FD2E05">
        <w:rPr>
          <w:color w:val="000000"/>
        </w:rPr>
        <w:t xml:space="preserve"> Mai: Have you ever learned how to play the guitar?</w:t>
      </w:r>
      <w:r w:rsidRPr="00FD2E05">
        <w:rPr>
          <w:color w:val="000000"/>
        </w:rPr>
        <w:br/>
      </w:r>
      <w:r w:rsidRPr="00FD2E05">
        <w:rPr>
          <w:b/>
          <w:bCs/>
          <w:color w:val="000000"/>
        </w:rPr>
        <w:t>c.</w:t>
      </w:r>
      <w:r w:rsidRPr="00FD2E05">
        <w:rPr>
          <w:color w:val="000000"/>
        </w:rPr>
        <w:t xml:space="preserve"> Hoa: I understand. It takes time, but it’s worth the effort once you get the hang of it.</w:t>
      </w:r>
    </w:p>
    <w:p w:rsidR="00CC165C" w:rsidRPr="00FD2E05" w:rsidRDefault="00CC165C" w:rsidP="002708E8">
      <w:pPr>
        <w:jc w:val="right"/>
        <w:rPr>
          <w:color w:val="000000"/>
        </w:rPr>
      </w:pPr>
      <w:r w:rsidRPr="00FD2E05">
        <w:rPr>
          <w:color w:val="000000"/>
        </w:rPr>
        <w:t xml:space="preserve">    (Adapted from Global Success 12)</w:t>
      </w:r>
    </w:p>
    <w:p w:rsidR="00CC165C" w:rsidRPr="00FD2E05" w:rsidRDefault="00CC165C" w:rsidP="002708E8">
      <w:pPr>
        <w:rPr>
          <w:color w:val="000000"/>
        </w:rPr>
      </w:pPr>
      <w:r w:rsidRPr="00FD2E05">
        <w:rPr>
          <w:b/>
          <w:bCs/>
          <w:color w:val="000000"/>
          <w:highlight w:val="lightGray"/>
        </w:rPr>
        <w:t>A.</w:t>
      </w:r>
      <w:r w:rsidRPr="00FD2E05">
        <w:rPr>
          <w:color w:val="000000"/>
          <w:highlight w:val="lightGray"/>
        </w:rPr>
        <w:t xml:space="preserve"> b— a— c</w:t>
      </w:r>
      <w:r w:rsidRPr="00FD2E05">
        <w:rPr>
          <w:color w:val="000000"/>
          <w:highlight w:val="lightGray"/>
        </w:rPr>
        <w:tab/>
      </w:r>
      <w:r w:rsidRPr="00FD2E05">
        <w:rPr>
          <w:color w:val="000000"/>
        </w:rPr>
        <w:tab/>
      </w:r>
      <w:r w:rsidRPr="00FD2E05">
        <w:rPr>
          <w:color w:val="000000"/>
        </w:rPr>
        <w:tab/>
      </w:r>
      <w:r w:rsidRPr="00FD2E05">
        <w:rPr>
          <w:color w:val="000000"/>
        </w:rPr>
        <w:tab/>
      </w:r>
      <w:r w:rsidRPr="00FD2E05">
        <w:rPr>
          <w:b/>
          <w:bCs/>
          <w:color w:val="000000"/>
        </w:rPr>
        <w:t>B.</w:t>
      </w:r>
      <w:r w:rsidRPr="00FD2E05">
        <w:rPr>
          <w:color w:val="000000"/>
        </w:rPr>
        <w:t xml:space="preserve"> a— b— c</w:t>
      </w:r>
      <w:r w:rsidRPr="00FD2E05">
        <w:rPr>
          <w:color w:val="000000"/>
        </w:rPr>
        <w:tab/>
      </w:r>
      <w:r w:rsidRPr="00FD2E05">
        <w:rPr>
          <w:color w:val="000000"/>
        </w:rPr>
        <w:tab/>
      </w:r>
      <w:r w:rsidRPr="00FD2E05">
        <w:rPr>
          <w:color w:val="000000"/>
        </w:rPr>
        <w:tab/>
      </w:r>
      <w:r w:rsidRPr="00FD2E05">
        <w:rPr>
          <w:b/>
          <w:bCs/>
          <w:color w:val="000000"/>
        </w:rPr>
        <w:t>C.</w:t>
      </w:r>
      <w:r w:rsidRPr="00FD2E05">
        <w:rPr>
          <w:color w:val="000000"/>
        </w:rPr>
        <w:t xml:space="preserve"> b— c— a</w:t>
      </w:r>
      <w:r w:rsidRPr="00FD2E05">
        <w:rPr>
          <w:color w:val="000000"/>
        </w:rPr>
        <w:tab/>
      </w:r>
      <w:r w:rsidRPr="00FD2E05">
        <w:rPr>
          <w:color w:val="000000"/>
        </w:rPr>
        <w:tab/>
      </w:r>
      <w:r w:rsidRPr="00FD2E05">
        <w:rPr>
          <w:b/>
          <w:bCs/>
          <w:color w:val="000000"/>
        </w:rPr>
        <w:t>D.</w:t>
      </w:r>
      <w:r w:rsidRPr="00FD2E05">
        <w:rPr>
          <w:color w:val="000000"/>
        </w:rPr>
        <w:t xml:space="preserve"> a— c— b</w:t>
      </w:r>
    </w:p>
    <w:p w:rsidR="00CC165C" w:rsidRPr="00FD2E05" w:rsidRDefault="00CC165C" w:rsidP="002708E8">
      <w:pPr>
        <w:rPr>
          <w:b/>
          <w:bCs/>
          <w:color w:val="000000"/>
        </w:rPr>
      </w:pPr>
      <w:r w:rsidRPr="00FD2E05">
        <w:rPr>
          <w:b/>
          <w:bCs/>
          <w:color w:val="000000"/>
        </w:rPr>
        <w:t>Question 14.</w:t>
      </w:r>
    </w:p>
    <w:p w:rsidR="00CC165C" w:rsidRPr="00FD2E05" w:rsidRDefault="00CC165C" w:rsidP="002708E8">
      <w:pPr>
        <w:rPr>
          <w:color w:val="000000"/>
        </w:rPr>
      </w:pPr>
      <w:r w:rsidRPr="00FD2E05">
        <w:rPr>
          <w:b/>
          <w:bCs/>
          <w:color w:val="000000"/>
        </w:rPr>
        <w:t>a.</w:t>
      </w:r>
      <w:r w:rsidRPr="00FD2E05">
        <w:rPr>
          <w:color w:val="000000"/>
        </w:rPr>
        <w:t xml:space="preserve"> Tom: I’m thinking of joining a dance class this summer.</w:t>
      </w:r>
      <w:r w:rsidRPr="00FD2E05">
        <w:rPr>
          <w:color w:val="000000"/>
        </w:rPr>
        <w:br/>
      </w:r>
      <w:r w:rsidRPr="00FD2E05">
        <w:rPr>
          <w:b/>
          <w:bCs/>
          <w:color w:val="000000"/>
        </w:rPr>
        <w:t>b.</w:t>
      </w:r>
      <w:r w:rsidRPr="00FD2E05">
        <w:rPr>
          <w:color w:val="000000"/>
        </w:rPr>
        <w:t xml:space="preserve"> Tom: It seems like a fun way to stay active and meet new people.</w:t>
      </w:r>
      <w:r w:rsidRPr="00FD2E05">
        <w:rPr>
          <w:color w:val="000000"/>
        </w:rPr>
        <w:br/>
      </w:r>
      <w:r w:rsidRPr="00FD2E05">
        <w:rPr>
          <w:b/>
          <w:bCs/>
          <w:color w:val="000000"/>
        </w:rPr>
        <w:t>c.</w:t>
      </w:r>
      <w:r w:rsidRPr="00FD2E05">
        <w:rPr>
          <w:color w:val="000000"/>
        </w:rPr>
        <w:t xml:space="preserve"> Anna: That sounds interesting! Why dance, though?</w:t>
      </w:r>
      <w:r w:rsidRPr="00FD2E05">
        <w:rPr>
          <w:color w:val="000000"/>
        </w:rPr>
        <w:br/>
      </w:r>
      <w:r w:rsidRPr="00FD2E05">
        <w:rPr>
          <w:b/>
          <w:bCs/>
          <w:color w:val="000000"/>
        </w:rPr>
        <w:t>d.</w:t>
      </w:r>
      <w:r w:rsidRPr="00FD2E05">
        <w:rPr>
          <w:color w:val="000000"/>
        </w:rPr>
        <w:t xml:space="preserve"> Anna: I’d like to take a class too. Maybe something related to fitness.</w:t>
      </w:r>
      <w:r w:rsidRPr="00FD2E05">
        <w:rPr>
          <w:color w:val="000000"/>
        </w:rPr>
        <w:br/>
      </w:r>
      <w:r w:rsidRPr="00FD2E05">
        <w:rPr>
          <w:b/>
          <w:bCs/>
          <w:color w:val="000000"/>
        </w:rPr>
        <w:t>e.</w:t>
      </w:r>
      <w:r w:rsidRPr="00FD2E05">
        <w:rPr>
          <w:color w:val="000000"/>
        </w:rPr>
        <w:t xml:space="preserve"> Tom: You should! It would be a great way to have fun and stay healthy.</w:t>
      </w:r>
    </w:p>
    <w:p w:rsidR="00CC165C" w:rsidRPr="00FD2E05" w:rsidRDefault="00CC165C" w:rsidP="002708E8">
      <w:pPr>
        <w:jc w:val="right"/>
        <w:rPr>
          <w:color w:val="000000"/>
        </w:rPr>
      </w:pPr>
      <w:r w:rsidRPr="00FD2E05">
        <w:rPr>
          <w:color w:val="000000"/>
        </w:rPr>
        <w:t xml:space="preserve">(Adapted from </w:t>
      </w:r>
      <w:r w:rsidRPr="00FD2E05">
        <w:rPr>
          <w:i/>
          <w:iCs/>
          <w:color w:val="000000"/>
        </w:rPr>
        <w:t>I Learn Smart World 12</w:t>
      </w:r>
      <w:r w:rsidRPr="00FD2E05">
        <w:rPr>
          <w:color w:val="000000"/>
        </w:rPr>
        <w:t>)</w:t>
      </w:r>
    </w:p>
    <w:p w:rsidR="00CC165C" w:rsidRPr="00FD2E05" w:rsidRDefault="00CC165C" w:rsidP="002708E8">
      <w:pPr>
        <w:rPr>
          <w:color w:val="000000"/>
        </w:rPr>
      </w:pPr>
      <w:r w:rsidRPr="00FD2E05">
        <w:rPr>
          <w:b/>
          <w:bCs/>
          <w:color w:val="000000"/>
        </w:rPr>
        <w:t>A.</w:t>
      </w:r>
      <w:r w:rsidRPr="00FD2E05">
        <w:rPr>
          <w:color w:val="000000"/>
        </w:rPr>
        <w:t xml:space="preserve"> a— d— c— b— e</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bCs/>
          <w:color w:val="000000"/>
          <w:highlight w:val="lightGray"/>
        </w:rPr>
        <w:t>B.</w:t>
      </w:r>
      <w:r w:rsidRPr="00FD2E05">
        <w:rPr>
          <w:color w:val="000000"/>
          <w:highlight w:val="lightGray"/>
        </w:rPr>
        <w:t xml:space="preserve"> a— c— b— d— e</w:t>
      </w:r>
      <w:r w:rsidRPr="00FD2E05">
        <w:rPr>
          <w:color w:val="000000"/>
          <w:highlight w:val="lightGray"/>
        </w:rPr>
        <w:tab/>
      </w:r>
      <w:r w:rsidRPr="00FD2E05">
        <w:rPr>
          <w:color w:val="000000"/>
        </w:rPr>
        <w:tab/>
      </w:r>
    </w:p>
    <w:p w:rsidR="00CC165C" w:rsidRPr="00FD2E05" w:rsidRDefault="00CC165C" w:rsidP="002708E8">
      <w:pPr>
        <w:rPr>
          <w:color w:val="000000"/>
        </w:rPr>
      </w:pPr>
      <w:r w:rsidRPr="00FD2E05">
        <w:rPr>
          <w:b/>
          <w:bCs/>
          <w:color w:val="000000"/>
        </w:rPr>
        <w:t>C.</w:t>
      </w:r>
      <w:r w:rsidRPr="00FD2E05">
        <w:rPr>
          <w:color w:val="000000"/>
        </w:rPr>
        <w:t xml:space="preserve"> c— a— b— e— d</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bCs/>
          <w:color w:val="000000"/>
        </w:rPr>
        <w:t>D.</w:t>
      </w:r>
      <w:r w:rsidRPr="00FD2E05">
        <w:rPr>
          <w:color w:val="000000"/>
        </w:rPr>
        <w:t xml:space="preserve"> c— b— d— a— e                                                                                                                                                                              </w:t>
      </w:r>
    </w:p>
    <w:p w:rsidR="00CC165C" w:rsidRPr="00FD2E05" w:rsidRDefault="00CC165C" w:rsidP="00CD61C8">
      <w:pPr>
        <w:tabs>
          <w:tab w:val="left" w:pos="2835"/>
          <w:tab w:val="left" w:pos="5245"/>
          <w:tab w:val="left" w:pos="7938"/>
        </w:tabs>
        <w:jc w:val="both"/>
        <w:rPr>
          <w:rFonts w:eastAsia="Cambria"/>
        </w:rPr>
      </w:pPr>
      <w:r w:rsidRPr="00FD2E05">
        <w:rPr>
          <w:rFonts w:eastAsia="Cambria"/>
          <w:b/>
        </w:rPr>
        <w:t>Question 15:</w:t>
      </w:r>
      <w:r w:rsidRPr="00FD2E05">
        <w:rPr>
          <w:rFonts w:eastAsia="Cambria"/>
        </w:rPr>
        <w:t xml:space="preserve"> </w:t>
      </w:r>
      <w:r w:rsidRPr="00FD2E05">
        <w:t xml:space="preserve">Dear John, </w:t>
      </w:r>
    </w:p>
    <w:p w:rsidR="00CC165C" w:rsidRPr="00FD2E05" w:rsidRDefault="00CC165C" w:rsidP="00CD61C8">
      <w:pPr>
        <w:tabs>
          <w:tab w:val="left" w:pos="2835"/>
          <w:tab w:val="left" w:pos="5245"/>
          <w:tab w:val="left" w:pos="7938"/>
        </w:tabs>
        <w:jc w:val="both"/>
      </w:pPr>
      <w:r w:rsidRPr="00FD2E05">
        <w:rPr>
          <w:b/>
        </w:rPr>
        <w:t>a.</w:t>
      </w:r>
      <w:r w:rsidRPr="00FD2E05">
        <w:t xml:space="preserve"> I truly appreciate your feedback; it provided me with a new perspective.</w:t>
      </w:r>
    </w:p>
    <w:p w:rsidR="00CC165C" w:rsidRPr="00FD2E05" w:rsidRDefault="00CC165C" w:rsidP="00CD61C8">
      <w:pPr>
        <w:tabs>
          <w:tab w:val="left" w:pos="2835"/>
          <w:tab w:val="left" w:pos="5245"/>
          <w:tab w:val="left" w:pos="7938"/>
        </w:tabs>
        <w:jc w:val="both"/>
      </w:pPr>
      <w:r w:rsidRPr="00FD2E05">
        <w:rPr>
          <w:b/>
        </w:rPr>
        <w:t xml:space="preserve">b. </w:t>
      </w:r>
      <w:r w:rsidRPr="00FD2E05">
        <w:t>Thank you for taking the time to review the draft of my article on environmental topics.</w:t>
      </w:r>
    </w:p>
    <w:p w:rsidR="00CC165C" w:rsidRPr="00FD2E05" w:rsidRDefault="00CC165C" w:rsidP="00CD61C8">
      <w:pPr>
        <w:tabs>
          <w:tab w:val="left" w:pos="2835"/>
          <w:tab w:val="left" w:pos="5245"/>
          <w:tab w:val="left" w:pos="7938"/>
        </w:tabs>
        <w:jc w:val="both"/>
      </w:pPr>
      <w:r w:rsidRPr="00FD2E05">
        <w:rPr>
          <w:b/>
        </w:rPr>
        <w:t>c.</w:t>
      </w:r>
      <w:r w:rsidRPr="00FD2E05">
        <w:t xml:space="preserve"> I’m currently working on the edits and hope to submit it by the end of the week.</w:t>
      </w:r>
    </w:p>
    <w:p w:rsidR="00CC165C" w:rsidRPr="00FD2E05" w:rsidRDefault="00CC165C" w:rsidP="00CD61C8">
      <w:pPr>
        <w:tabs>
          <w:tab w:val="left" w:pos="2835"/>
          <w:tab w:val="left" w:pos="5245"/>
          <w:tab w:val="left" w:pos="7938"/>
        </w:tabs>
      </w:pPr>
      <w:r w:rsidRPr="00FD2E05">
        <w:rPr>
          <w:b/>
        </w:rPr>
        <w:t>d.</w:t>
      </w:r>
      <w:r w:rsidRPr="00FD2E05">
        <w:t xml:space="preserve"> If you’re available, perhaps we could go over the revisions together over coffee.</w:t>
      </w:r>
      <w:r w:rsidRPr="00FD2E05">
        <w:br/>
      </w:r>
      <w:r w:rsidRPr="00FD2E05">
        <w:rPr>
          <w:b/>
        </w:rPr>
        <w:t>e.</w:t>
      </w:r>
      <w:r w:rsidRPr="00FD2E05">
        <w:t xml:space="preserve"> I look forward to hearing your thoughts on the revised version once it’s complete.</w:t>
      </w:r>
    </w:p>
    <w:p w:rsidR="00CC165C" w:rsidRPr="00FD2E05" w:rsidRDefault="00CC165C" w:rsidP="00CD61C8">
      <w:pPr>
        <w:pStyle w:val="NormalWeb"/>
        <w:spacing w:before="0" w:beforeAutospacing="0" w:after="0" w:afterAutospacing="0"/>
      </w:pPr>
      <w:r w:rsidRPr="00FD2E05">
        <w:t xml:space="preserve">Best wishes, </w:t>
      </w:r>
    </w:p>
    <w:p w:rsidR="00CC165C" w:rsidRPr="00FD2E05" w:rsidRDefault="00CC165C" w:rsidP="00CD61C8">
      <w:pPr>
        <w:pStyle w:val="NormalWeb"/>
        <w:spacing w:before="0" w:beforeAutospacing="0" w:after="0" w:afterAutospacing="0"/>
      </w:pPr>
      <w:r w:rsidRPr="00FD2E05">
        <w:t>Linda</w:t>
      </w:r>
    </w:p>
    <w:p w:rsidR="00CC165C" w:rsidRPr="00FD2E05" w:rsidRDefault="00CC165C" w:rsidP="00CD61C8">
      <w:pPr>
        <w:pStyle w:val="NormalWeb"/>
        <w:spacing w:before="0" w:beforeAutospacing="0" w:after="0" w:afterAutospacing="0"/>
        <w:jc w:val="right"/>
      </w:pPr>
      <w:r w:rsidRPr="00FD2E05">
        <w:t>(</w:t>
      </w:r>
      <w:r w:rsidRPr="00FD2E05">
        <w:rPr>
          <w:i/>
        </w:rPr>
        <w:t>Adapted from Discovery 12</w:t>
      </w:r>
      <w:r w:rsidRPr="00FD2E05">
        <w:t>)</w:t>
      </w:r>
    </w:p>
    <w:p w:rsidR="00CC165C" w:rsidRPr="00FD2E05" w:rsidRDefault="00CC165C" w:rsidP="00CD61C8">
      <w:bookmarkStart w:id="52" w:name="_Hlk183928223"/>
      <w:r w:rsidRPr="00FD2E05">
        <w:rPr>
          <w:rFonts w:eastAsia="Cambria"/>
          <w:b/>
        </w:rPr>
        <w:t>A.</w:t>
      </w:r>
      <w:r w:rsidRPr="00FD2E05">
        <w:rPr>
          <w:rFonts w:eastAsia="Cambria"/>
        </w:rPr>
        <w:t xml:space="preserve"> b-a-d -c-e </w:t>
      </w:r>
      <w:r w:rsidRPr="00FD2E05">
        <w:rPr>
          <w:rFonts w:eastAsia="Cambria"/>
        </w:rPr>
        <w:tab/>
      </w:r>
      <w:r w:rsidRPr="00FD2E05">
        <w:rPr>
          <w:rFonts w:eastAsia="Cambria"/>
        </w:rPr>
        <w:tab/>
      </w:r>
      <w:r w:rsidRPr="00FD2E05">
        <w:rPr>
          <w:rFonts w:eastAsia="Cambria"/>
        </w:rPr>
        <w:tab/>
      </w:r>
      <w:r w:rsidRPr="00FD2E05">
        <w:rPr>
          <w:rFonts w:eastAsia="Cambria"/>
          <w:b/>
          <w:highlight w:val="lightGray"/>
        </w:rPr>
        <w:t>B.</w:t>
      </w:r>
      <w:r w:rsidRPr="00FD2E05">
        <w:rPr>
          <w:rFonts w:eastAsia="Cambria"/>
          <w:highlight w:val="lightGray"/>
        </w:rPr>
        <w:t xml:space="preserve"> b-a-c-e-d </w:t>
      </w:r>
      <w:r w:rsidRPr="00FD2E05">
        <w:rPr>
          <w:rFonts w:eastAsia="Cambria"/>
          <w:highlight w:val="lightGray"/>
        </w:rPr>
        <w:tab/>
      </w:r>
      <w:r w:rsidRPr="00FD2E05">
        <w:rPr>
          <w:rFonts w:eastAsia="Cambria"/>
        </w:rPr>
        <w:tab/>
      </w:r>
      <w:r w:rsidRPr="00FD2E05">
        <w:rPr>
          <w:rFonts w:eastAsia="Cambria"/>
        </w:rPr>
        <w:tab/>
      </w:r>
      <w:r w:rsidRPr="00FD2E05">
        <w:rPr>
          <w:rFonts w:eastAsia="Cambria"/>
        </w:rPr>
        <w:tab/>
      </w:r>
      <w:r w:rsidRPr="00FD2E05">
        <w:rPr>
          <w:rFonts w:eastAsia="Cambria"/>
          <w:b/>
        </w:rPr>
        <w:t xml:space="preserve">C. </w:t>
      </w:r>
      <w:r w:rsidRPr="00FD2E05">
        <w:rPr>
          <w:rFonts w:eastAsia="Cambria"/>
        </w:rPr>
        <w:t xml:space="preserve">d-a-c-b-e                       </w:t>
      </w:r>
      <w:r w:rsidRPr="00FD2E05">
        <w:rPr>
          <w:rFonts w:eastAsia="Cambria"/>
          <w:b/>
        </w:rPr>
        <w:t xml:space="preserve">D. </w:t>
      </w:r>
      <w:r w:rsidRPr="00FD2E05">
        <w:rPr>
          <w:rFonts w:eastAsia="Cambria"/>
        </w:rPr>
        <w:t>b-c-d-a-e</w:t>
      </w:r>
    </w:p>
    <w:bookmarkEnd w:id="52"/>
    <w:p w:rsidR="00CC165C" w:rsidRPr="00FD2E05" w:rsidRDefault="00CC165C" w:rsidP="00CD61C8">
      <w:pPr>
        <w:jc w:val="both"/>
        <w:rPr>
          <w:rFonts w:eastAsia="Cambria"/>
        </w:rPr>
      </w:pPr>
      <w:r w:rsidRPr="00FD2E05">
        <w:rPr>
          <w:rFonts w:eastAsia="Cambria"/>
          <w:b/>
        </w:rPr>
        <w:t>Question 16:</w:t>
      </w:r>
      <w:r w:rsidRPr="00FD2E05">
        <w:rPr>
          <w:rFonts w:eastAsia="Cambria"/>
        </w:rPr>
        <w:t xml:space="preserve"> </w:t>
      </w:r>
    </w:p>
    <w:p w:rsidR="00CC165C" w:rsidRPr="00FD2E05" w:rsidRDefault="00CC165C" w:rsidP="00CD61C8">
      <w:pPr>
        <w:rPr>
          <w:rFonts w:eastAsia="Cambria"/>
          <w:bCs/>
        </w:rPr>
      </w:pPr>
      <w:r w:rsidRPr="00FD2E05">
        <w:rPr>
          <w:rFonts w:eastAsia="Cambria"/>
          <w:b/>
          <w:bCs/>
        </w:rPr>
        <w:t>a.</w:t>
      </w:r>
      <w:r w:rsidRPr="00FD2E05">
        <w:rPr>
          <w:rFonts w:eastAsia="Cambria"/>
          <w:bCs/>
        </w:rPr>
        <w:t xml:space="preserve"> Although managing large teams and juggling multiple tasks can be difficult, the sense of achievement that comes from successfully completing a project is highly fulfilling.</w:t>
      </w:r>
    </w:p>
    <w:p w:rsidR="00CC165C" w:rsidRPr="00FD2E05" w:rsidRDefault="00CC165C" w:rsidP="00CD61C8">
      <w:pPr>
        <w:rPr>
          <w:rFonts w:eastAsia="Cambria"/>
          <w:bCs/>
        </w:rPr>
      </w:pPr>
      <w:r w:rsidRPr="00FD2E05">
        <w:rPr>
          <w:rFonts w:eastAsia="Cambria"/>
          <w:b/>
          <w:bCs/>
        </w:rPr>
        <w:t>b.</w:t>
      </w:r>
      <w:r w:rsidRPr="00FD2E05">
        <w:rPr>
          <w:rFonts w:eastAsia="Cambria"/>
          <w:bCs/>
        </w:rPr>
        <w:t xml:space="preserve"> I began my career in project management five years ago, where I quickly found a passion for managing complex projects.</w:t>
      </w:r>
    </w:p>
    <w:p w:rsidR="00CC165C" w:rsidRPr="00FD2E05" w:rsidRDefault="00CC165C" w:rsidP="00CD61C8">
      <w:pPr>
        <w:rPr>
          <w:rFonts w:eastAsia="Cambria"/>
          <w:bCs/>
        </w:rPr>
      </w:pPr>
      <w:r w:rsidRPr="00FD2E05">
        <w:rPr>
          <w:rFonts w:eastAsia="Cambria"/>
          <w:b/>
          <w:bCs/>
        </w:rPr>
        <w:t>c.</w:t>
      </w:r>
      <w:r w:rsidRPr="00FD2E05">
        <w:rPr>
          <w:rFonts w:eastAsia="Cambria"/>
          <w:bCs/>
        </w:rPr>
        <w:t xml:space="preserve"> One of my strongest assets in this role is my ability to communicate effectively withboth clients and colleagues.</w:t>
      </w:r>
    </w:p>
    <w:p w:rsidR="00CC165C" w:rsidRPr="00FD2E05" w:rsidRDefault="00CC165C" w:rsidP="00CD61C8">
      <w:pPr>
        <w:rPr>
          <w:rFonts w:eastAsia="Cambria"/>
          <w:bCs/>
        </w:rPr>
      </w:pPr>
      <w:r w:rsidRPr="00FD2E05">
        <w:rPr>
          <w:rFonts w:eastAsia="Cambria"/>
          <w:b/>
          <w:bCs/>
        </w:rPr>
        <w:t>d.</w:t>
      </w:r>
      <w:r w:rsidRPr="00FD2E05">
        <w:rPr>
          <w:rFonts w:eastAsia="Cambria"/>
          <w:bCs/>
        </w:rPr>
        <w:t xml:space="preserve"> I have refined my skills through various leadership training sessions and by working on diverse projects across different industries.</w:t>
      </w:r>
    </w:p>
    <w:p w:rsidR="00CC165C" w:rsidRPr="00FD2E05" w:rsidRDefault="00CC165C" w:rsidP="00CD61C8">
      <w:pPr>
        <w:rPr>
          <w:rFonts w:eastAsia="Cambria"/>
          <w:bCs/>
        </w:rPr>
      </w:pPr>
      <w:r w:rsidRPr="00FD2E05">
        <w:rPr>
          <w:rFonts w:eastAsia="Cambria"/>
          <w:b/>
          <w:bCs/>
        </w:rPr>
        <w:t>e.</w:t>
      </w:r>
      <w:r w:rsidRPr="00FD2E05">
        <w:rPr>
          <w:rFonts w:eastAsia="Cambria"/>
          <w:bCs/>
        </w:rPr>
        <w:t xml:space="preserve"> To sum up, my experience in team leadership and delivering results under tight deadlines has developed me into a well-rounded project manager.</w:t>
      </w:r>
    </w:p>
    <w:p w:rsidR="00CC165C" w:rsidRPr="00FD2E05" w:rsidRDefault="00CC165C" w:rsidP="00CD61C8">
      <w:pPr>
        <w:jc w:val="right"/>
        <w:rPr>
          <w:b/>
          <w:lang w:val="pt-BR"/>
        </w:rPr>
      </w:pPr>
      <w:r w:rsidRPr="00FD2E05">
        <w:rPr>
          <w:lang w:val="pt-BR"/>
        </w:rPr>
        <w:t>(</w:t>
      </w:r>
      <w:r w:rsidRPr="00FD2E05">
        <w:rPr>
          <w:i/>
          <w:iCs/>
          <w:lang w:val="pt-BR"/>
        </w:rPr>
        <w:t>Adapted from</w:t>
      </w:r>
      <w:r w:rsidRPr="00FD2E05">
        <w:rPr>
          <w:b/>
          <w:i/>
          <w:iCs/>
          <w:lang w:val="pt-BR"/>
        </w:rPr>
        <w:t xml:space="preserve"> </w:t>
      </w:r>
      <w:r w:rsidRPr="00FD2E05">
        <w:rPr>
          <w:rStyle w:val="Strong"/>
          <w:i/>
          <w:iCs/>
          <w:bdr w:val="none" w:sz="0" w:space="0" w:color="auto" w:frame="1"/>
          <w:shd w:val="clear" w:color="auto" w:fill="FFFFFF"/>
          <w:lang w:val="pt-BR"/>
        </w:rPr>
        <w:t>Friends Global 12</w:t>
      </w:r>
      <w:r w:rsidRPr="00FD2E05">
        <w:rPr>
          <w:b/>
          <w:lang w:val="pt-BR"/>
        </w:rPr>
        <w:t>)</w:t>
      </w:r>
    </w:p>
    <w:p w:rsidR="00CC165C" w:rsidRPr="00FD2E05" w:rsidRDefault="00CC165C" w:rsidP="00CD61C8">
      <w:r w:rsidRPr="00FD2E05">
        <w:rPr>
          <w:rFonts w:eastAsia="Cambria"/>
          <w:b/>
          <w:highlight w:val="lightGray"/>
        </w:rPr>
        <w:t>A.</w:t>
      </w:r>
      <w:r w:rsidRPr="00FD2E05">
        <w:rPr>
          <w:rFonts w:eastAsia="Cambria"/>
          <w:highlight w:val="lightGray"/>
        </w:rPr>
        <w:t xml:space="preserve"> b-d-c-a-e</w:t>
      </w:r>
      <w:r w:rsidRPr="00FD2E05">
        <w:rPr>
          <w:rFonts w:eastAsia="Cambria"/>
        </w:rPr>
        <w:t xml:space="preserve"> </w:t>
      </w:r>
      <w:r w:rsidRPr="00FD2E05">
        <w:rPr>
          <w:rFonts w:eastAsia="Cambria"/>
        </w:rPr>
        <w:tab/>
      </w:r>
      <w:r w:rsidRPr="00FD2E05">
        <w:rPr>
          <w:rFonts w:eastAsia="Cambria"/>
        </w:rPr>
        <w:tab/>
      </w:r>
      <w:r w:rsidRPr="00FD2E05">
        <w:rPr>
          <w:rFonts w:eastAsia="Cambria"/>
        </w:rPr>
        <w:tab/>
      </w:r>
      <w:r w:rsidRPr="00FD2E05">
        <w:rPr>
          <w:rFonts w:eastAsia="Cambria"/>
          <w:b/>
        </w:rPr>
        <w:t>B.</w:t>
      </w:r>
      <w:r w:rsidRPr="00FD2E05">
        <w:rPr>
          <w:rFonts w:eastAsia="Cambria"/>
        </w:rPr>
        <w:t xml:space="preserve"> c-a-d-b-e </w:t>
      </w:r>
      <w:r w:rsidRPr="00FD2E05">
        <w:rPr>
          <w:rFonts w:eastAsia="Cambria"/>
        </w:rPr>
        <w:tab/>
      </w:r>
      <w:r w:rsidRPr="00FD2E05">
        <w:rPr>
          <w:rFonts w:eastAsia="Cambria"/>
        </w:rPr>
        <w:tab/>
      </w:r>
      <w:r w:rsidRPr="00FD2E05">
        <w:rPr>
          <w:rFonts w:eastAsia="Cambria"/>
        </w:rPr>
        <w:tab/>
      </w:r>
      <w:r w:rsidRPr="00FD2E05">
        <w:rPr>
          <w:rFonts w:eastAsia="Cambria"/>
        </w:rPr>
        <w:tab/>
      </w:r>
      <w:r w:rsidRPr="00FD2E05">
        <w:rPr>
          <w:rFonts w:eastAsia="Cambria"/>
          <w:b/>
        </w:rPr>
        <w:t>C.</w:t>
      </w:r>
      <w:r w:rsidRPr="00FD2E05">
        <w:rPr>
          <w:rFonts w:eastAsia="Cambria"/>
        </w:rPr>
        <w:t xml:space="preserve"> d-b-a-c-e                    </w:t>
      </w:r>
      <w:r w:rsidRPr="00FD2E05">
        <w:rPr>
          <w:rFonts w:eastAsia="Cambria"/>
          <w:b/>
        </w:rPr>
        <w:t>D.</w:t>
      </w:r>
      <w:r w:rsidRPr="00FD2E05">
        <w:rPr>
          <w:rFonts w:eastAsia="Cambria"/>
        </w:rPr>
        <w:t xml:space="preserve"> b-c-a-d-e</w:t>
      </w:r>
    </w:p>
    <w:p w:rsidR="00CC165C" w:rsidRPr="00FD2E05" w:rsidRDefault="00CC165C" w:rsidP="00CD61C8">
      <w:pPr>
        <w:jc w:val="both"/>
        <w:rPr>
          <w:rFonts w:eastAsia="Cambria"/>
        </w:rPr>
      </w:pPr>
      <w:bookmarkStart w:id="53" w:name="_Hlk181223974"/>
      <w:r w:rsidRPr="00FD2E05">
        <w:rPr>
          <w:rFonts w:eastAsia="Cambria"/>
          <w:b/>
        </w:rPr>
        <w:t>Question</w:t>
      </w:r>
      <w:bookmarkEnd w:id="53"/>
      <w:r w:rsidRPr="00FD2E05">
        <w:rPr>
          <w:rFonts w:eastAsia="Cambria"/>
          <w:b/>
        </w:rPr>
        <w:t xml:space="preserve"> 17:</w:t>
      </w:r>
      <w:r w:rsidRPr="00FD2E05">
        <w:rPr>
          <w:rFonts w:eastAsia="Cambria"/>
        </w:rPr>
        <w:t xml:space="preserve"> </w:t>
      </w:r>
    </w:p>
    <w:p w:rsidR="00CC165C" w:rsidRPr="00FD2E05" w:rsidRDefault="00CC165C" w:rsidP="00CD61C8">
      <w:r w:rsidRPr="00FD2E05">
        <w:rPr>
          <w:b/>
        </w:rPr>
        <w:t xml:space="preserve">a. </w:t>
      </w:r>
      <w:r w:rsidRPr="00FD2E05">
        <w:t>Nonetheless, even with these advancements, the region continues to face infrastructure issues, as public transportation remains insufficiently developed.</w:t>
      </w:r>
    </w:p>
    <w:p w:rsidR="00CC165C" w:rsidRPr="00FD2E05" w:rsidRDefault="00CC165C" w:rsidP="00CD61C8">
      <w:r w:rsidRPr="00FD2E05">
        <w:rPr>
          <w:b/>
        </w:rPr>
        <w:t>b.</w:t>
      </w:r>
      <w:r w:rsidRPr="00FD2E05">
        <w:t xml:space="preserve"> Over the last ten years, Westfield has transformed significantly, evolving from a quiet suburban area into a lively center of commercial activity.</w:t>
      </w:r>
    </w:p>
    <w:p w:rsidR="00CC165C" w:rsidRPr="00FD2E05" w:rsidRDefault="00CC165C" w:rsidP="00CD61C8">
      <w:r w:rsidRPr="00FD2E05">
        <w:rPr>
          <w:b/>
        </w:rPr>
        <w:t>c.</w:t>
      </w:r>
      <w:r w:rsidRPr="00FD2E05">
        <w:t xml:space="preserve"> The arrival of new residents has driven up demand for housing, leading to a swift increase in residential developments throughout the city.</w:t>
      </w:r>
    </w:p>
    <w:p w:rsidR="00CC165C" w:rsidRPr="00FD2E05" w:rsidRDefault="00CC165C" w:rsidP="00CD61C8">
      <w:r w:rsidRPr="00FD2E05">
        <w:rPr>
          <w:b/>
        </w:rPr>
        <w:t>d.</w:t>
      </w:r>
      <w:r w:rsidRPr="00FD2E05">
        <w:t xml:space="preserve"> This economic expansion has attracted a range of businesses, from tech startups to major retail companies, creating numerous job opportunities and boosting the local economy.</w:t>
      </w:r>
    </w:p>
    <w:p w:rsidR="00CC165C" w:rsidRPr="00FD2E05" w:rsidRDefault="00CC165C" w:rsidP="00CD61C8">
      <w:r w:rsidRPr="00FD2E05">
        <w:rPr>
          <w:b/>
        </w:rPr>
        <w:t>e.</w:t>
      </w:r>
      <w:r w:rsidRPr="00FD2E05">
        <w:t xml:space="preserve"> The rising population, coupled with the growth of commercial sectors, has noticeably strained public services and transportation systems.</w:t>
      </w:r>
    </w:p>
    <w:p w:rsidR="00CC165C" w:rsidRPr="00FD2E05" w:rsidRDefault="00CC165C" w:rsidP="00CD61C8">
      <w:pPr>
        <w:pStyle w:val="NormalWeb"/>
        <w:spacing w:before="0" w:beforeAutospacing="0" w:after="0" w:afterAutospacing="0"/>
        <w:jc w:val="right"/>
      </w:pPr>
      <w:r w:rsidRPr="00FD2E05">
        <w:t>(</w:t>
      </w:r>
      <w:r w:rsidRPr="00FD2E05">
        <w:rPr>
          <w:i/>
          <w:iCs/>
        </w:rPr>
        <w:t>Adapted from Explore New World12</w:t>
      </w:r>
      <w:r w:rsidRPr="00FD2E05">
        <w:t>)</w:t>
      </w:r>
    </w:p>
    <w:p w:rsidR="00CC165C" w:rsidRPr="00FD2E05" w:rsidRDefault="00CC165C" w:rsidP="00CD61C8">
      <w:r w:rsidRPr="00FD2E05">
        <w:rPr>
          <w:rFonts w:eastAsia="Cambria"/>
          <w:b/>
          <w:highlight w:val="lightGray"/>
        </w:rPr>
        <w:lastRenderedPageBreak/>
        <w:t>A.</w:t>
      </w:r>
      <w:r w:rsidRPr="00FD2E05">
        <w:rPr>
          <w:rFonts w:eastAsia="Cambria"/>
          <w:highlight w:val="lightGray"/>
        </w:rPr>
        <w:t> b-d-c-e-a</w:t>
      </w:r>
      <w:r w:rsidRPr="00FD2E05">
        <w:rPr>
          <w:rFonts w:eastAsia="Cambria"/>
        </w:rPr>
        <w:t> </w:t>
      </w:r>
      <w:r w:rsidRPr="00FD2E05">
        <w:rPr>
          <w:rFonts w:eastAsia="Cambria"/>
        </w:rPr>
        <w:tab/>
      </w:r>
      <w:r w:rsidRPr="00FD2E05">
        <w:rPr>
          <w:rFonts w:eastAsia="Cambria"/>
        </w:rPr>
        <w:tab/>
      </w:r>
      <w:r w:rsidRPr="00FD2E05">
        <w:rPr>
          <w:rFonts w:eastAsia="Cambria"/>
        </w:rPr>
        <w:tab/>
      </w:r>
      <w:r w:rsidRPr="00FD2E05">
        <w:rPr>
          <w:rFonts w:eastAsia="Cambria"/>
          <w:b/>
        </w:rPr>
        <w:t>B.</w:t>
      </w:r>
      <w:r w:rsidRPr="00FD2E05">
        <w:rPr>
          <w:rFonts w:eastAsia="Cambria"/>
        </w:rPr>
        <w:t> b-c-d-a-e </w:t>
      </w:r>
      <w:r w:rsidRPr="00FD2E05">
        <w:rPr>
          <w:rFonts w:eastAsia="Cambria"/>
        </w:rPr>
        <w:tab/>
      </w:r>
      <w:r w:rsidRPr="00FD2E05">
        <w:rPr>
          <w:rFonts w:eastAsia="Cambria"/>
        </w:rPr>
        <w:tab/>
      </w:r>
      <w:r w:rsidRPr="00FD2E05">
        <w:rPr>
          <w:rFonts w:eastAsia="Cambria"/>
        </w:rPr>
        <w:tab/>
      </w:r>
      <w:r w:rsidRPr="00FD2E05">
        <w:rPr>
          <w:rFonts w:eastAsia="Cambria"/>
        </w:rPr>
        <w:tab/>
      </w:r>
      <w:r w:rsidRPr="00FD2E05">
        <w:rPr>
          <w:rFonts w:eastAsia="Cambria"/>
          <w:b/>
        </w:rPr>
        <w:t>C.</w:t>
      </w:r>
      <w:r w:rsidRPr="00FD2E05">
        <w:rPr>
          <w:rFonts w:eastAsia="Cambria"/>
        </w:rPr>
        <w:t xml:space="preserve"> b-c-e-d-a                    </w:t>
      </w:r>
      <w:r w:rsidRPr="00FD2E05">
        <w:rPr>
          <w:rFonts w:eastAsia="Cambria"/>
          <w:b/>
        </w:rPr>
        <w:t>D.</w:t>
      </w:r>
      <w:r w:rsidRPr="00FD2E05">
        <w:rPr>
          <w:rFonts w:eastAsia="Cambria"/>
        </w:rPr>
        <w:t> b-e-d-c-a</w:t>
      </w:r>
    </w:p>
    <w:p w:rsidR="00CC165C" w:rsidRPr="00FD2E05" w:rsidRDefault="00CC165C" w:rsidP="00486D90">
      <w:pPr>
        <w:spacing w:after="20"/>
        <w:rPr>
          <w:b/>
          <w:color w:val="000000" w:themeColor="text1"/>
        </w:rPr>
      </w:pPr>
    </w:p>
    <w:p w:rsidR="00CC165C" w:rsidRPr="00FD2E05" w:rsidRDefault="00CC165C" w:rsidP="00D26FC2">
      <w:pPr>
        <w:spacing w:after="20"/>
        <w:rPr>
          <w:color w:val="000000" w:themeColor="text1"/>
        </w:rPr>
      </w:pPr>
      <w:r w:rsidRPr="00FD2E05">
        <w:rPr>
          <w:b/>
          <w:i/>
          <w:color w:val="000000" w:themeColor="text1"/>
        </w:rPr>
        <w:t>Read the following passage about green living and mark the letter A, B, C or D on your answer sheet to indicate the option that best fits each of the numbered blanks from 18 to 22.</w:t>
      </w:r>
    </w:p>
    <w:p w:rsidR="00CC165C" w:rsidRPr="00FD2E05" w:rsidRDefault="00CC165C" w:rsidP="003F469E">
      <w:pPr>
        <w:pStyle w:val="NormalWeb"/>
        <w:spacing w:before="0" w:beforeAutospacing="0" w:after="0" w:afterAutospacing="0"/>
        <w:ind w:firstLine="720"/>
        <w:jc w:val="both"/>
      </w:pPr>
      <w:r w:rsidRPr="00FD2E05">
        <w:rPr>
          <w:color w:val="000000"/>
        </w:rPr>
        <w:t>Some holidays are celebrated to honor family members, especially those with significant roles like mothers or fathers. In Vietnam, June 28th is a day for the whole family. Family Day, which is not an official national holiday but is very popular and widely celebrated, honors and promotes traditional family values. Vietnam, (18)________, celebrates this day to allow family members to gather, connecting with each other and their cultural roots.</w:t>
      </w:r>
    </w:p>
    <w:p w:rsidR="00CC165C" w:rsidRPr="00FD2E05" w:rsidRDefault="00CC165C" w:rsidP="003F469E">
      <w:pPr>
        <w:pStyle w:val="NormalWeb"/>
        <w:spacing w:before="0" w:beforeAutospacing="0" w:after="0" w:afterAutospacing="0"/>
        <w:ind w:firstLine="720"/>
        <w:jc w:val="both"/>
      </w:pPr>
      <w:r w:rsidRPr="00FD2E05">
        <w:rPr>
          <w:color w:val="000000"/>
        </w:rPr>
        <w:t>Vietnam, (19)_________, emphasizes the values of family loyalty and harmony. In Vietnamese culture, the family is viewed as a unified whole, with children expected to show the utmost respect to their parents. Family Day, established on June 28th, 2001, by the Deputy Prime Minister, reminds people of these enduring values.</w:t>
      </w:r>
    </w:p>
    <w:p w:rsidR="00CC165C" w:rsidRPr="00FD2E05" w:rsidRDefault="00CC165C" w:rsidP="003F469E">
      <w:pPr>
        <w:pStyle w:val="NormalWeb"/>
        <w:spacing w:before="0" w:beforeAutospacing="0" w:after="0" w:afterAutospacing="0"/>
        <w:ind w:firstLine="720"/>
        <w:jc w:val="both"/>
      </w:pPr>
      <w:r w:rsidRPr="00FD2E05">
        <w:rPr>
          <w:color w:val="000000"/>
        </w:rPr>
        <w:t>(20)_________. This year’s theme, "Peaceful Family, Happy Society," invites families to join activities such as sports, cooking, and singing contests, creating a lively and engaging atmosphere. (21)________, as well as workshops on financial planning and career development. Families can participate in activities like scavenger hunts, obstacle courses, and relay races to promote teamwork and bonding. (22)_________. Family Day is truly an opportunity for families to connect in a meaningful way.</w:t>
      </w:r>
    </w:p>
    <w:p w:rsidR="00CC165C" w:rsidRPr="00FD2E05" w:rsidRDefault="00CC165C" w:rsidP="003F469E">
      <w:pPr>
        <w:pStyle w:val="NormalWeb"/>
        <w:spacing w:before="0" w:beforeAutospacing="0" w:after="0" w:afterAutospacing="0"/>
        <w:ind w:left="7200"/>
        <w:rPr>
          <w:i/>
        </w:rPr>
      </w:pPr>
      <w:r w:rsidRPr="00FD2E05">
        <w:rPr>
          <w:i/>
          <w:color w:val="000000"/>
        </w:rPr>
        <w:t xml:space="preserve">(Adapted from </w:t>
      </w:r>
      <w:r w:rsidRPr="00FD2E05">
        <w:rPr>
          <w:i/>
          <w:iCs/>
          <w:color w:val="000000"/>
        </w:rPr>
        <w:t>Friends Global</w:t>
      </w:r>
      <w:r w:rsidRPr="00FD2E05">
        <w:rPr>
          <w:i/>
          <w:color w:val="000000"/>
        </w:rPr>
        <w:t>)</w:t>
      </w:r>
    </w:p>
    <w:p w:rsidR="00CC165C" w:rsidRPr="00FD2E05" w:rsidRDefault="00CC165C" w:rsidP="003F469E">
      <w:r w:rsidRPr="00FD2E05">
        <w:rPr>
          <w:b/>
        </w:rPr>
        <w:t xml:space="preserve">Question 18: </w:t>
      </w:r>
    </w:p>
    <w:p w:rsidR="00CC165C" w:rsidRPr="00FD2E05" w:rsidRDefault="00CC165C" w:rsidP="003F469E">
      <w:pPr>
        <w:tabs>
          <w:tab w:val="left" w:pos="283"/>
        </w:tabs>
      </w:pPr>
      <w:r w:rsidRPr="00FD2E05">
        <w:rPr>
          <w:b/>
        </w:rPr>
        <w:t xml:space="preserve">A. </w:t>
      </w:r>
      <w:r w:rsidRPr="00FD2E05">
        <w:t>placed great importance on family bonds thanks to culture</w:t>
      </w:r>
    </w:p>
    <w:p w:rsidR="00CC165C" w:rsidRPr="00FD2E05" w:rsidRDefault="00CC165C" w:rsidP="003F469E">
      <w:pPr>
        <w:tabs>
          <w:tab w:val="left" w:pos="283"/>
        </w:tabs>
        <w:rPr>
          <w:highlight w:val="lightGray"/>
        </w:rPr>
      </w:pPr>
      <w:r w:rsidRPr="00FD2E05">
        <w:rPr>
          <w:b/>
          <w:highlight w:val="lightGray"/>
        </w:rPr>
        <w:t xml:space="preserve">B. </w:t>
      </w:r>
      <w:r w:rsidRPr="00FD2E05">
        <w:rPr>
          <w:highlight w:val="lightGray"/>
        </w:rPr>
        <w:t>whose culture places great importance on family bonds</w:t>
      </w:r>
    </w:p>
    <w:p w:rsidR="00CC165C" w:rsidRPr="00FD2E05" w:rsidRDefault="00CC165C" w:rsidP="003F469E">
      <w:pPr>
        <w:tabs>
          <w:tab w:val="left" w:pos="283"/>
        </w:tabs>
      </w:pPr>
      <w:r w:rsidRPr="00FD2E05">
        <w:rPr>
          <w:b/>
        </w:rPr>
        <w:t xml:space="preserve">C. </w:t>
      </w:r>
      <w:r w:rsidRPr="00FD2E05">
        <w:t>of which culture of placing great importance on family bonds</w:t>
      </w:r>
    </w:p>
    <w:p w:rsidR="00CC165C" w:rsidRPr="00FD2E05" w:rsidRDefault="00CC165C" w:rsidP="003F469E">
      <w:pPr>
        <w:tabs>
          <w:tab w:val="left" w:pos="283"/>
        </w:tabs>
      </w:pPr>
      <w:r w:rsidRPr="00FD2E05">
        <w:rPr>
          <w:b/>
        </w:rPr>
        <w:t xml:space="preserve">D. </w:t>
      </w:r>
      <w:r w:rsidRPr="00FD2E05">
        <w:t>succeeded in placing great importance on family bonds with culture</w:t>
      </w:r>
    </w:p>
    <w:p w:rsidR="00CC165C" w:rsidRPr="00FD2E05" w:rsidRDefault="00CC165C" w:rsidP="003F469E">
      <w:r w:rsidRPr="00FD2E05">
        <w:rPr>
          <w:b/>
        </w:rPr>
        <w:t xml:space="preserve">Question 19: </w:t>
      </w:r>
    </w:p>
    <w:p w:rsidR="00CC165C" w:rsidRPr="00FD2E05" w:rsidRDefault="00CC165C" w:rsidP="003F469E">
      <w:pPr>
        <w:tabs>
          <w:tab w:val="left" w:pos="283"/>
        </w:tabs>
      </w:pPr>
      <w:r w:rsidRPr="00FD2E05">
        <w:rPr>
          <w:b/>
        </w:rPr>
        <w:t xml:space="preserve">A. </w:t>
      </w:r>
      <w:r w:rsidRPr="00FD2E05">
        <w:t>a nation takes pride in preserving its core cultural ideals</w:t>
      </w:r>
    </w:p>
    <w:p w:rsidR="00CC165C" w:rsidRPr="00FD2E05" w:rsidRDefault="00CC165C" w:rsidP="003F469E">
      <w:pPr>
        <w:tabs>
          <w:tab w:val="left" w:pos="283"/>
        </w:tabs>
        <w:rPr>
          <w:highlight w:val="lightGray"/>
        </w:rPr>
      </w:pPr>
      <w:r w:rsidRPr="00FD2E05">
        <w:rPr>
          <w:b/>
          <w:highlight w:val="lightGray"/>
        </w:rPr>
        <w:t xml:space="preserve">B. </w:t>
      </w:r>
      <w:r w:rsidRPr="00FD2E05">
        <w:rPr>
          <w:highlight w:val="lightGray"/>
        </w:rPr>
        <w:t>a nation that takes pride in preserving its core cultural ideals</w:t>
      </w:r>
    </w:p>
    <w:p w:rsidR="00CC165C" w:rsidRPr="00FD2E05" w:rsidRDefault="00CC165C" w:rsidP="003F469E">
      <w:pPr>
        <w:tabs>
          <w:tab w:val="left" w:pos="283"/>
        </w:tabs>
      </w:pPr>
      <w:r w:rsidRPr="00FD2E05">
        <w:rPr>
          <w:b/>
        </w:rPr>
        <w:t xml:space="preserve">C. </w:t>
      </w:r>
      <w:r w:rsidRPr="00FD2E05">
        <w:t>a nation whose pride in preserving its core cultural ideals</w:t>
      </w:r>
    </w:p>
    <w:p w:rsidR="00CC165C" w:rsidRPr="00FD2E05" w:rsidRDefault="00CC165C" w:rsidP="003F469E">
      <w:pPr>
        <w:tabs>
          <w:tab w:val="left" w:pos="283"/>
        </w:tabs>
      </w:pPr>
      <w:r w:rsidRPr="00FD2E05">
        <w:rPr>
          <w:b/>
        </w:rPr>
        <w:t xml:space="preserve">D. </w:t>
      </w:r>
      <w:r w:rsidRPr="00FD2E05">
        <w:t>a nation taken pride in preserving its core cultural ideals</w:t>
      </w:r>
    </w:p>
    <w:p w:rsidR="00CC165C" w:rsidRPr="00FD2E05" w:rsidRDefault="00CC165C" w:rsidP="003F469E">
      <w:r w:rsidRPr="00FD2E05">
        <w:rPr>
          <w:b/>
        </w:rPr>
        <w:t xml:space="preserve">Question 20: </w:t>
      </w:r>
    </w:p>
    <w:p w:rsidR="00CC165C" w:rsidRPr="00FD2E05" w:rsidRDefault="00CC165C" w:rsidP="003F469E">
      <w:pPr>
        <w:tabs>
          <w:tab w:val="left" w:pos="283"/>
        </w:tabs>
      </w:pPr>
      <w:r w:rsidRPr="00FD2E05">
        <w:rPr>
          <w:b/>
        </w:rPr>
        <w:t xml:space="preserve">A. </w:t>
      </w:r>
      <w:r w:rsidRPr="00FD2E05">
        <w:t>The organization which has various cultural activities across cities in Vietnam</w:t>
      </w:r>
    </w:p>
    <w:p w:rsidR="00CC165C" w:rsidRPr="00FD2E05" w:rsidRDefault="00CC165C" w:rsidP="003F469E">
      <w:pPr>
        <w:tabs>
          <w:tab w:val="left" w:pos="283"/>
        </w:tabs>
      </w:pPr>
      <w:r w:rsidRPr="00FD2E05">
        <w:rPr>
          <w:b/>
        </w:rPr>
        <w:t xml:space="preserve">B. </w:t>
      </w:r>
      <w:r w:rsidRPr="00FD2E05">
        <w:t>Various cultural activities organize across cities in Vietnam</w:t>
      </w:r>
    </w:p>
    <w:p w:rsidR="00CC165C" w:rsidRPr="00FD2E05" w:rsidRDefault="00CC165C" w:rsidP="003F469E">
      <w:pPr>
        <w:tabs>
          <w:tab w:val="left" w:pos="283"/>
        </w:tabs>
      </w:pPr>
      <w:r w:rsidRPr="00FD2E05">
        <w:rPr>
          <w:b/>
        </w:rPr>
        <w:t xml:space="preserve">C. </w:t>
      </w:r>
      <w:r w:rsidRPr="00FD2E05">
        <w:t>The organization has various cultural activities across cities in Vietnam</w:t>
      </w:r>
    </w:p>
    <w:p w:rsidR="00CC165C" w:rsidRPr="00FD2E05" w:rsidRDefault="00CC165C" w:rsidP="003F469E">
      <w:pPr>
        <w:tabs>
          <w:tab w:val="left" w:pos="283"/>
        </w:tabs>
        <w:rPr>
          <w:highlight w:val="lightGray"/>
        </w:rPr>
      </w:pPr>
      <w:r w:rsidRPr="00FD2E05">
        <w:rPr>
          <w:b/>
          <w:highlight w:val="lightGray"/>
        </w:rPr>
        <w:t xml:space="preserve">D. </w:t>
      </w:r>
      <w:r w:rsidRPr="00FD2E05">
        <w:rPr>
          <w:highlight w:val="lightGray"/>
        </w:rPr>
        <w:t>Various cultural activities are organized across cities in Vietnam</w:t>
      </w:r>
    </w:p>
    <w:p w:rsidR="00CC165C" w:rsidRPr="00FD2E05" w:rsidRDefault="00CC165C" w:rsidP="003F469E">
      <w:r w:rsidRPr="00FD2E05">
        <w:rPr>
          <w:b/>
        </w:rPr>
        <w:t xml:space="preserve">Question 21: </w:t>
      </w:r>
    </w:p>
    <w:p w:rsidR="00CC165C" w:rsidRPr="00FD2E05" w:rsidRDefault="00CC165C" w:rsidP="003F469E">
      <w:pPr>
        <w:tabs>
          <w:tab w:val="left" w:pos="283"/>
        </w:tabs>
      </w:pPr>
      <w:r w:rsidRPr="00FD2E05">
        <w:rPr>
          <w:b/>
        </w:rPr>
        <w:t xml:space="preserve">A. </w:t>
      </w:r>
      <w:r w:rsidRPr="00FD2E05">
        <w:t>Various seminars on financial stability and parenting topics to enrich family culture.</w:t>
      </w:r>
    </w:p>
    <w:p w:rsidR="00CC165C" w:rsidRPr="00FD2E05" w:rsidRDefault="00CC165C" w:rsidP="003F469E">
      <w:pPr>
        <w:tabs>
          <w:tab w:val="left" w:pos="283"/>
        </w:tabs>
      </w:pPr>
      <w:r w:rsidRPr="00FD2E05">
        <w:rPr>
          <w:b/>
        </w:rPr>
        <w:t xml:space="preserve">B. </w:t>
      </w:r>
      <w:r w:rsidRPr="00FD2E05">
        <w:t>There are workshops focused on family relationships, financial skills, and developing positive habits.</w:t>
      </w:r>
    </w:p>
    <w:p w:rsidR="00CC165C" w:rsidRPr="00FD2E05" w:rsidRDefault="00CC165C" w:rsidP="003F469E">
      <w:pPr>
        <w:tabs>
          <w:tab w:val="left" w:pos="283"/>
        </w:tabs>
      </w:pPr>
      <w:r w:rsidRPr="00FD2E05">
        <w:rPr>
          <w:b/>
        </w:rPr>
        <w:t xml:space="preserve">C. </w:t>
      </w:r>
      <w:r w:rsidRPr="00FD2E05">
        <w:t>The activities include family values workshops and parenting sessions to strengthen community bonds.</w:t>
      </w:r>
    </w:p>
    <w:p w:rsidR="00CC165C" w:rsidRPr="00FD2E05" w:rsidRDefault="00CC165C" w:rsidP="003F469E">
      <w:pPr>
        <w:tabs>
          <w:tab w:val="left" w:pos="283"/>
        </w:tabs>
        <w:rPr>
          <w:highlight w:val="lightGray"/>
        </w:rPr>
      </w:pPr>
      <w:r w:rsidRPr="00FD2E05">
        <w:rPr>
          <w:b/>
          <w:highlight w:val="lightGray"/>
        </w:rPr>
        <w:t xml:space="preserve">D. </w:t>
      </w:r>
      <w:r w:rsidRPr="00FD2E05">
        <w:rPr>
          <w:highlight w:val="lightGray"/>
        </w:rPr>
        <w:t>The event includes educational seminars on family values and parenting skills.</w:t>
      </w:r>
    </w:p>
    <w:p w:rsidR="00CC165C" w:rsidRPr="00FD2E05" w:rsidRDefault="00CC165C" w:rsidP="003F469E">
      <w:r w:rsidRPr="00FD2E05">
        <w:rPr>
          <w:b/>
        </w:rPr>
        <w:t xml:space="preserve">Question 22: </w:t>
      </w:r>
    </w:p>
    <w:p w:rsidR="00CC165C" w:rsidRPr="00FD2E05" w:rsidRDefault="00CC165C" w:rsidP="003F469E">
      <w:pPr>
        <w:tabs>
          <w:tab w:val="left" w:pos="283"/>
        </w:tabs>
      </w:pPr>
      <w:r w:rsidRPr="00FD2E05">
        <w:rPr>
          <w:b/>
        </w:rPr>
        <w:t xml:space="preserve">A. </w:t>
      </w:r>
      <w:r w:rsidRPr="00FD2E05">
        <w:t>The day is highlighted by popular local artists, allowed families to enjoy live music and spend quality time together.</w:t>
      </w:r>
    </w:p>
    <w:p w:rsidR="00CC165C" w:rsidRPr="00FD2E05" w:rsidRDefault="00CC165C" w:rsidP="003F469E">
      <w:pPr>
        <w:tabs>
          <w:tab w:val="left" w:pos="283"/>
        </w:tabs>
      </w:pPr>
      <w:r w:rsidRPr="00FD2E05">
        <w:rPr>
          <w:b/>
          <w:highlight w:val="lightGray"/>
        </w:rPr>
        <w:t xml:space="preserve">B. </w:t>
      </w:r>
      <w:r w:rsidRPr="00FD2E05">
        <w:rPr>
          <w:highlight w:val="lightGray"/>
        </w:rPr>
        <w:t>The highlight of the day is a concert featuring popular local artists, allowing families to enjoy live music and spend quality time together</w:t>
      </w:r>
    </w:p>
    <w:p w:rsidR="00CC165C" w:rsidRPr="00FD2E05" w:rsidRDefault="00CC165C" w:rsidP="003F469E">
      <w:pPr>
        <w:tabs>
          <w:tab w:val="left" w:pos="283"/>
        </w:tabs>
      </w:pPr>
      <w:r w:rsidRPr="00FD2E05">
        <w:rPr>
          <w:b/>
        </w:rPr>
        <w:t xml:space="preserve">C. </w:t>
      </w:r>
      <w:r w:rsidRPr="00FD2E05">
        <w:t>Allowed families to enjoy live music and spend quality time together, the highlight of the day is popular local artists</w:t>
      </w:r>
    </w:p>
    <w:p w:rsidR="00CC165C" w:rsidRPr="00FD2E05" w:rsidRDefault="00CC165C" w:rsidP="003F469E">
      <w:pPr>
        <w:tabs>
          <w:tab w:val="left" w:pos="283"/>
        </w:tabs>
      </w:pPr>
      <w:r w:rsidRPr="00FD2E05">
        <w:rPr>
          <w:b/>
        </w:rPr>
        <w:t xml:space="preserve">D. </w:t>
      </w:r>
      <w:r w:rsidRPr="00FD2E05">
        <w:t>Popular local artists are highlighted, allowing families to enjoy live music and spend quality time together.</w:t>
      </w:r>
    </w:p>
    <w:p w:rsidR="00CC165C" w:rsidRPr="00FD2E05" w:rsidRDefault="00CC165C" w:rsidP="00D26FC2">
      <w:pPr>
        <w:spacing w:after="20"/>
        <w:rPr>
          <w:color w:val="000000" w:themeColor="text1"/>
        </w:rPr>
      </w:pPr>
    </w:p>
    <w:p w:rsidR="00CC165C" w:rsidRPr="00FD2E05" w:rsidRDefault="00CC165C" w:rsidP="00486D90">
      <w:pPr>
        <w:spacing w:after="20"/>
        <w:jc w:val="both"/>
        <w:rPr>
          <w:rFonts w:eastAsia="Cambria"/>
          <w:b/>
          <w:i/>
          <w:color w:val="000000" w:themeColor="text1"/>
        </w:rPr>
      </w:pPr>
      <w:r w:rsidRPr="00FD2E05">
        <w:rPr>
          <w:rFonts w:eastAsia="Cambria"/>
          <w:b/>
          <w:i/>
          <w:color w:val="000000" w:themeColor="text1"/>
        </w:rPr>
        <w:t>Read the following passage and mark the letter A, B, C or D on your answer sheet to indicate the option that best fits each of the numbered blanks.</w:t>
      </w:r>
    </w:p>
    <w:p w:rsidR="00CC165C" w:rsidRPr="00FD2E05" w:rsidRDefault="00CC165C" w:rsidP="00486D90">
      <w:pPr>
        <w:spacing w:after="20"/>
        <w:jc w:val="both"/>
        <w:rPr>
          <w:rFonts w:eastAsia="Cambria"/>
          <w:color w:val="000000" w:themeColor="text1"/>
        </w:rPr>
      </w:pPr>
      <w:r w:rsidRPr="00FD2E05">
        <w:rPr>
          <w:rFonts w:eastAsia="Cambria"/>
          <w:color w:val="000000" w:themeColor="text1"/>
        </w:rPr>
        <w:lastRenderedPageBreak/>
        <w:t xml:space="preserve">          Urbanization refers to the process through which cities grow and expand as more people move from rural to urban areas. This phenomenon is driven by various factors, including economic opportunities, educational facilities, and healthcare services, which often attract individuals seeking better living standards. As cities become more populated, </w:t>
      </w:r>
      <w:r w:rsidRPr="00FD2E05">
        <w:rPr>
          <w:rFonts w:eastAsia="Cambria"/>
          <w:b/>
          <w:color w:val="000000" w:themeColor="text1"/>
          <w:u w:val="single"/>
        </w:rPr>
        <w:t>they</w:t>
      </w:r>
      <w:r w:rsidRPr="00FD2E05">
        <w:rPr>
          <w:rFonts w:eastAsia="Cambria"/>
          <w:color w:val="000000" w:themeColor="text1"/>
        </w:rPr>
        <w:t xml:space="preserve"> undergo significant transformations in infrastructure, including housing, transportation, and public services.</w:t>
      </w:r>
    </w:p>
    <w:p w:rsidR="00CC165C" w:rsidRPr="00FD2E05" w:rsidRDefault="00CC165C" w:rsidP="00486D90">
      <w:pPr>
        <w:spacing w:after="20"/>
        <w:jc w:val="both"/>
        <w:rPr>
          <w:rFonts w:eastAsia="Cambria"/>
          <w:color w:val="000000" w:themeColor="text1"/>
        </w:rPr>
      </w:pPr>
      <w:r w:rsidRPr="00FD2E05">
        <w:rPr>
          <w:rFonts w:eastAsia="Cambria"/>
          <w:color w:val="000000" w:themeColor="text1"/>
        </w:rPr>
        <w:t xml:space="preserve">          The rise in urban populations can lead to both positive and negative outcomes. On the positive side, urbanization can </w:t>
      </w:r>
      <w:r w:rsidRPr="00FD2E05">
        <w:rPr>
          <w:rFonts w:eastAsia="Cambria"/>
          <w:b/>
          <w:color w:val="000000" w:themeColor="text1"/>
          <w:u w:val="single"/>
        </w:rPr>
        <w:t>stimulate</w:t>
      </w:r>
      <w:r w:rsidRPr="00FD2E05">
        <w:rPr>
          <w:rFonts w:eastAsia="Cambria"/>
          <w:color w:val="000000" w:themeColor="text1"/>
        </w:rPr>
        <w:t xml:space="preserve"> economic development, innovation, and cultural exchange. It often brings improvements in living standards and provides better access to services and amenities. </w:t>
      </w:r>
    </w:p>
    <w:p w:rsidR="00CC165C" w:rsidRPr="00FD2E05" w:rsidRDefault="00CC165C" w:rsidP="006330BA">
      <w:pPr>
        <w:spacing w:after="20"/>
        <w:ind w:firstLine="720"/>
        <w:jc w:val="both"/>
        <w:rPr>
          <w:rFonts w:eastAsia="Cambria"/>
          <w:color w:val="000000" w:themeColor="text1"/>
        </w:rPr>
      </w:pPr>
      <w:r w:rsidRPr="00FD2E05">
        <w:rPr>
          <w:rFonts w:eastAsia="Cambria"/>
          <w:color w:val="000000" w:themeColor="text1"/>
        </w:rPr>
        <w:t>However, rapid urban growth can also strain existing infrastructure, leading to issues such as overcrowding, pollution, and inadequate public services. These challenges can impact the quality of life in urban areas and require careful planning and management.</w:t>
      </w:r>
    </w:p>
    <w:p w:rsidR="00CC165C" w:rsidRPr="00FD2E05" w:rsidRDefault="00CC165C" w:rsidP="00486D90">
      <w:pPr>
        <w:spacing w:after="20"/>
        <w:jc w:val="both"/>
        <w:rPr>
          <w:rFonts w:eastAsia="Cambria"/>
          <w:color w:val="000000" w:themeColor="text1"/>
        </w:rPr>
      </w:pPr>
      <w:r w:rsidRPr="00FD2E05">
        <w:rPr>
          <w:rFonts w:eastAsia="Cambria"/>
          <w:color w:val="000000" w:themeColor="text1"/>
        </w:rPr>
        <w:t xml:space="preserve">          </w:t>
      </w:r>
      <w:r w:rsidRPr="00FD2E05">
        <w:rPr>
          <w:rFonts w:eastAsia="Cambria"/>
          <w:b/>
          <w:color w:val="000000" w:themeColor="text1"/>
          <w:u w:val="single"/>
        </w:rPr>
        <w:t xml:space="preserve">Effective urban planning is crucial to </w:t>
      </w:r>
      <w:r w:rsidRPr="00FD2E05">
        <w:rPr>
          <w:rFonts w:eastAsia="Cambria"/>
          <w:b/>
          <w:i/>
          <w:color w:val="000000" w:themeColor="text1"/>
          <w:u w:val="single"/>
        </w:rPr>
        <w:t>mitigating</w:t>
      </w:r>
      <w:r w:rsidRPr="00FD2E05">
        <w:rPr>
          <w:rFonts w:eastAsia="Cambria"/>
          <w:b/>
          <w:color w:val="000000" w:themeColor="text1"/>
          <w:u w:val="single"/>
        </w:rPr>
        <w:t xml:space="preserve"> the negative effects of urbanization.</w:t>
      </w:r>
      <w:r w:rsidRPr="00FD2E05">
        <w:rPr>
          <w:rFonts w:eastAsia="Cambria"/>
          <w:color w:val="000000" w:themeColor="text1"/>
        </w:rPr>
        <w:t xml:space="preserve"> This includes creating sustainable infrastructure, managing resources efficiently, and ensuring equitable access to services for all residents. By addressing these challenges, cities can harness the benefits of urbanization while improving the overall quality of urban life. </w:t>
      </w:r>
    </w:p>
    <w:p w:rsidR="00CC165C" w:rsidRPr="00FD2E05" w:rsidRDefault="00CC165C" w:rsidP="00486D90">
      <w:pPr>
        <w:spacing w:after="20"/>
        <w:jc w:val="right"/>
        <w:rPr>
          <w:rFonts w:eastAsia="Cambria"/>
          <w:i/>
          <w:color w:val="000000" w:themeColor="text1"/>
        </w:rPr>
      </w:pPr>
      <w:r w:rsidRPr="00FD2E05">
        <w:rPr>
          <w:rFonts w:eastAsia="Cambria"/>
          <w:i/>
          <w:color w:val="000000" w:themeColor="text1"/>
        </w:rPr>
        <w:t>[Adapted from Macmillian Move on 12]</w:t>
      </w:r>
    </w:p>
    <w:p w:rsidR="00CC165C" w:rsidRPr="00FD2E05" w:rsidRDefault="00CC165C" w:rsidP="00486D90">
      <w:pPr>
        <w:spacing w:after="20"/>
        <w:rPr>
          <w:rFonts w:eastAsia="Cambria"/>
          <w:color w:val="000000" w:themeColor="text1"/>
        </w:rPr>
      </w:pPr>
      <w:r w:rsidRPr="00FD2E05">
        <w:rPr>
          <w:rFonts w:eastAsia="Cambria"/>
          <w:b/>
          <w:color w:val="000000" w:themeColor="text1"/>
        </w:rPr>
        <w:t>Question 23.</w:t>
      </w:r>
      <w:r w:rsidRPr="00FD2E05">
        <w:rPr>
          <w:rFonts w:eastAsia="Cambria"/>
          <w:color w:val="000000" w:themeColor="text1"/>
        </w:rPr>
        <w:t xml:space="preserve"> Which of the following is NOT mentioned as a factor driving urbanization?</w:t>
      </w:r>
    </w:p>
    <w:p w:rsidR="00CC165C" w:rsidRPr="00FD2E05" w:rsidRDefault="00CC165C" w:rsidP="00486D90">
      <w:pPr>
        <w:spacing w:after="20"/>
        <w:rPr>
          <w:rFonts w:eastAsia="Cambria"/>
          <w:color w:val="000000" w:themeColor="text1"/>
        </w:rPr>
      </w:pPr>
      <w:r w:rsidRPr="00FD2E05">
        <w:rPr>
          <w:rFonts w:eastAsia="Cambria"/>
          <w:b/>
          <w:color w:val="000000" w:themeColor="text1"/>
        </w:rPr>
        <w:t>A.</w:t>
      </w:r>
      <w:r w:rsidRPr="00FD2E05">
        <w:rPr>
          <w:rFonts w:eastAsia="Cambria"/>
          <w:color w:val="000000" w:themeColor="text1"/>
        </w:rPr>
        <w:t xml:space="preserve"> Economic opportunities</w:t>
      </w:r>
      <w:r w:rsidRPr="00FD2E05">
        <w:rPr>
          <w:rFonts w:eastAsia="Cambria"/>
          <w:color w:val="000000" w:themeColor="text1"/>
        </w:rPr>
        <w:tab/>
      </w:r>
      <w:r w:rsidRPr="00FD2E05">
        <w:rPr>
          <w:rFonts w:eastAsia="Cambria"/>
          <w:color w:val="000000" w:themeColor="text1"/>
        </w:rPr>
        <w:tab/>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rPr>
        <w:t>B.</w:t>
      </w:r>
      <w:r w:rsidRPr="00FD2E05">
        <w:rPr>
          <w:rFonts w:eastAsia="Cambria"/>
          <w:color w:val="000000" w:themeColor="text1"/>
        </w:rPr>
        <w:t xml:space="preserve"> Healthcare services</w:t>
      </w:r>
    </w:p>
    <w:p w:rsidR="00CC165C" w:rsidRPr="00FD2E05" w:rsidRDefault="00CC165C" w:rsidP="00486D90">
      <w:pPr>
        <w:spacing w:after="20"/>
        <w:rPr>
          <w:rFonts w:eastAsia="Cambria"/>
          <w:color w:val="000000" w:themeColor="text1"/>
        </w:rPr>
      </w:pPr>
      <w:r w:rsidRPr="00FD2E05">
        <w:rPr>
          <w:rFonts w:eastAsia="Cambria"/>
          <w:b/>
          <w:color w:val="000000" w:themeColor="text1"/>
          <w:highlight w:val="lightGray"/>
        </w:rPr>
        <w:t>C.</w:t>
      </w:r>
      <w:r w:rsidRPr="00FD2E05">
        <w:rPr>
          <w:rFonts w:eastAsia="Cambria"/>
          <w:color w:val="000000" w:themeColor="text1"/>
          <w:highlight w:val="lightGray"/>
        </w:rPr>
        <w:t xml:space="preserve"> Climate change</w:t>
      </w:r>
      <w:r w:rsidRPr="00FD2E05">
        <w:rPr>
          <w:rFonts w:eastAsia="Cambria"/>
          <w:color w:val="000000" w:themeColor="text1"/>
        </w:rPr>
        <w:tab/>
      </w:r>
      <w:r w:rsidRPr="00FD2E05">
        <w:rPr>
          <w:rFonts w:eastAsia="Cambria"/>
          <w:color w:val="000000" w:themeColor="text1"/>
        </w:rPr>
        <w:tab/>
      </w:r>
      <w:r w:rsidRPr="00FD2E05">
        <w:rPr>
          <w:rFonts w:eastAsia="Cambria"/>
          <w:color w:val="000000" w:themeColor="text1"/>
        </w:rPr>
        <w:tab/>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rPr>
        <w:t>D.</w:t>
      </w:r>
      <w:r w:rsidRPr="00FD2E05">
        <w:rPr>
          <w:rFonts w:eastAsia="Cambria"/>
          <w:color w:val="000000" w:themeColor="text1"/>
        </w:rPr>
        <w:t xml:space="preserve"> Educational facilities</w:t>
      </w:r>
    </w:p>
    <w:p w:rsidR="00CC165C" w:rsidRPr="00FD2E05" w:rsidRDefault="00CC165C" w:rsidP="00486D90">
      <w:pPr>
        <w:spacing w:after="20"/>
        <w:rPr>
          <w:rFonts w:eastAsia="Cambria"/>
          <w:color w:val="000000" w:themeColor="text1"/>
        </w:rPr>
      </w:pPr>
      <w:r w:rsidRPr="00FD2E05">
        <w:rPr>
          <w:rFonts w:eastAsia="Cambria"/>
          <w:b/>
          <w:color w:val="000000" w:themeColor="text1"/>
        </w:rPr>
        <w:t>Question 24.</w:t>
      </w:r>
      <w:r w:rsidRPr="00FD2E05">
        <w:rPr>
          <w:rFonts w:eastAsia="Cambria"/>
          <w:color w:val="000000" w:themeColor="text1"/>
        </w:rPr>
        <w:t xml:space="preserve"> The word </w:t>
      </w:r>
      <w:r w:rsidRPr="00FD2E05">
        <w:rPr>
          <w:rFonts w:eastAsia="Cambria"/>
          <w:b/>
          <w:color w:val="000000" w:themeColor="text1"/>
        </w:rPr>
        <w:t>stimulate</w:t>
      </w:r>
      <w:r w:rsidRPr="00FD2E05">
        <w:rPr>
          <w:rFonts w:eastAsia="Cambria"/>
          <w:color w:val="000000" w:themeColor="text1"/>
        </w:rPr>
        <w:t xml:space="preserve"> in paragraph 2 is OPPOSITE in meaning to ______.</w:t>
      </w:r>
    </w:p>
    <w:p w:rsidR="00CC165C" w:rsidRPr="00FD2E05" w:rsidRDefault="00CC165C" w:rsidP="00486D90">
      <w:pPr>
        <w:spacing w:after="20"/>
        <w:rPr>
          <w:rFonts w:eastAsia="Cambria"/>
          <w:color w:val="000000" w:themeColor="text1"/>
        </w:rPr>
      </w:pPr>
      <w:r w:rsidRPr="00FD2E05">
        <w:rPr>
          <w:rFonts w:eastAsia="Cambria"/>
          <w:b/>
          <w:color w:val="000000" w:themeColor="text1"/>
        </w:rPr>
        <w:t>A.</w:t>
      </w:r>
      <w:r w:rsidRPr="00FD2E05">
        <w:rPr>
          <w:rFonts w:eastAsia="Cambria"/>
          <w:color w:val="000000" w:themeColor="text1"/>
        </w:rPr>
        <w:t xml:space="preserve"> encourage</w:t>
      </w:r>
      <w:r w:rsidRPr="00FD2E05">
        <w:rPr>
          <w:rFonts w:eastAsia="Cambria"/>
          <w:color w:val="000000" w:themeColor="text1"/>
        </w:rPr>
        <w:tab/>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rPr>
        <w:t>B.</w:t>
      </w:r>
      <w:r w:rsidRPr="00FD2E05">
        <w:rPr>
          <w:rFonts w:eastAsia="Cambria"/>
          <w:color w:val="000000" w:themeColor="text1"/>
        </w:rPr>
        <w:t xml:space="preserve"> promote</w:t>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highlight w:val="lightGray"/>
        </w:rPr>
        <w:t>C.</w:t>
      </w:r>
      <w:r w:rsidRPr="00FD2E05">
        <w:rPr>
          <w:rFonts w:eastAsia="Cambria"/>
          <w:color w:val="000000" w:themeColor="text1"/>
          <w:highlight w:val="lightGray"/>
        </w:rPr>
        <w:t xml:space="preserve"> hinder</w:t>
      </w:r>
      <w:r w:rsidRPr="00FD2E05">
        <w:rPr>
          <w:rFonts w:eastAsia="Cambria"/>
          <w:color w:val="000000" w:themeColor="text1"/>
        </w:rPr>
        <w:tab/>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rPr>
        <w:t>D.</w:t>
      </w:r>
      <w:r w:rsidRPr="00FD2E05">
        <w:rPr>
          <w:rFonts w:eastAsia="Cambria"/>
          <w:color w:val="000000" w:themeColor="text1"/>
        </w:rPr>
        <w:t xml:space="preserve"> accelerate</w:t>
      </w:r>
    </w:p>
    <w:p w:rsidR="00CC165C" w:rsidRPr="00FD2E05" w:rsidRDefault="00CC165C" w:rsidP="00486D90">
      <w:pPr>
        <w:spacing w:after="20"/>
        <w:rPr>
          <w:rFonts w:eastAsia="Cambria"/>
          <w:color w:val="000000" w:themeColor="text1"/>
        </w:rPr>
      </w:pPr>
      <w:r w:rsidRPr="00FD2E05">
        <w:rPr>
          <w:rFonts w:eastAsia="Cambria"/>
          <w:b/>
          <w:color w:val="000000" w:themeColor="text1"/>
        </w:rPr>
        <w:t>Question 25.</w:t>
      </w:r>
      <w:r w:rsidRPr="00FD2E05">
        <w:rPr>
          <w:rFonts w:eastAsia="Cambria"/>
          <w:color w:val="000000" w:themeColor="text1"/>
        </w:rPr>
        <w:t xml:space="preserve"> The word </w:t>
      </w:r>
      <w:r w:rsidRPr="00FD2E05">
        <w:rPr>
          <w:rFonts w:eastAsia="Cambria"/>
          <w:b/>
          <w:color w:val="000000" w:themeColor="text1"/>
        </w:rPr>
        <w:t>they</w:t>
      </w:r>
      <w:r w:rsidRPr="00FD2E05">
        <w:rPr>
          <w:rFonts w:eastAsia="Cambria"/>
          <w:color w:val="000000" w:themeColor="text1"/>
        </w:rPr>
        <w:t xml:space="preserve"> in paragraph 1 refers to ______.</w:t>
      </w:r>
    </w:p>
    <w:p w:rsidR="00CC165C" w:rsidRPr="00FD2E05" w:rsidRDefault="00CC165C" w:rsidP="00486D90">
      <w:pPr>
        <w:spacing w:after="20"/>
        <w:rPr>
          <w:rFonts w:eastAsia="Cambria"/>
          <w:color w:val="000000" w:themeColor="text1"/>
        </w:rPr>
      </w:pPr>
      <w:r w:rsidRPr="00FD2E05">
        <w:rPr>
          <w:rFonts w:eastAsia="Cambria"/>
          <w:b/>
          <w:color w:val="000000" w:themeColor="text1"/>
        </w:rPr>
        <w:t>A.</w:t>
      </w:r>
      <w:r w:rsidRPr="00FD2E05">
        <w:rPr>
          <w:rFonts w:eastAsia="Cambria"/>
          <w:color w:val="000000" w:themeColor="text1"/>
        </w:rPr>
        <w:t xml:space="preserve"> rural areas</w:t>
      </w:r>
      <w:r w:rsidRPr="00FD2E05">
        <w:rPr>
          <w:rFonts w:eastAsia="Cambria"/>
          <w:color w:val="000000" w:themeColor="text1"/>
        </w:rPr>
        <w:tab/>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highlight w:val="lightGray"/>
        </w:rPr>
        <w:t>B.</w:t>
      </w:r>
      <w:r w:rsidRPr="00FD2E05">
        <w:rPr>
          <w:rFonts w:eastAsia="Cambria"/>
          <w:color w:val="000000" w:themeColor="text1"/>
          <w:highlight w:val="lightGray"/>
        </w:rPr>
        <w:t xml:space="preserve"> cities</w:t>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rPr>
        <w:t>C.</w:t>
      </w:r>
      <w:r w:rsidRPr="00FD2E05">
        <w:rPr>
          <w:rFonts w:eastAsia="Cambria"/>
          <w:color w:val="000000" w:themeColor="text1"/>
        </w:rPr>
        <w:t xml:space="preserve"> economic opportunities</w:t>
      </w:r>
      <w:r w:rsidRPr="00FD2E05">
        <w:rPr>
          <w:rFonts w:eastAsia="Cambria"/>
          <w:color w:val="000000" w:themeColor="text1"/>
        </w:rPr>
        <w:tab/>
      </w:r>
      <w:r w:rsidRPr="00FD2E05">
        <w:rPr>
          <w:rFonts w:eastAsia="Cambria"/>
          <w:b/>
          <w:color w:val="000000" w:themeColor="text1"/>
        </w:rPr>
        <w:t>D.</w:t>
      </w:r>
      <w:r w:rsidRPr="00FD2E05">
        <w:rPr>
          <w:rFonts w:eastAsia="Cambria"/>
          <w:color w:val="000000" w:themeColor="text1"/>
        </w:rPr>
        <w:t xml:space="preserve"> suburban</w:t>
      </w:r>
    </w:p>
    <w:p w:rsidR="00CC165C" w:rsidRPr="00FD2E05" w:rsidRDefault="00CC165C" w:rsidP="00486D90">
      <w:pPr>
        <w:spacing w:after="20"/>
        <w:rPr>
          <w:rFonts w:eastAsia="Cambria"/>
          <w:color w:val="000000" w:themeColor="text1"/>
        </w:rPr>
      </w:pPr>
      <w:r w:rsidRPr="00FD2E05">
        <w:rPr>
          <w:rFonts w:eastAsia="Cambria"/>
          <w:b/>
          <w:color w:val="000000" w:themeColor="text1"/>
        </w:rPr>
        <w:t>Question 26.</w:t>
      </w:r>
      <w:r w:rsidRPr="00FD2E05">
        <w:rPr>
          <w:rFonts w:eastAsia="Cambria"/>
          <w:color w:val="000000" w:themeColor="text1"/>
        </w:rPr>
        <w:t xml:space="preserve"> The word </w:t>
      </w:r>
      <w:r w:rsidRPr="00FD2E05">
        <w:rPr>
          <w:rFonts w:eastAsia="Cambria"/>
          <w:b/>
          <w:color w:val="000000" w:themeColor="text1"/>
        </w:rPr>
        <w:t>mitigating</w:t>
      </w:r>
      <w:r w:rsidRPr="00FD2E05">
        <w:rPr>
          <w:rFonts w:eastAsia="Cambria"/>
          <w:color w:val="000000" w:themeColor="text1"/>
        </w:rPr>
        <w:t xml:space="preserve"> in paragraph 3 could best be replaced by ______.</w:t>
      </w:r>
    </w:p>
    <w:p w:rsidR="00CC165C" w:rsidRPr="00FD2E05" w:rsidRDefault="00CC165C" w:rsidP="00486D90">
      <w:pPr>
        <w:spacing w:after="20"/>
        <w:rPr>
          <w:rFonts w:eastAsia="Cambria"/>
          <w:color w:val="000000" w:themeColor="text1"/>
          <w:highlight w:val="lightGray"/>
        </w:rPr>
      </w:pPr>
      <w:r w:rsidRPr="00FD2E05">
        <w:rPr>
          <w:rFonts w:eastAsia="Cambria"/>
          <w:b/>
          <w:color w:val="000000" w:themeColor="text1"/>
        </w:rPr>
        <w:t>A.</w:t>
      </w:r>
      <w:r w:rsidRPr="00FD2E05">
        <w:rPr>
          <w:rFonts w:eastAsia="Cambria"/>
          <w:color w:val="000000" w:themeColor="text1"/>
        </w:rPr>
        <w:t xml:space="preserve"> worsening</w:t>
      </w:r>
      <w:r w:rsidRPr="00FD2E05">
        <w:rPr>
          <w:rFonts w:eastAsia="Cambria"/>
          <w:color w:val="000000" w:themeColor="text1"/>
        </w:rPr>
        <w:tab/>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rPr>
        <w:t>B.</w:t>
      </w:r>
      <w:r w:rsidRPr="00FD2E05">
        <w:rPr>
          <w:rFonts w:eastAsia="Cambria"/>
          <w:color w:val="000000" w:themeColor="text1"/>
        </w:rPr>
        <w:t xml:space="preserve"> addressing</w:t>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rPr>
        <w:t>C.</w:t>
      </w:r>
      <w:r w:rsidRPr="00FD2E05">
        <w:rPr>
          <w:rFonts w:eastAsia="Cambria"/>
          <w:color w:val="000000" w:themeColor="text1"/>
        </w:rPr>
        <w:t xml:space="preserve"> preventing</w:t>
      </w:r>
      <w:r w:rsidRPr="00FD2E05">
        <w:rPr>
          <w:rFonts w:eastAsia="Cambria"/>
          <w:color w:val="000000" w:themeColor="text1"/>
        </w:rPr>
        <w:tab/>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highlight w:val="lightGray"/>
        </w:rPr>
        <w:t>D.</w:t>
      </w:r>
      <w:r w:rsidRPr="00FD2E05">
        <w:rPr>
          <w:rFonts w:eastAsia="Cambria"/>
          <w:color w:val="000000" w:themeColor="text1"/>
          <w:highlight w:val="lightGray"/>
        </w:rPr>
        <w:t xml:space="preserve"> reducing</w:t>
      </w:r>
    </w:p>
    <w:p w:rsidR="00CC165C" w:rsidRPr="00FD2E05" w:rsidRDefault="00CC165C" w:rsidP="00486D90">
      <w:pPr>
        <w:spacing w:after="20"/>
        <w:rPr>
          <w:rFonts w:eastAsia="Cambria"/>
          <w:color w:val="000000" w:themeColor="text1"/>
        </w:rPr>
      </w:pPr>
      <w:r w:rsidRPr="00FD2E05">
        <w:rPr>
          <w:rFonts w:eastAsia="Cambria"/>
          <w:b/>
          <w:color w:val="000000" w:themeColor="text1"/>
        </w:rPr>
        <w:t>Question 27.</w:t>
      </w:r>
      <w:r w:rsidRPr="00FD2E05">
        <w:rPr>
          <w:rFonts w:eastAsia="Cambria"/>
          <w:color w:val="000000" w:themeColor="text1"/>
        </w:rPr>
        <w:t xml:space="preserve"> Which of the following best paraphrases the underlined sentence in paragraph 3?</w:t>
      </w:r>
    </w:p>
    <w:p w:rsidR="00CC165C" w:rsidRPr="00FD2E05" w:rsidRDefault="00CC165C" w:rsidP="00486D90">
      <w:pPr>
        <w:spacing w:after="20"/>
        <w:rPr>
          <w:rFonts w:eastAsia="Cambria"/>
          <w:color w:val="000000" w:themeColor="text1"/>
        </w:rPr>
      </w:pPr>
      <w:r w:rsidRPr="00FD2E05">
        <w:rPr>
          <w:rFonts w:eastAsia="Cambria"/>
          <w:b/>
          <w:color w:val="000000" w:themeColor="text1"/>
        </w:rPr>
        <w:t>A.</w:t>
      </w:r>
      <w:r w:rsidRPr="00FD2E05">
        <w:rPr>
          <w:rFonts w:eastAsia="Cambria"/>
          <w:color w:val="000000" w:themeColor="text1"/>
        </w:rPr>
        <w:t xml:space="preserve"> Good urban planning is essential to address urbanization’s adverse effects. </w:t>
      </w:r>
    </w:p>
    <w:p w:rsidR="00CC165C" w:rsidRPr="00FD2E05" w:rsidRDefault="00CC165C" w:rsidP="00486D90">
      <w:pPr>
        <w:spacing w:after="20"/>
        <w:rPr>
          <w:rFonts w:eastAsia="Cambria"/>
          <w:color w:val="000000" w:themeColor="text1"/>
          <w:highlight w:val="lightGray"/>
        </w:rPr>
      </w:pPr>
      <w:r w:rsidRPr="00FD2E05">
        <w:rPr>
          <w:rFonts w:eastAsia="Cambria"/>
          <w:b/>
          <w:color w:val="000000" w:themeColor="text1"/>
          <w:highlight w:val="lightGray"/>
        </w:rPr>
        <w:t>B.</w:t>
      </w:r>
      <w:r w:rsidRPr="00FD2E05">
        <w:rPr>
          <w:rFonts w:eastAsia="Cambria"/>
          <w:color w:val="000000" w:themeColor="text1"/>
          <w:highlight w:val="lightGray"/>
        </w:rPr>
        <w:t xml:space="preserve"> Proper urban planning can help reduce the negative impacts of urban growth. </w:t>
      </w:r>
    </w:p>
    <w:p w:rsidR="00CC165C" w:rsidRPr="00FD2E05" w:rsidRDefault="00CC165C" w:rsidP="00486D90">
      <w:pPr>
        <w:spacing w:after="20"/>
        <w:rPr>
          <w:rFonts w:eastAsia="Cambria"/>
          <w:color w:val="000000" w:themeColor="text1"/>
        </w:rPr>
      </w:pPr>
      <w:r w:rsidRPr="00FD2E05">
        <w:rPr>
          <w:rFonts w:eastAsia="Cambria"/>
          <w:b/>
          <w:color w:val="000000" w:themeColor="text1"/>
        </w:rPr>
        <w:t>C.</w:t>
      </w:r>
      <w:r w:rsidRPr="00FD2E05">
        <w:rPr>
          <w:rFonts w:eastAsia="Cambria"/>
          <w:color w:val="000000" w:themeColor="text1"/>
        </w:rPr>
        <w:t xml:space="preserve"> Mitigating urbanization’s drawbacks requires effective urban planning. </w:t>
      </w:r>
    </w:p>
    <w:p w:rsidR="00CC165C" w:rsidRPr="00FD2E05" w:rsidRDefault="00CC165C" w:rsidP="00486D90">
      <w:pPr>
        <w:spacing w:after="20"/>
        <w:rPr>
          <w:rFonts w:eastAsia="Cambria"/>
          <w:color w:val="000000" w:themeColor="text1"/>
        </w:rPr>
      </w:pPr>
      <w:r w:rsidRPr="00FD2E05">
        <w:rPr>
          <w:rFonts w:eastAsia="Cambria"/>
          <w:b/>
          <w:color w:val="000000" w:themeColor="text1"/>
        </w:rPr>
        <w:t>D.</w:t>
      </w:r>
      <w:r w:rsidRPr="00FD2E05">
        <w:rPr>
          <w:rFonts w:eastAsia="Cambria"/>
          <w:color w:val="000000" w:themeColor="text1"/>
        </w:rPr>
        <w:t xml:space="preserve"> Managing urbanization’s negative consequences relies on strategic urban planning.</w:t>
      </w:r>
    </w:p>
    <w:p w:rsidR="00CC165C" w:rsidRPr="00FD2E05" w:rsidRDefault="00CC165C" w:rsidP="00486D90">
      <w:pPr>
        <w:spacing w:after="20"/>
        <w:rPr>
          <w:rFonts w:eastAsia="Cambria"/>
          <w:color w:val="000000" w:themeColor="text1"/>
        </w:rPr>
      </w:pPr>
      <w:r w:rsidRPr="00FD2E05">
        <w:rPr>
          <w:rFonts w:eastAsia="Cambria"/>
          <w:b/>
          <w:color w:val="000000" w:themeColor="text1"/>
        </w:rPr>
        <w:t>Question 28.</w:t>
      </w:r>
      <w:r w:rsidRPr="00FD2E05">
        <w:rPr>
          <w:rFonts w:eastAsia="Cambria"/>
          <w:color w:val="000000" w:themeColor="text1"/>
        </w:rPr>
        <w:t xml:space="preserve"> According to the passage, which of the following is TRUE?</w:t>
      </w:r>
    </w:p>
    <w:p w:rsidR="00CC165C" w:rsidRPr="00FD2E05" w:rsidRDefault="00CC165C" w:rsidP="00486D90">
      <w:pPr>
        <w:spacing w:after="20"/>
        <w:rPr>
          <w:rFonts w:eastAsia="Cambria"/>
          <w:color w:val="000000" w:themeColor="text1"/>
        </w:rPr>
      </w:pPr>
      <w:r w:rsidRPr="00FD2E05">
        <w:rPr>
          <w:rFonts w:eastAsia="Cambria"/>
          <w:b/>
          <w:color w:val="000000" w:themeColor="text1"/>
        </w:rPr>
        <w:t>A.</w:t>
      </w:r>
      <w:r w:rsidRPr="00FD2E05">
        <w:rPr>
          <w:rFonts w:eastAsia="Cambria"/>
          <w:color w:val="000000" w:themeColor="text1"/>
        </w:rPr>
        <w:t xml:space="preserve"> Urbanization always improves living standards.</w:t>
      </w:r>
      <w:r w:rsidRPr="00FD2E05">
        <w:rPr>
          <w:rFonts w:eastAsia="Cambria"/>
          <w:color w:val="000000" w:themeColor="text1"/>
        </w:rPr>
        <w:br/>
      </w:r>
      <w:r w:rsidRPr="00FD2E05">
        <w:rPr>
          <w:rFonts w:eastAsia="Cambria"/>
          <w:b/>
          <w:color w:val="000000" w:themeColor="text1"/>
          <w:highlight w:val="lightGray"/>
        </w:rPr>
        <w:t>B.</w:t>
      </w:r>
      <w:r w:rsidRPr="00FD2E05">
        <w:rPr>
          <w:rFonts w:eastAsia="Cambria"/>
          <w:color w:val="000000" w:themeColor="text1"/>
          <w:highlight w:val="lightGray"/>
        </w:rPr>
        <w:t xml:space="preserve"> Rapid urbanization can lead to overcrowding and pollution.</w:t>
      </w:r>
      <w:r w:rsidRPr="00FD2E05">
        <w:rPr>
          <w:rFonts w:eastAsia="Cambria"/>
          <w:color w:val="000000" w:themeColor="text1"/>
          <w:highlight w:val="lightGray"/>
        </w:rPr>
        <w:br/>
      </w:r>
      <w:r w:rsidRPr="00FD2E05">
        <w:rPr>
          <w:rFonts w:eastAsia="Cambria"/>
          <w:b/>
          <w:color w:val="000000" w:themeColor="text1"/>
        </w:rPr>
        <w:t>C.</w:t>
      </w:r>
      <w:r w:rsidRPr="00FD2E05">
        <w:rPr>
          <w:rFonts w:eastAsia="Cambria"/>
          <w:color w:val="000000" w:themeColor="text1"/>
        </w:rPr>
        <w:t xml:space="preserve"> Economic development is rarely associated with urbanization.</w:t>
      </w:r>
      <w:r w:rsidRPr="00FD2E05">
        <w:rPr>
          <w:rFonts w:eastAsia="Cambria"/>
          <w:color w:val="000000" w:themeColor="text1"/>
        </w:rPr>
        <w:br/>
      </w:r>
      <w:r w:rsidRPr="00FD2E05">
        <w:rPr>
          <w:rFonts w:eastAsia="Cambria"/>
          <w:b/>
          <w:color w:val="000000" w:themeColor="text1"/>
        </w:rPr>
        <w:t>D.</w:t>
      </w:r>
      <w:r w:rsidRPr="00FD2E05">
        <w:rPr>
          <w:rFonts w:eastAsia="Cambria"/>
          <w:color w:val="000000" w:themeColor="text1"/>
        </w:rPr>
        <w:t xml:space="preserve"> Urban growth only brings negative outcomes.</w:t>
      </w:r>
    </w:p>
    <w:p w:rsidR="00CC165C" w:rsidRPr="00FD2E05" w:rsidRDefault="00CC165C" w:rsidP="00486D90">
      <w:pPr>
        <w:spacing w:after="20"/>
        <w:rPr>
          <w:rFonts w:eastAsia="Cambria"/>
          <w:color w:val="000000" w:themeColor="text1"/>
        </w:rPr>
      </w:pPr>
      <w:r w:rsidRPr="00FD2E05">
        <w:rPr>
          <w:rFonts w:eastAsia="Cambria"/>
          <w:b/>
          <w:color w:val="000000" w:themeColor="text1"/>
        </w:rPr>
        <w:t>Question 29.</w:t>
      </w:r>
      <w:r w:rsidRPr="00FD2E05">
        <w:rPr>
          <w:rFonts w:eastAsia="Cambria"/>
          <w:color w:val="000000" w:themeColor="text1"/>
        </w:rPr>
        <w:t xml:space="preserve"> In which paragraph does the writer mention the benefits of urbanization?</w:t>
      </w:r>
    </w:p>
    <w:p w:rsidR="00CC165C" w:rsidRPr="00FD2E05" w:rsidRDefault="00CC165C" w:rsidP="00486D90">
      <w:pPr>
        <w:spacing w:after="20"/>
        <w:rPr>
          <w:rFonts w:eastAsia="Cambria"/>
          <w:color w:val="000000" w:themeColor="text1"/>
        </w:rPr>
      </w:pPr>
      <w:r w:rsidRPr="00FD2E05">
        <w:rPr>
          <w:rFonts w:eastAsia="Cambria"/>
          <w:b/>
          <w:color w:val="000000" w:themeColor="text1"/>
        </w:rPr>
        <w:t>A.</w:t>
      </w:r>
      <w:r w:rsidRPr="00FD2E05">
        <w:rPr>
          <w:rFonts w:eastAsia="Cambria"/>
          <w:color w:val="000000" w:themeColor="text1"/>
        </w:rPr>
        <w:t xml:space="preserve"> Paragraph 1</w:t>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highlight w:val="lightGray"/>
        </w:rPr>
        <w:t>B.</w:t>
      </w:r>
      <w:r w:rsidRPr="00FD2E05">
        <w:rPr>
          <w:rFonts w:eastAsia="Cambria"/>
          <w:color w:val="000000" w:themeColor="text1"/>
          <w:highlight w:val="lightGray"/>
        </w:rPr>
        <w:t xml:space="preserve"> Paragraph 2</w:t>
      </w:r>
      <w:r w:rsidRPr="00FD2E05">
        <w:rPr>
          <w:rFonts w:eastAsia="Cambria"/>
          <w:color w:val="000000" w:themeColor="text1"/>
          <w:highlight w:val="lightGray"/>
        </w:rPr>
        <w:tab/>
      </w:r>
      <w:r w:rsidRPr="00FD2E05">
        <w:rPr>
          <w:rFonts w:eastAsia="Cambria"/>
          <w:color w:val="000000" w:themeColor="text1"/>
        </w:rPr>
        <w:tab/>
      </w:r>
      <w:r w:rsidRPr="00FD2E05">
        <w:rPr>
          <w:rFonts w:eastAsia="Cambria"/>
          <w:b/>
          <w:color w:val="000000" w:themeColor="text1"/>
        </w:rPr>
        <w:t>C.</w:t>
      </w:r>
      <w:r w:rsidRPr="00FD2E05">
        <w:rPr>
          <w:rFonts w:eastAsia="Cambria"/>
          <w:color w:val="000000" w:themeColor="text1"/>
        </w:rPr>
        <w:t xml:space="preserve"> Paragraph 3</w:t>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rPr>
        <w:t>D.</w:t>
      </w:r>
      <w:r w:rsidRPr="00FD2E05">
        <w:rPr>
          <w:rFonts w:eastAsia="Cambria"/>
          <w:color w:val="000000" w:themeColor="text1"/>
        </w:rPr>
        <w:t xml:space="preserve"> Paragraph 4</w:t>
      </w:r>
    </w:p>
    <w:p w:rsidR="00CC165C" w:rsidRPr="00FD2E05" w:rsidRDefault="00CC165C" w:rsidP="00486D90">
      <w:pPr>
        <w:spacing w:after="20"/>
        <w:rPr>
          <w:rFonts w:eastAsia="Cambria"/>
          <w:color w:val="000000" w:themeColor="text1"/>
        </w:rPr>
      </w:pPr>
      <w:r w:rsidRPr="00FD2E05">
        <w:rPr>
          <w:rFonts w:eastAsia="Cambria"/>
          <w:b/>
          <w:color w:val="000000" w:themeColor="text1"/>
        </w:rPr>
        <w:t>Question 30.</w:t>
      </w:r>
      <w:r w:rsidRPr="00FD2E05">
        <w:rPr>
          <w:rFonts w:eastAsia="Cambria"/>
          <w:color w:val="000000" w:themeColor="text1"/>
        </w:rPr>
        <w:t xml:space="preserve"> In which passage does the author mention that durable infrastructure helps manage the impacts of urbanization?</w:t>
      </w:r>
    </w:p>
    <w:p w:rsidR="00CC165C" w:rsidRPr="00FD2E05" w:rsidRDefault="00CC165C" w:rsidP="00486D90">
      <w:pPr>
        <w:spacing w:after="20"/>
        <w:rPr>
          <w:rFonts w:eastAsia="Cambria"/>
          <w:color w:val="000000" w:themeColor="text1"/>
          <w:highlight w:val="lightGray"/>
        </w:rPr>
      </w:pPr>
      <w:r w:rsidRPr="00FD2E05">
        <w:rPr>
          <w:rFonts w:eastAsia="Cambria"/>
          <w:b/>
          <w:color w:val="000000" w:themeColor="text1"/>
        </w:rPr>
        <w:t>A.</w:t>
      </w:r>
      <w:r w:rsidRPr="00FD2E05">
        <w:rPr>
          <w:rFonts w:eastAsia="Cambria"/>
          <w:color w:val="000000" w:themeColor="text1"/>
        </w:rPr>
        <w:t xml:space="preserve"> Paragraph 1</w:t>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rPr>
        <w:t>B.</w:t>
      </w:r>
      <w:r w:rsidRPr="00FD2E05">
        <w:rPr>
          <w:rFonts w:eastAsia="Cambria"/>
          <w:color w:val="000000" w:themeColor="text1"/>
        </w:rPr>
        <w:t xml:space="preserve"> Paragraph 2</w:t>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rPr>
        <w:t>C.</w:t>
      </w:r>
      <w:r w:rsidRPr="00FD2E05">
        <w:rPr>
          <w:rFonts w:eastAsia="Cambria"/>
          <w:color w:val="000000" w:themeColor="text1"/>
        </w:rPr>
        <w:t xml:space="preserve"> Paragraph 3</w:t>
      </w:r>
      <w:r w:rsidRPr="00FD2E05">
        <w:rPr>
          <w:rFonts w:eastAsia="Cambria"/>
          <w:color w:val="000000" w:themeColor="text1"/>
        </w:rPr>
        <w:tab/>
      </w:r>
      <w:r w:rsidRPr="00FD2E05">
        <w:rPr>
          <w:rFonts w:eastAsia="Cambria"/>
          <w:color w:val="000000" w:themeColor="text1"/>
        </w:rPr>
        <w:tab/>
      </w:r>
      <w:r w:rsidRPr="00FD2E05">
        <w:rPr>
          <w:rFonts w:eastAsia="Cambria"/>
          <w:b/>
          <w:color w:val="000000" w:themeColor="text1"/>
          <w:highlight w:val="lightGray"/>
        </w:rPr>
        <w:t>D.</w:t>
      </w:r>
      <w:r w:rsidRPr="00FD2E05">
        <w:rPr>
          <w:rFonts w:eastAsia="Cambria"/>
          <w:color w:val="000000" w:themeColor="text1"/>
          <w:highlight w:val="lightGray"/>
        </w:rPr>
        <w:t xml:space="preserve"> Paragraph 4</w:t>
      </w:r>
    </w:p>
    <w:p w:rsidR="00CC165C" w:rsidRPr="00FD2E05" w:rsidRDefault="00CC165C" w:rsidP="00486D90">
      <w:pPr>
        <w:spacing w:after="20"/>
        <w:rPr>
          <w:color w:val="000000" w:themeColor="text1"/>
        </w:rPr>
      </w:pPr>
    </w:p>
    <w:p w:rsidR="00CC165C" w:rsidRPr="00FD2E05" w:rsidRDefault="00CC165C" w:rsidP="00E13E3B">
      <w:pPr>
        <w:spacing w:after="20"/>
        <w:jc w:val="both"/>
        <w:rPr>
          <w:b/>
          <w:bCs/>
          <w:i/>
          <w:iCs/>
          <w:color w:val="000000" w:themeColor="text1"/>
        </w:rPr>
      </w:pPr>
      <w:r w:rsidRPr="00FD2E05">
        <w:rPr>
          <w:b/>
          <w:bCs/>
          <w:i/>
          <w:iCs/>
          <w:color w:val="000000" w:themeColor="text1"/>
        </w:rPr>
        <w:t>Read the following passage about the benefits and challenges of remote work and mark the letter A, B, C, or D on your answer sheet to indicate the best answer to each of the following questions from 31 to 40.</w:t>
      </w:r>
    </w:p>
    <w:p w:rsidR="00CC165C" w:rsidRPr="00FD2E05" w:rsidRDefault="00CC165C" w:rsidP="008A7F1C">
      <w:pPr>
        <w:spacing w:line="300" w:lineRule="atLeast"/>
        <w:ind w:firstLine="720"/>
        <w:jc w:val="both"/>
        <w:rPr>
          <w:b/>
          <w:bCs/>
        </w:rPr>
      </w:pPr>
      <w:r w:rsidRPr="00FD2E05">
        <w:t xml:space="preserve">Dr Mitra, the Indian physicist turned radical educationalist is now internationally known for his “Hole in the Wall” experiments, which ran for a decade in different parts of India from 1999. In these experiments, he placed computers with Internet access in public places in remote villages or slum areas and left </w:t>
      </w:r>
      <w:r w:rsidRPr="00FD2E05">
        <w:rPr>
          <w:b/>
          <w:bCs/>
          <w:u w:val="single"/>
        </w:rPr>
        <w:t>them</w:t>
      </w:r>
      <w:r w:rsidRPr="00FD2E05">
        <w:rPr>
          <w:b/>
          <w:bCs/>
        </w:rPr>
        <w:t xml:space="preserve"> </w:t>
      </w:r>
      <w:r w:rsidRPr="00FD2E05">
        <w:t xml:space="preserve">to be explored by the local children without guidance from teachers or other adults. </w:t>
      </w:r>
      <w:r w:rsidRPr="00FD2E05">
        <w:rPr>
          <w:b/>
          <w:bCs/>
        </w:rPr>
        <w:t xml:space="preserve">[I] </w:t>
      </w:r>
    </w:p>
    <w:p w:rsidR="00CC165C" w:rsidRPr="00FD2E05" w:rsidRDefault="00CC165C" w:rsidP="008A7F1C">
      <w:pPr>
        <w:spacing w:line="300" w:lineRule="atLeast"/>
        <w:ind w:firstLine="720"/>
        <w:jc w:val="both"/>
      </w:pPr>
      <w:r w:rsidRPr="00FD2E05">
        <w:lastRenderedPageBreak/>
        <w:t xml:space="preserve">The results were </w:t>
      </w:r>
      <w:r w:rsidRPr="00FD2E05">
        <w:rPr>
          <w:b/>
          <w:bCs/>
          <w:u w:val="single"/>
        </w:rPr>
        <w:t>remarkable</w:t>
      </w:r>
      <w:r w:rsidRPr="00FD2E05">
        <w:t xml:space="preserve">. The children rapidly taught themselves and each other to carry out basic functions such as opening, closing, and saving files and were soon surfing the net, </w:t>
      </w:r>
      <w:r w:rsidRPr="00FD2E05">
        <w:rPr>
          <w:b/>
          <w:bCs/>
          <w:u w:val="single"/>
        </w:rPr>
        <w:t>despite the fact that some of them had never learnt to read or write in English</w:t>
      </w:r>
      <w:r w:rsidRPr="00FD2E05">
        <w:t>.</w:t>
      </w:r>
    </w:p>
    <w:p w:rsidR="00CC165C" w:rsidRPr="00FD2E05" w:rsidRDefault="00CC165C" w:rsidP="008A7F1C">
      <w:pPr>
        <w:spacing w:line="300" w:lineRule="atLeast"/>
        <w:ind w:firstLine="720"/>
        <w:jc w:val="both"/>
      </w:pPr>
      <w:r w:rsidRPr="00FD2E05">
        <w:t xml:space="preserve">Dr Mitra then moved on to setting tasks, for example, finding out about DNA replication or answering moral questions, such as “Is it ever necessary to tell lies?” Having raised a question, he then went away for several months, leaving the children to research the answers on their own. </w:t>
      </w:r>
      <w:r w:rsidRPr="00FD2E05">
        <w:rPr>
          <w:b/>
          <w:bCs/>
        </w:rPr>
        <w:t xml:space="preserve">[II] </w:t>
      </w:r>
      <w:r w:rsidRPr="00FD2E05">
        <w:t xml:space="preserve">Once again, the results </w:t>
      </w:r>
      <w:r w:rsidRPr="00FD2E05">
        <w:rPr>
          <w:b/>
          <w:bCs/>
          <w:u w:val="single"/>
        </w:rPr>
        <w:t>exceeded</w:t>
      </w:r>
      <w:r w:rsidRPr="00FD2E05">
        <w:rPr>
          <w:b/>
          <w:bCs/>
        </w:rPr>
        <w:t xml:space="preserve"> </w:t>
      </w:r>
      <w:r w:rsidRPr="00FD2E05">
        <w:t>expectations. For example, those who studied DNA replication went from zero per cent to 30 per cent on a biotechnology test in the space of two months’ self-instruction.</w:t>
      </w:r>
    </w:p>
    <w:p w:rsidR="00CC165C" w:rsidRPr="00FD2E05" w:rsidRDefault="00CC165C" w:rsidP="008A7F1C">
      <w:pPr>
        <w:spacing w:line="300" w:lineRule="atLeast"/>
        <w:ind w:firstLine="720"/>
        <w:jc w:val="both"/>
        <w:rPr>
          <w:b/>
          <w:bCs/>
        </w:rPr>
      </w:pPr>
      <w:r w:rsidRPr="00FD2E05">
        <w:t xml:space="preserve">The holes in the wall no longer exist, but Dr Mitra, now Professor of Educational Technology at Newcastle University in the United Kingdom, has a new vision. </w:t>
      </w:r>
      <w:r w:rsidRPr="00FD2E05">
        <w:rPr>
          <w:b/>
          <w:bCs/>
        </w:rPr>
        <w:t xml:space="preserve">[III] </w:t>
      </w:r>
      <w:r w:rsidRPr="00FD2E05">
        <w:t xml:space="preserve">Building on the earlier insights about how children can organise their own learning, he has established seven Self-Organised Learning Environments. </w:t>
      </w:r>
      <w:r w:rsidRPr="00FD2E05">
        <w:rPr>
          <w:b/>
          <w:bCs/>
        </w:rPr>
        <w:t>[IV]</w:t>
      </w:r>
    </w:p>
    <w:p w:rsidR="00CC165C" w:rsidRPr="00FD2E05" w:rsidRDefault="00CC165C" w:rsidP="008A7F1C">
      <w:pPr>
        <w:spacing w:line="300" w:lineRule="atLeast"/>
        <w:ind w:firstLine="720"/>
        <w:jc w:val="right"/>
        <w:rPr>
          <w:i/>
        </w:rPr>
      </w:pPr>
      <w:r w:rsidRPr="00FD2E05">
        <w:rPr>
          <w:i/>
        </w:rPr>
        <w:t xml:space="preserve">(E12-P18-Adapted from </w:t>
      </w:r>
      <w:r w:rsidRPr="00FD2E05">
        <w:rPr>
          <w:i/>
          <w:iCs/>
        </w:rPr>
        <w:t>C21 Smart</w:t>
      </w:r>
      <w:r w:rsidRPr="00FD2E05">
        <w:rPr>
          <w:i/>
        </w:rPr>
        <w:t>)</w:t>
      </w:r>
    </w:p>
    <w:p w:rsidR="00CC165C" w:rsidRPr="00FD2E05" w:rsidRDefault="00CC165C" w:rsidP="008A7F1C">
      <w:pPr>
        <w:spacing w:line="300" w:lineRule="atLeast"/>
      </w:pPr>
      <w:r w:rsidRPr="00FD2E05">
        <w:rPr>
          <w:b/>
          <w:bCs/>
        </w:rPr>
        <w:t xml:space="preserve">Question 31. </w:t>
      </w:r>
      <w:r w:rsidRPr="00FD2E05">
        <w:t xml:space="preserve">The word </w:t>
      </w:r>
      <w:r w:rsidRPr="00FD2E05">
        <w:rPr>
          <w:b/>
          <w:bCs/>
          <w:u w:val="single"/>
        </w:rPr>
        <w:t>them</w:t>
      </w:r>
      <w:r w:rsidRPr="00FD2E05">
        <w:rPr>
          <w:b/>
          <w:bCs/>
        </w:rPr>
        <w:t xml:space="preserve"> </w:t>
      </w:r>
      <w:r w:rsidRPr="00FD2E05">
        <w:t>in paragraph 1 refers to _______.</w:t>
      </w:r>
    </w:p>
    <w:p w:rsidR="00CC165C" w:rsidRPr="00FD2E05" w:rsidRDefault="00CC165C" w:rsidP="008A7F1C">
      <w:pPr>
        <w:spacing w:line="300" w:lineRule="atLeast"/>
        <w:rPr>
          <w:highlight w:val="lightGray"/>
        </w:rPr>
      </w:pPr>
      <w:r w:rsidRPr="00FD2E05">
        <w:rPr>
          <w:b/>
          <w:bCs/>
        </w:rPr>
        <w:t xml:space="preserve">A. </w:t>
      </w:r>
      <w:r w:rsidRPr="00FD2E05">
        <w:t xml:space="preserve">public places </w:t>
      </w:r>
      <w:r w:rsidRPr="00FD2E05">
        <w:tab/>
      </w:r>
      <w:r w:rsidRPr="00FD2E05">
        <w:tab/>
      </w:r>
      <w:r w:rsidRPr="00FD2E05">
        <w:tab/>
      </w:r>
      <w:r w:rsidRPr="00FD2E05">
        <w:tab/>
      </w:r>
      <w:r w:rsidRPr="00FD2E05">
        <w:tab/>
      </w:r>
      <w:r w:rsidRPr="00FD2E05">
        <w:rPr>
          <w:b/>
          <w:bCs/>
        </w:rPr>
        <w:t xml:space="preserve">B. </w:t>
      </w:r>
      <w:r w:rsidRPr="00FD2E05">
        <w:t>the local children</w:t>
      </w:r>
      <w:r w:rsidRPr="00FD2E05">
        <w:br/>
      </w:r>
      <w:r w:rsidRPr="00FD2E05">
        <w:rPr>
          <w:b/>
          <w:bCs/>
        </w:rPr>
        <w:t xml:space="preserve">C. </w:t>
      </w:r>
      <w:r w:rsidRPr="00FD2E05">
        <w:t xml:space="preserve">teachers and other adults </w:t>
      </w:r>
      <w:r w:rsidRPr="00FD2E05">
        <w:tab/>
      </w:r>
      <w:r w:rsidRPr="00FD2E05">
        <w:tab/>
      </w:r>
      <w:r w:rsidRPr="00FD2E05">
        <w:tab/>
      </w:r>
      <w:r w:rsidRPr="00FD2E05">
        <w:tab/>
      </w:r>
      <w:r w:rsidRPr="00FD2E05">
        <w:rPr>
          <w:b/>
          <w:bCs/>
          <w:highlight w:val="lightGray"/>
        </w:rPr>
        <w:t xml:space="preserve">D. </w:t>
      </w:r>
      <w:r w:rsidRPr="00FD2E05">
        <w:rPr>
          <w:highlight w:val="lightGray"/>
        </w:rPr>
        <w:t>computers with Internet access</w:t>
      </w:r>
    </w:p>
    <w:p w:rsidR="00CC165C" w:rsidRPr="00FD2E05" w:rsidRDefault="00CC165C" w:rsidP="008A7F1C">
      <w:pPr>
        <w:spacing w:line="300" w:lineRule="atLeast"/>
      </w:pPr>
      <w:r w:rsidRPr="00FD2E05">
        <w:rPr>
          <w:b/>
          <w:bCs/>
        </w:rPr>
        <w:t xml:space="preserve">Question 32. </w:t>
      </w:r>
      <w:r w:rsidRPr="00FD2E05">
        <w:t xml:space="preserve">The word </w:t>
      </w:r>
      <w:r w:rsidRPr="00FD2E05">
        <w:rPr>
          <w:b/>
          <w:bCs/>
          <w:u w:val="single"/>
        </w:rPr>
        <w:t>remarkable</w:t>
      </w:r>
      <w:r w:rsidRPr="00FD2E05">
        <w:rPr>
          <w:b/>
          <w:bCs/>
        </w:rPr>
        <w:t xml:space="preserve"> </w:t>
      </w:r>
      <w:r w:rsidRPr="00FD2E05">
        <w:t>in paragraph 2 is OPPOSITE in meaning to _______.</w:t>
      </w:r>
    </w:p>
    <w:p w:rsidR="00CC165C" w:rsidRPr="00FD2E05" w:rsidRDefault="00CC165C" w:rsidP="008A7F1C">
      <w:pPr>
        <w:spacing w:line="300" w:lineRule="atLeast"/>
        <w:rPr>
          <w:highlight w:val="lightGray"/>
        </w:rPr>
      </w:pPr>
      <w:r w:rsidRPr="00FD2E05">
        <w:rPr>
          <w:b/>
          <w:bCs/>
        </w:rPr>
        <w:t xml:space="preserve">A. </w:t>
      </w:r>
      <w:r w:rsidRPr="00FD2E05">
        <w:t xml:space="preserve">astonishing </w:t>
      </w:r>
      <w:r w:rsidRPr="00FD2E05">
        <w:tab/>
      </w:r>
      <w:r w:rsidRPr="00FD2E05">
        <w:tab/>
      </w:r>
      <w:r w:rsidRPr="00FD2E05">
        <w:rPr>
          <w:b/>
          <w:bCs/>
        </w:rPr>
        <w:t xml:space="preserve">B. </w:t>
      </w:r>
      <w:r w:rsidRPr="00FD2E05">
        <w:t xml:space="preserve">satisfactory </w:t>
      </w:r>
      <w:r w:rsidRPr="00FD2E05">
        <w:tab/>
      </w:r>
      <w:r w:rsidRPr="00FD2E05">
        <w:rPr>
          <w:b/>
          <w:bCs/>
        </w:rPr>
        <w:t xml:space="preserve">C. </w:t>
      </w:r>
      <w:r w:rsidRPr="00FD2E05">
        <w:t xml:space="preserve">sceptical </w:t>
      </w:r>
      <w:r w:rsidRPr="00FD2E05">
        <w:tab/>
      </w:r>
      <w:r w:rsidRPr="00FD2E05">
        <w:tab/>
      </w:r>
      <w:r w:rsidRPr="00FD2E05">
        <w:tab/>
      </w:r>
      <w:r w:rsidRPr="00FD2E05">
        <w:rPr>
          <w:b/>
          <w:bCs/>
          <w:highlight w:val="lightGray"/>
        </w:rPr>
        <w:t xml:space="preserve">D. </w:t>
      </w:r>
      <w:r w:rsidRPr="00FD2E05">
        <w:rPr>
          <w:highlight w:val="lightGray"/>
        </w:rPr>
        <w:t>ordinary</w:t>
      </w:r>
    </w:p>
    <w:p w:rsidR="00CC165C" w:rsidRPr="00FD2E05" w:rsidRDefault="00CC165C" w:rsidP="008A7F1C">
      <w:pPr>
        <w:spacing w:line="300" w:lineRule="atLeast"/>
      </w:pPr>
      <w:r w:rsidRPr="00FD2E05">
        <w:rPr>
          <w:b/>
          <w:bCs/>
        </w:rPr>
        <w:t xml:space="preserve">Question 33. </w:t>
      </w:r>
      <w:r w:rsidRPr="00FD2E05">
        <w:t>According to paragraph 2, when left to be explored computers with Internet access, the local children ________.</w:t>
      </w:r>
    </w:p>
    <w:p w:rsidR="00CC165C" w:rsidRPr="00FD2E05" w:rsidRDefault="00CC165C" w:rsidP="008A7F1C">
      <w:pPr>
        <w:spacing w:line="300" w:lineRule="atLeast"/>
        <w:rPr>
          <w:highlight w:val="lightGray"/>
        </w:rPr>
      </w:pPr>
      <w:r w:rsidRPr="00FD2E05">
        <w:rPr>
          <w:b/>
          <w:bCs/>
        </w:rPr>
        <w:t xml:space="preserve">A. </w:t>
      </w:r>
      <w:r w:rsidRPr="00FD2E05">
        <w:t xml:space="preserve">were totally confused what to do next </w:t>
      </w:r>
      <w:r w:rsidRPr="00FD2E05">
        <w:tab/>
      </w:r>
      <w:r w:rsidRPr="00FD2E05">
        <w:tab/>
      </w:r>
      <w:r w:rsidRPr="00FD2E05">
        <w:rPr>
          <w:b/>
          <w:bCs/>
          <w:highlight w:val="lightGray"/>
        </w:rPr>
        <w:t xml:space="preserve">B. </w:t>
      </w:r>
      <w:r w:rsidRPr="00FD2E05">
        <w:rPr>
          <w:highlight w:val="lightGray"/>
        </w:rPr>
        <w:t>familiarised themselves with basic functions</w:t>
      </w:r>
    </w:p>
    <w:p w:rsidR="00CC165C" w:rsidRPr="00FD2E05" w:rsidRDefault="00CC165C" w:rsidP="008A7F1C">
      <w:pPr>
        <w:spacing w:line="300" w:lineRule="atLeast"/>
      </w:pPr>
      <w:r w:rsidRPr="00FD2E05">
        <w:rPr>
          <w:b/>
          <w:bCs/>
        </w:rPr>
        <w:t xml:space="preserve">C. </w:t>
      </w:r>
      <w:r w:rsidRPr="00FD2E05">
        <w:t xml:space="preserve">decided to seek guidance from adults </w:t>
      </w:r>
      <w:r w:rsidRPr="00FD2E05">
        <w:tab/>
      </w:r>
      <w:r w:rsidRPr="00FD2E05">
        <w:tab/>
      </w:r>
      <w:r w:rsidRPr="00FD2E05">
        <w:rPr>
          <w:b/>
          <w:bCs/>
        </w:rPr>
        <w:t xml:space="preserve">D. </w:t>
      </w:r>
      <w:r w:rsidRPr="00FD2E05">
        <w:t>taught each other about complex concepts</w:t>
      </w:r>
    </w:p>
    <w:p w:rsidR="00CC165C" w:rsidRPr="00FD2E05" w:rsidRDefault="00CC165C" w:rsidP="008A7F1C">
      <w:pPr>
        <w:spacing w:line="300" w:lineRule="atLeast"/>
      </w:pPr>
      <w:r w:rsidRPr="00FD2E05">
        <w:rPr>
          <w:b/>
          <w:bCs/>
        </w:rPr>
        <w:t xml:space="preserve">Question 34. </w:t>
      </w:r>
      <w:r w:rsidRPr="00FD2E05">
        <w:t>Which of the following best paraphrases the underlined part in paragraph 2?</w:t>
      </w:r>
    </w:p>
    <w:p w:rsidR="00CC165C" w:rsidRPr="00FD2E05" w:rsidRDefault="00CC165C" w:rsidP="008A7F1C">
      <w:pPr>
        <w:spacing w:line="300" w:lineRule="atLeast"/>
      </w:pPr>
      <w:r w:rsidRPr="00FD2E05">
        <w:rPr>
          <w:b/>
          <w:bCs/>
        </w:rPr>
        <w:t xml:space="preserve">A. </w:t>
      </w:r>
      <w:r w:rsidRPr="00FD2E05">
        <w:t>even though many of them had previously studied reading and writing in English</w:t>
      </w:r>
    </w:p>
    <w:p w:rsidR="00CC165C" w:rsidRPr="00FD2E05" w:rsidRDefault="00CC165C" w:rsidP="008A7F1C">
      <w:pPr>
        <w:spacing w:line="300" w:lineRule="atLeast"/>
      </w:pPr>
      <w:r w:rsidRPr="00FD2E05">
        <w:rPr>
          <w:b/>
          <w:bCs/>
        </w:rPr>
        <w:t xml:space="preserve">B. </w:t>
      </w:r>
      <w:r w:rsidRPr="00FD2E05">
        <w:t>irrespective of being instructed how to read and write in English long ago</w:t>
      </w:r>
    </w:p>
    <w:p w:rsidR="00CC165C" w:rsidRPr="00FD2E05" w:rsidRDefault="00CC165C" w:rsidP="008A7F1C">
      <w:pPr>
        <w:spacing w:line="300" w:lineRule="atLeast"/>
      </w:pPr>
      <w:r w:rsidRPr="00FD2E05">
        <w:rPr>
          <w:b/>
          <w:bCs/>
        </w:rPr>
        <w:t xml:space="preserve">C. </w:t>
      </w:r>
      <w:r w:rsidRPr="00FD2E05">
        <w:t>while some had limited opportunities to learn to read and write in English.</w:t>
      </w:r>
    </w:p>
    <w:p w:rsidR="00CC165C" w:rsidRPr="00FD2E05" w:rsidRDefault="00CC165C" w:rsidP="008A7F1C">
      <w:pPr>
        <w:spacing w:line="300" w:lineRule="atLeast"/>
        <w:rPr>
          <w:highlight w:val="lightGray"/>
        </w:rPr>
      </w:pPr>
      <w:r w:rsidRPr="00FD2E05">
        <w:rPr>
          <w:b/>
          <w:bCs/>
          <w:highlight w:val="lightGray"/>
        </w:rPr>
        <w:t xml:space="preserve">D. </w:t>
      </w:r>
      <w:r w:rsidRPr="00FD2E05">
        <w:rPr>
          <w:highlight w:val="lightGray"/>
        </w:rPr>
        <w:t>although some had never been taught how to read or write in English</w:t>
      </w:r>
    </w:p>
    <w:p w:rsidR="00CC165C" w:rsidRPr="00FD2E05" w:rsidRDefault="00CC165C" w:rsidP="008A7F1C">
      <w:pPr>
        <w:spacing w:line="300" w:lineRule="atLeast"/>
      </w:pPr>
      <w:r w:rsidRPr="00FD2E05">
        <w:rPr>
          <w:b/>
          <w:bCs/>
        </w:rPr>
        <w:t xml:space="preserve">Question 35. </w:t>
      </w:r>
      <w:r w:rsidRPr="00FD2E05">
        <w:t xml:space="preserve">The word </w:t>
      </w:r>
      <w:r w:rsidRPr="00FD2E05">
        <w:rPr>
          <w:b/>
          <w:bCs/>
          <w:u w:val="single"/>
        </w:rPr>
        <w:t>exceeded</w:t>
      </w:r>
      <w:r w:rsidRPr="00FD2E05">
        <w:rPr>
          <w:b/>
          <w:bCs/>
        </w:rPr>
        <w:t xml:space="preserve"> </w:t>
      </w:r>
      <w:r w:rsidRPr="00FD2E05">
        <w:t>in paragraph 3 can be best replaced by _______.</w:t>
      </w:r>
    </w:p>
    <w:p w:rsidR="00CC165C" w:rsidRPr="00FD2E05" w:rsidRDefault="00CC165C" w:rsidP="008A7F1C">
      <w:pPr>
        <w:spacing w:line="300" w:lineRule="atLeast"/>
      </w:pPr>
      <w:r w:rsidRPr="00FD2E05">
        <w:rPr>
          <w:b/>
          <w:bCs/>
          <w:highlight w:val="lightGray"/>
        </w:rPr>
        <w:t xml:space="preserve">A. </w:t>
      </w:r>
      <w:r w:rsidRPr="00FD2E05">
        <w:rPr>
          <w:highlight w:val="lightGray"/>
        </w:rPr>
        <w:t xml:space="preserve">surpassed </w:t>
      </w:r>
      <w:r w:rsidRPr="00FD2E05">
        <w:tab/>
      </w:r>
      <w:r w:rsidRPr="00FD2E05">
        <w:tab/>
      </w:r>
      <w:r w:rsidRPr="00FD2E05">
        <w:tab/>
      </w:r>
      <w:r w:rsidRPr="00FD2E05">
        <w:rPr>
          <w:b/>
          <w:bCs/>
        </w:rPr>
        <w:t xml:space="preserve">B. </w:t>
      </w:r>
      <w:r w:rsidRPr="00FD2E05">
        <w:t xml:space="preserve">matched </w:t>
      </w:r>
      <w:r w:rsidRPr="00FD2E05">
        <w:tab/>
      </w:r>
      <w:r w:rsidRPr="00FD2E05">
        <w:tab/>
      </w:r>
      <w:r w:rsidRPr="00FD2E05">
        <w:rPr>
          <w:b/>
          <w:bCs/>
        </w:rPr>
        <w:t xml:space="preserve">C. </w:t>
      </w:r>
      <w:r w:rsidRPr="00FD2E05">
        <w:t xml:space="preserve">contrasted </w:t>
      </w:r>
      <w:r w:rsidRPr="00FD2E05">
        <w:tab/>
      </w:r>
      <w:r w:rsidRPr="00FD2E05">
        <w:tab/>
      </w:r>
      <w:r w:rsidRPr="00FD2E05">
        <w:tab/>
      </w:r>
      <w:r w:rsidRPr="00FD2E05">
        <w:rPr>
          <w:b/>
          <w:bCs/>
        </w:rPr>
        <w:t xml:space="preserve">D. </w:t>
      </w:r>
      <w:r w:rsidRPr="00FD2E05">
        <w:t>competed</w:t>
      </w:r>
    </w:p>
    <w:p w:rsidR="00CC165C" w:rsidRPr="00FD2E05" w:rsidRDefault="00CC165C" w:rsidP="008A7F1C">
      <w:pPr>
        <w:spacing w:line="300" w:lineRule="atLeast"/>
      </w:pPr>
      <w:r w:rsidRPr="00FD2E05">
        <w:rPr>
          <w:b/>
          <w:bCs/>
        </w:rPr>
        <w:t xml:space="preserve">Question 36. </w:t>
      </w:r>
      <w:r w:rsidRPr="00FD2E05">
        <w:t>Which of the following best paraphrases the underlined part in paragraph 2?</w:t>
      </w:r>
    </w:p>
    <w:p w:rsidR="00CC165C" w:rsidRPr="00FD2E05" w:rsidRDefault="00CC165C" w:rsidP="008A7F1C">
      <w:pPr>
        <w:spacing w:line="300" w:lineRule="atLeast"/>
      </w:pPr>
      <w:r w:rsidRPr="00FD2E05">
        <w:rPr>
          <w:b/>
          <w:bCs/>
        </w:rPr>
        <w:t xml:space="preserve">A. </w:t>
      </w:r>
      <w:r w:rsidRPr="00FD2E05">
        <w:t>Dr. Mitra required the children to take a biotechnology test after two months of instruction, resulting in high test scores.</w:t>
      </w:r>
      <w:r w:rsidRPr="00FD2E05">
        <w:br/>
      </w:r>
      <w:r w:rsidRPr="00FD2E05">
        <w:rPr>
          <w:b/>
          <w:bCs/>
          <w:highlight w:val="lightGray"/>
        </w:rPr>
        <w:t xml:space="preserve">B. </w:t>
      </w:r>
      <w:r w:rsidRPr="00FD2E05">
        <w:rPr>
          <w:highlight w:val="lightGray"/>
        </w:rPr>
        <w:t>Dr. Mitra assigned tasks like researching DNA replication and moral questions, and the children achieved remarkable progress through self-study in his absence.</w:t>
      </w:r>
      <w:r w:rsidRPr="00FD2E05">
        <w:rPr>
          <w:highlight w:val="lightGray"/>
        </w:rPr>
        <w:br/>
      </w:r>
      <w:r w:rsidRPr="00FD2E05">
        <w:rPr>
          <w:b/>
          <w:bCs/>
        </w:rPr>
        <w:t xml:space="preserve">C. </w:t>
      </w:r>
      <w:r w:rsidRPr="00FD2E05">
        <w:t>Dr. Mitra asked children to research DNA replication and moral questions, but they struggled to make progress without proper guidance.</w:t>
      </w:r>
      <w:r w:rsidRPr="00FD2E05">
        <w:br/>
      </w:r>
      <w:r w:rsidRPr="00FD2E05">
        <w:rPr>
          <w:b/>
          <w:bCs/>
        </w:rPr>
        <w:t xml:space="preserve">D. </w:t>
      </w:r>
      <w:r w:rsidRPr="00FD2E05">
        <w:t>Dr. Mitra didn’t stay with the children for months while they researched tasks, such as DNA replication and moral questions, but he provided guidance to help them achieve high results.</w:t>
      </w:r>
    </w:p>
    <w:p w:rsidR="00CC165C" w:rsidRPr="00FD2E05" w:rsidRDefault="00CC165C" w:rsidP="008A7F1C">
      <w:pPr>
        <w:spacing w:line="300" w:lineRule="atLeast"/>
      </w:pPr>
      <w:r w:rsidRPr="00FD2E05">
        <w:rPr>
          <w:b/>
          <w:bCs/>
        </w:rPr>
        <w:t xml:space="preserve">Question 37. </w:t>
      </w:r>
      <w:r w:rsidRPr="00FD2E05">
        <w:t>Where in the passage does the following sentence best fit?</w:t>
      </w:r>
    </w:p>
    <w:p w:rsidR="00CC165C" w:rsidRPr="00FD2E05" w:rsidRDefault="00CC165C" w:rsidP="008A7F1C">
      <w:pPr>
        <w:spacing w:line="300" w:lineRule="atLeast"/>
        <w:jc w:val="center"/>
        <w:rPr>
          <w:b/>
          <w:bCs/>
        </w:rPr>
      </w:pPr>
      <w:r w:rsidRPr="00FD2E05">
        <w:rPr>
          <w:b/>
          <w:bCs/>
        </w:rPr>
        <w:t>All of them are in schools in India and England.</w:t>
      </w:r>
    </w:p>
    <w:p w:rsidR="00CC165C" w:rsidRPr="00FD2E05" w:rsidRDefault="00CC165C" w:rsidP="008A7F1C">
      <w:pPr>
        <w:spacing w:line="300" w:lineRule="atLeast"/>
        <w:rPr>
          <w:highlight w:val="lightGray"/>
        </w:rPr>
      </w:pPr>
      <w:r w:rsidRPr="00FD2E05">
        <w:rPr>
          <w:b/>
          <w:bCs/>
        </w:rPr>
        <w:t xml:space="preserve">A. </w:t>
      </w:r>
      <w:r w:rsidRPr="00FD2E05">
        <w:t xml:space="preserve">[I] </w:t>
      </w:r>
      <w:r w:rsidRPr="00FD2E05">
        <w:tab/>
      </w:r>
      <w:r w:rsidRPr="00FD2E05">
        <w:tab/>
      </w:r>
      <w:r w:rsidRPr="00FD2E05">
        <w:tab/>
      </w:r>
      <w:r w:rsidRPr="00FD2E05">
        <w:tab/>
      </w:r>
      <w:r w:rsidRPr="00FD2E05">
        <w:rPr>
          <w:b/>
          <w:bCs/>
        </w:rPr>
        <w:t xml:space="preserve">B. </w:t>
      </w:r>
      <w:r w:rsidRPr="00FD2E05">
        <w:t xml:space="preserve">[II] </w:t>
      </w:r>
      <w:r w:rsidRPr="00FD2E05">
        <w:tab/>
      </w:r>
      <w:r w:rsidRPr="00FD2E05">
        <w:tab/>
      </w:r>
      <w:r w:rsidRPr="00FD2E05">
        <w:tab/>
      </w:r>
      <w:r w:rsidRPr="00FD2E05">
        <w:rPr>
          <w:b/>
          <w:bCs/>
        </w:rPr>
        <w:t xml:space="preserve">C. </w:t>
      </w:r>
      <w:r w:rsidRPr="00FD2E05">
        <w:t xml:space="preserve">[III] </w:t>
      </w:r>
      <w:r w:rsidRPr="00FD2E05">
        <w:tab/>
      </w:r>
      <w:r w:rsidRPr="00FD2E05">
        <w:tab/>
      </w:r>
      <w:r w:rsidRPr="00FD2E05">
        <w:tab/>
      </w:r>
      <w:r w:rsidRPr="00FD2E05">
        <w:rPr>
          <w:b/>
          <w:bCs/>
          <w:highlight w:val="lightGray"/>
        </w:rPr>
        <w:t xml:space="preserve">D. </w:t>
      </w:r>
      <w:r w:rsidRPr="00FD2E05">
        <w:rPr>
          <w:highlight w:val="lightGray"/>
        </w:rPr>
        <w:t>[IV]</w:t>
      </w:r>
    </w:p>
    <w:p w:rsidR="00CC165C" w:rsidRPr="00FD2E05" w:rsidRDefault="00CC165C" w:rsidP="008A7F1C">
      <w:pPr>
        <w:spacing w:line="300" w:lineRule="atLeast"/>
      </w:pPr>
      <w:r w:rsidRPr="00FD2E05">
        <w:rPr>
          <w:b/>
          <w:bCs/>
        </w:rPr>
        <w:t xml:space="preserve">Question 38. </w:t>
      </w:r>
      <w:r w:rsidRPr="00FD2E05">
        <w:t>Which of the following is TRUE according to the passage?</w:t>
      </w:r>
    </w:p>
    <w:p w:rsidR="00CC165C" w:rsidRPr="00FD2E05" w:rsidRDefault="00CC165C" w:rsidP="008A7F1C">
      <w:pPr>
        <w:spacing w:line="300" w:lineRule="atLeast"/>
      </w:pPr>
      <w:r w:rsidRPr="00FD2E05">
        <w:rPr>
          <w:b/>
          <w:bCs/>
        </w:rPr>
        <w:t xml:space="preserve">A. </w:t>
      </w:r>
      <w:r w:rsidRPr="00FD2E05">
        <w:t>Dr Mitra’s ‘Hole in the Wall’ experiments were specifically targeted at illiterate children.</w:t>
      </w:r>
    </w:p>
    <w:p w:rsidR="00CC165C" w:rsidRPr="00FD2E05" w:rsidRDefault="00CC165C" w:rsidP="008A7F1C">
      <w:pPr>
        <w:spacing w:line="300" w:lineRule="atLeast"/>
        <w:rPr>
          <w:highlight w:val="lightGray"/>
        </w:rPr>
      </w:pPr>
      <w:r w:rsidRPr="00FD2E05">
        <w:rPr>
          <w:b/>
          <w:bCs/>
          <w:highlight w:val="lightGray"/>
        </w:rPr>
        <w:t xml:space="preserve">B. </w:t>
      </w:r>
      <w:r w:rsidRPr="00FD2E05">
        <w:rPr>
          <w:highlight w:val="lightGray"/>
        </w:rPr>
        <w:t>The children in ‘Hole in the Wall’ experiments had to do tasks without external assistance.</w:t>
      </w:r>
    </w:p>
    <w:p w:rsidR="00CC165C" w:rsidRPr="00FD2E05" w:rsidRDefault="00CC165C" w:rsidP="008A7F1C">
      <w:pPr>
        <w:spacing w:line="300" w:lineRule="atLeast"/>
      </w:pPr>
      <w:r w:rsidRPr="00FD2E05">
        <w:rPr>
          <w:b/>
          <w:bCs/>
        </w:rPr>
        <w:t xml:space="preserve">C. </w:t>
      </w:r>
      <w:r w:rsidRPr="00FD2E05">
        <w:t>The children in these experiments DNA replication achieved the most surprising grades.</w:t>
      </w:r>
    </w:p>
    <w:p w:rsidR="00CC165C" w:rsidRPr="00FD2E05" w:rsidRDefault="00CC165C" w:rsidP="008A7F1C">
      <w:pPr>
        <w:spacing w:line="300" w:lineRule="atLeast"/>
      </w:pPr>
      <w:r w:rsidRPr="00FD2E05">
        <w:rPr>
          <w:b/>
          <w:bCs/>
        </w:rPr>
        <w:t xml:space="preserve">D. </w:t>
      </w:r>
      <w:r w:rsidRPr="00FD2E05">
        <w:t>The idea of creating experiments like ‘Hole in the Wall’ is not quite popular nowadays.</w:t>
      </w:r>
    </w:p>
    <w:p w:rsidR="00CC165C" w:rsidRPr="00FD2E05" w:rsidRDefault="00CC165C" w:rsidP="008A7F1C">
      <w:pPr>
        <w:spacing w:line="300" w:lineRule="atLeast"/>
      </w:pPr>
      <w:r w:rsidRPr="00FD2E05">
        <w:rPr>
          <w:b/>
          <w:bCs/>
        </w:rPr>
        <w:t xml:space="preserve">Question 39. </w:t>
      </w:r>
      <w:r w:rsidRPr="00FD2E05">
        <w:t>Which of the following can be inferred from the passage?</w:t>
      </w:r>
    </w:p>
    <w:p w:rsidR="00CC165C" w:rsidRPr="00FD2E05" w:rsidRDefault="00CC165C" w:rsidP="008A7F1C">
      <w:pPr>
        <w:spacing w:line="300" w:lineRule="atLeast"/>
        <w:rPr>
          <w:highlight w:val="lightGray"/>
        </w:rPr>
      </w:pPr>
      <w:r w:rsidRPr="00FD2E05">
        <w:rPr>
          <w:b/>
          <w:bCs/>
          <w:highlight w:val="lightGray"/>
        </w:rPr>
        <w:t xml:space="preserve">A. </w:t>
      </w:r>
      <w:r w:rsidRPr="00FD2E05">
        <w:rPr>
          <w:highlight w:val="lightGray"/>
        </w:rPr>
        <w:t>Dr. Mitra has devoted himself to turning children into independent learners.</w:t>
      </w:r>
    </w:p>
    <w:p w:rsidR="00CC165C" w:rsidRPr="00FD2E05" w:rsidRDefault="00CC165C" w:rsidP="008A7F1C">
      <w:pPr>
        <w:spacing w:line="300" w:lineRule="atLeast"/>
      </w:pPr>
      <w:r w:rsidRPr="00FD2E05">
        <w:rPr>
          <w:b/>
          <w:bCs/>
        </w:rPr>
        <w:lastRenderedPageBreak/>
        <w:t xml:space="preserve">B. </w:t>
      </w:r>
      <w:r w:rsidRPr="00FD2E05">
        <w:t>‘Hole in the Wall’ provided insights into how children thrived in an isolated area.</w:t>
      </w:r>
    </w:p>
    <w:p w:rsidR="00CC165C" w:rsidRPr="00FD2E05" w:rsidRDefault="00CC165C" w:rsidP="008A7F1C">
      <w:pPr>
        <w:spacing w:line="300" w:lineRule="atLeast"/>
      </w:pPr>
      <w:r w:rsidRPr="00FD2E05">
        <w:rPr>
          <w:b/>
          <w:bCs/>
        </w:rPr>
        <w:t xml:space="preserve">C. </w:t>
      </w:r>
      <w:r w:rsidRPr="00FD2E05">
        <w:t>A learning environment lacking guidance is beneficial to students’ performance.</w:t>
      </w:r>
    </w:p>
    <w:p w:rsidR="00CC165C" w:rsidRPr="00FD2E05" w:rsidRDefault="00CC165C" w:rsidP="008A7F1C">
      <w:pPr>
        <w:spacing w:line="300" w:lineRule="atLeast"/>
      </w:pPr>
      <w:r w:rsidRPr="00FD2E05">
        <w:rPr>
          <w:b/>
          <w:bCs/>
        </w:rPr>
        <w:t xml:space="preserve">D. </w:t>
      </w:r>
      <w:r w:rsidRPr="00FD2E05">
        <w:t>A self-organised learning environment is the most ideal environment for students.</w:t>
      </w:r>
    </w:p>
    <w:p w:rsidR="00CC165C" w:rsidRPr="00FD2E05" w:rsidRDefault="00CC165C" w:rsidP="008A7F1C">
      <w:pPr>
        <w:spacing w:line="300" w:lineRule="atLeast"/>
      </w:pPr>
      <w:r w:rsidRPr="00FD2E05">
        <w:rPr>
          <w:b/>
          <w:bCs/>
        </w:rPr>
        <w:t xml:space="preserve">Question 40. </w:t>
      </w:r>
      <w:r w:rsidRPr="00FD2E05">
        <w:t>Which of the following best summarises the passage?</w:t>
      </w:r>
    </w:p>
    <w:p w:rsidR="00CC165C" w:rsidRPr="00FD2E05" w:rsidRDefault="00CC165C" w:rsidP="008A7F1C">
      <w:pPr>
        <w:spacing w:line="300" w:lineRule="atLeast"/>
      </w:pPr>
      <w:r w:rsidRPr="00FD2E05">
        <w:rPr>
          <w:b/>
          <w:bCs/>
        </w:rPr>
        <w:t xml:space="preserve">A. </w:t>
      </w:r>
      <w:r w:rsidRPr="00FD2E05">
        <w:t>Dr. Mitra conducted “Hole in the Wall” experiments, placing computers in public spaces, where children taught themselves basic functions and made progress in topics like DNA replication through self-instruction.</w:t>
      </w:r>
    </w:p>
    <w:p w:rsidR="00CC165C" w:rsidRPr="00FD2E05" w:rsidRDefault="00CC165C" w:rsidP="008A7F1C">
      <w:pPr>
        <w:spacing w:line="300" w:lineRule="atLeast"/>
      </w:pPr>
      <w:r w:rsidRPr="00FD2E05">
        <w:rPr>
          <w:b/>
          <w:bCs/>
        </w:rPr>
        <w:t xml:space="preserve">B. </w:t>
      </w:r>
      <w:r w:rsidRPr="00FD2E05">
        <w:t>Dr. Mitra became known internationally for his research on DNA replication and moral questions, where children in India and England achieved impressive results using computers with no teacher guidance.</w:t>
      </w:r>
    </w:p>
    <w:p w:rsidR="00CC165C" w:rsidRPr="00FD2E05" w:rsidRDefault="00CC165C" w:rsidP="008A7F1C">
      <w:pPr>
        <w:spacing w:line="300" w:lineRule="atLeast"/>
      </w:pPr>
      <w:r w:rsidRPr="00FD2E05">
        <w:rPr>
          <w:b/>
          <w:bCs/>
        </w:rPr>
        <w:t xml:space="preserve">C. </w:t>
      </w:r>
      <w:r w:rsidRPr="00FD2E05">
        <w:t>Dr. Mitra’s “Hole in the Wall” experiments involved children in India using computers without guidance, leading to self-organised learning environments that helped them make remarkable progress in biotechnology.</w:t>
      </w:r>
    </w:p>
    <w:p w:rsidR="00CC165C" w:rsidRPr="00FD2E05" w:rsidRDefault="00CC165C" w:rsidP="008A7F1C">
      <w:pPr>
        <w:spacing w:line="300" w:lineRule="atLeast"/>
        <w:rPr>
          <w:b/>
          <w:bCs/>
        </w:rPr>
      </w:pPr>
      <w:r w:rsidRPr="00FD2E05">
        <w:rPr>
          <w:b/>
          <w:bCs/>
          <w:highlight w:val="lightGray"/>
        </w:rPr>
        <w:t xml:space="preserve">D. </w:t>
      </w:r>
      <w:r w:rsidRPr="00FD2E05">
        <w:rPr>
          <w:highlight w:val="lightGray"/>
        </w:rPr>
        <w:t>Dr. Mitra’s “Hole in the Wall” experiments demonstrated that children could teach themselves using computers without guidance, later achieving success in tasks like DNA replication, which inspired the creation of Self-Organised Learning Environments.</w:t>
      </w:r>
      <w:r w:rsidRPr="00FD2E05">
        <w:rPr>
          <w:highlight w:val="lightGray"/>
        </w:rPr>
        <w:br/>
      </w:r>
    </w:p>
    <w:p w:rsidR="00CC165C" w:rsidRPr="00FD2E05" w:rsidRDefault="00CC165C" w:rsidP="008A7F1C"/>
    <w:p w:rsidR="00CC165C" w:rsidRPr="00FD2E05" w:rsidRDefault="00CC165C" w:rsidP="00E13E3B">
      <w:pPr>
        <w:spacing w:after="20"/>
        <w:jc w:val="both"/>
        <w:rPr>
          <w:i/>
          <w:iCs/>
          <w:color w:val="000000" w:themeColor="text1"/>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3</w:t>
            </w:r>
            <w:r>
              <w:rPr>
                <w:b/>
                <w:highlight w:val="green"/>
              </w:rPr>
              <w:t>9</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E0388F">
      <w:pPr>
        <w:jc w:val="both"/>
        <w:rPr>
          <w:b/>
          <w:color w:val="000000" w:themeColor="text1"/>
        </w:rPr>
      </w:pPr>
    </w:p>
    <w:p w:rsidR="00CC165C" w:rsidRPr="00FD2E05" w:rsidRDefault="00CC165C" w:rsidP="00E0388F">
      <w:pPr>
        <w:jc w:val="both"/>
        <w:rPr>
          <w:b/>
          <w:color w:val="000000" w:themeColor="text1"/>
        </w:rPr>
      </w:pPr>
    </w:p>
    <w:p w:rsidR="00CC165C" w:rsidRPr="00FD2E05" w:rsidRDefault="00CC165C" w:rsidP="00E0388F">
      <w:pPr>
        <w:pBdr>
          <w:top w:val="nil"/>
          <w:left w:val="nil"/>
          <w:bottom w:val="nil"/>
          <w:right w:val="nil"/>
          <w:between w:val="nil"/>
        </w:pBdr>
        <w:rPr>
          <w:b/>
          <w:i/>
          <w:color w:val="000000" w:themeColor="text1"/>
        </w:rPr>
      </w:pPr>
      <w:r w:rsidRPr="00FD2E05">
        <w:rPr>
          <w:b/>
          <w:i/>
          <w:color w:val="000000" w:themeColor="text1"/>
        </w:rPr>
        <w:t>Read the following announcement and mark the letter A, B, C, or D on your answer sheet to indicate the option that best fits each of the numbered blanks from 1 to 6.</w:t>
      </w:r>
    </w:p>
    <w:p w:rsidR="00CC165C" w:rsidRPr="00FD2E05" w:rsidRDefault="00CC165C" w:rsidP="00E0388F">
      <w:pPr>
        <w:jc w:val="center"/>
        <w:rPr>
          <w:color w:val="000000" w:themeColor="text1"/>
        </w:rPr>
      </w:pPr>
      <w:r w:rsidRPr="00FD2E05">
        <w:rPr>
          <w:b/>
          <w:bCs/>
          <w:color w:val="000000" w:themeColor="text1"/>
        </w:rPr>
        <w:t>CONGRATULATIONS TO AYVP SUCCESSFUL APPLICANTS!</w:t>
      </w:r>
    </w:p>
    <w:p w:rsidR="00CC165C" w:rsidRPr="00FD2E05" w:rsidRDefault="00CC165C" w:rsidP="00E0388F">
      <w:pPr>
        <w:jc w:val="both"/>
        <w:rPr>
          <w:color w:val="000000" w:themeColor="text1"/>
        </w:rPr>
      </w:pPr>
      <w:r w:rsidRPr="00FD2E05">
        <w:rPr>
          <w:color w:val="000000" w:themeColor="text1"/>
        </w:rPr>
        <w:t>We are thrilled to announce the list of candidates (1)_</w:t>
      </w:r>
      <w:r w:rsidRPr="00FD2E05">
        <w:rPr>
          <w:color w:val="000000" w:themeColor="text1"/>
          <w:u w:val="single"/>
        </w:rPr>
        <w:t>_____</w:t>
      </w:r>
      <w:r w:rsidRPr="00FD2E05">
        <w:rPr>
          <w:color w:val="000000" w:themeColor="text1"/>
        </w:rPr>
        <w:t>for the ASEAN Youth Volunteer Programme (AYVP) this year! Your hard work and dedication have earned you this amazing opportunity.</w:t>
      </w:r>
    </w:p>
    <w:p w:rsidR="00CC165C" w:rsidRPr="00FD2E05" w:rsidRDefault="00CC165C" w:rsidP="00E0388F">
      <w:pPr>
        <w:jc w:val="both"/>
        <w:rPr>
          <w:color w:val="000000" w:themeColor="text1"/>
        </w:rPr>
      </w:pPr>
      <w:r w:rsidRPr="00FD2E05">
        <w:rPr>
          <w:color w:val="000000" w:themeColor="text1"/>
        </w:rPr>
        <w:t>First and foremost, congratulate all of you</w:t>
      </w:r>
      <w:r w:rsidRPr="00FD2E05">
        <w:rPr>
          <w:b/>
          <w:bCs/>
          <w:color w:val="000000" w:themeColor="text1"/>
        </w:rPr>
        <w:t xml:space="preserve"> </w:t>
      </w:r>
      <w:r w:rsidRPr="00FD2E05">
        <w:rPr>
          <w:color w:val="000000" w:themeColor="text1"/>
        </w:rPr>
        <w:t>(2)</w:t>
      </w:r>
      <w:r w:rsidRPr="00FD2E05">
        <w:rPr>
          <w:color w:val="000000" w:themeColor="text1"/>
          <w:u w:val="single"/>
        </w:rPr>
        <w:t>______</w:t>
      </w:r>
      <w:r w:rsidRPr="00FD2E05">
        <w:rPr>
          <w:color w:val="000000" w:themeColor="text1"/>
        </w:rPr>
        <w:t xml:space="preserve"> this significant achievement. As AYVP participants, you are now part of a programme that provides invaluable (3)______, allowing you to develop skills while making a real difference.</w:t>
      </w:r>
    </w:p>
    <w:p w:rsidR="00CC165C" w:rsidRPr="00FD2E05" w:rsidRDefault="00CC165C" w:rsidP="00E0388F">
      <w:pPr>
        <w:jc w:val="both"/>
        <w:rPr>
          <w:color w:val="000000" w:themeColor="text1"/>
        </w:rPr>
      </w:pPr>
      <w:r w:rsidRPr="00FD2E05">
        <w:rPr>
          <w:color w:val="000000" w:themeColor="text1"/>
        </w:rPr>
        <w:t>The selected projects this year align with AYVP’s mission to aim (4)_</w:t>
      </w:r>
      <w:r w:rsidRPr="00FD2E05">
        <w:rPr>
          <w:color w:val="000000" w:themeColor="text1"/>
          <w:u w:val="single"/>
        </w:rPr>
        <w:t>____</w:t>
      </w:r>
      <w:r w:rsidRPr="00FD2E05">
        <w:rPr>
          <w:color w:val="000000" w:themeColor="text1"/>
        </w:rPr>
        <w:t>_communities tackle pressing social and environmental challenges. Your ability to be (5)______ for this competitive programme highlights your exceptional commitment, knowledge, and skills.</w:t>
      </w:r>
    </w:p>
    <w:p w:rsidR="00CC165C" w:rsidRPr="00FD2E05" w:rsidRDefault="00CC165C" w:rsidP="00E0388F">
      <w:pPr>
        <w:jc w:val="both"/>
        <w:rPr>
          <w:color w:val="000000" w:themeColor="text1"/>
        </w:rPr>
      </w:pPr>
      <w:r w:rsidRPr="00FD2E05">
        <w:rPr>
          <w:color w:val="000000" w:themeColor="text1"/>
        </w:rPr>
        <w:t>As volunteers, you will have the chance to (6)_</w:t>
      </w:r>
      <w:r w:rsidRPr="00FD2E05">
        <w:rPr>
          <w:color w:val="000000" w:themeColor="text1"/>
          <w:u w:val="single"/>
        </w:rPr>
        <w:t>_____</w:t>
      </w:r>
      <w:r w:rsidRPr="00FD2E05">
        <w:rPr>
          <w:color w:val="000000" w:themeColor="text1"/>
        </w:rPr>
        <w:t xml:space="preserve"> contribution to impactful initiatives that benefit the ASEAN region. This is not only an opportunity to create positive change but also a platform to grow personally and professionally.</w:t>
      </w:r>
    </w:p>
    <w:p w:rsidR="00CC165C" w:rsidRPr="00FD2E05" w:rsidRDefault="00CC165C" w:rsidP="00E0388F">
      <w:pPr>
        <w:jc w:val="both"/>
        <w:rPr>
          <w:color w:val="000000" w:themeColor="text1"/>
        </w:rPr>
      </w:pPr>
      <w:r w:rsidRPr="00FD2E05">
        <w:rPr>
          <w:color w:val="000000" w:themeColor="text1"/>
        </w:rPr>
        <w:t>Once again, congratulations, and we look forward to seeing the incredible impact you will make in your communities!</w:t>
      </w:r>
    </w:p>
    <w:p w:rsidR="00CC165C" w:rsidRPr="00FD2E05" w:rsidRDefault="00CC165C" w:rsidP="00E0388F">
      <w:pPr>
        <w:jc w:val="right"/>
        <w:rPr>
          <w:color w:val="000000" w:themeColor="text1"/>
        </w:rPr>
      </w:pPr>
      <w:r w:rsidRPr="00FD2E05">
        <w:rPr>
          <w:color w:val="000000" w:themeColor="text1"/>
        </w:rPr>
        <w:t>(</w:t>
      </w:r>
      <w:r w:rsidRPr="00FD2E05">
        <w:rPr>
          <w:i/>
          <w:iCs/>
          <w:color w:val="000000" w:themeColor="text1"/>
        </w:rPr>
        <w:t>Adapted from Global Success)</w:t>
      </w:r>
    </w:p>
    <w:p w:rsidR="00CC165C" w:rsidRPr="00FD2E05" w:rsidRDefault="00CC165C" w:rsidP="00E0388F">
      <w:pPr>
        <w:rPr>
          <w:bCs/>
          <w:iCs/>
          <w:color w:val="000000" w:themeColor="text1"/>
        </w:rPr>
      </w:pPr>
      <w:r w:rsidRPr="00FD2E05">
        <w:rPr>
          <w:b/>
          <w:iCs/>
          <w:color w:val="000000" w:themeColor="text1"/>
        </w:rPr>
        <w:t xml:space="preserve">Question 1. A. </w:t>
      </w:r>
      <w:r w:rsidRPr="00FD2E05">
        <w:rPr>
          <w:bCs/>
          <w:iCs/>
          <w:color w:val="000000" w:themeColor="text1"/>
        </w:rPr>
        <w:t>are selected</w:t>
      </w:r>
      <w:r w:rsidRPr="00FD2E05">
        <w:rPr>
          <w:b/>
          <w:iCs/>
          <w:color w:val="000000" w:themeColor="text1"/>
        </w:rPr>
        <w:tab/>
        <w:t xml:space="preserve">B. </w:t>
      </w:r>
      <w:r w:rsidRPr="00FD2E05">
        <w:rPr>
          <w:bCs/>
          <w:iCs/>
          <w:color w:val="000000" w:themeColor="text1"/>
        </w:rPr>
        <w:t>selecting</w:t>
      </w:r>
      <w:r w:rsidRPr="00FD2E05">
        <w:rPr>
          <w:b/>
          <w:iCs/>
          <w:color w:val="000000" w:themeColor="text1"/>
        </w:rPr>
        <w:tab/>
      </w:r>
      <w:r w:rsidRPr="00FD2E05">
        <w:rPr>
          <w:b/>
          <w:iCs/>
          <w:color w:val="000000" w:themeColor="text1"/>
        </w:rPr>
        <w:tab/>
      </w:r>
      <w:r w:rsidRPr="00FD2E05">
        <w:rPr>
          <w:b/>
          <w:iCs/>
          <w:color w:val="000000" w:themeColor="text1"/>
          <w:highlight w:val="lightGray"/>
        </w:rPr>
        <w:t xml:space="preserve">C. </w:t>
      </w:r>
      <w:r w:rsidRPr="00FD2E05">
        <w:rPr>
          <w:color w:val="000000" w:themeColor="text1"/>
          <w:highlight w:val="lightGray"/>
        </w:rPr>
        <w:t>selected</w:t>
      </w:r>
      <w:r w:rsidRPr="00FD2E05">
        <w:rPr>
          <w:b/>
          <w:iCs/>
          <w:color w:val="000000" w:themeColor="text1"/>
        </w:rPr>
        <w:tab/>
      </w:r>
      <w:r w:rsidRPr="00FD2E05">
        <w:rPr>
          <w:b/>
          <w:iCs/>
          <w:color w:val="000000" w:themeColor="text1"/>
        </w:rPr>
        <w:tab/>
        <w:t xml:space="preserve">D. </w:t>
      </w:r>
      <w:r w:rsidRPr="00FD2E05">
        <w:rPr>
          <w:bCs/>
          <w:iCs/>
          <w:color w:val="000000" w:themeColor="text1"/>
        </w:rPr>
        <w:t>who selected</w:t>
      </w:r>
    </w:p>
    <w:p w:rsidR="00CC165C" w:rsidRPr="00FD2E05" w:rsidRDefault="00CC165C" w:rsidP="00E0388F">
      <w:pPr>
        <w:rPr>
          <w:bCs/>
          <w:color w:val="000000" w:themeColor="text1"/>
        </w:rPr>
      </w:pPr>
      <w:r w:rsidRPr="00FD2E05">
        <w:rPr>
          <w:b/>
          <w:iCs/>
          <w:color w:val="000000" w:themeColor="text1"/>
        </w:rPr>
        <w:t xml:space="preserve">Question 2. A. </w:t>
      </w:r>
      <w:r w:rsidRPr="00FD2E05">
        <w:rPr>
          <w:bCs/>
          <w:iCs/>
          <w:color w:val="000000" w:themeColor="text1"/>
        </w:rPr>
        <w:t>to</w:t>
      </w:r>
      <w:r w:rsidRPr="00FD2E05">
        <w:rPr>
          <w:b/>
          <w:iCs/>
          <w:color w:val="000000" w:themeColor="text1"/>
        </w:rPr>
        <w:tab/>
      </w:r>
      <w:r w:rsidRPr="00FD2E05">
        <w:rPr>
          <w:b/>
          <w:iCs/>
          <w:color w:val="000000" w:themeColor="text1"/>
        </w:rPr>
        <w:tab/>
      </w:r>
      <w:r w:rsidRPr="00FD2E05">
        <w:rPr>
          <w:b/>
          <w:iCs/>
          <w:color w:val="000000" w:themeColor="text1"/>
          <w:highlight w:val="lightGray"/>
        </w:rPr>
        <w:t xml:space="preserve">B. </w:t>
      </w:r>
      <w:r w:rsidRPr="00FD2E05">
        <w:rPr>
          <w:bCs/>
          <w:iCs/>
          <w:color w:val="000000" w:themeColor="text1"/>
          <w:highlight w:val="lightGray"/>
        </w:rPr>
        <w:t>on</w:t>
      </w:r>
      <w:r w:rsidRPr="00FD2E05">
        <w:rPr>
          <w:b/>
          <w:iCs/>
          <w:color w:val="000000" w:themeColor="text1"/>
        </w:rPr>
        <w:tab/>
      </w:r>
      <w:r w:rsidRPr="00FD2E05">
        <w:rPr>
          <w:b/>
          <w:iCs/>
          <w:color w:val="000000" w:themeColor="text1"/>
        </w:rPr>
        <w:tab/>
      </w:r>
      <w:r w:rsidRPr="00FD2E05">
        <w:rPr>
          <w:b/>
          <w:iCs/>
          <w:color w:val="000000" w:themeColor="text1"/>
        </w:rPr>
        <w:tab/>
        <w:t xml:space="preserve">C. </w:t>
      </w:r>
      <w:r w:rsidRPr="00FD2E05">
        <w:rPr>
          <w:bCs/>
          <w:iCs/>
          <w:color w:val="000000" w:themeColor="text1"/>
        </w:rPr>
        <w:t>for</w:t>
      </w:r>
      <w:r w:rsidRPr="00FD2E05">
        <w:rPr>
          <w:b/>
          <w:iCs/>
          <w:color w:val="000000" w:themeColor="text1"/>
        </w:rPr>
        <w:tab/>
      </w:r>
      <w:r w:rsidRPr="00FD2E05">
        <w:rPr>
          <w:b/>
          <w:iCs/>
          <w:color w:val="000000" w:themeColor="text1"/>
        </w:rPr>
        <w:tab/>
      </w:r>
      <w:r w:rsidRPr="00FD2E05">
        <w:rPr>
          <w:b/>
          <w:iCs/>
          <w:color w:val="000000" w:themeColor="text1"/>
        </w:rPr>
        <w:tab/>
        <w:t xml:space="preserve">D. </w:t>
      </w:r>
      <w:r w:rsidRPr="00FD2E05">
        <w:rPr>
          <w:bCs/>
          <w:iCs/>
          <w:color w:val="000000" w:themeColor="text1"/>
        </w:rPr>
        <w:t>with</w:t>
      </w:r>
    </w:p>
    <w:p w:rsidR="00CC165C" w:rsidRPr="00FD2E05" w:rsidRDefault="00CC165C" w:rsidP="00E0388F">
      <w:pPr>
        <w:rPr>
          <w:b/>
          <w:iCs/>
          <w:color w:val="000000" w:themeColor="text1"/>
        </w:rPr>
      </w:pPr>
      <w:r w:rsidRPr="00FD2E05">
        <w:rPr>
          <w:b/>
          <w:iCs/>
          <w:color w:val="000000" w:themeColor="text1"/>
        </w:rPr>
        <w:t xml:space="preserve">Question 3. </w:t>
      </w:r>
      <w:r w:rsidRPr="00FD2E05">
        <w:rPr>
          <w:b/>
          <w:iCs/>
          <w:color w:val="000000" w:themeColor="text1"/>
        </w:rPr>
        <w:tab/>
        <w:t xml:space="preserve">A. </w:t>
      </w:r>
      <w:r w:rsidRPr="00FD2E05">
        <w:rPr>
          <w:color w:val="000000" w:themeColor="text1"/>
        </w:rPr>
        <w:t>experience community work</w:t>
      </w:r>
      <w:r w:rsidRPr="00FD2E05">
        <w:rPr>
          <w:b/>
          <w:iCs/>
          <w:color w:val="000000" w:themeColor="text1"/>
        </w:rPr>
        <w:tab/>
      </w:r>
      <w:r w:rsidRPr="00FD2E05">
        <w:rPr>
          <w:b/>
          <w:iCs/>
          <w:color w:val="000000" w:themeColor="text1"/>
        </w:rPr>
        <w:tab/>
        <w:t xml:space="preserve">B. </w:t>
      </w:r>
      <w:r w:rsidRPr="00FD2E05">
        <w:rPr>
          <w:color w:val="000000" w:themeColor="text1"/>
        </w:rPr>
        <w:t>community experience work</w:t>
      </w:r>
      <w:r w:rsidRPr="00FD2E05">
        <w:rPr>
          <w:b/>
          <w:iCs/>
          <w:color w:val="000000" w:themeColor="text1"/>
        </w:rPr>
        <w:tab/>
      </w:r>
      <w:r w:rsidRPr="00FD2E05">
        <w:rPr>
          <w:b/>
          <w:iCs/>
          <w:color w:val="000000" w:themeColor="text1"/>
        </w:rPr>
        <w:tab/>
      </w:r>
    </w:p>
    <w:p w:rsidR="00CC165C" w:rsidRPr="00FD2E05" w:rsidRDefault="00CC165C" w:rsidP="00E0388F">
      <w:pPr>
        <w:ind w:left="720" w:firstLine="720"/>
        <w:rPr>
          <w:color w:val="000000" w:themeColor="text1"/>
        </w:rPr>
      </w:pPr>
      <w:r w:rsidRPr="00FD2E05">
        <w:rPr>
          <w:b/>
          <w:iCs/>
          <w:color w:val="000000" w:themeColor="text1"/>
          <w:highlight w:val="lightGray"/>
        </w:rPr>
        <w:t xml:space="preserve">C. </w:t>
      </w:r>
      <w:r w:rsidRPr="00FD2E05">
        <w:rPr>
          <w:color w:val="000000" w:themeColor="text1"/>
          <w:highlight w:val="lightGray"/>
        </w:rPr>
        <w:t>community work experience</w:t>
      </w:r>
      <w:r w:rsidRPr="00FD2E05">
        <w:rPr>
          <w:b/>
          <w:iCs/>
          <w:color w:val="000000" w:themeColor="text1"/>
        </w:rPr>
        <w:tab/>
      </w:r>
      <w:r w:rsidRPr="00FD2E05">
        <w:rPr>
          <w:b/>
          <w:iCs/>
          <w:color w:val="000000" w:themeColor="text1"/>
        </w:rPr>
        <w:tab/>
        <w:t>D.</w:t>
      </w:r>
      <w:r w:rsidRPr="00FD2E05">
        <w:rPr>
          <w:color w:val="000000" w:themeColor="text1"/>
        </w:rPr>
        <w:t xml:space="preserve"> work experience community</w:t>
      </w:r>
    </w:p>
    <w:p w:rsidR="00CC165C" w:rsidRPr="00FD2E05" w:rsidRDefault="00CC165C" w:rsidP="00E0388F">
      <w:pPr>
        <w:rPr>
          <w:color w:val="000000" w:themeColor="text1"/>
        </w:rPr>
      </w:pPr>
      <w:r w:rsidRPr="00FD2E05">
        <w:rPr>
          <w:b/>
          <w:iCs/>
          <w:color w:val="000000" w:themeColor="text1"/>
        </w:rPr>
        <w:t xml:space="preserve">Question 4. A. </w:t>
      </w:r>
      <w:r w:rsidRPr="00FD2E05">
        <w:rPr>
          <w:bCs/>
          <w:iCs/>
          <w:color w:val="000000" w:themeColor="text1"/>
        </w:rPr>
        <w:t>help</w:t>
      </w:r>
      <w:r w:rsidRPr="00FD2E05">
        <w:rPr>
          <w:bCs/>
          <w:iCs/>
          <w:color w:val="000000" w:themeColor="text1"/>
        </w:rPr>
        <w:tab/>
      </w:r>
      <w:r w:rsidRPr="00FD2E05">
        <w:rPr>
          <w:b/>
          <w:iCs/>
          <w:color w:val="000000" w:themeColor="text1"/>
        </w:rPr>
        <w:tab/>
      </w:r>
      <w:r w:rsidRPr="00FD2E05">
        <w:rPr>
          <w:b/>
          <w:iCs/>
          <w:color w:val="000000" w:themeColor="text1"/>
          <w:highlight w:val="lightGray"/>
        </w:rPr>
        <w:t xml:space="preserve">B. </w:t>
      </w:r>
      <w:r w:rsidRPr="00FD2E05">
        <w:rPr>
          <w:color w:val="000000" w:themeColor="text1"/>
          <w:highlight w:val="lightGray"/>
        </w:rPr>
        <w:t>to help</w:t>
      </w:r>
      <w:r w:rsidRPr="00FD2E05">
        <w:rPr>
          <w:b/>
          <w:iCs/>
          <w:color w:val="000000" w:themeColor="text1"/>
        </w:rPr>
        <w:tab/>
      </w:r>
      <w:r w:rsidRPr="00FD2E05">
        <w:rPr>
          <w:b/>
          <w:iCs/>
          <w:color w:val="000000" w:themeColor="text1"/>
        </w:rPr>
        <w:tab/>
        <w:t xml:space="preserve">C. </w:t>
      </w:r>
      <w:r w:rsidRPr="00FD2E05">
        <w:rPr>
          <w:bCs/>
          <w:iCs/>
          <w:color w:val="000000" w:themeColor="text1"/>
        </w:rPr>
        <w:t>helping</w:t>
      </w:r>
      <w:r w:rsidRPr="00FD2E05">
        <w:rPr>
          <w:b/>
          <w:iCs/>
          <w:color w:val="000000" w:themeColor="text1"/>
        </w:rPr>
        <w:tab/>
      </w:r>
      <w:r w:rsidRPr="00FD2E05">
        <w:rPr>
          <w:b/>
          <w:iCs/>
          <w:color w:val="000000" w:themeColor="text1"/>
        </w:rPr>
        <w:tab/>
        <w:t xml:space="preserve">D. </w:t>
      </w:r>
      <w:r w:rsidRPr="00FD2E05">
        <w:rPr>
          <w:bCs/>
          <w:iCs/>
          <w:color w:val="000000" w:themeColor="text1"/>
        </w:rPr>
        <w:t>to helping</w:t>
      </w:r>
    </w:p>
    <w:p w:rsidR="00CC165C" w:rsidRPr="00FD2E05" w:rsidRDefault="00CC165C" w:rsidP="00E0388F">
      <w:pPr>
        <w:rPr>
          <w:color w:val="000000" w:themeColor="text1"/>
        </w:rPr>
      </w:pPr>
      <w:r w:rsidRPr="00FD2E05">
        <w:rPr>
          <w:b/>
          <w:iCs/>
          <w:color w:val="000000" w:themeColor="text1"/>
        </w:rPr>
        <w:t xml:space="preserve">Question 5. </w:t>
      </w:r>
      <w:r w:rsidRPr="00FD2E05">
        <w:rPr>
          <w:b/>
          <w:iCs/>
          <w:color w:val="000000" w:themeColor="text1"/>
          <w:highlight w:val="lightGray"/>
        </w:rPr>
        <w:t xml:space="preserve">A. </w:t>
      </w:r>
      <w:r w:rsidRPr="00FD2E05">
        <w:rPr>
          <w:color w:val="000000" w:themeColor="text1"/>
          <w:highlight w:val="lightGray"/>
        </w:rPr>
        <w:t>qualified</w:t>
      </w:r>
      <w:r w:rsidRPr="00FD2E05">
        <w:rPr>
          <w:b/>
          <w:iCs/>
          <w:color w:val="000000" w:themeColor="text1"/>
        </w:rPr>
        <w:tab/>
        <w:t xml:space="preserve">B. </w:t>
      </w:r>
      <w:r w:rsidRPr="00FD2E05">
        <w:rPr>
          <w:color w:val="000000" w:themeColor="text1"/>
        </w:rPr>
        <w:t>qualifying</w:t>
      </w:r>
      <w:r w:rsidRPr="00FD2E05">
        <w:rPr>
          <w:b/>
          <w:iCs/>
          <w:color w:val="000000" w:themeColor="text1"/>
        </w:rPr>
        <w:tab/>
      </w:r>
      <w:r w:rsidRPr="00FD2E05">
        <w:rPr>
          <w:b/>
          <w:iCs/>
          <w:color w:val="000000" w:themeColor="text1"/>
        </w:rPr>
        <w:tab/>
        <w:t xml:space="preserve">C. </w:t>
      </w:r>
      <w:r w:rsidRPr="00FD2E05">
        <w:rPr>
          <w:color w:val="000000" w:themeColor="text1"/>
        </w:rPr>
        <w:t>quality</w:t>
      </w:r>
      <w:r w:rsidRPr="00FD2E05">
        <w:rPr>
          <w:b/>
          <w:iCs/>
          <w:color w:val="000000" w:themeColor="text1"/>
        </w:rPr>
        <w:tab/>
      </w:r>
      <w:r w:rsidRPr="00FD2E05">
        <w:rPr>
          <w:b/>
          <w:iCs/>
          <w:color w:val="000000" w:themeColor="text1"/>
        </w:rPr>
        <w:tab/>
        <w:t xml:space="preserve">D. </w:t>
      </w:r>
      <w:r w:rsidRPr="00FD2E05">
        <w:rPr>
          <w:color w:val="000000" w:themeColor="text1"/>
        </w:rPr>
        <w:t>qualification</w:t>
      </w:r>
    </w:p>
    <w:p w:rsidR="00CC165C" w:rsidRPr="00FD2E05" w:rsidRDefault="00CC165C" w:rsidP="00E0388F">
      <w:pPr>
        <w:rPr>
          <w:bCs/>
          <w:iCs/>
          <w:color w:val="000000" w:themeColor="text1"/>
        </w:rPr>
      </w:pPr>
      <w:r w:rsidRPr="00FD2E05">
        <w:rPr>
          <w:b/>
          <w:iCs/>
          <w:color w:val="000000" w:themeColor="text1"/>
        </w:rPr>
        <w:t xml:space="preserve">Question 6. A. </w:t>
      </w:r>
      <w:r w:rsidRPr="00FD2E05">
        <w:rPr>
          <w:bCs/>
          <w:iCs/>
          <w:color w:val="000000" w:themeColor="text1"/>
        </w:rPr>
        <w:t>do</w:t>
      </w:r>
      <w:r w:rsidRPr="00FD2E05">
        <w:rPr>
          <w:b/>
          <w:iCs/>
          <w:color w:val="000000" w:themeColor="text1"/>
        </w:rPr>
        <w:tab/>
      </w:r>
      <w:r w:rsidRPr="00FD2E05">
        <w:rPr>
          <w:b/>
          <w:iCs/>
          <w:color w:val="000000" w:themeColor="text1"/>
        </w:rPr>
        <w:tab/>
      </w:r>
      <w:r w:rsidRPr="00FD2E05">
        <w:rPr>
          <w:b/>
          <w:iCs/>
          <w:color w:val="000000" w:themeColor="text1"/>
          <w:highlight w:val="lightGray"/>
        </w:rPr>
        <w:t xml:space="preserve">B. </w:t>
      </w:r>
      <w:r w:rsidRPr="00FD2E05">
        <w:rPr>
          <w:color w:val="000000" w:themeColor="text1"/>
          <w:highlight w:val="lightGray"/>
        </w:rPr>
        <w:t>make</w:t>
      </w:r>
      <w:r w:rsidRPr="00FD2E05">
        <w:rPr>
          <w:b/>
          <w:iCs/>
          <w:color w:val="000000" w:themeColor="text1"/>
        </w:rPr>
        <w:tab/>
      </w:r>
      <w:r w:rsidRPr="00FD2E05">
        <w:rPr>
          <w:b/>
          <w:iCs/>
          <w:color w:val="000000" w:themeColor="text1"/>
        </w:rPr>
        <w:tab/>
        <w:t xml:space="preserve">C. </w:t>
      </w:r>
      <w:r w:rsidRPr="00FD2E05">
        <w:rPr>
          <w:bCs/>
          <w:iCs/>
          <w:color w:val="000000" w:themeColor="text1"/>
        </w:rPr>
        <w:t>cause</w:t>
      </w:r>
      <w:r w:rsidRPr="00FD2E05">
        <w:rPr>
          <w:b/>
          <w:iCs/>
          <w:color w:val="000000" w:themeColor="text1"/>
        </w:rPr>
        <w:tab/>
      </w:r>
      <w:r w:rsidRPr="00FD2E05">
        <w:rPr>
          <w:b/>
          <w:iCs/>
          <w:color w:val="000000" w:themeColor="text1"/>
        </w:rPr>
        <w:tab/>
        <w:t xml:space="preserve">D. </w:t>
      </w:r>
      <w:r w:rsidRPr="00FD2E05">
        <w:rPr>
          <w:bCs/>
          <w:iCs/>
          <w:color w:val="000000" w:themeColor="text1"/>
        </w:rPr>
        <w:t>enhance</w:t>
      </w:r>
    </w:p>
    <w:p w:rsidR="00CC165C" w:rsidRPr="00FD2E05" w:rsidRDefault="00CC165C" w:rsidP="00E0388F">
      <w:pPr>
        <w:pBdr>
          <w:top w:val="nil"/>
          <w:left w:val="nil"/>
          <w:bottom w:val="nil"/>
          <w:right w:val="nil"/>
          <w:between w:val="nil"/>
        </w:pBdr>
        <w:rPr>
          <w:b/>
          <w:i/>
          <w:color w:val="000000" w:themeColor="text1"/>
        </w:rPr>
      </w:pPr>
      <w:r w:rsidRPr="00FD2E05">
        <w:rPr>
          <w:b/>
          <w:i/>
          <w:color w:val="000000" w:themeColor="text1"/>
        </w:rPr>
        <w:t xml:space="preserve">Read the following leaflet and mark the letter A, B, C or D on your answer sheet to indicate the option that best fits each of the numbered blanks from 7 to 12. </w:t>
      </w:r>
    </w:p>
    <w:p w:rsidR="00CC165C" w:rsidRPr="00FD2E05" w:rsidRDefault="00CC165C" w:rsidP="00E0388F">
      <w:pPr>
        <w:jc w:val="center"/>
        <w:rPr>
          <w:b/>
          <w:color w:val="000000" w:themeColor="text1"/>
        </w:rPr>
      </w:pPr>
      <w:r w:rsidRPr="00FD2E05">
        <w:rPr>
          <w:b/>
          <w:color w:val="000000" w:themeColor="text1"/>
        </w:rPr>
        <w:t>Explore Exciting Job Opportunities!</w:t>
      </w:r>
    </w:p>
    <w:p w:rsidR="00CC165C" w:rsidRPr="00FD2E05" w:rsidRDefault="00CC165C" w:rsidP="00E0388F">
      <w:pPr>
        <w:jc w:val="center"/>
        <w:rPr>
          <w:i/>
          <w:color w:val="000000" w:themeColor="text1"/>
        </w:rPr>
      </w:pPr>
      <w:r w:rsidRPr="00FD2E05">
        <w:rPr>
          <w:i/>
          <w:color w:val="000000" w:themeColor="text1"/>
        </w:rPr>
        <w:t>Build Your Future with Us!</w:t>
      </w:r>
    </w:p>
    <w:p w:rsidR="00CC165C" w:rsidRPr="00FD2E05" w:rsidRDefault="00CC165C" w:rsidP="00E0388F">
      <w:pPr>
        <w:rPr>
          <w:color w:val="000000" w:themeColor="text1"/>
        </w:rPr>
      </w:pPr>
      <w:r w:rsidRPr="00FD2E05">
        <w:rPr>
          <w:color w:val="000000" w:themeColor="text1"/>
        </w:rPr>
        <w:lastRenderedPageBreak/>
        <w:t xml:space="preserve">Are you looking for a chance to grow your career and achieve your goals? Our job openings provide the perfect opportunity to </w:t>
      </w:r>
      <w:r w:rsidRPr="00FD2E05">
        <w:rPr>
          <w:b/>
          <w:color w:val="000000" w:themeColor="text1"/>
        </w:rPr>
        <w:t>(7)________</w:t>
      </w:r>
      <w:r w:rsidRPr="00FD2E05">
        <w:rPr>
          <w:color w:val="000000" w:themeColor="text1"/>
        </w:rPr>
        <w:t xml:space="preserve"> your skills, connect with professionals, and make your dreams a reality. </w:t>
      </w:r>
      <w:r w:rsidRPr="00FD2E05">
        <w:rPr>
          <w:b/>
          <w:color w:val="000000" w:themeColor="text1"/>
        </w:rPr>
        <w:t xml:space="preserve">(8)________ </w:t>
      </w:r>
      <w:r w:rsidRPr="00FD2E05">
        <w:rPr>
          <w:color w:val="000000" w:themeColor="text1"/>
        </w:rPr>
        <w:t>our abundant resources, you have the opportunity to create a brighter future for yourself and contribute to a positive workplace.</w:t>
      </w:r>
    </w:p>
    <w:p w:rsidR="00CC165C" w:rsidRPr="00FD2E05" w:rsidRDefault="00CC165C" w:rsidP="00E0388F">
      <w:pPr>
        <w:rPr>
          <w:b/>
          <w:color w:val="000000" w:themeColor="text1"/>
        </w:rPr>
      </w:pPr>
      <w:r w:rsidRPr="00FD2E05">
        <w:rPr>
          <w:rFonts w:eastAsia="Quattrocento Sans"/>
          <w:b/>
          <w:color w:val="000000" w:themeColor="text1"/>
        </w:rPr>
        <w:t>🌟</w:t>
      </w:r>
      <w:r w:rsidRPr="00FD2E05">
        <w:rPr>
          <w:b/>
          <w:color w:val="000000" w:themeColor="text1"/>
        </w:rPr>
        <w:t xml:space="preserve"> What You Can Expect from Our Opportunities:</w:t>
      </w:r>
    </w:p>
    <w:p w:rsidR="00CC165C" w:rsidRPr="00FD2E05" w:rsidRDefault="00CC165C" w:rsidP="00E0388F">
      <w:pPr>
        <w:rPr>
          <w:b/>
          <w:color w:val="000000" w:themeColor="text1"/>
        </w:rPr>
      </w:pPr>
      <w:r w:rsidRPr="00FD2E05">
        <w:rPr>
          <w:rFonts w:eastAsia="Quattrocento Sans"/>
          <w:b/>
          <w:color w:val="000000" w:themeColor="text1"/>
        </w:rPr>
        <w:t>💼</w:t>
      </w:r>
      <w:r w:rsidRPr="00FD2E05">
        <w:rPr>
          <w:b/>
          <w:color w:val="000000" w:themeColor="text1"/>
        </w:rPr>
        <w:t xml:space="preserve"> Grow and Succeed:</w:t>
      </w:r>
    </w:p>
    <w:p w:rsidR="00CC165C" w:rsidRPr="00FD2E05" w:rsidRDefault="00CC165C" w:rsidP="00E0388F">
      <w:pPr>
        <w:rPr>
          <w:color w:val="000000" w:themeColor="text1"/>
        </w:rPr>
      </w:pPr>
      <w:r w:rsidRPr="00FD2E05">
        <w:rPr>
          <w:color w:val="000000" w:themeColor="text1"/>
        </w:rPr>
        <w:t xml:space="preserve">• Meet new people – Work with </w:t>
      </w:r>
      <w:r w:rsidRPr="00FD2E05">
        <w:rPr>
          <w:b/>
          <w:color w:val="000000" w:themeColor="text1"/>
        </w:rPr>
        <w:t xml:space="preserve">(9)________ </w:t>
      </w:r>
      <w:r w:rsidRPr="00FD2E05">
        <w:rPr>
          <w:color w:val="000000" w:themeColor="text1"/>
        </w:rPr>
        <w:t>colleagues who share your passion and vision.</w:t>
      </w:r>
    </w:p>
    <w:p w:rsidR="00CC165C" w:rsidRPr="00FD2E05" w:rsidRDefault="00CC165C" w:rsidP="00E0388F">
      <w:pPr>
        <w:rPr>
          <w:color w:val="000000" w:themeColor="text1"/>
        </w:rPr>
      </w:pPr>
      <w:r w:rsidRPr="00FD2E05">
        <w:rPr>
          <w:color w:val="000000" w:themeColor="text1"/>
        </w:rPr>
        <w:t xml:space="preserve">• Make an impact – See the results of your efforts and be proud of your </w:t>
      </w:r>
      <w:r w:rsidRPr="00FD2E05">
        <w:rPr>
          <w:b/>
          <w:color w:val="000000" w:themeColor="text1"/>
        </w:rPr>
        <w:t xml:space="preserve">(10)________ </w:t>
      </w:r>
      <w:r w:rsidRPr="00FD2E05">
        <w:rPr>
          <w:color w:val="000000" w:themeColor="text1"/>
        </w:rPr>
        <w:t>to the team.</w:t>
      </w:r>
    </w:p>
    <w:p w:rsidR="00CC165C" w:rsidRPr="00FD2E05" w:rsidRDefault="00CC165C" w:rsidP="00E0388F">
      <w:pPr>
        <w:rPr>
          <w:b/>
          <w:color w:val="000000" w:themeColor="text1"/>
        </w:rPr>
      </w:pPr>
      <w:r w:rsidRPr="00FD2E05">
        <w:rPr>
          <w:rFonts w:eastAsia="Quattrocento Sans"/>
          <w:b/>
          <w:color w:val="000000" w:themeColor="text1"/>
        </w:rPr>
        <w:t>🌟</w:t>
      </w:r>
      <w:r w:rsidRPr="00FD2E05">
        <w:rPr>
          <w:b/>
          <w:color w:val="000000" w:themeColor="text1"/>
        </w:rPr>
        <w:t xml:space="preserve"> Be Part of Something Bigger:</w:t>
      </w:r>
    </w:p>
    <w:p w:rsidR="00CC165C" w:rsidRPr="00FD2E05" w:rsidRDefault="00CC165C" w:rsidP="00E0388F">
      <w:pPr>
        <w:rPr>
          <w:color w:val="000000" w:themeColor="text1"/>
        </w:rPr>
      </w:pPr>
      <w:r w:rsidRPr="00FD2E05">
        <w:rPr>
          <w:color w:val="000000" w:themeColor="text1"/>
        </w:rPr>
        <w:t>• Develop your skills – Learn, grow, and thrive in a supportive environment.</w:t>
      </w:r>
    </w:p>
    <w:p w:rsidR="00CC165C" w:rsidRPr="00FD2E05" w:rsidRDefault="00CC165C" w:rsidP="00E0388F">
      <w:pPr>
        <w:rPr>
          <w:color w:val="000000" w:themeColor="text1"/>
        </w:rPr>
      </w:pPr>
      <w:r w:rsidRPr="00FD2E05">
        <w:rPr>
          <w:color w:val="000000" w:themeColor="text1"/>
        </w:rPr>
        <w:t xml:space="preserve">• Opportunities for all – Whether you're a beginner, experienced, or changing careers, there are </w:t>
      </w:r>
      <w:r w:rsidRPr="00FD2E05">
        <w:rPr>
          <w:b/>
          <w:color w:val="000000" w:themeColor="text1"/>
        </w:rPr>
        <w:t xml:space="preserve">(11)________ </w:t>
      </w:r>
      <w:r w:rsidRPr="00FD2E05">
        <w:rPr>
          <w:color w:val="000000" w:themeColor="text1"/>
        </w:rPr>
        <w:t>places for you to enroll in!</w:t>
      </w:r>
    </w:p>
    <w:p w:rsidR="00CC165C" w:rsidRPr="00FD2E05" w:rsidRDefault="00CC165C" w:rsidP="00E0388F">
      <w:pPr>
        <w:rPr>
          <w:b/>
          <w:color w:val="000000" w:themeColor="text1"/>
        </w:rPr>
      </w:pPr>
      <w:r w:rsidRPr="00FD2E05">
        <w:rPr>
          <w:rFonts w:eastAsia="Quattrocento Sans"/>
          <w:b/>
          <w:color w:val="000000" w:themeColor="text1"/>
        </w:rPr>
        <w:t>📅</w:t>
      </w:r>
      <w:r w:rsidRPr="00FD2E05">
        <w:rPr>
          <w:b/>
          <w:color w:val="000000" w:themeColor="text1"/>
        </w:rPr>
        <w:t xml:space="preserve"> Ready to Take the Next Step?</w:t>
      </w:r>
    </w:p>
    <w:p w:rsidR="00CC165C" w:rsidRPr="00FD2E05" w:rsidRDefault="00CC165C" w:rsidP="00E0388F">
      <w:pPr>
        <w:rPr>
          <w:color w:val="000000" w:themeColor="text1"/>
        </w:rPr>
      </w:pPr>
      <w:r w:rsidRPr="00FD2E05">
        <w:rPr>
          <w:color w:val="000000" w:themeColor="text1"/>
        </w:rPr>
        <w:t xml:space="preserve">Visit buildyourcareer.org or call us at +0123456789 to explore available positions and start your </w:t>
      </w:r>
      <w:r w:rsidRPr="00FD2E05">
        <w:rPr>
          <w:b/>
          <w:color w:val="000000" w:themeColor="text1"/>
        </w:rPr>
        <w:t>(12)________</w:t>
      </w:r>
      <w:r w:rsidRPr="00FD2E05">
        <w:rPr>
          <w:color w:val="000000" w:themeColor="text1"/>
        </w:rPr>
        <w:t>. Together, we can build a successful future!</w:t>
      </w:r>
    </w:p>
    <w:p w:rsidR="00CC165C" w:rsidRPr="00FD2E05" w:rsidRDefault="00CC165C" w:rsidP="00E0388F">
      <w:pPr>
        <w:pBdr>
          <w:top w:val="nil"/>
          <w:left w:val="nil"/>
          <w:bottom w:val="nil"/>
          <w:right w:val="nil"/>
          <w:between w:val="nil"/>
        </w:pBdr>
        <w:jc w:val="right"/>
        <w:rPr>
          <w:color w:val="000000" w:themeColor="text1"/>
        </w:rPr>
      </w:pPr>
      <w:r w:rsidRPr="00FD2E05">
        <w:rPr>
          <w:color w:val="000000" w:themeColor="text1"/>
        </w:rPr>
        <w:t xml:space="preserve">(Adapted from </w:t>
      </w:r>
      <w:r w:rsidRPr="00FD2E05">
        <w:rPr>
          <w:i/>
          <w:color w:val="000000" w:themeColor="text1"/>
        </w:rPr>
        <w:t>https://www.linkedin.com</w:t>
      </w:r>
      <w:r w:rsidRPr="00FD2E05">
        <w:rPr>
          <w:color w:val="000000" w:themeColor="text1"/>
        </w:rPr>
        <w:t>)</w:t>
      </w:r>
    </w:p>
    <w:p w:rsidR="00CC165C" w:rsidRPr="00FD2E05" w:rsidRDefault="00CC165C" w:rsidP="00E0388F">
      <w:pPr>
        <w:rPr>
          <w:color w:val="000000" w:themeColor="text1"/>
        </w:rPr>
      </w:pPr>
      <w:r w:rsidRPr="00FD2E05">
        <w:rPr>
          <w:b/>
          <w:color w:val="000000" w:themeColor="text1"/>
        </w:rPr>
        <w:t>Question 7:</w:t>
      </w:r>
      <w:r w:rsidRPr="00FD2E05">
        <w:rPr>
          <w:color w:val="000000" w:themeColor="text1"/>
        </w:rPr>
        <w:t xml:space="preserve"> </w:t>
      </w:r>
      <w:r w:rsidRPr="00FD2E05">
        <w:rPr>
          <w:b/>
          <w:color w:val="000000" w:themeColor="text1"/>
          <w:highlight w:val="lightGray"/>
        </w:rPr>
        <w:t>A.</w:t>
      </w:r>
      <w:r w:rsidRPr="00FD2E05">
        <w:rPr>
          <w:color w:val="000000" w:themeColor="text1"/>
          <w:highlight w:val="lightGray"/>
        </w:rPr>
        <w:t xml:space="preserve"> step up</w:t>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run into </w:t>
      </w:r>
      <w:r w:rsidRPr="00FD2E05">
        <w:rPr>
          <w:color w:val="000000" w:themeColor="text1"/>
        </w:rPr>
        <w:tab/>
      </w:r>
      <w:r w:rsidRPr="00FD2E05">
        <w:rPr>
          <w:color w:val="000000" w:themeColor="text1"/>
        </w:rPr>
        <w:tab/>
      </w:r>
      <w:r w:rsidRPr="00FD2E05">
        <w:rPr>
          <w:b/>
          <w:color w:val="000000" w:themeColor="text1"/>
        </w:rPr>
        <w:t>C.</w:t>
      </w:r>
      <w:r w:rsidRPr="00FD2E05">
        <w:rPr>
          <w:color w:val="000000" w:themeColor="text1"/>
        </w:rPr>
        <w:t xml:space="preserve"> wipe off</w:t>
      </w:r>
      <w:r w:rsidRPr="00FD2E05">
        <w:rPr>
          <w:color w:val="000000" w:themeColor="text1"/>
        </w:rPr>
        <w:tab/>
        <w:t xml:space="preserve"> </w:t>
      </w:r>
      <w:r w:rsidRPr="00FD2E05">
        <w:rPr>
          <w:color w:val="000000" w:themeColor="text1"/>
        </w:rPr>
        <w:tab/>
      </w:r>
      <w:r w:rsidRPr="00FD2E05">
        <w:rPr>
          <w:b/>
          <w:color w:val="000000" w:themeColor="text1"/>
        </w:rPr>
        <w:t>D.</w:t>
      </w:r>
      <w:r w:rsidRPr="00FD2E05">
        <w:rPr>
          <w:color w:val="000000" w:themeColor="text1"/>
        </w:rPr>
        <w:t xml:space="preserve"> take apart</w:t>
      </w:r>
    </w:p>
    <w:p w:rsidR="00CC165C" w:rsidRPr="00FD2E05" w:rsidRDefault="00CC165C" w:rsidP="00E0388F">
      <w:pPr>
        <w:rPr>
          <w:color w:val="000000" w:themeColor="text1"/>
        </w:rPr>
      </w:pPr>
      <w:r w:rsidRPr="00FD2E05">
        <w:rPr>
          <w:b/>
          <w:color w:val="000000" w:themeColor="text1"/>
        </w:rPr>
        <w:t>Question 8:</w:t>
      </w:r>
      <w:r w:rsidRPr="00FD2E05">
        <w:rPr>
          <w:color w:val="000000" w:themeColor="text1"/>
        </w:rPr>
        <w:t xml:space="preserve"> </w:t>
      </w:r>
      <w:r w:rsidRPr="00FD2E05">
        <w:rPr>
          <w:b/>
          <w:color w:val="000000" w:themeColor="text1"/>
        </w:rPr>
        <w:t>A.</w:t>
      </w:r>
      <w:r w:rsidRPr="00FD2E05">
        <w:rPr>
          <w:color w:val="000000" w:themeColor="text1"/>
        </w:rPr>
        <w:t xml:space="preserve"> In spite of</w:t>
      </w:r>
      <w:r w:rsidRPr="00FD2E05">
        <w:rPr>
          <w:color w:val="000000" w:themeColor="text1"/>
        </w:rPr>
        <w:tab/>
      </w:r>
      <w:r w:rsidRPr="00FD2E05">
        <w:rPr>
          <w:color w:val="000000" w:themeColor="text1"/>
        </w:rPr>
        <w:tab/>
      </w:r>
      <w:r w:rsidRPr="00FD2E05">
        <w:rPr>
          <w:b/>
          <w:color w:val="000000" w:themeColor="text1"/>
          <w:highlight w:val="lightGray"/>
        </w:rPr>
        <w:t>B.</w:t>
      </w:r>
      <w:r w:rsidRPr="00FD2E05">
        <w:rPr>
          <w:color w:val="000000" w:themeColor="text1"/>
          <w:highlight w:val="lightGray"/>
        </w:rPr>
        <w:t xml:space="preserve"> In view of</w:t>
      </w:r>
      <w:r w:rsidRPr="00FD2E05">
        <w:rPr>
          <w:color w:val="000000" w:themeColor="text1"/>
          <w:highlight w:val="lightGray"/>
        </w:rPr>
        <w:tab/>
      </w:r>
      <w:r w:rsidRPr="00FD2E05">
        <w:rPr>
          <w:color w:val="000000" w:themeColor="text1"/>
        </w:rPr>
        <w:tab/>
      </w:r>
      <w:r w:rsidRPr="00FD2E05">
        <w:rPr>
          <w:b/>
          <w:color w:val="000000" w:themeColor="text1"/>
        </w:rPr>
        <w:t>C.</w:t>
      </w:r>
      <w:r w:rsidRPr="00FD2E05">
        <w:rPr>
          <w:color w:val="000000" w:themeColor="text1"/>
        </w:rPr>
        <w:t xml:space="preserve"> In the meantime</w:t>
      </w:r>
      <w:r w:rsidRPr="00FD2E05">
        <w:rPr>
          <w:color w:val="000000" w:themeColor="text1"/>
        </w:rPr>
        <w:tab/>
      </w:r>
      <w:r w:rsidRPr="00FD2E05">
        <w:rPr>
          <w:b/>
          <w:color w:val="000000" w:themeColor="text1"/>
        </w:rPr>
        <w:t>D.</w:t>
      </w:r>
      <w:r w:rsidRPr="00FD2E05">
        <w:rPr>
          <w:color w:val="000000" w:themeColor="text1"/>
        </w:rPr>
        <w:t xml:space="preserve"> In other words</w:t>
      </w:r>
    </w:p>
    <w:p w:rsidR="00CC165C" w:rsidRPr="00FD2E05" w:rsidRDefault="00CC165C" w:rsidP="00E0388F">
      <w:pPr>
        <w:rPr>
          <w:color w:val="000000" w:themeColor="text1"/>
        </w:rPr>
      </w:pPr>
      <w:r w:rsidRPr="00FD2E05">
        <w:rPr>
          <w:b/>
          <w:color w:val="000000" w:themeColor="text1"/>
        </w:rPr>
        <w:t>Question 9:</w:t>
      </w:r>
      <w:r w:rsidRPr="00FD2E05">
        <w:rPr>
          <w:color w:val="000000" w:themeColor="text1"/>
        </w:rPr>
        <w:t xml:space="preserve"> </w:t>
      </w:r>
      <w:r w:rsidRPr="00FD2E05">
        <w:rPr>
          <w:b/>
          <w:color w:val="000000" w:themeColor="text1"/>
        </w:rPr>
        <w:t>A.</w:t>
      </w:r>
      <w:r w:rsidRPr="00FD2E05">
        <w:rPr>
          <w:color w:val="000000" w:themeColor="text1"/>
        </w:rPr>
        <w:t xml:space="preserve"> others</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the others</w:t>
      </w:r>
      <w:r w:rsidRPr="00FD2E05">
        <w:rPr>
          <w:color w:val="000000" w:themeColor="text1"/>
        </w:rPr>
        <w:tab/>
      </w:r>
      <w:r w:rsidRPr="00FD2E05">
        <w:rPr>
          <w:color w:val="000000" w:themeColor="text1"/>
        </w:rPr>
        <w:tab/>
      </w:r>
      <w:r w:rsidRPr="00FD2E05">
        <w:rPr>
          <w:b/>
          <w:color w:val="000000" w:themeColor="text1"/>
          <w:highlight w:val="lightGray"/>
        </w:rPr>
        <w:t>C.</w:t>
      </w:r>
      <w:r w:rsidRPr="00FD2E05">
        <w:rPr>
          <w:color w:val="000000" w:themeColor="text1"/>
          <w:highlight w:val="lightGray"/>
        </w:rPr>
        <w:t xml:space="preserve"> other</w:t>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xml:space="preserve"> the other</w:t>
      </w:r>
    </w:p>
    <w:p w:rsidR="00CC165C" w:rsidRPr="00FD2E05" w:rsidRDefault="00CC165C" w:rsidP="00E0388F">
      <w:pPr>
        <w:rPr>
          <w:color w:val="000000" w:themeColor="text1"/>
        </w:rPr>
      </w:pPr>
      <w:r w:rsidRPr="00FD2E05">
        <w:rPr>
          <w:b/>
          <w:color w:val="000000" w:themeColor="text1"/>
        </w:rPr>
        <w:t>Question 10:</w:t>
      </w:r>
      <w:r w:rsidRPr="00FD2E05">
        <w:rPr>
          <w:color w:val="000000" w:themeColor="text1"/>
        </w:rPr>
        <w:t xml:space="preserve"> </w:t>
      </w:r>
      <w:r w:rsidRPr="00FD2E05">
        <w:rPr>
          <w:b/>
          <w:color w:val="000000" w:themeColor="text1"/>
          <w:highlight w:val="lightGray"/>
        </w:rPr>
        <w:t>A.</w:t>
      </w:r>
      <w:r w:rsidRPr="00FD2E05">
        <w:rPr>
          <w:color w:val="000000" w:themeColor="text1"/>
          <w:highlight w:val="lightGray"/>
        </w:rPr>
        <w:t xml:space="preserve"> contributions</w:t>
      </w:r>
      <w:r w:rsidRPr="00FD2E05">
        <w:rPr>
          <w:color w:val="000000" w:themeColor="text1"/>
        </w:rPr>
        <w:tab/>
      </w:r>
      <w:r w:rsidRPr="00FD2E05">
        <w:rPr>
          <w:b/>
          <w:color w:val="000000" w:themeColor="text1"/>
        </w:rPr>
        <w:t>B.</w:t>
      </w:r>
      <w:r w:rsidRPr="00FD2E05">
        <w:rPr>
          <w:color w:val="000000" w:themeColor="text1"/>
        </w:rPr>
        <w:t xml:space="preserve"> obsoletions</w:t>
      </w:r>
      <w:r w:rsidRPr="00FD2E05">
        <w:rPr>
          <w:color w:val="000000" w:themeColor="text1"/>
        </w:rPr>
        <w:tab/>
        <w:t xml:space="preserve"> </w:t>
      </w:r>
      <w:r w:rsidRPr="00FD2E05">
        <w:rPr>
          <w:color w:val="000000" w:themeColor="text1"/>
        </w:rPr>
        <w:tab/>
      </w:r>
      <w:r w:rsidRPr="00FD2E05">
        <w:rPr>
          <w:b/>
          <w:color w:val="000000" w:themeColor="text1"/>
        </w:rPr>
        <w:t>C.</w:t>
      </w:r>
      <w:r w:rsidRPr="00FD2E05">
        <w:rPr>
          <w:color w:val="000000" w:themeColor="text1"/>
        </w:rPr>
        <w:t xml:space="preserve"> distractions</w:t>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xml:space="preserve"> proportions </w:t>
      </w:r>
    </w:p>
    <w:p w:rsidR="00CC165C" w:rsidRPr="00FD2E05" w:rsidRDefault="00CC165C" w:rsidP="00E0388F">
      <w:pPr>
        <w:rPr>
          <w:color w:val="000000" w:themeColor="text1"/>
        </w:rPr>
      </w:pPr>
      <w:r w:rsidRPr="00FD2E05">
        <w:rPr>
          <w:b/>
          <w:color w:val="000000" w:themeColor="text1"/>
        </w:rPr>
        <w:t>Question 11:</w:t>
      </w:r>
      <w:r w:rsidRPr="00FD2E05">
        <w:rPr>
          <w:color w:val="000000" w:themeColor="text1"/>
        </w:rPr>
        <w:t xml:space="preserve"> </w:t>
      </w:r>
      <w:r w:rsidRPr="00FD2E05">
        <w:rPr>
          <w:b/>
          <w:color w:val="000000" w:themeColor="text1"/>
          <w:highlight w:val="lightGray"/>
        </w:rPr>
        <w:t>A.</w:t>
      </w:r>
      <w:r w:rsidRPr="00FD2E05">
        <w:rPr>
          <w:color w:val="000000" w:themeColor="text1"/>
          <w:highlight w:val="lightGray"/>
        </w:rPr>
        <w:t xml:space="preserve"> many </w:t>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much </w:t>
      </w:r>
      <w:r w:rsidRPr="00FD2E05">
        <w:rPr>
          <w:color w:val="000000" w:themeColor="text1"/>
        </w:rPr>
        <w:tab/>
        <w:t xml:space="preserve"> </w:t>
      </w:r>
      <w:r w:rsidRPr="00FD2E05">
        <w:rPr>
          <w:color w:val="000000" w:themeColor="text1"/>
        </w:rPr>
        <w:tab/>
      </w:r>
      <w:r w:rsidRPr="00FD2E05">
        <w:rPr>
          <w:b/>
          <w:color w:val="000000" w:themeColor="text1"/>
        </w:rPr>
        <w:t>C.</w:t>
      </w:r>
      <w:r w:rsidRPr="00FD2E05">
        <w:rPr>
          <w:color w:val="000000" w:themeColor="text1"/>
        </w:rPr>
        <w:t xml:space="preserve"> less</w:t>
      </w:r>
      <w:r w:rsidRPr="00FD2E05">
        <w:rPr>
          <w:color w:val="000000" w:themeColor="text1"/>
        </w:rPr>
        <w:tab/>
        <w:t xml:space="preserve"> </w:t>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xml:space="preserve"> few</w:t>
      </w:r>
    </w:p>
    <w:p w:rsidR="00CC165C" w:rsidRPr="00FD2E05" w:rsidRDefault="00CC165C" w:rsidP="00E0388F">
      <w:pPr>
        <w:rPr>
          <w:color w:val="000000" w:themeColor="text1"/>
          <w:highlight w:val="lightGray"/>
        </w:rPr>
      </w:pPr>
      <w:r w:rsidRPr="00FD2E05">
        <w:rPr>
          <w:b/>
          <w:color w:val="000000" w:themeColor="text1"/>
        </w:rPr>
        <w:t>Question 12:</w:t>
      </w:r>
      <w:r w:rsidRPr="00FD2E05">
        <w:rPr>
          <w:color w:val="000000" w:themeColor="text1"/>
        </w:rPr>
        <w:t xml:space="preserve"> </w:t>
      </w:r>
      <w:r w:rsidRPr="00FD2E05">
        <w:rPr>
          <w:b/>
          <w:color w:val="000000" w:themeColor="text1"/>
        </w:rPr>
        <w:t>A.</w:t>
      </w:r>
      <w:r w:rsidRPr="00FD2E05">
        <w:rPr>
          <w:color w:val="000000" w:themeColor="text1"/>
        </w:rPr>
        <w:t xml:space="preserve"> excursion</w:t>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travel</w:t>
      </w:r>
      <w:r w:rsidRPr="00FD2E05">
        <w:rPr>
          <w:color w:val="000000" w:themeColor="text1"/>
        </w:rPr>
        <w:tab/>
        <w:t xml:space="preserve">  </w:t>
      </w:r>
      <w:r w:rsidRPr="00FD2E05">
        <w:rPr>
          <w:color w:val="000000" w:themeColor="text1"/>
        </w:rPr>
        <w:tab/>
      </w:r>
      <w:r w:rsidRPr="00FD2E05">
        <w:rPr>
          <w:b/>
          <w:color w:val="000000" w:themeColor="text1"/>
        </w:rPr>
        <w:t>C.</w:t>
      </w:r>
      <w:r w:rsidRPr="00FD2E05">
        <w:rPr>
          <w:color w:val="000000" w:themeColor="text1"/>
        </w:rPr>
        <w:t xml:space="preserve"> tour </w:t>
      </w:r>
      <w:r w:rsidRPr="00FD2E05">
        <w:rPr>
          <w:color w:val="000000" w:themeColor="text1"/>
        </w:rPr>
        <w:tab/>
        <w:t xml:space="preserve">  </w:t>
      </w:r>
      <w:r w:rsidRPr="00FD2E05">
        <w:rPr>
          <w:color w:val="000000" w:themeColor="text1"/>
        </w:rPr>
        <w:tab/>
      </w:r>
      <w:r w:rsidRPr="00FD2E05">
        <w:rPr>
          <w:b/>
          <w:color w:val="000000" w:themeColor="text1"/>
          <w:highlight w:val="lightGray"/>
        </w:rPr>
        <w:t>D.</w:t>
      </w:r>
      <w:r w:rsidRPr="00FD2E05">
        <w:rPr>
          <w:color w:val="000000" w:themeColor="text1"/>
          <w:highlight w:val="lightGray"/>
        </w:rPr>
        <w:t xml:space="preserve"> journey  </w:t>
      </w:r>
    </w:p>
    <w:p w:rsidR="00CC165C" w:rsidRPr="00FD2E05" w:rsidRDefault="00CC165C" w:rsidP="00E0388F">
      <w:pPr>
        <w:rPr>
          <w:b/>
          <w:i/>
          <w:color w:val="000000" w:themeColor="text1"/>
        </w:rPr>
      </w:pPr>
    </w:p>
    <w:p w:rsidR="00CC165C" w:rsidRPr="00FD2E05" w:rsidRDefault="00CC165C" w:rsidP="00E0388F">
      <w:pPr>
        <w:rPr>
          <w:b/>
          <w:i/>
          <w:color w:val="000000" w:themeColor="text1"/>
        </w:rPr>
      </w:pPr>
      <w:r w:rsidRPr="00FD2E05">
        <w:rPr>
          <w:b/>
          <w:i/>
          <w:color w:val="000000" w:themeColor="text1"/>
        </w:rPr>
        <w:t>Mark the letter A, B, C or D on your answer sheet to indicate the best arrangement of utterances or sentences to make a meaningful exchange or text in each of the following questions from 13 to 17.</w:t>
      </w:r>
    </w:p>
    <w:p w:rsidR="00CC165C" w:rsidRPr="00FD2E05" w:rsidRDefault="00CC165C" w:rsidP="00E0388F">
      <w:pPr>
        <w:tabs>
          <w:tab w:val="left" w:pos="1418"/>
        </w:tabs>
        <w:rPr>
          <w:color w:val="000000" w:themeColor="text1"/>
        </w:rPr>
      </w:pPr>
      <w:r w:rsidRPr="00FD2E05">
        <w:rPr>
          <w:b/>
          <w:color w:val="000000" w:themeColor="text1"/>
        </w:rPr>
        <w:t>Question 13:</w:t>
      </w:r>
      <w:r w:rsidRPr="00FD2E05">
        <w:rPr>
          <w:color w:val="000000" w:themeColor="text1"/>
        </w:rPr>
        <w:tab/>
        <w:t>a. Nam: That’s nice! Learning new apps is fun.</w:t>
      </w:r>
    </w:p>
    <w:p w:rsidR="00CC165C" w:rsidRPr="00FD2E05" w:rsidRDefault="00CC165C" w:rsidP="00E0388F">
      <w:pPr>
        <w:tabs>
          <w:tab w:val="left" w:pos="1418"/>
        </w:tabs>
        <w:rPr>
          <w:color w:val="000000" w:themeColor="text1"/>
        </w:rPr>
      </w:pPr>
      <w:r w:rsidRPr="00FD2E05">
        <w:rPr>
          <w:color w:val="000000" w:themeColor="text1"/>
        </w:rPr>
        <w:tab/>
        <w:t>b. Linh: Thanks, Nam! I’ve been learning how to use a new app on my phone.</w:t>
      </w:r>
    </w:p>
    <w:p w:rsidR="00CC165C" w:rsidRPr="00FD2E05" w:rsidRDefault="00CC165C" w:rsidP="00E0388F">
      <w:pPr>
        <w:tabs>
          <w:tab w:val="left" w:pos="1418"/>
        </w:tabs>
        <w:rPr>
          <w:color w:val="000000" w:themeColor="text1"/>
        </w:rPr>
      </w:pPr>
      <w:r w:rsidRPr="00FD2E05">
        <w:rPr>
          <w:color w:val="000000" w:themeColor="text1"/>
        </w:rPr>
        <w:tab/>
        <w:t xml:space="preserve">c. Nam: Hi, Linh! Long time no see. Your phone looks new!       </w:t>
      </w:r>
    </w:p>
    <w:p w:rsidR="00CC165C" w:rsidRPr="00FD2E05" w:rsidRDefault="00CC165C" w:rsidP="00E0388F">
      <w:pPr>
        <w:pBdr>
          <w:top w:val="nil"/>
          <w:left w:val="nil"/>
          <w:bottom w:val="nil"/>
          <w:right w:val="nil"/>
          <w:between w:val="nil"/>
        </w:pBdr>
        <w:tabs>
          <w:tab w:val="left" w:pos="1418"/>
        </w:tabs>
        <w:ind w:right="480"/>
        <w:jc w:val="right"/>
        <w:rPr>
          <w:color w:val="000000" w:themeColor="text1"/>
        </w:rPr>
      </w:pPr>
      <w:r w:rsidRPr="00FD2E05">
        <w:rPr>
          <w:color w:val="000000" w:themeColor="text1"/>
        </w:rPr>
        <w:t>(Adapted from</w:t>
      </w:r>
      <w:r w:rsidRPr="00FD2E05">
        <w:rPr>
          <w:i/>
          <w:color w:val="000000" w:themeColor="text1"/>
        </w:rPr>
        <w:t xml:space="preserve"> Global Success)</w:t>
      </w:r>
      <w:r w:rsidRPr="00FD2E05">
        <w:rPr>
          <w:color w:val="000000" w:themeColor="text1"/>
        </w:rPr>
        <w:t xml:space="preserve">                                                                                                                                                     </w:t>
      </w:r>
    </w:p>
    <w:p w:rsidR="00CC165C" w:rsidRPr="00FD2E05" w:rsidRDefault="00CC165C" w:rsidP="00E0388F">
      <w:pPr>
        <w:pBdr>
          <w:top w:val="nil"/>
          <w:left w:val="nil"/>
          <w:bottom w:val="nil"/>
          <w:right w:val="nil"/>
          <w:between w:val="nil"/>
        </w:pBdr>
        <w:ind w:firstLine="720"/>
        <w:rPr>
          <w:color w:val="000000" w:themeColor="text1"/>
        </w:rPr>
      </w:pPr>
      <w:r w:rsidRPr="00FD2E05">
        <w:rPr>
          <w:b/>
          <w:color w:val="000000" w:themeColor="text1"/>
          <w:highlight w:val="lightGray"/>
        </w:rPr>
        <w:t>A.</w:t>
      </w:r>
      <w:r w:rsidRPr="00FD2E05">
        <w:rPr>
          <w:color w:val="000000" w:themeColor="text1"/>
          <w:highlight w:val="lightGray"/>
        </w:rPr>
        <w:t xml:space="preserve"> c – b – a</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a – b – c</w:t>
      </w:r>
      <w:r w:rsidRPr="00FD2E05">
        <w:rPr>
          <w:color w:val="000000" w:themeColor="text1"/>
        </w:rPr>
        <w:tab/>
      </w:r>
      <w:r w:rsidRPr="00FD2E05">
        <w:rPr>
          <w:color w:val="000000" w:themeColor="text1"/>
        </w:rPr>
        <w:tab/>
      </w:r>
      <w:r w:rsidRPr="00FD2E05">
        <w:rPr>
          <w:b/>
          <w:color w:val="000000" w:themeColor="text1"/>
        </w:rPr>
        <w:t>C.</w:t>
      </w:r>
      <w:r w:rsidRPr="00FD2E05">
        <w:rPr>
          <w:color w:val="000000" w:themeColor="text1"/>
        </w:rPr>
        <w:t xml:space="preserve"> c – a – b</w:t>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xml:space="preserve"> a – c – b</w:t>
      </w:r>
    </w:p>
    <w:p w:rsidR="00CC165C" w:rsidRPr="00FD2E05" w:rsidRDefault="00CC165C" w:rsidP="00E0388F">
      <w:pPr>
        <w:pBdr>
          <w:top w:val="nil"/>
          <w:left w:val="nil"/>
          <w:bottom w:val="nil"/>
          <w:right w:val="nil"/>
          <w:between w:val="nil"/>
        </w:pBdr>
        <w:tabs>
          <w:tab w:val="left" w:pos="1418"/>
        </w:tabs>
        <w:rPr>
          <w:color w:val="000000" w:themeColor="text1"/>
        </w:rPr>
      </w:pPr>
      <w:r w:rsidRPr="00FD2E05">
        <w:rPr>
          <w:b/>
          <w:color w:val="000000" w:themeColor="text1"/>
        </w:rPr>
        <w:t>Question 14:</w:t>
      </w:r>
      <w:r w:rsidRPr="00FD2E05">
        <w:rPr>
          <w:color w:val="000000" w:themeColor="text1"/>
        </w:rPr>
        <w:t xml:space="preserve"> </w:t>
      </w:r>
      <w:r w:rsidRPr="00FD2E05">
        <w:rPr>
          <w:color w:val="000000" w:themeColor="text1"/>
        </w:rPr>
        <w:tab/>
        <w:t>a. Linh: I’m helping my dad wash the car this afternoon.</w:t>
      </w:r>
    </w:p>
    <w:p w:rsidR="00CC165C" w:rsidRPr="00FD2E05" w:rsidRDefault="00CC165C" w:rsidP="00E0388F">
      <w:pPr>
        <w:pBdr>
          <w:top w:val="nil"/>
          <w:left w:val="nil"/>
          <w:bottom w:val="nil"/>
          <w:right w:val="nil"/>
          <w:between w:val="nil"/>
        </w:pBdr>
        <w:tabs>
          <w:tab w:val="left" w:pos="1418"/>
        </w:tabs>
        <w:rPr>
          <w:color w:val="000000" w:themeColor="text1"/>
        </w:rPr>
      </w:pPr>
      <w:r w:rsidRPr="00FD2E05">
        <w:rPr>
          <w:color w:val="000000" w:themeColor="text1"/>
        </w:rPr>
        <w:tab/>
        <w:t>b. Minh: That sounds fun! What kind of car do you have?</w:t>
      </w:r>
    </w:p>
    <w:p w:rsidR="00CC165C" w:rsidRPr="00FD2E05" w:rsidRDefault="00CC165C" w:rsidP="00E0388F">
      <w:pPr>
        <w:pBdr>
          <w:top w:val="nil"/>
          <w:left w:val="nil"/>
          <w:bottom w:val="nil"/>
          <w:right w:val="nil"/>
          <w:between w:val="nil"/>
        </w:pBdr>
        <w:tabs>
          <w:tab w:val="left" w:pos="1418"/>
        </w:tabs>
        <w:rPr>
          <w:color w:val="000000" w:themeColor="text1"/>
        </w:rPr>
      </w:pPr>
      <w:r w:rsidRPr="00FD2E05">
        <w:rPr>
          <w:color w:val="000000" w:themeColor="text1"/>
        </w:rPr>
        <w:tab/>
        <w:t>c. Minh: Oh, nice! Do you often do things together with your family?</w:t>
      </w:r>
    </w:p>
    <w:p w:rsidR="00CC165C" w:rsidRPr="00FD2E05" w:rsidRDefault="00CC165C" w:rsidP="00E0388F">
      <w:pPr>
        <w:pBdr>
          <w:top w:val="nil"/>
          <w:left w:val="nil"/>
          <w:bottom w:val="nil"/>
          <w:right w:val="nil"/>
          <w:between w:val="nil"/>
        </w:pBdr>
        <w:tabs>
          <w:tab w:val="left" w:pos="1418"/>
        </w:tabs>
        <w:rPr>
          <w:color w:val="000000" w:themeColor="text1"/>
        </w:rPr>
      </w:pPr>
      <w:r w:rsidRPr="00FD2E05">
        <w:rPr>
          <w:color w:val="000000" w:themeColor="text1"/>
        </w:rPr>
        <w:tab/>
        <w:t>d. Linh: Yes, we try to do something together every weekend. I really enjoy it.</w:t>
      </w:r>
    </w:p>
    <w:p w:rsidR="00CC165C" w:rsidRPr="00FD2E05" w:rsidRDefault="00CC165C" w:rsidP="00E0388F">
      <w:pPr>
        <w:pBdr>
          <w:top w:val="nil"/>
          <w:left w:val="nil"/>
          <w:bottom w:val="nil"/>
          <w:right w:val="nil"/>
          <w:between w:val="nil"/>
        </w:pBdr>
        <w:tabs>
          <w:tab w:val="left" w:pos="1418"/>
        </w:tabs>
        <w:ind w:right="480"/>
        <w:rPr>
          <w:color w:val="000000" w:themeColor="text1"/>
        </w:rPr>
      </w:pPr>
      <w:r w:rsidRPr="00FD2E05">
        <w:rPr>
          <w:color w:val="000000" w:themeColor="text1"/>
        </w:rPr>
        <w:tab/>
        <w:t>e. Minh: My dad bought a VF3 last month. It is an electric car.</w:t>
      </w:r>
    </w:p>
    <w:p w:rsidR="00CC165C" w:rsidRPr="00FD2E05" w:rsidRDefault="00CC165C" w:rsidP="00E0388F">
      <w:pPr>
        <w:pBdr>
          <w:top w:val="nil"/>
          <w:left w:val="nil"/>
          <w:bottom w:val="nil"/>
          <w:right w:val="nil"/>
          <w:between w:val="nil"/>
        </w:pBdr>
        <w:tabs>
          <w:tab w:val="left" w:pos="1418"/>
        </w:tabs>
        <w:ind w:right="480"/>
        <w:rPr>
          <w:color w:val="000000" w:themeColor="text1"/>
        </w:rPr>
      </w:pPr>
      <w:r w:rsidRPr="00FD2E05">
        <w:rPr>
          <w:color w:val="000000" w:themeColor="text1"/>
        </w:rPr>
        <w:t xml:space="preserve">                                                                                                            (Adapted from</w:t>
      </w:r>
      <w:r w:rsidRPr="00FD2E05">
        <w:rPr>
          <w:i/>
          <w:color w:val="000000" w:themeColor="text1"/>
        </w:rPr>
        <w:t xml:space="preserve"> i-Learn Smart World)</w:t>
      </w:r>
    </w:p>
    <w:p w:rsidR="00CC165C" w:rsidRPr="00FD2E05" w:rsidRDefault="00CC165C" w:rsidP="00E0388F">
      <w:pPr>
        <w:pBdr>
          <w:top w:val="nil"/>
          <w:left w:val="nil"/>
          <w:bottom w:val="nil"/>
          <w:right w:val="nil"/>
          <w:between w:val="nil"/>
        </w:pBdr>
        <w:ind w:firstLine="720"/>
        <w:rPr>
          <w:color w:val="000000" w:themeColor="text1"/>
        </w:rPr>
      </w:pPr>
      <w:r w:rsidRPr="00FD2E05">
        <w:rPr>
          <w:b/>
          <w:color w:val="000000" w:themeColor="text1"/>
        </w:rPr>
        <w:t>A.</w:t>
      </w:r>
      <w:r w:rsidRPr="00FD2E05">
        <w:rPr>
          <w:color w:val="000000" w:themeColor="text1"/>
        </w:rPr>
        <w:t xml:space="preserve"> a – c – e – b – d</w:t>
      </w:r>
      <w:r w:rsidRPr="00FD2E05">
        <w:rPr>
          <w:color w:val="000000" w:themeColor="text1"/>
        </w:rPr>
        <w:tab/>
      </w:r>
      <w:r w:rsidRPr="00FD2E05">
        <w:rPr>
          <w:color w:val="000000" w:themeColor="text1"/>
        </w:rPr>
        <w:tab/>
      </w:r>
      <w:r w:rsidRPr="00FD2E05">
        <w:rPr>
          <w:b/>
          <w:color w:val="000000" w:themeColor="text1"/>
          <w:highlight w:val="lightGray"/>
        </w:rPr>
        <w:t>B.</w:t>
      </w:r>
      <w:r w:rsidRPr="00FD2E05">
        <w:rPr>
          <w:color w:val="000000" w:themeColor="text1"/>
          <w:highlight w:val="lightGray"/>
        </w:rPr>
        <w:t xml:space="preserve"> a – b – e – c – d</w:t>
      </w:r>
      <w:r w:rsidRPr="00FD2E05">
        <w:rPr>
          <w:color w:val="000000" w:themeColor="text1"/>
        </w:rPr>
        <w:tab/>
      </w:r>
      <w:r w:rsidRPr="00FD2E05">
        <w:rPr>
          <w:b/>
          <w:color w:val="000000" w:themeColor="text1"/>
        </w:rPr>
        <w:t>C.</w:t>
      </w:r>
      <w:r w:rsidRPr="00FD2E05">
        <w:rPr>
          <w:color w:val="000000" w:themeColor="text1"/>
        </w:rPr>
        <w:t xml:space="preserve"> b – a – c – d – e</w:t>
      </w:r>
      <w:r w:rsidRPr="00FD2E05">
        <w:rPr>
          <w:color w:val="000000" w:themeColor="text1"/>
        </w:rPr>
        <w:tab/>
      </w:r>
      <w:r w:rsidRPr="00FD2E05">
        <w:rPr>
          <w:b/>
          <w:color w:val="000000" w:themeColor="text1"/>
        </w:rPr>
        <w:t>D.</w:t>
      </w:r>
      <w:r w:rsidRPr="00FD2E05">
        <w:rPr>
          <w:color w:val="000000" w:themeColor="text1"/>
        </w:rPr>
        <w:t xml:space="preserve"> d – e – a – b – c</w:t>
      </w:r>
    </w:p>
    <w:p w:rsidR="00CC165C" w:rsidRPr="00FD2E05" w:rsidRDefault="00CC165C" w:rsidP="00E0388F">
      <w:pPr>
        <w:pBdr>
          <w:top w:val="nil"/>
          <w:left w:val="nil"/>
          <w:bottom w:val="nil"/>
          <w:right w:val="nil"/>
          <w:between w:val="nil"/>
        </w:pBdr>
        <w:rPr>
          <w:color w:val="000000" w:themeColor="text1"/>
        </w:rPr>
      </w:pPr>
      <w:r w:rsidRPr="00FD2E05">
        <w:rPr>
          <w:b/>
          <w:color w:val="000000" w:themeColor="text1"/>
        </w:rPr>
        <w:t>Question 15:</w:t>
      </w:r>
      <w:r w:rsidRPr="00FD2E05">
        <w:rPr>
          <w:color w:val="000000" w:themeColor="text1"/>
        </w:rPr>
        <w:t xml:space="preserve"> Hi Lan,</w:t>
      </w:r>
    </w:p>
    <w:p w:rsidR="00CC165C" w:rsidRPr="00FD2E05" w:rsidRDefault="00CC165C" w:rsidP="00E0388F">
      <w:pPr>
        <w:pBdr>
          <w:top w:val="nil"/>
          <w:left w:val="nil"/>
          <w:bottom w:val="nil"/>
          <w:right w:val="nil"/>
          <w:between w:val="nil"/>
        </w:pBdr>
        <w:ind w:left="1440"/>
        <w:rPr>
          <w:color w:val="000000" w:themeColor="text1"/>
        </w:rPr>
      </w:pPr>
      <w:r w:rsidRPr="00FD2E05">
        <w:rPr>
          <w:color w:val="000000" w:themeColor="text1"/>
        </w:rPr>
        <w:t>a. Thanks for inviting me to your family picnic. It was so nice!</w:t>
      </w:r>
    </w:p>
    <w:p w:rsidR="00CC165C" w:rsidRPr="00FD2E05" w:rsidRDefault="00CC165C" w:rsidP="00E0388F">
      <w:pPr>
        <w:pBdr>
          <w:top w:val="nil"/>
          <w:left w:val="nil"/>
          <w:bottom w:val="nil"/>
          <w:right w:val="nil"/>
          <w:between w:val="nil"/>
        </w:pBdr>
        <w:ind w:left="1440"/>
        <w:rPr>
          <w:color w:val="000000" w:themeColor="text1"/>
        </w:rPr>
      </w:pPr>
      <w:r w:rsidRPr="00FD2E05">
        <w:rPr>
          <w:color w:val="000000" w:themeColor="text1"/>
        </w:rPr>
        <w:t>b. I really enjoyed meeting your cousins and your brother.</w:t>
      </w:r>
    </w:p>
    <w:p w:rsidR="00CC165C" w:rsidRPr="00FD2E05" w:rsidRDefault="00CC165C" w:rsidP="00E0388F">
      <w:pPr>
        <w:pBdr>
          <w:top w:val="nil"/>
          <w:left w:val="nil"/>
          <w:bottom w:val="nil"/>
          <w:right w:val="nil"/>
          <w:between w:val="nil"/>
        </w:pBdr>
        <w:ind w:left="1440"/>
        <w:rPr>
          <w:color w:val="000000" w:themeColor="text1"/>
        </w:rPr>
      </w:pPr>
      <w:r w:rsidRPr="00FD2E05">
        <w:rPr>
          <w:color w:val="000000" w:themeColor="text1"/>
        </w:rPr>
        <w:t>c. Also, the food was delicious! Did you help make the sandwiches?</w:t>
      </w:r>
    </w:p>
    <w:p w:rsidR="00CC165C" w:rsidRPr="00FD2E05" w:rsidRDefault="00CC165C" w:rsidP="00E0388F">
      <w:pPr>
        <w:pBdr>
          <w:top w:val="nil"/>
          <w:left w:val="nil"/>
          <w:bottom w:val="nil"/>
          <w:right w:val="nil"/>
          <w:between w:val="nil"/>
        </w:pBdr>
        <w:ind w:left="1440"/>
        <w:rPr>
          <w:color w:val="000000" w:themeColor="text1"/>
        </w:rPr>
      </w:pPr>
      <w:r w:rsidRPr="00FD2E05">
        <w:rPr>
          <w:color w:val="000000" w:themeColor="text1"/>
        </w:rPr>
        <w:t>d. I hope we can do this again soon. Let me know when you’re free.</w:t>
      </w:r>
    </w:p>
    <w:p w:rsidR="00CC165C" w:rsidRPr="00FD2E05" w:rsidRDefault="00CC165C" w:rsidP="00E0388F">
      <w:pPr>
        <w:pBdr>
          <w:top w:val="nil"/>
          <w:left w:val="nil"/>
          <w:bottom w:val="nil"/>
          <w:right w:val="nil"/>
          <w:between w:val="nil"/>
        </w:pBdr>
        <w:ind w:left="1440"/>
        <w:rPr>
          <w:color w:val="000000" w:themeColor="text1"/>
        </w:rPr>
      </w:pPr>
      <w:r w:rsidRPr="00FD2E05">
        <w:rPr>
          <w:color w:val="000000" w:themeColor="text1"/>
        </w:rPr>
        <w:t>e. I hope you had a great time with everyone too!</w:t>
      </w:r>
    </w:p>
    <w:p w:rsidR="00CC165C" w:rsidRPr="00FD2E05" w:rsidRDefault="00CC165C" w:rsidP="00E0388F">
      <w:pPr>
        <w:pBdr>
          <w:top w:val="nil"/>
          <w:left w:val="nil"/>
          <w:bottom w:val="nil"/>
          <w:right w:val="nil"/>
          <w:between w:val="nil"/>
        </w:pBdr>
        <w:ind w:left="1440"/>
        <w:rPr>
          <w:color w:val="000000" w:themeColor="text1"/>
        </w:rPr>
      </w:pPr>
      <w:r w:rsidRPr="00FD2E05">
        <w:rPr>
          <w:color w:val="000000" w:themeColor="text1"/>
        </w:rPr>
        <w:t>Your friend,</w:t>
      </w:r>
      <w:r w:rsidRPr="00FD2E05">
        <w:rPr>
          <w:color w:val="000000" w:themeColor="text1"/>
        </w:rPr>
        <w:br/>
        <w:t>Lisa</w:t>
      </w:r>
    </w:p>
    <w:p w:rsidR="00CC165C" w:rsidRPr="00FD2E05" w:rsidRDefault="00CC165C" w:rsidP="00E0388F">
      <w:pPr>
        <w:pBdr>
          <w:top w:val="nil"/>
          <w:left w:val="nil"/>
          <w:bottom w:val="nil"/>
          <w:right w:val="nil"/>
          <w:between w:val="nil"/>
        </w:pBdr>
        <w:rPr>
          <w:color w:val="000000" w:themeColor="text1"/>
        </w:rPr>
      </w:pPr>
      <w:r w:rsidRPr="00FD2E05">
        <w:rPr>
          <w:color w:val="000000" w:themeColor="text1"/>
        </w:rPr>
        <w:t xml:space="preserve">                                                                                                                         (Adapted from </w:t>
      </w:r>
      <w:r w:rsidRPr="00FD2E05">
        <w:rPr>
          <w:i/>
          <w:color w:val="000000" w:themeColor="text1"/>
        </w:rPr>
        <w:t>Think</w:t>
      </w:r>
      <w:r w:rsidRPr="00FD2E05">
        <w:rPr>
          <w:color w:val="000000" w:themeColor="text1"/>
        </w:rPr>
        <w:t>)</w:t>
      </w:r>
    </w:p>
    <w:p w:rsidR="00CC165C" w:rsidRPr="00FD2E05" w:rsidRDefault="00CC165C" w:rsidP="00E0388F">
      <w:pPr>
        <w:pBdr>
          <w:top w:val="nil"/>
          <w:left w:val="nil"/>
          <w:bottom w:val="nil"/>
          <w:right w:val="nil"/>
          <w:between w:val="nil"/>
        </w:pBdr>
        <w:ind w:firstLine="720"/>
        <w:rPr>
          <w:color w:val="000000" w:themeColor="text1"/>
        </w:rPr>
      </w:pPr>
      <w:r w:rsidRPr="00FD2E05">
        <w:rPr>
          <w:b/>
          <w:color w:val="000000" w:themeColor="text1"/>
          <w:highlight w:val="lightGray"/>
        </w:rPr>
        <w:t>A.</w:t>
      </w:r>
      <w:r w:rsidRPr="00FD2E05">
        <w:rPr>
          <w:color w:val="000000" w:themeColor="text1"/>
          <w:highlight w:val="lightGray"/>
        </w:rPr>
        <w:t xml:space="preserve"> a – c – b – e – d</w:t>
      </w:r>
      <w:r w:rsidRPr="00FD2E05">
        <w:rPr>
          <w:color w:val="000000" w:themeColor="text1"/>
          <w:highlight w:val="lightGray"/>
        </w:rPr>
        <w:tab/>
      </w:r>
      <w:r w:rsidRPr="00FD2E05">
        <w:rPr>
          <w:color w:val="000000" w:themeColor="text1"/>
        </w:rPr>
        <w:tab/>
      </w:r>
      <w:r w:rsidRPr="00FD2E05">
        <w:rPr>
          <w:b/>
          <w:color w:val="000000" w:themeColor="text1"/>
        </w:rPr>
        <w:t>B.</w:t>
      </w:r>
      <w:r w:rsidRPr="00FD2E05">
        <w:rPr>
          <w:color w:val="000000" w:themeColor="text1"/>
        </w:rPr>
        <w:t xml:space="preserve"> a – b – c – e – d</w:t>
      </w:r>
      <w:r w:rsidRPr="00FD2E05">
        <w:rPr>
          <w:color w:val="000000" w:themeColor="text1"/>
        </w:rPr>
        <w:tab/>
      </w:r>
      <w:r w:rsidRPr="00FD2E05">
        <w:rPr>
          <w:b/>
          <w:color w:val="000000" w:themeColor="text1"/>
        </w:rPr>
        <w:t>C.</w:t>
      </w:r>
      <w:r w:rsidRPr="00FD2E05">
        <w:rPr>
          <w:color w:val="000000" w:themeColor="text1"/>
        </w:rPr>
        <w:t xml:space="preserve"> d – e – a – b – c</w:t>
      </w:r>
      <w:r w:rsidRPr="00FD2E05">
        <w:rPr>
          <w:color w:val="000000" w:themeColor="text1"/>
        </w:rPr>
        <w:tab/>
      </w:r>
      <w:r w:rsidRPr="00FD2E05">
        <w:rPr>
          <w:b/>
          <w:color w:val="000000" w:themeColor="text1"/>
        </w:rPr>
        <w:t>D.</w:t>
      </w:r>
      <w:r w:rsidRPr="00FD2E05">
        <w:rPr>
          <w:color w:val="000000" w:themeColor="text1"/>
        </w:rPr>
        <w:t xml:space="preserve"> e – c – b – d – a</w:t>
      </w:r>
    </w:p>
    <w:p w:rsidR="00CC165C" w:rsidRPr="00FD2E05" w:rsidRDefault="00CC165C" w:rsidP="00E0388F">
      <w:pPr>
        <w:pBdr>
          <w:top w:val="nil"/>
          <w:left w:val="nil"/>
          <w:bottom w:val="nil"/>
          <w:right w:val="nil"/>
          <w:between w:val="nil"/>
        </w:pBdr>
        <w:rPr>
          <w:color w:val="000000" w:themeColor="text1"/>
        </w:rPr>
      </w:pPr>
      <w:r w:rsidRPr="00FD2E05">
        <w:rPr>
          <w:b/>
          <w:color w:val="000000" w:themeColor="text1"/>
        </w:rPr>
        <w:t>Question 16:</w:t>
      </w:r>
      <w:r w:rsidRPr="00FD2E05">
        <w:rPr>
          <w:color w:val="000000" w:themeColor="text1"/>
        </w:rPr>
        <w:t xml:space="preserve"> </w:t>
      </w:r>
      <w:r w:rsidRPr="00FD2E05">
        <w:rPr>
          <w:color w:val="000000" w:themeColor="text1"/>
        </w:rPr>
        <w:tab/>
        <w:t>a. Arnel didn’t make much money this way, but he never gave up on his passion.</w:t>
      </w:r>
    </w:p>
    <w:p w:rsidR="00CC165C" w:rsidRPr="00FD2E05" w:rsidRDefault="00CC165C" w:rsidP="00E0388F">
      <w:pPr>
        <w:pBdr>
          <w:top w:val="nil"/>
          <w:left w:val="nil"/>
          <w:bottom w:val="nil"/>
          <w:right w:val="nil"/>
          <w:between w:val="nil"/>
        </w:pBdr>
        <w:ind w:left="1418" w:firstLine="21"/>
        <w:rPr>
          <w:color w:val="000000" w:themeColor="text1"/>
        </w:rPr>
      </w:pPr>
      <w:r w:rsidRPr="00FD2E05">
        <w:rPr>
          <w:color w:val="000000" w:themeColor="text1"/>
        </w:rPr>
        <w:t xml:space="preserve">b. In 1982, at the age of fifteen, he joined a local band as a lead singer, singing pop songs by famous bands. </w:t>
      </w:r>
    </w:p>
    <w:p w:rsidR="00CC165C" w:rsidRPr="00FD2E05" w:rsidRDefault="00CC165C" w:rsidP="00E0388F">
      <w:pPr>
        <w:pBdr>
          <w:top w:val="nil"/>
          <w:left w:val="nil"/>
          <w:bottom w:val="nil"/>
          <w:right w:val="nil"/>
          <w:between w:val="nil"/>
        </w:pBdr>
        <w:ind w:left="1418" w:firstLine="21"/>
        <w:rPr>
          <w:color w:val="000000" w:themeColor="text1"/>
        </w:rPr>
      </w:pPr>
      <w:r w:rsidRPr="00FD2E05">
        <w:rPr>
          <w:color w:val="000000" w:themeColor="text1"/>
        </w:rPr>
        <w:lastRenderedPageBreak/>
        <w:t xml:space="preserve">c. He has been passionate about singing since he was five years old and has achieved great success as a professional singer. </w:t>
      </w:r>
    </w:p>
    <w:p w:rsidR="00CC165C" w:rsidRPr="00FD2E05" w:rsidRDefault="00CC165C" w:rsidP="00E0388F">
      <w:pPr>
        <w:pBdr>
          <w:top w:val="nil"/>
          <w:left w:val="nil"/>
          <w:bottom w:val="nil"/>
          <w:right w:val="nil"/>
          <w:between w:val="nil"/>
        </w:pBdr>
        <w:ind w:left="1418" w:firstLine="21"/>
        <w:rPr>
          <w:color w:val="000000" w:themeColor="text1"/>
        </w:rPr>
      </w:pPr>
      <w:r w:rsidRPr="00FD2E05">
        <w:rPr>
          <w:color w:val="000000" w:themeColor="text1"/>
        </w:rPr>
        <w:t xml:space="preserve">d. Arnel Pineda was born in Sampaloc, Manila, the Philippines in 1967, and he is an inspiring person. </w:t>
      </w:r>
    </w:p>
    <w:p w:rsidR="00CC165C" w:rsidRPr="00FD2E05" w:rsidRDefault="00CC165C" w:rsidP="00E0388F">
      <w:pPr>
        <w:ind w:left="720" w:firstLine="720"/>
        <w:rPr>
          <w:color w:val="000000" w:themeColor="text1"/>
        </w:rPr>
      </w:pPr>
      <w:r w:rsidRPr="00FD2E05">
        <w:rPr>
          <w:color w:val="000000" w:themeColor="text1"/>
        </w:rPr>
        <w:t>e. Arnel’s success shows that anyone can achieve their dreams if they try hard enough.</w:t>
      </w:r>
    </w:p>
    <w:p w:rsidR="00CC165C" w:rsidRPr="00FD2E05" w:rsidRDefault="00CC165C" w:rsidP="00E0388F">
      <w:pPr>
        <w:rPr>
          <w:color w:val="000000" w:themeColor="text1"/>
        </w:rPr>
      </w:pPr>
      <w:r w:rsidRPr="00FD2E05">
        <w:rPr>
          <w:color w:val="000000" w:themeColor="text1"/>
        </w:rPr>
        <w:t xml:space="preserve">                                                                                                                       </w:t>
      </w:r>
      <w:r w:rsidRPr="00FD2E05">
        <w:rPr>
          <w:i/>
          <w:color w:val="000000" w:themeColor="text1"/>
        </w:rPr>
        <w:t>(</w:t>
      </w:r>
      <w:r w:rsidRPr="00FD2E05">
        <w:rPr>
          <w:color w:val="000000" w:themeColor="text1"/>
        </w:rPr>
        <w:t>Adapted from</w:t>
      </w:r>
      <w:r w:rsidRPr="00FD2E05">
        <w:rPr>
          <w:i/>
          <w:color w:val="000000" w:themeColor="text1"/>
        </w:rPr>
        <w:t xml:space="preserve"> Bright)</w:t>
      </w:r>
    </w:p>
    <w:p w:rsidR="00CC165C" w:rsidRPr="00FD2E05" w:rsidRDefault="00CC165C" w:rsidP="00E0388F">
      <w:pPr>
        <w:pBdr>
          <w:top w:val="nil"/>
          <w:left w:val="nil"/>
          <w:bottom w:val="nil"/>
          <w:right w:val="nil"/>
          <w:between w:val="nil"/>
        </w:pBdr>
        <w:ind w:firstLine="720"/>
        <w:rPr>
          <w:color w:val="000000" w:themeColor="text1"/>
        </w:rPr>
      </w:pPr>
      <w:r w:rsidRPr="00FD2E05">
        <w:rPr>
          <w:b/>
          <w:color w:val="000000" w:themeColor="text1"/>
          <w:highlight w:val="lightGray"/>
        </w:rPr>
        <w:t>A.</w:t>
      </w:r>
      <w:r w:rsidRPr="00FD2E05">
        <w:rPr>
          <w:color w:val="000000" w:themeColor="text1"/>
          <w:highlight w:val="lightGray"/>
        </w:rPr>
        <w:t xml:space="preserve"> d – c – b – a – e</w:t>
      </w:r>
      <w:r w:rsidRPr="00FD2E05">
        <w:rPr>
          <w:color w:val="000000" w:themeColor="text1"/>
          <w:highlight w:val="lightGray"/>
        </w:rPr>
        <w:tab/>
      </w:r>
      <w:r w:rsidRPr="00FD2E05">
        <w:rPr>
          <w:color w:val="000000" w:themeColor="text1"/>
        </w:rPr>
        <w:tab/>
      </w:r>
      <w:r w:rsidRPr="00FD2E05">
        <w:rPr>
          <w:b/>
          <w:color w:val="000000" w:themeColor="text1"/>
        </w:rPr>
        <w:t>B.</w:t>
      </w:r>
      <w:r w:rsidRPr="00FD2E05">
        <w:rPr>
          <w:color w:val="000000" w:themeColor="text1"/>
        </w:rPr>
        <w:t xml:space="preserve"> a – b – c – d – e</w:t>
      </w:r>
      <w:r w:rsidRPr="00FD2E05">
        <w:rPr>
          <w:color w:val="000000" w:themeColor="text1"/>
        </w:rPr>
        <w:tab/>
      </w:r>
      <w:r w:rsidRPr="00FD2E05">
        <w:rPr>
          <w:b/>
          <w:color w:val="000000" w:themeColor="text1"/>
        </w:rPr>
        <w:t>C.</w:t>
      </w:r>
      <w:r w:rsidRPr="00FD2E05">
        <w:rPr>
          <w:color w:val="000000" w:themeColor="text1"/>
        </w:rPr>
        <w:t xml:space="preserve"> b – c – d – a – e</w:t>
      </w:r>
      <w:r w:rsidRPr="00FD2E05">
        <w:rPr>
          <w:color w:val="000000" w:themeColor="text1"/>
        </w:rPr>
        <w:tab/>
      </w:r>
      <w:r w:rsidRPr="00FD2E05">
        <w:rPr>
          <w:b/>
          <w:color w:val="000000" w:themeColor="text1"/>
        </w:rPr>
        <w:t>D.</w:t>
      </w:r>
      <w:r w:rsidRPr="00FD2E05">
        <w:rPr>
          <w:color w:val="000000" w:themeColor="text1"/>
        </w:rPr>
        <w:t xml:space="preserve"> c – a – d – b – e</w:t>
      </w:r>
    </w:p>
    <w:p w:rsidR="00CC165C" w:rsidRPr="00FD2E05" w:rsidRDefault="00CC165C" w:rsidP="00E0388F">
      <w:pPr>
        <w:rPr>
          <w:color w:val="000000" w:themeColor="text1"/>
        </w:rPr>
      </w:pPr>
    </w:p>
    <w:p w:rsidR="00CC165C" w:rsidRPr="00FD2E05" w:rsidRDefault="00CC165C" w:rsidP="00E0388F">
      <w:pPr>
        <w:tabs>
          <w:tab w:val="left" w:pos="1418"/>
        </w:tabs>
        <w:rPr>
          <w:color w:val="000000" w:themeColor="text1"/>
        </w:rPr>
      </w:pPr>
      <w:r w:rsidRPr="00FD2E05">
        <w:rPr>
          <w:b/>
          <w:color w:val="000000" w:themeColor="text1"/>
        </w:rPr>
        <w:t>Question 17:</w:t>
      </w:r>
      <w:r w:rsidRPr="00FD2E05">
        <w:rPr>
          <w:color w:val="000000" w:themeColor="text1"/>
        </w:rPr>
        <w:t xml:space="preserve"> </w:t>
      </w:r>
      <w:r w:rsidRPr="00FD2E05">
        <w:rPr>
          <w:color w:val="000000" w:themeColor="text1"/>
        </w:rPr>
        <w:tab/>
        <w:t>a. The population of New Orleans had some fluctuation</w:t>
      </w:r>
      <w:r w:rsidRPr="00FD2E05">
        <w:rPr>
          <w:b/>
          <w:color w:val="000000" w:themeColor="text1"/>
        </w:rPr>
        <w:t xml:space="preserve"> </w:t>
      </w:r>
      <w:r w:rsidRPr="00FD2E05">
        <w:rPr>
          <w:color w:val="000000" w:themeColor="text1"/>
        </w:rPr>
        <w:t xml:space="preserve">between 1950 and 2010. It had a slight </w:t>
      </w:r>
    </w:p>
    <w:p w:rsidR="00CC165C" w:rsidRPr="00FD2E05" w:rsidRDefault="00CC165C" w:rsidP="00E0388F">
      <w:pPr>
        <w:tabs>
          <w:tab w:val="left" w:pos="1418"/>
        </w:tabs>
        <w:rPr>
          <w:color w:val="000000" w:themeColor="text1"/>
        </w:rPr>
      </w:pPr>
      <w:r w:rsidRPr="00FD2E05">
        <w:rPr>
          <w:color w:val="000000" w:themeColor="text1"/>
        </w:rPr>
        <w:t xml:space="preserve">                        growth between 1950 and 1970.</w:t>
      </w:r>
    </w:p>
    <w:p w:rsidR="00CC165C" w:rsidRPr="00FD2E05" w:rsidRDefault="00CC165C" w:rsidP="00E0388F">
      <w:pPr>
        <w:pBdr>
          <w:top w:val="nil"/>
          <w:left w:val="nil"/>
          <w:bottom w:val="nil"/>
          <w:right w:val="nil"/>
          <w:between w:val="nil"/>
        </w:pBdr>
        <w:tabs>
          <w:tab w:val="left" w:pos="1418"/>
        </w:tabs>
        <w:ind w:left="1418" w:hanging="284"/>
        <w:rPr>
          <w:color w:val="000000" w:themeColor="text1"/>
        </w:rPr>
      </w:pPr>
      <w:r w:rsidRPr="00FD2E05">
        <w:rPr>
          <w:color w:val="000000" w:themeColor="text1"/>
        </w:rPr>
        <w:tab/>
        <w:t>b. During this time, Atlanta had the most significant</w:t>
      </w:r>
      <w:r w:rsidRPr="00FD2E05">
        <w:rPr>
          <w:b/>
          <w:color w:val="000000" w:themeColor="text1"/>
        </w:rPr>
        <w:t xml:space="preserve"> </w:t>
      </w:r>
      <w:r w:rsidRPr="00FD2E05">
        <w:rPr>
          <w:color w:val="000000" w:themeColor="text1"/>
        </w:rPr>
        <w:t>change in population. The population of Atlanta in 1950 was around 500 thousand, and it rose significantly</w:t>
      </w:r>
      <w:r w:rsidRPr="00FD2E05">
        <w:rPr>
          <w:b/>
          <w:color w:val="000000" w:themeColor="text1"/>
        </w:rPr>
        <w:t xml:space="preserve"> </w:t>
      </w:r>
      <w:r w:rsidRPr="00FD2E05">
        <w:rPr>
          <w:color w:val="000000" w:themeColor="text1"/>
        </w:rPr>
        <w:t xml:space="preserve">to 2.2 million by 1990. </w:t>
      </w:r>
    </w:p>
    <w:p w:rsidR="00CC165C" w:rsidRPr="00FD2E05" w:rsidRDefault="00CC165C" w:rsidP="00E0388F">
      <w:pPr>
        <w:pBdr>
          <w:top w:val="nil"/>
          <w:left w:val="nil"/>
          <w:bottom w:val="nil"/>
          <w:right w:val="nil"/>
          <w:between w:val="nil"/>
        </w:pBdr>
        <w:tabs>
          <w:tab w:val="left" w:pos="1418"/>
        </w:tabs>
        <w:ind w:left="1418" w:hanging="284"/>
        <w:rPr>
          <w:color w:val="000000" w:themeColor="text1"/>
        </w:rPr>
      </w:pPr>
      <w:r w:rsidRPr="00FD2E05">
        <w:rPr>
          <w:color w:val="000000" w:themeColor="text1"/>
        </w:rPr>
        <w:tab/>
        <w:t>c. Similarly, Charlotte's population went up over the 60-year period. It grew steadily</w:t>
      </w:r>
      <w:r w:rsidRPr="00FD2E05">
        <w:rPr>
          <w:b/>
          <w:color w:val="000000" w:themeColor="text1"/>
        </w:rPr>
        <w:t xml:space="preserve"> </w:t>
      </w:r>
      <w:r w:rsidRPr="00FD2E05">
        <w:rPr>
          <w:color w:val="000000" w:themeColor="text1"/>
        </w:rPr>
        <w:t>from 100 thousand to 500 thousand between 1950 and 1990.</w:t>
      </w:r>
    </w:p>
    <w:p w:rsidR="00CC165C" w:rsidRPr="00FD2E05" w:rsidRDefault="00CC165C" w:rsidP="00E0388F">
      <w:pPr>
        <w:pBdr>
          <w:top w:val="nil"/>
          <w:left w:val="nil"/>
          <w:bottom w:val="nil"/>
          <w:right w:val="nil"/>
          <w:between w:val="nil"/>
        </w:pBdr>
        <w:tabs>
          <w:tab w:val="left" w:pos="1418"/>
        </w:tabs>
        <w:ind w:left="1134"/>
        <w:rPr>
          <w:color w:val="000000" w:themeColor="text1"/>
        </w:rPr>
      </w:pPr>
      <w:r w:rsidRPr="00FD2E05">
        <w:rPr>
          <w:color w:val="000000" w:themeColor="text1"/>
        </w:rPr>
        <w:t xml:space="preserve">     d. The chart shows how the populations of three major cities in the USA changed from 1950 to </w:t>
      </w:r>
    </w:p>
    <w:p w:rsidR="00CC165C" w:rsidRPr="00FD2E05" w:rsidRDefault="00CC165C" w:rsidP="00E0388F">
      <w:pPr>
        <w:pBdr>
          <w:top w:val="nil"/>
          <w:left w:val="nil"/>
          <w:bottom w:val="nil"/>
          <w:right w:val="nil"/>
          <w:between w:val="nil"/>
        </w:pBdr>
        <w:tabs>
          <w:tab w:val="left" w:pos="1418"/>
        </w:tabs>
        <w:ind w:left="1134"/>
        <w:rPr>
          <w:color w:val="000000" w:themeColor="text1"/>
        </w:rPr>
      </w:pPr>
      <w:r w:rsidRPr="00FD2E05">
        <w:rPr>
          <w:color w:val="000000" w:themeColor="text1"/>
        </w:rPr>
        <w:t xml:space="preserve">     2010. These cities are Atlanta, Charlotte, and New Orleans.</w:t>
      </w:r>
    </w:p>
    <w:p w:rsidR="00CC165C" w:rsidRPr="00FD2E05" w:rsidRDefault="00CC165C" w:rsidP="00E0388F">
      <w:pPr>
        <w:pBdr>
          <w:top w:val="nil"/>
          <w:left w:val="nil"/>
          <w:bottom w:val="nil"/>
          <w:right w:val="nil"/>
          <w:between w:val="nil"/>
        </w:pBdr>
        <w:tabs>
          <w:tab w:val="left" w:pos="1418"/>
        </w:tabs>
        <w:ind w:left="1418" w:hanging="284"/>
        <w:rPr>
          <w:color w:val="000000" w:themeColor="text1"/>
        </w:rPr>
      </w:pPr>
      <w:r w:rsidRPr="00FD2E05">
        <w:rPr>
          <w:color w:val="000000" w:themeColor="text1"/>
        </w:rPr>
        <w:t xml:space="preserve">     e. In general, the population in each city increased over the 60-year period. </w:t>
      </w:r>
    </w:p>
    <w:p w:rsidR="00CC165C" w:rsidRPr="00FD2E05" w:rsidRDefault="00CC165C" w:rsidP="00E0388F">
      <w:pPr>
        <w:pBdr>
          <w:top w:val="nil"/>
          <w:left w:val="nil"/>
          <w:bottom w:val="nil"/>
          <w:right w:val="nil"/>
          <w:between w:val="nil"/>
        </w:pBdr>
        <w:ind w:left="6480"/>
        <w:rPr>
          <w:color w:val="000000" w:themeColor="text1"/>
        </w:rPr>
      </w:pPr>
      <w:r w:rsidRPr="00FD2E05">
        <w:rPr>
          <w:i/>
          <w:color w:val="000000" w:themeColor="text1"/>
        </w:rPr>
        <w:t>(</w:t>
      </w:r>
      <w:r w:rsidRPr="00FD2E05">
        <w:rPr>
          <w:color w:val="000000" w:themeColor="text1"/>
        </w:rPr>
        <w:t>Adapted from</w:t>
      </w:r>
      <w:r w:rsidRPr="00FD2E05">
        <w:rPr>
          <w:i/>
          <w:color w:val="000000" w:themeColor="text1"/>
        </w:rPr>
        <w:t xml:space="preserve"> i-Learn Smart World)</w:t>
      </w:r>
    </w:p>
    <w:p w:rsidR="00CC165C" w:rsidRPr="00FD2E05" w:rsidRDefault="00CC165C" w:rsidP="00E0388F">
      <w:pPr>
        <w:pBdr>
          <w:top w:val="nil"/>
          <w:left w:val="nil"/>
          <w:bottom w:val="nil"/>
          <w:right w:val="nil"/>
          <w:between w:val="nil"/>
        </w:pBdr>
        <w:ind w:firstLine="720"/>
        <w:rPr>
          <w:color w:val="000000" w:themeColor="text1"/>
        </w:rPr>
      </w:pPr>
      <w:r w:rsidRPr="00FD2E05">
        <w:rPr>
          <w:b/>
          <w:color w:val="000000" w:themeColor="text1"/>
        </w:rPr>
        <w:t>A.</w:t>
      </w:r>
      <w:r w:rsidRPr="00FD2E05">
        <w:rPr>
          <w:color w:val="000000" w:themeColor="text1"/>
        </w:rPr>
        <w:t xml:space="preserve"> d – b – c – e – a</w:t>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d – c – a – b – e</w:t>
      </w:r>
      <w:r w:rsidRPr="00FD2E05">
        <w:rPr>
          <w:color w:val="000000" w:themeColor="text1"/>
        </w:rPr>
        <w:tab/>
      </w:r>
      <w:r w:rsidRPr="00FD2E05">
        <w:rPr>
          <w:b/>
          <w:color w:val="000000" w:themeColor="text1"/>
        </w:rPr>
        <w:t>C.</w:t>
      </w:r>
      <w:r w:rsidRPr="00FD2E05">
        <w:rPr>
          <w:color w:val="000000" w:themeColor="text1"/>
        </w:rPr>
        <w:t xml:space="preserve"> d – a – e – b – c</w:t>
      </w:r>
      <w:r w:rsidRPr="00FD2E05">
        <w:rPr>
          <w:color w:val="000000" w:themeColor="text1"/>
        </w:rPr>
        <w:tab/>
      </w:r>
      <w:r w:rsidRPr="00FD2E05">
        <w:rPr>
          <w:b/>
          <w:color w:val="000000" w:themeColor="text1"/>
          <w:highlight w:val="lightGray"/>
        </w:rPr>
        <w:t>D.</w:t>
      </w:r>
      <w:r w:rsidRPr="00FD2E05">
        <w:rPr>
          <w:color w:val="000000" w:themeColor="text1"/>
          <w:highlight w:val="lightGray"/>
        </w:rPr>
        <w:t xml:space="preserve"> d – e – b – c – a</w:t>
      </w:r>
    </w:p>
    <w:p w:rsidR="00CC165C" w:rsidRPr="00FD2E05" w:rsidRDefault="00CC165C" w:rsidP="00E0388F">
      <w:pPr>
        <w:pBdr>
          <w:top w:val="nil"/>
          <w:left w:val="nil"/>
          <w:bottom w:val="nil"/>
          <w:right w:val="nil"/>
          <w:between w:val="nil"/>
        </w:pBdr>
        <w:tabs>
          <w:tab w:val="left" w:pos="1418"/>
        </w:tabs>
        <w:ind w:left="1418" w:hanging="1418"/>
        <w:rPr>
          <w:bCs/>
          <w:iCs/>
          <w:color w:val="000000" w:themeColor="text1"/>
        </w:rPr>
      </w:pPr>
    </w:p>
    <w:p w:rsidR="00CC165C" w:rsidRPr="00FD2E05" w:rsidRDefault="00CC165C" w:rsidP="00E0388F">
      <w:pPr>
        <w:pBdr>
          <w:top w:val="nil"/>
          <w:left w:val="nil"/>
          <w:bottom w:val="nil"/>
          <w:right w:val="nil"/>
          <w:between w:val="nil"/>
        </w:pBdr>
        <w:rPr>
          <w:b/>
          <w:color w:val="000000" w:themeColor="text1"/>
        </w:rPr>
      </w:pPr>
      <w:r w:rsidRPr="00FD2E05">
        <w:rPr>
          <w:b/>
          <w:i/>
          <w:color w:val="000000" w:themeColor="text1"/>
        </w:rPr>
        <w:t>Read the following passage about humanoid robots and mark the letter A, B, C or D on your answer sheet to indicate the option that best fits each of the numbered blanks from 18 to 22.</w:t>
      </w:r>
    </w:p>
    <w:p w:rsidR="00CC165C" w:rsidRPr="00FD2E05" w:rsidRDefault="00CC165C" w:rsidP="00E0388F">
      <w:pPr>
        <w:pBdr>
          <w:top w:val="nil"/>
          <w:left w:val="nil"/>
          <w:bottom w:val="nil"/>
          <w:right w:val="nil"/>
          <w:between w:val="nil"/>
        </w:pBdr>
        <w:rPr>
          <w:color w:val="000000" w:themeColor="text1"/>
        </w:rPr>
      </w:pPr>
      <w:r w:rsidRPr="00FD2E05">
        <w:rPr>
          <w:color w:val="000000" w:themeColor="text1"/>
        </w:rPr>
        <w:t xml:space="preserve">     Technology can exert its power on almost every aspect of our lives, and personal relationships are no exception. We are now becoming more attached to technological devices and less connected to the people around us or even our loved ones, (18)_________.</w:t>
      </w:r>
    </w:p>
    <w:p w:rsidR="00CC165C" w:rsidRPr="00FD2E05" w:rsidRDefault="00CC165C" w:rsidP="00E0388F">
      <w:pPr>
        <w:pBdr>
          <w:top w:val="nil"/>
          <w:left w:val="nil"/>
          <w:bottom w:val="nil"/>
          <w:right w:val="nil"/>
          <w:between w:val="nil"/>
        </w:pBdr>
        <w:rPr>
          <w:color w:val="000000" w:themeColor="text1"/>
        </w:rPr>
      </w:pPr>
      <w:r w:rsidRPr="00FD2E05">
        <w:rPr>
          <w:color w:val="000000" w:themeColor="text1"/>
        </w:rPr>
        <w:t xml:space="preserve">     We work longer hours on computers, meet fewer friends, text more often, and watch more videos than have a true conversation with friends or family members. Relationships at home and at work (19)_______</w:t>
      </w:r>
      <w:r w:rsidRPr="00FD2E05">
        <w:rPr>
          <w:b/>
          <w:color w:val="000000" w:themeColor="text1"/>
        </w:rPr>
        <w:t xml:space="preserve">. </w:t>
      </w:r>
      <w:r w:rsidRPr="00FD2E05">
        <w:rPr>
          <w:color w:val="000000" w:themeColor="text1"/>
        </w:rPr>
        <w:t>Social media links us all together, but we mistake them for a perfect replacement for relationships. It is time we realised that the power of connections is built from our own efforts. Choosing to stay technologically connected, (20_________, listening, understanding, and sharing feelings. (21)_________.</w:t>
      </w:r>
    </w:p>
    <w:p w:rsidR="00CC165C" w:rsidRPr="00FD2E05" w:rsidRDefault="00CC165C" w:rsidP="00E0388F">
      <w:pPr>
        <w:pBdr>
          <w:top w:val="nil"/>
          <w:left w:val="nil"/>
          <w:bottom w:val="nil"/>
          <w:right w:val="nil"/>
          <w:between w:val="nil"/>
        </w:pBdr>
        <w:rPr>
          <w:color w:val="000000" w:themeColor="text1"/>
        </w:rPr>
      </w:pPr>
      <w:r w:rsidRPr="00FD2E05">
        <w:rPr>
          <w:color w:val="000000" w:themeColor="text1"/>
        </w:rPr>
        <w:t xml:space="preserve">     It is not difficult to balance between connections through technology and those through real interactions. (22)_________. We should spend more time visiting our parents and siblings, besides keeping in touch with them on social media. We should learn to cherish the moments we spend with them. It is never too late to strengthen the bonds with school friends and teachers.       </w:t>
      </w:r>
    </w:p>
    <w:p w:rsidR="00CC165C" w:rsidRPr="00FD2E05" w:rsidRDefault="00CC165C" w:rsidP="00E0388F">
      <w:pPr>
        <w:pBdr>
          <w:top w:val="nil"/>
          <w:left w:val="nil"/>
          <w:bottom w:val="nil"/>
          <w:right w:val="nil"/>
          <w:between w:val="nil"/>
        </w:pBdr>
        <w:ind w:left="7200"/>
        <w:rPr>
          <w:color w:val="000000" w:themeColor="text1"/>
        </w:rPr>
      </w:pPr>
      <w:r w:rsidRPr="00FD2E05">
        <w:rPr>
          <w:i/>
          <w:color w:val="000000" w:themeColor="text1"/>
        </w:rPr>
        <w:t>(</w:t>
      </w:r>
      <w:r w:rsidRPr="00FD2E05">
        <w:rPr>
          <w:color w:val="000000" w:themeColor="text1"/>
        </w:rPr>
        <w:t>Adapted from</w:t>
      </w:r>
      <w:r w:rsidRPr="00FD2E05">
        <w:rPr>
          <w:i/>
          <w:color w:val="000000" w:themeColor="text1"/>
        </w:rPr>
        <w:t xml:space="preserve"> Friends Global)</w:t>
      </w:r>
    </w:p>
    <w:p w:rsidR="00CC165C" w:rsidRPr="00FD2E05" w:rsidRDefault="00CC165C" w:rsidP="00E0388F">
      <w:pPr>
        <w:pBdr>
          <w:top w:val="nil"/>
          <w:left w:val="nil"/>
          <w:bottom w:val="nil"/>
          <w:right w:val="nil"/>
          <w:between w:val="nil"/>
        </w:pBdr>
        <w:rPr>
          <w:color w:val="000000" w:themeColor="text1"/>
        </w:rPr>
      </w:pPr>
      <w:r w:rsidRPr="00FD2E05">
        <w:rPr>
          <w:color w:val="000000" w:themeColor="text1"/>
        </w:rPr>
        <w:t xml:space="preserve">  </w:t>
      </w:r>
    </w:p>
    <w:p w:rsidR="00CC165C" w:rsidRPr="00FD2E05" w:rsidRDefault="00CC165C" w:rsidP="00E0388F">
      <w:pPr>
        <w:rPr>
          <w:color w:val="000000" w:themeColor="text1"/>
          <w:highlight w:val="lightGray"/>
        </w:rPr>
      </w:pPr>
      <w:r w:rsidRPr="00FD2E05">
        <w:rPr>
          <w:b/>
          <w:color w:val="000000" w:themeColor="text1"/>
        </w:rPr>
        <w:t>Question 18:</w:t>
      </w:r>
      <w:r w:rsidRPr="00FD2E05">
        <w:rPr>
          <w:color w:val="000000" w:themeColor="text1"/>
        </w:rPr>
        <w:t xml:space="preserve"> </w:t>
      </w:r>
      <w:r w:rsidRPr="00FD2E05">
        <w:rPr>
          <w:color w:val="000000" w:themeColor="text1"/>
        </w:rPr>
        <w:tab/>
      </w:r>
      <w:r w:rsidRPr="00FD2E05">
        <w:rPr>
          <w:b/>
          <w:color w:val="000000" w:themeColor="text1"/>
          <w:highlight w:val="lightGray"/>
        </w:rPr>
        <w:t>A.</w:t>
      </w:r>
      <w:r w:rsidRPr="00FD2E05">
        <w:rPr>
          <w:color w:val="000000" w:themeColor="text1"/>
          <w:highlight w:val="lightGray"/>
        </w:rPr>
        <w:t xml:space="preserve"> whose presence we sometimes overlook in favor of online connections</w:t>
      </w:r>
    </w:p>
    <w:p w:rsidR="00CC165C" w:rsidRPr="00FD2E05" w:rsidRDefault="00CC165C" w:rsidP="00E0388F">
      <w:pPr>
        <w:ind w:left="720" w:firstLine="720"/>
        <w:rPr>
          <w:color w:val="000000" w:themeColor="text1"/>
        </w:rPr>
      </w:pPr>
      <w:r w:rsidRPr="00FD2E05">
        <w:rPr>
          <w:b/>
          <w:color w:val="000000" w:themeColor="text1"/>
        </w:rPr>
        <w:t>B.</w:t>
      </w:r>
      <w:r w:rsidRPr="00FD2E05">
        <w:rPr>
          <w:color w:val="000000" w:themeColor="text1"/>
        </w:rPr>
        <w:t xml:space="preserve"> influence our lives due to a lack of online connections</w:t>
      </w:r>
    </w:p>
    <w:p w:rsidR="00CC165C" w:rsidRPr="00FD2E05" w:rsidRDefault="00CC165C" w:rsidP="00E0388F">
      <w:pPr>
        <w:ind w:left="720" w:firstLine="720"/>
        <w:rPr>
          <w:color w:val="000000" w:themeColor="text1"/>
        </w:rPr>
      </w:pPr>
      <w:r w:rsidRPr="00FD2E05">
        <w:rPr>
          <w:b/>
          <w:color w:val="000000" w:themeColor="text1"/>
        </w:rPr>
        <w:t>C.</w:t>
      </w:r>
      <w:r w:rsidRPr="00FD2E05">
        <w:rPr>
          <w:color w:val="000000" w:themeColor="text1"/>
        </w:rPr>
        <w:t xml:space="preserve"> are distant from us and require digital connections</w:t>
      </w:r>
    </w:p>
    <w:p w:rsidR="00CC165C" w:rsidRPr="00FD2E05" w:rsidRDefault="00CC165C" w:rsidP="00E0388F">
      <w:pPr>
        <w:ind w:left="720" w:firstLine="720"/>
        <w:rPr>
          <w:color w:val="000000" w:themeColor="text1"/>
        </w:rPr>
      </w:pPr>
      <w:r w:rsidRPr="00FD2E05">
        <w:rPr>
          <w:b/>
          <w:color w:val="000000" w:themeColor="text1"/>
        </w:rPr>
        <w:t>D.</w:t>
      </w:r>
      <w:r w:rsidRPr="00FD2E05">
        <w:rPr>
          <w:color w:val="000000" w:themeColor="text1"/>
        </w:rPr>
        <w:t xml:space="preserve"> of which presence with our oversight in preference to online connections</w:t>
      </w:r>
    </w:p>
    <w:p w:rsidR="00CC165C" w:rsidRPr="00FD2E05" w:rsidRDefault="00CC165C" w:rsidP="00E0388F">
      <w:pPr>
        <w:rPr>
          <w:color w:val="000000" w:themeColor="text1"/>
          <w:highlight w:val="lightGray"/>
        </w:rPr>
      </w:pPr>
      <w:r w:rsidRPr="00FD2E05">
        <w:rPr>
          <w:b/>
          <w:color w:val="000000" w:themeColor="text1"/>
        </w:rPr>
        <w:t>Question 19:</w:t>
      </w:r>
      <w:r w:rsidRPr="00FD2E05">
        <w:rPr>
          <w:color w:val="000000" w:themeColor="text1"/>
        </w:rPr>
        <w:t xml:space="preserve"> </w:t>
      </w:r>
      <w:r w:rsidRPr="00FD2E05">
        <w:rPr>
          <w:color w:val="000000" w:themeColor="text1"/>
          <w:highlight w:val="lightGray"/>
        </w:rPr>
        <w:tab/>
      </w:r>
      <w:r w:rsidRPr="00FD2E05">
        <w:rPr>
          <w:b/>
          <w:color w:val="000000" w:themeColor="text1"/>
          <w:highlight w:val="lightGray"/>
        </w:rPr>
        <w:t>A.</w:t>
      </w:r>
      <w:r w:rsidRPr="00FD2E05">
        <w:rPr>
          <w:color w:val="000000" w:themeColor="text1"/>
          <w:highlight w:val="lightGray"/>
        </w:rPr>
        <w:t xml:space="preserve"> are enhanced by technology</w:t>
      </w:r>
    </w:p>
    <w:p w:rsidR="00CC165C" w:rsidRPr="00FD2E05" w:rsidRDefault="00CC165C" w:rsidP="00E0388F">
      <w:pPr>
        <w:ind w:left="720" w:right="-307" w:firstLine="720"/>
        <w:rPr>
          <w:color w:val="000000" w:themeColor="text1"/>
        </w:rPr>
      </w:pPr>
      <w:r w:rsidRPr="00FD2E05">
        <w:rPr>
          <w:b/>
          <w:color w:val="000000" w:themeColor="text1"/>
        </w:rPr>
        <w:t>B.</w:t>
      </w:r>
      <w:r w:rsidRPr="00FD2E05">
        <w:rPr>
          <w:color w:val="000000" w:themeColor="text1"/>
        </w:rPr>
        <w:t xml:space="preserve"> of which technology is enhanced</w:t>
      </w:r>
    </w:p>
    <w:p w:rsidR="00CC165C" w:rsidRPr="00FD2E05" w:rsidRDefault="00CC165C" w:rsidP="00E0388F">
      <w:pPr>
        <w:ind w:left="720" w:firstLine="720"/>
        <w:rPr>
          <w:color w:val="000000" w:themeColor="text1"/>
        </w:rPr>
      </w:pPr>
      <w:r w:rsidRPr="00FD2E05">
        <w:rPr>
          <w:b/>
          <w:color w:val="000000" w:themeColor="text1"/>
        </w:rPr>
        <w:t>C.</w:t>
      </w:r>
      <w:r w:rsidRPr="00FD2E05">
        <w:rPr>
          <w:color w:val="000000" w:themeColor="text1"/>
        </w:rPr>
        <w:t xml:space="preserve"> that have technology enhance</w:t>
      </w:r>
    </w:p>
    <w:p w:rsidR="00CC165C" w:rsidRPr="00FD2E05" w:rsidRDefault="00CC165C" w:rsidP="00E0388F">
      <w:pPr>
        <w:ind w:left="720" w:firstLine="720"/>
        <w:rPr>
          <w:color w:val="000000" w:themeColor="text1"/>
        </w:rPr>
      </w:pPr>
      <w:r w:rsidRPr="00FD2E05">
        <w:rPr>
          <w:b/>
          <w:color w:val="000000" w:themeColor="text1"/>
        </w:rPr>
        <w:t>D.</w:t>
      </w:r>
      <w:r w:rsidRPr="00FD2E05">
        <w:rPr>
          <w:color w:val="000000" w:themeColor="text1"/>
        </w:rPr>
        <w:t xml:space="preserve"> having been enhanced by technology</w:t>
      </w:r>
    </w:p>
    <w:p w:rsidR="00CC165C" w:rsidRPr="00FD2E05" w:rsidRDefault="00CC165C" w:rsidP="00E0388F">
      <w:pPr>
        <w:rPr>
          <w:color w:val="000000" w:themeColor="text1"/>
        </w:rPr>
      </w:pPr>
      <w:r w:rsidRPr="00FD2E05">
        <w:rPr>
          <w:b/>
          <w:color w:val="000000" w:themeColor="text1"/>
        </w:rPr>
        <w:t>Question 20:</w:t>
      </w:r>
      <w:r w:rsidRPr="00FD2E05">
        <w:rPr>
          <w:color w:val="000000" w:themeColor="text1"/>
        </w:rPr>
        <w:t xml:space="preserve"> </w:t>
      </w:r>
      <w:r w:rsidRPr="00FD2E05">
        <w:rPr>
          <w:color w:val="000000" w:themeColor="text1"/>
        </w:rPr>
        <w:tab/>
      </w:r>
      <w:r w:rsidRPr="00FD2E05">
        <w:rPr>
          <w:b/>
          <w:color w:val="000000" w:themeColor="text1"/>
        </w:rPr>
        <w:t>A.</w:t>
      </w:r>
      <w:r w:rsidRPr="00FD2E05">
        <w:rPr>
          <w:color w:val="000000" w:themeColor="text1"/>
        </w:rPr>
        <w:t xml:space="preserve"> a considerable amount of time doing activities together has to be spent</w:t>
      </w:r>
    </w:p>
    <w:p w:rsidR="00CC165C" w:rsidRPr="00FD2E05" w:rsidRDefault="00CC165C" w:rsidP="00E0388F">
      <w:pPr>
        <w:ind w:left="720" w:firstLine="720"/>
        <w:rPr>
          <w:color w:val="000000" w:themeColor="text1"/>
        </w:rPr>
      </w:pPr>
      <w:r w:rsidRPr="00FD2E05">
        <w:rPr>
          <w:b/>
          <w:color w:val="000000" w:themeColor="text1"/>
        </w:rPr>
        <w:t>B.</w:t>
      </w:r>
      <w:r w:rsidRPr="00FD2E05">
        <w:rPr>
          <w:color w:val="000000" w:themeColor="text1"/>
        </w:rPr>
        <w:t xml:space="preserve"> doing activities together is very essential for us</w:t>
      </w:r>
    </w:p>
    <w:p w:rsidR="00CC165C" w:rsidRPr="00FD2E05" w:rsidRDefault="00CC165C" w:rsidP="00E0388F">
      <w:pPr>
        <w:ind w:left="720" w:firstLine="720"/>
        <w:rPr>
          <w:color w:val="000000" w:themeColor="text1"/>
          <w:highlight w:val="lightGray"/>
        </w:rPr>
      </w:pPr>
      <w:r w:rsidRPr="00FD2E05">
        <w:rPr>
          <w:b/>
          <w:color w:val="000000" w:themeColor="text1"/>
          <w:highlight w:val="lightGray"/>
        </w:rPr>
        <w:t>C.</w:t>
      </w:r>
      <w:r w:rsidRPr="00FD2E05">
        <w:rPr>
          <w:color w:val="000000" w:themeColor="text1"/>
          <w:highlight w:val="lightGray"/>
        </w:rPr>
        <w:t xml:space="preserve"> we have to spend a considerable amount of time doing activities together</w:t>
      </w:r>
    </w:p>
    <w:p w:rsidR="00CC165C" w:rsidRPr="00FD2E05" w:rsidRDefault="00CC165C" w:rsidP="00E0388F">
      <w:pPr>
        <w:ind w:left="720" w:firstLine="720"/>
        <w:rPr>
          <w:color w:val="000000" w:themeColor="text1"/>
        </w:rPr>
      </w:pPr>
      <w:r w:rsidRPr="00FD2E05">
        <w:rPr>
          <w:b/>
          <w:color w:val="000000" w:themeColor="text1"/>
        </w:rPr>
        <w:t>D.</w:t>
      </w:r>
      <w:r w:rsidRPr="00FD2E05">
        <w:rPr>
          <w:color w:val="000000" w:themeColor="text1"/>
        </w:rPr>
        <w:t xml:space="preserve"> spending a considerable amount of time doing activities together </w:t>
      </w:r>
    </w:p>
    <w:p w:rsidR="00CC165C" w:rsidRPr="00FD2E05" w:rsidRDefault="00CC165C" w:rsidP="00E0388F">
      <w:pPr>
        <w:rPr>
          <w:color w:val="000000" w:themeColor="text1"/>
        </w:rPr>
      </w:pPr>
      <w:r w:rsidRPr="00FD2E05">
        <w:rPr>
          <w:b/>
          <w:color w:val="000000" w:themeColor="text1"/>
        </w:rPr>
        <w:t>Question 21:</w:t>
      </w:r>
      <w:r w:rsidRPr="00FD2E05">
        <w:rPr>
          <w:color w:val="000000" w:themeColor="text1"/>
        </w:rPr>
        <w:t xml:space="preserve"> </w:t>
      </w:r>
      <w:r w:rsidRPr="00FD2E05">
        <w:rPr>
          <w:color w:val="000000" w:themeColor="text1"/>
        </w:rPr>
        <w:tab/>
      </w:r>
      <w:r w:rsidRPr="00FD2E05">
        <w:rPr>
          <w:b/>
          <w:color w:val="000000" w:themeColor="text1"/>
          <w:highlight w:val="lightGray"/>
        </w:rPr>
        <w:t>A.</w:t>
      </w:r>
      <w:r w:rsidRPr="00FD2E05">
        <w:rPr>
          <w:color w:val="000000" w:themeColor="text1"/>
          <w:highlight w:val="lightGray"/>
        </w:rPr>
        <w:t xml:space="preserve"> This helps strengthen our mind and body, keeping us away from isolation and loneliness</w:t>
      </w:r>
    </w:p>
    <w:p w:rsidR="00CC165C" w:rsidRPr="00FD2E05" w:rsidRDefault="00CC165C" w:rsidP="00E0388F">
      <w:pPr>
        <w:ind w:left="720" w:firstLine="720"/>
        <w:rPr>
          <w:color w:val="000000" w:themeColor="text1"/>
        </w:rPr>
      </w:pPr>
      <w:r w:rsidRPr="00FD2E05">
        <w:rPr>
          <w:b/>
          <w:color w:val="000000" w:themeColor="text1"/>
        </w:rPr>
        <w:t>B.</w:t>
      </w:r>
      <w:r w:rsidRPr="00FD2E05">
        <w:rPr>
          <w:color w:val="000000" w:themeColor="text1"/>
        </w:rPr>
        <w:t xml:space="preserve"> Strengthening our mind and body, isolation and loneliness keep us from feeling connected</w:t>
      </w:r>
    </w:p>
    <w:p w:rsidR="00CC165C" w:rsidRPr="00FD2E05" w:rsidRDefault="00CC165C" w:rsidP="00E0388F">
      <w:pPr>
        <w:ind w:left="720" w:firstLine="720"/>
        <w:rPr>
          <w:color w:val="000000" w:themeColor="text1"/>
        </w:rPr>
      </w:pPr>
      <w:r w:rsidRPr="00FD2E05">
        <w:rPr>
          <w:b/>
          <w:color w:val="000000" w:themeColor="text1"/>
        </w:rPr>
        <w:lastRenderedPageBreak/>
        <w:t>C.</w:t>
      </w:r>
      <w:r w:rsidRPr="00FD2E05">
        <w:rPr>
          <w:color w:val="000000" w:themeColor="text1"/>
        </w:rPr>
        <w:t xml:space="preserve"> We strengthen our mind and body so that they keep us away from isolation and loneliness</w:t>
      </w:r>
    </w:p>
    <w:p w:rsidR="00CC165C" w:rsidRPr="00FD2E05" w:rsidRDefault="00CC165C" w:rsidP="00E0388F">
      <w:pPr>
        <w:ind w:left="1701" w:right="-141" w:hanging="260"/>
        <w:rPr>
          <w:color w:val="000000" w:themeColor="text1"/>
        </w:rPr>
      </w:pPr>
      <w:r w:rsidRPr="00FD2E05">
        <w:rPr>
          <w:b/>
          <w:color w:val="000000" w:themeColor="text1"/>
        </w:rPr>
        <w:t>D.</w:t>
      </w:r>
      <w:r w:rsidRPr="00FD2E05">
        <w:rPr>
          <w:color w:val="000000" w:themeColor="text1"/>
        </w:rPr>
        <w:t xml:space="preserve"> Without strenthening our mind and body, we can not keep away from isolation and loneliness</w:t>
      </w:r>
    </w:p>
    <w:p w:rsidR="00CC165C" w:rsidRPr="00FD2E05" w:rsidRDefault="00CC165C" w:rsidP="00E0388F">
      <w:pPr>
        <w:rPr>
          <w:color w:val="000000" w:themeColor="text1"/>
        </w:rPr>
      </w:pPr>
      <w:r w:rsidRPr="00FD2E05">
        <w:rPr>
          <w:b/>
          <w:color w:val="000000" w:themeColor="text1"/>
        </w:rPr>
        <w:t>Question 22:</w:t>
      </w:r>
      <w:r w:rsidRPr="00FD2E05">
        <w:rPr>
          <w:color w:val="000000" w:themeColor="text1"/>
        </w:rPr>
        <w:t xml:space="preserve"> </w:t>
      </w:r>
      <w:r w:rsidRPr="00FD2E05">
        <w:rPr>
          <w:color w:val="000000" w:themeColor="text1"/>
        </w:rPr>
        <w:tab/>
      </w:r>
      <w:r w:rsidRPr="00FD2E05">
        <w:rPr>
          <w:b/>
          <w:color w:val="000000" w:themeColor="text1"/>
        </w:rPr>
        <w:t>A.</w:t>
      </w:r>
      <w:r w:rsidRPr="00FD2E05">
        <w:rPr>
          <w:color w:val="000000" w:themeColor="text1"/>
        </w:rPr>
        <w:t xml:space="preserve"> Improved the bonds, we can start nurturing the relationships within our family</w:t>
      </w:r>
    </w:p>
    <w:p w:rsidR="00CC165C" w:rsidRPr="00FD2E05" w:rsidRDefault="00CC165C" w:rsidP="00E0388F">
      <w:pPr>
        <w:ind w:left="720" w:firstLine="720"/>
        <w:rPr>
          <w:color w:val="000000" w:themeColor="text1"/>
          <w:highlight w:val="lightGray"/>
        </w:rPr>
      </w:pPr>
      <w:r w:rsidRPr="00FD2E05">
        <w:rPr>
          <w:b/>
          <w:color w:val="000000" w:themeColor="text1"/>
          <w:highlight w:val="lightGray"/>
        </w:rPr>
        <w:t>B.</w:t>
      </w:r>
      <w:r w:rsidRPr="00FD2E05">
        <w:rPr>
          <w:color w:val="000000" w:themeColor="text1"/>
          <w:highlight w:val="lightGray"/>
        </w:rPr>
        <w:t xml:space="preserve"> We can start by nurturing the relationships within our family</w:t>
      </w:r>
    </w:p>
    <w:p w:rsidR="00CC165C" w:rsidRPr="00FD2E05" w:rsidRDefault="00CC165C" w:rsidP="00E0388F">
      <w:pPr>
        <w:ind w:left="720" w:firstLine="720"/>
        <w:rPr>
          <w:color w:val="000000" w:themeColor="text1"/>
        </w:rPr>
      </w:pPr>
      <w:r w:rsidRPr="00FD2E05">
        <w:rPr>
          <w:b/>
          <w:color w:val="000000" w:themeColor="text1"/>
        </w:rPr>
        <w:t>C.</w:t>
      </w:r>
      <w:r w:rsidRPr="00FD2E05">
        <w:rPr>
          <w:color w:val="000000" w:themeColor="text1"/>
        </w:rPr>
        <w:t xml:space="preserve"> Our family can start nurturing the relationships</w:t>
      </w:r>
    </w:p>
    <w:p w:rsidR="00CC165C" w:rsidRPr="00FD2E05" w:rsidRDefault="00CC165C" w:rsidP="00E0388F">
      <w:pPr>
        <w:ind w:left="720" w:firstLine="720"/>
        <w:rPr>
          <w:color w:val="000000" w:themeColor="text1"/>
        </w:rPr>
      </w:pPr>
      <w:r w:rsidRPr="00FD2E05">
        <w:rPr>
          <w:b/>
          <w:color w:val="000000" w:themeColor="text1"/>
        </w:rPr>
        <w:t>D.</w:t>
      </w:r>
      <w:r w:rsidRPr="00FD2E05">
        <w:rPr>
          <w:color w:val="000000" w:themeColor="text1"/>
        </w:rPr>
        <w:t xml:space="preserve"> People in our family can nurture the relationships</w:t>
      </w:r>
    </w:p>
    <w:p w:rsidR="00CC165C" w:rsidRPr="00FD2E05" w:rsidRDefault="00CC165C" w:rsidP="00E0388F">
      <w:pPr>
        <w:tabs>
          <w:tab w:val="left" w:pos="283"/>
          <w:tab w:val="left" w:pos="2835"/>
          <w:tab w:val="left" w:pos="5386"/>
          <w:tab w:val="left" w:pos="7937"/>
        </w:tabs>
        <w:rPr>
          <w:b/>
          <w:i/>
          <w:color w:val="000000" w:themeColor="text1"/>
        </w:rPr>
      </w:pPr>
      <w:r w:rsidRPr="00FD2E05">
        <w:rPr>
          <w:b/>
          <w:i/>
          <w:color w:val="000000" w:themeColor="text1"/>
        </w:rPr>
        <w:t xml:space="preserve">Read the following passage about coffee and mark the letter A, B, C or D on your answer sheet to indicate the best answer to each of the following questions from 23 to 30. </w:t>
      </w:r>
    </w:p>
    <w:p w:rsidR="00CC165C" w:rsidRPr="00FD2E05" w:rsidRDefault="00CC165C" w:rsidP="00E0388F">
      <w:pPr>
        <w:pBdr>
          <w:top w:val="nil"/>
          <w:left w:val="nil"/>
          <w:bottom w:val="nil"/>
          <w:right w:val="nil"/>
          <w:between w:val="nil"/>
        </w:pBdr>
        <w:rPr>
          <w:color w:val="000000" w:themeColor="text1"/>
        </w:rPr>
      </w:pPr>
      <w:r w:rsidRPr="00FD2E05">
        <w:rPr>
          <w:color w:val="000000" w:themeColor="text1"/>
        </w:rPr>
        <w:t xml:space="preserve">          Storms are powerful weather events that bring intense rain, strong winds, and sometimes thunder and lightning. These storms can happen in various parts of the world and are often more frequent during certain seasons, like summer or the rainy season in tropical areas. When a storm approaches, </w:t>
      </w:r>
      <w:r w:rsidRPr="00FD2E05">
        <w:rPr>
          <w:b/>
          <w:color w:val="000000" w:themeColor="text1"/>
          <w:u w:val="single"/>
        </w:rPr>
        <w:t>experts recommend staying indoors due to the high risk of floods and flying debris caused by strong winds</w:t>
      </w:r>
      <w:r w:rsidRPr="00FD2E05">
        <w:rPr>
          <w:color w:val="000000" w:themeColor="text1"/>
        </w:rPr>
        <w:t>. Flooding is a common effect of storms, particularly in low-lying areas or places near rivers and coastlines, leading to property damage and travel disruptions.</w:t>
      </w:r>
    </w:p>
    <w:p w:rsidR="00CC165C" w:rsidRPr="00FD2E05" w:rsidRDefault="00CC165C" w:rsidP="00E0388F">
      <w:pPr>
        <w:pBdr>
          <w:top w:val="nil"/>
          <w:left w:val="nil"/>
          <w:bottom w:val="nil"/>
          <w:right w:val="nil"/>
          <w:between w:val="nil"/>
        </w:pBdr>
        <w:ind w:firstLine="720"/>
        <w:rPr>
          <w:color w:val="000000" w:themeColor="text1"/>
        </w:rPr>
      </w:pPr>
      <w:r w:rsidRPr="00FD2E05">
        <w:rPr>
          <w:color w:val="000000" w:themeColor="text1"/>
        </w:rPr>
        <w:t xml:space="preserve">Thunder and lightning are also significant parts of many storms. Lightning, </w:t>
      </w:r>
      <w:r w:rsidRPr="00FD2E05">
        <w:rPr>
          <w:b/>
          <w:color w:val="000000" w:themeColor="text1"/>
          <w:u w:val="single"/>
        </w:rPr>
        <w:t>which</w:t>
      </w:r>
      <w:r w:rsidRPr="00FD2E05">
        <w:rPr>
          <w:color w:val="000000" w:themeColor="text1"/>
        </w:rPr>
        <w:t xml:space="preserve"> can strike trees, buildings, or power lines, poses a serious </w:t>
      </w:r>
      <w:r w:rsidRPr="00FD2E05">
        <w:rPr>
          <w:b/>
          <w:color w:val="000000" w:themeColor="text1"/>
          <w:u w:val="single"/>
        </w:rPr>
        <w:t>risk</w:t>
      </w:r>
      <w:r w:rsidRPr="00FD2E05">
        <w:rPr>
          <w:color w:val="000000" w:themeColor="text1"/>
        </w:rPr>
        <w:t xml:space="preserve"> to people outdoors, while the sound of thunder alerts people to the storm’s strength. Due to the dangers of lightning strikes, experts advise avoiding metal objects and electrical devices until the storm has passed.</w:t>
      </w:r>
    </w:p>
    <w:p w:rsidR="00CC165C" w:rsidRPr="00FD2E05" w:rsidRDefault="00CC165C" w:rsidP="00E0388F">
      <w:pPr>
        <w:pBdr>
          <w:top w:val="nil"/>
          <w:left w:val="nil"/>
          <w:bottom w:val="nil"/>
          <w:right w:val="nil"/>
          <w:between w:val="nil"/>
        </w:pBdr>
        <w:ind w:firstLine="720"/>
        <w:rPr>
          <w:color w:val="000000" w:themeColor="text1"/>
        </w:rPr>
      </w:pPr>
      <w:r w:rsidRPr="00FD2E05">
        <w:rPr>
          <w:color w:val="000000" w:themeColor="text1"/>
        </w:rPr>
        <w:t xml:space="preserve">Meteorologists use weather forecasts to warn communities about approaching storms, allowing people time to prepare. Officials encourage families to secure loose items outside, keep flashlights and emergency supplies ready, and follow local updates. In areas where severe storms are more common, emergency kits with </w:t>
      </w:r>
      <w:r w:rsidRPr="00FD2E05">
        <w:rPr>
          <w:b/>
          <w:color w:val="000000" w:themeColor="text1"/>
          <w:u w:val="single"/>
        </w:rPr>
        <w:t>basic</w:t>
      </w:r>
      <w:r w:rsidRPr="00FD2E05">
        <w:rPr>
          <w:color w:val="000000" w:themeColor="text1"/>
        </w:rPr>
        <w:t xml:space="preserve"> supplies like water, food, and first aid materials can help people stay safe.</w:t>
      </w:r>
    </w:p>
    <w:p w:rsidR="00CC165C" w:rsidRPr="00FD2E05" w:rsidRDefault="00CC165C" w:rsidP="00E0388F">
      <w:pPr>
        <w:pBdr>
          <w:top w:val="nil"/>
          <w:left w:val="nil"/>
          <w:bottom w:val="nil"/>
          <w:right w:val="nil"/>
          <w:between w:val="nil"/>
        </w:pBdr>
        <w:ind w:firstLine="720"/>
        <w:rPr>
          <w:color w:val="000000" w:themeColor="text1"/>
        </w:rPr>
      </w:pPr>
      <w:r w:rsidRPr="00FD2E05">
        <w:rPr>
          <w:color w:val="000000" w:themeColor="text1"/>
        </w:rPr>
        <w:t>Storms remind us of the importance of preparation and awareness to minimize risk, highlighting the need for reliable weather forecasts and community safety plans.</w:t>
      </w:r>
    </w:p>
    <w:p w:rsidR="00CC165C" w:rsidRPr="00FD2E05" w:rsidRDefault="00CC165C" w:rsidP="00E0388F">
      <w:pPr>
        <w:pBdr>
          <w:top w:val="nil"/>
          <w:left w:val="nil"/>
          <w:bottom w:val="nil"/>
          <w:right w:val="nil"/>
          <w:between w:val="nil"/>
        </w:pBdr>
        <w:jc w:val="right"/>
        <w:rPr>
          <w:color w:val="000000" w:themeColor="text1"/>
        </w:rPr>
      </w:pPr>
      <w:r w:rsidRPr="00FD2E05">
        <w:rPr>
          <w:i/>
          <w:color w:val="000000" w:themeColor="text1"/>
        </w:rPr>
        <w:t xml:space="preserve">        </w:t>
      </w:r>
      <w:r w:rsidRPr="00FD2E05">
        <w:rPr>
          <w:color w:val="000000" w:themeColor="text1"/>
        </w:rPr>
        <w:t xml:space="preserve"> (Adapted from</w:t>
      </w:r>
      <w:r w:rsidRPr="00FD2E05">
        <w:rPr>
          <w:i/>
          <w:color w:val="000000" w:themeColor="text1"/>
        </w:rPr>
        <w:t xml:space="preserve"> Explore New Worlds)</w:t>
      </w:r>
    </w:p>
    <w:p w:rsidR="00CC165C" w:rsidRPr="00FD2E05" w:rsidRDefault="00CC165C" w:rsidP="00E0388F">
      <w:pPr>
        <w:rPr>
          <w:color w:val="000000" w:themeColor="text1"/>
        </w:rPr>
      </w:pPr>
      <w:r w:rsidRPr="00FD2E05">
        <w:rPr>
          <w:b/>
          <w:color w:val="000000" w:themeColor="text1"/>
        </w:rPr>
        <w:t>Question 23:</w:t>
      </w:r>
      <w:r w:rsidRPr="00FD2E05">
        <w:rPr>
          <w:color w:val="000000" w:themeColor="text1"/>
        </w:rPr>
        <w:t xml:space="preserve"> Which of the following is NOT mentioned as a an effect of storms?</w:t>
      </w:r>
    </w:p>
    <w:p w:rsidR="00CC165C" w:rsidRPr="00FD2E05" w:rsidRDefault="00CC165C" w:rsidP="00E0388F">
      <w:pPr>
        <w:ind w:right="-427" w:firstLine="720"/>
        <w:rPr>
          <w:color w:val="000000" w:themeColor="text1"/>
        </w:rPr>
      </w:pPr>
      <w:r w:rsidRPr="00FD2E05">
        <w:rPr>
          <w:b/>
          <w:color w:val="000000" w:themeColor="text1"/>
        </w:rPr>
        <w:t>A.</w:t>
      </w:r>
      <w:r w:rsidRPr="00FD2E05">
        <w:rPr>
          <w:color w:val="000000" w:themeColor="text1"/>
        </w:rPr>
        <w:t xml:space="preserve"> Flooding</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Thunder</w:t>
      </w:r>
      <w:r w:rsidRPr="00FD2E05">
        <w:rPr>
          <w:color w:val="000000" w:themeColor="text1"/>
        </w:rPr>
        <w:tab/>
      </w:r>
      <w:r w:rsidRPr="00FD2E05">
        <w:rPr>
          <w:color w:val="000000" w:themeColor="text1"/>
        </w:rPr>
        <w:tab/>
      </w:r>
      <w:r w:rsidRPr="00FD2E05">
        <w:rPr>
          <w:b/>
          <w:color w:val="000000" w:themeColor="text1"/>
          <w:highlight w:val="lightGray"/>
        </w:rPr>
        <w:t>C.</w:t>
      </w:r>
      <w:r w:rsidRPr="00FD2E05">
        <w:rPr>
          <w:color w:val="000000" w:themeColor="text1"/>
          <w:highlight w:val="lightGray"/>
        </w:rPr>
        <w:t xml:space="preserve"> Landslide </w:t>
      </w:r>
      <w:r w:rsidRPr="00FD2E05">
        <w:rPr>
          <w:color w:val="000000" w:themeColor="text1"/>
          <w:highlight w:val="lightGray"/>
        </w:rPr>
        <w:tab/>
      </w:r>
      <w:r w:rsidRPr="00FD2E05">
        <w:rPr>
          <w:color w:val="000000" w:themeColor="text1"/>
        </w:rPr>
        <w:tab/>
      </w:r>
      <w:r w:rsidRPr="00FD2E05">
        <w:rPr>
          <w:b/>
          <w:color w:val="000000" w:themeColor="text1"/>
        </w:rPr>
        <w:t>D.</w:t>
      </w:r>
      <w:r w:rsidRPr="00FD2E05">
        <w:rPr>
          <w:color w:val="000000" w:themeColor="text1"/>
        </w:rPr>
        <w:t xml:space="preserve"> Lightning</w:t>
      </w:r>
    </w:p>
    <w:p w:rsidR="00CC165C" w:rsidRPr="00FD2E05" w:rsidRDefault="00CC165C" w:rsidP="00E0388F">
      <w:pPr>
        <w:rPr>
          <w:color w:val="000000" w:themeColor="text1"/>
        </w:rPr>
      </w:pPr>
      <w:r w:rsidRPr="00FD2E05">
        <w:rPr>
          <w:b/>
          <w:color w:val="000000" w:themeColor="text1"/>
        </w:rPr>
        <w:t>Question 24:</w:t>
      </w:r>
      <w:r w:rsidRPr="00FD2E05">
        <w:rPr>
          <w:color w:val="000000" w:themeColor="text1"/>
        </w:rPr>
        <w:t xml:space="preserve"> The word </w:t>
      </w:r>
      <w:r w:rsidRPr="00FD2E05">
        <w:rPr>
          <w:b/>
          <w:color w:val="000000" w:themeColor="text1"/>
          <w:u w:val="single"/>
        </w:rPr>
        <w:t>risk</w:t>
      </w:r>
      <w:r w:rsidRPr="00FD2E05">
        <w:rPr>
          <w:color w:val="000000" w:themeColor="text1"/>
        </w:rPr>
        <w:t xml:space="preserve"> in paragraph 2 is OPPOSITE in meaning to________.</w:t>
      </w:r>
    </w:p>
    <w:p w:rsidR="00CC165C" w:rsidRPr="00FD2E05" w:rsidRDefault="00CC165C" w:rsidP="00E0388F">
      <w:pPr>
        <w:ind w:firstLine="720"/>
        <w:rPr>
          <w:color w:val="000000" w:themeColor="text1"/>
        </w:rPr>
      </w:pPr>
      <w:r w:rsidRPr="00FD2E05">
        <w:rPr>
          <w:b/>
          <w:color w:val="000000" w:themeColor="text1"/>
          <w:highlight w:val="lightGray"/>
        </w:rPr>
        <w:t>A.</w:t>
      </w:r>
      <w:r w:rsidRPr="00FD2E05">
        <w:rPr>
          <w:color w:val="000000" w:themeColor="text1"/>
          <w:highlight w:val="lightGray"/>
        </w:rPr>
        <w:t xml:space="preserve"> protection</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danger</w:t>
      </w:r>
      <w:r w:rsidRPr="00FD2E05">
        <w:rPr>
          <w:color w:val="000000" w:themeColor="text1"/>
        </w:rPr>
        <w:tab/>
      </w:r>
      <w:r w:rsidRPr="00FD2E05">
        <w:rPr>
          <w:color w:val="000000" w:themeColor="text1"/>
        </w:rPr>
        <w:tab/>
      </w:r>
      <w:r w:rsidRPr="00FD2E05">
        <w:rPr>
          <w:b/>
          <w:color w:val="000000" w:themeColor="text1"/>
        </w:rPr>
        <w:t>C.</w:t>
      </w:r>
      <w:r w:rsidRPr="00FD2E05">
        <w:rPr>
          <w:color w:val="000000" w:themeColor="text1"/>
        </w:rPr>
        <w:t xml:space="preserve"> threat</w:t>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xml:space="preserve"> hazard</w:t>
      </w:r>
    </w:p>
    <w:p w:rsidR="00CC165C" w:rsidRPr="00FD2E05" w:rsidRDefault="00CC165C" w:rsidP="00E0388F">
      <w:pPr>
        <w:rPr>
          <w:color w:val="000000" w:themeColor="text1"/>
        </w:rPr>
      </w:pPr>
      <w:r w:rsidRPr="00FD2E05">
        <w:rPr>
          <w:b/>
          <w:color w:val="000000" w:themeColor="text1"/>
        </w:rPr>
        <w:t>Question 25:</w:t>
      </w:r>
      <w:r w:rsidRPr="00FD2E05">
        <w:rPr>
          <w:color w:val="000000" w:themeColor="text1"/>
        </w:rPr>
        <w:t xml:space="preserve"> The word </w:t>
      </w:r>
      <w:r w:rsidRPr="00FD2E05">
        <w:rPr>
          <w:b/>
          <w:color w:val="000000" w:themeColor="text1"/>
          <w:u w:val="single"/>
        </w:rPr>
        <w:t>which</w:t>
      </w:r>
      <w:r w:rsidRPr="00FD2E05">
        <w:rPr>
          <w:color w:val="000000" w:themeColor="text1"/>
        </w:rPr>
        <w:t xml:space="preserve"> in paragraph 2 refers to________.</w:t>
      </w:r>
    </w:p>
    <w:p w:rsidR="00CC165C" w:rsidRPr="00FD2E05" w:rsidRDefault="00CC165C" w:rsidP="00E0388F">
      <w:pPr>
        <w:ind w:firstLine="720"/>
        <w:rPr>
          <w:color w:val="000000" w:themeColor="text1"/>
        </w:rPr>
      </w:pPr>
      <w:r w:rsidRPr="00FD2E05">
        <w:rPr>
          <w:b/>
          <w:color w:val="000000" w:themeColor="text1"/>
          <w:highlight w:val="lightGray"/>
        </w:rPr>
        <w:t>A.</w:t>
      </w:r>
      <w:r w:rsidRPr="00FD2E05">
        <w:rPr>
          <w:color w:val="000000" w:themeColor="text1"/>
          <w:highlight w:val="lightGray"/>
        </w:rPr>
        <w:t xml:space="preserve"> Lighting</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Thunder</w:t>
      </w:r>
      <w:r w:rsidRPr="00FD2E05">
        <w:rPr>
          <w:color w:val="000000" w:themeColor="text1"/>
        </w:rPr>
        <w:tab/>
      </w:r>
      <w:r w:rsidRPr="00FD2E05">
        <w:rPr>
          <w:color w:val="000000" w:themeColor="text1"/>
        </w:rPr>
        <w:tab/>
      </w:r>
      <w:r w:rsidRPr="00FD2E05">
        <w:rPr>
          <w:b/>
          <w:color w:val="000000" w:themeColor="text1"/>
        </w:rPr>
        <w:t>C.</w:t>
      </w:r>
      <w:r w:rsidRPr="00FD2E05">
        <w:rPr>
          <w:color w:val="000000" w:themeColor="text1"/>
        </w:rPr>
        <w:t xml:space="preserve"> Storm</w:t>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xml:space="preserve"> Tree</w:t>
      </w:r>
    </w:p>
    <w:p w:rsidR="00CC165C" w:rsidRPr="00FD2E05" w:rsidRDefault="00CC165C" w:rsidP="00E0388F">
      <w:pPr>
        <w:rPr>
          <w:color w:val="000000" w:themeColor="text1"/>
        </w:rPr>
      </w:pPr>
      <w:r w:rsidRPr="00FD2E05">
        <w:rPr>
          <w:b/>
          <w:color w:val="000000" w:themeColor="text1"/>
        </w:rPr>
        <w:t>Question 26:</w:t>
      </w:r>
      <w:r w:rsidRPr="00FD2E05">
        <w:rPr>
          <w:color w:val="000000" w:themeColor="text1"/>
        </w:rPr>
        <w:t xml:space="preserve"> The word </w:t>
      </w:r>
      <w:r w:rsidRPr="00FD2E05">
        <w:rPr>
          <w:b/>
          <w:color w:val="000000" w:themeColor="text1"/>
          <w:u w:val="single"/>
        </w:rPr>
        <w:t>basic</w:t>
      </w:r>
      <w:r w:rsidRPr="00FD2E05">
        <w:rPr>
          <w:color w:val="000000" w:themeColor="text1"/>
        </w:rPr>
        <w:t xml:space="preserve"> in paragraph 2 could best be replaced by________.</w:t>
      </w:r>
    </w:p>
    <w:p w:rsidR="00CC165C" w:rsidRPr="00FD2E05" w:rsidRDefault="00CC165C" w:rsidP="00E0388F">
      <w:pPr>
        <w:ind w:firstLine="720"/>
        <w:rPr>
          <w:color w:val="000000" w:themeColor="text1"/>
        </w:rPr>
      </w:pPr>
      <w:r w:rsidRPr="00FD2E05">
        <w:rPr>
          <w:b/>
          <w:color w:val="000000" w:themeColor="text1"/>
        </w:rPr>
        <w:t>A.</w:t>
      </w:r>
      <w:r w:rsidRPr="00FD2E05">
        <w:rPr>
          <w:color w:val="000000" w:themeColor="text1"/>
        </w:rPr>
        <w:t xml:space="preserve"> complicated</w:t>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different</w:t>
      </w:r>
      <w:r w:rsidRPr="00FD2E05">
        <w:rPr>
          <w:color w:val="000000" w:themeColor="text1"/>
        </w:rPr>
        <w:tab/>
      </w:r>
      <w:r w:rsidRPr="00FD2E05">
        <w:rPr>
          <w:color w:val="000000" w:themeColor="text1"/>
        </w:rPr>
        <w:tab/>
      </w:r>
      <w:r w:rsidRPr="00FD2E05">
        <w:rPr>
          <w:b/>
          <w:color w:val="000000" w:themeColor="text1"/>
        </w:rPr>
        <w:t>C.</w:t>
      </w:r>
      <w:r w:rsidRPr="00FD2E05">
        <w:rPr>
          <w:color w:val="000000" w:themeColor="text1"/>
        </w:rPr>
        <w:t xml:space="preserve"> serious</w:t>
      </w:r>
      <w:r w:rsidRPr="00FD2E05">
        <w:rPr>
          <w:color w:val="000000" w:themeColor="text1"/>
        </w:rPr>
        <w:tab/>
      </w:r>
      <w:r w:rsidRPr="00FD2E05">
        <w:rPr>
          <w:color w:val="000000" w:themeColor="text1"/>
        </w:rPr>
        <w:tab/>
      </w:r>
      <w:r w:rsidRPr="00FD2E05">
        <w:rPr>
          <w:b/>
          <w:color w:val="000000" w:themeColor="text1"/>
          <w:highlight w:val="darkGray"/>
        </w:rPr>
        <w:t>D.</w:t>
      </w:r>
      <w:r w:rsidRPr="00FD2E05">
        <w:rPr>
          <w:color w:val="000000" w:themeColor="text1"/>
          <w:highlight w:val="darkGray"/>
        </w:rPr>
        <w:t xml:space="preserve"> necessary</w:t>
      </w:r>
      <w:r w:rsidRPr="00FD2E05">
        <w:rPr>
          <w:color w:val="000000" w:themeColor="text1"/>
        </w:rPr>
        <w:t xml:space="preserve"> </w:t>
      </w:r>
    </w:p>
    <w:p w:rsidR="00CC165C" w:rsidRPr="00FD2E05" w:rsidRDefault="00CC165C" w:rsidP="00E0388F">
      <w:pPr>
        <w:rPr>
          <w:color w:val="000000" w:themeColor="text1"/>
        </w:rPr>
      </w:pPr>
      <w:r w:rsidRPr="00FD2E05">
        <w:rPr>
          <w:b/>
          <w:color w:val="000000" w:themeColor="text1"/>
        </w:rPr>
        <w:t>Question 27:</w:t>
      </w:r>
      <w:r w:rsidRPr="00FD2E05">
        <w:rPr>
          <w:color w:val="000000" w:themeColor="text1"/>
        </w:rPr>
        <w:t xml:space="preserve"> Which of the following best paraphrases the underlined sentence in paragraph 1?</w:t>
      </w:r>
    </w:p>
    <w:p w:rsidR="00CC165C" w:rsidRPr="00FD2E05" w:rsidRDefault="00CC165C" w:rsidP="00E0388F">
      <w:pPr>
        <w:ind w:firstLine="720"/>
        <w:rPr>
          <w:color w:val="000000" w:themeColor="text1"/>
        </w:rPr>
      </w:pPr>
      <w:r w:rsidRPr="00FD2E05">
        <w:rPr>
          <w:b/>
          <w:color w:val="000000" w:themeColor="text1"/>
        </w:rPr>
        <w:t>A.</w:t>
      </w:r>
      <w:r w:rsidRPr="00FD2E05">
        <w:rPr>
          <w:color w:val="000000" w:themeColor="text1"/>
        </w:rPr>
        <w:t xml:space="preserve"> People are advised to go outside during a storm for fresh air.</w:t>
      </w:r>
    </w:p>
    <w:p w:rsidR="00CC165C" w:rsidRPr="00FD2E05" w:rsidRDefault="00CC165C" w:rsidP="00E0388F">
      <w:pPr>
        <w:ind w:firstLine="720"/>
        <w:rPr>
          <w:color w:val="000000" w:themeColor="text1"/>
          <w:highlight w:val="lightGray"/>
        </w:rPr>
      </w:pPr>
      <w:r w:rsidRPr="00FD2E05">
        <w:rPr>
          <w:b/>
          <w:color w:val="000000" w:themeColor="text1"/>
          <w:highlight w:val="lightGray"/>
        </w:rPr>
        <w:t>B.</w:t>
      </w:r>
      <w:r w:rsidRPr="00FD2E05">
        <w:rPr>
          <w:color w:val="000000" w:themeColor="text1"/>
          <w:highlight w:val="lightGray"/>
        </w:rPr>
        <w:t xml:space="preserve"> It is safer to stay indoors during a storm to avoid potential dangers.</w:t>
      </w:r>
    </w:p>
    <w:p w:rsidR="00CC165C" w:rsidRPr="00FD2E05" w:rsidRDefault="00CC165C" w:rsidP="00E0388F">
      <w:pPr>
        <w:ind w:firstLine="720"/>
        <w:rPr>
          <w:color w:val="000000" w:themeColor="text1"/>
        </w:rPr>
      </w:pPr>
      <w:r w:rsidRPr="00FD2E05">
        <w:rPr>
          <w:b/>
          <w:color w:val="000000" w:themeColor="text1"/>
        </w:rPr>
        <w:t>C.</w:t>
      </w:r>
      <w:r w:rsidRPr="00FD2E05">
        <w:rPr>
          <w:color w:val="000000" w:themeColor="text1"/>
        </w:rPr>
        <w:t xml:space="preserve"> Going outside during a storm is encouraged for observing the weather.</w:t>
      </w:r>
    </w:p>
    <w:p w:rsidR="00CC165C" w:rsidRPr="00FD2E05" w:rsidRDefault="00CC165C" w:rsidP="00E0388F">
      <w:pPr>
        <w:ind w:firstLine="720"/>
        <w:rPr>
          <w:color w:val="000000" w:themeColor="text1"/>
        </w:rPr>
      </w:pPr>
      <w:r w:rsidRPr="00FD2E05">
        <w:rPr>
          <w:b/>
          <w:color w:val="000000" w:themeColor="text1"/>
        </w:rPr>
        <w:t>D.</w:t>
      </w:r>
      <w:r w:rsidRPr="00FD2E05">
        <w:rPr>
          <w:color w:val="000000" w:themeColor="text1"/>
        </w:rPr>
        <w:t xml:space="preserve"> Experts suggest people avoid staying indoors to escape debris.</w:t>
      </w:r>
    </w:p>
    <w:p w:rsidR="00CC165C" w:rsidRPr="00FD2E05" w:rsidRDefault="00CC165C" w:rsidP="00E0388F">
      <w:pPr>
        <w:rPr>
          <w:color w:val="000000" w:themeColor="text1"/>
        </w:rPr>
      </w:pPr>
      <w:r w:rsidRPr="00FD2E05">
        <w:rPr>
          <w:b/>
          <w:color w:val="000000" w:themeColor="text1"/>
        </w:rPr>
        <w:t>Question 28:</w:t>
      </w:r>
      <w:r w:rsidRPr="00FD2E05">
        <w:rPr>
          <w:color w:val="000000" w:themeColor="text1"/>
        </w:rPr>
        <w:t xml:space="preserve"> Which of the following is TRUE according to the passage?</w:t>
      </w:r>
    </w:p>
    <w:p w:rsidR="00CC165C" w:rsidRPr="00FD2E05" w:rsidRDefault="00CC165C" w:rsidP="00E0388F">
      <w:pPr>
        <w:ind w:firstLine="720"/>
        <w:rPr>
          <w:color w:val="000000" w:themeColor="text1"/>
        </w:rPr>
      </w:pPr>
      <w:r w:rsidRPr="00FD2E05">
        <w:rPr>
          <w:b/>
          <w:color w:val="000000" w:themeColor="text1"/>
        </w:rPr>
        <w:t>A.</w:t>
      </w:r>
      <w:r w:rsidRPr="00FD2E05">
        <w:rPr>
          <w:color w:val="000000" w:themeColor="text1"/>
        </w:rPr>
        <w:t xml:space="preserve"> Storms rarely occur during summer or rainy seasons.</w:t>
      </w:r>
    </w:p>
    <w:p w:rsidR="00CC165C" w:rsidRPr="00FD2E05" w:rsidRDefault="00CC165C" w:rsidP="00E0388F">
      <w:pPr>
        <w:ind w:firstLine="720"/>
        <w:rPr>
          <w:color w:val="000000" w:themeColor="text1"/>
        </w:rPr>
      </w:pPr>
      <w:r w:rsidRPr="00FD2E05">
        <w:rPr>
          <w:b/>
          <w:color w:val="000000" w:themeColor="text1"/>
        </w:rPr>
        <w:t>B.</w:t>
      </w:r>
      <w:r w:rsidRPr="00FD2E05">
        <w:rPr>
          <w:color w:val="000000" w:themeColor="text1"/>
        </w:rPr>
        <w:t xml:space="preserve"> Meteorologists hardly warn communities about upcoming storms.</w:t>
      </w:r>
    </w:p>
    <w:p w:rsidR="00CC165C" w:rsidRPr="00FD2E05" w:rsidRDefault="00CC165C" w:rsidP="00E0388F">
      <w:pPr>
        <w:ind w:firstLine="720"/>
        <w:rPr>
          <w:color w:val="000000" w:themeColor="text1"/>
          <w:highlight w:val="lightGray"/>
        </w:rPr>
      </w:pPr>
      <w:r w:rsidRPr="00FD2E05">
        <w:rPr>
          <w:b/>
          <w:color w:val="000000" w:themeColor="text1"/>
          <w:highlight w:val="lightGray"/>
        </w:rPr>
        <w:t>C.</w:t>
      </w:r>
      <w:r w:rsidRPr="00FD2E05">
        <w:rPr>
          <w:color w:val="000000" w:themeColor="text1"/>
          <w:highlight w:val="lightGray"/>
        </w:rPr>
        <w:t xml:space="preserve"> Flooding is a common result of storms in low-lying areas.</w:t>
      </w:r>
    </w:p>
    <w:p w:rsidR="00CC165C" w:rsidRPr="00FD2E05" w:rsidRDefault="00CC165C" w:rsidP="00E0388F">
      <w:pPr>
        <w:ind w:firstLine="720"/>
        <w:rPr>
          <w:color w:val="000000" w:themeColor="text1"/>
        </w:rPr>
      </w:pPr>
      <w:r w:rsidRPr="00FD2E05">
        <w:rPr>
          <w:b/>
          <w:color w:val="000000" w:themeColor="text1"/>
        </w:rPr>
        <w:t>D.</w:t>
      </w:r>
      <w:r w:rsidRPr="00FD2E05">
        <w:rPr>
          <w:color w:val="000000" w:themeColor="text1"/>
        </w:rPr>
        <w:t xml:space="preserve"> Lightning is not dangerous and poses no risk to people.</w:t>
      </w:r>
    </w:p>
    <w:p w:rsidR="00CC165C" w:rsidRPr="00FD2E05" w:rsidRDefault="00CC165C" w:rsidP="00E0388F">
      <w:pPr>
        <w:rPr>
          <w:color w:val="000000" w:themeColor="text1"/>
        </w:rPr>
      </w:pPr>
      <w:r w:rsidRPr="00FD2E05">
        <w:rPr>
          <w:b/>
          <w:color w:val="000000" w:themeColor="text1"/>
        </w:rPr>
        <w:t>Question 29:</w:t>
      </w:r>
      <w:r w:rsidRPr="00FD2E05">
        <w:rPr>
          <w:color w:val="000000" w:themeColor="text1"/>
        </w:rPr>
        <w:t xml:space="preserve"> In which paragraph does the writer mention preparing an emergency kit for storms?</w:t>
      </w:r>
    </w:p>
    <w:p w:rsidR="00CC165C" w:rsidRPr="00FD2E05" w:rsidRDefault="00CC165C" w:rsidP="00E0388F">
      <w:pPr>
        <w:ind w:firstLine="720"/>
        <w:rPr>
          <w:color w:val="000000" w:themeColor="text1"/>
        </w:rPr>
      </w:pPr>
      <w:r w:rsidRPr="00FD2E05">
        <w:rPr>
          <w:b/>
          <w:color w:val="000000" w:themeColor="text1"/>
        </w:rPr>
        <w:t>A.</w:t>
      </w:r>
      <w:r w:rsidRPr="00FD2E05">
        <w:rPr>
          <w:color w:val="000000" w:themeColor="text1"/>
        </w:rPr>
        <w:t xml:space="preserve"> Paragraph 1</w:t>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Paragraph 2</w:t>
      </w:r>
      <w:r w:rsidRPr="00FD2E05">
        <w:rPr>
          <w:color w:val="000000" w:themeColor="text1"/>
        </w:rPr>
        <w:tab/>
      </w:r>
      <w:r w:rsidRPr="00FD2E05">
        <w:rPr>
          <w:color w:val="000000" w:themeColor="text1"/>
        </w:rPr>
        <w:tab/>
      </w:r>
      <w:r w:rsidRPr="00FD2E05">
        <w:rPr>
          <w:b/>
          <w:color w:val="000000" w:themeColor="text1"/>
          <w:highlight w:val="lightGray"/>
        </w:rPr>
        <w:t>C.</w:t>
      </w:r>
      <w:r w:rsidRPr="00FD2E05">
        <w:rPr>
          <w:color w:val="000000" w:themeColor="text1"/>
          <w:highlight w:val="lightGray"/>
        </w:rPr>
        <w:t xml:space="preserve"> Paragraph 3</w:t>
      </w:r>
      <w:r w:rsidRPr="00FD2E05">
        <w:rPr>
          <w:color w:val="000000" w:themeColor="text1"/>
        </w:rPr>
        <w:tab/>
      </w:r>
      <w:r w:rsidRPr="00FD2E05">
        <w:rPr>
          <w:b/>
          <w:color w:val="000000" w:themeColor="text1"/>
        </w:rPr>
        <w:t>D.</w:t>
      </w:r>
      <w:r w:rsidRPr="00FD2E05">
        <w:rPr>
          <w:color w:val="000000" w:themeColor="text1"/>
        </w:rPr>
        <w:t xml:space="preserve"> Paragraph 4</w:t>
      </w:r>
    </w:p>
    <w:p w:rsidR="00CC165C" w:rsidRPr="00FD2E05" w:rsidRDefault="00CC165C" w:rsidP="00E0388F">
      <w:pPr>
        <w:rPr>
          <w:color w:val="000000" w:themeColor="text1"/>
        </w:rPr>
      </w:pPr>
      <w:r w:rsidRPr="00FD2E05">
        <w:rPr>
          <w:b/>
          <w:color w:val="000000" w:themeColor="text1"/>
        </w:rPr>
        <w:t>Question 30:</w:t>
      </w:r>
      <w:r w:rsidRPr="00FD2E05">
        <w:rPr>
          <w:color w:val="000000" w:themeColor="text1"/>
        </w:rPr>
        <w:t xml:space="preserve"> In which paragraph does the writer discuss the dangers of lightning during storms?</w:t>
      </w:r>
    </w:p>
    <w:p w:rsidR="00CC165C" w:rsidRPr="00FD2E05" w:rsidRDefault="00CC165C" w:rsidP="00E0388F">
      <w:pPr>
        <w:ind w:firstLine="720"/>
        <w:rPr>
          <w:color w:val="000000" w:themeColor="text1"/>
        </w:rPr>
      </w:pPr>
      <w:r w:rsidRPr="00FD2E05">
        <w:rPr>
          <w:b/>
          <w:color w:val="000000" w:themeColor="text1"/>
        </w:rPr>
        <w:t>A.</w:t>
      </w:r>
      <w:r w:rsidRPr="00FD2E05">
        <w:rPr>
          <w:color w:val="000000" w:themeColor="text1"/>
        </w:rPr>
        <w:t xml:space="preserve"> Paragraph 1</w:t>
      </w:r>
      <w:r w:rsidRPr="00FD2E05">
        <w:rPr>
          <w:color w:val="000000" w:themeColor="text1"/>
        </w:rPr>
        <w:tab/>
      </w:r>
      <w:r w:rsidRPr="00FD2E05">
        <w:rPr>
          <w:color w:val="000000" w:themeColor="text1"/>
        </w:rPr>
        <w:tab/>
      </w:r>
      <w:r w:rsidRPr="00FD2E05">
        <w:rPr>
          <w:b/>
          <w:color w:val="000000" w:themeColor="text1"/>
          <w:highlight w:val="lightGray"/>
        </w:rPr>
        <w:t>B.</w:t>
      </w:r>
      <w:r w:rsidRPr="00FD2E05">
        <w:rPr>
          <w:color w:val="000000" w:themeColor="text1"/>
          <w:highlight w:val="lightGray"/>
        </w:rPr>
        <w:t xml:space="preserve"> Paragraph 2</w:t>
      </w:r>
      <w:r w:rsidRPr="00FD2E05">
        <w:rPr>
          <w:color w:val="000000" w:themeColor="text1"/>
          <w:highlight w:val="lightGray"/>
        </w:rPr>
        <w:tab/>
      </w:r>
      <w:r w:rsidRPr="00FD2E05">
        <w:rPr>
          <w:color w:val="000000" w:themeColor="text1"/>
        </w:rPr>
        <w:tab/>
      </w:r>
      <w:r w:rsidRPr="00FD2E05">
        <w:rPr>
          <w:b/>
          <w:color w:val="000000" w:themeColor="text1"/>
        </w:rPr>
        <w:t>C.</w:t>
      </w:r>
      <w:r w:rsidRPr="00FD2E05">
        <w:rPr>
          <w:color w:val="000000" w:themeColor="text1"/>
        </w:rPr>
        <w:t xml:space="preserve"> Paragraph 3</w:t>
      </w:r>
      <w:r w:rsidRPr="00FD2E05">
        <w:rPr>
          <w:color w:val="000000" w:themeColor="text1"/>
        </w:rPr>
        <w:tab/>
      </w:r>
      <w:r w:rsidRPr="00FD2E05">
        <w:rPr>
          <w:b/>
          <w:color w:val="000000" w:themeColor="text1"/>
        </w:rPr>
        <w:t>D.</w:t>
      </w:r>
      <w:r w:rsidRPr="00FD2E05">
        <w:rPr>
          <w:color w:val="000000" w:themeColor="text1"/>
        </w:rPr>
        <w:t xml:space="preserve"> Paragraph 4</w:t>
      </w:r>
    </w:p>
    <w:p w:rsidR="00CC165C" w:rsidRPr="00FD2E05" w:rsidRDefault="00CC165C" w:rsidP="00E0388F">
      <w:pPr>
        <w:pBdr>
          <w:top w:val="nil"/>
          <w:left w:val="nil"/>
          <w:bottom w:val="nil"/>
          <w:right w:val="nil"/>
          <w:between w:val="nil"/>
        </w:pBdr>
        <w:rPr>
          <w:color w:val="000000" w:themeColor="text1"/>
        </w:rPr>
      </w:pPr>
      <w:r w:rsidRPr="00FD2E05">
        <w:rPr>
          <w:b/>
          <w:i/>
          <w:color w:val="000000" w:themeColor="text1"/>
        </w:rPr>
        <w:t>Read the following passage about an experiment</w:t>
      </w:r>
      <w:r w:rsidRPr="00FD2E05">
        <w:rPr>
          <w:color w:val="000000" w:themeColor="text1"/>
        </w:rPr>
        <w:t xml:space="preserve"> </w:t>
      </w:r>
      <w:r w:rsidRPr="00FD2E05">
        <w:rPr>
          <w:b/>
          <w:i/>
          <w:color w:val="000000" w:themeColor="text1"/>
        </w:rPr>
        <w:t xml:space="preserve">and mark the letter A, B, C or D on your answer sheet to indicate the best answer to each of the following questions from 31 to 40. </w:t>
      </w:r>
    </w:p>
    <w:p w:rsidR="00CC165C" w:rsidRPr="00FD2E05" w:rsidRDefault="00CC165C" w:rsidP="00E0388F">
      <w:pPr>
        <w:rPr>
          <w:color w:val="000000" w:themeColor="text1"/>
        </w:rPr>
      </w:pPr>
      <w:r w:rsidRPr="00FD2E05">
        <w:rPr>
          <w:color w:val="000000" w:themeColor="text1"/>
        </w:rPr>
        <w:t xml:space="preserve">     Dr. Melissa Bateson, a psychologist from Newcastle University, secretly conducted an experiment to see if she could change her colleagues’ behaviour when it came to paying for their hot drinks. </w:t>
      </w:r>
      <w:r w:rsidRPr="00FD2E05">
        <w:rPr>
          <w:b/>
          <w:color w:val="000000" w:themeColor="text1"/>
        </w:rPr>
        <w:t xml:space="preserve">[I] </w:t>
      </w:r>
      <w:r w:rsidRPr="00FD2E05">
        <w:rPr>
          <w:color w:val="000000" w:themeColor="text1"/>
        </w:rPr>
        <w:t xml:space="preserve">Dr. Bateson put </w:t>
      </w:r>
      <w:r w:rsidRPr="00FD2E05">
        <w:rPr>
          <w:color w:val="000000" w:themeColor="text1"/>
        </w:rPr>
        <w:lastRenderedPageBreak/>
        <w:t>a large picture of some flowers on the wall behind the box for a few weeks and then replaced it with one of a picture of a pair of human eyes.</w:t>
      </w:r>
      <w:r w:rsidRPr="00FD2E05">
        <w:rPr>
          <w:b/>
          <w:color w:val="000000" w:themeColor="text1"/>
        </w:rPr>
        <w:t xml:space="preserve">[II] </w:t>
      </w:r>
      <w:r w:rsidRPr="00FD2E05">
        <w:rPr>
          <w:color w:val="000000" w:themeColor="text1"/>
        </w:rPr>
        <w:t xml:space="preserve">At the end of the experiment, Dr. Bateson found that teachers paid almost three times more for their drinks when the picture of the eyes was on the wall. </w:t>
      </w:r>
      <w:r w:rsidRPr="00FD2E05">
        <w:rPr>
          <w:b/>
          <w:color w:val="000000" w:themeColor="text1"/>
        </w:rPr>
        <w:t>[III]</w:t>
      </w:r>
      <w:r w:rsidRPr="00FD2E05">
        <w:rPr>
          <w:color w:val="000000" w:themeColor="text1"/>
        </w:rPr>
        <w:t xml:space="preserve"> </w:t>
      </w:r>
      <w:r w:rsidRPr="00FD2E05">
        <w:rPr>
          <w:b/>
          <w:color w:val="000000" w:themeColor="text1"/>
          <w:u w:val="single"/>
        </w:rPr>
        <w:t>She concluded that we are programmed to respond to eyes, even pictures of eyes, and believed that her posters could help combat crime</w:t>
      </w:r>
      <w:r w:rsidRPr="00FD2E05">
        <w:rPr>
          <w:color w:val="000000" w:themeColor="text1"/>
        </w:rPr>
        <w:t xml:space="preserve">. </w:t>
      </w:r>
      <w:r w:rsidRPr="00FD2E05">
        <w:rPr>
          <w:b/>
          <w:color w:val="000000" w:themeColor="text1"/>
        </w:rPr>
        <w:t>[IV]</w:t>
      </w:r>
      <w:r w:rsidRPr="00FD2E05">
        <w:rPr>
          <w:color w:val="000000" w:themeColor="text1"/>
        </w:rPr>
        <w:br/>
        <w:t xml:space="preserve">     During the 1960s and ’70s, industrialised countries suffered an incredible crime </w:t>
      </w:r>
      <w:r w:rsidRPr="00FD2E05">
        <w:rPr>
          <w:b/>
          <w:color w:val="000000" w:themeColor="text1"/>
        </w:rPr>
        <w:t>wave</w:t>
      </w:r>
      <w:r w:rsidRPr="00FD2E05">
        <w:rPr>
          <w:color w:val="000000" w:themeColor="text1"/>
        </w:rPr>
        <w:t xml:space="preserve">, and violent crimes such as muggings increased at an alarming rate. What is more, it was expected to get worse. Only it didn’t. Instead, it got much, much better. In the 1990s, crime started to fall dramatically, and today it is down by almost 50% across the industrialised world and continues to fall. Triumphant politicians will assert that their policies have cut crime. Actually, regardless of the country’s policies, the trend does coincide with the use and </w:t>
      </w:r>
      <w:r w:rsidRPr="00FD2E05">
        <w:rPr>
          <w:b/>
          <w:color w:val="000000" w:themeColor="text1"/>
          <w:u w:val="single"/>
        </w:rPr>
        <w:t xml:space="preserve">subsequent </w:t>
      </w:r>
      <w:r w:rsidRPr="00FD2E05">
        <w:rPr>
          <w:color w:val="000000" w:themeColor="text1"/>
        </w:rPr>
        <w:t xml:space="preserve">prohibition of tetraethyl lead in petrol, which has been known for years as a cause of aggressive behaviour. Therefore, countries that still use leaded petrol are being urged to stop using </w:t>
      </w:r>
      <w:r w:rsidRPr="00FD2E05">
        <w:rPr>
          <w:b/>
          <w:color w:val="000000" w:themeColor="text1"/>
          <w:u w:val="single"/>
        </w:rPr>
        <w:t>it</w:t>
      </w:r>
      <w:r w:rsidRPr="00FD2E05">
        <w:rPr>
          <w:color w:val="000000" w:themeColor="text1"/>
        </w:rPr>
        <w:t xml:space="preserve"> to help improve health and crime prevention.</w:t>
      </w:r>
      <w:r w:rsidRPr="00FD2E05">
        <w:rPr>
          <w:color w:val="000000" w:themeColor="text1"/>
        </w:rPr>
        <w:br/>
        <w:t xml:space="preserve">     After the installation of blue-light street lamps in Buchanan Street, the main shopping centre of Glasgow (Scotland), the local police felt that thieves were committing fewer crimes in Buchanan Street. Statistics proved that the number of recorded crimes had fallen – especially petty crimes such as pickpocketing and bag snatching. Some psychologists claim that blue is a calming colour and reduces people’s levels of stress and aggression. Whatever the reason, it seems that blue lighting does </w:t>
      </w:r>
      <w:r w:rsidRPr="00FD2E05">
        <w:rPr>
          <w:b/>
          <w:color w:val="000000" w:themeColor="text1"/>
          <w:u w:val="single"/>
        </w:rPr>
        <w:t>deter</w:t>
      </w:r>
      <w:r w:rsidRPr="00FD2E05">
        <w:rPr>
          <w:color w:val="000000" w:themeColor="text1"/>
        </w:rPr>
        <w:t> crime and has created interest abroad. Many neighbourhoods in Japan have adopted the change and seen crime fall at a similar rate as in Glasgow.</w:t>
      </w:r>
    </w:p>
    <w:p w:rsidR="00CC165C" w:rsidRPr="00FD2E05" w:rsidRDefault="00CC165C" w:rsidP="00E0388F">
      <w:pPr>
        <w:ind w:left="7200"/>
        <w:rPr>
          <w:color w:val="000000" w:themeColor="text1"/>
        </w:rPr>
      </w:pPr>
      <w:r w:rsidRPr="00FD2E05">
        <w:rPr>
          <w:color w:val="000000" w:themeColor="text1"/>
        </w:rPr>
        <w:t xml:space="preserve">              (Adapted from </w:t>
      </w:r>
      <w:r w:rsidRPr="00FD2E05">
        <w:rPr>
          <w:i/>
          <w:color w:val="000000" w:themeColor="text1"/>
        </w:rPr>
        <w:t>Friends Global</w:t>
      </w:r>
      <w:r w:rsidRPr="00FD2E05">
        <w:rPr>
          <w:color w:val="000000" w:themeColor="text1"/>
        </w:rPr>
        <w:t>)</w:t>
      </w:r>
    </w:p>
    <w:p w:rsidR="00CC165C" w:rsidRPr="00FD2E05" w:rsidRDefault="00CC165C" w:rsidP="00E0388F">
      <w:pPr>
        <w:rPr>
          <w:color w:val="000000" w:themeColor="text1"/>
        </w:rPr>
      </w:pPr>
    </w:p>
    <w:p w:rsidR="00CC165C" w:rsidRPr="00FD2E05" w:rsidRDefault="00CC165C" w:rsidP="00E0388F">
      <w:pPr>
        <w:rPr>
          <w:color w:val="000000" w:themeColor="text1"/>
        </w:rPr>
      </w:pPr>
      <w:r w:rsidRPr="00FD2E05">
        <w:rPr>
          <w:b/>
          <w:color w:val="000000" w:themeColor="text1"/>
        </w:rPr>
        <w:t>Question 31:</w:t>
      </w:r>
      <w:r w:rsidRPr="00FD2E05">
        <w:rPr>
          <w:color w:val="000000" w:themeColor="text1"/>
        </w:rPr>
        <w:t xml:space="preserve"> Where in paragraph 1 does the following sentence best fit?</w:t>
      </w:r>
      <w:r w:rsidRPr="00FD2E05">
        <w:rPr>
          <w:color w:val="000000" w:themeColor="text1"/>
        </w:rPr>
        <w:br/>
      </w:r>
      <w:r w:rsidRPr="00FD2E05">
        <w:rPr>
          <w:i/>
          <w:color w:val="000000" w:themeColor="text1"/>
        </w:rPr>
        <w:t>“</w:t>
      </w:r>
      <w:r w:rsidRPr="00FD2E05">
        <w:rPr>
          <w:b/>
          <w:color w:val="000000" w:themeColor="text1"/>
        </w:rPr>
        <w:t>The teachers were expected to put money in a box in the staff room, but nobody controlled how much money each teacher gave.”</w:t>
      </w:r>
    </w:p>
    <w:p w:rsidR="00CC165C" w:rsidRPr="00FD2E05" w:rsidRDefault="00CC165C" w:rsidP="00E0388F">
      <w:pPr>
        <w:ind w:firstLine="720"/>
        <w:rPr>
          <w:color w:val="000000" w:themeColor="text1"/>
        </w:rPr>
      </w:pPr>
      <w:r w:rsidRPr="00FD2E05">
        <w:rPr>
          <w:b/>
          <w:color w:val="000000" w:themeColor="text1"/>
          <w:highlight w:val="lightGray"/>
        </w:rPr>
        <w:t>A.</w:t>
      </w:r>
      <w:r w:rsidRPr="00FD2E05">
        <w:rPr>
          <w:color w:val="000000" w:themeColor="text1"/>
          <w:highlight w:val="lightGray"/>
        </w:rPr>
        <w:t xml:space="preserve">  [I]</w:t>
      </w:r>
      <w:r w:rsidRPr="00FD2E05">
        <w:rPr>
          <w:color w:val="000000" w:themeColor="text1"/>
          <w:highlight w:val="lightGray"/>
        </w:rPr>
        <w:tab/>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[II]</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C.</w:t>
      </w:r>
      <w:r w:rsidRPr="00FD2E05">
        <w:rPr>
          <w:color w:val="000000" w:themeColor="text1"/>
        </w:rPr>
        <w:t xml:space="preserve">  [III]</w:t>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xml:space="preserve">  [IV]</w:t>
      </w:r>
    </w:p>
    <w:p w:rsidR="00CC165C" w:rsidRPr="00FD2E05" w:rsidRDefault="00CC165C" w:rsidP="00E0388F">
      <w:pPr>
        <w:rPr>
          <w:color w:val="000000" w:themeColor="text1"/>
        </w:rPr>
      </w:pPr>
      <w:r w:rsidRPr="00FD2E05">
        <w:rPr>
          <w:b/>
          <w:color w:val="000000" w:themeColor="text1"/>
        </w:rPr>
        <w:t>Question 32:</w:t>
      </w:r>
      <w:r w:rsidRPr="00FD2E05">
        <w:rPr>
          <w:color w:val="000000" w:themeColor="text1"/>
        </w:rPr>
        <w:t xml:space="preserve"> The word </w:t>
      </w:r>
      <w:r w:rsidRPr="00FD2E05">
        <w:rPr>
          <w:b/>
          <w:color w:val="000000" w:themeColor="text1"/>
          <w:u w:val="single"/>
        </w:rPr>
        <w:t>deter</w:t>
      </w:r>
      <w:r w:rsidRPr="00FD2E05">
        <w:rPr>
          <w:color w:val="000000" w:themeColor="text1"/>
        </w:rPr>
        <w:t> in the third paragraph could be best replaced by _______.</w:t>
      </w:r>
      <w:r w:rsidRPr="00FD2E05">
        <w:rPr>
          <w:color w:val="000000" w:themeColor="text1"/>
        </w:rPr>
        <w:br/>
        <w:t xml:space="preserve"> </w:t>
      </w:r>
      <w:r w:rsidRPr="00FD2E05">
        <w:rPr>
          <w:color w:val="000000" w:themeColor="text1"/>
        </w:rPr>
        <w:tab/>
        <w:t xml:space="preserve"> </w:t>
      </w:r>
      <w:r w:rsidRPr="00FD2E05">
        <w:rPr>
          <w:b/>
          <w:color w:val="000000" w:themeColor="text1"/>
          <w:highlight w:val="lightGray"/>
        </w:rPr>
        <w:t>A.</w:t>
      </w:r>
      <w:r w:rsidRPr="00FD2E05">
        <w:rPr>
          <w:color w:val="000000" w:themeColor="text1"/>
          <w:highlight w:val="lightGray"/>
        </w:rPr>
        <w:t xml:space="preserve"> prevent </w:t>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encourage </w:t>
      </w:r>
      <w:r w:rsidRPr="00FD2E05">
        <w:rPr>
          <w:color w:val="000000" w:themeColor="text1"/>
        </w:rPr>
        <w:tab/>
      </w:r>
      <w:r w:rsidRPr="00FD2E05">
        <w:rPr>
          <w:color w:val="000000" w:themeColor="text1"/>
        </w:rPr>
        <w:tab/>
      </w:r>
      <w:r w:rsidRPr="00FD2E05">
        <w:rPr>
          <w:b/>
          <w:color w:val="000000" w:themeColor="text1"/>
        </w:rPr>
        <w:t>C.</w:t>
      </w:r>
      <w:r w:rsidRPr="00FD2E05">
        <w:rPr>
          <w:color w:val="000000" w:themeColor="text1"/>
        </w:rPr>
        <w:t xml:space="preserve"> detect </w:t>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xml:space="preserve"> control </w:t>
      </w:r>
    </w:p>
    <w:p w:rsidR="00CC165C" w:rsidRPr="00FD2E05" w:rsidRDefault="00CC165C" w:rsidP="00E0388F">
      <w:pPr>
        <w:rPr>
          <w:color w:val="000000" w:themeColor="text1"/>
        </w:rPr>
      </w:pPr>
      <w:r w:rsidRPr="00FD2E05">
        <w:rPr>
          <w:b/>
          <w:color w:val="000000" w:themeColor="text1"/>
        </w:rPr>
        <w:t>Question 33:</w:t>
      </w:r>
      <w:r w:rsidRPr="00FD2E05">
        <w:rPr>
          <w:color w:val="000000" w:themeColor="text1"/>
        </w:rPr>
        <w:t xml:space="preserve"> The word </w:t>
      </w:r>
      <w:r w:rsidRPr="00FD2E05">
        <w:rPr>
          <w:b/>
          <w:color w:val="000000" w:themeColor="text1"/>
          <w:u w:val="single"/>
        </w:rPr>
        <w:t>it</w:t>
      </w:r>
      <w:r w:rsidRPr="00FD2E05">
        <w:rPr>
          <w:color w:val="000000" w:themeColor="text1"/>
        </w:rPr>
        <w:t> in paragraph 3 refers to________.</w:t>
      </w:r>
      <w:r w:rsidRPr="00FD2E05">
        <w:rPr>
          <w:color w:val="000000" w:themeColor="text1"/>
        </w:rPr>
        <w:br/>
        <w:t xml:space="preserve"> </w:t>
      </w:r>
      <w:r w:rsidRPr="00FD2E05">
        <w:rPr>
          <w:color w:val="000000" w:themeColor="text1"/>
        </w:rPr>
        <w:tab/>
      </w:r>
      <w:r w:rsidRPr="00FD2E05">
        <w:rPr>
          <w:b/>
          <w:color w:val="000000" w:themeColor="text1"/>
          <w:highlight w:val="lightGray"/>
        </w:rPr>
        <w:t>A.</w:t>
      </w:r>
      <w:r w:rsidRPr="00FD2E05">
        <w:rPr>
          <w:color w:val="000000" w:themeColor="text1"/>
          <w:highlight w:val="lightGray"/>
        </w:rPr>
        <w:t xml:space="preserve"> leaded petrol</w:t>
      </w:r>
      <w:r w:rsidRPr="00FD2E05">
        <w:rPr>
          <w:color w:val="000000" w:themeColor="text1"/>
        </w:rPr>
        <w:tab/>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aggressive behaviour</w:t>
      </w:r>
      <w:r w:rsidRPr="00FD2E05">
        <w:rPr>
          <w:color w:val="000000" w:themeColor="text1"/>
        </w:rPr>
        <w:br/>
        <w:t xml:space="preserve"> </w:t>
      </w:r>
      <w:r w:rsidRPr="00FD2E05">
        <w:rPr>
          <w:color w:val="000000" w:themeColor="text1"/>
        </w:rPr>
        <w:tab/>
      </w:r>
      <w:r w:rsidRPr="00FD2E05">
        <w:rPr>
          <w:b/>
          <w:color w:val="000000" w:themeColor="text1"/>
        </w:rPr>
        <w:t>C.</w:t>
      </w:r>
      <w:r w:rsidRPr="00FD2E05">
        <w:rPr>
          <w:color w:val="000000" w:themeColor="text1"/>
        </w:rPr>
        <w:t xml:space="preserve"> subsequent prohibition</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xml:space="preserve"> crime prevention</w:t>
      </w:r>
    </w:p>
    <w:p w:rsidR="00CC165C" w:rsidRPr="00FD2E05" w:rsidRDefault="00CC165C" w:rsidP="00E0388F">
      <w:pPr>
        <w:pBdr>
          <w:top w:val="nil"/>
          <w:left w:val="nil"/>
          <w:bottom w:val="nil"/>
          <w:right w:val="nil"/>
          <w:between w:val="nil"/>
        </w:pBdr>
        <w:rPr>
          <w:color w:val="000000" w:themeColor="text1"/>
        </w:rPr>
      </w:pPr>
      <w:r w:rsidRPr="00FD2E05">
        <w:rPr>
          <w:b/>
          <w:color w:val="000000" w:themeColor="text1"/>
        </w:rPr>
        <w:t>Question 34:</w:t>
      </w:r>
      <w:r w:rsidRPr="00FD2E05">
        <w:rPr>
          <w:color w:val="000000" w:themeColor="text1"/>
        </w:rPr>
        <w:t xml:space="preserve"> Which of the following is TRUE according to the passage?</w:t>
      </w:r>
    </w:p>
    <w:p w:rsidR="00CC165C" w:rsidRPr="00FD2E05" w:rsidRDefault="00CC165C" w:rsidP="00E0388F">
      <w:pPr>
        <w:pBdr>
          <w:top w:val="nil"/>
          <w:left w:val="nil"/>
          <w:bottom w:val="nil"/>
          <w:right w:val="nil"/>
          <w:between w:val="nil"/>
        </w:pBdr>
        <w:ind w:left="720"/>
        <w:rPr>
          <w:color w:val="000000" w:themeColor="text1"/>
        </w:rPr>
      </w:pPr>
      <w:r w:rsidRPr="00FD2E05">
        <w:rPr>
          <w:b/>
          <w:color w:val="000000" w:themeColor="text1"/>
          <w:highlight w:val="lightGray"/>
        </w:rPr>
        <w:t>A.</w:t>
      </w:r>
      <w:r w:rsidRPr="00FD2E05">
        <w:rPr>
          <w:color w:val="000000" w:themeColor="text1"/>
          <w:highlight w:val="lightGray"/>
        </w:rPr>
        <w:t xml:space="preserve"> Blue lighting systems have been shown to reduce stress and deter crimes in various countries.</w:t>
      </w:r>
      <w:r w:rsidRPr="00FD2E05">
        <w:rPr>
          <w:color w:val="000000" w:themeColor="text1"/>
        </w:rPr>
        <w:br/>
      </w:r>
      <w:r w:rsidRPr="00FD2E05">
        <w:rPr>
          <w:b/>
          <w:color w:val="000000" w:themeColor="text1"/>
        </w:rPr>
        <w:t>B.</w:t>
      </w:r>
      <w:r w:rsidRPr="00FD2E05">
        <w:rPr>
          <w:color w:val="000000" w:themeColor="text1"/>
        </w:rPr>
        <w:t xml:space="preserve"> Policies banning leaded petrol in the 1990s were implemented to address declining health issues.</w:t>
      </w:r>
      <w:r w:rsidRPr="00FD2E05">
        <w:rPr>
          <w:color w:val="000000" w:themeColor="text1"/>
        </w:rPr>
        <w:br/>
      </w:r>
      <w:r w:rsidRPr="00FD2E05">
        <w:rPr>
          <w:b/>
          <w:color w:val="000000" w:themeColor="text1"/>
        </w:rPr>
        <w:t>C.</w:t>
      </w:r>
      <w:r w:rsidRPr="00FD2E05">
        <w:rPr>
          <w:color w:val="000000" w:themeColor="text1"/>
        </w:rPr>
        <w:t xml:space="preserve"> Pictures of human eyes are only effective in controlling behaviour when used in controlled environments.</w:t>
      </w:r>
      <w:r w:rsidRPr="00FD2E05">
        <w:rPr>
          <w:color w:val="000000" w:themeColor="text1"/>
        </w:rPr>
        <w:br/>
      </w:r>
      <w:r w:rsidRPr="00FD2E05">
        <w:rPr>
          <w:b/>
          <w:color w:val="000000" w:themeColor="text1"/>
        </w:rPr>
        <w:t>D.</w:t>
      </w:r>
      <w:r w:rsidRPr="00FD2E05">
        <w:rPr>
          <w:color w:val="000000" w:themeColor="text1"/>
        </w:rPr>
        <w:t xml:space="preserve"> Urbanisation trends have no link to the behavioural effects of environmental changes.</w:t>
      </w:r>
    </w:p>
    <w:p w:rsidR="00CC165C" w:rsidRPr="00FD2E05" w:rsidRDefault="00CC165C" w:rsidP="00E0388F">
      <w:pPr>
        <w:rPr>
          <w:color w:val="000000" w:themeColor="text1"/>
        </w:rPr>
      </w:pPr>
      <w:r w:rsidRPr="00FD2E05">
        <w:rPr>
          <w:b/>
          <w:color w:val="000000" w:themeColor="text1"/>
        </w:rPr>
        <w:t>Question 35:</w:t>
      </w:r>
      <w:r w:rsidRPr="00FD2E05">
        <w:rPr>
          <w:color w:val="000000" w:themeColor="text1"/>
        </w:rPr>
        <w:t xml:space="preserve"> According to paragraph 2, why did crime rates fall dramatically in the 1990s? </w:t>
      </w:r>
    </w:p>
    <w:p w:rsidR="00CC165C" w:rsidRPr="00FD2E05" w:rsidRDefault="00CC165C" w:rsidP="00E0388F">
      <w:pPr>
        <w:ind w:firstLine="720"/>
        <w:rPr>
          <w:color w:val="000000" w:themeColor="text1"/>
        </w:rPr>
      </w:pPr>
      <w:r w:rsidRPr="00FD2E05">
        <w:rPr>
          <w:b/>
          <w:color w:val="000000" w:themeColor="text1"/>
        </w:rPr>
        <w:t>A.</w:t>
      </w:r>
      <w:r w:rsidRPr="00FD2E05">
        <w:rPr>
          <w:color w:val="000000" w:themeColor="text1"/>
        </w:rPr>
        <w:t xml:space="preserve"> Because of effective government crime-prevention policies. </w:t>
      </w:r>
    </w:p>
    <w:p w:rsidR="00CC165C" w:rsidRPr="00FD2E05" w:rsidRDefault="00CC165C" w:rsidP="00E0388F">
      <w:pPr>
        <w:ind w:firstLine="720"/>
        <w:rPr>
          <w:color w:val="000000" w:themeColor="text1"/>
          <w:highlight w:val="lightGray"/>
        </w:rPr>
      </w:pPr>
      <w:r w:rsidRPr="00FD2E05">
        <w:rPr>
          <w:b/>
          <w:color w:val="000000" w:themeColor="text1"/>
          <w:highlight w:val="lightGray"/>
        </w:rPr>
        <w:t>B.</w:t>
      </w:r>
      <w:r w:rsidRPr="00FD2E05">
        <w:rPr>
          <w:color w:val="000000" w:themeColor="text1"/>
          <w:highlight w:val="lightGray"/>
        </w:rPr>
        <w:t xml:space="preserve"> Due to the prohibition of tetraethyl lead in petrol. </w:t>
      </w:r>
    </w:p>
    <w:p w:rsidR="00CC165C" w:rsidRPr="00FD2E05" w:rsidRDefault="00CC165C" w:rsidP="00E0388F">
      <w:pPr>
        <w:ind w:firstLine="720"/>
        <w:rPr>
          <w:color w:val="000000" w:themeColor="text1"/>
        </w:rPr>
      </w:pPr>
      <w:r w:rsidRPr="00FD2E05">
        <w:rPr>
          <w:b/>
          <w:color w:val="000000" w:themeColor="text1"/>
        </w:rPr>
        <w:t>C.</w:t>
      </w:r>
      <w:r w:rsidRPr="00FD2E05">
        <w:rPr>
          <w:color w:val="000000" w:themeColor="text1"/>
        </w:rPr>
        <w:t xml:space="preserve"> Because of advanced police technologies. </w:t>
      </w:r>
    </w:p>
    <w:p w:rsidR="00CC165C" w:rsidRPr="00FD2E05" w:rsidRDefault="00CC165C" w:rsidP="00E0388F">
      <w:pPr>
        <w:ind w:firstLine="720"/>
        <w:rPr>
          <w:color w:val="000000" w:themeColor="text1"/>
        </w:rPr>
      </w:pPr>
      <w:r w:rsidRPr="00FD2E05">
        <w:rPr>
          <w:b/>
          <w:color w:val="000000" w:themeColor="text1"/>
        </w:rPr>
        <w:t>D.</w:t>
      </w:r>
      <w:r w:rsidRPr="00FD2E05">
        <w:rPr>
          <w:color w:val="000000" w:themeColor="text1"/>
        </w:rPr>
        <w:t xml:space="preserve"> Due to the increase in global cooperation against crime.</w:t>
      </w:r>
    </w:p>
    <w:p w:rsidR="00CC165C" w:rsidRPr="00FD2E05" w:rsidRDefault="00CC165C" w:rsidP="00E0388F">
      <w:pPr>
        <w:ind w:left="993" w:hanging="993"/>
        <w:rPr>
          <w:color w:val="000000" w:themeColor="text1"/>
        </w:rPr>
      </w:pPr>
      <w:r w:rsidRPr="00FD2E05">
        <w:rPr>
          <w:b/>
          <w:color w:val="000000" w:themeColor="text1"/>
        </w:rPr>
        <w:t>Question 36:</w:t>
      </w:r>
      <w:r w:rsidRPr="00FD2E05">
        <w:rPr>
          <w:color w:val="000000" w:themeColor="text1"/>
        </w:rPr>
        <w:t xml:space="preserve"> Which of the following best paraphrases the underlined sentence in paragraph 1?</w:t>
      </w:r>
    </w:p>
    <w:p w:rsidR="00CC165C" w:rsidRPr="00FD2E05" w:rsidRDefault="00CC165C" w:rsidP="00E0388F">
      <w:pPr>
        <w:ind w:left="993" w:hanging="273"/>
        <w:rPr>
          <w:color w:val="000000" w:themeColor="text1"/>
          <w:highlight w:val="lightGray"/>
        </w:rPr>
      </w:pPr>
      <w:r w:rsidRPr="00FD2E05">
        <w:rPr>
          <w:b/>
          <w:color w:val="000000" w:themeColor="text1"/>
          <w:highlight w:val="lightGray"/>
        </w:rPr>
        <w:t>A.</w:t>
      </w:r>
      <w:r w:rsidRPr="00FD2E05">
        <w:rPr>
          <w:color w:val="000000" w:themeColor="text1"/>
          <w:highlight w:val="lightGray"/>
        </w:rPr>
        <w:t xml:space="preserve"> Dr. Bateson believed that images of eyes could influence human behavior and might contribute to reducing crime rates.</w:t>
      </w:r>
    </w:p>
    <w:p w:rsidR="00CC165C" w:rsidRPr="00FD2E05" w:rsidRDefault="00CC165C" w:rsidP="00E0388F">
      <w:pPr>
        <w:ind w:left="993" w:hanging="273"/>
        <w:rPr>
          <w:color w:val="000000" w:themeColor="text1"/>
        </w:rPr>
      </w:pPr>
      <w:r w:rsidRPr="00FD2E05">
        <w:rPr>
          <w:b/>
          <w:color w:val="000000" w:themeColor="text1"/>
        </w:rPr>
        <w:t>B.</w:t>
      </w:r>
      <w:r w:rsidRPr="00FD2E05">
        <w:rPr>
          <w:color w:val="000000" w:themeColor="text1"/>
        </w:rPr>
        <w:t xml:space="preserve"> The experiment showed that people naturally avoid committing crimes when they feel they are being watched in any form.</w:t>
      </w:r>
    </w:p>
    <w:p w:rsidR="00CC165C" w:rsidRPr="00FD2E05" w:rsidRDefault="00CC165C" w:rsidP="00E0388F">
      <w:pPr>
        <w:ind w:left="993" w:hanging="273"/>
        <w:rPr>
          <w:color w:val="000000" w:themeColor="text1"/>
        </w:rPr>
      </w:pPr>
      <w:r w:rsidRPr="00FD2E05">
        <w:rPr>
          <w:b/>
          <w:color w:val="000000" w:themeColor="text1"/>
        </w:rPr>
        <w:t>C.</w:t>
      </w:r>
      <w:r w:rsidRPr="00FD2E05">
        <w:rPr>
          <w:color w:val="000000" w:themeColor="text1"/>
        </w:rPr>
        <w:t xml:space="preserve"> The posters with pictures of eyes are scientifically proven to help reduce criminal activity in various situations.</w:t>
      </w:r>
    </w:p>
    <w:p w:rsidR="00CC165C" w:rsidRPr="00FD2E05" w:rsidRDefault="00CC165C" w:rsidP="00E0388F">
      <w:pPr>
        <w:ind w:left="993" w:hanging="273"/>
        <w:rPr>
          <w:color w:val="000000" w:themeColor="text1"/>
        </w:rPr>
      </w:pPr>
      <w:r w:rsidRPr="00FD2E05">
        <w:rPr>
          <w:b/>
          <w:color w:val="000000" w:themeColor="text1"/>
        </w:rPr>
        <w:t>D.</w:t>
      </w:r>
      <w:r w:rsidRPr="00FD2E05">
        <w:rPr>
          <w:color w:val="000000" w:themeColor="text1"/>
        </w:rPr>
        <w:t xml:space="preserve"> Dr. Bateson concluded that images of eyes evoke a strong emotional response, discouraging inappropriate actions.</w:t>
      </w:r>
    </w:p>
    <w:p w:rsidR="00CC165C" w:rsidRPr="00FD2E05" w:rsidRDefault="00CC165C" w:rsidP="00E0388F">
      <w:pPr>
        <w:rPr>
          <w:color w:val="000000" w:themeColor="text1"/>
        </w:rPr>
      </w:pPr>
      <w:r w:rsidRPr="00FD2E05">
        <w:rPr>
          <w:b/>
          <w:color w:val="000000" w:themeColor="text1"/>
        </w:rPr>
        <w:lastRenderedPageBreak/>
        <w:t>Question 37:</w:t>
      </w:r>
      <w:r w:rsidRPr="00FD2E05">
        <w:rPr>
          <w:color w:val="000000" w:themeColor="text1"/>
        </w:rPr>
        <w:t> The word</w:t>
      </w:r>
      <w:r w:rsidRPr="00FD2E05">
        <w:rPr>
          <w:color w:val="000000" w:themeColor="text1"/>
          <w:u w:val="single"/>
        </w:rPr>
        <w:t> </w:t>
      </w:r>
      <w:r w:rsidRPr="00FD2E05">
        <w:rPr>
          <w:b/>
          <w:color w:val="000000" w:themeColor="text1"/>
          <w:u w:val="single"/>
        </w:rPr>
        <w:t>subsequent</w:t>
      </w:r>
      <w:r w:rsidRPr="00FD2E05">
        <w:rPr>
          <w:color w:val="000000" w:themeColor="text1"/>
        </w:rPr>
        <w:t xml:space="preserve"> in paragraph 2 is </w:t>
      </w:r>
      <w:r w:rsidRPr="00FD2E05">
        <w:rPr>
          <w:b/>
          <w:color w:val="000000" w:themeColor="text1"/>
        </w:rPr>
        <w:t>OPPOSITE</w:t>
      </w:r>
      <w:r w:rsidRPr="00FD2E05">
        <w:rPr>
          <w:color w:val="000000" w:themeColor="text1"/>
        </w:rPr>
        <w:t xml:space="preserve"> in meaning to________.</w:t>
      </w:r>
      <w:r w:rsidRPr="00FD2E05">
        <w:rPr>
          <w:color w:val="000000" w:themeColor="text1"/>
        </w:rPr>
        <w:br/>
        <w:t xml:space="preserve"> </w:t>
      </w:r>
      <w:r w:rsidRPr="00FD2E05">
        <w:rPr>
          <w:color w:val="000000" w:themeColor="text1"/>
        </w:rPr>
        <w:tab/>
      </w:r>
      <w:r w:rsidRPr="00FD2E05">
        <w:rPr>
          <w:b/>
          <w:color w:val="000000" w:themeColor="text1"/>
          <w:highlight w:val="lightGray"/>
        </w:rPr>
        <w:t>A.</w:t>
      </w:r>
      <w:r w:rsidRPr="00FD2E05">
        <w:rPr>
          <w:color w:val="000000" w:themeColor="text1"/>
          <w:highlight w:val="lightGray"/>
        </w:rPr>
        <w:t xml:space="preserve"> earlier</w:t>
      </w:r>
      <w:r w:rsidRPr="00FD2E05">
        <w:rPr>
          <w:color w:val="000000" w:themeColor="text1"/>
        </w:rPr>
        <w:tab/>
      </w:r>
      <w:r w:rsidRPr="00FD2E05">
        <w:rPr>
          <w:color w:val="000000" w:themeColor="text1"/>
        </w:rPr>
        <w:tab/>
      </w:r>
      <w:r w:rsidRPr="00FD2E05">
        <w:rPr>
          <w:b/>
          <w:color w:val="000000" w:themeColor="text1"/>
        </w:rPr>
        <w:t>B.</w:t>
      </w:r>
      <w:r w:rsidRPr="00FD2E05">
        <w:rPr>
          <w:color w:val="000000" w:themeColor="text1"/>
        </w:rPr>
        <w:t xml:space="preserve"> later</w:t>
      </w:r>
      <w:r w:rsidRPr="00FD2E05">
        <w:rPr>
          <w:color w:val="000000" w:themeColor="text1"/>
        </w:rPr>
        <w:tab/>
      </w:r>
      <w:r w:rsidRPr="00FD2E05">
        <w:rPr>
          <w:color w:val="000000" w:themeColor="text1"/>
        </w:rPr>
        <w:tab/>
      </w:r>
      <w:r w:rsidRPr="00FD2E05">
        <w:rPr>
          <w:color w:val="000000" w:themeColor="text1"/>
        </w:rPr>
        <w:tab/>
      </w:r>
      <w:r w:rsidRPr="00FD2E05">
        <w:rPr>
          <w:b/>
          <w:color w:val="000000" w:themeColor="text1"/>
        </w:rPr>
        <w:t>C.</w:t>
      </w:r>
      <w:r w:rsidRPr="00FD2E05">
        <w:rPr>
          <w:color w:val="000000" w:themeColor="text1"/>
        </w:rPr>
        <w:t xml:space="preserve"> following</w:t>
      </w:r>
      <w:r w:rsidRPr="00FD2E05">
        <w:rPr>
          <w:color w:val="000000" w:themeColor="text1"/>
        </w:rPr>
        <w:tab/>
      </w:r>
      <w:r w:rsidRPr="00FD2E05">
        <w:rPr>
          <w:color w:val="000000" w:themeColor="text1"/>
        </w:rPr>
        <w:tab/>
      </w:r>
      <w:r w:rsidRPr="00FD2E05">
        <w:rPr>
          <w:b/>
          <w:color w:val="000000" w:themeColor="text1"/>
        </w:rPr>
        <w:t>D.</w:t>
      </w:r>
      <w:r w:rsidRPr="00FD2E05">
        <w:rPr>
          <w:color w:val="000000" w:themeColor="text1"/>
        </w:rPr>
        <w:t xml:space="preserve"> successive</w:t>
      </w:r>
    </w:p>
    <w:p w:rsidR="00CC165C" w:rsidRPr="00FD2E05" w:rsidRDefault="00CC165C" w:rsidP="00E0388F">
      <w:pPr>
        <w:ind w:left="1134" w:hanging="851"/>
        <w:rPr>
          <w:color w:val="000000" w:themeColor="text1"/>
        </w:rPr>
      </w:pPr>
      <w:r w:rsidRPr="00FD2E05">
        <w:rPr>
          <w:b/>
          <w:color w:val="000000" w:themeColor="text1"/>
        </w:rPr>
        <w:t>Question 38:</w:t>
      </w:r>
      <w:r w:rsidRPr="00FD2E05">
        <w:rPr>
          <w:color w:val="000000" w:themeColor="text1"/>
        </w:rPr>
        <w:t xml:space="preserve"> Which of the following best summarises paragraph 1?</w:t>
      </w:r>
    </w:p>
    <w:p w:rsidR="00CC165C" w:rsidRPr="00FD2E05" w:rsidRDefault="00CC165C" w:rsidP="00E0388F">
      <w:pPr>
        <w:ind w:left="1134" w:hanging="414"/>
        <w:rPr>
          <w:color w:val="000000" w:themeColor="text1"/>
          <w:highlight w:val="lightGray"/>
        </w:rPr>
      </w:pPr>
      <w:r w:rsidRPr="00FD2E05">
        <w:rPr>
          <w:color w:val="000000" w:themeColor="text1"/>
          <w:highlight w:val="lightGray"/>
        </w:rPr>
        <w:t xml:space="preserve"> </w:t>
      </w:r>
      <w:r w:rsidRPr="00FD2E05">
        <w:rPr>
          <w:b/>
          <w:color w:val="000000" w:themeColor="text1"/>
          <w:highlight w:val="lightGray"/>
        </w:rPr>
        <w:t>A.</w:t>
      </w:r>
      <w:r w:rsidRPr="00FD2E05">
        <w:rPr>
          <w:color w:val="000000" w:themeColor="text1"/>
          <w:highlight w:val="lightGray"/>
        </w:rPr>
        <w:t xml:space="preserve"> A psychologist’s experiment revealed that people respond to visual stimuli like eyes, affecting their honesty.</w:t>
      </w:r>
    </w:p>
    <w:p w:rsidR="00CC165C" w:rsidRPr="00FD2E05" w:rsidRDefault="00CC165C" w:rsidP="00E0388F">
      <w:pPr>
        <w:ind w:left="1134" w:hanging="414"/>
        <w:rPr>
          <w:color w:val="000000" w:themeColor="text1"/>
        </w:rPr>
      </w:pPr>
      <w:r w:rsidRPr="00FD2E05">
        <w:rPr>
          <w:b/>
          <w:color w:val="000000" w:themeColor="text1"/>
        </w:rPr>
        <w:t>B.</w:t>
      </w:r>
      <w:r w:rsidRPr="00FD2E05">
        <w:rPr>
          <w:color w:val="000000" w:themeColor="text1"/>
        </w:rPr>
        <w:t xml:space="preserve"> Teachers often avoided paying for drinks in staff rooms, leading to an unusual behavioural study.</w:t>
      </w:r>
    </w:p>
    <w:p w:rsidR="00CC165C" w:rsidRPr="00FD2E05" w:rsidRDefault="00CC165C" w:rsidP="00E0388F">
      <w:pPr>
        <w:ind w:left="1134" w:hanging="414"/>
        <w:rPr>
          <w:color w:val="000000" w:themeColor="text1"/>
        </w:rPr>
      </w:pPr>
      <w:r w:rsidRPr="00FD2E05">
        <w:rPr>
          <w:b/>
          <w:color w:val="000000" w:themeColor="text1"/>
        </w:rPr>
        <w:t>C.</w:t>
      </w:r>
      <w:r w:rsidRPr="00FD2E05">
        <w:rPr>
          <w:color w:val="000000" w:themeColor="text1"/>
        </w:rPr>
        <w:t xml:space="preserve"> Posters of human eyes help deter crimes by making individuals feel monitored.</w:t>
      </w:r>
    </w:p>
    <w:p w:rsidR="00CC165C" w:rsidRPr="00FD2E05" w:rsidRDefault="00CC165C" w:rsidP="00E0388F">
      <w:pPr>
        <w:ind w:left="1134" w:hanging="414"/>
        <w:rPr>
          <w:color w:val="000000" w:themeColor="text1"/>
        </w:rPr>
      </w:pPr>
      <w:r w:rsidRPr="00FD2E05">
        <w:rPr>
          <w:b/>
          <w:color w:val="000000" w:themeColor="text1"/>
        </w:rPr>
        <w:t>D.</w:t>
      </w:r>
      <w:r w:rsidRPr="00FD2E05">
        <w:rPr>
          <w:color w:val="000000" w:themeColor="text1"/>
        </w:rPr>
        <w:t xml:space="preserve"> A study on crime prevention showed the connection between honesty and environmental changes.</w:t>
      </w:r>
    </w:p>
    <w:p w:rsidR="00CC165C" w:rsidRPr="00FD2E05" w:rsidRDefault="00CC165C" w:rsidP="00E0388F">
      <w:pPr>
        <w:rPr>
          <w:color w:val="000000" w:themeColor="text1"/>
        </w:rPr>
      </w:pPr>
      <w:r w:rsidRPr="00FD2E05">
        <w:rPr>
          <w:b/>
          <w:color w:val="000000" w:themeColor="text1"/>
        </w:rPr>
        <w:t>Question 39:</w:t>
      </w:r>
      <w:r w:rsidRPr="00FD2E05">
        <w:rPr>
          <w:color w:val="000000" w:themeColor="text1"/>
        </w:rPr>
        <w:t xml:space="preserve"> Which of the following can be inferred from the passage?</w:t>
      </w:r>
    </w:p>
    <w:p w:rsidR="00CC165C" w:rsidRPr="00FD2E05" w:rsidRDefault="00CC165C" w:rsidP="00E0388F">
      <w:pPr>
        <w:ind w:left="993" w:hanging="426"/>
        <w:rPr>
          <w:color w:val="000000" w:themeColor="text1"/>
        </w:rPr>
      </w:pPr>
      <w:r w:rsidRPr="00FD2E05">
        <w:rPr>
          <w:color w:val="000000" w:themeColor="text1"/>
        </w:rPr>
        <w:t xml:space="preserve"> </w:t>
      </w:r>
      <w:r w:rsidRPr="00FD2E05">
        <w:rPr>
          <w:b/>
          <w:color w:val="000000" w:themeColor="text1"/>
        </w:rPr>
        <w:t>A.</w:t>
      </w:r>
      <w:r w:rsidRPr="00FD2E05">
        <w:rPr>
          <w:color w:val="000000" w:themeColor="text1"/>
        </w:rPr>
        <w:t xml:space="preserve"> Environmental factors like visual stimuli, petrol bans, and blue lighting greatly influence human behaviour and crime rates.</w:t>
      </w:r>
    </w:p>
    <w:p w:rsidR="00CC165C" w:rsidRPr="00FD2E05" w:rsidRDefault="00CC165C" w:rsidP="00E0388F">
      <w:pPr>
        <w:ind w:left="993" w:hanging="426"/>
        <w:rPr>
          <w:color w:val="000000" w:themeColor="text1"/>
        </w:rPr>
      </w:pPr>
      <w:r w:rsidRPr="00FD2E05">
        <w:rPr>
          <w:b/>
          <w:color w:val="000000" w:themeColor="text1"/>
        </w:rPr>
        <w:t>B.</w:t>
      </w:r>
      <w:r w:rsidRPr="00FD2E05">
        <w:rPr>
          <w:color w:val="000000" w:themeColor="text1"/>
        </w:rPr>
        <w:t xml:space="preserve"> Governments should focus on banning leaded petrol and adopting blue lighting systems to curb crime effectively.</w:t>
      </w:r>
    </w:p>
    <w:p w:rsidR="00CC165C" w:rsidRPr="00FD2E05" w:rsidRDefault="00CC165C" w:rsidP="00E0388F">
      <w:pPr>
        <w:ind w:left="993" w:hanging="426"/>
        <w:rPr>
          <w:color w:val="000000" w:themeColor="text1"/>
          <w:highlight w:val="lightGray"/>
        </w:rPr>
      </w:pPr>
      <w:r w:rsidRPr="00FD2E05">
        <w:rPr>
          <w:b/>
          <w:color w:val="000000" w:themeColor="text1"/>
          <w:highlight w:val="lightGray"/>
        </w:rPr>
        <w:t>C.</w:t>
      </w:r>
      <w:r w:rsidRPr="00FD2E05">
        <w:rPr>
          <w:color w:val="000000" w:themeColor="text1"/>
          <w:highlight w:val="lightGray"/>
        </w:rPr>
        <w:t xml:space="preserve"> Experiments show that elements like eye images, colour schemes, and petrol additives directly affect behaviour and aggression.</w:t>
      </w:r>
    </w:p>
    <w:p w:rsidR="00CC165C" w:rsidRPr="00FD2E05" w:rsidRDefault="00CC165C" w:rsidP="00E0388F">
      <w:pPr>
        <w:ind w:left="993" w:hanging="426"/>
        <w:rPr>
          <w:color w:val="000000" w:themeColor="text1"/>
        </w:rPr>
      </w:pPr>
      <w:r w:rsidRPr="00FD2E05">
        <w:rPr>
          <w:b/>
          <w:color w:val="000000" w:themeColor="text1"/>
        </w:rPr>
        <w:t>D.</w:t>
      </w:r>
      <w:r w:rsidRPr="00FD2E05">
        <w:rPr>
          <w:color w:val="000000" w:themeColor="text1"/>
        </w:rPr>
        <w:t xml:space="preserve"> Urban planning should prioritise crime reduction by introducing blue lighting and eliminating harmful petrol additives.</w:t>
      </w:r>
    </w:p>
    <w:p w:rsidR="00CC165C" w:rsidRPr="00FD2E05" w:rsidRDefault="00CC165C" w:rsidP="00E0388F">
      <w:pPr>
        <w:rPr>
          <w:color w:val="000000" w:themeColor="text1"/>
        </w:rPr>
      </w:pPr>
      <w:r w:rsidRPr="00FD2E05">
        <w:rPr>
          <w:b/>
          <w:color w:val="000000" w:themeColor="text1"/>
        </w:rPr>
        <w:t>Question 40:</w:t>
      </w:r>
      <w:r w:rsidRPr="00FD2E05">
        <w:rPr>
          <w:color w:val="000000" w:themeColor="text1"/>
        </w:rPr>
        <w:t xml:space="preserve"> Which of the following best summarises the passage?</w:t>
      </w:r>
    </w:p>
    <w:p w:rsidR="00CC165C" w:rsidRPr="00FD2E05" w:rsidRDefault="00CC165C" w:rsidP="00E0388F">
      <w:pPr>
        <w:ind w:left="709" w:hanging="142"/>
        <w:rPr>
          <w:color w:val="000000" w:themeColor="text1"/>
        </w:rPr>
      </w:pPr>
      <w:r w:rsidRPr="00FD2E05">
        <w:rPr>
          <w:b/>
          <w:color w:val="000000" w:themeColor="text1"/>
        </w:rPr>
        <w:t>A.</w:t>
      </w:r>
      <w:r w:rsidRPr="00FD2E05">
        <w:rPr>
          <w:color w:val="000000" w:themeColor="text1"/>
        </w:rPr>
        <w:t xml:space="preserve"> Crime rates in industrialised nations have dropped due to experiments, environmental measures, and technological interventions like blue lighting systems.</w:t>
      </w:r>
    </w:p>
    <w:p w:rsidR="00CC165C" w:rsidRPr="00FD2E05" w:rsidRDefault="00CC165C" w:rsidP="00E0388F">
      <w:pPr>
        <w:ind w:left="709" w:hanging="142"/>
        <w:rPr>
          <w:color w:val="000000" w:themeColor="text1"/>
        </w:rPr>
      </w:pPr>
      <w:r w:rsidRPr="00FD2E05">
        <w:rPr>
          <w:b/>
          <w:color w:val="000000" w:themeColor="text1"/>
        </w:rPr>
        <w:t>B.</w:t>
      </w:r>
      <w:r w:rsidRPr="00FD2E05">
        <w:rPr>
          <w:color w:val="000000" w:themeColor="text1"/>
        </w:rPr>
        <w:t xml:space="preserve"> Innovative strategies, including the use of eye images, blue lighting systems, and the banning of lead in petrol, have successfully reduced crime rates across the industrialised world.</w:t>
      </w:r>
    </w:p>
    <w:p w:rsidR="00CC165C" w:rsidRPr="00FD2E05" w:rsidRDefault="00CC165C" w:rsidP="00E0388F">
      <w:pPr>
        <w:ind w:left="709" w:hanging="142"/>
        <w:rPr>
          <w:color w:val="000000" w:themeColor="text1"/>
          <w:highlight w:val="lightGray"/>
        </w:rPr>
      </w:pPr>
      <w:r w:rsidRPr="00FD2E05">
        <w:rPr>
          <w:b/>
          <w:color w:val="000000" w:themeColor="text1"/>
          <w:highlight w:val="lightGray"/>
        </w:rPr>
        <w:t>C.</w:t>
      </w:r>
      <w:r w:rsidRPr="00FD2E05">
        <w:rPr>
          <w:color w:val="000000" w:themeColor="text1"/>
          <w:highlight w:val="lightGray"/>
        </w:rPr>
        <w:t xml:space="preserve"> From the prohibition of leaded petrol to implementing psychological experiments and urban   interventions, nations have employed diverse strategies to combat crime effectively.</w:t>
      </w:r>
    </w:p>
    <w:p w:rsidR="00CC165C" w:rsidRPr="00FD2E05" w:rsidRDefault="00CC165C" w:rsidP="00E0388F">
      <w:pPr>
        <w:ind w:left="709" w:hanging="142"/>
        <w:rPr>
          <w:color w:val="000000" w:themeColor="text1"/>
        </w:rPr>
      </w:pPr>
      <w:r w:rsidRPr="00FD2E05">
        <w:rPr>
          <w:b/>
          <w:color w:val="000000" w:themeColor="text1"/>
        </w:rPr>
        <w:t>D.</w:t>
      </w:r>
      <w:r w:rsidRPr="00FD2E05">
        <w:rPr>
          <w:color w:val="000000" w:themeColor="text1"/>
        </w:rPr>
        <w:t xml:space="preserve"> Behavioural interventions, combined with environmental reforms such as banning harmful substances and introducing new technologies, have significantly reduced crime globally.</w:t>
      </w:r>
    </w:p>
    <w:p w:rsidR="00CC165C" w:rsidRPr="00FD2E05" w:rsidRDefault="00CC165C" w:rsidP="00E0388F">
      <w:pPr>
        <w:rPr>
          <w:b/>
          <w:color w:val="000000" w:themeColor="text1"/>
        </w:rPr>
      </w:pPr>
      <w:r w:rsidRPr="00FD2E05">
        <w:rPr>
          <w:b/>
          <w:color w:val="000000" w:themeColor="text1"/>
        </w:rPr>
        <w:t xml:space="preserve">   </w:t>
      </w:r>
    </w:p>
    <w:p w:rsidR="00CC165C" w:rsidRPr="00FD2E05" w:rsidRDefault="00CC165C" w:rsidP="00E0388F">
      <w:pPr>
        <w:rPr>
          <w:b/>
          <w:color w:val="000000" w:themeColor="text1"/>
        </w:rPr>
      </w:pPr>
      <w:r w:rsidRPr="00FD2E05">
        <w:rPr>
          <w:b/>
          <w:color w:val="000000" w:themeColor="text1"/>
        </w:rPr>
        <w:t xml:space="preserve">                                                     ------------------ THE END -----------------</w:t>
      </w:r>
    </w:p>
    <w:p w:rsidR="00CC165C" w:rsidRPr="00FD2E05" w:rsidRDefault="00CC165C" w:rsidP="00E0388F">
      <w:pPr>
        <w:rPr>
          <w:bCs/>
          <w:iCs/>
          <w:color w:val="000000" w:themeColor="text1"/>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w:t>
            </w:r>
            <w:r>
              <w:rPr>
                <w:b/>
                <w:highlight w:val="green"/>
              </w:rPr>
              <w:t>40</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pPr>
        <w:jc w:val="both"/>
        <w:rPr>
          <w:b/>
          <w:i/>
        </w:rPr>
      </w:pPr>
    </w:p>
    <w:p w:rsidR="00CC165C" w:rsidRPr="00FD2E05" w:rsidRDefault="00CC165C">
      <w:pPr>
        <w:jc w:val="both"/>
        <w:rPr>
          <w:b/>
          <w:i/>
        </w:rPr>
      </w:pPr>
      <w:r w:rsidRPr="00FD2E05">
        <w:rPr>
          <w:b/>
          <w:i/>
        </w:rPr>
        <w:t xml:space="preserve">Read the following leaflet and mark the letter A, B, C, or D to indicate the correct option that best fits each of the numbered blanks from 1 to 6. </w:t>
      </w:r>
    </w:p>
    <w:p w:rsidR="00CC165C" w:rsidRPr="00FD2E05" w:rsidRDefault="00CC165C">
      <w:pPr>
        <w:jc w:val="center"/>
        <w:rPr>
          <w:b/>
        </w:rPr>
      </w:pPr>
      <w:r w:rsidRPr="00FD2E05">
        <w:rPr>
          <w:b/>
        </w:rPr>
        <w:t>Fuel Your Body: Embrace a Balanced Diet!</w:t>
      </w:r>
    </w:p>
    <w:p w:rsidR="00CC165C" w:rsidRPr="00FD2E05" w:rsidRDefault="00CC165C">
      <w:pPr>
        <w:jc w:val="both"/>
        <w:rPr>
          <w:b/>
        </w:rPr>
      </w:pPr>
      <w:r w:rsidRPr="00FD2E05">
        <w:rPr>
          <w:b/>
        </w:rPr>
        <w:t xml:space="preserve">Features  </w:t>
      </w:r>
    </w:p>
    <w:p w:rsidR="00CC165C" w:rsidRPr="00FD2E05" w:rsidRDefault="00CC165C">
      <w:pPr>
        <w:jc w:val="both"/>
      </w:pPr>
      <w:r w:rsidRPr="00FD2E05">
        <w:t xml:space="preserve">- Smart swaps: Choose whole grains and lean proteins </w:t>
      </w:r>
      <w:r w:rsidRPr="00FD2E05">
        <w:rPr>
          <w:b/>
          <w:bCs/>
        </w:rPr>
        <w:t>(1)</w:t>
      </w:r>
      <w:r w:rsidRPr="00FD2E05">
        <w:t xml:space="preserve"> _______ refined carbs and fatty meats.  </w:t>
      </w:r>
    </w:p>
    <w:p w:rsidR="00CC165C" w:rsidRPr="00FD2E05" w:rsidRDefault="00CC165C">
      <w:pPr>
        <w:jc w:val="both"/>
      </w:pPr>
      <w:r w:rsidRPr="00FD2E05">
        <w:t xml:space="preserve">- Energy-packed meals: Include foods that provide a large </w:t>
      </w:r>
      <w:r w:rsidRPr="00FD2E05">
        <w:rPr>
          <w:b/>
          <w:bCs/>
        </w:rPr>
        <w:t>(2)</w:t>
      </w:r>
      <w:r w:rsidRPr="00FD2E05">
        <w:t xml:space="preserve"> _______ of energy to keep you active all day.  </w:t>
      </w:r>
    </w:p>
    <w:p w:rsidR="00CC165C" w:rsidRPr="00FD2E05" w:rsidRDefault="00CC165C">
      <w:pPr>
        <w:jc w:val="both"/>
      </w:pPr>
      <w:r w:rsidRPr="00FD2E05">
        <w:t xml:space="preserve">- Add variety with fruits, vegetables, and </w:t>
      </w:r>
      <w:r w:rsidRPr="00FD2E05">
        <w:rPr>
          <w:b/>
          <w:bCs/>
        </w:rPr>
        <w:t>(3)</w:t>
      </w:r>
      <w:r w:rsidRPr="00FD2E05">
        <w:t xml:space="preserve"> _______ nutrient-rich options for a colourful plate.  </w:t>
      </w:r>
    </w:p>
    <w:p w:rsidR="00CC165C" w:rsidRPr="00FD2E05" w:rsidRDefault="00CC165C">
      <w:pPr>
        <w:jc w:val="both"/>
      </w:pPr>
      <w:r w:rsidRPr="00FD2E05">
        <w:t xml:space="preserve">- Use natural, fresh </w:t>
      </w:r>
      <w:r w:rsidRPr="00FD2E05">
        <w:rPr>
          <w:b/>
          <w:bCs/>
        </w:rPr>
        <w:t>(4)</w:t>
      </w:r>
      <w:r w:rsidRPr="00FD2E05">
        <w:t xml:space="preserve"> _________ to create delicious and healthy meals.  </w:t>
      </w:r>
    </w:p>
    <w:p w:rsidR="00CC165C" w:rsidRPr="00FD2E05" w:rsidRDefault="00CC165C">
      <w:pPr>
        <w:jc w:val="both"/>
        <w:rPr>
          <w:b/>
          <w:bCs/>
        </w:rPr>
      </w:pPr>
      <w:r w:rsidRPr="00FD2E05">
        <w:rPr>
          <w:b/>
          <w:bCs/>
        </w:rPr>
        <w:t xml:space="preserve">Benefits  </w:t>
      </w:r>
    </w:p>
    <w:p w:rsidR="00CC165C" w:rsidRPr="00FD2E05" w:rsidRDefault="00CC165C">
      <w:pPr>
        <w:jc w:val="both"/>
      </w:pPr>
      <w:r w:rsidRPr="00FD2E05">
        <w:t xml:space="preserve">- </w:t>
      </w:r>
      <w:r w:rsidRPr="00FD2E05">
        <w:rPr>
          <w:b/>
          <w:bCs/>
        </w:rPr>
        <w:t>(5)</w:t>
      </w:r>
      <w:r w:rsidRPr="00FD2E05">
        <w:t xml:space="preserve"> ________ your physical and mental performance by fuelling your body with essential nutrients.  </w:t>
      </w:r>
    </w:p>
    <w:p w:rsidR="00CC165C" w:rsidRPr="00FD2E05" w:rsidRDefault="00CC165C">
      <w:pPr>
        <w:jc w:val="both"/>
      </w:pPr>
      <w:r w:rsidRPr="00FD2E05">
        <w:t xml:space="preserve">- Save time with simple recipes that don’t </w:t>
      </w:r>
      <w:r w:rsidRPr="00FD2E05">
        <w:rPr>
          <w:b/>
          <w:bCs/>
        </w:rPr>
        <w:t>(6)</w:t>
      </w:r>
      <w:r w:rsidRPr="00FD2E05">
        <w:t xml:space="preserve"> _______ hours to prepare.  </w:t>
      </w:r>
    </w:p>
    <w:p w:rsidR="00CC165C" w:rsidRPr="00FD2E05" w:rsidRDefault="00CC165C">
      <w:pPr>
        <w:jc w:val="both"/>
      </w:pPr>
      <w:r w:rsidRPr="00FD2E05">
        <w:t xml:space="preserve">- Enjoy improved health, weight management, and a reduced risk of chronic diseases.  </w:t>
      </w:r>
    </w:p>
    <w:p w:rsidR="00CC165C" w:rsidRPr="00FD2E05" w:rsidRDefault="00CC165C">
      <w:pPr>
        <w:jc w:val="both"/>
      </w:pPr>
      <w:r w:rsidRPr="00FD2E05">
        <w:t xml:space="preserve">- Feel energised and confident with every meal you eat.  </w:t>
      </w:r>
    </w:p>
    <w:p w:rsidR="00CC165C" w:rsidRPr="00FD2E05" w:rsidRDefault="00CC165C">
      <w:pPr>
        <w:jc w:val="both"/>
        <w:rPr>
          <w:lang w:val="vi-VN"/>
        </w:rPr>
      </w:pPr>
      <w:r w:rsidRPr="00FD2E05">
        <w:t xml:space="preserve">Start your journey to a healthier lifestyle today - follow a balanced diet and feel the difference!   </w:t>
      </w:r>
    </w:p>
    <w:p w:rsidR="00CC165C" w:rsidRPr="00FD2E05" w:rsidRDefault="00CC165C">
      <w:pPr>
        <w:jc w:val="right"/>
        <w:rPr>
          <w:lang w:val="vi-VN"/>
        </w:rPr>
      </w:pPr>
      <w:r w:rsidRPr="00FD2E05">
        <w:rPr>
          <w:lang w:val="vi-VN"/>
        </w:rPr>
        <w:t xml:space="preserve">(Adapted from </w:t>
      </w:r>
      <w:r w:rsidRPr="00FD2E05">
        <w:rPr>
          <w:i/>
          <w:iCs/>
          <w:lang w:val="vi-VN"/>
        </w:rPr>
        <w:t>https://healthiertexas.org</w:t>
      </w:r>
      <w:r w:rsidRPr="00FD2E05">
        <w:rPr>
          <w:lang w:val="vi-VN"/>
        </w:rPr>
        <w:t>)</w:t>
      </w:r>
      <w:r w:rsidRPr="00FD2E05">
        <w:t xml:space="preserve"> </w:t>
      </w:r>
    </w:p>
    <w:tbl>
      <w:tblPr>
        <w:tblStyle w:val="Style54"/>
        <w:tblW w:w="9016" w:type="dxa"/>
        <w:tblLayout w:type="fixed"/>
        <w:tblLook w:val="04A0" w:firstRow="1" w:lastRow="0" w:firstColumn="1" w:lastColumn="0" w:noHBand="0" w:noVBand="1"/>
      </w:tblPr>
      <w:tblGrid>
        <w:gridCol w:w="1803"/>
        <w:gridCol w:w="1803"/>
        <w:gridCol w:w="1803"/>
        <w:gridCol w:w="1803"/>
        <w:gridCol w:w="1804"/>
      </w:tblGrid>
      <w:tr w:rsidR="00CC165C" w:rsidRPr="00FD2E05">
        <w:tc>
          <w:tcPr>
            <w:tcW w:w="1803" w:type="dxa"/>
          </w:tcPr>
          <w:p w:rsidR="00CC165C" w:rsidRPr="00FD2E05" w:rsidRDefault="00CC165C">
            <w:pPr>
              <w:jc w:val="both"/>
            </w:pPr>
            <w:r w:rsidRPr="00FD2E05">
              <w:rPr>
                <w:b/>
                <w:bCs/>
              </w:rPr>
              <w:t>Question 1.</w:t>
            </w:r>
            <w:r w:rsidRPr="00FD2E05">
              <w:t xml:space="preserve"> </w:t>
            </w:r>
          </w:p>
        </w:tc>
        <w:tc>
          <w:tcPr>
            <w:tcW w:w="1803" w:type="dxa"/>
          </w:tcPr>
          <w:p w:rsidR="00CC165C" w:rsidRPr="00FD2E05" w:rsidRDefault="00CC165C">
            <w:pPr>
              <w:jc w:val="both"/>
            </w:pPr>
            <w:r w:rsidRPr="00FD2E05">
              <w:t>A. in view of</w:t>
            </w:r>
            <w:r w:rsidRPr="00FD2E05">
              <w:tab/>
            </w:r>
          </w:p>
        </w:tc>
        <w:tc>
          <w:tcPr>
            <w:tcW w:w="1803" w:type="dxa"/>
          </w:tcPr>
          <w:p w:rsidR="00CC165C" w:rsidRPr="00FD2E05" w:rsidRDefault="00CC165C">
            <w:pPr>
              <w:jc w:val="both"/>
            </w:pPr>
            <w:r w:rsidRPr="00FD2E05">
              <w:rPr>
                <w:highlight w:val="yellow"/>
              </w:rPr>
              <w:t>B. instead of</w:t>
            </w:r>
          </w:p>
        </w:tc>
        <w:tc>
          <w:tcPr>
            <w:tcW w:w="1803" w:type="dxa"/>
          </w:tcPr>
          <w:p w:rsidR="00CC165C" w:rsidRPr="00FD2E05" w:rsidRDefault="00CC165C">
            <w:pPr>
              <w:jc w:val="both"/>
            </w:pPr>
            <w:r w:rsidRPr="00FD2E05">
              <w:t>C. thanks to</w:t>
            </w:r>
            <w:r w:rsidRPr="00FD2E05">
              <w:tab/>
            </w:r>
          </w:p>
        </w:tc>
        <w:tc>
          <w:tcPr>
            <w:tcW w:w="1804" w:type="dxa"/>
          </w:tcPr>
          <w:p w:rsidR="00CC165C" w:rsidRPr="00FD2E05" w:rsidRDefault="00CC165C">
            <w:pPr>
              <w:jc w:val="both"/>
            </w:pPr>
            <w:r w:rsidRPr="00FD2E05">
              <w:t xml:space="preserve">D. regardless of </w:t>
            </w:r>
          </w:p>
        </w:tc>
      </w:tr>
      <w:tr w:rsidR="00CC165C" w:rsidRPr="00FD2E05">
        <w:tc>
          <w:tcPr>
            <w:tcW w:w="1803" w:type="dxa"/>
          </w:tcPr>
          <w:p w:rsidR="00CC165C" w:rsidRPr="00FD2E05" w:rsidRDefault="00CC165C">
            <w:pPr>
              <w:jc w:val="both"/>
            </w:pPr>
            <w:r w:rsidRPr="00FD2E05">
              <w:rPr>
                <w:b/>
                <w:bCs/>
              </w:rPr>
              <w:t>Question 2.</w:t>
            </w:r>
          </w:p>
        </w:tc>
        <w:tc>
          <w:tcPr>
            <w:tcW w:w="1803" w:type="dxa"/>
          </w:tcPr>
          <w:p w:rsidR="00CC165C" w:rsidRPr="00FD2E05" w:rsidRDefault="00CC165C">
            <w:pPr>
              <w:jc w:val="both"/>
            </w:pPr>
            <w:r w:rsidRPr="00FD2E05">
              <w:rPr>
                <w:highlight w:val="yellow"/>
              </w:rPr>
              <w:t>A. amount</w:t>
            </w:r>
          </w:p>
        </w:tc>
        <w:tc>
          <w:tcPr>
            <w:tcW w:w="1803" w:type="dxa"/>
          </w:tcPr>
          <w:p w:rsidR="00CC165C" w:rsidRPr="00FD2E05" w:rsidRDefault="00CC165C">
            <w:pPr>
              <w:jc w:val="both"/>
            </w:pPr>
            <w:r w:rsidRPr="00FD2E05">
              <w:t>B. quality</w:t>
            </w:r>
          </w:p>
        </w:tc>
        <w:tc>
          <w:tcPr>
            <w:tcW w:w="1803" w:type="dxa"/>
          </w:tcPr>
          <w:p w:rsidR="00CC165C" w:rsidRPr="00FD2E05" w:rsidRDefault="00CC165C">
            <w:pPr>
              <w:jc w:val="both"/>
            </w:pPr>
            <w:r w:rsidRPr="00FD2E05">
              <w:t>C. number</w:t>
            </w:r>
            <w:r w:rsidRPr="00FD2E05">
              <w:tab/>
            </w:r>
          </w:p>
        </w:tc>
        <w:tc>
          <w:tcPr>
            <w:tcW w:w="1804" w:type="dxa"/>
          </w:tcPr>
          <w:p w:rsidR="00CC165C" w:rsidRPr="00FD2E05" w:rsidRDefault="00CC165C">
            <w:pPr>
              <w:jc w:val="both"/>
            </w:pPr>
            <w:r w:rsidRPr="00FD2E05">
              <w:t xml:space="preserve">D. variety </w:t>
            </w:r>
          </w:p>
        </w:tc>
      </w:tr>
      <w:tr w:rsidR="00CC165C" w:rsidRPr="00FD2E05">
        <w:tc>
          <w:tcPr>
            <w:tcW w:w="1803" w:type="dxa"/>
          </w:tcPr>
          <w:p w:rsidR="00CC165C" w:rsidRPr="00FD2E05" w:rsidRDefault="00CC165C">
            <w:pPr>
              <w:jc w:val="both"/>
              <w:rPr>
                <w:b/>
              </w:rPr>
            </w:pPr>
            <w:r w:rsidRPr="00FD2E05">
              <w:rPr>
                <w:b/>
                <w:bCs/>
              </w:rPr>
              <w:t>Question 3.</w:t>
            </w:r>
          </w:p>
        </w:tc>
        <w:tc>
          <w:tcPr>
            <w:tcW w:w="1803" w:type="dxa"/>
          </w:tcPr>
          <w:p w:rsidR="00CC165C" w:rsidRPr="00FD2E05" w:rsidRDefault="00CC165C">
            <w:pPr>
              <w:jc w:val="both"/>
            </w:pPr>
            <w:r w:rsidRPr="00FD2E05">
              <w:t>A. each</w:t>
            </w:r>
            <w:r w:rsidRPr="00FD2E05">
              <w:tab/>
            </w:r>
          </w:p>
        </w:tc>
        <w:tc>
          <w:tcPr>
            <w:tcW w:w="1803" w:type="dxa"/>
          </w:tcPr>
          <w:p w:rsidR="00CC165C" w:rsidRPr="00FD2E05" w:rsidRDefault="00CC165C">
            <w:pPr>
              <w:jc w:val="both"/>
            </w:pPr>
            <w:r w:rsidRPr="00FD2E05">
              <w:t>B. another</w:t>
            </w:r>
            <w:r w:rsidRPr="00FD2E05">
              <w:tab/>
            </w:r>
          </w:p>
        </w:tc>
        <w:tc>
          <w:tcPr>
            <w:tcW w:w="1803" w:type="dxa"/>
          </w:tcPr>
          <w:p w:rsidR="00CC165C" w:rsidRPr="00FD2E05" w:rsidRDefault="00CC165C">
            <w:pPr>
              <w:jc w:val="both"/>
            </w:pPr>
            <w:r w:rsidRPr="00FD2E05">
              <w:t>C. the others</w:t>
            </w:r>
            <w:r w:rsidRPr="00FD2E05">
              <w:tab/>
            </w:r>
          </w:p>
        </w:tc>
        <w:tc>
          <w:tcPr>
            <w:tcW w:w="1804" w:type="dxa"/>
          </w:tcPr>
          <w:p w:rsidR="00CC165C" w:rsidRPr="00FD2E05" w:rsidRDefault="00CC165C">
            <w:pPr>
              <w:jc w:val="both"/>
            </w:pPr>
            <w:r w:rsidRPr="00FD2E05">
              <w:rPr>
                <w:highlight w:val="yellow"/>
              </w:rPr>
              <w:t>D. other</w:t>
            </w:r>
          </w:p>
        </w:tc>
      </w:tr>
      <w:tr w:rsidR="00CC165C" w:rsidRPr="00FD2E05">
        <w:tc>
          <w:tcPr>
            <w:tcW w:w="1803" w:type="dxa"/>
          </w:tcPr>
          <w:p w:rsidR="00CC165C" w:rsidRPr="00FD2E05" w:rsidRDefault="00CC165C">
            <w:pPr>
              <w:jc w:val="both"/>
            </w:pPr>
            <w:r w:rsidRPr="00FD2E05">
              <w:rPr>
                <w:b/>
                <w:bCs/>
              </w:rPr>
              <w:t>Question 4.</w:t>
            </w:r>
          </w:p>
        </w:tc>
        <w:tc>
          <w:tcPr>
            <w:tcW w:w="1803" w:type="dxa"/>
          </w:tcPr>
          <w:p w:rsidR="00CC165C" w:rsidRPr="00FD2E05" w:rsidRDefault="00CC165C">
            <w:pPr>
              <w:jc w:val="both"/>
            </w:pPr>
            <w:r w:rsidRPr="00FD2E05">
              <w:t>A. resources</w:t>
            </w:r>
            <w:r w:rsidRPr="00FD2E05">
              <w:tab/>
            </w:r>
          </w:p>
        </w:tc>
        <w:tc>
          <w:tcPr>
            <w:tcW w:w="1803" w:type="dxa"/>
          </w:tcPr>
          <w:p w:rsidR="00CC165C" w:rsidRPr="00FD2E05" w:rsidRDefault="00CC165C">
            <w:pPr>
              <w:jc w:val="both"/>
            </w:pPr>
            <w:r w:rsidRPr="00FD2E05">
              <w:rPr>
                <w:highlight w:val="yellow"/>
              </w:rPr>
              <w:t>B. ingredients</w:t>
            </w:r>
          </w:p>
        </w:tc>
        <w:tc>
          <w:tcPr>
            <w:tcW w:w="1803" w:type="dxa"/>
          </w:tcPr>
          <w:p w:rsidR="00CC165C" w:rsidRPr="00FD2E05" w:rsidRDefault="00CC165C">
            <w:pPr>
              <w:jc w:val="both"/>
            </w:pPr>
            <w:r w:rsidRPr="00FD2E05">
              <w:t>C. components</w:t>
            </w:r>
            <w:r w:rsidRPr="00FD2E05">
              <w:tab/>
            </w:r>
          </w:p>
        </w:tc>
        <w:tc>
          <w:tcPr>
            <w:tcW w:w="1804" w:type="dxa"/>
          </w:tcPr>
          <w:p w:rsidR="00CC165C" w:rsidRPr="00FD2E05" w:rsidRDefault="00CC165C">
            <w:pPr>
              <w:jc w:val="both"/>
            </w:pPr>
            <w:r w:rsidRPr="00FD2E05">
              <w:t xml:space="preserve">D. elements </w:t>
            </w:r>
          </w:p>
        </w:tc>
      </w:tr>
      <w:tr w:rsidR="00CC165C" w:rsidRPr="00FD2E05">
        <w:tc>
          <w:tcPr>
            <w:tcW w:w="1803" w:type="dxa"/>
          </w:tcPr>
          <w:p w:rsidR="00CC165C" w:rsidRPr="00FD2E05" w:rsidRDefault="00CC165C">
            <w:pPr>
              <w:jc w:val="both"/>
              <w:rPr>
                <w:b/>
              </w:rPr>
            </w:pPr>
            <w:r w:rsidRPr="00FD2E05">
              <w:rPr>
                <w:b/>
                <w:bCs/>
              </w:rPr>
              <w:lastRenderedPageBreak/>
              <w:t>Question 5.</w:t>
            </w:r>
          </w:p>
        </w:tc>
        <w:tc>
          <w:tcPr>
            <w:tcW w:w="1803" w:type="dxa"/>
          </w:tcPr>
          <w:p w:rsidR="00CC165C" w:rsidRPr="00FD2E05" w:rsidRDefault="00CC165C">
            <w:pPr>
              <w:jc w:val="both"/>
            </w:pPr>
            <w:r w:rsidRPr="00FD2E05">
              <w:t>A. Treat</w:t>
            </w:r>
            <w:r w:rsidRPr="00FD2E05">
              <w:tab/>
            </w:r>
          </w:p>
        </w:tc>
        <w:tc>
          <w:tcPr>
            <w:tcW w:w="1803" w:type="dxa"/>
          </w:tcPr>
          <w:p w:rsidR="00CC165C" w:rsidRPr="00FD2E05" w:rsidRDefault="00CC165C">
            <w:pPr>
              <w:jc w:val="both"/>
            </w:pPr>
            <w:r w:rsidRPr="00FD2E05">
              <w:t>B. Examine</w:t>
            </w:r>
            <w:r w:rsidRPr="00FD2E05">
              <w:tab/>
            </w:r>
          </w:p>
        </w:tc>
        <w:tc>
          <w:tcPr>
            <w:tcW w:w="1803" w:type="dxa"/>
          </w:tcPr>
          <w:p w:rsidR="00CC165C" w:rsidRPr="00FD2E05" w:rsidRDefault="00CC165C">
            <w:pPr>
              <w:jc w:val="both"/>
            </w:pPr>
            <w:r w:rsidRPr="00FD2E05">
              <w:t>C. Limit</w:t>
            </w:r>
            <w:r w:rsidRPr="00FD2E05">
              <w:tab/>
            </w:r>
          </w:p>
        </w:tc>
        <w:tc>
          <w:tcPr>
            <w:tcW w:w="1804" w:type="dxa"/>
          </w:tcPr>
          <w:p w:rsidR="00CC165C" w:rsidRPr="00FD2E05" w:rsidRDefault="00CC165C">
            <w:pPr>
              <w:jc w:val="both"/>
            </w:pPr>
            <w:r w:rsidRPr="00FD2E05">
              <w:rPr>
                <w:highlight w:val="yellow"/>
              </w:rPr>
              <w:t>D. Boost</w:t>
            </w:r>
          </w:p>
        </w:tc>
      </w:tr>
      <w:tr w:rsidR="00CC165C" w:rsidRPr="00FD2E05">
        <w:tc>
          <w:tcPr>
            <w:tcW w:w="1803" w:type="dxa"/>
          </w:tcPr>
          <w:p w:rsidR="00CC165C" w:rsidRPr="00FD2E05" w:rsidRDefault="00CC165C">
            <w:pPr>
              <w:jc w:val="both"/>
            </w:pPr>
            <w:r w:rsidRPr="00FD2E05">
              <w:rPr>
                <w:b/>
                <w:bCs/>
              </w:rPr>
              <w:t>Question 6.</w:t>
            </w:r>
          </w:p>
        </w:tc>
        <w:tc>
          <w:tcPr>
            <w:tcW w:w="1803" w:type="dxa"/>
          </w:tcPr>
          <w:p w:rsidR="00CC165C" w:rsidRPr="00FD2E05" w:rsidRDefault="00CC165C">
            <w:pPr>
              <w:jc w:val="both"/>
            </w:pPr>
            <w:r w:rsidRPr="00FD2E05">
              <w:rPr>
                <w:highlight w:val="yellow"/>
              </w:rPr>
              <w:t>A. take up</w:t>
            </w:r>
          </w:p>
        </w:tc>
        <w:tc>
          <w:tcPr>
            <w:tcW w:w="1803" w:type="dxa"/>
          </w:tcPr>
          <w:p w:rsidR="00CC165C" w:rsidRPr="00FD2E05" w:rsidRDefault="00CC165C">
            <w:pPr>
              <w:jc w:val="both"/>
            </w:pPr>
            <w:r w:rsidRPr="00FD2E05">
              <w:t>B. bring in</w:t>
            </w:r>
            <w:r w:rsidRPr="00FD2E05">
              <w:tab/>
            </w:r>
          </w:p>
        </w:tc>
        <w:tc>
          <w:tcPr>
            <w:tcW w:w="1803" w:type="dxa"/>
          </w:tcPr>
          <w:p w:rsidR="00CC165C" w:rsidRPr="00FD2E05" w:rsidRDefault="00CC165C">
            <w:pPr>
              <w:jc w:val="both"/>
            </w:pPr>
            <w:r w:rsidRPr="00FD2E05">
              <w:t>C. turn out</w:t>
            </w:r>
            <w:r w:rsidRPr="00FD2E05">
              <w:tab/>
            </w:r>
          </w:p>
        </w:tc>
        <w:tc>
          <w:tcPr>
            <w:tcW w:w="1804" w:type="dxa"/>
          </w:tcPr>
          <w:p w:rsidR="00CC165C" w:rsidRPr="00FD2E05" w:rsidRDefault="00CC165C">
            <w:pPr>
              <w:jc w:val="both"/>
            </w:pPr>
            <w:r w:rsidRPr="00FD2E05">
              <w:t xml:space="preserve">D. give away </w:t>
            </w:r>
          </w:p>
        </w:tc>
      </w:tr>
    </w:tbl>
    <w:p w:rsidR="00CC165C" w:rsidRPr="00FD2E05" w:rsidRDefault="00CC165C">
      <w:pPr>
        <w:jc w:val="both"/>
        <w:rPr>
          <w:color w:val="000000"/>
        </w:rPr>
      </w:pPr>
      <w:r w:rsidRPr="00FD2E05">
        <w:rPr>
          <w:b/>
          <w:i/>
        </w:rPr>
        <w:t xml:space="preserve">Read the following advertisement and mark the letter A, B, C, or D to indicate the correct option that best fits each of the numbered blanks from 7 to 12. </w:t>
      </w:r>
    </w:p>
    <w:p w:rsidR="00CC165C" w:rsidRPr="00FD2E05" w:rsidRDefault="00CC165C">
      <w:pPr>
        <w:jc w:val="center"/>
        <w:rPr>
          <w:b/>
        </w:rPr>
      </w:pPr>
      <w:r w:rsidRPr="00FD2E05">
        <w:rPr>
          <w:b/>
        </w:rPr>
        <w:t>Join the ASEAN Youth Online Forum!</w:t>
      </w:r>
    </w:p>
    <w:p w:rsidR="00CC165C" w:rsidRPr="00FD2E05" w:rsidRDefault="00CC165C">
      <w:pPr>
        <w:jc w:val="both"/>
      </w:pPr>
      <w:r w:rsidRPr="00FD2E05">
        <w:t xml:space="preserve">Are you ready for an </w:t>
      </w:r>
      <w:r w:rsidRPr="00FD2E05">
        <w:rPr>
          <w:b/>
          <w:bCs/>
        </w:rPr>
        <w:t>(7)</w:t>
      </w:r>
      <w:r w:rsidRPr="00FD2E05">
        <w:t xml:space="preserve"> _________? The ASEAN Youth Online Forum, </w:t>
      </w:r>
      <w:r w:rsidRPr="00FD2E05">
        <w:rPr>
          <w:b/>
          <w:bCs/>
        </w:rPr>
        <w:t>(8)</w:t>
      </w:r>
      <w:r w:rsidRPr="00FD2E05">
        <w:t xml:space="preserve"> _______ to connect young minds across Southeast Asia, is the perfect place to share ideas, learn, and grow. Our forum encourages young people </w:t>
      </w:r>
      <w:r w:rsidRPr="00FD2E05">
        <w:rPr>
          <w:b/>
          <w:bCs/>
        </w:rPr>
        <w:t>(9)</w:t>
      </w:r>
      <w:r w:rsidRPr="00FD2E05">
        <w:t xml:space="preserve"> ________ diverse perspectives and join </w:t>
      </w:r>
      <w:r w:rsidRPr="00FD2E05">
        <w:rPr>
          <w:b/>
          <w:bCs/>
        </w:rPr>
        <w:t xml:space="preserve">(10) </w:t>
      </w:r>
      <w:r w:rsidRPr="00FD2E05">
        <w:t xml:space="preserve">________ discussions on culture, technology, and sustainability. It's a vibrant space where you can develop skills, expand your knowledge, and </w:t>
      </w:r>
      <w:r w:rsidRPr="00FD2E05">
        <w:rPr>
          <w:b/>
          <w:bCs/>
        </w:rPr>
        <w:t>(11)</w:t>
      </w:r>
      <w:r w:rsidRPr="00FD2E05">
        <w:t xml:space="preserve"> _______ friends with peers from other ASEAN countries.  </w:t>
      </w:r>
    </w:p>
    <w:p w:rsidR="00CC165C" w:rsidRPr="00FD2E05" w:rsidRDefault="00CC165C">
      <w:pPr>
        <w:jc w:val="both"/>
      </w:pPr>
      <w:r w:rsidRPr="00FD2E05">
        <w:t xml:space="preserve">Take the opportunity to connect </w:t>
      </w:r>
      <w:r w:rsidRPr="00FD2E05">
        <w:rPr>
          <w:b/>
          <w:bCs/>
        </w:rPr>
        <w:t xml:space="preserve">(12) </w:t>
      </w:r>
      <w:r w:rsidRPr="00FD2E05">
        <w:t xml:space="preserve">________ inspiring youth and participate in meaningful conversations. Together, let’s build a stronger, united ASEAN community.  </w:t>
      </w:r>
    </w:p>
    <w:p w:rsidR="00CC165C" w:rsidRPr="00FD2E05" w:rsidRDefault="00CC165C">
      <w:pPr>
        <w:jc w:val="both"/>
        <w:rPr>
          <w:lang w:val="vi-VN"/>
        </w:rPr>
      </w:pPr>
      <w:r w:rsidRPr="00FD2E05">
        <w:t>Sign up today and start your journey in this dynamic online space!</w:t>
      </w:r>
    </w:p>
    <w:p w:rsidR="00CC165C" w:rsidRPr="00FD2E05" w:rsidRDefault="00CC165C">
      <w:pPr>
        <w:jc w:val="right"/>
        <w:rPr>
          <w:lang w:val="vi-VN"/>
        </w:rPr>
      </w:pPr>
      <w:r w:rsidRPr="00FD2E05">
        <w:rPr>
          <w:lang w:val="vi-VN"/>
        </w:rPr>
        <w:t xml:space="preserve">(Adapted from </w:t>
      </w:r>
      <w:r w:rsidRPr="00FD2E05">
        <w:rPr>
          <w:i/>
          <w:iCs/>
          <w:lang w:val="vi-VN"/>
        </w:rPr>
        <w:t>https://aunsec.org</w:t>
      </w:r>
      <w:r w:rsidRPr="00FD2E05">
        <w:rPr>
          <w:lang w:val="vi-VN"/>
        </w:rPr>
        <w:t>)</w:t>
      </w:r>
    </w:p>
    <w:tbl>
      <w:tblPr>
        <w:tblStyle w:val="Style55"/>
        <w:tblW w:w="9016" w:type="dxa"/>
        <w:tblLayout w:type="fixed"/>
        <w:tblLook w:val="04A0" w:firstRow="1" w:lastRow="0" w:firstColumn="1" w:lastColumn="0" w:noHBand="0" w:noVBand="1"/>
      </w:tblPr>
      <w:tblGrid>
        <w:gridCol w:w="1803"/>
        <w:gridCol w:w="1803"/>
        <w:gridCol w:w="1803"/>
        <w:gridCol w:w="1940"/>
        <w:gridCol w:w="1667"/>
      </w:tblGrid>
      <w:tr w:rsidR="00CC165C" w:rsidRPr="00FD2E05">
        <w:tc>
          <w:tcPr>
            <w:tcW w:w="1803" w:type="dxa"/>
          </w:tcPr>
          <w:p w:rsidR="00CC165C" w:rsidRPr="00FD2E05" w:rsidRDefault="00CC165C">
            <w:pPr>
              <w:jc w:val="both"/>
            </w:pPr>
            <w:r w:rsidRPr="00FD2E05">
              <w:rPr>
                <w:b/>
                <w:bCs/>
              </w:rPr>
              <w:t xml:space="preserve">Question 7. </w:t>
            </w:r>
          </w:p>
        </w:tc>
        <w:tc>
          <w:tcPr>
            <w:tcW w:w="3606" w:type="dxa"/>
            <w:gridSpan w:val="2"/>
          </w:tcPr>
          <w:p w:rsidR="00CC165C" w:rsidRPr="00FD2E05" w:rsidRDefault="00CC165C">
            <w:pPr>
              <w:jc w:val="both"/>
            </w:pPr>
            <w:r w:rsidRPr="00FD2E05">
              <w:t>A. cultural exciting exchange</w:t>
            </w:r>
          </w:p>
        </w:tc>
        <w:tc>
          <w:tcPr>
            <w:tcW w:w="3607" w:type="dxa"/>
            <w:gridSpan w:val="2"/>
          </w:tcPr>
          <w:p w:rsidR="00CC165C" w:rsidRPr="00FD2E05" w:rsidRDefault="00CC165C">
            <w:pPr>
              <w:jc w:val="both"/>
              <w:rPr>
                <w:highlight w:val="yellow"/>
              </w:rPr>
            </w:pPr>
            <w:r w:rsidRPr="00FD2E05">
              <w:rPr>
                <w:highlight w:val="yellow"/>
              </w:rPr>
              <w:t>B. exciting cultural exchange</w:t>
            </w:r>
          </w:p>
        </w:tc>
      </w:tr>
      <w:tr w:rsidR="00CC165C" w:rsidRPr="00FD2E05">
        <w:tc>
          <w:tcPr>
            <w:tcW w:w="1803" w:type="dxa"/>
          </w:tcPr>
          <w:p w:rsidR="00CC165C" w:rsidRPr="00FD2E05" w:rsidRDefault="00CC165C">
            <w:pPr>
              <w:jc w:val="both"/>
            </w:pPr>
          </w:p>
        </w:tc>
        <w:tc>
          <w:tcPr>
            <w:tcW w:w="3606" w:type="dxa"/>
            <w:gridSpan w:val="2"/>
          </w:tcPr>
          <w:p w:rsidR="00CC165C" w:rsidRPr="00FD2E05" w:rsidRDefault="00CC165C">
            <w:pPr>
              <w:jc w:val="both"/>
            </w:pPr>
            <w:r w:rsidRPr="00FD2E05">
              <w:t>B. exciting exchange cultural</w:t>
            </w:r>
            <w:r w:rsidRPr="00FD2E05">
              <w:tab/>
            </w:r>
          </w:p>
        </w:tc>
        <w:tc>
          <w:tcPr>
            <w:tcW w:w="3607" w:type="dxa"/>
            <w:gridSpan w:val="2"/>
          </w:tcPr>
          <w:p w:rsidR="00CC165C" w:rsidRPr="00FD2E05" w:rsidRDefault="00CC165C">
            <w:pPr>
              <w:jc w:val="both"/>
            </w:pPr>
            <w:r w:rsidRPr="00FD2E05">
              <w:t xml:space="preserve">D. cultural exchange exciting </w:t>
            </w:r>
          </w:p>
        </w:tc>
      </w:tr>
      <w:tr w:rsidR="00CC165C" w:rsidRPr="00FD2E05">
        <w:tc>
          <w:tcPr>
            <w:tcW w:w="1803" w:type="dxa"/>
          </w:tcPr>
          <w:p w:rsidR="00CC165C" w:rsidRPr="00FD2E05" w:rsidRDefault="00CC165C">
            <w:pPr>
              <w:jc w:val="both"/>
            </w:pPr>
            <w:r w:rsidRPr="00FD2E05">
              <w:rPr>
                <w:b/>
                <w:bCs/>
              </w:rPr>
              <w:t>Question 8.</w:t>
            </w:r>
          </w:p>
        </w:tc>
        <w:tc>
          <w:tcPr>
            <w:tcW w:w="1803" w:type="dxa"/>
          </w:tcPr>
          <w:p w:rsidR="00CC165C" w:rsidRPr="00FD2E05" w:rsidRDefault="00CC165C">
            <w:pPr>
              <w:jc w:val="both"/>
            </w:pPr>
            <w:r w:rsidRPr="00FD2E05">
              <w:t>A. creating</w:t>
            </w:r>
            <w:r w:rsidRPr="00FD2E05">
              <w:tab/>
            </w:r>
          </w:p>
        </w:tc>
        <w:tc>
          <w:tcPr>
            <w:tcW w:w="1803" w:type="dxa"/>
          </w:tcPr>
          <w:p w:rsidR="00CC165C" w:rsidRPr="00FD2E05" w:rsidRDefault="00CC165C">
            <w:pPr>
              <w:jc w:val="both"/>
            </w:pPr>
            <w:r w:rsidRPr="00FD2E05">
              <w:t>B. is created</w:t>
            </w:r>
            <w:r w:rsidRPr="00FD2E05">
              <w:tab/>
            </w:r>
          </w:p>
        </w:tc>
        <w:tc>
          <w:tcPr>
            <w:tcW w:w="1940" w:type="dxa"/>
          </w:tcPr>
          <w:p w:rsidR="00CC165C" w:rsidRPr="00FD2E05" w:rsidRDefault="00CC165C">
            <w:pPr>
              <w:jc w:val="both"/>
            </w:pPr>
            <w:r w:rsidRPr="00FD2E05">
              <w:t>C. which creates</w:t>
            </w:r>
          </w:p>
        </w:tc>
        <w:tc>
          <w:tcPr>
            <w:tcW w:w="1667" w:type="dxa"/>
          </w:tcPr>
          <w:p w:rsidR="00CC165C" w:rsidRPr="00FD2E05" w:rsidRDefault="00CC165C">
            <w:pPr>
              <w:jc w:val="both"/>
            </w:pPr>
            <w:r w:rsidRPr="00FD2E05">
              <w:rPr>
                <w:highlight w:val="yellow"/>
              </w:rPr>
              <w:t>D. created</w:t>
            </w:r>
          </w:p>
        </w:tc>
      </w:tr>
      <w:tr w:rsidR="00CC165C" w:rsidRPr="00FD2E05">
        <w:tc>
          <w:tcPr>
            <w:tcW w:w="1803" w:type="dxa"/>
          </w:tcPr>
          <w:p w:rsidR="00CC165C" w:rsidRPr="00FD2E05" w:rsidRDefault="00CC165C">
            <w:pPr>
              <w:jc w:val="both"/>
            </w:pPr>
            <w:r w:rsidRPr="00FD2E05">
              <w:rPr>
                <w:b/>
                <w:bCs/>
              </w:rPr>
              <w:t>Question 9.</w:t>
            </w:r>
          </w:p>
        </w:tc>
        <w:tc>
          <w:tcPr>
            <w:tcW w:w="1803" w:type="dxa"/>
          </w:tcPr>
          <w:p w:rsidR="00CC165C" w:rsidRPr="00FD2E05" w:rsidRDefault="00CC165C">
            <w:pPr>
              <w:jc w:val="both"/>
            </w:pPr>
            <w:r w:rsidRPr="00FD2E05">
              <w:rPr>
                <w:highlight w:val="yellow"/>
              </w:rPr>
              <w:t>A. to explore</w:t>
            </w:r>
          </w:p>
        </w:tc>
        <w:tc>
          <w:tcPr>
            <w:tcW w:w="1803" w:type="dxa"/>
          </w:tcPr>
          <w:p w:rsidR="00CC165C" w:rsidRPr="00FD2E05" w:rsidRDefault="00CC165C">
            <w:pPr>
              <w:jc w:val="both"/>
            </w:pPr>
            <w:r w:rsidRPr="00FD2E05">
              <w:t>B. to exploring</w:t>
            </w:r>
          </w:p>
        </w:tc>
        <w:tc>
          <w:tcPr>
            <w:tcW w:w="1940" w:type="dxa"/>
          </w:tcPr>
          <w:p w:rsidR="00CC165C" w:rsidRPr="00FD2E05" w:rsidRDefault="00CC165C">
            <w:pPr>
              <w:jc w:val="both"/>
            </w:pPr>
            <w:r w:rsidRPr="00FD2E05">
              <w:t>C. exploring</w:t>
            </w:r>
            <w:r w:rsidRPr="00FD2E05">
              <w:tab/>
            </w:r>
          </w:p>
        </w:tc>
        <w:tc>
          <w:tcPr>
            <w:tcW w:w="1667" w:type="dxa"/>
          </w:tcPr>
          <w:p w:rsidR="00CC165C" w:rsidRPr="00FD2E05" w:rsidRDefault="00CC165C">
            <w:pPr>
              <w:jc w:val="both"/>
            </w:pPr>
            <w:r w:rsidRPr="00FD2E05">
              <w:t xml:space="preserve">D. explore </w:t>
            </w:r>
          </w:p>
        </w:tc>
      </w:tr>
      <w:tr w:rsidR="00CC165C" w:rsidRPr="00FD2E05">
        <w:tc>
          <w:tcPr>
            <w:tcW w:w="1803" w:type="dxa"/>
          </w:tcPr>
          <w:p w:rsidR="00CC165C" w:rsidRPr="00FD2E05" w:rsidRDefault="00CC165C">
            <w:pPr>
              <w:jc w:val="both"/>
            </w:pPr>
            <w:r w:rsidRPr="00FD2E05">
              <w:rPr>
                <w:b/>
                <w:bCs/>
              </w:rPr>
              <w:t>Question 10.</w:t>
            </w:r>
          </w:p>
        </w:tc>
        <w:tc>
          <w:tcPr>
            <w:tcW w:w="1803" w:type="dxa"/>
          </w:tcPr>
          <w:p w:rsidR="00CC165C" w:rsidRPr="00FD2E05" w:rsidRDefault="00CC165C">
            <w:pPr>
              <w:jc w:val="both"/>
            </w:pPr>
            <w:r w:rsidRPr="00FD2E05">
              <w:t>A. fascination</w:t>
            </w:r>
            <w:r w:rsidRPr="00FD2E05">
              <w:tab/>
            </w:r>
          </w:p>
        </w:tc>
        <w:tc>
          <w:tcPr>
            <w:tcW w:w="1803" w:type="dxa"/>
          </w:tcPr>
          <w:p w:rsidR="00CC165C" w:rsidRPr="00FD2E05" w:rsidRDefault="00CC165C">
            <w:pPr>
              <w:jc w:val="both"/>
            </w:pPr>
            <w:r w:rsidRPr="00FD2E05">
              <w:t>B. fascinatingly</w:t>
            </w:r>
          </w:p>
        </w:tc>
        <w:tc>
          <w:tcPr>
            <w:tcW w:w="1940" w:type="dxa"/>
          </w:tcPr>
          <w:p w:rsidR="00CC165C" w:rsidRPr="00FD2E05" w:rsidRDefault="00CC165C">
            <w:pPr>
              <w:jc w:val="both"/>
            </w:pPr>
            <w:r w:rsidRPr="00FD2E05">
              <w:t>C. fascinated</w:t>
            </w:r>
            <w:r w:rsidRPr="00FD2E05">
              <w:tab/>
            </w:r>
          </w:p>
        </w:tc>
        <w:tc>
          <w:tcPr>
            <w:tcW w:w="1667" w:type="dxa"/>
          </w:tcPr>
          <w:p w:rsidR="00CC165C" w:rsidRPr="00FD2E05" w:rsidRDefault="00CC165C">
            <w:pPr>
              <w:jc w:val="both"/>
            </w:pPr>
            <w:r w:rsidRPr="00FD2E05">
              <w:rPr>
                <w:highlight w:val="yellow"/>
              </w:rPr>
              <w:t>D. fascinating</w:t>
            </w:r>
          </w:p>
        </w:tc>
      </w:tr>
      <w:tr w:rsidR="00CC165C" w:rsidRPr="00FD2E05">
        <w:tc>
          <w:tcPr>
            <w:tcW w:w="1803" w:type="dxa"/>
          </w:tcPr>
          <w:p w:rsidR="00CC165C" w:rsidRPr="00FD2E05" w:rsidRDefault="00CC165C">
            <w:pPr>
              <w:jc w:val="both"/>
            </w:pPr>
            <w:r w:rsidRPr="00FD2E05">
              <w:rPr>
                <w:b/>
                <w:bCs/>
              </w:rPr>
              <w:t>Question 11.</w:t>
            </w:r>
          </w:p>
        </w:tc>
        <w:tc>
          <w:tcPr>
            <w:tcW w:w="1803" w:type="dxa"/>
          </w:tcPr>
          <w:p w:rsidR="00CC165C" w:rsidRPr="00FD2E05" w:rsidRDefault="00CC165C">
            <w:pPr>
              <w:jc w:val="both"/>
            </w:pPr>
            <w:r w:rsidRPr="00FD2E05">
              <w:t>A. put</w:t>
            </w:r>
            <w:r w:rsidRPr="00FD2E05">
              <w:tab/>
            </w:r>
          </w:p>
        </w:tc>
        <w:tc>
          <w:tcPr>
            <w:tcW w:w="1803" w:type="dxa"/>
          </w:tcPr>
          <w:p w:rsidR="00CC165C" w:rsidRPr="00FD2E05" w:rsidRDefault="00CC165C">
            <w:pPr>
              <w:jc w:val="both"/>
            </w:pPr>
            <w:r w:rsidRPr="00FD2E05">
              <w:rPr>
                <w:highlight w:val="yellow"/>
              </w:rPr>
              <w:t>B. make</w:t>
            </w:r>
          </w:p>
        </w:tc>
        <w:tc>
          <w:tcPr>
            <w:tcW w:w="1940" w:type="dxa"/>
          </w:tcPr>
          <w:p w:rsidR="00CC165C" w:rsidRPr="00FD2E05" w:rsidRDefault="00CC165C">
            <w:pPr>
              <w:jc w:val="both"/>
            </w:pPr>
            <w:r w:rsidRPr="00FD2E05">
              <w:t>C. bring</w:t>
            </w:r>
            <w:r w:rsidRPr="00FD2E05">
              <w:tab/>
            </w:r>
          </w:p>
        </w:tc>
        <w:tc>
          <w:tcPr>
            <w:tcW w:w="1667" w:type="dxa"/>
          </w:tcPr>
          <w:p w:rsidR="00CC165C" w:rsidRPr="00FD2E05" w:rsidRDefault="00CC165C">
            <w:pPr>
              <w:jc w:val="both"/>
            </w:pPr>
            <w:r w:rsidRPr="00FD2E05">
              <w:t xml:space="preserve">D. take </w:t>
            </w:r>
          </w:p>
        </w:tc>
      </w:tr>
      <w:tr w:rsidR="00CC165C" w:rsidRPr="00FD2E05">
        <w:tc>
          <w:tcPr>
            <w:tcW w:w="1803" w:type="dxa"/>
          </w:tcPr>
          <w:p w:rsidR="00CC165C" w:rsidRPr="00FD2E05" w:rsidRDefault="00CC165C">
            <w:pPr>
              <w:jc w:val="both"/>
            </w:pPr>
            <w:r w:rsidRPr="00FD2E05">
              <w:rPr>
                <w:b/>
                <w:bCs/>
              </w:rPr>
              <w:t xml:space="preserve">Question 12. </w:t>
            </w:r>
          </w:p>
        </w:tc>
        <w:tc>
          <w:tcPr>
            <w:tcW w:w="1803" w:type="dxa"/>
          </w:tcPr>
          <w:p w:rsidR="00CC165C" w:rsidRPr="00FD2E05" w:rsidRDefault="00CC165C">
            <w:pPr>
              <w:jc w:val="both"/>
            </w:pPr>
            <w:r w:rsidRPr="00FD2E05">
              <w:t>A. for</w:t>
            </w:r>
            <w:r w:rsidRPr="00FD2E05">
              <w:tab/>
            </w:r>
          </w:p>
        </w:tc>
        <w:tc>
          <w:tcPr>
            <w:tcW w:w="1803" w:type="dxa"/>
          </w:tcPr>
          <w:p w:rsidR="00CC165C" w:rsidRPr="00FD2E05" w:rsidRDefault="00CC165C">
            <w:pPr>
              <w:jc w:val="both"/>
            </w:pPr>
            <w:r w:rsidRPr="00FD2E05">
              <w:t>B. on</w:t>
            </w:r>
            <w:r w:rsidRPr="00FD2E05">
              <w:tab/>
            </w:r>
          </w:p>
        </w:tc>
        <w:tc>
          <w:tcPr>
            <w:tcW w:w="1940" w:type="dxa"/>
          </w:tcPr>
          <w:p w:rsidR="00CC165C" w:rsidRPr="00FD2E05" w:rsidRDefault="00CC165C">
            <w:pPr>
              <w:jc w:val="both"/>
            </w:pPr>
            <w:r w:rsidRPr="00FD2E05">
              <w:rPr>
                <w:highlight w:val="yellow"/>
              </w:rPr>
              <w:t>C. with</w:t>
            </w:r>
          </w:p>
        </w:tc>
        <w:tc>
          <w:tcPr>
            <w:tcW w:w="1667" w:type="dxa"/>
          </w:tcPr>
          <w:p w:rsidR="00CC165C" w:rsidRPr="00FD2E05" w:rsidRDefault="00CC165C">
            <w:pPr>
              <w:jc w:val="both"/>
            </w:pPr>
            <w:r w:rsidRPr="00FD2E05">
              <w:t xml:space="preserve">D. of </w:t>
            </w:r>
          </w:p>
        </w:tc>
      </w:tr>
    </w:tbl>
    <w:p w:rsidR="00CC165C" w:rsidRPr="00FD2E05" w:rsidRDefault="00CC165C">
      <w:pPr>
        <w:jc w:val="both"/>
        <w:rPr>
          <w:b/>
          <w:i/>
        </w:rPr>
      </w:pPr>
      <w:r w:rsidRPr="00FD2E05">
        <w:rPr>
          <w:b/>
          <w:i/>
        </w:rPr>
        <w:t>Mark the letter A, B, C or D to indicate the best arrangement of utterances or sentences to make a meaningful exchange or text in each of the following questions from 13 to 17.</w:t>
      </w:r>
    </w:p>
    <w:p w:rsidR="00CC165C" w:rsidRPr="00FD2E05" w:rsidRDefault="00CC165C">
      <w:pPr>
        <w:jc w:val="both"/>
        <w:rPr>
          <w:b/>
          <w:bCs/>
        </w:rPr>
      </w:pPr>
      <w:r w:rsidRPr="00FD2E05">
        <w:rPr>
          <w:b/>
          <w:bCs/>
        </w:rPr>
        <w:t xml:space="preserve">Question 13. </w:t>
      </w:r>
    </w:p>
    <w:p w:rsidR="00CC165C" w:rsidRPr="00FD2E05" w:rsidRDefault="00CC165C">
      <w:pPr>
        <w:jc w:val="both"/>
        <w:rPr>
          <w:lang w:val="vi-VN"/>
        </w:rPr>
      </w:pPr>
      <w:r w:rsidRPr="00FD2E05">
        <w:t>a</w:t>
      </w:r>
      <w:r w:rsidRPr="00FD2E05">
        <w:rPr>
          <w:lang w:val="vi-VN"/>
        </w:rPr>
        <w:t xml:space="preserve">. </w:t>
      </w:r>
      <w:r w:rsidRPr="00FD2E05">
        <w:t>Mai: I see. So he's very independent.</w:t>
      </w:r>
    </w:p>
    <w:p w:rsidR="00CC165C" w:rsidRPr="00FD2E05" w:rsidRDefault="00CC165C">
      <w:pPr>
        <w:jc w:val="both"/>
        <w:rPr>
          <w:lang w:val="vi-VN"/>
        </w:rPr>
      </w:pPr>
      <w:r w:rsidRPr="00FD2E05">
        <w:t>b</w:t>
      </w:r>
      <w:r w:rsidRPr="00FD2E05">
        <w:rPr>
          <w:lang w:val="vi-VN"/>
        </w:rPr>
        <w:t xml:space="preserve">. </w:t>
      </w:r>
      <w:r w:rsidRPr="00FD2E05">
        <w:t xml:space="preserve">Lan: We have. I really like him because he doesn't rely on other people for help and isn't influenced by other people's opinions. </w:t>
      </w:r>
    </w:p>
    <w:p w:rsidR="00CC165C" w:rsidRPr="00FD2E05" w:rsidRDefault="00CC165C">
      <w:pPr>
        <w:jc w:val="both"/>
        <w:rPr>
          <w:lang w:val="vi-VN"/>
        </w:rPr>
      </w:pPr>
      <w:r w:rsidRPr="00FD2E05">
        <w:t>c</w:t>
      </w:r>
      <w:r w:rsidRPr="00FD2E05">
        <w:rPr>
          <w:lang w:val="vi-VN"/>
        </w:rPr>
        <w:t xml:space="preserve">. </w:t>
      </w:r>
      <w:r w:rsidRPr="00FD2E05">
        <w:t xml:space="preserve">Mai: I can see that you and Hoang Minh have become close friends, Lan. </w:t>
      </w:r>
    </w:p>
    <w:p w:rsidR="00CC165C" w:rsidRPr="00FD2E05" w:rsidRDefault="00CC165C">
      <w:pPr>
        <w:jc w:val="right"/>
        <w:rPr>
          <w:lang w:val="vi-VN"/>
        </w:rPr>
      </w:pPr>
      <w:r w:rsidRPr="00FD2E05">
        <w:rPr>
          <w:lang w:val="vi-VN"/>
        </w:rPr>
        <w:t xml:space="preserve">(Adapted from </w:t>
      </w:r>
      <w:r w:rsidRPr="00FD2E05">
        <w:rPr>
          <w:i/>
          <w:iCs/>
          <w:lang w:val="vi-VN"/>
        </w:rPr>
        <w:t>English 11</w:t>
      </w:r>
      <w:r w:rsidRPr="00FD2E05">
        <w:rPr>
          <w:lang w:val="vi-VN"/>
        </w:rPr>
        <w:t>)</w:t>
      </w:r>
    </w:p>
    <w:p w:rsidR="00CC165C" w:rsidRPr="00FD2E05" w:rsidRDefault="00CC165C">
      <w:pPr>
        <w:jc w:val="both"/>
      </w:pPr>
      <w:r w:rsidRPr="00FD2E05">
        <w:t xml:space="preserve">A. a – b – c </w:t>
      </w:r>
      <w:r w:rsidRPr="00FD2E05">
        <w:tab/>
      </w:r>
      <w:r w:rsidRPr="00FD2E05">
        <w:tab/>
        <w:t xml:space="preserve">B. b – c – a </w:t>
      </w:r>
      <w:r w:rsidRPr="00FD2E05">
        <w:tab/>
      </w:r>
      <w:r w:rsidRPr="00FD2E05">
        <w:tab/>
        <w:t xml:space="preserve">C. b – a – c </w:t>
      </w:r>
      <w:r w:rsidRPr="00FD2E05">
        <w:tab/>
      </w:r>
      <w:r w:rsidRPr="00FD2E05">
        <w:tab/>
      </w:r>
      <w:r w:rsidRPr="00FD2E05">
        <w:rPr>
          <w:highlight w:val="yellow"/>
        </w:rPr>
        <w:t>D. c – b – a</w:t>
      </w:r>
      <w:r w:rsidRPr="00FD2E05">
        <w:t xml:space="preserve"> </w:t>
      </w:r>
    </w:p>
    <w:p w:rsidR="00CC165C" w:rsidRPr="00FD2E05" w:rsidRDefault="00CC165C">
      <w:pPr>
        <w:jc w:val="both"/>
        <w:rPr>
          <w:b/>
          <w:bCs/>
        </w:rPr>
      </w:pPr>
    </w:p>
    <w:p w:rsidR="00CC165C" w:rsidRPr="00FD2E05" w:rsidRDefault="00CC165C">
      <w:pPr>
        <w:jc w:val="both"/>
        <w:rPr>
          <w:b/>
          <w:bCs/>
        </w:rPr>
      </w:pPr>
      <w:r w:rsidRPr="00FD2E05">
        <w:rPr>
          <w:b/>
          <w:bCs/>
        </w:rPr>
        <w:t>Question 14.</w:t>
      </w:r>
    </w:p>
    <w:p w:rsidR="00CC165C" w:rsidRPr="00FD2E05" w:rsidRDefault="00CC165C">
      <w:pPr>
        <w:jc w:val="both"/>
        <w:rPr>
          <w:lang w:val="vi-VN"/>
        </w:rPr>
      </w:pPr>
      <w:r w:rsidRPr="00FD2E05">
        <w:t>a</w:t>
      </w:r>
      <w:r w:rsidRPr="00FD2E05">
        <w:rPr>
          <w:lang w:val="vi-VN"/>
        </w:rPr>
        <w:t xml:space="preserve">. </w:t>
      </w:r>
      <w:r w:rsidRPr="00FD2E05">
        <w:t xml:space="preserve">Minh: What about you and your sister? </w:t>
      </w:r>
    </w:p>
    <w:p w:rsidR="00CC165C" w:rsidRPr="00FD2E05" w:rsidRDefault="00CC165C">
      <w:pPr>
        <w:jc w:val="both"/>
        <w:rPr>
          <w:lang w:val="vi-VN"/>
        </w:rPr>
      </w:pPr>
      <w:r w:rsidRPr="00FD2E05">
        <w:t>b</w:t>
      </w:r>
      <w:r w:rsidRPr="00FD2E05">
        <w:rPr>
          <w:lang w:val="vi-VN"/>
        </w:rPr>
        <w:t xml:space="preserve">. </w:t>
      </w:r>
      <w:r w:rsidRPr="00FD2E05">
        <w:t xml:space="preserve">Minh: Mum is the homemaker, so she does the chores. Dad earns money, and we, the kids, study. </w:t>
      </w:r>
    </w:p>
    <w:p w:rsidR="00CC165C" w:rsidRPr="00FD2E05" w:rsidRDefault="00CC165C">
      <w:pPr>
        <w:jc w:val="both"/>
        <w:rPr>
          <w:lang w:val="vi-VN"/>
        </w:rPr>
      </w:pPr>
      <w:r w:rsidRPr="00FD2E05">
        <w:t>c</w:t>
      </w:r>
      <w:r w:rsidRPr="00FD2E05">
        <w:rPr>
          <w:lang w:val="vi-VN"/>
        </w:rPr>
        <w:t xml:space="preserve">. </w:t>
      </w:r>
      <w:r w:rsidRPr="00FD2E05">
        <w:t>Nam: In my family, we share housework equally</w:t>
      </w:r>
      <w:r w:rsidRPr="00FD2E05">
        <w:rPr>
          <w:lang w:val="vi-VN"/>
        </w:rPr>
        <w:t xml:space="preserve"> - </w:t>
      </w:r>
      <w:r w:rsidRPr="00FD2E05">
        <w:t xml:space="preserve">Mum cooks, Dad cleans, and does heavy lifting. </w:t>
      </w:r>
    </w:p>
    <w:p w:rsidR="00CC165C" w:rsidRPr="00FD2E05" w:rsidRDefault="00CC165C">
      <w:pPr>
        <w:jc w:val="both"/>
        <w:rPr>
          <w:lang w:val="vi-VN"/>
        </w:rPr>
      </w:pPr>
      <w:r w:rsidRPr="00FD2E05">
        <w:t>d</w:t>
      </w:r>
      <w:r w:rsidRPr="00FD2E05">
        <w:rPr>
          <w:lang w:val="vi-VN"/>
        </w:rPr>
        <w:t xml:space="preserve">. </w:t>
      </w:r>
      <w:r w:rsidRPr="00FD2E05">
        <w:t xml:space="preserve">Nam: How do you divide the household chores in your family? </w:t>
      </w:r>
    </w:p>
    <w:p w:rsidR="00CC165C" w:rsidRPr="00FD2E05" w:rsidRDefault="00CC165C">
      <w:pPr>
        <w:jc w:val="both"/>
        <w:rPr>
          <w:lang w:val="vi-VN"/>
        </w:rPr>
      </w:pPr>
      <w:r w:rsidRPr="00FD2E05">
        <w:t>e</w:t>
      </w:r>
      <w:r w:rsidRPr="00FD2E05">
        <w:rPr>
          <w:lang w:val="vi-VN"/>
        </w:rPr>
        <w:t xml:space="preserve">. </w:t>
      </w:r>
      <w:r w:rsidRPr="00FD2E05">
        <w:t>Nam: My sister does the laundry. I wash up, take out the rubbish, and we both help with cooking when Mum is busy.</w:t>
      </w:r>
    </w:p>
    <w:p w:rsidR="00CC165C" w:rsidRPr="00FD2E05" w:rsidRDefault="00CC165C">
      <w:pPr>
        <w:jc w:val="right"/>
        <w:rPr>
          <w:lang w:val="vi-VN"/>
        </w:rPr>
      </w:pPr>
      <w:r w:rsidRPr="00FD2E05">
        <w:rPr>
          <w:lang w:val="vi-VN"/>
        </w:rPr>
        <w:t xml:space="preserve">(Adapted from </w:t>
      </w:r>
      <w:r w:rsidRPr="00FD2E05">
        <w:rPr>
          <w:i/>
          <w:iCs/>
          <w:lang w:val="vi-VN"/>
        </w:rPr>
        <w:t>Global Success</w:t>
      </w:r>
      <w:r w:rsidRPr="00FD2E05">
        <w:rPr>
          <w:lang w:val="vi-VN"/>
        </w:rPr>
        <w:t>)</w:t>
      </w:r>
    </w:p>
    <w:p w:rsidR="00CC165C" w:rsidRPr="00FD2E05" w:rsidRDefault="00CC165C">
      <w:pPr>
        <w:jc w:val="both"/>
        <w:rPr>
          <w:lang w:val="vi-VN"/>
        </w:rPr>
      </w:pPr>
      <w:r w:rsidRPr="00FD2E05">
        <w:rPr>
          <w:highlight w:val="yellow"/>
        </w:rPr>
        <w:t>A. d – b – c – a – e</w:t>
      </w:r>
      <w:r w:rsidRPr="00FD2E05">
        <w:tab/>
      </w:r>
      <w:r w:rsidRPr="00FD2E05">
        <w:rPr>
          <w:lang w:val="vi-VN"/>
        </w:rPr>
        <w:t xml:space="preserve">B. c – a – e – b – d </w:t>
      </w:r>
      <w:r w:rsidRPr="00FD2E05">
        <w:rPr>
          <w:lang w:val="vi-VN"/>
        </w:rPr>
        <w:tab/>
        <w:t xml:space="preserve">C. d – a – e – b – c </w:t>
      </w:r>
      <w:r w:rsidRPr="00FD2E05">
        <w:rPr>
          <w:lang w:val="vi-VN"/>
        </w:rPr>
        <w:tab/>
        <w:t xml:space="preserve">D. c – b – e – a – d </w:t>
      </w:r>
    </w:p>
    <w:p w:rsidR="00CC165C" w:rsidRPr="00FD2E05" w:rsidRDefault="00CC165C">
      <w:pPr>
        <w:jc w:val="both"/>
        <w:rPr>
          <w:b/>
          <w:bCs/>
        </w:rPr>
      </w:pPr>
      <w:r w:rsidRPr="00FD2E05">
        <w:rPr>
          <w:b/>
          <w:bCs/>
        </w:rPr>
        <w:t>Question 15.</w:t>
      </w:r>
    </w:p>
    <w:p w:rsidR="00CC165C" w:rsidRPr="00FD2E05" w:rsidRDefault="00CC165C">
      <w:pPr>
        <w:jc w:val="both"/>
      </w:pPr>
      <w:r w:rsidRPr="00FD2E05">
        <w:t xml:space="preserve">Hi Jake,  </w:t>
      </w:r>
    </w:p>
    <w:p w:rsidR="00CC165C" w:rsidRPr="00FD2E05" w:rsidRDefault="00CC165C">
      <w:pPr>
        <w:jc w:val="both"/>
      </w:pPr>
      <w:r w:rsidRPr="00FD2E05">
        <w:t xml:space="preserve">a. Trying new exercises is fun, but I’m focusing on building strength for now since my schedule is tight.  </w:t>
      </w:r>
    </w:p>
    <w:p w:rsidR="00CC165C" w:rsidRPr="00FD2E05" w:rsidRDefault="00CC165C">
      <w:pPr>
        <w:jc w:val="both"/>
      </w:pPr>
      <w:r w:rsidRPr="00FD2E05">
        <w:t xml:space="preserve">b. However, I did try the core workout you suggested, and it was fantastic!  </w:t>
      </w:r>
    </w:p>
    <w:p w:rsidR="00CC165C" w:rsidRPr="00FD2E05" w:rsidRDefault="00CC165C">
      <w:pPr>
        <w:jc w:val="both"/>
      </w:pPr>
      <w:r w:rsidRPr="00FD2E05">
        <w:t xml:space="preserve">c. Let’s hit the gym together sometime. What do you think?  </w:t>
      </w:r>
    </w:p>
    <w:p w:rsidR="00CC165C" w:rsidRPr="00FD2E05" w:rsidRDefault="00CC165C">
      <w:pPr>
        <w:jc w:val="both"/>
      </w:pPr>
      <w:r w:rsidRPr="00FD2E05">
        <w:t xml:space="preserve">d. Thanks so much for the workout plan you shared with me last week.  </w:t>
      </w:r>
    </w:p>
    <w:p w:rsidR="00CC165C" w:rsidRPr="00FD2E05" w:rsidRDefault="00CC165C">
      <w:pPr>
        <w:jc w:val="both"/>
      </w:pPr>
      <w:r w:rsidRPr="00FD2E05">
        <w:t xml:space="preserve">e. Thanks also for recommending the fitness app. It’s much more user-friendly than the ones I’ve used before.  </w:t>
      </w:r>
    </w:p>
    <w:p w:rsidR="00CC165C" w:rsidRPr="00FD2E05" w:rsidRDefault="00CC165C">
      <w:pPr>
        <w:jc w:val="both"/>
      </w:pPr>
      <w:r w:rsidRPr="00FD2E05">
        <w:t xml:space="preserve">Write back soon,  </w:t>
      </w:r>
    </w:p>
    <w:p w:rsidR="00CC165C" w:rsidRPr="00FD2E05" w:rsidRDefault="00CC165C">
      <w:pPr>
        <w:jc w:val="both"/>
        <w:rPr>
          <w:lang w:val="vi-VN"/>
        </w:rPr>
      </w:pPr>
      <w:r w:rsidRPr="00FD2E05">
        <w:t xml:space="preserve">Liam  </w:t>
      </w:r>
    </w:p>
    <w:p w:rsidR="00CC165C" w:rsidRPr="00FD2E05" w:rsidRDefault="00CC165C">
      <w:pPr>
        <w:jc w:val="right"/>
        <w:rPr>
          <w:lang w:val="vi-VN"/>
        </w:rPr>
      </w:pPr>
      <w:r w:rsidRPr="00FD2E05">
        <w:rPr>
          <w:lang w:val="vi-VN"/>
        </w:rPr>
        <w:t xml:space="preserve">(Adapted from </w:t>
      </w:r>
      <w:r w:rsidRPr="00FD2E05">
        <w:rPr>
          <w:i/>
          <w:iCs/>
          <w:lang w:val="vi-VN"/>
        </w:rPr>
        <w:t>THiNK</w:t>
      </w:r>
      <w:r w:rsidRPr="00FD2E05">
        <w:rPr>
          <w:lang w:val="vi-VN"/>
        </w:rPr>
        <w:t>)</w:t>
      </w:r>
    </w:p>
    <w:p w:rsidR="00CC165C" w:rsidRPr="00FD2E05" w:rsidRDefault="00CC165C">
      <w:pPr>
        <w:jc w:val="both"/>
      </w:pPr>
      <w:r w:rsidRPr="00FD2E05">
        <w:t xml:space="preserve">A. e – c – a – b – d </w:t>
      </w:r>
      <w:r w:rsidRPr="00FD2E05">
        <w:tab/>
      </w:r>
      <w:r w:rsidRPr="00FD2E05">
        <w:rPr>
          <w:highlight w:val="yellow"/>
        </w:rPr>
        <w:t>B. d – a – b – e – c</w:t>
      </w:r>
      <w:r w:rsidRPr="00FD2E05">
        <w:t xml:space="preserve"> </w:t>
      </w:r>
      <w:r w:rsidRPr="00FD2E05">
        <w:tab/>
        <w:t xml:space="preserve">C. c – a – b – d – e </w:t>
      </w:r>
      <w:r w:rsidRPr="00FD2E05">
        <w:tab/>
        <w:t xml:space="preserve">D. a – c – e – d – b </w:t>
      </w:r>
    </w:p>
    <w:p w:rsidR="00CC165C" w:rsidRPr="00FD2E05" w:rsidRDefault="00CC165C">
      <w:pPr>
        <w:jc w:val="both"/>
        <w:rPr>
          <w:b/>
          <w:bCs/>
        </w:rPr>
      </w:pPr>
      <w:r w:rsidRPr="00FD2E05">
        <w:rPr>
          <w:b/>
          <w:bCs/>
        </w:rPr>
        <w:lastRenderedPageBreak/>
        <w:t>Question 16.</w:t>
      </w:r>
    </w:p>
    <w:p w:rsidR="00CC165C" w:rsidRPr="00FD2E05" w:rsidRDefault="00CC165C">
      <w:pPr>
        <w:jc w:val="both"/>
        <w:rPr>
          <w:lang w:val="vi-VN"/>
        </w:rPr>
      </w:pPr>
      <w:r w:rsidRPr="00FD2E05">
        <w:t>a</w:t>
      </w:r>
      <w:r w:rsidRPr="00FD2E05">
        <w:rPr>
          <w:lang w:val="vi-VN"/>
        </w:rPr>
        <w:t xml:space="preserve">. </w:t>
      </w:r>
      <w:r w:rsidRPr="00FD2E05">
        <w:t xml:space="preserve">Taking shorter showers helps save hot water and reduce energy consumption. </w:t>
      </w:r>
    </w:p>
    <w:p w:rsidR="00CC165C" w:rsidRPr="00FD2E05" w:rsidRDefault="00CC165C">
      <w:pPr>
        <w:jc w:val="both"/>
        <w:rPr>
          <w:lang w:val="vi-VN"/>
        </w:rPr>
      </w:pPr>
      <w:r w:rsidRPr="00FD2E05">
        <w:t>b</w:t>
      </w:r>
      <w:r w:rsidRPr="00FD2E05">
        <w:rPr>
          <w:lang w:val="vi-VN"/>
        </w:rPr>
        <w:t xml:space="preserve">. </w:t>
      </w:r>
      <w:r w:rsidRPr="00FD2E05">
        <w:t xml:space="preserve">This eco-friendly travel choice reduces pollution and conserves energy. </w:t>
      </w:r>
    </w:p>
    <w:p w:rsidR="00CC165C" w:rsidRPr="00FD2E05" w:rsidRDefault="00CC165C">
      <w:pPr>
        <w:jc w:val="both"/>
        <w:rPr>
          <w:lang w:val="vi-VN"/>
        </w:rPr>
      </w:pPr>
      <w:r w:rsidRPr="00FD2E05">
        <w:t>c</w:t>
      </w:r>
      <w:r w:rsidRPr="00FD2E05">
        <w:rPr>
          <w:lang w:val="vi-VN"/>
        </w:rPr>
        <w:t xml:space="preserve">. </w:t>
      </w:r>
      <w:r w:rsidRPr="00FD2E05">
        <w:t xml:space="preserve">In conclusion, these simple actions help reduce your carbon footprint and protect the environment. </w:t>
      </w:r>
    </w:p>
    <w:p w:rsidR="00CC165C" w:rsidRPr="00FD2E05" w:rsidRDefault="00CC165C">
      <w:pPr>
        <w:jc w:val="both"/>
        <w:rPr>
          <w:lang w:val="vi-VN"/>
        </w:rPr>
      </w:pPr>
      <w:r w:rsidRPr="00FD2E05">
        <w:t>d</w:t>
      </w:r>
      <w:r w:rsidRPr="00FD2E05">
        <w:rPr>
          <w:lang w:val="vi-VN"/>
        </w:rPr>
        <w:t xml:space="preserve">. </w:t>
      </w:r>
      <w:r w:rsidRPr="00FD2E05">
        <w:t xml:space="preserve">Instead of driving a car or motorbike, you can use public transport, walk, or cycle. </w:t>
      </w:r>
    </w:p>
    <w:p w:rsidR="00CC165C" w:rsidRPr="00FD2E05" w:rsidRDefault="00CC165C">
      <w:pPr>
        <w:jc w:val="both"/>
        <w:rPr>
          <w:lang w:val="vi-VN"/>
        </w:rPr>
      </w:pPr>
      <w:r w:rsidRPr="00FD2E05">
        <w:t>e</w:t>
      </w:r>
      <w:r w:rsidRPr="00FD2E05">
        <w:rPr>
          <w:lang w:val="vi-VN"/>
        </w:rPr>
        <w:t xml:space="preserve">. </w:t>
      </w:r>
      <w:r w:rsidRPr="00FD2E05">
        <w:t>Reducing your carbon footprint is not difficult if you make eco-friendly choices in daily life.</w:t>
      </w:r>
    </w:p>
    <w:p w:rsidR="00CC165C" w:rsidRPr="00FD2E05" w:rsidRDefault="00CC165C">
      <w:pPr>
        <w:jc w:val="right"/>
        <w:rPr>
          <w:lang w:val="vi-VN"/>
        </w:rPr>
      </w:pPr>
      <w:r w:rsidRPr="00FD2E05">
        <w:rPr>
          <w:lang w:val="vi-VN"/>
        </w:rPr>
        <w:t xml:space="preserve">(Adapted from </w:t>
      </w:r>
      <w:r w:rsidRPr="00FD2E05">
        <w:rPr>
          <w:i/>
          <w:iCs/>
          <w:lang w:val="vi-VN"/>
        </w:rPr>
        <w:t>Global Success</w:t>
      </w:r>
      <w:r w:rsidRPr="00FD2E05">
        <w:rPr>
          <w:lang w:val="vi-VN"/>
        </w:rPr>
        <w:t>)</w:t>
      </w:r>
    </w:p>
    <w:p w:rsidR="00CC165C" w:rsidRPr="00FD2E05" w:rsidRDefault="00CC165C">
      <w:pPr>
        <w:jc w:val="both"/>
        <w:rPr>
          <w:lang w:val="vi-VN"/>
        </w:rPr>
      </w:pPr>
      <w:r w:rsidRPr="00FD2E05">
        <w:rPr>
          <w:lang w:val="vi-VN"/>
        </w:rPr>
        <w:t xml:space="preserve">A. d – b – e – a – c </w:t>
      </w:r>
      <w:r w:rsidRPr="00FD2E05">
        <w:rPr>
          <w:lang w:val="vi-VN"/>
        </w:rPr>
        <w:tab/>
        <w:t xml:space="preserve">B. b – a – e – d – c </w:t>
      </w:r>
      <w:r w:rsidRPr="00FD2E05">
        <w:rPr>
          <w:lang w:val="vi-VN"/>
        </w:rPr>
        <w:tab/>
        <w:t xml:space="preserve">C. a – e – b – d- c </w:t>
      </w:r>
      <w:r w:rsidRPr="00FD2E05">
        <w:rPr>
          <w:lang w:val="vi-VN"/>
        </w:rPr>
        <w:tab/>
      </w:r>
      <w:r w:rsidRPr="00FD2E05">
        <w:rPr>
          <w:highlight w:val="yellow"/>
          <w:lang w:val="vi-VN"/>
        </w:rPr>
        <w:t>D. e – a – d – b – c</w:t>
      </w:r>
      <w:r w:rsidRPr="00FD2E05">
        <w:rPr>
          <w:lang w:val="vi-VN"/>
        </w:rPr>
        <w:t xml:space="preserve"> </w:t>
      </w:r>
    </w:p>
    <w:p w:rsidR="00CC165C" w:rsidRPr="00FD2E05" w:rsidRDefault="00CC165C">
      <w:pPr>
        <w:jc w:val="both"/>
        <w:rPr>
          <w:b/>
          <w:bCs/>
        </w:rPr>
      </w:pPr>
      <w:r w:rsidRPr="00FD2E05">
        <w:rPr>
          <w:b/>
          <w:bCs/>
        </w:rPr>
        <w:t xml:space="preserve">Question 17. </w:t>
      </w:r>
    </w:p>
    <w:p w:rsidR="00CC165C" w:rsidRPr="00FD2E05" w:rsidRDefault="00CC165C">
      <w:pPr>
        <w:jc w:val="both"/>
        <w:rPr>
          <w:lang w:val="vi-VN"/>
        </w:rPr>
      </w:pPr>
      <w:r w:rsidRPr="00FD2E05">
        <w:rPr>
          <w:lang w:val="vi-VN"/>
        </w:rPr>
        <w:t xml:space="preserve">a. The Global Fund is a community that aims to build a better future for everyone by fighting disease around the world. </w:t>
      </w:r>
    </w:p>
    <w:p w:rsidR="00CC165C" w:rsidRPr="00FD2E05" w:rsidRDefault="00CC165C">
      <w:pPr>
        <w:jc w:val="both"/>
        <w:rPr>
          <w:lang w:val="vi-VN"/>
        </w:rPr>
      </w:pPr>
      <w:r w:rsidRPr="00FD2E05">
        <w:rPr>
          <w:lang w:val="vi-VN"/>
        </w:rPr>
        <w:t xml:space="preserve">b. By uniting leaders from around the world for donations, the Global Fund can raise money for their goal. </w:t>
      </w:r>
    </w:p>
    <w:p w:rsidR="00CC165C" w:rsidRPr="00FD2E05" w:rsidRDefault="00CC165C">
      <w:pPr>
        <w:jc w:val="both"/>
        <w:rPr>
          <w:lang w:val="vi-VN"/>
        </w:rPr>
      </w:pPr>
      <w:r w:rsidRPr="00FD2E05">
        <w:rPr>
          <w:lang w:val="vi-VN"/>
        </w:rPr>
        <w:t>c. Since its 2002 establishment, the Global Fund has helped save more than 50 million lives through the programmes it supports.</w:t>
      </w:r>
    </w:p>
    <w:p w:rsidR="00CC165C" w:rsidRPr="00FD2E05" w:rsidRDefault="00CC165C">
      <w:pPr>
        <w:jc w:val="both"/>
        <w:rPr>
          <w:lang w:val="vi-VN"/>
        </w:rPr>
      </w:pPr>
      <w:r w:rsidRPr="00FD2E05">
        <w:rPr>
          <w:lang w:val="vi-VN"/>
        </w:rPr>
        <w:t xml:space="preserve">d. In particular, the organisation focuses on ending AIDS, tuberculosis and malaria that affect people in the poorest regions of the world. </w:t>
      </w:r>
    </w:p>
    <w:p w:rsidR="00CC165C" w:rsidRPr="00FD2E05" w:rsidRDefault="00CC165C">
      <w:pPr>
        <w:jc w:val="both"/>
        <w:rPr>
          <w:lang w:val="vi-VN"/>
        </w:rPr>
      </w:pPr>
      <w:r w:rsidRPr="00FD2E05">
        <w:rPr>
          <w:lang w:val="vi-VN"/>
        </w:rPr>
        <w:t xml:space="preserve">e. On average, they raise approximately $4 billion every year to fight life-threatening diseases, and they invest that money in improving medical facilities in over 100 different countries. </w:t>
      </w:r>
    </w:p>
    <w:p w:rsidR="00CC165C" w:rsidRPr="00FD2E05" w:rsidRDefault="00CC165C">
      <w:pPr>
        <w:jc w:val="right"/>
        <w:rPr>
          <w:lang w:val="vi-VN"/>
        </w:rPr>
      </w:pPr>
      <w:r w:rsidRPr="00FD2E05">
        <w:rPr>
          <w:lang w:val="vi-VN"/>
        </w:rPr>
        <w:t xml:space="preserve">(Adapted from </w:t>
      </w:r>
      <w:r w:rsidRPr="00FD2E05">
        <w:rPr>
          <w:i/>
          <w:iCs/>
          <w:lang w:val="vi-VN"/>
        </w:rPr>
        <w:t>Bright</w:t>
      </w:r>
      <w:r w:rsidRPr="00FD2E05">
        <w:rPr>
          <w:lang w:val="vi-VN"/>
        </w:rPr>
        <w:t>)</w:t>
      </w:r>
    </w:p>
    <w:p w:rsidR="00CC165C" w:rsidRPr="00FD2E05" w:rsidRDefault="00CC165C">
      <w:pPr>
        <w:jc w:val="both"/>
        <w:rPr>
          <w:lang w:val="vi-VN"/>
        </w:rPr>
      </w:pPr>
      <w:r w:rsidRPr="00FD2E05">
        <w:rPr>
          <w:lang w:val="vi-VN"/>
        </w:rPr>
        <w:t xml:space="preserve">A. a – e – c – b – d </w:t>
      </w:r>
      <w:r w:rsidRPr="00FD2E05">
        <w:rPr>
          <w:lang w:val="vi-VN"/>
        </w:rPr>
        <w:tab/>
      </w:r>
      <w:r w:rsidRPr="00FD2E05">
        <w:rPr>
          <w:highlight w:val="yellow"/>
          <w:lang w:val="vi-VN"/>
        </w:rPr>
        <w:t>B. a – d – b – e – c</w:t>
      </w:r>
      <w:r w:rsidRPr="00FD2E05">
        <w:rPr>
          <w:lang w:val="vi-VN"/>
        </w:rPr>
        <w:t xml:space="preserve"> </w:t>
      </w:r>
      <w:r w:rsidRPr="00FD2E05">
        <w:rPr>
          <w:lang w:val="vi-VN"/>
        </w:rPr>
        <w:tab/>
        <w:t xml:space="preserve">C. a – b – c – a – e </w:t>
      </w:r>
      <w:r w:rsidRPr="00FD2E05">
        <w:rPr>
          <w:lang w:val="vi-VN"/>
        </w:rPr>
        <w:tab/>
        <w:t xml:space="preserve">D. a – c – e – d – b </w:t>
      </w:r>
    </w:p>
    <w:p w:rsidR="00CC165C" w:rsidRPr="00FD2E05" w:rsidRDefault="00CC165C">
      <w:pPr>
        <w:jc w:val="both"/>
        <w:rPr>
          <w:b/>
          <w:i/>
        </w:rPr>
      </w:pPr>
      <w:r w:rsidRPr="00FD2E05">
        <w:rPr>
          <w:b/>
          <w:i/>
        </w:rPr>
        <w:t>Read the following passage about health benefits of climbing stairs and mark the letter A, B, C, or D to indicate the correct option that best fits each of the numbered blanks from 18 to 22.</w:t>
      </w:r>
    </w:p>
    <w:p w:rsidR="00CC165C" w:rsidRPr="00FD2E05" w:rsidRDefault="00CC165C">
      <w:pPr>
        <w:ind w:firstLine="720"/>
        <w:jc w:val="both"/>
        <w:rPr>
          <w:color w:val="000000"/>
        </w:rPr>
      </w:pPr>
      <w:r w:rsidRPr="00FD2E05">
        <w:rPr>
          <w:color w:val="000000"/>
        </w:rPr>
        <w:t xml:space="preserve">Climbing stairs, a simple yet powerful activity, offers many health benefits for people of all ages. Unlike gym workouts, </w:t>
      </w:r>
      <w:r w:rsidRPr="00FD2E05">
        <w:rPr>
          <w:b/>
          <w:bCs/>
          <w:color w:val="000000"/>
        </w:rPr>
        <w:t>(18)</w:t>
      </w:r>
      <w:r w:rsidRPr="00FD2E05">
        <w:rPr>
          <w:color w:val="000000"/>
        </w:rPr>
        <w:t xml:space="preserve"> ________. This small choice in daily life can lead to big improvements in health over time.  </w:t>
      </w:r>
    </w:p>
    <w:p w:rsidR="00CC165C" w:rsidRPr="00FD2E05" w:rsidRDefault="00CC165C">
      <w:pPr>
        <w:ind w:firstLine="720"/>
        <w:jc w:val="both"/>
        <w:rPr>
          <w:color w:val="000000"/>
        </w:rPr>
      </w:pPr>
      <w:r w:rsidRPr="00FD2E05">
        <w:rPr>
          <w:color w:val="000000"/>
        </w:rPr>
        <w:t xml:space="preserve">Choosing stairs instead of elevators strengthens the heart and reduces the risk of heart disease. It also builds muscles, improves balance, and increases stamina. For individuals </w:t>
      </w:r>
      <w:r w:rsidRPr="00FD2E05">
        <w:rPr>
          <w:b/>
          <w:bCs/>
          <w:color w:val="000000"/>
        </w:rPr>
        <w:t xml:space="preserve">(19) </w:t>
      </w:r>
      <w:r w:rsidRPr="00FD2E05">
        <w:rPr>
          <w:color w:val="000000"/>
        </w:rPr>
        <w:t xml:space="preserve">________, climbing stairs provides a quick and effective way to remain active without disrupting their routines.  </w:t>
      </w:r>
    </w:p>
    <w:p w:rsidR="00CC165C" w:rsidRPr="00FD2E05" w:rsidRDefault="00CC165C">
      <w:pPr>
        <w:ind w:firstLine="720"/>
        <w:jc w:val="both"/>
        <w:rPr>
          <w:color w:val="000000"/>
        </w:rPr>
      </w:pPr>
      <w:r w:rsidRPr="00FD2E05">
        <w:rPr>
          <w:color w:val="000000"/>
        </w:rPr>
        <w:t xml:space="preserve">Studies show that climbing stairs burns more calories than walking. When elevators are avoided, physical activity increases naturally, helping people maintain a healthy weight. This habit, often encouraged by health experts, </w:t>
      </w:r>
      <w:r w:rsidRPr="00FD2E05">
        <w:rPr>
          <w:b/>
          <w:bCs/>
          <w:color w:val="000000"/>
        </w:rPr>
        <w:t>(20)</w:t>
      </w:r>
      <w:r w:rsidRPr="00FD2E05">
        <w:rPr>
          <w:color w:val="000000"/>
        </w:rPr>
        <w:t xml:space="preserve"> ________</w:t>
      </w:r>
      <w:r w:rsidRPr="00FD2E05">
        <w:rPr>
          <w:b/>
          <w:color w:val="000000"/>
        </w:rPr>
        <w:t xml:space="preserve"> </w:t>
      </w:r>
      <w:r w:rsidRPr="00FD2E05">
        <w:rPr>
          <w:color w:val="000000"/>
        </w:rPr>
        <w:t xml:space="preserve">as a practical way to improve fitness.  </w:t>
      </w:r>
    </w:p>
    <w:p w:rsidR="00CC165C" w:rsidRPr="00FD2E05" w:rsidRDefault="00CC165C">
      <w:pPr>
        <w:ind w:firstLine="720"/>
        <w:jc w:val="both"/>
        <w:rPr>
          <w:color w:val="000000"/>
        </w:rPr>
      </w:pPr>
      <w:r w:rsidRPr="00FD2E05">
        <w:rPr>
          <w:color w:val="000000"/>
        </w:rPr>
        <w:t xml:space="preserve">Having been adopted as part of many fitness programmes, </w:t>
      </w:r>
      <w:r w:rsidRPr="00FD2E05">
        <w:rPr>
          <w:b/>
          <w:bCs/>
          <w:color w:val="000000"/>
        </w:rPr>
        <w:t>(21)</w:t>
      </w:r>
      <w:r w:rsidRPr="00FD2E05">
        <w:rPr>
          <w:color w:val="000000"/>
        </w:rPr>
        <w:t xml:space="preserve"> ________. It not only boosts personal health but also saves electricity by reducing elevator use. In addition, many people find that climbing stairs improves their mental well-being by releasing endorphins, leaving them feeling more positive and energetic.  </w:t>
      </w:r>
    </w:p>
    <w:p w:rsidR="00CC165C" w:rsidRPr="00FD2E05" w:rsidRDefault="00CC165C">
      <w:pPr>
        <w:ind w:firstLine="720"/>
        <w:jc w:val="both"/>
        <w:rPr>
          <w:color w:val="000000"/>
          <w:lang w:val="vi-VN"/>
        </w:rPr>
      </w:pPr>
      <w:r w:rsidRPr="00FD2E05">
        <w:rPr>
          <w:color w:val="000000"/>
        </w:rPr>
        <w:t xml:space="preserve">Next time you face a choice between stairs and elevators, take the stairs. </w:t>
      </w:r>
      <w:r w:rsidRPr="00FD2E05">
        <w:rPr>
          <w:b/>
          <w:bCs/>
          <w:color w:val="000000"/>
        </w:rPr>
        <w:t>(22)</w:t>
      </w:r>
      <w:r w:rsidRPr="00FD2E05">
        <w:rPr>
          <w:color w:val="000000"/>
        </w:rPr>
        <w:t xml:space="preserve"> ________. </w:t>
      </w:r>
    </w:p>
    <w:p w:rsidR="00CC165C" w:rsidRPr="00FD2E05" w:rsidRDefault="00CC165C">
      <w:pPr>
        <w:jc w:val="right"/>
        <w:rPr>
          <w:color w:val="000000"/>
        </w:rPr>
      </w:pPr>
      <w:r w:rsidRPr="00FD2E05">
        <w:rPr>
          <w:color w:val="000000"/>
          <w:lang w:val="vi-VN"/>
        </w:rPr>
        <w:t xml:space="preserve">(Adapted from </w:t>
      </w:r>
      <w:r w:rsidRPr="00FD2E05">
        <w:rPr>
          <w:i/>
          <w:iCs/>
          <w:color w:val="000000"/>
          <w:lang w:val="vi-VN"/>
        </w:rPr>
        <w:t>https://www.today.com</w:t>
      </w:r>
      <w:r w:rsidRPr="00FD2E05">
        <w:rPr>
          <w:color w:val="000000"/>
          <w:lang w:val="vi-VN"/>
        </w:rPr>
        <w:t>)</w:t>
      </w:r>
      <w:r w:rsidRPr="00FD2E05">
        <w:rPr>
          <w:color w:val="000000"/>
        </w:rPr>
        <w:t xml:space="preserve"> </w:t>
      </w:r>
    </w:p>
    <w:p w:rsidR="00CC165C" w:rsidRPr="00FD2E05" w:rsidRDefault="00CC165C">
      <w:pPr>
        <w:jc w:val="both"/>
        <w:rPr>
          <w:b/>
          <w:bCs/>
          <w:color w:val="000000"/>
        </w:rPr>
      </w:pPr>
      <w:r w:rsidRPr="00FD2E05">
        <w:rPr>
          <w:b/>
          <w:bCs/>
          <w:color w:val="000000"/>
        </w:rPr>
        <w:t xml:space="preserve">Question 18. </w:t>
      </w:r>
    </w:p>
    <w:p w:rsidR="00CC165C" w:rsidRPr="00FD2E05" w:rsidRDefault="00CC165C">
      <w:pPr>
        <w:jc w:val="both"/>
        <w:rPr>
          <w:color w:val="000000"/>
        </w:rPr>
      </w:pPr>
      <w:r w:rsidRPr="00FD2E05">
        <w:rPr>
          <w:color w:val="000000"/>
        </w:rPr>
        <w:t xml:space="preserve">A. it can help stay fit easily provided that people have special equipment or extra time </w:t>
      </w:r>
    </w:p>
    <w:p w:rsidR="00CC165C" w:rsidRPr="00FD2E05" w:rsidRDefault="00CC165C">
      <w:pPr>
        <w:jc w:val="both"/>
        <w:rPr>
          <w:color w:val="000000"/>
        </w:rPr>
      </w:pPr>
      <w:r w:rsidRPr="00FD2E05">
        <w:rPr>
          <w:color w:val="000000"/>
        </w:rPr>
        <w:t xml:space="preserve">B. it could be </w:t>
      </w:r>
      <w:r w:rsidRPr="00FD2E05">
        <w:t>a</w:t>
      </w:r>
      <w:r w:rsidRPr="00FD2E05">
        <w:rPr>
          <w:color w:val="000000"/>
        </w:rPr>
        <w:t xml:space="preserve"> complex</w:t>
      </w:r>
      <w:r w:rsidRPr="00FD2E05">
        <w:rPr>
          <w:color w:val="000000"/>
          <w:lang w:val="vi-VN"/>
        </w:rPr>
        <w:t xml:space="preserve"> </w:t>
      </w:r>
      <w:r w:rsidRPr="00FD2E05">
        <w:rPr>
          <w:color w:val="000000"/>
        </w:rPr>
        <w:t xml:space="preserve">way to keep fit without special equipment and extra time  </w:t>
      </w:r>
    </w:p>
    <w:p w:rsidR="00CC165C" w:rsidRPr="00FD2E05" w:rsidRDefault="00CC165C">
      <w:pPr>
        <w:jc w:val="both"/>
        <w:rPr>
          <w:color w:val="000000"/>
        </w:rPr>
      </w:pPr>
      <w:r w:rsidRPr="00FD2E05">
        <w:rPr>
          <w:color w:val="000000"/>
        </w:rPr>
        <w:t xml:space="preserve">C. it turns out </w:t>
      </w:r>
      <w:r w:rsidRPr="00FD2E05">
        <w:t xml:space="preserve">to be </w:t>
      </w:r>
      <w:r w:rsidRPr="00FD2E05">
        <w:rPr>
          <w:color w:val="000000"/>
        </w:rPr>
        <w:t>a good way to keep fit as it only requires special equipment and extra time</w:t>
      </w:r>
    </w:p>
    <w:p w:rsidR="00CC165C" w:rsidRPr="00FD2E05" w:rsidRDefault="00CC165C">
      <w:pPr>
        <w:jc w:val="both"/>
        <w:rPr>
          <w:color w:val="000000"/>
        </w:rPr>
      </w:pPr>
      <w:r w:rsidRPr="00FD2E05">
        <w:rPr>
          <w:color w:val="000000"/>
          <w:highlight w:val="yellow"/>
        </w:rPr>
        <w:t>D. it doesn’t require special equipment or extra time, making it an easy way to stay fit</w:t>
      </w:r>
    </w:p>
    <w:p w:rsidR="00CC165C" w:rsidRPr="00FD2E05" w:rsidRDefault="00CC165C">
      <w:pPr>
        <w:jc w:val="both"/>
        <w:rPr>
          <w:b/>
          <w:bCs/>
          <w:color w:val="000000"/>
        </w:rPr>
      </w:pPr>
      <w:r w:rsidRPr="00FD2E05">
        <w:rPr>
          <w:b/>
          <w:bCs/>
          <w:color w:val="000000"/>
        </w:rPr>
        <w:t xml:space="preserve">Question 19. </w:t>
      </w:r>
    </w:p>
    <w:p w:rsidR="00CC165C" w:rsidRPr="00FD2E05" w:rsidRDefault="00CC165C">
      <w:pPr>
        <w:jc w:val="both"/>
        <w:rPr>
          <w:color w:val="000000"/>
        </w:rPr>
      </w:pPr>
      <w:r w:rsidRPr="00FD2E05">
        <w:rPr>
          <w:color w:val="000000"/>
        </w:rPr>
        <w:t xml:space="preserve">A. experienced hectic schedules </w:t>
      </w:r>
      <w:r w:rsidRPr="00FD2E05">
        <w:rPr>
          <w:color w:val="000000"/>
        </w:rPr>
        <w:tab/>
      </w:r>
      <w:r w:rsidRPr="00FD2E05">
        <w:rPr>
          <w:color w:val="000000"/>
        </w:rPr>
        <w:tab/>
      </w:r>
      <w:r w:rsidRPr="00FD2E05">
        <w:rPr>
          <w:color w:val="000000"/>
          <w:highlight w:val="yellow"/>
        </w:rPr>
        <w:t>B. whose schedules are busy</w:t>
      </w:r>
    </w:p>
    <w:p w:rsidR="00CC165C" w:rsidRPr="00FD2E05" w:rsidRDefault="00CC165C">
      <w:pPr>
        <w:jc w:val="both"/>
        <w:rPr>
          <w:color w:val="000000"/>
        </w:rPr>
      </w:pPr>
      <w:r w:rsidRPr="00FD2E05">
        <w:rPr>
          <w:color w:val="000000"/>
        </w:rPr>
        <w:t>C. faced busy schedules</w:t>
      </w:r>
      <w:r w:rsidRPr="00FD2E05">
        <w:rPr>
          <w:color w:val="000000"/>
        </w:rPr>
        <w:tab/>
      </w:r>
      <w:r w:rsidRPr="00FD2E05">
        <w:rPr>
          <w:color w:val="000000"/>
        </w:rPr>
        <w:tab/>
      </w:r>
      <w:r w:rsidRPr="00FD2E05">
        <w:rPr>
          <w:color w:val="000000"/>
        </w:rPr>
        <w:tab/>
        <w:t>D. of whom the hectic schedules</w:t>
      </w:r>
    </w:p>
    <w:p w:rsidR="00CC165C" w:rsidRPr="00FD2E05" w:rsidRDefault="00CC165C">
      <w:pPr>
        <w:jc w:val="both"/>
        <w:rPr>
          <w:b/>
          <w:bCs/>
          <w:color w:val="000000"/>
        </w:rPr>
      </w:pPr>
      <w:r w:rsidRPr="00FD2E05">
        <w:rPr>
          <w:b/>
          <w:bCs/>
          <w:color w:val="000000"/>
        </w:rPr>
        <w:t>Question 20.</w:t>
      </w:r>
    </w:p>
    <w:p w:rsidR="00CC165C" w:rsidRPr="00FD2E05" w:rsidRDefault="00CC165C">
      <w:pPr>
        <w:jc w:val="both"/>
        <w:rPr>
          <w:color w:val="000000"/>
        </w:rPr>
      </w:pPr>
      <w:r w:rsidRPr="00FD2E05">
        <w:rPr>
          <w:color w:val="000000"/>
          <w:highlight w:val="yellow"/>
        </w:rPr>
        <w:t>A. is promoted in workplaces and public spaces</w:t>
      </w:r>
    </w:p>
    <w:p w:rsidR="00CC165C" w:rsidRPr="00FD2E05" w:rsidRDefault="00CC165C">
      <w:pPr>
        <w:jc w:val="both"/>
        <w:rPr>
          <w:color w:val="000000"/>
        </w:rPr>
      </w:pPr>
      <w:r w:rsidRPr="00FD2E05">
        <w:rPr>
          <w:color w:val="000000"/>
        </w:rPr>
        <w:t>B. that is often seen in workplaces and public spaces</w:t>
      </w:r>
    </w:p>
    <w:p w:rsidR="00CC165C" w:rsidRPr="00FD2E05" w:rsidRDefault="00CC165C">
      <w:pPr>
        <w:jc w:val="both"/>
        <w:rPr>
          <w:color w:val="000000"/>
        </w:rPr>
      </w:pPr>
      <w:r w:rsidRPr="00FD2E05">
        <w:rPr>
          <w:color w:val="000000"/>
        </w:rPr>
        <w:t>C. having gained traction in workplaces and public spaces</w:t>
      </w:r>
    </w:p>
    <w:p w:rsidR="00CC165C" w:rsidRPr="00FD2E05" w:rsidRDefault="00CC165C">
      <w:pPr>
        <w:jc w:val="both"/>
        <w:rPr>
          <w:color w:val="000000"/>
        </w:rPr>
      </w:pPr>
      <w:r w:rsidRPr="00FD2E05">
        <w:rPr>
          <w:color w:val="000000"/>
        </w:rPr>
        <w:t xml:space="preserve">D. of which the adoption in workplaces and </w:t>
      </w:r>
      <w:r w:rsidRPr="00FD2E05">
        <w:t>public</w:t>
      </w:r>
      <w:r w:rsidRPr="00FD2E05">
        <w:rPr>
          <w:color w:val="000000"/>
        </w:rPr>
        <w:t xml:space="preserve"> spaces is widespread </w:t>
      </w:r>
    </w:p>
    <w:p w:rsidR="00CC165C" w:rsidRPr="00FD2E05" w:rsidRDefault="00CC165C">
      <w:pPr>
        <w:jc w:val="both"/>
        <w:rPr>
          <w:b/>
          <w:bCs/>
          <w:color w:val="000000"/>
        </w:rPr>
      </w:pPr>
      <w:r w:rsidRPr="00FD2E05">
        <w:rPr>
          <w:b/>
          <w:bCs/>
          <w:color w:val="000000"/>
        </w:rPr>
        <w:t>Question 21.</w:t>
      </w:r>
    </w:p>
    <w:p w:rsidR="00CC165C" w:rsidRPr="00FD2E05" w:rsidRDefault="00CC165C">
      <w:pPr>
        <w:jc w:val="both"/>
        <w:rPr>
          <w:color w:val="000000"/>
        </w:rPr>
      </w:pPr>
      <w:r w:rsidRPr="00FD2E05">
        <w:rPr>
          <w:color w:val="000000"/>
        </w:rPr>
        <w:t xml:space="preserve">A. we can make eco-friendly and energy-efficient choices when climbing stairs </w:t>
      </w:r>
    </w:p>
    <w:p w:rsidR="00CC165C" w:rsidRPr="00FD2E05" w:rsidRDefault="00CC165C">
      <w:pPr>
        <w:jc w:val="both"/>
        <w:rPr>
          <w:color w:val="000000"/>
        </w:rPr>
      </w:pPr>
      <w:r w:rsidRPr="00FD2E05">
        <w:rPr>
          <w:color w:val="000000"/>
        </w:rPr>
        <w:t>B. these programmes view stair climbing as an energy-efficient and eco-friendly choice</w:t>
      </w:r>
    </w:p>
    <w:p w:rsidR="00CC165C" w:rsidRPr="00FD2E05" w:rsidRDefault="00CC165C">
      <w:pPr>
        <w:jc w:val="both"/>
        <w:rPr>
          <w:color w:val="000000"/>
        </w:rPr>
      </w:pPr>
      <w:r w:rsidRPr="00FD2E05">
        <w:rPr>
          <w:color w:val="000000"/>
        </w:rPr>
        <w:lastRenderedPageBreak/>
        <w:t xml:space="preserve">C. eco-friendly and energy-efficient choices have helped popularise stair climbing </w:t>
      </w:r>
    </w:p>
    <w:p w:rsidR="00CC165C" w:rsidRPr="00FD2E05" w:rsidRDefault="00CC165C">
      <w:pPr>
        <w:jc w:val="both"/>
        <w:rPr>
          <w:color w:val="000000"/>
        </w:rPr>
      </w:pPr>
      <w:r w:rsidRPr="00FD2E05">
        <w:rPr>
          <w:color w:val="000000"/>
          <w:highlight w:val="yellow"/>
        </w:rPr>
        <w:t>D. stair climbing is recognised as an energy-efficient and eco-friendly choice</w:t>
      </w:r>
    </w:p>
    <w:p w:rsidR="00CC165C" w:rsidRPr="00FD2E05" w:rsidRDefault="00CC165C">
      <w:pPr>
        <w:jc w:val="both"/>
        <w:rPr>
          <w:b/>
          <w:bCs/>
          <w:color w:val="000000"/>
        </w:rPr>
      </w:pPr>
      <w:r w:rsidRPr="00FD2E05">
        <w:rPr>
          <w:b/>
          <w:bCs/>
          <w:color w:val="000000"/>
        </w:rPr>
        <w:t xml:space="preserve">Question 22. </w:t>
      </w:r>
    </w:p>
    <w:p w:rsidR="00CC165C" w:rsidRPr="00FD2E05" w:rsidRDefault="00CC165C">
      <w:pPr>
        <w:jc w:val="both"/>
        <w:rPr>
          <w:color w:val="000000"/>
          <w:lang w:val="vi-VN"/>
        </w:rPr>
      </w:pPr>
      <w:r w:rsidRPr="00FD2E05">
        <w:rPr>
          <w:color w:val="000000"/>
        </w:rPr>
        <w:t>A. It improves</w:t>
      </w:r>
      <w:r w:rsidRPr="00FD2E05">
        <w:rPr>
          <w:color w:val="000000"/>
          <w:lang w:val="vi-VN"/>
        </w:rPr>
        <w:t xml:space="preserve"> your physical health without cheering you up </w:t>
      </w:r>
    </w:p>
    <w:p w:rsidR="00CC165C" w:rsidRPr="00FD2E05" w:rsidRDefault="00CC165C">
      <w:pPr>
        <w:jc w:val="both"/>
        <w:rPr>
          <w:color w:val="000000"/>
        </w:rPr>
      </w:pPr>
      <w:r w:rsidRPr="00FD2E05">
        <w:rPr>
          <w:color w:val="000000"/>
        </w:rPr>
        <w:t>B. It is the only way to ensure good</w:t>
      </w:r>
      <w:r w:rsidRPr="00FD2E05">
        <w:rPr>
          <w:color w:val="000000"/>
          <w:lang w:val="vi-VN"/>
        </w:rPr>
        <w:t xml:space="preserve"> </w:t>
      </w:r>
      <w:r w:rsidRPr="00FD2E05">
        <w:rPr>
          <w:color w:val="000000"/>
        </w:rPr>
        <w:t xml:space="preserve">physical and mental health </w:t>
      </w:r>
    </w:p>
    <w:p w:rsidR="00CC165C" w:rsidRPr="00FD2E05" w:rsidRDefault="00CC165C">
      <w:pPr>
        <w:jc w:val="both"/>
        <w:rPr>
          <w:color w:val="000000"/>
          <w:lang w:val="vi-VN"/>
        </w:rPr>
      </w:pPr>
      <w:r w:rsidRPr="00FD2E05">
        <w:rPr>
          <w:color w:val="000000"/>
        </w:rPr>
        <w:t>C. It enriches your life only when you</w:t>
      </w:r>
      <w:r w:rsidRPr="00FD2E05">
        <w:rPr>
          <w:color w:val="000000"/>
          <w:lang w:val="vi-VN"/>
        </w:rPr>
        <w:t xml:space="preserve"> are healthy enough</w:t>
      </w:r>
    </w:p>
    <w:p w:rsidR="00CC165C" w:rsidRPr="00FD2E05" w:rsidRDefault="00CC165C">
      <w:pPr>
        <w:jc w:val="both"/>
        <w:rPr>
          <w:color w:val="000000"/>
        </w:rPr>
      </w:pPr>
      <w:r w:rsidRPr="00FD2E05">
        <w:rPr>
          <w:color w:val="000000"/>
          <w:highlight w:val="yellow"/>
        </w:rPr>
        <w:t>D. It</w:t>
      </w:r>
      <w:r w:rsidRPr="00FD2E05">
        <w:rPr>
          <w:color w:val="000000"/>
          <w:highlight w:val="yellow"/>
          <w:lang w:val="vi-VN"/>
        </w:rPr>
        <w:t xml:space="preserve"> is</w:t>
      </w:r>
      <w:r w:rsidRPr="00FD2E05">
        <w:rPr>
          <w:color w:val="000000"/>
          <w:highlight w:val="yellow"/>
        </w:rPr>
        <w:t xml:space="preserve"> a simple step towards better health and happiness</w:t>
      </w:r>
    </w:p>
    <w:p w:rsidR="00CC165C" w:rsidRPr="00FD2E05" w:rsidRDefault="00CC165C">
      <w:pPr>
        <w:jc w:val="both"/>
        <w:rPr>
          <w:b/>
          <w:i/>
          <w:color w:val="000000"/>
        </w:rPr>
      </w:pPr>
      <w:r w:rsidRPr="00FD2E05">
        <w:rPr>
          <w:b/>
          <w:i/>
          <w:color w:val="000000"/>
        </w:rPr>
        <w:t>Read the following passage about the tradition of child naming and mark the letter A, B, C, or D to indicate the correct answer to each of the questions from 23 to 30.</w:t>
      </w:r>
    </w:p>
    <w:p w:rsidR="00CC165C" w:rsidRPr="00FD2E05" w:rsidRDefault="00CC165C">
      <w:pPr>
        <w:ind w:firstLine="720"/>
        <w:jc w:val="both"/>
        <w:rPr>
          <w:color w:val="000000"/>
        </w:rPr>
      </w:pPr>
      <w:r w:rsidRPr="00FD2E05">
        <w:rPr>
          <w:color w:val="000000"/>
        </w:rPr>
        <w:t xml:space="preserve">When naming a child, some parents seem to choose a name based simply on their personal preference. In other families, grandparents or professional name-makers come up with a child's name. In some cases, the time of a child's birth influences how the child's name is </w:t>
      </w:r>
      <w:r w:rsidRPr="00FD2E05">
        <w:rPr>
          <w:b/>
          <w:color w:val="000000"/>
          <w:u w:val="single"/>
        </w:rPr>
        <w:t>determined</w:t>
      </w:r>
      <w:r w:rsidRPr="00FD2E05">
        <w:rPr>
          <w:color w:val="000000"/>
        </w:rPr>
        <w:t>.</w:t>
      </w:r>
    </w:p>
    <w:p w:rsidR="00CC165C" w:rsidRPr="00FD2E05" w:rsidRDefault="00CC165C">
      <w:pPr>
        <w:ind w:firstLine="720"/>
        <w:jc w:val="both"/>
        <w:rPr>
          <w:color w:val="000000"/>
        </w:rPr>
      </w:pPr>
      <w:r w:rsidRPr="00FD2E05">
        <w:rPr>
          <w:color w:val="000000"/>
        </w:rPr>
        <w:t xml:space="preserve">In many European cultures, names are typically chosen by parents. Parents' choice </w:t>
      </w:r>
      <w:r w:rsidRPr="00FD2E05">
        <w:t>of</w:t>
      </w:r>
      <w:r w:rsidRPr="00FD2E05">
        <w:rPr>
          <w:color w:val="000000"/>
        </w:rPr>
        <w:t xml:space="preserve"> their child's name may be based on </w:t>
      </w:r>
      <w:r w:rsidRPr="00FD2E05">
        <w:t xml:space="preserve">the </w:t>
      </w:r>
      <w:r w:rsidRPr="00FD2E05">
        <w:rPr>
          <w:color w:val="000000"/>
        </w:rPr>
        <w:t xml:space="preserve">names of their relatives or ancestors. For example, in Italy, children are traditionally named after their grandparents. The parents generally use the father's parents' names first. If </w:t>
      </w:r>
      <w:r w:rsidRPr="00FD2E05">
        <w:rPr>
          <w:b/>
          <w:color w:val="000000"/>
          <w:u w:val="single"/>
        </w:rPr>
        <w:t>they</w:t>
      </w:r>
      <w:r w:rsidRPr="00FD2E05">
        <w:rPr>
          <w:color w:val="000000"/>
        </w:rPr>
        <w:t xml:space="preserve"> have more children, then they will use the mother's parents' names. Similarly, some people in Eastern Europe name their children after relatives who have died. This tradition is seen as a means to protect the child from the Angel of Death. </w:t>
      </w:r>
    </w:p>
    <w:p w:rsidR="00CC165C" w:rsidRPr="00FD2E05" w:rsidRDefault="00CC165C">
      <w:pPr>
        <w:ind w:firstLine="720"/>
        <w:jc w:val="both"/>
        <w:rPr>
          <w:color w:val="000000"/>
        </w:rPr>
      </w:pPr>
      <w:r w:rsidRPr="00FD2E05">
        <w:rPr>
          <w:color w:val="000000"/>
        </w:rPr>
        <w:t xml:space="preserve">Traditionally in some Asian countries, a child's grandfather or a fortune-teller chooses the child's name. In contrast to the tradition of naming children after relatives, the child's name is chosen to influence the child's character. For example, names may be based on a connection to certain elements such as fire, water, earth, wood, or metal. Or the name might include a written character meaning beauty, strength, or kindness. </w:t>
      </w:r>
    </w:p>
    <w:p w:rsidR="00CC165C" w:rsidRPr="00FD2E05" w:rsidRDefault="00CC165C">
      <w:pPr>
        <w:ind w:firstLine="720"/>
        <w:jc w:val="both"/>
        <w:rPr>
          <w:color w:val="000000"/>
        </w:rPr>
      </w:pPr>
      <w:r w:rsidRPr="00FD2E05">
        <w:rPr>
          <w:b/>
          <w:color w:val="000000"/>
          <w:u w:val="single"/>
        </w:rPr>
        <w:t>No matter where the name comes from, a child's name is the first gift in life</w:t>
      </w:r>
      <w:r w:rsidRPr="00FD2E05">
        <w:rPr>
          <w:color w:val="000000"/>
        </w:rPr>
        <w:t xml:space="preserve">. Whether the name is chosen according to preference or dictated by tradition, it reflects something about a child's culture. For that reason, all names should be </w:t>
      </w:r>
      <w:r w:rsidRPr="00FD2E05">
        <w:rPr>
          <w:b/>
          <w:color w:val="000000"/>
          <w:u w:val="single"/>
        </w:rPr>
        <w:t>treasured</w:t>
      </w:r>
      <w:r w:rsidRPr="00FD2E05">
        <w:rPr>
          <w:color w:val="000000"/>
        </w:rPr>
        <w:t xml:space="preserve"> and respected.</w:t>
      </w:r>
    </w:p>
    <w:p w:rsidR="00CC165C" w:rsidRPr="00FD2E05" w:rsidRDefault="00CC165C">
      <w:pPr>
        <w:jc w:val="right"/>
        <w:rPr>
          <w:color w:val="000000"/>
        </w:rPr>
      </w:pPr>
      <w:r w:rsidRPr="00FD2E05">
        <w:rPr>
          <w:color w:val="000000"/>
        </w:rPr>
        <w:t xml:space="preserve">(Adapted from </w:t>
      </w:r>
      <w:r w:rsidRPr="00FD2E05">
        <w:rPr>
          <w:i/>
          <w:color w:val="000000"/>
        </w:rPr>
        <w:t>Reading Challenge 2</w:t>
      </w:r>
      <w:r w:rsidRPr="00FD2E05">
        <w:rPr>
          <w:color w:val="000000"/>
        </w:rPr>
        <w:t>)</w:t>
      </w:r>
    </w:p>
    <w:p w:rsidR="00CC165C" w:rsidRPr="00FD2E05" w:rsidRDefault="00CC165C">
      <w:r w:rsidRPr="00FD2E05">
        <w:rPr>
          <w:b/>
          <w:bCs/>
        </w:rPr>
        <w:t>Question 23.</w:t>
      </w:r>
      <w:r w:rsidRPr="00FD2E05">
        <w:t xml:space="preserve"> All of the following are mentioned in the paragraph as factors influencing how a child is named EXCEPT ________.</w:t>
      </w:r>
    </w:p>
    <w:p w:rsidR="00CC165C" w:rsidRPr="00FD2E05" w:rsidRDefault="00CC165C">
      <w:pPr>
        <w:rPr>
          <w:color w:val="000000"/>
        </w:rPr>
      </w:pPr>
      <w:r w:rsidRPr="00FD2E05">
        <w:t>A. when the child is born</w:t>
      </w:r>
      <w:r w:rsidRPr="00FD2E05">
        <w:rPr>
          <w:color w:val="000000"/>
        </w:rPr>
        <w:tab/>
      </w:r>
      <w:r w:rsidRPr="00FD2E05">
        <w:rPr>
          <w:color w:val="000000"/>
        </w:rPr>
        <w:tab/>
      </w:r>
      <w:r w:rsidRPr="00FD2E05">
        <w:rPr>
          <w:color w:val="000000"/>
        </w:rPr>
        <w:tab/>
      </w:r>
      <w:r w:rsidRPr="00FD2E05">
        <w:rPr>
          <w:color w:val="000000"/>
          <w:highlight w:val="yellow"/>
        </w:rPr>
        <w:t xml:space="preserve">B. the place </w:t>
      </w:r>
      <w:r w:rsidRPr="00FD2E05">
        <w:rPr>
          <w:highlight w:val="yellow"/>
        </w:rPr>
        <w:t xml:space="preserve">of </w:t>
      </w:r>
      <w:r w:rsidRPr="00FD2E05">
        <w:rPr>
          <w:color w:val="000000"/>
          <w:highlight w:val="yellow"/>
        </w:rPr>
        <w:t>a child's birth</w:t>
      </w:r>
    </w:p>
    <w:p w:rsidR="00CC165C" w:rsidRPr="00FD2E05" w:rsidRDefault="00CC165C">
      <w:pPr>
        <w:rPr>
          <w:color w:val="000000"/>
        </w:rPr>
      </w:pPr>
      <w:r w:rsidRPr="00FD2E05">
        <w:t xml:space="preserve">C. parents’ </w:t>
      </w:r>
      <w:r w:rsidRPr="00FD2E05">
        <w:rPr>
          <w:color w:val="000000"/>
        </w:rPr>
        <w:t>preference</w:t>
      </w:r>
      <w:r w:rsidRPr="00FD2E05">
        <w:rPr>
          <w:color w:val="000000"/>
        </w:rPr>
        <w:tab/>
      </w:r>
      <w:r w:rsidRPr="00FD2E05">
        <w:rPr>
          <w:color w:val="000000"/>
        </w:rPr>
        <w:tab/>
      </w:r>
      <w:r w:rsidRPr="00FD2E05">
        <w:rPr>
          <w:color w:val="000000"/>
        </w:rPr>
        <w:tab/>
      </w:r>
      <w:r w:rsidRPr="00FD2E05">
        <w:rPr>
          <w:color w:val="000000"/>
        </w:rPr>
        <w:tab/>
        <w:t>D. professional name-makers</w:t>
      </w:r>
    </w:p>
    <w:p w:rsidR="00CC165C" w:rsidRPr="00FD2E05" w:rsidRDefault="00CC165C">
      <w:pPr>
        <w:rPr>
          <w:color w:val="000000"/>
        </w:rPr>
      </w:pPr>
      <w:r w:rsidRPr="00FD2E05">
        <w:rPr>
          <w:b/>
          <w:bCs/>
          <w:color w:val="000000"/>
        </w:rPr>
        <w:t xml:space="preserve">Question 24. </w:t>
      </w:r>
      <w:r w:rsidRPr="00FD2E05">
        <w:rPr>
          <w:color w:val="000000"/>
        </w:rPr>
        <w:t xml:space="preserve">The word </w:t>
      </w:r>
      <w:r w:rsidRPr="00FD2E05">
        <w:rPr>
          <w:b/>
          <w:color w:val="000000"/>
          <w:u w:val="single"/>
        </w:rPr>
        <w:t>determined</w:t>
      </w:r>
      <w:r w:rsidRPr="00FD2E05">
        <w:rPr>
          <w:color w:val="000000"/>
        </w:rPr>
        <w:t xml:space="preserve"> in paragraph 1 is closest in meaning to ________.</w:t>
      </w:r>
    </w:p>
    <w:p w:rsidR="00CC165C" w:rsidRPr="00FD2E05" w:rsidRDefault="00CC165C">
      <w:pPr>
        <w:rPr>
          <w:color w:val="000000"/>
        </w:rPr>
      </w:pPr>
      <w:r w:rsidRPr="00FD2E05">
        <w:rPr>
          <w:color w:val="000000"/>
          <w:highlight w:val="yellow"/>
        </w:rPr>
        <w:t>A. decided</w:t>
      </w:r>
      <w:r w:rsidRPr="00FD2E05">
        <w:rPr>
          <w:color w:val="000000"/>
        </w:rPr>
        <w:tab/>
      </w:r>
      <w:r w:rsidRPr="00FD2E05">
        <w:rPr>
          <w:color w:val="000000"/>
        </w:rPr>
        <w:tab/>
        <w:t>B. accepted</w:t>
      </w:r>
      <w:r w:rsidRPr="00FD2E05">
        <w:rPr>
          <w:color w:val="000000"/>
        </w:rPr>
        <w:tab/>
      </w:r>
      <w:r w:rsidRPr="00FD2E05">
        <w:rPr>
          <w:color w:val="000000"/>
        </w:rPr>
        <w:tab/>
        <w:t>C. ignored</w:t>
      </w:r>
      <w:r w:rsidRPr="00FD2E05">
        <w:rPr>
          <w:color w:val="000000"/>
        </w:rPr>
        <w:tab/>
      </w:r>
      <w:r w:rsidRPr="00FD2E05">
        <w:rPr>
          <w:color w:val="000000"/>
        </w:rPr>
        <w:tab/>
        <w:t>D. accessed</w:t>
      </w:r>
    </w:p>
    <w:p w:rsidR="00CC165C" w:rsidRPr="00FD2E05" w:rsidRDefault="00CC165C">
      <w:pPr>
        <w:rPr>
          <w:color w:val="000000"/>
        </w:rPr>
      </w:pPr>
      <w:r w:rsidRPr="00FD2E05">
        <w:rPr>
          <w:b/>
          <w:bCs/>
          <w:color w:val="000000"/>
        </w:rPr>
        <w:t>Question 25.</w:t>
      </w:r>
      <w:r w:rsidRPr="00FD2E05">
        <w:rPr>
          <w:color w:val="000000"/>
        </w:rPr>
        <w:t xml:space="preserve"> The word </w:t>
      </w:r>
      <w:r w:rsidRPr="00FD2E05">
        <w:rPr>
          <w:b/>
          <w:color w:val="000000"/>
          <w:u w:val="single"/>
        </w:rPr>
        <w:t>they</w:t>
      </w:r>
      <w:r w:rsidRPr="00FD2E05">
        <w:rPr>
          <w:color w:val="000000"/>
        </w:rPr>
        <w:t xml:space="preserve"> in paragraph 2 refers to _________.</w:t>
      </w:r>
    </w:p>
    <w:p w:rsidR="00CC165C" w:rsidRPr="00FD2E05" w:rsidRDefault="00CC165C">
      <w:pPr>
        <w:rPr>
          <w:color w:val="000000"/>
        </w:rPr>
      </w:pPr>
      <w:r w:rsidRPr="00FD2E05">
        <w:rPr>
          <w:color w:val="000000"/>
        </w:rPr>
        <w:t>A. grandparents</w:t>
      </w:r>
      <w:r w:rsidRPr="00FD2E05">
        <w:rPr>
          <w:color w:val="000000"/>
        </w:rPr>
        <w:tab/>
        <w:t>B. names</w:t>
      </w:r>
      <w:r w:rsidRPr="00FD2E05">
        <w:rPr>
          <w:color w:val="000000"/>
        </w:rPr>
        <w:tab/>
      </w:r>
      <w:r w:rsidRPr="00FD2E05">
        <w:rPr>
          <w:color w:val="000000"/>
        </w:rPr>
        <w:tab/>
        <w:t>C. children</w:t>
      </w:r>
      <w:r w:rsidRPr="00FD2E05">
        <w:rPr>
          <w:color w:val="000000"/>
        </w:rPr>
        <w:tab/>
      </w:r>
      <w:r w:rsidRPr="00FD2E05">
        <w:rPr>
          <w:color w:val="000000"/>
        </w:rPr>
        <w:tab/>
      </w:r>
      <w:r w:rsidRPr="00FD2E05">
        <w:rPr>
          <w:color w:val="000000"/>
          <w:highlight w:val="yellow"/>
        </w:rPr>
        <w:t>D. parents</w:t>
      </w:r>
    </w:p>
    <w:p w:rsidR="00CC165C" w:rsidRPr="00FD2E05" w:rsidRDefault="00CC165C">
      <w:pPr>
        <w:rPr>
          <w:color w:val="000000"/>
        </w:rPr>
      </w:pPr>
      <w:r w:rsidRPr="00FD2E05">
        <w:rPr>
          <w:b/>
          <w:bCs/>
          <w:color w:val="000000"/>
        </w:rPr>
        <w:t xml:space="preserve">Question 26. </w:t>
      </w:r>
      <w:r w:rsidRPr="00FD2E05">
        <w:rPr>
          <w:color w:val="000000"/>
        </w:rPr>
        <w:t>Which of the following best paraphrases the underlined sentence in paragraph 4?</w:t>
      </w:r>
    </w:p>
    <w:p w:rsidR="00CC165C" w:rsidRPr="00FD2E05" w:rsidRDefault="00CC165C">
      <w:pPr>
        <w:rPr>
          <w:color w:val="000000"/>
        </w:rPr>
      </w:pPr>
      <w:r w:rsidRPr="00FD2E05">
        <w:rPr>
          <w:color w:val="000000"/>
          <w:highlight w:val="yellow"/>
        </w:rPr>
        <w:t>A. A child’s name is their very first gift in life, regardless of its origin.</w:t>
      </w:r>
      <w:r w:rsidRPr="00FD2E05">
        <w:rPr>
          <w:color w:val="000000"/>
        </w:rPr>
        <w:t xml:space="preserve"> </w:t>
      </w:r>
    </w:p>
    <w:p w:rsidR="00CC165C" w:rsidRPr="00FD2E05" w:rsidRDefault="00CC165C">
      <w:pPr>
        <w:rPr>
          <w:color w:val="000000"/>
        </w:rPr>
      </w:pPr>
      <w:r w:rsidRPr="00FD2E05">
        <w:rPr>
          <w:color w:val="000000"/>
        </w:rPr>
        <w:t xml:space="preserve">B. A child’s name is always chosen as the most valuable gift they will ever receive. </w:t>
      </w:r>
    </w:p>
    <w:p w:rsidR="00CC165C" w:rsidRPr="00FD2E05" w:rsidRDefault="00CC165C">
      <w:pPr>
        <w:rPr>
          <w:color w:val="000000"/>
        </w:rPr>
      </w:pPr>
      <w:r w:rsidRPr="00FD2E05">
        <w:rPr>
          <w:color w:val="000000"/>
        </w:rPr>
        <w:t>C. The origin of a child’s name determines whether it becomes their most meaningful gift in life.</w:t>
      </w:r>
    </w:p>
    <w:p w:rsidR="00CC165C" w:rsidRPr="00FD2E05" w:rsidRDefault="00CC165C">
      <w:pPr>
        <w:rPr>
          <w:color w:val="000000"/>
        </w:rPr>
      </w:pPr>
      <w:r w:rsidRPr="00FD2E05">
        <w:rPr>
          <w:color w:val="000000"/>
        </w:rPr>
        <w:t xml:space="preserve">D. Whatever inspires how a child </w:t>
      </w:r>
      <w:r w:rsidRPr="00FD2E05">
        <w:t>is named</w:t>
      </w:r>
      <w:r w:rsidRPr="00FD2E05">
        <w:rPr>
          <w:color w:val="000000"/>
        </w:rPr>
        <w:t>, they are obliged to receive this initial gift.</w:t>
      </w:r>
    </w:p>
    <w:p w:rsidR="00CC165C" w:rsidRPr="00FD2E05" w:rsidRDefault="00CC165C">
      <w:pPr>
        <w:rPr>
          <w:color w:val="000000"/>
        </w:rPr>
      </w:pPr>
      <w:r w:rsidRPr="00FD2E05">
        <w:rPr>
          <w:b/>
          <w:bCs/>
          <w:color w:val="000000"/>
        </w:rPr>
        <w:t xml:space="preserve">Question 27. </w:t>
      </w:r>
      <w:r w:rsidRPr="00FD2E05">
        <w:rPr>
          <w:color w:val="000000"/>
        </w:rPr>
        <w:t xml:space="preserve">The word </w:t>
      </w:r>
      <w:r w:rsidRPr="00FD2E05">
        <w:rPr>
          <w:b/>
          <w:color w:val="000000"/>
          <w:u w:val="single"/>
        </w:rPr>
        <w:t>treasured</w:t>
      </w:r>
      <w:r w:rsidRPr="00FD2E05">
        <w:rPr>
          <w:color w:val="000000"/>
        </w:rPr>
        <w:t xml:space="preserve"> in paragraph 4 is OPPOSITE in meaning to _________.</w:t>
      </w:r>
    </w:p>
    <w:p w:rsidR="00CC165C" w:rsidRPr="00FD2E05" w:rsidRDefault="00CC165C">
      <w:pPr>
        <w:rPr>
          <w:color w:val="000000"/>
        </w:rPr>
      </w:pPr>
      <w:r w:rsidRPr="00FD2E05">
        <w:rPr>
          <w:color w:val="000000"/>
        </w:rPr>
        <w:t>A. accepted</w:t>
      </w:r>
      <w:r w:rsidRPr="00FD2E05">
        <w:rPr>
          <w:color w:val="000000"/>
        </w:rPr>
        <w:tab/>
      </w:r>
      <w:r w:rsidRPr="00FD2E05">
        <w:rPr>
          <w:color w:val="000000"/>
        </w:rPr>
        <w:tab/>
        <w:t>B. honoured</w:t>
      </w:r>
      <w:r w:rsidRPr="00FD2E05">
        <w:rPr>
          <w:color w:val="000000"/>
        </w:rPr>
        <w:tab/>
      </w:r>
      <w:r w:rsidRPr="00FD2E05">
        <w:rPr>
          <w:color w:val="000000"/>
        </w:rPr>
        <w:tab/>
        <w:t>C. enhanced</w:t>
      </w:r>
      <w:r w:rsidRPr="00FD2E05">
        <w:rPr>
          <w:color w:val="000000"/>
        </w:rPr>
        <w:tab/>
      </w:r>
      <w:r w:rsidRPr="00FD2E05">
        <w:rPr>
          <w:color w:val="000000"/>
        </w:rPr>
        <w:tab/>
      </w:r>
      <w:r w:rsidRPr="00FD2E05">
        <w:rPr>
          <w:color w:val="000000"/>
          <w:highlight w:val="yellow"/>
        </w:rPr>
        <w:t>D. rejected</w:t>
      </w:r>
    </w:p>
    <w:p w:rsidR="00CC165C" w:rsidRPr="00FD2E05" w:rsidRDefault="00CC165C">
      <w:pPr>
        <w:rPr>
          <w:color w:val="000000"/>
        </w:rPr>
      </w:pPr>
      <w:r w:rsidRPr="00FD2E05">
        <w:rPr>
          <w:b/>
          <w:bCs/>
          <w:color w:val="000000"/>
        </w:rPr>
        <w:t>Question 28.</w:t>
      </w:r>
      <w:r w:rsidRPr="00FD2E05">
        <w:rPr>
          <w:color w:val="000000"/>
        </w:rPr>
        <w:t xml:space="preserve"> Which of the following is TRUE according to the passage?</w:t>
      </w:r>
    </w:p>
    <w:p w:rsidR="00CC165C" w:rsidRPr="00FD2E05" w:rsidRDefault="00CC165C">
      <w:pPr>
        <w:rPr>
          <w:color w:val="000000"/>
        </w:rPr>
      </w:pPr>
      <w:r w:rsidRPr="00FD2E05">
        <w:rPr>
          <w:color w:val="000000"/>
        </w:rPr>
        <w:t xml:space="preserve">A. Names of children in Asian countries always reflect specific natural elements. </w:t>
      </w:r>
    </w:p>
    <w:p w:rsidR="00CC165C" w:rsidRPr="00FD2E05" w:rsidRDefault="00CC165C">
      <w:pPr>
        <w:rPr>
          <w:color w:val="000000"/>
        </w:rPr>
      </w:pPr>
      <w:r w:rsidRPr="00FD2E05">
        <w:rPr>
          <w:color w:val="000000"/>
          <w:highlight w:val="yellow"/>
        </w:rPr>
        <w:t>B. In Eastern Europe, naming a child after a late relative is believed to protect them.</w:t>
      </w:r>
      <w:r w:rsidRPr="00FD2E05">
        <w:rPr>
          <w:color w:val="000000"/>
        </w:rPr>
        <w:t xml:space="preserve"> </w:t>
      </w:r>
    </w:p>
    <w:p w:rsidR="00CC165C" w:rsidRPr="00FD2E05" w:rsidRDefault="00CC165C">
      <w:pPr>
        <w:rPr>
          <w:color w:val="000000"/>
        </w:rPr>
      </w:pPr>
      <w:r w:rsidRPr="00FD2E05">
        <w:rPr>
          <w:color w:val="000000"/>
        </w:rPr>
        <w:t xml:space="preserve">C. Children in European nations are rarely named after their relatives or ancestors. </w:t>
      </w:r>
    </w:p>
    <w:p w:rsidR="00CC165C" w:rsidRPr="00FD2E05" w:rsidRDefault="00CC165C">
      <w:pPr>
        <w:rPr>
          <w:color w:val="000000"/>
        </w:rPr>
      </w:pPr>
      <w:r w:rsidRPr="00FD2E05">
        <w:rPr>
          <w:color w:val="000000"/>
        </w:rPr>
        <w:t>D. Child naming in Asia is often influenced by cultural stereotypes regarding gender.</w:t>
      </w:r>
    </w:p>
    <w:p w:rsidR="00CC165C" w:rsidRPr="00FD2E05" w:rsidRDefault="00CC165C">
      <w:pPr>
        <w:rPr>
          <w:b/>
          <w:i/>
          <w:color w:val="000000"/>
        </w:rPr>
      </w:pPr>
      <w:r w:rsidRPr="00FD2E05">
        <w:rPr>
          <w:b/>
          <w:bCs/>
        </w:rPr>
        <w:t>Question 29.</w:t>
      </w:r>
      <w:r w:rsidRPr="00FD2E05">
        <w:t xml:space="preserve"> In which paragraph does the writer mention the cultural significance of a child’s name? </w:t>
      </w:r>
    </w:p>
    <w:p w:rsidR="00CC165C" w:rsidRPr="00FD2E05" w:rsidRDefault="00CC165C">
      <w:pPr>
        <w:jc w:val="both"/>
      </w:pPr>
      <w:r w:rsidRPr="00FD2E05">
        <w:t>A. Paragraph 1</w:t>
      </w:r>
      <w:r w:rsidRPr="00FD2E05">
        <w:tab/>
        <w:t>B. Paragraph 2</w:t>
      </w:r>
      <w:r w:rsidRPr="00FD2E05">
        <w:tab/>
      </w:r>
      <w:r w:rsidRPr="00FD2E05">
        <w:tab/>
        <w:t>C. Paragraph 3</w:t>
      </w:r>
      <w:r w:rsidRPr="00FD2E05">
        <w:tab/>
      </w:r>
      <w:r w:rsidRPr="00FD2E05">
        <w:tab/>
      </w:r>
      <w:r w:rsidRPr="00FD2E05">
        <w:rPr>
          <w:highlight w:val="yellow"/>
        </w:rPr>
        <w:t>D. Paragraph 4</w:t>
      </w:r>
    </w:p>
    <w:p w:rsidR="00CC165C" w:rsidRPr="00FD2E05" w:rsidRDefault="00CC165C">
      <w:pPr>
        <w:jc w:val="both"/>
      </w:pPr>
      <w:r w:rsidRPr="00FD2E05">
        <w:rPr>
          <w:b/>
          <w:bCs/>
        </w:rPr>
        <w:t xml:space="preserve">Question 30. </w:t>
      </w:r>
      <w:r w:rsidRPr="00FD2E05">
        <w:t xml:space="preserve">In which paragraph does the writer discuss a traditional belief? </w:t>
      </w:r>
    </w:p>
    <w:p w:rsidR="00CC165C" w:rsidRPr="00FD2E05" w:rsidRDefault="00CC165C">
      <w:pPr>
        <w:jc w:val="both"/>
      </w:pPr>
      <w:r w:rsidRPr="00FD2E05">
        <w:t>A. Paragraph 1</w:t>
      </w:r>
      <w:r w:rsidRPr="00FD2E05">
        <w:tab/>
        <w:t>B. Paragraph 2</w:t>
      </w:r>
      <w:r w:rsidRPr="00FD2E05">
        <w:tab/>
      </w:r>
      <w:r w:rsidRPr="00FD2E05">
        <w:tab/>
      </w:r>
      <w:r w:rsidRPr="00FD2E05">
        <w:rPr>
          <w:highlight w:val="yellow"/>
        </w:rPr>
        <w:t>C. Paragraph</w:t>
      </w:r>
      <w:r w:rsidRPr="00FD2E05">
        <w:t xml:space="preserve"> 3</w:t>
      </w:r>
      <w:r w:rsidRPr="00FD2E05">
        <w:tab/>
      </w:r>
      <w:r w:rsidRPr="00FD2E05">
        <w:tab/>
        <w:t>D. Paragraph 4</w:t>
      </w:r>
    </w:p>
    <w:p w:rsidR="00CC165C" w:rsidRPr="00FD2E05" w:rsidRDefault="00CC165C">
      <w:pPr>
        <w:jc w:val="both"/>
        <w:rPr>
          <w:b/>
          <w:i/>
          <w:color w:val="000000"/>
        </w:rPr>
      </w:pPr>
      <w:r w:rsidRPr="00FD2E05">
        <w:rPr>
          <w:b/>
          <w:i/>
          <w:color w:val="000000"/>
        </w:rPr>
        <w:lastRenderedPageBreak/>
        <w:t xml:space="preserve">Read the following passage about false news and mark the letter A, B, C, or D to indicate the correct answer to each of the questions from 31 to 40. </w:t>
      </w:r>
    </w:p>
    <w:p w:rsidR="00CC165C" w:rsidRPr="00FD2E05" w:rsidRDefault="00CC165C">
      <w:pPr>
        <w:ind w:firstLine="720"/>
        <w:jc w:val="both"/>
        <w:rPr>
          <w:color w:val="000000"/>
        </w:rPr>
      </w:pPr>
      <w:r w:rsidRPr="00FD2E05">
        <w:rPr>
          <w:color w:val="000000"/>
        </w:rPr>
        <w:t xml:space="preserve">Every day you may read the content on your social media walls or glance at news bulletins on online news sites several times for updates. Do you sometimes pause for a moment and wonder whether the news is </w:t>
      </w:r>
      <w:r w:rsidRPr="00FD2E05">
        <w:rPr>
          <w:b/>
          <w:color w:val="000000"/>
          <w:u w:val="single"/>
        </w:rPr>
        <w:t>reliable</w:t>
      </w:r>
      <w:r w:rsidRPr="00FD2E05">
        <w:rPr>
          <w:color w:val="000000"/>
        </w:rPr>
        <w:t xml:space="preserve"> or not? </w:t>
      </w:r>
    </w:p>
    <w:p w:rsidR="00CC165C" w:rsidRPr="00FD2E05" w:rsidRDefault="00CC165C">
      <w:pPr>
        <w:ind w:firstLine="720"/>
        <w:jc w:val="both"/>
        <w:rPr>
          <w:color w:val="000000"/>
        </w:rPr>
      </w:pPr>
      <w:r w:rsidRPr="00FD2E05">
        <w:rPr>
          <w:color w:val="000000"/>
        </w:rPr>
        <w:t xml:space="preserve">Media have swiftly evolved to the phase when everyone can easily create news and publish </w:t>
      </w:r>
      <w:r w:rsidRPr="00FD2E05">
        <w:rPr>
          <w:b/>
          <w:color w:val="000000"/>
          <w:u w:val="single"/>
        </w:rPr>
        <w:t>it</w:t>
      </w:r>
      <w:r w:rsidRPr="00FD2E05">
        <w:rPr>
          <w:color w:val="000000"/>
        </w:rPr>
        <w:t xml:space="preserve"> thanks to the development of many social media sites. </w:t>
      </w:r>
      <w:r w:rsidRPr="00FD2E05">
        <w:rPr>
          <w:b/>
          <w:color w:val="000000"/>
        </w:rPr>
        <w:t xml:space="preserve">[I] </w:t>
      </w:r>
      <w:r w:rsidRPr="00FD2E05">
        <w:rPr>
          <w:color w:val="000000"/>
        </w:rPr>
        <w:t xml:space="preserve">False news is published to mislead audiences about something or someone, or to gain more visitors to their sites, both of which </w:t>
      </w:r>
      <w:r w:rsidRPr="00FD2E05">
        <w:rPr>
          <w:b/>
          <w:color w:val="000000"/>
          <w:u w:val="single"/>
        </w:rPr>
        <w:t>serve</w:t>
      </w:r>
      <w:r w:rsidRPr="00FD2E05">
        <w:rPr>
          <w:color w:val="000000"/>
        </w:rPr>
        <w:t xml:space="preserve"> their profits.</w:t>
      </w:r>
      <w:r w:rsidRPr="00FD2E05">
        <w:rPr>
          <w:b/>
          <w:color w:val="000000"/>
        </w:rPr>
        <w:t xml:space="preserve"> [II]</w:t>
      </w:r>
      <w:r w:rsidRPr="00FD2E05">
        <w:rPr>
          <w:color w:val="000000"/>
        </w:rPr>
        <w:t xml:space="preserve"> For example, advertisers usually use catchy images of celebrities and give exaggerated information about the product. </w:t>
      </w:r>
      <w:r w:rsidRPr="00FD2E05">
        <w:rPr>
          <w:b/>
          <w:color w:val="000000"/>
        </w:rPr>
        <w:t>[III]</w:t>
      </w:r>
      <w:r w:rsidRPr="00FD2E05">
        <w:rPr>
          <w:color w:val="000000"/>
        </w:rPr>
        <w:t xml:space="preserve"> This false information persuades viewers to buy things to satisfy their feelings of being happier or more successful just like those of the celebrities in the advertisements, rather than what they truly need in reality. </w:t>
      </w:r>
      <w:r w:rsidRPr="00FD2E05">
        <w:rPr>
          <w:b/>
          <w:color w:val="000000"/>
        </w:rPr>
        <w:t>[IV]</w:t>
      </w:r>
      <w:r w:rsidRPr="00FD2E05">
        <w:rPr>
          <w:color w:val="000000"/>
        </w:rPr>
        <w:t xml:space="preserve"> In addition, lots of websites and social media accounts publish false news stories which contain eye-catching images or dramatic events for entertainment to increase views. </w:t>
      </w:r>
    </w:p>
    <w:p w:rsidR="00CC165C" w:rsidRPr="00FD2E05" w:rsidRDefault="00CC165C">
      <w:pPr>
        <w:ind w:firstLine="720"/>
        <w:jc w:val="both"/>
        <w:rPr>
          <w:color w:val="000000"/>
        </w:rPr>
      </w:pPr>
      <w:r w:rsidRPr="00FD2E05">
        <w:rPr>
          <w:b/>
          <w:color w:val="000000"/>
          <w:u w:val="single"/>
        </w:rPr>
        <w:t>Because of the negative effects, false news must be stopped effectively</w:t>
      </w:r>
      <w:r w:rsidRPr="00FD2E05">
        <w:rPr>
          <w:color w:val="000000"/>
        </w:rPr>
        <w:t xml:space="preserve">. You may think that if you spot any false news, you will show an angry face emoji or comment on it to help stop the false news and help people become aware of it. In fact, the more comments on a piece of news, the more that material will be shared with their social media friends and followers. Therefore, even though you show disagreement with the false news, your interactions help spread the news faster.  </w:t>
      </w:r>
    </w:p>
    <w:p w:rsidR="00CC165C" w:rsidRPr="00FD2E05" w:rsidRDefault="00CC165C">
      <w:pPr>
        <w:ind w:firstLine="720"/>
        <w:jc w:val="both"/>
        <w:rPr>
          <w:color w:val="000000"/>
        </w:rPr>
      </w:pPr>
      <w:r w:rsidRPr="00FD2E05">
        <w:rPr>
          <w:color w:val="000000"/>
        </w:rPr>
        <w:t>To stop the spread of false news, simply report it and scroll down. Reporting false news ensures that the platform's moderators can review and take appropriate action to remove it. Additionally, educating yourself and others on how to verify news sources can prevent the spread of misinformation. By taking these steps, you contribute to creating a more reliable and trustworthy online environment.</w:t>
      </w:r>
    </w:p>
    <w:p w:rsidR="00CC165C" w:rsidRPr="00FD2E05" w:rsidRDefault="00CC165C">
      <w:pPr>
        <w:jc w:val="right"/>
        <w:rPr>
          <w:color w:val="000000"/>
        </w:rPr>
      </w:pPr>
      <w:r w:rsidRPr="00FD2E05">
        <w:rPr>
          <w:color w:val="000000"/>
        </w:rPr>
        <w:t xml:space="preserve">(Adapted from </w:t>
      </w:r>
      <w:r w:rsidRPr="00FD2E05">
        <w:rPr>
          <w:i/>
          <w:color w:val="000000"/>
        </w:rPr>
        <w:t>Bright</w:t>
      </w:r>
      <w:r w:rsidRPr="00FD2E05">
        <w:rPr>
          <w:color w:val="000000"/>
        </w:rPr>
        <w:t>)</w:t>
      </w:r>
    </w:p>
    <w:p w:rsidR="00CC165C" w:rsidRPr="00FD2E05" w:rsidRDefault="00CC165C">
      <w:pPr>
        <w:jc w:val="both"/>
        <w:rPr>
          <w:color w:val="000000"/>
        </w:rPr>
      </w:pPr>
      <w:r w:rsidRPr="00FD2E05">
        <w:rPr>
          <w:b/>
          <w:bCs/>
          <w:color w:val="000000"/>
        </w:rPr>
        <w:t xml:space="preserve">Question 31. </w:t>
      </w:r>
      <w:r w:rsidRPr="00FD2E05">
        <w:rPr>
          <w:color w:val="000000"/>
        </w:rPr>
        <w:t xml:space="preserve">The word </w:t>
      </w:r>
      <w:r w:rsidRPr="00FD2E05">
        <w:rPr>
          <w:b/>
          <w:color w:val="000000"/>
          <w:u w:val="single"/>
        </w:rPr>
        <w:t>reliable</w:t>
      </w:r>
      <w:r w:rsidRPr="00FD2E05">
        <w:rPr>
          <w:color w:val="000000"/>
        </w:rPr>
        <w:t xml:space="preserve"> in paragraph 1 is OPPOSITE in meaning to _________.</w:t>
      </w:r>
    </w:p>
    <w:p w:rsidR="00CC165C" w:rsidRPr="00FD2E05" w:rsidRDefault="00CC165C">
      <w:pPr>
        <w:jc w:val="both"/>
        <w:rPr>
          <w:color w:val="000000"/>
        </w:rPr>
      </w:pPr>
      <w:r w:rsidRPr="00FD2E05">
        <w:rPr>
          <w:color w:val="000000"/>
        </w:rPr>
        <w:t>A. reasonable</w:t>
      </w:r>
      <w:r w:rsidRPr="00FD2E05">
        <w:rPr>
          <w:color w:val="000000"/>
        </w:rPr>
        <w:tab/>
      </w:r>
      <w:r w:rsidRPr="00FD2E05">
        <w:rPr>
          <w:color w:val="000000"/>
        </w:rPr>
        <w:tab/>
        <w:t>B. unimportant</w:t>
      </w:r>
      <w:r w:rsidRPr="00FD2E05">
        <w:rPr>
          <w:color w:val="000000"/>
        </w:rPr>
        <w:tab/>
      </w:r>
      <w:r w:rsidRPr="00FD2E05">
        <w:rPr>
          <w:color w:val="000000"/>
          <w:highlight w:val="yellow"/>
        </w:rPr>
        <w:t>C. inaccurate</w:t>
      </w:r>
      <w:r w:rsidRPr="00FD2E05">
        <w:rPr>
          <w:color w:val="000000"/>
        </w:rPr>
        <w:tab/>
      </w:r>
      <w:r w:rsidRPr="00FD2E05">
        <w:rPr>
          <w:color w:val="000000"/>
        </w:rPr>
        <w:tab/>
        <w:t>D. standard</w:t>
      </w:r>
    </w:p>
    <w:p w:rsidR="00CC165C" w:rsidRPr="00FD2E05" w:rsidRDefault="00CC165C">
      <w:pPr>
        <w:jc w:val="both"/>
        <w:rPr>
          <w:color w:val="000000"/>
        </w:rPr>
      </w:pPr>
      <w:r w:rsidRPr="00FD2E05">
        <w:rPr>
          <w:b/>
          <w:bCs/>
          <w:color w:val="000000"/>
        </w:rPr>
        <w:t xml:space="preserve">Question 32. </w:t>
      </w:r>
      <w:r w:rsidRPr="00FD2E05">
        <w:rPr>
          <w:color w:val="000000"/>
        </w:rPr>
        <w:t xml:space="preserve">The word </w:t>
      </w:r>
      <w:r w:rsidRPr="00FD2E05">
        <w:rPr>
          <w:b/>
          <w:color w:val="000000"/>
          <w:u w:val="single"/>
        </w:rPr>
        <w:t>it</w:t>
      </w:r>
      <w:r w:rsidRPr="00FD2E05">
        <w:rPr>
          <w:color w:val="000000"/>
        </w:rPr>
        <w:t xml:space="preserve"> in paragraph 2 refers to ________.</w:t>
      </w:r>
    </w:p>
    <w:p w:rsidR="00CC165C" w:rsidRPr="00FD2E05" w:rsidRDefault="00CC165C">
      <w:pPr>
        <w:jc w:val="both"/>
        <w:rPr>
          <w:color w:val="000000"/>
        </w:rPr>
      </w:pPr>
      <w:r w:rsidRPr="00FD2E05">
        <w:rPr>
          <w:color w:val="000000"/>
        </w:rPr>
        <w:t>A. phase</w:t>
      </w:r>
      <w:r w:rsidRPr="00FD2E05">
        <w:rPr>
          <w:color w:val="000000"/>
        </w:rPr>
        <w:tab/>
      </w:r>
      <w:r w:rsidRPr="00FD2E05">
        <w:rPr>
          <w:color w:val="000000"/>
        </w:rPr>
        <w:tab/>
        <w:t>B. media</w:t>
      </w:r>
      <w:r w:rsidRPr="00FD2E05">
        <w:rPr>
          <w:color w:val="000000"/>
        </w:rPr>
        <w:tab/>
      </w:r>
      <w:r w:rsidRPr="00FD2E05">
        <w:rPr>
          <w:color w:val="000000"/>
        </w:rPr>
        <w:tab/>
      </w:r>
      <w:r w:rsidRPr="00FD2E05">
        <w:rPr>
          <w:color w:val="000000"/>
          <w:highlight w:val="yellow"/>
        </w:rPr>
        <w:t>C. news</w:t>
      </w:r>
      <w:r w:rsidRPr="00FD2E05">
        <w:rPr>
          <w:color w:val="000000"/>
        </w:rPr>
        <w:tab/>
      </w:r>
      <w:r w:rsidRPr="00FD2E05">
        <w:rPr>
          <w:color w:val="000000"/>
        </w:rPr>
        <w:tab/>
        <w:t>D. development</w:t>
      </w:r>
    </w:p>
    <w:p w:rsidR="00CC165C" w:rsidRPr="00FD2E05" w:rsidRDefault="00CC165C">
      <w:pPr>
        <w:jc w:val="both"/>
        <w:rPr>
          <w:color w:val="000000"/>
        </w:rPr>
      </w:pPr>
      <w:r w:rsidRPr="00FD2E05">
        <w:rPr>
          <w:b/>
          <w:bCs/>
          <w:color w:val="000000"/>
        </w:rPr>
        <w:t xml:space="preserve">Question 33. </w:t>
      </w:r>
      <w:r w:rsidRPr="00FD2E05">
        <w:rPr>
          <w:color w:val="000000"/>
        </w:rPr>
        <w:t>Where in paragraph 2 does the following sentence best fit?</w:t>
      </w:r>
    </w:p>
    <w:p w:rsidR="00CC165C" w:rsidRPr="00FD2E05" w:rsidRDefault="00CC165C">
      <w:pPr>
        <w:jc w:val="center"/>
        <w:rPr>
          <w:b/>
          <w:color w:val="000000"/>
        </w:rPr>
      </w:pPr>
      <w:r w:rsidRPr="00FD2E05">
        <w:rPr>
          <w:b/>
          <w:color w:val="000000"/>
        </w:rPr>
        <w:t>As a result, many news stories you read might be unreal without being fact-checked by professional editors.</w:t>
      </w:r>
    </w:p>
    <w:p w:rsidR="00CC165C" w:rsidRPr="00FD2E05" w:rsidRDefault="00CC165C">
      <w:pPr>
        <w:jc w:val="both"/>
        <w:rPr>
          <w:b/>
          <w:color w:val="000000"/>
        </w:rPr>
      </w:pPr>
      <w:r w:rsidRPr="00FD2E05">
        <w:rPr>
          <w:color w:val="000000"/>
          <w:highlight w:val="yellow"/>
        </w:rPr>
        <w:t xml:space="preserve">A. </w:t>
      </w:r>
      <w:r w:rsidRPr="00FD2E05">
        <w:rPr>
          <w:b/>
          <w:color w:val="000000"/>
          <w:highlight w:val="yellow"/>
        </w:rPr>
        <w:t>[I]</w:t>
      </w:r>
      <w:r w:rsidRPr="00FD2E05">
        <w:rPr>
          <w:color w:val="000000"/>
        </w:rPr>
        <w:tab/>
      </w:r>
      <w:r w:rsidRPr="00FD2E05">
        <w:rPr>
          <w:color w:val="000000"/>
        </w:rPr>
        <w:tab/>
      </w:r>
      <w:r w:rsidRPr="00FD2E05">
        <w:rPr>
          <w:color w:val="000000"/>
        </w:rPr>
        <w:tab/>
        <w:t xml:space="preserve">B. </w:t>
      </w:r>
      <w:r w:rsidRPr="00FD2E05">
        <w:rPr>
          <w:b/>
          <w:color w:val="000000"/>
        </w:rPr>
        <w:t>[II]</w:t>
      </w:r>
      <w:r w:rsidRPr="00FD2E05">
        <w:rPr>
          <w:b/>
          <w:color w:val="000000"/>
        </w:rPr>
        <w:tab/>
      </w:r>
      <w:r w:rsidRPr="00FD2E05">
        <w:rPr>
          <w:color w:val="000000"/>
        </w:rPr>
        <w:tab/>
      </w:r>
      <w:r w:rsidRPr="00FD2E05">
        <w:rPr>
          <w:color w:val="000000"/>
        </w:rPr>
        <w:tab/>
        <w:t xml:space="preserve">C. </w:t>
      </w:r>
      <w:r w:rsidRPr="00FD2E05">
        <w:rPr>
          <w:b/>
          <w:color w:val="000000"/>
        </w:rPr>
        <w:t>[III]</w:t>
      </w:r>
      <w:r w:rsidRPr="00FD2E05">
        <w:rPr>
          <w:color w:val="000000"/>
        </w:rPr>
        <w:tab/>
      </w:r>
      <w:r w:rsidRPr="00FD2E05">
        <w:rPr>
          <w:color w:val="000000"/>
        </w:rPr>
        <w:tab/>
        <w:t xml:space="preserve">D. </w:t>
      </w:r>
      <w:r w:rsidRPr="00FD2E05">
        <w:rPr>
          <w:b/>
          <w:color w:val="000000"/>
        </w:rPr>
        <w:t>[IV]</w:t>
      </w:r>
    </w:p>
    <w:p w:rsidR="00CC165C" w:rsidRPr="00FD2E05" w:rsidRDefault="00CC165C">
      <w:pPr>
        <w:jc w:val="both"/>
        <w:rPr>
          <w:color w:val="000000"/>
        </w:rPr>
      </w:pPr>
      <w:r w:rsidRPr="00FD2E05">
        <w:rPr>
          <w:b/>
          <w:bCs/>
          <w:color w:val="000000"/>
        </w:rPr>
        <w:t>Question 34.</w:t>
      </w:r>
      <w:r w:rsidRPr="00FD2E05">
        <w:rPr>
          <w:color w:val="000000"/>
        </w:rPr>
        <w:t xml:space="preserve"> According to paragraph 2, which of the following is NOT mentioned as a purpose of false news?</w:t>
      </w:r>
    </w:p>
    <w:p w:rsidR="00CC165C" w:rsidRPr="00FD2E05" w:rsidRDefault="00CC165C">
      <w:pPr>
        <w:jc w:val="both"/>
        <w:rPr>
          <w:color w:val="000000"/>
        </w:rPr>
      </w:pPr>
      <w:r w:rsidRPr="00FD2E05">
        <w:rPr>
          <w:color w:val="000000"/>
        </w:rPr>
        <w:t xml:space="preserve">A. To mislead audiences about something or someone </w:t>
      </w:r>
    </w:p>
    <w:p w:rsidR="00CC165C" w:rsidRPr="00FD2E05" w:rsidRDefault="00CC165C">
      <w:pPr>
        <w:jc w:val="both"/>
        <w:rPr>
          <w:color w:val="000000"/>
        </w:rPr>
      </w:pPr>
      <w:r w:rsidRPr="00FD2E05">
        <w:rPr>
          <w:color w:val="000000"/>
        </w:rPr>
        <w:t xml:space="preserve">B. To promote products through exaggerated information </w:t>
      </w:r>
    </w:p>
    <w:p w:rsidR="00CC165C" w:rsidRPr="00FD2E05" w:rsidRDefault="00CC165C">
      <w:pPr>
        <w:jc w:val="both"/>
        <w:rPr>
          <w:color w:val="000000"/>
        </w:rPr>
      </w:pPr>
      <w:r w:rsidRPr="00FD2E05">
        <w:rPr>
          <w:color w:val="000000"/>
        </w:rPr>
        <w:t xml:space="preserve">C. To entertain viewers with dramatic stories and images </w:t>
      </w:r>
    </w:p>
    <w:p w:rsidR="00CC165C" w:rsidRPr="00FD2E05" w:rsidRDefault="00CC165C">
      <w:pPr>
        <w:jc w:val="both"/>
        <w:rPr>
          <w:color w:val="000000"/>
        </w:rPr>
      </w:pPr>
      <w:r w:rsidRPr="00FD2E05">
        <w:rPr>
          <w:color w:val="000000"/>
          <w:highlight w:val="yellow"/>
        </w:rPr>
        <w:t>D. To educate readers about current events</w:t>
      </w:r>
    </w:p>
    <w:p w:rsidR="00CC165C" w:rsidRPr="00FD2E05" w:rsidRDefault="00CC165C">
      <w:pPr>
        <w:jc w:val="both"/>
        <w:rPr>
          <w:color w:val="000000"/>
        </w:rPr>
      </w:pPr>
      <w:r w:rsidRPr="00FD2E05">
        <w:rPr>
          <w:b/>
          <w:bCs/>
          <w:color w:val="000000"/>
        </w:rPr>
        <w:t>Question 35.</w:t>
      </w:r>
      <w:r w:rsidRPr="00FD2E05">
        <w:rPr>
          <w:color w:val="000000"/>
        </w:rPr>
        <w:t xml:space="preserve"> The word </w:t>
      </w:r>
      <w:r w:rsidRPr="00FD2E05">
        <w:rPr>
          <w:b/>
          <w:color w:val="000000"/>
          <w:u w:val="single"/>
        </w:rPr>
        <w:t>serve</w:t>
      </w:r>
      <w:r w:rsidRPr="00FD2E05">
        <w:rPr>
          <w:color w:val="000000"/>
        </w:rPr>
        <w:t xml:space="preserve"> in paragraph 2 is closest in meaning to ________.</w:t>
      </w:r>
    </w:p>
    <w:p w:rsidR="00CC165C" w:rsidRPr="00FD2E05" w:rsidRDefault="00CC165C">
      <w:pPr>
        <w:jc w:val="both"/>
        <w:rPr>
          <w:color w:val="000000"/>
        </w:rPr>
      </w:pPr>
      <w:r w:rsidRPr="00FD2E05">
        <w:rPr>
          <w:color w:val="000000"/>
        </w:rPr>
        <w:t>A. experience</w:t>
      </w:r>
      <w:r w:rsidRPr="00FD2E05">
        <w:rPr>
          <w:color w:val="000000"/>
        </w:rPr>
        <w:tab/>
      </w:r>
      <w:r w:rsidRPr="00FD2E05">
        <w:rPr>
          <w:color w:val="000000"/>
        </w:rPr>
        <w:tab/>
      </w:r>
      <w:r w:rsidRPr="00FD2E05">
        <w:rPr>
          <w:color w:val="000000"/>
          <w:highlight w:val="yellow"/>
        </w:rPr>
        <w:t>B. benefit</w:t>
      </w:r>
      <w:r w:rsidRPr="00FD2E05">
        <w:rPr>
          <w:color w:val="000000"/>
        </w:rPr>
        <w:tab/>
      </w:r>
      <w:r w:rsidRPr="00FD2E05">
        <w:rPr>
          <w:color w:val="000000"/>
        </w:rPr>
        <w:tab/>
        <w:t>C. reduce</w:t>
      </w:r>
      <w:r w:rsidRPr="00FD2E05">
        <w:rPr>
          <w:color w:val="000000"/>
        </w:rPr>
        <w:tab/>
      </w:r>
      <w:r w:rsidRPr="00FD2E05">
        <w:rPr>
          <w:color w:val="000000"/>
        </w:rPr>
        <w:tab/>
        <w:t xml:space="preserve">D. consider </w:t>
      </w:r>
    </w:p>
    <w:p w:rsidR="00CC165C" w:rsidRPr="00FD2E05" w:rsidRDefault="00CC165C">
      <w:pPr>
        <w:jc w:val="both"/>
        <w:rPr>
          <w:color w:val="000000"/>
        </w:rPr>
      </w:pPr>
      <w:r w:rsidRPr="00FD2E05">
        <w:rPr>
          <w:b/>
          <w:bCs/>
          <w:color w:val="000000"/>
        </w:rPr>
        <w:t xml:space="preserve">Question 36. </w:t>
      </w:r>
      <w:r w:rsidRPr="00FD2E05">
        <w:rPr>
          <w:color w:val="000000"/>
        </w:rPr>
        <w:t>Which of the following best paraphrases the underlined sentence in paragraph 3?</w:t>
      </w:r>
    </w:p>
    <w:p w:rsidR="00CC165C" w:rsidRPr="00FD2E05" w:rsidRDefault="00CC165C">
      <w:pPr>
        <w:jc w:val="both"/>
        <w:rPr>
          <w:color w:val="000000"/>
        </w:rPr>
      </w:pPr>
      <w:r w:rsidRPr="00FD2E05">
        <w:rPr>
          <w:color w:val="000000"/>
        </w:rPr>
        <w:t>A. False news should be eradicated because of its inability to make a certain impact.</w:t>
      </w:r>
    </w:p>
    <w:p w:rsidR="00CC165C" w:rsidRPr="00FD2E05" w:rsidRDefault="00CC165C">
      <w:pPr>
        <w:jc w:val="both"/>
        <w:rPr>
          <w:color w:val="000000"/>
        </w:rPr>
      </w:pPr>
      <w:r w:rsidRPr="00FD2E05">
        <w:rPr>
          <w:color w:val="000000"/>
        </w:rPr>
        <w:t>B. Stopping false news is urgent since its effects are not always positive.</w:t>
      </w:r>
    </w:p>
    <w:p w:rsidR="00CC165C" w:rsidRPr="00FD2E05" w:rsidRDefault="00CC165C">
      <w:pPr>
        <w:jc w:val="both"/>
        <w:rPr>
          <w:color w:val="000000"/>
        </w:rPr>
      </w:pPr>
      <w:r w:rsidRPr="00FD2E05">
        <w:rPr>
          <w:color w:val="000000"/>
          <w:highlight w:val="yellow"/>
        </w:rPr>
        <w:t>C. False news should be effectively stopped due to its harmful consequences.</w:t>
      </w:r>
    </w:p>
    <w:p w:rsidR="00CC165C" w:rsidRPr="00FD2E05" w:rsidRDefault="00CC165C">
      <w:pPr>
        <w:jc w:val="both"/>
        <w:rPr>
          <w:color w:val="000000"/>
        </w:rPr>
      </w:pPr>
      <w:r w:rsidRPr="00FD2E05">
        <w:rPr>
          <w:color w:val="000000"/>
        </w:rPr>
        <w:t>D. The spread of false news can continue as long as its negative effects are managed.</w:t>
      </w:r>
    </w:p>
    <w:p w:rsidR="00CC165C" w:rsidRPr="00FD2E05" w:rsidRDefault="00CC165C">
      <w:pPr>
        <w:jc w:val="both"/>
        <w:rPr>
          <w:color w:val="000000"/>
        </w:rPr>
      </w:pPr>
      <w:r w:rsidRPr="00FD2E05">
        <w:rPr>
          <w:b/>
          <w:bCs/>
          <w:color w:val="000000"/>
        </w:rPr>
        <w:t>Question 37.</w:t>
      </w:r>
      <w:r w:rsidRPr="00FD2E05">
        <w:rPr>
          <w:color w:val="000000"/>
        </w:rPr>
        <w:t xml:space="preserve"> Which of the following best summarises paragraph 3?</w:t>
      </w:r>
    </w:p>
    <w:p w:rsidR="00CC165C" w:rsidRPr="00FD2E05" w:rsidRDefault="00CC165C">
      <w:pPr>
        <w:jc w:val="both"/>
        <w:rPr>
          <w:color w:val="000000"/>
        </w:rPr>
      </w:pPr>
      <w:r w:rsidRPr="00FD2E05">
        <w:rPr>
          <w:color w:val="000000"/>
          <w:highlight w:val="yellow"/>
        </w:rPr>
        <w:t>A. Interacting with false news, even to disagree, unintentionally helps spread it faster across social media.</w:t>
      </w:r>
      <w:r w:rsidRPr="00FD2E05">
        <w:rPr>
          <w:color w:val="000000"/>
        </w:rPr>
        <w:t xml:space="preserve"> </w:t>
      </w:r>
    </w:p>
    <w:p w:rsidR="00CC165C" w:rsidRPr="00FD2E05" w:rsidRDefault="00CC165C">
      <w:pPr>
        <w:jc w:val="both"/>
        <w:rPr>
          <w:color w:val="000000"/>
        </w:rPr>
      </w:pPr>
      <w:r w:rsidRPr="00FD2E05">
        <w:rPr>
          <w:color w:val="000000"/>
        </w:rPr>
        <w:t xml:space="preserve">B. Commenting on false news spreads misinformation, but sharing it with friends prevents it from reaching others. </w:t>
      </w:r>
    </w:p>
    <w:p w:rsidR="00CC165C" w:rsidRPr="00FD2E05" w:rsidRDefault="00CC165C">
      <w:pPr>
        <w:jc w:val="both"/>
        <w:rPr>
          <w:color w:val="000000"/>
        </w:rPr>
      </w:pPr>
      <w:r w:rsidRPr="00FD2E05">
        <w:rPr>
          <w:color w:val="000000"/>
        </w:rPr>
        <w:t>C. False news spreads quickly because people often agree with it or share it without thinking.</w:t>
      </w:r>
    </w:p>
    <w:p w:rsidR="00CC165C" w:rsidRPr="00FD2E05" w:rsidRDefault="00CC165C">
      <w:pPr>
        <w:jc w:val="both"/>
        <w:rPr>
          <w:color w:val="000000"/>
        </w:rPr>
      </w:pPr>
      <w:r w:rsidRPr="00FD2E05">
        <w:rPr>
          <w:color w:val="000000"/>
        </w:rPr>
        <w:t xml:space="preserve">D. Interactions like comments or emojis on false news </w:t>
      </w:r>
      <w:r w:rsidRPr="00FD2E05">
        <w:t>don’t</w:t>
      </w:r>
      <w:r w:rsidRPr="00FD2E05">
        <w:rPr>
          <w:color w:val="000000"/>
        </w:rPr>
        <w:t xml:space="preserve"> help to stop its circulation but can raise awareness effectively.</w:t>
      </w:r>
    </w:p>
    <w:p w:rsidR="00CC165C" w:rsidRPr="00FD2E05" w:rsidRDefault="00CC165C">
      <w:pPr>
        <w:jc w:val="both"/>
        <w:rPr>
          <w:color w:val="000000"/>
        </w:rPr>
      </w:pPr>
      <w:r w:rsidRPr="00FD2E05">
        <w:rPr>
          <w:b/>
          <w:bCs/>
          <w:color w:val="000000"/>
        </w:rPr>
        <w:t>Question 38.</w:t>
      </w:r>
      <w:r w:rsidRPr="00FD2E05">
        <w:rPr>
          <w:color w:val="000000"/>
        </w:rPr>
        <w:t xml:space="preserve"> Which of the following is TRUE according to the passage?</w:t>
      </w:r>
    </w:p>
    <w:p w:rsidR="00CC165C" w:rsidRPr="00FD2E05" w:rsidRDefault="00CC165C">
      <w:pPr>
        <w:jc w:val="both"/>
        <w:rPr>
          <w:color w:val="000000"/>
        </w:rPr>
      </w:pPr>
      <w:r w:rsidRPr="00FD2E05">
        <w:rPr>
          <w:color w:val="000000"/>
          <w:highlight w:val="yellow"/>
        </w:rPr>
        <w:lastRenderedPageBreak/>
        <w:t>A. The rise of social media platforms has made it easier for people to create and share information with others.</w:t>
      </w:r>
    </w:p>
    <w:p w:rsidR="00CC165C" w:rsidRPr="00FD2E05" w:rsidRDefault="00CC165C">
      <w:pPr>
        <w:jc w:val="both"/>
        <w:rPr>
          <w:color w:val="000000"/>
        </w:rPr>
      </w:pPr>
      <w:r w:rsidRPr="00FD2E05">
        <w:rPr>
          <w:color w:val="000000"/>
        </w:rPr>
        <w:t>B. Products advertised by celebrities on social media always fail to meet buyers’ expectations when they are delivered.</w:t>
      </w:r>
    </w:p>
    <w:p w:rsidR="00CC165C" w:rsidRPr="00FD2E05" w:rsidRDefault="00CC165C">
      <w:pPr>
        <w:jc w:val="both"/>
        <w:rPr>
          <w:color w:val="000000"/>
        </w:rPr>
      </w:pPr>
      <w:r w:rsidRPr="00FD2E05">
        <w:rPr>
          <w:color w:val="000000"/>
        </w:rPr>
        <w:t>C. News stories on social media that contain flashy images and sensational titles help to raise awareness about current events.</w:t>
      </w:r>
    </w:p>
    <w:p w:rsidR="00CC165C" w:rsidRPr="00FD2E05" w:rsidRDefault="00CC165C">
      <w:pPr>
        <w:jc w:val="both"/>
        <w:rPr>
          <w:color w:val="000000"/>
        </w:rPr>
      </w:pPr>
      <w:r w:rsidRPr="00FD2E05">
        <w:rPr>
          <w:color w:val="000000"/>
        </w:rPr>
        <w:t xml:space="preserve">D. Reporting false news is not advisable; share it with others on digital platforms </w:t>
      </w:r>
      <w:r w:rsidRPr="00FD2E05">
        <w:t>to</w:t>
      </w:r>
      <w:r w:rsidRPr="00FD2E05">
        <w:rPr>
          <w:color w:val="000000"/>
        </w:rPr>
        <w:t xml:space="preserve"> raise their awareness instead.</w:t>
      </w:r>
    </w:p>
    <w:p w:rsidR="00CC165C" w:rsidRPr="00FD2E05" w:rsidRDefault="00CC165C">
      <w:pPr>
        <w:jc w:val="both"/>
        <w:rPr>
          <w:color w:val="000000"/>
        </w:rPr>
      </w:pPr>
      <w:r w:rsidRPr="00FD2E05">
        <w:rPr>
          <w:b/>
          <w:bCs/>
          <w:color w:val="000000"/>
        </w:rPr>
        <w:t>Question 39.</w:t>
      </w:r>
      <w:r w:rsidRPr="00FD2E05">
        <w:rPr>
          <w:color w:val="000000"/>
        </w:rPr>
        <w:t xml:space="preserve"> Which of the following can be inferred from the passage?</w:t>
      </w:r>
    </w:p>
    <w:p w:rsidR="00CC165C" w:rsidRPr="00FD2E05" w:rsidRDefault="00CC165C">
      <w:pPr>
        <w:jc w:val="both"/>
        <w:rPr>
          <w:color w:val="000000"/>
        </w:rPr>
      </w:pPr>
      <w:r w:rsidRPr="00FD2E05">
        <w:rPr>
          <w:color w:val="000000"/>
        </w:rPr>
        <w:t>A. Only by reporting false news to platforms' moderators can it be eliminated immediately.</w:t>
      </w:r>
    </w:p>
    <w:p w:rsidR="00CC165C" w:rsidRPr="00FD2E05" w:rsidRDefault="00CC165C">
      <w:pPr>
        <w:jc w:val="both"/>
        <w:rPr>
          <w:color w:val="000000"/>
        </w:rPr>
      </w:pPr>
      <w:r w:rsidRPr="00FD2E05">
        <w:rPr>
          <w:color w:val="000000"/>
          <w:highlight w:val="yellow"/>
        </w:rPr>
        <w:t>B. Before sharing any news on social media, it is highly recommended to fact-check it.</w:t>
      </w:r>
      <w:r w:rsidRPr="00FD2E05">
        <w:rPr>
          <w:color w:val="000000"/>
        </w:rPr>
        <w:t xml:space="preserve"> </w:t>
      </w:r>
    </w:p>
    <w:p w:rsidR="00CC165C" w:rsidRPr="00FD2E05" w:rsidRDefault="00CC165C">
      <w:pPr>
        <w:jc w:val="both"/>
        <w:rPr>
          <w:color w:val="000000"/>
        </w:rPr>
      </w:pPr>
      <w:r w:rsidRPr="00FD2E05">
        <w:rPr>
          <w:color w:val="000000"/>
        </w:rPr>
        <w:t xml:space="preserve">C. Creating a safer online environment primarily requires awareness from Internet users. </w:t>
      </w:r>
    </w:p>
    <w:p w:rsidR="00CC165C" w:rsidRPr="00FD2E05" w:rsidRDefault="00CC165C">
      <w:pPr>
        <w:jc w:val="both"/>
        <w:rPr>
          <w:color w:val="000000"/>
        </w:rPr>
      </w:pPr>
      <w:r w:rsidRPr="00FD2E05">
        <w:rPr>
          <w:color w:val="000000"/>
        </w:rPr>
        <w:t xml:space="preserve">D. Showing disapproval </w:t>
      </w:r>
      <w:r w:rsidRPr="00FD2E05">
        <w:t>of</w:t>
      </w:r>
      <w:r w:rsidRPr="00FD2E05">
        <w:rPr>
          <w:color w:val="000000"/>
        </w:rPr>
        <w:t xml:space="preserve"> false news can be the most ideal way to stop it from spreading.</w:t>
      </w:r>
    </w:p>
    <w:p w:rsidR="00CC165C" w:rsidRPr="00FD2E05" w:rsidRDefault="00CC165C">
      <w:pPr>
        <w:jc w:val="both"/>
        <w:rPr>
          <w:color w:val="000000"/>
        </w:rPr>
      </w:pPr>
      <w:r w:rsidRPr="00FD2E05">
        <w:rPr>
          <w:b/>
          <w:bCs/>
          <w:color w:val="000000"/>
        </w:rPr>
        <w:t>Question 40.</w:t>
      </w:r>
      <w:r w:rsidRPr="00FD2E05">
        <w:rPr>
          <w:color w:val="000000"/>
        </w:rPr>
        <w:t xml:space="preserve"> Which of the following best summarises the passage?</w:t>
      </w:r>
    </w:p>
    <w:p w:rsidR="00CC165C" w:rsidRPr="00FD2E05" w:rsidRDefault="00CC165C">
      <w:pPr>
        <w:jc w:val="both"/>
        <w:rPr>
          <w:color w:val="000000"/>
        </w:rPr>
      </w:pPr>
      <w:r w:rsidRPr="00FD2E05">
        <w:rPr>
          <w:color w:val="000000"/>
        </w:rPr>
        <w:t xml:space="preserve">A. Social media platforms remove false news if reported, and avoiding all online interactions can prevent its spread. </w:t>
      </w:r>
    </w:p>
    <w:p w:rsidR="00CC165C" w:rsidRPr="00FD2E05" w:rsidRDefault="00CC165C">
      <w:pPr>
        <w:jc w:val="both"/>
        <w:rPr>
          <w:color w:val="000000"/>
        </w:rPr>
      </w:pPr>
      <w:r w:rsidRPr="00FD2E05">
        <w:rPr>
          <w:color w:val="000000"/>
        </w:rPr>
        <w:t xml:space="preserve">B. False news spreads because advertisers use celebrity images, and viewers must avoid sharing it with others. </w:t>
      </w:r>
    </w:p>
    <w:p w:rsidR="00CC165C" w:rsidRPr="00FD2E05" w:rsidRDefault="00CC165C">
      <w:pPr>
        <w:jc w:val="both"/>
        <w:rPr>
          <w:color w:val="000000"/>
        </w:rPr>
      </w:pPr>
      <w:r w:rsidRPr="00FD2E05">
        <w:rPr>
          <w:color w:val="000000"/>
          <w:highlight w:val="yellow"/>
        </w:rPr>
        <w:t>C. False news misleads audiences, gains attention for profit, spreads quickly through interactions, and should be stopped by reporting and verifying sources.</w:t>
      </w:r>
    </w:p>
    <w:p w:rsidR="00CC165C" w:rsidRPr="00FD2E05" w:rsidRDefault="00CC165C">
      <w:pPr>
        <w:jc w:val="both"/>
        <w:rPr>
          <w:color w:val="000000"/>
        </w:rPr>
      </w:pPr>
      <w:r w:rsidRPr="00FD2E05">
        <w:rPr>
          <w:color w:val="000000"/>
        </w:rPr>
        <w:t>D. Interacting with false news does not help its spread while reporting it and educating others ensures reliable content.</w:t>
      </w:r>
    </w:p>
    <w:p w:rsidR="00CC165C" w:rsidRPr="00FD2E05" w:rsidRDefault="00CC165C">
      <w:pPr>
        <w:jc w:val="both"/>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4</w:t>
            </w:r>
            <w:r>
              <w:rPr>
                <w:b/>
                <w:highlight w:val="green"/>
              </w:rPr>
              <w:t>1</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p w:rsidR="00CC165C" w:rsidRPr="00FD2E05" w:rsidRDefault="00CC165C" w:rsidP="00D461C7">
      <w:pPr>
        <w:spacing w:before="60" w:after="60"/>
        <w:jc w:val="both"/>
        <w:rPr>
          <w:b/>
          <w:bCs/>
          <w:i/>
          <w:iCs/>
        </w:rPr>
      </w:pPr>
      <w:r w:rsidRPr="00FD2E05">
        <w:rPr>
          <w:b/>
          <w:bCs/>
          <w:i/>
          <w:iCs/>
        </w:rPr>
        <w:t>Read the following advertisement and mark the letter A, B, C or D on your answer sheet to indicate the correct option that best fits each of the numbered blanks from 1 to 6.</w:t>
      </w:r>
    </w:p>
    <w:p w:rsidR="00CC165C" w:rsidRPr="00FD2E05" w:rsidRDefault="00CC165C" w:rsidP="00D461C7">
      <w:pPr>
        <w:spacing w:before="60" w:after="60"/>
        <w:ind w:firstLine="426"/>
        <w:jc w:val="both"/>
      </w:pPr>
      <w:r w:rsidRPr="00FD2E05">
        <w:t xml:space="preserve">The Dobson International Food Fair is set to be held from July 10 to 13. This year's event will feature food from more than 30 countries around the world. You can </w:t>
      </w:r>
      <w:r w:rsidRPr="00FD2E05">
        <w:rPr>
          <w:b/>
        </w:rPr>
        <w:t xml:space="preserve">(1) </w:t>
      </w:r>
      <w:r w:rsidRPr="00FD2E05">
        <w:t xml:space="preserve">________ the culinary delights of food from </w:t>
      </w:r>
      <w:r w:rsidRPr="00FD2E05">
        <w:rPr>
          <w:b/>
        </w:rPr>
        <w:t>(2)</w:t>
      </w:r>
      <w:r w:rsidRPr="00FD2E05">
        <w:t xml:space="preserve">________ . Spend the entire day at Chesphire Park </w:t>
      </w:r>
      <w:r w:rsidRPr="00FD2E05">
        <w:rPr>
          <w:b/>
        </w:rPr>
        <w:t xml:space="preserve">(3) </w:t>
      </w:r>
      <w:r w:rsidRPr="00FD2E05">
        <w:t xml:space="preserve">________ from food stall to food stall </w:t>
      </w:r>
      <w:r w:rsidRPr="00FD2E05">
        <w:rPr>
          <w:b/>
        </w:rPr>
        <w:t xml:space="preserve">(4) </w:t>
      </w:r>
      <w:r w:rsidRPr="00FD2E05">
        <w:t>________ the selections. There will be something for everybody, including vegetarian and low-calorie dishes.</w:t>
      </w:r>
    </w:p>
    <w:p w:rsidR="00CC165C" w:rsidRPr="00FD2E05" w:rsidRDefault="00CC165C" w:rsidP="00D461C7">
      <w:pPr>
        <w:spacing w:before="60" w:after="60"/>
        <w:ind w:firstLine="426"/>
        <w:jc w:val="both"/>
      </w:pPr>
      <w:r w:rsidRPr="00FD2E05">
        <w:t xml:space="preserve">Food will be available all day. This year, there will be live entertainment. See musicians from India perform on Saturday from 1 to 2 P.M. and from 5 to 6 P.M. and watch fireworks show </w:t>
      </w:r>
      <w:r w:rsidRPr="00FD2E05">
        <w:rPr>
          <w:b/>
          <w:bCs/>
        </w:rPr>
        <w:t>(5)</w:t>
      </w:r>
      <w:r w:rsidRPr="00FD2E05">
        <w:t xml:space="preserve"> ________ Sunday night from 7 to 8 P.M. If you are fond of our event, </w:t>
      </w:r>
      <w:r w:rsidRPr="00FD2E05">
        <w:rPr>
          <w:b/>
          <w:bCs/>
        </w:rPr>
        <w:t>(6)</w:t>
      </w:r>
      <w:r w:rsidRPr="00FD2E05">
        <w:t xml:space="preserve"> ________ contacts with us immediately.</w:t>
      </w:r>
    </w:p>
    <w:p w:rsidR="00CC165C" w:rsidRPr="00FD2E05" w:rsidRDefault="00CC165C" w:rsidP="00D461C7">
      <w:pPr>
        <w:jc w:val="right"/>
      </w:pPr>
      <w:r w:rsidRPr="00FD2E05">
        <w:rPr>
          <w:lang w:val="vi-VN"/>
        </w:rPr>
        <w:t>(Adapted from</w:t>
      </w:r>
      <w:r w:rsidRPr="00FD2E05">
        <w:t xml:space="preserve"> </w:t>
      </w:r>
      <w:r w:rsidRPr="00FD2E05">
        <w:rPr>
          <w:i/>
          <w:iCs/>
          <w:lang w:val="vi-VN"/>
        </w:rPr>
        <w:t>English 1</w:t>
      </w:r>
      <w:r w:rsidRPr="00FD2E05">
        <w:rPr>
          <w:i/>
          <w:iCs/>
        </w:rPr>
        <w:t>2 -</w:t>
      </w:r>
      <w:r w:rsidRPr="00FD2E05">
        <w:rPr>
          <w:lang w:val="vi-VN"/>
        </w:rPr>
        <w:t xml:space="preserve"> </w:t>
      </w:r>
      <w:r w:rsidRPr="00FD2E05">
        <w:rPr>
          <w:i/>
          <w:iCs/>
          <w:lang w:val="vi-VN"/>
        </w:rPr>
        <w:t>Global Success</w:t>
      </w:r>
      <w:r w:rsidRPr="00FD2E05">
        <w:rPr>
          <w:lang w:val="vi-VN"/>
        </w:rPr>
        <w:t>)</w:t>
      </w:r>
    </w:p>
    <w:p w:rsidR="00CC165C" w:rsidRPr="00FD2E05" w:rsidRDefault="00CC165C" w:rsidP="00D461C7">
      <w:pPr>
        <w:tabs>
          <w:tab w:val="left" w:pos="3402"/>
          <w:tab w:val="left" w:pos="5670"/>
          <w:tab w:val="left" w:pos="7938"/>
        </w:tabs>
        <w:spacing w:before="60" w:after="60"/>
        <w:jc w:val="both"/>
      </w:pPr>
      <w:r w:rsidRPr="00FD2E05">
        <w:rPr>
          <w:b/>
        </w:rPr>
        <w:t xml:space="preserve">Question 1: A. </w:t>
      </w:r>
      <w:r w:rsidRPr="00FD2E05">
        <w:t>experiment</w:t>
      </w:r>
      <w:r w:rsidRPr="00FD2E05">
        <w:tab/>
      </w:r>
      <w:r w:rsidRPr="00FD2E05">
        <w:rPr>
          <w:b/>
          <w:highlight w:val="yellow"/>
        </w:rPr>
        <w:t xml:space="preserve">B. </w:t>
      </w:r>
      <w:r w:rsidRPr="00FD2E05">
        <w:rPr>
          <w:highlight w:val="yellow"/>
        </w:rPr>
        <w:t>experience</w:t>
      </w:r>
      <w:r w:rsidRPr="00FD2E05">
        <w:tab/>
      </w:r>
      <w:r w:rsidRPr="00FD2E05">
        <w:rPr>
          <w:b/>
        </w:rPr>
        <w:t xml:space="preserve">C. </w:t>
      </w:r>
      <w:r w:rsidRPr="00FD2E05">
        <w:t>experimenting</w:t>
      </w:r>
      <w:r w:rsidRPr="00FD2E05">
        <w:tab/>
      </w:r>
      <w:r w:rsidRPr="00FD2E05">
        <w:rPr>
          <w:b/>
        </w:rPr>
        <w:t xml:space="preserve">D. </w:t>
      </w:r>
      <w:r w:rsidRPr="00FD2E05">
        <w:t>experienced</w:t>
      </w:r>
    </w:p>
    <w:p w:rsidR="00CC165C" w:rsidRPr="00FD2E05" w:rsidRDefault="00CC165C" w:rsidP="00D461C7">
      <w:pPr>
        <w:tabs>
          <w:tab w:val="left" w:pos="3402"/>
          <w:tab w:val="left" w:pos="5670"/>
          <w:tab w:val="left" w:pos="7938"/>
        </w:tabs>
        <w:spacing w:before="60" w:after="60"/>
        <w:jc w:val="both"/>
      </w:pPr>
      <w:r w:rsidRPr="00FD2E05">
        <w:rPr>
          <w:b/>
        </w:rPr>
        <w:t xml:space="preserve">Question 2: A. </w:t>
      </w:r>
      <w:r w:rsidRPr="00FD2E05">
        <w:t>continents different five</w:t>
      </w:r>
      <w:r w:rsidRPr="00FD2E05">
        <w:tab/>
      </w:r>
      <w:r w:rsidRPr="00FD2E05">
        <w:rPr>
          <w:b/>
        </w:rPr>
        <w:t xml:space="preserve">B. </w:t>
      </w:r>
      <w:r w:rsidRPr="00FD2E05">
        <w:t>different five continents</w:t>
      </w:r>
    </w:p>
    <w:p w:rsidR="00CC165C" w:rsidRPr="00FD2E05" w:rsidRDefault="00CC165C" w:rsidP="00D461C7">
      <w:pPr>
        <w:tabs>
          <w:tab w:val="left" w:pos="3402"/>
          <w:tab w:val="left" w:pos="5670"/>
          <w:tab w:val="left" w:pos="7938"/>
        </w:tabs>
        <w:spacing w:before="60" w:after="60"/>
        <w:jc w:val="both"/>
      </w:pPr>
      <w:r w:rsidRPr="00FD2E05">
        <w:rPr>
          <w:b/>
        </w:rPr>
        <w:t xml:space="preserve">                    </w:t>
      </w:r>
      <w:r w:rsidRPr="00FD2E05">
        <w:rPr>
          <w:b/>
          <w:highlight w:val="yellow"/>
        </w:rPr>
        <w:t xml:space="preserve">C. </w:t>
      </w:r>
      <w:r w:rsidRPr="00FD2E05">
        <w:rPr>
          <w:highlight w:val="yellow"/>
        </w:rPr>
        <w:t>five different continents</w:t>
      </w:r>
      <w:r w:rsidRPr="00FD2E05">
        <w:tab/>
      </w:r>
      <w:r w:rsidRPr="00FD2E05">
        <w:rPr>
          <w:b/>
        </w:rPr>
        <w:t xml:space="preserve">D. </w:t>
      </w:r>
      <w:r w:rsidRPr="00FD2E05">
        <w:t xml:space="preserve">five continents different </w:t>
      </w:r>
    </w:p>
    <w:p w:rsidR="00CC165C" w:rsidRPr="00FD2E05" w:rsidRDefault="00CC165C" w:rsidP="00D461C7">
      <w:pPr>
        <w:tabs>
          <w:tab w:val="left" w:pos="3402"/>
          <w:tab w:val="left" w:pos="5670"/>
          <w:tab w:val="left" w:pos="7938"/>
        </w:tabs>
        <w:spacing w:before="60" w:after="60"/>
        <w:jc w:val="both"/>
      </w:pPr>
      <w:r w:rsidRPr="00FD2E05">
        <w:rPr>
          <w:b/>
        </w:rPr>
        <w:t xml:space="preserve">Question 3: A. </w:t>
      </w:r>
      <w:r w:rsidRPr="00FD2E05">
        <w:t>wandered</w:t>
      </w:r>
      <w:r w:rsidRPr="00FD2E05">
        <w:tab/>
      </w:r>
      <w:r w:rsidRPr="00FD2E05">
        <w:rPr>
          <w:b/>
        </w:rPr>
        <w:t xml:space="preserve">B. </w:t>
      </w:r>
      <w:r w:rsidRPr="00FD2E05">
        <w:t>wander</w:t>
      </w:r>
      <w:r w:rsidRPr="00FD2E05">
        <w:tab/>
      </w:r>
      <w:r w:rsidRPr="00FD2E05">
        <w:rPr>
          <w:b/>
        </w:rPr>
        <w:t xml:space="preserve">C. </w:t>
      </w:r>
      <w:r w:rsidRPr="00FD2E05">
        <w:t>to wander</w:t>
      </w:r>
      <w:r w:rsidRPr="00FD2E05">
        <w:tab/>
      </w:r>
      <w:r w:rsidRPr="00FD2E05">
        <w:rPr>
          <w:b/>
          <w:highlight w:val="yellow"/>
        </w:rPr>
        <w:t xml:space="preserve">D. </w:t>
      </w:r>
      <w:r w:rsidRPr="00FD2E05">
        <w:rPr>
          <w:highlight w:val="yellow"/>
        </w:rPr>
        <w:t>wandering</w:t>
      </w:r>
      <w:r w:rsidRPr="00FD2E05">
        <w:t xml:space="preserve"> </w:t>
      </w:r>
    </w:p>
    <w:p w:rsidR="00CC165C" w:rsidRPr="00FD2E05" w:rsidRDefault="00CC165C" w:rsidP="00D461C7">
      <w:pPr>
        <w:tabs>
          <w:tab w:val="left" w:pos="3402"/>
          <w:tab w:val="left" w:pos="5670"/>
          <w:tab w:val="left" w:pos="7938"/>
        </w:tabs>
        <w:spacing w:before="60" w:after="60"/>
        <w:jc w:val="both"/>
      </w:pPr>
      <w:r w:rsidRPr="00FD2E05">
        <w:rPr>
          <w:b/>
        </w:rPr>
        <w:t xml:space="preserve">Question 4: A. </w:t>
      </w:r>
      <w:r w:rsidRPr="00FD2E05">
        <w:t>sampling</w:t>
      </w:r>
      <w:r w:rsidRPr="00FD2E05">
        <w:tab/>
      </w:r>
      <w:r w:rsidRPr="00FD2E05">
        <w:rPr>
          <w:b/>
        </w:rPr>
        <w:t xml:space="preserve">B. </w:t>
      </w:r>
      <w:r w:rsidRPr="00FD2E05">
        <w:t>to sampling</w:t>
      </w:r>
      <w:r w:rsidRPr="00FD2E05">
        <w:tab/>
      </w:r>
      <w:r w:rsidRPr="00FD2E05">
        <w:rPr>
          <w:b/>
          <w:highlight w:val="yellow"/>
        </w:rPr>
        <w:t xml:space="preserve">C. </w:t>
      </w:r>
      <w:r w:rsidRPr="00FD2E05">
        <w:rPr>
          <w:highlight w:val="yellow"/>
        </w:rPr>
        <w:t>to sample</w:t>
      </w:r>
      <w:r w:rsidRPr="00FD2E05">
        <w:tab/>
      </w:r>
      <w:r w:rsidRPr="00FD2E05">
        <w:rPr>
          <w:b/>
        </w:rPr>
        <w:t xml:space="preserve">D. </w:t>
      </w:r>
      <w:r w:rsidRPr="00FD2E05">
        <w:t xml:space="preserve">sample </w:t>
      </w:r>
    </w:p>
    <w:p w:rsidR="00CC165C" w:rsidRPr="00FD2E05" w:rsidRDefault="00CC165C" w:rsidP="00D461C7">
      <w:pPr>
        <w:tabs>
          <w:tab w:val="left" w:pos="3402"/>
          <w:tab w:val="left" w:pos="5670"/>
          <w:tab w:val="left" w:pos="7938"/>
        </w:tabs>
        <w:spacing w:before="60" w:after="60"/>
        <w:jc w:val="both"/>
      </w:pPr>
      <w:r w:rsidRPr="00FD2E05">
        <w:rPr>
          <w:b/>
        </w:rPr>
        <w:t xml:space="preserve">Question 5: </w:t>
      </w:r>
      <w:r w:rsidRPr="00FD2E05">
        <w:rPr>
          <w:b/>
          <w:highlight w:val="yellow"/>
        </w:rPr>
        <w:t xml:space="preserve">A. </w:t>
      </w:r>
      <w:r w:rsidRPr="00FD2E05">
        <w:rPr>
          <w:highlight w:val="yellow"/>
        </w:rPr>
        <w:t>on</w:t>
      </w:r>
      <w:r w:rsidRPr="00FD2E05">
        <w:tab/>
      </w:r>
      <w:r w:rsidRPr="00FD2E05">
        <w:rPr>
          <w:b/>
        </w:rPr>
        <w:t xml:space="preserve">B. </w:t>
      </w:r>
      <w:r w:rsidRPr="00FD2E05">
        <w:t>in</w:t>
      </w:r>
      <w:r w:rsidRPr="00FD2E05">
        <w:tab/>
      </w:r>
      <w:r w:rsidRPr="00FD2E05">
        <w:rPr>
          <w:b/>
        </w:rPr>
        <w:t xml:space="preserve">C. </w:t>
      </w:r>
      <w:r w:rsidRPr="00FD2E05">
        <w:t>for</w:t>
      </w:r>
      <w:r w:rsidRPr="00FD2E05">
        <w:tab/>
      </w:r>
      <w:r w:rsidRPr="00FD2E05">
        <w:rPr>
          <w:b/>
        </w:rPr>
        <w:t xml:space="preserve">D. </w:t>
      </w:r>
      <w:r w:rsidRPr="00FD2E05">
        <w:t xml:space="preserve">by </w:t>
      </w:r>
    </w:p>
    <w:p w:rsidR="00CC165C" w:rsidRPr="00FD2E05" w:rsidRDefault="00CC165C" w:rsidP="00D461C7">
      <w:pPr>
        <w:tabs>
          <w:tab w:val="left" w:pos="3402"/>
          <w:tab w:val="left" w:pos="5670"/>
          <w:tab w:val="left" w:pos="7938"/>
        </w:tabs>
        <w:spacing w:before="60" w:after="60"/>
        <w:jc w:val="both"/>
      </w:pPr>
      <w:r w:rsidRPr="00FD2E05">
        <w:rPr>
          <w:b/>
        </w:rPr>
        <w:t xml:space="preserve">Question 6: A. </w:t>
      </w:r>
      <w:r w:rsidRPr="00FD2E05">
        <w:t>book</w:t>
      </w:r>
      <w:r w:rsidRPr="00FD2E05">
        <w:tab/>
      </w:r>
      <w:r w:rsidRPr="00FD2E05">
        <w:rPr>
          <w:b/>
        </w:rPr>
        <w:t xml:space="preserve">B. </w:t>
      </w:r>
      <w:r w:rsidRPr="00FD2E05">
        <w:t>take</w:t>
      </w:r>
      <w:r w:rsidRPr="00FD2E05">
        <w:tab/>
      </w:r>
      <w:r w:rsidRPr="00FD2E05">
        <w:rPr>
          <w:b/>
        </w:rPr>
        <w:t xml:space="preserve">C. </w:t>
      </w:r>
      <w:r w:rsidRPr="00FD2E05">
        <w:t>do</w:t>
      </w:r>
      <w:r w:rsidRPr="00FD2E05">
        <w:tab/>
      </w:r>
      <w:r w:rsidRPr="00FD2E05">
        <w:rPr>
          <w:b/>
          <w:highlight w:val="yellow"/>
        </w:rPr>
        <w:t xml:space="preserve">D. </w:t>
      </w:r>
      <w:r w:rsidRPr="00FD2E05">
        <w:rPr>
          <w:highlight w:val="yellow"/>
        </w:rPr>
        <w:t>make</w:t>
      </w:r>
    </w:p>
    <w:p w:rsidR="00CC165C" w:rsidRPr="00FD2E05" w:rsidRDefault="00CC165C" w:rsidP="00D461C7">
      <w:pPr>
        <w:spacing w:before="60" w:after="60"/>
        <w:jc w:val="both"/>
      </w:pPr>
    </w:p>
    <w:p w:rsidR="00CC165C" w:rsidRPr="00FD2E05" w:rsidRDefault="00CC165C" w:rsidP="00D461C7">
      <w:pPr>
        <w:spacing w:before="60" w:after="60"/>
        <w:jc w:val="both"/>
        <w:rPr>
          <w:b/>
          <w:i/>
        </w:rPr>
      </w:pPr>
      <w:r w:rsidRPr="00FD2E05">
        <w:rPr>
          <w:b/>
          <w:i/>
        </w:rPr>
        <w:t xml:space="preserve">Read the following leaflet and mark the letter </w:t>
      </w:r>
      <w:r w:rsidRPr="00FD2E05">
        <w:rPr>
          <w:rFonts w:ascii="Cambria Math" w:hAnsi="Cambria Math" w:cs="Cambria Math"/>
        </w:rPr>
        <w:t>𝑨</w:t>
      </w:r>
      <w:r w:rsidRPr="00FD2E05">
        <w:t xml:space="preserve">, </w:t>
      </w:r>
      <w:r w:rsidRPr="00FD2E05">
        <w:rPr>
          <w:rFonts w:ascii="Cambria Math" w:hAnsi="Cambria Math" w:cs="Cambria Math"/>
        </w:rPr>
        <w:t>𝑩</w:t>
      </w:r>
      <w:r w:rsidRPr="00FD2E05">
        <w:t xml:space="preserve">, </w:t>
      </w:r>
      <w:r w:rsidRPr="00FD2E05">
        <w:rPr>
          <w:rFonts w:ascii="Cambria Math" w:hAnsi="Cambria Math" w:cs="Cambria Math"/>
        </w:rPr>
        <w:t>𝑪</w:t>
      </w:r>
      <w:r w:rsidRPr="00FD2E05">
        <w:rPr>
          <w:b/>
          <w:i/>
        </w:rPr>
        <w:t xml:space="preserve">, or </w:t>
      </w:r>
      <w:r w:rsidRPr="00FD2E05">
        <w:rPr>
          <w:rFonts w:ascii="Cambria Math" w:hAnsi="Cambria Math" w:cs="Cambria Math"/>
        </w:rPr>
        <w:t>𝑫</w:t>
      </w:r>
      <w:r w:rsidRPr="00FD2E05">
        <w:t xml:space="preserve"> </w:t>
      </w:r>
      <w:r w:rsidRPr="00FD2E05">
        <w:rPr>
          <w:b/>
          <w:i/>
        </w:rPr>
        <w:t>on your answer sheet to indicate the option that best fits each of the numbered blanks from 7 to 12.</w:t>
      </w:r>
    </w:p>
    <w:p w:rsidR="00CC165C" w:rsidRPr="00FD2E05" w:rsidRDefault="00CC165C" w:rsidP="00D461C7">
      <w:pPr>
        <w:spacing w:before="60" w:after="60"/>
        <w:jc w:val="center"/>
        <w:rPr>
          <w:b/>
          <w:bCs/>
        </w:rPr>
      </w:pPr>
      <w:r w:rsidRPr="00FD2E05">
        <w:rPr>
          <w:b/>
          <w:bCs/>
        </w:rPr>
        <w:t>Simple Things You Can Do to Help Protect the Earth</w:t>
      </w:r>
    </w:p>
    <w:p w:rsidR="00CC165C" w:rsidRPr="00FD2E05" w:rsidRDefault="00CC165C" w:rsidP="00D461C7">
      <w:pPr>
        <w:spacing w:before="60" w:after="60"/>
        <w:jc w:val="both"/>
      </w:pPr>
      <w:r w:rsidRPr="00FD2E05">
        <w:lastRenderedPageBreak/>
        <w:t>Facts and Figures</w:t>
      </w:r>
    </w:p>
    <w:p w:rsidR="00CC165C" w:rsidRPr="00FD2E05" w:rsidRDefault="00CC165C" w:rsidP="00995EFC">
      <w:pPr>
        <w:numPr>
          <w:ilvl w:val="0"/>
          <w:numId w:val="47"/>
        </w:numPr>
        <w:spacing w:before="60" w:after="60"/>
        <w:contextualSpacing/>
        <w:jc w:val="both"/>
      </w:pPr>
      <w:r w:rsidRPr="00FD2E05">
        <w:t>The world has over 3.04 trillion trees in the world. However, 27.000 of them are cut down daily to make toilet paper.</w:t>
      </w:r>
    </w:p>
    <w:p w:rsidR="00CC165C" w:rsidRPr="00FD2E05" w:rsidRDefault="00CC165C" w:rsidP="00995EFC">
      <w:pPr>
        <w:numPr>
          <w:ilvl w:val="0"/>
          <w:numId w:val="47"/>
        </w:numPr>
        <w:spacing w:before="60" w:after="60"/>
        <w:contextualSpacing/>
        <w:jc w:val="both"/>
      </w:pPr>
      <w:r w:rsidRPr="00FD2E05">
        <w:t>The water in our lakes, ponds, streams, rivers. ponds and (7) ________ surface water (8) ________ 0.3% of our fresh water resource.</w:t>
      </w:r>
    </w:p>
    <w:p w:rsidR="00CC165C" w:rsidRPr="00FD2E05" w:rsidRDefault="00CC165C" w:rsidP="00995EFC">
      <w:pPr>
        <w:numPr>
          <w:ilvl w:val="0"/>
          <w:numId w:val="47"/>
        </w:numPr>
        <w:spacing w:before="60" w:after="60"/>
        <w:contextualSpacing/>
        <w:jc w:val="both"/>
      </w:pPr>
      <w:r w:rsidRPr="00FD2E05">
        <w:t>Seventy-eight percent of marine mammals are at risk of accidental deaths, such as getting caught in fishing nets. Plastic bags and other plastic garbage that ends up in the ocean kill over 1.000 .000 sea animals every year.</w:t>
      </w:r>
    </w:p>
    <w:p w:rsidR="00CC165C" w:rsidRPr="00FD2E05" w:rsidRDefault="00CC165C" w:rsidP="00D461C7">
      <w:pPr>
        <w:spacing w:before="60" w:after="60"/>
        <w:jc w:val="both"/>
      </w:pPr>
      <w:r w:rsidRPr="00FD2E05">
        <w:t>Positive actions you can take</w:t>
      </w:r>
    </w:p>
    <w:p w:rsidR="00CC165C" w:rsidRPr="00FD2E05" w:rsidRDefault="00CC165C" w:rsidP="00995EFC">
      <w:pPr>
        <w:numPr>
          <w:ilvl w:val="0"/>
          <w:numId w:val="48"/>
        </w:numPr>
        <w:spacing w:before="60" w:after="60"/>
        <w:contextualSpacing/>
        <w:jc w:val="both"/>
      </w:pPr>
      <w:r w:rsidRPr="00FD2E05">
        <w:t>Cut down on what you throw away. Follow the three "R's" to conserve natural (9) ________ and landfill space. This can help reduce the (10) ________ of rubbish you produce.</w:t>
      </w:r>
    </w:p>
    <w:p w:rsidR="00CC165C" w:rsidRPr="00FD2E05" w:rsidRDefault="00CC165C" w:rsidP="00995EFC">
      <w:pPr>
        <w:numPr>
          <w:ilvl w:val="0"/>
          <w:numId w:val="48"/>
        </w:numPr>
        <w:spacing w:before="60" w:after="60"/>
        <w:contextualSpacing/>
        <w:jc w:val="both"/>
      </w:pPr>
      <w:r w:rsidRPr="00FD2E05">
        <w:t>Volunteer for cleanups in your community (11) ________ your gender or ethnic groups</w:t>
      </w:r>
    </w:p>
    <w:p w:rsidR="00CC165C" w:rsidRPr="00FD2E05" w:rsidRDefault="00CC165C" w:rsidP="00995EFC">
      <w:pPr>
        <w:numPr>
          <w:ilvl w:val="0"/>
          <w:numId w:val="48"/>
        </w:numPr>
        <w:spacing w:before="60" w:after="60"/>
        <w:contextualSpacing/>
        <w:jc w:val="both"/>
      </w:pPr>
      <w:r w:rsidRPr="00FD2E05">
        <w:t>The less water you use, the less runoff and wastewater that eventually end up in the ocean.</w:t>
      </w:r>
    </w:p>
    <w:p w:rsidR="00CC165C" w:rsidRPr="00FD2E05" w:rsidRDefault="00CC165C" w:rsidP="00995EFC">
      <w:pPr>
        <w:numPr>
          <w:ilvl w:val="0"/>
          <w:numId w:val="48"/>
        </w:numPr>
        <w:spacing w:before="60" w:after="60"/>
        <w:contextualSpacing/>
        <w:jc w:val="both"/>
      </w:pPr>
      <w:r w:rsidRPr="00FD2E05">
        <w:t>Shop wisely: Buy less plastic and bring a (12) ________ shopping bag.</w:t>
      </w:r>
    </w:p>
    <w:p w:rsidR="00CC165C" w:rsidRPr="00FD2E05" w:rsidRDefault="00CC165C" w:rsidP="006710D6">
      <w:pPr>
        <w:pStyle w:val="ListParagraph"/>
        <w:ind w:left="4320" w:firstLine="720"/>
        <w:jc w:val="center"/>
        <w:rPr>
          <w:i/>
          <w:iCs/>
          <w:lang w:val="vi-VN"/>
        </w:rPr>
      </w:pPr>
      <w:r w:rsidRPr="00FD2E05">
        <w:rPr>
          <w:lang w:val="vi-VN"/>
        </w:rPr>
        <w:t>(Adapted from</w:t>
      </w:r>
      <w:r w:rsidRPr="00FD2E05">
        <w:t xml:space="preserve"> </w:t>
      </w:r>
      <w:r w:rsidRPr="00FD2E05">
        <w:rPr>
          <w:i/>
          <w:iCs/>
          <w:lang w:val="vi-VN"/>
        </w:rPr>
        <w:t>English 1</w:t>
      </w:r>
      <w:r w:rsidRPr="00FD2E05">
        <w:rPr>
          <w:i/>
          <w:iCs/>
        </w:rPr>
        <w:t xml:space="preserve">2 - </w:t>
      </w:r>
      <w:r w:rsidRPr="00FD2E05">
        <w:rPr>
          <w:lang w:val="vi-VN"/>
        </w:rPr>
        <w:t xml:space="preserve"> </w:t>
      </w:r>
      <w:r w:rsidRPr="00FD2E05">
        <w:rPr>
          <w:i/>
          <w:iCs/>
          <w:lang w:val="vi-VN"/>
        </w:rPr>
        <w:t>iLearn Smart World</w:t>
      </w:r>
      <w:r w:rsidRPr="00FD2E05">
        <w:rPr>
          <w:lang w:val="vi-VN"/>
        </w:rPr>
        <w:t>)</w:t>
      </w:r>
    </w:p>
    <w:p w:rsidR="00CC165C" w:rsidRPr="00FD2E05" w:rsidRDefault="00CC165C" w:rsidP="00D461C7">
      <w:pPr>
        <w:spacing w:before="60" w:after="60"/>
        <w:ind w:left="720"/>
        <w:contextualSpacing/>
        <w:jc w:val="both"/>
      </w:pPr>
    </w:p>
    <w:p w:rsidR="00CC165C" w:rsidRPr="00FD2E05" w:rsidRDefault="00CC165C" w:rsidP="00D461C7">
      <w:pPr>
        <w:tabs>
          <w:tab w:val="left" w:pos="3402"/>
          <w:tab w:val="left" w:pos="5670"/>
          <w:tab w:val="left" w:pos="7938"/>
        </w:tabs>
        <w:spacing w:before="60" w:after="60"/>
        <w:jc w:val="both"/>
      </w:pPr>
      <w:r w:rsidRPr="00FD2E05">
        <w:rPr>
          <w:b/>
        </w:rPr>
        <w:t xml:space="preserve">Question 7: A. </w:t>
      </w:r>
      <w:r w:rsidRPr="00FD2E05">
        <w:t>others</w:t>
      </w:r>
      <w:r w:rsidRPr="00FD2E05">
        <w:tab/>
      </w:r>
      <w:r w:rsidRPr="00FD2E05">
        <w:rPr>
          <w:b/>
        </w:rPr>
        <w:t xml:space="preserve">B. </w:t>
      </w:r>
      <w:r w:rsidRPr="00FD2E05">
        <w:t>the others</w:t>
      </w:r>
      <w:r w:rsidRPr="00FD2E05">
        <w:tab/>
      </w:r>
      <w:r w:rsidRPr="00FD2E05">
        <w:rPr>
          <w:b/>
          <w:highlight w:val="yellow"/>
        </w:rPr>
        <w:t xml:space="preserve">C. </w:t>
      </w:r>
      <w:r w:rsidRPr="00FD2E05">
        <w:rPr>
          <w:highlight w:val="yellow"/>
        </w:rPr>
        <w:t>other</w:t>
      </w:r>
      <w:r w:rsidRPr="00FD2E05">
        <w:tab/>
      </w:r>
      <w:r w:rsidRPr="00FD2E05">
        <w:rPr>
          <w:b/>
        </w:rPr>
        <w:t xml:space="preserve">D. </w:t>
      </w:r>
      <w:r w:rsidRPr="00FD2E05">
        <w:t xml:space="preserve">another </w:t>
      </w:r>
    </w:p>
    <w:p w:rsidR="00CC165C" w:rsidRPr="00FD2E05" w:rsidRDefault="00CC165C" w:rsidP="00D461C7">
      <w:pPr>
        <w:tabs>
          <w:tab w:val="left" w:pos="3402"/>
          <w:tab w:val="left" w:pos="5670"/>
          <w:tab w:val="left" w:pos="7938"/>
        </w:tabs>
        <w:spacing w:before="60" w:after="60"/>
        <w:jc w:val="both"/>
      </w:pPr>
      <w:r w:rsidRPr="00FD2E05">
        <w:rPr>
          <w:b/>
        </w:rPr>
        <w:t xml:space="preserve">Question 8: </w:t>
      </w:r>
      <w:r w:rsidRPr="00FD2E05">
        <w:rPr>
          <w:b/>
          <w:highlight w:val="yellow"/>
        </w:rPr>
        <w:t xml:space="preserve">A. </w:t>
      </w:r>
      <w:r w:rsidRPr="00FD2E05">
        <w:rPr>
          <w:highlight w:val="yellow"/>
        </w:rPr>
        <w:t>makes up</w:t>
      </w:r>
      <w:r w:rsidRPr="00FD2E05">
        <w:tab/>
      </w:r>
      <w:r w:rsidRPr="00FD2E05">
        <w:rPr>
          <w:b/>
        </w:rPr>
        <w:t xml:space="preserve">B. </w:t>
      </w:r>
      <w:r w:rsidRPr="00FD2E05">
        <w:t>puts out</w:t>
      </w:r>
      <w:r w:rsidRPr="00FD2E05">
        <w:tab/>
      </w:r>
      <w:r w:rsidRPr="00FD2E05">
        <w:rPr>
          <w:b/>
        </w:rPr>
        <w:t xml:space="preserve">C. </w:t>
      </w:r>
      <w:r w:rsidRPr="00FD2E05">
        <w:t>takes after</w:t>
      </w:r>
      <w:r w:rsidRPr="00FD2E05">
        <w:tab/>
      </w:r>
      <w:r w:rsidRPr="00FD2E05">
        <w:rPr>
          <w:b/>
        </w:rPr>
        <w:t xml:space="preserve">D. </w:t>
      </w:r>
      <w:r w:rsidRPr="00FD2E05">
        <w:t xml:space="preserve">gives up </w:t>
      </w:r>
    </w:p>
    <w:p w:rsidR="00CC165C" w:rsidRPr="00FD2E05" w:rsidRDefault="00CC165C" w:rsidP="00D461C7">
      <w:pPr>
        <w:tabs>
          <w:tab w:val="left" w:pos="3402"/>
          <w:tab w:val="left" w:pos="5670"/>
          <w:tab w:val="left" w:pos="7938"/>
        </w:tabs>
        <w:spacing w:before="60" w:after="60"/>
        <w:jc w:val="both"/>
      </w:pPr>
      <w:r w:rsidRPr="00FD2E05">
        <w:rPr>
          <w:b/>
        </w:rPr>
        <w:t xml:space="preserve">Question 9: A. </w:t>
      </w:r>
      <w:r w:rsidRPr="00FD2E05">
        <w:t>substances</w:t>
      </w:r>
      <w:r w:rsidRPr="00FD2E05">
        <w:tab/>
      </w:r>
      <w:r w:rsidRPr="00FD2E05">
        <w:rPr>
          <w:b/>
        </w:rPr>
        <w:t xml:space="preserve">B. </w:t>
      </w:r>
      <w:r w:rsidRPr="00FD2E05">
        <w:t>factors</w:t>
      </w:r>
      <w:r w:rsidRPr="00FD2E05">
        <w:tab/>
      </w:r>
      <w:r w:rsidRPr="00FD2E05">
        <w:rPr>
          <w:b/>
          <w:highlight w:val="yellow"/>
        </w:rPr>
        <w:t xml:space="preserve">C. </w:t>
      </w:r>
      <w:r w:rsidRPr="00FD2E05">
        <w:rPr>
          <w:highlight w:val="yellow"/>
        </w:rPr>
        <w:t>resources</w:t>
      </w:r>
      <w:r w:rsidRPr="00FD2E05">
        <w:tab/>
      </w:r>
      <w:r w:rsidRPr="00FD2E05">
        <w:rPr>
          <w:b/>
        </w:rPr>
        <w:t xml:space="preserve">D. </w:t>
      </w:r>
      <w:r w:rsidRPr="00FD2E05">
        <w:t>products</w:t>
      </w:r>
    </w:p>
    <w:p w:rsidR="00CC165C" w:rsidRPr="00FD2E05" w:rsidRDefault="00CC165C" w:rsidP="00D461C7">
      <w:pPr>
        <w:tabs>
          <w:tab w:val="left" w:pos="3402"/>
          <w:tab w:val="left" w:pos="5670"/>
          <w:tab w:val="left" w:pos="7938"/>
        </w:tabs>
        <w:spacing w:before="60" w:after="60"/>
        <w:jc w:val="both"/>
      </w:pPr>
      <w:r w:rsidRPr="00FD2E05">
        <w:rPr>
          <w:b/>
        </w:rPr>
        <w:t xml:space="preserve">Question 10: A. </w:t>
      </w:r>
      <w:r w:rsidRPr="00FD2E05">
        <w:t>numbers</w:t>
      </w:r>
      <w:r w:rsidRPr="00FD2E05">
        <w:tab/>
      </w:r>
      <w:r w:rsidRPr="00FD2E05">
        <w:rPr>
          <w:b/>
          <w:highlight w:val="yellow"/>
        </w:rPr>
        <w:t xml:space="preserve">B. </w:t>
      </w:r>
      <w:r w:rsidRPr="00FD2E05">
        <w:rPr>
          <w:highlight w:val="yellow"/>
        </w:rPr>
        <w:t>amount</w:t>
      </w:r>
      <w:r w:rsidRPr="00FD2E05">
        <w:tab/>
      </w:r>
      <w:r w:rsidRPr="00FD2E05">
        <w:rPr>
          <w:b/>
        </w:rPr>
        <w:t xml:space="preserve">C. </w:t>
      </w:r>
      <w:r w:rsidRPr="00FD2E05">
        <w:t>quality</w:t>
      </w:r>
      <w:r w:rsidRPr="00FD2E05">
        <w:tab/>
      </w:r>
      <w:r w:rsidRPr="00FD2E05">
        <w:rPr>
          <w:b/>
        </w:rPr>
        <w:t xml:space="preserve">D. </w:t>
      </w:r>
      <w:r w:rsidRPr="00FD2E05">
        <w:t xml:space="preserve">plenty </w:t>
      </w:r>
    </w:p>
    <w:p w:rsidR="00CC165C" w:rsidRPr="00FD2E05" w:rsidRDefault="00CC165C" w:rsidP="00D461C7">
      <w:pPr>
        <w:tabs>
          <w:tab w:val="left" w:pos="3402"/>
          <w:tab w:val="left" w:pos="5670"/>
          <w:tab w:val="left" w:pos="7938"/>
        </w:tabs>
        <w:spacing w:before="60" w:after="60"/>
        <w:jc w:val="both"/>
      </w:pPr>
      <w:r w:rsidRPr="00FD2E05">
        <w:rPr>
          <w:b/>
        </w:rPr>
        <w:t xml:space="preserve">Question 11: A. </w:t>
      </w:r>
      <w:r w:rsidRPr="00FD2E05">
        <w:t>on account of</w:t>
      </w:r>
      <w:r w:rsidRPr="00FD2E05">
        <w:tab/>
      </w:r>
      <w:r w:rsidRPr="00FD2E05">
        <w:rPr>
          <w:b/>
          <w:highlight w:val="yellow"/>
        </w:rPr>
        <w:t xml:space="preserve">B. </w:t>
      </w:r>
      <w:r w:rsidRPr="00FD2E05">
        <w:rPr>
          <w:highlight w:val="yellow"/>
        </w:rPr>
        <w:t>irrespective of</w:t>
      </w:r>
      <w:r w:rsidRPr="00FD2E05">
        <w:tab/>
      </w:r>
      <w:r w:rsidRPr="00FD2E05">
        <w:rPr>
          <w:b/>
        </w:rPr>
        <w:t xml:space="preserve">C. </w:t>
      </w:r>
      <w:r w:rsidRPr="00FD2E05">
        <w:t>in stead of</w:t>
      </w:r>
      <w:r w:rsidRPr="00FD2E05">
        <w:tab/>
      </w:r>
      <w:r w:rsidRPr="00FD2E05">
        <w:rPr>
          <w:b/>
        </w:rPr>
        <w:t xml:space="preserve">D. </w:t>
      </w:r>
      <w:r w:rsidRPr="00FD2E05">
        <w:t xml:space="preserve">in view of </w:t>
      </w:r>
    </w:p>
    <w:p w:rsidR="00CC165C" w:rsidRPr="00FD2E05" w:rsidRDefault="00CC165C" w:rsidP="00D461C7">
      <w:pPr>
        <w:tabs>
          <w:tab w:val="left" w:pos="3402"/>
          <w:tab w:val="left" w:pos="5670"/>
          <w:tab w:val="left" w:pos="7938"/>
        </w:tabs>
        <w:spacing w:before="60" w:after="60"/>
        <w:jc w:val="both"/>
      </w:pPr>
      <w:r w:rsidRPr="00FD2E05">
        <w:rPr>
          <w:b/>
        </w:rPr>
        <w:t xml:space="preserve">Question 12: </w:t>
      </w:r>
      <w:r w:rsidRPr="00FD2E05">
        <w:rPr>
          <w:b/>
          <w:highlight w:val="yellow"/>
        </w:rPr>
        <w:t xml:space="preserve">A. </w:t>
      </w:r>
      <w:r w:rsidRPr="00FD2E05">
        <w:rPr>
          <w:highlight w:val="yellow"/>
        </w:rPr>
        <w:t>reusable</w:t>
      </w:r>
      <w:r w:rsidRPr="00FD2E05">
        <w:tab/>
      </w:r>
      <w:r w:rsidRPr="00FD2E05">
        <w:rPr>
          <w:b/>
        </w:rPr>
        <w:t xml:space="preserve">B. </w:t>
      </w:r>
      <w:r w:rsidRPr="00FD2E05">
        <w:t>sustainable</w:t>
      </w:r>
      <w:r w:rsidRPr="00FD2E05">
        <w:tab/>
      </w:r>
      <w:r w:rsidRPr="00FD2E05">
        <w:rPr>
          <w:b/>
        </w:rPr>
        <w:t xml:space="preserve">C. </w:t>
      </w:r>
      <w:r w:rsidRPr="00FD2E05">
        <w:t>rechargeable</w:t>
      </w:r>
      <w:r w:rsidRPr="00FD2E05">
        <w:tab/>
      </w:r>
      <w:r w:rsidRPr="00FD2E05">
        <w:rPr>
          <w:b/>
        </w:rPr>
        <w:t xml:space="preserve">D. </w:t>
      </w:r>
      <w:r w:rsidRPr="00FD2E05">
        <w:t>disposable</w:t>
      </w:r>
    </w:p>
    <w:p w:rsidR="00CC165C" w:rsidRPr="00FD2E05" w:rsidRDefault="00CC165C" w:rsidP="00D461C7">
      <w:pPr>
        <w:spacing w:before="60" w:after="60"/>
        <w:jc w:val="both"/>
      </w:pPr>
    </w:p>
    <w:p w:rsidR="00CC165C" w:rsidRPr="00FD2E05" w:rsidRDefault="00CC165C" w:rsidP="00D461C7">
      <w:pPr>
        <w:spacing w:before="60" w:after="60"/>
        <w:jc w:val="both"/>
        <w:rPr>
          <w:b/>
          <w:i/>
        </w:rPr>
      </w:pPr>
      <w:r w:rsidRPr="00FD2E05">
        <w:rPr>
          <w:b/>
          <w:i/>
        </w:rPr>
        <w:t>Mark the letter A, B, C, or D on your answer sheet to indicate the correct arrangement of the sentence to make a meaningful paragraph/letter in each of the following questions.</w:t>
      </w:r>
    </w:p>
    <w:p w:rsidR="00CC165C" w:rsidRPr="00FD2E05" w:rsidRDefault="00CC165C" w:rsidP="00D461C7">
      <w:pPr>
        <w:spacing w:before="60" w:after="60"/>
        <w:jc w:val="both"/>
        <w:rPr>
          <w:b/>
          <w:bCs/>
        </w:rPr>
      </w:pPr>
      <w:r w:rsidRPr="00FD2E05">
        <w:rPr>
          <w:b/>
          <w:bCs/>
        </w:rPr>
        <w:t>Question 13:</w:t>
      </w:r>
    </w:p>
    <w:p w:rsidR="00CC165C" w:rsidRPr="00FD2E05" w:rsidRDefault="00CC165C" w:rsidP="00D461C7">
      <w:pPr>
        <w:spacing w:before="60" w:after="60"/>
        <w:ind w:left="284" w:hanging="284"/>
        <w:jc w:val="both"/>
      </w:pPr>
      <w:r w:rsidRPr="00FD2E05">
        <w:t>a. All in all, men should be aware of the benefits of looking after the children in order to make their children have enough love and attention.</w:t>
      </w:r>
    </w:p>
    <w:p w:rsidR="00CC165C" w:rsidRPr="00FD2E05" w:rsidRDefault="00CC165C" w:rsidP="00D461C7">
      <w:pPr>
        <w:spacing w:before="60" w:after="60"/>
        <w:ind w:left="284" w:hanging="284"/>
        <w:jc w:val="both"/>
      </w:pPr>
      <w:r w:rsidRPr="00FD2E05">
        <w:t>b. Best regards.</w:t>
      </w:r>
    </w:p>
    <w:p w:rsidR="00CC165C" w:rsidRPr="00FD2E05" w:rsidRDefault="00CC165C" w:rsidP="00D461C7">
      <w:pPr>
        <w:spacing w:before="60" w:after="60"/>
        <w:ind w:left="284" w:hanging="284"/>
        <w:jc w:val="both"/>
      </w:pPr>
      <w:r w:rsidRPr="00FD2E05">
        <w:t>c. Additionally, when men contribute to sharing child-rearing, the burden is less and their wives become happy to have more time for relaxing.</w:t>
      </w:r>
    </w:p>
    <w:p w:rsidR="00CC165C" w:rsidRPr="00FD2E05" w:rsidRDefault="00CC165C" w:rsidP="00D461C7">
      <w:pPr>
        <w:spacing w:before="60" w:after="60"/>
        <w:ind w:left="284" w:hanging="284"/>
        <w:jc w:val="both"/>
      </w:pPr>
      <w:r w:rsidRPr="00FD2E05">
        <w:t>d. Firstly, when men stay home, they have a chance to bond with their children and improve their relationships.</w:t>
      </w:r>
    </w:p>
    <w:p w:rsidR="00CC165C" w:rsidRPr="00FD2E05" w:rsidRDefault="00CC165C" w:rsidP="00D461C7">
      <w:pPr>
        <w:spacing w:before="60" w:after="60"/>
        <w:ind w:left="284" w:hanging="284"/>
        <w:jc w:val="both"/>
      </w:pPr>
      <w:r w:rsidRPr="00FD2E05">
        <w:t>e. Dear Lucy. I hope you are well! I've been thinking about why it is crucial for men to stay home and take care of their children.</w:t>
      </w:r>
    </w:p>
    <w:p w:rsidR="00CC165C" w:rsidRPr="00FD2E05" w:rsidRDefault="00CC165C" w:rsidP="00D461C7">
      <w:pPr>
        <w:spacing w:before="60" w:after="60"/>
        <w:ind w:left="284" w:hanging="284"/>
        <w:jc w:val="both"/>
      </w:pPr>
      <w:r w:rsidRPr="00FD2E05">
        <w:t>f. Secondly, the men who decide to raise their children at home can play good role models. Taught by their fathers, the children learn a lot of family values.</w:t>
      </w:r>
    </w:p>
    <w:p w:rsidR="00CC165C" w:rsidRPr="00FD2E05" w:rsidRDefault="00CC165C" w:rsidP="00410940">
      <w:pPr>
        <w:spacing w:before="60" w:after="60"/>
        <w:ind w:left="284" w:hanging="284"/>
        <w:jc w:val="right"/>
        <w:rPr>
          <w:i/>
          <w:iCs/>
        </w:rPr>
      </w:pPr>
      <w:r w:rsidRPr="00FD2E05">
        <w:t>(</w:t>
      </w:r>
      <w:r w:rsidRPr="00FD2E05">
        <w:rPr>
          <w:lang w:val="vi-VN"/>
        </w:rPr>
        <w:t>Adapted from</w:t>
      </w:r>
      <w:r w:rsidRPr="00FD2E05">
        <w:rPr>
          <w:i/>
          <w:iCs/>
          <w:lang w:val="vi-VN"/>
        </w:rPr>
        <w:t xml:space="preserve"> English 1</w:t>
      </w:r>
      <w:r w:rsidRPr="00FD2E05">
        <w:rPr>
          <w:i/>
          <w:iCs/>
        </w:rPr>
        <w:t xml:space="preserve">2 - </w:t>
      </w:r>
      <w:r w:rsidRPr="00FD2E05">
        <w:rPr>
          <w:lang w:val="vi-VN"/>
        </w:rPr>
        <w:t xml:space="preserve"> </w:t>
      </w:r>
      <w:r w:rsidRPr="00FD2E05">
        <w:rPr>
          <w:i/>
          <w:iCs/>
        </w:rPr>
        <w:t>Friends Global</w:t>
      </w:r>
      <w:r w:rsidRPr="00FD2E05">
        <w:rPr>
          <w:lang w:val="vi-VN"/>
        </w:rPr>
        <w: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e-f-b-d-c-a</w:t>
      </w:r>
      <w:r w:rsidRPr="00FD2E05">
        <w:tab/>
      </w:r>
      <w:r w:rsidRPr="00FD2E05">
        <w:rPr>
          <w:b/>
        </w:rPr>
        <w:t xml:space="preserve">B. </w:t>
      </w:r>
      <w:r w:rsidRPr="00FD2E05">
        <w:t>f-a-c-d-b-e</w:t>
      </w:r>
      <w:r w:rsidRPr="00FD2E05">
        <w:rPr>
          <w:b/>
        </w:rPr>
        <w:tab/>
      </w:r>
      <w:r w:rsidRPr="00FD2E05">
        <w:rPr>
          <w:b/>
          <w:highlight w:val="yellow"/>
        </w:rPr>
        <w:t xml:space="preserve">C. </w:t>
      </w:r>
      <w:r w:rsidRPr="00FD2E05">
        <w:rPr>
          <w:highlight w:val="yellow"/>
        </w:rPr>
        <w:t>e-d-r-c-a-b</w:t>
      </w:r>
      <w:r w:rsidRPr="00FD2E05">
        <w:tab/>
      </w:r>
      <w:r w:rsidRPr="00FD2E05">
        <w:rPr>
          <w:b/>
        </w:rPr>
        <w:t xml:space="preserve">D. </w:t>
      </w:r>
      <w:r w:rsidRPr="00FD2E05">
        <w:t>d-f-c-a-e-b</w:t>
      </w:r>
    </w:p>
    <w:p w:rsidR="00CC165C" w:rsidRPr="00FD2E05" w:rsidRDefault="00CC165C" w:rsidP="00D461C7">
      <w:pPr>
        <w:tabs>
          <w:tab w:val="left" w:pos="284"/>
          <w:tab w:val="left" w:pos="2835"/>
          <w:tab w:val="left" w:pos="5387"/>
          <w:tab w:val="left" w:pos="7938"/>
        </w:tabs>
        <w:spacing w:before="60" w:after="60"/>
        <w:jc w:val="both"/>
        <w:rPr>
          <w:b/>
          <w:bCs/>
        </w:rPr>
      </w:pPr>
      <w:r w:rsidRPr="00FD2E05">
        <w:rPr>
          <w:b/>
          <w:bCs/>
        </w:rPr>
        <w:t>Question 14:</w:t>
      </w:r>
    </w:p>
    <w:p w:rsidR="00CC165C" w:rsidRPr="00FD2E05" w:rsidRDefault="00CC165C" w:rsidP="00D461C7">
      <w:pPr>
        <w:tabs>
          <w:tab w:val="left" w:pos="2835"/>
          <w:tab w:val="left" w:pos="5387"/>
          <w:tab w:val="left" w:pos="7938"/>
        </w:tabs>
        <w:spacing w:before="60" w:after="60"/>
        <w:ind w:left="284" w:hanging="284"/>
        <w:jc w:val="both"/>
      </w:pPr>
      <w:r w:rsidRPr="00FD2E05">
        <w:t>a. In 1976. Steve Jobs co-founded Apple Inc. with Steve Wozniak. They introduced the Apple II that became popular due to its user-friendly design.</w:t>
      </w:r>
    </w:p>
    <w:p w:rsidR="00CC165C" w:rsidRPr="00FD2E05" w:rsidRDefault="00CC165C" w:rsidP="00D461C7">
      <w:pPr>
        <w:tabs>
          <w:tab w:val="left" w:pos="2835"/>
          <w:tab w:val="left" w:pos="5387"/>
          <w:tab w:val="left" w:pos="7938"/>
        </w:tabs>
        <w:spacing w:before="60" w:after="60"/>
        <w:ind w:left="284" w:hanging="284"/>
        <w:jc w:val="both"/>
      </w:pPr>
      <w:r w:rsidRPr="00FD2E05">
        <w:t>b. Eventually, Apple purchased NeXT in 1996, and Jobs returned to Apple as CEO, he introduced revolutionary products such as the iPod, iPhone, and iPad.</w:t>
      </w:r>
    </w:p>
    <w:p w:rsidR="00CC165C" w:rsidRPr="00FD2E05" w:rsidRDefault="00CC165C" w:rsidP="00D461C7">
      <w:pPr>
        <w:tabs>
          <w:tab w:val="left" w:pos="2835"/>
          <w:tab w:val="left" w:pos="5387"/>
          <w:tab w:val="left" w:pos="7938"/>
        </w:tabs>
        <w:spacing w:before="60" w:after="60"/>
        <w:ind w:left="284" w:hanging="284"/>
        <w:jc w:val="both"/>
      </w:pPr>
      <w:r w:rsidRPr="00FD2E05">
        <w:t>c. After that, Jobs left Apple in 1985 and founded NeXT Inc., which focused on creating high-end workstations.</w:t>
      </w:r>
    </w:p>
    <w:p w:rsidR="00CC165C" w:rsidRPr="00FD2E05" w:rsidRDefault="00CC165C" w:rsidP="00D461C7">
      <w:pPr>
        <w:tabs>
          <w:tab w:val="left" w:pos="2835"/>
          <w:tab w:val="left" w:pos="5387"/>
          <w:tab w:val="left" w:pos="7938"/>
        </w:tabs>
        <w:spacing w:before="60" w:after="60"/>
        <w:ind w:left="284" w:hanging="284"/>
        <w:jc w:val="both"/>
      </w:pPr>
      <w:r w:rsidRPr="00FD2E05">
        <w:lastRenderedPageBreak/>
        <w:t>d. Unfortunately, Jobs passed away on October 5.2011, leaving behind a legacy as a visionary entrepreneur and innovator.</w:t>
      </w:r>
    </w:p>
    <w:p w:rsidR="00CC165C" w:rsidRPr="00FD2E05" w:rsidRDefault="00CC165C" w:rsidP="00D461C7">
      <w:pPr>
        <w:tabs>
          <w:tab w:val="left" w:pos="2835"/>
          <w:tab w:val="left" w:pos="5387"/>
          <w:tab w:val="left" w:pos="7938"/>
        </w:tabs>
        <w:spacing w:before="60" w:after="60"/>
        <w:ind w:left="284" w:hanging="284"/>
        <w:jc w:val="both"/>
      </w:pPr>
      <w:r w:rsidRPr="00FD2E05">
        <w:t>e. While managing NeXT Inc., Jobs also became the CEO of Pixar Animation Studios, which produced successful films.</w:t>
      </w:r>
    </w:p>
    <w:p w:rsidR="00CC165C" w:rsidRPr="00FD2E05" w:rsidRDefault="00CC165C" w:rsidP="00410940">
      <w:pPr>
        <w:spacing w:before="60" w:after="60"/>
        <w:ind w:left="284" w:hanging="284"/>
        <w:jc w:val="right"/>
        <w:rPr>
          <w:i/>
          <w:iCs/>
        </w:rPr>
      </w:pPr>
      <w:r w:rsidRPr="00FD2E05">
        <w:t>(</w:t>
      </w:r>
      <w:r w:rsidRPr="00FD2E05">
        <w:rPr>
          <w:lang w:val="vi-VN"/>
        </w:rPr>
        <w:t xml:space="preserve">Adapted from </w:t>
      </w:r>
      <w:r w:rsidRPr="00FD2E05">
        <w:rPr>
          <w:i/>
          <w:iCs/>
          <w:lang w:val="vi-VN"/>
        </w:rPr>
        <w:t>English 1</w:t>
      </w:r>
      <w:r w:rsidRPr="00FD2E05">
        <w:rPr>
          <w:i/>
          <w:iCs/>
        </w:rPr>
        <w:t>2 -  Bright</w:t>
      </w:r>
      <w:r w:rsidRPr="00FD2E05">
        <w:rPr>
          <w:lang w:val="vi-VN"/>
        </w:rPr>
        <w: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a-b-e-c-d</w:t>
      </w:r>
      <w:r w:rsidRPr="00FD2E05">
        <w:tab/>
      </w:r>
      <w:r w:rsidRPr="00FD2E05">
        <w:rPr>
          <w:b/>
          <w:highlight w:val="yellow"/>
        </w:rPr>
        <w:t xml:space="preserve">B. </w:t>
      </w:r>
      <w:r w:rsidRPr="00FD2E05">
        <w:rPr>
          <w:highlight w:val="yellow"/>
        </w:rPr>
        <w:t>a-c-e-b-d</w:t>
      </w:r>
      <w:r w:rsidRPr="00FD2E05">
        <w:rPr>
          <w:b/>
        </w:rPr>
        <w:tab/>
        <w:t xml:space="preserve">C. </w:t>
      </w:r>
      <w:r w:rsidRPr="00FD2E05">
        <w:t>a-e-d-b-c</w:t>
      </w:r>
      <w:r w:rsidRPr="00FD2E05">
        <w:tab/>
      </w:r>
      <w:r w:rsidRPr="00FD2E05">
        <w:rPr>
          <w:b/>
        </w:rPr>
        <w:t xml:space="preserve">D. </w:t>
      </w:r>
      <w:r w:rsidRPr="00FD2E05">
        <w:t>b-e-a-c-d</w:t>
      </w:r>
    </w:p>
    <w:p w:rsidR="00CC165C" w:rsidRPr="00FD2E05" w:rsidRDefault="00CC165C" w:rsidP="00D461C7">
      <w:pPr>
        <w:tabs>
          <w:tab w:val="left" w:pos="284"/>
          <w:tab w:val="left" w:pos="2835"/>
          <w:tab w:val="left" w:pos="5387"/>
          <w:tab w:val="left" w:pos="7938"/>
        </w:tabs>
        <w:spacing w:before="60" w:after="60"/>
        <w:jc w:val="both"/>
        <w:rPr>
          <w:b/>
          <w:bCs/>
        </w:rPr>
      </w:pPr>
      <w:r w:rsidRPr="00FD2E05">
        <w:rPr>
          <w:b/>
          <w:bCs/>
        </w:rPr>
        <w:t>Question 15:</w:t>
      </w:r>
    </w:p>
    <w:p w:rsidR="00CC165C" w:rsidRPr="00FD2E05" w:rsidRDefault="00CC165C" w:rsidP="00D461C7">
      <w:pPr>
        <w:tabs>
          <w:tab w:val="left" w:pos="284"/>
          <w:tab w:val="left" w:pos="2835"/>
          <w:tab w:val="left" w:pos="5387"/>
          <w:tab w:val="left" w:pos="7938"/>
        </w:tabs>
        <w:spacing w:before="60" w:after="60"/>
        <w:jc w:val="both"/>
      </w:pPr>
      <w:r w:rsidRPr="00FD2E05">
        <w:t>a. Lan's mother: Certainly. Whose birthday is it?</w:t>
      </w:r>
    </w:p>
    <w:p w:rsidR="00CC165C" w:rsidRPr="00FD2E05" w:rsidRDefault="00CC165C" w:rsidP="00D461C7">
      <w:pPr>
        <w:tabs>
          <w:tab w:val="left" w:pos="284"/>
          <w:tab w:val="left" w:pos="2835"/>
          <w:tab w:val="left" w:pos="5387"/>
          <w:tab w:val="left" w:pos="7938"/>
        </w:tabs>
        <w:spacing w:before="60" w:after="60"/>
        <w:jc w:val="both"/>
      </w:pPr>
      <w:r w:rsidRPr="00FD2E05">
        <w:t>b. Lan: It's Mai's birthday, Mum.</w:t>
      </w:r>
    </w:p>
    <w:p w:rsidR="00CC165C" w:rsidRPr="00FD2E05" w:rsidRDefault="00CC165C" w:rsidP="00D461C7">
      <w:pPr>
        <w:tabs>
          <w:tab w:val="left" w:pos="284"/>
          <w:tab w:val="left" w:pos="2835"/>
          <w:tab w:val="left" w:pos="5387"/>
          <w:tab w:val="left" w:pos="7938"/>
        </w:tabs>
        <w:spacing w:before="60" w:after="60"/>
        <w:jc w:val="both"/>
      </w:pPr>
      <w:r w:rsidRPr="00FD2E05">
        <w:t>c. Kan: Mum, can I go to my friend's birthday party this evening?</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A. </w:t>
      </w:r>
      <w:r w:rsidRPr="00FD2E05">
        <w:rPr>
          <w:highlight w:val="yellow"/>
        </w:rPr>
        <w:t>c-a-b</w:t>
      </w:r>
      <w:r w:rsidRPr="00FD2E05">
        <w:tab/>
      </w:r>
      <w:r w:rsidRPr="00FD2E05">
        <w:rPr>
          <w:b/>
        </w:rPr>
        <w:t xml:space="preserve">B. </w:t>
      </w:r>
      <w:r w:rsidRPr="00FD2E05">
        <w:t>b-c-a</w:t>
      </w:r>
      <w:r w:rsidRPr="00FD2E05">
        <w:rPr>
          <w:b/>
        </w:rPr>
        <w:tab/>
        <w:t xml:space="preserve">C. </w:t>
      </w:r>
      <w:r w:rsidRPr="00FD2E05">
        <w:t>c-b-a</w:t>
      </w:r>
      <w:r w:rsidRPr="00FD2E05">
        <w:tab/>
      </w:r>
      <w:r w:rsidRPr="00FD2E05">
        <w:rPr>
          <w:b/>
        </w:rPr>
        <w:t xml:space="preserve">D. </w:t>
      </w:r>
      <w:r w:rsidRPr="00FD2E05">
        <w:t>a-b-c</w:t>
      </w:r>
    </w:p>
    <w:p w:rsidR="00CC165C" w:rsidRPr="00FD2E05" w:rsidRDefault="00CC165C" w:rsidP="00410940">
      <w:pPr>
        <w:jc w:val="right"/>
        <w:rPr>
          <w:lang w:val="vi-VN"/>
        </w:rPr>
      </w:pPr>
      <w:r w:rsidRPr="00FD2E05">
        <w:rPr>
          <w:lang w:val="vi-VN"/>
        </w:rPr>
        <w:t xml:space="preserve">(Adapted from </w:t>
      </w:r>
      <w:r w:rsidRPr="00FD2E05">
        <w:rPr>
          <w:i/>
          <w:iCs/>
          <w:lang w:val="vi-VN"/>
        </w:rPr>
        <w:t>English 11</w:t>
      </w:r>
      <w:r w:rsidRPr="00FD2E05">
        <w:rPr>
          <w:i/>
          <w:iCs/>
        </w:rPr>
        <w:t xml:space="preserve"> – Global Succes</w:t>
      </w:r>
      <w:r w:rsidRPr="00FD2E05">
        <w:rPr>
          <w:lang w:val="vi-VN"/>
        </w:rPr>
        <w:t>)</w:t>
      </w:r>
    </w:p>
    <w:p w:rsidR="00CC165C" w:rsidRPr="00FD2E05" w:rsidRDefault="00CC165C" w:rsidP="00D461C7">
      <w:pPr>
        <w:tabs>
          <w:tab w:val="left" w:pos="284"/>
          <w:tab w:val="left" w:pos="2835"/>
          <w:tab w:val="left" w:pos="5387"/>
          <w:tab w:val="left" w:pos="7938"/>
        </w:tabs>
        <w:spacing w:before="60" w:after="60"/>
        <w:jc w:val="both"/>
        <w:rPr>
          <w:b/>
          <w:bCs/>
        </w:rPr>
      </w:pPr>
      <w:r w:rsidRPr="00FD2E05">
        <w:rPr>
          <w:b/>
          <w:bCs/>
        </w:rPr>
        <w:t>Question 16:</w:t>
      </w:r>
    </w:p>
    <w:p w:rsidR="00CC165C" w:rsidRPr="00FD2E05" w:rsidRDefault="00CC165C" w:rsidP="00D461C7">
      <w:pPr>
        <w:tabs>
          <w:tab w:val="left" w:pos="284"/>
          <w:tab w:val="left" w:pos="2835"/>
          <w:tab w:val="left" w:pos="5387"/>
          <w:tab w:val="left" w:pos="7938"/>
        </w:tabs>
        <w:spacing w:before="60" w:after="60"/>
        <w:jc w:val="both"/>
      </w:pPr>
      <w:r w:rsidRPr="00FD2E05">
        <w:t>a. Oh, please. I want to change the speed on this treadmill, but I don't know how.</w:t>
      </w:r>
    </w:p>
    <w:p w:rsidR="00CC165C" w:rsidRPr="00FD2E05" w:rsidRDefault="00CC165C" w:rsidP="00D461C7">
      <w:pPr>
        <w:tabs>
          <w:tab w:val="left" w:pos="284"/>
          <w:tab w:val="left" w:pos="2835"/>
          <w:tab w:val="left" w:pos="5387"/>
          <w:tab w:val="left" w:pos="7938"/>
        </w:tabs>
        <w:spacing w:before="60" w:after="60"/>
        <w:jc w:val="both"/>
      </w:pPr>
      <w:r w:rsidRPr="00FD2E05">
        <w:t>b. Oh, it's working. Thank you very much.</w:t>
      </w:r>
    </w:p>
    <w:p w:rsidR="00CC165C" w:rsidRPr="00FD2E05" w:rsidRDefault="00CC165C" w:rsidP="00D461C7">
      <w:pPr>
        <w:tabs>
          <w:tab w:val="left" w:pos="284"/>
          <w:tab w:val="left" w:pos="2835"/>
          <w:tab w:val="left" w:pos="5387"/>
          <w:tab w:val="left" w:pos="7938"/>
        </w:tabs>
        <w:spacing w:before="60" w:after="60"/>
        <w:jc w:val="both"/>
      </w:pPr>
      <w:r w:rsidRPr="00FD2E05">
        <w:t>c. Good morning. Can I help you with that?</w:t>
      </w:r>
    </w:p>
    <w:p w:rsidR="00CC165C" w:rsidRPr="00FD2E05" w:rsidRDefault="00CC165C" w:rsidP="00D461C7">
      <w:pPr>
        <w:tabs>
          <w:tab w:val="left" w:pos="284"/>
          <w:tab w:val="left" w:pos="2835"/>
          <w:tab w:val="left" w:pos="5387"/>
          <w:tab w:val="left" w:pos="7938"/>
        </w:tabs>
        <w:spacing w:before="60" w:after="60"/>
        <w:jc w:val="both"/>
      </w:pPr>
      <w:r w:rsidRPr="00FD2E05">
        <w:t>d. You can just press this button. Here, let me show you.</w:t>
      </w:r>
    </w:p>
    <w:p w:rsidR="00CC165C" w:rsidRPr="00FD2E05" w:rsidRDefault="00CC165C" w:rsidP="00D461C7">
      <w:pPr>
        <w:tabs>
          <w:tab w:val="left" w:pos="284"/>
          <w:tab w:val="left" w:pos="2835"/>
          <w:tab w:val="left" w:pos="5387"/>
          <w:tab w:val="left" w:pos="7938"/>
        </w:tabs>
        <w:spacing w:before="60" w:after="60"/>
        <w:jc w:val="both"/>
      </w:pPr>
      <w:r w:rsidRPr="00FD2E05">
        <w:t>e. Great! Have a good workout.</w:t>
      </w:r>
    </w:p>
    <w:p w:rsidR="00CC165C" w:rsidRPr="00FD2E05" w:rsidRDefault="00CC165C" w:rsidP="00410940">
      <w:pPr>
        <w:jc w:val="right"/>
      </w:pPr>
      <w:r w:rsidRPr="00FD2E05">
        <w:rPr>
          <w:lang w:val="vi-VN"/>
        </w:rPr>
        <w:t xml:space="preserve">(Adapted from </w:t>
      </w:r>
      <w:r w:rsidRPr="00FD2E05">
        <w:rPr>
          <w:i/>
          <w:iCs/>
          <w:lang w:val="vi-VN"/>
        </w:rPr>
        <w:t>English 11</w:t>
      </w:r>
      <w:r w:rsidRPr="00FD2E05">
        <w:rPr>
          <w:i/>
          <w:iCs/>
        </w:rPr>
        <w:t xml:space="preserve"> – English Discovery</w:t>
      </w:r>
      <w:r w:rsidRPr="00FD2E05">
        <w:rPr>
          <w:lang w:val="vi-VN"/>
        </w:rPr>
        <w: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b-a-c-d-e</w:t>
      </w:r>
      <w:r w:rsidRPr="00FD2E05">
        <w:tab/>
      </w:r>
      <w:r w:rsidRPr="00FD2E05">
        <w:rPr>
          <w:b/>
          <w:highlight w:val="yellow"/>
        </w:rPr>
        <w:t xml:space="preserve">B. </w:t>
      </w:r>
      <w:r w:rsidRPr="00FD2E05">
        <w:rPr>
          <w:highlight w:val="yellow"/>
        </w:rPr>
        <w:t>c-a-d-b-e</w:t>
      </w:r>
      <w:r w:rsidRPr="00FD2E05">
        <w:rPr>
          <w:b/>
        </w:rPr>
        <w:tab/>
        <w:t xml:space="preserve">C. </w:t>
      </w:r>
      <w:r w:rsidRPr="00FD2E05">
        <w:t>a-b-e-c-d</w:t>
      </w:r>
      <w:r w:rsidRPr="00FD2E05">
        <w:tab/>
      </w:r>
      <w:r w:rsidRPr="00FD2E05">
        <w:rPr>
          <w:b/>
        </w:rPr>
        <w:t xml:space="preserve">D. </w:t>
      </w:r>
      <w:r w:rsidRPr="00FD2E05">
        <w:t>c-e-b-d-a</w:t>
      </w:r>
    </w:p>
    <w:p w:rsidR="00CC165C" w:rsidRPr="00FD2E05" w:rsidRDefault="00CC165C" w:rsidP="00D461C7">
      <w:pPr>
        <w:tabs>
          <w:tab w:val="left" w:pos="284"/>
          <w:tab w:val="left" w:pos="2835"/>
          <w:tab w:val="left" w:pos="5387"/>
          <w:tab w:val="left" w:pos="7938"/>
        </w:tabs>
        <w:spacing w:before="60" w:after="60"/>
        <w:jc w:val="both"/>
        <w:rPr>
          <w:b/>
          <w:bCs/>
        </w:rPr>
      </w:pPr>
      <w:r w:rsidRPr="00FD2E05">
        <w:rPr>
          <w:b/>
          <w:bCs/>
        </w:rPr>
        <w:t>Question 17:</w:t>
      </w:r>
    </w:p>
    <w:p w:rsidR="00CC165C" w:rsidRPr="00FD2E05" w:rsidRDefault="00CC165C" w:rsidP="00D461C7">
      <w:pPr>
        <w:spacing w:before="60" w:after="60"/>
        <w:ind w:left="284" w:hanging="284"/>
        <w:jc w:val="both"/>
      </w:pPr>
      <w:r w:rsidRPr="00FD2E05">
        <w:t>a. Sustainability is a collective journey, and by choosing locally sourced foods, we support our community and reduce our carbon footprint.</w:t>
      </w:r>
    </w:p>
    <w:p w:rsidR="00CC165C" w:rsidRPr="00FD2E05" w:rsidRDefault="00CC165C" w:rsidP="00D461C7">
      <w:pPr>
        <w:spacing w:before="60" w:after="60"/>
        <w:ind w:left="284" w:hanging="284"/>
        <w:jc w:val="both"/>
      </w:pPr>
      <w:r w:rsidRPr="00FD2E05">
        <w:t>b. Every choice we make can contribute to a greener, more sustainable world.</w:t>
      </w:r>
    </w:p>
    <w:p w:rsidR="00CC165C" w:rsidRPr="00FD2E05" w:rsidRDefault="00CC165C" w:rsidP="00D461C7">
      <w:pPr>
        <w:spacing w:before="60" w:after="60"/>
        <w:ind w:left="284" w:hanging="284"/>
        <w:jc w:val="both"/>
      </w:pPr>
      <w:r w:rsidRPr="00FD2E05">
        <w:t>c. Remember that conserving energy is as simple as turning off lights and unplugging electronics when they' re not in use.</w:t>
      </w:r>
    </w:p>
    <w:p w:rsidR="00CC165C" w:rsidRPr="00FD2E05" w:rsidRDefault="00CC165C" w:rsidP="00D461C7">
      <w:pPr>
        <w:spacing w:before="60" w:after="60"/>
        <w:ind w:left="284" w:hanging="284"/>
        <w:jc w:val="both"/>
      </w:pPr>
      <w:r w:rsidRPr="00FD2E05">
        <w:t>d. Let's take pride in our actions, whether it's recycling, reusing, or reducing our waste.</w:t>
      </w:r>
    </w:p>
    <w:p w:rsidR="00CC165C" w:rsidRPr="00FD2E05" w:rsidRDefault="00CC165C" w:rsidP="00D461C7">
      <w:pPr>
        <w:spacing w:before="60" w:after="60"/>
        <w:ind w:left="284" w:hanging="284"/>
        <w:jc w:val="both"/>
      </w:pPr>
      <w:r w:rsidRPr="00FD2E05">
        <w:t>e. Together, we can inspire change and become champions-of green living on our campus and beyond.</w:t>
      </w:r>
    </w:p>
    <w:p w:rsidR="00CC165C" w:rsidRPr="00FD2E05" w:rsidRDefault="00CC165C" w:rsidP="00410940">
      <w:pPr>
        <w:spacing w:before="60" w:after="60"/>
        <w:ind w:left="284" w:hanging="284"/>
        <w:jc w:val="right"/>
        <w:rPr>
          <w:i/>
          <w:iCs/>
        </w:rPr>
      </w:pPr>
      <w:r w:rsidRPr="00FD2E05">
        <w:t>(</w:t>
      </w:r>
      <w:r w:rsidRPr="00FD2E05">
        <w:rPr>
          <w:lang w:val="vi-VN"/>
        </w:rPr>
        <w:t xml:space="preserve">Adapted from </w:t>
      </w:r>
      <w:r w:rsidRPr="00FD2E05">
        <w:rPr>
          <w:i/>
          <w:iCs/>
          <w:lang w:val="vi-VN"/>
        </w:rPr>
        <w:t>English 1</w:t>
      </w:r>
      <w:r w:rsidRPr="00FD2E05">
        <w:rPr>
          <w:i/>
          <w:iCs/>
        </w:rPr>
        <w:t>2 -  Bright</w:t>
      </w:r>
      <w:r w:rsidRPr="00FD2E05">
        <w:rPr>
          <w:lang w:val="vi-VN"/>
        </w:rPr>
        <w: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d-b-e-c-a</w:t>
      </w:r>
      <w:r w:rsidRPr="00FD2E05">
        <w:tab/>
      </w:r>
      <w:r w:rsidRPr="00FD2E05">
        <w:rPr>
          <w:b/>
        </w:rPr>
        <w:t xml:space="preserve">B. </w:t>
      </w:r>
      <w:r w:rsidRPr="00FD2E05">
        <w:t>b-a-c-e-d</w:t>
      </w:r>
      <w:r w:rsidRPr="00FD2E05">
        <w:rPr>
          <w:b/>
        </w:rPr>
        <w:tab/>
      </w:r>
      <w:r w:rsidRPr="00FD2E05">
        <w:rPr>
          <w:b/>
          <w:highlight w:val="yellow"/>
        </w:rPr>
        <w:t xml:space="preserve">C. </w:t>
      </w:r>
      <w:r w:rsidRPr="00FD2E05">
        <w:rPr>
          <w:highlight w:val="yellow"/>
        </w:rPr>
        <w:t>b-a-d-c-e</w:t>
      </w:r>
      <w:r w:rsidRPr="00FD2E05">
        <w:tab/>
      </w:r>
      <w:r w:rsidRPr="00FD2E05">
        <w:rPr>
          <w:b/>
        </w:rPr>
        <w:t xml:space="preserve">D. </w:t>
      </w:r>
      <w:r w:rsidRPr="00FD2E05">
        <w:t>d-c-b-e-a</w:t>
      </w:r>
    </w:p>
    <w:p w:rsidR="00CC165C" w:rsidRPr="00FD2E05" w:rsidRDefault="00CC165C" w:rsidP="00D461C7">
      <w:pPr>
        <w:spacing w:before="60" w:after="60"/>
        <w:jc w:val="both"/>
        <w:rPr>
          <w:b/>
          <w:bCs/>
          <w:i/>
          <w:iCs/>
        </w:rPr>
      </w:pPr>
      <w:r w:rsidRPr="00FD2E05">
        <w:rPr>
          <w:b/>
          <w:bCs/>
          <w:i/>
          <w:iCs/>
        </w:rPr>
        <w:t>Read the following passage and mark the letter A, B, C or D on your answer sheet to indicate the option that best fits each of the numbered blanks from 18 to 22.</w:t>
      </w:r>
    </w:p>
    <w:p w:rsidR="00CC165C" w:rsidRPr="00FD2E05" w:rsidRDefault="00CC165C" w:rsidP="00D461C7">
      <w:pPr>
        <w:spacing w:before="60" w:after="60"/>
        <w:ind w:firstLine="426"/>
        <w:jc w:val="both"/>
      </w:pPr>
      <w:r w:rsidRPr="00FD2E05">
        <w:t>Humanoid robots have been a fascinating topic in both science fiction and reality. A prominent example is "Alexa", a social robot (18) ________ . Alexa's primary goal is to serve as a home assistant, capable of holding conversations, answering questions, and controlling smart devices. (19) ________ . Since its launch, Alex has received multiple upgrades, allowing it to recognize emotions, improve its responses, and personalize interactions.</w:t>
      </w:r>
    </w:p>
    <w:p w:rsidR="00CC165C" w:rsidRPr="00FD2E05" w:rsidRDefault="00CC165C" w:rsidP="00D461C7">
      <w:pPr>
        <w:spacing w:before="60" w:after="60"/>
        <w:ind w:firstLine="426"/>
        <w:jc w:val="both"/>
      </w:pPr>
      <w:r w:rsidRPr="00FD2E05">
        <w:t>Alexa's design was inspired by the technological advancements in AI and machine learning. The incorporation of AI and machine learning greatly enhanced Alexa's capabilities. These advancements have helped to create a more responsive and adaptive system (20) ________ .</w:t>
      </w:r>
    </w:p>
    <w:p w:rsidR="00CC165C" w:rsidRPr="00FD2E05" w:rsidRDefault="00CC165C" w:rsidP="00D461C7">
      <w:pPr>
        <w:spacing w:before="60" w:after="60"/>
        <w:ind w:firstLine="426"/>
        <w:jc w:val="both"/>
      </w:pPr>
      <w:r w:rsidRPr="00FD2E05">
        <w:t>Alexa's advanced AI features include speech recognition and emotion analysis, making it an ideal home assistant. (21) ________ . Moreover, Alex is able to adapt to new information. which also plays a vital role in how effectively Alex interacts with users.</w:t>
      </w:r>
    </w:p>
    <w:p w:rsidR="00CC165C" w:rsidRPr="00FD2E05" w:rsidRDefault="00CC165C" w:rsidP="00D461C7">
      <w:pPr>
        <w:spacing w:before="60" w:after="60"/>
        <w:ind w:firstLine="426"/>
        <w:jc w:val="both"/>
      </w:pPr>
      <w:r w:rsidRPr="00FD2E05">
        <w:t xml:space="preserve">The development of Alex required the combined efforts of AI researchers. engineers, and developers from multiple fields, including robotics, computer science, and cognitive science. (22) ________ . Alex's </w:t>
      </w:r>
      <w:r w:rsidRPr="00FD2E05">
        <w:lastRenderedPageBreak/>
        <w:t>continual improvement and adaptability make it a leading example of the future potential of AI-integrated technology.</w:t>
      </w:r>
    </w:p>
    <w:p w:rsidR="00CC165C" w:rsidRPr="00FD2E05" w:rsidRDefault="00CC165C" w:rsidP="00410940">
      <w:pPr>
        <w:jc w:val="right"/>
      </w:pPr>
      <w:r w:rsidRPr="00FD2E05">
        <w:rPr>
          <w:lang w:val="vi-VN"/>
        </w:rPr>
        <w:t xml:space="preserve">(Adapted from </w:t>
      </w:r>
      <w:r w:rsidRPr="00FD2E05">
        <w:rPr>
          <w:i/>
          <w:iCs/>
          <w:lang w:val="vi-VN"/>
        </w:rPr>
        <w:t>English 1</w:t>
      </w:r>
      <w:r w:rsidRPr="00FD2E05">
        <w:rPr>
          <w:i/>
          <w:iCs/>
        </w:rPr>
        <w:t>2 – English Discovery</w:t>
      </w:r>
      <w:r w:rsidRPr="00FD2E05">
        <w:rPr>
          <w:lang w:val="vi-VN"/>
        </w:rPr>
        <w:t>)</w:t>
      </w:r>
    </w:p>
    <w:p w:rsidR="00CC165C" w:rsidRPr="00FD2E05" w:rsidRDefault="00CC165C" w:rsidP="00D461C7">
      <w:pPr>
        <w:spacing w:before="60" w:after="60"/>
        <w:jc w:val="both"/>
        <w:rPr>
          <w:b/>
          <w:bCs/>
        </w:rPr>
      </w:pPr>
      <w:r w:rsidRPr="00FD2E05">
        <w:rPr>
          <w:b/>
          <w:bCs/>
        </w:rPr>
        <w:t>Question 18:</w:t>
      </w:r>
    </w:p>
    <w:p w:rsidR="00CC165C" w:rsidRPr="00FD2E05" w:rsidRDefault="00CC165C" w:rsidP="00D461C7">
      <w:pPr>
        <w:spacing w:before="60" w:after="60"/>
        <w:jc w:val="both"/>
      </w:pPr>
      <w:r w:rsidRPr="00FD2E05">
        <w:rPr>
          <w:b/>
        </w:rPr>
        <w:t xml:space="preserve">A. </w:t>
      </w:r>
      <w:r w:rsidRPr="00FD2E05">
        <w:t>which can interact and communicate with humans by its development</w:t>
      </w:r>
    </w:p>
    <w:p w:rsidR="00CC165C" w:rsidRPr="00FD2E05" w:rsidRDefault="00CC165C" w:rsidP="00D461C7">
      <w:pPr>
        <w:spacing w:before="60" w:after="60"/>
        <w:jc w:val="both"/>
      </w:pPr>
      <w:r w:rsidRPr="00FD2E05">
        <w:rPr>
          <w:b/>
        </w:rPr>
        <w:t xml:space="preserve">B. </w:t>
      </w:r>
      <w:r w:rsidRPr="00FD2E05">
        <w:t>developing to interact and communicate naturally with humans</w:t>
      </w:r>
    </w:p>
    <w:p w:rsidR="00CC165C" w:rsidRPr="00FD2E05" w:rsidRDefault="00CC165C" w:rsidP="00D461C7">
      <w:pPr>
        <w:spacing w:before="60" w:after="60"/>
        <w:jc w:val="both"/>
      </w:pPr>
      <w:r w:rsidRPr="00FD2E05">
        <w:rPr>
          <w:b/>
        </w:rPr>
        <w:t xml:space="preserve">C. </w:t>
      </w:r>
      <w:r w:rsidRPr="00FD2E05">
        <w:t>of which the development to interact and communicate naturally with humans</w:t>
      </w:r>
    </w:p>
    <w:p w:rsidR="00CC165C" w:rsidRPr="00FD2E05" w:rsidRDefault="00CC165C" w:rsidP="00D461C7">
      <w:pPr>
        <w:spacing w:before="60" w:after="60"/>
        <w:jc w:val="both"/>
      </w:pPr>
      <w:r w:rsidRPr="00FD2E05">
        <w:rPr>
          <w:b/>
          <w:highlight w:val="yellow"/>
        </w:rPr>
        <w:t xml:space="preserve">D. </w:t>
      </w:r>
      <w:r w:rsidRPr="00FD2E05">
        <w:rPr>
          <w:highlight w:val="yellow"/>
        </w:rPr>
        <w:t>developed to interact and communicate naturally with humans</w:t>
      </w:r>
    </w:p>
    <w:p w:rsidR="00CC165C" w:rsidRPr="00FD2E05" w:rsidRDefault="00CC165C" w:rsidP="00D461C7">
      <w:pPr>
        <w:spacing w:before="60" w:after="60"/>
        <w:jc w:val="both"/>
        <w:rPr>
          <w:b/>
          <w:bCs/>
        </w:rPr>
      </w:pPr>
      <w:r w:rsidRPr="00FD2E05">
        <w:rPr>
          <w:b/>
          <w:bCs/>
        </w:rPr>
        <w:t>Question 19:</w:t>
      </w:r>
    </w:p>
    <w:p w:rsidR="00CC165C" w:rsidRPr="00FD2E05" w:rsidRDefault="00CC165C" w:rsidP="00D461C7">
      <w:pPr>
        <w:spacing w:before="60" w:after="60"/>
        <w:jc w:val="both"/>
      </w:pPr>
      <w:r w:rsidRPr="00FD2E05">
        <w:rPr>
          <w:b/>
        </w:rPr>
        <w:t xml:space="preserve">A. </w:t>
      </w:r>
      <w:r w:rsidRPr="00FD2E05">
        <w:t>which premiered as a home assistant at a major tech event</w:t>
      </w:r>
    </w:p>
    <w:p w:rsidR="00CC165C" w:rsidRPr="00FD2E05" w:rsidRDefault="00CC165C" w:rsidP="00D461C7">
      <w:pPr>
        <w:spacing w:before="60" w:after="60"/>
        <w:jc w:val="both"/>
      </w:pPr>
      <w:r w:rsidRPr="00FD2E05">
        <w:rPr>
          <w:b/>
          <w:highlight w:val="yellow"/>
        </w:rPr>
        <w:t xml:space="preserve">B. </w:t>
      </w:r>
      <w:r w:rsidRPr="00FD2E05">
        <w:rPr>
          <w:highlight w:val="yellow"/>
        </w:rPr>
        <w:t>It was launched in 2014, Alexa quickly became a leading home assistant</w:t>
      </w:r>
    </w:p>
    <w:p w:rsidR="00CC165C" w:rsidRPr="00FD2E05" w:rsidRDefault="00CC165C" w:rsidP="00D461C7">
      <w:pPr>
        <w:spacing w:before="60" w:after="60"/>
        <w:jc w:val="both"/>
      </w:pPr>
      <w:r w:rsidRPr="00FD2E05">
        <w:rPr>
          <w:b/>
        </w:rPr>
        <w:t xml:space="preserve">C. </w:t>
      </w:r>
      <w:r w:rsidRPr="00FD2E05">
        <w:t>having first launched as a home assistant in 2014</w:t>
      </w:r>
    </w:p>
    <w:p w:rsidR="00CC165C" w:rsidRPr="00FD2E05" w:rsidRDefault="00CC165C" w:rsidP="00D461C7">
      <w:pPr>
        <w:spacing w:before="60" w:after="60"/>
        <w:jc w:val="both"/>
      </w:pPr>
      <w:r w:rsidRPr="00FD2E05">
        <w:rPr>
          <w:b/>
        </w:rPr>
        <w:t xml:space="preserve">D. </w:t>
      </w:r>
      <w:r w:rsidRPr="00FD2E05">
        <w:t>was created as the first adaptive home assistant in 2014</w:t>
      </w:r>
    </w:p>
    <w:p w:rsidR="00CC165C" w:rsidRPr="00FD2E05" w:rsidRDefault="00CC165C" w:rsidP="00D461C7">
      <w:pPr>
        <w:spacing w:before="60" w:after="60"/>
        <w:jc w:val="both"/>
        <w:rPr>
          <w:b/>
          <w:bCs/>
        </w:rPr>
      </w:pPr>
      <w:r w:rsidRPr="00FD2E05">
        <w:rPr>
          <w:b/>
          <w:bCs/>
        </w:rPr>
        <w:t>Question 20:</w:t>
      </w:r>
    </w:p>
    <w:p w:rsidR="00CC165C" w:rsidRPr="00FD2E05" w:rsidRDefault="00CC165C" w:rsidP="00D461C7">
      <w:pPr>
        <w:spacing w:before="60" w:after="60"/>
        <w:jc w:val="both"/>
      </w:pPr>
      <w:r w:rsidRPr="00FD2E05">
        <w:rPr>
          <w:b/>
        </w:rPr>
        <w:t xml:space="preserve">A. </w:t>
      </w:r>
      <w:r w:rsidRPr="00FD2E05">
        <w:t>Developing a sophisticated speech recognition system was the key focus of Alexa's creators</w:t>
      </w:r>
    </w:p>
    <w:p w:rsidR="00CC165C" w:rsidRPr="00FD2E05" w:rsidRDefault="00CC165C" w:rsidP="00D461C7">
      <w:pPr>
        <w:spacing w:before="60" w:after="60"/>
        <w:jc w:val="both"/>
      </w:pPr>
      <w:r w:rsidRPr="00FD2E05">
        <w:rPr>
          <w:b/>
        </w:rPr>
        <w:t xml:space="preserve">B. </w:t>
      </w:r>
      <w:r w:rsidRPr="00FD2E05">
        <w:t>thanks to AI and machine learning advancements that were central to users' abilities</w:t>
      </w:r>
    </w:p>
    <w:p w:rsidR="00CC165C" w:rsidRPr="00FD2E05" w:rsidRDefault="00CC165C" w:rsidP="00D461C7">
      <w:pPr>
        <w:spacing w:before="60" w:after="60"/>
        <w:jc w:val="both"/>
      </w:pPr>
      <w:r w:rsidRPr="00FD2E05">
        <w:rPr>
          <w:b/>
          <w:highlight w:val="yellow"/>
        </w:rPr>
        <w:t xml:space="preserve">C. </w:t>
      </w:r>
      <w:r w:rsidRPr="00FD2E05">
        <w:rPr>
          <w:highlight w:val="yellow"/>
        </w:rPr>
        <w:t>which is capable of understanding human speech patterns and provide natural answers</w:t>
      </w:r>
    </w:p>
    <w:p w:rsidR="00CC165C" w:rsidRPr="00FD2E05" w:rsidRDefault="00CC165C" w:rsidP="00D461C7">
      <w:pPr>
        <w:spacing w:before="60" w:after="60"/>
        <w:jc w:val="both"/>
      </w:pPr>
      <w:r w:rsidRPr="00FD2E05">
        <w:rPr>
          <w:b/>
        </w:rPr>
        <w:t xml:space="preserve">D. </w:t>
      </w:r>
      <w:r w:rsidRPr="00FD2E05">
        <w:t>Integrating both AI and machine learning prevented Alexa's recognition of speech and emotions</w:t>
      </w:r>
    </w:p>
    <w:p w:rsidR="00CC165C" w:rsidRPr="00FD2E05" w:rsidRDefault="00CC165C" w:rsidP="00D461C7">
      <w:pPr>
        <w:spacing w:before="60" w:after="60"/>
        <w:jc w:val="both"/>
        <w:rPr>
          <w:b/>
          <w:bCs/>
        </w:rPr>
      </w:pPr>
      <w:r w:rsidRPr="00FD2E05">
        <w:rPr>
          <w:b/>
          <w:bCs/>
        </w:rPr>
        <w:t>Question 21:</w:t>
      </w:r>
    </w:p>
    <w:p w:rsidR="00CC165C" w:rsidRPr="00FD2E05" w:rsidRDefault="00CC165C" w:rsidP="00D461C7">
      <w:pPr>
        <w:spacing w:before="60" w:after="60"/>
        <w:jc w:val="both"/>
      </w:pPr>
      <w:r w:rsidRPr="00FD2E05">
        <w:rPr>
          <w:b/>
        </w:rPr>
        <w:t xml:space="preserve">A. </w:t>
      </w:r>
      <w:r w:rsidRPr="00FD2E05">
        <w:t>The AI was designed for analyzing and responding to emotional states in various settings</w:t>
      </w:r>
    </w:p>
    <w:p w:rsidR="00CC165C" w:rsidRPr="00FD2E05" w:rsidRDefault="00CC165C" w:rsidP="00D461C7">
      <w:pPr>
        <w:spacing w:before="60" w:after="60"/>
        <w:jc w:val="both"/>
      </w:pPr>
      <w:r w:rsidRPr="00FD2E05">
        <w:rPr>
          <w:b/>
        </w:rPr>
        <w:t xml:space="preserve">B. </w:t>
      </w:r>
      <w:r w:rsidRPr="00FD2E05">
        <w:t>Alex's response capabilities were tailored to function in customer service and healthcare fields</w:t>
      </w:r>
    </w:p>
    <w:p w:rsidR="00CC165C" w:rsidRPr="00FD2E05" w:rsidRDefault="00CC165C" w:rsidP="00D461C7">
      <w:pPr>
        <w:spacing w:before="60" w:after="60"/>
        <w:jc w:val="both"/>
      </w:pPr>
      <w:r w:rsidRPr="00FD2E05">
        <w:rPr>
          <w:b/>
          <w:highlight w:val="yellow"/>
        </w:rPr>
        <w:t xml:space="preserve">C. </w:t>
      </w:r>
      <w:r w:rsidRPr="00FD2E05">
        <w:rPr>
          <w:highlight w:val="yellow"/>
        </w:rPr>
        <w:t>The AI system's ability to understand context and respond effectively is helpful in sharing the household chores</w:t>
      </w:r>
    </w:p>
    <w:p w:rsidR="00CC165C" w:rsidRPr="00FD2E05" w:rsidRDefault="00CC165C" w:rsidP="00D461C7">
      <w:pPr>
        <w:spacing w:before="60" w:after="60"/>
        <w:jc w:val="both"/>
      </w:pPr>
      <w:r w:rsidRPr="00FD2E05">
        <w:rPr>
          <w:b/>
        </w:rPr>
        <w:t xml:space="preserve">D. </w:t>
      </w:r>
      <w:r w:rsidRPr="00FD2E05">
        <w:t>It was equipped with sophisticated sensors to better perceive surroundings</w:t>
      </w:r>
    </w:p>
    <w:p w:rsidR="00CC165C" w:rsidRPr="00FD2E05" w:rsidRDefault="00CC165C" w:rsidP="00D461C7">
      <w:pPr>
        <w:spacing w:before="60" w:after="60"/>
        <w:jc w:val="both"/>
        <w:rPr>
          <w:b/>
          <w:bCs/>
        </w:rPr>
      </w:pPr>
      <w:r w:rsidRPr="00FD2E05">
        <w:rPr>
          <w:b/>
          <w:bCs/>
        </w:rPr>
        <w:t>Question 22:</w:t>
      </w:r>
    </w:p>
    <w:p w:rsidR="00CC165C" w:rsidRPr="00FD2E05" w:rsidRDefault="00CC165C" w:rsidP="00D461C7">
      <w:pPr>
        <w:spacing w:before="60" w:after="60"/>
        <w:jc w:val="both"/>
      </w:pPr>
      <w:r w:rsidRPr="00FD2E05">
        <w:rPr>
          <w:b/>
        </w:rPr>
        <w:t xml:space="preserve">A. </w:t>
      </w:r>
      <w:r w:rsidRPr="00FD2E05">
        <w:t>Alex's development involved collaborations from tech firms, speech experts, and roboticist</w:t>
      </w:r>
    </w:p>
    <w:p w:rsidR="00CC165C" w:rsidRPr="00FD2E05" w:rsidRDefault="00CC165C" w:rsidP="00D461C7">
      <w:pPr>
        <w:spacing w:before="60" w:after="60"/>
        <w:jc w:val="both"/>
      </w:pPr>
      <w:r w:rsidRPr="00FD2E05">
        <w:rPr>
          <w:b/>
          <w:highlight w:val="yellow"/>
        </w:rPr>
        <w:t xml:space="preserve">B. </w:t>
      </w:r>
      <w:r w:rsidRPr="00FD2E05">
        <w:rPr>
          <w:highlight w:val="yellow"/>
        </w:rPr>
        <w:t>Cross-disciplinary collaboration played a vital role in achieving Alexa`s advanced adaptability</w:t>
      </w:r>
    </w:p>
    <w:p w:rsidR="00CC165C" w:rsidRPr="00FD2E05" w:rsidRDefault="00CC165C" w:rsidP="00D461C7">
      <w:pPr>
        <w:spacing w:before="60" w:after="60"/>
        <w:jc w:val="both"/>
      </w:pPr>
      <w:r w:rsidRPr="00FD2E05">
        <w:rPr>
          <w:b/>
        </w:rPr>
        <w:t xml:space="preserve">C. </w:t>
      </w:r>
      <w:r w:rsidRPr="00FD2E05">
        <w:t>Efforts from experts in AI. cognitive science, and engineering led to Alex's advancements</w:t>
      </w:r>
    </w:p>
    <w:p w:rsidR="00CC165C" w:rsidRPr="00FD2E05" w:rsidRDefault="00CC165C" w:rsidP="00D461C7">
      <w:pPr>
        <w:spacing w:before="60" w:after="60"/>
        <w:jc w:val="both"/>
      </w:pPr>
      <w:r w:rsidRPr="00FD2E05">
        <w:rPr>
          <w:b/>
        </w:rPr>
        <w:t xml:space="preserve">D. </w:t>
      </w:r>
      <w:r w:rsidRPr="00FD2E05">
        <w:t>Numerous teams worked on developing Alex's conversational and contextual understanding</w:t>
      </w:r>
    </w:p>
    <w:p w:rsidR="00CC165C" w:rsidRPr="00FD2E05" w:rsidRDefault="00CC165C" w:rsidP="00D461C7">
      <w:pPr>
        <w:spacing w:before="60" w:after="60"/>
        <w:jc w:val="both"/>
      </w:pPr>
    </w:p>
    <w:p w:rsidR="00CC165C" w:rsidRPr="00FD2E05" w:rsidRDefault="00CC165C" w:rsidP="00D461C7">
      <w:pPr>
        <w:spacing w:before="60" w:after="60"/>
        <w:jc w:val="both"/>
        <w:rPr>
          <w:b/>
          <w:bCs/>
          <w:i/>
          <w:iCs/>
        </w:rPr>
      </w:pPr>
      <w:r w:rsidRPr="00FD2E05">
        <w:rPr>
          <w:b/>
          <w:bCs/>
          <w:i/>
          <w:iCs/>
        </w:rPr>
        <w:t>Read the following passage and mark the letter A, B, C, D on your answer sheet to indicate the best answer to each of the following questions from 23 to 30.</w:t>
      </w:r>
    </w:p>
    <w:p w:rsidR="00CC165C" w:rsidRPr="00FD2E05" w:rsidRDefault="00CC165C" w:rsidP="00D461C7">
      <w:pPr>
        <w:spacing w:before="60" w:after="60"/>
        <w:ind w:firstLine="426"/>
        <w:jc w:val="both"/>
      </w:pPr>
      <w:r w:rsidRPr="00FD2E05">
        <w:t xml:space="preserve">The biggest problem is perhaps listing the duties for which you were responsible in a past position: all this tells your potential employers is what you were supposed to do. They do not necessarily know the specific skills you used in </w:t>
      </w:r>
      <w:r w:rsidRPr="00FD2E05">
        <w:rPr>
          <w:b/>
          <w:u w:val="single"/>
        </w:rPr>
        <w:t>executing</w:t>
      </w:r>
      <w:r w:rsidRPr="00FD2E05">
        <w:rPr>
          <w:b/>
        </w:rPr>
        <w:t xml:space="preserve"> </w:t>
      </w:r>
      <w:r w:rsidRPr="00FD2E05">
        <w:t>them, nor do they know what results you achieved - both of which are essential. In short, they won’t know if you were the best, the worst or just average in your position.</w:t>
      </w:r>
    </w:p>
    <w:p w:rsidR="00CC165C" w:rsidRPr="00FD2E05" w:rsidRDefault="00CC165C" w:rsidP="00D461C7">
      <w:pPr>
        <w:spacing w:before="60" w:after="60"/>
        <w:ind w:firstLine="426"/>
        <w:jc w:val="both"/>
      </w:pPr>
      <w:r w:rsidRPr="00FD2E05">
        <w:t xml:space="preserve">The more </w:t>
      </w:r>
      <w:r w:rsidRPr="00FD2E05">
        <w:rPr>
          <w:b/>
          <w:u w:val="single"/>
        </w:rPr>
        <w:t>concrete</w:t>
      </w:r>
      <w:r w:rsidRPr="00FD2E05">
        <w:rPr>
          <w:b/>
        </w:rPr>
        <w:t xml:space="preserve"> </w:t>
      </w:r>
      <w:r w:rsidRPr="00FD2E05">
        <w:t xml:space="preserve">information you can include, the better. As far as possible, provide measurements of what you accomplished. If any innovations you introduced saved the organization money, how much did they save? If you found a way of increasing productivity, by what percentage did you increase </w:t>
      </w:r>
      <w:r w:rsidRPr="00FD2E05">
        <w:rPr>
          <w:b/>
          <w:u w:val="single"/>
        </w:rPr>
        <w:t>it</w:t>
      </w:r>
      <w:r w:rsidRPr="00FD2E05">
        <w:t>?</w:t>
      </w:r>
    </w:p>
    <w:p w:rsidR="00CC165C" w:rsidRPr="00FD2E05" w:rsidRDefault="00CC165C" w:rsidP="00D461C7">
      <w:pPr>
        <w:spacing w:before="60" w:after="60"/>
        <w:ind w:firstLine="426"/>
        <w:jc w:val="both"/>
      </w:pPr>
      <w:r w:rsidRPr="00FD2E05">
        <w:rPr>
          <w:b/>
          <w:u w:val="single"/>
        </w:rPr>
        <w:t>Writing what you are trying to achieve in life - your objective - is a waste of space</w:t>
      </w:r>
      <w:r w:rsidRPr="00FD2E05">
        <w:t>. It tells the employer what you are interested in. Do you really think that employers care what you want? No, they are interested in what they want! Instead, use that space for a career summary. A good one is brief - three to four sentences long. A good one will make the person reviewing your application want to read further.</w:t>
      </w:r>
    </w:p>
    <w:p w:rsidR="00CC165C" w:rsidRPr="00FD2E05" w:rsidRDefault="00CC165C" w:rsidP="00D461C7">
      <w:pPr>
        <w:spacing w:before="60" w:after="60"/>
        <w:ind w:firstLine="426"/>
        <w:jc w:val="both"/>
      </w:pPr>
      <w:r w:rsidRPr="00FD2E05">
        <w:t xml:space="preserve">Many resumes list 'hard' job-specific skills, almost to the exclusion of transferable, or 'soft', skills. However, your ability to negotiate effectively, for example, can be just as important as your technical skills. </w:t>
      </w:r>
      <w:r w:rsidRPr="00FD2E05">
        <w:lastRenderedPageBreak/>
        <w:t>All information you give should be relevant, so carefully consider the job for which you are applying. If you are applying for a job that is somewhat different than your current job, it is up to you to draw a connection for the resume reviewer, so that they will understand how your skills will fit in their organization. The person who reviews your paperwork will not be a mind reader.</w:t>
      </w:r>
    </w:p>
    <w:p w:rsidR="00CC165C" w:rsidRPr="00FD2E05" w:rsidRDefault="00CC165C" w:rsidP="00D461C7">
      <w:pPr>
        <w:spacing w:before="60" w:after="60"/>
        <w:ind w:firstLine="426"/>
        <w:jc w:val="both"/>
      </w:pPr>
      <w:r w:rsidRPr="00FD2E05">
        <w:t>If you are modest about the skills you can offer, or the results you have achieved, a resume reader may take what you write literally, and be left with a low opinion of your ability: you need to say exactly how good you are. On the other hand, of course, never stretch the truth or lie.</w:t>
      </w:r>
    </w:p>
    <w:p w:rsidR="00CC165C" w:rsidRPr="00FD2E05" w:rsidRDefault="00CC165C" w:rsidP="007B2800">
      <w:pPr>
        <w:jc w:val="right"/>
      </w:pPr>
      <w:r w:rsidRPr="00FD2E05">
        <w:rPr>
          <w:b/>
        </w:rPr>
        <w:t xml:space="preserve"> </w:t>
      </w:r>
      <w:r w:rsidRPr="00FD2E05">
        <w:rPr>
          <w:lang w:val="vi-VN"/>
        </w:rPr>
        <w:t>(Adapted from</w:t>
      </w:r>
      <w:r w:rsidRPr="00FD2E05">
        <w:t xml:space="preserve"> </w:t>
      </w:r>
      <w:r w:rsidRPr="00FD2E05">
        <w:rPr>
          <w:i/>
          <w:iCs/>
          <w:lang w:val="vi-VN"/>
        </w:rPr>
        <w:t>English 1</w:t>
      </w:r>
      <w:r w:rsidRPr="00FD2E05">
        <w:rPr>
          <w:i/>
          <w:iCs/>
        </w:rPr>
        <w:t>2 -</w:t>
      </w:r>
      <w:r w:rsidRPr="00FD2E05">
        <w:rPr>
          <w:lang w:val="vi-VN"/>
        </w:rPr>
        <w:t xml:space="preserve"> </w:t>
      </w:r>
      <w:r w:rsidRPr="00FD2E05">
        <w:rPr>
          <w:i/>
          <w:iCs/>
          <w:lang w:val="vi-VN"/>
        </w:rPr>
        <w:t>Global Success</w:t>
      </w:r>
      <w:r w:rsidRPr="00FD2E05">
        <w:rPr>
          <w:lang w:val="vi-VN"/>
        </w:rPr>
        <w:t>)</w:t>
      </w:r>
      <w:r w:rsidRPr="00FD2E05">
        <w:rPr>
          <w:b/>
        </w:rPr>
        <w:t xml:space="preserve"> </w:t>
      </w:r>
    </w:p>
    <w:p w:rsidR="00CC165C" w:rsidRPr="00FD2E05" w:rsidRDefault="00CC165C" w:rsidP="00D461C7">
      <w:pPr>
        <w:spacing w:before="60" w:after="60"/>
        <w:jc w:val="both"/>
      </w:pPr>
      <w:r w:rsidRPr="00FD2E05">
        <w:rPr>
          <w:b/>
        </w:rPr>
        <w:t xml:space="preserve">Question 23: </w:t>
      </w:r>
      <w:r w:rsidRPr="00FD2E05">
        <w:t>According to the passage, what information should candidates include in their resume?</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specific skills for previous jobs</w:t>
      </w:r>
      <w:r w:rsidRPr="00FD2E05">
        <w:rPr>
          <w:b/>
        </w:rPr>
        <w:tab/>
      </w:r>
      <w:r w:rsidRPr="00FD2E05">
        <w:rPr>
          <w:b/>
          <w:highlight w:val="yellow"/>
        </w:rPr>
        <w:t xml:space="preserve">B. </w:t>
      </w:r>
      <w:r w:rsidRPr="00FD2E05">
        <w:rPr>
          <w:highlight w:val="yellow"/>
        </w:rPr>
        <w:t>the past achievements</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C. </w:t>
      </w:r>
      <w:r w:rsidRPr="00FD2E05">
        <w:t>future objective</w:t>
      </w:r>
      <w:r w:rsidRPr="00FD2E05">
        <w:rPr>
          <w:b/>
        </w:rPr>
        <w:tab/>
      </w:r>
      <w:r w:rsidRPr="00FD2E05">
        <w:rPr>
          <w:b/>
        </w:rPr>
        <w:tab/>
        <w:t xml:space="preserve">D. </w:t>
      </w:r>
      <w:r w:rsidRPr="00FD2E05">
        <w:t>previous positions</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24: </w:t>
      </w:r>
      <w:r w:rsidRPr="00FD2E05">
        <w:t>The word "</w:t>
      </w:r>
      <w:r w:rsidRPr="00FD2E05">
        <w:rPr>
          <w:b/>
          <w:u w:val="single"/>
        </w:rPr>
        <w:t>executing</w:t>
      </w:r>
      <w:r w:rsidRPr="00FD2E05">
        <w:t xml:space="preserve">" in paragraph 1 is closest in meaning to ________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completing</w:t>
      </w:r>
      <w:r w:rsidRPr="00FD2E05">
        <w:tab/>
      </w:r>
      <w:r w:rsidRPr="00FD2E05">
        <w:rPr>
          <w:b/>
          <w:highlight w:val="yellow"/>
        </w:rPr>
        <w:t xml:space="preserve">B. </w:t>
      </w:r>
      <w:r w:rsidRPr="00FD2E05">
        <w:rPr>
          <w:highlight w:val="yellow"/>
        </w:rPr>
        <w:t>implementing</w:t>
      </w:r>
      <w:r w:rsidRPr="00FD2E05">
        <w:tab/>
      </w:r>
      <w:r w:rsidRPr="00FD2E05">
        <w:rPr>
          <w:b/>
        </w:rPr>
        <w:t xml:space="preserve">C. </w:t>
      </w:r>
      <w:r w:rsidRPr="00FD2E05">
        <w:t>determining</w:t>
      </w:r>
      <w:r w:rsidRPr="00FD2E05">
        <w:tab/>
      </w:r>
      <w:r w:rsidRPr="00FD2E05">
        <w:rPr>
          <w:b/>
        </w:rPr>
        <w:t xml:space="preserve">D. </w:t>
      </w:r>
      <w:r w:rsidRPr="00FD2E05">
        <w:t>enumerating</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25: </w:t>
      </w:r>
      <w:r w:rsidRPr="00FD2E05">
        <w:t>The word "</w:t>
      </w:r>
      <w:r w:rsidRPr="00FD2E05">
        <w:rPr>
          <w:b/>
          <w:u w:val="single"/>
        </w:rPr>
        <w:t>concrete</w:t>
      </w:r>
      <w:r w:rsidRPr="00FD2E05">
        <w:t xml:space="preserve">" in paragraph 2 is OPPOSITE in meaning to ________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specific</w:t>
      </w:r>
      <w:r w:rsidRPr="00FD2E05">
        <w:tab/>
      </w:r>
      <w:r w:rsidRPr="00FD2E05">
        <w:rPr>
          <w:b/>
        </w:rPr>
        <w:t xml:space="preserve">B. </w:t>
      </w:r>
      <w:r w:rsidRPr="00FD2E05">
        <w:t>particular</w:t>
      </w:r>
      <w:r w:rsidRPr="00FD2E05">
        <w:tab/>
      </w:r>
      <w:r w:rsidRPr="00FD2E05">
        <w:rPr>
          <w:b/>
          <w:highlight w:val="yellow"/>
        </w:rPr>
        <w:t xml:space="preserve">C. </w:t>
      </w:r>
      <w:r w:rsidRPr="00FD2E05">
        <w:rPr>
          <w:highlight w:val="yellow"/>
        </w:rPr>
        <w:t>vague</w:t>
      </w:r>
      <w:r w:rsidRPr="00FD2E05">
        <w:tab/>
      </w:r>
      <w:r w:rsidRPr="00FD2E05">
        <w:rPr>
          <w:b/>
        </w:rPr>
        <w:t xml:space="preserve">D. </w:t>
      </w:r>
      <w:r w:rsidRPr="00FD2E05">
        <w:t>important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26: </w:t>
      </w:r>
      <w:r w:rsidRPr="00FD2E05">
        <w:t>What does the word "</w:t>
      </w:r>
      <w:r w:rsidRPr="00FD2E05">
        <w:rPr>
          <w:b/>
          <w:bCs/>
        </w:rPr>
        <w:t>it</w:t>
      </w:r>
      <w:r w:rsidRPr="00FD2E05">
        <w:t>" in paragraph 2 refer to" ________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information</w:t>
      </w:r>
      <w:r w:rsidRPr="00FD2E05">
        <w:tab/>
      </w:r>
      <w:r w:rsidRPr="00FD2E05">
        <w:rPr>
          <w:b/>
          <w:highlight w:val="yellow"/>
        </w:rPr>
        <w:t xml:space="preserve">B. </w:t>
      </w:r>
      <w:r w:rsidRPr="00FD2E05">
        <w:rPr>
          <w:highlight w:val="yellow"/>
        </w:rPr>
        <w:t>productivity</w:t>
      </w:r>
      <w:r w:rsidRPr="00FD2E05">
        <w:tab/>
      </w:r>
      <w:r w:rsidRPr="00FD2E05">
        <w:rPr>
          <w:b/>
        </w:rPr>
        <w:t xml:space="preserve">C. </w:t>
      </w:r>
      <w:r w:rsidRPr="00FD2E05">
        <w:t>percentage</w:t>
      </w:r>
      <w:r w:rsidRPr="00FD2E05">
        <w:tab/>
      </w:r>
      <w:r w:rsidRPr="00FD2E05">
        <w:rPr>
          <w:b/>
        </w:rPr>
        <w:t xml:space="preserve">D. </w:t>
      </w:r>
      <w:r w:rsidRPr="00FD2E05">
        <w:t>organization</w:t>
      </w:r>
    </w:p>
    <w:p w:rsidR="00CC165C" w:rsidRPr="00FD2E05" w:rsidRDefault="00CC165C" w:rsidP="00D461C7">
      <w:pPr>
        <w:tabs>
          <w:tab w:val="left" w:pos="284"/>
          <w:tab w:val="left" w:pos="2835"/>
          <w:tab w:val="left" w:pos="5387"/>
          <w:tab w:val="left" w:pos="7938"/>
        </w:tabs>
        <w:spacing w:before="60" w:after="60"/>
        <w:jc w:val="both"/>
        <w:rPr>
          <w:b/>
          <w:bCs/>
        </w:rPr>
      </w:pPr>
      <w:r w:rsidRPr="00FD2E05">
        <w:rPr>
          <w:b/>
          <w:bCs/>
        </w:rPr>
        <w:t xml:space="preserve">Question 27: </w:t>
      </w:r>
      <w:r w:rsidRPr="00FD2E05">
        <w:t>Which of the following best paraphrases the underlined sentence in paragraph 3?</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It's a waste of time to show what you have achieved.</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B. </w:t>
      </w:r>
      <w:r w:rsidRPr="00FD2E05">
        <w:rPr>
          <w:highlight w:val="yellow"/>
        </w:rPr>
        <w:t>Stating your life goals or objectives in writing is a pointless use of space.</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C. </w:t>
      </w:r>
      <w:r w:rsidRPr="00FD2E05">
        <w:t>Writing about your achievements or goals may be necessary.</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D. </w:t>
      </w:r>
      <w:r w:rsidRPr="00FD2E05">
        <w:t>It's not worth writing down what you want to achieve in life or your goal.</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28: </w:t>
      </w:r>
      <w:r w:rsidRPr="00FD2E05">
        <w:t>According to the passage, which of the following is TRUE?</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A. </w:t>
      </w:r>
      <w:r w:rsidRPr="00FD2E05">
        <w:rPr>
          <w:highlight w:val="yellow"/>
        </w:rPr>
        <w:t>The ability to negotiate effectively is as significant as technical skills</w:t>
      </w:r>
      <w:r w:rsidRPr="00FD2E05">
        <w: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B. </w:t>
      </w:r>
      <w:r w:rsidRPr="00FD2E05">
        <w:t>Candidates mustn't study the job they are applying carefully before writing the CV.</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C. </w:t>
      </w:r>
      <w:r w:rsidRPr="00FD2E05">
        <w:t>Applicants should not apply for a distinct job from what they are doing.</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D. </w:t>
      </w:r>
      <w:r w:rsidRPr="00FD2E05">
        <w:t>The information interviewees present should not be related to the job they are applying.</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29: </w:t>
      </w:r>
      <w:r w:rsidRPr="00FD2E05">
        <w:t>In which paragraph does the writer mention previous jobs?</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Paragraph 4</w:t>
      </w:r>
      <w:r w:rsidRPr="00FD2E05">
        <w:tab/>
      </w:r>
      <w:r w:rsidRPr="00FD2E05">
        <w:rPr>
          <w:b/>
          <w:highlight w:val="yellow"/>
        </w:rPr>
        <w:t xml:space="preserve">B. </w:t>
      </w:r>
      <w:r w:rsidRPr="00FD2E05">
        <w:rPr>
          <w:highlight w:val="yellow"/>
        </w:rPr>
        <w:t>Paragraph 1</w:t>
      </w:r>
      <w:r w:rsidRPr="00FD2E05">
        <w:tab/>
      </w:r>
      <w:r w:rsidRPr="00FD2E05">
        <w:rPr>
          <w:b/>
        </w:rPr>
        <w:t xml:space="preserve">C. </w:t>
      </w:r>
      <w:r w:rsidRPr="00FD2E05">
        <w:t>Paragraph 2</w:t>
      </w:r>
      <w:r w:rsidRPr="00FD2E05">
        <w:tab/>
      </w:r>
      <w:r w:rsidRPr="00FD2E05">
        <w:rPr>
          <w:b/>
        </w:rPr>
        <w:t xml:space="preserve">D. </w:t>
      </w:r>
      <w:r w:rsidRPr="00FD2E05">
        <w:t xml:space="preserve">Paragraph 3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30: </w:t>
      </w:r>
      <w:r w:rsidRPr="00FD2E05">
        <w:t>In which paragraph does the writer recommend the way of making your skills fit in the position you apply for?</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A. </w:t>
      </w:r>
      <w:r w:rsidRPr="00FD2E05">
        <w:rPr>
          <w:highlight w:val="yellow"/>
        </w:rPr>
        <w:t>Paragraph 5</w:t>
      </w:r>
      <w:r w:rsidRPr="00FD2E05">
        <w:tab/>
      </w:r>
      <w:r w:rsidRPr="00FD2E05">
        <w:rPr>
          <w:b/>
        </w:rPr>
        <w:t xml:space="preserve">B. </w:t>
      </w:r>
      <w:r w:rsidRPr="00FD2E05">
        <w:t>Paragraph 3</w:t>
      </w:r>
      <w:r w:rsidRPr="00FD2E05">
        <w:tab/>
      </w:r>
      <w:r w:rsidRPr="00FD2E05">
        <w:rPr>
          <w:b/>
        </w:rPr>
        <w:t xml:space="preserve">C. </w:t>
      </w:r>
      <w:r w:rsidRPr="00FD2E05">
        <w:t>Paragraph 4</w:t>
      </w:r>
      <w:r w:rsidRPr="00FD2E05">
        <w:tab/>
      </w:r>
      <w:r w:rsidRPr="00FD2E05">
        <w:rPr>
          <w:b/>
        </w:rPr>
        <w:t xml:space="preserve">D. </w:t>
      </w:r>
      <w:r w:rsidRPr="00FD2E05">
        <w:t>Paragraph 6</w:t>
      </w:r>
    </w:p>
    <w:p w:rsidR="00CC165C" w:rsidRPr="00FD2E05" w:rsidRDefault="00CC165C" w:rsidP="00D461C7">
      <w:pPr>
        <w:spacing w:before="60" w:after="60"/>
        <w:jc w:val="both"/>
      </w:pPr>
    </w:p>
    <w:p w:rsidR="00CC165C" w:rsidRPr="00FD2E05" w:rsidRDefault="00CC165C" w:rsidP="00D461C7">
      <w:pPr>
        <w:spacing w:before="60" w:after="60"/>
        <w:jc w:val="both"/>
        <w:rPr>
          <w:b/>
          <w:bCs/>
          <w:i/>
          <w:iCs/>
        </w:rPr>
      </w:pPr>
      <w:r w:rsidRPr="00FD2E05">
        <w:rPr>
          <w:b/>
          <w:bCs/>
          <w:i/>
          <w:iCs/>
        </w:rPr>
        <w:t>Read the following passage about and mark the letter A, B, C, D on your answer sheet to indicate the best answer to each of the following questions from 31 to 40.</w:t>
      </w:r>
    </w:p>
    <w:p w:rsidR="00CC165C" w:rsidRPr="00FD2E05" w:rsidRDefault="00CC165C" w:rsidP="00D461C7">
      <w:pPr>
        <w:spacing w:before="60" w:after="60"/>
        <w:ind w:firstLine="426"/>
        <w:jc w:val="both"/>
        <w:rPr>
          <w:b/>
        </w:rPr>
      </w:pPr>
      <w:r w:rsidRPr="00FD2E05">
        <w:t xml:space="preserve">There once was a time when parents had rules about their children's screen time. </w:t>
      </w:r>
      <w:r w:rsidRPr="00FD2E05">
        <w:rPr>
          <w:b/>
        </w:rPr>
        <w:t xml:space="preserve">[I] </w:t>
      </w:r>
      <w:r w:rsidRPr="00FD2E05">
        <w:t xml:space="preserve">Then the coronavirus pandemic suddenly struck, and these regulations were quickly ignored as children stayed at home full-time and became absorbed in watching YouTube videos on their iPads and smartphones. </w:t>
      </w:r>
      <w:r w:rsidRPr="00FD2E05">
        <w:rPr>
          <w:b/>
        </w:rPr>
        <w:t xml:space="preserve">[II] </w:t>
      </w:r>
      <w:r w:rsidRPr="00FD2E05">
        <w:t xml:space="preserve">However, many experts think parents should not be upset about this at all. </w:t>
      </w:r>
      <w:r w:rsidRPr="00FD2E05">
        <w:rPr>
          <w:b/>
        </w:rPr>
        <w:t xml:space="preserve">[III] </w:t>
      </w:r>
      <w:r w:rsidRPr="00FD2E05">
        <w:t xml:space="preserve">What's more important, experts say, is finding a balance and encouraging other healthy activities alongside screen use. </w:t>
      </w:r>
      <w:r w:rsidRPr="00FD2E05">
        <w:rPr>
          <w:b/>
        </w:rPr>
        <w:t>[IV]</w:t>
      </w:r>
    </w:p>
    <w:p w:rsidR="00CC165C" w:rsidRPr="00FD2E05" w:rsidRDefault="00CC165C" w:rsidP="00D461C7">
      <w:pPr>
        <w:spacing w:before="60" w:after="60"/>
        <w:ind w:firstLine="426"/>
        <w:jc w:val="both"/>
      </w:pPr>
      <w:r w:rsidRPr="00FD2E05">
        <w:t xml:space="preserve">Even before the pandemic, a great number of media researchers were already challenging the idea that spending too much time on screen-based technology harms children the most, arguing that the negative content that children are exposed to have far bigger impacts. A study conducted last year which looked at tech use data from more than 17,000 teens in the US, UK and Ireland found that total daily screen time had little </w:t>
      </w:r>
      <w:r w:rsidRPr="00FD2E05">
        <w:rPr>
          <w:b/>
          <w:u w:val="single"/>
        </w:rPr>
        <w:t>measurable</w:t>
      </w:r>
      <w:r w:rsidRPr="00FD2E05">
        <w:rPr>
          <w:b/>
        </w:rPr>
        <w:t xml:space="preserve"> </w:t>
      </w:r>
      <w:r w:rsidRPr="00FD2E05">
        <w:t xml:space="preserve">effect on teens' mental health. Another study in which data from more than 35,000 US </w:t>
      </w:r>
      <w:r w:rsidRPr="00FD2E05">
        <w:lastRenderedPageBreak/>
        <w:t>children was examined even showed that children who spent one to two hours a day with technology showed higher levels of wellbeing that those who had no access at all.</w:t>
      </w:r>
    </w:p>
    <w:p w:rsidR="00CC165C" w:rsidRPr="00FD2E05" w:rsidRDefault="00CC165C" w:rsidP="00D461C7">
      <w:pPr>
        <w:spacing w:before="60" w:after="60"/>
        <w:ind w:firstLine="426"/>
        <w:jc w:val="both"/>
      </w:pPr>
      <w:r w:rsidRPr="00FD2E05">
        <w:t xml:space="preserve">Cori Cross, a pediatrician in Los Angeles, said she had readjusted her family's screen time rules lately, lifting a ban on tech in the bedrooms so that her three children can comfortably do schoolwork and relax when they want to and when she needs some quiet so as to work without being disturbed. However. children still need physical activity, outdoor time, and connection with family, she says. along with healthy sleep and diet. Taking this into account, some of the family's pre-quarantine tech rules still apply: devices stay outside the bedroom when it's time to sleep, for example. Additionally, she always makes sure that there are hours in the day when her children turn </w:t>
      </w:r>
      <w:r w:rsidRPr="00FD2E05">
        <w:rPr>
          <w:b/>
          <w:u w:val="single"/>
        </w:rPr>
        <w:t>them</w:t>
      </w:r>
      <w:r w:rsidRPr="00FD2E05">
        <w:rPr>
          <w:b/>
        </w:rPr>
        <w:t xml:space="preserve"> </w:t>
      </w:r>
      <w:r w:rsidRPr="00FD2E05">
        <w:t>off and find other ways to amuse themselves.</w:t>
      </w:r>
    </w:p>
    <w:p w:rsidR="00CC165C" w:rsidRPr="00FD2E05" w:rsidRDefault="00CC165C" w:rsidP="00D461C7">
      <w:pPr>
        <w:spacing w:before="60" w:after="60"/>
        <w:ind w:firstLine="426"/>
        <w:jc w:val="both"/>
      </w:pPr>
      <w:r w:rsidRPr="00FD2E05">
        <w:t>Jenny Radesky, an assistant professor of pediatric has been constantly asked in recent weeks what the right amount of screen time is in lockdown. And according to her, that is no single correct answer considering the variety of factors like a child's age. a family's needs, and the mix of other activities the child has access to in a given day. Radesky also thinks that if there's any tech-related skill parents should teach their children now to help life return to normal after the pandemic she says, it's the ability to selfregulate their tech use, which in a child's case means the ability to turn off a device willingly.</w:t>
      </w:r>
    </w:p>
    <w:p w:rsidR="00CC165C" w:rsidRPr="00FD2E05" w:rsidRDefault="00CC165C" w:rsidP="00D461C7">
      <w:pPr>
        <w:spacing w:before="60" w:after="60"/>
        <w:ind w:firstLine="426"/>
        <w:jc w:val="both"/>
      </w:pPr>
      <w:r w:rsidRPr="00FD2E05">
        <w:rPr>
          <w:b/>
          <w:u w:val="single"/>
        </w:rPr>
        <w:t>Eventually, schools, parks and libraries will reopen, and families will be able to return to</w:t>
      </w:r>
      <w:r w:rsidRPr="00FD2E05">
        <w:rPr>
          <w:b/>
        </w:rPr>
        <w:t xml:space="preserve"> </w:t>
      </w:r>
      <w:r w:rsidRPr="00FD2E05">
        <w:rPr>
          <w:b/>
          <w:u w:val="single"/>
        </w:rPr>
        <w:t>rules that make most sense for them.</w:t>
      </w:r>
      <w:r w:rsidRPr="00FD2E05">
        <w:rPr>
          <w:b/>
        </w:rPr>
        <w:t xml:space="preserve"> </w:t>
      </w:r>
      <w:r w:rsidRPr="00FD2E05">
        <w:t>"When we get to the other and of this, you and your children will hopefully look back and say, we came together and figured it out," Radesky says.</w:t>
      </w:r>
    </w:p>
    <w:p w:rsidR="00CC165C" w:rsidRPr="00FD2E05" w:rsidRDefault="00CC165C" w:rsidP="007B2800">
      <w:pPr>
        <w:spacing w:before="60" w:after="60"/>
        <w:ind w:left="284" w:hanging="284"/>
        <w:jc w:val="right"/>
        <w:rPr>
          <w:i/>
          <w:iCs/>
        </w:rPr>
      </w:pPr>
      <w:r w:rsidRPr="00FD2E05">
        <w:t>(</w:t>
      </w:r>
      <w:r w:rsidRPr="00FD2E05">
        <w:rPr>
          <w:lang w:val="vi-VN"/>
        </w:rPr>
        <w:t>Adapted from</w:t>
      </w:r>
      <w:r w:rsidRPr="00FD2E05">
        <w:rPr>
          <w:i/>
          <w:iCs/>
          <w:lang w:val="vi-VN"/>
        </w:rPr>
        <w:t xml:space="preserve"> English 1</w:t>
      </w:r>
      <w:r w:rsidRPr="00FD2E05">
        <w:rPr>
          <w:i/>
          <w:iCs/>
        </w:rPr>
        <w:t xml:space="preserve">2 - </w:t>
      </w:r>
      <w:r w:rsidRPr="00FD2E05">
        <w:rPr>
          <w:lang w:val="vi-VN"/>
        </w:rPr>
        <w:t xml:space="preserve"> </w:t>
      </w:r>
      <w:r w:rsidRPr="00FD2E05">
        <w:rPr>
          <w:i/>
          <w:iCs/>
        </w:rPr>
        <w:t>Friends Global</w:t>
      </w:r>
      <w:r w:rsidRPr="00FD2E05">
        <w:rPr>
          <w:lang w:val="vi-VN"/>
        </w:rPr>
        <w:t>)</w:t>
      </w:r>
    </w:p>
    <w:p w:rsidR="00CC165C" w:rsidRPr="00FD2E05" w:rsidRDefault="00CC165C" w:rsidP="00D461C7">
      <w:pPr>
        <w:spacing w:before="60" w:after="60"/>
        <w:jc w:val="both"/>
      </w:pPr>
      <w:r w:rsidRPr="00FD2E05">
        <w:rPr>
          <w:b/>
        </w:rPr>
        <w:t xml:space="preserve">Question 31: </w:t>
      </w:r>
      <w:r w:rsidRPr="00FD2E05">
        <w:t>Where in paragraph does the following sentence best fit?</w:t>
      </w:r>
    </w:p>
    <w:p w:rsidR="00CC165C" w:rsidRPr="00FD2E05" w:rsidRDefault="00CC165C" w:rsidP="00D461C7">
      <w:pPr>
        <w:spacing w:before="60" w:after="60"/>
        <w:rPr>
          <w:b/>
          <w:bCs/>
        </w:rPr>
      </w:pPr>
      <w:r w:rsidRPr="00FD2E05">
        <w:rPr>
          <w:b/>
          <w:bCs/>
        </w:rPr>
        <w:t>They believe that during unprecedented times like these, flexibility is necessary, and screen time can be a valuable way for children to stay entertained and connected.</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[IV]</w:t>
      </w:r>
      <w:r w:rsidRPr="00FD2E05">
        <w:tab/>
      </w:r>
      <w:r w:rsidRPr="00FD2E05">
        <w:rPr>
          <w:b/>
        </w:rPr>
        <w:t xml:space="preserve">B. </w:t>
      </w:r>
      <w:r w:rsidRPr="00FD2E05">
        <w:t>[II]</w:t>
      </w:r>
      <w:r w:rsidRPr="00FD2E05">
        <w:tab/>
      </w:r>
      <w:r w:rsidRPr="00FD2E05">
        <w:rPr>
          <w:b/>
          <w:highlight w:val="yellow"/>
        </w:rPr>
        <w:t xml:space="preserve">C. </w:t>
      </w:r>
      <w:r w:rsidRPr="00FD2E05">
        <w:rPr>
          <w:highlight w:val="yellow"/>
        </w:rPr>
        <w:t>[III]</w:t>
      </w:r>
      <w:r w:rsidRPr="00FD2E05">
        <w:tab/>
      </w:r>
      <w:r w:rsidRPr="00FD2E05">
        <w:rPr>
          <w:b/>
        </w:rPr>
        <w:t xml:space="preserve">D. </w:t>
      </w:r>
      <w:r w:rsidRPr="00FD2E05">
        <w:t>[I]</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32: </w:t>
      </w:r>
      <w:r w:rsidRPr="00FD2E05">
        <w:t>The word "</w:t>
      </w:r>
      <w:r w:rsidRPr="00FD2E05">
        <w:rPr>
          <w:b/>
          <w:u w:val="single"/>
        </w:rPr>
        <w:t>measurable</w:t>
      </w:r>
      <w:r w:rsidRPr="00FD2E05">
        <w:t xml:space="preserve">" in paragraph 2 is OPPOSITE in meaning to ________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calculable</w:t>
      </w:r>
      <w:r w:rsidRPr="00FD2E05">
        <w:tab/>
      </w:r>
      <w:r w:rsidRPr="00FD2E05">
        <w:rPr>
          <w:b/>
        </w:rPr>
        <w:t xml:space="preserve">B. </w:t>
      </w:r>
      <w:r w:rsidRPr="00FD2E05">
        <w:t>assessable</w:t>
      </w:r>
      <w:r w:rsidRPr="00FD2E05">
        <w:tab/>
      </w:r>
      <w:r w:rsidRPr="00FD2E05">
        <w:rPr>
          <w:b/>
        </w:rPr>
        <w:t xml:space="preserve">C. </w:t>
      </w:r>
      <w:r w:rsidRPr="00FD2E05">
        <w:t>significant</w:t>
      </w:r>
      <w:r w:rsidRPr="00FD2E05">
        <w:tab/>
      </w:r>
      <w:r w:rsidRPr="00FD2E05">
        <w:rPr>
          <w:b/>
          <w:highlight w:val="yellow"/>
        </w:rPr>
        <w:t xml:space="preserve">D. </w:t>
      </w:r>
      <w:r w:rsidRPr="00FD2E05">
        <w:rPr>
          <w:highlight w:val="yellow"/>
        </w:rPr>
        <w:t>unquantifiable</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33: </w:t>
      </w:r>
      <w:r w:rsidRPr="00FD2E05">
        <w:t>Which of the following best summarises paragraph 2?</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It is said that children are harmed by exposure to content, but only to a slight degree.</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B. </w:t>
      </w:r>
      <w:r w:rsidRPr="00FD2E05">
        <w:t>There is a survey concluded that screen-based technology is only harmful to a small number of children.</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C. </w:t>
      </w:r>
      <w:r w:rsidRPr="00FD2E05">
        <w:rPr>
          <w:highlight w:val="yellow"/>
        </w:rPr>
        <w:t>It is claimed by many media researchers that excessive use of screen-based technology is not the factor that harms the children the most.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D. </w:t>
      </w:r>
      <w:r w:rsidRPr="00FD2E05">
        <w:t>Some researchers reported that spending too much time on screen-based technology does not harm children in any way.</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34: </w:t>
      </w:r>
      <w:r w:rsidRPr="00FD2E05">
        <w:t>What change did Cori Cross make to screen time rules in her family?</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She only bans technology in bedrooms when she needs some quiet to work.</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B. </w:t>
      </w:r>
      <w:r w:rsidRPr="00FD2E05">
        <w:t>She permits her children to freely use devices in their bedrooms to relax.</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C. </w:t>
      </w:r>
      <w:r w:rsidRPr="00FD2E05">
        <w:t>She allows her children to use devices but only when they have schoolwork.</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D. </w:t>
      </w:r>
      <w:r w:rsidRPr="00FD2E05">
        <w:rPr>
          <w:highlight w:val="yellow"/>
        </w:rPr>
        <w:t>She does not allow devices inside the bedrooms when it is time to sleep.</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35: </w:t>
      </w:r>
      <w:r w:rsidRPr="00FD2E05">
        <w:t>The word "</w:t>
      </w:r>
      <w:r w:rsidRPr="00FD2E05">
        <w:rPr>
          <w:b/>
          <w:u w:val="single"/>
        </w:rPr>
        <w:t>them</w:t>
      </w:r>
      <w:r w:rsidRPr="00FD2E05">
        <w:t xml:space="preserve">" in paragraph 3 refers to ________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rules</w:t>
      </w:r>
      <w:r w:rsidRPr="00FD2E05">
        <w:tab/>
      </w:r>
      <w:r w:rsidRPr="00FD2E05">
        <w:rPr>
          <w:b/>
          <w:highlight w:val="yellow"/>
        </w:rPr>
        <w:t xml:space="preserve">B. </w:t>
      </w:r>
      <w:r w:rsidRPr="00FD2E05">
        <w:rPr>
          <w:highlight w:val="yellow"/>
        </w:rPr>
        <w:t>devices</w:t>
      </w:r>
      <w:r w:rsidRPr="00FD2E05">
        <w:tab/>
      </w:r>
      <w:r w:rsidRPr="00FD2E05">
        <w:rPr>
          <w:b/>
        </w:rPr>
        <w:t xml:space="preserve">C. </w:t>
      </w:r>
      <w:r w:rsidRPr="00FD2E05">
        <w:t>children</w:t>
      </w:r>
      <w:r w:rsidRPr="00FD2E05">
        <w:tab/>
      </w:r>
      <w:r w:rsidRPr="00FD2E05">
        <w:rPr>
          <w:b/>
        </w:rPr>
        <w:t xml:space="preserve">D. </w:t>
      </w:r>
      <w:r w:rsidRPr="00FD2E05">
        <w:t xml:space="preserve">hours </w:t>
      </w:r>
    </w:p>
    <w:p w:rsidR="00CC165C" w:rsidRPr="00FD2E05" w:rsidRDefault="00CC165C" w:rsidP="00D461C7">
      <w:pPr>
        <w:tabs>
          <w:tab w:val="left" w:pos="284"/>
          <w:tab w:val="left" w:pos="2835"/>
          <w:tab w:val="left" w:pos="5387"/>
          <w:tab w:val="left" w:pos="7938"/>
        </w:tabs>
        <w:spacing w:before="60" w:after="60"/>
        <w:jc w:val="both"/>
        <w:rPr>
          <w:b/>
        </w:rPr>
      </w:pPr>
      <w:r w:rsidRPr="00FD2E05">
        <w:rPr>
          <w:b/>
        </w:rPr>
        <w:t xml:space="preserve">Question 36: </w:t>
      </w:r>
      <w:r w:rsidRPr="00FD2E05">
        <w:t xml:space="preserve">According to Jenny Radesky, the right amount of children's screen time in lockdown depends on the following factors, </w:t>
      </w:r>
      <w:r w:rsidRPr="00FD2E05">
        <w:rPr>
          <w:b/>
        </w:rPr>
        <w:t xml:space="preserve">EXCEPT </w:t>
      </w:r>
      <w:r w:rsidRPr="00FD2E05">
        <w:t xml:space="preserve">________ </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A. </w:t>
      </w:r>
      <w:r w:rsidRPr="00FD2E05">
        <w:rPr>
          <w:highlight w:val="yellow"/>
        </w:rPr>
        <w:t>A child's self-discipline</w:t>
      </w:r>
      <w:r w:rsidRPr="00FD2E05">
        <w:tab/>
      </w:r>
      <w:r w:rsidRPr="00FD2E05">
        <w:tab/>
      </w:r>
      <w:r w:rsidRPr="00FD2E05">
        <w:rPr>
          <w:b/>
        </w:rPr>
        <w:t xml:space="preserve">B. </w:t>
      </w:r>
      <w:r w:rsidRPr="00FD2E05">
        <w:t>A child's age</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C. </w:t>
      </w:r>
      <w:r w:rsidRPr="00FD2E05">
        <w:t>A child's activities</w:t>
      </w:r>
      <w:r w:rsidRPr="00FD2E05">
        <w:tab/>
      </w:r>
      <w:r w:rsidRPr="00FD2E05">
        <w:tab/>
      </w:r>
      <w:r w:rsidRPr="00FD2E05">
        <w:rPr>
          <w:b/>
        </w:rPr>
        <w:t xml:space="preserve">D. </w:t>
      </w:r>
      <w:r w:rsidRPr="00FD2E05">
        <w:t>A family's needs</w:t>
      </w:r>
    </w:p>
    <w:p w:rsidR="00CC165C" w:rsidRPr="00FD2E05" w:rsidRDefault="00CC165C" w:rsidP="00D461C7">
      <w:pPr>
        <w:spacing w:before="60" w:after="60"/>
        <w:jc w:val="both"/>
      </w:pPr>
      <w:r w:rsidRPr="00FD2E05">
        <w:rPr>
          <w:b/>
        </w:rPr>
        <w:t xml:space="preserve">Question 37: </w:t>
      </w:r>
      <w:r w:rsidRPr="00FD2E05">
        <w:t>Which of the following best paraphrases the underlined sentence in paragraph 5?</w:t>
      </w:r>
    </w:p>
    <w:p w:rsidR="00CC165C" w:rsidRPr="00FD2E05" w:rsidRDefault="00CC165C" w:rsidP="00D461C7">
      <w:pPr>
        <w:spacing w:before="60" w:after="60"/>
        <w:jc w:val="both"/>
      </w:pPr>
      <w:r w:rsidRPr="00FD2E05">
        <w:rPr>
          <w:b/>
        </w:rPr>
        <w:t xml:space="preserve">A. </w:t>
      </w:r>
      <w:r w:rsidRPr="00FD2E05">
        <w:t>Families will have to create new rules because schools, parks, and libraries will never reopen again.</w:t>
      </w:r>
    </w:p>
    <w:p w:rsidR="00CC165C" w:rsidRPr="00FD2E05" w:rsidRDefault="00CC165C" w:rsidP="00D461C7">
      <w:pPr>
        <w:spacing w:before="60" w:after="60"/>
        <w:jc w:val="both"/>
      </w:pPr>
      <w:r w:rsidRPr="00FD2E05">
        <w:rPr>
          <w:b/>
        </w:rPr>
        <w:t xml:space="preserve">B. </w:t>
      </w:r>
      <w:r w:rsidRPr="00FD2E05">
        <w:t>Not until schools, parks, and libraries reopen will families go back to the guidelines that suit them best.</w:t>
      </w:r>
    </w:p>
    <w:p w:rsidR="00CC165C" w:rsidRPr="00FD2E05" w:rsidRDefault="00CC165C" w:rsidP="00D461C7">
      <w:pPr>
        <w:spacing w:before="60" w:after="60"/>
        <w:jc w:val="both"/>
      </w:pPr>
      <w:r w:rsidRPr="00FD2E05">
        <w:rPr>
          <w:b/>
          <w:highlight w:val="yellow"/>
        </w:rPr>
        <w:lastRenderedPageBreak/>
        <w:t xml:space="preserve">C. </w:t>
      </w:r>
      <w:r w:rsidRPr="00FD2E05">
        <w:rPr>
          <w:highlight w:val="yellow"/>
        </w:rPr>
        <w:t>Ultimately, schools, parks, and libraries will reopen, allowing families to resume the rules that work best for them.</w:t>
      </w:r>
    </w:p>
    <w:p w:rsidR="00CC165C" w:rsidRPr="00FD2E05" w:rsidRDefault="00CC165C" w:rsidP="00D461C7">
      <w:pPr>
        <w:spacing w:before="60" w:after="60"/>
        <w:jc w:val="both"/>
      </w:pPr>
      <w:r w:rsidRPr="00FD2E05">
        <w:rPr>
          <w:b/>
        </w:rPr>
        <w:t xml:space="preserve">D. </w:t>
      </w:r>
      <w:r w:rsidRPr="00FD2E05">
        <w:t>If schools, parks, and libraries remain closed indefinitely, families will not be prevented from establishing any new rules.</w:t>
      </w:r>
    </w:p>
    <w:p w:rsidR="00CC165C" w:rsidRPr="00FD2E05" w:rsidRDefault="00CC165C" w:rsidP="00D461C7">
      <w:pPr>
        <w:spacing w:before="60" w:after="60"/>
        <w:jc w:val="both"/>
      </w:pPr>
      <w:r w:rsidRPr="00FD2E05">
        <w:rPr>
          <w:b/>
        </w:rPr>
        <w:t xml:space="preserve">Question 38: </w:t>
      </w:r>
      <w:r w:rsidRPr="00FD2E05">
        <w:t>Which of the following is TRUE, according to the passage?</w:t>
      </w:r>
    </w:p>
    <w:p w:rsidR="00CC165C" w:rsidRPr="00FD2E05" w:rsidRDefault="00CC165C" w:rsidP="00D461C7">
      <w:pPr>
        <w:spacing w:before="60" w:after="60"/>
        <w:jc w:val="both"/>
      </w:pPr>
      <w:r w:rsidRPr="00FD2E05">
        <w:rPr>
          <w:b/>
          <w:highlight w:val="yellow"/>
        </w:rPr>
        <w:t xml:space="preserve">A. </w:t>
      </w:r>
      <w:r w:rsidRPr="00FD2E05">
        <w:rPr>
          <w:highlight w:val="yellow"/>
        </w:rPr>
        <w:t>A study indicated that moderate screen time may actually benefit children's health.</w:t>
      </w:r>
    </w:p>
    <w:p w:rsidR="00CC165C" w:rsidRPr="00FD2E05" w:rsidRDefault="00CC165C" w:rsidP="00D461C7">
      <w:pPr>
        <w:spacing w:before="60" w:after="60"/>
        <w:jc w:val="both"/>
      </w:pPr>
      <w:r w:rsidRPr="00FD2E05">
        <w:rPr>
          <w:b/>
        </w:rPr>
        <w:t xml:space="preserve">B. </w:t>
      </w:r>
      <w:r w:rsidRPr="00FD2E05">
        <w:t>Very few parents become upset when their children ignore screen time regulations.</w:t>
      </w:r>
    </w:p>
    <w:p w:rsidR="00CC165C" w:rsidRPr="00FD2E05" w:rsidRDefault="00CC165C" w:rsidP="00D461C7">
      <w:pPr>
        <w:spacing w:before="60" w:after="60"/>
        <w:jc w:val="both"/>
      </w:pPr>
      <w:r w:rsidRPr="00FD2E05">
        <w:rPr>
          <w:b/>
        </w:rPr>
        <w:t xml:space="preserve">C. </w:t>
      </w:r>
      <w:r w:rsidRPr="00FD2E05">
        <w:t>Now screen time rules will most likely not change when life eventually returns to normal.</w:t>
      </w:r>
    </w:p>
    <w:p w:rsidR="00CC165C" w:rsidRPr="00FD2E05" w:rsidRDefault="00CC165C" w:rsidP="00D461C7">
      <w:pPr>
        <w:spacing w:before="60" w:after="60"/>
        <w:jc w:val="both"/>
      </w:pPr>
      <w:r w:rsidRPr="00FD2E05">
        <w:rPr>
          <w:b/>
        </w:rPr>
        <w:t xml:space="preserve">D. </w:t>
      </w:r>
      <w:r w:rsidRPr="00FD2E05">
        <w:t>Jenny Radesky believes there is an ideal amount of screen time but it is very hard to find.</w:t>
      </w:r>
    </w:p>
    <w:p w:rsidR="00CC165C" w:rsidRPr="00FD2E05" w:rsidRDefault="00CC165C" w:rsidP="00D461C7">
      <w:pPr>
        <w:spacing w:before="60" w:after="60"/>
        <w:jc w:val="both"/>
      </w:pPr>
      <w:r w:rsidRPr="00FD2E05">
        <w:rPr>
          <w:b/>
        </w:rPr>
        <w:t xml:space="preserve">Question 39: </w:t>
      </w:r>
      <w:r w:rsidRPr="00FD2E05">
        <w:t>Which of the following can be inferred form the passage?</w:t>
      </w:r>
    </w:p>
    <w:p w:rsidR="00CC165C" w:rsidRPr="00FD2E05" w:rsidRDefault="00CC165C" w:rsidP="00D461C7">
      <w:pPr>
        <w:spacing w:before="60" w:after="60"/>
        <w:jc w:val="both"/>
      </w:pPr>
      <w:r w:rsidRPr="00FD2E05">
        <w:rPr>
          <w:b/>
        </w:rPr>
        <w:t xml:space="preserve">A. </w:t>
      </w:r>
      <w:r w:rsidRPr="00FD2E05">
        <w:t>Because the COVID-19 pandemic ended, children are no longer interested in using their smart devices.</w:t>
      </w:r>
    </w:p>
    <w:p w:rsidR="00CC165C" w:rsidRPr="00FD2E05" w:rsidRDefault="00CC165C" w:rsidP="00D461C7">
      <w:pPr>
        <w:spacing w:before="60" w:after="60"/>
        <w:jc w:val="both"/>
      </w:pPr>
      <w:r w:rsidRPr="00FD2E05">
        <w:rPr>
          <w:b/>
          <w:highlight w:val="yellow"/>
        </w:rPr>
        <w:t xml:space="preserve">B. </w:t>
      </w:r>
      <w:r w:rsidRPr="00FD2E05">
        <w:rPr>
          <w:highlight w:val="yellow"/>
        </w:rPr>
        <w:t>Instead of rigid screen-time rules, it is recommended for a flexible approach tailored to individual needs and prioritize developing healthy digital habits.</w:t>
      </w:r>
    </w:p>
    <w:p w:rsidR="00CC165C" w:rsidRPr="00FD2E05" w:rsidRDefault="00CC165C" w:rsidP="00D461C7">
      <w:pPr>
        <w:spacing w:before="60" w:after="60"/>
        <w:jc w:val="both"/>
      </w:pPr>
      <w:r w:rsidRPr="00FD2E05">
        <w:rPr>
          <w:b/>
        </w:rPr>
        <w:t xml:space="preserve">C. </w:t>
      </w:r>
      <w:r w:rsidRPr="00FD2E05">
        <w:t>Parents shouldn't limit children's screen time because it does no harm to them.</w:t>
      </w:r>
    </w:p>
    <w:p w:rsidR="00CC165C" w:rsidRPr="00FD2E05" w:rsidRDefault="00CC165C" w:rsidP="00D461C7">
      <w:pPr>
        <w:spacing w:before="60" w:after="60"/>
        <w:jc w:val="both"/>
      </w:pPr>
      <w:r w:rsidRPr="00FD2E05">
        <w:rPr>
          <w:b/>
        </w:rPr>
        <w:t xml:space="preserve">D. </w:t>
      </w:r>
      <w:r w:rsidRPr="00FD2E05">
        <w:t>Taking a balanced approach to screen time, showing adaptability to current needs is the most important for the children's development.</w:t>
      </w:r>
    </w:p>
    <w:p w:rsidR="00CC165C" w:rsidRPr="00FD2E05" w:rsidRDefault="00CC165C" w:rsidP="00D461C7">
      <w:pPr>
        <w:spacing w:before="60" w:after="60"/>
        <w:jc w:val="both"/>
      </w:pPr>
      <w:r w:rsidRPr="00FD2E05">
        <w:rPr>
          <w:b/>
        </w:rPr>
        <w:t xml:space="preserve">Question 40: </w:t>
      </w:r>
      <w:r w:rsidRPr="00FD2E05">
        <w:t>Which of the following best summarizes the passage?</w:t>
      </w:r>
    </w:p>
    <w:p w:rsidR="00CC165C" w:rsidRPr="00FD2E05" w:rsidRDefault="00CC165C" w:rsidP="00D461C7">
      <w:pPr>
        <w:spacing w:before="60" w:after="60"/>
        <w:jc w:val="both"/>
      </w:pPr>
      <w:r w:rsidRPr="00FD2E05">
        <w:rPr>
          <w:b/>
        </w:rPr>
        <w:t xml:space="preserve">A. </w:t>
      </w:r>
      <w:r w:rsidRPr="00FD2E05">
        <w:t>It is hard to find the right amount of screen time for kids during COVID-19 times</w:t>
      </w:r>
    </w:p>
    <w:p w:rsidR="00CC165C" w:rsidRPr="00FD2E05" w:rsidRDefault="00CC165C" w:rsidP="00D461C7">
      <w:pPr>
        <w:spacing w:before="60" w:after="60"/>
        <w:jc w:val="both"/>
      </w:pPr>
      <w:r w:rsidRPr="00FD2E05">
        <w:rPr>
          <w:b/>
        </w:rPr>
        <w:t xml:space="preserve">B. </w:t>
      </w:r>
      <w:r w:rsidRPr="00FD2E05">
        <w:t>A step-by-step guide to establishing ideal screen time rules for children amid COVID</w:t>
      </w:r>
    </w:p>
    <w:p w:rsidR="00CC165C" w:rsidRPr="00FD2E05" w:rsidRDefault="00CC165C" w:rsidP="00D461C7">
      <w:pPr>
        <w:spacing w:before="60" w:after="60"/>
        <w:jc w:val="both"/>
      </w:pPr>
      <w:r w:rsidRPr="00FD2E05">
        <w:rPr>
          <w:b/>
        </w:rPr>
        <w:t xml:space="preserve">C. </w:t>
      </w:r>
      <w:r w:rsidRPr="00FD2E05">
        <w:t>Trying to set COVID-19 screen time rules for your child and let the export show you how to solve</w:t>
      </w:r>
    </w:p>
    <w:p w:rsidR="00CC165C" w:rsidRPr="00FD2E05" w:rsidRDefault="00CC165C" w:rsidP="00D461C7">
      <w:pPr>
        <w:spacing w:before="60" w:after="60"/>
        <w:jc w:val="both"/>
      </w:pPr>
      <w:r w:rsidRPr="00FD2E05">
        <w:rPr>
          <w:b/>
          <w:highlight w:val="yellow"/>
        </w:rPr>
        <w:t xml:space="preserve">D. </w:t>
      </w:r>
      <w:r w:rsidRPr="00FD2E05">
        <w:rPr>
          <w:highlight w:val="yellow"/>
        </w:rPr>
        <w:t>How the coronavirus pandemic altered parental rules around children's screen time and it is hoped that families will find a balance as life returns to normal.</w:t>
      </w:r>
    </w:p>
    <w:p w:rsidR="00CC165C" w:rsidRPr="00FD2E05" w:rsidRDefault="00CC165C"/>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4</w:t>
            </w:r>
            <w:r>
              <w:rPr>
                <w:b/>
                <w:highlight w:val="green"/>
              </w:rPr>
              <w:t>2</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pPr>
        <w:jc w:val="both"/>
        <w:rPr>
          <w:b/>
          <w:i/>
        </w:rPr>
      </w:pPr>
    </w:p>
    <w:p w:rsidR="00CC165C" w:rsidRPr="00FD2E05" w:rsidRDefault="00CC165C">
      <w:pPr>
        <w:jc w:val="both"/>
        <w:rPr>
          <w:b/>
          <w:i/>
        </w:rPr>
      </w:pPr>
      <w:r w:rsidRPr="00FD2E05">
        <w:rPr>
          <w:b/>
          <w:i/>
        </w:rPr>
        <w:t xml:space="preserve">Read the following leaflet and mark the letter A, B, C, or D to indicate the correct option that best fits each of the numbered blanks from 1 to 6. </w:t>
      </w:r>
    </w:p>
    <w:p w:rsidR="00CC165C" w:rsidRPr="00FD2E05" w:rsidRDefault="00CC165C">
      <w:pPr>
        <w:jc w:val="center"/>
        <w:rPr>
          <w:b/>
        </w:rPr>
      </w:pPr>
      <w:r w:rsidRPr="00FD2E05">
        <w:rPr>
          <w:b/>
        </w:rPr>
        <w:t>Fuel Your Body: Embrace a Balanced Diet!</w:t>
      </w:r>
    </w:p>
    <w:p w:rsidR="00CC165C" w:rsidRPr="00FD2E05" w:rsidRDefault="00CC165C">
      <w:pPr>
        <w:jc w:val="both"/>
        <w:rPr>
          <w:b/>
        </w:rPr>
      </w:pPr>
      <w:r w:rsidRPr="00FD2E05">
        <w:rPr>
          <w:b/>
        </w:rPr>
        <w:t xml:space="preserve">Features  </w:t>
      </w:r>
    </w:p>
    <w:p w:rsidR="00CC165C" w:rsidRPr="00FD2E05" w:rsidRDefault="00CC165C">
      <w:pPr>
        <w:jc w:val="both"/>
      </w:pPr>
      <w:r w:rsidRPr="00FD2E05">
        <w:t xml:space="preserve">- Smart swaps: Choose whole grains and lean proteins </w:t>
      </w:r>
      <w:r w:rsidRPr="00FD2E05">
        <w:rPr>
          <w:b/>
          <w:bCs/>
        </w:rPr>
        <w:t>(1)</w:t>
      </w:r>
      <w:r w:rsidRPr="00FD2E05">
        <w:t xml:space="preserve"> _______ refined carbs and fatty meats.  </w:t>
      </w:r>
    </w:p>
    <w:p w:rsidR="00CC165C" w:rsidRPr="00FD2E05" w:rsidRDefault="00CC165C">
      <w:pPr>
        <w:jc w:val="both"/>
      </w:pPr>
      <w:r w:rsidRPr="00FD2E05">
        <w:t xml:space="preserve">- Energy-packed meals: Include foods that provide a large </w:t>
      </w:r>
      <w:r w:rsidRPr="00FD2E05">
        <w:rPr>
          <w:b/>
          <w:bCs/>
        </w:rPr>
        <w:t>(2)</w:t>
      </w:r>
      <w:r w:rsidRPr="00FD2E05">
        <w:t xml:space="preserve"> _______ of energy to keep you active all day.  </w:t>
      </w:r>
    </w:p>
    <w:p w:rsidR="00CC165C" w:rsidRPr="00FD2E05" w:rsidRDefault="00CC165C">
      <w:pPr>
        <w:jc w:val="both"/>
      </w:pPr>
      <w:r w:rsidRPr="00FD2E05">
        <w:t xml:space="preserve">- Add variety with fruits, vegetables, and </w:t>
      </w:r>
      <w:r w:rsidRPr="00FD2E05">
        <w:rPr>
          <w:b/>
          <w:bCs/>
        </w:rPr>
        <w:t>(3)</w:t>
      </w:r>
      <w:r w:rsidRPr="00FD2E05">
        <w:t xml:space="preserve"> _______ nutrient-rich options for a colourful plate.  </w:t>
      </w:r>
    </w:p>
    <w:p w:rsidR="00CC165C" w:rsidRPr="00FD2E05" w:rsidRDefault="00CC165C">
      <w:pPr>
        <w:jc w:val="both"/>
      </w:pPr>
      <w:r w:rsidRPr="00FD2E05">
        <w:t xml:space="preserve">- Use natural, fresh </w:t>
      </w:r>
      <w:r w:rsidRPr="00FD2E05">
        <w:rPr>
          <w:b/>
          <w:bCs/>
        </w:rPr>
        <w:t>(4)</w:t>
      </w:r>
      <w:r w:rsidRPr="00FD2E05">
        <w:t xml:space="preserve"> _________ to create delicious and healthy meals.  </w:t>
      </w:r>
    </w:p>
    <w:p w:rsidR="00CC165C" w:rsidRPr="00FD2E05" w:rsidRDefault="00CC165C">
      <w:pPr>
        <w:jc w:val="both"/>
        <w:rPr>
          <w:b/>
          <w:bCs/>
        </w:rPr>
      </w:pPr>
      <w:r w:rsidRPr="00FD2E05">
        <w:rPr>
          <w:b/>
          <w:bCs/>
        </w:rPr>
        <w:t xml:space="preserve">Benefits  </w:t>
      </w:r>
    </w:p>
    <w:p w:rsidR="00CC165C" w:rsidRPr="00FD2E05" w:rsidRDefault="00CC165C">
      <w:pPr>
        <w:jc w:val="both"/>
      </w:pPr>
      <w:r w:rsidRPr="00FD2E05">
        <w:t xml:space="preserve">- </w:t>
      </w:r>
      <w:r w:rsidRPr="00FD2E05">
        <w:rPr>
          <w:b/>
          <w:bCs/>
        </w:rPr>
        <w:t>(5)</w:t>
      </w:r>
      <w:r w:rsidRPr="00FD2E05">
        <w:t xml:space="preserve"> ________ your physical and mental performance by fuelling your body with essential nutrients.  </w:t>
      </w:r>
    </w:p>
    <w:p w:rsidR="00CC165C" w:rsidRPr="00FD2E05" w:rsidRDefault="00CC165C">
      <w:pPr>
        <w:jc w:val="both"/>
      </w:pPr>
      <w:r w:rsidRPr="00FD2E05">
        <w:t xml:space="preserve">- Save time with simple recipes that don’t </w:t>
      </w:r>
      <w:r w:rsidRPr="00FD2E05">
        <w:rPr>
          <w:b/>
          <w:bCs/>
        </w:rPr>
        <w:t>(6)</w:t>
      </w:r>
      <w:r w:rsidRPr="00FD2E05">
        <w:t xml:space="preserve"> _______ hours to prepare.  </w:t>
      </w:r>
    </w:p>
    <w:p w:rsidR="00CC165C" w:rsidRPr="00FD2E05" w:rsidRDefault="00CC165C">
      <w:pPr>
        <w:jc w:val="both"/>
      </w:pPr>
      <w:r w:rsidRPr="00FD2E05">
        <w:t xml:space="preserve">- Enjoy improved health, weight management, and a reduced risk of chronic diseases.  </w:t>
      </w:r>
    </w:p>
    <w:p w:rsidR="00CC165C" w:rsidRPr="00FD2E05" w:rsidRDefault="00CC165C">
      <w:pPr>
        <w:jc w:val="both"/>
      </w:pPr>
      <w:r w:rsidRPr="00FD2E05">
        <w:t xml:space="preserve">- Feel energised and confident with every meal you eat.  </w:t>
      </w:r>
    </w:p>
    <w:p w:rsidR="00CC165C" w:rsidRPr="00FD2E05" w:rsidRDefault="00CC165C">
      <w:pPr>
        <w:jc w:val="both"/>
        <w:rPr>
          <w:lang w:val="vi-VN"/>
        </w:rPr>
      </w:pPr>
      <w:r w:rsidRPr="00FD2E05">
        <w:t xml:space="preserve">Start your journey to a healthier lifestyle today - follow a balanced diet and feel the difference!   </w:t>
      </w:r>
    </w:p>
    <w:p w:rsidR="00CC165C" w:rsidRPr="00FD2E05" w:rsidRDefault="00CC165C">
      <w:pPr>
        <w:jc w:val="right"/>
        <w:rPr>
          <w:lang w:val="vi-VN"/>
        </w:rPr>
      </w:pPr>
      <w:r w:rsidRPr="00FD2E05">
        <w:rPr>
          <w:lang w:val="vi-VN"/>
        </w:rPr>
        <w:t xml:space="preserve">(Adapted from </w:t>
      </w:r>
      <w:r w:rsidRPr="00FD2E05">
        <w:rPr>
          <w:i/>
          <w:iCs/>
          <w:lang w:val="vi-VN"/>
        </w:rPr>
        <w:t>https://healthiertexas.org</w:t>
      </w:r>
      <w:r w:rsidRPr="00FD2E05">
        <w:rPr>
          <w:lang w:val="vi-VN"/>
        </w:rPr>
        <w:t>)</w:t>
      </w:r>
      <w:r w:rsidRPr="00FD2E05">
        <w:t xml:space="preserve"> </w:t>
      </w:r>
    </w:p>
    <w:tbl>
      <w:tblPr>
        <w:tblStyle w:val="Style54"/>
        <w:tblW w:w="9016" w:type="dxa"/>
        <w:tblLayout w:type="fixed"/>
        <w:tblLook w:val="04A0" w:firstRow="1" w:lastRow="0" w:firstColumn="1" w:lastColumn="0" w:noHBand="0" w:noVBand="1"/>
      </w:tblPr>
      <w:tblGrid>
        <w:gridCol w:w="1803"/>
        <w:gridCol w:w="1803"/>
        <w:gridCol w:w="1803"/>
        <w:gridCol w:w="1803"/>
        <w:gridCol w:w="1804"/>
      </w:tblGrid>
      <w:tr w:rsidR="00CC165C" w:rsidRPr="00FD2E05">
        <w:tc>
          <w:tcPr>
            <w:tcW w:w="1803" w:type="dxa"/>
          </w:tcPr>
          <w:p w:rsidR="00CC165C" w:rsidRPr="00FD2E05" w:rsidRDefault="00CC165C">
            <w:pPr>
              <w:jc w:val="both"/>
            </w:pPr>
            <w:r w:rsidRPr="00FD2E05">
              <w:rPr>
                <w:b/>
                <w:bCs/>
              </w:rPr>
              <w:t>Question 1.</w:t>
            </w:r>
            <w:r w:rsidRPr="00FD2E05">
              <w:t xml:space="preserve"> </w:t>
            </w:r>
          </w:p>
        </w:tc>
        <w:tc>
          <w:tcPr>
            <w:tcW w:w="1803" w:type="dxa"/>
          </w:tcPr>
          <w:p w:rsidR="00CC165C" w:rsidRPr="00FD2E05" w:rsidRDefault="00CC165C">
            <w:pPr>
              <w:jc w:val="both"/>
            </w:pPr>
            <w:r w:rsidRPr="00FD2E05">
              <w:t>A. in view of</w:t>
            </w:r>
            <w:r w:rsidRPr="00FD2E05">
              <w:tab/>
            </w:r>
          </w:p>
        </w:tc>
        <w:tc>
          <w:tcPr>
            <w:tcW w:w="1803" w:type="dxa"/>
          </w:tcPr>
          <w:p w:rsidR="00CC165C" w:rsidRPr="00FD2E05" w:rsidRDefault="00CC165C">
            <w:pPr>
              <w:jc w:val="both"/>
            </w:pPr>
            <w:r w:rsidRPr="00FD2E05">
              <w:rPr>
                <w:highlight w:val="yellow"/>
              </w:rPr>
              <w:t>B. instead of</w:t>
            </w:r>
          </w:p>
        </w:tc>
        <w:tc>
          <w:tcPr>
            <w:tcW w:w="1803" w:type="dxa"/>
          </w:tcPr>
          <w:p w:rsidR="00CC165C" w:rsidRPr="00FD2E05" w:rsidRDefault="00CC165C">
            <w:pPr>
              <w:jc w:val="both"/>
            </w:pPr>
            <w:r w:rsidRPr="00FD2E05">
              <w:t>C. thanks to</w:t>
            </w:r>
            <w:r w:rsidRPr="00FD2E05">
              <w:tab/>
            </w:r>
          </w:p>
        </w:tc>
        <w:tc>
          <w:tcPr>
            <w:tcW w:w="1804" w:type="dxa"/>
          </w:tcPr>
          <w:p w:rsidR="00CC165C" w:rsidRPr="00FD2E05" w:rsidRDefault="00CC165C">
            <w:pPr>
              <w:jc w:val="both"/>
            </w:pPr>
            <w:r w:rsidRPr="00FD2E05">
              <w:t xml:space="preserve">D. regardless of </w:t>
            </w:r>
          </w:p>
        </w:tc>
      </w:tr>
      <w:tr w:rsidR="00CC165C" w:rsidRPr="00FD2E05">
        <w:tc>
          <w:tcPr>
            <w:tcW w:w="1803" w:type="dxa"/>
          </w:tcPr>
          <w:p w:rsidR="00CC165C" w:rsidRPr="00FD2E05" w:rsidRDefault="00CC165C">
            <w:pPr>
              <w:jc w:val="both"/>
            </w:pPr>
            <w:r w:rsidRPr="00FD2E05">
              <w:rPr>
                <w:b/>
                <w:bCs/>
              </w:rPr>
              <w:t>Question 2.</w:t>
            </w:r>
          </w:p>
        </w:tc>
        <w:tc>
          <w:tcPr>
            <w:tcW w:w="1803" w:type="dxa"/>
          </w:tcPr>
          <w:p w:rsidR="00CC165C" w:rsidRPr="00FD2E05" w:rsidRDefault="00CC165C">
            <w:pPr>
              <w:jc w:val="both"/>
            </w:pPr>
            <w:r w:rsidRPr="00FD2E05">
              <w:rPr>
                <w:highlight w:val="yellow"/>
              </w:rPr>
              <w:t>A. amount</w:t>
            </w:r>
          </w:p>
        </w:tc>
        <w:tc>
          <w:tcPr>
            <w:tcW w:w="1803" w:type="dxa"/>
          </w:tcPr>
          <w:p w:rsidR="00CC165C" w:rsidRPr="00FD2E05" w:rsidRDefault="00CC165C">
            <w:pPr>
              <w:jc w:val="both"/>
            </w:pPr>
            <w:r w:rsidRPr="00FD2E05">
              <w:t>B. quality</w:t>
            </w:r>
          </w:p>
        </w:tc>
        <w:tc>
          <w:tcPr>
            <w:tcW w:w="1803" w:type="dxa"/>
          </w:tcPr>
          <w:p w:rsidR="00CC165C" w:rsidRPr="00FD2E05" w:rsidRDefault="00CC165C">
            <w:pPr>
              <w:jc w:val="both"/>
            </w:pPr>
            <w:r w:rsidRPr="00FD2E05">
              <w:t>C. number</w:t>
            </w:r>
            <w:r w:rsidRPr="00FD2E05">
              <w:tab/>
            </w:r>
          </w:p>
        </w:tc>
        <w:tc>
          <w:tcPr>
            <w:tcW w:w="1804" w:type="dxa"/>
          </w:tcPr>
          <w:p w:rsidR="00CC165C" w:rsidRPr="00FD2E05" w:rsidRDefault="00CC165C">
            <w:pPr>
              <w:jc w:val="both"/>
            </w:pPr>
            <w:r w:rsidRPr="00FD2E05">
              <w:t xml:space="preserve">D. variety </w:t>
            </w:r>
          </w:p>
        </w:tc>
      </w:tr>
      <w:tr w:rsidR="00CC165C" w:rsidRPr="00FD2E05">
        <w:tc>
          <w:tcPr>
            <w:tcW w:w="1803" w:type="dxa"/>
          </w:tcPr>
          <w:p w:rsidR="00CC165C" w:rsidRPr="00FD2E05" w:rsidRDefault="00CC165C">
            <w:pPr>
              <w:jc w:val="both"/>
              <w:rPr>
                <w:b/>
              </w:rPr>
            </w:pPr>
            <w:r w:rsidRPr="00FD2E05">
              <w:rPr>
                <w:b/>
                <w:bCs/>
              </w:rPr>
              <w:t>Question 3.</w:t>
            </w:r>
          </w:p>
        </w:tc>
        <w:tc>
          <w:tcPr>
            <w:tcW w:w="1803" w:type="dxa"/>
          </w:tcPr>
          <w:p w:rsidR="00CC165C" w:rsidRPr="00FD2E05" w:rsidRDefault="00CC165C">
            <w:pPr>
              <w:jc w:val="both"/>
            </w:pPr>
            <w:r w:rsidRPr="00FD2E05">
              <w:t>A. each</w:t>
            </w:r>
            <w:r w:rsidRPr="00FD2E05">
              <w:tab/>
            </w:r>
          </w:p>
        </w:tc>
        <w:tc>
          <w:tcPr>
            <w:tcW w:w="1803" w:type="dxa"/>
          </w:tcPr>
          <w:p w:rsidR="00CC165C" w:rsidRPr="00FD2E05" w:rsidRDefault="00CC165C">
            <w:pPr>
              <w:jc w:val="both"/>
            </w:pPr>
            <w:r w:rsidRPr="00FD2E05">
              <w:t>B. another</w:t>
            </w:r>
            <w:r w:rsidRPr="00FD2E05">
              <w:tab/>
            </w:r>
          </w:p>
        </w:tc>
        <w:tc>
          <w:tcPr>
            <w:tcW w:w="1803" w:type="dxa"/>
          </w:tcPr>
          <w:p w:rsidR="00CC165C" w:rsidRPr="00FD2E05" w:rsidRDefault="00CC165C">
            <w:pPr>
              <w:jc w:val="both"/>
            </w:pPr>
            <w:r w:rsidRPr="00FD2E05">
              <w:t>C. the others</w:t>
            </w:r>
            <w:r w:rsidRPr="00FD2E05">
              <w:tab/>
            </w:r>
          </w:p>
        </w:tc>
        <w:tc>
          <w:tcPr>
            <w:tcW w:w="1804" w:type="dxa"/>
          </w:tcPr>
          <w:p w:rsidR="00CC165C" w:rsidRPr="00FD2E05" w:rsidRDefault="00CC165C">
            <w:pPr>
              <w:jc w:val="both"/>
            </w:pPr>
            <w:r w:rsidRPr="00FD2E05">
              <w:rPr>
                <w:highlight w:val="yellow"/>
              </w:rPr>
              <w:t>D. other</w:t>
            </w:r>
          </w:p>
        </w:tc>
      </w:tr>
      <w:tr w:rsidR="00CC165C" w:rsidRPr="00FD2E05">
        <w:tc>
          <w:tcPr>
            <w:tcW w:w="1803" w:type="dxa"/>
          </w:tcPr>
          <w:p w:rsidR="00CC165C" w:rsidRPr="00FD2E05" w:rsidRDefault="00CC165C">
            <w:pPr>
              <w:jc w:val="both"/>
            </w:pPr>
            <w:r w:rsidRPr="00FD2E05">
              <w:rPr>
                <w:b/>
                <w:bCs/>
              </w:rPr>
              <w:t>Question 4.</w:t>
            </w:r>
          </w:p>
        </w:tc>
        <w:tc>
          <w:tcPr>
            <w:tcW w:w="1803" w:type="dxa"/>
          </w:tcPr>
          <w:p w:rsidR="00CC165C" w:rsidRPr="00FD2E05" w:rsidRDefault="00CC165C">
            <w:pPr>
              <w:jc w:val="both"/>
            </w:pPr>
            <w:r w:rsidRPr="00FD2E05">
              <w:t>A. resources</w:t>
            </w:r>
            <w:r w:rsidRPr="00FD2E05">
              <w:tab/>
            </w:r>
          </w:p>
        </w:tc>
        <w:tc>
          <w:tcPr>
            <w:tcW w:w="1803" w:type="dxa"/>
          </w:tcPr>
          <w:p w:rsidR="00CC165C" w:rsidRPr="00FD2E05" w:rsidRDefault="00CC165C">
            <w:pPr>
              <w:jc w:val="both"/>
            </w:pPr>
            <w:r w:rsidRPr="00FD2E05">
              <w:rPr>
                <w:highlight w:val="yellow"/>
              </w:rPr>
              <w:t>B. ingredients</w:t>
            </w:r>
          </w:p>
        </w:tc>
        <w:tc>
          <w:tcPr>
            <w:tcW w:w="1803" w:type="dxa"/>
          </w:tcPr>
          <w:p w:rsidR="00CC165C" w:rsidRPr="00FD2E05" w:rsidRDefault="00CC165C">
            <w:pPr>
              <w:jc w:val="both"/>
            </w:pPr>
            <w:r w:rsidRPr="00FD2E05">
              <w:t>C. components</w:t>
            </w:r>
            <w:r w:rsidRPr="00FD2E05">
              <w:tab/>
            </w:r>
          </w:p>
        </w:tc>
        <w:tc>
          <w:tcPr>
            <w:tcW w:w="1804" w:type="dxa"/>
          </w:tcPr>
          <w:p w:rsidR="00CC165C" w:rsidRPr="00FD2E05" w:rsidRDefault="00CC165C">
            <w:pPr>
              <w:jc w:val="both"/>
            </w:pPr>
            <w:r w:rsidRPr="00FD2E05">
              <w:t xml:space="preserve">D. elements </w:t>
            </w:r>
          </w:p>
        </w:tc>
      </w:tr>
      <w:tr w:rsidR="00CC165C" w:rsidRPr="00FD2E05">
        <w:tc>
          <w:tcPr>
            <w:tcW w:w="1803" w:type="dxa"/>
          </w:tcPr>
          <w:p w:rsidR="00CC165C" w:rsidRPr="00FD2E05" w:rsidRDefault="00CC165C">
            <w:pPr>
              <w:jc w:val="both"/>
              <w:rPr>
                <w:b/>
              </w:rPr>
            </w:pPr>
            <w:r w:rsidRPr="00FD2E05">
              <w:rPr>
                <w:b/>
                <w:bCs/>
              </w:rPr>
              <w:t>Question 5.</w:t>
            </w:r>
          </w:p>
        </w:tc>
        <w:tc>
          <w:tcPr>
            <w:tcW w:w="1803" w:type="dxa"/>
          </w:tcPr>
          <w:p w:rsidR="00CC165C" w:rsidRPr="00FD2E05" w:rsidRDefault="00CC165C">
            <w:pPr>
              <w:jc w:val="both"/>
            </w:pPr>
            <w:r w:rsidRPr="00FD2E05">
              <w:t>A. Treat</w:t>
            </w:r>
            <w:r w:rsidRPr="00FD2E05">
              <w:tab/>
            </w:r>
          </w:p>
        </w:tc>
        <w:tc>
          <w:tcPr>
            <w:tcW w:w="1803" w:type="dxa"/>
          </w:tcPr>
          <w:p w:rsidR="00CC165C" w:rsidRPr="00FD2E05" w:rsidRDefault="00CC165C">
            <w:pPr>
              <w:jc w:val="both"/>
            </w:pPr>
            <w:r w:rsidRPr="00FD2E05">
              <w:t>B. Examine</w:t>
            </w:r>
            <w:r w:rsidRPr="00FD2E05">
              <w:tab/>
            </w:r>
          </w:p>
        </w:tc>
        <w:tc>
          <w:tcPr>
            <w:tcW w:w="1803" w:type="dxa"/>
          </w:tcPr>
          <w:p w:rsidR="00CC165C" w:rsidRPr="00FD2E05" w:rsidRDefault="00CC165C">
            <w:pPr>
              <w:jc w:val="both"/>
            </w:pPr>
            <w:r w:rsidRPr="00FD2E05">
              <w:t>C. Limit</w:t>
            </w:r>
            <w:r w:rsidRPr="00FD2E05">
              <w:tab/>
            </w:r>
          </w:p>
        </w:tc>
        <w:tc>
          <w:tcPr>
            <w:tcW w:w="1804" w:type="dxa"/>
          </w:tcPr>
          <w:p w:rsidR="00CC165C" w:rsidRPr="00FD2E05" w:rsidRDefault="00CC165C">
            <w:pPr>
              <w:jc w:val="both"/>
            </w:pPr>
            <w:r w:rsidRPr="00FD2E05">
              <w:rPr>
                <w:highlight w:val="yellow"/>
              </w:rPr>
              <w:t>D. Boost</w:t>
            </w:r>
          </w:p>
        </w:tc>
      </w:tr>
      <w:tr w:rsidR="00CC165C" w:rsidRPr="00FD2E05">
        <w:tc>
          <w:tcPr>
            <w:tcW w:w="1803" w:type="dxa"/>
          </w:tcPr>
          <w:p w:rsidR="00CC165C" w:rsidRPr="00FD2E05" w:rsidRDefault="00CC165C">
            <w:pPr>
              <w:jc w:val="both"/>
            </w:pPr>
            <w:r w:rsidRPr="00FD2E05">
              <w:rPr>
                <w:b/>
                <w:bCs/>
              </w:rPr>
              <w:t>Question 6.</w:t>
            </w:r>
          </w:p>
        </w:tc>
        <w:tc>
          <w:tcPr>
            <w:tcW w:w="1803" w:type="dxa"/>
          </w:tcPr>
          <w:p w:rsidR="00CC165C" w:rsidRPr="00FD2E05" w:rsidRDefault="00CC165C">
            <w:pPr>
              <w:jc w:val="both"/>
            </w:pPr>
            <w:r w:rsidRPr="00FD2E05">
              <w:rPr>
                <w:highlight w:val="yellow"/>
              </w:rPr>
              <w:t>A. take up</w:t>
            </w:r>
          </w:p>
        </w:tc>
        <w:tc>
          <w:tcPr>
            <w:tcW w:w="1803" w:type="dxa"/>
          </w:tcPr>
          <w:p w:rsidR="00CC165C" w:rsidRPr="00FD2E05" w:rsidRDefault="00CC165C">
            <w:pPr>
              <w:jc w:val="both"/>
            </w:pPr>
            <w:r w:rsidRPr="00FD2E05">
              <w:t>B. bring in</w:t>
            </w:r>
            <w:r w:rsidRPr="00FD2E05">
              <w:tab/>
            </w:r>
          </w:p>
        </w:tc>
        <w:tc>
          <w:tcPr>
            <w:tcW w:w="1803" w:type="dxa"/>
          </w:tcPr>
          <w:p w:rsidR="00CC165C" w:rsidRPr="00FD2E05" w:rsidRDefault="00CC165C">
            <w:pPr>
              <w:jc w:val="both"/>
            </w:pPr>
            <w:r w:rsidRPr="00FD2E05">
              <w:t>C. turn out</w:t>
            </w:r>
            <w:r w:rsidRPr="00FD2E05">
              <w:tab/>
            </w:r>
          </w:p>
        </w:tc>
        <w:tc>
          <w:tcPr>
            <w:tcW w:w="1804" w:type="dxa"/>
          </w:tcPr>
          <w:p w:rsidR="00CC165C" w:rsidRPr="00FD2E05" w:rsidRDefault="00CC165C">
            <w:pPr>
              <w:jc w:val="both"/>
            </w:pPr>
            <w:r w:rsidRPr="00FD2E05">
              <w:t xml:space="preserve">D. give away </w:t>
            </w:r>
          </w:p>
        </w:tc>
      </w:tr>
    </w:tbl>
    <w:p w:rsidR="00CC165C" w:rsidRPr="00FD2E05" w:rsidRDefault="00CC165C">
      <w:pPr>
        <w:jc w:val="both"/>
        <w:rPr>
          <w:color w:val="000000"/>
        </w:rPr>
      </w:pPr>
      <w:r w:rsidRPr="00FD2E05">
        <w:rPr>
          <w:b/>
          <w:i/>
        </w:rPr>
        <w:lastRenderedPageBreak/>
        <w:t xml:space="preserve">Read the following advertisement and mark the letter A, B, C, or D to indicate the correct option that best fits each of the numbered blanks from 7 to 12. </w:t>
      </w:r>
    </w:p>
    <w:p w:rsidR="00CC165C" w:rsidRPr="00FD2E05" w:rsidRDefault="00CC165C">
      <w:pPr>
        <w:jc w:val="center"/>
        <w:rPr>
          <w:b/>
        </w:rPr>
      </w:pPr>
      <w:r w:rsidRPr="00FD2E05">
        <w:rPr>
          <w:b/>
        </w:rPr>
        <w:t>Join the ASEAN Youth Online Forum!</w:t>
      </w:r>
    </w:p>
    <w:p w:rsidR="00CC165C" w:rsidRPr="00FD2E05" w:rsidRDefault="00CC165C">
      <w:pPr>
        <w:jc w:val="both"/>
      </w:pPr>
      <w:r w:rsidRPr="00FD2E05">
        <w:t xml:space="preserve">Are you ready for an </w:t>
      </w:r>
      <w:r w:rsidRPr="00FD2E05">
        <w:rPr>
          <w:b/>
          <w:bCs/>
        </w:rPr>
        <w:t>(7)</w:t>
      </w:r>
      <w:r w:rsidRPr="00FD2E05">
        <w:t xml:space="preserve"> _________? The ASEAN Youth Online Forum, </w:t>
      </w:r>
      <w:r w:rsidRPr="00FD2E05">
        <w:rPr>
          <w:b/>
          <w:bCs/>
        </w:rPr>
        <w:t>(8)</w:t>
      </w:r>
      <w:r w:rsidRPr="00FD2E05">
        <w:t xml:space="preserve"> _______ to connect young minds across Southeast Asia, is the perfect place to share ideas, learn, and grow. Our forum encourages young people </w:t>
      </w:r>
      <w:r w:rsidRPr="00FD2E05">
        <w:rPr>
          <w:b/>
          <w:bCs/>
        </w:rPr>
        <w:t>(9)</w:t>
      </w:r>
      <w:r w:rsidRPr="00FD2E05">
        <w:t xml:space="preserve"> ________ diverse perspectives and join </w:t>
      </w:r>
      <w:r w:rsidRPr="00FD2E05">
        <w:rPr>
          <w:b/>
          <w:bCs/>
        </w:rPr>
        <w:t xml:space="preserve">(10) </w:t>
      </w:r>
      <w:r w:rsidRPr="00FD2E05">
        <w:t xml:space="preserve">________ discussions on culture, technology, and sustainability. It's a vibrant space where you can develop skills, expand your knowledge, and </w:t>
      </w:r>
      <w:r w:rsidRPr="00FD2E05">
        <w:rPr>
          <w:b/>
          <w:bCs/>
        </w:rPr>
        <w:t>(11)</w:t>
      </w:r>
      <w:r w:rsidRPr="00FD2E05">
        <w:t xml:space="preserve"> _______ friends with peers from other ASEAN countries.  </w:t>
      </w:r>
    </w:p>
    <w:p w:rsidR="00CC165C" w:rsidRPr="00FD2E05" w:rsidRDefault="00CC165C">
      <w:pPr>
        <w:jc w:val="both"/>
      </w:pPr>
      <w:r w:rsidRPr="00FD2E05">
        <w:t xml:space="preserve">Take the opportunity to connect </w:t>
      </w:r>
      <w:r w:rsidRPr="00FD2E05">
        <w:rPr>
          <w:b/>
          <w:bCs/>
        </w:rPr>
        <w:t xml:space="preserve">(12) </w:t>
      </w:r>
      <w:r w:rsidRPr="00FD2E05">
        <w:t xml:space="preserve">________ inspiring youth and participate in meaningful conversations. Together, let’s build a stronger, united ASEAN community.  </w:t>
      </w:r>
    </w:p>
    <w:p w:rsidR="00CC165C" w:rsidRPr="00FD2E05" w:rsidRDefault="00CC165C">
      <w:pPr>
        <w:jc w:val="both"/>
        <w:rPr>
          <w:lang w:val="vi-VN"/>
        </w:rPr>
      </w:pPr>
      <w:r w:rsidRPr="00FD2E05">
        <w:t>Sign up today and start your journey in this dynamic online space!</w:t>
      </w:r>
    </w:p>
    <w:p w:rsidR="00CC165C" w:rsidRPr="00FD2E05" w:rsidRDefault="00CC165C">
      <w:pPr>
        <w:jc w:val="right"/>
        <w:rPr>
          <w:lang w:val="vi-VN"/>
        </w:rPr>
      </w:pPr>
      <w:r w:rsidRPr="00FD2E05">
        <w:rPr>
          <w:lang w:val="vi-VN"/>
        </w:rPr>
        <w:t xml:space="preserve">(Adapted from </w:t>
      </w:r>
      <w:r w:rsidRPr="00FD2E05">
        <w:rPr>
          <w:i/>
          <w:iCs/>
          <w:lang w:val="vi-VN"/>
        </w:rPr>
        <w:t>https://aunsec.org</w:t>
      </w:r>
      <w:r w:rsidRPr="00FD2E05">
        <w:rPr>
          <w:lang w:val="vi-VN"/>
        </w:rPr>
        <w:t>)</w:t>
      </w:r>
    </w:p>
    <w:tbl>
      <w:tblPr>
        <w:tblStyle w:val="Style55"/>
        <w:tblW w:w="9016" w:type="dxa"/>
        <w:tblLayout w:type="fixed"/>
        <w:tblLook w:val="04A0" w:firstRow="1" w:lastRow="0" w:firstColumn="1" w:lastColumn="0" w:noHBand="0" w:noVBand="1"/>
      </w:tblPr>
      <w:tblGrid>
        <w:gridCol w:w="1803"/>
        <w:gridCol w:w="1803"/>
        <w:gridCol w:w="1803"/>
        <w:gridCol w:w="1940"/>
        <w:gridCol w:w="1667"/>
      </w:tblGrid>
      <w:tr w:rsidR="00CC165C" w:rsidRPr="00FD2E05">
        <w:tc>
          <w:tcPr>
            <w:tcW w:w="1803" w:type="dxa"/>
          </w:tcPr>
          <w:p w:rsidR="00CC165C" w:rsidRPr="00FD2E05" w:rsidRDefault="00CC165C">
            <w:pPr>
              <w:jc w:val="both"/>
            </w:pPr>
            <w:r w:rsidRPr="00FD2E05">
              <w:rPr>
                <w:b/>
                <w:bCs/>
              </w:rPr>
              <w:t xml:space="preserve">Question 7. </w:t>
            </w:r>
          </w:p>
        </w:tc>
        <w:tc>
          <w:tcPr>
            <w:tcW w:w="3606" w:type="dxa"/>
            <w:gridSpan w:val="2"/>
          </w:tcPr>
          <w:p w:rsidR="00CC165C" w:rsidRPr="00FD2E05" w:rsidRDefault="00CC165C">
            <w:pPr>
              <w:jc w:val="both"/>
            </w:pPr>
            <w:r w:rsidRPr="00FD2E05">
              <w:t>A. cultural exciting exchange</w:t>
            </w:r>
          </w:p>
        </w:tc>
        <w:tc>
          <w:tcPr>
            <w:tcW w:w="3607" w:type="dxa"/>
            <w:gridSpan w:val="2"/>
          </w:tcPr>
          <w:p w:rsidR="00CC165C" w:rsidRPr="00FD2E05" w:rsidRDefault="00CC165C">
            <w:pPr>
              <w:jc w:val="both"/>
              <w:rPr>
                <w:highlight w:val="yellow"/>
              </w:rPr>
            </w:pPr>
            <w:r w:rsidRPr="00FD2E05">
              <w:rPr>
                <w:highlight w:val="yellow"/>
              </w:rPr>
              <w:t>B. exciting cultural exchange</w:t>
            </w:r>
          </w:p>
        </w:tc>
      </w:tr>
      <w:tr w:rsidR="00CC165C" w:rsidRPr="00FD2E05">
        <w:tc>
          <w:tcPr>
            <w:tcW w:w="1803" w:type="dxa"/>
          </w:tcPr>
          <w:p w:rsidR="00CC165C" w:rsidRPr="00FD2E05" w:rsidRDefault="00CC165C">
            <w:pPr>
              <w:jc w:val="both"/>
            </w:pPr>
          </w:p>
        </w:tc>
        <w:tc>
          <w:tcPr>
            <w:tcW w:w="3606" w:type="dxa"/>
            <w:gridSpan w:val="2"/>
          </w:tcPr>
          <w:p w:rsidR="00CC165C" w:rsidRPr="00FD2E05" w:rsidRDefault="00CC165C">
            <w:pPr>
              <w:jc w:val="both"/>
            </w:pPr>
            <w:r w:rsidRPr="00FD2E05">
              <w:t>B. exciting exchange cultural</w:t>
            </w:r>
            <w:r w:rsidRPr="00FD2E05">
              <w:tab/>
            </w:r>
          </w:p>
        </w:tc>
        <w:tc>
          <w:tcPr>
            <w:tcW w:w="3607" w:type="dxa"/>
            <w:gridSpan w:val="2"/>
          </w:tcPr>
          <w:p w:rsidR="00CC165C" w:rsidRPr="00FD2E05" w:rsidRDefault="00CC165C">
            <w:pPr>
              <w:jc w:val="both"/>
            </w:pPr>
            <w:r w:rsidRPr="00FD2E05">
              <w:t xml:space="preserve">D. cultural exchange exciting </w:t>
            </w:r>
          </w:p>
        </w:tc>
      </w:tr>
      <w:tr w:rsidR="00CC165C" w:rsidRPr="00FD2E05">
        <w:tc>
          <w:tcPr>
            <w:tcW w:w="1803" w:type="dxa"/>
          </w:tcPr>
          <w:p w:rsidR="00CC165C" w:rsidRPr="00FD2E05" w:rsidRDefault="00CC165C">
            <w:pPr>
              <w:jc w:val="both"/>
            </w:pPr>
            <w:r w:rsidRPr="00FD2E05">
              <w:rPr>
                <w:b/>
                <w:bCs/>
              </w:rPr>
              <w:t>Question 8.</w:t>
            </w:r>
          </w:p>
        </w:tc>
        <w:tc>
          <w:tcPr>
            <w:tcW w:w="1803" w:type="dxa"/>
          </w:tcPr>
          <w:p w:rsidR="00CC165C" w:rsidRPr="00FD2E05" w:rsidRDefault="00CC165C">
            <w:pPr>
              <w:jc w:val="both"/>
            </w:pPr>
            <w:r w:rsidRPr="00FD2E05">
              <w:t>A. creating</w:t>
            </w:r>
            <w:r w:rsidRPr="00FD2E05">
              <w:tab/>
            </w:r>
          </w:p>
        </w:tc>
        <w:tc>
          <w:tcPr>
            <w:tcW w:w="1803" w:type="dxa"/>
          </w:tcPr>
          <w:p w:rsidR="00CC165C" w:rsidRPr="00FD2E05" w:rsidRDefault="00CC165C">
            <w:pPr>
              <w:jc w:val="both"/>
            </w:pPr>
            <w:r w:rsidRPr="00FD2E05">
              <w:t>B. is created</w:t>
            </w:r>
            <w:r w:rsidRPr="00FD2E05">
              <w:tab/>
            </w:r>
          </w:p>
        </w:tc>
        <w:tc>
          <w:tcPr>
            <w:tcW w:w="1940" w:type="dxa"/>
          </w:tcPr>
          <w:p w:rsidR="00CC165C" w:rsidRPr="00FD2E05" w:rsidRDefault="00CC165C">
            <w:pPr>
              <w:jc w:val="both"/>
            </w:pPr>
            <w:r w:rsidRPr="00FD2E05">
              <w:t>C. which creates</w:t>
            </w:r>
          </w:p>
        </w:tc>
        <w:tc>
          <w:tcPr>
            <w:tcW w:w="1667" w:type="dxa"/>
          </w:tcPr>
          <w:p w:rsidR="00CC165C" w:rsidRPr="00FD2E05" w:rsidRDefault="00CC165C">
            <w:pPr>
              <w:jc w:val="both"/>
            </w:pPr>
            <w:r w:rsidRPr="00FD2E05">
              <w:rPr>
                <w:highlight w:val="yellow"/>
              </w:rPr>
              <w:t>D. created</w:t>
            </w:r>
          </w:p>
        </w:tc>
      </w:tr>
      <w:tr w:rsidR="00CC165C" w:rsidRPr="00FD2E05">
        <w:tc>
          <w:tcPr>
            <w:tcW w:w="1803" w:type="dxa"/>
          </w:tcPr>
          <w:p w:rsidR="00CC165C" w:rsidRPr="00FD2E05" w:rsidRDefault="00CC165C">
            <w:pPr>
              <w:jc w:val="both"/>
            </w:pPr>
            <w:r w:rsidRPr="00FD2E05">
              <w:rPr>
                <w:b/>
                <w:bCs/>
              </w:rPr>
              <w:t>Question 9.</w:t>
            </w:r>
          </w:p>
        </w:tc>
        <w:tc>
          <w:tcPr>
            <w:tcW w:w="1803" w:type="dxa"/>
          </w:tcPr>
          <w:p w:rsidR="00CC165C" w:rsidRPr="00FD2E05" w:rsidRDefault="00CC165C">
            <w:pPr>
              <w:jc w:val="both"/>
            </w:pPr>
            <w:r w:rsidRPr="00FD2E05">
              <w:rPr>
                <w:highlight w:val="yellow"/>
              </w:rPr>
              <w:t>A. to explore</w:t>
            </w:r>
          </w:p>
        </w:tc>
        <w:tc>
          <w:tcPr>
            <w:tcW w:w="1803" w:type="dxa"/>
          </w:tcPr>
          <w:p w:rsidR="00CC165C" w:rsidRPr="00FD2E05" w:rsidRDefault="00CC165C">
            <w:pPr>
              <w:jc w:val="both"/>
            </w:pPr>
            <w:r w:rsidRPr="00FD2E05">
              <w:t>B. to exploring</w:t>
            </w:r>
          </w:p>
        </w:tc>
        <w:tc>
          <w:tcPr>
            <w:tcW w:w="1940" w:type="dxa"/>
          </w:tcPr>
          <w:p w:rsidR="00CC165C" w:rsidRPr="00FD2E05" w:rsidRDefault="00CC165C">
            <w:pPr>
              <w:jc w:val="both"/>
            </w:pPr>
            <w:r w:rsidRPr="00FD2E05">
              <w:t>C. exploring</w:t>
            </w:r>
            <w:r w:rsidRPr="00FD2E05">
              <w:tab/>
            </w:r>
          </w:p>
        </w:tc>
        <w:tc>
          <w:tcPr>
            <w:tcW w:w="1667" w:type="dxa"/>
          </w:tcPr>
          <w:p w:rsidR="00CC165C" w:rsidRPr="00FD2E05" w:rsidRDefault="00CC165C">
            <w:pPr>
              <w:jc w:val="both"/>
            </w:pPr>
            <w:r w:rsidRPr="00FD2E05">
              <w:t xml:space="preserve">D. explore </w:t>
            </w:r>
          </w:p>
        </w:tc>
      </w:tr>
      <w:tr w:rsidR="00CC165C" w:rsidRPr="00FD2E05">
        <w:tc>
          <w:tcPr>
            <w:tcW w:w="1803" w:type="dxa"/>
          </w:tcPr>
          <w:p w:rsidR="00CC165C" w:rsidRPr="00FD2E05" w:rsidRDefault="00CC165C">
            <w:pPr>
              <w:jc w:val="both"/>
            </w:pPr>
            <w:r w:rsidRPr="00FD2E05">
              <w:rPr>
                <w:b/>
                <w:bCs/>
              </w:rPr>
              <w:t>Question 10.</w:t>
            </w:r>
          </w:p>
        </w:tc>
        <w:tc>
          <w:tcPr>
            <w:tcW w:w="1803" w:type="dxa"/>
          </w:tcPr>
          <w:p w:rsidR="00CC165C" w:rsidRPr="00FD2E05" w:rsidRDefault="00CC165C">
            <w:pPr>
              <w:jc w:val="both"/>
            </w:pPr>
            <w:r w:rsidRPr="00FD2E05">
              <w:t>A. fascination</w:t>
            </w:r>
            <w:r w:rsidRPr="00FD2E05">
              <w:tab/>
            </w:r>
          </w:p>
        </w:tc>
        <w:tc>
          <w:tcPr>
            <w:tcW w:w="1803" w:type="dxa"/>
          </w:tcPr>
          <w:p w:rsidR="00CC165C" w:rsidRPr="00FD2E05" w:rsidRDefault="00CC165C">
            <w:pPr>
              <w:jc w:val="both"/>
            </w:pPr>
            <w:r w:rsidRPr="00FD2E05">
              <w:t>B. fascinatingly</w:t>
            </w:r>
          </w:p>
        </w:tc>
        <w:tc>
          <w:tcPr>
            <w:tcW w:w="1940" w:type="dxa"/>
          </w:tcPr>
          <w:p w:rsidR="00CC165C" w:rsidRPr="00FD2E05" w:rsidRDefault="00CC165C">
            <w:pPr>
              <w:jc w:val="both"/>
            </w:pPr>
            <w:r w:rsidRPr="00FD2E05">
              <w:t>C. fascinated</w:t>
            </w:r>
            <w:r w:rsidRPr="00FD2E05">
              <w:tab/>
            </w:r>
          </w:p>
        </w:tc>
        <w:tc>
          <w:tcPr>
            <w:tcW w:w="1667" w:type="dxa"/>
          </w:tcPr>
          <w:p w:rsidR="00CC165C" w:rsidRPr="00FD2E05" w:rsidRDefault="00CC165C">
            <w:pPr>
              <w:jc w:val="both"/>
            </w:pPr>
            <w:r w:rsidRPr="00FD2E05">
              <w:rPr>
                <w:highlight w:val="yellow"/>
              </w:rPr>
              <w:t>D. fascinating</w:t>
            </w:r>
          </w:p>
        </w:tc>
      </w:tr>
      <w:tr w:rsidR="00CC165C" w:rsidRPr="00FD2E05">
        <w:tc>
          <w:tcPr>
            <w:tcW w:w="1803" w:type="dxa"/>
          </w:tcPr>
          <w:p w:rsidR="00CC165C" w:rsidRPr="00FD2E05" w:rsidRDefault="00CC165C">
            <w:pPr>
              <w:jc w:val="both"/>
            </w:pPr>
            <w:r w:rsidRPr="00FD2E05">
              <w:rPr>
                <w:b/>
                <w:bCs/>
              </w:rPr>
              <w:t>Question 11.</w:t>
            </w:r>
          </w:p>
        </w:tc>
        <w:tc>
          <w:tcPr>
            <w:tcW w:w="1803" w:type="dxa"/>
          </w:tcPr>
          <w:p w:rsidR="00CC165C" w:rsidRPr="00FD2E05" w:rsidRDefault="00CC165C">
            <w:pPr>
              <w:jc w:val="both"/>
            </w:pPr>
            <w:r w:rsidRPr="00FD2E05">
              <w:t>A. put</w:t>
            </w:r>
            <w:r w:rsidRPr="00FD2E05">
              <w:tab/>
            </w:r>
          </w:p>
        </w:tc>
        <w:tc>
          <w:tcPr>
            <w:tcW w:w="1803" w:type="dxa"/>
          </w:tcPr>
          <w:p w:rsidR="00CC165C" w:rsidRPr="00FD2E05" w:rsidRDefault="00CC165C">
            <w:pPr>
              <w:jc w:val="both"/>
            </w:pPr>
            <w:r w:rsidRPr="00FD2E05">
              <w:rPr>
                <w:highlight w:val="yellow"/>
              </w:rPr>
              <w:t>B. make</w:t>
            </w:r>
          </w:p>
        </w:tc>
        <w:tc>
          <w:tcPr>
            <w:tcW w:w="1940" w:type="dxa"/>
          </w:tcPr>
          <w:p w:rsidR="00CC165C" w:rsidRPr="00FD2E05" w:rsidRDefault="00CC165C">
            <w:pPr>
              <w:jc w:val="both"/>
            </w:pPr>
            <w:r w:rsidRPr="00FD2E05">
              <w:t>C. bring</w:t>
            </w:r>
            <w:r w:rsidRPr="00FD2E05">
              <w:tab/>
            </w:r>
          </w:p>
        </w:tc>
        <w:tc>
          <w:tcPr>
            <w:tcW w:w="1667" w:type="dxa"/>
          </w:tcPr>
          <w:p w:rsidR="00CC165C" w:rsidRPr="00FD2E05" w:rsidRDefault="00CC165C">
            <w:pPr>
              <w:jc w:val="both"/>
            </w:pPr>
            <w:r w:rsidRPr="00FD2E05">
              <w:t xml:space="preserve">D. take </w:t>
            </w:r>
          </w:p>
        </w:tc>
      </w:tr>
      <w:tr w:rsidR="00CC165C" w:rsidRPr="00FD2E05">
        <w:tc>
          <w:tcPr>
            <w:tcW w:w="1803" w:type="dxa"/>
          </w:tcPr>
          <w:p w:rsidR="00CC165C" w:rsidRPr="00FD2E05" w:rsidRDefault="00CC165C">
            <w:pPr>
              <w:jc w:val="both"/>
            </w:pPr>
            <w:r w:rsidRPr="00FD2E05">
              <w:rPr>
                <w:b/>
                <w:bCs/>
              </w:rPr>
              <w:t xml:space="preserve">Question 12. </w:t>
            </w:r>
          </w:p>
        </w:tc>
        <w:tc>
          <w:tcPr>
            <w:tcW w:w="1803" w:type="dxa"/>
          </w:tcPr>
          <w:p w:rsidR="00CC165C" w:rsidRPr="00FD2E05" w:rsidRDefault="00CC165C">
            <w:pPr>
              <w:jc w:val="both"/>
            </w:pPr>
            <w:r w:rsidRPr="00FD2E05">
              <w:t>A. for</w:t>
            </w:r>
            <w:r w:rsidRPr="00FD2E05">
              <w:tab/>
            </w:r>
          </w:p>
        </w:tc>
        <w:tc>
          <w:tcPr>
            <w:tcW w:w="1803" w:type="dxa"/>
          </w:tcPr>
          <w:p w:rsidR="00CC165C" w:rsidRPr="00FD2E05" w:rsidRDefault="00CC165C">
            <w:pPr>
              <w:jc w:val="both"/>
            </w:pPr>
            <w:r w:rsidRPr="00FD2E05">
              <w:t>B. on</w:t>
            </w:r>
            <w:r w:rsidRPr="00FD2E05">
              <w:tab/>
            </w:r>
          </w:p>
        </w:tc>
        <w:tc>
          <w:tcPr>
            <w:tcW w:w="1940" w:type="dxa"/>
          </w:tcPr>
          <w:p w:rsidR="00CC165C" w:rsidRPr="00FD2E05" w:rsidRDefault="00CC165C">
            <w:pPr>
              <w:jc w:val="both"/>
            </w:pPr>
            <w:r w:rsidRPr="00FD2E05">
              <w:rPr>
                <w:highlight w:val="yellow"/>
              </w:rPr>
              <w:t>C. with</w:t>
            </w:r>
          </w:p>
        </w:tc>
        <w:tc>
          <w:tcPr>
            <w:tcW w:w="1667" w:type="dxa"/>
          </w:tcPr>
          <w:p w:rsidR="00CC165C" w:rsidRPr="00FD2E05" w:rsidRDefault="00CC165C">
            <w:pPr>
              <w:jc w:val="both"/>
            </w:pPr>
            <w:r w:rsidRPr="00FD2E05">
              <w:t xml:space="preserve">D. of </w:t>
            </w:r>
          </w:p>
        </w:tc>
      </w:tr>
    </w:tbl>
    <w:p w:rsidR="00CC165C" w:rsidRPr="00FD2E05" w:rsidRDefault="00CC165C">
      <w:pPr>
        <w:jc w:val="both"/>
        <w:rPr>
          <w:b/>
          <w:i/>
        </w:rPr>
      </w:pPr>
      <w:r w:rsidRPr="00FD2E05">
        <w:rPr>
          <w:b/>
          <w:i/>
        </w:rPr>
        <w:t>Mark the letter A, B, C or D to indicate the best arrangement of utterances or sentences to make a meaningful exchange or text in each of the following questions from 13 to 17.</w:t>
      </w:r>
    </w:p>
    <w:p w:rsidR="00CC165C" w:rsidRPr="00FD2E05" w:rsidRDefault="00CC165C">
      <w:pPr>
        <w:jc w:val="both"/>
        <w:rPr>
          <w:b/>
          <w:bCs/>
        </w:rPr>
      </w:pPr>
      <w:r w:rsidRPr="00FD2E05">
        <w:rPr>
          <w:b/>
          <w:bCs/>
        </w:rPr>
        <w:t xml:space="preserve">Question 13. </w:t>
      </w:r>
    </w:p>
    <w:p w:rsidR="00CC165C" w:rsidRPr="00FD2E05" w:rsidRDefault="00CC165C">
      <w:pPr>
        <w:jc w:val="both"/>
        <w:rPr>
          <w:lang w:val="vi-VN"/>
        </w:rPr>
      </w:pPr>
      <w:r w:rsidRPr="00FD2E05">
        <w:t>a</w:t>
      </w:r>
      <w:r w:rsidRPr="00FD2E05">
        <w:rPr>
          <w:lang w:val="vi-VN"/>
        </w:rPr>
        <w:t xml:space="preserve">. </w:t>
      </w:r>
      <w:r w:rsidRPr="00FD2E05">
        <w:t>Mai: I see. So he's very independent.</w:t>
      </w:r>
    </w:p>
    <w:p w:rsidR="00CC165C" w:rsidRPr="00FD2E05" w:rsidRDefault="00CC165C">
      <w:pPr>
        <w:jc w:val="both"/>
        <w:rPr>
          <w:lang w:val="vi-VN"/>
        </w:rPr>
      </w:pPr>
      <w:r w:rsidRPr="00FD2E05">
        <w:t>b</w:t>
      </w:r>
      <w:r w:rsidRPr="00FD2E05">
        <w:rPr>
          <w:lang w:val="vi-VN"/>
        </w:rPr>
        <w:t xml:space="preserve">. </w:t>
      </w:r>
      <w:r w:rsidRPr="00FD2E05">
        <w:t xml:space="preserve">Lan: We have. I really like him because he doesn't rely on other people for help and isn't influenced by other people's opinions. </w:t>
      </w:r>
    </w:p>
    <w:p w:rsidR="00CC165C" w:rsidRPr="00FD2E05" w:rsidRDefault="00CC165C">
      <w:pPr>
        <w:jc w:val="both"/>
        <w:rPr>
          <w:lang w:val="vi-VN"/>
        </w:rPr>
      </w:pPr>
      <w:r w:rsidRPr="00FD2E05">
        <w:t>c</w:t>
      </w:r>
      <w:r w:rsidRPr="00FD2E05">
        <w:rPr>
          <w:lang w:val="vi-VN"/>
        </w:rPr>
        <w:t xml:space="preserve">. </w:t>
      </w:r>
      <w:r w:rsidRPr="00FD2E05">
        <w:t xml:space="preserve">Mai: I can see that you and Hoang Minh have become close friends, Lan. </w:t>
      </w:r>
    </w:p>
    <w:p w:rsidR="00CC165C" w:rsidRPr="00FD2E05" w:rsidRDefault="00CC165C">
      <w:pPr>
        <w:jc w:val="right"/>
        <w:rPr>
          <w:lang w:val="vi-VN"/>
        </w:rPr>
      </w:pPr>
      <w:r w:rsidRPr="00FD2E05">
        <w:rPr>
          <w:lang w:val="vi-VN"/>
        </w:rPr>
        <w:t xml:space="preserve">(Adapted from </w:t>
      </w:r>
      <w:r w:rsidRPr="00FD2E05">
        <w:rPr>
          <w:i/>
          <w:iCs/>
          <w:lang w:val="vi-VN"/>
        </w:rPr>
        <w:t>English 11</w:t>
      </w:r>
      <w:r w:rsidRPr="00FD2E05">
        <w:rPr>
          <w:lang w:val="vi-VN"/>
        </w:rPr>
        <w:t>)</w:t>
      </w:r>
    </w:p>
    <w:p w:rsidR="00CC165C" w:rsidRPr="00FD2E05" w:rsidRDefault="00CC165C">
      <w:pPr>
        <w:jc w:val="both"/>
      </w:pPr>
      <w:r w:rsidRPr="00FD2E05">
        <w:t xml:space="preserve">A. a – b – c </w:t>
      </w:r>
      <w:r w:rsidRPr="00FD2E05">
        <w:tab/>
      </w:r>
      <w:r w:rsidRPr="00FD2E05">
        <w:tab/>
        <w:t xml:space="preserve">B. b – c – a </w:t>
      </w:r>
      <w:r w:rsidRPr="00FD2E05">
        <w:tab/>
      </w:r>
      <w:r w:rsidRPr="00FD2E05">
        <w:tab/>
        <w:t xml:space="preserve">C. b – a – c </w:t>
      </w:r>
      <w:r w:rsidRPr="00FD2E05">
        <w:tab/>
      </w:r>
      <w:r w:rsidRPr="00FD2E05">
        <w:tab/>
      </w:r>
      <w:r w:rsidRPr="00FD2E05">
        <w:rPr>
          <w:highlight w:val="yellow"/>
        </w:rPr>
        <w:t>D. c – b – a</w:t>
      </w:r>
      <w:r w:rsidRPr="00FD2E05">
        <w:t xml:space="preserve"> </w:t>
      </w:r>
    </w:p>
    <w:p w:rsidR="00CC165C" w:rsidRPr="00FD2E05" w:rsidRDefault="00CC165C">
      <w:pPr>
        <w:jc w:val="both"/>
        <w:rPr>
          <w:b/>
          <w:bCs/>
        </w:rPr>
      </w:pPr>
    </w:p>
    <w:p w:rsidR="00CC165C" w:rsidRPr="00FD2E05" w:rsidRDefault="00CC165C">
      <w:pPr>
        <w:jc w:val="both"/>
        <w:rPr>
          <w:b/>
          <w:bCs/>
        </w:rPr>
      </w:pPr>
      <w:r w:rsidRPr="00FD2E05">
        <w:rPr>
          <w:b/>
          <w:bCs/>
        </w:rPr>
        <w:t>Question 14.</w:t>
      </w:r>
    </w:p>
    <w:p w:rsidR="00CC165C" w:rsidRPr="00FD2E05" w:rsidRDefault="00CC165C">
      <w:pPr>
        <w:jc w:val="both"/>
        <w:rPr>
          <w:lang w:val="vi-VN"/>
        </w:rPr>
      </w:pPr>
      <w:r w:rsidRPr="00FD2E05">
        <w:t>a</w:t>
      </w:r>
      <w:r w:rsidRPr="00FD2E05">
        <w:rPr>
          <w:lang w:val="vi-VN"/>
        </w:rPr>
        <w:t xml:space="preserve">. </w:t>
      </w:r>
      <w:r w:rsidRPr="00FD2E05">
        <w:t xml:space="preserve">Minh: What about you and your sister? </w:t>
      </w:r>
    </w:p>
    <w:p w:rsidR="00CC165C" w:rsidRPr="00FD2E05" w:rsidRDefault="00CC165C">
      <w:pPr>
        <w:jc w:val="both"/>
        <w:rPr>
          <w:lang w:val="vi-VN"/>
        </w:rPr>
      </w:pPr>
      <w:r w:rsidRPr="00FD2E05">
        <w:t>b</w:t>
      </w:r>
      <w:r w:rsidRPr="00FD2E05">
        <w:rPr>
          <w:lang w:val="vi-VN"/>
        </w:rPr>
        <w:t xml:space="preserve">. </w:t>
      </w:r>
      <w:r w:rsidRPr="00FD2E05">
        <w:t xml:space="preserve">Minh: Mum is the homemaker, so she does the chores. Dad earns money, and we, the kids, study. </w:t>
      </w:r>
    </w:p>
    <w:p w:rsidR="00CC165C" w:rsidRPr="00FD2E05" w:rsidRDefault="00CC165C">
      <w:pPr>
        <w:jc w:val="both"/>
        <w:rPr>
          <w:lang w:val="vi-VN"/>
        </w:rPr>
      </w:pPr>
      <w:r w:rsidRPr="00FD2E05">
        <w:t>c</w:t>
      </w:r>
      <w:r w:rsidRPr="00FD2E05">
        <w:rPr>
          <w:lang w:val="vi-VN"/>
        </w:rPr>
        <w:t xml:space="preserve">. </w:t>
      </w:r>
      <w:r w:rsidRPr="00FD2E05">
        <w:t>Nam: In my family, we share housework equally</w:t>
      </w:r>
      <w:r w:rsidRPr="00FD2E05">
        <w:rPr>
          <w:lang w:val="vi-VN"/>
        </w:rPr>
        <w:t xml:space="preserve"> - </w:t>
      </w:r>
      <w:r w:rsidRPr="00FD2E05">
        <w:t xml:space="preserve">Mum cooks, Dad cleans, and does heavy lifting. </w:t>
      </w:r>
    </w:p>
    <w:p w:rsidR="00CC165C" w:rsidRPr="00FD2E05" w:rsidRDefault="00CC165C">
      <w:pPr>
        <w:jc w:val="both"/>
        <w:rPr>
          <w:lang w:val="vi-VN"/>
        </w:rPr>
      </w:pPr>
      <w:r w:rsidRPr="00FD2E05">
        <w:t>d</w:t>
      </w:r>
      <w:r w:rsidRPr="00FD2E05">
        <w:rPr>
          <w:lang w:val="vi-VN"/>
        </w:rPr>
        <w:t xml:space="preserve">. </w:t>
      </w:r>
      <w:r w:rsidRPr="00FD2E05">
        <w:t xml:space="preserve">Nam: How do you divide the household chores in your family? </w:t>
      </w:r>
    </w:p>
    <w:p w:rsidR="00CC165C" w:rsidRPr="00FD2E05" w:rsidRDefault="00CC165C">
      <w:pPr>
        <w:jc w:val="both"/>
        <w:rPr>
          <w:lang w:val="vi-VN"/>
        </w:rPr>
      </w:pPr>
      <w:r w:rsidRPr="00FD2E05">
        <w:t>e</w:t>
      </w:r>
      <w:r w:rsidRPr="00FD2E05">
        <w:rPr>
          <w:lang w:val="vi-VN"/>
        </w:rPr>
        <w:t xml:space="preserve">. </w:t>
      </w:r>
      <w:r w:rsidRPr="00FD2E05">
        <w:t>Nam: My sister does the laundry. I wash up, take out the rubbish, and we both help with cooking when Mum is busy.</w:t>
      </w:r>
    </w:p>
    <w:p w:rsidR="00CC165C" w:rsidRPr="00FD2E05" w:rsidRDefault="00CC165C">
      <w:pPr>
        <w:jc w:val="right"/>
        <w:rPr>
          <w:lang w:val="vi-VN"/>
        </w:rPr>
      </w:pPr>
      <w:r w:rsidRPr="00FD2E05">
        <w:rPr>
          <w:lang w:val="vi-VN"/>
        </w:rPr>
        <w:t xml:space="preserve">(Adapted from </w:t>
      </w:r>
      <w:r w:rsidRPr="00FD2E05">
        <w:rPr>
          <w:i/>
          <w:iCs/>
          <w:lang w:val="vi-VN"/>
        </w:rPr>
        <w:t>Global Success</w:t>
      </w:r>
      <w:r w:rsidRPr="00FD2E05">
        <w:rPr>
          <w:lang w:val="vi-VN"/>
        </w:rPr>
        <w:t>)</w:t>
      </w:r>
    </w:p>
    <w:p w:rsidR="00CC165C" w:rsidRPr="00FD2E05" w:rsidRDefault="00CC165C">
      <w:pPr>
        <w:jc w:val="both"/>
        <w:rPr>
          <w:lang w:val="vi-VN"/>
        </w:rPr>
      </w:pPr>
      <w:r w:rsidRPr="00FD2E05">
        <w:rPr>
          <w:highlight w:val="yellow"/>
        </w:rPr>
        <w:t>A. d – b – c – a – e</w:t>
      </w:r>
      <w:r w:rsidRPr="00FD2E05">
        <w:tab/>
      </w:r>
      <w:r w:rsidRPr="00FD2E05">
        <w:rPr>
          <w:lang w:val="vi-VN"/>
        </w:rPr>
        <w:t xml:space="preserve">B. c – a – e – b – d </w:t>
      </w:r>
      <w:r w:rsidRPr="00FD2E05">
        <w:rPr>
          <w:lang w:val="vi-VN"/>
        </w:rPr>
        <w:tab/>
        <w:t xml:space="preserve">C. d – a – e – b – c </w:t>
      </w:r>
      <w:r w:rsidRPr="00FD2E05">
        <w:rPr>
          <w:lang w:val="vi-VN"/>
        </w:rPr>
        <w:tab/>
        <w:t xml:space="preserve">D. c – b – e – a – d </w:t>
      </w:r>
    </w:p>
    <w:p w:rsidR="00CC165C" w:rsidRPr="00FD2E05" w:rsidRDefault="00CC165C">
      <w:pPr>
        <w:jc w:val="both"/>
        <w:rPr>
          <w:b/>
          <w:bCs/>
        </w:rPr>
      </w:pPr>
      <w:r w:rsidRPr="00FD2E05">
        <w:rPr>
          <w:b/>
          <w:bCs/>
        </w:rPr>
        <w:t>Question 15.</w:t>
      </w:r>
    </w:p>
    <w:p w:rsidR="00CC165C" w:rsidRPr="00FD2E05" w:rsidRDefault="00CC165C">
      <w:pPr>
        <w:jc w:val="both"/>
      </w:pPr>
      <w:r w:rsidRPr="00FD2E05">
        <w:t xml:space="preserve">Hi Jake,  </w:t>
      </w:r>
    </w:p>
    <w:p w:rsidR="00CC165C" w:rsidRPr="00FD2E05" w:rsidRDefault="00CC165C">
      <w:pPr>
        <w:jc w:val="both"/>
      </w:pPr>
      <w:r w:rsidRPr="00FD2E05">
        <w:t xml:space="preserve">a. Trying new exercises is fun, but I’m focusing on building strength for now since my schedule is tight.  </w:t>
      </w:r>
    </w:p>
    <w:p w:rsidR="00CC165C" w:rsidRPr="00FD2E05" w:rsidRDefault="00CC165C">
      <w:pPr>
        <w:jc w:val="both"/>
      </w:pPr>
      <w:r w:rsidRPr="00FD2E05">
        <w:t xml:space="preserve">b. However, I did try the core workout you suggested, and it was fantastic!  </w:t>
      </w:r>
    </w:p>
    <w:p w:rsidR="00CC165C" w:rsidRPr="00FD2E05" w:rsidRDefault="00CC165C">
      <w:pPr>
        <w:jc w:val="both"/>
      </w:pPr>
      <w:r w:rsidRPr="00FD2E05">
        <w:t xml:space="preserve">c. Let’s hit the gym together sometime. What do you think?  </w:t>
      </w:r>
    </w:p>
    <w:p w:rsidR="00CC165C" w:rsidRPr="00FD2E05" w:rsidRDefault="00CC165C">
      <w:pPr>
        <w:jc w:val="both"/>
      </w:pPr>
      <w:r w:rsidRPr="00FD2E05">
        <w:t xml:space="preserve">d. Thanks so much for the workout plan you shared with me last week.  </w:t>
      </w:r>
    </w:p>
    <w:p w:rsidR="00CC165C" w:rsidRPr="00FD2E05" w:rsidRDefault="00CC165C">
      <w:pPr>
        <w:jc w:val="both"/>
      </w:pPr>
      <w:r w:rsidRPr="00FD2E05">
        <w:t xml:space="preserve">e. Thanks also for recommending the fitness app. It’s much more user-friendly than the ones I’ve used before.  </w:t>
      </w:r>
    </w:p>
    <w:p w:rsidR="00CC165C" w:rsidRPr="00FD2E05" w:rsidRDefault="00CC165C">
      <w:pPr>
        <w:jc w:val="both"/>
      </w:pPr>
      <w:r w:rsidRPr="00FD2E05">
        <w:t xml:space="preserve">Write back soon,  </w:t>
      </w:r>
    </w:p>
    <w:p w:rsidR="00CC165C" w:rsidRPr="00FD2E05" w:rsidRDefault="00CC165C">
      <w:pPr>
        <w:jc w:val="both"/>
        <w:rPr>
          <w:lang w:val="vi-VN"/>
        </w:rPr>
      </w:pPr>
      <w:r w:rsidRPr="00FD2E05">
        <w:t xml:space="preserve">Liam  </w:t>
      </w:r>
    </w:p>
    <w:p w:rsidR="00CC165C" w:rsidRPr="00FD2E05" w:rsidRDefault="00CC165C">
      <w:pPr>
        <w:jc w:val="right"/>
        <w:rPr>
          <w:lang w:val="vi-VN"/>
        </w:rPr>
      </w:pPr>
      <w:r w:rsidRPr="00FD2E05">
        <w:rPr>
          <w:lang w:val="vi-VN"/>
        </w:rPr>
        <w:t xml:space="preserve">(Adapted from </w:t>
      </w:r>
      <w:r w:rsidRPr="00FD2E05">
        <w:rPr>
          <w:i/>
          <w:iCs/>
          <w:lang w:val="vi-VN"/>
        </w:rPr>
        <w:t>THiNK</w:t>
      </w:r>
      <w:r w:rsidRPr="00FD2E05">
        <w:rPr>
          <w:lang w:val="vi-VN"/>
        </w:rPr>
        <w:t>)</w:t>
      </w:r>
    </w:p>
    <w:p w:rsidR="00CC165C" w:rsidRPr="00FD2E05" w:rsidRDefault="00CC165C">
      <w:pPr>
        <w:jc w:val="both"/>
      </w:pPr>
      <w:r w:rsidRPr="00FD2E05">
        <w:t xml:space="preserve">A. e – c – a – b – d </w:t>
      </w:r>
      <w:r w:rsidRPr="00FD2E05">
        <w:tab/>
      </w:r>
      <w:r w:rsidRPr="00FD2E05">
        <w:rPr>
          <w:highlight w:val="yellow"/>
        </w:rPr>
        <w:t>B. d – a – b – e – c</w:t>
      </w:r>
      <w:r w:rsidRPr="00FD2E05">
        <w:t xml:space="preserve"> </w:t>
      </w:r>
      <w:r w:rsidRPr="00FD2E05">
        <w:tab/>
        <w:t xml:space="preserve">C. c – a – b – d – e </w:t>
      </w:r>
      <w:r w:rsidRPr="00FD2E05">
        <w:tab/>
        <w:t xml:space="preserve">D. a – c – e – d – b </w:t>
      </w:r>
    </w:p>
    <w:p w:rsidR="00CC165C" w:rsidRPr="00FD2E05" w:rsidRDefault="00CC165C">
      <w:pPr>
        <w:jc w:val="both"/>
        <w:rPr>
          <w:b/>
          <w:bCs/>
        </w:rPr>
      </w:pPr>
      <w:r w:rsidRPr="00FD2E05">
        <w:rPr>
          <w:b/>
          <w:bCs/>
        </w:rPr>
        <w:t>Question 16.</w:t>
      </w:r>
    </w:p>
    <w:p w:rsidR="00CC165C" w:rsidRPr="00FD2E05" w:rsidRDefault="00CC165C">
      <w:pPr>
        <w:jc w:val="both"/>
        <w:rPr>
          <w:lang w:val="vi-VN"/>
        </w:rPr>
      </w:pPr>
      <w:r w:rsidRPr="00FD2E05">
        <w:t>a</w:t>
      </w:r>
      <w:r w:rsidRPr="00FD2E05">
        <w:rPr>
          <w:lang w:val="vi-VN"/>
        </w:rPr>
        <w:t xml:space="preserve">. </w:t>
      </w:r>
      <w:r w:rsidRPr="00FD2E05">
        <w:t xml:space="preserve">Taking shorter showers helps save hot water and reduce energy consumption. </w:t>
      </w:r>
    </w:p>
    <w:p w:rsidR="00CC165C" w:rsidRPr="00FD2E05" w:rsidRDefault="00CC165C">
      <w:pPr>
        <w:jc w:val="both"/>
        <w:rPr>
          <w:lang w:val="vi-VN"/>
        </w:rPr>
      </w:pPr>
      <w:r w:rsidRPr="00FD2E05">
        <w:lastRenderedPageBreak/>
        <w:t>b</w:t>
      </w:r>
      <w:r w:rsidRPr="00FD2E05">
        <w:rPr>
          <w:lang w:val="vi-VN"/>
        </w:rPr>
        <w:t xml:space="preserve">. </w:t>
      </w:r>
      <w:r w:rsidRPr="00FD2E05">
        <w:t xml:space="preserve">This eco-friendly travel choice reduces pollution and conserves energy. </w:t>
      </w:r>
    </w:p>
    <w:p w:rsidR="00CC165C" w:rsidRPr="00FD2E05" w:rsidRDefault="00CC165C">
      <w:pPr>
        <w:jc w:val="both"/>
        <w:rPr>
          <w:lang w:val="vi-VN"/>
        </w:rPr>
      </w:pPr>
      <w:r w:rsidRPr="00FD2E05">
        <w:t>c</w:t>
      </w:r>
      <w:r w:rsidRPr="00FD2E05">
        <w:rPr>
          <w:lang w:val="vi-VN"/>
        </w:rPr>
        <w:t xml:space="preserve">. </w:t>
      </w:r>
      <w:r w:rsidRPr="00FD2E05">
        <w:t xml:space="preserve">In conclusion, these simple actions help reduce your carbon footprint and protect the environment. </w:t>
      </w:r>
    </w:p>
    <w:p w:rsidR="00CC165C" w:rsidRPr="00FD2E05" w:rsidRDefault="00CC165C">
      <w:pPr>
        <w:jc w:val="both"/>
        <w:rPr>
          <w:lang w:val="vi-VN"/>
        </w:rPr>
      </w:pPr>
      <w:r w:rsidRPr="00FD2E05">
        <w:t>d</w:t>
      </w:r>
      <w:r w:rsidRPr="00FD2E05">
        <w:rPr>
          <w:lang w:val="vi-VN"/>
        </w:rPr>
        <w:t xml:space="preserve">. </w:t>
      </w:r>
      <w:r w:rsidRPr="00FD2E05">
        <w:t xml:space="preserve">Instead of driving a car or motorbike, you can use public transport, walk, or cycle. </w:t>
      </w:r>
    </w:p>
    <w:p w:rsidR="00CC165C" w:rsidRPr="00FD2E05" w:rsidRDefault="00CC165C">
      <w:pPr>
        <w:jc w:val="both"/>
        <w:rPr>
          <w:lang w:val="vi-VN"/>
        </w:rPr>
      </w:pPr>
      <w:r w:rsidRPr="00FD2E05">
        <w:t>e</w:t>
      </w:r>
      <w:r w:rsidRPr="00FD2E05">
        <w:rPr>
          <w:lang w:val="vi-VN"/>
        </w:rPr>
        <w:t xml:space="preserve">. </w:t>
      </w:r>
      <w:r w:rsidRPr="00FD2E05">
        <w:t>Reducing your carbon footprint is not difficult if you make eco-friendly choices in daily life.</w:t>
      </w:r>
    </w:p>
    <w:p w:rsidR="00CC165C" w:rsidRPr="00FD2E05" w:rsidRDefault="00CC165C">
      <w:pPr>
        <w:jc w:val="right"/>
        <w:rPr>
          <w:lang w:val="vi-VN"/>
        </w:rPr>
      </w:pPr>
      <w:r w:rsidRPr="00FD2E05">
        <w:rPr>
          <w:lang w:val="vi-VN"/>
        </w:rPr>
        <w:t xml:space="preserve">(Adapted from </w:t>
      </w:r>
      <w:r w:rsidRPr="00FD2E05">
        <w:rPr>
          <w:i/>
          <w:iCs/>
          <w:lang w:val="vi-VN"/>
        </w:rPr>
        <w:t>Global Success</w:t>
      </w:r>
      <w:r w:rsidRPr="00FD2E05">
        <w:rPr>
          <w:lang w:val="vi-VN"/>
        </w:rPr>
        <w:t>)</w:t>
      </w:r>
    </w:p>
    <w:p w:rsidR="00CC165C" w:rsidRPr="00FD2E05" w:rsidRDefault="00CC165C">
      <w:pPr>
        <w:jc w:val="both"/>
        <w:rPr>
          <w:lang w:val="vi-VN"/>
        </w:rPr>
      </w:pPr>
      <w:r w:rsidRPr="00FD2E05">
        <w:rPr>
          <w:lang w:val="vi-VN"/>
        </w:rPr>
        <w:t xml:space="preserve">A. d – b – e – a – c </w:t>
      </w:r>
      <w:r w:rsidRPr="00FD2E05">
        <w:rPr>
          <w:lang w:val="vi-VN"/>
        </w:rPr>
        <w:tab/>
        <w:t xml:space="preserve">B. b – a – e – d – c </w:t>
      </w:r>
      <w:r w:rsidRPr="00FD2E05">
        <w:rPr>
          <w:lang w:val="vi-VN"/>
        </w:rPr>
        <w:tab/>
        <w:t xml:space="preserve">C. a – e – b – d- c </w:t>
      </w:r>
      <w:r w:rsidRPr="00FD2E05">
        <w:rPr>
          <w:lang w:val="vi-VN"/>
        </w:rPr>
        <w:tab/>
      </w:r>
      <w:r w:rsidRPr="00FD2E05">
        <w:rPr>
          <w:highlight w:val="yellow"/>
          <w:lang w:val="vi-VN"/>
        </w:rPr>
        <w:t>D. e – a – d – b – c</w:t>
      </w:r>
      <w:r w:rsidRPr="00FD2E05">
        <w:rPr>
          <w:lang w:val="vi-VN"/>
        </w:rPr>
        <w:t xml:space="preserve"> </w:t>
      </w:r>
    </w:p>
    <w:p w:rsidR="00CC165C" w:rsidRPr="00FD2E05" w:rsidRDefault="00CC165C">
      <w:pPr>
        <w:jc w:val="both"/>
        <w:rPr>
          <w:b/>
          <w:bCs/>
        </w:rPr>
      </w:pPr>
      <w:r w:rsidRPr="00FD2E05">
        <w:rPr>
          <w:b/>
          <w:bCs/>
        </w:rPr>
        <w:t xml:space="preserve">Question 17. </w:t>
      </w:r>
    </w:p>
    <w:p w:rsidR="00CC165C" w:rsidRPr="00FD2E05" w:rsidRDefault="00CC165C">
      <w:pPr>
        <w:jc w:val="both"/>
        <w:rPr>
          <w:lang w:val="vi-VN"/>
        </w:rPr>
      </w:pPr>
      <w:r w:rsidRPr="00FD2E05">
        <w:rPr>
          <w:lang w:val="vi-VN"/>
        </w:rPr>
        <w:t xml:space="preserve">a. The Global Fund is a community that aims to build a better future for everyone by fighting disease around the world. </w:t>
      </w:r>
    </w:p>
    <w:p w:rsidR="00CC165C" w:rsidRPr="00FD2E05" w:rsidRDefault="00CC165C">
      <w:pPr>
        <w:jc w:val="both"/>
        <w:rPr>
          <w:lang w:val="vi-VN"/>
        </w:rPr>
      </w:pPr>
      <w:r w:rsidRPr="00FD2E05">
        <w:rPr>
          <w:lang w:val="vi-VN"/>
        </w:rPr>
        <w:t xml:space="preserve">b. By uniting leaders from around the world for donations, the Global Fund can raise money for their goal. </w:t>
      </w:r>
    </w:p>
    <w:p w:rsidR="00CC165C" w:rsidRPr="00FD2E05" w:rsidRDefault="00CC165C">
      <w:pPr>
        <w:jc w:val="both"/>
        <w:rPr>
          <w:lang w:val="vi-VN"/>
        </w:rPr>
      </w:pPr>
      <w:r w:rsidRPr="00FD2E05">
        <w:rPr>
          <w:lang w:val="vi-VN"/>
        </w:rPr>
        <w:t>c. Since its 2002 establishment, the Global Fund has helped save more than 50 million lives through the programmes it supports.</w:t>
      </w:r>
    </w:p>
    <w:p w:rsidR="00CC165C" w:rsidRPr="00FD2E05" w:rsidRDefault="00CC165C">
      <w:pPr>
        <w:jc w:val="both"/>
        <w:rPr>
          <w:lang w:val="vi-VN"/>
        </w:rPr>
      </w:pPr>
      <w:r w:rsidRPr="00FD2E05">
        <w:rPr>
          <w:lang w:val="vi-VN"/>
        </w:rPr>
        <w:t xml:space="preserve">d. In particular, the organisation focuses on ending AIDS, tuberculosis and malaria that affect people in the poorest regions of the world. </w:t>
      </w:r>
    </w:p>
    <w:p w:rsidR="00CC165C" w:rsidRPr="00FD2E05" w:rsidRDefault="00CC165C">
      <w:pPr>
        <w:jc w:val="both"/>
        <w:rPr>
          <w:lang w:val="vi-VN"/>
        </w:rPr>
      </w:pPr>
      <w:r w:rsidRPr="00FD2E05">
        <w:rPr>
          <w:lang w:val="vi-VN"/>
        </w:rPr>
        <w:t xml:space="preserve">e. On average, they raise approximately $4 billion every year to fight life-threatening diseases, and they invest that money in improving medical facilities in over 100 different countries. </w:t>
      </w:r>
    </w:p>
    <w:p w:rsidR="00CC165C" w:rsidRPr="00FD2E05" w:rsidRDefault="00CC165C">
      <w:pPr>
        <w:jc w:val="right"/>
        <w:rPr>
          <w:lang w:val="vi-VN"/>
        </w:rPr>
      </w:pPr>
      <w:r w:rsidRPr="00FD2E05">
        <w:rPr>
          <w:lang w:val="vi-VN"/>
        </w:rPr>
        <w:t xml:space="preserve">(Adapted from </w:t>
      </w:r>
      <w:r w:rsidRPr="00FD2E05">
        <w:rPr>
          <w:i/>
          <w:iCs/>
          <w:lang w:val="vi-VN"/>
        </w:rPr>
        <w:t>Bright</w:t>
      </w:r>
      <w:r w:rsidRPr="00FD2E05">
        <w:rPr>
          <w:lang w:val="vi-VN"/>
        </w:rPr>
        <w:t>)</w:t>
      </w:r>
    </w:p>
    <w:p w:rsidR="00CC165C" w:rsidRPr="00FD2E05" w:rsidRDefault="00CC165C">
      <w:pPr>
        <w:jc w:val="both"/>
        <w:rPr>
          <w:lang w:val="vi-VN"/>
        </w:rPr>
      </w:pPr>
      <w:r w:rsidRPr="00FD2E05">
        <w:rPr>
          <w:lang w:val="vi-VN"/>
        </w:rPr>
        <w:t xml:space="preserve">A. a – e – c – b – d </w:t>
      </w:r>
      <w:r w:rsidRPr="00FD2E05">
        <w:rPr>
          <w:lang w:val="vi-VN"/>
        </w:rPr>
        <w:tab/>
      </w:r>
      <w:r w:rsidRPr="00FD2E05">
        <w:rPr>
          <w:highlight w:val="yellow"/>
          <w:lang w:val="vi-VN"/>
        </w:rPr>
        <w:t>B. a – d – b – e – c</w:t>
      </w:r>
      <w:r w:rsidRPr="00FD2E05">
        <w:rPr>
          <w:lang w:val="vi-VN"/>
        </w:rPr>
        <w:t xml:space="preserve"> </w:t>
      </w:r>
      <w:r w:rsidRPr="00FD2E05">
        <w:rPr>
          <w:lang w:val="vi-VN"/>
        </w:rPr>
        <w:tab/>
        <w:t xml:space="preserve">C. a – b – c – a – e </w:t>
      </w:r>
      <w:r w:rsidRPr="00FD2E05">
        <w:rPr>
          <w:lang w:val="vi-VN"/>
        </w:rPr>
        <w:tab/>
        <w:t xml:space="preserve">D. a – c – e – d – b </w:t>
      </w:r>
    </w:p>
    <w:p w:rsidR="00CC165C" w:rsidRPr="00FD2E05" w:rsidRDefault="00CC165C">
      <w:pPr>
        <w:jc w:val="both"/>
        <w:rPr>
          <w:b/>
          <w:i/>
        </w:rPr>
      </w:pPr>
      <w:r w:rsidRPr="00FD2E05">
        <w:rPr>
          <w:b/>
          <w:i/>
        </w:rPr>
        <w:t>Read the following passage about health benefits of climbing stairs and mark the letter A, B, C, or D to indicate the correct option that best fits each of the numbered blanks from 18 to 22.</w:t>
      </w:r>
    </w:p>
    <w:p w:rsidR="00CC165C" w:rsidRPr="00FD2E05" w:rsidRDefault="00CC165C">
      <w:pPr>
        <w:ind w:firstLine="720"/>
        <w:jc w:val="both"/>
        <w:rPr>
          <w:color w:val="000000"/>
        </w:rPr>
      </w:pPr>
      <w:r w:rsidRPr="00FD2E05">
        <w:rPr>
          <w:color w:val="000000"/>
        </w:rPr>
        <w:t xml:space="preserve">Climbing stairs, a simple yet powerful activity, offers many health benefits for people of all ages. Unlike gym workouts, </w:t>
      </w:r>
      <w:r w:rsidRPr="00FD2E05">
        <w:rPr>
          <w:b/>
          <w:bCs/>
          <w:color w:val="000000"/>
        </w:rPr>
        <w:t>(18)</w:t>
      </w:r>
      <w:r w:rsidRPr="00FD2E05">
        <w:rPr>
          <w:color w:val="000000"/>
        </w:rPr>
        <w:t xml:space="preserve"> ________. This small choice in daily life can lead to big improvements in health over time.  </w:t>
      </w:r>
    </w:p>
    <w:p w:rsidR="00CC165C" w:rsidRPr="00FD2E05" w:rsidRDefault="00CC165C">
      <w:pPr>
        <w:ind w:firstLine="720"/>
        <w:jc w:val="both"/>
        <w:rPr>
          <w:color w:val="000000"/>
        </w:rPr>
      </w:pPr>
      <w:r w:rsidRPr="00FD2E05">
        <w:rPr>
          <w:color w:val="000000"/>
        </w:rPr>
        <w:t xml:space="preserve">Choosing stairs instead of elevators strengthens the heart and reduces the risk of heart disease. It also builds muscles, improves balance, and increases stamina. For individuals </w:t>
      </w:r>
      <w:r w:rsidRPr="00FD2E05">
        <w:rPr>
          <w:b/>
          <w:bCs/>
          <w:color w:val="000000"/>
        </w:rPr>
        <w:t xml:space="preserve">(19) </w:t>
      </w:r>
      <w:r w:rsidRPr="00FD2E05">
        <w:rPr>
          <w:color w:val="000000"/>
        </w:rPr>
        <w:t xml:space="preserve">________, climbing stairs provides a quick and effective way to remain active without disrupting their routines.  </w:t>
      </w:r>
    </w:p>
    <w:p w:rsidR="00CC165C" w:rsidRPr="00FD2E05" w:rsidRDefault="00CC165C">
      <w:pPr>
        <w:ind w:firstLine="720"/>
        <w:jc w:val="both"/>
        <w:rPr>
          <w:color w:val="000000"/>
        </w:rPr>
      </w:pPr>
      <w:r w:rsidRPr="00FD2E05">
        <w:rPr>
          <w:color w:val="000000"/>
        </w:rPr>
        <w:t xml:space="preserve">Studies show that climbing stairs burns more calories than walking. When elevators are avoided, physical activity increases naturally, helping people maintain a healthy weight. This habit, often encouraged by health experts, </w:t>
      </w:r>
      <w:r w:rsidRPr="00FD2E05">
        <w:rPr>
          <w:b/>
          <w:bCs/>
          <w:color w:val="000000"/>
        </w:rPr>
        <w:t>(20)</w:t>
      </w:r>
      <w:r w:rsidRPr="00FD2E05">
        <w:rPr>
          <w:color w:val="000000"/>
        </w:rPr>
        <w:t xml:space="preserve"> ________</w:t>
      </w:r>
      <w:r w:rsidRPr="00FD2E05">
        <w:rPr>
          <w:b/>
          <w:color w:val="000000"/>
        </w:rPr>
        <w:t xml:space="preserve"> </w:t>
      </w:r>
      <w:r w:rsidRPr="00FD2E05">
        <w:rPr>
          <w:color w:val="000000"/>
        </w:rPr>
        <w:t xml:space="preserve">as a practical way to improve fitness.  </w:t>
      </w:r>
    </w:p>
    <w:p w:rsidR="00CC165C" w:rsidRPr="00FD2E05" w:rsidRDefault="00CC165C">
      <w:pPr>
        <w:ind w:firstLine="720"/>
        <w:jc w:val="both"/>
        <w:rPr>
          <w:color w:val="000000"/>
        </w:rPr>
      </w:pPr>
      <w:r w:rsidRPr="00FD2E05">
        <w:rPr>
          <w:color w:val="000000"/>
        </w:rPr>
        <w:t xml:space="preserve">Having been adopted as part of many fitness programmes, </w:t>
      </w:r>
      <w:r w:rsidRPr="00FD2E05">
        <w:rPr>
          <w:b/>
          <w:bCs/>
          <w:color w:val="000000"/>
        </w:rPr>
        <w:t>(21)</w:t>
      </w:r>
      <w:r w:rsidRPr="00FD2E05">
        <w:rPr>
          <w:color w:val="000000"/>
        </w:rPr>
        <w:t xml:space="preserve"> ________. It not only boosts personal health but also saves electricity by reducing elevator use. In addition, many people find that climbing stairs improves their mental well-being by releasing endorphins, leaving them feeling more positive and energetic.  </w:t>
      </w:r>
    </w:p>
    <w:p w:rsidR="00CC165C" w:rsidRPr="00FD2E05" w:rsidRDefault="00CC165C">
      <w:pPr>
        <w:ind w:firstLine="720"/>
        <w:jc w:val="both"/>
        <w:rPr>
          <w:color w:val="000000"/>
          <w:lang w:val="vi-VN"/>
        </w:rPr>
      </w:pPr>
      <w:r w:rsidRPr="00FD2E05">
        <w:rPr>
          <w:color w:val="000000"/>
        </w:rPr>
        <w:t xml:space="preserve">Next time you face a choice between stairs and elevators, take the stairs. </w:t>
      </w:r>
      <w:r w:rsidRPr="00FD2E05">
        <w:rPr>
          <w:b/>
          <w:bCs/>
          <w:color w:val="000000"/>
        </w:rPr>
        <w:t>(22)</w:t>
      </w:r>
      <w:r w:rsidRPr="00FD2E05">
        <w:rPr>
          <w:color w:val="000000"/>
        </w:rPr>
        <w:t xml:space="preserve"> ________. </w:t>
      </w:r>
    </w:p>
    <w:p w:rsidR="00CC165C" w:rsidRPr="00FD2E05" w:rsidRDefault="00CC165C">
      <w:pPr>
        <w:jc w:val="right"/>
        <w:rPr>
          <w:color w:val="000000"/>
        </w:rPr>
      </w:pPr>
      <w:r w:rsidRPr="00FD2E05">
        <w:rPr>
          <w:color w:val="000000"/>
          <w:lang w:val="vi-VN"/>
        </w:rPr>
        <w:t xml:space="preserve">(Adapted from </w:t>
      </w:r>
      <w:r w:rsidRPr="00FD2E05">
        <w:rPr>
          <w:i/>
          <w:iCs/>
          <w:color w:val="000000"/>
          <w:lang w:val="vi-VN"/>
        </w:rPr>
        <w:t>https://www.today.com</w:t>
      </w:r>
      <w:r w:rsidRPr="00FD2E05">
        <w:rPr>
          <w:color w:val="000000"/>
          <w:lang w:val="vi-VN"/>
        </w:rPr>
        <w:t>)</w:t>
      </w:r>
      <w:r w:rsidRPr="00FD2E05">
        <w:rPr>
          <w:color w:val="000000"/>
        </w:rPr>
        <w:t xml:space="preserve"> </w:t>
      </w:r>
    </w:p>
    <w:p w:rsidR="00CC165C" w:rsidRPr="00FD2E05" w:rsidRDefault="00CC165C">
      <w:pPr>
        <w:jc w:val="both"/>
        <w:rPr>
          <w:b/>
          <w:bCs/>
          <w:color w:val="000000"/>
        </w:rPr>
      </w:pPr>
      <w:r w:rsidRPr="00FD2E05">
        <w:rPr>
          <w:b/>
          <w:bCs/>
          <w:color w:val="000000"/>
        </w:rPr>
        <w:t xml:space="preserve">Question 18. </w:t>
      </w:r>
    </w:p>
    <w:p w:rsidR="00CC165C" w:rsidRPr="00FD2E05" w:rsidRDefault="00CC165C">
      <w:pPr>
        <w:jc w:val="both"/>
        <w:rPr>
          <w:color w:val="000000"/>
        </w:rPr>
      </w:pPr>
      <w:r w:rsidRPr="00FD2E05">
        <w:rPr>
          <w:color w:val="000000"/>
        </w:rPr>
        <w:t xml:space="preserve">A. it can help stay fit easily provided that people have special equipment or extra time </w:t>
      </w:r>
    </w:p>
    <w:p w:rsidR="00CC165C" w:rsidRPr="00FD2E05" w:rsidRDefault="00CC165C">
      <w:pPr>
        <w:jc w:val="both"/>
        <w:rPr>
          <w:color w:val="000000"/>
        </w:rPr>
      </w:pPr>
      <w:r w:rsidRPr="00FD2E05">
        <w:rPr>
          <w:color w:val="000000"/>
        </w:rPr>
        <w:t xml:space="preserve">B. it could be </w:t>
      </w:r>
      <w:r w:rsidRPr="00FD2E05">
        <w:t>a</w:t>
      </w:r>
      <w:r w:rsidRPr="00FD2E05">
        <w:rPr>
          <w:color w:val="000000"/>
        </w:rPr>
        <w:t xml:space="preserve"> complex</w:t>
      </w:r>
      <w:r w:rsidRPr="00FD2E05">
        <w:rPr>
          <w:color w:val="000000"/>
          <w:lang w:val="vi-VN"/>
        </w:rPr>
        <w:t xml:space="preserve"> </w:t>
      </w:r>
      <w:r w:rsidRPr="00FD2E05">
        <w:rPr>
          <w:color w:val="000000"/>
        </w:rPr>
        <w:t xml:space="preserve">way to keep fit without special equipment and extra time  </w:t>
      </w:r>
    </w:p>
    <w:p w:rsidR="00CC165C" w:rsidRPr="00FD2E05" w:rsidRDefault="00CC165C">
      <w:pPr>
        <w:jc w:val="both"/>
        <w:rPr>
          <w:color w:val="000000"/>
        </w:rPr>
      </w:pPr>
      <w:r w:rsidRPr="00FD2E05">
        <w:rPr>
          <w:color w:val="000000"/>
        </w:rPr>
        <w:t xml:space="preserve">C. it turns out </w:t>
      </w:r>
      <w:r w:rsidRPr="00FD2E05">
        <w:t xml:space="preserve">to be </w:t>
      </w:r>
      <w:r w:rsidRPr="00FD2E05">
        <w:rPr>
          <w:color w:val="000000"/>
        </w:rPr>
        <w:t>a good way to keep fit as it only requires special equipment and extra time</w:t>
      </w:r>
    </w:p>
    <w:p w:rsidR="00CC165C" w:rsidRPr="00FD2E05" w:rsidRDefault="00CC165C">
      <w:pPr>
        <w:jc w:val="both"/>
        <w:rPr>
          <w:color w:val="000000"/>
        </w:rPr>
      </w:pPr>
      <w:r w:rsidRPr="00FD2E05">
        <w:rPr>
          <w:color w:val="000000"/>
          <w:highlight w:val="yellow"/>
        </w:rPr>
        <w:t>D. it doesn’t require special equipment or extra time, making it an easy way to stay fit</w:t>
      </w:r>
    </w:p>
    <w:p w:rsidR="00CC165C" w:rsidRPr="00FD2E05" w:rsidRDefault="00CC165C">
      <w:pPr>
        <w:jc w:val="both"/>
        <w:rPr>
          <w:b/>
          <w:bCs/>
          <w:color w:val="000000"/>
        </w:rPr>
      </w:pPr>
      <w:r w:rsidRPr="00FD2E05">
        <w:rPr>
          <w:b/>
          <w:bCs/>
          <w:color w:val="000000"/>
        </w:rPr>
        <w:t xml:space="preserve">Question 19. </w:t>
      </w:r>
    </w:p>
    <w:p w:rsidR="00CC165C" w:rsidRPr="00FD2E05" w:rsidRDefault="00CC165C">
      <w:pPr>
        <w:jc w:val="both"/>
        <w:rPr>
          <w:color w:val="000000"/>
        </w:rPr>
      </w:pPr>
      <w:r w:rsidRPr="00FD2E05">
        <w:rPr>
          <w:color w:val="000000"/>
        </w:rPr>
        <w:t xml:space="preserve">A. experienced hectic schedules </w:t>
      </w:r>
      <w:r w:rsidRPr="00FD2E05">
        <w:rPr>
          <w:color w:val="000000"/>
        </w:rPr>
        <w:tab/>
      </w:r>
      <w:r w:rsidRPr="00FD2E05">
        <w:rPr>
          <w:color w:val="000000"/>
        </w:rPr>
        <w:tab/>
      </w:r>
      <w:r w:rsidRPr="00FD2E05">
        <w:rPr>
          <w:color w:val="000000"/>
          <w:highlight w:val="yellow"/>
        </w:rPr>
        <w:t>B. whose schedules are busy</w:t>
      </w:r>
    </w:p>
    <w:p w:rsidR="00CC165C" w:rsidRPr="00FD2E05" w:rsidRDefault="00CC165C">
      <w:pPr>
        <w:jc w:val="both"/>
        <w:rPr>
          <w:color w:val="000000"/>
        </w:rPr>
      </w:pPr>
      <w:r w:rsidRPr="00FD2E05">
        <w:rPr>
          <w:color w:val="000000"/>
        </w:rPr>
        <w:t>C. faced busy schedules</w:t>
      </w:r>
      <w:r w:rsidRPr="00FD2E05">
        <w:rPr>
          <w:color w:val="000000"/>
        </w:rPr>
        <w:tab/>
      </w:r>
      <w:r w:rsidRPr="00FD2E05">
        <w:rPr>
          <w:color w:val="000000"/>
        </w:rPr>
        <w:tab/>
      </w:r>
      <w:r w:rsidRPr="00FD2E05">
        <w:rPr>
          <w:color w:val="000000"/>
        </w:rPr>
        <w:tab/>
        <w:t>D. of whom the hectic schedules</w:t>
      </w:r>
    </w:p>
    <w:p w:rsidR="00CC165C" w:rsidRPr="00FD2E05" w:rsidRDefault="00CC165C">
      <w:pPr>
        <w:jc w:val="both"/>
        <w:rPr>
          <w:b/>
          <w:bCs/>
          <w:color w:val="000000"/>
        </w:rPr>
      </w:pPr>
      <w:r w:rsidRPr="00FD2E05">
        <w:rPr>
          <w:b/>
          <w:bCs/>
          <w:color w:val="000000"/>
        </w:rPr>
        <w:t>Question 20.</w:t>
      </w:r>
    </w:p>
    <w:p w:rsidR="00CC165C" w:rsidRPr="00FD2E05" w:rsidRDefault="00CC165C">
      <w:pPr>
        <w:jc w:val="both"/>
        <w:rPr>
          <w:color w:val="000000"/>
        </w:rPr>
      </w:pPr>
      <w:r w:rsidRPr="00FD2E05">
        <w:rPr>
          <w:color w:val="000000"/>
          <w:highlight w:val="yellow"/>
        </w:rPr>
        <w:t>A. is promoted in workplaces and public spaces</w:t>
      </w:r>
    </w:p>
    <w:p w:rsidR="00CC165C" w:rsidRPr="00FD2E05" w:rsidRDefault="00CC165C">
      <w:pPr>
        <w:jc w:val="both"/>
        <w:rPr>
          <w:color w:val="000000"/>
        </w:rPr>
      </w:pPr>
      <w:r w:rsidRPr="00FD2E05">
        <w:rPr>
          <w:color w:val="000000"/>
        </w:rPr>
        <w:t>B. that is often seen in workplaces and public spaces</w:t>
      </w:r>
    </w:p>
    <w:p w:rsidR="00CC165C" w:rsidRPr="00FD2E05" w:rsidRDefault="00CC165C">
      <w:pPr>
        <w:jc w:val="both"/>
        <w:rPr>
          <w:color w:val="000000"/>
        </w:rPr>
      </w:pPr>
      <w:r w:rsidRPr="00FD2E05">
        <w:rPr>
          <w:color w:val="000000"/>
        </w:rPr>
        <w:t>C. having gained traction in workplaces and public spaces</w:t>
      </w:r>
    </w:p>
    <w:p w:rsidR="00CC165C" w:rsidRPr="00FD2E05" w:rsidRDefault="00CC165C">
      <w:pPr>
        <w:jc w:val="both"/>
        <w:rPr>
          <w:color w:val="000000"/>
        </w:rPr>
      </w:pPr>
      <w:r w:rsidRPr="00FD2E05">
        <w:rPr>
          <w:color w:val="000000"/>
        </w:rPr>
        <w:t xml:space="preserve">D. of which the adoption in workplaces and </w:t>
      </w:r>
      <w:r w:rsidRPr="00FD2E05">
        <w:t>public</w:t>
      </w:r>
      <w:r w:rsidRPr="00FD2E05">
        <w:rPr>
          <w:color w:val="000000"/>
        </w:rPr>
        <w:t xml:space="preserve"> spaces is widespread </w:t>
      </w:r>
    </w:p>
    <w:p w:rsidR="00CC165C" w:rsidRPr="00FD2E05" w:rsidRDefault="00CC165C">
      <w:pPr>
        <w:jc w:val="both"/>
        <w:rPr>
          <w:b/>
          <w:bCs/>
          <w:color w:val="000000"/>
        </w:rPr>
      </w:pPr>
      <w:r w:rsidRPr="00FD2E05">
        <w:rPr>
          <w:b/>
          <w:bCs/>
          <w:color w:val="000000"/>
        </w:rPr>
        <w:t>Question 21.</w:t>
      </w:r>
    </w:p>
    <w:p w:rsidR="00CC165C" w:rsidRPr="00FD2E05" w:rsidRDefault="00CC165C">
      <w:pPr>
        <w:jc w:val="both"/>
        <w:rPr>
          <w:color w:val="000000"/>
        </w:rPr>
      </w:pPr>
      <w:r w:rsidRPr="00FD2E05">
        <w:rPr>
          <w:color w:val="000000"/>
        </w:rPr>
        <w:t xml:space="preserve">A. we can make eco-friendly and energy-efficient choices when climbing stairs </w:t>
      </w:r>
    </w:p>
    <w:p w:rsidR="00CC165C" w:rsidRPr="00FD2E05" w:rsidRDefault="00CC165C">
      <w:pPr>
        <w:jc w:val="both"/>
        <w:rPr>
          <w:color w:val="000000"/>
        </w:rPr>
      </w:pPr>
      <w:r w:rsidRPr="00FD2E05">
        <w:rPr>
          <w:color w:val="000000"/>
        </w:rPr>
        <w:t>B. these programmes view stair climbing as an energy-efficient and eco-friendly choice</w:t>
      </w:r>
    </w:p>
    <w:p w:rsidR="00CC165C" w:rsidRPr="00FD2E05" w:rsidRDefault="00CC165C">
      <w:pPr>
        <w:jc w:val="both"/>
        <w:rPr>
          <w:color w:val="000000"/>
        </w:rPr>
      </w:pPr>
      <w:r w:rsidRPr="00FD2E05">
        <w:rPr>
          <w:color w:val="000000"/>
        </w:rPr>
        <w:t xml:space="preserve">C. eco-friendly and energy-efficient choices have helped popularise stair climbing </w:t>
      </w:r>
    </w:p>
    <w:p w:rsidR="00CC165C" w:rsidRPr="00FD2E05" w:rsidRDefault="00CC165C">
      <w:pPr>
        <w:jc w:val="both"/>
        <w:rPr>
          <w:color w:val="000000"/>
        </w:rPr>
      </w:pPr>
      <w:r w:rsidRPr="00FD2E05">
        <w:rPr>
          <w:color w:val="000000"/>
          <w:highlight w:val="yellow"/>
        </w:rPr>
        <w:t>D. stair climbing is recognised as an energy-efficient and eco-friendly choice</w:t>
      </w:r>
    </w:p>
    <w:p w:rsidR="00CC165C" w:rsidRPr="00FD2E05" w:rsidRDefault="00CC165C">
      <w:pPr>
        <w:jc w:val="both"/>
        <w:rPr>
          <w:b/>
          <w:bCs/>
          <w:color w:val="000000"/>
        </w:rPr>
      </w:pPr>
      <w:r w:rsidRPr="00FD2E05">
        <w:rPr>
          <w:b/>
          <w:bCs/>
          <w:color w:val="000000"/>
        </w:rPr>
        <w:lastRenderedPageBreak/>
        <w:t xml:space="preserve">Question 22. </w:t>
      </w:r>
    </w:p>
    <w:p w:rsidR="00CC165C" w:rsidRPr="00FD2E05" w:rsidRDefault="00CC165C">
      <w:pPr>
        <w:jc w:val="both"/>
        <w:rPr>
          <w:color w:val="000000"/>
          <w:lang w:val="vi-VN"/>
        </w:rPr>
      </w:pPr>
      <w:r w:rsidRPr="00FD2E05">
        <w:rPr>
          <w:color w:val="000000"/>
        </w:rPr>
        <w:t>A. It improves</w:t>
      </w:r>
      <w:r w:rsidRPr="00FD2E05">
        <w:rPr>
          <w:color w:val="000000"/>
          <w:lang w:val="vi-VN"/>
        </w:rPr>
        <w:t xml:space="preserve"> your physical health without cheering you up </w:t>
      </w:r>
    </w:p>
    <w:p w:rsidR="00CC165C" w:rsidRPr="00FD2E05" w:rsidRDefault="00CC165C">
      <w:pPr>
        <w:jc w:val="both"/>
        <w:rPr>
          <w:color w:val="000000"/>
        </w:rPr>
      </w:pPr>
      <w:r w:rsidRPr="00FD2E05">
        <w:rPr>
          <w:color w:val="000000"/>
        </w:rPr>
        <w:t>B. It is the only way to ensure good</w:t>
      </w:r>
      <w:r w:rsidRPr="00FD2E05">
        <w:rPr>
          <w:color w:val="000000"/>
          <w:lang w:val="vi-VN"/>
        </w:rPr>
        <w:t xml:space="preserve"> </w:t>
      </w:r>
      <w:r w:rsidRPr="00FD2E05">
        <w:rPr>
          <w:color w:val="000000"/>
        </w:rPr>
        <w:t xml:space="preserve">physical and mental health </w:t>
      </w:r>
    </w:p>
    <w:p w:rsidR="00CC165C" w:rsidRPr="00FD2E05" w:rsidRDefault="00CC165C">
      <w:pPr>
        <w:jc w:val="both"/>
        <w:rPr>
          <w:color w:val="000000"/>
          <w:lang w:val="vi-VN"/>
        </w:rPr>
      </w:pPr>
      <w:r w:rsidRPr="00FD2E05">
        <w:rPr>
          <w:color w:val="000000"/>
        </w:rPr>
        <w:t>C. It enriches your life only when you</w:t>
      </w:r>
      <w:r w:rsidRPr="00FD2E05">
        <w:rPr>
          <w:color w:val="000000"/>
          <w:lang w:val="vi-VN"/>
        </w:rPr>
        <w:t xml:space="preserve"> are healthy enough</w:t>
      </w:r>
    </w:p>
    <w:p w:rsidR="00CC165C" w:rsidRPr="00FD2E05" w:rsidRDefault="00CC165C">
      <w:pPr>
        <w:jc w:val="both"/>
        <w:rPr>
          <w:color w:val="000000"/>
        </w:rPr>
      </w:pPr>
      <w:r w:rsidRPr="00FD2E05">
        <w:rPr>
          <w:color w:val="000000"/>
          <w:highlight w:val="yellow"/>
        </w:rPr>
        <w:t>D. It</w:t>
      </w:r>
      <w:r w:rsidRPr="00FD2E05">
        <w:rPr>
          <w:color w:val="000000"/>
          <w:highlight w:val="yellow"/>
          <w:lang w:val="vi-VN"/>
        </w:rPr>
        <w:t xml:space="preserve"> is</w:t>
      </w:r>
      <w:r w:rsidRPr="00FD2E05">
        <w:rPr>
          <w:color w:val="000000"/>
          <w:highlight w:val="yellow"/>
        </w:rPr>
        <w:t xml:space="preserve"> a simple step towards better health and happiness</w:t>
      </w:r>
    </w:p>
    <w:p w:rsidR="00CC165C" w:rsidRPr="00FD2E05" w:rsidRDefault="00CC165C">
      <w:pPr>
        <w:jc w:val="both"/>
        <w:rPr>
          <w:b/>
          <w:i/>
          <w:color w:val="000000"/>
        </w:rPr>
      </w:pPr>
      <w:r w:rsidRPr="00FD2E05">
        <w:rPr>
          <w:b/>
          <w:i/>
          <w:color w:val="000000"/>
        </w:rPr>
        <w:t>Read the following passage about the tradition of child naming and mark the letter A, B, C, or D to indicate the correct answer to each of the questions from 23 to 30.</w:t>
      </w:r>
    </w:p>
    <w:p w:rsidR="00CC165C" w:rsidRPr="00FD2E05" w:rsidRDefault="00CC165C">
      <w:pPr>
        <w:ind w:firstLine="720"/>
        <w:jc w:val="both"/>
        <w:rPr>
          <w:color w:val="000000"/>
        </w:rPr>
      </w:pPr>
      <w:r w:rsidRPr="00FD2E05">
        <w:rPr>
          <w:color w:val="000000"/>
        </w:rPr>
        <w:t xml:space="preserve">When naming a child, some parents seem to choose a name based simply on their personal preference. In other families, grandparents or professional name-makers come up with a child's name. In some cases, the time of a child's birth influences how the child's name is </w:t>
      </w:r>
      <w:r w:rsidRPr="00FD2E05">
        <w:rPr>
          <w:b/>
          <w:color w:val="000000"/>
          <w:u w:val="single"/>
        </w:rPr>
        <w:t>determined</w:t>
      </w:r>
      <w:r w:rsidRPr="00FD2E05">
        <w:rPr>
          <w:color w:val="000000"/>
        </w:rPr>
        <w:t>.</w:t>
      </w:r>
    </w:p>
    <w:p w:rsidR="00CC165C" w:rsidRPr="00FD2E05" w:rsidRDefault="00CC165C">
      <w:pPr>
        <w:ind w:firstLine="720"/>
        <w:jc w:val="both"/>
        <w:rPr>
          <w:color w:val="000000"/>
        </w:rPr>
      </w:pPr>
      <w:r w:rsidRPr="00FD2E05">
        <w:rPr>
          <w:color w:val="000000"/>
        </w:rPr>
        <w:t xml:space="preserve">In many European cultures, names are typically chosen by parents. Parents' choice </w:t>
      </w:r>
      <w:r w:rsidRPr="00FD2E05">
        <w:t>of</w:t>
      </w:r>
      <w:r w:rsidRPr="00FD2E05">
        <w:rPr>
          <w:color w:val="000000"/>
        </w:rPr>
        <w:t xml:space="preserve"> their child's name may be based on </w:t>
      </w:r>
      <w:r w:rsidRPr="00FD2E05">
        <w:t xml:space="preserve">the </w:t>
      </w:r>
      <w:r w:rsidRPr="00FD2E05">
        <w:rPr>
          <w:color w:val="000000"/>
        </w:rPr>
        <w:t xml:space="preserve">names of their relatives or ancestors. For example, in Italy, children are traditionally named after their grandparents. The parents generally use the father's parents' names first. If </w:t>
      </w:r>
      <w:r w:rsidRPr="00FD2E05">
        <w:rPr>
          <w:b/>
          <w:color w:val="000000"/>
          <w:u w:val="single"/>
        </w:rPr>
        <w:t>they</w:t>
      </w:r>
      <w:r w:rsidRPr="00FD2E05">
        <w:rPr>
          <w:color w:val="000000"/>
        </w:rPr>
        <w:t xml:space="preserve"> have more children, then they will use the mother's parents' names. Similarly, some people in Eastern Europe name their children after relatives who have died. This tradition is seen as a means to protect the child from the Angel of Death. </w:t>
      </w:r>
    </w:p>
    <w:p w:rsidR="00CC165C" w:rsidRPr="00FD2E05" w:rsidRDefault="00CC165C">
      <w:pPr>
        <w:ind w:firstLine="720"/>
        <w:jc w:val="both"/>
        <w:rPr>
          <w:color w:val="000000"/>
        </w:rPr>
      </w:pPr>
      <w:r w:rsidRPr="00FD2E05">
        <w:rPr>
          <w:color w:val="000000"/>
        </w:rPr>
        <w:t xml:space="preserve">Traditionally in some Asian countries, a child's grandfather or a fortune-teller chooses the child's name. In contrast to the tradition of naming children after relatives, the child's name is chosen to influence the child's character. For example, names may be based on a connection to certain elements such as fire, water, earth, wood, or metal. Or the name might include a written character meaning beauty, strength, or kindness. </w:t>
      </w:r>
    </w:p>
    <w:p w:rsidR="00CC165C" w:rsidRPr="00FD2E05" w:rsidRDefault="00CC165C">
      <w:pPr>
        <w:ind w:firstLine="720"/>
        <w:jc w:val="both"/>
        <w:rPr>
          <w:color w:val="000000"/>
        </w:rPr>
      </w:pPr>
      <w:r w:rsidRPr="00FD2E05">
        <w:rPr>
          <w:b/>
          <w:color w:val="000000"/>
          <w:u w:val="single"/>
        </w:rPr>
        <w:t>No matter where the name comes from, a child's name is the first gift in life</w:t>
      </w:r>
      <w:r w:rsidRPr="00FD2E05">
        <w:rPr>
          <w:color w:val="000000"/>
        </w:rPr>
        <w:t xml:space="preserve">. Whether the name is chosen according to preference or dictated by tradition, it reflects something about a child's culture. For that reason, all names should be </w:t>
      </w:r>
      <w:r w:rsidRPr="00FD2E05">
        <w:rPr>
          <w:b/>
          <w:color w:val="000000"/>
          <w:u w:val="single"/>
        </w:rPr>
        <w:t>treasured</w:t>
      </w:r>
      <w:r w:rsidRPr="00FD2E05">
        <w:rPr>
          <w:color w:val="000000"/>
        </w:rPr>
        <w:t xml:space="preserve"> and respected.</w:t>
      </w:r>
    </w:p>
    <w:p w:rsidR="00CC165C" w:rsidRPr="00FD2E05" w:rsidRDefault="00CC165C">
      <w:pPr>
        <w:jc w:val="right"/>
        <w:rPr>
          <w:color w:val="000000"/>
        </w:rPr>
      </w:pPr>
      <w:r w:rsidRPr="00FD2E05">
        <w:rPr>
          <w:color w:val="000000"/>
        </w:rPr>
        <w:t xml:space="preserve">(Adapted from </w:t>
      </w:r>
      <w:r w:rsidRPr="00FD2E05">
        <w:rPr>
          <w:i/>
          <w:color w:val="000000"/>
        </w:rPr>
        <w:t>Reading Challenge 2</w:t>
      </w:r>
      <w:r w:rsidRPr="00FD2E05">
        <w:rPr>
          <w:color w:val="000000"/>
        </w:rPr>
        <w:t>)</w:t>
      </w:r>
    </w:p>
    <w:p w:rsidR="00CC165C" w:rsidRPr="00FD2E05" w:rsidRDefault="00CC165C">
      <w:r w:rsidRPr="00FD2E05">
        <w:rPr>
          <w:b/>
          <w:bCs/>
        </w:rPr>
        <w:t>Question 23.</w:t>
      </w:r>
      <w:r w:rsidRPr="00FD2E05">
        <w:t xml:space="preserve"> All of the following are mentioned in the paragraph as factors influencing how a child is named EXCEPT ________.</w:t>
      </w:r>
    </w:p>
    <w:p w:rsidR="00CC165C" w:rsidRPr="00FD2E05" w:rsidRDefault="00CC165C">
      <w:pPr>
        <w:rPr>
          <w:color w:val="000000"/>
        </w:rPr>
      </w:pPr>
      <w:r w:rsidRPr="00FD2E05">
        <w:t>A. when the child is born</w:t>
      </w:r>
      <w:r w:rsidRPr="00FD2E05">
        <w:rPr>
          <w:color w:val="000000"/>
        </w:rPr>
        <w:tab/>
      </w:r>
      <w:r w:rsidRPr="00FD2E05">
        <w:rPr>
          <w:color w:val="000000"/>
        </w:rPr>
        <w:tab/>
      </w:r>
      <w:r w:rsidRPr="00FD2E05">
        <w:rPr>
          <w:color w:val="000000"/>
        </w:rPr>
        <w:tab/>
      </w:r>
      <w:r w:rsidRPr="00FD2E05">
        <w:rPr>
          <w:color w:val="000000"/>
          <w:highlight w:val="yellow"/>
        </w:rPr>
        <w:t xml:space="preserve">B. the place </w:t>
      </w:r>
      <w:r w:rsidRPr="00FD2E05">
        <w:rPr>
          <w:highlight w:val="yellow"/>
        </w:rPr>
        <w:t xml:space="preserve">of </w:t>
      </w:r>
      <w:r w:rsidRPr="00FD2E05">
        <w:rPr>
          <w:color w:val="000000"/>
          <w:highlight w:val="yellow"/>
        </w:rPr>
        <w:t>a child's birth</w:t>
      </w:r>
    </w:p>
    <w:p w:rsidR="00CC165C" w:rsidRPr="00FD2E05" w:rsidRDefault="00CC165C">
      <w:pPr>
        <w:rPr>
          <w:color w:val="000000"/>
        </w:rPr>
      </w:pPr>
      <w:r w:rsidRPr="00FD2E05">
        <w:t xml:space="preserve">C. parents’ </w:t>
      </w:r>
      <w:r w:rsidRPr="00FD2E05">
        <w:rPr>
          <w:color w:val="000000"/>
        </w:rPr>
        <w:t>preference</w:t>
      </w:r>
      <w:r w:rsidRPr="00FD2E05">
        <w:rPr>
          <w:color w:val="000000"/>
        </w:rPr>
        <w:tab/>
      </w:r>
      <w:r w:rsidRPr="00FD2E05">
        <w:rPr>
          <w:color w:val="000000"/>
        </w:rPr>
        <w:tab/>
      </w:r>
      <w:r w:rsidRPr="00FD2E05">
        <w:rPr>
          <w:color w:val="000000"/>
        </w:rPr>
        <w:tab/>
      </w:r>
      <w:r w:rsidRPr="00FD2E05">
        <w:rPr>
          <w:color w:val="000000"/>
        </w:rPr>
        <w:tab/>
        <w:t>D. professional name-makers</w:t>
      </w:r>
    </w:p>
    <w:p w:rsidR="00CC165C" w:rsidRPr="00FD2E05" w:rsidRDefault="00CC165C">
      <w:pPr>
        <w:rPr>
          <w:color w:val="000000"/>
        </w:rPr>
      </w:pPr>
      <w:r w:rsidRPr="00FD2E05">
        <w:rPr>
          <w:b/>
          <w:bCs/>
          <w:color w:val="000000"/>
        </w:rPr>
        <w:t xml:space="preserve">Question 24. </w:t>
      </w:r>
      <w:r w:rsidRPr="00FD2E05">
        <w:rPr>
          <w:color w:val="000000"/>
        </w:rPr>
        <w:t xml:space="preserve">The word </w:t>
      </w:r>
      <w:r w:rsidRPr="00FD2E05">
        <w:rPr>
          <w:b/>
          <w:color w:val="000000"/>
          <w:u w:val="single"/>
        </w:rPr>
        <w:t>determined</w:t>
      </w:r>
      <w:r w:rsidRPr="00FD2E05">
        <w:rPr>
          <w:color w:val="000000"/>
        </w:rPr>
        <w:t xml:space="preserve"> in paragraph 1 is closest in meaning to ________.</w:t>
      </w:r>
    </w:p>
    <w:p w:rsidR="00CC165C" w:rsidRPr="00FD2E05" w:rsidRDefault="00CC165C">
      <w:pPr>
        <w:rPr>
          <w:color w:val="000000"/>
        </w:rPr>
      </w:pPr>
      <w:r w:rsidRPr="00FD2E05">
        <w:rPr>
          <w:color w:val="000000"/>
          <w:highlight w:val="yellow"/>
        </w:rPr>
        <w:t>A. decided</w:t>
      </w:r>
      <w:r w:rsidRPr="00FD2E05">
        <w:rPr>
          <w:color w:val="000000"/>
        </w:rPr>
        <w:tab/>
      </w:r>
      <w:r w:rsidRPr="00FD2E05">
        <w:rPr>
          <w:color w:val="000000"/>
        </w:rPr>
        <w:tab/>
        <w:t>B. accepted</w:t>
      </w:r>
      <w:r w:rsidRPr="00FD2E05">
        <w:rPr>
          <w:color w:val="000000"/>
        </w:rPr>
        <w:tab/>
      </w:r>
      <w:r w:rsidRPr="00FD2E05">
        <w:rPr>
          <w:color w:val="000000"/>
        </w:rPr>
        <w:tab/>
        <w:t>C. ignored</w:t>
      </w:r>
      <w:r w:rsidRPr="00FD2E05">
        <w:rPr>
          <w:color w:val="000000"/>
        </w:rPr>
        <w:tab/>
      </w:r>
      <w:r w:rsidRPr="00FD2E05">
        <w:rPr>
          <w:color w:val="000000"/>
        </w:rPr>
        <w:tab/>
        <w:t>D. accessed</w:t>
      </w:r>
    </w:p>
    <w:p w:rsidR="00CC165C" w:rsidRPr="00FD2E05" w:rsidRDefault="00CC165C">
      <w:pPr>
        <w:rPr>
          <w:color w:val="000000"/>
        </w:rPr>
      </w:pPr>
      <w:r w:rsidRPr="00FD2E05">
        <w:rPr>
          <w:b/>
          <w:bCs/>
          <w:color w:val="000000"/>
        </w:rPr>
        <w:t>Question 25.</w:t>
      </w:r>
      <w:r w:rsidRPr="00FD2E05">
        <w:rPr>
          <w:color w:val="000000"/>
        </w:rPr>
        <w:t xml:space="preserve"> The word </w:t>
      </w:r>
      <w:r w:rsidRPr="00FD2E05">
        <w:rPr>
          <w:b/>
          <w:color w:val="000000"/>
          <w:u w:val="single"/>
        </w:rPr>
        <w:t>they</w:t>
      </w:r>
      <w:r w:rsidRPr="00FD2E05">
        <w:rPr>
          <w:color w:val="000000"/>
        </w:rPr>
        <w:t xml:space="preserve"> in paragraph 2 refers to _________.</w:t>
      </w:r>
    </w:p>
    <w:p w:rsidR="00CC165C" w:rsidRPr="00FD2E05" w:rsidRDefault="00CC165C">
      <w:pPr>
        <w:rPr>
          <w:color w:val="000000"/>
        </w:rPr>
      </w:pPr>
      <w:r w:rsidRPr="00FD2E05">
        <w:rPr>
          <w:color w:val="000000"/>
        </w:rPr>
        <w:t>A. grandparents</w:t>
      </w:r>
      <w:r w:rsidRPr="00FD2E05">
        <w:rPr>
          <w:color w:val="000000"/>
        </w:rPr>
        <w:tab/>
        <w:t>B. names</w:t>
      </w:r>
      <w:r w:rsidRPr="00FD2E05">
        <w:rPr>
          <w:color w:val="000000"/>
        </w:rPr>
        <w:tab/>
      </w:r>
      <w:r w:rsidRPr="00FD2E05">
        <w:rPr>
          <w:color w:val="000000"/>
        </w:rPr>
        <w:tab/>
        <w:t>C. children</w:t>
      </w:r>
      <w:r w:rsidRPr="00FD2E05">
        <w:rPr>
          <w:color w:val="000000"/>
        </w:rPr>
        <w:tab/>
      </w:r>
      <w:r w:rsidRPr="00FD2E05">
        <w:rPr>
          <w:color w:val="000000"/>
        </w:rPr>
        <w:tab/>
      </w:r>
      <w:r w:rsidRPr="00FD2E05">
        <w:rPr>
          <w:color w:val="000000"/>
          <w:highlight w:val="yellow"/>
        </w:rPr>
        <w:t>D. parents</w:t>
      </w:r>
    </w:p>
    <w:p w:rsidR="00CC165C" w:rsidRPr="00FD2E05" w:rsidRDefault="00CC165C">
      <w:pPr>
        <w:rPr>
          <w:color w:val="000000"/>
        </w:rPr>
      </w:pPr>
      <w:r w:rsidRPr="00FD2E05">
        <w:rPr>
          <w:b/>
          <w:bCs/>
          <w:color w:val="000000"/>
        </w:rPr>
        <w:t xml:space="preserve">Question 26. </w:t>
      </w:r>
      <w:r w:rsidRPr="00FD2E05">
        <w:rPr>
          <w:color w:val="000000"/>
        </w:rPr>
        <w:t>Which of the following best paraphrases the underlined sentence in paragraph 4?</w:t>
      </w:r>
    </w:p>
    <w:p w:rsidR="00CC165C" w:rsidRPr="00FD2E05" w:rsidRDefault="00CC165C">
      <w:pPr>
        <w:rPr>
          <w:color w:val="000000"/>
        </w:rPr>
      </w:pPr>
      <w:r w:rsidRPr="00FD2E05">
        <w:rPr>
          <w:color w:val="000000"/>
          <w:highlight w:val="yellow"/>
        </w:rPr>
        <w:t>A. A child’s name is their very first gift in life, regardless of its origin.</w:t>
      </w:r>
      <w:r w:rsidRPr="00FD2E05">
        <w:rPr>
          <w:color w:val="000000"/>
        </w:rPr>
        <w:t xml:space="preserve"> </w:t>
      </w:r>
    </w:p>
    <w:p w:rsidR="00CC165C" w:rsidRPr="00FD2E05" w:rsidRDefault="00CC165C">
      <w:pPr>
        <w:rPr>
          <w:color w:val="000000"/>
        </w:rPr>
      </w:pPr>
      <w:r w:rsidRPr="00FD2E05">
        <w:rPr>
          <w:color w:val="000000"/>
        </w:rPr>
        <w:t xml:space="preserve">B. A child’s name is always chosen as the most valuable gift they will ever receive. </w:t>
      </w:r>
    </w:p>
    <w:p w:rsidR="00CC165C" w:rsidRPr="00FD2E05" w:rsidRDefault="00CC165C">
      <w:pPr>
        <w:rPr>
          <w:color w:val="000000"/>
        </w:rPr>
      </w:pPr>
      <w:r w:rsidRPr="00FD2E05">
        <w:rPr>
          <w:color w:val="000000"/>
        </w:rPr>
        <w:t>C. The origin of a child’s name determines whether it becomes their most meaningful gift in life.</w:t>
      </w:r>
    </w:p>
    <w:p w:rsidR="00CC165C" w:rsidRPr="00FD2E05" w:rsidRDefault="00CC165C">
      <w:pPr>
        <w:rPr>
          <w:color w:val="000000"/>
        </w:rPr>
      </w:pPr>
      <w:r w:rsidRPr="00FD2E05">
        <w:rPr>
          <w:color w:val="000000"/>
        </w:rPr>
        <w:t xml:space="preserve">D. Whatever inspires how a child </w:t>
      </w:r>
      <w:r w:rsidRPr="00FD2E05">
        <w:t>is named</w:t>
      </w:r>
      <w:r w:rsidRPr="00FD2E05">
        <w:rPr>
          <w:color w:val="000000"/>
        </w:rPr>
        <w:t>, they are obliged to receive this initial gift.</w:t>
      </w:r>
    </w:p>
    <w:p w:rsidR="00CC165C" w:rsidRPr="00FD2E05" w:rsidRDefault="00CC165C">
      <w:pPr>
        <w:rPr>
          <w:color w:val="000000"/>
        </w:rPr>
      </w:pPr>
      <w:r w:rsidRPr="00FD2E05">
        <w:rPr>
          <w:b/>
          <w:bCs/>
          <w:color w:val="000000"/>
        </w:rPr>
        <w:t xml:space="preserve">Question 27. </w:t>
      </w:r>
      <w:r w:rsidRPr="00FD2E05">
        <w:rPr>
          <w:color w:val="000000"/>
        </w:rPr>
        <w:t xml:space="preserve">The word </w:t>
      </w:r>
      <w:r w:rsidRPr="00FD2E05">
        <w:rPr>
          <w:b/>
          <w:color w:val="000000"/>
          <w:u w:val="single"/>
        </w:rPr>
        <w:t>treasured</w:t>
      </w:r>
      <w:r w:rsidRPr="00FD2E05">
        <w:rPr>
          <w:color w:val="000000"/>
        </w:rPr>
        <w:t xml:space="preserve"> in paragraph 4 is OPPOSITE in meaning to _________.</w:t>
      </w:r>
    </w:p>
    <w:p w:rsidR="00CC165C" w:rsidRPr="00FD2E05" w:rsidRDefault="00CC165C">
      <w:pPr>
        <w:rPr>
          <w:color w:val="000000"/>
        </w:rPr>
      </w:pPr>
      <w:r w:rsidRPr="00FD2E05">
        <w:rPr>
          <w:color w:val="000000"/>
        </w:rPr>
        <w:t>A. accepted</w:t>
      </w:r>
      <w:r w:rsidRPr="00FD2E05">
        <w:rPr>
          <w:color w:val="000000"/>
        </w:rPr>
        <w:tab/>
      </w:r>
      <w:r w:rsidRPr="00FD2E05">
        <w:rPr>
          <w:color w:val="000000"/>
        </w:rPr>
        <w:tab/>
        <w:t>B. honoured</w:t>
      </w:r>
      <w:r w:rsidRPr="00FD2E05">
        <w:rPr>
          <w:color w:val="000000"/>
        </w:rPr>
        <w:tab/>
      </w:r>
      <w:r w:rsidRPr="00FD2E05">
        <w:rPr>
          <w:color w:val="000000"/>
        </w:rPr>
        <w:tab/>
        <w:t>C. enhanced</w:t>
      </w:r>
      <w:r w:rsidRPr="00FD2E05">
        <w:rPr>
          <w:color w:val="000000"/>
        </w:rPr>
        <w:tab/>
      </w:r>
      <w:r w:rsidRPr="00FD2E05">
        <w:rPr>
          <w:color w:val="000000"/>
        </w:rPr>
        <w:tab/>
      </w:r>
      <w:r w:rsidRPr="00FD2E05">
        <w:rPr>
          <w:color w:val="000000"/>
          <w:highlight w:val="yellow"/>
        </w:rPr>
        <w:t>D. rejected</w:t>
      </w:r>
    </w:p>
    <w:p w:rsidR="00CC165C" w:rsidRPr="00FD2E05" w:rsidRDefault="00CC165C">
      <w:pPr>
        <w:rPr>
          <w:color w:val="000000"/>
        </w:rPr>
      </w:pPr>
      <w:r w:rsidRPr="00FD2E05">
        <w:rPr>
          <w:b/>
          <w:bCs/>
          <w:color w:val="000000"/>
        </w:rPr>
        <w:t>Question 28.</w:t>
      </w:r>
      <w:r w:rsidRPr="00FD2E05">
        <w:rPr>
          <w:color w:val="000000"/>
        </w:rPr>
        <w:t xml:space="preserve"> Which of the following is TRUE according to the passage?</w:t>
      </w:r>
    </w:p>
    <w:p w:rsidR="00CC165C" w:rsidRPr="00FD2E05" w:rsidRDefault="00CC165C">
      <w:pPr>
        <w:rPr>
          <w:color w:val="000000"/>
        </w:rPr>
      </w:pPr>
      <w:r w:rsidRPr="00FD2E05">
        <w:rPr>
          <w:color w:val="000000"/>
        </w:rPr>
        <w:t xml:space="preserve">A. Names of children in Asian countries always reflect specific natural elements. </w:t>
      </w:r>
    </w:p>
    <w:p w:rsidR="00CC165C" w:rsidRPr="00FD2E05" w:rsidRDefault="00CC165C">
      <w:pPr>
        <w:rPr>
          <w:color w:val="000000"/>
        </w:rPr>
      </w:pPr>
      <w:r w:rsidRPr="00FD2E05">
        <w:rPr>
          <w:color w:val="000000"/>
          <w:highlight w:val="yellow"/>
        </w:rPr>
        <w:t>B. In Eastern Europe, naming a child after a late relative is believed to protect them.</w:t>
      </w:r>
      <w:r w:rsidRPr="00FD2E05">
        <w:rPr>
          <w:color w:val="000000"/>
        </w:rPr>
        <w:t xml:space="preserve"> </w:t>
      </w:r>
    </w:p>
    <w:p w:rsidR="00CC165C" w:rsidRPr="00FD2E05" w:rsidRDefault="00CC165C">
      <w:pPr>
        <w:rPr>
          <w:color w:val="000000"/>
        </w:rPr>
      </w:pPr>
      <w:r w:rsidRPr="00FD2E05">
        <w:rPr>
          <w:color w:val="000000"/>
        </w:rPr>
        <w:t xml:space="preserve">C. Children in European nations are rarely named after their relatives or ancestors. </w:t>
      </w:r>
    </w:p>
    <w:p w:rsidR="00CC165C" w:rsidRPr="00FD2E05" w:rsidRDefault="00CC165C">
      <w:pPr>
        <w:rPr>
          <w:color w:val="000000"/>
        </w:rPr>
      </w:pPr>
      <w:r w:rsidRPr="00FD2E05">
        <w:rPr>
          <w:color w:val="000000"/>
        </w:rPr>
        <w:t>D. Child naming in Asia is often influenced by cultural stereotypes regarding gender.</w:t>
      </w:r>
    </w:p>
    <w:p w:rsidR="00CC165C" w:rsidRPr="00FD2E05" w:rsidRDefault="00CC165C">
      <w:pPr>
        <w:rPr>
          <w:b/>
          <w:i/>
          <w:color w:val="000000"/>
        </w:rPr>
      </w:pPr>
      <w:r w:rsidRPr="00FD2E05">
        <w:rPr>
          <w:b/>
          <w:bCs/>
        </w:rPr>
        <w:t>Question 29.</w:t>
      </w:r>
      <w:r w:rsidRPr="00FD2E05">
        <w:t xml:space="preserve"> In which paragraph does the writer mention the cultural significance of a child’s name? </w:t>
      </w:r>
    </w:p>
    <w:p w:rsidR="00CC165C" w:rsidRPr="00FD2E05" w:rsidRDefault="00CC165C">
      <w:pPr>
        <w:jc w:val="both"/>
      </w:pPr>
      <w:r w:rsidRPr="00FD2E05">
        <w:t>A. Paragraph 1</w:t>
      </w:r>
      <w:r w:rsidRPr="00FD2E05">
        <w:tab/>
        <w:t>B. Paragraph 2</w:t>
      </w:r>
      <w:r w:rsidRPr="00FD2E05">
        <w:tab/>
      </w:r>
      <w:r w:rsidRPr="00FD2E05">
        <w:tab/>
        <w:t>C. Paragraph 3</w:t>
      </w:r>
      <w:r w:rsidRPr="00FD2E05">
        <w:tab/>
      </w:r>
      <w:r w:rsidRPr="00FD2E05">
        <w:tab/>
      </w:r>
      <w:r w:rsidRPr="00FD2E05">
        <w:rPr>
          <w:highlight w:val="yellow"/>
        </w:rPr>
        <w:t>D. Paragraph 4</w:t>
      </w:r>
    </w:p>
    <w:p w:rsidR="00CC165C" w:rsidRPr="00FD2E05" w:rsidRDefault="00CC165C">
      <w:pPr>
        <w:jc w:val="both"/>
      </w:pPr>
      <w:r w:rsidRPr="00FD2E05">
        <w:rPr>
          <w:b/>
          <w:bCs/>
        </w:rPr>
        <w:t xml:space="preserve">Question 30. </w:t>
      </w:r>
      <w:r w:rsidRPr="00FD2E05">
        <w:t xml:space="preserve">In which paragraph does the writer discuss a traditional belief? </w:t>
      </w:r>
    </w:p>
    <w:p w:rsidR="00CC165C" w:rsidRPr="00FD2E05" w:rsidRDefault="00CC165C">
      <w:pPr>
        <w:jc w:val="both"/>
      </w:pPr>
      <w:r w:rsidRPr="00FD2E05">
        <w:t>A. Paragraph 1</w:t>
      </w:r>
      <w:r w:rsidRPr="00FD2E05">
        <w:tab/>
        <w:t>B. Paragraph 2</w:t>
      </w:r>
      <w:r w:rsidRPr="00FD2E05">
        <w:tab/>
      </w:r>
      <w:r w:rsidRPr="00FD2E05">
        <w:tab/>
      </w:r>
      <w:r w:rsidRPr="00FD2E05">
        <w:rPr>
          <w:highlight w:val="yellow"/>
        </w:rPr>
        <w:t>C. Paragraph</w:t>
      </w:r>
      <w:r w:rsidRPr="00FD2E05">
        <w:t xml:space="preserve"> 3</w:t>
      </w:r>
      <w:r w:rsidRPr="00FD2E05">
        <w:tab/>
      </w:r>
      <w:r w:rsidRPr="00FD2E05">
        <w:tab/>
        <w:t>D. Paragraph 4</w:t>
      </w:r>
    </w:p>
    <w:p w:rsidR="00CC165C" w:rsidRPr="00FD2E05" w:rsidRDefault="00CC165C">
      <w:pPr>
        <w:jc w:val="both"/>
        <w:rPr>
          <w:b/>
          <w:i/>
          <w:color w:val="000000"/>
        </w:rPr>
      </w:pPr>
      <w:r w:rsidRPr="00FD2E05">
        <w:rPr>
          <w:b/>
          <w:i/>
          <w:color w:val="000000"/>
        </w:rPr>
        <w:t xml:space="preserve">Read the following passage about false news and mark the letter A, B, C, or D to indicate the correct answer to each of the questions from 31 to 40. </w:t>
      </w:r>
    </w:p>
    <w:p w:rsidR="00CC165C" w:rsidRPr="00FD2E05" w:rsidRDefault="00CC165C">
      <w:pPr>
        <w:ind w:firstLine="720"/>
        <w:jc w:val="both"/>
        <w:rPr>
          <w:color w:val="000000"/>
        </w:rPr>
      </w:pPr>
      <w:r w:rsidRPr="00FD2E05">
        <w:rPr>
          <w:color w:val="000000"/>
        </w:rPr>
        <w:lastRenderedPageBreak/>
        <w:t xml:space="preserve">Every day you may read the content on your social media walls or glance at news bulletins on online news sites several times for updates. Do you sometimes pause for a moment and wonder whether the news is </w:t>
      </w:r>
      <w:r w:rsidRPr="00FD2E05">
        <w:rPr>
          <w:b/>
          <w:color w:val="000000"/>
          <w:u w:val="single"/>
        </w:rPr>
        <w:t>reliable</w:t>
      </w:r>
      <w:r w:rsidRPr="00FD2E05">
        <w:rPr>
          <w:color w:val="000000"/>
        </w:rPr>
        <w:t xml:space="preserve"> or not? </w:t>
      </w:r>
    </w:p>
    <w:p w:rsidR="00CC165C" w:rsidRPr="00FD2E05" w:rsidRDefault="00CC165C">
      <w:pPr>
        <w:ind w:firstLine="720"/>
        <w:jc w:val="both"/>
        <w:rPr>
          <w:color w:val="000000"/>
        </w:rPr>
      </w:pPr>
      <w:r w:rsidRPr="00FD2E05">
        <w:rPr>
          <w:color w:val="000000"/>
        </w:rPr>
        <w:t xml:space="preserve">Media have swiftly evolved to the phase when everyone can easily create news and publish </w:t>
      </w:r>
      <w:r w:rsidRPr="00FD2E05">
        <w:rPr>
          <w:b/>
          <w:color w:val="000000"/>
          <w:u w:val="single"/>
        </w:rPr>
        <w:t>it</w:t>
      </w:r>
      <w:r w:rsidRPr="00FD2E05">
        <w:rPr>
          <w:color w:val="000000"/>
        </w:rPr>
        <w:t xml:space="preserve"> thanks to the development of many social media sites. </w:t>
      </w:r>
      <w:r w:rsidRPr="00FD2E05">
        <w:rPr>
          <w:b/>
          <w:color w:val="000000"/>
        </w:rPr>
        <w:t xml:space="preserve">[I] </w:t>
      </w:r>
      <w:r w:rsidRPr="00FD2E05">
        <w:rPr>
          <w:color w:val="000000"/>
        </w:rPr>
        <w:t xml:space="preserve">False news is published to mislead audiences about something or someone, or to gain more visitors to their sites, both of which </w:t>
      </w:r>
      <w:r w:rsidRPr="00FD2E05">
        <w:rPr>
          <w:b/>
          <w:color w:val="000000"/>
          <w:u w:val="single"/>
        </w:rPr>
        <w:t>serve</w:t>
      </w:r>
      <w:r w:rsidRPr="00FD2E05">
        <w:rPr>
          <w:color w:val="000000"/>
        </w:rPr>
        <w:t xml:space="preserve"> their profits.</w:t>
      </w:r>
      <w:r w:rsidRPr="00FD2E05">
        <w:rPr>
          <w:b/>
          <w:color w:val="000000"/>
        </w:rPr>
        <w:t xml:space="preserve"> [II]</w:t>
      </w:r>
      <w:r w:rsidRPr="00FD2E05">
        <w:rPr>
          <w:color w:val="000000"/>
        </w:rPr>
        <w:t xml:space="preserve"> For example, advertisers usually use catchy images of celebrities and give exaggerated information about the product. </w:t>
      </w:r>
      <w:r w:rsidRPr="00FD2E05">
        <w:rPr>
          <w:b/>
          <w:color w:val="000000"/>
        </w:rPr>
        <w:t>[III]</w:t>
      </w:r>
      <w:r w:rsidRPr="00FD2E05">
        <w:rPr>
          <w:color w:val="000000"/>
        </w:rPr>
        <w:t xml:space="preserve"> This false information persuades viewers to buy things to satisfy their feelings of being happier or more successful just like those of the celebrities in the advertisements, rather than what they truly need in reality. </w:t>
      </w:r>
      <w:r w:rsidRPr="00FD2E05">
        <w:rPr>
          <w:b/>
          <w:color w:val="000000"/>
        </w:rPr>
        <w:t>[IV]</w:t>
      </w:r>
      <w:r w:rsidRPr="00FD2E05">
        <w:rPr>
          <w:color w:val="000000"/>
        </w:rPr>
        <w:t xml:space="preserve"> In addition, lots of websites and social media accounts publish false news stories which contain eye-catching images or dramatic events for entertainment to increase views. </w:t>
      </w:r>
    </w:p>
    <w:p w:rsidR="00CC165C" w:rsidRPr="00FD2E05" w:rsidRDefault="00CC165C">
      <w:pPr>
        <w:ind w:firstLine="720"/>
        <w:jc w:val="both"/>
        <w:rPr>
          <w:color w:val="000000"/>
        </w:rPr>
      </w:pPr>
      <w:r w:rsidRPr="00FD2E05">
        <w:rPr>
          <w:b/>
          <w:color w:val="000000"/>
          <w:u w:val="single"/>
        </w:rPr>
        <w:t>Because of the negative effects, false news must be stopped effectively</w:t>
      </w:r>
      <w:r w:rsidRPr="00FD2E05">
        <w:rPr>
          <w:color w:val="000000"/>
        </w:rPr>
        <w:t xml:space="preserve">. You may think that if you spot any false news, you will show an angry face emoji or comment on it to help stop the false news and help people become aware of it. In fact, the more comments on a piece of news, the more that material will be shared with their social media friends and followers. Therefore, even though you show disagreement with the false news, your interactions help spread the news faster.  </w:t>
      </w:r>
    </w:p>
    <w:p w:rsidR="00CC165C" w:rsidRPr="00FD2E05" w:rsidRDefault="00CC165C">
      <w:pPr>
        <w:ind w:firstLine="720"/>
        <w:jc w:val="both"/>
        <w:rPr>
          <w:color w:val="000000"/>
        </w:rPr>
      </w:pPr>
      <w:r w:rsidRPr="00FD2E05">
        <w:rPr>
          <w:color w:val="000000"/>
        </w:rPr>
        <w:t>To stop the spread of false news, simply report it and scroll down. Reporting false news ensures that the platform's moderators can review and take appropriate action to remove it. Additionally, educating yourself and others on how to verify news sources can prevent the spread of misinformation. By taking these steps, you contribute to creating a more reliable and trustworthy online environment.</w:t>
      </w:r>
    </w:p>
    <w:p w:rsidR="00CC165C" w:rsidRPr="00FD2E05" w:rsidRDefault="00CC165C">
      <w:pPr>
        <w:jc w:val="right"/>
        <w:rPr>
          <w:color w:val="000000"/>
        </w:rPr>
      </w:pPr>
      <w:r w:rsidRPr="00FD2E05">
        <w:rPr>
          <w:color w:val="000000"/>
        </w:rPr>
        <w:t xml:space="preserve">(Adapted from </w:t>
      </w:r>
      <w:r w:rsidRPr="00FD2E05">
        <w:rPr>
          <w:i/>
          <w:color w:val="000000"/>
        </w:rPr>
        <w:t>Bright</w:t>
      </w:r>
      <w:r w:rsidRPr="00FD2E05">
        <w:rPr>
          <w:color w:val="000000"/>
        </w:rPr>
        <w:t>)</w:t>
      </w:r>
    </w:p>
    <w:p w:rsidR="00CC165C" w:rsidRPr="00FD2E05" w:rsidRDefault="00CC165C">
      <w:pPr>
        <w:jc w:val="both"/>
        <w:rPr>
          <w:color w:val="000000"/>
        </w:rPr>
      </w:pPr>
      <w:r w:rsidRPr="00FD2E05">
        <w:rPr>
          <w:b/>
          <w:bCs/>
          <w:color w:val="000000"/>
        </w:rPr>
        <w:t xml:space="preserve">Question 31. </w:t>
      </w:r>
      <w:r w:rsidRPr="00FD2E05">
        <w:rPr>
          <w:color w:val="000000"/>
        </w:rPr>
        <w:t xml:space="preserve">The word </w:t>
      </w:r>
      <w:r w:rsidRPr="00FD2E05">
        <w:rPr>
          <w:b/>
          <w:color w:val="000000"/>
          <w:u w:val="single"/>
        </w:rPr>
        <w:t>reliable</w:t>
      </w:r>
      <w:r w:rsidRPr="00FD2E05">
        <w:rPr>
          <w:color w:val="000000"/>
        </w:rPr>
        <w:t xml:space="preserve"> in paragraph 1 is OPPOSITE in meaning to _________.</w:t>
      </w:r>
    </w:p>
    <w:p w:rsidR="00CC165C" w:rsidRPr="00FD2E05" w:rsidRDefault="00CC165C">
      <w:pPr>
        <w:jc w:val="both"/>
        <w:rPr>
          <w:color w:val="000000"/>
        </w:rPr>
      </w:pPr>
      <w:r w:rsidRPr="00FD2E05">
        <w:rPr>
          <w:color w:val="000000"/>
        </w:rPr>
        <w:t>A. reasonable</w:t>
      </w:r>
      <w:r w:rsidRPr="00FD2E05">
        <w:rPr>
          <w:color w:val="000000"/>
        </w:rPr>
        <w:tab/>
      </w:r>
      <w:r w:rsidRPr="00FD2E05">
        <w:rPr>
          <w:color w:val="000000"/>
        </w:rPr>
        <w:tab/>
        <w:t>B. unimportant</w:t>
      </w:r>
      <w:r w:rsidRPr="00FD2E05">
        <w:rPr>
          <w:color w:val="000000"/>
        </w:rPr>
        <w:tab/>
      </w:r>
      <w:r w:rsidRPr="00FD2E05">
        <w:rPr>
          <w:color w:val="000000"/>
          <w:highlight w:val="yellow"/>
        </w:rPr>
        <w:t>C. inaccurate</w:t>
      </w:r>
      <w:r w:rsidRPr="00FD2E05">
        <w:rPr>
          <w:color w:val="000000"/>
        </w:rPr>
        <w:tab/>
      </w:r>
      <w:r w:rsidRPr="00FD2E05">
        <w:rPr>
          <w:color w:val="000000"/>
        </w:rPr>
        <w:tab/>
        <w:t>D. standard</w:t>
      </w:r>
    </w:p>
    <w:p w:rsidR="00CC165C" w:rsidRPr="00FD2E05" w:rsidRDefault="00CC165C">
      <w:pPr>
        <w:jc w:val="both"/>
        <w:rPr>
          <w:color w:val="000000"/>
        </w:rPr>
      </w:pPr>
      <w:r w:rsidRPr="00FD2E05">
        <w:rPr>
          <w:b/>
          <w:bCs/>
          <w:color w:val="000000"/>
        </w:rPr>
        <w:t xml:space="preserve">Question 32. </w:t>
      </w:r>
      <w:r w:rsidRPr="00FD2E05">
        <w:rPr>
          <w:color w:val="000000"/>
        </w:rPr>
        <w:t xml:space="preserve">The word </w:t>
      </w:r>
      <w:r w:rsidRPr="00FD2E05">
        <w:rPr>
          <w:b/>
          <w:color w:val="000000"/>
          <w:u w:val="single"/>
        </w:rPr>
        <w:t>it</w:t>
      </w:r>
      <w:r w:rsidRPr="00FD2E05">
        <w:rPr>
          <w:color w:val="000000"/>
        </w:rPr>
        <w:t xml:space="preserve"> in paragraph 2 refers to ________.</w:t>
      </w:r>
    </w:p>
    <w:p w:rsidR="00CC165C" w:rsidRPr="00FD2E05" w:rsidRDefault="00CC165C">
      <w:pPr>
        <w:jc w:val="both"/>
        <w:rPr>
          <w:color w:val="000000"/>
        </w:rPr>
      </w:pPr>
      <w:r w:rsidRPr="00FD2E05">
        <w:rPr>
          <w:color w:val="000000"/>
        </w:rPr>
        <w:t>A. phase</w:t>
      </w:r>
      <w:r w:rsidRPr="00FD2E05">
        <w:rPr>
          <w:color w:val="000000"/>
        </w:rPr>
        <w:tab/>
      </w:r>
      <w:r w:rsidRPr="00FD2E05">
        <w:rPr>
          <w:color w:val="000000"/>
        </w:rPr>
        <w:tab/>
        <w:t>B. media</w:t>
      </w:r>
      <w:r w:rsidRPr="00FD2E05">
        <w:rPr>
          <w:color w:val="000000"/>
        </w:rPr>
        <w:tab/>
      </w:r>
      <w:r w:rsidRPr="00FD2E05">
        <w:rPr>
          <w:color w:val="000000"/>
        </w:rPr>
        <w:tab/>
      </w:r>
      <w:r w:rsidRPr="00FD2E05">
        <w:rPr>
          <w:color w:val="000000"/>
          <w:highlight w:val="yellow"/>
        </w:rPr>
        <w:t>C. news</w:t>
      </w:r>
      <w:r w:rsidRPr="00FD2E05">
        <w:rPr>
          <w:color w:val="000000"/>
        </w:rPr>
        <w:tab/>
      </w:r>
      <w:r w:rsidRPr="00FD2E05">
        <w:rPr>
          <w:color w:val="000000"/>
        </w:rPr>
        <w:tab/>
        <w:t>D. development</w:t>
      </w:r>
    </w:p>
    <w:p w:rsidR="00CC165C" w:rsidRPr="00FD2E05" w:rsidRDefault="00CC165C">
      <w:pPr>
        <w:jc w:val="both"/>
        <w:rPr>
          <w:color w:val="000000"/>
        </w:rPr>
      </w:pPr>
      <w:r w:rsidRPr="00FD2E05">
        <w:rPr>
          <w:b/>
          <w:bCs/>
          <w:color w:val="000000"/>
        </w:rPr>
        <w:t xml:space="preserve">Question 33. </w:t>
      </w:r>
      <w:r w:rsidRPr="00FD2E05">
        <w:rPr>
          <w:color w:val="000000"/>
        </w:rPr>
        <w:t>Where in paragraph 2 does the following sentence best fit?</w:t>
      </w:r>
    </w:p>
    <w:p w:rsidR="00CC165C" w:rsidRPr="00FD2E05" w:rsidRDefault="00CC165C">
      <w:pPr>
        <w:jc w:val="center"/>
        <w:rPr>
          <w:b/>
          <w:color w:val="000000"/>
        </w:rPr>
      </w:pPr>
      <w:r w:rsidRPr="00FD2E05">
        <w:rPr>
          <w:b/>
          <w:color w:val="000000"/>
        </w:rPr>
        <w:t>As a result, many news stories you read might be unreal without being fact-checked by professional editors.</w:t>
      </w:r>
    </w:p>
    <w:p w:rsidR="00CC165C" w:rsidRPr="00FD2E05" w:rsidRDefault="00CC165C">
      <w:pPr>
        <w:jc w:val="both"/>
        <w:rPr>
          <w:b/>
          <w:color w:val="000000"/>
        </w:rPr>
      </w:pPr>
      <w:r w:rsidRPr="00FD2E05">
        <w:rPr>
          <w:color w:val="000000"/>
          <w:highlight w:val="yellow"/>
        </w:rPr>
        <w:t xml:space="preserve">A. </w:t>
      </w:r>
      <w:r w:rsidRPr="00FD2E05">
        <w:rPr>
          <w:b/>
          <w:color w:val="000000"/>
          <w:highlight w:val="yellow"/>
        </w:rPr>
        <w:t>[I]</w:t>
      </w:r>
      <w:r w:rsidRPr="00FD2E05">
        <w:rPr>
          <w:color w:val="000000"/>
        </w:rPr>
        <w:tab/>
      </w:r>
      <w:r w:rsidRPr="00FD2E05">
        <w:rPr>
          <w:color w:val="000000"/>
        </w:rPr>
        <w:tab/>
      </w:r>
      <w:r w:rsidRPr="00FD2E05">
        <w:rPr>
          <w:color w:val="000000"/>
        </w:rPr>
        <w:tab/>
        <w:t xml:space="preserve">B. </w:t>
      </w:r>
      <w:r w:rsidRPr="00FD2E05">
        <w:rPr>
          <w:b/>
          <w:color w:val="000000"/>
        </w:rPr>
        <w:t>[II]</w:t>
      </w:r>
      <w:r w:rsidRPr="00FD2E05">
        <w:rPr>
          <w:b/>
          <w:color w:val="000000"/>
        </w:rPr>
        <w:tab/>
      </w:r>
      <w:r w:rsidRPr="00FD2E05">
        <w:rPr>
          <w:color w:val="000000"/>
        </w:rPr>
        <w:tab/>
      </w:r>
      <w:r w:rsidRPr="00FD2E05">
        <w:rPr>
          <w:color w:val="000000"/>
        </w:rPr>
        <w:tab/>
        <w:t xml:space="preserve">C. </w:t>
      </w:r>
      <w:r w:rsidRPr="00FD2E05">
        <w:rPr>
          <w:b/>
          <w:color w:val="000000"/>
        </w:rPr>
        <w:t>[III]</w:t>
      </w:r>
      <w:r w:rsidRPr="00FD2E05">
        <w:rPr>
          <w:color w:val="000000"/>
        </w:rPr>
        <w:tab/>
      </w:r>
      <w:r w:rsidRPr="00FD2E05">
        <w:rPr>
          <w:color w:val="000000"/>
        </w:rPr>
        <w:tab/>
        <w:t xml:space="preserve">D. </w:t>
      </w:r>
      <w:r w:rsidRPr="00FD2E05">
        <w:rPr>
          <w:b/>
          <w:color w:val="000000"/>
        </w:rPr>
        <w:t>[IV]</w:t>
      </w:r>
    </w:p>
    <w:p w:rsidR="00CC165C" w:rsidRPr="00FD2E05" w:rsidRDefault="00CC165C">
      <w:pPr>
        <w:jc w:val="both"/>
        <w:rPr>
          <w:color w:val="000000"/>
        </w:rPr>
      </w:pPr>
      <w:r w:rsidRPr="00FD2E05">
        <w:rPr>
          <w:b/>
          <w:bCs/>
          <w:color w:val="000000"/>
        </w:rPr>
        <w:t>Question 34.</w:t>
      </w:r>
      <w:r w:rsidRPr="00FD2E05">
        <w:rPr>
          <w:color w:val="000000"/>
        </w:rPr>
        <w:t xml:space="preserve"> According to paragraph 2, which of the following is NOT mentioned as a purpose of false news?</w:t>
      </w:r>
    </w:p>
    <w:p w:rsidR="00CC165C" w:rsidRPr="00FD2E05" w:rsidRDefault="00CC165C">
      <w:pPr>
        <w:jc w:val="both"/>
        <w:rPr>
          <w:color w:val="000000"/>
        </w:rPr>
      </w:pPr>
      <w:r w:rsidRPr="00FD2E05">
        <w:rPr>
          <w:color w:val="000000"/>
        </w:rPr>
        <w:t xml:space="preserve">A. To mislead audiences about something or someone </w:t>
      </w:r>
    </w:p>
    <w:p w:rsidR="00CC165C" w:rsidRPr="00FD2E05" w:rsidRDefault="00CC165C">
      <w:pPr>
        <w:jc w:val="both"/>
        <w:rPr>
          <w:color w:val="000000"/>
        </w:rPr>
      </w:pPr>
      <w:r w:rsidRPr="00FD2E05">
        <w:rPr>
          <w:color w:val="000000"/>
        </w:rPr>
        <w:t xml:space="preserve">B. To promote products through exaggerated information </w:t>
      </w:r>
    </w:p>
    <w:p w:rsidR="00CC165C" w:rsidRPr="00FD2E05" w:rsidRDefault="00CC165C">
      <w:pPr>
        <w:jc w:val="both"/>
        <w:rPr>
          <w:color w:val="000000"/>
        </w:rPr>
      </w:pPr>
      <w:r w:rsidRPr="00FD2E05">
        <w:rPr>
          <w:color w:val="000000"/>
        </w:rPr>
        <w:t xml:space="preserve">C. To entertain viewers with dramatic stories and images </w:t>
      </w:r>
    </w:p>
    <w:p w:rsidR="00CC165C" w:rsidRPr="00FD2E05" w:rsidRDefault="00CC165C">
      <w:pPr>
        <w:jc w:val="both"/>
        <w:rPr>
          <w:color w:val="000000"/>
        </w:rPr>
      </w:pPr>
      <w:r w:rsidRPr="00FD2E05">
        <w:rPr>
          <w:color w:val="000000"/>
          <w:highlight w:val="yellow"/>
        </w:rPr>
        <w:t>D. To educate readers about current events</w:t>
      </w:r>
    </w:p>
    <w:p w:rsidR="00CC165C" w:rsidRPr="00FD2E05" w:rsidRDefault="00CC165C">
      <w:pPr>
        <w:jc w:val="both"/>
        <w:rPr>
          <w:color w:val="000000"/>
        </w:rPr>
      </w:pPr>
      <w:r w:rsidRPr="00FD2E05">
        <w:rPr>
          <w:b/>
          <w:bCs/>
          <w:color w:val="000000"/>
        </w:rPr>
        <w:t>Question 35.</w:t>
      </w:r>
      <w:r w:rsidRPr="00FD2E05">
        <w:rPr>
          <w:color w:val="000000"/>
        </w:rPr>
        <w:t xml:space="preserve"> The word </w:t>
      </w:r>
      <w:r w:rsidRPr="00FD2E05">
        <w:rPr>
          <w:b/>
          <w:color w:val="000000"/>
          <w:u w:val="single"/>
        </w:rPr>
        <w:t>serve</w:t>
      </w:r>
      <w:r w:rsidRPr="00FD2E05">
        <w:rPr>
          <w:color w:val="000000"/>
        </w:rPr>
        <w:t xml:space="preserve"> in paragraph 2 is closest in meaning to ________.</w:t>
      </w:r>
    </w:p>
    <w:p w:rsidR="00CC165C" w:rsidRPr="00FD2E05" w:rsidRDefault="00CC165C">
      <w:pPr>
        <w:jc w:val="both"/>
        <w:rPr>
          <w:color w:val="000000"/>
        </w:rPr>
      </w:pPr>
      <w:r w:rsidRPr="00FD2E05">
        <w:rPr>
          <w:color w:val="000000"/>
        </w:rPr>
        <w:t>A. experience</w:t>
      </w:r>
      <w:r w:rsidRPr="00FD2E05">
        <w:rPr>
          <w:color w:val="000000"/>
        </w:rPr>
        <w:tab/>
      </w:r>
      <w:r w:rsidRPr="00FD2E05">
        <w:rPr>
          <w:color w:val="000000"/>
        </w:rPr>
        <w:tab/>
      </w:r>
      <w:r w:rsidRPr="00FD2E05">
        <w:rPr>
          <w:color w:val="000000"/>
          <w:highlight w:val="yellow"/>
        </w:rPr>
        <w:t>B. benefit</w:t>
      </w:r>
      <w:r w:rsidRPr="00FD2E05">
        <w:rPr>
          <w:color w:val="000000"/>
        </w:rPr>
        <w:tab/>
      </w:r>
      <w:r w:rsidRPr="00FD2E05">
        <w:rPr>
          <w:color w:val="000000"/>
        </w:rPr>
        <w:tab/>
        <w:t>C. reduce</w:t>
      </w:r>
      <w:r w:rsidRPr="00FD2E05">
        <w:rPr>
          <w:color w:val="000000"/>
        </w:rPr>
        <w:tab/>
      </w:r>
      <w:r w:rsidRPr="00FD2E05">
        <w:rPr>
          <w:color w:val="000000"/>
        </w:rPr>
        <w:tab/>
        <w:t xml:space="preserve">D. consider </w:t>
      </w:r>
    </w:p>
    <w:p w:rsidR="00CC165C" w:rsidRPr="00FD2E05" w:rsidRDefault="00CC165C">
      <w:pPr>
        <w:jc w:val="both"/>
        <w:rPr>
          <w:color w:val="000000"/>
        </w:rPr>
      </w:pPr>
      <w:r w:rsidRPr="00FD2E05">
        <w:rPr>
          <w:b/>
          <w:bCs/>
          <w:color w:val="000000"/>
        </w:rPr>
        <w:t xml:space="preserve">Question 36. </w:t>
      </w:r>
      <w:r w:rsidRPr="00FD2E05">
        <w:rPr>
          <w:color w:val="000000"/>
        </w:rPr>
        <w:t>Which of the following best paraphrases the underlined sentence in paragraph 3?</w:t>
      </w:r>
    </w:p>
    <w:p w:rsidR="00CC165C" w:rsidRPr="00FD2E05" w:rsidRDefault="00CC165C">
      <w:pPr>
        <w:jc w:val="both"/>
        <w:rPr>
          <w:color w:val="000000"/>
        </w:rPr>
      </w:pPr>
      <w:r w:rsidRPr="00FD2E05">
        <w:rPr>
          <w:color w:val="000000"/>
        </w:rPr>
        <w:t>A. False news should be eradicated because of its inability to make a certain impact.</w:t>
      </w:r>
    </w:p>
    <w:p w:rsidR="00CC165C" w:rsidRPr="00FD2E05" w:rsidRDefault="00CC165C">
      <w:pPr>
        <w:jc w:val="both"/>
        <w:rPr>
          <w:color w:val="000000"/>
        </w:rPr>
      </w:pPr>
      <w:r w:rsidRPr="00FD2E05">
        <w:rPr>
          <w:color w:val="000000"/>
        </w:rPr>
        <w:t>B. Stopping false news is urgent since its effects are not always positive.</w:t>
      </w:r>
    </w:p>
    <w:p w:rsidR="00CC165C" w:rsidRPr="00FD2E05" w:rsidRDefault="00CC165C">
      <w:pPr>
        <w:jc w:val="both"/>
        <w:rPr>
          <w:color w:val="000000"/>
        </w:rPr>
      </w:pPr>
      <w:r w:rsidRPr="00FD2E05">
        <w:rPr>
          <w:color w:val="000000"/>
          <w:highlight w:val="yellow"/>
        </w:rPr>
        <w:t>C. False news should be effectively stopped due to its harmful consequences.</w:t>
      </w:r>
    </w:p>
    <w:p w:rsidR="00CC165C" w:rsidRPr="00FD2E05" w:rsidRDefault="00CC165C">
      <w:pPr>
        <w:jc w:val="both"/>
        <w:rPr>
          <w:color w:val="000000"/>
        </w:rPr>
      </w:pPr>
      <w:r w:rsidRPr="00FD2E05">
        <w:rPr>
          <w:color w:val="000000"/>
        </w:rPr>
        <w:t>D. The spread of false news can continue as long as its negative effects are managed.</w:t>
      </w:r>
    </w:p>
    <w:p w:rsidR="00CC165C" w:rsidRPr="00FD2E05" w:rsidRDefault="00CC165C">
      <w:pPr>
        <w:jc w:val="both"/>
        <w:rPr>
          <w:color w:val="000000"/>
        </w:rPr>
      </w:pPr>
      <w:r w:rsidRPr="00FD2E05">
        <w:rPr>
          <w:b/>
          <w:bCs/>
          <w:color w:val="000000"/>
        </w:rPr>
        <w:t>Question 37.</w:t>
      </w:r>
      <w:r w:rsidRPr="00FD2E05">
        <w:rPr>
          <w:color w:val="000000"/>
        </w:rPr>
        <w:t xml:space="preserve"> Which of the following best summarises paragraph 3?</w:t>
      </w:r>
    </w:p>
    <w:p w:rsidR="00CC165C" w:rsidRPr="00FD2E05" w:rsidRDefault="00CC165C">
      <w:pPr>
        <w:jc w:val="both"/>
        <w:rPr>
          <w:color w:val="000000"/>
        </w:rPr>
      </w:pPr>
      <w:r w:rsidRPr="00FD2E05">
        <w:rPr>
          <w:color w:val="000000"/>
          <w:highlight w:val="yellow"/>
        </w:rPr>
        <w:t>A. Interacting with false news, even to disagree, unintentionally helps spread it faster across social media.</w:t>
      </w:r>
      <w:r w:rsidRPr="00FD2E05">
        <w:rPr>
          <w:color w:val="000000"/>
        </w:rPr>
        <w:t xml:space="preserve"> </w:t>
      </w:r>
    </w:p>
    <w:p w:rsidR="00CC165C" w:rsidRPr="00FD2E05" w:rsidRDefault="00CC165C">
      <w:pPr>
        <w:jc w:val="both"/>
        <w:rPr>
          <w:color w:val="000000"/>
        </w:rPr>
      </w:pPr>
      <w:r w:rsidRPr="00FD2E05">
        <w:rPr>
          <w:color w:val="000000"/>
        </w:rPr>
        <w:t xml:space="preserve">B. Commenting on false news spreads misinformation, but sharing it with friends prevents it from reaching others. </w:t>
      </w:r>
    </w:p>
    <w:p w:rsidR="00CC165C" w:rsidRPr="00FD2E05" w:rsidRDefault="00CC165C">
      <w:pPr>
        <w:jc w:val="both"/>
        <w:rPr>
          <w:color w:val="000000"/>
        </w:rPr>
      </w:pPr>
      <w:r w:rsidRPr="00FD2E05">
        <w:rPr>
          <w:color w:val="000000"/>
        </w:rPr>
        <w:t>C. False news spreads quickly because people often agree with it or share it without thinking.</w:t>
      </w:r>
    </w:p>
    <w:p w:rsidR="00CC165C" w:rsidRPr="00FD2E05" w:rsidRDefault="00CC165C">
      <w:pPr>
        <w:jc w:val="both"/>
        <w:rPr>
          <w:color w:val="000000"/>
        </w:rPr>
      </w:pPr>
      <w:r w:rsidRPr="00FD2E05">
        <w:rPr>
          <w:color w:val="000000"/>
        </w:rPr>
        <w:t xml:space="preserve">D. Interactions like comments or emojis on false news </w:t>
      </w:r>
      <w:r w:rsidRPr="00FD2E05">
        <w:t>don’t</w:t>
      </w:r>
      <w:r w:rsidRPr="00FD2E05">
        <w:rPr>
          <w:color w:val="000000"/>
        </w:rPr>
        <w:t xml:space="preserve"> help to stop its circulation but can raise awareness effectively.</w:t>
      </w:r>
    </w:p>
    <w:p w:rsidR="00CC165C" w:rsidRPr="00FD2E05" w:rsidRDefault="00CC165C">
      <w:pPr>
        <w:jc w:val="both"/>
        <w:rPr>
          <w:color w:val="000000"/>
        </w:rPr>
      </w:pPr>
      <w:r w:rsidRPr="00FD2E05">
        <w:rPr>
          <w:b/>
          <w:bCs/>
          <w:color w:val="000000"/>
        </w:rPr>
        <w:t>Question 38.</w:t>
      </w:r>
      <w:r w:rsidRPr="00FD2E05">
        <w:rPr>
          <w:color w:val="000000"/>
        </w:rPr>
        <w:t xml:space="preserve"> Which of the following is TRUE according to the passage?</w:t>
      </w:r>
    </w:p>
    <w:p w:rsidR="00CC165C" w:rsidRPr="00FD2E05" w:rsidRDefault="00CC165C">
      <w:pPr>
        <w:jc w:val="both"/>
        <w:rPr>
          <w:color w:val="000000"/>
        </w:rPr>
      </w:pPr>
      <w:r w:rsidRPr="00FD2E05">
        <w:rPr>
          <w:color w:val="000000"/>
          <w:highlight w:val="yellow"/>
        </w:rPr>
        <w:t>A. The rise of social media platforms has made it easier for people to create and share information with others.</w:t>
      </w:r>
    </w:p>
    <w:p w:rsidR="00CC165C" w:rsidRPr="00FD2E05" w:rsidRDefault="00CC165C">
      <w:pPr>
        <w:jc w:val="both"/>
        <w:rPr>
          <w:color w:val="000000"/>
        </w:rPr>
      </w:pPr>
      <w:r w:rsidRPr="00FD2E05">
        <w:rPr>
          <w:color w:val="000000"/>
        </w:rPr>
        <w:lastRenderedPageBreak/>
        <w:t>B. Products advertised by celebrities on social media always fail to meet buyers’ expectations when they are delivered.</w:t>
      </w:r>
    </w:p>
    <w:p w:rsidR="00CC165C" w:rsidRPr="00FD2E05" w:rsidRDefault="00CC165C">
      <w:pPr>
        <w:jc w:val="both"/>
        <w:rPr>
          <w:color w:val="000000"/>
        </w:rPr>
      </w:pPr>
      <w:r w:rsidRPr="00FD2E05">
        <w:rPr>
          <w:color w:val="000000"/>
        </w:rPr>
        <w:t>C. News stories on social media that contain flashy images and sensational titles help to raise awareness about current events.</w:t>
      </w:r>
    </w:p>
    <w:p w:rsidR="00CC165C" w:rsidRPr="00FD2E05" w:rsidRDefault="00CC165C">
      <w:pPr>
        <w:jc w:val="both"/>
        <w:rPr>
          <w:color w:val="000000"/>
        </w:rPr>
      </w:pPr>
      <w:r w:rsidRPr="00FD2E05">
        <w:rPr>
          <w:color w:val="000000"/>
        </w:rPr>
        <w:t xml:space="preserve">D. Reporting false news is not advisable; share it with others on digital platforms </w:t>
      </w:r>
      <w:r w:rsidRPr="00FD2E05">
        <w:t>to</w:t>
      </w:r>
      <w:r w:rsidRPr="00FD2E05">
        <w:rPr>
          <w:color w:val="000000"/>
        </w:rPr>
        <w:t xml:space="preserve"> raise their awareness instead.</w:t>
      </w:r>
    </w:p>
    <w:p w:rsidR="00CC165C" w:rsidRPr="00FD2E05" w:rsidRDefault="00CC165C">
      <w:pPr>
        <w:jc w:val="both"/>
        <w:rPr>
          <w:color w:val="000000"/>
        </w:rPr>
      </w:pPr>
      <w:r w:rsidRPr="00FD2E05">
        <w:rPr>
          <w:b/>
          <w:bCs/>
          <w:color w:val="000000"/>
        </w:rPr>
        <w:t>Question 39.</w:t>
      </w:r>
      <w:r w:rsidRPr="00FD2E05">
        <w:rPr>
          <w:color w:val="000000"/>
        </w:rPr>
        <w:t xml:space="preserve"> Which of the following can be inferred from the passage?</w:t>
      </w:r>
    </w:p>
    <w:p w:rsidR="00CC165C" w:rsidRPr="00FD2E05" w:rsidRDefault="00CC165C">
      <w:pPr>
        <w:jc w:val="both"/>
        <w:rPr>
          <w:color w:val="000000"/>
        </w:rPr>
      </w:pPr>
      <w:r w:rsidRPr="00FD2E05">
        <w:rPr>
          <w:color w:val="000000"/>
        </w:rPr>
        <w:t>A. Only by reporting false news to platforms' moderators can it be eliminated immediately.</w:t>
      </w:r>
    </w:p>
    <w:p w:rsidR="00CC165C" w:rsidRPr="00FD2E05" w:rsidRDefault="00CC165C">
      <w:pPr>
        <w:jc w:val="both"/>
        <w:rPr>
          <w:color w:val="000000"/>
        </w:rPr>
      </w:pPr>
      <w:r w:rsidRPr="00FD2E05">
        <w:rPr>
          <w:color w:val="000000"/>
          <w:highlight w:val="yellow"/>
        </w:rPr>
        <w:t>B. Before sharing any news on social media, it is highly recommended to fact-check it.</w:t>
      </w:r>
      <w:r w:rsidRPr="00FD2E05">
        <w:rPr>
          <w:color w:val="000000"/>
        </w:rPr>
        <w:t xml:space="preserve"> </w:t>
      </w:r>
    </w:p>
    <w:p w:rsidR="00CC165C" w:rsidRPr="00FD2E05" w:rsidRDefault="00CC165C">
      <w:pPr>
        <w:jc w:val="both"/>
        <w:rPr>
          <w:color w:val="000000"/>
        </w:rPr>
      </w:pPr>
      <w:r w:rsidRPr="00FD2E05">
        <w:rPr>
          <w:color w:val="000000"/>
        </w:rPr>
        <w:t xml:space="preserve">C. Creating a safer online environment primarily requires awareness from Internet users. </w:t>
      </w:r>
    </w:p>
    <w:p w:rsidR="00CC165C" w:rsidRPr="00FD2E05" w:rsidRDefault="00CC165C">
      <w:pPr>
        <w:jc w:val="both"/>
        <w:rPr>
          <w:color w:val="000000"/>
        </w:rPr>
      </w:pPr>
      <w:r w:rsidRPr="00FD2E05">
        <w:rPr>
          <w:color w:val="000000"/>
        </w:rPr>
        <w:t xml:space="preserve">D. Showing disapproval </w:t>
      </w:r>
      <w:r w:rsidRPr="00FD2E05">
        <w:t>of</w:t>
      </w:r>
      <w:r w:rsidRPr="00FD2E05">
        <w:rPr>
          <w:color w:val="000000"/>
        </w:rPr>
        <w:t xml:space="preserve"> false news can be the most ideal way to stop it from spreading.</w:t>
      </w:r>
    </w:p>
    <w:p w:rsidR="00CC165C" w:rsidRPr="00FD2E05" w:rsidRDefault="00CC165C">
      <w:pPr>
        <w:jc w:val="both"/>
        <w:rPr>
          <w:color w:val="000000"/>
        </w:rPr>
      </w:pPr>
      <w:r w:rsidRPr="00FD2E05">
        <w:rPr>
          <w:b/>
          <w:bCs/>
          <w:color w:val="000000"/>
        </w:rPr>
        <w:t>Question 40.</w:t>
      </w:r>
      <w:r w:rsidRPr="00FD2E05">
        <w:rPr>
          <w:color w:val="000000"/>
        </w:rPr>
        <w:t xml:space="preserve"> Which of the following best summarises the passage?</w:t>
      </w:r>
    </w:p>
    <w:p w:rsidR="00CC165C" w:rsidRPr="00FD2E05" w:rsidRDefault="00CC165C">
      <w:pPr>
        <w:jc w:val="both"/>
        <w:rPr>
          <w:color w:val="000000"/>
        </w:rPr>
      </w:pPr>
      <w:r w:rsidRPr="00FD2E05">
        <w:rPr>
          <w:color w:val="000000"/>
        </w:rPr>
        <w:t xml:space="preserve">A. Social media platforms remove false news if reported, and avoiding all online interactions can prevent its spread. </w:t>
      </w:r>
    </w:p>
    <w:p w:rsidR="00CC165C" w:rsidRPr="00FD2E05" w:rsidRDefault="00CC165C">
      <w:pPr>
        <w:jc w:val="both"/>
        <w:rPr>
          <w:color w:val="000000"/>
        </w:rPr>
      </w:pPr>
      <w:r w:rsidRPr="00FD2E05">
        <w:rPr>
          <w:color w:val="000000"/>
        </w:rPr>
        <w:t xml:space="preserve">B. False news spreads because advertisers use celebrity images, and viewers must avoid sharing it with others. </w:t>
      </w:r>
    </w:p>
    <w:p w:rsidR="00CC165C" w:rsidRPr="00FD2E05" w:rsidRDefault="00CC165C">
      <w:pPr>
        <w:jc w:val="both"/>
        <w:rPr>
          <w:color w:val="000000"/>
        </w:rPr>
      </w:pPr>
      <w:r w:rsidRPr="00FD2E05">
        <w:rPr>
          <w:color w:val="000000"/>
          <w:highlight w:val="yellow"/>
        </w:rPr>
        <w:t>C. False news misleads audiences, gains attention for profit, spreads quickly through interactions, and should be stopped by reporting and verifying sources.</w:t>
      </w:r>
    </w:p>
    <w:p w:rsidR="00CC165C" w:rsidRPr="00FD2E05" w:rsidRDefault="00CC165C">
      <w:pPr>
        <w:jc w:val="both"/>
        <w:rPr>
          <w:color w:val="000000"/>
        </w:rPr>
      </w:pPr>
      <w:r w:rsidRPr="00FD2E05">
        <w:rPr>
          <w:color w:val="000000"/>
        </w:rPr>
        <w:t>D. Interacting with false news does not help its spread while reporting it and educating others ensures reliable content.</w:t>
      </w:r>
    </w:p>
    <w:p w:rsidR="00CC165C" w:rsidRPr="00FD2E05" w:rsidRDefault="00CC165C">
      <w:pPr>
        <w:jc w:val="both"/>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4</w:t>
            </w:r>
            <w:r>
              <w:rPr>
                <w:b/>
                <w:highlight w:val="green"/>
              </w:rPr>
              <w:t>3</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p w:rsidR="00CC165C" w:rsidRPr="00FD2E05" w:rsidRDefault="00CC165C" w:rsidP="00D461C7">
      <w:pPr>
        <w:spacing w:before="60" w:after="60"/>
        <w:jc w:val="both"/>
        <w:rPr>
          <w:b/>
          <w:bCs/>
          <w:i/>
          <w:iCs/>
        </w:rPr>
      </w:pPr>
      <w:r w:rsidRPr="00FD2E05">
        <w:rPr>
          <w:b/>
          <w:bCs/>
          <w:i/>
          <w:iCs/>
        </w:rPr>
        <w:t>Read the following advertisement and mark the letter A, B, C or D on your answer sheet to indicate the correct option that best fits each of the numbered blanks from 1 to 6.</w:t>
      </w:r>
    </w:p>
    <w:p w:rsidR="00CC165C" w:rsidRPr="00FD2E05" w:rsidRDefault="00CC165C" w:rsidP="00D461C7">
      <w:pPr>
        <w:spacing w:before="60" w:after="60"/>
        <w:ind w:firstLine="426"/>
        <w:jc w:val="both"/>
      </w:pPr>
      <w:r w:rsidRPr="00FD2E05">
        <w:t xml:space="preserve">The Dobson International Food Fair is set to be held from July 10 to 13. This year's event will feature food from more than 30 countries around the world. You can </w:t>
      </w:r>
      <w:r w:rsidRPr="00FD2E05">
        <w:rPr>
          <w:b/>
        </w:rPr>
        <w:t xml:space="preserve">(1) </w:t>
      </w:r>
      <w:r w:rsidRPr="00FD2E05">
        <w:t xml:space="preserve">________ the culinary delights of food from </w:t>
      </w:r>
      <w:r w:rsidRPr="00FD2E05">
        <w:rPr>
          <w:b/>
        </w:rPr>
        <w:t>(2)</w:t>
      </w:r>
      <w:r w:rsidRPr="00FD2E05">
        <w:t xml:space="preserve">________ . Spend the entire day at Chesphire Park </w:t>
      </w:r>
      <w:r w:rsidRPr="00FD2E05">
        <w:rPr>
          <w:b/>
        </w:rPr>
        <w:t xml:space="preserve">(3) </w:t>
      </w:r>
      <w:r w:rsidRPr="00FD2E05">
        <w:t xml:space="preserve">________ from food stall to food stall </w:t>
      </w:r>
      <w:r w:rsidRPr="00FD2E05">
        <w:rPr>
          <w:b/>
        </w:rPr>
        <w:t xml:space="preserve">(4) </w:t>
      </w:r>
      <w:r w:rsidRPr="00FD2E05">
        <w:t>________ the selections. There will be something for everybody, including vegetarian and low-calorie dishes.</w:t>
      </w:r>
    </w:p>
    <w:p w:rsidR="00CC165C" w:rsidRPr="00FD2E05" w:rsidRDefault="00CC165C" w:rsidP="00D461C7">
      <w:pPr>
        <w:spacing w:before="60" w:after="60"/>
        <w:ind w:firstLine="426"/>
        <w:jc w:val="both"/>
      </w:pPr>
      <w:r w:rsidRPr="00FD2E05">
        <w:t xml:space="preserve">Food will be available all day. This year, there will be live entertainment. See musicians from India perform on Saturday from 1 to 2 P.M. and from 5 to 6 P.M. and watch fireworks show </w:t>
      </w:r>
      <w:r w:rsidRPr="00FD2E05">
        <w:rPr>
          <w:b/>
          <w:bCs/>
        </w:rPr>
        <w:t>(5)</w:t>
      </w:r>
      <w:r w:rsidRPr="00FD2E05">
        <w:t xml:space="preserve"> ________ Sunday night from 7 to 8 P.M. If you are fond of our event, </w:t>
      </w:r>
      <w:r w:rsidRPr="00FD2E05">
        <w:rPr>
          <w:b/>
          <w:bCs/>
        </w:rPr>
        <w:t>(6)</w:t>
      </w:r>
      <w:r w:rsidRPr="00FD2E05">
        <w:t xml:space="preserve"> ________ contacts with us immediately.</w:t>
      </w:r>
    </w:p>
    <w:p w:rsidR="00CC165C" w:rsidRPr="00FD2E05" w:rsidRDefault="00CC165C" w:rsidP="00D461C7">
      <w:pPr>
        <w:jc w:val="right"/>
      </w:pPr>
      <w:r w:rsidRPr="00FD2E05">
        <w:rPr>
          <w:lang w:val="vi-VN"/>
        </w:rPr>
        <w:t>(Adapted from</w:t>
      </w:r>
      <w:r w:rsidRPr="00FD2E05">
        <w:t xml:space="preserve"> </w:t>
      </w:r>
      <w:r w:rsidRPr="00FD2E05">
        <w:rPr>
          <w:i/>
          <w:iCs/>
          <w:lang w:val="vi-VN"/>
        </w:rPr>
        <w:t>English 1</w:t>
      </w:r>
      <w:r w:rsidRPr="00FD2E05">
        <w:rPr>
          <w:i/>
          <w:iCs/>
        </w:rPr>
        <w:t>2 -</w:t>
      </w:r>
      <w:r w:rsidRPr="00FD2E05">
        <w:rPr>
          <w:lang w:val="vi-VN"/>
        </w:rPr>
        <w:t xml:space="preserve"> </w:t>
      </w:r>
      <w:r w:rsidRPr="00FD2E05">
        <w:rPr>
          <w:i/>
          <w:iCs/>
          <w:lang w:val="vi-VN"/>
        </w:rPr>
        <w:t>Global Success</w:t>
      </w:r>
      <w:r w:rsidRPr="00FD2E05">
        <w:rPr>
          <w:lang w:val="vi-VN"/>
        </w:rPr>
        <w:t>)</w:t>
      </w:r>
    </w:p>
    <w:p w:rsidR="00CC165C" w:rsidRPr="00FD2E05" w:rsidRDefault="00CC165C" w:rsidP="00D461C7">
      <w:pPr>
        <w:tabs>
          <w:tab w:val="left" w:pos="3402"/>
          <w:tab w:val="left" w:pos="5670"/>
          <w:tab w:val="left" w:pos="7938"/>
        </w:tabs>
        <w:spacing w:before="60" w:after="60"/>
        <w:jc w:val="both"/>
      </w:pPr>
      <w:r w:rsidRPr="00FD2E05">
        <w:rPr>
          <w:b/>
        </w:rPr>
        <w:t xml:space="preserve">Question 1: A. </w:t>
      </w:r>
      <w:r w:rsidRPr="00FD2E05">
        <w:t>experiment</w:t>
      </w:r>
      <w:r w:rsidRPr="00FD2E05">
        <w:tab/>
      </w:r>
      <w:r w:rsidRPr="00FD2E05">
        <w:rPr>
          <w:b/>
          <w:highlight w:val="yellow"/>
        </w:rPr>
        <w:t xml:space="preserve">B. </w:t>
      </w:r>
      <w:r w:rsidRPr="00FD2E05">
        <w:rPr>
          <w:highlight w:val="yellow"/>
        </w:rPr>
        <w:t>experience</w:t>
      </w:r>
      <w:r w:rsidRPr="00FD2E05">
        <w:tab/>
      </w:r>
      <w:r w:rsidRPr="00FD2E05">
        <w:rPr>
          <w:b/>
        </w:rPr>
        <w:t xml:space="preserve">C. </w:t>
      </w:r>
      <w:r w:rsidRPr="00FD2E05">
        <w:t>experimenting</w:t>
      </w:r>
      <w:r w:rsidRPr="00FD2E05">
        <w:tab/>
      </w:r>
      <w:r w:rsidRPr="00FD2E05">
        <w:rPr>
          <w:b/>
        </w:rPr>
        <w:t xml:space="preserve">D. </w:t>
      </w:r>
      <w:r w:rsidRPr="00FD2E05">
        <w:t>experienced</w:t>
      </w:r>
    </w:p>
    <w:p w:rsidR="00CC165C" w:rsidRPr="00FD2E05" w:rsidRDefault="00CC165C" w:rsidP="00D461C7">
      <w:pPr>
        <w:tabs>
          <w:tab w:val="left" w:pos="3402"/>
          <w:tab w:val="left" w:pos="5670"/>
          <w:tab w:val="left" w:pos="7938"/>
        </w:tabs>
        <w:spacing w:before="60" w:after="60"/>
        <w:jc w:val="both"/>
      </w:pPr>
      <w:r w:rsidRPr="00FD2E05">
        <w:rPr>
          <w:b/>
        </w:rPr>
        <w:t xml:space="preserve">Question 2: A. </w:t>
      </w:r>
      <w:r w:rsidRPr="00FD2E05">
        <w:t>continents different five</w:t>
      </w:r>
      <w:r w:rsidRPr="00FD2E05">
        <w:tab/>
      </w:r>
      <w:r w:rsidRPr="00FD2E05">
        <w:rPr>
          <w:b/>
        </w:rPr>
        <w:t xml:space="preserve">B. </w:t>
      </w:r>
      <w:r w:rsidRPr="00FD2E05">
        <w:t>different five continents</w:t>
      </w:r>
    </w:p>
    <w:p w:rsidR="00CC165C" w:rsidRPr="00FD2E05" w:rsidRDefault="00CC165C" w:rsidP="00D461C7">
      <w:pPr>
        <w:tabs>
          <w:tab w:val="left" w:pos="3402"/>
          <w:tab w:val="left" w:pos="5670"/>
          <w:tab w:val="left" w:pos="7938"/>
        </w:tabs>
        <w:spacing w:before="60" w:after="60"/>
        <w:jc w:val="both"/>
      </w:pPr>
      <w:r w:rsidRPr="00FD2E05">
        <w:rPr>
          <w:b/>
        </w:rPr>
        <w:t xml:space="preserve">                    </w:t>
      </w:r>
      <w:r w:rsidRPr="00FD2E05">
        <w:rPr>
          <w:b/>
          <w:highlight w:val="yellow"/>
        </w:rPr>
        <w:t xml:space="preserve">C. </w:t>
      </w:r>
      <w:r w:rsidRPr="00FD2E05">
        <w:rPr>
          <w:highlight w:val="yellow"/>
        </w:rPr>
        <w:t>five different continents</w:t>
      </w:r>
      <w:r w:rsidRPr="00FD2E05">
        <w:tab/>
      </w:r>
      <w:r w:rsidRPr="00FD2E05">
        <w:rPr>
          <w:b/>
        </w:rPr>
        <w:t xml:space="preserve">D. </w:t>
      </w:r>
      <w:r w:rsidRPr="00FD2E05">
        <w:t xml:space="preserve">five continents different </w:t>
      </w:r>
    </w:p>
    <w:p w:rsidR="00CC165C" w:rsidRPr="00FD2E05" w:rsidRDefault="00CC165C" w:rsidP="00D461C7">
      <w:pPr>
        <w:tabs>
          <w:tab w:val="left" w:pos="3402"/>
          <w:tab w:val="left" w:pos="5670"/>
          <w:tab w:val="left" w:pos="7938"/>
        </w:tabs>
        <w:spacing w:before="60" w:after="60"/>
        <w:jc w:val="both"/>
      </w:pPr>
      <w:r w:rsidRPr="00FD2E05">
        <w:rPr>
          <w:b/>
        </w:rPr>
        <w:t xml:space="preserve">Question 3: A. </w:t>
      </w:r>
      <w:r w:rsidRPr="00FD2E05">
        <w:t>wandered</w:t>
      </w:r>
      <w:r w:rsidRPr="00FD2E05">
        <w:tab/>
      </w:r>
      <w:r w:rsidRPr="00FD2E05">
        <w:rPr>
          <w:b/>
        </w:rPr>
        <w:t xml:space="preserve">B. </w:t>
      </w:r>
      <w:r w:rsidRPr="00FD2E05">
        <w:t>wander</w:t>
      </w:r>
      <w:r w:rsidRPr="00FD2E05">
        <w:tab/>
      </w:r>
      <w:r w:rsidRPr="00FD2E05">
        <w:rPr>
          <w:b/>
        </w:rPr>
        <w:t xml:space="preserve">C. </w:t>
      </w:r>
      <w:r w:rsidRPr="00FD2E05">
        <w:t>to wander</w:t>
      </w:r>
      <w:r w:rsidRPr="00FD2E05">
        <w:tab/>
      </w:r>
      <w:r w:rsidRPr="00FD2E05">
        <w:rPr>
          <w:b/>
          <w:highlight w:val="yellow"/>
        </w:rPr>
        <w:t xml:space="preserve">D. </w:t>
      </w:r>
      <w:r w:rsidRPr="00FD2E05">
        <w:rPr>
          <w:highlight w:val="yellow"/>
        </w:rPr>
        <w:t>wandering</w:t>
      </w:r>
      <w:r w:rsidRPr="00FD2E05">
        <w:t xml:space="preserve"> </w:t>
      </w:r>
    </w:p>
    <w:p w:rsidR="00CC165C" w:rsidRPr="00FD2E05" w:rsidRDefault="00CC165C" w:rsidP="00D461C7">
      <w:pPr>
        <w:tabs>
          <w:tab w:val="left" w:pos="3402"/>
          <w:tab w:val="left" w:pos="5670"/>
          <w:tab w:val="left" w:pos="7938"/>
        </w:tabs>
        <w:spacing w:before="60" w:after="60"/>
        <w:jc w:val="both"/>
      </w:pPr>
      <w:r w:rsidRPr="00FD2E05">
        <w:rPr>
          <w:b/>
        </w:rPr>
        <w:t xml:space="preserve">Question 4: A. </w:t>
      </w:r>
      <w:r w:rsidRPr="00FD2E05">
        <w:t>sampling</w:t>
      </w:r>
      <w:r w:rsidRPr="00FD2E05">
        <w:tab/>
      </w:r>
      <w:r w:rsidRPr="00FD2E05">
        <w:rPr>
          <w:b/>
        </w:rPr>
        <w:t xml:space="preserve">B. </w:t>
      </w:r>
      <w:r w:rsidRPr="00FD2E05">
        <w:t>to sampling</w:t>
      </w:r>
      <w:r w:rsidRPr="00FD2E05">
        <w:tab/>
      </w:r>
      <w:r w:rsidRPr="00FD2E05">
        <w:rPr>
          <w:b/>
          <w:highlight w:val="yellow"/>
        </w:rPr>
        <w:t xml:space="preserve">C. </w:t>
      </w:r>
      <w:r w:rsidRPr="00FD2E05">
        <w:rPr>
          <w:highlight w:val="yellow"/>
        </w:rPr>
        <w:t>to sample</w:t>
      </w:r>
      <w:r w:rsidRPr="00FD2E05">
        <w:tab/>
      </w:r>
      <w:r w:rsidRPr="00FD2E05">
        <w:rPr>
          <w:b/>
        </w:rPr>
        <w:t xml:space="preserve">D. </w:t>
      </w:r>
      <w:r w:rsidRPr="00FD2E05">
        <w:t xml:space="preserve">sample </w:t>
      </w:r>
    </w:p>
    <w:p w:rsidR="00CC165C" w:rsidRPr="00FD2E05" w:rsidRDefault="00CC165C" w:rsidP="00D461C7">
      <w:pPr>
        <w:tabs>
          <w:tab w:val="left" w:pos="3402"/>
          <w:tab w:val="left" w:pos="5670"/>
          <w:tab w:val="left" w:pos="7938"/>
        </w:tabs>
        <w:spacing w:before="60" w:after="60"/>
        <w:jc w:val="both"/>
      </w:pPr>
      <w:r w:rsidRPr="00FD2E05">
        <w:rPr>
          <w:b/>
        </w:rPr>
        <w:t xml:space="preserve">Question 5: </w:t>
      </w:r>
      <w:r w:rsidRPr="00FD2E05">
        <w:rPr>
          <w:b/>
          <w:highlight w:val="yellow"/>
        </w:rPr>
        <w:t xml:space="preserve">A. </w:t>
      </w:r>
      <w:r w:rsidRPr="00FD2E05">
        <w:rPr>
          <w:highlight w:val="yellow"/>
        </w:rPr>
        <w:t>on</w:t>
      </w:r>
      <w:r w:rsidRPr="00FD2E05">
        <w:tab/>
      </w:r>
      <w:r w:rsidRPr="00FD2E05">
        <w:rPr>
          <w:b/>
        </w:rPr>
        <w:t xml:space="preserve">B. </w:t>
      </w:r>
      <w:r w:rsidRPr="00FD2E05">
        <w:t>in</w:t>
      </w:r>
      <w:r w:rsidRPr="00FD2E05">
        <w:tab/>
      </w:r>
      <w:r w:rsidRPr="00FD2E05">
        <w:rPr>
          <w:b/>
        </w:rPr>
        <w:t xml:space="preserve">C. </w:t>
      </w:r>
      <w:r w:rsidRPr="00FD2E05">
        <w:t>for</w:t>
      </w:r>
      <w:r w:rsidRPr="00FD2E05">
        <w:tab/>
      </w:r>
      <w:r w:rsidRPr="00FD2E05">
        <w:rPr>
          <w:b/>
        </w:rPr>
        <w:t xml:space="preserve">D. </w:t>
      </w:r>
      <w:r w:rsidRPr="00FD2E05">
        <w:t xml:space="preserve">by </w:t>
      </w:r>
    </w:p>
    <w:p w:rsidR="00CC165C" w:rsidRPr="00FD2E05" w:rsidRDefault="00CC165C" w:rsidP="00D461C7">
      <w:pPr>
        <w:tabs>
          <w:tab w:val="left" w:pos="3402"/>
          <w:tab w:val="left" w:pos="5670"/>
          <w:tab w:val="left" w:pos="7938"/>
        </w:tabs>
        <w:spacing w:before="60" w:after="60"/>
        <w:jc w:val="both"/>
      </w:pPr>
      <w:r w:rsidRPr="00FD2E05">
        <w:rPr>
          <w:b/>
        </w:rPr>
        <w:t xml:space="preserve">Question 6: A. </w:t>
      </w:r>
      <w:r w:rsidRPr="00FD2E05">
        <w:t>book</w:t>
      </w:r>
      <w:r w:rsidRPr="00FD2E05">
        <w:tab/>
      </w:r>
      <w:r w:rsidRPr="00FD2E05">
        <w:rPr>
          <w:b/>
        </w:rPr>
        <w:t xml:space="preserve">B. </w:t>
      </w:r>
      <w:r w:rsidRPr="00FD2E05">
        <w:t>take</w:t>
      </w:r>
      <w:r w:rsidRPr="00FD2E05">
        <w:tab/>
      </w:r>
      <w:r w:rsidRPr="00FD2E05">
        <w:rPr>
          <w:b/>
        </w:rPr>
        <w:t xml:space="preserve">C. </w:t>
      </w:r>
      <w:r w:rsidRPr="00FD2E05">
        <w:t>do</w:t>
      </w:r>
      <w:r w:rsidRPr="00FD2E05">
        <w:tab/>
      </w:r>
      <w:r w:rsidRPr="00FD2E05">
        <w:rPr>
          <w:b/>
          <w:highlight w:val="yellow"/>
        </w:rPr>
        <w:t xml:space="preserve">D. </w:t>
      </w:r>
      <w:r w:rsidRPr="00FD2E05">
        <w:rPr>
          <w:highlight w:val="yellow"/>
        </w:rPr>
        <w:t>make</w:t>
      </w:r>
    </w:p>
    <w:p w:rsidR="00CC165C" w:rsidRPr="00FD2E05" w:rsidRDefault="00CC165C" w:rsidP="00D461C7">
      <w:pPr>
        <w:spacing w:before="60" w:after="60"/>
        <w:jc w:val="both"/>
      </w:pPr>
    </w:p>
    <w:p w:rsidR="00CC165C" w:rsidRPr="00FD2E05" w:rsidRDefault="00CC165C" w:rsidP="00D461C7">
      <w:pPr>
        <w:spacing w:before="60" w:after="60"/>
        <w:jc w:val="both"/>
        <w:rPr>
          <w:b/>
          <w:i/>
        </w:rPr>
      </w:pPr>
      <w:r w:rsidRPr="00FD2E05">
        <w:rPr>
          <w:b/>
          <w:i/>
        </w:rPr>
        <w:t xml:space="preserve">Read the following leaflet and mark the letter </w:t>
      </w:r>
      <w:r w:rsidRPr="00FD2E05">
        <w:rPr>
          <w:rFonts w:ascii="Cambria Math" w:hAnsi="Cambria Math" w:cs="Cambria Math"/>
        </w:rPr>
        <w:t>𝑨</w:t>
      </w:r>
      <w:r w:rsidRPr="00FD2E05">
        <w:t xml:space="preserve">, </w:t>
      </w:r>
      <w:r w:rsidRPr="00FD2E05">
        <w:rPr>
          <w:rFonts w:ascii="Cambria Math" w:hAnsi="Cambria Math" w:cs="Cambria Math"/>
        </w:rPr>
        <w:t>𝑩</w:t>
      </w:r>
      <w:r w:rsidRPr="00FD2E05">
        <w:t xml:space="preserve">, </w:t>
      </w:r>
      <w:r w:rsidRPr="00FD2E05">
        <w:rPr>
          <w:rFonts w:ascii="Cambria Math" w:hAnsi="Cambria Math" w:cs="Cambria Math"/>
        </w:rPr>
        <w:t>𝑪</w:t>
      </w:r>
      <w:r w:rsidRPr="00FD2E05">
        <w:rPr>
          <w:b/>
          <w:i/>
        </w:rPr>
        <w:t xml:space="preserve">, or </w:t>
      </w:r>
      <w:r w:rsidRPr="00FD2E05">
        <w:rPr>
          <w:rFonts w:ascii="Cambria Math" w:hAnsi="Cambria Math" w:cs="Cambria Math"/>
        </w:rPr>
        <w:t>𝑫</w:t>
      </w:r>
      <w:r w:rsidRPr="00FD2E05">
        <w:t xml:space="preserve"> </w:t>
      </w:r>
      <w:r w:rsidRPr="00FD2E05">
        <w:rPr>
          <w:b/>
          <w:i/>
        </w:rPr>
        <w:t>on your answer sheet to indicate the option that best fits each of the numbered blanks from 7 to 12.</w:t>
      </w:r>
    </w:p>
    <w:p w:rsidR="00CC165C" w:rsidRPr="00FD2E05" w:rsidRDefault="00CC165C" w:rsidP="00D461C7">
      <w:pPr>
        <w:spacing w:before="60" w:after="60"/>
        <w:jc w:val="center"/>
        <w:rPr>
          <w:b/>
          <w:bCs/>
        </w:rPr>
      </w:pPr>
      <w:r w:rsidRPr="00FD2E05">
        <w:rPr>
          <w:b/>
          <w:bCs/>
        </w:rPr>
        <w:t>Simple Things You Can Do to Help Protect the Earth</w:t>
      </w:r>
    </w:p>
    <w:p w:rsidR="00CC165C" w:rsidRPr="00FD2E05" w:rsidRDefault="00CC165C" w:rsidP="00D461C7">
      <w:pPr>
        <w:spacing w:before="60" w:after="60"/>
        <w:jc w:val="both"/>
      </w:pPr>
      <w:r w:rsidRPr="00FD2E05">
        <w:t>Facts and Figures</w:t>
      </w:r>
    </w:p>
    <w:p w:rsidR="00CC165C" w:rsidRPr="00FD2E05" w:rsidRDefault="00CC165C" w:rsidP="00995EFC">
      <w:pPr>
        <w:numPr>
          <w:ilvl w:val="0"/>
          <w:numId w:val="47"/>
        </w:numPr>
        <w:spacing w:before="60" w:after="60"/>
        <w:contextualSpacing/>
        <w:jc w:val="both"/>
      </w:pPr>
      <w:r w:rsidRPr="00FD2E05">
        <w:lastRenderedPageBreak/>
        <w:t>The world has over 3.04 trillion trees in the world. However, 27.000 of them are cut down daily to make toilet paper.</w:t>
      </w:r>
    </w:p>
    <w:p w:rsidR="00CC165C" w:rsidRPr="00FD2E05" w:rsidRDefault="00CC165C" w:rsidP="00995EFC">
      <w:pPr>
        <w:numPr>
          <w:ilvl w:val="0"/>
          <w:numId w:val="47"/>
        </w:numPr>
        <w:spacing w:before="60" w:after="60"/>
        <w:contextualSpacing/>
        <w:jc w:val="both"/>
      </w:pPr>
      <w:r w:rsidRPr="00FD2E05">
        <w:t>The water in our lakes, ponds, streams, rivers. ponds and (7) ________ surface water (8) ________ 0.3% of our fresh water resource.</w:t>
      </w:r>
    </w:p>
    <w:p w:rsidR="00CC165C" w:rsidRPr="00FD2E05" w:rsidRDefault="00CC165C" w:rsidP="00995EFC">
      <w:pPr>
        <w:numPr>
          <w:ilvl w:val="0"/>
          <w:numId w:val="47"/>
        </w:numPr>
        <w:spacing w:before="60" w:after="60"/>
        <w:contextualSpacing/>
        <w:jc w:val="both"/>
      </w:pPr>
      <w:r w:rsidRPr="00FD2E05">
        <w:t>Seventy-eight percent of marine mammals are at risk of accidental deaths, such as getting caught in fishing nets. Plastic bags and other plastic garbage that ends up in the ocean kill over 1.000 .000 sea animals every year.</w:t>
      </w:r>
    </w:p>
    <w:p w:rsidR="00CC165C" w:rsidRPr="00FD2E05" w:rsidRDefault="00CC165C" w:rsidP="00D461C7">
      <w:pPr>
        <w:spacing w:before="60" w:after="60"/>
        <w:jc w:val="both"/>
      </w:pPr>
      <w:r w:rsidRPr="00FD2E05">
        <w:t>Positive actions you can take</w:t>
      </w:r>
    </w:p>
    <w:p w:rsidR="00CC165C" w:rsidRPr="00FD2E05" w:rsidRDefault="00CC165C" w:rsidP="00995EFC">
      <w:pPr>
        <w:numPr>
          <w:ilvl w:val="0"/>
          <w:numId w:val="48"/>
        </w:numPr>
        <w:spacing w:before="60" w:after="60"/>
        <w:contextualSpacing/>
        <w:jc w:val="both"/>
      </w:pPr>
      <w:r w:rsidRPr="00FD2E05">
        <w:t>Cut down on what you throw away. Follow the three "R's" to conserve natural (9) ________ and landfill space. This can help reduce the (10) ________ of rubbish you produce.</w:t>
      </w:r>
    </w:p>
    <w:p w:rsidR="00CC165C" w:rsidRPr="00FD2E05" w:rsidRDefault="00CC165C" w:rsidP="00995EFC">
      <w:pPr>
        <w:numPr>
          <w:ilvl w:val="0"/>
          <w:numId w:val="48"/>
        </w:numPr>
        <w:spacing w:before="60" w:after="60"/>
        <w:contextualSpacing/>
        <w:jc w:val="both"/>
      </w:pPr>
      <w:r w:rsidRPr="00FD2E05">
        <w:t>Volunteer for cleanups in your community (11) ________ your gender or ethnic groups</w:t>
      </w:r>
    </w:p>
    <w:p w:rsidR="00CC165C" w:rsidRPr="00FD2E05" w:rsidRDefault="00CC165C" w:rsidP="00995EFC">
      <w:pPr>
        <w:numPr>
          <w:ilvl w:val="0"/>
          <w:numId w:val="48"/>
        </w:numPr>
        <w:spacing w:before="60" w:after="60"/>
        <w:contextualSpacing/>
        <w:jc w:val="both"/>
      </w:pPr>
      <w:r w:rsidRPr="00FD2E05">
        <w:t>The less water you use, the less runoff and wastewater that eventually end up in the ocean.</w:t>
      </w:r>
    </w:p>
    <w:p w:rsidR="00CC165C" w:rsidRPr="00FD2E05" w:rsidRDefault="00CC165C" w:rsidP="00995EFC">
      <w:pPr>
        <w:numPr>
          <w:ilvl w:val="0"/>
          <w:numId w:val="48"/>
        </w:numPr>
        <w:spacing w:before="60" w:after="60"/>
        <w:contextualSpacing/>
        <w:jc w:val="both"/>
      </w:pPr>
      <w:r w:rsidRPr="00FD2E05">
        <w:t>Shop wisely: Buy less plastic and bring a (12) ________ shopping bag.</w:t>
      </w:r>
    </w:p>
    <w:p w:rsidR="00CC165C" w:rsidRPr="00FD2E05" w:rsidRDefault="00CC165C" w:rsidP="006710D6">
      <w:pPr>
        <w:pStyle w:val="ListParagraph"/>
        <w:ind w:left="4320" w:firstLine="720"/>
        <w:jc w:val="center"/>
        <w:rPr>
          <w:i/>
          <w:iCs/>
          <w:lang w:val="vi-VN"/>
        </w:rPr>
      </w:pPr>
      <w:r w:rsidRPr="00FD2E05">
        <w:rPr>
          <w:lang w:val="vi-VN"/>
        </w:rPr>
        <w:t>(Adapted from</w:t>
      </w:r>
      <w:r w:rsidRPr="00FD2E05">
        <w:t xml:space="preserve"> </w:t>
      </w:r>
      <w:r w:rsidRPr="00FD2E05">
        <w:rPr>
          <w:i/>
          <w:iCs/>
          <w:lang w:val="vi-VN"/>
        </w:rPr>
        <w:t>English 1</w:t>
      </w:r>
      <w:r w:rsidRPr="00FD2E05">
        <w:rPr>
          <w:i/>
          <w:iCs/>
        </w:rPr>
        <w:t xml:space="preserve">2 - </w:t>
      </w:r>
      <w:r w:rsidRPr="00FD2E05">
        <w:rPr>
          <w:lang w:val="vi-VN"/>
        </w:rPr>
        <w:t xml:space="preserve"> </w:t>
      </w:r>
      <w:r w:rsidRPr="00FD2E05">
        <w:rPr>
          <w:i/>
          <w:iCs/>
          <w:lang w:val="vi-VN"/>
        </w:rPr>
        <w:t>iLearn Smart World</w:t>
      </w:r>
      <w:r w:rsidRPr="00FD2E05">
        <w:rPr>
          <w:lang w:val="vi-VN"/>
        </w:rPr>
        <w:t>)</w:t>
      </w:r>
    </w:p>
    <w:p w:rsidR="00CC165C" w:rsidRPr="00FD2E05" w:rsidRDefault="00CC165C" w:rsidP="00D461C7">
      <w:pPr>
        <w:spacing w:before="60" w:after="60"/>
        <w:ind w:left="720"/>
        <w:contextualSpacing/>
        <w:jc w:val="both"/>
      </w:pPr>
    </w:p>
    <w:p w:rsidR="00CC165C" w:rsidRPr="00FD2E05" w:rsidRDefault="00CC165C" w:rsidP="00D461C7">
      <w:pPr>
        <w:tabs>
          <w:tab w:val="left" w:pos="3402"/>
          <w:tab w:val="left" w:pos="5670"/>
          <w:tab w:val="left" w:pos="7938"/>
        </w:tabs>
        <w:spacing w:before="60" w:after="60"/>
        <w:jc w:val="both"/>
      </w:pPr>
      <w:r w:rsidRPr="00FD2E05">
        <w:rPr>
          <w:b/>
        </w:rPr>
        <w:t xml:space="preserve">Question 7: A. </w:t>
      </w:r>
      <w:r w:rsidRPr="00FD2E05">
        <w:t>others</w:t>
      </w:r>
      <w:r w:rsidRPr="00FD2E05">
        <w:tab/>
      </w:r>
      <w:r w:rsidRPr="00FD2E05">
        <w:rPr>
          <w:b/>
        </w:rPr>
        <w:t xml:space="preserve">B. </w:t>
      </w:r>
      <w:r w:rsidRPr="00FD2E05">
        <w:t>the others</w:t>
      </w:r>
      <w:r w:rsidRPr="00FD2E05">
        <w:tab/>
      </w:r>
      <w:r w:rsidRPr="00FD2E05">
        <w:rPr>
          <w:b/>
          <w:highlight w:val="yellow"/>
        </w:rPr>
        <w:t xml:space="preserve">C. </w:t>
      </w:r>
      <w:r w:rsidRPr="00FD2E05">
        <w:rPr>
          <w:highlight w:val="yellow"/>
        </w:rPr>
        <w:t>other</w:t>
      </w:r>
      <w:r w:rsidRPr="00FD2E05">
        <w:tab/>
      </w:r>
      <w:r w:rsidRPr="00FD2E05">
        <w:rPr>
          <w:b/>
        </w:rPr>
        <w:t xml:space="preserve">D. </w:t>
      </w:r>
      <w:r w:rsidRPr="00FD2E05">
        <w:t xml:space="preserve">another </w:t>
      </w:r>
    </w:p>
    <w:p w:rsidR="00CC165C" w:rsidRPr="00FD2E05" w:rsidRDefault="00CC165C" w:rsidP="00D461C7">
      <w:pPr>
        <w:tabs>
          <w:tab w:val="left" w:pos="3402"/>
          <w:tab w:val="left" w:pos="5670"/>
          <w:tab w:val="left" w:pos="7938"/>
        </w:tabs>
        <w:spacing w:before="60" w:after="60"/>
        <w:jc w:val="both"/>
      </w:pPr>
      <w:r w:rsidRPr="00FD2E05">
        <w:rPr>
          <w:b/>
        </w:rPr>
        <w:t xml:space="preserve">Question 8: </w:t>
      </w:r>
      <w:r w:rsidRPr="00FD2E05">
        <w:rPr>
          <w:b/>
          <w:highlight w:val="yellow"/>
        </w:rPr>
        <w:t xml:space="preserve">A. </w:t>
      </w:r>
      <w:r w:rsidRPr="00FD2E05">
        <w:rPr>
          <w:highlight w:val="yellow"/>
        </w:rPr>
        <w:t>makes up</w:t>
      </w:r>
      <w:r w:rsidRPr="00FD2E05">
        <w:tab/>
      </w:r>
      <w:r w:rsidRPr="00FD2E05">
        <w:rPr>
          <w:b/>
        </w:rPr>
        <w:t xml:space="preserve">B. </w:t>
      </w:r>
      <w:r w:rsidRPr="00FD2E05">
        <w:t>puts out</w:t>
      </w:r>
      <w:r w:rsidRPr="00FD2E05">
        <w:tab/>
      </w:r>
      <w:r w:rsidRPr="00FD2E05">
        <w:rPr>
          <w:b/>
        </w:rPr>
        <w:t xml:space="preserve">C. </w:t>
      </w:r>
      <w:r w:rsidRPr="00FD2E05">
        <w:t>takes after</w:t>
      </w:r>
      <w:r w:rsidRPr="00FD2E05">
        <w:tab/>
      </w:r>
      <w:r w:rsidRPr="00FD2E05">
        <w:rPr>
          <w:b/>
        </w:rPr>
        <w:t xml:space="preserve">D. </w:t>
      </w:r>
      <w:r w:rsidRPr="00FD2E05">
        <w:t xml:space="preserve">gives up </w:t>
      </w:r>
    </w:p>
    <w:p w:rsidR="00CC165C" w:rsidRPr="00FD2E05" w:rsidRDefault="00CC165C" w:rsidP="00D461C7">
      <w:pPr>
        <w:tabs>
          <w:tab w:val="left" w:pos="3402"/>
          <w:tab w:val="left" w:pos="5670"/>
          <w:tab w:val="left" w:pos="7938"/>
        </w:tabs>
        <w:spacing w:before="60" w:after="60"/>
        <w:jc w:val="both"/>
      </w:pPr>
      <w:r w:rsidRPr="00FD2E05">
        <w:rPr>
          <w:b/>
        </w:rPr>
        <w:t xml:space="preserve">Question 9: A. </w:t>
      </w:r>
      <w:r w:rsidRPr="00FD2E05">
        <w:t>substances</w:t>
      </w:r>
      <w:r w:rsidRPr="00FD2E05">
        <w:tab/>
      </w:r>
      <w:r w:rsidRPr="00FD2E05">
        <w:rPr>
          <w:b/>
        </w:rPr>
        <w:t xml:space="preserve">B. </w:t>
      </w:r>
      <w:r w:rsidRPr="00FD2E05">
        <w:t>factors</w:t>
      </w:r>
      <w:r w:rsidRPr="00FD2E05">
        <w:tab/>
      </w:r>
      <w:r w:rsidRPr="00FD2E05">
        <w:rPr>
          <w:b/>
          <w:highlight w:val="yellow"/>
        </w:rPr>
        <w:t xml:space="preserve">C. </w:t>
      </w:r>
      <w:r w:rsidRPr="00FD2E05">
        <w:rPr>
          <w:highlight w:val="yellow"/>
        </w:rPr>
        <w:t>resources</w:t>
      </w:r>
      <w:r w:rsidRPr="00FD2E05">
        <w:tab/>
      </w:r>
      <w:r w:rsidRPr="00FD2E05">
        <w:rPr>
          <w:b/>
        </w:rPr>
        <w:t xml:space="preserve">D. </w:t>
      </w:r>
      <w:r w:rsidRPr="00FD2E05">
        <w:t>products</w:t>
      </w:r>
    </w:p>
    <w:p w:rsidR="00CC165C" w:rsidRPr="00FD2E05" w:rsidRDefault="00CC165C" w:rsidP="00D461C7">
      <w:pPr>
        <w:tabs>
          <w:tab w:val="left" w:pos="3402"/>
          <w:tab w:val="left" w:pos="5670"/>
          <w:tab w:val="left" w:pos="7938"/>
        </w:tabs>
        <w:spacing w:before="60" w:after="60"/>
        <w:jc w:val="both"/>
      </w:pPr>
      <w:r w:rsidRPr="00FD2E05">
        <w:rPr>
          <w:b/>
        </w:rPr>
        <w:t xml:space="preserve">Question 10: A. </w:t>
      </w:r>
      <w:r w:rsidRPr="00FD2E05">
        <w:t>numbers</w:t>
      </w:r>
      <w:r w:rsidRPr="00FD2E05">
        <w:tab/>
      </w:r>
      <w:r w:rsidRPr="00FD2E05">
        <w:rPr>
          <w:b/>
          <w:highlight w:val="yellow"/>
        </w:rPr>
        <w:t xml:space="preserve">B. </w:t>
      </w:r>
      <w:r w:rsidRPr="00FD2E05">
        <w:rPr>
          <w:highlight w:val="yellow"/>
        </w:rPr>
        <w:t>amount</w:t>
      </w:r>
      <w:r w:rsidRPr="00FD2E05">
        <w:tab/>
      </w:r>
      <w:r w:rsidRPr="00FD2E05">
        <w:rPr>
          <w:b/>
        </w:rPr>
        <w:t xml:space="preserve">C. </w:t>
      </w:r>
      <w:r w:rsidRPr="00FD2E05">
        <w:t>quality</w:t>
      </w:r>
      <w:r w:rsidRPr="00FD2E05">
        <w:tab/>
      </w:r>
      <w:r w:rsidRPr="00FD2E05">
        <w:rPr>
          <w:b/>
        </w:rPr>
        <w:t xml:space="preserve">D. </w:t>
      </w:r>
      <w:r w:rsidRPr="00FD2E05">
        <w:t xml:space="preserve">plenty </w:t>
      </w:r>
    </w:p>
    <w:p w:rsidR="00CC165C" w:rsidRPr="00FD2E05" w:rsidRDefault="00CC165C" w:rsidP="00D461C7">
      <w:pPr>
        <w:tabs>
          <w:tab w:val="left" w:pos="3402"/>
          <w:tab w:val="left" w:pos="5670"/>
          <w:tab w:val="left" w:pos="7938"/>
        </w:tabs>
        <w:spacing w:before="60" w:after="60"/>
        <w:jc w:val="both"/>
      </w:pPr>
      <w:r w:rsidRPr="00FD2E05">
        <w:rPr>
          <w:b/>
        </w:rPr>
        <w:t xml:space="preserve">Question 11: A. </w:t>
      </w:r>
      <w:r w:rsidRPr="00FD2E05">
        <w:t>on account of</w:t>
      </w:r>
      <w:r w:rsidRPr="00FD2E05">
        <w:tab/>
      </w:r>
      <w:r w:rsidRPr="00FD2E05">
        <w:rPr>
          <w:b/>
          <w:highlight w:val="yellow"/>
        </w:rPr>
        <w:t xml:space="preserve">B. </w:t>
      </w:r>
      <w:r w:rsidRPr="00FD2E05">
        <w:rPr>
          <w:highlight w:val="yellow"/>
        </w:rPr>
        <w:t>irrespective of</w:t>
      </w:r>
      <w:r w:rsidRPr="00FD2E05">
        <w:tab/>
      </w:r>
      <w:r w:rsidRPr="00FD2E05">
        <w:rPr>
          <w:b/>
        </w:rPr>
        <w:t xml:space="preserve">C. </w:t>
      </w:r>
      <w:r w:rsidRPr="00FD2E05">
        <w:t>in stead of</w:t>
      </w:r>
      <w:r w:rsidRPr="00FD2E05">
        <w:tab/>
      </w:r>
      <w:r w:rsidRPr="00FD2E05">
        <w:rPr>
          <w:b/>
        </w:rPr>
        <w:t xml:space="preserve">D. </w:t>
      </w:r>
      <w:r w:rsidRPr="00FD2E05">
        <w:t xml:space="preserve">in view of </w:t>
      </w:r>
    </w:p>
    <w:p w:rsidR="00CC165C" w:rsidRPr="00FD2E05" w:rsidRDefault="00CC165C" w:rsidP="00D461C7">
      <w:pPr>
        <w:tabs>
          <w:tab w:val="left" w:pos="3402"/>
          <w:tab w:val="left" w:pos="5670"/>
          <w:tab w:val="left" w:pos="7938"/>
        </w:tabs>
        <w:spacing w:before="60" w:after="60"/>
        <w:jc w:val="both"/>
      </w:pPr>
      <w:r w:rsidRPr="00FD2E05">
        <w:rPr>
          <w:b/>
        </w:rPr>
        <w:t xml:space="preserve">Question 12: </w:t>
      </w:r>
      <w:r w:rsidRPr="00FD2E05">
        <w:rPr>
          <w:b/>
          <w:highlight w:val="yellow"/>
        </w:rPr>
        <w:t xml:space="preserve">A. </w:t>
      </w:r>
      <w:r w:rsidRPr="00FD2E05">
        <w:rPr>
          <w:highlight w:val="yellow"/>
        </w:rPr>
        <w:t>reusable</w:t>
      </w:r>
      <w:r w:rsidRPr="00FD2E05">
        <w:tab/>
      </w:r>
      <w:r w:rsidRPr="00FD2E05">
        <w:rPr>
          <w:b/>
        </w:rPr>
        <w:t xml:space="preserve">B. </w:t>
      </w:r>
      <w:r w:rsidRPr="00FD2E05">
        <w:t>sustainable</w:t>
      </w:r>
      <w:r w:rsidRPr="00FD2E05">
        <w:tab/>
      </w:r>
      <w:r w:rsidRPr="00FD2E05">
        <w:rPr>
          <w:b/>
        </w:rPr>
        <w:t xml:space="preserve">C. </w:t>
      </w:r>
      <w:r w:rsidRPr="00FD2E05">
        <w:t>rechargeable</w:t>
      </w:r>
      <w:r w:rsidRPr="00FD2E05">
        <w:tab/>
      </w:r>
      <w:r w:rsidRPr="00FD2E05">
        <w:rPr>
          <w:b/>
        </w:rPr>
        <w:t xml:space="preserve">D. </w:t>
      </w:r>
      <w:r w:rsidRPr="00FD2E05">
        <w:t>disposable</w:t>
      </w:r>
    </w:p>
    <w:p w:rsidR="00CC165C" w:rsidRPr="00FD2E05" w:rsidRDefault="00CC165C" w:rsidP="00D461C7">
      <w:pPr>
        <w:spacing w:before="60" w:after="60"/>
        <w:jc w:val="both"/>
      </w:pPr>
    </w:p>
    <w:p w:rsidR="00CC165C" w:rsidRPr="00FD2E05" w:rsidRDefault="00CC165C" w:rsidP="00D461C7">
      <w:pPr>
        <w:spacing w:before="60" w:after="60"/>
        <w:jc w:val="both"/>
        <w:rPr>
          <w:b/>
          <w:i/>
        </w:rPr>
      </w:pPr>
      <w:r w:rsidRPr="00FD2E05">
        <w:rPr>
          <w:b/>
          <w:i/>
        </w:rPr>
        <w:t>Mark the letter A, B, C, or D on your answer sheet to indicate the correct arrangement of the sentence to make a meaningful paragraph/letter in each of the following questions.</w:t>
      </w:r>
    </w:p>
    <w:p w:rsidR="00CC165C" w:rsidRPr="00FD2E05" w:rsidRDefault="00CC165C" w:rsidP="00D461C7">
      <w:pPr>
        <w:spacing w:before="60" w:after="60"/>
        <w:jc w:val="both"/>
        <w:rPr>
          <w:b/>
          <w:bCs/>
        </w:rPr>
      </w:pPr>
      <w:r w:rsidRPr="00FD2E05">
        <w:rPr>
          <w:b/>
          <w:bCs/>
        </w:rPr>
        <w:t>Question 13:</w:t>
      </w:r>
    </w:p>
    <w:p w:rsidR="00CC165C" w:rsidRPr="00FD2E05" w:rsidRDefault="00CC165C" w:rsidP="00D461C7">
      <w:pPr>
        <w:spacing w:before="60" w:after="60"/>
        <w:ind w:left="284" w:hanging="284"/>
        <w:jc w:val="both"/>
      </w:pPr>
      <w:r w:rsidRPr="00FD2E05">
        <w:t>a. All in all, men should be aware of the benefits of looking after the children in order to make their children have enough love and attention.</w:t>
      </w:r>
    </w:p>
    <w:p w:rsidR="00CC165C" w:rsidRPr="00FD2E05" w:rsidRDefault="00CC165C" w:rsidP="00D461C7">
      <w:pPr>
        <w:spacing w:before="60" w:after="60"/>
        <w:ind w:left="284" w:hanging="284"/>
        <w:jc w:val="both"/>
      </w:pPr>
      <w:r w:rsidRPr="00FD2E05">
        <w:t>b. Best regards.</w:t>
      </w:r>
    </w:p>
    <w:p w:rsidR="00CC165C" w:rsidRPr="00FD2E05" w:rsidRDefault="00CC165C" w:rsidP="00D461C7">
      <w:pPr>
        <w:spacing w:before="60" w:after="60"/>
        <w:ind w:left="284" w:hanging="284"/>
        <w:jc w:val="both"/>
      </w:pPr>
      <w:r w:rsidRPr="00FD2E05">
        <w:t>c. Additionally, when men contribute to sharing child-rearing, the burden is less and their wives become happy to have more time for relaxing.</w:t>
      </w:r>
    </w:p>
    <w:p w:rsidR="00CC165C" w:rsidRPr="00FD2E05" w:rsidRDefault="00CC165C" w:rsidP="00D461C7">
      <w:pPr>
        <w:spacing w:before="60" w:after="60"/>
        <w:ind w:left="284" w:hanging="284"/>
        <w:jc w:val="both"/>
      </w:pPr>
      <w:r w:rsidRPr="00FD2E05">
        <w:t>d. Firstly, when men stay home, they have a chance to bond with their children and improve their relationships.</w:t>
      </w:r>
    </w:p>
    <w:p w:rsidR="00CC165C" w:rsidRPr="00FD2E05" w:rsidRDefault="00CC165C" w:rsidP="00D461C7">
      <w:pPr>
        <w:spacing w:before="60" w:after="60"/>
        <w:ind w:left="284" w:hanging="284"/>
        <w:jc w:val="both"/>
      </w:pPr>
      <w:r w:rsidRPr="00FD2E05">
        <w:t>e. Dear Lucy. I hope you are well! I've been thinking about why it is crucial for men to stay home and take care of their children.</w:t>
      </w:r>
    </w:p>
    <w:p w:rsidR="00CC165C" w:rsidRPr="00FD2E05" w:rsidRDefault="00CC165C" w:rsidP="00D461C7">
      <w:pPr>
        <w:spacing w:before="60" w:after="60"/>
        <w:ind w:left="284" w:hanging="284"/>
        <w:jc w:val="both"/>
      </w:pPr>
      <w:r w:rsidRPr="00FD2E05">
        <w:t>f. Secondly, the men who decide to raise their children at home can play good role models. Taught by their fathers, the children learn a lot of family values.</w:t>
      </w:r>
    </w:p>
    <w:p w:rsidR="00CC165C" w:rsidRPr="00FD2E05" w:rsidRDefault="00CC165C" w:rsidP="00410940">
      <w:pPr>
        <w:spacing w:before="60" w:after="60"/>
        <w:ind w:left="284" w:hanging="284"/>
        <w:jc w:val="right"/>
        <w:rPr>
          <w:i/>
          <w:iCs/>
        </w:rPr>
      </w:pPr>
      <w:r w:rsidRPr="00FD2E05">
        <w:t>(</w:t>
      </w:r>
      <w:r w:rsidRPr="00FD2E05">
        <w:rPr>
          <w:lang w:val="vi-VN"/>
        </w:rPr>
        <w:t>Adapted from</w:t>
      </w:r>
      <w:r w:rsidRPr="00FD2E05">
        <w:rPr>
          <w:i/>
          <w:iCs/>
          <w:lang w:val="vi-VN"/>
        </w:rPr>
        <w:t xml:space="preserve"> English 1</w:t>
      </w:r>
      <w:r w:rsidRPr="00FD2E05">
        <w:rPr>
          <w:i/>
          <w:iCs/>
        </w:rPr>
        <w:t xml:space="preserve">2 - </w:t>
      </w:r>
      <w:r w:rsidRPr="00FD2E05">
        <w:rPr>
          <w:lang w:val="vi-VN"/>
        </w:rPr>
        <w:t xml:space="preserve"> </w:t>
      </w:r>
      <w:r w:rsidRPr="00FD2E05">
        <w:rPr>
          <w:i/>
          <w:iCs/>
        </w:rPr>
        <w:t>Friends Global</w:t>
      </w:r>
      <w:r w:rsidRPr="00FD2E05">
        <w:rPr>
          <w:lang w:val="vi-VN"/>
        </w:rPr>
        <w: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e-f-b-d-c-a</w:t>
      </w:r>
      <w:r w:rsidRPr="00FD2E05">
        <w:tab/>
      </w:r>
      <w:r w:rsidRPr="00FD2E05">
        <w:rPr>
          <w:b/>
        </w:rPr>
        <w:t xml:space="preserve">B. </w:t>
      </w:r>
      <w:r w:rsidRPr="00FD2E05">
        <w:t>f-a-c-d-b-e</w:t>
      </w:r>
      <w:r w:rsidRPr="00FD2E05">
        <w:rPr>
          <w:b/>
        </w:rPr>
        <w:tab/>
      </w:r>
      <w:r w:rsidRPr="00FD2E05">
        <w:rPr>
          <w:b/>
          <w:highlight w:val="yellow"/>
        </w:rPr>
        <w:t xml:space="preserve">C. </w:t>
      </w:r>
      <w:r w:rsidRPr="00FD2E05">
        <w:rPr>
          <w:highlight w:val="yellow"/>
        </w:rPr>
        <w:t>e-d-r-c-a-b</w:t>
      </w:r>
      <w:r w:rsidRPr="00FD2E05">
        <w:tab/>
      </w:r>
      <w:r w:rsidRPr="00FD2E05">
        <w:rPr>
          <w:b/>
        </w:rPr>
        <w:t xml:space="preserve">D. </w:t>
      </w:r>
      <w:r w:rsidRPr="00FD2E05">
        <w:t>d-f-c-a-e-b</w:t>
      </w:r>
    </w:p>
    <w:p w:rsidR="00CC165C" w:rsidRPr="00FD2E05" w:rsidRDefault="00CC165C" w:rsidP="00D461C7">
      <w:pPr>
        <w:tabs>
          <w:tab w:val="left" w:pos="284"/>
          <w:tab w:val="left" w:pos="2835"/>
          <w:tab w:val="left" w:pos="5387"/>
          <w:tab w:val="left" w:pos="7938"/>
        </w:tabs>
        <w:spacing w:before="60" w:after="60"/>
        <w:jc w:val="both"/>
        <w:rPr>
          <w:b/>
          <w:bCs/>
        </w:rPr>
      </w:pPr>
      <w:r w:rsidRPr="00FD2E05">
        <w:rPr>
          <w:b/>
          <w:bCs/>
        </w:rPr>
        <w:t>Question 14:</w:t>
      </w:r>
    </w:p>
    <w:p w:rsidR="00CC165C" w:rsidRPr="00FD2E05" w:rsidRDefault="00CC165C" w:rsidP="00D461C7">
      <w:pPr>
        <w:tabs>
          <w:tab w:val="left" w:pos="2835"/>
          <w:tab w:val="left" w:pos="5387"/>
          <w:tab w:val="left" w:pos="7938"/>
        </w:tabs>
        <w:spacing w:before="60" w:after="60"/>
        <w:ind w:left="284" w:hanging="284"/>
        <w:jc w:val="both"/>
      </w:pPr>
      <w:r w:rsidRPr="00FD2E05">
        <w:t>a. In 1976. Steve Jobs co-founded Apple Inc. with Steve Wozniak. They introduced the Apple II that became popular due to its user-friendly design.</w:t>
      </w:r>
    </w:p>
    <w:p w:rsidR="00CC165C" w:rsidRPr="00FD2E05" w:rsidRDefault="00CC165C" w:rsidP="00D461C7">
      <w:pPr>
        <w:tabs>
          <w:tab w:val="left" w:pos="2835"/>
          <w:tab w:val="left" w:pos="5387"/>
          <w:tab w:val="left" w:pos="7938"/>
        </w:tabs>
        <w:spacing w:before="60" w:after="60"/>
        <w:ind w:left="284" w:hanging="284"/>
        <w:jc w:val="both"/>
      </w:pPr>
      <w:r w:rsidRPr="00FD2E05">
        <w:t>b. Eventually, Apple purchased NeXT in 1996, and Jobs returned to Apple as CEO, he introduced revolutionary products such as the iPod, iPhone, and iPad.</w:t>
      </w:r>
    </w:p>
    <w:p w:rsidR="00CC165C" w:rsidRPr="00FD2E05" w:rsidRDefault="00CC165C" w:rsidP="00D461C7">
      <w:pPr>
        <w:tabs>
          <w:tab w:val="left" w:pos="2835"/>
          <w:tab w:val="left" w:pos="5387"/>
          <w:tab w:val="left" w:pos="7938"/>
        </w:tabs>
        <w:spacing w:before="60" w:after="60"/>
        <w:ind w:left="284" w:hanging="284"/>
        <w:jc w:val="both"/>
      </w:pPr>
      <w:r w:rsidRPr="00FD2E05">
        <w:t>c. After that, Jobs left Apple in 1985 and founded NeXT Inc., which focused on creating high-end workstations.</w:t>
      </w:r>
    </w:p>
    <w:p w:rsidR="00CC165C" w:rsidRPr="00FD2E05" w:rsidRDefault="00CC165C" w:rsidP="00D461C7">
      <w:pPr>
        <w:tabs>
          <w:tab w:val="left" w:pos="2835"/>
          <w:tab w:val="left" w:pos="5387"/>
          <w:tab w:val="left" w:pos="7938"/>
        </w:tabs>
        <w:spacing w:before="60" w:after="60"/>
        <w:ind w:left="284" w:hanging="284"/>
        <w:jc w:val="both"/>
      </w:pPr>
      <w:r w:rsidRPr="00FD2E05">
        <w:lastRenderedPageBreak/>
        <w:t>d. Unfortunately, Jobs passed away on October 5.2011, leaving behind a legacy as a visionary entrepreneur and innovator.</w:t>
      </w:r>
    </w:p>
    <w:p w:rsidR="00CC165C" w:rsidRPr="00FD2E05" w:rsidRDefault="00CC165C" w:rsidP="00D461C7">
      <w:pPr>
        <w:tabs>
          <w:tab w:val="left" w:pos="2835"/>
          <w:tab w:val="left" w:pos="5387"/>
          <w:tab w:val="left" w:pos="7938"/>
        </w:tabs>
        <w:spacing w:before="60" w:after="60"/>
        <w:ind w:left="284" w:hanging="284"/>
        <w:jc w:val="both"/>
      </w:pPr>
      <w:r w:rsidRPr="00FD2E05">
        <w:t>e. While managing NeXT Inc., Jobs also became the CEO of Pixar Animation Studios, which produced successful films.</w:t>
      </w:r>
    </w:p>
    <w:p w:rsidR="00CC165C" w:rsidRPr="00FD2E05" w:rsidRDefault="00CC165C" w:rsidP="00410940">
      <w:pPr>
        <w:spacing w:before="60" w:after="60"/>
        <w:ind w:left="284" w:hanging="284"/>
        <w:jc w:val="right"/>
        <w:rPr>
          <w:i/>
          <w:iCs/>
        </w:rPr>
      </w:pPr>
      <w:r w:rsidRPr="00FD2E05">
        <w:t>(</w:t>
      </w:r>
      <w:r w:rsidRPr="00FD2E05">
        <w:rPr>
          <w:lang w:val="vi-VN"/>
        </w:rPr>
        <w:t xml:space="preserve">Adapted from </w:t>
      </w:r>
      <w:r w:rsidRPr="00FD2E05">
        <w:rPr>
          <w:i/>
          <w:iCs/>
          <w:lang w:val="vi-VN"/>
        </w:rPr>
        <w:t>English 1</w:t>
      </w:r>
      <w:r w:rsidRPr="00FD2E05">
        <w:rPr>
          <w:i/>
          <w:iCs/>
        </w:rPr>
        <w:t>2 -  Bright</w:t>
      </w:r>
      <w:r w:rsidRPr="00FD2E05">
        <w:rPr>
          <w:lang w:val="vi-VN"/>
        </w:rPr>
        <w: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a-b-e-c-d</w:t>
      </w:r>
      <w:r w:rsidRPr="00FD2E05">
        <w:tab/>
      </w:r>
      <w:r w:rsidRPr="00FD2E05">
        <w:rPr>
          <w:b/>
          <w:highlight w:val="yellow"/>
        </w:rPr>
        <w:t xml:space="preserve">B. </w:t>
      </w:r>
      <w:r w:rsidRPr="00FD2E05">
        <w:rPr>
          <w:highlight w:val="yellow"/>
        </w:rPr>
        <w:t>a-c-e-b-d</w:t>
      </w:r>
      <w:r w:rsidRPr="00FD2E05">
        <w:rPr>
          <w:b/>
        </w:rPr>
        <w:tab/>
        <w:t xml:space="preserve">C. </w:t>
      </w:r>
      <w:r w:rsidRPr="00FD2E05">
        <w:t>a-e-d-b-c</w:t>
      </w:r>
      <w:r w:rsidRPr="00FD2E05">
        <w:tab/>
      </w:r>
      <w:r w:rsidRPr="00FD2E05">
        <w:rPr>
          <w:b/>
        </w:rPr>
        <w:t xml:space="preserve">D. </w:t>
      </w:r>
      <w:r w:rsidRPr="00FD2E05">
        <w:t>b-e-a-c-d</w:t>
      </w:r>
    </w:p>
    <w:p w:rsidR="00CC165C" w:rsidRPr="00FD2E05" w:rsidRDefault="00CC165C" w:rsidP="00D461C7">
      <w:pPr>
        <w:tabs>
          <w:tab w:val="left" w:pos="284"/>
          <w:tab w:val="left" w:pos="2835"/>
          <w:tab w:val="left" w:pos="5387"/>
          <w:tab w:val="left" w:pos="7938"/>
        </w:tabs>
        <w:spacing w:before="60" w:after="60"/>
        <w:jc w:val="both"/>
        <w:rPr>
          <w:b/>
          <w:bCs/>
        </w:rPr>
      </w:pPr>
      <w:r w:rsidRPr="00FD2E05">
        <w:rPr>
          <w:b/>
          <w:bCs/>
        </w:rPr>
        <w:t>Question 15:</w:t>
      </w:r>
    </w:p>
    <w:p w:rsidR="00CC165C" w:rsidRPr="00FD2E05" w:rsidRDefault="00CC165C" w:rsidP="00D461C7">
      <w:pPr>
        <w:tabs>
          <w:tab w:val="left" w:pos="284"/>
          <w:tab w:val="left" w:pos="2835"/>
          <w:tab w:val="left" w:pos="5387"/>
          <w:tab w:val="left" w:pos="7938"/>
        </w:tabs>
        <w:spacing w:before="60" w:after="60"/>
        <w:jc w:val="both"/>
      </w:pPr>
      <w:r w:rsidRPr="00FD2E05">
        <w:t>a. Lan's mother: Certainly. Whose birthday is it?</w:t>
      </w:r>
    </w:p>
    <w:p w:rsidR="00CC165C" w:rsidRPr="00FD2E05" w:rsidRDefault="00CC165C" w:rsidP="00D461C7">
      <w:pPr>
        <w:tabs>
          <w:tab w:val="left" w:pos="284"/>
          <w:tab w:val="left" w:pos="2835"/>
          <w:tab w:val="left" w:pos="5387"/>
          <w:tab w:val="left" w:pos="7938"/>
        </w:tabs>
        <w:spacing w:before="60" w:after="60"/>
        <w:jc w:val="both"/>
      </w:pPr>
      <w:r w:rsidRPr="00FD2E05">
        <w:t>b. Lan: It's Mai's birthday, Mum.</w:t>
      </w:r>
    </w:p>
    <w:p w:rsidR="00CC165C" w:rsidRPr="00FD2E05" w:rsidRDefault="00CC165C" w:rsidP="00D461C7">
      <w:pPr>
        <w:tabs>
          <w:tab w:val="left" w:pos="284"/>
          <w:tab w:val="left" w:pos="2835"/>
          <w:tab w:val="left" w:pos="5387"/>
          <w:tab w:val="left" w:pos="7938"/>
        </w:tabs>
        <w:spacing w:before="60" w:after="60"/>
        <w:jc w:val="both"/>
      </w:pPr>
      <w:r w:rsidRPr="00FD2E05">
        <w:t>c. Kan: Mum, can I go to my friend's birthday party this evening?</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A. </w:t>
      </w:r>
      <w:r w:rsidRPr="00FD2E05">
        <w:rPr>
          <w:highlight w:val="yellow"/>
        </w:rPr>
        <w:t>c-a-b</w:t>
      </w:r>
      <w:r w:rsidRPr="00FD2E05">
        <w:tab/>
      </w:r>
      <w:r w:rsidRPr="00FD2E05">
        <w:rPr>
          <w:b/>
        </w:rPr>
        <w:t xml:space="preserve">B. </w:t>
      </w:r>
      <w:r w:rsidRPr="00FD2E05">
        <w:t>b-c-a</w:t>
      </w:r>
      <w:r w:rsidRPr="00FD2E05">
        <w:rPr>
          <w:b/>
        </w:rPr>
        <w:tab/>
        <w:t xml:space="preserve">C. </w:t>
      </w:r>
      <w:r w:rsidRPr="00FD2E05">
        <w:t>c-b-a</w:t>
      </w:r>
      <w:r w:rsidRPr="00FD2E05">
        <w:tab/>
      </w:r>
      <w:r w:rsidRPr="00FD2E05">
        <w:rPr>
          <w:b/>
        </w:rPr>
        <w:t xml:space="preserve">D. </w:t>
      </w:r>
      <w:r w:rsidRPr="00FD2E05">
        <w:t>a-b-c</w:t>
      </w:r>
    </w:p>
    <w:p w:rsidR="00CC165C" w:rsidRPr="00FD2E05" w:rsidRDefault="00CC165C" w:rsidP="00410940">
      <w:pPr>
        <w:jc w:val="right"/>
        <w:rPr>
          <w:lang w:val="vi-VN"/>
        </w:rPr>
      </w:pPr>
      <w:r w:rsidRPr="00FD2E05">
        <w:rPr>
          <w:lang w:val="vi-VN"/>
        </w:rPr>
        <w:t xml:space="preserve">(Adapted from </w:t>
      </w:r>
      <w:r w:rsidRPr="00FD2E05">
        <w:rPr>
          <w:i/>
          <w:iCs/>
          <w:lang w:val="vi-VN"/>
        </w:rPr>
        <w:t>English 11</w:t>
      </w:r>
      <w:r w:rsidRPr="00FD2E05">
        <w:rPr>
          <w:i/>
          <w:iCs/>
        </w:rPr>
        <w:t xml:space="preserve"> – Global Succes</w:t>
      </w:r>
      <w:r w:rsidRPr="00FD2E05">
        <w:rPr>
          <w:lang w:val="vi-VN"/>
        </w:rPr>
        <w:t>)</w:t>
      </w:r>
    </w:p>
    <w:p w:rsidR="00CC165C" w:rsidRPr="00FD2E05" w:rsidRDefault="00CC165C" w:rsidP="00D461C7">
      <w:pPr>
        <w:tabs>
          <w:tab w:val="left" w:pos="284"/>
          <w:tab w:val="left" w:pos="2835"/>
          <w:tab w:val="left" w:pos="5387"/>
          <w:tab w:val="left" w:pos="7938"/>
        </w:tabs>
        <w:spacing w:before="60" w:after="60"/>
        <w:jc w:val="both"/>
        <w:rPr>
          <w:b/>
          <w:bCs/>
        </w:rPr>
      </w:pPr>
      <w:r w:rsidRPr="00FD2E05">
        <w:rPr>
          <w:b/>
          <w:bCs/>
        </w:rPr>
        <w:t>Question 16:</w:t>
      </w:r>
    </w:p>
    <w:p w:rsidR="00CC165C" w:rsidRPr="00FD2E05" w:rsidRDefault="00CC165C" w:rsidP="00D461C7">
      <w:pPr>
        <w:tabs>
          <w:tab w:val="left" w:pos="284"/>
          <w:tab w:val="left" w:pos="2835"/>
          <w:tab w:val="left" w:pos="5387"/>
          <w:tab w:val="left" w:pos="7938"/>
        </w:tabs>
        <w:spacing w:before="60" w:after="60"/>
        <w:jc w:val="both"/>
      </w:pPr>
      <w:r w:rsidRPr="00FD2E05">
        <w:t>a. Oh, please. I want to change the speed on this treadmill, but I don't know how.</w:t>
      </w:r>
    </w:p>
    <w:p w:rsidR="00CC165C" w:rsidRPr="00FD2E05" w:rsidRDefault="00CC165C" w:rsidP="00D461C7">
      <w:pPr>
        <w:tabs>
          <w:tab w:val="left" w:pos="284"/>
          <w:tab w:val="left" w:pos="2835"/>
          <w:tab w:val="left" w:pos="5387"/>
          <w:tab w:val="left" w:pos="7938"/>
        </w:tabs>
        <w:spacing w:before="60" w:after="60"/>
        <w:jc w:val="both"/>
      </w:pPr>
      <w:r w:rsidRPr="00FD2E05">
        <w:t>b. Oh, it's working. Thank you very much.</w:t>
      </w:r>
    </w:p>
    <w:p w:rsidR="00CC165C" w:rsidRPr="00FD2E05" w:rsidRDefault="00CC165C" w:rsidP="00D461C7">
      <w:pPr>
        <w:tabs>
          <w:tab w:val="left" w:pos="284"/>
          <w:tab w:val="left" w:pos="2835"/>
          <w:tab w:val="left" w:pos="5387"/>
          <w:tab w:val="left" w:pos="7938"/>
        </w:tabs>
        <w:spacing w:before="60" w:after="60"/>
        <w:jc w:val="both"/>
      </w:pPr>
      <w:r w:rsidRPr="00FD2E05">
        <w:t>c. Good morning. Can I help you with that?</w:t>
      </w:r>
    </w:p>
    <w:p w:rsidR="00CC165C" w:rsidRPr="00FD2E05" w:rsidRDefault="00CC165C" w:rsidP="00D461C7">
      <w:pPr>
        <w:tabs>
          <w:tab w:val="left" w:pos="284"/>
          <w:tab w:val="left" w:pos="2835"/>
          <w:tab w:val="left" w:pos="5387"/>
          <w:tab w:val="left" w:pos="7938"/>
        </w:tabs>
        <w:spacing w:before="60" w:after="60"/>
        <w:jc w:val="both"/>
      </w:pPr>
      <w:r w:rsidRPr="00FD2E05">
        <w:t>d. You can just press this button. Here, let me show you.</w:t>
      </w:r>
    </w:p>
    <w:p w:rsidR="00CC165C" w:rsidRPr="00FD2E05" w:rsidRDefault="00CC165C" w:rsidP="00D461C7">
      <w:pPr>
        <w:tabs>
          <w:tab w:val="left" w:pos="284"/>
          <w:tab w:val="left" w:pos="2835"/>
          <w:tab w:val="left" w:pos="5387"/>
          <w:tab w:val="left" w:pos="7938"/>
        </w:tabs>
        <w:spacing w:before="60" w:after="60"/>
        <w:jc w:val="both"/>
      </w:pPr>
      <w:r w:rsidRPr="00FD2E05">
        <w:t>e. Great! Have a good workout.</w:t>
      </w:r>
    </w:p>
    <w:p w:rsidR="00CC165C" w:rsidRPr="00FD2E05" w:rsidRDefault="00CC165C" w:rsidP="00410940">
      <w:pPr>
        <w:jc w:val="right"/>
      </w:pPr>
      <w:r w:rsidRPr="00FD2E05">
        <w:rPr>
          <w:lang w:val="vi-VN"/>
        </w:rPr>
        <w:t xml:space="preserve">(Adapted from </w:t>
      </w:r>
      <w:r w:rsidRPr="00FD2E05">
        <w:rPr>
          <w:i/>
          <w:iCs/>
          <w:lang w:val="vi-VN"/>
        </w:rPr>
        <w:t>English 11</w:t>
      </w:r>
      <w:r w:rsidRPr="00FD2E05">
        <w:rPr>
          <w:i/>
          <w:iCs/>
        </w:rPr>
        <w:t xml:space="preserve"> – English Discovery</w:t>
      </w:r>
      <w:r w:rsidRPr="00FD2E05">
        <w:rPr>
          <w:lang w:val="vi-VN"/>
        </w:rPr>
        <w: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b-a-c-d-e</w:t>
      </w:r>
      <w:r w:rsidRPr="00FD2E05">
        <w:tab/>
      </w:r>
      <w:r w:rsidRPr="00FD2E05">
        <w:rPr>
          <w:b/>
          <w:highlight w:val="yellow"/>
        </w:rPr>
        <w:t xml:space="preserve">B. </w:t>
      </w:r>
      <w:r w:rsidRPr="00FD2E05">
        <w:rPr>
          <w:highlight w:val="yellow"/>
        </w:rPr>
        <w:t>c-a-d-b-e</w:t>
      </w:r>
      <w:r w:rsidRPr="00FD2E05">
        <w:rPr>
          <w:b/>
        </w:rPr>
        <w:tab/>
        <w:t xml:space="preserve">C. </w:t>
      </w:r>
      <w:r w:rsidRPr="00FD2E05">
        <w:t>a-b-e-c-d</w:t>
      </w:r>
      <w:r w:rsidRPr="00FD2E05">
        <w:tab/>
      </w:r>
      <w:r w:rsidRPr="00FD2E05">
        <w:rPr>
          <w:b/>
        </w:rPr>
        <w:t xml:space="preserve">D. </w:t>
      </w:r>
      <w:r w:rsidRPr="00FD2E05">
        <w:t>c-e-b-d-a</w:t>
      </w:r>
    </w:p>
    <w:p w:rsidR="00CC165C" w:rsidRPr="00FD2E05" w:rsidRDefault="00CC165C" w:rsidP="00D461C7">
      <w:pPr>
        <w:tabs>
          <w:tab w:val="left" w:pos="284"/>
          <w:tab w:val="left" w:pos="2835"/>
          <w:tab w:val="left" w:pos="5387"/>
          <w:tab w:val="left" w:pos="7938"/>
        </w:tabs>
        <w:spacing w:before="60" w:after="60"/>
        <w:jc w:val="both"/>
        <w:rPr>
          <w:b/>
          <w:bCs/>
        </w:rPr>
      </w:pPr>
      <w:r w:rsidRPr="00FD2E05">
        <w:rPr>
          <w:b/>
          <w:bCs/>
        </w:rPr>
        <w:t>Question 17:</w:t>
      </w:r>
    </w:p>
    <w:p w:rsidR="00CC165C" w:rsidRPr="00FD2E05" w:rsidRDefault="00CC165C" w:rsidP="00D461C7">
      <w:pPr>
        <w:spacing w:before="60" w:after="60"/>
        <w:ind w:left="284" w:hanging="284"/>
        <w:jc w:val="both"/>
      </w:pPr>
      <w:r w:rsidRPr="00FD2E05">
        <w:t>a. Sustainability is a collective journey, and by choosing locally sourced foods, we support our community and reduce our carbon footprint.</w:t>
      </w:r>
    </w:p>
    <w:p w:rsidR="00CC165C" w:rsidRPr="00FD2E05" w:rsidRDefault="00CC165C" w:rsidP="00D461C7">
      <w:pPr>
        <w:spacing w:before="60" w:after="60"/>
        <w:ind w:left="284" w:hanging="284"/>
        <w:jc w:val="both"/>
      </w:pPr>
      <w:r w:rsidRPr="00FD2E05">
        <w:t>b. Every choice we make can contribute to a greener, more sustainable world.</w:t>
      </w:r>
    </w:p>
    <w:p w:rsidR="00CC165C" w:rsidRPr="00FD2E05" w:rsidRDefault="00CC165C" w:rsidP="00D461C7">
      <w:pPr>
        <w:spacing w:before="60" w:after="60"/>
        <w:ind w:left="284" w:hanging="284"/>
        <w:jc w:val="both"/>
      </w:pPr>
      <w:r w:rsidRPr="00FD2E05">
        <w:t>c. Remember that conserving energy is as simple as turning off lights and unplugging electronics when they' re not in use.</w:t>
      </w:r>
    </w:p>
    <w:p w:rsidR="00CC165C" w:rsidRPr="00FD2E05" w:rsidRDefault="00CC165C" w:rsidP="00D461C7">
      <w:pPr>
        <w:spacing w:before="60" w:after="60"/>
        <w:ind w:left="284" w:hanging="284"/>
        <w:jc w:val="both"/>
      </w:pPr>
      <w:r w:rsidRPr="00FD2E05">
        <w:t>d. Let's take pride in our actions, whether it's recycling, reusing, or reducing our waste.</w:t>
      </w:r>
    </w:p>
    <w:p w:rsidR="00CC165C" w:rsidRPr="00FD2E05" w:rsidRDefault="00CC165C" w:rsidP="00D461C7">
      <w:pPr>
        <w:spacing w:before="60" w:after="60"/>
        <w:ind w:left="284" w:hanging="284"/>
        <w:jc w:val="both"/>
      </w:pPr>
      <w:r w:rsidRPr="00FD2E05">
        <w:t>e. Together, we can inspire change and become champions-of green living on our campus and beyond.</w:t>
      </w:r>
    </w:p>
    <w:p w:rsidR="00CC165C" w:rsidRPr="00FD2E05" w:rsidRDefault="00CC165C" w:rsidP="00410940">
      <w:pPr>
        <w:spacing w:before="60" w:after="60"/>
        <w:ind w:left="284" w:hanging="284"/>
        <w:jc w:val="right"/>
        <w:rPr>
          <w:i/>
          <w:iCs/>
        </w:rPr>
      </w:pPr>
      <w:r w:rsidRPr="00FD2E05">
        <w:t>(</w:t>
      </w:r>
      <w:r w:rsidRPr="00FD2E05">
        <w:rPr>
          <w:lang w:val="vi-VN"/>
        </w:rPr>
        <w:t xml:space="preserve">Adapted from </w:t>
      </w:r>
      <w:r w:rsidRPr="00FD2E05">
        <w:rPr>
          <w:i/>
          <w:iCs/>
          <w:lang w:val="vi-VN"/>
        </w:rPr>
        <w:t>English 1</w:t>
      </w:r>
      <w:r w:rsidRPr="00FD2E05">
        <w:rPr>
          <w:i/>
          <w:iCs/>
        </w:rPr>
        <w:t>2 -  Bright</w:t>
      </w:r>
      <w:r w:rsidRPr="00FD2E05">
        <w:rPr>
          <w:lang w:val="vi-VN"/>
        </w:rPr>
        <w: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d-b-e-c-a</w:t>
      </w:r>
      <w:r w:rsidRPr="00FD2E05">
        <w:tab/>
      </w:r>
      <w:r w:rsidRPr="00FD2E05">
        <w:rPr>
          <w:b/>
        </w:rPr>
        <w:t xml:space="preserve">B. </w:t>
      </w:r>
      <w:r w:rsidRPr="00FD2E05">
        <w:t>b-a-c-e-d</w:t>
      </w:r>
      <w:r w:rsidRPr="00FD2E05">
        <w:rPr>
          <w:b/>
        </w:rPr>
        <w:tab/>
      </w:r>
      <w:r w:rsidRPr="00FD2E05">
        <w:rPr>
          <w:b/>
          <w:highlight w:val="yellow"/>
        </w:rPr>
        <w:t xml:space="preserve">C. </w:t>
      </w:r>
      <w:r w:rsidRPr="00FD2E05">
        <w:rPr>
          <w:highlight w:val="yellow"/>
        </w:rPr>
        <w:t>b-a-d-c-e</w:t>
      </w:r>
      <w:r w:rsidRPr="00FD2E05">
        <w:tab/>
      </w:r>
      <w:r w:rsidRPr="00FD2E05">
        <w:rPr>
          <w:b/>
        </w:rPr>
        <w:t xml:space="preserve">D. </w:t>
      </w:r>
      <w:r w:rsidRPr="00FD2E05">
        <w:t>d-c-b-e-a</w:t>
      </w:r>
    </w:p>
    <w:p w:rsidR="00CC165C" w:rsidRPr="00FD2E05" w:rsidRDefault="00CC165C" w:rsidP="00D461C7">
      <w:pPr>
        <w:spacing w:before="60" w:after="60"/>
        <w:jc w:val="both"/>
        <w:rPr>
          <w:b/>
          <w:bCs/>
          <w:i/>
          <w:iCs/>
        </w:rPr>
      </w:pPr>
      <w:r w:rsidRPr="00FD2E05">
        <w:rPr>
          <w:b/>
          <w:bCs/>
          <w:i/>
          <w:iCs/>
        </w:rPr>
        <w:t>Read the following passage and mark the letter A, B, C or D on your answer sheet to indicate the option that best fits each of the numbered blanks from 18 to 22.</w:t>
      </w:r>
    </w:p>
    <w:p w:rsidR="00CC165C" w:rsidRPr="00FD2E05" w:rsidRDefault="00CC165C" w:rsidP="00D461C7">
      <w:pPr>
        <w:spacing w:before="60" w:after="60"/>
        <w:ind w:firstLine="426"/>
        <w:jc w:val="both"/>
      </w:pPr>
      <w:r w:rsidRPr="00FD2E05">
        <w:t>Humanoid robots have been a fascinating topic in both science fiction and reality. A prominent example is "Alexa", a social robot (18) ________ . Alexa's primary goal is to serve as a home assistant, capable of holding conversations, answering questions, and controlling smart devices. (19) ________ . Since its launch, Alex has received multiple upgrades, allowing it to recognize emotions, improve its responses, and personalize interactions.</w:t>
      </w:r>
    </w:p>
    <w:p w:rsidR="00CC165C" w:rsidRPr="00FD2E05" w:rsidRDefault="00CC165C" w:rsidP="00D461C7">
      <w:pPr>
        <w:spacing w:before="60" w:after="60"/>
        <w:ind w:firstLine="426"/>
        <w:jc w:val="both"/>
      </w:pPr>
      <w:r w:rsidRPr="00FD2E05">
        <w:t>Alexa's design was inspired by the technological advancements in AI and machine learning. The incorporation of AI and machine learning greatly enhanced Alexa's capabilities. These advancements have helped to create a more responsive and adaptive system (20) ________ .</w:t>
      </w:r>
    </w:p>
    <w:p w:rsidR="00CC165C" w:rsidRPr="00FD2E05" w:rsidRDefault="00CC165C" w:rsidP="00D461C7">
      <w:pPr>
        <w:spacing w:before="60" w:after="60"/>
        <w:ind w:firstLine="426"/>
        <w:jc w:val="both"/>
      </w:pPr>
      <w:r w:rsidRPr="00FD2E05">
        <w:t>Alexa's advanced AI features include speech recognition and emotion analysis, making it an ideal home assistant. (21) ________ . Moreover, Alex is able to adapt to new information. which also plays a vital role in how effectively Alex interacts with users.</w:t>
      </w:r>
    </w:p>
    <w:p w:rsidR="00CC165C" w:rsidRPr="00FD2E05" w:rsidRDefault="00CC165C" w:rsidP="00D461C7">
      <w:pPr>
        <w:spacing w:before="60" w:after="60"/>
        <w:ind w:firstLine="426"/>
        <w:jc w:val="both"/>
      </w:pPr>
      <w:r w:rsidRPr="00FD2E05">
        <w:t xml:space="preserve">The development of Alex required the combined efforts of AI researchers. engineers, and developers from multiple fields, including robotics, computer science, and cognitive science. (22) ________ . Alex's </w:t>
      </w:r>
      <w:r w:rsidRPr="00FD2E05">
        <w:lastRenderedPageBreak/>
        <w:t>continual improvement and adaptability make it a leading example of the future potential of AI-integrated technology.</w:t>
      </w:r>
    </w:p>
    <w:p w:rsidR="00CC165C" w:rsidRPr="00FD2E05" w:rsidRDefault="00CC165C" w:rsidP="00410940">
      <w:pPr>
        <w:jc w:val="right"/>
      </w:pPr>
      <w:r w:rsidRPr="00FD2E05">
        <w:rPr>
          <w:lang w:val="vi-VN"/>
        </w:rPr>
        <w:t xml:space="preserve">(Adapted from </w:t>
      </w:r>
      <w:r w:rsidRPr="00FD2E05">
        <w:rPr>
          <w:i/>
          <w:iCs/>
          <w:lang w:val="vi-VN"/>
        </w:rPr>
        <w:t>English 1</w:t>
      </w:r>
      <w:r w:rsidRPr="00FD2E05">
        <w:rPr>
          <w:i/>
          <w:iCs/>
        </w:rPr>
        <w:t>2 – English Discovery</w:t>
      </w:r>
      <w:r w:rsidRPr="00FD2E05">
        <w:rPr>
          <w:lang w:val="vi-VN"/>
        </w:rPr>
        <w:t>)</w:t>
      </w:r>
    </w:p>
    <w:p w:rsidR="00CC165C" w:rsidRPr="00FD2E05" w:rsidRDefault="00CC165C" w:rsidP="00D461C7">
      <w:pPr>
        <w:spacing w:before="60" w:after="60"/>
        <w:jc w:val="both"/>
        <w:rPr>
          <w:b/>
          <w:bCs/>
        </w:rPr>
      </w:pPr>
      <w:r w:rsidRPr="00FD2E05">
        <w:rPr>
          <w:b/>
          <w:bCs/>
        </w:rPr>
        <w:t>Question 18:</w:t>
      </w:r>
    </w:p>
    <w:p w:rsidR="00CC165C" w:rsidRPr="00FD2E05" w:rsidRDefault="00CC165C" w:rsidP="00D461C7">
      <w:pPr>
        <w:spacing w:before="60" w:after="60"/>
        <w:jc w:val="both"/>
      </w:pPr>
      <w:r w:rsidRPr="00FD2E05">
        <w:rPr>
          <w:b/>
        </w:rPr>
        <w:t xml:space="preserve">A. </w:t>
      </w:r>
      <w:r w:rsidRPr="00FD2E05">
        <w:t>which can interact and communicate with humans by its development</w:t>
      </w:r>
    </w:p>
    <w:p w:rsidR="00CC165C" w:rsidRPr="00FD2E05" w:rsidRDefault="00CC165C" w:rsidP="00D461C7">
      <w:pPr>
        <w:spacing w:before="60" w:after="60"/>
        <w:jc w:val="both"/>
      </w:pPr>
      <w:r w:rsidRPr="00FD2E05">
        <w:rPr>
          <w:b/>
        </w:rPr>
        <w:t xml:space="preserve">B. </w:t>
      </w:r>
      <w:r w:rsidRPr="00FD2E05">
        <w:t>developing to interact and communicate naturally with humans</w:t>
      </w:r>
    </w:p>
    <w:p w:rsidR="00CC165C" w:rsidRPr="00FD2E05" w:rsidRDefault="00CC165C" w:rsidP="00D461C7">
      <w:pPr>
        <w:spacing w:before="60" w:after="60"/>
        <w:jc w:val="both"/>
      </w:pPr>
      <w:r w:rsidRPr="00FD2E05">
        <w:rPr>
          <w:b/>
        </w:rPr>
        <w:t xml:space="preserve">C. </w:t>
      </w:r>
      <w:r w:rsidRPr="00FD2E05">
        <w:t>of which the development to interact and communicate naturally with humans</w:t>
      </w:r>
    </w:p>
    <w:p w:rsidR="00CC165C" w:rsidRPr="00FD2E05" w:rsidRDefault="00CC165C" w:rsidP="00D461C7">
      <w:pPr>
        <w:spacing w:before="60" w:after="60"/>
        <w:jc w:val="both"/>
      </w:pPr>
      <w:r w:rsidRPr="00FD2E05">
        <w:rPr>
          <w:b/>
          <w:highlight w:val="yellow"/>
        </w:rPr>
        <w:t xml:space="preserve">D. </w:t>
      </w:r>
      <w:r w:rsidRPr="00FD2E05">
        <w:rPr>
          <w:highlight w:val="yellow"/>
        </w:rPr>
        <w:t>developed to interact and communicate naturally with humans</w:t>
      </w:r>
    </w:p>
    <w:p w:rsidR="00CC165C" w:rsidRPr="00FD2E05" w:rsidRDefault="00CC165C" w:rsidP="00D461C7">
      <w:pPr>
        <w:spacing w:before="60" w:after="60"/>
        <w:jc w:val="both"/>
        <w:rPr>
          <w:b/>
          <w:bCs/>
        </w:rPr>
      </w:pPr>
      <w:r w:rsidRPr="00FD2E05">
        <w:rPr>
          <w:b/>
          <w:bCs/>
        </w:rPr>
        <w:t>Question 19:</w:t>
      </w:r>
    </w:p>
    <w:p w:rsidR="00CC165C" w:rsidRPr="00FD2E05" w:rsidRDefault="00CC165C" w:rsidP="00D461C7">
      <w:pPr>
        <w:spacing w:before="60" w:after="60"/>
        <w:jc w:val="both"/>
      </w:pPr>
      <w:r w:rsidRPr="00FD2E05">
        <w:rPr>
          <w:b/>
        </w:rPr>
        <w:t xml:space="preserve">A. </w:t>
      </w:r>
      <w:r w:rsidRPr="00FD2E05">
        <w:t>which premiered as a home assistant at a major tech event</w:t>
      </w:r>
    </w:p>
    <w:p w:rsidR="00CC165C" w:rsidRPr="00FD2E05" w:rsidRDefault="00CC165C" w:rsidP="00D461C7">
      <w:pPr>
        <w:spacing w:before="60" w:after="60"/>
        <w:jc w:val="both"/>
      </w:pPr>
      <w:r w:rsidRPr="00FD2E05">
        <w:rPr>
          <w:b/>
          <w:highlight w:val="yellow"/>
        </w:rPr>
        <w:t xml:space="preserve">B. </w:t>
      </w:r>
      <w:r w:rsidRPr="00FD2E05">
        <w:rPr>
          <w:highlight w:val="yellow"/>
        </w:rPr>
        <w:t>It was launched in 2014, Alexa quickly became a leading home assistant</w:t>
      </w:r>
    </w:p>
    <w:p w:rsidR="00CC165C" w:rsidRPr="00FD2E05" w:rsidRDefault="00CC165C" w:rsidP="00D461C7">
      <w:pPr>
        <w:spacing w:before="60" w:after="60"/>
        <w:jc w:val="both"/>
      </w:pPr>
      <w:r w:rsidRPr="00FD2E05">
        <w:rPr>
          <w:b/>
        </w:rPr>
        <w:t xml:space="preserve">C. </w:t>
      </w:r>
      <w:r w:rsidRPr="00FD2E05">
        <w:t>having first launched as a home assistant in 2014</w:t>
      </w:r>
    </w:p>
    <w:p w:rsidR="00CC165C" w:rsidRPr="00FD2E05" w:rsidRDefault="00CC165C" w:rsidP="00D461C7">
      <w:pPr>
        <w:spacing w:before="60" w:after="60"/>
        <w:jc w:val="both"/>
      </w:pPr>
      <w:r w:rsidRPr="00FD2E05">
        <w:rPr>
          <w:b/>
        </w:rPr>
        <w:t xml:space="preserve">D. </w:t>
      </w:r>
      <w:r w:rsidRPr="00FD2E05">
        <w:t>was created as the first adaptive home assistant in 2014</w:t>
      </w:r>
    </w:p>
    <w:p w:rsidR="00CC165C" w:rsidRPr="00FD2E05" w:rsidRDefault="00CC165C" w:rsidP="00D461C7">
      <w:pPr>
        <w:spacing w:before="60" w:after="60"/>
        <w:jc w:val="both"/>
        <w:rPr>
          <w:b/>
          <w:bCs/>
        </w:rPr>
      </w:pPr>
      <w:r w:rsidRPr="00FD2E05">
        <w:rPr>
          <w:b/>
          <w:bCs/>
        </w:rPr>
        <w:t>Question 20:</w:t>
      </w:r>
    </w:p>
    <w:p w:rsidR="00CC165C" w:rsidRPr="00FD2E05" w:rsidRDefault="00CC165C" w:rsidP="00D461C7">
      <w:pPr>
        <w:spacing w:before="60" w:after="60"/>
        <w:jc w:val="both"/>
      </w:pPr>
      <w:r w:rsidRPr="00FD2E05">
        <w:rPr>
          <w:b/>
        </w:rPr>
        <w:t xml:space="preserve">A. </w:t>
      </w:r>
      <w:r w:rsidRPr="00FD2E05">
        <w:t>Developing a sophisticated speech recognition system was the key focus of Alexa's creators</w:t>
      </w:r>
    </w:p>
    <w:p w:rsidR="00CC165C" w:rsidRPr="00FD2E05" w:rsidRDefault="00CC165C" w:rsidP="00D461C7">
      <w:pPr>
        <w:spacing w:before="60" w:after="60"/>
        <w:jc w:val="both"/>
      </w:pPr>
      <w:r w:rsidRPr="00FD2E05">
        <w:rPr>
          <w:b/>
        </w:rPr>
        <w:t xml:space="preserve">B. </w:t>
      </w:r>
      <w:r w:rsidRPr="00FD2E05">
        <w:t>thanks to AI and machine learning advancements that were central to users' abilities</w:t>
      </w:r>
    </w:p>
    <w:p w:rsidR="00CC165C" w:rsidRPr="00FD2E05" w:rsidRDefault="00CC165C" w:rsidP="00D461C7">
      <w:pPr>
        <w:spacing w:before="60" w:after="60"/>
        <w:jc w:val="both"/>
      </w:pPr>
      <w:r w:rsidRPr="00FD2E05">
        <w:rPr>
          <w:b/>
          <w:highlight w:val="yellow"/>
        </w:rPr>
        <w:t xml:space="preserve">C. </w:t>
      </w:r>
      <w:r w:rsidRPr="00FD2E05">
        <w:rPr>
          <w:highlight w:val="yellow"/>
        </w:rPr>
        <w:t>which is capable of understanding human speech patterns and provide natural answers</w:t>
      </w:r>
    </w:p>
    <w:p w:rsidR="00CC165C" w:rsidRPr="00FD2E05" w:rsidRDefault="00CC165C" w:rsidP="00D461C7">
      <w:pPr>
        <w:spacing w:before="60" w:after="60"/>
        <w:jc w:val="both"/>
      </w:pPr>
      <w:r w:rsidRPr="00FD2E05">
        <w:rPr>
          <w:b/>
        </w:rPr>
        <w:t xml:space="preserve">D. </w:t>
      </w:r>
      <w:r w:rsidRPr="00FD2E05">
        <w:t>Integrating both AI and machine learning prevented Alexa's recognition of speech and emotions</w:t>
      </w:r>
    </w:p>
    <w:p w:rsidR="00CC165C" w:rsidRPr="00FD2E05" w:rsidRDefault="00CC165C" w:rsidP="00D461C7">
      <w:pPr>
        <w:spacing w:before="60" w:after="60"/>
        <w:jc w:val="both"/>
        <w:rPr>
          <w:b/>
          <w:bCs/>
        </w:rPr>
      </w:pPr>
      <w:r w:rsidRPr="00FD2E05">
        <w:rPr>
          <w:b/>
          <w:bCs/>
        </w:rPr>
        <w:t>Question 21:</w:t>
      </w:r>
    </w:p>
    <w:p w:rsidR="00CC165C" w:rsidRPr="00FD2E05" w:rsidRDefault="00CC165C" w:rsidP="00D461C7">
      <w:pPr>
        <w:spacing w:before="60" w:after="60"/>
        <w:jc w:val="both"/>
      </w:pPr>
      <w:r w:rsidRPr="00FD2E05">
        <w:rPr>
          <w:b/>
        </w:rPr>
        <w:t xml:space="preserve">A. </w:t>
      </w:r>
      <w:r w:rsidRPr="00FD2E05">
        <w:t>The AI was designed for analyzing and responding to emotional states in various settings</w:t>
      </w:r>
    </w:p>
    <w:p w:rsidR="00CC165C" w:rsidRPr="00FD2E05" w:rsidRDefault="00CC165C" w:rsidP="00D461C7">
      <w:pPr>
        <w:spacing w:before="60" w:after="60"/>
        <w:jc w:val="both"/>
      </w:pPr>
      <w:r w:rsidRPr="00FD2E05">
        <w:rPr>
          <w:b/>
        </w:rPr>
        <w:t xml:space="preserve">B. </w:t>
      </w:r>
      <w:r w:rsidRPr="00FD2E05">
        <w:t>Alex's response capabilities were tailored to function in customer service and healthcare fields</w:t>
      </w:r>
    </w:p>
    <w:p w:rsidR="00CC165C" w:rsidRPr="00FD2E05" w:rsidRDefault="00CC165C" w:rsidP="00D461C7">
      <w:pPr>
        <w:spacing w:before="60" w:after="60"/>
        <w:jc w:val="both"/>
      </w:pPr>
      <w:r w:rsidRPr="00FD2E05">
        <w:rPr>
          <w:b/>
          <w:highlight w:val="yellow"/>
        </w:rPr>
        <w:t xml:space="preserve">C. </w:t>
      </w:r>
      <w:r w:rsidRPr="00FD2E05">
        <w:rPr>
          <w:highlight w:val="yellow"/>
        </w:rPr>
        <w:t>The AI system's ability to understand context and respond effectively is helpful in sharing the household chores</w:t>
      </w:r>
    </w:p>
    <w:p w:rsidR="00CC165C" w:rsidRPr="00FD2E05" w:rsidRDefault="00CC165C" w:rsidP="00D461C7">
      <w:pPr>
        <w:spacing w:before="60" w:after="60"/>
        <w:jc w:val="both"/>
      </w:pPr>
      <w:r w:rsidRPr="00FD2E05">
        <w:rPr>
          <w:b/>
        </w:rPr>
        <w:t xml:space="preserve">D. </w:t>
      </w:r>
      <w:r w:rsidRPr="00FD2E05">
        <w:t>It was equipped with sophisticated sensors to better perceive surroundings</w:t>
      </w:r>
    </w:p>
    <w:p w:rsidR="00CC165C" w:rsidRPr="00FD2E05" w:rsidRDefault="00CC165C" w:rsidP="00D461C7">
      <w:pPr>
        <w:spacing w:before="60" w:after="60"/>
        <w:jc w:val="both"/>
        <w:rPr>
          <w:b/>
          <w:bCs/>
        </w:rPr>
      </w:pPr>
      <w:r w:rsidRPr="00FD2E05">
        <w:rPr>
          <w:b/>
          <w:bCs/>
        </w:rPr>
        <w:t>Question 22:</w:t>
      </w:r>
    </w:p>
    <w:p w:rsidR="00CC165C" w:rsidRPr="00FD2E05" w:rsidRDefault="00CC165C" w:rsidP="00D461C7">
      <w:pPr>
        <w:spacing w:before="60" w:after="60"/>
        <w:jc w:val="both"/>
      </w:pPr>
      <w:r w:rsidRPr="00FD2E05">
        <w:rPr>
          <w:b/>
        </w:rPr>
        <w:t xml:space="preserve">A. </w:t>
      </w:r>
      <w:r w:rsidRPr="00FD2E05">
        <w:t>Alex's development involved collaborations from tech firms, speech experts, and roboticist</w:t>
      </w:r>
    </w:p>
    <w:p w:rsidR="00CC165C" w:rsidRPr="00FD2E05" w:rsidRDefault="00CC165C" w:rsidP="00D461C7">
      <w:pPr>
        <w:spacing w:before="60" w:after="60"/>
        <w:jc w:val="both"/>
      </w:pPr>
      <w:r w:rsidRPr="00FD2E05">
        <w:rPr>
          <w:b/>
          <w:highlight w:val="yellow"/>
        </w:rPr>
        <w:t xml:space="preserve">B. </w:t>
      </w:r>
      <w:r w:rsidRPr="00FD2E05">
        <w:rPr>
          <w:highlight w:val="yellow"/>
        </w:rPr>
        <w:t>Cross-disciplinary collaboration played a vital role in achieving Alexa`s advanced adaptability</w:t>
      </w:r>
    </w:p>
    <w:p w:rsidR="00CC165C" w:rsidRPr="00FD2E05" w:rsidRDefault="00CC165C" w:rsidP="00D461C7">
      <w:pPr>
        <w:spacing w:before="60" w:after="60"/>
        <w:jc w:val="both"/>
      </w:pPr>
      <w:r w:rsidRPr="00FD2E05">
        <w:rPr>
          <w:b/>
        </w:rPr>
        <w:t xml:space="preserve">C. </w:t>
      </w:r>
      <w:r w:rsidRPr="00FD2E05">
        <w:t>Efforts from experts in AI. cognitive science, and engineering led to Alex's advancements</w:t>
      </w:r>
    </w:p>
    <w:p w:rsidR="00CC165C" w:rsidRPr="00FD2E05" w:rsidRDefault="00CC165C" w:rsidP="00D461C7">
      <w:pPr>
        <w:spacing w:before="60" w:after="60"/>
        <w:jc w:val="both"/>
      </w:pPr>
      <w:r w:rsidRPr="00FD2E05">
        <w:rPr>
          <w:b/>
        </w:rPr>
        <w:t xml:space="preserve">D. </w:t>
      </w:r>
      <w:r w:rsidRPr="00FD2E05">
        <w:t>Numerous teams worked on developing Alex's conversational and contextual understanding</w:t>
      </w:r>
    </w:p>
    <w:p w:rsidR="00CC165C" w:rsidRPr="00FD2E05" w:rsidRDefault="00CC165C" w:rsidP="00D461C7">
      <w:pPr>
        <w:spacing w:before="60" w:after="60"/>
        <w:jc w:val="both"/>
      </w:pPr>
    </w:p>
    <w:p w:rsidR="00CC165C" w:rsidRPr="00FD2E05" w:rsidRDefault="00CC165C" w:rsidP="00D461C7">
      <w:pPr>
        <w:spacing w:before="60" w:after="60"/>
        <w:jc w:val="both"/>
        <w:rPr>
          <w:b/>
          <w:bCs/>
          <w:i/>
          <w:iCs/>
        </w:rPr>
      </w:pPr>
      <w:r w:rsidRPr="00FD2E05">
        <w:rPr>
          <w:b/>
          <w:bCs/>
          <w:i/>
          <w:iCs/>
        </w:rPr>
        <w:t>Read the following passage and mark the letter A, B, C, D on your answer sheet to indicate the best answer to each of the following questions from 23 to 30.</w:t>
      </w:r>
    </w:p>
    <w:p w:rsidR="00CC165C" w:rsidRPr="00FD2E05" w:rsidRDefault="00CC165C" w:rsidP="00D461C7">
      <w:pPr>
        <w:spacing w:before="60" w:after="60"/>
        <w:ind w:firstLine="426"/>
        <w:jc w:val="both"/>
      </w:pPr>
      <w:r w:rsidRPr="00FD2E05">
        <w:t xml:space="preserve">The biggest problem is perhaps listing the duties for which you were responsible in a past position: all this tells your potential employers is what you were supposed to do. They do not necessarily know the specific skills you used in </w:t>
      </w:r>
      <w:r w:rsidRPr="00FD2E05">
        <w:rPr>
          <w:b/>
          <w:u w:val="single"/>
        </w:rPr>
        <w:t>executing</w:t>
      </w:r>
      <w:r w:rsidRPr="00FD2E05">
        <w:rPr>
          <w:b/>
        </w:rPr>
        <w:t xml:space="preserve"> </w:t>
      </w:r>
      <w:r w:rsidRPr="00FD2E05">
        <w:t>them, nor do they know what results you achieved - both of which are essential. In short, they won’t know if you were the best, the worst or just average in your position.</w:t>
      </w:r>
    </w:p>
    <w:p w:rsidR="00CC165C" w:rsidRPr="00FD2E05" w:rsidRDefault="00CC165C" w:rsidP="00D461C7">
      <w:pPr>
        <w:spacing w:before="60" w:after="60"/>
        <w:ind w:firstLine="426"/>
        <w:jc w:val="both"/>
      </w:pPr>
      <w:r w:rsidRPr="00FD2E05">
        <w:t xml:space="preserve">The more </w:t>
      </w:r>
      <w:r w:rsidRPr="00FD2E05">
        <w:rPr>
          <w:b/>
          <w:u w:val="single"/>
        </w:rPr>
        <w:t>concrete</w:t>
      </w:r>
      <w:r w:rsidRPr="00FD2E05">
        <w:rPr>
          <w:b/>
        </w:rPr>
        <w:t xml:space="preserve"> </w:t>
      </w:r>
      <w:r w:rsidRPr="00FD2E05">
        <w:t xml:space="preserve">information you can include, the better. As far as possible, provide measurements of what you accomplished. If any innovations you introduced saved the organization money, how much did they save? If you found a way of increasing productivity, by what percentage did you increase </w:t>
      </w:r>
      <w:r w:rsidRPr="00FD2E05">
        <w:rPr>
          <w:b/>
          <w:u w:val="single"/>
        </w:rPr>
        <w:t>it</w:t>
      </w:r>
      <w:r w:rsidRPr="00FD2E05">
        <w:t>?</w:t>
      </w:r>
    </w:p>
    <w:p w:rsidR="00CC165C" w:rsidRPr="00FD2E05" w:rsidRDefault="00CC165C" w:rsidP="00D461C7">
      <w:pPr>
        <w:spacing w:before="60" w:after="60"/>
        <w:ind w:firstLine="426"/>
        <w:jc w:val="both"/>
      </w:pPr>
      <w:r w:rsidRPr="00FD2E05">
        <w:rPr>
          <w:b/>
          <w:u w:val="single"/>
        </w:rPr>
        <w:t>Writing what you are trying to achieve in life - your objective - is a waste of space</w:t>
      </w:r>
      <w:r w:rsidRPr="00FD2E05">
        <w:t>. It tells the employer what you are interested in. Do you really think that employers care what you want? No, they are interested in what they want! Instead, use that space for a career summary. A good one is brief - three to four sentences long. A good one will make the person reviewing your application want to read further.</w:t>
      </w:r>
    </w:p>
    <w:p w:rsidR="00CC165C" w:rsidRPr="00FD2E05" w:rsidRDefault="00CC165C" w:rsidP="00D461C7">
      <w:pPr>
        <w:spacing w:before="60" w:after="60"/>
        <w:ind w:firstLine="426"/>
        <w:jc w:val="both"/>
      </w:pPr>
      <w:r w:rsidRPr="00FD2E05">
        <w:t xml:space="preserve">Many resumes list 'hard' job-specific skills, almost to the exclusion of transferable, or 'soft', skills. However, your ability to negotiate effectively, for example, can be just as important as your technical skills. </w:t>
      </w:r>
      <w:r w:rsidRPr="00FD2E05">
        <w:lastRenderedPageBreak/>
        <w:t>All information you give should be relevant, so carefully consider the job for which you are applying. If you are applying for a job that is somewhat different than your current job, it is up to you to draw a connection for the resume reviewer, so that they will understand how your skills will fit in their organization. The person who reviews your paperwork will not be a mind reader.</w:t>
      </w:r>
    </w:p>
    <w:p w:rsidR="00CC165C" w:rsidRPr="00FD2E05" w:rsidRDefault="00CC165C" w:rsidP="00D461C7">
      <w:pPr>
        <w:spacing w:before="60" w:after="60"/>
        <w:ind w:firstLine="426"/>
        <w:jc w:val="both"/>
      </w:pPr>
      <w:r w:rsidRPr="00FD2E05">
        <w:t>If you are modest about the skills you can offer, or the results you have achieved, a resume reader may take what you write literally, and be left with a low opinion of your ability: you need to say exactly how good you are. On the other hand, of course, never stretch the truth or lie.</w:t>
      </w:r>
    </w:p>
    <w:p w:rsidR="00CC165C" w:rsidRPr="00FD2E05" w:rsidRDefault="00CC165C" w:rsidP="007B2800">
      <w:pPr>
        <w:jc w:val="right"/>
      </w:pPr>
      <w:r w:rsidRPr="00FD2E05">
        <w:rPr>
          <w:b/>
        </w:rPr>
        <w:t xml:space="preserve"> </w:t>
      </w:r>
      <w:r w:rsidRPr="00FD2E05">
        <w:rPr>
          <w:lang w:val="vi-VN"/>
        </w:rPr>
        <w:t>(Adapted from</w:t>
      </w:r>
      <w:r w:rsidRPr="00FD2E05">
        <w:t xml:space="preserve"> </w:t>
      </w:r>
      <w:r w:rsidRPr="00FD2E05">
        <w:rPr>
          <w:i/>
          <w:iCs/>
          <w:lang w:val="vi-VN"/>
        </w:rPr>
        <w:t>English 1</w:t>
      </w:r>
      <w:r w:rsidRPr="00FD2E05">
        <w:rPr>
          <w:i/>
          <w:iCs/>
        </w:rPr>
        <w:t>2 -</w:t>
      </w:r>
      <w:r w:rsidRPr="00FD2E05">
        <w:rPr>
          <w:lang w:val="vi-VN"/>
        </w:rPr>
        <w:t xml:space="preserve"> </w:t>
      </w:r>
      <w:r w:rsidRPr="00FD2E05">
        <w:rPr>
          <w:i/>
          <w:iCs/>
          <w:lang w:val="vi-VN"/>
        </w:rPr>
        <w:t>Global Success</w:t>
      </w:r>
      <w:r w:rsidRPr="00FD2E05">
        <w:rPr>
          <w:lang w:val="vi-VN"/>
        </w:rPr>
        <w:t>)</w:t>
      </w:r>
      <w:r w:rsidRPr="00FD2E05">
        <w:rPr>
          <w:b/>
        </w:rPr>
        <w:t xml:space="preserve"> </w:t>
      </w:r>
    </w:p>
    <w:p w:rsidR="00CC165C" w:rsidRPr="00FD2E05" w:rsidRDefault="00CC165C" w:rsidP="00D461C7">
      <w:pPr>
        <w:spacing w:before="60" w:after="60"/>
        <w:jc w:val="both"/>
      </w:pPr>
      <w:r w:rsidRPr="00FD2E05">
        <w:rPr>
          <w:b/>
        </w:rPr>
        <w:t xml:space="preserve">Question 23: </w:t>
      </w:r>
      <w:r w:rsidRPr="00FD2E05">
        <w:t>According to the passage, what information should candidates include in their resume?</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specific skills for previous jobs</w:t>
      </w:r>
      <w:r w:rsidRPr="00FD2E05">
        <w:rPr>
          <w:b/>
        </w:rPr>
        <w:tab/>
      </w:r>
      <w:r w:rsidRPr="00FD2E05">
        <w:rPr>
          <w:b/>
          <w:highlight w:val="yellow"/>
        </w:rPr>
        <w:t xml:space="preserve">B. </w:t>
      </w:r>
      <w:r w:rsidRPr="00FD2E05">
        <w:rPr>
          <w:highlight w:val="yellow"/>
        </w:rPr>
        <w:t>the past achievements</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C. </w:t>
      </w:r>
      <w:r w:rsidRPr="00FD2E05">
        <w:t>future objective</w:t>
      </w:r>
      <w:r w:rsidRPr="00FD2E05">
        <w:rPr>
          <w:b/>
        </w:rPr>
        <w:tab/>
      </w:r>
      <w:r w:rsidRPr="00FD2E05">
        <w:rPr>
          <w:b/>
        </w:rPr>
        <w:tab/>
        <w:t xml:space="preserve">D. </w:t>
      </w:r>
      <w:r w:rsidRPr="00FD2E05">
        <w:t>previous positions</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24: </w:t>
      </w:r>
      <w:r w:rsidRPr="00FD2E05">
        <w:t>The word "</w:t>
      </w:r>
      <w:r w:rsidRPr="00FD2E05">
        <w:rPr>
          <w:b/>
          <w:u w:val="single"/>
        </w:rPr>
        <w:t>executing</w:t>
      </w:r>
      <w:r w:rsidRPr="00FD2E05">
        <w:t xml:space="preserve">" in paragraph 1 is closest in meaning to ________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completing</w:t>
      </w:r>
      <w:r w:rsidRPr="00FD2E05">
        <w:tab/>
      </w:r>
      <w:r w:rsidRPr="00FD2E05">
        <w:rPr>
          <w:b/>
          <w:highlight w:val="yellow"/>
        </w:rPr>
        <w:t xml:space="preserve">B. </w:t>
      </w:r>
      <w:r w:rsidRPr="00FD2E05">
        <w:rPr>
          <w:highlight w:val="yellow"/>
        </w:rPr>
        <w:t>implementing</w:t>
      </w:r>
      <w:r w:rsidRPr="00FD2E05">
        <w:tab/>
      </w:r>
      <w:r w:rsidRPr="00FD2E05">
        <w:rPr>
          <w:b/>
        </w:rPr>
        <w:t xml:space="preserve">C. </w:t>
      </w:r>
      <w:r w:rsidRPr="00FD2E05">
        <w:t>determining</w:t>
      </w:r>
      <w:r w:rsidRPr="00FD2E05">
        <w:tab/>
      </w:r>
      <w:r w:rsidRPr="00FD2E05">
        <w:rPr>
          <w:b/>
        </w:rPr>
        <w:t xml:space="preserve">D. </w:t>
      </w:r>
      <w:r w:rsidRPr="00FD2E05">
        <w:t>enumerating</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25: </w:t>
      </w:r>
      <w:r w:rsidRPr="00FD2E05">
        <w:t>The word "</w:t>
      </w:r>
      <w:r w:rsidRPr="00FD2E05">
        <w:rPr>
          <w:b/>
          <w:u w:val="single"/>
        </w:rPr>
        <w:t>concrete</w:t>
      </w:r>
      <w:r w:rsidRPr="00FD2E05">
        <w:t xml:space="preserve">" in paragraph 2 is OPPOSITE in meaning to ________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specific</w:t>
      </w:r>
      <w:r w:rsidRPr="00FD2E05">
        <w:tab/>
      </w:r>
      <w:r w:rsidRPr="00FD2E05">
        <w:rPr>
          <w:b/>
        </w:rPr>
        <w:t xml:space="preserve">B. </w:t>
      </w:r>
      <w:r w:rsidRPr="00FD2E05">
        <w:t>particular</w:t>
      </w:r>
      <w:r w:rsidRPr="00FD2E05">
        <w:tab/>
      </w:r>
      <w:r w:rsidRPr="00FD2E05">
        <w:rPr>
          <w:b/>
          <w:highlight w:val="yellow"/>
        </w:rPr>
        <w:t xml:space="preserve">C. </w:t>
      </w:r>
      <w:r w:rsidRPr="00FD2E05">
        <w:rPr>
          <w:highlight w:val="yellow"/>
        </w:rPr>
        <w:t>vague</w:t>
      </w:r>
      <w:r w:rsidRPr="00FD2E05">
        <w:tab/>
      </w:r>
      <w:r w:rsidRPr="00FD2E05">
        <w:rPr>
          <w:b/>
        </w:rPr>
        <w:t xml:space="preserve">D. </w:t>
      </w:r>
      <w:r w:rsidRPr="00FD2E05">
        <w:t>important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26: </w:t>
      </w:r>
      <w:r w:rsidRPr="00FD2E05">
        <w:t>What does the word "</w:t>
      </w:r>
      <w:r w:rsidRPr="00FD2E05">
        <w:rPr>
          <w:b/>
          <w:bCs/>
        </w:rPr>
        <w:t>it</w:t>
      </w:r>
      <w:r w:rsidRPr="00FD2E05">
        <w:t>" in paragraph 2 refer to" ________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information</w:t>
      </w:r>
      <w:r w:rsidRPr="00FD2E05">
        <w:tab/>
      </w:r>
      <w:r w:rsidRPr="00FD2E05">
        <w:rPr>
          <w:b/>
          <w:highlight w:val="yellow"/>
        </w:rPr>
        <w:t xml:space="preserve">B. </w:t>
      </w:r>
      <w:r w:rsidRPr="00FD2E05">
        <w:rPr>
          <w:highlight w:val="yellow"/>
        </w:rPr>
        <w:t>productivity</w:t>
      </w:r>
      <w:r w:rsidRPr="00FD2E05">
        <w:tab/>
      </w:r>
      <w:r w:rsidRPr="00FD2E05">
        <w:rPr>
          <w:b/>
        </w:rPr>
        <w:t xml:space="preserve">C. </w:t>
      </w:r>
      <w:r w:rsidRPr="00FD2E05">
        <w:t>percentage</w:t>
      </w:r>
      <w:r w:rsidRPr="00FD2E05">
        <w:tab/>
      </w:r>
      <w:r w:rsidRPr="00FD2E05">
        <w:rPr>
          <w:b/>
        </w:rPr>
        <w:t xml:space="preserve">D. </w:t>
      </w:r>
      <w:r w:rsidRPr="00FD2E05">
        <w:t>organization</w:t>
      </w:r>
    </w:p>
    <w:p w:rsidR="00CC165C" w:rsidRPr="00FD2E05" w:rsidRDefault="00CC165C" w:rsidP="00D461C7">
      <w:pPr>
        <w:tabs>
          <w:tab w:val="left" w:pos="284"/>
          <w:tab w:val="left" w:pos="2835"/>
          <w:tab w:val="left" w:pos="5387"/>
          <w:tab w:val="left" w:pos="7938"/>
        </w:tabs>
        <w:spacing w:before="60" w:after="60"/>
        <w:jc w:val="both"/>
        <w:rPr>
          <w:b/>
          <w:bCs/>
        </w:rPr>
      </w:pPr>
      <w:r w:rsidRPr="00FD2E05">
        <w:rPr>
          <w:b/>
          <w:bCs/>
        </w:rPr>
        <w:t xml:space="preserve">Question 27: </w:t>
      </w:r>
      <w:r w:rsidRPr="00FD2E05">
        <w:t>Which of the following best paraphrases the underlined sentence in paragraph 3?</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It's a waste of time to show what you have achieved.</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B. </w:t>
      </w:r>
      <w:r w:rsidRPr="00FD2E05">
        <w:rPr>
          <w:highlight w:val="yellow"/>
        </w:rPr>
        <w:t>Stating your life goals or objectives in writing is a pointless use of space.</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C. </w:t>
      </w:r>
      <w:r w:rsidRPr="00FD2E05">
        <w:t>Writing about your achievements or goals may be necessary.</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D. </w:t>
      </w:r>
      <w:r w:rsidRPr="00FD2E05">
        <w:t>It's not worth writing down what you want to achieve in life or your goal.</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28: </w:t>
      </w:r>
      <w:r w:rsidRPr="00FD2E05">
        <w:t>According to the passage, which of the following is TRUE?</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A. </w:t>
      </w:r>
      <w:r w:rsidRPr="00FD2E05">
        <w:rPr>
          <w:highlight w:val="yellow"/>
        </w:rPr>
        <w:t>The ability to negotiate effectively is as significant as technical skills</w:t>
      </w:r>
      <w:r w:rsidRPr="00FD2E05">
        <w: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B. </w:t>
      </w:r>
      <w:r w:rsidRPr="00FD2E05">
        <w:t>Candidates mustn't study the job they are applying carefully before writing the CV.</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C. </w:t>
      </w:r>
      <w:r w:rsidRPr="00FD2E05">
        <w:t>Applicants should not apply for a distinct job from what they are doing.</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D. </w:t>
      </w:r>
      <w:r w:rsidRPr="00FD2E05">
        <w:t>The information interviewees present should not be related to the job they are applying.</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29: </w:t>
      </w:r>
      <w:r w:rsidRPr="00FD2E05">
        <w:t>In which paragraph does the writer mention previous jobs?</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Paragraph 4</w:t>
      </w:r>
      <w:r w:rsidRPr="00FD2E05">
        <w:tab/>
      </w:r>
      <w:r w:rsidRPr="00FD2E05">
        <w:rPr>
          <w:b/>
          <w:highlight w:val="yellow"/>
        </w:rPr>
        <w:t xml:space="preserve">B. </w:t>
      </w:r>
      <w:r w:rsidRPr="00FD2E05">
        <w:rPr>
          <w:highlight w:val="yellow"/>
        </w:rPr>
        <w:t>Paragraph 1</w:t>
      </w:r>
      <w:r w:rsidRPr="00FD2E05">
        <w:tab/>
      </w:r>
      <w:r w:rsidRPr="00FD2E05">
        <w:rPr>
          <w:b/>
        </w:rPr>
        <w:t xml:space="preserve">C. </w:t>
      </w:r>
      <w:r w:rsidRPr="00FD2E05">
        <w:t>Paragraph 2</w:t>
      </w:r>
      <w:r w:rsidRPr="00FD2E05">
        <w:tab/>
      </w:r>
      <w:r w:rsidRPr="00FD2E05">
        <w:rPr>
          <w:b/>
        </w:rPr>
        <w:t xml:space="preserve">D. </w:t>
      </w:r>
      <w:r w:rsidRPr="00FD2E05">
        <w:t xml:space="preserve">Paragraph 3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30: </w:t>
      </w:r>
      <w:r w:rsidRPr="00FD2E05">
        <w:t>In which paragraph does the writer recommend the way of making your skills fit in the position you apply for?</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A. </w:t>
      </w:r>
      <w:r w:rsidRPr="00FD2E05">
        <w:rPr>
          <w:highlight w:val="yellow"/>
        </w:rPr>
        <w:t>Paragraph 5</w:t>
      </w:r>
      <w:r w:rsidRPr="00FD2E05">
        <w:tab/>
      </w:r>
      <w:r w:rsidRPr="00FD2E05">
        <w:rPr>
          <w:b/>
        </w:rPr>
        <w:t xml:space="preserve">B. </w:t>
      </w:r>
      <w:r w:rsidRPr="00FD2E05">
        <w:t>Paragraph 3</w:t>
      </w:r>
      <w:r w:rsidRPr="00FD2E05">
        <w:tab/>
      </w:r>
      <w:r w:rsidRPr="00FD2E05">
        <w:rPr>
          <w:b/>
        </w:rPr>
        <w:t xml:space="preserve">C. </w:t>
      </w:r>
      <w:r w:rsidRPr="00FD2E05">
        <w:t>Paragraph 4</w:t>
      </w:r>
      <w:r w:rsidRPr="00FD2E05">
        <w:tab/>
      </w:r>
      <w:r w:rsidRPr="00FD2E05">
        <w:rPr>
          <w:b/>
        </w:rPr>
        <w:t xml:space="preserve">D. </w:t>
      </w:r>
      <w:r w:rsidRPr="00FD2E05">
        <w:t>Paragraph 6</w:t>
      </w:r>
    </w:p>
    <w:p w:rsidR="00CC165C" w:rsidRPr="00FD2E05" w:rsidRDefault="00CC165C" w:rsidP="00D461C7">
      <w:pPr>
        <w:spacing w:before="60" w:after="60"/>
        <w:jc w:val="both"/>
      </w:pPr>
    </w:p>
    <w:p w:rsidR="00CC165C" w:rsidRPr="00FD2E05" w:rsidRDefault="00CC165C" w:rsidP="00D461C7">
      <w:pPr>
        <w:spacing w:before="60" w:after="60"/>
        <w:jc w:val="both"/>
        <w:rPr>
          <w:b/>
          <w:bCs/>
          <w:i/>
          <w:iCs/>
        </w:rPr>
      </w:pPr>
      <w:r w:rsidRPr="00FD2E05">
        <w:rPr>
          <w:b/>
          <w:bCs/>
          <w:i/>
          <w:iCs/>
        </w:rPr>
        <w:t>Read the following passage about and mark the letter A, B, C, D on your answer sheet to indicate the best answer to each of the following questions from 31 to 40.</w:t>
      </w:r>
    </w:p>
    <w:p w:rsidR="00CC165C" w:rsidRPr="00FD2E05" w:rsidRDefault="00CC165C" w:rsidP="00D461C7">
      <w:pPr>
        <w:spacing w:before="60" w:after="60"/>
        <w:ind w:firstLine="426"/>
        <w:jc w:val="both"/>
        <w:rPr>
          <w:b/>
        </w:rPr>
      </w:pPr>
      <w:r w:rsidRPr="00FD2E05">
        <w:t xml:space="preserve">There once was a time when parents had rules about their children's screen time. </w:t>
      </w:r>
      <w:r w:rsidRPr="00FD2E05">
        <w:rPr>
          <w:b/>
        </w:rPr>
        <w:t xml:space="preserve">[I] </w:t>
      </w:r>
      <w:r w:rsidRPr="00FD2E05">
        <w:t xml:space="preserve">Then the coronavirus pandemic suddenly struck, and these regulations were quickly ignored as children stayed at home full-time and became absorbed in watching YouTube videos on their iPads and smartphones. </w:t>
      </w:r>
      <w:r w:rsidRPr="00FD2E05">
        <w:rPr>
          <w:b/>
        </w:rPr>
        <w:t xml:space="preserve">[II] </w:t>
      </w:r>
      <w:r w:rsidRPr="00FD2E05">
        <w:t xml:space="preserve">However, many experts think parents should not be upset about this at all. </w:t>
      </w:r>
      <w:r w:rsidRPr="00FD2E05">
        <w:rPr>
          <w:b/>
        </w:rPr>
        <w:t xml:space="preserve">[III] </w:t>
      </w:r>
      <w:r w:rsidRPr="00FD2E05">
        <w:t xml:space="preserve">What's more important, experts say, is finding a balance and encouraging other healthy activities alongside screen use. </w:t>
      </w:r>
      <w:r w:rsidRPr="00FD2E05">
        <w:rPr>
          <w:b/>
        </w:rPr>
        <w:t>[IV]</w:t>
      </w:r>
    </w:p>
    <w:p w:rsidR="00CC165C" w:rsidRPr="00FD2E05" w:rsidRDefault="00CC165C" w:rsidP="00D461C7">
      <w:pPr>
        <w:spacing w:before="60" w:after="60"/>
        <w:ind w:firstLine="426"/>
        <w:jc w:val="both"/>
      </w:pPr>
      <w:r w:rsidRPr="00FD2E05">
        <w:t xml:space="preserve">Even before the pandemic, a great number of media researchers were already challenging the idea that spending too much time on screen-based technology harms children the most, arguing that the negative content that children are exposed to have far bigger impacts. A study conducted last year which looked at tech use data from more than 17,000 teens in the US, UK and Ireland found that total daily screen time had little </w:t>
      </w:r>
      <w:r w:rsidRPr="00FD2E05">
        <w:rPr>
          <w:b/>
          <w:u w:val="single"/>
        </w:rPr>
        <w:t>measurable</w:t>
      </w:r>
      <w:r w:rsidRPr="00FD2E05">
        <w:rPr>
          <w:b/>
        </w:rPr>
        <w:t xml:space="preserve"> </w:t>
      </w:r>
      <w:r w:rsidRPr="00FD2E05">
        <w:t xml:space="preserve">effect on teens' mental health. Another study in which data from more than 35,000 US </w:t>
      </w:r>
      <w:r w:rsidRPr="00FD2E05">
        <w:lastRenderedPageBreak/>
        <w:t>children was examined even showed that children who spent one to two hours a day with technology showed higher levels of wellbeing that those who had no access at all.</w:t>
      </w:r>
    </w:p>
    <w:p w:rsidR="00CC165C" w:rsidRPr="00FD2E05" w:rsidRDefault="00CC165C" w:rsidP="00D461C7">
      <w:pPr>
        <w:spacing w:before="60" w:after="60"/>
        <w:ind w:firstLine="426"/>
        <w:jc w:val="both"/>
      </w:pPr>
      <w:r w:rsidRPr="00FD2E05">
        <w:t xml:space="preserve">Cori Cross, a pediatrician in Los Angeles, said she had readjusted her family's screen time rules lately, lifting a ban on tech in the bedrooms so that her three children can comfortably do schoolwork and relax when they want to and when she needs some quiet so as to work without being disturbed. However. children still need physical activity, outdoor time, and connection with family, she says. along with healthy sleep and diet. Taking this into account, some of the family's pre-quarantine tech rules still apply: devices stay outside the bedroom when it's time to sleep, for example. Additionally, she always makes sure that there are hours in the day when her children turn </w:t>
      </w:r>
      <w:r w:rsidRPr="00FD2E05">
        <w:rPr>
          <w:b/>
          <w:u w:val="single"/>
        </w:rPr>
        <w:t>them</w:t>
      </w:r>
      <w:r w:rsidRPr="00FD2E05">
        <w:rPr>
          <w:b/>
        </w:rPr>
        <w:t xml:space="preserve"> </w:t>
      </w:r>
      <w:r w:rsidRPr="00FD2E05">
        <w:t>off and find other ways to amuse themselves.</w:t>
      </w:r>
    </w:p>
    <w:p w:rsidR="00CC165C" w:rsidRPr="00FD2E05" w:rsidRDefault="00CC165C" w:rsidP="00D461C7">
      <w:pPr>
        <w:spacing w:before="60" w:after="60"/>
        <w:ind w:firstLine="426"/>
        <w:jc w:val="both"/>
      </w:pPr>
      <w:r w:rsidRPr="00FD2E05">
        <w:t>Jenny Radesky, an assistant professor of pediatric has been constantly asked in recent weeks what the right amount of screen time is in lockdown. And according to her, that is no single correct answer considering the variety of factors like a child's age. a family's needs, and the mix of other activities the child has access to in a given day. Radesky also thinks that if there's any tech-related skill parents should teach their children now to help life return to normal after the pandemic she says, it's the ability to selfregulate their tech use, which in a child's case means the ability to turn off a device willingly.</w:t>
      </w:r>
    </w:p>
    <w:p w:rsidR="00CC165C" w:rsidRPr="00FD2E05" w:rsidRDefault="00CC165C" w:rsidP="00D461C7">
      <w:pPr>
        <w:spacing w:before="60" w:after="60"/>
        <w:ind w:firstLine="426"/>
        <w:jc w:val="both"/>
      </w:pPr>
      <w:r w:rsidRPr="00FD2E05">
        <w:rPr>
          <w:b/>
          <w:u w:val="single"/>
        </w:rPr>
        <w:t>Eventually, schools, parks and libraries will reopen, and families will be able to return to</w:t>
      </w:r>
      <w:r w:rsidRPr="00FD2E05">
        <w:rPr>
          <w:b/>
        </w:rPr>
        <w:t xml:space="preserve"> </w:t>
      </w:r>
      <w:r w:rsidRPr="00FD2E05">
        <w:rPr>
          <w:b/>
          <w:u w:val="single"/>
        </w:rPr>
        <w:t>rules that make most sense for them.</w:t>
      </w:r>
      <w:r w:rsidRPr="00FD2E05">
        <w:rPr>
          <w:b/>
        </w:rPr>
        <w:t xml:space="preserve"> </w:t>
      </w:r>
      <w:r w:rsidRPr="00FD2E05">
        <w:t>"When we get to the other and of this, you and your children will hopefully look back and say, we came together and figured it out," Radesky says.</w:t>
      </w:r>
    </w:p>
    <w:p w:rsidR="00CC165C" w:rsidRPr="00FD2E05" w:rsidRDefault="00CC165C" w:rsidP="007B2800">
      <w:pPr>
        <w:spacing w:before="60" w:after="60"/>
        <w:ind w:left="284" w:hanging="284"/>
        <w:jc w:val="right"/>
        <w:rPr>
          <w:i/>
          <w:iCs/>
        </w:rPr>
      </w:pPr>
      <w:r w:rsidRPr="00FD2E05">
        <w:t>(</w:t>
      </w:r>
      <w:r w:rsidRPr="00FD2E05">
        <w:rPr>
          <w:lang w:val="vi-VN"/>
        </w:rPr>
        <w:t>Adapted from</w:t>
      </w:r>
      <w:r w:rsidRPr="00FD2E05">
        <w:rPr>
          <w:i/>
          <w:iCs/>
          <w:lang w:val="vi-VN"/>
        </w:rPr>
        <w:t xml:space="preserve"> English 1</w:t>
      </w:r>
      <w:r w:rsidRPr="00FD2E05">
        <w:rPr>
          <w:i/>
          <w:iCs/>
        </w:rPr>
        <w:t xml:space="preserve">2 - </w:t>
      </w:r>
      <w:r w:rsidRPr="00FD2E05">
        <w:rPr>
          <w:lang w:val="vi-VN"/>
        </w:rPr>
        <w:t xml:space="preserve"> </w:t>
      </w:r>
      <w:r w:rsidRPr="00FD2E05">
        <w:rPr>
          <w:i/>
          <w:iCs/>
        </w:rPr>
        <w:t>Friends Global</w:t>
      </w:r>
      <w:r w:rsidRPr="00FD2E05">
        <w:rPr>
          <w:lang w:val="vi-VN"/>
        </w:rPr>
        <w:t>)</w:t>
      </w:r>
    </w:p>
    <w:p w:rsidR="00CC165C" w:rsidRPr="00FD2E05" w:rsidRDefault="00CC165C" w:rsidP="00D461C7">
      <w:pPr>
        <w:spacing w:before="60" w:after="60"/>
        <w:jc w:val="both"/>
      </w:pPr>
      <w:r w:rsidRPr="00FD2E05">
        <w:rPr>
          <w:b/>
        </w:rPr>
        <w:t xml:space="preserve">Question 31: </w:t>
      </w:r>
      <w:r w:rsidRPr="00FD2E05">
        <w:t>Where in paragraph does the following sentence best fit?</w:t>
      </w:r>
    </w:p>
    <w:p w:rsidR="00CC165C" w:rsidRPr="00FD2E05" w:rsidRDefault="00CC165C" w:rsidP="00D461C7">
      <w:pPr>
        <w:spacing w:before="60" w:after="60"/>
        <w:rPr>
          <w:b/>
          <w:bCs/>
        </w:rPr>
      </w:pPr>
      <w:r w:rsidRPr="00FD2E05">
        <w:rPr>
          <w:b/>
          <w:bCs/>
        </w:rPr>
        <w:t>They believe that during unprecedented times like these, flexibility is necessary, and screen time can be a valuable way for children to stay entertained and connected.</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[IV]</w:t>
      </w:r>
      <w:r w:rsidRPr="00FD2E05">
        <w:tab/>
      </w:r>
      <w:r w:rsidRPr="00FD2E05">
        <w:rPr>
          <w:b/>
        </w:rPr>
        <w:t xml:space="preserve">B. </w:t>
      </w:r>
      <w:r w:rsidRPr="00FD2E05">
        <w:t>[II]</w:t>
      </w:r>
      <w:r w:rsidRPr="00FD2E05">
        <w:tab/>
      </w:r>
      <w:r w:rsidRPr="00FD2E05">
        <w:rPr>
          <w:b/>
          <w:highlight w:val="yellow"/>
        </w:rPr>
        <w:t xml:space="preserve">C. </w:t>
      </w:r>
      <w:r w:rsidRPr="00FD2E05">
        <w:rPr>
          <w:highlight w:val="yellow"/>
        </w:rPr>
        <w:t>[III]</w:t>
      </w:r>
      <w:r w:rsidRPr="00FD2E05">
        <w:tab/>
      </w:r>
      <w:r w:rsidRPr="00FD2E05">
        <w:rPr>
          <w:b/>
        </w:rPr>
        <w:t xml:space="preserve">D. </w:t>
      </w:r>
      <w:r w:rsidRPr="00FD2E05">
        <w:t>[I]</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32: </w:t>
      </w:r>
      <w:r w:rsidRPr="00FD2E05">
        <w:t>The word "</w:t>
      </w:r>
      <w:r w:rsidRPr="00FD2E05">
        <w:rPr>
          <w:b/>
          <w:u w:val="single"/>
        </w:rPr>
        <w:t>measurable</w:t>
      </w:r>
      <w:r w:rsidRPr="00FD2E05">
        <w:t xml:space="preserve">" in paragraph 2 is OPPOSITE in meaning to ________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calculable</w:t>
      </w:r>
      <w:r w:rsidRPr="00FD2E05">
        <w:tab/>
      </w:r>
      <w:r w:rsidRPr="00FD2E05">
        <w:rPr>
          <w:b/>
        </w:rPr>
        <w:t xml:space="preserve">B. </w:t>
      </w:r>
      <w:r w:rsidRPr="00FD2E05">
        <w:t>assessable</w:t>
      </w:r>
      <w:r w:rsidRPr="00FD2E05">
        <w:tab/>
      </w:r>
      <w:r w:rsidRPr="00FD2E05">
        <w:rPr>
          <w:b/>
        </w:rPr>
        <w:t xml:space="preserve">C. </w:t>
      </w:r>
      <w:r w:rsidRPr="00FD2E05">
        <w:t>significant</w:t>
      </w:r>
      <w:r w:rsidRPr="00FD2E05">
        <w:tab/>
      </w:r>
      <w:r w:rsidRPr="00FD2E05">
        <w:rPr>
          <w:b/>
          <w:highlight w:val="yellow"/>
        </w:rPr>
        <w:t xml:space="preserve">D. </w:t>
      </w:r>
      <w:r w:rsidRPr="00FD2E05">
        <w:rPr>
          <w:highlight w:val="yellow"/>
        </w:rPr>
        <w:t>unquantifiable</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33: </w:t>
      </w:r>
      <w:r w:rsidRPr="00FD2E05">
        <w:t>Which of the following best summarises paragraph 2?</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It is said that children are harmed by exposure to content, but only to a slight degree.</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B. </w:t>
      </w:r>
      <w:r w:rsidRPr="00FD2E05">
        <w:t>There is a survey concluded that screen-based technology is only harmful to a small number of children.</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C. </w:t>
      </w:r>
      <w:r w:rsidRPr="00FD2E05">
        <w:rPr>
          <w:highlight w:val="yellow"/>
        </w:rPr>
        <w:t>It is claimed by many media researchers that excessive use of screen-based technology is not the factor that harms the children the most.</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D. </w:t>
      </w:r>
      <w:r w:rsidRPr="00FD2E05">
        <w:t>Some researchers reported that spending too much time on screen-based technology does not harm children in any way.</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34: </w:t>
      </w:r>
      <w:r w:rsidRPr="00FD2E05">
        <w:t>What change did Cori Cross make to screen time rules in her family?</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She only bans technology in bedrooms when she needs some quiet to work.</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B. </w:t>
      </w:r>
      <w:r w:rsidRPr="00FD2E05">
        <w:t>She permits her children to freely use devices in their bedrooms to relax.</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C. </w:t>
      </w:r>
      <w:r w:rsidRPr="00FD2E05">
        <w:t>She allows her children to use devices but only when they have schoolwork.</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D. </w:t>
      </w:r>
      <w:r w:rsidRPr="00FD2E05">
        <w:rPr>
          <w:highlight w:val="yellow"/>
        </w:rPr>
        <w:t>She does not allow devices inside the bedrooms when it is time to sleep.</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Question 35: </w:t>
      </w:r>
      <w:r w:rsidRPr="00FD2E05">
        <w:t>The word "</w:t>
      </w:r>
      <w:r w:rsidRPr="00FD2E05">
        <w:rPr>
          <w:b/>
          <w:u w:val="single"/>
        </w:rPr>
        <w:t>them</w:t>
      </w:r>
      <w:r w:rsidRPr="00FD2E05">
        <w:t xml:space="preserve">" in paragraph 3 refers to ________ </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A. </w:t>
      </w:r>
      <w:r w:rsidRPr="00FD2E05">
        <w:t>rules</w:t>
      </w:r>
      <w:r w:rsidRPr="00FD2E05">
        <w:tab/>
      </w:r>
      <w:r w:rsidRPr="00FD2E05">
        <w:rPr>
          <w:b/>
          <w:highlight w:val="yellow"/>
        </w:rPr>
        <w:t xml:space="preserve">B. </w:t>
      </w:r>
      <w:r w:rsidRPr="00FD2E05">
        <w:rPr>
          <w:highlight w:val="yellow"/>
        </w:rPr>
        <w:t>devices</w:t>
      </w:r>
      <w:r w:rsidRPr="00FD2E05">
        <w:tab/>
      </w:r>
      <w:r w:rsidRPr="00FD2E05">
        <w:rPr>
          <w:b/>
        </w:rPr>
        <w:t xml:space="preserve">C. </w:t>
      </w:r>
      <w:r w:rsidRPr="00FD2E05">
        <w:t>children</w:t>
      </w:r>
      <w:r w:rsidRPr="00FD2E05">
        <w:tab/>
      </w:r>
      <w:r w:rsidRPr="00FD2E05">
        <w:rPr>
          <w:b/>
        </w:rPr>
        <w:t xml:space="preserve">D. </w:t>
      </w:r>
      <w:r w:rsidRPr="00FD2E05">
        <w:t xml:space="preserve">hours </w:t>
      </w:r>
    </w:p>
    <w:p w:rsidR="00CC165C" w:rsidRPr="00FD2E05" w:rsidRDefault="00CC165C" w:rsidP="00D461C7">
      <w:pPr>
        <w:tabs>
          <w:tab w:val="left" w:pos="284"/>
          <w:tab w:val="left" w:pos="2835"/>
          <w:tab w:val="left" w:pos="5387"/>
          <w:tab w:val="left" w:pos="7938"/>
        </w:tabs>
        <w:spacing w:before="60" w:after="60"/>
        <w:jc w:val="both"/>
        <w:rPr>
          <w:b/>
        </w:rPr>
      </w:pPr>
      <w:r w:rsidRPr="00FD2E05">
        <w:rPr>
          <w:b/>
        </w:rPr>
        <w:t xml:space="preserve">Question 36: </w:t>
      </w:r>
      <w:r w:rsidRPr="00FD2E05">
        <w:t xml:space="preserve">According to Jenny Radesky, the right amount of children's screen time in lockdown depends on the following factors, </w:t>
      </w:r>
      <w:r w:rsidRPr="00FD2E05">
        <w:rPr>
          <w:b/>
        </w:rPr>
        <w:t xml:space="preserve">EXCEPT </w:t>
      </w:r>
      <w:r w:rsidRPr="00FD2E05">
        <w:t xml:space="preserve">________ </w:t>
      </w:r>
    </w:p>
    <w:p w:rsidR="00CC165C" w:rsidRPr="00FD2E05" w:rsidRDefault="00CC165C" w:rsidP="00D461C7">
      <w:pPr>
        <w:tabs>
          <w:tab w:val="left" w:pos="284"/>
          <w:tab w:val="left" w:pos="2835"/>
          <w:tab w:val="left" w:pos="5387"/>
          <w:tab w:val="left" w:pos="7938"/>
        </w:tabs>
        <w:spacing w:before="60" w:after="60"/>
        <w:jc w:val="both"/>
      </w:pPr>
      <w:r w:rsidRPr="00FD2E05">
        <w:rPr>
          <w:b/>
          <w:highlight w:val="yellow"/>
        </w:rPr>
        <w:t xml:space="preserve">A. </w:t>
      </w:r>
      <w:r w:rsidRPr="00FD2E05">
        <w:rPr>
          <w:highlight w:val="yellow"/>
        </w:rPr>
        <w:t>A child's self-discipline</w:t>
      </w:r>
      <w:r w:rsidRPr="00FD2E05">
        <w:tab/>
      </w:r>
      <w:r w:rsidRPr="00FD2E05">
        <w:tab/>
      </w:r>
      <w:r w:rsidRPr="00FD2E05">
        <w:rPr>
          <w:b/>
        </w:rPr>
        <w:t xml:space="preserve">B. </w:t>
      </w:r>
      <w:r w:rsidRPr="00FD2E05">
        <w:t>A child's age</w:t>
      </w:r>
    </w:p>
    <w:p w:rsidR="00CC165C" w:rsidRPr="00FD2E05" w:rsidRDefault="00CC165C" w:rsidP="00D461C7">
      <w:pPr>
        <w:tabs>
          <w:tab w:val="left" w:pos="284"/>
          <w:tab w:val="left" w:pos="2835"/>
          <w:tab w:val="left" w:pos="5387"/>
          <w:tab w:val="left" w:pos="7938"/>
        </w:tabs>
        <w:spacing w:before="60" w:after="60"/>
        <w:jc w:val="both"/>
      </w:pPr>
      <w:r w:rsidRPr="00FD2E05">
        <w:rPr>
          <w:b/>
        </w:rPr>
        <w:t xml:space="preserve">C. </w:t>
      </w:r>
      <w:r w:rsidRPr="00FD2E05">
        <w:t>A child's activities</w:t>
      </w:r>
      <w:r w:rsidRPr="00FD2E05">
        <w:tab/>
      </w:r>
      <w:r w:rsidRPr="00FD2E05">
        <w:tab/>
      </w:r>
      <w:r w:rsidRPr="00FD2E05">
        <w:rPr>
          <w:b/>
        </w:rPr>
        <w:t xml:space="preserve">D. </w:t>
      </w:r>
      <w:r w:rsidRPr="00FD2E05">
        <w:t>A family's needs</w:t>
      </w:r>
    </w:p>
    <w:p w:rsidR="00CC165C" w:rsidRPr="00FD2E05" w:rsidRDefault="00CC165C" w:rsidP="00D461C7">
      <w:pPr>
        <w:spacing w:before="60" w:after="60"/>
        <w:jc w:val="both"/>
      </w:pPr>
      <w:r w:rsidRPr="00FD2E05">
        <w:rPr>
          <w:b/>
        </w:rPr>
        <w:t xml:space="preserve">Question 37: </w:t>
      </w:r>
      <w:r w:rsidRPr="00FD2E05">
        <w:t>Which of the following best paraphrases the underlined sentence in paragraph 5?</w:t>
      </w:r>
    </w:p>
    <w:p w:rsidR="00CC165C" w:rsidRPr="00FD2E05" w:rsidRDefault="00CC165C" w:rsidP="00D461C7">
      <w:pPr>
        <w:spacing w:before="60" w:after="60"/>
        <w:jc w:val="both"/>
      </w:pPr>
      <w:r w:rsidRPr="00FD2E05">
        <w:rPr>
          <w:b/>
        </w:rPr>
        <w:t xml:space="preserve">A. </w:t>
      </w:r>
      <w:r w:rsidRPr="00FD2E05">
        <w:t>Families will have to create new rules because schools, parks, and libraries will never reopen again.</w:t>
      </w:r>
    </w:p>
    <w:p w:rsidR="00CC165C" w:rsidRPr="00FD2E05" w:rsidRDefault="00CC165C" w:rsidP="00D461C7">
      <w:pPr>
        <w:spacing w:before="60" w:after="60"/>
        <w:jc w:val="both"/>
      </w:pPr>
      <w:r w:rsidRPr="00FD2E05">
        <w:rPr>
          <w:b/>
        </w:rPr>
        <w:t xml:space="preserve">B. </w:t>
      </w:r>
      <w:r w:rsidRPr="00FD2E05">
        <w:t>Not until schools, parks, and libraries reopen will families go back to the guidelines that suit them best.</w:t>
      </w:r>
    </w:p>
    <w:p w:rsidR="00CC165C" w:rsidRPr="00FD2E05" w:rsidRDefault="00CC165C" w:rsidP="00D461C7">
      <w:pPr>
        <w:spacing w:before="60" w:after="60"/>
        <w:jc w:val="both"/>
      </w:pPr>
      <w:r w:rsidRPr="00FD2E05">
        <w:rPr>
          <w:b/>
          <w:highlight w:val="yellow"/>
        </w:rPr>
        <w:lastRenderedPageBreak/>
        <w:t xml:space="preserve">C. </w:t>
      </w:r>
      <w:r w:rsidRPr="00FD2E05">
        <w:rPr>
          <w:highlight w:val="yellow"/>
        </w:rPr>
        <w:t>Ultimately, schools, parks, and libraries will reopen, allowing families to resume the rules that work best for them.</w:t>
      </w:r>
    </w:p>
    <w:p w:rsidR="00CC165C" w:rsidRPr="00FD2E05" w:rsidRDefault="00CC165C" w:rsidP="00D461C7">
      <w:pPr>
        <w:spacing w:before="60" w:after="60"/>
        <w:jc w:val="both"/>
      </w:pPr>
      <w:r w:rsidRPr="00FD2E05">
        <w:rPr>
          <w:b/>
        </w:rPr>
        <w:t xml:space="preserve">D. </w:t>
      </w:r>
      <w:r w:rsidRPr="00FD2E05">
        <w:t>If schools, parks, and libraries remain closed indefinitely, families will not be prevented from establishing any new rules.</w:t>
      </w:r>
    </w:p>
    <w:p w:rsidR="00CC165C" w:rsidRPr="00FD2E05" w:rsidRDefault="00CC165C" w:rsidP="00D461C7">
      <w:pPr>
        <w:spacing w:before="60" w:after="60"/>
        <w:jc w:val="both"/>
      </w:pPr>
      <w:r w:rsidRPr="00FD2E05">
        <w:rPr>
          <w:b/>
        </w:rPr>
        <w:t xml:space="preserve">Question 38: </w:t>
      </w:r>
      <w:r w:rsidRPr="00FD2E05">
        <w:t>Which of the following is TRUE, according to the passage?</w:t>
      </w:r>
    </w:p>
    <w:p w:rsidR="00CC165C" w:rsidRPr="00FD2E05" w:rsidRDefault="00CC165C" w:rsidP="00D461C7">
      <w:pPr>
        <w:spacing w:before="60" w:after="60"/>
        <w:jc w:val="both"/>
      </w:pPr>
      <w:r w:rsidRPr="00FD2E05">
        <w:rPr>
          <w:b/>
          <w:highlight w:val="yellow"/>
        </w:rPr>
        <w:t xml:space="preserve">A. </w:t>
      </w:r>
      <w:r w:rsidRPr="00FD2E05">
        <w:rPr>
          <w:highlight w:val="yellow"/>
        </w:rPr>
        <w:t>A study indicated that moderate screen time may actually benefit children's health.</w:t>
      </w:r>
    </w:p>
    <w:p w:rsidR="00CC165C" w:rsidRPr="00FD2E05" w:rsidRDefault="00CC165C" w:rsidP="00D461C7">
      <w:pPr>
        <w:spacing w:before="60" w:after="60"/>
        <w:jc w:val="both"/>
      </w:pPr>
      <w:r w:rsidRPr="00FD2E05">
        <w:rPr>
          <w:b/>
        </w:rPr>
        <w:t xml:space="preserve">B. </w:t>
      </w:r>
      <w:r w:rsidRPr="00FD2E05">
        <w:t>Very few parents become upset when their children ignore screen time regulations.</w:t>
      </w:r>
    </w:p>
    <w:p w:rsidR="00CC165C" w:rsidRPr="00FD2E05" w:rsidRDefault="00CC165C" w:rsidP="00D461C7">
      <w:pPr>
        <w:spacing w:before="60" w:after="60"/>
        <w:jc w:val="both"/>
      </w:pPr>
      <w:r w:rsidRPr="00FD2E05">
        <w:rPr>
          <w:b/>
        </w:rPr>
        <w:t xml:space="preserve">C. </w:t>
      </w:r>
      <w:r w:rsidRPr="00FD2E05">
        <w:t>Now screen time rules will most likely not change when life eventually returns to normal.</w:t>
      </w:r>
    </w:p>
    <w:p w:rsidR="00CC165C" w:rsidRPr="00FD2E05" w:rsidRDefault="00CC165C" w:rsidP="00D461C7">
      <w:pPr>
        <w:spacing w:before="60" w:after="60"/>
        <w:jc w:val="both"/>
      </w:pPr>
      <w:r w:rsidRPr="00FD2E05">
        <w:rPr>
          <w:b/>
        </w:rPr>
        <w:t xml:space="preserve">D. </w:t>
      </w:r>
      <w:r w:rsidRPr="00FD2E05">
        <w:t>Jenny Radesky believes there is an ideal amount of screen time but it is very hard to find.</w:t>
      </w:r>
    </w:p>
    <w:p w:rsidR="00CC165C" w:rsidRPr="00FD2E05" w:rsidRDefault="00CC165C" w:rsidP="00D461C7">
      <w:pPr>
        <w:spacing w:before="60" w:after="60"/>
        <w:jc w:val="both"/>
      </w:pPr>
      <w:r w:rsidRPr="00FD2E05">
        <w:rPr>
          <w:b/>
        </w:rPr>
        <w:t xml:space="preserve">Question 39: </w:t>
      </w:r>
      <w:r w:rsidRPr="00FD2E05">
        <w:t>Which of the following can be inferred form the passage?</w:t>
      </w:r>
    </w:p>
    <w:p w:rsidR="00CC165C" w:rsidRPr="00FD2E05" w:rsidRDefault="00CC165C" w:rsidP="00D461C7">
      <w:pPr>
        <w:spacing w:before="60" w:after="60"/>
        <w:jc w:val="both"/>
      </w:pPr>
      <w:r w:rsidRPr="00FD2E05">
        <w:rPr>
          <w:b/>
        </w:rPr>
        <w:t xml:space="preserve">A. </w:t>
      </w:r>
      <w:r w:rsidRPr="00FD2E05">
        <w:t>Because the COVID-19 pandemic ended, children are no longer interested in using their smart devices.</w:t>
      </w:r>
    </w:p>
    <w:p w:rsidR="00CC165C" w:rsidRPr="00FD2E05" w:rsidRDefault="00CC165C" w:rsidP="00D461C7">
      <w:pPr>
        <w:spacing w:before="60" w:after="60"/>
        <w:jc w:val="both"/>
      </w:pPr>
      <w:r w:rsidRPr="00FD2E05">
        <w:rPr>
          <w:b/>
          <w:highlight w:val="yellow"/>
        </w:rPr>
        <w:t xml:space="preserve">B. </w:t>
      </w:r>
      <w:r w:rsidRPr="00FD2E05">
        <w:rPr>
          <w:highlight w:val="yellow"/>
        </w:rPr>
        <w:t>Instead of rigid screen-time rules, it is recommended for a flexible approach tailored to individual needs and prioritize developing healthy digital habits.</w:t>
      </w:r>
    </w:p>
    <w:p w:rsidR="00CC165C" w:rsidRPr="00FD2E05" w:rsidRDefault="00CC165C" w:rsidP="00D461C7">
      <w:pPr>
        <w:spacing w:before="60" w:after="60"/>
        <w:jc w:val="both"/>
      </w:pPr>
      <w:r w:rsidRPr="00FD2E05">
        <w:rPr>
          <w:b/>
        </w:rPr>
        <w:t xml:space="preserve">C. </w:t>
      </w:r>
      <w:r w:rsidRPr="00FD2E05">
        <w:t>Parents shouldn't limit children's screen time because it does no harm to them.</w:t>
      </w:r>
    </w:p>
    <w:p w:rsidR="00CC165C" w:rsidRPr="00FD2E05" w:rsidRDefault="00CC165C" w:rsidP="00D461C7">
      <w:pPr>
        <w:spacing w:before="60" w:after="60"/>
        <w:jc w:val="both"/>
      </w:pPr>
      <w:r w:rsidRPr="00FD2E05">
        <w:rPr>
          <w:b/>
        </w:rPr>
        <w:t xml:space="preserve">D. </w:t>
      </w:r>
      <w:r w:rsidRPr="00FD2E05">
        <w:t>Taking a balanced approach to screen time, showing adaptability to current needs is the most important for the children's development.</w:t>
      </w:r>
    </w:p>
    <w:p w:rsidR="00CC165C" w:rsidRPr="00FD2E05" w:rsidRDefault="00CC165C" w:rsidP="00D461C7">
      <w:pPr>
        <w:spacing w:before="60" w:after="60"/>
        <w:jc w:val="both"/>
      </w:pPr>
      <w:r w:rsidRPr="00FD2E05">
        <w:rPr>
          <w:b/>
        </w:rPr>
        <w:t xml:space="preserve">Question 40: </w:t>
      </w:r>
      <w:r w:rsidRPr="00FD2E05">
        <w:t>Which of the following best summarizes the passage?</w:t>
      </w:r>
    </w:p>
    <w:p w:rsidR="00CC165C" w:rsidRPr="00FD2E05" w:rsidRDefault="00CC165C" w:rsidP="00D461C7">
      <w:pPr>
        <w:spacing w:before="60" w:after="60"/>
        <w:jc w:val="both"/>
      </w:pPr>
      <w:r w:rsidRPr="00FD2E05">
        <w:rPr>
          <w:b/>
        </w:rPr>
        <w:t xml:space="preserve">A. </w:t>
      </w:r>
      <w:r w:rsidRPr="00FD2E05">
        <w:t>It is hard to find the right amount of screen time for kids during COVID-19 times</w:t>
      </w:r>
    </w:p>
    <w:p w:rsidR="00CC165C" w:rsidRPr="00FD2E05" w:rsidRDefault="00CC165C" w:rsidP="00D461C7">
      <w:pPr>
        <w:spacing w:before="60" w:after="60"/>
        <w:jc w:val="both"/>
      </w:pPr>
      <w:r w:rsidRPr="00FD2E05">
        <w:rPr>
          <w:b/>
        </w:rPr>
        <w:t xml:space="preserve">B. </w:t>
      </w:r>
      <w:r w:rsidRPr="00FD2E05">
        <w:t>A step-by-step guide to establishing ideal screen time rules for children amid COVID</w:t>
      </w:r>
    </w:p>
    <w:p w:rsidR="00CC165C" w:rsidRPr="00FD2E05" w:rsidRDefault="00CC165C" w:rsidP="00D461C7">
      <w:pPr>
        <w:spacing w:before="60" w:after="60"/>
        <w:jc w:val="both"/>
      </w:pPr>
      <w:r w:rsidRPr="00FD2E05">
        <w:rPr>
          <w:b/>
        </w:rPr>
        <w:t xml:space="preserve">C. </w:t>
      </w:r>
      <w:r w:rsidRPr="00FD2E05">
        <w:t>Trying to set COVID-19 screen time rules for your child and let the export show you how to solve</w:t>
      </w:r>
    </w:p>
    <w:p w:rsidR="00CC165C" w:rsidRPr="00FD2E05" w:rsidRDefault="00CC165C" w:rsidP="00D461C7">
      <w:pPr>
        <w:spacing w:before="60" w:after="60"/>
        <w:jc w:val="both"/>
      </w:pPr>
      <w:r w:rsidRPr="00FD2E05">
        <w:rPr>
          <w:b/>
          <w:highlight w:val="yellow"/>
        </w:rPr>
        <w:t xml:space="preserve">D. </w:t>
      </w:r>
      <w:r w:rsidRPr="00FD2E05">
        <w:rPr>
          <w:highlight w:val="yellow"/>
        </w:rPr>
        <w:t>How the coronavirus pandemic altered parental rules around children's screen time and it is hoped that families will find a balance as life returns to normal.</w:t>
      </w:r>
    </w:p>
    <w:p w:rsidR="00CC165C" w:rsidRPr="00FD2E05" w:rsidRDefault="00CC165C"/>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4</w:t>
            </w:r>
            <w:r>
              <w:rPr>
                <w:b/>
                <w:highlight w:val="green"/>
              </w:rPr>
              <w:t>4</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FD2E05" w:rsidRDefault="00FD2E05" w:rsidP="003E591E">
      <w:pPr>
        <w:jc w:val="both"/>
        <w:rPr>
          <w:rFonts w:eastAsia="Arial"/>
          <w:b/>
          <w:i/>
        </w:rPr>
      </w:pPr>
    </w:p>
    <w:p w:rsidR="00CC165C" w:rsidRPr="00FD2E05" w:rsidRDefault="00CC165C" w:rsidP="003E591E">
      <w:pPr>
        <w:jc w:val="both"/>
        <w:rPr>
          <w:rFonts w:eastAsia="Arial"/>
          <w:b/>
          <w:i/>
        </w:rPr>
      </w:pPr>
      <w:r w:rsidRPr="00FD2E05">
        <w:rPr>
          <w:rFonts w:eastAsia="Arial"/>
          <w:b/>
          <w:i/>
        </w:rPr>
        <w:t>Read the following advertisement and mark the letter A, B, C, or D on your answer sheet to indicate the correct option that best fits each of the numbered blanks from 1 to 12.</w:t>
      </w:r>
    </w:p>
    <w:p w:rsidR="00CC165C" w:rsidRPr="00FD2E05" w:rsidRDefault="00CC165C" w:rsidP="003E591E">
      <w:pPr>
        <w:jc w:val="both"/>
        <w:rPr>
          <w:rFonts w:eastAsia="Arial"/>
          <w:b/>
          <w:i/>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CC165C" w:rsidRPr="00FD2E05" w:rsidTr="004D6DAB">
        <w:tc>
          <w:tcPr>
            <w:tcW w:w="9918" w:type="dxa"/>
          </w:tcPr>
          <w:p w:rsidR="00CC165C" w:rsidRPr="00FD2E05" w:rsidRDefault="00CC165C" w:rsidP="004D6DAB">
            <w:pPr>
              <w:jc w:val="center"/>
              <w:rPr>
                <w:rFonts w:eastAsia="Arial"/>
                <w:b/>
              </w:rPr>
            </w:pPr>
            <w:r w:rsidRPr="00FD2E05">
              <w:rPr>
                <w:rFonts w:eastAsia="Arial"/>
                <w:b/>
              </w:rPr>
              <w:t>Upgrade Your Life with Smart Home Solutions</w:t>
            </w:r>
          </w:p>
          <w:p w:rsidR="00CC165C" w:rsidRPr="00FD2E05" w:rsidRDefault="00CC165C" w:rsidP="004D6DAB">
            <w:pPr>
              <w:jc w:val="both"/>
              <w:rPr>
                <w:rFonts w:eastAsia="Arial"/>
              </w:rPr>
            </w:pPr>
            <w:r w:rsidRPr="00FD2E05">
              <w:rPr>
                <w:rFonts w:eastAsia="Arial"/>
              </w:rPr>
              <w:t xml:space="preserve">Transform your home into a smart living space with our </w:t>
            </w:r>
            <w:r w:rsidRPr="00FD2E05">
              <w:rPr>
                <w:rFonts w:eastAsia="Arial"/>
                <w:b/>
              </w:rPr>
              <w:t>Smart Home Solutions</w:t>
            </w:r>
            <w:r w:rsidRPr="00FD2E05">
              <w:rPr>
                <w:rFonts w:eastAsia="Arial"/>
              </w:rPr>
              <w:t>! Our (</w:t>
            </w:r>
            <w:r w:rsidRPr="00FD2E05">
              <w:rPr>
                <w:rFonts w:eastAsia="Arial"/>
                <w:b/>
              </w:rPr>
              <w:t>1</w:t>
            </w:r>
            <w:r w:rsidRPr="00FD2E05">
              <w:rPr>
                <w:rFonts w:eastAsia="Arial"/>
              </w:rPr>
              <w:t>) _______ systems combine the perfect blend of technology and comfort, giving you complete control over your environment.</w:t>
            </w:r>
          </w:p>
          <w:p w:rsidR="00CC165C" w:rsidRPr="00FD2E05" w:rsidRDefault="00CC165C" w:rsidP="004D6DAB">
            <w:pPr>
              <w:jc w:val="both"/>
              <w:rPr>
                <w:rFonts w:eastAsia="Arial"/>
              </w:rPr>
            </w:pPr>
            <w:r w:rsidRPr="00FD2E05">
              <w:rPr>
                <w:rFonts w:eastAsia="Arial"/>
              </w:rPr>
              <w:t>Our devices, (</w:t>
            </w:r>
            <w:r w:rsidRPr="00FD2E05">
              <w:rPr>
                <w:rFonts w:eastAsia="Arial"/>
                <w:b/>
              </w:rPr>
              <w:t>2</w:t>
            </w:r>
            <w:r w:rsidRPr="00FD2E05">
              <w:rPr>
                <w:rFonts w:eastAsia="Arial"/>
              </w:rPr>
              <w:t>) _______ smart lights and thermostats, are connected through a central hub, which allows you to manage everything with just a tap on your phone. Control your home by (</w:t>
            </w:r>
            <w:r w:rsidRPr="00FD2E05">
              <w:rPr>
                <w:rFonts w:eastAsia="Arial"/>
                <w:b/>
              </w:rPr>
              <w:t>3</w:t>
            </w:r>
            <w:r w:rsidRPr="00FD2E05">
              <w:rPr>
                <w:rFonts w:eastAsia="Arial"/>
              </w:rPr>
              <w:t>) _______ your voice, even when your miles (</w:t>
            </w:r>
            <w:r w:rsidRPr="00FD2E05">
              <w:rPr>
                <w:rFonts w:eastAsia="Arial"/>
                <w:b/>
              </w:rPr>
              <w:t>4</w:t>
            </w:r>
            <w:r w:rsidRPr="00FD2E05">
              <w:rPr>
                <w:rFonts w:eastAsia="Arial"/>
              </w:rPr>
              <w:t>) _______, and enjoy the convenience of automation.</w:t>
            </w:r>
          </w:p>
          <w:p w:rsidR="00CC165C" w:rsidRPr="00FD2E05" w:rsidRDefault="00CC165C" w:rsidP="004D6DAB">
            <w:pPr>
              <w:jc w:val="both"/>
              <w:rPr>
                <w:rFonts w:eastAsia="Arial"/>
              </w:rPr>
            </w:pPr>
            <w:r w:rsidRPr="00FD2E05">
              <w:rPr>
                <w:rFonts w:eastAsia="Arial"/>
              </w:rPr>
              <w:t>We also offer eco-friendly solutions to reduce energy consumption. Smart plugs and appliances that are switched off automatically save electricity and lower your bills. With our easy-to-install systems, you’ll be able to (</w:t>
            </w:r>
            <w:r w:rsidRPr="00FD2E05">
              <w:rPr>
                <w:rFonts w:eastAsia="Arial"/>
                <w:b/>
              </w:rPr>
              <w:t>5</w:t>
            </w:r>
            <w:r w:rsidRPr="00FD2E05">
              <w:rPr>
                <w:rFonts w:eastAsia="Arial"/>
              </w:rPr>
              <w:t>) _______ decisions about your energy use and enjoy (</w:t>
            </w:r>
            <w:r w:rsidRPr="00FD2E05">
              <w:rPr>
                <w:rFonts w:eastAsia="Arial"/>
                <w:b/>
              </w:rPr>
              <w:t>6</w:t>
            </w:r>
            <w:r w:rsidRPr="00FD2E05">
              <w:rPr>
                <w:rFonts w:eastAsia="Arial"/>
              </w:rPr>
              <w:t>) _______.</w:t>
            </w:r>
          </w:p>
          <w:p w:rsidR="00CC165C" w:rsidRPr="00FD2E05" w:rsidRDefault="00CC165C" w:rsidP="004D6DAB">
            <w:pPr>
              <w:jc w:val="both"/>
              <w:rPr>
                <w:rFonts w:eastAsia="Arial"/>
              </w:rPr>
            </w:pPr>
            <w:r w:rsidRPr="00FD2E05">
              <w:rPr>
                <w:rFonts w:eastAsia="Arial"/>
              </w:rPr>
              <w:t>Join the smart home revolution today, and reap the benefits of technology tailored to your needs. Make your home smarter, greener, and more connected!</w:t>
            </w:r>
          </w:p>
          <w:p w:rsidR="00CC165C" w:rsidRPr="00FD2E05" w:rsidRDefault="00CC165C" w:rsidP="004D6DAB">
            <w:pPr>
              <w:jc w:val="right"/>
              <w:rPr>
                <w:rFonts w:eastAsia="Arial"/>
                <w:i/>
                <w:lang w:val="vi-VN"/>
              </w:rPr>
            </w:pPr>
            <w:r w:rsidRPr="00FD2E05">
              <w:rPr>
                <w:rFonts w:eastAsia="Arial"/>
                <w:i/>
              </w:rPr>
              <w:t>(Adapted from Eastern Peak</w:t>
            </w:r>
            <w:r w:rsidRPr="00FD2E05">
              <w:rPr>
                <w:rFonts w:eastAsia="Arial"/>
                <w:i/>
                <w:lang w:val="vi-VN"/>
              </w:rPr>
              <w:t>)</w:t>
            </w:r>
          </w:p>
        </w:tc>
      </w:tr>
    </w:tbl>
    <w:p w:rsidR="00CC165C" w:rsidRPr="00FD2E05" w:rsidRDefault="00CC165C" w:rsidP="003E591E">
      <w:pPr>
        <w:tabs>
          <w:tab w:val="left" w:pos="2552"/>
          <w:tab w:val="left" w:pos="5103"/>
          <w:tab w:val="left" w:pos="7655"/>
        </w:tabs>
        <w:jc w:val="both"/>
        <w:rPr>
          <w:rFonts w:eastAsia="Arial"/>
        </w:rPr>
      </w:pPr>
    </w:p>
    <w:p w:rsidR="00CC165C" w:rsidRPr="00FD2E05" w:rsidRDefault="00CC165C" w:rsidP="003E591E">
      <w:pPr>
        <w:tabs>
          <w:tab w:val="left" w:pos="2552"/>
          <w:tab w:val="left" w:pos="5103"/>
          <w:tab w:val="left" w:pos="7655"/>
        </w:tabs>
        <w:jc w:val="both"/>
        <w:rPr>
          <w:rFonts w:eastAsia="Arial"/>
          <w:b/>
          <w:bCs/>
        </w:rPr>
      </w:pPr>
      <w:r w:rsidRPr="00FD2E05">
        <w:rPr>
          <w:rFonts w:eastAsia="Arial"/>
          <w:b/>
          <w:bCs/>
        </w:rPr>
        <w:t>Question 1:</w:t>
      </w:r>
      <w:r w:rsidRPr="00FD2E05">
        <w:rPr>
          <w:rFonts w:eastAsia="Arial"/>
          <w:color w:val="FF0000"/>
        </w:rPr>
        <w:t xml:space="preserve"> </w:t>
      </w:r>
      <w:r w:rsidRPr="00FD2E05">
        <w:rPr>
          <w:rFonts w:eastAsia="Arial"/>
          <w:b/>
          <w:bCs/>
          <w:color w:val="FF0000"/>
        </w:rPr>
        <w:t>A.</w:t>
      </w:r>
      <w:r w:rsidRPr="00FD2E05">
        <w:rPr>
          <w:rFonts w:eastAsia="Arial"/>
          <w:color w:val="FF0000"/>
        </w:rPr>
        <w:t xml:space="preserve"> innovative</w:t>
      </w:r>
      <w:r w:rsidRPr="00FD2E05">
        <w:rPr>
          <w:rFonts w:eastAsia="Arial"/>
        </w:rPr>
        <w:tab/>
        <w:t xml:space="preserve">                 </w:t>
      </w:r>
      <w:r w:rsidRPr="00FD2E05">
        <w:rPr>
          <w:rFonts w:eastAsia="Arial"/>
          <w:b/>
          <w:bCs/>
        </w:rPr>
        <w:t>B.</w:t>
      </w:r>
      <w:r w:rsidRPr="00FD2E05">
        <w:rPr>
          <w:rFonts w:eastAsia="Arial"/>
        </w:rPr>
        <w:t xml:space="preserve"> innovation</w:t>
      </w:r>
      <w:r w:rsidRPr="00FD2E05">
        <w:rPr>
          <w:rFonts w:eastAsia="Arial"/>
        </w:rPr>
        <w:tab/>
        <w:t xml:space="preserve">        </w:t>
      </w:r>
      <w:r w:rsidRPr="00FD2E05">
        <w:rPr>
          <w:rFonts w:eastAsia="Arial"/>
          <w:b/>
          <w:bCs/>
        </w:rPr>
        <w:t>C.</w:t>
      </w:r>
      <w:r w:rsidRPr="00FD2E05">
        <w:rPr>
          <w:rFonts w:eastAsia="Arial"/>
        </w:rPr>
        <w:t xml:space="preserve"> innovate</w:t>
      </w:r>
      <w:r w:rsidRPr="00FD2E05">
        <w:rPr>
          <w:rFonts w:eastAsia="Arial"/>
        </w:rPr>
        <w:tab/>
      </w:r>
      <w:r w:rsidRPr="00FD2E05">
        <w:rPr>
          <w:rFonts w:eastAsia="Arial"/>
          <w:b/>
          <w:bCs/>
        </w:rPr>
        <w:t>D.</w:t>
      </w:r>
      <w:r w:rsidRPr="00FD2E05">
        <w:rPr>
          <w:rFonts w:eastAsia="Arial"/>
        </w:rPr>
        <w:t xml:space="preserve"> innovatively</w:t>
      </w:r>
      <w:r w:rsidRPr="00FD2E05">
        <w:rPr>
          <w:rFonts w:eastAsia="Arial"/>
          <w:b/>
          <w:bCs/>
        </w:rPr>
        <w:t xml:space="preserve"> </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2:</w:t>
      </w:r>
      <w:r w:rsidRPr="00FD2E05">
        <w:rPr>
          <w:rFonts w:eastAsia="Arial"/>
        </w:rPr>
        <w:t xml:space="preserve"> </w:t>
      </w:r>
      <w:r w:rsidRPr="00FD2E05">
        <w:rPr>
          <w:rFonts w:eastAsia="Arial"/>
          <w:b/>
          <w:bCs/>
        </w:rPr>
        <w:t>A.</w:t>
      </w:r>
      <w:r w:rsidRPr="00FD2E05">
        <w:rPr>
          <w:rFonts w:eastAsia="Arial"/>
        </w:rPr>
        <w:t xml:space="preserve"> include</w:t>
      </w:r>
      <w:r w:rsidRPr="00FD2E05">
        <w:rPr>
          <w:rFonts w:eastAsia="Arial"/>
        </w:rPr>
        <w:tab/>
        <w:t xml:space="preserve">                 </w:t>
      </w:r>
      <w:r w:rsidRPr="00FD2E05">
        <w:rPr>
          <w:rFonts w:eastAsia="Arial"/>
          <w:b/>
          <w:bCs/>
        </w:rPr>
        <w:t>B.</w:t>
      </w:r>
      <w:r w:rsidRPr="00FD2E05">
        <w:rPr>
          <w:rFonts w:eastAsia="Arial"/>
        </w:rPr>
        <w:t xml:space="preserve"> to</w:t>
      </w:r>
      <w:r w:rsidRPr="00FD2E05">
        <w:rPr>
          <w:rFonts w:eastAsia="Arial"/>
          <w:lang w:val="vi-VN"/>
        </w:rPr>
        <w:t xml:space="preserve"> include</w:t>
      </w:r>
      <w:r w:rsidRPr="00FD2E05">
        <w:rPr>
          <w:rFonts w:eastAsia="Arial"/>
        </w:rPr>
        <w:tab/>
        <w:t xml:space="preserve">        </w:t>
      </w:r>
      <w:r w:rsidRPr="00FD2E05">
        <w:rPr>
          <w:rFonts w:eastAsia="Arial"/>
          <w:b/>
          <w:bCs/>
          <w:color w:val="FF0000"/>
        </w:rPr>
        <w:t>C.</w:t>
      </w:r>
      <w:r w:rsidRPr="00FD2E05">
        <w:rPr>
          <w:rFonts w:eastAsia="Arial"/>
          <w:color w:val="FF0000"/>
        </w:rPr>
        <w:t xml:space="preserve"> including</w:t>
      </w:r>
      <w:r w:rsidRPr="00FD2E05">
        <w:rPr>
          <w:rFonts w:eastAsia="Arial"/>
        </w:rPr>
        <w:tab/>
      </w:r>
      <w:r w:rsidRPr="00FD2E05">
        <w:rPr>
          <w:rFonts w:eastAsia="Arial"/>
          <w:b/>
          <w:bCs/>
        </w:rPr>
        <w:t>D.</w:t>
      </w:r>
      <w:r w:rsidRPr="00FD2E05">
        <w:rPr>
          <w:rFonts w:eastAsia="Arial"/>
        </w:rPr>
        <w:t xml:space="preserve"> As</w:t>
      </w:r>
    </w:p>
    <w:p w:rsidR="00CC165C" w:rsidRPr="00FD2E05" w:rsidRDefault="00CC165C" w:rsidP="003E591E">
      <w:pPr>
        <w:tabs>
          <w:tab w:val="left" w:pos="2552"/>
          <w:tab w:val="left" w:pos="5103"/>
          <w:tab w:val="left" w:pos="7655"/>
        </w:tabs>
        <w:jc w:val="both"/>
        <w:rPr>
          <w:rFonts w:eastAsia="Arial"/>
          <w:lang w:val="vi-VN"/>
        </w:rPr>
      </w:pPr>
      <w:r w:rsidRPr="00FD2E05">
        <w:rPr>
          <w:rFonts w:eastAsia="Arial"/>
          <w:b/>
          <w:bCs/>
        </w:rPr>
        <w:t>Question 3:</w:t>
      </w:r>
      <w:r w:rsidRPr="00FD2E05">
        <w:rPr>
          <w:rFonts w:eastAsia="Arial"/>
        </w:rPr>
        <w:t xml:space="preserve"> </w:t>
      </w:r>
      <w:r w:rsidRPr="00FD2E05">
        <w:rPr>
          <w:rFonts w:eastAsia="Arial"/>
          <w:b/>
          <w:bCs/>
          <w:color w:val="FF0000"/>
        </w:rPr>
        <w:t>A.</w:t>
      </w:r>
      <w:r w:rsidRPr="00FD2E05">
        <w:rPr>
          <w:rFonts w:eastAsia="Arial"/>
          <w:color w:val="FF0000"/>
        </w:rPr>
        <w:t xml:space="preserve"> using</w:t>
      </w:r>
      <w:r w:rsidRPr="00FD2E05">
        <w:rPr>
          <w:rFonts w:eastAsia="Arial"/>
        </w:rPr>
        <w:tab/>
        <w:t xml:space="preserve">                 </w:t>
      </w:r>
      <w:r w:rsidRPr="00FD2E05">
        <w:rPr>
          <w:rFonts w:eastAsia="Arial"/>
          <w:b/>
          <w:bCs/>
        </w:rPr>
        <w:t>B.</w:t>
      </w:r>
      <w:r w:rsidRPr="00FD2E05">
        <w:rPr>
          <w:rFonts w:eastAsia="Arial"/>
        </w:rPr>
        <w:t xml:space="preserve"> to</w:t>
      </w:r>
      <w:r w:rsidRPr="00FD2E05">
        <w:rPr>
          <w:rFonts w:eastAsia="Arial"/>
          <w:lang w:val="vi-VN"/>
        </w:rPr>
        <w:t xml:space="preserve"> use</w:t>
      </w:r>
      <w:r w:rsidRPr="00FD2E05">
        <w:rPr>
          <w:rFonts w:eastAsia="Arial"/>
        </w:rPr>
        <w:tab/>
        <w:t xml:space="preserve">        </w:t>
      </w:r>
      <w:r w:rsidRPr="00FD2E05">
        <w:rPr>
          <w:rFonts w:eastAsia="Arial"/>
          <w:b/>
          <w:bCs/>
        </w:rPr>
        <w:t>C.</w:t>
      </w:r>
      <w:r w:rsidRPr="00FD2E05">
        <w:rPr>
          <w:rFonts w:eastAsia="Arial"/>
        </w:rPr>
        <w:t xml:space="preserve"> used</w:t>
      </w:r>
      <w:r w:rsidRPr="00FD2E05">
        <w:rPr>
          <w:rFonts w:eastAsia="Arial"/>
        </w:rPr>
        <w:tab/>
      </w:r>
      <w:r w:rsidRPr="00FD2E05">
        <w:rPr>
          <w:rFonts w:eastAsia="Arial"/>
          <w:b/>
          <w:bCs/>
        </w:rPr>
        <w:t>D.</w:t>
      </w:r>
      <w:r w:rsidRPr="00FD2E05">
        <w:rPr>
          <w:rFonts w:eastAsia="Arial"/>
        </w:rPr>
        <w:t xml:space="preserve"> to</w:t>
      </w:r>
      <w:r w:rsidRPr="00FD2E05">
        <w:rPr>
          <w:rFonts w:eastAsia="Arial"/>
          <w:lang w:val="vi-VN"/>
        </w:rPr>
        <w:t xml:space="preserve"> using</w:t>
      </w:r>
    </w:p>
    <w:p w:rsidR="00CC165C" w:rsidRPr="00FD2E05" w:rsidRDefault="00CC165C" w:rsidP="003E591E">
      <w:pPr>
        <w:tabs>
          <w:tab w:val="left" w:pos="2552"/>
          <w:tab w:val="left" w:pos="5103"/>
          <w:tab w:val="left" w:pos="7655"/>
        </w:tabs>
        <w:jc w:val="both"/>
        <w:rPr>
          <w:rFonts w:eastAsia="Arial"/>
          <w:lang w:val="vi-VN"/>
        </w:rPr>
      </w:pPr>
      <w:r w:rsidRPr="00FD2E05">
        <w:rPr>
          <w:rFonts w:eastAsia="Arial"/>
          <w:b/>
          <w:bCs/>
        </w:rPr>
        <w:t>Question 4:</w:t>
      </w:r>
      <w:r w:rsidRPr="00FD2E05">
        <w:rPr>
          <w:rFonts w:eastAsia="Arial"/>
        </w:rPr>
        <w:t xml:space="preserve"> </w:t>
      </w:r>
      <w:r w:rsidRPr="00FD2E05">
        <w:rPr>
          <w:rFonts w:eastAsia="Arial"/>
          <w:b/>
          <w:bCs/>
        </w:rPr>
        <w:t>A.</w:t>
      </w:r>
      <w:r w:rsidRPr="00FD2E05">
        <w:rPr>
          <w:rFonts w:eastAsia="Arial"/>
        </w:rPr>
        <w:t xml:space="preserve"> by</w:t>
      </w:r>
      <w:r w:rsidRPr="00FD2E05">
        <w:rPr>
          <w:rFonts w:eastAsia="Arial"/>
        </w:rPr>
        <w:tab/>
        <w:t xml:space="preserve">                 </w:t>
      </w:r>
      <w:r w:rsidRPr="00FD2E05">
        <w:rPr>
          <w:rFonts w:eastAsia="Arial"/>
          <w:b/>
          <w:bCs/>
          <w:color w:val="FF0000"/>
        </w:rPr>
        <w:t>B.</w:t>
      </w:r>
      <w:r w:rsidRPr="00FD2E05">
        <w:rPr>
          <w:rFonts w:eastAsia="Arial"/>
          <w:color w:val="FF0000"/>
        </w:rPr>
        <w:t xml:space="preserve"> away</w:t>
      </w:r>
      <w:r w:rsidRPr="00FD2E05">
        <w:rPr>
          <w:rFonts w:eastAsia="Arial"/>
        </w:rPr>
        <w:tab/>
        <w:t xml:space="preserve">        </w:t>
      </w:r>
      <w:r w:rsidRPr="00FD2E05">
        <w:rPr>
          <w:rFonts w:eastAsia="Arial"/>
          <w:b/>
          <w:bCs/>
        </w:rPr>
        <w:t>C.</w:t>
      </w:r>
      <w:r w:rsidRPr="00FD2E05">
        <w:rPr>
          <w:rFonts w:eastAsia="Arial"/>
        </w:rPr>
        <w:t xml:space="preserve"> to</w:t>
      </w:r>
      <w:r w:rsidRPr="00FD2E05">
        <w:rPr>
          <w:rFonts w:eastAsia="Arial"/>
        </w:rPr>
        <w:tab/>
      </w:r>
      <w:r w:rsidRPr="00FD2E05">
        <w:rPr>
          <w:rFonts w:eastAsia="Arial"/>
          <w:b/>
          <w:bCs/>
        </w:rPr>
        <w:t>D.</w:t>
      </w:r>
      <w:r w:rsidRPr="00FD2E05">
        <w:rPr>
          <w:rFonts w:eastAsia="Arial"/>
        </w:rPr>
        <w:t xml:space="preserve"> with</w:t>
      </w:r>
    </w:p>
    <w:p w:rsidR="00CC165C" w:rsidRPr="00FD2E05" w:rsidRDefault="00CC165C" w:rsidP="003E591E">
      <w:pPr>
        <w:tabs>
          <w:tab w:val="left" w:pos="2552"/>
          <w:tab w:val="left" w:pos="5103"/>
          <w:tab w:val="left" w:pos="7655"/>
        </w:tabs>
        <w:jc w:val="both"/>
        <w:rPr>
          <w:rFonts w:eastAsia="Arial"/>
          <w:lang w:val="vi-VN"/>
        </w:rPr>
      </w:pPr>
      <w:r w:rsidRPr="00FD2E05">
        <w:rPr>
          <w:rFonts w:eastAsia="Arial"/>
          <w:b/>
          <w:bCs/>
        </w:rPr>
        <w:lastRenderedPageBreak/>
        <w:t>Question 5:</w:t>
      </w:r>
      <w:r w:rsidRPr="00FD2E05">
        <w:rPr>
          <w:rFonts w:eastAsia="Arial"/>
        </w:rPr>
        <w:t xml:space="preserve"> </w:t>
      </w:r>
      <w:r w:rsidRPr="00FD2E05">
        <w:rPr>
          <w:rFonts w:eastAsia="Arial"/>
          <w:b/>
          <w:bCs/>
        </w:rPr>
        <w:t>A.</w:t>
      </w:r>
      <w:r w:rsidRPr="00FD2E05">
        <w:rPr>
          <w:rFonts w:eastAsia="Arial"/>
        </w:rPr>
        <w:t xml:space="preserve"> do</w:t>
      </w:r>
      <w:r w:rsidRPr="00FD2E05">
        <w:rPr>
          <w:rFonts w:eastAsia="Arial"/>
        </w:rPr>
        <w:tab/>
        <w:t xml:space="preserve">                 </w:t>
      </w:r>
      <w:r w:rsidRPr="00FD2E05">
        <w:rPr>
          <w:rFonts w:eastAsia="Arial"/>
          <w:b/>
          <w:bCs/>
          <w:color w:val="FF0000"/>
        </w:rPr>
        <w:t>B.</w:t>
      </w:r>
      <w:r w:rsidRPr="00FD2E05">
        <w:rPr>
          <w:rFonts w:eastAsia="Arial"/>
          <w:color w:val="FF0000"/>
        </w:rPr>
        <w:t xml:space="preserve"> make</w:t>
      </w:r>
      <w:r w:rsidRPr="00FD2E05">
        <w:rPr>
          <w:rFonts w:eastAsia="Arial"/>
        </w:rPr>
        <w:tab/>
        <w:t xml:space="preserve">        </w:t>
      </w:r>
      <w:r w:rsidRPr="00FD2E05">
        <w:rPr>
          <w:rFonts w:eastAsia="Arial"/>
          <w:b/>
          <w:bCs/>
        </w:rPr>
        <w:t>C.</w:t>
      </w:r>
      <w:r w:rsidRPr="00FD2E05">
        <w:rPr>
          <w:rFonts w:eastAsia="Arial"/>
        </w:rPr>
        <w:t xml:space="preserve"> get</w:t>
      </w:r>
      <w:r w:rsidRPr="00FD2E05">
        <w:rPr>
          <w:rFonts w:eastAsia="Arial"/>
        </w:rPr>
        <w:tab/>
      </w:r>
      <w:r w:rsidRPr="00FD2E05">
        <w:rPr>
          <w:rFonts w:eastAsia="Arial"/>
          <w:b/>
          <w:bCs/>
        </w:rPr>
        <w:t>D.</w:t>
      </w:r>
      <w:r w:rsidRPr="00FD2E05">
        <w:rPr>
          <w:rFonts w:eastAsia="Arial"/>
        </w:rPr>
        <w:t xml:space="preserve"> take</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6:</w:t>
      </w:r>
      <w:r w:rsidRPr="00FD2E05">
        <w:rPr>
          <w:rFonts w:eastAsia="Arial"/>
        </w:rPr>
        <w:t xml:space="preserve"> </w:t>
      </w:r>
      <w:r w:rsidRPr="00FD2E05">
        <w:rPr>
          <w:rFonts w:eastAsia="Arial"/>
          <w:b/>
          <w:bCs/>
        </w:rPr>
        <w:t>A.</w:t>
      </w:r>
      <w:r w:rsidRPr="00FD2E05">
        <w:rPr>
          <w:rFonts w:eastAsia="Arial"/>
        </w:rPr>
        <w:t xml:space="preserve"> more a efficient lifestyle</w:t>
      </w:r>
      <w:r w:rsidRPr="00FD2E05">
        <w:rPr>
          <w:rFonts w:eastAsia="Arial"/>
        </w:rPr>
        <w:tab/>
        <w:t xml:space="preserve">        </w:t>
      </w:r>
      <w:r w:rsidRPr="00FD2E05">
        <w:rPr>
          <w:rFonts w:eastAsia="Arial"/>
          <w:b/>
          <w:bCs/>
        </w:rPr>
        <w:t>B.</w:t>
      </w:r>
      <w:r w:rsidRPr="00FD2E05">
        <w:rPr>
          <w:rFonts w:eastAsia="Arial"/>
        </w:rPr>
        <w:t xml:space="preserve"> efficient a more lifestyle</w:t>
      </w:r>
      <w:r w:rsidRPr="00FD2E05">
        <w:rPr>
          <w:rFonts w:eastAsia="Arial"/>
        </w:rPr>
        <w:tab/>
        <w:t xml:space="preserve">        </w:t>
      </w:r>
    </w:p>
    <w:p w:rsidR="00CC165C" w:rsidRPr="00FD2E05" w:rsidRDefault="00CC165C" w:rsidP="003E591E">
      <w:pPr>
        <w:tabs>
          <w:tab w:val="left" w:pos="2552"/>
          <w:tab w:val="left" w:pos="5103"/>
          <w:tab w:val="left" w:pos="7655"/>
        </w:tabs>
        <w:jc w:val="both"/>
        <w:rPr>
          <w:rFonts w:eastAsia="Arial"/>
        </w:rPr>
      </w:pPr>
      <w:r w:rsidRPr="00FD2E05">
        <w:rPr>
          <w:rFonts w:eastAsia="Arial"/>
          <w:color w:val="FF0000"/>
        </w:rPr>
        <w:t xml:space="preserve">                     </w:t>
      </w:r>
      <w:r w:rsidRPr="00FD2E05">
        <w:rPr>
          <w:rFonts w:eastAsia="Arial"/>
          <w:b/>
          <w:bCs/>
          <w:color w:val="FF0000"/>
        </w:rPr>
        <w:t>C.</w:t>
      </w:r>
      <w:r w:rsidRPr="00FD2E05">
        <w:rPr>
          <w:rFonts w:eastAsia="Arial"/>
          <w:color w:val="FF0000"/>
        </w:rPr>
        <w:t xml:space="preserve"> a more efficient lifestyle</w:t>
      </w:r>
      <w:r w:rsidRPr="00FD2E05">
        <w:rPr>
          <w:rFonts w:eastAsia="Arial"/>
        </w:rPr>
        <w:tab/>
        <w:t xml:space="preserve">        </w:t>
      </w:r>
      <w:r w:rsidRPr="00FD2E05">
        <w:rPr>
          <w:rFonts w:eastAsia="Arial"/>
          <w:b/>
          <w:bCs/>
        </w:rPr>
        <w:t>D.</w:t>
      </w:r>
      <w:r w:rsidRPr="00FD2E05">
        <w:rPr>
          <w:rFonts w:eastAsia="Arial"/>
        </w:rPr>
        <w:t xml:space="preserve"> a more lifestyle efficient</w:t>
      </w:r>
    </w:p>
    <w:p w:rsidR="00CC165C" w:rsidRPr="00FD2E05" w:rsidRDefault="00CC165C" w:rsidP="003E591E">
      <w:pPr>
        <w:tabs>
          <w:tab w:val="left" w:pos="2552"/>
          <w:tab w:val="left" w:pos="5103"/>
          <w:tab w:val="left" w:pos="7655"/>
        </w:tabs>
        <w:jc w:val="both"/>
        <w:rPr>
          <w:rFonts w:eastAsia="Arial"/>
          <w:lang w:val="vi-VN"/>
        </w:rPr>
      </w:pPr>
    </w:p>
    <w:p w:rsidR="00CC165C" w:rsidRPr="00FD2E05" w:rsidRDefault="00CC165C" w:rsidP="003E591E">
      <w:pPr>
        <w:jc w:val="both"/>
        <w:rPr>
          <w:rFonts w:eastAsia="Arial"/>
          <w:b/>
          <w:i/>
        </w:rPr>
      </w:pPr>
      <w:r w:rsidRPr="00FD2E05">
        <w:rPr>
          <w:rFonts w:eastAsia="Arial"/>
          <w:b/>
          <w:i/>
        </w:rPr>
        <w:t>Read the following</w:t>
      </w:r>
      <w:r w:rsidRPr="00FD2E05">
        <w:rPr>
          <w:rFonts w:eastAsia="Arial"/>
          <w:b/>
          <w:i/>
          <w:lang w:val="vi-VN"/>
        </w:rPr>
        <w:t xml:space="preserve"> </w:t>
      </w:r>
      <w:r w:rsidRPr="00FD2E05">
        <w:rPr>
          <w:rFonts w:eastAsia="Arial"/>
          <w:b/>
          <w:i/>
        </w:rPr>
        <w:t xml:space="preserve">school announcement and mark the letter A, B, C, or D on your answer sheet to indicate the correct option that best fits each of the numbered blanks from </w:t>
      </w:r>
      <w:r w:rsidRPr="00FD2E05">
        <w:rPr>
          <w:rFonts w:eastAsia="Arial"/>
          <w:b/>
          <w:i/>
          <w:lang w:val="vi-VN"/>
        </w:rPr>
        <w:t>7</w:t>
      </w:r>
      <w:r w:rsidRPr="00FD2E05">
        <w:rPr>
          <w:rFonts w:eastAsia="Arial"/>
          <w:b/>
          <w:i/>
        </w:rPr>
        <w:t xml:space="preserve"> to 12.</w:t>
      </w:r>
    </w:p>
    <w:p w:rsidR="00CC165C" w:rsidRPr="00FD2E05" w:rsidRDefault="00CC165C" w:rsidP="003E591E">
      <w:pPr>
        <w:tabs>
          <w:tab w:val="left" w:pos="2552"/>
          <w:tab w:val="left" w:pos="5103"/>
          <w:tab w:val="left" w:pos="7655"/>
        </w:tabs>
        <w:jc w:val="both"/>
        <w:rPr>
          <w:rFonts w:eastAsia="Arial"/>
          <w:lang w:val="vi-VN"/>
        </w:rPr>
      </w:pPr>
    </w:p>
    <w:tbl>
      <w:tblPr>
        <w:tblStyle w:val="TableGrid"/>
        <w:tblW w:w="9918" w:type="dxa"/>
        <w:tblLook w:val="04A0" w:firstRow="1" w:lastRow="0" w:firstColumn="1" w:lastColumn="0" w:noHBand="0" w:noVBand="1"/>
      </w:tblPr>
      <w:tblGrid>
        <w:gridCol w:w="9918"/>
      </w:tblGrid>
      <w:tr w:rsidR="00CC165C" w:rsidRPr="00FD2E05" w:rsidTr="004D6DAB">
        <w:tc>
          <w:tcPr>
            <w:tcW w:w="9918" w:type="dxa"/>
          </w:tcPr>
          <w:p w:rsidR="00CC165C" w:rsidRPr="00FD2E05" w:rsidRDefault="00CC165C" w:rsidP="004D6DAB">
            <w:pPr>
              <w:tabs>
                <w:tab w:val="left" w:pos="2552"/>
                <w:tab w:val="left" w:pos="5103"/>
                <w:tab w:val="left" w:pos="7655"/>
              </w:tabs>
              <w:jc w:val="center"/>
              <w:rPr>
                <w:rFonts w:eastAsia="Arial"/>
                <w:b/>
                <w:bCs/>
              </w:rPr>
            </w:pPr>
            <w:r w:rsidRPr="00FD2E05">
              <w:rPr>
                <w:rFonts w:eastAsia="Arial"/>
                <w:b/>
                <w:bCs/>
              </w:rPr>
              <w:t>PROTECT OUR FORESTS!</w:t>
            </w:r>
          </w:p>
          <w:p w:rsidR="00CC165C" w:rsidRPr="00FD2E05" w:rsidRDefault="00CC165C" w:rsidP="004D6DAB">
            <w:pPr>
              <w:tabs>
                <w:tab w:val="left" w:pos="2552"/>
                <w:tab w:val="left" w:pos="5103"/>
                <w:tab w:val="left" w:pos="7655"/>
              </w:tabs>
              <w:jc w:val="both"/>
              <w:rPr>
                <w:rFonts w:eastAsia="Arial"/>
              </w:rPr>
            </w:pPr>
            <w:r w:rsidRPr="00FD2E05">
              <w:rPr>
                <w:rFonts w:eastAsia="Arial"/>
              </w:rPr>
              <w:t>Forests are essential for our planet. They cover about 31% of the Earth's land. (</w:t>
            </w:r>
            <w:r w:rsidRPr="00FD2E05">
              <w:rPr>
                <w:rFonts w:eastAsia="Arial"/>
                <w:b/>
              </w:rPr>
              <w:t>7</w:t>
            </w:r>
            <w:r w:rsidRPr="00FD2E05">
              <w:rPr>
                <w:rFonts w:eastAsia="Arial"/>
              </w:rPr>
              <w:t>) _______ forests, we have clean air and a home for many animals. However, the (</w:t>
            </w:r>
            <w:r w:rsidRPr="00FD2E05">
              <w:rPr>
                <w:rFonts w:eastAsia="Arial"/>
                <w:b/>
              </w:rPr>
              <w:t>8</w:t>
            </w:r>
            <w:r w:rsidRPr="00FD2E05">
              <w:rPr>
                <w:rFonts w:eastAsia="Arial"/>
              </w:rPr>
              <w:t>) _______ of trees is decreasing fast. Each year, millions of trees are cut down for wood and paper.</w:t>
            </w:r>
          </w:p>
          <w:p w:rsidR="00CC165C" w:rsidRPr="00FD2E05" w:rsidRDefault="00CC165C" w:rsidP="004D6DAB">
            <w:pPr>
              <w:tabs>
                <w:tab w:val="left" w:pos="2552"/>
                <w:tab w:val="left" w:pos="5103"/>
                <w:tab w:val="left" w:pos="7655"/>
              </w:tabs>
              <w:jc w:val="both"/>
              <w:rPr>
                <w:rFonts w:eastAsia="Arial"/>
              </w:rPr>
            </w:pPr>
            <w:r w:rsidRPr="00FD2E05">
              <w:rPr>
                <w:rFonts w:eastAsia="Arial"/>
              </w:rPr>
              <w:t>We can help! By reducing waste and recycling, we can save trees. For example, you can use (</w:t>
            </w:r>
            <w:r w:rsidRPr="00FD2E05">
              <w:rPr>
                <w:rFonts w:eastAsia="Arial"/>
                <w:b/>
              </w:rPr>
              <w:t>9</w:t>
            </w:r>
            <w:r w:rsidRPr="00FD2E05">
              <w:rPr>
                <w:rFonts w:eastAsia="Arial"/>
              </w:rPr>
              <w:t>) _______ sides of paper and buy recycled products. If we work together, we can make a big difference.</w:t>
            </w:r>
          </w:p>
          <w:p w:rsidR="00CC165C" w:rsidRPr="00FD2E05" w:rsidRDefault="00CC165C" w:rsidP="004D6DAB">
            <w:pPr>
              <w:tabs>
                <w:tab w:val="left" w:pos="2552"/>
                <w:tab w:val="left" w:pos="5103"/>
                <w:tab w:val="left" w:pos="7655"/>
              </w:tabs>
              <w:jc w:val="both"/>
              <w:rPr>
                <w:rFonts w:eastAsia="Arial"/>
              </w:rPr>
            </w:pPr>
            <w:r w:rsidRPr="00FD2E05">
              <w:rPr>
                <w:rFonts w:eastAsia="Arial"/>
              </w:rPr>
              <w:t>Remember, every little action (</w:t>
            </w:r>
            <w:r w:rsidRPr="00FD2E05">
              <w:rPr>
                <w:rFonts w:eastAsia="Arial"/>
                <w:b/>
              </w:rPr>
              <w:t>10</w:t>
            </w:r>
            <w:r w:rsidRPr="00FD2E05">
              <w:rPr>
                <w:rFonts w:eastAsia="Arial"/>
              </w:rPr>
              <w:t>) _______! Let's protect our forests so future generations can enjoy their beauty. Join local groups or volunteer in tree-planting activities. Together, we can make a change!</w:t>
            </w:r>
          </w:p>
          <w:p w:rsidR="00CC165C" w:rsidRPr="00FD2E05" w:rsidRDefault="00CC165C" w:rsidP="004D6DAB">
            <w:pPr>
              <w:tabs>
                <w:tab w:val="left" w:pos="2552"/>
                <w:tab w:val="left" w:pos="5103"/>
                <w:tab w:val="left" w:pos="7655"/>
              </w:tabs>
              <w:jc w:val="both"/>
              <w:rPr>
                <w:rFonts w:eastAsia="Arial"/>
              </w:rPr>
            </w:pPr>
            <w:r w:rsidRPr="00FD2E05">
              <w:rPr>
                <w:rFonts w:eastAsia="Arial"/>
              </w:rPr>
              <w:t>Let’s take action and not just (</w:t>
            </w:r>
            <w:r w:rsidRPr="00FD2E05">
              <w:rPr>
                <w:rFonts w:eastAsia="Arial"/>
                <w:b/>
              </w:rPr>
              <w:t>11</w:t>
            </w:r>
            <w:r w:rsidRPr="00FD2E05">
              <w:rPr>
                <w:rFonts w:eastAsia="Arial"/>
              </w:rPr>
              <w:t>) _______. With your help, we can ensure that forests continue to (</w:t>
            </w:r>
            <w:r w:rsidRPr="00FD2E05">
              <w:rPr>
                <w:rFonts w:eastAsia="Arial"/>
                <w:b/>
              </w:rPr>
              <w:t>12</w:t>
            </w:r>
            <w:r w:rsidRPr="00FD2E05">
              <w:rPr>
                <w:rFonts w:eastAsia="Arial"/>
              </w:rPr>
              <w:t>) _______ for years to come. Much depends on our efforts, so let’s start today!</w:t>
            </w:r>
          </w:p>
          <w:p w:rsidR="00CC165C" w:rsidRPr="00FD2E05" w:rsidRDefault="00CC165C" w:rsidP="004D6DAB">
            <w:pPr>
              <w:tabs>
                <w:tab w:val="left" w:pos="2552"/>
                <w:tab w:val="left" w:pos="5103"/>
                <w:tab w:val="left" w:pos="7655"/>
              </w:tabs>
              <w:jc w:val="right"/>
              <w:rPr>
                <w:rFonts w:eastAsia="Arial"/>
                <w:i/>
              </w:rPr>
            </w:pPr>
            <w:r w:rsidRPr="00FD2E05">
              <w:rPr>
                <w:rFonts w:eastAsia="Arial"/>
                <w:i/>
              </w:rPr>
              <w:t>(Adapted from https://fastercapital.com/topics/forests,-grasslands,-deserts,-and-wetlands.html)</w:t>
            </w:r>
          </w:p>
        </w:tc>
      </w:tr>
    </w:tbl>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7:</w:t>
      </w:r>
      <w:r w:rsidRPr="00FD2E05">
        <w:rPr>
          <w:rFonts w:eastAsia="Arial"/>
        </w:rPr>
        <w:t xml:space="preserve"> </w:t>
      </w:r>
      <w:r w:rsidRPr="00FD2E05">
        <w:rPr>
          <w:rFonts w:eastAsia="Arial"/>
          <w:lang w:val="vi-VN"/>
        </w:rPr>
        <w:t xml:space="preserve">  </w:t>
      </w:r>
      <w:r w:rsidRPr="00FD2E05">
        <w:rPr>
          <w:rFonts w:eastAsia="Arial"/>
          <w:b/>
          <w:bCs/>
          <w:color w:val="FF0000"/>
        </w:rPr>
        <w:t>A.</w:t>
      </w:r>
      <w:r w:rsidRPr="00FD2E05">
        <w:rPr>
          <w:rFonts w:eastAsia="Arial"/>
          <w:color w:val="FF0000"/>
        </w:rPr>
        <w:t xml:space="preserve"> Thanks to</w:t>
      </w:r>
      <w:r w:rsidRPr="00FD2E05">
        <w:rPr>
          <w:rFonts w:eastAsia="Arial"/>
          <w:b/>
          <w:bCs/>
          <w:color w:val="FF0000"/>
        </w:rPr>
        <w:t xml:space="preserve"> </w:t>
      </w:r>
      <w:r w:rsidRPr="00FD2E05">
        <w:rPr>
          <w:rFonts w:eastAsia="Arial"/>
          <w:b/>
          <w:bCs/>
          <w:lang w:val="vi-VN"/>
        </w:rPr>
        <w:tab/>
        <w:t xml:space="preserve">                    </w:t>
      </w:r>
      <w:r w:rsidRPr="00FD2E05">
        <w:rPr>
          <w:rFonts w:eastAsia="Arial"/>
          <w:b/>
          <w:bCs/>
        </w:rPr>
        <w:t>B.</w:t>
      </w:r>
      <w:r w:rsidRPr="00FD2E05">
        <w:rPr>
          <w:rFonts w:eastAsia="Arial"/>
        </w:rPr>
        <w:t xml:space="preserve"> In the light of</w:t>
      </w:r>
      <w:r w:rsidRPr="00FD2E05">
        <w:rPr>
          <w:rFonts w:eastAsia="Arial"/>
          <w:b/>
          <w:bCs/>
        </w:rPr>
        <w:t xml:space="preserve"> </w:t>
      </w:r>
      <w:r w:rsidRPr="00FD2E05">
        <w:rPr>
          <w:rFonts w:eastAsia="Arial"/>
          <w:b/>
          <w:bCs/>
          <w:lang w:val="vi-VN"/>
        </w:rPr>
        <w:t xml:space="preserve">         </w:t>
      </w:r>
      <w:r w:rsidRPr="00FD2E05">
        <w:rPr>
          <w:rFonts w:eastAsia="Arial"/>
          <w:b/>
          <w:bCs/>
        </w:rPr>
        <w:t>C.</w:t>
      </w:r>
      <w:r w:rsidRPr="00FD2E05">
        <w:rPr>
          <w:rFonts w:eastAsia="Arial"/>
        </w:rPr>
        <w:t xml:space="preserve"> With regard to</w:t>
      </w:r>
      <w:r w:rsidRPr="00FD2E05">
        <w:rPr>
          <w:rFonts w:eastAsia="Arial"/>
        </w:rPr>
        <w:tab/>
      </w:r>
      <w:r w:rsidRPr="00FD2E05">
        <w:rPr>
          <w:rFonts w:eastAsia="Arial"/>
          <w:b/>
          <w:bCs/>
        </w:rPr>
        <w:t>D.</w:t>
      </w:r>
      <w:r w:rsidRPr="00FD2E05">
        <w:rPr>
          <w:rFonts w:eastAsia="Arial"/>
        </w:rPr>
        <w:t xml:space="preserve"> According to</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8:</w:t>
      </w:r>
      <w:r w:rsidRPr="00FD2E05">
        <w:rPr>
          <w:rFonts w:eastAsia="Arial"/>
        </w:rPr>
        <w:t xml:space="preserve"> </w:t>
      </w:r>
      <w:r w:rsidRPr="00FD2E05">
        <w:rPr>
          <w:rFonts w:eastAsia="Arial"/>
          <w:lang w:val="vi-VN"/>
        </w:rPr>
        <w:t xml:space="preserve">  </w:t>
      </w:r>
      <w:r w:rsidRPr="00FD2E05">
        <w:rPr>
          <w:rFonts w:eastAsia="Arial"/>
          <w:b/>
          <w:bCs/>
        </w:rPr>
        <w:t>A.</w:t>
      </w:r>
      <w:r w:rsidRPr="00FD2E05">
        <w:rPr>
          <w:rFonts w:eastAsia="Arial"/>
        </w:rPr>
        <w:t xml:space="preserve"> amount</w:t>
      </w:r>
      <w:r w:rsidRPr="00FD2E05">
        <w:rPr>
          <w:rFonts w:eastAsia="Arial"/>
        </w:rPr>
        <w:tab/>
        <w:t xml:space="preserve">                   </w:t>
      </w:r>
      <w:r w:rsidRPr="00FD2E05">
        <w:rPr>
          <w:rFonts w:eastAsia="Arial"/>
          <w:lang w:val="vi-VN"/>
        </w:rPr>
        <w:t xml:space="preserve"> </w:t>
      </w:r>
      <w:r w:rsidRPr="00FD2E05">
        <w:rPr>
          <w:rFonts w:eastAsia="Arial"/>
          <w:b/>
          <w:bCs/>
          <w:color w:val="FF0000"/>
        </w:rPr>
        <w:t>B.</w:t>
      </w:r>
      <w:r w:rsidRPr="00FD2E05">
        <w:rPr>
          <w:rFonts w:eastAsia="Arial"/>
          <w:color w:val="FF0000"/>
        </w:rPr>
        <w:t xml:space="preserve"> number</w:t>
      </w:r>
      <w:r w:rsidRPr="00FD2E05">
        <w:rPr>
          <w:rFonts w:eastAsia="Arial"/>
        </w:rPr>
        <w:tab/>
        <w:t xml:space="preserve">          </w:t>
      </w:r>
      <w:r w:rsidRPr="00FD2E05">
        <w:rPr>
          <w:rFonts w:eastAsia="Arial"/>
          <w:b/>
          <w:bCs/>
        </w:rPr>
        <w:t>C.</w:t>
      </w:r>
      <w:r w:rsidRPr="00FD2E05">
        <w:rPr>
          <w:rFonts w:eastAsia="Arial"/>
        </w:rPr>
        <w:t xml:space="preserve"> quality</w:t>
      </w:r>
      <w:r w:rsidRPr="00FD2E05">
        <w:rPr>
          <w:rFonts w:eastAsia="Arial"/>
        </w:rPr>
        <w:tab/>
      </w:r>
      <w:r w:rsidRPr="00FD2E05">
        <w:rPr>
          <w:rFonts w:eastAsia="Arial"/>
          <w:b/>
          <w:bCs/>
        </w:rPr>
        <w:t>D.</w:t>
      </w:r>
      <w:r w:rsidRPr="00FD2E05">
        <w:rPr>
          <w:rFonts w:eastAsia="Arial"/>
        </w:rPr>
        <w:t xml:space="preserve"> level</w:t>
      </w:r>
    </w:p>
    <w:p w:rsidR="00CC165C" w:rsidRPr="00FD2E05" w:rsidRDefault="00CC165C" w:rsidP="003E591E">
      <w:pPr>
        <w:tabs>
          <w:tab w:val="left" w:pos="2552"/>
          <w:tab w:val="left" w:pos="5103"/>
          <w:tab w:val="left" w:pos="7655"/>
        </w:tabs>
        <w:jc w:val="both"/>
        <w:rPr>
          <w:rFonts w:eastAsia="Arial"/>
          <w:b/>
        </w:rPr>
      </w:pPr>
      <w:r w:rsidRPr="00FD2E05">
        <w:rPr>
          <w:rFonts w:eastAsia="Arial"/>
          <w:b/>
          <w:bCs/>
        </w:rPr>
        <w:t>Question 9:</w:t>
      </w:r>
      <w:r w:rsidRPr="00FD2E05">
        <w:rPr>
          <w:rFonts w:eastAsia="Arial"/>
        </w:rPr>
        <w:t xml:space="preserve"> </w:t>
      </w:r>
      <w:r w:rsidRPr="00FD2E05">
        <w:rPr>
          <w:rFonts w:eastAsia="Arial"/>
          <w:lang w:val="vi-VN"/>
        </w:rPr>
        <w:t xml:space="preserve">  </w:t>
      </w:r>
      <w:r w:rsidRPr="00FD2E05">
        <w:rPr>
          <w:rFonts w:eastAsia="Arial"/>
          <w:b/>
          <w:bCs/>
        </w:rPr>
        <w:t>A.</w:t>
      </w:r>
      <w:r w:rsidRPr="00FD2E05">
        <w:rPr>
          <w:rFonts w:eastAsia="Arial"/>
        </w:rPr>
        <w:t xml:space="preserve"> another</w:t>
      </w:r>
      <w:r w:rsidRPr="00FD2E05">
        <w:rPr>
          <w:rFonts w:eastAsia="Arial"/>
        </w:rPr>
        <w:tab/>
        <w:t xml:space="preserve">                   </w:t>
      </w:r>
      <w:r w:rsidRPr="00FD2E05">
        <w:rPr>
          <w:rFonts w:eastAsia="Arial"/>
          <w:lang w:val="vi-VN"/>
        </w:rPr>
        <w:t xml:space="preserve"> </w:t>
      </w:r>
      <w:r w:rsidRPr="00FD2E05">
        <w:rPr>
          <w:rFonts w:eastAsia="Arial"/>
          <w:b/>
          <w:bCs/>
        </w:rPr>
        <w:t>B.</w:t>
      </w:r>
      <w:r w:rsidRPr="00FD2E05">
        <w:rPr>
          <w:rFonts w:eastAsia="Arial"/>
        </w:rPr>
        <w:t xml:space="preserve"> much </w:t>
      </w:r>
      <w:r w:rsidRPr="00FD2E05">
        <w:rPr>
          <w:rFonts w:eastAsia="Arial"/>
        </w:rPr>
        <w:tab/>
        <w:t xml:space="preserve">          </w:t>
      </w:r>
      <w:r w:rsidRPr="00FD2E05">
        <w:rPr>
          <w:rFonts w:eastAsia="Arial"/>
          <w:b/>
          <w:bCs/>
        </w:rPr>
        <w:t>C.</w:t>
      </w:r>
      <w:r w:rsidRPr="00FD2E05">
        <w:rPr>
          <w:rFonts w:eastAsia="Arial"/>
        </w:rPr>
        <w:t xml:space="preserve"> each </w:t>
      </w:r>
      <w:r w:rsidRPr="00FD2E05">
        <w:rPr>
          <w:rFonts w:eastAsia="Arial"/>
        </w:rPr>
        <w:tab/>
      </w:r>
      <w:r w:rsidRPr="00FD2E05">
        <w:rPr>
          <w:rFonts w:eastAsia="Arial"/>
          <w:b/>
          <w:bCs/>
          <w:color w:val="FF0000"/>
        </w:rPr>
        <w:t>D.</w:t>
      </w:r>
      <w:r w:rsidRPr="00FD2E05">
        <w:rPr>
          <w:rFonts w:eastAsia="Arial"/>
          <w:color w:val="FF0000"/>
        </w:rPr>
        <w:t xml:space="preserve"> both</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10:</w:t>
      </w:r>
      <w:r w:rsidRPr="00FD2E05">
        <w:rPr>
          <w:rFonts w:eastAsia="Arial"/>
        </w:rPr>
        <w:t xml:space="preserve"> </w:t>
      </w:r>
      <w:r w:rsidRPr="00FD2E05">
        <w:rPr>
          <w:rFonts w:eastAsia="Arial"/>
          <w:b/>
          <w:bCs/>
        </w:rPr>
        <w:t>A.</w:t>
      </w:r>
      <w:r w:rsidRPr="00FD2E05">
        <w:rPr>
          <w:rFonts w:eastAsia="Arial"/>
        </w:rPr>
        <w:t xml:space="preserve"> escapes</w:t>
      </w:r>
      <w:r w:rsidRPr="00FD2E05">
        <w:rPr>
          <w:rFonts w:eastAsia="Arial"/>
          <w:b/>
          <w:bCs/>
        </w:rPr>
        <w:t xml:space="preserve"> </w:t>
      </w:r>
      <w:r w:rsidRPr="00FD2E05">
        <w:rPr>
          <w:rFonts w:eastAsia="Arial"/>
          <w:b/>
          <w:bCs/>
          <w:lang w:val="vi-VN"/>
        </w:rPr>
        <w:t xml:space="preserve">                         </w:t>
      </w:r>
      <w:r w:rsidRPr="00FD2E05">
        <w:rPr>
          <w:rFonts w:eastAsia="Arial"/>
          <w:b/>
          <w:bCs/>
        </w:rPr>
        <w:t>B.</w:t>
      </w:r>
      <w:r w:rsidRPr="00FD2E05">
        <w:rPr>
          <w:rFonts w:eastAsia="Arial"/>
        </w:rPr>
        <w:t xml:space="preserve"> happens</w:t>
      </w:r>
      <w:r w:rsidRPr="00FD2E05">
        <w:rPr>
          <w:rFonts w:eastAsia="Arial"/>
        </w:rPr>
        <w:tab/>
        <w:t xml:space="preserve">          </w:t>
      </w:r>
      <w:r w:rsidRPr="00FD2E05">
        <w:rPr>
          <w:rFonts w:eastAsia="Arial"/>
          <w:b/>
          <w:bCs/>
          <w:color w:val="FF0000"/>
        </w:rPr>
        <w:t>C.</w:t>
      </w:r>
      <w:r w:rsidRPr="00FD2E05">
        <w:rPr>
          <w:rFonts w:eastAsia="Arial"/>
          <w:color w:val="FF0000"/>
        </w:rPr>
        <w:t xml:space="preserve"> counts</w:t>
      </w:r>
      <w:r w:rsidRPr="00FD2E05">
        <w:rPr>
          <w:rFonts w:eastAsia="Arial"/>
        </w:rPr>
        <w:tab/>
      </w:r>
      <w:r w:rsidRPr="00FD2E05">
        <w:rPr>
          <w:rFonts w:eastAsia="Arial"/>
          <w:b/>
          <w:bCs/>
        </w:rPr>
        <w:t>D.</w:t>
      </w:r>
      <w:r w:rsidRPr="00FD2E05">
        <w:rPr>
          <w:rFonts w:eastAsia="Arial"/>
        </w:rPr>
        <w:t xml:space="preserve"> provide</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11:</w:t>
      </w:r>
      <w:r w:rsidRPr="00FD2E05">
        <w:rPr>
          <w:rFonts w:eastAsia="Arial"/>
        </w:rPr>
        <w:t xml:space="preserve"> </w:t>
      </w:r>
      <w:r w:rsidRPr="00FD2E05">
        <w:rPr>
          <w:rFonts w:eastAsia="Arial"/>
          <w:b/>
          <w:bCs/>
        </w:rPr>
        <w:t>A.</w:t>
      </w:r>
      <w:r w:rsidRPr="00FD2E05">
        <w:rPr>
          <w:rFonts w:eastAsia="Arial"/>
        </w:rPr>
        <w:t xml:space="preserve"> pull down</w:t>
      </w:r>
      <w:r w:rsidRPr="00FD2E05">
        <w:rPr>
          <w:rFonts w:eastAsia="Arial"/>
        </w:rPr>
        <w:tab/>
      </w:r>
      <w:r w:rsidRPr="00FD2E05">
        <w:rPr>
          <w:rFonts w:eastAsia="Arial"/>
          <w:color w:val="FF0000"/>
        </w:rPr>
        <w:t xml:space="preserve">                   </w:t>
      </w:r>
      <w:r w:rsidRPr="00FD2E05">
        <w:rPr>
          <w:rFonts w:eastAsia="Arial"/>
          <w:b/>
          <w:bCs/>
          <w:color w:val="FF0000"/>
        </w:rPr>
        <w:t>B.</w:t>
      </w:r>
      <w:r w:rsidRPr="00FD2E05">
        <w:rPr>
          <w:rFonts w:eastAsia="Arial"/>
          <w:color w:val="FF0000"/>
        </w:rPr>
        <w:t xml:space="preserve"> sit back</w:t>
      </w:r>
      <w:r w:rsidRPr="00FD2E05">
        <w:rPr>
          <w:rFonts w:eastAsia="Arial"/>
        </w:rPr>
        <w:tab/>
        <w:t xml:space="preserve">          </w:t>
      </w:r>
      <w:r w:rsidRPr="00FD2E05">
        <w:rPr>
          <w:rFonts w:eastAsia="Arial"/>
          <w:b/>
          <w:bCs/>
        </w:rPr>
        <w:t>C.</w:t>
      </w:r>
      <w:r w:rsidRPr="00FD2E05">
        <w:rPr>
          <w:rFonts w:eastAsia="Arial"/>
        </w:rPr>
        <w:t xml:space="preserve"> take over</w:t>
      </w:r>
      <w:r w:rsidRPr="00FD2E05">
        <w:rPr>
          <w:rFonts w:eastAsia="Arial"/>
        </w:rPr>
        <w:tab/>
      </w:r>
      <w:r w:rsidRPr="00FD2E05">
        <w:rPr>
          <w:rFonts w:eastAsia="Arial"/>
          <w:b/>
          <w:bCs/>
        </w:rPr>
        <w:t>D.</w:t>
      </w:r>
      <w:r w:rsidRPr="00FD2E05">
        <w:rPr>
          <w:rFonts w:eastAsia="Arial"/>
        </w:rPr>
        <w:t xml:space="preserve"> make up</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12:</w:t>
      </w:r>
      <w:r w:rsidRPr="00FD2E05">
        <w:rPr>
          <w:rFonts w:eastAsia="Arial"/>
          <w:lang w:val="vi-VN"/>
        </w:rPr>
        <w:t xml:space="preserve"> </w:t>
      </w:r>
      <w:r w:rsidRPr="00FD2E05">
        <w:rPr>
          <w:rFonts w:eastAsia="Arial"/>
          <w:b/>
          <w:bCs/>
        </w:rPr>
        <w:t>A.</w:t>
      </w:r>
      <w:r w:rsidRPr="00FD2E05">
        <w:rPr>
          <w:rFonts w:eastAsia="Arial"/>
        </w:rPr>
        <w:t xml:space="preserve"> diminish</w:t>
      </w:r>
      <w:r w:rsidRPr="00FD2E05">
        <w:rPr>
          <w:rFonts w:eastAsia="Arial"/>
        </w:rPr>
        <w:tab/>
        <w:t xml:space="preserve">                   </w:t>
      </w:r>
      <w:r w:rsidRPr="00FD2E05">
        <w:rPr>
          <w:rFonts w:eastAsia="Arial"/>
          <w:b/>
          <w:bCs/>
        </w:rPr>
        <w:t>B.</w:t>
      </w:r>
      <w:r w:rsidRPr="00FD2E05">
        <w:rPr>
          <w:rFonts w:eastAsia="Arial"/>
        </w:rPr>
        <w:t xml:space="preserve"> deteriorate</w:t>
      </w:r>
      <w:r w:rsidRPr="00FD2E05">
        <w:rPr>
          <w:rFonts w:eastAsia="Arial"/>
        </w:rPr>
        <w:tab/>
        <w:t xml:space="preserve">          </w:t>
      </w:r>
      <w:r w:rsidRPr="00FD2E05">
        <w:rPr>
          <w:rFonts w:eastAsia="Arial"/>
          <w:b/>
          <w:bCs/>
          <w:color w:val="FF0000"/>
        </w:rPr>
        <w:t>C.</w:t>
      </w:r>
      <w:r w:rsidRPr="00FD2E05">
        <w:rPr>
          <w:rFonts w:eastAsia="Arial"/>
          <w:color w:val="FF0000"/>
        </w:rPr>
        <w:t xml:space="preserve"> thrive</w:t>
      </w:r>
      <w:r w:rsidRPr="00FD2E05">
        <w:rPr>
          <w:rFonts w:eastAsia="Arial"/>
        </w:rPr>
        <w:tab/>
      </w:r>
      <w:r w:rsidRPr="00FD2E05">
        <w:rPr>
          <w:rFonts w:eastAsia="Arial"/>
          <w:b/>
          <w:bCs/>
        </w:rPr>
        <w:t>D.</w:t>
      </w:r>
      <w:r w:rsidRPr="00FD2E05">
        <w:rPr>
          <w:rFonts w:eastAsia="Arial"/>
        </w:rPr>
        <w:t xml:space="preserve"> shorten</w:t>
      </w:r>
    </w:p>
    <w:p w:rsidR="00CC165C" w:rsidRPr="00FD2E05" w:rsidRDefault="00CC165C" w:rsidP="003E591E">
      <w:pPr>
        <w:jc w:val="both"/>
        <w:rPr>
          <w:rFonts w:eastAsia="Arial"/>
          <w:b/>
          <w:i/>
          <w:lang w:val="vi-VN"/>
        </w:rPr>
      </w:pPr>
      <w:r w:rsidRPr="00FD2E05">
        <w:rPr>
          <w:rFonts w:eastAsia="Arial"/>
          <w:b/>
          <w:i/>
          <w:lang w:val="vi-VN"/>
        </w:rPr>
        <w:t>Mark the letter A, B, C, or D on your answer sheet to indicate the best arrangement of utterances or sentences to make a meaningful exchange or text in each of the following questions.</w:t>
      </w:r>
    </w:p>
    <w:p w:rsidR="00CC165C" w:rsidRPr="00FD2E05" w:rsidRDefault="00CC165C" w:rsidP="003E591E">
      <w:pPr>
        <w:tabs>
          <w:tab w:val="left" w:pos="2552"/>
          <w:tab w:val="left" w:pos="5103"/>
          <w:tab w:val="left" w:pos="7655"/>
        </w:tabs>
        <w:jc w:val="both"/>
        <w:rPr>
          <w:rFonts w:eastAsia="Arial"/>
          <w:b/>
          <w:bCs/>
        </w:rPr>
      </w:pPr>
      <w:r w:rsidRPr="00FD2E05">
        <w:rPr>
          <w:rFonts w:eastAsia="Arial"/>
          <w:b/>
          <w:bCs/>
        </w:rPr>
        <w:t xml:space="preserve">Question 13: </w:t>
      </w:r>
    </w:p>
    <w:p w:rsidR="00CC165C" w:rsidRPr="00FD2E05" w:rsidRDefault="00CC165C" w:rsidP="003E591E">
      <w:pPr>
        <w:tabs>
          <w:tab w:val="left" w:pos="2552"/>
          <w:tab w:val="left" w:pos="5103"/>
          <w:tab w:val="left" w:pos="7655"/>
        </w:tabs>
        <w:jc w:val="both"/>
        <w:rPr>
          <w:rFonts w:eastAsia="Arial"/>
        </w:rPr>
      </w:pPr>
      <w:r w:rsidRPr="00FD2E05">
        <w:rPr>
          <w:rFonts w:eastAsia="Arial"/>
        </w:rPr>
        <w:t>a. Hoa: Yes, I tried learning it last year, but I found it a bit challenging.</w:t>
      </w:r>
    </w:p>
    <w:p w:rsidR="00CC165C" w:rsidRPr="00FD2E05" w:rsidRDefault="00CC165C" w:rsidP="003E591E">
      <w:pPr>
        <w:tabs>
          <w:tab w:val="left" w:pos="2552"/>
          <w:tab w:val="left" w:pos="5103"/>
          <w:tab w:val="left" w:pos="7655"/>
        </w:tabs>
        <w:jc w:val="both"/>
        <w:rPr>
          <w:rFonts w:eastAsia="Arial"/>
        </w:rPr>
      </w:pPr>
      <w:r w:rsidRPr="00FD2E05">
        <w:rPr>
          <w:rFonts w:eastAsia="Arial"/>
        </w:rPr>
        <w:t>b. Mai: Have you ever learned how to play the guitar?</w:t>
      </w:r>
    </w:p>
    <w:p w:rsidR="00CC165C" w:rsidRPr="00FD2E05" w:rsidRDefault="00CC165C" w:rsidP="003E591E">
      <w:pPr>
        <w:tabs>
          <w:tab w:val="left" w:pos="2552"/>
          <w:tab w:val="left" w:pos="5103"/>
          <w:tab w:val="left" w:pos="7655"/>
        </w:tabs>
        <w:jc w:val="both"/>
        <w:rPr>
          <w:rFonts w:eastAsia="Arial"/>
        </w:rPr>
      </w:pPr>
      <w:r w:rsidRPr="00FD2E05">
        <w:rPr>
          <w:rFonts w:eastAsia="Arial"/>
        </w:rPr>
        <w:t>c. Mai: I understand. It takes time, but it’s worth the effort once you get the hang of it.</w:t>
      </w:r>
    </w:p>
    <w:p w:rsidR="00CC165C" w:rsidRPr="00FD2E05" w:rsidRDefault="00CC165C" w:rsidP="003E591E">
      <w:pPr>
        <w:tabs>
          <w:tab w:val="left" w:pos="2552"/>
          <w:tab w:val="left" w:pos="5103"/>
          <w:tab w:val="left" w:pos="7655"/>
        </w:tabs>
        <w:jc w:val="right"/>
        <w:rPr>
          <w:rFonts w:eastAsia="Arial"/>
          <w:i/>
        </w:rPr>
      </w:pPr>
      <w:r w:rsidRPr="00FD2E05">
        <w:rPr>
          <w:rFonts w:eastAsia="Arial"/>
          <w:i/>
        </w:rPr>
        <w:t>(Adapted from Global Success)</w:t>
      </w:r>
    </w:p>
    <w:p w:rsidR="00CC165C" w:rsidRPr="00FD2E05" w:rsidRDefault="00CC165C" w:rsidP="003E591E">
      <w:pPr>
        <w:tabs>
          <w:tab w:val="left" w:pos="2552"/>
          <w:tab w:val="left" w:pos="5103"/>
          <w:tab w:val="left" w:pos="7655"/>
        </w:tabs>
        <w:jc w:val="both"/>
        <w:rPr>
          <w:rFonts w:eastAsia="Arial"/>
        </w:rPr>
      </w:pPr>
      <w:r w:rsidRPr="00FD2E05">
        <w:rPr>
          <w:rFonts w:eastAsia="Arial"/>
          <w:b/>
          <w:color w:val="FF0000"/>
        </w:rPr>
        <w:t xml:space="preserve">A. </w:t>
      </w:r>
      <w:r w:rsidRPr="00FD2E05">
        <w:rPr>
          <w:rFonts w:eastAsia="Arial"/>
          <w:color w:val="FF0000"/>
        </w:rPr>
        <w:t>b-a-c</w:t>
      </w:r>
      <w:r w:rsidRPr="00FD2E05">
        <w:rPr>
          <w:rFonts w:eastAsia="Arial"/>
        </w:rPr>
        <w:tab/>
      </w:r>
      <w:r w:rsidRPr="00FD2E05">
        <w:rPr>
          <w:rFonts w:eastAsia="Arial"/>
          <w:b/>
        </w:rPr>
        <w:t xml:space="preserve">B. </w:t>
      </w:r>
      <w:r w:rsidRPr="00FD2E05">
        <w:rPr>
          <w:rFonts w:eastAsia="Arial"/>
        </w:rPr>
        <w:t>a-b-c</w:t>
      </w:r>
      <w:r w:rsidRPr="00FD2E05">
        <w:rPr>
          <w:rFonts w:eastAsia="Arial"/>
        </w:rPr>
        <w:tab/>
      </w:r>
      <w:r w:rsidRPr="00FD2E05">
        <w:rPr>
          <w:rFonts w:eastAsia="Arial"/>
          <w:b/>
        </w:rPr>
        <w:t xml:space="preserve">C. </w:t>
      </w:r>
      <w:r w:rsidRPr="00FD2E05">
        <w:rPr>
          <w:rFonts w:eastAsia="Arial"/>
        </w:rPr>
        <w:t>c-b-a</w:t>
      </w:r>
      <w:r w:rsidRPr="00FD2E05">
        <w:rPr>
          <w:rFonts w:eastAsia="Arial"/>
        </w:rPr>
        <w:tab/>
      </w:r>
      <w:r w:rsidRPr="00FD2E05">
        <w:rPr>
          <w:rFonts w:eastAsia="Arial"/>
          <w:b/>
        </w:rPr>
        <w:t xml:space="preserve">D. </w:t>
      </w:r>
      <w:r w:rsidRPr="00FD2E05">
        <w:rPr>
          <w:rFonts w:eastAsia="Arial"/>
        </w:rPr>
        <w:t xml:space="preserve">a-c-b </w:t>
      </w:r>
    </w:p>
    <w:p w:rsidR="00CC165C" w:rsidRPr="00FD2E05" w:rsidRDefault="00CC165C" w:rsidP="003E591E">
      <w:pPr>
        <w:tabs>
          <w:tab w:val="left" w:pos="2552"/>
          <w:tab w:val="left" w:pos="5103"/>
          <w:tab w:val="left" w:pos="7655"/>
        </w:tabs>
        <w:jc w:val="both"/>
        <w:rPr>
          <w:rFonts w:eastAsia="Arial"/>
          <w:b/>
          <w:bCs/>
        </w:rPr>
      </w:pPr>
      <w:r w:rsidRPr="00FD2E05">
        <w:rPr>
          <w:rFonts w:eastAsia="Arial"/>
          <w:b/>
          <w:bCs/>
        </w:rPr>
        <w:t>Question 14:</w:t>
      </w:r>
    </w:p>
    <w:p w:rsidR="00CC165C" w:rsidRPr="00FD2E05" w:rsidRDefault="00CC165C" w:rsidP="003E591E">
      <w:pPr>
        <w:tabs>
          <w:tab w:val="left" w:pos="2552"/>
          <w:tab w:val="left" w:pos="5103"/>
          <w:tab w:val="left" w:pos="7655"/>
        </w:tabs>
        <w:jc w:val="both"/>
        <w:rPr>
          <w:rFonts w:eastAsia="Arial"/>
        </w:rPr>
      </w:pPr>
      <w:r w:rsidRPr="00FD2E05">
        <w:rPr>
          <w:rFonts w:eastAsia="Arial"/>
        </w:rPr>
        <w:t>a. Mark: I was thinking about that new Italian place downtown. I’ve heard their pasta is amazing.</w:t>
      </w:r>
    </w:p>
    <w:p w:rsidR="00CC165C" w:rsidRPr="00FD2E05" w:rsidRDefault="00CC165C" w:rsidP="003E591E">
      <w:pPr>
        <w:tabs>
          <w:tab w:val="left" w:pos="2552"/>
          <w:tab w:val="left" w:pos="5103"/>
          <w:tab w:val="left" w:pos="7655"/>
        </w:tabs>
        <w:jc w:val="both"/>
        <w:rPr>
          <w:rFonts w:eastAsia="Arial"/>
        </w:rPr>
      </w:pPr>
      <w:r w:rsidRPr="00FD2E05">
        <w:rPr>
          <w:rFonts w:eastAsia="Arial"/>
        </w:rPr>
        <w:t>b. Jenny: Ooh, Italian sounds perfect! Should we make a reservation just in case?</w:t>
      </w:r>
    </w:p>
    <w:p w:rsidR="00CC165C" w:rsidRPr="00FD2E05" w:rsidRDefault="00CC165C" w:rsidP="003E591E">
      <w:pPr>
        <w:tabs>
          <w:tab w:val="left" w:pos="2552"/>
          <w:tab w:val="left" w:pos="5103"/>
          <w:tab w:val="left" w:pos="7655"/>
        </w:tabs>
        <w:jc w:val="both"/>
        <w:rPr>
          <w:rFonts w:eastAsia="Arial"/>
        </w:rPr>
      </w:pPr>
      <w:r w:rsidRPr="00FD2E05">
        <w:rPr>
          <w:rFonts w:eastAsia="Arial"/>
        </w:rPr>
        <w:t>c. Mark: Hey Jenny, do you feel like going out for dinner tonight?</w:t>
      </w:r>
    </w:p>
    <w:p w:rsidR="00CC165C" w:rsidRPr="00FD2E05" w:rsidRDefault="00CC165C" w:rsidP="003E591E">
      <w:pPr>
        <w:tabs>
          <w:tab w:val="left" w:pos="2552"/>
          <w:tab w:val="left" w:pos="5103"/>
          <w:tab w:val="left" w:pos="7655"/>
        </w:tabs>
        <w:jc w:val="both"/>
        <w:rPr>
          <w:rFonts w:eastAsia="Arial"/>
        </w:rPr>
      </w:pPr>
      <w:r w:rsidRPr="00FD2E05">
        <w:rPr>
          <w:rFonts w:eastAsia="Arial"/>
        </w:rPr>
        <w:t>d. Mark: Good idea, I’ll call them now. Let’s aim for 7 PM?</w:t>
      </w:r>
    </w:p>
    <w:p w:rsidR="00CC165C" w:rsidRPr="00FD2E05" w:rsidRDefault="00CC165C" w:rsidP="003E591E">
      <w:pPr>
        <w:tabs>
          <w:tab w:val="left" w:pos="2552"/>
          <w:tab w:val="left" w:pos="5103"/>
          <w:tab w:val="left" w:pos="7655"/>
        </w:tabs>
        <w:jc w:val="both"/>
        <w:rPr>
          <w:rFonts w:eastAsia="Arial"/>
        </w:rPr>
      </w:pPr>
      <w:r w:rsidRPr="00FD2E05">
        <w:rPr>
          <w:rFonts w:eastAsia="Arial"/>
        </w:rPr>
        <w:t>e. Jenny: That sounds great! Do you have any place in mind?</w:t>
      </w:r>
    </w:p>
    <w:p w:rsidR="00CC165C" w:rsidRPr="00FD2E05" w:rsidRDefault="00CC165C" w:rsidP="003E591E">
      <w:pPr>
        <w:tabs>
          <w:tab w:val="left" w:pos="2552"/>
          <w:tab w:val="left" w:pos="5103"/>
          <w:tab w:val="left" w:pos="7655"/>
        </w:tabs>
        <w:jc w:val="right"/>
        <w:rPr>
          <w:rFonts w:eastAsia="Arial"/>
          <w:i/>
        </w:rPr>
      </w:pPr>
      <w:r w:rsidRPr="00FD2E05">
        <w:rPr>
          <w:rFonts w:eastAsia="Arial"/>
          <w:i/>
        </w:rPr>
        <w:t xml:space="preserve">(Adapted from </w:t>
      </w:r>
      <w:r w:rsidRPr="00FD2E05">
        <w:rPr>
          <w:rFonts w:eastAsia="Arial"/>
          <w:i/>
          <w:lang w:val="vi-VN"/>
        </w:rPr>
        <w:t>i-</w:t>
      </w:r>
      <w:r w:rsidRPr="00FD2E05">
        <w:rPr>
          <w:rFonts w:eastAsia="Arial"/>
          <w:i/>
        </w:rPr>
        <w:t>Learn Smart World)</w:t>
      </w:r>
    </w:p>
    <w:p w:rsidR="00CC165C" w:rsidRPr="00FD2E05" w:rsidRDefault="00CC165C" w:rsidP="003E591E">
      <w:pPr>
        <w:tabs>
          <w:tab w:val="left" w:pos="2552"/>
          <w:tab w:val="left" w:pos="5103"/>
          <w:tab w:val="left" w:pos="7655"/>
        </w:tabs>
        <w:jc w:val="both"/>
        <w:rPr>
          <w:rFonts w:eastAsia="Arial"/>
        </w:rPr>
      </w:pPr>
      <w:r w:rsidRPr="00FD2E05">
        <w:rPr>
          <w:rFonts w:eastAsia="Arial"/>
          <w:b/>
          <w:color w:val="FF0000"/>
        </w:rPr>
        <w:t xml:space="preserve">A. </w:t>
      </w:r>
      <w:r w:rsidRPr="00FD2E05">
        <w:rPr>
          <w:rFonts w:eastAsia="Arial"/>
          <w:color w:val="FF0000"/>
        </w:rPr>
        <w:t>c- e -a -b-d</w:t>
      </w:r>
      <w:r w:rsidRPr="00FD2E05">
        <w:rPr>
          <w:rFonts w:eastAsia="Arial"/>
        </w:rPr>
        <w:tab/>
      </w:r>
      <w:r w:rsidRPr="00FD2E05">
        <w:rPr>
          <w:rFonts w:eastAsia="Arial"/>
          <w:b/>
        </w:rPr>
        <w:t xml:space="preserve">B. </w:t>
      </w:r>
      <w:r w:rsidRPr="00FD2E05">
        <w:rPr>
          <w:rFonts w:eastAsia="Arial"/>
        </w:rPr>
        <w:t>c - b - e - a - d</w:t>
      </w:r>
      <w:r w:rsidRPr="00FD2E05">
        <w:rPr>
          <w:rFonts w:eastAsia="Arial"/>
        </w:rPr>
        <w:tab/>
      </w:r>
      <w:r w:rsidRPr="00FD2E05">
        <w:rPr>
          <w:rFonts w:eastAsia="Arial"/>
          <w:b/>
        </w:rPr>
        <w:t xml:space="preserve">C. </w:t>
      </w:r>
      <w:r w:rsidRPr="00FD2E05">
        <w:rPr>
          <w:rFonts w:eastAsia="Arial"/>
        </w:rPr>
        <w:t>b - c - a - e - d</w:t>
      </w:r>
      <w:r w:rsidRPr="00FD2E05">
        <w:rPr>
          <w:rFonts w:eastAsia="Arial"/>
        </w:rPr>
        <w:tab/>
      </w:r>
      <w:r w:rsidRPr="00FD2E05">
        <w:rPr>
          <w:rFonts w:eastAsia="Arial"/>
          <w:b/>
        </w:rPr>
        <w:t xml:space="preserve">D. </w:t>
      </w:r>
      <w:r w:rsidRPr="00FD2E05">
        <w:rPr>
          <w:rFonts w:eastAsia="Arial"/>
        </w:rPr>
        <w:t>a - c - b - e - d</w:t>
      </w:r>
    </w:p>
    <w:p w:rsidR="00CC165C" w:rsidRPr="00FD2E05" w:rsidRDefault="00CC165C" w:rsidP="003E591E">
      <w:pPr>
        <w:tabs>
          <w:tab w:val="left" w:pos="2552"/>
          <w:tab w:val="left" w:pos="5103"/>
          <w:tab w:val="left" w:pos="7655"/>
        </w:tabs>
        <w:jc w:val="both"/>
        <w:rPr>
          <w:rFonts w:eastAsia="Arial"/>
          <w:b/>
          <w:bCs/>
        </w:rPr>
      </w:pPr>
      <w:r w:rsidRPr="00FD2E05">
        <w:rPr>
          <w:rFonts w:eastAsia="Arial"/>
          <w:b/>
          <w:bCs/>
        </w:rPr>
        <w:t xml:space="preserve">Question 15: </w:t>
      </w:r>
    </w:p>
    <w:p w:rsidR="00CC165C" w:rsidRPr="00FD2E05" w:rsidRDefault="00CC165C" w:rsidP="003E591E">
      <w:pPr>
        <w:tabs>
          <w:tab w:val="left" w:pos="2552"/>
          <w:tab w:val="left" w:pos="5103"/>
          <w:tab w:val="left" w:pos="7655"/>
        </w:tabs>
        <w:jc w:val="both"/>
        <w:rPr>
          <w:rFonts w:eastAsia="Arial"/>
        </w:rPr>
      </w:pPr>
      <w:r w:rsidRPr="00FD2E05">
        <w:rPr>
          <w:rFonts w:eastAsia="Arial"/>
        </w:rPr>
        <w:t>a. You know, we ought to practise together for some time. What do you think?</w:t>
      </w:r>
    </w:p>
    <w:p w:rsidR="00CC165C" w:rsidRPr="00FD2E05" w:rsidRDefault="00CC165C" w:rsidP="003E591E">
      <w:pPr>
        <w:tabs>
          <w:tab w:val="left" w:pos="2552"/>
          <w:tab w:val="left" w:pos="5103"/>
          <w:tab w:val="left" w:pos="7655"/>
        </w:tabs>
        <w:jc w:val="both"/>
        <w:rPr>
          <w:rFonts w:eastAsia="Arial"/>
        </w:rPr>
      </w:pPr>
      <w:r w:rsidRPr="00FD2E05">
        <w:rPr>
          <w:rFonts w:eastAsia="Arial"/>
        </w:rPr>
        <w:t>b. Thanks so much for the guitar lesson videos you sent me last week.</w:t>
      </w:r>
    </w:p>
    <w:p w:rsidR="00CC165C" w:rsidRPr="00FD2E05" w:rsidRDefault="00CC165C" w:rsidP="003E591E">
      <w:pPr>
        <w:tabs>
          <w:tab w:val="left" w:pos="2552"/>
          <w:tab w:val="left" w:pos="5103"/>
          <w:tab w:val="left" w:pos="7655"/>
        </w:tabs>
        <w:jc w:val="both"/>
        <w:rPr>
          <w:rFonts w:eastAsia="Arial"/>
        </w:rPr>
      </w:pPr>
      <w:r w:rsidRPr="00FD2E05">
        <w:rPr>
          <w:rFonts w:eastAsia="Arial"/>
        </w:rPr>
        <w:t>c. Hi Gemma, it was interesting to watch these videos.</w:t>
      </w:r>
    </w:p>
    <w:p w:rsidR="00CC165C" w:rsidRPr="00FD2E05" w:rsidRDefault="00CC165C" w:rsidP="003E591E">
      <w:pPr>
        <w:tabs>
          <w:tab w:val="left" w:pos="2552"/>
          <w:tab w:val="left" w:pos="5103"/>
          <w:tab w:val="left" w:pos="7655"/>
        </w:tabs>
        <w:jc w:val="both"/>
        <w:rPr>
          <w:rFonts w:eastAsia="Arial"/>
        </w:rPr>
      </w:pPr>
      <w:r w:rsidRPr="00FD2E05">
        <w:rPr>
          <w:rFonts w:eastAsia="Arial"/>
        </w:rPr>
        <w:t>d. Thanks also for the tip about the free websites with musical lesson videos — they are much better than the sites I've been following.</w:t>
      </w:r>
    </w:p>
    <w:p w:rsidR="00CC165C" w:rsidRPr="00FD2E05" w:rsidRDefault="00CC165C" w:rsidP="003E591E">
      <w:pPr>
        <w:tabs>
          <w:tab w:val="left" w:pos="2552"/>
          <w:tab w:val="left" w:pos="5103"/>
          <w:tab w:val="left" w:pos="7655"/>
        </w:tabs>
        <w:jc w:val="both"/>
        <w:rPr>
          <w:rFonts w:eastAsia="Arial"/>
        </w:rPr>
      </w:pPr>
      <w:r w:rsidRPr="00FD2E05">
        <w:rPr>
          <w:rFonts w:eastAsia="Arial"/>
        </w:rPr>
        <w:t>e. It's really nice to learn how to play a new instrument like the guitar, but I am too busy at the moment, so I'm focusing on my violin lessons for now. Write back soon.</w:t>
      </w:r>
    </w:p>
    <w:p w:rsidR="00CC165C" w:rsidRPr="00FD2E05" w:rsidRDefault="00CC165C" w:rsidP="003E591E">
      <w:pPr>
        <w:tabs>
          <w:tab w:val="left" w:pos="2552"/>
          <w:tab w:val="left" w:pos="5103"/>
          <w:tab w:val="left" w:pos="7655"/>
        </w:tabs>
        <w:jc w:val="both"/>
        <w:rPr>
          <w:rFonts w:eastAsia="Arial"/>
        </w:rPr>
      </w:pPr>
      <w:r w:rsidRPr="00FD2E05">
        <w:rPr>
          <w:rFonts w:eastAsia="Arial"/>
        </w:rPr>
        <w:lastRenderedPageBreak/>
        <w:t>Billy</w:t>
      </w:r>
    </w:p>
    <w:p w:rsidR="00CC165C" w:rsidRPr="00FD2E05" w:rsidRDefault="00CC165C" w:rsidP="003E591E">
      <w:pPr>
        <w:tabs>
          <w:tab w:val="left" w:pos="2552"/>
          <w:tab w:val="left" w:pos="5103"/>
          <w:tab w:val="left" w:pos="7655"/>
        </w:tabs>
        <w:jc w:val="right"/>
        <w:rPr>
          <w:rFonts w:eastAsia="Arial"/>
          <w:i/>
        </w:rPr>
      </w:pPr>
      <w:r w:rsidRPr="00FD2E05">
        <w:rPr>
          <w:rFonts w:eastAsia="Arial"/>
          <w:i/>
        </w:rPr>
        <w:t xml:space="preserve">(Adapted from </w:t>
      </w:r>
      <w:r w:rsidRPr="00FD2E05">
        <w:rPr>
          <w:rFonts w:eastAsia="Arial"/>
          <w:i/>
          <w:lang w:val="vi-VN"/>
        </w:rPr>
        <w:t>i-</w:t>
      </w:r>
      <w:r w:rsidRPr="00FD2E05">
        <w:rPr>
          <w:rFonts w:eastAsia="Arial"/>
          <w:i/>
        </w:rPr>
        <w:t>Learn Smart World)</w:t>
      </w:r>
    </w:p>
    <w:p w:rsidR="00CC165C" w:rsidRPr="00FD2E05" w:rsidRDefault="00CC165C" w:rsidP="003E591E">
      <w:pPr>
        <w:tabs>
          <w:tab w:val="left" w:pos="2552"/>
          <w:tab w:val="left" w:pos="5103"/>
          <w:tab w:val="left" w:pos="7655"/>
        </w:tabs>
        <w:jc w:val="both"/>
        <w:rPr>
          <w:rFonts w:eastAsia="Arial"/>
        </w:rPr>
      </w:pPr>
      <w:r w:rsidRPr="00FD2E05">
        <w:rPr>
          <w:rFonts w:eastAsia="Arial"/>
          <w:b/>
        </w:rPr>
        <w:t xml:space="preserve">A. </w:t>
      </w:r>
      <w:r w:rsidRPr="00FD2E05">
        <w:rPr>
          <w:rFonts w:eastAsia="Arial"/>
        </w:rPr>
        <w:t>b-a-d-e-c</w:t>
      </w:r>
      <w:r w:rsidRPr="00FD2E05">
        <w:rPr>
          <w:rFonts w:eastAsia="Arial"/>
        </w:rPr>
        <w:tab/>
      </w:r>
      <w:r w:rsidRPr="00FD2E05">
        <w:rPr>
          <w:rFonts w:eastAsia="Arial"/>
          <w:b/>
        </w:rPr>
        <w:t xml:space="preserve">B. </w:t>
      </w:r>
      <w:r w:rsidRPr="00FD2E05">
        <w:rPr>
          <w:rFonts w:eastAsia="Arial"/>
        </w:rPr>
        <w:t>e-a-d-b-c</w:t>
      </w:r>
      <w:r w:rsidRPr="00FD2E05">
        <w:rPr>
          <w:rFonts w:eastAsia="Arial"/>
        </w:rPr>
        <w:tab/>
      </w:r>
      <w:r w:rsidRPr="00FD2E05">
        <w:rPr>
          <w:rFonts w:eastAsia="Arial"/>
          <w:b/>
          <w:color w:val="FF0000"/>
        </w:rPr>
        <w:t xml:space="preserve">C. </w:t>
      </w:r>
      <w:r w:rsidRPr="00FD2E05">
        <w:rPr>
          <w:rFonts w:eastAsia="Arial"/>
          <w:color w:val="FF0000"/>
        </w:rPr>
        <w:t>c-b-a-d-e</w:t>
      </w:r>
      <w:r w:rsidRPr="00FD2E05">
        <w:rPr>
          <w:rFonts w:eastAsia="Arial"/>
        </w:rPr>
        <w:tab/>
      </w:r>
      <w:r w:rsidRPr="00FD2E05">
        <w:rPr>
          <w:rFonts w:eastAsia="Arial"/>
          <w:b/>
        </w:rPr>
        <w:t xml:space="preserve">D. </w:t>
      </w:r>
      <w:r w:rsidRPr="00FD2E05">
        <w:rPr>
          <w:rFonts w:eastAsia="Arial"/>
        </w:rPr>
        <w:t>d-e-b-c-a</w:t>
      </w:r>
    </w:p>
    <w:p w:rsidR="00CC165C" w:rsidRPr="00FD2E05" w:rsidRDefault="00CC165C" w:rsidP="003E591E">
      <w:pPr>
        <w:tabs>
          <w:tab w:val="left" w:pos="2552"/>
          <w:tab w:val="left" w:pos="5103"/>
          <w:tab w:val="left" w:pos="7655"/>
        </w:tabs>
        <w:jc w:val="both"/>
        <w:rPr>
          <w:rFonts w:eastAsia="Arial"/>
          <w:b/>
          <w:bCs/>
        </w:rPr>
      </w:pPr>
      <w:r w:rsidRPr="00FD2E05">
        <w:rPr>
          <w:rFonts w:eastAsia="Arial"/>
          <w:b/>
          <w:bCs/>
        </w:rPr>
        <w:t xml:space="preserve">Question 16: </w:t>
      </w:r>
    </w:p>
    <w:p w:rsidR="00CC165C" w:rsidRPr="00FD2E05" w:rsidRDefault="00CC165C" w:rsidP="003E591E">
      <w:pPr>
        <w:tabs>
          <w:tab w:val="left" w:pos="2552"/>
          <w:tab w:val="left" w:pos="5103"/>
          <w:tab w:val="left" w:pos="7655"/>
        </w:tabs>
        <w:jc w:val="both"/>
        <w:rPr>
          <w:rFonts w:eastAsia="Arial"/>
        </w:rPr>
      </w:pPr>
      <w:r w:rsidRPr="00FD2E05">
        <w:rPr>
          <w:rFonts w:eastAsia="Arial"/>
        </w:rPr>
        <w:t>a. My activities are inspired and our effect becomes greater when we collaborate with environmentally conscious people.</w:t>
      </w:r>
    </w:p>
    <w:p w:rsidR="00CC165C" w:rsidRPr="00FD2E05" w:rsidRDefault="00CC165C" w:rsidP="003E591E">
      <w:pPr>
        <w:tabs>
          <w:tab w:val="left" w:pos="2552"/>
          <w:tab w:val="left" w:pos="5103"/>
          <w:tab w:val="left" w:pos="7655"/>
        </w:tabs>
        <w:jc w:val="both"/>
        <w:rPr>
          <w:rFonts w:eastAsia="Arial"/>
        </w:rPr>
      </w:pPr>
      <w:r w:rsidRPr="00FD2E05">
        <w:rPr>
          <w:rFonts w:eastAsia="Arial"/>
        </w:rPr>
        <w:t>b. While educating the community and organizing workshops are vital, participating in local events for outreach is a small trade-off.</w:t>
      </w:r>
    </w:p>
    <w:p w:rsidR="00CC165C" w:rsidRPr="00FD2E05" w:rsidRDefault="00CC165C" w:rsidP="003E591E">
      <w:pPr>
        <w:tabs>
          <w:tab w:val="left" w:pos="2552"/>
          <w:tab w:val="left" w:pos="5103"/>
          <w:tab w:val="left" w:pos="7655"/>
        </w:tabs>
        <w:jc w:val="both"/>
        <w:rPr>
          <w:rFonts w:eastAsia="Arial"/>
        </w:rPr>
      </w:pPr>
      <w:r w:rsidRPr="00FD2E05">
        <w:rPr>
          <w:rFonts w:eastAsia="Arial"/>
        </w:rPr>
        <w:t>c. My passion for environmental stewardship has led me to a fulfilling career in sustainable living advocacy.</w:t>
      </w:r>
    </w:p>
    <w:p w:rsidR="00CC165C" w:rsidRPr="00FD2E05" w:rsidRDefault="00CC165C" w:rsidP="003E591E">
      <w:pPr>
        <w:tabs>
          <w:tab w:val="left" w:pos="2552"/>
          <w:tab w:val="left" w:pos="5103"/>
          <w:tab w:val="left" w:pos="7655"/>
        </w:tabs>
        <w:jc w:val="both"/>
        <w:rPr>
          <w:rFonts w:eastAsia="Arial"/>
        </w:rPr>
      </w:pPr>
      <w:r w:rsidRPr="00FD2E05">
        <w:rPr>
          <w:rFonts w:eastAsia="Arial"/>
        </w:rPr>
        <w:t>d. In the end, I'm proud to promote a way of life that benefits both people and the environment.</w:t>
      </w:r>
    </w:p>
    <w:p w:rsidR="00CC165C" w:rsidRPr="00FD2E05" w:rsidRDefault="00CC165C" w:rsidP="003E591E">
      <w:pPr>
        <w:tabs>
          <w:tab w:val="left" w:pos="2552"/>
          <w:tab w:val="left" w:pos="5103"/>
          <w:tab w:val="left" w:pos="7655"/>
        </w:tabs>
        <w:jc w:val="both"/>
        <w:rPr>
          <w:rFonts w:eastAsia="Arial"/>
        </w:rPr>
      </w:pPr>
      <w:r w:rsidRPr="00FD2E05">
        <w:rPr>
          <w:rFonts w:eastAsia="Arial"/>
        </w:rPr>
        <w:t>e. Lately, I have thrived in my role at a green living organization, where I promote zero-waste practices.</w:t>
      </w:r>
    </w:p>
    <w:p w:rsidR="00CC165C" w:rsidRPr="00FD2E05" w:rsidRDefault="00CC165C" w:rsidP="003E591E">
      <w:pPr>
        <w:tabs>
          <w:tab w:val="left" w:pos="2552"/>
          <w:tab w:val="left" w:pos="5103"/>
          <w:tab w:val="left" w:pos="7655"/>
        </w:tabs>
        <w:jc w:val="right"/>
        <w:rPr>
          <w:rFonts w:eastAsia="Arial"/>
          <w:i/>
        </w:rPr>
      </w:pPr>
      <w:r w:rsidRPr="00FD2E05">
        <w:rPr>
          <w:rFonts w:eastAsia="Arial"/>
          <w:i/>
        </w:rPr>
        <w:t>(Adapted from Move on)</w:t>
      </w:r>
    </w:p>
    <w:p w:rsidR="00CC165C" w:rsidRPr="00FD2E05" w:rsidRDefault="00CC165C" w:rsidP="003E591E">
      <w:pPr>
        <w:tabs>
          <w:tab w:val="left" w:pos="2552"/>
          <w:tab w:val="left" w:pos="5103"/>
          <w:tab w:val="left" w:pos="7655"/>
        </w:tabs>
        <w:jc w:val="both"/>
        <w:rPr>
          <w:rFonts w:eastAsia="Arial"/>
        </w:rPr>
      </w:pPr>
      <w:r w:rsidRPr="00FD2E05">
        <w:rPr>
          <w:rFonts w:eastAsia="Arial"/>
          <w:b/>
          <w:color w:val="FF0000"/>
        </w:rPr>
        <w:t xml:space="preserve">A. </w:t>
      </w:r>
      <w:r w:rsidRPr="00FD2E05">
        <w:rPr>
          <w:rFonts w:eastAsia="Arial"/>
          <w:color w:val="FF0000"/>
        </w:rPr>
        <w:t>c-e-a-b-d</w:t>
      </w:r>
      <w:r w:rsidRPr="00FD2E05">
        <w:rPr>
          <w:rFonts w:eastAsia="Arial"/>
        </w:rPr>
        <w:tab/>
      </w:r>
      <w:r w:rsidRPr="00FD2E05">
        <w:rPr>
          <w:rFonts w:eastAsia="Arial"/>
          <w:b/>
        </w:rPr>
        <w:t xml:space="preserve">B. </w:t>
      </w:r>
      <w:r w:rsidRPr="00FD2E05">
        <w:rPr>
          <w:rFonts w:eastAsia="Arial"/>
        </w:rPr>
        <w:t>a-d-b-c-e</w:t>
      </w:r>
      <w:r w:rsidRPr="00FD2E05">
        <w:rPr>
          <w:rFonts w:eastAsia="Arial"/>
        </w:rPr>
        <w:tab/>
      </w:r>
      <w:r w:rsidRPr="00FD2E05">
        <w:rPr>
          <w:rFonts w:eastAsia="Arial"/>
          <w:b/>
        </w:rPr>
        <w:t xml:space="preserve">C. </w:t>
      </w:r>
      <w:r w:rsidRPr="00FD2E05">
        <w:rPr>
          <w:rFonts w:eastAsia="Arial"/>
        </w:rPr>
        <w:t>c-b-d-a-e</w:t>
      </w:r>
      <w:r w:rsidRPr="00FD2E05">
        <w:rPr>
          <w:rFonts w:eastAsia="Arial"/>
        </w:rPr>
        <w:tab/>
      </w:r>
      <w:r w:rsidRPr="00FD2E05">
        <w:rPr>
          <w:rFonts w:eastAsia="Arial"/>
          <w:b/>
        </w:rPr>
        <w:t xml:space="preserve">D. </w:t>
      </w:r>
      <w:r w:rsidRPr="00FD2E05">
        <w:rPr>
          <w:rFonts w:eastAsia="Arial"/>
        </w:rPr>
        <w:t>b-a-c-d-e</w:t>
      </w:r>
    </w:p>
    <w:p w:rsidR="00CC165C" w:rsidRPr="00FD2E05" w:rsidRDefault="00CC165C" w:rsidP="003E591E">
      <w:pPr>
        <w:tabs>
          <w:tab w:val="left" w:pos="2552"/>
          <w:tab w:val="left" w:pos="5103"/>
          <w:tab w:val="left" w:pos="7655"/>
        </w:tabs>
        <w:jc w:val="both"/>
        <w:rPr>
          <w:rFonts w:eastAsia="Arial"/>
          <w:b/>
          <w:bCs/>
        </w:rPr>
      </w:pPr>
      <w:r w:rsidRPr="00FD2E05">
        <w:rPr>
          <w:rFonts w:eastAsia="Arial"/>
          <w:b/>
          <w:bCs/>
        </w:rPr>
        <w:t>Question 17:</w:t>
      </w:r>
    </w:p>
    <w:p w:rsidR="00CC165C" w:rsidRPr="00FD2E05" w:rsidRDefault="00CC165C" w:rsidP="003E591E">
      <w:pPr>
        <w:tabs>
          <w:tab w:val="left" w:pos="2552"/>
          <w:tab w:val="left" w:pos="5103"/>
          <w:tab w:val="left" w:pos="7513"/>
        </w:tabs>
        <w:jc w:val="both"/>
        <w:rPr>
          <w:rFonts w:eastAsia="Arial"/>
          <w:bCs/>
        </w:rPr>
      </w:pPr>
      <w:r w:rsidRPr="00FD2E05">
        <w:rPr>
          <w:rFonts w:eastAsia="Arial"/>
          <w:bCs/>
        </w:rPr>
        <w:t>a. However, these problems can be solved by training humans to work with AI and creating laws to control how AI is used.</w:t>
      </w:r>
    </w:p>
    <w:p w:rsidR="00CC165C" w:rsidRPr="00FD2E05" w:rsidRDefault="00CC165C" w:rsidP="003E591E">
      <w:pPr>
        <w:tabs>
          <w:tab w:val="left" w:pos="2552"/>
          <w:tab w:val="left" w:pos="5103"/>
          <w:tab w:val="left" w:pos="7513"/>
        </w:tabs>
        <w:jc w:val="both"/>
        <w:rPr>
          <w:rFonts w:eastAsia="Arial"/>
          <w:bCs/>
        </w:rPr>
      </w:pPr>
      <w:r w:rsidRPr="00FD2E05">
        <w:rPr>
          <w:rFonts w:eastAsia="Arial"/>
          <w:bCs/>
        </w:rPr>
        <w:t>b. Since AI is used to automate tasks, it could lead to job losses for millions of people. It is estimated that 3-14% of people will lose their jobs to AI by 2030.</w:t>
      </w:r>
    </w:p>
    <w:p w:rsidR="00CC165C" w:rsidRPr="00FD2E05" w:rsidRDefault="00CC165C" w:rsidP="003E591E">
      <w:pPr>
        <w:tabs>
          <w:tab w:val="left" w:pos="2552"/>
          <w:tab w:val="left" w:pos="5103"/>
          <w:tab w:val="left" w:pos="7513"/>
        </w:tabs>
        <w:jc w:val="both"/>
        <w:rPr>
          <w:rFonts w:eastAsia="Arial"/>
          <w:bCs/>
        </w:rPr>
      </w:pPr>
      <w:r w:rsidRPr="00FD2E05">
        <w:rPr>
          <w:rFonts w:eastAsia="Arial"/>
          <w:bCs/>
        </w:rPr>
        <w:t>c. On the other hand, there are also some potential drawbacks of using AI.</w:t>
      </w:r>
    </w:p>
    <w:p w:rsidR="00CC165C" w:rsidRPr="00FD2E05" w:rsidRDefault="00CC165C" w:rsidP="003E591E">
      <w:pPr>
        <w:tabs>
          <w:tab w:val="left" w:pos="2552"/>
          <w:tab w:val="left" w:pos="5103"/>
          <w:tab w:val="left" w:pos="7513"/>
        </w:tabs>
        <w:jc w:val="both"/>
        <w:rPr>
          <w:rFonts w:eastAsia="Arial"/>
          <w:bCs/>
        </w:rPr>
      </w:pPr>
      <w:r w:rsidRPr="00FD2E05">
        <w:rPr>
          <w:rFonts w:eastAsia="Arial"/>
          <w:bCs/>
        </w:rPr>
        <w:t>d. Another key thing to consider is that Al can increase disinformation.</w:t>
      </w:r>
    </w:p>
    <w:p w:rsidR="00CC165C" w:rsidRPr="00FD2E05" w:rsidRDefault="00CC165C" w:rsidP="003E591E">
      <w:pPr>
        <w:tabs>
          <w:tab w:val="left" w:pos="2552"/>
          <w:tab w:val="left" w:pos="5103"/>
          <w:tab w:val="left" w:pos="7513"/>
        </w:tabs>
        <w:jc w:val="both"/>
        <w:rPr>
          <w:rFonts w:eastAsia="Arial"/>
          <w:bCs/>
        </w:rPr>
      </w:pPr>
      <w:r w:rsidRPr="00FD2E05">
        <w:rPr>
          <w:rFonts w:eastAsia="Arial"/>
          <w:bCs/>
        </w:rPr>
        <w:t>e. It is impossible to distinguish between a real video and a fake one generated by AI, which makes it easier to spread false information.</w:t>
      </w:r>
    </w:p>
    <w:p w:rsidR="00CC165C" w:rsidRPr="00FD2E05" w:rsidRDefault="00CC165C" w:rsidP="003E591E">
      <w:pPr>
        <w:tabs>
          <w:tab w:val="left" w:pos="2552"/>
          <w:tab w:val="left" w:pos="5103"/>
          <w:tab w:val="left" w:pos="7513"/>
        </w:tabs>
        <w:jc w:val="right"/>
        <w:rPr>
          <w:rFonts w:eastAsia="Arial"/>
          <w:bCs/>
          <w:i/>
        </w:rPr>
      </w:pPr>
      <w:r w:rsidRPr="00FD2E05">
        <w:rPr>
          <w:rFonts w:eastAsia="Arial"/>
          <w:bCs/>
          <w:i/>
        </w:rPr>
        <w:t>(Adapted from i-Learn Smart World)</w:t>
      </w:r>
    </w:p>
    <w:p w:rsidR="00CC165C" w:rsidRPr="00FD2E05" w:rsidRDefault="00CC165C" w:rsidP="003E591E">
      <w:pPr>
        <w:tabs>
          <w:tab w:val="left" w:pos="2552"/>
          <w:tab w:val="left" w:pos="5103"/>
          <w:tab w:val="left" w:pos="7513"/>
        </w:tabs>
        <w:jc w:val="both"/>
        <w:rPr>
          <w:rFonts w:eastAsia="Arial"/>
          <w:bCs/>
        </w:rPr>
      </w:pPr>
      <w:r w:rsidRPr="00FD2E05">
        <w:rPr>
          <w:rFonts w:eastAsia="Arial"/>
          <w:b/>
          <w:bCs/>
        </w:rPr>
        <w:t xml:space="preserve">A. </w:t>
      </w:r>
      <w:r w:rsidRPr="00FD2E05">
        <w:rPr>
          <w:rFonts w:eastAsia="Arial"/>
          <w:bCs/>
        </w:rPr>
        <w:t>e-b-c-d-a</w:t>
      </w:r>
      <w:r w:rsidRPr="00FD2E05">
        <w:rPr>
          <w:rFonts w:eastAsia="Arial"/>
          <w:bCs/>
        </w:rPr>
        <w:tab/>
      </w:r>
      <w:r w:rsidRPr="00FD2E05">
        <w:rPr>
          <w:rFonts w:eastAsia="Arial"/>
          <w:b/>
          <w:bCs/>
          <w:color w:val="FF0000"/>
        </w:rPr>
        <w:t xml:space="preserve">B. </w:t>
      </w:r>
      <w:r w:rsidRPr="00FD2E05">
        <w:rPr>
          <w:rFonts w:eastAsia="Arial"/>
          <w:bCs/>
          <w:color w:val="FF0000"/>
        </w:rPr>
        <w:t>c-b-d-e-a</w:t>
      </w:r>
      <w:r w:rsidRPr="00FD2E05">
        <w:rPr>
          <w:rFonts w:eastAsia="Arial"/>
          <w:bCs/>
        </w:rPr>
        <w:tab/>
      </w:r>
      <w:r w:rsidRPr="00FD2E05">
        <w:rPr>
          <w:rFonts w:eastAsia="Arial"/>
          <w:b/>
          <w:bCs/>
        </w:rPr>
        <w:t xml:space="preserve">C. </w:t>
      </w:r>
      <w:r w:rsidRPr="00FD2E05">
        <w:rPr>
          <w:rFonts w:eastAsia="Arial"/>
          <w:bCs/>
        </w:rPr>
        <w:t>b-c-e-d-a</w:t>
      </w:r>
      <w:r w:rsidRPr="00FD2E05">
        <w:rPr>
          <w:rFonts w:eastAsia="Arial"/>
          <w:bCs/>
        </w:rPr>
        <w:tab/>
      </w:r>
      <w:r w:rsidRPr="00FD2E05">
        <w:rPr>
          <w:rFonts w:eastAsia="Arial"/>
          <w:bCs/>
        </w:rPr>
        <w:tab/>
      </w:r>
      <w:r w:rsidRPr="00FD2E05">
        <w:rPr>
          <w:rFonts w:eastAsia="Arial"/>
          <w:b/>
          <w:bCs/>
        </w:rPr>
        <w:t xml:space="preserve">D. </w:t>
      </w:r>
      <w:r w:rsidRPr="00FD2E05">
        <w:rPr>
          <w:rFonts w:eastAsia="Arial"/>
          <w:bCs/>
        </w:rPr>
        <w:t>d-e-b-c-a</w:t>
      </w:r>
    </w:p>
    <w:p w:rsidR="00CC165C" w:rsidRPr="00FD2E05" w:rsidRDefault="00CC165C" w:rsidP="003E591E">
      <w:pPr>
        <w:tabs>
          <w:tab w:val="left" w:pos="2552"/>
          <w:tab w:val="left" w:pos="5103"/>
          <w:tab w:val="left" w:pos="7655"/>
        </w:tabs>
        <w:jc w:val="both"/>
        <w:rPr>
          <w:rFonts w:eastAsia="Arial"/>
          <w:b/>
          <w:bCs/>
          <w:i/>
          <w:iCs/>
          <w:lang w:bidi="en-US"/>
        </w:rPr>
      </w:pPr>
      <w:r w:rsidRPr="00FD2E05">
        <w:rPr>
          <w:rFonts w:eastAsia="Arial"/>
          <w:b/>
          <w:bCs/>
          <w:i/>
          <w:iCs/>
          <w:lang w:bidi="en-US"/>
        </w:rPr>
        <w:t>Read the following passage and mark the letter A, B, C, or D on your answer sheet to indicate the option that best fits each of the numbered blanks from 18 to 22.</w:t>
      </w:r>
    </w:p>
    <w:p w:rsidR="00CC165C" w:rsidRPr="00FD2E05" w:rsidRDefault="00CC165C" w:rsidP="003E591E">
      <w:pPr>
        <w:tabs>
          <w:tab w:val="left" w:pos="2552"/>
          <w:tab w:val="left" w:pos="5103"/>
          <w:tab w:val="left" w:pos="7655"/>
        </w:tabs>
        <w:jc w:val="both"/>
        <w:rPr>
          <w:rFonts w:eastAsia="Arial"/>
        </w:rPr>
      </w:pPr>
      <w:r w:rsidRPr="00FD2E05">
        <w:rPr>
          <w:rFonts w:eastAsia="Arial"/>
        </w:rPr>
        <w:t xml:space="preserve">      Everyone has suffered from a cold at one time or another. (</w:t>
      </w:r>
      <w:r w:rsidRPr="00FD2E05">
        <w:rPr>
          <w:rFonts w:eastAsia="Arial"/>
          <w:b/>
        </w:rPr>
        <w:t>18</w:t>
      </w:r>
      <w:r w:rsidRPr="00FD2E05">
        <w:rPr>
          <w:rFonts w:eastAsia="Arial"/>
        </w:rPr>
        <w:t>) _______, most people simply end up taking some form of over-the-counter medication. The scary thing is that some of the medicines taken to treat cold symptoms may actually be counter-productive. For example, aspirin appears to be the perfect drug to take to fight headaches and throat inflammation, but the truth is (</w:t>
      </w:r>
      <w:r w:rsidRPr="00FD2E05">
        <w:rPr>
          <w:rFonts w:eastAsia="Arial"/>
          <w:b/>
        </w:rPr>
        <w:t>19</w:t>
      </w:r>
      <w:r w:rsidRPr="00FD2E05">
        <w:rPr>
          <w:rFonts w:eastAsia="Arial"/>
        </w:rPr>
        <w:t>) _______.</w:t>
      </w:r>
    </w:p>
    <w:p w:rsidR="00CC165C" w:rsidRPr="00FD2E05" w:rsidRDefault="00CC165C" w:rsidP="003E591E">
      <w:pPr>
        <w:tabs>
          <w:tab w:val="left" w:pos="2552"/>
          <w:tab w:val="left" w:pos="5103"/>
          <w:tab w:val="left" w:pos="7655"/>
        </w:tabs>
        <w:jc w:val="both"/>
        <w:rPr>
          <w:rFonts w:eastAsia="Arial"/>
        </w:rPr>
      </w:pPr>
      <w:r w:rsidRPr="00FD2E05">
        <w:rPr>
          <w:rFonts w:eastAsia="Arial"/>
        </w:rPr>
        <w:t>Some researchers believe that using aspirin to treat colds can increase the amount of virus you shed through nasal secretions. That means you could potentially (</w:t>
      </w:r>
      <w:r w:rsidRPr="00FD2E05">
        <w:rPr>
          <w:rFonts w:eastAsia="Arial"/>
          <w:b/>
        </w:rPr>
        <w:t>20</w:t>
      </w:r>
      <w:r w:rsidRPr="00FD2E05">
        <w:rPr>
          <w:rFonts w:eastAsia="Arial"/>
        </w:rPr>
        <w:t>) _______. Moreover, aspirin may suppress some of our immune responses and cause our noses to become even stuffier.</w:t>
      </w:r>
    </w:p>
    <w:p w:rsidR="00CC165C" w:rsidRPr="00FD2E05" w:rsidRDefault="00CC165C" w:rsidP="003E591E">
      <w:pPr>
        <w:tabs>
          <w:tab w:val="left" w:pos="2552"/>
          <w:tab w:val="left" w:pos="5103"/>
          <w:tab w:val="left" w:pos="7655"/>
        </w:tabs>
        <w:jc w:val="both"/>
        <w:rPr>
          <w:rFonts w:eastAsia="Arial"/>
        </w:rPr>
      </w:pPr>
      <w:r w:rsidRPr="00FD2E05">
        <w:rPr>
          <w:rFonts w:eastAsia="Arial"/>
        </w:rPr>
        <w:t>Several studies have also linked aspirin to the development of a condition called Reye’s syndrome when used to treat children suffering from colds or flu. This condition is rare but serious, (</w:t>
      </w:r>
      <w:r w:rsidRPr="00FD2E05">
        <w:rPr>
          <w:rFonts w:eastAsia="Arial"/>
          <w:b/>
        </w:rPr>
        <w:t>21</w:t>
      </w:r>
      <w:r w:rsidRPr="00FD2E05">
        <w:rPr>
          <w:rFonts w:eastAsia="Arial"/>
        </w:rPr>
        <w:t>) _______. It often affects the brain or liver, causing major organ damage and in very severe cases, death. (</w:t>
      </w:r>
      <w:r w:rsidRPr="00FD2E05">
        <w:rPr>
          <w:rFonts w:eastAsia="Arial"/>
          <w:b/>
        </w:rPr>
        <w:t>22</w:t>
      </w:r>
      <w:r w:rsidRPr="00FD2E05">
        <w:rPr>
          <w:rFonts w:eastAsia="Arial"/>
        </w:rPr>
        <w:t>) _______. Colds themselves may not harm us permanently, but the way we treat cold symptoms could. That means if you’re unsure about taking or administering certain medication, you should consult a doctor. It could save a life.</w:t>
      </w:r>
    </w:p>
    <w:p w:rsidR="00CC165C" w:rsidRPr="00FD2E05" w:rsidRDefault="00CC165C" w:rsidP="003E591E">
      <w:pPr>
        <w:tabs>
          <w:tab w:val="left" w:pos="2552"/>
          <w:tab w:val="left" w:pos="5103"/>
          <w:tab w:val="left" w:pos="7655"/>
        </w:tabs>
        <w:jc w:val="right"/>
        <w:rPr>
          <w:rFonts w:eastAsia="Arial"/>
          <w:i/>
        </w:rPr>
      </w:pPr>
      <w:r w:rsidRPr="00FD2E05">
        <w:rPr>
          <w:rFonts w:eastAsia="Arial"/>
          <w:i/>
        </w:rPr>
        <w:t>(Adapted from Reading for the real world 3)</w:t>
      </w:r>
    </w:p>
    <w:p w:rsidR="00CC165C" w:rsidRPr="00FD2E05" w:rsidRDefault="00CC165C" w:rsidP="003E591E">
      <w:pPr>
        <w:tabs>
          <w:tab w:val="left" w:pos="2552"/>
          <w:tab w:val="left" w:pos="5103"/>
          <w:tab w:val="left" w:pos="7655"/>
        </w:tabs>
        <w:jc w:val="both"/>
        <w:rPr>
          <w:rFonts w:eastAsia="Arial"/>
          <w:b/>
          <w:bCs/>
          <w:lang w:val="vi-VN"/>
        </w:rPr>
      </w:pPr>
      <w:r w:rsidRPr="00FD2E05">
        <w:rPr>
          <w:rFonts w:eastAsia="Arial"/>
          <w:b/>
          <w:bCs/>
        </w:rPr>
        <w:t xml:space="preserve">Question 18: </w:t>
      </w:r>
    </w:p>
    <w:p w:rsidR="00CC165C" w:rsidRPr="00FD2E05" w:rsidRDefault="00CC165C" w:rsidP="003E591E">
      <w:pPr>
        <w:tabs>
          <w:tab w:val="left" w:pos="2552"/>
          <w:tab w:val="left" w:pos="5103"/>
          <w:tab w:val="left" w:pos="7655"/>
        </w:tabs>
        <w:jc w:val="both"/>
        <w:rPr>
          <w:rFonts w:eastAsia="Arial"/>
          <w:lang w:val="vi-VN"/>
        </w:rPr>
      </w:pPr>
      <w:r w:rsidRPr="00FD2E05">
        <w:rPr>
          <w:rFonts w:eastAsia="Arial"/>
          <w:b/>
          <w:bCs/>
          <w:color w:val="FF0000"/>
        </w:rPr>
        <w:t>A.</w:t>
      </w:r>
      <w:r w:rsidRPr="00FD2E05">
        <w:rPr>
          <w:rFonts w:eastAsia="Arial"/>
          <w:color w:val="FF0000"/>
        </w:rPr>
        <w:t xml:space="preserve"> While we wait for a cold cure to be developed</w:t>
      </w:r>
      <w:r w:rsidRPr="00FD2E05">
        <w:rPr>
          <w:rFonts w:eastAsia="Arial"/>
        </w:rPr>
        <w:tab/>
      </w:r>
      <w:r w:rsidRPr="00FD2E05">
        <w:rPr>
          <w:rFonts w:eastAsia="Arial"/>
          <w:b/>
          <w:bCs/>
        </w:rPr>
        <w:t>B.</w:t>
      </w:r>
      <w:r w:rsidRPr="00FD2E05">
        <w:rPr>
          <w:rFonts w:eastAsia="Arial"/>
        </w:rPr>
        <w:t xml:space="preserve"> When a cold cure is waiting to be developing</w:t>
      </w:r>
      <w:r w:rsidRPr="00FD2E05">
        <w:rPr>
          <w:rFonts w:eastAsia="Arial"/>
          <w:lang w:val="vi-VN"/>
        </w:rPr>
        <w:tab/>
      </w:r>
    </w:p>
    <w:p w:rsidR="00CC165C" w:rsidRPr="00FD2E05" w:rsidRDefault="00CC165C" w:rsidP="003E591E">
      <w:pPr>
        <w:tabs>
          <w:tab w:val="left" w:pos="2552"/>
          <w:tab w:val="left" w:pos="5103"/>
          <w:tab w:val="left" w:pos="7655"/>
        </w:tabs>
        <w:jc w:val="both"/>
        <w:rPr>
          <w:rFonts w:eastAsia="Arial"/>
          <w:b/>
          <w:bCs/>
        </w:rPr>
      </w:pPr>
      <w:r w:rsidRPr="00FD2E05">
        <w:rPr>
          <w:rFonts w:eastAsia="Arial"/>
          <w:b/>
          <w:bCs/>
        </w:rPr>
        <w:t>C.</w:t>
      </w:r>
      <w:r w:rsidRPr="00FD2E05">
        <w:rPr>
          <w:rFonts w:eastAsia="Arial"/>
        </w:rPr>
        <w:t xml:space="preserve"> If waiting for a cold cure to be developed</w:t>
      </w:r>
      <w:r w:rsidRPr="00FD2E05">
        <w:rPr>
          <w:rFonts w:eastAsia="Arial"/>
        </w:rPr>
        <w:tab/>
      </w:r>
      <w:r w:rsidRPr="00FD2E05">
        <w:rPr>
          <w:rFonts w:eastAsia="Arial"/>
          <w:b/>
          <w:bCs/>
        </w:rPr>
        <w:t>D.</w:t>
      </w:r>
      <w:r w:rsidRPr="00FD2E05">
        <w:rPr>
          <w:rFonts w:eastAsia="Arial"/>
        </w:rPr>
        <w:t xml:space="preserve"> We wait for a cold cure to have been developed</w:t>
      </w:r>
      <w:r w:rsidRPr="00FD2E05">
        <w:rPr>
          <w:rFonts w:eastAsia="Arial"/>
          <w:b/>
          <w:bCs/>
        </w:rPr>
        <w:t xml:space="preserve"> </w:t>
      </w:r>
    </w:p>
    <w:p w:rsidR="00CC165C" w:rsidRPr="00FD2E05" w:rsidRDefault="00CC165C" w:rsidP="003E591E">
      <w:pPr>
        <w:tabs>
          <w:tab w:val="left" w:pos="2552"/>
          <w:tab w:val="left" w:pos="5103"/>
          <w:tab w:val="left" w:pos="7655"/>
        </w:tabs>
        <w:jc w:val="both"/>
        <w:rPr>
          <w:rFonts w:eastAsia="Arial"/>
          <w:b/>
          <w:bCs/>
          <w:lang w:val="vi-VN"/>
        </w:rPr>
      </w:pPr>
      <w:r w:rsidRPr="00FD2E05">
        <w:rPr>
          <w:rFonts w:eastAsia="Arial"/>
          <w:b/>
          <w:bCs/>
        </w:rPr>
        <w:t xml:space="preserve">Question 19: </w:t>
      </w:r>
    </w:p>
    <w:p w:rsidR="00CC165C" w:rsidRPr="00FD2E05" w:rsidRDefault="00CC165C" w:rsidP="003E591E">
      <w:pPr>
        <w:tabs>
          <w:tab w:val="left" w:pos="2552"/>
          <w:tab w:val="left" w:pos="5103"/>
          <w:tab w:val="left" w:pos="7655"/>
        </w:tabs>
        <w:jc w:val="both"/>
        <w:rPr>
          <w:rFonts w:eastAsia="Arial"/>
          <w:lang w:val="vi-VN"/>
        </w:rPr>
      </w:pPr>
      <w:r w:rsidRPr="00FD2E05">
        <w:rPr>
          <w:rFonts w:eastAsia="Arial"/>
          <w:b/>
          <w:bCs/>
        </w:rPr>
        <w:t>A.</w:t>
      </w:r>
      <w:r w:rsidRPr="00FD2E05">
        <w:rPr>
          <w:rFonts w:eastAsia="Arial"/>
        </w:rPr>
        <w:t xml:space="preserve"> which has actually had negative effects on us</w:t>
      </w:r>
      <w:r w:rsidRPr="00FD2E05">
        <w:rPr>
          <w:rFonts w:eastAsia="Arial"/>
        </w:rPr>
        <w:tab/>
      </w:r>
      <w:r w:rsidRPr="00FD2E05">
        <w:rPr>
          <w:rFonts w:eastAsia="Arial"/>
          <w:b/>
          <w:bCs/>
          <w:lang w:val="vi-VN"/>
        </w:rPr>
        <w:t>B.</w:t>
      </w:r>
      <w:r w:rsidRPr="00FD2E05">
        <w:rPr>
          <w:rFonts w:eastAsia="Arial"/>
        </w:rPr>
        <w:t xml:space="preserve"> actually having negative effects on us</w:t>
      </w:r>
    </w:p>
    <w:p w:rsidR="00CC165C" w:rsidRPr="00FD2E05" w:rsidRDefault="00CC165C" w:rsidP="003E591E">
      <w:pPr>
        <w:tabs>
          <w:tab w:val="left" w:pos="2552"/>
          <w:tab w:val="left" w:pos="5103"/>
          <w:tab w:val="left" w:pos="7655"/>
        </w:tabs>
        <w:jc w:val="both"/>
        <w:rPr>
          <w:rFonts w:eastAsia="Arial"/>
          <w:lang w:val="vi-VN"/>
        </w:rPr>
      </w:pPr>
      <w:r w:rsidRPr="00FD2E05">
        <w:rPr>
          <w:rFonts w:eastAsia="Arial"/>
          <w:b/>
          <w:bCs/>
          <w:color w:val="FF0000"/>
        </w:rPr>
        <w:t>C.</w:t>
      </w:r>
      <w:r w:rsidRPr="00FD2E05">
        <w:rPr>
          <w:rFonts w:eastAsia="Arial"/>
          <w:color w:val="FF0000"/>
        </w:rPr>
        <w:t xml:space="preserve"> that it can actually have adverse effects on us</w:t>
      </w:r>
      <w:r w:rsidRPr="00FD2E05">
        <w:rPr>
          <w:rFonts w:eastAsia="Arial"/>
        </w:rPr>
        <w:tab/>
      </w:r>
      <w:r w:rsidRPr="00FD2E05">
        <w:rPr>
          <w:rFonts w:eastAsia="Arial"/>
          <w:b/>
          <w:bCs/>
        </w:rPr>
        <w:t>D.</w:t>
      </w:r>
      <w:r w:rsidRPr="00FD2E05">
        <w:rPr>
          <w:rFonts w:eastAsia="Arial"/>
        </w:rPr>
        <w:t xml:space="preserve"> it can actually have negative effects on us</w:t>
      </w:r>
    </w:p>
    <w:p w:rsidR="00CC165C" w:rsidRPr="00FD2E05" w:rsidRDefault="00CC165C" w:rsidP="003E591E">
      <w:pPr>
        <w:tabs>
          <w:tab w:val="left" w:pos="2552"/>
          <w:tab w:val="left" w:pos="5103"/>
          <w:tab w:val="left" w:pos="7655"/>
        </w:tabs>
        <w:jc w:val="both"/>
        <w:rPr>
          <w:rFonts w:eastAsia="Arial"/>
          <w:b/>
          <w:bCs/>
          <w:lang w:val="vi-VN"/>
        </w:rPr>
      </w:pPr>
      <w:r w:rsidRPr="00FD2E05">
        <w:rPr>
          <w:rFonts w:eastAsia="Arial"/>
          <w:b/>
          <w:bCs/>
        </w:rPr>
        <w:t xml:space="preserve">Question 20: </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A.</w:t>
      </w:r>
      <w:r w:rsidRPr="00FD2E05">
        <w:rPr>
          <w:rFonts w:eastAsia="Arial"/>
        </w:rPr>
        <w:t xml:space="preserve"> infects a lot more people who are exposed to you by the virus</w:t>
      </w:r>
    </w:p>
    <w:p w:rsidR="00CC165C" w:rsidRPr="00FD2E05" w:rsidRDefault="00CC165C" w:rsidP="003E591E">
      <w:pPr>
        <w:tabs>
          <w:tab w:val="left" w:pos="2552"/>
          <w:tab w:val="left" w:pos="5103"/>
          <w:tab w:val="left" w:pos="7655"/>
        </w:tabs>
        <w:jc w:val="both"/>
        <w:rPr>
          <w:rFonts w:eastAsia="Arial"/>
          <w:color w:val="FF0000"/>
        </w:rPr>
      </w:pPr>
      <w:r w:rsidRPr="00FD2E05">
        <w:rPr>
          <w:rFonts w:eastAsia="Arial"/>
          <w:b/>
          <w:color w:val="FF0000"/>
        </w:rPr>
        <w:t xml:space="preserve">B. </w:t>
      </w:r>
      <w:r w:rsidRPr="00FD2E05">
        <w:rPr>
          <w:rFonts w:eastAsia="Arial"/>
          <w:color w:val="FF0000"/>
        </w:rPr>
        <w:t>infect a lot more people who are exposed to you with the virus</w:t>
      </w:r>
    </w:p>
    <w:p w:rsidR="00CC165C" w:rsidRPr="00FD2E05" w:rsidRDefault="00CC165C" w:rsidP="003E591E">
      <w:pPr>
        <w:tabs>
          <w:tab w:val="left" w:pos="2552"/>
          <w:tab w:val="left" w:pos="5103"/>
          <w:tab w:val="left" w:pos="7655"/>
        </w:tabs>
        <w:jc w:val="both"/>
        <w:rPr>
          <w:rFonts w:eastAsia="Arial"/>
        </w:rPr>
      </w:pPr>
      <w:r w:rsidRPr="00FD2E05">
        <w:rPr>
          <w:rFonts w:eastAsia="Arial"/>
          <w:b/>
        </w:rPr>
        <w:t xml:space="preserve">C. </w:t>
      </w:r>
      <w:r w:rsidRPr="00FD2E05">
        <w:rPr>
          <w:rFonts w:eastAsia="Arial"/>
        </w:rPr>
        <w:t>be infected a lot more people who are exposed to you with the virus</w:t>
      </w:r>
    </w:p>
    <w:p w:rsidR="00CC165C" w:rsidRPr="00FD2E05" w:rsidRDefault="00CC165C" w:rsidP="003E591E">
      <w:pPr>
        <w:tabs>
          <w:tab w:val="left" w:pos="2552"/>
          <w:tab w:val="left" w:pos="5103"/>
          <w:tab w:val="left" w:pos="7655"/>
        </w:tabs>
        <w:jc w:val="both"/>
        <w:rPr>
          <w:rFonts w:eastAsia="Arial"/>
        </w:rPr>
      </w:pPr>
      <w:r w:rsidRPr="00FD2E05">
        <w:rPr>
          <w:rFonts w:eastAsia="Arial"/>
          <w:b/>
        </w:rPr>
        <w:t xml:space="preserve">D. </w:t>
      </w:r>
      <w:r w:rsidRPr="00FD2E05">
        <w:rPr>
          <w:rFonts w:eastAsia="Arial"/>
        </w:rPr>
        <w:t>infected a lot more people who are exposed to you by the virus</w:t>
      </w:r>
    </w:p>
    <w:p w:rsidR="00CC165C" w:rsidRPr="00FD2E05" w:rsidRDefault="00CC165C" w:rsidP="003E591E">
      <w:pPr>
        <w:tabs>
          <w:tab w:val="left" w:pos="2552"/>
          <w:tab w:val="left" w:pos="5103"/>
          <w:tab w:val="left" w:pos="7655"/>
        </w:tabs>
        <w:jc w:val="both"/>
        <w:rPr>
          <w:rFonts w:eastAsia="Arial"/>
          <w:b/>
          <w:bCs/>
          <w:lang w:val="vi-VN"/>
        </w:rPr>
      </w:pPr>
      <w:r w:rsidRPr="00FD2E05">
        <w:rPr>
          <w:rFonts w:eastAsia="Arial"/>
          <w:b/>
          <w:bCs/>
        </w:rPr>
        <w:t xml:space="preserve">Question 21: </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A.</w:t>
      </w:r>
      <w:r w:rsidRPr="00FD2E05">
        <w:rPr>
          <w:rFonts w:eastAsia="Arial"/>
        </w:rPr>
        <w:t xml:space="preserve"> occurs among children aged three and twelve.</w:t>
      </w:r>
    </w:p>
    <w:p w:rsidR="00CC165C" w:rsidRPr="00FD2E05" w:rsidRDefault="00CC165C" w:rsidP="003E591E">
      <w:pPr>
        <w:tabs>
          <w:tab w:val="left" w:pos="2552"/>
          <w:tab w:val="left" w:pos="5103"/>
          <w:tab w:val="left" w:pos="7655"/>
        </w:tabs>
        <w:jc w:val="both"/>
        <w:rPr>
          <w:rFonts w:eastAsia="Arial"/>
        </w:rPr>
      </w:pPr>
      <w:r w:rsidRPr="00FD2E05">
        <w:rPr>
          <w:rFonts w:eastAsia="Arial"/>
          <w:b/>
        </w:rPr>
        <w:lastRenderedPageBreak/>
        <w:t xml:space="preserve">B. </w:t>
      </w:r>
      <w:r w:rsidRPr="00FD2E05">
        <w:rPr>
          <w:rFonts w:eastAsia="Arial"/>
        </w:rPr>
        <w:t>occurred in children between the ages of three to twelve.</w:t>
      </w:r>
    </w:p>
    <w:p w:rsidR="00CC165C" w:rsidRPr="00FD2E05" w:rsidRDefault="00CC165C" w:rsidP="003E591E">
      <w:pPr>
        <w:tabs>
          <w:tab w:val="left" w:pos="2552"/>
          <w:tab w:val="left" w:pos="5103"/>
          <w:tab w:val="left" w:pos="7655"/>
        </w:tabs>
        <w:jc w:val="both"/>
        <w:rPr>
          <w:rFonts w:eastAsia="Arial"/>
        </w:rPr>
      </w:pPr>
      <w:r w:rsidRPr="00FD2E05">
        <w:rPr>
          <w:rFonts w:eastAsia="Arial"/>
          <w:b/>
        </w:rPr>
        <w:t xml:space="preserve">C. </w:t>
      </w:r>
      <w:r w:rsidRPr="00FD2E05">
        <w:rPr>
          <w:rFonts w:eastAsia="Arial"/>
        </w:rPr>
        <w:t>occurring in children aged three or twelve.</w:t>
      </w:r>
    </w:p>
    <w:p w:rsidR="00CC165C" w:rsidRPr="00FD2E05" w:rsidRDefault="00CC165C" w:rsidP="003E591E">
      <w:pPr>
        <w:tabs>
          <w:tab w:val="left" w:pos="2552"/>
          <w:tab w:val="left" w:pos="5103"/>
          <w:tab w:val="left" w:pos="7655"/>
        </w:tabs>
        <w:jc w:val="both"/>
        <w:rPr>
          <w:rFonts w:eastAsia="Arial"/>
          <w:color w:val="FF0000"/>
        </w:rPr>
      </w:pPr>
      <w:r w:rsidRPr="00FD2E05">
        <w:rPr>
          <w:rFonts w:eastAsia="Arial"/>
          <w:b/>
          <w:color w:val="FF0000"/>
        </w:rPr>
        <w:t xml:space="preserve">D. </w:t>
      </w:r>
      <w:r w:rsidRPr="00FD2E05">
        <w:rPr>
          <w:rFonts w:eastAsia="Arial"/>
          <w:color w:val="FF0000"/>
        </w:rPr>
        <w:t>occurring in children between the ages of three and twelve</w:t>
      </w:r>
    </w:p>
    <w:p w:rsidR="00CC165C" w:rsidRPr="00FD2E05" w:rsidRDefault="00CC165C" w:rsidP="003E591E">
      <w:pPr>
        <w:tabs>
          <w:tab w:val="left" w:pos="2552"/>
          <w:tab w:val="left" w:pos="5103"/>
          <w:tab w:val="left" w:pos="7655"/>
        </w:tabs>
        <w:jc w:val="both"/>
        <w:rPr>
          <w:rFonts w:eastAsia="Arial"/>
          <w:b/>
          <w:bCs/>
          <w:lang w:val="vi-VN"/>
        </w:rPr>
      </w:pPr>
      <w:r w:rsidRPr="00FD2E05">
        <w:rPr>
          <w:rFonts w:eastAsia="Arial"/>
          <w:b/>
          <w:bCs/>
        </w:rPr>
        <w:t xml:space="preserve">Question 22: </w:t>
      </w:r>
    </w:p>
    <w:p w:rsidR="00CC165C" w:rsidRPr="00FD2E05" w:rsidRDefault="00CC165C" w:rsidP="003E591E">
      <w:pPr>
        <w:tabs>
          <w:tab w:val="left" w:pos="2552"/>
          <w:tab w:val="left" w:pos="5103"/>
          <w:tab w:val="left" w:pos="7655"/>
        </w:tabs>
        <w:jc w:val="both"/>
        <w:rPr>
          <w:rFonts w:eastAsia="Arial"/>
          <w:color w:val="FF0000"/>
        </w:rPr>
      </w:pPr>
      <w:r w:rsidRPr="00FD2E05">
        <w:rPr>
          <w:rFonts w:eastAsia="Arial"/>
          <w:b/>
          <w:bCs/>
          <w:color w:val="FF0000"/>
        </w:rPr>
        <w:t>A.</w:t>
      </w:r>
      <w:r w:rsidRPr="00FD2E05">
        <w:rPr>
          <w:rFonts w:eastAsia="Arial"/>
          <w:color w:val="FF0000"/>
        </w:rPr>
        <w:t xml:space="preserve"> Therefore, doctors recommend that aspirin not be given to children younger than nineteen suffering from viral illnesses.</w:t>
      </w:r>
    </w:p>
    <w:p w:rsidR="00CC165C" w:rsidRPr="00FD2E05" w:rsidRDefault="00CC165C" w:rsidP="003E591E">
      <w:pPr>
        <w:tabs>
          <w:tab w:val="left" w:pos="2552"/>
          <w:tab w:val="left" w:pos="5103"/>
          <w:tab w:val="left" w:pos="7655"/>
        </w:tabs>
        <w:jc w:val="both"/>
        <w:rPr>
          <w:rFonts w:eastAsia="Arial"/>
        </w:rPr>
      </w:pPr>
      <w:r w:rsidRPr="00FD2E05">
        <w:rPr>
          <w:rFonts w:eastAsia="Arial"/>
          <w:b/>
        </w:rPr>
        <w:t xml:space="preserve">B. </w:t>
      </w:r>
      <w:r w:rsidRPr="00FD2E05">
        <w:rPr>
          <w:rFonts w:eastAsia="Arial"/>
        </w:rPr>
        <w:t>Hence, doctors suggest that aspirin is not provided to children younger than nineteen suffering from viral illnesses.</w:t>
      </w:r>
    </w:p>
    <w:p w:rsidR="00CC165C" w:rsidRPr="00FD2E05" w:rsidRDefault="00CC165C" w:rsidP="003E591E">
      <w:pPr>
        <w:tabs>
          <w:tab w:val="left" w:pos="2552"/>
          <w:tab w:val="left" w:pos="5103"/>
          <w:tab w:val="left" w:pos="7655"/>
        </w:tabs>
        <w:jc w:val="both"/>
        <w:rPr>
          <w:rFonts w:eastAsia="Arial"/>
        </w:rPr>
      </w:pPr>
      <w:r w:rsidRPr="00FD2E05">
        <w:rPr>
          <w:rFonts w:eastAsia="Arial"/>
          <w:b/>
        </w:rPr>
        <w:t xml:space="preserve">C. </w:t>
      </w:r>
      <w:r w:rsidRPr="00FD2E05">
        <w:rPr>
          <w:rFonts w:eastAsia="Arial"/>
        </w:rPr>
        <w:t>However, it is recommended that doctors should not give aspirin to children younger than nineteen suffered from viral illnesses.</w:t>
      </w:r>
    </w:p>
    <w:p w:rsidR="00CC165C" w:rsidRPr="00FD2E05" w:rsidRDefault="00CC165C" w:rsidP="003E591E">
      <w:pPr>
        <w:tabs>
          <w:tab w:val="left" w:pos="2552"/>
          <w:tab w:val="left" w:pos="5103"/>
          <w:tab w:val="left" w:pos="7655"/>
        </w:tabs>
        <w:jc w:val="both"/>
        <w:rPr>
          <w:rFonts w:eastAsia="Arial"/>
        </w:rPr>
      </w:pPr>
      <w:r w:rsidRPr="00FD2E05">
        <w:rPr>
          <w:rFonts w:eastAsia="Arial"/>
          <w:b/>
        </w:rPr>
        <w:t xml:space="preserve">D. </w:t>
      </w:r>
      <w:r w:rsidRPr="00FD2E05">
        <w:rPr>
          <w:rFonts w:eastAsia="Arial"/>
        </w:rPr>
        <w:t xml:space="preserve">Additionally, doctors’ recommendation is aspirin will not be provided to children younger than nineteen suffered from viral illnesses. </w:t>
      </w:r>
    </w:p>
    <w:p w:rsidR="00CC165C" w:rsidRPr="00FD2E05" w:rsidRDefault="00CC165C" w:rsidP="003E591E">
      <w:pPr>
        <w:tabs>
          <w:tab w:val="left" w:pos="2552"/>
          <w:tab w:val="left" w:pos="5103"/>
          <w:tab w:val="left" w:pos="7655"/>
        </w:tabs>
        <w:jc w:val="both"/>
        <w:rPr>
          <w:rFonts w:eastAsia="Arial"/>
          <w:b/>
          <w:bCs/>
          <w:i/>
          <w:iCs/>
          <w:lang w:bidi="en-US"/>
        </w:rPr>
      </w:pPr>
      <w:r w:rsidRPr="00FD2E05">
        <w:rPr>
          <w:rFonts w:eastAsia="Arial"/>
          <w:b/>
          <w:bCs/>
          <w:i/>
          <w:iCs/>
          <w:lang w:bidi="en-US"/>
        </w:rPr>
        <w:t>Read the following passage and mark the letter A, B, C, or D on your answer sheet to indicate the correct answer to each of the questions from 23 to 30</w:t>
      </w:r>
      <w:r w:rsidRPr="00FD2E05">
        <w:rPr>
          <w:rFonts w:eastAsia="Arial"/>
          <w:b/>
          <w:i/>
          <w:lang w:bidi="en-US"/>
        </w:rPr>
        <w:t>.</w:t>
      </w:r>
    </w:p>
    <w:p w:rsidR="00CC165C" w:rsidRPr="00FD2E05" w:rsidRDefault="00CC165C" w:rsidP="003E591E">
      <w:pPr>
        <w:tabs>
          <w:tab w:val="left" w:pos="284"/>
          <w:tab w:val="left" w:pos="2552"/>
          <w:tab w:val="left" w:pos="5103"/>
          <w:tab w:val="left" w:pos="7655"/>
        </w:tabs>
        <w:jc w:val="both"/>
        <w:rPr>
          <w:rFonts w:eastAsia="Arial"/>
        </w:rPr>
      </w:pPr>
      <w:r w:rsidRPr="00FD2E05">
        <w:rPr>
          <w:rFonts w:eastAsia="Arial"/>
        </w:rPr>
        <w:t>Inside a dimly lit warehouse in Brooklyn, vintage arcade machines illuminate rows of eager visitors with their neon glow. Weekly attendance at Retro Gaming Haven has quadrupled since its opening last spring, reflecting a broader cultural phenomenon. As economic uncertainty looms, consumer spending on nostalgic entertainment and memorabilia continues to surge across demographics.</w:t>
      </w:r>
    </w:p>
    <w:p w:rsidR="00CC165C" w:rsidRPr="00FD2E05" w:rsidRDefault="00CC165C" w:rsidP="003E591E">
      <w:pPr>
        <w:tabs>
          <w:tab w:val="left" w:pos="284"/>
          <w:tab w:val="left" w:pos="2552"/>
          <w:tab w:val="left" w:pos="5103"/>
          <w:tab w:val="left" w:pos="7655"/>
        </w:tabs>
        <w:jc w:val="both"/>
        <w:rPr>
          <w:rFonts w:eastAsia="Arial"/>
        </w:rPr>
      </w:pPr>
      <w:r w:rsidRPr="00FD2E05">
        <w:rPr>
          <w:rFonts w:eastAsia="Arial"/>
        </w:rPr>
        <w:t xml:space="preserve">     Market analysis from the Consumer Behavior Institute shows unprecedented growth in memory-centric industries. Vinyl record sales have climbed 80% annually, while retro gaming platforms thrive through archived content. Contemporary audiences gravitate toward past-era entertainment, as </w:t>
      </w:r>
      <w:r w:rsidRPr="00FD2E05">
        <w:rPr>
          <w:rFonts w:eastAsia="Arial"/>
          <w:b/>
          <w:bCs/>
          <w:u w:val="single"/>
        </w:rPr>
        <w:t>it</w:t>
      </w:r>
      <w:r w:rsidRPr="00FD2E05">
        <w:rPr>
          <w:rFonts w:eastAsia="Arial"/>
        </w:rPr>
        <w:t xml:space="preserve"> evokes emotional resonance through shared cultural touchstones. Digital platforms curating vintage content report viewer retention rates 35% higher than modern entertainment channels, highlighting a significant shift in consumption patterns across various age groups and social demographics.</w:t>
      </w:r>
    </w:p>
    <w:p w:rsidR="00CC165C" w:rsidRPr="00FD2E05" w:rsidRDefault="00CC165C" w:rsidP="003E591E">
      <w:pPr>
        <w:tabs>
          <w:tab w:val="left" w:pos="284"/>
          <w:tab w:val="left" w:pos="2552"/>
          <w:tab w:val="left" w:pos="5103"/>
          <w:tab w:val="left" w:pos="7655"/>
        </w:tabs>
        <w:jc w:val="both"/>
        <w:rPr>
          <w:rFonts w:eastAsia="Arial"/>
        </w:rPr>
      </w:pPr>
      <w:r w:rsidRPr="00FD2E05">
        <w:rPr>
          <w:rFonts w:eastAsia="Arial"/>
        </w:rPr>
        <w:t xml:space="preserve">    Research by Social Psychology Quarterly shows nostalgia-driven consumption intensifies during social change periods. </w:t>
      </w:r>
      <w:r w:rsidRPr="00FD2E05">
        <w:rPr>
          <w:rFonts w:eastAsia="Arial"/>
          <w:b/>
          <w:bCs/>
          <w:u w:val="single"/>
        </w:rPr>
        <w:t>Consumers direct significant entertainment spending toward reimagined cultural artifacts.</w:t>
      </w:r>
      <w:r w:rsidRPr="00FD2E05">
        <w:rPr>
          <w:rFonts w:eastAsia="Arial"/>
        </w:rPr>
        <w:t xml:space="preserve"> Visual aesthetics from previous decades permeate contemporary design, garnering particular appeal among young professionals. Studies show audiences engage more deeply with content invoking collective memory, spending 45% more time with vintage-inspired media formats across multiple platforms and entertainment categories, from streaming services to interactive experiences.</w:t>
      </w:r>
    </w:p>
    <w:p w:rsidR="00CC165C" w:rsidRPr="00FD2E05" w:rsidRDefault="00CC165C" w:rsidP="003E591E">
      <w:pPr>
        <w:tabs>
          <w:tab w:val="left" w:pos="284"/>
          <w:tab w:val="left" w:pos="2552"/>
          <w:tab w:val="left" w:pos="5103"/>
          <w:tab w:val="left" w:pos="7655"/>
        </w:tabs>
        <w:jc w:val="both"/>
        <w:rPr>
          <w:rFonts w:eastAsia="Arial"/>
        </w:rPr>
      </w:pPr>
      <w:r w:rsidRPr="00FD2E05">
        <w:rPr>
          <w:rFonts w:eastAsia="Arial"/>
        </w:rPr>
        <w:t xml:space="preserve">   In response, entertainment conglomerates reshape marketing around memory-driven experiences. Production studios </w:t>
      </w:r>
      <w:r w:rsidRPr="00FD2E05">
        <w:rPr>
          <w:rFonts w:eastAsia="Arial"/>
          <w:b/>
          <w:bCs/>
          <w:u w:val="single"/>
        </w:rPr>
        <w:t>amalgamate</w:t>
      </w:r>
      <w:r w:rsidRPr="00FD2E05">
        <w:rPr>
          <w:rFonts w:eastAsia="Arial"/>
        </w:rPr>
        <w:t xml:space="preserve"> period-specific elements into contemporary offerings while streaming platforms spotlight archived content through recommendation algorithms. Industry metrics show that vintage-inspired content maintains strong viewer engagement across demographics. Cultural analysts observe how retrospective entertainment elements crystallize community connections through shared historical references, fostering social cohesion. Memory-centric programming drives </w:t>
      </w:r>
      <w:r w:rsidRPr="00FD2E05">
        <w:rPr>
          <w:rFonts w:eastAsia="Arial"/>
          <w:b/>
          <w:bCs/>
          <w:u w:val="single"/>
        </w:rPr>
        <w:t>robust</w:t>
      </w:r>
      <w:r w:rsidRPr="00FD2E05">
        <w:rPr>
          <w:rFonts w:eastAsia="Arial"/>
        </w:rPr>
        <w:t xml:space="preserve"> discussion in digital forums, where audiences examine cultural significance through modern perspectives and shared experiences, creating lasting connections between past and present entertainment forms while building bridges across different consumer segments.</w:t>
      </w:r>
    </w:p>
    <w:p w:rsidR="00CC165C" w:rsidRPr="00FD2E05" w:rsidRDefault="00CC165C" w:rsidP="003E591E">
      <w:pPr>
        <w:tabs>
          <w:tab w:val="left" w:pos="284"/>
          <w:tab w:val="left" w:pos="2552"/>
          <w:tab w:val="left" w:pos="5103"/>
          <w:tab w:val="left" w:pos="7655"/>
        </w:tabs>
        <w:jc w:val="right"/>
        <w:rPr>
          <w:rFonts w:eastAsia="Arial"/>
          <w:i/>
          <w:iCs/>
        </w:rPr>
      </w:pPr>
      <w:r w:rsidRPr="00FD2E05">
        <w:rPr>
          <w:rFonts w:eastAsia="Arial"/>
          <w:i/>
          <w:iCs/>
        </w:rPr>
        <w:t>(Adapted from Digital Entertainment Weekly)</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Question 23:</w:t>
      </w:r>
      <w:r w:rsidRPr="00FD2E05">
        <w:rPr>
          <w:rFonts w:eastAsia="Arial"/>
          <w:bCs/>
        </w:rPr>
        <w:t xml:space="preserve"> Which of the following is NOT mentioned as a benefit of nostalgic content?</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A.</w:t>
      </w:r>
      <w:r w:rsidRPr="00FD2E05">
        <w:rPr>
          <w:rFonts w:eastAsia="Arial"/>
          <w:bCs/>
        </w:rPr>
        <w:t xml:space="preserve"> emotional connection</w:t>
      </w:r>
      <w:r w:rsidRPr="00FD2E05">
        <w:rPr>
          <w:rFonts w:eastAsia="Arial"/>
          <w:bCs/>
        </w:rPr>
        <w:tab/>
      </w:r>
      <w:r w:rsidRPr="00FD2E05">
        <w:rPr>
          <w:rFonts w:eastAsia="Arial"/>
          <w:b/>
        </w:rPr>
        <w:t>B.</w:t>
      </w:r>
      <w:r w:rsidRPr="00FD2E05">
        <w:rPr>
          <w:rFonts w:eastAsia="Arial"/>
          <w:bCs/>
        </w:rPr>
        <w:t xml:space="preserve"> viewer retention</w:t>
      </w:r>
      <w:r w:rsidRPr="00FD2E05">
        <w:rPr>
          <w:rFonts w:eastAsia="Arial"/>
          <w:bCs/>
        </w:rPr>
        <w:tab/>
      </w:r>
      <w:r w:rsidRPr="00FD2E05">
        <w:rPr>
          <w:rFonts w:eastAsia="Arial"/>
          <w:b/>
          <w:color w:val="FF0000"/>
        </w:rPr>
        <w:t>C.</w:t>
      </w:r>
      <w:r w:rsidRPr="00FD2E05">
        <w:rPr>
          <w:rFonts w:eastAsia="Arial"/>
          <w:bCs/>
          <w:color w:val="FF0000"/>
        </w:rPr>
        <w:t xml:space="preserve"> educational value</w:t>
      </w:r>
      <w:r w:rsidRPr="00FD2E05">
        <w:rPr>
          <w:rFonts w:eastAsia="Arial"/>
          <w:bCs/>
        </w:rPr>
        <w:tab/>
      </w:r>
      <w:r w:rsidRPr="00FD2E05">
        <w:rPr>
          <w:rFonts w:eastAsia="Arial"/>
          <w:b/>
        </w:rPr>
        <w:t xml:space="preserve">D. </w:t>
      </w:r>
      <w:r w:rsidRPr="00FD2E05">
        <w:rPr>
          <w:rFonts w:eastAsia="Arial"/>
          <w:bCs/>
        </w:rPr>
        <w:t>social bonding</w:t>
      </w:r>
      <w:r w:rsidRPr="00FD2E05">
        <w:rPr>
          <w:rFonts w:eastAsia="Arial"/>
          <w:bCs/>
        </w:rPr>
        <w:tab/>
      </w:r>
      <w:r w:rsidRPr="00FD2E05">
        <w:rPr>
          <w:rFonts w:eastAsia="Arial"/>
          <w:bCs/>
        </w:rPr>
        <w:tab/>
      </w:r>
    </w:p>
    <w:p w:rsidR="00CC165C" w:rsidRPr="00FD2E05" w:rsidRDefault="00CC165C" w:rsidP="003E591E">
      <w:pPr>
        <w:tabs>
          <w:tab w:val="left" w:pos="2552"/>
          <w:tab w:val="left" w:pos="5103"/>
          <w:tab w:val="left" w:pos="7655"/>
        </w:tabs>
        <w:jc w:val="both"/>
        <w:rPr>
          <w:rFonts w:eastAsia="Arial"/>
          <w:bCs/>
        </w:rPr>
      </w:pPr>
      <w:r w:rsidRPr="00FD2E05">
        <w:rPr>
          <w:rFonts w:eastAsia="Arial"/>
          <w:b/>
        </w:rPr>
        <w:t>Question 24:</w:t>
      </w:r>
      <w:r w:rsidRPr="00FD2E05">
        <w:rPr>
          <w:rFonts w:eastAsia="Arial"/>
          <w:bCs/>
        </w:rPr>
        <w:t xml:space="preserve"> The word </w:t>
      </w:r>
      <w:r w:rsidRPr="00FD2E05">
        <w:rPr>
          <w:rFonts w:eastAsia="Arial"/>
          <w:b/>
        </w:rPr>
        <w:t>"</w:t>
      </w:r>
      <w:r w:rsidRPr="00FD2E05">
        <w:rPr>
          <w:rFonts w:eastAsia="Arial"/>
          <w:b/>
          <w:u w:val="single"/>
        </w:rPr>
        <w:t>it</w:t>
      </w:r>
      <w:r w:rsidRPr="00FD2E05">
        <w:rPr>
          <w:rFonts w:eastAsia="Arial"/>
          <w:b/>
        </w:rPr>
        <w:t>"</w:t>
      </w:r>
      <w:r w:rsidRPr="00FD2E05">
        <w:rPr>
          <w:rFonts w:eastAsia="Arial"/>
          <w:bCs/>
        </w:rPr>
        <w:t xml:space="preserve"> in paragraph 2 refers to _____.</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A.</w:t>
      </w:r>
      <w:r w:rsidRPr="00FD2E05">
        <w:rPr>
          <w:rFonts w:eastAsia="Arial"/>
          <w:bCs/>
        </w:rPr>
        <w:t xml:space="preserve"> emotional content</w:t>
      </w:r>
      <w:r w:rsidRPr="00FD2E05">
        <w:rPr>
          <w:rFonts w:eastAsia="Arial"/>
          <w:bCs/>
        </w:rPr>
        <w:tab/>
      </w:r>
      <w:r w:rsidRPr="00FD2E05">
        <w:rPr>
          <w:rFonts w:eastAsia="Arial"/>
          <w:b/>
          <w:color w:val="FF0000"/>
        </w:rPr>
        <w:t>B.</w:t>
      </w:r>
      <w:r w:rsidRPr="00FD2E05">
        <w:rPr>
          <w:rFonts w:eastAsia="Arial"/>
          <w:bCs/>
          <w:color w:val="FF0000"/>
        </w:rPr>
        <w:t xml:space="preserve"> past-era entertainment</w:t>
      </w:r>
      <w:r w:rsidRPr="00FD2E05">
        <w:rPr>
          <w:rFonts w:eastAsia="Arial"/>
          <w:bCs/>
        </w:rPr>
        <w:tab/>
      </w:r>
      <w:r w:rsidRPr="00FD2E05">
        <w:rPr>
          <w:rFonts w:eastAsia="Arial"/>
          <w:b/>
        </w:rPr>
        <w:t>C.</w:t>
      </w:r>
      <w:r w:rsidRPr="00FD2E05">
        <w:rPr>
          <w:rFonts w:eastAsia="Arial"/>
          <w:bCs/>
        </w:rPr>
        <w:t xml:space="preserve"> archived content</w:t>
      </w:r>
      <w:r w:rsidRPr="00FD2E05">
        <w:rPr>
          <w:rFonts w:eastAsia="Arial"/>
          <w:bCs/>
        </w:rPr>
        <w:tab/>
      </w:r>
      <w:r w:rsidRPr="00FD2E05">
        <w:rPr>
          <w:rFonts w:eastAsia="Arial"/>
          <w:b/>
        </w:rPr>
        <w:t xml:space="preserve">D. </w:t>
      </w:r>
      <w:r w:rsidRPr="00FD2E05">
        <w:rPr>
          <w:rFonts w:eastAsia="Arial"/>
          <w:bCs/>
        </w:rPr>
        <w:t>vinyl record</w:t>
      </w:r>
      <w:r w:rsidRPr="00FD2E05">
        <w:rPr>
          <w:rFonts w:eastAsia="Arial"/>
          <w:bCs/>
        </w:rPr>
        <w:tab/>
      </w:r>
      <w:r w:rsidRPr="00FD2E05">
        <w:rPr>
          <w:rFonts w:eastAsia="Arial"/>
          <w:bCs/>
        </w:rPr>
        <w:tab/>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25:</w:t>
      </w:r>
      <w:r w:rsidRPr="00FD2E05">
        <w:rPr>
          <w:rFonts w:eastAsia="Arial"/>
        </w:rPr>
        <w:t xml:space="preserve"> Which of the following best paraphrases the underlined sentence in paragraph 3?</w:t>
      </w:r>
    </w:p>
    <w:p w:rsidR="00CC165C" w:rsidRPr="00FD2E05" w:rsidRDefault="00CC165C" w:rsidP="003E591E">
      <w:pPr>
        <w:tabs>
          <w:tab w:val="left" w:pos="2552"/>
          <w:tab w:val="left" w:pos="5103"/>
          <w:tab w:val="left" w:pos="7655"/>
        </w:tabs>
        <w:jc w:val="both"/>
        <w:rPr>
          <w:rFonts w:eastAsia="Arial"/>
          <w:color w:val="FF0000"/>
        </w:rPr>
      </w:pPr>
      <w:r w:rsidRPr="00FD2E05">
        <w:rPr>
          <w:rFonts w:eastAsia="Arial"/>
          <w:b/>
          <w:bCs/>
          <w:color w:val="FF0000"/>
        </w:rPr>
        <w:t>A.</w:t>
      </w:r>
      <w:r w:rsidRPr="00FD2E05">
        <w:rPr>
          <w:rFonts w:eastAsia="Arial"/>
          <w:color w:val="FF0000"/>
        </w:rPr>
        <w:t xml:space="preserve"> Modern audiences pour substantial financial resources into entertainment that reinterprets classic elements.</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B.</w:t>
      </w:r>
      <w:r w:rsidRPr="00FD2E05">
        <w:rPr>
          <w:rFonts w:eastAsia="Arial"/>
        </w:rPr>
        <w:t xml:space="preserve"> The entertainment market thrives when cultural pieces from the past return with fresh perspectives.</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C.</w:t>
      </w:r>
      <w:r w:rsidRPr="00FD2E05">
        <w:rPr>
          <w:rFonts w:eastAsia="Arial"/>
        </w:rPr>
        <w:t xml:space="preserve"> Among various spending choices, revamped nostalgic content attracts respectable portions of consumer budgets.</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D.</w:t>
      </w:r>
      <w:r w:rsidRPr="00FD2E05">
        <w:rPr>
          <w:rFonts w:eastAsia="Arial"/>
        </w:rPr>
        <w:t xml:space="preserve"> Cultural products that blend historical roots with new forms command impressive consumer expenditure.</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26:</w:t>
      </w:r>
      <w:r w:rsidRPr="00FD2E05">
        <w:rPr>
          <w:rFonts w:eastAsia="Arial"/>
        </w:rPr>
        <w:t xml:space="preserve"> The word </w:t>
      </w:r>
      <w:r w:rsidRPr="00FD2E05">
        <w:rPr>
          <w:rFonts w:eastAsia="Arial"/>
          <w:b/>
          <w:bCs/>
        </w:rPr>
        <w:t>"</w:t>
      </w:r>
      <w:r w:rsidRPr="00FD2E05">
        <w:rPr>
          <w:rFonts w:eastAsia="Arial"/>
          <w:b/>
          <w:bCs/>
          <w:u w:val="single"/>
        </w:rPr>
        <w:t>amalgamate</w:t>
      </w:r>
      <w:r w:rsidRPr="00FD2E05">
        <w:rPr>
          <w:rFonts w:eastAsia="Arial"/>
          <w:b/>
          <w:bCs/>
        </w:rPr>
        <w:t>"</w:t>
      </w:r>
      <w:r w:rsidRPr="00FD2E05">
        <w:rPr>
          <w:rFonts w:eastAsia="Arial"/>
        </w:rPr>
        <w:t xml:space="preserve"> in paragraph 4 is OPPOSITE in meaning to </w:t>
      </w:r>
      <w:r w:rsidRPr="00FD2E05">
        <w:rPr>
          <w:rFonts w:eastAsia="Arial"/>
          <w:bCs/>
        </w:rPr>
        <w:t>_____.</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lastRenderedPageBreak/>
        <w:t>A.</w:t>
      </w:r>
      <w:r w:rsidRPr="00FD2E05">
        <w:rPr>
          <w:rFonts w:eastAsia="Arial"/>
        </w:rPr>
        <w:t xml:space="preserve"> bifurcate</w:t>
      </w:r>
      <w:r w:rsidRPr="00FD2E05">
        <w:rPr>
          <w:rFonts w:eastAsia="Arial"/>
        </w:rPr>
        <w:tab/>
      </w:r>
      <w:r w:rsidRPr="00FD2E05">
        <w:rPr>
          <w:rFonts w:eastAsia="Arial"/>
          <w:b/>
          <w:bCs/>
          <w:color w:val="FF0000"/>
        </w:rPr>
        <w:t>B.</w:t>
      </w:r>
      <w:r w:rsidRPr="00FD2E05">
        <w:rPr>
          <w:rFonts w:eastAsia="Arial"/>
          <w:color w:val="FF0000"/>
        </w:rPr>
        <w:t xml:space="preserve"> segregate</w:t>
      </w:r>
      <w:r w:rsidRPr="00FD2E05">
        <w:rPr>
          <w:rFonts w:eastAsia="Arial"/>
        </w:rPr>
        <w:tab/>
      </w:r>
      <w:r w:rsidRPr="00FD2E05">
        <w:rPr>
          <w:rFonts w:eastAsia="Arial"/>
          <w:b/>
          <w:bCs/>
        </w:rPr>
        <w:t>C.</w:t>
      </w:r>
      <w:r w:rsidRPr="00FD2E05">
        <w:rPr>
          <w:rFonts w:eastAsia="Arial"/>
        </w:rPr>
        <w:t xml:space="preserve"> dislodge</w:t>
      </w:r>
      <w:r w:rsidRPr="00FD2E05">
        <w:rPr>
          <w:rFonts w:eastAsia="Arial"/>
        </w:rPr>
        <w:tab/>
      </w:r>
      <w:r w:rsidRPr="00FD2E05">
        <w:rPr>
          <w:rFonts w:eastAsia="Arial"/>
          <w:b/>
          <w:bCs/>
        </w:rPr>
        <w:t>D.</w:t>
      </w:r>
      <w:r w:rsidRPr="00FD2E05">
        <w:rPr>
          <w:rFonts w:eastAsia="Arial"/>
        </w:rPr>
        <w:t xml:space="preserve"> disengage</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27:</w:t>
      </w:r>
      <w:r w:rsidRPr="00FD2E05">
        <w:rPr>
          <w:rFonts w:eastAsia="Arial"/>
        </w:rPr>
        <w:t xml:space="preserve"> The word </w:t>
      </w:r>
      <w:r w:rsidRPr="00FD2E05">
        <w:rPr>
          <w:rFonts w:eastAsia="Arial"/>
          <w:b/>
          <w:bCs/>
        </w:rPr>
        <w:t>"</w:t>
      </w:r>
      <w:r w:rsidRPr="00FD2E05">
        <w:rPr>
          <w:rFonts w:eastAsia="Arial"/>
          <w:b/>
          <w:bCs/>
          <w:u w:val="single"/>
        </w:rPr>
        <w:t>robust</w:t>
      </w:r>
      <w:r w:rsidRPr="00FD2E05">
        <w:rPr>
          <w:rFonts w:eastAsia="Arial"/>
          <w:b/>
          <w:bCs/>
        </w:rPr>
        <w:t>"</w:t>
      </w:r>
      <w:r w:rsidRPr="00FD2E05">
        <w:rPr>
          <w:rFonts w:eastAsia="Arial"/>
        </w:rPr>
        <w:t xml:space="preserve"> in paragraph 4 could best be replaced by </w:t>
      </w:r>
      <w:r w:rsidRPr="00FD2E05">
        <w:rPr>
          <w:rFonts w:eastAsia="Arial"/>
          <w:bCs/>
        </w:rPr>
        <w:t>_____.</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A.</w:t>
      </w:r>
      <w:r w:rsidRPr="00FD2E05">
        <w:rPr>
          <w:rFonts w:eastAsia="Arial"/>
        </w:rPr>
        <w:t xml:space="preserve"> resilient</w:t>
      </w:r>
      <w:r w:rsidRPr="00FD2E05">
        <w:rPr>
          <w:rFonts w:eastAsia="Arial"/>
        </w:rPr>
        <w:tab/>
      </w:r>
      <w:r w:rsidRPr="00FD2E05">
        <w:rPr>
          <w:rFonts w:eastAsia="Arial"/>
          <w:b/>
          <w:bCs/>
          <w:color w:val="FF0000"/>
        </w:rPr>
        <w:t>B.</w:t>
      </w:r>
      <w:r w:rsidRPr="00FD2E05">
        <w:rPr>
          <w:rFonts w:eastAsia="Arial"/>
          <w:color w:val="FF0000"/>
        </w:rPr>
        <w:t xml:space="preserve"> vigorous</w:t>
      </w:r>
      <w:r w:rsidRPr="00FD2E05">
        <w:rPr>
          <w:rFonts w:eastAsia="Arial"/>
        </w:rPr>
        <w:tab/>
      </w:r>
      <w:r w:rsidRPr="00FD2E05">
        <w:rPr>
          <w:rFonts w:eastAsia="Arial"/>
          <w:b/>
          <w:bCs/>
        </w:rPr>
        <w:t xml:space="preserve">C. </w:t>
      </w:r>
      <w:r w:rsidRPr="00FD2E05">
        <w:rPr>
          <w:rFonts w:eastAsia="Arial"/>
        </w:rPr>
        <w:t>sturdy</w:t>
      </w:r>
      <w:r w:rsidRPr="00FD2E05">
        <w:rPr>
          <w:rFonts w:eastAsia="Arial"/>
        </w:rPr>
        <w:tab/>
      </w:r>
      <w:r w:rsidRPr="00FD2E05">
        <w:rPr>
          <w:rFonts w:eastAsia="Arial"/>
          <w:b/>
          <w:bCs/>
        </w:rPr>
        <w:t>D.</w:t>
      </w:r>
      <w:r w:rsidRPr="00FD2E05">
        <w:rPr>
          <w:rFonts w:eastAsia="Arial"/>
        </w:rPr>
        <w:t xml:space="preserve"> tough</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28:</w:t>
      </w:r>
      <w:r w:rsidRPr="00FD2E05">
        <w:rPr>
          <w:rFonts w:eastAsia="Arial"/>
        </w:rPr>
        <w:t xml:space="preserve"> Which of the following is TRUE according to the passage?</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A.</w:t>
      </w:r>
      <w:r w:rsidRPr="00FD2E05">
        <w:rPr>
          <w:rFonts w:eastAsia="Arial"/>
        </w:rPr>
        <w:t xml:space="preserve"> Modern entertainment platforms incorporate nostalgic elements to sustain audience participation.</w:t>
      </w:r>
    </w:p>
    <w:p w:rsidR="00CC165C" w:rsidRPr="00FD2E05" w:rsidRDefault="00CC165C" w:rsidP="003E591E">
      <w:pPr>
        <w:tabs>
          <w:tab w:val="left" w:pos="2552"/>
          <w:tab w:val="left" w:pos="5103"/>
          <w:tab w:val="left" w:pos="7655"/>
        </w:tabs>
        <w:jc w:val="both"/>
        <w:rPr>
          <w:rFonts w:eastAsia="Arial"/>
          <w:color w:val="FF0000"/>
        </w:rPr>
      </w:pPr>
      <w:r w:rsidRPr="00FD2E05">
        <w:rPr>
          <w:rFonts w:eastAsia="Arial"/>
          <w:b/>
          <w:bCs/>
          <w:color w:val="FF0000"/>
        </w:rPr>
        <w:t>B.</w:t>
      </w:r>
      <w:r w:rsidRPr="00FD2E05">
        <w:rPr>
          <w:rFonts w:eastAsia="Arial"/>
          <w:color w:val="FF0000"/>
        </w:rPr>
        <w:t xml:space="preserve"> Audiences display heightened responsiveness to memory-based content in digital spaces.</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C.</w:t>
      </w:r>
      <w:r w:rsidRPr="00FD2E05">
        <w:rPr>
          <w:rFonts w:eastAsia="Arial"/>
        </w:rPr>
        <w:t xml:space="preserve"> The fusion of historical references with modern formats shapes collective viewing experiences.</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D.</w:t>
      </w:r>
      <w:r w:rsidRPr="00FD2E05">
        <w:rPr>
          <w:rFonts w:eastAsia="Arial"/>
        </w:rPr>
        <w:t xml:space="preserve"> Archived content emerges as a catalyst for meaningful social bonds among diverse consumers.</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29:</w:t>
      </w:r>
      <w:r w:rsidRPr="00FD2E05">
        <w:rPr>
          <w:rFonts w:eastAsia="Arial"/>
        </w:rPr>
        <w:t xml:space="preserve"> In which paragraph does the writer examine the relationship between social change and consumer spending patterns?</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A.</w:t>
      </w:r>
      <w:r w:rsidRPr="00FD2E05">
        <w:rPr>
          <w:rFonts w:eastAsia="Arial"/>
        </w:rPr>
        <w:t xml:space="preserve"> Paragraph 1</w:t>
      </w:r>
      <w:r w:rsidRPr="00FD2E05">
        <w:rPr>
          <w:rFonts w:eastAsia="Arial"/>
        </w:rPr>
        <w:tab/>
      </w:r>
      <w:r w:rsidRPr="00FD2E05">
        <w:rPr>
          <w:rFonts w:eastAsia="Arial"/>
          <w:b/>
          <w:bCs/>
        </w:rPr>
        <w:t>B.</w:t>
      </w:r>
      <w:r w:rsidRPr="00FD2E05">
        <w:rPr>
          <w:rFonts w:eastAsia="Arial"/>
        </w:rPr>
        <w:t xml:space="preserve"> Paragraph 2 </w:t>
      </w:r>
      <w:r w:rsidRPr="00FD2E05">
        <w:rPr>
          <w:rFonts w:eastAsia="Arial"/>
        </w:rPr>
        <w:tab/>
      </w:r>
      <w:r w:rsidRPr="00FD2E05">
        <w:rPr>
          <w:rFonts w:eastAsia="Arial"/>
          <w:b/>
          <w:bCs/>
          <w:color w:val="FF0000"/>
        </w:rPr>
        <w:t>C.</w:t>
      </w:r>
      <w:r w:rsidRPr="00FD2E05">
        <w:rPr>
          <w:rFonts w:eastAsia="Arial"/>
          <w:color w:val="FF0000"/>
        </w:rPr>
        <w:t xml:space="preserve"> Paragraph 3</w:t>
      </w:r>
      <w:r w:rsidRPr="00FD2E05">
        <w:rPr>
          <w:rFonts w:eastAsia="Arial"/>
        </w:rPr>
        <w:tab/>
      </w:r>
      <w:r w:rsidRPr="00FD2E05">
        <w:rPr>
          <w:rFonts w:eastAsia="Arial"/>
          <w:b/>
          <w:bCs/>
        </w:rPr>
        <w:t>D.</w:t>
      </w:r>
      <w:r w:rsidRPr="00FD2E05">
        <w:rPr>
          <w:rFonts w:eastAsia="Arial"/>
        </w:rPr>
        <w:t xml:space="preserve"> Paragraph 4</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Question 30:</w:t>
      </w:r>
      <w:r w:rsidRPr="00FD2E05">
        <w:rPr>
          <w:rFonts w:eastAsia="Arial"/>
        </w:rPr>
        <w:t xml:space="preserve"> In which paragraph does the writer explore content curation strategies?</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A.</w:t>
      </w:r>
      <w:r w:rsidRPr="00FD2E05">
        <w:rPr>
          <w:rFonts w:eastAsia="Arial"/>
        </w:rPr>
        <w:t xml:space="preserve"> Paragraph 1 </w:t>
      </w:r>
      <w:r w:rsidRPr="00FD2E05">
        <w:rPr>
          <w:rFonts w:eastAsia="Arial"/>
        </w:rPr>
        <w:tab/>
      </w:r>
      <w:r w:rsidRPr="00FD2E05">
        <w:rPr>
          <w:rFonts w:eastAsia="Arial"/>
          <w:b/>
          <w:bCs/>
        </w:rPr>
        <w:t>B.</w:t>
      </w:r>
      <w:r w:rsidRPr="00FD2E05">
        <w:rPr>
          <w:rFonts w:eastAsia="Arial"/>
        </w:rPr>
        <w:t xml:space="preserve"> Paragraph 2</w:t>
      </w:r>
      <w:r w:rsidRPr="00FD2E05">
        <w:rPr>
          <w:rFonts w:eastAsia="Arial"/>
        </w:rPr>
        <w:tab/>
      </w:r>
      <w:r w:rsidRPr="00FD2E05">
        <w:rPr>
          <w:rFonts w:eastAsia="Arial"/>
          <w:b/>
          <w:bCs/>
        </w:rPr>
        <w:t>C.</w:t>
      </w:r>
      <w:r w:rsidRPr="00FD2E05">
        <w:rPr>
          <w:rFonts w:eastAsia="Arial"/>
        </w:rPr>
        <w:t xml:space="preserve"> Paragraph 3</w:t>
      </w:r>
      <w:r w:rsidRPr="00FD2E05">
        <w:rPr>
          <w:rFonts w:eastAsia="Arial"/>
        </w:rPr>
        <w:tab/>
      </w:r>
      <w:r w:rsidRPr="00FD2E05">
        <w:rPr>
          <w:rFonts w:eastAsia="Arial"/>
          <w:b/>
          <w:bCs/>
          <w:color w:val="FF0000"/>
        </w:rPr>
        <w:t>D.</w:t>
      </w:r>
      <w:r w:rsidRPr="00FD2E05">
        <w:rPr>
          <w:rFonts w:eastAsia="Arial"/>
          <w:color w:val="FF0000"/>
        </w:rPr>
        <w:t xml:space="preserve"> Paragraph 4</w:t>
      </w:r>
    </w:p>
    <w:p w:rsidR="00CC165C" w:rsidRPr="00FD2E05" w:rsidRDefault="00CC165C" w:rsidP="003E591E">
      <w:pPr>
        <w:tabs>
          <w:tab w:val="left" w:pos="2552"/>
          <w:tab w:val="left" w:pos="5103"/>
          <w:tab w:val="left" w:pos="7655"/>
        </w:tabs>
        <w:jc w:val="both"/>
        <w:rPr>
          <w:rFonts w:eastAsia="Arial"/>
        </w:rPr>
      </w:pPr>
    </w:p>
    <w:p w:rsidR="00CC165C" w:rsidRPr="00FD2E05" w:rsidRDefault="00CC165C" w:rsidP="003E591E">
      <w:pPr>
        <w:tabs>
          <w:tab w:val="left" w:pos="284"/>
          <w:tab w:val="left" w:pos="2552"/>
          <w:tab w:val="left" w:pos="5103"/>
          <w:tab w:val="left" w:pos="7655"/>
        </w:tabs>
        <w:jc w:val="both"/>
        <w:rPr>
          <w:rFonts w:eastAsia="Arial"/>
        </w:rPr>
      </w:pPr>
      <w:r w:rsidRPr="00FD2E05">
        <w:rPr>
          <w:rFonts w:eastAsia="Arial"/>
        </w:rPr>
        <w:tab/>
      </w:r>
      <w:r w:rsidRPr="00FD2E05">
        <w:rPr>
          <w:rFonts w:eastAsia="Arial"/>
          <w:b/>
          <w:bCs/>
        </w:rPr>
        <w:t>[I]</w:t>
      </w:r>
      <w:r w:rsidRPr="00FD2E05">
        <w:rPr>
          <w:rFonts w:eastAsia="Arial"/>
        </w:rPr>
        <w:t xml:space="preserve"> Prior to the pandemic, annual deaths from drug overdoses in the U.S. were already a dreadful 65,000 per year. </w:t>
      </w:r>
      <w:r w:rsidRPr="00FD2E05">
        <w:rPr>
          <w:rFonts w:eastAsia="Arial"/>
          <w:b/>
          <w:bCs/>
        </w:rPr>
        <w:t>[II]</w:t>
      </w:r>
      <w:r w:rsidRPr="00FD2E05">
        <w:rPr>
          <w:rFonts w:eastAsia="Arial"/>
        </w:rPr>
        <w:t xml:space="preserve"> By 2023, that number had nearly doubled, to more than 110,000. </w:t>
      </w:r>
      <w:r w:rsidRPr="00FD2E05">
        <w:rPr>
          <w:rFonts w:eastAsia="Arial"/>
          <w:b/>
          <w:bCs/>
        </w:rPr>
        <w:t>[III]</w:t>
      </w:r>
      <w:r w:rsidRPr="00FD2E05">
        <w:rPr>
          <w:rFonts w:eastAsia="Arial"/>
        </w:rPr>
        <w:t xml:space="preserve"> Roughly 70 percent of those deaths are due to fentanyl, the powerful synthetic opioid. </w:t>
      </w:r>
      <w:r w:rsidRPr="00FD2E05">
        <w:rPr>
          <w:rFonts w:eastAsia="Arial"/>
          <w:b/>
          <w:bCs/>
        </w:rPr>
        <w:t>[IV]</w:t>
      </w:r>
      <w:r w:rsidRPr="00FD2E05">
        <w:rPr>
          <w:rFonts w:eastAsia="Arial"/>
        </w:rPr>
        <w:t xml:space="preserve"> Fentanyl is now the leading cause of death for Americans between the ages of 18 and 45.</w:t>
      </w:r>
    </w:p>
    <w:p w:rsidR="00CC165C" w:rsidRPr="00FD2E05" w:rsidRDefault="00CC165C" w:rsidP="003E591E">
      <w:pPr>
        <w:tabs>
          <w:tab w:val="left" w:pos="284"/>
          <w:tab w:val="left" w:pos="2552"/>
          <w:tab w:val="left" w:pos="5103"/>
          <w:tab w:val="left" w:pos="7655"/>
        </w:tabs>
        <w:jc w:val="both"/>
        <w:rPr>
          <w:rFonts w:eastAsia="Arial"/>
        </w:rPr>
      </w:pPr>
      <w:r w:rsidRPr="00FD2E05">
        <w:rPr>
          <w:rFonts w:eastAsia="Arial"/>
        </w:rPr>
        <w:tab/>
        <w:t>Although everyone can agree the death toll is horrific, there is no consensus about how to address it. For Republicans, the right approach to fentanyl is a combination of stricter law enforcement, tougher sentencing laws, and tighter border security. Many lawmakers want to stiffen penalties for possession of even small amounts of the drug, in reverse of the recent trend toward lowering sentences for simple possession. Individuals selling or trafficking fentanyl would face substantially longer sentences.</w:t>
      </w:r>
    </w:p>
    <w:p w:rsidR="00CC165C" w:rsidRPr="00FD2E05" w:rsidRDefault="00CC165C" w:rsidP="003E591E">
      <w:pPr>
        <w:tabs>
          <w:tab w:val="left" w:pos="284"/>
          <w:tab w:val="left" w:pos="2552"/>
          <w:tab w:val="left" w:pos="5103"/>
          <w:tab w:val="left" w:pos="7655"/>
        </w:tabs>
        <w:jc w:val="both"/>
        <w:rPr>
          <w:rFonts w:eastAsia="Arial"/>
        </w:rPr>
      </w:pPr>
      <w:r w:rsidRPr="00FD2E05">
        <w:rPr>
          <w:rFonts w:eastAsia="Arial"/>
        </w:rPr>
        <w:tab/>
        <w:t xml:space="preserve">Many Democrats have accepted the need to stiffen penalties, due not only to the </w:t>
      </w:r>
      <w:r w:rsidRPr="00FD2E05">
        <w:rPr>
          <w:rFonts w:eastAsia="Arial"/>
          <w:b/>
          <w:bCs/>
        </w:rPr>
        <w:t>scourge</w:t>
      </w:r>
      <w:r w:rsidRPr="00FD2E05">
        <w:rPr>
          <w:rFonts w:eastAsia="Arial"/>
        </w:rPr>
        <w:t xml:space="preserve"> of fentanyl but the apparently endless emergence of ever-more-potent drugs. Fatalities from a sedative called xylazine have increased dramatically across the country, particularly in the South. A class of opioids known as nitazenes can be as much as 40 times as powerful as fentanyl.</w:t>
      </w:r>
    </w:p>
    <w:p w:rsidR="00CC165C" w:rsidRPr="00FD2E05" w:rsidRDefault="00CC165C" w:rsidP="003E591E">
      <w:pPr>
        <w:tabs>
          <w:tab w:val="left" w:pos="284"/>
          <w:tab w:val="left" w:pos="2552"/>
          <w:tab w:val="left" w:pos="5103"/>
          <w:tab w:val="left" w:pos="7655"/>
        </w:tabs>
        <w:jc w:val="both"/>
        <w:rPr>
          <w:rFonts w:eastAsia="Arial"/>
        </w:rPr>
      </w:pPr>
      <w:r w:rsidRPr="00FD2E05">
        <w:rPr>
          <w:rFonts w:eastAsia="Arial"/>
        </w:rPr>
        <w:t xml:space="preserve">The fact that synthetic opioids are so readily available means that a supply-side approach is </w:t>
      </w:r>
      <w:r w:rsidRPr="00FD2E05">
        <w:rPr>
          <w:rFonts w:eastAsia="Arial"/>
          <w:b/>
          <w:bCs/>
        </w:rPr>
        <w:t>doomed to failure</w:t>
      </w:r>
      <w:r w:rsidRPr="00FD2E05">
        <w:rPr>
          <w:rFonts w:eastAsia="Arial"/>
        </w:rPr>
        <w:t xml:space="preserve">, some Democrats and public health officials believe. Even if it were possible to cut off supply from China and Mexico, there would be plenty of domestic production. </w:t>
      </w:r>
      <w:r w:rsidRPr="00FD2E05">
        <w:rPr>
          <w:rFonts w:eastAsia="Arial"/>
          <w:b/>
          <w:bCs/>
          <w:u w:val="single"/>
        </w:rPr>
        <w:t>Last year, law enforcement seized more than 360 million doses of fentanyl across the country. Still, the drug remained plentiful</w:t>
      </w:r>
      <w:r w:rsidRPr="00FD2E05">
        <w:rPr>
          <w:rFonts w:eastAsia="Arial"/>
        </w:rPr>
        <w:t>.</w:t>
      </w:r>
    </w:p>
    <w:p w:rsidR="00CC165C" w:rsidRPr="00FD2E05" w:rsidRDefault="00CC165C" w:rsidP="003E591E">
      <w:pPr>
        <w:tabs>
          <w:tab w:val="left" w:pos="284"/>
          <w:tab w:val="left" w:pos="2552"/>
          <w:tab w:val="left" w:pos="5103"/>
          <w:tab w:val="left" w:pos="7655"/>
        </w:tabs>
        <w:jc w:val="right"/>
        <w:rPr>
          <w:rFonts w:eastAsia="Arial"/>
          <w:i/>
          <w:iCs/>
        </w:rPr>
      </w:pPr>
      <w:r w:rsidRPr="00FD2E05">
        <w:rPr>
          <w:rFonts w:eastAsia="Arial"/>
          <w:i/>
          <w:iCs/>
        </w:rPr>
        <w:t>(Adapted form governing.com)</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Question 31:</w:t>
      </w:r>
      <w:r w:rsidRPr="00FD2E05">
        <w:rPr>
          <w:rFonts w:eastAsia="Arial"/>
          <w:bCs/>
        </w:rPr>
        <w:t xml:space="preserve"> Where in paragraph 1 does the following sentence best fit?</w:t>
      </w:r>
    </w:p>
    <w:p w:rsidR="00CC165C" w:rsidRPr="00FD2E05" w:rsidRDefault="00CC165C" w:rsidP="003E591E">
      <w:pPr>
        <w:tabs>
          <w:tab w:val="left" w:pos="2552"/>
          <w:tab w:val="left" w:pos="5103"/>
          <w:tab w:val="left" w:pos="7655"/>
        </w:tabs>
        <w:jc w:val="both"/>
        <w:rPr>
          <w:rFonts w:eastAsia="Arial"/>
          <w:b/>
        </w:rPr>
      </w:pPr>
      <w:r w:rsidRPr="00FD2E05">
        <w:rPr>
          <w:rFonts w:eastAsia="Arial"/>
          <w:b/>
        </w:rPr>
        <w:t>“The opioid crisis has expanded quickly over the past decade, contributing to a public health emergency."</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A.</w:t>
      </w:r>
      <w:r w:rsidRPr="00FD2E05">
        <w:rPr>
          <w:rFonts w:eastAsia="Arial"/>
        </w:rPr>
        <w:t xml:space="preserve"> [I]</w:t>
      </w:r>
      <w:r w:rsidRPr="00FD2E05">
        <w:rPr>
          <w:rFonts w:eastAsia="Arial"/>
        </w:rPr>
        <w:tab/>
      </w:r>
      <w:r w:rsidRPr="00FD2E05">
        <w:rPr>
          <w:rFonts w:eastAsia="Arial"/>
          <w:b/>
          <w:bCs/>
          <w:color w:val="FF0000"/>
        </w:rPr>
        <w:t>B.</w:t>
      </w:r>
      <w:r w:rsidRPr="00FD2E05">
        <w:rPr>
          <w:rFonts w:eastAsia="Arial"/>
          <w:color w:val="FF0000"/>
        </w:rPr>
        <w:t xml:space="preserve"> [II]</w:t>
      </w:r>
      <w:r w:rsidRPr="00FD2E05">
        <w:rPr>
          <w:rFonts w:eastAsia="Arial"/>
        </w:rPr>
        <w:tab/>
      </w:r>
      <w:r w:rsidRPr="00FD2E05">
        <w:rPr>
          <w:rFonts w:eastAsia="Arial"/>
          <w:b/>
          <w:bCs/>
        </w:rPr>
        <w:t>C.</w:t>
      </w:r>
      <w:r w:rsidRPr="00FD2E05">
        <w:rPr>
          <w:rFonts w:eastAsia="Arial"/>
        </w:rPr>
        <w:t xml:space="preserve"> [III]</w:t>
      </w:r>
      <w:r w:rsidRPr="00FD2E05">
        <w:rPr>
          <w:rFonts w:eastAsia="Arial"/>
        </w:rPr>
        <w:tab/>
      </w:r>
      <w:r w:rsidRPr="00FD2E05">
        <w:rPr>
          <w:rFonts w:eastAsia="Arial"/>
          <w:b/>
          <w:bCs/>
        </w:rPr>
        <w:t>D.</w:t>
      </w:r>
      <w:r w:rsidRPr="00FD2E05">
        <w:rPr>
          <w:rFonts w:eastAsia="Arial"/>
        </w:rPr>
        <w:t xml:space="preserve"> [IV]</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Question 32:</w:t>
      </w:r>
      <w:r w:rsidRPr="00FD2E05">
        <w:rPr>
          <w:rFonts w:eastAsia="Arial"/>
          <w:bCs/>
        </w:rPr>
        <w:t xml:space="preserve"> The phrase </w:t>
      </w:r>
      <w:r w:rsidRPr="00FD2E05">
        <w:rPr>
          <w:rFonts w:eastAsia="Arial"/>
          <w:b/>
        </w:rPr>
        <w:t>“</w:t>
      </w:r>
      <w:r w:rsidRPr="00FD2E05">
        <w:rPr>
          <w:rFonts w:eastAsia="Arial"/>
          <w:b/>
          <w:u w:val="single"/>
        </w:rPr>
        <w:t>doomed to failure</w:t>
      </w:r>
      <w:r w:rsidRPr="00FD2E05">
        <w:rPr>
          <w:rFonts w:eastAsia="Arial"/>
          <w:b/>
        </w:rPr>
        <w:t>”</w:t>
      </w:r>
      <w:r w:rsidRPr="00FD2E05">
        <w:rPr>
          <w:rFonts w:eastAsia="Arial"/>
          <w:bCs/>
        </w:rPr>
        <w:t xml:space="preserve"> in paragraph 4 could best be replaced by ______. </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A.</w:t>
      </w:r>
      <w:r w:rsidRPr="00FD2E05">
        <w:rPr>
          <w:rFonts w:eastAsia="Arial"/>
          <w:bCs/>
        </w:rPr>
        <w:t xml:space="preserve"> certain to succeed</w:t>
      </w:r>
      <w:r w:rsidRPr="00FD2E05">
        <w:rPr>
          <w:rFonts w:eastAsia="Arial"/>
          <w:bCs/>
        </w:rPr>
        <w:tab/>
      </w:r>
      <w:r w:rsidRPr="00FD2E05">
        <w:rPr>
          <w:rFonts w:eastAsia="Arial"/>
          <w:b/>
        </w:rPr>
        <w:t>B.</w:t>
      </w:r>
      <w:r w:rsidRPr="00FD2E05">
        <w:rPr>
          <w:rFonts w:eastAsia="Arial"/>
          <w:bCs/>
        </w:rPr>
        <w:t xml:space="preserve"> likely to collapse</w:t>
      </w:r>
      <w:r w:rsidRPr="00FD2E05">
        <w:rPr>
          <w:rFonts w:eastAsia="Arial"/>
          <w:bCs/>
        </w:rPr>
        <w:tab/>
      </w:r>
      <w:r w:rsidRPr="00FD2E05">
        <w:rPr>
          <w:rFonts w:eastAsia="Arial"/>
          <w:b/>
          <w:color w:val="FF0000"/>
        </w:rPr>
        <w:t>C.</w:t>
      </w:r>
      <w:r w:rsidRPr="00FD2E05">
        <w:rPr>
          <w:rFonts w:eastAsia="Arial"/>
          <w:bCs/>
          <w:color w:val="FF0000"/>
        </w:rPr>
        <w:t xml:space="preserve"> bound to break down</w:t>
      </w:r>
      <w:r w:rsidRPr="00FD2E05">
        <w:rPr>
          <w:rFonts w:eastAsia="Arial"/>
          <w:bCs/>
        </w:rPr>
        <w:tab/>
      </w:r>
      <w:r w:rsidRPr="00FD2E05">
        <w:rPr>
          <w:rFonts w:eastAsia="Arial"/>
          <w:b/>
        </w:rPr>
        <w:t>D.</w:t>
      </w:r>
      <w:r w:rsidRPr="00FD2E05">
        <w:rPr>
          <w:rFonts w:eastAsia="Arial"/>
          <w:bCs/>
        </w:rPr>
        <w:t xml:space="preserve"> impossible to control</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 xml:space="preserve">Question 33: </w:t>
      </w:r>
      <w:r w:rsidRPr="00FD2E05">
        <w:rPr>
          <w:rFonts w:eastAsia="Arial"/>
          <w:bCs/>
        </w:rPr>
        <w:t xml:space="preserve">The word </w:t>
      </w:r>
      <w:r w:rsidRPr="00FD2E05">
        <w:rPr>
          <w:rFonts w:eastAsia="Arial"/>
          <w:b/>
        </w:rPr>
        <w:t>“</w:t>
      </w:r>
      <w:r w:rsidRPr="00FD2E05">
        <w:rPr>
          <w:rFonts w:eastAsia="Arial"/>
          <w:b/>
          <w:u w:val="single"/>
        </w:rPr>
        <w:t>scourge</w:t>
      </w:r>
      <w:r w:rsidRPr="00FD2E05">
        <w:rPr>
          <w:rFonts w:eastAsia="Arial"/>
          <w:b/>
        </w:rPr>
        <w:t>”</w:t>
      </w:r>
      <w:r w:rsidRPr="00FD2E05">
        <w:rPr>
          <w:rFonts w:eastAsia="Arial"/>
          <w:bCs/>
        </w:rPr>
        <w:t xml:space="preserve"> in paragraph 3 most likely refers to _____. </w:t>
      </w:r>
    </w:p>
    <w:p w:rsidR="00CC165C" w:rsidRPr="00FD2E05" w:rsidRDefault="00CC165C" w:rsidP="003E591E">
      <w:pPr>
        <w:tabs>
          <w:tab w:val="left" w:pos="2552"/>
          <w:tab w:val="left" w:pos="5103"/>
          <w:tab w:val="left" w:pos="7655"/>
        </w:tabs>
        <w:jc w:val="both"/>
        <w:rPr>
          <w:rFonts w:eastAsia="Arial"/>
        </w:rPr>
      </w:pPr>
      <w:r w:rsidRPr="00FD2E05">
        <w:rPr>
          <w:rFonts w:eastAsia="Arial"/>
          <w:b/>
          <w:bCs/>
        </w:rPr>
        <w:t>A.</w:t>
      </w:r>
      <w:r w:rsidRPr="00FD2E05">
        <w:rPr>
          <w:rFonts w:eastAsia="Arial"/>
        </w:rPr>
        <w:t xml:space="preserve"> an increasing interest</w:t>
      </w:r>
      <w:r w:rsidRPr="00FD2E05">
        <w:rPr>
          <w:rFonts w:eastAsia="Arial"/>
        </w:rPr>
        <w:tab/>
      </w:r>
      <w:r w:rsidRPr="00FD2E05">
        <w:rPr>
          <w:rFonts w:eastAsia="Arial"/>
          <w:b/>
          <w:bCs/>
          <w:color w:val="FF0000"/>
        </w:rPr>
        <w:t>B.</w:t>
      </w:r>
      <w:r w:rsidRPr="00FD2E05">
        <w:rPr>
          <w:rFonts w:eastAsia="Arial"/>
          <w:color w:val="FF0000"/>
        </w:rPr>
        <w:t xml:space="preserve"> a widespread problem</w:t>
      </w:r>
      <w:r w:rsidRPr="00FD2E05">
        <w:rPr>
          <w:rFonts w:eastAsia="Arial"/>
        </w:rPr>
        <w:tab/>
      </w:r>
      <w:r w:rsidRPr="00FD2E05">
        <w:rPr>
          <w:rFonts w:eastAsia="Arial"/>
          <w:b/>
          <w:bCs/>
        </w:rPr>
        <w:t>C.</w:t>
      </w:r>
      <w:r w:rsidRPr="00FD2E05">
        <w:rPr>
          <w:rFonts w:eastAsia="Arial"/>
        </w:rPr>
        <w:t xml:space="preserve"> a legislative solution</w:t>
      </w:r>
      <w:r w:rsidRPr="00FD2E05">
        <w:rPr>
          <w:rFonts w:eastAsia="Arial"/>
        </w:rPr>
        <w:tab/>
      </w:r>
      <w:r w:rsidRPr="00FD2E05">
        <w:rPr>
          <w:rFonts w:eastAsia="Arial"/>
          <w:b/>
          <w:bCs/>
        </w:rPr>
        <w:t>D.</w:t>
      </w:r>
      <w:r w:rsidRPr="00FD2E05">
        <w:rPr>
          <w:rFonts w:eastAsia="Arial"/>
        </w:rPr>
        <w:t xml:space="preserve"> a controlled substance</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Question 34:</w:t>
      </w:r>
      <w:r w:rsidRPr="00FD2E05">
        <w:rPr>
          <w:rFonts w:eastAsia="Arial"/>
          <w:bCs/>
        </w:rPr>
        <w:t xml:space="preserve"> According to the passage, which of the following is NOT a policy focus of Republicans in addressing the fentanyl crisis?</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A.</w:t>
      </w:r>
      <w:r w:rsidRPr="00FD2E05">
        <w:rPr>
          <w:rFonts w:eastAsia="Arial"/>
          <w:bCs/>
        </w:rPr>
        <w:t xml:space="preserve"> Stricter law enforcement</w:t>
      </w:r>
      <w:r w:rsidRPr="00FD2E05">
        <w:rPr>
          <w:rFonts w:eastAsia="Arial"/>
          <w:bCs/>
        </w:rPr>
        <w:tab/>
      </w:r>
    </w:p>
    <w:p w:rsidR="00CC165C" w:rsidRPr="00FD2E05" w:rsidRDefault="00CC165C" w:rsidP="003E591E">
      <w:pPr>
        <w:tabs>
          <w:tab w:val="left" w:pos="2552"/>
          <w:tab w:val="left" w:pos="5103"/>
          <w:tab w:val="left" w:pos="7655"/>
        </w:tabs>
        <w:jc w:val="both"/>
        <w:rPr>
          <w:rFonts w:eastAsia="Arial"/>
          <w:bCs/>
        </w:rPr>
      </w:pPr>
      <w:r w:rsidRPr="00FD2E05">
        <w:rPr>
          <w:rFonts w:eastAsia="Arial"/>
          <w:b/>
        </w:rPr>
        <w:t>B.</w:t>
      </w:r>
      <w:r w:rsidRPr="00FD2E05">
        <w:rPr>
          <w:rFonts w:eastAsia="Arial"/>
          <w:bCs/>
        </w:rPr>
        <w:t xml:space="preserve"> Tighter border security</w:t>
      </w:r>
    </w:p>
    <w:p w:rsidR="00CC165C" w:rsidRPr="00FD2E05" w:rsidRDefault="00CC165C" w:rsidP="003E591E">
      <w:pPr>
        <w:tabs>
          <w:tab w:val="left" w:pos="2552"/>
          <w:tab w:val="left" w:pos="5103"/>
          <w:tab w:val="left" w:pos="7655"/>
        </w:tabs>
        <w:jc w:val="both"/>
        <w:rPr>
          <w:rFonts w:eastAsia="Arial"/>
          <w:bCs/>
          <w:color w:val="FF0000"/>
        </w:rPr>
      </w:pPr>
      <w:r w:rsidRPr="00FD2E05">
        <w:rPr>
          <w:rFonts w:eastAsia="Arial"/>
          <w:b/>
          <w:color w:val="FF0000"/>
        </w:rPr>
        <w:t>C.</w:t>
      </w:r>
      <w:r w:rsidRPr="00FD2E05">
        <w:rPr>
          <w:rFonts w:eastAsia="Arial"/>
          <w:bCs/>
          <w:color w:val="FF0000"/>
        </w:rPr>
        <w:t xml:space="preserve"> Increased domestic production</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D.</w:t>
      </w:r>
      <w:r w:rsidRPr="00FD2E05">
        <w:rPr>
          <w:rFonts w:eastAsia="Arial"/>
          <w:bCs/>
        </w:rPr>
        <w:t xml:space="preserve"> Tougher sentencing laws</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Question 35:</w:t>
      </w:r>
      <w:r w:rsidRPr="00FD2E05">
        <w:rPr>
          <w:rFonts w:eastAsia="Arial"/>
          <w:bCs/>
        </w:rPr>
        <w:t xml:space="preserve"> Which of the following best summarizes paragraph 4?</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A.</w:t>
      </w:r>
      <w:r w:rsidRPr="00FD2E05">
        <w:rPr>
          <w:rFonts w:eastAsia="Arial"/>
          <w:bCs/>
        </w:rPr>
        <w:t xml:space="preserve"> Lawmakers are optimistic about controlling the opioid crisis through supply reduction.</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B.</w:t>
      </w:r>
      <w:r w:rsidRPr="00FD2E05">
        <w:rPr>
          <w:rFonts w:eastAsia="Arial"/>
          <w:bCs/>
        </w:rPr>
        <w:t xml:space="preserve"> Most Democrats believe that stricter sentencing laws will limit synthetic opioid death.</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C.</w:t>
      </w:r>
      <w:r w:rsidRPr="00FD2E05">
        <w:rPr>
          <w:rFonts w:eastAsia="Arial"/>
          <w:bCs/>
        </w:rPr>
        <w:t xml:space="preserve"> Law enforcement has been successful in reducing domestic production of fentanyl.</w:t>
      </w:r>
    </w:p>
    <w:p w:rsidR="00CC165C" w:rsidRPr="00FD2E05" w:rsidRDefault="00CC165C" w:rsidP="003E591E">
      <w:pPr>
        <w:tabs>
          <w:tab w:val="left" w:pos="2552"/>
          <w:tab w:val="left" w:pos="5103"/>
          <w:tab w:val="left" w:pos="7655"/>
        </w:tabs>
        <w:jc w:val="both"/>
        <w:rPr>
          <w:rFonts w:eastAsia="Arial"/>
          <w:bCs/>
          <w:color w:val="FF0000"/>
        </w:rPr>
      </w:pPr>
      <w:r w:rsidRPr="00FD2E05">
        <w:rPr>
          <w:rFonts w:eastAsia="Arial"/>
          <w:b/>
          <w:color w:val="FF0000"/>
        </w:rPr>
        <w:t>D.</w:t>
      </w:r>
      <w:r w:rsidRPr="00FD2E05">
        <w:rPr>
          <w:rFonts w:eastAsia="Arial"/>
          <w:bCs/>
          <w:color w:val="FF0000"/>
        </w:rPr>
        <w:t xml:space="preserve"> Synthetic opioids are difficult to control, and supply reduction may not be feasible.</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Question 36:</w:t>
      </w:r>
      <w:r w:rsidRPr="00FD2E05">
        <w:rPr>
          <w:rFonts w:eastAsia="Arial"/>
          <w:bCs/>
        </w:rPr>
        <w:t xml:space="preserve"> The word </w:t>
      </w:r>
      <w:r w:rsidRPr="00FD2E05">
        <w:rPr>
          <w:rFonts w:eastAsia="Arial"/>
          <w:b/>
        </w:rPr>
        <w:t>“</w:t>
      </w:r>
      <w:r w:rsidRPr="00FD2E05">
        <w:rPr>
          <w:rFonts w:eastAsia="Arial"/>
          <w:b/>
          <w:u w:val="single"/>
        </w:rPr>
        <w:t>plentiful</w:t>
      </w:r>
      <w:r w:rsidRPr="00FD2E05">
        <w:rPr>
          <w:rFonts w:eastAsia="Arial"/>
          <w:b/>
        </w:rPr>
        <w:t>”</w:t>
      </w:r>
      <w:r w:rsidRPr="00FD2E05">
        <w:rPr>
          <w:rFonts w:eastAsia="Arial"/>
          <w:bCs/>
        </w:rPr>
        <w:t xml:space="preserve"> in paragraph 4 is OPPOSITE in meaning to _____. </w:t>
      </w:r>
    </w:p>
    <w:p w:rsidR="00CC165C" w:rsidRPr="00FD2E05" w:rsidRDefault="00CC165C" w:rsidP="003E591E">
      <w:pPr>
        <w:tabs>
          <w:tab w:val="left" w:pos="2552"/>
          <w:tab w:val="left" w:pos="5103"/>
          <w:tab w:val="left" w:pos="7655"/>
        </w:tabs>
        <w:jc w:val="both"/>
        <w:rPr>
          <w:rFonts w:eastAsia="Arial"/>
          <w:bCs/>
        </w:rPr>
      </w:pPr>
      <w:r w:rsidRPr="00FD2E05">
        <w:rPr>
          <w:rFonts w:eastAsia="Arial"/>
          <w:b/>
          <w:color w:val="FF0000"/>
        </w:rPr>
        <w:lastRenderedPageBreak/>
        <w:t>A.</w:t>
      </w:r>
      <w:r w:rsidRPr="00FD2E05">
        <w:rPr>
          <w:rFonts w:eastAsia="Arial"/>
          <w:bCs/>
          <w:color w:val="FF0000"/>
        </w:rPr>
        <w:t xml:space="preserve"> rare</w:t>
      </w:r>
      <w:r w:rsidRPr="00FD2E05">
        <w:rPr>
          <w:rFonts w:eastAsia="Arial"/>
          <w:bCs/>
        </w:rPr>
        <w:tab/>
      </w:r>
      <w:r w:rsidRPr="00FD2E05">
        <w:rPr>
          <w:rFonts w:eastAsia="Arial"/>
          <w:b/>
        </w:rPr>
        <w:t>B.</w:t>
      </w:r>
      <w:r w:rsidRPr="00FD2E05">
        <w:rPr>
          <w:rFonts w:eastAsia="Arial"/>
          <w:bCs/>
        </w:rPr>
        <w:t xml:space="preserve"> adequate</w:t>
      </w:r>
      <w:r w:rsidRPr="00FD2E05">
        <w:rPr>
          <w:rFonts w:eastAsia="Arial"/>
          <w:bCs/>
        </w:rPr>
        <w:tab/>
      </w:r>
      <w:r w:rsidRPr="00FD2E05">
        <w:rPr>
          <w:rFonts w:eastAsia="Arial"/>
          <w:b/>
        </w:rPr>
        <w:t>C.</w:t>
      </w:r>
      <w:r w:rsidRPr="00FD2E05">
        <w:rPr>
          <w:rFonts w:eastAsia="Arial"/>
          <w:bCs/>
        </w:rPr>
        <w:t xml:space="preserve"> ample</w:t>
      </w:r>
      <w:r w:rsidRPr="00FD2E05">
        <w:rPr>
          <w:rFonts w:eastAsia="Arial"/>
          <w:bCs/>
        </w:rPr>
        <w:tab/>
      </w:r>
      <w:r w:rsidRPr="00FD2E05">
        <w:rPr>
          <w:rFonts w:eastAsia="Arial"/>
          <w:b/>
        </w:rPr>
        <w:t>D.</w:t>
      </w:r>
      <w:r w:rsidRPr="00FD2E05">
        <w:rPr>
          <w:rFonts w:eastAsia="Arial"/>
          <w:bCs/>
        </w:rPr>
        <w:t xml:space="preserve"> exuberant</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Question 37:</w:t>
      </w:r>
      <w:r w:rsidRPr="00FD2E05">
        <w:rPr>
          <w:rFonts w:eastAsia="Arial"/>
          <w:bCs/>
        </w:rPr>
        <w:t xml:space="preserve"> Which of the following is TRUE according to the passage?</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A.</w:t>
      </w:r>
      <w:r w:rsidRPr="00FD2E05">
        <w:rPr>
          <w:rFonts w:eastAsia="Arial"/>
          <w:bCs/>
        </w:rPr>
        <w:t xml:space="preserve"> Both parties agree that tougher sentencing is essential but differ on the role of border</w:t>
      </w:r>
    </w:p>
    <w:p w:rsidR="00CC165C" w:rsidRPr="00FD2E05" w:rsidRDefault="00CC165C" w:rsidP="003E591E">
      <w:pPr>
        <w:tabs>
          <w:tab w:val="left" w:pos="2552"/>
          <w:tab w:val="left" w:pos="5103"/>
          <w:tab w:val="left" w:pos="7655"/>
        </w:tabs>
        <w:jc w:val="both"/>
        <w:rPr>
          <w:rFonts w:eastAsia="Arial"/>
          <w:bCs/>
          <w:color w:val="FF0000"/>
        </w:rPr>
      </w:pPr>
      <w:r w:rsidRPr="00FD2E05">
        <w:rPr>
          <w:rFonts w:eastAsia="Arial"/>
          <w:b/>
          <w:color w:val="FF0000"/>
        </w:rPr>
        <w:t>B.</w:t>
      </w:r>
      <w:r w:rsidRPr="00FD2E05">
        <w:rPr>
          <w:rFonts w:eastAsia="Arial"/>
          <w:bCs/>
          <w:color w:val="FF0000"/>
        </w:rPr>
        <w:t xml:space="preserve"> Republicans emphasize enforcement measures, while some Democrats question the effectiveness of focusing solely on limiting supply.</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C.</w:t>
      </w:r>
      <w:r w:rsidRPr="00FD2E05">
        <w:rPr>
          <w:rFonts w:eastAsia="Arial"/>
          <w:bCs/>
        </w:rPr>
        <w:t xml:space="preserve"> Democrats believe that increasing domestic production will reduce reliance on foreign supply, unlike Republicans.</w:t>
      </w:r>
    </w:p>
    <w:p w:rsidR="00CC165C" w:rsidRPr="00FD2E05" w:rsidRDefault="00CC165C" w:rsidP="003E591E">
      <w:pPr>
        <w:tabs>
          <w:tab w:val="left" w:pos="2552"/>
          <w:tab w:val="left" w:pos="5103"/>
          <w:tab w:val="left" w:pos="7655"/>
        </w:tabs>
        <w:jc w:val="both"/>
        <w:rPr>
          <w:rFonts w:eastAsia="Arial"/>
          <w:bCs/>
          <w:lang w:val="vi-VN"/>
        </w:rPr>
      </w:pPr>
      <w:r w:rsidRPr="00FD2E05">
        <w:rPr>
          <w:rFonts w:eastAsia="Arial"/>
          <w:b/>
        </w:rPr>
        <w:t>D.</w:t>
      </w:r>
      <w:r w:rsidRPr="00FD2E05">
        <w:rPr>
          <w:rFonts w:eastAsia="Arial"/>
          <w:bCs/>
        </w:rPr>
        <w:t xml:space="preserve"> Both parties support border security as the primary solution but differ on penalties for possession</w:t>
      </w:r>
      <w:r w:rsidRPr="00FD2E05">
        <w:rPr>
          <w:rFonts w:eastAsia="Arial"/>
          <w:bCs/>
          <w:lang w:val="vi-VN"/>
        </w:rPr>
        <w:t>.</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 xml:space="preserve">Question 38: </w:t>
      </w:r>
      <w:r w:rsidRPr="00FD2E05">
        <w:rPr>
          <w:rFonts w:eastAsia="Arial"/>
          <w:bCs/>
        </w:rPr>
        <w:t>Which of the following best paraphrases the underlined sentences in paragraph 4?</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 xml:space="preserve">A. </w:t>
      </w:r>
      <w:r w:rsidRPr="00FD2E05">
        <w:rPr>
          <w:rFonts w:eastAsia="Arial"/>
          <w:bCs/>
        </w:rPr>
        <w:t>The ongoing availability of synthetic opioids in the U.S. suggests that a focus on limiting supply will not be effective.</w:t>
      </w:r>
    </w:p>
    <w:p w:rsidR="00CC165C" w:rsidRPr="00FD2E05" w:rsidRDefault="00CC165C" w:rsidP="003E591E">
      <w:pPr>
        <w:tabs>
          <w:tab w:val="left" w:pos="2552"/>
          <w:tab w:val="left" w:pos="5103"/>
          <w:tab w:val="left" w:pos="7655"/>
        </w:tabs>
        <w:jc w:val="both"/>
        <w:rPr>
          <w:rFonts w:eastAsia="Arial"/>
          <w:bCs/>
          <w:color w:val="FF0000"/>
        </w:rPr>
      </w:pPr>
      <w:r w:rsidRPr="00FD2E05">
        <w:rPr>
          <w:rFonts w:eastAsia="Arial"/>
          <w:b/>
          <w:color w:val="FF0000"/>
        </w:rPr>
        <w:t>B.</w:t>
      </w:r>
      <w:r w:rsidRPr="00FD2E05">
        <w:rPr>
          <w:rFonts w:eastAsia="Arial"/>
          <w:bCs/>
          <w:color w:val="FF0000"/>
        </w:rPr>
        <w:t xml:space="preserve"> Republicans emphasize enforcement measures, while some Democrats question the effectiveness of focusing on limiting supply.</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C.</w:t>
      </w:r>
      <w:r w:rsidRPr="00FD2E05">
        <w:rPr>
          <w:rFonts w:eastAsia="Arial"/>
          <w:bCs/>
        </w:rPr>
        <w:t xml:space="preserve"> The current market for synthetic opioids means that efforts to restrict their supply may not yield significant results.</w:t>
      </w:r>
    </w:p>
    <w:p w:rsidR="00CC165C" w:rsidRPr="00FD2E05" w:rsidRDefault="00CC165C" w:rsidP="003E591E">
      <w:pPr>
        <w:tabs>
          <w:tab w:val="left" w:pos="2552"/>
          <w:tab w:val="left" w:pos="5103"/>
          <w:tab w:val="left" w:pos="7655"/>
        </w:tabs>
        <w:jc w:val="both"/>
        <w:rPr>
          <w:rFonts w:eastAsia="Arial"/>
          <w:bCs/>
          <w:lang w:val="vi-VN"/>
        </w:rPr>
      </w:pPr>
      <w:r w:rsidRPr="00FD2E05">
        <w:rPr>
          <w:rFonts w:eastAsia="Arial"/>
          <w:b/>
        </w:rPr>
        <w:t>D.</w:t>
      </w:r>
      <w:r w:rsidRPr="00FD2E05">
        <w:rPr>
          <w:rFonts w:eastAsia="Arial"/>
          <w:bCs/>
        </w:rPr>
        <w:t xml:space="preserve"> Despite significant law enforcement efforts, fentanyl remains easily accessible due to domestic production</w:t>
      </w:r>
      <w:r w:rsidRPr="00FD2E05">
        <w:rPr>
          <w:rFonts w:eastAsia="Arial"/>
          <w:bCs/>
          <w:lang w:val="vi-VN"/>
        </w:rPr>
        <w:t>.</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Question 39:</w:t>
      </w:r>
      <w:r w:rsidRPr="00FD2E05">
        <w:rPr>
          <w:rFonts w:eastAsia="Arial"/>
          <w:bCs/>
        </w:rPr>
        <w:t xml:space="preserve"> Which of the following can be inferred from the passage?</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A.</w:t>
      </w:r>
      <w:r w:rsidRPr="00FD2E05">
        <w:rPr>
          <w:rFonts w:eastAsia="Arial"/>
          <w:bCs/>
        </w:rPr>
        <w:t xml:space="preserve"> There is strong bipartisan support for reducing drug overdose deaths.</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B.</w:t>
      </w:r>
      <w:r w:rsidRPr="00FD2E05">
        <w:rPr>
          <w:rFonts w:eastAsia="Arial"/>
          <w:bCs/>
        </w:rPr>
        <w:t xml:space="preserve"> Fentanyl is no longer a significant cause of overdose deaths.</w:t>
      </w:r>
    </w:p>
    <w:p w:rsidR="00CC165C" w:rsidRPr="00FD2E05" w:rsidRDefault="00CC165C" w:rsidP="003E591E">
      <w:pPr>
        <w:tabs>
          <w:tab w:val="left" w:pos="2552"/>
          <w:tab w:val="left" w:pos="5103"/>
          <w:tab w:val="left" w:pos="7655"/>
        </w:tabs>
        <w:jc w:val="both"/>
        <w:rPr>
          <w:rFonts w:eastAsia="Arial"/>
          <w:bCs/>
          <w:color w:val="FF0000"/>
        </w:rPr>
      </w:pPr>
      <w:r w:rsidRPr="00FD2E05">
        <w:rPr>
          <w:rFonts w:eastAsia="Arial"/>
          <w:b/>
          <w:color w:val="FF0000"/>
        </w:rPr>
        <w:t>C.</w:t>
      </w:r>
      <w:r w:rsidRPr="00FD2E05">
        <w:rPr>
          <w:rFonts w:eastAsia="Arial"/>
          <w:bCs/>
          <w:color w:val="FF0000"/>
        </w:rPr>
        <w:t xml:space="preserve"> Law enforcement has limited success in reducing fentanyl availability.</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D.</w:t>
      </w:r>
      <w:r w:rsidRPr="00FD2E05">
        <w:rPr>
          <w:rFonts w:eastAsia="Arial"/>
          <w:bCs/>
        </w:rPr>
        <w:t xml:space="preserve"> Only synthetic opioids are responsible for overdose deaths in the U.S.</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Question 40:</w:t>
      </w:r>
      <w:r w:rsidRPr="00FD2E05">
        <w:rPr>
          <w:rFonts w:eastAsia="Arial"/>
          <w:bCs/>
        </w:rPr>
        <w:t xml:space="preserve"> Which of the following best summarizes the passage?</w:t>
      </w:r>
    </w:p>
    <w:p w:rsidR="00CC165C" w:rsidRPr="00FD2E05" w:rsidRDefault="00CC165C" w:rsidP="003E591E">
      <w:pPr>
        <w:tabs>
          <w:tab w:val="left" w:pos="2552"/>
          <w:tab w:val="left" w:pos="5103"/>
          <w:tab w:val="left" w:pos="7655"/>
        </w:tabs>
        <w:jc w:val="both"/>
        <w:rPr>
          <w:rFonts w:eastAsia="Arial"/>
          <w:bCs/>
          <w:color w:val="FF0000"/>
        </w:rPr>
      </w:pPr>
      <w:r w:rsidRPr="00FD2E05">
        <w:rPr>
          <w:rFonts w:eastAsia="Arial"/>
          <w:b/>
          <w:color w:val="FF0000"/>
        </w:rPr>
        <w:t>A.</w:t>
      </w:r>
      <w:r w:rsidRPr="00FD2E05">
        <w:rPr>
          <w:rFonts w:eastAsia="Arial"/>
          <w:bCs/>
          <w:color w:val="FF0000"/>
        </w:rPr>
        <w:t xml:space="preserve"> The increase in drug overdose deaths is driven by both fentanyl and other powerful drugs, with differing views on addressing the crisis.</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B.</w:t>
      </w:r>
      <w:r w:rsidRPr="00FD2E05">
        <w:rPr>
          <w:rFonts w:eastAsia="Arial"/>
          <w:bCs/>
        </w:rPr>
        <w:t xml:space="preserve"> Fentanyl has become a leading cause of death in the U.S., and lawmakers agree on increasing law enforcement efforts.</w:t>
      </w:r>
    </w:p>
    <w:p w:rsidR="00CC165C" w:rsidRPr="00FD2E05" w:rsidRDefault="00CC165C" w:rsidP="003E591E">
      <w:pPr>
        <w:tabs>
          <w:tab w:val="left" w:pos="2552"/>
          <w:tab w:val="left" w:pos="5103"/>
          <w:tab w:val="left" w:pos="7655"/>
        </w:tabs>
        <w:jc w:val="both"/>
        <w:rPr>
          <w:rFonts w:eastAsia="Arial"/>
          <w:bCs/>
        </w:rPr>
      </w:pPr>
      <w:r w:rsidRPr="00FD2E05">
        <w:rPr>
          <w:rFonts w:eastAsia="Arial"/>
          <w:b/>
        </w:rPr>
        <w:t>C.</w:t>
      </w:r>
      <w:r w:rsidRPr="00FD2E05">
        <w:rPr>
          <w:rFonts w:eastAsia="Arial"/>
          <w:bCs/>
        </w:rPr>
        <w:t xml:space="preserve"> Efforts to stop synthetic opioids from entering the U.S. have been successful, but stricter laws are still needed.</w:t>
      </w:r>
    </w:p>
    <w:p w:rsidR="00CC165C" w:rsidRPr="00FD2E05" w:rsidRDefault="00CC165C" w:rsidP="003E591E">
      <w:pPr>
        <w:tabs>
          <w:tab w:val="left" w:pos="2552"/>
          <w:tab w:val="left" w:pos="5103"/>
          <w:tab w:val="left" w:pos="7655"/>
        </w:tabs>
        <w:jc w:val="both"/>
        <w:rPr>
          <w:rFonts w:eastAsia="Arial"/>
        </w:rPr>
      </w:pPr>
      <w:r w:rsidRPr="00FD2E05">
        <w:rPr>
          <w:rFonts w:eastAsia="Arial"/>
          <w:b/>
        </w:rPr>
        <w:t>D.</w:t>
      </w:r>
      <w:r w:rsidRPr="00FD2E05">
        <w:rPr>
          <w:rFonts w:eastAsia="Arial"/>
          <w:bCs/>
        </w:rPr>
        <w:t xml:space="preserve"> The opioid crisis is nearing an end due to bipartisan cooperation on sentencing laws</w:t>
      </w:r>
      <w:r w:rsidRPr="00FD2E05">
        <w:rPr>
          <w:rFonts w:eastAsia="Arial"/>
        </w:rPr>
        <w:t>.</w:t>
      </w:r>
    </w:p>
    <w:p w:rsidR="00CC165C" w:rsidRPr="00FD2E05" w:rsidRDefault="00CC165C"/>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bookmarkStart w:id="54" w:name="_Hlk189927754"/>
            <w:r w:rsidRPr="00BC11F2">
              <w:rPr>
                <w:b/>
                <w:highlight w:val="green"/>
              </w:rPr>
              <w:t>ĐỀ</w:t>
            </w:r>
            <w:r>
              <w:rPr>
                <w:b/>
                <w:highlight w:val="green"/>
              </w:rPr>
              <w:t xml:space="preserve"> 4</w:t>
            </w:r>
            <w:r>
              <w:rPr>
                <w:b/>
                <w:highlight w:val="green"/>
              </w:rPr>
              <w:t>5</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FD2E05" w:rsidRDefault="00FD2E05" w:rsidP="00446F6B">
      <w:pPr>
        <w:jc w:val="both"/>
        <w:rPr>
          <w:b/>
          <w:i/>
        </w:rPr>
      </w:pPr>
    </w:p>
    <w:p w:rsidR="00CC165C" w:rsidRPr="00FD2E05" w:rsidRDefault="00CC165C" w:rsidP="00446F6B">
      <w:pPr>
        <w:jc w:val="both"/>
        <w:rPr>
          <w:b/>
          <w:i/>
        </w:rPr>
      </w:pPr>
      <w:r w:rsidRPr="00FD2E05">
        <w:rPr>
          <w:b/>
          <w:i/>
        </w:rPr>
        <w:t>Read the following advertisement/school announcement and mark the letter A, B, C, or D on your answer sheet to indicate the correct option that best fits each of the numbered blanks from 1 to 12.</w:t>
      </w:r>
    </w:p>
    <w:p w:rsidR="00CC165C" w:rsidRPr="00FD2E05" w:rsidRDefault="00CC165C" w:rsidP="00446F6B">
      <w:pPr>
        <w:jc w:val="both"/>
        <w:rPr>
          <w:b/>
          <w:i/>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CC165C" w:rsidRPr="00FD2E05" w:rsidTr="00446F6B">
        <w:tc>
          <w:tcPr>
            <w:tcW w:w="9918" w:type="dxa"/>
          </w:tcPr>
          <w:p w:rsidR="00CC165C" w:rsidRPr="00FD2E05" w:rsidRDefault="00CC165C" w:rsidP="00446F6B">
            <w:pPr>
              <w:jc w:val="center"/>
              <w:rPr>
                <w:b/>
              </w:rPr>
            </w:pPr>
            <w:r w:rsidRPr="00FD2E05">
              <w:rPr>
                <w:b/>
              </w:rPr>
              <w:t>TEACHING ASSISTANT WANTED</w:t>
            </w:r>
          </w:p>
          <w:p w:rsidR="00CC165C" w:rsidRPr="00FD2E05" w:rsidRDefault="00CC165C" w:rsidP="00446F6B">
            <w:pPr>
              <w:jc w:val="both"/>
            </w:pPr>
            <w:r w:rsidRPr="00FD2E05">
              <w:t>We are seeking a(n) (1) ____ to join our team at PNE English. (2) ____ a teaching assistant, you will work closely with teachers to support students in their learning and development.</w:t>
            </w:r>
          </w:p>
          <w:p w:rsidR="00CC165C" w:rsidRPr="00FD2E05" w:rsidRDefault="00CC165C" w:rsidP="00446F6B">
            <w:pPr>
              <w:jc w:val="both"/>
              <w:rPr>
                <w:b/>
              </w:rPr>
            </w:pPr>
            <w:r w:rsidRPr="00FD2E05">
              <w:rPr>
                <w:b/>
              </w:rPr>
              <w:t>Requirements:</w:t>
            </w:r>
          </w:p>
          <w:p w:rsidR="00CC165C" w:rsidRPr="00FD2E05" w:rsidRDefault="00CC165C" w:rsidP="00995EFC">
            <w:pPr>
              <w:numPr>
                <w:ilvl w:val="0"/>
                <w:numId w:val="49"/>
              </w:numPr>
              <w:jc w:val="both"/>
            </w:pPr>
            <w:r w:rsidRPr="00FD2E05">
              <w:t xml:space="preserve"> (3) ____ interpersonal skills</w:t>
            </w:r>
          </w:p>
          <w:p w:rsidR="00CC165C" w:rsidRPr="00FD2E05" w:rsidRDefault="00CC165C" w:rsidP="00995EFC">
            <w:pPr>
              <w:numPr>
                <w:ilvl w:val="0"/>
                <w:numId w:val="49"/>
              </w:numPr>
              <w:jc w:val="both"/>
            </w:pPr>
            <w:r w:rsidRPr="00FD2E05">
              <w:t xml:space="preserve"> Patience towards students</w:t>
            </w:r>
          </w:p>
          <w:p w:rsidR="00CC165C" w:rsidRPr="00FD2E05" w:rsidRDefault="00CC165C" w:rsidP="00995EFC">
            <w:pPr>
              <w:numPr>
                <w:ilvl w:val="0"/>
                <w:numId w:val="49"/>
              </w:numPr>
              <w:jc w:val="both"/>
            </w:pPr>
            <w:r w:rsidRPr="00FD2E05">
              <w:t xml:space="preserve"> Ability to work well in a team</w:t>
            </w:r>
          </w:p>
          <w:p w:rsidR="00CC165C" w:rsidRPr="00FD2E05" w:rsidRDefault="00CC165C" w:rsidP="00446F6B">
            <w:pPr>
              <w:jc w:val="both"/>
            </w:pPr>
            <w:r w:rsidRPr="00FD2E05">
              <w:t>This is a (4) ____ opportunity to contribute to their academic success. (5) ____ you are passionate about education; we would love to (6) ____ you.</w:t>
            </w:r>
          </w:p>
          <w:p w:rsidR="00CC165C" w:rsidRPr="00FD2E05" w:rsidRDefault="00CC165C" w:rsidP="00446F6B">
            <w:pPr>
              <w:jc w:val="both"/>
            </w:pPr>
          </w:p>
        </w:tc>
      </w:tr>
    </w:tbl>
    <w:p w:rsidR="00CC165C" w:rsidRPr="00FD2E05" w:rsidRDefault="00CC165C" w:rsidP="00446F6B">
      <w:pPr>
        <w:tabs>
          <w:tab w:val="left" w:pos="2552"/>
          <w:tab w:val="left" w:pos="5103"/>
          <w:tab w:val="left" w:pos="7655"/>
        </w:tabs>
        <w:jc w:val="both"/>
      </w:pPr>
    </w:p>
    <w:p w:rsidR="00CC165C" w:rsidRPr="00FD2E05" w:rsidRDefault="00CC165C" w:rsidP="00446F6B">
      <w:pPr>
        <w:tabs>
          <w:tab w:val="left" w:pos="2552"/>
          <w:tab w:val="left" w:pos="5103"/>
          <w:tab w:val="left" w:pos="7655"/>
        </w:tabs>
        <w:jc w:val="both"/>
      </w:pPr>
      <w:r w:rsidRPr="00FD2E05">
        <w:rPr>
          <w:b/>
        </w:rPr>
        <w:t>Question 1</w:t>
      </w:r>
      <w:r w:rsidRPr="00FD2E05">
        <w:t>: A. teaching enthusiastic assistant</w:t>
      </w:r>
      <w:r w:rsidRPr="00FD2E05">
        <w:tab/>
        <w:t xml:space="preserve">        B. assistant teaching enthusiastic</w:t>
      </w:r>
    </w:p>
    <w:p w:rsidR="00CC165C" w:rsidRPr="00FD2E05" w:rsidRDefault="00CC165C" w:rsidP="00446F6B">
      <w:pPr>
        <w:tabs>
          <w:tab w:val="left" w:pos="2552"/>
          <w:tab w:val="left" w:pos="5103"/>
          <w:tab w:val="left" w:pos="7655"/>
        </w:tabs>
        <w:jc w:val="both"/>
      </w:pPr>
      <w:r w:rsidRPr="00FD2E05">
        <w:t xml:space="preserve">                   </w:t>
      </w:r>
      <w:r w:rsidRPr="00FD2E05">
        <w:rPr>
          <w:highlight w:val="yellow"/>
        </w:rPr>
        <w:t>C. enthusiastic teaching assistant</w:t>
      </w:r>
      <w:r w:rsidRPr="00FD2E05">
        <w:tab/>
        <w:t xml:space="preserve">        D. enthusiastic assistant teaching</w:t>
      </w:r>
    </w:p>
    <w:p w:rsidR="00CC165C" w:rsidRPr="00FD2E05" w:rsidRDefault="00CC165C" w:rsidP="00446F6B">
      <w:pPr>
        <w:tabs>
          <w:tab w:val="left" w:pos="2552"/>
          <w:tab w:val="left" w:pos="5103"/>
          <w:tab w:val="left" w:pos="7655"/>
        </w:tabs>
        <w:jc w:val="both"/>
      </w:pPr>
      <w:r w:rsidRPr="00FD2E05">
        <w:rPr>
          <w:b/>
        </w:rPr>
        <w:t>Question 2</w:t>
      </w:r>
      <w:r w:rsidRPr="00FD2E05">
        <w:t>: A. When</w:t>
      </w:r>
      <w:r w:rsidRPr="00FD2E05">
        <w:tab/>
        <w:t xml:space="preserve">                 B. While</w:t>
      </w:r>
      <w:r w:rsidRPr="00FD2E05">
        <w:tab/>
        <w:t xml:space="preserve">        C. Because</w:t>
      </w:r>
      <w:r w:rsidRPr="00FD2E05">
        <w:tab/>
      </w:r>
      <w:r w:rsidRPr="00FD2E05">
        <w:rPr>
          <w:highlight w:val="yellow"/>
        </w:rPr>
        <w:t>D. As</w:t>
      </w:r>
    </w:p>
    <w:p w:rsidR="00CC165C" w:rsidRPr="00FD2E05" w:rsidRDefault="00CC165C" w:rsidP="00446F6B">
      <w:pPr>
        <w:tabs>
          <w:tab w:val="left" w:pos="2552"/>
          <w:tab w:val="left" w:pos="5103"/>
          <w:tab w:val="left" w:pos="7655"/>
        </w:tabs>
        <w:jc w:val="both"/>
      </w:pPr>
      <w:r w:rsidRPr="00FD2E05">
        <w:rPr>
          <w:b/>
        </w:rPr>
        <w:lastRenderedPageBreak/>
        <w:t>Question 3:</w:t>
      </w:r>
      <w:r w:rsidRPr="00FD2E05">
        <w:t xml:space="preserve"> </w:t>
      </w:r>
      <w:r w:rsidRPr="00FD2E05">
        <w:rPr>
          <w:highlight w:val="yellow"/>
        </w:rPr>
        <w:t>A. Strong</w:t>
      </w:r>
      <w:r w:rsidRPr="00FD2E05">
        <w:tab/>
        <w:t xml:space="preserve">                 B. Strengthen</w:t>
      </w:r>
      <w:r w:rsidRPr="00FD2E05">
        <w:tab/>
        <w:t xml:space="preserve">        C. Strength</w:t>
      </w:r>
      <w:r w:rsidRPr="00FD2E05">
        <w:tab/>
        <w:t>D. Strongly</w:t>
      </w:r>
    </w:p>
    <w:p w:rsidR="00CC165C" w:rsidRPr="00FD2E05" w:rsidRDefault="00CC165C" w:rsidP="00446F6B">
      <w:pPr>
        <w:tabs>
          <w:tab w:val="left" w:pos="2552"/>
          <w:tab w:val="left" w:pos="5103"/>
          <w:tab w:val="left" w:pos="7655"/>
        </w:tabs>
        <w:jc w:val="both"/>
      </w:pPr>
      <w:r w:rsidRPr="00FD2E05">
        <w:rPr>
          <w:b/>
        </w:rPr>
        <w:t>Question 4</w:t>
      </w:r>
      <w:r w:rsidRPr="00FD2E05">
        <w:t>: A. successful</w:t>
      </w:r>
      <w:r w:rsidRPr="00FD2E05">
        <w:tab/>
        <w:t xml:space="preserve">                 </w:t>
      </w:r>
      <w:r w:rsidRPr="00FD2E05">
        <w:rPr>
          <w:highlight w:val="yellow"/>
        </w:rPr>
        <w:t>B. rewarding</w:t>
      </w:r>
      <w:r w:rsidRPr="00FD2E05">
        <w:tab/>
        <w:t xml:space="preserve">        C. plentiful</w:t>
      </w:r>
      <w:r w:rsidRPr="00FD2E05">
        <w:tab/>
        <w:t>D. abundant</w:t>
      </w:r>
    </w:p>
    <w:p w:rsidR="00CC165C" w:rsidRPr="00FD2E05" w:rsidRDefault="00CC165C" w:rsidP="00446F6B">
      <w:pPr>
        <w:tabs>
          <w:tab w:val="left" w:pos="2552"/>
          <w:tab w:val="left" w:pos="5103"/>
          <w:tab w:val="left" w:pos="7655"/>
        </w:tabs>
        <w:jc w:val="both"/>
      </w:pPr>
      <w:r w:rsidRPr="00FD2E05">
        <w:rPr>
          <w:b/>
        </w:rPr>
        <w:t>Question 5</w:t>
      </w:r>
      <w:r w:rsidRPr="00FD2E05">
        <w:t>: A. Although</w:t>
      </w:r>
      <w:r w:rsidRPr="00FD2E05">
        <w:tab/>
        <w:t xml:space="preserve">                 B. But</w:t>
      </w:r>
      <w:r w:rsidRPr="00FD2E05">
        <w:tab/>
        <w:t xml:space="preserve">        C. While</w:t>
      </w:r>
      <w:r w:rsidRPr="00FD2E05">
        <w:tab/>
      </w:r>
      <w:r w:rsidRPr="00FD2E05">
        <w:rPr>
          <w:highlight w:val="yellow"/>
        </w:rPr>
        <w:t>D. If</w:t>
      </w:r>
    </w:p>
    <w:p w:rsidR="00CC165C" w:rsidRPr="00FD2E05" w:rsidRDefault="00CC165C" w:rsidP="00446F6B">
      <w:pPr>
        <w:tabs>
          <w:tab w:val="left" w:pos="2552"/>
          <w:tab w:val="left" w:pos="5103"/>
          <w:tab w:val="left" w:pos="7655"/>
        </w:tabs>
        <w:jc w:val="both"/>
      </w:pPr>
      <w:r w:rsidRPr="00FD2E05">
        <w:rPr>
          <w:b/>
        </w:rPr>
        <w:t>Question 6</w:t>
      </w:r>
      <w:r w:rsidRPr="00FD2E05">
        <w:t>: A. look for</w:t>
      </w:r>
      <w:r w:rsidRPr="00FD2E05">
        <w:tab/>
        <w:t xml:space="preserve">                 B. hunt for</w:t>
      </w:r>
      <w:r w:rsidRPr="00FD2E05">
        <w:tab/>
        <w:t xml:space="preserve">        </w:t>
      </w:r>
      <w:r w:rsidRPr="00FD2E05">
        <w:rPr>
          <w:highlight w:val="yellow"/>
        </w:rPr>
        <w:t>C. hear from</w:t>
      </w:r>
      <w:r w:rsidRPr="00FD2E05">
        <w:tab/>
        <w:t xml:space="preserve">D. take on </w:t>
      </w:r>
    </w:p>
    <w:p w:rsidR="00CC165C" w:rsidRPr="00FD2E05" w:rsidRDefault="00CC165C" w:rsidP="00446F6B">
      <w:pPr>
        <w:tabs>
          <w:tab w:val="left" w:pos="2552"/>
          <w:tab w:val="left" w:pos="5103"/>
          <w:tab w:val="left" w:pos="7655"/>
        </w:tabs>
        <w:jc w:val="both"/>
      </w:pPr>
    </w:p>
    <w:tbl>
      <w:tblPr>
        <w:tblStyle w:val="TableGrid"/>
        <w:tblW w:w="9918" w:type="dxa"/>
        <w:tblLook w:val="04A0" w:firstRow="1" w:lastRow="0" w:firstColumn="1" w:lastColumn="0" w:noHBand="0" w:noVBand="1"/>
      </w:tblPr>
      <w:tblGrid>
        <w:gridCol w:w="9918"/>
      </w:tblGrid>
      <w:tr w:rsidR="00CC165C" w:rsidRPr="00FD2E05" w:rsidTr="00446F6B">
        <w:tc>
          <w:tcPr>
            <w:tcW w:w="9918" w:type="dxa"/>
          </w:tcPr>
          <w:p w:rsidR="00CC165C" w:rsidRPr="00FD2E05" w:rsidRDefault="00CC165C" w:rsidP="00446F6B">
            <w:pPr>
              <w:tabs>
                <w:tab w:val="left" w:pos="2552"/>
                <w:tab w:val="left" w:pos="5103"/>
                <w:tab w:val="left" w:pos="7655"/>
              </w:tabs>
              <w:jc w:val="center"/>
            </w:pPr>
            <w:r w:rsidRPr="00FD2E05">
              <w:rPr>
                <w:b/>
              </w:rPr>
              <w:t>ANNOUNCEMENT OF SCHOOL INVENTION WORKSHOP</w:t>
            </w:r>
          </w:p>
          <w:p w:rsidR="00CC165C" w:rsidRPr="00FD2E05" w:rsidRDefault="00CC165C" w:rsidP="00446F6B">
            <w:pPr>
              <w:tabs>
                <w:tab w:val="left" w:pos="2552"/>
                <w:tab w:val="left" w:pos="5103"/>
                <w:tab w:val="left" w:pos="7655"/>
              </w:tabs>
              <w:jc w:val="both"/>
            </w:pPr>
            <w:r w:rsidRPr="00FD2E05">
              <w:t>The School LEMESON-MIT would like to announce:</w:t>
            </w:r>
          </w:p>
          <w:p w:rsidR="00CC165C" w:rsidRPr="00FD2E05" w:rsidRDefault="00CC165C" w:rsidP="00446F6B">
            <w:pPr>
              <w:tabs>
                <w:tab w:val="left" w:pos="2552"/>
                <w:tab w:val="left" w:pos="5103"/>
                <w:tab w:val="left" w:pos="7655"/>
              </w:tabs>
              <w:jc w:val="both"/>
            </w:pPr>
            <w:r w:rsidRPr="00FD2E05">
              <w:t>• All students from High school and Community college (7) ____ to be present and (8) ____ their inventions on June 12-14,2024.</w:t>
            </w:r>
          </w:p>
          <w:p w:rsidR="00CC165C" w:rsidRPr="00FD2E05" w:rsidRDefault="00CC165C" w:rsidP="00446F6B">
            <w:pPr>
              <w:tabs>
                <w:tab w:val="left" w:pos="2552"/>
                <w:tab w:val="left" w:pos="5103"/>
                <w:tab w:val="left" w:pos="7655"/>
              </w:tabs>
              <w:jc w:val="both"/>
            </w:pPr>
            <w:r w:rsidRPr="00FD2E05">
              <w:t xml:space="preserve">• You’ll hear from expert speakers, educators, and colleagues about activities and techniques that help diverse student populations develop confidence in their ability to (9) ____ in STEM. </w:t>
            </w:r>
          </w:p>
          <w:p w:rsidR="00CC165C" w:rsidRPr="00FD2E05" w:rsidRDefault="00CC165C" w:rsidP="00446F6B">
            <w:pPr>
              <w:tabs>
                <w:tab w:val="left" w:pos="2552"/>
                <w:tab w:val="left" w:pos="5103"/>
                <w:tab w:val="left" w:pos="7655"/>
              </w:tabs>
              <w:jc w:val="both"/>
            </w:pPr>
            <w:r w:rsidRPr="00FD2E05">
              <w:t>• You will participate in small group workshops to develop skills (10) ____ your interests. </w:t>
            </w:r>
          </w:p>
          <w:p w:rsidR="00CC165C" w:rsidRPr="00FD2E05" w:rsidRDefault="00CC165C" w:rsidP="00446F6B">
            <w:pPr>
              <w:tabs>
                <w:tab w:val="left" w:pos="2552"/>
                <w:tab w:val="left" w:pos="5103"/>
                <w:tab w:val="left" w:pos="7655"/>
              </w:tabs>
              <w:jc w:val="both"/>
            </w:pPr>
            <w:r w:rsidRPr="00FD2E05">
              <w:t xml:space="preserve">Meet and work with thoughtful leaders in education (11) ____ our Invention Education Fellows educators who have (12) ____ extensive experience incorporating invention education into the classroom. </w:t>
            </w:r>
          </w:p>
          <w:p w:rsidR="00CC165C" w:rsidRPr="00FD2E05" w:rsidRDefault="00CC165C" w:rsidP="00446F6B">
            <w:pPr>
              <w:tabs>
                <w:tab w:val="left" w:pos="2552"/>
                <w:tab w:val="left" w:pos="5103"/>
                <w:tab w:val="left" w:pos="7655"/>
              </w:tabs>
              <w:jc w:val="both"/>
            </w:pPr>
            <w:r w:rsidRPr="00FD2E05">
              <w:t xml:space="preserve">Click here to meet the Fellows if you’re interested in this Workshop. </w:t>
            </w:r>
          </w:p>
          <w:p w:rsidR="00CC165C" w:rsidRPr="00FD2E05" w:rsidRDefault="00CC165C" w:rsidP="00446F6B">
            <w:pPr>
              <w:tabs>
                <w:tab w:val="left" w:pos="2552"/>
                <w:tab w:val="left" w:pos="5103"/>
                <w:tab w:val="left" w:pos="7655"/>
              </w:tabs>
              <w:jc w:val="both"/>
            </w:pPr>
          </w:p>
        </w:tc>
      </w:tr>
    </w:tbl>
    <w:p w:rsidR="00CC165C" w:rsidRPr="00FD2E05" w:rsidRDefault="00CC165C" w:rsidP="00446F6B">
      <w:pPr>
        <w:tabs>
          <w:tab w:val="left" w:pos="2552"/>
          <w:tab w:val="left" w:pos="5103"/>
          <w:tab w:val="left" w:pos="7655"/>
        </w:tabs>
        <w:jc w:val="both"/>
      </w:pPr>
      <w:r w:rsidRPr="00FD2E05">
        <w:rPr>
          <w:b/>
        </w:rPr>
        <w:t>Question 7</w:t>
      </w:r>
      <w:r w:rsidRPr="00FD2E05">
        <w:t xml:space="preserve">: </w:t>
      </w:r>
      <w:r w:rsidRPr="00FD2E05">
        <w:rPr>
          <w:highlight w:val="yellow"/>
        </w:rPr>
        <w:t>A. are encouraged</w:t>
      </w:r>
      <w:r w:rsidRPr="00FD2E05">
        <w:t xml:space="preserve">             B. be encouraged      C. encouraged</w:t>
      </w:r>
      <w:r w:rsidRPr="00FD2E05">
        <w:tab/>
        <w:t>D. have encouraged</w:t>
      </w:r>
    </w:p>
    <w:p w:rsidR="00CC165C" w:rsidRPr="00FD2E05" w:rsidRDefault="00CC165C" w:rsidP="00446F6B">
      <w:pPr>
        <w:tabs>
          <w:tab w:val="left" w:pos="2552"/>
          <w:tab w:val="left" w:pos="5103"/>
          <w:tab w:val="left" w:pos="7655"/>
        </w:tabs>
        <w:jc w:val="both"/>
      </w:pPr>
      <w:r w:rsidRPr="00FD2E05">
        <w:rPr>
          <w:b/>
        </w:rPr>
        <w:t>Question 8:</w:t>
      </w:r>
      <w:r w:rsidRPr="00FD2E05">
        <w:t xml:space="preserve"> A. perform</w:t>
      </w:r>
      <w:r w:rsidRPr="00FD2E05">
        <w:tab/>
        <w:t xml:space="preserve">                   </w:t>
      </w:r>
      <w:r w:rsidRPr="00FD2E05">
        <w:rPr>
          <w:highlight w:val="yellow"/>
        </w:rPr>
        <w:t>B. showcase</w:t>
      </w:r>
      <w:r w:rsidRPr="00FD2E05">
        <w:tab/>
        <w:t xml:space="preserve">          C. apply</w:t>
      </w:r>
      <w:r w:rsidRPr="00FD2E05">
        <w:tab/>
        <w:t>D. produce</w:t>
      </w:r>
    </w:p>
    <w:p w:rsidR="00CC165C" w:rsidRPr="00FD2E05" w:rsidRDefault="00CC165C" w:rsidP="00446F6B">
      <w:pPr>
        <w:tabs>
          <w:tab w:val="left" w:pos="2552"/>
          <w:tab w:val="left" w:pos="5103"/>
          <w:tab w:val="left" w:pos="7655"/>
        </w:tabs>
        <w:jc w:val="both"/>
        <w:rPr>
          <w:b/>
        </w:rPr>
      </w:pPr>
      <w:r w:rsidRPr="00FD2E05">
        <w:rPr>
          <w:b/>
        </w:rPr>
        <w:t>Question 9</w:t>
      </w:r>
      <w:r w:rsidRPr="00FD2E05">
        <w:t>: A. take</w:t>
      </w:r>
      <w:r w:rsidRPr="00FD2E05">
        <w:tab/>
        <w:t xml:space="preserve">                   B. improve </w:t>
      </w:r>
      <w:r w:rsidRPr="00FD2E05">
        <w:tab/>
        <w:t xml:space="preserve">          </w:t>
      </w:r>
      <w:r w:rsidRPr="00FD2E05">
        <w:rPr>
          <w:highlight w:val="yellow"/>
        </w:rPr>
        <w:t>C. engage</w:t>
      </w:r>
      <w:r w:rsidRPr="00FD2E05">
        <w:t xml:space="preserve"> </w:t>
      </w:r>
      <w:r w:rsidRPr="00FD2E05">
        <w:tab/>
        <w:t>D. update</w:t>
      </w:r>
    </w:p>
    <w:p w:rsidR="00CC165C" w:rsidRPr="00FD2E05" w:rsidRDefault="00CC165C" w:rsidP="00446F6B">
      <w:pPr>
        <w:tabs>
          <w:tab w:val="left" w:pos="2552"/>
          <w:tab w:val="left" w:pos="5103"/>
          <w:tab w:val="left" w:pos="7655"/>
        </w:tabs>
        <w:jc w:val="both"/>
      </w:pPr>
      <w:r w:rsidRPr="00FD2E05">
        <w:rPr>
          <w:b/>
        </w:rPr>
        <w:t>Question 10</w:t>
      </w:r>
      <w:r w:rsidRPr="00FD2E05">
        <w:t>: A. being tailored to         B. tailoring to</w:t>
      </w:r>
      <w:r w:rsidRPr="00FD2E05">
        <w:tab/>
        <w:t xml:space="preserve">          C. tailored for</w:t>
      </w:r>
      <w:r w:rsidRPr="00FD2E05">
        <w:tab/>
      </w:r>
      <w:r w:rsidRPr="00FD2E05">
        <w:rPr>
          <w:highlight w:val="yellow"/>
        </w:rPr>
        <w:t>D. tailored to</w:t>
      </w:r>
    </w:p>
    <w:p w:rsidR="00CC165C" w:rsidRPr="00FD2E05" w:rsidRDefault="00CC165C" w:rsidP="00446F6B">
      <w:pPr>
        <w:tabs>
          <w:tab w:val="left" w:pos="2552"/>
          <w:tab w:val="left" w:pos="5103"/>
          <w:tab w:val="left" w:pos="7655"/>
        </w:tabs>
        <w:jc w:val="both"/>
      </w:pPr>
      <w:r w:rsidRPr="00FD2E05">
        <w:rPr>
          <w:b/>
        </w:rPr>
        <w:t>Question 11:</w:t>
      </w:r>
      <w:r w:rsidRPr="00FD2E05">
        <w:t xml:space="preserve"> A. and also</w:t>
      </w:r>
      <w:r w:rsidRPr="00FD2E05">
        <w:tab/>
        <w:t xml:space="preserve">                   </w:t>
      </w:r>
      <w:r w:rsidRPr="00FD2E05">
        <w:rPr>
          <w:highlight w:val="yellow"/>
        </w:rPr>
        <w:t>B. as well as</w:t>
      </w:r>
      <w:r w:rsidRPr="00FD2E05">
        <w:tab/>
        <w:t xml:space="preserve">          C. instead of</w:t>
      </w:r>
      <w:r w:rsidRPr="00FD2E05">
        <w:tab/>
        <w:t>D. regardless of</w:t>
      </w:r>
    </w:p>
    <w:p w:rsidR="00CC165C" w:rsidRPr="00FD2E05" w:rsidRDefault="00CC165C" w:rsidP="00446F6B">
      <w:pPr>
        <w:tabs>
          <w:tab w:val="left" w:pos="2552"/>
          <w:tab w:val="left" w:pos="5103"/>
          <w:tab w:val="left" w:pos="7655"/>
        </w:tabs>
        <w:jc w:val="both"/>
      </w:pPr>
      <w:r w:rsidRPr="00FD2E05">
        <w:rPr>
          <w:b/>
        </w:rPr>
        <w:t>Question 12</w:t>
      </w:r>
      <w:r w:rsidRPr="00FD2E05">
        <w:t>: A. large</w:t>
      </w:r>
      <w:r w:rsidRPr="00FD2E05">
        <w:tab/>
        <w:t xml:space="preserve">                   B. broad</w:t>
      </w:r>
      <w:r w:rsidRPr="00FD2E05">
        <w:tab/>
        <w:t xml:space="preserve">          </w:t>
      </w:r>
      <w:r w:rsidRPr="00FD2E05">
        <w:rPr>
          <w:highlight w:val="yellow"/>
        </w:rPr>
        <w:t>C. extensive</w:t>
      </w:r>
      <w:r w:rsidRPr="00FD2E05">
        <w:tab/>
        <w:t>D. thick</w:t>
      </w:r>
    </w:p>
    <w:p w:rsidR="00CC165C" w:rsidRPr="00FD2E05" w:rsidRDefault="00CC165C" w:rsidP="00446F6B">
      <w:pPr>
        <w:jc w:val="both"/>
        <w:rPr>
          <w:b/>
          <w:i/>
        </w:rPr>
      </w:pPr>
    </w:p>
    <w:p w:rsidR="00CC165C" w:rsidRPr="00FD2E05" w:rsidRDefault="00CC165C" w:rsidP="00446F6B">
      <w:pPr>
        <w:jc w:val="both"/>
        <w:rPr>
          <w:b/>
          <w:i/>
        </w:rPr>
      </w:pPr>
      <w:r w:rsidRPr="00FD2E05">
        <w:rPr>
          <w:b/>
          <w:i/>
        </w:rPr>
        <w:t>Mark the letter A, B, C, or D on your answer sheet to indicate the best arrangement of utterances or sentences to make a meaningful exchange or text in each of the following questions.</w:t>
      </w:r>
    </w:p>
    <w:p w:rsidR="00CC165C" w:rsidRPr="00FD2E05" w:rsidRDefault="00CC165C" w:rsidP="00446F6B">
      <w:pPr>
        <w:tabs>
          <w:tab w:val="left" w:pos="2552"/>
          <w:tab w:val="left" w:pos="5103"/>
          <w:tab w:val="left" w:pos="7655"/>
        </w:tabs>
        <w:jc w:val="both"/>
        <w:rPr>
          <w:b/>
        </w:rPr>
      </w:pPr>
      <w:r w:rsidRPr="00FD2E05">
        <w:rPr>
          <w:b/>
        </w:rPr>
        <w:t xml:space="preserve">Question 13: </w:t>
      </w:r>
    </w:p>
    <w:p w:rsidR="00CC165C" w:rsidRPr="00FD2E05" w:rsidRDefault="00CC165C" w:rsidP="00446F6B">
      <w:pPr>
        <w:tabs>
          <w:tab w:val="left" w:pos="2552"/>
          <w:tab w:val="left" w:pos="5103"/>
          <w:tab w:val="left" w:pos="7655"/>
        </w:tabs>
        <w:jc w:val="both"/>
      </w:pPr>
      <w:r w:rsidRPr="00FD2E05">
        <w:t>a. Sally: So it went down from seven hundred thousand to about three hundred thousand?</w:t>
      </w:r>
    </w:p>
    <w:p w:rsidR="00CC165C" w:rsidRPr="00FD2E05" w:rsidRDefault="00CC165C" w:rsidP="00446F6B">
      <w:pPr>
        <w:tabs>
          <w:tab w:val="left" w:pos="2552"/>
          <w:tab w:val="left" w:pos="5103"/>
          <w:tab w:val="left" w:pos="7655"/>
        </w:tabs>
        <w:jc w:val="both"/>
      </w:pPr>
      <w:r w:rsidRPr="00FD2E05">
        <w:t>b. Selby: No. It fell by approximately four hundred thousand hectares.</w:t>
      </w:r>
    </w:p>
    <w:p w:rsidR="00CC165C" w:rsidRPr="00FD2E05" w:rsidRDefault="00CC165C" w:rsidP="00446F6B">
      <w:pPr>
        <w:tabs>
          <w:tab w:val="left" w:pos="2552"/>
          <w:tab w:val="left" w:pos="5103"/>
          <w:tab w:val="left" w:pos="7655"/>
        </w:tabs>
        <w:jc w:val="both"/>
      </w:pPr>
      <w:r w:rsidRPr="00FD2E05">
        <w:t>c. Sally: Did deforestation increase from 2013 to 2014?</w:t>
      </w:r>
    </w:p>
    <w:p w:rsidR="00CC165C" w:rsidRPr="00FD2E05" w:rsidRDefault="00CC165C" w:rsidP="00446F6B">
      <w:pPr>
        <w:tabs>
          <w:tab w:val="left" w:pos="2552"/>
          <w:tab w:val="left" w:pos="5103"/>
          <w:tab w:val="left" w:pos="7655"/>
        </w:tabs>
        <w:jc w:val="both"/>
      </w:pPr>
      <w:r w:rsidRPr="00FD2E05">
        <w:t xml:space="preserve">d. Selby: That’s right. </w:t>
      </w:r>
    </w:p>
    <w:p w:rsidR="00CC165C" w:rsidRPr="00FD2E05" w:rsidRDefault="00CC165C" w:rsidP="00446F6B">
      <w:pPr>
        <w:tabs>
          <w:tab w:val="left" w:pos="2552"/>
          <w:tab w:val="left" w:pos="5103"/>
          <w:tab w:val="left" w:pos="7655"/>
        </w:tabs>
        <w:jc w:val="both"/>
      </w:pPr>
      <w:r w:rsidRPr="00FD2E05">
        <w:t>A. a – b – c – d</w:t>
      </w:r>
      <w:r w:rsidRPr="00FD2E05">
        <w:tab/>
        <w:t xml:space="preserve">B. c – d – a – b </w:t>
      </w:r>
      <w:r w:rsidRPr="00FD2E05">
        <w:tab/>
      </w:r>
      <w:r w:rsidRPr="00FD2E05">
        <w:rPr>
          <w:highlight w:val="yellow"/>
        </w:rPr>
        <w:t>C. c – b – a – d</w:t>
      </w:r>
      <w:r w:rsidRPr="00FD2E05">
        <w:t xml:space="preserve"> </w:t>
      </w:r>
      <w:r w:rsidRPr="00FD2E05">
        <w:tab/>
        <w:t xml:space="preserve">D. b – a – c – d </w:t>
      </w:r>
    </w:p>
    <w:p w:rsidR="00CC165C" w:rsidRPr="00FD2E05" w:rsidRDefault="00CC165C" w:rsidP="00446F6B">
      <w:pPr>
        <w:tabs>
          <w:tab w:val="left" w:pos="2552"/>
          <w:tab w:val="left" w:pos="5103"/>
          <w:tab w:val="left" w:pos="7655"/>
        </w:tabs>
        <w:jc w:val="both"/>
        <w:rPr>
          <w:b/>
        </w:rPr>
      </w:pPr>
      <w:r w:rsidRPr="00FD2E05">
        <w:rPr>
          <w:b/>
        </w:rPr>
        <w:t>Question 14:</w:t>
      </w:r>
    </w:p>
    <w:p w:rsidR="00CC165C" w:rsidRPr="00FD2E05" w:rsidRDefault="00CC165C" w:rsidP="00446F6B">
      <w:pPr>
        <w:tabs>
          <w:tab w:val="left" w:pos="2552"/>
          <w:tab w:val="left" w:pos="5103"/>
          <w:tab w:val="left" w:pos="7655"/>
        </w:tabs>
        <w:jc w:val="both"/>
      </w:pPr>
      <w:r w:rsidRPr="00FD2E05">
        <w:t>a. Tom: I think it would be too expensive.</w:t>
      </w:r>
    </w:p>
    <w:p w:rsidR="00CC165C" w:rsidRPr="00FD2E05" w:rsidRDefault="00CC165C" w:rsidP="00446F6B">
      <w:pPr>
        <w:tabs>
          <w:tab w:val="left" w:pos="2552"/>
          <w:tab w:val="left" w:pos="5103"/>
          <w:tab w:val="left" w:pos="7655"/>
        </w:tabs>
        <w:jc w:val="both"/>
      </w:pPr>
      <w:r w:rsidRPr="00FD2E05">
        <w:t>b. Liz: Hmm. I’m not sure. Is switching to solar power a good idea?</w:t>
      </w:r>
    </w:p>
    <w:p w:rsidR="00CC165C" w:rsidRPr="00FD2E05" w:rsidRDefault="00CC165C" w:rsidP="00446F6B">
      <w:pPr>
        <w:tabs>
          <w:tab w:val="left" w:pos="2552"/>
          <w:tab w:val="left" w:pos="5103"/>
          <w:tab w:val="left" w:pos="7655"/>
        </w:tabs>
        <w:jc w:val="both"/>
      </w:pPr>
      <w:r w:rsidRPr="00FD2E05">
        <w:t>c. Tom: I think so. It will reduce CO</w:t>
      </w:r>
      <w:r w:rsidRPr="00FD2E05">
        <w:rPr>
          <w:vertAlign w:val="subscript"/>
        </w:rPr>
        <w:t>2</w:t>
      </w:r>
      <w:r w:rsidRPr="00FD2E05">
        <w:t xml:space="preserve"> emissions.</w:t>
      </w:r>
    </w:p>
    <w:p w:rsidR="00CC165C" w:rsidRPr="00FD2E05" w:rsidRDefault="00CC165C" w:rsidP="00446F6B">
      <w:pPr>
        <w:tabs>
          <w:tab w:val="left" w:pos="2552"/>
          <w:tab w:val="left" w:pos="5103"/>
          <w:tab w:val="left" w:pos="7655"/>
        </w:tabs>
        <w:jc w:val="both"/>
      </w:pPr>
      <w:r w:rsidRPr="00FD2E05">
        <w:t>d. Liz: OK. Would prohibiting cars in city centers be a better solution?</w:t>
      </w:r>
    </w:p>
    <w:p w:rsidR="00CC165C" w:rsidRPr="00FD2E05" w:rsidRDefault="00CC165C" w:rsidP="00446F6B">
      <w:pPr>
        <w:tabs>
          <w:tab w:val="left" w:pos="2552"/>
          <w:tab w:val="left" w:pos="5103"/>
          <w:tab w:val="left" w:pos="7655"/>
        </w:tabs>
        <w:jc w:val="both"/>
      </w:pPr>
      <w:r w:rsidRPr="00FD2E05">
        <w:t>e. Tom: What’s the best way to stop global warming?</w:t>
      </w:r>
    </w:p>
    <w:p w:rsidR="00CC165C" w:rsidRPr="00FD2E05" w:rsidRDefault="00CC165C" w:rsidP="00446F6B">
      <w:pPr>
        <w:tabs>
          <w:tab w:val="left" w:pos="2552"/>
          <w:tab w:val="left" w:pos="5103"/>
          <w:tab w:val="left" w:pos="7655"/>
        </w:tabs>
        <w:jc w:val="both"/>
      </w:pPr>
      <w:r w:rsidRPr="00FD2E05">
        <w:t xml:space="preserve">A. b – a – d – c – e </w:t>
      </w:r>
      <w:r w:rsidRPr="00FD2E05">
        <w:tab/>
        <w:t xml:space="preserve">B. e – d – c – a – b </w:t>
      </w:r>
      <w:r w:rsidRPr="00FD2E05">
        <w:tab/>
        <w:t xml:space="preserve">C. d – c – b – e – a </w:t>
      </w:r>
      <w:r w:rsidRPr="00FD2E05">
        <w:tab/>
      </w:r>
      <w:r w:rsidRPr="00FD2E05">
        <w:rPr>
          <w:highlight w:val="yellow"/>
        </w:rPr>
        <w:t>D. e – b – a – d – c</w:t>
      </w:r>
    </w:p>
    <w:p w:rsidR="00CC165C" w:rsidRPr="00FD2E05" w:rsidRDefault="00CC165C" w:rsidP="00446F6B">
      <w:pPr>
        <w:tabs>
          <w:tab w:val="left" w:pos="2552"/>
          <w:tab w:val="left" w:pos="5103"/>
          <w:tab w:val="left" w:pos="7655"/>
        </w:tabs>
        <w:jc w:val="both"/>
      </w:pPr>
    </w:p>
    <w:p w:rsidR="00CC165C" w:rsidRPr="00FD2E05" w:rsidRDefault="00CC165C" w:rsidP="00446F6B">
      <w:pPr>
        <w:tabs>
          <w:tab w:val="left" w:pos="2552"/>
          <w:tab w:val="left" w:pos="5103"/>
          <w:tab w:val="left" w:pos="7655"/>
        </w:tabs>
        <w:jc w:val="both"/>
        <w:rPr>
          <w:b/>
        </w:rPr>
      </w:pPr>
      <w:r w:rsidRPr="00FD2E05">
        <w:rPr>
          <w:b/>
        </w:rPr>
        <w:t xml:space="preserve">Question 15: </w:t>
      </w:r>
    </w:p>
    <w:p w:rsidR="00CC165C" w:rsidRPr="00FD2E05" w:rsidRDefault="00CC165C" w:rsidP="00446F6B">
      <w:pPr>
        <w:tabs>
          <w:tab w:val="left" w:pos="2552"/>
          <w:tab w:val="left" w:pos="5103"/>
          <w:tab w:val="left" w:pos="7655"/>
        </w:tabs>
        <w:jc w:val="both"/>
      </w:pPr>
      <w:r w:rsidRPr="00FD2E05">
        <w:t>a. Thank you for taking the time to consider my application. I have attached my CV for your review and am eager to discuss how my skills could benefit your team further.</w:t>
      </w:r>
    </w:p>
    <w:p w:rsidR="00CC165C" w:rsidRPr="00FD2E05" w:rsidRDefault="00CC165C" w:rsidP="00446F6B">
      <w:pPr>
        <w:tabs>
          <w:tab w:val="left" w:pos="2552"/>
          <w:tab w:val="left" w:pos="5103"/>
          <w:tab w:val="left" w:pos="7655"/>
        </w:tabs>
        <w:jc w:val="both"/>
      </w:pPr>
      <w:r w:rsidRPr="00FD2E05">
        <w:t xml:space="preserve">b. I am excited to apply for the part-time shop assistant position at For Teens Shop for the upcoming summer. </w:t>
      </w:r>
    </w:p>
    <w:p w:rsidR="00CC165C" w:rsidRPr="00FD2E05" w:rsidRDefault="00CC165C" w:rsidP="00446F6B">
      <w:pPr>
        <w:tabs>
          <w:tab w:val="left" w:pos="2552"/>
          <w:tab w:val="left" w:pos="5103"/>
          <w:tab w:val="left" w:pos="7655"/>
        </w:tabs>
        <w:jc w:val="both"/>
      </w:pPr>
      <w:r w:rsidRPr="00FD2E05">
        <w:t xml:space="preserve">c. I find it no problem to wait for a reply at your convenience. </w:t>
      </w:r>
    </w:p>
    <w:p w:rsidR="00CC165C" w:rsidRPr="00FD2E05" w:rsidRDefault="00CC165C" w:rsidP="00446F6B">
      <w:pPr>
        <w:tabs>
          <w:tab w:val="left" w:pos="2552"/>
          <w:tab w:val="left" w:pos="5103"/>
          <w:tab w:val="left" w:pos="7655"/>
        </w:tabs>
        <w:jc w:val="both"/>
      </w:pPr>
      <w:r w:rsidRPr="00FD2E05">
        <w:t>d. I can work flexible hours in the summer and will do my best on the job.</w:t>
      </w:r>
    </w:p>
    <w:p w:rsidR="00CC165C" w:rsidRPr="00FD2E05" w:rsidRDefault="00CC165C" w:rsidP="00446F6B">
      <w:pPr>
        <w:tabs>
          <w:tab w:val="left" w:pos="2552"/>
          <w:tab w:val="left" w:pos="5103"/>
          <w:tab w:val="left" w:pos="7655"/>
        </w:tabs>
        <w:jc w:val="both"/>
      </w:pPr>
      <w:r w:rsidRPr="00FD2E05">
        <w:t>e. I am a quick learner. I am also comfortable working in a fast-paced environment and collaborating with team members to achieve common goals.</w:t>
      </w:r>
    </w:p>
    <w:p w:rsidR="00CC165C" w:rsidRPr="00FD2E05" w:rsidRDefault="00CC165C" w:rsidP="00446F6B">
      <w:pPr>
        <w:tabs>
          <w:tab w:val="left" w:pos="2552"/>
          <w:tab w:val="left" w:pos="5103"/>
          <w:tab w:val="left" w:pos="7655"/>
        </w:tabs>
        <w:jc w:val="both"/>
      </w:pPr>
      <w:r w:rsidRPr="00FD2E05">
        <w:t xml:space="preserve">A. a – b – d – e – c </w:t>
      </w:r>
      <w:r w:rsidRPr="00FD2E05">
        <w:tab/>
      </w:r>
      <w:r w:rsidRPr="00FD2E05">
        <w:rPr>
          <w:highlight w:val="yellow"/>
        </w:rPr>
        <w:t>B. b – e – d – a – c</w:t>
      </w:r>
      <w:r w:rsidRPr="00FD2E05">
        <w:t xml:space="preserve"> </w:t>
      </w:r>
      <w:r w:rsidRPr="00FD2E05">
        <w:tab/>
        <w:t xml:space="preserve">C. a – c – d – b – e </w:t>
      </w:r>
      <w:r w:rsidRPr="00FD2E05">
        <w:tab/>
        <w:t xml:space="preserve">D. b – e – a – c – d </w:t>
      </w:r>
    </w:p>
    <w:p w:rsidR="00CC165C" w:rsidRPr="00FD2E05" w:rsidRDefault="00CC165C" w:rsidP="00446F6B">
      <w:pPr>
        <w:tabs>
          <w:tab w:val="left" w:pos="2552"/>
          <w:tab w:val="left" w:pos="5103"/>
          <w:tab w:val="left" w:pos="7655"/>
        </w:tabs>
        <w:jc w:val="both"/>
      </w:pPr>
    </w:p>
    <w:p w:rsidR="00CC165C" w:rsidRPr="00FD2E05" w:rsidRDefault="00CC165C" w:rsidP="00446F6B">
      <w:pPr>
        <w:tabs>
          <w:tab w:val="left" w:pos="2552"/>
          <w:tab w:val="left" w:pos="5103"/>
          <w:tab w:val="left" w:pos="7655"/>
        </w:tabs>
        <w:jc w:val="both"/>
        <w:rPr>
          <w:b/>
        </w:rPr>
      </w:pPr>
      <w:r w:rsidRPr="00FD2E05">
        <w:rPr>
          <w:b/>
        </w:rPr>
        <w:t xml:space="preserve">Question 16: </w:t>
      </w:r>
    </w:p>
    <w:p w:rsidR="00CC165C" w:rsidRPr="00FD2E05" w:rsidRDefault="00CC165C" w:rsidP="00446F6B">
      <w:pPr>
        <w:tabs>
          <w:tab w:val="left" w:pos="2552"/>
          <w:tab w:val="left" w:pos="5103"/>
          <w:tab w:val="left" w:pos="7655"/>
        </w:tabs>
        <w:jc w:val="both"/>
      </w:pPr>
      <w:r w:rsidRPr="00FD2E05">
        <w:lastRenderedPageBreak/>
        <w:t xml:space="preserve">a. It can negatively impact students’ academic performance as balancing work and studies can be challenging. </w:t>
      </w:r>
    </w:p>
    <w:p w:rsidR="00CC165C" w:rsidRPr="00FD2E05" w:rsidRDefault="00CC165C" w:rsidP="00446F6B">
      <w:pPr>
        <w:tabs>
          <w:tab w:val="left" w:pos="2552"/>
          <w:tab w:val="left" w:pos="5103"/>
          <w:tab w:val="left" w:pos="7655"/>
        </w:tabs>
        <w:jc w:val="both"/>
      </w:pPr>
      <w:r w:rsidRPr="00FD2E05">
        <w:t xml:space="preserve">b. Long working hours and deadlines may lead to insufficient time for studying, assignments, and exam preparation, resulting in lower grades and decreased learning outcomes. This can be particularly difficult for students during exam periods. </w:t>
      </w:r>
    </w:p>
    <w:p w:rsidR="00CC165C" w:rsidRPr="00FD2E05" w:rsidRDefault="00CC165C" w:rsidP="00446F6B">
      <w:pPr>
        <w:tabs>
          <w:tab w:val="left" w:pos="2552"/>
          <w:tab w:val="left" w:pos="5103"/>
          <w:tab w:val="left" w:pos="7655"/>
        </w:tabs>
        <w:jc w:val="both"/>
      </w:pPr>
      <w:r w:rsidRPr="00FD2E05">
        <w:t xml:space="preserve">c. Having a part-time job also makes students stressed, exhausted, and burnt out, which may impact their mental health with higher stress levels, anxiety, and depression. </w:t>
      </w:r>
    </w:p>
    <w:p w:rsidR="00CC165C" w:rsidRPr="00FD2E05" w:rsidRDefault="00CC165C" w:rsidP="00446F6B">
      <w:pPr>
        <w:tabs>
          <w:tab w:val="left" w:pos="2552"/>
          <w:tab w:val="left" w:pos="5103"/>
          <w:tab w:val="left" w:pos="7655"/>
        </w:tabs>
        <w:jc w:val="both"/>
      </w:pPr>
      <w:r w:rsidRPr="00FD2E05">
        <w:t xml:space="preserve">d. Taking on part-time jobs while attending school can bring about some disadvantages. </w:t>
      </w:r>
    </w:p>
    <w:p w:rsidR="00CC165C" w:rsidRPr="00FD2E05" w:rsidRDefault="00CC165C" w:rsidP="00446F6B">
      <w:pPr>
        <w:tabs>
          <w:tab w:val="left" w:pos="2552"/>
          <w:tab w:val="left" w:pos="5103"/>
          <w:tab w:val="left" w:pos="7655"/>
        </w:tabs>
        <w:jc w:val="both"/>
      </w:pPr>
      <w:r w:rsidRPr="00FD2E05">
        <w:t xml:space="preserve">e. Indeed, part-time jobs can also lower academic performance and create stress. Students should carefully consider these factors before taking on a part-time job to balance work and study at the same time. </w:t>
      </w:r>
    </w:p>
    <w:p w:rsidR="00CC165C" w:rsidRPr="00FD2E05" w:rsidRDefault="00CC165C" w:rsidP="00446F6B">
      <w:pPr>
        <w:tabs>
          <w:tab w:val="left" w:pos="2552"/>
          <w:tab w:val="left" w:pos="5103"/>
          <w:tab w:val="left" w:pos="7655"/>
        </w:tabs>
        <w:jc w:val="both"/>
      </w:pPr>
      <w:r w:rsidRPr="00FD2E05">
        <w:t xml:space="preserve">A. c – a – b – e – d </w:t>
      </w:r>
      <w:r w:rsidRPr="00FD2E05">
        <w:tab/>
        <w:t xml:space="preserve">B. d – c – b – a – e </w:t>
      </w:r>
      <w:r w:rsidRPr="00FD2E05">
        <w:tab/>
      </w:r>
      <w:r w:rsidRPr="00FD2E05">
        <w:rPr>
          <w:highlight w:val="yellow"/>
        </w:rPr>
        <w:t>C. d – a – b – c – e</w:t>
      </w:r>
      <w:r w:rsidRPr="00FD2E05">
        <w:tab/>
        <w:t xml:space="preserve">D. d – c – e – a – b  </w:t>
      </w:r>
    </w:p>
    <w:p w:rsidR="00CC165C" w:rsidRPr="00FD2E05" w:rsidRDefault="00CC165C" w:rsidP="00446F6B">
      <w:pPr>
        <w:tabs>
          <w:tab w:val="left" w:pos="2552"/>
          <w:tab w:val="left" w:pos="5103"/>
          <w:tab w:val="left" w:pos="7655"/>
        </w:tabs>
        <w:jc w:val="both"/>
      </w:pPr>
    </w:p>
    <w:p w:rsidR="00CC165C" w:rsidRPr="00FD2E05" w:rsidRDefault="00CC165C" w:rsidP="00446F6B">
      <w:pPr>
        <w:tabs>
          <w:tab w:val="left" w:pos="2552"/>
          <w:tab w:val="left" w:pos="5103"/>
          <w:tab w:val="left" w:pos="7655"/>
        </w:tabs>
        <w:jc w:val="both"/>
        <w:rPr>
          <w:b/>
        </w:rPr>
      </w:pPr>
      <w:r w:rsidRPr="00FD2E05">
        <w:rPr>
          <w:b/>
        </w:rPr>
        <w:t>Question 17:</w:t>
      </w:r>
    </w:p>
    <w:p w:rsidR="00CC165C" w:rsidRPr="00FD2E05" w:rsidRDefault="00CC165C" w:rsidP="00446F6B">
      <w:pPr>
        <w:tabs>
          <w:tab w:val="left" w:pos="2552"/>
          <w:tab w:val="left" w:pos="5103"/>
          <w:tab w:val="left" w:pos="7655"/>
        </w:tabs>
        <w:jc w:val="both"/>
        <w:rPr>
          <w:bCs/>
        </w:rPr>
      </w:pPr>
      <w:r w:rsidRPr="00FD2E05">
        <w:rPr>
          <w:bCs/>
        </w:rPr>
        <w:t>a. However, managing classroom dynamics and meeting diverse learning needs require patience and adaptability.</w:t>
      </w:r>
    </w:p>
    <w:p w:rsidR="00CC165C" w:rsidRPr="00FD2E05" w:rsidRDefault="00CC165C" w:rsidP="00446F6B">
      <w:pPr>
        <w:tabs>
          <w:tab w:val="left" w:pos="2552"/>
          <w:tab w:val="left" w:pos="5103"/>
          <w:tab w:val="left" w:pos="7655"/>
        </w:tabs>
        <w:jc w:val="both"/>
        <w:rPr>
          <w:bCs/>
        </w:rPr>
      </w:pPr>
      <w:r w:rsidRPr="00FD2E05">
        <w:rPr>
          <w:bCs/>
        </w:rPr>
        <w:t>b. Working as a teacher is both challenging and fulfilling.</w:t>
      </w:r>
    </w:p>
    <w:p w:rsidR="00CC165C" w:rsidRPr="00FD2E05" w:rsidRDefault="00CC165C" w:rsidP="00446F6B">
      <w:pPr>
        <w:tabs>
          <w:tab w:val="left" w:pos="2552"/>
          <w:tab w:val="left" w:pos="5103"/>
          <w:tab w:val="left" w:pos="7655"/>
        </w:tabs>
        <w:jc w:val="both"/>
        <w:rPr>
          <w:bCs/>
        </w:rPr>
      </w:pPr>
      <w:r w:rsidRPr="00FD2E05">
        <w:rPr>
          <w:bCs/>
        </w:rPr>
        <w:t>c. Despite the demanding nature of the job, teachers find joy in witnessing their students' growth and achievements.</w:t>
      </w:r>
    </w:p>
    <w:p w:rsidR="00CC165C" w:rsidRPr="00FD2E05" w:rsidRDefault="00CC165C" w:rsidP="00446F6B">
      <w:pPr>
        <w:tabs>
          <w:tab w:val="left" w:pos="2552"/>
          <w:tab w:val="left" w:pos="5103"/>
          <w:tab w:val="left" w:pos="7655"/>
        </w:tabs>
        <w:jc w:val="both"/>
        <w:rPr>
          <w:bCs/>
        </w:rPr>
      </w:pPr>
      <w:r w:rsidRPr="00FD2E05">
        <w:rPr>
          <w:bCs/>
        </w:rPr>
        <w:t>d. Ultimately, being a teacher is a noble profession that leaves a lasting impact on individuals and communities alike.</w:t>
      </w:r>
    </w:p>
    <w:p w:rsidR="00CC165C" w:rsidRPr="00FD2E05" w:rsidRDefault="00CC165C" w:rsidP="00446F6B">
      <w:pPr>
        <w:tabs>
          <w:tab w:val="left" w:pos="2552"/>
          <w:tab w:val="left" w:pos="5103"/>
          <w:tab w:val="left" w:pos="7655"/>
        </w:tabs>
        <w:jc w:val="both"/>
        <w:rPr>
          <w:bCs/>
        </w:rPr>
      </w:pPr>
      <w:r w:rsidRPr="00FD2E05">
        <w:rPr>
          <w:bCs/>
        </w:rPr>
        <w:t>e. Moreover, fostering meaningful connections with students and colleagues creates a supportive and enriching environment.</w:t>
      </w:r>
    </w:p>
    <w:p w:rsidR="00CC165C" w:rsidRPr="00FD2E05" w:rsidRDefault="00CC165C" w:rsidP="00446F6B">
      <w:pPr>
        <w:tabs>
          <w:tab w:val="left" w:pos="2552"/>
          <w:tab w:val="left" w:pos="5103"/>
          <w:tab w:val="left" w:pos="7655"/>
        </w:tabs>
        <w:jc w:val="both"/>
        <w:rPr>
          <w:bCs/>
        </w:rPr>
      </w:pPr>
      <w:r w:rsidRPr="00FD2E05">
        <w:rPr>
          <w:bCs/>
        </w:rPr>
        <w:t>f. Nevertheless, the sense of purpose derived from shaping the future generation outweighs the challenges.</w:t>
      </w:r>
    </w:p>
    <w:p w:rsidR="00CC165C" w:rsidRPr="00FD2E05" w:rsidRDefault="00CC165C" w:rsidP="00446F6B">
      <w:pPr>
        <w:tabs>
          <w:tab w:val="left" w:pos="2552"/>
          <w:tab w:val="left" w:pos="5103"/>
          <w:tab w:val="left" w:pos="7655"/>
        </w:tabs>
        <w:jc w:val="both"/>
        <w:rPr>
          <w:bCs/>
        </w:rPr>
      </w:pPr>
      <w:r w:rsidRPr="00FD2E05">
        <w:rPr>
          <w:bCs/>
        </w:rPr>
        <w:t>g. Every day brings new opportunities to inspire and educate young minds.</w:t>
      </w:r>
    </w:p>
    <w:p w:rsidR="00CC165C" w:rsidRPr="00FD2E05" w:rsidRDefault="00CC165C" w:rsidP="00446F6B">
      <w:pPr>
        <w:tabs>
          <w:tab w:val="left" w:pos="2552"/>
          <w:tab w:val="left" w:pos="5103"/>
          <w:tab w:val="left" w:pos="7655"/>
        </w:tabs>
        <w:jc w:val="both"/>
        <w:rPr>
          <w:bCs/>
        </w:rPr>
      </w:pPr>
      <w:r w:rsidRPr="00FD2E05">
        <w:rPr>
          <w:bCs/>
        </w:rPr>
        <w:t xml:space="preserve">A. b – e – g – f – c – a – d </w:t>
      </w:r>
      <w:r w:rsidRPr="00FD2E05">
        <w:rPr>
          <w:bCs/>
        </w:rPr>
        <w:tab/>
        <w:t>B. g – b – c – e – a – f – d</w:t>
      </w:r>
    </w:p>
    <w:p w:rsidR="00CC165C" w:rsidRPr="00FD2E05" w:rsidRDefault="00CC165C" w:rsidP="00446F6B">
      <w:pPr>
        <w:tabs>
          <w:tab w:val="left" w:pos="2552"/>
          <w:tab w:val="left" w:pos="5103"/>
          <w:tab w:val="left" w:pos="7655"/>
        </w:tabs>
        <w:jc w:val="both"/>
        <w:rPr>
          <w:bCs/>
        </w:rPr>
      </w:pPr>
      <w:r w:rsidRPr="00FD2E05">
        <w:rPr>
          <w:bCs/>
        </w:rPr>
        <w:t xml:space="preserve">C. b – g – e – f – a – c – d </w:t>
      </w:r>
      <w:r w:rsidRPr="00FD2E05">
        <w:rPr>
          <w:bCs/>
        </w:rPr>
        <w:tab/>
      </w:r>
      <w:r w:rsidRPr="00FD2E05">
        <w:rPr>
          <w:bCs/>
        </w:rPr>
        <w:tab/>
      </w:r>
      <w:r w:rsidRPr="00FD2E05">
        <w:rPr>
          <w:bCs/>
          <w:highlight w:val="yellow"/>
        </w:rPr>
        <w:t>D. b – g – c – e – a – f – d</w:t>
      </w:r>
      <w:r w:rsidRPr="00FD2E05">
        <w:rPr>
          <w:bCs/>
        </w:rPr>
        <w:t xml:space="preserve"> </w:t>
      </w:r>
    </w:p>
    <w:p w:rsidR="00CC165C" w:rsidRPr="00FD2E05" w:rsidRDefault="00CC165C" w:rsidP="00446F6B">
      <w:pPr>
        <w:tabs>
          <w:tab w:val="left" w:pos="2552"/>
          <w:tab w:val="left" w:pos="5103"/>
          <w:tab w:val="left" w:pos="7513"/>
        </w:tabs>
        <w:jc w:val="both"/>
        <w:rPr>
          <w:b/>
          <w:i/>
          <w:lang w:bidi="en-US"/>
        </w:rPr>
      </w:pPr>
    </w:p>
    <w:p w:rsidR="00CC165C" w:rsidRPr="00FD2E05" w:rsidRDefault="00CC165C" w:rsidP="00446F6B">
      <w:pPr>
        <w:tabs>
          <w:tab w:val="left" w:pos="2552"/>
          <w:tab w:val="left" w:pos="5103"/>
          <w:tab w:val="left" w:pos="7513"/>
        </w:tabs>
        <w:jc w:val="both"/>
        <w:rPr>
          <w:b/>
          <w:i/>
          <w:lang w:bidi="en-US"/>
        </w:rPr>
      </w:pPr>
      <w:r w:rsidRPr="00FD2E05">
        <w:rPr>
          <w:b/>
          <w:i/>
          <w:lang w:bidi="en-US"/>
        </w:rPr>
        <w:t>Mark the letter A, B, C, or D on your answer sheet to indicate the correct option that best fits each of the numbered blanks.</w:t>
      </w:r>
    </w:p>
    <w:p w:rsidR="00CC165C" w:rsidRPr="00FD2E05" w:rsidRDefault="00CC165C" w:rsidP="00446F6B">
      <w:pPr>
        <w:tabs>
          <w:tab w:val="left" w:pos="2552"/>
          <w:tab w:val="left" w:pos="5103"/>
          <w:tab w:val="left" w:pos="7655"/>
        </w:tabs>
        <w:jc w:val="both"/>
      </w:pPr>
      <w:r w:rsidRPr="00FD2E05">
        <w:t xml:space="preserve">      There are several part-time job options available for high school students to pursue alongside their studies. Here are some of the most recommended choices.</w:t>
      </w:r>
    </w:p>
    <w:p w:rsidR="00CC165C" w:rsidRPr="00FD2E05" w:rsidRDefault="00CC165C" w:rsidP="00446F6B">
      <w:pPr>
        <w:tabs>
          <w:tab w:val="left" w:pos="2552"/>
          <w:tab w:val="left" w:pos="5103"/>
          <w:tab w:val="left" w:pos="7655"/>
        </w:tabs>
        <w:jc w:val="both"/>
      </w:pPr>
      <w:r w:rsidRPr="00FD2E05">
        <w:t xml:space="preserve">      Tutoring is a great part-time job for high school students (18) ____ share their academic strengths to help others. By tutoring, students can (19) ____, improve their communication skills, and build confidence. This job also offers flexible hours, making it easier to balance schoolwork and extracurricular activities.</w:t>
      </w:r>
    </w:p>
    <w:p w:rsidR="00CC165C" w:rsidRPr="00FD2E05" w:rsidRDefault="00CC165C" w:rsidP="00446F6B">
      <w:pPr>
        <w:tabs>
          <w:tab w:val="left" w:pos="2552"/>
          <w:tab w:val="left" w:pos="5103"/>
          <w:tab w:val="left" w:pos="7655"/>
        </w:tabs>
        <w:jc w:val="both"/>
      </w:pPr>
      <w:r w:rsidRPr="00FD2E05">
        <w:t xml:space="preserve">      Babysitting is a popular choice for high school students as it provides a sense of responsibility and helps develop interpersonal skills. Taking care of children requires patience, organization, and (20) ____. Babysitting also has a flexible schedule, making it easy to work around school responsibilities.</w:t>
      </w:r>
    </w:p>
    <w:p w:rsidR="00CC165C" w:rsidRPr="00FD2E05" w:rsidRDefault="00CC165C" w:rsidP="00446F6B">
      <w:pPr>
        <w:tabs>
          <w:tab w:val="left" w:pos="2552"/>
          <w:tab w:val="left" w:pos="5103"/>
          <w:tab w:val="left" w:pos="7655"/>
        </w:tabs>
        <w:jc w:val="both"/>
      </w:pPr>
      <w:r w:rsidRPr="00FD2E05">
        <w:t xml:space="preserve">      Working as a shop assistant is a suitable part-time job for high school students as it offers hands-on experience in customer service and sales. This job can help students develop communication skills and (21) ____. Additionally, retail positions often provide opportunities for advancement and skill development in a team-oriented environment.</w:t>
      </w:r>
    </w:p>
    <w:p w:rsidR="00CC165C" w:rsidRPr="00FD2E05" w:rsidRDefault="00CC165C" w:rsidP="00446F6B">
      <w:pPr>
        <w:tabs>
          <w:tab w:val="left" w:pos="2552"/>
          <w:tab w:val="left" w:pos="5103"/>
          <w:tab w:val="left" w:pos="7655"/>
        </w:tabs>
        <w:jc w:val="both"/>
      </w:pPr>
      <w:r w:rsidRPr="00FD2E05">
        <w:t xml:space="preserve">      These three part-time job options offer high school students the chance to acquire essential skills, gain practical experience, and earn extra income (22) ____.</w:t>
      </w:r>
    </w:p>
    <w:p w:rsidR="00CC165C" w:rsidRPr="00FD2E05" w:rsidRDefault="00CC165C" w:rsidP="00446F6B">
      <w:pPr>
        <w:tabs>
          <w:tab w:val="left" w:pos="2552"/>
          <w:tab w:val="left" w:pos="5103"/>
          <w:tab w:val="left" w:pos="7655"/>
        </w:tabs>
        <w:jc w:val="both"/>
      </w:pPr>
      <w:r w:rsidRPr="00FD2E05">
        <w:rPr>
          <w:b/>
        </w:rPr>
        <w:t>Question 18:</w:t>
      </w:r>
      <w:r w:rsidRPr="00FD2E05">
        <w:t xml:space="preserve"> A. to allow them</w:t>
      </w:r>
      <w:r w:rsidRPr="00FD2E05">
        <w:tab/>
        <w:t>B. because of them allowing</w:t>
      </w:r>
    </w:p>
    <w:p w:rsidR="00CC165C" w:rsidRPr="00FD2E05" w:rsidRDefault="00CC165C" w:rsidP="00446F6B">
      <w:pPr>
        <w:tabs>
          <w:tab w:val="left" w:pos="2552"/>
          <w:tab w:val="left" w:pos="5103"/>
          <w:tab w:val="left" w:pos="7655"/>
        </w:tabs>
        <w:jc w:val="both"/>
      </w:pPr>
      <w:r w:rsidRPr="00FD2E05">
        <w:t xml:space="preserve">                     </w:t>
      </w:r>
      <w:r w:rsidRPr="00FD2E05">
        <w:rPr>
          <w:highlight w:val="yellow"/>
        </w:rPr>
        <w:t>C. because it allows them to</w:t>
      </w:r>
      <w:r w:rsidRPr="00FD2E05">
        <w:tab/>
        <w:t>D. allowing them to</w:t>
      </w:r>
    </w:p>
    <w:p w:rsidR="00CC165C" w:rsidRPr="00FD2E05" w:rsidRDefault="00CC165C" w:rsidP="00446F6B">
      <w:pPr>
        <w:tabs>
          <w:tab w:val="left" w:pos="2552"/>
          <w:tab w:val="left" w:pos="5103"/>
          <w:tab w:val="left" w:pos="7655"/>
        </w:tabs>
        <w:jc w:val="both"/>
      </w:pPr>
      <w:r w:rsidRPr="00FD2E05">
        <w:rPr>
          <w:b/>
        </w:rPr>
        <w:t>Question 19</w:t>
      </w:r>
      <w:r w:rsidRPr="00FD2E05">
        <w:t>: A. reinforcing his own knowledge</w:t>
      </w:r>
      <w:r w:rsidRPr="00FD2E05">
        <w:tab/>
      </w:r>
      <w:r w:rsidRPr="00FD2E05">
        <w:rPr>
          <w:highlight w:val="yellow"/>
        </w:rPr>
        <w:t>B. reinforce their own knowledge</w:t>
      </w:r>
    </w:p>
    <w:p w:rsidR="00CC165C" w:rsidRPr="00FD2E05" w:rsidRDefault="00CC165C" w:rsidP="00446F6B">
      <w:pPr>
        <w:tabs>
          <w:tab w:val="left" w:pos="2552"/>
          <w:tab w:val="left" w:pos="5103"/>
          <w:tab w:val="left" w:pos="7655"/>
        </w:tabs>
        <w:jc w:val="both"/>
      </w:pPr>
      <w:r w:rsidRPr="00FD2E05">
        <w:t xml:space="preserve">                     C. to reinforcing my own knowledge</w:t>
      </w:r>
      <w:r w:rsidRPr="00FD2E05">
        <w:tab/>
        <w:t xml:space="preserve">D. to reinforce her own knowledge  </w:t>
      </w:r>
    </w:p>
    <w:p w:rsidR="00CC165C" w:rsidRPr="00FD2E05" w:rsidRDefault="00CC165C" w:rsidP="00446F6B">
      <w:pPr>
        <w:tabs>
          <w:tab w:val="left" w:pos="2552"/>
          <w:tab w:val="left" w:pos="5103"/>
          <w:tab w:val="left" w:pos="7655"/>
        </w:tabs>
        <w:jc w:val="both"/>
      </w:pPr>
      <w:r w:rsidRPr="00FD2E05">
        <w:rPr>
          <w:b/>
        </w:rPr>
        <w:t>Question 20</w:t>
      </w:r>
      <w:r w:rsidRPr="00FD2E05">
        <w:t>: A. the situations to be handled</w:t>
      </w:r>
      <w:r w:rsidRPr="00FD2E05">
        <w:tab/>
      </w:r>
      <w:r w:rsidRPr="00FD2E05">
        <w:rPr>
          <w:highlight w:val="yellow"/>
        </w:rPr>
        <w:t>B. the ability to handle various situations</w:t>
      </w:r>
    </w:p>
    <w:p w:rsidR="00CC165C" w:rsidRPr="00FD2E05" w:rsidRDefault="00CC165C" w:rsidP="00446F6B">
      <w:pPr>
        <w:tabs>
          <w:tab w:val="left" w:pos="2552"/>
          <w:tab w:val="left" w:pos="5103"/>
          <w:tab w:val="left" w:pos="7655"/>
        </w:tabs>
        <w:jc w:val="both"/>
      </w:pPr>
      <w:r w:rsidRPr="00FD2E05">
        <w:t xml:space="preserve">                      C. the variety of abilities to be handled</w:t>
      </w:r>
      <w:r w:rsidRPr="00FD2E05">
        <w:tab/>
        <w:t>D. the situations to be varied</w:t>
      </w:r>
    </w:p>
    <w:p w:rsidR="00CC165C" w:rsidRPr="00FD2E05" w:rsidRDefault="00CC165C" w:rsidP="00446F6B">
      <w:pPr>
        <w:tabs>
          <w:tab w:val="left" w:pos="2552"/>
          <w:tab w:val="left" w:pos="5103"/>
          <w:tab w:val="left" w:pos="7655"/>
        </w:tabs>
        <w:jc w:val="both"/>
      </w:pPr>
      <w:r w:rsidRPr="00FD2E05">
        <w:rPr>
          <w:b/>
        </w:rPr>
        <w:t>Question 21</w:t>
      </w:r>
      <w:r w:rsidRPr="00FD2E05">
        <w:t>: A. valuable work experience is gained</w:t>
      </w:r>
      <w:r w:rsidRPr="00FD2E05">
        <w:tab/>
        <w:t>B. to gain valuable experience work</w:t>
      </w:r>
    </w:p>
    <w:p w:rsidR="00CC165C" w:rsidRPr="00FD2E05" w:rsidRDefault="00CC165C" w:rsidP="00446F6B">
      <w:pPr>
        <w:tabs>
          <w:tab w:val="left" w:pos="2552"/>
          <w:tab w:val="left" w:pos="5103"/>
          <w:tab w:val="left" w:pos="7655"/>
        </w:tabs>
        <w:jc w:val="both"/>
      </w:pPr>
      <w:r w:rsidRPr="00FD2E05">
        <w:t xml:space="preserve">                      </w:t>
      </w:r>
      <w:r w:rsidRPr="00FD2E05">
        <w:rPr>
          <w:highlight w:val="yellow"/>
        </w:rPr>
        <w:t>C. gain valuable work experience</w:t>
      </w:r>
      <w:r w:rsidRPr="00FD2E05">
        <w:tab/>
        <w:t>D. we work to experience a valuable gain</w:t>
      </w:r>
    </w:p>
    <w:p w:rsidR="00CC165C" w:rsidRPr="00FD2E05" w:rsidRDefault="00CC165C" w:rsidP="00446F6B">
      <w:pPr>
        <w:tabs>
          <w:tab w:val="left" w:pos="2552"/>
          <w:tab w:val="left" w:pos="5103"/>
          <w:tab w:val="left" w:pos="7655"/>
        </w:tabs>
        <w:jc w:val="both"/>
      </w:pPr>
      <w:r w:rsidRPr="00FD2E05">
        <w:rPr>
          <w:b/>
        </w:rPr>
        <w:t>Question 22</w:t>
      </w:r>
      <w:r w:rsidRPr="00FD2E05">
        <w:t xml:space="preserve">: </w:t>
      </w:r>
      <w:r w:rsidRPr="00FD2E05">
        <w:rPr>
          <w:highlight w:val="yellow"/>
        </w:rPr>
        <w:t>A. while fulfilling their academic responsibilities</w:t>
      </w:r>
      <w:r w:rsidRPr="00FD2E05">
        <w:t xml:space="preserve">    </w:t>
      </w:r>
    </w:p>
    <w:p w:rsidR="00CC165C" w:rsidRPr="00FD2E05" w:rsidRDefault="00CC165C" w:rsidP="00446F6B">
      <w:pPr>
        <w:tabs>
          <w:tab w:val="left" w:pos="2552"/>
          <w:tab w:val="left" w:pos="5103"/>
          <w:tab w:val="left" w:pos="7655"/>
        </w:tabs>
        <w:jc w:val="both"/>
      </w:pPr>
      <w:r w:rsidRPr="00FD2E05">
        <w:lastRenderedPageBreak/>
        <w:t xml:space="preserve">                      B. despite fulfilling academic responsibilities</w:t>
      </w:r>
    </w:p>
    <w:p w:rsidR="00CC165C" w:rsidRPr="00FD2E05" w:rsidRDefault="00CC165C" w:rsidP="00446F6B">
      <w:pPr>
        <w:tabs>
          <w:tab w:val="left" w:pos="2552"/>
          <w:tab w:val="left" w:pos="5103"/>
          <w:tab w:val="left" w:pos="7655"/>
        </w:tabs>
        <w:jc w:val="both"/>
      </w:pPr>
      <w:r w:rsidRPr="00FD2E05">
        <w:t xml:space="preserve">                      C. when filling with academic responsibilities </w:t>
      </w:r>
    </w:p>
    <w:p w:rsidR="00CC165C" w:rsidRPr="00FD2E05" w:rsidRDefault="00CC165C" w:rsidP="00446F6B">
      <w:pPr>
        <w:tabs>
          <w:tab w:val="left" w:pos="2552"/>
          <w:tab w:val="left" w:pos="5103"/>
          <w:tab w:val="left" w:pos="7655"/>
        </w:tabs>
        <w:jc w:val="both"/>
      </w:pPr>
      <w:r w:rsidRPr="00FD2E05">
        <w:t xml:space="preserve">                      D. due to the fulfillment of academic responsibilities</w:t>
      </w:r>
    </w:p>
    <w:p w:rsidR="00CC165C" w:rsidRPr="00FD2E05" w:rsidRDefault="00CC165C" w:rsidP="00446F6B">
      <w:pPr>
        <w:jc w:val="both"/>
        <w:rPr>
          <w:b/>
          <w:i/>
          <w:lang w:bidi="en-US"/>
        </w:rPr>
      </w:pPr>
    </w:p>
    <w:p w:rsidR="00CC165C" w:rsidRPr="00FD2E05" w:rsidRDefault="00CC165C" w:rsidP="00446F6B">
      <w:pPr>
        <w:jc w:val="both"/>
        <w:rPr>
          <w:b/>
          <w:i/>
          <w:lang w:bidi="en-US"/>
        </w:rPr>
      </w:pPr>
      <w:r w:rsidRPr="00FD2E05">
        <w:rPr>
          <w:b/>
          <w:i/>
          <w:lang w:bidi="en-US"/>
        </w:rPr>
        <w:t>Read the following passage and mark the letter A, B, C, or D on your answer sheet to indicate the correct answer to each of the following questions.</w:t>
      </w:r>
    </w:p>
    <w:p w:rsidR="00CC165C" w:rsidRPr="00FD2E05" w:rsidRDefault="00CC165C" w:rsidP="00446F6B">
      <w:pPr>
        <w:tabs>
          <w:tab w:val="left" w:pos="284"/>
          <w:tab w:val="left" w:pos="2552"/>
          <w:tab w:val="left" w:pos="5103"/>
          <w:tab w:val="left" w:pos="7655"/>
        </w:tabs>
        <w:jc w:val="both"/>
      </w:pPr>
      <w:r w:rsidRPr="00FD2E05">
        <w:tab/>
        <w:t xml:space="preserve">Each advance in microscopic technique has provided scientists with a new perspective, on the function of living organisms and the nature of matter itself. The invention of the visible-light microscope late in the sixteenth century introduced a previously unknown realm of single-celled plants and animals. In the twentieth century, electron microscopes have provided direct views of viruses and </w:t>
      </w:r>
      <w:r w:rsidRPr="00FD2E05">
        <w:rPr>
          <w:b/>
          <w:u w:val="single"/>
        </w:rPr>
        <w:t>minuscule</w:t>
      </w:r>
      <w:r w:rsidRPr="00FD2E05">
        <w:t xml:space="preserve"> surface structures. Now another type of microscope, one that utilizes X-rays rather than light or electrons, offers a different way of examining tiny details; </w:t>
      </w:r>
      <w:r w:rsidRPr="00FD2E05">
        <w:rPr>
          <w:b/>
          <w:u w:val="single"/>
        </w:rPr>
        <w:t>it</w:t>
      </w:r>
      <w:r w:rsidRPr="00FD2E05">
        <w:t xml:space="preserve"> should extend human perception still farther into the natural world.</w:t>
      </w:r>
    </w:p>
    <w:p w:rsidR="00CC165C" w:rsidRPr="00FD2E05" w:rsidRDefault="00CC165C" w:rsidP="00446F6B">
      <w:pPr>
        <w:tabs>
          <w:tab w:val="left" w:pos="284"/>
          <w:tab w:val="left" w:pos="2552"/>
          <w:tab w:val="left" w:pos="5103"/>
          <w:tab w:val="left" w:pos="7655"/>
        </w:tabs>
        <w:jc w:val="both"/>
      </w:pPr>
      <w:r w:rsidRPr="00FD2E05">
        <w:tab/>
        <w:t xml:space="preserve">The dream of building an X-ray microscope dates to 1895; its development, however, was virtually halted in the 1940s because the development of the electron microscope was progressing rapidly. </w:t>
      </w:r>
      <w:r w:rsidRPr="00FD2E05">
        <w:rPr>
          <w:b/>
          <w:bCs/>
        </w:rPr>
        <w:t>[I]</w:t>
      </w:r>
      <w:r w:rsidRPr="00FD2E05">
        <w:t xml:space="preserve"> During the 1940s, electron microscopes routinely achieved resolution better than that possible with a visible-light microscope, while the performance of X-ray microscopes resisted improvement. </w:t>
      </w:r>
      <w:r w:rsidRPr="00FD2E05">
        <w:rPr>
          <w:b/>
          <w:bCs/>
        </w:rPr>
        <w:t>[II]</w:t>
      </w:r>
      <w:r w:rsidRPr="00FD2E05">
        <w:t xml:space="preserve"> In recent years, however, interest in X-ray microscopes has revived, largely because of advances such as the development of new sources of X-ray illumination. </w:t>
      </w:r>
      <w:r w:rsidRPr="00FD2E05">
        <w:rPr>
          <w:b/>
          <w:bCs/>
        </w:rPr>
        <w:t>[III]</w:t>
      </w:r>
      <w:r w:rsidRPr="00FD2E05">
        <w:t xml:space="preserve"> </w:t>
      </w:r>
    </w:p>
    <w:p w:rsidR="00CC165C" w:rsidRPr="00FD2E05" w:rsidRDefault="00CC165C" w:rsidP="00446F6B">
      <w:pPr>
        <w:tabs>
          <w:tab w:val="left" w:pos="284"/>
          <w:tab w:val="left" w:pos="2552"/>
          <w:tab w:val="left" w:pos="5103"/>
          <w:tab w:val="left" w:pos="7655"/>
        </w:tabs>
        <w:jc w:val="both"/>
      </w:pPr>
      <w:r w:rsidRPr="00FD2E05">
        <w:tab/>
      </w:r>
      <w:r w:rsidRPr="00FD2E05">
        <w:rPr>
          <w:b/>
          <w:bCs/>
        </w:rPr>
        <w:t>[IV]</w:t>
      </w:r>
      <w:r w:rsidRPr="00FD2E05">
        <w:t xml:space="preserve"> The new X-ray microscopes considerably improve the resolution provided by optical microscopes. They can also be used to map the distribution of certain chemical elements. Some can form pictures in an extremely short time; others hold the promise of special capabilities such as three-dimensional imaging. Unlike conventional electron microscopy, X-ray microscopy </w:t>
      </w:r>
      <w:r w:rsidRPr="00FD2E05">
        <w:rPr>
          <w:b/>
          <w:u w:val="single"/>
        </w:rPr>
        <w:t>enables</w:t>
      </w:r>
      <w:r w:rsidRPr="00FD2E05">
        <w:rPr>
          <w:b/>
        </w:rPr>
        <w:t xml:space="preserve"> </w:t>
      </w:r>
      <w:r w:rsidRPr="00FD2E05">
        <w:t>specimens to be kept in air and in water, which means that biological samples can be studied under conditions similar to their natural state. The illumination used, so-called soft X-rays in the wavelength range of twenty to forty angstroms (an angstrom is one ten-billionth of a meter), is also sufficiently penetrating to image intact biological cells in many cases. Because of the wavelength of the X-rays used, soft X-ray microscopes will never match the highest resolution possible with electron microscopes. Rather</w:t>
      </w:r>
      <w:r w:rsidRPr="00FD2E05">
        <w:rPr>
          <w:bCs/>
        </w:rPr>
        <w:t>,</w:t>
      </w:r>
      <w:r w:rsidRPr="00FD2E05">
        <w:t xml:space="preserve"> their special properties will make possible investigations that will complement </w:t>
      </w:r>
      <w:r w:rsidRPr="00FD2E05">
        <w:rPr>
          <w:b/>
          <w:u w:val="single"/>
        </w:rPr>
        <w:t>those</w:t>
      </w:r>
      <w:r w:rsidRPr="00FD2E05">
        <w:t xml:space="preserve"> performed with light- and electron-based instruments.</w:t>
      </w:r>
    </w:p>
    <w:p w:rsidR="00CC165C" w:rsidRPr="00FD2E05" w:rsidRDefault="00CC165C" w:rsidP="00446F6B">
      <w:pPr>
        <w:tabs>
          <w:tab w:val="left" w:pos="2552"/>
          <w:tab w:val="left" w:pos="5103"/>
          <w:tab w:val="left" w:pos="7655"/>
        </w:tabs>
        <w:jc w:val="both"/>
        <w:rPr>
          <w:bCs/>
        </w:rPr>
      </w:pPr>
      <w:r w:rsidRPr="00FD2E05">
        <w:rPr>
          <w:b/>
          <w:bCs/>
        </w:rPr>
        <w:t>Question 23</w:t>
      </w:r>
      <w:r w:rsidRPr="00FD2E05">
        <w:rPr>
          <w:bCs/>
        </w:rPr>
        <w:t>: Which of the following best summarizes the passage?</w:t>
      </w:r>
    </w:p>
    <w:p w:rsidR="00CC165C" w:rsidRPr="00FD2E05" w:rsidRDefault="00CC165C" w:rsidP="00446F6B">
      <w:pPr>
        <w:tabs>
          <w:tab w:val="left" w:pos="2552"/>
          <w:tab w:val="left" w:pos="5103"/>
          <w:tab w:val="left" w:pos="7655"/>
        </w:tabs>
        <w:jc w:val="both"/>
        <w:rPr>
          <w:bCs/>
        </w:rPr>
      </w:pPr>
      <w:r w:rsidRPr="00FD2E05">
        <w:rPr>
          <w:bCs/>
        </w:rPr>
        <w:t>A. The new detail is seen through a microscope.</w:t>
      </w:r>
      <w:r w:rsidRPr="00FD2E05">
        <w:rPr>
          <w:bCs/>
        </w:rPr>
        <w:tab/>
      </w:r>
    </w:p>
    <w:p w:rsidR="00CC165C" w:rsidRPr="00FD2E05" w:rsidRDefault="00CC165C" w:rsidP="00446F6B">
      <w:pPr>
        <w:tabs>
          <w:tab w:val="left" w:pos="2552"/>
          <w:tab w:val="left" w:pos="5103"/>
          <w:tab w:val="left" w:pos="7655"/>
        </w:tabs>
        <w:jc w:val="both"/>
        <w:rPr>
          <w:bCs/>
        </w:rPr>
      </w:pPr>
      <w:r w:rsidRPr="00FD2E05">
        <w:rPr>
          <w:bCs/>
        </w:rPr>
        <w:t>B. There are new sources of illumination for microscope.</w:t>
      </w:r>
    </w:p>
    <w:p w:rsidR="00CC165C" w:rsidRPr="00FD2E05" w:rsidRDefault="00CC165C" w:rsidP="00446F6B">
      <w:pPr>
        <w:tabs>
          <w:tab w:val="left" w:pos="2552"/>
          <w:tab w:val="left" w:pos="5103"/>
          <w:tab w:val="left" w:pos="7655"/>
        </w:tabs>
        <w:jc w:val="both"/>
        <w:rPr>
          <w:bCs/>
        </w:rPr>
      </w:pPr>
      <w:r w:rsidRPr="00FD2E05">
        <w:rPr>
          <w:bCs/>
          <w:highlight w:val="yellow"/>
        </w:rPr>
        <w:t>C. A new kind of microscope is introduced.</w:t>
      </w:r>
      <w:r w:rsidRPr="00FD2E05">
        <w:rPr>
          <w:bCs/>
        </w:rPr>
        <w:tab/>
      </w:r>
      <w:r w:rsidRPr="00FD2E05">
        <w:rPr>
          <w:bCs/>
        </w:rPr>
        <w:tab/>
      </w:r>
    </w:p>
    <w:p w:rsidR="00CC165C" w:rsidRPr="00FD2E05" w:rsidRDefault="00CC165C" w:rsidP="00446F6B">
      <w:pPr>
        <w:tabs>
          <w:tab w:val="left" w:pos="2552"/>
          <w:tab w:val="left" w:pos="5103"/>
          <w:tab w:val="left" w:pos="7655"/>
        </w:tabs>
        <w:jc w:val="both"/>
        <w:rPr>
          <w:bCs/>
        </w:rPr>
      </w:pPr>
      <w:r w:rsidRPr="00FD2E05">
        <w:rPr>
          <w:bCs/>
        </w:rPr>
        <w:t>D. Outdated microscopic techniques have been done away with.</w:t>
      </w:r>
    </w:p>
    <w:p w:rsidR="00CC165C" w:rsidRPr="00FD2E05" w:rsidRDefault="00CC165C" w:rsidP="00446F6B">
      <w:pPr>
        <w:tabs>
          <w:tab w:val="left" w:pos="2552"/>
          <w:tab w:val="left" w:pos="5103"/>
          <w:tab w:val="left" w:pos="7655"/>
        </w:tabs>
        <w:jc w:val="both"/>
        <w:rPr>
          <w:bCs/>
        </w:rPr>
      </w:pPr>
    </w:p>
    <w:p w:rsidR="00CC165C" w:rsidRPr="00FD2E05" w:rsidRDefault="00CC165C" w:rsidP="00446F6B">
      <w:pPr>
        <w:tabs>
          <w:tab w:val="left" w:pos="2552"/>
          <w:tab w:val="left" w:pos="5103"/>
          <w:tab w:val="left" w:pos="7655"/>
        </w:tabs>
        <w:jc w:val="both"/>
        <w:rPr>
          <w:bCs/>
        </w:rPr>
      </w:pPr>
      <w:r w:rsidRPr="00FD2E05">
        <w:rPr>
          <w:b/>
          <w:bCs/>
        </w:rPr>
        <w:t>Question 24</w:t>
      </w:r>
      <w:r w:rsidRPr="00FD2E05">
        <w:rPr>
          <w:bCs/>
        </w:rPr>
        <w:t>: The word "</w:t>
      </w:r>
      <w:r w:rsidRPr="00FD2E05">
        <w:rPr>
          <w:bCs/>
          <w:u w:val="single"/>
        </w:rPr>
        <w:t>minuscule</w:t>
      </w:r>
      <w:r w:rsidRPr="00FD2E05">
        <w:rPr>
          <w:bCs/>
        </w:rPr>
        <w:t>" in the first paragraph is opposite in meaning to ______.</w:t>
      </w:r>
    </w:p>
    <w:p w:rsidR="00CC165C" w:rsidRPr="00FD2E05" w:rsidRDefault="00CC165C" w:rsidP="00446F6B">
      <w:pPr>
        <w:tabs>
          <w:tab w:val="left" w:pos="2552"/>
          <w:tab w:val="left" w:pos="5103"/>
          <w:tab w:val="left" w:pos="7655"/>
        </w:tabs>
        <w:jc w:val="both"/>
        <w:rPr>
          <w:bCs/>
        </w:rPr>
      </w:pPr>
      <w:r w:rsidRPr="00FD2E05">
        <w:rPr>
          <w:bCs/>
        </w:rPr>
        <w:t>A. circular</w:t>
      </w:r>
      <w:r w:rsidRPr="00FD2E05">
        <w:rPr>
          <w:bCs/>
        </w:rPr>
        <w:tab/>
        <w:t>B. dangerous</w:t>
      </w:r>
      <w:r w:rsidRPr="00FD2E05">
        <w:rPr>
          <w:bCs/>
        </w:rPr>
        <w:tab/>
        <w:t>C. complex</w:t>
      </w:r>
      <w:r w:rsidRPr="00FD2E05">
        <w:rPr>
          <w:bCs/>
        </w:rPr>
        <w:tab/>
      </w:r>
      <w:r w:rsidRPr="00FD2E05">
        <w:rPr>
          <w:bCs/>
          <w:highlight w:val="yellow"/>
        </w:rPr>
        <w:t>D. enormous</w:t>
      </w:r>
    </w:p>
    <w:p w:rsidR="00CC165C" w:rsidRPr="00FD2E05" w:rsidRDefault="00CC165C" w:rsidP="00446F6B">
      <w:pPr>
        <w:tabs>
          <w:tab w:val="left" w:pos="2552"/>
          <w:tab w:val="left" w:pos="5103"/>
          <w:tab w:val="left" w:pos="7655"/>
        </w:tabs>
        <w:jc w:val="both"/>
        <w:rPr>
          <w:bCs/>
        </w:rPr>
      </w:pPr>
    </w:p>
    <w:p w:rsidR="00CC165C" w:rsidRPr="00FD2E05" w:rsidRDefault="00CC165C" w:rsidP="00446F6B">
      <w:pPr>
        <w:tabs>
          <w:tab w:val="left" w:pos="2552"/>
          <w:tab w:val="left" w:pos="5103"/>
          <w:tab w:val="left" w:pos="7655"/>
        </w:tabs>
        <w:jc w:val="both"/>
        <w:rPr>
          <w:bCs/>
        </w:rPr>
      </w:pPr>
      <w:r w:rsidRPr="00FD2E05">
        <w:rPr>
          <w:b/>
          <w:bCs/>
        </w:rPr>
        <w:t>Question 25</w:t>
      </w:r>
      <w:r w:rsidRPr="00FD2E05">
        <w:rPr>
          <w:bCs/>
        </w:rPr>
        <w:t>: The word "</w:t>
      </w:r>
      <w:r w:rsidRPr="00FD2E05">
        <w:rPr>
          <w:bCs/>
          <w:u w:val="single"/>
        </w:rPr>
        <w:t>enables</w:t>
      </w:r>
      <w:r w:rsidRPr="00FD2E05">
        <w:rPr>
          <w:bCs/>
        </w:rPr>
        <w:t>" in paragraph 3 is closest in meaning to ______.</w:t>
      </w:r>
    </w:p>
    <w:p w:rsidR="00CC165C" w:rsidRPr="00FD2E05" w:rsidRDefault="00CC165C" w:rsidP="00446F6B">
      <w:pPr>
        <w:tabs>
          <w:tab w:val="left" w:pos="2552"/>
          <w:tab w:val="left" w:pos="5103"/>
          <w:tab w:val="left" w:pos="7655"/>
        </w:tabs>
        <w:jc w:val="both"/>
        <w:rPr>
          <w:bCs/>
        </w:rPr>
      </w:pPr>
      <w:r w:rsidRPr="00FD2E05">
        <w:rPr>
          <w:bCs/>
        </w:rPr>
        <w:t>A. constitutes</w:t>
      </w:r>
      <w:r w:rsidRPr="00FD2E05">
        <w:rPr>
          <w:bCs/>
        </w:rPr>
        <w:tab/>
        <w:t>B. specifies</w:t>
      </w:r>
      <w:r w:rsidRPr="00FD2E05">
        <w:rPr>
          <w:bCs/>
        </w:rPr>
        <w:tab/>
        <w:t>C. expands</w:t>
      </w:r>
      <w:r w:rsidRPr="00FD2E05">
        <w:rPr>
          <w:bCs/>
        </w:rPr>
        <w:tab/>
      </w:r>
      <w:r w:rsidRPr="00FD2E05">
        <w:rPr>
          <w:bCs/>
          <w:highlight w:val="yellow"/>
        </w:rPr>
        <w:t>D. allows</w:t>
      </w:r>
    </w:p>
    <w:p w:rsidR="00CC165C" w:rsidRPr="00FD2E05" w:rsidRDefault="00CC165C" w:rsidP="00446F6B">
      <w:pPr>
        <w:tabs>
          <w:tab w:val="left" w:pos="2552"/>
          <w:tab w:val="left" w:pos="5103"/>
          <w:tab w:val="left" w:pos="7655"/>
        </w:tabs>
        <w:jc w:val="both"/>
        <w:rPr>
          <w:bCs/>
        </w:rPr>
      </w:pPr>
    </w:p>
    <w:p w:rsidR="00CC165C" w:rsidRPr="00FD2E05" w:rsidRDefault="00CC165C" w:rsidP="00446F6B">
      <w:pPr>
        <w:tabs>
          <w:tab w:val="left" w:pos="2552"/>
          <w:tab w:val="left" w:pos="5103"/>
          <w:tab w:val="left" w:pos="7655"/>
        </w:tabs>
        <w:jc w:val="both"/>
        <w:rPr>
          <w:bCs/>
        </w:rPr>
      </w:pPr>
      <w:r w:rsidRPr="00FD2E05">
        <w:rPr>
          <w:b/>
          <w:bCs/>
        </w:rPr>
        <w:t>Question 26:</w:t>
      </w:r>
      <w:r w:rsidRPr="00FD2E05">
        <w:rPr>
          <w:bCs/>
        </w:rPr>
        <w:t xml:space="preserve"> Why did it take so long to develop the X-ray microscope?</w:t>
      </w:r>
    </w:p>
    <w:p w:rsidR="00CC165C" w:rsidRPr="00FD2E05" w:rsidRDefault="00CC165C" w:rsidP="00446F6B">
      <w:pPr>
        <w:tabs>
          <w:tab w:val="left" w:pos="2552"/>
          <w:tab w:val="left" w:pos="5103"/>
          <w:tab w:val="left" w:pos="7655"/>
        </w:tabs>
        <w:jc w:val="both"/>
        <w:rPr>
          <w:bCs/>
        </w:rPr>
      </w:pPr>
      <w:r w:rsidRPr="00FD2E05">
        <w:rPr>
          <w:bCs/>
        </w:rPr>
        <w:t>A. Funds for research were insufficient.</w:t>
      </w:r>
    </w:p>
    <w:p w:rsidR="00CC165C" w:rsidRPr="00FD2E05" w:rsidRDefault="00CC165C" w:rsidP="00446F6B">
      <w:pPr>
        <w:tabs>
          <w:tab w:val="left" w:pos="2552"/>
          <w:tab w:val="left" w:pos="5103"/>
          <w:tab w:val="left" w:pos="7655"/>
        </w:tabs>
        <w:jc w:val="both"/>
        <w:rPr>
          <w:bCs/>
        </w:rPr>
      </w:pPr>
      <w:r w:rsidRPr="00FD2E05">
        <w:rPr>
          <w:bCs/>
          <w:highlight w:val="yellow"/>
        </w:rPr>
        <w:t>B. The source of illumination was not bright enough until recently</w:t>
      </w:r>
    </w:p>
    <w:p w:rsidR="00CC165C" w:rsidRPr="00FD2E05" w:rsidRDefault="00CC165C" w:rsidP="00446F6B">
      <w:pPr>
        <w:tabs>
          <w:tab w:val="left" w:pos="2552"/>
          <w:tab w:val="left" w:pos="5103"/>
          <w:tab w:val="left" w:pos="7655"/>
        </w:tabs>
        <w:jc w:val="both"/>
        <w:rPr>
          <w:bCs/>
        </w:rPr>
      </w:pPr>
      <w:r w:rsidRPr="00FD2E05">
        <w:rPr>
          <w:bCs/>
        </w:rPr>
        <w:t>C. Materials used to manufacture X-ray tubes were difficult to obtain.</w:t>
      </w:r>
    </w:p>
    <w:p w:rsidR="00CC165C" w:rsidRPr="00FD2E05" w:rsidRDefault="00CC165C" w:rsidP="00446F6B">
      <w:pPr>
        <w:tabs>
          <w:tab w:val="left" w:pos="2552"/>
          <w:tab w:val="left" w:pos="5103"/>
          <w:tab w:val="left" w:pos="7655"/>
        </w:tabs>
        <w:jc w:val="both"/>
        <w:rPr>
          <w:bCs/>
        </w:rPr>
      </w:pPr>
      <w:r w:rsidRPr="00FD2E05">
        <w:rPr>
          <w:bCs/>
        </w:rPr>
        <w:t>D. X-ray microscopes were too complicated to operate.</w:t>
      </w:r>
    </w:p>
    <w:p w:rsidR="00CC165C" w:rsidRPr="00FD2E05" w:rsidRDefault="00CC165C" w:rsidP="00446F6B">
      <w:pPr>
        <w:tabs>
          <w:tab w:val="left" w:pos="2552"/>
          <w:tab w:val="left" w:pos="5103"/>
          <w:tab w:val="left" w:pos="7655"/>
        </w:tabs>
        <w:jc w:val="both"/>
        <w:rPr>
          <w:bCs/>
        </w:rPr>
      </w:pPr>
    </w:p>
    <w:p w:rsidR="00CC165C" w:rsidRPr="00FD2E05" w:rsidRDefault="00CC165C" w:rsidP="00446F6B">
      <w:pPr>
        <w:tabs>
          <w:tab w:val="left" w:pos="2552"/>
          <w:tab w:val="left" w:pos="5103"/>
          <w:tab w:val="left" w:pos="7655"/>
        </w:tabs>
        <w:jc w:val="both"/>
        <w:rPr>
          <w:bCs/>
        </w:rPr>
      </w:pPr>
      <w:r w:rsidRPr="00FD2E05">
        <w:rPr>
          <w:b/>
          <w:bCs/>
        </w:rPr>
        <w:t>Question 27</w:t>
      </w:r>
      <w:r w:rsidRPr="00FD2E05">
        <w:rPr>
          <w:bCs/>
        </w:rPr>
        <w:t>: The word "</w:t>
      </w:r>
      <w:r w:rsidRPr="00FD2E05">
        <w:rPr>
          <w:bCs/>
          <w:u w:val="single"/>
        </w:rPr>
        <w:t>it</w:t>
      </w:r>
      <w:r w:rsidRPr="00FD2E05">
        <w:rPr>
          <w:bCs/>
        </w:rPr>
        <w:t>" in paragraph 1 refers to _____.</w:t>
      </w:r>
    </w:p>
    <w:p w:rsidR="00CC165C" w:rsidRPr="00FD2E05" w:rsidRDefault="00CC165C" w:rsidP="00446F6B">
      <w:pPr>
        <w:tabs>
          <w:tab w:val="left" w:pos="2552"/>
          <w:tab w:val="left" w:pos="5103"/>
          <w:tab w:val="left" w:pos="7655"/>
        </w:tabs>
        <w:jc w:val="both"/>
        <w:rPr>
          <w:bCs/>
        </w:rPr>
      </w:pPr>
      <w:r w:rsidRPr="00FD2E05">
        <w:rPr>
          <w:bCs/>
          <w:highlight w:val="yellow"/>
        </w:rPr>
        <w:t>A. a type of microscope</w:t>
      </w:r>
      <w:r w:rsidRPr="00FD2E05">
        <w:rPr>
          <w:bCs/>
        </w:rPr>
        <w:tab/>
        <w:t>B. human perception</w:t>
      </w:r>
      <w:r w:rsidRPr="00FD2E05">
        <w:rPr>
          <w:bCs/>
        </w:rPr>
        <w:tab/>
        <w:t>C. the natural world</w:t>
      </w:r>
      <w:r w:rsidRPr="00FD2E05">
        <w:rPr>
          <w:bCs/>
        </w:rPr>
        <w:tab/>
        <w:t>D. light</w:t>
      </w:r>
    </w:p>
    <w:p w:rsidR="00CC165C" w:rsidRPr="00FD2E05" w:rsidRDefault="00CC165C" w:rsidP="00446F6B">
      <w:pPr>
        <w:tabs>
          <w:tab w:val="left" w:pos="2552"/>
          <w:tab w:val="left" w:pos="5103"/>
          <w:tab w:val="left" w:pos="7655"/>
        </w:tabs>
        <w:jc w:val="both"/>
        <w:rPr>
          <w:bCs/>
        </w:rPr>
      </w:pPr>
    </w:p>
    <w:p w:rsidR="00CC165C" w:rsidRPr="00FD2E05" w:rsidRDefault="00CC165C" w:rsidP="00446F6B">
      <w:pPr>
        <w:tabs>
          <w:tab w:val="left" w:pos="2552"/>
          <w:tab w:val="left" w:pos="5103"/>
          <w:tab w:val="left" w:pos="7655"/>
        </w:tabs>
        <w:jc w:val="both"/>
        <w:rPr>
          <w:bCs/>
        </w:rPr>
      </w:pPr>
      <w:r w:rsidRPr="00FD2E05">
        <w:rPr>
          <w:b/>
          <w:bCs/>
        </w:rPr>
        <w:t>Question 28</w:t>
      </w:r>
      <w:r w:rsidRPr="00FD2E05">
        <w:rPr>
          <w:bCs/>
        </w:rPr>
        <w:t>:  According to the passage, the invention of the visible-light microscope allowed scientists to _____.</w:t>
      </w:r>
    </w:p>
    <w:p w:rsidR="00CC165C" w:rsidRPr="00FD2E05" w:rsidRDefault="00CC165C" w:rsidP="00446F6B">
      <w:pPr>
        <w:tabs>
          <w:tab w:val="left" w:pos="2552"/>
          <w:tab w:val="left" w:pos="5103"/>
          <w:tab w:val="left" w:pos="7655"/>
        </w:tabs>
        <w:jc w:val="both"/>
        <w:rPr>
          <w:bCs/>
        </w:rPr>
      </w:pPr>
      <w:r w:rsidRPr="00FD2E05">
        <w:rPr>
          <w:bCs/>
        </w:rPr>
        <w:t>A. see viruses directly</w:t>
      </w:r>
    </w:p>
    <w:p w:rsidR="00CC165C" w:rsidRPr="00FD2E05" w:rsidRDefault="00CC165C" w:rsidP="00446F6B">
      <w:pPr>
        <w:tabs>
          <w:tab w:val="left" w:pos="2552"/>
          <w:tab w:val="left" w:pos="5103"/>
          <w:tab w:val="left" w:pos="7655"/>
        </w:tabs>
        <w:jc w:val="both"/>
        <w:rPr>
          <w:bCs/>
        </w:rPr>
      </w:pPr>
      <w:r w:rsidRPr="00FD2E05">
        <w:rPr>
          <w:bCs/>
        </w:rPr>
        <w:lastRenderedPageBreak/>
        <w:t>B. develop the electron microscope later on</w:t>
      </w:r>
    </w:p>
    <w:p w:rsidR="00CC165C" w:rsidRPr="00FD2E05" w:rsidRDefault="00CC165C" w:rsidP="00446F6B">
      <w:pPr>
        <w:tabs>
          <w:tab w:val="left" w:pos="2552"/>
          <w:tab w:val="left" w:pos="5103"/>
          <w:tab w:val="left" w:pos="7655"/>
        </w:tabs>
        <w:jc w:val="both"/>
        <w:rPr>
          <w:bCs/>
        </w:rPr>
      </w:pPr>
      <w:r w:rsidRPr="00FD2E05">
        <w:rPr>
          <w:bCs/>
        </w:rPr>
        <w:t>C. understand more about the distribution of the chemical elements</w:t>
      </w:r>
    </w:p>
    <w:p w:rsidR="00CC165C" w:rsidRPr="00FD2E05" w:rsidRDefault="00CC165C" w:rsidP="00446F6B">
      <w:pPr>
        <w:tabs>
          <w:tab w:val="left" w:pos="2552"/>
          <w:tab w:val="left" w:pos="5103"/>
          <w:tab w:val="left" w:pos="7655"/>
        </w:tabs>
        <w:jc w:val="both"/>
        <w:rPr>
          <w:bCs/>
        </w:rPr>
      </w:pPr>
      <w:r w:rsidRPr="00FD2E05">
        <w:rPr>
          <w:bCs/>
          <w:highlight w:val="yellow"/>
        </w:rPr>
        <w:t>D. discover single-celled plants and animals they had never seen before</w:t>
      </w:r>
    </w:p>
    <w:p w:rsidR="00CC165C" w:rsidRPr="00FD2E05" w:rsidRDefault="00CC165C" w:rsidP="00446F6B">
      <w:pPr>
        <w:tabs>
          <w:tab w:val="left" w:pos="2552"/>
          <w:tab w:val="left" w:pos="5103"/>
          <w:tab w:val="left" w:pos="7655"/>
        </w:tabs>
        <w:jc w:val="both"/>
        <w:rPr>
          <w:bCs/>
        </w:rPr>
      </w:pPr>
    </w:p>
    <w:p w:rsidR="00CC165C" w:rsidRPr="00FD2E05" w:rsidRDefault="00CC165C" w:rsidP="00446F6B">
      <w:pPr>
        <w:tabs>
          <w:tab w:val="left" w:pos="2552"/>
          <w:tab w:val="left" w:pos="5103"/>
          <w:tab w:val="left" w:pos="7655"/>
        </w:tabs>
        <w:jc w:val="both"/>
        <w:rPr>
          <w:bCs/>
        </w:rPr>
      </w:pPr>
      <w:r w:rsidRPr="00FD2E05">
        <w:rPr>
          <w:b/>
          <w:bCs/>
        </w:rPr>
        <w:t>Question 29</w:t>
      </w:r>
      <w:r w:rsidRPr="00FD2E05">
        <w:rPr>
          <w:bCs/>
        </w:rPr>
        <w:t>:  Based on the information in the passage, what can be inferred about X-ray microscopes in the future?</w:t>
      </w:r>
    </w:p>
    <w:p w:rsidR="00CC165C" w:rsidRPr="00FD2E05" w:rsidRDefault="00CC165C" w:rsidP="00446F6B">
      <w:pPr>
        <w:tabs>
          <w:tab w:val="left" w:pos="2552"/>
          <w:tab w:val="left" w:pos="5103"/>
          <w:tab w:val="left" w:pos="7655"/>
        </w:tabs>
        <w:jc w:val="both"/>
        <w:rPr>
          <w:bCs/>
        </w:rPr>
      </w:pPr>
      <w:r w:rsidRPr="00FD2E05">
        <w:rPr>
          <w:bCs/>
        </w:rPr>
        <w:t>A. They will probably replace electron microscopes altogether.</w:t>
      </w:r>
    </w:p>
    <w:p w:rsidR="00CC165C" w:rsidRPr="00FD2E05" w:rsidRDefault="00CC165C" w:rsidP="00446F6B">
      <w:pPr>
        <w:tabs>
          <w:tab w:val="left" w:pos="2552"/>
          <w:tab w:val="left" w:pos="5103"/>
          <w:tab w:val="left" w:pos="7655"/>
        </w:tabs>
        <w:jc w:val="both"/>
        <w:rPr>
          <w:bCs/>
        </w:rPr>
      </w:pPr>
      <w:r w:rsidRPr="00FD2E05">
        <w:rPr>
          <w:bCs/>
        </w:rPr>
        <w:t>B. They will eventually be much cheaper to produce than they are now.</w:t>
      </w:r>
    </w:p>
    <w:p w:rsidR="00CC165C" w:rsidRPr="00FD2E05" w:rsidRDefault="00CC165C" w:rsidP="00446F6B">
      <w:pPr>
        <w:tabs>
          <w:tab w:val="left" w:pos="2552"/>
          <w:tab w:val="left" w:pos="5103"/>
          <w:tab w:val="left" w:pos="7655"/>
        </w:tabs>
        <w:jc w:val="both"/>
        <w:rPr>
          <w:bCs/>
        </w:rPr>
      </w:pPr>
      <w:r w:rsidRPr="00FD2E05">
        <w:rPr>
          <w:bCs/>
          <w:highlight w:val="yellow"/>
        </w:rPr>
        <w:t>C. They will provide information not available from other kinds of microscopes.</w:t>
      </w:r>
    </w:p>
    <w:p w:rsidR="00CC165C" w:rsidRPr="00FD2E05" w:rsidRDefault="00CC165C" w:rsidP="00446F6B">
      <w:pPr>
        <w:tabs>
          <w:tab w:val="left" w:pos="2552"/>
          <w:tab w:val="left" w:pos="5103"/>
          <w:tab w:val="left" w:pos="7655"/>
        </w:tabs>
        <w:jc w:val="both"/>
        <w:rPr>
          <w:bCs/>
        </w:rPr>
      </w:pPr>
      <w:r w:rsidRPr="00FD2E05">
        <w:rPr>
          <w:bCs/>
        </w:rPr>
        <w:t>D. They will eventually change the illumination range that they now use.</w:t>
      </w:r>
    </w:p>
    <w:p w:rsidR="00CC165C" w:rsidRPr="00FD2E05" w:rsidRDefault="00CC165C" w:rsidP="00446F6B">
      <w:pPr>
        <w:tabs>
          <w:tab w:val="left" w:pos="2552"/>
          <w:tab w:val="left" w:pos="5103"/>
          <w:tab w:val="left" w:pos="7655"/>
        </w:tabs>
        <w:jc w:val="both"/>
        <w:rPr>
          <w:bCs/>
        </w:rPr>
      </w:pPr>
    </w:p>
    <w:p w:rsidR="00CC165C" w:rsidRPr="00FD2E05" w:rsidRDefault="00CC165C" w:rsidP="00446F6B">
      <w:pPr>
        <w:tabs>
          <w:tab w:val="left" w:pos="2552"/>
          <w:tab w:val="left" w:pos="5103"/>
          <w:tab w:val="left" w:pos="7655"/>
        </w:tabs>
        <w:jc w:val="both"/>
        <w:rPr>
          <w:bCs/>
        </w:rPr>
      </w:pPr>
      <w:r w:rsidRPr="00FD2E05">
        <w:rPr>
          <w:b/>
          <w:bCs/>
        </w:rPr>
        <w:t>Question 30</w:t>
      </w:r>
      <w:r w:rsidRPr="00FD2E05">
        <w:rPr>
          <w:bCs/>
        </w:rPr>
        <w:t>: Where in the passage is the following sentence best inserted?</w:t>
      </w:r>
    </w:p>
    <w:p w:rsidR="00CC165C" w:rsidRPr="00FD2E05" w:rsidRDefault="00CC165C" w:rsidP="00446F6B">
      <w:pPr>
        <w:tabs>
          <w:tab w:val="left" w:pos="2552"/>
          <w:tab w:val="left" w:pos="5103"/>
          <w:tab w:val="left" w:pos="7655"/>
        </w:tabs>
        <w:jc w:val="both"/>
      </w:pPr>
      <w:r w:rsidRPr="00FD2E05">
        <w:rPr>
          <w:b/>
          <w:bCs/>
          <w:i/>
          <w:iCs/>
        </w:rPr>
        <w:t>As a result, the brightness available today is millions of times that of X-ray tubes, which, for most of the century, were the only available sources of soft X-rays.</w:t>
      </w:r>
    </w:p>
    <w:p w:rsidR="00CC165C" w:rsidRPr="00FD2E05" w:rsidRDefault="00CC165C" w:rsidP="00446F6B">
      <w:pPr>
        <w:tabs>
          <w:tab w:val="left" w:pos="2552"/>
          <w:tab w:val="left" w:pos="5103"/>
          <w:tab w:val="left" w:pos="7655"/>
        </w:tabs>
        <w:jc w:val="both"/>
        <w:rPr>
          <w:b/>
          <w:bCs/>
        </w:rPr>
      </w:pPr>
      <w:r w:rsidRPr="00FD2E05">
        <w:t xml:space="preserve">A. </w:t>
      </w:r>
      <w:r w:rsidRPr="00FD2E05">
        <w:rPr>
          <w:b/>
          <w:bCs/>
        </w:rPr>
        <w:t>[I]</w:t>
      </w:r>
      <w:r w:rsidRPr="00FD2E05">
        <w:tab/>
        <w:t xml:space="preserve">B. </w:t>
      </w:r>
      <w:r w:rsidRPr="00FD2E05">
        <w:rPr>
          <w:b/>
          <w:bCs/>
        </w:rPr>
        <w:t>[II]</w:t>
      </w:r>
      <w:r w:rsidRPr="00FD2E05">
        <w:tab/>
      </w:r>
      <w:r w:rsidRPr="00FD2E05">
        <w:rPr>
          <w:highlight w:val="yellow"/>
        </w:rPr>
        <w:t xml:space="preserve">C. </w:t>
      </w:r>
      <w:r w:rsidRPr="00FD2E05">
        <w:rPr>
          <w:b/>
          <w:bCs/>
          <w:highlight w:val="yellow"/>
        </w:rPr>
        <w:t>[III]</w:t>
      </w:r>
      <w:r w:rsidRPr="00FD2E05">
        <w:tab/>
        <w:t xml:space="preserve">D. </w:t>
      </w:r>
      <w:r w:rsidRPr="00FD2E05">
        <w:rPr>
          <w:b/>
          <w:bCs/>
        </w:rPr>
        <w:t>[IV]</w:t>
      </w:r>
    </w:p>
    <w:p w:rsidR="00CC165C" w:rsidRPr="00FD2E05" w:rsidRDefault="00CC165C" w:rsidP="00446F6B">
      <w:pPr>
        <w:tabs>
          <w:tab w:val="left" w:pos="2552"/>
          <w:tab w:val="left" w:pos="5103"/>
          <w:tab w:val="left" w:pos="7655"/>
        </w:tabs>
        <w:jc w:val="both"/>
      </w:pPr>
    </w:p>
    <w:p w:rsidR="00CC165C" w:rsidRPr="00FD2E05" w:rsidRDefault="00CC165C" w:rsidP="00446F6B">
      <w:pPr>
        <w:tabs>
          <w:tab w:val="left" w:pos="284"/>
          <w:tab w:val="left" w:pos="2552"/>
          <w:tab w:val="left" w:pos="5103"/>
          <w:tab w:val="left" w:pos="7655"/>
        </w:tabs>
        <w:jc w:val="both"/>
      </w:pPr>
      <w:r w:rsidRPr="00FD2E05">
        <w:tab/>
        <w:t xml:space="preserve">The concept of flipped learning is largely credited to Jonathan Bergmann and Aaron Sams, a set of Colorado high school teachers who decided to start adding audio to their PowerPoints back in 2007, posting them online to students who were absent from class would still get a chance to hear what their teacher had to say. The teachers saw that these videos weren’t just beneficial for students who needed to play catch-up. </w:t>
      </w:r>
      <w:r w:rsidRPr="00FD2E05">
        <w:rPr>
          <w:b/>
          <w:i/>
          <w:u w:val="single"/>
        </w:rPr>
        <w:t>They</w:t>
      </w:r>
      <w:r w:rsidRPr="00FD2E05">
        <w:t xml:space="preserve"> were being watched by kids who were in school to hear the lessons too. The recordings helped to reinforce learning. </w:t>
      </w:r>
    </w:p>
    <w:p w:rsidR="00CC165C" w:rsidRPr="00FD2E05" w:rsidRDefault="00CC165C" w:rsidP="00446F6B">
      <w:pPr>
        <w:tabs>
          <w:tab w:val="left" w:pos="284"/>
          <w:tab w:val="left" w:pos="2552"/>
          <w:tab w:val="left" w:pos="5103"/>
          <w:tab w:val="left" w:pos="7655"/>
        </w:tabs>
        <w:jc w:val="both"/>
      </w:pPr>
      <w:r w:rsidRPr="00FD2E05">
        <w:tab/>
        <w:t xml:space="preserve">Bergmann and Sams began pre-recording all of their lectures, and today’s flipped classroom was born. Since then, teachers who have adopted flipped classrooms have turned to introducing lessons with digitized lectures, with viewing typically done outside of the classroom as homework, or at-home reading then using their class time to </w:t>
      </w:r>
      <w:r w:rsidRPr="00FD2E05">
        <w:rPr>
          <w:b/>
          <w:i/>
          <w:u w:val="single"/>
        </w:rPr>
        <w:t>engage</w:t>
      </w:r>
      <w:r w:rsidRPr="00FD2E05">
        <w:t xml:space="preserve"> students in more active learning. That can mean everything from group activities to peer teaching. </w:t>
      </w:r>
      <w:r w:rsidRPr="00FD2E05">
        <w:rPr>
          <w:b/>
          <w:bCs/>
          <w:i/>
          <w:iCs/>
        </w:rPr>
        <w:t>Essentially, learning has been flipped from using homework as a way to follow a lecture up with problem-solving or group projects.</w:t>
      </w:r>
      <w:r w:rsidRPr="00FD2E05">
        <w:t xml:space="preserve"> Instead, the homework is where students have a concept presented, and their flipped classroom is where they do their problem-solving or projects.</w:t>
      </w:r>
    </w:p>
    <w:p w:rsidR="00CC165C" w:rsidRPr="00FD2E05" w:rsidRDefault="00CC165C" w:rsidP="00446F6B">
      <w:pPr>
        <w:tabs>
          <w:tab w:val="left" w:pos="284"/>
          <w:tab w:val="left" w:pos="2552"/>
          <w:tab w:val="left" w:pos="5103"/>
          <w:tab w:val="left" w:pos="7655"/>
        </w:tabs>
        <w:jc w:val="both"/>
      </w:pPr>
      <w:r w:rsidRPr="00FD2E05">
        <w:tab/>
        <w:t xml:space="preserve">During the COVID-19 pandemic, this flipped learning became a necessity for many teachers, especially those in a </w:t>
      </w:r>
      <w:r w:rsidRPr="00FD2E05">
        <w:rPr>
          <w:b/>
          <w:i/>
          <w:u w:val="single"/>
        </w:rPr>
        <w:t>hybrid</w:t>
      </w:r>
      <w:r w:rsidRPr="00FD2E05">
        <w:t xml:space="preserve"> model who were trying to maximize their in-class time with students. The flipped classroom model has been seen by some teachers as a way to provide a homework alternative that makes better use of students’ time, as students are not expected to come up with answers to problems at home when they need their teacher’s assistance.</w:t>
      </w:r>
    </w:p>
    <w:p w:rsidR="00CC165C" w:rsidRPr="00FD2E05" w:rsidRDefault="00CC165C" w:rsidP="00446F6B">
      <w:pPr>
        <w:tabs>
          <w:tab w:val="left" w:pos="2552"/>
          <w:tab w:val="left" w:pos="5103"/>
          <w:tab w:val="left" w:pos="7655"/>
        </w:tabs>
        <w:jc w:val="both"/>
        <w:rPr>
          <w:bCs/>
        </w:rPr>
      </w:pPr>
      <w:r w:rsidRPr="00FD2E05">
        <w:rPr>
          <w:bCs/>
        </w:rPr>
        <w:t>Question 31: The word “they” in paragraph 1 refers to _____.</w:t>
      </w:r>
    </w:p>
    <w:p w:rsidR="00CC165C" w:rsidRPr="00FD2E05" w:rsidRDefault="00CC165C" w:rsidP="00446F6B">
      <w:pPr>
        <w:tabs>
          <w:tab w:val="left" w:pos="2552"/>
          <w:tab w:val="left" w:pos="5103"/>
          <w:tab w:val="left" w:pos="7655"/>
        </w:tabs>
        <w:jc w:val="both"/>
        <w:rPr>
          <w:bCs/>
        </w:rPr>
      </w:pPr>
      <w:r w:rsidRPr="00FD2E05">
        <w:rPr>
          <w:bCs/>
          <w:highlight w:val="yellow"/>
        </w:rPr>
        <w:t>A. videos</w:t>
      </w:r>
      <w:r w:rsidRPr="00FD2E05">
        <w:rPr>
          <w:bCs/>
        </w:rPr>
        <w:tab/>
        <w:t>B. students</w:t>
      </w:r>
      <w:r w:rsidRPr="00FD2E05">
        <w:rPr>
          <w:bCs/>
        </w:rPr>
        <w:tab/>
        <w:t>C. PowerPoints</w:t>
      </w:r>
      <w:r w:rsidRPr="00FD2E05">
        <w:rPr>
          <w:bCs/>
        </w:rPr>
        <w:tab/>
      </w:r>
      <w:r w:rsidRPr="00FD2E05">
        <w:rPr>
          <w:bCs/>
        </w:rPr>
        <w:tab/>
        <w:t>D. teachers</w:t>
      </w:r>
    </w:p>
    <w:p w:rsidR="00CC165C" w:rsidRPr="00FD2E05" w:rsidRDefault="00CC165C" w:rsidP="00446F6B">
      <w:pPr>
        <w:tabs>
          <w:tab w:val="left" w:pos="2552"/>
          <w:tab w:val="left" w:pos="5103"/>
          <w:tab w:val="left" w:pos="7655"/>
        </w:tabs>
        <w:jc w:val="both"/>
        <w:rPr>
          <w:bCs/>
        </w:rPr>
      </w:pPr>
      <w:r w:rsidRPr="00FD2E05">
        <w:rPr>
          <w:b/>
          <w:bCs/>
        </w:rPr>
        <w:t>Question 32</w:t>
      </w:r>
      <w:r w:rsidRPr="00FD2E05">
        <w:rPr>
          <w:bCs/>
        </w:rPr>
        <w:t>: Which of the following is NOT stated in paragraph 2?</w:t>
      </w:r>
    </w:p>
    <w:p w:rsidR="00CC165C" w:rsidRPr="00FD2E05" w:rsidRDefault="00CC165C" w:rsidP="00446F6B">
      <w:pPr>
        <w:tabs>
          <w:tab w:val="left" w:pos="2552"/>
          <w:tab w:val="left" w:pos="5103"/>
          <w:tab w:val="left" w:pos="7655"/>
        </w:tabs>
        <w:jc w:val="both"/>
        <w:rPr>
          <w:bCs/>
        </w:rPr>
      </w:pPr>
      <w:r w:rsidRPr="00FD2E05">
        <w:rPr>
          <w:bCs/>
          <w:highlight w:val="yellow"/>
        </w:rPr>
        <w:t>A. Teachers who have adopted flipped classrooms typically use class time for passive learning activities.</w:t>
      </w:r>
    </w:p>
    <w:p w:rsidR="00CC165C" w:rsidRPr="00FD2E05" w:rsidRDefault="00CC165C" w:rsidP="00446F6B">
      <w:pPr>
        <w:tabs>
          <w:tab w:val="left" w:pos="2552"/>
          <w:tab w:val="left" w:pos="5103"/>
          <w:tab w:val="left" w:pos="7655"/>
        </w:tabs>
        <w:jc w:val="both"/>
        <w:rPr>
          <w:bCs/>
        </w:rPr>
      </w:pPr>
      <w:r w:rsidRPr="00FD2E05">
        <w:rPr>
          <w:bCs/>
        </w:rPr>
        <w:t>B. Homework in the flipped classroom model involves viewing digitized lectures or reading at home.</w:t>
      </w:r>
    </w:p>
    <w:p w:rsidR="00CC165C" w:rsidRPr="00FD2E05" w:rsidRDefault="00CC165C" w:rsidP="00446F6B">
      <w:pPr>
        <w:tabs>
          <w:tab w:val="left" w:pos="2552"/>
          <w:tab w:val="left" w:pos="5103"/>
          <w:tab w:val="left" w:pos="7655"/>
        </w:tabs>
        <w:jc w:val="both"/>
        <w:rPr>
          <w:bCs/>
        </w:rPr>
      </w:pPr>
      <w:r w:rsidRPr="00FD2E05">
        <w:rPr>
          <w:bCs/>
        </w:rPr>
        <w:t>C. Flipped learning involves using class time for active learning, such as group activities or peer teaching.</w:t>
      </w:r>
    </w:p>
    <w:p w:rsidR="00CC165C" w:rsidRPr="00FD2E05" w:rsidRDefault="00CC165C" w:rsidP="00446F6B">
      <w:pPr>
        <w:tabs>
          <w:tab w:val="left" w:pos="2552"/>
          <w:tab w:val="left" w:pos="5103"/>
          <w:tab w:val="left" w:pos="7655"/>
        </w:tabs>
        <w:jc w:val="both"/>
        <w:rPr>
          <w:bCs/>
        </w:rPr>
      </w:pPr>
      <w:r w:rsidRPr="00FD2E05">
        <w:rPr>
          <w:bCs/>
        </w:rPr>
        <w:t>D. The concept of flipped learning originated with Bergmann and Sams pre-recording their lectures.</w:t>
      </w:r>
    </w:p>
    <w:p w:rsidR="00CC165C" w:rsidRPr="00FD2E05" w:rsidRDefault="00CC165C" w:rsidP="00446F6B">
      <w:pPr>
        <w:tabs>
          <w:tab w:val="left" w:pos="2552"/>
          <w:tab w:val="left" w:pos="5103"/>
          <w:tab w:val="left" w:pos="7655"/>
        </w:tabs>
        <w:jc w:val="both"/>
        <w:rPr>
          <w:bCs/>
        </w:rPr>
      </w:pPr>
      <w:r w:rsidRPr="00FD2E05">
        <w:rPr>
          <w:b/>
          <w:bCs/>
        </w:rPr>
        <w:t>Question 33</w:t>
      </w:r>
      <w:r w:rsidRPr="00FD2E05">
        <w:rPr>
          <w:bCs/>
        </w:rPr>
        <w:t xml:space="preserve">: The word </w:t>
      </w:r>
      <w:r w:rsidRPr="00FD2E05">
        <w:rPr>
          <w:bCs/>
          <w:i/>
          <w:u w:val="single"/>
        </w:rPr>
        <w:t xml:space="preserve">engage </w:t>
      </w:r>
      <w:r w:rsidRPr="00FD2E05">
        <w:rPr>
          <w:bCs/>
        </w:rPr>
        <w:t>in paragraph 2 is closest in meaning to ____.</w:t>
      </w:r>
    </w:p>
    <w:p w:rsidR="00CC165C" w:rsidRPr="00FD2E05" w:rsidRDefault="00CC165C" w:rsidP="00446F6B">
      <w:pPr>
        <w:tabs>
          <w:tab w:val="left" w:pos="2552"/>
          <w:tab w:val="left" w:pos="5103"/>
          <w:tab w:val="left" w:pos="7655"/>
        </w:tabs>
        <w:jc w:val="both"/>
        <w:rPr>
          <w:bCs/>
        </w:rPr>
      </w:pPr>
      <w:r w:rsidRPr="00FD2E05">
        <w:rPr>
          <w:bCs/>
        </w:rPr>
        <w:t>A. encourage</w:t>
      </w:r>
      <w:r w:rsidRPr="00FD2E05">
        <w:rPr>
          <w:bCs/>
        </w:rPr>
        <w:tab/>
        <w:t>B. coordinate</w:t>
      </w:r>
      <w:r w:rsidRPr="00FD2E05">
        <w:rPr>
          <w:bCs/>
        </w:rPr>
        <w:tab/>
      </w:r>
      <w:r w:rsidRPr="00FD2E05">
        <w:rPr>
          <w:bCs/>
          <w:highlight w:val="yellow"/>
        </w:rPr>
        <w:t>C. participate</w:t>
      </w:r>
      <w:r w:rsidRPr="00FD2E05">
        <w:rPr>
          <w:bCs/>
        </w:rPr>
        <w:tab/>
      </w:r>
      <w:r w:rsidRPr="00FD2E05">
        <w:rPr>
          <w:bCs/>
        </w:rPr>
        <w:tab/>
        <w:t>D. communicate</w:t>
      </w:r>
    </w:p>
    <w:p w:rsidR="00CC165C" w:rsidRPr="00FD2E05" w:rsidRDefault="00CC165C" w:rsidP="00446F6B">
      <w:pPr>
        <w:tabs>
          <w:tab w:val="left" w:pos="2552"/>
          <w:tab w:val="left" w:pos="5103"/>
          <w:tab w:val="left" w:pos="7655"/>
        </w:tabs>
        <w:jc w:val="both"/>
        <w:rPr>
          <w:bCs/>
        </w:rPr>
      </w:pPr>
      <w:r w:rsidRPr="00FD2E05">
        <w:rPr>
          <w:b/>
          <w:bCs/>
        </w:rPr>
        <w:t>Question 34</w:t>
      </w:r>
      <w:r w:rsidRPr="00FD2E05">
        <w:rPr>
          <w:bCs/>
        </w:rPr>
        <w:t xml:space="preserve">: The word </w:t>
      </w:r>
      <w:r w:rsidRPr="00FD2E05">
        <w:rPr>
          <w:bCs/>
          <w:i/>
          <w:u w:val="single"/>
        </w:rPr>
        <w:t xml:space="preserve">hybrid </w:t>
      </w:r>
      <w:r w:rsidRPr="00FD2E05">
        <w:rPr>
          <w:bCs/>
        </w:rPr>
        <w:t>in paragraph 3 is opposite in meaning to ____.</w:t>
      </w:r>
    </w:p>
    <w:p w:rsidR="00CC165C" w:rsidRPr="00FD2E05" w:rsidRDefault="00CC165C" w:rsidP="00446F6B">
      <w:pPr>
        <w:tabs>
          <w:tab w:val="left" w:pos="2552"/>
          <w:tab w:val="left" w:pos="5103"/>
          <w:tab w:val="left" w:pos="7655"/>
        </w:tabs>
        <w:jc w:val="both"/>
        <w:rPr>
          <w:bCs/>
        </w:rPr>
      </w:pPr>
      <w:r w:rsidRPr="00FD2E05">
        <w:rPr>
          <w:bCs/>
          <w:highlight w:val="yellow"/>
        </w:rPr>
        <w:t>A. separation</w:t>
      </w:r>
      <w:r w:rsidRPr="00FD2E05">
        <w:rPr>
          <w:bCs/>
        </w:rPr>
        <w:tab/>
        <w:t>B. combination</w:t>
      </w:r>
      <w:r w:rsidRPr="00FD2E05">
        <w:rPr>
          <w:bCs/>
        </w:rPr>
        <w:tab/>
        <w:t>C. blended</w:t>
      </w:r>
      <w:r w:rsidRPr="00FD2E05">
        <w:rPr>
          <w:bCs/>
        </w:rPr>
        <w:tab/>
      </w:r>
      <w:r w:rsidRPr="00FD2E05">
        <w:rPr>
          <w:bCs/>
        </w:rPr>
        <w:tab/>
        <w:t>D. pyramid</w:t>
      </w:r>
    </w:p>
    <w:p w:rsidR="00CC165C" w:rsidRPr="00FD2E05" w:rsidRDefault="00CC165C" w:rsidP="00446F6B">
      <w:pPr>
        <w:tabs>
          <w:tab w:val="left" w:pos="2552"/>
          <w:tab w:val="left" w:pos="5103"/>
          <w:tab w:val="left" w:pos="7655"/>
        </w:tabs>
        <w:jc w:val="both"/>
        <w:rPr>
          <w:bCs/>
        </w:rPr>
      </w:pPr>
      <w:r w:rsidRPr="00FD2E05">
        <w:rPr>
          <w:b/>
          <w:bCs/>
        </w:rPr>
        <w:t>Question 35</w:t>
      </w:r>
      <w:r w:rsidRPr="00FD2E05">
        <w:rPr>
          <w:bCs/>
        </w:rPr>
        <w:t>: According to the passage, in the COVID-19 situation, _____.</w:t>
      </w:r>
    </w:p>
    <w:p w:rsidR="00CC165C" w:rsidRPr="00FD2E05" w:rsidRDefault="00CC165C" w:rsidP="00446F6B">
      <w:pPr>
        <w:tabs>
          <w:tab w:val="left" w:pos="2552"/>
          <w:tab w:val="left" w:pos="5103"/>
          <w:tab w:val="left" w:pos="7655"/>
        </w:tabs>
        <w:jc w:val="both"/>
        <w:rPr>
          <w:bCs/>
        </w:rPr>
      </w:pPr>
      <w:r w:rsidRPr="00FD2E05">
        <w:rPr>
          <w:bCs/>
        </w:rPr>
        <w:t>A. traditional teaching methods were favored over flipped learning.</w:t>
      </w:r>
    </w:p>
    <w:p w:rsidR="00CC165C" w:rsidRPr="00FD2E05" w:rsidRDefault="00CC165C" w:rsidP="00446F6B">
      <w:pPr>
        <w:tabs>
          <w:tab w:val="left" w:pos="2552"/>
          <w:tab w:val="left" w:pos="5103"/>
          <w:tab w:val="left" w:pos="7655"/>
        </w:tabs>
        <w:jc w:val="both"/>
        <w:rPr>
          <w:bCs/>
        </w:rPr>
      </w:pPr>
      <w:r w:rsidRPr="00FD2E05">
        <w:rPr>
          <w:bCs/>
          <w:highlight w:val="yellow"/>
        </w:rPr>
        <w:t>B. flipped learning became a necessity for many teachers, particularly those in a hybrid model.</w:t>
      </w:r>
    </w:p>
    <w:p w:rsidR="00CC165C" w:rsidRPr="00FD2E05" w:rsidRDefault="00CC165C" w:rsidP="00446F6B">
      <w:pPr>
        <w:tabs>
          <w:tab w:val="left" w:pos="2552"/>
          <w:tab w:val="left" w:pos="5103"/>
          <w:tab w:val="left" w:pos="7655"/>
        </w:tabs>
        <w:jc w:val="both"/>
        <w:rPr>
          <w:bCs/>
        </w:rPr>
      </w:pPr>
      <w:r w:rsidRPr="00FD2E05">
        <w:rPr>
          <w:bCs/>
        </w:rPr>
        <w:t>C. teachers abandoned the use of technology in the classroom.</w:t>
      </w:r>
    </w:p>
    <w:p w:rsidR="00CC165C" w:rsidRPr="00FD2E05" w:rsidRDefault="00CC165C" w:rsidP="00446F6B">
      <w:pPr>
        <w:tabs>
          <w:tab w:val="left" w:pos="2552"/>
          <w:tab w:val="left" w:pos="5103"/>
          <w:tab w:val="left" w:pos="7655"/>
        </w:tabs>
        <w:jc w:val="both"/>
        <w:rPr>
          <w:bCs/>
        </w:rPr>
      </w:pPr>
      <w:r w:rsidRPr="00FD2E05">
        <w:rPr>
          <w:bCs/>
        </w:rPr>
        <w:t>D. students were expected to spend less time on homework and more time in class.</w:t>
      </w:r>
    </w:p>
    <w:p w:rsidR="00CC165C" w:rsidRPr="00FD2E05" w:rsidRDefault="00CC165C" w:rsidP="00446F6B">
      <w:pPr>
        <w:tabs>
          <w:tab w:val="left" w:pos="2552"/>
          <w:tab w:val="left" w:pos="5103"/>
          <w:tab w:val="left" w:pos="7655"/>
        </w:tabs>
        <w:jc w:val="both"/>
        <w:rPr>
          <w:bCs/>
        </w:rPr>
      </w:pPr>
      <w:r w:rsidRPr="00FD2E05">
        <w:rPr>
          <w:b/>
          <w:bCs/>
        </w:rPr>
        <w:t>Question 36</w:t>
      </w:r>
      <w:r w:rsidRPr="00FD2E05">
        <w:rPr>
          <w:bCs/>
        </w:rPr>
        <w:t>: It can be inferred from the passage that ____.</w:t>
      </w:r>
    </w:p>
    <w:p w:rsidR="00CC165C" w:rsidRPr="00FD2E05" w:rsidRDefault="00CC165C" w:rsidP="00446F6B">
      <w:pPr>
        <w:tabs>
          <w:tab w:val="left" w:pos="2552"/>
          <w:tab w:val="left" w:pos="5103"/>
          <w:tab w:val="left" w:pos="7655"/>
        </w:tabs>
        <w:jc w:val="both"/>
        <w:rPr>
          <w:bCs/>
        </w:rPr>
      </w:pPr>
      <w:r w:rsidRPr="00FD2E05">
        <w:rPr>
          <w:bCs/>
        </w:rPr>
        <w:t>A. Jonathan Bergmann and Aaron Sams were initially resistant to the idea of flipped learning</w:t>
      </w:r>
    </w:p>
    <w:p w:rsidR="00CC165C" w:rsidRPr="00FD2E05" w:rsidRDefault="00CC165C" w:rsidP="00446F6B">
      <w:pPr>
        <w:tabs>
          <w:tab w:val="left" w:pos="2552"/>
          <w:tab w:val="left" w:pos="5103"/>
          <w:tab w:val="left" w:pos="7655"/>
        </w:tabs>
        <w:jc w:val="both"/>
        <w:rPr>
          <w:bCs/>
        </w:rPr>
      </w:pPr>
      <w:r w:rsidRPr="00FD2E05">
        <w:rPr>
          <w:bCs/>
        </w:rPr>
        <w:lastRenderedPageBreak/>
        <w:t>B. Flipped learning primarily benefits students who are already proficient in their studies</w:t>
      </w:r>
    </w:p>
    <w:p w:rsidR="00CC165C" w:rsidRPr="00FD2E05" w:rsidRDefault="00CC165C" w:rsidP="00446F6B">
      <w:pPr>
        <w:tabs>
          <w:tab w:val="left" w:pos="2552"/>
          <w:tab w:val="left" w:pos="5103"/>
          <w:tab w:val="left" w:pos="7655"/>
        </w:tabs>
        <w:jc w:val="both"/>
        <w:rPr>
          <w:bCs/>
        </w:rPr>
      </w:pPr>
      <w:r w:rsidRPr="00FD2E05">
        <w:rPr>
          <w:bCs/>
          <w:highlight w:val="yellow"/>
        </w:rPr>
        <w:t>C. The COVID-19 pandemic accelerated the adoption of flipped learning among educators</w:t>
      </w:r>
    </w:p>
    <w:p w:rsidR="00CC165C" w:rsidRPr="00FD2E05" w:rsidRDefault="00CC165C" w:rsidP="00446F6B">
      <w:pPr>
        <w:tabs>
          <w:tab w:val="left" w:pos="2552"/>
          <w:tab w:val="left" w:pos="5103"/>
          <w:tab w:val="left" w:pos="7655"/>
        </w:tabs>
        <w:jc w:val="both"/>
        <w:rPr>
          <w:bCs/>
        </w:rPr>
      </w:pPr>
      <w:r w:rsidRPr="00FD2E05">
        <w:rPr>
          <w:bCs/>
        </w:rPr>
        <w:t>D. Traditional teaching methods have completely replaced flipped learning in modern classrooms</w:t>
      </w:r>
    </w:p>
    <w:p w:rsidR="00CC165C" w:rsidRPr="00FD2E05" w:rsidRDefault="00CC165C" w:rsidP="00446F6B">
      <w:pPr>
        <w:tabs>
          <w:tab w:val="left" w:pos="2552"/>
          <w:tab w:val="left" w:pos="5103"/>
          <w:tab w:val="left" w:pos="7655"/>
        </w:tabs>
        <w:jc w:val="both"/>
        <w:rPr>
          <w:bCs/>
        </w:rPr>
      </w:pPr>
    </w:p>
    <w:p w:rsidR="00CC165C" w:rsidRPr="00FD2E05" w:rsidRDefault="00CC165C" w:rsidP="00446F6B">
      <w:pPr>
        <w:tabs>
          <w:tab w:val="left" w:pos="2552"/>
          <w:tab w:val="left" w:pos="5103"/>
          <w:tab w:val="left" w:pos="7655"/>
        </w:tabs>
        <w:jc w:val="both"/>
        <w:rPr>
          <w:bCs/>
        </w:rPr>
      </w:pPr>
      <w:r w:rsidRPr="00FD2E05">
        <w:rPr>
          <w:b/>
          <w:bCs/>
        </w:rPr>
        <w:t>Question 37</w:t>
      </w:r>
      <w:r w:rsidRPr="00FD2E05">
        <w:rPr>
          <w:bCs/>
        </w:rPr>
        <w:t>: Which of the following best paraphrases the highlighted sentence in the passage?</w:t>
      </w:r>
    </w:p>
    <w:p w:rsidR="00CC165C" w:rsidRPr="00FD2E05" w:rsidRDefault="00CC165C" w:rsidP="00446F6B">
      <w:pPr>
        <w:tabs>
          <w:tab w:val="left" w:pos="2552"/>
          <w:tab w:val="left" w:pos="5103"/>
          <w:tab w:val="left" w:pos="7655"/>
        </w:tabs>
        <w:jc w:val="both"/>
        <w:rPr>
          <w:bCs/>
        </w:rPr>
      </w:pPr>
      <w:r w:rsidRPr="00FD2E05">
        <w:rPr>
          <w:b/>
          <w:bCs/>
          <w:i/>
          <w:iCs/>
        </w:rPr>
        <w:t>Essentially, learning has been flipped from using homework as a way to follow a lecture up with problem-solving or group projects.</w:t>
      </w:r>
      <w:r w:rsidRPr="00FD2E05">
        <w:t xml:space="preserve"> </w:t>
      </w:r>
    </w:p>
    <w:p w:rsidR="00CC165C" w:rsidRPr="00FD2E05" w:rsidRDefault="00CC165C" w:rsidP="00446F6B">
      <w:pPr>
        <w:tabs>
          <w:tab w:val="left" w:pos="2552"/>
          <w:tab w:val="left" w:pos="5103"/>
          <w:tab w:val="left" w:pos="7655"/>
        </w:tabs>
        <w:jc w:val="both"/>
        <w:rPr>
          <w:bCs/>
        </w:rPr>
      </w:pPr>
      <w:r w:rsidRPr="00FD2E05">
        <w:rPr>
          <w:bCs/>
        </w:rPr>
        <w:t>A. Homework is no longer assigned because problem-solving and group projects have completely replaced lectures.</w:t>
      </w:r>
    </w:p>
    <w:p w:rsidR="00CC165C" w:rsidRPr="00FD2E05" w:rsidRDefault="00CC165C" w:rsidP="00446F6B">
      <w:pPr>
        <w:tabs>
          <w:tab w:val="left" w:pos="2552"/>
          <w:tab w:val="left" w:pos="5103"/>
          <w:tab w:val="left" w:pos="7655"/>
        </w:tabs>
        <w:jc w:val="both"/>
        <w:rPr>
          <w:bCs/>
        </w:rPr>
      </w:pPr>
      <w:r w:rsidRPr="00FD2E05">
        <w:rPr>
          <w:bCs/>
        </w:rPr>
        <w:t>B. Learning has changed so that students complete homework first, then attend a lecture and finish with group projects.</w:t>
      </w:r>
    </w:p>
    <w:p w:rsidR="00CC165C" w:rsidRPr="00FD2E05" w:rsidRDefault="00CC165C" w:rsidP="00446F6B">
      <w:pPr>
        <w:tabs>
          <w:tab w:val="left" w:pos="2552"/>
          <w:tab w:val="left" w:pos="5103"/>
          <w:tab w:val="left" w:pos="7655"/>
        </w:tabs>
        <w:jc w:val="both"/>
        <w:rPr>
          <w:bCs/>
        </w:rPr>
      </w:pPr>
      <w:r w:rsidRPr="00FD2E05">
        <w:rPr>
          <w:bCs/>
          <w:highlight w:val="yellow"/>
        </w:rPr>
        <w:t>C. The learning model has shifted—rather than assigning homework after a lecture, students now engage in problem-solving and group activities beforehand.</w:t>
      </w:r>
    </w:p>
    <w:p w:rsidR="00CC165C" w:rsidRPr="00FD2E05" w:rsidRDefault="00CC165C" w:rsidP="00446F6B">
      <w:pPr>
        <w:tabs>
          <w:tab w:val="left" w:pos="2552"/>
          <w:tab w:val="left" w:pos="5103"/>
          <w:tab w:val="left" w:pos="7655"/>
        </w:tabs>
        <w:jc w:val="both"/>
        <w:rPr>
          <w:bCs/>
        </w:rPr>
      </w:pPr>
      <w:r w:rsidRPr="00FD2E05">
        <w:rPr>
          <w:bCs/>
        </w:rPr>
        <w:t>D. Instead of doing group projects and problem-solving, learning is now structured with homework first to practice after a lecture.</w:t>
      </w:r>
    </w:p>
    <w:p w:rsidR="00CC165C" w:rsidRPr="00FD2E05" w:rsidRDefault="00CC165C" w:rsidP="00446F6B">
      <w:pPr>
        <w:tabs>
          <w:tab w:val="left" w:pos="2552"/>
          <w:tab w:val="left" w:pos="5103"/>
          <w:tab w:val="left" w:pos="7655"/>
        </w:tabs>
        <w:jc w:val="both"/>
        <w:rPr>
          <w:bCs/>
        </w:rPr>
      </w:pPr>
      <w:r w:rsidRPr="00FD2E05">
        <w:rPr>
          <w:b/>
          <w:bCs/>
        </w:rPr>
        <w:t>Question 38</w:t>
      </w:r>
      <w:r w:rsidRPr="00FD2E05">
        <w:rPr>
          <w:bCs/>
        </w:rPr>
        <w:t>: Which of the following best summarizes paragraph 3?</w:t>
      </w:r>
    </w:p>
    <w:p w:rsidR="00CC165C" w:rsidRPr="00FD2E05" w:rsidRDefault="00CC165C" w:rsidP="00446F6B">
      <w:pPr>
        <w:tabs>
          <w:tab w:val="left" w:pos="2552"/>
          <w:tab w:val="left" w:pos="5103"/>
          <w:tab w:val="left" w:pos="7655"/>
        </w:tabs>
        <w:jc w:val="both"/>
        <w:rPr>
          <w:bCs/>
        </w:rPr>
      </w:pPr>
      <w:r w:rsidRPr="00FD2E05">
        <w:rPr>
          <w:bCs/>
        </w:rPr>
        <w:t>A. The flipped classroom model was created during the pandemic to replace traditional homework because it helped teachers control students and assign tasks more easily in hybrid classes.</w:t>
      </w:r>
    </w:p>
    <w:p w:rsidR="00CC165C" w:rsidRPr="00FD2E05" w:rsidRDefault="00CC165C" w:rsidP="00446F6B">
      <w:pPr>
        <w:tabs>
          <w:tab w:val="left" w:pos="2552"/>
          <w:tab w:val="left" w:pos="5103"/>
          <w:tab w:val="left" w:pos="7655"/>
        </w:tabs>
        <w:jc w:val="both"/>
        <w:rPr>
          <w:bCs/>
        </w:rPr>
      </w:pPr>
      <w:r w:rsidRPr="00FD2E05">
        <w:rPr>
          <w:bCs/>
        </w:rPr>
        <w:t>B. The pandemic forced all teachers to switch to a flipped learning model to eliminate homework, which made their work easier and minimized the time they spent with the students, especially in hybrid classes.</w:t>
      </w:r>
    </w:p>
    <w:p w:rsidR="00CC165C" w:rsidRPr="00FD2E05" w:rsidRDefault="00CC165C" w:rsidP="00446F6B">
      <w:pPr>
        <w:tabs>
          <w:tab w:val="left" w:pos="2552"/>
          <w:tab w:val="left" w:pos="5103"/>
          <w:tab w:val="left" w:pos="7655"/>
        </w:tabs>
        <w:jc w:val="both"/>
        <w:rPr>
          <w:bCs/>
        </w:rPr>
      </w:pPr>
      <w:r w:rsidRPr="00FD2E05">
        <w:rPr>
          <w:bCs/>
        </w:rPr>
        <w:t>C. During the pandemic, flipped learning became essential for hybrid teachers, helping them maximize class management and offering a homework alternative that did not require any support from teachers.</w:t>
      </w:r>
    </w:p>
    <w:p w:rsidR="00CC165C" w:rsidRPr="00FD2E05" w:rsidRDefault="00CC165C" w:rsidP="00446F6B">
      <w:pPr>
        <w:tabs>
          <w:tab w:val="left" w:pos="2552"/>
          <w:tab w:val="left" w:pos="5103"/>
          <w:tab w:val="left" w:pos="7655"/>
        </w:tabs>
        <w:jc w:val="both"/>
        <w:rPr>
          <w:bCs/>
        </w:rPr>
      </w:pPr>
      <w:r w:rsidRPr="00FD2E05">
        <w:rPr>
          <w:bCs/>
          <w:highlight w:val="yellow"/>
        </w:rPr>
        <w:t>D. The flipped classroom model gained popularity during the pandemic, especially in hybrid settings, as it allowed teachers to make better use of in-class time and support students with problem-solving.</w:t>
      </w:r>
    </w:p>
    <w:p w:rsidR="00CC165C" w:rsidRPr="00FD2E05" w:rsidRDefault="00CC165C" w:rsidP="00446F6B">
      <w:pPr>
        <w:tabs>
          <w:tab w:val="left" w:pos="2552"/>
          <w:tab w:val="left" w:pos="5103"/>
          <w:tab w:val="left" w:pos="7655"/>
        </w:tabs>
        <w:jc w:val="both"/>
        <w:rPr>
          <w:bCs/>
        </w:rPr>
      </w:pPr>
      <w:r w:rsidRPr="00FD2E05">
        <w:rPr>
          <w:b/>
          <w:bCs/>
        </w:rPr>
        <w:t>Question 39</w:t>
      </w:r>
      <w:r w:rsidRPr="00FD2E05">
        <w:rPr>
          <w:bCs/>
        </w:rPr>
        <w:t>: In which paragraph does the writer refer to the notion of flipped learning?</w:t>
      </w:r>
    </w:p>
    <w:p w:rsidR="00CC165C" w:rsidRPr="00FD2E05" w:rsidRDefault="00CC165C" w:rsidP="00446F6B">
      <w:pPr>
        <w:tabs>
          <w:tab w:val="left" w:pos="2552"/>
          <w:tab w:val="left" w:pos="5103"/>
          <w:tab w:val="left" w:pos="7655"/>
        </w:tabs>
        <w:jc w:val="both"/>
        <w:rPr>
          <w:bCs/>
        </w:rPr>
      </w:pPr>
      <w:r w:rsidRPr="00FD2E05">
        <w:rPr>
          <w:bCs/>
        </w:rPr>
        <w:t>A. Paragraph 1</w:t>
      </w:r>
      <w:r w:rsidRPr="00FD2E05">
        <w:rPr>
          <w:bCs/>
        </w:rPr>
        <w:tab/>
        <w:t>B. Paragraph 2</w:t>
      </w:r>
      <w:r w:rsidRPr="00FD2E05">
        <w:rPr>
          <w:bCs/>
        </w:rPr>
        <w:tab/>
        <w:t>C. Paragraph 3</w:t>
      </w:r>
      <w:r w:rsidRPr="00FD2E05">
        <w:rPr>
          <w:bCs/>
        </w:rPr>
        <w:tab/>
      </w:r>
      <w:r w:rsidRPr="00FD2E05">
        <w:rPr>
          <w:bCs/>
          <w:highlight w:val="yellow"/>
        </w:rPr>
        <w:t>D. In all paragraphs</w:t>
      </w:r>
    </w:p>
    <w:p w:rsidR="00CC165C" w:rsidRPr="00FD2E05" w:rsidRDefault="00CC165C" w:rsidP="00446F6B">
      <w:pPr>
        <w:tabs>
          <w:tab w:val="left" w:pos="2552"/>
          <w:tab w:val="left" w:pos="5103"/>
          <w:tab w:val="left" w:pos="7655"/>
        </w:tabs>
        <w:jc w:val="both"/>
        <w:rPr>
          <w:bCs/>
        </w:rPr>
      </w:pPr>
      <w:r w:rsidRPr="00FD2E05">
        <w:rPr>
          <w:b/>
          <w:bCs/>
        </w:rPr>
        <w:t>Question 40</w:t>
      </w:r>
      <w:r w:rsidRPr="00FD2E05">
        <w:rPr>
          <w:bCs/>
        </w:rPr>
        <w:t xml:space="preserve">: Which of the best summarizes the passage? </w:t>
      </w:r>
    </w:p>
    <w:p w:rsidR="00CC165C" w:rsidRPr="00FD2E05" w:rsidRDefault="00CC165C" w:rsidP="00446F6B">
      <w:pPr>
        <w:tabs>
          <w:tab w:val="left" w:pos="2552"/>
          <w:tab w:val="left" w:pos="5103"/>
          <w:tab w:val="left" w:pos="7655"/>
        </w:tabs>
        <w:jc w:val="both"/>
      </w:pPr>
      <w:r w:rsidRPr="00FD2E05">
        <w:t>A. Bergmann and Sams' Flipped Classroom rose as an innovative teaching technique</w:t>
      </w:r>
    </w:p>
    <w:p w:rsidR="00CC165C" w:rsidRPr="00FD2E05" w:rsidRDefault="00CC165C" w:rsidP="00446F6B">
      <w:pPr>
        <w:tabs>
          <w:tab w:val="left" w:pos="2552"/>
          <w:tab w:val="left" w:pos="5103"/>
          <w:tab w:val="left" w:pos="7655"/>
        </w:tabs>
        <w:jc w:val="both"/>
      </w:pPr>
      <w:r w:rsidRPr="00FD2E05">
        <w:t>B. The COVID-19 pandemic has led to the birth of flipped learning.</w:t>
      </w:r>
    </w:p>
    <w:p w:rsidR="00CC165C" w:rsidRPr="00FD2E05" w:rsidRDefault="00CC165C" w:rsidP="00446F6B">
      <w:pPr>
        <w:tabs>
          <w:tab w:val="left" w:pos="2552"/>
          <w:tab w:val="left" w:pos="5103"/>
          <w:tab w:val="left" w:pos="7655"/>
        </w:tabs>
        <w:jc w:val="both"/>
      </w:pPr>
      <w:r w:rsidRPr="00FD2E05">
        <w:rPr>
          <w:highlight w:val="yellow"/>
        </w:rPr>
        <w:t>C. Classroom teaching has evolved from traditional to flipped learning.</w:t>
      </w:r>
      <w:r w:rsidRPr="00FD2E05">
        <w:t xml:space="preserve"> </w:t>
      </w:r>
    </w:p>
    <w:p w:rsidR="00CC165C" w:rsidRDefault="00CC165C" w:rsidP="00446F6B">
      <w:pPr>
        <w:tabs>
          <w:tab w:val="left" w:pos="2552"/>
          <w:tab w:val="left" w:pos="5103"/>
          <w:tab w:val="left" w:pos="7655"/>
        </w:tabs>
        <w:jc w:val="both"/>
      </w:pPr>
      <w:r w:rsidRPr="00FD2E05">
        <w:t>D. Learning opportunities have been maximized thanks to the role of hybrid models and flipped learning.</w:t>
      </w: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Default="00FD2E05" w:rsidP="00446F6B">
      <w:pPr>
        <w:tabs>
          <w:tab w:val="left" w:pos="2552"/>
          <w:tab w:val="left" w:pos="5103"/>
          <w:tab w:val="left" w:pos="7655"/>
        </w:tabs>
        <w:jc w:val="both"/>
      </w:pPr>
    </w:p>
    <w:p w:rsidR="00FD2E05" w:rsidRPr="00FD2E05" w:rsidRDefault="00FD2E05" w:rsidP="00446F6B">
      <w:pPr>
        <w:tabs>
          <w:tab w:val="left" w:pos="2552"/>
          <w:tab w:val="left" w:pos="5103"/>
          <w:tab w:val="left" w:pos="7655"/>
        </w:tabs>
        <w:jc w:val="both"/>
      </w:pPr>
    </w:p>
    <w:bookmarkEnd w:id="54"/>
    <w:p w:rsidR="00CC165C" w:rsidRPr="00FD2E05" w:rsidRDefault="00CC165C" w:rsidP="00446F6B">
      <w:pPr>
        <w:tabs>
          <w:tab w:val="left" w:pos="2552"/>
          <w:tab w:val="left" w:pos="5103"/>
          <w:tab w:val="left" w:pos="7655"/>
        </w:tabs>
        <w:jc w:val="both"/>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lastRenderedPageBreak/>
              <w:t>ĐỀ</w:t>
            </w:r>
            <w:r>
              <w:rPr>
                <w:b/>
                <w:highlight w:val="green"/>
              </w:rPr>
              <w:t xml:space="preserve"> 4</w:t>
            </w:r>
            <w:r>
              <w:rPr>
                <w:b/>
                <w:highlight w:val="green"/>
              </w:rPr>
              <w:t>6</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446F6B"/>
    <w:p w:rsidR="00CC165C" w:rsidRPr="00FD2E05" w:rsidRDefault="00CC165C" w:rsidP="00CE0255">
      <w:pPr>
        <w:pBdr>
          <w:top w:val="nil"/>
          <w:left w:val="nil"/>
          <w:bottom w:val="nil"/>
          <w:right w:val="nil"/>
          <w:between w:val="nil"/>
        </w:pBdr>
        <w:rPr>
          <w:b/>
          <w:color w:val="000000"/>
        </w:rPr>
      </w:pPr>
    </w:p>
    <w:p w:rsidR="00CC165C" w:rsidRPr="00FD2E05" w:rsidRDefault="00CC165C" w:rsidP="00BB7351">
      <w:pPr>
        <w:pBdr>
          <w:top w:val="nil"/>
          <w:left w:val="nil"/>
          <w:bottom w:val="nil"/>
          <w:right w:val="nil"/>
          <w:between w:val="nil"/>
        </w:pBdr>
        <w:spacing w:line="276" w:lineRule="auto"/>
        <w:rPr>
          <w:b/>
          <w:i/>
          <w:color w:val="000000"/>
        </w:rPr>
      </w:pPr>
      <w:r w:rsidRPr="00FD2E05">
        <w:rPr>
          <w:b/>
          <w:i/>
          <w:color w:val="000000"/>
        </w:rPr>
        <w:t>Read the following advertisement and mark the letter A, B, C, or D on your answer sheet to indicate the option that best fits each of the numbered blanks from 1 to 6.</w:t>
      </w:r>
    </w:p>
    <w:p w:rsidR="00CC165C" w:rsidRPr="00FD2E05" w:rsidRDefault="00CC165C" w:rsidP="00BB7351">
      <w:pPr>
        <w:pBdr>
          <w:top w:val="nil"/>
          <w:left w:val="nil"/>
          <w:bottom w:val="nil"/>
          <w:right w:val="nil"/>
          <w:between w:val="nil"/>
        </w:pBdr>
        <w:spacing w:line="276" w:lineRule="auto"/>
        <w:rPr>
          <w:color w:val="000000"/>
        </w:rPr>
      </w:pPr>
      <w:r w:rsidRPr="00FD2E05">
        <w:rPr>
          <w:b/>
          <w:color w:val="000000"/>
        </w:rPr>
        <w:t xml:space="preserve">                         Step into the World of Smart City Living! </w:t>
      </w:r>
    </w:p>
    <w:p w:rsidR="00CC165C" w:rsidRPr="00FD2E05" w:rsidRDefault="00CC165C" w:rsidP="00BB7351">
      <w:pPr>
        <w:pBdr>
          <w:top w:val="nil"/>
          <w:left w:val="nil"/>
          <w:bottom w:val="nil"/>
          <w:right w:val="nil"/>
          <w:between w:val="nil"/>
        </w:pBdr>
        <w:spacing w:line="276" w:lineRule="auto"/>
        <w:rPr>
          <w:color w:val="000000"/>
        </w:rPr>
      </w:pPr>
      <w:r w:rsidRPr="00FD2E05">
        <w:rPr>
          <w:color w:val="000000"/>
        </w:rPr>
        <w:t xml:space="preserve">Discover the solution (1)_______ transforming (2)________ into efficient, eco-friendly hubs of innovation. Our smart technologies, (3)________ to enhance urban experiences, focus on sustainability and convenience. From intelligent waste management to smart traffic systems reducing congestion, these advancements create cleaner, safer, and more vibrant communities. Imagine a future where innovation meets comfort, offering a truly (4)________ way of living. Don’t wait to embrace the change! (5)________ the step toward redefining your city and making it a model of modern living. Whether you’re a city planner or a resident, this is your opportunity (6)________ a brighter tomorrow.             </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t xml:space="preserve">                                                                                                                (Adapted from </w:t>
      </w:r>
      <w:r w:rsidRPr="00FD2E05">
        <w:rPr>
          <w:i/>
          <w:color w:val="000000"/>
        </w:rPr>
        <w:t xml:space="preserve">Cambridge Global </w:t>
      </w:r>
      <w:r w:rsidRPr="00FD2E05">
        <w:rPr>
          <w:i/>
        </w:rPr>
        <w:t>Perspectives</w:t>
      </w:r>
      <w:r w:rsidRPr="00FD2E05">
        <w:rPr>
          <w:color w:val="000000"/>
        </w:rPr>
        <w:t>)</w:t>
      </w:r>
      <w:r w:rsidRPr="00FD2E05">
        <w:rPr>
          <w:noProof/>
        </w:rPr>
        <w:drawing>
          <wp:anchor distT="0" distB="0" distL="114300" distR="114300" simplePos="0" relativeHeight="251682816" behindDoc="0" locked="0" layoutInCell="1" hidden="0" allowOverlap="1" wp14:anchorId="483F34BD" wp14:editId="3BD71CB7">
            <wp:simplePos x="0" y="0"/>
            <wp:positionH relativeFrom="column">
              <wp:posOffset>4707890</wp:posOffset>
            </wp:positionH>
            <wp:positionV relativeFrom="paragraph">
              <wp:posOffset>120014</wp:posOffset>
            </wp:positionV>
            <wp:extent cx="2183765" cy="1556385"/>
            <wp:effectExtent l="0" t="0" r="0" b="0"/>
            <wp:wrapSquare wrapText="bothSides" distT="0" distB="0" distL="114300" distR="114300"/>
            <wp:docPr id="1914151903" name="image2.jpg" descr="A vibrant and futuristic cityscape showcasing a smart city with eco-friendly and innovative technologies. The image should feature green skyscrapers with vertical gardens, smart traffic systems with sleek autonomous vehicles, and clean, organized streets. Highlight elements such as intelligent waste bins, solar-powered streetlights, and community spaces with interactive digital boards. The atmosphere should be bright and optimistic, with people enjoying safe, efficient urban living in a modern and sustainable environment. The sky should be clear, complementing the lively urban activities below."/>
            <wp:cNvGraphicFramePr/>
            <a:graphic xmlns:a="http://schemas.openxmlformats.org/drawingml/2006/main">
              <a:graphicData uri="http://schemas.openxmlformats.org/drawingml/2006/picture">
                <pic:pic xmlns:pic="http://schemas.openxmlformats.org/drawingml/2006/picture">
                  <pic:nvPicPr>
                    <pic:cNvPr id="0" name="image2.jpg" descr="A vibrant and futuristic cityscape showcasing a smart city with eco-friendly and innovative technologies. The image should feature green skyscrapers with vertical gardens, smart traffic systems with sleek autonomous vehicles, and clean, organized streets. Highlight elements such as intelligent waste bins, solar-powered streetlights, and community spaces with interactive digital boards. The atmosphere should be bright and optimistic, with people enjoying safe, efficient urban living in a modern and sustainable environment. The sky should be clear, complementing the lively urban activities below."/>
                    <pic:cNvPicPr preferRelativeResize="0"/>
                  </pic:nvPicPr>
                  <pic:blipFill>
                    <a:blip r:embed="rId17"/>
                    <a:srcRect/>
                    <a:stretch>
                      <a:fillRect/>
                    </a:stretch>
                  </pic:blipFill>
                  <pic:spPr>
                    <a:xfrm>
                      <a:off x="0" y="0"/>
                      <a:ext cx="2183765" cy="1556385"/>
                    </a:xfrm>
                    <a:prstGeom prst="rect">
                      <a:avLst/>
                    </a:prstGeom>
                    <a:ln/>
                  </pic:spPr>
                </pic:pic>
              </a:graphicData>
            </a:graphic>
          </wp:anchor>
        </w:drawing>
      </w:r>
    </w:p>
    <w:p w:rsidR="00CC165C" w:rsidRPr="00FD2E05" w:rsidRDefault="00CC165C" w:rsidP="00BB7351">
      <w:pPr>
        <w:pBdr>
          <w:top w:val="nil"/>
          <w:left w:val="nil"/>
          <w:bottom w:val="nil"/>
          <w:right w:val="nil"/>
          <w:between w:val="nil"/>
        </w:pBdr>
        <w:spacing w:line="276" w:lineRule="auto"/>
        <w:rPr>
          <w:color w:val="000000"/>
        </w:rPr>
      </w:pPr>
      <w:r w:rsidRPr="00FD2E05">
        <w:rPr>
          <w:b/>
          <w:color w:val="0000FF"/>
        </w:rPr>
        <w:t>Question 1:</w:t>
      </w:r>
      <w:r w:rsidRPr="00FD2E05">
        <w:rPr>
          <w:color w:val="000000"/>
        </w:rPr>
        <w:t xml:space="preserve"> </w:t>
      </w:r>
      <w:r w:rsidRPr="00FD2E05">
        <w:rPr>
          <w:b/>
          <w:color w:val="0000FF"/>
        </w:rPr>
        <w:t>A.</w:t>
      </w:r>
      <w:r w:rsidRPr="00FD2E05">
        <w:rPr>
          <w:color w:val="000000"/>
        </w:rPr>
        <w:t xml:space="preserve"> with</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in</w:t>
      </w:r>
      <w:r w:rsidRPr="00FD2E05">
        <w:rPr>
          <w:color w:val="000000"/>
        </w:rPr>
        <w:tab/>
      </w:r>
      <w:r w:rsidRPr="00FD2E05">
        <w:rPr>
          <w:color w:val="000000"/>
        </w:rPr>
        <w:tab/>
      </w:r>
      <w:r w:rsidRPr="00FD2E05">
        <w:rPr>
          <w:color w:val="000000"/>
        </w:rPr>
        <w:tab/>
      </w:r>
      <w:r w:rsidRPr="00FD2E05">
        <w:rPr>
          <w:b/>
          <w:color w:val="0000FF"/>
        </w:rPr>
        <w:t>C.</w:t>
      </w:r>
      <w:r w:rsidRPr="00FD2E05">
        <w:rPr>
          <w:color w:val="000000"/>
        </w:rPr>
        <w:t xml:space="preserve"> down</w:t>
      </w:r>
      <w:r w:rsidRPr="00FD2E05">
        <w:rPr>
          <w:color w:val="000000"/>
        </w:rPr>
        <w:tab/>
      </w:r>
      <w:r w:rsidRPr="00FD2E05">
        <w:rPr>
          <w:color w:val="000000"/>
        </w:rPr>
        <w:tab/>
      </w:r>
      <w:r w:rsidRPr="00FD2E05">
        <w:rPr>
          <w:b/>
          <w:color w:val="0000FF"/>
        </w:rPr>
        <w:t>D.</w:t>
      </w:r>
      <w:r w:rsidRPr="00FD2E05">
        <w:rPr>
          <w:color w:val="000000"/>
        </w:rPr>
        <w:t xml:space="preserve"> to</w:t>
      </w:r>
    </w:p>
    <w:p w:rsidR="00CC165C" w:rsidRPr="00FD2E05" w:rsidRDefault="00CC165C" w:rsidP="00BB7351">
      <w:pPr>
        <w:pBdr>
          <w:top w:val="nil"/>
          <w:left w:val="nil"/>
          <w:bottom w:val="nil"/>
          <w:right w:val="nil"/>
          <w:between w:val="nil"/>
        </w:pBdr>
        <w:spacing w:line="276" w:lineRule="auto"/>
        <w:rPr>
          <w:color w:val="000000"/>
        </w:rPr>
      </w:pPr>
      <w:r w:rsidRPr="00FD2E05">
        <w:rPr>
          <w:b/>
          <w:color w:val="0000FF"/>
        </w:rPr>
        <w:t>Question 2:</w:t>
      </w:r>
      <w:r w:rsidRPr="00FD2E05">
        <w:rPr>
          <w:color w:val="000000"/>
        </w:rPr>
        <w:t xml:space="preserve"> </w:t>
      </w:r>
      <w:r w:rsidRPr="00FD2E05">
        <w:rPr>
          <w:b/>
          <w:color w:val="0000FF"/>
        </w:rPr>
        <w:t>A.</w:t>
      </w:r>
      <w:r w:rsidRPr="00FD2E05">
        <w:rPr>
          <w:color w:val="000000"/>
        </w:rPr>
        <w:t xml:space="preserve"> city bustling centers  </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bustling centers city</w:t>
      </w:r>
      <w:r w:rsidRPr="00FD2E05">
        <w:rPr>
          <w:color w:val="000000"/>
        </w:rPr>
        <w:tab/>
      </w:r>
      <w:r w:rsidRPr="00FD2E05">
        <w:rPr>
          <w:color w:val="000000"/>
        </w:rPr>
        <w:tab/>
      </w:r>
    </w:p>
    <w:p w:rsidR="00CC165C" w:rsidRPr="00FD2E05" w:rsidRDefault="00CC165C" w:rsidP="00BB7351">
      <w:pPr>
        <w:pBdr>
          <w:top w:val="nil"/>
          <w:left w:val="nil"/>
          <w:bottom w:val="nil"/>
          <w:right w:val="nil"/>
          <w:between w:val="nil"/>
        </w:pBdr>
        <w:spacing w:line="276" w:lineRule="auto"/>
        <w:rPr>
          <w:color w:val="000000"/>
        </w:rPr>
      </w:pPr>
      <w:r w:rsidRPr="00FD2E05">
        <w:rPr>
          <w:b/>
          <w:color w:val="0000FF"/>
        </w:rPr>
        <w:t xml:space="preserve">                     C.</w:t>
      </w:r>
      <w:r w:rsidRPr="00FD2E05">
        <w:rPr>
          <w:color w:val="000000"/>
        </w:rPr>
        <w:t xml:space="preserve"> centers city bustling</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xml:space="preserve"> bustling city centers </w:t>
      </w:r>
    </w:p>
    <w:p w:rsidR="00CC165C" w:rsidRPr="00FD2E05" w:rsidRDefault="00CC165C" w:rsidP="00BB7351">
      <w:pPr>
        <w:pBdr>
          <w:top w:val="nil"/>
          <w:left w:val="nil"/>
          <w:bottom w:val="nil"/>
          <w:right w:val="nil"/>
          <w:between w:val="nil"/>
        </w:pBdr>
        <w:spacing w:line="276" w:lineRule="auto"/>
        <w:rPr>
          <w:color w:val="000000"/>
        </w:rPr>
      </w:pPr>
      <w:r w:rsidRPr="00FD2E05">
        <w:rPr>
          <w:b/>
          <w:color w:val="0000FF"/>
        </w:rPr>
        <w:t>Question 3:</w:t>
      </w:r>
      <w:r w:rsidRPr="00FD2E05">
        <w:rPr>
          <w:color w:val="000000"/>
        </w:rPr>
        <w:t xml:space="preserve"> </w:t>
      </w:r>
      <w:r w:rsidRPr="00FD2E05">
        <w:rPr>
          <w:b/>
          <w:color w:val="0000FF"/>
        </w:rPr>
        <w:t>A.</w:t>
      </w:r>
      <w:r w:rsidRPr="00FD2E05">
        <w:rPr>
          <w:color w:val="000000"/>
        </w:rPr>
        <w:t xml:space="preserve"> which are designed  </w:t>
      </w:r>
      <w:r w:rsidRPr="00FD2E05">
        <w:rPr>
          <w:color w:val="000000"/>
        </w:rPr>
        <w:tab/>
      </w:r>
      <w:r w:rsidRPr="00FD2E05">
        <w:rPr>
          <w:b/>
          <w:color w:val="0000FF"/>
        </w:rPr>
        <w:t>B.</w:t>
      </w:r>
      <w:r w:rsidRPr="00FD2E05">
        <w:rPr>
          <w:color w:val="000000"/>
        </w:rPr>
        <w:t xml:space="preserve"> designing </w:t>
      </w:r>
      <w:r w:rsidRPr="00FD2E05">
        <w:rPr>
          <w:color w:val="000000"/>
        </w:rPr>
        <w:tab/>
      </w:r>
      <w:r w:rsidRPr="00FD2E05">
        <w:rPr>
          <w:color w:val="000000"/>
        </w:rPr>
        <w:tab/>
      </w:r>
      <w:r w:rsidRPr="00FD2E05">
        <w:rPr>
          <w:b/>
          <w:color w:val="0000FF"/>
        </w:rPr>
        <w:t>C.</w:t>
      </w:r>
      <w:r w:rsidRPr="00FD2E05">
        <w:rPr>
          <w:color w:val="000000"/>
        </w:rPr>
        <w:t xml:space="preserve"> which design</w:t>
      </w:r>
      <w:r w:rsidRPr="00FD2E05">
        <w:rPr>
          <w:color w:val="000000"/>
        </w:rPr>
        <w:tab/>
      </w:r>
      <w:r w:rsidRPr="00FD2E05">
        <w:rPr>
          <w:b/>
          <w:color w:val="0000FF"/>
        </w:rPr>
        <w:t>D.</w:t>
      </w:r>
      <w:r w:rsidRPr="00FD2E05">
        <w:rPr>
          <w:color w:val="000000"/>
        </w:rPr>
        <w:t xml:space="preserve"> to design</w:t>
      </w:r>
    </w:p>
    <w:p w:rsidR="00CC165C" w:rsidRPr="00FD2E05" w:rsidRDefault="00CC165C" w:rsidP="00BB7351">
      <w:pPr>
        <w:pBdr>
          <w:top w:val="nil"/>
          <w:left w:val="nil"/>
          <w:bottom w:val="nil"/>
          <w:right w:val="nil"/>
          <w:between w:val="nil"/>
        </w:pBdr>
        <w:spacing w:line="276" w:lineRule="auto"/>
        <w:rPr>
          <w:color w:val="000000"/>
        </w:rPr>
      </w:pPr>
      <w:r w:rsidRPr="00FD2E05">
        <w:rPr>
          <w:b/>
          <w:color w:val="0000FF"/>
        </w:rPr>
        <w:t>Question 4:</w:t>
      </w:r>
      <w:r w:rsidRPr="00FD2E05">
        <w:rPr>
          <w:color w:val="000000"/>
        </w:rPr>
        <w:t xml:space="preserve"> </w:t>
      </w:r>
      <w:r w:rsidRPr="00FD2E05">
        <w:rPr>
          <w:b/>
          <w:color w:val="0000FF"/>
        </w:rPr>
        <w:t>A.</w:t>
      </w:r>
      <w:r w:rsidRPr="00FD2E05">
        <w:rPr>
          <w:color w:val="000000"/>
        </w:rPr>
        <w:t xml:space="preserve"> excited</w:t>
      </w:r>
      <w:r w:rsidRPr="00FD2E05">
        <w:rPr>
          <w:color w:val="000000"/>
        </w:rPr>
        <w:tab/>
      </w:r>
      <w:r w:rsidRPr="00FD2E05">
        <w:rPr>
          <w:color w:val="000000"/>
        </w:rPr>
        <w:tab/>
      </w:r>
      <w:r w:rsidRPr="00FD2E05">
        <w:rPr>
          <w:b/>
          <w:color w:val="0000FF"/>
        </w:rPr>
        <w:t>B.</w:t>
      </w:r>
      <w:r w:rsidRPr="00FD2E05">
        <w:rPr>
          <w:color w:val="000000"/>
        </w:rPr>
        <w:t xml:space="preserve"> exciting </w:t>
      </w:r>
      <w:r w:rsidRPr="00FD2E05">
        <w:rPr>
          <w:color w:val="000000"/>
        </w:rPr>
        <w:tab/>
      </w:r>
      <w:r w:rsidRPr="00FD2E05">
        <w:rPr>
          <w:color w:val="000000"/>
        </w:rPr>
        <w:tab/>
      </w:r>
      <w:r w:rsidRPr="00FD2E05">
        <w:rPr>
          <w:b/>
          <w:color w:val="0000FF"/>
        </w:rPr>
        <w:t>C.</w:t>
      </w:r>
      <w:r w:rsidRPr="00FD2E05">
        <w:rPr>
          <w:color w:val="000000"/>
        </w:rPr>
        <w:t xml:space="preserve"> excitement</w:t>
      </w:r>
      <w:r w:rsidRPr="00FD2E05">
        <w:rPr>
          <w:color w:val="000000"/>
        </w:rPr>
        <w:tab/>
      </w:r>
      <w:r w:rsidRPr="00FD2E05">
        <w:rPr>
          <w:color w:val="000000"/>
        </w:rPr>
        <w:tab/>
      </w:r>
      <w:r w:rsidRPr="00FD2E05">
        <w:rPr>
          <w:b/>
          <w:color w:val="0000FF"/>
        </w:rPr>
        <w:t>D.</w:t>
      </w:r>
      <w:r w:rsidRPr="00FD2E05">
        <w:rPr>
          <w:color w:val="000000"/>
        </w:rPr>
        <w:t xml:space="preserve"> excitingly</w:t>
      </w:r>
    </w:p>
    <w:p w:rsidR="00CC165C" w:rsidRPr="00FD2E05" w:rsidRDefault="00CC165C" w:rsidP="00BB7351">
      <w:pPr>
        <w:pBdr>
          <w:top w:val="nil"/>
          <w:left w:val="nil"/>
          <w:bottom w:val="nil"/>
          <w:right w:val="nil"/>
          <w:between w:val="nil"/>
        </w:pBdr>
        <w:spacing w:line="276" w:lineRule="auto"/>
        <w:rPr>
          <w:color w:val="000000"/>
        </w:rPr>
      </w:pPr>
      <w:r w:rsidRPr="00FD2E05">
        <w:rPr>
          <w:b/>
          <w:color w:val="0000FF"/>
        </w:rPr>
        <w:t>Question 5:</w:t>
      </w:r>
      <w:r w:rsidRPr="00FD2E05">
        <w:rPr>
          <w:color w:val="000000"/>
        </w:rPr>
        <w:t xml:space="preserve"> </w:t>
      </w:r>
      <w:r w:rsidRPr="00FD2E05">
        <w:rPr>
          <w:b/>
          <w:color w:val="0000FF"/>
        </w:rPr>
        <w:t>A.</w:t>
      </w:r>
      <w:r w:rsidRPr="00FD2E05">
        <w:rPr>
          <w:color w:val="000000"/>
        </w:rPr>
        <w:t xml:space="preserve"> Do </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Put </w:t>
      </w:r>
      <w:r w:rsidRPr="00FD2E05">
        <w:rPr>
          <w:color w:val="000000"/>
        </w:rPr>
        <w:tab/>
      </w:r>
      <w:r w:rsidRPr="00FD2E05">
        <w:rPr>
          <w:color w:val="000000"/>
        </w:rPr>
        <w:tab/>
      </w:r>
      <w:r w:rsidRPr="00FD2E05">
        <w:rPr>
          <w:color w:val="000000"/>
        </w:rPr>
        <w:tab/>
      </w:r>
      <w:r w:rsidRPr="00FD2E05">
        <w:rPr>
          <w:b/>
          <w:color w:val="0000FF"/>
        </w:rPr>
        <w:t>C.</w:t>
      </w:r>
      <w:r w:rsidRPr="00FD2E05">
        <w:rPr>
          <w:color w:val="000000"/>
        </w:rPr>
        <w:t xml:space="preserve"> Take </w:t>
      </w:r>
      <w:r w:rsidRPr="00FD2E05">
        <w:rPr>
          <w:color w:val="000000"/>
        </w:rPr>
        <w:tab/>
      </w:r>
      <w:r w:rsidRPr="00FD2E05">
        <w:rPr>
          <w:color w:val="000000"/>
        </w:rPr>
        <w:tab/>
      </w:r>
      <w:r w:rsidRPr="00FD2E05">
        <w:rPr>
          <w:b/>
          <w:color w:val="0000FF"/>
        </w:rPr>
        <w:t>D.</w:t>
      </w:r>
      <w:r w:rsidRPr="00FD2E05">
        <w:rPr>
          <w:color w:val="000000"/>
        </w:rPr>
        <w:t xml:space="preserve"> Make</w:t>
      </w:r>
    </w:p>
    <w:p w:rsidR="00CC165C" w:rsidRPr="00FD2E05" w:rsidRDefault="00CC165C" w:rsidP="00BB7351">
      <w:pPr>
        <w:pBdr>
          <w:top w:val="nil"/>
          <w:left w:val="nil"/>
          <w:bottom w:val="nil"/>
          <w:right w:val="nil"/>
          <w:between w:val="nil"/>
        </w:pBdr>
        <w:spacing w:line="276" w:lineRule="auto"/>
        <w:rPr>
          <w:color w:val="000000"/>
        </w:rPr>
      </w:pPr>
      <w:r w:rsidRPr="00FD2E05">
        <w:rPr>
          <w:b/>
          <w:color w:val="0000FF"/>
        </w:rPr>
        <w:t>Question 6:</w:t>
      </w:r>
      <w:r w:rsidRPr="00FD2E05">
        <w:rPr>
          <w:color w:val="000000"/>
        </w:rPr>
        <w:t xml:space="preserve"> </w:t>
      </w:r>
      <w:r w:rsidRPr="00FD2E05">
        <w:rPr>
          <w:b/>
          <w:color w:val="0000FF"/>
        </w:rPr>
        <w:t>A.</w:t>
      </w:r>
      <w:r w:rsidRPr="00FD2E05">
        <w:rPr>
          <w:color w:val="000000"/>
        </w:rPr>
        <w:t xml:space="preserve"> shaping </w:t>
      </w:r>
      <w:r w:rsidRPr="00FD2E05">
        <w:rPr>
          <w:color w:val="000000"/>
        </w:rPr>
        <w:tab/>
      </w:r>
      <w:r w:rsidRPr="00FD2E05">
        <w:rPr>
          <w:color w:val="000000"/>
        </w:rPr>
        <w:tab/>
      </w:r>
      <w:r w:rsidRPr="00FD2E05">
        <w:rPr>
          <w:b/>
          <w:color w:val="0000FF"/>
        </w:rPr>
        <w:t>B.</w:t>
      </w:r>
      <w:r w:rsidRPr="00FD2E05">
        <w:rPr>
          <w:color w:val="000000"/>
        </w:rPr>
        <w:t xml:space="preserve"> shape </w:t>
      </w:r>
      <w:r w:rsidRPr="00FD2E05">
        <w:rPr>
          <w:color w:val="000000"/>
        </w:rPr>
        <w:tab/>
      </w:r>
      <w:r w:rsidRPr="00FD2E05">
        <w:rPr>
          <w:color w:val="000000"/>
        </w:rPr>
        <w:tab/>
      </w:r>
      <w:r w:rsidRPr="00FD2E05">
        <w:rPr>
          <w:b/>
          <w:color w:val="0000FF"/>
        </w:rPr>
        <w:t>C.</w:t>
      </w:r>
      <w:r w:rsidRPr="00FD2E05">
        <w:rPr>
          <w:color w:val="000000"/>
        </w:rPr>
        <w:t xml:space="preserve"> to shape </w:t>
      </w:r>
      <w:r w:rsidRPr="00FD2E05">
        <w:rPr>
          <w:color w:val="000000"/>
        </w:rPr>
        <w:tab/>
      </w:r>
      <w:r w:rsidRPr="00FD2E05">
        <w:rPr>
          <w:color w:val="000000"/>
        </w:rPr>
        <w:tab/>
      </w:r>
      <w:r w:rsidRPr="00FD2E05">
        <w:rPr>
          <w:b/>
          <w:color w:val="0000FF"/>
        </w:rPr>
        <w:t>D.</w:t>
      </w:r>
      <w:r w:rsidRPr="00FD2E05">
        <w:rPr>
          <w:color w:val="000000"/>
        </w:rPr>
        <w:t xml:space="preserve"> shaped</w:t>
      </w:r>
    </w:p>
    <w:p w:rsidR="00CC165C" w:rsidRPr="00FD2E05" w:rsidRDefault="00CC165C"/>
    <w:p w:rsidR="00CC165C" w:rsidRPr="00FD2E05" w:rsidRDefault="00CC165C" w:rsidP="00C03A98">
      <w:pPr>
        <w:spacing w:line="276" w:lineRule="auto"/>
        <w:rPr>
          <w:i/>
          <w:iCs/>
          <w:color w:val="000000"/>
          <w:lang w:val="vi-VN"/>
        </w:rPr>
      </w:pPr>
      <w:r w:rsidRPr="00FD2E05">
        <w:rPr>
          <w:b/>
          <w:bCs/>
          <w:i/>
          <w:iCs/>
          <w:color w:val="000000"/>
        </w:rPr>
        <w:t>Read the following leaflet and mark the letter A, B, C, or D on your answer sheet to indicate the option that best fits each of the numbered blanks from 7 to 12</w:t>
      </w:r>
      <w:r w:rsidRPr="00FD2E05">
        <w:rPr>
          <w:b/>
          <w:bCs/>
          <w:i/>
          <w:iCs/>
          <w:color w:val="000000"/>
          <w:lang w:val="vi-VN"/>
        </w:rPr>
        <w:t>.</w:t>
      </w:r>
    </w:p>
    <w:p w:rsidR="00CC165C" w:rsidRPr="00FD2E05" w:rsidRDefault="00CC165C" w:rsidP="00C03A98">
      <w:pPr>
        <w:spacing w:line="276" w:lineRule="auto"/>
        <w:rPr>
          <w:color w:val="000000"/>
        </w:rPr>
      </w:pPr>
      <w:r w:rsidRPr="00FD2E05">
        <w:rPr>
          <w:b/>
          <w:bCs/>
          <w:color w:val="000000"/>
          <w:lang w:val="vi-VN"/>
        </w:rPr>
        <w:t xml:space="preserve">                                                     </w:t>
      </w:r>
      <w:r w:rsidRPr="00FD2E05">
        <w:rPr>
          <w:b/>
          <w:bCs/>
          <w:color w:val="000000"/>
        </w:rPr>
        <w:t>CAN YOU HELP SAVE OUR PLANET?</w:t>
      </w:r>
    </w:p>
    <w:p w:rsidR="00CC165C" w:rsidRPr="00FD2E05" w:rsidRDefault="00CC165C" w:rsidP="00C03A98">
      <w:pPr>
        <w:spacing w:line="276" w:lineRule="auto"/>
        <w:rPr>
          <w:color w:val="000000"/>
        </w:rPr>
      </w:pPr>
      <w:r w:rsidRPr="00FD2E05">
        <w:rPr>
          <w:rFonts w:ascii="MS Mincho" w:eastAsia="MS Mincho" w:hAnsi="MS Mincho" w:cs="MS Mincho" w:hint="eastAsia"/>
          <w:b/>
          <w:bCs/>
          <w:color w:val="000000"/>
        </w:rPr>
        <w:t>☢</w:t>
      </w:r>
      <w:r w:rsidRPr="00FD2E05">
        <w:rPr>
          <w:b/>
          <w:bCs/>
          <w:color w:val="000000"/>
          <w:lang w:val="vi-VN"/>
        </w:rPr>
        <w:t xml:space="preserve"> </w:t>
      </w:r>
      <w:r w:rsidRPr="00FD2E05">
        <w:rPr>
          <w:b/>
          <w:bCs/>
          <w:color w:val="000000"/>
        </w:rPr>
        <w:t>What’s wrong with burning waste?</w:t>
      </w:r>
    </w:p>
    <w:p w:rsidR="00CC165C" w:rsidRPr="00FD2E05" w:rsidRDefault="00CC165C" w:rsidP="00C03A98">
      <w:pPr>
        <w:spacing w:line="276" w:lineRule="auto"/>
        <w:rPr>
          <w:color w:val="000000"/>
        </w:rPr>
      </w:pPr>
      <w:r w:rsidRPr="00FD2E05">
        <w:rPr>
          <w:color w:val="000000"/>
        </w:rPr>
        <w:t>The burning of rubbish and organic waste in open fires is very bad for the environment. It produces nearly a third of global black carbon emissions. Soot from open waste burning has (</w:t>
      </w:r>
      <w:r w:rsidRPr="00FD2E05">
        <w:rPr>
          <w:color w:val="000000"/>
          <w:lang w:val="vi-VN"/>
        </w:rPr>
        <w:t>7</w:t>
      </w:r>
      <w:r w:rsidRPr="00FD2E05">
        <w:rPr>
          <w:color w:val="000000"/>
        </w:rPr>
        <w:t>) _____ strong warming effect on the earth. It warms the earth by trapping sunlight and releasing it as heat. It is one of the main causes of global warming.</w:t>
      </w:r>
    </w:p>
    <w:p w:rsidR="00CC165C" w:rsidRPr="00FD2E05" w:rsidRDefault="00CC165C" w:rsidP="00C03A98">
      <w:pPr>
        <w:spacing w:line="276" w:lineRule="auto"/>
        <w:rPr>
          <w:i/>
          <w:iCs/>
          <w:color w:val="000000"/>
        </w:rPr>
      </w:pPr>
      <w:r w:rsidRPr="00FD2E05">
        <w:rPr>
          <w:i/>
          <w:iCs/>
          <w:color w:val="000000"/>
        </w:rPr>
        <w:t>Ban open waste burning!</w:t>
      </w:r>
    </w:p>
    <w:p w:rsidR="00CC165C" w:rsidRPr="00FD2E05" w:rsidRDefault="00CC165C" w:rsidP="00C03A98">
      <w:pPr>
        <w:spacing w:line="276" w:lineRule="auto"/>
        <w:rPr>
          <w:color w:val="000000"/>
        </w:rPr>
      </w:pPr>
      <w:r w:rsidRPr="00FD2E05">
        <w:rPr>
          <w:rFonts w:ascii="MS Mincho" w:eastAsia="MS Mincho" w:hAnsi="MS Mincho" w:cs="MS Mincho" w:hint="eastAsia"/>
          <w:b/>
          <w:bCs/>
          <w:color w:val="000000"/>
        </w:rPr>
        <w:t>☢</w:t>
      </w:r>
      <w:r w:rsidRPr="00FD2E05">
        <w:rPr>
          <w:b/>
          <w:bCs/>
          <w:color w:val="000000"/>
        </w:rPr>
        <w:t xml:space="preserve"> </w:t>
      </w:r>
      <w:r w:rsidRPr="00FD2E05">
        <w:rPr>
          <w:b/>
          <w:bCs/>
          <w:color w:val="000000"/>
          <w:lang w:val="vi-VN"/>
        </w:rPr>
        <w:t xml:space="preserve"> </w:t>
      </w:r>
      <w:r w:rsidRPr="00FD2E05">
        <w:rPr>
          <w:b/>
          <w:bCs/>
          <w:color w:val="000000"/>
        </w:rPr>
        <w:t>How dangerous is using solid fuels at home?</w:t>
      </w:r>
    </w:p>
    <w:p w:rsidR="00CC165C" w:rsidRPr="00FD2E05" w:rsidRDefault="00CC165C" w:rsidP="00C03A98">
      <w:pPr>
        <w:spacing w:line="276" w:lineRule="auto"/>
        <w:rPr>
          <w:color w:val="000000"/>
        </w:rPr>
      </w:pPr>
      <w:r w:rsidRPr="00FD2E05">
        <w:rPr>
          <w:color w:val="000000"/>
        </w:rPr>
        <w:t>Many people still use solid fuels like coal and wood for heating and cooking. (</w:t>
      </w:r>
      <w:r w:rsidRPr="00FD2E05">
        <w:rPr>
          <w:color w:val="000000"/>
          <w:lang w:val="vi-VN"/>
        </w:rPr>
        <w:t>8</w:t>
      </w:r>
      <w:r w:rsidRPr="00FD2E05">
        <w:rPr>
          <w:color w:val="000000"/>
        </w:rPr>
        <w:t>) ______, when burnt at home, they produce black carbon and (</w:t>
      </w:r>
      <w:r w:rsidRPr="00FD2E05">
        <w:rPr>
          <w:color w:val="000000"/>
          <w:lang w:val="vi-VN"/>
        </w:rPr>
        <w:t>9</w:t>
      </w:r>
      <w:r w:rsidRPr="00FD2E05">
        <w:rPr>
          <w:color w:val="000000"/>
        </w:rPr>
        <w:t>) ______ pollutants. The tiny pieces of indoor carbon (</w:t>
      </w:r>
      <w:r w:rsidRPr="00FD2E05">
        <w:rPr>
          <w:color w:val="000000"/>
          <w:lang w:val="vi-VN"/>
        </w:rPr>
        <w:t>10</w:t>
      </w:r>
      <w:r w:rsidRPr="00FD2E05">
        <w:rPr>
          <w:color w:val="000000"/>
        </w:rPr>
        <w:t>) ______ from indoor stoves can enter the human body and cause serious health problems. Research shows that household air (</w:t>
      </w:r>
      <w:r w:rsidRPr="00FD2E05">
        <w:rPr>
          <w:color w:val="000000"/>
          <w:lang w:val="vi-VN"/>
        </w:rPr>
        <w:t>11</w:t>
      </w:r>
      <w:r w:rsidRPr="00FD2E05">
        <w:rPr>
          <w:color w:val="000000"/>
        </w:rPr>
        <w:t>) ______ kills millions of people every year.</w:t>
      </w:r>
    </w:p>
    <w:p w:rsidR="00CC165C" w:rsidRPr="00FD2E05" w:rsidRDefault="00CC165C" w:rsidP="00C03A98">
      <w:pPr>
        <w:spacing w:line="276" w:lineRule="auto"/>
        <w:rPr>
          <w:color w:val="000000"/>
        </w:rPr>
      </w:pPr>
      <w:r w:rsidRPr="00FD2E05">
        <w:rPr>
          <w:rFonts w:ascii="MS Mincho" w:eastAsia="MS Mincho" w:hAnsi="MS Mincho" w:cs="MS Mincho" w:hint="eastAsia"/>
          <w:b/>
          <w:bCs/>
          <w:color w:val="000000"/>
        </w:rPr>
        <w:t>☢</w:t>
      </w:r>
      <w:r w:rsidRPr="00FD2E05">
        <w:rPr>
          <w:b/>
          <w:bCs/>
          <w:color w:val="000000"/>
        </w:rPr>
        <w:t xml:space="preserve"> Renewable energy is the future!</w:t>
      </w:r>
    </w:p>
    <w:p w:rsidR="00CC165C" w:rsidRPr="00FD2E05" w:rsidRDefault="00CC165C" w:rsidP="00C03A98">
      <w:pPr>
        <w:spacing w:line="276" w:lineRule="auto"/>
        <w:rPr>
          <w:color w:val="000000"/>
        </w:rPr>
      </w:pPr>
      <w:r w:rsidRPr="00FD2E05">
        <w:rPr>
          <w:color w:val="000000"/>
        </w:rPr>
        <w:t>Renewable energy is clean and free of black carbon and greenhouse gases, so it does not pollute the environment. Renewable energy can replace fossil fuels because it is convenient and reliable. Fossil fuels will be (</w:t>
      </w:r>
      <w:r w:rsidRPr="00FD2E05">
        <w:rPr>
          <w:color w:val="000000"/>
          <w:lang w:val="vi-VN"/>
        </w:rPr>
        <w:t>12</w:t>
      </w:r>
      <w:r w:rsidRPr="00FD2E05">
        <w:rPr>
          <w:color w:val="000000"/>
        </w:rPr>
        <w:t xml:space="preserve">) ______ in this century while renewable energy will never run out because it comes from the </w:t>
      </w:r>
      <w:r w:rsidRPr="00FD2E05">
        <w:rPr>
          <w:color w:val="000000"/>
        </w:rPr>
        <w:lastRenderedPageBreak/>
        <w:t>Earth’s natural resources.</w:t>
      </w:r>
      <w:r w:rsidRPr="00FD2E05">
        <w:rPr>
          <w:color w:val="000000"/>
        </w:rPr>
        <w:br/>
      </w:r>
      <w:r w:rsidRPr="00FD2E05">
        <w:rPr>
          <w:i/>
          <w:iCs/>
          <w:color w:val="000000"/>
        </w:rPr>
        <w:t>Power the planet with renewable energy!</w:t>
      </w:r>
      <w:r w:rsidRPr="00FD2E05">
        <w:rPr>
          <w:color w:val="000000"/>
        </w:rPr>
        <w:t> </w:t>
      </w:r>
    </w:p>
    <w:p w:rsidR="00CC165C" w:rsidRPr="00FD2E05" w:rsidRDefault="00CC165C" w:rsidP="00C03A98">
      <w:pPr>
        <w:spacing w:line="276" w:lineRule="auto"/>
        <w:rPr>
          <w:color w:val="000000"/>
        </w:rPr>
      </w:pPr>
      <w:r w:rsidRPr="00FD2E05">
        <w:rPr>
          <w:color w:val="000000"/>
          <w:lang w:val="vi-VN"/>
        </w:rPr>
        <w:t xml:space="preserve">                                                                                                                                   </w:t>
      </w:r>
      <w:r w:rsidRPr="00FD2E05">
        <w:rPr>
          <w:color w:val="000000"/>
        </w:rPr>
        <w:t xml:space="preserve">(Adapted from </w:t>
      </w:r>
      <w:r w:rsidRPr="00FD2E05">
        <w:rPr>
          <w:i/>
          <w:iCs/>
          <w:color w:val="000000"/>
        </w:rPr>
        <w:t>Global Success</w:t>
      </w:r>
      <w:r w:rsidRPr="00FD2E05">
        <w:rPr>
          <w:color w:val="000000"/>
        </w:rPr>
        <w:t>)</w:t>
      </w:r>
    </w:p>
    <w:p w:rsidR="00CC165C" w:rsidRPr="00FD2E05" w:rsidRDefault="00CC165C" w:rsidP="00C03A98">
      <w:pPr>
        <w:spacing w:line="276" w:lineRule="auto"/>
        <w:rPr>
          <w:color w:val="000000"/>
        </w:rPr>
      </w:pPr>
      <w:r w:rsidRPr="00FD2E05">
        <w:rPr>
          <w:b/>
          <w:bCs/>
          <w:color w:val="0000FF"/>
        </w:rPr>
        <w:t>Question 7:</w:t>
      </w:r>
      <w:r w:rsidRPr="00FD2E05">
        <w:rPr>
          <w:color w:val="000000"/>
          <w:lang w:val="vi-VN"/>
        </w:rPr>
        <w:t xml:space="preserve"> </w:t>
      </w:r>
      <w:r w:rsidRPr="00FD2E05">
        <w:rPr>
          <w:b/>
          <w:color w:val="0000FF"/>
        </w:rPr>
        <w:t>A.</w:t>
      </w:r>
      <w:r w:rsidRPr="00FD2E05">
        <w:rPr>
          <w:color w:val="000000"/>
        </w:rPr>
        <w:t xml:space="preserve"> an</w:t>
      </w:r>
      <w:r w:rsidRPr="00FD2E05">
        <w:rPr>
          <w:color w:val="000000"/>
          <w:lang w:val="vi-VN"/>
        </w:rPr>
        <w:t xml:space="preserve"> </w:t>
      </w:r>
      <w:r w:rsidRPr="00FD2E05">
        <w:rPr>
          <w:color w:val="000000"/>
          <w:lang w:val="vi-VN"/>
        </w:rPr>
        <w:tab/>
      </w:r>
      <w:r w:rsidRPr="00FD2E05">
        <w:rPr>
          <w:color w:val="000000"/>
          <w:lang w:val="vi-VN"/>
        </w:rPr>
        <w:tab/>
      </w:r>
      <w:r w:rsidRPr="00FD2E05">
        <w:rPr>
          <w:color w:val="000000"/>
          <w:lang w:val="vi-VN"/>
        </w:rPr>
        <w:tab/>
      </w:r>
      <w:r w:rsidRPr="00FD2E05">
        <w:rPr>
          <w:b/>
          <w:color w:val="0000FF"/>
        </w:rPr>
        <w:t>B.</w:t>
      </w:r>
      <w:r w:rsidRPr="00FD2E05">
        <w:rPr>
          <w:color w:val="000000"/>
        </w:rPr>
        <w:t xml:space="preserve"> the</w:t>
      </w:r>
      <w:r w:rsidRPr="00FD2E05">
        <w:rPr>
          <w:color w:val="000000"/>
          <w:lang w:val="vi-VN"/>
        </w:rPr>
        <w:t xml:space="preserve"> </w:t>
      </w:r>
      <w:r w:rsidRPr="00FD2E05">
        <w:rPr>
          <w:color w:val="000000"/>
          <w:lang w:val="vi-VN"/>
        </w:rPr>
        <w:tab/>
      </w:r>
      <w:r w:rsidRPr="00FD2E05">
        <w:rPr>
          <w:color w:val="000000"/>
          <w:lang w:val="vi-VN"/>
        </w:rPr>
        <w:tab/>
      </w:r>
      <w:r w:rsidRPr="00FD2E05">
        <w:rPr>
          <w:color w:val="000000"/>
          <w:lang w:val="vi-VN"/>
        </w:rPr>
        <w:tab/>
      </w:r>
      <w:r w:rsidRPr="00FD2E05">
        <w:rPr>
          <w:b/>
          <w:color w:val="0000FF"/>
        </w:rPr>
        <w:t>C.</w:t>
      </w:r>
      <w:r w:rsidRPr="00FD2E05">
        <w:rPr>
          <w:color w:val="000000"/>
        </w:rPr>
        <w:t xml:space="preserve"> a</w:t>
      </w:r>
      <w:r w:rsidRPr="00FD2E05">
        <w:rPr>
          <w:color w:val="000000"/>
          <w:lang w:val="vi-VN"/>
        </w:rPr>
        <w:t xml:space="preserve"> </w:t>
      </w:r>
      <w:r w:rsidRPr="00FD2E05">
        <w:rPr>
          <w:color w:val="000000"/>
          <w:lang w:val="vi-VN"/>
        </w:rPr>
        <w:tab/>
      </w:r>
      <w:r w:rsidRPr="00FD2E05">
        <w:rPr>
          <w:color w:val="000000"/>
          <w:lang w:val="vi-VN"/>
        </w:rPr>
        <w:tab/>
      </w:r>
      <w:r w:rsidRPr="00FD2E05">
        <w:rPr>
          <w:color w:val="000000"/>
          <w:lang w:val="vi-VN"/>
        </w:rPr>
        <w:tab/>
      </w:r>
      <w:r w:rsidRPr="00FD2E05">
        <w:rPr>
          <w:b/>
          <w:color w:val="0000FF"/>
        </w:rPr>
        <w:t>D.</w:t>
      </w:r>
      <w:r w:rsidRPr="00FD2E05">
        <w:rPr>
          <w:color w:val="000000"/>
        </w:rPr>
        <w:t xml:space="preserve"> no article</w:t>
      </w:r>
    </w:p>
    <w:p w:rsidR="00CC165C" w:rsidRPr="00FD2E05" w:rsidRDefault="00CC165C" w:rsidP="00C03A98">
      <w:pPr>
        <w:spacing w:line="276" w:lineRule="auto"/>
        <w:rPr>
          <w:color w:val="000000"/>
        </w:rPr>
      </w:pPr>
      <w:r w:rsidRPr="00FD2E05">
        <w:rPr>
          <w:b/>
          <w:bCs/>
          <w:color w:val="0000FF"/>
        </w:rPr>
        <w:t>Question 8:</w:t>
      </w:r>
      <w:r w:rsidRPr="00FD2E05">
        <w:rPr>
          <w:color w:val="000000"/>
          <w:lang w:val="vi-VN"/>
        </w:rPr>
        <w:t xml:space="preserve"> </w:t>
      </w:r>
      <w:r w:rsidRPr="00FD2E05">
        <w:rPr>
          <w:b/>
          <w:color w:val="0000FF"/>
        </w:rPr>
        <w:t>A.</w:t>
      </w:r>
      <w:r w:rsidRPr="00FD2E05">
        <w:rPr>
          <w:color w:val="000000"/>
        </w:rPr>
        <w:t xml:space="preserve"> Moreover</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Meanwhile</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C.</w:t>
      </w:r>
      <w:r w:rsidRPr="00FD2E05">
        <w:rPr>
          <w:color w:val="000000"/>
        </w:rPr>
        <w:t xml:space="preserve"> However</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D.</w:t>
      </w:r>
      <w:r w:rsidRPr="00FD2E05">
        <w:rPr>
          <w:color w:val="000000"/>
        </w:rPr>
        <w:t xml:space="preserve"> Whereas</w:t>
      </w:r>
    </w:p>
    <w:p w:rsidR="00CC165C" w:rsidRPr="00FD2E05" w:rsidRDefault="00CC165C" w:rsidP="00C03A98">
      <w:pPr>
        <w:spacing w:line="276" w:lineRule="auto"/>
        <w:rPr>
          <w:color w:val="000000"/>
        </w:rPr>
      </w:pPr>
      <w:r w:rsidRPr="00FD2E05">
        <w:rPr>
          <w:b/>
          <w:bCs/>
          <w:color w:val="0000FF"/>
        </w:rPr>
        <w:t>Question 9:</w:t>
      </w:r>
      <w:r w:rsidRPr="00FD2E05">
        <w:rPr>
          <w:color w:val="000000"/>
          <w:lang w:val="vi-VN"/>
        </w:rPr>
        <w:t xml:space="preserve"> </w:t>
      </w:r>
      <w:r w:rsidRPr="00FD2E05">
        <w:rPr>
          <w:b/>
          <w:color w:val="0000FF"/>
        </w:rPr>
        <w:t>A.</w:t>
      </w:r>
      <w:r w:rsidRPr="00FD2E05">
        <w:rPr>
          <w:color w:val="000000"/>
        </w:rPr>
        <w:t xml:space="preserve"> the others</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others</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C.</w:t>
      </w:r>
      <w:r w:rsidRPr="00FD2E05">
        <w:rPr>
          <w:color w:val="000000"/>
        </w:rPr>
        <w:t xml:space="preserve"> another</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D.</w:t>
      </w:r>
      <w:r w:rsidRPr="00FD2E05">
        <w:rPr>
          <w:color w:val="000000"/>
        </w:rPr>
        <w:t xml:space="preserve"> other</w:t>
      </w:r>
    </w:p>
    <w:p w:rsidR="00CC165C" w:rsidRPr="00FD2E05" w:rsidRDefault="00CC165C" w:rsidP="00C03A98">
      <w:pPr>
        <w:spacing w:line="276" w:lineRule="auto"/>
        <w:rPr>
          <w:color w:val="000000"/>
        </w:rPr>
      </w:pPr>
      <w:r w:rsidRPr="00FD2E05">
        <w:rPr>
          <w:b/>
          <w:bCs/>
          <w:color w:val="0000FF"/>
        </w:rPr>
        <w:t>Question 10:</w:t>
      </w:r>
      <w:r w:rsidRPr="00FD2E05">
        <w:rPr>
          <w:color w:val="000000"/>
          <w:lang w:val="vi-VN"/>
        </w:rPr>
        <w:t xml:space="preserve"> </w:t>
      </w:r>
      <w:r w:rsidRPr="00FD2E05">
        <w:rPr>
          <w:b/>
          <w:color w:val="0000FF"/>
        </w:rPr>
        <w:t>A.</w:t>
      </w:r>
      <w:r w:rsidRPr="00FD2E05">
        <w:rPr>
          <w:color w:val="000000"/>
        </w:rPr>
        <w:t xml:space="preserve"> release</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releases</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C.</w:t>
      </w:r>
      <w:r w:rsidRPr="00FD2E05">
        <w:rPr>
          <w:color w:val="000000"/>
        </w:rPr>
        <w:t xml:space="preserve"> released</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D.</w:t>
      </w:r>
      <w:r w:rsidRPr="00FD2E05">
        <w:rPr>
          <w:color w:val="000000"/>
        </w:rPr>
        <w:t xml:space="preserve"> releasing</w:t>
      </w:r>
    </w:p>
    <w:p w:rsidR="00CC165C" w:rsidRPr="00FD2E05" w:rsidRDefault="00CC165C" w:rsidP="00C03A98">
      <w:pPr>
        <w:spacing w:line="276" w:lineRule="auto"/>
        <w:rPr>
          <w:color w:val="000000"/>
        </w:rPr>
      </w:pPr>
      <w:r w:rsidRPr="00FD2E05">
        <w:rPr>
          <w:b/>
          <w:bCs/>
          <w:color w:val="0000FF"/>
        </w:rPr>
        <w:t>Question 11:</w:t>
      </w:r>
      <w:r w:rsidRPr="00FD2E05">
        <w:rPr>
          <w:color w:val="000000"/>
          <w:lang w:val="vi-VN"/>
        </w:rPr>
        <w:t xml:space="preserve"> </w:t>
      </w:r>
      <w:r w:rsidRPr="00FD2E05">
        <w:rPr>
          <w:b/>
          <w:color w:val="0000FF"/>
        </w:rPr>
        <w:t>A.</w:t>
      </w:r>
      <w:r w:rsidRPr="00FD2E05">
        <w:rPr>
          <w:color w:val="000000"/>
        </w:rPr>
        <w:t xml:space="preserve"> component</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substance</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C.</w:t>
      </w:r>
      <w:r w:rsidRPr="00FD2E05">
        <w:rPr>
          <w:color w:val="000000"/>
        </w:rPr>
        <w:t xml:space="preserve"> pollutant</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D.</w:t>
      </w:r>
      <w:r w:rsidRPr="00FD2E05">
        <w:rPr>
          <w:color w:val="000000"/>
        </w:rPr>
        <w:t xml:space="preserve"> pollution</w:t>
      </w:r>
    </w:p>
    <w:p w:rsidR="00CC165C" w:rsidRPr="00FD2E05" w:rsidRDefault="00CC165C" w:rsidP="00C03A98">
      <w:pPr>
        <w:spacing w:line="276" w:lineRule="auto"/>
        <w:rPr>
          <w:color w:val="000000"/>
        </w:rPr>
      </w:pPr>
      <w:r w:rsidRPr="00FD2E05">
        <w:rPr>
          <w:b/>
          <w:bCs/>
          <w:color w:val="0000FF"/>
        </w:rPr>
        <w:t>Question 12:</w:t>
      </w:r>
      <w:r w:rsidRPr="00FD2E05">
        <w:rPr>
          <w:color w:val="000000"/>
          <w:lang w:val="vi-VN"/>
        </w:rPr>
        <w:t xml:space="preserve"> </w:t>
      </w:r>
      <w:r w:rsidRPr="00FD2E05">
        <w:rPr>
          <w:b/>
          <w:color w:val="0000FF"/>
        </w:rPr>
        <w:t>A.</w:t>
      </w:r>
      <w:r w:rsidRPr="00FD2E05">
        <w:rPr>
          <w:color w:val="000000"/>
        </w:rPr>
        <w:t xml:space="preserve"> used up</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built up</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C.</w:t>
      </w:r>
      <w:r w:rsidRPr="00FD2E05">
        <w:rPr>
          <w:color w:val="000000"/>
        </w:rPr>
        <w:t xml:space="preserve"> burnt down</w:t>
      </w:r>
      <w:r w:rsidRPr="00FD2E05">
        <w:rPr>
          <w:color w:val="000000"/>
          <w:lang w:val="vi-VN"/>
        </w:rPr>
        <w:t xml:space="preserve"> </w:t>
      </w:r>
      <w:r w:rsidRPr="00FD2E05">
        <w:rPr>
          <w:color w:val="000000"/>
          <w:lang w:val="vi-VN"/>
        </w:rPr>
        <w:tab/>
      </w:r>
      <w:r w:rsidRPr="00FD2E05">
        <w:rPr>
          <w:b/>
          <w:color w:val="0000FF"/>
        </w:rPr>
        <w:t>D.</w:t>
      </w:r>
      <w:r w:rsidRPr="00FD2E05">
        <w:rPr>
          <w:color w:val="000000"/>
        </w:rPr>
        <w:t xml:space="preserve"> made up</w:t>
      </w:r>
    </w:p>
    <w:p w:rsidR="00CC165C" w:rsidRPr="00FD2E05" w:rsidRDefault="00CC165C" w:rsidP="00C03A98">
      <w:pPr>
        <w:spacing w:line="276" w:lineRule="auto"/>
      </w:pPr>
    </w:p>
    <w:p w:rsidR="00CC165C" w:rsidRPr="00FD2E05" w:rsidRDefault="00CC165C"/>
    <w:p w:rsidR="00CC165C" w:rsidRPr="00FD2E05" w:rsidRDefault="00CC165C" w:rsidP="00CE0255">
      <w:pPr>
        <w:spacing w:line="276" w:lineRule="auto"/>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rsidP="00C03A98">
      <w:pPr>
        <w:spacing w:line="276" w:lineRule="auto"/>
        <w:rPr>
          <w:color w:val="000000"/>
        </w:rPr>
      </w:pPr>
      <w:r w:rsidRPr="00FD2E05">
        <w:rPr>
          <w:b/>
          <w:bCs/>
          <w:color w:val="0000FF"/>
        </w:rPr>
        <w:t>Question 13:</w:t>
      </w:r>
      <w:r w:rsidRPr="00FD2E05">
        <w:rPr>
          <w:color w:val="000000"/>
        </w:rPr>
        <w:br/>
        <w:t>a. Hoa: Thank you. I appreciate the compliment.</w:t>
      </w:r>
      <w:r w:rsidRPr="00FD2E05">
        <w:rPr>
          <w:color w:val="000000"/>
        </w:rPr>
        <w:br/>
        <w:t>b. Hoa: I’m glad you like it, Linda. I worked really hard to prepare for it.</w:t>
      </w:r>
      <w:r w:rsidRPr="00FD2E05">
        <w:rPr>
          <w:color w:val="000000"/>
        </w:rPr>
        <w:br/>
        <w:t>c. Linda: It was also well organised. And I noticed that your English has improved a lot. It’s excellent!</w:t>
      </w:r>
      <w:r w:rsidRPr="00FD2E05">
        <w:rPr>
          <w:color w:val="000000"/>
        </w:rPr>
        <w:br/>
        <w:t>d. Linda: I was at the workshop at the ASEAN Youth Volunteer Conference. You gave the best presentation!</w:t>
      </w:r>
    </w:p>
    <w:p w:rsidR="00CC165C" w:rsidRPr="00FD2E05" w:rsidRDefault="00CC165C" w:rsidP="00C03A98">
      <w:pPr>
        <w:spacing w:line="276" w:lineRule="auto"/>
        <w:rPr>
          <w:color w:val="000000"/>
        </w:rPr>
      </w:pPr>
      <w:r w:rsidRPr="00FD2E05">
        <w:rPr>
          <w:color w:val="000000"/>
          <w:lang w:val="vi-VN"/>
        </w:rPr>
        <w:t xml:space="preserve">                                                                                                                                                      </w:t>
      </w:r>
      <w:r w:rsidRPr="00FD2E05">
        <w:rPr>
          <w:color w:val="000000"/>
        </w:rPr>
        <w:t xml:space="preserve">(Adapted from </w:t>
      </w:r>
      <w:r w:rsidRPr="00FD2E05">
        <w:rPr>
          <w:i/>
          <w:iCs/>
          <w:color w:val="000000"/>
        </w:rPr>
        <w:t>Global Success</w:t>
      </w:r>
      <w:r w:rsidRPr="00FD2E05">
        <w:rPr>
          <w:color w:val="000000"/>
        </w:rPr>
        <w:t>)</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b – d – a – c</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c – b – d – a</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a – b – c – d</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xml:space="preserve"> d – b – c – a</w:t>
      </w:r>
    </w:p>
    <w:p w:rsidR="00CC165C" w:rsidRPr="00FD2E05" w:rsidRDefault="00CC165C" w:rsidP="00696CA5">
      <w:pPr>
        <w:pBdr>
          <w:top w:val="nil"/>
          <w:left w:val="nil"/>
          <w:bottom w:val="nil"/>
          <w:right w:val="nil"/>
          <w:between w:val="nil"/>
        </w:pBdr>
        <w:tabs>
          <w:tab w:val="left" w:pos="1418"/>
        </w:tabs>
        <w:spacing w:line="276" w:lineRule="auto"/>
        <w:rPr>
          <w:color w:val="000000"/>
        </w:rPr>
      </w:pPr>
      <w:r w:rsidRPr="00FD2E05">
        <w:rPr>
          <w:b/>
          <w:color w:val="0000FF"/>
        </w:rPr>
        <w:t>Question 14:</w:t>
      </w:r>
      <w:r w:rsidRPr="00FD2E05">
        <w:rPr>
          <w:color w:val="000000"/>
        </w:rPr>
        <w:t xml:space="preserve"> </w:t>
      </w:r>
      <w:r w:rsidRPr="00FD2E05">
        <w:rPr>
          <w:color w:val="000000"/>
        </w:rPr>
        <w:tab/>
        <w:t>a. Linh: I’m helping my dad wash the car this afternoon.</w:t>
      </w:r>
    </w:p>
    <w:p w:rsidR="00CC165C" w:rsidRPr="00FD2E05" w:rsidRDefault="00CC165C" w:rsidP="00696CA5">
      <w:pPr>
        <w:pBdr>
          <w:top w:val="nil"/>
          <w:left w:val="nil"/>
          <w:bottom w:val="nil"/>
          <w:right w:val="nil"/>
          <w:between w:val="nil"/>
        </w:pBdr>
        <w:tabs>
          <w:tab w:val="left" w:pos="1418"/>
        </w:tabs>
        <w:spacing w:line="276" w:lineRule="auto"/>
        <w:rPr>
          <w:color w:val="000000"/>
        </w:rPr>
      </w:pPr>
      <w:r w:rsidRPr="00FD2E05">
        <w:rPr>
          <w:color w:val="000000"/>
        </w:rPr>
        <w:tab/>
        <w:t>b. Minh: That sounds fun! What kind of car do you have?</w:t>
      </w:r>
    </w:p>
    <w:p w:rsidR="00CC165C" w:rsidRPr="00FD2E05" w:rsidRDefault="00CC165C" w:rsidP="00696CA5">
      <w:pPr>
        <w:pBdr>
          <w:top w:val="nil"/>
          <w:left w:val="nil"/>
          <w:bottom w:val="nil"/>
          <w:right w:val="nil"/>
          <w:between w:val="nil"/>
        </w:pBdr>
        <w:tabs>
          <w:tab w:val="left" w:pos="1418"/>
        </w:tabs>
        <w:spacing w:line="276" w:lineRule="auto"/>
        <w:rPr>
          <w:color w:val="000000"/>
        </w:rPr>
      </w:pPr>
      <w:r w:rsidRPr="00FD2E05">
        <w:rPr>
          <w:color w:val="000000"/>
        </w:rPr>
        <w:tab/>
        <w:t>c. Minh: Oh, nice! Do you often do things together with your family?</w:t>
      </w:r>
    </w:p>
    <w:p w:rsidR="00CC165C" w:rsidRPr="00FD2E05" w:rsidRDefault="00CC165C" w:rsidP="00696CA5">
      <w:pPr>
        <w:pBdr>
          <w:top w:val="nil"/>
          <w:left w:val="nil"/>
          <w:bottom w:val="nil"/>
          <w:right w:val="nil"/>
          <w:between w:val="nil"/>
        </w:pBdr>
        <w:tabs>
          <w:tab w:val="left" w:pos="1418"/>
        </w:tabs>
        <w:spacing w:line="276" w:lineRule="auto"/>
        <w:rPr>
          <w:color w:val="000000"/>
        </w:rPr>
      </w:pPr>
      <w:r w:rsidRPr="00FD2E05">
        <w:rPr>
          <w:color w:val="000000"/>
        </w:rPr>
        <w:tab/>
        <w:t>d. Linh: Yes, we try to do something together every weekend. I really enjoy it.</w:t>
      </w:r>
    </w:p>
    <w:p w:rsidR="00CC165C" w:rsidRPr="00FD2E05" w:rsidRDefault="00CC165C" w:rsidP="00696CA5">
      <w:pPr>
        <w:pBdr>
          <w:top w:val="nil"/>
          <w:left w:val="nil"/>
          <w:bottom w:val="nil"/>
          <w:right w:val="nil"/>
          <w:between w:val="nil"/>
        </w:pBdr>
        <w:tabs>
          <w:tab w:val="left" w:pos="1418"/>
        </w:tabs>
        <w:spacing w:line="276" w:lineRule="auto"/>
        <w:ind w:right="480"/>
        <w:rPr>
          <w:color w:val="000000"/>
        </w:rPr>
      </w:pPr>
      <w:r w:rsidRPr="00FD2E05">
        <w:rPr>
          <w:color w:val="000000"/>
        </w:rPr>
        <w:tab/>
        <w:t>e. Minh: My dad bought a VF3 last month. It is an electric car.</w:t>
      </w:r>
    </w:p>
    <w:p w:rsidR="00CC165C" w:rsidRPr="00FD2E05" w:rsidRDefault="00CC165C" w:rsidP="00696CA5">
      <w:pPr>
        <w:pBdr>
          <w:top w:val="nil"/>
          <w:left w:val="nil"/>
          <w:bottom w:val="nil"/>
          <w:right w:val="nil"/>
          <w:between w:val="nil"/>
        </w:pBdr>
        <w:tabs>
          <w:tab w:val="left" w:pos="1418"/>
        </w:tabs>
        <w:spacing w:line="276" w:lineRule="auto"/>
        <w:ind w:right="480"/>
        <w:rPr>
          <w:color w:val="000000"/>
        </w:rPr>
      </w:pPr>
      <w:r w:rsidRPr="00FD2E05">
        <w:rPr>
          <w:color w:val="000000"/>
        </w:rPr>
        <w:t xml:space="preserve">                                                                                                              (Adapted from</w:t>
      </w:r>
      <w:r w:rsidRPr="00FD2E05">
        <w:rPr>
          <w:i/>
          <w:color w:val="000000"/>
        </w:rPr>
        <w:t xml:space="preserve"> i-Learn Smart World)</w:t>
      </w:r>
    </w:p>
    <w:p w:rsidR="00CC165C" w:rsidRPr="00FD2E05" w:rsidRDefault="00CC165C" w:rsidP="00696CA5">
      <w:pPr>
        <w:pBdr>
          <w:top w:val="nil"/>
          <w:left w:val="nil"/>
          <w:bottom w:val="nil"/>
          <w:right w:val="nil"/>
          <w:between w:val="nil"/>
        </w:pBdr>
        <w:spacing w:line="276" w:lineRule="auto"/>
        <w:ind w:firstLine="720"/>
        <w:rPr>
          <w:color w:val="000000"/>
        </w:rPr>
      </w:pPr>
      <w:r w:rsidRPr="00FD2E05">
        <w:rPr>
          <w:b/>
          <w:color w:val="0000FF"/>
        </w:rPr>
        <w:t>A.</w:t>
      </w:r>
      <w:r w:rsidRPr="00FD2E05">
        <w:rPr>
          <w:color w:val="000000"/>
        </w:rPr>
        <w:t xml:space="preserve"> a – c – e – b – d</w:t>
      </w:r>
      <w:r w:rsidRPr="00FD2E05">
        <w:rPr>
          <w:color w:val="000000"/>
        </w:rPr>
        <w:tab/>
      </w:r>
      <w:r w:rsidRPr="00FD2E05">
        <w:rPr>
          <w:color w:val="000000"/>
        </w:rPr>
        <w:tab/>
      </w:r>
      <w:r w:rsidRPr="00FD2E05">
        <w:rPr>
          <w:b/>
          <w:color w:val="0000FF"/>
        </w:rPr>
        <w:t>B.</w:t>
      </w:r>
      <w:r w:rsidRPr="00FD2E05">
        <w:rPr>
          <w:color w:val="000000"/>
        </w:rPr>
        <w:t xml:space="preserve"> a – b – e – c – d</w:t>
      </w:r>
      <w:r w:rsidRPr="00FD2E05">
        <w:rPr>
          <w:color w:val="000000"/>
        </w:rPr>
        <w:tab/>
      </w:r>
      <w:r w:rsidRPr="00FD2E05">
        <w:rPr>
          <w:b/>
          <w:color w:val="0000FF"/>
        </w:rPr>
        <w:t>C.</w:t>
      </w:r>
      <w:r w:rsidRPr="00FD2E05">
        <w:rPr>
          <w:color w:val="000000"/>
        </w:rPr>
        <w:t xml:space="preserve"> b – a – c – d – e</w:t>
      </w:r>
      <w:r w:rsidRPr="00FD2E05">
        <w:rPr>
          <w:color w:val="000000"/>
        </w:rPr>
        <w:tab/>
      </w:r>
      <w:r w:rsidRPr="00FD2E05">
        <w:rPr>
          <w:b/>
          <w:color w:val="0000FF"/>
        </w:rPr>
        <w:t>D.</w:t>
      </w:r>
      <w:r w:rsidRPr="00FD2E05">
        <w:rPr>
          <w:color w:val="000000"/>
        </w:rPr>
        <w:t xml:space="preserve"> d – e – a – b – c</w:t>
      </w:r>
    </w:p>
    <w:p w:rsidR="00CC165C" w:rsidRPr="00FD2E05" w:rsidRDefault="00CC165C" w:rsidP="00CE0255">
      <w:pPr>
        <w:pBdr>
          <w:top w:val="nil"/>
          <w:left w:val="nil"/>
          <w:bottom w:val="nil"/>
          <w:right w:val="nil"/>
          <w:between w:val="nil"/>
        </w:pBdr>
        <w:tabs>
          <w:tab w:val="left" w:pos="1418"/>
        </w:tabs>
        <w:spacing w:line="276" w:lineRule="auto"/>
        <w:ind w:left="1418" w:hanging="1418"/>
        <w:rPr>
          <w:color w:val="000000"/>
        </w:rPr>
      </w:pPr>
      <w:r w:rsidRPr="00FD2E05">
        <w:rPr>
          <w:b/>
          <w:color w:val="0000FF"/>
        </w:rPr>
        <w:t>Question 15:</w:t>
      </w:r>
      <w:r w:rsidRPr="00FD2E05">
        <w:rPr>
          <w:color w:val="000000"/>
        </w:rPr>
        <w:t xml:space="preserve"> </w:t>
      </w:r>
    </w:p>
    <w:p w:rsidR="00CC165C" w:rsidRPr="00FD2E05" w:rsidRDefault="00CC165C" w:rsidP="00696CA5">
      <w:pPr>
        <w:pBdr>
          <w:top w:val="nil"/>
          <w:left w:val="nil"/>
          <w:bottom w:val="nil"/>
          <w:right w:val="nil"/>
          <w:between w:val="nil"/>
        </w:pBdr>
        <w:tabs>
          <w:tab w:val="left" w:pos="1418"/>
        </w:tabs>
        <w:spacing w:line="276" w:lineRule="auto"/>
        <w:rPr>
          <w:color w:val="000000"/>
        </w:rPr>
      </w:pPr>
      <w:r w:rsidRPr="00FD2E05">
        <w:rPr>
          <w:color w:val="000000"/>
        </w:rPr>
        <w:t>a. You know, we ought to practise together for some time. What do you think?</w:t>
      </w:r>
    </w:p>
    <w:p w:rsidR="00CC165C" w:rsidRPr="00FD2E05" w:rsidRDefault="00CC165C" w:rsidP="00696CA5">
      <w:pPr>
        <w:pBdr>
          <w:top w:val="nil"/>
          <w:left w:val="nil"/>
          <w:bottom w:val="nil"/>
          <w:right w:val="nil"/>
          <w:between w:val="nil"/>
        </w:pBdr>
        <w:tabs>
          <w:tab w:val="left" w:pos="1418"/>
        </w:tabs>
        <w:spacing w:line="276" w:lineRule="auto"/>
        <w:rPr>
          <w:color w:val="000000"/>
        </w:rPr>
      </w:pPr>
      <w:r w:rsidRPr="00FD2E05">
        <w:rPr>
          <w:color w:val="000000"/>
        </w:rPr>
        <w:t>b. Thanks so much for the guitar lesson videos you sent me last week.</w:t>
      </w:r>
    </w:p>
    <w:p w:rsidR="00CC165C" w:rsidRPr="00FD2E05" w:rsidRDefault="00CC165C" w:rsidP="00696CA5">
      <w:pPr>
        <w:pBdr>
          <w:top w:val="nil"/>
          <w:left w:val="nil"/>
          <w:bottom w:val="nil"/>
          <w:right w:val="nil"/>
          <w:between w:val="nil"/>
        </w:pBdr>
        <w:tabs>
          <w:tab w:val="left" w:pos="1418"/>
        </w:tabs>
        <w:spacing w:line="276" w:lineRule="auto"/>
        <w:rPr>
          <w:color w:val="000000"/>
        </w:rPr>
      </w:pPr>
      <w:r w:rsidRPr="00FD2E05">
        <w:rPr>
          <w:color w:val="000000"/>
        </w:rPr>
        <w:t>c. Hi Gemma, it was interesting to watch these videos.</w:t>
      </w:r>
    </w:p>
    <w:p w:rsidR="00CC165C" w:rsidRPr="00FD2E05" w:rsidRDefault="00CC165C" w:rsidP="00696CA5">
      <w:pPr>
        <w:pBdr>
          <w:top w:val="nil"/>
          <w:left w:val="nil"/>
          <w:bottom w:val="nil"/>
          <w:right w:val="nil"/>
          <w:between w:val="nil"/>
        </w:pBdr>
        <w:tabs>
          <w:tab w:val="left" w:pos="1418"/>
        </w:tabs>
        <w:spacing w:line="276" w:lineRule="auto"/>
        <w:rPr>
          <w:color w:val="000000"/>
        </w:rPr>
      </w:pPr>
      <w:r w:rsidRPr="00FD2E05">
        <w:rPr>
          <w:color w:val="000000"/>
        </w:rPr>
        <w:t>d. Thanks also for the tip about the free websites with musical lesson videos — they are much better than the sites I've been following.</w:t>
      </w:r>
    </w:p>
    <w:p w:rsidR="00CC165C" w:rsidRPr="00FD2E05" w:rsidRDefault="00CC165C" w:rsidP="00696CA5">
      <w:pPr>
        <w:pBdr>
          <w:top w:val="nil"/>
          <w:left w:val="nil"/>
          <w:bottom w:val="nil"/>
          <w:right w:val="nil"/>
          <w:between w:val="nil"/>
        </w:pBdr>
        <w:tabs>
          <w:tab w:val="left" w:pos="1418"/>
        </w:tabs>
        <w:spacing w:line="276" w:lineRule="auto"/>
        <w:rPr>
          <w:color w:val="000000"/>
        </w:rPr>
      </w:pPr>
      <w:r w:rsidRPr="00FD2E05">
        <w:rPr>
          <w:color w:val="000000"/>
        </w:rPr>
        <w:t>e. It's really nice to learn how to play a new instrument like the guitar, but I am too busy at the moment, so I'm focusing on my violin lessons for now. Write back soon.</w:t>
      </w:r>
    </w:p>
    <w:p w:rsidR="00CC165C" w:rsidRPr="00FD2E05" w:rsidRDefault="00CC165C" w:rsidP="00696CA5">
      <w:pPr>
        <w:pBdr>
          <w:top w:val="nil"/>
          <w:left w:val="nil"/>
          <w:bottom w:val="nil"/>
          <w:right w:val="nil"/>
          <w:between w:val="nil"/>
        </w:pBdr>
        <w:tabs>
          <w:tab w:val="left" w:pos="1418"/>
        </w:tabs>
        <w:spacing w:line="276" w:lineRule="auto"/>
        <w:rPr>
          <w:color w:val="000000"/>
        </w:rPr>
      </w:pPr>
      <w:r w:rsidRPr="00FD2E05">
        <w:rPr>
          <w:color w:val="000000"/>
        </w:rPr>
        <w:t>Billy</w:t>
      </w:r>
    </w:p>
    <w:p w:rsidR="00CC165C" w:rsidRPr="00FD2E05" w:rsidRDefault="00CC165C" w:rsidP="00696CA5">
      <w:pPr>
        <w:pBdr>
          <w:top w:val="nil"/>
          <w:left w:val="nil"/>
          <w:bottom w:val="nil"/>
          <w:right w:val="nil"/>
          <w:between w:val="nil"/>
        </w:pBdr>
        <w:tabs>
          <w:tab w:val="left" w:pos="1418"/>
        </w:tabs>
        <w:spacing w:line="276" w:lineRule="auto"/>
        <w:jc w:val="right"/>
        <w:rPr>
          <w:i/>
          <w:color w:val="000000"/>
        </w:rPr>
      </w:pPr>
      <w:r w:rsidRPr="00FD2E05">
        <w:rPr>
          <w:i/>
          <w:color w:val="000000"/>
        </w:rPr>
        <w:t>(Adapted from I Learn Smart World)</w:t>
      </w:r>
    </w:p>
    <w:p w:rsidR="00CC165C" w:rsidRPr="00FD2E05" w:rsidRDefault="00CC165C" w:rsidP="00C22AA1">
      <w:pPr>
        <w:pBdr>
          <w:top w:val="nil"/>
          <w:left w:val="nil"/>
          <w:bottom w:val="nil"/>
          <w:right w:val="nil"/>
          <w:between w:val="nil"/>
        </w:pBdr>
        <w:spacing w:line="276" w:lineRule="auto"/>
        <w:rPr>
          <w:b/>
          <w:color w:val="0000FF"/>
        </w:rPr>
      </w:pPr>
      <w:r w:rsidRPr="00FD2E05">
        <w:rPr>
          <w:b/>
          <w:color w:val="0000FF"/>
        </w:rPr>
        <w:t xml:space="preserve">        A.</w:t>
      </w:r>
      <w:r w:rsidRPr="00FD2E05">
        <w:rPr>
          <w:color w:val="000000"/>
        </w:rPr>
        <w:t xml:space="preserve"> d – b – a – c - e         </w:t>
      </w:r>
      <w:r w:rsidRPr="00FD2E05">
        <w:rPr>
          <w:b/>
          <w:color w:val="0000FF"/>
        </w:rPr>
        <w:t>B.</w:t>
      </w:r>
      <w:r w:rsidRPr="00FD2E05">
        <w:rPr>
          <w:color w:val="000000"/>
        </w:rPr>
        <w:t xml:space="preserve"> b – e – a – d - c</w:t>
      </w:r>
      <w:r w:rsidRPr="00FD2E05">
        <w:rPr>
          <w:color w:val="000000"/>
        </w:rPr>
        <w:tab/>
        <w:t xml:space="preserve">     </w:t>
      </w:r>
      <w:r w:rsidRPr="00FD2E05">
        <w:rPr>
          <w:b/>
          <w:color w:val="0000FF"/>
        </w:rPr>
        <w:t>C.</w:t>
      </w:r>
      <w:r w:rsidRPr="00FD2E05">
        <w:rPr>
          <w:color w:val="000000"/>
        </w:rPr>
        <w:t xml:space="preserve"> a – b – d – c – e </w:t>
      </w:r>
      <w:r w:rsidRPr="00FD2E05">
        <w:rPr>
          <w:color w:val="000000"/>
        </w:rPr>
        <w:tab/>
        <w:t xml:space="preserve">        </w:t>
      </w:r>
      <w:r w:rsidRPr="00FD2E05">
        <w:rPr>
          <w:b/>
          <w:color w:val="0000FF"/>
        </w:rPr>
        <w:t>D.</w:t>
      </w:r>
      <w:r w:rsidRPr="00FD2E05">
        <w:rPr>
          <w:color w:val="000000"/>
        </w:rPr>
        <w:t xml:space="preserve"> c – a – d – b - e</w:t>
      </w:r>
    </w:p>
    <w:p w:rsidR="00CC165C" w:rsidRPr="00FD2E05" w:rsidRDefault="00CC165C" w:rsidP="00C22AA1">
      <w:pPr>
        <w:pBdr>
          <w:top w:val="nil"/>
          <w:left w:val="nil"/>
          <w:bottom w:val="nil"/>
          <w:right w:val="nil"/>
          <w:between w:val="nil"/>
        </w:pBdr>
        <w:spacing w:line="276" w:lineRule="auto"/>
        <w:rPr>
          <w:color w:val="000000"/>
        </w:rPr>
      </w:pPr>
      <w:r w:rsidRPr="00FD2E05">
        <w:rPr>
          <w:b/>
          <w:color w:val="0000FF"/>
        </w:rPr>
        <w:t>Question 16:</w:t>
      </w:r>
      <w:r w:rsidRPr="00FD2E05">
        <w:rPr>
          <w:color w:val="000000"/>
        </w:rPr>
        <w:t xml:space="preserve"> </w:t>
      </w:r>
    </w:p>
    <w:p w:rsidR="00CC165C" w:rsidRPr="00FD2E05" w:rsidRDefault="00CC165C" w:rsidP="00C03A98">
      <w:pPr>
        <w:spacing w:line="276" w:lineRule="auto"/>
        <w:rPr>
          <w:color w:val="000000"/>
        </w:rPr>
      </w:pPr>
      <w:r w:rsidRPr="00FD2E05">
        <w:rPr>
          <w:color w:val="000000"/>
        </w:rPr>
        <w:t>a. Digital media is any form of media that is created, viewed, and distributed via electronic devices.</w:t>
      </w:r>
    </w:p>
    <w:p w:rsidR="00CC165C" w:rsidRPr="00FD2E05" w:rsidRDefault="00CC165C" w:rsidP="00C03A98">
      <w:pPr>
        <w:spacing w:line="276" w:lineRule="auto"/>
        <w:rPr>
          <w:color w:val="000000"/>
        </w:rPr>
      </w:pPr>
      <w:r w:rsidRPr="00FD2E05">
        <w:rPr>
          <w:color w:val="000000"/>
          <w:lang w:val="vi-VN"/>
        </w:rPr>
        <w:lastRenderedPageBreak/>
        <w:t>b</w:t>
      </w:r>
      <w:r w:rsidRPr="00FD2E05">
        <w:rPr>
          <w:color w:val="000000"/>
        </w:rPr>
        <w:t>. This raises the question of whether digital media will replace traditional media such as printed newspapers, broadcast TV, and radio.</w:t>
      </w:r>
      <w:r w:rsidRPr="00FD2E05">
        <w:rPr>
          <w:color w:val="000000"/>
        </w:rPr>
        <w:br/>
      </w:r>
      <w:r w:rsidRPr="00FD2E05">
        <w:rPr>
          <w:color w:val="000000"/>
          <w:lang w:val="vi-VN"/>
        </w:rPr>
        <w:t>c</w:t>
      </w:r>
      <w:r w:rsidRPr="00FD2E05">
        <w:rPr>
          <w:color w:val="000000"/>
        </w:rPr>
        <w:t>. Examples of digital media include websites, social media, videos, video games, digital advertising, software, and electronic books.</w:t>
      </w:r>
      <w:r w:rsidRPr="00FD2E05">
        <w:rPr>
          <w:color w:val="000000"/>
        </w:rPr>
        <w:br/>
      </w:r>
      <w:r w:rsidRPr="00FD2E05">
        <w:rPr>
          <w:color w:val="000000"/>
          <w:lang w:val="vi-VN"/>
        </w:rPr>
        <w:t>d</w:t>
      </w:r>
      <w:r w:rsidRPr="00FD2E05">
        <w:rPr>
          <w:color w:val="000000"/>
        </w:rPr>
        <w:t>. With the development of technology and smart devices in recent years, digital media saw a sharp rise.</w:t>
      </w:r>
    </w:p>
    <w:p w:rsidR="00CC165C" w:rsidRPr="00FD2E05" w:rsidRDefault="00CC165C" w:rsidP="00C03A98">
      <w:pPr>
        <w:spacing w:line="276" w:lineRule="auto"/>
        <w:rPr>
          <w:color w:val="000000"/>
          <w:lang w:val="vi-VN"/>
        </w:rPr>
      </w:pPr>
      <w:r w:rsidRPr="00FD2E05">
        <w:rPr>
          <w:color w:val="000000"/>
          <w:lang w:val="vi-VN"/>
        </w:rPr>
        <w:t xml:space="preserve">                                                                                                                                                         </w:t>
      </w:r>
      <w:r w:rsidRPr="00FD2E05">
        <w:rPr>
          <w:color w:val="000000"/>
        </w:rPr>
        <w:t xml:space="preserve">(Adapted from </w:t>
      </w:r>
      <w:r w:rsidRPr="00FD2E05">
        <w:rPr>
          <w:i/>
          <w:iCs/>
          <w:color w:val="000000"/>
        </w:rPr>
        <w:t>Global</w:t>
      </w:r>
      <w:r w:rsidRPr="00FD2E05">
        <w:rPr>
          <w:i/>
          <w:iCs/>
          <w:color w:val="000000"/>
          <w:lang w:val="vi-VN"/>
        </w:rPr>
        <w:t xml:space="preserve"> Success</w:t>
      </w:r>
      <w:r w:rsidRPr="00FD2E05">
        <w:rPr>
          <w:color w:val="000000"/>
        </w:rPr>
        <w:t>)</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lang w:val="vi-VN"/>
        </w:rPr>
        <w:t xml:space="preserve"> c – d – b – a </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w:t>
      </w:r>
      <w:r w:rsidRPr="00FD2E05">
        <w:rPr>
          <w:color w:val="000000"/>
          <w:lang w:val="vi-VN"/>
        </w:rPr>
        <w:t xml:space="preserve">b – a – c – d </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w:t>
      </w:r>
      <w:r w:rsidRPr="00FD2E05">
        <w:rPr>
          <w:color w:val="000000"/>
          <w:lang w:val="vi-VN"/>
        </w:rPr>
        <w:t xml:space="preserve">a – c – d – b </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xml:space="preserve"> </w:t>
      </w:r>
      <w:r w:rsidRPr="00FD2E05">
        <w:rPr>
          <w:color w:val="000000"/>
          <w:lang w:val="vi-VN"/>
        </w:rPr>
        <w:t xml:space="preserve">d – c – b – a </w:t>
      </w:r>
    </w:p>
    <w:p w:rsidR="00CC165C" w:rsidRPr="00FD2E05" w:rsidRDefault="00CC165C" w:rsidP="00C03A98">
      <w:pPr>
        <w:spacing w:line="276" w:lineRule="auto"/>
        <w:rPr>
          <w:b/>
          <w:bCs/>
          <w:color w:val="0000FF"/>
        </w:rPr>
      </w:pPr>
      <w:r w:rsidRPr="00FD2E05">
        <w:rPr>
          <w:b/>
          <w:bCs/>
          <w:color w:val="0000FF"/>
        </w:rPr>
        <w:t>Question 17:</w:t>
      </w:r>
    </w:p>
    <w:p w:rsidR="00CC165C" w:rsidRPr="00FD2E05" w:rsidRDefault="00CC165C" w:rsidP="00C03A98">
      <w:pPr>
        <w:spacing w:line="276" w:lineRule="auto"/>
      </w:pPr>
      <w:r w:rsidRPr="00FD2E05">
        <w:rPr>
          <w:lang w:val="vi-VN"/>
        </w:rPr>
        <w:t>a.</w:t>
      </w:r>
      <w:r w:rsidRPr="00FD2E05">
        <w:t xml:space="preserve">  When adversity strikes, resilient people tend to look at problems in a positive light rather than as obstacles.</w:t>
      </w:r>
      <w:r w:rsidRPr="00FD2E05">
        <w:rPr>
          <w:color w:val="000000"/>
        </w:rPr>
        <w:br/>
      </w:r>
      <w:r w:rsidRPr="00FD2E05">
        <w:rPr>
          <w:lang w:val="vi-VN"/>
        </w:rPr>
        <w:t>b.</w:t>
      </w:r>
      <w:r w:rsidRPr="00FD2E05">
        <w:t xml:space="preserve">  Some people see the glass as half full, and others see it as half empty, but the first group has a trait called resilience.</w:t>
      </w:r>
    </w:p>
    <w:p w:rsidR="00CC165C" w:rsidRPr="00FD2E05" w:rsidRDefault="00CC165C" w:rsidP="00C03A98">
      <w:pPr>
        <w:spacing w:line="276" w:lineRule="auto"/>
        <w:rPr>
          <w:color w:val="000000"/>
          <w:lang w:val="vi-VN"/>
        </w:rPr>
      </w:pPr>
      <w:r w:rsidRPr="00FD2E05">
        <w:rPr>
          <w:lang w:val="vi-VN"/>
        </w:rPr>
        <w:t>c.</w:t>
      </w:r>
      <w:r w:rsidRPr="00FD2E05">
        <w:t xml:space="preserve">  Though they might experience stress initially, they use challenges as opportunities to see and do things differently.</w:t>
      </w:r>
      <w:r w:rsidRPr="00FD2E05">
        <w:rPr>
          <w:color w:val="000000"/>
          <w:lang w:val="vi-VN"/>
        </w:rPr>
        <w:t xml:space="preserve">                                                                                                                                     </w:t>
      </w:r>
    </w:p>
    <w:p w:rsidR="00CC165C" w:rsidRPr="00FD2E05" w:rsidRDefault="00CC165C" w:rsidP="00C03A98">
      <w:pPr>
        <w:spacing w:line="276" w:lineRule="auto"/>
      </w:pPr>
      <w:r w:rsidRPr="00FD2E05">
        <w:rPr>
          <w:lang w:val="vi-VN"/>
        </w:rPr>
        <w:t>d.</w:t>
      </w:r>
      <w:r w:rsidRPr="00FD2E05">
        <w:t xml:space="preserve">  If they lose their job due to company cutbacks, they see it not as a setback but as an opportunity to improve their career.</w:t>
      </w:r>
    </w:p>
    <w:p w:rsidR="00CC165C" w:rsidRPr="00FD2E05" w:rsidRDefault="00CC165C" w:rsidP="00C03A98">
      <w:pPr>
        <w:spacing w:line="276" w:lineRule="auto"/>
      </w:pPr>
      <w:r w:rsidRPr="00FD2E05">
        <w:rPr>
          <w:lang w:val="vi-VN"/>
        </w:rPr>
        <w:t>e.</w:t>
      </w:r>
      <w:r w:rsidRPr="00FD2E05">
        <w:t xml:space="preserve">  One clear example is job loss—while some may feel discouraged, resilient individuals view it as a chance for growth.</w:t>
      </w:r>
    </w:p>
    <w:p w:rsidR="00CC165C" w:rsidRPr="00FD2E05" w:rsidRDefault="00CC165C" w:rsidP="00C03A98">
      <w:pPr>
        <w:spacing w:line="276" w:lineRule="auto"/>
      </w:pPr>
      <w:r w:rsidRPr="00FD2E05">
        <w:rPr>
          <w:lang w:val="vi-VN"/>
        </w:rPr>
        <w:t>f.</w:t>
      </w:r>
      <w:r w:rsidRPr="00FD2E05">
        <w:t xml:space="preserve">  This perspective allows them to explore new employment options or even return to school to transition into a different field.</w:t>
      </w:r>
    </w:p>
    <w:p w:rsidR="00CC165C" w:rsidRPr="00FD2E05" w:rsidRDefault="00CC165C" w:rsidP="00C03A98">
      <w:pPr>
        <w:spacing w:line="276" w:lineRule="auto"/>
        <w:rPr>
          <w:color w:val="000000"/>
          <w:lang w:val="vi-VN"/>
        </w:rPr>
      </w:pPr>
      <w:r w:rsidRPr="00FD2E05">
        <w:rPr>
          <w:color w:val="000000"/>
          <w:lang w:val="vi-VN"/>
        </w:rPr>
        <w:t xml:space="preserve">                                                                                                                          </w:t>
      </w:r>
      <w:r w:rsidRPr="00FD2E05">
        <w:rPr>
          <w:color w:val="000000"/>
        </w:rPr>
        <w:t xml:space="preserve">(Adapted from </w:t>
      </w:r>
      <w:r w:rsidRPr="00FD2E05">
        <w:rPr>
          <w:i/>
          <w:iCs/>
          <w:color w:val="000000"/>
        </w:rPr>
        <w:t>Skills</w:t>
      </w:r>
      <w:r w:rsidRPr="00FD2E05">
        <w:rPr>
          <w:i/>
          <w:iCs/>
          <w:color w:val="000000"/>
          <w:lang w:val="vi-VN"/>
        </w:rPr>
        <w:t xml:space="preserve"> for Success</w:t>
      </w:r>
      <w:r w:rsidRPr="00FD2E05">
        <w:rPr>
          <w:color w:val="000000"/>
        </w:rPr>
        <w:t>)</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b – a – e – d – f – c</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d – c – f – e – b – a</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a – b – f – c – e – d</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xml:space="preserve"> </w:t>
      </w:r>
      <w:r w:rsidRPr="00FD2E05">
        <w:rPr>
          <w:color w:val="000000"/>
          <w:lang w:val="vi-VN"/>
        </w:rPr>
        <w:t>c</w:t>
      </w:r>
      <w:r w:rsidRPr="00FD2E05">
        <w:rPr>
          <w:color w:val="000000"/>
        </w:rPr>
        <w:t xml:space="preserve"> – </w:t>
      </w:r>
      <w:r w:rsidRPr="00FD2E05">
        <w:rPr>
          <w:color w:val="000000"/>
          <w:lang w:val="vi-VN"/>
        </w:rPr>
        <w:t>e</w:t>
      </w:r>
      <w:r w:rsidRPr="00FD2E05">
        <w:rPr>
          <w:color w:val="000000"/>
        </w:rPr>
        <w:t xml:space="preserve"> – </w:t>
      </w:r>
      <w:r w:rsidRPr="00FD2E05">
        <w:rPr>
          <w:color w:val="000000"/>
          <w:lang w:val="vi-VN"/>
        </w:rPr>
        <w:t>a</w:t>
      </w:r>
      <w:r w:rsidRPr="00FD2E05">
        <w:rPr>
          <w:color w:val="000000"/>
        </w:rPr>
        <w:t xml:space="preserve"> – </w:t>
      </w:r>
      <w:r w:rsidRPr="00FD2E05">
        <w:rPr>
          <w:color w:val="000000"/>
          <w:lang w:val="vi-VN"/>
        </w:rPr>
        <w:t>d</w:t>
      </w:r>
      <w:r w:rsidRPr="00FD2E05">
        <w:rPr>
          <w:color w:val="000000"/>
        </w:rPr>
        <w:t xml:space="preserve"> – </w:t>
      </w:r>
      <w:r w:rsidRPr="00FD2E05">
        <w:rPr>
          <w:color w:val="000000"/>
          <w:lang w:val="vi-VN"/>
        </w:rPr>
        <w:t>f</w:t>
      </w:r>
      <w:r w:rsidRPr="00FD2E05">
        <w:rPr>
          <w:color w:val="000000"/>
        </w:rPr>
        <w:t xml:space="preserve"> – </w:t>
      </w:r>
      <w:r w:rsidRPr="00FD2E05">
        <w:rPr>
          <w:color w:val="000000"/>
          <w:lang w:val="vi-VN"/>
        </w:rPr>
        <w:t>b</w:t>
      </w:r>
    </w:p>
    <w:p w:rsidR="00CC165C" w:rsidRPr="00FD2E05" w:rsidRDefault="00CC165C" w:rsidP="00C03A98">
      <w:pPr>
        <w:spacing w:line="276" w:lineRule="auto"/>
        <w:rPr>
          <w:color w:val="000000"/>
          <w:lang w:val="vi-VN"/>
        </w:rPr>
      </w:pPr>
    </w:p>
    <w:p w:rsidR="00CC165C" w:rsidRPr="00FD2E05" w:rsidRDefault="00CC165C" w:rsidP="00C03A98">
      <w:pPr>
        <w:spacing w:line="276" w:lineRule="auto"/>
        <w:rPr>
          <w:color w:val="000000"/>
          <w:lang w:val="vi-VN"/>
        </w:rPr>
      </w:pPr>
    </w:p>
    <w:p w:rsidR="00CC165C" w:rsidRPr="00FD2E05" w:rsidRDefault="00CC165C" w:rsidP="00CB3782">
      <w:pPr>
        <w:widowControl w:val="0"/>
        <w:tabs>
          <w:tab w:val="left" w:pos="283"/>
          <w:tab w:val="left" w:pos="2835"/>
          <w:tab w:val="left" w:pos="5386"/>
          <w:tab w:val="left" w:pos="7937"/>
        </w:tabs>
        <w:spacing w:after="100"/>
        <w:ind w:firstLine="283"/>
        <w:jc w:val="both"/>
        <w:rPr>
          <w:b/>
          <w:i/>
        </w:rPr>
      </w:pPr>
      <w:bookmarkStart w:id="55" w:name="_Hlk184499279"/>
      <w:r w:rsidRPr="00FD2E05">
        <w:rPr>
          <w:b/>
          <w:i/>
        </w:rPr>
        <w:t>Read the following passage about fast fashion and mark the letter A, B, C or D on your answer sheet to indicate the best answer to each of the following questions from 18 to 22.</w:t>
      </w:r>
    </w:p>
    <w:bookmarkEnd w:id="55"/>
    <w:p w:rsidR="00CC165C" w:rsidRPr="00FD2E05" w:rsidRDefault="00CC165C" w:rsidP="008E4C24">
      <w:pPr>
        <w:pBdr>
          <w:top w:val="nil"/>
          <w:left w:val="nil"/>
          <w:bottom w:val="nil"/>
          <w:right w:val="nil"/>
          <w:between w:val="nil"/>
        </w:pBdr>
        <w:spacing w:line="276" w:lineRule="auto"/>
        <w:ind w:firstLine="720"/>
        <w:rPr>
          <w:color w:val="000000"/>
        </w:rPr>
      </w:pPr>
      <w:r w:rsidRPr="00FD2E05">
        <w:rPr>
          <w:color w:val="000000"/>
        </w:rPr>
        <w:t>Technology plays a big role in our daily lives. People use devices like smartphones, computers, and tablets to connect, work, and learn. Smartphones allow us to stay in touch with family and friends even if they live far away. With the internet, (18)_________. We can read news, watch videos, and search for answers instantly.</w:t>
      </w:r>
    </w:p>
    <w:p w:rsidR="00CC165C" w:rsidRPr="00FD2E05" w:rsidRDefault="00CC165C" w:rsidP="008E4C24">
      <w:pPr>
        <w:pBdr>
          <w:top w:val="nil"/>
          <w:left w:val="nil"/>
          <w:bottom w:val="nil"/>
          <w:right w:val="nil"/>
          <w:between w:val="nil"/>
        </w:pBdr>
        <w:spacing w:line="276" w:lineRule="auto"/>
        <w:ind w:firstLine="720"/>
        <w:rPr>
          <w:color w:val="000000"/>
        </w:rPr>
      </w:pPr>
      <w:r w:rsidRPr="00FD2E05">
        <w:rPr>
          <w:color w:val="000000"/>
        </w:rPr>
        <w:t>Technology also helps make work easier. Many people now work from home on their computers, (19)_______. In schools, students use tablets and computers to study and complete assignments. Teachers can share lessons online, (20)_________.</w:t>
      </w:r>
    </w:p>
    <w:p w:rsidR="00CC165C" w:rsidRPr="00FD2E05" w:rsidRDefault="00CC165C" w:rsidP="008E4C24">
      <w:pPr>
        <w:pBdr>
          <w:top w:val="nil"/>
          <w:left w:val="nil"/>
          <w:bottom w:val="nil"/>
          <w:right w:val="nil"/>
          <w:between w:val="nil"/>
        </w:pBdr>
        <w:spacing w:line="276" w:lineRule="auto"/>
        <w:ind w:firstLine="720"/>
        <w:rPr>
          <w:color w:val="000000"/>
        </w:rPr>
      </w:pPr>
      <w:r w:rsidRPr="00FD2E05">
        <w:rPr>
          <w:color w:val="000000"/>
        </w:rPr>
        <w:t>In healthcare, technology helps doctors find health problems early. For example, some machines allow doctors to look at the heart and brain to understand any issues. Making shopping easier, (21)________. This makes life more convenient, especially for people with busy schedules.</w:t>
      </w:r>
    </w:p>
    <w:p w:rsidR="00CC165C" w:rsidRPr="00FD2E05" w:rsidRDefault="00CC165C" w:rsidP="008E4C24">
      <w:pPr>
        <w:pBdr>
          <w:top w:val="nil"/>
          <w:left w:val="nil"/>
          <w:bottom w:val="nil"/>
          <w:right w:val="nil"/>
          <w:between w:val="nil"/>
        </w:pBdr>
        <w:spacing w:line="276" w:lineRule="auto"/>
        <w:ind w:firstLine="720"/>
        <w:rPr>
          <w:color w:val="000000"/>
        </w:rPr>
      </w:pPr>
      <w:r w:rsidRPr="00FD2E05">
        <w:rPr>
          <w:color w:val="000000"/>
        </w:rPr>
        <w:t xml:space="preserve">Social media is another part of technology that allows people to share photos and messages easily. While technology has many benefits, it’s important to use it carefully. Too much screen time can affect our health, so (22)________. </w:t>
      </w:r>
    </w:p>
    <w:p w:rsidR="00CC165C" w:rsidRPr="00FD2E05" w:rsidRDefault="00CC165C" w:rsidP="008E4C24">
      <w:pPr>
        <w:pBdr>
          <w:top w:val="nil"/>
          <w:left w:val="nil"/>
          <w:bottom w:val="nil"/>
          <w:right w:val="nil"/>
          <w:between w:val="nil"/>
        </w:pBdr>
        <w:spacing w:line="276" w:lineRule="auto"/>
        <w:jc w:val="right"/>
        <w:rPr>
          <w:color w:val="000000"/>
        </w:rPr>
      </w:pPr>
      <w:r w:rsidRPr="00FD2E05">
        <w:rPr>
          <w:color w:val="000000"/>
        </w:rPr>
        <w:t>(Adapted from</w:t>
      </w:r>
      <w:r w:rsidRPr="00FD2E05">
        <w:rPr>
          <w:i/>
          <w:color w:val="000000"/>
        </w:rPr>
        <w:t xml:space="preserve"> Friends Global)</w:t>
      </w:r>
    </w:p>
    <w:p w:rsidR="00CC165C" w:rsidRPr="00FD2E05" w:rsidRDefault="00CC165C" w:rsidP="008E4C24">
      <w:pPr>
        <w:pBdr>
          <w:top w:val="nil"/>
          <w:left w:val="nil"/>
          <w:bottom w:val="nil"/>
          <w:right w:val="nil"/>
          <w:between w:val="nil"/>
        </w:pBdr>
        <w:spacing w:line="276" w:lineRule="auto"/>
        <w:rPr>
          <w:color w:val="000000"/>
        </w:rPr>
      </w:pPr>
      <w:r w:rsidRPr="00FD2E05">
        <w:rPr>
          <w:color w:val="000000"/>
        </w:rPr>
        <w:t xml:space="preserve">  </w:t>
      </w:r>
    </w:p>
    <w:p w:rsidR="00CC165C" w:rsidRPr="00FD2E05" w:rsidRDefault="00CC165C" w:rsidP="008E4C24">
      <w:pPr>
        <w:spacing w:line="276" w:lineRule="auto"/>
      </w:pPr>
      <w:r w:rsidRPr="00FD2E05">
        <w:rPr>
          <w:b/>
          <w:color w:val="0000FF"/>
        </w:rPr>
        <w:lastRenderedPageBreak/>
        <w:t>Question 18:</w:t>
      </w:r>
      <w:r w:rsidRPr="00FD2E05">
        <w:t xml:space="preserve"> </w:t>
      </w:r>
      <w:r w:rsidRPr="00FD2E05">
        <w:tab/>
      </w:r>
      <w:r w:rsidRPr="00FD2E05">
        <w:rPr>
          <w:b/>
          <w:color w:val="0000FF"/>
        </w:rPr>
        <w:t>A.</w:t>
      </w:r>
      <w:r w:rsidRPr="00FD2E05">
        <w:t xml:space="preserve"> people can access information quickly</w:t>
      </w:r>
    </w:p>
    <w:p w:rsidR="00CC165C" w:rsidRPr="00FD2E05" w:rsidRDefault="00CC165C" w:rsidP="008E4C24">
      <w:pPr>
        <w:spacing w:line="276" w:lineRule="auto"/>
        <w:ind w:left="720" w:firstLine="720"/>
      </w:pPr>
      <w:r w:rsidRPr="00FD2E05">
        <w:rPr>
          <w:b/>
          <w:color w:val="0000FF"/>
        </w:rPr>
        <w:t>B.</w:t>
      </w:r>
      <w:r w:rsidRPr="00FD2E05">
        <w:t xml:space="preserve"> which enables </w:t>
      </w:r>
      <w:r w:rsidRPr="00FD2E05">
        <w:rPr>
          <w:color w:val="000000"/>
        </w:rPr>
        <w:t>people access information quickly</w:t>
      </w:r>
    </w:p>
    <w:p w:rsidR="00CC165C" w:rsidRPr="00FD2E05" w:rsidRDefault="00CC165C" w:rsidP="008E4C24">
      <w:pPr>
        <w:spacing w:line="276" w:lineRule="auto"/>
        <w:ind w:left="720" w:firstLine="720"/>
      </w:pPr>
      <w:r w:rsidRPr="00FD2E05">
        <w:rPr>
          <w:b/>
          <w:color w:val="0000FF"/>
        </w:rPr>
        <w:t>C.</w:t>
      </w:r>
      <w:r w:rsidRPr="00FD2E05">
        <w:t xml:space="preserve"> of which allows people to access information</w:t>
      </w:r>
    </w:p>
    <w:p w:rsidR="00CC165C" w:rsidRPr="00FD2E05" w:rsidRDefault="00CC165C" w:rsidP="008E4C24">
      <w:pPr>
        <w:spacing w:line="276" w:lineRule="auto"/>
        <w:ind w:left="720" w:firstLine="720"/>
      </w:pPr>
      <w:r w:rsidRPr="00FD2E05">
        <w:rPr>
          <w:b/>
          <w:color w:val="0000FF"/>
        </w:rPr>
        <w:t>D.</w:t>
      </w:r>
      <w:r w:rsidRPr="00FD2E05">
        <w:t xml:space="preserve"> enabling people to access information quickly</w:t>
      </w:r>
    </w:p>
    <w:p w:rsidR="00CC165C" w:rsidRPr="00FD2E05" w:rsidRDefault="00CC165C" w:rsidP="008E4C24">
      <w:pPr>
        <w:spacing w:line="276" w:lineRule="auto"/>
      </w:pPr>
      <w:r w:rsidRPr="00FD2E05">
        <w:rPr>
          <w:b/>
          <w:color w:val="0000FF"/>
        </w:rPr>
        <w:t>Question 19:</w:t>
      </w:r>
      <w:r w:rsidRPr="00FD2E05">
        <w:t xml:space="preserve"> </w:t>
      </w:r>
      <w:r w:rsidRPr="00FD2E05">
        <w:tab/>
      </w:r>
      <w:r w:rsidRPr="00FD2E05">
        <w:rPr>
          <w:b/>
          <w:color w:val="0000FF"/>
        </w:rPr>
        <w:t>A.</w:t>
      </w:r>
      <w:r w:rsidRPr="00FD2E05">
        <w:t xml:space="preserve"> having saved time and money</w:t>
      </w:r>
      <w:r w:rsidRPr="00FD2E05">
        <w:tab/>
      </w:r>
      <w:r w:rsidRPr="00FD2E05">
        <w:tab/>
      </w:r>
      <w:r w:rsidRPr="00FD2E05">
        <w:rPr>
          <w:b/>
          <w:color w:val="0000FF"/>
        </w:rPr>
        <w:t>B.</w:t>
      </w:r>
      <w:r w:rsidRPr="00FD2E05">
        <w:t xml:space="preserve"> which saves time and money</w:t>
      </w:r>
    </w:p>
    <w:p w:rsidR="00CC165C" w:rsidRPr="00FD2E05" w:rsidRDefault="00CC165C" w:rsidP="008E4C24">
      <w:pPr>
        <w:spacing w:line="276" w:lineRule="auto"/>
        <w:ind w:left="720" w:firstLine="720"/>
      </w:pPr>
      <w:r w:rsidRPr="00FD2E05">
        <w:rPr>
          <w:b/>
          <w:color w:val="0000FF"/>
        </w:rPr>
        <w:t>C.</w:t>
      </w:r>
      <w:r w:rsidRPr="00FD2E05">
        <w:t xml:space="preserve"> in which saves time and money</w:t>
      </w:r>
      <w:r w:rsidRPr="00FD2E05">
        <w:tab/>
      </w:r>
      <w:r w:rsidRPr="00FD2E05">
        <w:tab/>
      </w:r>
      <w:r w:rsidRPr="00FD2E05">
        <w:rPr>
          <w:b/>
          <w:color w:val="0000FF"/>
        </w:rPr>
        <w:t>D.</w:t>
      </w:r>
      <w:r w:rsidRPr="00FD2E05">
        <w:t xml:space="preserve"> for saving time and money</w:t>
      </w:r>
    </w:p>
    <w:p w:rsidR="00CC165C" w:rsidRPr="00FD2E05" w:rsidRDefault="00CC165C" w:rsidP="008E4C24">
      <w:pPr>
        <w:spacing w:line="276" w:lineRule="auto"/>
      </w:pPr>
      <w:r w:rsidRPr="00FD2E05">
        <w:rPr>
          <w:b/>
          <w:color w:val="0000FF"/>
        </w:rPr>
        <w:t>Question 20:</w:t>
      </w:r>
      <w:r w:rsidRPr="00FD2E05">
        <w:t xml:space="preserve"> </w:t>
      </w:r>
      <w:r w:rsidRPr="00FD2E05">
        <w:tab/>
      </w:r>
      <w:r w:rsidRPr="00FD2E05">
        <w:rPr>
          <w:b/>
          <w:color w:val="0000FF"/>
        </w:rPr>
        <w:t>A.</w:t>
      </w:r>
      <w:r w:rsidRPr="00FD2E05">
        <w:t xml:space="preserve"> </w:t>
      </w:r>
      <w:r w:rsidRPr="00FD2E05">
        <w:rPr>
          <w:color w:val="000000"/>
        </w:rPr>
        <w:t xml:space="preserve">and students can improve skills through face-to-face learning </w:t>
      </w:r>
    </w:p>
    <w:p w:rsidR="00CC165C" w:rsidRPr="00FD2E05" w:rsidRDefault="00CC165C" w:rsidP="008E4C24">
      <w:pPr>
        <w:spacing w:line="276" w:lineRule="auto"/>
        <w:ind w:left="720" w:firstLine="720"/>
      </w:pPr>
      <w:r w:rsidRPr="00FD2E05">
        <w:rPr>
          <w:b/>
          <w:color w:val="0000FF"/>
        </w:rPr>
        <w:t>B.</w:t>
      </w:r>
      <w:r w:rsidRPr="00FD2E05">
        <w:t xml:space="preserve"> but </w:t>
      </w:r>
      <w:r w:rsidRPr="00FD2E05">
        <w:rPr>
          <w:color w:val="000000"/>
        </w:rPr>
        <w:t>students can practice skills through interactive apps</w:t>
      </w:r>
    </w:p>
    <w:p w:rsidR="00CC165C" w:rsidRPr="00FD2E05" w:rsidRDefault="00CC165C" w:rsidP="008E4C24">
      <w:pPr>
        <w:spacing w:line="276" w:lineRule="auto"/>
        <w:ind w:left="720" w:firstLine="720"/>
      </w:pPr>
      <w:r w:rsidRPr="00FD2E05">
        <w:rPr>
          <w:b/>
          <w:color w:val="0000FF"/>
        </w:rPr>
        <w:t>C.</w:t>
      </w:r>
      <w:r w:rsidRPr="00FD2E05">
        <w:t xml:space="preserve"> </w:t>
      </w:r>
      <w:r w:rsidRPr="00FD2E05">
        <w:rPr>
          <w:color w:val="000000"/>
        </w:rPr>
        <w:t>but students can improve skills through face-to-face learning</w:t>
      </w:r>
    </w:p>
    <w:p w:rsidR="00CC165C" w:rsidRPr="00FD2E05" w:rsidRDefault="00CC165C" w:rsidP="008E4C24">
      <w:pPr>
        <w:spacing w:line="276" w:lineRule="auto"/>
        <w:ind w:left="720" w:firstLine="720"/>
      </w:pPr>
      <w:r w:rsidRPr="00FD2E05">
        <w:rPr>
          <w:b/>
          <w:color w:val="0000FF"/>
        </w:rPr>
        <w:t>D.</w:t>
      </w:r>
      <w:r w:rsidRPr="00FD2E05">
        <w:t xml:space="preserve"> and students can practice skills through interactive apps </w:t>
      </w:r>
    </w:p>
    <w:p w:rsidR="00CC165C" w:rsidRPr="00FD2E05" w:rsidRDefault="00CC165C" w:rsidP="008E4C24">
      <w:pPr>
        <w:spacing w:line="276" w:lineRule="auto"/>
      </w:pPr>
      <w:r w:rsidRPr="00FD2E05">
        <w:rPr>
          <w:b/>
          <w:color w:val="0000FF"/>
        </w:rPr>
        <w:t>Question 21:</w:t>
      </w:r>
      <w:r w:rsidRPr="00FD2E05">
        <w:t xml:space="preserve"> </w:t>
      </w:r>
      <w:r w:rsidRPr="00FD2E05">
        <w:tab/>
      </w:r>
      <w:r w:rsidRPr="00FD2E05">
        <w:rPr>
          <w:b/>
          <w:color w:val="0000FF"/>
        </w:rPr>
        <w:t>A.</w:t>
      </w:r>
      <w:r w:rsidRPr="00FD2E05">
        <w:t xml:space="preserve"> without </w:t>
      </w:r>
      <w:r w:rsidRPr="00FD2E05">
        <w:rPr>
          <w:color w:val="000000"/>
        </w:rPr>
        <w:t>allowing people to buy things online and have them delivered to their homes</w:t>
      </w:r>
    </w:p>
    <w:p w:rsidR="00CC165C" w:rsidRPr="00FD2E05" w:rsidRDefault="00CC165C" w:rsidP="008E4C24">
      <w:pPr>
        <w:spacing w:line="276" w:lineRule="auto"/>
        <w:ind w:left="720" w:right="-142" w:firstLine="720"/>
        <w:rPr>
          <w:b/>
          <w:color w:val="0000FF"/>
        </w:rPr>
      </w:pPr>
      <w:r w:rsidRPr="00FD2E05">
        <w:rPr>
          <w:b/>
          <w:color w:val="0000FF"/>
        </w:rPr>
        <w:t>B.</w:t>
      </w:r>
      <w:r w:rsidRPr="00FD2E05">
        <w:t xml:space="preserve"> </w:t>
      </w:r>
      <w:r w:rsidRPr="00FD2E05">
        <w:rPr>
          <w:color w:val="000000"/>
        </w:rPr>
        <w:t>technology prevent people from buying things online and having them delivered directly</w:t>
      </w:r>
    </w:p>
    <w:p w:rsidR="00CC165C" w:rsidRPr="00FD2E05" w:rsidRDefault="00CC165C" w:rsidP="008E4C24">
      <w:pPr>
        <w:spacing w:line="276" w:lineRule="auto"/>
        <w:ind w:left="720" w:firstLine="720"/>
      </w:pPr>
      <w:r w:rsidRPr="00FD2E05">
        <w:rPr>
          <w:b/>
          <w:color w:val="0000FF"/>
        </w:rPr>
        <w:t>C.</w:t>
      </w:r>
      <w:r w:rsidRPr="00FD2E05">
        <w:t xml:space="preserve"> technology allows people to buy things online and have them delivered to their homes </w:t>
      </w:r>
    </w:p>
    <w:p w:rsidR="00CC165C" w:rsidRPr="00FD2E05" w:rsidRDefault="00CC165C" w:rsidP="008E4C24">
      <w:pPr>
        <w:spacing w:line="276" w:lineRule="auto"/>
        <w:ind w:left="720" w:firstLine="720"/>
        <w:rPr>
          <w:b/>
          <w:color w:val="0000FF"/>
        </w:rPr>
      </w:pPr>
      <w:r w:rsidRPr="00FD2E05">
        <w:rPr>
          <w:b/>
          <w:color w:val="0000FF"/>
        </w:rPr>
        <w:t>D.</w:t>
      </w:r>
      <w:r w:rsidRPr="00FD2E05">
        <w:t xml:space="preserve"> </w:t>
      </w:r>
      <w:r w:rsidRPr="00FD2E05">
        <w:rPr>
          <w:color w:val="000000"/>
        </w:rPr>
        <w:t>people have the ability to buy things online and have them delivered to their homes</w:t>
      </w:r>
    </w:p>
    <w:p w:rsidR="00CC165C" w:rsidRPr="00FD2E05" w:rsidRDefault="00CC165C" w:rsidP="008E4C24">
      <w:pPr>
        <w:spacing w:line="276" w:lineRule="auto"/>
      </w:pPr>
      <w:r w:rsidRPr="00FD2E05">
        <w:rPr>
          <w:b/>
          <w:color w:val="0000FF"/>
        </w:rPr>
        <w:t>Question 22:</w:t>
      </w:r>
      <w:r w:rsidRPr="00FD2E05">
        <w:t xml:space="preserve"> </w:t>
      </w:r>
      <w:r w:rsidRPr="00FD2E05">
        <w:tab/>
      </w:r>
      <w:r w:rsidRPr="00FD2E05">
        <w:rPr>
          <w:b/>
          <w:color w:val="0000FF"/>
        </w:rPr>
        <w:t>A.</w:t>
      </w:r>
      <w:r w:rsidRPr="00FD2E05">
        <w:t xml:space="preserve"> people must take breaks and do exercises</w:t>
      </w:r>
    </w:p>
    <w:p w:rsidR="00CC165C" w:rsidRPr="00FD2E05" w:rsidRDefault="00CC165C" w:rsidP="008E4C24">
      <w:pPr>
        <w:spacing w:line="276" w:lineRule="auto"/>
        <w:ind w:left="720" w:firstLine="720"/>
      </w:pPr>
      <w:r w:rsidRPr="00FD2E05">
        <w:rPr>
          <w:b/>
          <w:color w:val="0000FF"/>
        </w:rPr>
        <w:t>B.</w:t>
      </w:r>
      <w:r w:rsidRPr="00FD2E05">
        <w:t xml:space="preserve"> breaking objects and doing housework is essential</w:t>
      </w:r>
    </w:p>
    <w:p w:rsidR="00CC165C" w:rsidRPr="00FD2E05" w:rsidRDefault="00CC165C" w:rsidP="008E4C24">
      <w:pPr>
        <w:spacing w:line="276" w:lineRule="auto"/>
        <w:ind w:left="720" w:firstLine="720"/>
      </w:pPr>
      <w:r w:rsidRPr="00FD2E05">
        <w:rPr>
          <w:b/>
          <w:color w:val="0000FF"/>
        </w:rPr>
        <w:t>C.</w:t>
      </w:r>
      <w:r w:rsidRPr="00FD2E05">
        <w:t xml:space="preserve"> doing other activities and taking breaks is healthy.</w:t>
      </w:r>
    </w:p>
    <w:p w:rsidR="00CC165C" w:rsidRPr="00FD2E05" w:rsidRDefault="00CC165C" w:rsidP="008E4C24">
      <w:pPr>
        <w:spacing w:line="276" w:lineRule="auto"/>
        <w:ind w:left="720" w:firstLine="720"/>
        <w:rPr>
          <w:color w:val="000000"/>
        </w:rPr>
      </w:pPr>
      <w:r w:rsidRPr="00FD2E05">
        <w:rPr>
          <w:b/>
          <w:color w:val="0000FF"/>
        </w:rPr>
        <w:t>D.</w:t>
      </w:r>
      <w:r w:rsidRPr="00FD2E05">
        <w:t xml:space="preserve"> </w:t>
      </w:r>
      <w:r w:rsidRPr="00FD2E05">
        <w:rPr>
          <w:color w:val="000000"/>
        </w:rPr>
        <w:t>taking breaks and doing other activities is helpful.</w:t>
      </w:r>
    </w:p>
    <w:p w:rsidR="00CC165C" w:rsidRPr="00FD2E05" w:rsidRDefault="00CC165C" w:rsidP="008E4C24">
      <w:pPr>
        <w:spacing w:line="276" w:lineRule="auto"/>
        <w:ind w:left="720" w:firstLine="720"/>
      </w:pPr>
    </w:p>
    <w:p w:rsidR="00CC165C" w:rsidRPr="00FD2E05" w:rsidRDefault="00CC165C" w:rsidP="005D7989">
      <w:pPr>
        <w:tabs>
          <w:tab w:val="left" w:pos="283"/>
          <w:tab w:val="left" w:pos="2835"/>
          <w:tab w:val="left" w:pos="5386"/>
          <w:tab w:val="left" w:pos="7937"/>
        </w:tabs>
        <w:spacing w:line="276" w:lineRule="auto"/>
        <w:rPr>
          <w:b/>
          <w:i/>
        </w:rPr>
      </w:pPr>
      <w:r w:rsidRPr="00FD2E05">
        <w:rPr>
          <w:b/>
          <w:i/>
        </w:rPr>
        <w:t>Read the following passage about coffee and mark the letter A, B, C or D on your answer sheet to indicate the best answer to each of the following questions from 23 to 30</w:t>
      </w:r>
      <w:r w:rsidRPr="00FD2E05">
        <w:rPr>
          <w:b/>
          <w:i/>
          <w:color w:val="0000FF"/>
        </w:rPr>
        <w:t xml:space="preserve">. </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color w:val="000000"/>
        </w:rPr>
        <w:t xml:space="preserve">Multimedia is a field that integrates various forms of content such as audio, images, video, text, and graphics to create comprehensive communication tools. Unlike graphic design, which focuses on visual content alone, </w:t>
      </w:r>
      <w:r w:rsidRPr="00FD2E05">
        <w:rPr>
          <w:b/>
          <w:color w:val="000000"/>
          <w:u w:val="single"/>
        </w:rPr>
        <w:t>it</w:t>
      </w:r>
      <w:r w:rsidRPr="00FD2E05">
        <w:rPr>
          <w:color w:val="000000"/>
        </w:rPr>
        <w:t xml:space="preserve"> encompasses a wider range of creative methods, including interactive web design, video production, and game design. This integration of different media forms enables the creation of </w:t>
      </w:r>
      <w:r w:rsidRPr="00FD2E05">
        <w:rPr>
          <w:b/>
          <w:color w:val="000000"/>
          <w:u w:val="single"/>
        </w:rPr>
        <w:t>dynamic</w:t>
      </w:r>
      <w:r w:rsidRPr="00FD2E05">
        <w:rPr>
          <w:color w:val="000000"/>
        </w:rPr>
        <w:t xml:space="preserve"> and engaging user experiences.</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color w:val="000000"/>
        </w:rPr>
        <w:t xml:space="preserve">A career in multimedia requires </w:t>
      </w:r>
      <w:r w:rsidRPr="00FD2E05">
        <w:rPr>
          <w:b/>
          <w:color w:val="000000"/>
          <w:u w:val="single"/>
        </w:rPr>
        <w:t>proficiency</w:t>
      </w:r>
      <w:r w:rsidRPr="00FD2E05">
        <w:rPr>
          <w:color w:val="000000"/>
        </w:rPr>
        <w:t xml:space="preserve"> in various software tools and web development languages. Software like Adobe Premiere, Audition, and Flash are essential for video and audio production, while knowledge of HTML, CSS, and JavaScript is crucial for web design and development. These technical skills allow multimedia professionals to create interactive and visually appealing content across different platforms.</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color w:val="000000"/>
        </w:rPr>
        <w:t>In addition to technical skills, a successful multimedia professional needs a strong aesthetic sense and sensitivity to artistic expression. These attributes help in creating content that is not only functional but also visually appealing and engaging. Understanding the target audience and the purpose of the content is crucial in multimedia design, as it influences the choice of media and the way it is integrated.</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b/>
          <w:color w:val="000000"/>
          <w:u w:val="single"/>
        </w:rPr>
        <w:t>The demand for multimedia professionals is growing as more industries recognize the importance of engaging and interactive content</w:t>
      </w:r>
      <w:r w:rsidRPr="00FD2E05">
        <w:rPr>
          <w:color w:val="000000"/>
        </w:rPr>
        <w:t>. From advertising to education, multimedia plays a crucial role in communicating messages effectively. This makes multimedia a promising field with diverse career opportunities for those with the right skills and creativity.</w:t>
      </w:r>
    </w:p>
    <w:p w:rsidR="00CC165C" w:rsidRPr="00FD2E05" w:rsidRDefault="00CC165C" w:rsidP="005D7989">
      <w:pPr>
        <w:pBdr>
          <w:top w:val="nil"/>
          <w:left w:val="nil"/>
          <w:bottom w:val="nil"/>
          <w:right w:val="nil"/>
          <w:between w:val="nil"/>
        </w:pBdr>
        <w:spacing w:line="276" w:lineRule="auto"/>
        <w:jc w:val="right"/>
        <w:rPr>
          <w:color w:val="000000"/>
        </w:rPr>
      </w:pPr>
      <w:r w:rsidRPr="00FD2E05">
        <w:rPr>
          <w:i/>
          <w:color w:val="000000"/>
        </w:rPr>
        <w:t xml:space="preserve">        </w:t>
      </w:r>
      <w:r w:rsidRPr="00FD2E05">
        <w:rPr>
          <w:color w:val="000000"/>
        </w:rPr>
        <w:t xml:space="preserve"> (Adapted from</w:t>
      </w:r>
      <w:r w:rsidRPr="00FD2E05">
        <w:rPr>
          <w:i/>
          <w:color w:val="000000"/>
        </w:rPr>
        <w:t xml:space="preserve"> https://www.arena-multimedia.vn)</w:t>
      </w:r>
    </w:p>
    <w:p w:rsidR="00CC165C" w:rsidRPr="00FD2E05" w:rsidRDefault="00CC165C" w:rsidP="005D7989">
      <w:pPr>
        <w:spacing w:line="276" w:lineRule="auto"/>
      </w:pPr>
      <w:r w:rsidRPr="00FD2E05">
        <w:rPr>
          <w:b/>
          <w:color w:val="0000FF"/>
        </w:rPr>
        <w:t>Question 23:</w:t>
      </w:r>
      <w:r w:rsidRPr="00FD2E05">
        <w:t xml:space="preserve"> The word </w:t>
      </w:r>
      <w:r w:rsidRPr="00FD2E05">
        <w:rPr>
          <w:b/>
          <w:color w:val="000000"/>
          <w:u w:val="single"/>
        </w:rPr>
        <w:t>it</w:t>
      </w:r>
      <w:r w:rsidRPr="00FD2E05">
        <w:t xml:space="preserve"> in paragraph 1 refers to________.</w:t>
      </w:r>
    </w:p>
    <w:p w:rsidR="00CC165C" w:rsidRPr="00FD2E05" w:rsidRDefault="00CC165C" w:rsidP="005D7989">
      <w:pPr>
        <w:spacing w:line="276" w:lineRule="auto"/>
        <w:ind w:firstLine="720"/>
        <w:rPr>
          <w:color w:val="000000"/>
        </w:rPr>
      </w:pPr>
      <w:r w:rsidRPr="00FD2E05">
        <w:rPr>
          <w:b/>
          <w:color w:val="0000FF"/>
        </w:rPr>
        <w:t>A.</w:t>
      </w:r>
      <w:r w:rsidRPr="00FD2E05">
        <w:t xml:space="preserve"> </w:t>
      </w:r>
      <w:r w:rsidRPr="00FD2E05">
        <w:rPr>
          <w:color w:val="000000"/>
        </w:rPr>
        <w:t>graphic design</w:t>
      </w:r>
      <w:r w:rsidRPr="00FD2E05">
        <w:tab/>
      </w:r>
      <w:r w:rsidRPr="00FD2E05">
        <w:tab/>
      </w:r>
      <w:r w:rsidRPr="00FD2E05">
        <w:rPr>
          <w:b/>
          <w:color w:val="0000FF"/>
        </w:rPr>
        <w:t>B.</w:t>
      </w:r>
      <w:r w:rsidRPr="00FD2E05">
        <w:t xml:space="preserve"> </w:t>
      </w:r>
      <w:r w:rsidRPr="00FD2E05">
        <w:rPr>
          <w:color w:val="000000"/>
        </w:rPr>
        <w:t>visual content</w:t>
      </w:r>
      <w:r w:rsidRPr="00FD2E05">
        <w:tab/>
      </w:r>
      <w:r w:rsidRPr="00FD2E05">
        <w:rPr>
          <w:b/>
          <w:color w:val="0000FF"/>
        </w:rPr>
        <w:t>C.</w:t>
      </w:r>
      <w:r w:rsidRPr="00FD2E05">
        <w:t xml:space="preserve"> </w:t>
      </w:r>
      <w:r w:rsidRPr="00FD2E05">
        <w:rPr>
          <w:color w:val="000000"/>
        </w:rPr>
        <w:t>method</w:t>
      </w:r>
      <w:r w:rsidRPr="00FD2E05">
        <w:rPr>
          <w:color w:val="000000"/>
        </w:rPr>
        <w:tab/>
      </w:r>
      <w:r w:rsidRPr="00FD2E05">
        <w:tab/>
      </w:r>
      <w:r w:rsidRPr="00FD2E05">
        <w:rPr>
          <w:b/>
          <w:color w:val="0000FF"/>
        </w:rPr>
        <w:t>D.</w:t>
      </w:r>
      <w:r w:rsidRPr="00FD2E05">
        <w:t xml:space="preserve"> </w:t>
      </w:r>
      <w:r w:rsidRPr="00FD2E05">
        <w:rPr>
          <w:color w:val="000000"/>
        </w:rPr>
        <w:t>multimedia</w:t>
      </w:r>
    </w:p>
    <w:p w:rsidR="00CC165C" w:rsidRPr="00FD2E05" w:rsidRDefault="00CC165C" w:rsidP="005D7989">
      <w:pPr>
        <w:spacing w:line="276" w:lineRule="auto"/>
      </w:pPr>
      <w:r w:rsidRPr="00FD2E05">
        <w:rPr>
          <w:b/>
          <w:color w:val="0000FF"/>
        </w:rPr>
        <w:t>Question 24:</w:t>
      </w:r>
      <w:r w:rsidRPr="00FD2E05">
        <w:t xml:space="preserve"> The word </w:t>
      </w:r>
      <w:r w:rsidRPr="00FD2E05">
        <w:rPr>
          <w:b/>
          <w:color w:val="000000"/>
          <w:u w:val="single"/>
        </w:rPr>
        <w:t>dynamic</w:t>
      </w:r>
      <w:r w:rsidRPr="00FD2E05">
        <w:t xml:space="preserve"> in paragraph 1 is OPPOSITE in meaning to________.</w:t>
      </w:r>
    </w:p>
    <w:p w:rsidR="00CC165C" w:rsidRPr="00FD2E05" w:rsidRDefault="00CC165C" w:rsidP="005D7989">
      <w:pPr>
        <w:spacing w:line="276" w:lineRule="auto"/>
        <w:ind w:firstLine="720"/>
      </w:pPr>
      <w:r w:rsidRPr="00FD2E05">
        <w:rPr>
          <w:b/>
          <w:color w:val="0000FF"/>
        </w:rPr>
        <w:t>A.</w:t>
      </w:r>
      <w:r w:rsidRPr="00FD2E05">
        <w:t xml:space="preserve"> engaging</w:t>
      </w:r>
      <w:r w:rsidRPr="00FD2E05">
        <w:tab/>
      </w:r>
      <w:r w:rsidRPr="00FD2E05">
        <w:tab/>
      </w:r>
      <w:r w:rsidRPr="00FD2E05">
        <w:tab/>
      </w:r>
      <w:r w:rsidRPr="00FD2E05">
        <w:rPr>
          <w:b/>
          <w:color w:val="0000FF"/>
        </w:rPr>
        <w:t>B.</w:t>
      </w:r>
      <w:r w:rsidRPr="00FD2E05">
        <w:t xml:space="preserve"> unchanging</w:t>
      </w:r>
      <w:r w:rsidRPr="00FD2E05">
        <w:tab/>
      </w:r>
      <w:r w:rsidRPr="00FD2E05">
        <w:tab/>
      </w:r>
      <w:r w:rsidRPr="00FD2E05">
        <w:rPr>
          <w:b/>
          <w:color w:val="0000FF"/>
        </w:rPr>
        <w:t>C.</w:t>
      </w:r>
      <w:r w:rsidRPr="00FD2E05">
        <w:t xml:space="preserve"> vibrant</w:t>
      </w:r>
      <w:r w:rsidRPr="00FD2E05">
        <w:tab/>
      </w:r>
      <w:r w:rsidRPr="00FD2E05">
        <w:tab/>
      </w:r>
      <w:r w:rsidRPr="00FD2E05">
        <w:rPr>
          <w:b/>
          <w:color w:val="0000FF"/>
        </w:rPr>
        <w:t>D.</w:t>
      </w:r>
      <w:r w:rsidRPr="00FD2E05">
        <w:t xml:space="preserve"> interactive</w:t>
      </w:r>
    </w:p>
    <w:p w:rsidR="00CC165C" w:rsidRPr="00FD2E05" w:rsidRDefault="00CC165C" w:rsidP="005D7989">
      <w:pPr>
        <w:spacing w:line="276" w:lineRule="auto"/>
      </w:pPr>
      <w:r w:rsidRPr="00FD2E05">
        <w:rPr>
          <w:b/>
          <w:color w:val="0000FF"/>
        </w:rPr>
        <w:t>Question 25:</w:t>
      </w:r>
      <w:r w:rsidRPr="00FD2E05">
        <w:t xml:space="preserve"> Which of the following is NOT a feature of multimedia?</w:t>
      </w:r>
    </w:p>
    <w:p w:rsidR="00CC165C" w:rsidRPr="00FD2E05" w:rsidRDefault="00CC165C" w:rsidP="005D7989">
      <w:pPr>
        <w:spacing w:line="276" w:lineRule="auto"/>
        <w:ind w:firstLine="720"/>
      </w:pPr>
      <w:r w:rsidRPr="00FD2E05">
        <w:rPr>
          <w:b/>
          <w:color w:val="0000FF"/>
        </w:rPr>
        <w:lastRenderedPageBreak/>
        <w:t>A.</w:t>
      </w:r>
      <w:r w:rsidRPr="00FD2E05">
        <w:t xml:space="preserve"> It integrates various forms of media.</w:t>
      </w:r>
      <w:r w:rsidRPr="00FD2E05">
        <w:tab/>
      </w:r>
      <w:r w:rsidRPr="00FD2E05">
        <w:tab/>
      </w:r>
      <w:r w:rsidRPr="00FD2E05">
        <w:rPr>
          <w:b/>
          <w:color w:val="0000FF"/>
        </w:rPr>
        <w:t>B.</w:t>
      </w:r>
      <w:r w:rsidRPr="00FD2E05">
        <w:t xml:space="preserve"> It focuses solely on visual content.</w:t>
      </w:r>
    </w:p>
    <w:p w:rsidR="00CC165C" w:rsidRPr="00FD2E05" w:rsidRDefault="00CC165C" w:rsidP="005D7989">
      <w:pPr>
        <w:spacing w:line="276" w:lineRule="auto"/>
        <w:ind w:right="-556" w:firstLine="720"/>
      </w:pPr>
      <w:r w:rsidRPr="00FD2E05">
        <w:rPr>
          <w:b/>
          <w:color w:val="0000FF"/>
        </w:rPr>
        <w:t>C.</w:t>
      </w:r>
      <w:r w:rsidRPr="00FD2E05">
        <w:t xml:space="preserve"> It includes interactive web design.</w:t>
      </w:r>
      <w:r w:rsidRPr="00FD2E05">
        <w:tab/>
      </w:r>
      <w:r w:rsidRPr="00FD2E05">
        <w:tab/>
      </w:r>
      <w:r w:rsidRPr="00FD2E05">
        <w:tab/>
      </w:r>
      <w:r w:rsidRPr="00FD2E05">
        <w:rPr>
          <w:b/>
          <w:color w:val="0000FF"/>
        </w:rPr>
        <w:t>D.</w:t>
      </w:r>
      <w:r w:rsidRPr="00FD2E05">
        <w:t xml:space="preserve"> It enables engaging user experiences.</w:t>
      </w:r>
    </w:p>
    <w:p w:rsidR="00CC165C" w:rsidRPr="00FD2E05" w:rsidRDefault="00CC165C" w:rsidP="005D7989">
      <w:pPr>
        <w:spacing w:line="276" w:lineRule="auto"/>
      </w:pPr>
      <w:r w:rsidRPr="00FD2E05">
        <w:rPr>
          <w:b/>
          <w:color w:val="0000FF"/>
        </w:rPr>
        <w:t>Question 26:</w:t>
      </w:r>
      <w:r w:rsidRPr="00FD2E05">
        <w:t xml:space="preserve"> The word </w:t>
      </w:r>
      <w:r w:rsidRPr="00FD2E05">
        <w:rPr>
          <w:b/>
          <w:color w:val="000000"/>
          <w:u w:val="single"/>
        </w:rPr>
        <w:t>proficiency</w:t>
      </w:r>
      <w:r w:rsidRPr="00FD2E05">
        <w:t xml:space="preserve"> in paragraph 2 could best be replaced by________.</w:t>
      </w:r>
    </w:p>
    <w:p w:rsidR="00CC165C" w:rsidRPr="00FD2E05" w:rsidRDefault="00CC165C" w:rsidP="005D7989">
      <w:pPr>
        <w:spacing w:line="276" w:lineRule="auto"/>
        <w:ind w:firstLine="720"/>
      </w:pPr>
      <w:r w:rsidRPr="00FD2E05">
        <w:rPr>
          <w:b/>
          <w:color w:val="0000FF"/>
        </w:rPr>
        <w:t>A.</w:t>
      </w:r>
      <w:r w:rsidRPr="00FD2E05">
        <w:t xml:space="preserve"> expertise</w:t>
      </w:r>
      <w:r w:rsidRPr="00FD2E05">
        <w:tab/>
      </w:r>
      <w:r w:rsidRPr="00FD2E05">
        <w:tab/>
      </w:r>
      <w:r w:rsidRPr="00FD2E05">
        <w:tab/>
      </w:r>
      <w:r w:rsidRPr="00FD2E05">
        <w:rPr>
          <w:b/>
          <w:color w:val="0000FF"/>
        </w:rPr>
        <w:t>B.</w:t>
      </w:r>
      <w:r w:rsidRPr="00FD2E05">
        <w:t xml:space="preserve"> ignorance</w:t>
      </w:r>
      <w:r w:rsidRPr="00FD2E05">
        <w:tab/>
      </w:r>
      <w:r w:rsidRPr="00FD2E05">
        <w:tab/>
      </w:r>
      <w:r w:rsidRPr="00FD2E05">
        <w:rPr>
          <w:b/>
          <w:color w:val="0000FF"/>
        </w:rPr>
        <w:t>C.</w:t>
      </w:r>
      <w:r w:rsidRPr="00FD2E05">
        <w:t xml:space="preserve"> hesitation</w:t>
      </w:r>
      <w:r w:rsidRPr="00FD2E05">
        <w:tab/>
      </w:r>
      <w:r w:rsidRPr="00FD2E05">
        <w:tab/>
      </w:r>
      <w:r w:rsidRPr="00FD2E05">
        <w:rPr>
          <w:b/>
          <w:color w:val="0000FF"/>
        </w:rPr>
        <w:t>D.</w:t>
      </w:r>
      <w:r w:rsidRPr="00FD2E05">
        <w:t xml:space="preserve"> creativity</w:t>
      </w:r>
    </w:p>
    <w:p w:rsidR="00CC165C" w:rsidRPr="00FD2E05" w:rsidRDefault="00CC165C" w:rsidP="005D7989">
      <w:pPr>
        <w:spacing w:line="276" w:lineRule="auto"/>
      </w:pPr>
      <w:r w:rsidRPr="00FD2E05">
        <w:rPr>
          <w:b/>
          <w:color w:val="0000FF"/>
        </w:rPr>
        <w:t>Question 27:</w:t>
      </w:r>
      <w:r w:rsidRPr="00FD2E05">
        <w:t xml:space="preserve"> Which of the following best paraphrases the underlined sentence in paragraph 4?</w:t>
      </w:r>
    </w:p>
    <w:p w:rsidR="00CC165C" w:rsidRPr="00FD2E05" w:rsidRDefault="00CC165C" w:rsidP="005D7989">
      <w:pPr>
        <w:spacing w:line="276" w:lineRule="auto"/>
        <w:ind w:left="720"/>
        <w:rPr>
          <w:b/>
        </w:rPr>
      </w:pPr>
      <w:r w:rsidRPr="00FD2E05">
        <w:rPr>
          <w:b/>
          <w:color w:val="0000FF"/>
        </w:rPr>
        <w:t>A.</w:t>
      </w:r>
      <w:r w:rsidRPr="00FD2E05">
        <w:t xml:space="preserve"> Multimedia creates interactive and engaging content to deliver messages effectively.</w:t>
      </w:r>
    </w:p>
    <w:p w:rsidR="00CC165C" w:rsidRPr="00FD2E05" w:rsidRDefault="00CC165C" w:rsidP="005D7989">
      <w:pPr>
        <w:spacing w:line="276" w:lineRule="auto"/>
        <w:ind w:left="720"/>
        <w:rPr>
          <w:b/>
        </w:rPr>
      </w:pPr>
      <w:r w:rsidRPr="00FD2E05">
        <w:rPr>
          <w:b/>
          <w:color w:val="0000FF"/>
        </w:rPr>
        <w:t>B.</w:t>
      </w:r>
      <w:r w:rsidRPr="00FD2E05">
        <w:t xml:space="preserve"> Industries are reducing their dependence on multimedia content for communication.</w:t>
      </w:r>
    </w:p>
    <w:p w:rsidR="00CC165C" w:rsidRPr="00FD2E05" w:rsidRDefault="00CC165C" w:rsidP="005D7989">
      <w:pPr>
        <w:spacing w:line="276" w:lineRule="auto"/>
        <w:ind w:left="720"/>
      </w:pPr>
      <w:r w:rsidRPr="00FD2E05">
        <w:rPr>
          <w:b/>
          <w:color w:val="0000FF"/>
        </w:rPr>
        <w:t>C.</w:t>
      </w:r>
      <w:r w:rsidRPr="00FD2E05">
        <w:t xml:space="preserve"> Multimedia professionals are required to specialize in one particular field of design.</w:t>
      </w:r>
    </w:p>
    <w:p w:rsidR="00CC165C" w:rsidRPr="00FD2E05" w:rsidRDefault="00CC165C" w:rsidP="005D7989">
      <w:pPr>
        <w:spacing w:line="276" w:lineRule="auto"/>
        <w:ind w:left="720"/>
        <w:rPr>
          <w:b/>
        </w:rPr>
      </w:pPr>
      <w:r w:rsidRPr="00FD2E05">
        <w:rPr>
          <w:b/>
          <w:color w:val="0000FF"/>
        </w:rPr>
        <w:t>D.</w:t>
      </w:r>
      <w:r w:rsidRPr="00FD2E05">
        <w:t xml:space="preserve"> Industries increasingly value engaging content, boosting demand for multimedia experts.</w:t>
      </w:r>
      <w:r w:rsidRPr="00FD2E05">
        <w:rPr>
          <w:b/>
        </w:rPr>
        <w:t xml:space="preserve"> </w:t>
      </w:r>
    </w:p>
    <w:p w:rsidR="00CC165C" w:rsidRPr="00FD2E05" w:rsidRDefault="00CC165C" w:rsidP="005D7989">
      <w:pPr>
        <w:spacing w:line="276" w:lineRule="auto"/>
      </w:pPr>
      <w:r w:rsidRPr="00FD2E05">
        <w:rPr>
          <w:b/>
          <w:color w:val="0000FF"/>
        </w:rPr>
        <w:t>Question 28:</w:t>
      </w:r>
      <w:r w:rsidRPr="00FD2E05">
        <w:t xml:space="preserve"> Which of the following is TRUE according to the passage?</w:t>
      </w:r>
    </w:p>
    <w:p w:rsidR="00CC165C" w:rsidRPr="00FD2E05" w:rsidRDefault="00CC165C" w:rsidP="005D7989">
      <w:pPr>
        <w:spacing w:line="276" w:lineRule="auto"/>
        <w:ind w:left="720" w:right="-427"/>
      </w:pPr>
      <w:r w:rsidRPr="00FD2E05">
        <w:rPr>
          <w:b/>
          <w:color w:val="0000FF"/>
        </w:rPr>
        <w:t>A.</w:t>
      </w:r>
      <w:r w:rsidRPr="00FD2E05">
        <w:t xml:space="preserve"> Multimedia only involves visual design and software tools.</w:t>
      </w:r>
      <w:r w:rsidRPr="00FD2E05">
        <w:br/>
      </w:r>
      <w:r w:rsidRPr="00FD2E05">
        <w:rPr>
          <w:b/>
          <w:color w:val="0000FF"/>
        </w:rPr>
        <w:t>B.</w:t>
      </w:r>
      <w:r w:rsidRPr="00FD2E05">
        <w:t xml:space="preserve"> Knowledge of coding languages is essential in multimedia.</w:t>
      </w:r>
      <w:r w:rsidRPr="00FD2E05">
        <w:br/>
      </w:r>
      <w:r w:rsidRPr="00FD2E05">
        <w:rPr>
          <w:b/>
          <w:color w:val="0000FF"/>
        </w:rPr>
        <w:t>C.</w:t>
      </w:r>
      <w:r w:rsidRPr="00FD2E05">
        <w:t xml:space="preserve"> Adobe Premiere is used exclusively for web development.</w:t>
      </w:r>
      <w:r w:rsidRPr="00FD2E05">
        <w:br/>
      </w:r>
      <w:r w:rsidRPr="00FD2E05">
        <w:rPr>
          <w:b/>
          <w:color w:val="0000FF"/>
        </w:rPr>
        <w:t>D.</w:t>
      </w:r>
      <w:r w:rsidRPr="00FD2E05">
        <w:t xml:space="preserve"> The demand for multimedia professionals is declining.</w:t>
      </w:r>
    </w:p>
    <w:p w:rsidR="00CC165C" w:rsidRPr="00FD2E05" w:rsidRDefault="00CC165C" w:rsidP="005D7989">
      <w:pPr>
        <w:spacing w:line="276" w:lineRule="auto"/>
        <w:rPr>
          <w:b/>
        </w:rPr>
      </w:pPr>
      <w:r w:rsidRPr="00FD2E05">
        <w:rPr>
          <w:b/>
          <w:color w:val="0000FF"/>
        </w:rPr>
        <w:t>Question 29:</w:t>
      </w:r>
      <w:r w:rsidRPr="00FD2E05">
        <w:t xml:space="preserve"> In which part of the text does the author mention the importance of technical skills for multimedia professionals?</w:t>
      </w:r>
    </w:p>
    <w:p w:rsidR="00CC165C" w:rsidRPr="00FD2E05" w:rsidRDefault="00CC165C" w:rsidP="005D7989">
      <w:pPr>
        <w:spacing w:line="276" w:lineRule="auto"/>
        <w:ind w:firstLine="720"/>
      </w:pPr>
      <w:r w:rsidRPr="00FD2E05">
        <w:rPr>
          <w:b/>
          <w:color w:val="0000FF"/>
        </w:rPr>
        <w:t>A.</w:t>
      </w:r>
      <w:r w:rsidRPr="00FD2E05">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rPr>
        <w:t>C.</w:t>
      </w:r>
      <w:r w:rsidRPr="00FD2E05">
        <w:t xml:space="preserve"> Paragraph 3</w:t>
      </w:r>
      <w:r w:rsidRPr="00FD2E05">
        <w:tab/>
      </w:r>
      <w:r w:rsidRPr="00FD2E05">
        <w:rPr>
          <w:b/>
          <w:color w:val="0000FF"/>
        </w:rPr>
        <w:t>D.</w:t>
      </w:r>
      <w:r w:rsidRPr="00FD2E05">
        <w:t xml:space="preserve"> Paragraph 4</w:t>
      </w:r>
    </w:p>
    <w:p w:rsidR="00CC165C" w:rsidRPr="00FD2E05" w:rsidRDefault="00CC165C" w:rsidP="005D7989">
      <w:pPr>
        <w:spacing w:line="276" w:lineRule="auto"/>
      </w:pPr>
      <w:r w:rsidRPr="00FD2E05">
        <w:rPr>
          <w:b/>
          <w:color w:val="0000FF"/>
        </w:rPr>
        <w:t>Question 30:</w:t>
      </w:r>
      <w:r w:rsidRPr="00FD2E05">
        <w:t xml:space="preserve"> In which part of the text does the author discuss the role of multimedia in different industries?</w:t>
      </w:r>
    </w:p>
    <w:p w:rsidR="00CC165C" w:rsidRPr="00FD2E05" w:rsidRDefault="00CC165C" w:rsidP="005D7989">
      <w:pPr>
        <w:spacing w:line="276" w:lineRule="auto"/>
        <w:ind w:firstLine="720"/>
      </w:pPr>
      <w:r w:rsidRPr="00FD2E05">
        <w:rPr>
          <w:b/>
          <w:color w:val="0000FF"/>
        </w:rPr>
        <w:t>A.</w:t>
      </w:r>
      <w:r w:rsidRPr="00FD2E05">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rPr>
        <w:t>C.</w:t>
      </w:r>
      <w:r w:rsidRPr="00FD2E05">
        <w:t xml:space="preserve"> Paragraph 3</w:t>
      </w:r>
      <w:r w:rsidRPr="00FD2E05">
        <w:tab/>
      </w:r>
      <w:r w:rsidRPr="00FD2E05">
        <w:rPr>
          <w:b/>
          <w:color w:val="0000FF"/>
        </w:rPr>
        <w:t>D.</w:t>
      </w:r>
      <w:r w:rsidRPr="00FD2E05">
        <w:t xml:space="preserve"> Paragraph 4</w:t>
      </w:r>
    </w:p>
    <w:p w:rsidR="00CC165C" w:rsidRPr="00FD2E05" w:rsidRDefault="00CC165C" w:rsidP="005D7989">
      <w:pPr>
        <w:spacing w:line="276" w:lineRule="auto"/>
        <w:rPr>
          <w:i/>
          <w:iCs/>
          <w:color w:val="000000"/>
          <w:lang w:val="vi-VN"/>
        </w:rPr>
      </w:pPr>
      <w:r w:rsidRPr="00FD2E05">
        <w:rPr>
          <w:b/>
          <w:bCs/>
          <w:i/>
          <w:iCs/>
          <w:color w:val="000000"/>
        </w:rPr>
        <w:t>Read the following passage about light</w:t>
      </w:r>
      <w:r w:rsidRPr="00FD2E05">
        <w:rPr>
          <w:b/>
          <w:bCs/>
          <w:i/>
          <w:iCs/>
          <w:color w:val="000000"/>
          <w:lang w:val="vi-VN"/>
        </w:rPr>
        <w:t xml:space="preserve"> pollution</w:t>
      </w:r>
      <w:r w:rsidRPr="00FD2E05">
        <w:rPr>
          <w:b/>
          <w:bCs/>
          <w:i/>
          <w:iCs/>
          <w:color w:val="000000"/>
        </w:rPr>
        <w:t xml:space="preserve"> and mark the letter A, B, C, or D on your answer sheet to indicate the option that best fits each of the numbered blanks from 31 to 40</w:t>
      </w:r>
      <w:r w:rsidRPr="00FD2E05">
        <w:rPr>
          <w:b/>
          <w:bCs/>
          <w:i/>
          <w:iCs/>
          <w:color w:val="000000"/>
          <w:lang w:val="vi-VN"/>
        </w:rPr>
        <w:t>.</w:t>
      </w:r>
    </w:p>
    <w:p w:rsidR="00CC165C" w:rsidRPr="00FD2E05" w:rsidRDefault="00CC165C" w:rsidP="005D7989">
      <w:pPr>
        <w:spacing w:line="276" w:lineRule="auto"/>
        <w:ind w:firstLine="426"/>
        <w:jc w:val="both"/>
      </w:pPr>
      <w:r w:rsidRPr="00FD2E05">
        <w:rPr>
          <w:color w:val="000000"/>
        </w:rPr>
        <w:t xml:space="preserve">Every summer, three billion birds of some 300 species-songbirds, waterbirds, and many others migrate from northern Africa to Europe and Asia. In the winter, they return to Africa's warmer shores. As </w:t>
      </w:r>
      <w:r w:rsidRPr="00FD2E05">
        <w:rPr>
          <w:b/>
          <w:bCs/>
          <w:color w:val="000000"/>
          <w:u w:val="single"/>
        </w:rPr>
        <w:t>they</w:t>
      </w:r>
      <w:r w:rsidRPr="00FD2E05">
        <w:rPr>
          <w:color w:val="000000"/>
        </w:rPr>
        <w:t xml:space="preserve"> travel from one place to another, they navigate using the sun, the stars, smells, and land forms to help them find their way. Both large and small birds travel thousands of kilometers, often stopping at locations along the way to rest.</w:t>
      </w:r>
    </w:p>
    <w:p w:rsidR="00CC165C" w:rsidRPr="00FD2E05" w:rsidRDefault="00CC165C" w:rsidP="005D7989">
      <w:pPr>
        <w:spacing w:line="276" w:lineRule="auto"/>
        <w:ind w:firstLine="426"/>
        <w:jc w:val="both"/>
      </w:pPr>
      <w:r w:rsidRPr="00FD2E05">
        <w:rPr>
          <w:color w:val="000000"/>
        </w:rPr>
        <w:t>The birds’ migration is long and difficult, and some of the animals inevitably die during each trip.</w:t>
      </w:r>
      <w:r w:rsidRPr="00FD2E05">
        <w:rPr>
          <w:color w:val="000000"/>
          <w:lang w:val="vi-VN"/>
        </w:rPr>
        <w:t xml:space="preserve"> </w:t>
      </w:r>
      <w:r w:rsidRPr="00FD2E05">
        <w:rPr>
          <w:b/>
          <w:bCs/>
          <w:color w:val="000000"/>
        </w:rPr>
        <w:t>[I]</w:t>
      </w:r>
      <w:r w:rsidRPr="00FD2E05">
        <w:rPr>
          <w:color w:val="000000"/>
        </w:rPr>
        <w:t xml:space="preserve"> The main threat to the birds’ survival comes from human hunters. </w:t>
      </w:r>
      <w:r w:rsidRPr="00FD2E05">
        <w:rPr>
          <w:b/>
          <w:bCs/>
          <w:color w:val="000000"/>
        </w:rPr>
        <w:t>[II]</w:t>
      </w:r>
      <w:r w:rsidRPr="00FD2E05">
        <w:rPr>
          <w:color w:val="000000"/>
          <w:lang w:val="vi-VN"/>
        </w:rPr>
        <w:t xml:space="preserve"> </w:t>
      </w:r>
      <w:r w:rsidRPr="00FD2E05">
        <w:rPr>
          <w:color w:val="000000"/>
        </w:rPr>
        <w:t>All over the Mediterranean, millions of migrating birds are killed for food, profit, and sport every year.</w:t>
      </w:r>
      <w:r w:rsidRPr="00FD2E05">
        <w:rPr>
          <w:color w:val="000000"/>
          <w:lang w:val="vi-VN"/>
        </w:rPr>
        <w:t xml:space="preserve"> </w:t>
      </w:r>
      <w:r w:rsidRPr="00FD2E05">
        <w:rPr>
          <w:b/>
          <w:bCs/>
          <w:color w:val="000000"/>
          <w:lang w:val="vi-VN"/>
        </w:rPr>
        <w:t>[III]</w:t>
      </w:r>
      <w:r w:rsidRPr="00FD2E05">
        <w:rPr>
          <w:color w:val="000000"/>
        </w:rPr>
        <w:t xml:space="preserve"> As a result, bird populations are dropping all over the region. In nations along the Mediterranean, many migratory birds are illegally trapped or shot.</w:t>
      </w:r>
      <w:r w:rsidRPr="00FD2E05">
        <w:rPr>
          <w:color w:val="000000"/>
          <w:lang w:val="vi-VN"/>
        </w:rPr>
        <w:t xml:space="preserve"> </w:t>
      </w:r>
      <w:r w:rsidRPr="00FD2E05">
        <w:rPr>
          <w:b/>
          <w:bCs/>
          <w:color w:val="000000"/>
          <w:lang w:val="vi-VN"/>
        </w:rPr>
        <w:t>[IV]</w:t>
      </w:r>
      <w:r w:rsidRPr="00FD2E05">
        <w:rPr>
          <w:color w:val="000000"/>
        </w:rPr>
        <w:t xml:space="preserve"> In addition to traps, hunters also use electronic calls to catch birds. This tool, which a hunter can operate from a cell phone, mimics bird sounds and is very effective in attracting the animals so effective that in some countries, bird populations have </w:t>
      </w:r>
      <w:r w:rsidRPr="00FD2E05">
        <w:rPr>
          <w:b/>
          <w:bCs/>
          <w:color w:val="000000"/>
          <w:u w:val="single"/>
        </w:rPr>
        <w:t>plummeted</w:t>
      </w:r>
      <w:r w:rsidRPr="00FD2E05">
        <w:rPr>
          <w:color w:val="000000"/>
        </w:rPr>
        <w:t>.</w:t>
      </w:r>
    </w:p>
    <w:p w:rsidR="00CC165C" w:rsidRPr="00FD2E05" w:rsidRDefault="00CC165C" w:rsidP="005D7989">
      <w:pPr>
        <w:spacing w:line="276" w:lineRule="auto"/>
        <w:ind w:firstLine="426"/>
        <w:jc w:val="both"/>
      </w:pPr>
      <w:r w:rsidRPr="00FD2E05">
        <w:rPr>
          <w:color w:val="000000"/>
        </w:rPr>
        <w:t xml:space="preserve">Countries all over the Mediterranean are aware that bird populations are in danger, and many are working to address this problem. In the European Union, hunting migratory birds is illegal in some countries, while in others, it is </w:t>
      </w:r>
      <w:r w:rsidRPr="00FD2E05">
        <w:rPr>
          <w:b/>
          <w:bCs/>
          <w:color w:val="000000"/>
          <w:u w:val="single"/>
        </w:rPr>
        <w:t>strictly</w:t>
      </w:r>
      <w:r w:rsidRPr="00FD2E05">
        <w:rPr>
          <w:color w:val="000000"/>
        </w:rPr>
        <w:t xml:space="preserve"> controlled - the birds can only be hunted at a certain time of year. </w:t>
      </w:r>
      <w:r w:rsidRPr="00FD2E05">
        <w:rPr>
          <w:b/>
          <w:bCs/>
          <w:color w:val="000000"/>
          <w:u w:val="single"/>
        </w:rPr>
        <w:t>This hasn't completely stopped bird poaching in Europe, but more nature-protection groups are making sure that laws are obeyed</w:t>
      </w:r>
      <w:r w:rsidRPr="00FD2E05">
        <w:rPr>
          <w:color w:val="000000"/>
        </w:rPr>
        <w:t>.</w:t>
      </w:r>
    </w:p>
    <w:p w:rsidR="00CC165C" w:rsidRPr="00FD2E05" w:rsidRDefault="00CC165C" w:rsidP="005D7989">
      <w:pPr>
        <w:spacing w:line="276" w:lineRule="auto"/>
        <w:ind w:firstLine="426"/>
        <w:jc w:val="both"/>
      </w:pPr>
      <w:r w:rsidRPr="00FD2E05">
        <w:rPr>
          <w:color w:val="000000"/>
        </w:rPr>
        <w:t xml:space="preserve">Across the Mediterranean, another group - Nature Conservation Egypt - is working to increase protection of its country's natural scenery and wildlife, including its migratory birds. As part of a current project, the organization is trying to promote activities such as eco-tourism along the coasts. Wildlife organizations around the Mediterranean are helping to bring about change. Hunting bans are working, says Martin Schneider-Jacoby, a bird specialist for the German organization EuroNatur. But there is still more to do. Conservationists hope to stop hunting and restore bird habitats all over the Mediterranean. If this can be </w:t>
      </w:r>
      <w:r w:rsidRPr="00FD2E05">
        <w:rPr>
          <w:color w:val="000000"/>
        </w:rPr>
        <w:lastRenderedPageBreak/>
        <w:t>done, the birds’ numbers will increase. There's a long way to go, Schneider-Jacoby says, but like an Oasis in the desert after a long journey, there is hope.</w:t>
      </w:r>
    </w:p>
    <w:p w:rsidR="00CC165C" w:rsidRPr="00FD2E05" w:rsidRDefault="00CC165C" w:rsidP="005D7989">
      <w:pPr>
        <w:spacing w:line="276" w:lineRule="auto"/>
        <w:jc w:val="right"/>
      </w:pPr>
      <w:r w:rsidRPr="00FD2E05">
        <w:rPr>
          <w:color w:val="000000"/>
        </w:rPr>
        <w:t xml:space="preserve">(Adapted from </w:t>
      </w:r>
      <w:r w:rsidRPr="00FD2E05">
        <w:rPr>
          <w:i/>
          <w:iCs/>
          <w:color w:val="000000"/>
        </w:rPr>
        <w:t>Reading Explorer</w:t>
      </w:r>
      <w:r w:rsidRPr="00FD2E05">
        <w:rPr>
          <w:color w:val="000000"/>
        </w:rPr>
        <w:t>)</w:t>
      </w:r>
    </w:p>
    <w:p w:rsidR="00CC165C" w:rsidRPr="00FD2E05" w:rsidRDefault="00CC165C" w:rsidP="005D7989">
      <w:pPr>
        <w:spacing w:line="276" w:lineRule="auto"/>
        <w:rPr>
          <w:b/>
          <w:bCs/>
          <w:color w:val="000000"/>
        </w:rPr>
      </w:pPr>
      <w:r w:rsidRPr="00FD2E05">
        <w:rPr>
          <w:b/>
          <w:bCs/>
          <w:color w:val="0000FF"/>
        </w:rPr>
        <w:t>Question 31:</w:t>
      </w:r>
      <w:r w:rsidRPr="00FD2E05">
        <w:rPr>
          <w:color w:val="000000"/>
        </w:rPr>
        <w:t xml:space="preserve"> Where in paragraph </w:t>
      </w:r>
      <w:r w:rsidRPr="00FD2E05">
        <w:rPr>
          <w:color w:val="000000"/>
          <w:lang w:val="vi-VN"/>
        </w:rPr>
        <w:t>2</w:t>
      </w:r>
      <w:r w:rsidRPr="00FD2E05">
        <w:rPr>
          <w:color w:val="000000"/>
        </w:rPr>
        <w:t xml:space="preserve"> does the following sentence best fit?</w:t>
      </w:r>
      <w:r w:rsidRPr="00FD2E05">
        <w:rPr>
          <w:color w:val="000000"/>
        </w:rPr>
        <w:br/>
      </w:r>
      <w:r w:rsidRPr="00FD2E05">
        <w:rPr>
          <w:b/>
          <w:bCs/>
          <w:color w:val="000000"/>
          <w:lang w:val="vi-VN"/>
        </w:rPr>
        <w:t xml:space="preserve">               </w:t>
      </w:r>
      <w:r w:rsidRPr="00FD2E05">
        <w:rPr>
          <w:bCs/>
          <w:color w:val="000000"/>
        </w:rPr>
        <w:t>However, it is not this twice-a-year journey that poses the greatest risk to these animals</w:t>
      </w:r>
      <w:r w:rsidRPr="00FD2E05">
        <w:rPr>
          <w:color w:val="000000"/>
          <w:lang w:val="vi-VN"/>
        </w:rPr>
        <w:t>.</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w:t>
      </w:r>
      <w:r w:rsidRPr="00FD2E05">
        <w:rPr>
          <w:b/>
          <w:bCs/>
          <w:color w:val="000000"/>
        </w:rPr>
        <w:t>[I]</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w:t>
      </w:r>
      <w:r w:rsidRPr="00FD2E05">
        <w:rPr>
          <w:b/>
          <w:bCs/>
          <w:color w:val="000000"/>
        </w:rPr>
        <w:t>[I</w:t>
      </w:r>
      <w:r w:rsidRPr="00FD2E05">
        <w:rPr>
          <w:b/>
          <w:bCs/>
          <w:color w:val="000000"/>
          <w:lang w:val="vi-VN"/>
        </w:rPr>
        <w:t>I</w:t>
      </w:r>
      <w:r w:rsidRPr="00FD2E05">
        <w:rPr>
          <w:b/>
          <w:bCs/>
          <w:color w:val="000000"/>
        </w:rPr>
        <w:t>]</w:t>
      </w:r>
      <w:r w:rsidRPr="00FD2E05">
        <w:rPr>
          <w:color w:val="000000"/>
        </w:rPr>
        <w:tab/>
      </w:r>
      <w:r w:rsidRPr="00FD2E05">
        <w:rPr>
          <w:color w:val="000000"/>
        </w:rPr>
        <w:tab/>
      </w:r>
      <w:r w:rsidRPr="00FD2E05">
        <w:rPr>
          <w:color w:val="000000"/>
        </w:rPr>
        <w:tab/>
      </w:r>
      <w:r w:rsidRPr="00FD2E05">
        <w:rPr>
          <w:b/>
          <w:color w:val="0000FF"/>
        </w:rPr>
        <w:t>C.</w:t>
      </w:r>
      <w:r w:rsidRPr="00FD2E05">
        <w:rPr>
          <w:color w:val="000000"/>
        </w:rPr>
        <w:t> </w:t>
      </w:r>
      <w:r w:rsidRPr="00FD2E05">
        <w:rPr>
          <w:b/>
          <w:bCs/>
          <w:color w:val="000000"/>
        </w:rPr>
        <w:t>[IV]</w:t>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w:t>
      </w:r>
      <w:r w:rsidRPr="00FD2E05">
        <w:rPr>
          <w:b/>
          <w:bCs/>
          <w:color w:val="000000"/>
        </w:rPr>
        <w:t>[III]</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32</w:t>
      </w:r>
      <w:r w:rsidRPr="00FD2E05">
        <w:rPr>
          <w:rStyle w:val="Strong"/>
          <w:color w:val="0000FF"/>
        </w:rPr>
        <w:t>:</w:t>
      </w:r>
      <w:r w:rsidRPr="00FD2E05">
        <w:rPr>
          <w:rStyle w:val="apple-converted-space"/>
          <w:color w:val="000000"/>
        </w:rPr>
        <w:t> </w:t>
      </w:r>
      <w:r w:rsidRPr="00FD2E05">
        <w:rPr>
          <w:color w:val="000000"/>
        </w:rPr>
        <w:t>The word</w:t>
      </w:r>
      <w:r w:rsidRPr="00FD2E05">
        <w:rPr>
          <w:rStyle w:val="apple-converted-space"/>
          <w:color w:val="000000"/>
        </w:rPr>
        <w:t> </w:t>
      </w:r>
      <w:r w:rsidRPr="00FD2E05">
        <w:rPr>
          <w:rStyle w:val="Emphasis"/>
          <w:b/>
          <w:bCs/>
          <w:color w:val="000000"/>
          <w:u w:val="single"/>
        </w:rPr>
        <w:t>they</w:t>
      </w:r>
      <w:r w:rsidRPr="00FD2E05">
        <w:rPr>
          <w:rStyle w:val="apple-converted-space"/>
          <w:color w:val="000000"/>
        </w:rPr>
        <w:t> </w:t>
      </w:r>
      <w:r w:rsidRPr="00FD2E05">
        <w:rPr>
          <w:color w:val="000000"/>
        </w:rPr>
        <w:t>in paragraph 1 refers to ____.</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birds</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locations</w:t>
      </w:r>
      <w:r w:rsidRPr="00FD2E05">
        <w:rPr>
          <w:color w:val="000000"/>
        </w:rPr>
        <w:tab/>
      </w:r>
      <w:r w:rsidRPr="00FD2E05">
        <w:rPr>
          <w:color w:val="000000"/>
        </w:rPr>
        <w:tab/>
      </w:r>
      <w:r w:rsidRPr="00FD2E05">
        <w:rPr>
          <w:b/>
          <w:color w:val="0000FF"/>
        </w:rPr>
        <w:t>C.</w:t>
      </w:r>
      <w:r w:rsidRPr="00FD2E05">
        <w:rPr>
          <w:color w:val="000000"/>
        </w:rPr>
        <w:t xml:space="preserve"> land forms</w:t>
      </w:r>
      <w:r w:rsidRPr="00FD2E05">
        <w:rPr>
          <w:color w:val="000000"/>
        </w:rPr>
        <w:tab/>
      </w:r>
      <w:r w:rsidRPr="00FD2E05">
        <w:rPr>
          <w:color w:val="000000"/>
        </w:rPr>
        <w:tab/>
      </w:r>
      <w:r w:rsidRPr="00FD2E05">
        <w:rPr>
          <w:b/>
          <w:color w:val="0000FF"/>
        </w:rPr>
        <w:t>D.</w:t>
      </w:r>
      <w:r w:rsidRPr="00FD2E05">
        <w:rPr>
          <w:color w:val="000000"/>
        </w:rPr>
        <w:t xml:space="preserve"> shores</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33</w:t>
      </w:r>
      <w:r w:rsidRPr="00FD2E05">
        <w:rPr>
          <w:rStyle w:val="Strong"/>
          <w:color w:val="0000FF"/>
        </w:rPr>
        <w:t>:</w:t>
      </w:r>
      <w:r w:rsidRPr="00FD2E05">
        <w:rPr>
          <w:rStyle w:val="apple-converted-space"/>
          <w:color w:val="000000"/>
        </w:rPr>
        <w:t> </w:t>
      </w:r>
      <w:r w:rsidRPr="00FD2E05">
        <w:rPr>
          <w:color w:val="000000"/>
        </w:rPr>
        <w:t>Which of</w:t>
      </w:r>
      <w:r w:rsidRPr="00FD2E05">
        <w:rPr>
          <w:color w:val="000000"/>
          <w:lang w:val="vi-VN"/>
        </w:rPr>
        <w:t xml:space="preserve"> the following is </w:t>
      </w:r>
      <w:r w:rsidRPr="00FD2E05">
        <w:rPr>
          <w:b/>
          <w:lang w:val="vi-VN"/>
        </w:rPr>
        <w:t>TRUE</w:t>
      </w:r>
      <w:r w:rsidRPr="00FD2E05">
        <w:rPr>
          <w:color w:val="000000"/>
          <w:lang w:val="vi-VN"/>
        </w:rPr>
        <w:t xml:space="preserve"> </w:t>
      </w:r>
      <w:r w:rsidRPr="00FD2E05">
        <w:rPr>
          <w:color w:val="000000"/>
        </w:rPr>
        <w:t>about Mediterranean bird populations?</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They have remained stable despite hunting activities.</w:t>
      </w:r>
      <w:r w:rsidRPr="00FD2E05">
        <w:rPr>
          <w:color w:val="000000"/>
        </w:rPr>
        <w:br/>
      </w:r>
      <w:r w:rsidRPr="00FD2E05">
        <w:rPr>
          <w:color w:val="000000"/>
          <w:lang w:val="vi-VN"/>
        </w:rPr>
        <w:t xml:space="preserve"> </w:t>
      </w:r>
      <w:r w:rsidRPr="00FD2E05">
        <w:rPr>
          <w:color w:val="000000"/>
          <w:lang w:val="vi-VN"/>
        </w:rPr>
        <w:tab/>
      </w:r>
      <w:r w:rsidRPr="00FD2E05">
        <w:rPr>
          <w:b/>
          <w:color w:val="0000FF"/>
        </w:rPr>
        <w:t>B.</w:t>
      </w:r>
      <w:r w:rsidRPr="00FD2E05">
        <w:rPr>
          <w:color w:val="000000"/>
        </w:rPr>
        <w:t xml:space="preserve"> They are decreasing because of illegal hunting.</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They are migrating to other regions to escape hunting.</w:t>
      </w:r>
      <w:r w:rsidRPr="00FD2E05">
        <w:rPr>
          <w:color w:val="000000"/>
        </w:rPr>
        <w:br/>
      </w:r>
      <w:r w:rsidRPr="00FD2E05">
        <w:rPr>
          <w:color w:val="000000"/>
          <w:lang w:val="vi-VN"/>
        </w:rPr>
        <w:t xml:space="preserve"> </w:t>
      </w:r>
      <w:r w:rsidRPr="00FD2E05">
        <w:rPr>
          <w:color w:val="000000"/>
          <w:lang w:val="vi-VN"/>
        </w:rPr>
        <w:tab/>
      </w:r>
      <w:r w:rsidRPr="00FD2E05">
        <w:rPr>
          <w:b/>
          <w:color w:val="0000FF"/>
        </w:rPr>
        <w:t>D.</w:t>
      </w:r>
      <w:r w:rsidRPr="00FD2E05">
        <w:rPr>
          <w:color w:val="000000"/>
        </w:rPr>
        <w:t xml:space="preserve"> They are increasing due to conservation efforts.</w:t>
      </w:r>
    </w:p>
    <w:p w:rsidR="00CC165C" w:rsidRPr="00FD2E05" w:rsidRDefault="00CC165C" w:rsidP="005D7989">
      <w:pPr>
        <w:spacing w:line="276" w:lineRule="auto"/>
        <w:rPr>
          <w:rStyle w:val="Strong"/>
          <w:b w:val="0"/>
          <w:bCs w:val="0"/>
          <w:color w:val="000000"/>
        </w:rPr>
      </w:pPr>
      <w:r w:rsidRPr="00FD2E05">
        <w:rPr>
          <w:rStyle w:val="Strong"/>
          <w:color w:val="0000FF"/>
        </w:rPr>
        <w:t>Question</w:t>
      </w:r>
      <w:r w:rsidRPr="00FD2E05">
        <w:rPr>
          <w:rStyle w:val="Strong"/>
          <w:color w:val="0000FF"/>
          <w:lang w:val="vi-VN"/>
        </w:rPr>
        <w:t xml:space="preserve"> 34</w:t>
      </w:r>
      <w:r w:rsidRPr="00FD2E05">
        <w:rPr>
          <w:rStyle w:val="Strong"/>
          <w:color w:val="0000FF"/>
        </w:rPr>
        <w:t>:</w:t>
      </w:r>
      <w:r w:rsidRPr="00FD2E05">
        <w:rPr>
          <w:rStyle w:val="apple-converted-space"/>
          <w:color w:val="000000"/>
        </w:rPr>
        <w:t> </w:t>
      </w:r>
      <w:r w:rsidRPr="00FD2E05">
        <w:t>The word</w:t>
      </w:r>
      <w:r w:rsidRPr="00FD2E05">
        <w:rPr>
          <w:rStyle w:val="apple-converted-space"/>
          <w:color w:val="000000"/>
        </w:rPr>
        <w:t> </w:t>
      </w:r>
      <w:r w:rsidRPr="00FD2E05">
        <w:rPr>
          <w:rStyle w:val="Emphasis"/>
          <w:b/>
          <w:bCs/>
          <w:color w:val="000000"/>
          <w:u w:val="single"/>
        </w:rPr>
        <w:t>plummeted</w:t>
      </w:r>
      <w:r w:rsidRPr="00FD2E05">
        <w:rPr>
          <w:rStyle w:val="apple-converted-space"/>
          <w:color w:val="000000"/>
        </w:rPr>
        <w:t> </w:t>
      </w:r>
      <w:r w:rsidRPr="00FD2E05">
        <w:t xml:space="preserve">in paragraph 2 is </w:t>
      </w:r>
      <w:r w:rsidRPr="00FD2E05">
        <w:rPr>
          <w:b/>
        </w:rPr>
        <w:t>CLOSEST</w:t>
      </w:r>
      <w:r w:rsidRPr="00FD2E05">
        <w:t xml:space="preserve"> in meaning to ____.</w:t>
      </w:r>
      <w:r w:rsidRPr="00FD2E05">
        <w:br/>
      </w:r>
      <w:r w:rsidRPr="00FD2E05">
        <w:rPr>
          <w:b/>
          <w:bCs/>
          <w:lang w:val="vi-VN"/>
        </w:rPr>
        <w:t xml:space="preserve"> </w:t>
      </w:r>
      <w:r w:rsidRPr="00FD2E05">
        <w:rPr>
          <w:b/>
          <w:bCs/>
          <w:lang w:val="vi-VN"/>
        </w:rPr>
        <w:tab/>
      </w:r>
      <w:r w:rsidRPr="00FD2E05">
        <w:rPr>
          <w:b/>
          <w:bCs/>
          <w:color w:val="0000FF"/>
        </w:rPr>
        <w:t>A.</w:t>
      </w:r>
      <w:r w:rsidRPr="00FD2E05">
        <w:rPr>
          <w:rStyle w:val="apple-converted-space"/>
          <w:b/>
          <w:bCs/>
          <w:color w:val="000000"/>
        </w:rPr>
        <w:t> </w:t>
      </w:r>
      <w:r w:rsidRPr="00FD2E05">
        <w:rPr>
          <w:rStyle w:val="Strong"/>
          <w:color w:val="000000"/>
        </w:rPr>
        <w:t>increased rapidly</w:t>
      </w:r>
      <w:r w:rsidRPr="00FD2E05">
        <w:rPr>
          <w:b/>
          <w:bCs/>
        </w:rPr>
        <w:tab/>
      </w:r>
      <w:r w:rsidRPr="00FD2E05">
        <w:rPr>
          <w:b/>
          <w:bCs/>
        </w:rPr>
        <w:tab/>
      </w:r>
      <w:r w:rsidRPr="00FD2E05">
        <w:rPr>
          <w:b/>
          <w:bCs/>
        </w:rPr>
        <w:tab/>
      </w:r>
      <w:r w:rsidRPr="00FD2E05">
        <w:rPr>
          <w:b/>
          <w:bCs/>
        </w:rPr>
        <w:tab/>
      </w:r>
      <w:r w:rsidRPr="00FD2E05">
        <w:rPr>
          <w:b/>
          <w:bCs/>
        </w:rPr>
        <w:tab/>
      </w:r>
      <w:r w:rsidRPr="00FD2E05">
        <w:rPr>
          <w:b/>
          <w:bCs/>
          <w:color w:val="0000FF"/>
        </w:rPr>
        <w:t>B.</w:t>
      </w:r>
      <w:r w:rsidRPr="00FD2E05">
        <w:rPr>
          <w:rStyle w:val="apple-converted-space"/>
          <w:b/>
          <w:bCs/>
          <w:color w:val="000000"/>
        </w:rPr>
        <w:t> </w:t>
      </w:r>
      <w:r w:rsidRPr="00FD2E05">
        <w:rPr>
          <w:rStyle w:val="Strong"/>
          <w:color w:val="000000"/>
        </w:rPr>
        <w:t>disappeared gradually</w:t>
      </w:r>
      <w:r w:rsidRPr="00FD2E05">
        <w:rPr>
          <w:b/>
          <w:bCs/>
        </w:rPr>
        <w:br/>
      </w:r>
      <w:r w:rsidRPr="00FD2E05">
        <w:rPr>
          <w:b/>
          <w:bCs/>
          <w:lang w:val="vi-VN"/>
        </w:rPr>
        <w:t xml:space="preserve"> </w:t>
      </w:r>
      <w:r w:rsidRPr="00FD2E05">
        <w:rPr>
          <w:b/>
          <w:bCs/>
          <w:lang w:val="vi-VN"/>
        </w:rPr>
        <w:tab/>
      </w:r>
      <w:r w:rsidRPr="00FD2E05">
        <w:rPr>
          <w:b/>
          <w:bCs/>
          <w:color w:val="0000FF"/>
        </w:rPr>
        <w:t>C.</w:t>
      </w:r>
      <w:r w:rsidRPr="00FD2E05">
        <w:rPr>
          <w:rStyle w:val="apple-converted-space"/>
          <w:b/>
          <w:bCs/>
          <w:color w:val="000000"/>
        </w:rPr>
        <w:t> </w:t>
      </w:r>
      <w:r w:rsidRPr="00FD2E05">
        <w:rPr>
          <w:rStyle w:val="Strong"/>
          <w:color w:val="000000"/>
        </w:rPr>
        <w:t>dropped sharply</w:t>
      </w:r>
      <w:r w:rsidRPr="00FD2E05">
        <w:rPr>
          <w:b/>
          <w:bCs/>
        </w:rPr>
        <w:tab/>
      </w:r>
      <w:r w:rsidRPr="00FD2E05">
        <w:rPr>
          <w:b/>
          <w:bCs/>
        </w:rPr>
        <w:tab/>
      </w:r>
      <w:r w:rsidRPr="00FD2E05">
        <w:rPr>
          <w:b/>
          <w:bCs/>
        </w:rPr>
        <w:tab/>
      </w:r>
      <w:r w:rsidRPr="00FD2E05">
        <w:rPr>
          <w:b/>
          <w:bCs/>
        </w:rPr>
        <w:tab/>
      </w:r>
      <w:r w:rsidRPr="00FD2E05">
        <w:rPr>
          <w:b/>
          <w:bCs/>
        </w:rPr>
        <w:tab/>
      </w:r>
      <w:r w:rsidRPr="00FD2E05">
        <w:rPr>
          <w:b/>
          <w:bCs/>
          <w:color w:val="0000FF"/>
        </w:rPr>
        <w:t>D.</w:t>
      </w:r>
      <w:r w:rsidRPr="00FD2E05">
        <w:rPr>
          <w:rStyle w:val="apple-converted-space"/>
          <w:b/>
          <w:bCs/>
          <w:color w:val="000000"/>
        </w:rPr>
        <w:t> </w:t>
      </w:r>
      <w:r w:rsidRPr="00FD2E05">
        <w:rPr>
          <w:rStyle w:val="Strong"/>
          <w:color w:val="000000"/>
        </w:rPr>
        <w:t>stabilized steadily</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35</w:t>
      </w:r>
      <w:r w:rsidRPr="00FD2E05">
        <w:rPr>
          <w:rStyle w:val="Strong"/>
          <w:color w:val="0000FF"/>
        </w:rPr>
        <w:t>:</w:t>
      </w:r>
      <w:r w:rsidRPr="00FD2E05">
        <w:rPr>
          <w:rStyle w:val="apple-converted-space"/>
          <w:color w:val="000000"/>
        </w:rPr>
        <w:t> </w:t>
      </w:r>
      <w:r w:rsidRPr="00FD2E05">
        <w:rPr>
          <w:color w:val="000000"/>
        </w:rPr>
        <w:t>The word</w:t>
      </w:r>
      <w:r w:rsidRPr="00FD2E05">
        <w:rPr>
          <w:rStyle w:val="apple-converted-space"/>
          <w:color w:val="000000"/>
        </w:rPr>
        <w:t> </w:t>
      </w:r>
      <w:r w:rsidRPr="00FD2E05">
        <w:rPr>
          <w:rStyle w:val="Emphasis"/>
          <w:b/>
          <w:bCs/>
          <w:color w:val="000000"/>
          <w:u w:val="single"/>
        </w:rPr>
        <w:t>strictly</w:t>
      </w:r>
      <w:r w:rsidRPr="00FD2E05">
        <w:rPr>
          <w:rStyle w:val="apple-converted-space"/>
          <w:b/>
          <w:bCs/>
          <w:i/>
          <w:iCs/>
          <w:color w:val="000000"/>
          <w:u w:val="single"/>
        </w:rPr>
        <w:t> </w:t>
      </w:r>
      <w:r w:rsidRPr="00FD2E05">
        <w:rPr>
          <w:color w:val="000000"/>
        </w:rPr>
        <w:t xml:space="preserve">in paragraph 3 is </w:t>
      </w:r>
      <w:r w:rsidRPr="00FD2E05">
        <w:rPr>
          <w:b/>
        </w:rPr>
        <w:t>OPPOSITE</w:t>
      </w:r>
      <w:r w:rsidRPr="00FD2E05">
        <w:rPr>
          <w:color w:val="000000"/>
        </w:rPr>
        <w:t xml:space="preserve"> in meaning to ____.</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loosely</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legally</w:t>
      </w:r>
      <w:r w:rsidRPr="00FD2E05">
        <w:rPr>
          <w:color w:val="000000"/>
        </w:rPr>
        <w:tab/>
      </w:r>
      <w:r w:rsidRPr="00FD2E05">
        <w:rPr>
          <w:color w:val="000000"/>
        </w:rPr>
        <w:tab/>
      </w:r>
      <w:r w:rsidRPr="00FD2E05">
        <w:rPr>
          <w:b/>
          <w:color w:val="0000FF"/>
        </w:rPr>
        <w:t>C.</w:t>
      </w:r>
      <w:r w:rsidRPr="00FD2E05">
        <w:rPr>
          <w:color w:val="000000"/>
        </w:rPr>
        <w:t xml:space="preserve"> carefully</w:t>
      </w:r>
      <w:r w:rsidRPr="00FD2E05">
        <w:rPr>
          <w:color w:val="000000"/>
        </w:rPr>
        <w:tab/>
      </w:r>
      <w:r w:rsidRPr="00FD2E05">
        <w:rPr>
          <w:color w:val="000000"/>
        </w:rPr>
        <w:tab/>
      </w:r>
      <w:r w:rsidRPr="00FD2E05">
        <w:rPr>
          <w:b/>
          <w:color w:val="0000FF"/>
        </w:rPr>
        <w:t>D.</w:t>
      </w:r>
      <w:r w:rsidRPr="00FD2E05">
        <w:rPr>
          <w:color w:val="000000"/>
        </w:rPr>
        <w:t xml:space="preserve"> firmly</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36:</w:t>
      </w:r>
      <w:r w:rsidRPr="00FD2E05">
        <w:rPr>
          <w:rStyle w:val="Strong"/>
          <w:color w:val="000000"/>
          <w:lang w:val="vi-VN"/>
        </w:rPr>
        <w:t xml:space="preserve"> </w:t>
      </w:r>
      <w:r w:rsidRPr="00FD2E05">
        <w:rPr>
          <w:color w:val="000000"/>
        </w:rPr>
        <w:t>Which of the following best paraphrases the underlined</w:t>
      </w:r>
      <w:r w:rsidRPr="00FD2E05">
        <w:rPr>
          <w:color w:val="000000"/>
          <w:lang w:val="vi-VN"/>
        </w:rPr>
        <w:t xml:space="preserve"> sentence in paragraph 3?</w:t>
      </w:r>
    </w:p>
    <w:p w:rsidR="00CC165C" w:rsidRPr="00FD2E05" w:rsidRDefault="00CC165C" w:rsidP="005D7989">
      <w:pPr>
        <w:pStyle w:val="NormalWeb"/>
        <w:spacing w:before="0" w:beforeAutospacing="0" w:after="0" w:afterAutospacing="0" w:line="276" w:lineRule="auto"/>
        <w:ind w:left="720"/>
        <w:rPr>
          <w:b/>
          <w:bCs/>
          <w:color w:val="000000"/>
        </w:rPr>
      </w:pPr>
      <w:r w:rsidRPr="00FD2E05">
        <w:rPr>
          <w:b/>
          <w:bCs/>
          <w:color w:val="0000FF"/>
        </w:rPr>
        <w:t>A.</w:t>
      </w:r>
      <w:r w:rsidRPr="00FD2E05">
        <w:rPr>
          <w:rStyle w:val="apple-converted-space"/>
          <w:b/>
          <w:bCs/>
          <w:color w:val="000000"/>
        </w:rPr>
        <w:t> </w:t>
      </w:r>
      <w:r w:rsidRPr="00FD2E05">
        <w:rPr>
          <w:rStyle w:val="Strong"/>
          <w:color w:val="000000"/>
        </w:rPr>
        <w:t>Although illegal bird hunting still happens in Europe, conservation groups are actively enforcing regulations to reduce it.</w:t>
      </w:r>
      <w:r w:rsidRPr="00FD2E05">
        <w:rPr>
          <w:b/>
          <w:bCs/>
          <w:color w:val="000000"/>
        </w:rPr>
        <w:br/>
      </w:r>
      <w:r w:rsidRPr="00FD2E05">
        <w:rPr>
          <w:b/>
          <w:bCs/>
          <w:color w:val="0000FF"/>
        </w:rPr>
        <w:t>B.</w:t>
      </w:r>
      <w:r w:rsidRPr="00FD2E05">
        <w:rPr>
          <w:rStyle w:val="apple-converted-space"/>
          <w:b/>
          <w:bCs/>
          <w:color w:val="000000"/>
        </w:rPr>
        <w:t> </w:t>
      </w:r>
      <w:r w:rsidRPr="00FD2E05">
        <w:rPr>
          <w:rStyle w:val="Strong"/>
          <w:color w:val="000000"/>
        </w:rPr>
        <w:t>Bird poaching has been entirely eliminated in Europe thanks to strict enforcement by conservation organizations.</w:t>
      </w:r>
      <w:r w:rsidRPr="00FD2E05">
        <w:rPr>
          <w:b/>
          <w:bCs/>
          <w:color w:val="000000"/>
        </w:rPr>
        <w:br/>
      </w:r>
      <w:r w:rsidRPr="00FD2E05">
        <w:rPr>
          <w:b/>
          <w:bCs/>
          <w:color w:val="0000FF"/>
        </w:rPr>
        <w:t>C.</w:t>
      </w:r>
      <w:r w:rsidRPr="00FD2E05">
        <w:rPr>
          <w:rStyle w:val="apple-converted-space"/>
          <w:b/>
          <w:bCs/>
          <w:color w:val="000000"/>
        </w:rPr>
        <w:t> </w:t>
      </w:r>
      <w:r w:rsidRPr="00FD2E05">
        <w:rPr>
          <w:rStyle w:val="Strong"/>
          <w:color w:val="000000"/>
        </w:rPr>
        <w:t>Europe has successfully stopped illegal bird poaching, and conservationists are no longer needed to enforce hunting laws.</w:t>
      </w:r>
      <w:r w:rsidRPr="00FD2E05">
        <w:rPr>
          <w:b/>
          <w:bCs/>
          <w:color w:val="000000"/>
        </w:rPr>
        <w:br/>
      </w:r>
      <w:r w:rsidRPr="00FD2E05">
        <w:rPr>
          <w:b/>
          <w:bCs/>
          <w:color w:val="0000FF"/>
        </w:rPr>
        <w:t>D.</w:t>
      </w:r>
      <w:r w:rsidRPr="00FD2E05">
        <w:rPr>
          <w:rStyle w:val="apple-converted-space"/>
          <w:b/>
          <w:bCs/>
          <w:color w:val="000000"/>
        </w:rPr>
        <w:t> </w:t>
      </w:r>
      <w:r w:rsidRPr="00FD2E05">
        <w:rPr>
          <w:rStyle w:val="Strong"/>
          <w:color w:val="000000"/>
        </w:rPr>
        <w:t>Conservation groups are struggling to enforce laws, and illegal bird hunting continues to increase across Europe.</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37:</w:t>
      </w:r>
      <w:r w:rsidRPr="00FD2E05">
        <w:rPr>
          <w:rStyle w:val="Strong"/>
          <w:color w:val="000000"/>
          <w:lang w:val="vi-VN"/>
        </w:rPr>
        <w:t xml:space="preserve"> </w:t>
      </w:r>
      <w:r w:rsidRPr="00FD2E05">
        <w:rPr>
          <w:color w:val="000000"/>
        </w:rPr>
        <w:t>What can be inferred about the long-term future of migratory bird populations in the Mediterranean?</w:t>
      </w:r>
    </w:p>
    <w:p w:rsidR="00CC165C" w:rsidRPr="00FD2E05" w:rsidRDefault="00CC165C" w:rsidP="005D7989">
      <w:pPr>
        <w:pStyle w:val="NormalWeb"/>
        <w:spacing w:before="0" w:beforeAutospacing="0" w:after="0" w:afterAutospacing="0" w:line="276" w:lineRule="auto"/>
        <w:ind w:left="720"/>
        <w:rPr>
          <w:b/>
          <w:bCs/>
          <w:color w:val="000000"/>
        </w:rPr>
      </w:pPr>
      <w:r w:rsidRPr="00FD2E05">
        <w:rPr>
          <w:b/>
          <w:bCs/>
          <w:color w:val="0000FF"/>
        </w:rPr>
        <w:t>A.</w:t>
      </w:r>
      <w:r w:rsidRPr="00FD2E05">
        <w:rPr>
          <w:rStyle w:val="apple-converted-space"/>
          <w:b/>
          <w:bCs/>
          <w:color w:val="000000"/>
        </w:rPr>
        <w:t> </w:t>
      </w:r>
      <w:r w:rsidRPr="00FD2E05">
        <w:rPr>
          <w:rStyle w:val="Strong"/>
          <w:color w:val="000000"/>
        </w:rPr>
        <w:t>If conservation efforts continue to expand and stricter laws are enforced, migratory bird populations have a chance to recover over time.</w:t>
      </w:r>
      <w:r w:rsidRPr="00FD2E05">
        <w:rPr>
          <w:b/>
          <w:bCs/>
          <w:color w:val="000000"/>
        </w:rPr>
        <w:br/>
      </w:r>
      <w:r w:rsidRPr="00FD2E05">
        <w:rPr>
          <w:b/>
          <w:bCs/>
          <w:color w:val="0000FF"/>
        </w:rPr>
        <w:t>B.</w:t>
      </w:r>
      <w:r w:rsidRPr="00FD2E05">
        <w:rPr>
          <w:rStyle w:val="apple-converted-space"/>
          <w:b/>
          <w:bCs/>
          <w:color w:val="000000"/>
        </w:rPr>
        <w:t> </w:t>
      </w:r>
      <w:r w:rsidRPr="00FD2E05">
        <w:rPr>
          <w:rStyle w:val="Strong"/>
          <w:color w:val="000000"/>
        </w:rPr>
        <w:t>Despite conservation efforts, bird populations are expected to decline steadily due to increasing human activities and climate change.</w:t>
      </w:r>
      <w:r w:rsidRPr="00FD2E05">
        <w:rPr>
          <w:b/>
          <w:bCs/>
          <w:color w:val="000000"/>
        </w:rPr>
        <w:br/>
      </w:r>
      <w:r w:rsidRPr="00FD2E05">
        <w:rPr>
          <w:b/>
          <w:bCs/>
          <w:color w:val="0000FF"/>
        </w:rPr>
        <w:t>C.</w:t>
      </w:r>
      <w:r w:rsidRPr="00FD2E05">
        <w:rPr>
          <w:rStyle w:val="apple-converted-space"/>
          <w:b/>
          <w:bCs/>
          <w:color w:val="000000"/>
        </w:rPr>
        <w:t> </w:t>
      </w:r>
      <w:r w:rsidRPr="00FD2E05">
        <w:rPr>
          <w:rStyle w:val="Strong"/>
          <w:color w:val="000000"/>
        </w:rPr>
        <w:t>Migratory birds will adapt to human threats by changing their migration patterns or avoiding Mediterranean regions altogether.</w:t>
      </w:r>
      <w:r w:rsidRPr="00FD2E05">
        <w:rPr>
          <w:b/>
          <w:bCs/>
          <w:color w:val="000000"/>
        </w:rPr>
        <w:br/>
      </w:r>
      <w:r w:rsidRPr="00FD2E05">
        <w:rPr>
          <w:b/>
          <w:bCs/>
          <w:color w:val="0000FF"/>
        </w:rPr>
        <w:t>D.</w:t>
      </w:r>
      <w:r w:rsidRPr="00FD2E05">
        <w:rPr>
          <w:rStyle w:val="apple-converted-space"/>
          <w:b/>
          <w:bCs/>
          <w:color w:val="000000"/>
        </w:rPr>
        <w:t> </w:t>
      </w:r>
      <w:r w:rsidRPr="00FD2E05">
        <w:rPr>
          <w:rStyle w:val="Strong"/>
          <w:color w:val="000000"/>
        </w:rPr>
        <w:t>Bird poaching in the Mediterranean is a cultural tradition that will persist regardless of conservation efforts</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38</w:t>
      </w:r>
      <w:r w:rsidRPr="00FD2E05">
        <w:rPr>
          <w:rStyle w:val="Strong"/>
          <w:color w:val="0000FF"/>
        </w:rPr>
        <w:t>:</w:t>
      </w:r>
      <w:r w:rsidRPr="00FD2E05">
        <w:rPr>
          <w:rStyle w:val="apple-converted-space"/>
          <w:color w:val="000000"/>
        </w:rPr>
        <w:t> </w:t>
      </w:r>
      <w:r w:rsidRPr="00FD2E05">
        <w:rPr>
          <w:color w:val="000000"/>
        </w:rPr>
        <w:t>Which of the following is NOT mentioned in the passage?</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The number of birds that migrate each year.</w:t>
      </w:r>
      <w:r w:rsidRPr="00FD2E05">
        <w:rPr>
          <w:color w:val="000000"/>
        </w:rPr>
        <w:br/>
      </w:r>
      <w:r w:rsidRPr="00FD2E05">
        <w:rPr>
          <w:color w:val="000000"/>
          <w:lang w:val="vi-VN"/>
        </w:rPr>
        <w:t xml:space="preserve"> </w:t>
      </w:r>
      <w:r w:rsidRPr="00FD2E05">
        <w:rPr>
          <w:color w:val="000000"/>
          <w:lang w:val="vi-VN"/>
        </w:rPr>
        <w:tab/>
      </w:r>
      <w:r w:rsidRPr="00FD2E05">
        <w:rPr>
          <w:b/>
          <w:color w:val="0000FF"/>
        </w:rPr>
        <w:t>B.</w:t>
      </w:r>
      <w:r w:rsidRPr="00FD2E05">
        <w:rPr>
          <w:color w:val="000000"/>
        </w:rPr>
        <w:t xml:space="preserve"> The distance birds travel during migration.</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The types of birds that migrate.</w:t>
      </w:r>
      <w:r w:rsidRPr="00FD2E05">
        <w:rPr>
          <w:color w:val="000000"/>
        </w:rPr>
        <w:br/>
      </w:r>
      <w:r w:rsidRPr="00FD2E05">
        <w:rPr>
          <w:color w:val="000000"/>
          <w:lang w:val="vi-VN"/>
        </w:rPr>
        <w:t xml:space="preserve"> </w:t>
      </w:r>
      <w:r w:rsidRPr="00FD2E05">
        <w:rPr>
          <w:color w:val="000000"/>
          <w:lang w:val="vi-VN"/>
        </w:rPr>
        <w:tab/>
      </w:r>
      <w:r w:rsidRPr="00FD2E05">
        <w:rPr>
          <w:b/>
          <w:color w:val="0000FF"/>
        </w:rPr>
        <w:t>D.</w:t>
      </w:r>
      <w:r w:rsidRPr="00FD2E05">
        <w:rPr>
          <w:color w:val="000000"/>
        </w:rPr>
        <w:t xml:space="preserve"> The impact of climate change on migration.</w:t>
      </w:r>
    </w:p>
    <w:p w:rsidR="00CC165C" w:rsidRPr="00FD2E05" w:rsidRDefault="00CC165C" w:rsidP="005D7989">
      <w:pPr>
        <w:spacing w:line="276" w:lineRule="auto"/>
        <w:rPr>
          <w:color w:val="000000"/>
        </w:rPr>
      </w:pPr>
      <w:r w:rsidRPr="00FD2E05">
        <w:rPr>
          <w:b/>
          <w:bCs/>
          <w:color w:val="0000FF"/>
        </w:rPr>
        <w:t>Question</w:t>
      </w:r>
      <w:r w:rsidRPr="00FD2E05">
        <w:rPr>
          <w:b/>
          <w:bCs/>
          <w:color w:val="0000FF"/>
          <w:lang w:val="vi-VN"/>
        </w:rPr>
        <w:t xml:space="preserve"> 39</w:t>
      </w:r>
      <w:r w:rsidRPr="00FD2E05">
        <w:rPr>
          <w:b/>
          <w:bCs/>
          <w:color w:val="0000FF"/>
        </w:rPr>
        <w:t>:</w:t>
      </w:r>
      <w:r w:rsidRPr="00FD2E05">
        <w:rPr>
          <w:color w:val="000000"/>
        </w:rPr>
        <w:t> Which of the following best summarizes paragraph 3?</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The European Union and environmental groups are trying to regulate bird hunting, but illegal poaching remains an issue.</w:t>
      </w:r>
      <w:r w:rsidRPr="00FD2E05">
        <w:rPr>
          <w:color w:val="000000"/>
        </w:rPr>
        <w:br/>
      </w:r>
      <w:r w:rsidRPr="00FD2E05">
        <w:rPr>
          <w:color w:val="000000"/>
          <w:lang w:val="vi-VN"/>
        </w:rPr>
        <w:lastRenderedPageBreak/>
        <w:t xml:space="preserve"> </w:t>
      </w:r>
      <w:r w:rsidRPr="00FD2E05">
        <w:rPr>
          <w:color w:val="000000"/>
          <w:lang w:val="vi-VN"/>
        </w:rPr>
        <w:tab/>
      </w:r>
      <w:r w:rsidRPr="00FD2E05">
        <w:rPr>
          <w:b/>
          <w:color w:val="0000FF"/>
        </w:rPr>
        <w:t>B.</w:t>
      </w:r>
      <w:r w:rsidRPr="00FD2E05">
        <w:rPr>
          <w:color w:val="000000"/>
        </w:rPr>
        <w:t> Hunting migratory birds is strictly illegal in all Mediterranean countries, and poaching has been completely eliminated.</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Bird populations have been increasing in the Mediterranean due to new hunting regulations and conservation efforts.</w:t>
      </w:r>
      <w:r w:rsidRPr="00FD2E05">
        <w:rPr>
          <w:color w:val="000000"/>
        </w:rPr>
        <w:br/>
      </w:r>
      <w:r w:rsidRPr="00FD2E05">
        <w:rPr>
          <w:color w:val="000000"/>
          <w:lang w:val="vi-VN"/>
        </w:rPr>
        <w:t xml:space="preserve"> </w:t>
      </w:r>
      <w:r w:rsidRPr="00FD2E05">
        <w:rPr>
          <w:color w:val="000000"/>
          <w:lang w:val="vi-VN"/>
        </w:rPr>
        <w:tab/>
      </w:r>
      <w:r w:rsidRPr="00FD2E05">
        <w:rPr>
          <w:b/>
          <w:color w:val="0000FF"/>
        </w:rPr>
        <w:t>D.</w:t>
      </w:r>
      <w:r w:rsidRPr="00FD2E05">
        <w:rPr>
          <w:color w:val="000000"/>
        </w:rPr>
        <w:t> European Union countries have completely banned bird hunting and are focusing on eco-tourism instead.</w:t>
      </w:r>
    </w:p>
    <w:p w:rsidR="00CC165C" w:rsidRPr="00FD2E05" w:rsidRDefault="00CC165C" w:rsidP="005D7989">
      <w:pPr>
        <w:pStyle w:val="NormalWeb"/>
        <w:spacing w:before="0" w:beforeAutospacing="0" w:after="0" w:afterAutospacing="0" w:line="276" w:lineRule="auto"/>
        <w:rPr>
          <w:b/>
          <w:bCs/>
          <w:color w:val="000000"/>
        </w:rPr>
      </w:pPr>
      <w:r w:rsidRPr="00FD2E05">
        <w:rPr>
          <w:rStyle w:val="Strong"/>
          <w:color w:val="0000FF"/>
        </w:rPr>
        <w:t>Question</w:t>
      </w:r>
      <w:r w:rsidRPr="00FD2E05">
        <w:rPr>
          <w:rStyle w:val="Strong"/>
          <w:color w:val="0000FF"/>
          <w:lang w:val="vi-VN"/>
        </w:rPr>
        <w:t xml:space="preserve"> 40</w:t>
      </w:r>
      <w:r w:rsidRPr="00FD2E05">
        <w:rPr>
          <w:rStyle w:val="Strong"/>
          <w:color w:val="0000FF"/>
        </w:rPr>
        <w:t>:</w:t>
      </w:r>
      <w:r w:rsidRPr="00FD2E05">
        <w:rPr>
          <w:rStyle w:val="apple-converted-space"/>
          <w:color w:val="000000"/>
        </w:rPr>
        <w:t> </w:t>
      </w:r>
      <w:r w:rsidRPr="00FD2E05">
        <w:rPr>
          <w:color w:val="000000"/>
        </w:rPr>
        <w:t>Which of the following best summarizes the passage?</w:t>
      </w:r>
      <w:r w:rsidRPr="00FD2E05">
        <w:rPr>
          <w:color w:val="000000"/>
        </w:rPr>
        <w:br/>
      </w:r>
      <w:r w:rsidRPr="00FD2E05">
        <w:rPr>
          <w:b/>
          <w:bCs/>
          <w:color w:val="000000"/>
          <w:lang w:val="vi-VN"/>
        </w:rPr>
        <w:t xml:space="preserve"> </w:t>
      </w:r>
      <w:r w:rsidRPr="00FD2E05">
        <w:rPr>
          <w:b/>
          <w:bCs/>
          <w:color w:val="000000"/>
          <w:lang w:val="vi-VN"/>
        </w:rPr>
        <w:tab/>
      </w:r>
      <w:r w:rsidRPr="00FD2E05">
        <w:rPr>
          <w:b/>
          <w:bCs/>
          <w:color w:val="0000FF"/>
        </w:rPr>
        <w:t>A.</w:t>
      </w:r>
      <w:r w:rsidRPr="00FD2E05">
        <w:rPr>
          <w:rStyle w:val="apple-converted-space"/>
          <w:b/>
          <w:bCs/>
          <w:color w:val="000000"/>
        </w:rPr>
        <w:t> </w:t>
      </w:r>
      <w:r w:rsidRPr="00FD2E05">
        <w:rPr>
          <w:rStyle w:val="Strong"/>
          <w:color w:val="000000"/>
        </w:rPr>
        <w:t>Bird migration is a natural and ancient phenomenon that remains largely unaffected by human activities, as birds continue their long journeys across continents twice a year.</w:t>
      </w:r>
    </w:p>
    <w:p w:rsidR="00CC165C" w:rsidRPr="00FD2E05" w:rsidRDefault="00CC165C" w:rsidP="005D7989">
      <w:pPr>
        <w:pStyle w:val="NormalWeb"/>
        <w:spacing w:before="0" w:beforeAutospacing="0" w:after="0" w:afterAutospacing="0" w:line="276" w:lineRule="auto"/>
        <w:rPr>
          <w:b/>
          <w:bCs/>
          <w:color w:val="000000"/>
        </w:rPr>
      </w:pPr>
      <w:r w:rsidRPr="00FD2E05">
        <w:rPr>
          <w:b/>
          <w:bCs/>
          <w:color w:val="000000"/>
          <w:lang w:val="vi-VN"/>
        </w:rPr>
        <w:t xml:space="preserve"> </w:t>
      </w:r>
      <w:r w:rsidRPr="00FD2E05">
        <w:rPr>
          <w:b/>
          <w:bCs/>
          <w:color w:val="000000"/>
          <w:lang w:val="vi-VN"/>
        </w:rPr>
        <w:tab/>
      </w:r>
      <w:r w:rsidRPr="00FD2E05">
        <w:rPr>
          <w:b/>
          <w:bCs/>
          <w:color w:val="0000FF"/>
        </w:rPr>
        <w:t>B.</w:t>
      </w:r>
      <w:r w:rsidRPr="00FD2E05">
        <w:rPr>
          <w:rStyle w:val="apple-converted-space"/>
          <w:b/>
          <w:bCs/>
          <w:color w:val="000000"/>
        </w:rPr>
        <w:t> </w:t>
      </w:r>
      <w:r w:rsidRPr="00FD2E05">
        <w:rPr>
          <w:rStyle w:val="Strong"/>
          <w:color w:val="000000"/>
        </w:rPr>
        <w:t>Illegal bird hunting in the Mediterranean is threatening bird populations, but conservation efforts are helping to protect them.</w:t>
      </w:r>
    </w:p>
    <w:p w:rsidR="00CC165C" w:rsidRPr="00FD2E05" w:rsidRDefault="00CC165C" w:rsidP="005D7989">
      <w:pPr>
        <w:pStyle w:val="NormalWeb"/>
        <w:spacing w:before="0" w:beforeAutospacing="0" w:after="0" w:afterAutospacing="0" w:line="276" w:lineRule="auto"/>
        <w:rPr>
          <w:b/>
          <w:bCs/>
          <w:color w:val="000000"/>
        </w:rPr>
      </w:pPr>
      <w:r w:rsidRPr="00FD2E05">
        <w:rPr>
          <w:b/>
          <w:bCs/>
          <w:color w:val="000000"/>
          <w:lang w:val="vi-VN"/>
        </w:rPr>
        <w:t xml:space="preserve"> </w:t>
      </w:r>
      <w:r w:rsidRPr="00FD2E05">
        <w:rPr>
          <w:b/>
          <w:bCs/>
          <w:color w:val="000000"/>
          <w:lang w:val="vi-VN"/>
        </w:rPr>
        <w:tab/>
      </w:r>
      <w:r w:rsidRPr="00FD2E05">
        <w:rPr>
          <w:b/>
          <w:bCs/>
          <w:color w:val="0000FF"/>
        </w:rPr>
        <w:t>C.</w:t>
      </w:r>
      <w:r w:rsidRPr="00FD2E05">
        <w:rPr>
          <w:rStyle w:val="apple-converted-space"/>
          <w:b/>
          <w:bCs/>
          <w:color w:val="000000"/>
        </w:rPr>
        <w:t> </w:t>
      </w:r>
      <w:r w:rsidRPr="00FD2E05">
        <w:rPr>
          <w:rStyle w:val="Strong"/>
          <w:color w:val="000000"/>
        </w:rPr>
        <w:t>Although migratory birds face various environmental challenges along their journey, the majority successfully reach their destinations without significant threats from human activities.</w:t>
      </w:r>
    </w:p>
    <w:p w:rsidR="00CC165C" w:rsidRPr="00FD2E05" w:rsidRDefault="00CC165C" w:rsidP="005D7989">
      <w:pPr>
        <w:pStyle w:val="NormalWeb"/>
        <w:spacing w:before="0" w:beforeAutospacing="0" w:after="0" w:afterAutospacing="0" w:line="276" w:lineRule="auto"/>
        <w:rPr>
          <w:b/>
          <w:bCs/>
          <w:color w:val="000000"/>
        </w:rPr>
      </w:pPr>
      <w:r w:rsidRPr="00FD2E05">
        <w:rPr>
          <w:b/>
          <w:bCs/>
          <w:color w:val="000000"/>
          <w:lang w:val="vi-VN"/>
        </w:rPr>
        <w:t xml:space="preserve"> </w:t>
      </w:r>
      <w:r w:rsidRPr="00FD2E05">
        <w:rPr>
          <w:b/>
          <w:bCs/>
          <w:color w:val="000000"/>
          <w:lang w:val="vi-VN"/>
        </w:rPr>
        <w:tab/>
      </w:r>
      <w:r w:rsidRPr="00FD2E05">
        <w:rPr>
          <w:b/>
          <w:bCs/>
          <w:color w:val="0000FF"/>
        </w:rPr>
        <w:t>D.</w:t>
      </w:r>
      <w:r w:rsidRPr="00FD2E05">
        <w:rPr>
          <w:rStyle w:val="apple-converted-space"/>
          <w:b/>
          <w:bCs/>
          <w:color w:val="000000"/>
        </w:rPr>
        <w:t> </w:t>
      </w:r>
      <w:r w:rsidRPr="00FD2E05">
        <w:rPr>
          <w:rStyle w:val="Strong"/>
          <w:color w:val="000000"/>
        </w:rPr>
        <w:t>The European Union has taken strict measures to ban bird poaching, leading to a significant recovery in migratory bird populations across Mediterranean regions.</w:t>
      </w:r>
    </w:p>
    <w:p w:rsidR="00CC165C" w:rsidRPr="00FD2E05" w:rsidRDefault="00CC165C" w:rsidP="00CB3782">
      <w:pPr>
        <w:widowControl w:val="0"/>
        <w:tabs>
          <w:tab w:val="left" w:pos="283"/>
          <w:tab w:val="left" w:pos="2835"/>
          <w:tab w:val="left" w:pos="5386"/>
          <w:tab w:val="left" w:pos="7937"/>
        </w:tabs>
        <w:spacing w:after="100"/>
        <w:jc w:val="both"/>
      </w:pPr>
    </w:p>
    <w:p w:rsidR="00CC165C" w:rsidRPr="00FD2E05" w:rsidRDefault="00CC165C" w:rsidP="00FD2E05">
      <w:pPr>
        <w:widowControl w:val="0"/>
        <w:tabs>
          <w:tab w:val="left" w:pos="283"/>
          <w:tab w:val="left" w:pos="2835"/>
          <w:tab w:val="left" w:pos="5386"/>
          <w:tab w:val="left" w:pos="7937"/>
        </w:tabs>
        <w:spacing w:after="100"/>
        <w:jc w:val="center"/>
        <w:rPr>
          <w:b/>
        </w:rPr>
      </w:pPr>
      <w:r w:rsidRPr="00FD2E05">
        <w:rPr>
          <w:b/>
        </w:rPr>
        <w:t>KEY</w:t>
      </w:r>
    </w:p>
    <w:p w:rsidR="00CC165C" w:rsidRPr="00FD2E05" w:rsidRDefault="00CC165C" w:rsidP="00BC7676">
      <w:pPr>
        <w:pBdr>
          <w:top w:val="nil"/>
          <w:left w:val="nil"/>
          <w:bottom w:val="nil"/>
          <w:right w:val="nil"/>
          <w:between w:val="nil"/>
        </w:pBdr>
        <w:spacing w:line="276" w:lineRule="auto"/>
        <w:rPr>
          <w:b/>
          <w:i/>
          <w:color w:val="000000"/>
        </w:rPr>
      </w:pPr>
      <w:r w:rsidRPr="00FD2E05">
        <w:rPr>
          <w:b/>
          <w:i/>
          <w:color w:val="000000"/>
        </w:rPr>
        <w:t>Read the following advertisement and mark the letter A, B, C, or D on your answer sheet to indicate the option that best fits each of the numbered blanks from 1 to 6.</w:t>
      </w:r>
    </w:p>
    <w:p w:rsidR="00CC165C" w:rsidRPr="00FD2E05" w:rsidRDefault="00CC165C" w:rsidP="00BC7676">
      <w:pPr>
        <w:pBdr>
          <w:top w:val="nil"/>
          <w:left w:val="nil"/>
          <w:bottom w:val="nil"/>
          <w:right w:val="nil"/>
          <w:between w:val="nil"/>
        </w:pBdr>
        <w:spacing w:line="276" w:lineRule="auto"/>
        <w:rPr>
          <w:color w:val="000000"/>
        </w:rPr>
      </w:pPr>
      <w:r w:rsidRPr="00FD2E05">
        <w:rPr>
          <w:b/>
          <w:color w:val="000000"/>
        </w:rPr>
        <w:t xml:space="preserve">                         Step into the World of Smart City Living! </w:t>
      </w:r>
    </w:p>
    <w:p w:rsidR="00CC165C" w:rsidRPr="00FD2E05" w:rsidRDefault="00CC165C" w:rsidP="00BC7676">
      <w:pPr>
        <w:pBdr>
          <w:top w:val="nil"/>
          <w:left w:val="nil"/>
          <w:bottom w:val="nil"/>
          <w:right w:val="nil"/>
          <w:between w:val="nil"/>
        </w:pBdr>
        <w:spacing w:line="276" w:lineRule="auto"/>
        <w:rPr>
          <w:color w:val="000000"/>
        </w:rPr>
      </w:pPr>
      <w:r w:rsidRPr="00FD2E05">
        <w:rPr>
          <w:color w:val="000000"/>
        </w:rPr>
        <w:t xml:space="preserve">Discover the solution (1)_______ transforming (2)________ into efficient, eco-friendly hubs of innovation. Our smart technologies, (3)________ to enhance urban experiences, focus on sustainability and convenience. From intelligent waste management to smart traffic systems reducing congestion, these advancements create cleaner, safer, and more vibrant communities. Imagine a future where innovation meets comfort, offering a truly (4)________ way of living. Don’t wait to embrace the change! (5)________ the step toward redefining your city and making it a model of modern living. Whether you’re a city planner or a resident, this is your opportunity (6)________ a brighter tomorrow.             </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t xml:space="preserve">                                                                                                                (Adapted from </w:t>
      </w:r>
      <w:r w:rsidRPr="00FD2E05">
        <w:rPr>
          <w:i/>
          <w:color w:val="000000"/>
        </w:rPr>
        <w:t xml:space="preserve">Cambridge Global </w:t>
      </w:r>
      <w:r w:rsidRPr="00FD2E05">
        <w:rPr>
          <w:i/>
        </w:rPr>
        <w:t>Perspectives</w:t>
      </w:r>
      <w:r w:rsidRPr="00FD2E05">
        <w:rPr>
          <w:color w:val="000000"/>
        </w:rPr>
        <w:t>)</w:t>
      </w:r>
      <w:r w:rsidRPr="00FD2E05">
        <w:rPr>
          <w:noProof/>
        </w:rPr>
        <w:drawing>
          <wp:anchor distT="0" distB="0" distL="114300" distR="114300" simplePos="0" relativeHeight="251683840" behindDoc="0" locked="0" layoutInCell="1" hidden="0" allowOverlap="1" wp14:anchorId="46755B17" wp14:editId="1F346D8E">
            <wp:simplePos x="0" y="0"/>
            <wp:positionH relativeFrom="column">
              <wp:posOffset>4707890</wp:posOffset>
            </wp:positionH>
            <wp:positionV relativeFrom="paragraph">
              <wp:posOffset>120014</wp:posOffset>
            </wp:positionV>
            <wp:extent cx="2183765" cy="1556385"/>
            <wp:effectExtent l="0" t="0" r="0" b="0"/>
            <wp:wrapSquare wrapText="bothSides" distT="0" distB="0" distL="114300" distR="114300"/>
            <wp:docPr id="13" name="image2.jpg" descr="A vibrant and futuristic cityscape showcasing a smart city with eco-friendly and innovative technologies. The image should feature green skyscrapers with vertical gardens, smart traffic systems with sleek autonomous vehicles, and clean, organized streets. Highlight elements such as intelligent waste bins, solar-powered streetlights, and community spaces with interactive digital boards. The atmosphere should be bright and optimistic, with people enjoying safe, efficient urban living in a modern and sustainable environment. The sky should be clear, complementing the lively urban activities below."/>
            <wp:cNvGraphicFramePr/>
            <a:graphic xmlns:a="http://schemas.openxmlformats.org/drawingml/2006/main">
              <a:graphicData uri="http://schemas.openxmlformats.org/drawingml/2006/picture">
                <pic:pic xmlns:pic="http://schemas.openxmlformats.org/drawingml/2006/picture">
                  <pic:nvPicPr>
                    <pic:cNvPr id="0" name="image2.jpg" descr="A vibrant and futuristic cityscape showcasing a smart city with eco-friendly and innovative technologies. The image should feature green skyscrapers with vertical gardens, smart traffic systems with sleek autonomous vehicles, and clean, organized streets. Highlight elements such as intelligent waste bins, solar-powered streetlights, and community spaces with interactive digital boards. The atmosphere should be bright and optimistic, with people enjoying safe, efficient urban living in a modern and sustainable environment. The sky should be clear, complementing the lively urban activities below."/>
                    <pic:cNvPicPr preferRelativeResize="0"/>
                  </pic:nvPicPr>
                  <pic:blipFill>
                    <a:blip r:embed="rId17"/>
                    <a:srcRect/>
                    <a:stretch>
                      <a:fillRect/>
                    </a:stretch>
                  </pic:blipFill>
                  <pic:spPr>
                    <a:xfrm>
                      <a:off x="0" y="0"/>
                      <a:ext cx="2183765" cy="1556385"/>
                    </a:xfrm>
                    <a:prstGeom prst="rect">
                      <a:avLst/>
                    </a:prstGeom>
                    <a:ln/>
                  </pic:spPr>
                </pic:pic>
              </a:graphicData>
            </a:graphic>
          </wp:anchor>
        </w:drawing>
      </w:r>
    </w:p>
    <w:p w:rsidR="00CC165C" w:rsidRPr="00FD2E05" w:rsidRDefault="00CC165C" w:rsidP="00BC7676">
      <w:pPr>
        <w:pBdr>
          <w:top w:val="nil"/>
          <w:left w:val="nil"/>
          <w:bottom w:val="nil"/>
          <w:right w:val="nil"/>
          <w:between w:val="nil"/>
        </w:pBdr>
        <w:spacing w:line="276" w:lineRule="auto"/>
        <w:rPr>
          <w:color w:val="000000"/>
        </w:rPr>
      </w:pPr>
      <w:r w:rsidRPr="00FD2E05">
        <w:rPr>
          <w:b/>
          <w:color w:val="0000FF"/>
        </w:rPr>
        <w:t>Question 1:</w:t>
      </w:r>
      <w:r w:rsidRPr="00FD2E05">
        <w:rPr>
          <w:color w:val="000000"/>
        </w:rPr>
        <w:t xml:space="preserve"> </w:t>
      </w:r>
      <w:r w:rsidRPr="00FD2E05">
        <w:rPr>
          <w:b/>
          <w:color w:val="0000FF"/>
        </w:rPr>
        <w:t>A.</w:t>
      </w:r>
      <w:r w:rsidRPr="00FD2E05">
        <w:rPr>
          <w:color w:val="000000"/>
        </w:rPr>
        <w:t xml:space="preserve"> with</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in</w:t>
      </w:r>
      <w:r w:rsidRPr="00FD2E05">
        <w:rPr>
          <w:color w:val="000000"/>
        </w:rPr>
        <w:tab/>
      </w:r>
      <w:r w:rsidRPr="00FD2E05">
        <w:rPr>
          <w:color w:val="000000"/>
        </w:rPr>
        <w:tab/>
      </w:r>
      <w:r w:rsidRPr="00FD2E05">
        <w:rPr>
          <w:color w:val="000000"/>
        </w:rPr>
        <w:tab/>
      </w:r>
      <w:r w:rsidRPr="00FD2E05">
        <w:rPr>
          <w:b/>
          <w:color w:val="0000FF"/>
        </w:rPr>
        <w:t>C.</w:t>
      </w:r>
      <w:r w:rsidRPr="00FD2E05">
        <w:rPr>
          <w:color w:val="000000"/>
        </w:rPr>
        <w:t xml:space="preserve"> down</w:t>
      </w:r>
      <w:r w:rsidRPr="00FD2E05">
        <w:rPr>
          <w:color w:val="000000"/>
        </w:rPr>
        <w:tab/>
      </w:r>
      <w:r w:rsidRPr="00FD2E05">
        <w:rPr>
          <w:color w:val="000000"/>
        </w:rPr>
        <w:tab/>
      </w:r>
      <w:r w:rsidRPr="00FD2E05">
        <w:rPr>
          <w:b/>
          <w:color w:val="0000FF"/>
          <w:highlight w:val="yellow"/>
        </w:rPr>
        <w:t>D.</w:t>
      </w:r>
      <w:r w:rsidRPr="00FD2E05">
        <w:rPr>
          <w:color w:val="000000"/>
          <w:highlight w:val="yellow"/>
        </w:rPr>
        <w:t xml:space="preserve"> to</w:t>
      </w:r>
    </w:p>
    <w:p w:rsidR="00CC165C" w:rsidRPr="00FD2E05" w:rsidRDefault="00CC165C" w:rsidP="00BC7676">
      <w:pPr>
        <w:pBdr>
          <w:top w:val="nil"/>
          <w:left w:val="nil"/>
          <w:bottom w:val="nil"/>
          <w:right w:val="nil"/>
          <w:between w:val="nil"/>
        </w:pBdr>
        <w:spacing w:line="276" w:lineRule="auto"/>
        <w:rPr>
          <w:color w:val="000000"/>
        </w:rPr>
      </w:pPr>
      <w:r w:rsidRPr="00FD2E05">
        <w:rPr>
          <w:b/>
          <w:color w:val="0000FF"/>
        </w:rPr>
        <w:t>Question 2:</w:t>
      </w:r>
      <w:r w:rsidRPr="00FD2E05">
        <w:rPr>
          <w:color w:val="000000"/>
        </w:rPr>
        <w:t xml:space="preserve"> </w:t>
      </w:r>
      <w:r w:rsidRPr="00FD2E05">
        <w:rPr>
          <w:b/>
          <w:color w:val="0000FF"/>
        </w:rPr>
        <w:t>A.</w:t>
      </w:r>
      <w:r w:rsidRPr="00FD2E05">
        <w:rPr>
          <w:color w:val="000000"/>
        </w:rPr>
        <w:t xml:space="preserve"> city bustling centers  </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bustling centers city</w:t>
      </w:r>
      <w:r w:rsidRPr="00FD2E05">
        <w:rPr>
          <w:color w:val="000000"/>
        </w:rPr>
        <w:tab/>
      </w:r>
      <w:r w:rsidRPr="00FD2E05">
        <w:rPr>
          <w:color w:val="000000"/>
        </w:rPr>
        <w:tab/>
      </w:r>
    </w:p>
    <w:p w:rsidR="00CC165C" w:rsidRPr="00FD2E05" w:rsidRDefault="00CC165C" w:rsidP="00BC7676">
      <w:pPr>
        <w:pBdr>
          <w:top w:val="nil"/>
          <w:left w:val="nil"/>
          <w:bottom w:val="nil"/>
          <w:right w:val="nil"/>
          <w:between w:val="nil"/>
        </w:pBdr>
        <w:spacing w:line="276" w:lineRule="auto"/>
        <w:rPr>
          <w:color w:val="000000"/>
        </w:rPr>
      </w:pPr>
      <w:r w:rsidRPr="00FD2E05">
        <w:rPr>
          <w:b/>
          <w:color w:val="0000FF"/>
        </w:rPr>
        <w:t xml:space="preserve">                     C.</w:t>
      </w:r>
      <w:r w:rsidRPr="00FD2E05">
        <w:rPr>
          <w:color w:val="000000"/>
        </w:rPr>
        <w:t xml:space="preserve"> centers city bustling</w:t>
      </w:r>
      <w:r w:rsidRPr="00FD2E05">
        <w:rPr>
          <w:color w:val="000000"/>
        </w:rPr>
        <w:tab/>
      </w:r>
      <w:r w:rsidRPr="00FD2E05">
        <w:rPr>
          <w:color w:val="000000"/>
        </w:rPr>
        <w:tab/>
      </w:r>
      <w:r w:rsidRPr="00FD2E05">
        <w:rPr>
          <w:color w:val="000000"/>
        </w:rPr>
        <w:tab/>
      </w:r>
      <w:r w:rsidRPr="00FD2E05">
        <w:rPr>
          <w:color w:val="000000"/>
        </w:rPr>
        <w:tab/>
      </w:r>
      <w:r w:rsidRPr="00FD2E05">
        <w:rPr>
          <w:b/>
          <w:color w:val="0000FF"/>
          <w:highlight w:val="yellow"/>
        </w:rPr>
        <w:t>D.</w:t>
      </w:r>
      <w:r w:rsidRPr="00FD2E05">
        <w:rPr>
          <w:color w:val="000000"/>
          <w:highlight w:val="yellow"/>
        </w:rPr>
        <w:t xml:space="preserve"> bustling city centers</w:t>
      </w:r>
      <w:r w:rsidRPr="00FD2E05">
        <w:rPr>
          <w:color w:val="000000"/>
        </w:rPr>
        <w:t> </w:t>
      </w:r>
    </w:p>
    <w:p w:rsidR="00CC165C" w:rsidRPr="00FD2E05" w:rsidRDefault="00CC165C" w:rsidP="00BC7676">
      <w:pPr>
        <w:pBdr>
          <w:top w:val="nil"/>
          <w:left w:val="nil"/>
          <w:bottom w:val="nil"/>
          <w:right w:val="nil"/>
          <w:between w:val="nil"/>
        </w:pBdr>
        <w:spacing w:line="276" w:lineRule="auto"/>
        <w:rPr>
          <w:color w:val="000000"/>
        </w:rPr>
      </w:pPr>
      <w:r w:rsidRPr="00FD2E05">
        <w:rPr>
          <w:b/>
          <w:color w:val="0000FF"/>
        </w:rPr>
        <w:t>Question 3:</w:t>
      </w:r>
      <w:r w:rsidRPr="00FD2E05">
        <w:rPr>
          <w:color w:val="000000"/>
        </w:rPr>
        <w:t xml:space="preserve"> </w:t>
      </w:r>
      <w:r w:rsidRPr="00FD2E05">
        <w:rPr>
          <w:b/>
          <w:color w:val="0000FF"/>
          <w:highlight w:val="yellow"/>
        </w:rPr>
        <w:t>A.</w:t>
      </w:r>
      <w:r w:rsidRPr="00FD2E05">
        <w:rPr>
          <w:color w:val="000000"/>
          <w:highlight w:val="yellow"/>
        </w:rPr>
        <w:t xml:space="preserve"> which are designed</w:t>
      </w:r>
      <w:r w:rsidRPr="00FD2E05">
        <w:rPr>
          <w:color w:val="000000"/>
        </w:rPr>
        <w:t xml:space="preserve">  </w:t>
      </w:r>
      <w:r w:rsidRPr="00FD2E05">
        <w:rPr>
          <w:color w:val="000000"/>
        </w:rPr>
        <w:tab/>
      </w:r>
      <w:r w:rsidRPr="00FD2E05">
        <w:rPr>
          <w:b/>
          <w:color w:val="0000FF"/>
        </w:rPr>
        <w:t>B.</w:t>
      </w:r>
      <w:r w:rsidRPr="00FD2E05">
        <w:rPr>
          <w:color w:val="000000"/>
        </w:rPr>
        <w:t xml:space="preserve"> designing </w:t>
      </w:r>
      <w:r w:rsidRPr="00FD2E05">
        <w:rPr>
          <w:color w:val="000000"/>
        </w:rPr>
        <w:tab/>
      </w:r>
      <w:r w:rsidRPr="00FD2E05">
        <w:rPr>
          <w:color w:val="000000"/>
        </w:rPr>
        <w:tab/>
      </w:r>
      <w:r w:rsidRPr="00FD2E05">
        <w:rPr>
          <w:b/>
          <w:color w:val="0000FF"/>
        </w:rPr>
        <w:t>C.</w:t>
      </w:r>
      <w:r w:rsidRPr="00FD2E05">
        <w:rPr>
          <w:color w:val="000000"/>
        </w:rPr>
        <w:t xml:space="preserve"> which design</w:t>
      </w:r>
      <w:r w:rsidRPr="00FD2E05">
        <w:rPr>
          <w:color w:val="000000"/>
        </w:rPr>
        <w:tab/>
      </w:r>
      <w:r w:rsidRPr="00FD2E05">
        <w:rPr>
          <w:b/>
          <w:color w:val="0000FF"/>
        </w:rPr>
        <w:t>D.</w:t>
      </w:r>
      <w:r w:rsidRPr="00FD2E05">
        <w:rPr>
          <w:color w:val="000000"/>
        </w:rPr>
        <w:t xml:space="preserve"> to design</w:t>
      </w:r>
    </w:p>
    <w:p w:rsidR="00CC165C" w:rsidRPr="00FD2E05" w:rsidRDefault="00CC165C" w:rsidP="00BC7676">
      <w:pPr>
        <w:pBdr>
          <w:top w:val="nil"/>
          <w:left w:val="nil"/>
          <w:bottom w:val="nil"/>
          <w:right w:val="nil"/>
          <w:between w:val="nil"/>
        </w:pBdr>
        <w:spacing w:line="276" w:lineRule="auto"/>
        <w:rPr>
          <w:color w:val="000000"/>
        </w:rPr>
      </w:pPr>
      <w:r w:rsidRPr="00FD2E05">
        <w:rPr>
          <w:b/>
          <w:color w:val="0000FF"/>
        </w:rPr>
        <w:t>Question 4:</w:t>
      </w:r>
      <w:r w:rsidRPr="00FD2E05">
        <w:rPr>
          <w:color w:val="000000"/>
        </w:rPr>
        <w:t xml:space="preserve"> </w:t>
      </w:r>
      <w:r w:rsidRPr="00FD2E05">
        <w:rPr>
          <w:b/>
          <w:color w:val="0000FF"/>
        </w:rPr>
        <w:t>A.</w:t>
      </w:r>
      <w:r w:rsidRPr="00FD2E05">
        <w:rPr>
          <w:color w:val="000000"/>
        </w:rPr>
        <w:t xml:space="preserve"> excited</w:t>
      </w:r>
      <w:r w:rsidRPr="00FD2E05">
        <w:rPr>
          <w:color w:val="000000"/>
        </w:rPr>
        <w:tab/>
      </w:r>
      <w:r w:rsidRPr="00FD2E05">
        <w:rPr>
          <w:color w:val="000000"/>
        </w:rPr>
        <w:tab/>
      </w:r>
      <w:r w:rsidRPr="00FD2E05">
        <w:rPr>
          <w:b/>
          <w:color w:val="0000FF"/>
          <w:highlight w:val="yellow"/>
        </w:rPr>
        <w:t>B.</w:t>
      </w:r>
      <w:r w:rsidRPr="00FD2E05">
        <w:rPr>
          <w:color w:val="000000"/>
          <w:highlight w:val="yellow"/>
        </w:rPr>
        <w:t xml:space="preserve"> exciting</w:t>
      </w:r>
      <w:r w:rsidRPr="00FD2E05">
        <w:rPr>
          <w:color w:val="000000"/>
        </w:rPr>
        <w:t xml:space="preserve"> </w:t>
      </w:r>
      <w:r w:rsidRPr="00FD2E05">
        <w:rPr>
          <w:color w:val="000000"/>
        </w:rPr>
        <w:tab/>
      </w:r>
      <w:r w:rsidRPr="00FD2E05">
        <w:rPr>
          <w:color w:val="000000"/>
        </w:rPr>
        <w:tab/>
      </w:r>
      <w:r w:rsidRPr="00FD2E05">
        <w:rPr>
          <w:b/>
          <w:color w:val="0000FF"/>
        </w:rPr>
        <w:t>C.</w:t>
      </w:r>
      <w:r w:rsidRPr="00FD2E05">
        <w:rPr>
          <w:color w:val="000000"/>
        </w:rPr>
        <w:t xml:space="preserve"> excitement</w:t>
      </w:r>
      <w:r w:rsidRPr="00FD2E05">
        <w:rPr>
          <w:color w:val="000000"/>
        </w:rPr>
        <w:tab/>
      </w:r>
      <w:r w:rsidRPr="00FD2E05">
        <w:rPr>
          <w:color w:val="000000"/>
        </w:rPr>
        <w:tab/>
      </w:r>
      <w:r w:rsidRPr="00FD2E05">
        <w:rPr>
          <w:b/>
          <w:color w:val="0000FF"/>
        </w:rPr>
        <w:t>D.</w:t>
      </w:r>
      <w:r w:rsidRPr="00FD2E05">
        <w:rPr>
          <w:color w:val="000000"/>
        </w:rPr>
        <w:t xml:space="preserve"> excitingly</w:t>
      </w:r>
    </w:p>
    <w:p w:rsidR="00CC165C" w:rsidRPr="00FD2E05" w:rsidRDefault="00CC165C" w:rsidP="00BC7676">
      <w:pPr>
        <w:pBdr>
          <w:top w:val="nil"/>
          <w:left w:val="nil"/>
          <w:bottom w:val="nil"/>
          <w:right w:val="nil"/>
          <w:between w:val="nil"/>
        </w:pBdr>
        <w:spacing w:line="276" w:lineRule="auto"/>
        <w:rPr>
          <w:color w:val="000000"/>
        </w:rPr>
      </w:pPr>
      <w:r w:rsidRPr="00FD2E05">
        <w:rPr>
          <w:b/>
          <w:color w:val="0000FF"/>
        </w:rPr>
        <w:t>Question 5:</w:t>
      </w:r>
      <w:r w:rsidRPr="00FD2E05">
        <w:rPr>
          <w:color w:val="000000"/>
        </w:rPr>
        <w:t xml:space="preserve"> </w:t>
      </w:r>
      <w:r w:rsidRPr="00FD2E05">
        <w:rPr>
          <w:b/>
          <w:color w:val="0000FF"/>
        </w:rPr>
        <w:t>A.</w:t>
      </w:r>
      <w:r w:rsidRPr="00FD2E05">
        <w:rPr>
          <w:color w:val="000000"/>
        </w:rPr>
        <w:t xml:space="preserve"> Do </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Put </w:t>
      </w:r>
      <w:r w:rsidRPr="00FD2E05">
        <w:rPr>
          <w:color w:val="000000"/>
        </w:rPr>
        <w:tab/>
      </w:r>
      <w:r w:rsidRPr="00FD2E05">
        <w:rPr>
          <w:color w:val="000000"/>
        </w:rPr>
        <w:tab/>
      </w:r>
      <w:r w:rsidRPr="00FD2E05">
        <w:rPr>
          <w:color w:val="000000"/>
        </w:rPr>
        <w:tab/>
      </w:r>
      <w:r w:rsidRPr="00FD2E05">
        <w:rPr>
          <w:b/>
          <w:color w:val="0000FF"/>
          <w:highlight w:val="yellow"/>
        </w:rPr>
        <w:t>C.</w:t>
      </w:r>
      <w:r w:rsidRPr="00FD2E05">
        <w:rPr>
          <w:color w:val="000000"/>
          <w:highlight w:val="yellow"/>
        </w:rPr>
        <w:t xml:space="preserve"> Take</w:t>
      </w:r>
      <w:r w:rsidRPr="00FD2E05">
        <w:rPr>
          <w:color w:val="000000"/>
        </w:rPr>
        <w:t xml:space="preserve"> </w:t>
      </w:r>
      <w:r w:rsidRPr="00FD2E05">
        <w:rPr>
          <w:color w:val="000000"/>
        </w:rPr>
        <w:tab/>
      </w:r>
      <w:r w:rsidRPr="00FD2E05">
        <w:rPr>
          <w:color w:val="000000"/>
        </w:rPr>
        <w:tab/>
      </w:r>
      <w:r w:rsidRPr="00FD2E05">
        <w:rPr>
          <w:b/>
          <w:color w:val="0000FF"/>
        </w:rPr>
        <w:t>D.</w:t>
      </w:r>
      <w:r w:rsidRPr="00FD2E05">
        <w:rPr>
          <w:color w:val="000000"/>
        </w:rPr>
        <w:t xml:space="preserve"> Make</w:t>
      </w:r>
    </w:p>
    <w:p w:rsidR="00CC165C" w:rsidRPr="00FD2E05" w:rsidRDefault="00CC165C" w:rsidP="00BC7676">
      <w:pPr>
        <w:pBdr>
          <w:top w:val="nil"/>
          <w:left w:val="nil"/>
          <w:bottom w:val="nil"/>
          <w:right w:val="nil"/>
          <w:between w:val="nil"/>
        </w:pBdr>
        <w:spacing w:line="276" w:lineRule="auto"/>
        <w:rPr>
          <w:color w:val="000000"/>
        </w:rPr>
      </w:pPr>
      <w:r w:rsidRPr="00FD2E05">
        <w:rPr>
          <w:b/>
          <w:color w:val="0000FF"/>
        </w:rPr>
        <w:t>Question 6:</w:t>
      </w:r>
      <w:r w:rsidRPr="00FD2E05">
        <w:rPr>
          <w:color w:val="000000"/>
        </w:rPr>
        <w:t xml:space="preserve"> </w:t>
      </w:r>
      <w:r w:rsidRPr="00FD2E05">
        <w:rPr>
          <w:b/>
          <w:color w:val="0000FF"/>
        </w:rPr>
        <w:t>A.</w:t>
      </w:r>
      <w:r w:rsidRPr="00FD2E05">
        <w:rPr>
          <w:color w:val="000000"/>
        </w:rPr>
        <w:t xml:space="preserve"> shaping </w:t>
      </w:r>
      <w:r w:rsidRPr="00FD2E05">
        <w:rPr>
          <w:color w:val="000000"/>
        </w:rPr>
        <w:tab/>
      </w:r>
      <w:r w:rsidRPr="00FD2E05">
        <w:rPr>
          <w:color w:val="000000"/>
        </w:rPr>
        <w:tab/>
      </w:r>
      <w:r w:rsidRPr="00FD2E05">
        <w:rPr>
          <w:b/>
          <w:color w:val="0000FF"/>
        </w:rPr>
        <w:t>B.</w:t>
      </w:r>
      <w:r w:rsidRPr="00FD2E05">
        <w:rPr>
          <w:color w:val="000000"/>
        </w:rPr>
        <w:t xml:space="preserve"> shape </w:t>
      </w:r>
      <w:r w:rsidRPr="00FD2E05">
        <w:rPr>
          <w:color w:val="000000"/>
        </w:rPr>
        <w:tab/>
      </w:r>
      <w:r w:rsidRPr="00FD2E05">
        <w:rPr>
          <w:color w:val="000000"/>
        </w:rPr>
        <w:tab/>
      </w:r>
      <w:r w:rsidRPr="00FD2E05">
        <w:rPr>
          <w:b/>
          <w:color w:val="0000FF"/>
          <w:highlight w:val="yellow"/>
        </w:rPr>
        <w:t>C.</w:t>
      </w:r>
      <w:r w:rsidRPr="00FD2E05">
        <w:rPr>
          <w:color w:val="000000"/>
          <w:highlight w:val="yellow"/>
        </w:rPr>
        <w:t xml:space="preserve"> to shape</w:t>
      </w:r>
      <w:r w:rsidRPr="00FD2E05">
        <w:rPr>
          <w:color w:val="000000"/>
        </w:rPr>
        <w:t xml:space="preserve"> </w:t>
      </w:r>
      <w:r w:rsidRPr="00FD2E05">
        <w:rPr>
          <w:color w:val="000000"/>
        </w:rPr>
        <w:tab/>
      </w:r>
      <w:r w:rsidRPr="00FD2E05">
        <w:rPr>
          <w:color w:val="000000"/>
        </w:rPr>
        <w:tab/>
      </w:r>
      <w:r w:rsidRPr="00FD2E05">
        <w:rPr>
          <w:b/>
          <w:color w:val="0000FF"/>
        </w:rPr>
        <w:t>D.</w:t>
      </w:r>
      <w:r w:rsidRPr="00FD2E05">
        <w:rPr>
          <w:color w:val="000000"/>
        </w:rPr>
        <w:t xml:space="preserve"> shaped</w:t>
      </w:r>
    </w:p>
    <w:p w:rsidR="00CC165C" w:rsidRPr="00FD2E05" w:rsidRDefault="00CC165C" w:rsidP="00BC7676"/>
    <w:p w:rsidR="00CC165C" w:rsidRPr="00FD2E05" w:rsidRDefault="00CC165C" w:rsidP="00BC7676">
      <w:pPr>
        <w:spacing w:line="276" w:lineRule="auto"/>
        <w:rPr>
          <w:i/>
          <w:iCs/>
          <w:color w:val="000000"/>
          <w:lang w:val="vi-VN"/>
        </w:rPr>
      </w:pPr>
      <w:r w:rsidRPr="00FD2E05">
        <w:rPr>
          <w:b/>
          <w:bCs/>
          <w:i/>
          <w:iCs/>
          <w:color w:val="000000"/>
        </w:rPr>
        <w:t>Read the following leaflet and mark the letter A, B, C, or D on your answer sheet to indicate the option that best fits each of the numbered blanks from 7 to 12</w:t>
      </w:r>
      <w:r w:rsidRPr="00FD2E05">
        <w:rPr>
          <w:b/>
          <w:bCs/>
          <w:i/>
          <w:iCs/>
          <w:color w:val="000000"/>
          <w:lang w:val="vi-VN"/>
        </w:rPr>
        <w:t>.</w:t>
      </w:r>
    </w:p>
    <w:p w:rsidR="00CC165C" w:rsidRPr="00FD2E05" w:rsidRDefault="00CC165C" w:rsidP="00BC7676">
      <w:pPr>
        <w:spacing w:line="276" w:lineRule="auto"/>
        <w:rPr>
          <w:color w:val="000000"/>
        </w:rPr>
      </w:pPr>
      <w:r w:rsidRPr="00FD2E05">
        <w:rPr>
          <w:b/>
          <w:bCs/>
          <w:color w:val="000000"/>
          <w:lang w:val="vi-VN"/>
        </w:rPr>
        <w:t xml:space="preserve">                                                     </w:t>
      </w:r>
      <w:r w:rsidRPr="00FD2E05">
        <w:rPr>
          <w:b/>
          <w:bCs/>
          <w:color w:val="000000"/>
        </w:rPr>
        <w:t>CAN YOU HELP SAVE OUR PLANET?</w:t>
      </w:r>
    </w:p>
    <w:p w:rsidR="00CC165C" w:rsidRPr="00FD2E05" w:rsidRDefault="00CC165C" w:rsidP="00BC7676">
      <w:pPr>
        <w:spacing w:line="276" w:lineRule="auto"/>
        <w:rPr>
          <w:color w:val="000000"/>
        </w:rPr>
      </w:pPr>
      <w:r w:rsidRPr="00FD2E05">
        <w:rPr>
          <w:rFonts w:ascii="MS Mincho" w:eastAsia="MS Mincho" w:hAnsi="MS Mincho" w:cs="MS Mincho" w:hint="eastAsia"/>
          <w:b/>
          <w:bCs/>
          <w:color w:val="000000"/>
        </w:rPr>
        <w:t>☢</w:t>
      </w:r>
      <w:r w:rsidRPr="00FD2E05">
        <w:rPr>
          <w:b/>
          <w:bCs/>
          <w:color w:val="000000"/>
          <w:lang w:val="vi-VN"/>
        </w:rPr>
        <w:t xml:space="preserve"> </w:t>
      </w:r>
      <w:r w:rsidRPr="00FD2E05">
        <w:rPr>
          <w:b/>
          <w:bCs/>
          <w:color w:val="000000"/>
        </w:rPr>
        <w:t>What’s wrong with burning waste?</w:t>
      </w:r>
    </w:p>
    <w:p w:rsidR="00CC165C" w:rsidRPr="00FD2E05" w:rsidRDefault="00CC165C" w:rsidP="00BC7676">
      <w:pPr>
        <w:spacing w:line="276" w:lineRule="auto"/>
        <w:rPr>
          <w:color w:val="000000"/>
        </w:rPr>
      </w:pPr>
      <w:r w:rsidRPr="00FD2E05">
        <w:rPr>
          <w:color w:val="000000"/>
        </w:rPr>
        <w:lastRenderedPageBreak/>
        <w:t>The burning of rubbish and organic waste in open fires is very bad for the environment. It produces nearly a third of global black carbon emissions. Soot from open waste burning has (</w:t>
      </w:r>
      <w:r w:rsidRPr="00FD2E05">
        <w:rPr>
          <w:color w:val="000000"/>
          <w:lang w:val="vi-VN"/>
        </w:rPr>
        <w:t>7</w:t>
      </w:r>
      <w:r w:rsidRPr="00FD2E05">
        <w:rPr>
          <w:color w:val="000000"/>
        </w:rPr>
        <w:t>) _____ strong warming effect on the earth. It warms the earth by trapping sunlight and releasing it as heat. It is one of the main causes of global warming.</w:t>
      </w:r>
    </w:p>
    <w:p w:rsidR="00CC165C" w:rsidRPr="00FD2E05" w:rsidRDefault="00CC165C" w:rsidP="00BC7676">
      <w:pPr>
        <w:spacing w:line="276" w:lineRule="auto"/>
        <w:rPr>
          <w:i/>
          <w:iCs/>
          <w:color w:val="000000"/>
        </w:rPr>
      </w:pPr>
      <w:r w:rsidRPr="00FD2E05">
        <w:rPr>
          <w:i/>
          <w:iCs/>
          <w:color w:val="000000"/>
        </w:rPr>
        <w:t>Ban open waste burning!</w:t>
      </w:r>
    </w:p>
    <w:p w:rsidR="00CC165C" w:rsidRPr="00FD2E05" w:rsidRDefault="00CC165C" w:rsidP="00BC7676">
      <w:pPr>
        <w:spacing w:line="276" w:lineRule="auto"/>
        <w:rPr>
          <w:color w:val="000000"/>
        </w:rPr>
      </w:pPr>
      <w:r w:rsidRPr="00FD2E05">
        <w:rPr>
          <w:rFonts w:ascii="MS Mincho" w:eastAsia="MS Mincho" w:hAnsi="MS Mincho" w:cs="MS Mincho" w:hint="eastAsia"/>
          <w:b/>
          <w:bCs/>
          <w:color w:val="000000"/>
        </w:rPr>
        <w:t>☢</w:t>
      </w:r>
      <w:r w:rsidRPr="00FD2E05">
        <w:rPr>
          <w:b/>
          <w:bCs/>
          <w:color w:val="000000"/>
        </w:rPr>
        <w:t xml:space="preserve"> </w:t>
      </w:r>
      <w:r w:rsidRPr="00FD2E05">
        <w:rPr>
          <w:b/>
          <w:bCs/>
          <w:color w:val="000000"/>
          <w:lang w:val="vi-VN"/>
        </w:rPr>
        <w:t xml:space="preserve"> </w:t>
      </w:r>
      <w:r w:rsidRPr="00FD2E05">
        <w:rPr>
          <w:b/>
          <w:bCs/>
          <w:color w:val="000000"/>
        </w:rPr>
        <w:t>How dangerous is using solid fuels at home?</w:t>
      </w:r>
    </w:p>
    <w:p w:rsidR="00CC165C" w:rsidRPr="00FD2E05" w:rsidRDefault="00CC165C" w:rsidP="00BC7676">
      <w:pPr>
        <w:spacing w:line="276" w:lineRule="auto"/>
        <w:rPr>
          <w:color w:val="000000"/>
        </w:rPr>
      </w:pPr>
      <w:r w:rsidRPr="00FD2E05">
        <w:rPr>
          <w:color w:val="000000"/>
        </w:rPr>
        <w:t>Many people still use solid fuels like coal and wood for heating and cooking. (</w:t>
      </w:r>
      <w:r w:rsidRPr="00FD2E05">
        <w:rPr>
          <w:color w:val="000000"/>
          <w:lang w:val="vi-VN"/>
        </w:rPr>
        <w:t>8</w:t>
      </w:r>
      <w:r w:rsidRPr="00FD2E05">
        <w:rPr>
          <w:color w:val="000000"/>
        </w:rPr>
        <w:t>) ______, when burnt at home, they produce black carbon and (</w:t>
      </w:r>
      <w:r w:rsidRPr="00FD2E05">
        <w:rPr>
          <w:color w:val="000000"/>
          <w:lang w:val="vi-VN"/>
        </w:rPr>
        <w:t>9</w:t>
      </w:r>
      <w:r w:rsidRPr="00FD2E05">
        <w:rPr>
          <w:color w:val="000000"/>
        </w:rPr>
        <w:t>) ______ pollutants. The tiny pieces of indoor carbon (</w:t>
      </w:r>
      <w:r w:rsidRPr="00FD2E05">
        <w:rPr>
          <w:color w:val="000000"/>
          <w:lang w:val="vi-VN"/>
        </w:rPr>
        <w:t>10</w:t>
      </w:r>
      <w:r w:rsidRPr="00FD2E05">
        <w:rPr>
          <w:color w:val="000000"/>
        </w:rPr>
        <w:t>) ______ from indoor stoves can enter the human body and cause serious health problems. Research shows that household air (</w:t>
      </w:r>
      <w:r w:rsidRPr="00FD2E05">
        <w:rPr>
          <w:color w:val="000000"/>
          <w:lang w:val="vi-VN"/>
        </w:rPr>
        <w:t>11</w:t>
      </w:r>
      <w:r w:rsidRPr="00FD2E05">
        <w:rPr>
          <w:color w:val="000000"/>
        </w:rPr>
        <w:t>) ______ kills millions of people every year.</w:t>
      </w:r>
    </w:p>
    <w:p w:rsidR="00CC165C" w:rsidRPr="00FD2E05" w:rsidRDefault="00CC165C" w:rsidP="00BC7676">
      <w:pPr>
        <w:spacing w:line="276" w:lineRule="auto"/>
        <w:rPr>
          <w:color w:val="000000"/>
        </w:rPr>
      </w:pPr>
      <w:r w:rsidRPr="00FD2E05">
        <w:rPr>
          <w:rFonts w:ascii="MS Mincho" w:eastAsia="MS Mincho" w:hAnsi="MS Mincho" w:cs="MS Mincho" w:hint="eastAsia"/>
          <w:b/>
          <w:bCs/>
          <w:color w:val="000000"/>
        </w:rPr>
        <w:t>☢</w:t>
      </w:r>
      <w:r w:rsidRPr="00FD2E05">
        <w:rPr>
          <w:b/>
          <w:bCs/>
          <w:color w:val="000000"/>
        </w:rPr>
        <w:t xml:space="preserve"> Renewable energy is the future!</w:t>
      </w:r>
    </w:p>
    <w:p w:rsidR="00CC165C" w:rsidRPr="00FD2E05" w:rsidRDefault="00CC165C" w:rsidP="00BC7676">
      <w:pPr>
        <w:spacing w:line="276" w:lineRule="auto"/>
        <w:rPr>
          <w:color w:val="000000"/>
        </w:rPr>
      </w:pPr>
      <w:r w:rsidRPr="00FD2E05">
        <w:rPr>
          <w:color w:val="000000"/>
        </w:rPr>
        <w:t>Renewable energy is clean and free of black carbon and greenhouse gases, so it does not pollute the environment. Renewable energy can replace fossil fuels because it is convenient and reliable. Fossil fuels will be (</w:t>
      </w:r>
      <w:r w:rsidRPr="00FD2E05">
        <w:rPr>
          <w:color w:val="000000"/>
          <w:lang w:val="vi-VN"/>
        </w:rPr>
        <w:t>12</w:t>
      </w:r>
      <w:r w:rsidRPr="00FD2E05">
        <w:rPr>
          <w:color w:val="000000"/>
        </w:rPr>
        <w:t>) ______ in this century while renewable energy will never run out because it comes from the Earth’s natural resources.</w:t>
      </w:r>
      <w:r w:rsidRPr="00FD2E05">
        <w:rPr>
          <w:color w:val="000000"/>
        </w:rPr>
        <w:br/>
      </w:r>
      <w:r w:rsidRPr="00FD2E05">
        <w:rPr>
          <w:i/>
          <w:iCs/>
          <w:color w:val="000000"/>
        </w:rPr>
        <w:t>Power the planet with renewable energy!</w:t>
      </w:r>
      <w:r w:rsidRPr="00FD2E05">
        <w:rPr>
          <w:color w:val="000000"/>
        </w:rPr>
        <w:t> </w:t>
      </w:r>
    </w:p>
    <w:p w:rsidR="00CC165C" w:rsidRPr="00FD2E05" w:rsidRDefault="00CC165C" w:rsidP="00BC7676">
      <w:pPr>
        <w:spacing w:line="276" w:lineRule="auto"/>
        <w:rPr>
          <w:color w:val="000000"/>
        </w:rPr>
      </w:pPr>
      <w:r w:rsidRPr="00FD2E05">
        <w:rPr>
          <w:color w:val="000000"/>
          <w:lang w:val="vi-VN"/>
        </w:rPr>
        <w:t xml:space="preserve">                                                                                                                                   </w:t>
      </w:r>
      <w:r w:rsidRPr="00FD2E05">
        <w:rPr>
          <w:color w:val="000000"/>
        </w:rPr>
        <w:t xml:space="preserve">(Adapted from </w:t>
      </w:r>
      <w:r w:rsidRPr="00FD2E05">
        <w:rPr>
          <w:i/>
          <w:iCs/>
          <w:color w:val="000000"/>
        </w:rPr>
        <w:t>Global Success</w:t>
      </w:r>
      <w:r w:rsidRPr="00FD2E05">
        <w:rPr>
          <w:color w:val="000000"/>
        </w:rPr>
        <w:t>)</w:t>
      </w:r>
    </w:p>
    <w:p w:rsidR="00CC165C" w:rsidRPr="00FD2E05" w:rsidRDefault="00CC165C" w:rsidP="00BC7676">
      <w:pPr>
        <w:spacing w:line="276" w:lineRule="auto"/>
        <w:rPr>
          <w:color w:val="000000"/>
        </w:rPr>
      </w:pPr>
      <w:r w:rsidRPr="00FD2E05">
        <w:rPr>
          <w:b/>
          <w:bCs/>
          <w:color w:val="0000FF"/>
        </w:rPr>
        <w:t>Question 7:</w:t>
      </w:r>
      <w:r w:rsidRPr="00FD2E05">
        <w:rPr>
          <w:color w:val="000000"/>
          <w:lang w:val="vi-VN"/>
        </w:rPr>
        <w:t xml:space="preserve"> </w:t>
      </w:r>
      <w:r w:rsidRPr="00FD2E05">
        <w:rPr>
          <w:b/>
          <w:color w:val="0000FF"/>
        </w:rPr>
        <w:t>A.</w:t>
      </w:r>
      <w:r w:rsidRPr="00FD2E05">
        <w:rPr>
          <w:color w:val="000000"/>
        </w:rPr>
        <w:t xml:space="preserve"> an</w:t>
      </w:r>
      <w:r w:rsidRPr="00FD2E05">
        <w:rPr>
          <w:color w:val="000000"/>
          <w:lang w:val="vi-VN"/>
        </w:rPr>
        <w:t xml:space="preserve"> </w:t>
      </w:r>
      <w:r w:rsidRPr="00FD2E05">
        <w:rPr>
          <w:color w:val="000000"/>
          <w:lang w:val="vi-VN"/>
        </w:rPr>
        <w:tab/>
      </w:r>
      <w:r w:rsidRPr="00FD2E05">
        <w:rPr>
          <w:color w:val="000000"/>
          <w:lang w:val="vi-VN"/>
        </w:rPr>
        <w:tab/>
      </w:r>
      <w:r w:rsidRPr="00FD2E05">
        <w:rPr>
          <w:color w:val="000000"/>
          <w:lang w:val="vi-VN"/>
        </w:rPr>
        <w:tab/>
      </w:r>
      <w:r w:rsidRPr="00FD2E05">
        <w:rPr>
          <w:b/>
          <w:color w:val="0000FF"/>
        </w:rPr>
        <w:t>B.</w:t>
      </w:r>
      <w:r w:rsidRPr="00FD2E05">
        <w:rPr>
          <w:color w:val="000000"/>
        </w:rPr>
        <w:t xml:space="preserve"> the</w:t>
      </w:r>
      <w:r w:rsidRPr="00FD2E05">
        <w:rPr>
          <w:color w:val="000000"/>
          <w:lang w:val="vi-VN"/>
        </w:rPr>
        <w:t xml:space="preserve"> </w:t>
      </w:r>
      <w:r w:rsidRPr="00FD2E05">
        <w:rPr>
          <w:color w:val="000000"/>
          <w:lang w:val="vi-VN"/>
        </w:rPr>
        <w:tab/>
      </w:r>
      <w:r w:rsidRPr="00FD2E05">
        <w:rPr>
          <w:color w:val="000000"/>
          <w:lang w:val="vi-VN"/>
        </w:rPr>
        <w:tab/>
      </w:r>
      <w:r w:rsidRPr="00FD2E05">
        <w:rPr>
          <w:color w:val="000000"/>
          <w:lang w:val="vi-VN"/>
        </w:rPr>
        <w:tab/>
      </w:r>
      <w:r w:rsidRPr="00FD2E05">
        <w:rPr>
          <w:b/>
          <w:color w:val="0000FF"/>
          <w:highlight w:val="yellow"/>
        </w:rPr>
        <w:t>C.</w:t>
      </w:r>
      <w:r w:rsidRPr="00FD2E05">
        <w:rPr>
          <w:color w:val="000000"/>
          <w:highlight w:val="yellow"/>
        </w:rPr>
        <w:t xml:space="preserve"> a</w:t>
      </w:r>
      <w:r w:rsidRPr="00FD2E05">
        <w:rPr>
          <w:color w:val="000000"/>
          <w:lang w:val="vi-VN"/>
        </w:rPr>
        <w:t xml:space="preserve"> </w:t>
      </w:r>
      <w:r w:rsidRPr="00FD2E05">
        <w:rPr>
          <w:color w:val="000000"/>
          <w:lang w:val="vi-VN"/>
        </w:rPr>
        <w:tab/>
      </w:r>
      <w:r w:rsidRPr="00FD2E05">
        <w:rPr>
          <w:color w:val="000000"/>
          <w:lang w:val="vi-VN"/>
        </w:rPr>
        <w:tab/>
      </w:r>
      <w:r w:rsidRPr="00FD2E05">
        <w:rPr>
          <w:color w:val="000000"/>
          <w:lang w:val="vi-VN"/>
        </w:rPr>
        <w:tab/>
      </w:r>
      <w:r w:rsidRPr="00FD2E05">
        <w:rPr>
          <w:b/>
          <w:color w:val="0000FF"/>
        </w:rPr>
        <w:t>D.</w:t>
      </w:r>
      <w:r w:rsidRPr="00FD2E05">
        <w:rPr>
          <w:color w:val="000000"/>
        </w:rPr>
        <w:t xml:space="preserve"> no article</w:t>
      </w:r>
    </w:p>
    <w:p w:rsidR="00CC165C" w:rsidRPr="00FD2E05" w:rsidRDefault="00CC165C" w:rsidP="00BC7676">
      <w:pPr>
        <w:spacing w:line="276" w:lineRule="auto"/>
        <w:rPr>
          <w:color w:val="000000"/>
        </w:rPr>
      </w:pPr>
      <w:r w:rsidRPr="00FD2E05">
        <w:rPr>
          <w:b/>
          <w:bCs/>
          <w:color w:val="0000FF"/>
        </w:rPr>
        <w:t>Question 8:</w:t>
      </w:r>
      <w:r w:rsidRPr="00FD2E05">
        <w:rPr>
          <w:color w:val="000000"/>
          <w:lang w:val="vi-VN"/>
        </w:rPr>
        <w:t xml:space="preserve"> </w:t>
      </w:r>
      <w:r w:rsidRPr="00FD2E05">
        <w:rPr>
          <w:b/>
          <w:color w:val="0000FF"/>
        </w:rPr>
        <w:t>A.</w:t>
      </w:r>
      <w:r w:rsidRPr="00FD2E05">
        <w:rPr>
          <w:color w:val="000000"/>
        </w:rPr>
        <w:t xml:space="preserve"> Moreover</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Meanwhile</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highlight w:val="yellow"/>
        </w:rPr>
        <w:t>C.</w:t>
      </w:r>
      <w:r w:rsidRPr="00FD2E05">
        <w:rPr>
          <w:color w:val="000000"/>
          <w:highlight w:val="yellow"/>
        </w:rPr>
        <w:t xml:space="preserve"> However</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D.</w:t>
      </w:r>
      <w:r w:rsidRPr="00FD2E05">
        <w:rPr>
          <w:color w:val="000000"/>
        </w:rPr>
        <w:t xml:space="preserve"> Whereas</w:t>
      </w:r>
    </w:p>
    <w:p w:rsidR="00CC165C" w:rsidRPr="00FD2E05" w:rsidRDefault="00CC165C" w:rsidP="00BC7676">
      <w:pPr>
        <w:spacing w:line="276" w:lineRule="auto"/>
        <w:rPr>
          <w:color w:val="000000"/>
        </w:rPr>
      </w:pPr>
      <w:r w:rsidRPr="00FD2E05">
        <w:rPr>
          <w:b/>
          <w:bCs/>
          <w:color w:val="0000FF"/>
        </w:rPr>
        <w:t>Question 9:</w:t>
      </w:r>
      <w:r w:rsidRPr="00FD2E05">
        <w:rPr>
          <w:color w:val="000000"/>
          <w:lang w:val="vi-VN"/>
        </w:rPr>
        <w:t xml:space="preserve"> </w:t>
      </w:r>
      <w:r w:rsidRPr="00FD2E05">
        <w:rPr>
          <w:b/>
          <w:color w:val="0000FF"/>
        </w:rPr>
        <w:t>A.</w:t>
      </w:r>
      <w:r w:rsidRPr="00FD2E05">
        <w:rPr>
          <w:color w:val="000000"/>
        </w:rPr>
        <w:t xml:space="preserve"> the others</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others</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C.</w:t>
      </w:r>
      <w:r w:rsidRPr="00FD2E05">
        <w:rPr>
          <w:color w:val="000000"/>
        </w:rPr>
        <w:t xml:space="preserve"> another</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highlight w:val="yellow"/>
        </w:rPr>
        <w:t>D.</w:t>
      </w:r>
      <w:r w:rsidRPr="00FD2E05">
        <w:rPr>
          <w:color w:val="000000"/>
          <w:highlight w:val="yellow"/>
        </w:rPr>
        <w:t xml:space="preserve"> other</w:t>
      </w:r>
    </w:p>
    <w:p w:rsidR="00CC165C" w:rsidRPr="00FD2E05" w:rsidRDefault="00CC165C" w:rsidP="00BC7676">
      <w:pPr>
        <w:spacing w:line="276" w:lineRule="auto"/>
        <w:rPr>
          <w:color w:val="000000"/>
        </w:rPr>
      </w:pPr>
      <w:r w:rsidRPr="00FD2E05">
        <w:rPr>
          <w:b/>
          <w:bCs/>
          <w:color w:val="0000FF"/>
        </w:rPr>
        <w:t>Question 10:</w:t>
      </w:r>
      <w:r w:rsidRPr="00FD2E05">
        <w:rPr>
          <w:color w:val="000000"/>
          <w:lang w:val="vi-VN"/>
        </w:rPr>
        <w:t xml:space="preserve"> </w:t>
      </w:r>
      <w:r w:rsidRPr="00FD2E05">
        <w:rPr>
          <w:b/>
          <w:color w:val="0000FF"/>
        </w:rPr>
        <w:t>A.</w:t>
      </w:r>
      <w:r w:rsidRPr="00FD2E05">
        <w:rPr>
          <w:color w:val="000000"/>
        </w:rPr>
        <w:t xml:space="preserve"> release</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releases</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highlight w:val="yellow"/>
        </w:rPr>
        <w:t>C.</w:t>
      </w:r>
      <w:r w:rsidRPr="00FD2E05">
        <w:rPr>
          <w:color w:val="000000"/>
          <w:highlight w:val="yellow"/>
        </w:rPr>
        <w:t xml:space="preserve"> released</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D.</w:t>
      </w:r>
      <w:r w:rsidRPr="00FD2E05">
        <w:rPr>
          <w:color w:val="000000"/>
        </w:rPr>
        <w:t xml:space="preserve"> releasing</w:t>
      </w:r>
    </w:p>
    <w:p w:rsidR="00CC165C" w:rsidRPr="00FD2E05" w:rsidRDefault="00CC165C" w:rsidP="00BC7676">
      <w:pPr>
        <w:spacing w:line="276" w:lineRule="auto"/>
        <w:rPr>
          <w:color w:val="000000"/>
        </w:rPr>
      </w:pPr>
      <w:r w:rsidRPr="00FD2E05">
        <w:rPr>
          <w:b/>
          <w:bCs/>
          <w:color w:val="0000FF"/>
        </w:rPr>
        <w:t>Question 11:</w:t>
      </w:r>
      <w:r w:rsidRPr="00FD2E05">
        <w:rPr>
          <w:color w:val="000000"/>
          <w:lang w:val="vi-VN"/>
        </w:rPr>
        <w:t xml:space="preserve"> </w:t>
      </w:r>
      <w:r w:rsidRPr="00FD2E05">
        <w:rPr>
          <w:b/>
          <w:color w:val="0000FF"/>
        </w:rPr>
        <w:t>A.</w:t>
      </w:r>
      <w:r w:rsidRPr="00FD2E05">
        <w:rPr>
          <w:color w:val="000000"/>
        </w:rPr>
        <w:t xml:space="preserve"> component</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substance</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C.</w:t>
      </w:r>
      <w:r w:rsidRPr="00FD2E05">
        <w:rPr>
          <w:color w:val="000000"/>
        </w:rPr>
        <w:t xml:space="preserve"> pollutant</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highlight w:val="yellow"/>
        </w:rPr>
        <w:t>D.</w:t>
      </w:r>
      <w:r w:rsidRPr="00FD2E05">
        <w:rPr>
          <w:color w:val="000000"/>
          <w:highlight w:val="yellow"/>
        </w:rPr>
        <w:t xml:space="preserve"> pollution</w:t>
      </w:r>
    </w:p>
    <w:p w:rsidR="00CC165C" w:rsidRPr="00FD2E05" w:rsidRDefault="00CC165C" w:rsidP="00BC7676">
      <w:pPr>
        <w:spacing w:line="276" w:lineRule="auto"/>
        <w:rPr>
          <w:color w:val="000000"/>
        </w:rPr>
      </w:pPr>
      <w:r w:rsidRPr="00FD2E05">
        <w:rPr>
          <w:b/>
          <w:bCs/>
          <w:color w:val="0000FF"/>
        </w:rPr>
        <w:t>Question 12:</w:t>
      </w:r>
      <w:r w:rsidRPr="00FD2E05">
        <w:rPr>
          <w:color w:val="000000"/>
          <w:lang w:val="vi-VN"/>
        </w:rPr>
        <w:t xml:space="preserve"> </w:t>
      </w:r>
      <w:r w:rsidRPr="00FD2E05">
        <w:rPr>
          <w:b/>
          <w:color w:val="0000FF"/>
          <w:highlight w:val="yellow"/>
        </w:rPr>
        <w:t>A.</w:t>
      </w:r>
      <w:r w:rsidRPr="00FD2E05">
        <w:rPr>
          <w:color w:val="000000"/>
          <w:highlight w:val="yellow"/>
        </w:rPr>
        <w:t xml:space="preserve"> used up</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built up</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C.</w:t>
      </w:r>
      <w:r w:rsidRPr="00FD2E05">
        <w:rPr>
          <w:color w:val="000000"/>
        </w:rPr>
        <w:t xml:space="preserve"> burnt down</w:t>
      </w:r>
      <w:r w:rsidRPr="00FD2E05">
        <w:rPr>
          <w:color w:val="000000"/>
          <w:lang w:val="vi-VN"/>
        </w:rPr>
        <w:t xml:space="preserve"> </w:t>
      </w:r>
      <w:r w:rsidRPr="00FD2E05">
        <w:rPr>
          <w:color w:val="000000"/>
          <w:lang w:val="vi-VN"/>
        </w:rPr>
        <w:tab/>
      </w:r>
      <w:r w:rsidRPr="00FD2E05">
        <w:rPr>
          <w:b/>
          <w:color w:val="0000FF"/>
        </w:rPr>
        <w:t>D.</w:t>
      </w:r>
      <w:r w:rsidRPr="00FD2E05">
        <w:rPr>
          <w:color w:val="000000"/>
        </w:rPr>
        <w:t xml:space="preserve"> made up</w:t>
      </w:r>
    </w:p>
    <w:p w:rsidR="00CC165C" w:rsidRPr="00FD2E05" w:rsidRDefault="00CC165C" w:rsidP="00BC7676">
      <w:pPr>
        <w:spacing w:line="276" w:lineRule="auto"/>
      </w:pPr>
    </w:p>
    <w:p w:rsidR="00CC165C" w:rsidRPr="00FD2E05" w:rsidRDefault="00CC165C" w:rsidP="00BC7676"/>
    <w:p w:rsidR="00CC165C" w:rsidRPr="00FD2E05" w:rsidRDefault="00CC165C" w:rsidP="00BC7676">
      <w:pPr>
        <w:spacing w:line="276" w:lineRule="auto"/>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rsidP="00BC7676">
      <w:pPr>
        <w:spacing w:line="276" w:lineRule="auto"/>
        <w:rPr>
          <w:color w:val="000000"/>
        </w:rPr>
      </w:pPr>
      <w:r w:rsidRPr="00FD2E05">
        <w:rPr>
          <w:b/>
          <w:bCs/>
          <w:color w:val="0000FF"/>
        </w:rPr>
        <w:t>Question 13:</w:t>
      </w:r>
      <w:r w:rsidRPr="00FD2E05">
        <w:rPr>
          <w:color w:val="000000"/>
        </w:rPr>
        <w:br/>
        <w:t>a. Hoa: Thank you. I appreciate the compliment.</w:t>
      </w:r>
      <w:r w:rsidRPr="00FD2E05">
        <w:rPr>
          <w:color w:val="000000"/>
        </w:rPr>
        <w:br/>
        <w:t>b. Hoa: I’m glad you like it, Linda. I worked really hard to prepare for it.</w:t>
      </w:r>
      <w:r w:rsidRPr="00FD2E05">
        <w:rPr>
          <w:color w:val="000000"/>
        </w:rPr>
        <w:br/>
        <w:t>c. Linda: It was also well organised. And I noticed that your English has improved a lot. It’s excellent!</w:t>
      </w:r>
      <w:r w:rsidRPr="00FD2E05">
        <w:rPr>
          <w:color w:val="000000"/>
        </w:rPr>
        <w:br/>
        <w:t>d. Linda: I was at the workshop at the ASEAN Youth Volunteer Conference. You gave the best presentation!</w:t>
      </w:r>
    </w:p>
    <w:p w:rsidR="00CC165C" w:rsidRPr="00FD2E05" w:rsidRDefault="00CC165C" w:rsidP="00BC7676">
      <w:pPr>
        <w:spacing w:line="276" w:lineRule="auto"/>
        <w:rPr>
          <w:color w:val="000000"/>
        </w:rPr>
      </w:pPr>
      <w:r w:rsidRPr="00FD2E05">
        <w:rPr>
          <w:color w:val="000000"/>
          <w:lang w:val="vi-VN"/>
        </w:rPr>
        <w:t xml:space="preserve">                                                                                                                                                      </w:t>
      </w:r>
      <w:r w:rsidRPr="00FD2E05">
        <w:rPr>
          <w:color w:val="000000"/>
        </w:rPr>
        <w:t xml:space="preserve">(Adapted from </w:t>
      </w:r>
      <w:r w:rsidRPr="00FD2E05">
        <w:rPr>
          <w:i/>
          <w:iCs/>
          <w:color w:val="000000"/>
        </w:rPr>
        <w:t>Global Success</w:t>
      </w:r>
      <w:r w:rsidRPr="00FD2E05">
        <w:rPr>
          <w:color w:val="000000"/>
        </w:rPr>
        <w:t>)</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b – d – a – c</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c – b – d – a</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a – b – c – d</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highlight w:val="yellow"/>
        </w:rPr>
        <w:t>D.</w:t>
      </w:r>
      <w:r w:rsidRPr="00FD2E05">
        <w:rPr>
          <w:color w:val="000000"/>
          <w:highlight w:val="yellow"/>
        </w:rPr>
        <w:t xml:space="preserve"> d – b – c – a</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b/>
          <w:color w:val="0000FF"/>
        </w:rPr>
        <w:t>Question 14:</w:t>
      </w:r>
      <w:r w:rsidRPr="00FD2E05">
        <w:rPr>
          <w:color w:val="000000"/>
        </w:rPr>
        <w:t xml:space="preserve"> </w:t>
      </w:r>
      <w:r w:rsidRPr="00FD2E05">
        <w:rPr>
          <w:color w:val="000000"/>
        </w:rPr>
        <w:tab/>
        <w:t>a. Linh: I’m helping my dad wash the car this afternoon.</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ab/>
        <w:t>b. Minh: That sounds fun! What kind of car do you have?</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ab/>
        <w:t>c. Minh: Oh, nice! Do you often do things together with your family?</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ab/>
        <w:t>d. Linh: Yes, we try to do something together every weekend. I really enjoy it.</w:t>
      </w:r>
    </w:p>
    <w:p w:rsidR="00CC165C" w:rsidRPr="00FD2E05" w:rsidRDefault="00CC165C" w:rsidP="00BC7676">
      <w:pPr>
        <w:pBdr>
          <w:top w:val="nil"/>
          <w:left w:val="nil"/>
          <w:bottom w:val="nil"/>
          <w:right w:val="nil"/>
          <w:between w:val="nil"/>
        </w:pBdr>
        <w:tabs>
          <w:tab w:val="left" w:pos="1418"/>
        </w:tabs>
        <w:spacing w:line="276" w:lineRule="auto"/>
        <w:ind w:right="480"/>
        <w:rPr>
          <w:color w:val="000000"/>
        </w:rPr>
      </w:pPr>
      <w:r w:rsidRPr="00FD2E05">
        <w:rPr>
          <w:color w:val="000000"/>
        </w:rPr>
        <w:tab/>
        <w:t>e. Minh: My dad bought a VF3 last month. It is an electric car.</w:t>
      </w:r>
    </w:p>
    <w:p w:rsidR="00CC165C" w:rsidRPr="00FD2E05" w:rsidRDefault="00CC165C" w:rsidP="00BC7676">
      <w:pPr>
        <w:pBdr>
          <w:top w:val="nil"/>
          <w:left w:val="nil"/>
          <w:bottom w:val="nil"/>
          <w:right w:val="nil"/>
          <w:between w:val="nil"/>
        </w:pBdr>
        <w:tabs>
          <w:tab w:val="left" w:pos="1418"/>
        </w:tabs>
        <w:spacing w:line="276" w:lineRule="auto"/>
        <w:ind w:right="480"/>
        <w:rPr>
          <w:color w:val="000000"/>
        </w:rPr>
      </w:pPr>
      <w:r w:rsidRPr="00FD2E05">
        <w:rPr>
          <w:color w:val="000000"/>
        </w:rPr>
        <w:t xml:space="preserve">                                                                                                              (Adapted from</w:t>
      </w:r>
      <w:r w:rsidRPr="00FD2E05">
        <w:rPr>
          <w:i/>
          <w:color w:val="000000"/>
        </w:rPr>
        <w:t xml:space="preserve"> i-Learn Smart World)</w:t>
      </w:r>
    </w:p>
    <w:p w:rsidR="00CC165C" w:rsidRPr="00FD2E05" w:rsidRDefault="00CC165C" w:rsidP="00BC7676">
      <w:pPr>
        <w:pBdr>
          <w:top w:val="nil"/>
          <w:left w:val="nil"/>
          <w:bottom w:val="nil"/>
          <w:right w:val="nil"/>
          <w:between w:val="nil"/>
        </w:pBdr>
        <w:spacing w:line="276" w:lineRule="auto"/>
        <w:ind w:firstLine="720"/>
        <w:rPr>
          <w:color w:val="000000"/>
        </w:rPr>
      </w:pPr>
      <w:r w:rsidRPr="00FD2E05">
        <w:rPr>
          <w:b/>
          <w:color w:val="0000FF"/>
        </w:rPr>
        <w:t>A.</w:t>
      </w:r>
      <w:r w:rsidRPr="00FD2E05">
        <w:rPr>
          <w:color w:val="000000"/>
        </w:rPr>
        <w:t xml:space="preserve"> a – c – e – b – d</w:t>
      </w:r>
      <w:r w:rsidRPr="00FD2E05">
        <w:rPr>
          <w:color w:val="000000"/>
        </w:rPr>
        <w:tab/>
      </w:r>
      <w:r w:rsidRPr="00FD2E05">
        <w:rPr>
          <w:color w:val="000000"/>
        </w:rPr>
        <w:tab/>
      </w:r>
      <w:r w:rsidRPr="00FD2E05">
        <w:rPr>
          <w:b/>
          <w:color w:val="0000FF"/>
          <w:highlight w:val="yellow"/>
        </w:rPr>
        <w:t>B.</w:t>
      </w:r>
      <w:r w:rsidRPr="00FD2E05">
        <w:rPr>
          <w:color w:val="000000"/>
          <w:highlight w:val="yellow"/>
        </w:rPr>
        <w:t xml:space="preserve"> a – b – e – c – d</w:t>
      </w:r>
      <w:r w:rsidRPr="00FD2E05">
        <w:rPr>
          <w:color w:val="000000"/>
        </w:rPr>
        <w:tab/>
      </w:r>
      <w:r w:rsidRPr="00FD2E05">
        <w:rPr>
          <w:b/>
          <w:color w:val="0000FF"/>
        </w:rPr>
        <w:t>C.</w:t>
      </w:r>
      <w:r w:rsidRPr="00FD2E05">
        <w:rPr>
          <w:color w:val="000000"/>
        </w:rPr>
        <w:t xml:space="preserve"> b – a – c – d – e</w:t>
      </w:r>
      <w:r w:rsidRPr="00FD2E05">
        <w:rPr>
          <w:color w:val="000000"/>
        </w:rPr>
        <w:tab/>
      </w:r>
      <w:r w:rsidRPr="00FD2E05">
        <w:rPr>
          <w:b/>
          <w:color w:val="0000FF"/>
        </w:rPr>
        <w:t>D.</w:t>
      </w:r>
      <w:r w:rsidRPr="00FD2E05">
        <w:rPr>
          <w:color w:val="000000"/>
        </w:rPr>
        <w:t xml:space="preserve"> d – e – a – b – c</w:t>
      </w:r>
    </w:p>
    <w:p w:rsidR="00CC165C" w:rsidRPr="00FD2E05" w:rsidRDefault="00CC165C" w:rsidP="00BC7676">
      <w:pPr>
        <w:pBdr>
          <w:top w:val="nil"/>
          <w:left w:val="nil"/>
          <w:bottom w:val="nil"/>
          <w:right w:val="nil"/>
          <w:between w:val="nil"/>
        </w:pBdr>
        <w:tabs>
          <w:tab w:val="left" w:pos="1418"/>
        </w:tabs>
        <w:spacing w:line="276" w:lineRule="auto"/>
        <w:ind w:left="1418" w:hanging="1418"/>
        <w:rPr>
          <w:color w:val="000000"/>
        </w:rPr>
      </w:pPr>
      <w:r w:rsidRPr="00FD2E05">
        <w:rPr>
          <w:b/>
          <w:color w:val="0000FF"/>
        </w:rPr>
        <w:lastRenderedPageBreak/>
        <w:t>Question 15:</w:t>
      </w:r>
      <w:r w:rsidRPr="00FD2E05">
        <w:rPr>
          <w:color w:val="000000"/>
        </w:rPr>
        <w:t xml:space="preserve"> </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a. You know, we ought to practise together for some time. What do you think?</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b. Thanks so much for the guitar lesson videos you sent me last week.</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c. Hi Gemma, it was interesting to watch these videos.</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d. Thanks also for the tip about the free websites with musical lesson videos — they are much better than the sites I've been following.</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e. It's really nice to learn how to play a new instrument like the guitar, but I am too busy at the moment, so I'm focusing on my violin lessons for now. Write back soon.</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Billy</w:t>
      </w:r>
    </w:p>
    <w:p w:rsidR="00CC165C" w:rsidRPr="00FD2E05" w:rsidRDefault="00CC165C" w:rsidP="00BC7676">
      <w:pPr>
        <w:pBdr>
          <w:top w:val="nil"/>
          <w:left w:val="nil"/>
          <w:bottom w:val="nil"/>
          <w:right w:val="nil"/>
          <w:between w:val="nil"/>
        </w:pBdr>
        <w:tabs>
          <w:tab w:val="left" w:pos="1418"/>
        </w:tabs>
        <w:spacing w:line="276" w:lineRule="auto"/>
        <w:jc w:val="right"/>
        <w:rPr>
          <w:i/>
          <w:color w:val="000000"/>
        </w:rPr>
      </w:pPr>
      <w:r w:rsidRPr="00FD2E05">
        <w:rPr>
          <w:i/>
          <w:color w:val="000000"/>
        </w:rPr>
        <w:t>(Adapted from I Learn Smart World)</w:t>
      </w:r>
    </w:p>
    <w:p w:rsidR="00CC165C" w:rsidRPr="00FD2E05" w:rsidRDefault="00CC165C" w:rsidP="00BC7676">
      <w:pPr>
        <w:pBdr>
          <w:top w:val="nil"/>
          <w:left w:val="nil"/>
          <w:bottom w:val="nil"/>
          <w:right w:val="nil"/>
          <w:between w:val="nil"/>
        </w:pBdr>
        <w:spacing w:line="276" w:lineRule="auto"/>
        <w:rPr>
          <w:b/>
          <w:color w:val="0000FF"/>
        </w:rPr>
      </w:pPr>
      <w:r w:rsidRPr="00FD2E05">
        <w:rPr>
          <w:b/>
          <w:color w:val="0000FF"/>
        </w:rPr>
        <w:t xml:space="preserve">        A.</w:t>
      </w:r>
      <w:r w:rsidRPr="00FD2E05">
        <w:rPr>
          <w:color w:val="000000"/>
        </w:rPr>
        <w:t xml:space="preserve"> d – b – a – c - e         </w:t>
      </w:r>
      <w:r w:rsidRPr="00FD2E05">
        <w:rPr>
          <w:b/>
          <w:color w:val="0000FF"/>
          <w:highlight w:val="yellow"/>
        </w:rPr>
        <w:t>B.</w:t>
      </w:r>
      <w:r w:rsidRPr="00FD2E05">
        <w:rPr>
          <w:color w:val="000000"/>
          <w:highlight w:val="yellow"/>
        </w:rPr>
        <w:t xml:space="preserve"> b – e – a – d - c</w:t>
      </w:r>
      <w:r w:rsidRPr="00FD2E05">
        <w:rPr>
          <w:color w:val="000000"/>
        </w:rPr>
        <w:tab/>
        <w:t xml:space="preserve">     </w:t>
      </w:r>
      <w:r w:rsidRPr="00FD2E05">
        <w:rPr>
          <w:b/>
          <w:color w:val="0000FF"/>
        </w:rPr>
        <w:t>C.</w:t>
      </w:r>
      <w:r w:rsidRPr="00FD2E05">
        <w:rPr>
          <w:color w:val="000000"/>
        </w:rPr>
        <w:t xml:space="preserve"> a – b – d – c – e </w:t>
      </w:r>
      <w:r w:rsidRPr="00FD2E05">
        <w:rPr>
          <w:color w:val="000000"/>
        </w:rPr>
        <w:tab/>
        <w:t xml:space="preserve">        </w:t>
      </w:r>
      <w:r w:rsidRPr="00FD2E05">
        <w:rPr>
          <w:b/>
          <w:color w:val="0000FF"/>
        </w:rPr>
        <w:t>D.</w:t>
      </w:r>
      <w:r w:rsidRPr="00FD2E05">
        <w:rPr>
          <w:color w:val="000000"/>
        </w:rPr>
        <w:t xml:space="preserve"> c – a – d – b - e</w:t>
      </w:r>
    </w:p>
    <w:p w:rsidR="00CC165C" w:rsidRPr="00FD2E05" w:rsidRDefault="00CC165C" w:rsidP="00BC7676">
      <w:pPr>
        <w:pBdr>
          <w:top w:val="nil"/>
          <w:left w:val="nil"/>
          <w:bottom w:val="nil"/>
          <w:right w:val="nil"/>
          <w:between w:val="nil"/>
        </w:pBdr>
        <w:spacing w:line="276" w:lineRule="auto"/>
        <w:rPr>
          <w:color w:val="000000"/>
        </w:rPr>
      </w:pPr>
      <w:r w:rsidRPr="00FD2E05">
        <w:rPr>
          <w:b/>
          <w:color w:val="0000FF"/>
        </w:rPr>
        <w:t>Question 16:</w:t>
      </w:r>
      <w:r w:rsidRPr="00FD2E05">
        <w:rPr>
          <w:color w:val="000000"/>
        </w:rPr>
        <w:t xml:space="preserve"> </w:t>
      </w:r>
    </w:p>
    <w:p w:rsidR="00CC165C" w:rsidRPr="00FD2E05" w:rsidRDefault="00CC165C" w:rsidP="00BC7676">
      <w:pPr>
        <w:spacing w:line="276" w:lineRule="auto"/>
        <w:rPr>
          <w:color w:val="000000"/>
        </w:rPr>
      </w:pPr>
      <w:r w:rsidRPr="00FD2E05">
        <w:rPr>
          <w:color w:val="000000"/>
        </w:rPr>
        <w:t>a. Digital media is any form of media that is created, viewed, and distributed via electronic devices.</w:t>
      </w:r>
    </w:p>
    <w:p w:rsidR="00CC165C" w:rsidRPr="00FD2E05" w:rsidRDefault="00CC165C" w:rsidP="00BC7676">
      <w:pPr>
        <w:spacing w:line="276" w:lineRule="auto"/>
        <w:rPr>
          <w:color w:val="000000"/>
        </w:rPr>
      </w:pPr>
      <w:r w:rsidRPr="00FD2E05">
        <w:rPr>
          <w:color w:val="000000"/>
          <w:lang w:val="vi-VN"/>
        </w:rPr>
        <w:t>b</w:t>
      </w:r>
      <w:r w:rsidRPr="00FD2E05">
        <w:rPr>
          <w:color w:val="000000"/>
        </w:rPr>
        <w:t>. This raises the question of whether digital media will replace traditional media such as printed newspapers, broadcast TV, and radio.</w:t>
      </w:r>
      <w:r w:rsidRPr="00FD2E05">
        <w:rPr>
          <w:color w:val="000000"/>
        </w:rPr>
        <w:br/>
      </w:r>
      <w:r w:rsidRPr="00FD2E05">
        <w:rPr>
          <w:color w:val="000000"/>
          <w:lang w:val="vi-VN"/>
        </w:rPr>
        <w:t>c</w:t>
      </w:r>
      <w:r w:rsidRPr="00FD2E05">
        <w:rPr>
          <w:color w:val="000000"/>
        </w:rPr>
        <w:t>. Examples of digital media include websites, social media, videos, video games, digital advertising, software, and electronic books.</w:t>
      </w:r>
      <w:r w:rsidRPr="00FD2E05">
        <w:rPr>
          <w:color w:val="000000"/>
        </w:rPr>
        <w:br/>
      </w:r>
      <w:r w:rsidRPr="00FD2E05">
        <w:rPr>
          <w:color w:val="000000"/>
          <w:lang w:val="vi-VN"/>
        </w:rPr>
        <w:t>d</w:t>
      </w:r>
      <w:r w:rsidRPr="00FD2E05">
        <w:rPr>
          <w:color w:val="000000"/>
        </w:rPr>
        <w:t>. With the development of technology and smart devices in recent years, digital media saw a sharp rise.</w:t>
      </w:r>
    </w:p>
    <w:p w:rsidR="00CC165C" w:rsidRPr="00FD2E05" w:rsidRDefault="00CC165C" w:rsidP="00BC7676">
      <w:pPr>
        <w:spacing w:line="276" w:lineRule="auto"/>
        <w:rPr>
          <w:color w:val="000000"/>
          <w:lang w:val="vi-VN"/>
        </w:rPr>
      </w:pPr>
      <w:r w:rsidRPr="00FD2E05">
        <w:rPr>
          <w:color w:val="000000"/>
          <w:lang w:val="vi-VN"/>
        </w:rPr>
        <w:t xml:space="preserve">                                                                                                                                                         </w:t>
      </w:r>
      <w:r w:rsidRPr="00FD2E05">
        <w:rPr>
          <w:color w:val="000000"/>
        </w:rPr>
        <w:t xml:space="preserve">(Adapted from </w:t>
      </w:r>
      <w:r w:rsidRPr="00FD2E05">
        <w:rPr>
          <w:i/>
          <w:iCs/>
          <w:color w:val="000000"/>
        </w:rPr>
        <w:t>Global</w:t>
      </w:r>
      <w:r w:rsidRPr="00FD2E05">
        <w:rPr>
          <w:i/>
          <w:iCs/>
          <w:color w:val="000000"/>
          <w:lang w:val="vi-VN"/>
        </w:rPr>
        <w:t xml:space="preserve"> Success</w:t>
      </w:r>
      <w:r w:rsidRPr="00FD2E05">
        <w:rPr>
          <w:color w:val="000000"/>
        </w:rPr>
        <w:t>)</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lang w:val="vi-VN"/>
        </w:rPr>
        <w:t xml:space="preserve"> c – d – b – a </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w:t>
      </w:r>
      <w:r w:rsidRPr="00FD2E05">
        <w:rPr>
          <w:color w:val="000000"/>
          <w:lang w:val="vi-VN"/>
        </w:rPr>
        <w:t xml:space="preserve">b – a – c – d </w:t>
      </w:r>
      <w:r w:rsidRPr="00FD2E05">
        <w:rPr>
          <w:color w:val="000000"/>
        </w:rPr>
        <w:br/>
      </w:r>
      <w:r w:rsidRPr="00FD2E05">
        <w:rPr>
          <w:color w:val="000000"/>
          <w:lang w:val="vi-VN"/>
        </w:rPr>
        <w:t xml:space="preserve"> </w:t>
      </w:r>
      <w:r w:rsidRPr="00FD2E05">
        <w:rPr>
          <w:color w:val="000000"/>
          <w:lang w:val="vi-VN"/>
        </w:rPr>
        <w:tab/>
      </w:r>
      <w:r w:rsidRPr="00FD2E05">
        <w:rPr>
          <w:b/>
          <w:color w:val="0000FF"/>
          <w:highlight w:val="yellow"/>
        </w:rPr>
        <w:t>C.</w:t>
      </w:r>
      <w:r w:rsidRPr="00FD2E05">
        <w:rPr>
          <w:color w:val="000000"/>
          <w:highlight w:val="yellow"/>
        </w:rPr>
        <w:t xml:space="preserve"> </w:t>
      </w:r>
      <w:r w:rsidRPr="00FD2E05">
        <w:rPr>
          <w:color w:val="000000"/>
          <w:highlight w:val="yellow"/>
          <w:lang w:val="vi-VN"/>
        </w:rPr>
        <w:t>a – c – d – b</w:t>
      </w:r>
      <w:r w:rsidRPr="00FD2E05">
        <w:rPr>
          <w:color w:val="000000"/>
          <w:lang w:val="vi-VN"/>
        </w:rPr>
        <w:t xml:space="preserve"> </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xml:space="preserve"> </w:t>
      </w:r>
      <w:r w:rsidRPr="00FD2E05">
        <w:rPr>
          <w:color w:val="000000"/>
          <w:lang w:val="vi-VN"/>
        </w:rPr>
        <w:t xml:space="preserve">d – c – b – a </w:t>
      </w:r>
    </w:p>
    <w:p w:rsidR="00CC165C" w:rsidRPr="00FD2E05" w:rsidRDefault="00CC165C" w:rsidP="00BC7676">
      <w:pPr>
        <w:spacing w:line="276" w:lineRule="auto"/>
        <w:rPr>
          <w:b/>
          <w:bCs/>
          <w:color w:val="0000FF"/>
        </w:rPr>
      </w:pPr>
      <w:r w:rsidRPr="00FD2E05">
        <w:rPr>
          <w:b/>
          <w:bCs/>
          <w:color w:val="0000FF"/>
        </w:rPr>
        <w:t>Question 17:</w:t>
      </w:r>
    </w:p>
    <w:p w:rsidR="00CC165C" w:rsidRPr="00FD2E05" w:rsidRDefault="00CC165C" w:rsidP="00BC7676">
      <w:pPr>
        <w:spacing w:line="276" w:lineRule="auto"/>
      </w:pPr>
      <w:r w:rsidRPr="00FD2E05">
        <w:rPr>
          <w:lang w:val="vi-VN"/>
        </w:rPr>
        <w:t>a.</w:t>
      </w:r>
      <w:r w:rsidRPr="00FD2E05">
        <w:t xml:space="preserve">  When adversity strikes, resilient people tend to look at problems in a positive light rather than as obstacles.</w:t>
      </w:r>
      <w:r w:rsidRPr="00FD2E05">
        <w:rPr>
          <w:color w:val="000000"/>
        </w:rPr>
        <w:br/>
      </w:r>
      <w:r w:rsidRPr="00FD2E05">
        <w:rPr>
          <w:lang w:val="vi-VN"/>
        </w:rPr>
        <w:t>b.</w:t>
      </w:r>
      <w:r w:rsidRPr="00FD2E05">
        <w:t xml:space="preserve">  Some people see the glass as half full, and others see it as half empty, but the first group has a trait called resilience.</w:t>
      </w:r>
    </w:p>
    <w:p w:rsidR="00CC165C" w:rsidRPr="00FD2E05" w:rsidRDefault="00CC165C" w:rsidP="00BC7676">
      <w:pPr>
        <w:spacing w:line="276" w:lineRule="auto"/>
        <w:rPr>
          <w:color w:val="000000"/>
          <w:lang w:val="vi-VN"/>
        </w:rPr>
      </w:pPr>
      <w:r w:rsidRPr="00FD2E05">
        <w:rPr>
          <w:lang w:val="vi-VN"/>
        </w:rPr>
        <w:t>c.</w:t>
      </w:r>
      <w:r w:rsidRPr="00FD2E05">
        <w:t xml:space="preserve">  Though they might experience stress initially, they use challenges as opportunities to see and do things differently.</w:t>
      </w:r>
      <w:r w:rsidRPr="00FD2E05">
        <w:rPr>
          <w:color w:val="000000"/>
          <w:lang w:val="vi-VN"/>
        </w:rPr>
        <w:t xml:space="preserve">                                                                                                                                     </w:t>
      </w:r>
    </w:p>
    <w:p w:rsidR="00CC165C" w:rsidRPr="00FD2E05" w:rsidRDefault="00CC165C" w:rsidP="00BC7676">
      <w:pPr>
        <w:spacing w:line="276" w:lineRule="auto"/>
      </w:pPr>
      <w:r w:rsidRPr="00FD2E05">
        <w:rPr>
          <w:lang w:val="vi-VN"/>
        </w:rPr>
        <w:t>d.</w:t>
      </w:r>
      <w:r w:rsidRPr="00FD2E05">
        <w:t xml:space="preserve">  If they lose their job due to company cutbacks, they see it not as a setback but as an opportunity to improve their career.</w:t>
      </w:r>
    </w:p>
    <w:p w:rsidR="00CC165C" w:rsidRPr="00FD2E05" w:rsidRDefault="00CC165C" w:rsidP="00BC7676">
      <w:pPr>
        <w:spacing w:line="276" w:lineRule="auto"/>
      </w:pPr>
      <w:r w:rsidRPr="00FD2E05">
        <w:rPr>
          <w:lang w:val="vi-VN"/>
        </w:rPr>
        <w:t>e.</w:t>
      </w:r>
      <w:r w:rsidRPr="00FD2E05">
        <w:t xml:space="preserve">  One clear example is job loss—while some may feel discouraged, resilient individuals view it as a chance for growth.</w:t>
      </w:r>
    </w:p>
    <w:p w:rsidR="00CC165C" w:rsidRPr="00FD2E05" w:rsidRDefault="00CC165C" w:rsidP="00BC7676">
      <w:pPr>
        <w:spacing w:line="276" w:lineRule="auto"/>
      </w:pPr>
      <w:r w:rsidRPr="00FD2E05">
        <w:rPr>
          <w:lang w:val="vi-VN"/>
        </w:rPr>
        <w:t>f.</w:t>
      </w:r>
      <w:r w:rsidRPr="00FD2E05">
        <w:t xml:space="preserve">  This perspective allows them to explore new employment options or even return to school to transition into a different field.</w:t>
      </w:r>
    </w:p>
    <w:p w:rsidR="00CC165C" w:rsidRPr="00FD2E05" w:rsidRDefault="00CC165C" w:rsidP="00BC7676">
      <w:pPr>
        <w:spacing w:line="276" w:lineRule="auto"/>
        <w:rPr>
          <w:color w:val="000000"/>
          <w:lang w:val="vi-VN"/>
        </w:rPr>
      </w:pPr>
      <w:r w:rsidRPr="00FD2E05">
        <w:rPr>
          <w:color w:val="000000"/>
          <w:lang w:val="vi-VN"/>
        </w:rPr>
        <w:t xml:space="preserve">                                                                                                                          </w:t>
      </w:r>
      <w:r w:rsidRPr="00FD2E05">
        <w:rPr>
          <w:color w:val="000000"/>
        </w:rPr>
        <w:t xml:space="preserve">(Adapted from </w:t>
      </w:r>
      <w:r w:rsidRPr="00FD2E05">
        <w:rPr>
          <w:i/>
          <w:iCs/>
          <w:color w:val="000000"/>
        </w:rPr>
        <w:t>Skills</w:t>
      </w:r>
      <w:r w:rsidRPr="00FD2E05">
        <w:rPr>
          <w:i/>
          <w:iCs/>
          <w:color w:val="000000"/>
          <w:lang w:val="vi-VN"/>
        </w:rPr>
        <w:t xml:space="preserve"> for Success</w:t>
      </w:r>
      <w:r w:rsidRPr="00FD2E05">
        <w:rPr>
          <w:color w:val="000000"/>
        </w:rPr>
        <w:t>)</w:t>
      </w:r>
      <w:r w:rsidRPr="00FD2E05">
        <w:rPr>
          <w:color w:val="000000"/>
        </w:rPr>
        <w:br/>
      </w:r>
      <w:r w:rsidRPr="00FD2E05">
        <w:rPr>
          <w:color w:val="000000"/>
          <w:lang w:val="vi-VN"/>
        </w:rPr>
        <w:t xml:space="preserve"> </w:t>
      </w:r>
      <w:r w:rsidRPr="00FD2E05">
        <w:rPr>
          <w:color w:val="000000"/>
          <w:lang w:val="vi-VN"/>
        </w:rPr>
        <w:tab/>
      </w:r>
      <w:r w:rsidRPr="00FD2E05">
        <w:rPr>
          <w:b/>
          <w:color w:val="0000FF"/>
          <w:highlight w:val="yellow"/>
        </w:rPr>
        <w:t>A.</w:t>
      </w:r>
      <w:r w:rsidRPr="00FD2E05">
        <w:rPr>
          <w:color w:val="000000"/>
          <w:highlight w:val="yellow"/>
        </w:rPr>
        <w:t xml:space="preserve"> b – a – e – d – f – c</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d – c – f – e – b – a</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a – b – f – c – e – d</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xml:space="preserve"> </w:t>
      </w:r>
      <w:r w:rsidRPr="00FD2E05">
        <w:rPr>
          <w:color w:val="000000"/>
          <w:lang w:val="vi-VN"/>
        </w:rPr>
        <w:t>c</w:t>
      </w:r>
      <w:r w:rsidRPr="00FD2E05">
        <w:rPr>
          <w:color w:val="000000"/>
        </w:rPr>
        <w:t xml:space="preserve"> – </w:t>
      </w:r>
      <w:r w:rsidRPr="00FD2E05">
        <w:rPr>
          <w:color w:val="000000"/>
          <w:lang w:val="vi-VN"/>
        </w:rPr>
        <w:t>e</w:t>
      </w:r>
      <w:r w:rsidRPr="00FD2E05">
        <w:rPr>
          <w:color w:val="000000"/>
        </w:rPr>
        <w:t xml:space="preserve"> – </w:t>
      </w:r>
      <w:r w:rsidRPr="00FD2E05">
        <w:rPr>
          <w:color w:val="000000"/>
          <w:lang w:val="vi-VN"/>
        </w:rPr>
        <w:t>a</w:t>
      </w:r>
      <w:r w:rsidRPr="00FD2E05">
        <w:rPr>
          <w:color w:val="000000"/>
        </w:rPr>
        <w:t xml:space="preserve"> – </w:t>
      </w:r>
      <w:r w:rsidRPr="00FD2E05">
        <w:rPr>
          <w:color w:val="000000"/>
          <w:lang w:val="vi-VN"/>
        </w:rPr>
        <w:t>d</w:t>
      </w:r>
      <w:r w:rsidRPr="00FD2E05">
        <w:rPr>
          <w:color w:val="000000"/>
        </w:rPr>
        <w:t xml:space="preserve"> – </w:t>
      </w:r>
      <w:r w:rsidRPr="00FD2E05">
        <w:rPr>
          <w:color w:val="000000"/>
          <w:lang w:val="vi-VN"/>
        </w:rPr>
        <w:t>f</w:t>
      </w:r>
      <w:r w:rsidRPr="00FD2E05">
        <w:rPr>
          <w:color w:val="000000"/>
        </w:rPr>
        <w:t xml:space="preserve"> – </w:t>
      </w:r>
      <w:r w:rsidRPr="00FD2E05">
        <w:rPr>
          <w:color w:val="000000"/>
          <w:lang w:val="vi-VN"/>
        </w:rPr>
        <w:t>b</w:t>
      </w:r>
    </w:p>
    <w:p w:rsidR="00CC165C" w:rsidRPr="00FD2E05" w:rsidRDefault="00CC165C" w:rsidP="00BC7676">
      <w:pPr>
        <w:spacing w:line="276" w:lineRule="auto"/>
        <w:rPr>
          <w:color w:val="000000"/>
          <w:lang w:val="vi-VN"/>
        </w:rPr>
      </w:pPr>
    </w:p>
    <w:p w:rsidR="00CC165C" w:rsidRPr="00FD2E05" w:rsidRDefault="00CC165C" w:rsidP="00BC7676">
      <w:pPr>
        <w:widowControl w:val="0"/>
        <w:tabs>
          <w:tab w:val="left" w:pos="283"/>
          <w:tab w:val="left" w:pos="2835"/>
          <w:tab w:val="left" w:pos="5386"/>
          <w:tab w:val="left" w:pos="7937"/>
        </w:tabs>
        <w:spacing w:after="100"/>
        <w:ind w:firstLine="283"/>
        <w:jc w:val="both"/>
        <w:rPr>
          <w:b/>
          <w:i/>
        </w:rPr>
      </w:pPr>
      <w:r w:rsidRPr="00FD2E05">
        <w:rPr>
          <w:b/>
          <w:i/>
        </w:rPr>
        <w:t>Read the following passage about fast fashion and mark the letter A, B, C or D on your answer sheet to indicate the best answer to each of the following questions from 18 to 22.</w:t>
      </w:r>
    </w:p>
    <w:p w:rsidR="00CC165C" w:rsidRPr="00FD2E05" w:rsidRDefault="00CC165C" w:rsidP="008E4C24">
      <w:pPr>
        <w:pBdr>
          <w:top w:val="nil"/>
          <w:left w:val="nil"/>
          <w:bottom w:val="nil"/>
          <w:right w:val="nil"/>
          <w:between w:val="nil"/>
        </w:pBdr>
        <w:spacing w:line="276" w:lineRule="auto"/>
        <w:ind w:firstLine="720"/>
        <w:rPr>
          <w:color w:val="000000"/>
        </w:rPr>
      </w:pPr>
      <w:r w:rsidRPr="00FD2E05">
        <w:rPr>
          <w:color w:val="000000"/>
        </w:rPr>
        <w:t xml:space="preserve">Technology plays a big role in our daily lives. People use devices like smartphones, computers, and tablets to connect, work, and learn. Smartphones allow us to stay in touch with family and friends even if </w:t>
      </w:r>
      <w:r w:rsidRPr="00FD2E05">
        <w:rPr>
          <w:color w:val="000000"/>
        </w:rPr>
        <w:lastRenderedPageBreak/>
        <w:t>they live far away. With the internet, (18)_________. We can read news, watch videos, and search for answers instantly.</w:t>
      </w:r>
    </w:p>
    <w:p w:rsidR="00CC165C" w:rsidRPr="00FD2E05" w:rsidRDefault="00CC165C" w:rsidP="008E4C24">
      <w:pPr>
        <w:pBdr>
          <w:top w:val="nil"/>
          <w:left w:val="nil"/>
          <w:bottom w:val="nil"/>
          <w:right w:val="nil"/>
          <w:between w:val="nil"/>
        </w:pBdr>
        <w:spacing w:line="276" w:lineRule="auto"/>
        <w:ind w:firstLine="720"/>
        <w:rPr>
          <w:color w:val="000000"/>
        </w:rPr>
      </w:pPr>
      <w:r w:rsidRPr="00FD2E05">
        <w:rPr>
          <w:color w:val="000000"/>
        </w:rPr>
        <w:t>Technology also helps make work easier. Many people now work from home on their computers, (19)_______. In schools, students use tablets and computers to study and complete assignments. Teachers can share lessons online, (20)_________.</w:t>
      </w:r>
    </w:p>
    <w:p w:rsidR="00CC165C" w:rsidRPr="00FD2E05" w:rsidRDefault="00CC165C" w:rsidP="008E4C24">
      <w:pPr>
        <w:pBdr>
          <w:top w:val="nil"/>
          <w:left w:val="nil"/>
          <w:bottom w:val="nil"/>
          <w:right w:val="nil"/>
          <w:between w:val="nil"/>
        </w:pBdr>
        <w:spacing w:line="276" w:lineRule="auto"/>
        <w:ind w:firstLine="720"/>
        <w:rPr>
          <w:color w:val="000000"/>
        </w:rPr>
      </w:pPr>
      <w:r w:rsidRPr="00FD2E05">
        <w:rPr>
          <w:color w:val="000000"/>
        </w:rPr>
        <w:t>In healthcare, technology helps doctors find health problems early. For example, some machines allow doctors to look at the heart and brain to understand any issues. Making shopping easier, (21)________. This makes life more convenient, especially for people with busy schedules.</w:t>
      </w:r>
    </w:p>
    <w:p w:rsidR="00CC165C" w:rsidRPr="00FD2E05" w:rsidRDefault="00CC165C" w:rsidP="008E4C24">
      <w:pPr>
        <w:pBdr>
          <w:top w:val="nil"/>
          <w:left w:val="nil"/>
          <w:bottom w:val="nil"/>
          <w:right w:val="nil"/>
          <w:between w:val="nil"/>
        </w:pBdr>
        <w:spacing w:line="276" w:lineRule="auto"/>
        <w:ind w:firstLine="720"/>
        <w:rPr>
          <w:color w:val="000000"/>
        </w:rPr>
      </w:pPr>
      <w:r w:rsidRPr="00FD2E05">
        <w:rPr>
          <w:color w:val="000000"/>
        </w:rPr>
        <w:t xml:space="preserve">Social media is another part of technology that allows people to share photos and messages easily. While technology has many benefits, it’s important to use it carefully. Too much screen time can affect our health, so (22)________. </w:t>
      </w:r>
    </w:p>
    <w:p w:rsidR="00CC165C" w:rsidRPr="00FD2E05" w:rsidRDefault="00CC165C" w:rsidP="008E4C24">
      <w:pPr>
        <w:pBdr>
          <w:top w:val="nil"/>
          <w:left w:val="nil"/>
          <w:bottom w:val="nil"/>
          <w:right w:val="nil"/>
          <w:between w:val="nil"/>
        </w:pBdr>
        <w:spacing w:line="276" w:lineRule="auto"/>
        <w:jc w:val="right"/>
        <w:rPr>
          <w:color w:val="000000"/>
        </w:rPr>
      </w:pPr>
      <w:r w:rsidRPr="00FD2E05">
        <w:rPr>
          <w:color w:val="000000"/>
        </w:rPr>
        <w:t>(Adapted from</w:t>
      </w:r>
      <w:r w:rsidRPr="00FD2E05">
        <w:rPr>
          <w:i/>
          <w:color w:val="000000"/>
        </w:rPr>
        <w:t xml:space="preserve"> Friends Global)</w:t>
      </w:r>
    </w:p>
    <w:p w:rsidR="00CC165C" w:rsidRPr="00FD2E05" w:rsidRDefault="00CC165C" w:rsidP="008E4C24">
      <w:pPr>
        <w:pBdr>
          <w:top w:val="nil"/>
          <w:left w:val="nil"/>
          <w:bottom w:val="nil"/>
          <w:right w:val="nil"/>
          <w:between w:val="nil"/>
        </w:pBdr>
        <w:spacing w:line="276" w:lineRule="auto"/>
        <w:rPr>
          <w:color w:val="000000"/>
        </w:rPr>
      </w:pPr>
      <w:r w:rsidRPr="00FD2E05">
        <w:rPr>
          <w:color w:val="000000"/>
        </w:rPr>
        <w:t xml:space="preserve">  </w:t>
      </w:r>
    </w:p>
    <w:p w:rsidR="00CC165C" w:rsidRPr="00FD2E05" w:rsidRDefault="00CC165C" w:rsidP="008E4C24">
      <w:pPr>
        <w:spacing w:line="276" w:lineRule="auto"/>
      </w:pPr>
      <w:r w:rsidRPr="00FD2E05">
        <w:rPr>
          <w:b/>
          <w:color w:val="0000FF"/>
        </w:rPr>
        <w:t>Question 18:</w:t>
      </w:r>
      <w:r w:rsidRPr="00FD2E05">
        <w:t xml:space="preserve"> </w:t>
      </w:r>
      <w:r w:rsidRPr="00FD2E05">
        <w:tab/>
      </w:r>
      <w:r w:rsidRPr="00FD2E05">
        <w:rPr>
          <w:b/>
          <w:color w:val="0000FF"/>
          <w:highlight w:val="yellow"/>
        </w:rPr>
        <w:t>A.</w:t>
      </w:r>
      <w:r w:rsidRPr="00FD2E05">
        <w:rPr>
          <w:highlight w:val="yellow"/>
        </w:rPr>
        <w:t xml:space="preserve"> people can access information quickly</w:t>
      </w:r>
    </w:p>
    <w:p w:rsidR="00CC165C" w:rsidRPr="00FD2E05" w:rsidRDefault="00CC165C" w:rsidP="008E4C24">
      <w:pPr>
        <w:spacing w:line="276" w:lineRule="auto"/>
        <w:ind w:left="720" w:firstLine="720"/>
      </w:pPr>
      <w:r w:rsidRPr="00FD2E05">
        <w:rPr>
          <w:b/>
          <w:color w:val="0000FF"/>
        </w:rPr>
        <w:t>B.</w:t>
      </w:r>
      <w:r w:rsidRPr="00FD2E05">
        <w:t xml:space="preserve"> which enables </w:t>
      </w:r>
      <w:r w:rsidRPr="00FD2E05">
        <w:rPr>
          <w:color w:val="000000"/>
        </w:rPr>
        <w:t>people access information quickly</w:t>
      </w:r>
    </w:p>
    <w:p w:rsidR="00CC165C" w:rsidRPr="00FD2E05" w:rsidRDefault="00CC165C" w:rsidP="008E4C24">
      <w:pPr>
        <w:spacing w:line="276" w:lineRule="auto"/>
        <w:ind w:left="720" w:firstLine="720"/>
      </w:pPr>
      <w:r w:rsidRPr="00FD2E05">
        <w:rPr>
          <w:b/>
          <w:color w:val="0000FF"/>
        </w:rPr>
        <w:t>C.</w:t>
      </w:r>
      <w:r w:rsidRPr="00FD2E05">
        <w:t xml:space="preserve"> of which allows people to access information</w:t>
      </w:r>
    </w:p>
    <w:p w:rsidR="00CC165C" w:rsidRPr="00FD2E05" w:rsidRDefault="00CC165C" w:rsidP="008E4C24">
      <w:pPr>
        <w:spacing w:line="276" w:lineRule="auto"/>
        <w:ind w:left="720" w:firstLine="720"/>
      </w:pPr>
      <w:r w:rsidRPr="00FD2E05">
        <w:rPr>
          <w:b/>
          <w:color w:val="0000FF"/>
        </w:rPr>
        <w:t>D.</w:t>
      </w:r>
      <w:r w:rsidRPr="00FD2E05">
        <w:t xml:space="preserve"> enabling people to access information quickly</w:t>
      </w:r>
    </w:p>
    <w:p w:rsidR="00CC165C" w:rsidRPr="00FD2E05" w:rsidRDefault="00CC165C" w:rsidP="008E4C24">
      <w:pPr>
        <w:spacing w:line="276" w:lineRule="auto"/>
      </w:pPr>
      <w:r w:rsidRPr="00FD2E05">
        <w:rPr>
          <w:b/>
          <w:color w:val="0000FF"/>
        </w:rPr>
        <w:t>Question 19:</w:t>
      </w:r>
      <w:r w:rsidRPr="00FD2E05">
        <w:t xml:space="preserve"> </w:t>
      </w:r>
      <w:r w:rsidRPr="00FD2E05">
        <w:tab/>
      </w:r>
      <w:r w:rsidRPr="00FD2E05">
        <w:rPr>
          <w:b/>
          <w:color w:val="0000FF"/>
        </w:rPr>
        <w:t>A.</w:t>
      </w:r>
      <w:r w:rsidRPr="00FD2E05">
        <w:t xml:space="preserve"> having saved time and money</w:t>
      </w:r>
      <w:r w:rsidRPr="00FD2E05">
        <w:tab/>
      </w:r>
      <w:r w:rsidRPr="00FD2E05">
        <w:tab/>
      </w:r>
      <w:r w:rsidRPr="00FD2E05">
        <w:rPr>
          <w:b/>
          <w:color w:val="0000FF"/>
          <w:highlight w:val="yellow"/>
        </w:rPr>
        <w:t>B.</w:t>
      </w:r>
      <w:r w:rsidRPr="00FD2E05">
        <w:rPr>
          <w:highlight w:val="yellow"/>
        </w:rPr>
        <w:t xml:space="preserve"> which saves time and money</w:t>
      </w:r>
    </w:p>
    <w:p w:rsidR="00CC165C" w:rsidRPr="00FD2E05" w:rsidRDefault="00CC165C" w:rsidP="008E4C24">
      <w:pPr>
        <w:spacing w:line="276" w:lineRule="auto"/>
        <w:ind w:left="720" w:firstLine="720"/>
      </w:pPr>
      <w:r w:rsidRPr="00FD2E05">
        <w:rPr>
          <w:b/>
          <w:color w:val="0000FF"/>
        </w:rPr>
        <w:t>C.</w:t>
      </w:r>
      <w:r w:rsidRPr="00FD2E05">
        <w:t xml:space="preserve"> in which saves time and money</w:t>
      </w:r>
      <w:r w:rsidRPr="00FD2E05">
        <w:tab/>
      </w:r>
      <w:r w:rsidRPr="00FD2E05">
        <w:tab/>
      </w:r>
      <w:r w:rsidRPr="00FD2E05">
        <w:rPr>
          <w:b/>
          <w:color w:val="0000FF"/>
        </w:rPr>
        <w:t>D.</w:t>
      </w:r>
      <w:r w:rsidRPr="00FD2E05">
        <w:t xml:space="preserve"> for saving time and money</w:t>
      </w:r>
    </w:p>
    <w:p w:rsidR="00CC165C" w:rsidRPr="00FD2E05" w:rsidRDefault="00CC165C" w:rsidP="008E4C24">
      <w:pPr>
        <w:spacing w:line="276" w:lineRule="auto"/>
      </w:pPr>
      <w:r w:rsidRPr="00FD2E05">
        <w:rPr>
          <w:b/>
          <w:color w:val="0000FF"/>
        </w:rPr>
        <w:t>Question 20:</w:t>
      </w:r>
      <w:r w:rsidRPr="00FD2E05">
        <w:t xml:space="preserve"> </w:t>
      </w:r>
      <w:r w:rsidRPr="00FD2E05">
        <w:tab/>
      </w:r>
      <w:r w:rsidRPr="00FD2E05">
        <w:rPr>
          <w:b/>
          <w:color w:val="0000FF"/>
        </w:rPr>
        <w:t>A.</w:t>
      </w:r>
      <w:r w:rsidRPr="00FD2E05">
        <w:t xml:space="preserve"> </w:t>
      </w:r>
      <w:r w:rsidRPr="00FD2E05">
        <w:rPr>
          <w:color w:val="000000"/>
        </w:rPr>
        <w:t xml:space="preserve">and students can improve skills through face-to-face learning </w:t>
      </w:r>
    </w:p>
    <w:p w:rsidR="00CC165C" w:rsidRPr="00FD2E05" w:rsidRDefault="00CC165C" w:rsidP="008E4C24">
      <w:pPr>
        <w:spacing w:line="276" w:lineRule="auto"/>
        <w:ind w:left="720" w:firstLine="720"/>
      </w:pPr>
      <w:r w:rsidRPr="00FD2E05">
        <w:rPr>
          <w:b/>
          <w:color w:val="0000FF"/>
        </w:rPr>
        <w:t>B.</w:t>
      </w:r>
      <w:r w:rsidRPr="00FD2E05">
        <w:t xml:space="preserve"> but </w:t>
      </w:r>
      <w:r w:rsidRPr="00FD2E05">
        <w:rPr>
          <w:color w:val="000000"/>
        </w:rPr>
        <w:t>students can practice skills through interactive apps</w:t>
      </w:r>
    </w:p>
    <w:p w:rsidR="00CC165C" w:rsidRPr="00FD2E05" w:rsidRDefault="00CC165C" w:rsidP="008E4C24">
      <w:pPr>
        <w:spacing w:line="276" w:lineRule="auto"/>
        <w:ind w:left="720" w:firstLine="720"/>
      </w:pPr>
      <w:r w:rsidRPr="00FD2E05">
        <w:rPr>
          <w:b/>
          <w:color w:val="0000FF"/>
        </w:rPr>
        <w:t>C.</w:t>
      </w:r>
      <w:r w:rsidRPr="00FD2E05">
        <w:t xml:space="preserve"> </w:t>
      </w:r>
      <w:r w:rsidRPr="00FD2E05">
        <w:rPr>
          <w:color w:val="000000"/>
        </w:rPr>
        <w:t>but students can improve skills through face-to-face learning</w:t>
      </w:r>
    </w:p>
    <w:p w:rsidR="00CC165C" w:rsidRPr="00FD2E05" w:rsidRDefault="00CC165C" w:rsidP="008E4C24">
      <w:pPr>
        <w:spacing w:line="276" w:lineRule="auto"/>
        <w:ind w:left="720" w:firstLine="720"/>
      </w:pPr>
      <w:r w:rsidRPr="00FD2E05">
        <w:rPr>
          <w:b/>
          <w:color w:val="0000FF"/>
          <w:highlight w:val="yellow"/>
        </w:rPr>
        <w:t>D.</w:t>
      </w:r>
      <w:r w:rsidRPr="00FD2E05">
        <w:rPr>
          <w:highlight w:val="yellow"/>
        </w:rPr>
        <w:t xml:space="preserve"> and students can practice skills through interactive apps</w:t>
      </w:r>
      <w:r w:rsidRPr="00FD2E05">
        <w:t xml:space="preserve"> </w:t>
      </w:r>
    </w:p>
    <w:p w:rsidR="00CC165C" w:rsidRPr="00FD2E05" w:rsidRDefault="00CC165C" w:rsidP="008E4C24">
      <w:pPr>
        <w:spacing w:line="276" w:lineRule="auto"/>
      </w:pPr>
      <w:r w:rsidRPr="00FD2E05">
        <w:rPr>
          <w:b/>
          <w:color w:val="0000FF"/>
        </w:rPr>
        <w:t>Question 21:</w:t>
      </w:r>
      <w:r w:rsidRPr="00FD2E05">
        <w:t xml:space="preserve"> </w:t>
      </w:r>
      <w:r w:rsidRPr="00FD2E05">
        <w:tab/>
      </w:r>
      <w:r w:rsidRPr="00FD2E05">
        <w:rPr>
          <w:b/>
          <w:color w:val="0000FF"/>
        </w:rPr>
        <w:t>A.</w:t>
      </w:r>
      <w:r w:rsidRPr="00FD2E05">
        <w:t xml:space="preserve"> without </w:t>
      </w:r>
      <w:r w:rsidRPr="00FD2E05">
        <w:rPr>
          <w:color w:val="000000"/>
        </w:rPr>
        <w:t>allowing people to buy things online and have them delivered to their homes</w:t>
      </w:r>
    </w:p>
    <w:p w:rsidR="00CC165C" w:rsidRPr="00FD2E05" w:rsidRDefault="00CC165C" w:rsidP="00262A66">
      <w:pPr>
        <w:spacing w:line="276" w:lineRule="auto"/>
        <w:ind w:left="720" w:right="-142" w:firstLine="720"/>
        <w:rPr>
          <w:b/>
          <w:color w:val="0000FF"/>
        </w:rPr>
      </w:pPr>
      <w:r w:rsidRPr="00FD2E05">
        <w:rPr>
          <w:b/>
          <w:color w:val="0000FF"/>
        </w:rPr>
        <w:t>B.</w:t>
      </w:r>
      <w:r w:rsidRPr="00FD2E05">
        <w:t xml:space="preserve"> </w:t>
      </w:r>
      <w:r w:rsidRPr="00FD2E05">
        <w:rPr>
          <w:color w:val="000000"/>
        </w:rPr>
        <w:t>technology prevent people from buying things online and having them delivered directly</w:t>
      </w:r>
    </w:p>
    <w:p w:rsidR="00CC165C" w:rsidRPr="00FD2E05" w:rsidRDefault="00CC165C" w:rsidP="008E4C24">
      <w:pPr>
        <w:spacing w:line="276" w:lineRule="auto"/>
        <w:ind w:left="720" w:firstLine="720"/>
      </w:pPr>
      <w:r w:rsidRPr="00FD2E05">
        <w:rPr>
          <w:b/>
          <w:color w:val="0000FF"/>
          <w:highlight w:val="yellow"/>
        </w:rPr>
        <w:t>C.</w:t>
      </w:r>
      <w:r w:rsidRPr="00FD2E05">
        <w:rPr>
          <w:highlight w:val="yellow"/>
        </w:rPr>
        <w:t xml:space="preserve"> technology allows people to buy things online and have them delivered to their homes</w:t>
      </w:r>
      <w:r w:rsidRPr="00FD2E05">
        <w:t xml:space="preserve"> </w:t>
      </w:r>
    </w:p>
    <w:p w:rsidR="00CC165C" w:rsidRPr="00FD2E05" w:rsidRDefault="00CC165C" w:rsidP="008E4C24">
      <w:pPr>
        <w:spacing w:line="276" w:lineRule="auto"/>
        <w:ind w:left="720" w:firstLine="720"/>
        <w:rPr>
          <w:b/>
          <w:color w:val="0000FF"/>
        </w:rPr>
      </w:pPr>
      <w:r w:rsidRPr="00FD2E05">
        <w:rPr>
          <w:b/>
          <w:color w:val="0000FF"/>
        </w:rPr>
        <w:t>D.</w:t>
      </w:r>
      <w:r w:rsidRPr="00FD2E05">
        <w:t xml:space="preserve"> </w:t>
      </w:r>
      <w:r w:rsidRPr="00FD2E05">
        <w:rPr>
          <w:color w:val="000000"/>
        </w:rPr>
        <w:t>people have the ability to buy things online and have them delivered to their homes</w:t>
      </w:r>
    </w:p>
    <w:p w:rsidR="00CC165C" w:rsidRPr="00FD2E05" w:rsidRDefault="00CC165C" w:rsidP="008E4C24">
      <w:pPr>
        <w:spacing w:line="276" w:lineRule="auto"/>
      </w:pPr>
      <w:r w:rsidRPr="00FD2E05">
        <w:rPr>
          <w:b/>
          <w:color w:val="0000FF"/>
        </w:rPr>
        <w:t>Question 22:</w:t>
      </w:r>
      <w:r w:rsidRPr="00FD2E05">
        <w:t xml:space="preserve"> </w:t>
      </w:r>
      <w:r w:rsidRPr="00FD2E05">
        <w:tab/>
      </w:r>
      <w:r w:rsidRPr="00FD2E05">
        <w:rPr>
          <w:b/>
          <w:color w:val="0000FF"/>
        </w:rPr>
        <w:t>A.</w:t>
      </w:r>
      <w:r w:rsidRPr="00FD2E05">
        <w:t xml:space="preserve"> people must take breaks and do exercises</w:t>
      </w:r>
    </w:p>
    <w:p w:rsidR="00CC165C" w:rsidRPr="00FD2E05" w:rsidRDefault="00CC165C" w:rsidP="008E4C24">
      <w:pPr>
        <w:spacing w:line="276" w:lineRule="auto"/>
        <w:ind w:left="720" w:firstLine="720"/>
      </w:pPr>
      <w:r w:rsidRPr="00FD2E05">
        <w:rPr>
          <w:b/>
          <w:color w:val="0000FF"/>
        </w:rPr>
        <w:t>B.</w:t>
      </w:r>
      <w:r w:rsidRPr="00FD2E05">
        <w:t xml:space="preserve"> breaking objects and doing housework is essential</w:t>
      </w:r>
    </w:p>
    <w:p w:rsidR="00CC165C" w:rsidRPr="00FD2E05" w:rsidRDefault="00CC165C" w:rsidP="008E4C24">
      <w:pPr>
        <w:spacing w:line="276" w:lineRule="auto"/>
        <w:ind w:left="720" w:firstLine="720"/>
      </w:pPr>
      <w:r w:rsidRPr="00FD2E05">
        <w:rPr>
          <w:b/>
          <w:color w:val="0000FF"/>
        </w:rPr>
        <w:t>C.</w:t>
      </w:r>
      <w:r w:rsidRPr="00FD2E05">
        <w:t xml:space="preserve"> doing other activities and taking breaks is healthy.</w:t>
      </w:r>
    </w:p>
    <w:p w:rsidR="00CC165C" w:rsidRPr="00FD2E05" w:rsidRDefault="00CC165C" w:rsidP="008E4C24">
      <w:pPr>
        <w:spacing w:line="276" w:lineRule="auto"/>
        <w:ind w:left="720" w:firstLine="720"/>
        <w:rPr>
          <w:color w:val="000000"/>
        </w:rPr>
      </w:pPr>
      <w:r w:rsidRPr="00FD2E05">
        <w:rPr>
          <w:b/>
          <w:color w:val="0000FF"/>
          <w:highlight w:val="yellow"/>
        </w:rPr>
        <w:t>D.</w:t>
      </w:r>
      <w:r w:rsidRPr="00FD2E05">
        <w:rPr>
          <w:highlight w:val="yellow"/>
        </w:rPr>
        <w:t xml:space="preserve"> </w:t>
      </w:r>
      <w:r w:rsidRPr="00FD2E05">
        <w:rPr>
          <w:color w:val="000000"/>
          <w:highlight w:val="yellow"/>
        </w:rPr>
        <w:t>taking breaks and doing other activities is helpful.</w:t>
      </w:r>
    </w:p>
    <w:p w:rsidR="00CC165C" w:rsidRPr="00FD2E05" w:rsidRDefault="00CC165C" w:rsidP="00CB3782">
      <w:pPr>
        <w:widowControl w:val="0"/>
        <w:tabs>
          <w:tab w:val="left" w:pos="283"/>
          <w:tab w:val="left" w:pos="2835"/>
          <w:tab w:val="left" w:pos="5386"/>
          <w:tab w:val="left" w:pos="7937"/>
        </w:tabs>
        <w:spacing w:after="100"/>
        <w:jc w:val="both"/>
      </w:pPr>
    </w:p>
    <w:p w:rsidR="00CC165C" w:rsidRPr="00FD2E05" w:rsidRDefault="00CC165C" w:rsidP="005D7989">
      <w:pPr>
        <w:tabs>
          <w:tab w:val="left" w:pos="283"/>
          <w:tab w:val="left" w:pos="2835"/>
          <w:tab w:val="left" w:pos="5386"/>
          <w:tab w:val="left" w:pos="7937"/>
        </w:tabs>
        <w:spacing w:line="276" w:lineRule="auto"/>
        <w:rPr>
          <w:b/>
          <w:i/>
        </w:rPr>
      </w:pPr>
      <w:r w:rsidRPr="00FD2E05">
        <w:rPr>
          <w:b/>
          <w:i/>
        </w:rPr>
        <w:t>Read the following passage about coffee and mark the letter A, B, C or D on your answer sheet to indicate the best answer to each of the following questions from 23 to 30</w:t>
      </w:r>
      <w:r w:rsidRPr="00FD2E05">
        <w:rPr>
          <w:b/>
          <w:i/>
          <w:color w:val="0000FF"/>
        </w:rPr>
        <w:t xml:space="preserve">. </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color w:val="000000"/>
        </w:rPr>
        <w:t xml:space="preserve">Multimedia is a field that integrates various forms of content such as audio, images, video, text, and graphics to create comprehensive communication tools. Unlike graphic design, which focuses on visual content alone, </w:t>
      </w:r>
      <w:r w:rsidRPr="00FD2E05">
        <w:rPr>
          <w:b/>
          <w:color w:val="000000"/>
          <w:u w:val="single"/>
        </w:rPr>
        <w:t>it</w:t>
      </w:r>
      <w:r w:rsidRPr="00FD2E05">
        <w:rPr>
          <w:color w:val="000000"/>
        </w:rPr>
        <w:t xml:space="preserve"> encompasses a wider range of creative methods, including interactive web design, video production, and game design. This integration of different media forms enables the creation of </w:t>
      </w:r>
      <w:r w:rsidRPr="00FD2E05">
        <w:rPr>
          <w:b/>
          <w:color w:val="000000"/>
          <w:u w:val="single"/>
        </w:rPr>
        <w:t>dynamic</w:t>
      </w:r>
      <w:r w:rsidRPr="00FD2E05">
        <w:rPr>
          <w:color w:val="000000"/>
        </w:rPr>
        <w:t xml:space="preserve"> and engaging user experiences.</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color w:val="000000"/>
        </w:rPr>
        <w:t xml:space="preserve">A career in multimedia requires </w:t>
      </w:r>
      <w:r w:rsidRPr="00FD2E05">
        <w:rPr>
          <w:b/>
          <w:color w:val="000000"/>
          <w:u w:val="single"/>
        </w:rPr>
        <w:t>proficiency</w:t>
      </w:r>
      <w:r w:rsidRPr="00FD2E05">
        <w:rPr>
          <w:color w:val="000000"/>
        </w:rPr>
        <w:t xml:space="preserve"> in various software tools and web development languages. Software like Adobe Premiere, Audition, and Flash are essential for video and audio production, while knowledge of HTML, CSS, and JavaScript is crucial for web design and development. These technical skills allow multimedia professionals to create interactive and visually appealing content across different platforms.</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color w:val="000000"/>
        </w:rPr>
        <w:lastRenderedPageBreak/>
        <w:t>In addition to technical skills, a successful multimedia professional needs a strong aesthetic sense and sensitivity to artistic expression. These attributes help in creating content that is not only functional but also visually appealing and engaging. Understanding the target audience and the purpose of the content is crucial in multimedia design, as it influences the choice of media and the way it is integrated.</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b/>
          <w:color w:val="000000"/>
          <w:u w:val="single"/>
        </w:rPr>
        <w:t>The demand for multimedia professionals is growing as more industries recognize the importance of engaging and interactive content</w:t>
      </w:r>
      <w:r w:rsidRPr="00FD2E05">
        <w:rPr>
          <w:color w:val="000000"/>
        </w:rPr>
        <w:t>. From advertising to education, multimedia plays a crucial role in communicating messages effectively. This makes multimedia a promising field with diverse career opportunities for those with the right skills and creativity.</w:t>
      </w:r>
    </w:p>
    <w:p w:rsidR="00CC165C" w:rsidRPr="00FD2E05" w:rsidRDefault="00CC165C" w:rsidP="005D7989">
      <w:pPr>
        <w:pBdr>
          <w:top w:val="nil"/>
          <w:left w:val="nil"/>
          <w:bottom w:val="nil"/>
          <w:right w:val="nil"/>
          <w:between w:val="nil"/>
        </w:pBdr>
        <w:spacing w:line="276" w:lineRule="auto"/>
        <w:jc w:val="right"/>
        <w:rPr>
          <w:color w:val="000000"/>
        </w:rPr>
      </w:pPr>
      <w:r w:rsidRPr="00FD2E05">
        <w:rPr>
          <w:i/>
          <w:color w:val="000000"/>
        </w:rPr>
        <w:t xml:space="preserve">        </w:t>
      </w:r>
      <w:r w:rsidRPr="00FD2E05">
        <w:rPr>
          <w:color w:val="000000"/>
        </w:rPr>
        <w:t xml:space="preserve"> (Adapted from</w:t>
      </w:r>
      <w:r w:rsidRPr="00FD2E05">
        <w:rPr>
          <w:i/>
          <w:color w:val="000000"/>
        </w:rPr>
        <w:t xml:space="preserve"> https://www.arena-multimedia.vn)</w:t>
      </w:r>
    </w:p>
    <w:p w:rsidR="00CC165C" w:rsidRPr="00FD2E05" w:rsidRDefault="00CC165C" w:rsidP="005D7989">
      <w:pPr>
        <w:spacing w:line="276" w:lineRule="auto"/>
      </w:pPr>
      <w:r w:rsidRPr="00FD2E05">
        <w:rPr>
          <w:b/>
          <w:color w:val="0000FF"/>
        </w:rPr>
        <w:t>Question 23:</w:t>
      </w:r>
      <w:r w:rsidRPr="00FD2E05">
        <w:t xml:space="preserve"> The word </w:t>
      </w:r>
      <w:r w:rsidRPr="00FD2E05">
        <w:rPr>
          <w:b/>
          <w:color w:val="000000"/>
          <w:u w:val="single"/>
        </w:rPr>
        <w:t>it</w:t>
      </w:r>
      <w:r w:rsidRPr="00FD2E05">
        <w:t xml:space="preserve"> in paragraph 1 refers to________.</w:t>
      </w:r>
    </w:p>
    <w:p w:rsidR="00CC165C" w:rsidRPr="00FD2E05" w:rsidRDefault="00CC165C" w:rsidP="005D7989">
      <w:pPr>
        <w:spacing w:line="276" w:lineRule="auto"/>
        <w:ind w:firstLine="720"/>
        <w:rPr>
          <w:color w:val="000000"/>
        </w:rPr>
      </w:pPr>
      <w:r w:rsidRPr="00FD2E05">
        <w:rPr>
          <w:b/>
          <w:color w:val="0000FF"/>
        </w:rPr>
        <w:t>A.</w:t>
      </w:r>
      <w:r w:rsidRPr="00FD2E05">
        <w:t xml:space="preserve"> </w:t>
      </w:r>
      <w:r w:rsidRPr="00FD2E05">
        <w:rPr>
          <w:color w:val="000000"/>
        </w:rPr>
        <w:t>graphic design</w:t>
      </w:r>
      <w:r w:rsidRPr="00FD2E05">
        <w:tab/>
      </w:r>
      <w:r w:rsidRPr="00FD2E05">
        <w:tab/>
      </w:r>
      <w:r w:rsidRPr="00FD2E05">
        <w:rPr>
          <w:b/>
          <w:color w:val="0000FF"/>
        </w:rPr>
        <w:t>B.</w:t>
      </w:r>
      <w:r w:rsidRPr="00FD2E05">
        <w:t xml:space="preserve"> </w:t>
      </w:r>
      <w:r w:rsidRPr="00FD2E05">
        <w:rPr>
          <w:color w:val="000000"/>
        </w:rPr>
        <w:t>visual content</w:t>
      </w:r>
      <w:r w:rsidRPr="00FD2E05">
        <w:tab/>
      </w:r>
      <w:r w:rsidRPr="00FD2E05">
        <w:rPr>
          <w:b/>
          <w:color w:val="0000FF"/>
        </w:rPr>
        <w:t>C.</w:t>
      </w:r>
      <w:r w:rsidRPr="00FD2E05">
        <w:t xml:space="preserve"> </w:t>
      </w:r>
      <w:r w:rsidRPr="00FD2E05">
        <w:rPr>
          <w:color w:val="000000"/>
        </w:rPr>
        <w:t>method</w:t>
      </w:r>
      <w:r w:rsidRPr="00FD2E05">
        <w:rPr>
          <w:color w:val="000000"/>
        </w:rPr>
        <w:tab/>
      </w:r>
      <w:r w:rsidRPr="00FD2E05">
        <w:tab/>
      </w:r>
      <w:r w:rsidRPr="00FD2E05">
        <w:rPr>
          <w:b/>
          <w:color w:val="0000FF"/>
          <w:highlight w:val="yellow"/>
        </w:rPr>
        <w:t>D.</w:t>
      </w:r>
      <w:r w:rsidRPr="00FD2E05">
        <w:rPr>
          <w:b/>
          <w:highlight w:val="yellow"/>
        </w:rPr>
        <w:t xml:space="preserve"> </w:t>
      </w:r>
      <w:r w:rsidRPr="00FD2E05">
        <w:rPr>
          <w:b/>
          <w:color w:val="000000"/>
          <w:highlight w:val="yellow"/>
        </w:rPr>
        <w:t>multimedia</w:t>
      </w:r>
    </w:p>
    <w:p w:rsidR="00CC165C" w:rsidRPr="00FD2E05" w:rsidRDefault="00CC165C" w:rsidP="005D7989">
      <w:pPr>
        <w:spacing w:line="276" w:lineRule="auto"/>
      </w:pPr>
      <w:r w:rsidRPr="00FD2E05">
        <w:rPr>
          <w:b/>
          <w:color w:val="0000FF"/>
        </w:rPr>
        <w:t>Question 24:</w:t>
      </w:r>
      <w:r w:rsidRPr="00FD2E05">
        <w:t xml:space="preserve"> The word </w:t>
      </w:r>
      <w:r w:rsidRPr="00FD2E05">
        <w:rPr>
          <w:b/>
          <w:color w:val="000000"/>
          <w:u w:val="single"/>
        </w:rPr>
        <w:t>dynamic</w:t>
      </w:r>
      <w:r w:rsidRPr="00FD2E05">
        <w:t xml:space="preserve"> in paragraph 1 is OPPOSITE in meaning to________.</w:t>
      </w:r>
    </w:p>
    <w:p w:rsidR="00CC165C" w:rsidRPr="00FD2E05" w:rsidRDefault="00CC165C" w:rsidP="005D7989">
      <w:pPr>
        <w:spacing w:line="276" w:lineRule="auto"/>
        <w:ind w:firstLine="720"/>
      </w:pPr>
      <w:r w:rsidRPr="00FD2E05">
        <w:rPr>
          <w:b/>
          <w:color w:val="0000FF"/>
        </w:rPr>
        <w:t>A.</w:t>
      </w:r>
      <w:r w:rsidRPr="00FD2E05">
        <w:t xml:space="preserve"> engaging</w:t>
      </w:r>
      <w:r w:rsidRPr="00FD2E05">
        <w:tab/>
      </w:r>
      <w:r w:rsidRPr="00FD2E05">
        <w:tab/>
      </w:r>
      <w:r w:rsidRPr="00FD2E05">
        <w:tab/>
      </w:r>
      <w:r w:rsidRPr="00FD2E05">
        <w:rPr>
          <w:b/>
          <w:color w:val="0000FF"/>
          <w:highlight w:val="yellow"/>
          <w:shd w:val="clear" w:color="auto" w:fill="B7B7B7"/>
        </w:rPr>
        <w:t>B.</w:t>
      </w:r>
      <w:r w:rsidRPr="00FD2E05">
        <w:rPr>
          <w:b/>
          <w:highlight w:val="yellow"/>
          <w:shd w:val="clear" w:color="auto" w:fill="B7B7B7"/>
        </w:rPr>
        <w:t xml:space="preserve"> unchanging</w:t>
      </w:r>
      <w:r w:rsidRPr="00FD2E05">
        <w:tab/>
      </w:r>
      <w:r w:rsidRPr="00FD2E05">
        <w:rPr>
          <w:b/>
          <w:color w:val="0000FF"/>
        </w:rPr>
        <w:t>C.</w:t>
      </w:r>
      <w:r w:rsidRPr="00FD2E05">
        <w:t xml:space="preserve"> vibrant</w:t>
      </w:r>
      <w:r w:rsidRPr="00FD2E05">
        <w:tab/>
      </w:r>
      <w:r w:rsidRPr="00FD2E05">
        <w:tab/>
      </w:r>
      <w:r w:rsidRPr="00FD2E05">
        <w:rPr>
          <w:b/>
          <w:color w:val="0000FF"/>
        </w:rPr>
        <w:t>D.</w:t>
      </w:r>
      <w:r w:rsidRPr="00FD2E05">
        <w:t xml:space="preserve"> interactive</w:t>
      </w:r>
    </w:p>
    <w:p w:rsidR="00CC165C" w:rsidRPr="00FD2E05" w:rsidRDefault="00CC165C" w:rsidP="005D7989">
      <w:pPr>
        <w:spacing w:line="276" w:lineRule="auto"/>
      </w:pPr>
      <w:r w:rsidRPr="00FD2E05">
        <w:rPr>
          <w:b/>
          <w:color w:val="0000FF"/>
        </w:rPr>
        <w:t>Question 25:</w:t>
      </w:r>
      <w:r w:rsidRPr="00FD2E05">
        <w:t xml:space="preserve"> Which of the following is NOT a feature of multimedia?</w:t>
      </w:r>
    </w:p>
    <w:p w:rsidR="00CC165C" w:rsidRPr="00FD2E05" w:rsidRDefault="00CC165C" w:rsidP="005D7989">
      <w:pPr>
        <w:spacing w:line="276" w:lineRule="auto"/>
        <w:ind w:firstLine="720"/>
        <w:rPr>
          <w:shd w:val="clear" w:color="auto" w:fill="B7B7B7"/>
        </w:rPr>
      </w:pPr>
      <w:r w:rsidRPr="00FD2E05">
        <w:rPr>
          <w:b/>
          <w:color w:val="0000FF"/>
        </w:rPr>
        <w:t>A.</w:t>
      </w:r>
      <w:r w:rsidRPr="00FD2E05">
        <w:t xml:space="preserve"> It integrates various forms of media.</w:t>
      </w:r>
      <w:r w:rsidRPr="00FD2E05">
        <w:tab/>
      </w:r>
      <w:r w:rsidRPr="00FD2E05">
        <w:tab/>
      </w:r>
      <w:r w:rsidRPr="00FD2E05">
        <w:rPr>
          <w:b/>
          <w:color w:val="0000FF"/>
          <w:highlight w:val="yellow"/>
          <w:shd w:val="clear" w:color="auto" w:fill="B7B7B7"/>
        </w:rPr>
        <w:t>B.</w:t>
      </w:r>
      <w:r w:rsidRPr="00FD2E05">
        <w:rPr>
          <w:b/>
          <w:highlight w:val="yellow"/>
          <w:shd w:val="clear" w:color="auto" w:fill="B7B7B7"/>
        </w:rPr>
        <w:t xml:space="preserve"> It focuses solely on visual content</w:t>
      </w:r>
    </w:p>
    <w:p w:rsidR="00CC165C" w:rsidRPr="00FD2E05" w:rsidRDefault="00CC165C" w:rsidP="005D7989">
      <w:pPr>
        <w:spacing w:line="276" w:lineRule="auto"/>
        <w:ind w:right="-556" w:firstLine="720"/>
      </w:pPr>
      <w:r w:rsidRPr="00FD2E05">
        <w:rPr>
          <w:b/>
          <w:color w:val="0000FF"/>
        </w:rPr>
        <w:t>C.</w:t>
      </w:r>
      <w:r w:rsidRPr="00FD2E05">
        <w:t xml:space="preserve"> It includes interactive web design.</w:t>
      </w:r>
      <w:r w:rsidRPr="00FD2E05">
        <w:tab/>
      </w:r>
      <w:r w:rsidRPr="00FD2E05">
        <w:tab/>
      </w:r>
      <w:r w:rsidRPr="00FD2E05">
        <w:tab/>
      </w:r>
      <w:r w:rsidRPr="00FD2E05">
        <w:rPr>
          <w:b/>
          <w:color w:val="0000FF"/>
        </w:rPr>
        <w:t>D.</w:t>
      </w:r>
      <w:r w:rsidRPr="00FD2E05">
        <w:t xml:space="preserve"> It enables engaging user experiences.</w:t>
      </w:r>
    </w:p>
    <w:p w:rsidR="00CC165C" w:rsidRPr="00FD2E05" w:rsidRDefault="00CC165C" w:rsidP="005D7989">
      <w:pPr>
        <w:spacing w:line="276" w:lineRule="auto"/>
      </w:pPr>
      <w:r w:rsidRPr="00FD2E05">
        <w:rPr>
          <w:b/>
          <w:color w:val="0000FF"/>
        </w:rPr>
        <w:t>Question 26:</w:t>
      </w:r>
      <w:r w:rsidRPr="00FD2E05">
        <w:t xml:space="preserve"> The word </w:t>
      </w:r>
      <w:r w:rsidRPr="00FD2E05">
        <w:rPr>
          <w:b/>
          <w:color w:val="000000"/>
          <w:u w:val="single"/>
        </w:rPr>
        <w:t>proficiency</w:t>
      </w:r>
      <w:r w:rsidRPr="00FD2E05">
        <w:t xml:space="preserve"> in paragraph 2 could best be replaced by________.</w:t>
      </w:r>
    </w:p>
    <w:p w:rsidR="00CC165C" w:rsidRPr="00FD2E05" w:rsidRDefault="00CC165C" w:rsidP="005D7989">
      <w:pPr>
        <w:spacing w:line="276" w:lineRule="auto"/>
        <w:ind w:firstLine="720"/>
      </w:pPr>
      <w:r w:rsidRPr="00FD2E05">
        <w:rPr>
          <w:b/>
          <w:color w:val="0000FF"/>
          <w:highlight w:val="yellow"/>
          <w:shd w:val="clear" w:color="auto" w:fill="B7B7B7"/>
        </w:rPr>
        <w:t>A.</w:t>
      </w:r>
      <w:r w:rsidRPr="00FD2E05">
        <w:rPr>
          <w:b/>
          <w:highlight w:val="yellow"/>
          <w:shd w:val="clear" w:color="auto" w:fill="B7B7B7"/>
        </w:rPr>
        <w:t xml:space="preserve"> expertise</w:t>
      </w:r>
      <w:r w:rsidRPr="00FD2E05">
        <w:tab/>
      </w:r>
      <w:r w:rsidRPr="00FD2E05">
        <w:tab/>
      </w:r>
      <w:r w:rsidRPr="00FD2E05">
        <w:rPr>
          <w:b/>
          <w:color w:val="0000FF"/>
        </w:rPr>
        <w:t>B.</w:t>
      </w:r>
      <w:r w:rsidRPr="00FD2E05">
        <w:t xml:space="preserve"> ignorance</w:t>
      </w:r>
      <w:r w:rsidRPr="00FD2E05">
        <w:tab/>
      </w:r>
      <w:r w:rsidRPr="00FD2E05">
        <w:tab/>
      </w:r>
      <w:r w:rsidRPr="00FD2E05">
        <w:rPr>
          <w:b/>
          <w:color w:val="0000FF"/>
        </w:rPr>
        <w:t>C.</w:t>
      </w:r>
      <w:r w:rsidRPr="00FD2E05">
        <w:t xml:space="preserve"> hesitation</w:t>
      </w:r>
      <w:r w:rsidRPr="00FD2E05">
        <w:tab/>
      </w:r>
      <w:r w:rsidRPr="00FD2E05">
        <w:tab/>
      </w:r>
      <w:r w:rsidRPr="00FD2E05">
        <w:rPr>
          <w:b/>
          <w:color w:val="0000FF"/>
        </w:rPr>
        <w:t>D.</w:t>
      </w:r>
      <w:r w:rsidRPr="00FD2E05">
        <w:t xml:space="preserve"> creativity</w:t>
      </w:r>
    </w:p>
    <w:p w:rsidR="00CC165C" w:rsidRPr="00FD2E05" w:rsidRDefault="00CC165C" w:rsidP="005D7989">
      <w:pPr>
        <w:spacing w:line="276" w:lineRule="auto"/>
      </w:pPr>
      <w:r w:rsidRPr="00FD2E05">
        <w:rPr>
          <w:b/>
          <w:color w:val="0000FF"/>
        </w:rPr>
        <w:t>Question 27:</w:t>
      </w:r>
      <w:r w:rsidRPr="00FD2E05">
        <w:t xml:space="preserve"> Which of the following best paraphrases the underlined sentence in paragraph 4?</w:t>
      </w:r>
    </w:p>
    <w:p w:rsidR="00CC165C" w:rsidRPr="00FD2E05" w:rsidRDefault="00CC165C" w:rsidP="005D7989">
      <w:pPr>
        <w:spacing w:line="276" w:lineRule="auto"/>
        <w:ind w:left="720"/>
        <w:rPr>
          <w:b/>
        </w:rPr>
      </w:pPr>
      <w:r w:rsidRPr="00FD2E05">
        <w:rPr>
          <w:b/>
          <w:color w:val="0000FF"/>
        </w:rPr>
        <w:t>A.</w:t>
      </w:r>
      <w:r w:rsidRPr="00FD2E05">
        <w:t xml:space="preserve"> Multimedia creates interactive and engaging content to deliver messages effectively.</w:t>
      </w:r>
    </w:p>
    <w:p w:rsidR="00CC165C" w:rsidRPr="00FD2E05" w:rsidRDefault="00CC165C" w:rsidP="005D7989">
      <w:pPr>
        <w:spacing w:line="276" w:lineRule="auto"/>
        <w:ind w:left="720"/>
        <w:rPr>
          <w:b/>
        </w:rPr>
      </w:pPr>
      <w:r w:rsidRPr="00FD2E05">
        <w:rPr>
          <w:b/>
          <w:color w:val="0000FF"/>
        </w:rPr>
        <w:t>B.</w:t>
      </w:r>
      <w:r w:rsidRPr="00FD2E05">
        <w:t xml:space="preserve"> Industries are reducing their dependence on multimedia content for communication.</w:t>
      </w:r>
    </w:p>
    <w:p w:rsidR="00CC165C" w:rsidRPr="00FD2E05" w:rsidRDefault="00CC165C" w:rsidP="005D7989">
      <w:pPr>
        <w:spacing w:line="276" w:lineRule="auto"/>
        <w:ind w:left="720"/>
      </w:pPr>
      <w:r w:rsidRPr="00FD2E05">
        <w:rPr>
          <w:b/>
          <w:color w:val="0000FF"/>
        </w:rPr>
        <w:t>C.</w:t>
      </w:r>
      <w:r w:rsidRPr="00FD2E05">
        <w:t xml:space="preserve"> Multimedia professionals are required to specialize in one particular field of design.</w:t>
      </w:r>
    </w:p>
    <w:p w:rsidR="00CC165C" w:rsidRPr="00FD2E05" w:rsidRDefault="00CC165C" w:rsidP="005D7989">
      <w:pPr>
        <w:spacing w:line="276" w:lineRule="auto"/>
        <w:ind w:left="720"/>
        <w:rPr>
          <w:b/>
        </w:rPr>
      </w:pPr>
      <w:r w:rsidRPr="00FD2E05">
        <w:rPr>
          <w:b/>
          <w:color w:val="0000FF"/>
          <w:highlight w:val="yellow"/>
        </w:rPr>
        <w:t>D.</w:t>
      </w:r>
      <w:r w:rsidRPr="00FD2E05">
        <w:rPr>
          <w:b/>
          <w:highlight w:val="yellow"/>
        </w:rPr>
        <w:t xml:space="preserve"> Industries increasingly value engaging content, boosting demand for multimedia experts.</w:t>
      </w:r>
      <w:r w:rsidRPr="00FD2E05">
        <w:rPr>
          <w:b/>
        </w:rPr>
        <w:t xml:space="preserve"> </w:t>
      </w:r>
    </w:p>
    <w:p w:rsidR="00CC165C" w:rsidRPr="00FD2E05" w:rsidRDefault="00CC165C" w:rsidP="005D7989">
      <w:pPr>
        <w:spacing w:line="276" w:lineRule="auto"/>
      </w:pPr>
      <w:r w:rsidRPr="00FD2E05">
        <w:rPr>
          <w:b/>
          <w:color w:val="0000FF"/>
        </w:rPr>
        <w:t>Question 28:</w:t>
      </w:r>
      <w:r w:rsidRPr="00FD2E05">
        <w:t xml:space="preserve"> Which of the following is TRUE according to the passage?</w:t>
      </w:r>
    </w:p>
    <w:p w:rsidR="00CC165C" w:rsidRPr="00FD2E05" w:rsidRDefault="00CC165C" w:rsidP="005D7989">
      <w:pPr>
        <w:spacing w:line="276" w:lineRule="auto"/>
        <w:ind w:left="720" w:right="-427"/>
      </w:pPr>
      <w:r w:rsidRPr="00FD2E05">
        <w:rPr>
          <w:b/>
          <w:color w:val="0000FF"/>
        </w:rPr>
        <w:t>A.</w:t>
      </w:r>
      <w:r w:rsidRPr="00FD2E05">
        <w:t xml:space="preserve"> Multimedia only involves visual design and software tools.</w:t>
      </w:r>
      <w:r w:rsidRPr="00FD2E05">
        <w:br/>
      </w:r>
      <w:r w:rsidRPr="00FD2E05">
        <w:rPr>
          <w:b/>
          <w:color w:val="0000FF"/>
          <w:highlight w:val="yellow"/>
          <w:shd w:val="clear" w:color="auto" w:fill="B7B7B7"/>
        </w:rPr>
        <w:t>B.</w:t>
      </w:r>
      <w:r w:rsidRPr="00FD2E05">
        <w:rPr>
          <w:b/>
          <w:highlight w:val="yellow"/>
          <w:shd w:val="clear" w:color="auto" w:fill="B7B7B7"/>
        </w:rPr>
        <w:t xml:space="preserve"> Knowledge of coding languages is essential in multimedia.</w:t>
      </w:r>
      <w:r w:rsidRPr="00FD2E05">
        <w:rPr>
          <w:b/>
          <w:shd w:val="clear" w:color="auto" w:fill="B7B7B7"/>
        </w:rPr>
        <w:br/>
      </w:r>
      <w:r w:rsidRPr="00FD2E05">
        <w:rPr>
          <w:b/>
          <w:color w:val="0000FF"/>
        </w:rPr>
        <w:t>C.</w:t>
      </w:r>
      <w:r w:rsidRPr="00FD2E05">
        <w:t xml:space="preserve"> Adobe Premiere is used exclusively for web development.</w:t>
      </w:r>
      <w:r w:rsidRPr="00FD2E05">
        <w:br/>
      </w:r>
      <w:r w:rsidRPr="00FD2E05">
        <w:rPr>
          <w:b/>
          <w:color w:val="0000FF"/>
        </w:rPr>
        <w:t>D.</w:t>
      </w:r>
      <w:r w:rsidRPr="00FD2E05">
        <w:t xml:space="preserve"> The demand for multimedia professionals is declining.</w:t>
      </w:r>
    </w:p>
    <w:p w:rsidR="00CC165C" w:rsidRPr="00FD2E05" w:rsidRDefault="00CC165C" w:rsidP="005D7989">
      <w:pPr>
        <w:spacing w:line="276" w:lineRule="auto"/>
        <w:rPr>
          <w:b/>
        </w:rPr>
      </w:pPr>
      <w:r w:rsidRPr="00FD2E05">
        <w:rPr>
          <w:b/>
          <w:color w:val="0000FF"/>
        </w:rPr>
        <w:t>Question 29:</w:t>
      </w:r>
      <w:r w:rsidRPr="00FD2E05">
        <w:t xml:space="preserve"> In which part of the text does the author mention the importance of technical skills for multimedia professionals?</w:t>
      </w:r>
    </w:p>
    <w:p w:rsidR="00CC165C" w:rsidRPr="00FD2E05" w:rsidRDefault="00CC165C" w:rsidP="005D7989">
      <w:pPr>
        <w:spacing w:line="276" w:lineRule="auto"/>
        <w:ind w:firstLine="720"/>
      </w:pPr>
      <w:r w:rsidRPr="00FD2E05">
        <w:rPr>
          <w:b/>
          <w:color w:val="0000FF"/>
        </w:rPr>
        <w:t>A.</w:t>
      </w:r>
      <w:r w:rsidRPr="00FD2E05">
        <w:t xml:space="preserve"> Paragraph 1</w:t>
      </w:r>
      <w:r w:rsidRPr="00FD2E05">
        <w:tab/>
      </w:r>
      <w:r w:rsidRPr="00FD2E05">
        <w:tab/>
      </w:r>
      <w:r w:rsidRPr="00FD2E05">
        <w:rPr>
          <w:b/>
          <w:color w:val="0000FF"/>
          <w:highlight w:val="yellow"/>
          <w:shd w:val="clear" w:color="auto" w:fill="B7B7B7"/>
        </w:rPr>
        <w:t>B.</w:t>
      </w:r>
      <w:r w:rsidRPr="00FD2E05">
        <w:rPr>
          <w:b/>
          <w:highlight w:val="yellow"/>
          <w:shd w:val="clear" w:color="auto" w:fill="B7B7B7"/>
        </w:rPr>
        <w:t xml:space="preserve"> Paragraph 2</w:t>
      </w:r>
      <w:r w:rsidRPr="00FD2E05">
        <w:tab/>
      </w:r>
      <w:r w:rsidRPr="00FD2E05">
        <w:rPr>
          <w:b/>
          <w:color w:val="0000FF"/>
        </w:rPr>
        <w:t>C.</w:t>
      </w:r>
      <w:r w:rsidRPr="00FD2E05">
        <w:t xml:space="preserve"> Paragraph 3</w:t>
      </w:r>
      <w:r w:rsidRPr="00FD2E05">
        <w:tab/>
      </w:r>
      <w:r w:rsidRPr="00FD2E05">
        <w:rPr>
          <w:b/>
          <w:color w:val="0000FF"/>
        </w:rPr>
        <w:t>D.</w:t>
      </w:r>
      <w:r w:rsidRPr="00FD2E05">
        <w:t xml:space="preserve"> Paragraph 4</w:t>
      </w:r>
    </w:p>
    <w:p w:rsidR="00CC165C" w:rsidRPr="00FD2E05" w:rsidRDefault="00CC165C" w:rsidP="005D7989">
      <w:pPr>
        <w:spacing w:line="276" w:lineRule="auto"/>
      </w:pPr>
      <w:r w:rsidRPr="00FD2E05">
        <w:rPr>
          <w:b/>
          <w:color w:val="0000FF"/>
        </w:rPr>
        <w:t>Question 30:</w:t>
      </w:r>
      <w:r w:rsidRPr="00FD2E05">
        <w:t xml:space="preserve"> In which part of the text does the author discuss the role of multimedia in different industries?</w:t>
      </w:r>
    </w:p>
    <w:p w:rsidR="00CC165C" w:rsidRPr="00FD2E05" w:rsidRDefault="00CC165C" w:rsidP="005D7989">
      <w:pPr>
        <w:spacing w:line="276" w:lineRule="auto"/>
        <w:ind w:firstLine="720"/>
        <w:rPr>
          <w:shd w:val="clear" w:color="auto" w:fill="CCCCCC"/>
        </w:rPr>
      </w:pPr>
      <w:r w:rsidRPr="00FD2E05">
        <w:rPr>
          <w:b/>
          <w:color w:val="0000FF"/>
        </w:rPr>
        <w:t>A.</w:t>
      </w:r>
      <w:r w:rsidRPr="00FD2E05">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rPr>
        <w:t>C.</w:t>
      </w:r>
      <w:r w:rsidRPr="00FD2E05">
        <w:t xml:space="preserve"> Paragraph 3</w:t>
      </w:r>
      <w:r w:rsidRPr="00FD2E05">
        <w:tab/>
      </w:r>
      <w:r w:rsidRPr="00FD2E05">
        <w:rPr>
          <w:b/>
          <w:color w:val="0000FF"/>
          <w:highlight w:val="yellow"/>
          <w:shd w:val="clear" w:color="auto" w:fill="CCCCCC"/>
        </w:rPr>
        <w:t>D.</w:t>
      </w:r>
      <w:r w:rsidRPr="00FD2E05">
        <w:rPr>
          <w:b/>
          <w:highlight w:val="yellow"/>
          <w:shd w:val="clear" w:color="auto" w:fill="CCCCCC"/>
        </w:rPr>
        <w:t xml:space="preserve"> Paragraph 4</w:t>
      </w:r>
    </w:p>
    <w:p w:rsidR="00CC165C" w:rsidRPr="00FD2E05" w:rsidRDefault="00CC165C" w:rsidP="00CB3782">
      <w:pPr>
        <w:widowControl w:val="0"/>
        <w:tabs>
          <w:tab w:val="left" w:pos="283"/>
          <w:tab w:val="left" w:pos="2835"/>
          <w:tab w:val="left" w:pos="5386"/>
          <w:tab w:val="left" w:pos="7937"/>
        </w:tabs>
        <w:spacing w:after="100"/>
        <w:jc w:val="both"/>
      </w:pPr>
    </w:p>
    <w:p w:rsidR="00CC165C" w:rsidRPr="00FD2E05" w:rsidRDefault="00CC165C" w:rsidP="005D7989">
      <w:pPr>
        <w:spacing w:line="276" w:lineRule="auto"/>
        <w:rPr>
          <w:i/>
          <w:iCs/>
          <w:color w:val="000000"/>
          <w:lang w:val="vi-VN"/>
        </w:rPr>
      </w:pPr>
      <w:r w:rsidRPr="00FD2E05">
        <w:rPr>
          <w:b/>
          <w:bCs/>
          <w:i/>
          <w:iCs/>
          <w:color w:val="000000"/>
        </w:rPr>
        <w:t>Read the following passage about light</w:t>
      </w:r>
      <w:r w:rsidRPr="00FD2E05">
        <w:rPr>
          <w:b/>
          <w:bCs/>
          <w:i/>
          <w:iCs/>
          <w:color w:val="000000"/>
          <w:lang w:val="vi-VN"/>
        </w:rPr>
        <w:t xml:space="preserve"> pollution</w:t>
      </w:r>
      <w:r w:rsidRPr="00FD2E05">
        <w:rPr>
          <w:b/>
          <w:bCs/>
          <w:i/>
          <w:iCs/>
          <w:color w:val="000000"/>
        </w:rPr>
        <w:t xml:space="preserve"> and mark the letter A, B, C, or D on your answer sheet to indicate the option that best fits each of the numbered blanks from 31 to 40</w:t>
      </w:r>
      <w:r w:rsidRPr="00FD2E05">
        <w:rPr>
          <w:b/>
          <w:bCs/>
          <w:i/>
          <w:iCs/>
          <w:color w:val="000000"/>
          <w:lang w:val="vi-VN"/>
        </w:rPr>
        <w:t>.</w:t>
      </w:r>
    </w:p>
    <w:p w:rsidR="00CC165C" w:rsidRPr="00FD2E05" w:rsidRDefault="00CC165C" w:rsidP="005D7989">
      <w:pPr>
        <w:spacing w:line="276" w:lineRule="auto"/>
        <w:ind w:firstLine="426"/>
        <w:jc w:val="both"/>
      </w:pPr>
      <w:r w:rsidRPr="00FD2E05">
        <w:rPr>
          <w:color w:val="000000"/>
        </w:rPr>
        <w:t xml:space="preserve">Every summer, three billion birds of some 300 species-songbirds, waterbirds, and many others migrate from northern Africa to Europe and Asia. In the winter, they return to Africa's warmer shores. As </w:t>
      </w:r>
      <w:r w:rsidRPr="00FD2E05">
        <w:rPr>
          <w:b/>
          <w:bCs/>
          <w:color w:val="000000"/>
          <w:u w:val="single"/>
        </w:rPr>
        <w:t>they</w:t>
      </w:r>
      <w:r w:rsidRPr="00FD2E05">
        <w:rPr>
          <w:color w:val="000000"/>
        </w:rPr>
        <w:t xml:space="preserve"> travel from one place to another, they navigate using the sun, the stars, smells, and land forms to help them find their way. Both large and small birds travel thousands of kilometers, often stopping at locations along the way to rest.</w:t>
      </w:r>
    </w:p>
    <w:p w:rsidR="00CC165C" w:rsidRPr="00FD2E05" w:rsidRDefault="00CC165C" w:rsidP="005D7989">
      <w:pPr>
        <w:spacing w:line="276" w:lineRule="auto"/>
        <w:ind w:firstLine="426"/>
        <w:jc w:val="both"/>
      </w:pPr>
      <w:r w:rsidRPr="00FD2E05">
        <w:rPr>
          <w:color w:val="000000"/>
        </w:rPr>
        <w:t>The birds’ migration is long and difficult, and some of the animals inevitably die during each trip.</w:t>
      </w:r>
      <w:r w:rsidRPr="00FD2E05">
        <w:rPr>
          <w:color w:val="000000"/>
          <w:lang w:val="vi-VN"/>
        </w:rPr>
        <w:t xml:space="preserve"> </w:t>
      </w:r>
      <w:r w:rsidRPr="00FD2E05">
        <w:rPr>
          <w:b/>
          <w:bCs/>
          <w:color w:val="000000"/>
        </w:rPr>
        <w:t>[I]</w:t>
      </w:r>
      <w:r w:rsidRPr="00FD2E05">
        <w:rPr>
          <w:color w:val="000000"/>
        </w:rPr>
        <w:t xml:space="preserve"> The main threat to the birds’ survival comes from human hunters. </w:t>
      </w:r>
      <w:r w:rsidRPr="00FD2E05">
        <w:rPr>
          <w:b/>
          <w:bCs/>
          <w:color w:val="000000"/>
        </w:rPr>
        <w:t>[II]</w:t>
      </w:r>
      <w:r w:rsidRPr="00FD2E05">
        <w:rPr>
          <w:color w:val="000000"/>
          <w:lang w:val="vi-VN"/>
        </w:rPr>
        <w:t xml:space="preserve"> </w:t>
      </w:r>
      <w:r w:rsidRPr="00FD2E05">
        <w:rPr>
          <w:color w:val="000000"/>
        </w:rPr>
        <w:t>All over the Mediterranean, millions of migrating birds are killed for food, profit, and sport every year.</w:t>
      </w:r>
      <w:r w:rsidRPr="00FD2E05">
        <w:rPr>
          <w:color w:val="000000"/>
          <w:lang w:val="vi-VN"/>
        </w:rPr>
        <w:t xml:space="preserve"> </w:t>
      </w:r>
      <w:r w:rsidRPr="00FD2E05">
        <w:rPr>
          <w:b/>
          <w:bCs/>
          <w:color w:val="000000"/>
          <w:lang w:val="vi-VN"/>
        </w:rPr>
        <w:t>[III]</w:t>
      </w:r>
      <w:r w:rsidRPr="00FD2E05">
        <w:rPr>
          <w:color w:val="000000"/>
        </w:rPr>
        <w:t xml:space="preserve"> As a result, bird populations are dropping all over the region. In nations along the Mediterranean, many migratory birds are illegally trapped </w:t>
      </w:r>
      <w:r w:rsidRPr="00FD2E05">
        <w:rPr>
          <w:color w:val="000000"/>
        </w:rPr>
        <w:lastRenderedPageBreak/>
        <w:t>or shot.</w:t>
      </w:r>
      <w:r w:rsidRPr="00FD2E05">
        <w:rPr>
          <w:color w:val="000000"/>
          <w:lang w:val="vi-VN"/>
        </w:rPr>
        <w:t xml:space="preserve"> </w:t>
      </w:r>
      <w:r w:rsidRPr="00FD2E05">
        <w:rPr>
          <w:b/>
          <w:bCs/>
          <w:color w:val="000000"/>
          <w:lang w:val="vi-VN"/>
        </w:rPr>
        <w:t>[IV]</w:t>
      </w:r>
      <w:r w:rsidRPr="00FD2E05">
        <w:rPr>
          <w:color w:val="000000"/>
        </w:rPr>
        <w:t xml:space="preserve"> In addition to traps, hunters also use electronic calls to catch birds. This tool, which a hunter can operate from a cell phone, mimics bird sounds and is very effective in attracting the animals so effective that in some countries, bird populations have </w:t>
      </w:r>
      <w:r w:rsidRPr="00FD2E05">
        <w:rPr>
          <w:b/>
          <w:bCs/>
          <w:color w:val="000000"/>
          <w:u w:val="single"/>
        </w:rPr>
        <w:t>plummeted</w:t>
      </w:r>
      <w:r w:rsidRPr="00FD2E05">
        <w:rPr>
          <w:color w:val="000000"/>
        </w:rPr>
        <w:t>.</w:t>
      </w:r>
    </w:p>
    <w:p w:rsidR="00CC165C" w:rsidRPr="00FD2E05" w:rsidRDefault="00CC165C" w:rsidP="005D7989">
      <w:pPr>
        <w:spacing w:line="276" w:lineRule="auto"/>
        <w:ind w:firstLine="426"/>
        <w:jc w:val="both"/>
      </w:pPr>
      <w:r w:rsidRPr="00FD2E05">
        <w:rPr>
          <w:color w:val="000000"/>
        </w:rPr>
        <w:t xml:space="preserve">Countries all over the Mediterranean are aware that bird populations are in danger, and many are working to address this problem. In the European Union, hunting migratory birds is illegal in some countries, while in others, it is </w:t>
      </w:r>
      <w:r w:rsidRPr="00FD2E05">
        <w:rPr>
          <w:b/>
          <w:bCs/>
          <w:color w:val="000000"/>
          <w:u w:val="single"/>
        </w:rPr>
        <w:t>strictly</w:t>
      </w:r>
      <w:r w:rsidRPr="00FD2E05">
        <w:rPr>
          <w:color w:val="000000"/>
        </w:rPr>
        <w:t xml:space="preserve"> controlled - the birds can only be hunted at a certain time of year. </w:t>
      </w:r>
      <w:r w:rsidRPr="00FD2E05">
        <w:rPr>
          <w:b/>
          <w:bCs/>
          <w:color w:val="000000"/>
          <w:u w:val="single"/>
        </w:rPr>
        <w:t>This hasn't completely stopped bird poaching in Europe, but more nature-protection groups are making sure that laws are obeyed</w:t>
      </w:r>
      <w:r w:rsidRPr="00FD2E05">
        <w:rPr>
          <w:color w:val="000000"/>
        </w:rPr>
        <w:t>.</w:t>
      </w:r>
    </w:p>
    <w:p w:rsidR="00CC165C" w:rsidRPr="00FD2E05" w:rsidRDefault="00CC165C" w:rsidP="005D7989">
      <w:pPr>
        <w:spacing w:line="276" w:lineRule="auto"/>
        <w:ind w:firstLine="426"/>
        <w:jc w:val="both"/>
      </w:pPr>
      <w:r w:rsidRPr="00FD2E05">
        <w:rPr>
          <w:color w:val="000000"/>
        </w:rPr>
        <w:t>Across the Mediterranean, another group - Nature Conservation Egypt - is working to increase protection of its country's natural scenery and wildlife, including its migratory birds. As part of a current project, the organization is trying to promote activities such as eco-tourism along the coasts. Wildlife organizations around the Mediterranean are helping to bring about change. Hunting bans are working, says Martin Schneider-Jacoby, a bird specialist for the German organization EuroNatur. But there is still more to do. Conservationists hope to stop hunting and restore bird habitats all over the Mediterranean. If this can be done, the birds’ numbers will increase. There's a long way to go, Schneider-Jacoby says, but like an Oasis in the desert after a long journey, there is hope.</w:t>
      </w:r>
    </w:p>
    <w:p w:rsidR="00CC165C" w:rsidRPr="00FD2E05" w:rsidRDefault="00CC165C" w:rsidP="005D7989">
      <w:pPr>
        <w:spacing w:line="276" w:lineRule="auto"/>
        <w:jc w:val="right"/>
      </w:pPr>
      <w:r w:rsidRPr="00FD2E05">
        <w:rPr>
          <w:color w:val="000000"/>
        </w:rPr>
        <w:t xml:space="preserve">(Adapted from </w:t>
      </w:r>
      <w:r w:rsidRPr="00FD2E05">
        <w:rPr>
          <w:i/>
          <w:iCs/>
          <w:color w:val="000000"/>
        </w:rPr>
        <w:t>Reading Explorer</w:t>
      </w:r>
      <w:r w:rsidRPr="00FD2E05">
        <w:rPr>
          <w:color w:val="000000"/>
        </w:rPr>
        <w:t>)</w:t>
      </w:r>
    </w:p>
    <w:p w:rsidR="00CC165C" w:rsidRPr="00FD2E05" w:rsidRDefault="00CC165C" w:rsidP="005D7989">
      <w:pPr>
        <w:spacing w:line="276" w:lineRule="auto"/>
        <w:rPr>
          <w:b/>
          <w:bCs/>
          <w:color w:val="000000"/>
        </w:rPr>
      </w:pPr>
      <w:r w:rsidRPr="00FD2E05">
        <w:rPr>
          <w:b/>
          <w:bCs/>
          <w:color w:val="0000FF"/>
        </w:rPr>
        <w:t>Question 31:</w:t>
      </w:r>
      <w:r w:rsidRPr="00FD2E05">
        <w:rPr>
          <w:color w:val="000000"/>
        </w:rPr>
        <w:t xml:space="preserve"> Where in paragraph </w:t>
      </w:r>
      <w:r w:rsidRPr="00FD2E05">
        <w:rPr>
          <w:color w:val="000000"/>
          <w:lang w:val="vi-VN"/>
        </w:rPr>
        <w:t>2</w:t>
      </w:r>
      <w:r w:rsidRPr="00FD2E05">
        <w:rPr>
          <w:color w:val="000000"/>
        </w:rPr>
        <w:t xml:space="preserve"> does the following sentence best fit?</w:t>
      </w:r>
      <w:r w:rsidRPr="00FD2E05">
        <w:rPr>
          <w:color w:val="000000"/>
        </w:rPr>
        <w:br/>
      </w:r>
      <w:r w:rsidRPr="00FD2E05">
        <w:rPr>
          <w:b/>
          <w:bCs/>
          <w:color w:val="000000"/>
          <w:lang w:val="vi-VN"/>
        </w:rPr>
        <w:t xml:space="preserve">               </w:t>
      </w:r>
      <w:r w:rsidRPr="00FD2E05">
        <w:rPr>
          <w:b/>
          <w:bCs/>
          <w:color w:val="000000"/>
        </w:rPr>
        <w:t>However, it is not this twice-a-year journey that poses the greatest risk to these animals</w:t>
      </w:r>
      <w:r w:rsidRPr="00FD2E05">
        <w:rPr>
          <w:color w:val="000000"/>
          <w:lang w:val="vi-VN"/>
        </w:rPr>
        <w:t>.</w:t>
      </w:r>
      <w:r w:rsidRPr="00FD2E05">
        <w:rPr>
          <w:color w:val="000000"/>
        </w:rPr>
        <w:br/>
      </w:r>
      <w:r w:rsidRPr="00FD2E05">
        <w:rPr>
          <w:color w:val="000000"/>
          <w:lang w:val="vi-VN"/>
        </w:rPr>
        <w:t xml:space="preserve"> </w:t>
      </w:r>
      <w:r w:rsidRPr="00FD2E05">
        <w:rPr>
          <w:color w:val="000000"/>
          <w:lang w:val="vi-VN"/>
        </w:rPr>
        <w:tab/>
      </w:r>
      <w:r w:rsidRPr="00FD2E05">
        <w:rPr>
          <w:b/>
          <w:color w:val="0000FF"/>
          <w:highlight w:val="yellow"/>
        </w:rPr>
        <w:t>A.</w:t>
      </w:r>
      <w:r w:rsidRPr="00FD2E05">
        <w:rPr>
          <w:color w:val="000000"/>
          <w:highlight w:val="yellow"/>
        </w:rPr>
        <w:t> </w:t>
      </w:r>
      <w:r w:rsidRPr="00FD2E05">
        <w:rPr>
          <w:b/>
          <w:bCs/>
          <w:color w:val="000000"/>
          <w:highlight w:val="yellow"/>
        </w:rPr>
        <w:t>[I]</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w:t>
      </w:r>
      <w:r w:rsidRPr="00FD2E05">
        <w:rPr>
          <w:b/>
          <w:bCs/>
          <w:color w:val="000000"/>
        </w:rPr>
        <w:t>[I</w:t>
      </w:r>
      <w:r w:rsidRPr="00FD2E05">
        <w:rPr>
          <w:b/>
          <w:bCs/>
          <w:color w:val="000000"/>
          <w:lang w:val="vi-VN"/>
        </w:rPr>
        <w:t>I</w:t>
      </w:r>
      <w:r w:rsidRPr="00FD2E05">
        <w:rPr>
          <w:b/>
          <w:bCs/>
          <w:color w:val="000000"/>
        </w:rPr>
        <w:t>]</w:t>
      </w:r>
      <w:r w:rsidRPr="00FD2E05">
        <w:rPr>
          <w:color w:val="000000"/>
        </w:rPr>
        <w:tab/>
      </w:r>
      <w:r w:rsidRPr="00FD2E05">
        <w:rPr>
          <w:color w:val="000000"/>
        </w:rPr>
        <w:tab/>
      </w:r>
      <w:r w:rsidRPr="00FD2E05">
        <w:rPr>
          <w:color w:val="000000"/>
        </w:rPr>
        <w:tab/>
      </w:r>
      <w:r w:rsidRPr="00FD2E05">
        <w:rPr>
          <w:b/>
          <w:color w:val="0000FF"/>
        </w:rPr>
        <w:t>C.</w:t>
      </w:r>
      <w:r w:rsidRPr="00FD2E05">
        <w:rPr>
          <w:color w:val="000000"/>
        </w:rPr>
        <w:t> </w:t>
      </w:r>
      <w:r w:rsidRPr="00FD2E05">
        <w:rPr>
          <w:b/>
          <w:bCs/>
          <w:color w:val="000000"/>
        </w:rPr>
        <w:t>[IV]</w:t>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w:t>
      </w:r>
      <w:r w:rsidRPr="00FD2E05">
        <w:rPr>
          <w:b/>
          <w:bCs/>
          <w:color w:val="000000"/>
        </w:rPr>
        <w:t>[III]</w:t>
      </w:r>
    </w:p>
    <w:p w:rsidR="00CC165C" w:rsidRPr="00FD2E05" w:rsidRDefault="00CC165C" w:rsidP="005D7989">
      <w:pPr>
        <w:pStyle w:val="NormalWeb"/>
        <w:spacing w:before="0" w:beforeAutospacing="0" w:after="0" w:afterAutospacing="0" w:line="276" w:lineRule="auto"/>
        <w:ind w:left="720"/>
        <w:rPr>
          <w:color w:val="000000"/>
        </w:rPr>
      </w:pPr>
      <w:r w:rsidRPr="00FD2E05">
        <w:rPr>
          <w:rStyle w:val="Strong"/>
          <w:color w:val="0000FF"/>
        </w:rPr>
        <w:t>Question</w:t>
      </w:r>
      <w:r w:rsidRPr="00FD2E05">
        <w:rPr>
          <w:rStyle w:val="Strong"/>
          <w:color w:val="0000FF"/>
          <w:lang w:val="vi-VN"/>
        </w:rPr>
        <w:t xml:space="preserve"> 32</w:t>
      </w:r>
      <w:r w:rsidRPr="00FD2E05">
        <w:rPr>
          <w:rStyle w:val="Strong"/>
          <w:color w:val="0000FF"/>
        </w:rPr>
        <w:t>:</w:t>
      </w:r>
      <w:r w:rsidRPr="00FD2E05">
        <w:rPr>
          <w:rStyle w:val="apple-converted-space"/>
          <w:color w:val="000000"/>
        </w:rPr>
        <w:t> </w:t>
      </w:r>
      <w:r w:rsidRPr="00FD2E05">
        <w:rPr>
          <w:color w:val="000000"/>
        </w:rPr>
        <w:t>The word</w:t>
      </w:r>
      <w:r w:rsidRPr="00FD2E05">
        <w:rPr>
          <w:rStyle w:val="apple-converted-space"/>
          <w:color w:val="000000"/>
        </w:rPr>
        <w:t> </w:t>
      </w:r>
      <w:r w:rsidRPr="00FD2E05">
        <w:rPr>
          <w:rStyle w:val="Emphasis"/>
          <w:b/>
          <w:bCs/>
          <w:color w:val="000000"/>
          <w:u w:val="single"/>
        </w:rPr>
        <w:t>they</w:t>
      </w:r>
      <w:r w:rsidRPr="00FD2E05">
        <w:rPr>
          <w:rStyle w:val="apple-converted-space"/>
          <w:color w:val="000000"/>
        </w:rPr>
        <w:t> </w:t>
      </w:r>
      <w:r w:rsidRPr="00FD2E05">
        <w:rPr>
          <w:color w:val="000000"/>
        </w:rPr>
        <w:t>in paragraph 1 refers to ____.</w:t>
      </w:r>
      <w:r w:rsidRPr="00FD2E05">
        <w:rPr>
          <w:color w:val="000000"/>
        </w:rPr>
        <w:br/>
      </w:r>
      <w:r w:rsidRPr="00FD2E05">
        <w:rPr>
          <w:b/>
          <w:color w:val="0000FF"/>
          <w:highlight w:val="yellow"/>
        </w:rPr>
        <w:t>A.</w:t>
      </w:r>
      <w:r w:rsidRPr="00FD2E05">
        <w:rPr>
          <w:b/>
          <w:color w:val="000000"/>
          <w:highlight w:val="yellow"/>
        </w:rPr>
        <w:t xml:space="preserve"> birds</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locations</w:t>
      </w:r>
      <w:r w:rsidRPr="00FD2E05">
        <w:rPr>
          <w:color w:val="000000"/>
        </w:rPr>
        <w:tab/>
      </w:r>
      <w:r w:rsidRPr="00FD2E05">
        <w:rPr>
          <w:color w:val="000000"/>
        </w:rPr>
        <w:tab/>
      </w:r>
      <w:r w:rsidRPr="00FD2E05">
        <w:rPr>
          <w:b/>
          <w:color w:val="0000FF"/>
        </w:rPr>
        <w:t>C.</w:t>
      </w:r>
      <w:r w:rsidRPr="00FD2E05">
        <w:rPr>
          <w:color w:val="000000"/>
        </w:rPr>
        <w:t xml:space="preserve"> land forms</w:t>
      </w:r>
      <w:r w:rsidRPr="00FD2E05">
        <w:rPr>
          <w:color w:val="000000"/>
        </w:rPr>
        <w:tab/>
      </w:r>
      <w:r w:rsidRPr="00FD2E05">
        <w:rPr>
          <w:color w:val="000000"/>
        </w:rPr>
        <w:tab/>
      </w:r>
      <w:r w:rsidRPr="00FD2E05">
        <w:rPr>
          <w:b/>
          <w:color w:val="0000FF"/>
        </w:rPr>
        <w:t>D.</w:t>
      </w:r>
      <w:r w:rsidRPr="00FD2E05">
        <w:rPr>
          <w:color w:val="000000"/>
        </w:rPr>
        <w:t xml:space="preserve"> shores</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33</w:t>
      </w:r>
      <w:r w:rsidRPr="00FD2E05">
        <w:rPr>
          <w:rStyle w:val="Strong"/>
          <w:color w:val="0000FF"/>
        </w:rPr>
        <w:t>:</w:t>
      </w:r>
      <w:r w:rsidRPr="00FD2E05">
        <w:rPr>
          <w:rStyle w:val="apple-converted-space"/>
          <w:color w:val="000000"/>
        </w:rPr>
        <w:t> </w:t>
      </w:r>
      <w:r w:rsidRPr="00FD2E05">
        <w:rPr>
          <w:color w:val="000000"/>
        </w:rPr>
        <w:t>Which of</w:t>
      </w:r>
      <w:r w:rsidRPr="00FD2E05">
        <w:rPr>
          <w:color w:val="000000"/>
          <w:lang w:val="vi-VN"/>
        </w:rPr>
        <w:t xml:space="preserve"> the following is </w:t>
      </w:r>
      <w:r w:rsidRPr="00FD2E05">
        <w:rPr>
          <w:b/>
          <w:lang w:val="vi-VN"/>
        </w:rPr>
        <w:t>TRUE</w:t>
      </w:r>
      <w:r w:rsidRPr="00FD2E05">
        <w:rPr>
          <w:color w:val="000000"/>
          <w:lang w:val="vi-VN"/>
        </w:rPr>
        <w:t xml:space="preserve"> </w:t>
      </w:r>
      <w:r w:rsidRPr="00FD2E05">
        <w:rPr>
          <w:color w:val="000000"/>
        </w:rPr>
        <w:t>about Mediterranean bird populations?</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They have remained stable despite hunting activities.</w:t>
      </w:r>
      <w:r w:rsidRPr="00FD2E05">
        <w:rPr>
          <w:color w:val="000000"/>
        </w:rPr>
        <w:br/>
        <w:t xml:space="preserve">            </w:t>
      </w:r>
      <w:r w:rsidRPr="00FD2E05">
        <w:rPr>
          <w:b/>
          <w:color w:val="0000FF"/>
          <w:highlight w:val="yellow"/>
        </w:rPr>
        <w:t>B.</w:t>
      </w:r>
      <w:r w:rsidRPr="00FD2E05">
        <w:rPr>
          <w:b/>
          <w:color w:val="000000"/>
          <w:highlight w:val="yellow"/>
        </w:rPr>
        <w:t xml:space="preserve"> They are decreasing because of illegal hunting.</w:t>
      </w:r>
      <w:r w:rsidRPr="00FD2E05">
        <w:rPr>
          <w:b/>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They are migrating to other regions to escape hunting.</w:t>
      </w:r>
      <w:r w:rsidRPr="00FD2E05">
        <w:rPr>
          <w:color w:val="000000"/>
        </w:rPr>
        <w:br/>
      </w:r>
      <w:r w:rsidRPr="00FD2E05">
        <w:rPr>
          <w:color w:val="000000"/>
          <w:lang w:val="vi-VN"/>
        </w:rPr>
        <w:t xml:space="preserve"> </w:t>
      </w:r>
      <w:r w:rsidRPr="00FD2E05">
        <w:rPr>
          <w:color w:val="000000"/>
          <w:lang w:val="vi-VN"/>
        </w:rPr>
        <w:tab/>
      </w:r>
      <w:r w:rsidRPr="00FD2E05">
        <w:rPr>
          <w:b/>
          <w:color w:val="0000FF"/>
        </w:rPr>
        <w:t>D.</w:t>
      </w:r>
      <w:r w:rsidRPr="00FD2E05">
        <w:rPr>
          <w:color w:val="000000"/>
        </w:rPr>
        <w:t xml:space="preserve"> They are increasing due to conservation efforts.</w:t>
      </w:r>
    </w:p>
    <w:p w:rsidR="00CC165C" w:rsidRPr="00FD2E05" w:rsidRDefault="00CC165C" w:rsidP="005D7989">
      <w:pPr>
        <w:spacing w:line="276" w:lineRule="auto"/>
        <w:rPr>
          <w:rStyle w:val="Strong"/>
          <w:b w:val="0"/>
          <w:bCs w:val="0"/>
          <w:color w:val="000000"/>
        </w:rPr>
      </w:pPr>
      <w:r w:rsidRPr="00FD2E05">
        <w:rPr>
          <w:rStyle w:val="Strong"/>
          <w:color w:val="0000FF"/>
        </w:rPr>
        <w:t>Question</w:t>
      </w:r>
      <w:r w:rsidRPr="00FD2E05">
        <w:rPr>
          <w:rStyle w:val="Strong"/>
          <w:color w:val="0000FF"/>
          <w:lang w:val="vi-VN"/>
        </w:rPr>
        <w:t xml:space="preserve"> 34</w:t>
      </w:r>
      <w:r w:rsidRPr="00FD2E05">
        <w:rPr>
          <w:rStyle w:val="Strong"/>
          <w:color w:val="0000FF"/>
        </w:rPr>
        <w:t>:</w:t>
      </w:r>
      <w:r w:rsidRPr="00FD2E05">
        <w:rPr>
          <w:rStyle w:val="apple-converted-space"/>
          <w:color w:val="000000"/>
        </w:rPr>
        <w:t> </w:t>
      </w:r>
      <w:r w:rsidRPr="00FD2E05">
        <w:t>The word</w:t>
      </w:r>
      <w:r w:rsidRPr="00FD2E05">
        <w:rPr>
          <w:rStyle w:val="apple-converted-space"/>
          <w:color w:val="000000"/>
        </w:rPr>
        <w:t> </w:t>
      </w:r>
      <w:r w:rsidRPr="00FD2E05">
        <w:rPr>
          <w:rStyle w:val="Emphasis"/>
          <w:b/>
          <w:bCs/>
          <w:color w:val="000000"/>
          <w:u w:val="single"/>
        </w:rPr>
        <w:t>plummeted</w:t>
      </w:r>
      <w:r w:rsidRPr="00FD2E05">
        <w:rPr>
          <w:rStyle w:val="apple-converted-space"/>
          <w:color w:val="000000"/>
        </w:rPr>
        <w:t> </w:t>
      </w:r>
      <w:r w:rsidRPr="00FD2E05">
        <w:t xml:space="preserve">in paragraph 2 is </w:t>
      </w:r>
      <w:r w:rsidRPr="00FD2E05">
        <w:rPr>
          <w:b/>
        </w:rPr>
        <w:t>CLOSEST</w:t>
      </w:r>
      <w:r w:rsidRPr="00FD2E05">
        <w:t xml:space="preserve"> in meaning to ____.</w:t>
      </w:r>
      <w:r w:rsidRPr="00FD2E05">
        <w:br/>
      </w:r>
      <w:r w:rsidRPr="00FD2E05">
        <w:rPr>
          <w:b/>
          <w:bCs/>
          <w:lang w:val="vi-VN"/>
        </w:rPr>
        <w:t xml:space="preserve"> </w:t>
      </w:r>
      <w:r w:rsidRPr="00FD2E05">
        <w:rPr>
          <w:b/>
          <w:bCs/>
          <w:lang w:val="vi-VN"/>
        </w:rPr>
        <w:tab/>
      </w:r>
      <w:r w:rsidRPr="00FD2E05">
        <w:rPr>
          <w:b/>
          <w:bCs/>
          <w:color w:val="0000FF"/>
        </w:rPr>
        <w:t>A.</w:t>
      </w:r>
      <w:r w:rsidRPr="00FD2E05">
        <w:rPr>
          <w:rStyle w:val="apple-converted-space"/>
          <w:b/>
          <w:bCs/>
          <w:color w:val="000000"/>
        </w:rPr>
        <w:t> </w:t>
      </w:r>
      <w:r w:rsidRPr="00FD2E05">
        <w:rPr>
          <w:rStyle w:val="Strong"/>
          <w:color w:val="000000"/>
        </w:rPr>
        <w:t>increased rapidly</w:t>
      </w:r>
      <w:r w:rsidRPr="00FD2E05">
        <w:rPr>
          <w:b/>
          <w:bCs/>
        </w:rPr>
        <w:tab/>
      </w:r>
      <w:r w:rsidRPr="00FD2E05">
        <w:rPr>
          <w:b/>
          <w:bCs/>
        </w:rPr>
        <w:tab/>
      </w:r>
      <w:r w:rsidRPr="00FD2E05">
        <w:rPr>
          <w:b/>
          <w:bCs/>
        </w:rPr>
        <w:tab/>
      </w:r>
      <w:r w:rsidRPr="00FD2E05">
        <w:rPr>
          <w:b/>
          <w:bCs/>
        </w:rPr>
        <w:tab/>
      </w:r>
      <w:r w:rsidRPr="00FD2E05">
        <w:rPr>
          <w:b/>
          <w:bCs/>
        </w:rPr>
        <w:tab/>
      </w:r>
      <w:r w:rsidRPr="00FD2E05">
        <w:rPr>
          <w:b/>
          <w:bCs/>
          <w:color w:val="0000FF"/>
        </w:rPr>
        <w:t>B.</w:t>
      </w:r>
      <w:r w:rsidRPr="00FD2E05">
        <w:rPr>
          <w:rStyle w:val="apple-converted-space"/>
          <w:b/>
          <w:bCs/>
          <w:color w:val="000000"/>
        </w:rPr>
        <w:t> </w:t>
      </w:r>
      <w:r w:rsidRPr="00FD2E05">
        <w:rPr>
          <w:rStyle w:val="Strong"/>
          <w:color w:val="000000"/>
        </w:rPr>
        <w:t>disappeared gradually</w:t>
      </w:r>
      <w:r w:rsidRPr="00FD2E05">
        <w:rPr>
          <w:b/>
          <w:bCs/>
        </w:rPr>
        <w:br/>
      </w:r>
      <w:r w:rsidRPr="00FD2E05">
        <w:rPr>
          <w:b/>
          <w:bCs/>
          <w:lang w:val="vi-VN"/>
        </w:rPr>
        <w:t xml:space="preserve"> </w:t>
      </w:r>
      <w:r w:rsidRPr="00FD2E05">
        <w:rPr>
          <w:b/>
          <w:bCs/>
          <w:lang w:val="vi-VN"/>
        </w:rPr>
        <w:tab/>
      </w:r>
      <w:r w:rsidRPr="00FD2E05">
        <w:rPr>
          <w:bCs/>
          <w:color w:val="0000FF"/>
          <w:highlight w:val="yellow"/>
        </w:rPr>
        <w:t>C.</w:t>
      </w:r>
      <w:r w:rsidRPr="00FD2E05">
        <w:rPr>
          <w:rStyle w:val="apple-converted-space"/>
          <w:bCs/>
          <w:color w:val="000000"/>
          <w:highlight w:val="yellow"/>
        </w:rPr>
        <w:t> </w:t>
      </w:r>
      <w:r w:rsidRPr="00FD2E05">
        <w:rPr>
          <w:rStyle w:val="Strong"/>
          <w:color w:val="000000"/>
          <w:highlight w:val="yellow"/>
        </w:rPr>
        <w:t>dropped sharply</w:t>
      </w:r>
      <w:r w:rsidRPr="00FD2E05">
        <w:rPr>
          <w:b/>
          <w:bCs/>
        </w:rPr>
        <w:tab/>
      </w:r>
      <w:r w:rsidRPr="00FD2E05">
        <w:rPr>
          <w:b/>
          <w:bCs/>
        </w:rPr>
        <w:tab/>
      </w:r>
      <w:r w:rsidRPr="00FD2E05">
        <w:rPr>
          <w:b/>
          <w:bCs/>
        </w:rPr>
        <w:tab/>
      </w:r>
      <w:r w:rsidRPr="00FD2E05">
        <w:rPr>
          <w:b/>
          <w:bCs/>
        </w:rPr>
        <w:tab/>
      </w:r>
      <w:r w:rsidRPr="00FD2E05">
        <w:rPr>
          <w:b/>
          <w:bCs/>
        </w:rPr>
        <w:tab/>
      </w:r>
      <w:r w:rsidRPr="00FD2E05">
        <w:rPr>
          <w:b/>
          <w:bCs/>
          <w:color w:val="0000FF"/>
        </w:rPr>
        <w:t>D.</w:t>
      </w:r>
      <w:r w:rsidRPr="00FD2E05">
        <w:rPr>
          <w:rStyle w:val="apple-converted-space"/>
          <w:b/>
          <w:bCs/>
          <w:color w:val="000000"/>
        </w:rPr>
        <w:t> </w:t>
      </w:r>
      <w:r w:rsidRPr="00FD2E05">
        <w:rPr>
          <w:rStyle w:val="Strong"/>
          <w:color w:val="000000"/>
        </w:rPr>
        <w:t>stabilized steadily</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35</w:t>
      </w:r>
      <w:r w:rsidRPr="00FD2E05">
        <w:rPr>
          <w:rStyle w:val="Strong"/>
          <w:color w:val="0000FF"/>
        </w:rPr>
        <w:t>:</w:t>
      </w:r>
      <w:r w:rsidRPr="00FD2E05">
        <w:rPr>
          <w:rStyle w:val="apple-converted-space"/>
          <w:color w:val="000000"/>
        </w:rPr>
        <w:t> </w:t>
      </w:r>
      <w:r w:rsidRPr="00FD2E05">
        <w:rPr>
          <w:color w:val="000000"/>
        </w:rPr>
        <w:t>The word</w:t>
      </w:r>
      <w:r w:rsidRPr="00FD2E05">
        <w:rPr>
          <w:rStyle w:val="apple-converted-space"/>
          <w:color w:val="000000"/>
        </w:rPr>
        <w:t> </w:t>
      </w:r>
      <w:r w:rsidRPr="00FD2E05">
        <w:rPr>
          <w:rStyle w:val="Emphasis"/>
          <w:b/>
          <w:bCs/>
          <w:color w:val="000000"/>
          <w:u w:val="single"/>
        </w:rPr>
        <w:t>strictly</w:t>
      </w:r>
      <w:r w:rsidRPr="00FD2E05">
        <w:rPr>
          <w:rStyle w:val="apple-converted-space"/>
          <w:b/>
          <w:bCs/>
          <w:i/>
          <w:iCs/>
          <w:color w:val="000000"/>
          <w:u w:val="single"/>
        </w:rPr>
        <w:t> </w:t>
      </w:r>
      <w:r w:rsidRPr="00FD2E05">
        <w:rPr>
          <w:color w:val="000000"/>
        </w:rPr>
        <w:t xml:space="preserve">in paragraph 3 is </w:t>
      </w:r>
      <w:r w:rsidRPr="00FD2E05">
        <w:rPr>
          <w:b/>
        </w:rPr>
        <w:t>OPPOSITE</w:t>
      </w:r>
      <w:r w:rsidRPr="00FD2E05">
        <w:rPr>
          <w:color w:val="000000"/>
        </w:rPr>
        <w:t xml:space="preserve"> in meaning to ____.</w:t>
      </w:r>
      <w:r w:rsidRPr="00FD2E05">
        <w:rPr>
          <w:color w:val="000000"/>
        </w:rPr>
        <w:br/>
      </w:r>
      <w:r w:rsidRPr="00FD2E05">
        <w:rPr>
          <w:color w:val="000000"/>
          <w:lang w:val="vi-VN"/>
        </w:rPr>
        <w:t xml:space="preserve"> </w:t>
      </w:r>
      <w:r w:rsidRPr="00FD2E05">
        <w:rPr>
          <w:color w:val="000000"/>
          <w:lang w:val="vi-VN"/>
        </w:rPr>
        <w:tab/>
      </w:r>
      <w:r w:rsidRPr="00FD2E05">
        <w:rPr>
          <w:b/>
          <w:color w:val="0000FF"/>
          <w:highlight w:val="yellow"/>
        </w:rPr>
        <w:t>A.</w:t>
      </w:r>
      <w:r w:rsidRPr="00FD2E05">
        <w:rPr>
          <w:b/>
          <w:color w:val="000000"/>
          <w:highlight w:val="yellow"/>
        </w:rPr>
        <w:t xml:space="preserve"> loosely</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legally</w:t>
      </w:r>
      <w:r w:rsidRPr="00FD2E05">
        <w:rPr>
          <w:color w:val="000000"/>
        </w:rPr>
        <w:tab/>
      </w:r>
      <w:r w:rsidRPr="00FD2E05">
        <w:rPr>
          <w:color w:val="000000"/>
        </w:rPr>
        <w:tab/>
      </w:r>
      <w:r w:rsidRPr="00FD2E05">
        <w:rPr>
          <w:b/>
          <w:color w:val="0000FF"/>
        </w:rPr>
        <w:t>C.</w:t>
      </w:r>
      <w:r w:rsidRPr="00FD2E05">
        <w:rPr>
          <w:color w:val="000000"/>
        </w:rPr>
        <w:t xml:space="preserve"> carefully</w:t>
      </w:r>
      <w:r w:rsidRPr="00FD2E05">
        <w:rPr>
          <w:color w:val="000000"/>
        </w:rPr>
        <w:tab/>
      </w:r>
      <w:r w:rsidRPr="00FD2E05">
        <w:rPr>
          <w:color w:val="000000"/>
        </w:rPr>
        <w:tab/>
      </w:r>
      <w:r w:rsidRPr="00FD2E05">
        <w:rPr>
          <w:b/>
          <w:color w:val="0000FF"/>
        </w:rPr>
        <w:t>D.</w:t>
      </w:r>
      <w:r w:rsidRPr="00FD2E05">
        <w:rPr>
          <w:color w:val="000000"/>
        </w:rPr>
        <w:t xml:space="preserve"> firmly</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36:</w:t>
      </w:r>
      <w:r w:rsidRPr="00FD2E05">
        <w:rPr>
          <w:rStyle w:val="Strong"/>
          <w:color w:val="000000"/>
          <w:lang w:val="vi-VN"/>
        </w:rPr>
        <w:t xml:space="preserve"> </w:t>
      </w:r>
      <w:r w:rsidRPr="00FD2E05">
        <w:rPr>
          <w:color w:val="000000"/>
        </w:rPr>
        <w:t>Which of the following best paraphrases the underlined</w:t>
      </w:r>
      <w:r w:rsidRPr="00FD2E05">
        <w:rPr>
          <w:color w:val="000000"/>
          <w:lang w:val="vi-VN"/>
        </w:rPr>
        <w:t xml:space="preserve"> sentence in paragraph 3?</w:t>
      </w:r>
    </w:p>
    <w:p w:rsidR="00CC165C" w:rsidRPr="00FD2E05" w:rsidRDefault="00CC165C" w:rsidP="005D7989">
      <w:pPr>
        <w:pStyle w:val="NormalWeb"/>
        <w:spacing w:before="0" w:beforeAutospacing="0" w:after="0" w:afterAutospacing="0" w:line="276" w:lineRule="auto"/>
        <w:ind w:left="720"/>
        <w:rPr>
          <w:b/>
          <w:bCs/>
          <w:color w:val="000000"/>
        </w:rPr>
      </w:pPr>
      <w:r w:rsidRPr="00FD2E05">
        <w:rPr>
          <w:bCs/>
          <w:color w:val="0000FF"/>
          <w:highlight w:val="yellow"/>
        </w:rPr>
        <w:t>A.</w:t>
      </w:r>
      <w:r w:rsidRPr="00FD2E05">
        <w:rPr>
          <w:rStyle w:val="apple-converted-space"/>
          <w:bCs/>
          <w:color w:val="000000"/>
          <w:highlight w:val="yellow"/>
        </w:rPr>
        <w:t> </w:t>
      </w:r>
      <w:r w:rsidRPr="00FD2E05">
        <w:rPr>
          <w:rStyle w:val="Strong"/>
          <w:color w:val="000000"/>
          <w:highlight w:val="yellow"/>
        </w:rPr>
        <w:t>Although illegal bird hunting still happens in Europe, conservation groups are actively enforcing regulations to reduce it.</w:t>
      </w:r>
      <w:r w:rsidRPr="00FD2E05">
        <w:rPr>
          <w:bCs/>
          <w:color w:val="000000"/>
        </w:rPr>
        <w:br/>
      </w:r>
      <w:r w:rsidRPr="00FD2E05">
        <w:rPr>
          <w:b/>
          <w:bCs/>
          <w:color w:val="0000FF"/>
        </w:rPr>
        <w:t>B.</w:t>
      </w:r>
      <w:r w:rsidRPr="00FD2E05">
        <w:rPr>
          <w:rStyle w:val="apple-converted-space"/>
          <w:b/>
          <w:bCs/>
          <w:color w:val="000000"/>
        </w:rPr>
        <w:t> </w:t>
      </w:r>
      <w:r w:rsidRPr="00FD2E05">
        <w:rPr>
          <w:rStyle w:val="Strong"/>
          <w:color w:val="000000"/>
        </w:rPr>
        <w:t>Bird poaching has been entirely eliminated in Europe thanks to strict enforcement by conservation organizations.</w:t>
      </w:r>
      <w:r w:rsidRPr="00FD2E05">
        <w:rPr>
          <w:b/>
          <w:bCs/>
          <w:color w:val="000000"/>
        </w:rPr>
        <w:br/>
      </w:r>
      <w:r w:rsidRPr="00FD2E05">
        <w:rPr>
          <w:b/>
          <w:bCs/>
          <w:color w:val="0000FF"/>
        </w:rPr>
        <w:t>C.</w:t>
      </w:r>
      <w:r w:rsidRPr="00FD2E05">
        <w:rPr>
          <w:rStyle w:val="apple-converted-space"/>
          <w:b/>
          <w:bCs/>
          <w:color w:val="000000"/>
        </w:rPr>
        <w:t> </w:t>
      </w:r>
      <w:r w:rsidRPr="00FD2E05">
        <w:rPr>
          <w:rStyle w:val="Strong"/>
          <w:color w:val="000000"/>
        </w:rPr>
        <w:t>Europe has successfully stopped illegal bird poaching, and conservationists are no longer needed to enforce hunting laws.</w:t>
      </w:r>
      <w:r w:rsidRPr="00FD2E05">
        <w:rPr>
          <w:b/>
          <w:bCs/>
          <w:color w:val="000000"/>
        </w:rPr>
        <w:br/>
      </w:r>
      <w:r w:rsidRPr="00FD2E05">
        <w:rPr>
          <w:b/>
          <w:bCs/>
          <w:color w:val="0000FF"/>
        </w:rPr>
        <w:t>D.</w:t>
      </w:r>
      <w:r w:rsidRPr="00FD2E05">
        <w:rPr>
          <w:rStyle w:val="apple-converted-space"/>
          <w:b/>
          <w:bCs/>
          <w:color w:val="000000"/>
        </w:rPr>
        <w:t> </w:t>
      </w:r>
      <w:r w:rsidRPr="00FD2E05">
        <w:rPr>
          <w:rStyle w:val="Strong"/>
          <w:color w:val="000000"/>
        </w:rPr>
        <w:t>Conservation groups are struggling to enforce laws, and illegal bird hunting continues to increase across Europe.</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37:</w:t>
      </w:r>
      <w:r w:rsidRPr="00FD2E05">
        <w:rPr>
          <w:rStyle w:val="Strong"/>
          <w:color w:val="000000"/>
          <w:lang w:val="vi-VN"/>
        </w:rPr>
        <w:t xml:space="preserve"> </w:t>
      </w:r>
      <w:r w:rsidRPr="00FD2E05">
        <w:rPr>
          <w:color w:val="000000"/>
        </w:rPr>
        <w:t>What can be inferred about the long-term future of migratory bird populations in the Mediterranean?</w:t>
      </w:r>
    </w:p>
    <w:p w:rsidR="00CC165C" w:rsidRPr="00FD2E05" w:rsidRDefault="00CC165C" w:rsidP="005D7989">
      <w:pPr>
        <w:pStyle w:val="NormalWeb"/>
        <w:spacing w:before="0" w:beforeAutospacing="0" w:after="0" w:afterAutospacing="0" w:line="276" w:lineRule="auto"/>
        <w:ind w:left="720"/>
        <w:rPr>
          <w:b/>
          <w:bCs/>
          <w:color w:val="000000"/>
        </w:rPr>
      </w:pPr>
      <w:r w:rsidRPr="00FD2E05">
        <w:rPr>
          <w:bCs/>
          <w:color w:val="0000FF"/>
          <w:highlight w:val="yellow"/>
        </w:rPr>
        <w:t>A.</w:t>
      </w:r>
      <w:r w:rsidRPr="00FD2E05">
        <w:rPr>
          <w:rStyle w:val="apple-converted-space"/>
          <w:bCs/>
          <w:color w:val="000000"/>
          <w:highlight w:val="yellow"/>
        </w:rPr>
        <w:t> </w:t>
      </w:r>
      <w:r w:rsidRPr="00FD2E05">
        <w:rPr>
          <w:rStyle w:val="Strong"/>
          <w:color w:val="000000"/>
          <w:highlight w:val="yellow"/>
        </w:rPr>
        <w:t>If conservation efforts continue to expand and stricter laws are enforced, migratory bird populations have a chance to recover over time.</w:t>
      </w:r>
      <w:r w:rsidRPr="00FD2E05">
        <w:rPr>
          <w:bCs/>
          <w:color w:val="000000"/>
        </w:rPr>
        <w:br/>
      </w:r>
      <w:r w:rsidRPr="00FD2E05">
        <w:rPr>
          <w:b/>
          <w:bCs/>
          <w:color w:val="0000FF"/>
        </w:rPr>
        <w:lastRenderedPageBreak/>
        <w:t>B.</w:t>
      </w:r>
      <w:r w:rsidRPr="00FD2E05">
        <w:rPr>
          <w:rStyle w:val="apple-converted-space"/>
          <w:b/>
          <w:bCs/>
          <w:color w:val="000000"/>
        </w:rPr>
        <w:t> </w:t>
      </w:r>
      <w:r w:rsidRPr="00FD2E05">
        <w:rPr>
          <w:rStyle w:val="Strong"/>
          <w:color w:val="000000"/>
        </w:rPr>
        <w:t>Despite conservation efforts, bird populations are expected to decline steadily due to increasing human activities and climate change.</w:t>
      </w:r>
      <w:r w:rsidRPr="00FD2E05">
        <w:rPr>
          <w:b/>
          <w:bCs/>
          <w:color w:val="000000"/>
        </w:rPr>
        <w:br/>
      </w:r>
      <w:r w:rsidRPr="00FD2E05">
        <w:rPr>
          <w:b/>
          <w:bCs/>
          <w:color w:val="0000FF"/>
        </w:rPr>
        <w:t>C.</w:t>
      </w:r>
      <w:r w:rsidRPr="00FD2E05">
        <w:rPr>
          <w:rStyle w:val="apple-converted-space"/>
          <w:b/>
          <w:bCs/>
          <w:color w:val="000000"/>
        </w:rPr>
        <w:t> </w:t>
      </w:r>
      <w:r w:rsidRPr="00FD2E05">
        <w:rPr>
          <w:rStyle w:val="Strong"/>
          <w:color w:val="000000"/>
        </w:rPr>
        <w:t>Migratory birds will adapt to human threats by changing their migration patterns or avoiding Mediterranean regions altogether.</w:t>
      </w:r>
      <w:r w:rsidRPr="00FD2E05">
        <w:rPr>
          <w:b/>
          <w:bCs/>
          <w:color w:val="000000"/>
        </w:rPr>
        <w:br/>
      </w:r>
      <w:r w:rsidRPr="00FD2E05">
        <w:rPr>
          <w:b/>
          <w:bCs/>
          <w:color w:val="0000FF"/>
        </w:rPr>
        <w:t>D.</w:t>
      </w:r>
      <w:r w:rsidRPr="00FD2E05">
        <w:rPr>
          <w:rStyle w:val="apple-converted-space"/>
          <w:b/>
          <w:bCs/>
          <w:color w:val="000000"/>
        </w:rPr>
        <w:t> </w:t>
      </w:r>
      <w:r w:rsidRPr="00FD2E05">
        <w:rPr>
          <w:rStyle w:val="Strong"/>
          <w:color w:val="000000"/>
        </w:rPr>
        <w:t>Bird poaching in the Mediterranean is a cultural tradition that will persist regardless of conservation efforts</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38</w:t>
      </w:r>
      <w:r w:rsidRPr="00FD2E05">
        <w:rPr>
          <w:rStyle w:val="Strong"/>
          <w:color w:val="0000FF"/>
        </w:rPr>
        <w:t>:</w:t>
      </w:r>
      <w:r w:rsidRPr="00FD2E05">
        <w:rPr>
          <w:rStyle w:val="apple-converted-space"/>
          <w:color w:val="000000"/>
        </w:rPr>
        <w:t> </w:t>
      </w:r>
      <w:r w:rsidRPr="00FD2E05">
        <w:rPr>
          <w:color w:val="000000"/>
        </w:rPr>
        <w:t>Which of the following is NOT mentioned in the passage?</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The number of birds that migrate each year.</w:t>
      </w:r>
      <w:r w:rsidRPr="00FD2E05">
        <w:rPr>
          <w:color w:val="000000"/>
        </w:rPr>
        <w:br/>
      </w:r>
      <w:r w:rsidRPr="00FD2E05">
        <w:rPr>
          <w:color w:val="000000"/>
          <w:lang w:val="vi-VN"/>
        </w:rPr>
        <w:t xml:space="preserve"> </w:t>
      </w:r>
      <w:r w:rsidRPr="00FD2E05">
        <w:rPr>
          <w:color w:val="000000"/>
          <w:lang w:val="vi-VN"/>
        </w:rPr>
        <w:tab/>
      </w:r>
      <w:r w:rsidRPr="00FD2E05">
        <w:rPr>
          <w:b/>
          <w:color w:val="0000FF"/>
        </w:rPr>
        <w:t>B.</w:t>
      </w:r>
      <w:r w:rsidRPr="00FD2E05">
        <w:rPr>
          <w:color w:val="000000"/>
        </w:rPr>
        <w:t xml:space="preserve"> The distance birds travel during migration.</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The types of birds that migrate.</w:t>
      </w:r>
      <w:r w:rsidRPr="00FD2E05">
        <w:rPr>
          <w:color w:val="000000"/>
        </w:rPr>
        <w:br/>
        <w:t xml:space="preserve">           </w:t>
      </w:r>
      <w:r w:rsidRPr="00FD2E05">
        <w:rPr>
          <w:color w:val="000000"/>
          <w:lang w:val="vi-VN"/>
        </w:rPr>
        <w:t xml:space="preserve"> </w:t>
      </w:r>
      <w:r w:rsidRPr="00FD2E05">
        <w:rPr>
          <w:color w:val="000000"/>
        </w:rPr>
        <w:t xml:space="preserve"> </w:t>
      </w:r>
      <w:r w:rsidRPr="00FD2E05">
        <w:rPr>
          <w:b/>
          <w:color w:val="0000FF"/>
          <w:highlight w:val="yellow"/>
        </w:rPr>
        <w:t>D.</w:t>
      </w:r>
      <w:r w:rsidRPr="00FD2E05">
        <w:rPr>
          <w:b/>
          <w:color w:val="000000"/>
          <w:highlight w:val="yellow"/>
        </w:rPr>
        <w:t xml:space="preserve"> The impact of climate change on migration</w:t>
      </w:r>
      <w:r w:rsidRPr="00FD2E05">
        <w:rPr>
          <w:color w:val="000000"/>
          <w:highlight w:val="cyan"/>
        </w:rPr>
        <w:t>.</w:t>
      </w:r>
    </w:p>
    <w:p w:rsidR="00CC165C" w:rsidRPr="00FD2E05" w:rsidRDefault="00CC165C" w:rsidP="005D7989">
      <w:pPr>
        <w:spacing w:line="276" w:lineRule="auto"/>
        <w:rPr>
          <w:color w:val="000000"/>
        </w:rPr>
      </w:pPr>
      <w:r w:rsidRPr="00FD2E05">
        <w:rPr>
          <w:b/>
          <w:bCs/>
          <w:color w:val="0000FF"/>
        </w:rPr>
        <w:t>Question</w:t>
      </w:r>
      <w:r w:rsidRPr="00FD2E05">
        <w:rPr>
          <w:b/>
          <w:bCs/>
          <w:color w:val="0000FF"/>
          <w:lang w:val="vi-VN"/>
        </w:rPr>
        <w:t xml:space="preserve"> 39</w:t>
      </w:r>
      <w:r w:rsidRPr="00FD2E05">
        <w:rPr>
          <w:b/>
          <w:bCs/>
          <w:color w:val="0000FF"/>
        </w:rPr>
        <w:t>:</w:t>
      </w:r>
      <w:r w:rsidRPr="00FD2E05">
        <w:rPr>
          <w:color w:val="000000"/>
        </w:rPr>
        <w:t> Which of the following best summarizes paragraph 3?</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b/>
          <w:color w:val="0000FF"/>
          <w:highlight w:val="yellow"/>
        </w:rPr>
        <w:t>.</w:t>
      </w:r>
      <w:r w:rsidRPr="00FD2E05">
        <w:rPr>
          <w:b/>
          <w:color w:val="000000"/>
          <w:highlight w:val="yellow"/>
        </w:rPr>
        <w:t> The European Union and environmental groups are trying to regulate bird hunting, but illegal poaching remains an issue.</w:t>
      </w:r>
      <w:r w:rsidRPr="00FD2E05">
        <w:rPr>
          <w:color w:val="000000"/>
        </w:rPr>
        <w:br/>
      </w:r>
      <w:r w:rsidRPr="00FD2E05">
        <w:rPr>
          <w:color w:val="000000"/>
          <w:lang w:val="vi-VN"/>
        </w:rPr>
        <w:t xml:space="preserve"> </w:t>
      </w:r>
      <w:r w:rsidRPr="00FD2E05">
        <w:rPr>
          <w:color w:val="000000"/>
          <w:lang w:val="vi-VN"/>
        </w:rPr>
        <w:tab/>
      </w:r>
      <w:r w:rsidRPr="00FD2E05">
        <w:rPr>
          <w:b/>
          <w:color w:val="0000FF"/>
        </w:rPr>
        <w:t>B.</w:t>
      </w:r>
      <w:r w:rsidRPr="00FD2E05">
        <w:rPr>
          <w:color w:val="000000"/>
        </w:rPr>
        <w:t> Hunting migratory birds is strictly illegal in all Mediterranean countries, and poaching has been completely eliminated.</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Bird populations have been increasing in the Mediterranean due to new hunting regulations and conservation efforts.</w:t>
      </w:r>
      <w:r w:rsidRPr="00FD2E05">
        <w:rPr>
          <w:color w:val="000000"/>
        </w:rPr>
        <w:br/>
      </w:r>
      <w:r w:rsidRPr="00FD2E05">
        <w:rPr>
          <w:color w:val="000000"/>
          <w:lang w:val="vi-VN"/>
        </w:rPr>
        <w:t xml:space="preserve"> </w:t>
      </w:r>
      <w:r w:rsidRPr="00FD2E05">
        <w:rPr>
          <w:color w:val="000000"/>
          <w:lang w:val="vi-VN"/>
        </w:rPr>
        <w:tab/>
      </w:r>
      <w:r w:rsidRPr="00FD2E05">
        <w:rPr>
          <w:b/>
          <w:color w:val="0000FF"/>
        </w:rPr>
        <w:t>D.</w:t>
      </w:r>
      <w:r w:rsidRPr="00FD2E05">
        <w:rPr>
          <w:color w:val="000000"/>
        </w:rPr>
        <w:t> European Union countries have completely banned bird hunting and are focusing on eco-tourism instead.</w:t>
      </w:r>
    </w:p>
    <w:p w:rsidR="00CC165C" w:rsidRPr="00FD2E05" w:rsidRDefault="00CC165C" w:rsidP="005D7989">
      <w:pPr>
        <w:pStyle w:val="NormalWeb"/>
        <w:spacing w:before="0" w:beforeAutospacing="0" w:after="0" w:afterAutospacing="0" w:line="276" w:lineRule="auto"/>
        <w:rPr>
          <w:b/>
          <w:bCs/>
          <w:color w:val="000000"/>
        </w:rPr>
      </w:pPr>
      <w:r w:rsidRPr="00FD2E05">
        <w:rPr>
          <w:rStyle w:val="Strong"/>
          <w:color w:val="0000FF"/>
        </w:rPr>
        <w:t>Question</w:t>
      </w:r>
      <w:r w:rsidRPr="00FD2E05">
        <w:rPr>
          <w:rStyle w:val="Strong"/>
          <w:color w:val="0000FF"/>
          <w:lang w:val="vi-VN"/>
        </w:rPr>
        <w:t xml:space="preserve"> 40</w:t>
      </w:r>
      <w:r w:rsidRPr="00FD2E05">
        <w:rPr>
          <w:rStyle w:val="Strong"/>
          <w:color w:val="0000FF"/>
        </w:rPr>
        <w:t>:</w:t>
      </w:r>
      <w:r w:rsidRPr="00FD2E05">
        <w:rPr>
          <w:rStyle w:val="apple-converted-space"/>
          <w:color w:val="000000"/>
        </w:rPr>
        <w:t> </w:t>
      </w:r>
      <w:r w:rsidRPr="00FD2E05">
        <w:rPr>
          <w:color w:val="000000"/>
        </w:rPr>
        <w:t>Which of the following best summarizes the passage?</w:t>
      </w:r>
      <w:r w:rsidRPr="00FD2E05">
        <w:rPr>
          <w:color w:val="000000"/>
        </w:rPr>
        <w:br/>
      </w:r>
      <w:r w:rsidRPr="00FD2E05">
        <w:rPr>
          <w:b/>
          <w:bCs/>
          <w:color w:val="000000"/>
          <w:lang w:val="vi-VN"/>
        </w:rPr>
        <w:t xml:space="preserve"> </w:t>
      </w:r>
      <w:r w:rsidRPr="00FD2E05">
        <w:rPr>
          <w:b/>
          <w:bCs/>
          <w:color w:val="000000"/>
          <w:lang w:val="vi-VN"/>
        </w:rPr>
        <w:tab/>
      </w:r>
      <w:r w:rsidRPr="00FD2E05">
        <w:rPr>
          <w:b/>
          <w:bCs/>
          <w:color w:val="0000FF"/>
        </w:rPr>
        <w:t>A.</w:t>
      </w:r>
      <w:r w:rsidRPr="00FD2E05">
        <w:rPr>
          <w:rStyle w:val="apple-converted-space"/>
          <w:b/>
          <w:bCs/>
          <w:color w:val="000000"/>
        </w:rPr>
        <w:t> </w:t>
      </w:r>
      <w:r w:rsidRPr="00FD2E05">
        <w:rPr>
          <w:rStyle w:val="Strong"/>
          <w:color w:val="000000"/>
        </w:rPr>
        <w:t>Bird migration is a natural and ancient phenomenon that remains largely unaffected by human activities, as birds continue their long journeys across continents twice a year.</w:t>
      </w:r>
    </w:p>
    <w:p w:rsidR="00CC165C" w:rsidRPr="00FD2E05" w:rsidRDefault="00CC165C" w:rsidP="005D7989">
      <w:pPr>
        <w:pStyle w:val="NormalWeb"/>
        <w:spacing w:before="0" w:beforeAutospacing="0" w:after="0" w:afterAutospacing="0" w:line="276" w:lineRule="auto"/>
        <w:rPr>
          <w:b/>
          <w:bCs/>
          <w:color w:val="000000"/>
        </w:rPr>
      </w:pPr>
      <w:r w:rsidRPr="00FD2E05">
        <w:rPr>
          <w:b/>
          <w:bCs/>
          <w:color w:val="000000"/>
          <w:lang w:val="vi-VN"/>
        </w:rPr>
        <w:t xml:space="preserve"> </w:t>
      </w:r>
      <w:r w:rsidRPr="00FD2E05">
        <w:rPr>
          <w:b/>
          <w:bCs/>
          <w:color w:val="000000"/>
          <w:lang w:val="vi-VN"/>
        </w:rPr>
        <w:tab/>
      </w:r>
      <w:r w:rsidRPr="00FD2E05">
        <w:rPr>
          <w:bCs/>
          <w:color w:val="0000FF"/>
          <w:highlight w:val="yellow"/>
        </w:rPr>
        <w:t>B.</w:t>
      </w:r>
      <w:r w:rsidRPr="00FD2E05">
        <w:rPr>
          <w:rStyle w:val="apple-converted-space"/>
          <w:bCs/>
          <w:color w:val="000000"/>
          <w:highlight w:val="yellow"/>
        </w:rPr>
        <w:t> </w:t>
      </w:r>
      <w:r w:rsidRPr="00FD2E05">
        <w:rPr>
          <w:rStyle w:val="Strong"/>
          <w:color w:val="000000"/>
          <w:highlight w:val="yellow"/>
        </w:rPr>
        <w:t>Illegal bird hunting in the Mediterranean is threatening bird populations, but conservation efforts are helping to protect them.</w:t>
      </w:r>
    </w:p>
    <w:p w:rsidR="00CC165C" w:rsidRPr="00FD2E05" w:rsidRDefault="00CC165C" w:rsidP="005D7989">
      <w:pPr>
        <w:pStyle w:val="NormalWeb"/>
        <w:spacing w:before="0" w:beforeAutospacing="0" w:after="0" w:afterAutospacing="0" w:line="276" w:lineRule="auto"/>
        <w:rPr>
          <w:b/>
          <w:bCs/>
          <w:color w:val="000000"/>
        </w:rPr>
      </w:pPr>
      <w:r w:rsidRPr="00FD2E05">
        <w:rPr>
          <w:b/>
          <w:bCs/>
          <w:color w:val="000000"/>
          <w:lang w:val="vi-VN"/>
        </w:rPr>
        <w:t xml:space="preserve"> </w:t>
      </w:r>
      <w:r w:rsidRPr="00FD2E05">
        <w:rPr>
          <w:b/>
          <w:bCs/>
          <w:color w:val="000000"/>
          <w:lang w:val="vi-VN"/>
        </w:rPr>
        <w:tab/>
      </w:r>
      <w:r w:rsidRPr="00FD2E05">
        <w:rPr>
          <w:b/>
          <w:bCs/>
          <w:color w:val="0000FF"/>
        </w:rPr>
        <w:t>C.</w:t>
      </w:r>
      <w:r w:rsidRPr="00FD2E05">
        <w:rPr>
          <w:rStyle w:val="apple-converted-space"/>
          <w:b/>
          <w:bCs/>
          <w:color w:val="000000"/>
        </w:rPr>
        <w:t> </w:t>
      </w:r>
      <w:r w:rsidRPr="00FD2E05">
        <w:rPr>
          <w:rStyle w:val="Strong"/>
          <w:color w:val="000000"/>
        </w:rPr>
        <w:t>Although migratory birds face various environmental challenges along their journey, the majority successfully reach their destinations without significant threats from human activities.</w:t>
      </w:r>
    </w:p>
    <w:p w:rsidR="00CC165C" w:rsidRPr="00FD2E05" w:rsidRDefault="00CC165C" w:rsidP="005D7989">
      <w:pPr>
        <w:pStyle w:val="NormalWeb"/>
        <w:spacing w:before="0" w:beforeAutospacing="0" w:after="0" w:afterAutospacing="0" w:line="276" w:lineRule="auto"/>
        <w:rPr>
          <w:b/>
          <w:bCs/>
          <w:color w:val="000000"/>
        </w:rPr>
      </w:pPr>
      <w:r w:rsidRPr="00FD2E05">
        <w:rPr>
          <w:b/>
          <w:bCs/>
          <w:color w:val="000000"/>
          <w:lang w:val="vi-VN"/>
        </w:rPr>
        <w:t xml:space="preserve"> </w:t>
      </w:r>
      <w:r w:rsidRPr="00FD2E05">
        <w:rPr>
          <w:b/>
          <w:bCs/>
          <w:color w:val="000000"/>
          <w:lang w:val="vi-VN"/>
        </w:rPr>
        <w:tab/>
      </w:r>
      <w:r w:rsidRPr="00FD2E05">
        <w:rPr>
          <w:b/>
          <w:bCs/>
          <w:color w:val="0000FF"/>
        </w:rPr>
        <w:t>D.</w:t>
      </w:r>
      <w:r w:rsidRPr="00FD2E05">
        <w:rPr>
          <w:rStyle w:val="apple-converted-space"/>
          <w:b/>
          <w:bCs/>
          <w:color w:val="000000"/>
        </w:rPr>
        <w:t> </w:t>
      </w:r>
      <w:r w:rsidRPr="00FD2E05">
        <w:rPr>
          <w:rStyle w:val="Strong"/>
          <w:color w:val="000000"/>
        </w:rPr>
        <w:t>The European Union has taken strict measures to ban bird poaching, leading to a significant recovery in migratory bird populations across Mediterranean regions.</w:t>
      </w:r>
    </w:p>
    <w:p w:rsidR="00CC165C" w:rsidRPr="00FD2E05" w:rsidRDefault="00CC165C" w:rsidP="00CB3782">
      <w:pPr>
        <w:widowControl w:val="0"/>
        <w:tabs>
          <w:tab w:val="left" w:pos="283"/>
          <w:tab w:val="left" w:pos="2835"/>
          <w:tab w:val="left" w:pos="5386"/>
          <w:tab w:val="left" w:pos="7937"/>
        </w:tabs>
        <w:spacing w:after="100"/>
        <w:jc w:val="both"/>
      </w:pPr>
    </w:p>
    <w:p w:rsidR="00CC165C" w:rsidRDefault="00CC165C" w:rsidP="00CB3782">
      <w:pPr>
        <w:widowControl w:val="0"/>
        <w:tabs>
          <w:tab w:val="left" w:pos="283"/>
          <w:tab w:val="left" w:pos="2835"/>
          <w:tab w:val="left" w:pos="5386"/>
          <w:tab w:val="left" w:pos="7937"/>
        </w:tabs>
        <w:spacing w:after="100"/>
        <w:jc w:val="both"/>
      </w:pPr>
    </w:p>
    <w:p w:rsidR="00FD2E05" w:rsidRDefault="00FD2E05" w:rsidP="00CB3782">
      <w:pPr>
        <w:widowControl w:val="0"/>
        <w:tabs>
          <w:tab w:val="left" w:pos="283"/>
          <w:tab w:val="left" w:pos="2835"/>
          <w:tab w:val="left" w:pos="5386"/>
          <w:tab w:val="left" w:pos="7937"/>
        </w:tabs>
        <w:spacing w:after="100"/>
        <w:jc w:val="both"/>
      </w:pPr>
    </w:p>
    <w:p w:rsidR="00FD2E05" w:rsidRDefault="00FD2E05" w:rsidP="00CB3782">
      <w:pPr>
        <w:widowControl w:val="0"/>
        <w:tabs>
          <w:tab w:val="left" w:pos="283"/>
          <w:tab w:val="left" w:pos="2835"/>
          <w:tab w:val="left" w:pos="5386"/>
          <w:tab w:val="left" w:pos="7937"/>
        </w:tabs>
        <w:spacing w:after="100"/>
        <w:jc w:val="both"/>
      </w:pPr>
    </w:p>
    <w:p w:rsidR="00FD2E05" w:rsidRDefault="00FD2E05" w:rsidP="00CB3782">
      <w:pPr>
        <w:widowControl w:val="0"/>
        <w:tabs>
          <w:tab w:val="left" w:pos="283"/>
          <w:tab w:val="left" w:pos="2835"/>
          <w:tab w:val="left" w:pos="5386"/>
          <w:tab w:val="left" w:pos="7937"/>
        </w:tabs>
        <w:spacing w:after="100"/>
        <w:jc w:val="both"/>
      </w:pPr>
    </w:p>
    <w:p w:rsidR="00FD2E05" w:rsidRDefault="00FD2E05" w:rsidP="00CB3782">
      <w:pPr>
        <w:widowControl w:val="0"/>
        <w:tabs>
          <w:tab w:val="left" w:pos="283"/>
          <w:tab w:val="left" w:pos="2835"/>
          <w:tab w:val="left" w:pos="5386"/>
          <w:tab w:val="left" w:pos="7937"/>
        </w:tabs>
        <w:spacing w:after="100"/>
        <w:jc w:val="both"/>
      </w:pPr>
    </w:p>
    <w:p w:rsidR="00FD2E05" w:rsidRDefault="00FD2E05" w:rsidP="00CB3782">
      <w:pPr>
        <w:widowControl w:val="0"/>
        <w:tabs>
          <w:tab w:val="left" w:pos="283"/>
          <w:tab w:val="left" w:pos="2835"/>
          <w:tab w:val="left" w:pos="5386"/>
          <w:tab w:val="left" w:pos="7937"/>
        </w:tabs>
        <w:spacing w:after="100"/>
        <w:jc w:val="both"/>
      </w:pPr>
    </w:p>
    <w:p w:rsidR="00FD2E05" w:rsidRDefault="00FD2E05" w:rsidP="00CB3782">
      <w:pPr>
        <w:widowControl w:val="0"/>
        <w:tabs>
          <w:tab w:val="left" w:pos="283"/>
          <w:tab w:val="left" w:pos="2835"/>
          <w:tab w:val="left" w:pos="5386"/>
          <w:tab w:val="left" w:pos="7937"/>
        </w:tabs>
        <w:spacing w:after="100"/>
        <w:jc w:val="both"/>
      </w:pPr>
    </w:p>
    <w:p w:rsidR="00FD2E05" w:rsidRDefault="00FD2E05" w:rsidP="00CB3782">
      <w:pPr>
        <w:widowControl w:val="0"/>
        <w:tabs>
          <w:tab w:val="left" w:pos="283"/>
          <w:tab w:val="left" w:pos="2835"/>
          <w:tab w:val="left" w:pos="5386"/>
          <w:tab w:val="left" w:pos="7937"/>
        </w:tabs>
        <w:spacing w:after="100"/>
        <w:jc w:val="both"/>
      </w:pPr>
    </w:p>
    <w:p w:rsidR="00FD2E05" w:rsidRDefault="00FD2E05" w:rsidP="00CB3782">
      <w:pPr>
        <w:widowControl w:val="0"/>
        <w:tabs>
          <w:tab w:val="left" w:pos="283"/>
          <w:tab w:val="left" w:pos="2835"/>
          <w:tab w:val="left" w:pos="5386"/>
          <w:tab w:val="left" w:pos="7937"/>
        </w:tabs>
        <w:spacing w:after="100"/>
        <w:jc w:val="both"/>
      </w:pPr>
    </w:p>
    <w:p w:rsidR="00FD2E05" w:rsidRDefault="00FD2E05" w:rsidP="00CB3782">
      <w:pPr>
        <w:widowControl w:val="0"/>
        <w:tabs>
          <w:tab w:val="left" w:pos="283"/>
          <w:tab w:val="left" w:pos="2835"/>
          <w:tab w:val="left" w:pos="5386"/>
          <w:tab w:val="left" w:pos="7937"/>
        </w:tabs>
        <w:spacing w:after="100"/>
        <w:jc w:val="both"/>
      </w:pPr>
    </w:p>
    <w:p w:rsidR="00FD2E05" w:rsidRPr="00FD2E05" w:rsidRDefault="00FD2E05" w:rsidP="00CB3782">
      <w:pPr>
        <w:widowControl w:val="0"/>
        <w:tabs>
          <w:tab w:val="left" w:pos="283"/>
          <w:tab w:val="left" w:pos="2835"/>
          <w:tab w:val="left" w:pos="5386"/>
          <w:tab w:val="left" w:pos="7937"/>
        </w:tabs>
        <w:spacing w:after="100"/>
        <w:jc w:val="both"/>
      </w:pPr>
    </w:p>
    <w:p w:rsidR="00CC165C" w:rsidRPr="00FD2E05" w:rsidRDefault="00CC165C" w:rsidP="00CB3782">
      <w:pPr>
        <w:widowControl w:val="0"/>
        <w:tabs>
          <w:tab w:val="left" w:pos="283"/>
          <w:tab w:val="left" w:pos="2835"/>
          <w:tab w:val="left" w:pos="5386"/>
          <w:tab w:val="left" w:pos="7937"/>
        </w:tabs>
        <w:spacing w:after="100"/>
        <w:jc w:val="both"/>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lastRenderedPageBreak/>
              <w:t>ĐỀ</w:t>
            </w:r>
            <w:r>
              <w:rPr>
                <w:b/>
                <w:highlight w:val="green"/>
              </w:rPr>
              <w:t xml:space="preserve"> 4</w:t>
            </w:r>
            <w:r>
              <w:rPr>
                <w:b/>
                <w:highlight w:val="green"/>
              </w:rPr>
              <w:t>7</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CB3782">
      <w:pPr>
        <w:widowControl w:val="0"/>
        <w:tabs>
          <w:tab w:val="left" w:pos="283"/>
          <w:tab w:val="left" w:pos="2835"/>
          <w:tab w:val="left" w:pos="5386"/>
          <w:tab w:val="left" w:pos="7937"/>
        </w:tabs>
        <w:spacing w:after="100"/>
        <w:jc w:val="both"/>
      </w:pPr>
    </w:p>
    <w:p w:rsidR="00CC165C" w:rsidRPr="00FD2E05" w:rsidRDefault="00CC165C" w:rsidP="00BC7676">
      <w:pPr>
        <w:pBdr>
          <w:top w:val="nil"/>
          <w:left w:val="nil"/>
          <w:bottom w:val="nil"/>
          <w:right w:val="nil"/>
          <w:between w:val="nil"/>
        </w:pBdr>
        <w:spacing w:line="276" w:lineRule="auto"/>
        <w:rPr>
          <w:b/>
          <w:i/>
          <w:color w:val="000000"/>
        </w:rPr>
      </w:pPr>
      <w:r w:rsidRPr="00FD2E05">
        <w:rPr>
          <w:b/>
          <w:i/>
          <w:color w:val="000000"/>
        </w:rPr>
        <w:t>Read the following advertisement and mark the letter A, B, C, or D on your answer sheet to indicate the option that best fits each of the numbered blanks from 1 to 6.</w:t>
      </w:r>
    </w:p>
    <w:p w:rsidR="00CC165C" w:rsidRPr="00FD2E05" w:rsidRDefault="00CC165C" w:rsidP="00574504">
      <w:pPr>
        <w:pBdr>
          <w:top w:val="nil"/>
          <w:left w:val="nil"/>
          <w:bottom w:val="nil"/>
          <w:right w:val="nil"/>
          <w:between w:val="nil"/>
        </w:pBdr>
        <w:spacing w:line="276" w:lineRule="auto"/>
      </w:pPr>
      <w:r w:rsidRPr="00FD2E05">
        <w:rPr>
          <w:b/>
          <w:color w:val="000000"/>
        </w:rPr>
        <w:t xml:space="preserve">                         </w:t>
      </w:r>
    </w:p>
    <w:tbl>
      <w:tblPr>
        <w:tblW w:w="10276" w:type="dxa"/>
        <w:tblInd w:w="-142" w:type="dxa"/>
        <w:tblLayout w:type="fixed"/>
        <w:tblLook w:val="0600" w:firstRow="0" w:lastRow="0" w:firstColumn="0" w:lastColumn="0" w:noHBand="1" w:noVBand="1"/>
      </w:tblPr>
      <w:tblGrid>
        <w:gridCol w:w="10276"/>
      </w:tblGrid>
      <w:tr w:rsidR="00CC165C" w:rsidRPr="00FD2E05" w:rsidTr="006F6F21">
        <w:trPr>
          <w:trHeight w:val="2968"/>
        </w:trPr>
        <w:tc>
          <w:tcPr>
            <w:tcW w:w="10276" w:type="dxa"/>
            <w:tcMar>
              <w:top w:w="0" w:type="dxa"/>
              <w:left w:w="100" w:type="dxa"/>
              <w:bottom w:w="0" w:type="dxa"/>
              <w:right w:w="100" w:type="dxa"/>
            </w:tcMar>
          </w:tcPr>
          <w:p w:rsidR="00CC165C" w:rsidRPr="00FD2E05" w:rsidRDefault="00CC165C" w:rsidP="006F6F21">
            <w:pPr>
              <w:jc w:val="center"/>
              <w:rPr>
                <w:b/>
              </w:rPr>
            </w:pPr>
            <w:r w:rsidRPr="00FD2E05">
              <w:rPr>
                <w:b/>
              </w:rPr>
              <w:t>School Charity Event</w:t>
            </w:r>
          </w:p>
          <w:p w:rsidR="00CC165C" w:rsidRPr="00FD2E05" w:rsidRDefault="00CC165C" w:rsidP="006F6F21">
            <w:pPr>
              <w:jc w:val="both"/>
            </w:pPr>
            <w:r w:rsidRPr="00FD2E05">
              <w:t xml:space="preserve">        We are pleased to announce that our school will be hosting a special charity event to support those in need. This is a great chance (1) ______ students, parents, and teachers to come together.</w:t>
            </w:r>
          </w:p>
          <w:p w:rsidR="00CC165C" w:rsidRPr="00FD2E05" w:rsidRDefault="00CC165C" w:rsidP="006F6F21">
            <w:pPr>
              <w:jc w:val="both"/>
            </w:pPr>
            <w:r w:rsidRPr="00FD2E05">
              <w:t xml:space="preserve">         The event will take place on Saturday, April 20th, from 9:00 AM to 3:00 PM in the school gym. There will be various activities, (2) ______ a bake sale, a raffle, and games for children. Additionally, you can also donate (3) ______ items at our booth. If you want to volunteer, please sign up at the school office by Friday, April 12th.</w:t>
            </w:r>
          </w:p>
          <w:p w:rsidR="00CC165C" w:rsidRPr="00FD2E05" w:rsidRDefault="00CC165C" w:rsidP="006F6F21">
            <w:pPr>
              <w:jc w:val="both"/>
            </w:pPr>
            <w:r w:rsidRPr="00FD2E05">
              <w:t xml:space="preserve">         All proceeds from this event will go to local charities (4) ______ that help underprivileged families. Let’s work together to create positive change!</w:t>
            </w:r>
          </w:p>
          <w:p w:rsidR="00CC165C" w:rsidRPr="00FD2E05" w:rsidRDefault="00CC165C" w:rsidP="006F6F21">
            <w:pPr>
              <w:jc w:val="both"/>
              <w:rPr>
                <w:b/>
                <w:i/>
              </w:rPr>
            </w:pPr>
            <w:r w:rsidRPr="00FD2E05">
              <w:t xml:space="preserve">         We sincerely hope (5) ______ many of you there, as your presence would mean a lot. Join us and help (6)______ a truly meaningful impact on our community!</w:t>
            </w:r>
          </w:p>
        </w:tc>
      </w:tr>
    </w:tbl>
    <w:p w:rsidR="00CC165C" w:rsidRPr="00FD2E05" w:rsidRDefault="00CC165C" w:rsidP="00574504">
      <w:pPr>
        <w:widowControl w:val="0"/>
      </w:pPr>
      <w:r w:rsidRPr="00FD2E05">
        <w:rPr>
          <w:b/>
        </w:rPr>
        <w:t>Question 1.</w:t>
      </w:r>
      <w:r w:rsidRPr="00FD2E05">
        <w:t xml:space="preserve"> </w:t>
      </w:r>
      <w:r w:rsidRPr="00FD2E05">
        <w:tab/>
      </w:r>
      <w:r w:rsidRPr="00FD2E05">
        <w:rPr>
          <w:b/>
        </w:rPr>
        <w:t>A</w:t>
      </w:r>
      <w:r w:rsidRPr="00FD2E05">
        <w:t xml:space="preserve">. to                        </w:t>
      </w:r>
      <w:r w:rsidRPr="00FD2E05">
        <w:tab/>
      </w:r>
      <w:r w:rsidRPr="00FD2E05">
        <w:rPr>
          <w:b/>
          <w:highlight w:val="yellow"/>
        </w:rPr>
        <w:t>B</w:t>
      </w:r>
      <w:r w:rsidRPr="00FD2E05">
        <w:rPr>
          <w:highlight w:val="yellow"/>
        </w:rPr>
        <w:t>. for</w:t>
      </w:r>
      <w:r w:rsidRPr="00FD2E05">
        <w:t xml:space="preserve">                    </w:t>
      </w:r>
      <w:r w:rsidRPr="00FD2E05">
        <w:tab/>
      </w:r>
      <w:r w:rsidRPr="00FD2E05">
        <w:rPr>
          <w:b/>
        </w:rPr>
        <w:t>C</w:t>
      </w:r>
      <w:r w:rsidRPr="00FD2E05">
        <w:t xml:space="preserve">. with  </w:t>
      </w:r>
      <w:r w:rsidRPr="00FD2E05">
        <w:tab/>
      </w:r>
      <w:r w:rsidRPr="00FD2E05">
        <w:tab/>
      </w:r>
      <w:r w:rsidRPr="00FD2E05">
        <w:rPr>
          <w:b/>
        </w:rPr>
        <w:t>D</w:t>
      </w:r>
      <w:r w:rsidRPr="00FD2E05">
        <w:t>. of</w:t>
      </w:r>
    </w:p>
    <w:p w:rsidR="00CC165C" w:rsidRPr="00FD2E05" w:rsidRDefault="00CC165C" w:rsidP="00574504">
      <w:pPr>
        <w:widowControl w:val="0"/>
      </w:pPr>
      <w:r w:rsidRPr="00FD2E05">
        <w:rPr>
          <w:b/>
        </w:rPr>
        <w:t xml:space="preserve">Question 2. </w:t>
      </w:r>
      <w:r w:rsidRPr="00FD2E05">
        <w:rPr>
          <w:b/>
        </w:rPr>
        <w:tab/>
        <w:t>A</w:t>
      </w:r>
      <w:r w:rsidRPr="00FD2E05">
        <w:t xml:space="preserve">. which included   </w:t>
      </w:r>
      <w:r w:rsidRPr="00FD2E05">
        <w:tab/>
      </w:r>
      <w:r w:rsidRPr="00FD2E05">
        <w:rPr>
          <w:b/>
        </w:rPr>
        <w:t>B</w:t>
      </w:r>
      <w:r w:rsidRPr="00FD2E05">
        <w:t xml:space="preserve">. included           </w:t>
      </w:r>
      <w:r w:rsidRPr="00FD2E05">
        <w:tab/>
      </w:r>
      <w:r w:rsidRPr="00FD2E05">
        <w:rPr>
          <w:b/>
        </w:rPr>
        <w:t>C</w:t>
      </w:r>
      <w:r w:rsidRPr="00FD2E05">
        <w:t xml:space="preserve">. to include               </w:t>
      </w:r>
      <w:r w:rsidRPr="00FD2E05">
        <w:tab/>
      </w:r>
      <w:r w:rsidRPr="00FD2E05">
        <w:rPr>
          <w:b/>
          <w:highlight w:val="yellow"/>
        </w:rPr>
        <w:t>D</w:t>
      </w:r>
      <w:r w:rsidRPr="00FD2E05">
        <w:rPr>
          <w:highlight w:val="yellow"/>
        </w:rPr>
        <w:t>. including</w:t>
      </w:r>
    </w:p>
    <w:p w:rsidR="00CC165C" w:rsidRPr="00FD2E05" w:rsidRDefault="00CC165C" w:rsidP="00574504">
      <w:pPr>
        <w:widowControl w:val="0"/>
      </w:pPr>
      <w:r w:rsidRPr="00FD2E05">
        <w:rPr>
          <w:b/>
        </w:rPr>
        <w:t>Question 3.</w:t>
      </w:r>
      <w:r w:rsidRPr="00FD2E05">
        <w:t xml:space="preserve"> </w:t>
      </w:r>
      <w:r w:rsidRPr="00FD2E05">
        <w:tab/>
      </w:r>
      <w:r w:rsidRPr="00FD2E05">
        <w:rPr>
          <w:b/>
          <w:highlight w:val="yellow"/>
        </w:rPr>
        <w:t>A</w:t>
      </w:r>
      <w:r w:rsidRPr="00FD2E05">
        <w:rPr>
          <w:highlight w:val="yellow"/>
        </w:rPr>
        <w:t>. useful</w:t>
      </w:r>
      <w:r w:rsidRPr="00FD2E05">
        <w:t xml:space="preserve">                  </w:t>
      </w:r>
      <w:r w:rsidRPr="00FD2E05">
        <w:tab/>
      </w:r>
      <w:r w:rsidRPr="00FD2E05">
        <w:rPr>
          <w:b/>
        </w:rPr>
        <w:t>B</w:t>
      </w:r>
      <w:r w:rsidRPr="00FD2E05">
        <w:t xml:space="preserve">. use                   </w:t>
      </w:r>
      <w:r w:rsidRPr="00FD2E05">
        <w:tab/>
      </w:r>
      <w:r w:rsidRPr="00FD2E05">
        <w:rPr>
          <w:b/>
        </w:rPr>
        <w:t>C</w:t>
      </w:r>
      <w:r w:rsidRPr="00FD2E05">
        <w:t xml:space="preserve">. usefully                  </w:t>
      </w:r>
      <w:r w:rsidRPr="00FD2E05">
        <w:tab/>
      </w:r>
      <w:r w:rsidRPr="00FD2E05">
        <w:rPr>
          <w:b/>
        </w:rPr>
        <w:t>D</w:t>
      </w:r>
      <w:r w:rsidRPr="00FD2E05">
        <w:t>. usefulness</w:t>
      </w:r>
    </w:p>
    <w:p w:rsidR="00CC165C" w:rsidRPr="00FD2E05" w:rsidRDefault="00CC165C" w:rsidP="00574504">
      <w:pPr>
        <w:widowControl w:val="0"/>
      </w:pPr>
      <w:r w:rsidRPr="00FD2E05">
        <w:rPr>
          <w:b/>
        </w:rPr>
        <w:t>Question 4.</w:t>
      </w:r>
      <w:r w:rsidRPr="00FD2E05">
        <w:t xml:space="preserve"> </w:t>
      </w:r>
      <w:r w:rsidRPr="00FD2E05">
        <w:tab/>
      </w:r>
      <w:r w:rsidRPr="00FD2E05">
        <w:rPr>
          <w:b/>
          <w:highlight w:val="yellow"/>
        </w:rPr>
        <w:t>A</w:t>
      </w:r>
      <w:r w:rsidRPr="00FD2E05">
        <w:rPr>
          <w:highlight w:val="yellow"/>
        </w:rPr>
        <w:t>. that</w:t>
      </w:r>
      <w:r w:rsidRPr="00FD2E05">
        <w:t xml:space="preserve">                          </w:t>
      </w:r>
      <w:r w:rsidRPr="00FD2E05">
        <w:rPr>
          <w:b/>
        </w:rPr>
        <w:t>B</w:t>
      </w:r>
      <w:r w:rsidRPr="00FD2E05">
        <w:t>. who</w:t>
      </w:r>
      <w:r w:rsidRPr="00FD2E05">
        <w:tab/>
      </w:r>
      <w:r w:rsidRPr="00FD2E05">
        <w:tab/>
      </w:r>
      <w:r w:rsidRPr="00FD2E05">
        <w:rPr>
          <w:b/>
        </w:rPr>
        <w:t>C</w:t>
      </w:r>
      <w:r w:rsidRPr="00FD2E05">
        <w:t xml:space="preserve">. what                      </w:t>
      </w:r>
      <w:r w:rsidRPr="00FD2E05">
        <w:tab/>
      </w:r>
      <w:r w:rsidRPr="00FD2E05">
        <w:rPr>
          <w:b/>
        </w:rPr>
        <w:t>D</w:t>
      </w:r>
      <w:r w:rsidRPr="00FD2E05">
        <w:t>. where</w:t>
      </w:r>
    </w:p>
    <w:p w:rsidR="00CC165C" w:rsidRPr="00FD2E05" w:rsidRDefault="00CC165C" w:rsidP="00574504">
      <w:pPr>
        <w:widowControl w:val="0"/>
      </w:pPr>
      <w:r w:rsidRPr="00FD2E05">
        <w:rPr>
          <w:b/>
        </w:rPr>
        <w:t>Question 5.</w:t>
      </w:r>
      <w:r w:rsidRPr="00FD2E05">
        <w:t xml:space="preserve"> </w:t>
      </w:r>
      <w:r w:rsidRPr="00FD2E05">
        <w:tab/>
      </w:r>
      <w:r w:rsidRPr="00FD2E05">
        <w:rPr>
          <w:b/>
        </w:rPr>
        <w:t>A</w:t>
      </w:r>
      <w:r w:rsidRPr="00FD2E05">
        <w:t xml:space="preserve">. to be seen           </w:t>
      </w:r>
      <w:r w:rsidRPr="00FD2E05">
        <w:tab/>
      </w:r>
      <w:r w:rsidRPr="00FD2E05">
        <w:rPr>
          <w:b/>
        </w:rPr>
        <w:t>B</w:t>
      </w:r>
      <w:r w:rsidRPr="00FD2E05">
        <w:t xml:space="preserve">. seeing              </w:t>
      </w:r>
      <w:r w:rsidRPr="00FD2E05">
        <w:tab/>
      </w:r>
      <w:r w:rsidRPr="00FD2E05">
        <w:rPr>
          <w:b/>
          <w:highlight w:val="yellow"/>
        </w:rPr>
        <w:t>C</w:t>
      </w:r>
      <w:r w:rsidRPr="00FD2E05">
        <w:rPr>
          <w:highlight w:val="yellow"/>
        </w:rPr>
        <w:t>. to see</w:t>
      </w:r>
      <w:r w:rsidRPr="00FD2E05">
        <w:t xml:space="preserve">                      </w:t>
      </w:r>
      <w:r w:rsidRPr="00FD2E05">
        <w:rPr>
          <w:b/>
        </w:rPr>
        <w:t>D</w:t>
      </w:r>
      <w:r w:rsidRPr="00FD2E05">
        <w:t>. see</w:t>
      </w:r>
    </w:p>
    <w:p w:rsidR="00CC165C" w:rsidRPr="00FD2E05" w:rsidRDefault="00CC165C" w:rsidP="00574504">
      <w:pPr>
        <w:widowControl w:val="0"/>
      </w:pPr>
      <w:r w:rsidRPr="00FD2E05">
        <w:rPr>
          <w:b/>
        </w:rPr>
        <w:t>Question 6.</w:t>
      </w:r>
      <w:r w:rsidRPr="00FD2E05">
        <w:t xml:space="preserve"> </w:t>
      </w:r>
      <w:r w:rsidRPr="00FD2E05">
        <w:tab/>
      </w:r>
      <w:r w:rsidRPr="00FD2E05">
        <w:rPr>
          <w:b/>
        </w:rPr>
        <w:t>A</w:t>
      </w:r>
      <w:r w:rsidRPr="00FD2E05">
        <w:t xml:space="preserve">. give                     </w:t>
      </w:r>
      <w:r w:rsidRPr="00FD2E05">
        <w:tab/>
      </w:r>
      <w:r w:rsidRPr="00FD2E05">
        <w:rPr>
          <w:b/>
        </w:rPr>
        <w:t>B</w:t>
      </w:r>
      <w:r w:rsidRPr="00FD2E05">
        <w:t xml:space="preserve">. get                    </w:t>
      </w:r>
      <w:r w:rsidRPr="00FD2E05">
        <w:tab/>
      </w:r>
      <w:r w:rsidRPr="00FD2E05">
        <w:rPr>
          <w:b/>
        </w:rPr>
        <w:t>C</w:t>
      </w:r>
      <w:r w:rsidRPr="00FD2E05">
        <w:t xml:space="preserve">. take                        </w:t>
      </w:r>
      <w:r w:rsidRPr="00FD2E05">
        <w:tab/>
      </w:r>
      <w:r w:rsidRPr="00FD2E05">
        <w:rPr>
          <w:b/>
        </w:rPr>
        <w:t>D</w:t>
      </w:r>
      <w:r w:rsidRPr="00FD2E05">
        <w:rPr>
          <w:highlight w:val="yellow"/>
        </w:rPr>
        <w:t>. make</w:t>
      </w:r>
    </w:p>
    <w:p w:rsidR="00CC165C" w:rsidRPr="00FD2E05" w:rsidRDefault="00CC165C" w:rsidP="00BC7676"/>
    <w:p w:rsidR="00CC165C" w:rsidRPr="00FD2E05" w:rsidRDefault="00CC165C" w:rsidP="00BC7676">
      <w:pPr>
        <w:spacing w:line="276" w:lineRule="auto"/>
        <w:rPr>
          <w:i/>
          <w:iCs/>
          <w:color w:val="000000"/>
          <w:lang w:val="vi-VN"/>
        </w:rPr>
      </w:pPr>
      <w:r w:rsidRPr="00FD2E05">
        <w:rPr>
          <w:b/>
          <w:bCs/>
          <w:i/>
          <w:iCs/>
          <w:color w:val="000000"/>
        </w:rPr>
        <w:t>Read the following leaflet and mark the letter A, B, C, or D on your answer sheet to indicate the option that best fits each of the numbered blanks from 7 to 12</w:t>
      </w:r>
      <w:r w:rsidRPr="00FD2E05">
        <w:rPr>
          <w:b/>
          <w:bCs/>
          <w:i/>
          <w:iCs/>
          <w:color w:val="000000"/>
          <w:lang w:val="vi-VN"/>
        </w:rPr>
        <w:t>.</w:t>
      </w:r>
    </w:p>
    <w:p w:rsidR="00CC165C" w:rsidRPr="00FD2E05" w:rsidRDefault="00CC165C" w:rsidP="00BC7676">
      <w:pPr>
        <w:spacing w:line="276" w:lineRule="auto"/>
        <w:rPr>
          <w:color w:val="000000"/>
        </w:rPr>
      </w:pPr>
      <w:r w:rsidRPr="00FD2E05">
        <w:rPr>
          <w:b/>
          <w:bCs/>
          <w:color w:val="000000"/>
          <w:lang w:val="vi-VN"/>
        </w:rPr>
        <w:t xml:space="preserve">                                                     </w:t>
      </w:r>
      <w:r w:rsidRPr="00FD2E05">
        <w:rPr>
          <w:b/>
          <w:bCs/>
          <w:color w:val="000000"/>
        </w:rPr>
        <w:t>CAN YOU HELP SAVE OUR PLANET?</w:t>
      </w:r>
    </w:p>
    <w:p w:rsidR="00CC165C" w:rsidRPr="00FD2E05" w:rsidRDefault="00CC165C" w:rsidP="00BC7676">
      <w:pPr>
        <w:spacing w:line="276" w:lineRule="auto"/>
        <w:rPr>
          <w:color w:val="000000"/>
        </w:rPr>
      </w:pPr>
      <w:r w:rsidRPr="00FD2E05">
        <w:rPr>
          <w:rFonts w:ascii="MS Mincho" w:eastAsia="MS Mincho" w:hAnsi="MS Mincho" w:cs="MS Mincho" w:hint="eastAsia"/>
          <w:b/>
          <w:bCs/>
          <w:color w:val="000000"/>
        </w:rPr>
        <w:t>☢</w:t>
      </w:r>
      <w:r w:rsidRPr="00FD2E05">
        <w:rPr>
          <w:b/>
          <w:bCs/>
          <w:color w:val="000000"/>
          <w:lang w:val="vi-VN"/>
        </w:rPr>
        <w:t xml:space="preserve"> </w:t>
      </w:r>
      <w:r w:rsidRPr="00FD2E05">
        <w:rPr>
          <w:b/>
          <w:bCs/>
          <w:color w:val="000000"/>
        </w:rPr>
        <w:t>What’s wrong with burning waste?</w:t>
      </w:r>
    </w:p>
    <w:p w:rsidR="00CC165C" w:rsidRPr="00FD2E05" w:rsidRDefault="00CC165C" w:rsidP="00BC7676">
      <w:pPr>
        <w:spacing w:line="276" w:lineRule="auto"/>
        <w:rPr>
          <w:color w:val="000000"/>
        </w:rPr>
      </w:pPr>
      <w:r w:rsidRPr="00FD2E05">
        <w:rPr>
          <w:color w:val="000000"/>
        </w:rPr>
        <w:t>The burning of rubbish and organic waste in open fires is very bad for the environment. It produces nearly a (</w:t>
      </w:r>
      <w:r w:rsidRPr="00FD2E05">
        <w:rPr>
          <w:color w:val="000000"/>
          <w:lang w:val="vi-VN"/>
        </w:rPr>
        <w:t>7</w:t>
      </w:r>
      <w:r w:rsidRPr="00FD2E05">
        <w:rPr>
          <w:color w:val="000000"/>
        </w:rPr>
        <w:t>) _____ of global black carbon emissions. Soot from open waste burning has a strong warming effect on the earth. It warms the earth by trapping sunlight and releasing it as heat. It is one of the main causes of global warming.</w:t>
      </w:r>
    </w:p>
    <w:p w:rsidR="00CC165C" w:rsidRPr="00FD2E05" w:rsidRDefault="00CC165C" w:rsidP="00BC7676">
      <w:pPr>
        <w:spacing w:line="276" w:lineRule="auto"/>
        <w:rPr>
          <w:i/>
          <w:iCs/>
          <w:color w:val="000000"/>
        </w:rPr>
      </w:pPr>
      <w:r w:rsidRPr="00FD2E05">
        <w:rPr>
          <w:i/>
          <w:iCs/>
          <w:color w:val="000000"/>
        </w:rPr>
        <w:t>Ban open waste burning!</w:t>
      </w:r>
    </w:p>
    <w:p w:rsidR="00CC165C" w:rsidRPr="00FD2E05" w:rsidRDefault="00CC165C" w:rsidP="00BC7676">
      <w:pPr>
        <w:spacing w:line="276" w:lineRule="auto"/>
        <w:rPr>
          <w:color w:val="000000"/>
        </w:rPr>
      </w:pPr>
      <w:r w:rsidRPr="00FD2E05">
        <w:rPr>
          <w:rFonts w:ascii="MS Mincho" w:eastAsia="MS Mincho" w:hAnsi="MS Mincho" w:cs="MS Mincho" w:hint="eastAsia"/>
          <w:b/>
          <w:bCs/>
          <w:color w:val="000000"/>
        </w:rPr>
        <w:t>☢</w:t>
      </w:r>
      <w:r w:rsidRPr="00FD2E05">
        <w:rPr>
          <w:b/>
          <w:bCs/>
          <w:color w:val="000000"/>
        </w:rPr>
        <w:t xml:space="preserve"> </w:t>
      </w:r>
      <w:r w:rsidRPr="00FD2E05">
        <w:rPr>
          <w:b/>
          <w:bCs/>
          <w:color w:val="000000"/>
          <w:lang w:val="vi-VN"/>
        </w:rPr>
        <w:t xml:space="preserve"> </w:t>
      </w:r>
      <w:r w:rsidRPr="00FD2E05">
        <w:rPr>
          <w:b/>
          <w:bCs/>
          <w:color w:val="000000"/>
        </w:rPr>
        <w:t>How dangerous is using solid fuels at home?</w:t>
      </w:r>
    </w:p>
    <w:p w:rsidR="00CC165C" w:rsidRPr="00FD2E05" w:rsidRDefault="00CC165C" w:rsidP="00BC7676">
      <w:pPr>
        <w:spacing w:line="276" w:lineRule="auto"/>
        <w:rPr>
          <w:color w:val="000000"/>
        </w:rPr>
      </w:pPr>
      <w:r w:rsidRPr="00FD2E05">
        <w:rPr>
          <w:color w:val="000000"/>
        </w:rPr>
        <w:t>Many people still use solid fuels like coal and wood for heating and cooking. (</w:t>
      </w:r>
      <w:r w:rsidRPr="00FD2E05">
        <w:rPr>
          <w:color w:val="000000"/>
          <w:lang w:val="vi-VN"/>
        </w:rPr>
        <w:t>8</w:t>
      </w:r>
      <w:r w:rsidRPr="00FD2E05">
        <w:rPr>
          <w:color w:val="000000"/>
        </w:rPr>
        <w:t>) ______, when burnt at home, they produce black carbon and (</w:t>
      </w:r>
      <w:r w:rsidRPr="00FD2E05">
        <w:rPr>
          <w:color w:val="000000"/>
          <w:lang w:val="vi-VN"/>
        </w:rPr>
        <w:t>9</w:t>
      </w:r>
      <w:r w:rsidRPr="00FD2E05">
        <w:rPr>
          <w:color w:val="000000"/>
        </w:rPr>
        <w:t>) ______ pollutants. The tiny pieces of indoor carbon released (</w:t>
      </w:r>
      <w:r w:rsidRPr="00FD2E05">
        <w:rPr>
          <w:color w:val="000000"/>
          <w:lang w:val="vi-VN"/>
        </w:rPr>
        <w:t>10</w:t>
      </w:r>
      <w:r w:rsidRPr="00FD2E05">
        <w:rPr>
          <w:color w:val="000000"/>
        </w:rPr>
        <w:t>) ______ indoor stoves can enter the human body and cause serious health problems. Research shows that household air (</w:t>
      </w:r>
      <w:r w:rsidRPr="00FD2E05">
        <w:rPr>
          <w:color w:val="000000"/>
          <w:lang w:val="vi-VN"/>
        </w:rPr>
        <w:t>11</w:t>
      </w:r>
      <w:r w:rsidRPr="00FD2E05">
        <w:rPr>
          <w:color w:val="000000"/>
        </w:rPr>
        <w:t>) ______ kills millions of people every year.</w:t>
      </w:r>
    </w:p>
    <w:p w:rsidR="00CC165C" w:rsidRPr="00FD2E05" w:rsidRDefault="00CC165C" w:rsidP="00BC7676">
      <w:pPr>
        <w:spacing w:line="276" w:lineRule="auto"/>
        <w:rPr>
          <w:color w:val="000000"/>
        </w:rPr>
      </w:pPr>
      <w:r w:rsidRPr="00FD2E05">
        <w:rPr>
          <w:rFonts w:ascii="MS Mincho" w:eastAsia="MS Mincho" w:hAnsi="MS Mincho" w:cs="MS Mincho" w:hint="eastAsia"/>
          <w:b/>
          <w:bCs/>
          <w:color w:val="000000"/>
        </w:rPr>
        <w:t>☢</w:t>
      </w:r>
      <w:r w:rsidRPr="00FD2E05">
        <w:rPr>
          <w:b/>
          <w:bCs/>
          <w:color w:val="000000"/>
        </w:rPr>
        <w:t xml:space="preserve"> Renewable energy is the future!</w:t>
      </w:r>
    </w:p>
    <w:p w:rsidR="00CC165C" w:rsidRPr="00FD2E05" w:rsidRDefault="00CC165C" w:rsidP="00BC7676">
      <w:pPr>
        <w:spacing w:line="276" w:lineRule="auto"/>
        <w:rPr>
          <w:color w:val="000000"/>
        </w:rPr>
      </w:pPr>
      <w:r w:rsidRPr="00FD2E05">
        <w:rPr>
          <w:color w:val="000000"/>
        </w:rPr>
        <w:t>Renewable energy is clean and free of black carbon and greenhouse gases, so it does not pollute the environment. Renewable energy can replace fossil fuels because it is convenient and reliable. Fossil fuels will be (</w:t>
      </w:r>
      <w:r w:rsidRPr="00FD2E05">
        <w:rPr>
          <w:color w:val="000000"/>
          <w:lang w:val="vi-VN"/>
        </w:rPr>
        <w:t>12</w:t>
      </w:r>
      <w:r w:rsidRPr="00FD2E05">
        <w:rPr>
          <w:color w:val="000000"/>
        </w:rPr>
        <w:t>) ______ in this century while renewable energy will never run out because it comes from the Earth’s natural resources.</w:t>
      </w:r>
      <w:r w:rsidRPr="00FD2E05">
        <w:rPr>
          <w:color w:val="000000"/>
        </w:rPr>
        <w:br/>
      </w:r>
      <w:r w:rsidRPr="00FD2E05">
        <w:rPr>
          <w:i/>
          <w:iCs/>
          <w:color w:val="000000"/>
        </w:rPr>
        <w:t>Power the planet with renewable energy!</w:t>
      </w:r>
      <w:r w:rsidRPr="00FD2E05">
        <w:rPr>
          <w:color w:val="000000"/>
        </w:rPr>
        <w:t> </w:t>
      </w:r>
    </w:p>
    <w:p w:rsidR="00CC165C" w:rsidRPr="00FD2E05" w:rsidRDefault="00CC165C" w:rsidP="00BC7676">
      <w:pPr>
        <w:spacing w:line="276" w:lineRule="auto"/>
        <w:rPr>
          <w:color w:val="000000"/>
        </w:rPr>
      </w:pPr>
      <w:r w:rsidRPr="00FD2E05">
        <w:rPr>
          <w:color w:val="000000"/>
          <w:lang w:val="vi-VN"/>
        </w:rPr>
        <w:t xml:space="preserve">                                                                                                                                   </w:t>
      </w:r>
      <w:r w:rsidRPr="00FD2E05">
        <w:rPr>
          <w:color w:val="000000"/>
        </w:rPr>
        <w:t xml:space="preserve">(Adapted from </w:t>
      </w:r>
      <w:r w:rsidRPr="00FD2E05">
        <w:rPr>
          <w:i/>
          <w:iCs/>
          <w:color w:val="000000"/>
        </w:rPr>
        <w:t>Global Success</w:t>
      </w:r>
      <w:r w:rsidRPr="00FD2E05">
        <w:rPr>
          <w:color w:val="000000"/>
        </w:rPr>
        <w:t>)</w:t>
      </w:r>
    </w:p>
    <w:p w:rsidR="00CC165C" w:rsidRPr="00FD2E05" w:rsidRDefault="00CC165C" w:rsidP="00BC7676">
      <w:pPr>
        <w:spacing w:line="276" w:lineRule="auto"/>
        <w:rPr>
          <w:color w:val="000000"/>
        </w:rPr>
      </w:pPr>
      <w:r w:rsidRPr="00FD2E05">
        <w:rPr>
          <w:b/>
          <w:bCs/>
          <w:color w:val="0000FF"/>
        </w:rPr>
        <w:lastRenderedPageBreak/>
        <w:t>Question 7:</w:t>
      </w:r>
      <w:r w:rsidRPr="00FD2E05">
        <w:rPr>
          <w:color w:val="000000"/>
          <w:lang w:val="vi-VN"/>
        </w:rPr>
        <w:t xml:space="preserve"> </w:t>
      </w:r>
      <w:r w:rsidRPr="00FD2E05">
        <w:rPr>
          <w:b/>
          <w:color w:val="0000FF"/>
        </w:rPr>
        <w:t>A.</w:t>
      </w:r>
      <w:r w:rsidRPr="00FD2E05">
        <w:rPr>
          <w:color w:val="000000"/>
        </w:rPr>
        <w:t xml:space="preserve"> three</w:t>
      </w:r>
      <w:r w:rsidRPr="00FD2E05">
        <w:rPr>
          <w:color w:val="000000"/>
          <w:lang w:val="vi-VN"/>
        </w:rPr>
        <w:t xml:space="preserve"> </w:t>
      </w:r>
      <w:r w:rsidRPr="00FD2E05">
        <w:rPr>
          <w:color w:val="000000"/>
          <w:lang w:val="vi-VN"/>
        </w:rPr>
        <w:tab/>
      </w:r>
      <w:r w:rsidRPr="00FD2E05">
        <w:rPr>
          <w:color w:val="000000"/>
          <w:lang w:val="vi-VN"/>
        </w:rPr>
        <w:tab/>
      </w:r>
      <w:r w:rsidRPr="00FD2E05">
        <w:rPr>
          <w:color w:val="000000"/>
          <w:lang w:val="vi-VN"/>
        </w:rPr>
        <w:tab/>
      </w:r>
      <w:r w:rsidRPr="00FD2E05">
        <w:rPr>
          <w:b/>
          <w:color w:val="0000FF"/>
        </w:rPr>
        <w:t>B.</w:t>
      </w:r>
      <w:r w:rsidRPr="00FD2E05">
        <w:rPr>
          <w:color w:val="000000"/>
        </w:rPr>
        <w:t xml:space="preserve"> half</w:t>
      </w:r>
      <w:r w:rsidRPr="00FD2E05">
        <w:rPr>
          <w:color w:val="000000"/>
          <w:lang w:val="vi-VN"/>
        </w:rPr>
        <w:tab/>
      </w:r>
      <w:r w:rsidRPr="00FD2E05">
        <w:rPr>
          <w:color w:val="000000"/>
          <w:lang w:val="vi-VN"/>
        </w:rPr>
        <w:tab/>
      </w:r>
      <w:r w:rsidRPr="00FD2E05">
        <w:rPr>
          <w:color w:val="000000"/>
          <w:lang w:val="vi-VN"/>
        </w:rPr>
        <w:tab/>
      </w:r>
      <w:r w:rsidRPr="00FD2E05">
        <w:rPr>
          <w:b/>
          <w:color w:val="0000FF"/>
          <w:highlight w:val="yellow"/>
        </w:rPr>
        <w:t>C.</w:t>
      </w:r>
      <w:r w:rsidRPr="00FD2E05">
        <w:rPr>
          <w:color w:val="000000"/>
          <w:highlight w:val="yellow"/>
        </w:rPr>
        <w:t xml:space="preserve"> third</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D.</w:t>
      </w:r>
      <w:r w:rsidRPr="00FD2E05">
        <w:rPr>
          <w:color w:val="000000"/>
        </w:rPr>
        <w:t xml:space="preserve"> lot</w:t>
      </w:r>
    </w:p>
    <w:p w:rsidR="00CC165C" w:rsidRPr="00FD2E05" w:rsidRDefault="00CC165C" w:rsidP="00BC7676">
      <w:pPr>
        <w:spacing w:line="276" w:lineRule="auto"/>
        <w:rPr>
          <w:color w:val="000000"/>
        </w:rPr>
      </w:pPr>
      <w:r w:rsidRPr="00FD2E05">
        <w:rPr>
          <w:b/>
          <w:bCs/>
          <w:color w:val="0000FF"/>
        </w:rPr>
        <w:t>Question 8:</w:t>
      </w:r>
      <w:r w:rsidRPr="00FD2E05">
        <w:rPr>
          <w:color w:val="000000"/>
          <w:lang w:val="vi-VN"/>
        </w:rPr>
        <w:t xml:space="preserve"> </w:t>
      </w:r>
      <w:r w:rsidRPr="00FD2E05">
        <w:rPr>
          <w:b/>
          <w:color w:val="0000FF"/>
        </w:rPr>
        <w:t>A.</w:t>
      </w:r>
      <w:r w:rsidRPr="00FD2E05">
        <w:rPr>
          <w:color w:val="000000"/>
        </w:rPr>
        <w:t xml:space="preserve"> Moreover</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Meanwhile</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highlight w:val="yellow"/>
        </w:rPr>
        <w:t>C.</w:t>
      </w:r>
      <w:r w:rsidRPr="00FD2E05">
        <w:rPr>
          <w:color w:val="000000"/>
          <w:highlight w:val="yellow"/>
        </w:rPr>
        <w:t xml:space="preserve"> However</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D.</w:t>
      </w:r>
      <w:r w:rsidRPr="00FD2E05">
        <w:rPr>
          <w:color w:val="000000"/>
        </w:rPr>
        <w:t xml:space="preserve"> Whereas</w:t>
      </w:r>
    </w:p>
    <w:p w:rsidR="00CC165C" w:rsidRPr="00FD2E05" w:rsidRDefault="00CC165C" w:rsidP="00BC7676">
      <w:pPr>
        <w:spacing w:line="276" w:lineRule="auto"/>
        <w:rPr>
          <w:color w:val="000000"/>
        </w:rPr>
      </w:pPr>
      <w:r w:rsidRPr="00FD2E05">
        <w:rPr>
          <w:b/>
          <w:bCs/>
          <w:color w:val="0000FF"/>
        </w:rPr>
        <w:t>Question 9:</w:t>
      </w:r>
      <w:r w:rsidRPr="00FD2E05">
        <w:rPr>
          <w:color w:val="000000"/>
          <w:lang w:val="vi-VN"/>
        </w:rPr>
        <w:t xml:space="preserve"> </w:t>
      </w:r>
      <w:r w:rsidRPr="00FD2E05">
        <w:rPr>
          <w:b/>
          <w:color w:val="0000FF"/>
        </w:rPr>
        <w:t>A.</w:t>
      </w:r>
      <w:r w:rsidRPr="00FD2E05">
        <w:rPr>
          <w:color w:val="000000"/>
        </w:rPr>
        <w:t xml:space="preserve"> the others</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others</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C.</w:t>
      </w:r>
      <w:r w:rsidRPr="00FD2E05">
        <w:rPr>
          <w:color w:val="000000"/>
        </w:rPr>
        <w:t xml:space="preserve"> another</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highlight w:val="yellow"/>
        </w:rPr>
        <w:t>D.</w:t>
      </w:r>
      <w:r w:rsidRPr="00FD2E05">
        <w:rPr>
          <w:color w:val="000000"/>
          <w:highlight w:val="yellow"/>
        </w:rPr>
        <w:t xml:space="preserve"> other</w:t>
      </w:r>
    </w:p>
    <w:p w:rsidR="00CC165C" w:rsidRPr="00FD2E05" w:rsidRDefault="00CC165C" w:rsidP="00BC7676">
      <w:pPr>
        <w:spacing w:line="276" w:lineRule="auto"/>
        <w:rPr>
          <w:color w:val="000000"/>
        </w:rPr>
      </w:pPr>
      <w:r w:rsidRPr="00FD2E05">
        <w:rPr>
          <w:b/>
          <w:bCs/>
          <w:color w:val="0000FF"/>
        </w:rPr>
        <w:t>Question 10:</w:t>
      </w:r>
      <w:r w:rsidRPr="00FD2E05">
        <w:rPr>
          <w:color w:val="000000"/>
          <w:lang w:val="vi-VN"/>
        </w:rPr>
        <w:t xml:space="preserve"> </w:t>
      </w:r>
      <w:r w:rsidRPr="00FD2E05">
        <w:rPr>
          <w:b/>
          <w:color w:val="0000FF"/>
        </w:rPr>
        <w:t>A.</w:t>
      </w:r>
      <w:r w:rsidRPr="00FD2E05">
        <w:rPr>
          <w:color w:val="000000"/>
        </w:rPr>
        <w:t xml:space="preserve"> in</w:t>
      </w:r>
      <w:r w:rsidRPr="00FD2E05">
        <w:rPr>
          <w:color w:val="000000"/>
        </w:rPr>
        <w:tab/>
      </w:r>
      <w:r w:rsidRPr="00FD2E05">
        <w:rPr>
          <w:color w:val="000000"/>
          <w:lang w:val="vi-VN"/>
        </w:rPr>
        <w:tab/>
      </w:r>
      <w:r w:rsidRPr="00FD2E05">
        <w:rPr>
          <w:color w:val="000000"/>
          <w:lang w:val="vi-VN"/>
        </w:rPr>
        <w:tab/>
      </w:r>
      <w:r w:rsidRPr="00FD2E05">
        <w:rPr>
          <w:b/>
          <w:color w:val="0000FF"/>
        </w:rPr>
        <w:t>B.</w:t>
      </w:r>
      <w:r w:rsidRPr="00FD2E05">
        <w:rPr>
          <w:color w:val="000000"/>
        </w:rPr>
        <w:t xml:space="preserve"> on</w:t>
      </w:r>
      <w:r w:rsidRPr="00FD2E05">
        <w:rPr>
          <w:color w:val="000000"/>
        </w:rPr>
        <w:tab/>
      </w:r>
      <w:r w:rsidRPr="00FD2E05">
        <w:rPr>
          <w:color w:val="000000"/>
        </w:rPr>
        <w:tab/>
      </w:r>
      <w:r w:rsidRPr="00FD2E05">
        <w:rPr>
          <w:color w:val="000000"/>
          <w:lang w:val="vi-VN"/>
        </w:rPr>
        <w:tab/>
      </w:r>
      <w:r w:rsidRPr="00FD2E05">
        <w:rPr>
          <w:b/>
          <w:color w:val="0000FF"/>
          <w:highlight w:val="yellow"/>
        </w:rPr>
        <w:t>C.</w:t>
      </w:r>
      <w:r w:rsidRPr="00FD2E05">
        <w:rPr>
          <w:color w:val="000000"/>
          <w:highlight w:val="yellow"/>
        </w:rPr>
        <w:t xml:space="preserve"> from</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D.</w:t>
      </w:r>
      <w:r w:rsidRPr="00FD2E05">
        <w:rPr>
          <w:color w:val="000000"/>
        </w:rPr>
        <w:t xml:space="preserve"> to</w:t>
      </w:r>
    </w:p>
    <w:p w:rsidR="00CC165C" w:rsidRPr="00FD2E05" w:rsidRDefault="00CC165C" w:rsidP="00BC7676">
      <w:pPr>
        <w:spacing w:line="276" w:lineRule="auto"/>
        <w:rPr>
          <w:color w:val="000000"/>
        </w:rPr>
      </w:pPr>
      <w:r w:rsidRPr="00FD2E05">
        <w:rPr>
          <w:b/>
          <w:bCs/>
          <w:color w:val="0000FF"/>
        </w:rPr>
        <w:t>Question 11:</w:t>
      </w:r>
      <w:r w:rsidRPr="00FD2E05">
        <w:rPr>
          <w:color w:val="000000"/>
          <w:lang w:val="vi-VN"/>
        </w:rPr>
        <w:t xml:space="preserve"> </w:t>
      </w:r>
      <w:r w:rsidRPr="00FD2E05">
        <w:rPr>
          <w:b/>
          <w:color w:val="0000FF"/>
        </w:rPr>
        <w:t>A.</w:t>
      </w:r>
      <w:r w:rsidRPr="00FD2E05">
        <w:rPr>
          <w:color w:val="000000"/>
        </w:rPr>
        <w:t xml:space="preserve"> component</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substance</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C.</w:t>
      </w:r>
      <w:r w:rsidRPr="00FD2E05">
        <w:rPr>
          <w:color w:val="000000"/>
        </w:rPr>
        <w:t xml:space="preserve"> pollutant</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highlight w:val="yellow"/>
        </w:rPr>
        <w:t>D.</w:t>
      </w:r>
      <w:r w:rsidRPr="00FD2E05">
        <w:rPr>
          <w:color w:val="000000"/>
          <w:highlight w:val="yellow"/>
        </w:rPr>
        <w:t xml:space="preserve"> pollution</w:t>
      </w:r>
    </w:p>
    <w:p w:rsidR="00CC165C" w:rsidRPr="00FD2E05" w:rsidRDefault="00CC165C" w:rsidP="00BC7676">
      <w:pPr>
        <w:spacing w:line="276" w:lineRule="auto"/>
        <w:rPr>
          <w:color w:val="000000"/>
        </w:rPr>
      </w:pPr>
      <w:r w:rsidRPr="00FD2E05">
        <w:rPr>
          <w:b/>
          <w:bCs/>
          <w:color w:val="0000FF"/>
        </w:rPr>
        <w:t>Question 12:</w:t>
      </w:r>
      <w:r w:rsidRPr="00FD2E05">
        <w:rPr>
          <w:color w:val="000000"/>
          <w:lang w:val="vi-VN"/>
        </w:rPr>
        <w:t xml:space="preserve"> </w:t>
      </w:r>
      <w:r w:rsidRPr="00FD2E05">
        <w:rPr>
          <w:b/>
          <w:color w:val="0000FF"/>
          <w:highlight w:val="yellow"/>
        </w:rPr>
        <w:t>A.</w:t>
      </w:r>
      <w:r w:rsidRPr="00FD2E05">
        <w:rPr>
          <w:color w:val="000000"/>
          <w:highlight w:val="yellow"/>
        </w:rPr>
        <w:t xml:space="preserve"> used up</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B.</w:t>
      </w:r>
      <w:r w:rsidRPr="00FD2E05">
        <w:rPr>
          <w:color w:val="000000"/>
        </w:rPr>
        <w:t xml:space="preserve"> built up</w:t>
      </w:r>
      <w:r w:rsidRPr="00FD2E05">
        <w:rPr>
          <w:color w:val="000000"/>
          <w:lang w:val="vi-VN"/>
        </w:rPr>
        <w:t xml:space="preserve"> </w:t>
      </w:r>
      <w:r w:rsidRPr="00FD2E05">
        <w:rPr>
          <w:color w:val="000000"/>
          <w:lang w:val="vi-VN"/>
        </w:rPr>
        <w:tab/>
      </w:r>
      <w:r w:rsidRPr="00FD2E05">
        <w:rPr>
          <w:color w:val="000000"/>
          <w:lang w:val="vi-VN"/>
        </w:rPr>
        <w:tab/>
      </w:r>
      <w:r w:rsidRPr="00FD2E05">
        <w:rPr>
          <w:b/>
          <w:color w:val="0000FF"/>
        </w:rPr>
        <w:t>C.</w:t>
      </w:r>
      <w:r w:rsidRPr="00FD2E05">
        <w:rPr>
          <w:color w:val="000000"/>
        </w:rPr>
        <w:t xml:space="preserve"> burnt down</w:t>
      </w:r>
      <w:r w:rsidRPr="00FD2E05">
        <w:rPr>
          <w:color w:val="000000"/>
          <w:lang w:val="vi-VN"/>
        </w:rPr>
        <w:t xml:space="preserve"> </w:t>
      </w:r>
      <w:r w:rsidRPr="00FD2E05">
        <w:rPr>
          <w:color w:val="000000"/>
          <w:lang w:val="vi-VN"/>
        </w:rPr>
        <w:tab/>
      </w:r>
      <w:r w:rsidRPr="00FD2E05">
        <w:rPr>
          <w:b/>
          <w:color w:val="0000FF"/>
        </w:rPr>
        <w:t>D.</w:t>
      </w:r>
      <w:r w:rsidRPr="00FD2E05">
        <w:rPr>
          <w:color w:val="000000"/>
        </w:rPr>
        <w:t xml:space="preserve"> made up</w:t>
      </w:r>
    </w:p>
    <w:p w:rsidR="00CC165C" w:rsidRPr="00FD2E05" w:rsidRDefault="00CC165C" w:rsidP="00BC7676">
      <w:pPr>
        <w:spacing w:line="276" w:lineRule="auto"/>
      </w:pPr>
    </w:p>
    <w:p w:rsidR="00CC165C" w:rsidRPr="00FD2E05" w:rsidRDefault="00CC165C" w:rsidP="00BC7676"/>
    <w:p w:rsidR="00CC165C" w:rsidRPr="00FD2E05" w:rsidRDefault="00CC165C" w:rsidP="00BC7676">
      <w:pPr>
        <w:spacing w:line="276" w:lineRule="auto"/>
        <w:rPr>
          <w:b/>
          <w:i/>
        </w:rPr>
      </w:pPr>
      <w:r w:rsidRPr="00FD2E05">
        <w:rPr>
          <w:b/>
          <w:i/>
        </w:rPr>
        <w:t>Mark the letter A, B, C or D on your answer sheet to indicate the best arrangement of utterances or sentences to make a meaningful exchange or text in each of the following questions from 13 to 17.</w:t>
      </w:r>
    </w:p>
    <w:p w:rsidR="00CC165C" w:rsidRPr="00FD2E05" w:rsidRDefault="00CC165C" w:rsidP="00BC7676">
      <w:pPr>
        <w:spacing w:line="276" w:lineRule="auto"/>
        <w:rPr>
          <w:color w:val="000000"/>
        </w:rPr>
      </w:pPr>
      <w:r w:rsidRPr="00FD2E05">
        <w:rPr>
          <w:b/>
          <w:bCs/>
          <w:color w:val="0000FF"/>
        </w:rPr>
        <w:t>Question 13:</w:t>
      </w:r>
      <w:r w:rsidRPr="00FD2E05">
        <w:rPr>
          <w:color w:val="000000"/>
        </w:rPr>
        <w:br/>
        <w:t>a. Hoa: Thank you. I appreciate the compliment.</w:t>
      </w:r>
      <w:r w:rsidRPr="00FD2E05">
        <w:rPr>
          <w:color w:val="000000"/>
        </w:rPr>
        <w:br/>
        <w:t>b. Hoa: I’m glad you like it, Linda. I worked really hard to prepare for it.</w:t>
      </w:r>
      <w:r w:rsidRPr="00FD2E05">
        <w:rPr>
          <w:color w:val="000000"/>
        </w:rPr>
        <w:br/>
        <w:t>c. Linda: It was also well organised. And I noticed that your English has improved a lot. It’s excellent!</w:t>
      </w:r>
      <w:r w:rsidRPr="00FD2E05">
        <w:rPr>
          <w:color w:val="000000"/>
        </w:rPr>
        <w:br/>
        <w:t>d. Linda: I was at the workshop at the ASEAN Youth Volunteer Conference. You gave the best presentation!</w:t>
      </w:r>
    </w:p>
    <w:p w:rsidR="00CC165C" w:rsidRPr="00FD2E05" w:rsidRDefault="00CC165C" w:rsidP="00BC7676">
      <w:pPr>
        <w:spacing w:line="276" w:lineRule="auto"/>
        <w:rPr>
          <w:color w:val="000000"/>
        </w:rPr>
      </w:pPr>
      <w:r w:rsidRPr="00FD2E05">
        <w:rPr>
          <w:color w:val="000000"/>
          <w:lang w:val="vi-VN"/>
        </w:rPr>
        <w:t xml:space="preserve">                                                                                                                                                      </w:t>
      </w:r>
      <w:r w:rsidRPr="00FD2E05">
        <w:rPr>
          <w:color w:val="000000"/>
        </w:rPr>
        <w:t xml:space="preserve">(Adapted from </w:t>
      </w:r>
      <w:r w:rsidRPr="00FD2E05">
        <w:rPr>
          <w:i/>
          <w:iCs/>
          <w:color w:val="000000"/>
        </w:rPr>
        <w:t>Global Success</w:t>
      </w:r>
      <w:r w:rsidRPr="00FD2E05">
        <w:rPr>
          <w:color w:val="000000"/>
        </w:rPr>
        <w:t>)</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b – d – a – c</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c – b – d – a</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a – b – c – d</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highlight w:val="yellow"/>
        </w:rPr>
        <w:t>D.</w:t>
      </w:r>
      <w:r w:rsidRPr="00FD2E05">
        <w:rPr>
          <w:color w:val="000000"/>
          <w:highlight w:val="yellow"/>
        </w:rPr>
        <w:t xml:space="preserve"> d – b – c – a</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b/>
          <w:color w:val="0000FF"/>
        </w:rPr>
        <w:t>Question 14:</w:t>
      </w:r>
      <w:r w:rsidRPr="00FD2E05">
        <w:rPr>
          <w:color w:val="000000"/>
        </w:rPr>
        <w:t xml:space="preserve"> </w:t>
      </w:r>
      <w:r w:rsidRPr="00FD2E05">
        <w:rPr>
          <w:color w:val="000000"/>
        </w:rPr>
        <w:tab/>
        <w:t>a. Linh: I’m helping my dad wash the car this afternoon.</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ab/>
        <w:t>b. Minh: That sounds fun! What kind of car do you have?</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ab/>
        <w:t>c. Minh: Oh, nice! Do you often do things together with your family?</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ab/>
        <w:t>d. Linh: Yes, we try to do something together every weekend. I really enjoy it.</w:t>
      </w:r>
    </w:p>
    <w:p w:rsidR="00CC165C" w:rsidRPr="00FD2E05" w:rsidRDefault="00CC165C" w:rsidP="00BC7676">
      <w:pPr>
        <w:pBdr>
          <w:top w:val="nil"/>
          <w:left w:val="nil"/>
          <w:bottom w:val="nil"/>
          <w:right w:val="nil"/>
          <w:between w:val="nil"/>
        </w:pBdr>
        <w:tabs>
          <w:tab w:val="left" w:pos="1418"/>
        </w:tabs>
        <w:spacing w:line="276" w:lineRule="auto"/>
        <w:ind w:right="480"/>
        <w:rPr>
          <w:color w:val="000000"/>
        </w:rPr>
      </w:pPr>
      <w:r w:rsidRPr="00FD2E05">
        <w:rPr>
          <w:color w:val="000000"/>
        </w:rPr>
        <w:tab/>
        <w:t>e. Minh: My dad bought a VF3 last month. It is an electric car.</w:t>
      </w:r>
    </w:p>
    <w:p w:rsidR="00CC165C" w:rsidRPr="00FD2E05" w:rsidRDefault="00CC165C" w:rsidP="00BC7676">
      <w:pPr>
        <w:pBdr>
          <w:top w:val="nil"/>
          <w:left w:val="nil"/>
          <w:bottom w:val="nil"/>
          <w:right w:val="nil"/>
          <w:between w:val="nil"/>
        </w:pBdr>
        <w:tabs>
          <w:tab w:val="left" w:pos="1418"/>
        </w:tabs>
        <w:spacing w:line="276" w:lineRule="auto"/>
        <w:ind w:right="480"/>
        <w:rPr>
          <w:color w:val="000000"/>
        </w:rPr>
      </w:pPr>
      <w:r w:rsidRPr="00FD2E05">
        <w:rPr>
          <w:color w:val="000000"/>
        </w:rPr>
        <w:t xml:space="preserve">                                                                                                              (Adapted from</w:t>
      </w:r>
      <w:r w:rsidRPr="00FD2E05">
        <w:rPr>
          <w:i/>
          <w:color w:val="000000"/>
        </w:rPr>
        <w:t xml:space="preserve"> i-Learn Smart World)</w:t>
      </w:r>
    </w:p>
    <w:p w:rsidR="00CC165C" w:rsidRPr="00FD2E05" w:rsidRDefault="00CC165C" w:rsidP="00BC7676">
      <w:pPr>
        <w:pBdr>
          <w:top w:val="nil"/>
          <w:left w:val="nil"/>
          <w:bottom w:val="nil"/>
          <w:right w:val="nil"/>
          <w:between w:val="nil"/>
        </w:pBdr>
        <w:spacing w:line="276" w:lineRule="auto"/>
        <w:ind w:firstLine="720"/>
        <w:rPr>
          <w:color w:val="000000"/>
        </w:rPr>
      </w:pPr>
      <w:r w:rsidRPr="00FD2E05">
        <w:rPr>
          <w:b/>
          <w:color w:val="0000FF"/>
        </w:rPr>
        <w:t>A.</w:t>
      </w:r>
      <w:r w:rsidRPr="00FD2E05">
        <w:rPr>
          <w:color w:val="000000"/>
        </w:rPr>
        <w:t xml:space="preserve"> a – c – e – b – d</w:t>
      </w:r>
      <w:r w:rsidRPr="00FD2E05">
        <w:rPr>
          <w:color w:val="000000"/>
        </w:rPr>
        <w:tab/>
      </w:r>
      <w:r w:rsidRPr="00FD2E05">
        <w:rPr>
          <w:color w:val="000000"/>
        </w:rPr>
        <w:tab/>
      </w:r>
      <w:r w:rsidRPr="00FD2E05">
        <w:rPr>
          <w:b/>
          <w:color w:val="0000FF"/>
          <w:highlight w:val="yellow"/>
        </w:rPr>
        <w:t>B.</w:t>
      </w:r>
      <w:r w:rsidRPr="00FD2E05">
        <w:rPr>
          <w:color w:val="000000"/>
          <w:highlight w:val="yellow"/>
        </w:rPr>
        <w:t xml:space="preserve"> a – b – e – c – d</w:t>
      </w:r>
      <w:r w:rsidRPr="00FD2E05">
        <w:rPr>
          <w:color w:val="000000"/>
        </w:rPr>
        <w:tab/>
      </w:r>
      <w:r w:rsidRPr="00FD2E05">
        <w:rPr>
          <w:b/>
          <w:color w:val="0000FF"/>
        </w:rPr>
        <w:t>C.</w:t>
      </w:r>
      <w:r w:rsidRPr="00FD2E05">
        <w:rPr>
          <w:color w:val="000000"/>
        </w:rPr>
        <w:t xml:space="preserve"> b – a – c – d – e</w:t>
      </w:r>
      <w:r w:rsidRPr="00FD2E05">
        <w:rPr>
          <w:color w:val="000000"/>
        </w:rPr>
        <w:tab/>
      </w:r>
      <w:r w:rsidRPr="00FD2E05">
        <w:rPr>
          <w:b/>
          <w:color w:val="0000FF"/>
        </w:rPr>
        <w:t>D.</w:t>
      </w:r>
      <w:r w:rsidRPr="00FD2E05">
        <w:rPr>
          <w:color w:val="000000"/>
        </w:rPr>
        <w:t xml:space="preserve"> d – e – a – b – c</w:t>
      </w:r>
    </w:p>
    <w:p w:rsidR="00CC165C" w:rsidRPr="00FD2E05" w:rsidRDefault="00CC165C" w:rsidP="00BC7676">
      <w:pPr>
        <w:pBdr>
          <w:top w:val="nil"/>
          <w:left w:val="nil"/>
          <w:bottom w:val="nil"/>
          <w:right w:val="nil"/>
          <w:between w:val="nil"/>
        </w:pBdr>
        <w:tabs>
          <w:tab w:val="left" w:pos="1418"/>
        </w:tabs>
        <w:spacing w:line="276" w:lineRule="auto"/>
        <w:ind w:left="1418" w:hanging="1418"/>
        <w:rPr>
          <w:color w:val="000000"/>
        </w:rPr>
      </w:pPr>
      <w:r w:rsidRPr="00FD2E05">
        <w:rPr>
          <w:b/>
          <w:color w:val="0000FF"/>
        </w:rPr>
        <w:t>Question 15:</w:t>
      </w:r>
      <w:r w:rsidRPr="00FD2E05">
        <w:rPr>
          <w:color w:val="000000"/>
        </w:rPr>
        <w:t xml:space="preserve"> </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a. You know, we ought to practise together for some time. What do you think?</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b. Thanks so much for the guitar lesson videos you sent me last week.</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c. Hi Gemma, it was interesting to watch these videos.</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d. Thanks also for the tip about the free websites with musical lesson videos — they are much better than the sites I've been following.</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e. It's really nice to learn how to play a new instrument like the guitar, but I am too busy at the moment, so I'm focusing on my violin lessons for now. Write back soon.</w:t>
      </w:r>
    </w:p>
    <w:p w:rsidR="00CC165C" w:rsidRPr="00FD2E05" w:rsidRDefault="00CC165C" w:rsidP="00BC7676">
      <w:pPr>
        <w:pBdr>
          <w:top w:val="nil"/>
          <w:left w:val="nil"/>
          <w:bottom w:val="nil"/>
          <w:right w:val="nil"/>
          <w:between w:val="nil"/>
        </w:pBdr>
        <w:tabs>
          <w:tab w:val="left" w:pos="1418"/>
        </w:tabs>
        <w:spacing w:line="276" w:lineRule="auto"/>
        <w:rPr>
          <w:color w:val="000000"/>
        </w:rPr>
      </w:pPr>
      <w:r w:rsidRPr="00FD2E05">
        <w:rPr>
          <w:color w:val="000000"/>
        </w:rPr>
        <w:t>Billy</w:t>
      </w:r>
    </w:p>
    <w:p w:rsidR="00CC165C" w:rsidRPr="00FD2E05" w:rsidRDefault="00CC165C" w:rsidP="00BC7676">
      <w:pPr>
        <w:pBdr>
          <w:top w:val="nil"/>
          <w:left w:val="nil"/>
          <w:bottom w:val="nil"/>
          <w:right w:val="nil"/>
          <w:between w:val="nil"/>
        </w:pBdr>
        <w:tabs>
          <w:tab w:val="left" w:pos="1418"/>
        </w:tabs>
        <w:spacing w:line="276" w:lineRule="auto"/>
        <w:jc w:val="right"/>
        <w:rPr>
          <w:i/>
          <w:color w:val="000000"/>
        </w:rPr>
      </w:pPr>
      <w:r w:rsidRPr="00FD2E05">
        <w:rPr>
          <w:i/>
          <w:color w:val="000000"/>
        </w:rPr>
        <w:t>(Adapted from I Learn Smart World)</w:t>
      </w:r>
    </w:p>
    <w:p w:rsidR="00CC165C" w:rsidRPr="00FD2E05" w:rsidRDefault="00CC165C" w:rsidP="00BC7676">
      <w:pPr>
        <w:pBdr>
          <w:top w:val="nil"/>
          <w:left w:val="nil"/>
          <w:bottom w:val="nil"/>
          <w:right w:val="nil"/>
          <w:between w:val="nil"/>
        </w:pBdr>
        <w:spacing w:line="276" w:lineRule="auto"/>
        <w:rPr>
          <w:b/>
          <w:color w:val="0000FF"/>
        </w:rPr>
      </w:pPr>
      <w:r w:rsidRPr="00FD2E05">
        <w:rPr>
          <w:b/>
          <w:color w:val="0000FF"/>
        </w:rPr>
        <w:t xml:space="preserve">        A.</w:t>
      </w:r>
      <w:r w:rsidRPr="00FD2E05">
        <w:rPr>
          <w:color w:val="000000"/>
        </w:rPr>
        <w:t xml:space="preserve"> d – b – a – c - e         </w:t>
      </w:r>
      <w:r w:rsidRPr="00FD2E05">
        <w:rPr>
          <w:b/>
          <w:color w:val="0000FF"/>
          <w:highlight w:val="yellow"/>
        </w:rPr>
        <w:t>B.</w:t>
      </w:r>
      <w:r w:rsidRPr="00FD2E05">
        <w:rPr>
          <w:color w:val="000000"/>
          <w:highlight w:val="yellow"/>
        </w:rPr>
        <w:t xml:space="preserve"> b – e – a – d - c</w:t>
      </w:r>
      <w:r w:rsidRPr="00FD2E05">
        <w:rPr>
          <w:color w:val="000000"/>
        </w:rPr>
        <w:tab/>
        <w:t xml:space="preserve">     </w:t>
      </w:r>
      <w:r w:rsidRPr="00FD2E05">
        <w:rPr>
          <w:b/>
          <w:color w:val="0000FF"/>
        </w:rPr>
        <w:t>C.</w:t>
      </w:r>
      <w:r w:rsidRPr="00FD2E05">
        <w:rPr>
          <w:color w:val="000000"/>
        </w:rPr>
        <w:t xml:space="preserve"> a – b – d – c – e </w:t>
      </w:r>
      <w:r w:rsidRPr="00FD2E05">
        <w:rPr>
          <w:color w:val="000000"/>
        </w:rPr>
        <w:tab/>
        <w:t xml:space="preserve">        </w:t>
      </w:r>
      <w:r w:rsidRPr="00FD2E05">
        <w:rPr>
          <w:b/>
          <w:color w:val="0000FF"/>
        </w:rPr>
        <w:t>D.</w:t>
      </w:r>
      <w:r w:rsidRPr="00FD2E05">
        <w:rPr>
          <w:color w:val="000000"/>
        </w:rPr>
        <w:t xml:space="preserve"> c – a – d – b - e</w:t>
      </w:r>
    </w:p>
    <w:p w:rsidR="00CC165C" w:rsidRPr="00FD2E05" w:rsidRDefault="00CC165C" w:rsidP="00BC7676">
      <w:pPr>
        <w:pBdr>
          <w:top w:val="nil"/>
          <w:left w:val="nil"/>
          <w:bottom w:val="nil"/>
          <w:right w:val="nil"/>
          <w:between w:val="nil"/>
        </w:pBdr>
        <w:spacing w:line="276" w:lineRule="auto"/>
        <w:rPr>
          <w:color w:val="000000"/>
        </w:rPr>
      </w:pPr>
      <w:r w:rsidRPr="00FD2E05">
        <w:rPr>
          <w:b/>
          <w:color w:val="0000FF"/>
        </w:rPr>
        <w:t>Question 16:</w:t>
      </w:r>
      <w:r w:rsidRPr="00FD2E05">
        <w:rPr>
          <w:color w:val="000000"/>
        </w:rPr>
        <w:t xml:space="preserve"> </w:t>
      </w:r>
    </w:p>
    <w:p w:rsidR="00CC165C" w:rsidRPr="00FD2E05" w:rsidRDefault="00CC165C" w:rsidP="00BC7676">
      <w:pPr>
        <w:spacing w:line="276" w:lineRule="auto"/>
        <w:rPr>
          <w:color w:val="000000"/>
        </w:rPr>
      </w:pPr>
      <w:r w:rsidRPr="00FD2E05">
        <w:rPr>
          <w:color w:val="000000"/>
        </w:rPr>
        <w:t>a. Digital media is any form of media that is created, viewed, and distributed via electronic devices.</w:t>
      </w:r>
    </w:p>
    <w:p w:rsidR="00CC165C" w:rsidRPr="00FD2E05" w:rsidRDefault="00CC165C" w:rsidP="00BC7676">
      <w:pPr>
        <w:spacing w:line="276" w:lineRule="auto"/>
        <w:rPr>
          <w:color w:val="000000"/>
        </w:rPr>
      </w:pPr>
      <w:r w:rsidRPr="00FD2E05">
        <w:rPr>
          <w:color w:val="000000"/>
          <w:lang w:val="vi-VN"/>
        </w:rPr>
        <w:t>b</w:t>
      </w:r>
      <w:r w:rsidRPr="00FD2E05">
        <w:rPr>
          <w:color w:val="000000"/>
        </w:rPr>
        <w:t>. This raises the question of whether digital media will replace traditional media such as printed newspapers, broadcast TV, and radio.</w:t>
      </w:r>
      <w:r w:rsidRPr="00FD2E05">
        <w:rPr>
          <w:color w:val="000000"/>
        </w:rPr>
        <w:br/>
      </w:r>
      <w:r w:rsidRPr="00FD2E05">
        <w:rPr>
          <w:color w:val="000000"/>
          <w:lang w:val="vi-VN"/>
        </w:rPr>
        <w:t>c</w:t>
      </w:r>
      <w:r w:rsidRPr="00FD2E05">
        <w:rPr>
          <w:color w:val="000000"/>
        </w:rPr>
        <w:t>. Examples of digital media include websites, social media, videos, video games, digital advertising, software, and electronic books.</w:t>
      </w:r>
      <w:r w:rsidRPr="00FD2E05">
        <w:rPr>
          <w:color w:val="000000"/>
        </w:rPr>
        <w:br/>
      </w:r>
      <w:r w:rsidRPr="00FD2E05">
        <w:rPr>
          <w:color w:val="000000"/>
          <w:lang w:val="vi-VN"/>
        </w:rPr>
        <w:t>d</w:t>
      </w:r>
      <w:r w:rsidRPr="00FD2E05">
        <w:rPr>
          <w:color w:val="000000"/>
        </w:rPr>
        <w:t>. With the development of technology and smart devices in recent years, digital media saw a sharp rise.</w:t>
      </w:r>
    </w:p>
    <w:p w:rsidR="00CC165C" w:rsidRPr="00FD2E05" w:rsidRDefault="00CC165C" w:rsidP="00BC7676">
      <w:pPr>
        <w:spacing w:line="276" w:lineRule="auto"/>
        <w:rPr>
          <w:color w:val="000000"/>
          <w:lang w:val="vi-VN"/>
        </w:rPr>
      </w:pPr>
      <w:r w:rsidRPr="00FD2E05">
        <w:rPr>
          <w:color w:val="000000"/>
          <w:lang w:val="vi-VN"/>
        </w:rPr>
        <w:lastRenderedPageBreak/>
        <w:t xml:space="preserve">                                                                                                                                                         </w:t>
      </w:r>
      <w:r w:rsidRPr="00FD2E05">
        <w:rPr>
          <w:color w:val="000000"/>
        </w:rPr>
        <w:t xml:space="preserve">(Adapted from </w:t>
      </w:r>
      <w:r w:rsidRPr="00FD2E05">
        <w:rPr>
          <w:i/>
          <w:iCs/>
          <w:color w:val="000000"/>
        </w:rPr>
        <w:t>Global</w:t>
      </w:r>
      <w:r w:rsidRPr="00FD2E05">
        <w:rPr>
          <w:i/>
          <w:iCs/>
          <w:color w:val="000000"/>
          <w:lang w:val="vi-VN"/>
        </w:rPr>
        <w:t xml:space="preserve"> Success</w:t>
      </w:r>
      <w:r w:rsidRPr="00FD2E05">
        <w:rPr>
          <w:color w:val="000000"/>
        </w:rPr>
        <w:t>)</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lang w:val="vi-VN"/>
        </w:rPr>
        <w:t xml:space="preserve"> c – d – b – a </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w:t>
      </w:r>
      <w:r w:rsidRPr="00FD2E05">
        <w:rPr>
          <w:color w:val="000000"/>
          <w:lang w:val="vi-VN"/>
        </w:rPr>
        <w:t xml:space="preserve">b – a – c – d </w:t>
      </w:r>
      <w:r w:rsidRPr="00FD2E05">
        <w:rPr>
          <w:color w:val="000000"/>
        </w:rPr>
        <w:br/>
      </w:r>
      <w:r w:rsidRPr="00FD2E05">
        <w:rPr>
          <w:color w:val="000000"/>
          <w:lang w:val="vi-VN"/>
        </w:rPr>
        <w:t xml:space="preserve"> </w:t>
      </w:r>
      <w:r w:rsidRPr="00FD2E05">
        <w:rPr>
          <w:color w:val="000000"/>
          <w:lang w:val="vi-VN"/>
        </w:rPr>
        <w:tab/>
      </w:r>
      <w:r w:rsidRPr="00FD2E05">
        <w:rPr>
          <w:b/>
          <w:color w:val="0000FF"/>
          <w:highlight w:val="yellow"/>
        </w:rPr>
        <w:t>C.</w:t>
      </w:r>
      <w:r w:rsidRPr="00FD2E05">
        <w:rPr>
          <w:color w:val="000000"/>
          <w:highlight w:val="yellow"/>
        </w:rPr>
        <w:t xml:space="preserve"> </w:t>
      </w:r>
      <w:r w:rsidRPr="00FD2E05">
        <w:rPr>
          <w:color w:val="000000"/>
          <w:highlight w:val="yellow"/>
          <w:lang w:val="vi-VN"/>
        </w:rPr>
        <w:t>a – c – d – b</w:t>
      </w:r>
      <w:r w:rsidRPr="00FD2E05">
        <w:rPr>
          <w:color w:val="000000"/>
          <w:lang w:val="vi-VN"/>
        </w:rPr>
        <w:t xml:space="preserve"> </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xml:space="preserve"> </w:t>
      </w:r>
      <w:r w:rsidRPr="00FD2E05">
        <w:rPr>
          <w:color w:val="000000"/>
          <w:lang w:val="vi-VN"/>
        </w:rPr>
        <w:t xml:space="preserve">d – c – b – a </w:t>
      </w:r>
    </w:p>
    <w:p w:rsidR="00CC165C" w:rsidRPr="00FD2E05" w:rsidRDefault="00CC165C" w:rsidP="00BC7676">
      <w:pPr>
        <w:spacing w:line="276" w:lineRule="auto"/>
        <w:rPr>
          <w:b/>
          <w:bCs/>
          <w:color w:val="0000FF"/>
        </w:rPr>
      </w:pPr>
      <w:r w:rsidRPr="00FD2E05">
        <w:rPr>
          <w:b/>
          <w:bCs/>
          <w:color w:val="0000FF"/>
        </w:rPr>
        <w:t>Question 17:</w:t>
      </w:r>
    </w:p>
    <w:p w:rsidR="00CC165C" w:rsidRPr="00FD2E05" w:rsidRDefault="00CC165C" w:rsidP="00BC7676">
      <w:pPr>
        <w:spacing w:line="276" w:lineRule="auto"/>
      </w:pPr>
      <w:r w:rsidRPr="00FD2E05">
        <w:rPr>
          <w:lang w:val="vi-VN"/>
        </w:rPr>
        <w:t>a.</w:t>
      </w:r>
      <w:r w:rsidRPr="00FD2E05">
        <w:t xml:space="preserve">  When adversity strikes, resilient people tend to look at problems in a positive light rather than as obstacles.</w:t>
      </w:r>
      <w:r w:rsidRPr="00FD2E05">
        <w:rPr>
          <w:color w:val="000000"/>
        </w:rPr>
        <w:br/>
      </w:r>
      <w:r w:rsidRPr="00FD2E05">
        <w:rPr>
          <w:lang w:val="vi-VN"/>
        </w:rPr>
        <w:t>b.</w:t>
      </w:r>
      <w:r w:rsidRPr="00FD2E05">
        <w:t xml:space="preserve">  Some people see the glass as half full, and others see it as half empty, but the first group has a trait called resilience.</w:t>
      </w:r>
    </w:p>
    <w:p w:rsidR="00CC165C" w:rsidRPr="00FD2E05" w:rsidRDefault="00CC165C" w:rsidP="00BC7676">
      <w:pPr>
        <w:spacing w:line="276" w:lineRule="auto"/>
        <w:rPr>
          <w:color w:val="000000"/>
          <w:lang w:val="vi-VN"/>
        </w:rPr>
      </w:pPr>
      <w:r w:rsidRPr="00FD2E05">
        <w:rPr>
          <w:lang w:val="vi-VN"/>
        </w:rPr>
        <w:t>c.</w:t>
      </w:r>
      <w:r w:rsidRPr="00FD2E05">
        <w:t xml:space="preserve">  Though they might experience stress initially, they use challenges as opportunities to see and do things differently.</w:t>
      </w:r>
      <w:r w:rsidRPr="00FD2E05">
        <w:rPr>
          <w:color w:val="000000"/>
          <w:lang w:val="vi-VN"/>
        </w:rPr>
        <w:t xml:space="preserve">                                                                                                                                     </w:t>
      </w:r>
    </w:p>
    <w:p w:rsidR="00CC165C" w:rsidRPr="00FD2E05" w:rsidRDefault="00CC165C" w:rsidP="00BC7676">
      <w:pPr>
        <w:spacing w:line="276" w:lineRule="auto"/>
      </w:pPr>
      <w:r w:rsidRPr="00FD2E05">
        <w:rPr>
          <w:lang w:val="vi-VN"/>
        </w:rPr>
        <w:t>d.</w:t>
      </w:r>
      <w:r w:rsidRPr="00FD2E05">
        <w:t xml:space="preserve">  If they lose their job due to company cutbacks, they see it not as a setback but as an opportunity to improve their career.</w:t>
      </w:r>
    </w:p>
    <w:p w:rsidR="00CC165C" w:rsidRPr="00FD2E05" w:rsidRDefault="00CC165C" w:rsidP="00BC7676">
      <w:pPr>
        <w:spacing w:line="276" w:lineRule="auto"/>
      </w:pPr>
      <w:r w:rsidRPr="00FD2E05">
        <w:rPr>
          <w:lang w:val="vi-VN"/>
        </w:rPr>
        <w:t>e.</w:t>
      </w:r>
      <w:r w:rsidRPr="00FD2E05">
        <w:t xml:space="preserve">  One clear example is job loss—while some may feel discouraged, resilient individuals view it as a chance for growth.</w:t>
      </w:r>
    </w:p>
    <w:p w:rsidR="00CC165C" w:rsidRPr="00FD2E05" w:rsidRDefault="00CC165C" w:rsidP="00BC7676">
      <w:pPr>
        <w:spacing w:line="276" w:lineRule="auto"/>
      </w:pPr>
      <w:r w:rsidRPr="00FD2E05">
        <w:rPr>
          <w:lang w:val="vi-VN"/>
        </w:rPr>
        <w:t>f.</w:t>
      </w:r>
      <w:r w:rsidRPr="00FD2E05">
        <w:t xml:space="preserve">  This perspective allows them to explore new employment options or even return to school to transition into a different field.</w:t>
      </w:r>
    </w:p>
    <w:p w:rsidR="00CC165C" w:rsidRPr="00FD2E05" w:rsidRDefault="00CC165C" w:rsidP="00BC7676">
      <w:pPr>
        <w:spacing w:line="276" w:lineRule="auto"/>
        <w:rPr>
          <w:color w:val="000000"/>
          <w:lang w:val="vi-VN"/>
        </w:rPr>
      </w:pPr>
      <w:r w:rsidRPr="00FD2E05">
        <w:rPr>
          <w:color w:val="000000"/>
          <w:lang w:val="vi-VN"/>
        </w:rPr>
        <w:t xml:space="preserve">                                                                                                                          </w:t>
      </w:r>
      <w:r w:rsidRPr="00FD2E05">
        <w:rPr>
          <w:color w:val="000000"/>
        </w:rPr>
        <w:t xml:space="preserve">(Adapted from </w:t>
      </w:r>
      <w:r w:rsidRPr="00FD2E05">
        <w:rPr>
          <w:i/>
          <w:iCs/>
          <w:color w:val="000000"/>
        </w:rPr>
        <w:t>Skills</w:t>
      </w:r>
      <w:r w:rsidRPr="00FD2E05">
        <w:rPr>
          <w:i/>
          <w:iCs/>
          <w:color w:val="000000"/>
          <w:lang w:val="vi-VN"/>
        </w:rPr>
        <w:t xml:space="preserve"> for Success</w:t>
      </w:r>
      <w:r w:rsidRPr="00FD2E05">
        <w:rPr>
          <w:color w:val="000000"/>
        </w:rPr>
        <w:t>)</w:t>
      </w:r>
      <w:r w:rsidRPr="00FD2E05">
        <w:rPr>
          <w:color w:val="000000"/>
        </w:rPr>
        <w:br/>
      </w:r>
      <w:r w:rsidRPr="00FD2E05">
        <w:rPr>
          <w:color w:val="000000"/>
          <w:lang w:val="vi-VN"/>
        </w:rPr>
        <w:t xml:space="preserve"> </w:t>
      </w:r>
      <w:r w:rsidRPr="00FD2E05">
        <w:rPr>
          <w:color w:val="000000"/>
          <w:lang w:val="vi-VN"/>
        </w:rPr>
        <w:tab/>
      </w:r>
      <w:r w:rsidRPr="00FD2E05">
        <w:rPr>
          <w:b/>
          <w:color w:val="0000FF"/>
          <w:highlight w:val="yellow"/>
        </w:rPr>
        <w:t>A.</w:t>
      </w:r>
      <w:r w:rsidRPr="00FD2E05">
        <w:rPr>
          <w:color w:val="000000"/>
          <w:highlight w:val="yellow"/>
        </w:rPr>
        <w:t xml:space="preserve"> b – a – e – d – f – c</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d – c – f – e – b – a</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a – b – f – c – e – d</w:t>
      </w:r>
      <w:r w:rsidRPr="00FD2E05">
        <w:rPr>
          <w:color w:val="000000"/>
        </w:rPr>
        <w:tab/>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xml:space="preserve"> </w:t>
      </w:r>
      <w:r w:rsidRPr="00FD2E05">
        <w:rPr>
          <w:color w:val="000000"/>
          <w:lang w:val="vi-VN"/>
        </w:rPr>
        <w:t>c</w:t>
      </w:r>
      <w:r w:rsidRPr="00FD2E05">
        <w:rPr>
          <w:color w:val="000000"/>
        </w:rPr>
        <w:t xml:space="preserve"> – </w:t>
      </w:r>
      <w:r w:rsidRPr="00FD2E05">
        <w:rPr>
          <w:color w:val="000000"/>
          <w:lang w:val="vi-VN"/>
        </w:rPr>
        <w:t>e</w:t>
      </w:r>
      <w:r w:rsidRPr="00FD2E05">
        <w:rPr>
          <w:color w:val="000000"/>
        </w:rPr>
        <w:t xml:space="preserve"> – </w:t>
      </w:r>
      <w:r w:rsidRPr="00FD2E05">
        <w:rPr>
          <w:color w:val="000000"/>
          <w:lang w:val="vi-VN"/>
        </w:rPr>
        <w:t>a</w:t>
      </w:r>
      <w:r w:rsidRPr="00FD2E05">
        <w:rPr>
          <w:color w:val="000000"/>
        </w:rPr>
        <w:t xml:space="preserve"> – </w:t>
      </w:r>
      <w:r w:rsidRPr="00FD2E05">
        <w:rPr>
          <w:color w:val="000000"/>
          <w:lang w:val="vi-VN"/>
        </w:rPr>
        <w:t>d</w:t>
      </w:r>
      <w:r w:rsidRPr="00FD2E05">
        <w:rPr>
          <w:color w:val="000000"/>
        </w:rPr>
        <w:t xml:space="preserve"> – </w:t>
      </w:r>
      <w:r w:rsidRPr="00FD2E05">
        <w:rPr>
          <w:color w:val="000000"/>
          <w:lang w:val="vi-VN"/>
        </w:rPr>
        <w:t>f</w:t>
      </w:r>
      <w:r w:rsidRPr="00FD2E05">
        <w:rPr>
          <w:color w:val="000000"/>
        </w:rPr>
        <w:t xml:space="preserve"> – </w:t>
      </w:r>
      <w:r w:rsidRPr="00FD2E05">
        <w:rPr>
          <w:color w:val="000000"/>
          <w:lang w:val="vi-VN"/>
        </w:rPr>
        <w:t>b</w:t>
      </w:r>
    </w:p>
    <w:p w:rsidR="00CC165C" w:rsidRPr="00FD2E05" w:rsidRDefault="00CC165C" w:rsidP="00BC7676">
      <w:pPr>
        <w:spacing w:line="276" w:lineRule="auto"/>
        <w:rPr>
          <w:color w:val="000000"/>
          <w:lang w:val="vi-VN"/>
        </w:rPr>
      </w:pPr>
    </w:p>
    <w:p w:rsidR="00CC165C" w:rsidRPr="00FD2E05" w:rsidRDefault="00CC165C" w:rsidP="00BC7676">
      <w:pPr>
        <w:spacing w:line="276" w:lineRule="auto"/>
        <w:rPr>
          <w:color w:val="000000"/>
          <w:lang w:val="vi-VN"/>
        </w:rPr>
      </w:pPr>
    </w:p>
    <w:p w:rsidR="00CC165C" w:rsidRPr="00FD2E05" w:rsidRDefault="00CC165C" w:rsidP="00BC7676">
      <w:pPr>
        <w:widowControl w:val="0"/>
        <w:tabs>
          <w:tab w:val="left" w:pos="283"/>
          <w:tab w:val="left" w:pos="2835"/>
          <w:tab w:val="left" w:pos="5386"/>
          <w:tab w:val="left" w:pos="7937"/>
        </w:tabs>
        <w:spacing w:after="100"/>
        <w:ind w:firstLine="283"/>
        <w:jc w:val="both"/>
        <w:rPr>
          <w:b/>
          <w:i/>
        </w:rPr>
      </w:pPr>
      <w:r w:rsidRPr="00FD2E05">
        <w:rPr>
          <w:b/>
          <w:i/>
        </w:rPr>
        <w:t>Read the following passage about fast fashion and mark the letter A, B, C or D on your answer sheet to indicate the best answer to each of the following questions from 18 to 22.</w:t>
      </w:r>
    </w:p>
    <w:p w:rsidR="00CC165C" w:rsidRPr="00FD2E05" w:rsidRDefault="00CC165C" w:rsidP="00EE49A7">
      <w:pPr>
        <w:pStyle w:val="p3"/>
        <w:spacing w:line="276" w:lineRule="auto"/>
        <w:rPr>
          <w:rFonts w:ascii="Times New Roman" w:hAnsi="Times New Roman"/>
          <w:sz w:val="24"/>
          <w:szCs w:val="24"/>
          <w:lang w:val="vi-VN"/>
        </w:rPr>
      </w:pPr>
      <w:r w:rsidRPr="00FD2E05">
        <w:rPr>
          <w:rStyle w:val="s1"/>
          <w:rFonts w:ascii="Times New Roman" w:hAnsi="Times New Roman"/>
          <w:sz w:val="24"/>
          <w:szCs w:val="24"/>
        </w:rPr>
        <w:t xml:space="preserve">At the age of 19 months, Helen Keller lost her vision and hearing due to an illness, </w:t>
      </w:r>
      <w:r w:rsidRPr="00FD2E05">
        <w:rPr>
          <w:rStyle w:val="s1"/>
          <w:rFonts w:ascii="Times New Roman" w:hAnsi="Times New Roman"/>
          <w:sz w:val="24"/>
          <w:szCs w:val="24"/>
          <w:lang w:val="vi-VN"/>
        </w:rPr>
        <w:t>(18)________</w:t>
      </w:r>
      <w:r w:rsidRPr="00FD2E05">
        <w:rPr>
          <w:rStyle w:val="s1"/>
          <w:rFonts w:ascii="Times New Roman" w:hAnsi="Times New Roman"/>
          <w:sz w:val="24"/>
          <w:szCs w:val="24"/>
        </w:rPr>
        <w:t xml:space="preserve">. Luckily, at seven years old, she </w:t>
      </w:r>
      <w:r w:rsidRPr="00FD2E05">
        <w:rPr>
          <w:rStyle w:val="s1"/>
          <w:rFonts w:ascii="Times New Roman" w:hAnsi="Times New Roman"/>
          <w:sz w:val="24"/>
          <w:szCs w:val="24"/>
          <w:lang w:val="vi-VN"/>
        </w:rPr>
        <w:t>(19)__________</w:t>
      </w:r>
      <w:r w:rsidRPr="00FD2E05">
        <w:rPr>
          <w:rStyle w:val="s1"/>
          <w:rFonts w:ascii="Times New Roman" w:hAnsi="Times New Roman"/>
          <w:sz w:val="24"/>
          <w:szCs w:val="24"/>
        </w:rPr>
        <w:t xml:space="preserve">, who became her lifelong teacher. With Sullivan’s assistance, Keller learned to read and write using Braille. In 1904, she graduated from Radcliffe College with a BA in philosophy, </w:t>
      </w:r>
      <w:r w:rsidRPr="00FD2E05">
        <w:rPr>
          <w:rStyle w:val="s1"/>
          <w:rFonts w:ascii="Times New Roman" w:hAnsi="Times New Roman"/>
          <w:sz w:val="24"/>
          <w:szCs w:val="24"/>
          <w:lang w:val="vi-VN"/>
        </w:rPr>
        <w:t>(20)__________</w:t>
      </w:r>
      <w:r w:rsidRPr="00FD2E05">
        <w:rPr>
          <w:rStyle w:val="s1"/>
          <w:rFonts w:ascii="Times New Roman" w:hAnsi="Times New Roman"/>
          <w:sz w:val="24"/>
          <w:szCs w:val="24"/>
        </w:rPr>
        <w:t xml:space="preserve"> to obtain a college degree.</w:t>
      </w:r>
    </w:p>
    <w:p w:rsidR="00CC165C" w:rsidRPr="00FD2E05" w:rsidRDefault="00CC165C" w:rsidP="00EE49A7">
      <w:pPr>
        <w:pStyle w:val="p1"/>
        <w:spacing w:line="276" w:lineRule="auto"/>
        <w:rPr>
          <w:rFonts w:ascii="Times New Roman" w:hAnsi="Times New Roman"/>
          <w:sz w:val="24"/>
          <w:szCs w:val="24"/>
        </w:rPr>
      </w:pPr>
      <w:r w:rsidRPr="00FD2E05">
        <w:rPr>
          <w:rStyle w:val="s1"/>
          <w:rFonts w:ascii="Times New Roman" w:hAnsi="Times New Roman"/>
          <w:sz w:val="24"/>
          <w:szCs w:val="24"/>
          <w:lang w:val="vi-VN"/>
        </w:rPr>
        <w:t xml:space="preserve">     </w:t>
      </w:r>
      <w:r w:rsidRPr="00FD2E05">
        <w:rPr>
          <w:rStyle w:val="s1"/>
          <w:rFonts w:ascii="Times New Roman" w:hAnsi="Times New Roman"/>
          <w:sz w:val="24"/>
          <w:szCs w:val="24"/>
        </w:rPr>
        <w:t>Unlike Helen Keller, Albert Einstein</w:t>
      </w:r>
      <w:r w:rsidRPr="00FD2E05">
        <w:rPr>
          <w:rStyle w:val="s1"/>
          <w:rFonts w:ascii="Times New Roman" w:hAnsi="Times New Roman"/>
          <w:sz w:val="24"/>
          <w:szCs w:val="24"/>
          <w:lang w:val="vi-VN"/>
        </w:rPr>
        <w:t>,</w:t>
      </w:r>
      <w:r w:rsidRPr="00FD2E05">
        <w:rPr>
          <w:rStyle w:val="s1"/>
          <w:rFonts w:ascii="Times New Roman" w:hAnsi="Times New Roman"/>
          <w:sz w:val="24"/>
          <w:szCs w:val="24"/>
        </w:rPr>
        <w:t xml:space="preserve"> </w:t>
      </w:r>
      <w:r w:rsidRPr="00FD2E05">
        <w:rPr>
          <w:rStyle w:val="Strong"/>
          <w:rFonts w:ascii="Times New Roman" w:hAnsi="Times New Roman"/>
          <w:color w:val="000000"/>
          <w:sz w:val="24"/>
          <w:szCs w:val="24"/>
          <w:lang w:val="vi-VN"/>
        </w:rPr>
        <w:t>(21)__________</w:t>
      </w:r>
      <w:r w:rsidRPr="00FD2E05">
        <w:rPr>
          <w:rFonts w:ascii="Times New Roman" w:hAnsi="Times New Roman"/>
          <w:color w:val="000000"/>
          <w:sz w:val="24"/>
          <w:szCs w:val="24"/>
        </w:rPr>
        <w:t xml:space="preserve"> in his early life, finally found his passion in science and mathematics after years of difficulty at school.</w:t>
      </w:r>
      <w:r w:rsidRPr="00FD2E05">
        <w:rPr>
          <w:rStyle w:val="s1"/>
          <w:rFonts w:ascii="Times New Roman" w:hAnsi="Times New Roman"/>
          <w:sz w:val="24"/>
          <w:szCs w:val="24"/>
        </w:rPr>
        <w:t xml:space="preserve"> At 26 years old, Einstein received a doctorate in physics from the University of Zurich. Then, Einstein started doing some of the most groundbreaking work in the history of the field, including his theory of relativity, which changed the field of physics forever and earned him the Nobel Prize in Physics in 1921.</w:t>
      </w:r>
    </w:p>
    <w:p w:rsidR="00CC165C" w:rsidRPr="00FD2E05" w:rsidRDefault="00CC165C" w:rsidP="00EE49A7">
      <w:pPr>
        <w:pStyle w:val="p1"/>
        <w:spacing w:line="276" w:lineRule="auto"/>
        <w:rPr>
          <w:rFonts w:ascii="Times New Roman" w:hAnsi="Times New Roman"/>
          <w:sz w:val="24"/>
          <w:szCs w:val="24"/>
        </w:rPr>
      </w:pPr>
      <w:r w:rsidRPr="00FD2E05">
        <w:rPr>
          <w:rStyle w:val="s1"/>
          <w:rFonts w:ascii="Times New Roman" w:hAnsi="Times New Roman"/>
          <w:sz w:val="24"/>
          <w:szCs w:val="24"/>
          <w:lang w:val="vi-VN"/>
        </w:rPr>
        <w:t xml:space="preserve">     </w:t>
      </w:r>
      <w:r w:rsidRPr="00FD2E05">
        <w:rPr>
          <w:rStyle w:val="s1"/>
          <w:rFonts w:ascii="Times New Roman" w:hAnsi="Times New Roman"/>
          <w:sz w:val="24"/>
          <w:szCs w:val="24"/>
        </w:rPr>
        <w:t xml:space="preserve">Despite their incredible achievements, both Helen Keller and Albert Einstein remained lifelong learners. Keller continued reading and writing all her life and she published 12 fantastic books, including her inspirational autobiography, </w:t>
      </w:r>
      <w:r w:rsidRPr="00FD2E05">
        <w:rPr>
          <w:rStyle w:val="s3"/>
          <w:rFonts w:ascii="Times New Roman" w:hAnsi="Times New Roman"/>
          <w:sz w:val="24"/>
          <w:szCs w:val="24"/>
        </w:rPr>
        <w:t>The Story of My Life</w:t>
      </w:r>
      <w:r w:rsidRPr="00FD2E05">
        <w:rPr>
          <w:rStyle w:val="s1"/>
          <w:rFonts w:ascii="Times New Roman" w:hAnsi="Times New Roman"/>
          <w:sz w:val="24"/>
          <w:szCs w:val="24"/>
        </w:rPr>
        <w:t>. As for Einstein, after receiving his Nobel Prize, he continued researching new ideas and stayed active in the scientific community until he passed away in 1955.</w:t>
      </w:r>
    </w:p>
    <w:p w:rsidR="00CC165C" w:rsidRPr="00FD2E05" w:rsidRDefault="00CC165C" w:rsidP="00EE49A7">
      <w:pPr>
        <w:pStyle w:val="p1"/>
        <w:spacing w:line="276" w:lineRule="auto"/>
        <w:rPr>
          <w:rFonts w:ascii="Times New Roman" w:hAnsi="Times New Roman"/>
          <w:sz w:val="24"/>
          <w:szCs w:val="24"/>
        </w:rPr>
      </w:pPr>
      <w:r w:rsidRPr="00FD2E05">
        <w:rPr>
          <w:rStyle w:val="s1"/>
          <w:rFonts w:ascii="Times New Roman" w:hAnsi="Times New Roman"/>
          <w:sz w:val="24"/>
          <w:szCs w:val="24"/>
          <w:lang w:val="vi-VN"/>
        </w:rPr>
        <w:t xml:space="preserve">     </w:t>
      </w:r>
      <w:r w:rsidRPr="00FD2E05">
        <w:rPr>
          <w:rStyle w:val="s1"/>
          <w:rFonts w:ascii="Times New Roman" w:hAnsi="Times New Roman"/>
          <w:sz w:val="24"/>
          <w:szCs w:val="24"/>
        </w:rPr>
        <w:t xml:space="preserve">The lives of Keller and Einstein are proof of the importance and value of lifelong learning. Through their hard work and dedication, they showed </w:t>
      </w:r>
      <w:r w:rsidRPr="00FD2E05">
        <w:rPr>
          <w:rStyle w:val="s1"/>
          <w:rFonts w:ascii="Times New Roman" w:hAnsi="Times New Roman"/>
          <w:sz w:val="24"/>
          <w:szCs w:val="24"/>
          <w:lang w:val="vi-VN"/>
        </w:rPr>
        <w:t>(22)_________</w:t>
      </w:r>
      <w:r w:rsidRPr="00FD2E05">
        <w:rPr>
          <w:rStyle w:val="s1"/>
          <w:rFonts w:ascii="Times New Roman" w:hAnsi="Times New Roman"/>
          <w:sz w:val="24"/>
          <w:szCs w:val="24"/>
        </w:rPr>
        <w:t xml:space="preserve"> if they have a strong desire to learn.</w:t>
      </w:r>
    </w:p>
    <w:p w:rsidR="00CC165C" w:rsidRPr="00FD2E05" w:rsidRDefault="00CC165C" w:rsidP="00EE49A7">
      <w:pPr>
        <w:pStyle w:val="p1"/>
        <w:spacing w:line="276" w:lineRule="auto"/>
        <w:ind w:left="7920" w:firstLine="720"/>
        <w:rPr>
          <w:rFonts w:ascii="Times New Roman" w:hAnsi="Times New Roman"/>
          <w:sz w:val="24"/>
          <w:szCs w:val="24"/>
          <w:lang w:val="vi-VN"/>
        </w:rPr>
      </w:pPr>
      <w:r w:rsidRPr="00FD2E05">
        <w:rPr>
          <w:rFonts w:ascii="Times New Roman" w:hAnsi="Times New Roman"/>
          <w:sz w:val="24"/>
          <w:szCs w:val="24"/>
          <w:lang w:val="vi-VN"/>
        </w:rPr>
        <w:t xml:space="preserve">(Adapted from </w:t>
      </w:r>
      <w:r w:rsidRPr="00FD2E05">
        <w:rPr>
          <w:rFonts w:ascii="Times New Roman" w:hAnsi="Times New Roman"/>
          <w:i/>
          <w:iCs/>
          <w:sz w:val="24"/>
          <w:szCs w:val="24"/>
          <w:lang w:val="vi-VN"/>
        </w:rPr>
        <w:t>Bright</w:t>
      </w:r>
      <w:r w:rsidRPr="00FD2E05">
        <w:rPr>
          <w:rFonts w:ascii="Times New Roman" w:hAnsi="Times New Roman"/>
          <w:sz w:val="24"/>
          <w:szCs w:val="24"/>
          <w:lang w:val="vi-VN"/>
        </w:rPr>
        <w:t>)</w:t>
      </w:r>
    </w:p>
    <w:p w:rsidR="00CC165C" w:rsidRPr="00FD2E05" w:rsidRDefault="00CC165C" w:rsidP="00EE49A7">
      <w:pPr>
        <w:pStyle w:val="p1"/>
        <w:spacing w:line="276" w:lineRule="auto"/>
        <w:rPr>
          <w:rFonts w:ascii="Times New Roman" w:hAnsi="Times New Roman"/>
          <w:sz w:val="24"/>
          <w:szCs w:val="24"/>
          <w:lang w:val="vi-VN"/>
        </w:rPr>
      </w:pPr>
    </w:p>
    <w:p w:rsidR="00CC165C" w:rsidRPr="00FD2E05" w:rsidRDefault="00CC165C" w:rsidP="00EE49A7">
      <w:pPr>
        <w:spacing w:line="276" w:lineRule="auto"/>
        <w:rPr>
          <w:lang w:val="vi-VN"/>
        </w:rPr>
      </w:pPr>
      <w:r w:rsidRPr="00FD2E05">
        <w:rPr>
          <w:b/>
          <w:color w:val="0000FF"/>
          <w:lang w:val="vi-VN"/>
        </w:rPr>
        <w:t>Question 18:</w:t>
      </w:r>
      <w:r w:rsidRPr="00FD2E05">
        <w:rPr>
          <w:lang w:val="vi-VN"/>
        </w:rPr>
        <w:t xml:space="preserve"> </w:t>
      </w:r>
      <w:r w:rsidRPr="00FD2E05">
        <w:rPr>
          <w:lang w:val="vi-VN"/>
        </w:rPr>
        <w:tab/>
      </w:r>
      <w:r w:rsidRPr="00FD2E05">
        <w:rPr>
          <w:b/>
          <w:color w:val="0000FF"/>
          <w:lang w:val="vi-VN"/>
        </w:rPr>
        <w:t>A.</w:t>
      </w:r>
      <w:r w:rsidRPr="00FD2E05">
        <w:rPr>
          <w:lang w:val="vi-VN"/>
        </w:rPr>
        <w:t xml:space="preserve"> </w:t>
      </w:r>
      <w:r w:rsidRPr="00FD2E05">
        <w:rPr>
          <w:rStyle w:val="s1"/>
          <w:rFonts w:ascii="Times New Roman" w:hAnsi="Times New Roman"/>
          <w:sz w:val="24"/>
          <w:szCs w:val="24"/>
        </w:rPr>
        <w:t>which she</w:t>
      </w:r>
      <w:r w:rsidRPr="00FD2E05">
        <w:rPr>
          <w:rStyle w:val="s1"/>
          <w:rFonts w:ascii="Times New Roman" w:hAnsi="Times New Roman"/>
          <w:sz w:val="24"/>
          <w:szCs w:val="24"/>
          <w:lang w:val="vi-VN"/>
        </w:rPr>
        <w:t xml:space="preserve"> </w:t>
      </w:r>
      <w:r w:rsidRPr="00FD2E05">
        <w:rPr>
          <w:rStyle w:val="s1"/>
          <w:rFonts w:ascii="Times New Roman" w:hAnsi="Times New Roman"/>
          <w:sz w:val="24"/>
          <w:szCs w:val="24"/>
        </w:rPr>
        <w:t>made her learning extremely difficult</w:t>
      </w:r>
    </w:p>
    <w:p w:rsidR="00CC165C" w:rsidRPr="00FD2E05" w:rsidRDefault="00CC165C" w:rsidP="00EE49A7">
      <w:pPr>
        <w:spacing w:line="276" w:lineRule="auto"/>
        <w:ind w:left="720" w:firstLine="720"/>
        <w:rPr>
          <w:lang w:val="vi-VN"/>
        </w:rPr>
      </w:pPr>
      <w:r w:rsidRPr="00FD2E05">
        <w:rPr>
          <w:b/>
          <w:color w:val="0000FF"/>
          <w:lang w:val="vi-VN"/>
        </w:rPr>
        <w:t>B.</w:t>
      </w:r>
      <w:r w:rsidRPr="00FD2E05">
        <w:rPr>
          <w:lang w:val="vi-VN"/>
        </w:rPr>
        <w:t xml:space="preserve"> </w:t>
      </w:r>
      <w:r w:rsidRPr="00FD2E05">
        <w:rPr>
          <w:rStyle w:val="s1"/>
          <w:rFonts w:ascii="Times New Roman" w:hAnsi="Times New Roman"/>
          <w:sz w:val="24"/>
          <w:szCs w:val="24"/>
        </w:rPr>
        <w:t>made her learning extremely difficult</w:t>
      </w:r>
    </w:p>
    <w:p w:rsidR="00CC165C" w:rsidRPr="00FD2E05" w:rsidRDefault="00CC165C" w:rsidP="00EE49A7">
      <w:pPr>
        <w:spacing w:line="276" w:lineRule="auto"/>
        <w:ind w:left="720" w:firstLine="720"/>
        <w:rPr>
          <w:lang w:val="vi-VN"/>
        </w:rPr>
      </w:pPr>
      <w:r w:rsidRPr="00FD2E05">
        <w:rPr>
          <w:b/>
          <w:color w:val="0000FF"/>
          <w:lang w:val="vi-VN"/>
        </w:rPr>
        <w:lastRenderedPageBreak/>
        <w:t>C.</w:t>
      </w:r>
      <w:r w:rsidRPr="00FD2E05">
        <w:rPr>
          <w:lang w:val="vi-VN"/>
        </w:rPr>
        <w:t xml:space="preserve"> caused difficulty for her learning</w:t>
      </w:r>
    </w:p>
    <w:p w:rsidR="00CC165C" w:rsidRPr="00FD2E05" w:rsidRDefault="00CC165C" w:rsidP="00EE49A7">
      <w:pPr>
        <w:spacing w:line="276" w:lineRule="auto"/>
        <w:ind w:left="720" w:firstLine="720"/>
        <w:rPr>
          <w:rStyle w:val="s1"/>
          <w:rFonts w:ascii="Times New Roman" w:hAnsi="Times New Roman"/>
          <w:sz w:val="24"/>
          <w:szCs w:val="24"/>
        </w:rPr>
      </w:pPr>
      <w:r w:rsidRPr="00FD2E05">
        <w:rPr>
          <w:b/>
          <w:color w:val="0000FF"/>
          <w:highlight w:val="yellow"/>
          <w:lang w:val="vi-VN"/>
        </w:rPr>
        <w:t>D.</w:t>
      </w:r>
      <w:r w:rsidRPr="00FD2E05">
        <w:rPr>
          <w:highlight w:val="yellow"/>
          <w:lang w:val="vi-VN"/>
        </w:rPr>
        <w:t xml:space="preserve"> </w:t>
      </w:r>
      <w:r w:rsidRPr="00FD2E05">
        <w:rPr>
          <w:rStyle w:val="s1"/>
          <w:rFonts w:ascii="Times New Roman" w:hAnsi="Times New Roman"/>
          <w:sz w:val="24"/>
          <w:szCs w:val="24"/>
          <w:highlight w:val="yellow"/>
        </w:rPr>
        <w:t>which made her learning extremely difficult</w:t>
      </w:r>
    </w:p>
    <w:p w:rsidR="00CC165C" w:rsidRPr="00FD2E05" w:rsidRDefault="00CC165C" w:rsidP="00EE49A7">
      <w:pPr>
        <w:spacing w:line="276" w:lineRule="auto"/>
        <w:rPr>
          <w:lang w:val="vi-VN"/>
        </w:rPr>
      </w:pPr>
      <w:r w:rsidRPr="00FD2E05">
        <w:rPr>
          <w:b/>
          <w:color w:val="0000FF"/>
          <w:lang w:val="vi-VN"/>
        </w:rPr>
        <w:t>Question 19:</w:t>
      </w:r>
      <w:r w:rsidRPr="00FD2E05">
        <w:rPr>
          <w:lang w:val="vi-VN"/>
        </w:rPr>
        <w:t xml:space="preserve"> </w:t>
      </w:r>
      <w:r w:rsidRPr="00FD2E05">
        <w:rPr>
          <w:lang w:val="vi-VN"/>
        </w:rPr>
        <w:tab/>
      </w:r>
      <w:r w:rsidRPr="00FD2E05">
        <w:rPr>
          <w:b/>
          <w:color w:val="0000FF"/>
          <w:highlight w:val="yellow"/>
          <w:lang w:val="vi-VN"/>
        </w:rPr>
        <w:t>A.</w:t>
      </w:r>
      <w:r w:rsidRPr="00FD2E05">
        <w:rPr>
          <w:highlight w:val="yellow"/>
          <w:lang w:val="vi-VN"/>
        </w:rPr>
        <w:t xml:space="preserve"> </w:t>
      </w:r>
      <w:r w:rsidRPr="00FD2E05">
        <w:rPr>
          <w:rStyle w:val="s1"/>
          <w:rFonts w:ascii="Times New Roman" w:hAnsi="Times New Roman"/>
          <w:sz w:val="24"/>
          <w:szCs w:val="24"/>
          <w:highlight w:val="yellow"/>
        </w:rPr>
        <w:t>was introduced to Anne Sullivan</w:t>
      </w:r>
    </w:p>
    <w:p w:rsidR="00CC165C" w:rsidRPr="00FD2E05" w:rsidRDefault="00CC165C" w:rsidP="00EE49A7">
      <w:pPr>
        <w:spacing w:line="276" w:lineRule="auto"/>
        <w:ind w:left="720" w:firstLine="720"/>
        <w:rPr>
          <w:lang w:val="vi-VN"/>
        </w:rPr>
      </w:pPr>
      <w:r w:rsidRPr="00FD2E05">
        <w:rPr>
          <w:b/>
          <w:color w:val="0000FF"/>
          <w:lang w:val="vi-VN"/>
        </w:rPr>
        <w:t>B.</w:t>
      </w:r>
      <w:r w:rsidRPr="00FD2E05">
        <w:rPr>
          <w:lang w:val="vi-VN"/>
        </w:rPr>
        <w:t xml:space="preserve"> having been introduced to </w:t>
      </w:r>
      <w:r w:rsidRPr="00FD2E05">
        <w:rPr>
          <w:rStyle w:val="s1"/>
          <w:rFonts w:ascii="Times New Roman" w:hAnsi="Times New Roman"/>
          <w:sz w:val="24"/>
          <w:szCs w:val="24"/>
        </w:rPr>
        <w:t>Anne Sullivan</w:t>
      </w:r>
    </w:p>
    <w:p w:rsidR="00CC165C" w:rsidRPr="00FD2E05" w:rsidRDefault="00CC165C" w:rsidP="00EE49A7">
      <w:pPr>
        <w:spacing w:line="276" w:lineRule="auto"/>
        <w:ind w:left="720" w:firstLine="720"/>
        <w:rPr>
          <w:lang w:val="vi-VN"/>
        </w:rPr>
      </w:pPr>
      <w:r w:rsidRPr="00FD2E05">
        <w:rPr>
          <w:b/>
          <w:color w:val="0000FF"/>
          <w:lang w:val="vi-VN"/>
        </w:rPr>
        <w:t>C.</w:t>
      </w:r>
      <w:r w:rsidRPr="00FD2E05">
        <w:rPr>
          <w:lang w:val="vi-VN"/>
        </w:rPr>
        <w:t xml:space="preserve"> who was introduced to Anne Sullivan</w:t>
      </w:r>
    </w:p>
    <w:p w:rsidR="00CC165C" w:rsidRPr="00FD2E05" w:rsidRDefault="00CC165C" w:rsidP="00EE49A7">
      <w:pPr>
        <w:spacing w:line="276" w:lineRule="auto"/>
        <w:ind w:left="720" w:firstLine="720"/>
        <w:rPr>
          <w:lang w:val="vi-VN"/>
        </w:rPr>
      </w:pPr>
      <w:r w:rsidRPr="00FD2E05">
        <w:rPr>
          <w:b/>
          <w:color w:val="0000FF"/>
          <w:lang w:val="vi-VN"/>
        </w:rPr>
        <w:t>D.</w:t>
      </w:r>
      <w:r w:rsidRPr="00FD2E05">
        <w:rPr>
          <w:lang w:val="vi-VN"/>
        </w:rPr>
        <w:t xml:space="preserve"> introducing to Anne Sullivan</w:t>
      </w:r>
    </w:p>
    <w:p w:rsidR="00CC165C" w:rsidRPr="00FD2E05" w:rsidRDefault="00CC165C" w:rsidP="00EE49A7">
      <w:pPr>
        <w:spacing w:line="276" w:lineRule="auto"/>
        <w:rPr>
          <w:rStyle w:val="s1"/>
          <w:rFonts w:ascii="Times New Roman" w:hAnsi="Times New Roman"/>
          <w:sz w:val="24"/>
          <w:szCs w:val="24"/>
          <w:lang w:val="vi-VN"/>
        </w:rPr>
      </w:pPr>
      <w:r w:rsidRPr="00FD2E05">
        <w:rPr>
          <w:b/>
          <w:color w:val="0000FF"/>
          <w:lang w:val="vi-VN"/>
        </w:rPr>
        <w:t>Question 20:</w:t>
      </w:r>
      <w:r w:rsidRPr="00FD2E05">
        <w:rPr>
          <w:lang w:val="vi-VN"/>
        </w:rPr>
        <w:t xml:space="preserve"> </w:t>
      </w:r>
      <w:r w:rsidRPr="00FD2E05">
        <w:rPr>
          <w:lang w:val="vi-VN"/>
        </w:rPr>
        <w:tab/>
      </w:r>
      <w:r w:rsidRPr="00FD2E05">
        <w:rPr>
          <w:b/>
          <w:color w:val="0000FF"/>
          <w:highlight w:val="yellow"/>
          <w:lang w:val="vi-VN"/>
        </w:rPr>
        <w:t>A.</w:t>
      </w:r>
      <w:r w:rsidRPr="00FD2E05">
        <w:rPr>
          <w:highlight w:val="yellow"/>
          <w:lang w:val="vi-VN"/>
        </w:rPr>
        <w:t xml:space="preserve"> </w:t>
      </w:r>
      <w:r w:rsidRPr="00FD2E05">
        <w:rPr>
          <w:rStyle w:val="s1"/>
          <w:rFonts w:ascii="Times New Roman" w:hAnsi="Times New Roman"/>
          <w:sz w:val="24"/>
          <w:szCs w:val="24"/>
          <w:highlight w:val="yellow"/>
        </w:rPr>
        <w:t>with which she became the first blind</w:t>
      </w:r>
      <w:r w:rsidRPr="00FD2E05">
        <w:rPr>
          <w:rStyle w:val="s1"/>
          <w:rFonts w:ascii="Times New Roman" w:hAnsi="Times New Roman"/>
          <w:sz w:val="24"/>
          <w:szCs w:val="24"/>
          <w:highlight w:val="yellow"/>
          <w:lang w:val="vi-VN"/>
        </w:rPr>
        <w:t xml:space="preserve"> </w:t>
      </w:r>
      <w:r w:rsidRPr="00FD2E05">
        <w:rPr>
          <w:rStyle w:val="s1"/>
          <w:rFonts w:ascii="Times New Roman" w:hAnsi="Times New Roman"/>
          <w:sz w:val="24"/>
          <w:szCs w:val="24"/>
          <w:highlight w:val="yellow"/>
        </w:rPr>
        <w:t>and deaf person ever</w:t>
      </w:r>
    </w:p>
    <w:p w:rsidR="00CC165C" w:rsidRPr="00FD2E05" w:rsidRDefault="00CC165C" w:rsidP="00EE49A7">
      <w:pPr>
        <w:spacing w:line="276" w:lineRule="auto"/>
        <w:ind w:left="720" w:firstLine="720"/>
        <w:rPr>
          <w:rStyle w:val="s1"/>
          <w:rFonts w:ascii="Times New Roman" w:hAnsi="Times New Roman"/>
          <w:sz w:val="24"/>
          <w:szCs w:val="24"/>
          <w:lang w:val="vi-VN"/>
        </w:rPr>
      </w:pPr>
      <w:r w:rsidRPr="00FD2E05">
        <w:rPr>
          <w:rStyle w:val="s1"/>
          <w:rFonts w:ascii="Times New Roman" w:hAnsi="Times New Roman"/>
          <w:color w:val="0000FF"/>
          <w:sz w:val="24"/>
          <w:szCs w:val="24"/>
          <w:lang w:val="vi-VN"/>
        </w:rPr>
        <w:t>B.</w:t>
      </w:r>
      <w:r w:rsidRPr="00FD2E05">
        <w:rPr>
          <w:rStyle w:val="s1"/>
          <w:rFonts w:ascii="Times New Roman" w:hAnsi="Times New Roman"/>
          <w:sz w:val="24"/>
          <w:szCs w:val="24"/>
          <w:lang w:val="vi-VN"/>
        </w:rPr>
        <w:t xml:space="preserve">  </w:t>
      </w:r>
      <w:r w:rsidRPr="00FD2E05">
        <w:rPr>
          <w:rStyle w:val="s1"/>
          <w:rFonts w:ascii="Times New Roman" w:hAnsi="Times New Roman"/>
          <w:sz w:val="24"/>
          <w:szCs w:val="24"/>
        </w:rPr>
        <w:t>which she became the first blind</w:t>
      </w:r>
      <w:r w:rsidRPr="00FD2E05">
        <w:rPr>
          <w:rStyle w:val="s1"/>
          <w:rFonts w:ascii="Times New Roman" w:hAnsi="Times New Roman"/>
          <w:sz w:val="24"/>
          <w:szCs w:val="24"/>
          <w:lang w:val="vi-VN"/>
        </w:rPr>
        <w:t xml:space="preserve"> </w:t>
      </w:r>
      <w:r w:rsidRPr="00FD2E05">
        <w:rPr>
          <w:rStyle w:val="s1"/>
          <w:rFonts w:ascii="Times New Roman" w:hAnsi="Times New Roman"/>
          <w:sz w:val="24"/>
          <w:szCs w:val="24"/>
        </w:rPr>
        <w:t>and deaf person ever</w:t>
      </w:r>
    </w:p>
    <w:p w:rsidR="00CC165C" w:rsidRPr="00FD2E05" w:rsidRDefault="00CC165C" w:rsidP="00EE49A7">
      <w:pPr>
        <w:spacing w:line="276" w:lineRule="auto"/>
        <w:ind w:left="720" w:firstLine="720"/>
        <w:rPr>
          <w:rStyle w:val="s1"/>
          <w:rFonts w:ascii="Times New Roman" w:hAnsi="Times New Roman"/>
          <w:sz w:val="24"/>
          <w:szCs w:val="24"/>
          <w:lang w:val="vi-VN"/>
        </w:rPr>
      </w:pPr>
      <w:r w:rsidRPr="00FD2E05">
        <w:rPr>
          <w:rStyle w:val="s1"/>
          <w:rFonts w:ascii="Times New Roman" w:hAnsi="Times New Roman"/>
          <w:color w:val="0000FF"/>
          <w:sz w:val="24"/>
          <w:szCs w:val="24"/>
          <w:lang w:val="vi-VN"/>
        </w:rPr>
        <w:t>C.</w:t>
      </w:r>
      <w:r w:rsidRPr="00FD2E05">
        <w:rPr>
          <w:rStyle w:val="s1"/>
          <w:rFonts w:ascii="Times New Roman" w:hAnsi="Times New Roman"/>
          <w:sz w:val="24"/>
          <w:szCs w:val="24"/>
          <w:lang w:val="vi-VN"/>
        </w:rPr>
        <w:t xml:space="preserve"> of which the blind </w:t>
      </w:r>
      <w:r w:rsidRPr="00FD2E05">
        <w:rPr>
          <w:rStyle w:val="s1"/>
          <w:rFonts w:ascii="Times New Roman" w:hAnsi="Times New Roman"/>
          <w:sz w:val="24"/>
          <w:szCs w:val="24"/>
        </w:rPr>
        <w:t>and deaf person</w:t>
      </w:r>
      <w:r w:rsidRPr="00FD2E05">
        <w:rPr>
          <w:rStyle w:val="s1"/>
          <w:rFonts w:ascii="Times New Roman" w:hAnsi="Times New Roman"/>
          <w:sz w:val="24"/>
          <w:szCs w:val="24"/>
          <w:lang w:val="vi-VN"/>
        </w:rPr>
        <w:t xml:space="preserve"> she initially became ever</w:t>
      </w:r>
    </w:p>
    <w:p w:rsidR="00CC165C" w:rsidRPr="00FD2E05" w:rsidRDefault="00CC165C" w:rsidP="00EE49A7">
      <w:pPr>
        <w:spacing w:line="276" w:lineRule="auto"/>
        <w:ind w:left="720" w:firstLine="720"/>
        <w:rPr>
          <w:lang w:val="vi-VN"/>
        </w:rPr>
      </w:pPr>
      <w:r w:rsidRPr="00FD2E05">
        <w:rPr>
          <w:rStyle w:val="s1"/>
          <w:rFonts w:ascii="Times New Roman" w:hAnsi="Times New Roman"/>
          <w:color w:val="0000FF"/>
          <w:sz w:val="24"/>
          <w:szCs w:val="24"/>
          <w:lang w:val="vi-VN"/>
        </w:rPr>
        <w:t>D.</w:t>
      </w:r>
      <w:r w:rsidRPr="00FD2E05">
        <w:rPr>
          <w:rStyle w:val="s1"/>
          <w:rFonts w:ascii="Times New Roman" w:hAnsi="Times New Roman"/>
          <w:sz w:val="24"/>
          <w:szCs w:val="24"/>
          <w:lang w:val="vi-VN"/>
        </w:rPr>
        <w:t xml:space="preserve"> that initially became </w:t>
      </w:r>
      <w:r w:rsidRPr="00FD2E05">
        <w:rPr>
          <w:rStyle w:val="s1"/>
          <w:rFonts w:ascii="Times New Roman" w:hAnsi="Times New Roman"/>
          <w:sz w:val="24"/>
          <w:szCs w:val="24"/>
        </w:rPr>
        <w:t>the blind</w:t>
      </w:r>
      <w:r w:rsidRPr="00FD2E05">
        <w:rPr>
          <w:rStyle w:val="s1"/>
          <w:rFonts w:ascii="Times New Roman" w:hAnsi="Times New Roman"/>
          <w:sz w:val="24"/>
          <w:szCs w:val="24"/>
          <w:lang w:val="vi-VN"/>
        </w:rPr>
        <w:t xml:space="preserve"> </w:t>
      </w:r>
      <w:r w:rsidRPr="00FD2E05">
        <w:rPr>
          <w:rStyle w:val="s1"/>
          <w:rFonts w:ascii="Times New Roman" w:hAnsi="Times New Roman"/>
          <w:sz w:val="24"/>
          <w:szCs w:val="24"/>
        </w:rPr>
        <w:t>and deaf person</w:t>
      </w:r>
      <w:r w:rsidRPr="00FD2E05">
        <w:rPr>
          <w:rStyle w:val="s1"/>
          <w:rFonts w:ascii="Times New Roman" w:hAnsi="Times New Roman"/>
          <w:sz w:val="24"/>
          <w:szCs w:val="24"/>
          <w:lang w:val="vi-VN"/>
        </w:rPr>
        <w:t xml:space="preserve"> ever</w:t>
      </w:r>
    </w:p>
    <w:p w:rsidR="00CC165C" w:rsidRPr="00FD2E05" w:rsidRDefault="00CC165C" w:rsidP="00EE49A7">
      <w:pPr>
        <w:spacing w:line="276" w:lineRule="auto"/>
        <w:rPr>
          <w:b/>
          <w:lang w:val="vi-VN"/>
        </w:rPr>
      </w:pPr>
      <w:r w:rsidRPr="00FD2E05">
        <w:rPr>
          <w:b/>
          <w:color w:val="0000FF"/>
          <w:lang w:val="vi-VN"/>
        </w:rPr>
        <w:t>Question 21:</w:t>
      </w:r>
      <w:r w:rsidRPr="00FD2E05">
        <w:rPr>
          <w:lang w:val="vi-VN"/>
        </w:rPr>
        <w:t xml:space="preserve"> </w:t>
      </w:r>
      <w:r w:rsidRPr="00FD2E05">
        <w:rPr>
          <w:lang w:val="vi-VN"/>
        </w:rPr>
        <w:tab/>
      </w:r>
      <w:r w:rsidRPr="00FD2E05">
        <w:rPr>
          <w:b/>
          <w:color w:val="0000FF"/>
          <w:lang w:val="vi-VN"/>
        </w:rPr>
        <w:t>A.</w:t>
      </w:r>
      <w:r w:rsidRPr="00FD2E05">
        <w:rPr>
          <w:b/>
          <w:lang w:val="vi-VN"/>
        </w:rPr>
        <w:t xml:space="preserve"> </w:t>
      </w:r>
      <w:r w:rsidRPr="00FD2E05">
        <w:rPr>
          <w:bCs/>
          <w:lang w:val="vi-VN"/>
        </w:rPr>
        <w:t xml:space="preserve">withou </w:t>
      </w:r>
      <w:r w:rsidRPr="00FD2E05">
        <w:rPr>
          <w:rStyle w:val="Strong"/>
          <w:color w:val="000000"/>
        </w:rPr>
        <w:t>struggling</w:t>
      </w:r>
      <w:r w:rsidRPr="00FD2E05">
        <w:rPr>
          <w:rStyle w:val="apple-converted-space"/>
          <w:color w:val="000000"/>
        </w:rPr>
        <w:t> </w:t>
      </w:r>
      <w:r w:rsidRPr="00FD2E05">
        <w:rPr>
          <w:color w:val="000000"/>
        </w:rPr>
        <w:t>seriously with his academic performance</w:t>
      </w:r>
    </w:p>
    <w:p w:rsidR="00CC165C" w:rsidRPr="00FD2E05" w:rsidRDefault="00CC165C" w:rsidP="00EE49A7">
      <w:pPr>
        <w:spacing w:line="276" w:lineRule="auto"/>
        <w:ind w:left="720" w:firstLine="720"/>
        <w:rPr>
          <w:b/>
          <w:lang w:val="vi-VN"/>
        </w:rPr>
      </w:pPr>
      <w:r w:rsidRPr="00FD2E05">
        <w:rPr>
          <w:b/>
          <w:color w:val="0000FF"/>
          <w:highlight w:val="yellow"/>
          <w:lang w:val="vi-VN"/>
        </w:rPr>
        <w:t>B.</w:t>
      </w:r>
      <w:r w:rsidRPr="00FD2E05">
        <w:rPr>
          <w:b/>
          <w:highlight w:val="yellow"/>
          <w:lang w:val="vi-VN"/>
        </w:rPr>
        <w:t xml:space="preserve"> </w:t>
      </w:r>
      <w:r w:rsidRPr="00FD2E05">
        <w:rPr>
          <w:rStyle w:val="Strong"/>
          <w:color w:val="000000"/>
          <w:highlight w:val="yellow"/>
        </w:rPr>
        <w:t>struggling</w:t>
      </w:r>
      <w:r w:rsidRPr="00FD2E05">
        <w:rPr>
          <w:rStyle w:val="apple-converted-space"/>
          <w:color w:val="000000"/>
          <w:highlight w:val="yellow"/>
        </w:rPr>
        <w:t> </w:t>
      </w:r>
      <w:r w:rsidRPr="00FD2E05">
        <w:rPr>
          <w:color w:val="000000"/>
          <w:highlight w:val="yellow"/>
        </w:rPr>
        <w:t>seriously with his academic performance</w:t>
      </w:r>
    </w:p>
    <w:p w:rsidR="00CC165C" w:rsidRPr="00FD2E05" w:rsidRDefault="00CC165C" w:rsidP="00EE49A7">
      <w:pPr>
        <w:spacing w:line="276" w:lineRule="auto"/>
        <w:ind w:left="720" w:firstLine="720"/>
        <w:rPr>
          <w:b/>
          <w:lang w:val="vi-VN"/>
        </w:rPr>
      </w:pPr>
      <w:r w:rsidRPr="00FD2E05">
        <w:rPr>
          <w:b/>
          <w:color w:val="0000FF"/>
          <w:lang w:val="vi-VN"/>
        </w:rPr>
        <w:t>C.</w:t>
      </w:r>
      <w:r w:rsidRPr="00FD2E05">
        <w:rPr>
          <w:b/>
          <w:lang w:val="vi-VN"/>
        </w:rPr>
        <w:t xml:space="preserve"> </w:t>
      </w:r>
      <w:r w:rsidRPr="00FD2E05">
        <w:rPr>
          <w:rStyle w:val="Strong"/>
          <w:color w:val="000000"/>
        </w:rPr>
        <w:t>struggled</w:t>
      </w:r>
      <w:r w:rsidRPr="00FD2E05">
        <w:rPr>
          <w:rStyle w:val="apple-converted-space"/>
          <w:color w:val="000000"/>
        </w:rPr>
        <w:t> </w:t>
      </w:r>
      <w:r w:rsidRPr="00FD2E05">
        <w:rPr>
          <w:color w:val="000000"/>
        </w:rPr>
        <w:t>seriously with his academic performance</w:t>
      </w:r>
    </w:p>
    <w:p w:rsidR="00CC165C" w:rsidRPr="00FD2E05" w:rsidRDefault="00CC165C" w:rsidP="00EE49A7">
      <w:pPr>
        <w:spacing w:line="276" w:lineRule="auto"/>
        <w:ind w:left="720" w:firstLine="720"/>
        <w:rPr>
          <w:color w:val="000000"/>
        </w:rPr>
      </w:pPr>
      <w:r w:rsidRPr="00FD2E05">
        <w:rPr>
          <w:b/>
          <w:color w:val="0000FF"/>
          <w:lang w:val="vi-VN"/>
        </w:rPr>
        <w:t>D.</w:t>
      </w:r>
      <w:r w:rsidRPr="00FD2E05">
        <w:rPr>
          <w:b/>
          <w:lang w:val="vi-VN"/>
        </w:rPr>
        <w:t xml:space="preserve"> </w:t>
      </w:r>
      <w:r w:rsidRPr="00FD2E05">
        <w:rPr>
          <w:bCs/>
          <w:lang w:val="vi-VN"/>
        </w:rPr>
        <w:t xml:space="preserve">who </w:t>
      </w:r>
      <w:r w:rsidRPr="00FD2E05">
        <w:rPr>
          <w:rStyle w:val="Strong"/>
          <w:color w:val="000000"/>
        </w:rPr>
        <w:t>struggling</w:t>
      </w:r>
      <w:r w:rsidRPr="00FD2E05">
        <w:rPr>
          <w:rStyle w:val="apple-converted-space"/>
          <w:color w:val="000000"/>
        </w:rPr>
        <w:t> </w:t>
      </w:r>
      <w:r w:rsidRPr="00FD2E05">
        <w:rPr>
          <w:color w:val="000000"/>
        </w:rPr>
        <w:t>seriously with his academic performance</w:t>
      </w:r>
    </w:p>
    <w:p w:rsidR="00CC165C" w:rsidRPr="00FD2E05" w:rsidRDefault="00CC165C" w:rsidP="00EE49A7">
      <w:pPr>
        <w:spacing w:line="276" w:lineRule="auto"/>
        <w:rPr>
          <w:color w:val="000000"/>
          <w:lang w:val="vi-VN"/>
        </w:rPr>
      </w:pPr>
      <w:r w:rsidRPr="00FD2E05">
        <w:rPr>
          <w:b/>
          <w:color w:val="0000FF"/>
          <w:lang w:val="vi-VN"/>
        </w:rPr>
        <w:t>Question 22:</w:t>
      </w:r>
      <w:r w:rsidRPr="00FD2E05">
        <w:rPr>
          <w:lang w:val="vi-VN"/>
        </w:rPr>
        <w:t xml:space="preserve"> </w:t>
      </w:r>
      <w:r w:rsidRPr="00FD2E05">
        <w:rPr>
          <w:lang w:val="vi-VN"/>
        </w:rPr>
        <w:tab/>
      </w:r>
      <w:r w:rsidRPr="00FD2E05">
        <w:rPr>
          <w:b/>
          <w:color w:val="0000FF"/>
          <w:lang w:val="vi-VN"/>
        </w:rPr>
        <w:t>A.</w:t>
      </w:r>
      <w:r w:rsidRPr="00FD2E05">
        <w:rPr>
          <w:color w:val="000000"/>
          <w:lang w:val="vi-VN"/>
        </w:rPr>
        <w:t xml:space="preserve"> what</w:t>
      </w:r>
      <w:r w:rsidRPr="00FD2E05">
        <w:rPr>
          <w:rStyle w:val="s1"/>
          <w:rFonts w:ascii="Times New Roman" w:hAnsi="Times New Roman"/>
          <w:sz w:val="24"/>
          <w:szCs w:val="24"/>
        </w:rPr>
        <w:t xml:space="preserve"> anyone can achieve greatness</w:t>
      </w:r>
    </w:p>
    <w:p w:rsidR="00CC165C" w:rsidRPr="00FD2E05" w:rsidRDefault="00CC165C" w:rsidP="00EE49A7">
      <w:pPr>
        <w:spacing w:line="276" w:lineRule="auto"/>
        <w:ind w:left="720" w:firstLine="720"/>
        <w:rPr>
          <w:color w:val="000000"/>
          <w:lang w:val="vi-VN"/>
        </w:rPr>
      </w:pPr>
      <w:r w:rsidRPr="00FD2E05">
        <w:rPr>
          <w:b/>
          <w:color w:val="0000FF"/>
          <w:lang w:val="vi-VN"/>
        </w:rPr>
        <w:t>B.</w:t>
      </w:r>
      <w:r w:rsidRPr="00FD2E05">
        <w:rPr>
          <w:color w:val="000000"/>
          <w:lang w:val="vi-VN"/>
        </w:rPr>
        <w:t xml:space="preserve"> achieving greatness for anyone</w:t>
      </w:r>
    </w:p>
    <w:p w:rsidR="00CC165C" w:rsidRPr="00FD2E05" w:rsidRDefault="00CC165C" w:rsidP="00EE49A7">
      <w:pPr>
        <w:spacing w:line="276" w:lineRule="auto"/>
        <w:ind w:left="720" w:firstLine="720"/>
        <w:rPr>
          <w:color w:val="000000"/>
          <w:lang w:val="vi-VN"/>
        </w:rPr>
      </w:pPr>
      <w:r w:rsidRPr="00FD2E05">
        <w:rPr>
          <w:b/>
          <w:color w:val="0000FF"/>
          <w:highlight w:val="yellow"/>
          <w:lang w:val="vi-VN"/>
        </w:rPr>
        <w:t>C.</w:t>
      </w:r>
      <w:r w:rsidRPr="00FD2E05">
        <w:rPr>
          <w:color w:val="000000"/>
          <w:highlight w:val="yellow"/>
          <w:lang w:val="vi-VN"/>
        </w:rPr>
        <w:t xml:space="preserve"> </w:t>
      </w:r>
      <w:r w:rsidRPr="00FD2E05">
        <w:rPr>
          <w:rStyle w:val="s1"/>
          <w:rFonts w:ascii="Times New Roman" w:hAnsi="Times New Roman"/>
          <w:sz w:val="24"/>
          <w:szCs w:val="24"/>
          <w:highlight w:val="yellow"/>
        </w:rPr>
        <w:t>that anyone can achieve greatness</w:t>
      </w:r>
    </w:p>
    <w:p w:rsidR="00CC165C" w:rsidRPr="00FD2E05" w:rsidRDefault="00CC165C" w:rsidP="00EE49A7">
      <w:pPr>
        <w:spacing w:line="276" w:lineRule="auto"/>
        <w:ind w:left="720" w:firstLine="720"/>
        <w:rPr>
          <w:color w:val="000000"/>
          <w:lang w:val="vi-VN"/>
        </w:rPr>
      </w:pPr>
      <w:r w:rsidRPr="00FD2E05">
        <w:rPr>
          <w:b/>
          <w:color w:val="0000FF"/>
          <w:lang w:val="vi-VN"/>
        </w:rPr>
        <w:t>D.</w:t>
      </w:r>
      <w:r w:rsidRPr="00FD2E05">
        <w:rPr>
          <w:color w:val="000000"/>
          <w:lang w:val="vi-VN"/>
        </w:rPr>
        <w:t xml:space="preserve"> greatness is able to achieve for anyone</w:t>
      </w:r>
    </w:p>
    <w:p w:rsidR="00CC165C" w:rsidRPr="00FD2E05" w:rsidRDefault="00CC165C" w:rsidP="00CB3782">
      <w:pPr>
        <w:widowControl w:val="0"/>
        <w:tabs>
          <w:tab w:val="left" w:pos="283"/>
          <w:tab w:val="left" w:pos="2835"/>
          <w:tab w:val="left" w:pos="5386"/>
          <w:tab w:val="left" w:pos="7937"/>
        </w:tabs>
        <w:spacing w:after="100"/>
        <w:jc w:val="both"/>
      </w:pPr>
    </w:p>
    <w:p w:rsidR="00CC165C" w:rsidRPr="00FD2E05" w:rsidRDefault="00CC165C" w:rsidP="005D7989">
      <w:pPr>
        <w:tabs>
          <w:tab w:val="left" w:pos="283"/>
          <w:tab w:val="left" w:pos="2835"/>
          <w:tab w:val="left" w:pos="5386"/>
          <w:tab w:val="left" w:pos="7937"/>
        </w:tabs>
        <w:spacing w:line="276" w:lineRule="auto"/>
        <w:rPr>
          <w:b/>
          <w:i/>
        </w:rPr>
      </w:pPr>
      <w:r w:rsidRPr="00FD2E05">
        <w:rPr>
          <w:b/>
          <w:i/>
        </w:rPr>
        <w:t>Read the following passage about coffee and mark the letter A, B, C or D on your answer sheet to indicate the best answer to each of the following questions from 23 to 30</w:t>
      </w:r>
      <w:r w:rsidRPr="00FD2E05">
        <w:rPr>
          <w:b/>
          <w:i/>
          <w:color w:val="0000FF"/>
        </w:rPr>
        <w:t xml:space="preserve">. </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color w:val="000000"/>
        </w:rPr>
        <w:t xml:space="preserve">Multimedia is a field that integrates various forms of content such as audio, images, video, text, and graphics to create comprehensive communication tools. Unlike graphic design, which focuses on visual content alone, </w:t>
      </w:r>
      <w:r w:rsidRPr="00FD2E05">
        <w:rPr>
          <w:b/>
          <w:color w:val="000000"/>
          <w:u w:val="single"/>
        </w:rPr>
        <w:t>it</w:t>
      </w:r>
      <w:r w:rsidRPr="00FD2E05">
        <w:rPr>
          <w:color w:val="000000"/>
        </w:rPr>
        <w:t xml:space="preserve"> encompasses a wider range of creative methods, including interactive web design, video production, and game design. This integration of different media forms enables the creation of </w:t>
      </w:r>
      <w:r w:rsidRPr="00FD2E05">
        <w:rPr>
          <w:b/>
          <w:color w:val="000000"/>
          <w:u w:val="single"/>
        </w:rPr>
        <w:t>dynamic</w:t>
      </w:r>
      <w:r w:rsidRPr="00FD2E05">
        <w:rPr>
          <w:color w:val="000000"/>
        </w:rPr>
        <w:t xml:space="preserve"> and engaging user experiences.</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color w:val="000000"/>
        </w:rPr>
        <w:t xml:space="preserve">A career in multimedia requires </w:t>
      </w:r>
      <w:r w:rsidRPr="00FD2E05">
        <w:rPr>
          <w:b/>
          <w:color w:val="000000"/>
          <w:u w:val="single"/>
        </w:rPr>
        <w:t>proficiency</w:t>
      </w:r>
      <w:r w:rsidRPr="00FD2E05">
        <w:rPr>
          <w:color w:val="000000"/>
        </w:rPr>
        <w:t xml:space="preserve"> in various software tools and web development languages. Software like Adobe Premiere, Audition, and Flash are essential for video and audio production, while knowledge of HTML, CSS, and JavaScript is crucial for web design and development. These technical skills allow multimedia professionals to create interactive and visually appealing content across different platforms.</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color w:val="000000"/>
        </w:rPr>
        <w:t>In addition to technical skills, a successful multimedia professional needs a strong aesthetic sense and sensitivity to artistic expression. These attributes help in creating content that is not only functional but also visually appealing and engaging. Understanding the target audience and the purpose of the content is crucial in multimedia design, as it influences the choice of media and the way it is integrated.</w:t>
      </w:r>
    </w:p>
    <w:p w:rsidR="00CC165C" w:rsidRPr="00FD2E05" w:rsidRDefault="00CC165C" w:rsidP="005D7989">
      <w:pPr>
        <w:pBdr>
          <w:top w:val="nil"/>
          <w:left w:val="nil"/>
          <w:bottom w:val="nil"/>
          <w:right w:val="nil"/>
          <w:between w:val="nil"/>
        </w:pBdr>
        <w:spacing w:line="276" w:lineRule="auto"/>
        <w:ind w:firstLine="720"/>
        <w:rPr>
          <w:color w:val="000000"/>
        </w:rPr>
      </w:pPr>
      <w:r w:rsidRPr="00FD2E05">
        <w:rPr>
          <w:b/>
          <w:color w:val="000000"/>
          <w:u w:val="single"/>
        </w:rPr>
        <w:t>The demand for multimedia professionals is growing as more industries recognize the importance of engaging and interactive content</w:t>
      </w:r>
      <w:r w:rsidRPr="00FD2E05">
        <w:rPr>
          <w:color w:val="000000"/>
        </w:rPr>
        <w:t>. From advertising to education, multimedia plays a crucial role in communicating messages effectively. This makes multimedia a promising field with diverse career opportunities for those with the right skills and creativity.</w:t>
      </w:r>
    </w:p>
    <w:p w:rsidR="00CC165C" w:rsidRPr="00FD2E05" w:rsidRDefault="00CC165C" w:rsidP="005D7989">
      <w:pPr>
        <w:pBdr>
          <w:top w:val="nil"/>
          <w:left w:val="nil"/>
          <w:bottom w:val="nil"/>
          <w:right w:val="nil"/>
          <w:between w:val="nil"/>
        </w:pBdr>
        <w:spacing w:line="276" w:lineRule="auto"/>
        <w:jc w:val="right"/>
        <w:rPr>
          <w:color w:val="000000"/>
        </w:rPr>
      </w:pPr>
      <w:r w:rsidRPr="00FD2E05">
        <w:rPr>
          <w:i/>
          <w:color w:val="000000"/>
        </w:rPr>
        <w:t xml:space="preserve">        </w:t>
      </w:r>
      <w:r w:rsidRPr="00FD2E05">
        <w:rPr>
          <w:color w:val="000000"/>
        </w:rPr>
        <w:t xml:space="preserve"> (Adapted from</w:t>
      </w:r>
      <w:r w:rsidRPr="00FD2E05">
        <w:rPr>
          <w:i/>
          <w:color w:val="000000"/>
        </w:rPr>
        <w:t xml:space="preserve"> https://www.arena-multimedia.vn)</w:t>
      </w:r>
    </w:p>
    <w:p w:rsidR="00CC165C" w:rsidRPr="00FD2E05" w:rsidRDefault="00CC165C" w:rsidP="005D7989">
      <w:pPr>
        <w:spacing w:line="276" w:lineRule="auto"/>
      </w:pPr>
      <w:r w:rsidRPr="00FD2E05">
        <w:rPr>
          <w:b/>
          <w:color w:val="0000FF"/>
        </w:rPr>
        <w:t>Question 23:</w:t>
      </w:r>
      <w:r w:rsidRPr="00FD2E05">
        <w:t xml:space="preserve"> The word </w:t>
      </w:r>
      <w:r w:rsidRPr="00FD2E05">
        <w:rPr>
          <w:b/>
          <w:color w:val="000000"/>
          <w:u w:val="single"/>
        </w:rPr>
        <w:t>it</w:t>
      </w:r>
      <w:r w:rsidRPr="00FD2E05">
        <w:t xml:space="preserve"> in paragraph 1 refers to________.</w:t>
      </w:r>
    </w:p>
    <w:p w:rsidR="00CC165C" w:rsidRPr="00FD2E05" w:rsidRDefault="00CC165C" w:rsidP="005D7989">
      <w:pPr>
        <w:spacing w:line="276" w:lineRule="auto"/>
        <w:ind w:firstLine="720"/>
        <w:rPr>
          <w:color w:val="000000"/>
        </w:rPr>
      </w:pPr>
      <w:r w:rsidRPr="00FD2E05">
        <w:rPr>
          <w:b/>
          <w:color w:val="0000FF"/>
        </w:rPr>
        <w:t>A.</w:t>
      </w:r>
      <w:r w:rsidRPr="00FD2E05">
        <w:t xml:space="preserve"> </w:t>
      </w:r>
      <w:r w:rsidRPr="00FD2E05">
        <w:rPr>
          <w:color w:val="000000"/>
        </w:rPr>
        <w:t>graphic design</w:t>
      </w:r>
      <w:r w:rsidRPr="00FD2E05">
        <w:tab/>
      </w:r>
      <w:r w:rsidRPr="00FD2E05">
        <w:tab/>
      </w:r>
      <w:r w:rsidRPr="00FD2E05">
        <w:rPr>
          <w:b/>
          <w:color w:val="0000FF"/>
        </w:rPr>
        <w:t>B.</w:t>
      </w:r>
      <w:r w:rsidRPr="00FD2E05">
        <w:t xml:space="preserve"> </w:t>
      </w:r>
      <w:r w:rsidRPr="00FD2E05">
        <w:rPr>
          <w:color w:val="000000"/>
        </w:rPr>
        <w:t>visual content</w:t>
      </w:r>
      <w:r w:rsidRPr="00FD2E05">
        <w:tab/>
      </w:r>
      <w:r w:rsidRPr="00FD2E05">
        <w:rPr>
          <w:b/>
          <w:color w:val="0000FF"/>
        </w:rPr>
        <w:t>C.</w:t>
      </w:r>
      <w:r w:rsidRPr="00FD2E05">
        <w:t xml:space="preserve"> </w:t>
      </w:r>
      <w:r w:rsidRPr="00FD2E05">
        <w:rPr>
          <w:color w:val="000000"/>
        </w:rPr>
        <w:t>method</w:t>
      </w:r>
      <w:r w:rsidRPr="00FD2E05">
        <w:rPr>
          <w:color w:val="000000"/>
        </w:rPr>
        <w:tab/>
      </w:r>
      <w:r w:rsidRPr="00FD2E05">
        <w:tab/>
      </w:r>
      <w:r w:rsidRPr="00FD2E05">
        <w:rPr>
          <w:b/>
          <w:color w:val="0000FF"/>
          <w:highlight w:val="yellow"/>
        </w:rPr>
        <w:t>D.</w:t>
      </w:r>
      <w:r w:rsidRPr="00FD2E05">
        <w:rPr>
          <w:b/>
          <w:highlight w:val="yellow"/>
        </w:rPr>
        <w:t xml:space="preserve"> </w:t>
      </w:r>
      <w:r w:rsidRPr="00FD2E05">
        <w:rPr>
          <w:b/>
          <w:color w:val="000000"/>
          <w:highlight w:val="yellow"/>
        </w:rPr>
        <w:t>multimedia</w:t>
      </w:r>
    </w:p>
    <w:p w:rsidR="00CC165C" w:rsidRPr="00FD2E05" w:rsidRDefault="00CC165C" w:rsidP="005D7989">
      <w:pPr>
        <w:spacing w:line="276" w:lineRule="auto"/>
      </w:pPr>
      <w:r w:rsidRPr="00FD2E05">
        <w:rPr>
          <w:b/>
          <w:color w:val="0000FF"/>
        </w:rPr>
        <w:t>Question 24:</w:t>
      </w:r>
      <w:r w:rsidRPr="00FD2E05">
        <w:t xml:space="preserve"> The word </w:t>
      </w:r>
      <w:r w:rsidRPr="00FD2E05">
        <w:rPr>
          <w:b/>
          <w:color w:val="000000"/>
          <w:u w:val="single"/>
        </w:rPr>
        <w:t>dynamic</w:t>
      </w:r>
      <w:r w:rsidRPr="00FD2E05">
        <w:t xml:space="preserve"> in paragraph 1 is OPPOSITE in meaning to________.</w:t>
      </w:r>
    </w:p>
    <w:p w:rsidR="00CC165C" w:rsidRPr="00FD2E05" w:rsidRDefault="00CC165C" w:rsidP="005D7989">
      <w:pPr>
        <w:spacing w:line="276" w:lineRule="auto"/>
        <w:ind w:firstLine="720"/>
      </w:pPr>
      <w:r w:rsidRPr="00FD2E05">
        <w:rPr>
          <w:b/>
          <w:color w:val="0000FF"/>
        </w:rPr>
        <w:t>A.</w:t>
      </w:r>
      <w:r w:rsidRPr="00FD2E05">
        <w:t xml:space="preserve"> engaging</w:t>
      </w:r>
      <w:r w:rsidRPr="00FD2E05">
        <w:tab/>
      </w:r>
      <w:r w:rsidRPr="00FD2E05">
        <w:tab/>
      </w:r>
      <w:r w:rsidRPr="00FD2E05">
        <w:tab/>
      </w:r>
      <w:r w:rsidRPr="00FD2E05">
        <w:rPr>
          <w:b/>
          <w:color w:val="0000FF"/>
          <w:highlight w:val="yellow"/>
          <w:shd w:val="clear" w:color="auto" w:fill="B7B7B7"/>
        </w:rPr>
        <w:t>B.</w:t>
      </w:r>
      <w:r w:rsidRPr="00FD2E05">
        <w:rPr>
          <w:b/>
          <w:highlight w:val="yellow"/>
          <w:shd w:val="clear" w:color="auto" w:fill="B7B7B7"/>
        </w:rPr>
        <w:t xml:space="preserve"> unchanging</w:t>
      </w:r>
      <w:r w:rsidRPr="00FD2E05">
        <w:tab/>
      </w:r>
      <w:r w:rsidRPr="00FD2E05">
        <w:rPr>
          <w:b/>
          <w:color w:val="0000FF"/>
        </w:rPr>
        <w:t>C.</w:t>
      </w:r>
      <w:r w:rsidRPr="00FD2E05">
        <w:t xml:space="preserve"> vibrant</w:t>
      </w:r>
      <w:r w:rsidRPr="00FD2E05">
        <w:tab/>
      </w:r>
      <w:r w:rsidRPr="00FD2E05">
        <w:tab/>
      </w:r>
      <w:r w:rsidRPr="00FD2E05">
        <w:rPr>
          <w:b/>
          <w:color w:val="0000FF"/>
        </w:rPr>
        <w:t>D.</w:t>
      </w:r>
      <w:r w:rsidRPr="00FD2E05">
        <w:t xml:space="preserve"> interactive</w:t>
      </w:r>
    </w:p>
    <w:p w:rsidR="00CC165C" w:rsidRPr="00FD2E05" w:rsidRDefault="00CC165C" w:rsidP="005D7989">
      <w:pPr>
        <w:spacing w:line="276" w:lineRule="auto"/>
      </w:pPr>
      <w:r w:rsidRPr="00FD2E05">
        <w:rPr>
          <w:b/>
          <w:color w:val="0000FF"/>
        </w:rPr>
        <w:t>Question 25:</w:t>
      </w:r>
      <w:r w:rsidRPr="00FD2E05">
        <w:t xml:space="preserve"> Which of the following is NOT a feature of multimedia?</w:t>
      </w:r>
    </w:p>
    <w:p w:rsidR="00CC165C" w:rsidRPr="00FD2E05" w:rsidRDefault="00CC165C" w:rsidP="005D7989">
      <w:pPr>
        <w:spacing w:line="276" w:lineRule="auto"/>
        <w:ind w:firstLine="720"/>
        <w:rPr>
          <w:shd w:val="clear" w:color="auto" w:fill="B7B7B7"/>
        </w:rPr>
      </w:pPr>
      <w:r w:rsidRPr="00FD2E05">
        <w:rPr>
          <w:b/>
          <w:color w:val="0000FF"/>
        </w:rPr>
        <w:lastRenderedPageBreak/>
        <w:t>A.</w:t>
      </w:r>
      <w:r w:rsidRPr="00FD2E05">
        <w:t xml:space="preserve"> It integrates various forms of media.</w:t>
      </w:r>
      <w:r w:rsidRPr="00FD2E05">
        <w:tab/>
      </w:r>
      <w:r w:rsidRPr="00FD2E05">
        <w:tab/>
      </w:r>
      <w:r w:rsidRPr="00FD2E05">
        <w:rPr>
          <w:b/>
          <w:color w:val="0000FF"/>
          <w:highlight w:val="yellow"/>
          <w:shd w:val="clear" w:color="auto" w:fill="B7B7B7"/>
        </w:rPr>
        <w:t>B.</w:t>
      </w:r>
      <w:r w:rsidRPr="00FD2E05">
        <w:rPr>
          <w:b/>
          <w:highlight w:val="yellow"/>
          <w:shd w:val="clear" w:color="auto" w:fill="B7B7B7"/>
        </w:rPr>
        <w:t xml:space="preserve"> It focuses solely on visual content</w:t>
      </w:r>
    </w:p>
    <w:p w:rsidR="00CC165C" w:rsidRPr="00FD2E05" w:rsidRDefault="00CC165C" w:rsidP="005D7989">
      <w:pPr>
        <w:spacing w:line="276" w:lineRule="auto"/>
        <w:ind w:right="-556" w:firstLine="720"/>
      </w:pPr>
      <w:r w:rsidRPr="00FD2E05">
        <w:rPr>
          <w:b/>
          <w:color w:val="0000FF"/>
        </w:rPr>
        <w:t>C.</w:t>
      </w:r>
      <w:r w:rsidRPr="00FD2E05">
        <w:t xml:space="preserve"> It includes interactive web design.</w:t>
      </w:r>
      <w:r w:rsidRPr="00FD2E05">
        <w:tab/>
      </w:r>
      <w:r w:rsidRPr="00FD2E05">
        <w:tab/>
      </w:r>
      <w:r w:rsidRPr="00FD2E05">
        <w:tab/>
      </w:r>
      <w:r w:rsidRPr="00FD2E05">
        <w:rPr>
          <w:b/>
          <w:color w:val="0000FF"/>
        </w:rPr>
        <w:t>D.</w:t>
      </w:r>
      <w:r w:rsidRPr="00FD2E05">
        <w:t xml:space="preserve"> It enables engaging user experiences.</w:t>
      </w:r>
    </w:p>
    <w:p w:rsidR="00CC165C" w:rsidRPr="00FD2E05" w:rsidRDefault="00CC165C" w:rsidP="005D7989">
      <w:pPr>
        <w:spacing w:line="276" w:lineRule="auto"/>
      </w:pPr>
      <w:r w:rsidRPr="00FD2E05">
        <w:rPr>
          <w:b/>
          <w:color w:val="0000FF"/>
        </w:rPr>
        <w:t>Question 26:</w:t>
      </w:r>
      <w:r w:rsidRPr="00FD2E05">
        <w:t xml:space="preserve"> The word </w:t>
      </w:r>
      <w:r w:rsidRPr="00FD2E05">
        <w:rPr>
          <w:b/>
          <w:color w:val="000000"/>
          <w:u w:val="single"/>
        </w:rPr>
        <w:t>proficiency</w:t>
      </w:r>
      <w:r w:rsidRPr="00FD2E05">
        <w:t xml:space="preserve"> in paragraph 2 could best be replaced by________.</w:t>
      </w:r>
    </w:p>
    <w:p w:rsidR="00CC165C" w:rsidRPr="00FD2E05" w:rsidRDefault="00CC165C" w:rsidP="005D7989">
      <w:pPr>
        <w:spacing w:line="276" w:lineRule="auto"/>
        <w:ind w:firstLine="720"/>
      </w:pPr>
      <w:r w:rsidRPr="00FD2E05">
        <w:rPr>
          <w:b/>
          <w:color w:val="0000FF"/>
          <w:highlight w:val="yellow"/>
          <w:shd w:val="clear" w:color="auto" w:fill="B7B7B7"/>
        </w:rPr>
        <w:t>A.</w:t>
      </w:r>
      <w:r w:rsidRPr="00FD2E05">
        <w:rPr>
          <w:b/>
          <w:highlight w:val="yellow"/>
          <w:shd w:val="clear" w:color="auto" w:fill="B7B7B7"/>
        </w:rPr>
        <w:t xml:space="preserve"> expertise</w:t>
      </w:r>
      <w:r w:rsidRPr="00FD2E05">
        <w:tab/>
      </w:r>
      <w:r w:rsidRPr="00FD2E05">
        <w:tab/>
      </w:r>
      <w:r w:rsidRPr="00FD2E05">
        <w:rPr>
          <w:b/>
          <w:color w:val="0000FF"/>
        </w:rPr>
        <w:t>B.</w:t>
      </w:r>
      <w:r w:rsidRPr="00FD2E05">
        <w:t xml:space="preserve"> ignorance</w:t>
      </w:r>
      <w:r w:rsidRPr="00FD2E05">
        <w:tab/>
      </w:r>
      <w:r w:rsidRPr="00FD2E05">
        <w:tab/>
      </w:r>
      <w:r w:rsidRPr="00FD2E05">
        <w:rPr>
          <w:b/>
          <w:color w:val="0000FF"/>
        </w:rPr>
        <w:t>C.</w:t>
      </w:r>
      <w:r w:rsidRPr="00FD2E05">
        <w:t xml:space="preserve"> hesitation</w:t>
      </w:r>
      <w:r w:rsidRPr="00FD2E05">
        <w:tab/>
      </w:r>
      <w:r w:rsidRPr="00FD2E05">
        <w:tab/>
      </w:r>
      <w:r w:rsidRPr="00FD2E05">
        <w:rPr>
          <w:b/>
          <w:color w:val="0000FF"/>
        </w:rPr>
        <w:t>D.</w:t>
      </w:r>
      <w:r w:rsidRPr="00FD2E05">
        <w:t xml:space="preserve"> creativity</w:t>
      </w:r>
    </w:p>
    <w:p w:rsidR="00CC165C" w:rsidRPr="00FD2E05" w:rsidRDefault="00CC165C" w:rsidP="005D7989">
      <w:pPr>
        <w:spacing w:line="276" w:lineRule="auto"/>
      </w:pPr>
      <w:r w:rsidRPr="00FD2E05">
        <w:rPr>
          <w:b/>
          <w:color w:val="0000FF"/>
        </w:rPr>
        <w:t>Question 27:</w:t>
      </w:r>
      <w:r w:rsidRPr="00FD2E05">
        <w:t xml:space="preserve"> Which of the following best paraphrases the underlined sentence in paragraph 4?</w:t>
      </w:r>
    </w:p>
    <w:p w:rsidR="00CC165C" w:rsidRPr="00FD2E05" w:rsidRDefault="00CC165C" w:rsidP="005D7989">
      <w:pPr>
        <w:spacing w:line="276" w:lineRule="auto"/>
        <w:ind w:left="720"/>
        <w:rPr>
          <w:b/>
        </w:rPr>
      </w:pPr>
      <w:r w:rsidRPr="00FD2E05">
        <w:rPr>
          <w:b/>
          <w:color w:val="0000FF"/>
        </w:rPr>
        <w:t>A.</w:t>
      </w:r>
      <w:r w:rsidRPr="00FD2E05">
        <w:t xml:space="preserve"> Multimedia creates interactive and engaging content to deliver messages effectively.</w:t>
      </w:r>
    </w:p>
    <w:p w:rsidR="00CC165C" w:rsidRPr="00FD2E05" w:rsidRDefault="00CC165C" w:rsidP="005D7989">
      <w:pPr>
        <w:spacing w:line="276" w:lineRule="auto"/>
        <w:ind w:left="720"/>
        <w:rPr>
          <w:b/>
        </w:rPr>
      </w:pPr>
      <w:r w:rsidRPr="00FD2E05">
        <w:rPr>
          <w:b/>
          <w:color w:val="0000FF"/>
        </w:rPr>
        <w:t>B.</w:t>
      </w:r>
      <w:r w:rsidRPr="00FD2E05">
        <w:t xml:space="preserve"> Industries are reducing their dependence on multimedia content for communication.</w:t>
      </w:r>
    </w:p>
    <w:p w:rsidR="00CC165C" w:rsidRPr="00FD2E05" w:rsidRDefault="00CC165C" w:rsidP="005D7989">
      <w:pPr>
        <w:spacing w:line="276" w:lineRule="auto"/>
        <w:ind w:left="720"/>
      </w:pPr>
      <w:r w:rsidRPr="00FD2E05">
        <w:rPr>
          <w:b/>
          <w:color w:val="0000FF"/>
        </w:rPr>
        <w:t>C.</w:t>
      </w:r>
      <w:r w:rsidRPr="00FD2E05">
        <w:t xml:space="preserve"> Multimedia professionals are required to specialize in one particular field of design.</w:t>
      </w:r>
    </w:p>
    <w:p w:rsidR="00CC165C" w:rsidRPr="00FD2E05" w:rsidRDefault="00CC165C" w:rsidP="005D7989">
      <w:pPr>
        <w:spacing w:line="276" w:lineRule="auto"/>
        <w:ind w:left="720"/>
        <w:rPr>
          <w:b/>
        </w:rPr>
      </w:pPr>
      <w:r w:rsidRPr="00FD2E05">
        <w:rPr>
          <w:b/>
          <w:color w:val="0000FF"/>
          <w:highlight w:val="yellow"/>
        </w:rPr>
        <w:t>D.</w:t>
      </w:r>
      <w:r w:rsidRPr="00FD2E05">
        <w:rPr>
          <w:b/>
          <w:highlight w:val="yellow"/>
        </w:rPr>
        <w:t xml:space="preserve"> Industries increasingly value engaging content, boosting demand for multimedia experts.</w:t>
      </w:r>
      <w:r w:rsidRPr="00FD2E05">
        <w:rPr>
          <w:b/>
        </w:rPr>
        <w:t xml:space="preserve"> </w:t>
      </w:r>
    </w:p>
    <w:p w:rsidR="00CC165C" w:rsidRPr="00FD2E05" w:rsidRDefault="00CC165C" w:rsidP="005D7989">
      <w:pPr>
        <w:spacing w:line="276" w:lineRule="auto"/>
      </w:pPr>
      <w:r w:rsidRPr="00FD2E05">
        <w:rPr>
          <w:b/>
          <w:color w:val="0000FF"/>
        </w:rPr>
        <w:t>Question 28:</w:t>
      </w:r>
      <w:r w:rsidRPr="00FD2E05">
        <w:t xml:space="preserve"> Which of the following is TRUE according to the passage?</w:t>
      </w:r>
    </w:p>
    <w:p w:rsidR="00CC165C" w:rsidRPr="00FD2E05" w:rsidRDefault="00CC165C" w:rsidP="005D7989">
      <w:pPr>
        <w:spacing w:line="276" w:lineRule="auto"/>
        <w:ind w:left="720" w:right="-427"/>
      </w:pPr>
      <w:r w:rsidRPr="00FD2E05">
        <w:rPr>
          <w:b/>
          <w:color w:val="0000FF"/>
        </w:rPr>
        <w:t>A.</w:t>
      </w:r>
      <w:r w:rsidRPr="00FD2E05">
        <w:t xml:space="preserve"> Multimedia only involves visual design and software tools.</w:t>
      </w:r>
      <w:r w:rsidRPr="00FD2E05">
        <w:br/>
      </w:r>
      <w:r w:rsidRPr="00FD2E05">
        <w:rPr>
          <w:b/>
          <w:color w:val="0000FF"/>
          <w:highlight w:val="yellow"/>
          <w:shd w:val="clear" w:color="auto" w:fill="B7B7B7"/>
        </w:rPr>
        <w:t>B.</w:t>
      </w:r>
      <w:r w:rsidRPr="00FD2E05">
        <w:rPr>
          <w:b/>
          <w:highlight w:val="yellow"/>
          <w:shd w:val="clear" w:color="auto" w:fill="B7B7B7"/>
        </w:rPr>
        <w:t xml:space="preserve"> Knowledge of coding languages is essential in multimedia.</w:t>
      </w:r>
      <w:r w:rsidRPr="00FD2E05">
        <w:rPr>
          <w:b/>
          <w:shd w:val="clear" w:color="auto" w:fill="B7B7B7"/>
        </w:rPr>
        <w:br/>
      </w:r>
      <w:r w:rsidRPr="00FD2E05">
        <w:rPr>
          <w:b/>
          <w:color w:val="0000FF"/>
        </w:rPr>
        <w:t>C.</w:t>
      </w:r>
      <w:r w:rsidRPr="00FD2E05">
        <w:t xml:space="preserve"> Adobe Premiere is used exclusively for web development.</w:t>
      </w:r>
      <w:r w:rsidRPr="00FD2E05">
        <w:br/>
      </w:r>
      <w:r w:rsidRPr="00FD2E05">
        <w:rPr>
          <w:b/>
          <w:color w:val="0000FF"/>
        </w:rPr>
        <w:t>D.</w:t>
      </w:r>
      <w:r w:rsidRPr="00FD2E05">
        <w:t xml:space="preserve"> The demand for multimedia professionals is declining.</w:t>
      </w:r>
    </w:p>
    <w:p w:rsidR="00CC165C" w:rsidRPr="00FD2E05" w:rsidRDefault="00CC165C" w:rsidP="005D7989">
      <w:pPr>
        <w:spacing w:line="276" w:lineRule="auto"/>
        <w:rPr>
          <w:b/>
        </w:rPr>
      </w:pPr>
      <w:r w:rsidRPr="00FD2E05">
        <w:rPr>
          <w:b/>
          <w:color w:val="0000FF"/>
        </w:rPr>
        <w:t>Question 29:</w:t>
      </w:r>
      <w:r w:rsidRPr="00FD2E05">
        <w:t xml:space="preserve"> In which part of the text does the author mention the importance of technical skills for multimedia professionals?</w:t>
      </w:r>
    </w:p>
    <w:p w:rsidR="00CC165C" w:rsidRPr="00FD2E05" w:rsidRDefault="00CC165C" w:rsidP="005D7989">
      <w:pPr>
        <w:spacing w:line="276" w:lineRule="auto"/>
        <w:ind w:firstLine="720"/>
      </w:pPr>
      <w:r w:rsidRPr="00FD2E05">
        <w:rPr>
          <w:b/>
          <w:color w:val="0000FF"/>
        </w:rPr>
        <w:t>A.</w:t>
      </w:r>
      <w:r w:rsidRPr="00FD2E05">
        <w:t xml:space="preserve"> Paragraph 1</w:t>
      </w:r>
      <w:r w:rsidRPr="00FD2E05">
        <w:tab/>
      </w:r>
      <w:r w:rsidRPr="00FD2E05">
        <w:tab/>
      </w:r>
      <w:r w:rsidRPr="00FD2E05">
        <w:rPr>
          <w:b/>
          <w:color w:val="0000FF"/>
          <w:highlight w:val="yellow"/>
          <w:shd w:val="clear" w:color="auto" w:fill="B7B7B7"/>
        </w:rPr>
        <w:t>B.</w:t>
      </w:r>
      <w:r w:rsidRPr="00FD2E05">
        <w:rPr>
          <w:b/>
          <w:highlight w:val="yellow"/>
          <w:shd w:val="clear" w:color="auto" w:fill="B7B7B7"/>
        </w:rPr>
        <w:t xml:space="preserve"> Paragraph 2</w:t>
      </w:r>
      <w:r w:rsidRPr="00FD2E05">
        <w:tab/>
      </w:r>
      <w:r w:rsidRPr="00FD2E05">
        <w:rPr>
          <w:b/>
          <w:color w:val="0000FF"/>
        </w:rPr>
        <w:t>C.</w:t>
      </w:r>
      <w:r w:rsidRPr="00FD2E05">
        <w:t xml:space="preserve"> Paragraph 3</w:t>
      </w:r>
      <w:r w:rsidRPr="00FD2E05">
        <w:tab/>
      </w:r>
      <w:r w:rsidRPr="00FD2E05">
        <w:rPr>
          <w:b/>
          <w:color w:val="0000FF"/>
        </w:rPr>
        <w:t>D.</w:t>
      </w:r>
      <w:r w:rsidRPr="00FD2E05">
        <w:t xml:space="preserve"> Paragraph 4</w:t>
      </w:r>
    </w:p>
    <w:p w:rsidR="00CC165C" w:rsidRPr="00FD2E05" w:rsidRDefault="00CC165C" w:rsidP="005D7989">
      <w:pPr>
        <w:spacing w:line="276" w:lineRule="auto"/>
      </w:pPr>
      <w:r w:rsidRPr="00FD2E05">
        <w:rPr>
          <w:b/>
          <w:color w:val="0000FF"/>
        </w:rPr>
        <w:t>Question 30:</w:t>
      </w:r>
      <w:r w:rsidRPr="00FD2E05">
        <w:t xml:space="preserve"> In which part of the text does the author discuss the role of multimedia in different industries?</w:t>
      </w:r>
    </w:p>
    <w:p w:rsidR="00CC165C" w:rsidRPr="00FD2E05" w:rsidRDefault="00CC165C" w:rsidP="005D7989">
      <w:pPr>
        <w:spacing w:line="276" w:lineRule="auto"/>
        <w:ind w:firstLine="720"/>
        <w:rPr>
          <w:shd w:val="clear" w:color="auto" w:fill="CCCCCC"/>
        </w:rPr>
      </w:pPr>
      <w:r w:rsidRPr="00FD2E05">
        <w:rPr>
          <w:b/>
          <w:color w:val="0000FF"/>
        </w:rPr>
        <w:t>A.</w:t>
      </w:r>
      <w:r w:rsidRPr="00FD2E05">
        <w:t xml:space="preserve"> Paragraph 1</w:t>
      </w:r>
      <w:r w:rsidRPr="00FD2E05">
        <w:tab/>
      </w:r>
      <w:r w:rsidRPr="00FD2E05">
        <w:tab/>
      </w:r>
      <w:r w:rsidRPr="00FD2E05">
        <w:rPr>
          <w:b/>
          <w:color w:val="0000FF"/>
        </w:rPr>
        <w:t>B.</w:t>
      </w:r>
      <w:r w:rsidRPr="00FD2E05">
        <w:t xml:space="preserve"> Paragraph 2</w:t>
      </w:r>
      <w:r w:rsidRPr="00FD2E05">
        <w:tab/>
      </w:r>
      <w:r w:rsidRPr="00FD2E05">
        <w:tab/>
      </w:r>
      <w:r w:rsidRPr="00FD2E05">
        <w:rPr>
          <w:b/>
          <w:color w:val="0000FF"/>
        </w:rPr>
        <w:t>C.</w:t>
      </w:r>
      <w:r w:rsidRPr="00FD2E05">
        <w:t xml:space="preserve"> Paragraph 3</w:t>
      </w:r>
      <w:r w:rsidRPr="00FD2E05">
        <w:tab/>
      </w:r>
      <w:r w:rsidRPr="00FD2E05">
        <w:rPr>
          <w:b/>
          <w:color w:val="0000FF"/>
          <w:highlight w:val="yellow"/>
          <w:shd w:val="clear" w:color="auto" w:fill="CCCCCC"/>
        </w:rPr>
        <w:t>D.</w:t>
      </w:r>
      <w:r w:rsidRPr="00FD2E05">
        <w:rPr>
          <w:b/>
          <w:highlight w:val="yellow"/>
          <w:shd w:val="clear" w:color="auto" w:fill="CCCCCC"/>
        </w:rPr>
        <w:t xml:space="preserve"> Paragraph 4</w:t>
      </w:r>
    </w:p>
    <w:p w:rsidR="00CC165C" w:rsidRPr="00FD2E05" w:rsidRDefault="00CC165C" w:rsidP="00CB3782">
      <w:pPr>
        <w:widowControl w:val="0"/>
        <w:tabs>
          <w:tab w:val="left" w:pos="283"/>
          <w:tab w:val="left" w:pos="2835"/>
          <w:tab w:val="left" w:pos="5386"/>
          <w:tab w:val="left" w:pos="7937"/>
        </w:tabs>
        <w:spacing w:after="100"/>
        <w:jc w:val="both"/>
      </w:pPr>
    </w:p>
    <w:p w:rsidR="00CC165C" w:rsidRPr="00FD2E05" w:rsidRDefault="00CC165C" w:rsidP="005D7989">
      <w:pPr>
        <w:spacing w:line="276" w:lineRule="auto"/>
        <w:rPr>
          <w:i/>
          <w:iCs/>
          <w:color w:val="000000"/>
          <w:lang w:val="vi-VN"/>
        </w:rPr>
      </w:pPr>
      <w:r w:rsidRPr="00FD2E05">
        <w:rPr>
          <w:b/>
          <w:bCs/>
          <w:i/>
          <w:iCs/>
          <w:color w:val="000000"/>
        </w:rPr>
        <w:t>Read the following passage about light</w:t>
      </w:r>
      <w:r w:rsidRPr="00FD2E05">
        <w:rPr>
          <w:b/>
          <w:bCs/>
          <w:i/>
          <w:iCs/>
          <w:color w:val="000000"/>
          <w:lang w:val="vi-VN"/>
        </w:rPr>
        <w:t xml:space="preserve"> pollution</w:t>
      </w:r>
      <w:r w:rsidRPr="00FD2E05">
        <w:rPr>
          <w:b/>
          <w:bCs/>
          <w:i/>
          <w:iCs/>
          <w:color w:val="000000"/>
        </w:rPr>
        <w:t xml:space="preserve"> and mark the letter A, B, C, or D on your answer sheet to indicate the option that best fits each of the numbered blanks from 31 to 40</w:t>
      </w:r>
      <w:r w:rsidRPr="00FD2E05">
        <w:rPr>
          <w:b/>
          <w:bCs/>
          <w:i/>
          <w:iCs/>
          <w:color w:val="000000"/>
          <w:lang w:val="vi-VN"/>
        </w:rPr>
        <w:t>.</w:t>
      </w:r>
    </w:p>
    <w:p w:rsidR="00CC165C" w:rsidRPr="00FD2E05" w:rsidRDefault="00CC165C" w:rsidP="005D7989">
      <w:pPr>
        <w:spacing w:line="276" w:lineRule="auto"/>
        <w:ind w:firstLine="426"/>
        <w:jc w:val="both"/>
      </w:pPr>
      <w:r w:rsidRPr="00FD2E05">
        <w:rPr>
          <w:color w:val="000000"/>
        </w:rPr>
        <w:t xml:space="preserve">Every summer, three billion birds of some 300 species-songbirds, waterbirds, and many others migrate from northern Africa to Europe and Asia. In the winter, they return to Africa's warmer shores. As </w:t>
      </w:r>
      <w:r w:rsidRPr="00FD2E05">
        <w:rPr>
          <w:b/>
          <w:bCs/>
          <w:color w:val="000000"/>
          <w:u w:val="single"/>
        </w:rPr>
        <w:t>they</w:t>
      </w:r>
      <w:r w:rsidRPr="00FD2E05">
        <w:rPr>
          <w:color w:val="000000"/>
        </w:rPr>
        <w:t xml:space="preserve"> travel from one place to another, they navigate using the sun, the stars, smells, and land forms to help them find their way. Both large and small birds travel thousands of kilometers, often stopping at locations along the way to rest.</w:t>
      </w:r>
    </w:p>
    <w:p w:rsidR="00CC165C" w:rsidRPr="00FD2E05" w:rsidRDefault="00CC165C" w:rsidP="005D7989">
      <w:pPr>
        <w:spacing w:line="276" w:lineRule="auto"/>
        <w:ind w:firstLine="426"/>
        <w:jc w:val="both"/>
      </w:pPr>
      <w:r w:rsidRPr="00FD2E05">
        <w:rPr>
          <w:color w:val="000000"/>
        </w:rPr>
        <w:t>The birds’ migration is long and difficult, and some of the animals inevitably die during each trip.</w:t>
      </w:r>
      <w:r w:rsidRPr="00FD2E05">
        <w:rPr>
          <w:color w:val="000000"/>
          <w:lang w:val="vi-VN"/>
        </w:rPr>
        <w:t xml:space="preserve"> </w:t>
      </w:r>
      <w:r w:rsidRPr="00FD2E05">
        <w:rPr>
          <w:b/>
          <w:bCs/>
          <w:color w:val="000000"/>
        </w:rPr>
        <w:t>[I]</w:t>
      </w:r>
      <w:r w:rsidRPr="00FD2E05">
        <w:rPr>
          <w:color w:val="000000"/>
        </w:rPr>
        <w:t xml:space="preserve"> The main threat to the birds’ survival comes from human hunters. </w:t>
      </w:r>
      <w:r w:rsidRPr="00FD2E05">
        <w:rPr>
          <w:b/>
          <w:bCs/>
          <w:color w:val="000000"/>
        </w:rPr>
        <w:t>[II]</w:t>
      </w:r>
      <w:r w:rsidRPr="00FD2E05">
        <w:rPr>
          <w:color w:val="000000"/>
          <w:lang w:val="vi-VN"/>
        </w:rPr>
        <w:t xml:space="preserve"> </w:t>
      </w:r>
      <w:r w:rsidRPr="00FD2E05">
        <w:rPr>
          <w:color w:val="000000"/>
        </w:rPr>
        <w:t>All over the Mediterranean, millions of migrating birds are killed for food, profit, and sport every year.</w:t>
      </w:r>
      <w:r w:rsidRPr="00FD2E05">
        <w:rPr>
          <w:color w:val="000000"/>
          <w:lang w:val="vi-VN"/>
        </w:rPr>
        <w:t xml:space="preserve"> </w:t>
      </w:r>
      <w:r w:rsidRPr="00FD2E05">
        <w:rPr>
          <w:b/>
          <w:bCs/>
          <w:color w:val="000000"/>
          <w:lang w:val="vi-VN"/>
        </w:rPr>
        <w:t>[III]</w:t>
      </w:r>
      <w:r w:rsidRPr="00FD2E05">
        <w:rPr>
          <w:color w:val="000000"/>
        </w:rPr>
        <w:t xml:space="preserve"> As a result, bird populations are dropping all over the region. In nations along the Mediterranean, many migratory birds are illegally trapped or shot.</w:t>
      </w:r>
      <w:r w:rsidRPr="00FD2E05">
        <w:rPr>
          <w:color w:val="000000"/>
          <w:lang w:val="vi-VN"/>
        </w:rPr>
        <w:t xml:space="preserve"> </w:t>
      </w:r>
      <w:r w:rsidRPr="00FD2E05">
        <w:rPr>
          <w:b/>
          <w:bCs/>
          <w:color w:val="000000"/>
          <w:lang w:val="vi-VN"/>
        </w:rPr>
        <w:t>[IV]</w:t>
      </w:r>
      <w:r w:rsidRPr="00FD2E05">
        <w:rPr>
          <w:color w:val="000000"/>
        </w:rPr>
        <w:t xml:space="preserve"> In addition to traps, hunters also use electronic calls to catch birds. This tool, which a hunter can operate from a cell phone, mimics bird sounds and is very effective in attracting the animals so effective that in some countries, bird populations have </w:t>
      </w:r>
      <w:r w:rsidRPr="00FD2E05">
        <w:rPr>
          <w:b/>
          <w:bCs/>
          <w:color w:val="000000"/>
          <w:u w:val="single"/>
        </w:rPr>
        <w:t>plummeted</w:t>
      </w:r>
      <w:r w:rsidRPr="00FD2E05">
        <w:rPr>
          <w:color w:val="000000"/>
        </w:rPr>
        <w:t>.</w:t>
      </w:r>
    </w:p>
    <w:p w:rsidR="00CC165C" w:rsidRPr="00FD2E05" w:rsidRDefault="00CC165C" w:rsidP="005D7989">
      <w:pPr>
        <w:spacing w:line="276" w:lineRule="auto"/>
        <w:ind w:firstLine="426"/>
        <w:jc w:val="both"/>
      </w:pPr>
      <w:r w:rsidRPr="00FD2E05">
        <w:rPr>
          <w:color w:val="000000"/>
        </w:rPr>
        <w:t xml:space="preserve">Countries all over the Mediterranean are aware that bird populations are in danger, and many are working to address this problem. In the European Union, hunting migratory birds is illegal in some countries, while in others, it is </w:t>
      </w:r>
      <w:r w:rsidRPr="00FD2E05">
        <w:rPr>
          <w:b/>
          <w:bCs/>
          <w:color w:val="000000"/>
          <w:u w:val="single"/>
        </w:rPr>
        <w:t>strictly</w:t>
      </w:r>
      <w:r w:rsidRPr="00FD2E05">
        <w:rPr>
          <w:color w:val="000000"/>
        </w:rPr>
        <w:t xml:space="preserve"> controlled - the birds can only be hunted at a certain time of year. </w:t>
      </w:r>
      <w:r w:rsidRPr="00FD2E05">
        <w:rPr>
          <w:b/>
          <w:bCs/>
          <w:color w:val="000000"/>
          <w:u w:val="single"/>
        </w:rPr>
        <w:t>This hasn't completely stopped bird poaching in Europe, but more nature-protection groups are making sure that laws are obeyed</w:t>
      </w:r>
      <w:r w:rsidRPr="00FD2E05">
        <w:rPr>
          <w:color w:val="000000"/>
        </w:rPr>
        <w:t>.</w:t>
      </w:r>
    </w:p>
    <w:p w:rsidR="00CC165C" w:rsidRPr="00FD2E05" w:rsidRDefault="00CC165C" w:rsidP="005D7989">
      <w:pPr>
        <w:spacing w:line="276" w:lineRule="auto"/>
        <w:ind w:firstLine="426"/>
        <w:jc w:val="both"/>
      </w:pPr>
      <w:r w:rsidRPr="00FD2E05">
        <w:rPr>
          <w:color w:val="000000"/>
        </w:rPr>
        <w:t xml:space="preserve">Across the Mediterranean, another group - Nature Conservation Egypt - is working to increase protection of its country's natural scenery and wildlife, including its migratory birds. As part of a current project, the organization is trying to promote activities such as eco-tourism along the coasts. Wildlife organizations around the Mediterranean are helping to bring about change. Hunting bans are working, says Martin Schneider-Jacoby, a bird specialist for the German organization EuroNatur. But there is still more to do. Conservationists hope to stop hunting and restore bird habitats all over the Mediterranean. If this can be </w:t>
      </w:r>
      <w:r w:rsidRPr="00FD2E05">
        <w:rPr>
          <w:color w:val="000000"/>
        </w:rPr>
        <w:lastRenderedPageBreak/>
        <w:t>done, the birds’ numbers will increase. There's a long way to go, Schneider-Jacoby says, but like an Oasis in the desert after a long journey, there is hope.</w:t>
      </w:r>
    </w:p>
    <w:p w:rsidR="00CC165C" w:rsidRPr="00FD2E05" w:rsidRDefault="00CC165C" w:rsidP="005D7989">
      <w:pPr>
        <w:spacing w:line="276" w:lineRule="auto"/>
        <w:jc w:val="right"/>
      </w:pPr>
      <w:r w:rsidRPr="00FD2E05">
        <w:rPr>
          <w:color w:val="000000"/>
        </w:rPr>
        <w:t xml:space="preserve">(Adapted from </w:t>
      </w:r>
      <w:r w:rsidRPr="00FD2E05">
        <w:rPr>
          <w:i/>
          <w:iCs/>
          <w:color w:val="000000"/>
        </w:rPr>
        <w:t>Reading Explorer</w:t>
      </w:r>
      <w:r w:rsidRPr="00FD2E05">
        <w:rPr>
          <w:color w:val="000000"/>
        </w:rPr>
        <w:t>)</w:t>
      </w:r>
    </w:p>
    <w:p w:rsidR="00CC165C" w:rsidRPr="00FD2E05" w:rsidRDefault="00CC165C" w:rsidP="005D7989">
      <w:pPr>
        <w:spacing w:line="276" w:lineRule="auto"/>
        <w:rPr>
          <w:b/>
          <w:bCs/>
          <w:color w:val="000000"/>
        </w:rPr>
      </w:pPr>
      <w:r w:rsidRPr="00FD2E05">
        <w:rPr>
          <w:b/>
          <w:bCs/>
          <w:color w:val="0000FF"/>
        </w:rPr>
        <w:t>Question 31:</w:t>
      </w:r>
      <w:r w:rsidRPr="00FD2E05">
        <w:rPr>
          <w:color w:val="000000"/>
        </w:rPr>
        <w:t xml:space="preserve"> Where in paragraph </w:t>
      </w:r>
      <w:r w:rsidRPr="00FD2E05">
        <w:rPr>
          <w:color w:val="000000"/>
          <w:lang w:val="vi-VN"/>
        </w:rPr>
        <w:t>2</w:t>
      </w:r>
      <w:r w:rsidRPr="00FD2E05">
        <w:rPr>
          <w:color w:val="000000"/>
        </w:rPr>
        <w:t xml:space="preserve"> does the following sentence best fit?</w:t>
      </w:r>
      <w:r w:rsidRPr="00FD2E05">
        <w:rPr>
          <w:color w:val="000000"/>
        </w:rPr>
        <w:br/>
      </w:r>
      <w:r w:rsidRPr="00FD2E05">
        <w:rPr>
          <w:b/>
          <w:bCs/>
          <w:color w:val="000000"/>
          <w:lang w:val="vi-VN"/>
        </w:rPr>
        <w:t xml:space="preserve">               </w:t>
      </w:r>
      <w:r w:rsidRPr="00FD2E05">
        <w:rPr>
          <w:b/>
          <w:bCs/>
          <w:color w:val="000000"/>
        </w:rPr>
        <w:t>However, it is not this twice-a-year journey that poses the greatest risk to these animals</w:t>
      </w:r>
      <w:r w:rsidRPr="00FD2E05">
        <w:rPr>
          <w:color w:val="000000"/>
          <w:lang w:val="vi-VN"/>
        </w:rPr>
        <w:t>.</w:t>
      </w:r>
      <w:r w:rsidRPr="00FD2E05">
        <w:rPr>
          <w:color w:val="000000"/>
        </w:rPr>
        <w:br/>
      </w:r>
      <w:r w:rsidRPr="00FD2E05">
        <w:rPr>
          <w:color w:val="000000"/>
          <w:lang w:val="vi-VN"/>
        </w:rPr>
        <w:t xml:space="preserve"> </w:t>
      </w:r>
      <w:r w:rsidRPr="00FD2E05">
        <w:rPr>
          <w:color w:val="000000"/>
          <w:lang w:val="vi-VN"/>
        </w:rPr>
        <w:tab/>
      </w:r>
      <w:r w:rsidRPr="00FD2E05">
        <w:rPr>
          <w:b/>
          <w:color w:val="0000FF"/>
          <w:highlight w:val="yellow"/>
        </w:rPr>
        <w:t>A.</w:t>
      </w:r>
      <w:r w:rsidRPr="00FD2E05">
        <w:rPr>
          <w:color w:val="000000"/>
          <w:highlight w:val="yellow"/>
        </w:rPr>
        <w:t> </w:t>
      </w:r>
      <w:r w:rsidRPr="00FD2E05">
        <w:rPr>
          <w:b/>
          <w:bCs/>
          <w:color w:val="000000"/>
          <w:highlight w:val="yellow"/>
        </w:rPr>
        <w:t>[I]</w:t>
      </w:r>
      <w:r w:rsidRPr="00FD2E05">
        <w:rPr>
          <w:color w:val="000000"/>
        </w:rPr>
        <w:tab/>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w:t>
      </w:r>
      <w:r w:rsidRPr="00FD2E05">
        <w:rPr>
          <w:b/>
          <w:bCs/>
          <w:color w:val="000000"/>
        </w:rPr>
        <w:t>[I</w:t>
      </w:r>
      <w:r w:rsidRPr="00FD2E05">
        <w:rPr>
          <w:b/>
          <w:bCs/>
          <w:color w:val="000000"/>
          <w:lang w:val="vi-VN"/>
        </w:rPr>
        <w:t>I</w:t>
      </w:r>
      <w:r w:rsidRPr="00FD2E05">
        <w:rPr>
          <w:b/>
          <w:bCs/>
          <w:color w:val="000000"/>
        </w:rPr>
        <w:t>]</w:t>
      </w:r>
      <w:r w:rsidRPr="00FD2E05">
        <w:rPr>
          <w:color w:val="000000"/>
        </w:rPr>
        <w:tab/>
      </w:r>
      <w:r w:rsidRPr="00FD2E05">
        <w:rPr>
          <w:color w:val="000000"/>
        </w:rPr>
        <w:tab/>
      </w:r>
      <w:r w:rsidRPr="00FD2E05">
        <w:rPr>
          <w:color w:val="000000"/>
        </w:rPr>
        <w:tab/>
      </w:r>
      <w:r w:rsidRPr="00FD2E05">
        <w:rPr>
          <w:b/>
          <w:color w:val="0000FF"/>
        </w:rPr>
        <w:t>C.</w:t>
      </w:r>
      <w:r w:rsidRPr="00FD2E05">
        <w:rPr>
          <w:color w:val="000000"/>
        </w:rPr>
        <w:t> </w:t>
      </w:r>
      <w:r w:rsidRPr="00FD2E05">
        <w:rPr>
          <w:b/>
          <w:bCs/>
          <w:color w:val="000000"/>
        </w:rPr>
        <w:t>[IV]</w:t>
      </w:r>
      <w:r w:rsidRPr="00FD2E05">
        <w:rPr>
          <w:color w:val="000000"/>
        </w:rPr>
        <w:tab/>
      </w:r>
      <w:r w:rsidRPr="00FD2E05">
        <w:rPr>
          <w:color w:val="000000"/>
        </w:rPr>
        <w:tab/>
      </w:r>
      <w:r w:rsidRPr="00FD2E05">
        <w:rPr>
          <w:color w:val="000000"/>
        </w:rPr>
        <w:tab/>
      </w:r>
      <w:r w:rsidRPr="00FD2E05">
        <w:rPr>
          <w:b/>
          <w:color w:val="0000FF"/>
        </w:rPr>
        <w:t>D.</w:t>
      </w:r>
      <w:r w:rsidRPr="00FD2E05">
        <w:rPr>
          <w:color w:val="000000"/>
        </w:rPr>
        <w:t> </w:t>
      </w:r>
      <w:r w:rsidRPr="00FD2E05">
        <w:rPr>
          <w:b/>
          <w:bCs/>
          <w:color w:val="000000"/>
        </w:rPr>
        <w:t>[III]</w:t>
      </w:r>
    </w:p>
    <w:p w:rsidR="00CC165C" w:rsidRPr="00FD2E05" w:rsidRDefault="00CC165C" w:rsidP="005D7989">
      <w:pPr>
        <w:pStyle w:val="NormalWeb"/>
        <w:spacing w:before="0" w:beforeAutospacing="0" w:after="0" w:afterAutospacing="0" w:line="276" w:lineRule="auto"/>
        <w:ind w:left="720"/>
        <w:rPr>
          <w:color w:val="000000"/>
        </w:rPr>
      </w:pPr>
      <w:r w:rsidRPr="00FD2E05">
        <w:rPr>
          <w:rStyle w:val="Strong"/>
          <w:color w:val="0000FF"/>
        </w:rPr>
        <w:t>Question</w:t>
      </w:r>
      <w:r w:rsidRPr="00FD2E05">
        <w:rPr>
          <w:rStyle w:val="Strong"/>
          <w:color w:val="0000FF"/>
          <w:lang w:val="vi-VN"/>
        </w:rPr>
        <w:t xml:space="preserve"> 32</w:t>
      </w:r>
      <w:r w:rsidRPr="00FD2E05">
        <w:rPr>
          <w:rStyle w:val="Strong"/>
          <w:color w:val="0000FF"/>
        </w:rPr>
        <w:t>:</w:t>
      </w:r>
      <w:r w:rsidRPr="00FD2E05">
        <w:rPr>
          <w:rStyle w:val="apple-converted-space"/>
          <w:color w:val="000000"/>
        </w:rPr>
        <w:t> </w:t>
      </w:r>
      <w:r w:rsidRPr="00FD2E05">
        <w:rPr>
          <w:color w:val="000000"/>
        </w:rPr>
        <w:t>The word</w:t>
      </w:r>
      <w:r w:rsidRPr="00FD2E05">
        <w:rPr>
          <w:rStyle w:val="apple-converted-space"/>
          <w:color w:val="000000"/>
        </w:rPr>
        <w:t> </w:t>
      </w:r>
      <w:r w:rsidRPr="00FD2E05">
        <w:rPr>
          <w:rStyle w:val="Emphasis"/>
          <w:b/>
          <w:bCs/>
          <w:color w:val="000000"/>
          <w:u w:val="single"/>
        </w:rPr>
        <w:t>they</w:t>
      </w:r>
      <w:r w:rsidRPr="00FD2E05">
        <w:rPr>
          <w:rStyle w:val="apple-converted-space"/>
          <w:color w:val="000000"/>
        </w:rPr>
        <w:t> </w:t>
      </w:r>
      <w:r w:rsidRPr="00FD2E05">
        <w:rPr>
          <w:color w:val="000000"/>
        </w:rPr>
        <w:t>in paragraph 1 refers to ____.</w:t>
      </w:r>
      <w:r w:rsidRPr="00FD2E05">
        <w:rPr>
          <w:color w:val="000000"/>
        </w:rPr>
        <w:br/>
      </w:r>
      <w:r w:rsidRPr="00FD2E05">
        <w:rPr>
          <w:b/>
          <w:color w:val="0000FF"/>
          <w:highlight w:val="yellow"/>
        </w:rPr>
        <w:t>A.</w:t>
      </w:r>
      <w:r w:rsidRPr="00FD2E05">
        <w:rPr>
          <w:b/>
          <w:color w:val="000000"/>
          <w:highlight w:val="yellow"/>
        </w:rPr>
        <w:t xml:space="preserve"> birds</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locations</w:t>
      </w:r>
      <w:r w:rsidRPr="00FD2E05">
        <w:rPr>
          <w:color w:val="000000"/>
        </w:rPr>
        <w:tab/>
      </w:r>
      <w:r w:rsidRPr="00FD2E05">
        <w:rPr>
          <w:color w:val="000000"/>
        </w:rPr>
        <w:tab/>
      </w:r>
      <w:r w:rsidRPr="00FD2E05">
        <w:rPr>
          <w:b/>
          <w:color w:val="0000FF"/>
        </w:rPr>
        <w:t>C.</w:t>
      </w:r>
      <w:r w:rsidRPr="00FD2E05">
        <w:rPr>
          <w:color w:val="000000"/>
        </w:rPr>
        <w:t xml:space="preserve"> land forms</w:t>
      </w:r>
      <w:r w:rsidRPr="00FD2E05">
        <w:rPr>
          <w:color w:val="000000"/>
        </w:rPr>
        <w:tab/>
      </w:r>
      <w:r w:rsidRPr="00FD2E05">
        <w:rPr>
          <w:color w:val="000000"/>
        </w:rPr>
        <w:tab/>
      </w:r>
      <w:r w:rsidRPr="00FD2E05">
        <w:rPr>
          <w:b/>
          <w:color w:val="0000FF"/>
        </w:rPr>
        <w:t>D.</w:t>
      </w:r>
      <w:r w:rsidRPr="00FD2E05">
        <w:rPr>
          <w:color w:val="000000"/>
        </w:rPr>
        <w:t xml:space="preserve"> shores</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33</w:t>
      </w:r>
      <w:r w:rsidRPr="00FD2E05">
        <w:rPr>
          <w:rStyle w:val="Strong"/>
          <w:color w:val="0000FF"/>
        </w:rPr>
        <w:t>:</w:t>
      </w:r>
      <w:r w:rsidRPr="00FD2E05">
        <w:rPr>
          <w:rStyle w:val="apple-converted-space"/>
          <w:color w:val="000000"/>
        </w:rPr>
        <w:t> </w:t>
      </w:r>
      <w:r w:rsidRPr="00FD2E05">
        <w:rPr>
          <w:color w:val="000000"/>
        </w:rPr>
        <w:t>Which of</w:t>
      </w:r>
      <w:r w:rsidRPr="00FD2E05">
        <w:rPr>
          <w:color w:val="000000"/>
          <w:lang w:val="vi-VN"/>
        </w:rPr>
        <w:t xml:space="preserve"> the following is </w:t>
      </w:r>
      <w:r w:rsidRPr="00FD2E05">
        <w:rPr>
          <w:b/>
          <w:lang w:val="vi-VN"/>
        </w:rPr>
        <w:t>TRUE</w:t>
      </w:r>
      <w:r w:rsidRPr="00FD2E05">
        <w:rPr>
          <w:color w:val="000000"/>
          <w:lang w:val="vi-VN"/>
        </w:rPr>
        <w:t xml:space="preserve"> </w:t>
      </w:r>
      <w:r w:rsidRPr="00FD2E05">
        <w:rPr>
          <w:color w:val="000000"/>
        </w:rPr>
        <w:t>about Mediterranean bird populations?</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They have remained stable despite hunting activities.</w:t>
      </w:r>
      <w:r w:rsidRPr="00FD2E05">
        <w:rPr>
          <w:color w:val="000000"/>
        </w:rPr>
        <w:br/>
        <w:t xml:space="preserve">            </w:t>
      </w:r>
      <w:r w:rsidRPr="00FD2E05">
        <w:rPr>
          <w:b/>
          <w:color w:val="0000FF"/>
          <w:highlight w:val="yellow"/>
        </w:rPr>
        <w:t>B.</w:t>
      </w:r>
      <w:r w:rsidRPr="00FD2E05">
        <w:rPr>
          <w:b/>
          <w:color w:val="000000"/>
          <w:highlight w:val="yellow"/>
        </w:rPr>
        <w:t xml:space="preserve"> They are decreasing because of illegal hunting.</w:t>
      </w:r>
      <w:r w:rsidRPr="00FD2E05">
        <w:rPr>
          <w:b/>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They are migrating to other regions to escape hunting.</w:t>
      </w:r>
      <w:r w:rsidRPr="00FD2E05">
        <w:rPr>
          <w:color w:val="000000"/>
        </w:rPr>
        <w:br/>
      </w:r>
      <w:r w:rsidRPr="00FD2E05">
        <w:rPr>
          <w:color w:val="000000"/>
          <w:lang w:val="vi-VN"/>
        </w:rPr>
        <w:t xml:space="preserve"> </w:t>
      </w:r>
      <w:r w:rsidRPr="00FD2E05">
        <w:rPr>
          <w:color w:val="000000"/>
          <w:lang w:val="vi-VN"/>
        </w:rPr>
        <w:tab/>
      </w:r>
      <w:r w:rsidRPr="00FD2E05">
        <w:rPr>
          <w:b/>
          <w:color w:val="0000FF"/>
        </w:rPr>
        <w:t>D.</w:t>
      </w:r>
      <w:r w:rsidRPr="00FD2E05">
        <w:rPr>
          <w:color w:val="000000"/>
        </w:rPr>
        <w:t xml:space="preserve"> They are increasing due to conservation efforts.</w:t>
      </w:r>
    </w:p>
    <w:p w:rsidR="00CC165C" w:rsidRPr="00FD2E05" w:rsidRDefault="00CC165C" w:rsidP="005D7989">
      <w:pPr>
        <w:spacing w:line="276" w:lineRule="auto"/>
        <w:rPr>
          <w:rStyle w:val="Strong"/>
          <w:b w:val="0"/>
          <w:bCs w:val="0"/>
          <w:color w:val="000000"/>
        </w:rPr>
      </w:pPr>
      <w:r w:rsidRPr="00FD2E05">
        <w:rPr>
          <w:rStyle w:val="Strong"/>
          <w:color w:val="0000FF"/>
        </w:rPr>
        <w:t>Question</w:t>
      </w:r>
      <w:r w:rsidRPr="00FD2E05">
        <w:rPr>
          <w:rStyle w:val="Strong"/>
          <w:color w:val="0000FF"/>
          <w:lang w:val="vi-VN"/>
        </w:rPr>
        <w:t xml:space="preserve"> 34</w:t>
      </w:r>
      <w:r w:rsidRPr="00FD2E05">
        <w:rPr>
          <w:rStyle w:val="Strong"/>
          <w:color w:val="0000FF"/>
        </w:rPr>
        <w:t>:</w:t>
      </w:r>
      <w:r w:rsidRPr="00FD2E05">
        <w:rPr>
          <w:rStyle w:val="apple-converted-space"/>
          <w:color w:val="000000"/>
        </w:rPr>
        <w:t> </w:t>
      </w:r>
      <w:r w:rsidRPr="00FD2E05">
        <w:t>The word</w:t>
      </w:r>
      <w:r w:rsidRPr="00FD2E05">
        <w:rPr>
          <w:rStyle w:val="apple-converted-space"/>
          <w:color w:val="000000"/>
        </w:rPr>
        <w:t> </w:t>
      </w:r>
      <w:r w:rsidRPr="00FD2E05">
        <w:rPr>
          <w:rStyle w:val="Emphasis"/>
          <w:b/>
          <w:bCs/>
          <w:color w:val="000000"/>
          <w:u w:val="single"/>
        </w:rPr>
        <w:t>plummeted</w:t>
      </w:r>
      <w:r w:rsidRPr="00FD2E05">
        <w:rPr>
          <w:rStyle w:val="apple-converted-space"/>
          <w:color w:val="000000"/>
        </w:rPr>
        <w:t> </w:t>
      </w:r>
      <w:r w:rsidRPr="00FD2E05">
        <w:t xml:space="preserve">in paragraph 2 is </w:t>
      </w:r>
      <w:r w:rsidRPr="00FD2E05">
        <w:rPr>
          <w:b/>
        </w:rPr>
        <w:t>CLOSEST</w:t>
      </w:r>
      <w:r w:rsidRPr="00FD2E05">
        <w:t xml:space="preserve"> in meaning to ____.</w:t>
      </w:r>
      <w:r w:rsidRPr="00FD2E05">
        <w:br/>
      </w:r>
      <w:r w:rsidRPr="00FD2E05">
        <w:rPr>
          <w:b/>
          <w:bCs/>
          <w:lang w:val="vi-VN"/>
        </w:rPr>
        <w:t xml:space="preserve"> </w:t>
      </w:r>
      <w:r w:rsidRPr="00FD2E05">
        <w:rPr>
          <w:b/>
          <w:bCs/>
          <w:lang w:val="vi-VN"/>
        </w:rPr>
        <w:tab/>
      </w:r>
      <w:r w:rsidRPr="00FD2E05">
        <w:rPr>
          <w:b/>
          <w:bCs/>
          <w:color w:val="0000FF"/>
        </w:rPr>
        <w:t>A.</w:t>
      </w:r>
      <w:r w:rsidRPr="00FD2E05">
        <w:rPr>
          <w:rStyle w:val="apple-converted-space"/>
          <w:b/>
          <w:bCs/>
          <w:color w:val="000000"/>
        </w:rPr>
        <w:t> </w:t>
      </w:r>
      <w:r w:rsidRPr="00FD2E05">
        <w:rPr>
          <w:rStyle w:val="Strong"/>
          <w:color w:val="000000"/>
        </w:rPr>
        <w:t>increased rapidly</w:t>
      </w:r>
      <w:r w:rsidRPr="00FD2E05">
        <w:rPr>
          <w:b/>
          <w:bCs/>
        </w:rPr>
        <w:tab/>
      </w:r>
      <w:r w:rsidRPr="00FD2E05">
        <w:rPr>
          <w:b/>
          <w:bCs/>
        </w:rPr>
        <w:tab/>
      </w:r>
      <w:r w:rsidRPr="00FD2E05">
        <w:rPr>
          <w:b/>
          <w:bCs/>
        </w:rPr>
        <w:tab/>
      </w:r>
      <w:r w:rsidRPr="00FD2E05">
        <w:rPr>
          <w:b/>
          <w:bCs/>
        </w:rPr>
        <w:tab/>
      </w:r>
      <w:r w:rsidRPr="00FD2E05">
        <w:rPr>
          <w:b/>
          <w:bCs/>
        </w:rPr>
        <w:tab/>
      </w:r>
      <w:r w:rsidRPr="00FD2E05">
        <w:rPr>
          <w:b/>
          <w:bCs/>
          <w:color w:val="0000FF"/>
        </w:rPr>
        <w:t>B.</w:t>
      </w:r>
      <w:r w:rsidRPr="00FD2E05">
        <w:rPr>
          <w:rStyle w:val="apple-converted-space"/>
          <w:b/>
          <w:bCs/>
          <w:color w:val="000000"/>
        </w:rPr>
        <w:t> </w:t>
      </w:r>
      <w:r w:rsidRPr="00FD2E05">
        <w:rPr>
          <w:rStyle w:val="Strong"/>
          <w:color w:val="000000"/>
        </w:rPr>
        <w:t>disappeared gradually</w:t>
      </w:r>
      <w:r w:rsidRPr="00FD2E05">
        <w:rPr>
          <w:b/>
          <w:bCs/>
        </w:rPr>
        <w:br/>
      </w:r>
      <w:r w:rsidRPr="00FD2E05">
        <w:rPr>
          <w:b/>
          <w:bCs/>
          <w:lang w:val="vi-VN"/>
        </w:rPr>
        <w:t xml:space="preserve"> </w:t>
      </w:r>
      <w:r w:rsidRPr="00FD2E05">
        <w:rPr>
          <w:b/>
          <w:bCs/>
          <w:lang w:val="vi-VN"/>
        </w:rPr>
        <w:tab/>
      </w:r>
      <w:r w:rsidRPr="00FD2E05">
        <w:rPr>
          <w:bCs/>
          <w:color w:val="0000FF"/>
          <w:highlight w:val="yellow"/>
        </w:rPr>
        <w:t>C.</w:t>
      </w:r>
      <w:r w:rsidRPr="00FD2E05">
        <w:rPr>
          <w:rStyle w:val="apple-converted-space"/>
          <w:bCs/>
          <w:color w:val="000000"/>
          <w:highlight w:val="yellow"/>
        </w:rPr>
        <w:t> </w:t>
      </w:r>
      <w:r w:rsidRPr="00FD2E05">
        <w:rPr>
          <w:rStyle w:val="Strong"/>
          <w:color w:val="000000"/>
          <w:highlight w:val="yellow"/>
        </w:rPr>
        <w:t>dropped sharply</w:t>
      </w:r>
      <w:r w:rsidRPr="00FD2E05">
        <w:rPr>
          <w:b/>
          <w:bCs/>
        </w:rPr>
        <w:tab/>
      </w:r>
      <w:r w:rsidRPr="00FD2E05">
        <w:rPr>
          <w:b/>
          <w:bCs/>
        </w:rPr>
        <w:tab/>
      </w:r>
      <w:r w:rsidRPr="00FD2E05">
        <w:rPr>
          <w:b/>
          <w:bCs/>
        </w:rPr>
        <w:tab/>
      </w:r>
      <w:r w:rsidRPr="00FD2E05">
        <w:rPr>
          <w:b/>
          <w:bCs/>
        </w:rPr>
        <w:tab/>
      </w:r>
      <w:r w:rsidRPr="00FD2E05">
        <w:rPr>
          <w:b/>
          <w:bCs/>
        </w:rPr>
        <w:tab/>
      </w:r>
      <w:r w:rsidRPr="00FD2E05">
        <w:rPr>
          <w:b/>
          <w:bCs/>
          <w:color w:val="0000FF"/>
        </w:rPr>
        <w:t>D.</w:t>
      </w:r>
      <w:r w:rsidRPr="00FD2E05">
        <w:rPr>
          <w:rStyle w:val="apple-converted-space"/>
          <w:b/>
          <w:bCs/>
          <w:color w:val="000000"/>
        </w:rPr>
        <w:t> </w:t>
      </w:r>
      <w:r w:rsidRPr="00FD2E05">
        <w:rPr>
          <w:rStyle w:val="Strong"/>
          <w:color w:val="000000"/>
        </w:rPr>
        <w:t>stabilized steadily</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35</w:t>
      </w:r>
      <w:r w:rsidRPr="00FD2E05">
        <w:rPr>
          <w:rStyle w:val="Strong"/>
          <w:color w:val="0000FF"/>
        </w:rPr>
        <w:t>:</w:t>
      </w:r>
      <w:r w:rsidRPr="00FD2E05">
        <w:rPr>
          <w:rStyle w:val="apple-converted-space"/>
          <w:color w:val="000000"/>
        </w:rPr>
        <w:t> </w:t>
      </w:r>
      <w:r w:rsidRPr="00FD2E05">
        <w:rPr>
          <w:color w:val="000000"/>
        </w:rPr>
        <w:t>The word</w:t>
      </w:r>
      <w:r w:rsidRPr="00FD2E05">
        <w:rPr>
          <w:rStyle w:val="apple-converted-space"/>
          <w:color w:val="000000"/>
        </w:rPr>
        <w:t> </w:t>
      </w:r>
      <w:r w:rsidRPr="00FD2E05">
        <w:rPr>
          <w:rStyle w:val="Emphasis"/>
          <w:b/>
          <w:bCs/>
          <w:color w:val="000000"/>
          <w:u w:val="single"/>
        </w:rPr>
        <w:t>strictly</w:t>
      </w:r>
      <w:r w:rsidRPr="00FD2E05">
        <w:rPr>
          <w:rStyle w:val="apple-converted-space"/>
          <w:b/>
          <w:bCs/>
          <w:i/>
          <w:iCs/>
          <w:color w:val="000000"/>
          <w:u w:val="single"/>
        </w:rPr>
        <w:t> </w:t>
      </w:r>
      <w:r w:rsidRPr="00FD2E05">
        <w:rPr>
          <w:color w:val="000000"/>
        </w:rPr>
        <w:t xml:space="preserve">in paragraph 3 is </w:t>
      </w:r>
      <w:r w:rsidRPr="00FD2E05">
        <w:rPr>
          <w:b/>
        </w:rPr>
        <w:t>OPPOSITE</w:t>
      </w:r>
      <w:r w:rsidRPr="00FD2E05">
        <w:rPr>
          <w:color w:val="000000"/>
        </w:rPr>
        <w:t xml:space="preserve"> in meaning to ____.</w:t>
      </w:r>
      <w:r w:rsidRPr="00FD2E05">
        <w:rPr>
          <w:color w:val="000000"/>
        </w:rPr>
        <w:br/>
      </w:r>
      <w:r w:rsidRPr="00FD2E05">
        <w:rPr>
          <w:color w:val="000000"/>
          <w:lang w:val="vi-VN"/>
        </w:rPr>
        <w:t xml:space="preserve"> </w:t>
      </w:r>
      <w:r w:rsidRPr="00FD2E05">
        <w:rPr>
          <w:color w:val="000000"/>
          <w:lang w:val="vi-VN"/>
        </w:rPr>
        <w:tab/>
      </w:r>
      <w:r w:rsidRPr="00FD2E05">
        <w:rPr>
          <w:b/>
          <w:color w:val="0000FF"/>
          <w:highlight w:val="yellow"/>
        </w:rPr>
        <w:t>A.</w:t>
      </w:r>
      <w:r w:rsidRPr="00FD2E05">
        <w:rPr>
          <w:b/>
          <w:color w:val="000000"/>
          <w:highlight w:val="yellow"/>
        </w:rPr>
        <w:t xml:space="preserve"> loosely</w:t>
      </w:r>
      <w:r w:rsidRPr="00FD2E05">
        <w:rPr>
          <w:color w:val="000000"/>
        </w:rPr>
        <w:tab/>
      </w:r>
      <w:r w:rsidRPr="00FD2E05">
        <w:rPr>
          <w:color w:val="000000"/>
        </w:rPr>
        <w:tab/>
      </w:r>
      <w:r w:rsidRPr="00FD2E05">
        <w:rPr>
          <w:color w:val="000000"/>
        </w:rPr>
        <w:tab/>
      </w:r>
      <w:r w:rsidRPr="00FD2E05">
        <w:rPr>
          <w:b/>
          <w:color w:val="0000FF"/>
        </w:rPr>
        <w:t>B.</w:t>
      </w:r>
      <w:r w:rsidRPr="00FD2E05">
        <w:rPr>
          <w:color w:val="000000"/>
        </w:rPr>
        <w:t xml:space="preserve"> legally</w:t>
      </w:r>
      <w:r w:rsidRPr="00FD2E05">
        <w:rPr>
          <w:color w:val="000000"/>
        </w:rPr>
        <w:tab/>
      </w:r>
      <w:r w:rsidRPr="00FD2E05">
        <w:rPr>
          <w:color w:val="000000"/>
        </w:rPr>
        <w:tab/>
      </w:r>
      <w:r w:rsidRPr="00FD2E05">
        <w:rPr>
          <w:b/>
          <w:color w:val="0000FF"/>
        </w:rPr>
        <w:t>C.</w:t>
      </w:r>
      <w:r w:rsidRPr="00FD2E05">
        <w:rPr>
          <w:color w:val="000000"/>
        </w:rPr>
        <w:t xml:space="preserve"> carefully</w:t>
      </w:r>
      <w:r w:rsidRPr="00FD2E05">
        <w:rPr>
          <w:color w:val="000000"/>
        </w:rPr>
        <w:tab/>
      </w:r>
      <w:r w:rsidRPr="00FD2E05">
        <w:rPr>
          <w:color w:val="000000"/>
        </w:rPr>
        <w:tab/>
      </w:r>
      <w:r w:rsidRPr="00FD2E05">
        <w:rPr>
          <w:b/>
          <w:color w:val="0000FF"/>
        </w:rPr>
        <w:t>D.</w:t>
      </w:r>
      <w:r w:rsidRPr="00FD2E05">
        <w:rPr>
          <w:color w:val="000000"/>
        </w:rPr>
        <w:t xml:space="preserve"> firmly</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36:</w:t>
      </w:r>
      <w:r w:rsidRPr="00FD2E05">
        <w:rPr>
          <w:rStyle w:val="Strong"/>
          <w:color w:val="000000"/>
          <w:lang w:val="vi-VN"/>
        </w:rPr>
        <w:t xml:space="preserve"> </w:t>
      </w:r>
      <w:r w:rsidRPr="00FD2E05">
        <w:rPr>
          <w:color w:val="000000"/>
        </w:rPr>
        <w:t>Which of the following best paraphrases the underlined</w:t>
      </w:r>
      <w:r w:rsidRPr="00FD2E05">
        <w:rPr>
          <w:color w:val="000000"/>
          <w:lang w:val="vi-VN"/>
        </w:rPr>
        <w:t xml:space="preserve"> sentence in paragraph 3?</w:t>
      </w:r>
    </w:p>
    <w:p w:rsidR="00CC165C" w:rsidRPr="00FD2E05" w:rsidRDefault="00CC165C" w:rsidP="005D7989">
      <w:pPr>
        <w:pStyle w:val="NormalWeb"/>
        <w:spacing w:before="0" w:beforeAutospacing="0" w:after="0" w:afterAutospacing="0" w:line="276" w:lineRule="auto"/>
        <w:ind w:left="720"/>
        <w:rPr>
          <w:b/>
          <w:bCs/>
          <w:color w:val="000000"/>
        </w:rPr>
      </w:pPr>
      <w:r w:rsidRPr="00FD2E05">
        <w:rPr>
          <w:bCs/>
          <w:color w:val="0000FF"/>
          <w:highlight w:val="yellow"/>
        </w:rPr>
        <w:t>A.</w:t>
      </w:r>
      <w:r w:rsidRPr="00FD2E05">
        <w:rPr>
          <w:rStyle w:val="apple-converted-space"/>
          <w:bCs/>
          <w:color w:val="000000"/>
          <w:highlight w:val="yellow"/>
        </w:rPr>
        <w:t> </w:t>
      </w:r>
      <w:r w:rsidRPr="00FD2E05">
        <w:rPr>
          <w:rStyle w:val="Strong"/>
          <w:color w:val="000000"/>
          <w:highlight w:val="yellow"/>
        </w:rPr>
        <w:t>Although illegal bird hunting still happens in Europe, conservation groups are actively enforcing regulations to reduce it.</w:t>
      </w:r>
      <w:r w:rsidRPr="00FD2E05">
        <w:rPr>
          <w:bCs/>
          <w:color w:val="000000"/>
        </w:rPr>
        <w:br/>
      </w:r>
      <w:r w:rsidRPr="00FD2E05">
        <w:rPr>
          <w:b/>
          <w:bCs/>
          <w:color w:val="0000FF"/>
        </w:rPr>
        <w:t>B.</w:t>
      </w:r>
      <w:r w:rsidRPr="00FD2E05">
        <w:rPr>
          <w:rStyle w:val="apple-converted-space"/>
          <w:b/>
          <w:bCs/>
          <w:color w:val="000000"/>
        </w:rPr>
        <w:t> </w:t>
      </w:r>
      <w:r w:rsidRPr="00FD2E05">
        <w:rPr>
          <w:rStyle w:val="Strong"/>
          <w:color w:val="000000"/>
        </w:rPr>
        <w:t>Bird poaching has been entirely eliminated in Europe thanks to strict enforcement by conservation organizations.</w:t>
      </w:r>
      <w:r w:rsidRPr="00FD2E05">
        <w:rPr>
          <w:b/>
          <w:bCs/>
          <w:color w:val="000000"/>
        </w:rPr>
        <w:br/>
      </w:r>
      <w:r w:rsidRPr="00FD2E05">
        <w:rPr>
          <w:b/>
          <w:bCs/>
          <w:color w:val="0000FF"/>
        </w:rPr>
        <w:t>C.</w:t>
      </w:r>
      <w:r w:rsidRPr="00FD2E05">
        <w:rPr>
          <w:rStyle w:val="apple-converted-space"/>
          <w:b/>
          <w:bCs/>
          <w:color w:val="000000"/>
        </w:rPr>
        <w:t> </w:t>
      </w:r>
      <w:r w:rsidRPr="00FD2E05">
        <w:rPr>
          <w:rStyle w:val="Strong"/>
          <w:color w:val="000000"/>
        </w:rPr>
        <w:t>Europe has successfully stopped illegal bird poaching, and conservationists are no longer needed to enforce hunting laws.</w:t>
      </w:r>
      <w:r w:rsidRPr="00FD2E05">
        <w:rPr>
          <w:b/>
          <w:bCs/>
          <w:color w:val="000000"/>
        </w:rPr>
        <w:br/>
      </w:r>
      <w:r w:rsidRPr="00FD2E05">
        <w:rPr>
          <w:b/>
          <w:bCs/>
          <w:color w:val="0000FF"/>
        </w:rPr>
        <w:t>D.</w:t>
      </w:r>
      <w:r w:rsidRPr="00FD2E05">
        <w:rPr>
          <w:rStyle w:val="apple-converted-space"/>
          <w:b/>
          <w:bCs/>
          <w:color w:val="000000"/>
        </w:rPr>
        <w:t> </w:t>
      </w:r>
      <w:r w:rsidRPr="00FD2E05">
        <w:rPr>
          <w:rStyle w:val="Strong"/>
          <w:color w:val="000000"/>
        </w:rPr>
        <w:t>Conservation groups are struggling to enforce laws, and illegal bird hunting continues to increase across Europe.</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37:</w:t>
      </w:r>
      <w:r w:rsidRPr="00FD2E05">
        <w:rPr>
          <w:rStyle w:val="Strong"/>
          <w:color w:val="000000"/>
          <w:lang w:val="vi-VN"/>
        </w:rPr>
        <w:t xml:space="preserve"> </w:t>
      </w:r>
      <w:r w:rsidRPr="00FD2E05">
        <w:rPr>
          <w:color w:val="000000"/>
        </w:rPr>
        <w:t>What can be inferred about the long-term future of migratory bird populations in the Mediterranean?</w:t>
      </w:r>
    </w:p>
    <w:p w:rsidR="00CC165C" w:rsidRPr="00FD2E05" w:rsidRDefault="00CC165C" w:rsidP="005D7989">
      <w:pPr>
        <w:pStyle w:val="NormalWeb"/>
        <w:spacing w:before="0" w:beforeAutospacing="0" w:after="0" w:afterAutospacing="0" w:line="276" w:lineRule="auto"/>
        <w:ind w:left="720"/>
        <w:rPr>
          <w:b/>
          <w:bCs/>
          <w:color w:val="000000"/>
        </w:rPr>
      </w:pPr>
      <w:r w:rsidRPr="00FD2E05">
        <w:rPr>
          <w:bCs/>
          <w:color w:val="0000FF"/>
          <w:highlight w:val="yellow"/>
        </w:rPr>
        <w:t>A.</w:t>
      </w:r>
      <w:r w:rsidRPr="00FD2E05">
        <w:rPr>
          <w:rStyle w:val="apple-converted-space"/>
          <w:bCs/>
          <w:color w:val="000000"/>
          <w:highlight w:val="yellow"/>
        </w:rPr>
        <w:t> </w:t>
      </w:r>
      <w:r w:rsidRPr="00FD2E05">
        <w:rPr>
          <w:rStyle w:val="Strong"/>
          <w:color w:val="000000"/>
          <w:highlight w:val="yellow"/>
        </w:rPr>
        <w:t>If conservation efforts continue to expand and stricter laws are enforced, migratory bird populations have a chance to recover over time.</w:t>
      </w:r>
      <w:r w:rsidRPr="00FD2E05">
        <w:rPr>
          <w:bCs/>
          <w:color w:val="000000"/>
        </w:rPr>
        <w:br/>
      </w:r>
      <w:r w:rsidRPr="00FD2E05">
        <w:rPr>
          <w:b/>
          <w:bCs/>
          <w:color w:val="0000FF"/>
        </w:rPr>
        <w:t>B.</w:t>
      </w:r>
      <w:r w:rsidRPr="00FD2E05">
        <w:rPr>
          <w:rStyle w:val="apple-converted-space"/>
          <w:b/>
          <w:bCs/>
          <w:color w:val="000000"/>
        </w:rPr>
        <w:t> </w:t>
      </w:r>
      <w:r w:rsidRPr="00FD2E05">
        <w:rPr>
          <w:rStyle w:val="Strong"/>
          <w:color w:val="000000"/>
        </w:rPr>
        <w:t>Despite conservation efforts, bird populations are expected to decline steadily due to increasing human activities and climate change.</w:t>
      </w:r>
      <w:r w:rsidRPr="00FD2E05">
        <w:rPr>
          <w:b/>
          <w:bCs/>
          <w:color w:val="000000"/>
        </w:rPr>
        <w:br/>
      </w:r>
      <w:r w:rsidRPr="00FD2E05">
        <w:rPr>
          <w:b/>
          <w:bCs/>
          <w:color w:val="0000FF"/>
        </w:rPr>
        <w:t>C.</w:t>
      </w:r>
      <w:r w:rsidRPr="00FD2E05">
        <w:rPr>
          <w:rStyle w:val="apple-converted-space"/>
          <w:b/>
          <w:bCs/>
          <w:color w:val="000000"/>
        </w:rPr>
        <w:t> </w:t>
      </w:r>
      <w:r w:rsidRPr="00FD2E05">
        <w:rPr>
          <w:rStyle w:val="Strong"/>
          <w:color w:val="000000"/>
        </w:rPr>
        <w:t>Migratory birds will adapt to human threats by changing their migration patterns or avoiding Mediterranean regions altogether.</w:t>
      </w:r>
      <w:r w:rsidRPr="00FD2E05">
        <w:rPr>
          <w:b/>
          <w:bCs/>
          <w:color w:val="000000"/>
        </w:rPr>
        <w:br/>
      </w:r>
      <w:r w:rsidRPr="00FD2E05">
        <w:rPr>
          <w:b/>
          <w:bCs/>
          <w:color w:val="0000FF"/>
        </w:rPr>
        <w:t>D.</w:t>
      </w:r>
      <w:r w:rsidRPr="00FD2E05">
        <w:rPr>
          <w:rStyle w:val="apple-converted-space"/>
          <w:b/>
          <w:bCs/>
          <w:color w:val="000000"/>
        </w:rPr>
        <w:t> </w:t>
      </w:r>
      <w:r w:rsidRPr="00FD2E05">
        <w:rPr>
          <w:rStyle w:val="Strong"/>
          <w:color w:val="000000"/>
        </w:rPr>
        <w:t>Bird poaching in the Mediterranean is a cultural tradition that will persist regardless of conservation efforts</w:t>
      </w:r>
    </w:p>
    <w:p w:rsidR="00CC165C" w:rsidRPr="00FD2E05" w:rsidRDefault="00CC165C" w:rsidP="005D7989">
      <w:pPr>
        <w:pStyle w:val="NormalWeb"/>
        <w:spacing w:before="0" w:beforeAutospacing="0" w:after="0" w:afterAutospacing="0" w:line="276" w:lineRule="auto"/>
        <w:rPr>
          <w:color w:val="000000"/>
        </w:rPr>
      </w:pPr>
      <w:r w:rsidRPr="00FD2E05">
        <w:rPr>
          <w:rStyle w:val="Strong"/>
          <w:color w:val="0000FF"/>
        </w:rPr>
        <w:t>Question</w:t>
      </w:r>
      <w:r w:rsidRPr="00FD2E05">
        <w:rPr>
          <w:rStyle w:val="Strong"/>
          <w:color w:val="0000FF"/>
          <w:lang w:val="vi-VN"/>
        </w:rPr>
        <w:t xml:space="preserve"> 38</w:t>
      </w:r>
      <w:r w:rsidRPr="00FD2E05">
        <w:rPr>
          <w:rStyle w:val="Strong"/>
          <w:color w:val="0000FF"/>
        </w:rPr>
        <w:t>:</w:t>
      </w:r>
      <w:r w:rsidRPr="00FD2E05">
        <w:rPr>
          <w:rStyle w:val="apple-converted-space"/>
          <w:color w:val="000000"/>
        </w:rPr>
        <w:t> </w:t>
      </w:r>
      <w:r w:rsidRPr="00FD2E05">
        <w:rPr>
          <w:color w:val="000000"/>
        </w:rPr>
        <w:t>Which of the following is NOT mentioned in the passage?</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color w:val="000000"/>
        </w:rPr>
        <w:t xml:space="preserve"> The number of birds that migrate each year.</w:t>
      </w:r>
      <w:r w:rsidRPr="00FD2E05">
        <w:rPr>
          <w:color w:val="000000"/>
        </w:rPr>
        <w:br/>
      </w:r>
      <w:r w:rsidRPr="00FD2E05">
        <w:rPr>
          <w:color w:val="000000"/>
          <w:lang w:val="vi-VN"/>
        </w:rPr>
        <w:t xml:space="preserve"> </w:t>
      </w:r>
      <w:r w:rsidRPr="00FD2E05">
        <w:rPr>
          <w:color w:val="000000"/>
          <w:lang w:val="vi-VN"/>
        </w:rPr>
        <w:tab/>
      </w:r>
      <w:r w:rsidRPr="00FD2E05">
        <w:rPr>
          <w:b/>
          <w:color w:val="0000FF"/>
        </w:rPr>
        <w:t>B.</w:t>
      </w:r>
      <w:r w:rsidRPr="00FD2E05">
        <w:rPr>
          <w:color w:val="000000"/>
        </w:rPr>
        <w:t xml:space="preserve"> The distance birds travel during migration.</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xml:space="preserve"> The types of birds that migrate.</w:t>
      </w:r>
      <w:r w:rsidRPr="00FD2E05">
        <w:rPr>
          <w:color w:val="000000"/>
        </w:rPr>
        <w:br/>
        <w:t xml:space="preserve">           </w:t>
      </w:r>
      <w:r w:rsidRPr="00FD2E05">
        <w:rPr>
          <w:color w:val="000000"/>
          <w:lang w:val="vi-VN"/>
        </w:rPr>
        <w:t xml:space="preserve"> </w:t>
      </w:r>
      <w:r w:rsidRPr="00FD2E05">
        <w:rPr>
          <w:color w:val="000000"/>
        </w:rPr>
        <w:t xml:space="preserve"> </w:t>
      </w:r>
      <w:r w:rsidRPr="00FD2E05">
        <w:rPr>
          <w:b/>
          <w:color w:val="0000FF"/>
          <w:highlight w:val="yellow"/>
        </w:rPr>
        <w:t>D.</w:t>
      </w:r>
      <w:r w:rsidRPr="00FD2E05">
        <w:rPr>
          <w:b/>
          <w:color w:val="000000"/>
          <w:highlight w:val="yellow"/>
        </w:rPr>
        <w:t xml:space="preserve"> The impact of climate change on migration</w:t>
      </w:r>
      <w:r w:rsidRPr="00FD2E05">
        <w:rPr>
          <w:color w:val="000000"/>
          <w:highlight w:val="cyan"/>
        </w:rPr>
        <w:t>.</w:t>
      </w:r>
    </w:p>
    <w:p w:rsidR="00CC165C" w:rsidRPr="00FD2E05" w:rsidRDefault="00CC165C" w:rsidP="005D7989">
      <w:pPr>
        <w:spacing w:line="276" w:lineRule="auto"/>
        <w:rPr>
          <w:color w:val="000000"/>
        </w:rPr>
      </w:pPr>
      <w:r w:rsidRPr="00FD2E05">
        <w:rPr>
          <w:b/>
          <w:bCs/>
          <w:color w:val="0000FF"/>
        </w:rPr>
        <w:t>Question</w:t>
      </w:r>
      <w:r w:rsidRPr="00FD2E05">
        <w:rPr>
          <w:b/>
          <w:bCs/>
          <w:color w:val="0000FF"/>
          <w:lang w:val="vi-VN"/>
        </w:rPr>
        <w:t xml:space="preserve"> 39</w:t>
      </w:r>
      <w:r w:rsidRPr="00FD2E05">
        <w:rPr>
          <w:b/>
          <w:bCs/>
          <w:color w:val="0000FF"/>
        </w:rPr>
        <w:t>:</w:t>
      </w:r>
      <w:r w:rsidRPr="00FD2E05">
        <w:rPr>
          <w:color w:val="000000"/>
        </w:rPr>
        <w:t> Which of the following best summarizes paragraph 3?</w:t>
      </w:r>
      <w:r w:rsidRPr="00FD2E05">
        <w:rPr>
          <w:color w:val="000000"/>
        </w:rPr>
        <w:br/>
      </w:r>
      <w:r w:rsidRPr="00FD2E05">
        <w:rPr>
          <w:color w:val="000000"/>
          <w:lang w:val="vi-VN"/>
        </w:rPr>
        <w:t xml:space="preserve"> </w:t>
      </w:r>
      <w:r w:rsidRPr="00FD2E05">
        <w:rPr>
          <w:color w:val="000000"/>
          <w:lang w:val="vi-VN"/>
        </w:rPr>
        <w:tab/>
      </w:r>
      <w:r w:rsidRPr="00FD2E05">
        <w:rPr>
          <w:b/>
          <w:color w:val="0000FF"/>
        </w:rPr>
        <w:t>A</w:t>
      </w:r>
      <w:r w:rsidRPr="00FD2E05">
        <w:rPr>
          <w:b/>
          <w:color w:val="0000FF"/>
          <w:highlight w:val="yellow"/>
        </w:rPr>
        <w:t>.</w:t>
      </w:r>
      <w:r w:rsidRPr="00FD2E05">
        <w:rPr>
          <w:b/>
          <w:color w:val="000000"/>
          <w:highlight w:val="yellow"/>
        </w:rPr>
        <w:t> The European Union and environmental groups are trying to regulate bird hunting, but illegal poaching remains an issue.</w:t>
      </w:r>
      <w:r w:rsidRPr="00FD2E05">
        <w:rPr>
          <w:color w:val="000000"/>
        </w:rPr>
        <w:br/>
      </w:r>
      <w:r w:rsidRPr="00FD2E05">
        <w:rPr>
          <w:color w:val="000000"/>
          <w:lang w:val="vi-VN"/>
        </w:rPr>
        <w:lastRenderedPageBreak/>
        <w:t xml:space="preserve"> </w:t>
      </w:r>
      <w:r w:rsidRPr="00FD2E05">
        <w:rPr>
          <w:color w:val="000000"/>
          <w:lang w:val="vi-VN"/>
        </w:rPr>
        <w:tab/>
      </w:r>
      <w:r w:rsidRPr="00FD2E05">
        <w:rPr>
          <w:b/>
          <w:color w:val="0000FF"/>
        </w:rPr>
        <w:t>B.</w:t>
      </w:r>
      <w:r w:rsidRPr="00FD2E05">
        <w:rPr>
          <w:color w:val="000000"/>
        </w:rPr>
        <w:t> Hunting migratory birds is strictly illegal in all Mediterranean countries, and poaching has been completely eliminated.</w:t>
      </w:r>
      <w:r w:rsidRPr="00FD2E05">
        <w:rPr>
          <w:color w:val="000000"/>
        </w:rPr>
        <w:br/>
      </w:r>
      <w:r w:rsidRPr="00FD2E05">
        <w:rPr>
          <w:color w:val="000000"/>
          <w:lang w:val="vi-VN"/>
        </w:rPr>
        <w:t xml:space="preserve"> </w:t>
      </w:r>
      <w:r w:rsidRPr="00FD2E05">
        <w:rPr>
          <w:color w:val="000000"/>
          <w:lang w:val="vi-VN"/>
        </w:rPr>
        <w:tab/>
      </w:r>
      <w:r w:rsidRPr="00FD2E05">
        <w:rPr>
          <w:b/>
          <w:color w:val="0000FF"/>
        </w:rPr>
        <w:t>C.</w:t>
      </w:r>
      <w:r w:rsidRPr="00FD2E05">
        <w:rPr>
          <w:color w:val="000000"/>
        </w:rPr>
        <w:t> Bird populations have been increasing in the Mediterranean due to new hunting regulations and conservation efforts.</w:t>
      </w:r>
      <w:r w:rsidRPr="00FD2E05">
        <w:rPr>
          <w:color w:val="000000"/>
        </w:rPr>
        <w:br/>
      </w:r>
      <w:r w:rsidRPr="00FD2E05">
        <w:rPr>
          <w:color w:val="000000"/>
          <w:lang w:val="vi-VN"/>
        </w:rPr>
        <w:t xml:space="preserve"> </w:t>
      </w:r>
      <w:r w:rsidRPr="00FD2E05">
        <w:rPr>
          <w:color w:val="000000"/>
          <w:lang w:val="vi-VN"/>
        </w:rPr>
        <w:tab/>
      </w:r>
      <w:r w:rsidRPr="00FD2E05">
        <w:rPr>
          <w:b/>
          <w:color w:val="0000FF"/>
        </w:rPr>
        <w:t>D.</w:t>
      </w:r>
      <w:r w:rsidRPr="00FD2E05">
        <w:rPr>
          <w:color w:val="000000"/>
        </w:rPr>
        <w:t> European Union countries have completely banned bird hunting and are focusing on eco-tourism instead.</w:t>
      </w:r>
    </w:p>
    <w:p w:rsidR="00CC165C" w:rsidRPr="00FD2E05" w:rsidRDefault="00CC165C" w:rsidP="005D7989">
      <w:pPr>
        <w:pStyle w:val="NormalWeb"/>
        <w:spacing w:before="0" w:beforeAutospacing="0" w:after="0" w:afterAutospacing="0" w:line="276" w:lineRule="auto"/>
        <w:rPr>
          <w:b/>
          <w:bCs/>
          <w:color w:val="000000"/>
        </w:rPr>
      </w:pPr>
      <w:r w:rsidRPr="00FD2E05">
        <w:rPr>
          <w:rStyle w:val="Strong"/>
          <w:color w:val="0000FF"/>
        </w:rPr>
        <w:t>Question</w:t>
      </w:r>
      <w:r w:rsidRPr="00FD2E05">
        <w:rPr>
          <w:rStyle w:val="Strong"/>
          <w:color w:val="0000FF"/>
          <w:lang w:val="vi-VN"/>
        </w:rPr>
        <w:t xml:space="preserve"> 40</w:t>
      </w:r>
      <w:r w:rsidRPr="00FD2E05">
        <w:rPr>
          <w:rStyle w:val="Strong"/>
          <w:color w:val="0000FF"/>
        </w:rPr>
        <w:t>:</w:t>
      </w:r>
      <w:r w:rsidRPr="00FD2E05">
        <w:rPr>
          <w:rStyle w:val="apple-converted-space"/>
          <w:color w:val="000000"/>
        </w:rPr>
        <w:t> </w:t>
      </w:r>
      <w:r w:rsidRPr="00FD2E05">
        <w:rPr>
          <w:color w:val="000000"/>
        </w:rPr>
        <w:t>Which of the following best summarizes the passage?</w:t>
      </w:r>
      <w:r w:rsidRPr="00FD2E05">
        <w:rPr>
          <w:color w:val="000000"/>
        </w:rPr>
        <w:br/>
      </w:r>
      <w:r w:rsidRPr="00FD2E05">
        <w:rPr>
          <w:b/>
          <w:bCs/>
          <w:color w:val="000000"/>
          <w:lang w:val="vi-VN"/>
        </w:rPr>
        <w:t xml:space="preserve"> </w:t>
      </w:r>
      <w:r w:rsidRPr="00FD2E05">
        <w:rPr>
          <w:b/>
          <w:bCs/>
          <w:color w:val="000000"/>
          <w:lang w:val="vi-VN"/>
        </w:rPr>
        <w:tab/>
      </w:r>
      <w:r w:rsidRPr="00FD2E05">
        <w:rPr>
          <w:b/>
          <w:bCs/>
          <w:color w:val="0000FF"/>
        </w:rPr>
        <w:t>A.</w:t>
      </w:r>
      <w:r w:rsidRPr="00FD2E05">
        <w:rPr>
          <w:rStyle w:val="apple-converted-space"/>
          <w:b/>
          <w:bCs/>
          <w:color w:val="000000"/>
        </w:rPr>
        <w:t> </w:t>
      </w:r>
      <w:r w:rsidRPr="00FD2E05">
        <w:rPr>
          <w:rStyle w:val="Strong"/>
          <w:color w:val="000000"/>
        </w:rPr>
        <w:t>Bird migration is a natural and ancient phenomenon that remains largely unaffected by human activities, as birds continue their long journeys across continents twice a year.</w:t>
      </w:r>
    </w:p>
    <w:p w:rsidR="00CC165C" w:rsidRPr="00FD2E05" w:rsidRDefault="00CC165C" w:rsidP="005D7989">
      <w:pPr>
        <w:pStyle w:val="NormalWeb"/>
        <w:spacing w:before="0" w:beforeAutospacing="0" w:after="0" w:afterAutospacing="0" w:line="276" w:lineRule="auto"/>
        <w:rPr>
          <w:b/>
          <w:bCs/>
          <w:color w:val="000000"/>
        </w:rPr>
      </w:pPr>
      <w:r w:rsidRPr="00FD2E05">
        <w:rPr>
          <w:b/>
          <w:bCs/>
          <w:color w:val="000000"/>
          <w:lang w:val="vi-VN"/>
        </w:rPr>
        <w:t xml:space="preserve"> </w:t>
      </w:r>
      <w:r w:rsidRPr="00FD2E05">
        <w:rPr>
          <w:b/>
          <w:bCs/>
          <w:color w:val="000000"/>
          <w:lang w:val="vi-VN"/>
        </w:rPr>
        <w:tab/>
      </w:r>
      <w:r w:rsidRPr="00FD2E05">
        <w:rPr>
          <w:bCs/>
          <w:color w:val="0000FF"/>
          <w:highlight w:val="yellow"/>
        </w:rPr>
        <w:t>B.</w:t>
      </w:r>
      <w:r w:rsidRPr="00FD2E05">
        <w:rPr>
          <w:rStyle w:val="apple-converted-space"/>
          <w:bCs/>
          <w:color w:val="000000"/>
          <w:highlight w:val="yellow"/>
        </w:rPr>
        <w:t> </w:t>
      </w:r>
      <w:r w:rsidRPr="00FD2E05">
        <w:rPr>
          <w:rStyle w:val="Strong"/>
          <w:color w:val="000000"/>
          <w:highlight w:val="yellow"/>
        </w:rPr>
        <w:t>Illegal bird hunting in the Mediterranean is threatening bird populations, but conservation efforts are helping to protect them.</w:t>
      </w:r>
    </w:p>
    <w:p w:rsidR="00CC165C" w:rsidRPr="00FD2E05" w:rsidRDefault="00CC165C" w:rsidP="005D7989">
      <w:pPr>
        <w:pStyle w:val="NormalWeb"/>
        <w:spacing w:before="0" w:beforeAutospacing="0" w:after="0" w:afterAutospacing="0" w:line="276" w:lineRule="auto"/>
        <w:rPr>
          <w:b/>
          <w:bCs/>
          <w:color w:val="000000"/>
        </w:rPr>
      </w:pPr>
      <w:r w:rsidRPr="00FD2E05">
        <w:rPr>
          <w:b/>
          <w:bCs/>
          <w:color w:val="000000"/>
          <w:lang w:val="vi-VN"/>
        </w:rPr>
        <w:t xml:space="preserve"> </w:t>
      </w:r>
      <w:r w:rsidRPr="00FD2E05">
        <w:rPr>
          <w:b/>
          <w:bCs/>
          <w:color w:val="000000"/>
          <w:lang w:val="vi-VN"/>
        </w:rPr>
        <w:tab/>
      </w:r>
      <w:r w:rsidRPr="00FD2E05">
        <w:rPr>
          <w:b/>
          <w:bCs/>
          <w:color w:val="0000FF"/>
        </w:rPr>
        <w:t>C.</w:t>
      </w:r>
      <w:r w:rsidRPr="00FD2E05">
        <w:rPr>
          <w:rStyle w:val="apple-converted-space"/>
          <w:b/>
          <w:bCs/>
          <w:color w:val="000000"/>
        </w:rPr>
        <w:t> </w:t>
      </w:r>
      <w:r w:rsidRPr="00FD2E05">
        <w:rPr>
          <w:rStyle w:val="Strong"/>
          <w:color w:val="000000"/>
        </w:rPr>
        <w:t>Although migratory birds face various environmental challenges along their journey, the majority successfully reach their destinations without significant threats from human activities.</w:t>
      </w:r>
    </w:p>
    <w:p w:rsidR="00CC165C" w:rsidRPr="00FD2E05" w:rsidRDefault="00CC165C" w:rsidP="005D7989">
      <w:pPr>
        <w:pStyle w:val="NormalWeb"/>
        <w:spacing w:before="0" w:beforeAutospacing="0" w:after="0" w:afterAutospacing="0" w:line="276" w:lineRule="auto"/>
        <w:rPr>
          <w:b/>
          <w:bCs/>
          <w:color w:val="000000"/>
        </w:rPr>
      </w:pPr>
      <w:r w:rsidRPr="00FD2E05">
        <w:rPr>
          <w:b/>
          <w:bCs/>
          <w:color w:val="000000"/>
          <w:lang w:val="vi-VN"/>
        </w:rPr>
        <w:t xml:space="preserve"> </w:t>
      </w:r>
      <w:r w:rsidRPr="00FD2E05">
        <w:rPr>
          <w:b/>
          <w:bCs/>
          <w:color w:val="000000"/>
          <w:lang w:val="vi-VN"/>
        </w:rPr>
        <w:tab/>
      </w:r>
      <w:r w:rsidRPr="00FD2E05">
        <w:rPr>
          <w:b/>
          <w:bCs/>
          <w:color w:val="0000FF"/>
        </w:rPr>
        <w:t>D.</w:t>
      </w:r>
      <w:r w:rsidRPr="00FD2E05">
        <w:rPr>
          <w:rStyle w:val="apple-converted-space"/>
          <w:b/>
          <w:bCs/>
          <w:color w:val="000000"/>
        </w:rPr>
        <w:t> </w:t>
      </w:r>
      <w:r w:rsidRPr="00FD2E05">
        <w:rPr>
          <w:rStyle w:val="Strong"/>
          <w:color w:val="000000"/>
        </w:rPr>
        <w:t>The European Union has taken strict measures to ban bird poaching, leading to a significant recovery in migratory bird populations across Mediterranean regions.</w:t>
      </w:r>
    </w:p>
    <w:p w:rsidR="00CC165C" w:rsidRPr="00FD2E05" w:rsidRDefault="00CC165C" w:rsidP="00CB3782">
      <w:pPr>
        <w:widowControl w:val="0"/>
        <w:tabs>
          <w:tab w:val="left" w:pos="283"/>
          <w:tab w:val="left" w:pos="2835"/>
          <w:tab w:val="left" w:pos="5386"/>
          <w:tab w:val="left" w:pos="7937"/>
        </w:tabs>
        <w:spacing w:after="100"/>
        <w:jc w:val="both"/>
      </w:pPr>
    </w:p>
    <w:p w:rsidR="00CC165C" w:rsidRPr="00FD2E05" w:rsidRDefault="00CC165C" w:rsidP="00E04D15">
      <w:pPr>
        <w:pStyle w:val="Heading2"/>
        <w:spacing w:before="0" w:after="0"/>
        <w:jc w:val="center"/>
        <w:rPr>
          <w:b w:val="0"/>
          <w:color w:val="000000"/>
          <w:sz w:val="24"/>
          <w:szCs w:val="24"/>
        </w:rPr>
      </w:pPr>
      <w:r w:rsidRPr="00FD2E05">
        <w:rPr>
          <w:color w:val="000000"/>
          <w:sz w:val="24"/>
          <w:szCs w:val="24"/>
        </w:rPr>
        <w:t>PRACTICE TEST 2</w:t>
      </w:r>
    </w:p>
    <w:p w:rsidR="00CC165C" w:rsidRPr="00FD2E05" w:rsidRDefault="00CC165C" w:rsidP="00CB09E8">
      <w:pPr>
        <w:pStyle w:val="Heading2"/>
        <w:spacing w:before="0" w:after="0"/>
        <w:jc w:val="both"/>
        <w:rPr>
          <w:b w:val="0"/>
          <w:i/>
          <w:iCs/>
          <w:sz w:val="24"/>
          <w:szCs w:val="24"/>
        </w:rPr>
      </w:pPr>
      <w:r w:rsidRPr="00FD2E05">
        <w:rPr>
          <w:i/>
          <w:iCs/>
          <w:color w:val="000000"/>
          <w:sz w:val="24"/>
          <w:szCs w:val="24"/>
        </w:rPr>
        <w:t>Read the following advertisement and mark the letter A, B, C, or D on your answer sheet to indicate the option that best fits each of the numbered blanks from 1 to 6.</w:t>
      </w:r>
    </w:p>
    <w:p w:rsidR="00CC165C" w:rsidRPr="00FD2E05" w:rsidRDefault="00CC165C" w:rsidP="00CB09E8">
      <w:pPr>
        <w:jc w:val="center"/>
        <w:rPr>
          <w:b/>
          <w:color w:val="000000"/>
        </w:rPr>
      </w:pPr>
      <w:r w:rsidRPr="00FD2E05">
        <w:rPr>
          <w:b/>
          <w:color w:val="000000"/>
        </w:rPr>
        <w:t>LANGUAGE EXCHANGE PROGRAM</w:t>
      </w:r>
    </w:p>
    <w:p w:rsidR="00CC165C" w:rsidRPr="00FD2E05" w:rsidRDefault="00CC165C" w:rsidP="00CB09E8">
      <w:pPr>
        <w:jc w:val="both"/>
        <w:rPr>
          <w:color w:val="000000"/>
        </w:rPr>
      </w:pPr>
      <w:r w:rsidRPr="00FD2E05">
        <w:rPr>
          <w:bCs/>
          <w:color w:val="000000"/>
        </w:rPr>
        <w:t>J</w:t>
      </w:r>
      <w:r w:rsidRPr="00FD2E05">
        <w:rPr>
          <w:color w:val="000000"/>
        </w:rPr>
        <w:t>oin the International Language Exchange Program and practice a new language with native speakers from around the world! This program is perfect for (1) _______ who want to improve their language skills through real conversations. With both online and in-person meetings, it’s an ideal (2) _______ to learn and make new friends.</w:t>
      </w:r>
    </w:p>
    <w:p w:rsidR="00CC165C" w:rsidRPr="00FD2E05" w:rsidRDefault="00CC165C" w:rsidP="00CB09E8">
      <w:pPr>
        <w:jc w:val="both"/>
        <w:rPr>
          <w:color w:val="000000"/>
        </w:rPr>
      </w:pPr>
      <w:r w:rsidRPr="00FD2E05">
        <w:rPr>
          <w:color w:val="000000"/>
        </w:rPr>
        <w:t>Participants will be paired with native speakers (3) _______ by our experienced team to ensure language compatibility. Whether you want to practice Spanish, French, Japanese, or another language, we have a partner for you. All sessions are available (4) _______ flexible hours, making it easy to fit into your schedule.</w:t>
      </w:r>
    </w:p>
    <w:p w:rsidR="00CC165C" w:rsidRPr="00FD2E05" w:rsidRDefault="00CC165C" w:rsidP="00CB09E8">
      <w:pPr>
        <w:jc w:val="both"/>
        <w:rPr>
          <w:color w:val="000000"/>
        </w:rPr>
      </w:pPr>
      <w:r w:rsidRPr="00FD2E05">
        <w:rPr>
          <w:color w:val="000000"/>
        </w:rPr>
        <w:t>Expand your global connections and (5) _______ confidence in speaking a foreign language. Register now and prepare (6) _______ an exciting language journey with us!</w:t>
      </w:r>
    </w:p>
    <w:p w:rsidR="00CC165C" w:rsidRPr="00FD2E05" w:rsidRDefault="00CC165C" w:rsidP="005120C1">
      <w:pPr>
        <w:tabs>
          <w:tab w:val="left" w:pos="2948"/>
          <w:tab w:val="left" w:pos="5499"/>
          <w:tab w:val="left" w:pos="8050"/>
        </w:tabs>
        <w:ind w:left="173" w:hanging="60"/>
      </w:pPr>
      <w:r w:rsidRPr="00FD2E05">
        <w:rPr>
          <w:color w:val="000000"/>
        </w:rPr>
        <w:t xml:space="preserve">                                                                                                                          (Adapted from </w:t>
      </w:r>
      <w:r w:rsidRPr="00FD2E05">
        <w:rPr>
          <w:i/>
          <w:color w:val="000000"/>
        </w:rPr>
        <w:t>Global Success 12</w:t>
      </w:r>
      <w:r w:rsidRPr="00FD2E05">
        <w:rPr>
          <w:color w:val="000000"/>
        </w:rPr>
        <w:t>)</w:t>
      </w:r>
    </w:p>
    <w:p w:rsidR="00CC165C" w:rsidRPr="00FD2E05" w:rsidRDefault="00CC165C" w:rsidP="00CB09E8">
      <w:pPr>
        <w:tabs>
          <w:tab w:val="left" w:pos="1417"/>
          <w:tab w:val="left" w:pos="3515"/>
          <w:tab w:val="left" w:pos="5613"/>
          <w:tab w:val="left" w:pos="7710"/>
        </w:tabs>
        <w:rPr>
          <w:color w:val="000000"/>
        </w:rPr>
      </w:pPr>
      <w:r w:rsidRPr="00FD2E05">
        <w:rPr>
          <w:b/>
          <w:color w:val="000000"/>
        </w:rPr>
        <w:t xml:space="preserve">Question 1. </w:t>
      </w:r>
      <w:r w:rsidRPr="00FD2E05">
        <w:rPr>
          <w:b/>
          <w:color w:val="000000"/>
        </w:rPr>
        <w:tab/>
        <w:t xml:space="preserve">A. </w:t>
      </w:r>
      <w:r w:rsidRPr="00FD2E05">
        <w:rPr>
          <w:color w:val="000000"/>
        </w:rPr>
        <w:t>linguistically</w:t>
      </w:r>
      <w:r w:rsidRPr="00FD2E05">
        <w:rPr>
          <w:b/>
          <w:color w:val="000000"/>
        </w:rPr>
        <w:tab/>
        <w:t xml:space="preserve">B. </w:t>
      </w:r>
      <w:r w:rsidRPr="00FD2E05">
        <w:rPr>
          <w:color w:val="000000"/>
        </w:rPr>
        <w:t>language</w:t>
      </w:r>
      <w:r w:rsidRPr="00FD2E05">
        <w:rPr>
          <w:b/>
          <w:color w:val="000000"/>
        </w:rPr>
        <w:tab/>
        <w:t xml:space="preserve">C. </w:t>
      </w:r>
      <w:r w:rsidRPr="00FD2E05">
        <w:rPr>
          <w:color w:val="000000"/>
        </w:rPr>
        <w:t>linguistic</w:t>
      </w:r>
      <w:r w:rsidRPr="00FD2E05">
        <w:rPr>
          <w:b/>
          <w:color w:val="000000"/>
        </w:rPr>
        <w:tab/>
      </w:r>
      <w:r w:rsidRPr="00FD2E05">
        <w:rPr>
          <w:b/>
          <w:color w:val="000000"/>
          <w:highlight w:val="yellow"/>
        </w:rPr>
        <w:t xml:space="preserve">D. </w:t>
      </w:r>
      <w:r w:rsidRPr="00FD2E05">
        <w:rPr>
          <w:color w:val="000000"/>
          <w:highlight w:val="yellow"/>
        </w:rPr>
        <w:t>linguists</w:t>
      </w:r>
    </w:p>
    <w:p w:rsidR="00CC165C" w:rsidRPr="00FD2E05" w:rsidRDefault="00CC165C" w:rsidP="00CB09E8">
      <w:pPr>
        <w:rPr>
          <w:color w:val="000000"/>
        </w:rPr>
      </w:pPr>
      <w:r w:rsidRPr="00FD2E05">
        <w:rPr>
          <w:b/>
          <w:color w:val="000000"/>
        </w:rPr>
        <w:t xml:space="preserve">Question 2. </w:t>
      </w:r>
    </w:p>
    <w:p w:rsidR="00CC165C" w:rsidRPr="00FD2E05" w:rsidRDefault="00CC165C" w:rsidP="00CB09E8">
      <w:pPr>
        <w:tabs>
          <w:tab w:val="left" w:pos="283"/>
          <w:tab w:val="left" w:pos="5528"/>
        </w:tabs>
        <w:rPr>
          <w:color w:val="000000"/>
        </w:rPr>
      </w:pPr>
      <w:r w:rsidRPr="00FD2E05">
        <w:rPr>
          <w:b/>
          <w:color w:val="000000"/>
        </w:rPr>
        <w:tab/>
      </w:r>
      <w:r w:rsidRPr="00FD2E05">
        <w:rPr>
          <w:b/>
          <w:color w:val="000000"/>
          <w:highlight w:val="yellow"/>
        </w:rPr>
        <w:t xml:space="preserve">A. </w:t>
      </w:r>
      <w:r w:rsidRPr="00FD2E05">
        <w:rPr>
          <w:color w:val="000000"/>
          <w:highlight w:val="yellow"/>
        </w:rPr>
        <w:t>language learning environment</w:t>
      </w:r>
      <w:r w:rsidRPr="00FD2E05">
        <w:rPr>
          <w:b/>
          <w:color w:val="000000"/>
        </w:rPr>
        <w:tab/>
        <w:t xml:space="preserve">B. </w:t>
      </w:r>
      <w:r w:rsidRPr="00FD2E05">
        <w:rPr>
          <w:color w:val="000000"/>
        </w:rPr>
        <w:t>environment language learning</w:t>
      </w:r>
    </w:p>
    <w:p w:rsidR="00CC165C" w:rsidRPr="00FD2E05" w:rsidRDefault="00CC165C" w:rsidP="00CB09E8">
      <w:pPr>
        <w:tabs>
          <w:tab w:val="left" w:pos="283"/>
          <w:tab w:val="left" w:pos="5528"/>
        </w:tabs>
        <w:rPr>
          <w:color w:val="000000"/>
        </w:rPr>
      </w:pPr>
      <w:r w:rsidRPr="00FD2E05">
        <w:rPr>
          <w:b/>
          <w:color w:val="000000"/>
        </w:rPr>
        <w:tab/>
        <w:t xml:space="preserve">C. </w:t>
      </w:r>
      <w:r w:rsidRPr="00FD2E05">
        <w:rPr>
          <w:color w:val="000000"/>
        </w:rPr>
        <w:t>environment learning language</w:t>
      </w:r>
      <w:r w:rsidRPr="00FD2E05">
        <w:rPr>
          <w:b/>
          <w:color w:val="000000"/>
        </w:rPr>
        <w:tab/>
        <w:t xml:space="preserve">D. </w:t>
      </w:r>
      <w:r w:rsidRPr="00FD2E05">
        <w:rPr>
          <w:color w:val="000000"/>
        </w:rPr>
        <w:t>language environment learning</w:t>
      </w:r>
    </w:p>
    <w:p w:rsidR="00CC165C" w:rsidRPr="00FD2E05" w:rsidRDefault="00CC165C" w:rsidP="00CB09E8">
      <w:pPr>
        <w:tabs>
          <w:tab w:val="left" w:pos="1417"/>
          <w:tab w:val="left" w:pos="3515"/>
          <w:tab w:val="left" w:pos="5613"/>
          <w:tab w:val="left" w:pos="7710"/>
        </w:tabs>
        <w:rPr>
          <w:color w:val="000000"/>
        </w:rPr>
      </w:pPr>
      <w:r w:rsidRPr="00FD2E05">
        <w:rPr>
          <w:b/>
          <w:color w:val="000000"/>
        </w:rPr>
        <w:t xml:space="preserve">Question 3. </w:t>
      </w:r>
      <w:r w:rsidRPr="00FD2E05">
        <w:rPr>
          <w:b/>
          <w:color w:val="000000"/>
        </w:rPr>
        <w:tab/>
      </w:r>
      <w:r w:rsidRPr="00FD2E05">
        <w:rPr>
          <w:b/>
          <w:color w:val="000000"/>
          <w:highlight w:val="yellow"/>
        </w:rPr>
        <w:t xml:space="preserve">A. </w:t>
      </w:r>
      <w:r w:rsidRPr="00FD2E05">
        <w:rPr>
          <w:color w:val="000000"/>
          <w:highlight w:val="yellow"/>
        </w:rPr>
        <w:t>selected</w:t>
      </w:r>
      <w:r w:rsidRPr="00FD2E05">
        <w:rPr>
          <w:b/>
          <w:color w:val="000000"/>
        </w:rPr>
        <w:tab/>
        <w:t xml:space="preserve">B. </w:t>
      </w:r>
      <w:r w:rsidRPr="00FD2E05">
        <w:rPr>
          <w:color w:val="000000"/>
        </w:rPr>
        <w:t>who select</w:t>
      </w:r>
      <w:r w:rsidRPr="00FD2E05">
        <w:rPr>
          <w:b/>
          <w:color w:val="000000"/>
        </w:rPr>
        <w:tab/>
        <w:t xml:space="preserve">C. </w:t>
      </w:r>
      <w:r w:rsidRPr="00FD2E05">
        <w:rPr>
          <w:color w:val="000000"/>
        </w:rPr>
        <w:t>selecting</w:t>
      </w:r>
      <w:r w:rsidRPr="00FD2E05">
        <w:rPr>
          <w:b/>
          <w:color w:val="000000"/>
        </w:rPr>
        <w:tab/>
        <w:t xml:space="preserve">D. </w:t>
      </w:r>
      <w:r w:rsidRPr="00FD2E05">
        <w:rPr>
          <w:color w:val="000000"/>
        </w:rPr>
        <w:t>are selected</w:t>
      </w:r>
    </w:p>
    <w:p w:rsidR="00CC165C" w:rsidRPr="00FD2E05" w:rsidRDefault="00CC165C" w:rsidP="00CB09E8">
      <w:pPr>
        <w:tabs>
          <w:tab w:val="left" w:pos="1417"/>
          <w:tab w:val="left" w:pos="3515"/>
          <w:tab w:val="left" w:pos="5613"/>
          <w:tab w:val="left" w:pos="7710"/>
        </w:tabs>
        <w:rPr>
          <w:color w:val="000000"/>
        </w:rPr>
      </w:pPr>
      <w:r w:rsidRPr="00FD2E05">
        <w:rPr>
          <w:b/>
          <w:color w:val="000000"/>
        </w:rPr>
        <w:t xml:space="preserve">Question 4. </w:t>
      </w:r>
      <w:r w:rsidRPr="00FD2E05">
        <w:rPr>
          <w:b/>
          <w:color w:val="000000"/>
        </w:rPr>
        <w:tab/>
      </w:r>
      <w:r w:rsidRPr="00FD2E05">
        <w:rPr>
          <w:b/>
          <w:color w:val="000000"/>
          <w:highlight w:val="yellow"/>
        </w:rPr>
        <w:t xml:space="preserve">A. </w:t>
      </w:r>
      <w:r w:rsidRPr="00FD2E05">
        <w:rPr>
          <w:color w:val="000000"/>
          <w:highlight w:val="yellow"/>
        </w:rPr>
        <w:t>for</w:t>
      </w:r>
      <w:r w:rsidRPr="00FD2E05">
        <w:rPr>
          <w:b/>
          <w:color w:val="000000"/>
        </w:rPr>
        <w:tab/>
        <w:t xml:space="preserve">B. </w:t>
      </w:r>
      <w:r w:rsidRPr="00FD2E05">
        <w:rPr>
          <w:color w:val="000000"/>
        </w:rPr>
        <w:t>on</w:t>
      </w:r>
      <w:r w:rsidRPr="00FD2E05">
        <w:rPr>
          <w:b/>
          <w:color w:val="000000"/>
        </w:rPr>
        <w:tab/>
        <w:t xml:space="preserve">C. </w:t>
      </w:r>
      <w:r w:rsidRPr="00FD2E05">
        <w:rPr>
          <w:color w:val="000000"/>
        </w:rPr>
        <w:t>with</w:t>
      </w:r>
      <w:r w:rsidRPr="00FD2E05">
        <w:rPr>
          <w:b/>
          <w:color w:val="000000"/>
        </w:rPr>
        <w:tab/>
        <w:t xml:space="preserve">D. </w:t>
      </w:r>
      <w:r w:rsidRPr="00FD2E05">
        <w:rPr>
          <w:color w:val="000000"/>
        </w:rPr>
        <w:t>to</w:t>
      </w:r>
    </w:p>
    <w:p w:rsidR="00CC165C" w:rsidRPr="00FD2E05" w:rsidRDefault="00CC165C" w:rsidP="00CB09E8">
      <w:pPr>
        <w:tabs>
          <w:tab w:val="left" w:pos="1417"/>
          <w:tab w:val="left" w:pos="3515"/>
          <w:tab w:val="left" w:pos="5613"/>
          <w:tab w:val="left" w:pos="7710"/>
        </w:tabs>
        <w:rPr>
          <w:color w:val="000000"/>
        </w:rPr>
      </w:pPr>
      <w:r w:rsidRPr="00FD2E05">
        <w:rPr>
          <w:b/>
          <w:color w:val="000000"/>
        </w:rPr>
        <w:t xml:space="preserve">Question 5. </w:t>
      </w:r>
      <w:r w:rsidRPr="00FD2E05">
        <w:rPr>
          <w:b/>
          <w:color w:val="000000"/>
        </w:rPr>
        <w:tab/>
        <w:t xml:space="preserve">A. </w:t>
      </w:r>
      <w:r w:rsidRPr="00FD2E05">
        <w:rPr>
          <w:color w:val="000000"/>
        </w:rPr>
        <w:t>do</w:t>
      </w:r>
      <w:r w:rsidRPr="00FD2E05">
        <w:rPr>
          <w:b/>
          <w:color w:val="000000"/>
        </w:rPr>
        <w:tab/>
      </w:r>
      <w:r w:rsidRPr="00FD2E05">
        <w:rPr>
          <w:b/>
          <w:color w:val="000000"/>
          <w:highlight w:val="yellow"/>
        </w:rPr>
        <w:t xml:space="preserve">B. </w:t>
      </w:r>
      <w:r w:rsidRPr="00FD2E05">
        <w:rPr>
          <w:color w:val="000000"/>
          <w:highlight w:val="yellow"/>
        </w:rPr>
        <w:t>build</w:t>
      </w:r>
      <w:r w:rsidRPr="00FD2E05">
        <w:rPr>
          <w:b/>
          <w:color w:val="000000"/>
        </w:rPr>
        <w:tab/>
        <w:t xml:space="preserve">C. </w:t>
      </w:r>
      <w:r w:rsidRPr="00FD2E05">
        <w:rPr>
          <w:color w:val="000000"/>
        </w:rPr>
        <w:t>make</w:t>
      </w:r>
      <w:r w:rsidRPr="00FD2E05">
        <w:rPr>
          <w:b/>
          <w:color w:val="000000"/>
        </w:rPr>
        <w:tab/>
        <w:t xml:space="preserve">D. </w:t>
      </w:r>
      <w:r w:rsidRPr="00FD2E05">
        <w:rPr>
          <w:color w:val="000000"/>
        </w:rPr>
        <w:t>create</w:t>
      </w:r>
    </w:p>
    <w:p w:rsidR="00CC165C" w:rsidRPr="00FD2E05" w:rsidRDefault="00CC165C" w:rsidP="00CB09E8">
      <w:pPr>
        <w:tabs>
          <w:tab w:val="left" w:pos="1417"/>
          <w:tab w:val="left" w:pos="3515"/>
          <w:tab w:val="left" w:pos="5613"/>
          <w:tab w:val="left" w:pos="7710"/>
        </w:tabs>
        <w:rPr>
          <w:color w:val="000000"/>
        </w:rPr>
      </w:pPr>
      <w:r w:rsidRPr="00FD2E05">
        <w:rPr>
          <w:b/>
          <w:color w:val="000000"/>
        </w:rPr>
        <w:t xml:space="preserve">Question 6. </w:t>
      </w:r>
      <w:r w:rsidRPr="00FD2E05">
        <w:rPr>
          <w:b/>
          <w:color w:val="000000"/>
        </w:rPr>
        <w:tab/>
      </w:r>
      <w:r w:rsidRPr="00FD2E05">
        <w:rPr>
          <w:b/>
          <w:color w:val="000000"/>
          <w:highlight w:val="yellow"/>
        </w:rPr>
        <w:t xml:space="preserve">A. </w:t>
      </w:r>
      <w:r w:rsidRPr="00FD2E05">
        <w:rPr>
          <w:color w:val="000000"/>
          <w:highlight w:val="yellow"/>
        </w:rPr>
        <w:t>to take on</w:t>
      </w:r>
      <w:r w:rsidRPr="00FD2E05">
        <w:rPr>
          <w:b/>
          <w:color w:val="000000"/>
        </w:rPr>
        <w:tab/>
        <w:t xml:space="preserve">B. </w:t>
      </w:r>
      <w:r w:rsidRPr="00FD2E05">
        <w:rPr>
          <w:color w:val="000000"/>
        </w:rPr>
        <w:t>taking on</w:t>
      </w:r>
      <w:r w:rsidRPr="00FD2E05">
        <w:rPr>
          <w:b/>
          <w:color w:val="000000"/>
        </w:rPr>
        <w:tab/>
        <w:t xml:space="preserve">C. </w:t>
      </w:r>
      <w:r w:rsidRPr="00FD2E05">
        <w:rPr>
          <w:color w:val="000000"/>
        </w:rPr>
        <w:t>to taking on</w:t>
      </w:r>
      <w:r w:rsidRPr="00FD2E05">
        <w:rPr>
          <w:b/>
          <w:color w:val="000000"/>
        </w:rPr>
        <w:tab/>
        <w:t xml:space="preserve">D. </w:t>
      </w:r>
      <w:r w:rsidRPr="00FD2E05">
        <w:rPr>
          <w:color w:val="000000"/>
        </w:rPr>
        <w:t>take on</w:t>
      </w:r>
    </w:p>
    <w:p w:rsidR="00CC165C" w:rsidRPr="00FD2E05" w:rsidRDefault="00CC165C" w:rsidP="00CB09E8">
      <w:pPr>
        <w:pStyle w:val="Heading2"/>
        <w:spacing w:before="0" w:after="0"/>
        <w:jc w:val="both"/>
        <w:rPr>
          <w:b w:val="0"/>
          <w:color w:val="000000"/>
          <w:sz w:val="24"/>
          <w:szCs w:val="24"/>
        </w:rPr>
      </w:pPr>
    </w:p>
    <w:p w:rsidR="00CC165C" w:rsidRPr="00FD2E05" w:rsidRDefault="00CC165C" w:rsidP="00CB09E8">
      <w:pPr>
        <w:pStyle w:val="Heading2"/>
        <w:spacing w:before="0" w:after="0"/>
        <w:jc w:val="both"/>
        <w:rPr>
          <w:b w:val="0"/>
          <w:i/>
          <w:iCs/>
          <w:sz w:val="24"/>
          <w:szCs w:val="24"/>
        </w:rPr>
      </w:pPr>
      <w:r w:rsidRPr="00FD2E05">
        <w:rPr>
          <w:i/>
          <w:iCs/>
          <w:color w:val="000000"/>
          <w:sz w:val="24"/>
          <w:szCs w:val="24"/>
        </w:rPr>
        <w:t>Read the following leaflet and mark the letter A, B, C, or D on your answer sheet to indicate the option that best fits each of the numbered blanks from 7 to 12.</w:t>
      </w:r>
    </w:p>
    <w:p w:rsidR="00CC165C" w:rsidRPr="00FD2E05" w:rsidRDefault="00CC165C" w:rsidP="00CB09E8">
      <w:pPr>
        <w:pStyle w:val="Heading3"/>
        <w:spacing w:before="0" w:after="0"/>
        <w:jc w:val="center"/>
        <w:rPr>
          <w:sz w:val="24"/>
          <w:szCs w:val="24"/>
        </w:rPr>
      </w:pPr>
      <w:r w:rsidRPr="00FD2E05">
        <w:rPr>
          <w:color w:val="000000"/>
          <w:sz w:val="24"/>
          <w:szCs w:val="24"/>
        </w:rPr>
        <w:t>Healthy Eating Habits</w:t>
      </w:r>
    </w:p>
    <w:p w:rsidR="00CC165C" w:rsidRPr="00FD2E05" w:rsidRDefault="00CC165C" w:rsidP="00CB09E8">
      <w:pPr>
        <w:pBdr>
          <w:top w:val="nil"/>
          <w:left w:val="nil"/>
          <w:bottom w:val="nil"/>
          <w:right w:val="nil"/>
          <w:between w:val="nil"/>
        </w:pBdr>
        <w:jc w:val="both"/>
      </w:pPr>
      <w:r w:rsidRPr="00FD2E05">
        <w:t>Eating nutritious food is essential for a long, healthy life. But sometimes, fast food and processed snacks filled with sugars and (7) _______ fats are hard to resist. These products are not only harmful to our health but can also (8) _______ chronic conditions like obesity and heart disease.</w:t>
      </w:r>
    </w:p>
    <w:p w:rsidR="00CC165C" w:rsidRPr="00FD2E05" w:rsidRDefault="00CC165C" w:rsidP="00CB09E8">
      <w:r w:rsidRPr="00FD2E05">
        <w:t xml:space="preserve">🍎 </w:t>
      </w:r>
      <w:r w:rsidRPr="00FD2E05">
        <w:rPr>
          <w:b/>
        </w:rPr>
        <w:t>Tips for Healthier Eating:</w:t>
      </w:r>
    </w:p>
    <w:p w:rsidR="00CC165C" w:rsidRPr="00FD2E05" w:rsidRDefault="00CC165C" w:rsidP="00995EFC">
      <w:pPr>
        <w:numPr>
          <w:ilvl w:val="0"/>
          <w:numId w:val="52"/>
        </w:numPr>
        <w:jc w:val="both"/>
      </w:pPr>
      <w:r w:rsidRPr="00FD2E05">
        <w:lastRenderedPageBreak/>
        <w:t>Focus on buying fresh, locally grown fruits and vegetables. This reduces the need for excessive (9) _______ and lowers your environmental footprint.</w:t>
      </w:r>
    </w:p>
    <w:p w:rsidR="00CC165C" w:rsidRPr="00FD2E05" w:rsidRDefault="00CC165C" w:rsidP="00995EFC">
      <w:pPr>
        <w:numPr>
          <w:ilvl w:val="0"/>
          <w:numId w:val="52"/>
        </w:numPr>
        <w:jc w:val="both"/>
      </w:pPr>
      <w:r w:rsidRPr="00FD2E05">
        <w:t>(10) _______ picking up ready-made snacks, consider preparing fresh food at home. Homemade meals have less packaging waste and are healthier.</w:t>
      </w:r>
    </w:p>
    <w:p w:rsidR="00CC165C" w:rsidRPr="00FD2E05" w:rsidRDefault="00CC165C" w:rsidP="00995EFC">
      <w:pPr>
        <w:numPr>
          <w:ilvl w:val="0"/>
          <w:numId w:val="52"/>
        </w:numPr>
        <w:jc w:val="both"/>
      </w:pPr>
      <w:r w:rsidRPr="00FD2E05">
        <w:t>Keep an eye on the (11) _______ of calories you consume daily, aiming for balanced meals.</w:t>
      </w:r>
    </w:p>
    <w:p w:rsidR="00CC165C" w:rsidRPr="00FD2E05" w:rsidRDefault="00CC165C" w:rsidP="00995EFC">
      <w:pPr>
        <w:numPr>
          <w:ilvl w:val="0"/>
          <w:numId w:val="52"/>
        </w:numPr>
        <w:jc w:val="both"/>
      </w:pPr>
      <w:r w:rsidRPr="00FD2E05">
        <w:t>Don’t forget to reuse containers and recycle as much as you can, including (12) _______ like plastic, glass, and metal. Together, small changes add up to make a difference.</w:t>
      </w:r>
    </w:p>
    <w:p w:rsidR="00CC165C" w:rsidRPr="00FD2E05" w:rsidRDefault="00CC165C" w:rsidP="00E503B9">
      <w:pPr>
        <w:pStyle w:val="ListParagraph"/>
        <w:tabs>
          <w:tab w:val="left" w:pos="2948"/>
          <w:tab w:val="left" w:pos="5499"/>
          <w:tab w:val="left" w:pos="8050"/>
        </w:tabs>
      </w:pPr>
      <w:r w:rsidRPr="00FD2E05">
        <w:rPr>
          <w:color w:val="000000"/>
        </w:rPr>
        <w:t xml:space="preserve">                                                                                                           (Adapted from </w:t>
      </w:r>
      <w:r w:rsidRPr="00FD2E05">
        <w:rPr>
          <w:i/>
          <w:color w:val="000000"/>
        </w:rPr>
        <w:t>English Discovery 12</w:t>
      </w:r>
      <w:r w:rsidRPr="00FD2E05">
        <w:rPr>
          <w:color w:val="000000"/>
        </w:rPr>
        <w:t>)</w:t>
      </w:r>
    </w:p>
    <w:p w:rsidR="00CC165C" w:rsidRPr="00FD2E05" w:rsidRDefault="00CC165C" w:rsidP="00CB09E8">
      <w:pPr>
        <w:tabs>
          <w:tab w:val="left" w:pos="1417"/>
          <w:tab w:val="left" w:pos="3515"/>
          <w:tab w:val="left" w:pos="5613"/>
          <w:tab w:val="left" w:pos="7710"/>
        </w:tabs>
      </w:pPr>
      <w:r w:rsidRPr="00FD2E05">
        <w:rPr>
          <w:b/>
        </w:rPr>
        <w:t xml:space="preserve">Question 7. </w:t>
      </w:r>
      <w:r w:rsidRPr="00FD2E05">
        <w:rPr>
          <w:b/>
        </w:rPr>
        <w:tab/>
        <w:t xml:space="preserve">A. </w:t>
      </w:r>
      <w:r w:rsidRPr="00FD2E05">
        <w:t>others</w:t>
      </w:r>
      <w:r w:rsidRPr="00FD2E05">
        <w:rPr>
          <w:b/>
        </w:rPr>
        <w:tab/>
        <w:t xml:space="preserve">B. </w:t>
      </w:r>
      <w:r w:rsidRPr="00FD2E05">
        <w:t>the others</w:t>
      </w:r>
      <w:r w:rsidRPr="00FD2E05">
        <w:rPr>
          <w:b/>
        </w:rPr>
        <w:tab/>
        <w:t xml:space="preserve">C. </w:t>
      </w:r>
      <w:r w:rsidRPr="00FD2E05">
        <w:t>another</w:t>
      </w:r>
      <w:r w:rsidRPr="00FD2E05">
        <w:rPr>
          <w:b/>
        </w:rPr>
        <w:tab/>
      </w:r>
      <w:r w:rsidRPr="00FD2E05">
        <w:rPr>
          <w:b/>
          <w:highlight w:val="yellow"/>
        </w:rPr>
        <w:t xml:space="preserve">D. </w:t>
      </w:r>
      <w:r w:rsidRPr="00FD2E05">
        <w:rPr>
          <w:highlight w:val="yellow"/>
        </w:rPr>
        <w:t>other</w:t>
      </w:r>
    </w:p>
    <w:p w:rsidR="00CC165C" w:rsidRPr="00FD2E05" w:rsidRDefault="00CC165C" w:rsidP="00CB09E8">
      <w:pPr>
        <w:tabs>
          <w:tab w:val="left" w:pos="1417"/>
          <w:tab w:val="left" w:pos="3515"/>
          <w:tab w:val="left" w:pos="5613"/>
          <w:tab w:val="left" w:pos="7710"/>
        </w:tabs>
      </w:pPr>
      <w:r w:rsidRPr="00FD2E05">
        <w:rPr>
          <w:b/>
        </w:rPr>
        <w:t xml:space="preserve">Question 8. </w:t>
      </w:r>
      <w:r w:rsidRPr="00FD2E05">
        <w:rPr>
          <w:b/>
        </w:rPr>
        <w:tab/>
      </w:r>
      <w:r w:rsidRPr="00FD2E05">
        <w:rPr>
          <w:b/>
          <w:highlight w:val="yellow"/>
        </w:rPr>
        <w:t xml:space="preserve">A. </w:t>
      </w:r>
      <w:r w:rsidRPr="00FD2E05">
        <w:rPr>
          <w:highlight w:val="yellow"/>
        </w:rPr>
        <w:t>contribute to</w:t>
      </w:r>
      <w:r w:rsidRPr="00FD2E05">
        <w:rPr>
          <w:b/>
        </w:rPr>
        <w:tab/>
        <w:t xml:space="preserve">B. </w:t>
      </w:r>
      <w:r w:rsidRPr="00FD2E05">
        <w:t>result from</w:t>
      </w:r>
      <w:r w:rsidRPr="00FD2E05">
        <w:rPr>
          <w:b/>
        </w:rPr>
        <w:tab/>
        <w:t xml:space="preserve">C. </w:t>
      </w:r>
      <w:r w:rsidRPr="00FD2E05">
        <w:t>switch to</w:t>
      </w:r>
      <w:r w:rsidRPr="00FD2E05">
        <w:rPr>
          <w:b/>
        </w:rPr>
        <w:tab/>
        <w:t xml:space="preserve">D. </w:t>
      </w:r>
      <w:r w:rsidRPr="00FD2E05">
        <w:t>go for</w:t>
      </w:r>
    </w:p>
    <w:p w:rsidR="00CC165C" w:rsidRPr="00FD2E05" w:rsidRDefault="00CC165C" w:rsidP="00CB09E8">
      <w:pPr>
        <w:tabs>
          <w:tab w:val="left" w:pos="1417"/>
          <w:tab w:val="left" w:pos="3515"/>
          <w:tab w:val="left" w:pos="5613"/>
          <w:tab w:val="left" w:pos="7710"/>
        </w:tabs>
      </w:pPr>
      <w:r w:rsidRPr="00FD2E05">
        <w:rPr>
          <w:b/>
        </w:rPr>
        <w:t xml:space="preserve">Question 9. </w:t>
      </w:r>
      <w:r w:rsidRPr="00FD2E05">
        <w:rPr>
          <w:b/>
        </w:rPr>
        <w:tab/>
        <w:t xml:space="preserve">A. </w:t>
      </w:r>
      <w:r w:rsidRPr="00FD2E05">
        <w:t>processing</w:t>
      </w:r>
      <w:r w:rsidRPr="00FD2E05">
        <w:rPr>
          <w:b/>
        </w:rPr>
        <w:tab/>
      </w:r>
      <w:r w:rsidRPr="00FD2E05">
        <w:rPr>
          <w:b/>
          <w:highlight w:val="yellow"/>
        </w:rPr>
        <w:t xml:space="preserve">B. </w:t>
      </w:r>
      <w:r w:rsidRPr="00FD2E05">
        <w:rPr>
          <w:highlight w:val="yellow"/>
        </w:rPr>
        <w:t>transport</w:t>
      </w:r>
      <w:r w:rsidRPr="00FD2E05">
        <w:rPr>
          <w:b/>
        </w:rPr>
        <w:tab/>
        <w:t xml:space="preserve">C. </w:t>
      </w:r>
      <w:r w:rsidRPr="00FD2E05">
        <w:t>collection</w:t>
      </w:r>
      <w:r w:rsidRPr="00FD2E05">
        <w:rPr>
          <w:b/>
        </w:rPr>
        <w:tab/>
        <w:t xml:space="preserve">D. </w:t>
      </w:r>
      <w:r w:rsidRPr="00FD2E05">
        <w:t>cooking</w:t>
      </w:r>
    </w:p>
    <w:p w:rsidR="00CC165C" w:rsidRPr="00FD2E05" w:rsidRDefault="00CC165C" w:rsidP="00CB09E8">
      <w:pPr>
        <w:tabs>
          <w:tab w:val="left" w:pos="1417"/>
          <w:tab w:val="left" w:pos="3515"/>
          <w:tab w:val="left" w:pos="5613"/>
          <w:tab w:val="left" w:pos="7710"/>
        </w:tabs>
      </w:pPr>
      <w:r w:rsidRPr="00FD2E05">
        <w:rPr>
          <w:b/>
        </w:rPr>
        <w:t xml:space="preserve">Question 10. </w:t>
      </w:r>
      <w:r w:rsidRPr="00FD2E05">
        <w:rPr>
          <w:b/>
        </w:rPr>
        <w:tab/>
        <w:t xml:space="preserve">A. </w:t>
      </w:r>
      <w:r w:rsidRPr="00FD2E05">
        <w:t>In addition to</w:t>
      </w:r>
      <w:r w:rsidRPr="00FD2E05">
        <w:rPr>
          <w:b/>
        </w:rPr>
        <w:tab/>
      </w:r>
      <w:r w:rsidRPr="00FD2E05">
        <w:rPr>
          <w:b/>
          <w:highlight w:val="yellow"/>
        </w:rPr>
        <w:t xml:space="preserve">B. </w:t>
      </w:r>
      <w:r w:rsidRPr="00FD2E05">
        <w:rPr>
          <w:highlight w:val="yellow"/>
        </w:rPr>
        <w:t>Instead of</w:t>
      </w:r>
      <w:r w:rsidRPr="00FD2E05">
        <w:rPr>
          <w:b/>
        </w:rPr>
        <w:tab/>
        <w:t xml:space="preserve">C. </w:t>
      </w:r>
      <w:r w:rsidRPr="00FD2E05">
        <w:t>Regarding</w:t>
      </w:r>
      <w:r w:rsidRPr="00FD2E05">
        <w:rPr>
          <w:b/>
        </w:rPr>
        <w:tab/>
        <w:t xml:space="preserve">D. </w:t>
      </w:r>
      <w:r w:rsidRPr="00FD2E05">
        <w:t>Due to</w:t>
      </w:r>
    </w:p>
    <w:p w:rsidR="00CC165C" w:rsidRPr="00FD2E05" w:rsidRDefault="00CC165C" w:rsidP="00CB09E8">
      <w:pPr>
        <w:tabs>
          <w:tab w:val="left" w:pos="1417"/>
          <w:tab w:val="left" w:pos="3515"/>
          <w:tab w:val="left" w:pos="5613"/>
          <w:tab w:val="left" w:pos="7710"/>
        </w:tabs>
      </w:pPr>
      <w:r w:rsidRPr="00FD2E05">
        <w:rPr>
          <w:b/>
        </w:rPr>
        <w:t xml:space="preserve">Question 11. </w:t>
      </w:r>
      <w:r w:rsidRPr="00FD2E05">
        <w:rPr>
          <w:b/>
        </w:rPr>
        <w:tab/>
        <w:t xml:space="preserve">A. </w:t>
      </w:r>
      <w:r w:rsidRPr="00FD2E05">
        <w:t>level</w:t>
      </w:r>
      <w:r w:rsidRPr="00FD2E05">
        <w:rPr>
          <w:b/>
        </w:rPr>
        <w:tab/>
        <w:t xml:space="preserve">B. </w:t>
      </w:r>
      <w:r w:rsidRPr="00FD2E05">
        <w:t>measure</w:t>
      </w:r>
      <w:r w:rsidRPr="00FD2E05">
        <w:rPr>
          <w:b/>
        </w:rPr>
        <w:tab/>
      </w:r>
      <w:r w:rsidRPr="00FD2E05">
        <w:rPr>
          <w:b/>
          <w:highlight w:val="yellow"/>
        </w:rPr>
        <w:t xml:space="preserve">C. </w:t>
      </w:r>
      <w:r w:rsidRPr="00FD2E05">
        <w:rPr>
          <w:highlight w:val="yellow"/>
        </w:rPr>
        <w:t>intake</w:t>
      </w:r>
      <w:r w:rsidRPr="00FD2E05">
        <w:rPr>
          <w:b/>
        </w:rPr>
        <w:tab/>
        <w:t xml:space="preserve">D. </w:t>
      </w:r>
      <w:r w:rsidRPr="00FD2E05">
        <w:t>capacity</w:t>
      </w:r>
    </w:p>
    <w:p w:rsidR="00CC165C" w:rsidRPr="00FD2E05" w:rsidRDefault="00CC165C" w:rsidP="00CB09E8">
      <w:pPr>
        <w:tabs>
          <w:tab w:val="left" w:pos="1417"/>
          <w:tab w:val="left" w:pos="3515"/>
          <w:tab w:val="left" w:pos="5613"/>
          <w:tab w:val="left" w:pos="7710"/>
        </w:tabs>
      </w:pPr>
      <w:r w:rsidRPr="00FD2E05">
        <w:rPr>
          <w:b/>
        </w:rPr>
        <w:t xml:space="preserve">Question 12. </w:t>
      </w:r>
      <w:r w:rsidRPr="00FD2E05">
        <w:rPr>
          <w:b/>
        </w:rPr>
        <w:tab/>
      </w:r>
      <w:r w:rsidRPr="00FD2E05">
        <w:rPr>
          <w:b/>
          <w:highlight w:val="yellow"/>
        </w:rPr>
        <w:t xml:space="preserve">A. </w:t>
      </w:r>
      <w:r w:rsidRPr="00FD2E05">
        <w:rPr>
          <w:highlight w:val="yellow"/>
        </w:rPr>
        <w:t>materials</w:t>
      </w:r>
      <w:r w:rsidRPr="00FD2E05">
        <w:rPr>
          <w:b/>
        </w:rPr>
        <w:tab/>
        <w:t xml:space="preserve">B. </w:t>
      </w:r>
      <w:r w:rsidRPr="00FD2E05">
        <w:t>items</w:t>
      </w:r>
      <w:r w:rsidRPr="00FD2E05">
        <w:rPr>
          <w:b/>
        </w:rPr>
        <w:tab/>
        <w:t xml:space="preserve">C. </w:t>
      </w:r>
      <w:r w:rsidRPr="00FD2E05">
        <w:t>remains</w:t>
      </w:r>
      <w:r w:rsidRPr="00FD2E05">
        <w:rPr>
          <w:b/>
        </w:rPr>
        <w:tab/>
        <w:t xml:space="preserve">D. </w:t>
      </w:r>
      <w:r w:rsidRPr="00FD2E05">
        <w:t>particles</w:t>
      </w:r>
    </w:p>
    <w:p w:rsidR="00CC165C" w:rsidRPr="00FD2E05" w:rsidRDefault="00CC165C" w:rsidP="00CB09E8">
      <w:pPr>
        <w:pStyle w:val="Heading1"/>
        <w:spacing w:before="0" w:after="0"/>
        <w:rPr>
          <w:sz w:val="24"/>
          <w:szCs w:val="24"/>
        </w:rPr>
      </w:pPr>
    </w:p>
    <w:p w:rsidR="00CC165C" w:rsidRPr="00FD2E05" w:rsidRDefault="00CC165C" w:rsidP="00CB09E8">
      <w:pPr>
        <w:rPr>
          <w:b/>
          <w:i/>
          <w:iCs/>
        </w:rPr>
      </w:pPr>
      <w:r w:rsidRPr="00FD2E05">
        <w:rPr>
          <w:b/>
          <w:i/>
          <w:iCs/>
        </w:rPr>
        <w:t>Mark the letter A, B, C, or D on your answer sheet to indicate the best arrangement of utterances or sentences to make a meaningful exchange or text in each of the following questions from 13 to 17.</w:t>
      </w:r>
    </w:p>
    <w:p w:rsidR="00CC165C" w:rsidRPr="00FD2E05" w:rsidRDefault="00CC165C" w:rsidP="00CB09E8">
      <w:pPr>
        <w:ind w:left="360"/>
        <w:rPr>
          <w:b/>
        </w:rPr>
      </w:pPr>
      <w:r w:rsidRPr="00FD2E05">
        <w:rPr>
          <w:b/>
        </w:rPr>
        <w:t xml:space="preserve">Question 13. </w:t>
      </w:r>
    </w:p>
    <w:p w:rsidR="00CC165C" w:rsidRPr="00FD2E05" w:rsidRDefault="00CC165C" w:rsidP="00CB09E8">
      <w:pPr>
        <w:ind w:left="360"/>
      </w:pPr>
      <w:r w:rsidRPr="00FD2E05">
        <w:rPr>
          <w:b/>
        </w:rPr>
        <w:t>a.</w:t>
      </w:r>
      <w:r w:rsidRPr="00FD2E05">
        <w:t xml:space="preserve"> Mike: Hi, Lisa! Did you do anything fun this weekend?</w:t>
      </w:r>
    </w:p>
    <w:p w:rsidR="00CC165C" w:rsidRPr="00FD2E05" w:rsidRDefault="00CC165C" w:rsidP="00CB09E8">
      <w:pPr>
        <w:ind w:left="360"/>
      </w:pPr>
      <w:r w:rsidRPr="00FD2E05">
        <w:rPr>
          <w:b/>
        </w:rPr>
        <w:t>b.</w:t>
      </w:r>
      <w:r w:rsidRPr="00FD2E05">
        <w:t xml:space="preserve"> Mike: That sounds awesome! Where did you go?</w:t>
      </w:r>
    </w:p>
    <w:p w:rsidR="00CC165C" w:rsidRPr="00FD2E05" w:rsidRDefault="00CC165C" w:rsidP="00CB09E8">
      <w:pPr>
        <w:ind w:left="360"/>
      </w:pPr>
      <w:r w:rsidRPr="00FD2E05">
        <w:rPr>
          <w:b/>
        </w:rPr>
        <w:t>c.</w:t>
      </w:r>
      <w:r w:rsidRPr="00FD2E05">
        <w:t xml:space="preserve"> Lisa: Yes! I went hiking with some friends. It was great to be outdoors.</w:t>
      </w:r>
    </w:p>
    <w:p w:rsidR="00CC165C" w:rsidRPr="00FD2E05" w:rsidRDefault="00CC165C" w:rsidP="00DE371B">
      <w:pPr>
        <w:pStyle w:val="ListParagraph"/>
        <w:tabs>
          <w:tab w:val="left" w:pos="2948"/>
          <w:tab w:val="left" w:pos="5499"/>
          <w:tab w:val="left" w:pos="8050"/>
        </w:tabs>
      </w:pPr>
      <w:r w:rsidRPr="00FD2E05">
        <w:rPr>
          <w:color w:val="000000"/>
        </w:rPr>
        <w:t xml:space="preserve">                                                                                                         (Adapted from </w:t>
      </w:r>
      <w:r w:rsidRPr="00FD2E05">
        <w:rPr>
          <w:i/>
          <w:color w:val="000000"/>
        </w:rPr>
        <w:t>chuyenanhvan.com</w:t>
      </w:r>
      <w:r w:rsidRPr="00FD2E05">
        <w:rPr>
          <w:color w:val="000000"/>
        </w:rPr>
        <w:t>)</w:t>
      </w:r>
    </w:p>
    <w:p w:rsidR="00CC165C" w:rsidRPr="00FD2E05" w:rsidRDefault="00CC165C" w:rsidP="00CB09E8">
      <w:r w:rsidRPr="00FD2E05">
        <w:rPr>
          <w:b/>
        </w:rPr>
        <w:t xml:space="preserve"> </w:t>
      </w:r>
      <w:r w:rsidRPr="00FD2E05">
        <w:rPr>
          <w:b/>
        </w:rPr>
        <w:tab/>
        <w:t>A</w:t>
      </w:r>
      <w:r w:rsidRPr="00FD2E05">
        <w:t>. b – a – c</w:t>
      </w:r>
      <w:r w:rsidRPr="00FD2E05">
        <w:rPr>
          <w:b/>
        </w:rPr>
        <w:t xml:space="preserve">                     </w:t>
      </w:r>
      <w:r w:rsidRPr="00FD2E05">
        <w:rPr>
          <w:b/>
        </w:rPr>
        <w:tab/>
        <w:t xml:space="preserve">B. </w:t>
      </w:r>
      <w:r w:rsidRPr="00FD2E05">
        <w:t>a – b – c</w:t>
      </w:r>
      <w:r w:rsidRPr="00FD2E05">
        <w:rPr>
          <w:b/>
        </w:rPr>
        <w:t xml:space="preserve">                      </w:t>
      </w:r>
      <w:r w:rsidRPr="00FD2E05">
        <w:rPr>
          <w:b/>
        </w:rPr>
        <w:tab/>
        <w:t xml:space="preserve">C. </w:t>
      </w:r>
      <w:r w:rsidRPr="00FD2E05">
        <w:t>c – a – b</w:t>
      </w:r>
      <w:r w:rsidRPr="00FD2E05">
        <w:rPr>
          <w:b/>
        </w:rPr>
        <w:t xml:space="preserve">                     </w:t>
      </w:r>
      <w:r w:rsidRPr="00FD2E05">
        <w:rPr>
          <w:b/>
        </w:rPr>
        <w:tab/>
      </w:r>
      <w:r w:rsidRPr="00FD2E05">
        <w:rPr>
          <w:b/>
          <w:highlight w:val="yellow"/>
        </w:rPr>
        <w:t xml:space="preserve">D. </w:t>
      </w:r>
      <w:r w:rsidRPr="00FD2E05">
        <w:rPr>
          <w:highlight w:val="yellow"/>
        </w:rPr>
        <w:t>a – c – b</w:t>
      </w:r>
    </w:p>
    <w:p w:rsidR="00CC165C" w:rsidRPr="00FD2E05" w:rsidRDefault="00CC165C" w:rsidP="00CB09E8">
      <w:pPr>
        <w:pStyle w:val="Heading3"/>
        <w:spacing w:before="0" w:after="0"/>
        <w:rPr>
          <w:b w:val="0"/>
          <w:bCs/>
          <w:sz w:val="24"/>
          <w:szCs w:val="24"/>
        </w:rPr>
      </w:pPr>
      <w:r w:rsidRPr="00FD2E05">
        <w:rPr>
          <w:bCs/>
          <w:sz w:val="24"/>
          <w:szCs w:val="24"/>
        </w:rPr>
        <w:t xml:space="preserve">Question 14 </w:t>
      </w:r>
    </w:p>
    <w:p w:rsidR="00CC165C" w:rsidRPr="00FD2E05" w:rsidRDefault="00CC165C" w:rsidP="00CB09E8">
      <w:pPr>
        <w:ind w:left="360"/>
      </w:pPr>
      <w:r w:rsidRPr="00FD2E05">
        <w:rPr>
          <w:b/>
        </w:rPr>
        <w:t>a.</w:t>
      </w:r>
      <w:r w:rsidRPr="00FD2E05">
        <w:t xml:space="preserve"> Sarah: Mom, can you help me with my homework later this evening? I really need some assistance.</w:t>
      </w:r>
    </w:p>
    <w:p w:rsidR="00CC165C" w:rsidRPr="00FD2E05" w:rsidRDefault="00CC165C" w:rsidP="00CB09E8">
      <w:pPr>
        <w:ind w:left="360"/>
      </w:pPr>
      <w:r w:rsidRPr="00FD2E05">
        <w:rPr>
          <w:b/>
        </w:rPr>
        <w:t>b.</w:t>
      </w:r>
      <w:r w:rsidRPr="00FD2E05">
        <w:t xml:space="preserve"> Mom: Of course, sweetheart! What specific part of your homework do you need help with?</w:t>
      </w:r>
    </w:p>
    <w:p w:rsidR="00CC165C" w:rsidRPr="00FD2E05" w:rsidRDefault="00CC165C" w:rsidP="00CB09E8">
      <w:pPr>
        <w:ind w:left="360"/>
      </w:pPr>
      <w:r w:rsidRPr="00FD2E05">
        <w:rPr>
          <w:b/>
        </w:rPr>
        <w:t>c.</w:t>
      </w:r>
      <w:r w:rsidRPr="00FD2E05">
        <w:t xml:space="preserve"> Sarah: I have to write an essay about our family history, and I want to make sure I get it just right.</w:t>
      </w:r>
    </w:p>
    <w:p w:rsidR="00CC165C" w:rsidRPr="00FD2E05" w:rsidRDefault="00CC165C" w:rsidP="00CB09E8">
      <w:pPr>
        <w:ind w:left="360"/>
      </w:pPr>
      <w:r w:rsidRPr="00FD2E05">
        <w:rPr>
          <w:b/>
        </w:rPr>
        <w:t>d.</w:t>
      </w:r>
      <w:r w:rsidRPr="00FD2E05">
        <w:t xml:space="preserve"> Mom: That sounds like a fascinating topic! I can share some interesting stories from when I was younger that might inspire you.</w:t>
      </w:r>
    </w:p>
    <w:p w:rsidR="00CC165C" w:rsidRPr="00FD2E05" w:rsidRDefault="00CC165C" w:rsidP="00CB09E8">
      <w:pPr>
        <w:ind w:left="360"/>
      </w:pPr>
      <w:r w:rsidRPr="00FD2E05">
        <w:rPr>
          <w:b/>
        </w:rPr>
        <w:t>e.</w:t>
      </w:r>
      <w:r w:rsidRPr="00FD2E05">
        <w:t xml:space="preserve"> Sarah: Thanks so much, Mom! I really appreciate your support and guidance with this.</w:t>
      </w:r>
    </w:p>
    <w:p w:rsidR="00CC165C" w:rsidRPr="00FD2E05" w:rsidRDefault="00CC165C" w:rsidP="00DE371B">
      <w:pPr>
        <w:pStyle w:val="ListParagraph"/>
        <w:tabs>
          <w:tab w:val="left" w:pos="2948"/>
          <w:tab w:val="left" w:pos="5499"/>
          <w:tab w:val="left" w:pos="8050"/>
        </w:tabs>
      </w:pPr>
      <w:r w:rsidRPr="00FD2E05">
        <w:rPr>
          <w:color w:val="000000"/>
        </w:rPr>
        <w:t xml:space="preserve">                                                                                                                (Adapted from </w:t>
      </w:r>
      <w:r w:rsidRPr="00FD2E05">
        <w:rPr>
          <w:i/>
          <w:color w:val="000000"/>
        </w:rPr>
        <w:t>gauthmath.com</w:t>
      </w:r>
      <w:r w:rsidRPr="00FD2E05">
        <w:rPr>
          <w:color w:val="000000"/>
        </w:rPr>
        <w:t>)</w:t>
      </w:r>
    </w:p>
    <w:p w:rsidR="00CC165C" w:rsidRPr="00FD2E05" w:rsidRDefault="00CC165C" w:rsidP="00CB09E8">
      <w:pPr>
        <w:tabs>
          <w:tab w:val="left" w:pos="283"/>
          <w:tab w:val="left" w:pos="2906"/>
          <w:tab w:val="left" w:pos="5528"/>
          <w:tab w:val="left" w:pos="8150"/>
        </w:tabs>
        <w:ind w:left="360"/>
      </w:pPr>
      <w:r w:rsidRPr="00FD2E05">
        <w:rPr>
          <w:b/>
          <w:highlight w:val="yellow"/>
        </w:rPr>
        <w:t xml:space="preserve">A. </w:t>
      </w:r>
      <w:r w:rsidRPr="00FD2E05">
        <w:rPr>
          <w:highlight w:val="yellow"/>
        </w:rPr>
        <w:t>a – b – c – d – e</w:t>
      </w:r>
      <w:r w:rsidRPr="00FD2E05">
        <w:rPr>
          <w:b/>
        </w:rPr>
        <w:tab/>
        <w:t xml:space="preserve">B. </w:t>
      </w:r>
      <w:r w:rsidRPr="00FD2E05">
        <w:t>c – a – b – d – e</w:t>
      </w:r>
      <w:r w:rsidRPr="00FD2E05">
        <w:rPr>
          <w:b/>
        </w:rPr>
        <w:tab/>
        <w:t xml:space="preserve">C. </w:t>
      </w:r>
      <w:r w:rsidRPr="00FD2E05">
        <w:t>a – c – e – d – b</w:t>
      </w:r>
      <w:r w:rsidRPr="00FD2E05">
        <w:rPr>
          <w:b/>
        </w:rPr>
        <w:tab/>
        <w:t xml:space="preserve">D. </w:t>
      </w:r>
      <w:r w:rsidRPr="00FD2E05">
        <w:t>b – c – a – d – e</w:t>
      </w:r>
    </w:p>
    <w:p w:rsidR="00CC165C" w:rsidRPr="00FD2E05" w:rsidRDefault="00CC165C" w:rsidP="00CB09E8">
      <w:pPr>
        <w:jc w:val="both"/>
      </w:pPr>
      <w:r w:rsidRPr="00FD2E05">
        <w:rPr>
          <w:b/>
        </w:rPr>
        <w:t xml:space="preserve">Question 15. </w:t>
      </w:r>
      <w:r w:rsidRPr="00FD2E05">
        <w:t>Hi Alice,</w:t>
      </w:r>
    </w:p>
    <w:p w:rsidR="00CC165C" w:rsidRPr="00FD2E05" w:rsidRDefault="00CC165C" w:rsidP="00CB09E8">
      <w:r w:rsidRPr="00FD2E05">
        <w:t>a. That would be a perfect opportunity for us to escape from the city and breathe in some fresh mountain air!</w:t>
      </w:r>
    </w:p>
    <w:p w:rsidR="00CC165C" w:rsidRPr="00FD2E05" w:rsidRDefault="00CC165C" w:rsidP="00CB09E8">
      <w:r w:rsidRPr="00FD2E05">
        <w:t>b. I have been thinking about planning a small, relaxing trip to the mountains this weekend to unwind a bit.</w:t>
      </w:r>
    </w:p>
    <w:p w:rsidR="00CC165C" w:rsidRPr="00FD2E05" w:rsidRDefault="00CC165C" w:rsidP="00CB09E8">
      <w:r w:rsidRPr="00FD2E05">
        <w:t>c. Let me know if you’re interested in joining; I think it could be a lot of fun!</w:t>
      </w:r>
    </w:p>
    <w:p w:rsidR="00CC165C" w:rsidRPr="00FD2E05" w:rsidRDefault="00CC165C" w:rsidP="00CB09E8">
      <w:r w:rsidRPr="00FD2E05">
        <w:t>d. The weather forecast looks absolutely ideal for some hiking and exploring.</w:t>
      </w:r>
    </w:p>
    <w:p w:rsidR="00CC165C" w:rsidRPr="00FD2E05" w:rsidRDefault="00CC165C" w:rsidP="00CB09E8">
      <w:r w:rsidRPr="00FD2E05">
        <w:t>e. It’s been quite some time since our last outdoor adventure together, don’t you think?</w:t>
      </w:r>
    </w:p>
    <w:p w:rsidR="00CC165C" w:rsidRPr="00FD2E05" w:rsidRDefault="00CC165C" w:rsidP="00CB09E8">
      <w:r w:rsidRPr="00FD2E05">
        <w:t>Write back soon,</w:t>
      </w:r>
    </w:p>
    <w:p w:rsidR="00CC165C" w:rsidRPr="00FD2E05" w:rsidRDefault="00CC165C" w:rsidP="00CB09E8">
      <w:r w:rsidRPr="00FD2E05">
        <w:t>Sam</w:t>
      </w:r>
    </w:p>
    <w:p w:rsidR="00CC165C" w:rsidRPr="00FD2E05" w:rsidRDefault="00CC165C" w:rsidP="00DE371B">
      <w:pPr>
        <w:pStyle w:val="ListParagraph"/>
        <w:tabs>
          <w:tab w:val="left" w:pos="2948"/>
          <w:tab w:val="left" w:pos="5499"/>
          <w:tab w:val="left" w:pos="8050"/>
        </w:tabs>
      </w:pPr>
      <w:r w:rsidRPr="00FD2E05">
        <w:rPr>
          <w:color w:val="000000"/>
        </w:rPr>
        <w:t xml:space="preserve">                                                                                                                              (Adapted from </w:t>
      </w:r>
      <w:r w:rsidRPr="00FD2E05">
        <w:rPr>
          <w:i/>
          <w:color w:val="000000"/>
        </w:rPr>
        <w:t>studyx.ai</w:t>
      </w:r>
      <w:r w:rsidRPr="00FD2E05">
        <w:rPr>
          <w:color w:val="000000"/>
        </w:rPr>
        <w:t>)</w:t>
      </w:r>
    </w:p>
    <w:p w:rsidR="00CC165C" w:rsidRPr="00FD2E05" w:rsidRDefault="00CC165C" w:rsidP="00CB09E8">
      <w:pPr>
        <w:tabs>
          <w:tab w:val="left" w:pos="283"/>
          <w:tab w:val="left" w:pos="2906"/>
          <w:tab w:val="left" w:pos="5528"/>
          <w:tab w:val="left" w:pos="8150"/>
        </w:tabs>
      </w:pPr>
      <w:r w:rsidRPr="00FD2E05">
        <w:rPr>
          <w:b/>
        </w:rPr>
        <w:tab/>
      </w:r>
      <w:r w:rsidRPr="00FD2E05">
        <w:rPr>
          <w:b/>
          <w:highlight w:val="yellow"/>
        </w:rPr>
        <w:t xml:space="preserve">A. </w:t>
      </w:r>
      <w:r w:rsidRPr="00FD2E05">
        <w:rPr>
          <w:highlight w:val="yellow"/>
        </w:rPr>
        <w:t>b – d – e – a – c</w:t>
      </w:r>
      <w:r w:rsidRPr="00FD2E05">
        <w:rPr>
          <w:b/>
        </w:rPr>
        <w:tab/>
        <w:t xml:space="preserve">B. </w:t>
      </w:r>
      <w:r w:rsidRPr="00FD2E05">
        <w:t>a – e – b – d – c</w:t>
      </w:r>
      <w:r w:rsidRPr="00FD2E05">
        <w:rPr>
          <w:b/>
        </w:rPr>
        <w:tab/>
        <w:t xml:space="preserve">C. </w:t>
      </w:r>
      <w:r w:rsidRPr="00FD2E05">
        <w:t>e – d – a – b – c</w:t>
      </w:r>
      <w:r w:rsidRPr="00FD2E05">
        <w:rPr>
          <w:b/>
        </w:rPr>
        <w:tab/>
        <w:t xml:space="preserve">D. </w:t>
      </w:r>
      <w:r w:rsidRPr="00FD2E05">
        <w:t>c – b – d – a – e</w:t>
      </w:r>
    </w:p>
    <w:p w:rsidR="00CC165C" w:rsidRPr="00FD2E05" w:rsidRDefault="00CC165C" w:rsidP="00CB09E8">
      <w:r w:rsidRPr="00FD2E05">
        <w:rPr>
          <w:b/>
        </w:rPr>
        <w:t>Question 16.</w:t>
      </w:r>
    </w:p>
    <w:p w:rsidR="00CC165C" w:rsidRPr="00FD2E05" w:rsidRDefault="00CC165C" w:rsidP="00995EFC">
      <w:pPr>
        <w:pStyle w:val="ListParagraph"/>
        <w:widowControl w:val="0"/>
        <w:numPr>
          <w:ilvl w:val="0"/>
          <w:numId w:val="50"/>
        </w:numPr>
        <w:tabs>
          <w:tab w:val="left" w:pos="339"/>
        </w:tabs>
        <w:autoSpaceDE w:val="0"/>
        <w:autoSpaceDN w:val="0"/>
        <w:ind w:right="833" w:firstLine="0"/>
        <w:contextualSpacing w:val="0"/>
      </w:pPr>
      <w:r w:rsidRPr="00FD2E05">
        <w:t>Hence,</w:t>
      </w:r>
      <w:r w:rsidRPr="00FD2E05">
        <w:rPr>
          <w:spacing w:val="-3"/>
        </w:rPr>
        <w:t xml:space="preserve"> </w:t>
      </w:r>
      <w:r w:rsidRPr="00FD2E05">
        <w:t>the</w:t>
      </w:r>
      <w:r w:rsidRPr="00FD2E05">
        <w:rPr>
          <w:spacing w:val="-4"/>
        </w:rPr>
        <w:t xml:space="preserve"> </w:t>
      </w:r>
      <w:r w:rsidRPr="00FD2E05">
        <w:t>population</w:t>
      </w:r>
      <w:r w:rsidRPr="00FD2E05">
        <w:rPr>
          <w:spacing w:val="-3"/>
        </w:rPr>
        <w:t xml:space="preserve"> </w:t>
      </w:r>
      <w:r w:rsidRPr="00FD2E05">
        <w:t>has</w:t>
      </w:r>
      <w:r w:rsidRPr="00FD2E05">
        <w:rPr>
          <w:spacing w:val="-3"/>
        </w:rPr>
        <w:t xml:space="preserve"> </w:t>
      </w:r>
      <w:r w:rsidRPr="00FD2E05">
        <w:t>increased</w:t>
      </w:r>
      <w:r w:rsidRPr="00FD2E05">
        <w:rPr>
          <w:spacing w:val="-3"/>
        </w:rPr>
        <w:t xml:space="preserve"> </w:t>
      </w:r>
      <w:r w:rsidRPr="00FD2E05">
        <w:t>by</w:t>
      </w:r>
      <w:r w:rsidRPr="00FD2E05">
        <w:rPr>
          <w:spacing w:val="-3"/>
        </w:rPr>
        <w:t xml:space="preserve"> </w:t>
      </w:r>
      <w:r w:rsidRPr="00FD2E05">
        <w:t>25%,</w:t>
      </w:r>
      <w:r w:rsidRPr="00FD2E05">
        <w:rPr>
          <w:spacing w:val="-3"/>
        </w:rPr>
        <w:t xml:space="preserve"> </w:t>
      </w:r>
      <w:r w:rsidRPr="00FD2E05">
        <w:t>leading</w:t>
      </w:r>
      <w:r w:rsidRPr="00FD2E05">
        <w:rPr>
          <w:spacing w:val="-3"/>
        </w:rPr>
        <w:t xml:space="preserve"> </w:t>
      </w:r>
      <w:r w:rsidRPr="00FD2E05">
        <w:t>to</w:t>
      </w:r>
      <w:r w:rsidRPr="00FD2E05">
        <w:rPr>
          <w:spacing w:val="-3"/>
        </w:rPr>
        <w:t xml:space="preserve"> </w:t>
      </w:r>
      <w:r w:rsidRPr="00FD2E05">
        <w:t>greater</w:t>
      </w:r>
      <w:r w:rsidRPr="00FD2E05">
        <w:rPr>
          <w:spacing w:val="-3"/>
        </w:rPr>
        <w:t xml:space="preserve"> </w:t>
      </w:r>
      <w:r w:rsidRPr="00FD2E05">
        <w:t>demand</w:t>
      </w:r>
      <w:r w:rsidRPr="00FD2E05">
        <w:rPr>
          <w:spacing w:val="-3"/>
        </w:rPr>
        <w:t xml:space="preserve"> </w:t>
      </w:r>
      <w:r w:rsidRPr="00FD2E05">
        <w:t>for</w:t>
      </w:r>
      <w:r w:rsidRPr="00FD2E05">
        <w:rPr>
          <w:spacing w:val="-3"/>
        </w:rPr>
        <w:t xml:space="preserve"> </w:t>
      </w:r>
      <w:r w:rsidRPr="00FD2E05">
        <w:t>housing</w:t>
      </w:r>
      <w:r w:rsidRPr="00FD2E05">
        <w:rPr>
          <w:spacing w:val="-3"/>
        </w:rPr>
        <w:t xml:space="preserve"> </w:t>
      </w:r>
      <w:r w:rsidRPr="00FD2E05">
        <w:t>and</w:t>
      </w:r>
      <w:r w:rsidRPr="00FD2E05">
        <w:rPr>
          <w:spacing w:val="-3"/>
        </w:rPr>
        <w:t xml:space="preserve"> </w:t>
      </w:r>
      <w:r w:rsidRPr="00FD2E05">
        <w:t xml:space="preserve">public </w:t>
      </w:r>
      <w:r w:rsidRPr="00FD2E05">
        <w:rPr>
          <w:spacing w:val="-2"/>
        </w:rPr>
        <w:t>services.</w:t>
      </w:r>
    </w:p>
    <w:p w:rsidR="00CC165C" w:rsidRPr="00FD2E05" w:rsidRDefault="00CC165C" w:rsidP="00995EFC">
      <w:pPr>
        <w:pStyle w:val="ListParagraph"/>
        <w:widowControl w:val="0"/>
        <w:numPr>
          <w:ilvl w:val="0"/>
          <w:numId w:val="50"/>
        </w:numPr>
        <w:tabs>
          <w:tab w:val="left" w:pos="353"/>
        </w:tabs>
        <w:autoSpaceDE w:val="0"/>
        <w:autoSpaceDN w:val="0"/>
        <w:ind w:left="353" w:hanging="240"/>
        <w:contextualSpacing w:val="0"/>
      </w:pPr>
      <w:r w:rsidRPr="00FD2E05">
        <w:t>The</w:t>
      </w:r>
      <w:r w:rsidRPr="00FD2E05">
        <w:rPr>
          <w:spacing w:val="-5"/>
        </w:rPr>
        <w:t xml:space="preserve"> </w:t>
      </w:r>
      <w:r w:rsidRPr="00FD2E05">
        <w:t>city</w:t>
      </w:r>
      <w:r w:rsidRPr="00FD2E05">
        <w:rPr>
          <w:spacing w:val="-1"/>
        </w:rPr>
        <w:t xml:space="preserve"> </w:t>
      </w:r>
      <w:r w:rsidRPr="00FD2E05">
        <w:t>has</w:t>
      </w:r>
      <w:r w:rsidRPr="00FD2E05">
        <w:rPr>
          <w:spacing w:val="-2"/>
        </w:rPr>
        <w:t xml:space="preserve"> </w:t>
      </w:r>
      <w:r w:rsidRPr="00FD2E05">
        <w:t>experienced</w:t>
      </w:r>
      <w:r w:rsidRPr="00FD2E05">
        <w:rPr>
          <w:spacing w:val="-1"/>
        </w:rPr>
        <w:t xml:space="preserve"> </w:t>
      </w:r>
      <w:r w:rsidRPr="00FD2E05">
        <w:t>significant</w:t>
      </w:r>
      <w:r w:rsidRPr="00FD2E05">
        <w:rPr>
          <w:spacing w:val="-2"/>
        </w:rPr>
        <w:t xml:space="preserve"> </w:t>
      </w:r>
      <w:r w:rsidRPr="00FD2E05">
        <w:t>urban</w:t>
      </w:r>
      <w:r w:rsidRPr="00FD2E05">
        <w:rPr>
          <w:spacing w:val="-2"/>
        </w:rPr>
        <w:t xml:space="preserve"> </w:t>
      </w:r>
      <w:r w:rsidRPr="00FD2E05">
        <w:t>development</w:t>
      </w:r>
      <w:r w:rsidRPr="00FD2E05">
        <w:rPr>
          <w:spacing w:val="-2"/>
        </w:rPr>
        <w:t xml:space="preserve"> </w:t>
      </w:r>
      <w:r w:rsidRPr="00FD2E05">
        <w:t>over</w:t>
      </w:r>
      <w:r w:rsidRPr="00FD2E05">
        <w:rPr>
          <w:spacing w:val="-1"/>
        </w:rPr>
        <w:t xml:space="preserve"> </w:t>
      </w:r>
      <w:r w:rsidRPr="00FD2E05">
        <w:t>the</w:t>
      </w:r>
      <w:r w:rsidRPr="00FD2E05">
        <w:rPr>
          <w:spacing w:val="-3"/>
        </w:rPr>
        <w:t xml:space="preserve"> </w:t>
      </w:r>
      <w:r w:rsidRPr="00FD2E05">
        <w:t>last</w:t>
      </w:r>
      <w:r w:rsidRPr="00FD2E05">
        <w:rPr>
          <w:spacing w:val="-1"/>
        </w:rPr>
        <w:t xml:space="preserve"> </w:t>
      </w:r>
      <w:r w:rsidRPr="00FD2E05">
        <w:t>few</w:t>
      </w:r>
      <w:r w:rsidRPr="00FD2E05">
        <w:rPr>
          <w:spacing w:val="-1"/>
        </w:rPr>
        <w:t xml:space="preserve"> </w:t>
      </w:r>
      <w:r w:rsidRPr="00FD2E05">
        <w:rPr>
          <w:spacing w:val="-2"/>
        </w:rPr>
        <w:t>years.</w:t>
      </w:r>
    </w:p>
    <w:p w:rsidR="00CC165C" w:rsidRPr="00FD2E05" w:rsidRDefault="00CC165C" w:rsidP="00995EFC">
      <w:pPr>
        <w:pStyle w:val="ListParagraph"/>
        <w:widowControl w:val="0"/>
        <w:numPr>
          <w:ilvl w:val="0"/>
          <w:numId w:val="50"/>
        </w:numPr>
        <w:tabs>
          <w:tab w:val="left" w:pos="339"/>
        </w:tabs>
        <w:autoSpaceDE w:val="0"/>
        <w:autoSpaceDN w:val="0"/>
        <w:ind w:right="760" w:firstLine="0"/>
        <w:contextualSpacing w:val="0"/>
      </w:pPr>
      <w:r w:rsidRPr="00FD2E05">
        <w:t>Once</w:t>
      </w:r>
      <w:r w:rsidRPr="00FD2E05">
        <w:rPr>
          <w:spacing w:val="-5"/>
        </w:rPr>
        <w:t xml:space="preserve"> </w:t>
      </w:r>
      <w:r w:rsidRPr="00FD2E05">
        <w:t>quiet</w:t>
      </w:r>
      <w:r w:rsidRPr="00FD2E05">
        <w:rPr>
          <w:spacing w:val="-4"/>
        </w:rPr>
        <w:t xml:space="preserve"> </w:t>
      </w:r>
      <w:r w:rsidRPr="00FD2E05">
        <w:t>residential</w:t>
      </w:r>
      <w:r w:rsidRPr="00FD2E05">
        <w:rPr>
          <w:spacing w:val="-4"/>
        </w:rPr>
        <w:t xml:space="preserve"> </w:t>
      </w:r>
      <w:r w:rsidRPr="00FD2E05">
        <w:t>neighborhoods</w:t>
      </w:r>
      <w:r w:rsidRPr="00FD2E05">
        <w:rPr>
          <w:spacing w:val="-4"/>
        </w:rPr>
        <w:t xml:space="preserve"> </w:t>
      </w:r>
      <w:r w:rsidRPr="00FD2E05">
        <w:t>have</w:t>
      </w:r>
      <w:r w:rsidRPr="00FD2E05">
        <w:rPr>
          <w:spacing w:val="-5"/>
        </w:rPr>
        <w:t xml:space="preserve"> </w:t>
      </w:r>
      <w:r w:rsidRPr="00FD2E05">
        <w:t>been</w:t>
      </w:r>
      <w:r w:rsidRPr="00FD2E05">
        <w:rPr>
          <w:spacing w:val="-4"/>
        </w:rPr>
        <w:t xml:space="preserve"> </w:t>
      </w:r>
      <w:r w:rsidRPr="00FD2E05">
        <w:t>transformed</w:t>
      </w:r>
      <w:r w:rsidRPr="00FD2E05">
        <w:rPr>
          <w:spacing w:val="-4"/>
        </w:rPr>
        <w:t xml:space="preserve"> </w:t>
      </w:r>
      <w:r w:rsidRPr="00FD2E05">
        <w:t>into</w:t>
      </w:r>
      <w:r w:rsidRPr="00FD2E05">
        <w:rPr>
          <w:spacing w:val="-4"/>
        </w:rPr>
        <w:t xml:space="preserve"> </w:t>
      </w:r>
      <w:r w:rsidRPr="00FD2E05">
        <w:t>bustling</w:t>
      </w:r>
      <w:r w:rsidRPr="00FD2E05">
        <w:rPr>
          <w:spacing w:val="-4"/>
        </w:rPr>
        <w:t xml:space="preserve"> </w:t>
      </w:r>
      <w:r w:rsidRPr="00FD2E05">
        <w:t>commercial</w:t>
      </w:r>
      <w:r w:rsidRPr="00FD2E05">
        <w:rPr>
          <w:spacing w:val="-4"/>
        </w:rPr>
        <w:t xml:space="preserve"> </w:t>
      </w:r>
      <w:r w:rsidRPr="00FD2E05">
        <w:t>districts, highlighting a shift towards modernization.</w:t>
      </w:r>
    </w:p>
    <w:p w:rsidR="00CC165C" w:rsidRPr="00FD2E05" w:rsidRDefault="00CC165C" w:rsidP="00995EFC">
      <w:pPr>
        <w:pStyle w:val="ListParagraph"/>
        <w:widowControl w:val="0"/>
        <w:numPr>
          <w:ilvl w:val="0"/>
          <w:numId w:val="50"/>
        </w:numPr>
        <w:tabs>
          <w:tab w:val="left" w:pos="353"/>
        </w:tabs>
        <w:autoSpaceDE w:val="0"/>
        <w:autoSpaceDN w:val="0"/>
        <w:ind w:right="613" w:firstLine="0"/>
        <w:contextualSpacing w:val="0"/>
      </w:pPr>
      <w:r w:rsidRPr="00FD2E05">
        <w:t>This</w:t>
      </w:r>
      <w:r w:rsidRPr="00FD2E05">
        <w:rPr>
          <w:spacing w:val="-4"/>
        </w:rPr>
        <w:t xml:space="preserve"> </w:t>
      </w:r>
      <w:r w:rsidRPr="00FD2E05">
        <w:t>urbanization</w:t>
      </w:r>
      <w:r w:rsidRPr="00FD2E05">
        <w:rPr>
          <w:spacing w:val="-4"/>
        </w:rPr>
        <w:t xml:space="preserve"> </w:t>
      </w:r>
      <w:r w:rsidRPr="00FD2E05">
        <w:t>has</w:t>
      </w:r>
      <w:r w:rsidRPr="00FD2E05">
        <w:rPr>
          <w:spacing w:val="-4"/>
        </w:rPr>
        <w:t xml:space="preserve"> </w:t>
      </w:r>
      <w:r w:rsidRPr="00FD2E05">
        <w:t>attracted</w:t>
      </w:r>
      <w:r w:rsidRPr="00FD2E05">
        <w:rPr>
          <w:spacing w:val="-4"/>
        </w:rPr>
        <w:t xml:space="preserve"> </w:t>
      </w:r>
      <w:r w:rsidRPr="00FD2E05">
        <w:t>various</w:t>
      </w:r>
      <w:r w:rsidRPr="00FD2E05">
        <w:rPr>
          <w:spacing w:val="-4"/>
        </w:rPr>
        <w:t xml:space="preserve"> </w:t>
      </w:r>
      <w:r w:rsidRPr="00FD2E05">
        <w:t>businesses,</w:t>
      </w:r>
      <w:r w:rsidRPr="00FD2E05">
        <w:rPr>
          <w:spacing w:val="-4"/>
        </w:rPr>
        <w:t xml:space="preserve"> </w:t>
      </w:r>
      <w:r w:rsidRPr="00FD2E05">
        <w:t>from</w:t>
      </w:r>
      <w:r w:rsidRPr="00FD2E05">
        <w:rPr>
          <w:spacing w:val="-4"/>
        </w:rPr>
        <w:t xml:space="preserve"> </w:t>
      </w:r>
      <w:r w:rsidRPr="00FD2E05">
        <w:t>trendy</w:t>
      </w:r>
      <w:r w:rsidRPr="00FD2E05">
        <w:rPr>
          <w:spacing w:val="-4"/>
        </w:rPr>
        <w:t xml:space="preserve"> </w:t>
      </w:r>
      <w:r w:rsidRPr="00FD2E05">
        <w:t>boutiques</w:t>
      </w:r>
      <w:r w:rsidRPr="00FD2E05">
        <w:rPr>
          <w:spacing w:val="-5"/>
        </w:rPr>
        <w:t xml:space="preserve"> </w:t>
      </w:r>
      <w:r w:rsidRPr="00FD2E05">
        <w:t>to</w:t>
      </w:r>
      <w:r w:rsidRPr="00FD2E05">
        <w:rPr>
          <w:spacing w:val="-4"/>
        </w:rPr>
        <w:t xml:space="preserve"> </w:t>
      </w:r>
      <w:r w:rsidRPr="00FD2E05">
        <w:t>gourmet</w:t>
      </w:r>
      <w:r w:rsidRPr="00FD2E05">
        <w:rPr>
          <w:spacing w:val="-4"/>
        </w:rPr>
        <w:t xml:space="preserve"> </w:t>
      </w:r>
      <w:r w:rsidRPr="00FD2E05">
        <w:t>restaurants, revitalizing the local economy and enhancing city life.</w:t>
      </w:r>
    </w:p>
    <w:p w:rsidR="00CC165C" w:rsidRPr="00FD2E05" w:rsidRDefault="00CC165C" w:rsidP="00995EFC">
      <w:pPr>
        <w:pStyle w:val="ListParagraph"/>
        <w:widowControl w:val="0"/>
        <w:numPr>
          <w:ilvl w:val="0"/>
          <w:numId w:val="50"/>
        </w:numPr>
        <w:tabs>
          <w:tab w:val="left" w:pos="339"/>
        </w:tabs>
        <w:autoSpaceDE w:val="0"/>
        <w:autoSpaceDN w:val="0"/>
        <w:ind w:right="633" w:firstLine="0"/>
        <w:contextualSpacing w:val="0"/>
      </w:pPr>
      <w:r w:rsidRPr="00FD2E05">
        <w:lastRenderedPageBreak/>
        <w:t>However,</w:t>
      </w:r>
      <w:r w:rsidRPr="00FD2E05">
        <w:rPr>
          <w:spacing w:val="-3"/>
        </w:rPr>
        <w:t xml:space="preserve"> </w:t>
      </w:r>
      <w:r w:rsidRPr="00FD2E05">
        <w:t>in</w:t>
      </w:r>
      <w:r w:rsidRPr="00FD2E05">
        <w:rPr>
          <w:spacing w:val="-3"/>
        </w:rPr>
        <w:t xml:space="preserve"> </w:t>
      </w:r>
      <w:r w:rsidRPr="00FD2E05">
        <w:t>spite</w:t>
      </w:r>
      <w:r w:rsidRPr="00FD2E05">
        <w:rPr>
          <w:spacing w:val="-4"/>
        </w:rPr>
        <w:t xml:space="preserve"> </w:t>
      </w:r>
      <w:r w:rsidRPr="00FD2E05">
        <w:t>of</w:t>
      </w:r>
      <w:r w:rsidRPr="00FD2E05">
        <w:rPr>
          <w:spacing w:val="-4"/>
        </w:rPr>
        <w:t xml:space="preserve"> </w:t>
      </w:r>
      <w:r w:rsidRPr="00FD2E05">
        <w:t>this</w:t>
      </w:r>
      <w:r w:rsidRPr="00FD2E05">
        <w:rPr>
          <w:spacing w:val="-3"/>
        </w:rPr>
        <w:t xml:space="preserve"> </w:t>
      </w:r>
      <w:r w:rsidRPr="00FD2E05">
        <w:t>growth,</w:t>
      </w:r>
      <w:r w:rsidRPr="00FD2E05">
        <w:rPr>
          <w:spacing w:val="-3"/>
        </w:rPr>
        <w:t xml:space="preserve"> </w:t>
      </w:r>
      <w:r w:rsidRPr="00FD2E05">
        <w:t>the</w:t>
      </w:r>
      <w:r w:rsidRPr="00FD2E05">
        <w:rPr>
          <w:spacing w:val="-4"/>
        </w:rPr>
        <w:t xml:space="preserve"> </w:t>
      </w:r>
      <w:r w:rsidRPr="00FD2E05">
        <w:t>city</w:t>
      </w:r>
      <w:r w:rsidRPr="00FD2E05">
        <w:rPr>
          <w:spacing w:val="-3"/>
        </w:rPr>
        <w:t xml:space="preserve"> </w:t>
      </w:r>
      <w:r w:rsidRPr="00FD2E05">
        <w:t>faces</w:t>
      </w:r>
      <w:r w:rsidRPr="00FD2E05">
        <w:rPr>
          <w:spacing w:val="-3"/>
        </w:rPr>
        <w:t xml:space="preserve"> </w:t>
      </w:r>
      <w:r w:rsidRPr="00FD2E05">
        <w:t>challenges</w:t>
      </w:r>
      <w:r w:rsidRPr="00FD2E05">
        <w:rPr>
          <w:spacing w:val="-3"/>
        </w:rPr>
        <w:t xml:space="preserve"> </w:t>
      </w:r>
      <w:r w:rsidRPr="00FD2E05">
        <w:t>with</w:t>
      </w:r>
      <w:r w:rsidRPr="00FD2E05">
        <w:rPr>
          <w:spacing w:val="-3"/>
        </w:rPr>
        <w:t xml:space="preserve"> </w:t>
      </w:r>
      <w:r w:rsidRPr="00FD2E05">
        <w:t>infrastructure,</w:t>
      </w:r>
      <w:r w:rsidRPr="00FD2E05">
        <w:rPr>
          <w:spacing w:val="-3"/>
        </w:rPr>
        <w:t xml:space="preserve"> </w:t>
      </w:r>
      <w:r w:rsidRPr="00FD2E05">
        <w:t>as</w:t>
      </w:r>
      <w:r w:rsidRPr="00FD2E05">
        <w:rPr>
          <w:spacing w:val="-3"/>
        </w:rPr>
        <w:t xml:space="preserve"> </w:t>
      </w:r>
      <w:r w:rsidRPr="00FD2E05">
        <w:t>many</w:t>
      </w:r>
      <w:r w:rsidRPr="00FD2E05">
        <w:rPr>
          <w:spacing w:val="-3"/>
        </w:rPr>
        <w:t xml:space="preserve"> </w:t>
      </w:r>
      <w:r w:rsidRPr="00FD2E05">
        <w:t>roads</w:t>
      </w:r>
      <w:r w:rsidRPr="00FD2E05">
        <w:rPr>
          <w:spacing w:val="-3"/>
        </w:rPr>
        <w:t xml:space="preserve"> </w:t>
      </w:r>
      <w:r w:rsidRPr="00FD2E05">
        <w:t>and public transport options are struggling to keep up with the rising population.</w:t>
      </w:r>
    </w:p>
    <w:p w:rsidR="00CC165C" w:rsidRPr="00FD2E05" w:rsidRDefault="00CC165C" w:rsidP="00CB09E8">
      <w:pPr>
        <w:pStyle w:val="BodyText"/>
        <w:ind w:left="113"/>
        <w:rPr>
          <w:rFonts w:ascii="Times New Roman" w:hAnsi="Times New Roman" w:cs="Times New Roman"/>
          <w:sz w:val="24"/>
          <w:szCs w:val="24"/>
        </w:rPr>
      </w:pPr>
      <w:r w:rsidRPr="00FD2E05">
        <w:rPr>
          <w:rFonts w:ascii="Times New Roman" w:hAnsi="Times New Roman" w:cs="Times New Roman"/>
          <w:sz w:val="24"/>
          <w:szCs w:val="24"/>
        </w:rPr>
        <w:t xml:space="preserve">                                                                                                                  (Adapted</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from</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i-Learn</w:t>
      </w:r>
      <w:r w:rsidRPr="00FD2E05">
        <w:rPr>
          <w:rFonts w:ascii="Times New Roman" w:hAnsi="Times New Roman" w:cs="Times New Roman"/>
          <w:spacing w:val="-2"/>
          <w:sz w:val="24"/>
          <w:szCs w:val="24"/>
        </w:rPr>
        <w:t xml:space="preserve"> </w:t>
      </w:r>
      <w:r w:rsidRPr="00FD2E05">
        <w:rPr>
          <w:rFonts w:ascii="Times New Roman" w:hAnsi="Times New Roman" w:cs="Times New Roman"/>
          <w:sz w:val="24"/>
          <w:szCs w:val="24"/>
        </w:rPr>
        <w:t>Smart</w:t>
      </w:r>
      <w:r w:rsidRPr="00FD2E05">
        <w:rPr>
          <w:rFonts w:ascii="Times New Roman" w:hAnsi="Times New Roman" w:cs="Times New Roman"/>
          <w:spacing w:val="-1"/>
          <w:sz w:val="24"/>
          <w:szCs w:val="24"/>
        </w:rPr>
        <w:t xml:space="preserve"> </w:t>
      </w:r>
      <w:r w:rsidRPr="00FD2E05">
        <w:rPr>
          <w:rFonts w:ascii="Times New Roman" w:hAnsi="Times New Roman" w:cs="Times New Roman"/>
          <w:spacing w:val="-2"/>
          <w:sz w:val="24"/>
          <w:szCs w:val="24"/>
        </w:rPr>
        <w:t>World)</w:t>
      </w:r>
    </w:p>
    <w:p w:rsidR="00CC165C" w:rsidRPr="00FD2E05" w:rsidRDefault="00CC165C" w:rsidP="00CB09E8">
      <w:pPr>
        <w:tabs>
          <w:tab w:val="left" w:pos="2948"/>
          <w:tab w:val="left" w:pos="5499"/>
          <w:tab w:val="left" w:pos="8050"/>
        </w:tabs>
        <w:ind w:left="113"/>
      </w:pPr>
      <w:r w:rsidRPr="00FD2E05">
        <w:rPr>
          <w:b/>
        </w:rPr>
        <w:t>A.</w:t>
      </w:r>
      <w:r w:rsidRPr="00FD2E05">
        <w:rPr>
          <w:b/>
          <w:spacing w:val="60"/>
        </w:rPr>
        <w:t xml:space="preserve"> </w:t>
      </w:r>
      <w:r w:rsidRPr="00FD2E05">
        <w:t>e-d-b-c-</w:t>
      </w:r>
      <w:r w:rsidRPr="00FD2E05">
        <w:rPr>
          <w:spacing w:val="-10"/>
        </w:rPr>
        <w:t>a</w:t>
      </w:r>
      <w:r w:rsidRPr="00FD2E05">
        <w:tab/>
      </w:r>
      <w:r w:rsidRPr="00FD2E05">
        <w:rPr>
          <w:b/>
        </w:rPr>
        <w:t>B.</w:t>
      </w:r>
      <w:r w:rsidRPr="00FD2E05">
        <w:rPr>
          <w:b/>
          <w:spacing w:val="60"/>
        </w:rPr>
        <w:t xml:space="preserve"> </w:t>
      </w:r>
      <w:r w:rsidRPr="00FD2E05">
        <w:t>c-e-a-d-</w:t>
      </w:r>
      <w:r w:rsidRPr="00FD2E05">
        <w:rPr>
          <w:spacing w:val="-10"/>
        </w:rPr>
        <w:t>b</w:t>
      </w:r>
      <w:r w:rsidRPr="00FD2E05">
        <w:tab/>
      </w:r>
      <w:r w:rsidRPr="00FD2E05">
        <w:rPr>
          <w:b/>
        </w:rPr>
        <w:t>C.</w:t>
      </w:r>
      <w:r w:rsidRPr="00FD2E05">
        <w:rPr>
          <w:b/>
          <w:spacing w:val="56"/>
        </w:rPr>
        <w:t xml:space="preserve"> </w:t>
      </w:r>
      <w:r w:rsidRPr="00FD2E05">
        <w:t>a-d-e-b-</w:t>
      </w:r>
      <w:r w:rsidRPr="00FD2E05">
        <w:rPr>
          <w:spacing w:val="-10"/>
        </w:rPr>
        <w:t>c</w:t>
      </w:r>
      <w:r w:rsidRPr="00FD2E05">
        <w:tab/>
      </w:r>
      <w:r w:rsidRPr="00FD2E05">
        <w:rPr>
          <w:b/>
          <w:color w:val="000000"/>
          <w:highlight w:val="yellow"/>
        </w:rPr>
        <w:t>D.</w:t>
      </w:r>
      <w:r w:rsidRPr="00FD2E05">
        <w:rPr>
          <w:b/>
          <w:color w:val="000000"/>
          <w:spacing w:val="57"/>
          <w:highlight w:val="yellow"/>
        </w:rPr>
        <w:t xml:space="preserve"> </w:t>
      </w:r>
      <w:r w:rsidRPr="00FD2E05">
        <w:rPr>
          <w:color w:val="000000"/>
          <w:highlight w:val="yellow"/>
        </w:rPr>
        <w:t>b</w:t>
      </w:r>
      <w:r w:rsidRPr="00FD2E05">
        <w:rPr>
          <w:color w:val="000000"/>
        </w:rPr>
        <w:t>-</w:t>
      </w:r>
      <w:r w:rsidRPr="00FD2E05">
        <w:rPr>
          <w:color w:val="000000"/>
          <w:highlight w:val="yellow"/>
        </w:rPr>
        <w:t>c</w:t>
      </w:r>
      <w:r w:rsidRPr="00FD2E05">
        <w:rPr>
          <w:color w:val="000000"/>
        </w:rPr>
        <w:t>-</w:t>
      </w:r>
      <w:r w:rsidRPr="00FD2E05">
        <w:rPr>
          <w:color w:val="000000"/>
          <w:highlight w:val="yellow"/>
        </w:rPr>
        <w:t>a</w:t>
      </w:r>
      <w:r w:rsidRPr="00FD2E05">
        <w:rPr>
          <w:color w:val="000000"/>
        </w:rPr>
        <w:t>-</w:t>
      </w:r>
      <w:r w:rsidRPr="00FD2E05">
        <w:rPr>
          <w:color w:val="000000"/>
          <w:highlight w:val="yellow"/>
        </w:rPr>
        <w:t>d</w:t>
      </w:r>
      <w:r w:rsidRPr="00FD2E05">
        <w:rPr>
          <w:color w:val="000000"/>
        </w:rPr>
        <w:t>-</w:t>
      </w:r>
      <w:r w:rsidRPr="00FD2E05">
        <w:rPr>
          <w:color w:val="000000"/>
          <w:spacing w:val="-10"/>
          <w:highlight w:val="yellow"/>
        </w:rPr>
        <w:t>e</w:t>
      </w:r>
    </w:p>
    <w:p w:rsidR="00CC165C" w:rsidRPr="00FD2E05" w:rsidRDefault="00CC165C" w:rsidP="00CB09E8">
      <w:r w:rsidRPr="00FD2E05">
        <w:rPr>
          <w:b/>
        </w:rPr>
        <w:t>Question 17.</w:t>
      </w:r>
    </w:p>
    <w:p w:rsidR="00CC165C" w:rsidRPr="00FD2E05" w:rsidRDefault="00CC165C" w:rsidP="00995EFC">
      <w:pPr>
        <w:pStyle w:val="ListParagraph"/>
        <w:widowControl w:val="0"/>
        <w:numPr>
          <w:ilvl w:val="0"/>
          <w:numId w:val="51"/>
        </w:numPr>
        <w:tabs>
          <w:tab w:val="left" w:pos="339"/>
        </w:tabs>
        <w:autoSpaceDE w:val="0"/>
        <w:autoSpaceDN w:val="0"/>
        <w:ind w:right="680" w:firstLine="0"/>
        <w:contextualSpacing w:val="0"/>
      </w:pPr>
      <w:r w:rsidRPr="00FD2E05">
        <w:t>Consequently,</w:t>
      </w:r>
      <w:r w:rsidRPr="00FD2E05">
        <w:rPr>
          <w:spacing w:val="-3"/>
        </w:rPr>
        <w:t xml:space="preserve"> </w:t>
      </w:r>
      <w:r w:rsidRPr="00FD2E05">
        <w:t>the</w:t>
      </w:r>
      <w:r w:rsidRPr="00FD2E05">
        <w:rPr>
          <w:spacing w:val="-3"/>
        </w:rPr>
        <w:t xml:space="preserve"> </w:t>
      </w:r>
      <w:r w:rsidRPr="00FD2E05">
        <w:t>rich</w:t>
      </w:r>
      <w:r w:rsidRPr="00FD2E05">
        <w:rPr>
          <w:spacing w:val="-3"/>
        </w:rPr>
        <w:t xml:space="preserve"> </w:t>
      </w:r>
      <w:r w:rsidRPr="00FD2E05">
        <w:t>blend</w:t>
      </w:r>
      <w:r w:rsidRPr="00FD2E05">
        <w:rPr>
          <w:spacing w:val="-3"/>
        </w:rPr>
        <w:t xml:space="preserve"> </w:t>
      </w:r>
      <w:r w:rsidRPr="00FD2E05">
        <w:t>of</w:t>
      </w:r>
      <w:r w:rsidRPr="00FD2E05">
        <w:rPr>
          <w:spacing w:val="-3"/>
        </w:rPr>
        <w:t xml:space="preserve"> </w:t>
      </w:r>
      <w:r w:rsidRPr="00FD2E05">
        <w:t>cultures</w:t>
      </w:r>
      <w:r w:rsidRPr="00FD2E05">
        <w:rPr>
          <w:spacing w:val="-3"/>
        </w:rPr>
        <w:t xml:space="preserve"> </w:t>
      </w:r>
      <w:r w:rsidRPr="00FD2E05">
        <w:t>has</w:t>
      </w:r>
      <w:r w:rsidRPr="00FD2E05">
        <w:rPr>
          <w:spacing w:val="-3"/>
        </w:rPr>
        <w:t xml:space="preserve"> </w:t>
      </w:r>
      <w:r w:rsidRPr="00FD2E05">
        <w:t>led</w:t>
      </w:r>
      <w:r w:rsidRPr="00FD2E05">
        <w:rPr>
          <w:spacing w:val="-3"/>
        </w:rPr>
        <w:t xml:space="preserve"> </w:t>
      </w:r>
      <w:r w:rsidRPr="00FD2E05">
        <w:t>to</w:t>
      </w:r>
      <w:r w:rsidRPr="00FD2E05">
        <w:rPr>
          <w:spacing w:val="-3"/>
        </w:rPr>
        <w:t xml:space="preserve"> </w:t>
      </w:r>
      <w:r w:rsidRPr="00FD2E05">
        <w:t>a</w:t>
      </w:r>
      <w:r w:rsidRPr="00FD2E05">
        <w:rPr>
          <w:spacing w:val="-3"/>
        </w:rPr>
        <w:t xml:space="preserve"> </w:t>
      </w:r>
      <w:r w:rsidRPr="00FD2E05">
        <w:t>25%</w:t>
      </w:r>
      <w:r w:rsidRPr="00FD2E05">
        <w:rPr>
          <w:spacing w:val="-3"/>
        </w:rPr>
        <w:t xml:space="preserve"> </w:t>
      </w:r>
      <w:r w:rsidRPr="00FD2E05">
        <w:t>increase</w:t>
      </w:r>
      <w:r w:rsidRPr="00FD2E05">
        <w:rPr>
          <w:spacing w:val="-3"/>
        </w:rPr>
        <w:t xml:space="preserve"> </w:t>
      </w:r>
      <w:r w:rsidRPr="00FD2E05">
        <w:t>in</w:t>
      </w:r>
      <w:r w:rsidRPr="00FD2E05">
        <w:rPr>
          <w:spacing w:val="-3"/>
        </w:rPr>
        <w:t xml:space="preserve"> </w:t>
      </w:r>
      <w:r w:rsidRPr="00FD2E05">
        <w:t>local</w:t>
      </w:r>
      <w:r w:rsidRPr="00FD2E05">
        <w:rPr>
          <w:spacing w:val="-3"/>
        </w:rPr>
        <w:t xml:space="preserve"> </w:t>
      </w:r>
      <w:r w:rsidRPr="00FD2E05">
        <w:t>businesses</w:t>
      </w:r>
      <w:r w:rsidRPr="00FD2E05">
        <w:rPr>
          <w:spacing w:val="-3"/>
        </w:rPr>
        <w:t xml:space="preserve"> </w:t>
      </w:r>
      <w:r w:rsidRPr="00FD2E05">
        <w:t>catering</w:t>
      </w:r>
      <w:r w:rsidRPr="00FD2E05">
        <w:rPr>
          <w:spacing w:val="-3"/>
        </w:rPr>
        <w:t xml:space="preserve"> </w:t>
      </w:r>
      <w:r w:rsidRPr="00FD2E05">
        <w:t>to diverse populations, enriching the marketplace.</w:t>
      </w:r>
    </w:p>
    <w:p w:rsidR="00CC165C" w:rsidRPr="00FD2E05" w:rsidRDefault="00CC165C" w:rsidP="00995EFC">
      <w:pPr>
        <w:pStyle w:val="ListParagraph"/>
        <w:widowControl w:val="0"/>
        <w:numPr>
          <w:ilvl w:val="0"/>
          <w:numId w:val="51"/>
        </w:numPr>
        <w:tabs>
          <w:tab w:val="left" w:pos="353"/>
        </w:tabs>
        <w:autoSpaceDE w:val="0"/>
        <w:autoSpaceDN w:val="0"/>
        <w:ind w:left="353" w:hanging="240"/>
        <w:contextualSpacing w:val="0"/>
      </w:pPr>
      <w:r w:rsidRPr="00FD2E05">
        <w:t>Over</w:t>
      </w:r>
      <w:r w:rsidRPr="00FD2E05">
        <w:rPr>
          <w:spacing w:val="-4"/>
        </w:rPr>
        <w:t xml:space="preserve"> </w:t>
      </w:r>
      <w:r w:rsidRPr="00FD2E05">
        <w:t>the</w:t>
      </w:r>
      <w:r w:rsidRPr="00FD2E05">
        <w:rPr>
          <w:spacing w:val="-2"/>
        </w:rPr>
        <w:t xml:space="preserve"> </w:t>
      </w:r>
      <w:r w:rsidRPr="00FD2E05">
        <w:t>last</w:t>
      </w:r>
      <w:r w:rsidRPr="00FD2E05">
        <w:rPr>
          <w:spacing w:val="-1"/>
        </w:rPr>
        <w:t xml:space="preserve"> </w:t>
      </w:r>
      <w:r w:rsidRPr="00FD2E05">
        <w:t>decade,</w:t>
      </w:r>
      <w:r w:rsidRPr="00FD2E05">
        <w:rPr>
          <w:spacing w:val="-1"/>
        </w:rPr>
        <w:t xml:space="preserve"> </w:t>
      </w:r>
      <w:r w:rsidRPr="00FD2E05">
        <w:t>the</w:t>
      </w:r>
      <w:r w:rsidRPr="00FD2E05">
        <w:rPr>
          <w:spacing w:val="-2"/>
        </w:rPr>
        <w:t xml:space="preserve"> </w:t>
      </w:r>
      <w:r w:rsidRPr="00FD2E05">
        <w:t>city</w:t>
      </w:r>
      <w:r w:rsidRPr="00FD2E05">
        <w:rPr>
          <w:spacing w:val="-2"/>
        </w:rPr>
        <w:t xml:space="preserve"> </w:t>
      </w:r>
      <w:r w:rsidRPr="00FD2E05">
        <w:t>has</w:t>
      </w:r>
      <w:r w:rsidRPr="00FD2E05">
        <w:rPr>
          <w:spacing w:val="-1"/>
        </w:rPr>
        <w:t xml:space="preserve"> </w:t>
      </w:r>
      <w:r w:rsidRPr="00FD2E05">
        <w:t>transformed</w:t>
      </w:r>
      <w:r w:rsidRPr="00FD2E05">
        <w:rPr>
          <w:spacing w:val="-1"/>
        </w:rPr>
        <w:t xml:space="preserve"> </w:t>
      </w:r>
      <w:r w:rsidRPr="00FD2E05">
        <w:t>into</w:t>
      </w:r>
      <w:r w:rsidRPr="00FD2E05">
        <w:rPr>
          <w:spacing w:val="-1"/>
        </w:rPr>
        <w:t xml:space="preserve"> </w:t>
      </w:r>
      <w:r w:rsidRPr="00FD2E05">
        <w:t>a</w:t>
      </w:r>
      <w:r w:rsidRPr="00FD2E05">
        <w:rPr>
          <w:spacing w:val="-2"/>
        </w:rPr>
        <w:t xml:space="preserve"> </w:t>
      </w:r>
      <w:r w:rsidRPr="00FD2E05">
        <w:t>multicultural</w:t>
      </w:r>
      <w:r w:rsidRPr="00FD2E05">
        <w:rPr>
          <w:spacing w:val="-1"/>
        </w:rPr>
        <w:t xml:space="preserve"> </w:t>
      </w:r>
      <w:r w:rsidRPr="00FD2E05">
        <w:rPr>
          <w:spacing w:val="-4"/>
        </w:rPr>
        <w:t>hub.</w:t>
      </w:r>
    </w:p>
    <w:p w:rsidR="00CC165C" w:rsidRPr="00FD2E05" w:rsidRDefault="00CC165C" w:rsidP="00995EFC">
      <w:pPr>
        <w:pStyle w:val="ListParagraph"/>
        <w:widowControl w:val="0"/>
        <w:numPr>
          <w:ilvl w:val="0"/>
          <w:numId w:val="51"/>
        </w:numPr>
        <w:tabs>
          <w:tab w:val="left" w:pos="339"/>
        </w:tabs>
        <w:autoSpaceDE w:val="0"/>
        <w:autoSpaceDN w:val="0"/>
        <w:ind w:right="114" w:firstLine="0"/>
        <w:contextualSpacing w:val="0"/>
      </w:pPr>
      <w:r w:rsidRPr="00FD2E05">
        <w:t>This</w:t>
      </w:r>
      <w:r w:rsidRPr="00FD2E05">
        <w:rPr>
          <w:spacing w:val="-3"/>
        </w:rPr>
        <w:t xml:space="preserve"> </w:t>
      </w:r>
      <w:r w:rsidRPr="00FD2E05">
        <w:t>diversity</w:t>
      </w:r>
      <w:r w:rsidRPr="00FD2E05">
        <w:rPr>
          <w:spacing w:val="-3"/>
        </w:rPr>
        <w:t xml:space="preserve"> </w:t>
      </w:r>
      <w:r w:rsidRPr="00FD2E05">
        <w:t>has</w:t>
      </w:r>
      <w:r w:rsidRPr="00FD2E05">
        <w:rPr>
          <w:spacing w:val="-3"/>
        </w:rPr>
        <w:t xml:space="preserve"> </w:t>
      </w:r>
      <w:r w:rsidRPr="00FD2E05">
        <w:t>sparked</w:t>
      </w:r>
      <w:r w:rsidRPr="00FD2E05">
        <w:rPr>
          <w:spacing w:val="-3"/>
        </w:rPr>
        <w:t xml:space="preserve"> </w:t>
      </w:r>
      <w:r w:rsidRPr="00FD2E05">
        <w:t>a</w:t>
      </w:r>
      <w:r w:rsidRPr="00FD2E05">
        <w:rPr>
          <w:spacing w:val="-4"/>
        </w:rPr>
        <w:t xml:space="preserve"> </w:t>
      </w:r>
      <w:r w:rsidRPr="00FD2E05">
        <w:t>boom</w:t>
      </w:r>
      <w:r w:rsidRPr="00FD2E05">
        <w:rPr>
          <w:spacing w:val="-3"/>
        </w:rPr>
        <w:t xml:space="preserve"> </w:t>
      </w:r>
      <w:r w:rsidRPr="00FD2E05">
        <w:t>in</w:t>
      </w:r>
      <w:r w:rsidRPr="00FD2E05">
        <w:rPr>
          <w:spacing w:val="-3"/>
        </w:rPr>
        <w:t xml:space="preserve"> </w:t>
      </w:r>
      <w:r w:rsidRPr="00FD2E05">
        <w:t>cultural</w:t>
      </w:r>
      <w:r w:rsidRPr="00FD2E05">
        <w:rPr>
          <w:spacing w:val="-3"/>
        </w:rPr>
        <w:t xml:space="preserve"> </w:t>
      </w:r>
      <w:r w:rsidRPr="00FD2E05">
        <w:t>festivals</w:t>
      </w:r>
      <w:r w:rsidRPr="00FD2E05">
        <w:rPr>
          <w:spacing w:val="-3"/>
        </w:rPr>
        <w:t xml:space="preserve"> </w:t>
      </w:r>
      <w:r w:rsidRPr="00FD2E05">
        <w:t>and</w:t>
      </w:r>
      <w:r w:rsidRPr="00FD2E05">
        <w:rPr>
          <w:spacing w:val="-3"/>
        </w:rPr>
        <w:t xml:space="preserve"> </w:t>
      </w:r>
      <w:r w:rsidRPr="00FD2E05">
        <w:t>events,</w:t>
      </w:r>
      <w:r w:rsidRPr="00FD2E05">
        <w:rPr>
          <w:spacing w:val="-3"/>
        </w:rPr>
        <w:t xml:space="preserve"> </w:t>
      </w:r>
      <w:r w:rsidRPr="00FD2E05">
        <w:t>enhancing</w:t>
      </w:r>
      <w:r w:rsidRPr="00FD2E05">
        <w:rPr>
          <w:spacing w:val="-3"/>
        </w:rPr>
        <w:t xml:space="preserve"> </w:t>
      </w:r>
      <w:r w:rsidRPr="00FD2E05">
        <w:t>the</w:t>
      </w:r>
      <w:r w:rsidRPr="00FD2E05">
        <w:rPr>
          <w:spacing w:val="-4"/>
        </w:rPr>
        <w:t xml:space="preserve"> </w:t>
      </w:r>
      <w:r w:rsidRPr="00FD2E05">
        <w:t>local</w:t>
      </w:r>
      <w:r w:rsidRPr="00FD2E05">
        <w:rPr>
          <w:spacing w:val="-4"/>
        </w:rPr>
        <w:t xml:space="preserve"> </w:t>
      </w:r>
      <w:r w:rsidRPr="00FD2E05">
        <w:t>atmosphere</w:t>
      </w:r>
      <w:r w:rsidRPr="00FD2E05">
        <w:rPr>
          <w:spacing w:val="-4"/>
        </w:rPr>
        <w:t xml:space="preserve"> </w:t>
      </w:r>
      <w:r w:rsidRPr="00FD2E05">
        <w:t>and attracting tourists.</w:t>
      </w:r>
    </w:p>
    <w:p w:rsidR="00CC165C" w:rsidRPr="00FD2E05" w:rsidRDefault="00CC165C" w:rsidP="00995EFC">
      <w:pPr>
        <w:pStyle w:val="ListParagraph"/>
        <w:widowControl w:val="0"/>
        <w:numPr>
          <w:ilvl w:val="0"/>
          <w:numId w:val="51"/>
        </w:numPr>
        <w:tabs>
          <w:tab w:val="left" w:pos="353"/>
        </w:tabs>
        <w:autoSpaceDE w:val="0"/>
        <w:autoSpaceDN w:val="0"/>
        <w:ind w:right="2012" w:firstLine="0"/>
        <w:contextualSpacing w:val="0"/>
      </w:pPr>
      <w:r w:rsidRPr="00FD2E05">
        <w:t>Nonetheless,</w:t>
      </w:r>
      <w:r w:rsidRPr="00FD2E05">
        <w:rPr>
          <w:spacing w:val="-4"/>
        </w:rPr>
        <w:t xml:space="preserve"> </w:t>
      </w:r>
      <w:r w:rsidRPr="00FD2E05">
        <w:t>notwithstanding</w:t>
      </w:r>
      <w:r w:rsidRPr="00FD2E05">
        <w:rPr>
          <w:spacing w:val="-5"/>
        </w:rPr>
        <w:t xml:space="preserve"> </w:t>
      </w:r>
      <w:r w:rsidRPr="00FD2E05">
        <w:t>this</w:t>
      </w:r>
      <w:r w:rsidRPr="00FD2E05">
        <w:rPr>
          <w:spacing w:val="-4"/>
        </w:rPr>
        <w:t xml:space="preserve"> </w:t>
      </w:r>
      <w:r w:rsidRPr="00FD2E05">
        <w:t>vibrant</w:t>
      </w:r>
      <w:r w:rsidRPr="00FD2E05">
        <w:rPr>
          <w:spacing w:val="-4"/>
        </w:rPr>
        <w:t xml:space="preserve"> </w:t>
      </w:r>
      <w:r w:rsidRPr="00FD2E05">
        <w:t>scene,</w:t>
      </w:r>
      <w:r w:rsidRPr="00FD2E05">
        <w:rPr>
          <w:spacing w:val="-4"/>
        </w:rPr>
        <w:t xml:space="preserve"> </w:t>
      </w:r>
      <w:r w:rsidRPr="00FD2E05">
        <w:t>tensions</w:t>
      </w:r>
      <w:r w:rsidRPr="00FD2E05">
        <w:rPr>
          <w:spacing w:val="-4"/>
        </w:rPr>
        <w:t xml:space="preserve"> </w:t>
      </w:r>
      <w:r w:rsidRPr="00FD2E05">
        <w:t>occasionally</w:t>
      </w:r>
      <w:r w:rsidRPr="00FD2E05">
        <w:rPr>
          <w:spacing w:val="-4"/>
        </w:rPr>
        <w:t xml:space="preserve"> </w:t>
      </w:r>
      <w:r w:rsidRPr="00FD2E05">
        <w:t>arise</w:t>
      </w:r>
      <w:r w:rsidRPr="00FD2E05">
        <w:rPr>
          <w:spacing w:val="-5"/>
        </w:rPr>
        <w:t xml:space="preserve"> </w:t>
      </w:r>
      <w:r w:rsidRPr="00FD2E05">
        <w:t>due</w:t>
      </w:r>
      <w:r w:rsidRPr="00FD2E05">
        <w:rPr>
          <w:spacing w:val="-5"/>
        </w:rPr>
        <w:t xml:space="preserve"> </w:t>
      </w:r>
      <w:r w:rsidRPr="00FD2E05">
        <w:t>to misunderstandings, underscoring the need for ongoing dialogue.</w:t>
      </w:r>
    </w:p>
    <w:p w:rsidR="00CC165C" w:rsidRPr="00FD2E05" w:rsidRDefault="00CC165C" w:rsidP="00995EFC">
      <w:pPr>
        <w:pStyle w:val="ListParagraph"/>
        <w:widowControl w:val="0"/>
        <w:numPr>
          <w:ilvl w:val="0"/>
          <w:numId w:val="51"/>
        </w:numPr>
        <w:tabs>
          <w:tab w:val="left" w:pos="339"/>
        </w:tabs>
        <w:autoSpaceDE w:val="0"/>
        <w:autoSpaceDN w:val="0"/>
        <w:ind w:right="1207" w:firstLine="0"/>
        <w:contextualSpacing w:val="0"/>
      </w:pPr>
      <w:r w:rsidRPr="00FD2E05">
        <w:t>Once</w:t>
      </w:r>
      <w:r w:rsidRPr="00FD2E05">
        <w:rPr>
          <w:spacing w:val="-4"/>
        </w:rPr>
        <w:t xml:space="preserve"> </w:t>
      </w:r>
      <w:r w:rsidRPr="00FD2E05">
        <w:t>known</w:t>
      </w:r>
      <w:r w:rsidRPr="00FD2E05">
        <w:rPr>
          <w:spacing w:val="-3"/>
        </w:rPr>
        <w:t xml:space="preserve"> </w:t>
      </w:r>
      <w:r w:rsidRPr="00FD2E05">
        <w:t>for</w:t>
      </w:r>
      <w:r w:rsidRPr="00FD2E05">
        <w:rPr>
          <w:spacing w:val="-3"/>
        </w:rPr>
        <w:t xml:space="preserve"> </w:t>
      </w:r>
      <w:r w:rsidRPr="00FD2E05">
        <w:t>its</w:t>
      </w:r>
      <w:r w:rsidRPr="00FD2E05">
        <w:rPr>
          <w:spacing w:val="-3"/>
        </w:rPr>
        <w:t xml:space="preserve"> </w:t>
      </w:r>
      <w:r w:rsidRPr="00FD2E05">
        <w:t>traditional</w:t>
      </w:r>
      <w:r w:rsidRPr="00FD2E05">
        <w:rPr>
          <w:spacing w:val="-3"/>
        </w:rPr>
        <w:t xml:space="preserve"> </w:t>
      </w:r>
      <w:r w:rsidRPr="00FD2E05">
        <w:t>heritage,</w:t>
      </w:r>
      <w:r w:rsidRPr="00FD2E05">
        <w:rPr>
          <w:spacing w:val="-3"/>
        </w:rPr>
        <w:t xml:space="preserve"> </w:t>
      </w:r>
      <w:r w:rsidRPr="00FD2E05">
        <w:t>the</w:t>
      </w:r>
      <w:r w:rsidRPr="00FD2E05">
        <w:rPr>
          <w:spacing w:val="-4"/>
        </w:rPr>
        <w:t xml:space="preserve"> </w:t>
      </w:r>
      <w:r w:rsidRPr="00FD2E05">
        <w:t>community</w:t>
      </w:r>
      <w:r w:rsidRPr="00FD2E05">
        <w:rPr>
          <w:spacing w:val="-3"/>
        </w:rPr>
        <w:t xml:space="preserve"> </w:t>
      </w:r>
      <w:r w:rsidRPr="00FD2E05">
        <w:t>now</w:t>
      </w:r>
      <w:r w:rsidRPr="00FD2E05">
        <w:rPr>
          <w:spacing w:val="-3"/>
        </w:rPr>
        <w:t xml:space="preserve"> </w:t>
      </w:r>
      <w:r w:rsidRPr="00FD2E05">
        <w:t>celebrates</w:t>
      </w:r>
      <w:r w:rsidRPr="00FD2E05">
        <w:rPr>
          <w:spacing w:val="-3"/>
        </w:rPr>
        <w:t xml:space="preserve"> </w:t>
      </w:r>
      <w:r w:rsidRPr="00FD2E05">
        <w:t>a</w:t>
      </w:r>
      <w:r w:rsidRPr="00FD2E05">
        <w:rPr>
          <w:spacing w:val="-4"/>
        </w:rPr>
        <w:t xml:space="preserve"> </w:t>
      </w:r>
      <w:r w:rsidRPr="00FD2E05">
        <w:t>variety</w:t>
      </w:r>
      <w:r w:rsidRPr="00FD2E05">
        <w:rPr>
          <w:spacing w:val="-3"/>
        </w:rPr>
        <w:t xml:space="preserve"> </w:t>
      </w:r>
      <w:r w:rsidRPr="00FD2E05">
        <w:t>of</w:t>
      </w:r>
      <w:r w:rsidRPr="00FD2E05">
        <w:rPr>
          <w:spacing w:val="-3"/>
        </w:rPr>
        <w:t xml:space="preserve"> </w:t>
      </w:r>
      <w:r w:rsidRPr="00FD2E05">
        <w:t>cultural backgrounds, marking a shift towards global influences.</w:t>
      </w:r>
    </w:p>
    <w:p w:rsidR="00CC165C" w:rsidRPr="00FD2E05" w:rsidRDefault="00CC165C" w:rsidP="00DE371B">
      <w:pPr>
        <w:pStyle w:val="ListParagraph"/>
        <w:tabs>
          <w:tab w:val="left" w:pos="2948"/>
          <w:tab w:val="left" w:pos="5499"/>
          <w:tab w:val="left" w:pos="8050"/>
        </w:tabs>
        <w:ind w:left="113"/>
      </w:pPr>
      <w:r w:rsidRPr="00FD2E05">
        <w:rPr>
          <w:color w:val="000000"/>
        </w:rPr>
        <w:t xml:space="preserve">                                                                                                                (Adapted from </w:t>
      </w:r>
      <w:r w:rsidRPr="00FD2E05">
        <w:rPr>
          <w:i/>
          <w:color w:val="000000"/>
        </w:rPr>
        <w:t>Explore New Worlds</w:t>
      </w:r>
      <w:r w:rsidRPr="00FD2E05">
        <w:rPr>
          <w:color w:val="000000"/>
        </w:rPr>
        <w:t>)</w:t>
      </w:r>
    </w:p>
    <w:p w:rsidR="00CC165C" w:rsidRPr="00FD2E05" w:rsidRDefault="00CC165C" w:rsidP="00CB09E8">
      <w:pPr>
        <w:tabs>
          <w:tab w:val="left" w:pos="2948"/>
          <w:tab w:val="left" w:pos="5499"/>
          <w:tab w:val="left" w:pos="8050"/>
        </w:tabs>
        <w:ind w:left="173" w:right="994" w:hanging="60"/>
      </w:pPr>
      <w:r w:rsidRPr="00FD2E05">
        <w:rPr>
          <w:b/>
        </w:rPr>
        <w:t>A.</w:t>
      </w:r>
      <w:r w:rsidRPr="00FD2E05">
        <w:rPr>
          <w:b/>
          <w:spacing w:val="40"/>
        </w:rPr>
        <w:t xml:space="preserve"> </w:t>
      </w:r>
      <w:r w:rsidRPr="00FD2E05">
        <w:t>d-c-b-e-a</w:t>
      </w:r>
      <w:r w:rsidRPr="00FD2E05">
        <w:tab/>
      </w:r>
      <w:r w:rsidRPr="00FD2E05">
        <w:rPr>
          <w:b/>
        </w:rPr>
        <w:t>B.</w:t>
      </w:r>
      <w:r w:rsidRPr="00FD2E05">
        <w:rPr>
          <w:b/>
          <w:spacing w:val="40"/>
        </w:rPr>
        <w:t xml:space="preserve"> </w:t>
      </w:r>
      <w:r w:rsidRPr="00FD2E05">
        <w:t>b-e-c-d-a</w:t>
      </w:r>
      <w:r w:rsidRPr="00FD2E05">
        <w:tab/>
      </w:r>
      <w:r w:rsidRPr="00FD2E05">
        <w:rPr>
          <w:b/>
        </w:rPr>
        <w:t>C.</w:t>
      </w:r>
      <w:r w:rsidRPr="00FD2E05">
        <w:rPr>
          <w:b/>
          <w:spacing w:val="40"/>
        </w:rPr>
        <w:t xml:space="preserve"> </w:t>
      </w:r>
      <w:r w:rsidRPr="00FD2E05">
        <w:t>a-c-d-b-e</w:t>
      </w:r>
      <w:r w:rsidRPr="00FD2E05">
        <w:tab/>
      </w:r>
      <w:r w:rsidRPr="00FD2E05">
        <w:rPr>
          <w:b/>
          <w:color w:val="000000"/>
          <w:highlight w:val="yellow"/>
        </w:rPr>
        <w:t>D.</w:t>
      </w:r>
      <w:r w:rsidRPr="00FD2E05">
        <w:rPr>
          <w:b/>
          <w:color w:val="000000"/>
          <w:spacing w:val="23"/>
          <w:highlight w:val="yellow"/>
        </w:rPr>
        <w:t xml:space="preserve"> </w:t>
      </w:r>
      <w:r w:rsidRPr="00FD2E05">
        <w:rPr>
          <w:color w:val="000000"/>
          <w:highlight w:val="yellow"/>
        </w:rPr>
        <w:t>b</w:t>
      </w:r>
      <w:r w:rsidRPr="00FD2E05">
        <w:rPr>
          <w:color w:val="000000"/>
        </w:rPr>
        <w:t>-</w:t>
      </w:r>
      <w:r w:rsidRPr="00FD2E05">
        <w:rPr>
          <w:color w:val="000000"/>
          <w:highlight w:val="yellow"/>
        </w:rPr>
        <w:t>e</w:t>
      </w:r>
      <w:r w:rsidRPr="00FD2E05">
        <w:rPr>
          <w:color w:val="000000"/>
        </w:rPr>
        <w:t>-</w:t>
      </w:r>
      <w:r w:rsidRPr="00FD2E05">
        <w:rPr>
          <w:color w:val="000000"/>
          <w:highlight w:val="yellow"/>
        </w:rPr>
        <w:t>c</w:t>
      </w:r>
      <w:r w:rsidRPr="00FD2E05">
        <w:rPr>
          <w:color w:val="000000"/>
        </w:rPr>
        <w:t>-</w:t>
      </w:r>
      <w:r w:rsidRPr="00FD2E05">
        <w:rPr>
          <w:color w:val="000000"/>
          <w:highlight w:val="yellow"/>
        </w:rPr>
        <w:t>a</w:t>
      </w:r>
      <w:r w:rsidRPr="00FD2E05">
        <w:rPr>
          <w:color w:val="000000"/>
        </w:rPr>
        <w:t>-</w:t>
      </w:r>
      <w:r w:rsidRPr="00FD2E05">
        <w:rPr>
          <w:color w:val="000000"/>
          <w:highlight w:val="yellow"/>
        </w:rPr>
        <w:t>d</w:t>
      </w:r>
      <w:r w:rsidRPr="00FD2E05">
        <w:rPr>
          <w:color w:val="000000"/>
        </w:rPr>
        <w:t xml:space="preserve"> </w:t>
      </w:r>
    </w:p>
    <w:p w:rsidR="00CC165C" w:rsidRPr="00FD2E05" w:rsidRDefault="00CC165C" w:rsidP="00CB09E8">
      <w:pPr>
        <w:pBdr>
          <w:top w:val="nil"/>
          <w:left w:val="nil"/>
          <w:bottom w:val="nil"/>
          <w:right w:val="nil"/>
          <w:between w:val="nil"/>
        </w:pBdr>
        <w:rPr>
          <w:b/>
          <w:i/>
          <w:iCs/>
        </w:rPr>
      </w:pPr>
    </w:p>
    <w:p w:rsidR="00CC165C" w:rsidRPr="00FD2E05" w:rsidRDefault="00CC165C" w:rsidP="00CB09E8">
      <w:pPr>
        <w:pBdr>
          <w:top w:val="nil"/>
          <w:left w:val="nil"/>
          <w:bottom w:val="nil"/>
          <w:right w:val="nil"/>
          <w:between w:val="nil"/>
        </w:pBdr>
        <w:rPr>
          <w:i/>
          <w:iCs/>
        </w:rPr>
      </w:pPr>
      <w:r w:rsidRPr="00FD2E05">
        <w:rPr>
          <w:b/>
          <w:i/>
          <w:iCs/>
        </w:rPr>
        <w:t>Read the following passage about the importance of renewable energy and mark the letter A, B, C, or D on your answer sheet to indicate the option that best fits each of the numbered blanks from 18 to 22.</w:t>
      </w:r>
    </w:p>
    <w:p w:rsidR="00CC165C" w:rsidRPr="00FD2E05" w:rsidRDefault="00CC165C" w:rsidP="00CB09E8">
      <w:pPr>
        <w:jc w:val="both"/>
      </w:pPr>
      <w:r w:rsidRPr="00FD2E05">
        <w:t>As the world faces increasing environmental challenges, the shift towards renewable energy sources has become more critical. Solar and wind energy (18) ______. This transition is vital for reducing carbon emissions and combating climate change. Many countries have invested heavily in these technologies  (19) ______, allowing for sustainable energy solutions.</w:t>
      </w:r>
    </w:p>
    <w:p w:rsidR="00CC165C" w:rsidRPr="00FD2E05" w:rsidRDefault="00CC165C" w:rsidP="00CB09E8">
      <w:pPr>
        <w:jc w:val="both"/>
      </w:pPr>
      <w:r w:rsidRPr="00FD2E05">
        <w:t>Governments around the world have implemented policies that encourage the use of renewable resources. For instance, incentives are (20) ______ to promote solar energy installations in residential areas. However, the impact of these policies is often debated. Some critics argue that (21) ______, and that relying solely on renewable sources can be impractical in the short term.</w:t>
      </w:r>
    </w:p>
    <w:p w:rsidR="00CC165C" w:rsidRPr="00FD2E05" w:rsidRDefault="00CC165C" w:rsidP="00CB09E8">
      <w:pPr>
        <w:jc w:val="both"/>
      </w:pPr>
      <w:r w:rsidRPr="00FD2E05">
        <w:t>Despite the challenges, the future of renewable energy looks promising. Innovations continue to (22) ______, leading to more efficient technologies that can support a sustainable energy future.</w:t>
      </w:r>
    </w:p>
    <w:p w:rsidR="00CC165C" w:rsidRPr="00FD2E05" w:rsidRDefault="00CC165C" w:rsidP="009F6CE8">
      <w:pPr>
        <w:pStyle w:val="ListParagraph"/>
        <w:tabs>
          <w:tab w:val="left" w:pos="2948"/>
          <w:tab w:val="left" w:pos="5499"/>
          <w:tab w:val="left" w:pos="8050"/>
        </w:tabs>
      </w:pPr>
      <w:r w:rsidRPr="00FD2E05">
        <w:rPr>
          <w:color w:val="000000"/>
        </w:rPr>
        <w:t xml:space="preserve">                                                                                                               (Adapted from </w:t>
      </w:r>
      <w:r w:rsidRPr="00FD2E05">
        <w:rPr>
          <w:i/>
          <w:color w:val="000000"/>
        </w:rPr>
        <w:t>hoclieuxanh.com</w:t>
      </w:r>
      <w:r w:rsidRPr="00FD2E05">
        <w:rPr>
          <w:color w:val="000000"/>
        </w:rPr>
        <w:t>)</w:t>
      </w:r>
    </w:p>
    <w:p w:rsidR="00CC165C" w:rsidRPr="00FD2E05" w:rsidRDefault="00CC165C" w:rsidP="00CB09E8">
      <w:r w:rsidRPr="00FD2E05">
        <w:rPr>
          <w:b/>
        </w:rPr>
        <w:t xml:space="preserve">Question 18. </w:t>
      </w:r>
    </w:p>
    <w:p w:rsidR="00CC165C" w:rsidRPr="00FD2E05" w:rsidRDefault="00CC165C" w:rsidP="00CB09E8">
      <w:pPr>
        <w:tabs>
          <w:tab w:val="left" w:pos="283"/>
        </w:tabs>
      </w:pPr>
      <w:r w:rsidRPr="00FD2E05">
        <w:rPr>
          <w:b/>
        </w:rPr>
        <w:tab/>
      </w:r>
      <w:r w:rsidRPr="00FD2E05">
        <w:rPr>
          <w:b/>
          <w:highlight w:val="yellow"/>
        </w:rPr>
        <w:t xml:space="preserve">A. </w:t>
      </w:r>
      <w:r w:rsidRPr="00FD2E05">
        <w:rPr>
          <w:highlight w:val="yellow"/>
        </w:rPr>
        <w:t>are increasingly being adopted in various countries to reduce emissions</w:t>
      </w:r>
    </w:p>
    <w:p w:rsidR="00CC165C" w:rsidRPr="00FD2E05" w:rsidRDefault="00CC165C" w:rsidP="00CB09E8">
      <w:pPr>
        <w:tabs>
          <w:tab w:val="left" w:pos="283"/>
        </w:tabs>
      </w:pPr>
      <w:r w:rsidRPr="00FD2E05">
        <w:rPr>
          <w:b/>
        </w:rPr>
        <w:tab/>
        <w:t xml:space="preserve">B. </w:t>
      </w:r>
      <w:r w:rsidRPr="00FD2E05">
        <w:t>which have been successfully integrated into existing energy infrastructures</w:t>
      </w:r>
    </w:p>
    <w:p w:rsidR="00CC165C" w:rsidRPr="00FD2E05" w:rsidRDefault="00CC165C" w:rsidP="00CB09E8">
      <w:pPr>
        <w:tabs>
          <w:tab w:val="left" w:pos="283"/>
        </w:tabs>
      </w:pPr>
      <w:r w:rsidRPr="00FD2E05">
        <w:rPr>
          <w:b/>
        </w:rPr>
        <w:tab/>
        <w:t xml:space="preserve">C. </w:t>
      </w:r>
      <w:r w:rsidRPr="00FD2E05">
        <w:t>that</w:t>
      </w:r>
      <w:r w:rsidRPr="00FD2E05">
        <w:rPr>
          <w:b/>
        </w:rPr>
        <w:t xml:space="preserve"> </w:t>
      </w:r>
      <w:r w:rsidRPr="00FD2E05">
        <w:t>have been developed by companies that focus on sustainable technologies</w:t>
      </w:r>
    </w:p>
    <w:p w:rsidR="00CC165C" w:rsidRPr="00FD2E05" w:rsidRDefault="00CC165C" w:rsidP="00CB09E8">
      <w:pPr>
        <w:tabs>
          <w:tab w:val="left" w:pos="283"/>
        </w:tabs>
      </w:pPr>
      <w:r w:rsidRPr="00FD2E05">
        <w:rPr>
          <w:b/>
        </w:rPr>
        <w:tab/>
        <w:t xml:space="preserve">D. </w:t>
      </w:r>
      <w:r w:rsidRPr="00FD2E05">
        <w:t>having been widely used, these sources are transforming the energy landscape</w:t>
      </w:r>
    </w:p>
    <w:p w:rsidR="00CC165C" w:rsidRPr="00FD2E05" w:rsidRDefault="00CC165C" w:rsidP="00CB09E8">
      <w:r w:rsidRPr="00FD2E05">
        <w:rPr>
          <w:b/>
        </w:rPr>
        <w:t xml:space="preserve">Question 19. </w:t>
      </w:r>
    </w:p>
    <w:p w:rsidR="00CC165C" w:rsidRPr="00FD2E05" w:rsidRDefault="00CC165C" w:rsidP="00CB09E8">
      <w:pPr>
        <w:tabs>
          <w:tab w:val="left" w:pos="283"/>
        </w:tabs>
      </w:pPr>
      <w:r w:rsidRPr="00FD2E05">
        <w:rPr>
          <w:b/>
        </w:rPr>
        <w:tab/>
        <w:t xml:space="preserve">A. </w:t>
      </w:r>
      <w:r w:rsidRPr="00FD2E05">
        <w:t>have been implemented to enhance energy efficiency nationwide</w:t>
      </w:r>
    </w:p>
    <w:p w:rsidR="00CC165C" w:rsidRPr="00FD2E05" w:rsidRDefault="00CC165C" w:rsidP="00CB09E8">
      <w:pPr>
        <w:tabs>
          <w:tab w:val="left" w:pos="283"/>
        </w:tabs>
      </w:pPr>
      <w:r w:rsidRPr="00FD2E05">
        <w:rPr>
          <w:b/>
        </w:rPr>
        <w:tab/>
      </w:r>
      <w:r w:rsidRPr="00FD2E05">
        <w:rPr>
          <w:b/>
          <w:highlight w:val="yellow"/>
        </w:rPr>
        <w:t xml:space="preserve">B. </w:t>
      </w:r>
      <w:r w:rsidRPr="00FD2E05">
        <w:rPr>
          <w:highlight w:val="yellow"/>
        </w:rPr>
        <w:t>which reduce the reliance on fossil fuels, which are harmful to the environment</w:t>
      </w:r>
    </w:p>
    <w:p w:rsidR="00CC165C" w:rsidRPr="00FD2E05" w:rsidRDefault="00CC165C" w:rsidP="00CB09E8">
      <w:pPr>
        <w:tabs>
          <w:tab w:val="left" w:pos="283"/>
        </w:tabs>
      </w:pPr>
      <w:r w:rsidRPr="00FD2E05">
        <w:rPr>
          <w:b/>
        </w:rPr>
        <w:tab/>
        <w:t xml:space="preserve">C. </w:t>
      </w:r>
      <w:r w:rsidRPr="00FD2E05">
        <w:t>of whose can provide citizens with affordable and reliable energy sources</w:t>
      </w:r>
    </w:p>
    <w:p w:rsidR="00CC165C" w:rsidRPr="00FD2E05" w:rsidRDefault="00CC165C" w:rsidP="00CB09E8">
      <w:pPr>
        <w:tabs>
          <w:tab w:val="left" w:pos="283"/>
        </w:tabs>
      </w:pPr>
      <w:r w:rsidRPr="00FD2E05">
        <w:rPr>
          <w:b/>
        </w:rPr>
        <w:tab/>
        <w:t xml:space="preserve">D. </w:t>
      </w:r>
      <w:r w:rsidRPr="00FD2E05">
        <w:t>help industries transition to greener alternatives in energy consumption</w:t>
      </w:r>
    </w:p>
    <w:p w:rsidR="00CC165C" w:rsidRPr="00FD2E05" w:rsidRDefault="00CC165C" w:rsidP="00CB09E8">
      <w:r w:rsidRPr="00FD2E05">
        <w:rPr>
          <w:b/>
        </w:rPr>
        <w:t xml:space="preserve">Question 20. </w:t>
      </w:r>
    </w:p>
    <w:p w:rsidR="00CC165C" w:rsidRPr="00FD2E05" w:rsidRDefault="00CC165C" w:rsidP="00CB09E8">
      <w:pPr>
        <w:tabs>
          <w:tab w:val="left" w:pos="283"/>
        </w:tabs>
      </w:pPr>
      <w:r w:rsidRPr="00FD2E05">
        <w:rPr>
          <w:b/>
        </w:rPr>
        <w:tab/>
      </w:r>
      <w:r w:rsidRPr="00FD2E05">
        <w:rPr>
          <w:b/>
          <w:highlight w:val="yellow"/>
        </w:rPr>
        <w:t xml:space="preserve">A. </w:t>
      </w:r>
      <w:r w:rsidRPr="00FD2E05">
        <w:rPr>
          <w:highlight w:val="yellow"/>
        </w:rPr>
        <w:t>being provided to homeowners who wish to switch to solar energy</w:t>
      </w:r>
    </w:p>
    <w:p w:rsidR="00CC165C" w:rsidRPr="00FD2E05" w:rsidRDefault="00CC165C" w:rsidP="00CB09E8">
      <w:pPr>
        <w:tabs>
          <w:tab w:val="left" w:pos="283"/>
        </w:tabs>
      </w:pPr>
      <w:r w:rsidRPr="00FD2E05">
        <w:rPr>
          <w:b/>
        </w:rPr>
        <w:tab/>
        <w:t xml:space="preserve">B. </w:t>
      </w:r>
      <w:r w:rsidRPr="00FD2E05">
        <w:t>offer through government programs designed to incentivize green living</w:t>
      </w:r>
    </w:p>
    <w:p w:rsidR="00CC165C" w:rsidRPr="00FD2E05" w:rsidRDefault="00CC165C" w:rsidP="00CB09E8">
      <w:pPr>
        <w:tabs>
          <w:tab w:val="left" w:pos="283"/>
        </w:tabs>
      </w:pPr>
      <w:r w:rsidRPr="00FD2E05">
        <w:rPr>
          <w:b/>
        </w:rPr>
        <w:tab/>
        <w:t xml:space="preserve">C. </w:t>
      </w:r>
      <w:r w:rsidRPr="00FD2E05">
        <w:t>implemented to encourage the development of traditional energy sources</w:t>
      </w:r>
    </w:p>
    <w:p w:rsidR="00CC165C" w:rsidRPr="00FD2E05" w:rsidRDefault="00CC165C" w:rsidP="00CB09E8">
      <w:pPr>
        <w:tabs>
          <w:tab w:val="left" w:pos="283"/>
        </w:tabs>
      </w:pPr>
      <w:r w:rsidRPr="00FD2E05">
        <w:rPr>
          <w:b/>
        </w:rPr>
        <w:tab/>
        <w:t xml:space="preserve">D. </w:t>
      </w:r>
      <w:r w:rsidRPr="00FD2E05">
        <w:t>granted to companies that produce non-renewable energy solutions</w:t>
      </w:r>
    </w:p>
    <w:p w:rsidR="00CC165C" w:rsidRPr="00FD2E05" w:rsidRDefault="00CC165C" w:rsidP="00CB09E8">
      <w:r w:rsidRPr="00FD2E05">
        <w:rPr>
          <w:b/>
        </w:rPr>
        <w:t xml:space="preserve">Question 21. </w:t>
      </w:r>
    </w:p>
    <w:p w:rsidR="00CC165C" w:rsidRPr="00FD2E05" w:rsidRDefault="00CC165C" w:rsidP="00CB09E8">
      <w:pPr>
        <w:tabs>
          <w:tab w:val="left" w:pos="283"/>
        </w:tabs>
      </w:pPr>
      <w:r w:rsidRPr="00FD2E05">
        <w:rPr>
          <w:b/>
        </w:rPr>
        <w:tab/>
      </w:r>
      <w:r w:rsidRPr="00FD2E05">
        <w:rPr>
          <w:b/>
          <w:highlight w:val="yellow"/>
        </w:rPr>
        <w:t xml:space="preserve">A. </w:t>
      </w:r>
      <w:r w:rsidRPr="00FD2E05">
        <w:rPr>
          <w:highlight w:val="yellow"/>
        </w:rPr>
        <w:t>the long-term benefits of renewable energy are often exaggerated</w:t>
      </w:r>
    </w:p>
    <w:p w:rsidR="00CC165C" w:rsidRPr="00FD2E05" w:rsidRDefault="00CC165C" w:rsidP="00CB09E8">
      <w:pPr>
        <w:tabs>
          <w:tab w:val="left" w:pos="283"/>
        </w:tabs>
      </w:pPr>
      <w:r w:rsidRPr="00FD2E05">
        <w:rPr>
          <w:b/>
        </w:rPr>
        <w:tab/>
        <w:t xml:space="preserve">B. </w:t>
      </w:r>
      <w:r w:rsidRPr="00FD2E05">
        <w:t>the shift towards renewable energy sources is largely unnecessary</w:t>
      </w:r>
    </w:p>
    <w:p w:rsidR="00CC165C" w:rsidRPr="00FD2E05" w:rsidRDefault="00CC165C" w:rsidP="00CB09E8">
      <w:pPr>
        <w:tabs>
          <w:tab w:val="left" w:pos="283"/>
        </w:tabs>
      </w:pPr>
      <w:r w:rsidRPr="00FD2E05">
        <w:rPr>
          <w:b/>
        </w:rPr>
        <w:tab/>
        <w:t xml:space="preserve">C. </w:t>
      </w:r>
      <w:r w:rsidRPr="00FD2E05">
        <w:t>renewable resources cannot meet the energy demands of large cities</w:t>
      </w:r>
    </w:p>
    <w:p w:rsidR="00CC165C" w:rsidRPr="00FD2E05" w:rsidRDefault="00CC165C" w:rsidP="00CB09E8">
      <w:pPr>
        <w:tabs>
          <w:tab w:val="left" w:pos="283"/>
        </w:tabs>
      </w:pPr>
      <w:r w:rsidRPr="00FD2E05">
        <w:rPr>
          <w:b/>
        </w:rPr>
        <w:tab/>
        <w:t xml:space="preserve">D. </w:t>
      </w:r>
      <w:r w:rsidRPr="00FD2E05">
        <w:t>policies promoting green energy often overlook existing infrastructures</w:t>
      </w:r>
    </w:p>
    <w:p w:rsidR="00CC165C" w:rsidRPr="00FD2E05" w:rsidRDefault="00CC165C" w:rsidP="00CB09E8">
      <w:r w:rsidRPr="00FD2E05">
        <w:rPr>
          <w:b/>
        </w:rPr>
        <w:lastRenderedPageBreak/>
        <w:t xml:space="preserve">Question 22. </w:t>
      </w:r>
    </w:p>
    <w:p w:rsidR="00CC165C" w:rsidRPr="00FD2E05" w:rsidRDefault="00CC165C" w:rsidP="00CB09E8">
      <w:pPr>
        <w:tabs>
          <w:tab w:val="left" w:pos="283"/>
        </w:tabs>
      </w:pPr>
      <w:r w:rsidRPr="00FD2E05">
        <w:rPr>
          <w:b/>
        </w:rPr>
        <w:tab/>
      </w:r>
      <w:r w:rsidRPr="00FD2E05">
        <w:rPr>
          <w:b/>
          <w:highlight w:val="yellow"/>
        </w:rPr>
        <w:t xml:space="preserve">A. </w:t>
      </w:r>
      <w:r w:rsidRPr="00FD2E05">
        <w:rPr>
          <w:highlight w:val="yellow"/>
        </w:rPr>
        <w:t>contribute to advancements in solar and wind technologies</w:t>
      </w:r>
    </w:p>
    <w:p w:rsidR="00CC165C" w:rsidRPr="00FD2E05" w:rsidRDefault="00CC165C" w:rsidP="00CB09E8">
      <w:pPr>
        <w:tabs>
          <w:tab w:val="left" w:pos="283"/>
        </w:tabs>
      </w:pPr>
      <w:r w:rsidRPr="00FD2E05">
        <w:rPr>
          <w:b/>
        </w:rPr>
        <w:tab/>
        <w:t xml:space="preserve">B. </w:t>
      </w:r>
      <w:r w:rsidRPr="00FD2E05">
        <w:t>face significant obstacles that hinder their widespread adoption</w:t>
      </w:r>
    </w:p>
    <w:p w:rsidR="00CC165C" w:rsidRPr="00FD2E05" w:rsidRDefault="00CC165C" w:rsidP="00CB09E8">
      <w:pPr>
        <w:tabs>
          <w:tab w:val="left" w:pos="283"/>
        </w:tabs>
      </w:pPr>
      <w:r w:rsidRPr="00FD2E05">
        <w:rPr>
          <w:b/>
        </w:rPr>
        <w:tab/>
        <w:t xml:space="preserve">C. </w:t>
      </w:r>
      <w:r w:rsidRPr="00FD2E05">
        <w:t>be integrated into traditional energy systems without complications</w:t>
      </w:r>
    </w:p>
    <w:p w:rsidR="00CC165C" w:rsidRPr="00FD2E05" w:rsidRDefault="00CC165C" w:rsidP="00CB09E8">
      <w:pPr>
        <w:tabs>
          <w:tab w:val="left" w:pos="283"/>
        </w:tabs>
      </w:pPr>
      <w:r w:rsidRPr="00FD2E05">
        <w:rPr>
          <w:b/>
        </w:rPr>
        <w:tab/>
        <w:t xml:space="preserve">D. </w:t>
      </w:r>
      <w:r w:rsidRPr="00FD2E05">
        <w:t>remain stagnant as traditional methods continue to dominate the market</w:t>
      </w:r>
    </w:p>
    <w:p w:rsidR="00CC165C" w:rsidRPr="00FD2E05" w:rsidRDefault="00CC165C" w:rsidP="00CB09E8">
      <w:pPr>
        <w:jc w:val="both"/>
        <w:rPr>
          <w:b/>
          <w:i/>
          <w:iCs/>
        </w:rPr>
      </w:pPr>
    </w:p>
    <w:p w:rsidR="00CC165C" w:rsidRPr="00FD2E05" w:rsidRDefault="00CC165C" w:rsidP="00CB09E8">
      <w:pPr>
        <w:jc w:val="both"/>
        <w:rPr>
          <w:i/>
          <w:iCs/>
        </w:rPr>
      </w:pPr>
      <w:r w:rsidRPr="00FD2E05">
        <w:rPr>
          <w:b/>
          <w:i/>
          <w:iCs/>
        </w:rPr>
        <w:t>Read the following passage and mark the letter A, B, C, or D on your answer sheet to indicate the best answer to each of the following questions from 23 to 30.</w:t>
      </w:r>
    </w:p>
    <w:p w:rsidR="00CC165C" w:rsidRPr="00FD2E05" w:rsidRDefault="00CC165C" w:rsidP="00CB09E8">
      <w:pPr>
        <w:ind w:firstLine="567"/>
        <w:jc w:val="both"/>
      </w:pPr>
      <w:r w:rsidRPr="00FD2E05">
        <w:t>Self-organized learning is an educational approach where individuals take charge of their own learning process. Instead of relying solely on teachers or formal instruction, learners independently identify their goals, seek out resources, and evaluate their progress. This method has become increasingly popular with the growth of the internet and access to vast amounts of information. By exploring topics of personal interest, learners often develop a deeper understanding and stronger motivation to succeed.</w:t>
      </w:r>
    </w:p>
    <w:p w:rsidR="00CC165C" w:rsidRPr="00FD2E05" w:rsidRDefault="00CC165C" w:rsidP="00CB09E8">
      <w:pPr>
        <w:ind w:firstLine="567"/>
        <w:jc w:val="both"/>
      </w:pPr>
      <w:r w:rsidRPr="00FD2E05">
        <w:t xml:space="preserve">A </w:t>
      </w:r>
      <w:r w:rsidRPr="00FD2E05">
        <w:rPr>
          <w:b/>
          <w:u w:val="single"/>
        </w:rPr>
        <w:t>critical</w:t>
      </w:r>
      <w:r w:rsidRPr="00FD2E05">
        <w:t xml:space="preserve"> element of self-organized learning is curiosity. When learners ask meaningful questions and explore answers independently,</w:t>
      </w:r>
      <w:r w:rsidRPr="00FD2E05">
        <w:rPr>
          <w:b/>
          <w:u w:val="single"/>
        </w:rPr>
        <w:t xml:space="preserve"> they</w:t>
      </w:r>
      <w:r w:rsidRPr="00FD2E05">
        <w:t xml:space="preserve"> not only acquire knowledge but also develop problem-solving and critical-thinking skills. For instance, students researching environmental issues might learn scientific principles, policy-making, and advocacy techniques, which enrich their understanding far beyond traditional classroom lessons.</w:t>
      </w:r>
    </w:p>
    <w:p w:rsidR="00CC165C" w:rsidRPr="00FD2E05" w:rsidRDefault="00CC165C" w:rsidP="00CB09E8">
      <w:pPr>
        <w:ind w:firstLine="567"/>
        <w:jc w:val="both"/>
      </w:pPr>
      <w:r w:rsidRPr="00FD2E05">
        <w:t xml:space="preserve">However, </w:t>
      </w:r>
      <w:r w:rsidRPr="00FD2E05">
        <w:rPr>
          <w:b/>
          <w:u w:val="single"/>
        </w:rPr>
        <w:t>self-organized learning is not without its challenges</w:t>
      </w:r>
      <w:r w:rsidRPr="00FD2E05">
        <w:t xml:space="preserve">. Some learners struggle with managing time, staying motivated, or finding reliable information. Others may feel </w:t>
      </w:r>
      <w:r w:rsidRPr="00FD2E05">
        <w:rPr>
          <w:b/>
          <w:u w:val="single"/>
        </w:rPr>
        <w:t xml:space="preserve">overwhelmed </w:t>
      </w:r>
      <w:r w:rsidRPr="00FD2E05">
        <w:t>by the freedom and responsibility this method requires. Guidance from mentors or peers can help overcome these obstacles by providing structure and feedback while allowing learners to remain autonomous.</w:t>
      </w:r>
    </w:p>
    <w:p w:rsidR="00CC165C" w:rsidRPr="00FD2E05" w:rsidRDefault="00CC165C" w:rsidP="00CB09E8">
      <w:pPr>
        <w:ind w:firstLine="567"/>
        <w:jc w:val="both"/>
      </w:pPr>
      <w:r w:rsidRPr="00FD2E05">
        <w:t>Self-organized learning aligns with the demands of the modern world, where adaptability and continuous learning are essential. By cultivating the ability to learn independently, individuals can keep pace with rapid technological advancements and changing job markets. Ultimately, this approach empowers learners to take control of their education and shape their futures.</w:t>
      </w:r>
    </w:p>
    <w:p w:rsidR="00CC165C" w:rsidRPr="00FD2E05" w:rsidRDefault="00CC165C" w:rsidP="009F6CE8">
      <w:pPr>
        <w:pStyle w:val="ListParagraph"/>
        <w:tabs>
          <w:tab w:val="left" w:pos="2948"/>
          <w:tab w:val="left" w:pos="5499"/>
          <w:tab w:val="left" w:pos="8050"/>
        </w:tabs>
      </w:pPr>
      <w:r w:rsidRPr="00FD2E05">
        <w:rPr>
          <w:color w:val="000000"/>
        </w:rPr>
        <w:t xml:space="preserve">                                                       (Adapted from </w:t>
      </w:r>
      <w:r w:rsidRPr="00FD2E05">
        <w:rPr>
          <w:i/>
          <w:color w:val="000000"/>
        </w:rPr>
        <w:t>https://articles.unishanoi.org/self-directed-learning/</w:t>
      </w:r>
      <w:r w:rsidRPr="00FD2E05">
        <w:rPr>
          <w:color w:val="000000"/>
        </w:rPr>
        <w:t>)</w:t>
      </w:r>
    </w:p>
    <w:p w:rsidR="00CC165C" w:rsidRPr="00FD2E05" w:rsidRDefault="00CC165C" w:rsidP="00CB09E8">
      <w:r w:rsidRPr="00FD2E05">
        <w:rPr>
          <w:b/>
        </w:rPr>
        <w:t xml:space="preserve">Question 23. </w:t>
      </w:r>
      <w:r w:rsidRPr="00FD2E05">
        <w:t>Which of the following is NOT mentioned as a challenge in self-organized learning?</w:t>
      </w:r>
    </w:p>
    <w:p w:rsidR="00CC165C" w:rsidRPr="00FD2E05" w:rsidRDefault="00CC165C" w:rsidP="00CB09E8">
      <w:pPr>
        <w:tabs>
          <w:tab w:val="left" w:pos="283"/>
          <w:tab w:val="left" w:pos="5528"/>
        </w:tabs>
      </w:pPr>
      <w:r w:rsidRPr="00FD2E05">
        <w:rPr>
          <w:b/>
        </w:rPr>
        <w:tab/>
      </w:r>
      <w:r w:rsidRPr="00FD2E05">
        <w:rPr>
          <w:b/>
          <w:highlight w:val="yellow"/>
        </w:rPr>
        <w:t xml:space="preserve">A. </w:t>
      </w:r>
      <w:r w:rsidRPr="00FD2E05">
        <w:rPr>
          <w:highlight w:val="yellow"/>
        </w:rPr>
        <w:t>Limited access to mentors</w:t>
      </w:r>
      <w:r w:rsidRPr="00FD2E05">
        <w:rPr>
          <w:b/>
        </w:rPr>
        <w:tab/>
        <w:t xml:space="preserve">B. </w:t>
      </w:r>
      <w:r w:rsidRPr="00FD2E05">
        <w:t>Unreliable information</w:t>
      </w:r>
    </w:p>
    <w:p w:rsidR="00CC165C" w:rsidRPr="00FD2E05" w:rsidRDefault="00CC165C" w:rsidP="00CB09E8">
      <w:pPr>
        <w:tabs>
          <w:tab w:val="left" w:pos="283"/>
          <w:tab w:val="left" w:pos="5528"/>
        </w:tabs>
      </w:pPr>
      <w:r w:rsidRPr="00FD2E05">
        <w:rPr>
          <w:b/>
        </w:rPr>
        <w:tab/>
        <w:t xml:space="preserve">C. </w:t>
      </w:r>
      <w:r w:rsidRPr="00FD2E05">
        <w:t>Lack of motivation</w:t>
      </w:r>
      <w:r w:rsidRPr="00FD2E05">
        <w:rPr>
          <w:b/>
        </w:rPr>
        <w:tab/>
        <w:t xml:space="preserve">D. </w:t>
      </w:r>
      <w:r w:rsidRPr="00FD2E05">
        <w:t>Time management</w:t>
      </w:r>
    </w:p>
    <w:p w:rsidR="00CC165C" w:rsidRPr="00FD2E05" w:rsidRDefault="00CC165C" w:rsidP="00CB09E8">
      <w:r w:rsidRPr="00FD2E05">
        <w:rPr>
          <w:b/>
        </w:rPr>
        <w:t xml:space="preserve">Question 24. </w:t>
      </w:r>
      <w:r w:rsidRPr="00FD2E05">
        <w:t xml:space="preserve">The word </w:t>
      </w:r>
      <w:r w:rsidRPr="00FD2E05">
        <w:rPr>
          <w:b/>
          <w:u w:val="single"/>
        </w:rPr>
        <w:t>overwhelmed</w:t>
      </w:r>
      <w:r w:rsidRPr="00FD2E05">
        <w:t xml:space="preserve"> in paragraph 3 is OPPOSITE in meaning to _______.</w:t>
      </w:r>
    </w:p>
    <w:p w:rsidR="00CC165C" w:rsidRPr="00FD2E05" w:rsidRDefault="00CC165C" w:rsidP="00CB09E8">
      <w:pPr>
        <w:tabs>
          <w:tab w:val="left" w:pos="283"/>
          <w:tab w:val="left" w:pos="2906"/>
          <w:tab w:val="left" w:pos="5528"/>
          <w:tab w:val="left" w:pos="8150"/>
        </w:tabs>
      </w:pPr>
      <w:r w:rsidRPr="00FD2E05">
        <w:rPr>
          <w:b/>
        </w:rPr>
        <w:tab/>
        <w:t xml:space="preserve">A. </w:t>
      </w:r>
      <w:r w:rsidRPr="00FD2E05">
        <w:t>confused</w:t>
      </w:r>
      <w:r w:rsidRPr="00FD2E05">
        <w:rPr>
          <w:b/>
        </w:rPr>
        <w:tab/>
        <w:t xml:space="preserve">B. </w:t>
      </w:r>
      <w:r w:rsidRPr="00FD2E05">
        <w:t>burdened</w:t>
      </w:r>
      <w:r w:rsidRPr="00FD2E05">
        <w:rPr>
          <w:b/>
        </w:rPr>
        <w:tab/>
        <w:t xml:space="preserve">C. </w:t>
      </w:r>
      <w:r w:rsidRPr="00FD2E05">
        <w:t>anxious</w:t>
      </w:r>
      <w:r w:rsidRPr="00FD2E05">
        <w:rPr>
          <w:b/>
        </w:rPr>
        <w:tab/>
      </w:r>
      <w:r w:rsidRPr="00FD2E05">
        <w:rPr>
          <w:b/>
          <w:highlight w:val="yellow"/>
        </w:rPr>
        <w:t xml:space="preserve">D. </w:t>
      </w:r>
      <w:r w:rsidRPr="00FD2E05">
        <w:rPr>
          <w:highlight w:val="yellow"/>
        </w:rPr>
        <w:t>calm</w:t>
      </w:r>
    </w:p>
    <w:p w:rsidR="00CC165C" w:rsidRPr="00FD2E05" w:rsidRDefault="00CC165C" w:rsidP="00CB09E8">
      <w:r w:rsidRPr="00FD2E05">
        <w:rPr>
          <w:b/>
        </w:rPr>
        <w:t xml:space="preserve">Question 25. </w:t>
      </w:r>
      <w:r w:rsidRPr="00FD2E05">
        <w:t xml:space="preserve">The word </w:t>
      </w:r>
      <w:r w:rsidRPr="00FD2E05">
        <w:rPr>
          <w:b/>
          <w:u w:val="single"/>
        </w:rPr>
        <w:t>they</w:t>
      </w:r>
      <w:r w:rsidRPr="00FD2E05">
        <w:t xml:space="preserve"> in paragraph 2 refers to _______.</w:t>
      </w:r>
    </w:p>
    <w:p w:rsidR="00CC165C" w:rsidRPr="00FD2E05" w:rsidRDefault="00CC165C" w:rsidP="00CB09E8">
      <w:pPr>
        <w:tabs>
          <w:tab w:val="left" w:pos="283"/>
          <w:tab w:val="left" w:pos="2906"/>
          <w:tab w:val="left" w:pos="5528"/>
          <w:tab w:val="left" w:pos="8150"/>
        </w:tabs>
      </w:pPr>
      <w:r w:rsidRPr="00FD2E05">
        <w:rPr>
          <w:b/>
        </w:rPr>
        <w:tab/>
      </w:r>
      <w:r w:rsidRPr="00FD2E05">
        <w:rPr>
          <w:b/>
          <w:highlight w:val="yellow"/>
        </w:rPr>
        <w:t xml:space="preserve">A. </w:t>
      </w:r>
      <w:r w:rsidRPr="00FD2E05">
        <w:rPr>
          <w:highlight w:val="yellow"/>
        </w:rPr>
        <w:t>learners</w:t>
      </w:r>
      <w:r w:rsidRPr="00FD2E05">
        <w:rPr>
          <w:b/>
        </w:rPr>
        <w:tab/>
        <w:t xml:space="preserve">B. </w:t>
      </w:r>
      <w:r w:rsidRPr="00FD2E05">
        <w:t>questions</w:t>
      </w:r>
      <w:r w:rsidRPr="00FD2E05">
        <w:rPr>
          <w:b/>
        </w:rPr>
        <w:tab/>
        <w:t xml:space="preserve">C. </w:t>
      </w:r>
      <w:r w:rsidRPr="00FD2E05">
        <w:t>teachers</w:t>
      </w:r>
      <w:r w:rsidRPr="00FD2E05">
        <w:rPr>
          <w:b/>
        </w:rPr>
        <w:tab/>
        <w:t xml:space="preserve">D. </w:t>
      </w:r>
      <w:r w:rsidRPr="00FD2E05">
        <w:t>resources</w:t>
      </w:r>
    </w:p>
    <w:p w:rsidR="00CC165C" w:rsidRPr="00FD2E05" w:rsidRDefault="00CC165C" w:rsidP="00CB09E8">
      <w:r w:rsidRPr="00FD2E05">
        <w:rPr>
          <w:b/>
        </w:rPr>
        <w:t xml:space="preserve">Question 26. </w:t>
      </w:r>
      <w:r w:rsidRPr="00FD2E05">
        <w:t xml:space="preserve">The word </w:t>
      </w:r>
      <w:r w:rsidRPr="00FD2E05">
        <w:rPr>
          <w:b/>
          <w:u w:val="single"/>
        </w:rPr>
        <w:t xml:space="preserve">critical </w:t>
      </w:r>
      <w:r w:rsidRPr="00FD2E05">
        <w:t>in paragraph 2 could best be replaced by _______.</w:t>
      </w:r>
    </w:p>
    <w:p w:rsidR="00CC165C" w:rsidRPr="00FD2E05" w:rsidRDefault="00CC165C" w:rsidP="00CB09E8">
      <w:pPr>
        <w:tabs>
          <w:tab w:val="left" w:pos="283"/>
          <w:tab w:val="left" w:pos="2906"/>
          <w:tab w:val="left" w:pos="5528"/>
          <w:tab w:val="left" w:pos="8150"/>
        </w:tabs>
      </w:pPr>
      <w:r w:rsidRPr="00FD2E05">
        <w:rPr>
          <w:b/>
        </w:rPr>
        <w:tab/>
        <w:t xml:space="preserve">A. </w:t>
      </w:r>
      <w:r w:rsidRPr="00FD2E05">
        <w:t>harmful</w:t>
      </w:r>
      <w:r w:rsidRPr="00FD2E05">
        <w:rPr>
          <w:b/>
        </w:rPr>
        <w:tab/>
        <w:t xml:space="preserve">B. </w:t>
      </w:r>
      <w:r w:rsidRPr="00FD2E05">
        <w:t>irrelevant</w:t>
      </w:r>
      <w:r w:rsidRPr="00FD2E05">
        <w:rPr>
          <w:b/>
        </w:rPr>
        <w:tab/>
        <w:t xml:space="preserve">C. </w:t>
      </w:r>
      <w:r w:rsidRPr="00FD2E05">
        <w:t>unimportant</w:t>
      </w:r>
      <w:r w:rsidRPr="00FD2E05">
        <w:rPr>
          <w:b/>
        </w:rPr>
        <w:tab/>
      </w:r>
      <w:r w:rsidRPr="00FD2E05">
        <w:rPr>
          <w:b/>
          <w:highlight w:val="yellow"/>
        </w:rPr>
        <w:t xml:space="preserve">D. </w:t>
      </w:r>
      <w:r w:rsidRPr="00FD2E05">
        <w:rPr>
          <w:highlight w:val="yellow"/>
        </w:rPr>
        <w:t>essential</w:t>
      </w:r>
    </w:p>
    <w:p w:rsidR="00CC165C" w:rsidRPr="00FD2E05" w:rsidRDefault="00CC165C" w:rsidP="00CB09E8">
      <w:r w:rsidRPr="00FD2E05">
        <w:rPr>
          <w:b/>
        </w:rPr>
        <w:t xml:space="preserve">Question 27. </w:t>
      </w:r>
      <w:r w:rsidRPr="00FD2E05">
        <w:t>Which of the following best paraphrases the underlined sentence in paragraph 3?</w:t>
      </w:r>
    </w:p>
    <w:p w:rsidR="00CC165C" w:rsidRPr="00FD2E05" w:rsidRDefault="00CC165C" w:rsidP="00CB09E8">
      <w:r w:rsidRPr="00FD2E05">
        <w:t>"</w:t>
      </w:r>
      <w:r w:rsidRPr="00FD2E05">
        <w:rPr>
          <w:b/>
          <w:u w:val="single"/>
        </w:rPr>
        <w:t>Self-organized learning is not without its challenges</w:t>
      </w:r>
      <w:r w:rsidRPr="00FD2E05">
        <w:t>."</w:t>
      </w:r>
    </w:p>
    <w:p w:rsidR="00CC165C" w:rsidRPr="00FD2E05" w:rsidRDefault="00CC165C" w:rsidP="00CB09E8">
      <w:pPr>
        <w:tabs>
          <w:tab w:val="left" w:pos="283"/>
        </w:tabs>
      </w:pPr>
      <w:r w:rsidRPr="00FD2E05">
        <w:rPr>
          <w:b/>
        </w:rPr>
        <w:tab/>
      </w:r>
      <w:r w:rsidRPr="00FD2E05">
        <w:rPr>
          <w:b/>
          <w:highlight w:val="yellow"/>
        </w:rPr>
        <w:t xml:space="preserve">A. </w:t>
      </w:r>
      <w:r w:rsidRPr="00FD2E05">
        <w:rPr>
          <w:highlight w:val="yellow"/>
        </w:rPr>
        <w:t>Self-organized learning comes with certain obstacles.</w:t>
      </w:r>
    </w:p>
    <w:p w:rsidR="00CC165C" w:rsidRPr="00FD2E05" w:rsidRDefault="00CC165C" w:rsidP="00CB09E8">
      <w:pPr>
        <w:tabs>
          <w:tab w:val="left" w:pos="283"/>
        </w:tabs>
      </w:pPr>
      <w:r w:rsidRPr="00FD2E05">
        <w:rPr>
          <w:b/>
        </w:rPr>
        <w:tab/>
        <w:t xml:space="preserve">B. </w:t>
      </w:r>
      <w:r w:rsidRPr="00FD2E05">
        <w:t>Self-organized learning does not offer benefits.</w:t>
      </w:r>
    </w:p>
    <w:p w:rsidR="00CC165C" w:rsidRPr="00FD2E05" w:rsidRDefault="00CC165C" w:rsidP="00CB09E8">
      <w:pPr>
        <w:tabs>
          <w:tab w:val="left" w:pos="283"/>
        </w:tabs>
      </w:pPr>
      <w:r w:rsidRPr="00FD2E05">
        <w:rPr>
          <w:b/>
        </w:rPr>
        <w:tab/>
        <w:t xml:space="preserve">C. </w:t>
      </w:r>
      <w:r w:rsidRPr="00FD2E05">
        <w:t>Self-organized learning is free of difficulties.</w:t>
      </w:r>
    </w:p>
    <w:p w:rsidR="00CC165C" w:rsidRPr="00FD2E05" w:rsidRDefault="00CC165C" w:rsidP="00CB09E8">
      <w:pPr>
        <w:tabs>
          <w:tab w:val="left" w:pos="283"/>
        </w:tabs>
      </w:pPr>
      <w:r w:rsidRPr="00FD2E05">
        <w:rPr>
          <w:b/>
        </w:rPr>
        <w:tab/>
        <w:t xml:space="preserve">D. </w:t>
      </w:r>
      <w:r w:rsidRPr="00FD2E05">
        <w:t>Self-organized learning leads to failure.</w:t>
      </w:r>
    </w:p>
    <w:p w:rsidR="00CC165C" w:rsidRPr="00FD2E05" w:rsidRDefault="00CC165C" w:rsidP="00CB09E8">
      <w:r w:rsidRPr="00FD2E05">
        <w:rPr>
          <w:b/>
        </w:rPr>
        <w:t xml:space="preserve">Question 28. </w:t>
      </w:r>
      <w:r w:rsidRPr="00FD2E05">
        <w:t>Which of the following is TRUE according to the passage?</w:t>
      </w:r>
    </w:p>
    <w:p w:rsidR="00CC165C" w:rsidRPr="00FD2E05" w:rsidRDefault="00CC165C" w:rsidP="00CB09E8">
      <w:pPr>
        <w:tabs>
          <w:tab w:val="left" w:pos="283"/>
        </w:tabs>
        <w:ind w:left="283"/>
      </w:pPr>
      <w:r w:rsidRPr="00FD2E05">
        <w:rPr>
          <w:b/>
        </w:rPr>
        <w:t>A.</w:t>
      </w:r>
      <w:r w:rsidRPr="00FD2E05">
        <w:t xml:space="preserve"> Self-organized learning encourages learners to depend on teachers for guidance throughout the process.  </w:t>
      </w:r>
    </w:p>
    <w:p w:rsidR="00CC165C" w:rsidRPr="00FD2E05" w:rsidRDefault="00CC165C" w:rsidP="00CB09E8">
      <w:pPr>
        <w:tabs>
          <w:tab w:val="left" w:pos="283"/>
        </w:tabs>
        <w:ind w:left="283"/>
      </w:pPr>
      <w:r w:rsidRPr="00FD2E05">
        <w:rPr>
          <w:b/>
          <w:highlight w:val="yellow"/>
        </w:rPr>
        <w:t>B.</w:t>
      </w:r>
      <w:r w:rsidRPr="00FD2E05">
        <w:rPr>
          <w:highlight w:val="yellow"/>
        </w:rPr>
        <w:t xml:space="preserve"> Individuals using self-organized learning often gain deeper insights and increased motivation through exploring personal interests.</w:t>
      </w:r>
      <w:r w:rsidRPr="00FD2E05">
        <w:t xml:space="preserve">  </w:t>
      </w:r>
    </w:p>
    <w:p w:rsidR="00CC165C" w:rsidRPr="00FD2E05" w:rsidRDefault="00CC165C" w:rsidP="00CB09E8">
      <w:pPr>
        <w:tabs>
          <w:tab w:val="left" w:pos="283"/>
        </w:tabs>
        <w:ind w:left="283"/>
      </w:pPr>
      <w:r w:rsidRPr="00FD2E05">
        <w:rPr>
          <w:b/>
        </w:rPr>
        <w:t>C.</w:t>
      </w:r>
      <w:r w:rsidRPr="00FD2E05">
        <w:t xml:space="preserve"> The development of self-organized learning is largely unaffected by technological advancements.  </w:t>
      </w:r>
    </w:p>
    <w:p w:rsidR="00CC165C" w:rsidRPr="00FD2E05" w:rsidRDefault="00CC165C" w:rsidP="00CB09E8">
      <w:pPr>
        <w:tabs>
          <w:tab w:val="left" w:pos="283"/>
        </w:tabs>
        <w:ind w:left="283"/>
      </w:pPr>
      <w:r w:rsidRPr="00FD2E05">
        <w:rPr>
          <w:b/>
        </w:rPr>
        <w:t>D.</w:t>
      </w:r>
      <w:r w:rsidRPr="00FD2E05">
        <w:t xml:space="preserve"> Self-organized learning does not require learners to evaluate their own progress.  </w:t>
      </w:r>
    </w:p>
    <w:p w:rsidR="00CC165C" w:rsidRPr="00FD2E05" w:rsidRDefault="00CC165C" w:rsidP="00CB09E8">
      <w:pPr>
        <w:tabs>
          <w:tab w:val="left" w:pos="283"/>
        </w:tabs>
      </w:pPr>
      <w:r w:rsidRPr="00FD2E05">
        <w:rPr>
          <w:b/>
        </w:rPr>
        <w:t xml:space="preserve">Question 29. </w:t>
      </w:r>
      <w:r w:rsidRPr="00FD2E05">
        <w:t>In which paragraph does the writer describe the role of curiosity in learning?</w:t>
      </w:r>
    </w:p>
    <w:p w:rsidR="00CC165C" w:rsidRPr="00FD2E05" w:rsidRDefault="00CC165C" w:rsidP="00CB09E8">
      <w:pPr>
        <w:tabs>
          <w:tab w:val="left" w:pos="283"/>
          <w:tab w:val="left" w:pos="2906"/>
          <w:tab w:val="left" w:pos="5528"/>
          <w:tab w:val="left" w:pos="8150"/>
        </w:tabs>
      </w:pPr>
      <w:r w:rsidRPr="00FD2E05">
        <w:rPr>
          <w:b/>
        </w:rPr>
        <w:tab/>
        <w:t xml:space="preserve">A. </w:t>
      </w:r>
      <w:r w:rsidRPr="00FD2E05">
        <w:t>Paragraph 4</w:t>
      </w:r>
      <w:r w:rsidRPr="00FD2E05">
        <w:rPr>
          <w:b/>
        </w:rPr>
        <w:tab/>
        <w:t xml:space="preserve">B. </w:t>
      </w:r>
      <w:r w:rsidRPr="00FD2E05">
        <w:t>Paragraph 1</w:t>
      </w:r>
      <w:r w:rsidRPr="00FD2E05">
        <w:rPr>
          <w:b/>
        </w:rPr>
        <w:tab/>
        <w:t xml:space="preserve">C. </w:t>
      </w:r>
      <w:r w:rsidRPr="00FD2E05">
        <w:t>Paragraph 3</w:t>
      </w:r>
      <w:r w:rsidRPr="00FD2E05">
        <w:rPr>
          <w:b/>
        </w:rPr>
        <w:tab/>
      </w:r>
      <w:r w:rsidRPr="00FD2E05">
        <w:rPr>
          <w:b/>
          <w:highlight w:val="yellow"/>
        </w:rPr>
        <w:t xml:space="preserve">D. </w:t>
      </w:r>
      <w:r w:rsidRPr="00FD2E05">
        <w:rPr>
          <w:highlight w:val="yellow"/>
        </w:rPr>
        <w:t>Paragraph 2</w:t>
      </w:r>
    </w:p>
    <w:p w:rsidR="00CC165C" w:rsidRPr="00FD2E05" w:rsidRDefault="00CC165C" w:rsidP="00CB09E8">
      <w:r w:rsidRPr="00FD2E05">
        <w:rPr>
          <w:b/>
        </w:rPr>
        <w:lastRenderedPageBreak/>
        <w:t xml:space="preserve">Question 30. </w:t>
      </w:r>
      <w:r w:rsidRPr="00FD2E05">
        <w:t>In which paragraph does the writer explain how this learning method suits the modern world?</w:t>
      </w:r>
    </w:p>
    <w:p w:rsidR="00CC165C" w:rsidRPr="00FD2E05" w:rsidRDefault="00CC165C" w:rsidP="00CB09E8">
      <w:pPr>
        <w:tabs>
          <w:tab w:val="left" w:pos="283"/>
          <w:tab w:val="left" w:pos="2906"/>
          <w:tab w:val="left" w:pos="5528"/>
          <w:tab w:val="left" w:pos="8150"/>
        </w:tabs>
      </w:pPr>
      <w:r w:rsidRPr="00FD2E05">
        <w:rPr>
          <w:b/>
        </w:rPr>
        <w:tab/>
        <w:t xml:space="preserve">A. </w:t>
      </w:r>
      <w:r w:rsidRPr="00FD2E05">
        <w:t>Paragraph 3</w:t>
      </w:r>
      <w:r w:rsidRPr="00FD2E05">
        <w:rPr>
          <w:b/>
        </w:rPr>
        <w:tab/>
        <w:t xml:space="preserve">B. </w:t>
      </w:r>
      <w:r w:rsidRPr="00FD2E05">
        <w:t>Paragraph 1</w:t>
      </w:r>
      <w:r w:rsidRPr="00FD2E05">
        <w:rPr>
          <w:b/>
        </w:rPr>
        <w:tab/>
        <w:t xml:space="preserve">C. </w:t>
      </w:r>
      <w:r w:rsidRPr="00FD2E05">
        <w:t>Paragraph 2</w:t>
      </w:r>
      <w:r w:rsidRPr="00FD2E05">
        <w:rPr>
          <w:b/>
        </w:rPr>
        <w:tab/>
      </w:r>
      <w:r w:rsidRPr="00FD2E05">
        <w:rPr>
          <w:b/>
          <w:highlight w:val="yellow"/>
        </w:rPr>
        <w:t xml:space="preserve">D. </w:t>
      </w:r>
      <w:r w:rsidRPr="00FD2E05">
        <w:rPr>
          <w:highlight w:val="yellow"/>
        </w:rPr>
        <w:t>Paragraph 4</w:t>
      </w:r>
    </w:p>
    <w:p w:rsidR="00CC165C" w:rsidRPr="00FD2E05" w:rsidRDefault="00CC165C" w:rsidP="00CB09E8">
      <w:pPr>
        <w:rPr>
          <w:b/>
        </w:rPr>
      </w:pPr>
    </w:p>
    <w:p w:rsidR="00CC165C" w:rsidRPr="00FD2E05" w:rsidRDefault="00CC165C" w:rsidP="00CB09E8">
      <w:pPr>
        <w:rPr>
          <w:i/>
          <w:iCs/>
        </w:rPr>
      </w:pPr>
      <w:r w:rsidRPr="00FD2E05">
        <w:rPr>
          <w:b/>
          <w:i/>
          <w:iCs/>
        </w:rPr>
        <w:t>Read the following passage about school exams and mark the letter A, B, C, or D on your answer sheet to indicate the best answer to each of the following questions from 31 to 40.</w:t>
      </w:r>
    </w:p>
    <w:p w:rsidR="00CC165C" w:rsidRPr="00FD2E05" w:rsidRDefault="00CC165C" w:rsidP="00CB09E8">
      <w:pPr>
        <w:ind w:firstLine="567"/>
        <w:jc w:val="both"/>
      </w:pPr>
      <w:r w:rsidRPr="00FD2E05">
        <w:t xml:space="preserve">[I] School exams are an essential part of the educational system worldwide. [II] They are used to assess students' understanding of the subjects they study and determine their academic progress. [III]  While exams serve as an important tool for evaluating knowledge, their role and effectiveness have been debated. [IV] </w:t>
      </w:r>
    </w:p>
    <w:p w:rsidR="00CC165C" w:rsidRPr="00FD2E05" w:rsidRDefault="00CC165C" w:rsidP="00CB09E8">
      <w:pPr>
        <w:ind w:firstLine="567"/>
        <w:jc w:val="both"/>
      </w:pPr>
      <w:r w:rsidRPr="00FD2E05">
        <w:t xml:space="preserve">One of the key benefits of school exams is that they provide an </w:t>
      </w:r>
      <w:r w:rsidRPr="00FD2E05">
        <w:rPr>
          <w:b/>
          <w:u w:val="single"/>
        </w:rPr>
        <w:t>objective measure</w:t>
      </w:r>
      <w:r w:rsidRPr="00FD2E05">
        <w:t xml:space="preserve"> of a student's knowledge. Teachers can assess how well students have understood the material and identify areas that need improvement. Furthermore, exams are often standardized, meaning they are the same for all students, which ensures fairness. However</w:t>
      </w:r>
      <w:r w:rsidRPr="00FD2E05">
        <w:rPr>
          <w:u w:val="single"/>
        </w:rPr>
        <w:t>, critics argue that this emphasis on standardized testing does not account for differences in learning styles and intelligence</w:t>
      </w:r>
      <w:r w:rsidRPr="00FD2E05">
        <w:t>, which can affect students' performance.</w:t>
      </w:r>
    </w:p>
    <w:p w:rsidR="00CC165C" w:rsidRPr="00FD2E05" w:rsidRDefault="00CC165C" w:rsidP="00CB09E8">
      <w:pPr>
        <w:ind w:firstLine="567"/>
        <w:jc w:val="both"/>
      </w:pPr>
      <w:r w:rsidRPr="00FD2E05">
        <w:t xml:space="preserve">Another issue with traditional exams is the pressure they place on students. Many students experience anxiety before and during exams, which can negatively impact their performance. Additionally, the focus on memorization rather than critical thinking often leads to students </w:t>
      </w:r>
      <w:r w:rsidRPr="00FD2E05">
        <w:rPr>
          <w:b/>
          <w:u w:val="single"/>
        </w:rPr>
        <w:t xml:space="preserve">cramming </w:t>
      </w:r>
      <w:r w:rsidRPr="00FD2E05">
        <w:t>information just to pass the exam, rather than truly understanding the material. This approach to learning can limit students' ability to apply knowledge in real-life situations, as they are often tested on facts rather than their problem-solving or creative thinking skills.</w:t>
      </w:r>
    </w:p>
    <w:p w:rsidR="00CC165C" w:rsidRPr="00FD2E05" w:rsidRDefault="00CC165C" w:rsidP="00CB09E8">
      <w:pPr>
        <w:ind w:firstLine="567"/>
        <w:jc w:val="both"/>
      </w:pPr>
      <w:r w:rsidRPr="00FD2E05">
        <w:t xml:space="preserve">In response to these concerns, some educators are advocating for alternative methods of assessment, such as project-based learning and continuous assessment. </w:t>
      </w:r>
      <w:r w:rsidRPr="00FD2E05">
        <w:rPr>
          <w:b/>
          <w:u w:val="single"/>
        </w:rPr>
        <w:t>These</w:t>
      </w:r>
      <w:r w:rsidRPr="00FD2E05">
        <w:t xml:space="preserve"> focus on evaluating a student's progress over time, encouraging them to develop a deeper understanding of the subject matter. While these methods may reduce stress and provide a more holistic view of a student's abilities, they also require significant changes in the structure of the educational system, which may not be feasible in all settings.</w:t>
      </w:r>
    </w:p>
    <w:p w:rsidR="00CC165C" w:rsidRPr="00FD2E05" w:rsidRDefault="00CC165C" w:rsidP="009F6CE8">
      <w:pPr>
        <w:pStyle w:val="ListParagraph"/>
        <w:tabs>
          <w:tab w:val="left" w:pos="2948"/>
          <w:tab w:val="left" w:pos="5499"/>
          <w:tab w:val="left" w:pos="8050"/>
        </w:tabs>
      </w:pPr>
      <w:r w:rsidRPr="00FD2E05">
        <w:rPr>
          <w:color w:val="000000"/>
        </w:rPr>
        <w:t xml:space="preserve">                                                                                                                               (Adapted from </w:t>
      </w:r>
      <w:r w:rsidRPr="00FD2E05">
        <w:rPr>
          <w:i/>
          <w:color w:val="000000"/>
        </w:rPr>
        <w:t>studyx.ai</w:t>
      </w:r>
      <w:r w:rsidRPr="00FD2E05">
        <w:rPr>
          <w:color w:val="000000"/>
        </w:rPr>
        <w:t>)</w:t>
      </w:r>
    </w:p>
    <w:p w:rsidR="00CC165C" w:rsidRPr="00FD2E05" w:rsidRDefault="00CC165C" w:rsidP="00CB09E8">
      <w:r w:rsidRPr="00FD2E05">
        <w:rPr>
          <w:b/>
        </w:rPr>
        <w:t xml:space="preserve">Question 31. </w:t>
      </w:r>
      <w:r w:rsidRPr="00FD2E05">
        <w:t>Where in paragraph 1 does the following sentence best fit?</w:t>
      </w:r>
    </w:p>
    <w:p w:rsidR="00CC165C" w:rsidRPr="00FD2E05" w:rsidRDefault="00CC165C" w:rsidP="00CB09E8">
      <w:pPr>
        <w:rPr>
          <w:i/>
        </w:rPr>
      </w:pPr>
      <w:r w:rsidRPr="00FD2E05">
        <w:t>“</w:t>
      </w:r>
      <w:r w:rsidRPr="00FD2E05">
        <w:rPr>
          <w:i/>
        </w:rPr>
        <w:t xml:space="preserve">Some argue that exams provide a clear and fair way to measure a student's abilities, while others claim they contribute to stress and limit learning opportunities. </w:t>
      </w:r>
      <w:r w:rsidRPr="00FD2E05">
        <w:t>”</w:t>
      </w:r>
    </w:p>
    <w:p w:rsidR="00CC165C" w:rsidRPr="00FD2E05" w:rsidRDefault="00CC165C" w:rsidP="00CB09E8">
      <w:pPr>
        <w:tabs>
          <w:tab w:val="left" w:pos="283"/>
          <w:tab w:val="left" w:pos="2906"/>
          <w:tab w:val="left" w:pos="5528"/>
          <w:tab w:val="left" w:pos="8150"/>
        </w:tabs>
      </w:pPr>
      <w:r w:rsidRPr="00FD2E05">
        <w:rPr>
          <w:b/>
        </w:rPr>
        <w:tab/>
        <w:t xml:space="preserve">A. </w:t>
      </w:r>
      <w:r w:rsidRPr="00FD2E05">
        <w:t>[III]</w:t>
      </w:r>
      <w:r w:rsidRPr="00FD2E05">
        <w:rPr>
          <w:b/>
        </w:rPr>
        <w:tab/>
      </w:r>
      <w:r w:rsidRPr="00FD2E05">
        <w:rPr>
          <w:b/>
          <w:highlight w:val="yellow"/>
        </w:rPr>
        <w:t xml:space="preserve">B. </w:t>
      </w:r>
      <w:r w:rsidRPr="00FD2E05">
        <w:rPr>
          <w:highlight w:val="yellow"/>
        </w:rPr>
        <w:t>[IV]</w:t>
      </w:r>
      <w:r w:rsidRPr="00FD2E05">
        <w:rPr>
          <w:b/>
        </w:rPr>
        <w:tab/>
        <w:t xml:space="preserve">C. </w:t>
      </w:r>
      <w:r w:rsidRPr="00FD2E05">
        <w:t>[I]</w:t>
      </w:r>
      <w:r w:rsidRPr="00FD2E05">
        <w:rPr>
          <w:b/>
        </w:rPr>
        <w:tab/>
        <w:t xml:space="preserve">D. </w:t>
      </w:r>
      <w:r w:rsidRPr="00FD2E05">
        <w:t>[II]</w:t>
      </w:r>
    </w:p>
    <w:p w:rsidR="00CC165C" w:rsidRPr="00FD2E05" w:rsidRDefault="00CC165C" w:rsidP="00CB09E8">
      <w:r w:rsidRPr="00FD2E05">
        <w:rPr>
          <w:b/>
        </w:rPr>
        <w:t xml:space="preserve">Question 32. </w:t>
      </w:r>
      <w:r w:rsidRPr="00FD2E05">
        <w:t>The phrase "</w:t>
      </w:r>
      <w:r w:rsidRPr="00FD2E05">
        <w:rPr>
          <w:b/>
          <w:u w:val="single"/>
        </w:rPr>
        <w:t>objectively measure</w:t>
      </w:r>
      <w:r w:rsidRPr="00FD2E05">
        <w:t>" in paragraph 2 could be best replaced by _______.</w:t>
      </w:r>
    </w:p>
    <w:p w:rsidR="00CC165C" w:rsidRPr="00FD2E05" w:rsidRDefault="00CC165C" w:rsidP="00CB09E8">
      <w:pPr>
        <w:tabs>
          <w:tab w:val="left" w:pos="283"/>
          <w:tab w:val="left" w:pos="5528"/>
        </w:tabs>
      </w:pPr>
      <w:r w:rsidRPr="00FD2E05">
        <w:rPr>
          <w:b/>
        </w:rPr>
        <w:tab/>
      </w:r>
      <w:r w:rsidRPr="00FD2E05">
        <w:rPr>
          <w:b/>
          <w:highlight w:val="yellow"/>
        </w:rPr>
        <w:t xml:space="preserve">A. </w:t>
      </w:r>
      <w:r w:rsidRPr="00FD2E05">
        <w:rPr>
          <w:highlight w:val="yellow"/>
        </w:rPr>
        <w:t>fairly assess</w:t>
      </w:r>
      <w:r w:rsidRPr="00FD2E05">
        <w:rPr>
          <w:b/>
        </w:rPr>
        <w:tab/>
        <w:t xml:space="preserve">B. </w:t>
      </w:r>
      <w:r w:rsidRPr="00FD2E05">
        <w:t>clearly test</w:t>
      </w:r>
    </w:p>
    <w:p w:rsidR="00CC165C" w:rsidRPr="00FD2E05" w:rsidRDefault="00CC165C" w:rsidP="00CB09E8">
      <w:pPr>
        <w:tabs>
          <w:tab w:val="left" w:pos="283"/>
          <w:tab w:val="left" w:pos="5528"/>
        </w:tabs>
      </w:pPr>
      <w:r w:rsidRPr="00FD2E05">
        <w:rPr>
          <w:b/>
        </w:rPr>
        <w:tab/>
        <w:t xml:space="preserve">C. </w:t>
      </w:r>
      <w:r w:rsidRPr="00FD2E05">
        <w:t>accurately evaluate</w:t>
      </w:r>
      <w:r w:rsidRPr="00FD2E05">
        <w:rPr>
          <w:b/>
        </w:rPr>
        <w:tab/>
        <w:t xml:space="preserve">D. </w:t>
      </w:r>
      <w:r w:rsidRPr="00FD2E05">
        <w:t>specifically quantify</w:t>
      </w:r>
    </w:p>
    <w:p w:rsidR="00CC165C" w:rsidRPr="00FD2E05" w:rsidRDefault="00CC165C" w:rsidP="00CB09E8">
      <w:r w:rsidRPr="00FD2E05">
        <w:rPr>
          <w:b/>
        </w:rPr>
        <w:t xml:space="preserve">Question 33. </w:t>
      </w:r>
      <w:r w:rsidRPr="00FD2E05">
        <w:t>The word "</w:t>
      </w:r>
      <w:r w:rsidRPr="00FD2E05">
        <w:rPr>
          <w:b/>
          <w:u w:val="single"/>
        </w:rPr>
        <w:t>these</w:t>
      </w:r>
      <w:r w:rsidRPr="00FD2E05">
        <w:t>" in paragraph 4 refers to _______.</w:t>
      </w:r>
    </w:p>
    <w:p w:rsidR="00CC165C" w:rsidRPr="00FD2E05" w:rsidRDefault="00CC165C" w:rsidP="00CB09E8">
      <w:pPr>
        <w:tabs>
          <w:tab w:val="left" w:pos="283"/>
          <w:tab w:val="left" w:pos="2906"/>
          <w:tab w:val="left" w:pos="5528"/>
          <w:tab w:val="left" w:pos="8150"/>
        </w:tabs>
      </w:pPr>
      <w:r w:rsidRPr="00FD2E05">
        <w:rPr>
          <w:b/>
        </w:rPr>
        <w:tab/>
      </w:r>
      <w:r w:rsidRPr="00FD2E05">
        <w:rPr>
          <w:b/>
          <w:highlight w:val="yellow"/>
        </w:rPr>
        <w:t xml:space="preserve">A. </w:t>
      </w:r>
      <w:r w:rsidRPr="00FD2E05">
        <w:rPr>
          <w:highlight w:val="yellow"/>
        </w:rPr>
        <w:t>methods</w:t>
      </w:r>
      <w:r w:rsidRPr="00FD2E05">
        <w:rPr>
          <w:b/>
        </w:rPr>
        <w:tab/>
        <w:t xml:space="preserve">B. </w:t>
      </w:r>
      <w:r w:rsidRPr="00FD2E05">
        <w:t>educators</w:t>
      </w:r>
      <w:r w:rsidRPr="00FD2E05">
        <w:rPr>
          <w:b/>
        </w:rPr>
        <w:tab/>
        <w:t xml:space="preserve">C. </w:t>
      </w:r>
      <w:r w:rsidRPr="00FD2E05">
        <w:t>learning</w:t>
      </w:r>
      <w:r w:rsidRPr="00FD2E05">
        <w:rPr>
          <w:b/>
        </w:rPr>
        <w:tab/>
        <w:t xml:space="preserve">D. </w:t>
      </w:r>
      <w:r w:rsidRPr="00FD2E05">
        <w:t>concerns</w:t>
      </w:r>
    </w:p>
    <w:p w:rsidR="00CC165C" w:rsidRPr="00FD2E05" w:rsidRDefault="00CC165C" w:rsidP="00CB09E8">
      <w:r w:rsidRPr="00FD2E05">
        <w:rPr>
          <w:b/>
        </w:rPr>
        <w:t xml:space="preserve">Question 34. </w:t>
      </w:r>
      <w:r w:rsidRPr="00FD2E05">
        <w:t>According to paragraph 3, which of the following is NOT a problem with traditional exams?</w:t>
      </w:r>
    </w:p>
    <w:p w:rsidR="00CC165C" w:rsidRPr="00FD2E05" w:rsidRDefault="00CC165C" w:rsidP="00CB09E8">
      <w:pPr>
        <w:tabs>
          <w:tab w:val="left" w:pos="283"/>
        </w:tabs>
      </w:pPr>
      <w:r w:rsidRPr="00FD2E05">
        <w:rPr>
          <w:b/>
        </w:rPr>
        <w:tab/>
        <w:t xml:space="preserve">A. </w:t>
      </w:r>
      <w:r w:rsidRPr="00FD2E05">
        <w:t>The focus on memorization rather than critical thinking.</w:t>
      </w:r>
    </w:p>
    <w:p w:rsidR="00CC165C" w:rsidRPr="00FD2E05" w:rsidRDefault="00CC165C" w:rsidP="00CB09E8">
      <w:pPr>
        <w:tabs>
          <w:tab w:val="left" w:pos="283"/>
        </w:tabs>
      </w:pPr>
      <w:r w:rsidRPr="00FD2E05">
        <w:rPr>
          <w:b/>
        </w:rPr>
        <w:tab/>
        <w:t xml:space="preserve">B. </w:t>
      </w:r>
      <w:r w:rsidRPr="00FD2E05">
        <w:t>The pressure they place on students.</w:t>
      </w:r>
    </w:p>
    <w:p w:rsidR="00CC165C" w:rsidRPr="00FD2E05" w:rsidRDefault="00CC165C" w:rsidP="00CB09E8">
      <w:pPr>
        <w:tabs>
          <w:tab w:val="left" w:pos="283"/>
        </w:tabs>
      </w:pPr>
      <w:r w:rsidRPr="00FD2E05">
        <w:rPr>
          <w:b/>
        </w:rPr>
        <w:tab/>
      </w:r>
      <w:r w:rsidRPr="00FD2E05">
        <w:rPr>
          <w:b/>
          <w:highlight w:val="yellow"/>
        </w:rPr>
        <w:t xml:space="preserve">C. </w:t>
      </w:r>
      <w:r w:rsidRPr="00FD2E05">
        <w:rPr>
          <w:highlight w:val="yellow"/>
        </w:rPr>
        <w:t>The ease of achieving high scores without understanding the material.</w:t>
      </w:r>
    </w:p>
    <w:p w:rsidR="00CC165C" w:rsidRPr="00FD2E05" w:rsidRDefault="00CC165C" w:rsidP="00CB09E8">
      <w:pPr>
        <w:tabs>
          <w:tab w:val="left" w:pos="283"/>
        </w:tabs>
      </w:pPr>
      <w:r w:rsidRPr="00FD2E05">
        <w:rPr>
          <w:b/>
        </w:rPr>
        <w:tab/>
        <w:t xml:space="preserve">D. </w:t>
      </w:r>
      <w:r w:rsidRPr="00FD2E05">
        <w:t>The difficulty of measuring critical thinking.</w:t>
      </w:r>
    </w:p>
    <w:p w:rsidR="00CC165C" w:rsidRPr="00FD2E05" w:rsidRDefault="00CC165C" w:rsidP="00CB09E8">
      <w:r w:rsidRPr="00FD2E05">
        <w:rPr>
          <w:b/>
        </w:rPr>
        <w:t xml:space="preserve">Question 35. </w:t>
      </w:r>
      <w:r w:rsidRPr="00FD2E05">
        <w:t>Which of the following best summarises paragraph 4?</w:t>
      </w:r>
    </w:p>
    <w:p w:rsidR="00CC165C" w:rsidRPr="00FD2E05" w:rsidRDefault="00CC165C" w:rsidP="00CB09E8">
      <w:pPr>
        <w:tabs>
          <w:tab w:val="left" w:pos="283"/>
        </w:tabs>
      </w:pPr>
      <w:r w:rsidRPr="00FD2E05">
        <w:rPr>
          <w:b/>
        </w:rPr>
        <w:tab/>
        <w:t xml:space="preserve">A. </w:t>
      </w:r>
      <w:r w:rsidRPr="00FD2E05">
        <w:t>Alternative assessment methods like projects have been universally accepted as more effective than exams.</w:t>
      </w:r>
    </w:p>
    <w:p w:rsidR="00CC165C" w:rsidRPr="00FD2E05" w:rsidRDefault="00CC165C" w:rsidP="00CB09E8">
      <w:pPr>
        <w:tabs>
          <w:tab w:val="left" w:pos="283"/>
        </w:tabs>
      </w:pPr>
      <w:r w:rsidRPr="00FD2E05">
        <w:rPr>
          <w:b/>
        </w:rPr>
        <w:tab/>
      </w:r>
      <w:r w:rsidRPr="00FD2E05">
        <w:rPr>
          <w:b/>
          <w:highlight w:val="yellow"/>
        </w:rPr>
        <w:t xml:space="preserve">B. </w:t>
      </w:r>
      <w:r w:rsidRPr="00FD2E05">
        <w:rPr>
          <w:highlight w:val="yellow"/>
        </w:rPr>
        <w:t>Continuous assessment and project-based learning aim to reduce stress and focus on deeper learning.</w:t>
      </w:r>
    </w:p>
    <w:p w:rsidR="00CC165C" w:rsidRPr="00FD2E05" w:rsidRDefault="00CC165C" w:rsidP="00CB09E8">
      <w:pPr>
        <w:tabs>
          <w:tab w:val="left" w:pos="283"/>
        </w:tabs>
      </w:pPr>
      <w:r w:rsidRPr="00FD2E05">
        <w:rPr>
          <w:b/>
        </w:rPr>
        <w:tab/>
        <w:t xml:space="preserve">C. </w:t>
      </w:r>
      <w:r w:rsidRPr="00FD2E05">
        <w:t>The lack of alternative assessment methods in schools has led to greater stress for students.</w:t>
      </w:r>
    </w:p>
    <w:p w:rsidR="00CC165C" w:rsidRPr="00FD2E05" w:rsidRDefault="00CC165C" w:rsidP="00CB09E8">
      <w:pPr>
        <w:tabs>
          <w:tab w:val="left" w:pos="283"/>
        </w:tabs>
      </w:pPr>
      <w:r w:rsidRPr="00FD2E05">
        <w:rPr>
          <w:b/>
        </w:rPr>
        <w:tab/>
        <w:t xml:space="preserve">D. </w:t>
      </w:r>
      <w:r w:rsidRPr="00FD2E05">
        <w:t>Project-based learning is the best method to evaluate students, but it’s not suitable for all educational settings.</w:t>
      </w:r>
    </w:p>
    <w:p w:rsidR="00CC165C" w:rsidRPr="00FD2E05" w:rsidRDefault="00CC165C" w:rsidP="00CB09E8">
      <w:r w:rsidRPr="00FD2E05">
        <w:rPr>
          <w:b/>
        </w:rPr>
        <w:t xml:space="preserve">Question 36. </w:t>
      </w:r>
      <w:r w:rsidRPr="00FD2E05">
        <w:t>The word "</w:t>
      </w:r>
      <w:r w:rsidRPr="00FD2E05">
        <w:rPr>
          <w:b/>
          <w:u w:val="single"/>
        </w:rPr>
        <w:t>cramming</w:t>
      </w:r>
      <w:r w:rsidRPr="00FD2E05">
        <w:t>" in paragraph 3 is OPPOSITE in meaning to _______.</w:t>
      </w:r>
    </w:p>
    <w:p w:rsidR="00CC165C" w:rsidRPr="00FD2E05" w:rsidRDefault="00CC165C" w:rsidP="00CB09E8">
      <w:pPr>
        <w:tabs>
          <w:tab w:val="left" w:pos="283"/>
          <w:tab w:val="left" w:pos="2906"/>
          <w:tab w:val="left" w:pos="5528"/>
          <w:tab w:val="left" w:pos="8150"/>
        </w:tabs>
      </w:pPr>
      <w:r w:rsidRPr="00FD2E05">
        <w:rPr>
          <w:b/>
        </w:rPr>
        <w:tab/>
        <w:t xml:space="preserve">A. </w:t>
      </w:r>
      <w:r w:rsidRPr="00FD2E05">
        <w:t>revising</w:t>
      </w:r>
      <w:r w:rsidRPr="00FD2E05">
        <w:rPr>
          <w:b/>
        </w:rPr>
        <w:tab/>
        <w:t xml:space="preserve">B. </w:t>
      </w:r>
      <w:r w:rsidRPr="00FD2E05">
        <w:t>memorizing</w:t>
      </w:r>
      <w:r w:rsidRPr="00FD2E05">
        <w:rPr>
          <w:b/>
        </w:rPr>
        <w:tab/>
        <w:t xml:space="preserve">C. </w:t>
      </w:r>
      <w:r w:rsidRPr="00FD2E05">
        <w:t>deep thinking</w:t>
      </w:r>
      <w:r w:rsidRPr="00FD2E05">
        <w:rPr>
          <w:b/>
        </w:rPr>
        <w:tab/>
      </w:r>
      <w:r w:rsidRPr="00FD2E05">
        <w:rPr>
          <w:b/>
          <w:highlight w:val="yellow"/>
        </w:rPr>
        <w:t xml:space="preserve">D. </w:t>
      </w:r>
      <w:r w:rsidRPr="00FD2E05">
        <w:rPr>
          <w:highlight w:val="yellow"/>
        </w:rPr>
        <w:t>preparing ahead</w:t>
      </w:r>
    </w:p>
    <w:p w:rsidR="00CC165C" w:rsidRPr="00FD2E05" w:rsidRDefault="00CC165C" w:rsidP="00CB09E8">
      <w:r w:rsidRPr="00FD2E05">
        <w:rPr>
          <w:b/>
        </w:rPr>
        <w:t xml:space="preserve">Question 37. </w:t>
      </w:r>
      <w:r w:rsidRPr="00FD2E05">
        <w:t>Which of the following is TRUE according to the passage?</w:t>
      </w:r>
    </w:p>
    <w:p w:rsidR="00CC165C" w:rsidRPr="00FD2E05" w:rsidRDefault="00CC165C" w:rsidP="00CB09E8">
      <w:pPr>
        <w:tabs>
          <w:tab w:val="left" w:pos="283"/>
        </w:tabs>
      </w:pPr>
      <w:r w:rsidRPr="00FD2E05">
        <w:rPr>
          <w:b/>
        </w:rPr>
        <w:tab/>
        <w:t xml:space="preserve">A. </w:t>
      </w:r>
      <w:r w:rsidRPr="00FD2E05">
        <w:t>There is no significant debate about the effectiveness of exams in assessing student knowledge.</w:t>
      </w:r>
    </w:p>
    <w:p w:rsidR="00CC165C" w:rsidRPr="00FD2E05" w:rsidRDefault="00CC165C" w:rsidP="00CB09E8">
      <w:pPr>
        <w:tabs>
          <w:tab w:val="left" w:pos="283"/>
        </w:tabs>
      </w:pPr>
      <w:r w:rsidRPr="00FD2E05">
        <w:rPr>
          <w:b/>
        </w:rPr>
        <w:tab/>
        <w:t xml:space="preserve">B. </w:t>
      </w:r>
      <w:r w:rsidRPr="00FD2E05">
        <w:t>Standardized exams have been shown to improve student engagement and creativity.</w:t>
      </w:r>
    </w:p>
    <w:p w:rsidR="00CC165C" w:rsidRPr="00FD2E05" w:rsidRDefault="00CC165C" w:rsidP="00CB09E8">
      <w:pPr>
        <w:tabs>
          <w:tab w:val="left" w:pos="283"/>
        </w:tabs>
      </w:pPr>
      <w:r w:rsidRPr="00FD2E05">
        <w:rPr>
          <w:b/>
        </w:rPr>
        <w:lastRenderedPageBreak/>
        <w:tab/>
        <w:t xml:space="preserve">C. </w:t>
      </w:r>
      <w:r w:rsidRPr="00FD2E05">
        <w:t>Teachers often use project-based learning to assess students in a standardized way.</w:t>
      </w:r>
    </w:p>
    <w:p w:rsidR="00CC165C" w:rsidRPr="00FD2E05" w:rsidRDefault="00CC165C" w:rsidP="00CB09E8">
      <w:pPr>
        <w:tabs>
          <w:tab w:val="left" w:pos="283"/>
        </w:tabs>
      </w:pPr>
      <w:r w:rsidRPr="00FD2E05">
        <w:rPr>
          <w:b/>
        </w:rPr>
        <w:tab/>
      </w:r>
      <w:r w:rsidRPr="00FD2E05">
        <w:rPr>
          <w:b/>
          <w:highlight w:val="yellow"/>
        </w:rPr>
        <w:t xml:space="preserve">D. </w:t>
      </w:r>
      <w:r w:rsidRPr="00FD2E05">
        <w:rPr>
          <w:highlight w:val="yellow"/>
        </w:rPr>
        <w:t>The focus on exams makes it difficult for students to apply knowledge to real-life situations.</w:t>
      </w:r>
    </w:p>
    <w:p w:rsidR="00CC165C" w:rsidRPr="00FD2E05" w:rsidRDefault="00CC165C" w:rsidP="00CB09E8">
      <w:r w:rsidRPr="00FD2E05">
        <w:rPr>
          <w:b/>
        </w:rPr>
        <w:t xml:space="preserve">Question 38. </w:t>
      </w:r>
      <w:r w:rsidRPr="00FD2E05">
        <w:t>Which of the following best paraphrases the underlined sentence in paragraph 2?</w:t>
      </w:r>
    </w:p>
    <w:p w:rsidR="00CC165C" w:rsidRPr="00FD2E05" w:rsidRDefault="00CC165C" w:rsidP="00CB09E8">
      <w:r w:rsidRPr="00FD2E05">
        <w:t xml:space="preserve">   </w:t>
      </w:r>
      <w:r w:rsidRPr="00FD2E05">
        <w:rPr>
          <w:b/>
          <w:highlight w:val="yellow"/>
        </w:rPr>
        <w:t xml:space="preserve">A. </w:t>
      </w:r>
      <w:r w:rsidRPr="00FD2E05">
        <w:rPr>
          <w:highlight w:val="yellow"/>
        </w:rPr>
        <w:t>Critics contend that standardized tests overlook the diverse ways individuals learn and the varying forms of intelligence.</w:t>
      </w:r>
    </w:p>
    <w:p w:rsidR="00CC165C" w:rsidRPr="00FD2E05" w:rsidRDefault="00CC165C" w:rsidP="00CB09E8">
      <w:pPr>
        <w:ind w:left="142"/>
      </w:pPr>
      <w:r w:rsidRPr="00FD2E05">
        <w:rPr>
          <w:b/>
        </w:rPr>
        <w:t>B.</w:t>
      </w:r>
      <w:r w:rsidRPr="00FD2E05">
        <w:t xml:space="preserve"> The intense focus on testing often leads to negative consequences for struggling students who do not perform well on exams.</w:t>
      </w:r>
      <w:r w:rsidRPr="00FD2E05">
        <w:br/>
      </w:r>
      <w:r w:rsidRPr="00FD2E05">
        <w:rPr>
          <w:b/>
        </w:rPr>
        <w:t>C.</w:t>
      </w:r>
      <w:r w:rsidRPr="00FD2E05">
        <w:t xml:space="preserve"> Many critics believe that standardized exams should better measure different types of intelligence and varied learning preferences.</w:t>
      </w:r>
      <w:r w:rsidRPr="00FD2E05">
        <w:br/>
      </w:r>
      <w:r w:rsidRPr="00FD2E05">
        <w:rPr>
          <w:b/>
        </w:rPr>
        <w:t>D.</w:t>
      </w:r>
      <w:r w:rsidRPr="00FD2E05">
        <w:t xml:space="preserve"> Standardized tests simply do not fully reflect each student’s unique learning abilities or broader intellectual capacity.</w:t>
      </w:r>
    </w:p>
    <w:p w:rsidR="00CC165C" w:rsidRPr="00FD2E05" w:rsidRDefault="00CC165C" w:rsidP="00CB09E8">
      <w:r w:rsidRPr="00FD2E05">
        <w:rPr>
          <w:b/>
        </w:rPr>
        <w:t xml:space="preserve">Question 39. </w:t>
      </w:r>
      <w:r w:rsidRPr="00FD2E05">
        <w:t>Which of the following can be inferred from the passage?</w:t>
      </w:r>
    </w:p>
    <w:p w:rsidR="00CC165C" w:rsidRPr="00FD2E05" w:rsidRDefault="00CC165C" w:rsidP="00CB09E8">
      <w:pPr>
        <w:tabs>
          <w:tab w:val="left" w:pos="283"/>
        </w:tabs>
      </w:pPr>
      <w:r w:rsidRPr="00FD2E05">
        <w:rPr>
          <w:b/>
        </w:rPr>
        <w:tab/>
        <w:t xml:space="preserve">A. </w:t>
      </w:r>
      <w:r w:rsidRPr="00FD2E05">
        <w:t>Exams are the most effective way to evaluate students' understanding of all subjects.</w:t>
      </w:r>
    </w:p>
    <w:p w:rsidR="00CC165C" w:rsidRPr="00FD2E05" w:rsidRDefault="00CC165C" w:rsidP="00CB09E8">
      <w:pPr>
        <w:tabs>
          <w:tab w:val="left" w:pos="283"/>
        </w:tabs>
      </w:pPr>
      <w:r w:rsidRPr="00FD2E05">
        <w:rPr>
          <w:b/>
        </w:rPr>
        <w:tab/>
      </w:r>
      <w:r w:rsidRPr="00FD2E05">
        <w:rPr>
          <w:b/>
          <w:highlight w:val="yellow"/>
        </w:rPr>
        <w:t xml:space="preserve">B. </w:t>
      </w:r>
      <w:r w:rsidRPr="00FD2E05">
        <w:rPr>
          <w:highlight w:val="yellow"/>
        </w:rPr>
        <w:t>The current examination system does not adequately assess students' problem-solving or creative thinking skills.</w:t>
      </w:r>
    </w:p>
    <w:p w:rsidR="00CC165C" w:rsidRPr="00FD2E05" w:rsidRDefault="00CC165C" w:rsidP="00CB09E8">
      <w:pPr>
        <w:tabs>
          <w:tab w:val="left" w:pos="283"/>
        </w:tabs>
      </w:pPr>
      <w:r w:rsidRPr="00FD2E05">
        <w:rPr>
          <w:b/>
        </w:rPr>
        <w:tab/>
        <w:t xml:space="preserve">C. </w:t>
      </w:r>
      <w:r w:rsidRPr="00FD2E05">
        <w:t>Teachers are required to adopt a one-size-fits-all approach to assessing students' learning outcomes.</w:t>
      </w:r>
    </w:p>
    <w:p w:rsidR="00CC165C" w:rsidRPr="00FD2E05" w:rsidRDefault="00CC165C" w:rsidP="00CB09E8">
      <w:pPr>
        <w:tabs>
          <w:tab w:val="left" w:pos="283"/>
        </w:tabs>
      </w:pPr>
      <w:r w:rsidRPr="00FD2E05">
        <w:rPr>
          <w:b/>
        </w:rPr>
        <w:tab/>
        <w:t xml:space="preserve">D. </w:t>
      </w:r>
      <w:r w:rsidRPr="00FD2E05">
        <w:t>Alternative assessment methods, such as project-based learning, should replace exams entirely in all educational systems.</w:t>
      </w:r>
    </w:p>
    <w:p w:rsidR="00CC165C" w:rsidRPr="00FD2E05" w:rsidRDefault="00CC165C" w:rsidP="00CB09E8">
      <w:r w:rsidRPr="00FD2E05">
        <w:rPr>
          <w:b/>
        </w:rPr>
        <w:t xml:space="preserve">Question 40. </w:t>
      </w:r>
      <w:r w:rsidRPr="00FD2E05">
        <w:t>Which of the following best summarises the passage?</w:t>
      </w:r>
    </w:p>
    <w:p w:rsidR="00CC165C" w:rsidRPr="00FD2E05" w:rsidRDefault="00CC165C" w:rsidP="00CB09E8">
      <w:pPr>
        <w:tabs>
          <w:tab w:val="left" w:pos="283"/>
        </w:tabs>
      </w:pPr>
      <w:r w:rsidRPr="00FD2E05">
        <w:rPr>
          <w:b/>
        </w:rPr>
        <w:tab/>
        <w:t xml:space="preserve">A. </w:t>
      </w:r>
      <w:r w:rsidRPr="00FD2E05">
        <w:t>School exams are essential for measuring students' intelligence and should be standardized across all educational systems to ensure fairness and equality.</w:t>
      </w:r>
    </w:p>
    <w:p w:rsidR="00CC165C" w:rsidRPr="00FD2E05" w:rsidRDefault="00CC165C" w:rsidP="00CB09E8">
      <w:pPr>
        <w:tabs>
          <w:tab w:val="left" w:pos="283"/>
        </w:tabs>
      </w:pPr>
      <w:r w:rsidRPr="00FD2E05">
        <w:rPr>
          <w:b/>
        </w:rPr>
        <w:tab/>
      </w:r>
      <w:r w:rsidRPr="00FD2E05">
        <w:rPr>
          <w:b/>
          <w:highlight w:val="yellow"/>
        </w:rPr>
        <w:t xml:space="preserve">B. </w:t>
      </w:r>
      <w:r w:rsidRPr="00FD2E05">
        <w:rPr>
          <w:highlight w:val="yellow"/>
        </w:rPr>
        <w:t>School exams assess knowledge but have limitations, such as promoting memorization and alternatives like project-based learning are being considered.</w:t>
      </w:r>
    </w:p>
    <w:p w:rsidR="00CC165C" w:rsidRPr="00FD2E05" w:rsidRDefault="00CC165C" w:rsidP="00CB09E8">
      <w:pPr>
        <w:tabs>
          <w:tab w:val="left" w:pos="283"/>
        </w:tabs>
      </w:pPr>
      <w:r w:rsidRPr="00FD2E05">
        <w:rPr>
          <w:b/>
        </w:rPr>
        <w:tab/>
        <w:t xml:space="preserve">C. </w:t>
      </w:r>
      <w:r w:rsidRPr="00FD2E05">
        <w:t>The passage argues that school exams should be completely abolished, as they create too much pressure and fail to provide any useful assessment of students' abilities.</w:t>
      </w:r>
    </w:p>
    <w:p w:rsidR="00CC165C" w:rsidRPr="00FD2E05" w:rsidRDefault="00CC165C" w:rsidP="00CB09E8">
      <w:pPr>
        <w:tabs>
          <w:tab w:val="left" w:pos="283"/>
        </w:tabs>
      </w:pPr>
      <w:r w:rsidRPr="00FD2E05">
        <w:rPr>
          <w:b/>
        </w:rPr>
        <w:tab/>
        <w:t xml:space="preserve">D. </w:t>
      </w:r>
      <w:r w:rsidRPr="00FD2E05">
        <w:t>While traditional school exams focus on testing facts and memorization, they have no impact on students' academic progress or real-world problem-solving skills.</w:t>
      </w:r>
    </w:p>
    <w:p w:rsidR="00CC165C" w:rsidRPr="00FD2E05" w:rsidRDefault="00CC165C" w:rsidP="00CB09E8"/>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19"/>
        <w:gridCol w:w="6509"/>
      </w:tblGrid>
      <w:tr w:rsidR="00FD2E05" w:rsidTr="00403793">
        <w:tc>
          <w:tcPr>
            <w:tcW w:w="4219" w:type="dxa"/>
          </w:tcPr>
          <w:p w:rsidR="00FD2E05" w:rsidRDefault="00FD2E05" w:rsidP="00403793">
            <w:pPr>
              <w:spacing w:line="360" w:lineRule="auto"/>
              <w:jc w:val="center"/>
              <w:rPr>
                <w:b/>
              </w:rPr>
            </w:pPr>
            <w:r w:rsidRPr="00BC11F2">
              <w:rPr>
                <w:b/>
                <w:highlight w:val="green"/>
              </w:rPr>
              <w:t>ĐỀ</w:t>
            </w:r>
            <w:r>
              <w:rPr>
                <w:b/>
                <w:highlight w:val="green"/>
              </w:rPr>
              <w:t xml:space="preserve"> 4</w:t>
            </w:r>
            <w:r>
              <w:rPr>
                <w:b/>
                <w:highlight w:val="green"/>
              </w:rPr>
              <w:t>8</w:t>
            </w:r>
          </w:p>
          <w:p w:rsidR="00FD2E05" w:rsidRDefault="00FD2E05" w:rsidP="00403793">
            <w:pPr>
              <w:spacing w:line="360" w:lineRule="auto"/>
              <w:jc w:val="center"/>
              <w:rPr>
                <w:b/>
              </w:rPr>
            </w:pPr>
            <w:r w:rsidRPr="00BC11F2">
              <w:rPr>
                <w:b/>
                <w:color w:val="00B050"/>
              </w:rPr>
              <w:t>BÁM SÁT ĐỀ MINH HỌA</w:t>
            </w:r>
          </w:p>
        </w:tc>
        <w:tc>
          <w:tcPr>
            <w:tcW w:w="6509" w:type="dxa"/>
          </w:tcPr>
          <w:p w:rsidR="00FD2E05" w:rsidRPr="00BC11F2" w:rsidRDefault="00FD2E05" w:rsidP="00403793">
            <w:pPr>
              <w:pBdr>
                <w:top w:val="nil"/>
                <w:left w:val="nil"/>
                <w:bottom w:val="nil"/>
                <w:right w:val="nil"/>
                <w:between w:val="nil"/>
              </w:pBdr>
              <w:spacing w:line="360" w:lineRule="auto"/>
              <w:jc w:val="center"/>
            </w:pPr>
            <w:r w:rsidRPr="00BC11F2">
              <w:rPr>
                <w:b/>
                <w:color w:val="FF0000"/>
              </w:rPr>
              <w:t>ĐỀ ÔN THI TỐT NGHIỆP THPT NĂM 2025</w:t>
            </w:r>
            <w:r w:rsidRPr="00BC11F2">
              <w:rPr>
                <w:b/>
                <w:color w:val="FF0000"/>
              </w:rPr>
              <w:br/>
            </w:r>
            <w:r w:rsidRPr="00BC11F2">
              <w:rPr>
                <w:b/>
                <w:color w:val="0070C0"/>
              </w:rPr>
              <w:t>MÔN: TIẾNG ANH</w:t>
            </w:r>
          </w:p>
        </w:tc>
      </w:tr>
    </w:tbl>
    <w:p w:rsidR="00CC165C" w:rsidRPr="00FD2E05" w:rsidRDefault="00CC165C" w:rsidP="00CB09E8"/>
    <w:p w:rsidR="00FD2E05" w:rsidRDefault="00FD2E05">
      <w:pPr>
        <w:tabs>
          <w:tab w:val="left" w:pos="1276"/>
          <w:tab w:val="left" w:pos="3402"/>
          <w:tab w:val="left" w:pos="5387"/>
          <w:tab w:val="left" w:pos="7371"/>
        </w:tabs>
        <w:spacing w:line="276" w:lineRule="auto"/>
        <w:jc w:val="both"/>
        <w:rPr>
          <w:rFonts w:eastAsia="Cambria"/>
          <w:b/>
          <w:color w:val="0066FF"/>
        </w:rPr>
      </w:pPr>
    </w:p>
    <w:p w:rsidR="00CC165C" w:rsidRPr="00FD2E05" w:rsidRDefault="00CC165C">
      <w:pPr>
        <w:tabs>
          <w:tab w:val="left" w:pos="1276"/>
          <w:tab w:val="left" w:pos="3402"/>
          <w:tab w:val="left" w:pos="5387"/>
          <w:tab w:val="left" w:pos="7371"/>
        </w:tabs>
        <w:spacing w:line="276" w:lineRule="auto"/>
        <w:jc w:val="both"/>
        <w:rPr>
          <w:rFonts w:eastAsia="Cambria"/>
          <w:b/>
          <w:color w:val="0066FF"/>
        </w:rPr>
      </w:pPr>
      <w:r w:rsidRPr="00FD2E05">
        <w:rPr>
          <w:rFonts w:eastAsia="Cambria"/>
          <w:b/>
          <w:color w:val="0066FF"/>
        </w:rPr>
        <w:t>Read the following advertisement and mark the letter A, B, C or D on your answer sheet to indicate the correct option that b</w:t>
      </w:r>
      <w:bookmarkStart w:id="56" w:name="_GoBack"/>
      <w:r w:rsidRPr="00FD2E05">
        <w:rPr>
          <w:rFonts w:eastAsia="Cambria"/>
          <w:b/>
          <w:color w:val="0066FF"/>
        </w:rPr>
        <w:t>est fits each of the numbered blanks from 1 to 6.</w:t>
      </w:r>
    </w:p>
    <w:p w:rsidR="00CC165C" w:rsidRPr="00FD2E05" w:rsidRDefault="00CC165C">
      <w:pPr>
        <w:tabs>
          <w:tab w:val="left" w:pos="1276"/>
          <w:tab w:val="left" w:pos="3402"/>
          <w:tab w:val="left" w:pos="5387"/>
          <w:tab w:val="left" w:pos="7371"/>
        </w:tabs>
        <w:spacing w:line="276" w:lineRule="auto"/>
        <w:jc w:val="center"/>
        <w:rPr>
          <w:rFonts w:eastAsia="Cambria"/>
          <w:b/>
          <w:color w:val="0066FF"/>
        </w:rPr>
      </w:pPr>
      <w:r w:rsidRPr="00FD2E05">
        <w:rPr>
          <w:rFonts w:eastAsia="Cambria"/>
          <w:b/>
          <w:color w:val="0066FF"/>
        </w:rPr>
        <w:t>Super Typhoon Milton and its Destruction</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rPr>
        <w:t>Super Typhoon Milton struck the eastern coastline last weekend, causing widespread devastation. Many residents described it as the most (1) _________ experience they had ever faced. The combination of (2) _________ and relentless rain left the town completely paralyzed.</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rPr>
        <w:t>The typhoon, (3) _________ the coast at around 3 PM, brought winds exceeding 180 km/h. This resulted in massive flooding and left thousands (4) _________ need of emergency assistance. The authorities worked hard to (5) _________ a difference, but the sheer scale of the disaster made recovery efforts slow.</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rPr>
        <w:t>Now, the community is slowly rebuilding their homes, hoping _________ (6) what was lost.</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color w:val="000000"/>
          <w:lang w:val="vi"/>
        </w:rPr>
        <w:tab/>
      </w:r>
      <w:r w:rsidRPr="00FD2E05">
        <w:rPr>
          <w:color w:val="000000"/>
          <w:lang w:val="vi"/>
        </w:rPr>
        <w:tab/>
      </w:r>
      <w:r w:rsidRPr="00FD2E05">
        <w:rPr>
          <w:color w:val="000000"/>
          <w:lang w:val="vi"/>
        </w:rPr>
        <w:tab/>
      </w:r>
      <w:r w:rsidRPr="00FD2E05">
        <w:rPr>
          <w:color w:val="000000"/>
          <w:lang w:val="vi"/>
        </w:rPr>
        <w:tab/>
        <w:t xml:space="preserve">Adapted from </w:t>
      </w:r>
      <w:r w:rsidRPr="00FD2E05">
        <w:rPr>
          <w:i/>
          <w:color w:val="000000"/>
        </w:rPr>
        <w:t>Global Success 12</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1:</w:t>
      </w:r>
      <w:r w:rsidRPr="00FD2E05">
        <w:rPr>
          <w:rFonts w:eastAsia="Cambria"/>
        </w:rPr>
        <w:t xml:space="preserve"> </w:t>
      </w:r>
      <w:r w:rsidRPr="00FD2E05">
        <w:rPr>
          <w:rFonts w:eastAsia="Cambria"/>
        </w:rPr>
        <w:tab/>
      </w:r>
      <w:r w:rsidRPr="00FD2E05">
        <w:rPr>
          <w:rFonts w:eastAsia="Cambria"/>
          <w:b/>
          <w:color w:val="0066FF"/>
          <w:highlight w:val="yellow"/>
        </w:rPr>
        <w:t>A.</w:t>
      </w:r>
      <w:r w:rsidRPr="00FD2E05">
        <w:rPr>
          <w:rFonts w:eastAsia="Cambria"/>
          <w:highlight w:val="yellow"/>
        </w:rPr>
        <w:t xml:space="preserve"> terrifying</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terrified </w:t>
      </w:r>
      <w:r w:rsidRPr="00FD2E05">
        <w:rPr>
          <w:rFonts w:eastAsia="Cambria"/>
        </w:rPr>
        <w:tab/>
      </w:r>
      <w:r w:rsidRPr="00FD2E05">
        <w:rPr>
          <w:rFonts w:eastAsia="Cambria"/>
          <w:b/>
          <w:color w:val="0066FF"/>
        </w:rPr>
        <w:t>C.</w:t>
      </w:r>
      <w:r w:rsidRPr="00FD2E05">
        <w:rPr>
          <w:rFonts w:eastAsia="Cambria"/>
        </w:rPr>
        <w:t xml:space="preserve"> terrifies </w:t>
      </w:r>
      <w:r w:rsidRPr="00FD2E05">
        <w:rPr>
          <w:rFonts w:eastAsia="Cambria"/>
        </w:rPr>
        <w:tab/>
      </w:r>
      <w:r w:rsidRPr="00FD2E05">
        <w:rPr>
          <w:rFonts w:eastAsia="Cambria"/>
          <w:b/>
          <w:color w:val="0066FF"/>
        </w:rPr>
        <w:t>D.</w:t>
      </w:r>
      <w:r w:rsidRPr="00FD2E05">
        <w:rPr>
          <w:rFonts w:eastAsia="Cambria"/>
        </w:rPr>
        <w:t xml:space="preserve"> terrify</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2:</w:t>
      </w:r>
      <w:r w:rsidRPr="00FD2E05">
        <w:rPr>
          <w:rFonts w:eastAsia="Cambria"/>
        </w:rPr>
        <w:t xml:space="preserve"> </w:t>
      </w:r>
      <w:r w:rsidRPr="00FD2E05">
        <w:rPr>
          <w:rFonts w:eastAsia="Cambria"/>
        </w:rPr>
        <w:tab/>
      </w:r>
      <w:r w:rsidRPr="00FD2E05">
        <w:rPr>
          <w:rFonts w:eastAsia="Cambria"/>
          <w:b/>
          <w:color w:val="0066FF"/>
          <w:highlight w:val="yellow"/>
        </w:rPr>
        <w:t>A.</w:t>
      </w:r>
      <w:r w:rsidRPr="00FD2E05">
        <w:rPr>
          <w:rFonts w:eastAsia="Cambria"/>
          <w:highlight w:val="yellow"/>
        </w:rPr>
        <w:t xml:space="preserve"> strong stormy winds</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winds strong stormy</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rPr>
        <w:tab/>
      </w:r>
      <w:r w:rsidRPr="00FD2E05">
        <w:rPr>
          <w:rFonts w:eastAsia="Cambria"/>
          <w:b/>
          <w:color w:val="0066FF"/>
        </w:rPr>
        <w:t>C.</w:t>
      </w:r>
      <w:r w:rsidRPr="00FD2E05">
        <w:rPr>
          <w:rFonts w:eastAsia="Cambria"/>
        </w:rPr>
        <w:t xml:space="preserve"> stormy strong winds </w:t>
      </w:r>
      <w:r w:rsidRPr="00FD2E05">
        <w:rPr>
          <w:rFonts w:eastAsia="Cambria"/>
        </w:rPr>
        <w:tab/>
      </w:r>
      <w:r w:rsidRPr="00FD2E05">
        <w:rPr>
          <w:rFonts w:eastAsia="Cambria"/>
          <w:b/>
          <w:color w:val="0066FF"/>
        </w:rPr>
        <w:t>D.</w:t>
      </w:r>
      <w:r w:rsidRPr="00FD2E05">
        <w:rPr>
          <w:rFonts w:eastAsia="Cambria"/>
        </w:rPr>
        <w:t xml:space="preserve"> stormy winds strong</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3:</w:t>
      </w:r>
      <w:r w:rsidRPr="00FD2E05">
        <w:rPr>
          <w:rFonts w:eastAsia="Cambria"/>
        </w:rPr>
        <w:t xml:space="preserve"> </w:t>
      </w:r>
      <w:r w:rsidRPr="00FD2E05">
        <w:rPr>
          <w:rFonts w:eastAsia="Cambria"/>
        </w:rPr>
        <w:tab/>
      </w:r>
      <w:r w:rsidRPr="00FD2E05">
        <w:rPr>
          <w:rFonts w:eastAsia="Cambria"/>
          <w:b/>
          <w:color w:val="0066FF"/>
        </w:rPr>
        <w:t>A.</w:t>
      </w:r>
      <w:r w:rsidRPr="00FD2E05">
        <w:rPr>
          <w:rFonts w:eastAsia="Cambria"/>
        </w:rPr>
        <w:t xml:space="preserve"> which hit </w:t>
      </w:r>
      <w:r w:rsidRPr="00FD2E05">
        <w:rPr>
          <w:rFonts w:eastAsia="Cambria"/>
        </w:rPr>
        <w:tab/>
      </w:r>
      <w:r w:rsidRPr="00FD2E05">
        <w:rPr>
          <w:rFonts w:eastAsia="Cambria"/>
          <w:b/>
          <w:color w:val="0066FF"/>
          <w:highlight w:val="yellow"/>
        </w:rPr>
        <w:t>B.</w:t>
      </w:r>
      <w:r w:rsidRPr="00FD2E05">
        <w:rPr>
          <w:rFonts w:eastAsia="Cambria"/>
          <w:highlight w:val="yellow"/>
        </w:rPr>
        <w:t xml:space="preserve"> hitting</w:t>
      </w:r>
      <w:r w:rsidRPr="00FD2E05">
        <w:rPr>
          <w:rFonts w:eastAsia="Cambria"/>
        </w:rPr>
        <w:t xml:space="preserve"> </w:t>
      </w:r>
      <w:r w:rsidRPr="00FD2E05">
        <w:rPr>
          <w:rFonts w:eastAsia="Cambria"/>
        </w:rPr>
        <w:tab/>
      </w:r>
      <w:r w:rsidRPr="00FD2E05">
        <w:rPr>
          <w:rFonts w:eastAsia="Cambria"/>
          <w:b/>
          <w:color w:val="0066FF"/>
        </w:rPr>
        <w:t>C.</w:t>
      </w:r>
      <w:r w:rsidRPr="00FD2E05">
        <w:rPr>
          <w:rFonts w:eastAsia="Cambria"/>
        </w:rPr>
        <w:t xml:space="preserve"> that hits </w:t>
      </w:r>
      <w:r w:rsidRPr="00FD2E05">
        <w:rPr>
          <w:rFonts w:eastAsia="Cambria"/>
        </w:rPr>
        <w:tab/>
      </w:r>
      <w:r w:rsidRPr="00FD2E05">
        <w:rPr>
          <w:rFonts w:eastAsia="Cambria"/>
          <w:b/>
          <w:color w:val="0066FF"/>
        </w:rPr>
        <w:t>D.</w:t>
      </w:r>
      <w:r w:rsidRPr="00FD2E05">
        <w:rPr>
          <w:rFonts w:eastAsia="Cambria"/>
        </w:rPr>
        <w:t xml:space="preserve"> hit</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lastRenderedPageBreak/>
        <w:t>Question 4:</w:t>
      </w:r>
      <w:r w:rsidRPr="00FD2E05">
        <w:rPr>
          <w:rFonts w:eastAsia="Cambria"/>
        </w:rPr>
        <w:t xml:space="preserve"> </w:t>
      </w:r>
      <w:r w:rsidRPr="00FD2E05">
        <w:rPr>
          <w:rFonts w:eastAsia="Cambria"/>
        </w:rPr>
        <w:tab/>
      </w:r>
      <w:r w:rsidRPr="00FD2E05">
        <w:rPr>
          <w:rFonts w:eastAsia="Cambria"/>
          <w:b/>
          <w:color w:val="0066FF"/>
          <w:highlight w:val="yellow"/>
        </w:rPr>
        <w:t>A.</w:t>
      </w:r>
      <w:r w:rsidRPr="00FD2E05">
        <w:rPr>
          <w:rFonts w:eastAsia="Cambria"/>
          <w:highlight w:val="yellow"/>
        </w:rPr>
        <w:t xml:space="preserve"> in</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at </w:t>
      </w:r>
      <w:r w:rsidRPr="00FD2E05">
        <w:rPr>
          <w:rFonts w:eastAsia="Cambria"/>
        </w:rPr>
        <w:tab/>
      </w:r>
      <w:r w:rsidRPr="00FD2E05">
        <w:rPr>
          <w:rFonts w:eastAsia="Cambria"/>
          <w:b/>
          <w:color w:val="0066FF"/>
        </w:rPr>
        <w:t>C.</w:t>
      </w:r>
      <w:r w:rsidRPr="00FD2E05">
        <w:rPr>
          <w:rFonts w:eastAsia="Cambria"/>
        </w:rPr>
        <w:t xml:space="preserve"> on </w:t>
      </w:r>
      <w:r w:rsidRPr="00FD2E05">
        <w:rPr>
          <w:rFonts w:eastAsia="Cambria"/>
        </w:rPr>
        <w:tab/>
      </w:r>
      <w:r w:rsidRPr="00FD2E05">
        <w:rPr>
          <w:rFonts w:eastAsia="Cambria"/>
          <w:b/>
          <w:color w:val="0066FF"/>
        </w:rPr>
        <w:t>D.</w:t>
      </w:r>
      <w:r w:rsidRPr="00FD2E05">
        <w:rPr>
          <w:rFonts w:eastAsia="Cambria"/>
        </w:rPr>
        <w:t xml:space="preserve"> with</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5:</w:t>
      </w:r>
      <w:r w:rsidRPr="00FD2E05">
        <w:rPr>
          <w:rFonts w:eastAsia="Cambria"/>
        </w:rPr>
        <w:t xml:space="preserve"> </w:t>
      </w:r>
      <w:r w:rsidRPr="00FD2E05">
        <w:rPr>
          <w:rFonts w:eastAsia="Cambria"/>
        </w:rPr>
        <w:tab/>
      </w:r>
      <w:r w:rsidRPr="00FD2E05">
        <w:rPr>
          <w:rFonts w:eastAsia="Cambria"/>
          <w:b/>
          <w:color w:val="0066FF"/>
          <w:highlight w:val="yellow"/>
        </w:rPr>
        <w:t>A.</w:t>
      </w:r>
      <w:r w:rsidRPr="00FD2E05">
        <w:rPr>
          <w:rFonts w:eastAsia="Cambria"/>
          <w:highlight w:val="yellow"/>
        </w:rPr>
        <w:t xml:space="preserve"> make</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take </w:t>
      </w:r>
      <w:r w:rsidRPr="00FD2E05">
        <w:rPr>
          <w:rFonts w:eastAsia="Cambria"/>
        </w:rPr>
        <w:tab/>
      </w:r>
      <w:r w:rsidRPr="00FD2E05">
        <w:rPr>
          <w:rFonts w:eastAsia="Cambria"/>
          <w:b/>
          <w:color w:val="0066FF"/>
        </w:rPr>
        <w:t>C.</w:t>
      </w:r>
      <w:r w:rsidRPr="00FD2E05">
        <w:rPr>
          <w:rFonts w:eastAsia="Cambria"/>
        </w:rPr>
        <w:t xml:space="preserve"> do </w:t>
      </w:r>
      <w:r w:rsidRPr="00FD2E05">
        <w:rPr>
          <w:rFonts w:eastAsia="Cambria"/>
        </w:rPr>
        <w:tab/>
      </w:r>
      <w:r w:rsidRPr="00FD2E05">
        <w:rPr>
          <w:rFonts w:eastAsia="Cambria"/>
          <w:b/>
          <w:color w:val="0066FF"/>
        </w:rPr>
        <w:t>D.</w:t>
      </w:r>
      <w:r w:rsidRPr="00FD2E05">
        <w:rPr>
          <w:rFonts w:eastAsia="Cambria"/>
        </w:rPr>
        <w:t xml:space="preserve"> have</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6:</w:t>
      </w:r>
      <w:r w:rsidRPr="00FD2E05">
        <w:rPr>
          <w:rFonts w:eastAsia="Cambria"/>
        </w:rPr>
        <w:t xml:space="preserve"> </w:t>
      </w:r>
      <w:r w:rsidRPr="00FD2E05">
        <w:rPr>
          <w:rFonts w:eastAsia="Cambria"/>
        </w:rPr>
        <w:tab/>
      </w:r>
      <w:r w:rsidRPr="00FD2E05">
        <w:rPr>
          <w:rFonts w:eastAsia="Cambria"/>
          <w:b/>
          <w:color w:val="0066FF"/>
        </w:rPr>
        <w:t>A.</w:t>
      </w:r>
      <w:r w:rsidRPr="00FD2E05">
        <w:rPr>
          <w:rFonts w:eastAsia="Cambria"/>
        </w:rPr>
        <w:t xml:space="preserve"> to be restored </w:t>
      </w:r>
      <w:r w:rsidRPr="00FD2E05">
        <w:rPr>
          <w:rFonts w:eastAsia="Cambria"/>
        </w:rPr>
        <w:tab/>
      </w:r>
      <w:r w:rsidRPr="00FD2E05">
        <w:rPr>
          <w:rFonts w:eastAsia="Cambria"/>
          <w:b/>
          <w:color w:val="0066FF"/>
        </w:rPr>
        <w:t>B.</w:t>
      </w:r>
      <w:r w:rsidRPr="00FD2E05">
        <w:rPr>
          <w:rFonts w:eastAsia="Cambria"/>
        </w:rPr>
        <w:t xml:space="preserve"> restoring </w:t>
      </w:r>
      <w:r w:rsidRPr="00FD2E05">
        <w:rPr>
          <w:rFonts w:eastAsia="Cambria"/>
        </w:rPr>
        <w:tab/>
      </w:r>
      <w:r w:rsidRPr="00FD2E05">
        <w:rPr>
          <w:rFonts w:eastAsia="Cambria"/>
          <w:b/>
          <w:color w:val="0066FF"/>
          <w:highlight w:val="yellow"/>
        </w:rPr>
        <w:t>C.</w:t>
      </w:r>
      <w:r w:rsidRPr="00FD2E05">
        <w:rPr>
          <w:rFonts w:eastAsia="Cambria"/>
          <w:highlight w:val="yellow"/>
        </w:rPr>
        <w:t xml:space="preserve"> to restore</w:t>
      </w:r>
      <w:r w:rsidRPr="00FD2E05">
        <w:rPr>
          <w:rFonts w:eastAsia="Cambria"/>
        </w:rPr>
        <w:t xml:space="preserve"> </w:t>
      </w:r>
      <w:r w:rsidRPr="00FD2E05">
        <w:rPr>
          <w:rFonts w:eastAsia="Cambria"/>
        </w:rPr>
        <w:tab/>
      </w:r>
      <w:r w:rsidRPr="00FD2E05">
        <w:rPr>
          <w:rFonts w:eastAsia="Cambria"/>
          <w:b/>
          <w:color w:val="0066FF"/>
        </w:rPr>
        <w:t>D.</w:t>
      </w:r>
      <w:r w:rsidRPr="00FD2E05">
        <w:rPr>
          <w:rFonts w:eastAsia="Cambria"/>
        </w:rPr>
        <w:t xml:space="preserve"> being restored</w:t>
      </w:r>
    </w:p>
    <w:p w:rsidR="00CC165C" w:rsidRPr="00FD2E05" w:rsidRDefault="00CC165C">
      <w:pPr>
        <w:tabs>
          <w:tab w:val="left" w:pos="1276"/>
          <w:tab w:val="left" w:pos="3402"/>
          <w:tab w:val="left" w:pos="5387"/>
          <w:tab w:val="left" w:pos="7371"/>
        </w:tabs>
        <w:spacing w:line="276" w:lineRule="auto"/>
        <w:jc w:val="both"/>
        <w:rPr>
          <w:rFonts w:eastAsia="Cambria"/>
          <w:b/>
          <w:color w:val="0066FF"/>
        </w:rPr>
      </w:pPr>
      <w:r w:rsidRPr="00FD2E05">
        <w:rPr>
          <w:rFonts w:eastAsia="Cambria"/>
          <w:b/>
          <w:color w:val="0066FF"/>
        </w:rPr>
        <w:t>Read the following leaflet and mark the letter A, B, C or D on your answer sheet to indicate the correct option that best fits each of the numbered blanks from 7 to 12.</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rPr>
        <w:t xml:space="preserve">            Students born in 2007 have just received the university entrance mock exam issued by the Ministry of Education. The exam, which is reportedly shorter and more difficult than previous years, has left many (7) _________ feeling anxious. The questions are mainly focused on reading comprehension and vocabulary, requiring students to (8) _________ complex words and phrases.</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rPr>
        <w:t xml:space="preserve">            Teachers have acknowledged that this is a (9) _________ exam, but they believe it has the potential to accurately classify students based on their abilities. (10) _________ the increased difficulty, the exam is considered fair and capable of assessing the students’ true competencies. </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rPr>
        <w:t xml:space="preserve">            Despite the pressure, the (11) _________ of students sitting for the exam remains high. With a focus on reading comprehension, the exam is expected to test the (12) _________ of students' preparedness for the university entrance process.</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color w:val="000000"/>
        </w:rPr>
        <w:t xml:space="preserve">                                                                                                                   </w:t>
      </w:r>
      <w:r w:rsidRPr="00FD2E05">
        <w:rPr>
          <w:color w:val="000000"/>
          <w:lang w:val="vi"/>
        </w:rPr>
        <w:t xml:space="preserve">Adapted from </w:t>
      </w:r>
      <w:r w:rsidRPr="00FD2E05">
        <w:rPr>
          <w:i/>
          <w:color w:val="000000"/>
        </w:rPr>
        <w:t>English Discovery 12</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7:</w:t>
      </w:r>
      <w:r w:rsidRPr="00FD2E05">
        <w:rPr>
          <w:rFonts w:eastAsia="Cambria"/>
        </w:rPr>
        <w:t xml:space="preserve"> </w:t>
      </w:r>
      <w:r w:rsidRPr="00FD2E05">
        <w:rPr>
          <w:rFonts w:eastAsia="Cambria"/>
        </w:rPr>
        <w:tab/>
      </w:r>
      <w:r w:rsidRPr="00FD2E05">
        <w:rPr>
          <w:rFonts w:eastAsia="Cambria"/>
          <w:b/>
          <w:color w:val="0066FF"/>
        </w:rPr>
        <w:t>A.</w:t>
      </w:r>
      <w:r w:rsidRPr="00FD2E05">
        <w:rPr>
          <w:rFonts w:eastAsia="Cambria"/>
        </w:rPr>
        <w:t xml:space="preserve"> another </w:t>
      </w:r>
      <w:r w:rsidRPr="00FD2E05">
        <w:rPr>
          <w:rFonts w:eastAsia="Cambria"/>
        </w:rPr>
        <w:tab/>
      </w:r>
      <w:r w:rsidRPr="00FD2E05">
        <w:rPr>
          <w:rFonts w:eastAsia="Cambria"/>
          <w:b/>
          <w:color w:val="0066FF"/>
          <w:highlight w:val="yellow"/>
        </w:rPr>
        <w:t>B.</w:t>
      </w:r>
      <w:r w:rsidRPr="00FD2E05">
        <w:rPr>
          <w:rFonts w:eastAsia="Cambria"/>
          <w:highlight w:val="yellow"/>
        </w:rPr>
        <w:t xml:space="preserve"> others</w:t>
      </w:r>
      <w:r w:rsidRPr="00FD2E05">
        <w:rPr>
          <w:rFonts w:eastAsia="Cambria"/>
        </w:rPr>
        <w:t xml:space="preserve"> </w:t>
      </w:r>
      <w:r w:rsidRPr="00FD2E05">
        <w:rPr>
          <w:rFonts w:eastAsia="Cambria"/>
        </w:rPr>
        <w:tab/>
      </w:r>
      <w:r w:rsidRPr="00FD2E05">
        <w:rPr>
          <w:rFonts w:eastAsia="Cambria"/>
          <w:b/>
          <w:color w:val="0066FF"/>
        </w:rPr>
        <w:t>C.</w:t>
      </w:r>
      <w:r w:rsidRPr="00FD2E05">
        <w:rPr>
          <w:rFonts w:eastAsia="Cambria"/>
        </w:rPr>
        <w:t xml:space="preserve"> other </w:t>
      </w:r>
      <w:r w:rsidRPr="00FD2E05">
        <w:rPr>
          <w:rFonts w:eastAsia="Cambria"/>
        </w:rPr>
        <w:tab/>
      </w:r>
      <w:r w:rsidRPr="00FD2E05">
        <w:rPr>
          <w:rFonts w:eastAsia="Cambria"/>
          <w:b/>
          <w:color w:val="0066FF"/>
        </w:rPr>
        <w:t>D.</w:t>
      </w:r>
      <w:r w:rsidRPr="00FD2E05">
        <w:rPr>
          <w:rFonts w:eastAsia="Cambria"/>
        </w:rPr>
        <w:t xml:space="preserve"> the other</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8:</w:t>
      </w:r>
      <w:r w:rsidRPr="00FD2E05">
        <w:rPr>
          <w:rFonts w:eastAsia="Cambria"/>
        </w:rPr>
        <w:t xml:space="preserve"> </w:t>
      </w:r>
      <w:r w:rsidRPr="00FD2E05">
        <w:rPr>
          <w:rFonts w:eastAsia="Cambria"/>
        </w:rPr>
        <w:tab/>
      </w:r>
      <w:r w:rsidRPr="00FD2E05">
        <w:rPr>
          <w:rFonts w:eastAsia="Cambria"/>
          <w:b/>
          <w:color w:val="0066FF"/>
          <w:highlight w:val="yellow"/>
        </w:rPr>
        <w:t>A.</w:t>
      </w:r>
      <w:r w:rsidRPr="00FD2E05">
        <w:rPr>
          <w:rFonts w:eastAsia="Cambria"/>
          <w:highlight w:val="yellow"/>
        </w:rPr>
        <w:t xml:space="preserve"> figure out</w:t>
      </w:r>
      <w:r w:rsidRPr="00FD2E05">
        <w:rPr>
          <w:rFonts w:eastAsia="Cambria"/>
        </w:rPr>
        <w:tab/>
      </w:r>
      <w:r w:rsidRPr="00FD2E05">
        <w:rPr>
          <w:rFonts w:eastAsia="Cambria"/>
          <w:b/>
          <w:color w:val="0066FF"/>
        </w:rPr>
        <w:t>B.</w:t>
      </w:r>
      <w:r w:rsidRPr="00FD2E05">
        <w:rPr>
          <w:rFonts w:eastAsia="Cambria"/>
        </w:rPr>
        <w:t xml:space="preserve"> look for </w:t>
      </w:r>
      <w:r w:rsidRPr="00FD2E05">
        <w:rPr>
          <w:rFonts w:eastAsia="Cambria"/>
        </w:rPr>
        <w:tab/>
      </w:r>
      <w:r w:rsidRPr="00FD2E05">
        <w:rPr>
          <w:rFonts w:eastAsia="Cambria"/>
          <w:b/>
          <w:color w:val="0066FF"/>
        </w:rPr>
        <w:t>C.</w:t>
      </w:r>
      <w:r w:rsidRPr="00FD2E05">
        <w:rPr>
          <w:rFonts w:eastAsia="Cambria"/>
        </w:rPr>
        <w:t xml:space="preserve"> take in </w:t>
      </w:r>
      <w:r w:rsidRPr="00FD2E05">
        <w:rPr>
          <w:rFonts w:eastAsia="Cambria"/>
        </w:rPr>
        <w:tab/>
      </w:r>
      <w:r w:rsidRPr="00FD2E05">
        <w:rPr>
          <w:rFonts w:eastAsia="Cambria"/>
          <w:b/>
          <w:color w:val="0066FF"/>
        </w:rPr>
        <w:t>D.</w:t>
      </w:r>
      <w:r w:rsidRPr="00FD2E05">
        <w:rPr>
          <w:rFonts w:eastAsia="Cambria"/>
        </w:rPr>
        <w:t xml:space="preserve"> give up</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9:</w:t>
      </w:r>
      <w:r w:rsidRPr="00FD2E05">
        <w:rPr>
          <w:rFonts w:eastAsia="Cambria"/>
        </w:rPr>
        <w:t xml:space="preserve"> </w:t>
      </w:r>
      <w:r w:rsidRPr="00FD2E05">
        <w:rPr>
          <w:rFonts w:eastAsia="Cambria"/>
        </w:rPr>
        <w:tab/>
      </w:r>
      <w:r w:rsidRPr="00FD2E05">
        <w:rPr>
          <w:rFonts w:eastAsia="Cambria"/>
          <w:b/>
          <w:color w:val="0066FF"/>
          <w:highlight w:val="yellow"/>
        </w:rPr>
        <w:t>A.</w:t>
      </w:r>
      <w:r w:rsidRPr="00FD2E05">
        <w:rPr>
          <w:rFonts w:eastAsia="Cambria"/>
          <w:highlight w:val="yellow"/>
        </w:rPr>
        <w:t xml:space="preserve"> challenging</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relaxing </w:t>
      </w:r>
      <w:r w:rsidRPr="00FD2E05">
        <w:rPr>
          <w:rFonts w:eastAsia="Cambria"/>
        </w:rPr>
        <w:tab/>
      </w:r>
      <w:r w:rsidRPr="00FD2E05">
        <w:rPr>
          <w:rFonts w:eastAsia="Cambria"/>
          <w:b/>
          <w:color w:val="0066FF"/>
        </w:rPr>
        <w:t>C.</w:t>
      </w:r>
      <w:r w:rsidRPr="00FD2E05">
        <w:rPr>
          <w:rFonts w:eastAsia="Cambria"/>
        </w:rPr>
        <w:t xml:space="preserve"> simple </w:t>
      </w:r>
      <w:r w:rsidRPr="00FD2E05">
        <w:rPr>
          <w:rFonts w:eastAsia="Cambria"/>
        </w:rPr>
        <w:tab/>
      </w:r>
      <w:r w:rsidRPr="00FD2E05">
        <w:rPr>
          <w:rFonts w:eastAsia="Cambria"/>
          <w:b/>
          <w:color w:val="0066FF"/>
        </w:rPr>
        <w:t>D.</w:t>
      </w:r>
      <w:r w:rsidRPr="00FD2E05">
        <w:rPr>
          <w:rFonts w:eastAsia="Cambria"/>
        </w:rPr>
        <w:t xml:space="preserve"> boring</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10:</w:t>
      </w:r>
      <w:r w:rsidRPr="00FD2E05">
        <w:rPr>
          <w:rFonts w:eastAsia="Cambria"/>
        </w:rPr>
        <w:t xml:space="preserve"> </w:t>
      </w:r>
      <w:r w:rsidRPr="00FD2E05">
        <w:rPr>
          <w:rFonts w:eastAsia="Cambria"/>
          <w:b/>
          <w:color w:val="0066FF"/>
        </w:rPr>
        <w:t>A.</w:t>
      </w:r>
      <w:r w:rsidRPr="00FD2E05">
        <w:rPr>
          <w:rFonts w:eastAsia="Cambria"/>
        </w:rPr>
        <w:t xml:space="preserve"> Instead of </w:t>
      </w:r>
      <w:r w:rsidRPr="00FD2E05">
        <w:rPr>
          <w:rFonts w:eastAsia="Cambria"/>
        </w:rPr>
        <w:tab/>
      </w:r>
      <w:r w:rsidRPr="00FD2E05">
        <w:rPr>
          <w:rFonts w:eastAsia="Cambria"/>
          <w:b/>
          <w:color w:val="0066FF"/>
          <w:highlight w:val="yellow"/>
        </w:rPr>
        <w:t>B.</w:t>
      </w:r>
      <w:r w:rsidRPr="00FD2E05">
        <w:rPr>
          <w:rFonts w:eastAsia="Cambria"/>
          <w:highlight w:val="yellow"/>
        </w:rPr>
        <w:t xml:space="preserve"> On account of</w:t>
      </w:r>
      <w:r w:rsidRPr="00FD2E05">
        <w:rPr>
          <w:rFonts w:eastAsia="Cambria"/>
        </w:rPr>
        <w:t xml:space="preserve"> </w:t>
      </w:r>
      <w:r w:rsidRPr="00FD2E05">
        <w:rPr>
          <w:rFonts w:eastAsia="Cambria"/>
        </w:rPr>
        <w:tab/>
      </w:r>
      <w:r w:rsidRPr="00FD2E05">
        <w:rPr>
          <w:rFonts w:eastAsia="Cambria"/>
          <w:b/>
          <w:color w:val="0066FF"/>
        </w:rPr>
        <w:t>C.</w:t>
      </w:r>
      <w:r w:rsidRPr="00FD2E05">
        <w:rPr>
          <w:rFonts w:eastAsia="Cambria"/>
        </w:rPr>
        <w:t xml:space="preserve"> Irrespective of </w:t>
      </w:r>
      <w:r w:rsidRPr="00FD2E05">
        <w:rPr>
          <w:rFonts w:eastAsia="Cambria"/>
        </w:rPr>
        <w:tab/>
      </w:r>
      <w:r w:rsidRPr="00FD2E05">
        <w:rPr>
          <w:rFonts w:eastAsia="Cambria"/>
          <w:b/>
          <w:color w:val="0066FF"/>
        </w:rPr>
        <w:t>D.</w:t>
      </w:r>
      <w:r w:rsidRPr="00FD2E05">
        <w:rPr>
          <w:rFonts w:eastAsia="Cambria"/>
        </w:rPr>
        <w:t xml:space="preserve"> In view of</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11:</w:t>
      </w:r>
      <w:r w:rsidRPr="00FD2E05">
        <w:rPr>
          <w:rFonts w:eastAsia="Cambria"/>
        </w:rPr>
        <w:t xml:space="preserve"> </w:t>
      </w:r>
      <w:r w:rsidRPr="00FD2E05">
        <w:rPr>
          <w:rFonts w:eastAsia="Cambria"/>
          <w:b/>
          <w:color w:val="0066FF"/>
          <w:highlight w:val="yellow"/>
        </w:rPr>
        <w:t>A.</w:t>
      </w:r>
      <w:r w:rsidRPr="00FD2E05">
        <w:rPr>
          <w:rFonts w:eastAsia="Cambria"/>
          <w:highlight w:val="yellow"/>
        </w:rPr>
        <w:t xml:space="preserve"> number</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amount </w:t>
      </w:r>
      <w:r w:rsidRPr="00FD2E05">
        <w:rPr>
          <w:rFonts w:eastAsia="Cambria"/>
        </w:rPr>
        <w:tab/>
      </w:r>
      <w:r w:rsidRPr="00FD2E05">
        <w:rPr>
          <w:rFonts w:eastAsia="Cambria"/>
          <w:b/>
          <w:color w:val="0066FF"/>
        </w:rPr>
        <w:t>C.</w:t>
      </w:r>
      <w:r w:rsidRPr="00FD2E05">
        <w:rPr>
          <w:rFonts w:eastAsia="Cambria"/>
        </w:rPr>
        <w:t xml:space="preserve"> quantity </w:t>
      </w:r>
      <w:r w:rsidRPr="00FD2E05">
        <w:rPr>
          <w:rFonts w:eastAsia="Cambria"/>
        </w:rPr>
        <w:tab/>
      </w:r>
      <w:r w:rsidRPr="00FD2E05">
        <w:rPr>
          <w:rFonts w:eastAsia="Cambria"/>
          <w:b/>
          <w:color w:val="0066FF"/>
        </w:rPr>
        <w:t>D.</w:t>
      </w:r>
      <w:r w:rsidRPr="00FD2E05">
        <w:rPr>
          <w:rFonts w:eastAsia="Cambria"/>
        </w:rPr>
        <w:t xml:space="preserve"> level</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12:</w:t>
      </w:r>
      <w:r w:rsidRPr="00FD2E05">
        <w:rPr>
          <w:rFonts w:eastAsia="Cambria"/>
        </w:rPr>
        <w:t xml:space="preserve"> </w:t>
      </w:r>
      <w:r w:rsidRPr="00FD2E05">
        <w:rPr>
          <w:rFonts w:eastAsia="Cambria"/>
          <w:b/>
          <w:color w:val="0066FF"/>
        </w:rPr>
        <w:t>A.</w:t>
      </w:r>
      <w:r w:rsidRPr="00FD2E05">
        <w:rPr>
          <w:rFonts w:eastAsia="Cambria"/>
        </w:rPr>
        <w:t xml:space="preserve"> accuracy </w:t>
      </w:r>
      <w:r w:rsidRPr="00FD2E05">
        <w:rPr>
          <w:rFonts w:eastAsia="Cambria"/>
        </w:rPr>
        <w:tab/>
      </w:r>
      <w:r w:rsidRPr="00FD2E05">
        <w:rPr>
          <w:rFonts w:eastAsia="Cambria"/>
          <w:b/>
          <w:color w:val="0066FF"/>
        </w:rPr>
        <w:t>B.</w:t>
      </w:r>
      <w:r w:rsidRPr="00FD2E05">
        <w:rPr>
          <w:rFonts w:eastAsia="Cambria"/>
        </w:rPr>
        <w:t xml:space="preserve"> width </w:t>
      </w:r>
      <w:r w:rsidRPr="00FD2E05">
        <w:rPr>
          <w:rFonts w:eastAsia="Cambria"/>
        </w:rPr>
        <w:tab/>
      </w:r>
      <w:r w:rsidRPr="00FD2E05">
        <w:rPr>
          <w:rFonts w:eastAsia="Cambria"/>
          <w:b/>
          <w:color w:val="0066FF"/>
          <w:highlight w:val="yellow"/>
        </w:rPr>
        <w:t>C.</w:t>
      </w:r>
      <w:r w:rsidRPr="00FD2E05">
        <w:rPr>
          <w:rFonts w:eastAsia="Cambria"/>
          <w:highlight w:val="yellow"/>
        </w:rPr>
        <w:t xml:space="preserve"> depth</w:t>
      </w:r>
      <w:r w:rsidRPr="00FD2E05">
        <w:rPr>
          <w:rFonts w:eastAsia="Cambria"/>
        </w:rPr>
        <w:t xml:space="preserve"> </w:t>
      </w:r>
      <w:r w:rsidRPr="00FD2E05">
        <w:rPr>
          <w:rFonts w:eastAsia="Cambria"/>
        </w:rPr>
        <w:tab/>
      </w:r>
      <w:r w:rsidRPr="00FD2E05">
        <w:rPr>
          <w:rFonts w:eastAsia="Cambria"/>
          <w:b/>
          <w:color w:val="0066FF"/>
        </w:rPr>
        <w:t>D.</w:t>
      </w:r>
      <w:r w:rsidRPr="00FD2E05">
        <w:rPr>
          <w:rFonts w:eastAsia="Cambria"/>
        </w:rPr>
        <w:t xml:space="preserve"> randomness</w:t>
      </w:r>
    </w:p>
    <w:p w:rsidR="00CC165C" w:rsidRPr="00FD2E05" w:rsidRDefault="00CC165C">
      <w:pPr>
        <w:tabs>
          <w:tab w:val="left" w:pos="1276"/>
          <w:tab w:val="left" w:pos="3402"/>
          <w:tab w:val="left" w:pos="5387"/>
          <w:tab w:val="left" w:pos="7371"/>
        </w:tabs>
        <w:spacing w:line="276" w:lineRule="auto"/>
        <w:jc w:val="both"/>
        <w:rPr>
          <w:rFonts w:eastAsia="Cambria"/>
          <w:b/>
          <w:color w:val="0066FF"/>
        </w:rPr>
      </w:pPr>
      <w:r w:rsidRPr="00FD2E05">
        <w:rPr>
          <w:rFonts w:eastAsia="Cambria"/>
          <w:b/>
          <w:color w:val="0066FF"/>
        </w:rPr>
        <w:t>Mark the letter A, B, C, or D on your answer sheet to indicate the correct arrangement of the sentences to</w:t>
      </w:r>
    </w:p>
    <w:p w:rsidR="00CC165C" w:rsidRPr="00FD2E05" w:rsidRDefault="00CC165C">
      <w:pPr>
        <w:tabs>
          <w:tab w:val="left" w:pos="1276"/>
          <w:tab w:val="left" w:pos="3402"/>
          <w:tab w:val="left" w:pos="5387"/>
          <w:tab w:val="left" w:pos="7371"/>
        </w:tabs>
        <w:spacing w:line="276" w:lineRule="auto"/>
        <w:jc w:val="both"/>
        <w:rPr>
          <w:rFonts w:eastAsia="Cambria"/>
          <w:b/>
          <w:color w:val="0066FF"/>
        </w:rPr>
      </w:pPr>
      <w:r w:rsidRPr="00FD2E05">
        <w:rPr>
          <w:rFonts w:eastAsia="Cambria"/>
          <w:b/>
          <w:color w:val="0066FF"/>
        </w:rPr>
        <w:t>make a meaningful exchange or text in each of the following questions.</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Question 13.</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a.</w:t>
      </w:r>
      <w:r w:rsidRPr="00FD2E05">
        <w:rPr>
          <w:rFonts w:eastAsia="Cambria"/>
        </w:rPr>
        <w:t xml:space="preserve"> Alice: "That sounds serious. Have you been to see a doctor?"</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b.</w:t>
      </w:r>
      <w:r w:rsidRPr="00FD2E05">
        <w:rPr>
          <w:rFonts w:eastAsia="Cambria"/>
        </w:rPr>
        <w:t xml:space="preserve"> Mark: "Not great, actually. I've been feeling under the weather for a few days."</w:t>
      </w:r>
    </w:p>
    <w:p w:rsidR="00CC165C" w:rsidRPr="00FD2E05" w:rsidRDefault="00CC165C">
      <w:pPr>
        <w:tabs>
          <w:tab w:val="left" w:pos="1276"/>
          <w:tab w:val="left" w:pos="3402"/>
          <w:tab w:val="left" w:pos="5387"/>
          <w:tab w:val="left" w:pos="7371"/>
        </w:tabs>
        <w:spacing w:line="276" w:lineRule="auto"/>
        <w:jc w:val="both"/>
        <w:rPr>
          <w:rFonts w:eastAsia="Cambria"/>
        </w:rPr>
      </w:pPr>
      <w:r w:rsidRPr="00FD2E05">
        <w:rPr>
          <w:rFonts w:eastAsia="Cambria"/>
          <w:b/>
          <w:color w:val="0066FF"/>
        </w:rPr>
        <w:t>c.</w:t>
      </w:r>
      <w:r w:rsidRPr="00FD2E05">
        <w:rPr>
          <w:rFonts w:eastAsia="Cambria"/>
        </w:rPr>
        <w:t xml:space="preserve"> Alice: "How have you been, Mark?"</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c – a – b </w:t>
      </w:r>
      <w:r w:rsidRPr="00FD2E05">
        <w:rPr>
          <w:rFonts w:eastAsia="Cambria"/>
        </w:rPr>
        <w:tab/>
      </w:r>
      <w:r w:rsidRPr="00FD2E05">
        <w:rPr>
          <w:rFonts w:eastAsia="Cambria"/>
          <w:b/>
          <w:color w:val="0066FF"/>
        </w:rPr>
        <w:t>B.</w:t>
      </w:r>
      <w:r w:rsidRPr="00FD2E05">
        <w:rPr>
          <w:rFonts w:eastAsia="Cambria"/>
        </w:rPr>
        <w:t xml:space="preserve"> b – c – a </w:t>
      </w:r>
      <w:r w:rsidRPr="00FD2E05">
        <w:rPr>
          <w:rFonts w:eastAsia="Cambria"/>
        </w:rPr>
        <w:tab/>
      </w:r>
      <w:r w:rsidRPr="00FD2E05">
        <w:rPr>
          <w:rFonts w:eastAsia="Cambria"/>
          <w:b/>
          <w:color w:val="0066FF"/>
          <w:highlight w:val="yellow"/>
        </w:rPr>
        <w:t>C.</w:t>
      </w:r>
      <w:r w:rsidRPr="00FD2E05">
        <w:rPr>
          <w:rFonts w:eastAsia="Cambria"/>
          <w:highlight w:val="yellow"/>
        </w:rPr>
        <w:t xml:space="preserve"> c – b – a </w:t>
      </w:r>
      <w:r w:rsidRPr="00FD2E05">
        <w:rPr>
          <w:rFonts w:eastAsia="Cambria"/>
        </w:rPr>
        <w:tab/>
      </w:r>
      <w:r w:rsidRPr="00FD2E05">
        <w:rPr>
          <w:rFonts w:eastAsia="Cambria"/>
          <w:b/>
          <w:color w:val="0066FF"/>
        </w:rPr>
        <w:t>D.</w:t>
      </w:r>
      <w:r w:rsidRPr="00FD2E05">
        <w:rPr>
          <w:rFonts w:eastAsia="Cambria"/>
        </w:rPr>
        <w:t xml:space="preserve"> a – c – b</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14:</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Mark: "Yeah, I really needed to relax after such a stressful week at work."</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b.</w:t>
      </w:r>
      <w:r w:rsidRPr="00FD2E05">
        <w:rPr>
          <w:rFonts w:eastAsia="Cambria"/>
        </w:rPr>
        <w:t xml:space="preserve"> Alice: "Did you do anything fun this weekend, Mark?"</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c.</w:t>
      </w:r>
      <w:r w:rsidRPr="00FD2E05">
        <w:rPr>
          <w:rFonts w:eastAsia="Cambria"/>
        </w:rPr>
        <w:t xml:space="preserve"> Alice: "I'm glad to hear that! What did you do?"</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d.</w:t>
      </w:r>
      <w:r w:rsidRPr="00FD2E05">
        <w:rPr>
          <w:rFonts w:eastAsia="Cambria"/>
        </w:rPr>
        <w:t xml:space="preserve"> Mark: "I went hiking in the mountains. The fresh air was amazing."</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e.</w:t>
      </w:r>
      <w:r w:rsidRPr="00FD2E05">
        <w:rPr>
          <w:rFonts w:eastAsia="Cambria"/>
        </w:rPr>
        <w:t xml:space="preserve"> Alice: "That sounds like a perfect way to unwind!"</w:t>
      </w:r>
    </w:p>
    <w:p w:rsidR="00CC165C" w:rsidRPr="00FD2E05" w:rsidRDefault="00CC165C">
      <w:pPr>
        <w:tabs>
          <w:tab w:val="left" w:pos="2694"/>
          <w:tab w:val="left" w:pos="5387"/>
          <w:tab w:val="left" w:pos="7938"/>
        </w:tabs>
        <w:spacing w:line="276" w:lineRule="auto"/>
        <w:jc w:val="both"/>
        <w:rPr>
          <w:rFonts w:eastAsia="Cambria"/>
          <w:highlight w:val="yellow"/>
        </w:rPr>
      </w:pPr>
      <w:r w:rsidRPr="00FD2E05">
        <w:rPr>
          <w:rFonts w:eastAsia="Cambria"/>
          <w:b/>
          <w:color w:val="0066FF"/>
        </w:rPr>
        <w:t>A.</w:t>
      </w:r>
      <w:r w:rsidRPr="00FD2E05">
        <w:rPr>
          <w:rFonts w:eastAsia="Cambria"/>
        </w:rPr>
        <w:t xml:space="preserve"> c – b – a – e – d </w:t>
      </w:r>
      <w:r w:rsidRPr="00FD2E05">
        <w:rPr>
          <w:rFonts w:eastAsia="Cambria"/>
        </w:rPr>
        <w:tab/>
      </w:r>
      <w:r w:rsidRPr="00FD2E05">
        <w:rPr>
          <w:rFonts w:eastAsia="Cambria"/>
          <w:b/>
          <w:color w:val="0066FF"/>
        </w:rPr>
        <w:t>B.</w:t>
      </w:r>
      <w:r w:rsidRPr="00FD2E05">
        <w:rPr>
          <w:rFonts w:eastAsia="Cambria"/>
        </w:rPr>
        <w:t xml:space="preserve"> c – e – d – b – a </w:t>
      </w:r>
      <w:r w:rsidRPr="00FD2E05">
        <w:rPr>
          <w:rFonts w:eastAsia="Cambria"/>
        </w:rPr>
        <w:tab/>
      </w:r>
      <w:r w:rsidRPr="00FD2E05">
        <w:rPr>
          <w:rFonts w:eastAsia="Cambria"/>
          <w:b/>
          <w:color w:val="0066FF"/>
        </w:rPr>
        <w:t>C.</w:t>
      </w:r>
      <w:r w:rsidRPr="00FD2E05">
        <w:rPr>
          <w:rFonts w:eastAsia="Cambria"/>
        </w:rPr>
        <w:t xml:space="preserve"> d – b – a – e – c </w:t>
      </w:r>
      <w:r w:rsidRPr="00FD2E05">
        <w:rPr>
          <w:rFonts w:eastAsia="Cambria"/>
        </w:rPr>
        <w:tab/>
      </w:r>
      <w:r w:rsidRPr="00FD2E05">
        <w:rPr>
          <w:rFonts w:eastAsia="Cambria"/>
          <w:b/>
          <w:color w:val="0066FF"/>
          <w:highlight w:val="yellow"/>
        </w:rPr>
        <w:t>D.</w:t>
      </w:r>
      <w:r w:rsidRPr="00FD2E05">
        <w:rPr>
          <w:rFonts w:eastAsia="Cambria"/>
          <w:highlight w:val="yellow"/>
        </w:rPr>
        <w:t xml:space="preserve"> b – a – c – d  – e</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15.</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I wanted to tell you that I’ve recently accepted a new job in New York, and I’ll be moving there next month. It’s a big change, but I’m really excited about this new chapter in my life.</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b.</w:t>
      </w:r>
      <w:r w:rsidRPr="00FD2E05">
        <w:rPr>
          <w:rFonts w:eastAsia="Cambria"/>
        </w:rPr>
        <w:t xml:space="preserve"> Dear Emily,</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c.</w:t>
      </w:r>
      <w:r w:rsidRPr="00FD2E05">
        <w:rPr>
          <w:rFonts w:eastAsia="Cambria"/>
        </w:rPr>
        <w:t xml:space="preserve"> I’m planning to visit my family before the big move, and I’d love to see you if you’re free during that time.</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d.</w:t>
      </w:r>
      <w:r w:rsidRPr="00FD2E05">
        <w:rPr>
          <w:rFonts w:eastAsia="Cambria"/>
        </w:rPr>
        <w:t xml:space="preserve"> Hope this message finds you well! I wanted to catch you up on some recent news.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rPr>
        <w:t>e. Take care, and I hope to see you soon!</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lastRenderedPageBreak/>
        <w:t>A.</w:t>
      </w:r>
      <w:r w:rsidRPr="00FD2E05">
        <w:rPr>
          <w:rFonts w:eastAsia="Cambria"/>
          <w:highlight w:val="yellow"/>
        </w:rPr>
        <w:t xml:space="preserve"> b – d – a – c – e</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d – a – b – c – e </w:t>
      </w:r>
      <w:r w:rsidRPr="00FD2E05">
        <w:rPr>
          <w:rFonts w:eastAsia="Cambria"/>
        </w:rPr>
        <w:tab/>
      </w:r>
      <w:r w:rsidRPr="00FD2E05">
        <w:rPr>
          <w:rFonts w:eastAsia="Cambria"/>
          <w:b/>
          <w:color w:val="0066FF"/>
        </w:rPr>
        <w:t>C.</w:t>
      </w:r>
      <w:r w:rsidRPr="00FD2E05">
        <w:rPr>
          <w:rFonts w:eastAsia="Cambria"/>
        </w:rPr>
        <w:t xml:space="preserve"> b – a – d – c – e </w:t>
      </w:r>
      <w:r w:rsidRPr="00FD2E05">
        <w:rPr>
          <w:rFonts w:eastAsia="Cambria"/>
        </w:rPr>
        <w:tab/>
      </w:r>
      <w:r w:rsidRPr="00FD2E05">
        <w:rPr>
          <w:rFonts w:eastAsia="Cambria"/>
          <w:b/>
          <w:color w:val="0066FF"/>
        </w:rPr>
        <w:t>D.</w:t>
      </w:r>
      <w:r w:rsidRPr="00FD2E05">
        <w:rPr>
          <w:rFonts w:eastAsia="Cambria"/>
        </w:rPr>
        <w:t xml:space="preserve"> a – b – d – e – c</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16.</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Online education has grown in popularity due to its flexibility, allowing students to balance their studies with personal and professional responsibilities.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b.</w:t>
      </w:r>
      <w:r w:rsidRPr="00FD2E05">
        <w:rPr>
          <w:rFonts w:eastAsia="Cambria"/>
        </w:rPr>
        <w:t xml:space="preserve"> This means that students can attend classes from anywhere in the world, without being tied to a specific location.</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c.</w:t>
      </w:r>
      <w:r w:rsidRPr="00FD2E05">
        <w:rPr>
          <w:rFonts w:eastAsia="Cambria"/>
        </w:rPr>
        <w:t xml:space="preserve"> In addition to convenience, online courses often provide a wide range of resources, such as recorded lectures, discussion forums, and interactive assignments.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d.</w:t>
      </w:r>
      <w:r w:rsidRPr="00FD2E05">
        <w:rPr>
          <w:rFonts w:eastAsia="Cambria"/>
        </w:rPr>
        <w:t xml:space="preserve"> In conclusion, online education offers students the flexibility and resources they need to succeed, especially in today’s fast – paced world.</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e.</w:t>
      </w:r>
      <w:r w:rsidRPr="00FD2E05">
        <w:rPr>
          <w:rFonts w:eastAsia="Cambria"/>
        </w:rPr>
        <w:t xml:space="preserve"> Furthermore, online platforms are accessible at any time, allowing learners to study at their own pace, which is particularly beneficial for those with busy schedules.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a – b – e – c – d </w:t>
      </w:r>
      <w:r w:rsidRPr="00FD2E05">
        <w:rPr>
          <w:rFonts w:eastAsia="Cambria"/>
        </w:rPr>
        <w:tab/>
      </w:r>
      <w:r w:rsidRPr="00FD2E05">
        <w:rPr>
          <w:rFonts w:eastAsia="Cambria"/>
          <w:b/>
          <w:color w:val="0066FF"/>
        </w:rPr>
        <w:t>B.</w:t>
      </w:r>
      <w:r w:rsidRPr="00FD2E05">
        <w:rPr>
          <w:rFonts w:eastAsia="Cambria"/>
        </w:rPr>
        <w:t xml:space="preserve"> b – c – e – d – a </w:t>
      </w:r>
      <w:r w:rsidRPr="00FD2E05">
        <w:rPr>
          <w:rFonts w:eastAsia="Cambria"/>
        </w:rPr>
        <w:tab/>
      </w:r>
      <w:r w:rsidRPr="00FD2E05">
        <w:rPr>
          <w:rFonts w:eastAsia="Cambria"/>
          <w:b/>
          <w:color w:val="0066FF"/>
        </w:rPr>
        <w:t>C.</w:t>
      </w:r>
      <w:r w:rsidRPr="00FD2E05">
        <w:rPr>
          <w:rFonts w:eastAsia="Cambria"/>
        </w:rPr>
        <w:t xml:space="preserve"> d – a – c – e – b </w:t>
      </w:r>
      <w:r w:rsidRPr="00FD2E05">
        <w:rPr>
          <w:rFonts w:eastAsia="Cambria"/>
        </w:rPr>
        <w:tab/>
      </w:r>
      <w:r w:rsidRPr="00FD2E05">
        <w:rPr>
          <w:rFonts w:eastAsia="Cambria"/>
          <w:b/>
          <w:color w:val="0066FF"/>
          <w:highlight w:val="yellow"/>
        </w:rPr>
        <w:t>D.</w:t>
      </w:r>
      <w:r w:rsidRPr="00FD2E05">
        <w:rPr>
          <w:rFonts w:eastAsia="Cambria"/>
          <w:highlight w:val="yellow"/>
        </w:rPr>
        <w:t xml:space="preserve"> a – e – b – c – d</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17:</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However, once the foundation is laid, the real work begins as they start building more complex systems of thought and understanding.</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b.</w:t>
      </w:r>
      <w:r w:rsidRPr="00FD2E05">
        <w:rPr>
          <w:rFonts w:eastAsia="Cambria"/>
        </w:rPr>
        <w:t xml:space="preserve"> Learning a new language is challenging, especially at the beginning when students are overwhelmed by grammar rules and unfamiliar vocabulary.</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c.</w:t>
      </w:r>
      <w:r w:rsidRPr="00FD2E05">
        <w:rPr>
          <w:rFonts w:eastAsia="Cambria"/>
        </w:rPr>
        <w:t xml:space="preserve"> With continuous practice, learners gradually develop confidence in their speaking, listening, and writing skills, although progress may seem slow at first.</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d.</w:t>
      </w:r>
      <w:r w:rsidRPr="00FD2E05">
        <w:rPr>
          <w:rFonts w:eastAsia="Cambria"/>
        </w:rPr>
        <w:t xml:space="preserve"> Many language learners experience frustration early on, but it's important to remember that fluency comes with time and dedication.</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e.</w:t>
      </w:r>
      <w:r w:rsidRPr="00FD2E05">
        <w:rPr>
          <w:rFonts w:eastAsia="Cambria"/>
        </w:rPr>
        <w:t xml:space="preserve"> In the end, the sense of accomplishment that comes from mastering a language makes the effort worthwhile, opening doors to new cultures and opportunities.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d – b – a – c – e </w:t>
      </w:r>
      <w:r w:rsidRPr="00FD2E05">
        <w:rPr>
          <w:rFonts w:eastAsia="Cambria"/>
        </w:rPr>
        <w:tab/>
      </w:r>
      <w:r w:rsidRPr="00FD2E05">
        <w:rPr>
          <w:rFonts w:eastAsia="Cambria"/>
          <w:b/>
          <w:color w:val="0066FF"/>
        </w:rPr>
        <w:t>B.</w:t>
      </w:r>
      <w:r w:rsidRPr="00FD2E05">
        <w:rPr>
          <w:rFonts w:eastAsia="Cambria"/>
        </w:rPr>
        <w:t xml:space="preserve"> b – a – c – d – e </w:t>
      </w:r>
      <w:r w:rsidRPr="00FD2E05">
        <w:rPr>
          <w:rFonts w:eastAsia="Cambria"/>
        </w:rPr>
        <w:tab/>
      </w:r>
      <w:r w:rsidRPr="00FD2E05">
        <w:rPr>
          <w:rFonts w:eastAsia="Cambria"/>
          <w:b/>
          <w:color w:val="0066FF"/>
        </w:rPr>
        <w:t>C.</w:t>
      </w:r>
      <w:r w:rsidRPr="00FD2E05">
        <w:rPr>
          <w:rFonts w:eastAsia="Cambria"/>
        </w:rPr>
        <w:t xml:space="preserve"> a – b – d – e – c </w:t>
      </w:r>
      <w:r w:rsidRPr="00FD2E05">
        <w:rPr>
          <w:rFonts w:eastAsia="Cambria"/>
        </w:rPr>
        <w:tab/>
      </w:r>
      <w:r w:rsidRPr="00FD2E05">
        <w:rPr>
          <w:rFonts w:eastAsia="Cambria"/>
          <w:b/>
          <w:color w:val="0066FF"/>
          <w:highlight w:val="yellow"/>
        </w:rPr>
        <w:t>D.</w:t>
      </w:r>
      <w:r w:rsidRPr="00FD2E05">
        <w:rPr>
          <w:rFonts w:eastAsia="Cambria"/>
          <w:highlight w:val="yellow"/>
        </w:rPr>
        <w:t xml:space="preserve"> b – d – a – c – e</w:t>
      </w:r>
    </w:p>
    <w:p w:rsidR="00CC165C" w:rsidRPr="00FD2E05" w:rsidRDefault="00CC165C">
      <w:pPr>
        <w:tabs>
          <w:tab w:val="left" w:pos="2694"/>
          <w:tab w:val="left" w:pos="5387"/>
          <w:tab w:val="left" w:pos="7938"/>
        </w:tabs>
        <w:spacing w:line="276" w:lineRule="auto"/>
        <w:jc w:val="both"/>
        <w:rPr>
          <w:rFonts w:eastAsia="Cambria"/>
        </w:rPr>
      </w:pPr>
      <w:r w:rsidRPr="00FD2E05">
        <w:rPr>
          <w:color w:val="000000"/>
        </w:rPr>
        <w:t xml:space="preserve">                                                                                                                   </w:t>
      </w:r>
      <w:r w:rsidRPr="00FD2E05">
        <w:rPr>
          <w:color w:val="000000"/>
          <w:lang w:val="vi"/>
        </w:rPr>
        <w:t xml:space="preserve">Adapted from </w:t>
      </w:r>
      <w:r w:rsidRPr="00FD2E05">
        <w:rPr>
          <w:i/>
          <w:color w:val="000000"/>
        </w:rPr>
        <w:t>chuyenanhvan.com</w:t>
      </w:r>
    </w:p>
    <w:p w:rsidR="00CC165C" w:rsidRPr="00FD2E05" w:rsidRDefault="00CC165C">
      <w:pPr>
        <w:tabs>
          <w:tab w:val="left" w:pos="2694"/>
          <w:tab w:val="left" w:pos="5387"/>
          <w:tab w:val="left" w:pos="7938"/>
        </w:tabs>
        <w:spacing w:line="276" w:lineRule="auto"/>
        <w:jc w:val="both"/>
        <w:rPr>
          <w:rFonts w:eastAsia="Cambria"/>
          <w:b/>
          <w:color w:val="0066FF"/>
        </w:rPr>
      </w:pPr>
      <w:r w:rsidRPr="00FD2E05">
        <w:rPr>
          <w:rFonts w:eastAsia="Cambria"/>
          <w:b/>
          <w:color w:val="0066FF"/>
        </w:rPr>
        <w:t>Reall the following passage about humanoid robots and mark the letter A, B, C or D on your answer sheet to indicate the option that best fits each of the numbered blanks from 18 to 22.</w:t>
      </w:r>
    </w:p>
    <w:p w:rsidR="00CC165C" w:rsidRPr="00FD2E05" w:rsidRDefault="00CC165C" w:rsidP="00F840D4">
      <w:pPr>
        <w:jc w:val="both"/>
        <w:rPr>
          <w:rFonts w:eastAsiaTheme="minorHAnsi"/>
          <w:kern w:val="2"/>
          <w:lang w:val="vi-VN"/>
          <w14:ligatures w14:val="standardContextual"/>
        </w:rPr>
      </w:pPr>
      <w:r w:rsidRPr="00FD2E05">
        <w:rPr>
          <w:rFonts w:eastAsia="Cambria"/>
        </w:rPr>
        <w:t xml:space="preserve">            </w:t>
      </w:r>
      <w:r w:rsidRPr="00FD2E05">
        <w:rPr>
          <w:rFonts w:eastAsiaTheme="minorHAnsi"/>
          <w:kern w:val="2"/>
          <w:lang w:val="vi-VN"/>
          <w14:ligatures w14:val="standardContextual"/>
        </w:rPr>
        <w:t>Urbanization, the process of increasing urban population and the expansion of urban areas, is a significant global trend. (</w:t>
      </w:r>
      <w:r w:rsidRPr="00FD2E05">
        <w:rPr>
          <w:rFonts w:eastAsiaTheme="minorHAnsi"/>
          <w:kern w:val="2"/>
          <w14:ligatures w14:val="standardContextual"/>
        </w:rPr>
        <w:t>18</w:t>
      </w:r>
      <w:r w:rsidRPr="00FD2E05">
        <w:rPr>
          <w:rFonts w:eastAsiaTheme="minorHAnsi"/>
          <w:kern w:val="2"/>
          <w:lang w:val="vi-VN"/>
          <w14:ligatures w14:val="standardContextual"/>
        </w:rPr>
        <w:t>) _________. As more and more people migrate to cities in search of opportunities, urban centers are growing at an unprecedented rate.</w:t>
      </w:r>
    </w:p>
    <w:p w:rsidR="00CC165C" w:rsidRPr="00FD2E05" w:rsidRDefault="00CC165C" w:rsidP="00F840D4">
      <w:pPr>
        <w:ind w:firstLine="720"/>
        <w:jc w:val="both"/>
        <w:rPr>
          <w:rFonts w:eastAsiaTheme="minorHAnsi"/>
          <w:kern w:val="2"/>
          <w:lang w:val="vi-VN"/>
          <w14:ligatures w14:val="standardContextual"/>
        </w:rPr>
      </w:pPr>
      <w:r w:rsidRPr="00FD2E05">
        <w:rPr>
          <w:rFonts w:eastAsiaTheme="minorHAnsi"/>
          <w:kern w:val="2"/>
          <w:lang w:val="vi-VN"/>
          <w14:ligatures w14:val="standardContextual"/>
        </w:rPr>
        <w:t>Urbanization can bring numerous benefits, such as economic growth, cultural exchange, and access to education and healthcare. (</w:t>
      </w:r>
      <w:r w:rsidRPr="00FD2E05">
        <w:rPr>
          <w:rFonts w:eastAsiaTheme="minorHAnsi"/>
          <w:kern w:val="2"/>
          <w14:ligatures w14:val="standardContextual"/>
        </w:rPr>
        <w:t>19</w:t>
      </w:r>
      <w:r w:rsidRPr="00FD2E05">
        <w:rPr>
          <w:rFonts w:eastAsiaTheme="minorHAnsi"/>
          <w:kern w:val="2"/>
          <w:lang w:val="vi-VN"/>
          <w14:ligatures w14:val="standardContextual"/>
        </w:rPr>
        <w:t>) _________. Cities can serve as hubs of innovation, attracting talented individuals and fostering creativity.</w:t>
      </w:r>
    </w:p>
    <w:p w:rsidR="00CC165C" w:rsidRPr="00FD2E05" w:rsidRDefault="00CC165C" w:rsidP="00F840D4">
      <w:pPr>
        <w:ind w:firstLine="720"/>
        <w:jc w:val="both"/>
        <w:rPr>
          <w:rFonts w:eastAsiaTheme="minorHAnsi"/>
          <w:kern w:val="2"/>
          <w:lang w:val="vi-VN"/>
          <w14:ligatures w14:val="standardContextual"/>
        </w:rPr>
      </w:pPr>
      <w:r w:rsidRPr="00FD2E05">
        <w:rPr>
          <w:rFonts w:eastAsiaTheme="minorHAnsi"/>
          <w:kern w:val="2"/>
          <w:lang w:val="vi-VN"/>
          <w14:ligatures w14:val="standardContextual"/>
        </w:rPr>
        <w:t>However, rapid urbanization also presents challenges, including overcrowding, pollution, and social inequality. (2</w:t>
      </w:r>
      <w:r w:rsidRPr="00FD2E05">
        <w:rPr>
          <w:rFonts w:eastAsiaTheme="minorHAnsi"/>
          <w:kern w:val="2"/>
          <w14:ligatures w14:val="standardContextual"/>
        </w:rPr>
        <w:t>0</w:t>
      </w:r>
      <w:r w:rsidRPr="00FD2E05">
        <w:rPr>
          <w:rFonts w:eastAsiaTheme="minorHAnsi"/>
          <w:kern w:val="2"/>
          <w:lang w:val="vi-VN"/>
          <w14:ligatures w14:val="standardContextual"/>
        </w:rPr>
        <w:t>) _________. Inadequate infrastructure, such as transportation and sanitation systems, can strain urban resources.</w:t>
      </w:r>
    </w:p>
    <w:p w:rsidR="00CC165C" w:rsidRPr="00FD2E05" w:rsidRDefault="00CC165C" w:rsidP="00F840D4">
      <w:pPr>
        <w:ind w:firstLine="720"/>
        <w:jc w:val="both"/>
        <w:rPr>
          <w:rFonts w:eastAsiaTheme="minorHAnsi"/>
          <w:kern w:val="2"/>
          <w:lang w:val="vi-VN"/>
          <w14:ligatures w14:val="standardContextual"/>
        </w:rPr>
      </w:pPr>
      <w:r w:rsidRPr="00FD2E05">
        <w:rPr>
          <w:rFonts w:eastAsiaTheme="minorHAnsi"/>
          <w:kern w:val="2"/>
          <w:lang w:val="vi-VN"/>
          <w14:ligatures w14:val="standardContextual"/>
        </w:rPr>
        <w:t>To address these challenges, sustainable urban planning is essential. (2</w:t>
      </w:r>
      <w:r w:rsidRPr="00FD2E05">
        <w:rPr>
          <w:rFonts w:eastAsiaTheme="minorHAnsi"/>
          <w:kern w:val="2"/>
          <w14:ligatures w14:val="standardContextual"/>
        </w:rPr>
        <w:t>1</w:t>
      </w:r>
      <w:r w:rsidRPr="00FD2E05">
        <w:rPr>
          <w:rFonts w:eastAsiaTheme="minorHAnsi"/>
          <w:kern w:val="2"/>
          <w:lang w:val="vi-VN"/>
          <w14:ligatures w14:val="standardContextual"/>
        </w:rPr>
        <w:t>) _________. By creating green spaces, promoting public transportation, and investing in renewable energy, cities can reduce their environmental impact and improve the quality of life for their residents.</w:t>
      </w:r>
    </w:p>
    <w:p w:rsidR="00CC165C" w:rsidRPr="00FD2E05" w:rsidRDefault="00CC165C" w:rsidP="00F840D4">
      <w:pPr>
        <w:ind w:firstLine="720"/>
        <w:jc w:val="both"/>
        <w:rPr>
          <w:rFonts w:eastAsiaTheme="minorHAnsi"/>
          <w:kern w:val="2"/>
          <w:lang w:val="vi-VN"/>
          <w14:ligatures w14:val="standardContextual"/>
        </w:rPr>
      </w:pPr>
      <w:r w:rsidRPr="00FD2E05">
        <w:rPr>
          <w:rFonts w:eastAsiaTheme="minorHAnsi"/>
          <w:kern w:val="2"/>
          <w:lang w:val="vi-VN"/>
          <w14:ligatures w14:val="standardContextual"/>
        </w:rPr>
        <w:t>Ultimately, the success of urbanization depends on our ability to balance economic growth with social and environmental sustainability. (2</w:t>
      </w:r>
      <w:r w:rsidRPr="00FD2E05">
        <w:rPr>
          <w:rFonts w:eastAsiaTheme="minorHAnsi"/>
          <w:kern w:val="2"/>
          <w14:ligatures w14:val="standardContextual"/>
        </w:rPr>
        <w:t>2</w:t>
      </w:r>
      <w:r w:rsidRPr="00FD2E05">
        <w:rPr>
          <w:rFonts w:eastAsiaTheme="minorHAnsi"/>
          <w:kern w:val="2"/>
          <w:lang w:val="vi-VN"/>
          <w14:ligatures w14:val="standardContextual"/>
        </w:rPr>
        <w:t>) _________. By adopting sustainable practices and prioritizing the well-being of urban dwellers, we can shape cities that are both vibrant and resilient.</w:t>
      </w:r>
    </w:p>
    <w:p w:rsidR="00CC165C" w:rsidRPr="00FD2E05" w:rsidRDefault="00CC165C" w:rsidP="00F840D4">
      <w:pPr>
        <w:ind w:firstLine="720"/>
        <w:jc w:val="both"/>
        <w:rPr>
          <w:rFonts w:eastAsiaTheme="minorHAnsi"/>
          <w:kern w:val="2"/>
          <w:lang w:val="vi-VN"/>
          <w14:ligatures w14:val="standardContextual"/>
        </w:rPr>
      </w:pPr>
      <w:r w:rsidRPr="00FD2E05">
        <w:rPr>
          <w:color w:val="000000"/>
        </w:rPr>
        <w:t xml:space="preserve">                                                                                                          </w:t>
      </w:r>
      <w:r w:rsidRPr="00FD2E05">
        <w:rPr>
          <w:color w:val="000000"/>
          <w:lang w:val="vi"/>
        </w:rPr>
        <w:t xml:space="preserve">Adapted from </w:t>
      </w:r>
      <w:r w:rsidRPr="00FD2E05">
        <w:rPr>
          <w:i/>
          <w:color w:val="000000"/>
          <w:lang w:val="vi"/>
        </w:rPr>
        <w:t>Explore New Worlds</w:t>
      </w:r>
    </w:p>
    <w:p w:rsidR="00CC165C" w:rsidRPr="00FD2E05" w:rsidRDefault="00CC165C" w:rsidP="00F840D4">
      <w:pPr>
        <w:rPr>
          <w:rFonts w:eastAsiaTheme="minorHAnsi"/>
          <w:kern w:val="2"/>
          <w14:ligatures w14:val="standardContextual"/>
        </w:rPr>
      </w:pPr>
      <w:r w:rsidRPr="00FD2E05">
        <w:rPr>
          <w:rFonts w:eastAsiaTheme="minorHAnsi"/>
          <w:b/>
          <w:bCs/>
          <w:kern w:val="2"/>
          <w:lang w:val="vi-VN"/>
          <w14:ligatures w14:val="standardContextual"/>
        </w:rPr>
        <w:t xml:space="preserve">Question </w:t>
      </w:r>
      <w:r w:rsidRPr="00FD2E05">
        <w:rPr>
          <w:rFonts w:eastAsiaTheme="minorHAnsi"/>
          <w:b/>
          <w:bCs/>
          <w:kern w:val="2"/>
          <w14:ligatures w14:val="standardContextual"/>
        </w:rPr>
        <w:t>18</w:t>
      </w:r>
      <w:r w:rsidRPr="00FD2E05">
        <w:rPr>
          <w:rFonts w:eastAsiaTheme="minorHAnsi"/>
          <w:b/>
          <w:bCs/>
          <w:kern w:val="2"/>
          <w:lang w:val="vi-VN"/>
          <w14:ligatures w14:val="standardContextual"/>
        </w:rPr>
        <w:t>.</w:t>
      </w:r>
      <w:r w:rsidRPr="00FD2E05">
        <w:rPr>
          <w:rFonts w:eastAsiaTheme="minorHAnsi"/>
          <w:kern w:val="2"/>
          <w:lang w:val="vi-VN"/>
          <w14:ligatures w14:val="standardContextual"/>
        </w:rPr>
        <w:t xml:space="preserve"> A. However, urbanization can also lead to negative consequences. </w:t>
      </w:r>
    </w:p>
    <w:p w:rsidR="00CC165C" w:rsidRPr="00FD2E05" w:rsidRDefault="00CC165C" w:rsidP="00F840D4">
      <w:pPr>
        <w:ind w:left="720" w:firstLine="720"/>
        <w:rPr>
          <w:rFonts w:eastAsiaTheme="minorHAnsi"/>
          <w:kern w:val="2"/>
          <w14:ligatures w14:val="standardContextual"/>
        </w:rPr>
      </w:pPr>
      <w:r w:rsidRPr="00FD2E05">
        <w:rPr>
          <w:rFonts w:eastAsiaTheme="minorHAnsi"/>
          <w:kern w:val="2"/>
          <w:lang w:val="vi-VN"/>
          <w14:ligatures w14:val="standardContextual"/>
        </w:rPr>
        <w:t xml:space="preserve">B. Urbanization is a natural process that has been occurring for centuries. </w:t>
      </w:r>
    </w:p>
    <w:p w:rsidR="00CC165C" w:rsidRPr="00FD2E05" w:rsidRDefault="00CC165C" w:rsidP="00F840D4">
      <w:pPr>
        <w:ind w:left="720" w:firstLine="720"/>
        <w:rPr>
          <w:rFonts w:eastAsiaTheme="minorHAnsi"/>
          <w:kern w:val="2"/>
          <w14:ligatures w14:val="standardContextual"/>
        </w:rPr>
      </w:pPr>
      <w:r w:rsidRPr="00FD2E05">
        <w:rPr>
          <w:rFonts w:eastAsiaTheme="minorHAnsi"/>
          <w:kern w:val="2"/>
          <w:highlight w:val="yellow"/>
          <w:lang w:val="vi-VN"/>
          <w14:ligatures w14:val="standardContextual"/>
        </w:rPr>
        <w:t>C. Many people are moving from rural to urban areas.</w:t>
      </w:r>
    </w:p>
    <w:p w:rsidR="00CC165C" w:rsidRPr="00FD2E05" w:rsidRDefault="00CC165C" w:rsidP="00F840D4">
      <w:pPr>
        <w:ind w:left="720" w:firstLine="720"/>
        <w:rPr>
          <w:rFonts w:eastAsiaTheme="minorHAnsi"/>
          <w:kern w:val="2"/>
          <w:lang w:val="vi-VN"/>
          <w14:ligatures w14:val="standardContextual"/>
        </w:rPr>
      </w:pPr>
      <w:r w:rsidRPr="00FD2E05">
        <w:rPr>
          <w:rFonts w:eastAsiaTheme="minorHAnsi"/>
          <w:kern w:val="2"/>
          <w:lang w:val="vi-VN"/>
          <w14:ligatures w14:val="standardContextual"/>
        </w:rPr>
        <w:t xml:space="preserve"> D. Cities are becoming increasingly diverse.</w:t>
      </w:r>
    </w:p>
    <w:p w:rsidR="00CC165C" w:rsidRPr="00FD2E05" w:rsidRDefault="00CC165C" w:rsidP="00F840D4">
      <w:pPr>
        <w:rPr>
          <w:rFonts w:eastAsiaTheme="minorHAnsi"/>
          <w:kern w:val="2"/>
          <w14:ligatures w14:val="standardContextual"/>
        </w:rPr>
      </w:pPr>
      <w:r w:rsidRPr="00FD2E05">
        <w:rPr>
          <w:rFonts w:eastAsiaTheme="minorHAnsi"/>
          <w:b/>
          <w:bCs/>
          <w:kern w:val="2"/>
          <w:lang w:val="vi-VN"/>
          <w14:ligatures w14:val="standardContextual"/>
        </w:rPr>
        <w:lastRenderedPageBreak/>
        <w:t xml:space="preserve">Question </w:t>
      </w:r>
      <w:r w:rsidRPr="00FD2E05">
        <w:rPr>
          <w:rFonts w:eastAsiaTheme="minorHAnsi"/>
          <w:b/>
          <w:bCs/>
          <w:kern w:val="2"/>
          <w14:ligatures w14:val="standardContextual"/>
        </w:rPr>
        <w:t>19</w:t>
      </w:r>
      <w:r w:rsidRPr="00FD2E05">
        <w:rPr>
          <w:rFonts w:eastAsiaTheme="minorHAnsi"/>
          <w:b/>
          <w:bCs/>
          <w:kern w:val="2"/>
          <w:lang w:val="vi-VN"/>
          <w14:ligatures w14:val="standardContextual"/>
        </w:rPr>
        <w:t>.</w:t>
      </w:r>
      <w:r w:rsidRPr="00FD2E05">
        <w:rPr>
          <w:rFonts w:eastAsiaTheme="minorHAnsi"/>
          <w:kern w:val="2"/>
          <w:lang w:val="vi-VN"/>
          <w14:ligatures w14:val="standardContextual"/>
        </w:rPr>
        <w:t xml:space="preserve"> </w:t>
      </w:r>
      <w:r w:rsidRPr="00FD2E05">
        <w:rPr>
          <w:rFonts w:eastAsiaTheme="minorHAnsi"/>
          <w:kern w:val="2"/>
          <w:highlight w:val="yellow"/>
          <w:lang w:val="vi-VN"/>
          <w14:ligatures w14:val="standardContextual"/>
        </w:rPr>
        <w:t>A. Cities can provide a wide range of opportunities for individuals.</w:t>
      </w:r>
      <w:r w:rsidRPr="00FD2E05">
        <w:rPr>
          <w:rFonts w:eastAsiaTheme="minorHAnsi"/>
          <w:kern w:val="2"/>
          <w:lang w:val="vi-VN"/>
          <w14:ligatures w14:val="standardContextual"/>
        </w:rPr>
        <w:t xml:space="preserve"> </w:t>
      </w:r>
    </w:p>
    <w:p w:rsidR="00CC165C" w:rsidRPr="00FD2E05" w:rsidRDefault="00CC165C" w:rsidP="00F840D4">
      <w:pPr>
        <w:ind w:left="720" w:firstLine="720"/>
        <w:rPr>
          <w:rFonts w:eastAsiaTheme="minorHAnsi"/>
          <w:kern w:val="2"/>
          <w14:ligatures w14:val="standardContextual"/>
        </w:rPr>
      </w:pPr>
      <w:r w:rsidRPr="00FD2E05">
        <w:rPr>
          <w:rFonts w:eastAsiaTheme="minorHAnsi"/>
          <w:kern w:val="2"/>
          <w:lang w:val="vi-VN"/>
          <w14:ligatures w14:val="standardContextual"/>
        </w:rPr>
        <w:t xml:space="preserve">B. Urbanization can lead to social isolation and loneliness. </w:t>
      </w:r>
    </w:p>
    <w:p w:rsidR="00CC165C" w:rsidRPr="00FD2E05" w:rsidRDefault="00CC165C" w:rsidP="00F840D4">
      <w:pPr>
        <w:ind w:left="720" w:firstLine="720"/>
        <w:rPr>
          <w:rFonts w:eastAsiaTheme="minorHAnsi"/>
          <w:kern w:val="2"/>
          <w14:ligatures w14:val="standardContextual"/>
        </w:rPr>
      </w:pPr>
      <w:r w:rsidRPr="00FD2E05">
        <w:rPr>
          <w:rFonts w:eastAsiaTheme="minorHAnsi"/>
          <w:kern w:val="2"/>
          <w:lang w:val="vi-VN"/>
          <w14:ligatures w14:val="standardContextual"/>
        </w:rPr>
        <w:t xml:space="preserve">C. Cities can be overcrowded and stressful. </w:t>
      </w:r>
    </w:p>
    <w:p w:rsidR="00CC165C" w:rsidRPr="00FD2E05" w:rsidRDefault="00CC165C" w:rsidP="00F840D4">
      <w:pPr>
        <w:ind w:left="720" w:firstLine="720"/>
        <w:rPr>
          <w:rFonts w:eastAsiaTheme="minorHAnsi"/>
          <w:kern w:val="2"/>
          <w:lang w:val="vi-VN"/>
          <w14:ligatures w14:val="standardContextual"/>
        </w:rPr>
      </w:pPr>
      <w:r w:rsidRPr="00FD2E05">
        <w:rPr>
          <w:rFonts w:eastAsiaTheme="minorHAnsi"/>
          <w:kern w:val="2"/>
          <w:lang w:val="vi-VN"/>
          <w14:ligatures w14:val="standardContextual"/>
        </w:rPr>
        <w:t>D. Urbanization can contribute to climate change.</w:t>
      </w:r>
    </w:p>
    <w:p w:rsidR="00CC165C" w:rsidRPr="00FD2E05" w:rsidRDefault="00CC165C" w:rsidP="00F840D4">
      <w:pPr>
        <w:rPr>
          <w:rFonts w:eastAsiaTheme="minorHAnsi"/>
          <w:kern w:val="2"/>
          <w14:ligatures w14:val="standardContextual"/>
        </w:rPr>
      </w:pPr>
      <w:r w:rsidRPr="00FD2E05">
        <w:rPr>
          <w:rFonts w:eastAsiaTheme="minorHAnsi"/>
          <w:b/>
          <w:bCs/>
          <w:kern w:val="2"/>
          <w:lang w:val="vi-VN"/>
          <w14:ligatures w14:val="standardContextual"/>
        </w:rPr>
        <w:t xml:space="preserve">Question </w:t>
      </w:r>
      <w:r w:rsidRPr="00FD2E05">
        <w:rPr>
          <w:rFonts w:eastAsiaTheme="minorHAnsi"/>
          <w:b/>
          <w:bCs/>
          <w:kern w:val="2"/>
          <w14:ligatures w14:val="standardContextual"/>
        </w:rPr>
        <w:t>20</w:t>
      </w:r>
      <w:r w:rsidRPr="00FD2E05">
        <w:rPr>
          <w:rFonts w:eastAsiaTheme="minorHAnsi"/>
          <w:b/>
          <w:bCs/>
          <w:kern w:val="2"/>
          <w:lang w:val="vi-VN"/>
          <w14:ligatures w14:val="standardContextual"/>
        </w:rPr>
        <w:t>.</w:t>
      </w:r>
      <w:r w:rsidRPr="00FD2E05">
        <w:rPr>
          <w:rFonts w:eastAsiaTheme="minorHAnsi"/>
          <w:kern w:val="2"/>
          <w:lang w:val="vi-VN"/>
          <w14:ligatures w14:val="standardContextual"/>
        </w:rPr>
        <w:t xml:space="preserve"> </w:t>
      </w:r>
      <w:r w:rsidRPr="00FD2E05">
        <w:rPr>
          <w:rFonts w:eastAsiaTheme="minorHAnsi"/>
          <w:kern w:val="2"/>
          <w:highlight w:val="yellow"/>
          <w:lang w:val="vi-VN"/>
          <w14:ligatures w14:val="standardContextual"/>
        </w:rPr>
        <w:t>A. Urbanization can lead to increased economic inequality.</w:t>
      </w:r>
      <w:r w:rsidRPr="00FD2E05">
        <w:rPr>
          <w:rFonts w:eastAsiaTheme="minorHAnsi"/>
          <w:kern w:val="2"/>
          <w:lang w:val="vi-VN"/>
          <w14:ligatures w14:val="standardContextual"/>
        </w:rPr>
        <w:t xml:space="preserve"> </w:t>
      </w:r>
    </w:p>
    <w:p w:rsidR="00CC165C" w:rsidRPr="00FD2E05" w:rsidRDefault="00CC165C" w:rsidP="00F840D4">
      <w:pPr>
        <w:ind w:left="720" w:firstLine="720"/>
        <w:rPr>
          <w:rFonts w:eastAsiaTheme="minorHAnsi"/>
          <w:kern w:val="2"/>
          <w14:ligatures w14:val="standardContextual"/>
        </w:rPr>
      </w:pPr>
      <w:r w:rsidRPr="00FD2E05">
        <w:rPr>
          <w:rFonts w:eastAsiaTheme="minorHAnsi"/>
          <w:kern w:val="2"/>
          <w:lang w:val="vi-VN"/>
          <w14:ligatures w14:val="standardContextual"/>
        </w:rPr>
        <w:t xml:space="preserve">B. Cities are often centers of culture and innovation. </w:t>
      </w:r>
    </w:p>
    <w:p w:rsidR="00CC165C" w:rsidRPr="00FD2E05" w:rsidRDefault="00CC165C" w:rsidP="00F840D4">
      <w:pPr>
        <w:ind w:left="720" w:firstLine="720"/>
        <w:rPr>
          <w:rFonts w:eastAsiaTheme="minorHAnsi"/>
          <w:kern w:val="2"/>
          <w14:ligatures w14:val="standardContextual"/>
        </w:rPr>
      </w:pPr>
      <w:r w:rsidRPr="00FD2E05">
        <w:rPr>
          <w:rFonts w:eastAsiaTheme="minorHAnsi"/>
          <w:kern w:val="2"/>
          <w:lang w:val="vi-VN"/>
          <w14:ligatures w14:val="standardContextual"/>
        </w:rPr>
        <w:t xml:space="preserve">C. Urbanization can improve access to education and healthcare. </w:t>
      </w:r>
    </w:p>
    <w:p w:rsidR="00CC165C" w:rsidRPr="00FD2E05" w:rsidRDefault="00CC165C" w:rsidP="00F840D4">
      <w:pPr>
        <w:ind w:left="720" w:firstLine="720"/>
        <w:rPr>
          <w:rFonts w:eastAsiaTheme="minorHAnsi"/>
          <w:kern w:val="2"/>
          <w:lang w:val="vi-VN"/>
          <w14:ligatures w14:val="standardContextual"/>
        </w:rPr>
      </w:pPr>
      <w:r w:rsidRPr="00FD2E05">
        <w:rPr>
          <w:rFonts w:eastAsiaTheme="minorHAnsi"/>
          <w:kern w:val="2"/>
          <w:lang w:val="vi-VN"/>
          <w14:ligatures w14:val="standardContextual"/>
        </w:rPr>
        <w:t>D. Urbanization can reduce poverty and inequality.</w:t>
      </w:r>
    </w:p>
    <w:p w:rsidR="00CC165C" w:rsidRPr="00FD2E05" w:rsidRDefault="00CC165C" w:rsidP="00F840D4">
      <w:pPr>
        <w:rPr>
          <w:rFonts w:eastAsiaTheme="minorHAnsi"/>
          <w:kern w:val="2"/>
          <w14:ligatures w14:val="standardContextual"/>
        </w:rPr>
      </w:pPr>
      <w:r w:rsidRPr="00FD2E05">
        <w:rPr>
          <w:rFonts w:eastAsiaTheme="minorHAnsi"/>
          <w:b/>
          <w:bCs/>
          <w:kern w:val="2"/>
          <w:lang w:val="vi-VN"/>
          <w14:ligatures w14:val="standardContextual"/>
        </w:rPr>
        <w:t xml:space="preserve">Question </w:t>
      </w:r>
      <w:r w:rsidRPr="00FD2E05">
        <w:rPr>
          <w:rFonts w:eastAsiaTheme="minorHAnsi"/>
          <w:b/>
          <w:bCs/>
          <w:kern w:val="2"/>
          <w14:ligatures w14:val="standardContextual"/>
        </w:rPr>
        <w:t>21</w:t>
      </w:r>
      <w:r w:rsidRPr="00FD2E05">
        <w:rPr>
          <w:rFonts w:eastAsiaTheme="minorHAnsi"/>
          <w:b/>
          <w:bCs/>
          <w:kern w:val="2"/>
          <w:lang w:val="vi-VN"/>
          <w14:ligatures w14:val="standardContextual"/>
        </w:rPr>
        <w:t>.</w:t>
      </w:r>
      <w:r w:rsidRPr="00FD2E05">
        <w:rPr>
          <w:rFonts w:eastAsiaTheme="minorHAnsi"/>
          <w:kern w:val="2"/>
          <w:lang w:val="vi-VN"/>
          <w14:ligatures w14:val="standardContextual"/>
        </w:rPr>
        <w:t xml:space="preserve"> A. Urban planners should prioritize economic growth. </w:t>
      </w:r>
    </w:p>
    <w:p w:rsidR="00CC165C" w:rsidRPr="00FD2E05" w:rsidRDefault="00CC165C" w:rsidP="00F840D4">
      <w:pPr>
        <w:ind w:left="720" w:firstLine="720"/>
        <w:rPr>
          <w:rFonts w:eastAsiaTheme="minorHAnsi"/>
          <w:kern w:val="2"/>
          <w14:ligatures w14:val="standardContextual"/>
        </w:rPr>
      </w:pPr>
      <w:r w:rsidRPr="00FD2E05">
        <w:rPr>
          <w:rFonts w:eastAsiaTheme="minorHAnsi"/>
          <w:kern w:val="2"/>
          <w:lang w:val="vi-VN"/>
          <w14:ligatures w14:val="standardContextual"/>
        </w:rPr>
        <w:t xml:space="preserve">B. Cities should focus on attracting foreign investment. </w:t>
      </w:r>
    </w:p>
    <w:p w:rsidR="00CC165C" w:rsidRPr="00FD2E05" w:rsidRDefault="00CC165C" w:rsidP="00F840D4">
      <w:pPr>
        <w:ind w:left="720" w:firstLine="720"/>
        <w:rPr>
          <w:rFonts w:eastAsiaTheme="minorHAnsi"/>
          <w:kern w:val="2"/>
          <w14:ligatures w14:val="standardContextual"/>
        </w:rPr>
      </w:pPr>
      <w:r w:rsidRPr="00FD2E05">
        <w:rPr>
          <w:rFonts w:eastAsiaTheme="minorHAnsi"/>
          <w:kern w:val="2"/>
          <w:highlight w:val="yellow"/>
          <w:lang w:val="vi-VN"/>
          <w14:ligatures w14:val="standardContextual"/>
        </w:rPr>
        <w:t>C. Urban planners should consider the environmental and social impacts of development.</w:t>
      </w:r>
      <w:r w:rsidRPr="00FD2E05">
        <w:rPr>
          <w:rFonts w:eastAsiaTheme="minorHAnsi"/>
          <w:kern w:val="2"/>
          <w:lang w:val="vi-VN"/>
          <w14:ligatures w14:val="standardContextual"/>
        </w:rPr>
        <w:t xml:space="preserve"> </w:t>
      </w:r>
    </w:p>
    <w:p w:rsidR="00CC165C" w:rsidRPr="00FD2E05" w:rsidRDefault="00CC165C" w:rsidP="00F840D4">
      <w:pPr>
        <w:ind w:left="720" w:firstLine="720"/>
        <w:rPr>
          <w:rFonts w:eastAsiaTheme="minorHAnsi"/>
          <w:kern w:val="2"/>
          <w:lang w:val="vi-VN"/>
          <w14:ligatures w14:val="standardContextual"/>
        </w:rPr>
      </w:pPr>
      <w:r w:rsidRPr="00FD2E05">
        <w:rPr>
          <w:rFonts w:eastAsiaTheme="minorHAnsi"/>
          <w:kern w:val="2"/>
          <w:lang w:val="vi-VN"/>
          <w14:ligatures w14:val="standardContextual"/>
        </w:rPr>
        <w:t>D. Cities should promote car ownership to improve mobility.</w:t>
      </w:r>
    </w:p>
    <w:p w:rsidR="00CC165C" w:rsidRPr="00FD2E05" w:rsidRDefault="00CC165C" w:rsidP="00F840D4">
      <w:pPr>
        <w:rPr>
          <w:rFonts w:eastAsiaTheme="minorHAnsi"/>
          <w:kern w:val="2"/>
          <w14:ligatures w14:val="standardContextual"/>
        </w:rPr>
      </w:pPr>
      <w:r w:rsidRPr="00FD2E05">
        <w:rPr>
          <w:rFonts w:eastAsiaTheme="minorHAnsi"/>
          <w:b/>
          <w:bCs/>
          <w:kern w:val="2"/>
          <w:lang w:val="vi-VN"/>
          <w14:ligatures w14:val="standardContextual"/>
        </w:rPr>
        <w:t xml:space="preserve">Question </w:t>
      </w:r>
      <w:r w:rsidRPr="00FD2E05">
        <w:rPr>
          <w:rFonts w:eastAsiaTheme="minorHAnsi"/>
          <w:b/>
          <w:bCs/>
          <w:kern w:val="2"/>
          <w14:ligatures w14:val="standardContextual"/>
        </w:rPr>
        <w:t>22</w:t>
      </w:r>
      <w:r w:rsidRPr="00FD2E05">
        <w:rPr>
          <w:rFonts w:eastAsiaTheme="minorHAnsi"/>
          <w:b/>
          <w:bCs/>
          <w:kern w:val="2"/>
          <w:lang w:val="vi-VN"/>
          <w14:ligatures w14:val="standardContextual"/>
        </w:rPr>
        <w:t>.</w:t>
      </w:r>
      <w:r w:rsidRPr="00FD2E05">
        <w:rPr>
          <w:rFonts w:eastAsiaTheme="minorHAnsi"/>
          <w:kern w:val="2"/>
          <w:lang w:val="vi-VN"/>
          <w14:ligatures w14:val="standardContextual"/>
        </w:rPr>
        <w:t xml:space="preserve"> </w:t>
      </w:r>
      <w:r w:rsidRPr="00FD2E05">
        <w:rPr>
          <w:rFonts w:eastAsiaTheme="minorHAnsi"/>
          <w:kern w:val="2"/>
          <w:highlight w:val="yellow"/>
          <w:lang w:val="vi-VN"/>
          <w14:ligatures w14:val="standardContextual"/>
        </w:rPr>
        <w:t>A. By embracing technology, cities can become more efficient and sustainable.</w:t>
      </w:r>
      <w:r w:rsidRPr="00FD2E05">
        <w:rPr>
          <w:rFonts w:eastAsiaTheme="minorHAnsi"/>
          <w:kern w:val="2"/>
          <w:lang w:val="vi-VN"/>
          <w14:ligatures w14:val="standardContextual"/>
        </w:rPr>
        <w:t xml:space="preserve"> </w:t>
      </w:r>
    </w:p>
    <w:p w:rsidR="00CC165C" w:rsidRPr="00FD2E05" w:rsidRDefault="00CC165C" w:rsidP="00F840D4">
      <w:pPr>
        <w:ind w:left="720" w:firstLine="720"/>
        <w:rPr>
          <w:rFonts w:eastAsiaTheme="minorHAnsi"/>
          <w:kern w:val="2"/>
          <w14:ligatures w14:val="standardContextual"/>
        </w:rPr>
      </w:pPr>
      <w:r w:rsidRPr="00FD2E05">
        <w:rPr>
          <w:rFonts w:eastAsiaTheme="minorHAnsi"/>
          <w:kern w:val="2"/>
          <w:lang w:val="vi-VN"/>
          <w14:ligatures w14:val="standardContextual"/>
        </w:rPr>
        <w:t xml:space="preserve">B. Cities should focus on attracting businesses and industries. </w:t>
      </w:r>
    </w:p>
    <w:p w:rsidR="00CC165C" w:rsidRPr="00FD2E05" w:rsidRDefault="00CC165C" w:rsidP="00F840D4">
      <w:pPr>
        <w:ind w:left="720" w:firstLine="720"/>
        <w:rPr>
          <w:rFonts w:eastAsiaTheme="minorHAnsi"/>
          <w:kern w:val="2"/>
          <w14:ligatures w14:val="standardContextual"/>
        </w:rPr>
      </w:pPr>
      <w:r w:rsidRPr="00FD2E05">
        <w:rPr>
          <w:rFonts w:eastAsiaTheme="minorHAnsi"/>
          <w:kern w:val="2"/>
          <w:lang w:val="vi-VN"/>
          <w14:ligatures w14:val="standardContextual"/>
        </w:rPr>
        <w:t>C. Urbanization is inevitable and should be embraced.</w:t>
      </w:r>
    </w:p>
    <w:p w:rsidR="00CC165C" w:rsidRPr="00FD2E05" w:rsidRDefault="00CC165C" w:rsidP="00F840D4">
      <w:pPr>
        <w:ind w:left="720" w:firstLine="720"/>
        <w:rPr>
          <w:rFonts w:eastAsiaTheme="minorHAnsi"/>
          <w:kern w:val="2"/>
          <w:lang w:val="vi-VN"/>
          <w14:ligatures w14:val="standardContextual"/>
        </w:rPr>
      </w:pPr>
      <w:r w:rsidRPr="00FD2E05">
        <w:rPr>
          <w:rFonts w:eastAsiaTheme="minorHAnsi"/>
          <w:kern w:val="2"/>
          <w:lang w:val="vi-VN"/>
          <w14:ligatures w14:val="standardContextual"/>
        </w:rPr>
        <w:t>D. Cities should prioritize economic growth over environmental sustainability.</w:t>
      </w:r>
    </w:p>
    <w:p w:rsidR="00CC165C" w:rsidRPr="00FD2E05" w:rsidRDefault="00CC165C" w:rsidP="00F840D4">
      <w:pPr>
        <w:tabs>
          <w:tab w:val="left" w:pos="2694"/>
          <w:tab w:val="left" w:pos="5387"/>
          <w:tab w:val="left" w:pos="7938"/>
        </w:tabs>
        <w:spacing w:line="276" w:lineRule="auto"/>
        <w:jc w:val="both"/>
        <w:rPr>
          <w:rFonts w:eastAsia="Cambria"/>
          <w:b/>
          <w:color w:val="0066FF"/>
        </w:rPr>
      </w:pPr>
      <w:r w:rsidRPr="00FD2E05">
        <w:rPr>
          <w:rFonts w:eastAsia="Cambria"/>
          <w:b/>
          <w:color w:val="0066FF"/>
        </w:rPr>
        <w:t>Read the following passage about endangered languages and mark the letter A, B, C, D on your answer sheet to indicate the best answer to each of the following questions from 23 to 30.</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rPr>
        <w:t xml:space="preserve">            Living in the stressful modern era, most of us usually look for sources of relaxation, and it’s no secret that viewing nature and being outdoors can be pleasant and </w:t>
      </w:r>
      <w:r w:rsidRPr="00FD2E05">
        <w:rPr>
          <w:rFonts w:eastAsia="Cambria"/>
          <w:b/>
          <w:u w:val="single"/>
        </w:rPr>
        <w:t>restorative</w:t>
      </w:r>
      <w:r w:rsidRPr="00FD2E05">
        <w:rPr>
          <w:rFonts w:eastAsia="Cambria"/>
        </w:rPr>
        <w:t>. Spending time in nature is linked to improvements in mental health, mood, emotional well – being, and cognitive benefits. However, the more surprising thing is that, according to new research, viewing water may be a better environment for relaxation than green areas with grass and trees.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rPr>
        <w:t xml:space="preserve">            In a recent article, Harvard psychologist Adam Grant discussed a remarkable 2024 study that he </w:t>
      </w:r>
      <w:r w:rsidRPr="00FD2E05">
        <w:rPr>
          <w:rFonts w:eastAsia="Cambria"/>
          <w:b/>
          <w:u w:val="single"/>
        </w:rPr>
        <w:t>came across</w:t>
      </w:r>
      <w:r w:rsidRPr="00FD2E05">
        <w:rPr>
          <w:rFonts w:eastAsia="Cambria"/>
        </w:rPr>
        <w:t>, showing that people who viewed water for less than two minutes had reduced blood pressure compared to people who viewied green areas and trees.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rPr>
        <w:t xml:space="preserve">            So why are nature’s blue spaces more relaxing than green ones? According to the original authors of the study, the reason might be related to the process of our evolution. For early humans who have to work hard to survive day by day, the lack of water has always been a major challenge, as it posed a direct threat to life, leading to heightened levels of stress, increases in blood pressure and cardiac stress. Therefore, successfully detecting water or simply just looking at </w:t>
      </w:r>
      <w:r w:rsidRPr="00FD2E05">
        <w:rPr>
          <w:rFonts w:eastAsia="Cambria"/>
          <w:b/>
          <w:u w:val="single"/>
        </w:rPr>
        <w:t>it</w:t>
      </w:r>
      <w:r w:rsidRPr="00FD2E05">
        <w:rPr>
          <w:rFonts w:eastAsia="Cambria"/>
        </w:rPr>
        <w:t xml:space="preserve"> can provide a sense of great relief. </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rPr>
        <w:t xml:space="preserve">            </w:t>
      </w:r>
      <w:r w:rsidRPr="00FD2E05">
        <w:rPr>
          <w:rFonts w:eastAsia="Cambria"/>
          <w:b/>
          <w:u w:val="single"/>
        </w:rPr>
        <w:t>Being in nature can help you re – invigorate your body, mind, and spirit, offering moments of awe, calm, and relaxation. And now we are learning that bodies of water may bring even greater relaxation</w:t>
      </w:r>
      <w:r w:rsidRPr="00FD2E05">
        <w:rPr>
          <w:rFonts w:eastAsia="Cambria"/>
        </w:rPr>
        <w:t>. So, whether it's a river, lake, or ocean, it might be time to go outside and find the nearest blue space to experience the effects for yourself!</w:t>
      </w:r>
    </w:p>
    <w:p w:rsidR="00CC165C" w:rsidRPr="00FD2E05" w:rsidRDefault="00CC165C">
      <w:pPr>
        <w:tabs>
          <w:tab w:val="left" w:pos="2694"/>
          <w:tab w:val="left" w:pos="5387"/>
          <w:tab w:val="left" w:pos="7938"/>
        </w:tabs>
        <w:spacing w:line="276" w:lineRule="auto"/>
        <w:jc w:val="right"/>
        <w:rPr>
          <w:rFonts w:eastAsia="Cambria"/>
        </w:rPr>
      </w:pPr>
      <w:r w:rsidRPr="00FD2E05">
        <w:rPr>
          <w:rFonts w:eastAsia="Cambria"/>
        </w:rPr>
        <w:t>(Adapted from psychologytoday.com)</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23:</w:t>
      </w:r>
      <w:r w:rsidRPr="00FD2E05">
        <w:rPr>
          <w:rFonts w:eastAsia="Cambria"/>
        </w:rPr>
        <w:t xml:space="preserve"> Which of the following is </w:t>
      </w:r>
      <w:r w:rsidRPr="00FD2E05">
        <w:rPr>
          <w:rFonts w:eastAsia="Cambria"/>
          <w:b/>
        </w:rPr>
        <w:t>NOT</w:t>
      </w:r>
      <w:r w:rsidRPr="00FD2E05">
        <w:rPr>
          <w:rFonts w:eastAsia="Cambria"/>
        </w:rPr>
        <w:t xml:space="preserve"> mentioned in paragraph 1 as a benefit of spending time in nature?</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Improvements in mental health </w:t>
      </w:r>
      <w:r w:rsidRPr="00FD2E05">
        <w:rPr>
          <w:rFonts w:eastAsia="Cambria"/>
        </w:rPr>
        <w:tab/>
      </w:r>
      <w:r w:rsidRPr="00FD2E05">
        <w:rPr>
          <w:rFonts w:eastAsia="Cambria"/>
          <w:b/>
          <w:color w:val="0066FF"/>
        </w:rPr>
        <w:t>B.</w:t>
      </w:r>
      <w:r w:rsidRPr="00FD2E05">
        <w:rPr>
          <w:rFonts w:eastAsia="Cambria"/>
        </w:rPr>
        <w:t xml:space="preserve"> Cognitive benefits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C.</w:t>
      </w:r>
      <w:r w:rsidRPr="00FD2E05">
        <w:rPr>
          <w:rFonts w:eastAsia="Cambria"/>
          <w:highlight w:val="yellow"/>
        </w:rPr>
        <w:t xml:space="preserve"> Increased creativity</w:t>
      </w:r>
      <w:r w:rsidRPr="00FD2E05">
        <w:rPr>
          <w:rFonts w:eastAsia="Cambria"/>
        </w:rPr>
        <w:t xml:space="preserve"> </w:t>
      </w:r>
      <w:r w:rsidRPr="00FD2E05">
        <w:rPr>
          <w:rFonts w:eastAsia="Cambria"/>
        </w:rPr>
        <w:tab/>
      </w:r>
      <w:r w:rsidRPr="00FD2E05">
        <w:rPr>
          <w:rFonts w:eastAsia="Cambria"/>
          <w:b/>
          <w:color w:val="0066FF"/>
        </w:rPr>
        <w:t>D.</w:t>
      </w:r>
      <w:r w:rsidRPr="00FD2E05">
        <w:rPr>
          <w:rFonts w:eastAsia="Cambria"/>
        </w:rPr>
        <w:t xml:space="preserve"> Emotional well – being</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24:</w:t>
      </w:r>
      <w:r w:rsidRPr="00FD2E05">
        <w:rPr>
          <w:rFonts w:eastAsia="Cambria"/>
        </w:rPr>
        <w:t xml:space="preserve"> The word “</w:t>
      </w:r>
      <w:r w:rsidRPr="00FD2E05">
        <w:rPr>
          <w:rFonts w:eastAsia="Cambria"/>
          <w:b/>
        </w:rPr>
        <w:t>restorative</w:t>
      </w:r>
      <w:r w:rsidRPr="00FD2E05">
        <w:rPr>
          <w:rFonts w:eastAsia="Cambria"/>
        </w:rPr>
        <w:t xml:space="preserve">” in paragraph 1 is </w:t>
      </w:r>
      <w:r w:rsidRPr="00FD2E05">
        <w:rPr>
          <w:rFonts w:eastAsia="Cambria"/>
          <w:b/>
        </w:rPr>
        <w:t>OPPOSITE</w:t>
      </w:r>
      <w:r w:rsidRPr="00FD2E05">
        <w:rPr>
          <w:rFonts w:eastAsia="Cambria"/>
        </w:rPr>
        <w:t xml:space="preserve"> in meaning to __________.</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A.</w:t>
      </w:r>
      <w:r w:rsidRPr="00FD2E05">
        <w:rPr>
          <w:rFonts w:eastAsia="Cambria"/>
          <w:highlight w:val="yellow"/>
        </w:rPr>
        <w:t xml:space="preserve"> damaging</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energizing </w:t>
      </w:r>
      <w:r w:rsidRPr="00FD2E05">
        <w:rPr>
          <w:rFonts w:eastAsia="Cambria"/>
        </w:rPr>
        <w:tab/>
      </w:r>
      <w:r w:rsidRPr="00FD2E05">
        <w:rPr>
          <w:rFonts w:eastAsia="Cambria"/>
          <w:b/>
          <w:color w:val="0066FF"/>
        </w:rPr>
        <w:t>C.</w:t>
      </w:r>
      <w:r w:rsidRPr="00FD2E05">
        <w:rPr>
          <w:rFonts w:eastAsia="Cambria"/>
        </w:rPr>
        <w:t xml:space="preserve"> refreshing </w:t>
      </w:r>
      <w:r w:rsidRPr="00FD2E05">
        <w:rPr>
          <w:rFonts w:eastAsia="Cambria"/>
        </w:rPr>
        <w:tab/>
      </w:r>
      <w:r w:rsidRPr="00FD2E05">
        <w:rPr>
          <w:rFonts w:eastAsia="Cambria"/>
          <w:b/>
          <w:color w:val="0066FF"/>
        </w:rPr>
        <w:t>D.</w:t>
      </w:r>
      <w:r w:rsidRPr="00FD2E05">
        <w:rPr>
          <w:rFonts w:eastAsia="Cambria"/>
        </w:rPr>
        <w:t xml:space="preserve"> beneficial</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25:</w:t>
      </w:r>
      <w:r w:rsidRPr="00FD2E05">
        <w:rPr>
          <w:rFonts w:eastAsia="Cambria"/>
        </w:rPr>
        <w:t xml:space="preserve"> The word "</w:t>
      </w:r>
      <w:r w:rsidRPr="00FD2E05">
        <w:rPr>
          <w:rFonts w:eastAsia="Cambria"/>
          <w:b/>
        </w:rPr>
        <w:t>came across</w:t>
      </w:r>
      <w:r w:rsidRPr="00FD2E05">
        <w:rPr>
          <w:rFonts w:eastAsia="Cambria"/>
        </w:rPr>
        <w:t>" in paragraph 2 could be best replaced by __________.</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A.</w:t>
      </w:r>
      <w:r w:rsidRPr="00FD2E05">
        <w:rPr>
          <w:rFonts w:eastAsia="Cambria"/>
          <w:highlight w:val="yellow"/>
        </w:rPr>
        <w:t xml:space="preserve"> discovered</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ignored </w:t>
      </w:r>
      <w:r w:rsidRPr="00FD2E05">
        <w:rPr>
          <w:rFonts w:eastAsia="Cambria"/>
        </w:rPr>
        <w:tab/>
      </w:r>
      <w:r w:rsidRPr="00FD2E05">
        <w:rPr>
          <w:rFonts w:eastAsia="Cambria"/>
          <w:b/>
          <w:color w:val="0066FF"/>
        </w:rPr>
        <w:t>C.</w:t>
      </w:r>
      <w:r w:rsidRPr="00FD2E05">
        <w:rPr>
          <w:rFonts w:eastAsia="Cambria"/>
        </w:rPr>
        <w:t xml:space="preserve"> created </w:t>
      </w:r>
      <w:r w:rsidRPr="00FD2E05">
        <w:rPr>
          <w:rFonts w:eastAsia="Cambria"/>
        </w:rPr>
        <w:tab/>
      </w:r>
      <w:r w:rsidRPr="00FD2E05">
        <w:rPr>
          <w:rFonts w:eastAsia="Cambria"/>
          <w:b/>
          <w:color w:val="0066FF"/>
        </w:rPr>
        <w:t>D.</w:t>
      </w:r>
      <w:r w:rsidRPr="00FD2E05">
        <w:rPr>
          <w:rFonts w:eastAsia="Cambria"/>
        </w:rPr>
        <w:t xml:space="preserve"> explained</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26:</w:t>
      </w:r>
      <w:r w:rsidRPr="00FD2E05">
        <w:rPr>
          <w:rFonts w:eastAsia="Cambria"/>
        </w:rPr>
        <w:t xml:space="preserve"> The word “</w:t>
      </w:r>
      <w:r w:rsidRPr="00FD2E05">
        <w:rPr>
          <w:rFonts w:eastAsia="Cambria"/>
          <w:b/>
        </w:rPr>
        <w:t>it</w:t>
      </w:r>
      <w:r w:rsidRPr="00FD2E05">
        <w:rPr>
          <w:rFonts w:eastAsia="Cambria"/>
        </w:rPr>
        <w:t>” in paragraph 3 refers to ___________.</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stressor </w:t>
      </w:r>
      <w:r w:rsidRPr="00FD2E05">
        <w:rPr>
          <w:rFonts w:eastAsia="Cambria"/>
        </w:rPr>
        <w:tab/>
      </w:r>
      <w:r w:rsidRPr="00FD2E05">
        <w:rPr>
          <w:rFonts w:eastAsia="Cambria"/>
          <w:b/>
          <w:color w:val="0066FF"/>
        </w:rPr>
        <w:t>B.</w:t>
      </w:r>
      <w:r w:rsidRPr="00FD2E05">
        <w:rPr>
          <w:rFonts w:eastAsia="Cambria"/>
        </w:rPr>
        <w:t xml:space="preserve"> blood pressure </w:t>
      </w:r>
      <w:r w:rsidRPr="00FD2E05">
        <w:rPr>
          <w:rFonts w:eastAsia="Cambria"/>
        </w:rPr>
        <w:tab/>
      </w:r>
      <w:r w:rsidRPr="00FD2E05">
        <w:rPr>
          <w:rFonts w:eastAsia="Cambria"/>
          <w:b/>
          <w:color w:val="0066FF"/>
        </w:rPr>
        <w:t>C.</w:t>
      </w:r>
      <w:r w:rsidRPr="00FD2E05">
        <w:rPr>
          <w:rFonts w:eastAsia="Cambria"/>
        </w:rPr>
        <w:t xml:space="preserve"> cardiac stress </w:t>
      </w:r>
      <w:r w:rsidRPr="00FD2E05">
        <w:rPr>
          <w:rFonts w:eastAsia="Cambria"/>
        </w:rPr>
        <w:tab/>
      </w:r>
      <w:r w:rsidRPr="00FD2E05">
        <w:rPr>
          <w:rFonts w:eastAsia="Cambria"/>
          <w:b/>
          <w:color w:val="0066FF"/>
          <w:highlight w:val="yellow"/>
        </w:rPr>
        <w:t>D.</w:t>
      </w:r>
      <w:r w:rsidRPr="00FD2E05">
        <w:rPr>
          <w:rFonts w:eastAsia="Cambria"/>
          <w:highlight w:val="yellow"/>
        </w:rPr>
        <w:t xml:space="preserve"> water</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27:</w:t>
      </w:r>
      <w:r w:rsidRPr="00FD2E05">
        <w:rPr>
          <w:rFonts w:eastAsia="Cambria"/>
        </w:rPr>
        <w:t xml:space="preserve"> Which of the following is </w:t>
      </w:r>
      <w:r w:rsidRPr="00FD2E05">
        <w:rPr>
          <w:rFonts w:eastAsia="Cambria"/>
          <w:b/>
        </w:rPr>
        <w:t>TRUE</w:t>
      </w:r>
      <w:r w:rsidRPr="00FD2E05">
        <w:rPr>
          <w:rFonts w:eastAsia="Cambria"/>
        </w:rPr>
        <w:t>, according to paragraphs 2 and 3?</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lastRenderedPageBreak/>
        <w:t>A.</w:t>
      </w:r>
      <w:r w:rsidRPr="00FD2E05">
        <w:rPr>
          <w:rFonts w:eastAsia="Cambria"/>
        </w:rPr>
        <w:t xml:space="preserve"> Finding water was the biggest survival challenge for early humans.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B.</w:t>
      </w:r>
      <w:r w:rsidRPr="00FD2E05">
        <w:rPr>
          <w:rFonts w:eastAsia="Cambria"/>
          <w:highlight w:val="yellow"/>
        </w:rPr>
        <w:t xml:space="preserve"> Early humans suffered more stress when there is not enough water.</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C.</w:t>
      </w:r>
      <w:r w:rsidRPr="00FD2E05">
        <w:rPr>
          <w:rFonts w:eastAsia="Cambria"/>
        </w:rPr>
        <w:t xml:space="preserve"> Only by being in nature can we heal both our body and our spirit.</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D.</w:t>
      </w:r>
      <w:r w:rsidRPr="00FD2E05">
        <w:rPr>
          <w:rFonts w:eastAsia="Cambria"/>
        </w:rPr>
        <w:t xml:space="preserve"> The larger the area of water you look at, the more relaxed you are.</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28:</w:t>
      </w:r>
      <w:r w:rsidRPr="00FD2E05">
        <w:rPr>
          <w:rFonts w:eastAsia="Cambria"/>
        </w:rPr>
        <w:t xml:space="preserve"> Which of the following best paraphrases the underlined sentence in paragraph 4?</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A.</w:t>
      </w:r>
      <w:r w:rsidRPr="00FD2E05">
        <w:rPr>
          <w:rFonts w:eastAsia="Cambria"/>
          <w:highlight w:val="yellow"/>
        </w:rPr>
        <w:t xml:space="preserve"> Spending time outdoors in nature can refresh both your physical and mental state, providing peaceful and uplifting experiences.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B.</w:t>
      </w:r>
      <w:r w:rsidRPr="00FD2E05">
        <w:rPr>
          <w:rFonts w:eastAsia="Cambria"/>
        </w:rPr>
        <w:t xml:space="preserve"> Nature is a perfect escape from modern life, allowing people to rest while boosting their physical and spiritual well – being.</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C.</w:t>
      </w:r>
      <w:r w:rsidRPr="00FD2E05">
        <w:rPr>
          <w:rFonts w:eastAsia="Cambria"/>
        </w:rPr>
        <w:t xml:space="preserve"> Nature offers a temporary distraction from life’s problems, but its benefits are limited to short – term relaxation.</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D.</w:t>
      </w:r>
      <w:r w:rsidRPr="00FD2E05">
        <w:rPr>
          <w:rFonts w:eastAsia="Cambria"/>
        </w:rPr>
        <w:t xml:space="preserve"> Being in nature brings challenges to both the mind and body, creating feelings of stress and discomfort.</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29:</w:t>
      </w:r>
      <w:r w:rsidRPr="00FD2E05">
        <w:rPr>
          <w:rFonts w:eastAsia="Cambria"/>
        </w:rPr>
        <w:t xml:space="preserve"> In which paragraph does the writer mention the possible evolutionary reasons why viewing water can be more relaxing than viewing green areas?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Paragraph 1 </w:t>
      </w:r>
      <w:r w:rsidRPr="00FD2E05">
        <w:rPr>
          <w:rFonts w:eastAsia="Cambria"/>
        </w:rPr>
        <w:tab/>
      </w:r>
      <w:r w:rsidRPr="00FD2E05">
        <w:rPr>
          <w:rFonts w:eastAsia="Cambria"/>
          <w:b/>
          <w:color w:val="0066FF"/>
        </w:rPr>
        <w:t>B.</w:t>
      </w:r>
      <w:r w:rsidRPr="00FD2E05">
        <w:rPr>
          <w:rFonts w:eastAsia="Cambria"/>
        </w:rPr>
        <w:t xml:space="preserve"> Paragraph 2 </w:t>
      </w:r>
      <w:r w:rsidRPr="00FD2E05">
        <w:rPr>
          <w:rFonts w:eastAsia="Cambria"/>
        </w:rPr>
        <w:tab/>
      </w:r>
      <w:r w:rsidRPr="00FD2E05">
        <w:rPr>
          <w:rFonts w:eastAsia="Cambria"/>
          <w:b/>
          <w:color w:val="0066FF"/>
          <w:highlight w:val="yellow"/>
        </w:rPr>
        <w:t>C.</w:t>
      </w:r>
      <w:r w:rsidRPr="00FD2E05">
        <w:rPr>
          <w:rFonts w:eastAsia="Cambria"/>
          <w:highlight w:val="yellow"/>
        </w:rPr>
        <w:t xml:space="preserve"> Paragraph 3</w:t>
      </w:r>
      <w:r w:rsidRPr="00FD2E05">
        <w:rPr>
          <w:rFonts w:eastAsia="Cambria"/>
        </w:rPr>
        <w:t xml:space="preserve"> </w:t>
      </w:r>
      <w:r w:rsidRPr="00FD2E05">
        <w:rPr>
          <w:rFonts w:eastAsia="Cambria"/>
        </w:rPr>
        <w:tab/>
      </w:r>
      <w:r w:rsidRPr="00FD2E05">
        <w:rPr>
          <w:rFonts w:eastAsia="Cambria"/>
          <w:b/>
          <w:color w:val="0066FF"/>
        </w:rPr>
        <w:t>D.</w:t>
      </w:r>
      <w:r w:rsidRPr="00FD2E05">
        <w:rPr>
          <w:rFonts w:eastAsia="Cambria"/>
        </w:rPr>
        <w:t xml:space="preserve"> Paragraph 4</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30:</w:t>
      </w:r>
      <w:r w:rsidRPr="00FD2E05">
        <w:rPr>
          <w:rFonts w:eastAsia="Cambria"/>
        </w:rPr>
        <w:t xml:space="preserve"> In which paragraph does the writer explain why viewing water might be more relaxing than viewing green areas?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Paragraph 1 </w:t>
      </w:r>
      <w:r w:rsidRPr="00FD2E05">
        <w:rPr>
          <w:rFonts w:eastAsia="Cambria"/>
        </w:rPr>
        <w:tab/>
      </w:r>
      <w:r w:rsidRPr="00FD2E05">
        <w:rPr>
          <w:rFonts w:eastAsia="Cambria"/>
          <w:b/>
          <w:color w:val="0066FF"/>
        </w:rPr>
        <w:t>B.</w:t>
      </w:r>
      <w:r w:rsidRPr="00FD2E05">
        <w:rPr>
          <w:rFonts w:eastAsia="Cambria"/>
        </w:rPr>
        <w:t xml:space="preserve"> Paragraph 2 </w:t>
      </w:r>
      <w:r w:rsidRPr="00FD2E05">
        <w:rPr>
          <w:rFonts w:eastAsia="Cambria"/>
        </w:rPr>
        <w:tab/>
      </w:r>
      <w:r w:rsidRPr="00FD2E05">
        <w:rPr>
          <w:rFonts w:eastAsia="Cambria"/>
          <w:b/>
          <w:color w:val="0066FF"/>
          <w:highlight w:val="yellow"/>
        </w:rPr>
        <w:t>C.</w:t>
      </w:r>
      <w:r w:rsidRPr="00FD2E05">
        <w:rPr>
          <w:rFonts w:eastAsia="Cambria"/>
          <w:highlight w:val="yellow"/>
        </w:rPr>
        <w:t xml:space="preserve"> Paragraph 3</w:t>
      </w:r>
      <w:r w:rsidRPr="00FD2E05">
        <w:rPr>
          <w:rFonts w:eastAsia="Cambria"/>
        </w:rPr>
        <w:t xml:space="preserve"> </w:t>
      </w:r>
      <w:r w:rsidRPr="00FD2E05">
        <w:rPr>
          <w:rFonts w:eastAsia="Cambria"/>
        </w:rPr>
        <w:tab/>
      </w:r>
      <w:r w:rsidRPr="00FD2E05">
        <w:rPr>
          <w:rFonts w:eastAsia="Cambria"/>
          <w:b/>
          <w:color w:val="0066FF"/>
        </w:rPr>
        <w:t>D.</w:t>
      </w:r>
      <w:r w:rsidRPr="00FD2E05">
        <w:rPr>
          <w:rFonts w:eastAsia="Cambria"/>
        </w:rPr>
        <w:t xml:space="preserve"> Paragraph 4</w:t>
      </w:r>
    </w:p>
    <w:p w:rsidR="00CC165C" w:rsidRPr="00FD2E05" w:rsidRDefault="00CC165C">
      <w:pPr>
        <w:tabs>
          <w:tab w:val="left" w:pos="2694"/>
          <w:tab w:val="left" w:pos="5387"/>
          <w:tab w:val="left" w:pos="7938"/>
        </w:tabs>
        <w:spacing w:line="276" w:lineRule="auto"/>
        <w:jc w:val="both"/>
        <w:rPr>
          <w:rFonts w:eastAsia="Cambria"/>
          <w:b/>
          <w:color w:val="0066FF"/>
        </w:rPr>
      </w:pPr>
      <w:r w:rsidRPr="00FD2E05">
        <w:rPr>
          <w:rFonts w:eastAsia="Cambria"/>
          <w:b/>
          <w:color w:val="0066FF"/>
        </w:rPr>
        <w:t>Read the following passage about urban shift and mark the letter A, B, C, D on your answer sheet to indicate the best answer to each of the following questions from 31 to 40.</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rPr>
        <w:t xml:space="preserve">            </w:t>
      </w:r>
      <w:r w:rsidRPr="00FD2E05">
        <w:rPr>
          <w:rFonts w:eastAsia="Cambria"/>
          <w:b/>
        </w:rPr>
        <w:t>[I]</w:t>
      </w:r>
      <w:r w:rsidRPr="00FD2E05">
        <w:rPr>
          <w:rFonts w:eastAsia="Cambria"/>
        </w:rPr>
        <w:t xml:space="preserve"> Sperm whales are fascinating creatures. </w:t>
      </w:r>
      <w:r w:rsidRPr="00FD2E05">
        <w:rPr>
          <w:rFonts w:eastAsia="Cambria"/>
          <w:b/>
        </w:rPr>
        <w:t>[II]</w:t>
      </w:r>
      <w:r w:rsidRPr="00FD2E05">
        <w:rPr>
          <w:rFonts w:eastAsia="Cambria"/>
        </w:rPr>
        <w:t xml:space="preserve"> They possess the biggest brain of any species, six times larger than a human’s, which scientists believe may have evolved to support intelligent, rational behavior. </w:t>
      </w:r>
      <w:r w:rsidRPr="00FD2E05">
        <w:rPr>
          <w:rFonts w:eastAsia="Cambria"/>
          <w:b/>
        </w:rPr>
        <w:t>[III]</w:t>
      </w:r>
      <w:r w:rsidRPr="00FD2E05">
        <w:rPr>
          <w:rFonts w:eastAsia="Cambria"/>
        </w:rPr>
        <w:t xml:space="preserve"> They’re also highly social and capable of making decisions as a group. </w:t>
      </w:r>
      <w:r w:rsidRPr="00FD2E05">
        <w:rPr>
          <w:rFonts w:eastAsia="Cambria"/>
          <w:b/>
        </w:rPr>
        <w:t>[IV]</w:t>
      </w:r>
      <w:r w:rsidRPr="00FD2E05">
        <w:rPr>
          <w:rFonts w:eastAsia="Cambria"/>
        </w:rPr>
        <w:t xml:space="preserve"> But there’s also a lot we don’t know about them, including what they may be saying to one another when communicating with a system of short clicks, known as codas.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rPr>
        <w:t xml:space="preserve">            Now, new research published in Nature Communications today suggests that sperm whales’ communication is actually much more expressive and complicated than was previously thought. A team of researchers led by Pratyusha Sharma at MIT’s Computer Science and Artificial Intelligence Lab (CSAIL) working with Project CETI, a nonprofit focused on using AI to understand whales, used statistical models to analyze whale codas and managed to identify a structure to their language that’s similar to features of human language. Their findings represent a tool future researchers could use to </w:t>
      </w:r>
      <w:r w:rsidRPr="00FD2E05">
        <w:rPr>
          <w:rFonts w:eastAsia="Cambria"/>
          <w:b/>
          <w:u w:val="single"/>
        </w:rPr>
        <w:t>decipher</w:t>
      </w:r>
      <w:r w:rsidRPr="00FD2E05">
        <w:rPr>
          <w:rFonts w:eastAsia="Cambria"/>
        </w:rPr>
        <w:t xml:space="preserve"> not just the structure but the actual meaning of whale sounds.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rPr>
        <w:t xml:space="preserve">            For the study, the researchers examined recordings of 8,719 codas from around 60 whales collected by the Dominica Sperm Whale Project between 2005 and 2018, using a mix of AI algorithms for pattern recognition and classification. The AI then turned the clicks within the coda data into a new kind of data visualization called an exchange plot, revealing that some codas featured extra clicks. These extra clicks, combined with variations in the duration of their calls, appeared in interactions between multiple whales, which </w:t>
      </w:r>
      <w:r w:rsidRPr="00FD2E05">
        <w:rPr>
          <w:rFonts w:eastAsia="Cambria"/>
          <w:b/>
          <w:u w:val="single"/>
        </w:rPr>
        <w:t>they</w:t>
      </w:r>
      <w:r w:rsidRPr="00FD2E05">
        <w:rPr>
          <w:rFonts w:eastAsia="Cambria"/>
        </w:rPr>
        <w:t xml:space="preserve"> say suggests that codas can carry more information and possess a more complicated internal structure than we had previously believed.</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rPr>
        <w:t xml:space="preserve">            The team’s next step is to build language models of whale calls and to examine how those calls relate to different behaviors. They also plan to work on a more </w:t>
      </w:r>
      <w:r w:rsidRPr="00FD2E05">
        <w:rPr>
          <w:rFonts w:eastAsia="Cambria"/>
          <w:b/>
          <w:u w:val="single"/>
        </w:rPr>
        <w:t>universal</w:t>
      </w:r>
      <w:r w:rsidRPr="00FD2E05">
        <w:rPr>
          <w:rFonts w:eastAsia="Cambria"/>
        </w:rPr>
        <w:t xml:space="preserve"> system that could be used across species, says Sharma. </w:t>
      </w:r>
      <w:r w:rsidRPr="00FD2E05">
        <w:rPr>
          <w:rFonts w:eastAsia="Cambria"/>
          <w:b/>
          <w:u w:val="single"/>
        </w:rPr>
        <w:t>Taking a communication system we know nothing about, working out how it encodes and transmits information, and slowly beginning to understand what’s being communicated could have many purposes beyond whales.</w:t>
      </w:r>
      <w:r w:rsidRPr="00FD2E05">
        <w:rPr>
          <w:rFonts w:eastAsia="Cambria"/>
        </w:rPr>
        <w:t xml:space="preserve"> “I think we’re just starting to understand some of these things,” she says. “We’re very much at the beginning, but we are slowly making our way through.”</w:t>
      </w:r>
    </w:p>
    <w:p w:rsidR="00CC165C" w:rsidRPr="00FD2E05" w:rsidRDefault="00CC165C">
      <w:pPr>
        <w:tabs>
          <w:tab w:val="left" w:pos="2694"/>
          <w:tab w:val="left" w:pos="5387"/>
          <w:tab w:val="left" w:pos="7938"/>
        </w:tabs>
        <w:spacing w:line="276" w:lineRule="auto"/>
        <w:jc w:val="right"/>
        <w:rPr>
          <w:rFonts w:eastAsia="Cambria"/>
        </w:rPr>
      </w:pPr>
      <w:r w:rsidRPr="00FD2E05">
        <w:rPr>
          <w:rFonts w:eastAsia="Cambria"/>
        </w:rPr>
        <w:lastRenderedPageBreak/>
        <w:t>(Adapted from technologyreview.com)</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31.</w:t>
      </w:r>
      <w:r w:rsidRPr="00FD2E05">
        <w:rPr>
          <w:rFonts w:eastAsia="Cambria"/>
        </w:rPr>
        <w:t xml:space="preserve"> Where in paragraph 1 does the following sentence best fit?</w:t>
      </w:r>
    </w:p>
    <w:p w:rsidR="00CC165C" w:rsidRPr="00FD2E05" w:rsidRDefault="00CC165C">
      <w:pPr>
        <w:tabs>
          <w:tab w:val="left" w:pos="2694"/>
          <w:tab w:val="left" w:pos="5387"/>
          <w:tab w:val="left" w:pos="7938"/>
        </w:tabs>
        <w:spacing w:line="276" w:lineRule="auto"/>
        <w:jc w:val="center"/>
        <w:rPr>
          <w:rFonts w:eastAsia="Cambria"/>
          <w:b/>
        </w:rPr>
      </w:pPr>
      <w:r w:rsidRPr="00FD2E05">
        <w:rPr>
          <w:rFonts w:eastAsia="Cambria"/>
          <w:b/>
        </w:rPr>
        <w:t>They demonstrate a high level of sociability and are capable of collective decision – making.</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[I] </w:t>
      </w:r>
      <w:r w:rsidRPr="00FD2E05">
        <w:rPr>
          <w:rFonts w:eastAsia="Cambria"/>
        </w:rPr>
        <w:tab/>
      </w:r>
      <w:r w:rsidRPr="00FD2E05">
        <w:rPr>
          <w:rFonts w:eastAsia="Cambria"/>
          <w:b/>
          <w:color w:val="0066FF"/>
        </w:rPr>
        <w:t>B.</w:t>
      </w:r>
      <w:r w:rsidRPr="00FD2E05">
        <w:rPr>
          <w:rFonts w:eastAsia="Cambria"/>
        </w:rPr>
        <w:t xml:space="preserve"> [II] </w:t>
      </w:r>
      <w:r w:rsidRPr="00FD2E05">
        <w:rPr>
          <w:rFonts w:eastAsia="Cambria"/>
        </w:rPr>
        <w:tab/>
      </w:r>
      <w:r w:rsidRPr="00FD2E05">
        <w:rPr>
          <w:rFonts w:eastAsia="Cambria"/>
          <w:b/>
          <w:color w:val="0066FF"/>
          <w:highlight w:val="yellow"/>
        </w:rPr>
        <w:t>C.</w:t>
      </w:r>
      <w:r w:rsidRPr="00FD2E05">
        <w:rPr>
          <w:rFonts w:eastAsia="Cambria"/>
          <w:highlight w:val="yellow"/>
        </w:rPr>
        <w:t xml:space="preserve"> [III]</w:t>
      </w:r>
      <w:r w:rsidRPr="00FD2E05">
        <w:rPr>
          <w:rFonts w:eastAsia="Cambria"/>
        </w:rPr>
        <w:t xml:space="preserve"> </w:t>
      </w:r>
      <w:r w:rsidRPr="00FD2E05">
        <w:rPr>
          <w:rFonts w:eastAsia="Cambria"/>
        </w:rPr>
        <w:tab/>
      </w:r>
      <w:r w:rsidRPr="00FD2E05">
        <w:rPr>
          <w:rFonts w:eastAsia="Cambria"/>
          <w:b/>
          <w:color w:val="0066FF"/>
        </w:rPr>
        <w:t>D.</w:t>
      </w:r>
      <w:r w:rsidRPr="00FD2E05">
        <w:rPr>
          <w:rFonts w:eastAsia="Cambria"/>
        </w:rPr>
        <w:t xml:space="preserve"> [IV]</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32:</w:t>
      </w:r>
      <w:r w:rsidRPr="00FD2E05">
        <w:rPr>
          <w:rFonts w:eastAsia="Cambria"/>
        </w:rPr>
        <w:t xml:space="preserve"> What do we learn about sperm whales in paragraph 1?</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They are one of the most interesting creatures for humans to study.</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B.</w:t>
      </w:r>
      <w:r w:rsidRPr="00FD2E05">
        <w:rPr>
          <w:rFonts w:eastAsia="Cambria"/>
        </w:rPr>
        <w:t xml:space="preserve"> Their brains are more advanced than human brains by six times.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C.</w:t>
      </w:r>
      <w:r w:rsidRPr="00FD2E05">
        <w:rPr>
          <w:rFonts w:eastAsia="Cambria"/>
        </w:rPr>
        <w:t xml:space="preserve"> The size of their brains is the reason why they are highly social.</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D.</w:t>
      </w:r>
      <w:r w:rsidRPr="00FD2E05">
        <w:rPr>
          <w:rFonts w:eastAsia="Cambria"/>
          <w:highlight w:val="yellow"/>
        </w:rPr>
        <w:t xml:space="preserve"> They have the ability to make decisions together rather than alone.</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33:</w:t>
      </w:r>
      <w:r w:rsidRPr="00FD2E05">
        <w:rPr>
          <w:rFonts w:eastAsia="Cambria"/>
        </w:rPr>
        <w:t xml:space="preserve"> According to paragraph 2, which of the following is </w:t>
      </w:r>
      <w:r w:rsidRPr="00FD2E05">
        <w:rPr>
          <w:rFonts w:eastAsia="Cambria"/>
          <w:b/>
        </w:rPr>
        <w:t>NOT</w:t>
      </w:r>
      <w:r w:rsidRPr="00FD2E05">
        <w:rPr>
          <w:rFonts w:eastAsia="Cambria"/>
        </w:rPr>
        <w:t xml:space="preserve"> mentioned as a tool or method used by researchers to study whale communication?</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AI algorithms for pattern recognition</w:t>
      </w:r>
      <w:r w:rsidRPr="00FD2E05">
        <w:rPr>
          <w:rFonts w:eastAsia="Cambria"/>
        </w:rPr>
        <w:tab/>
      </w:r>
      <w:r w:rsidRPr="00FD2E05">
        <w:rPr>
          <w:rFonts w:eastAsia="Cambria"/>
          <w:b/>
          <w:color w:val="0066FF"/>
        </w:rPr>
        <w:t>B.</w:t>
      </w:r>
      <w:r w:rsidRPr="00FD2E05">
        <w:rPr>
          <w:rFonts w:eastAsia="Cambria"/>
        </w:rPr>
        <w:t xml:space="preserve"> Statistical models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C.</w:t>
      </w:r>
      <w:r w:rsidRPr="00FD2E05">
        <w:rPr>
          <w:rFonts w:eastAsia="Cambria"/>
        </w:rPr>
        <w:t xml:space="preserve"> Recordings of codas</w:t>
      </w:r>
      <w:r w:rsidRPr="00FD2E05">
        <w:rPr>
          <w:rFonts w:eastAsia="Cambria"/>
        </w:rPr>
        <w:tab/>
      </w:r>
      <w:r w:rsidRPr="00FD2E05">
        <w:rPr>
          <w:rFonts w:eastAsia="Cambria"/>
        </w:rPr>
        <w:tab/>
      </w:r>
      <w:r w:rsidRPr="00FD2E05">
        <w:rPr>
          <w:rFonts w:eastAsia="Cambria"/>
          <w:b/>
          <w:color w:val="0066FF"/>
          <w:highlight w:val="yellow"/>
        </w:rPr>
        <w:t>D.</w:t>
      </w:r>
      <w:r w:rsidRPr="00FD2E05">
        <w:rPr>
          <w:rFonts w:eastAsia="Cambria"/>
          <w:highlight w:val="yellow"/>
        </w:rPr>
        <w:t xml:space="preserve"> Behavioral experiments with whales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34:</w:t>
      </w:r>
      <w:r w:rsidRPr="00FD2E05">
        <w:rPr>
          <w:rFonts w:eastAsia="Cambria"/>
        </w:rPr>
        <w:t xml:space="preserve"> The word “</w:t>
      </w:r>
      <w:r w:rsidRPr="00FD2E05">
        <w:rPr>
          <w:rFonts w:eastAsia="Cambria"/>
          <w:b/>
        </w:rPr>
        <w:t>decipher</w:t>
      </w:r>
      <w:r w:rsidRPr="00FD2E05">
        <w:rPr>
          <w:rFonts w:eastAsia="Cambria"/>
        </w:rPr>
        <w:t>” in paragraph 2 can be best replaced by ___________.</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A.</w:t>
      </w:r>
      <w:r w:rsidRPr="00FD2E05">
        <w:rPr>
          <w:rFonts w:eastAsia="Cambria"/>
          <w:highlight w:val="yellow"/>
        </w:rPr>
        <w:t xml:space="preserve"> decode</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resolve </w:t>
      </w:r>
      <w:r w:rsidRPr="00FD2E05">
        <w:rPr>
          <w:rFonts w:eastAsia="Cambria"/>
        </w:rPr>
        <w:tab/>
      </w:r>
      <w:r w:rsidRPr="00FD2E05">
        <w:rPr>
          <w:rFonts w:eastAsia="Cambria"/>
          <w:b/>
          <w:color w:val="0066FF"/>
        </w:rPr>
        <w:t>C.</w:t>
      </w:r>
      <w:r w:rsidRPr="00FD2E05">
        <w:rPr>
          <w:rFonts w:eastAsia="Cambria"/>
        </w:rPr>
        <w:t xml:space="preserve"> detect </w:t>
      </w:r>
      <w:r w:rsidRPr="00FD2E05">
        <w:rPr>
          <w:rFonts w:eastAsia="Cambria"/>
        </w:rPr>
        <w:tab/>
      </w:r>
      <w:r w:rsidRPr="00FD2E05">
        <w:rPr>
          <w:rFonts w:eastAsia="Cambria"/>
          <w:b/>
          <w:color w:val="0066FF"/>
        </w:rPr>
        <w:t>D.</w:t>
      </w:r>
      <w:r w:rsidRPr="00FD2E05">
        <w:rPr>
          <w:rFonts w:eastAsia="Cambria"/>
        </w:rPr>
        <w:t xml:space="preserve"> reveal</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35:</w:t>
      </w:r>
      <w:r w:rsidRPr="00FD2E05">
        <w:rPr>
          <w:rFonts w:eastAsia="Cambria"/>
        </w:rPr>
        <w:t xml:space="preserve"> The word “</w:t>
      </w:r>
      <w:r w:rsidRPr="00FD2E05">
        <w:rPr>
          <w:rFonts w:eastAsia="Cambria"/>
          <w:b/>
        </w:rPr>
        <w:t>they</w:t>
      </w:r>
      <w:r w:rsidRPr="00FD2E05">
        <w:rPr>
          <w:rFonts w:eastAsia="Cambria"/>
        </w:rPr>
        <w:t>” in paragraph 3 refers to __________.</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A.</w:t>
      </w:r>
      <w:r w:rsidRPr="00FD2E05">
        <w:rPr>
          <w:rFonts w:eastAsia="Cambria"/>
          <w:highlight w:val="yellow"/>
        </w:rPr>
        <w:t xml:space="preserve"> researchers</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algorithms </w:t>
      </w:r>
      <w:r w:rsidRPr="00FD2E05">
        <w:rPr>
          <w:rFonts w:eastAsia="Cambria"/>
        </w:rPr>
        <w:tab/>
      </w:r>
      <w:r w:rsidRPr="00FD2E05">
        <w:rPr>
          <w:rFonts w:eastAsia="Cambria"/>
          <w:b/>
          <w:color w:val="0066FF"/>
        </w:rPr>
        <w:t>C.</w:t>
      </w:r>
      <w:r w:rsidRPr="00FD2E05">
        <w:rPr>
          <w:rFonts w:eastAsia="Cambria"/>
        </w:rPr>
        <w:t xml:space="preserve"> clicks </w:t>
      </w:r>
      <w:r w:rsidRPr="00FD2E05">
        <w:rPr>
          <w:rFonts w:eastAsia="Cambria"/>
        </w:rPr>
        <w:tab/>
      </w:r>
      <w:r w:rsidRPr="00FD2E05">
        <w:rPr>
          <w:rFonts w:eastAsia="Cambria"/>
          <w:b/>
          <w:color w:val="0066FF"/>
        </w:rPr>
        <w:t>D.</w:t>
      </w:r>
      <w:r w:rsidRPr="00FD2E05">
        <w:rPr>
          <w:rFonts w:eastAsia="Cambria"/>
        </w:rPr>
        <w:t xml:space="preserve"> interactions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36:</w:t>
      </w:r>
      <w:r w:rsidRPr="00FD2E05">
        <w:rPr>
          <w:rFonts w:eastAsia="Cambria"/>
        </w:rPr>
        <w:t xml:space="preserve"> Which of the following is </w:t>
      </w:r>
      <w:r w:rsidRPr="00FD2E05">
        <w:rPr>
          <w:rFonts w:eastAsia="Cambria"/>
          <w:b/>
        </w:rPr>
        <w:t>TRUE</w:t>
      </w:r>
      <w:r w:rsidRPr="00FD2E05">
        <w:rPr>
          <w:rFonts w:eastAsia="Cambria"/>
        </w:rPr>
        <w:t xml:space="preserve"> about the study discussed in this passage?</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The study involved over 10,000 recordings of codas from various species of whales.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B.</w:t>
      </w:r>
      <w:r w:rsidRPr="00FD2E05">
        <w:rPr>
          <w:rFonts w:eastAsia="Cambria"/>
        </w:rPr>
        <w:t xml:space="preserve"> The research found that whale communication is simpler than previously thought.</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C.</w:t>
      </w:r>
      <w:r w:rsidRPr="00FD2E05">
        <w:rPr>
          <w:rFonts w:eastAsia="Cambria"/>
          <w:highlight w:val="yellow"/>
        </w:rPr>
        <w:t xml:space="preserve"> AI algorithms were used to analyze whale codas and uncover patterns.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D.</w:t>
      </w:r>
      <w:r w:rsidRPr="00FD2E05">
        <w:rPr>
          <w:rFonts w:eastAsia="Cambria"/>
        </w:rPr>
        <w:t xml:space="preserve"> The study concluded that codas cannot carry more information than was once believed.</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37:</w:t>
      </w:r>
      <w:r w:rsidRPr="00FD2E05">
        <w:rPr>
          <w:rFonts w:eastAsia="Cambria"/>
        </w:rPr>
        <w:t xml:space="preserve"> The word “</w:t>
      </w:r>
      <w:r w:rsidRPr="00FD2E05">
        <w:rPr>
          <w:rFonts w:eastAsia="Cambria"/>
          <w:b/>
        </w:rPr>
        <w:t>universal</w:t>
      </w:r>
      <w:r w:rsidRPr="00FD2E05">
        <w:rPr>
          <w:rFonts w:eastAsia="Cambria"/>
        </w:rPr>
        <w:t>” in paragraph 4 is closest in meaning to ___________.</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A.</w:t>
      </w:r>
      <w:r w:rsidRPr="00FD2E05">
        <w:rPr>
          <w:rFonts w:eastAsia="Cambria"/>
          <w:highlight w:val="yellow"/>
        </w:rPr>
        <w:t xml:space="preserve"> general</w:t>
      </w:r>
      <w:r w:rsidRPr="00FD2E05">
        <w:rPr>
          <w:rFonts w:eastAsia="Cambria"/>
        </w:rPr>
        <w:t xml:space="preserve"> </w:t>
      </w:r>
      <w:r w:rsidRPr="00FD2E05">
        <w:rPr>
          <w:rFonts w:eastAsia="Cambria"/>
        </w:rPr>
        <w:tab/>
      </w:r>
      <w:r w:rsidRPr="00FD2E05">
        <w:rPr>
          <w:rFonts w:eastAsia="Cambria"/>
          <w:b/>
          <w:color w:val="0066FF"/>
        </w:rPr>
        <w:t>B.</w:t>
      </w:r>
      <w:r w:rsidRPr="00FD2E05">
        <w:rPr>
          <w:rFonts w:eastAsia="Cambria"/>
        </w:rPr>
        <w:t xml:space="preserve"> conventional </w:t>
      </w:r>
      <w:r w:rsidRPr="00FD2E05">
        <w:rPr>
          <w:rFonts w:eastAsia="Cambria"/>
        </w:rPr>
        <w:tab/>
      </w:r>
      <w:r w:rsidRPr="00FD2E05">
        <w:rPr>
          <w:rFonts w:eastAsia="Cambria"/>
          <w:b/>
          <w:color w:val="0066FF"/>
        </w:rPr>
        <w:t>C.</w:t>
      </w:r>
      <w:r w:rsidRPr="00FD2E05">
        <w:rPr>
          <w:rFonts w:eastAsia="Cambria"/>
        </w:rPr>
        <w:t xml:space="preserve"> prevalent </w:t>
      </w:r>
      <w:r w:rsidRPr="00FD2E05">
        <w:rPr>
          <w:rFonts w:eastAsia="Cambria"/>
        </w:rPr>
        <w:tab/>
      </w:r>
      <w:r w:rsidRPr="00FD2E05">
        <w:rPr>
          <w:rFonts w:eastAsia="Cambria"/>
          <w:b/>
          <w:color w:val="0066FF"/>
        </w:rPr>
        <w:t>D.</w:t>
      </w:r>
      <w:r w:rsidRPr="00FD2E05">
        <w:rPr>
          <w:rFonts w:eastAsia="Cambria"/>
        </w:rPr>
        <w:t xml:space="preserve"> ordinary</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38.</w:t>
      </w:r>
      <w:r w:rsidRPr="00FD2E05">
        <w:rPr>
          <w:rFonts w:eastAsia="Cambria"/>
        </w:rPr>
        <w:t xml:space="preserve"> Which of the following </w:t>
      </w:r>
      <w:r w:rsidRPr="00FD2E05">
        <w:rPr>
          <w:rFonts w:eastAsia="Cambria"/>
          <w:b/>
        </w:rPr>
        <w:t>best paraphrases</w:t>
      </w:r>
      <w:r w:rsidRPr="00FD2E05">
        <w:rPr>
          <w:rFonts w:eastAsia="Cambria"/>
        </w:rPr>
        <w:t xml:space="preserve"> the underlined sentence in paragraph 4?</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A.</w:t>
      </w:r>
      <w:r w:rsidRPr="00FD2E05">
        <w:rPr>
          <w:rFonts w:eastAsia="Cambria"/>
          <w:highlight w:val="yellow"/>
        </w:rPr>
        <w:t xml:space="preserve"> Studying whale communication will provide insights useful for understanding other communication systems.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B.</w:t>
      </w:r>
      <w:r w:rsidRPr="00FD2E05">
        <w:rPr>
          <w:rFonts w:eastAsia="Cambria"/>
        </w:rPr>
        <w:t xml:space="preserve"> Once we decode whale communication, we will fully understand how they transmit information.</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C.</w:t>
      </w:r>
      <w:r w:rsidRPr="00FD2E05">
        <w:rPr>
          <w:rFonts w:eastAsia="Cambria"/>
        </w:rPr>
        <w:t xml:space="preserve"> Understanding whale communication systems has limited applications outside marine biology.</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D.</w:t>
      </w:r>
      <w:r w:rsidRPr="00FD2E05">
        <w:rPr>
          <w:rFonts w:eastAsia="Cambria"/>
        </w:rPr>
        <w:t xml:space="preserve"> Whale communication can only be understood through long – term study without further application.</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39:</w:t>
      </w:r>
      <w:r w:rsidRPr="00FD2E05">
        <w:rPr>
          <w:rFonts w:eastAsia="Cambria"/>
        </w:rPr>
        <w:t xml:space="preserve"> Which of the following can most likely be inferred from the passage?</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Sperm whales are much more intelligent than what people commonly think.</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B.</w:t>
      </w:r>
      <w:r w:rsidRPr="00FD2E05">
        <w:rPr>
          <w:rFonts w:eastAsia="Cambria"/>
        </w:rPr>
        <w:t xml:space="preserve"> Project CETI is using the most advanced AI in order to achieve their end goal.</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C.</w:t>
      </w:r>
      <w:r w:rsidRPr="00FD2E05">
        <w:rPr>
          <w:rFonts w:eastAsia="Cambria"/>
        </w:rPr>
        <w:t xml:space="preserve"> Codas with extra clicks are the most structurally similar to human language.</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D.</w:t>
      </w:r>
      <w:r w:rsidRPr="00FD2E05">
        <w:rPr>
          <w:rFonts w:eastAsia="Cambria"/>
          <w:highlight w:val="yellow"/>
        </w:rPr>
        <w:t xml:space="preserve"> We have yet to fully grasp the complexity of the sperm whale language system.</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Question 40:</w:t>
      </w:r>
      <w:r w:rsidRPr="00FD2E05">
        <w:rPr>
          <w:rFonts w:eastAsia="Cambria"/>
        </w:rPr>
        <w:t xml:space="preserve"> Which of the following </w:t>
      </w:r>
      <w:r w:rsidRPr="00FD2E05">
        <w:rPr>
          <w:rFonts w:eastAsia="Cambria"/>
          <w:b/>
        </w:rPr>
        <w:t>best summarizes</w:t>
      </w:r>
      <w:r w:rsidRPr="00FD2E05">
        <w:rPr>
          <w:rFonts w:eastAsia="Cambria"/>
        </w:rPr>
        <w:t xml:space="preserve"> the passage?</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A.</w:t>
      </w:r>
      <w:r w:rsidRPr="00FD2E05">
        <w:rPr>
          <w:rFonts w:eastAsia="Cambria"/>
        </w:rPr>
        <w:t xml:space="preserve"> Sperm whales are known for their large brains and complex group behavior, though their</w:t>
      </w:r>
      <w:r w:rsidRPr="00FD2E05">
        <w:rPr>
          <w:rFonts w:eastAsia="Cambria"/>
        </w:rPr>
        <w:tab/>
        <w:t>communication remains largely mysterious.</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B.</w:t>
      </w:r>
      <w:r w:rsidRPr="00FD2E05">
        <w:rPr>
          <w:rFonts w:eastAsia="Cambria"/>
        </w:rPr>
        <w:t xml:space="preserve"> Researchers have fully decoded the structure and meaning of whale codas using advanced AI technology.</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highlight w:val="yellow"/>
        </w:rPr>
        <w:t>C.</w:t>
      </w:r>
      <w:r w:rsidRPr="00FD2E05">
        <w:rPr>
          <w:rFonts w:eastAsia="Cambria"/>
          <w:highlight w:val="yellow"/>
        </w:rPr>
        <w:t xml:space="preserve"> A recent study suggests that sperm whale communication may be more complex than previously thought, and researchers are beginning to unravel its structure and meaning with the help of AI.</w:t>
      </w:r>
    </w:p>
    <w:p w:rsidR="00CC165C" w:rsidRPr="00FD2E05" w:rsidRDefault="00CC165C">
      <w:pPr>
        <w:tabs>
          <w:tab w:val="left" w:pos="2694"/>
          <w:tab w:val="left" w:pos="5387"/>
          <w:tab w:val="left" w:pos="7938"/>
        </w:tabs>
        <w:spacing w:line="276" w:lineRule="auto"/>
        <w:jc w:val="both"/>
        <w:rPr>
          <w:rFonts w:eastAsia="Cambria"/>
        </w:rPr>
      </w:pPr>
      <w:r w:rsidRPr="00FD2E05">
        <w:rPr>
          <w:rFonts w:eastAsia="Cambria"/>
          <w:b/>
          <w:color w:val="0066FF"/>
        </w:rPr>
        <w:t>D.</w:t>
      </w:r>
      <w:r w:rsidRPr="00FD2E05">
        <w:rPr>
          <w:rFonts w:eastAsia="Cambria"/>
        </w:rPr>
        <w:t xml:space="preserve"> The study found that whale communication is not related to their behavior, but rather to random environmental factors.</w:t>
      </w:r>
    </w:p>
    <w:p w:rsidR="00CC165C" w:rsidRPr="00FD2E05" w:rsidRDefault="00CC165C">
      <w:pPr>
        <w:tabs>
          <w:tab w:val="left" w:pos="1276"/>
          <w:tab w:val="left" w:pos="3402"/>
          <w:tab w:val="left" w:pos="5387"/>
          <w:tab w:val="left" w:pos="7371"/>
        </w:tabs>
        <w:spacing w:line="276" w:lineRule="auto"/>
        <w:jc w:val="center"/>
        <w:rPr>
          <w:rFonts w:eastAsia="Cambria"/>
          <w:b/>
        </w:rPr>
      </w:pPr>
      <w:r w:rsidRPr="00FD2E05">
        <w:rPr>
          <w:rFonts w:eastAsia="Cambria"/>
          <w:b/>
        </w:rPr>
        <w:t>THE END</w:t>
      </w:r>
    </w:p>
    <w:bookmarkEnd w:id="56"/>
    <w:p w:rsidR="00CC165C" w:rsidRPr="00FD2E05" w:rsidRDefault="00CC165C" w:rsidP="00007249"/>
    <w:sectPr w:rsidR="00CC165C" w:rsidRPr="00FD2E05" w:rsidSect="00FD2E05">
      <w:headerReference w:type="default" r:id="rId18"/>
      <w:footerReference w:type="default" r:id="rId19"/>
      <w:pgSz w:w="12240" w:h="15840"/>
      <w:pgMar w:top="527" w:right="864" w:bottom="568" w:left="86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EFC" w:rsidRDefault="00995EFC" w:rsidP="002F4704">
      <w:r>
        <w:separator/>
      </w:r>
    </w:p>
  </w:endnote>
  <w:endnote w:type="continuationSeparator" w:id="0">
    <w:p w:rsidR="00995EFC" w:rsidRDefault="00995EFC" w:rsidP="002F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charset w:val="00"/>
    <w:family w:val="roman"/>
    <w:pitch w:val="default"/>
  </w:font>
  <w:font w:name="TimesNewRomanPSMT">
    <w:altName w:val="Times New Roman"/>
    <w:panose1 w:val="00000000000000000000"/>
    <w:charset w:val="00"/>
    <w:family w:val="roman"/>
    <w:notTrueType/>
    <w:pitch w:val="default"/>
  </w:font>
  <w:font w:name="-webkit-standard">
    <w:altName w:val="Calibri"/>
    <w:charset w:val="00"/>
    <w:family w:val="auto"/>
    <w:pitch w:val="default"/>
  </w:font>
  <w:font w:name="REM">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w:altName w:val="SimSun"/>
    <w:panose1 w:val="00000000000000000000"/>
    <w:charset w:val="86"/>
    <w:family w:val="roman"/>
    <w:notTrueType/>
    <w:pitch w:val="default"/>
  </w:font>
  <w:font w:name="Roboto">
    <w:altName w:val="Segoe Print"/>
    <w:charset w:val="00"/>
    <w:family w:val="auto"/>
    <w:pitch w:val="default"/>
  </w:font>
  <w:font w:name="Times">
    <w:panose1 w:val="02020603050405020304"/>
    <w:charset w:val="A3"/>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DengXian">
    <w:altName w:val="等线"/>
    <w:charset w:val="86"/>
    <w:family w:val="modern"/>
    <w:pitch w:val="fixed"/>
    <w:sig w:usb0="00000001" w:usb1="080E0000" w:usb2="00000010" w:usb3="00000000" w:csb0="00040000" w:csb1="00000000"/>
  </w:font>
  <w:font w:name="VL PGothic">
    <w:altName w:val="Calibri"/>
    <w:charset w:val="00"/>
    <w:family w:val="swiss"/>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E05" w:rsidRPr="00FD2E05" w:rsidRDefault="00FD2E05" w:rsidP="00FD2E05">
    <w:pPr>
      <w:widowControl w:val="0"/>
      <w:tabs>
        <w:tab w:val="center" w:pos="4680"/>
        <w:tab w:val="right" w:pos="9360"/>
        <w:tab w:val="right" w:pos="10348"/>
      </w:tabs>
      <w:spacing w:before="120" w:after="120"/>
      <w:rPr>
        <w:rFonts w:eastAsia="SimSun"/>
        <w:color w:val="000000"/>
        <w:kern w:val="2"/>
        <w:lang w:eastAsia="zh-CN"/>
      </w:rPr>
    </w:pPr>
    <w:r w:rsidRPr="00FD2E05">
      <w:rPr>
        <w:rFonts w:eastAsia="SimSun"/>
        <w:b/>
        <w:color w:val="000000"/>
        <w:kern w:val="2"/>
        <w:lang w:val="nl-NL" w:eastAsia="zh-CN"/>
      </w:rPr>
      <w:t xml:space="preserve">                                                                       </w:t>
    </w:r>
    <w:r w:rsidRPr="00FD2E05">
      <w:rPr>
        <w:rFonts w:eastAsia="SimSun"/>
        <w:b/>
        <w:color w:val="00B0F0"/>
        <w:kern w:val="2"/>
        <w:lang w:val="nl-NL" w:eastAsia="zh-CN"/>
      </w:rPr>
      <w:t/>
    </w:r>
    <w:r w:rsidRPr="00FD2E05">
      <w:rPr>
        <w:rFonts w:eastAsia="SimSun"/>
        <w:b/>
        <w:color w:val="FF0000"/>
        <w:kern w:val="2"/>
        <w:lang w:val="nl-NL" w:eastAsia="zh-CN"/>
      </w:rPr>
      <w:t xml:space="preserve"/>
    </w:r>
    <w:r w:rsidRPr="00FD2E05">
      <w:rPr>
        <w:rFonts w:eastAsia="SimSun"/>
        <w:b/>
        <w:color w:val="000000"/>
        <w:kern w:val="2"/>
        <w:lang w:eastAsia="zh-CN"/>
      </w:rPr>
      <w:t xml:space="preserve">                                </w:t>
    </w:r>
    <w:r w:rsidRPr="00FD2E05">
      <w:rPr>
        <w:rFonts w:eastAsia="SimSun"/>
        <w:b/>
        <w:color w:val="FF0000"/>
        <w:kern w:val="2"/>
        <w:lang w:eastAsia="zh-CN"/>
      </w:rPr>
      <w:t>Trang</w:t>
    </w:r>
    <w:r w:rsidRPr="00FD2E05">
      <w:rPr>
        <w:rFonts w:eastAsia="SimSun"/>
        <w:b/>
        <w:color w:val="0070C0"/>
        <w:kern w:val="2"/>
        <w:lang w:eastAsia="zh-CN"/>
      </w:rPr>
      <w:t xml:space="preserve"> </w:t>
    </w:r>
    <w:r w:rsidRPr="00FD2E05">
      <w:rPr>
        <w:rFonts w:eastAsia="SimSun"/>
        <w:b/>
        <w:color w:val="0070C0"/>
        <w:kern w:val="2"/>
        <w:lang w:eastAsia="zh-CN"/>
      </w:rPr>
      <w:fldChar w:fldCharType="begin"/>
    </w:r>
    <w:r w:rsidRPr="00FD2E05">
      <w:rPr>
        <w:rFonts w:eastAsia="SimSun"/>
        <w:b/>
        <w:color w:val="0070C0"/>
        <w:kern w:val="2"/>
        <w:lang w:eastAsia="zh-CN"/>
      </w:rPr>
      <w:instrText xml:space="preserve"> PAGE   \* MERGEFORMAT </w:instrText>
    </w:r>
    <w:r w:rsidRPr="00FD2E05">
      <w:rPr>
        <w:rFonts w:eastAsia="SimSun"/>
        <w:b/>
        <w:color w:val="0070C0"/>
        <w:kern w:val="2"/>
        <w:lang w:eastAsia="zh-CN"/>
      </w:rPr>
      <w:fldChar w:fldCharType="separate"/>
    </w:r>
    <w:r w:rsidR="00463CC7">
      <w:rPr>
        <w:rFonts w:eastAsia="SimSun"/>
        <w:b/>
        <w:noProof/>
        <w:color w:val="0070C0"/>
        <w:kern w:val="2"/>
        <w:lang w:eastAsia="zh-CN"/>
      </w:rPr>
      <w:t>286</w:t>
    </w:r>
    <w:r w:rsidRPr="00FD2E0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EFC" w:rsidRDefault="00995EFC" w:rsidP="002F4704">
      <w:r>
        <w:separator/>
      </w:r>
    </w:p>
  </w:footnote>
  <w:footnote w:type="continuationSeparator" w:id="0">
    <w:p w:rsidR="00995EFC" w:rsidRDefault="00995EFC" w:rsidP="002F4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E05" w:rsidRPr="00FD2E05" w:rsidRDefault="00FD2E05" w:rsidP="00FD2E05">
    <w:pPr>
      <w:widowControl w:val="0"/>
      <w:tabs>
        <w:tab w:val="center" w:pos="4513"/>
        <w:tab w:val="right" w:pos="9026"/>
      </w:tabs>
      <w:autoSpaceDE w:val="0"/>
      <w:autoSpaceDN w:val="0"/>
      <w:jc w:val="center"/>
      <w:rPr>
        <w:sz w:val="22"/>
        <w:szCs w:val="22"/>
        <w:lang w:val="vi"/>
      </w:rPr>
    </w:pPr>
    <w:r w:rsidRPr="00FD2E05">
      <w:rPr>
        <w:rFonts w:eastAsia="Calibri"/>
        <w:b/>
        <w:color w:val="00B0F0"/>
        <w:lang w:val="nl-NL"/>
      </w:rPr>
      <w:t/>
    </w:r>
    <w:r w:rsidRPr="00FD2E0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nsid w:val="12574A59"/>
    <w:multiLevelType w:val="hybridMultilevel"/>
    <w:tmpl w:val="3846617E"/>
    <w:lvl w:ilvl="0" w:tplc="5114CFAA">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7">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1">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2">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27211BD8"/>
    <w:multiLevelType w:val="singleLevel"/>
    <w:tmpl w:val="27211BD8"/>
    <w:lvl w:ilvl="0">
      <w:start w:val="1"/>
      <w:numFmt w:val="lowerLetter"/>
      <w:suff w:val="space"/>
      <w:lvlText w:val="%1."/>
      <w:lvlJc w:val="left"/>
    </w:lvl>
  </w:abstractNum>
  <w:abstractNum w:abstractNumId="17">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3">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4">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7">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9">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2">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4">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5">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8">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6B01D0C5"/>
    <w:multiLevelType w:val="singleLevel"/>
    <w:tmpl w:val="6B01D0C5"/>
    <w:lvl w:ilvl="0">
      <w:start w:val="1"/>
      <w:numFmt w:val="upperLetter"/>
      <w:suff w:val="space"/>
      <w:lvlText w:val="%1."/>
      <w:lvlJc w:val="left"/>
      <w:pPr>
        <w:ind w:left="360" w:firstLine="0"/>
      </w:pPr>
    </w:lvl>
  </w:abstractNum>
  <w:abstractNum w:abstractNumId="42">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3">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7">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9">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24"/>
  </w:num>
  <w:num w:numId="5">
    <w:abstractNumId w:val="18"/>
  </w:num>
  <w:num w:numId="6">
    <w:abstractNumId w:val="15"/>
  </w:num>
  <w:num w:numId="7">
    <w:abstractNumId w:val="1"/>
  </w:num>
  <w:num w:numId="8">
    <w:abstractNumId w:val="20"/>
  </w:num>
  <w:num w:numId="9">
    <w:abstractNumId w:val="40"/>
  </w:num>
  <w:num w:numId="10">
    <w:abstractNumId w:val="36"/>
  </w:num>
  <w:num w:numId="11">
    <w:abstractNumId w:val="43"/>
  </w:num>
  <w:num w:numId="12">
    <w:abstractNumId w:val="41"/>
  </w:num>
  <w:num w:numId="13">
    <w:abstractNumId w:val="0"/>
  </w:num>
  <w:num w:numId="14">
    <w:abstractNumId w:val="16"/>
  </w:num>
  <w:num w:numId="15">
    <w:abstractNumId w:val="27"/>
  </w:num>
  <w:num w:numId="16">
    <w:abstractNumId w:val="2"/>
  </w:num>
  <w:num w:numId="17">
    <w:abstractNumId w:val="3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6"/>
  </w:num>
  <w:num w:numId="21">
    <w:abstractNumId w:val="33"/>
  </w:num>
  <w:num w:numId="22">
    <w:abstractNumId w:val="10"/>
  </w:num>
  <w:num w:numId="23">
    <w:abstractNumId w:val="46"/>
  </w:num>
  <w:num w:numId="24">
    <w:abstractNumId w:val="22"/>
  </w:num>
  <w:num w:numId="25">
    <w:abstractNumId w:val="26"/>
  </w:num>
  <w:num w:numId="26">
    <w:abstractNumId w:val="42"/>
  </w:num>
  <w:num w:numId="27">
    <w:abstractNumId w:val="37"/>
  </w:num>
  <w:num w:numId="28">
    <w:abstractNumId w:val="51"/>
  </w:num>
  <w:num w:numId="29">
    <w:abstractNumId w:val="35"/>
  </w:num>
  <w:num w:numId="30">
    <w:abstractNumId w:val="28"/>
  </w:num>
  <w:num w:numId="31">
    <w:abstractNumId w:val="29"/>
  </w:num>
  <w:num w:numId="32">
    <w:abstractNumId w:val="47"/>
  </w:num>
  <w:num w:numId="33">
    <w:abstractNumId w:val="8"/>
  </w:num>
  <w:num w:numId="34">
    <w:abstractNumId w:val="11"/>
  </w:num>
  <w:num w:numId="35">
    <w:abstractNumId w:val="30"/>
  </w:num>
  <w:num w:numId="36">
    <w:abstractNumId w:val="31"/>
  </w:num>
  <w:num w:numId="37">
    <w:abstractNumId w:val="7"/>
  </w:num>
  <w:num w:numId="38">
    <w:abstractNumId w:val="21"/>
  </w:num>
  <w:num w:numId="39">
    <w:abstractNumId w:val="45"/>
  </w:num>
  <w:num w:numId="40">
    <w:abstractNumId w:val="25"/>
  </w:num>
  <w:num w:numId="41">
    <w:abstractNumId w:val="49"/>
  </w:num>
  <w:num w:numId="42">
    <w:abstractNumId w:val="19"/>
  </w:num>
  <w:num w:numId="43">
    <w:abstractNumId w:val="44"/>
  </w:num>
  <w:num w:numId="44">
    <w:abstractNumId w:val="12"/>
  </w:num>
  <w:num w:numId="45">
    <w:abstractNumId w:val="38"/>
  </w:num>
  <w:num w:numId="46">
    <w:abstractNumId w:val="9"/>
  </w:num>
  <w:num w:numId="47">
    <w:abstractNumId w:val="39"/>
  </w:num>
  <w:num w:numId="48">
    <w:abstractNumId w:val="3"/>
  </w:num>
  <w:num w:numId="49">
    <w:abstractNumId w:val="50"/>
  </w:num>
  <w:num w:numId="50">
    <w:abstractNumId w:val="34"/>
  </w:num>
  <w:num w:numId="51">
    <w:abstractNumId w:val="23"/>
  </w:num>
  <w:num w:numId="52">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FE"/>
    <w:rsid w:val="00007249"/>
    <w:rsid w:val="001A7A6B"/>
    <w:rsid w:val="002A46A1"/>
    <w:rsid w:val="002F4704"/>
    <w:rsid w:val="00447576"/>
    <w:rsid w:val="00463CC7"/>
    <w:rsid w:val="005A7692"/>
    <w:rsid w:val="006170CF"/>
    <w:rsid w:val="0089469B"/>
    <w:rsid w:val="00895DD1"/>
    <w:rsid w:val="00995EFC"/>
    <w:rsid w:val="00AE66E1"/>
    <w:rsid w:val="00B13D80"/>
    <w:rsid w:val="00B37642"/>
    <w:rsid w:val="00B8266F"/>
    <w:rsid w:val="00BC11F2"/>
    <w:rsid w:val="00C76568"/>
    <w:rsid w:val="00C94FC5"/>
    <w:rsid w:val="00CC165C"/>
    <w:rsid w:val="00F350FE"/>
    <w:rsid w:val="00F55514"/>
    <w:rsid w:val="00FD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CC165C"/>
    <w:pPr>
      <w:keepNext/>
      <w:keepLines/>
      <w:spacing w:before="480" w:after="120"/>
      <w:outlineLvl w:val="0"/>
    </w:pPr>
    <w:rPr>
      <w:b/>
      <w:sz w:val="48"/>
      <w:szCs w:val="48"/>
      <w:lang w:eastAsia="ja-JP"/>
    </w:rPr>
  </w:style>
  <w:style w:type="paragraph" w:styleId="Heading2">
    <w:name w:val="heading 2"/>
    <w:basedOn w:val="Normal"/>
    <w:next w:val="Normal"/>
    <w:link w:val="Heading2Char"/>
    <w:uiPriority w:val="9"/>
    <w:unhideWhenUsed/>
    <w:qFormat/>
    <w:rsid w:val="00CC165C"/>
    <w:pPr>
      <w:keepNext/>
      <w:keepLines/>
      <w:spacing w:before="360" w:after="80"/>
      <w:outlineLvl w:val="1"/>
    </w:pPr>
    <w:rPr>
      <w:b/>
      <w:sz w:val="36"/>
      <w:szCs w:val="36"/>
      <w:lang w:eastAsia="ja-JP"/>
    </w:rPr>
  </w:style>
  <w:style w:type="paragraph" w:styleId="Heading3">
    <w:name w:val="heading 3"/>
    <w:basedOn w:val="Normal"/>
    <w:next w:val="Normal"/>
    <w:link w:val="Heading3Char"/>
    <w:uiPriority w:val="9"/>
    <w:unhideWhenUsed/>
    <w:qFormat/>
    <w:rsid w:val="00CC165C"/>
    <w:pPr>
      <w:keepNext/>
      <w:keepLines/>
      <w:spacing w:before="280" w:after="80"/>
      <w:outlineLvl w:val="2"/>
    </w:pPr>
    <w:rPr>
      <w:b/>
      <w:sz w:val="28"/>
      <w:szCs w:val="28"/>
      <w:lang w:eastAsia="ja-JP"/>
    </w:rPr>
  </w:style>
  <w:style w:type="paragraph" w:styleId="Heading4">
    <w:name w:val="heading 4"/>
    <w:basedOn w:val="Normal"/>
    <w:next w:val="Normal"/>
    <w:link w:val="Heading4Char"/>
    <w:uiPriority w:val="9"/>
    <w:semiHidden/>
    <w:unhideWhenUsed/>
    <w:qFormat/>
    <w:rsid w:val="00CC165C"/>
    <w:pPr>
      <w:keepNext/>
      <w:keepLines/>
      <w:spacing w:before="240" w:after="40"/>
      <w:outlineLvl w:val="3"/>
    </w:pPr>
    <w:rPr>
      <w:b/>
      <w:lang w:eastAsia="ja-JP"/>
    </w:rPr>
  </w:style>
  <w:style w:type="paragraph" w:styleId="Heading5">
    <w:name w:val="heading 5"/>
    <w:basedOn w:val="Normal"/>
    <w:next w:val="Normal"/>
    <w:link w:val="Heading5Char"/>
    <w:uiPriority w:val="9"/>
    <w:semiHidden/>
    <w:unhideWhenUsed/>
    <w:qFormat/>
    <w:rsid w:val="00CC165C"/>
    <w:pPr>
      <w:keepNext/>
      <w:keepLines/>
      <w:spacing w:before="220" w:after="40"/>
      <w:outlineLvl w:val="4"/>
    </w:pPr>
    <w:rPr>
      <w:b/>
      <w:sz w:val="22"/>
      <w:szCs w:val="22"/>
      <w:lang w:eastAsia="ja-JP"/>
    </w:rPr>
  </w:style>
  <w:style w:type="paragraph" w:styleId="Heading6">
    <w:name w:val="heading 6"/>
    <w:basedOn w:val="Normal"/>
    <w:next w:val="Normal"/>
    <w:link w:val="Heading6Char"/>
    <w:uiPriority w:val="9"/>
    <w:semiHidden/>
    <w:unhideWhenUsed/>
    <w:qFormat/>
    <w:rsid w:val="00CC165C"/>
    <w:pPr>
      <w:keepNext/>
      <w:keepLines/>
      <w:spacing w:before="200" w:after="40"/>
      <w:outlineLvl w:val="5"/>
    </w:pPr>
    <w:rPr>
      <w:b/>
      <w:sz w:val="20"/>
      <w:szCs w:val="20"/>
      <w:lang w:eastAsia="ja-JP"/>
    </w:rPr>
  </w:style>
  <w:style w:type="paragraph" w:styleId="Heading7">
    <w:name w:val="heading 7"/>
    <w:basedOn w:val="Normal"/>
    <w:next w:val="Normal"/>
    <w:link w:val="Heading7Char"/>
    <w:uiPriority w:val="9"/>
    <w:semiHidden/>
    <w:unhideWhenUsed/>
    <w:qFormat/>
    <w:rsid w:val="00CC165C"/>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C165C"/>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C165C"/>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350FE"/>
    <w:pPr>
      <w:widowControl w:val="0"/>
      <w:autoSpaceDE w:val="0"/>
      <w:autoSpaceDN w:val="0"/>
      <w:spacing w:before="100" w:beforeAutospacing="1"/>
      <w:ind w:left="108"/>
    </w:pPr>
    <w:rPr>
      <w:sz w:val="22"/>
      <w:szCs w:val="22"/>
    </w:rPr>
  </w:style>
  <w:style w:type="paragraph" w:styleId="NormalWeb">
    <w:name w:val="Normal (Web)"/>
    <w:basedOn w:val="Normal"/>
    <w:link w:val="NormalWebChar"/>
    <w:uiPriority w:val="99"/>
    <w:unhideWhenUsed/>
    <w:qFormat/>
    <w:rsid w:val="00F350FE"/>
    <w:pPr>
      <w:spacing w:before="100" w:beforeAutospacing="1" w:after="100" w:afterAutospacing="1"/>
    </w:pPr>
  </w:style>
  <w:style w:type="character" w:customStyle="1" w:styleId="apple-converted-space">
    <w:name w:val="apple-converted-space"/>
    <w:basedOn w:val="DefaultParagraphFont"/>
    <w:rsid w:val="00F350FE"/>
  </w:style>
  <w:style w:type="character" w:styleId="Strong">
    <w:name w:val="Strong"/>
    <w:basedOn w:val="DefaultParagraphFont"/>
    <w:uiPriority w:val="22"/>
    <w:qFormat/>
    <w:rsid w:val="00F350FE"/>
    <w:rPr>
      <w:b/>
      <w:bCs/>
    </w:rPr>
  </w:style>
  <w:style w:type="table" w:customStyle="1" w:styleId="YoungMixTable">
    <w:name w:val="YoungMix_Table"/>
    <w:rsid w:val="002F4704"/>
    <w:pPr>
      <w:spacing w:after="0" w:line="240" w:lineRule="auto"/>
    </w:pPr>
    <w:rPr>
      <w:rFonts w:ascii="Times New Roman" w:hAnsi="Times New Roman"/>
      <w:sz w:val="24"/>
      <w:szCs w:val="24"/>
    </w:rPr>
    <w:tblPr>
      <w:tblCellMar>
        <w:top w:w="0" w:type="dxa"/>
        <w:left w:w="0" w:type="dxa"/>
        <w:bottom w:w="0" w:type="dxa"/>
        <w:right w:w="0" w:type="dxa"/>
      </w:tblCellMar>
    </w:tblPr>
  </w:style>
  <w:style w:type="paragraph" w:styleId="Header">
    <w:name w:val="header"/>
    <w:basedOn w:val="Normal"/>
    <w:link w:val="HeaderChar"/>
    <w:uiPriority w:val="99"/>
    <w:unhideWhenUsed/>
    <w:rsid w:val="002F4704"/>
    <w:pPr>
      <w:tabs>
        <w:tab w:val="center" w:pos="4680"/>
        <w:tab w:val="right" w:pos="9360"/>
      </w:tabs>
    </w:pPr>
  </w:style>
  <w:style w:type="character" w:customStyle="1" w:styleId="HeaderChar">
    <w:name w:val="Header Char"/>
    <w:basedOn w:val="DefaultParagraphFont"/>
    <w:link w:val="Header"/>
    <w:uiPriority w:val="99"/>
    <w:rsid w:val="002F47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4704"/>
    <w:pPr>
      <w:tabs>
        <w:tab w:val="center" w:pos="4680"/>
        <w:tab w:val="right" w:pos="9360"/>
      </w:tabs>
    </w:pPr>
  </w:style>
  <w:style w:type="character" w:customStyle="1" w:styleId="FooterChar">
    <w:name w:val="Footer Char"/>
    <w:basedOn w:val="DefaultParagraphFont"/>
    <w:link w:val="Footer"/>
    <w:uiPriority w:val="99"/>
    <w:rsid w:val="002F4704"/>
    <w:rPr>
      <w:rFonts w:ascii="Times New Roman" w:eastAsia="Times New Roman" w:hAnsi="Times New Roman" w:cs="Times New Roman"/>
      <w:sz w:val="24"/>
      <w:szCs w:val="24"/>
    </w:rPr>
  </w:style>
  <w:style w:type="table" w:styleId="TableGrid">
    <w:name w:val="Table Grid"/>
    <w:basedOn w:val="TableNormal"/>
    <w:uiPriority w:val="39"/>
    <w:qFormat/>
    <w:rsid w:val="00C94FC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94FC5"/>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CC165C"/>
    <w:pPr>
      <w:spacing w:before="100" w:beforeAutospacing="1" w:after="100" w:afterAutospacing="1"/>
    </w:pPr>
  </w:style>
  <w:style w:type="character" w:customStyle="1" w:styleId="15">
    <w:name w:val="15"/>
    <w:basedOn w:val="DefaultParagraphFont"/>
    <w:qFormat/>
    <w:rsid w:val="00CC165C"/>
    <w:rPr>
      <w:rFonts w:ascii="Calibri" w:hAnsi="Calibri" w:cs="Calibri" w:hint="default"/>
    </w:rPr>
  </w:style>
  <w:style w:type="paragraph" w:customStyle="1" w:styleId="Body">
    <w:name w:val="Body"/>
    <w:rsid w:val="00CC165C"/>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CC16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CC165C"/>
    <w:rPr>
      <w:rFonts w:ascii="Times New Roman" w:eastAsia="Times New Roman" w:hAnsi="Times New Roman" w:cs="Times New Roman"/>
      <w:b/>
      <w:sz w:val="48"/>
      <w:szCs w:val="48"/>
      <w:lang w:eastAsia="ja-JP"/>
    </w:rPr>
  </w:style>
  <w:style w:type="character" w:customStyle="1" w:styleId="Heading2Char">
    <w:name w:val="Heading 2 Char"/>
    <w:basedOn w:val="DefaultParagraphFont"/>
    <w:link w:val="Heading2"/>
    <w:uiPriority w:val="9"/>
    <w:rsid w:val="00CC165C"/>
    <w:rPr>
      <w:rFonts w:ascii="Times New Roman" w:eastAsia="Times New Roman" w:hAnsi="Times New Roman" w:cs="Times New Roman"/>
      <w:b/>
      <w:sz w:val="36"/>
      <w:szCs w:val="36"/>
      <w:lang w:eastAsia="ja-JP"/>
    </w:rPr>
  </w:style>
  <w:style w:type="character" w:customStyle="1" w:styleId="Heading3Char">
    <w:name w:val="Heading 3 Char"/>
    <w:basedOn w:val="DefaultParagraphFont"/>
    <w:link w:val="Heading3"/>
    <w:uiPriority w:val="9"/>
    <w:rsid w:val="00CC165C"/>
    <w:rPr>
      <w:rFonts w:ascii="Times New Roman" w:eastAsia="Times New Roman" w:hAnsi="Times New Roman" w:cs="Times New Roman"/>
      <w:b/>
      <w:sz w:val="28"/>
      <w:szCs w:val="28"/>
      <w:lang w:eastAsia="ja-JP"/>
    </w:rPr>
  </w:style>
  <w:style w:type="character" w:customStyle="1" w:styleId="Heading4Char">
    <w:name w:val="Heading 4 Char"/>
    <w:basedOn w:val="DefaultParagraphFont"/>
    <w:link w:val="Heading4"/>
    <w:uiPriority w:val="9"/>
    <w:semiHidden/>
    <w:rsid w:val="00CC165C"/>
    <w:rPr>
      <w:rFonts w:ascii="Times New Roman" w:eastAsia="Times New Roman" w:hAnsi="Times New Roman" w:cs="Times New Roman"/>
      <w:b/>
      <w:sz w:val="24"/>
      <w:szCs w:val="24"/>
      <w:lang w:eastAsia="ja-JP"/>
    </w:rPr>
  </w:style>
  <w:style w:type="character" w:customStyle="1" w:styleId="Heading5Char">
    <w:name w:val="Heading 5 Char"/>
    <w:basedOn w:val="DefaultParagraphFont"/>
    <w:link w:val="Heading5"/>
    <w:uiPriority w:val="9"/>
    <w:semiHidden/>
    <w:rsid w:val="00CC165C"/>
    <w:rPr>
      <w:rFonts w:ascii="Times New Roman" w:eastAsia="Times New Roman" w:hAnsi="Times New Roman" w:cs="Times New Roman"/>
      <w:b/>
      <w:lang w:eastAsia="ja-JP"/>
    </w:rPr>
  </w:style>
  <w:style w:type="character" w:customStyle="1" w:styleId="Heading6Char">
    <w:name w:val="Heading 6 Char"/>
    <w:basedOn w:val="DefaultParagraphFont"/>
    <w:link w:val="Heading6"/>
    <w:uiPriority w:val="9"/>
    <w:semiHidden/>
    <w:rsid w:val="00CC165C"/>
    <w:rPr>
      <w:rFonts w:ascii="Times New Roman" w:eastAsia="Times New Roman" w:hAnsi="Times New Roman" w:cs="Times New Roman"/>
      <w:b/>
      <w:sz w:val="20"/>
      <w:szCs w:val="20"/>
      <w:lang w:eastAsia="ja-JP"/>
    </w:rPr>
  </w:style>
  <w:style w:type="paragraph" w:styleId="Title">
    <w:name w:val="Title"/>
    <w:basedOn w:val="Normal"/>
    <w:next w:val="Normal"/>
    <w:link w:val="TitleChar"/>
    <w:uiPriority w:val="10"/>
    <w:qFormat/>
    <w:rsid w:val="00CC165C"/>
    <w:pPr>
      <w:keepNext/>
      <w:keepLines/>
      <w:spacing w:before="480" w:after="120"/>
    </w:pPr>
    <w:rPr>
      <w:b/>
      <w:sz w:val="72"/>
      <w:szCs w:val="72"/>
      <w:lang w:eastAsia="ja-JP"/>
    </w:rPr>
  </w:style>
  <w:style w:type="character" w:customStyle="1" w:styleId="TitleChar">
    <w:name w:val="Title Char"/>
    <w:basedOn w:val="DefaultParagraphFont"/>
    <w:link w:val="Title"/>
    <w:uiPriority w:val="10"/>
    <w:rsid w:val="00CC165C"/>
    <w:rPr>
      <w:rFonts w:ascii="Times New Roman" w:eastAsia="Times New Roman" w:hAnsi="Times New Roman" w:cs="Times New Roman"/>
      <w:b/>
      <w:sz w:val="72"/>
      <w:szCs w:val="72"/>
      <w:lang w:eastAsia="ja-JP"/>
    </w:rPr>
  </w:style>
  <w:style w:type="character" w:styleId="Emphasis">
    <w:name w:val="Emphasis"/>
    <w:basedOn w:val="DefaultParagraphFont"/>
    <w:uiPriority w:val="20"/>
    <w:qFormat/>
    <w:rsid w:val="00CC165C"/>
    <w:rPr>
      <w:i/>
      <w:iCs/>
    </w:rPr>
  </w:style>
  <w:style w:type="paragraph" w:styleId="Subtitle">
    <w:name w:val="Subtitle"/>
    <w:basedOn w:val="Normal"/>
    <w:next w:val="Normal"/>
    <w:link w:val="SubtitleChar"/>
    <w:uiPriority w:val="11"/>
    <w:qFormat/>
    <w:rsid w:val="00CC165C"/>
    <w:pPr>
      <w:keepNext/>
      <w:keepLines/>
      <w:spacing w:before="360" w:after="80"/>
    </w:pPr>
    <w:rPr>
      <w:rFonts w:ascii="Georgia" w:eastAsia="Georgia" w:hAnsi="Georgia" w:cs="Georgia"/>
      <w:i/>
      <w:color w:val="666666"/>
      <w:sz w:val="48"/>
      <w:szCs w:val="48"/>
      <w:lang w:eastAsia="ja-JP"/>
    </w:rPr>
  </w:style>
  <w:style w:type="character" w:customStyle="1" w:styleId="SubtitleChar">
    <w:name w:val="Subtitle Char"/>
    <w:basedOn w:val="DefaultParagraphFont"/>
    <w:link w:val="Subtitle"/>
    <w:uiPriority w:val="11"/>
    <w:rsid w:val="00CC165C"/>
    <w:rPr>
      <w:rFonts w:ascii="Georgia" w:eastAsia="Georgia" w:hAnsi="Georgia" w:cs="Georgia"/>
      <w:i/>
      <w:color w:val="666666"/>
      <w:sz w:val="48"/>
      <w:szCs w:val="48"/>
      <w:lang w:eastAsia="ja-JP"/>
    </w:rPr>
  </w:style>
  <w:style w:type="paragraph" w:styleId="ListParagraph">
    <w:name w:val="List Paragraph"/>
    <w:aliases w:val="body -,HPL01,Colorful List - Accent 13,List Paragraph1"/>
    <w:basedOn w:val="Normal"/>
    <w:link w:val="ListParagraphChar"/>
    <w:uiPriority w:val="34"/>
    <w:qFormat/>
    <w:rsid w:val="00CC165C"/>
    <w:pPr>
      <w:ind w:left="720"/>
      <w:contextualSpacing/>
    </w:pPr>
    <w:rPr>
      <w:lang w:eastAsia="ja-JP"/>
    </w:rPr>
  </w:style>
  <w:style w:type="character" w:customStyle="1" w:styleId="fontstyle01">
    <w:name w:val="fontstyle01"/>
    <w:basedOn w:val="DefaultParagraphFont"/>
    <w:rsid w:val="00CC165C"/>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CC165C"/>
    <w:rPr>
      <w:rFonts w:ascii="Times New Roman" w:eastAsia="Times New Roman" w:hAnsi="Times New Roman" w:cs="Times New Roman"/>
      <w:sz w:val="24"/>
      <w:szCs w:val="24"/>
      <w:lang w:eastAsia="ja-JP"/>
    </w:rPr>
  </w:style>
  <w:style w:type="character" w:customStyle="1" w:styleId="NormalWebChar">
    <w:name w:val="Normal (Web) Char"/>
    <w:link w:val="NormalWeb"/>
    <w:uiPriority w:val="99"/>
    <w:rsid w:val="00CC165C"/>
    <w:rPr>
      <w:rFonts w:ascii="Times New Roman" w:eastAsia="Times New Roman" w:hAnsi="Times New Roman" w:cs="Times New Roman"/>
      <w:sz w:val="24"/>
      <w:szCs w:val="24"/>
    </w:rPr>
  </w:style>
  <w:style w:type="character" w:customStyle="1" w:styleId="BodyTextChar">
    <w:name w:val="Body Text Char"/>
    <w:link w:val="BodyText"/>
    <w:uiPriority w:val="1"/>
    <w:rsid w:val="00CC165C"/>
    <w:rPr>
      <w:rFonts w:eastAsia="Times New Roman"/>
    </w:rPr>
  </w:style>
  <w:style w:type="paragraph" w:styleId="BodyText">
    <w:name w:val="Body Text"/>
    <w:basedOn w:val="Normal"/>
    <w:link w:val="BodyTextChar"/>
    <w:uiPriority w:val="1"/>
    <w:qFormat/>
    <w:rsid w:val="00CC165C"/>
    <w:pPr>
      <w:widowControl w:val="0"/>
      <w:spacing w:line="262" w:lineRule="auto"/>
      <w:ind w:firstLine="340"/>
    </w:pPr>
    <w:rPr>
      <w:rFonts w:asciiTheme="minorHAnsi" w:hAnsiTheme="minorHAnsi" w:cstheme="minorBidi"/>
      <w:sz w:val="22"/>
      <w:szCs w:val="22"/>
    </w:rPr>
  </w:style>
  <w:style w:type="character" w:customStyle="1" w:styleId="BodyTextChar1">
    <w:name w:val="Body Text Char1"/>
    <w:basedOn w:val="DefaultParagraphFont"/>
    <w:uiPriority w:val="99"/>
    <w:semiHidden/>
    <w:rsid w:val="00CC16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1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65C"/>
    <w:rPr>
      <w:rFonts w:ascii="Segoe UI" w:eastAsia="Times New Roman" w:hAnsi="Segoe UI" w:cs="Segoe UI"/>
      <w:sz w:val="18"/>
      <w:szCs w:val="18"/>
    </w:rPr>
  </w:style>
  <w:style w:type="character" w:styleId="Hyperlink">
    <w:name w:val="Hyperlink"/>
    <w:basedOn w:val="DefaultParagraphFont"/>
    <w:uiPriority w:val="99"/>
    <w:unhideWhenUsed/>
    <w:rsid w:val="00CC165C"/>
    <w:rPr>
      <w:color w:val="0563C1" w:themeColor="hyperlink"/>
      <w:u w:val="single"/>
    </w:rPr>
  </w:style>
  <w:style w:type="character" w:customStyle="1" w:styleId="UnresolvedMention">
    <w:name w:val="Unresolved Mention"/>
    <w:basedOn w:val="DefaultParagraphFont"/>
    <w:uiPriority w:val="99"/>
    <w:semiHidden/>
    <w:unhideWhenUsed/>
    <w:rsid w:val="00CC165C"/>
    <w:rPr>
      <w:color w:val="605E5C"/>
      <w:shd w:val="clear" w:color="auto" w:fill="E1DFDD"/>
    </w:rPr>
  </w:style>
  <w:style w:type="character" w:customStyle="1" w:styleId="NoSpacingChar">
    <w:name w:val="No Spacing Char"/>
    <w:link w:val="NoSpacing"/>
    <w:uiPriority w:val="1"/>
    <w:qFormat/>
    <w:locked/>
    <w:rsid w:val="00CC165C"/>
    <w:rPr>
      <w:rFonts w:ascii="Times New Roman" w:hAnsi="Times New Roman"/>
      <w:kern w:val="2"/>
      <w:sz w:val="28"/>
      <w14:ligatures w14:val="standardContextual"/>
    </w:rPr>
  </w:style>
  <w:style w:type="character" w:customStyle="1" w:styleId="YoungMixChar">
    <w:name w:val="YoungMix_Char"/>
    <w:qFormat/>
    <w:rsid w:val="00CC165C"/>
    <w:rPr>
      <w:rFonts w:ascii="Times New Roman" w:hAnsi="Times New Roman"/>
      <w:sz w:val="24"/>
    </w:rPr>
  </w:style>
  <w:style w:type="table" w:customStyle="1" w:styleId="TableGrid1">
    <w:name w:val="Table Grid1"/>
    <w:basedOn w:val="TableNormal"/>
    <w:next w:val="TableGrid"/>
    <w:uiPriority w:val="39"/>
    <w:qFormat/>
    <w:rsid w:val="00CC165C"/>
    <w:pPr>
      <w:spacing w:after="0" w:line="240" w:lineRule="auto"/>
    </w:pPr>
    <w:rPr>
      <w:rFonts w:ascii="Times New Roman" w:eastAsia="SimSun" w:hAnsi="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0">
    <w:name w:val="_Style 20"/>
    <w:basedOn w:val="TableNormal"/>
    <w:qFormat/>
    <w:rsid w:val="00CC165C"/>
    <w:pPr>
      <w:spacing w:after="0" w:line="240" w:lineRule="auto"/>
    </w:pPr>
    <w:rPr>
      <w:rFonts w:ascii="Calibri" w:eastAsia="Calibri" w:hAnsi="Calibri" w:cs="Calibri"/>
      <w:sz w:val="20"/>
      <w:szCs w:val="20"/>
    </w:rPr>
    <w:tblPr>
      <w:tblCellMar>
        <w:top w:w="0" w:type="dxa"/>
        <w:left w:w="108" w:type="dxa"/>
        <w:bottom w:w="0" w:type="dxa"/>
        <w:right w:w="108" w:type="dxa"/>
      </w:tblCellMar>
    </w:tblPr>
  </w:style>
  <w:style w:type="table" w:customStyle="1" w:styleId="Style21">
    <w:name w:val="_Style 21"/>
    <w:basedOn w:val="TableNormal"/>
    <w:qFormat/>
    <w:rsid w:val="00CC165C"/>
    <w:pPr>
      <w:spacing w:after="0" w:line="240" w:lineRule="auto"/>
    </w:pPr>
    <w:rPr>
      <w:rFonts w:ascii="Calibri" w:eastAsia="Calibri" w:hAnsi="Calibri" w:cs="Calibri"/>
      <w:sz w:val="20"/>
      <w:szCs w:val="20"/>
    </w:rPr>
    <w:tblPr>
      <w:tblCellMar>
        <w:top w:w="0" w:type="dxa"/>
        <w:left w:w="108" w:type="dxa"/>
        <w:bottom w:w="0" w:type="dxa"/>
        <w:right w:w="108" w:type="dxa"/>
      </w:tblCellMar>
    </w:tblPr>
  </w:style>
  <w:style w:type="paragraph" w:customStyle="1" w:styleId="tab4cau1dong">
    <w:name w:val="tab4cau1dong"/>
    <w:basedOn w:val="Normal"/>
    <w:rsid w:val="00CC165C"/>
    <w:pPr>
      <w:tabs>
        <w:tab w:val="left" w:pos="3600"/>
        <w:tab w:val="left" w:pos="5700"/>
        <w:tab w:val="left" w:pos="7800"/>
      </w:tabs>
      <w:spacing w:after="160" w:line="259" w:lineRule="auto"/>
    </w:pPr>
    <w:rPr>
      <w:sz w:val="26"/>
      <w:szCs w:val="26"/>
    </w:rPr>
  </w:style>
  <w:style w:type="paragraph" w:customStyle="1" w:styleId="Normal1">
    <w:name w:val="Normal1"/>
    <w:rsid w:val="00CC165C"/>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CC165C"/>
  </w:style>
  <w:style w:type="character" w:customStyle="1" w:styleId="l6">
    <w:name w:val="l6"/>
    <w:basedOn w:val="DefaultParagraphFont"/>
    <w:rsid w:val="00CC165C"/>
  </w:style>
  <w:style w:type="character" w:customStyle="1" w:styleId="l9">
    <w:name w:val="l9"/>
    <w:basedOn w:val="DefaultParagraphFont"/>
    <w:rsid w:val="00CC165C"/>
  </w:style>
  <w:style w:type="character" w:customStyle="1" w:styleId="Heading7Char">
    <w:name w:val="Heading 7 Char"/>
    <w:basedOn w:val="DefaultParagraphFont"/>
    <w:link w:val="Heading7"/>
    <w:uiPriority w:val="9"/>
    <w:semiHidden/>
    <w:rsid w:val="00CC165C"/>
    <w:rPr>
      <w:rFonts w:eastAsiaTheme="majorEastAsia" w:cstheme="majorBidi"/>
      <w:color w:val="595959" w:themeColor="text1" w:themeTint="A6"/>
      <w:kern w:val="2"/>
      <w:sz w:val="24"/>
      <w14:ligatures w14:val="standardContextual"/>
    </w:rPr>
  </w:style>
  <w:style w:type="character" w:customStyle="1" w:styleId="Heading8Char">
    <w:name w:val="Heading 8 Char"/>
    <w:basedOn w:val="DefaultParagraphFont"/>
    <w:link w:val="Heading8"/>
    <w:uiPriority w:val="9"/>
    <w:semiHidden/>
    <w:rsid w:val="00CC165C"/>
    <w:rPr>
      <w:rFonts w:eastAsiaTheme="majorEastAsia" w:cstheme="majorBidi"/>
      <w:i/>
      <w:iCs/>
      <w:color w:val="272727" w:themeColor="text1" w:themeTint="D8"/>
      <w:kern w:val="2"/>
      <w:sz w:val="24"/>
      <w14:ligatures w14:val="standardContextual"/>
    </w:rPr>
  </w:style>
  <w:style w:type="character" w:customStyle="1" w:styleId="Heading9Char">
    <w:name w:val="Heading 9 Char"/>
    <w:basedOn w:val="DefaultParagraphFont"/>
    <w:link w:val="Heading9"/>
    <w:uiPriority w:val="9"/>
    <w:semiHidden/>
    <w:rsid w:val="00CC165C"/>
    <w:rPr>
      <w:rFonts w:eastAsiaTheme="majorEastAsia" w:cstheme="majorBidi"/>
      <w:color w:val="272727" w:themeColor="text1" w:themeTint="D8"/>
      <w:kern w:val="2"/>
      <w:sz w:val="24"/>
      <w14:ligatures w14:val="standardContextual"/>
    </w:rPr>
  </w:style>
  <w:style w:type="paragraph" w:styleId="Quote">
    <w:name w:val="Quote"/>
    <w:basedOn w:val="Normal"/>
    <w:next w:val="Normal"/>
    <w:link w:val="QuoteChar"/>
    <w:uiPriority w:val="29"/>
    <w:qFormat/>
    <w:rsid w:val="00CC165C"/>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C165C"/>
    <w:rPr>
      <w:rFonts w:ascii="Times New Roman" w:hAnsi="Times New Roman"/>
      <w:i/>
      <w:iCs/>
      <w:color w:val="404040" w:themeColor="text1" w:themeTint="BF"/>
      <w:kern w:val="2"/>
      <w:sz w:val="24"/>
      <w14:ligatures w14:val="standardContextual"/>
    </w:rPr>
  </w:style>
  <w:style w:type="character" w:styleId="IntenseEmphasis">
    <w:name w:val="Intense Emphasis"/>
    <w:basedOn w:val="DefaultParagraphFont"/>
    <w:uiPriority w:val="21"/>
    <w:qFormat/>
    <w:rsid w:val="00CC165C"/>
    <w:rPr>
      <w:i/>
      <w:iCs/>
      <w:color w:val="2E74B5" w:themeColor="accent1" w:themeShade="BF"/>
    </w:rPr>
  </w:style>
  <w:style w:type="paragraph" w:styleId="IntenseQuote">
    <w:name w:val="Intense Quote"/>
    <w:basedOn w:val="Normal"/>
    <w:next w:val="Normal"/>
    <w:link w:val="IntenseQuoteChar"/>
    <w:uiPriority w:val="30"/>
    <w:qFormat/>
    <w:rsid w:val="00CC165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cstheme="minorBidi"/>
      <w:i/>
      <w:iCs/>
      <w:color w:val="2E74B5"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C165C"/>
    <w:rPr>
      <w:rFonts w:ascii="Times New Roman" w:hAnsi="Times New Roman"/>
      <w:i/>
      <w:iCs/>
      <w:color w:val="2E74B5" w:themeColor="accent1" w:themeShade="BF"/>
      <w:kern w:val="2"/>
      <w:sz w:val="24"/>
      <w14:ligatures w14:val="standardContextual"/>
    </w:rPr>
  </w:style>
  <w:style w:type="character" w:styleId="IntenseReference">
    <w:name w:val="Intense Reference"/>
    <w:basedOn w:val="DefaultParagraphFont"/>
    <w:uiPriority w:val="32"/>
    <w:qFormat/>
    <w:rsid w:val="00CC165C"/>
    <w:rPr>
      <w:b/>
      <w:bCs/>
      <w:smallCaps/>
      <w:color w:val="2E74B5" w:themeColor="accent1" w:themeShade="BF"/>
      <w:spacing w:val="5"/>
    </w:rPr>
  </w:style>
  <w:style w:type="table" w:customStyle="1" w:styleId="Style54">
    <w:name w:val="_Style 54"/>
    <w:basedOn w:val="TableNormal"/>
    <w:qFormat/>
    <w:rsid w:val="00CC165C"/>
    <w:pPr>
      <w:spacing w:after="0" w:line="240" w:lineRule="auto"/>
    </w:pPr>
    <w:rPr>
      <w:rFonts w:ascii="Times New Roman" w:eastAsia="Times New Roman" w:hAnsi="Times New Roman" w:cs="Times New Roman"/>
      <w:sz w:val="20"/>
      <w:szCs w:val="20"/>
    </w:rPr>
    <w:tblPr>
      <w:tblInd w:w="0" w:type="dxa"/>
      <w:tblCellMar>
        <w:top w:w="0" w:type="dxa"/>
        <w:left w:w="115" w:type="dxa"/>
        <w:bottom w:w="0" w:type="dxa"/>
        <w:right w:w="115" w:type="dxa"/>
      </w:tblCellMar>
    </w:tblPr>
  </w:style>
  <w:style w:type="table" w:customStyle="1" w:styleId="Style55">
    <w:name w:val="_Style 55"/>
    <w:basedOn w:val="TableNormal"/>
    <w:qFormat/>
    <w:rsid w:val="00CC165C"/>
    <w:pPr>
      <w:spacing w:after="0" w:line="240" w:lineRule="auto"/>
    </w:pPr>
    <w:rPr>
      <w:rFonts w:ascii="Times New Roman" w:eastAsia="Times New Roman" w:hAnsi="Times New Roman" w:cs="Times New Roman"/>
      <w:sz w:val="20"/>
      <w:szCs w:val="20"/>
    </w:rPr>
    <w:tblPr>
      <w:tblInd w:w="0" w:type="dxa"/>
      <w:tblCellMar>
        <w:top w:w="0" w:type="dxa"/>
        <w:left w:w="115" w:type="dxa"/>
        <w:bottom w:w="0" w:type="dxa"/>
        <w:right w:w="115" w:type="dxa"/>
      </w:tblCellMar>
    </w:tblPr>
  </w:style>
  <w:style w:type="paragraph" w:customStyle="1" w:styleId="p1">
    <w:name w:val="p1"/>
    <w:basedOn w:val="Normal"/>
    <w:rsid w:val="00CC165C"/>
    <w:rPr>
      <w:rFonts w:ascii=".AppleSystemUIFont" w:hAnsi=".AppleSystemUIFont"/>
      <w:color w:val="111111"/>
      <w:sz w:val="26"/>
      <w:szCs w:val="26"/>
    </w:rPr>
  </w:style>
  <w:style w:type="paragraph" w:customStyle="1" w:styleId="p3">
    <w:name w:val="p3"/>
    <w:basedOn w:val="Normal"/>
    <w:rsid w:val="00CC165C"/>
    <w:rPr>
      <w:rFonts w:ascii=".AppleSystemUIFont" w:hAnsi=".AppleSystemUIFont"/>
      <w:color w:val="111111"/>
      <w:sz w:val="26"/>
      <w:szCs w:val="26"/>
    </w:rPr>
  </w:style>
  <w:style w:type="character" w:customStyle="1" w:styleId="s1">
    <w:name w:val="s1"/>
    <w:basedOn w:val="DefaultParagraphFont"/>
    <w:rsid w:val="00CC165C"/>
    <w:rPr>
      <w:rFonts w:ascii="UICTFontTextStyleBody" w:hAnsi="UICTFontTextStyleBody" w:hint="default"/>
      <w:b w:val="0"/>
      <w:bCs w:val="0"/>
      <w:i w:val="0"/>
      <w:iCs w:val="0"/>
      <w:sz w:val="26"/>
      <w:szCs w:val="26"/>
    </w:rPr>
  </w:style>
  <w:style w:type="character" w:customStyle="1" w:styleId="s3">
    <w:name w:val="s3"/>
    <w:basedOn w:val="DefaultParagraphFont"/>
    <w:rsid w:val="00CC165C"/>
    <w:rPr>
      <w:rFonts w:ascii="UICTFontTextStyleBody" w:hAnsi="UICTFontTextStyleBody" w:hint="default"/>
      <w:b/>
      <w:bCs/>
      <w:i w:val="0"/>
      <w:iCs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CC165C"/>
    <w:pPr>
      <w:keepNext/>
      <w:keepLines/>
      <w:spacing w:before="480" w:after="120"/>
      <w:outlineLvl w:val="0"/>
    </w:pPr>
    <w:rPr>
      <w:b/>
      <w:sz w:val="48"/>
      <w:szCs w:val="48"/>
      <w:lang w:eastAsia="ja-JP"/>
    </w:rPr>
  </w:style>
  <w:style w:type="paragraph" w:styleId="Heading2">
    <w:name w:val="heading 2"/>
    <w:basedOn w:val="Normal"/>
    <w:next w:val="Normal"/>
    <w:link w:val="Heading2Char"/>
    <w:uiPriority w:val="9"/>
    <w:unhideWhenUsed/>
    <w:qFormat/>
    <w:rsid w:val="00CC165C"/>
    <w:pPr>
      <w:keepNext/>
      <w:keepLines/>
      <w:spacing w:before="360" w:after="80"/>
      <w:outlineLvl w:val="1"/>
    </w:pPr>
    <w:rPr>
      <w:b/>
      <w:sz w:val="36"/>
      <w:szCs w:val="36"/>
      <w:lang w:eastAsia="ja-JP"/>
    </w:rPr>
  </w:style>
  <w:style w:type="paragraph" w:styleId="Heading3">
    <w:name w:val="heading 3"/>
    <w:basedOn w:val="Normal"/>
    <w:next w:val="Normal"/>
    <w:link w:val="Heading3Char"/>
    <w:uiPriority w:val="9"/>
    <w:unhideWhenUsed/>
    <w:qFormat/>
    <w:rsid w:val="00CC165C"/>
    <w:pPr>
      <w:keepNext/>
      <w:keepLines/>
      <w:spacing w:before="280" w:after="80"/>
      <w:outlineLvl w:val="2"/>
    </w:pPr>
    <w:rPr>
      <w:b/>
      <w:sz w:val="28"/>
      <w:szCs w:val="28"/>
      <w:lang w:eastAsia="ja-JP"/>
    </w:rPr>
  </w:style>
  <w:style w:type="paragraph" w:styleId="Heading4">
    <w:name w:val="heading 4"/>
    <w:basedOn w:val="Normal"/>
    <w:next w:val="Normal"/>
    <w:link w:val="Heading4Char"/>
    <w:uiPriority w:val="9"/>
    <w:semiHidden/>
    <w:unhideWhenUsed/>
    <w:qFormat/>
    <w:rsid w:val="00CC165C"/>
    <w:pPr>
      <w:keepNext/>
      <w:keepLines/>
      <w:spacing w:before="240" w:after="40"/>
      <w:outlineLvl w:val="3"/>
    </w:pPr>
    <w:rPr>
      <w:b/>
      <w:lang w:eastAsia="ja-JP"/>
    </w:rPr>
  </w:style>
  <w:style w:type="paragraph" w:styleId="Heading5">
    <w:name w:val="heading 5"/>
    <w:basedOn w:val="Normal"/>
    <w:next w:val="Normal"/>
    <w:link w:val="Heading5Char"/>
    <w:uiPriority w:val="9"/>
    <w:semiHidden/>
    <w:unhideWhenUsed/>
    <w:qFormat/>
    <w:rsid w:val="00CC165C"/>
    <w:pPr>
      <w:keepNext/>
      <w:keepLines/>
      <w:spacing w:before="220" w:after="40"/>
      <w:outlineLvl w:val="4"/>
    </w:pPr>
    <w:rPr>
      <w:b/>
      <w:sz w:val="22"/>
      <w:szCs w:val="22"/>
      <w:lang w:eastAsia="ja-JP"/>
    </w:rPr>
  </w:style>
  <w:style w:type="paragraph" w:styleId="Heading6">
    <w:name w:val="heading 6"/>
    <w:basedOn w:val="Normal"/>
    <w:next w:val="Normal"/>
    <w:link w:val="Heading6Char"/>
    <w:uiPriority w:val="9"/>
    <w:semiHidden/>
    <w:unhideWhenUsed/>
    <w:qFormat/>
    <w:rsid w:val="00CC165C"/>
    <w:pPr>
      <w:keepNext/>
      <w:keepLines/>
      <w:spacing w:before="200" w:after="40"/>
      <w:outlineLvl w:val="5"/>
    </w:pPr>
    <w:rPr>
      <w:b/>
      <w:sz w:val="20"/>
      <w:szCs w:val="20"/>
      <w:lang w:eastAsia="ja-JP"/>
    </w:rPr>
  </w:style>
  <w:style w:type="paragraph" w:styleId="Heading7">
    <w:name w:val="heading 7"/>
    <w:basedOn w:val="Normal"/>
    <w:next w:val="Normal"/>
    <w:link w:val="Heading7Char"/>
    <w:uiPriority w:val="9"/>
    <w:semiHidden/>
    <w:unhideWhenUsed/>
    <w:qFormat/>
    <w:rsid w:val="00CC165C"/>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C165C"/>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C165C"/>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350FE"/>
    <w:pPr>
      <w:widowControl w:val="0"/>
      <w:autoSpaceDE w:val="0"/>
      <w:autoSpaceDN w:val="0"/>
      <w:spacing w:before="100" w:beforeAutospacing="1"/>
      <w:ind w:left="108"/>
    </w:pPr>
    <w:rPr>
      <w:sz w:val="22"/>
      <w:szCs w:val="22"/>
    </w:rPr>
  </w:style>
  <w:style w:type="paragraph" w:styleId="NormalWeb">
    <w:name w:val="Normal (Web)"/>
    <w:basedOn w:val="Normal"/>
    <w:link w:val="NormalWebChar"/>
    <w:uiPriority w:val="99"/>
    <w:unhideWhenUsed/>
    <w:qFormat/>
    <w:rsid w:val="00F350FE"/>
    <w:pPr>
      <w:spacing w:before="100" w:beforeAutospacing="1" w:after="100" w:afterAutospacing="1"/>
    </w:pPr>
  </w:style>
  <w:style w:type="character" w:customStyle="1" w:styleId="apple-converted-space">
    <w:name w:val="apple-converted-space"/>
    <w:basedOn w:val="DefaultParagraphFont"/>
    <w:rsid w:val="00F350FE"/>
  </w:style>
  <w:style w:type="character" w:styleId="Strong">
    <w:name w:val="Strong"/>
    <w:basedOn w:val="DefaultParagraphFont"/>
    <w:uiPriority w:val="22"/>
    <w:qFormat/>
    <w:rsid w:val="00F350FE"/>
    <w:rPr>
      <w:b/>
      <w:bCs/>
    </w:rPr>
  </w:style>
  <w:style w:type="table" w:customStyle="1" w:styleId="YoungMixTable">
    <w:name w:val="YoungMix_Table"/>
    <w:rsid w:val="002F4704"/>
    <w:pPr>
      <w:spacing w:after="0" w:line="240" w:lineRule="auto"/>
    </w:pPr>
    <w:rPr>
      <w:rFonts w:ascii="Times New Roman" w:hAnsi="Times New Roman"/>
      <w:sz w:val="24"/>
      <w:szCs w:val="24"/>
    </w:rPr>
    <w:tblPr>
      <w:tblCellMar>
        <w:top w:w="0" w:type="dxa"/>
        <w:left w:w="0" w:type="dxa"/>
        <w:bottom w:w="0" w:type="dxa"/>
        <w:right w:w="0" w:type="dxa"/>
      </w:tblCellMar>
    </w:tblPr>
  </w:style>
  <w:style w:type="paragraph" w:styleId="Header">
    <w:name w:val="header"/>
    <w:basedOn w:val="Normal"/>
    <w:link w:val="HeaderChar"/>
    <w:uiPriority w:val="99"/>
    <w:unhideWhenUsed/>
    <w:rsid w:val="002F4704"/>
    <w:pPr>
      <w:tabs>
        <w:tab w:val="center" w:pos="4680"/>
        <w:tab w:val="right" w:pos="9360"/>
      </w:tabs>
    </w:pPr>
  </w:style>
  <w:style w:type="character" w:customStyle="1" w:styleId="HeaderChar">
    <w:name w:val="Header Char"/>
    <w:basedOn w:val="DefaultParagraphFont"/>
    <w:link w:val="Header"/>
    <w:uiPriority w:val="99"/>
    <w:rsid w:val="002F47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4704"/>
    <w:pPr>
      <w:tabs>
        <w:tab w:val="center" w:pos="4680"/>
        <w:tab w:val="right" w:pos="9360"/>
      </w:tabs>
    </w:pPr>
  </w:style>
  <w:style w:type="character" w:customStyle="1" w:styleId="FooterChar">
    <w:name w:val="Footer Char"/>
    <w:basedOn w:val="DefaultParagraphFont"/>
    <w:link w:val="Footer"/>
    <w:uiPriority w:val="99"/>
    <w:rsid w:val="002F4704"/>
    <w:rPr>
      <w:rFonts w:ascii="Times New Roman" w:eastAsia="Times New Roman" w:hAnsi="Times New Roman" w:cs="Times New Roman"/>
      <w:sz w:val="24"/>
      <w:szCs w:val="24"/>
    </w:rPr>
  </w:style>
  <w:style w:type="table" w:styleId="TableGrid">
    <w:name w:val="Table Grid"/>
    <w:basedOn w:val="TableNormal"/>
    <w:uiPriority w:val="39"/>
    <w:qFormat/>
    <w:rsid w:val="00C94FC5"/>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94FC5"/>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CC165C"/>
    <w:pPr>
      <w:spacing w:before="100" w:beforeAutospacing="1" w:after="100" w:afterAutospacing="1"/>
    </w:pPr>
  </w:style>
  <w:style w:type="character" w:customStyle="1" w:styleId="15">
    <w:name w:val="15"/>
    <w:basedOn w:val="DefaultParagraphFont"/>
    <w:qFormat/>
    <w:rsid w:val="00CC165C"/>
    <w:rPr>
      <w:rFonts w:ascii="Calibri" w:hAnsi="Calibri" w:cs="Calibri" w:hint="default"/>
    </w:rPr>
  </w:style>
  <w:style w:type="paragraph" w:customStyle="1" w:styleId="Body">
    <w:name w:val="Body"/>
    <w:rsid w:val="00CC165C"/>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CC16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CC165C"/>
    <w:rPr>
      <w:rFonts w:ascii="Times New Roman" w:eastAsia="Times New Roman" w:hAnsi="Times New Roman" w:cs="Times New Roman"/>
      <w:b/>
      <w:sz w:val="48"/>
      <w:szCs w:val="48"/>
      <w:lang w:eastAsia="ja-JP"/>
    </w:rPr>
  </w:style>
  <w:style w:type="character" w:customStyle="1" w:styleId="Heading2Char">
    <w:name w:val="Heading 2 Char"/>
    <w:basedOn w:val="DefaultParagraphFont"/>
    <w:link w:val="Heading2"/>
    <w:uiPriority w:val="9"/>
    <w:rsid w:val="00CC165C"/>
    <w:rPr>
      <w:rFonts w:ascii="Times New Roman" w:eastAsia="Times New Roman" w:hAnsi="Times New Roman" w:cs="Times New Roman"/>
      <w:b/>
      <w:sz w:val="36"/>
      <w:szCs w:val="36"/>
      <w:lang w:eastAsia="ja-JP"/>
    </w:rPr>
  </w:style>
  <w:style w:type="character" w:customStyle="1" w:styleId="Heading3Char">
    <w:name w:val="Heading 3 Char"/>
    <w:basedOn w:val="DefaultParagraphFont"/>
    <w:link w:val="Heading3"/>
    <w:uiPriority w:val="9"/>
    <w:rsid w:val="00CC165C"/>
    <w:rPr>
      <w:rFonts w:ascii="Times New Roman" w:eastAsia="Times New Roman" w:hAnsi="Times New Roman" w:cs="Times New Roman"/>
      <w:b/>
      <w:sz w:val="28"/>
      <w:szCs w:val="28"/>
      <w:lang w:eastAsia="ja-JP"/>
    </w:rPr>
  </w:style>
  <w:style w:type="character" w:customStyle="1" w:styleId="Heading4Char">
    <w:name w:val="Heading 4 Char"/>
    <w:basedOn w:val="DefaultParagraphFont"/>
    <w:link w:val="Heading4"/>
    <w:uiPriority w:val="9"/>
    <w:semiHidden/>
    <w:rsid w:val="00CC165C"/>
    <w:rPr>
      <w:rFonts w:ascii="Times New Roman" w:eastAsia="Times New Roman" w:hAnsi="Times New Roman" w:cs="Times New Roman"/>
      <w:b/>
      <w:sz w:val="24"/>
      <w:szCs w:val="24"/>
      <w:lang w:eastAsia="ja-JP"/>
    </w:rPr>
  </w:style>
  <w:style w:type="character" w:customStyle="1" w:styleId="Heading5Char">
    <w:name w:val="Heading 5 Char"/>
    <w:basedOn w:val="DefaultParagraphFont"/>
    <w:link w:val="Heading5"/>
    <w:uiPriority w:val="9"/>
    <w:semiHidden/>
    <w:rsid w:val="00CC165C"/>
    <w:rPr>
      <w:rFonts w:ascii="Times New Roman" w:eastAsia="Times New Roman" w:hAnsi="Times New Roman" w:cs="Times New Roman"/>
      <w:b/>
      <w:lang w:eastAsia="ja-JP"/>
    </w:rPr>
  </w:style>
  <w:style w:type="character" w:customStyle="1" w:styleId="Heading6Char">
    <w:name w:val="Heading 6 Char"/>
    <w:basedOn w:val="DefaultParagraphFont"/>
    <w:link w:val="Heading6"/>
    <w:uiPriority w:val="9"/>
    <w:semiHidden/>
    <w:rsid w:val="00CC165C"/>
    <w:rPr>
      <w:rFonts w:ascii="Times New Roman" w:eastAsia="Times New Roman" w:hAnsi="Times New Roman" w:cs="Times New Roman"/>
      <w:b/>
      <w:sz w:val="20"/>
      <w:szCs w:val="20"/>
      <w:lang w:eastAsia="ja-JP"/>
    </w:rPr>
  </w:style>
  <w:style w:type="paragraph" w:styleId="Title">
    <w:name w:val="Title"/>
    <w:basedOn w:val="Normal"/>
    <w:next w:val="Normal"/>
    <w:link w:val="TitleChar"/>
    <w:uiPriority w:val="10"/>
    <w:qFormat/>
    <w:rsid w:val="00CC165C"/>
    <w:pPr>
      <w:keepNext/>
      <w:keepLines/>
      <w:spacing w:before="480" w:after="120"/>
    </w:pPr>
    <w:rPr>
      <w:b/>
      <w:sz w:val="72"/>
      <w:szCs w:val="72"/>
      <w:lang w:eastAsia="ja-JP"/>
    </w:rPr>
  </w:style>
  <w:style w:type="character" w:customStyle="1" w:styleId="TitleChar">
    <w:name w:val="Title Char"/>
    <w:basedOn w:val="DefaultParagraphFont"/>
    <w:link w:val="Title"/>
    <w:uiPriority w:val="10"/>
    <w:rsid w:val="00CC165C"/>
    <w:rPr>
      <w:rFonts w:ascii="Times New Roman" w:eastAsia="Times New Roman" w:hAnsi="Times New Roman" w:cs="Times New Roman"/>
      <w:b/>
      <w:sz w:val="72"/>
      <w:szCs w:val="72"/>
      <w:lang w:eastAsia="ja-JP"/>
    </w:rPr>
  </w:style>
  <w:style w:type="character" w:styleId="Emphasis">
    <w:name w:val="Emphasis"/>
    <w:basedOn w:val="DefaultParagraphFont"/>
    <w:uiPriority w:val="20"/>
    <w:qFormat/>
    <w:rsid w:val="00CC165C"/>
    <w:rPr>
      <w:i/>
      <w:iCs/>
    </w:rPr>
  </w:style>
  <w:style w:type="paragraph" w:styleId="Subtitle">
    <w:name w:val="Subtitle"/>
    <w:basedOn w:val="Normal"/>
    <w:next w:val="Normal"/>
    <w:link w:val="SubtitleChar"/>
    <w:uiPriority w:val="11"/>
    <w:qFormat/>
    <w:rsid w:val="00CC165C"/>
    <w:pPr>
      <w:keepNext/>
      <w:keepLines/>
      <w:spacing w:before="360" w:after="80"/>
    </w:pPr>
    <w:rPr>
      <w:rFonts w:ascii="Georgia" w:eastAsia="Georgia" w:hAnsi="Georgia" w:cs="Georgia"/>
      <w:i/>
      <w:color w:val="666666"/>
      <w:sz w:val="48"/>
      <w:szCs w:val="48"/>
      <w:lang w:eastAsia="ja-JP"/>
    </w:rPr>
  </w:style>
  <w:style w:type="character" w:customStyle="1" w:styleId="SubtitleChar">
    <w:name w:val="Subtitle Char"/>
    <w:basedOn w:val="DefaultParagraphFont"/>
    <w:link w:val="Subtitle"/>
    <w:uiPriority w:val="11"/>
    <w:rsid w:val="00CC165C"/>
    <w:rPr>
      <w:rFonts w:ascii="Georgia" w:eastAsia="Georgia" w:hAnsi="Georgia" w:cs="Georgia"/>
      <w:i/>
      <w:color w:val="666666"/>
      <w:sz w:val="48"/>
      <w:szCs w:val="48"/>
      <w:lang w:eastAsia="ja-JP"/>
    </w:rPr>
  </w:style>
  <w:style w:type="paragraph" w:styleId="ListParagraph">
    <w:name w:val="List Paragraph"/>
    <w:aliases w:val="body -,HPL01,Colorful List - Accent 13,List Paragraph1"/>
    <w:basedOn w:val="Normal"/>
    <w:link w:val="ListParagraphChar"/>
    <w:uiPriority w:val="34"/>
    <w:qFormat/>
    <w:rsid w:val="00CC165C"/>
    <w:pPr>
      <w:ind w:left="720"/>
      <w:contextualSpacing/>
    </w:pPr>
    <w:rPr>
      <w:lang w:eastAsia="ja-JP"/>
    </w:rPr>
  </w:style>
  <w:style w:type="character" w:customStyle="1" w:styleId="fontstyle01">
    <w:name w:val="fontstyle01"/>
    <w:basedOn w:val="DefaultParagraphFont"/>
    <w:rsid w:val="00CC165C"/>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CC165C"/>
    <w:rPr>
      <w:rFonts w:ascii="Times New Roman" w:eastAsia="Times New Roman" w:hAnsi="Times New Roman" w:cs="Times New Roman"/>
      <w:sz w:val="24"/>
      <w:szCs w:val="24"/>
      <w:lang w:eastAsia="ja-JP"/>
    </w:rPr>
  </w:style>
  <w:style w:type="character" w:customStyle="1" w:styleId="NormalWebChar">
    <w:name w:val="Normal (Web) Char"/>
    <w:link w:val="NormalWeb"/>
    <w:uiPriority w:val="99"/>
    <w:rsid w:val="00CC165C"/>
    <w:rPr>
      <w:rFonts w:ascii="Times New Roman" w:eastAsia="Times New Roman" w:hAnsi="Times New Roman" w:cs="Times New Roman"/>
      <w:sz w:val="24"/>
      <w:szCs w:val="24"/>
    </w:rPr>
  </w:style>
  <w:style w:type="character" w:customStyle="1" w:styleId="BodyTextChar">
    <w:name w:val="Body Text Char"/>
    <w:link w:val="BodyText"/>
    <w:uiPriority w:val="1"/>
    <w:rsid w:val="00CC165C"/>
    <w:rPr>
      <w:rFonts w:eastAsia="Times New Roman"/>
    </w:rPr>
  </w:style>
  <w:style w:type="paragraph" w:styleId="BodyText">
    <w:name w:val="Body Text"/>
    <w:basedOn w:val="Normal"/>
    <w:link w:val="BodyTextChar"/>
    <w:uiPriority w:val="1"/>
    <w:qFormat/>
    <w:rsid w:val="00CC165C"/>
    <w:pPr>
      <w:widowControl w:val="0"/>
      <w:spacing w:line="262" w:lineRule="auto"/>
      <w:ind w:firstLine="340"/>
    </w:pPr>
    <w:rPr>
      <w:rFonts w:asciiTheme="minorHAnsi" w:hAnsiTheme="minorHAnsi" w:cstheme="minorBidi"/>
      <w:sz w:val="22"/>
      <w:szCs w:val="22"/>
    </w:rPr>
  </w:style>
  <w:style w:type="character" w:customStyle="1" w:styleId="BodyTextChar1">
    <w:name w:val="Body Text Char1"/>
    <w:basedOn w:val="DefaultParagraphFont"/>
    <w:uiPriority w:val="99"/>
    <w:semiHidden/>
    <w:rsid w:val="00CC16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1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65C"/>
    <w:rPr>
      <w:rFonts w:ascii="Segoe UI" w:eastAsia="Times New Roman" w:hAnsi="Segoe UI" w:cs="Segoe UI"/>
      <w:sz w:val="18"/>
      <w:szCs w:val="18"/>
    </w:rPr>
  </w:style>
  <w:style w:type="character" w:styleId="Hyperlink">
    <w:name w:val="Hyperlink"/>
    <w:basedOn w:val="DefaultParagraphFont"/>
    <w:uiPriority w:val="99"/>
    <w:unhideWhenUsed/>
    <w:rsid w:val="00CC165C"/>
    <w:rPr>
      <w:color w:val="0563C1" w:themeColor="hyperlink"/>
      <w:u w:val="single"/>
    </w:rPr>
  </w:style>
  <w:style w:type="character" w:customStyle="1" w:styleId="UnresolvedMention">
    <w:name w:val="Unresolved Mention"/>
    <w:basedOn w:val="DefaultParagraphFont"/>
    <w:uiPriority w:val="99"/>
    <w:semiHidden/>
    <w:unhideWhenUsed/>
    <w:rsid w:val="00CC165C"/>
    <w:rPr>
      <w:color w:val="605E5C"/>
      <w:shd w:val="clear" w:color="auto" w:fill="E1DFDD"/>
    </w:rPr>
  </w:style>
  <w:style w:type="character" w:customStyle="1" w:styleId="NoSpacingChar">
    <w:name w:val="No Spacing Char"/>
    <w:link w:val="NoSpacing"/>
    <w:uiPriority w:val="1"/>
    <w:qFormat/>
    <w:locked/>
    <w:rsid w:val="00CC165C"/>
    <w:rPr>
      <w:rFonts w:ascii="Times New Roman" w:hAnsi="Times New Roman"/>
      <w:kern w:val="2"/>
      <w:sz w:val="28"/>
      <w14:ligatures w14:val="standardContextual"/>
    </w:rPr>
  </w:style>
  <w:style w:type="character" w:customStyle="1" w:styleId="YoungMixChar">
    <w:name w:val="YoungMix_Char"/>
    <w:qFormat/>
    <w:rsid w:val="00CC165C"/>
    <w:rPr>
      <w:rFonts w:ascii="Times New Roman" w:hAnsi="Times New Roman"/>
      <w:sz w:val="24"/>
    </w:rPr>
  </w:style>
  <w:style w:type="table" w:customStyle="1" w:styleId="TableGrid1">
    <w:name w:val="Table Grid1"/>
    <w:basedOn w:val="TableNormal"/>
    <w:next w:val="TableGrid"/>
    <w:uiPriority w:val="39"/>
    <w:qFormat/>
    <w:rsid w:val="00CC165C"/>
    <w:pPr>
      <w:spacing w:after="0" w:line="240" w:lineRule="auto"/>
    </w:pPr>
    <w:rPr>
      <w:rFonts w:ascii="Times New Roman" w:eastAsia="SimSun" w:hAnsi="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0">
    <w:name w:val="_Style 20"/>
    <w:basedOn w:val="TableNormal"/>
    <w:qFormat/>
    <w:rsid w:val="00CC165C"/>
    <w:pPr>
      <w:spacing w:after="0" w:line="240" w:lineRule="auto"/>
    </w:pPr>
    <w:rPr>
      <w:rFonts w:ascii="Calibri" w:eastAsia="Calibri" w:hAnsi="Calibri" w:cs="Calibri"/>
      <w:sz w:val="20"/>
      <w:szCs w:val="20"/>
    </w:rPr>
    <w:tblPr>
      <w:tblCellMar>
        <w:top w:w="0" w:type="dxa"/>
        <w:left w:w="108" w:type="dxa"/>
        <w:bottom w:w="0" w:type="dxa"/>
        <w:right w:w="108" w:type="dxa"/>
      </w:tblCellMar>
    </w:tblPr>
  </w:style>
  <w:style w:type="table" w:customStyle="1" w:styleId="Style21">
    <w:name w:val="_Style 21"/>
    <w:basedOn w:val="TableNormal"/>
    <w:qFormat/>
    <w:rsid w:val="00CC165C"/>
    <w:pPr>
      <w:spacing w:after="0" w:line="240" w:lineRule="auto"/>
    </w:pPr>
    <w:rPr>
      <w:rFonts w:ascii="Calibri" w:eastAsia="Calibri" w:hAnsi="Calibri" w:cs="Calibri"/>
      <w:sz w:val="20"/>
      <w:szCs w:val="20"/>
    </w:rPr>
    <w:tblPr>
      <w:tblCellMar>
        <w:top w:w="0" w:type="dxa"/>
        <w:left w:w="108" w:type="dxa"/>
        <w:bottom w:w="0" w:type="dxa"/>
        <w:right w:w="108" w:type="dxa"/>
      </w:tblCellMar>
    </w:tblPr>
  </w:style>
  <w:style w:type="paragraph" w:customStyle="1" w:styleId="tab4cau1dong">
    <w:name w:val="tab4cau1dong"/>
    <w:basedOn w:val="Normal"/>
    <w:rsid w:val="00CC165C"/>
    <w:pPr>
      <w:tabs>
        <w:tab w:val="left" w:pos="3600"/>
        <w:tab w:val="left" w:pos="5700"/>
        <w:tab w:val="left" w:pos="7800"/>
      </w:tabs>
      <w:spacing w:after="160" w:line="259" w:lineRule="auto"/>
    </w:pPr>
    <w:rPr>
      <w:sz w:val="26"/>
      <w:szCs w:val="26"/>
    </w:rPr>
  </w:style>
  <w:style w:type="paragraph" w:customStyle="1" w:styleId="Normal1">
    <w:name w:val="Normal1"/>
    <w:rsid w:val="00CC165C"/>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CC165C"/>
  </w:style>
  <w:style w:type="character" w:customStyle="1" w:styleId="l6">
    <w:name w:val="l6"/>
    <w:basedOn w:val="DefaultParagraphFont"/>
    <w:rsid w:val="00CC165C"/>
  </w:style>
  <w:style w:type="character" w:customStyle="1" w:styleId="l9">
    <w:name w:val="l9"/>
    <w:basedOn w:val="DefaultParagraphFont"/>
    <w:rsid w:val="00CC165C"/>
  </w:style>
  <w:style w:type="character" w:customStyle="1" w:styleId="Heading7Char">
    <w:name w:val="Heading 7 Char"/>
    <w:basedOn w:val="DefaultParagraphFont"/>
    <w:link w:val="Heading7"/>
    <w:uiPriority w:val="9"/>
    <w:semiHidden/>
    <w:rsid w:val="00CC165C"/>
    <w:rPr>
      <w:rFonts w:eastAsiaTheme="majorEastAsia" w:cstheme="majorBidi"/>
      <w:color w:val="595959" w:themeColor="text1" w:themeTint="A6"/>
      <w:kern w:val="2"/>
      <w:sz w:val="24"/>
      <w14:ligatures w14:val="standardContextual"/>
    </w:rPr>
  </w:style>
  <w:style w:type="character" w:customStyle="1" w:styleId="Heading8Char">
    <w:name w:val="Heading 8 Char"/>
    <w:basedOn w:val="DefaultParagraphFont"/>
    <w:link w:val="Heading8"/>
    <w:uiPriority w:val="9"/>
    <w:semiHidden/>
    <w:rsid w:val="00CC165C"/>
    <w:rPr>
      <w:rFonts w:eastAsiaTheme="majorEastAsia" w:cstheme="majorBidi"/>
      <w:i/>
      <w:iCs/>
      <w:color w:val="272727" w:themeColor="text1" w:themeTint="D8"/>
      <w:kern w:val="2"/>
      <w:sz w:val="24"/>
      <w14:ligatures w14:val="standardContextual"/>
    </w:rPr>
  </w:style>
  <w:style w:type="character" w:customStyle="1" w:styleId="Heading9Char">
    <w:name w:val="Heading 9 Char"/>
    <w:basedOn w:val="DefaultParagraphFont"/>
    <w:link w:val="Heading9"/>
    <w:uiPriority w:val="9"/>
    <w:semiHidden/>
    <w:rsid w:val="00CC165C"/>
    <w:rPr>
      <w:rFonts w:eastAsiaTheme="majorEastAsia" w:cstheme="majorBidi"/>
      <w:color w:val="272727" w:themeColor="text1" w:themeTint="D8"/>
      <w:kern w:val="2"/>
      <w:sz w:val="24"/>
      <w14:ligatures w14:val="standardContextual"/>
    </w:rPr>
  </w:style>
  <w:style w:type="paragraph" w:styleId="Quote">
    <w:name w:val="Quote"/>
    <w:basedOn w:val="Normal"/>
    <w:next w:val="Normal"/>
    <w:link w:val="QuoteChar"/>
    <w:uiPriority w:val="29"/>
    <w:qFormat/>
    <w:rsid w:val="00CC165C"/>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C165C"/>
    <w:rPr>
      <w:rFonts w:ascii="Times New Roman" w:hAnsi="Times New Roman"/>
      <w:i/>
      <w:iCs/>
      <w:color w:val="404040" w:themeColor="text1" w:themeTint="BF"/>
      <w:kern w:val="2"/>
      <w:sz w:val="24"/>
      <w14:ligatures w14:val="standardContextual"/>
    </w:rPr>
  </w:style>
  <w:style w:type="character" w:styleId="IntenseEmphasis">
    <w:name w:val="Intense Emphasis"/>
    <w:basedOn w:val="DefaultParagraphFont"/>
    <w:uiPriority w:val="21"/>
    <w:qFormat/>
    <w:rsid w:val="00CC165C"/>
    <w:rPr>
      <w:i/>
      <w:iCs/>
      <w:color w:val="2E74B5" w:themeColor="accent1" w:themeShade="BF"/>
    </w:rPr>
  </w:style>
  <w:style w:type="paragraph" w:styleId="IntenseQuote">
    <w:name w:val="Intense Quote"/>
    <w:basedOn w:val="Normal"/>
    <w:next w:val="Normal"/>
    <w:link w:val="IntenseQuoteChar"/>
    <w:uiPriority w:val="30"/>
    <w:qFormat/>
    <w:rsid w:val="00CC165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cstheme="minorBidi"/>
      <w:i/>
      <w:iCs/>
      <w:color w:val="2E74B5"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C165C"/>
    <w:rPr>
      <w:rFonts w:ascii="Times New Roman" w:hAnsi="Times New Roman"/>
      <w:i/>
      <w:iCs/>
      <w:color w:val="2E74B5" w:themeColor="accent1" w:themeShade="BF"/>
      <w:kern w:val="2"/>
      <w:sz w:val="24"/>
      <w14:ligatures w14:val="standardContextual"/>
    </w:rPr>
  </w:style>
  <w:style w:type="character" w:styleId="IntenseReference">
    <w:name w:val="Intense Reference"/>
    <w:basedOn w:val="DefaultParagraphFont"/>
    <w:uiPriority w:val="32"/>
    <w:qFormat/>
    <w:rsid w:val="00CC165C"/>
    <w:rPr>
      <w:b/>
      <w:bCs/>
      <w:smallCaps/>
      <w:color w:val="2E74B5" w:themeColor="accent1" w:themeShade="BF"/>
      <w:spacing w:val="5"/>
    </w:rPr>
  </w:style>
  <w:style w:type="table" w:customStyle="1" w:styleId="Style54">
    <w:name w:val="_Style 54"/>
    <w:basedOn w:val="TableNormal"/>
    <w:qFormat/>
    <w:rsid w:val="00CC165C"/>
    <w:pPr>
      <w:spacing w:after="0" w:line="240" w:lineRule="auto"/>
    </w:pPr>
    <w:rPr>
      <w:rFonts w:ascii="Times New Roman" w:eastAsia="Times New Roman" w:hAnsi="Times New Roman" w:cs="Times New Roman"/>
      <w:sz w:val="20"/>
      <w:szCs w:val="20"/>
    </w:rPr>
    <w:tblPr>
      <w:tblInd w:w="0" w:type="dxa"/>
      <w:tblCellMar>
        <w:top w:w="0" w:type="dxa"/>
        <w:left w:w="115" w:type="dxa"/>
        <w:bottom w:w="0" w:type="dxa"/>
        <w:right w:w="115" w:type="dxa"/>
      </w:tblCellMar>
    </w:tblPr>
  </w:style>
  <w:style w:type="table" w:customStyle="1" w:styleId="Style55">
    <w:name w:val="_Style 55"/>
    <w:basedOn w:val="TableNormal"/>
    <w:qFormat/>
    <w:rsid w:val="00CC165C"/>
    <w:pPr>
      <w:spacing w:after="0" w:line="240" w:lineRule="auto"/>
    </w:pPr>
    <w:rPr>
      <w:rFonts w:ascii="Times New Roman" w:eastAsia="Times New Roman" w:hAnsi="Times New Roman" w:cs="Times New Roman"/>
      <w:sz w:val="20"/>
      <w:szCs w:val="20"/>
    </w:rPr>
    <w:tblPr>
      <w:tblInd w:w="0" w:type="dxa"/>
      <w:tblCellMar>
        <w:top w:w="0" w:type="dxa"/>
        <w:left w:w="115" w:type="dxa"/>
        <w:bottom w:w="0" w:type="dxa"/>
        <w:right w:w="115" w:type="dxa"/>
      </w:tblCellMar>
    </w:tblPr>
  </w:style>
  <w:style w:type="paragraph" w:customStyle="1" w:styleId="p1">
    <w:name w:val="p1"/>
    <w:basedOn w:val="Normal"/>
    <w:rsid w:val="00CC165C"/>
    <w:rPr>
      <w:rFonts w:ascii=".AppleSystemUIFont" w:hAnsi=".AppleSystemUIFont"/>
      <w:color w:val="111111"/>
      <w:sz w:val="26"/>
      <w:szCs w:val="26"/>
    </w:rPr>
  </w:style>
  <w:style w:type="paragraph" w:customStyle="1" w:styleId="p3">
    <w:name w:val="p3"/>
    <w:basedOn w:val="Normal"/>
    <w:rsid w:val="00CC165C"/>
    <w:rPr>
      <w:rFonts w:ascii=".AppleSystemUIFont" w:hAnsi=".AppleSystemUIFont"/>
      <w:color w:val="111111"/>
      <w:sz w:val="26"/>
      <w:szCs w:val="26"/>
    </w:rPr>
  </w:style>
  <w:style w:type="character" w:customStyle="1" w:styleId="s1">
    <w:name w:val="s1"/>
    <w:basedOn w:val="DefaultParagraphFont"/>
    <w:rsid w:val="00CC165C"/>
    <w:rPr>
      <w:rFonts w:ascii="UICTFontTextStyleBody" w:hAnsi="UICTFontTextStyleBody" w:hint="default"/>
      <w:b w:val="0"/>
      <w:bCs w:val="0"/>
      <w:i w:val="0"/>
      <w:iCs w:val="0"/>
      <w:sz w:val="26"/>
      <w:szCs w:val="26"/>
    </w:rPr>
  </w:style>
  <w:style w:type="character" w:customStyle="1" w:styleId="s3">
    <w:name w:val="s3"/>
    <w:basedOn w:val="DefaultParagraphFont"/>
    <w:rsid w:val="00CC165C"/>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g" Type="http://schemas.openxmlformats.org/officeDocument/2006/relationships/image"/><Relationship Id="rId16" Target="media/image9.jpg" Type="http://schemas.openxmlformats.org/officeDocument/2006/relationships/image"/><Relationship Id="rId17" Target="media/image10.jp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286</Pages>
  <Words>149481</Words>
  <Characters>852045</Characters>
  <Application>Microsoft Office Word</Application>
  <DocSecurity>0</DocSecurity>
  <Lines>7100</Lines>
  <Paragraphs>1999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999527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2025-04-16T12:32:00Z</dcterms:created>
  <dc:creator>tailieu123.edu.vn</dc:creator>
  <dc:description>Bộ 50 đề ôn thi tốt nghiệp THPT Tiếng Anh 2025 bám sát minh họa có đáp án được soạn dưới dạng file word và PDF gồm 286 trang. Các bạn xem và tải về ở dưới.</dc:description>
  <dcterms:modified xsi:type="dcterms:W3CDTF">2025-04-16T12:32:00Z</dcterms:modified>
  <cp:revision>1</cp:revision>
  <dc:title>Bộ 50 Đề Ôn Thi Tốt Nghiệp THPT Tiếng Anh 2025 Bám Sát Minh Họa Có Đáp Án</dc:title>
</cp:coreProperties>
</file>