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40" w:rsidRPr="00456052" w:rsidRDefault="006C4340" w:rsidP="006C4340">
      <w:pPr>
        <w:spacing w:after="0" w:line="12" w:lineRule="atLeast"/>
        <w:jc w:val="center"/>
        <w:rPr>
          <w:rFonts w:ascii="Times New Roman" w:eastAsia="SimSun" w:hAnsi="Times New Roman" w:cs="Times New Roman"/>
          <w:color w:val="FF0000"/>
          <w:sz w:val="24"/>
          <w:szCs w:val="24"/>
          <w:lang w:eastAsia="zh-CN"/>
        </w:rPr>
      </w:pPr>
      <w:r w:rsidRPr="00456052">
        <w:rPr>
          <w:rFonts w:ascii="Times New Roman" w:eastAsia="SimSun" w:hAnsi="Times New Roman" w:cs="Times New Roman"/>
          <w:b/>
          <w:bCs/>
          <w:color w:val="FF0000"/>
          <w:sz w:val="28"/>
          <w:szCs w:val="28"/>
          <w:highlight w:val="yellow"/>
          <w:lang w:eastAsia="zh-CN"/>
        </w:rPr>
        <w:t>UNIT 3. MUSIC</w:t>
      </w:r>
      <w:bookmarkStart w:id="0" w:name="_GoBack"/>
      <w:bookmarkEnd w:id="0"/>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A. PRONUNCIATION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 Put the words in the correct columns according to the stressed syllable.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decide, famous, receive, remain, even, promise, relax, follow, notice, listen, prepare, attract, surprise, happen, expect, onwards, ancient, invite, around, psychic, bamboo, culture, depend, costume, gather, between, agree, clapper, practise, include, respond, singing, prefer, region, useful, reward, travel, begin, enjoy, social</w:t>
      </w:r>
    </w:p>
    <w:tbl>
      <w:tblPr>
        <w:tblW w:w="0" w:type="auto"/>
        <w:tblCellMar>
          <w:top w:w="15" w:type="dxa"/>
          <w:left w:w="15" w:type="dxa"/>
          <w:bottom w:w="15" w:type="dxa"/>
          <w:right w:w="15" w:type="dxa"/>
        </w:tblCellMar>
        <w:tblLook w:val="04A0" w:firstRow="1" w:lastRow="0" w:firstColumn="1" w:lastColumn="0" w:noHBand="0" w:noVBand="1"/>
      </w:tblPr>
      <w:tblGrid>
        <w:gridCol w:w="4784"/>
        <w:gridCol w:w="4792"/>
      </w:tblGrid>
      <w:tr w:rsidR="006C4340" w:rsidRPr="006C4340" w:rsidTr="00FD7EBD">
        <w:tc>
          <w:tcPr>
            <w:tcW w:w="49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C4340" w:rsidRPr="006C4340" w:rsidRDefault="006C4340" w:rsidP="006C4340">
            <w:pPr>
              <w:spacing w:after="0" w:line="11" w:lineRule="atLeast"/>
              <w:jc w:val="center"/>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Stress on the first syllable</w:t>
            </w:r>
          </w:p>
        </w:tc>
        <w:tc>
          <w:tcPr>
            <w:tcW w:w="49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C4340" w:rsidRPr="006C4340" w:rsidRDefault="006C4340" w:rsidP="006C4340">
            <w:pPr>
              <w:spacing w:after="0" w:line="11" w:lineRule="atLeast"/>
              <w:jc w:val="center"/>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Stress on the second syllable</w:t>
            </w:r>
          </w:p>
        </w:tc>
      </w:tr>
      <w:tr w:rsidR="006C4340" w:rsidRPr="006C4340" w:rsidTr="00FD7EBD">
        <w:tc>
          <w:tcPr>
            <w:tcW w:w="49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C4340" w:rsidRPr="006C4340" w:rsidRDefault="006C4340" w:rsidP="006C4340">
            <w:pPr>
              <w:spacing w:after="0" w:line="240" w:lineRule="auto"/>
              <w:rPr>
                <w:rFonts w:ascii="Times New Roman" w:eastAsia="SimSun" w:hAnsi="Times New Roman" w:cs="Times New Roman"/>
                <w:color w:val="000000"/>
                <w:sz w:val="27"/>
                <w:szCs w:val="27"/>
                <w:lang w:eastAsia="zh-CN"/>
              </w:rPr>
            </w:pPr>
          </w:p>
        </w:tc>
        <w:tc>
          <w:tcPr>
            <w:tcW w:w="49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C4340" w:rsidRPr="006C4340" w:rsidRDefault="006C4340" w:rsidP="006C4340">
            <w:pPr>
              <w:spacing w:after="0" w:line="240" w:lineRule="auto"/>
              <w:rPr>
                <w:rFonts w:ascii="Times New Roman" w:eastAsia="SimSun" w:hAnsi="Times New Roman" w:cs="Times New Roman"/>
                <w:color w:val="000000"/>
                <w:sz w:val="27"/>
                <w:szCs w:val="27"/>
                <w:lang w:eastAsia="zh-CN"/>
              </w:rPr>
            </w:pPr>
          </w:p>
        </w:tc>
      </w:tr>
    </w:tbl>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 Choose the word that has different stress pattern.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A. music        B. single        C. award        D. talent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A. perform        B. programme        C. become        D. amaze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A. idol        B. excite        C. attend        D. event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A. compete        B. consist        C. career        D. common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A. ticket        B. artist        C. trumpet        D. guitar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B. VOCABULARY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 Complete the sentences with the words in the box.</w:t>
      </w:r>
    </w:p>
    <w:tbl>
      <w:tblPr>
        <w:tblW w:w="0" w:type="auto"/>
        <w:tblCellMar>
          <w:top w:w="15" w:type="dxa"/>
          <w:left w:w="15" w:type="dxa"/>
          <w:bottom w:w="15" w:type="dxa"/>
          <w:right w:w="15" w:type="dxa"/>
        </w:tblCellMar>
        <w:tblLook w:val="04A0" w:firstRow="1" w:lastRow="0" w:firstColumn="1" w:lastColumn="0" w:noHBand="0" w:noVBand="1"/>
      </w:tblPr>
      <w:tblGrid>
        <w:gridCol w:w="7762"/>
      </w:tblGrid>
      <w:tr w:rsidR="006C4340" w:rsidRPr="006C4340" w:rsidTr="00FD7EBD">
        <w:tc>
          <w:tcPr>
            <w:tcW w:w="77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single                in search of                talented        series                eliminated</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audience        identified with                judges                idol                perform</w:t>
            </w:r>
          </w:p>
        </w:tc>
      </w:tr>
    </w:tbl>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A great cheer went up from the crowd as they caught sight of their _________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The _________ clapped for the band, rising from their chairs and whistling.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The winners of the dancing competition were chosen by a panel of three _________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Each week some contestants will be _________ before the final three go through to a finale.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Why don’t you promote your newest music with a _________ of YouTube videos?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Musical groups and singers will _________ only copyrighted songs during the concerts.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The dance performance was so gripping that the audience quickly _________ the dancers.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Blackpink released their debut _________ album Square One in August 2016, which includes the songs </w:t>
      </w:r>
      <w:r w:rsidRPr="006C4340">
        <w:rPr>
          <w:rFonts w:ascii="Times New Roman" w:eastAsia="SimSun" w:hAnsi="Times New Roman" w:cs="Times New Roman"/>
          <w:i/>
          <w:iCs/>
          <w:color w:val="000000"/>
          <w:sz w:val="24"/>
          <w:szCs w:val="24"/>
          <w:lang w:eastAsia="zh-CN"/>
        </w:rPr>
        <w:t>Whistle</w:t>
      </w:r>
      <w:r w:rsidRPr="006C4340">
        <w:rPr>
          <w:rFonts w:ascii="Times New Roman" w:eastAsia="SimSun" w:hAnsi="Times New Roman" w:cs="Times New Roman"/>
          <w:color w:val="000000"/>
          <w:sz w:val="24"/>
          <w:szCs w:val="24"/>
          <w:lang w:eastAsia="zh-CN"/>
        </w:rPr>
        <w:t> and </w:t>
      </w:r>
      <w:r w:rsidRPr="006C4340">
        <w:rPr>
          <w:rFonts w:ascii="Times New Roman" w:eastAsia="SimSun" w:hAnsi="Times New Roman" w:cs="Times New Roman"/>
          <w:i/>
          <w:iCs/>
          <w:color w:val="000000"/>
          <w:sz w:val="24"/>
          <w:szCs w:val="24"/>
          <w:lang w:eastAsia="zh-CN"/>
        </w:rPr>
        <w:t>Boombayah.</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Daniil Trifonov, a Russian-born pianist and composer, is considered as one of the most _________ musicians of his generation.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It’s reasonable to suppose that people go into the entertainment business _________ fame.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 Choose the correct option to complete the sentences.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The Grammys are among the most prestigious music (awards/ rewards) in the world.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American (singer/ composer) Florence Price wrote over 300 pieces of music, including symphonies, concertos, sonatas and songs.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An MC is the person who serves as the (host/ guest) of an event by introducing performers.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If you want to (upload/ download) copies of YouTube videos to watch offline, you may need some tools.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There are some convenient ways to (vote/ rank) for your favourite American Idol contestants.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It’s always an enjoyable experience to go out and see a (live/ pre-recorded) performance at a music festival.</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I think the relationship between musicians and (audience/ reader) members isn’t one-sided, instead, they’re partners.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To start streaming, simply sign up (offline/ online), and make sure you have a fast and stable internet connection.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Beethoven was a great musician, but he had to work hard towards becoming (talented/ skilled).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The judges complimented me on my singing and I was delighted to (hear/ watch) the comments from them.</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III. Choose the best answer to complete the sentences.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1. </w:t>
      </w:r>
      <w:r w:rsidRPr="006C4340">
        <w:rPr>
          <w:rFonts w:ascii="Times New Roman" w:eastAsia="SimSun" w:hAnsi="Times New Roman" w:cs="Times New Roman"/>
          <w:i/>
          <w:iCs/>
          <w:color w:val="000000"/>
          <w:sz w:val="24"/>
          <w:szCs w:val="24"/>
          <w:lang w:eastAsia="zh-CN"/>
        </w:rPr>
        <w:t>All I want for Christmas is you</w:t>
      </w:r>
      <w:r w:rsidRPr="006C4340">
        <w:rPr>
          <w:rFonts w:ascii="Times New Roman" w:eastAsia="SimSun" w:hAnsi="Times New Roman" w:cs="Times New Roman"/>
          <w:color w:val="000000"/>
          <w:sz w:val="24"/>
          <w:szCs w:val="24"/>
          <w:lang w:eastAsia="zh-CN"/>
        </w:rPr>
        <w:t> marks Mariah Carey’s 19th top ______ on Billboard’s charts.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fame        B. lyric        C. star        D. hit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My friends and I went to the Pop Idol concert on Saturday night and it was really 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excited        B. amazing        C. interested        D. relaxed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In a competition, the ______ is usually the person who comes in second place.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champion        B. winner        C. runner-up        D. semi-finalist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Hip hop is a ______ of music that was started in the United States.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form        B. style        C. category        D. genre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Purchasing albums is one of the ways K-pop ______ demonstrate their love for their idols.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bands        B. fans        C. singers        D. dancers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Have you ever listened to the beautiful melody of traditional instruments and the charming lyrics of </w:t>
      </w:r>
      <w:r w:rsidRPr="006C4340">
        <w:rPr>
          <w:rFonts w:ascii="Times New Roman" w:eastAsia="SimSun" w:hAnsi="Times New Roman" w:cs="Times New Roman"/>
          <w:i/>
          <w:iCs/>
          <w:color w:val="000000"/>
          <w:sz w:val="24"/>
          <w:szCs w:val="24"/>
          <w:lang w:eastAsia="zh-CN"/>
        </w:rPr>
        <w:t>chau van</w:t>
      </w:r>
      <w:r w:rsidRPr="006C4340">
        <w:rPr>
          <w:rFonts w:ascii="Times New Roman" w:eastAsia="SimSun" w:hAnsi="Times New Roman" w:cs="Times New Roman"/>
          <w:color w:val="000000"/>
          <w:sz w:val="24"/>
          <w:szCs w:val="24"/>
          <w:lang w:eastAsia="zh-CN"/>
        </w:rPr>
        <w:t> ______</w:t>
      </w:r>
      <w:r w:rsidRPr="006C4340">
        <w:rPr>
          <w:rFonts w:ascii="Times New Roman" w:eastAsia="SimSun" w:hAnsi="Times New Roman" w:cs="Times New Roman"/>
          <w:i/>
          <w:iCs/>
          <w:color w:val="000000"/>
          <w:sz w:val="24"/>
          <w:szCs w:val="24"/>
          <w:lang w:eastAsia="zh-CN"/>
        </w:rPr>
        <w: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singing        B. dancing        C. chanting         D. clapping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Not everyone can make it to the final ______ in the Britain’s Got Talent, but ordinary people can do something extraordinary there.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stage        B. scene        C. episode        D. chapter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Unlike modern music, classical music is usually performed in a special ______ hall.</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festival        B. exhibition        C. media        D. concert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The winner of the Global Talent Competition would go home with a cash ______ of 10,000 dollars.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triumph        B. prize        C. award        D. trophy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A ______ version is a new performance by a musician other than the original performer.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cover        B. streaming        C. popular        D. famous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IV. Supply the correct form of the word in the brackets.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Most digital formats of songs are encoded with information about the _________ and their music. (perform)</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Voice flexibility is very important for one to be able to sing a song of any genre _________. (melody)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Music is a _________ industry as more and more people are interested in both music and business. (compete)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The competition attracted over 1000 _________ representing 20 different countries. (contest)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Do musicians need to put a lot of hard work to produce music, or are they naturally _________ ? (talent)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Can I request the _________ of an entire music channel or playlist on YouTube? (remove)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The guitar is undoubtedly one of the world’s most-played _________ instruments. (music)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Some _________ songs can encourage children’s active participation in singing and moving. (excite)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Michael Jackson, who died in 2009, aged 50, _________ 13 Grammys in his lifetime. (winner)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Classical music _________ from modern music in that the musical language itself is often more formal and structured. (different)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C. GRAMMAR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 Match the clauses.</w:t>
      </w:r>
    </w:p>
    <w:tbl>
      <w:tblPr>
        <w:tblW w:w="0" w:type="auto"/>
        <w:tblCellMar>
          <w:top w:w="15" w:type="dxa"/>
          <w:left w:w="15" w:type="dxa"/>
          <w:bottom w:w="15" w:type="dxa"/>
          <w:right w:w="15" w:type="dxa"/>
        </w:tblCellMar>
        <w:tblLook w:val="04A0" w:firstRow="1" w:lastRow="0" w:firstColumn="1" w:lastColumn="0" w:noHBand="0" w:noVBand="1"/>
      </w:tblPr>
      <w:tblGrid>
        <w:gridCol w:w="4792"/>
        <w:gridCol w:w="4784"/>
      </w:tblGrid>
      <w:tr w:rsidR="006C4340" w:rsidRPr="006C4340" w:rsidTr="00FD7EBD">
        <w:tc>
          <w:tcPr>
            <w:tcW w:w="4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Randy Rhoads grew up in a musical family,</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Although he can be an exceptionally good pop singer,</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I got a chance to sing on the stage,</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Jackson wanted to pursue a career in music,</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Exercises alone aren’t enough for young singers</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He was called by country music fans as “The Sad Poet”,</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7. I think she has probably sung that song 5,000 times,</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Damo is a composer, producer, singer, songwriter,</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Pop music is actually mixed from various genres</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The sync setting for that album may be turned off on your device,</w:t>
            </w:r>
          </w:p>
        </w:tc>
        <w:tc>
          <w:tcPr>
            <w:tcW w:w="49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a. so he decided to go to university and study music.</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and he can play a lot of musical instruments.</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and his parents were music teachers.</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for he wrote songs of loneliness and misery.</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e. although it can be considered a single genre.</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f. primarily he is a rock guitarist.</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g. or you possibly deleted the music by accident.</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h. but I had absolutely no chance at winning the contest.</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i. yet it still sounds so rich and so fresh.</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j. because they don’t offer instruction.</w:t>
            </w:r>
          </w:p>
        </w:tc>
      </w:tr>
    </w:tbl>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lastRenderedPageBreak/>
        <w:t>II. Combine the sentences using the word in the brackets.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Stevie Wonder is blind. He can’t read written sheet music. (so)</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I think Laura is very hard-working. She deserves to become a professional dancer. (and)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The dance sequences are incredible in the movie. They’re pretty disturbing. (but)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The film sound track was written into the script. It was selected to suit a scene. (or)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w:t>
      </w:r>
      <w:r w:rsidRPr="006C4340">
        <w:rPr>
          <w:rFonts w:ascii="Times New Roman" w:eastAsia="SimSun" w:hAnsi="Times New Roman" w:cs="Times New Roman"/>
          <w:i/>
          <w:iCs/>
          <w:color w:val="000000"/>
          <w:sz w:val="24"/>
          <w:szCs w:val="24"/>
          <w:lang w:eastAsia="zh-CN"/>
        </w:rPr>
        <w:t>Maple Leaf Rag</w:t>
      </w:r>
      <w:r w:rsidRPr="006C4340">
        <w:rPr>
          <w:rFonts w:ascii="Times New Roman" w:eastAsia="SimSun" w:hAnsi="Times New Roman" w:cs="Times New Roman"/>
          <w:color w:val="000000"/>
          <w:sz w:val="24"/>
          <w:szCs w:val="24"/>
          <w:lang w:eastAsia="zh-CN"/>
        </w:rPr>
        <w:t> is regarded as a precursor to Jazz music. It still falls in classical music category. (although)</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Many contestants in singing contests fail. They forgot their lyrics. (because)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She is confident but not arrogant about her talent. She was raised right. (for)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There isn’t anything remarkable about this album at all. I still enjoy it periodically. (yet)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The musicians can’t hear themselves play in such a noisy hall. They play louder. (so)</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He can’t read music. He doesn’t have any knowledge of formal composition. (nor)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III. Supply the correct form of the verb in the brackets, using to-infinitive or bare infinitive.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He had promised _________ (write) Lillian the prettiest song she ever sang.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I really love the rhythm of this song, and it makes me _________ (want) to dance.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From the moment I saw the dancers _________ (move), I just couldn’t take my eyes off them.</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I proceeded _________ (play) a few songs that I learned in my piano lessons.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This palace offers _________ (organize) corporate events, weddings, or private parties.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Where did you come up with the concept of letting the audience _________ (pick) the songs?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He couldn’t believe that he had managed _________ (achieve) his career as a solo artist.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Every person in that live show felt him _________ (sing) his songs into their hearts.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His childhood’s dreams assisted him _________ (create) the title of his new album.</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10. She released the track independently and watched it _________ (soar) to the Top 100 on iTunes.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11. Today the music industry is booming and can afford _________ (give) artists a fairer deal.</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12. The music school aims _________ (deliver) a broad, enriched and multicultural music curriculum.</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13. I noticed her _________ (perform) some karaoke songs and I knew she was a fan of Bolero.</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14. We may not be able to describe the song, but we sense it _________ (be) incredible when we hear it.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15. Music is one of my favourite things, but my taste in music seems _________ (change) from day to day.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16. He claimed _________ (be) a songwriter who had written numerous songs for famous rappers.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17. The singer felt embarrassed when she found her fan _________ (try) to give her an expensive gift.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18. The teacher challenged the students _________ (figure) out the melody to the song on their own.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19. Listening to certain types of music makes me _________ (feel) at peace when I need to relax.</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20. Malcom has decided _________ (choose) this guitar as his primary instrument for his recordings.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 Choose the best answer to complete the sentences.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This talented guitarist is only 13 years old, ______ he has already recorded his first album.</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but        B. so        C. or        D. for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The organizer wanted ______ the musician ______ some sort of a licensing contract.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to have - to sign         B. to have - sign        C. having - sign         D. have - to sign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The usual theme of pop songs ______ too complex, ______ its most popular theme is focused on love.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is - so        B. is not - but         C. is not - and         D. is - and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If she can’t play a song and feel it ______ her, she won’t expect it ______ any more effects.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change - have                B. to change - have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change - to have                D. to change - to have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Reflections on her own life and lives of people around her ______ that song.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inspired her writing                B. inspiring her wrote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to inspire she writes                D. inspired her to write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She thought her son could do nothing except appreciating music, ______ she bought him a piano.</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for        B. nor        C. or        D. so</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He has the ability to play pretty background music, ______ he can turn it up and keep people singing along.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because        B. and        C. yet        D. but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The song’s suggestive lyrics caused it ______ in some countries, including Viet Nam.</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be banned        B. banned        C. to be banned        D. to ban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______ the songs are not the best versions and properly recorded, they’re my first trials.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Although        B. So        C. Or        D. For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The schools don’t suggest parents discourage music at home, ______ promote restrictions and encourage censorship.</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nor do they         B. nor they do         C. or don’t they         D. nor they don’t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11. I’ve heard this band ______ live at a few places before, ______ they deserve ______ the competition.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to play - yet - to win                B. play - but - win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play - and - to win                D. to play - so - win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12. Pop music is popular ______ it includes a wide variety of sounds, concepts and musical techniques.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yet        B. though        C. so        D. because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13. His parents didn’t persuade ______ on his education instead of spending time on the guitar.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he to focus         B. him to focus         C. him focus         D. he focuses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14. Veda was an outstanding student in the vocal class, ______ she practiced faithfully and showed lively interest.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but        B. for        C. nor        D. yet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15. He started composing several years ago, ______ he hasn’t had any notable pieces of music.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yet        B. or        C. so        D. and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16. That passion project let us ______ the music we wanted and allowed us ______ our efforts with others.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to play - to share         B. play - share         C. play - to share         D. to play - share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17. We know the popular Christmas song as ‘Jingle Bells’, ______ ‘One Horse Open Sleigh’ was its original title.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for        B. and        C. nor        D. but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18. I heard them ______ the music on, ______ they started to sing and dance merrily.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turn - and        B. to turn - and        C. turn - so        D. turning - but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19. Verne was a talented pianist, ______ he never hesitated ______ his love for music.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so - express        B. and - to express         C. for - to express        D. but - express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20. Sia kept several songs for her own albums ______ she wrote songs for famous singers.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or        B. so        C. although        D. because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III. Choose the underlined port that needs correcting.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w:t>
      </w:r>
      <w:r w:rsidRPr="006C4340">
        <w:rPr>
          <w:rFonts w:ascii="Times New Roman" w:eastAsia="SimSun" w:hAnsi="Times New Roman" w:cs="Times New Roman"/>
          <w:color w:val="000000"/>
          <w:sz w:val="24"/>
          <w:szCs w:val="24"/>
          <w:u w:val="single"/>
          <w:lang w:eastAsia="zh-CN"/>
        </w:rPr>
        <w:t>Though</w:t>
      </w:r>
      <w:r w:rsidRPr="006C4340">
        <w:rPr>
          <w:rFonts w:ascii="Times New Roman" w:eastAsia="SimSun" w:hAnsi="Times New Roman" w:cs="Times New Roman"/>
          <w:color w:val="000000"/>
          <w:sz w:val="24"/>
          <w:szCs w:val="24"/>
          <w:lang w:eastAsia="zh-CN"/>
        </w:rPr>
        <w:t> Clarke is primarily known as </w:t>
      </w:r>
      <w:r w:rsidRPr="006C4340">
        <w:rPr>
          <w:rFonts w:ascii="Times New Roman" w:eastAsia="SimSun" w:hAnsi="Times New Roman" w:cs="Times New Roman"/>
          <w:color w:val="000000"/>
          <w:sz w:val="24"/>
          <w:szCs w:val="24"/>
          <w:u w:val="single"/>
          <w:lang w:eastAsia="zh-CN"/>
        </w:rPr>
        <w:t>a violinist,</w:t>
      </w:r>
      <w:r w:rsidRPr="006C4340">
        <w:rPr>
          <w:rFonts w:ascii="Times New Roman" w:eastAsia="SimSun" w:hAnsi="Times New Roman" w:cs="Times New Roman"/>
          <w:color w:val="000000"/>
          <w:sz w:val="24"/>
          <w:szCs w:val="24"/>
          <w:lang w:eastAsia="zh-CN"/>
        </w:rPr>
        <w:t> her music sounds </w:t>
      </w:r>
      <w:r w:rsidRPr="006C4340">
        <w:rPr>
          <w:rFonts w:ascii="Times New Roman" w:eastAsia="SimSun" w:hAnsi="Times New Roman" w:cs="Times New Roman"/>
          <w:color w:val="000000"/>
          <w:sz w:val="24"/>
          <w:szCs w:val="24"/>
          <w:u w:val="single"/>
          <w:lang w:eastAsia="zh-CN"/>
        </w:rPr>
        <w:t>powerfully</w:t>
      </w:r>
      <w:r w:rsidRPr="006C4340">
        <w:rPr>
          <w:rFonts w:ascii="Times New Roman" w:eastAsia="SimSun" w:hAnsi="Times New Roman" w:cs="Times New Roman"/>
          <w:color w:val="000000"/>
          <w:sz w:val="24"/>
          <w:szCs w:val="24"/>
          <w:lang w:eastAsia="zh-CN"/>
        </w:rPr>
        <w:t> on a </w:t>
      </w:r>
      <w:r w:rsidRPr="006C4340">
        <w:rPr>
          <w:rFonts w:ascii="Times New Roman" w:eastAsia="SimSun" w:hAnsi="Times New Roman" w:cs="Times New Roman"/>
          <w:color w:val="000000"/>
          <w:sz w:val="24"/>
          <w:szCs w:val="24"/>
          <w:u w:val="single"/>
          <w:lang w:eastAsia="zh-CN"/>
        </w:rPr>
        <w:t>piano</w:t>
      </w:r>
      <w:r w:rsidRPr="006C4340">
        <w:rPr>
          <w:rFonts w:ascii="Times New Roman" w:eastAsia="SimSun" w:hAnsi="Times New Roman" w:cs="Times New Roman"/>
          <w:color w:val="000000"/>
          <w:sz w:val="24"/>
          <w:szCs w:val="24"/>
          <w:lang w:eastAsia="zh-CN"/>
        </w:rPr>
        <w: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w:t>
      </w:r>
      <w:r w:rsidRPr="006C4340">
        <w:rPr>
          <w:rFonts w:ascii="Times New Roman" w:eastAsia="SimSun" w:hAnsi="Times New Roman" w:cs="Times New Roman"/>
          <w:color w:val="000000"/>
          <w:sz w:val="24"/>
          <w:szCs w:val="24"/>
          <w:u w:val="single"/>
          <w:lang w:eastAsia="zh-CN"/>
        </w:rPr>
        <w:t>Listening to</w:t>
      </w:r>
      <w:r w:rsidRPr="006C4340">
        <w:rPr>
          <w:rFonts w:ascii="Times New Roman" w:eastAsia="SimSun" w:hAnsi="Times New Roman" w:cs="Times New Roman"/>
          <w:color w:val="000000"/>
          <w:sz w:val="24"/>
          <w:szCs w:val="24"/>
          <w:lang w:eastAsia="zh-CN"/>
        </w:rPr>
        <w:t> music can make you </w:t>
      </w:r>
      <w:r w:rsidRPr="006C4340">
        <w:rPr>
          <w:rFonts w:ascii="Times New Roman" w:eastAsia="SimSun" w:hAnsi="Times New Roman" w:cs="Times New Roman"/>
          <w:color w:val="000000"/>
          <w:sz w:val="24"/>
          <w:szCs w:val="24"/>
          <w:u w:val="single"/>
          <w:lang w:eastAsia="zh-CN"/>
        </w:rPr>
        <w:t>to study</w:t>
      </w:r>
      <w:r w:rsidRPr="006C4340">
        <w:rPr>
          <w:rFonts w:ascii="Times New Roman" w:eastAsia="SimSun" w:hAnsi="Times New Roman" w:cs="Times New Roman"/>
          <w:color w:val="000000"/>
          <w:sz w:val="24"/>
          <w:szCs w:val="24"/>
          <w:lang w:eastAsia="zh-CN"/>
        </w:rPr>
        <w:t> better </w:t>
      </w:r>
      <w:r w:rsidRPr="006C4340">
        <w:rPr>
          <w:rFonts w:ascii="Times New Roman" w:eastAsia="SimSun" w:hAnsi="Times New Roman" w:cs="Times New Roman"/>
          <w:color w:val="000000"/>
          <w:sz w:val="24"/>
          <w:szCs w:val="24"/>
          <w:u w:val="single"/>
          <w:lang w:eastAsia="zh-CN"/>
        </w:rPr>
        <w:t>and</w:t>
      </w:r>
      <w:r w:rsidRPr="006C4340">
        <w:rPr>
          <w:rFonts w:ascii="Times New Roman" w:eastAsia="SimSun" w:hAnsi="Times New Roman" w:cs="Times New Roman"/>
          <w:color w:val="000000"/>
          <w:sz w:val="24"/>
          <w:szCs w:val="24"/>
          <w:lang w:eastAsia="zh-CN"/>
        </w:rPr>
        <w:t> help you </w:t>
      </w:r>
      <w:r w:rsidRPr="006C4340">
        <w:rPr>
          <w:rFonts w:ascii="Times New Roman" w:eastAsia="SimSun" w:hAnsi="Times New Roman" w:cs="Times New Roman"/>
          <w:color w:val="000000"/>
          <w:sz w:val="24"/>
          <w:szCs w:val="24"/>
          <w:u w:val="single"/>
          <w:lang w:eastAsia="zh-CN"/>
        </w:rPr>
        <w:t>with</w:t>
      </w:r>
      <w:r w:rsidRPr="006C4340">
        <w:rPr>
          <w:rFonts w:ascii="Times New Roman" w:eastAsia="SimSun" w:hAnsi="Times New Roman" w:cs="Times New Roman"/>
          <w:color w:val="000000"/>
          <w:sz w:val="24"/>
          <w:szCs w:val="24"/>
          <w:lang w:eastAsia="zh-CN"/>
        </w:rPr>
        <w:t> your learning process.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She claimed </w:t>
      </w:r>
      <w:r w:rsidRPr="006C4340">
        <w:rPr>
          <w:rFonts w:ascii="Times New Roman" w:eastAsia="SimSun" w:hAnsi="Times New Roman" w:cs="Times New Roman"/>
          <w:color w:val="000000"/>
          <w:sz w:val="24"/>
          <w:szCs w:val="24"/>
          <w:u w:val="single"/>
          <w:lang w:eastAsia="zh-CN"/>
        </w:rPr>
        <w:t>being</w:t>
      </w:r>
      <w:r w:rsidRPr="006C4340">
        <w:rPr>
          <w:rFonts w:ascii="Times New Roman" w:eastAsia="SimSun" w:hAnsi="Times New Roman" w:cs="Times New Roman"/>
          <w:color w:val="000000"/>
          <w:sz w:val="24"/>
          <w:szCs w:val="24"/>
          <w:lang w:eastAsia="zh-CN"/>
        </w:rPr>
        <w:t> a chemist, </w:t>
      </w:r>
      <w:r w:rsidRPr="006C4340">
        <w:rPr>
          <w:rFonts w:ascii="Times New Roman" w:eastAsia="SimSun" w:hAnsi="Times New Roman" w:cs="Times New Roman"/>
          <w:color w:val="000000"/>
          <w:sz w:val="24"/>
          <w:szCs w:val="24"/>
          <w:u w:val="single"/>
          <w:lang w:eastAsia="zh-CN"/>
        </w:rPr>
        <w:t>but</w:t>
      </w:r>
      <w:r w:rsidRPr="006C4340">
        <w:rPr>
          <w:rFonts w:ascii="Times New Roman" w:eastAsia="SimSun" w:hAnsi="Times New Roman" w:cs="Times New Roman"/>
          <w:color w:val="000000"/>
          <w:sz w:val="24"/>
          <w:szCs w:val="24"/>
          <w:lang w:eastAsia="zh-CN"/>
        </w:rPr>
        <w:t> she went to college </w:t>
      </w:r>
      <w:r w:rsidRPr="006C4340">
        <w:rPr>
          <w:rFonts w:ascii="Times New Roman" w:eastAsia="SimSun" w:hAnsi="Times New Roman" w:cs="Times New Roman"/>
          <w:color w:val="000000"/>
          <w:sz w:val="24"/>
          <w:szCs w:val="24"/>
          <w:u w:val="single"/>
          <w:lang w:eastAsia="zh-CN"/>
        </w:rPr>
        <w:t>on</w:t>
      </w:r>
      <w:r w:rsidRPr="006C4340">
        <w:rPr>
          <w:rFonts w:ascii="Times New Roman" w:eastAsia="SimSun" w:hAnsi="Times New Roman" w:cs="Times New Roman"/>
          <w:color w:val="000000"/>
          <w:sz w:val="24"/>
          <w:szCs w:val="24"/>
          <w:lang w:eastAsia="zh-CN"/>
        </w:rPr>
        <w:t> a music scholarship </w:t>
      </w:r>
      <w:r w:rsidRPr="006C4340">
        <w:rPr>
          <w:rFonts w:ascii="Times New Roman" w:eastAsia="SimSun" w:hAnsi="Times New Roman" w:cs="Times New Roman"/>
          <w:color w:val="000000"/>
          <w:sz w:val="24"/>
          <w:szCs w:val="24"/>
          <w:u w:val="single"/>
          <w:lang w:eastAsia="zh-CN"/>
        </w:rPr>
        <w:t>at</w:t>
      </w:r>
      <w:r w:rsidRPr="006C4340">
        <w:rPr>
          <w:rFonts w:ascii="Times New Roman" w:eastAsia="SimSun" w:hAnsi="Times New Roman" w:cs="Times New Roman"/>
          <w:color w:val="000000"/>
          <w:sz w:val="24"/>
          <w:szCs w:val="24"/>
          <w:lang w:eastAsia="zh-CN"/>
        </w:rPr>
        <w:t> the age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of 15.</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w:t>
      </w:r>
      <w:r w:rsidRPr="006C4340">
        <w:rPr>
          <w:rFonts w:ascii="Times New Roman" w:eastAsia="SimSun" w:hAnsi="Times New Roman" w:cs="Times New Roman"/>
          <w:color w:val="000000"/>
          <w:sz w:val="24"/>
          <w:szCs w:val="24"/>
          <w:u w:val="single"/>
          <w:lang w:eastAsia="zh-CN"/>
        </w:rPr>
        <w:t>Through</w:t>
      </w:r>
      <w:r w:rsidRPr="006C4340">
        <w:rPr>
          <w:rFonts w:ascii="Times New Roman" w:eastAsia="SimSun" w:hAnsi="Times New Roman" w:cs="Times New Roman"/>
          <w:color w:val="000000"/>
          <w:sz w:val="24"/>
          <w:szCs w:val="24"/>
          <w:lang w:eastAsia="zh-CN"/>
        </w:rPr>
        <w:t> his music he tries </w:t>
      </w:r>
      <w:r w:rsidRPr="006C4340">
        <w:rPr>
          <w:rFonts w:ascii="Times New Roman" w:eastAsia="SimSun" w:hAnsi="Times New Roman" w:cs="Times New Roman"/>
          <w:color w:val="000000"/>
          <w:sz w:val="24"/>
          <w:szCs w:val="24"/>
          <w:u w:val="single"/>
          <w:lang w:eastAsia="zh-CN"/>
        </w:rPr>
        <w:t>to let</w:t>
      </w:r>
      <w:r w:rsidRPr="006C4340">
        <w:rPr>
          <w:rFonts w:ascii="Times New Roman" w:eastAsia="SimSun" w:hAnsi="Times New Roman" w:cs="Times New Roman"/>
          <w:color w:val="000000"/>
          <w:sz w:val="24"/>
          <w:szCs w:val="24"/>
          <w:lang w:eastAsia="zh-CN"/>
        </w:rPr>
        <w:t> the listeners find </w:t>
      </w:r>
      <w:r w:rsidRPr="006C4340">
        <w:rPr>
          <w:rFonts w:ascii="Times New Roman" w:eastAsia="SimSun" w:hAnsi="Times New Roman" w:cs="Times New Roman"/>
          <w:color w:val="000000"/>
          <w:sz w:val="24"/>
          <w:szCs w:val="24"/>
          <w:u w:val="single"/>
          <w:lang w:eastAsia="zh-CN"/>
        </w:rPr>
        <w:t>their own</w:t>
      </w:r>
      <w:r w:rsidRPr="006C4340">
        <w:rPr>
          <w:rFonts w:ascii="Times New Roman" w:eastAsia="SimSun" w:hAnsi="Times New Roman" w:cs="Times New Roman"/>
          <w:color w:val="000000"/>
          <w:sz w:val="24"/>
          <w:szCs w:val="24"/>
          <w:lang w:eastAsia="zh-CN"/>
        </w:rPr>
        <w:t> emotion and </w:t>
      </w:r>
      <w:r w:rsidRPr="006C4340">
        <w:rPr>
          <w:rFonts w:ascii="Times New Roman" w:eastAsia="SimSun" w:hAnsi="Times New Roman" w:cs="Times New Roman"/>
          <w:color w:val="000000"/>
          <w:sz w:val="24"/>
          <w:szCs w:val="24"/>
          <w:u w:val="single"/>
          <w:lang w:eastAsia="zh-CN"/>
        </w:rPr>
        <w:t>contemplation</w:t>
      </w:r>
      <w:r w:rsidRPr="006C4340">
        <w:rPr>
          <w:rFonts w:ascii="Times New Roman" w:eastAsia="SimSun" w:hAnsi="Times New Roman" w:cs="Times New Roman"/>
          <w:color w:val="000000"/>
          <w:sz w:val="24"/>
          <w:szCs w:val="24"/>
          <w:lang w:eastAsia="zh-CN"/>
        </w:rPr>
        <w: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My dad wanted to play </w:t>
      </w:r>
      <w:r w:rsidRPr="006C4340">
        <w:rPr>
          <w:rFonts w:ascii="Times New Roman" w:eastAsia="SimSun" w:hAnsi="Times New Roman" w:cs="Times New Roman"/>
          <w:color w:val="000000"/>
          <w:sz w:val="24"/>
          <w:szCs w:val="24"/>
          <w:u w:val="single"/>
          <w:lang w:eastAsia="zh-CN"/>
        </w:rPr>
        <w:t>guitar</w:t>
      </w:r>
      <w:r w:rsidRPr="006C4340">
        <w:rPr>
          <w:rFonts w:ascii="Times New Roman" w:eastAsia="SimSun" w:hAnsi="Times New Roman" w:cs="Times New Roman"/>
          <w:color w:val="000000"/>
          <w:sz w:val="24"/>
          <w:szCs w:val="24"/>
          <w:lang w:eastAsia="zh-CN"/>
        </w:rPr>
        <w:t> but he </w:t>
      </w:r>
      <w:r w:rsidRPr="006C4340">
        <w:rPr>
          <w:rFonts w:ascii="Times New Roman" w:eastAsia="SimSun" w:hAnsi="Times New Roman" w:cs="Times New Roman"/>
          <w:color w:val="000000"/>
          <w:sz w:val="24"/>
          <w:szCs w:val="24"/>
          <w:u w:val="single"/>
          <w:lang w:eastAsia="zh-CN"/>
        </w:rPr>
        <w:t>never did</w:t>
      </w:r>
      <w:r w:rsidRPr="006C4340">
        <w:rPr>
          <w:rFonts w:ascii="Times New Roman" w:eastAsia="SimSun" w:hAnsi="Times New Roman" w:cs="Times New Roman"/>
          <w:color w:val="000000"/>
          <w:sz w:val="24"/>
          <w:szCs w:val="24"/>
          <w:lang w:eastAsia="zh-CN"/>
        </w:rPr>
        <w:t>, </w:t>
      </w:r>
      <w:r w:rsidRPr="006C4340">
        <w:rPr>
          <w:rFonts w:ascii="Times New Roman" w:eastAsia="SimSun" w:hAnsi="Times New Roman" w:cs="Times New Roman"/>
          <w:color w:val="000000"/>
          <w:sz w:val="24"/>
          <w:szCs w:val="24"/>
          <w:u w:val="single"/>
          <w:lang w:eastAsia="zh-CN"/>
        </w:rPr>
        <w:t>so</w:t>
      </w:r>
      <w:r w:rsidRPr="006C4340">
        <w:rPr>
          <w:rFonts w:ascii="Times New Roman" w:eastAsia="SimSun" w:hAnsi="Times New Roman" w:cs="Times New Roman"/>
          <w:color w:val="000000"/>
          <w:sz w:val="24"/>
          <w:szCs w:val="24"/>
          <w:lang w:eastAsia="zh-CN"/>
        </w:rPr>
        <w:t> he had me </w:t>
      </w:r>
      <w:r w:rsidRPr="006C4340">
        <w:rPr>
          <w:rFonts w:ascii="Times New Roman" w:eastAsia="SimSun" w:hAnsi="Times New Roman" w:cs="Times New Roman"/>
          <w:color w:val="000000"/>
          <w:sz w:val="24"/>
          <w:szCs w:val="24"/>
          <w:u w:val="single"/>
          <w:lang w:eastAsia="zh-CN"/>
        </w:rPr>
        <w:t>try</w:t>
      </w:r>
      <w:r w:rsidRPr="006C4340">
        <w:rPr>
          <w:rFonts w:ascii="Times New Roman" w:eastAsia="SimSun" w:hAnsi="Times New Roman" w:cs="Times New Roman"/>
          <w:color w:val="000000"/>
          <w:sz w:val="24"/>
          <w:szCs w:val="24"/>
          <w:lang w:eastAsia="zh-CN"/>
        </w:rPr>
        <w:t> and I loved playing it.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w:t>
      </w:r>
      <w:r w:rsidRPr="006C4340">
        <w:rPr>
          <w:rFonts w:ascii="Times New Roman" w:eastAsia="SimSun" w:hAnsi="Times New Roman" w:cs="Times New Roman"/>
          <w:color w:val="000000"/>
          <w:sz w:val="24"/>
          <w:szCs w:val="24"/>
          <w:u w:val="single"/>
          <w:lang w:eastAsia="zh-CN"/>
        </w:rPr>
        <w:t>Forcing</w:t>
      </w:r>
      <w:r w:rsidRPr="006C4340">
        <w:rPr>
          <w:rFonts w:ascii="Times New Roman" w:eastAsia="SimSun" w:hAnsi="Times New Roman" w:cs="Times New Roman"/>
          <w:color w:val="000000"/>
          <w:sz w:val="24"/>
          <w:szCs w:val="24"/>
          <w:lang w:eastAsia="zh-CN"/>
        </w:rPr>
        <w:t> yourself </w:t>
      </w:r>
      <w:r w:rsidRPr="006C4340">
        <w:rPr>
          <w:rFonts w:ascii="Times New Roman" w:eastAsia="SimSun" w:hAnsi="Times New Roman" w:cs="Times New Roman"/>
          <w:color w:val="000000"/>
          <w:sz w:val="24"/>
          <w:szCs w:val="24"/>
          <w:u w:val="single"/>
          <w:lang w:eastAsia="zh-CN"/>
        </w:rPr>
        <w:t>to listen</w:t>
      </w:r>
      <w:r w:rsidRPr="006C4340">
        <w:rPr>
          <w:rFonts w:ascii="Times New Roman" w:eastAsia="SimSun" w:hAnsi="Times New Roman" w:cs="Times New Roman"/>
          <w:color w:val="000000"/>
          <w:sz w:val="24"/>
          <w:szCs w:val="24"/>
          <w:lang w:eastAsia="zh-CN"/>
        </w:rPr>
        <w:t> to relaxation music that </w:t>
      </w:r>
      <w:r w:rsidRPr="006C4340">
        <w:rPr>
          <w:rFonts w:ascii="Times New Roman" w:eastAsia="SimSun" w:hAnsi="Times New Roman" w:cs="Times New Roman"/>
          <w:color w:val="000000"/>
          <w:sz w:val="24"/>
          <w:szCs w:val="24"/>
          <w:u w:val="single"/>
          <w:lang w:eastAsia="zh-CN"/>
        </w:rPr>
        <w:t>irritate</w:t>
      </w:r>
      <w:r w:rsidRPr="006C4340">
        <w:rPr>
          <w:rFonts w:ascii="Times New Roman" w:eastAsia="SimSun" w:hAnsi="Times New Roman" w:cs="Times New Roman"/>
          <w:color w:val="000000"/>
          <w:sz w:val="24"/>
          <w:szCs w:val="24"/>
          <w:lang w:eastAsia="zh-CN"/>
        </w:rPr>
        <w:t> you can increase tension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instead of </w:t>
      </w:r>
      <w:r w:rsidRPr="006C4340">
        <w:rPr>
          <w:rFonts w:ascii="Times New Roman" w:eastAsia="SimSun" w:hAnsi="Times New Roman" w:cs="Times New Roman"/>
          <w:color w:val="000000"/>
          <w:sz w:val="24"/>
          <w:szCs w:val="24"/>
          <w:u w:val="single"/>
          <w:lang w:eastAsia="zh-CN"/>
        </w:rPr>
        <w:t>reducing it</w:t>
      </w:r>
      <w:r w:rsidRPr="006C4340">
        <w:rPr>
          <w:rFonts w:ascii="Times New Roman" w:eastAsia="SimSun" w:hAnsi="Times New Roman" w:cs="Times New Roman"/>
          <w:color w:val="000000"/>
          <w:sz w:val="24"/>
          <w:szCs w:val="24"/>
          <w:lang w:eastAsia="zh-CN"/>
        </w:rPr>
        <w: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w:t>
      </w:r>
      <w:r w:rsidRPr="006C4340">
        <w:rPr>
          <w:rFonts w:ascii="Times New Roman" w:eastAsia="SimSun" w:hAnsi="Times New Roman" w:cs="Times New Roman"/>
          <w:color w:val="000000"/>
          <w:sz w:val="24"/>
          <w:szCs w:val="24"/>
          <w:u w:val="single"/>
          <w:lang w:eastAsia="zh-CN"/>
        </w:rPr>
        <w:t>Vietnam songs</w:t>
      </w:r>
      <w:r w:rsidRPr="006C4340">
        <w:rPr>
          <w:rFonts w:ascii="Times New Roman" w:eastAsia="SimSun" w:hAnsi="Times New Roman" w:cs="Times New Roman"/>
          <w:color w:val="000000"/>
          <w:sz w:val="24"/>
          <w:szCs w:val="24"/>
          <w:lang w:eastAsia="zh-CN"/>
        </w:rPr>
        <w:t> touch me closer than English songs </w:t>
      </w:r>
      <w:r w:rsidRPr="006C4340">
        <w:rPr>
          <w:rFonts w:ascii="Times New Roman" w:eastAsia="SimSun" w:hAnsi="Times New Roman" w:cs="Times New Roman"/>
          <w:color w:val="000000"/>
          <w:sz w:val="24"/>
          <w:szCs w:val="24"/>
          <w:u w:val="single"/>
          <w:lang w:eastAsia="zh-CN"/>
        </w:rPr>
        <w:t>do</w:t>
      </w:r>
      <w:r w:rsidRPr="006C4340">
        <w:rPr>
          <w:rFonts w:ascii="Times New Roman" w:eastAsia="SimSun" w:hAnsi="Times New Roman" w:cs="Times New Roman"/>
          <w:color w:val="000000"/>
          <w:sz w:val="24"/>
          <w:szCs w:val="24"/>
          <w:lang w:eastAsia="zh-CN"/>
        </w:rPr>
        <w:t>, </w:t>
      </w:r>
      <w:r w:rsidRPr="006C4340">
        <w:rPr>
          <w:rFonts w:ascii="Times New Roman" w:eastAsia="SimSun" w:hAnsi="Times New Roman" w:cs="Times New Roman"/>
          <w:color w:val="000000"/>
          <w:sz w:val="24"/>
          <w:szCs w:val="24"/>
          <w:u w:val="single"/>
          <w:lang w:eastAsia="zh-CN"/>
        </w:rPr>
        <w:t>yet</w:t>
      </w:r>
      <w:r w:rsidRPr="006C4340">
        <w:rPr>
          <w:rFonts w:ascii="Times New Roman" w:eastAsia="SimSun" w:hAnsi="Times New Roman" w:cs="Times New Roman"/>
          <w:color w:val="000000"/>
          <w:sz w:val="24"/>
          <w:szCs w:val="24"/>
          <w:lang w:eastAsia="zh-CN"/>
        </w:rPr>
        <w:t> I enjoy </w:t>
      </w:r>
      <w:r w:rsidRPr="006C4340">
        <w:rPr>
          <w:rFonts w:ascii="Times New Roman" w:eastAsia="SimSun" w:hAnsi="Times New Roman" w:cs="Times New Roman"/>
          <w:color w:val="000000"/>
          <w:sz w:val="24"/>
          <w:szCs w:val="24"/>
          <w:u w:val="single"/>
          <w:lang w:eastAsia="zh-CN"/>
        </w:rPr>
        <w:t>hearing</w:t>
      </w:r>
      <w:r w:rsidRPr="006C4340">
        <w:rPr>
          <w:rFonts w:ascii="Times New Roman" w:eastAsia="SimSun" w:hAnsi="Times New Roman" w:cs="Times New Roman"/>
          <w:color w:val="000000"/>
          <w:sz w:val="24"/>
          <w:szCs w:val="24"/>
          <w:lang w:eastAsia="zh-CN"/>
        </w:rPr>
        <w:t> the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English ones.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Texas </w:t>
      </w:r>
      <w:r w:rsidRPr="006C4340">
        <w:rPr>
          <w:rFonts w:ascii="Times New Roman" w:eastAsia="SimSun" w:hAnsi="Times New Roman" w:cs="Times New Roman"/>
          <w:color w:val="000000"/>
          <w:sz w:val="24"/>
          <w:szCs w:val="24"/>
          <w:u w:val="single"/>
          <w:lang w:eastAsia="zh-CN"/>
        </w:rPr>
        <w:t>is</w:t>
      </w:r>
      <w:r w:rsidRPr="006C4340">
        <w:rPr>
          <w:rFonts w:ascii="Times New Roman" w:eastAsia="SimSun" w:hAnsi="Times New Roman" w:cs="Times New Roman"/>
          <w:color w:val="000000"/>
          <w:sz w:val="24"/>
          <w:szCs w:val="24"/>
          <w:lang w:eastAsia="zh-CN"/>
        </w:rPr>
        <w:t> one of their favourite places </w:t>
      </w:r>
      <w:r w:rsidRPr="006C4340">
        <w:rPr>
          <w:rFonts w:ascii="Times New Roman" w:eastAsia="SimSun" w:hAnsi="Times New Roman" w:cs="Times New Roman"/>
          <w:color w:val="000000"/>
          <w:sz w:val="24"/>
          <w:szCs w:val="24"/>
          <w:u w:val="single"/>
          <w:lang w:eastAsia="zh-CN"/>
        </w:rPr>
        <w:t>because</w:t>
      </w:r>
      <w:r w:rsidRPr="006C4340">
        <w:rPr>
          <w:rFonts w:ascii="Times New Roman" w:eastAsia="SimSun" w:hAnsi="Times New Roman" w:cs="Times New Roman"/>
          <w:color w:val="000000"/>
          <w:sz w:val="24"/>
          <w:szCs w:val="24"/>
          <w:lang w:eastAsia="zh-CN"/>
        </w:rPr>
        <w:t> the fans </w:t>
      </w:r>
      <w:r w:rsidRPr="006C4340">
        <w:rPr>
          <w:rFonts w:ascii="Times New Roman" w:eastAsia="SimSun" w:hAnsi="Times New Roman" w:cs="Times New Roman"/>
          <w:color w:val="000000"/>
          <w:sz w:val="24"/>
          <w:szCs w:val="24"/>
          <w:u w:val="single"/>
          <w:lang w:eastAsia="zh-CN"/>
        </w:rPr>
        <w:t>there</w:t>
      </w:r>
      <w:r w:rsidRPr="006C4340">
        <w:rPr>
          <w:rFonts w:ascii="Times New Roman" w:eastAsia="SimSun" w:hAnsi="Times New Roman" w:cs="Times New Roman"/>
          <w:color w:val="000000"/>
          <w:sz w:val="24"/>
          <w:szCs w:val="24"/>
          <w:lang w:eastAsia="zh-CN"/>
        </w:rPr>
        <w:t> get </w:t>
      </w:r>
      <w:r w:rsidRPr="006C4340">
        <w:rPr>
          <w:rFonts w:ascii="Times New Roman" w:eastAsia="SimSun" w:hAnsi="Times New Roman" w:cs="Times New Roman"/>
          <w:color w:val="000000"/>
          <w:sz w:val="24"/>
          <w:szCs w:val="24"/>
          <w:u w:val="single"/>
          <w:lang w:eastAsia="zh-CN"/>
        </w:rPr>
        <w:t>exciting</w:t>
      </w:r>
      <w:r w:rsidRPr="006C4340">
        <w:rPr>
          <w:rFonts w:ascii="Times New Roman" w:eastAsia="SimSun" w:hAnsi="Times New Roman" w:cs="Times New Roman"/>
          <w:color w:val="000000"/>
          <w:sz w:val="24"/>
          <w:szCs w:val="24"/>
          <w:lang w:eastAsia="zh-CN"/>
        </w:rPr>
        <w:t> about their music.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He agreed </w:t>
      </w:r>
      <w:r w:rsidRPr="006C4340">
        <w:rPr>
          <w:rFonts w:ascii="Times New Roman" w:eastAsia="SimSun" w:hAnsi="Times New Roman" w:cs="Times New Roman"/>
          <w:color w:val="000000"/>
          <w:sz w:val="24"/>
          <w:szCs w:val="24"/>
          <w:u w:val="single"/>
          <w:lang w:eastAsia="zh-CN"/>
        </w:rPr>
        <w:t>to perform</w:t>
      </w:r>
      <w:r w:rsidRPr="006C4340">
        <w:rPr>
          <w:rFonts w:ascii="Times New Roman" w:eastAsia="SimSun" w:hAnsi="Times New Roman" w:cs="Times New Roman"/>
          <w:color w:val="000000"/>
          <w:sz w:val="24"/>
          <w:szCs w:val="24"/>
          <w:lang w:eastAsia="zh-CN"/>
        </w:rPr>
        <w:t> for free at a charity event </w:t>
      </w:r>
      <w:r w:rsidRPr="006C4340">
        <w:rPr>
          <w:rFonts w:ascii="Times New Roman" w:eastAsia="SimSun" w:hAnsi="Times New Roman" w:cs="Times New Roman"/>
          <w:color w:val="000000"/>
          <w:sz w:val="24"/>
          <w:szCs w:val="24"/>
          <w:u w:val="single"/>
          <w:lang w:eastAsia="zh-CN"/>
        </w:rPr>
        <w:t>but</w:t>
      </w:r>
      <w:r w:rsidRPr="006C4340">
        <w:rPr>
          <w:rFonts w:ascii="Times New Roman" w:eastAsia="SimSun" w:hAnsi="Times New Roman" w:cs="Times New Roman"/>
          <w:color w:val="000000"/>
          <w:sz w:val="24"/>
          <w:szCs w:val="24"/>
          <w:lang w:eastAsia="zh-CN"/>
        </w:rPr>
        <w:t> he </w:t>
      </w:r>
      <w:r w:rsidRPr="006C4340">
        <w:rPr>
          <w:rFonts w:ascii="Times New Roman" w:eastAsia="SimSun" w:hAnsi="Times New Roman" w:cs="Times New Roman"/>
          <w:color w:val="000000"/>
          <w:sz w:val="24"/>
          <w:szCs w:val="24"/>
          <w:u w:val="single"/>
          <w:lang w:eastAsia="zh-CN"/>
        </w:rPr>
        <w:t>had received</w:t>
      </w:r>
      <w:r w:rsidRPr="006C4340">
        <w:rPr>
          <w:rFonts w:ascii="Times New Roman" w:eastAsia="SimSun" w:hAnsi="Times New Roman" w:cs="Times New Roman"/>
          <w:color w:val="000000"/>
          <w:sz w:val="24"/>
          <w:szCs w:val="24"/>
          <w:lang w:eastAsia="zh-CN"/>
        </w:rPr>
        <w:t> more attractive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u w:val="single"/>
          <w:lang w:eastAsia="zh-CN"/>
        </w:rPr>
        <w:t>offers</w:t>
      </w:r>
      <w:r w:rsidRPr="006C4340">
        <w:rPr>
          <w:rFonts w:ascii="Times New Roman" w:eastAsia="SimSun" w:hAnsi="Times New Roman" w:cs="Times New Roman"/>
          <w:color w:val="000000"/>
          <w:sz w:val="24"/>
          <w:szCs w:val="24"/>
          <w:lang w:eastAsia="zh-CN"/>
        </w:rPr>
        <w: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w:t>
      </w:r>
      <w:r w:rsidRPr="006C4340">
        <w:rPr>
          <w:rFonts w:ascii="Times New Roman" w:eastAsia="SimSun" w:hAnsi="Times New Roman" w:cs="Times New Roman"/>
          <w:color w:val="000000"/>
          <w:sz w:val="24"/>
          <w:szCs w:val="24"/>
          <w:u w:val="single"/>
          <w:lang w:eastAsia="zh-CN"/>
        </w:rPr>
        <w:t>Making</w:t>
      </w:r>
      <w:r w:rsidRPr="006C4340">
        <w:rPr>
          <w:rFonts w:ascii="Times New Roman" w:eastAsia="SimSun" w:hAnsi="Times New Roman" w:cs="Times New Roman"/>
          <w:color w:val="000000"/>
          <w:sz w:val="24"/>
          <w:szCs w:val="24"/>
          <w:lang w:eastAsia="zh-CN"/>
        </w:rPr>
        <w:t> music videos </w:t>
      </w:r>
      <w:r w:rsidRPr="006C4340">
        <w:rPr>
          <w:rFonts w:ascii="Times New Roman" w:eastAsia="SimSun" w:hAnsi="Times New Roman" w:cs="Times New Roman"/>
          <w:color w:val="000000"/>
          <w:sz w:val="24"/>
          <w:szCs w:val="24"/>
          <w:u w:val="single"/>
          <w:lang w:eastAsia="zh-CN"/>
        </w:rPr>
        <w:t>are</w:t>
      </w:r>
      <w:r w:rsidRPr="006C4340">
        <w:rPr>
          <w:rFonts w:ascii="Times New Roman" w:eastAsia="SimSun" w:hAnsi="Times New Roman" w:cs="Times New Roman"/>
          <w:color w:val="000000"/>
          <w:sz w:val="24"/>
          <w:szCs w:val="24"/>
          <w:lang w:eastAsia="zh-CN"/>
        </w:rPr>
        <w:t> time consuming and expensive, so </w:t>
      </w:r>
      <w:r w:rsidRPr="006C4340">
        <w:rPr>
          <w:rFonts w:ascii="Times New Roman" w:eastAsia="SimSun" w:hAnsi="Times New Roman" w:cs="Times New Roman"/>
          <w:color w:val="000000"/>
          <w:sz w:val="24"/>
          <w:szCs w:val="24"/>
          <w:u w:val="single"/>
          <w:lang w:eastAsia="zh-CN"/>
        </w:rPr>
        <w:t>make</w:t>
      </w:r>
      <w:r w:rsidRPr="006C4340">
        <w:rPr>
          <w:rFonts w:ascii="Times New Roman" w:eastAsia="SimSun" w:hAnsi="Times New Roman" w:cs="Times New Roman"/>
          <w:color w:val="000000"/>
          <w:sz w:val="24"/>
          <w:szCs w:val="24"/>
          <w:lang w:eastAsia="zh-CN"/>
        </w:rPr>
        <w:t> sure you have a</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good idea before </w:t>
      </w:r>
      <w:r w:rsidRPr="006C4340">
        <w:rPr>
          <w:rFonts w:ascii="Times New Roman" w:eastAsia="SimSun" w:hAnsi="Times New Roman" w:cs="Times New Roman"/>
          <w:color w:val="000000"/>
          <w:sz w:val="24"/>
          <w:szCs w:val="24"/>
          <w:u w:val="single"/>
          <w:lang w:eastAsia="zh-CN"/>
        </w:rPr>
        <w:t>making</w:t>
      </w:r>
      <w:r w:rsidRPr="006C4340">
        <w:rPr>
          <w:rFonts w:ascii="Times New Roman" w:eastAsia="SimSun" w:hAnsi="Times New Roman" w:cs="Times New Roman"/>
          <w:color w:val="000000"/>
          <w:sz w:val="24"/>
          <w:szCs w:val="24"/>
          <w:lang w:eastAsia="zh-CN"/>
        </w:rPr>
        <w:t> further plans.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lastRenderedPageBreak/>
        <w:t>D. SPEAKING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 Choose the best answer to complete the dialogues.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 “Shall we go to the theatre on Saturday evening?” - “ _________ ”</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No need to go yet - it’s still early.</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We should take a taxi to get there.</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I don’t feel like doing anything this weekend.</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The theatre is a futuristic steel and glass structure.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 “ _________ ” - “Of course, he won the competition.”</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Has he decided to participate in the competition?</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Could he make it in the finale last night?</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Did you watch his performance to the end?</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The judges awarded both finalists equal points.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 “Can you substitute for the singer who is ill?” - “ _________ ”</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I’d love to watch his performance.</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You’re right. I should go to the hospital and pay him a visit.</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Too bad! I didn’t know he was ill.</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Let me double-check my schedule.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 “ _________ ” - “That’s a good idea but shows tend to become boring these days.”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Why don’t we go to the music and arts centre on Sunday and see a show?</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How do you think about game shows on TV?</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I can’t stand watching the junk that’s on TV.</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Oh, Dad! Art shows are boring. Let’s go to a science exhibition.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 “Let’s do a straight swap! Your guitar for my smartphone.” - “ _________ </w:t>
      </w:r>
      <w:r w:rsidRPr="006C4340">
        <w:rPr>
          <w:rFonts w:ascii="Times New Roman" w:eastAsia="SimSun" w:hAnsi="Times New Roman" w:cs="Times New Roman"/>
          <w:color w:val="000000"/>
          <w:sz w:val="24"/>
          <w:szCs w:val="24"/>
          <w:vertAlign w:val="superscript"/>
          <w:lang w:eastAsia="zh-CN"/>
        </w:rPr>
        <w: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No way!                B. I’m going to buy a new one.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I’m sorry I can’t assist you.         D. Yes, I’ll be on your side.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 Complete the conversation with the sentences in the box.</w:t>
      </w:r>
    </w:p>
    <w:tbl>
      <w:tblPr>
        <w:tblW w:w="0" w:type="auto"/>
        <w:tblCellMar>
          <w:top w:w="15" w:type="dxa"/>
          <w:left w:w="15" w:type="dxa"/>
          <w:bottom w:w="15" w:type="dxa"/>
          <w:right w:w="15" w:type="dxa"/>
        </w:tblCellMar>
        <w:tblLook w:val="04A0" w:firstRow="1" w:lastRow="0" w:firstColumn="1" w:lastColumn="0" w:noHBand="0" w:noVBand="1"/>
      </w:tblPr>
      <w:tblGrid>
        <w:gridCol w:w="7478"/>
      </w:tblGrid>
      <w:tr w:rsidR="006C4340" w:rsidRPr="006C4340" w:rsidTr="00FD7EBD">
        <w:tc>
          <w:tcPr>
            <w:tcW w:w="74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Haven't you heard about it?</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I guess most Cubans can play this type of music.</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What type of music do you like, Sarah?</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It's Bolero.</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Can you name some popular Bolero songs?</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i/>
                <w:iCs/>
                <w:color w:val="000000"/>
                <w:sz w:val="24"/>
                <w:szCs w:val="24"/>
                <w:lang w:eastAsia="zh-CN"/>
              </w:rPr>
              <w:t>You Belong To My Heart, Unforgettable, Hold Me In Your Arms Again...</w:t>
            </w:r>
          </w:p>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Where did it originate?</w:t>
            </w:r>
          </w:p>
        </w:tc>
      </w:tr>
    </w:tbl>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Albert:        (1)        </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Sarah:        A lot. I listen to music depending on my mood. It can be Rock, Dance, EDM... but most of the time, Pop. How about you?</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Albert:        (2)        </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Sarah:        Is it really a type of music? Are you mentioning the Spanish dance?</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Albert:        Yes, Bolero is a genre of song, not the dance from Spain. (3)                </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Sarah:        No, I haven’t.</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Albert:        The compositions and arrangements of Bolero might take a variety of forms, but many musicians consider it a gentle and normally slow and romantic ballad.</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Sarah:        (4)        </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Albert:        It was born in the city of Santiago de Cuba in 1883 and spread throughout the entire country then.</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Sarah:        (5)        </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Albert:        I have no statistics for the people, but music is everywhere in Cuba. (6)                </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Sarah:        (7)        </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Albert:        Besame Mucho, Historia De Un Amor...</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Sarah:        Oh, wait, wait! Are there any English names?</w:t>
      </w:r>
    </w:p>
    <w:p w:rsidR="006C4340" w:rsidRPr="006C4340" w:rsidRDefault="006C4340" w:rsidP="006C4340">
      <w:pPr>
        <w:spacing w:after="0" w:line="12" w:lineRule="atLeast"/>
        <w:ind w:left="850" w:hanging="850"/>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Albert:        (8)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lastRenderedPageBreak/>
        <w:t>E. READING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 Read the passage and choose the best answers to fill in the blanks.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2016 study at the University of Southern California’s Brain and Creativity Institute found that musical experiences in (1) _________ can actually accelerate brain development, particularly in the areas of language (2) _________ and reading skills. According to the National Association of Music Merchants (NAMM Foundation), learning to play a(n) (3) ______ can improve mathematical learning and even increase SAT scores.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But (4) _________ achievement isn’t the only benefit of music education and exposure. Music ignites all areas of child development and skills for school readiness, including intellectual, social-emotional, motor, language, and overall (5) _________ . It helps the body and the mind work (6) _________ . Exposing children to music during early development helps them learn the sounds and meanings of words. Dancing to music helps children build motor skills while (7) _________ them to practice self-expression. For children and adults, music helps strengthen memory skills.</w:t>
      </w:r>
    </w:p>
    <w:p w:rsidR="006C4340" w:rsidRPr="006C4340" w:rsidRDefault="006C4340" w:rsidP="006C4340">
      <w:pPr>
        <w:spacing w:after="0" w:line="12" w:lineRule="atLeast"/>
        <w:ind w:firstLine="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_________ to the developmental benefits, music brings us joy. Just think about listening to a good song in the car with the window down on a beautiful day.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A. childish        B. childlike        C. childhood        D. children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A. possession        B. achievement        C. acquisition        D. performance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A. device        B. equipment        C. appliance        D. instrument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A. practical        B. academic        C. theoretical        D. intellectual</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A. literacy        B. literate        C. illiterate        D. illiteracy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A. together        B. either        C. each other        D. one another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A. letting        B. admitting        C. making        D. allowing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A. Moreover        B. In addition        C. Besides        D. Contrary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 Read the passage and choose the best answers to the questions.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Learning a musical instrument is quite interesting. One can improve skills within a short amount of time while others can struggle even mastering the basic skills. You may wonder, what creates such difference? What is the importance of talent in learning music? According to recent studies, kids who have parents or grandparents with musical background tend to be more fast-learners when it comes to musical subjects. However, talent doesn’t determine your fullest potential solely. In fact, what determines your success in music mostly is your work ethic and discipline. Talent is only a starting point. It is probably genetic but is highly affected by environmental factors. It can show up in totally random moments, especially in early childhood.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How to know if you have a special talent for music? It has its own methods to be proven, of course. Talent tests can be taken at any age. However, taking these tests at an early age makes more sense. We know every kid is special and talented in their unique ways but musical talent is a bit more complex than it seems to be and it is wiser to ask</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help from professionals specialized in such topic. Musical talent by itself is not enough to achieve </w:t>
      </w:r>
      <w:r w:rsidRPr="006C4340">
        <w:rPr>
          <w:rFonts w:ascii="Times New Roman" w:eastAsia="SimSun" w:hAnsi="Times New Roman" w:cs="Times New Roman"/>
          <w:b/>
          <w:bCs/>
          <w:color w:val="000000"/>
          <w:sz w:val="24"/>
          <w:szCs w:val="24"/>
          <w:lang w:eastAsia="zh-CN"/>
        </w:rPr>
        <w:t>stuff. </w:t>
      </w:r>
      <w:r w:rsidRPr="006C4340">
        <w:rPr>
          <w:rFonts w:ascii="Times New Roman" w:eastAsia="SimSun" w:hAnsi="Times New Roman" w:cs="Times New Roman"/>
          <w:color w:val="000000"/>
          <w:sz w:val="24"/>
          <w:szCs w:val="24"/>
          <w:lang w:eastAsia="zh-CN"/>
        </w:rPr>
        <w:t>Even the most talented musician needs to put skills into work and give an effort to </w:t>
      </w:r>
      <w:r w:rsidRPr="006C4340">
        <w:rPr>
          <w:rFonts w:ascii="Times New Roman" w:eastAsia="SimSun" w:hAnsi="Times New Roman" w:cs="Times New Roman"/>
          <w:b/>
          <w:bCs/>
          <w:color w:val="000000"/>
          <w:sz w:val="24"/>
          <w:szCs w:val="24"/>
          <w:lang w:eastAsia="zh-CN"/>
        </w:rPr>
        <w:t>make progress. </w:t>
      </w:r>
      <w:r w:rsidRPr="006C4340">
        <w:rPr>
          <w:rFonts w:ascii="Times New Roman" w:eastAsia="SimSun" w:hAnsi="Times New Roman" w:cs="Times New Roman"/>
          <w:color w:val="000000"/>
          <w:sz w:val="24"/>
          <w:szCs w:val="24"/>
          <w:lang w:eastAsia="zh-CN"/>
        </w:rPr>
        <w:t>Such blessing should also be backed up by the right instructors and the right choice of musical instrument.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Which of the following best serves the title of the passage?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Talent versus Hard Work        B. Special Talent for Music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Kids and Musical Talent        D. Talent Tests Would Help</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What does the word ‘</w:t>
      </w:r>
      <w:r w:rsidRPr="006C4340">
        <w:rPr>
          <w:rFonts w:ascii="Times New Roman" w:eastAsia="SimSun" w:hAnsi="Times New Roman" w:cs="Times New Roman"/>
          <w:b/>
          <w:bCs/>
          <w:color w:val="000000"/>
          <w:sz w:val="24"/>
          <w:szCs w:val="24"/>
          <w:lang w:eastAsia="zh-CN"/>
        </w:rPr>
        <w:t>stuff’</w:t>
      </w:r>
      <w:r w:rsidRPr="006C4340">
        <w:rPr>
          <w:rFonts w:ascii="Times New Roman" w:eastAsia="SimSun" w:hAnsi="Times New Roman" w:cs="Times New Roman"/>
          <w:color w:val="000000"/>
          <w:sz w:val="24"/>
          <w:szCs w:val="24"/>
          <w:lang w:eastAsia="zh-CN"/>
        </w:rPr>
        <w:t> in the second paragraph mostly refer to?</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skill in music                B. talent test result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success in music                D. musical instrument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______ can learn music faster than other kids do.</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Kids who have parents or grandparents with musical background</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Kids who have work ethic and discipline</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Kids whose talent is not affected by environmental factors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D. Kids who are helped by the right instructors and the right choice of musical instrument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The phrase ‘</w:t>
      </w:r>
      <w:r w:rsidRPr="006C4340">
        <w:rPr>
          <w:rFonts w:ascii="Times New Roman" w:eastAsia="SimSun" w:hAnsi="Times New Roman" w:cs="Times New Roman"/>
          <w:b/>
          <w:bCs/>
          <w:color w:val="000000"/>
          <w:sz w:val="24"/>
          <w:szCs w:val="24"/>
          <w:lang w:eastAsia="zh-CN"/>
        </w:rPr>
        <w:t>make progress’</w:t>
      </w:r>
      <w:r w:rsidRPr="006C4340">
        <w:rPr>
          <w:rFonts w:ascii="Times New Roman" w:eastAsia="SimSun" w:hAnsi="Times New Roman" w:cs="Times New Roman"/>
          <w:color w:val="000000"/>
          <w:sz w:val="24"/>
          <w:szCs w:val="24"/>
          <w:lang w:eastAsia="zh-CN"/>
        </w:rPr>
        <w:t> in the second paragraph is closest in meaning to 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begin        B. develop        C. practise        D. carry out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We can learn from the passage that ______.</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work ethic and discipline cannot determine success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talent is more important than environmental factors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talent cannot be tested</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we can succeed in music by hard work</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F. WRITING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 Choose the sentence that best combines each pair of the sentences.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She isn’t often seen with an instrument. She can play the guitar and the piano.</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She isn’t often seen with an instrument, so she can play the guitar and the piano.</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She can play the guitar and the piano, and she isn’t often seen with an instrument.</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She isn’t often seen with an instrument because she plays the guitar and the piano.</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She isn’t often seen with an instrument, but she can play the guitar and the piano.</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Roy passed away a few years ago. He still remains a tremendous influence on my songs.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Roy passed away a few years ago, and he still remains a tremendous influence on my songs.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Roy passed away a few years ago, for he still remains a tremendous influence on my songs.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Roy passed away a few years ago, so he still remains a tremendous influence on my songs.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Roy passed away a few years ago, yet he still remains a tremendous influence on my songs.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The students might give presentations on classical music. They might also present their favourite classical composers.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The students might give presentations on classical music or present their favourite classical composers.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Since the students might give presentations on classical music, they might also present their favourite classical composers.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The students might neither give presentations on classical music nor present their favourite classical composers.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Although the students might give presentations on classical music, they might present their favourite classical composers.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Her father and grandfather were both singers. She inherited artistic talent from her family.</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Her father and grandfather were both singers, yet she inherited artistic talent from her family.</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She inherited artistic talent from her family, so her father and grandfather were both singers.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Her father and grandfather were both singers, so she inherited artistic talent from her family.</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She inherited artistic talent from her family, but her father and grandfather were both singers.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Waltz No. 2 is among the most popular piano songs. It is the best-known work of Dmitri Shostakovich.</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Waltz No. 2 is among the most popular piano songs because it is the best-known work of Dmitri Shostakovich.</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Waltz No. 2 is among the most popular piano songs, and it is the best-known work of Dmitri Shostakovich.</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Waltz No. 2 is among the most popular piano songs, for it is the best-known work of Dmitri Shostakovich.</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Waltz No. 2 is the best-known work of Dmitri Shostakovich although it is among the most popular piano songs.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lastRenderedPageBreak/>
        <w:t>II. Complete the second sentence so that it has a similar meaning to the first one.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Allen started working as a band manager seven years ago.</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Allen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She’s never nervous when she sings in front of her class.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Singing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They haven’t set the date for their live show yet.</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The date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I’m sure that’s Whitney Houston, a very famous singer.</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That must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Hannah knows about classical music better than Naomi does.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Naomi doesn’t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Do you mind helping me to carry these drums into the hall?</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Would you like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We didn’t win the competition, but at least we played well.</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Although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The stage was so far that I couldn’t see the musicians clearly.</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It was such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They couldn’t continue the dance performance because of the heavy rain.</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The heavy rain prevented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After playing in different bands, I succeeded in finishing my first solo record.</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I managed        </w:t>
      </w:r>
    </w:p>
    <w:p w:rsidR="006C4340" w:rsidRPr="006C4340" w:rsidRDefault="006C4340" w:rsidP="006C4340">
      <w:pPr>
        <w:spacing w:after="0" w:line="12" w:lineRule="atLeast"/>
        <w:jc w:val="center"/>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FF0000"/>
          <w:sz w:val="48"/>
          <w:szCs w:val="48"/>
          <w:lang w:eastAsia="zh-CN"/>
        </w:rPr>
        <w:t>KEY</w:t>
      </w:r>
    </w:p>
    <w:p w:rsidR="006C4340" w:rsidRPr="006C4340" w:rsidRDefault="006C4340" w:rsidP="006C4340">
      <w:pPr>
        <w:spacing w:after="0" w:line="12" w:lineRule="atLeast"/>
        <w:jc w:val="center"/>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u w:val="single"/>
          <w:lang w:eastAsia="zh-CN"/>
        </w:rPr>
        <w:t>UNIT 3: MUSIC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A. PRONUNCIATION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w:t>
      </w:r>
    </w:p>
    <w:tbl>
      <w:tblPr>
        <w:tblW w:w="0" w:type="auto"/>
        <w:tblCellMar>
          <w:top w:w="15" w:type="dxa"/>
          <w:left w:w="15" w:type="dxa"/>
          <w:bottom w:w="15" w:type="dxa"/>
          <w:right w:w="15" w:type="dxa"/>
        </w:tblCellMar>
        <w:tblLook w:val="04A0" w:firstRow="1" w:lastRow="0" w:firstColumn="1" w:lastColumn="0" w:noHBand="0" w:noVBand="1"/>
      </w:tblPr>
      <w:tblGrid>
        <w:gridCol w:w="4802"/>
        <w:gridCol w:w="4774"/>
      </w:tblGrid>
      <w:tr w:rsidR="006C4340" w:rsidRPr="006C4340" w:rsidTr="00FD7EBD">
        <w:tc>
          <w:tcPr>
            <w:tcW w:w="49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C4340" w:rsidRPr="006C4340" w:rsidRDefault="006C4340" w:rsidP="006C4340">
            <w:pPr>
              <w:spacing w:after="0" w:line="11" w:lineRule="atLeast"/>
              <w:jc w:val="center"/>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Stress on the first syllable</w:t>
            </w:r>
          </w:p>
        </w:tc>
        <w:tc>
          <w:tcPr>
            <w:tcW w:w="493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C4340" w:rsidRPr="006C4340" w:rsidRDefault="006C4340" w:rsidP="006C4340">
            <w:pPr>
              <w:spacing w:after="0" w:line="11" w:lineRule="atLeast"/>
              <w:jc w:val="center"/>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Stress on the second syllable</w:t>
            </w:r>
          </w:p>
        </w:tc>
      </w:tr>
      <w:tr w:rsidR="006C4340" w:rsidRPr="006C4340" w:rsidTr="00FD7EBD">
        <w:tc>
          <w:tcPr>
            <w:tcW w:w="49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famous, even, promise, follow, notice, listen, happen, onwards, ancient, psychic, culture, costume, gather, clapper, practise, singing, region, useful, travel, social</w:t>
            </w:r>
          </w:p>
        </w:tc>
        <w:tc>
          <w:tcPr>
            <w:tcW w:w="493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decide, receive, remain, relax, prepare, attract, surprise, expect, invite, around, bamboo, depend, between, agree, include, respond, prefer, reward, begin, enjoy</w:t>
            </w:r>
          </w:p>
        </w:tc>
      </w:tr>
    </w:tbl>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         </w:t>
      </w:r>
      <w:r w:rsidRPr="006C4340">
        <w:rPr>
          <w:rFonts w:ascii="Times New Roman" w:eastAsia="SimSun" w:hAnsi="Times New Roman" w:cs="Times New Roman"/>
          <w:color w:val="000000"/>
          <w:sz w:val="24"/>
          <w:szCs w:val="24"/>
          <w:lang w:eastAsia="zh-CN"/>
        </w:rPr>
        <w:t>1. C         2. B         3. A         4. D         5.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B. VOCABULARY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         </w:t>
      </w:r>
      <w:r w:rsidRPr="006C4340">
        <w:rPr>
          <w:rFonts w:ascii="Times New Roman" w:eastAsia="SimSun" w:hAnsi="Times New Roman" w:cs="Times New Roman"/>
          <w:color w:val="000000"/>
          <w:sz w:val="24"/>
          <w:szCs w:val="24"/>
          <w:lang w:eastAsia="zh-CN"/>
        </w:rPr>
        <w:t>1. idol                2. audience                3. judges        4. eliminated                5. series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6. perform                7. identified with         8. single        9. talented                10. in search of</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         </w:t>
      </w:r>
      <w:r w:rsidRPr="006C4340">
        <w:rPr>
          <w:rFonts w:ascii="Times New Roman" w:eastAsia="SimSun" w:hAnsi="Times New Roman" w:cs="Times New Roman"/>
          <w:color w:val="000000"/>
          <w:sz w:val="24"/>
          <w:szCs w:val="24"/>
          <w:lang w:eastAsia="zh-CN"/>
        </w:rPr>
        <w:t>1. awards                2. composer                3. host                4. download                5. vote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6. live                7. audience                8. online        9. skilled                10. hear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III.         </w:t>
      </w:r>
      <w:r w:rsidRPr="006C4340">
        <w:rPr>
          <w:rFonts w:ascii="Times New Roman" w:eastAsia="SimSun" w:hAnsi="Times New Roman" w:cs="Times New Roman"/>
          <w:color w:val="000000"/>
          <w:sz w:val="24"/>
          <w:szCs w:val="24"/>
          <w:lang w:eastAsia="zh-CN"/>
        </w:rPr>
        <w:t>1. D         2. B         3. C        4. D        5. B         6. A         7. A         8. D         9. B         10. A</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IV.         </w:t>
      </w:r>
      <w:r w:rsidRPr="006C4340">
        <w:rPr>
          <w:rFonts w:ascii="Times New Roman" w:eastAsia="SimSun" w:hAnsi="Times New Roman" w:cs="Times New Roman"/>
          <w:color w:val="000000"/>
          <w:sz w:val="24"/>
          <w:szCs w:val="24"/>
          <w:lang w:eastAsia="zh-CN"/>
        </w:rPr>
        <w:t>1. performers         2. melodiously                3. competitive                4. contestants                5. talented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6. removal        7. musical                8. exciting                9. won                        10. differs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C. GRAMMAR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         </w:t>
      </w:r>
      <w:r w:rsidRPr="006C4340">
        <w:rPr>
          <w:rFonts w:ascii="Times New Roman" w:eastAsia="SimSun" w:hAnsi="Times New Roman" w:cs="Times New Roman"/>
          <w:color w:val="000000"/>
          <w:sz w:val="24"/>
          <w:szCs w:val="24"/>
          <w:lang w:eastAsia="zh-CN"/>
        </w:rPr>
        <w:t>l. c         2. f        3. h         4. a         5. j         6. d         7. i         8. b         9. e         10. 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         </w:t>
      </w:r>
      <w:r w:rsidRPr="006C4340">
        <w:rPr>
          <w:rFonts w:ascii="Times New Roman" w:eastAsia="SimSun" w:hAnsi="Times New Roman" w:cs="Times New Roman"/>
          <w:color w:val="000000"/>
          <w:sz w:val="24"/>
          <w:szCs w:val="24"/>
          <w:lang w:eastAsia="zh-CN"/>
        </w:rPr>
        <w:t>1. Stevie Wonder is blind, so he can’t read written sheet music.</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I think Laura is very hard-working, and she deserves to become a professional dancer.</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The dance sequences are incredible in the movie, but they’re pretty disturbing.</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The film sound track was written into the script, or it was selected to suit a scene.</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5. Although </w:t>
      </w:r>
      <w:r w:rsidRPr="006C4340">
        <w:rPr>
          <w:rFonts w:ascii="Times New Roman" w:eastAsia="SimSun" w:hAnsi="Times New Roman" w:cs="Times New Roman"/>
          <w:i/>
          <w:iCs/>
          <w:color w:val="000000"/>
          <w:sz w:val="24"/>
          <w:szCs w:val="24"/>
          <w:lang w:eastAsia="zh-CN"/>
        </w:rPr>
        <w:t>Maple Leaf Rag</w:t>
      </w:r>
      <w:r w:rsidRPr="006C4340">
        <w:rPr>
          <w:rFonts w:ascii="Times New Roman" w:eastAsia="SimSun" w:hAnsi="Times New Roman" w:cs="Times New Roman"/>
          <w:color w:val="000000"/>
          <w:sz w:val="24"/>
          <w:szCs w:val="24"/>
          <w:lang w:eastAsia="zh-CN"/>
        </w:rPr>
        <w:t> is regarded as a precursor to Jazz music, it still falls in classical music category.</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Many contestants in singing contests fail because they forgot their lyrics.</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She is confident but not arrogant about her talent, for she was raised right.</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There isn’t anything remarkable about this album at all, yet I still enjoy it periodically.</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The musicians can’t hear themselves play in such a noisy hall, so they play louder.</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He can’t read music, nor does he have any knowledge of formal composition.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III.         </w:t>
      </w:r>
      <w:r w:rsidRPr="006C4340">
        <w:rPr>
          <w:rFonts w:ascii="Times New Roman" w:eastAsia="SimSun" w:hAnsi="Times New Roman" w:cs="Times New Roman"/>
          <w:color w:val="000000"/>
          <w:sz w:val="24"/>
          <w:szCs w:val="24"/>
          <w:lang w:eastAsia="zh-CN"/>
        </w:rPr>
        <w:t>1. to write                2. want                        3. move                4. to play        5. to organize</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pick                7. to achieve                8. sing                        9. to create        10. soar</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11. to give        12. to deliver                13. perform                14. be                15. to change</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16. to be                17. try                        18. to figure                19. feel                20. to choose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IV. </w:t>
      </w:r>
      <w:r w:rsidRPr="006C4340">
        <w:rPr>
          <w:rFonts w:ascii="Times New Roman" w:eastAsia="SimSun" w:hAnsi="Times New Roman" w:cs="Times New Roman"/>
          <w:color w:val="000000"/>
          <w:sz w:val="24"/>
          <w:szCs w:val="24"/>
          <w:lang w:eastAsia="zh-CN"/>
        </w:rPr>
        <w:t>l. A        2. B        3. C        4. C        5. D        6. D        7. B        8. C        9. A        10. A</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11. C        12. D        13. B        14. B        15. A        16. C        17. D        18. A        19. B        20. 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V.         </w:t>
      </w:r>
      <w:r w:rsidRPr="006C4340">
        <w:rPr>
          <w:rFonts w:ascii="Times New Roman" w:eastAsia="SimSun" w:hAnsi="Times New Roman" w:cs="Times New Roman"/>
          <w:color w:val="000000"/>
          <w:sz w:val="24"/>
          <w:szCs w:val="24"/>
          <w:lang w:eastAsia="zh-CN"/>
        </w:rPr>
        <w:t>1. C (powerful)         2. B (study)                        3. A (to be)                        4. D (contemplate)</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A (the guitar)        6. C (irritates)                        7. A (Vietnamese songs)</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D (excited)        9. B (although/though)         10. B (is)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D. SPEAKING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         </w:t>
      </w:r>
      <w:r w:rsidRPr="006C4340">
        <w:rPr>
          <w:rFonts w:ascii="Times New Roman" w:eastAsia="SimSun" w:hAnsi="Times New Roman" w:cs="Times New Roman"/>
          <w:color w:val="000000"/>
          <w:sz w:val="24"/>
          <w:szCs w:val="24"/>
          <w:lang w:eastAsia="zh-CN"/>
        </w:rPr>
        <w:t>l. C         2. B         3. D         4. A         5. A</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         </w:t>
      </w:r>
      <w:r w:rsidRPr="006C4340">
        <w:rPr>
          <w:rFonts w:ascii="Times New Roman" w:eastAsia="SimSun" w:hAnsi="Times New Roman" w:cs="Times New Roman"/>
          <w:color w:val="000000"/>
          <w:sz w:val="24"/>
          <w:szCs w:val="24"/>
          <w:lang w:eastAsia="zh-CN"/>
        </w:rPr>
        <w:t>1. What type of music do you like, Sarah?</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It’s Bolero.</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Haven’t you heard about it?</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Where did it originate?</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I guess most Cubans can play this type of music.</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Salsa, Rumba, Bolero, Jazz, and Timba are some of the island’s most popular genres.</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Can you name some popular Bolero songs?</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w:t>
      </w:r>
      <w:r w:rsidRPr="006C4340">
        <w:rPr>
          <w:rFonts w:ascii="Times New Roman" w:eastAsia="SimSun" w:hAnsi="Times New Roman" w:cs="Times New Roman"/>
          <w:i/>
          <w:iCs/>
          <w:color w:val="000000"/>
          <w:sz w:val="24"/>
          <w:szCs w:val="24"/>
          <w:lang w:eastAsia="zh-CN"/>
        </w:rPr>
        <w:t>You Belong To My Heart, Unforgettable, Hold Me In Your Arms Again. .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E. READING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         </w:t>
      </w:r>
      <w:r w:rsidRPr="006C4340">
        <w:rPr>
          <w:rFonts w:ascii="Times New Roman" w:eastAsia="SimSun" w:hAnsi="Times New Roman" w:cs="Times New Roman"/>
          <w:color w:val="000000"/>
          <w:sz w:val="24"/>
          <w:szCs w:val="24"/>
          <w:lang w:eastAsia="zh-CN"/>
        </w:rPr>
        <w:t>l. C        2. C        3. D        4. B        5. A        6. A         7. D         8. B</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         </w:t>
      </w:r>
      <w:r w:rsidRPr="006C4340">
        <w:rPr>
          <w:rFonts w:ascii="Times New Roman" w:eastAsia="SimSun" w:hAnsi="Times New Roman" w:cs="Times New Roman"/>
          <w:color w:val="000000"/>
          <w:sz w:val="24"/>
          <w:szCs w:val="24"/>
          <w:lang w:eastAsia="zh-CN"/>
        </w:rPr>
        <w:t>l. B        2. C        3. A        4. B        5.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F. WRITING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         </w:t>
      </w:r>
      <w:r w:rsidRPr="006C4340">
        <w:rPr>
          <w:rFonts w:ascii="Times New Roman" w:eastAsia="SimSun" w:hAnsi="Times New Roman" w:cs="Times New Roman"/>
          <w:color w:val="000000"/>
          <w:sz w:val="24"/>
          <w:szCs w:val="24"/>
          <w:lang w:eastAsia="zh-CN"/>
        </w:rPr>
        <w:t>1. D        2. D                 3. A                 4. C                 5. B</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         </w:t>
      </w:r>
      <w:r w:rsidRPr="006C4340">
        <w:rPr>
          <w:rFonts w:ascii="Times New Roman" w:eastAsia="SimSun" w:hAnsi="Times New Roman" w:cs="Times New Roman"/>
          <w:color w:val="000000"/>
          <w:sz w:val="24"/>
          <w:szCs w:val="24"/>
          <w:lang w:eastAsia="zh-CN"/>
        </w:rPr>
        <w:t>1. Allen has worked as a band manager for seven years.</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Singing in front of her class never makes her nervous.</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The date for their live show hasn’t been set yet.</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That must be Whitney Houston, a very famous singer.</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Naomi doesn’t know about classical music as well as Hannah does.</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Would you like to help me (to) carry these drums into the hall?</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Although we didn’t win the competition, at least we played well.</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It was such a far stage that I couldn’t see the musicians clearly.</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The heavy rain prevented them from continuing the dance performance.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I managed to finish my first solo record after playing in different bands.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p>
    <w:p w:rsidR="006C4340" w:rsidRPr="006C4340" w:rsidRDefault="006C4340" w:rsidP="006C4340">
      <w:pPr>
        <w:spacing w:after="0" w:line="12" w:lineRule="atLeast"/>
        <w:jc w:val="center"/>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REVIEW 1</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 Choose the word whose underlined port is pronounced differently from that of the others.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A. electri</w:t>
      </w:r>
      <w:r w:rsidRPr="006C4340">
        <w:rPr>
          <w:rFonts w:ascii="Times New Roman" w:eastAsia="SimSun" w:hAnsi="Times New Roman" w:cs="Times New Roman"/>
          <w:color w:val="000000"/>
          <w:sz w:val="24"/>
          <w:szCs w:val="24"/>
          <w:u w:val="single"/>
          <w:lang w:eastAsia="zh-CN"/>
        </w:rPr>
        <w:t>c</w:t>
      </w:r>
      <w:r w:rsidRPr="006C4340">
        <w:rPr>
          <w:rFonts w:ascii="Times New Roman" w:eastAsia="SimSun" w:hAnsi="Times New Roman" w:cs="Times New Roman"/>
          <w:color w:val="000000"/>
          <w:sz w:val="24"/>
          <w:szCs w:val="24"/>
          <w:lang w:eastAsia="zh-CN"/>
        </w:rPr>
        <w:t>        B. con</w:t>
      </w:r>
      <w:r w:rsidRPr="006C4340">
        <w:rPr>
          <w:rFonts w:ascii="Times New Roman" w:eastAsia="SimSun" w:hAnsi="Times New Roman" w:cs="Times New Roman"/>
          <w:color w:val="000000"/>
          <w:sz w:val="24"/>
          <w:szCs w:val="24"/>
          <w:u w:val="single"/>
          <w:lang w:eastAsia="zh-CN"/>
        </w:rPr>
        <w:t>c</w:t>
      </w:r>
      <w:r w:rsidRPr="006C4340">
        <w:rPr>
          <w:rFonts w:ascii="Times New Roman" w:eastAsia="SimSun" w:hAnsi="Times New Roman" w:cs="Times New Roman"/>
          <w:color w:val="000000"/>
          <w:sz w:val="24"/>
          <w:szCs w:val="24"/>
          <w:lang w:eastAsia="zh-CN"/>
        </w:rPr>
        <w:t>ert        C. gro</w:t>
      </w:r>
      <w:r w:rsidRPr="006C4340">
        <w:rPr>
          <w:rFonts w:ascii="Times New Roman" w:eastAsia="SimSun" w:hAnsi="Times New Roman" w:cs="Times New Roman"/>
          <w:color w:val="000000"/>
          <w:sz w:val="24"/>
          <w:szCs w:val="24"/>
          <w:u w:val="single"/>
          <w:lang w:eastAsia="zh-CN"/>
        </w:rPr>
        <w:t>c</w:t>
      </w:r>
      <w:r w:rsidRPr="006C4340">
        <w:rPr>
          <w:rFonts w:ascii="Times New Roman" w:eastAsia="SimSun" w:hAnsi="Times New Roman" w:cs="Times New Roman"/>
          <w:color w:val="000000"/>
          <w:sz w:val="24"/>
          <w:szCs w:val="24"/>
          <w:lang w:eastAsia="zh-CN"/>
        </w:rPr>
        <w:t>ery        D. electri</w:t>
      </w:r>
      <w:r w:rsidRPr="006C4340">
        <w:rPr>
          <w:rFonts w:ascii="Times New Roman" w:eastAsia="SimSun" w:hAnsi="Times New Roman" w:cs="Times New Roman"/>
          <w:color w:val="000000"/>
          <w:sz w:val="24"/>
          <w:szCs w:val="24"/>
          <w:u w:val="single"/>
          <w:lang w:eastAsia="zh-CN"/>
        </w:rPr>
        <w:t>c</w:t>
      </w:r>
      <w:r w:rsidRPr="006C4340">
        <w:rPr>
          <w:rFonts w:ascii="Times New Roman" w:eastAsia="SimSun" w:hAnsi="Times New Roman" w:cs="Times New Roman"/>
          <w:color w:val="000000"/>
          <w:sz w:val="24"/>
          <w:szCs w:val="24"/>
          <w:lang w:eastAsia="zh-CN"/>
        </w:rPr>
        <w:t>ity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A. l</w:t>
      </w:r>
      <w:r w:rsidRPr="006C4340">
        <w:rPr>
          <w:rFonts w:ascii="Times New Roman" w:eastAsia="SimSun" w:hAnsi="Times New Roman" w:cs="Times New Roman"/>
          <w:color w:val="000000"/>
          <w:sz w:val="24"/>
          <w:szCs w:val="24"/>
          <w:u w:val="single"/>
          <w:lang w:eastAsia="zh-CN"/>
        </w:rPr>
        <w:t>u</w:t>
      </w:r>
      <w:r w:rsidRPr="006C4340">
        <w:rPr>
          <w:rFonts w:ascii="Times New Roman" w:eastAsia="SimSun" w:hAnsi="Times New Roman" w:cs="Times New Roman"/>
          <w:color w:val="000000"/>
          <w:sz w:val="24"/>
          <w:szCs w:val="24"/>
          <w:lang w:eastAsia="zh-CN"/>
        </w:rPr>
        <w:t>nch        B. r</w:t>
      </w:r>
      <w:r w:rsidRPr="006C4340">
        <w:rPr>
          <w:rFonts w:ascii="Times New Roman" w:eastAsia="SimSun" w:hAnsi="Times New Roman" w:cs="Times New Roman"/>
          <w:color w:val="000000"/>
          <w:sz w:val="24"/>
          <w:szCs w:val="24"/>
          <w:u w:val="single"/>
          <w:lang w:eastAsia="zh-CN"/>
        </w:rPr>
        <w:t>u</w:t>
      </w:r>
      <w:r w:rsidRPr="006C4340">
        <w:rPr>
          <w:rFonts w:ascii="Times New Roman" w:eastAsia="SimSun" w:hAnsi="Times New Roman" w:cs="Times New Roman"/>
          <w:color w:val="000000"/>
          <w:sz w:val="24"/>
          <w:szCs w:val="24"/>
          <w:lang w:eastAsia="zh-CN"/>
        </w:rPr>
        <w:t>bbish        C. </w:t>
      </w:r>
      <w:r w:rsidRPr="006C4340">
        <w:rPr>
          <w:rFonts w:ascii="Times New Roman" w:eastAsia="SimSun" w:hAnsi="Times New Roman" w:cs="Times New Roman"/>
          <w:color w:val="000000"/>
          <w:sz w:val="24"/>
          <w:szCs w:val="24"/>
          <w:u w:val="single"/>
          <w:lang w:eastAsia="zh-CN"/>
        </w:rPr>
        <w:t>u</w:t>
      </w:r>
      <w:r w:rsidRPr="006C4340">
        <w:rPr>
          <w:rFonts w:ascii="Times New Roman" w:eastAsia="SimSun" w:hAnsi="Times New Roman" w:cs="Times New Roman"/>
          <w:color w:val="000000"/>
          <w:sz w:val="24"/>
          <w:szCs w:val="24"/>
          <w:lang w:eastAsia="zh-CN"/>
        </w:rPr>
        <w:t>pload        D. s</w:t>
      </w:r>
      <w:r w:rsidRPr="006C4340">
        <w:rPr>
          <w:rFonts w:ascii="Times New Roman" w:eastAsia="SimSun" w:hAnsi="Times New Roman" w:cs="Times New Roman"/>
          <w:color w:val="000000"/>
          <w:sz w:val="24"/>
          <w:szCs w:val="24"/>
          <w:u w:val="single"/>
          <w:lang w:eastAsia="zh-CN"/>
        </w:rPr>
        <w:t>u</w:t>
      </w:r>
      <w:r w:rsidRPr="006C4340">
        <w:rPr>
          <w:rFonts w:ascii="Times New Roman" w:eastAsia="SimSun" w:hAnsi="Times New Roman" w:cs="Times New Roman"/>
          <w:color w:val="000000"/>
          <w:sz w:val="24"/>
          <w:szCs w:val="24"/>
          <w:lang w:eastAsia="zh-CN"/>
        </w:rPr>
        <w:t>stainable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3. A. </w:t>
      </w:r>
      <w:r w:rsidRPr="006C4340">
        <w:rPr>
          <w:rFonts w:ascii="Times New Roman" w:eastAsia="SimSun" w:hAnsi="Times New Roman" w:cs="Times New Roman"/>
          <w:color w:val="000000"/>
          <w:sz w:val="24"/>
          <w:szCs w:val="24"/>
          <w:u w:val="single"/>
          <w:lang w:eastAsia="zh-CN"/>
        </w:rPr>
        <w:t>g</w:t>
      </w:r>
      <w:r w:rsidRPr="006C4340">
        <w:rPr>
          <w:rFonts w:ascii="Times New Roman" w:eastAsia="SimSun" w:hAnsi="Times New Roman" w:cs="Times New Roman"/>
          <w:color w:val="000000"/>
          <w:sz w:val="24"/>
          <w:szCs w:val="24"/>
          <w:lang w:eastAsia="zh-CN"/>
        </w:rPr>
        <w:t>rade        B. ener</w:t>
      </w:r>
      <w:r w:rsidRPr="006C4340">
        <w:rPr>
          <w:rFonts w:ascii="Times New Roman" w:eastAsia="SimSun" w:hAnsi="Times New Roman" w:cs="Times New Roman"/>
          <w:color w:val="000000"/>
          <w:sz w:val="24"/>
          <w:szCs w:val="24"/>
          <w:u w:val="single"/>
          <w:lang w:eastAsia="zh-CN"/>
        </w:rPr>
        <w:t>g</w:t>
      </w:r>
      <w:r w:rsidRPr="006C4340">
        <w:rPr>
          <w:rFonts w:ascii="Times New Roman" w:eastAsia="SimSun" w:hAnsi="Times New Roman" w:cs="Times New Roman"/>
          <w:color w:val="000000"/>
          <w:sz w:val="24"/>
          <w:szCs w:val="24"/>
          <w:lang w:eastAsia="zh-CN"/>
        </w:rPr>
        <w:t>y        C. sin</w:t>
      </w:r>
      <w:r w:rsidRPr="006C4340">
        <w:rPr>
          <w:rFonts w:ascii="Times New Roman" w:eastAsia="SimSun" w:hAnsi="Times New Roman" w:cs="Times New Roman"/>
          <w:color w:val="000000"/>
          <w:sz w:val="24"/>
          <w:szCs w:val="24"/>
          <w:u w:val="single"/>
          <w:lang w:eastAsia="zh-CN"/>
        </w:rPr>
        <w:t>g</w:t>
      </w:r>
      <w:r w:rsidRPr="006C4340">
        <w:rPr>
          <w:rFonts w:ascii="Times New Roman" w:eastAsia="SimSun" w:hAnsi="Times New Roman" w:cs="Times New Roman"/>
          <w:color w:val="000000"/>
          <w:sz w:val="24"/>
          <w:szCs w:val="24"/>
          <w:lang w:eastAsia="zh-CN"/>
        </w:rPr>
        <w:t>le        D. </w:t>
      </w:r>
      <w:r w:rsidRPr="006C4340">
        <w:rPr>
          <w:rFonts w:ascii="Times New Roman" w:eastAsia="SimSun" w:hAnsi="Times New Roman" w:cs="Times New Roman"/>
          <w:color w:val="000000"/>
          <w:sz w:val="24"/>
          <w:szCs w:val="24"/>
          <w:u w:val="single"/>
          <w:lang w:eastAsia="zh-CN"/>
        </w:rPr>
        <w:t>g</w:t>
      </w:r>
      <w:r w:rsidRPr="006C4340">
        <w:rPr>
          <w:rFonts w:ascii="Times New Roman" w:eastAsia="SimSun" w:hAnsi="Times New Roman" w:cs="Times New Roman"/>
          <w:color w:val="000000"/>
          <w:sz w:val="24"/>
          <w:szCs w:val="24"/>
          <w:lang w:eastAsia="zh-CN"/>
        </w:rPr>
        <w:t>reen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A. h</w:t>
      </w:r>
      <w:r w:rsidRPr="006C4340">
        <w:rPr>
          <w:rFonts w:ascii="Times New Roman" w:eastAsia="SimSun" w:hAnsi="Times New Roman" w:cs="Times New Roman"/>
          <w:color w:val="000000"/>
          <w:sz w:val="24"/>
          <w:szCs w:val="24"/>
          <w:u w:val="single"/>
          <w:lang w:eastAsia="zh-CN"/>
        </w:rPr>
        <w:t>ea</w:t>
      </w:r>
      <w:r w:rsidRPr="006C4340">
        <w:rPr>
          <w:rFonts w:ascii="Times New Roman" w:eastAsia="SimSun" w:hAnsi="Times New Roman" w:cs="Times New Roman"/>
          <w:color w:val="000000"/>
          <w:sz w:val="24"/>
          <w:szCs w:val="24"/>
          <w:lang w:eastAsia="zh-CN"/>
        </w:rPr>
        <w:t>vy        B. br</w:t>
      </w:r>
      <w:r w:rsidRPr="006C4340">
        <w:rPr>
          <w:rFonts w:ascii="Times New Roman" w:eastAsia="SimSun" w:hAnsi="Times New Roman" w:cs="Times New Roman"/>
          <w:color w:val="000000"/>
          <w:sz w:val="24"/>
          <w:szCs w:val="24"/>
          <w:u w:val="single"/>
          <w:lang w:eastAsia="zh-CN"/>
        </w:rPr>
        <w:t>ea</w:t>
      </w:r>
      <w:r w:rsidRPr="006C4340">
        <w:rPr>
          <w:rFonts w:ascii="Times New Roman" w:eastAsia="SimSun" w:hAnsi="Times New Roman" w:cs="Times New Roman"/>
          <w:color w:val="000000"/>
          <w:sz w:val="24"/>
          <w:szCs w:val="24"/>
          <w:lang w:eastAsia="zh-CN"/>
        </w:rPr>
        <w:t>kfast        C. gr</w:t>
      </w:r>
      <w:r w:rsidRPr="006C4340">
        <w:rPr>
          <w:rFonts w:ascii="Times New Roman" w:eastAsia="SimSun" w:hAnsi="Times New Roman" w:cs="Times New Roman"/>
          <w:color w:val="000000"/>
          <w:sz w:val="24"/>
          <w:szCs w:val="24"/>
          <w:u w:val="single"/>
          <w:lang w:eastAsia="zh-CN"/>
        </w:rPr>
        <w:t>ea</w:t>
      </w:r>
      <w:r w:rsidRPr="006C4340">
        <w:rPr>
          <w:rFonts w:ascii="Times New Roman" w:eastAsia="SimSun" w:hAnsi="Times New Roman" w:cs="Times New Roman"/>
          <w:color w:val="000000"/>
          <w:sz w:val="24"/>
          <w:szCs w:val="24"/>
          <w:lang w:eastAsia="zh-CN"/>
        </w:rPr>
        <w:t>t        D. br</w:t>
      </w:r>
      <w:r w:rsidRPr="006C4340">
        <w:rPr>
          <w:rFonts w:ascii="Times New Roman" w:eastAsia="SimSun" w:hAnsi="Times New Roman" w:cs="Times New Roman"/>
          <w:color w:val="000000"/>
          <w:sz w:val="24"/>
          <w:szCs w:val="24"/>
          <w:u w:val="single"/>
          <w:lang w:eastAsia="zh-CN"/>
        </w:rPr>
        <w:t>ea</w:t>
      </w:r>
      <w:r w:rsidRPr="006C4340">
        <w:rPr>
          <w:rFonts w:ascii="Times New Roman" w:eastAsia="SimSun" w:hAnsi="Times New Roman" w:cs="Times New Roman"/>
          <w:color w:val="000000"/>
          <w:sz w:val="24"/>
          <w:szCs w:val="24"/>
          <w:lang w:eastAsia="zh-CN"/>
        </w:rPr>
        <w:t>dwinner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A. chore</w:t>
      </w:r>
      <w:r w:rsidRPr="006C4340">
        <w:rPr>
          <w:rFonts w:ascii="Times New Roman" w:eastAsia="SimSun" w:hAnsi="Times New Roman" w:cs="Times New Roman"/>
          <w:color w:val="000000"/>
          <w:sz w:val="24"/>
          <w:szCs w:val="24"/>
          <w:u w:val="single"/>
          <w:lang w:eastAsia="zh-CN"/>
        </w:rPr>
        <w:t>s</w:t>
      </w:r>
      <w:r w:rsidRPr="006C4340">
        <w:rPr>
          <w:rFonts w:ascii="Times New Roman" w:eastAsia="SimSun" w:hAnsi="Times New Roman" w:cs="Times New Roman"/>
          <w:color w:val="000000"/>
          <w:sz w:val="24"/>
          <w:szCs w:val="24"/>
          <w:lang w:eastAsia="zh-CN"/>
        </w:rPr>
        <w:t>        B. ticket</w:t>
      </w:r>
      <w:r w:rsidRPr="006C4340">
        <w:rPr>
          <w:rFonts w:ascii="Times New Roman" w:eastAsia="SimSun" w:hAnsi="Times New Roman" w:cs="Times New Roman"/>
          <w:color w:val="000000"/>
          <w:sz w:val="24"/>
          <w:szCs w:val="24"/>
          <w:u w:val="single"/>
          <w:lang w:eastAsia="zh-CN"/>
        </w:rPr>
        <w:t>s</w:t>
      </w:r>
      <w:r w:rsidRPr="006C4340">
        <w:rPr>
          <w:rFonts w:ascii="Times New Roman" w:eastAsia="SimSun" w:hAnsi="Times New Roman" w:cs="Times New Roman"/>
          <w:color w:val="000000"/>
          <w:sz w:val="24"/>
          <w:szCs w:val="24"/>
          <w:lang w:eastAsia="zh-CN"/>
        </w:rPr>
        <w:t>        C. human</w:t>
      </w:r>
      <w:r w:rsidRPr="006C4340">
        <w:rPr>
          <w:rFonts w:ascii="Times New Roman" w:eastAsia="SimSun" w:hAnsi="Times New Roman" w:cs="Times New Roman"/>
          <w:color w:val="000000"/>
          <w:sz w:val="24"/>
          <w:szCs w:val="24"/>
          <w:u w:val="single"/>
          <w:lang w:eastAsia="zh-CN"/>
        </w:rPr>
        <w:t>s</w:t>
      </w:r>
      <w:r w:rsidRPr="006C4340">
        <w:rPr>
          <w:rFonts w:ascii="Times New Roman" w:eastAsia="SimSun" w:hAnsi="Times New Roman" w:cs="Times New Roman"/>
          <w:color w:val="000000"/>
          <w:sz w:val="24"/>
          <w:szCs w:val="24"/>
          <w:lang w:eastAsia="zh-CN"/>
        </w:rPr>
        <w:t>        D. material</w:t>
      </w:r>
      <w:r w:rsidRPr="006C4340">
        <w:rPr>
          <w:rFonts w:ascii="Times New Roman" w:eastAsia="SimSun" w:hAnsi="Times New Roman" w:cs="Times New Roman"/>
          <w:color w:val="000000"/>
          <w:sz w:val="24"/>
          <w:szCs w:val="24"/>
          <w:u w:val="single"/>
          <w:lang w:eastAsia="zh-CN"/>
        </w:rPr>
        <w: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 Choose the word whose main stress is different from that of the others.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A. reward        B. award        C. strengthen        D. amount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A. tradition        B. electric        C. teenager        D. appliance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A. common        B. routine        C. honest        D. comment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A. recycle        B. equipment        C. experience        D. musical</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A. product        B. machine        C. respect        D. discuss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III. Supply the correct form of the word in the brackets.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Children rely on their parents to provide a sense of _________ and security. (safe)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Every member of a family should act _________ to maintain a happy home life. (responsible)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On the top of British family values are being truthful and honest, and _________ older people. (respect)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My sister wants to be _________ at home because she is staying home much more now. (relax)</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Have you ever helped your parents do the _________ and other household chores? (cook)</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Benjamin Franklin said, “Early to bed and early to rise makes a man healthy, _________ , and wise.” (wealth)</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In addition to academic subjects, children need to learn the art of relating to people to really _________ in life. (success)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To sing stronger, he needs to focus on the _________ of each note he sings. (strengthen)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It has been proven that music can be, _________ for people who are studying. (benefit)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The participants feel _________ when they hear the audience cheer for them. (appreciate)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11. Singers _________ consider what are the best songs for them in a singing competition. (care)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12. Normally, the prize is awarded to the contestant with the highest score for the _________ criteria. (judge)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13. At the end of the Super-Vocal singing competition, the judges will _________ a list of six performers. (final)</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14. Concert music comprises the entire field of vocal and _________ music. (instrument)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15. Music promoters usually _________ music consumers about upcoming events. (information)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16. The _________ of the concert have taken out advertisements on lots of social media. (organize)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17. One-hit _________ are songs that become very popular, but the artists have never been able to replicate the success. (wonderful)</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18. Many _________ and poets have drawn their inspiration from landscapes and wildlife. (art)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19. _________ is formed from energy the same way that apologise is formed from apology. (Energy)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20. Sulphur dioxide is one of several _________ that are released into the atmosphere by coal-fired power stations. (pollute)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IV. Choose the best answer to complete the sentences.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You can reduce your carbon footprint by ______ your daily activities eco-friendly.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making        B. taking        C. having        D. doing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People who did more chores and housework in ______ are happier later in life.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school time        B. playtime        C. youth        D. childhood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Instead of travelling to perform ______, candidates were asked to send a video recording for consideration.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lately        B. cheerfully        C. correctly         D. live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Family ______ are familiar patterns and habits on which families rely to manage their daily lives.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bonds        B. customs        C. routines        D. traditions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5. ______ of the talent show should be between 5-16 years of age and will be invited for the auditions on stage.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Judges        B. Participants         C. Audience         D. Reviewers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Rubbish ______ our countryside, toxic fumes are belched into our air, and radioactive discharge pollutes our seas.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tidies        B. litters        C. washes        D. clears up</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Happiness isn’t about getting what you want but about loving and being ______ for what you have received.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grateful        B. kind        C. hateful        D. selfish</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Turning off lights when not in use is a good way to adopt a greener ______ and improve our environment.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responsibility         B. attitude        C. awareness         D. lifestyle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With a paid account, the website allows users to not only listen to favourite tracks but also stream music and vote for ______ singers.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rejected        B. preferred        C. eliminated         D. undesirable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Too much carbon dioxide in the Earth’s atmosphere can lead to increasing global temperature and ______ pollution.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soil        B. air        C. water        D. light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11. Family meals help the family members ______ more time staying together every week.</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spend        B. use        C. waste        D. save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12. Do you usually ______ your used household items or sort and recycle them?</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clean up        B. pick up        C. run out of        D. throw away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13. As a ______ of traditional performance art, </w:t>
      </w:r>
      <w:r w:rsidRPr="006C4340">
        <w:rPr>
          <w:rFonts w:ascii="Times New Roman" w:eastAsia="SimSun" w:hAnsi="Times New Roman" w:cs="Times New Roman"/>
          <w:i/>
          <w:iCs/>
          <w:color w:val="000000"/>
          <w:sz w:val="24"/>
          <w:szCs w:val="24"/>
          <w:lang w:eastAsia="zh-CN"/>
        </w:rPr>
        <w:t>chau van</w:t>
      </w:r>
      <w:r w:rsidRPr="006C4340">
        <w:rPr>
          <w:rFonts w:ascii="Times New Roman" w:eastAsia="SimSun" w:hAnsi="Times New Roman" w:cs="Times New Roman"/>
          <w:color w:val="000000"/>
          <w:sz w:val="24"/>
          <w:szCs w:val="24"/>
          <w:lang w:eastAsia="zh-CN"/>
        </w:rPr>
        <w:t> singing was recognized as part of Vietnamese national culture.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genre        B. form        C. means        D. series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14. Instead of using our _____ car or motorbike, we should use public transport, walk, or cycle to school and work.</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regular        B. common        C. personal        D. individual</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15. By rapidly cutting emissions of ______ we can lessen the risks of dangerous climate change.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greenhouse gases                B. traffic jams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water shortage                D. deforestation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V. Fill in each blank with a suitable preposition.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I put _________ the rubbish whenever the bin is full.</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We’re practising the presentation _________ environmental protection.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Will they plant more trees _________ the neighbourhood?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My dad will help to cook if my mum shops _________ groceries.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Doing housework can bring a lot of benefits _________ children.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Housework isn’t the responsibility _________ wives and mothers only.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Important environmental issues will be discussed _________ the meeting.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The audience can identify _________ ordinary people who become talented contestants in </w:t>
      </w:r>
      <w:r w:rsidRPr="006C4340">
        <w:rPr>
          <w:rFonts w:ascii="Times New Roman" w:eastAsia="SimSun" w:hAnsi="Times New Roman" w:cs="Times New Roman"/>
          <w:i/>
          <w:iCs/>
          <w:color w:val="000000"/>
          <w:sz w:val="24"/>
          <w:szCs w:val="24"/>
          <w:lang w:eastAsia="zh-CN"/>
        </w:rPr>
        <w:t>American Idol.</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Famous singers from all _________ the world came to the International Youth Music Festival.</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A carbon footprint is the total amount of CO, produced _________ human activities.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VI. Supply the correct tense or form of the verbs in the brackets.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You are late, hurry up! Your audience _________ (get) angry.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What time _________ the first train to Da Nang _________ (leave)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It _________ (rain), so it’s better to wait for a while as we _________ (not have) a rain coat.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The judges encouraged us _________ (act) in various ways, such as dancing or protesting.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Ms. Sarah is very serious, and she made us _________ (learn) the song by heart.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I care about my friends, and if something happens to them, I _________ (care) to help.</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Please keep quiet. The MC _________ (announce) the winner of the game show.</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8. In many parts of the world, children _________ (give) more freedom than in the past.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We _________ (go) on holiday once a year. - So where _________ (you, go) this year?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I finished _________ (watch) the music video you recommended. Now I _________ (watch) another one.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11. You can’t see Jenny now. She _________ (go) to a concert with her classmate.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12. I _________ (think) of quitting my piano class. Do you think it _________ (be) a good idea?</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13. Dang Thai Son _________ (award) the first prize at the International Chopin Piano Competition in Warsaw in 1980.</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14. His vast knowledge of music and audience’s need lets him _________ (play) the right songs at the right time.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15. She promised _________ (write) him a ‘hit’ song, and a short time later that _________ (come) true.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16. William warned his team not _________ (release) similar videos in the same day as they would do.</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17. If the headmaster agrees, Earth Day _________ (celebrate) by the students in their own unique style.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18. Instead of hearing the singer _________ (perform) the song live, Charles got to sing the song with her.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19. The musician will let a band and some singers _________ (participate) in his musical creations during his show.</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20. They hope that enough supporters _________ (purchase) a copy to enable the song to break through into the Top 40 of the music charts.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VII. Choose the best answer to complete the sentences.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Are you addicted to K-pop? - Yes, but I ______ it for some months.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am trying not to follow                B. try not following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am going to try not follow        D. will try not follow</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Audience’s mood keeps ______ with the time, ______ we play the songs according to their mood.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change - yet         B. changing - so         C. to change - but         D. changed - or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No children ______ at school, and children begin learning from the moment they 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are educating only - are born        B. educated only - were born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only educate - born                D. are only educated - are born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What ______ tonight? Would you like ______ and watch the talent show?</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will you do - come                B. are you doing - coming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do you do - to come                D. are you going to do - to come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The musician sensed the audience ______ more by the big cheers.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wants        B. want        C. to want        D. wanted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I ______ an appointment with my dentist. - Isn’t your dentist that man I ______ over there?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am having - am seeing                B. will have - am seeing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am going to have - see                D. have - am seeing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Children who ______ home duties will be quicker to develop the notion of responsibility.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are assigning         B. assigned        C. are assigned         D. will assign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We ______ to the guitar club tonight. - ______ to a music club?</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are going - Do you often go        B. go - Do you often go</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will go - Will you often go        D. are going - Will you often go</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w:t>
      </w:r>
      <w:r w:rsidRPr="006C4340">
        <w:rPr>
          <w:rFonts w:ascii="Times New Roman" w:eastAsia="SimSun" w:hAnsi="Times New Roman" w:cs="Times New Roman"/>
          <w:i/>
          <w:iCs/>
          <w:color w:val="000000"/>
          <w:sz w:val="24"/>
          <w:szCs w:val="24"/>
          <w:lang w:eastAsia="zh-CN"/>
        </w:rPr>
        <w:t>Change the World</w:t>
      </w:r>
      <w:r w:rsidRPr="006C4340">
        <w:rPr>
          <w:rFonts w:ascii="Times New Roman" w:eastAsia="SimSun" w:hAnsi="Times New Roman" w:cs="Times New Roman"/>
          <w:color w:val="000000"/>
          <w:sz w:val="24"/>
          <w:szCs w:val="24"/>
          <w:lang w:eastAsia="zh-CN"/>
        </w:rPr>
        <w:t> ______ in 1996, and it still ______ one of the most popular songs.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was released - remains                B. released - remained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released - is remained                D. was released - is remaining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In US public schools, parents ______ the right to know what their children 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will have - are teaching                B. have - are taught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are going to have - teach        D. are having - are taught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11. ______ he deceitfully denied, the manager warned him ______ any provocative songs.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Because - to sing                B. Although - not to sing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Because - sing                D. Although - to not sing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12. From his perspective, classical music ______ great because it ______ musically sophisticated and has coherence.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was - is        B. is - will be        C. is - was        D. is - is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13. Her work has been greatly rewarded, ______ she won the contest after months of competition.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or        B. yet        C. for        D. but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14. When I try ______ a song, my PC tells me the library isn’t connected ______ the player is unresponsive.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delete - so         B. to delete - or         C. deleting - but         D. delete - and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15. Parents ______ their children’s presentations on plastic waste.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will soon be invited watch        B. will soon invited watching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will soon invite to watch        D. will soon be invited to watch</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16. They wanted ______ everyone on the internet who had watched them ______ that album from the ground up.</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to thank - to create                B. to thank - create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thank - create                D. thank - to create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17. What time does the last bus leave? - I ______. I ______ a taxi for convenience.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am not knowing - will take        B. know - am going to take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don’t know - am going to take        D. know - am taking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18. It’s discouraging that nobody ______ our band ______ the dancing competition.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thinks - will win                B. think - win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will think - win                D. is thinking - is going to win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19. You can’t imagine my parents’ happiness when they see me ______ for the first time.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to sing and dance         B. sing and to dance         C. sing and dance         D. sing and dancing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20. UK schools ______ pupils who behave badly in various ways.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are allowed to discipline        B. allowed discipline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are allowed disciplining        D. allowed to discipline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VIII. Choose the underlined port that needs correcting.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During that show, I </w:t>
      </w:r>
      <w:r w:rsidRPr="006C4340">
        <w:rPr>
          <w:rFonts w:ascii="Times New Roman" w:eastAsia="SimSun" w:hAnsi="Times New Roman" w:cs="Times New Roman"/>
          <w:color w:val="000000"/>
          <w:sz w:val="24"/>
          <w:szCs w:val="24"/>
          <w:u w:val="single"/>
          <w:lang w:eastAsia="zh-CN"/>
        </w:rPr>
        <w:t>felt</w:t>
      </w:r>
      <w:r w:rsidRPr="006C4340">
        <w:rPr>
          <w:rFonts w:ascii="Times New Roman" w:eastAsia="SimSun" w:hAnsi="Times New Roman" w:cs="Times New Roman"/>
          <w:color w:val="000000"/>
          <w:sz w:val="24"/>
          <w:szCs w:val="24"/>
          <w:lang w:eastAsia="zh-CN"/>
        </w:rPr>
        <w:t> an intense love for this band, </w:t>
      </w:r>
      <w:r w:rsidRPr="006C4340">
        <w:rPr>
          <w:rFonts w:ascii="Times New Roman" w:eastAsia="SimSun" w:hAnsi="Times New Roman" w:cs="Times New Roman"/>
          <w:color w:val="000000"/>
          <w:sz w:val="24"/>
          <w:szCs w:val="24"/>
          <w:u w:val="single"/>
          <w:lang w:eastAsia="zh-CN"/>
        </w:rPr>
        <w:t>but</w:t>
      </w:r>
      <w:r w:rsidRPr="006C4340">
        <w:rPr>
          <w:rFonts w:ascii="Times New Roman" w:eastAsia="SimSun" w:hAnsi="Times New Roman" w:cs="Times New Roman"/>
          <w:color w:val="000000"/>
          <w:sz w:val="24"/>
          <w:szCs w:val="24"/>
          <w:lang w:eastAsia="zh-CN"/>
        </w:rPr>
        <w:t> now I feel </w:t>
      </w:r>
      <w:r w:rsidRPr="006C4340">
        <w:rPr>
          <w:rFonts w:ascii="Times New Roman" w:eastAsia="SimSun" w:hAnsi="Times New Roman" w:cs="Times New Roman"/>
          <w:color w:val="000000"/>
          <w:sz w:val="24"/>
          <w:szCs w:val="24"/>
          <w:u w:val="single"/>
          <w:lang w:eastAsia="zh-CN"/>
        </w:rPr>
        <w:t>they</w:t>
      </w:r>
      <w:r w:rsidRPr="006C4340">
        <w:rPr>
          <w:rFonts w:ascii="Times New Roman" w:eastAsia="SimSun" w:hAnsi="Times New Roman" w:cs="Times New Roman"/>
          <w:color w:val="000000"/>
          <w:sz w:val="24"/>
          <w:szCs w:val="24"/>
          <w:lang w:eastAsia="zh-CN"/>
        </w:rPr>
        <w:t> start </w:t>
      </w:r>
      <w:r w:rsidRPr="006C4340">
        <w:rPr>
          <w:rFonts w:ascii="Times New Roman" w:eastAsia="SimSun" w:hAnsi="Times New Roman" w:cs="Times New Roman"/>
          <w:color w:val="000000"/>
          <w:sz w:val="24"/>
          <w:szCs w:val="24"/>
          <w:u w:val="single"/>
          <w:lang w:eastAsia="zh-CN"/>
        </w:rPr>
        <w:t>to go</w:t>
      </w:r>
      <w:r w:rsidRPr="006C4340">
        <w:rPr>
          <w:rFonts w:ascii="Times New Roman" w:eastAsia="SimSun" w:hAnsi="Times New Roman" w:cs="Times New Roman"/>
          <w:color w:val="000000"/>
          <w:sz w:val="24"/>
          <w:szCs w:val="24"/>
          <w:lang w:eastAsia="zh-CN"/>
        </w:rPr>
        <w:t> away.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Our music teacher </w:t>
      </w:r>
      <w:r w:rsidRPr="006C4340">
        <w:rPr>
          <w:rFonts w:ascii="Times New Roman" w:eastAsia="SimSun" w:hAnsi="Times New Roman" w:cs="Times New Roman"/>
          <w:color w:val="000000"/>
          <w:sz w:val="24"/>
          <w:szCs w:val="24"/>
          <w:u w:val="single"/>
          <w:lang w:eastAsia="zh-CN"/>
        </w:rPr>
        <w:t>at</w:t>
      </w:r>
      <w:r w:rsidRPr="006C4340">
        <w:rPr>
          <w:rFonts w:ascii="Times New Roman" w:eastAsia="SimSun" w:hAnsi="Times New Roman" w:cs="Times New Roman"/>
          <w:color w:val="000000"/>
          <w:sz w:val="24"/>
          <w:szCs w:val="24"/>
          <w:lang w:eastAsia="zh-CN"/>
        </w:rPr>
        <w:t> primary school taught us </w:t>
      </w:r>
      <w:r w:rsidRPr="006C4340">
        <w:rPr>
          <w:rFonts w:ascii="Times New Roman" w:eastAsia="SimSun" w:hAnsi="Times New Roman" w:cs="Times New Roman"/>
          <w:color w:val="000000"/>
          <w:sz w:val="24"/>
          <w:szCs w:val="24"/>
          <w:u w:val="single"/>
          <w:lang w:eastAsia="zh-CN"/>
        </w:rPr>
        <w:t>sing</w:t>
      </w:r>
      <w:r w:rsidRPr="006C4340">
        <w:rPr>
          <w:rFonts w:ascii="Times New Roman" w:eastAsia="SimSun" w:hAnsi="Times New Roman" w:cs="Times New Roman"/>
          <w:color w:val="000000"/>
          <w:sz w:val="24"/>
          <w:szCs w:val="24"/>
          <w:lang w:eastAsia="zh-CN"/>
        </w:rPr>
        <w:t> harmony </w:t>
      </w:r>
      <w:r w:rsidRPr="006C4340">
        <w:rPr>
          <w:rFonts w:ascii="Times New Roman" w:eastAsia="SimSun" w:hAnsi="Times New Roman" w:cs="Times New Roman"/>
          <w:color w:val="000000"/>
          <w:sz w:val="24"/>
          <w:szCs w:val="24"/>
          <w:u w:val="single"/>
          <w:lang w:eastAsia="zh-CN"/>
        </w:rPr>
        <w:t>in</w:t>
      </w:r>
      <w:r w:rsidRPr="006C4340">
        <w:rPr>
          <w:rFonts w:ascii="Times New Roman" w:eastAsia="SimSun" w:hAnsi="Times New Roman" w:cs="Times New Roman"/>
          <w:color w:val="000000"/>
          <w:sz w:val="24"/>
          <w:szCs w:val="24"/>
          <w:lang w:eastAsia="zh-CN"/>
        </w:rPr>
        <w:t> the extracurricular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u w:val="single"/>
          <w:lang w:eastAsia="zh-CN"/>
        </w:rPr>
        <w:t>choir</w:t>
      </w:r>
      <w:r w:rsidRPr="006C4340">
        <w:rPr>
          <w:rFonts w:ascii="Times New Roman" w:eastAsia="SimSun" w:hAnsi="Times New Roman" w:cs="Times New Roman"/>
          <w:color w:val="000000"/>
          <w:sz w:val="24"/>
          <w:szCs w:val="24"/>
          <w:lang w:eastAsia="zh-CN"/>
        </w:rPr>
        <w: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w:t>
      </w:r>
      <w:r w:rsidRPr="006C4340">
        <w:rPr>
          <w:rFonts w:ascii="Times New Roman" w:eastAsia="SimSun" w:hAnsi="Times New Roman" w:cs="Times New Roman"/>
          <w:color w:val="000000"/>
          <w:sz w:val="24"/>
          <w:szCs w:val="24"/>
          <w:u w:val="single"/>
          <w:lang w:eastAsia="zh-CN"/>
        </w:rPr>
        <w:t>Children</w:t>
      </w:r>
      <w:r w:rsidRPr="006C4340">
        <w:rPr>
          <w:rFonts w:ascii="Times New Roman" w:eastAsia="SimSun" w:hAnsi="Times New Roman" w:cs="Times New Roman"/>
          <w:color w:val="000000"/>
          <w:sz w:val="24"/>
          <w:szCs w:val="24"/>
          <w:lang w:eastAsia="zh-CN"/>
        </w:rPr>
        <w:t> and religious </w:t>
      </w:r>
      <w:r w:rsidRPr="006C4340">
        <w:rPr>
          <w:rFonts w:ascii="Times New Roman" w:eastAsia="SimSun" w:hAnsi="Times New Roman" w:cs="Times New Roman"/>
          <w:color w:val="000000"/>
          <w:sz w:val="24"/>
          <w:szCs w:val="24"/>
          <w:u w:val="single"/>
          <w:lang w:eastAsia="zh-CN"/>
        </w:rPr>
        <w:t>persons</w:t>
      </w:r>
      <w:r w:rsidRPr="006C4340">
        <w:rPr>
          <w:rFonts w:ascii="Times New Roman" w:eastAsia="SimSun" w:hAnsi="Times New Roman" w:cs="Times New Roman"/>
          <w:color w:val="000000"/>
          <w:sz w:val="24"/>
          <w:szCs w:val="24"/>
          <w:lang w:eastAsia="zh-CN"/>
        </w:rPr>
        <w:t> like </w:t>
      </w:r>
      <w:r w:rsidRPr="006C4340">
        <w:rPr>
          <w:rFonts w:ascii="Times New Roman" w:eastAsia="SimSun" w:hAnsi="Times New Roman" w:cs="Times New Roman"/>
          <w:color w:val="000000"/>
          <w:sz w:val="24"/>
          <w:szCs w:val="24"/>
          <w:u w:val="single"/>
          <w:lang w:eastAsia="zh-CN"/>
        </w:rPr>
        <w:t>to watch and listen to</w:t>
      </w:r>
      <w:r w:rsidRPr="006C4340">
        <w:rPr>
          <w:rFonts w:ascii="Times New Roman" w:eastAsia="SimSun" w:hAnsi="Times New Roman" w:cs="Times New Roman"/>
          <w:color w:val="000000"/>
          <w:sz w:val="24"/>
          <w:szCs w:val="24"/>
          <w:lang w:eastAsia="zh-CN"/>
        </w:rPr>
        <w:t> Sanchez </w:t>
      </w:r>
      <w:r w:rsidRPr="006C4340">
        <w:rPr>
          <w:rFonts w:ascii="Times New Roman" w:eastAsia="SimSun" w:hAnsi="Times New Roman" w:cs="Times New Roman"/>
          <w:color w:val="000000"/>
          <w:sz w:val="24"/>
          <w:szCs w:val="24"/>
          <w:u w:val="single"/>
          <w:lang w:eastAsia="zh-CN"/>
        </w:rPr>
        <w:t>to sing and perform</w:t>
      </w:r>
      <w:r w:rsidRPr="006C4340">
        <w:rPr>
          <w:rFonts w:ascii="Times New Roman" w:eastAsia="SimSun" w:hAnsi="Times New Roman" w:cs="Times New Roman"/>
          <w:color w:val="000000"/>
          <w:sz w:val="24"/>
          <w:szCs w:val="24"/>
          <w:lang w:eastAsia="zh-CN"/>
        </w:rPr>
        <w: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We </w:t>
      </w:r>
      <w:r w:rsidRPr="006C4340">
        <w:rPr>
          <w:rFonts w:ascii="Times New Roman" w:eastAsia="SimSun" w:hAnsi="Times New Roman" w:cs="Times New Roman"/>
          <w:color w:val="000000"/>
          <w:sz w:val="24"/>
          <w:szCs w:val="24"/>
          <w:u w:val="single"/>
          <w:lang w:eastAsia="zh-CN"/>
        </w:rPr>
        <w:t>will find</w:t>
      </w:r>
      <w:r w:rsidRPr="006C4340">
        <w:rPr>
          <w:rFonts w:ascii="Times New Roman" w:eastAsia="SimSun" w:hAnsi="Times New Roman" w:cs="Times New Roman"/>
          <w:color w:val="000000"/>
          <w:sz w:val="24"/>
          <w:szCs w:val="24"/>
          <w:lang w:eastAsia="zh-CN"/>
        </w:rPr>
        <w:t> that the contestants </w:t>
      </w:r>
      <w:r w:rsidRPr="006C4340">
        <w:rPr>
          <w:rFonts w:ascii="Times New Roman" w:eastAsia="SimSun" w:hAnsi="Times New Roman" w:cs="Times New Roman"/>
          <w:color w:val="000000"/>
          <w:sz w:val="24"/>
          <w:szCs w:val="24"/>
          <w:u w:val="single"/>
          <w:lang w:eastAsia="zh-CN"/>
        </w:rPr>
        <w:t>to practice</w:t>
      </w:r>
      <w:r w:rsidRPr="006C4340">
        <w:rPr>
          <w:rFonts w:ascii="Times New Roman" w:eastAsia="SimSun" w:hAnsi="Times New Roman" w:cs="Times New Roman"/>
          <w:color w:val="000000"/>
          <w:sz w:val="24"/>
          <w:szCs w:val="24"/>
          <w:lang w:eastAsia="zh-CN"/>
        </w:rPr>
        <w:t> every single day </w:t>
      </w:r>
      <w:r w:rsidRPr="006C4340">
        <w:rPr>
          <w:rFonts w:ascii="Times New Roman" w:eastAsia="SimSun" w:hAnsi="Times New Roman" w:cs="Times New Roman"/>
          <w:color w:val="000000"/>
          <w:sz w:val="24"/>
          <w:szCs w:val="24"/>
          <w:u w:val="single"/>
          <w:lang w:eastAsia="zh-CN"/>
        </w:rPr>
        <w:t>so</w:t>
      </w:r>
      <w:r w:rsidRPr="006C4340">
        <w:rPr>
          <w:rFonts w:ascii="Times New Roman" w:eastAsia="SimSun" w:hAnsi="Times New Roman" w:cs="Times New Roman"/>
          <w:color w:val="000000"/>
          <w:sz w:val="24"/>
          <w:szCs w:val="24"/>
          <w:lang w:eastAsia="zh-CN"/>
        </w:rPr>
        <w:t> they can perform well</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u w:val="single"/>
          <w:lang w:eastAsia="zh-CN"/>
        </w:rPr>
        <w:t>on stage</w:t>
      </w:r>
      <w:r w:rsidRPr="006C4340">
        <w:rPr>
          <w:rFonts w:ascii="Times New Roman" w:eastAsia="SimSun" w:hAnsi="Times New Roman" w:cs="Times New Roman"/>
          <w:color w:val="000000"/>
          <w:sz w:val="24"/>
          <w:szCs w:val="24"/>
          <w:lang w:eastAsia="zh-CN"/>
        </w:rPr>
        <w: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You </w:t>
      </w:r>
      <w:r w:rsidRPr="006C4340">
        <w:rPr>
          <w:rFonts w:ascii="Times New Roman" w:eastAsia="SimSun" w:hAnsi="Times New Roman" w:cs="Times New Roman"/>
          <w:color w:val="000000"/>
          <w:sz w:val="24"/>
          <w:szCs w:val="24"/>
          <w:u w:val="single"/>
          <w:lang w:eastAsia="zh-CN"/>
        </w:rPr>
        <w:t>can’t see</w:t>
      </w:r>
      <w:r w:rsidRPr="006C4340">
        <w:rPr>
          <w:rFonts w:ascii="Times New Roman" w:eastAsia="SimSun" w:hAnsi="Times New Roman" w:cs="Times New Roman"/>
          <w:color w:val="000000"/>
          <w:sz w:val="24"/>
          <w:szCs w:val="24"/>
          <w:lang w:eastAsia="zh-CN"/>
        </w:rPr>
        <w:t> my song now </w:t>
      </w:r>
      <w:r w:rsidRPr="006C4340">
        <w:rPr>
          <w:rFonts w:ascii="Times New Roman" w:eastAsia="SimSun" w:hAnsi="Times New Roman" w:cs="Times New Roman"/>
          <w:color w:val="000000"/>
          <w:sz w:val="24"/>
          <w:szCs w:val="24"/>
          <w:u w:val="single"/>
          <w:lang w:eastAsia="zh-CN"/>
        </w:rPr>
        <w:t>because</w:t>
      </w:r>
      <w:r w:rsidRPr="006C4340">
        <w:rPr>
          <w:rFonts w:ascii="Times New Roman" w:eastAsia="SimSun" w:hAnsi="Times New Roman" w:cs="Times New Roman"/>
          <w:color w:val="000000"/>
          <w:sz w:val="24"/>
          <w:szCs w:val="24"/>
          <w:lang w:eastAsia="zh-CN"/>
        </w:rPr>
        <w:t> it </w:t>
      </w:r>
      <w:r w:rsidRPr="006C4340">
        <w:rPr>
          <w:rFonts w:ascii="Times New Roman" w:eastAsia="SimSun" w:hAnsi="Times New Roman" w:cs="Times New Roman"/>
          <w:color w:val="000000"/>
          <w:sz w:val="24"/>
          <w:szCs w:val="24"/>
          <w:u w:val="single"/>
          <w:lang w:eastAsia="zh-CN"/>
        </w:rPr>
        <w:t>hasn’t been done</w:t>
      </w:r>
      <w:r w:rsidRPr="006C4340">
        <w:rPr>
          <w:rFonts w:ascii="Times New Roman" w:eastAsia="SimSun" w:hAnsi="Times New Roman" w:cs="Times New Roman"/>
          <w:color w:val="000000"/>
          <w:sz w:val="24"/>
          <w:szCs w:val="24"/>
          <w:lang w:eastAsia="zh-CN"/>
        </w:rPr>
        <w:t> yet, and I </w:t>
      </w:r>
      <w:r w:rsidRPr="006C4340">
        <w:rPr>
          <w:rFonts w:ascii="Times New Roman" w:eastAsia="SimSun" w:hAnsi="Times New Roman" w:cs="Times New Roman"/>
          <w:color w:val="000000"/>
          <w:sz w:val="24"/>
          <w:szCs w:val="24"/>
          <w:u w:val="single"/>
          <w:lang w:eastAsia="zh-CN"/>
        </w:rPr>
        <w:t>still work</w:t>
      </w:r>
      <w:r w:rsidRPr="006C4340">
        <w:rPr>
          <w:rFonts w:ascii="Times New Roman" w:eastAsia="SimSun" w:hAnsi="Times New Roman" w:cs="Times New Roman"/>
          <w:color w:val="000000"/>
          <w:sz w:val="24"/>
          <w:szCs w:val="24"/>
          <w:lang w:eastAsia="zh-CN"/>
        </w:rPr>
        <w:t> on its lyrics.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I </w:t>
      </w:r>
      <w:r w:rsidRPr="006C4340">
        <w:rPr>
          <w:rFonts w:ascii="Times New Roman" w:eastAsia="SimSun" w:hAnsi="Times New Roman" w:cs="Times New Roman"/>
          <w:color w:val="000000"/>
          <w:sz w:val="24"/>
          <w:szCs w:val="24"/>
          <w:u w:val="single"/>
          <w:lang w:eastAsia="zh-CN"/>
        </w:rPr>
        <w:t>don’t often wear</w:t>
      </w:r>
      <w:r w:rsidRPr="006C4340">
        <w:rPr>
          <w:rFonts w:ascii="Times New Roman" w:eastAsia="SimSun" w:hAnsi="Times New Roman" w:cs="Times New Roman"/>
          <w:color w:val="000000"/>
          <w:sz w:val="24"/>
          <w:szCs w:val="24"/>
          <w:lang w:eastAsia="zh-CN"/>
        </w:rPr>
        <w:t> a medical mask, </w:t>
      </w:r>
      <w:r w:rsidRPr="006C4340">
        <w:rPr>
          <w:rFonts w:ascii="Times New Roman" w:eastAsia="SimSun" w:hAnsi="Times New Roman" w:cs="Times New Roman"/>
          <w:color w:val="000000"/>
          <w:sz w:val="24"/>
          <w:szCs w:val="24"/>
          <w:u w:val="single"/>
          <w:lang w:eastAsia="zh-CN"/>
        </w:rPr>
        <w:t>and</w:t>
      </w:r>
      <w:r w:rsidRPr="006C4340">
        <w:rPr>
          <w:rFonts w:ascii="Times New Roman" w:eastAsia="SimSun" w:hAnsi="Times New Roman" w:cs="Times New Roman"/>
          <w:color w:val="000000"/>
          <w:sz w:val="24"/>
          <w:szCs w:val="24"/>
          <w:lang w:eastAsia="zh-CN"/>
        </w:rPr>
        <w:t> today I </w:t>
      </w:r>
      <w:r w:rsidRPr="006C4340">
        <w:rPr>
          <w:rFonts w:ascii="Times New Roman" w:eastAsia="SimSun" w:hAnsi="Times New Roman" w:cs="Times New Roman"/>
          <w:color w:val="000000"/>
          <w:sz w:val="24"/>
          <w:szCs w:val="24"/>
          <w:u w:val="single"/>
          <w:lang w:eastAsia="zh-CN"/>
        </w:rPr>
        <w:t>am wearing</w:t>
      </w:r>
      <w:r w:rsidRPr="006C4340">
        <w:rPr>
          <w:rFonts w:ascii="Times New Roman" w:eastAsia="SimSun" w:hAnsi="Times New Roman" w:cs="Times New Roman"/>
          <w:color w:val="000000"/>
          <w:sz w:val="24"/>
          <w:szCs w:val="24"/>
          <w:lang w:eastAsia="zh-CN"/>
        </w:rPr>
        <w:t> one </w:t>
      </w:r>
      <w:r w:rsidRPr="006C4340">
        <w:rPr>
          <w:rFonts w:ascii="Times New Roman" w:eastAsia="SimSun" w:hAnsi="Times New Roman" w:cs="Times New Roman"/>
          <w:color w:val="000000"/>
          <w:sz w:val="24"/>
          <w:szCs w:val="24"/>
          <w:u w:val="single"/>
          <w:lang w:eastAsia="zh-CN"/>
        </w:rPr>
        <w:t>because</w:t>
      </w:r>
      <w:r w:rsidRPr="006C4340">
        <w:rPr>
          <w:rFonts w:ascii="Times New Roman" w:eastAsia="SimSun" w:hAnsi="Times New Roman" w:cs="Times New Roman"/>
          <w:color w:val="000000"/>
          <w:sz w:val="24"/>
          <w:szCs w:val="24"/>
          <w:lang w:eastAsia="zh-CN"/>
        </w:rPr>
        <w:t> it’s in the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flu season.</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I like </w:t>
      </w:r>
      <w:r w:rsidRPr="006C4340">
        <w:rPr>
          <w:rFonts w:ascii="Times New Roman" w:eastAsia="SimSun" w:hAnsi="Times New Roman" w:cs="Times New Roman"/>
          <w:color w:val="000000"/>
          <w:sz w:val="24"/>
          <w:szCs w:val="24"/>
          <w:u w:val="single"/>
          <w:lang w:eastAsia="zh-CN"/>
        </w:rPr>
        <w:t>watching</w:t>
      </w:r>
      <w:r w:rsidRPr="006C4340">
        <w:rPr>
          <w:rFonts w:ascii="Times New Roman" w:eastAsia="SimSun" w:hAnsi="Times New Roman" w:cs="Times New Roman"/>
          <w:color w:val="000000"/>
          <w:sz w:val="24"/>
          <w:szCs w:val="24"/>
          <w:lang w:eastAsia="zh-CN"/>
        </w:rPr>
        <w:t> people </w:t>
      </w:r>
      <w:r w:rsidRPr="006C4340">
        <w:rPr>
          <w:rFonts w:ascii="Times New Roman" w:eastAsia="SimSun" w:hAnsi="Times New Roman" w:cs="Times New Roman"/>
          <w:color w:val="000000"/>
          <w:sz w:val="24"/>
          <w:szCs w:val="24"/>
          <w:u w:val="single"/>
          <w:lang w:eastAsia="zh-CN"/>
        </w:rPr>
        <w:t>dance</w:t>
      </w:r>
      <w:r w:rsidRPr="006C4340">
        <w:rPr>
          <w:rFonts w:ascii="Times New Roman" w:eastAsia="SimSun" w:hAnsi="Times New Roman" w:cs="Times New Roman"/>
          <w:color w:val="000000"/>
          <w:sz w:val="24"/>
          <w:szCs w:val="24"/>
          <w:lang w:eastAsia="zh-CN"/>
        </w:rPr>
        <w:t> because when they dance, they </w:t>
      </w:r>
      <w:r w:rsidRPr="006C4340">
        <w:rPr>
          <w:rFonts w:ascii="Times New Roman" w:eastAsia="SimSun" w:hAnsi="Times New Roman" w:cs="Times New Roman"/>
          <w:color w:val="000000"/>
          <w:sz w:val="24"/>
          <w:szCs w:val="24"/>
          <w:u w:val="single"/>
          <w:lang w:eastAsia="zh-CN"/>
        </w:rPr>
        <w:t>look alike</w:t>
      </w:r>
      <w:r w:rsidRPr="006C4340">
        <w:rPr>
          <w:rFonts w:ascii="Times New Roman" w:eastAsia="SimSun" w:hAnsi="Times New Roman" w:cs="Times New Roman"/>
          <w:color w:val="000000"/>
          <w:sz w:val="24"/>
          <w:szCs w:val="24"/>
          <w:lang w:eastAsia="zh-CN"/>
        </w:rPr>
        <w:t> they </w:t>
      </w:r>
      <w:r w:rsidRPr="006C4340">
        <w:rPr>
          <w:rFonts w:ascii="Times New Roman" w:eastAsia="SimSun" w:hAnsi="Times New Roman" w:cs="Times New Roman"/>
          <w:color w:val="000000"/>
          <w:sz w:val="24"/>
          <w:szCs w:val="24"/>
          <w:u w:val="single"/>
          <w:lang w:eastAsia="zh-CN"/>
        </w:rPr>
        <w:t>are enjoying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themselves.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Now tickets for the show </w:t>
      </w:r>
      <w:r w:rsidRPr="006C4340">
        <w:rPr>
          <w:rFonts w:ascii="Times New Roman" w:eastAsia="SimSun" w:hAnsi="Times New Roman" w:cs="Times New Roman"/>
          <w:color w:val="000000"/>
          <w:sz w:val="24"/>
          <w:szCs w:val="24"/>
          <w:u w:val="single"/>
          <w:lang w:eastAsia="zh-CN"/>
        </w:rPr>
        <w:t>is</w:t>
      </w:r>
      <w:r w:rsidRPr="006C4340">
        <w:rPr>
          <w:rFonts w:ascii="Times New Roman" w:eastAsia="SimSun" w:hAnsi="Times New Roman" w:cs="Times New Roman"/>
          <w:color w:val="000000"/>
          <w:sz w:val="24"/>
          <w:szCs w:val="24"/>
          <w:lang w:eastAsia="zh-CN"/>
        </w:rPr>
        <w:t> on sale, </w:t>
      </w:r>
      <w:r w:rsidRPr="006C4340">
        <w:rPr>
          <w:rFonts w:ascii="Times New Roman" w:eastAsia="SimSun" w:hAnsi="Times New Roman" w:cs="Times New Roman"/>
          <w:color w:val="000000"/>
          <w:sz w:val="24"/>
          <w:szCs w:val="24"/>
          <w:u w:val="single"/>
          <w:lang w:eastAsia="zh-CN"/>
        </w:rPr>
        <w:t>and</w:t>
      </w:r>
      <w:r w:rsidRPr="006C4340">
        <w:rPr>
          <w:rFonts w:ascii="Times New Roman" w:eastAsia="SimSun" w:hAnsi="Times New Roman" w:cs="Times New Roman"/>
          <w:color w:val="000000"/>
          <w:sz w:val="24"/>
          <w:szCs w:val="24"/>
          <w:lang w:eastAsia="zh-CN"/>
        </w:rPr>
        <w:t> it </w:t>
      </w:r>
      <w:r w:rsidRPr="006C4340">
        <w:rPr>
          <w:rFonts w:ascii="Times New Roman" w:eastAsia="SimSun" w:hAnsi="Times New Roman" w:cs="Times New Roman"/>
          <w:color w:val="000000"/>
          <w:sz w:val="24"/>
          <w:szCs w:val="24"/>
          <w:u w:val="single"/>
          <w:lang w:eastAsia="zh-CN"/>
        </w:rPr>
        <w:t>is going to be</w:t>
      </w:r>
      <w:r w:rsidRPr="006C4340">
        <w:rPr>
          <w:rFonts w:ascii="Times New Roman" w:eastAsia="SimSun" w:hAnsi="Times New Roman" w:cs="Times New Roman"/>
          <w:color w:val="000000"/>
          <w:sz w:val="24"/>
          <w:szCs w:val="24"/>
          <w:lang w:eastAsia="zh-CN"/>
        </w:rPr>
        <w:t> a fantastic evening, </w:t>
      </w:r>
      <w:r w:rsidRPr="006C4340">
        <w:rPr>
          <w:rFonts w:ascii="Times New Roman" w:eastAsia="SimSun" w:hAnsi="Times New Roman" w:cs="Times New Roman"/>
          <w:color w:val="000000"/>
          <w:sz w:val="24"/>
          <w:szCs w:val="24"/>
          <w:u w:val="single"/>
          <w:lang w:eastAsia="zh-CN"/>
        </w:rPr>
        <w:t>so</w:t>
      </w:r>
      <w:r w:rsidRPr="006C4340">
        <w:rPr>
          <w:rFonts w:ascii="Times New Roman" w:eastAsia="SimSun" w:hAnsi="Times New Roman" w:cs="Times New Roman"/>
          <w:color w:val="000000"/>
          <w:sz w:val="24"/>
          <w:szCs w:val="24"/>
          <w:lang w:eastAsia="zh-CN"/>
        </w:rPr>
        <w:t> don’t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miss out.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Children </w:t>
      </w:r>
      <w:r w:rsidRPr="006C4340">
        <w:rPr>
          <w:rFonts w:ascii="Times New Roman" w:eastAsia="SimSun" w:hAnsi="Times New Roman" w:cs="Times New Roman"/>
          <w:color w:val="000000"/>
          <w:sz w:val="24"/>
          <w:szCs w:val="24"/>
          <w:u w:val="single"/>
          <w:lang w:eastAsia="zh-CN"/>
        </w:rPr>
        <w:t>are being now affected</w:t>
      </w:r>
      <w:r w:rsidRPr="006C4340">
        <w:rPr>
          <w:rFonts w:ascii="Times New Roman" w:eastAsia="SimSun" w:hAnsi="Times New Roman" w:cs="Times New Roman"/>
          <w:color w:val="000000"/>
          <w:sz w:val="24"/>
          <w:szCs w:val="24"/>
          <w:lang w:eastAsia="zh-CN"/>
        </w:rPr>
        <w:t> by </w:t>
      </w:r>
      <w:r w:rsidRPr="006C4340">
        <w:rPr>
          <w:rFonts w:ascii="Times New Roman" w:eastAsia="SimSun" w:hAnsi="Times New Roman" w:cs="Times New Roman"/>
          <w:color w:val="000000"/>
          <w:sz w:val="24"/>
          <w:szCs w:val="24"/>
          <w:u w:val="single"/>
          <w:lang w:eastAsia="zh-CN"/>
        </w:rPr>
        <w:t>increases</w:t>
      </w:r>
      <w:r w:rsidRPr="006C4340">
        <w:rPr>
          <w:rFonts w:ascii="Times New Roman" w:eastAsia="SimSun" w:hAnsi="Times New Roman" w:cs="Times New Roman"/>
          <w:color w:val="000000"/>
          <w:sz w:val="24"/>
          <w:szCs w:val="24"/>
          <w:lang w:eastAsia="zh-CN"/>
        </w:rPr>
        <w:t> in the </w:t>
      </w:r>
      <w:r w:rsidRPr="006C4340">
        <w:rPr>
          <w:rFonts w:ascii="Times New Roman" w:eastAsia="SimSun" w:hAnsi="Times New Roman" w:cs="Times New Roman"/>
          <w:color w:val="000000"/>
          <w:sz w:val="24"/>
          <w:szCs w:val="24"/>
          <w:u w:val="single"/>
          <w:lang w:eastAsia="zh-CN"/>
        </w:rPr>
        <w:t>frequency and intensity</w:t>
      </w:r>
      <w:r w:rsidRPr="006C4340">
        <w:rPr>
          <w:rFonts w:ascii="Times New Roman" w:eastAsia="SimSun" w:hAnsi="Times New Roman" w:cs="Times New Roman"/>
          <w:color w:val="000000"/>
          <w:sz w:val="24"/>
          <w:szCs w:val="24"/>
          <w:lang w:eastAsia="zh-CN"/>
        </w:rPr>
        <w:t> of </w:t>
      </w:r>
      <w:r w:rsidRPr="006C4340">
        <w:rPr>
          <w:rFonts w:ascii="Times New Roman" w:eastAsia="SimSun" w:hAnsi="Times New Roman" w:cs="Times New Roman"/>
          <w:color w:val="000000"/>
          <w:sz w:val="24"/>
          <w:szCs w:val="24"/>
          <w:u w:val="single"/>
          <w:lang w:eastAsia="zh-CN"/>
        </w:rPr>
        <w:t>extreme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weather events.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Tyler and the band </w:t>
      </w:r>
      <w:r w:rsidRPr="006C4340">
        <w:rPr>
          <w:rFonts w:ascii="Times New Roman" w:eastAsia="SimSun" w:hAnsi="Times New Roman" w:cs="Times New Roman"/>
          <w:color w:val="000000"/>
          <w:sz w:val="24"/>
          <w:szCs w:val="24"/>
          <w:u w:val="single"/>
          <w:lang w:eastAsia="zh-CN"/>
        </w:rPr>
        <w:t>were set</w:t>
      </w:r>
      <w:r w:rsidRPr="006C4340">
        <w:rPr>
          <w:rFonts w:ascii="Times New Roman" w:eastAsia="SimSun" w:hAnsi="Times New Roman" w:cs="Times New Roman"/>
          <w:color w:val="000000"/>
          <w:sz w:val="24"/>
          <w:szCs w:val="24"/>
          <w:lang w:eastAsia="zh-CN"/>
        </w:rPr>
        <w:t> for a European tour in 2022, </w:t>
      </w:r>
      <w:r w:rsidRPr="006C4340">
        <w:rPr>
          <w:rFonts w:ascii="Times New Roman" w:eastAsia="SimSun" w:hAnsi="Times New Roman" w:cs="Times New Roman"/>
          <w:color w:val="000000"/>
          <w:sz w:val="24"/>
          <w:szCs w:val="24"/>
          <w:u w:val="single"/>
          <w:lang w:eastAsia="zh-CN"/>
        </w:rPr>
        <w:t>but</w:t>
      </w:r>
      <w:r w:rsidRPr="006C4340">
        <w:rPr>
          <w:rFonts w:ascii="Times New Roman" w:eastAsia="SimSun" w:hAnsi="Times New Roman" w:cs="Times New Roman"/>
          <w:color w:val="000000"/>
          <w:sz w:val="24"/>
          <w:szCs w:val="24"/>
          <w:lang w:eastAsia="zh-CN"/>
        </w:rPr>
        <w:t> it </w:t>
      </w:r>
      <w:r w:rsidRPr="006C4340">
        <w:rPr>
          <w:rFonts w:ascii="Times New Roman" w:eastAsia="SimSun" w:hAnsi="Times New Roman" w:cs="Times New Roman"/>
          <w:color w:val="000000"/>
          <w:sz w:val="24"/>
          <w:szCs w:val="24"/>
          <w:u w:val="single"/>
          <w:lang w:eastAsia="zh-CN"/>
        </w:rPr>
        <w:t>cancelled</w:t>
      </w:r>
      <w:r w:rsidRPr="006C4340">
        <w:rPr>
          <w:rFonts w:ascii="Times New Roman" w:eastAsia="SimSun" w:hAnsi="Times New Roman" w:cs="Times New Roman"/>
          <w:color w:val="000000"/>
          <w:sz w:val="24"/>
          <w:szCs w:val="24"/>
          <w:lang w:eastAsia="zh-CN"/>
        </w:rPr>
        <w:t> </w:t>
      </w:r>
      <w:r w:rsidRPr="006C4340">
        <w:rPr>
          <w:rFonts w:ascii="Times New Roman" w:eastAsia="SimSun" w:hAnsi="Times New Roman" w:cs="Times New Roman"/>
          <w:color w:val="000000"/>
          <w:sz w:val="24"/>
          <w:szCs w:val="24"/>
          <w:u w:val="single"/>
          <w:lang w:eastAsia="zh-CN"/>
        </w:rPr>
        <w:t>due to</w:t>
      </w:r>
      <w:r w:rsidRPr="006C4340">
        <w:rPr>
          <w:rFonts w:ascii="Times New Roman" w:eastAsia="SimSun" w:hAnsi="Times New Roman" w:cs="Times New Roman"/>
          <w:color w:val="000000"/>
          <w:sz w:val="24"/>
          <w:szCs w:val="24"/>
          <w:lang w:eastAsia="zh-CN"/>
        </w:rPr>
        <w:t> the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B             C              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Covid-19 pandemic.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IX. Choose the best answer to complete the dialogues.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 “May I come in?” - “ _________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Alright.         B. Please, do.         C. My pleasure.         D. You’re welcome.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 “ _________ ” - “She never boasts about her talent.”</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Jennifer won first prize for her singing.</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Does she tell you about the Got Talent this year?</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We shouldn’t expect her to join the competition.</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I’ve never known she is a fan of rock music.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 “Will you take a picture of us?” - “ _________ ”</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Sure! Give me the camera.</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Yes, it’s easy to take some pictures with a smartphone.</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This picture of you is amazing.</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No, I can’t find you in the picture.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 “ _________ ” - “As a volunteer on the childcare project, I really saw life.”</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You should do volunteer work once in your life.</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Have you ever taken part in a volunteer programme?</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How do you think about your first days with the orphans?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Do you like to work as a volunteer on a childcare project?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 “You never know what you can do till you try.” - “ _________ ”</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I’m sorry to hear that.</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Thanks for your compliment.</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I regret not giving you a chance to try.</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Thank you very much for your encouragement.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 “ _________ ” - “I use them to keep in touch with my friends.”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Social media take much of my time.</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How do the young use social media?</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Why do you use social media?</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There are so many ads on social media these days.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 “ _________ ” - “I’m trying to break the habit of staying up too late.”</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You should go to bed early every day.</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B. Is it hard to keep family routines?</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Why are you going to bed now?</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Can you say for sure that staying up late is a bad habit?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 “How are you these days?” - “ _________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I’m going to take some days off.         B. I don’t really like this weather.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I hope everything will be okay.         D. Oh, just surviving.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 “Where is the MC now?” - “ _________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A. He’s wearing a black suit today.         B. I only wish I knew!</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C. He came late last time.                 D. No, I don’t know him.</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 “ _________ ” - “Your dance outfits, of course.”</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 Where will the dancing party take place?</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B. How should I wear to the wedding party?</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C. What should I dress for the dancing party?</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D. I wonder who our dancing partners are.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X. Read the passage and fill in each blank with a word from the box.</w:t>
      </w:r>
    </w:p>
    <w:tbl>
      <w:tblPr>
        <w:tblW w:w="0" w:type="auto"/>
        <w:tblCellMar>
          <w:top w:w="15" w:type="dxa"/>
          <w:left w:w="15" w:type="dxa"/>
          <w:bottom w:w="15" w:type="dxa"/>
          <w:right w:w="15" w:type="dxa"/>
        </w:tblCellMar>
        <w:tblLook w:val="04A0" w:firstRow="1" w:lastRow="0" w:firstColumn="1" w:lastColumn="0" w:noHBand="0" w:noVBand="1"/>
      </w:tblPr>
      <w:tblGrid>
        <w:gridCol w:w="9492"/>
      </w:tblGrid>
      <w:tr w:rsidR="006C4340" w:rsidRPr="006C4340" w:rsidTr="00FD7EBD">
        <w:tc>
          <w:tcPr>
            <w:tcW w:w="94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C4340" w:rsidRPr="006C4340" w:rsidRDefault="006C4340" w:rsidP="006C4340">
            <w:pPr>
              <w:spacing w:after="0" w:line="11"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serious         disrupt         fossil            blasts        oil        species        repeated        communicate</w:t>
            </w:r>
          </w:p>
        </w:tc>
      </w:tr>
    </w:tbl>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Noise pollution in the ocean is a widespread problem, affecting various (1) _________ of fish, invertebrates, and marine mammals. Noise pollution can range from relatively low yet constant to deafening produced by (2) _________ and gas exploration, as well as naval sonar.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Even when relatively low in terms of decibels, noise pollution can cause (3) _________ problems for ocean life. For example, cetaceans are primarily acoustic animals. As marine traffic increases, cetaceans’ ability to (4) _________ and navigate, particularly over long distances, is severely hampered, causing them stress.</w:t>
      </w:r>
    </w:p>
    <w:p w:rsidR="006C4340" w:rsidRPr="006C4340" w:rsidRDefault="006C4340" w:rsidP="006C4340">
      <w:pPr>
        <w:spacing w:after="0" w:line="12" w:lineRule="atLeast"/>
        <w:ind w:firstLine="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On the other end of the auditory spectrum is noise pollution from the (5) _________ fuel industry. In the search for oil or gas deposits on the seafloor, seismic airguns are used to issue extremely loud (6) _________ . They are among the loudest human-made sounds in the ocean. These blasts can travel for 2,500 miles and are (7) _________ every few seconds for 24 hours a day. The blasts are often active for weeks or months at a time. Seismic airguns seriously (8) _________ the lives of many marine animals, including dolphins and whales.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XI. Read the passage and decide whether the statements are TRUE or FALSE.</w:t>
      </w:r>
    </w:p>
    <w:p w:rsidR="006C4340" w:rsidRPr="006C4340" w:rsidRDefault="006C4340" w:rsidP="006C4340">
      <w:pPr>
        <w:spacing w:after="0" w:line="12" w:lineRule="atLeast"/>
        <w:ind w:firstLine="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An arrangement of a musical composition is a reworking of a piece of music so that it can be played by a different instrument or combination of instruments from the original. For example, a song written for one voice with piano accompaniment might be arranged so that it can be sung in parts by a choir, or a piece for violin might be arranged so that it can be played on a clarinet instead. The person who does the arrangement may be the composer themselves, or it may be someone else.</w:t>
      </w:r>
    </w:p>
    <w:p w:rsidR="006C4340" w:rsidRPr="006C4340" w:rsidRDefault="006C4340" w:rsidP="006C4340">
      <w:pPr>
        <w:spacing w:after="0" w:line="12" w:lineRule="atLeast"/>
        <w:ind w:firstLine="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In music history, composers often published their compositions, saying that the music could be played or sung by various instruments. For example, when English composers published madrigals in the late 16th century they often stated that they could be sung by singers or played on viols. In the Classical music period a composer might publish a sonata, stating that it could be played on the violin or flute or recorder. This helped to sell more copies, because violinists, flautists and recorder players might all want to buy the music. In a sense this is not really an arrangement, because no changes have been made to the music.</w:t>
      </w:r>
    </w:p>
    <w:p w:rsidR="006C4340" w:rsidRPr="006C4340" w:rsidRDefault="006C4340" w:rsidP="006C4340">
      <w:pPr>
        <w:spacing w:after="0" w:line="12" w:lineRule="atLeast"/>
        <w:ind w:firstLine="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However, when violin or cello music is arranged so that it can be played on a viola, some changes may be necessary as the viola may be playing in a different key, or some chords may be more awkward the way they were originally written. This is an arrangement. A popular piece such as </w:t>
      </w:r>
      <w:r w:rsidRPr="006C4340">
        <w:rPr>
          <w:rFonts w:ascii="Times New Roman" w:eastAsia="SimSun" w:hAnsi="Times New Roman" w:cs="Times New Roman"/>
          <w:i/>
          <w:iCs/>
          <w:color w:val="000000"/>
          <w:sz w:val="24"/>
          <w:szCs w:val="24"/>
          <w:lang w:eastAsia="zh-CN"/>
        </w:rPr>
        <w:t>The Flight of the Bumble Bee</w:t>
      </w:r>
      <w:r w:rsidRPr="006C4340">
        <w:rPr>
          <w:rFonts w:ascii="Times New Roman" w:eastAsia="SimSun" w:hAnsi="Times New Roman" w:cs="Times New Roman"/>
          <w:color w:val="000000"/>
          <w:sz w:val="24"/>
          <w:szCs w:val="24"/>
          <w:lang w:eastAsia="zh-CN"/>
        </w:rPr>
        <w:t> by Rimsky-Korsakov can be played by almost any melodic instrument: violin, xylophone, tuba etc. These are all arrangements.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People arrange a musical composition so that it is only played by original instruments.        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A song written for one voice with piano accompaniment can’t be arranged to be sung by a choir.         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A piece for violin can be arranged to be played on a clarinet.         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An arrangement of a musical composition can be done by either the composer or another musician.         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We rarely see a composer publish their compositions and the instruments to be played.         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Violinists and flutists might want to buy a sonata that is composed to play on the violin or flute.         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If no changes are made to the music of a musical composition, that piece of music can’t be called a new arrangement.         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It’s unnecessary to change the violin music for playing it on a viola.         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lastRenderedPageBreak/>
        <w:t>XII. Put the words in the correct order to make meaningful sentences.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is/ is/ steadily,/ for/ The rain/ the beginning/ still/ it/ just/ of/ July/ falling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be/ piano ballad/ to/ will/ find/ Felix/ his Pop idol/ a/ disappointed/ sing</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used to go/ every Sunday/ that club/ to/ listen to/ He/ play/ just/ to/ the organ/ her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w:t>
      </w:r>
      <w:r w:rsidRPr="006C4340">
        <w:rPr>
          <w:rFonts w:ascii="Times New Roman" w:eastAsia="SimSun" w:hAnsi="Times New Roman" w:cs="Times New Roman"/>
          <w:i/>
          <w:iCs/>
          <w:color w:val="000000"/>
          <w:sz w:val="24"/>
          <w:szCs w:val="24"/>
          <w:lang w:eastAsia="zh-CN"/>
        </w:rPr>
        <w:t>I Don’t Like Mondays/</w:t>
      </w:r>
      <w:r w:rsidRPr="006C4340">
        <w:rPr>
          <w:rFonts w:ascii="Times New Roman" w:eastAsia="SimSun" w:hAnsi="Times New Roman" w:cs="Times New Roman"/>
          <w:color w:val="000000"/>
          <w:sz w:val="24"/>
          <w:szCs w:val="24"/>
          <w:lang w:eastAsia="zh-CN"/>
        </w:rPr>
        <w:t> cheerful,/ the story/ the song/ behind/ but/ is/ sounds/ sad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She/ her ear,/ her focus/ heard/ whisper/ him/ the music/ something/ in/ on/ but/ was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a/ summer concert series/ perform/ heard/ in/ a/ near/ theatre/I/ that orchestra/ my home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me/ learn to play/ want/ to/ the/ Discovering/ guitar/ short videos related to his music/ makes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article/ 10% of our brains/ an/ reading/ the myth/ about/ am/ says/ that/ that/ we/ only use/ I</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local elementary school/ us/ at/ to/ student awards ceremony/ perform/ their/ invited/ A</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awarded/ on/ The/ the/ was/ Austrian Music Theatre Prize/ Suzhou Chinese Orchestra/ 3rd August, 2021</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__________________________________________________________________________________</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XIII. Complete the second sentence so that it has a similar meaning to the first one.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 That clean-up work was excellent.</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What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The performance was so boring that we left before the end.</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It was such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The last time I saw Barbara was at the graduation ceremony.</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I haven’t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The power failure made it impossible for us to enjoy our family dinner.</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The power failure prevented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A row of three trash bins was put next to the bus stop.</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They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The children are too young to sit through a long concert.</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The children aren’t        </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Watching hundreds of people fall silent to listen to the pianist play was really special.</w:t>
      </w:r>
    </w:p>
    <w:p w:rsidR="006C4340" w:rsidRPr="006C4340" w:rsidRDefault="006C4340" w:rsidP="006C4340">
      <w:pPr>
        <w:spacing w:after="0" w:line="12" w:lineRule="atLeast"/>
        <w:ind w:left="284"/>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It was        </w:t>
      </w:r>
    </w:p>
    <w:p w:rsidR="006C4340" w:rsidRPr="006C4340" w:rsidRDefault="006C4340" w:rsidP="006C4340">
      <w:pPr>
        <w:spacing w:after="0" w:line="12" w:lineRule="atLeast"/>
        <w:jc w:val="center"/>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FF0000"/>
          <w:sz w:val="48"/>
          <w:szCs w:val="48"/>
          <w:lang w:eastAsia="zh-CN"/>
        </w:rPr>
        <w:t>KEY</w:t>
      </w:r>
    </w:p>
    <w:p w:rsidR="006C4340" w:rsidRPr="006C4340" w:rsidRDefault="006C4340" w:rsidP="006C4340">
      <w:pPr>
        <w:spacing w:after="0" w:line="12" w:lineRule="atLeast"/>
        <w:jc w:val="center"/>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FF0000"/>
          <w:sz w:val="24"/>
          <w:szCs w:val="24"/>
          <w:lang w:eastAsia="zh-CN"/>
        </w:rPr>
        <w:t>REVIEW 1</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         </w:t>
      </w:r>
      <w:r w:rsidRPr="006C4340">
        <w:rPr>
          <w:rFonts w:ascii="Times New Roman" w:eastAsia="SimSun" w:hAnsi="Times New Roman" w:cs="Times New Roman"/>
          <w:color w:val="000000"/>
          <w:sz w:val="24"/>
          <w:szCs w:val="24"/>
          <w:lang w:eastAsia="zh-CN"/>
        </w:rPr>
        <w:t>l. A        2. D                3. B                4. C                5. B</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lastRenderedPageBreak/>
        <w:t>II.         </w:t>
      </w:r>
      <w:r w:rsidRPr="006C4340">
        <w:rPr>
          <w:rFonts w:ascii="Times New Roman" w:eastAsia="SimSun" w:hAnsi="Times New Roman" w:cs="Times New Roman"/>
          <w:color w:val="000000"/>
          <w:sz w:val="24"/>
          <w:szCs w:val="24"/>
          <w:lang w:eastAsia="zh-CN"/>
        </w:rPr>
        <w:t>l. C        2. C                3. B                4. D                5. A</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III.         </w:t>
      </w:r>
      <w:r w:rsidRPr="006C4340">
        <w:rPr>
          <w:rFonts w:ascii="Times New Roman" w:eastAsia="SimSun" w:hAnsi="Times New Roman" w:cs="Times New Roman"/>
          <w:color w:val="000000"/>
          <w:sz w:val="24"/>
          <w:szCs w:val="24"/>
          <w:lang w:eastAsia="zh-CN"/>
        </w:rPr>
        <w:t>1. safety                2. responsibly                3. respecting        4. relaxed                5. cooking</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wealthy                7. succeed                8. strength        9. beneficial                10. appreciated</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11. carefully        12. judging                13. finalise        14. instrumental         15. inform</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16. organizers        17. wonders                18. artists        19. Energise                20. pollutants</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IV.         </w:t>
      </w:r>
      <w:r w:rsidRPr="006C4340">
        <w:rPr>
          <w:rFonts w:ascii="Times New Roman" w:eastAsia="SimSun" w:hAnsi="Times New Roman" w:cs="Times New Roman"/>
          <w:color w:val="000000"/>
          <w:sz w:val="24"/>
          <w:szCs w:val="24"/>
          <w:lang w:eastAsia="zh-CN"/>
        </w:rPr>
        <w:t>l. A        2. D        3. D        4. C        5. B        6. B        7. A</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8. D        9. B        10. B        11. A        12. D        13. B        14. C         15. A</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V.         </w:t>
      </w:r>
      <w:r w:rsidRPr="006C4340">
        <w:rPr>
          <w:rFonts w:ascii="Times New Roman" w:eastAsia="SimSun" w:hAnsi="Times New Roman" w:cs="Times New Roman"/>
          <w:color w:val="000000"/>
          <w:sz w:val="24"/>
          <w:szCs w:val="24"/>
          <w:lang w:eastAsia="zh-CN"/>
        </w:rPr>
        <w:t>l. out         2. on/about        3. in         4. for         5. to         6. of         7. at/during         8. with     9. over     10. by</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VI. </w:t>
      </w:r>
      <w:r w:rsidRPr="006C4340">
        <w:rPr>
          <w:rFonts w:ascii="Times New Roman" w:eastAsia="SimSun" w:hAnsi="Times New Roman" w:cs="Times New Roman"/>
          <w:color w:val="000000"/>
          <w:sz w:val="24"/>
          <w:szCs w:val="24"/>
          <w:lang w:eastAsia="zh-CN"/>
        </w:rPr>
        <w:t>1. is/are getting        2. does . . . leave        3. is raining- don’t have</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to act        5. learn        6. will care</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is announcing        8. are given        9. go - are you going</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watching - am watching         11. is going        12. am thinking - is</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13. was awarded        14. play        15. to write - came</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16. to release        17. will be celebrated        18. perform</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19. participate        20. will purchase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VII.  </w:t>
      </w:r>
      <w:r w:rsidRPr="006C4340">
        <w:rPr>
          <w:rFonts w:ascii="Times New Roman" w:eastAsia="SimSun" w:hAnsi="Times New Roman" w:cs="Times New Roman"/>
          <w:color w:val="000000"/>
          <w:sz w:val="24"/>
          <w:szCs w:val="24"/>
          <w:lang w:eastAsia="zh-CN"/>
        </w:rPr>
        <w:t>l. A        2. B        3. D        4. D        5. B        6. C        7. C        8. A        9. A        10. B</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11. B        12. D        13. C        14. B        15. D        16. B        17. C        18. A        19. C        20. A</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VIII. </w:t>
      </w:r>
      <w:r w:rsidRPr="006C4340">
        <w:rPr>
          <w:rFonts w:ascii="Times New Roman" w:eastAsia="SimSun" w:hAnsi="Times New Roman" w:cs="Times New Roman"/>
          <w:color w:val="000000"/>
          <w:sz w:val="24"/>
          <w:szCs w:val="24"/>
          <w:lang w:eastAsia="zh-CN"/>
        </w:rPr>
        <w:t>1. C (it)                        2. B (to sing)                        3. D (sing and perform)</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B (practice)                5. D (am still working)        6. B (but)</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C (look like)                8. A (are)                        9. A (are now being affected)</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C (was cancelled)</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IX.         </w:t>
      </w:r>
      <w:r w:rsidRPr="006C4340">
        <w:rPr>
          <w:rFonts w:ascii="Times New Roman" w:eastAsia="SimSun" w:hAnsi="Times New Roman" w:cs="Times New Roman"/>
          <w:color w:val="000000"/>
          <w:sz w:val="24"/>
          <w:szCs w:val="24"/>
          <w:lang w:eastAsia="zh-CN"/>
        </w:rPr>
        <w:t>1. B         2. A         3. A         4. C         5. D         6. C         7. C         8. D         9. B         10. C</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X.         </w:t>
      </w:r>
      <w:r w:rsidRPr="006C4340">
        <w:rPr>
          <w:rFonts w:ascii="Times New Roman" w:eastAsia="SimSun" w:hAnsi="Times New Roman" w:cs="Times New Roman"/>
          <w:color w:val="000000"/>
          <w:sz w:val="24"/>
          <w:szCs w:val="24"/>
          <w:lang w:eastAsia="zh-CN"/>
        </w:rPr>
        <w:t>1. species                2. oil                3. serious                4. communicate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5. fossil                6. blasts        7. repeated                8. disrupt</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XI.         </w:t>
      </w:r>
      <w:r w:rsidRPr="006C4340">
        <w:rPr>
          <w:rFonts w:ascii="Times New Roman" w:eastAsia="SimSun" w:hAnsi="Times New Roman" w:cs="Times New Roman"/>
          <w:color w:val="000000"/>
          <w:sz w:val="24"/>
          <w:szCs w:val="24"/>
          <w:lang w:eastAsia="zh-CN"/>
        </w:rPr>
        <w:t>1. FALSE                2. FALSE        3. TRUE        4. TRUE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        5. FALSE                6. TRUE        7. TRUE        8. FALSE</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XII. </w:t>
      </w:r>
      <w:r w:rsidRPr="006C4340">
        <w:rPr>
          <w:rFonts w:ascii="Times New Roman" w:eastAsia="SimSun" w:hAnsi="Times New Roman" w:cs="Times New Roman"/>
          <w:color w:val="000000"/>
          <w:sz w:val="24"/>
          <w:szCs w:val="24"/>
          <w:lang w:eastAsia="zh-CN"/>
        </w:rPr>
        <w:t>1. The rain is still falling steadily, for it is just the beginning of July.</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Felix will be disappointed to find his Pop idol sing a piano ballad.</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He used to go to that club every Sunday just to listen to her play the organ.</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I </w:t>
      </w:r>
      <w:r w:rsidRPr="006C4340">
        <w:rPr>
          <w:rFonts w:ascii="Times New Roman" w:eastAsia="SimSun" w:hAnsi="Times New Roman" w:cs="Times New Roman"/>
          <w:i/>
          <w:iCs/>
          <w:color w:val="000000"/>
          <w:sz w:val="24"/>
          <w:szCs w:val="24"/>
          <w:lang w:eastAsia="zh-CN"/>
        </w:rPr>
        <w:t>Don’t Like Mondays</w:t>
      </w:r>
      <w:r w:rsidRPr="006C4340">
        <w:rPr>
          <w:rFonts w:ascii="Times New Roman" w:eastAsia="SimSun" w:hAnsi="Times New Roman" w:cs="Times New Roman"/>
          <w:color w:val="000000"/>
          <w:sz w:val="24"/>
          <w:szCs w:val="24"/>
          <w:lang w:eastAsia="zh-CN"/>
        </w:rPr>
        <w:t> sounds cheerful, but the story behind the song is sad.</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She heard him whisper something in her ear, but her focus was on the music.</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I heard that orchestra perform a summer concert series in a theatre near my home.</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Discovering short videos related to his music makes me want to learn to play the guitar.</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I am reading an article about the myth that says that we only use 10% of our brains.</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A local elementary school invited us to perform at their student awards ceremony.</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10. The Suzhou Chinese Orchestra was awarded the Austrian Music Theatre Prize on 3rd August, 2021.</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b/>
          <w:bCs/>
          <w:color w:val="000000"/>
          <w:sz w:val="24"/>
          <w:szCs w:val="24"/>
          <w:lang w:eastAsia="zh-CN"/>
        </w:rPr>
        <w:t>XIII. </w:t>
      </w:r>
      <w:r w:rsidRPr="006C4340">
        <w:rPr>
          <w:rFonts w:ascii="Times New Roman" w:eastAsia="SimSun" w:hAnsi="Times New Roman" w:cs="Times New Roman"/>
          <w:color w:val="000000"/>
          <w:sz w:val="24"/>
          <w:szCs w:val="24"/>
          <w:lang w:eastAsia="zh-CN"/>
        </w:rPr>
        <w:t>1. What an excellent clean-up work!</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2. It was such a boring performance that we left before the end.</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3. I haven’t seen Barbara since the graduation ceremony.</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4. The power failure prevented us from enjoying our family dinner.</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5. They put a row of three trash bins next to the bus stop.</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6. The children aren’t old enough to sit through a long concert.</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7. It was really special to watch hundreds of people fall silent to listen to the pianist play.</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8. Let’s play the flute of love to spread the music of peace, joy, and happiness.</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t>9. The song is quite challenging to learn, so you need to put in much effort to play it.</w:t>
      </w:r>
    </w:p>
    <w:p w:rsidR="006C4340" w:rsidRPr="006C4340" w:rsidRDefault="006C4340" w:rsidP="006C4340">
      <w:pPr>
        <w:spacing w:after="0" w:line="12" w:lineRule="atLeast"/>
        <w:ind w:left="426"/>
        <w:jc w:val="both"/>
        <w:rPr>
          <w:rFonts w:ascii="Times New Roman" w:eastAsia="SimSun" w:hAnsi="Times New Roman" w:cs="Times New Roman"/>
          <w:color w:val="000000"/>
          <w:sz w:val="24"/>
          <w:szCs w:val="24"/>
          <w:lang w:eastAsia="zh-CN"/>
        </w:rPr>
      </w:pPr>
      <w:r w:rsidRPr="006C4340">
        <w:rPr>
          <w:rFonts w:ascii="Times New Roman" w:eastAsia="SimSun" w:hAnsi="Times New Roman" w:cs="Times New Roman"/>
          <w:color w:val="000000"/>
          <w:sz w:val="24"/>
          <w:szCs w:val="24"/>
          <w:lang w:eastAsia="zh-CN"/>
        </w:rPr>
        <w:lastRenderedPageBreak/>
        <w:t>10. Although he dedicated the song title to the poet, the song is not necessarily about her.</w:t>
      </w:r>
    </w:p>
    <w:p w:rsidR="006C4340" w:rsidRPr="006C4340" w:rsidRDefault="006C4340" w:rsidP="006C4340">
      <w:pPr>
        <w:spacing w:after="0" w:line="12" w:lineRule="atLeast"/>
        <w:jc w:val="both"/>
        <w:rPr>
          <w:rFonts w:ascii="Times New Roman" w:eastAsia="SimSun" w:hAnsi="Times New Roman" w:cs="Times New Roman"/>
          <w:color w:val="000000"/>
          <w:sz w:val="24"/>
          <w:szCs w:val="24"/>
          <w:lang w:eastAsia="zh-CN"/>
        </w:rPr>
      </w:pPr>
    </w:p>
    <w:p w:rsidR="006C4340" w:rsidRPr="006C4340" w:rsidRDefault="006C4340" w:rsidP="006C4340">
      <w:pPr>
        <w:spacing w:after="0" w:line="240" w:lineRule="auto"/>
        <w:rPr>
          <w:rFonts w:ascii="Times New Roman" w:eastAsia="SimSun" w:hAnsi="Times New Roman" w:cs="Times New Roman"/>
          <w:sz w:val="20"/>
          <w:szCs w:val="20"/>
          <w:lang w:eastAsia="zh-CN"/>
        </w:rPr>
      </w:pPr>
    </w:p>
    <w:p w:rsidR="008930AC" w:rsidRPr="00665661" w:rsidRDefault="008930AC" w:rsidP="00665661"/>
    <w:sectPr w:rsidR="008930AC" w:rsidRPr="00665661" w:rsidSect="009E09E7">
      <w:headerReference w:type="default" r:id="rId8"/>
      <w:footerReference w:type="default" r:id="rId9"/>
      <w:pgSz w:w="12240" w:h="15840"/>
      <w:pgMar w:top="72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658" w:rsidRDefault="00631658" w:rsidP="00600BF7">
      <w:pPr>
        <w:spacing w:after="0" w:line="240" w:lineRule="auto"/>
      </w:pPr>
      <w:r>
        <w:separator/>
      </w:r>
    </w:p>
  </w:endnote>
  <w:endnote w:type="continuationSeparator" w:id="0">
    <w:p w:rsidR="00631658" w:rsidRDefault="00631658" w:rsidP="0060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tabs>
        <w:tab w:val="center" w:pos="4320"/>
        <w:tab w:val="right" w:pos="8640"/>
      </w:tabs>
      <w:spacing w:after="0" w:line="240" w:lineRule="auto"/>
      <w:rPr>
        <w:rFonts w:ascii="Times New Roman" w:eastAsia="Times New Roman" w:hAnsi="Times New Roman" w:cs="Times New Roman"/>
        <w:sz w:val="24"/>
        <w:szCs w:val="24"/>
        <w:lang w:val="x-none" w:eastAsia="x-none"/>
      </w:rPr>
    </w:pPr>
    <w:r w:rsidRPr="009E09E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B0F0"/>
        <w:kern w:val="2"/>
        <w:sz w:val="24"/>
        <w:szCs w:val="24"/>
        <w:lang w:val="nl-NL" w:eastAsia="zh-CN"/>
      </w:rPr>
      <w:t/>
    </w:r>
    <w:r w:rsidRPr="009E09E7">
      <w:rPr>
        <w:rFonts w:ascii="Times New Roman" w:eastAsia="SimSun" w:hAnsi="Times New Roman" w:cs="Times New Roman"/>
        <w:b/>
        <w:color w:val="FF0000"/>
        <w:kern w:val="2"/>
        <w:sz w:val="24"/>
        <w:szCs w:val="24"/>
        <w:lang w:val="nl-NL" w:eastAsia="zh-CN"/>
      </w:rPr>
      <w:t xml:space="preserve"/>
    </w:r>
    <w:r w:rsidRPr="009E09E7">
      <w:rPr>
        <w:rFonts w:ascii="Times New Roman" w:eastAsia="SimSun" w:hAnsi="Times New Roman" w:cs="Times New Roman"/>
        <w:b/>
        <w:color w:val="000000"/>
        <w:kern w:val="2"/>
        <w:sz w:val="24"/>
        <w:szCs w:val="24"/>
        <w:lang w:eastAsia="zh-CN"/>
      </w:rPr>
      <w:t xml:space="preserve">                                </w:t>
    </w:r>
    <w:r w:rsidRPr="009E09E7">
      <w:rPr>
        <w:rFonts w:ascii="Times New Roman" w:eastAsia="SimSun" w:hAnsi="Times New Roman" w:cs="Times New Roman"/>
        <w:b/>
        <w:color w:val="FF0000"/>
        <w:kern w:val="2"/>
        <w:sz w:val="24"/>
        <w:szCs w:val="24"/>
        <w:lang w:eastAsia="zh-CN"/>
      </w:rPr>
      <w:t>Trang</w:t>
    </w:r>
    <w:r w:rsidRPr="009E09E7">
      <w:rPr>
        <w:rFonts w:ascii="Times New Roman" w:eastAsia="SimSun" w:hAnsi="Times New Roman" w:cs="Times New Roman"/>
        <w:b/>
        <w:color w:val="0070C0"/>
        <w:kern w:val="2"/>
        <w:sz w:val="24"/>
        <w:szCs w:val="24"/>
        <w:lang w:eastAsia="zh-CN"/>
      </w:rPr>
      <w:t xml:space="preserve"> </w:t>
    </w:r>
    <w:r w:rsidRPr="009E09E7">
      <w:rPr>
        <w:rFonts w:ascii="Times New Roman" w:eastAsia="SimSun" w:hAnsi="Times New Roman" w:cs="Times New Roman"/>
        <w:b/>
        <w:color w:val="0070C0"/>
        <w:kern w:val="2"/>
        <w:sz w:val="24"/>
        <w:szCs w:val="24"/>
        <w:lang w:eastAsia="zh-CN"/>
      </w:rPr>
      <w:fldChar w:fldCharType="begin"/>
    </w:r>
    <w:r w:rsidRPr="009E09E7">
      <w:rPr>
        <w:rFonts w:ascii="Times New Roman" w:eastAsia="SimSun" w:hAnsi="Times New Roman" w:cs="Times New Roman"/>
        <w:b/>
        <w:color w:val="0070C0"/>
        <w:kern w:val="2"/>
        <w:sz w:val="24"/>
        <w:szCs w:val="24"/>
        <w:lang w:eastAsia="zh-CN"/>
      </w:rPr>
      <w:instrText xml:space="preserve"> PAGE   \* MERGEFORMAT </w:instrText>
    </w:r>
    <w:r w:rsidRPr="009E09E7">
      <w:rPr>
        <w:rFonts w:ascii="Times New Roman" w:eastAsia="SimSun" w:hAnsi="Times New Roman" w:cs="Times New Roman"/>
        <w:b/>
        <w:color w:val="0070C0"/>
        <w:kern w:val="2"/>
        <w:sz w:val="24"/>
        <w:szCs w:val="24"/>
        <w:lang w:eastAsia="zh-CN"/>
      </w:rPr>
      <w:fldChar w:fldCharType="separate"/>
    </w:r>
    <w:r w:rsidR="00456052">
      <w:rPr>
        <w:rFonts w:ascii="Times New Roman" w:eastAsia="SimSun" w:hAnsi="Times New Roman" w:cs="Times New Roman"/>
        <w:b/>
        <w:noProof/>
        <w:color w:val="0070C0"/>
        <w:kern w:val="2"/>
        <w:sz w:val="24"/>
        <w:szCs w:val="24"/>
        <w:lang w:eastAsia="zh-CN"/>
      </w:rPr>
      <w:t>1</w:t>
    </w:r>
    <w:r w:rsidRPr="009E09E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658" w:rsidRDefault="00631658" w:rsidP="00600BF7">
      <w:pPr>
        <w:spacing w:after="0" w:line="240" w:lineRule="auto"/>
      </w:pPr>
      <w:r>
        <w:separator/>
      </w:r>
    </w:p>
  </w:footnote>
  <w:footnote w:type="continuationSeparator" w:id="0">
    <w:p w:rsidR="00631658" w:rsidRDefault="00631658" w:rsidP="00600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E09E7">
      <w:rPr>
        <w:rFonts w:ascii="Times New Roman" w:eastAsia="Calibri" w:hAnsi="Times New Roman" w:cs="Times New Roman"/>
        <w:b/>
        <w:color w:val="00B0F0"/>
        <w:sz w:val="24"/>
        <w:szCs w:val="24"/>
        <w:lang w:val="nl-NL"/>
      </w:rPr>
      <w:t/>
    </w:r>
    <w:r w:rsidRPr="009E09E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BC"/>
    <w:rsid w:val="000F4C26"/>
    <w:rsid w:val="003B2ABC"/>
    <w:rsid w:val="00456052"/>
    <w:rsid w:val="005F1486"/>
    <w:rsid w:val="00600BF7"/>
    <w:rsid w:val="00631658"/>
    <w:rsid w:val="00665661"/>
    <w:rsid w:val="006C4340"/>
    <w:rsid w:val="0070216A"/>
    <w:rsid w:val="008930AC"/>
    <w:rsid w:val="009E09E7"/>
    <w:rsid w:val="00BF49A6"/>
    <w:rsid w:val="00DA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toc 3" w:qFormat="1"/>
    <w:lsdException w:name="toc 4" w:qFormat="1"/>
    <w:lsdException w:name="toc 7" w:qFormat="1"/>
    <w:lsdException w:name="caption" w:qFormat="1"/>
    <w:lsdException w:name="macro" w:uiPriority="99"/>
    <w:lsdException w:name="Title" w:semiHidden="0" w:unhideWhenUsed="0" w:qFormat="1"/>
    <w:lsdException w:name="Closing" w:qFormat="1"/>
    <w:lsdException w:name="Default Paragraph Font" w:uiPriority="1"/>
    <w:lsdException w:name="Subtitle" w:semiHidden="0" w:unhideWhenUsed="0" w:qFormat="1"/>
    <w:lsdException w:name="Body Text First Indent" w:qFormat="1"/>
    <w:lsdException w:name="Body Text First Indent 2" w:qFormat="1"/>
    <w:lsdException w:name="Body Text 3"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ubtle 1" w:qFormat="1"/>
    <w:lsdException w:name="Table Web 1" w:qFormat="1"/>
    <w:lsdException w:name="Table Web 3"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qFormat="1"/>
    <w:lsdException w:name="Medium Shading 1" w:semiHidden="0" w:uiPriority="63" w:unhideWhenUsed="0"/>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lsdException w:name="Medium Grid 3" w:semiHidden="0" w:uiPriority="69" w:unhideWhenUsed="0"/>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qFormat="1"/>
    <w:lsdException w:name="Medium Grid 3 Accent 1" w:semiHidden="0" w:uiPriority="69" w:unhideWhenUsed="0" w:qFormat="1"/>
    <w:lsdException w:name="Dark List Accent 1" w:semiHidden="0" w:uiPriority="70" w:unhideWhenUsed="0"/>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qFormat="1"/>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qFormat="1"/>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qFormat="1"/>
    <w:lsdException w:name="Light Grid Accent 4" w:semiHidden="0" w:uiPriority="62" w:unhideWhenUsed="0" w:qFormat="1"/>
    <w:lsdException w:name="Medium Shading 1 Accent 4" w:semiHidden="0" w:uiPriority="63" w:unhideWhenUsed="0"/>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qFormat="1"/>
    <w:lsdException w:name="Colorful Shading Accent 4" w:semiHidden="0" w:uiPriority="71" w:unhideWhenUsed="0" w:qFormat="1"/>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qFormat="1"/>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qFormat="1"/>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qFormat="1"/>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qFormat="1"/>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C4340"/>
    <w:pPr>
      <w:keepNext/>
      <w:keepLines/>
      <w:spacing w:before="340" w:after="330" w:line="578" w:lineRule="auto"/>
      <w:outlineLvl w:val="0"/>
    </w:pPr>
    <w:rPr>
      <w:rFonts w:eastAsia="SimSun"/>
      <w:b/>
      <w:bCs/>
      <w:kern w:val="44"/>
      <w:sz w:val="44"/>
      <w:szCs w:val="44"/>
      <w:lang w:eastAsia="zh-CN"/>
    </w:rPr>
  </w:style>
  <w:style w:type="paragraph" w:styleId="Heading2">
    <w:name w:val="heading 2"/>
    <w:basedOn w:val="Normal"/>
    <w:next w:val="Normal"/>
    <w:link w:val="Heading2Char"/>
    <w:semiHidden/>
    <w:unhideWhenUsed/>
    <w:qFormat/>
    <w:rsid w:val="006C4340"/>
    <w:pPr>
      <w:keepNext/>
      <w:keepLines/>
      <w:spacing w:before="260" w:after="260" w:line="416" w:lineRule="auto"/>
      <w:outlineLvl w:val="1"/>
    </w:pPr>
    <w:rPr>
      <w:rFonts w:eastAsia="SimSun"/>
      <w:b/>
      <w:bCs/>
      <w:sz w:val="32"/>
      <w:szCs w:val="32"/>
      <w:lang w:eastAsia="zh-CN"/>
    </w:rPr>
  </w:style>
  <w:style w:type="paragraph" w:styleId="Heading3">
    <w:name w:val="heading 3"/>
    <w:basedOn w:val="Normal"/>
    <w:next w:val="Normal"/>
    <w:link w:val="Heading3Char"/>
    <w:semiHidden/>
    <w:unhideWhenUsed/>
    <w:qFormat/>
    <w:rsid w:val="006C4340"/>
    <w:pPr>
      <w:keepNext/>
      <w:keepLines/>
      <w:spacing w:before="260" w:after="260" w:line="416" w:lineRule="auto"/>
      <w:outlineLvl w:val="2"/>
    </w:pPr>
    <w:rPr>
      <w:rFonts w:eastAsia="SimSun"/>
      <w:b/>
      <w:bCs/>
      <w:sz w:val="32"/>
      <w:szCs w:val="32"/>
      <w:lang w:eastAsia="zh-CN"/>
    </w:rPr>
  </w:style>
  <w:style w:type="paragraph" w:styleId="Heading4">
    <w:name w:val="heading 4"/>
    <w:basedOn w:val="Normal"/>
    <w:next w:val="Normal"/>
    <w:link w:val="Heading4Char"/>
    <w:semiHidden/>
    <w:unhideWhenUsed/>
    <w:qFormat/>
    <w:rsid w:val="006C4340"/>
    <w:pPr>
      <w:keepNext/>
      <w:keepLines/>
      <w:spacing w:before="280" w:after="290" w:line="376" w:lineRule="auto"/>
      <w:outlineLvl w:val="3"/>
    </w:pPr>
    <w:rPr>
      <w:rFonts w:eastAsia="SimSun"/>
      <w:b/>
      <w:bCs/>
      <w:sz w:val="28"/>
      <w:szCs w:val="28"/>
      <w:lang w:eastAsia="zh-CN"/>
    </w:rPr>
  </w:style>
  <w:style w:type="paragraph" w:styleId="Heading5">
    <w:name w:val="heading 5"/>
    <w:basedOn w:val="Normal"/>
    <w:next w:val="Normal"/>
    <w:link w:val="Heading5Char"/>
    <w:semiHidden/>
    <w:unhideWhenUsed/>
    <w:qFormat/>
    <w:rsid w:val="006C4340"/>
    <w:pPr>
      <w:keepNext/>
      <w:keepLines/>
      <w:spacing w:before="280" w:after="290" w:line="376" w:lineRule="auto"/>
      <w:outlineLvl w:val="4"/>
    </w:pPr>
    <w:rPr>
      <w:rFonts w:eastAsia="SimSun"/>
      <w:b/>
      <w:bCs/>
      <w:sz w:val="28"/>
      <w:szCs w:val="28"/>
      <w:lang w:eastAsia="zh-CN"/>
    </w:rPr>
  </w:style>
  <w:style w:type="paragraph" w:styleId="Heading6">
    <w:name w:val="heading 6"/>
    <w:basedOn w:val="Normal"/>
    <w:next w:val="Normal"/>
    <w:link w:val="Heading6Char"/>
    <w:semiHidden/>
    <w:unhideWhenUsed/>
    <w:qFormat/>
    <w:rsid w:val="006C4340"/>
    <w:pPr>
      <w:keepNext/>
      <w:keepLines/>
      <w:spacing w:before="240" w:after="64" w:line="320" w:lineRule="auto"/>
      <w:outlineLvl w:val="5"/>
    </w:pPr>
    <w:rPr>
      <w:rFonts w:eastAsia="SimSun"/>
      <w:b/>
      <w:bCs/>
      <w:sz w:val="24"/>
      <w:szCs w:val="24"/>
      <w:lang w:eastAsia="zh-CN"/>
    </w:rPr>
  </w:style>
  <w:style w:type="paragraph" w:styleId="Heading7">
    <w:name w:val="heading 7"/>
    <w:basedOn w:val="Normal"/>
    <w:next w:val="Normal"/>
    <w:link w:val="Heading7Char"/>
    <w:semiHidden/>
    <w:unhideWhenUsed/>
    <w:qFormat/>
    <w:rsid w:val="006C4340"/>
    <w:pPr>
      <w:keepNext/>
      <w:keepLines/>
      <w:spacing w:before="240" w:after="64" w:line="320" w:lineRule="auto"/>
      <w:outlineLvl w:val="6"/>
    </w:pPr>
    <w:rPr>
      <w:rFonts w:eastAsia="SimSun"/>
      <w:b/>
      <w:bCs/>
      <w:sz w:val="24"/>
      <w:szCs w:val="24"/>
      <w:lang w:eastAsia="zh-CN"/>
    </w:rPr>
  </w:style>
  <w:style w:type="paragraph" w:styleId="Heading8">
    <w:name w:val="heading 8"/>
    <w:basedOn w:val="Normal"/>
    <w:next w:val="Normal"/>
    <w:link w:val="Heading8Char"/>
    <w:semiHidden/>
    <w:unhideWhenUsed/>
    <w:qFormat/>
    <w:rsid w:val="006C4340"/>
    <w:pPr>
      <w:keepNext/>
      <w:keepLines/>
      <w:spacing w:before="240" w:after="64" w:line="320" w:lineRule="auto"/>
      <w:outlineLvl w:val="7"/>
    </w:pPr>
    <w:rPr>
      <w:rFonts w:eastAsia="SimSun"/>
      <w:sz w:val="24"/>
      <w:szCs w:val="24"/>
      <w:lang w:eastAsia="zh-CN"/>
    </w:rPr>
  </w:style>
  <w:style w:type="paragraph" w:styleId="Heading9">
    <w:name w:val="heading 9"/>
    <w:basedOn w:val="Normal"/>
    <w:next w:val="Normal"/>
    <w:link w:val="Heading9Char"/>
    <w:semiHidden/>
    <w:unhideWhenUsed/>
    <w:qFormat/>
    <w:rsid w:val="006C4340"/>
    <w:pPr>
      <w:keepNext/>
      <w:keepLines/>
      <w:spacing w:before="240" w:after="64" w:line="320" w:lineRule="auto"/>
      <w:outlineLvl w:val="8"/>
    </w:pPr>
    <w:rPr>
      <w:rFonts w:eastAsia="SimSun"/>
      <w:sz w:val="20"/>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 w:type="character" w:customStyle="1" w:styleId="Heading1Char">
    <w:name w:val="Heading 1 Char"/>
    <w:basedOn w:val="DefaultParagraphFont"/>
    <w:link w:val="Heading1"/>
    <w:rsid w:val="006C4340"/>
    <w:rPr>
      <w:rFonts w:eastAsia="SimSun"/>
      <w:b/>
      <w:bCs/>
      <w:kern w:val="44"/>
      <w:sz w:val="44"/>
      <w:szCs w:val="44"/>
      <w:lang w:eastAsia="zh-CN"/>
    </w:rPr>
  </w:style>
  <w:style w:type="character" w:customStyle="1" w:styleId="Heading2Char">
    <w:name w:val="Heading 2 Char"/>
    <w:basedOn w:val="DefaultParagraphFont"/>
    <w:link w:val="Heading2"/>
    <w:semiHidden/>
    <w:rsid w:val="006C4340"/>
    <w:rPr>
      <w:rFonts w:eastAsia="SimSun"/>
      <w:b/>
      <w:bCs/>
      <w:sz w:val="32"/>
      <w:szCs w:val="32"/>
      <w:lang w:eastAsia="zh-CN"/>
    </w:rPr>
  </w:style>
  <w:style w:type="character" w:customStyle="1" w:styleId="Heading3Char">
    <w:name w:val="Heading 3 Char"/>
    <w:basedOn w:val="DefaultParagraphFont"/>
    <w:link w:val="Heading3"/>
    <w:semiHidden/>
    <w:rsid w:val="006C4340"/>
    <w:rPr>
      <w:rFonts w:eastAsia="SimSun"/>
      <w:b/>
      <w:bCs/>
      <w:sz w:val="32"/>
      <w:szCs w:val="32"/>
      <w:lang w:eastAsia="zh-CN"/>
    </w:rPr>
  </w:style>
  <w:style w:type="character" w:customStyle="1" w:styleId="Heading4Char">
    <w:name w:val="Heading 4 Char"/>
    <w:basedOn w:val="DefaultParagraphFont"/>
    <w:link w:val="Heading4"/>
    <w:semiHidden/>
    <w:rsid w:val="006C4340"/>
    <w:rPr>
      <w:rFonts w:eastAsia="SimSun"/>
      <w:b/>
      <w:bCs/>
      <w:sz w:val="28"/>
      <w:szCs w:val="28"/>
      <w:lang w:eastAsia="zh-CN"/>
    </w:rPr>
  </w:style>
  <w:style w:type="character" w:customStyle="1" w:styleId="Heading5Char">
    <w:name w:val="Heading 5 Char"/>
    <w:basedOn w:val="DefaultParagraphFont"/>
    <w:link w:val="Heading5"/>
    <w:semiHidden/>
    <w:rsid w:val="006C4340"/>
    <w:rPr>
      <w:rFonts w:eastAsia="SimSun"/>
      <w:b/>
      <w:bCs/>
      <w:sz w:val="28"/>
      <w:szCs w:val="28"/>
      <w:lang w:eastAsia="zh-CN"/>
    </w:rPr>
  </w:style>
  <w:style w:type="character" w:customStyle="1" w:styleId="Heading6Char">
    <w:name w:val="Heading 6 Char"/>
    <w:basedOn w:val="DefaultParagraphFont"/>
    <w:link w:val="Heading6"/>
    <w:semiHidden/>
    <w:rsid w:val="006C4340"/>
    <w:rPr>
      <w:rFonts w:eastAsia="SimSun"/>
      <w:b/>
      <w:bCs/>
      <w:sz w:val="24"/>
      <w:szCs w:val="24"/>
      <w:lang w:eastAsia="zh-CN"/>
    </w:rPr>
  </w:style>
  <w:style w:type="character" w:customStyle="1" w:styleId="Heading7Char">
    <w:name w:val="Heading 7 Char"/>
    <w:basedOn w:val="DefaultParagraphFont"/>
    <w:link w:val="Heading7"/>
    <w:semiHidden/>
    <w:rsid w:val="006C4340"/>
    <w:rPr>
      <w:rFonts w:eastAsia="SimSun"/>
      <w:b/>
      <w:bCs/>
      <w:sz w:val="24"/>
      <w:szCs w:val="24"/>
      <w:lang w:eastAsia="zh-CN"/>
    </w:rPr>
  </w:style>
  <w:style w:type="character" w:customStyle="1" w:styleId="Heading8Char">
    <w:name w:val="Heading 8 Char"/>
    <w:basedOn w:val="DefaultParagraphFont"/>
    <w:link w:val="Heading8"/>
    <w:semiHidden/>
    <w:rsid w:val="006C4340"/>
    <w:rPr>
      <w:rFonts w:eastAsia="SimSun"/>
      <w:sz w:val="24"/>
      <w:szCs w:val="24"/>
      <w:lang w:eastAsia="zh-CN"/>
    </w:rPr>
  </w:style>
  <w:style w:type="character" w:customStyle="1" w:styleId="Heading9Char">
    <w:name w:val="Heading 9 Char"/>
    <w:basedOn w:val="DefaultParagraphFont"/>
    <w:link w:val="Heading9"/>
    <w:semiHidden/>
    <w:rsid w:val="006C4340"/>
    <w:rPr>
      <w:rFonts w:eastAsia="SimSun"/>
      <w:sz w:val="20"/>
      <w:szCs w:val="21"/>
      <w:lang w:eastAsia="zh-CN"/>
    </w:rPr>
  </w:style>
  <w:style w:type="numbering" w:customStyle="1" w:styleId="NoList1">
    <w:name w:val="No List1"/>
    <w:next w:val="NoList"/>
    <w:uiPriority w:val="99"/>
    <w:semiHidden/>
    <w:unhideWhenUsed/>
    <w:rsid w:val="006C4340"/>
  </w:style>
  <w:style w:type="paragraph" w:styleId="BalloonText">
    <w:name w:val="Balloon Text"/>
    <w:basedOn w:val="Normal"/>
    <w:link w:val="BalloonTextChar"/>
    <w:rsid w:val="006C4340"/>
    <w:pPr>
      <w:spacing w:after="0" w:line="240" w:lineRule="auto"/>
    </w:pPr>
    <w:rPr>
      <w:rFonts w:eastAsia="SimSun"/>
      <w:sz w:val="16"/>
      <w:szCs w:val="16"/>
      <w:lang w:eastAsia="zh-CN"/>
    </w:rPr>
  </w:style>
  <w:style w:type="character" w:customStyle="1" w:styleId="BalloonTextChar">
    <w:name w:val="Balloon Text Char"/>
    <w:basedOn w:val="DefaultParagraphFont"/>
    <w:link w:val="BalloonText"/>
    <w:rsid w:val="006C4340"/>
    <w:rPr>
      <w:rFonts w:eastAsia="SimSun"/>
      <w:sz w:val="16"/>
      <w:szCs w:val="16"/>
      <w:lang w:eastAsia="zh-CN"/>
    </w:rPr>
  </w:style>
  <w:style w:type="paragraph" w:styleId="BlockText">
    <w:name w:val="Block Text"/>
    <w:basedOn w:val="Normal"/>
    <w:qFormat/>
    <w:rsid w:val="006C4340"/>
    <w:pPr>
      <w:spacing w:after="120" w:line="240" w:lineRule="auto"/>
      <w:ind w:leftChars="700" w:left="1440" w:rightChars="700" w:right="1440"/>
    </w:pPr>
    <w:rPr>
      <w:rFonts w:eastAsia="SimSun"/>
      <w:sz w:val="20"/>
      <w:szCs w:val="20"/>
      <w:lang w:eastAsia="zh-CN"/>
    </w:rPr>
  </w:style>
  <w:style w:type="paragraph" w:styleId="BodyText">
    <w:name w:val="Body Text"/>
    <w:basedOn w:val="Normal"/>
    <w:link w:val="BodyTextChar"/>
    <w:rsid w:val="006C4340"/>
    <w:pPr>
      <w:spacing w:after="120" w:line="240" w:lineRule="auto"/>
    </w:pPr>
    <w:rPr>
      <w:rFonts w:eastAsia="SimSun"/>
      <w:sz w:val="20"/>
      <w:szCs w:val="20"/>
      <w:lang w:eastAsia="zh-CN"/>
    </w:rPr>
  </w:style>
  <w:style w:type="character" w:customStyle="1" w:styleId="BodyTextChar">
    <w:name w:val="Body Text Char"/>
    <w:basedOn w:val="DefaultParagraphFont"/>
    <w:link w:val="BodyText"/>
    <w:rsid w:val="006C4340"/>
    <w:rPr>
      <w:rFonts w:eastAsia="SimSun"/>
      <w:sz w:val="20"/>
      <w:szCs w:val="20"/>
      <w:lang w:eastAsia="zh-CN"/>
    </w:rPr>
  </w:style>
  <w:style w:type="paragraph" w:styleId="BodyText2">
    <w:name w:val="Body Text 2"/>
    <w:basedOn w:val="Normal"/>
    <w:link w:val="BodyText2Char"/>
    <w:rsid w:val="006C4340"/>
    <w:pPr>
      <w:spacing w:after="120" w:line="480" w:lineRule="auto"/>
    </w:pPr>
    <w:rPr>
      <w:rFonts w:eastAsia="SimSun"/>
      <w:sz w:val="20"/>
      <w:szCs w:val="20"/>
      <w:lang w:eastAsia="zh-CN"/>
    </w:rPr>
  </w:style>
  <w:style w:type="character" w:customStyle="1" w:styleId="BodyText2Char">
    <w:name w:val="Body Text 2 Char"/>
    <w:basedOn w:val="DefaultParagraphFont"/>
    <w:link w:val="BodyText2"/>
    <w:rsid w:val="006C4340"/>
    <w:rPr>
      <w:rFonts w:eastAsia="SimSun"/>
      <w:sz w:val="20"/>
      <w:szCs w:val="20"/>
      <w:lang w:eastAsia="zh-CN"/>
    </w:rPr>
  </w:style>
  <w:style w:type="paragraph" w:styleId="BodyText3">
    <w:name w:val="Body Text 3"/>
    <w:basedOn w:val="Normal"/>
    <w:link w:val="BodyText3Char"/>
    <w:qFormat/>
    <w:rsid w:val="006C4340"/>
    <w:pPr>
      <w:spacing w:after="120" w:line="240" w:lineRule="auto"/>
    </w:pPr>
    <w:rPr>
      <w:rFonts w:eastAsia="SimSun"/>
      <w:sz w:val="16"/>
      <w:szCs w:val="16"/>
      <w:lang w:eastAsia="zh-CN"/>
    </w:rPr>
  </w:style>
  <w:style w:type="character" w:customStyle="1" w:styleId="BodyText3Char">
    <w:name w:val="Body Text 3 Char"/>
    <w:basedOn w:val="DefaultParagraphFont"/>
    <w:link w:val="BodyText3"/>
    <w:rsid w:val="006C4340"/>
    <w:rPr>
      <w:rFonts w:eastAsia="SimSun"/>
      <w:sz w:val="16"/>
      <w:szCs w:val="16"/>
      <w:lang w:eastAsia="zh-CN"/>
    </w:rPr>
  </w:style>
  <w:style w:type="paragraph" w:styleId="BodyTextFirstIndent">
    <w:name w:val="Body Text First Indent"/>
    <w:basedOn w:val="BodyText"/>
    <w:link w:val="BodyTextFirstIndentChar"/>
    <w:qFormat/>
    <w:rsid w:val="006C4340"/>
    <w:pPr>
      <w:ind w:firstLineChars="100" w:firstLine="420"/>
    </w:pPr>
  </w:style>
  <w:style w:type="character" w:customStyle="1" w:styleId="BodyTextFirstIndentChar">
    <w:name w:val="Body Text First Indent Char"/>
    <w:basedOn w:val="BodyTextChar"/>
    <w:link w:val="BodyTextFirstIndent"/>
    <w:rsid w:val="006C4340"/>
    <w:rPr>
      <w:rFonts w:eastAsia="SimSun"/>
      <w:sz w:val="20"/>
      <w:szCs w:val="20"/>
      <w:lang w:eastAsia="zh-CN"/>
    </w:rPr>
  </w:style>
  <w:style w:type="paragraph" w:styleId="BodyTextIndent">
    <w:name w:val="Body Text Indent"/>
    <w:basedOn w:val="Normal"/>
    <w:link w:val="BodyTextIndentChar"/>
    <w:rsid w:val="006C4340"/>
    <w:pPr>
      <w:spacing w:after="120" w:line="240" w:lineRule="auto"/>
      <w:ind w:leftChars="200" w:left="420"/>
    </w:pPr>
    <w:rPr>
      <w:rFonts w:eastAsia="SimSun"/>
      <w:sz w:val="20"/>
      <w:szCs w:val="20"/>
      <w:lang w:eastAsia="zh-CN"/>
    </w:rPr>
  </w:style>
  <w:style w:type="character" w:customStyle="1" w:styleId="BodyTextIndentChar">
    <w:name w:val="Body Text Indent Char"/>
    <w:basedOn w:val="DefaultParagraphFont"/>
    <w:link w:val="BodyTextIndent"/>
    <w:rsid w:val="006C4340"/>
    <w:rPr>
      <w:rFonts w:eastAsia="SimSun"/>
      <w:sz w:val="20"/>
      <w:szCs w:val="20"/>
      <w:lang w:eastAsia="zh-CN"/>
    </w:rPr>
  </w:style>
  <w:style w:type="paragraph" w:styleId="BodyTextFirstIndent2">
    <w:name w:val="Body Text First Indent 2"/>
    <w:basedOn w:val="BodyTextIndent"/>
    <w:link w:val="BodyTextFirstIndent2Char"/>
    <w:qFormat/>
    <w:rsid w:val="006C4340"/>
    <w:pPr>
      <w:ind w:firstLineChars="200" w:firstLine="420"/>
    </w:pPr>
  </w:style>
  <w:style w:type="character" w:customStyle="1" w:styleId="BodyTextFirstIndent2Char">
    <w:name w:val="Body Text First Indent 2 Char"/>
    <w:basedOn w:val="BodyTextIndentChar"/>
    <w:link w:val="BodyTextFirstIndent2"/>
    <w:rsid w:val="006C4340"/>
    <w:rPr>
      <w:rFonts w:eastAsia="SimSun"/>
      <w:sz w:val="20"/>
      <w:szCs w:val="20"/>
      <w:lang w:eastAsia="zh-CN"/>
    </w:rPr>
  </w:style>
  <w:style w:type="paragraph" w:styleId="BodyTextIndent2">
    <w:name w:val="Body Text Indent 2"/>
    <w:basedOn w:val="Normal"/>
    <w:link w:val="BodyTextIndent2Char"/>
    <w:rsid w:val="006C4340"/>
    <w:pPr>
      <w:spacing w:after="120" w:line="480" w:lineRule="auto"/>
      <w:ind w:leftChars="200" w:left="420"/>
    </w:pPr>
    <w:rPr>
      <w:rFonts w:eastAsia="SimSun"/>
      <w:sz w:val="20"/>
      <w:szCs w:val="20"/>
      <w:lang w:eastAsia="zh-CN"/>
    </w:rPr>
  </w:style>
  <w:style w:type="character" w:customStyle="1" w:styleId="BodyTextIndent2Char">
    <w:name w:val="Body Text Indent 2 Char"/>
    <w:basedOn w:val="DefaultParagraphFont"/>
    <w:link w:val="BodyTextIndent2"/>
    <w:rsid w:val="006C4340"/>
    <w:rPr>
      <w:rFonts w:eastAsia="SimSun"/>
      <w:sz w:val="20"/>
      <w:szCs w:val="20"/>
      <w:lang w:eastAsia="zh-CN"/>
    </w:rPr>
  </w:style>
  <w:style w:type="paragraph" w:styleId="BodyTextIndent3">
    <w:name w:val="Body Text Indent 3"/>
    <w:basedOn w:val="Normal"/>
    <w:link w:val="BodyTextIndent3Char"/>
    <w:rsid w:val="006C4340"/>
    <w:pPr>
      <w:spacing w:after="120" w:line="240" w:lineRule="auto"/>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6C4340"/>
    <w:rPr>
      <w:rFonts w:eastAsia="SimSun"/>
      <w:sz w:val="16"/>
      <w:szCs w:val="16"/>
      <w:lang w:eastAsia="zh-CN"/>
    </w:rPr>
  </w:style>
  <w:style w:type="paragraph" w:styleId="Caption">
    <w:name w:val="caption"/>
    <w:basedOn w:val="Normal"/>
    <w:next w:val="Normal"/>
    <w:semiHidden/>
    <w:unhideWhenUsed/>
    <w:qFormat/>
    <w:rsid w:val="006C4340"/>
    <w:pPr>
      <w:spacing w:after="0" w:line="240" w:lineRule="auto"/>
    </w:pPr>
    <w:rPr>
      <w:rFonts w:ascii="Arial" w:eastAsia="SimHei" w:hAnsi="Arial" w:cs="Arial"/>
      <w:sz w:val="20"/>
      <w:szCs w:val="20"/>
      <w:lang w:eastAsia="zh-CN"/>
    </w:rPr>
  </w:style>
  <w:style w:type="paragraph" w:styleId="Closing">
    <w:name w:val="Closing"/>
    <w:basedOn w:val="Normal"/>
    <w:link w:val="ClosingChar"/>
    <w:qFormat/>
    <w:rsid w:val="006C4340"/>
    <w:pPr>
      <w:spacing w:after="0" w:line="240" w:lineRule="auto"/>
      <w:ind w:leftChars="2100" w:left="100"/>
    </w:pPr>
    <w:rPr>
      <w:rFonts w:eastAsia="SimSun"/>
      <w:sz w:val="20"/>
      <w:szCs w:val="20"/>
      <w:lang w:eastAsia="zh-CN"/>
    </w:rPr>
  </w:style>
  <w:style w:type="character" w:customStyle="1" w:styleId="ClosingChar">
    <w:name w:val="Closing Char"/>
    <w:basedOn w:val="DefaultParagraphFont"/>
    <w:link w:val="Closing"/>
    <w:rsid w:val="006C4340"/>
    <w:rPr>
      <w:rFonts w:eastAsia="SimSun"/>
      <w:sz w:val="20"/>
      <w:szCs w:val="20"/>
      <w:lang w:eastAsia="zh-CN"/>
    </w:rPr>
  </w:style>
  <w:style w:type="character" w:styleId="CommentReference">
    <w:name w:val="annotation reference"/>
    <w:basedOn w:val="DefaultParagraphFont"/>
    <w:rsid w:val="006C4340"/>
    <w:rPr>
      <w:sz w:val="21"/>
      <w:szCs w:val="21"/>
    </w:rPr>
  </w:style>
  <w:style w:type="paragraph" w:styleId="CommentText">
    <w:name w:val="annotation text"/>
    <w:basedOn w:val="Normal"/>
    <w:link w:val="CommentTextChar"/>
    <w:rsid w:val="006C4340"/>
    <w:pPr>
      <w:spacing w:after="0" w:line="240" w:lineRule="auto"/>
    </w:pPr>
    <w:rPr>
      <w:rFonts w:eastAsia="SimSun"/>
      <w:sz w:val="20"/>
      <w:szCs w:val="20"/>
      <w:lang w:eastAsia="zh-CN"/>
    </w:rPr>
  </w:style>
  <w:style w:type="character" w:customStyle="1" w:styleId="CommentTextChar">
    <w:name w:val="Comment Text Char"/>
    <w:basedOn w:val="DefaultParagraphFont"/>
    <w:link w:val="CommentText"/>
    <w:rsid w:val="006C4340"/>
    <w:rPr>
      <w:rFonts w:eastAsia="SimSun"/>
      <w:sz w:val="20"/>
      <w:szCs w:val="20"/>
      <w:lang w:eastAsia="zh-CN"/>
    </w:rPr>
  </w:style>
  <w:style w:type="paragraph" w:styleId="CommentSubject">
    <w:name w:val="annotation subject"/>
    <w:basedOn w:val="CommentText"/>
    <w:next w:val="CommentText"/>
    <w:link w:val="CommentSubjectChar"/>
    <w:qFormat/>
    <w:rsid w:val="006C4340"/>
    <w:rPr>
      <w:b/>
      <w:bCs/>
    </w:rPr>
  </w:style>
  <w:style w:type="character" w:customStyle="1" w:styleId="CommentSubjectChar">
    <w:name w:val="Comment Subject Char"/>
    <w:basedOn w:val="CommentTextChar"/>
    <w:link w:val="CommentSubject"/>
    <w:rsid w:val="006C4340"/>
    <w:rPr>
      <w:rFonts w:eastAsia="SimSun"/>
      <w:b/>
      <w:bCs/>
      <w:sz w:val="20"/>
      <w:szCs w:val="20"/>
      <w:lang w:eastAsia="zh-CN"/>
    </w:rPr>
  </w:style>
  <w:style w:type="paragraph" w:styleId="Date">
    <w:name w:val="Date"/>
    <w:basedOn w:val="Normal"/>
    <w:next w:val="Normal"/>
    <w:link w:val="DateChar"/>
    <w:rsid w:val="006C4340"/>
    <w:pPr>
      <w:spacing w:after="0" w:line="240" w:lineRule="auto"/>
      <w:ind w:leftChars="2500" w:left="100"/>
    </w:pPr>
    <w:rPr>
      <w:rFonts w:eastAsia="SimSun"/>
      <w:sz w:val="20"/>
      <w:szCs w:val="20"/>
      <w:lang w:eastAsia="zh-CN"/>
    </w:rPr>
  </w:style>
  <w:style w:type="character" w:customStyle="1" w:styleId="DateChar">
    <w:name w:val="Date Char"/>
    <w:basedOn w:val="DefaultParagraphFont"/>
    <w:link w:val="Date"/>
    <w:rsid w:val="006C4340"/>
    <w:rPr>
      <w:rFonts w:eastAsia="SimSun"/>
      <w:sz w:val="20"/>
      <w:szCs w:val="20"/>
      <w:lang w:eastAsia="zh-CN"/>
    </w:rPr>
  </w:style>
  <w:style w:type="paragraph" w:styleId="DocumentMap">
    <w:name w:val="Document Map"/>
    <w:basedOn w:val="Normal"/>
    <w:link w:val="DocumentMapChar"/>
    <w:rsid w:val="006C4340"/>
    <w:pPr>
      <w:shd w:val="clear" w:color="auto" w:fill="000080"/>
      <w:spacing w:after="0" w:line="240" w:lineRule="auto"/>
    </w:pPr>
    <w:rPr>
      <w:rFonts w:eastAsia="SimSun"/>
      <w:sz w:val="20"/>
      <w:szCs w:val="20"/>
      <w:lang w:eastAsia="zh-CN"/>
    </w:rPr>
  </w:style>
  <w:style w:type="character" w:customStyle="1" w:styleId="DocumentMapChar">
    <w:name w:val="Document Map Char"/>
    <w:basedOn w:val="DefaultParagraphFont"/>
    <w:link w:val="DocumentMap"/>
    <w:rsid w:val="006C4340"/>
    <w:rPr>
      <w:rFonts w:eastAsia="SimSun"/>
      <w:sz w:val="20"/>
      <w:szCs w:val="20"/>
      <w:shd w:val="clear" w:color="auto" w:fill="000080"/>
      <w:lang w:eastAsia="zh-CN"/>
    </w:rPr>
  </w:style>
  <w:style w:type="paragraph" w:styleId="E-mailSignature">
    <w:name w:val="E-mail Signature"/>
    <w:basedOn w:val="Normal"/>
    <w:link w:val="E-mailSignatureChar"/>
    <w:rsid w:val="006C4340"/>
    <w:pPr>
      <w:spacing w:after="0" w:line="240" w:lineRule="auto"/>
    </w:pPr>
    <w:rPr>
      <w:rFonts w:eastAsia="SimSun"/>
      <w:sz w:val="20"/>
      <w:szCs w:val="20"/>
      <w:lang w:eastAsia="zh-CN"/>
    </w:rPr>
  </w:style>
  <w:style w:type="character" w:customStyle="1" w:styleId="E-mailSignatureChar">
    <w:name w:val="E-mail Signature Char"/>
    <w:basedOn w:val="DefaultParagraphFont"/>
    <w:link w:val="E-mailSignature"/>
    <w:rsid w:val="006C4340"/>
    <w:rPr>
      <w:rFonts w:eastAsia="SimSun"/>
      <w:sz w:val="20"/>
      <w:szCs w:val="20"/>
      <w:lang w:eastAsia="zh-CN"/>
    </w:rPr>
  </w:style>
  <w:style w:type="character" w:styleId="Emphasis">
    <w:name w:val="Emphasis"/>
    <w:basedOn w:val="DefaultParagraphFont"/>
    <w:qFormat/>
    <w:rsid w:val="006C4340"/>
    <w:rPr>
      <w:i/>
      <w:iCs/>
    </w:rPr>
  </w:style>
  <w:style w:type="character" w:styleId="EndnoteReference">
    <w:name w:val="endnote reference"/>
    <w:basedOn w:val="DefaultParagraphFont"/>
    <w:rsid w:val="006C4340"/>
    <w:rPr>
      <w:vertAlign w:val="superscript"/>
    </w:rPr>
  </w:style>
  <w:style w:type="paragraph" w:styleId="EndnoteText">
    <w:name w:val="endnote text"/>
    <w:basedOn w:val="Normal"/>
    <w:link w:val="EndnoteTextChar"/>
    <w:rsid w:val="006C4340"/>
    <w:pPr>
      <w:snapToGrid w:val="0"/>
      <w:spacing w:after="0" w:line="240" w:lineRule="auto"/>
    </w:pPr>
    <w:rPr>
      <w:rFonts w:eastAsia="SimSun"/>
      <w:sz w:val="20"/>
      <w:szCs w:val="20"/>
      <w:lang w:eastAsia="zh-CN"/>
    </w:rPr>
  </w:style>
  <w:style w:type="character" w:customStyle="1" w:styleId="EndnoteTextChar">
    <w:name w:val="Endnote Text Char"/>
    <w:basedOn w:val="DefaultParagraphFont"/>
    <w:link w:val="EndnoteText"/>
    <w:rsid w:val="006C4340"/>
    <w:rPr>
      <w:rFonts w:eastAsia="SimSun"/>
      <w:sz w:val="20"/>
      <w:szCs w:val="20"/>
      <w:lang w:eastAsia="zh-CN"/>
    </w:rPr>
  </w:style>
  <w:style w:type="paragraph" w:styleId="EnvelopeAddress">
    <w:name w:val="envelope address"/>
    <w:basedOn w:val="Normal"/>
    <w:rsid w:val="006C4340"/>
    <w:pPr>
      <w:framePr w:w="7920" w:h="1980" w:hRule="exact" w:hSpace="180" w:wrap="auto" w:hAnchor="page" w:xAlign="center" w:yAlign="bottom"/>
      <w:snapToGrid w:val="0"/>
      <w:spacing w:after="0" w:line="240" w:lineRule="auto"/>
      <w:ind w:leftChars="1400" w:left="100"/>
    </w:pPr>
    <w:rPr>
      <w:rFonts w:ascii="Arial" w:eastAsia="SimSun" w:hAnsi="Arial" w:cs="Arial"/>
      <w:sz w:val="24"/>
      <w:szCs w:val="24"/>
      <w:lang w:eastAsia="zh-CN"/>
    </w:rPr>
  </w:style>
  <w:style w:type="paragraph" w:styleId="EnvelopeReturn">
    <w:name w:val="envelope return"/>
    <w:basedOn w:val="Normal"/>
    <w:rsid w:val="006C4340"/>
    <w:pPr>
      <w:snapToGrid w:val="0"/>
      <w:spacing w:after="0" w:line="240" w:lineRule="auto"/>
    </w:pPr>
    <w:rPr>
      <w:rFonts w:ascii="Arial" w:eastAsia="SimSun" w:hAnsi="Arial" w:cs="Arial"/>
      <w:sz w:val="20"/>
      <w:szCs w:val="20"/>
      <w:lang w:eastAsia="zh-CN"/>
    </w:rPr>
  </w:style>
  <w:style w:type="character" w:styleId="FollowedHyperlink">
    <w:name w:val="FollowedHyperlink"/>
    <w:basedOn w:val="DefaultParagraphFont"/>
    <w:rsid w:val="006C4340"/>
    <w:rPr>
      <w:color w:val="800080"/>
      <w:u w:val="single"/>
    </w:rPr>
  </w:style>
  <w:style w:type="character" w:styleId="FootnoteReference">
    <w:name w:val="footnote reference"/>
    <w:basedOn w:val="DefaultParagraphFont"/>
    <w:rsid w:val="006C4340"/>
    <w:rPr>
      <w:vertAlign w:val="superscript"/>
    </w:rPr>
  </w:style>
  <w:style w:type="paragraph" w:styleId="FootnoteText">
    <w:name w:val="footnote text"/>
    <w:basedOn w:val="Normal"/>
    <w:link w:val="FootnoteTextChar"/>
    <w:rsid w:val="006C4340"/>
    <w:pPr>
      <w:snapToGrid w:val="0"/>
      <w:spacing w:after="0" w:line="240" w:lineRule="auto"/>
    </w:pPr>
    <w:rPr>
      <w:rFonts w:eastAsia="SimSun"/>
      <w:sz w:val="18"/>
      <w:szCs w:val="18"/>
      <w:lang w:eastAsia="zh-CN"/>
    </w:rPr>
  </w:style>
  <w:style w:type="character" w:customStyle="1" w:styleId="FootnoteTextChar">
    <w:name w:val="Footnote Text Char"/>
    <w:basedOn w:val="DefaultParagraphFont"/>
    <w:link w:val="FootnoteText"/>
    <w:rsid w:val="006C4340"/>
    <w:rPr>
      <w:rFonts w:eastAsia="SimSun"/>
      <w:sz w:val="18"/>
      <w:szCs w:val="18"/>
      <w:lang w:eastAsia="zh-CN"/>
    </w:rPr>
  </w:style>
  <w:style w:type="character" w:styleId="HTMLAcronym">
    <w:name w:val="HTML Acronym"/>
    <w:basedOn w:val="DefaultParagraphFont"/>
    <w:rsid w:val="006C4340"/>
  </w:style>
  <w:style w:type="paragraph" w:styleId="HTMLAddress">
    <w:name w:val="HTML Address"/>
    <w:basedOn w:val="Normal"/>
    <w:link w:val="HTMLAddressChar"/>
    <w:rsid w:val="006C4340"/>
    <w:pPr>
      <w:spacing w:after="0" w:line="240" w:lineRule="auto"/>
    </w:pPr>
    <w:rPr>
      <w:rFonts w:eastAsia="SimSun"/>
      <w:i/>
      <w:iCs/>
      <w:sz w:val="20"/>
      <w:szCs w:val="20"/>
      <w:lang w:eastAsia="zh-CN"/>
    </w:rPr>
  </w:style>
  <w:style w:type="character" w:customStyle="1" w:styleId="HTMLAddressChar">
    <w:name w:val="HTML Address Char"/>
    <w:basedOn w:val="DefaultParagraphFont"/>
    <w:link w:val="HTMLAddress"/>
    <w:rsid w:val="006C4340"/>
    <w:rPr>
      <w:rFonts w:eastAsia="SimSun"/>
      <w:i/>
      <w:iCs/>
      <w:sz w:val="20"/>
      <w:szCs w:val="20"/>
      <w:lang w:eastAsia="zh-CN"/>
    </w:rPr>
  </w:style>
  <w:style w:type="character" w:styleId="HTMLCite">
    <w:name w:val="HTML Cite"/>
    <w:basedOn w:val="DefaultParagraphFont"/>
    <w:rsid w:val="006C4340"/>
    <w:rPr>
      <w:i/>
      <w:iCs/>
    </w:rPr>
  </w:style>
  <w:style w:type="character" w:styleId="HTMLCode">
    <w:name w:val="HTML Code"/>
    <w:basedOn w:val="DefaultParagraphFont"/>
    <w:rsid w:val="006C4340"/>
    <w:rPr>
      <w:rFonts w:ascii="Courier New" w:hAnsi="Courier New" w:cs="Courier New"/>
      <w:sz w:val="20"/>
      <w:szCs w:val="20"/>
    </w:rPr>
  </w:style>
  <w:style w:type="character" w:styleId="HTMLDefinition">
    <w:name w:val="HTML Definition"/>
    <w:basedOn w:val="DefaultParagraphFont"/>
    <w:rsid w:val="006C4340"/>
    <w:rPr>
      <w:i/>
      <w:iCs/>
    </w:rPr>
  </w:style>
  <w:style w:type="character" w:styleId="HTMLKeyboard">
    <w:name w:val="HTML Keyboard"/>
    <w:basedOn w:val="DefaultParagraphFont"/>
    <w:rsid w:val="006C4340"/>
    <w:rPr>
      <w:rFonts w:ascii="Courier New" w:hAnsi="Courier New" w:cs="Courier New"/>
      <w:sz w:val="20"/>
      <w:szCs w:val="20"/>
    </w:rPr>
  </w:style>
  <w:style w:type="paragraph" w:styleId="HTMLPreformatted">
    <w:name w:val="HTML Preformatted"/>
    <w:basedOn w:val="Normal"/>
    <w:link w:val="HTMLPreformattedChar"/>
    <w:rsid w:val="006C4340"/>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6C4340"/>
    <w:rPr>
      <w:rFonts w:ascii="Courier New" w:eastAsia="SimSun" w:hAnsi="Courier New" w:cs="Courier New"/>
      <w:sz w:val="20"/>
      <w:szCs w:val="20"/>
      <w:lang w:eastAsia="zh-CN"/>
    </w:rPr>
  </w:style>
  <w:style w:type="character" w:styleId="HTMLSample">
    <w:name w:val="HTML Sample"/>
    <w:basedOn w:val="DefaultParagraphFont"/>
    <w:rsid w:val="006C4340"/>
    <w:rPr>
      <w:rFonts w:ascii="Courier New" w:hAnsi="Courier New" w:cs="Courier New"/>
    </w:rPr>
  </w:style>
  <w:style w:type="character" w:styleId="HTMLTypewriter">
    <w:name w:val="HTML Typewriter"/>
    <w:basedOn w:val="DefaultParagraphFont"/>
    <w:rsid w:val="006C4340"/>
    <w:rPr>
      <w:rFonts w:ascii="Courier New" w:hAnsi="Courier New" w:cs="Courier New"/>
      <w:sz w:val="20"/>
      <w:szCs w:val="20"/>
    </w:rPr>
  </w:style>
  <w:style w:type="character" w:styleId="HTMLVariable">
    <w:name w:val="HTML Variable"/>
    <w:basedOn w:val="DefaultParagraphFont"/>
    <w:rsid w:val="006C4340"/>
    <w:rPr>
      <w:i/>
      <w:iCs/>
    </w:rPr>
  </w:style>
  <w:style w:type="character" w:styleId="Hyperlink">
    <w:name w:val="Hyperlink"/>
    <w:basedOn w:val="DefaultParagraphFont"/>
    <w:rsid w:val="006C4340"/>
    <w:rPr>
      <w:color w:val="0000FF"/>
      <w:u w:val="single"/>
    </w:rPr>
  </w:style>
  <w:style w:type="paragraph" w:styleId="Index1">
    <w:name w:val="index 1"/>
    <w:basedOn w:val="Normal"/>
    <w:next w:val="Normal"/>
    <w:rsid w:val="006C4340"/>
    <w:pPr>
      <w:spacing w:after="0" w:line="240" w:lineRule="auto"/>
    </w:pPr>
    <w:rPr>
      <w:rFonts w:eastAsia="SimSun"/>
      <w:sz w:val="20"/>
      <w:szCs w:val="20"/>
      <w:lang w:eastAsia="zh-CN"/>
    </w:rPr>
  </w:style>
  <w:style w:type="paragraph" w:styleId="Index2">
    <w:name w:val="index 2"/>
    <w:basedOn w:val="Normal"/>
    <w:next w:val="Normal"/>
    <w:rsid w:val="006C4340"/>
    <w:pPr>
      <w:spacing w:after="0" w:line="240" w:lineRule="auto"/>
      <w:ind w:leftChars="200" w:left="200"/>
    </w:pPr>
    <w:rPr>
      <w:rFonts w:eastAsia="SimSun"/>
      <w:sz w:val="20"/>
      <w:szCs w:val="20"/>
      <w:lang w:eastAsia="zh-CN"/>
    </w:rPr>
  </w:style>
  <w:style w:type="paragraph" w:styleId="Index3">
    <w:name w:val="index 3"/>
    <w:basedOn w:val="Normal"/>
    <w:next w:val="Normal"/>
    <w:rsid w:val="006C4340"/>
    <w:pPr>
      <w:spacing w:after="0" w:line="240" w:lineRule="auto"/>
      <w:ind w:leftChars="400" w:left="400"/>
    </w:pPr>
    <w:rPr>
      <w:rFonts w:eastAsia="SimSun"/>
      <w:sz w:val="20"/>
      <w:szCs w:val="20"/>
      <w:lang w:eastAsia="zh-CN"/>
    </w:rPr>
  </w:style>
  <w:style w:type="paragraph" w:styleId="Index4">
    <w:name w:val="index 4"/>
    <w:basedOn w:val="Normal"/>
    <w:next w:val="Normal"/>
    <w:rsid w:val="006C4340"/>
    <w:pPr>
      <w:spacing w:after="0" w:line="240" w:lineRule="auto"/>
      <w:ind w:leftChars="600" w:left="600"/>
    </w:pPr>
    <w:rPr>
      <w:rFonts w:eastAsia="SimSun"/>
      <w:sz w:val="20"/>
      <w:szCs w:val="20"/>
      <w:lang w:eastAsia="zh-CN"/>
    </w:rPr>
  </w:style>
  <w:style w:type="paragraph" w:styleId="Index5">
    <w:name w:val="index 5"/>
    <w:basedOn w:val="Normal"/>
    <w:next w:val="Normal"/>
    <w:rsid w:val="006C4340"/>
    <w:pPr>
      <w:spacing w:after="0" w:line="240" w:lineRule="auto"/>
      <w:ind w:leftChars="800" w:left="800"/>
    </w:pPr>
    <w:rPr>
      <w:rFonts w:eastAsia="SimSun"/>
      <w:sz w:val="20"/>
      <w:szCs w:val="20"/>
      <w:lang w:eastAsia="zh-CN"/>
    </w:rPr>
  </w:style>
  <w:style w:type="paragraph" w:styleId="Index6">
    <w:name w:val="index 6"/>
    <w:basedOn w:val="Normal"/>
    <w:next w:val="Normal"/>
    <w:rsid w:val="006C4340"/>
    <w:pPr>
      <w:spacing w:after="0" w:line="240" w:lineRule="auto"/>
      <w:ind w:leftChars="1000" w:left="1000"/>
    </w:pPr>
    <w:rPr>
      <w:rFonts w:eastAsia="SimSun"/>
      <w:sz w:val="20"/>
      <w:szCs w:val="20"/>
      <w:lang w:eastAsia="zh-CN"/>
    </w:rPr>
  </w:style>
  <w:style w:type="paragraph" w:styleId="Index7">
    <w:name w:val="index 7"/>
    <w:basedOn w:val="Normal"/>
    <w:next w:val="Normal"/>
    <w:rsid w:val="006C4340"/>
    <w:pPr>
      <w:spacing w:after="0" w:line="240" w:lineRule="auto"/>
      <w:ind w:leftChars="1200" w:left="1200"/>
    </w:pPr>
    <w:rPr>
      <w:rFonts w:eastAsia="SimSun"/>
      <w:sz w:val="20"/>
      <w:szCs w:val="20"/>
      <w:lang w:eastAsia="zh-CN"/>
    </w:rPr>
  </w:style>
  <w:style w:type="paragraph" w:styleId="Index8">
    <w:name w:val="index 8"/>
    <w:basedOn w:val="Normal"/>
    <w:next w:val="Normal"/>
    <w:rsid w:val="006C4340"/>
    <w:pPr>
      <w:spacing w:after="0" w:line="240" w:lineRule="auto"/>
      <w:ind w:leftChars="1400" w:left="1400"/>
    </w:pPr>
    <w:rPr>
      <w:rFonts w:eastAsia="SimSun"/>
      <w:sz w:val="20"/>
      <w:szCs w:val="20"/>
      <w:lang w:eastAsia="zh-CN"/>
    </w:rPr>
  </w:style>
  <w:style w:type="paragraph" w:styleId="Index9">
    <w:name w:val="index 9"/>
    <w:basedOn w:val="Normal"/>
    <w:next w:val="Normal"/>
    <w:rsid w:val="006C4340"/>
    <w:pPr>
      <w:spacing w:after="0" w:line="240" w:lineRule="auto"/>
      <w:ind w:leftChars="1600" w:left="1600"/>
    </w:pPr>
    <w:rPr>
      <w:rFonts w:eastAsia="SimSun"/>
      <w:sz w:val="20"/>
      <w:szCs w:val="20"/>
      <w:lang w:eastAsia="zh-CN"/>
    </w:rPr>
  </w:style>
  <w:style w:type="paragraph" w:styleId="IndexHeading">
    <w:name w:val="index heading"/>
    <w:basedOn w:val="Normal"/>
    <w:next w:val="Index1"/>
    <w:rsid w:val="006C4340"/>
    <w:pPr>
      <w:spacing w:after="0" w:line="240" w:lineRule="auto"/>
    </w:pPr>
    <w:rPr>
      <w:rFonts w:ascii="Arial" w:eastAsia="SimSun" w:hAnsi="Arial" w:cs="Arial"/>
      <w:b/>
      <w:bCs/>
      <w:sz w:val="20"/>
      <w:szCs w:val="20"/>
      <w:lang w:eastAsia="zh-CN"/>
    </w:rPr>
  </w:style>
  <w:style w:type="character" w:styleId="LineNumber">
    <w:name w:val="line number"/>
    <w:basedOn w:val="DefaultParagraphFont"/>
    <w:rsid w:val="006C4340"/>
  </w:style>
  <w:style w:type="paragraph" w:styleId="List">
    <w:name w:val="List"/>
    <w:basedOn w:val="Normal"/>
    <w:rsid w:val="006C4340"/>
    <w:pPr>
      <w:spacing w:after="0" w:line="240" w:lineRule="auto"/>
      <w:ind w:left="200" w:hangingChars="200" w:hanging="200"/>
    </w:pPr>
    <w:rPr>
      <w:rFonts w:eastAsia="SimSun"/>
      <w:sz w:val="20"/>
      <w:szCs w:val="20"/>
      <w:lang w:eastAsia="zh-CN"/>
    </w:rPr>
  </w:style>
  <w:style w:type="paragraph" w:styleId="List2">
    <w:name w:val="List 2"/>
    <w:basedOn w:val="Normal"/>
    <w:rsid w:val="006C4340"/>
    <w:pPr>
      <w:spacing w:after="0" w:line="240" w:lineRule="auto"/>
      <w:ind w:leftChars="200" w:left="100" w:hangingChars="200" w:hanging="200"/>
    </w:pPr>
    <w:rPr>
      <w:rFonts w:eastAsia="SimSun"/>
      <w:sz w:val="20"/>
      <w:szCs w:val="20"/>
      <w:lang w:eastAsia="zh-CN"/>
    </w:rPr>
  </w:style>
  <w:style w:type="paragraph" w:styleId="List3">
    <w:name w:val="List 3"/>
    <w:basedOn w:val="Normal"/>
    <w:rsid w:val="006C4340"/>
    <w:pPr>
      <w:spacing w:after="0" w:line="240" w:lineRule="auto"/>
      <w:ind w:leftChars="400" w:left="100" w:hangingChars="200" w:hanging="200"/>
    </w:pPr>
    <w:rPr>
      <w:rFonts w:eastAsia="SimSun"/>
      <w:sz w:val="20"/>
      <w:szCs w:val="20"/>
      <w:lang w:eastAsia="zh-CN"/>
    </w:rPr>
  </w:style>
  <w:style w:type="paragraph" w:styleId="List4">
    <w:name w:val="List 4"/>
    <w:basedOn w:val="Normal"/>
    <w:rsid w:val="006C4340"/>
    <w:pPr>
      <w:spacing w:after="0" w:line="240" w:lineRule="auto"/>
      <w:ind w:leftChars="600" w:left="100" w:hangingChars="200" w:hanging="200"/>
    </w:pPr>
    <w:rPr>
      <w:rFonts w:eastAsia="SimSun"/>
      <w:sz w:val="20"/>
      <w:szCs w:val="20"/>
      <w:lang w:eastAsia="zh-CN"/>
    </w:rPr>
  </w:style>
  <w:style w:type="paragraph" w:styleId="List5">
    <w:name w:val="List 5"/>
    <w:basedOn w:val="Normal"/>
    <w:rsid w:val="006C4340"/>
    <w:pPr>
      <w:spacing w:after="0" w:line="240" w:lineRule="auto"/>
      <w:ind w:leftChars="800" w:left="100" w:hangingChars="200" w:hanging="200"/>
    </w:pPr>
    <w:rPr>
      <w:rFonts w:eastAsia="SimSun"/>
      <w:sz w:val="20"/>
      <w:szCs w:val="20"/>
      <w:lang w:eastAsia="zh-CN"/>
    </w:rPr>
  </w:style>
  <w:style w:type="paragraph" w:styleId="ListBullet">
    <w:name w:val="List Bullet"/>
    <w:basedOn w:val="Normal"/>
    <w:rsid w:val="006C4340"/>
    <w:pPr>
      <w:numPr>
        <w:numId w:val="1"/>
      </w:numPr>
      <w:spacing w:after="0" w:line="240" w:lineRule="auto"/>
    </w:pPr>
    <w:rPr>
      <w:rFonts w:eastAsia="SimSun"/>
      <w:sz w:val="20"/>
      <w:szCs w:val="20"/>
      <w:lang w:eastAsia="zh-CN"/>
    </w:rPr>
  </w:style>
  <w:style w:type="paragraph" w:styleId="ListBullet2">
    <w:name w:val="List Bullet 2"/>
    <w:basedOn w:val="Normal"/>
    <w:rsid w:val="006C4340"/>
    <w:pPr>
      <w:numPr>
        <w:numId w:val="2"/>
      </w:numPr>
      <w:spacing w:after="0" w:line="240" w:lineRule="auto"/>
    </w:pPr>
    <w:rPr>
      <w:rFonts w:eastAsia="SimSun"/>
      <w:sz w:val="20"/>
      <w:szCs w:val="20"/>
      <w:lang w:eastAsia="zh-CN"/>
    </w:rPr>
  </w:style>
  <w:style w:type="paragraph" w:styleId="ListBullet3">
    <w:name w:val="List Bullet 3"/>
    <w:basedOn w:val="Normal"/>
    <w:rsid w:val="006C4340"/>
    <w:pPr>
      <w:numPr>
        <w:numId w:val="3"/>
      </w:numPr>
      <w:spacing w:after="0" w:line="240" w:lineRule="auto"/>
    </w:pPr>
    <w:rPr>
      <w:rFonts w:eastAsia="SimSun"/>
      <w:sz w:val="20"/>
      <w:szCs w:val="20"/>
      <w:lang w:eastAsia="zh-CN"/>
    </w:rPr>
  </w:style>
  <w:style w:type="paragraph" w:styleId="ListBullet4">
    <w:name w:val="List Bullet 4"/>
    <w:basedOn w:val="Normal"/>
    <w:rsid w:val="006C4340"/>
    <w:pPr>
      <w:numPr>
        <w:numId w:val="4"/>
      </w:numPr>
      <w:spacing w:after="0" w:line="240" w:lineRule="auto"/>
    </w:pPr>
    <w:rPr>
      <w:rFonts w:eastAsia="SimSun"/>
      <w:sz w:val="20"/>
      <w:szCs w:val="20"/>
      <w:lang w:eastAsia="zh-CN"/>
    </w:rPr>
  </w:style>
  <w:style w:type="paragraph" w:styleId="ListBullet5">
    <w:name w:val="List Bullet 5"/>
    <w:basedOn w:val="Normal"/>
    <w:rsid w:val="006C4340"/>
    <w:pPr>
      <w:numPr>
        <w:numId w:val="5"/>
      </w:numPr>
      <w:spacing w:after="0" w:line="240" w:lineRule="auto"/>
    </w:pPr>
    <w:rPr>
      <w:rFonts w:eastAsia="SimSun"/>
      <w:sz w:val="20"/>
      <w:szCs w:val="20"/>
      <w:lang w:eastAsia="zh-CN"/>
    </w:rPr>
  </w:style>
  <w:style w:type="paragraph" w:styleId="ListContinue">
    <w:name w:val="List Continue"/>
    <w:basedOn w:val="Normal"/>
    <w:rsid w:val="006C4340"/>
    <w:pPr>
      <w:spacing w:after="120" w:line="240" w:lineRule="auto"/>
      <w:ind w:leftChars="200" w:left="420"/>
    </w:pPr>
    <w:rPr>
      <w:rFonts w:eastAsia="SimSun"/>
      <w:sz w:val="20"/>
      <w:szCs w:val="20"/>
      <w:lang w:eastAsia="zh-CN"/>
    </w:rPr>
  </w:style>
  <w:style w:type="paragraph" w:styleId="ListContinue2">
    <w:name w:val="List Continue 2"/>
    <w:basedOn w:val="Normal"/>
    <w:rsid w:val="006C4340"/>
    <w:pPr>
      <w:spacing w:after="120" w:line="240" w:lineRule="auto"/>
      <w:ind w:leftChars="400" w:left="840"/>
    </w:pPr>
    <w:rPr>
      <w:rFonts w:eastAsia="SimSun"/>
      <w:sz w:val="20"/>
      <w:szCs w:val="20"/>
      <w:lang w:eastAsia="zh-CN"/>
    </w:rPr>
  </w:style>
  <w:style w:type="paragraph" w:styleId="ListContinue3">
    <w:name w:val="List Continue 3"/>
    <w:basedOn w:val="Normal"/>
    <w:rsid w:val="006C4340"/>
    <w:pPr>
      <w:spacing w:after="120" w:line="240" w:lineRule="auto"/>
      <w:ind w:leftChars="600" w:left="1260"/>
    </w:pPr>
    <w:rPr>
      <w:rFonts w:eastAsia="SimSun"/>
      <w:sz w:val="20"/>
      <w:szCs w:val="20"/>
      <w:lang w:eastAsia="zh-CN"/>
    </w:rPr>
  </w:style>
  <w:style w:type="paragraph" w:styleId="ListContinue4">
    <w:name w:val="List Continue 4"/>
    <w:basedOn w:val="Normal"/>
    <w:rsid w:val="006C4340"/>
    <w:pPr>
      <w:spacing w:after="120" w:line="240" w:lineRule="auto"/>
      <w:ind w:leftChars="800" w:left="1680"/>
    </w:pPr>
    <w:rPr>
      <w:rFonts w:eastAsia="SimSun"/>
      <w:sz w:val="20"/>
      <w:szCs w:val="20"/>
      <w:lang w:eastAsia="zh-CN"/>
    </w:rPr>
  </w:style>
  <w:style w:type="paragraph" w:styleId="ListContinue5">
    <w:name w:val="List Continue 5"/>
    <w:basedOn w:val="Normal"/>
    <w:rsid w:val="006C4340"/>
    <w:pPr>
      <w:spacing w:after="120" w:line="240" w:lineRule="auto"/>
      <w:ind w:leftChars="1000" w:left="2100"/>
    </w:pPr>
    <w:rPr>
      <w:rFonts w:eastAsia="SimSun"/>
      <w:sz w:val="20"/>
      <w:szCs w:val="20"/>
      <w:lang w:eastAsia="zh-CN"/>
    </w:rPr>
  </w:style>
  <w:style w:type="paragraph" w:styleId="ListNumber">
    <w:name w:val="List Number"/>
    <w:basedOn w:val="Normal"/>
    <w:rsid w:val="006C4340"/>
    <w:pPr>
      <w:numPr>
        <w:numId w:val="6"/>
      </w:numPr>
      <w:spacing w:after="0" w:line="240" w:lineRule="auto"/>
    </w:pPr>
    <w:rPr>
      <w:rFonts w:eastAsia="SimSun"/>
      <w:sz w:val="20"/>
      <w:szCs w:val="20"/>
      <w:lang w:eastAsia="zh-CN"/>
    </w:rPr>
  </w:style>
  <w:style w:type="paragraph" w:styleId="ListNumber2">
    <w:name w:val="List Number 2"/>
    <w:basedOn w:val="Normal"/>
    <w:rsid w:val="006C4340"/>
    <w:pPr>
      <w:numPr>
        <w:numId w:val="7"/>
      </w:numPr>
      <w:spacing w:after="0" w:line="240" w:lineRule="auto"/>
    </w:pPr>
    <w:rPr>
      <w:rFonts w:eastAsia="SimSun"/>
      <w:sz w:val="20"/>
      <w:szCs w:val="20"/>
      <w:lang w:eastAsia="zh-CN"/>
    </w:rPr>
  </w:style>
  <w:style w:type="paragraph" w:styleId="ListNumber3">
    <w:name w:val="List Number 3"/>
    <w:basedOn w:val="Normal"/>
    <w:rsid w:val="006C4340"/>
    <w:pPr>
      <w:numPr>
        <w:numId w:val="8"/>
      </w:numPr>
      <w:spacing w:after="0" w:line="240" w:lineRule="auto"/>
    </w:pPr>
    <w:rPr>
      <w:rFonts w:eastAsia="SimSun"/>
      <w:sz w:val="20"/>
      <w:szCs w:val="20"/>
      <w:lang w:eastAsia="zh-CN"/>
    </w:rPr>
  </w:style>
  <w:style w:type="paragraph" w:styleId="ListNumber4">
    <w:name w:val="List Number 4"/>
    <w:basedOn w:val="Normal"/>
    <w:rsid w:val="006C4340"/>
    <w:pPr>
      <w:numPr>
        <w:numId w:val="9"/>
      </w:numPr>
      <w:spacing w:after="0" w:line="240" w:lineRule="auto"/>
    </w:pPr>
    <w:rPr>
      <w:rFonts w:eastAsia="SimSun"/>
      <w:sz w:val="20"/>
      <w:szCs w:val="20"/>
      <w:lang w:eastAsia="zh-CN"/>
    </w:rPr>
  </w:style>
  <w:style w:type="paragraph" w:styleId="ListNumber5">
    <w:name w:val="List Number 5"/>
    <w:basedOn w:val="Normal"/>
    <w:rsid w:val="006C4340"/>
    <w:pPr>
      <w:numPr>
        <w:numId w:val="10"/>
      </w:numPr>
      <w:spacing w:after="0" w:line="240" w:lineRule="auto"/>
    </w:pPr>
    <w:rPr>
      <w:rFonts w:eastAsia="SimSun"/>
      <w:sz w:val="20"/>
      <w:szCs w:val="20"/>
      <w:lang w:eastAsia="zh-CN"/>
    </w:rPr>
  </w:style>
  <w:style w:type="paragraph" w:customStyle="1" w:styleId="MacroText1">
    <w:name w:val="Macro Text1"/>
    <w:next w:val="MacroText"/>
    <w:rsid w:val="006C434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paragraph" w:styleId="MessageHeader">
    <w:name w:val="Message Header"/>
    <w:basedOn w:val="Normal"/>
    <w:link w:val="MessageHeaderChar"/>
    <w:rsid w:val="006C4340"/>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6C4340"/>
    <w:rPr>
      <w:rFonts w:ascii="Arial" w:eastAsia="SimSun" w:hAnsi="Arial" w:cs="Arial"/>
      <w:sz w:val="24"/>
      <w:szCs w:val="24"/>
      <w:shd w:val="pct20" w:color="auto" w:fill="auto"/>
      <w:lang w:eastAsia="zh-CN"/>
    </w:rPr>
  </w:style>
  <w:style w:type="paragraph" w:styleId="NormalWeb">
    <w:name w:val="Normal (Web)"/>
    <w:rsid w:val="006C4340"/>
    <w:pPr>
      <w:spacing w:beforeAutospacing="1" w:after="0" w:afterAutospacing="1" w:line="240" w:lineRule="auto"/>
    </w:pPr>
    <w:rPr>
      <w:rFonts w:ascii="Times New Roman" w:eastAsia="SimSun" w:hAnsi="Times New Roman" w:cs="Times New Roman"/>
      <w:sz w:val="24"/>
      <w:szCs w:val="24"/>
      <w:lang w:eastAsia="zh-CN"/>
    </w:rPr>
  </w:style>
  <w:style w:type="paragraph" w:styleId="NormalIndent">
    <w:name w:val="Normal Indent"/>
    <w:basedOn w:val="Normal"/>
    <w:rsid w:val="006C4340"/>
    <w:pPr>
      <w:spacing w:after="0" w:line="240" w:lineRule="auto"/>
      <w:ind w:firstLineChars="200" w:firstLine="420"/>
    </w:pPr>
    <w:rPr>
      <w:rFonts w:eastAsia="SimSun"/>
      <w:sz w:val="20"/>
      <w:szCs w:val="20"/>
      <w:lang w:eastAsia="zh-CN"/>
    </w:rPr>
  </w:style>
  <w:style w:type="paragraph" w:styleId="NoteHeading">
    <w:name w:val="Note Heading"/>
    <w:basedOn w:val="Normal"/>
    <w:next w:val="Normal"/>
    <w:link w:val="NoteHeadingChar"/>
    <w:rsid w:val="006C4340"/>
    <w:pPr>
      <w:spacing w:after="0" w:line="240" w:lineRule="auto"/>
      <w:jc w:val="center"/>
    </w:pPr>
    <w:rPr>
      <w:rFonts w:eastAsia="SimSun"/>
      <w:sz w:val="20"/>
      <w:szCs w:val="20"/>
      <w:lang w:eastAsia="zh-CN"/>
    </w:rPr>
  </w:style>
  <w:style w:type="character" w:customStyle="1" w:styleId="NoteHeadingChar">
    <w:name w:val="Note Heading Char"/>
    <w:basedOn w:val="DefaultParagraphFont"/>
    <w:link w:val="NoteHeading"/>
    <w:rsid w:val="006C4340"/>
    <w:rPr>
      <w:rFonts w:eastAsia="SimSun"/>
      <w:sz w:val="20"/>
      <w:szCs w:val="20"/>
      <w:lang w:eastAsia="zh-CN"/>
    </w:rPr>
  </w:style>
  <w:style w:type="character" w:styleId="PageNumber">
    <w:name w:val="page number"/>
    <w:basedOn w:val="DefaultParagraphFont"/>
    <w:rsid w:val="006C4340"/>
  </w:style>
  <w:style w:type="paragraph" w:styleId="PlainText">
    <w:name w:val="Plain Text"/>
    <w:basedOn w:val="Normal"/>
    <w:link w:val="PlainTextChar"/>
    <w:rsid w:val="006C4340"/>
    <w:pPr>
      <w:spacing w:after="0" w:line="240" w:lineRule="auto"/>
    </w:pPr>
    <w:rPr>
      <w:rFonts w:ascii="SimSun" w:eastAsia="SimSun" w:hAnsi="Courier New" w:cs="Courier New"/>
      <w:sz w:val="20"/>
      <w:szCs w:val="21"/>
      <w:lang w:eastAsia="zh-CN"/>
    </w:rPr>
  </w:style>
  <w:style w:type="character" w:customStyle="1" w:styleId="PlainTextChar">
    <w:name w:val="Plain Text Char"/>
    <w:basedOn w:val="DefaultParagraphFont"/>
    <w:link w:val="PlainText"/>
    <w:rsid w:val="006C4340"/>
    <w:rPr>
      <w:rFonts w:ascii="SimSun" w:eastAsia="SimSun" w:hAnsi="Courier New" w:cs="Courier New"/>
      <w:sz w:val="20"/>
      <w:szCs w:val="21"/>
      <w:lang w:eastAsia="zh-CN"/>
    </w:rPr>
  </w:style>
  <w:style w:type="paragraph" w:styleId="Salutation">
    <w:name w:val="Salutation"/>
    <w:basedOn w:val="Normal"/>
    <w:next w:val="Normal"/>
    <w:link w:val="SalutationChar"/>
    <w:rsid w:val="006C4340"/>
    <w:pPr>
      <w:spacing w:after="0" w:line="240" w:lineRule="auto"/>
    </w:pPr>
    <w:rPr>
      <w:rFonts w:eastAsia="SimSun"/>
      <w:sz w:val="20"/>
      <w:szCs w:val="20"/>
      <w:lang w:eastAsia="zh-CN"/>
    </w:rPr>
  </w:style>
  <w:style w:type="character" w:customStyle="1" w:styleId="SalutationChar">
    <w:name w:val="Salutation Char"/>
    <w:basedOn w:val="DefaultParagraphFont"/>
    <w:link w:val="Salutation"/>
    <w:rsid w:val="006C4340"/>
    <w:rPr>
      <w:rFonts w:eastAsia="SimSun"/>
      <w:sz w:val="20"/>
      <w:szCs w:val="20"/>
      <w:lang w:eastAsia="zh-CN"/>
    </w:rPr>
  </w:style>
  <w:style w:type="paragraph" w:styleId="Signature">
    <w:name w:val="Signature"/>
    <w:basedOn w:val="Normal"/>
    <w:link w:val="SignatureChar"/>
    <w:rsid w:val="006C4340"/>
    <w:pPr>
      <w:spacing w:after="0" w:line="240" w:lineRule="auto"/>
      <w:ind w:leftChars="2100" w:left="100"/>
    </w:pPr>
    <w:rPr>
      <w:rFonts w:eastAsia="SimSun"/>
      <w:sz w:val="20"/>
      <w:szCs w:val="20"/>
      <w:lang w:eastAsia="zh-CN"/>
    </w:rPr>
  </w:style>
  <w:style w:type="character" w:customStyle="1" w:styleId="SignatureChar">
    <w:name w:val="Signature Char"/>
    <w:basedOn w:val="DefaultParagraphFont"/>
    <w:link w:val="Signature"/>
    <w:rsid w:val="006C4340"/>
    <w:rPr>
      <w:rFonts w:eastAsia="SimSun"/>
      <w:sz w:val="20"/>
      <w:szCs w:val="20"/>
      <w:lang w:eastAsia="zh-CN"/>
    </w:rPr>
  </w:style>
  <w:style w:type="character" w:styleId="Strong">
    <w:name w:val="Strong"/>
    <w:basedOn w:val="DefaultParagraphFont"/>
    <w:qFormat/>
    <w:rsid w:val="006C4340"/>
    <w:rPr>
      <w:b/>
      <w:bCs/>
    </w:rPr>
  </w:style>
  <w:style w:type="paragraph" w:styleId="Subtitle">
    <w:name w:val="Subtitle"/>
    <w:basedOn w:val="Normal"/>
    <w:link w:val="SubtitleChar"/>
    <w:qFormat/>
    <w:rsid w:val="006C4340"/>
    <w:pPr>
      <w:spacing w:before="240" w:after="60" w:line="312" w:lineRule="auto"/>
      <w:jc w:val="center"/>
      <w:outlineLvl w:val="1"/>
    </w:pPr>
    <w:rPr>
      <w:rFonts w:ascii="Arial" w:eastAsia="SimSun" w:hAnsi="Arial" w:cs="Arial"/>
      <w:b/>
      <w:bCs/>
      <w:kern w:val="28"/>
      <w:sz w:val="32"/>
      <w:szCs w:val="32"/>
      <w:lang w:eastAsia="zh-CN"/>
    </w:rPr>
  </w:style>
  <w:style w:type="character" w:customStyle="1" w:styleId="SubtitleChar">
    <w:name w:val="Subtitle Char"/>
    <w:basedOn w:val="DefaultParagraphFont"/>
    <w:link w:val="Subtitle"/>
    <w:rsid w:val="006C4340"/>
    <w:rPr>
      <w:rFonts w:ascii="Arial" w:eastAsia="SimSun" w:hAnsi="Arial" w:cs="Arial"/>
      <w:b/>
      <w:bCs/>
      <w:kern w:val="28"/>
      <w:sz w:val="32"/>
      <w:szCs w:val="32"/>
      <w:lang w:eastAsia="zh-CN"/>
    </w:rPr>
  </w:style>
  <w:style w:type="table" w:styleId="Table3Deffects1">
    <w:name w:val="Table 3D effects 1"/>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6C4340"/>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6C4340"/>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6C4340"/>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6C4340"/>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6C4340"/>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6C4340"/>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6C4340"/>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6C4340"/>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6C4340"/>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6C4340"/>
    <w:pPr>
      <w:spacing w:after="0" w:line="240" w:lineRule="auto"/>
      <w:ind w:leftChars="200" w:left="420"/>
    </w:pPr>
    <w:rPr>
      <w:rFonts w:eastAsia="SimSun"/>
      <w:sz w:val="20"/>
      <w:szCs w:val="20"/>
      <w:lang w:eastAsia="zh-CN"/>
    </w:rPr>
  </w:style>
  <w:style w:type="paragraph" w:styleId="TableofFigures">
    <w:name w:val="table of figures"/>
    <w:basedOn w:val="Normal"/>
    <w:next w:val="Normal"/>
    <w:rsid w:val="006C4340"/>
    <w:pPr>
      <w:spacing w:after="0" w:line="240" w:lineRule="auto"/>
      <w:ind w:leftChars="200" w:left="200" w:hangingChars="200" w:hanging="200"/>
    </w:pPr>
    <w:rPr>
      <w:rFonts w:eastAsia="SimSun"/>
      <w:sz w:val="20"/>
      <w:szCs w:val="20"/>
      <w:lang w:eastAsia="zh-CN"/>
    </w:rPr>
  </w:style>
  <w:style w:type="table" w:styleId="TableProfessional">
    <w:name w:val="Table Professional"/>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6C4340"/>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6C4340"/>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6C4340"/>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6C4340"/>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6C4340"/>
    <w:pPr>
      <w:spacing w:before="240" w:after="60" w:line="240" w:lineRule="auto"/>
      <w:jc w:val="center"/>
      <w:outlineLvl w:val="0"/>
    </w:pPr>
    <w:rPr>
      <w:rFonts w:ascii="Arial" w:eastAsia="SimSun" w:hAnsi="Arial" w:cs="Arial"/>
      <w:b/>
      <w:bCs/>
      <w:sz w:val="32"/>
      <w:szCs w:val="32"/>
      <w:lang w:eastAsia="zh-CN"/>
    </w:rPr>
  </w:style>
  <w:style w:type="character" w:customStyle="1" w:styleId="TitleChar">
    <w:name w:val="Title Char"/>
    <w:basedOn w:val="DefaultParagraphFont"/>
    <w:link w:val="Title"/>
    <w:rsid w:val="006C4340"/>
    <w:rPr>
      <w:rFonts w:ascii="Arial" w:eastAsia="SimSun" w:hAnsi="Arial" w:cs="Arial"/>
      <w:b/>
      <w:bCs/>
      <w:sz w:val="32"/>
      <w:szCs w:val="32"/>
      <w:lang w:eastAsia="zh-CN"/>
    </w:rPr>
  </w:style>
  <w:style w:type="paragraph" w:styleId="TOAHeading">
    <w:name w:val="toa heading"/>
    <w:basedOn w:val="Normal"/>
    <w:next w:val="Normal"/>
    <w:rsid w:val="006C4340"/>
    <w:pPr>
      <w:spacing w:before="120" w:after="0" w:line="240" w:lineRule="auto"/>
    </w:pPr>
    <w:rPr>
      <w:rFonts w:ascii="Arial" w:eastAsia="SimSun" w:hAnsi="Arial" w:cs="Arial"/>
      <w:sz w:val="24"/>
      <w:szCs w:val="24"/>
      <w:lang w:eastAsia="zh-CN"/>
    </w:rPr>
  </w:style>
  <w:style w:type="paragraph" w:styleId="TOC1">
    <w:name w:val="toc 1"/>
    <w:basedOn w:val="Normal"/>
    <w:next w:val="Normal"/>
    <w:rsid w:val="006C4340"/>
    <w:pPr>
      <w:spacing w:after="0" w:line="240" w:lineRule="auto"/>
    </w:pPr>
    <w:rPr>
      <w:rFonts w:eastAsia="SimSun"/>
      <w:sz w:val="20"/>
      <w:szCs w:val="20"/>
      <w:lang w:eastAsia="zh-CN"/>
    </w:rPr>
  </w:style>
  <w:style w:type="paragraph" w:styleId="TOC2">
    <w:name w:val="toc 2"/>
    <w:basedOn w:val="Normal"/>
    <w:next w:val="Normal"/>
    <w:qFormat/>
    <w:rsid w:val="006C4340"/>
    <w:pPr>
      <w:spacing w:after="0" w:line="240" w:lineRule="auto"/>
      <w:ind w:leftChars="200" w:left="420"/>
    </w:pPr>
    <w:rPr>
      <w:rFonts w:eastAsia="SimSun"/>
      <w:sz w:val="20"/>
      <w:szCs w:val="20"/>
      <w:lang w:eastAsia="zh-CN"/>
    </w:rPr>
  </w:style>
  <w:style w:type="paragraph" w:styleId="TOC3">
    <w:name w:val="toc 3"/>
    <w:basedOn w:val="Normal"/>
    <w:next w:val="Normal"/>
    <w:qFormat/>
    <w:rsid w:val="006C4340"/>
    <w:pPr>
      <w:spacing w:after="0" w:line="240" w:lineRule="auto"/>
      <w:ind w:leftChars="400" w:left="840"/>
    </w:pPr>
    <w:rPr>
      <w:rFonts w:eastAsia="SimSun"/>
      <w:sz w:val="20"/>
      <w:szCs w:val="20"/>
      <w:lang w:eastAsia="zh-CN"/>
    </w:rPr>
  </w:style>
  <w:style w:type="paragraph" w:styleId="TOC4">
    <w:name w:val="toc 4"/>
    <w:basedOn w:val="Normal"/>
    <w:next w:val="Normal"/>
    <w:qFormat/>
    <w:rsid w:val="006C4340"/>
    <w:pPr>
      <w:spacing w:after="0" w:line="240" w:lineRule="auto"/>
      <w:ind w:leftChars="600" w:left="1260"/>
    </w:pPr>
    <w:rPr>
      <w:rFonts w:eastAsia="SimSun"/>
      <w:sz w:val="20"/>
      <w:szCs w:val="20"/>
      <w:lang w:eastAsia="zh-CN"/>
    </w:rPr>
  </w:style>
  <w:style w:type="paragraph" w:styleId="TOC5">
    <w:name w:val="toc 5"/>
    <w:basedOn w:val="Normal"/>
    <w:next w:val="Normal"/>
    <w:rsid w:val="006C4340"/>
    <w:pPr>
      <w:spacing w:after="0" w:line="240" w:lineRule="auto"/>
      <w:ind w:leftChars="800" w:left="1680"/>
    </w:pPr>
    <w:rPr>
      <w:rFonts w:eastAsia="SimSun"/>
      <w:sz w:val="20"/>
      <w:szCs w:val="20"/>
      <w:lang w:eastAsia="zh-CN"/>
    </w:rPr>
  </w:style>
  <w:style w:type="paragraph" w:styleId="TOC6">
    <w:name w:val="toc 6"/>
    <w:basedOn w:val="Normal"/>
    <w:next w:val="Normal"/>
    <w:rsid w:val="006C4340"/>
    <w:pPr>
      <w:spacing w:after="0" w:line="240" w:lineRule="auto"/>
      <w:ind w:leftChars="1000" w:left="2100"/>
    </w:pPr>
    <w:rPr>
      <w:rFonts w:eastAsia="SimSun"/>
      <w:sz w:val="20"/>
      <w:szCs w:val="20"/>
      <w:lang w:eastAsia="zh-CN"/>
    </w:rPr>
  </w:style>
  <w:style w:type="paragraph" w:styleId="TOC7">
    <w:name w:val="toc 7"/>
    <w:basedOn w:val="Normal"/>
    <w:next w:val="Normal"/>
    <w:qFormat/>
    <w:rsid w:val="006C4340"/>
    <w:pPr>
      <w:spacing w:after="0" w:line="240" w:lineRule="auto"/>
      <w:ind w:leftChars="1200" w:left="2520"/>
    </w:pPr>
    <w:rPr>
      <w:rFonts w:eastAsia="SimSun"/>
      <w:sz w:val="20"/>
      <w:szCs w:val="20"/>
      <w:lang w:eastAsia="zh-CN"/>
    </w:rPr>
  </w:style>
  <w:style w:type="paragraph" w:styleId="TOC8">
    <w:name w:val="toc 8"/>
    <w:basedOn w:val="Normal"/>
    <w:next w:val="Normal"/>
    <w:rsid w:val="006C4340"/>
    <w:pPr>
      <w:spacing w:after="0" w:line="240" w:lineRule="auto"/>
      <w:ind w:leftChars="1400" w:left="2940"/>
    </w:pPr>
    <w:rPr>
      <w:rFonts w:eastAsia="SimSun"/>
      <w:sz w:val="20"/>
      <w:szCs w:val="20"/>
      <w:lang w:eastAsia="zh-CN"/>
    </w:rPr>
  </w:style>
  <w:style w:type="paragraph" w:styleId="TOC9">
    <w:name w:val="toc 9"/>
    <w:basedOn w:val="Normal"/>
    <w:next w:val="Normal"/>
    <w:rsid w:val="006C4340"/>
    <w:pPr>
      <w:spacing w:after="0" w:line="240" w:lineRule="auto"/>
      <w:ind w:leftChars="1600" w:left="3360"/>
    </w:pPr>
    <w:rPr>
      <w:rFonts w:eastAsia="SimSun"/>
      <w:sz w:val="20"/>
      <w:szCs w:val="20"/>
      <w:lang w:eastAsia="zh-CN"/>
    </w:rPr>
  </w:style>
  <w:style w:type="table" w:styleId="LightShading">
    <w:name w:val="Light Shading"/>
    <w:basedOn w:val="TableNormal"/>
    <w:uiPriority w:val="60"/>
    <w:qFormat/>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6C4340"/>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6C4340"/>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6C4340"/>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6C4340"/>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6C4340"/>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6C4340"/>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rsid w:val="006C4340"/>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6C4340"/>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4340"/>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4340"/>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6C4340"/>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6C4340"/>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4340"/>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6C4340"/>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6C4340"/>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6C4340"/>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6C4340"/>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6C4340"/>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6C4340"/>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6C4340"/>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6C4340"/>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6C4340"/>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6C4340"/>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4340"/>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4340"/>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4340"/>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6C4340"/>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6C4340"/>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4340"/>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4340"/>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4340"/>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6C4340"/>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6C4340"/>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4340"/>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6C4340"/>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4340"/>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4340"/>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4340"/>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4340"/>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6C4340"/>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6C4340"/>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C4340"/>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6C4340"/>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4340"/>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4340"/>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4340"/>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6C4340"/>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4340"/>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MacroText">
    <w:name w:val="macro"/>
    <w:link w:val="MacroTextChar"/>
    <w:uiPriority w:val="99"/>
    <w:semiHidden/>
    <w:unhideWhenUsed/>
    <w:rsid w:val="006C434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C4340"/>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toc 3" w:qFormat="1"/>
    <w:lsdException w:name="toc 4" w:qFormat="1"/>
    <w:lsdException w:name="toc 7" w:qFormat="1"/>
    <w:lsdException w:name="caption" w:qFormat="1"/>
    <w:lsdException w:name="macro" w:uiPriority="99"/>
    <w:lsdException w:name="Title" w:semiHidden="0" w:unhideWhenUsed="0" w:qFormat="1"/>
    <w:lsdException w:name="Closing" w:qFormat="1"/>
    <w:lsdException w:name="Default Paragraph Font" w:uiPriority="1"/>
    <w:lsdException w:name="Subtitle" w:semiHidden="0" w:unhideWhenUsed="0" w:qFormat="1"/>
    <w:lsdException w:name="Body Text First Indent" w:qFormat="1"/>
    <w:lsdException w:name="Body Text First Indent 2" w:qFormat="1"/>
    <w:lsdException w:name="Body Text 3"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ubtle 1" w:qFormat="1"/>
    <w:lsdException w:name="Table Web 1" w:qFormat="1"/>
    <w:lsdException w:name="Table Web 3"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qFormat="1"/>
    <w:lsdException w:name="Medium Shading 1" w:semiHidden="0" w:uiPriority="63" w:unhideWhenUsed="0"/>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lsdException w:name="Medium Grid 3" w:semiHidden="0" w:uiPriority="69" w:unhideWhenUsed="0"/>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qFormat="1"/>
    <w:lsdException w:name="Medium Grid 3 Accent 1" w:semiHidden="0" w:uiPriority="69" w:unhideWhenUsed="0" w:qFormat="1"/>
    <w:lsdException w:name="Dark List Accent 1" w:semiHidden="0" w:uiPriority="70" w:unhideWhenUsed="0"/>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qFormat="1"/>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qFormat="1"/>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qFormat="1"/>
    <w:lsdException w:name="Light Grid Accent 4" w:semiHidden="0" w:uiPriority="62" w:unhideWhenUsed="0" w:qFormat="1"/>
    <w:lsdException w:name="Medium Shading 1 Accent 4" w:semiHidden="0" w:uiPriority="63" w:unhideWhenUsed="0"/>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qFormat="1"/>
    <w:lsdException w:name="Colorful Shading Accent 4" w:semiHidden="0" w:uiPriority="71" w:unhideWhenUsed="0" w:qFormat="1"/>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qFormat="1"/>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qFormat="1"/>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qFormat="1"/>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qFormat="1"/>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C4340"/>
    <w:pPr>
      <w:keepNext/>
      <w:keepLines/>
      <w:spacing w:before="340" w:after="330" w:line="578" w:lineRule="auto"/>
      <w:outlineLvl w:val="0"/>
    </w:pPr>
    <w:rPr>
      <w:rFonts w:eastAsia="SimSun"/>
      <w:b/>
      <w:bCs/>
      <w:kern w:val="44"/>
      <w:sz w:val="44"/>
      <w:szCs w:val="44"/>
      <w:lang w:eastAsia="zh-CN"/>
    </w:rPr>
  </w:style>
  <w:style w:type="paragraph" w:styleId="Heading2">
    <w:name w:val="heading 2"/>
    <w:basedOn w:val="Normal"/>
    <w:next w:val="Normal"/>
    <w:link w:val="Heading2Char"/>
    <w:semiHidden/>
    <w:unhideWhenUsed/>
    <w:qFormat/>
    <w:rsid w:val="006C4340"/>
    <w:pPr>
      <w:keepNext/>
      <w:keepLines/>
      <w:spacing w:before="260" w:after="260" w:line="416" w:lineRule="auto"/>
      <w:outlineLvl w:val="1"/>
    </w:pPr>
    <w:rPr>
      <w:rFonts w:eastAsia="SimSun"/>
      <w:b/>
      <w:bCs/>
      <w:sz w:val="32"/>
      <w:szCs w:val="32"/>
      <w:lang w:eastAsia="zh-CN"/>
    </w:rPr>
  </w:style>
  <w:style w:type="paragraph" w:styleId="Heading3">
    <w:name w:val="heading 3"/>
    <w:basedOn w:val="Normal"/>
    <w:next w:val="Normal"/>
    <w:link w:val="Heading3Char"/>
    <w:semiHidden/>
    <w:unhideWhenUsed/>
    <w:qFormat/>
    <w:rsid w:val="006C4340"/>
    <w:pPr>
      <w:keepNext/>
      <w:keepLines/>
      <w:spacing w:before="260" w:after="260" w:line="416" w:lineRule="auto"/>
      <w:outlineLvl w:val="2"/>
    </w:pPr>
    <w:rPr>
      <w:rFonts w:eastAsia="SimSun"/>
      <w:b/>
      <w:bCs/>
      <w:sz w:val="32"/>
      <w:szCs w:val="32"/>
      <w:lang w:eastAsia="zh-CN"/>
    </w:rPr>
  </w:style>
  <w:style w:type="paragraph" w:styleId="Heading4">
    <w:name w:val="heading 4"/>
    <w:basedOn w:val="Normal"/>
    <w:next w:val="Normal"/>
    <w:link w:val="Heading4Char"/>
    <w:semiHidden/>
    <w:unhideWhenUsed/>
    <w:qFormat/>
    <w:rsid w:val="006C4340"/>
    <w:pPr>
      <w:keepNext/>
      <w:keepLines/>
      <w:spacing w:before="280" w:after="290" w:line="376" w:lineRule="auto"/>
      <w:outlineLvl w:val="3"/>
    </w:pPr>
    <w:rPr>
      <w:rFonts w:eastAsia="SimSun"/>
      <w:b/>
      <w:bCs/>
      <w:sz w:val="28"/>
      <w:szCs w:val="28"/>
      <w:lang w:eastAsia="zh-CN"/>
    </w:rPr>
  </w:style>
  <w:style w:type="paragraph" w:styleId="Heading5">
    <w:name w:val="heading 5"/>
    <w:basedOn w:val="Normal"/>
    <w:next w:val="Normal"/>
    <w:link w:val="Heading5Char"/>
    <w:semiHidden/>
    <w:unhideWhenUsed/>
    <w:qFormat/>
    <w:rsid w:val="006C4340"/>
    <w:pPr>
      <w:keepNext/>
      <w:keepLines/>
      <w:spacing w:before="280" w:after="290" w:line="376" w:lineRule="auto"/>
      <w:outlineLvl w:val="4"/>
    </w:pPr>
    <w:rPr>
      <w:rFonts w:eastAsia="SimSun"/>
      <w:b/>
      <w:bCs/>
      <w:sz w:val="28"/>
      <w:szCs w:val="28"/>
      <w:lang w:eastAsia="zh-CN"/>
    </w:rPr>
  </w:style>
  <w:style w:type="paragraph" w:styleId="Heading6">
    <w:name w:val="heading 6"/>
    <w:basedOn w:val="Normal"/>
    <w:next w:val="Normal"/>
    <w:link w:val="Heading6Char"/>
    <w:semiHidden/>
    <w:unhideWhenUsed/>
    <w:qFormat/>
    <w:rsid w:val="006C4340"/>
    <w:pPr>
      <w:keepNext/>
      <w:keepLines/>
      <w:spacing w:before="240" w:after="64" w:line="320" w:lineRule="auto"/>
      <w:outlineLvl w:val="5"/>
    </w:pPr>
    <w:rPr>
      <w:rFonts w:eastAsia="SimSun"/>
      <w:b/>
      <w:bCs/>
      <w:sz w:val="24"/>
      <w:szCs w:val="24"/>
      <w:lang w:eastAsia="zh-CN"/>
    </w:rPr>
  </w:style>
  <w:style w:type="paragraph" w:styleId="Heading7">
    <w:name w:val="heading 7"/>
    <w:basedOn w:val="Normal"/>
    <w:next w:val="Normal"/>
    <w:link w:val="Heading7Char"/>
    <w:semiHidden/>
    <w:unhideWhenUsed/>
    <w:qFormat/>
    <w:rsid w:val="006C4340"/>
    <w:pPr>
      <w:keepNext/>
      <w:keepLines/>
      <w:spacing w:before="240" w:after="64" w:line="320" w:lineRule="auto"/>
      <w:outlineLvl w:val="6"/>
    </w:pPr>
    <w:rPr>
      <w:rFonts w:eastAsia="SimSun"/>
      <w:b/>
      <w:bCs/>
      <w:sz w:val="24"/>
      <w:szCs w:val="24"/>
      <w:lang w:eastAsia="zh-CN"/>
    </w:rPr>
  </w:style>
  <w:style w:type="paragraph" w:styleId="Heading8">
    <w:name w:val="heading 8"/>
    <w:basedOn w:val="Normal"/>
    <w:next w:val="Normal"/>
    <w:link w:val="Heading8Char"/>
    <w:semiHidden/>
    <w:unhideWhenUsed/>
    <w:qFormat/>
    <w:rsid w:val="006C4340"/>
    <w:pPr>
      <w:keepNext/>
      <w:keepLines/>
      <w:spacing w:before="240" w:after="64" w:line="320" w:lineRule="auto"/>
      <w:outlineLvl w:val="7"/>
    </w:pPr>
    <w:rPr>
      <w:rFonts w:eastAsia="SimSun"/>
      <w:sz w:val="24"/>
      <w:szCs w:val="24"/>
      <w:lang w:eastAsia="zh-CN"/>
    </w:rPr>
  </w:style>
  <w:style w:type="paragraph" w:styleId="Heading9">
    <w:name w:val="heading 9"/>
    <w:basedOn w:val="Normal"/>
    <w:next w:val="Normal"/>
    <w:link w:val="Heading9Char"/>
    <w:semiHidden/>
    <w:unhideWhenUsed/>
    <w:qFormat/>
    <w:rsid w:val="006C4340"/>
    <w:pPr>
      <w:keepNext/>
      <w:keepLines/>
      <w:spacing w:before="240" w:after="64" w:line="320" w:lineRule="auto"/>
      <w:outlineLvl w:val="8"/>
    </w:pPr>
    <w:rPr>
      <w:rFonts w:eastAsia="SimSun"/>
      <w:sz w:val="20"/>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 w:type="character" w:customStyle="1" w:styleId="Heading1Char">
    <w:name w:val="Heading 1 Char"/>
    <w:basedOn w:val="DefaultParagraphFont"/>
    <w:link w:val="Heading1"/>
    <w:rsid w:val="006C4340"/>
    <w:rPr>
      <w:rFonts w:eastAsia="SimSun"/>
      <w:b/>
      <w:bCs/>
      <w:kern w:val="44"/>
      <w:sz w:val="44"/>
      <w:szCs w:val="44"/>
      <w:lang w:eastAsia="zh-CN"/>
    </w:rPr>
  </w:style>
  <w:style w:type="character" w:customStyle="1" w:styleId="Heading2Char">
    <w:name w:val="Heading 2 Char"/>
    <w:basedOn w:val="DefaultParagraphFont"/>
    <w:link w:val="Heading2"/>
    <w:semiHidden/>
    <w:rsid w:val="006C4340"/>
    <w:rPr>
      <w:rFonts w:eastAsia="SimSun"/>
      <w:b/>
      <w:bCs/>
      <w:sz w:val="32"/>
      <w:szCs w:val="32"/>
      <w:lang w:eastAsia="zh-CN"/>
    </w:rPr>
  </w:style>
  <w:style w:type="character" w:customStyle="1" w:styleId="Heading3Char">
    <w:name w:val="Heading 3 Char"/>
    <w:basedOn w:val="DefaultParagraphFont"/>
    <w:link w:val="Heading3"/>
    <w:semiHidden/>
    <w:rsid w:val="006C4340"/>
    <w:rPr>
      <w:rFonts w:eastAsia="SimSun"/>
      <w:b/>
      <w:bCs/>
      <w:sz w:val="32"/>
      <w:szCs w:val="32"/>
      <w:lang w:eastAsia="zh-CN"/>
    </w:rPr>
  </w:style>
  <w:style w:type="character" w:customStyle="1" w:styleId="Heading4Char">
    <w:name w:val="Heading 4 Char"/>
    <w:basedOn w:val="DefaultParagraphFont"/>
    <w:link w:val="Heading4"/>
    <w:semiHidden/>
    <w:rsid w:val="006C4340"/>
    <w:rPr>
      <w:rFonts w:eastAsia="SimSun"/>
      <w:b/>
      <w:bCs/>
      <w:sz w:val="28"/>
      <w:szCs w:val="28"/>
      <w:lang w:eastAsia="zh-CN"/>
    </w:rPr>
  </w:style>
  <w:style w:type="character" w:customStyle="1" w:styleId="Heading5Char">
    <w:name w:val="Heading 5 Char"/>
    <w:basedOn w:val="DefaultParagraphFont"/>
    <w:link w:val="Heading5"/>
    <w:semiHidden/>
    <w:rsid w:val="006C4340"/>
    <w:rPr>
      <w:rFonts w:eastAsia="SimSun"/>
      <w:b/>
      <w:bCs/>
      <w:sz w:val="28"/>
      <w:szCs w:val="28"/>
      <w:lang w:eastAsia="zh-CN"/>
    </w:rPr>
  </w:style>
  <w:style w:type="character" w:customStyle="1" w:styleId="Heading6Char">
    <w:name w:val="Heading 6 Char"/>
    <w:basedOn w:val="DefaultParagraphFont"/>
    <w:link w:val="Heading6"/>
    <w:semiHidden/>
    <w:rsid w:val="006C4340"/>
    <w:rPr>
      <w:rFonts w:eastAsia="SimSun"/>
      <w:b/>
      <w:bCs/>
      <w:sz w:val="24"/>
      <w:szCs w:val="24"/>
      <w:lang w:eastAsia="zh-CN"/>
    </w:rPr>
  </w:style>
  <w:style w:type="character" w:customStyle="1" w:styleId="Heading7Char">
    <w:name w:val="Heading 7 Char"/>
    <w:basedOn w:val="DefaultParagraphFont"/>
    <w:link w:val="Heading7"/>
    <w:semiHidden/>
    <w:rsid w:val="006C4340"/>
    <w:rPr>
      <w:rFonts w:eastAsia="SimSun"/>
      <w:b/>
      <w:bCs/>
      <w:sz w:val="24"/>
      <w:szCs w:val="24"/>
      <w:lang w:eastAsia="zh-CN"/>
    </w:rPr>
  </w:style>
  <w:style w:type="character" w:customStyle="1" w:styleId="Heading8Char">
    <w:name w:val="Heading 8 Char"/>
    <w:basedOn w:val="DefaultParagraphFont"/>
    <w:link w:val="Heading8"/>
    <w:semiHidden/>
    <w:rsid w:val="006C4340"/>
    <w:rPr>
      <w:rFonts w:eastAsia="SimSun"/>
      <w:sz w:val="24"/>
      <w:szCs w:val="24"/>
      <w:lang w:eastAsia="zh-CN"/>
    </w:rPr>
  </w:style>
  <w:style w:type="character" w:customStyle="1" w:styleId="Heading9Char">
    <w:name w:val="Heading 9 Char"/>
    <w:basedOn w:val="DefaultParagraphFont"/>
    <w:link w:val="Heading9"/>
    <w:semiHidden/>
    <w:rsid w:val="006C4340"/>
    <w:rPr>
      <w:rFonts w:eastAsia="SimSun"/>
      <w:sz w:val="20"/>
      <w:szCs w:val="21"/>
      <w:lang w:eastAsia="zh-CN"/>
    </w:rPr>
  </w:style>
  <w:style w:type="numbering" w:customStyle="1" w:styleId="NoList1">
    <w:name w:val="No List1"/>
    <w:next w:val="NoList"/>
    <w:uiPriority w:val="99"/>
    <w:semiHidden/>
    <w:unhideWhenUsed/>
    <w:rsid w:val="006C4340"/>
  </w:style>
  <w:style w:type="paragraph" w:styleId="BalloonText">
    <w:name w:val="Balloon Text"/>
    <w:basedOn w:val="Normal"/>
    <w:link w:val="BalloonTextChar"/>
    <w:rsid w:val="006C4340"/>
    <w:pPr>
      <w:spacing w:after="0" w:line="240" w:lineRule="auto"/>
    </w:pPr>
    <w:rPr>
      <w:rFonts w:eastAsia="SimSun"/>
      <w:sz w:val="16"/>
      <w:szCs w:val="16"/>
      <w:lang w:eastAsia="zh-CN"/>
    </w:rPr>
  </w:style>
  <w:style w:type="character" w:customStyle="1" w:styleId="BalloonTextChar">
    <w:name w:val="Balloon Text Char"/>
    <w:basedOn w:val="DefaultParagraphFont"/>
    <w:link w:val="BalloonText"/>
    <w:rsid w:val="006C4340"/>
    <w:rPr>
      <w:rFonts w:eastAsia="SimSun"/>
      <w:sz w:val="16"/>
      <w:szCs w:val="16"/>
      <w:lang w:eastAsia="zh-CN"/>
    </w:rPr>
  </w:style>
  <w:style w:type="paragraph" w:styleId="BlockText">
    <w:name w:val="Block Text"/>
    <w:basedOn w:val="Normal"/>
    <w:qFormat/>
    <w:rsid w:val="006C4340"/>
    <w:pPr>
      <w:spacing w:after="120" w:line="240" w:lineRule="auto"/>
      <w:ind w:leftChars="700" w:left="1440" w:rightChars="700" w:right="1440"/>
    </w:pPr>
    <w:rPr>
      <w:rFonts w:eastAsia="SimSun"/>
      <w:sz w:val="20"/>
      <w:szCs w:val="20"/>
      <w:lang w:eastAsia="zh-CN"/>
    </w:rPr>
  </w:style>
  <w:style w:type="paragraph" w:styleId="BodyText">
    <w:name w:val="Body Text"/>
    <w:basedOn w:val="Normal"/>
    <w:link w:val="BodyTextChar"/>
    <w:rsid w:val="006C4340"/>
    <w:pPr>
      <w:spacing w:after="120" w:line="240" w:lineRule="auto"/>
    </w:pPr>
    <w:rPr>
      <w:rFonts w:eastAsia="SimSun"/>
      <w:sz w:val="20"/>
      <w:szCs w:val="20"/>
      <w:lang w:eastAsia="zh-CN"/>
    </w:rPr>
  </w:style>
  <w:style w:type="character" w:customStyle="1" w:styleId="BodyTextChar">
    <w:name w:val="Body Text Char"/>
    <w:basedOn w:val="DefaultParagraphFont"/>
    <w:link w:val="BodyText"/>
    <w:rsid w:val="006C4340"/>
    <w:rPr>
      <w:rFonts w:eastAsia="SimSun"/>
      <w:sz w:val="20"/>
      <w:szCs w:val="20"/>
      <w:lang w:eastAsia="zh-CN"/>
    </w:rPr>
  </w:style>
  <w:style w:type="paragraph" w:styleId="BodyText2">
    <w:name w:val="Body Text 2"/>
    <w:basedOn w:val="Normal"/>
    <w:link w:val="BodyText2Char"/>
    <w:rsid w:val="006C4340"/>
    <w:pPr>
      <w:spacing w:after="120" w:line="480" w:lineRule="auto"/>
    </w:pPr>
    <w:rPr>
      <w:rFonts w:eastAsia="SimSun"/>
      <w:sz w:val="20"/>
      <w:szCs w:val="20"/>
      <w:lang w:eastAsia="zh-CN"/>
    </w:rPr>
  </w:style>
  <w:style w:type="character" w:customStyle="1" w:styleId="BodyText2Char">
    <w:name w:val="Body Text 2 Char"/>
    <w:basedOn w:val="DefaultParagraphFont"/>
    <w:link w:val="BodyText2"/>
    <w:rsid w:val="006C4340"/>
    <w:rPr>
      <w:rFonts w:eastAsia="SimSun"/>
      <w:sz w:val="20"/>
      <w:szCs w:val="20"/>
      <w:lang w:eastAsia="zh-CN"/>
    </w:rPr>
  </w:style>
  <w:style w:type="paragraph" w:styleId="BodyText3">
    <w:name w:val="Body Text 3"/>
    <w:basedOn w:val="Normal"/>
    <w:link w:val="BodyText3Char"/>
    <w:qFormat/>
    <w:rsid w:val="006C4340"/>
    <w:pPr>
      <w:spacing w:after="120" w:line="240" w:lineRule="auto"/>
    </w:pPr>
    <w:rPr>
      <w:rFonts w:eastAsia="SimSun"/>
      <w:sz w:val="16"/>
      <w:szCs w:val="16"/>
      <w:lang w:eastAsia="zh-CN"/>
    </w:rPr>
  </w:style>
  <w:style w:type="character" w:customStyle="1" w:styleId="BodyText3Char">
    <w:name w:val="Body Text 3 Char"/>
    <w:basedOn w:val="DefaultParagraphFont"/>
    <w:link w:val="BodyText3"/>
    <w:rsid w:val="006C4340"/>
    <w:rPr>
      <w:rFonts w:eastAsia="SimSun"/>
      <w:sz w:val="16"/>
      <w:szCs w:val="16"/>
      <w:lang w:eastAsia="zh-CN"/>
    </w:rPr>
  </w:style>
  <w:style w:type="paragraph" w:styleId="BodyTextFirstIndent">
    <w:name w:val="Body Text First Indent"/>
    <w:basedOn w:val="BodyText"/>
    <w:link w:val="BodyTextFirstIndentChar"/>
    <w:qFormat/>
    <w:rsid w:val="006C4340"/>
    <w:pPr>
      <w:ind w:firstLineChars="100" w:firstLine="420"/>
    </w:pPr>
  </w:style>
  <w:style w:type="character" w:customStyle="1" w:styleId="BodyTextFirstIndentChar">
    <w:name w:val="Body Text First Indent Char"/>
    <w:basedOn w:val="BodyTextChar"/>
    <w:link w:val="BodyTextFirstIndent"/>
    <w:rsid w:val="006C4340"/>
    <w:rPr>
      <w:rFonts w:eastAsia="SimSun"/>
      <w:sz w:val="20"/>
      <w:szCs w:val="20"/>
      <w:lang w:eastAsia="zh-CN"/>
    </w:rPr>
  </w:style>
  <w:style w:type="paragraph" w:styleId="BodyTextIndent">
    <w:name w:val="Body Text Indent"/>
    <w:basedOn w:val="Normal"/>
    <w:link w:val="BodyTextIndentChar"/>
    <w:rsid w:val="006C4340"/>
    <w:pPr>
      <w:spacing w:after="120" w:line="240" w:lineRule="auto"/>
      <w:ind w:leftChars="200" w:left="420"/>
    </w:pPr>
    <w:rPr>
      <w:rFonts w:eastAsia="SimSun"/>
      <w:sz w:val="20"/>
      <w:szCs w:val="20"/>
      <w:lang w:eastAsia="zh-CN"/>
    </w:rPr>
  </w:style>
  <w:style w:type="character" w:customStyle="1" w:styleId="BodyTextIndentChar">
    <w:name w:val="Body Text Indent Char"/>
    <w:basedOn w:val="DefaultParagraphFont"/>
    <w:link w:val="BodyTextIndent"/>
    <w:rsid w:val="006C4340"/>
    <w:rPr>
      <w:rFonts w:eastAsia="SimSun"/>
      <w:sz w:val="20"/>
      <w:szCs w:val="20"/>
      <w:lang w:eastAsia="zh-CN"/>
    </w:rPr>
  </w:style>
  <w:style w:type="paragraph" w:styleId="BodyTextFirstIndent2">
    <w:name w:val="Body Text First Indent 2"/>
    <w:basedOn w:val="BodyTextIndent"/>
    <w:link w:val="BodyTextFirstIndent2Char"/>
    <w:qFormat/>
    <w:rsid w:val="006C4340"/>
    <w:pPr>
      <w:ind w:firstLineChars="200" w:firstLine="420"/>
    </w:pPr>
  </w:style>
  <w:style w:type="character" w:customStyle="1" w:styleId="BodyTextFirstIndent2Char">
    <w:name w:val="Body Text First Indent 2 Char"/>
    <w:basedOn w:val="BodyTextIndentChar"/>
    <w:link w:val="BodyTextFirstIndent2"/>
    <w:rsid w:val="006C4340"/>
    <w:rPr>
      <w:rFonts w:eastAsia="SimSun"/>
      <w:sz w:val="20"/>
      <w:szCs w:val="20"/>
      <w:lang w:eastAsia="zh-CN"/>
    </w:rPr>
  </w:style>
  <w:style w:type="paragraph" w:styleId="BodyTextIndent2">
    <w:name w:val="Body Text Indent 2"/>
    <w:basedOn w:val="Normal"/>
    <w:link w:val="BodyTextIndent2Char"/>
    <w:rsid w:val="006C4340"/>
    <w:pPr>
      <w:spacing w:after="120" w:line="480" w:lineRule="auto"/>
      <w:ind w:leftChars="200" w:left="420"/>
    </w:pPr>
    <w:rPr>
      <w:rFonts w:eastAsia="SimSun"/>
      <w:sz w:val="20"/>
      <w:szCs w:val="20"/>
      <w:lang w:eastAsia="zh-CN"/>
    </w:rPr>
  </w:style>
  <w:style w:type="character" w:customStyle="1" w:styleId="BodyTextIndent2Char">
    <w:name w:val="Body Text Indent 2 Char"/>
    <w:basedOn w:val="DefaultParagraphFont"/>
    <w:link w:val="BodyTextIndent2"/>
    <w:rsid w:val="006C4340"/>
    <w:rPr>
      <w:rFonts w:eastAsia="SimSun"/>
      <w:sz w:val="20"/>
      <w:szCs w:val="20"/>
      <w:lang w:eastAsia="zh-CN"/>
    </w:rPr>
  </w:style>
  <w:style w:type="paragraph" w:styleId="BodyTextIndent3">
    <w:name w:val="Body Text Indent 3"/>
    <w:basedOn w:val="Normal"/>
    <w:link w:val="BodyTextIndent3Char"/>
    <w:rsid w:val="006C4340"/>
    <w:pPr>
      <w:spacing w:after="120" w:line="240" w:lineRule="auto"/>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6C4340"/>
    <w:rPr>
      <w:rFonts w:eastAsia="SimSun"/>
      <w:sz w:val="16"/>
      <w:szCs w:val="16"/>
      <w:lang w:eastAsia="zh-CN"/>
    </w:rPr>
  </w:style>
  <w:style w:type="paragraph" w:styleId="Caption">
    <w:name w:val="caption"/>
    <w:basedOn w:val="Normal"/>
    <w:next w:val="Normal"/>
    <w:semiHidden/>
    <w:unhideWhenUsed/>
    <w:qFormat/>
    <w:rsid w:val="006C4340"/>
    <w:pPr>
      <w:spacing w:after="0" w:line="240" w:lineRule="auto"/>
    </w:pPr>
    <w:rPr>
      <w:rFonts w:ascii="Arial" w:eastAsia="SimHei" w:hAnsi="Arial" w:cs="Arial"/>
      <w:sz w:val="20"/>
      <w:szCs w:val="20"/>
      <w:lang w:eastAsia="zh-CN"/>
    </w:rPr>
  </w:style>
  <w:style w:type="paragraph" w:styleId="Closing">
    <w:name w:val="Closing"/>
    <w:basedOn w:val="Normal"/>
    <w:link w:val="ClosingChar"/>
    <w:qFormat/>
    <w:rsid w:val="006C4340"/>
    <w:pPr>
      <w:spacing w:after="0" w:line="240" w:lineRule="auto"/>
      <w:ind w:leftChars="2100" w:left="100"/>
    </w:pPr>
    <w:rPr>
      <w:rFonts w:eastAsia="SimSun"/>
      <w:sz w:val="20"/>
      <w:szCs w:val="20"/>
      <w:lang w:eastAsia="zh-CN"/>
    </w:rPr>
  </w:style>
  <w:style w:type="character" w:customStyle="1" w:styleId="ClosingChar">
    <w:name w:val="Closing Char"/>
    <w:basedOn w:val="DefaultParagraphFont"/>
    <w:link w:val="Closing"/>
    <w:rsid w:val="006C4340"/>
    <w:rPr>
      <w:rFonts w:eastAsia="SimSun"/>
      <w:sz w:val="20"/>
      <w:szCs w:val="20"/>
      <w:lang w:eastAsia="zh-CN"/>
    </w:rPr>
  </w:style>
  <w:style w:type="character" w:styleId="CommentReference">
    <w:name w:val="annotation reference"/>
    <w:basedOn w:val="DefaultParagraphFont"/>
    <w:rsid w:val="006C4340"/>
    <w:rPr>
      <w:sz w:val="21"/>
      <w:szCs w:val="21"/>
    </w:rPr>
  </w:style>
  <w:style w:type="paragraph" w:styleId="CommentText">
    <w:name w:val="annotation text"/>
    <w:basedOn w:val="Normal"/>
    <w:link w:val="CommentTextChar"/>
    <w:rsid w:val="006C4340"/>
    <w:pPr>
      <w:spacing w:after="0" w:line="240" w:lineRule="auto"/>
    </w:pPr>
    <w:rPr>
      <w:rFonts w:eastAsia="SimSun"/>
      <w:sz w:val="20"/>
      <w:szCs w:val="20"/>
      <w:lang w:eastAsia="zh-CN"/>
    </w:rPr>
  </w:style>
  <w:style w:type="character" w:customStyle="1" w:styleId="CommentTextChar">
    <w:name w:val="Comment Text Char"/>
    <w:basedOn w:val="DefaultParagraphFont"/>
    <w:link w:val="CommentText"/>
    <w:rsid w:val="006C4340"/>
    <w:rPr>
      <w:rFonts w:eastAsia="SimSun"/>
      <w:sz w:val="20"/>
      <w:szCs w:val="20"/>
      <w:lang w:eastAsia="zh-CN"/>
    </w:rPr>
  </w:style>
  <w:style w:type="paragraph" w:styleId="CommentSubject">
    <w:name w:val="annotation subject"/>
    <w:basedOn w:val="CommentText"/>
    <w:next w:val="CommentText"/>
    <w:link w:val="CommentSubjectChar"/>
    <w:qFormat/>
    <w:rsid w:val="006C4340"/>
    <w:rPr>
      <w:b/>
      <w:bCs/>
    </w:rPr>
  </w:style>
  <w:style w:type="character" w:customStyle="1" w:styleId="CommentSubjectChar">
    <w:name w:val="Comment Subject Char"/>
    <w:basedOn w:val="CommentTextChar"/>
    <w:link w:val="CommentSubject"/>
    <w:rsid w:val="006C4340"/>
    <w:rPr>
      <w:rFonts w:eastAsia="SimSun"/>
      <w:b/>
      <w:bCs/>
      <w:sz w:val="20"/>
      <w:szCs w:val="20"/>
      <w:lang w:eastAsia="zh-CN"/>
    </w:rPr>
  </w:style>
  <w:style w:type="paragraph" w:styleId="Date">
    <w:name w:val="Date"/>
    <w:basedOn w:val="Normal"/>
    <w:next w:val="Normal"/>
    <w:link w:val="DateChar"/>
    <w:rsid w:val="006C4340"/>
    <w:pPr>
      <w:spacing w:after="0" w:line="240" w:lineRule="auto"/>
      <w:ind w:leftChars="2500" w:left="100"/>
    </w:pPr>
    <w:rPr>
      <w:rFonts w:eastAsia="SimSun"/>
      <w:sz w:val="20"/>
      <w:szCs w:val="20"/>
      <w:lang w:eastAsia="zh-CN"/>
    </w:rPr>
  </w:style>
  <w:style w:type="character" w:customStyle="1" w:styleId="DateChar">
    <w:name w:val="Date Char"/>
    <w:basedOn w:val="DefaultParagraphFont"/>
    <w:link w:val="Date"/>
    <w:rsid w:val="006C4340"/>
    <w:rPr>
      <w:rFonts w:eastAsia="SimSun"/>
      <w:sz w:val="20"/>
      <w:szCs w:val="20"/>
      <w:lang w:eastAsia="zh-CN"/>
    </w:rPr>
  </w:style>
  <w:style w:type="paragraph" w:styleId="DocumentMap">
    <w:name w:val="Document Map"/>
    <w:basedOn w:val="Normal"/>
    <w:link w:val="DocumentMapChar"/>
    <w:rsid w:val="006C4340"/>
    <w:pPr>
      <w:shd w:val="clear" w:color="auto" w:fill="000080"/>
      <w:spacing w:after="0" w:line="240" w:lineRule="auto"/>
    </w:pPr>
    <w:rPr>
      <w:rFonts w:eastAsia="SimSun"/>
      <w:sz w:val="20"/>
      <w:szCs w:val="20"/>
      <w:lang w:eastAsia="zh-CN"/>
    </w:rPr>
  </w:style>
  <w:style w:type="character" w:customStyle="1" w:styleId="DocumentMapChar">
    <w:name w:val="Document Map Char"/>
    <w:basedOn w:val="DefaultParagraphFont"/>
    <w:link w:val="DocumentMap"/>
    <w:rsid w:val="006C4340"/>
    <w:rPr>
      <w:rFonts w:eastAsia="SimSun"/>
      <w:sz w:val="20"/>
      <w:szCs w:val="20"/>
      <w:shd w:val="clear" w:color="auto" w:fill="000080"/>
      <w:lang w:eastAsia="zh-CN"/>
    </w:rPr>
  </w:style>
  <w:style w:type="paragraph" w:styleId="E-mailSignature">
    <w:name w:val="E-mail Signature"/>
    <w:basedOn w:val="Normal"/>
    <w:link w:val="E-mailSignatureChar"/>
    <w:rsid w:val="006C4340"/>
    <w:pPr>
      <w:spacing w:after="0" w:line="240" w:lineRule="auto"/>
    </w:pPr>
    <w:rPr>
      <w:rFonts w:eastAsia="SimSun"/>
      <w:sz w:val="20"/>
      <w:szCs w:val="20"/>
      <w:lang w:eastAsia="zh-CN"/>
    </w:rPr>
  </w:style>
  <w:style w:type="character" w:customStyle="1" w:styleId="E-mailSignatureChar">
    <w:name w:val="E-mail Signature Char"/>
    <w:basedOn w:val="DefaultParagraphFont"/>
    <w:link w:val="E-mailSignature"/>
    <w:rsid w:val="006C4340"/>
    <w:rPr>
      <w:rFonts w:eastAsia="SimSun"/>
      <w:sz w:val="20"/>
      <w:szCs w:val="20"/>
      <w:lang w:eastAsia="zh-CN"/>
    </w:rPr>
  </w:style>
  <w:style w:type="character" w:styleId="Emphasis">
    <w:name w:val="Emphasis"/>
    <w:basedOn w:val="DefaultParagraphFont"/>
    <w:qFormat/>
    <w:rsid w:val="006C4340"/>
    <w:rPr>
      <w:i/>
      <w:iCs/>
    </w:rPr>
  </w:style>
  <w:style w:type="character" w:styleId="EndnoteReference">
    <w:name w:val="endnote reference"/>
    <w:basedOn w:val="DefaultParagraphFont"/>
    <w:rsid w:val="006C4340"/>
    <w:rPr>
      <w:vertAlign w:val="superscript"/>
    </w:rPr>
  </w:style>
  <w:style w:type="paragraph" w:styleId="EndnoteText">
    <w:name w:val="endnote text"/>
    <w:basedOn w:val="Normal"/>
    <w:link w:val="EndnoteTextChar"/>
    <w:rsid w:val="006C4340"/>
    <w:pPr>
      <w:snapToGrid w:val="0"/>
      <w:spacing w:after="0" w:line="240" w:lineRule="auto"/>
    </w:pPr>
    <w:rPr>
      <w:rFonts w:eastAsia="SimSun"/>
      <w:sz w:val="20"/>
      <w:szCs w:val="20"/>
      <w:lang w:eastAsia="zh-CN"/>
    </w:rPr>
  </w:style>
  <w:style w:type="character" w:customStyle="1" w:styleId="EndnoteTextChar">
    <w:name w:val="Endnote Text Char"/>
    <w:basedOn w:val="DefaultParagraphFont"/>
    <w:link w:val="EndnoteText"/>
    <w:rsid w:val="006C4340"/>
    <w:rPr>
      <w:rFonts w:eastAsia="SimSun"/>
      <w:sz w:val="20"/>
      <w:szCs w:val="20"/>
      <w:lang w:eastAsia="zh-CN"/>
    </w:rPr>
  </w:style>
  <w:style w:type="paragraph" w:styleId="EnvelopeAddress">
    <w:name w:val="envelope address"/>
    <w:basedOn w:val="Normal"/>
    <w:rsid w:val="006C4340"/>
    <w:pPr>
      <w:framePr w:w="7920" w:h="1980" w:hRule="exact" w:hSpace="180" w:wrap="auto" w:hAnchor="page" w:xAlign="center" w:yAlign="bottom"/>
      <w:snapToGrid w:val="0"/>
      <w:spacing w:after="0" w:line="240" w:lineRule="auto"/>
      <w:ind w:leftChars="1400" w:left="100"/>
    </w:pPr>
    <w:rPr>
      <w:rFonts w:ascii="Arial" w:eastAsia="SimSun" w:hAnsi="Arial" w:cs="Arial"/>
      <w:sz w:val="24"/>
      <w:szCs w:val="24"/>
      <w:lang w:eastAsia="zh-CN"/>
    </w:rPr>
  </w:style>
  <w:style w:type="paragraph" w:styleId="EnvelopeReturn">
    <w:name w:val="envelope return"/>
    <w:basedOn w:val="Normal"/>
    <w:rsid w:val="006C4340"/>
    <w:pPr>
      <w:snapToGrid w:val="0"/>
      <w:spacing w:after="0" w:line="240" w:lineRule="auto"/>
    </w:pPr>
    <w:rPr>
      <w:rFonts w:ascii="Arial" w:eastAsia="SimSun" w:hAnsi="Arial" w:cs="Arial"/>
      <w:sz w:val="20"/>
      <w:szCs w:val="20"/>
      <w:lang w:eastAsia="zh-CN"/>
    </w:rPr>
  </w:style>
  <w:style w:type="character" w:styleId="FollowedHyperlink">
    <w:name w:val="FollowedHyperlink"/>
    <w:basedOn w:val="DefaultParagraphFont"/>
    <w:rsid w:val="006C4340"/>
    <w:rPr>
      <w:color w:val="800080"/>
      <w:u w:val="single"/>
    </w:rPr>
  </w:style>
  <w:style w:type="character" w:styleId="FootnoteReference">
    <w:name w:val="footnote reference"/>
    <w:basedOn w:val="DefaultParagraphFont"/>
    <w:rsid w:val="006C4340"/>
    <w:rPr>
      <w:vertAlign w:val="superscript"/>
    </w:rPr>
  </w:style>
  <w:style w:type="paragraph" w:styleId="FootnoteText">
    <w:name w:val="footnote text"/>
    <w:basedOn w:val="Normal"/>
    <w:link w:val="FootnoteTextChar"/>
    <w:rsid w:val="006C4340"/>
    <w:pPr>
      <w:snapToGrid w:val="0"/>
      <w:spacing w:after="0" w:line="240" w:lineRule="auto"/>
    </w:pPr>
    <w:rPr>
      <w:rFonts w:eastAsia="SimSun"/>
      <w:sz w:val="18"/>
      <w:szCs w:val="18"/>
      <w:lang w:eastAsia="zh-CN"/>
    </w:rPr>
  </w:style>
  <w:style w:type="character" w:customStyle="1" w:styleId="FootnoteTextChar">
    <w:name w:val="Footnote Text Char"/>
    <w:basedOn w:val="DefaultParagraphFont"/>
    <w:link w:val="FootnoteText"/>
    <w:rsid w:val="006C4340"/>
    <w:rPr>
      <w:rFonts w:eastAsia="SimSun"/>
      <w:sz w:val="18"/>
      <w:szCs w:val="18"/>
      <w:lang w:eastAsia="zh-CN"/>
    </w:rPr>
  </w:style>
  <w:style w:type="character" w:styleId="HTMLAcronym">
    <w:name w:val="HTML Acronym"/>
    <w:basedOn w:val="DefaultParagraphFont"/>
    <w:rsid w:val="006C4340"/>
  </w:style>
  <w:style w:type="paragraph" w:styleId="HTMLAddress">
    <w:name w:val="HTML Address"/>
    <w:basedOn w:val="Normal"/>
    <w:link w:val="HTMLAddressChar"/>
    <w:rsid w:val="006C4340"/>
    <w:pPr>
      <w:spacing w:after="0" w:line="240" w:lineRule="auto"/>
    </w:pPr>
    <w:rPr>
      <w:rFonts w:eastAsia="SimSun"/>
      <w:i/>
      <w:iCs/>
      <w:sz w:val="20"/>
      <w:szCs w:val="20"/>
      <w:lang w:eastAsia="zh-CN"/>
    </w:rPr>
  </w:style>
  <w:style w:type="character" w:customStyle="1" w:styleId="HTMLAddressChar">
    <w:name w:val="HTML Address Char"/>
    <w:basedOn w:val="DefaultParagraphFont"/>
    <w:link w:val="HTMLAddress"/>
    <w:rsid w:val="006C4340"/>
    <w:rPr>
      <w:rFonts w:eastAsia="SimSun"/>
      <w:i/>
      <w:iCs/>
      <w:sz w:val="20"/>
      <w:szCs w:val="20"/>
      <w:lang w:eastAsia="zh-CN"/>
    </w:rPr>
  </w:style>
  <w:style w:type="character" w:styleId="HTMLCite">
    <w:name w:val="HTML Cite"/>
    <w:basedOn w:val="DefaultParagraphFont"/>
    <w:rsid w:val="006C4340"/>
    <w:rPr>
      <w:i/>
      <w:iCs/>
    </w:rPr>
  </w:style>
  <w:style w:type="character" w:styleId="HTMLCode">
    <w:name w:val="HTML Code"/>
    <w:basedOn w:val="DefaultParagraphFont"/>
    <w:rsid w:val="006C4340"/>
    <w:rPr>
      <w:rFonts w:ascii="Courier New" w:hAnsi="Courier New" w:cs="Courier New"/>
      <w:sz w:val="20"/>
      <w:szCs w:val="20"/>
    </w:rPr>
  </w:style>
  <w:style w:type="character" w:styleId="HTMLDefinition">
    <w:name w:val="HTML Definition"/>
    <w:basedOn w:val="DefaultParagraphFont"/>
    <w:rsid w:val="006C4340"/>
    <w:rPr>
      <w:i/>
      <w:iCs/>
    </w:rPr>
  </w:style>
  <w:style w:type="character" w:styleId="HTMLKeyboard">
    <w:name w:val="HTML Keyboard"/>
    <w:basedOn w:val="DefaultParagraphFont"/>
    <w:rsid w:val="006C4340"/>
    <w:rPr>
      <w:rFonts w:ascii="Courier New" w:hAnsi="Courier New" w:cs="Courier New"/>
      <w:sz w:val="20"/>
      <w:szCs w:val="20"/>
    </w:rPr>
  </w:style>
  <w:style w:type="paragraph" w:styleId="HTMLPreformatted">
    <w:name w:val="HTML Preformatted"/>
    <w:basedOn w:val="Normal"/>
    <w:link w:val="HTMLPreformattedChar"/>
    <w:rsid w:val="006C4340"/>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6C4340"/>
    <w:rPr>
      <w:rFonts w:ascii="Courier New" w:eastAsia="SimSun" w:hAnsi="Courier New" w:cs="Courier New"/>
      <w:sz w:val="20"/>
      <w:szCs w:val="20"/>
      <w:lang w:eastAsia="zh-CN"/>
    </w:rPr>
  </w:style>
  <w:style w:type="character" w:styleId="HTMLSample">
    <w:name w:val="HTML Sample"/>
    <w:basedOn w:val="DefaultParagraphFont"/>
    <w:rsid w:val="006C4340"/>
    <w:rPr>
      <w:rFonts w:ascii="Courier New" w:hAnsi="Courier New" w:cs="Courier New"/>
    </w:rPr>
  </w:style>
  <w:style w:type="character" w:styleId="HTMLTypewriter">
    <w:name w:val="HTML Typewriter"/>
    <w:basedOn w:val="DefaultParagraphFont"/>
    <w:rsid w:val="006C4340"/>
    <w:rPr>
      <w:rFonts w:ascii="Courier New" w:hAnsi="Courier New" w:cs="Courier New"/>
      <w:sz w:val="20"/>
      <w:szCs w:val="20"/>
    </w:rPr>
  </w:style>
  <w:style w:type="character" w:styleId="HTMLVariable">
    <w:name w:val="HTML Variable"/>
    <w:basedOn w:val="DefaultParagraphFont"/>
    <w:rsid w:val="006C4340"/>
    <w:rPr>
      <w:i/>
      <w:iCs/>
    </w:rPr>
  </w:style>
  <w:style w:type="character" w:styleId="Hyperlink">
    <w:name w:val="Hyperlink"/>
    <w:basedOn w:val="DefaultParagraphFont"/>
    <w:rsid w:val="006C4340"/>
    <w:rPr>
      <w:color w:val="0000FF"/>
      <w:u w:val="single"/>
    </w:rPr>
  </w:style>
  <w:style w:type="paragraph" w:styleId="Index1">
    <w:name w:val="index 1"/>
    <w:basedOn w:val="Normal"/>
    <w:next w:val="Normal"/>
    <w:rsid w:val="006C4340"/>
    <w:pPr>
      <w:spacing w:after="0" w:line="240" w:lineRule="auto"/>
    </w:pPr>
    <w:rPr>
      <w:rFonts w:eastAsia="SimSun"/>
      <w:sz w:val="20"/>
      <w:szCs w:val="20"/>
      <w:lang w:eastAsia="zh-CN"/>
    </w:rPr>
  </w:style>
  <w:style w:type="paragraph" w:styleId="Index2">
    <w:name w:val="index 2"/>
    <w:basedOn w:val="Normal"/>
    <w:next w:val="Normal"/>
    <w:rsid w:val="006C4340"/>
    <w:pPr>
      <w:spacing w:after="0" w:line="240" w:lineRule="auto"/>
      <w:ind w:leftChars="200" w:left="200"/>
    </w:pPr>
    <w:rPr>
      <w:rFonts w:eastAsia="SimSun"/>
      <w:sz w:val="20"/>
      <w:szCs w:val="20"/>
      <w:lang w:eastAsia="zh-CN"/>
    </w:rPr>
  </w:style>
  <w:style w:type="paragraph" w:styleId="Index3">
    <w:name w:val="index 3"/>
    <w:basedOn w:val="Normal"/>
    <w:next w:val="Normal"/>
    <w:rsid w:val="006C4340"/>
    <w:pPr>
      <w:spacing w:after="0" w:line="240" w:lineRule="auto"/>
      <w:ind w:leftChars="400" w:left="400"/>
    </w:pPr>
    <w:rPr>
      <w:rFonts w:eastAsia="SimSun"/>
      <w:sz w:val="20"/>
      <w:szCs w:val="20"/>
      <w:lang w:eastAsia="zh-CN"/>
    </w:rPr>
  </w:style>
  <w:style w:type="paragraph" w:styleId="Index4">
    <w:name w:val="index 4"/>
    <w:basedOn w:val="Normal"/>
    <w:next w:val="Normal"/>
    <w:rsid w:val="006C4340"/>
    <w:pPr>
      <w:spacing w:after="0" w:line="240" w:lineRule="auto"/>
      <w:ind w:leftChars="600" w:left="600"/>
    </w:pPr>
    <w:rPr>
      <w:rFonts w:eastAsia="SimSun"/>
      <w:sz w:val="20"/>
      <w:szCs w:val="20"/>
      <w:lang w:eastAsia="zh-CN"/>
    </w:rPr>
  </w:style>
  <w:style w:type="paragraph" w:styleId="Index5">
    <w:name w:val="index 5"/>
    <w:basedOn w:val="Normal"/>
    <w:next w:val="Normal"/>
    <w:rsid w:val="006C4340"/>
    <w:pPr>
      <w:spacing w:after="0" w:line="240" w:lineRule="auto"/>
      <w:ind w:leftChars="800" w:left="800"/>
    </w:pPr>
    <w:rPr>
      <w:rFonts w:eastAsia="SimSun"/>
      <w:sz w:val="20"/>
      <w:szCs w:val="20"/>
      <w:lang w:eastAsia="zh-CN"/>
    </w:rPr>
  </w:style>
  <w:style w:type="paragraph" w:styleId="Index6">
    <w:name w:val="index 6"/>
    <w:basedOn w:val="Normal"/>
    <w:next w:val="Normal"/>
    <w:rsid w:val="006C4340"/>
    <w:pPr>
      <w:spacing w:after="0" w:line="240" w:lineRule="auto"/>
      <w:ind w:leftChars="1000" w:left="1000"/>
    </w:pPr>
    <w:rPr>
      <w:rFonts w:eastAsia="SimSun"/>
      <w:sz w:val="20"/>
      <w:szCs w:val="20"/>
      <w:lang w:eastAsia="zh-CN"/>
    </w:rPr>
  </w:style>
  <w:style w:type="paragraph" w:styleId="Index7">
    <w:name w:val="index 7"/>
    <w:basedOn w:val="Normal"/>
    <w:next w:val="Normal"/>
    <w:rsid w:val="006C4340"/>
    <w:pPr>
      <w:spacing w:after="0" w:line="240" w:lineRule="auto"/>
      <w:ind w:leftChars="1200" w:left="1200"/>
    </w:pPr>
    <w:rPr>
      <w:rFonts w:eastAsia="SimSun"/>
      <w:sz w:val="20"/>
      <w:szCs w:val="20"/>
      <w:lang w:eastAsia="zh-CN"/>
    </w:rPr>
  </w:style>
  <w:style w:type="paragraph" w:styleId="Index8">
    <w:name w:val="index 8"/>
    <w:basedOn w:val="Normal"/>
    <w:next w:val="Normal"/>
    <w:rsid w:val="006C4340"/>
    <w:pPr>
      <w:spacing w:after="0" w:line="240" w:lineRule="auto"/>
      <w:ind w:leftChars="1400" w:left="1400"/>
    </w:pPr>
    <w:rPr>
      <w:rFonts w:eastAsia="SimSun"/>
      <w:sz w:val="20"/>
      <w:szCs w:val="20"/>
      <w:lang w:eastAsia="zh-CN"/>
    </w:rPr>
  </w:style>
  <w:style w:type="paragraph" w:styleId="Index9">
    <w:name w:val="index 9"/>
    <w:basedOn w:val="Normal"/>
    <w:next w:val="Normal"/>
    <w:rsid w:val="006C4340"/>
    <w:pPr>
      <w:spacing w:after="0" w:line="240" w:lineRule="auto"/>
      <w:ind w:leftChars="1600" w:left="1600"/>
    </w:pPr>
    <w:rPr>
      <w:rFonts w:eastAsia="SimSun"/>
      <w:sz w:val="20"/>
      <w:szCs w:val="20"/>
      <w:lang w:eastAsia="zh-CN"/>
    </w:rPr>
  </w:style>
  <w:style w:type="paragraph" w:styleId="IndexHeading">
    <w:name w:val="index heading"/>
    <w:basedOn w:val="Normal"/>
    <w:next w:val="Index1"/>
    <w:rsid w:val="006C4340"/>
    <w:pPr>
      <w:spacing w:after="0" w:line="240" w:lineRule="auto"/>
    </w:pPr>
    <w:rPr>
      <w:rFonts w:ascii="Arial" w:eastAsia="SimSun" w:hAnsi="Arial" w:cs="Arial"/>
      <w:b/>
      <w:bCs/>
      <w:sz w:val="20"/>
      <w:szCs w:val="20"/>
      <w:lang w:eastAsia="zh-CN"/>
    </w:rPr>
  </w:style>
  <w:style w:type="character" w:styleId="LineNumber">
    <w:name w:val="line number"/>
    <w:basedOn w:val="DefaultParagraphFont"/>
    <w:rsid w:val="006C4340"/>
  </w:style>
  <w:style w:type="paragraph" w:styleId="List">
    <w:name w:val="List"/>
    <w:basedOn w:val="Normal"/>
    <w:rsid w:val="006C4340"/>
    <w:pPr>
      <w:spacing w:after="0" w:line="240" w:lineRule="auto"/>
      <w:ind w:left="200" w:hangingChars="200" w:hanging="200"/>
    </w:pPr>
    <w:rPr>
      <w:rFonts w:eastAsia="SimSun"/>
      <w:sz w:val="20"/>
      <w:szCs w:val="20"/>
      <w:lang w:eastAsia="zh-CN"/>
    </w:rPr>
  </w:style>
  <w:style w:type="paragraph" w:styleId="List2">
    <w:name w:val="List 2"/>
    <w:basedOn w:val="Normal"/>
    <w:rsid w:val="006C4340"/>
    <w:pPr>
      <w:spacing w:after="0" w:line="240" w:lineRule="auto"/>
      <w:ind w:leftChars="200" w:left="100" w:hangingChars="200" w:hanging="200"/>
    </w:pPr>
    <w:rPr>
      <w:rFonts w:eastAsia="SimSun"/>
      <w:sz w:val="20"/>
      <w:szCs w:val="20"/>
      <w:lang w:eastAsia="zh-CN"/>
    </w:rPr>
  </w:style>
  <w:style w:type="paragraph" w:styleId="List3">
    <w:name w:val="List 3"/>
    <w:basedOn w:val="Normal"/>
    <w:rsid w:val="006C4340"/>
    <w:pPr>
      <w:spacing w:after="0" w:line="240" w:lineRule="auto"/>
      <w:ind w:leftChars="400" w:left="100" w:hangingChars="200" w:hanging="200"/>
    </w:pPr>
    <w:rPr>
      <w:rFonts w:eastAsia="SimSun"/>
      <w:sz w:val="20"/>
      <w:szCs w:val="20"/>
      <w:lang w:eastAsia="zh-CN"/>
    </w:rPr>
  </w:style>
  <w:style w:type="paragraph" w:styleId="List4">
    <w:name w:val="List 4"/>
    <w:basedOn w:val="Normal"/>
    <w:rsid w:val="006C4340"/>
    <w:pPr>
      <w:spacing w:after="0" w:line="240" w:lineRule="auto"/>
      <w:ind w:leftChars="600" w:left="100" w:hangingChars="200" w:hanging="200"/>
    </w:pPr>
    <w:rPr>
      <w:rFonts w:eastAsia="SimSun"/>
      <w:sz w:val="20"/>
      <w:szCs w:val="20"/>
      <w:lang w:eastAsia="zh-CN"/>
    </w:rPr>
  </w:style>
  <w:style w:type="paragraph" w:styleId="List5">
    <w:name w:val="List 5"/>
    <w:basedOn w:val="Normal"/>
    <w:rsid w:val="006C4340"/>
    <w:pPr>
      <w:spacing w:after="0" w:line="240" w:lineRule="auto"/>
      <w:ind w:leftChars="800" w:left="100" w:hangingChars="200" w:hanging="200"/>
    </w:pPr>
    <w:rPr>
      <w:rFonts w:eastAsia="SimSun"/>
      <w:sz w:val="20"/>
      <w:szCs w:val="20"/>
      <w:lang w:eastAsia="zh-CN"/>
    </w:rPr>
  </w:style>
  <w:style w:type="paragraph" w:styleId="ListBullet">
    <w:name w:val="List Bullet"/>
    <w:basedOn w:val="Normal"/>
    <w:rsid w:val="006C4340"/>
    <w:pPr>
      <w:numPr>
        <w:numId w:val="1"/>
      </w:numPr>
      <w:spacing w:after="0" w:line="240" w:lineRule="auto"/>
    </w:pPr>
    <w:rPr>
      <w:rFonts w:eastAsia="SimSun"/>
      <w:sz w:val="20"/>
      <w:szCs w:val="20"/>
      <w:lang w:eastAsia="zh-CN"/>
    </w:rPr>
  </w:style>
  <w:style w:type="paragraph" w:styleId="ListBullet2">
    <w:name w:val="List Bullet 2"/>
    <w:basedOn w:val="Normal"/>
    <w:rsid w:val="006C4340"/>
    <w:pPr>
      <w:numPr>
        <w:numId w:val="2"/>
      </w:numPr>
      <w:spacing w:after="0" w:line="240" w:lineRule="auto"/>
    </w:pPr>
    <w:rPr>
      <w:rFonts w:eastAsia="SimSun"/>
      <w:sz w:val="20"/>
      <w:szCs w:val="20"/>
      <w:lang w:eastAsia="zh-CN"/>
    </w:rPr>
  </w:style>
  <w:style w:type="paragraph" w:styleId="ListBullet3">
    <w:name w:val="List Bullet 3"/>
    <w:basedOn w:val="Normal"/>
    <w:rsid w:val="006C4340"/>
    <w:pPr>
      <w:numPr>
        <w:numId w:val="3"/>
      </w:numPr>
      <w:spacing w:after="0" w:line="240" w:lineRule="auto"/>
    </w:pPr>
    <w:rPr>
      <w:rFonts w:eastAsia="SimSun"/>
      <w:sz w:val="20"/>
      <w:szCs w:val="20"/>
      <w:lang w:eastAsia="zh-CN"/>
    </w:rPr>
  </w:style>
  <w:style w:type="paragraph" w:styleId="ListBullet4">
    <w:name w:val="List Bullet 4"/>
    <w:basedOn w:val="Normal"/>
    <w:rsid w:val="006C4340"/>
    <w:pPr>
      <w:numPr>
        <w:numId w:val="4"/>
      </w:numPr>
      <w:spacing w:after="0" w:line="240" w:lineRule="auto"/>
    </w:pPr>
    <w:rPr>
      <w:rFonts w:eastAsia="SimSun"/>
      <w:sz w:val="20"/>
      <w:szCs w:val="20"/>
      <w:lang w:eastAsia="zh-CN"/>
    </w:rPr>
  </w:style>
  <w:style w:type="paragraph" w:styleId="ListBullet5">
    <w:name w:val="List Bullet 5"/>
    <w:basedOn w:val="Normal"/>
    <w:rsid w:val="006C4340"/>
    <w:pPr>
      <w:numPr>
        <w:numId w:val="5"/>
      </w:numPr>
      <w:spacing w:after="0" w:line="240" w:lineRule="auto"/>
    </w:pPr>
    <w:rPr>
      <w:rFonts w:eastAsia="SimSun"/>
      <w:sz w:val="20"/>
      <w:szCs w:val="20"/>
      <w:lang w:eastAsia="zh-CN"/>
    </w:rPr>
  </w:style>
  <w:style w:type="paragraph" w:styleId="ListContinue">
    <w:name w:val="List Continue"/>
    <w:basedOn w:val="Normal"/>
    <w:rsid w:val="006C4340"/>
    <w:pPr>
      <w:spacing w:after="120" w:line="240" w:lineRule="auto"/>
      <w:ind w:leftChars="200" w:left="420"/>
    </w:pPr>
    <w:rPr>
      <w:rFonts w:eastAsia="SimSun"/>
      <w:sz w:val="20"/>
      <w:szCs w:val="20"/>
      <w:lang w:eastAsia="zh-CN"/>
    </w:rPr>
  </w:style>
  <w:style w:type="paragraph" w:styleId="ListContinue2">
    <w:name w:val="List Continue 2"/>
    <w:basedOn w:val="Normal"/>
    <w:rsid w:val="006C4340"/>
    <w:pPr>
      <w:spacing w:after="120" w:line="240" w:lineRule="auto"/>
      <w:ind w:leftChars="400" w:left="840"/>
    </w:pPr>
    <w:rPr>
      <w:rFonts w:eastAsia="SimSun"/>
      <w:sz w:val="20"/>
      <w:szCs w:val="20"/>
      <w:lang w:eastAsia="zh-CN"/>
    </w:rPr>
  </w:style>
  <w:style w:type="paragraph" w:styleId="ListContinue3">
    <w:name w:val="List Continue 3"/>
    <w:basedOn w:val="Normal"/>
    <w:rsid w:val="006C4340"/>
    <w:pPr>
      <w:spacing w:after="120" w:line="240" w:lineRule="auto"/>
      <w:ind w:leftChars="600" w:left="1260"/>
    </w:pPr>
    <w:rPr>
      <w:rFonts w:eastAsia="SimSun"/>
      <w:sz w:val="20"/>
      <w:szCs w:val="20"/>
      <w:lang w:eastAsia="zh-CN"/>
    </w:rPr>
  </w:style>
  <w:style w:type="paragraph" w:styleId="ListContinue4">
    <w:name w:val="List Continue 4"/>
    <w:basedOn w:val="Normal"/>
    <w:rsid w:val="006C4340"/>
    <w:pPr>
      <w:spacing w:after="120" w:line="240" w:lineRule="auto"/>
      <w:ind w:leftChars="800" w:left="1680"/>
    </w:pPr>
    <w:rPr>
      <w:rFonts w:eastAsia="SimSun"/>
      <w:sz w:val="20"/>
      <w:szCs w:val="20"/>
      <w:lang w:eastAsia="zh-CN"/>
    </w:rPr>
  </w:style>
  <w:style w:type="paragraph" w:styleId="ListContinue5">
    <w:name w:val="List Continue 5"/>
    <w:basedOn w:val="Normal"/>
    <w:rsid w:val="006C4340"/>
    <w:pPr>
      <w:spacing w:after="120" w:line="240" w:lineRule="auto"/>
      <w:ind w:leftChars="1000" w:left="2100"/>
    </w:pPr>
    <w:rPr>
      <w:rFonts w:eastAsia="SimSun"/>
      <w:sz w:val="20"/>
      <w:szCs w:val="20"/>
      <w:lang w:eastAsia="zh-CN"/>
    </w:rPr>
  </w:style>
  <w:style w:type="paragraph" w:styleId="ListNumber">
    <w:name w:val="List Number"/>
    <w:basedOn w:val="Normal"/>
    <w:rsid w:val="006C4340"/>
    <w:pPr>
      <w:numPr>
        <w:numId w:val="6"/>
      </w:numPr>
      <w:spacing w:after="0" w:line="240" w:lineRule="auto"/>
    </w:pPr>
    <w:rPr>
      <w:rFonts w:eastAsia="SimSun"/>
      <w:sz w:val="20"/>
      <w:szCs w:val="20"/>
      <w:lang w:eastAsia="zh-CN"/>
    </w:rPr>
  </w:style>
  <w:style w:type="paragraph" w:styleId="ListNumber2">
    <w:name w:val="List Number 2"/>
    <w:basedOn w:val="Normal"/>
    <w:rsid w:val="006C4340"/>
    <w:pPr>
      <w:numPr>
        <w:numId w:val="7"/>
      </w:numPr>
      <w:spacing w:after="0" w:line="240" w:lineRule="auto"/>
    </w:pPr>
    <w:rPr>
      <w:rFonts w:eastAsia="SimSun"/>
      <w:sz w:val="20"/>
      <w:szCs w:val="20"/>
      <w:lang w:eastAsia="zh-CN"/>
    </w:rPr>
  </w:style>
  <w:style w:type="paragraph" w:styleId="ListNumber3">
    <w:name w:val="List Number 3"/>
    <w:basedOn w:val="Normal"/>
    <w:rsid w:val="006C4340"/>
    <w:pPr>
      <w:numPr>
        <w:numId w:val="8"/>
      </w:numPr>
      <w:spacing w:after="0" w:line="240" w:lineRule="auto"/>
    </w:pPr>
    <w:rPr>
      <w:rFonts w:eastAsia="SimSun"/>
      <w:sz w:val="20"/>
      <w:szCs w:val="20"/>
      <w:lang w:eastAsia="zh-CN"/>
    </w:rPr>
  </w:style>
  <w:style w:type="paragraph" w:styleId="ListNumber4">
    <w:name w:val="List Number 4"/>
    <w:basedOn w:val="Normal"/>
    <w:rsid w:val="006C4340"/>
    <w:pPr>
      <w:numPr>
        <w:numId w:val="9"/>
      </w:numPr>
      <w:spacing w:after="0" w:line="240" w:lineRule="auto"/>
    </w:pPr>
    <w:rPr>
      <w:rFonts w:eastAsia="SimSun"/>
      <w:sz w:val="20"/>
      <w:szCs w:val="20"/>
      <w:lang w:eastAsia="zh-CN"/>
    </w:rPr>
  </w:style>
  <w:style w:type="paragraph" w:styleId="ListNumber5">
    <w:name w:val="List Number 5"/>
    <w:basedOn w:val="Normal"/>
    <w:rsid w:val="006C4340"/>
    <w:pPr>
      <w:numPr>
        <w:numId w:val="10"/>
      </w:numPr>
      <w:spacing w:after="0" w:line="240" w:lineRule="auto"/>
    </w:pPr>
    <w:rPr>
      <w:rFonts w:eastAsia="SimSun"/>
      <w:sz w:val="20"/>
      <w:szCs w:val="20"/>
      <w:lang w:eastAsia="zh-CN"/>
    </w:rPr>
  </w:style>
  <w:style w:type="paragraph" w:customStyle="1" w:styleId="MacroText1">
    <w:name w:val="Macro Text1"/>
    <w:next w:val="MacroText"/>
    <w:rsid w:val="006C434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paragraph" w:styleId="MessageHeader">
    <w:name w:val="Message Header"/>
    <w:basedOn w:val="Normal"/>
    <w:link w:val="MessageHeaderChar"/>
    <w:rsid w:val="006C4340"/>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6C4340"/>
    <w:rPr>
      <w:rFonts w:ascii="Arial" w:eastAsia="SimSun" w:hAnsi="Arial" w:cs="Arial"/>
      <w:sz w:val="24"/>
      <w:szCs w:val="24"/>
      <w:shd w:val="pct20" w:color="auto" w:fill="auto"/>
      <w:lang w:eastAsia="zh-CN"/>
    </w:rPr>
  </w:style>
  <w:style w:type="paragraph" w:styleId="NormalWeb">
    <w:name w:val="Normal (Web)"/>
    <w:rsid w:val="006C4340"/>
    <w:pPr>
      <w:spacing w:beforeAutospacing="1" w:after="0" w:afterAutospacing="1" w:line="240" w:lineRule="auto"/>
    </w:pPr>
    <w:rPr>
      <w:rFonts w:ascii="Times New Roman" w:eastAsia="SimSun" w:hAnsi="Times New Roman" w:cs="Times New Roman"/>
      <w:sz w:val="24"/>
      <w:szCs w:val="24"/>
      <w:lang w:eastAsia="zh-CN"/>
    </w:rPr>
  </w:style>
  <w:style w:type="paragraph" w:styleId="NormalIndent">
    <w:name w:val="Normal Indent"/>
    <w:basedOn w:val="Normal"/>
    <w:rsid w:val="006C4340"/>
    <w:pPr>
      <w:spacing w:after="0" w:line="240" w:lineRule="auto"/>
      <w:ind w:firstLineChars="200" w:firstLine="420"/>
    </w:pPr>
    <w:rPr>
      <w:rFonts w:eastAsia="SimSun"/>
      <w:sz w:val="20"/>
      <w:szCs w:val="20"/>
      <w:lang w:eastAsia="zh-CN"/>
    </w:rPr>
  </w:style>
  <w:style w:type="paragraph" w:styleId="NoteHeading">
    <w:name w:val="Note Heading"/>
    <w:basedOn w:val="Normal"/>
    <w:next w:val="Normal"/>
    <w:link w:val="NoteHeadingChar"/>
    <w:rsid w:val="006C4340"/>
    <w:pPr>
      <w:spacing w:after="0" w:line="240" w:lineRule="auto"/>
      <w:jc w:val="center"/>
    </w:pPr>
    <w:rPr>
      <w:rFonts w:eastAsia="SimSun"/>
      <w:sz w:val="20"/>
      <w:szCs w:val="20"/>
      <w:lang w:eastAsia="zh-CN"/>
    </w:rPr>
  </w:style>
  <w:style w:type="character" w:customStyle="1" w:styleId="NoteHeadingChar">
    <w:name w:val="Note Heading Char"/>
    <w:basedOn w:val="DefaultParagraphFont"/>
    <w:link w:val="NoteHeading"/>
    <w:rsid w:val="006C4340"/>
    <w:rPr>
      <w:rFonts w:eastAsia="SimSun"/>
      <w:sz w:val="20"/>
      <w:szCs w:val="20"/>
      <w:lang w:eastAsia="zh-CN"/>
    </w:rPr>
  </w:style>
  <w:style w:type="character" w:styleId="PageNumber">
    <w:name w:val="page number"/>
    <w:basedOn w:val="DefaultParagraphFont"/>
    <w:rsid w:val="006C4340"/>
  </w:style>
  <w:style w:type="paragraph" w:styleId="PlainText">
    <w:name w:val="Plain Text"/>
    <w:basedOn w:val="Normal"/>
    <w:link w:val="PlainTextChar"/>
    <w:rsid w:val="006C4340"/>
    <w:pPr>
      <w:spacing w:after="0" w:line="240" w:lineRule="auto"/>
    </w:pPr>
    <w:rPr>
      <w:rFonts w:ascii="SimSun" w:eastAsia="SimSun" w:hAnsi="Courier New" w:cs="Courier New"/>
      <w:sz w:val="20"/>
      <w:szCs w:val="21"/>
      <w:lang w:eastAsia="zh-CN"/>
    </w:rPr>
  </w:style>
  <w:style w:type="character" w:customStyle="1" w:styleId="PlainTextChar">
    <w:name w:val="Plain Text Char"/>
    <w:basedOn w:val="DefaultParagraphFont"/>
    <w:link w:val="PlainText"/>
    <w:rsid w:val="006C4340"/>
    <w:rPr>
      <w:rFonts w:ascii="SimSun" w:eastAsia="SimSun" w:hAnsi="Courier New" w:cs="Courier New"/>
      <w:sz w:val="20"/>
      <w:szCs w:val="21"/>
      <w:lang w:eastAsia="zh-CN"/>
    </w:rPr>
  </w:style>
  <w:style w:type="paragraph" w:styleId="Salutation">
    <w:name w:val="Salutation"/>
    <w:basedOn w:val="Normal"/>
    <w:next w:val="Normal"/>
    <w:link w:val="SalutationChar"/>
    <w:rsid w:val="006C4340"/>
    <w:pPr>
      <w:spacing w:after="0" w:line="240" w:lineRule="auto"/>
    </w:pPr>
    <w:rPr>
      <w:rFonts w:eastAsia="SimSun"/>
      <w:sz w:val="20"/>
      <w:szCs w:val="20"/>
      <w:lang w:eastAsia="zh-CN"/>
    </w:rPr>
  </w:style>
  <w:style w:type="character" w:customStyle="1" w:styleId="SalutationChar">
    <w:name w:val="Salutation Char"/>
    <w:basedOn w:val="DefaultParagraphFont"/>
    <w:link w:val="Salutation"/>
    <w:rsid w:val="006C4340"/>
    <w:rPr>
      <w:rFonts w:eastAsia="SimSun"/>
      <w:sz w:val="20"/>
      <w:szCs w:val="20"/>
      <w:lang w:eastAsia="zh-CN"/>
    </w:rPr>
  </w:style>
  <w:style w:type="paragraph" w:styleId="Signature">
    <w:name w:val="Signature"/>
    <w:basedOn w:val="Normal"/>
    <w:link w:val="SignatureChar"/>
    <w:rsid w:val="006C4340"/>
    <w:pPr>
      <w:spacing w:after="0" w:line="240" w:lineRule="auto"/>
      <w:ind w:leftChars="2100" w:left="100"/>
    </w:pPr>
    <w:rPr>
      <w:rFonts w:eastAsia="SimSun"/>
      <w:sz w:val="20"/>
      <w:szCs w:val="20"/>
      <w:lang w:eastAsia="zh-CN"/>
    </w:rPr>
  </w:style>
  <w:style w:type="character" w:customStyle="1" w:styleId="SignatureChar">
    <w:name w:val="Signature Char"/>
    <w:basedOn w:val="DefaultParagraphFont"/>
    <w:link w:val="Signature"/>
    <w:rsid w:val="006C4340"/>
    <w:rPr>
      <w:rFonts w:eastAsia="SimSun"/>
      <w:sz w:val="20"/>
      <w:szCs w:val="20"/>
      <w:lang w:eastAsia="zh-CN"/>
    </w:rPr>
  </w:style>
  <w:style w:type="character" w:styleId="Strong">
    <w:name w:val="Strong"/>
    <w:basedOn w:val="DefaultParagraphFont"/>
    <w:qFormat/>
    <w:rsid w:val="006C4340"/>
    <w:rPr>
      <w:b/>
      <w:bCs/>
    </w:rPr>
  </w:style>
  <w:style w:type="paragraph" w:styleId="Subtitle">
    <w:name w:val="Subtitle"/>
    <w:basedOn w:val="Normal"/>
    <w:link w:val="SubtitleChar"/>
    <w:qFormat/>
    <w:rsid w:val="006C4340"/>
    <w:pPr>
      <w:spacing w:before="240" w:after="60" w:line="312" w:lineRule="auto"/>
      <w:jc w:val="center"/>
      <w:outlineLvl w:val="1"/>
    </w:pPr>
    <w:rPr>
      <w:rFonts w:ascii="Arial" w:eastAsia="SimSun" w:hAnsi="Arial" w:cs="Arial"/>
      <w:b/>
      <w:bCs/>
      <w:kern w:val="28"/>
      <w:sz w:val="32"/>
      <w:szCs w:val="32"/>
      <w:lang w:eastAsia="zh-CN"/>
    </w:rPr>
  </w:style>
  <w:style w:type="character" w:customStyle="1" w:styleId="SubtitleChar">
    <w:name w:val="Subtitle Char"/>
    <w:basedOn w:val="DefaultParagraphFont"/>
    <w:link w:val="Subtitle"/>
    <w:rsid w:val="006C4340"/>
    <w:rPr>
      <w:rFonts w:ascii="Arial" w:eastAsia="SimSun" w:hAnsi="Arial" w:cs="Arial"/>
      <w:b/>
      <w:bCs/>
      <w:kern w:val="28"/>
      <w:sz w:val="32"/>
      <w:szCs w:val="32"/>
      <w:lang w:eastAsia="zh-CN"/>
    </w:rPr>
  </w:style>
  <w:style w:type="table" w:styleId="Table3Deffects1">
    <w:name w:val="Table 3D effects 1"/>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6C4340"/>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6C4340"/>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6C4340"/>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6C4340"/>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6C4340"/>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6C4340"/>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6C4340"/>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6C4340"/>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6C4340"/>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6C4340"/>
    <w:pPr>
      <w:spacing w:after="0" w:line="240" w:lineRule="auto"/>
      <w:ind w:leftChars="200" w:left="420"/>
    </w:pPr>
    <w:rPr>
      <w:rFonts w:eastAsia="SimSun"/>
      <w:sz w:val="20"/>
      <w:szCs w:val="20"/>
      <w:lang w:eastAsia="zh-CN"/>
    </w:rPr>
  </w:style>
  <w:style w:type="paragraph" w:styleId="TableofFigures">
    <w:name w:val="table of figures"/>
    <w:basedOn w:val="Normal"/>
    <w:next w:val="Normal"/>
    <w:rsid w:val="006C4340"/>
    <w:pPr>
      <w:spacing w:after="0" w:line="240" w:lineRule="auto"/>
      <w:ind w:leftChars="200" w:left="200" w:hangingChars="200" w:hanging="200"/>
    </w:pPr>
    <w:rPr>
      <w:rFonts w:eastAsia="SimSun"/>
      <w:sz w:val="20"/>
      <w:szCs w:val="20"/>
      <w:lang w:eastAsia="zh-CN"/>
    </w:rPr>
  </w:style>
  <w:style w:type="table" w:styleId="TableProfessional">
    <w:name w:val="Table Professional"/>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6C4340"/>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6C4340"/>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6C4340"/>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6C4340"/>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6C4340"/>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6C4340"/>
    <w:pPr>
      <w:spacing w:before="240" w:after="60" w:line="240" w:lineRule="auto"/>
      <w:jc w:val="center"/>
      <w:outlineLvl w:val="0"/>
    </w:pPr>
    <w:rPr>
      <w:rFonts w:ascii="Arial" w:eastAsia="SimSun" w:hAnsi="Arial" w:cs="Arial"/>
      <w:b/>
      <w:bCs/>
      <w:sz w:val="32"/>
      <w:szCs w:val="32"/>
      <w:lang w:eastAsia="zh-CN"/>
    </w:rPr>
  </w:style>
  <w:style w:type="character" w:customStyle="1" w:styleId="TitleChar">
    <w:name w:val="Title Char"/>
    <w:basedOn w:val="DefaultParagraphFont"/>
    <w:link w:val="Title"/>
    <w:rsid w:val="006C4340"/>
    <w:rPr>
      <w:rFonts w:ascii="Arial" w:eastAsia="SimSun" w:hAnsi="Arial" w:cs="Arial"/>
      <w:b/>
      <w:bCs/>
      <w:sz w:val="32"/>
      <w:szCs w:val="32"/>
      <w:lang w:eastAsia="zh-CN"/>
    </w:rPr>
  </w:style>
  <w:style w:type="paragraph" w:styleId="TOAHeading">
    <w:name w:val="toa heading"/>
    <w:basedOn w:val="Normal"/>
    <w:next w:val="Normal"/>
    <w:rsid w:val="006C4340"/>
    <w:pPr>
      <w:spacing w:before="120" w:after="0" w:line="240" w:lineRule="auto"/>
    </w:pPr>
    <w:rPr>
      <w:rFonts w:ascii="Arial" w:eastAsia="SimSun" w:hAnsi="Arial" w:cs="Arial"/>
      <w:sz w:val="24"/>
      <w:szCs w:val="24"/>
      <w:lang w:eastAsia="zh-CN"/>
    </w:rPr>
  </w:style>
  <w:style w:type="paragraph" w:styleId="TOC1">
    <w:name w:val="toc 1"/>
    <w:basedOn w:val="Normal"/>
    <w:next w:val="Normal"/>
    <w:rsid w:val="006C4340"/>
    <w:pPr>
      <w:spacing w:after="0" w:line="240" w:lineRule="auto"/>
    </w:pPr>
    <w:rPr>
      <w:rFonts w:eastAsia="SimSun"/>
      <w:sz w:val="20"/>
      <w:szCs w:val="20"/>
      <w:lang w:eastAsia="zh-CN"/>
    </w:rPr>
  </w:style>
  <w:style w:type="paragraph" w:styleId="TOC2">
    <w:name w:val="toc 2"/>
    <w:basedOn w:val="Normal"/>
    <w:next w:val="Normal"/>
    <w:qFormat/>
    <w:rsid w:val="006C4340"/>
    <w:pPr>
      <w:spacing w:after="0" w:line="240" w:lineRule="auto"/>
      <w:ind w:leftChars="200" w:left="420"/>
    </w:pPr>
    <w:rPr>
      <w:rFonts w:eastAsia="SimSun"/>
      <w:sz w:val="20"/>
      <w:szCs w:val="20"/>
      <w:lang w:eastAsia="zh-CN"/>
    </w:rPr>
  </w:style>
  <w:style w:type="paragraph" w:styleId="TOC3">
    <w:name w:val="toc 3"/>
    <w:basedOn w:val="Normal"/>
    <w:next w:val="Normal"/>
    <w:qFormat/>
    <w:rsid w:val="006C4340"/>
    <w:pPr>
      <w:spacing w:after="0" w:line="240" w:lineRule="auto"/>
      <w:ind w:leftChars="400" w:left="840"/>
    </w:pPr>
    <w:rPr>
      <w:rFonts w:eastAsia="SimSun"/>
      <w:sz w:val="20"/>
      <w:szCs w:val="20"/>
      <w:lang w:eastAsia="zh-CN"/>
    </w:rPr>
  </w:style>
  <w:style w:type="paragraph" w:styleId="TOC4">
    <w:name w:val="toc 4"/>
    <w:basedOn w:val="Normal"/>
    <w:next w:val="Normal"/>
    <w:qFormat/>
    <w:rsid w:val="006C4340"/>
    <w:pPr>
      <w:spacing w:after="0" w:line="240" w:lineRule="auto"/>
      <w:ind w:leftChars="600" w:left="1260"/>
    </w:pPr>
    <w:rPr>
      <w:rFonts w:eastAsia="SimSun"/>
      <w:sz w:val="20"/>
      <w:szCs w:val="20"/>
      <w:lang w:eastAsia="zh-CN"/>
    </w:rPr>
  </w:style>
  <w:style w:type="paragraph" w:styleId="TOC5">
    <w:name w:val="toc 5"/>
    <w:basedOn w:val="Normal"/>
    <w:next w:val="Normal"/>
    <w:rsid w:val="006C4340"/>
    <w:pPr>
      <w:spacing w:after="0" w:line="240" w:lineRule="auto"/>
      <w:ind w:leftChars="800" w:left="1680"/>
    </w:pPr>
    <w:rPr>
      <w:rFonts w:eastAsia="SimSun"/>
      <w:sz w:val="20"/>
      <w:szCs w:val="20"/>
      <w:lang w:eastAsia="zh-CN"/>
    </w:rPr>
  </w:style>
  <w:style w:type="paragraph" w:styleId="TOC6">
    <w:name w:val="toc 6"/>
    <w:basedOn w:val="Normal"/>
    <w:next w:val="Normal"/>
    <w:rsid w:val="006C4340"/>
    <w:pPr>
      <w:spacing w:after="0" w:line="240" w:lineRule="auto"/>
      <w:ind w:leftChars="1000" w:left="2100"/>
    </w:pPr>
    <w:rPr>
      <w:rFonts w:eastAsia="SimSun"/>
      <w:sz w:val="20"/>
      <w:szCs w:val="20"/>
      <w:lang w:eastAsia="zh-CN"/>
    </w:rPr>
  </w:style>
  <w:style w:type="paragraph" w:styleId="TOC7">
    <w:name w:val="toc 7"/>
    <w:basedOn w:val="Normal"/>
    <w:next w:val="Normal"/>
    <w:qFormat/>
    <w:rsid w:val="006C4340"/>
    <w:pPr>
      <w:spacing w:after="0" w:line="240" w:lineRule="auto"/>
      <w:ind w:leftChars="1200" w:left="2520"/>
    </w:pPr>
    <w:rPr>
      <w:rFonts w:eastAsia="SimSun"/>
      <w:sz w:val="20"/>
      <w:szCs w:val="20"/>
      <w:lang w:eastAsia="zh-CN"/>
    </w:rPr>
  </w:style>
  <w:style w:type="paragraph" w:styleId="TOC8">
    <w:name w:val="toc 8"/>
    <w:basedOn w:val="Normal"/>
    <w:next w:val="Normal"/>
    <w:rsid w:val="006C4340"/>
    <w:pPr>
      <w:spacing w:after="0" w:line="240" w:lineRule="auto"/>
      <w:ind w:leftChars="1400" w:left="2940"/>
    </w:pPr>
    <w:rPr>
      <w:rFonts w:eastAsia="SimSun"/>
      <w:sz w:val="20"/>
      <w:szCs w:val="20"/>
      <w:lang w:eastAsia="zh-CN"/>
    </w:rPr>
  </w:style>
  <w:style w:type="paragraph" w:styleId="TOC9">
    <w:name w:val="toc 9"/>
    <w:basedOn w:val="Normal"/>
    <w:next w:val="Normal"/>
    <w:rsid w:val="006C4340"/>
    <w:pPr>
      <w:spacing w:after="0" w:line="240" w:lineRule="auto"/>
      <w:ind w:leftChars="1600" w:left="3360"/>
    </w:pPr>
    <w:rPr>
      <w:rFonts w:eastAsia="SimSun"/>
      <w:sz w:val="20"/>
      <w:szCs w:val="20"/>
      <w:lang w:eastAsia="zh-CN"/>
    </w:rPr>
  </w:style>
  <w:style w:type="table" w:styleId="LightShading">
    <w:name w:val="Light Shading"/>
    <w:basedOn w:val="TableNormal"/>
    <w:uiPriority w:val="60"/>
    <w:qFormat/>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6C4340"/>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6C4340"/>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6C4340"/>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6C4340"/>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6C4340"/>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6C4340"/>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rsid w:val="006C4340"/>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6C4340"/>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4340"/>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4340"/>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6C4340"/>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6C4340"/>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4340"/>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6C4340"/>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6C4340"/>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6C4340"/>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6C4340"/>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6C4340"/>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6C4340"/>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6C4340"/>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6C4340"/>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6C4340"/>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6C4340"/>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4340"/>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4340"/>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4340"/>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6C4340"/>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6C4340"/>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6C4340"/>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6C4340"/>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4340"/>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4340"/>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4340"/>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6C4340"/>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6C4340"/>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4340"/>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6C4340"/>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4340"/>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4340"/>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4340"/>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4340"/>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6C4340"/>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6C4340"/>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C4340"/>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6C4340"/>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4340"/>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4340"/>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4340"/>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6C4340"/>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4340"/>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6C4340"/>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6C4340"/>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4340"/>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6C4340"/>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4340"/>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MacroText">
    <w:name w:val="macro"/>
    <w:link w:val="MacroTextChar"/>
    <w:uiPriority w:val="99"/>
    <w:semiHidden/>
    <w:unhideWhenUsed/>
    <w:rsid w:val="006C434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C434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8869</Words>
  <Characters>50559</Characters>
  <Application>Microsoft Office Word</Application>
  <DocSecurity>0</DocSecurity>
  <Lines>421</Lines>
  <Paragraphs>118</Paragraphs>
  <ScaleCrop>false</ScaleCrop>
  <Manager/>
  <Company/>
  <LinksUpToDate>false</LinksUpToDate>
  <CharactersWithSpaces>59310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2025-09-17T14:13:00Z</dcterms:created>
  <dc:creator>tailieu123.edu.vn</dc:creator>
  <dc:description>Bài tập làm thêm Tiếng anh 10 Global success unit 3 Music có đáp án được soạn dưới dạng file word và PDF gồm 19 trang. Các bạn xem và tải về ở dưới.</dc:description>
  <dcterms:modified xsi:type="dcterms:W3CDTF">2025-09-17T15:03:00Z</dcterms:modified>
  <cp:revision>1</cp:revision>
  <dc:title>Bài Tập Làm Thêm Tiếng Anh 10 Global Success Unit 3 Music Có Đáp Án</dc:title>
</cp:coreProperties>
</file>