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6AE" w:rsidRPr="00763AF0" w:rsidRDefault="00C456AE" w:rsidP="00C456AE">
      <w:pPr>
        <w:spacing w:after="0" w:line="12" w:lineRule="atLeast"/>
        <w:jc w:val="center"/>
        <w:rPr>
          <w:rFonts w:ascii="Times New Roman" w:eastAsia="SimSun" w:hAnsi="Times New Roman" w:cs="Times New Roman"/>
          <w:color w:val="FF0000"/>
          <w:sz w:val="24"/>
          <w:szCs w:val="24"/>
          <w:lang w:eastAsia="zh-CN"/>
        </w:rPr>
      </w:pPr>
      <w:r w:rsidRPr="00763AF0">
        <w:rPr>
          <w:rFonts w:ascii="Times New Roman" w:eastAsia="SimSun" w:hAnsi="Times New Roman" w:cs="Times New Roman"/>
          <w:b/>
          <w:bCs/>
          <w:color w:val="FF0000"/>
          <w:sz w:val="24"/>
          <w:szCs w:val="24"/>
          <w:highlight w:val="yellow"/>
          <w:lang w:eastAsia="zh-CN"/>
        </w:rPr>
        <w:t>UNIT 5. INVENTIONS</w:t>
      </w:r>
      <w:bookmarkStart w:id="0" w:name="_GoBack"/>
      <w:bookmarkEnd w:id="0"/>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A. PRONUNCIATION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 Put the words in the correct columns according to the stressed syllable.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chemistry, formula, advantage, solution, engineer, battery, department, photograph, employee, instrument, consciousness, proposal, appearance, telescope, potential, kangaroo, government, character, agreement, holiday, professor, procession, referee, company, foundation, document, statistics, afternoon, camera, producer, customer, refugee, container, discompose, scientist, adapter, Vietnamese, century, discipline, survival</w:t>
      </w:r>
    </w:p>
    <w:tbl>
      <w:tblPr>
        <w:tblW w:w="0" w:type="auto"/>
        <w:tblCellMar>
          <w:top w:w="15" w:type="dxa"/>
          <w:left w:w="15" w:type="dxa"/>
          <w:bottom w:w="15" w:type="dxa"/>
          <w:right w:w="15" w:type="dxa"/>
        </w:tblCellMar>
        <w:tblLook w:val="04A0" w:firstRow="1" w:lastRow="0" w:firstColumn="1" w:lastColumn="0" w:noHBand="0" w:noVBand="1"/>
      </w:tblPr>
      <w:tblGrid>
        <w:gridCol w:w="3341"/>
        <w:gridCol w:w="3309"/>
        <w:gridCol w:w="2926"/>
      </w:tblGrid>
      <w:tr w:rsidR="00C456AE" w:rsidRPr="00C456AE" w:rsidTr="00FD7EBD">
        <w:tc>
          <w:tcPr>
            <w:tcW w:w="34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11" w:lineRule="atLeast"/>
              <w:jc w:val="center"/>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Stress on the first syllable</w:t>
            </w:r>
          </w:p>
        </w:tc>
        <w:tc>
          <w:tcPr>
            <w:tcW w:w="34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11" w:lineRule="atLeast"/>
              <w:jc w:val="center"/>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Stress on the second syllable</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11" w:lineRule="atLeast"/>
              <w:jc w:val="center"/>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Stress on the third syllable</w:t>
            </w:r>
          </w:p>
        </w:tc>
      </w:tr>
      <w:tr w:rsidR="00C456AE" w:rsidRPr="00C456AE" w:rsidTr="00FD7EBD">
        <w:tc>
          <w:tcPr>
            <w:tcW w:w="345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240" w:lineRule="auto"/>
              <w:rPr>
                <w:rFonts w:ascii="Times New Roman" w:eastAsia="SimSun" w:hAnsi="Times New Roman" w:cs="Times New Roman"/>
                <w:color w:val="000000"/>
                <w:sz w:val="27"/>
                <w:szCs w:val="27"/>
                <w:lang w:eastAsia="zh-CN"/>
              </w:rPr>
            </w:pPr>
          </w:p>
        </w:tc>
        <w:tc>
          <w:tcPr>
            <w:tcW w:w="34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240" w:lineRule="auto"/>
              <w:rPr>
                <w:rFonts w:ascii="Times New Roman" w:eastAsia="SimSun" w:hAnsi="Times New Roman" w:cs="Times New Roman"/>
                <w:color w:val="000000"/>
                <w:sz w:val="27"/>
                <w:szCs w:val="27"/>
                <w:lang w:eastAsia="zh-CN"/>
              </w:rPr>
            </w:pP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240" w:lineRule="auto"/>
              <w:rPr>
                <w:rFonts w:ascii="Times New Roman" w:eastAsia="SimSun" w:hAnsi="Times New Roman" w:cs="Times New Roman"/>
                <w:color w:val="000000"/>
                <w:sz w:val="27"/>
                <w:szCs w:val="27"/>
                <w:lang w:eastAsia="zh-CN"/>
              </w:rPr>
            </w:pPr>
          </w:p>
        </w:tc>
      </w:tr>
    </w:tbl>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 Choose the word that has different stress pattern.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A. radio        B. computer        C. video        D. energy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A. equipment        B. telephone        C. adventure        D. pollutant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A. processor        B. history        C. business        D. volunteer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A. internet        B. performance        C. explorer        D. invention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A. memory        B. library        C. equation        D. industry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B. VOCABULARY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 Complete the sentences with the words in the box.</w:t>
      </w:r>
    </w:p>
    <w:tbl>
      <w:tblPr>
        <w:tblW w:w="0" w:type="auto"/>
        <w:tblCellMar>
          <w:top w:w="15" w:type="dxa"/>
          <w:left w:w="15" w:type="dxa"/>
          <w:bottom w:w="15" w:type="dxa"/>
          <w:right w:w="15" w:type="dxa"/>
        </w:tblCellMar>
        <w:tblLook w:val="04A0" w:firstRow="1" w:lastRow="0" w:firstColumn="1" w:lastColumn="0" w:noHBand="0" w:noVBand="1"/>
      </w:tblPr>
      <w:tblGrid>
        <w:gridCol w:w="8500"/>
      </w:tblGrid>
      <w:tr w:rsidR="00C456AE" w:rsidRPr="00C456AE" w:rsidTr="00FD7EBD">
        <w:tc>
          <w:tcPr>
            <w:tcW w:w="850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storage space                 experiments                 device                 equipment         RAM</w:t>
            </w:r>
          </w:p>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Artificial Intelligence                 store                 laboratory         displayed         processor</w:t>
            </w:r>
          </w:p>
        </w:tc>
      </w:tr>
    </w:tbl>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I think the uploading failed because my photos weren’t _________ on the screen.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Cloud storage allows you to _________ and retrieve your files from anywhere in the world.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Lots of _________ have been conducted in order to find out a vaccine that can prevent cancers.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A computer is described as an electronic _________ because it is made up of electronic components and uses electric energy to operate.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_________ is like the brain of a smartphone, and almost everything you do on your smartphone, more or less depends on it.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Potential new medicines are tested first in the _________ and then in human volunteers, in studies called clinical trials.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_________ , stands for Random Access Memory, can be found in servers, computers, tablets, smartphones, printers, and some other digital devices.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Healthcare facilities now have opportunities to equip themselves with modern _________ , including robots, magnetic resonance imaging (MRI) and respirators.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As the technology continues to develop, we can expect to see more amazing and lifechanging applications of _________ in the future.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_________ in computer technology is measured in </w:t>
      </w:r>
      <w:r w:rsidRPr="00C456AE">
        <w:rPr>
          <w:rFonts w:ascii="Times New Roman" w:eastAsia="SimSun" w:hAnsi="Times New Roman" w:cs="Times New Roman"/>
          <w:i/>
          <w:iCs/>
          <w:color w:val="000000"/>
          <w:sz w:val="24"/>
          <w:szCs w:val="24"/>
          <w:lang w:eastAsia="zh-CN"/>
        </w:rPr>
        <w:t>byte</w:t>
      </w:r>
      <w:r w:rsidRPr="00C456AE">
        <w:rPr>
          <w:rFonts w:ascii="Times New Roman" w:eastAsia="SimSun" w:hAnsi="Times New Roman" w:cs="Times New Roman"/>
          <w:color w:val="000000"/>
          <w:sz w:val="24"/>
          <w:szCs w:val="24"/>
          <w:lang w:eastAsia="zh-CN"/>
        </w:rPr>
        <w:t> such as kilobyte (KB), megabyte (MB), gigabyte (GB), terabyte (TB), petabyte (PB), exabyte (EB), etc.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 Choose the correct option to complete the sentences.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An operating system is the most important (software/ hardware) that runs on a computer.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Read-only memory, or (RAM/ ROM), is a type of non-volatile memory used in computers and other electronic devices.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Are computer-controlled (robots/ humans) taking over manual jobs in many industries?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A graphic (programmer/ designer) creates visuals for all kinds of projects, from websites to print ads.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Laptops for video editing need a lot of RAM as well as (heavy/ light)-duty graphics cards to accelerate video rendering.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6. (Speed/ Memory) is what your computer uses to store data temporarily, while storage is where you save files permanently.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(Online/ Offline) gaming allows connected players from around the world to challenge each other while they are sitting at home.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(Gigabyte/ Gigahertz) is commonly used to measure computer processing speed, alternating current, and electromagnetic frequencies.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A system (user/ administrator) is a professional who maintains computer systems, servers, and networks of their clients.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With this setting, if you hold your phone motionlessly, it can shoot (automatically/ manually), so you don’t have to press any button.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III. Choose the best answer to complete the sentences.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______ are small and compact to literally fit on your lap - that’s why they’re called that.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Smartphones         B. Laptops        C. Desktops         D. Computers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A ______ is an integrated electronic circuit that performs the calculations that run a computer.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battery        B. processor        C. display screen         D. charger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This phone tripod has a ______ design, so it can be carried around without taking up space.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compact        B. modern        C. useful        D. smart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______, AI is used to collect information about traffic and help the police deal with congestion.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In transport         B. At school        C. At work        D. At home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Jim performs an ______ to determine how much sugar can be dissolved in 250 millilitres of water at 25 degrees Celsius.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instrument         B. equipment         C. experiment         D. experience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Has AI already had a significant influence on ______ areas of life and across different sectors and fields?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convenient         B. valuable        C. various        D. effective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One way to improve how robots communicate with humans is by training them to ______ basic emotions, such as sadness, happiness, fear and anger.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communicate         B. act        C. apply        D. express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______ have changed the way classrooms and schools are managed and the way students are taught.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Home robots                B. Customer service chatbots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Booking software                D. Educational apps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AI gives a device intelligence that is similar to or attempts to ______ human intelligence.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invent        B. discover        C. copy        D. develop</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There are many reasons to consider a thin, ______ laptop, particularly when you need to travel a lot.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lightweight         B. expensive        C. fashionable         D. intelligent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IV. Supply the correct form of the word in the brackets.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Franklin was a scientist, an _________ , and a politician. (invent)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A _________ car is a vehicle capable of sensing its environment and operating without human involvement. (driver)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He is not only an expert in technologies but also very _________ . (communicate)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Any _________ must perform the basic functionality of sending electricity into your phone’s battery to charge it up. (charge)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App _________ understand coding languages and usually work alongside graphic artists, data scientists, and other software experts. (develop)</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A private car gives a much greater degree of comfort and _________ . (mobile)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Using a vacuum cleaner for home the right way helps in cleaning _________ and thus gives you a cleaner house in less effort and time. (effect)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8. Are graduate students with serious technical and _________ skills still in big demand? (programme)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3D printing is a method of creating a three _________ object layer-by-layer using a computer created design. (dimension)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Tim Berners-Lee, a British scientist, _________ the World Wide Web (WWW) in 1989. (invent)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C. GRAMMAR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 Complete the sentences, using the present perfect and the verbs in the box.</w:t>
      </w:r>
    </w:p>
    <w:tbl>
      <w:tblPr>
        <w:tblW w:w="0" w:type="auto"/>
        <w:tblCellMar>
          <w:top w:w="15" w:type="dxa"/>
          <w:left w:w="15" w:type="dxa"/>
          <w:bottom w:w="15" w:type="dxa"/>
          <w:right w:w="15" w:type="dxa"/>
        </w:tblCellMar>
        <w:tblLook w:val="04A0" w:firstRow="1" w:lastRow="0" w:firstColumn="1" w:lastColumn="0" w:noHBand="0" w:noVBand="1"/>
      </w:tblPr>
      <w:tblGrid>
        <w:gridCol w:w="5664"/>
      </w:tblGrid>
      <w:tr w:rsidR="00C456AE" w:rsidRPr="00C456AE" w:rsidTr="00FD7EBD">
        <w:tc>
          <w:tcPr>
            <w:tcW w:w="566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11" w:lineRule="atLeast"/>
              <w:jc w:val="center"/>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create           lead           postpone        come             work</w:t>
            </w:r>
          </w:p>
          <w:p w:rsidR="00C456AE" w:rsidRPr="00C456AE" w:rsidRDefault="00C456AE" w:rsidP="00C456AE">
            <w:pPr>
              <w:spacing w:after="0" w:line="11" w:lineRule="atLeast"/>
              <w:jc w:val="center"/>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realise           finish        devote            become        miss</w:t>
            </w:r>
          </w:p>
        </w:tc>
      </w:tr>
    </w:tbl>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Inventors’ stories and journeys _________ us to where we are today.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She _________ (not) in the Artificial Intelligence Lab at MIT throughout her career.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_________ (you, only) recently that animation involves coding to be able to work?</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With a passion for inventing, scientists _________ their life to enhancing human capabilities.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It’s amazing to see how far communication _________ in the past decades.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I _________ (just) updating a piece of the firmware code for our wearable device.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National parks _________ opening summer camp programs until at least July.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Bluetooth is featured in a wide range of devices and _________ an integral part of many people’s daily lives.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During the millennia of its history, mankind _________ numerous technological innovations.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_________ (the doctor) mentioning side effects of the drug in the meeting?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 Supply the correct tense of the verbs in the brackets.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3D printers as we know them today _________ (begin) in the 1980s.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In the past 20 years, capabilities of smartphones _________ (improve) enormously.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Silk, one of the oldest fibres, _________ (originate) in China as early as 6,000 years ago.</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How _________ (humans, make) technological advancements in the last 50 years?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First developed in 2004, Facebook _________ (not be) the first social media website.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It wasn’t until the 2000s that electric cars _________ (build) on a large scale.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Over the years, SpaceX _________ (work) on making their rockets more reliable.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Gunpowder _________ (invent) by Chinese Taoist alchemists about 1000 A.D.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Can you choose three major inventions that _________ (ever lead) to successful products?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Google Maps app _________ (make) getting lost virtually impossible since the date it _________ (introduce).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11. In August 2012, Google _________ (announce) that its automated vehicles had completed over 300,000 miles of driving, accident-free.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12. In November 2007, Amazon _________ (release) the Kindle. Since then, millions of people _________ (experience) a new way of reading with a large number of e-readers.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13. With the developing of the internet and technology in the past decades, the ability to stream audio and video _________ (change) the way we entertain.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14. Launched in August 2003, Skype _________ (transform) the way that people communicate across borders.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15. How many technological devices _________ (humans, manufacture) since the dawn of the new millennium?</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16. Paper _________ (exist) in China in 105 A.C, but Cai Lun (ca. 50 AD - 121) _________ (drive) its widespread adoption.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17. _________ (the compass, invent) by the Chinese between the 2nd century BC and 1st century AD?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18. The Chinese are responsible for countless inventions that _________ (help) shape the world history up to now.</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19. In 2014, Curiosity, the rover _________ (uncover) one of the biggest space discoveries of this millennium when it _________ (find) water under the surface of Mars.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20. L’Oreal _________ (devote) itself to beauty for over 100 years, and L’Oreal Water Saver _________ (name) in Time’s 100 Best Inventions of 2021.</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III. Complete the sentences with the verbs in the brackets, using gerunds or to-infinitives.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It’s hard _________ (imagine) the work in warehouses without the barcode.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Consider _________ (change) passwords on a regular basis to protect your valuable data.</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Is it possible for us _________ (live) in a world without airplanes and other aircrafts?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The doctor won’t allow us _________ (see) Anna until the anesthesia wears off and she’s awake.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Anyone with a smartphone can use GPS to avoid _________ (get) lost in an unfamiliar city.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Many people want _________ (be) popular on the internet, but it isn’t awful _________ (be) unpopular.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He doesn’t enjoy _________ (take) tests, but otherwise _________ (learn) can usually be fun.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It’s brilliant _________ (see) this website giving such good coverage of science.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We have finished _________ (upload) our past episodes onto the cloud storage.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Would you mind _________ (share) with us which blogging platform you’re using?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11. I regret _________ (say) that our summer camping is postponed for this year.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12. It’s difficult _________ (survive) a business without adopting computer usage.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13. When he became a manager, he stopped _________ (code) as part of his daily job.</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14. They missed _________ (send) data for a while because of the internet disruption.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15. It’s challenging _________ (predict) what computers will be like in the future.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16. I wonder whether students in technology field like _________ (study) history or not.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17. It’s interesting _________ (discuss) how modern technology impacts the music industry.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18. It’s good _________ (have) a back-up for your data before ________ (reinstall) your operating system.</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19. It must be fascinating _________ (say) we invented something whether it be small or big.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20. It isn’t awful _________ (give) youngsters innovative apparatuses like smartphones, tablets, PCs, and so forth for their studying.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IV. Choose the best options to complete the sentences.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(To listening/ Listen/ To listen) to a speaker who reads from a prepared speech is really boring.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You should avoid (use/ to use/ using) your smartphone, laptop, and tablet for at least an hour before going to sleep every night.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With this very high-quality software product you’ll find the programmers (to have/ having/ have) talent in computing.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With the lightbulb, it was nice for humans (be/ to be/ being) able to enjoy their evening hours.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(Living/ Lived/ Live) at a time of such technological and software development is wonderful.</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Some people might think it’s strange (call/ to call/ calling) a wheel and axle a machine, but it’s true.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The developer missed (to show/ showing/ show) his team leader some errors which were present in the code.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Is there an app that lets me (delete/ deleting/ to delete) a text message I might have regretted sending?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They invited inventors to seriously consider (joining/ join/ to join) their patent nonaggression community.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(To consider/ Consider/ Considered) whether we are creating new tech or the tech is recreating us is confusing.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11. Are there many students who enjoy (using/ to use/ use) old-school pencils and paper?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12. An hour of listening to music can make you (focusing/ focus/ to focus) faster and deeper, and learning will be easier.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13. Human beings always keep (move/ to move/ moving) forward with the struggle of getting the best out of worst.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14. It’s beautiful (to see/ see/ seeing) how far tech has brought us and what the future has to offer.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15. Heavy workloads make it hard for many people to resist (work/ to work/ working) from home outside office hours.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16. His commitment and interest in technology saw him (changing/ change/ to change) industries and move into energy management.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17. (To acknowledged/ Acknowledge/ Acknowledging) that we sometimes prefer distance over connection is uncomfortable.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18. I wouldn’t mind (compose/ composing/ to compose) a review on most of the videos you made in relation to technology.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19. It’s important (remember/ to remember/ remembering) that vaccines have saved more lives than any other invention in human history.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20. Why don’t you describe your idea to our salesman, and he’ll have the designer (draw/ to draw/ drawing) the picture?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V. Change the following sentences into gerund and to-infinitive sentences. Use gerunds and to-infinitives as subjects of the sentences.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u w:val="single"/>
          <w:lang w:eastAsia="zh-CN"/>
        </w:rPr>
        <w:t>Ex</w:t>
      </w:r>
      <w:r w:rsidRPr="00C456AE">
        <w:rPr>
          <w:rFonts w:ascii="Times New Roman" w:eastAsia="SimSun" w:hAnsi="Times New Roman" w:cs="Times New Roman"/>
          <w:color w:val="000000"/>
          <w:sz w:val="24"/>
          <w:szCs w:val="24"/>
          <w:lang w:eastAsia="zh-CN"/>
        </w:rPr>
        <w:t>: It’s hard to measure the impact of a type drug on world history.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Measuring the impact of a type of drug on world history is hard.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To measure the impact of a type of drug on world history is hard.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It’s great to experience a 3D movie for the first time.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It’s confusing to have a different app for every network.</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It’s surprising to see lots of driverless cars on roads.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It’s pretty to think that the world is full of creativity.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It’s brilliant to see him getting the recognition he deserves.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It’s excellent to hear factual discussion about electric vehicles.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It’s boring to spend the weekend at home with a smartphone.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It’s difficult to imagine undergoing surgery without anesthesia.</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It’s bad to ask for something without offering something in return.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It’s not easy to know about the exact period of the invention of microfiber.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VI. Choose the best answer to complete the sentences.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Never quit ______ because education is so important ______ your future career.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studying - to build                B. to study - building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studying - building                D. to study - to build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For decades, many universities ______ steps to commercialize their own technology.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resisted taking                B. resisted to take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have resisted to take                D. have resisted taking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The program ______, and I tried ______ F5 key, but it ______ no difference.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hasn’t responded - press - make        B. didn’t respond - pressing - made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didn’t respond - to press - makes        D. didn’t respond - pressing - making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After you ______ the product, you can keep it and use it further at will.</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have finished to test                B. finished test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have finished testing                D. finish to testing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When ______ an electric tool change sequence, it is important ______ on and off the electric flow.</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to run - remembering to switch        B. running - remember switching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run - to remember switching        D. running - to remember to switch</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The software surely needs ______ autosave on in case users forget ______ manually.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to have - to save         B. having - saving         C. have - to save         D. to have - save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It’s great ______ consumers as much choice as possible when it ______ their smart home.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offering - to come manage        B. to offer - comes to managing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to offer - came managing        D. offering - comes to manage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The online game server ______ and had to ______ because so many users ______ it.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stops working - service - played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B. stopped working - be serviced - were playing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stopped to work - service - played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D. stopped to work - be serviced - have played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______ which inventions ______ the most influence on us so far ______ really hard.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Choosing - have had - is        B. Choosing - to have - is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To choose - had - are                D. To choose - having - are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______ a file in another browser and ______ whether the issue still persists?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Have you tried to download - check        B. Did you try to download - checking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        C. Have you tried downloading - checked        D. Did you try downloading - to check</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11. What is the longest time you ______ an update on one of your devices?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ever delayed to install                B. have ever delayed to be installed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ever delayed install                D. have ever delayed installing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12. My grandpa still remembers ______ a mechanical knob to tune into one of 12 stations that his TV ______ capable of displaying those days.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turning - be        B. to turn - is        C. turning - was        D. to turn - being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13. Recently there ______ feedback from swimmers that it’s boring ______ without the internet.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are - to swim        B. has been - to swim         C. was -to swim        D. were-swimming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14. Since the last pandemic, many organizations ______ pace and ______ technologies under the guise of saving money.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don’t keep - even delay updating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B. didn’t keep - haven’t even delayed to update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weren’t keeping - even delayed to update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D. haven’t kept - have even delayed updating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15. The boy couldn’t avoid ______ at his phone, and it was unable for him ______ a meal without the interruption of the notifications.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glancing - to have         B. to glance - to have         C. glancing - having         D. to glance - having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16. It’s funny ______ back a few decades when people once ______ with dial-up internet connection or phones that ______ to the wall with a cord.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looking - living - stuck                B. to look - lived - were stuck</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looking - lived - were sticking        D. to look - have lived - stick</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17. It’s cool ______ a perfect recall, but it’s terrible ______ that your memory could ______ by AI.</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to have - to think - to hijack        B. to have - thinking - hijacked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to have - to think - be hijacked        D. having - to think - be hijacking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18. It’s brilliant ______ innovative companies ______ new engineers, technologists and scientists into the education sector.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to see - to encourage                B. see - encourage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seeing - encouraging                D. to see - encouraging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19. Matt Clifford ______ at Cambridge and MIT, ______ in consulting, but quit ______ Entrepreneur First.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studied - worked - to start        B. studied - has worked - started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studied - worked - started        D. has studied - worked - starting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20. It’s funny ______, but the phones we carry in our pockets ______ some of history’s most powerful cameras.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to think - to contain                B. thinking - containing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to think - contain                D. think - contained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VII. Choose the underlined part that needs correcting.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It’s </w:t>
      </w:r>
      <w:r w:rsidRPr="00C456AE">
        <w:rPr>
          <w:rFonts w:ascii="Times New Roman" w:eastAsia="SimSun" w:hAnsi="Times New Roman" w:cs="Times New Roman"/>
          <w:color w:val="000000"/>
          <w:sz w:val="24"/>
          <w:szCs w:val="24"/>
          <w:u w:val="single"/>
          <w:lang w:eastAsia="zh-CN"/>
        </w:rPr>
        <w:t>not</w:t>
      </w:r>
      <w:r w:rsidRPr="00C456AE">
        <w:rPr>
          <w:rFonts w:ascii="Times New Roman" w:eastAsia="SimSun" w:hAnsi="Times New Roman" w:cs="Times New Roman"/>
          <w:color w:val="000000"/>
          <w:sz w:val="24"/>
          <w:szCs w:val="24"/>
          <w:lang w:eastAsia="zh-CN"/>
        </w:rPr>
        <w:t> exaggeration </w:t>
      </w:r>
      <w:r w:rsidRPr="00C456AE">
        <w:rPr>
          <w:rFonts w:ascii="Times New Roman" w:eastAsia="SimSun" w:hAnsi="Times New Roman" w:cs="Times New Roman"/>
          <w:color w:val="000000"/>
          <w:sz w:val="24"/>
          <w:szCs w:val="24"/>
          <w:u w:val="single"/>
          <w:lang w:eastAsia="zh-CN"/>
        </w:rPr>
        <w:t>to say</w:t>
      </w:r>
      <w:r w:rsidRPr="00C456AE">
        <w:rPr>
          <w:rFonts w:ascii="Times New Roman" w:eastAsia="SimSun" w:hAnsi="Times New Roman" w:cs="Times New Roman"/>
          <w:color w:val="000000"/>
          <w:sz w:val="24"/>
          <w:szCs w:val="24"/>
          <w:lang w:eastAsia="zh-CN"/>
        </w:rPr>
        <w:t> the invention of the printing press </w:t>
      </w:r>
      <w:r w:rsidRPr="00C456AE">
        <w:rPr>
          <w:rFonts w:ascii="Times New Roman" w:eastAsia="SimSun" w:hAnsi="Times New Roman" w:cs="Times New Roman"/>
          <w:color w:val="000000"/>
          <w:sz w:val="24"/>
          <w:szCs w:val="24"/>
          <w:u w:val="single"/>
          <w:lang w:eastAsia="zh-CN"/>
        </w:rPr>
        <w:t>revolutionized</w:t>
      </w:r>
      <w:r w:rsidRPr="00C456AE">
        <w:rPr>
          <w:rFonts w:ascii="Times New Roman" w:eastAsia="SimSun" w:hAnsi="Times New Roman" w:cs="Times New Roman"/>
          <w:color w:val="000000"/>
          <w:sz w:val="24"/>
          <w:szCs w:val="24"/>
          <w:lang w:eastAsia="zh-CN"/>
        </w:rPr>
        <w:t> the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world we </w:t>
      </w:r>
      <w:r w:rsidRPr="00C456AE">
        <w:rPr>
          <w:rFonts w:ascii="Times New Roman" w:eastAsia="SimSun" w:hAnsi="Times New Roman" w:cs="Times New Roman"/>
          <w:color w:val="000000"/>
          <w:sz w:val="24"/>
          <w:szCs w:val="24"/>
          <w:u w:val="single"/>
          <w:lang w:eastAsia="zh-CN"/>
        </w:rPr>
        <w:t>live</w:t>
      </w:r>
      <w:r w:rsidRPr="00C456AE">
        <w:rPr>
          <w:rFonts w:ascii="Times New Roman" w:eastAsia="SimSun" w:hAnsi="Times New Roman" w:cs="Times New Roman"/>
          <w:color w:val="000000"/>
          <w:sz w:val="24"/>
          <w:szCs w:val="24"/>
          <w:lang w:eastAsia="zh-CN"/>
        </w:rPr>
        <w:t> in.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The </w:t>
      </w:r>
      <w:r w:rsidRPr="00C456AE">
        <w:rPr>
          <w:rFonts w:ascii="Times New Roman" w:eastAsia="SimSun" w:hAnsi="Times New Roman" w:cs="Times New Roman"/>
          <w:color w:val="000000"/>
          <w:sz w:val="24"/>
          <w:szCs w:val="24"/>
          <w:u w:val="single"/>
          <w:lang w:eastAsia="zh-CN"/>
        </w:rPr>
        <w:t>new-age fast-paced</w:t>
      </w:r>
      <w:r w:rsidRPr="00C456AE">
        <w:rPr>
          <w:rFonts w:ascii="Times New Roman" w:eastAsia="SimSun" w:hAnsi="Times New Roman" w:cs="Times New Roman"/>
          <w:color w:val="000000"/>
          <w:sz w:val="24"/>
          <w:szCs w:val="24"/>
          <w:lang w:eastAsia="zh-CN"/>
        </w:rPr>
        <w:t> consumers are a bit impatient and </w:t>
      </w:r>
      <w:r w:rsidRPr="00C456AE">
        <w:rPr>
          <w:rFonts w:ascii="Times New Roman" w:eastAsia="SimSun" w:hAnsi="Times New Roman" w:cs="Times New Roman"/>
          <w:color w:val="000000"/>
          <w:sz w:val="24"/>
          <w:szCs w:val="24"/>
          <w:u w:val="single"/>
          <w:lang w:eastAsia="zh-CN"/>
        </w:rPr>
        <w:t>disliking</w:t>
      </w:r>
      <w:r w:rsidRPr="00C456AE">
        <w:rPr>
          <w:rFonts w:ascii="Times New Roman" w:eastAsia="SimSun" w:hAnsi="Times New Roman" w:cs="Times New Roman"/>
          <w:color w:val="000000"/>
          <w:sz w:val="24"/>
          <w:szCs w:val="24"/>
          <w:lang w:eastAsia="zh-CN"/>
        </w:rPr>
        <w:t> </w:t>
      </w:r>
      <w:r w:rsidRPr="00C456AE">
        <w:rPr>
          <w:rFonts w:ascii="Times New Roman" w:eastAsia="SimSun" w:hAnsi="Times New Roman" w:cs="Times New Roman"/>
          <w:color w:val="000000"/>
          <w:sz w:val="24"/>
          <w:szCs w:val="24"/>
          <w:u w:val="single"/>
          <w:lang w:eastAsia="zh-CN"/>
        </w:rPr>
        <w:t>waiting</w:t>
      </w:r>
      <w:r w:rsidRPr="00C456AE">
        <w:rPr>
          <w:rFonts w:ascii="Times New Roman" w:eastAsia="SimSun" w:hAnsi="Times New Roman" w:cs="Times New Roman"/>
          <w:color w:val="000000"/>
          <w:sz w:val="24"/>
          <w:szCs w:val="24"/>
          <w:lang w:eastAsia="zh-CN"/>
        </w:rPr>
        <w:t> for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their </w:t>
      </w:r>
      <w:r w:rsidRPr="00C456AE">
        <w:rPr>
          <w:rFonts w:ascii="Times New Roman" w:eastAsia="SimSun" w:hAnsi="Times New Roman" w:cs="Times New Roman"/>
          <w:color w:val="000000"/>
          <w:sz w:val="24"/>
          <w:szCs w:val="24"/>
          <w:u w:val="single"/>
          <w:lang w:eastAsia="zh-CN"/>
        </w:rPr>
        <w:t>turn</w:t>
      </w:r>
      <w:r w:rsidRPr="00C456AE">
        <w:rPr>
          <w:rFonts w:ascii="Times New Roman" w:eastAsia="SimSun" w:hAnsi="Times New Roman" w:cs="Times New Roman"/>
          <w:color w:val="000000"/>
          <w:sz w:val="24"/>
          <w:szCs w:val="24"/>
          <w:lang w:eastAsia="zh-CN"/>
        </w:rPr>
        <w: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It’s </w:t>
      </w:r>
      <w:r w:rsidRPr="00C456AE">
        <w:rPr>
          <w:rFonts w:ascii="Times New Roman" w:eastAsia="SimSun" w:hAnsi="Times New Roman" w:cs="Times New Roman"/>
          <w:color w:val="000000"/>
          <w:sz w:val="24"/>
          <w:szCs w:val="24"/>
          <w:u w:val="single"/>
          <w:lang w:eastAsia="zh-CN"/>
        </w:rPr>
        <w:t>amazed to think</w:t>
      </w:r>
      <w:r w:rsidRPr="00C456AE">
        <w:rPr>
          <w:rFonts w:ascii="Times New Roman" w:eastAsia="SimSun" w:hAnsi="Times New Roman" w:cs="Times New Roman"/>
          <w:color w:val="000000"/>
          <w:sz w:val="24"/>
          <w:szCs w:val="24"/>
          <w:lang w:eastAsia="zh-CN"/>
        </w:rPr>
        <w:t> </w:t>
      </w:r>
      <w:r w:rsidRPr="00C456AE">
        <w:rPr>
          <w:rFonts w:ascii="Times New Roman" w:eastAsia="SimSun" w:hAnsi="Times New Roman" w:cs="Times New Roman"/>
          <w:color w:val="000000"/>
          <w:sz w:val="24"/>
          <w:szCs w:val="24"/>
          <w:u w:val="single"/>
          <w:lang w:eastAsia="zh-CN"/>
        </w:rPr>
        <w:t>how far</w:t>
      </w:r>
      <w:r w:rsidRPr="00C456AE">
        <w:rPr>
          <w:rFonts w:ascii="Times New Roman" w:eastAsia="SimSun" w:hAnsi="Times New Roman" w:cs="Times New Roman"/>
          <w:color w:val="000000"/>
          <w:sz w:val="24"/>
          <w:szCs w:val="24"/>
          <w:lang w:eastAsia="zh-CN"/>
        </w:rPr>
        <w:t> cars </w:t>
      </w:r>
      <w:r w:rsidRPr="00C456AE">
        <w:rPr>
          <w:rFonts w:ascii="Times New Roman" w:eastAsia="SimSun" w:hAnsi="Times New Roman" w:cs="Times New Roman"/>
          <w:color w:val="000000"/>
          <w:sz w:val="24"/>
          <w:szCs w:val="24"/>
          <w:u w:val="single"/>
          <w:lang w:eastAsia="zh-CN"/>
        </w:rPr>
        <w:t>have come</w:t>
      </w:r>
      <w:r w:rsidRPr="00C456AE">
        <w:rPr>
          <w:rFonts w:ascii="Times New Roman" w:eastAsia="SimSun" w:hAnsi="Times New Roman" w:cs="Times New Roman"/>
          <w:color w:val="000000"/>
          <w:sz w:val="24"/>
          <w:szCs w:val="24"/>
          <w:lang w:eastAsia="zh-CN"/>
        </w:rPr>
        <w:t> and where the technology </w:t>
      </w:r>
      <w:r w:rsidRPr="00C456AE">
        <w:rPr>
          <w:rFonts w:ascii="Times New Roman" w:eastAsia="SimSun" w:hAnsi="Times New Roman" w:cs="Times New Roman"/>
          <w:color w:val="000000"/>
          <w:sz w:val="24"/>
          <w:szCs w:val="24"/>
          <w:u w:val="single"/>
          <w:lang w:eastAsia="zh-CN"/>
        </w:rPr>
        <w:t>will go</w:t>
      </w:r>
      <w:r w:rsidRPr="00C456AE">
        <w:rPr>
          <w:rFonts w:ascii="Times New Roman" w:eastAsia="SimSun" w:hAnsi="Times New Roman" w:cs="Times New Roman"/>
          <w:color w:val="000000"/>
          <w:sz w:val="24"/>
          <w:szCs w:val="24"/>
          <w:lang w:eastAsia="zh-CN"/>
        </w:rPr>
        <w:t> down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the road.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4. It’s funny </w:t>
      </w:r>
      <w:r w:rsidRPr="00C456AE">
        <w:rPr>
          <w:rFonts w:ascii="Times New Roman" w:eastAsia="SimSun" w:hAnsi="Times New Roman" w:cs="Times New Roman"/>
          <w:color w:val="000000"/>
          <w:sz w:val="24"/>
          <w:szCs w:val="24"/>
          <w:u w:val="single"/>
          <w:lang w:eastAsia="zh-CN"/>
        </w:rPr>
        <w:t>to think</w:t>
      </w:r>
      <w:r w:rsidRPr="00C456AE">
        <w:rPr>
          <w:rFonts w:ascii="Times New Roman" w:eastAsia="SimSun" w:hAnsi="Times New Roman" w:cs="Times New Roman"/>
          <w:color w:val="000000"/>
          <w:sz w:val="24"/>
          <w:szCs w:val="24"/>
          <w:lang w:eastAsia="zh-CN"/>
        </w:rPr>
        <w:t> that people </w:t>
      </w:r>
      <w:r w:rsidRPr="00C456AE">
        <w:rPr>
          <w:rFonts w:ascii="Times New Roman" w:eastAsia="SimSun" w:hAnsi="Times New Roman" w:cs="Times New Roman"/>
          <w:color w:val="000000"/>
          <w:sz w:val="24"/>
          <w:szCs w:val="24"/>
          <w:u w:val="single"/>
          <w:lang w:eastAsia="zh-CN"/>
        </w:rPr>
        <w:t>are</w:t>
      </w:r>
      <w:r w:rsidRPr="00C456AE">
        <w:rPr>
          <w:rFonts w:ascii="Times New Roman" w:eastAsia="SimSun" w:hAnsi="Times New Roman" w:cs="Times New Roman"/>
          <w:color w:val="000000"/>
          <w:sz w:val="24"/>
          <w:szCs w:val="24"/>
          <w:lang w:eastAsia="zh-CN"/>
        </w:rPr>
        <w:t> now willing </w:t>
      </w:r>
      <w:r w:rsidRPr="00C456AE">
        <w:rPr>
          <w:rFonts w:ascii="Times New Roman" w:eastAsia="SimSun" w:hAnsi="Times New Roman" w:cs="Times New Roman"/>
          <w:color w:val="000000"/>
          <w:sz w:val="24"/>
          <w:szCs w:val="24"/>
          <w:u w:val="single"/>
          <w:lang w:eastAsia="zh-CN"/>
        </w:rPr>
        <w:t>throwing</w:t>
      </w:r>
      <w:r w:rsidRPr="00C456AE">
        <w:rPr>
          <w:rFonts w:ascii="Times New Roman" w:eastAsia="SimSun" w:hAnsi="Times New Roman" w:cs="Times New Roman"/>
          <w:color w:val="000000"/>
          <w:sz w:val="24"/>
          <w:szCs w:val="24"/>
          <w:lang w:eastAsia="zh-CN"/>
        </w:rPr>
        <w:t> loads of different types of</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technology </w:t>
      </w:r>
      <w:r w:rsidRPr="00C456AE">
        <w:rPr>
          <w:rFonts w:ascii="Times New Roman" w:eastAsia="SimSun" w:hAnsi="Times New Roman" w:cs="Times New Roman"/>
          <w:color w:val="000000"/>
          <w:sz w:val="24"/>
          <w:szCs w:val="24"/>
          <w:u w:val="single"/>
          <w:lang w:eastAsia="zh-CN"/>
        </w:rPr>
        <w:t>at</w:t>
      </w:r>
      <w:r w:rsidRPr="00C456AE">
        <w:rPr>
          <w:rFonts w:ascii="Times New Roman" w:eastAsia="SimSun" w:hAnsi="Times New Roman" w:cs="Times New Roman"/>
          <w:color w:val="000000"/>
          <w:sz w:val="24"/>
          <w:szCs w:val="24"/>
          <w:lang w:eastAsia="zh-CN"/>
        </w:rPr>
        <w:t> their body.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When </w:t>
      </w:r>
      <w:r w:rsidRPr="00C456AE">
        <w:rPr>
          <w:rFonts w:ascii="Times New Roman" w:eastAsia="SimSun" w:hAnsi="Times New Roman" w:cs="Times New Roman"/>
          <w:color w:val="000000"/>
          <w:sz w:val="24"/>
          <w:szCs w:val="24"/>
          <w:u w:val="single"/>
          <w:lang w:eastAsia="zh-CN"/>
        </w:rPr>
        <w:t>testing</w:t>
      </w:r>
      <w:r w:rsidRPr="00C456AE">
        <w:rPr>
          <w:rFonts w:ascii="Times New Roman" w:eastAsia="SimSun" w:hAnsi="Times New Roman" w:cs="Times New Roman"/>
          <w:color w:val="000000"/>
          <w:sz w:val="24"/>
          <w:szCs w:val="24"/>
          <w:lang w:eastAsia="zh-CN"/>
        </w:rPr>
        <w:t> an upgraded system, you </w:t>
      </w:r>
      <w:r w:rsidRPr="00C456AE">
        <w:rPr>
          <w:rFonts w:ascii="Times New Roman" w:eastAsia="SimSun" w:hAnsi="Times New Roman" w:cs="Times New Roman"/>
          <w:color w:val="000000"/>
          <w:sz w:val="24"/>
          <w:szCs w:val="24"/>
          <w:u w:val="single"/>
          <w:lang w:eastAsia="zh-CN"/>
        </w:rPr>
        <w:t>can keep</w:t>
      </w:r>
      <w:r w:rsidRPr="00C456AE">
        <w:rPr>
          <w:rFonts w:ascii="Times New Roman" w:eastAsia="SimSun" w:hAnsi="Times New Roman" w:cs="Times New Roman"/>
          <w:color w:val="000000"/>
          <w:sz w:val="24"/>
          <w:szCs w:val="24"/>
          <w:lang w:eastAsia="zh-CN"/>
        </w:rPr>
        <w:t> the </w:t>
      </w:r>
      <w:r w:rsidRPr="00C456AE">
        <w:rPr>
          <w:rFonts w:ascii="Times New Roman" w:eastAsia="SimSun" w:hAnsi="Times New Roman" w:cs="Times New Roman"/>
          <w:color w:val="000000"/>
          <w:sz w:val="24"/>
          <w:szCs w:val="24"/>
          <w:u w:val="single"/>
          <w:lang w:eastAsia="zh-CN"/>
        </w:rPr>
        <w:t>original</w:t>
      </w:r>
      <w:r w:rsidRPr="00C456AE">
        <w:rPr>
          <w:rFonts w:ascii="Times New Roman" w:eastAsia="SimSun" w:hAnsi="Times New Roman" w:cs="Times New Roman"/>
          <w:color w:val="000000"/>
          <w:sz w:val="24"/>
          <w:szCs w:val="24"/>
          <w:lang w:eastAsia="zh-CN"/>
        </w:rPr>
        <w:t> system until you </w:t>
      </w:r>
      <w:r w:rsidRPr="00C456AE">
        <w:rPr>
          <w:rFonts w:ascii="Times New Roman" w:eastAsia="SimSun" w:hAnsi="Times New Roman" w:cs="Times New Roman"/>
          <w:color w:val="000000"/>
          <w:sz w:val="24"/>
          <w:szCs w:val="24"/>
          <w:u w:val="single"/>
          <w:lang w:eastAsia="zh-CN"/>
        </w:rPr>
        <w:t>finished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testing the upgraded system.</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Because of </w:t>
      </w:r>
      <w:r w:rsidRPr="00C456AE">
        <w:rPr>
          <w:rFonts w:ascii="Times New Roman" w:eastAsia="SimSun" w:hAnsi="Times New Roman" w:cs="Times New Roman"/>
          <w:color w:val="000000"/>
          <w:sz w:val="24"/>
          <w:szCs w:val="24"/>
          <w:u w:val="single"/>
          <w:lang w:eastAsia="zh-CN"/>
        </w:rPr>
        <w:t>reverse engineering</w:t>
      </w:r>
      <w:r w:rsidRPr="00C456AE">
        <w:rPr>
          <w:rFonts w:ascii="Times New Roman" w:eastAsia="SimSun" w:hAnsi="Times New Roman" w:cs="Times New Roman"/>
          <w:color w:val="000000"/>
          <w:sz w:val="24"/>
          <w:szCs w:val="24"/>
          <w:lang w:eastAsia="zh-CN"/>
        </w:rPr>
        <w:t>, it’s </w:t>
      </w:r>
      <w:r w:rsidRPr="00C456AE">
        <w:rPr>
          <w:rFonts w:ascii="Times New Roman" w:eastAsia="SimSun" w:hAnsi="Times New Roman" w:cs="Times New Roman"/>
          <w:color w:val="000000"/>
          <w:sz w:val="24"/>
          <w:szCs w:val="24"/>
          <w:u w:val="single"/>
          <w:lang w:eastAsia="zh-CN"/>
        </w:rPr>
        <w:t>harder to keep</w:t>
      </w:r>
      <w:r w:rsidRPr="00C456AE">
        <w:rPr>
          <w:rFonts w:ascii="Times New Roman" w:eastAsia="SimSun" w:hAnsi="Times New Roman" w:cs="Times New Roman"/>
          <w:color w:val="000000"/>
          <w:sz w:val="24"/>
          <w:szCs w:val="24"/>
          <w:lang w:eastAsia="zh-CN"/>
        </w:rPr>
        <w:t> product inventions </w:t>
      </w:r>
      <w:r w:rsidRPr="00C456AE">
        <w:rPr>
          <w:rFonts w:ascii="Times New Roman" w:eastAsia="SimSun" w:hAnsi="Times New Roman" w:cs="Times New Roman"/>
          <w:color w:val="000000"/>
          <w:sz w:val="24"/>
          <w:szCs w:val="24"/>
          <w:u w:val="single"/>
          <w:lang w:eastAsia="zh-CN"/>
        </w:rPr>
        <w:t>secretly</w:t>
      </w:r>
      <w:r w:rsidRPr="00C456AE">
        <w:rPr>
          <w:rFonts w:ascii="Times New Roman" w:eastAsia="SimSun" w:hAnsi="Times New Roman" w:cs="Times New Roman"/>
          <w:color w:val="000000"/>
          <w:sz w:val="24"/>
          <w:szCs w:val="24"/>
          <w:lang w:eastAsia="zh-CN"/>
        </w:rPr>
        <w:t> compared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with </w:t>
      </w:r>
      <w:r w:rsidRPr="00C456AE">
        <w:rPr>
          <w:rFonts w:ascii="Times New Roman" w:eastAsia="SimSun" w:hAnsi="Times New Roman" w:cs="Times New Roman"/>
          <w:color w:val="000000"/>
          <w:sz w:val="24"/>
          <w:szCs w:val="24"/>
          <w:u w:val="single"/>
          <w:lang w:eastAsia="zh-CN"/>
        </w:rPr>
        <w:t>new processes</w:t>
      </w:r>
      <w:r w:rsidRPr="00C456AE">
        <w:rPr>
          <w:rFonts w:ascii="Times New Roman" w:eastAsia="SimSun" w:hAnsi="Times New Roman" w:cs="Times New Roman"/>
          <w:color w:val="000000"/>
          <w:sz w:val="24"/>
          <w:szCs w:val="24"/>
          <w:lang w:eastAsia="zh-CN"/>
        </w:rPr>
        <w: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w:t>
      </w:r>
      <w:r w:rsidRPr="00C456AE">
        <w:rPr>
          <w:rFonts w:ascii="Times New Roman" w:eastAsia="SimSun" w:hAnsi="Times New Roman" w:cs="Times New Roman"/>
          <w:color w:val="000000"/>
          <w:sz w:val="24"/>
          <w:szCs w:val="24"/>
          <w:u w:val="single"/>
          <w:lang w:eastAsia="zh-CN"/>
        </w:rPr>
        <w:t>Are you willing</w:t>
      </w:r>
      <w:r w:rsidRPr="00C456AE">
        <w:rPr>
          <w:rFonts w:ascii="Times New Roman" w:eastAsia="SimSun" w:hAnsi="Times New Roman" w:cs="Times New Roman"/>
          <w:color w:val="000000"/>
          <w:sz w:val="24"/>
          <w:szCs w:val="24"/>
          <w:lang w:eastAsia="zh-CN"/>
        </w:rPr>
        <w:t> to postpone </w:t>
      </w:r>
      <w:r w:rsidRPr="00C456AE">
        <w:rPr>
          <w:rFonts w:ascii="Times New Roman" w:eastAsia="SimSun" w:hAnsi="Times New Roman" w:cs="Times New Roman"/>
          <w:color w:val="000000"/>
          <w:sz w:val="24"/>
          <w:szCs w:val="24"/>
          <w:u w:val="single"/>
          <w:lang w:eastAsia="zh-CN"/>
        </w:rPr>
        <w:t>to receive</w:t>
      </w:r>
      <w:r w:rsidRPr="00C456AE">
        <w:rPr>
          <w:rFonts w:ascii="Times New Roman" w:eastAsia="SimSun" w:hAnsi="Times New Roman" w:cs="Times New Roman"/>
          <w:color w:val="000000"/>
          <w:sz w:val="24"/>
          <w:szCs w:val="24"/>
          <w:lang w:eastAsia="zh-CN"/>
        </w:rPr>
        <w:t> an </w:t>
      </w:r>
      <w:r w:rsidRPr="00C456AE">
        <w:rPr>
          <w:rFonts w:ascii="Times New Roman" w:eastAsia="SimSun" w:hAnsi="Times New Roman" w:cs="Times New Roman"/>
          <w:color w:val="000000"/>
          <w:sz w:val="24"/>
          <w:szCs w:val="24"/>
          <w:u w:val="single"/>
          <w:lang w:eastAsia="zh-CN"/>
        </w:rPr>
        <w:t>immediate</w:t>
      </w:r>
      <w:r w:rsidRPr="00C456AE">
        <w:rPr>
          <w:rFonts w:ascii="Times New Roman" w:eastAsia="SimSun" w:hAnsi="Times New Roman" w:cs="Times New Roman"/>
          <w:color w:val="000000"/>
          <w:sz w:val="24"/>
          <w:szCs w:val="24"/>
          <w:lang w:eastAsia="zh-CN"/>
        </w:rPr>
        <w:t> reward in order to </w:t>
      </w:r>
      <w:r w:rsidRPr="00C456AE">
        <w:rPr>
          <w:rFonts w:ascii="Times New Roman" w:eastAsia="SimSun" w:hAnsi="Times New Roman" w:cs="Times New Roman"/>
          <w:color w:val="000000"/>
          <w:sz w:val="24"/>
          <w:szCs w:val="24"/>
          <w:u w:val="single"/>
          <w:lang w:eastAsia="zh-CN"/>
        </w:rPr>
        <w:t>gain</w:t>
      </w:r>
      <w:r w:rsidRPr="00C456AE">
        <w:rPr>
          <w:rFonts w:ascii="Times New Roman" w:eastAsia="SimSun" w:hAnsi="Times New Roman" w:cs="Times New Roman"/>
          <w:color w:val="000000"/>
          <w:sz w:val="24"/>
          <w:szCs w:val="24"/>
          <w:lang w:eastAsia="zh-CN"/>
        </w:rPr>
        <w:t> additional</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benefits in the future?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w:t>
      </w:r>
      <w:r w:rsidRPr="00C456AE">
        <w:rPr>
          <w:rFonts w:ascii="Times New Roman" w:eastAsia="SimSun" w:hAnsi="Times New Roman" w:cs="Times New Roman"/>
          <w:color w:val="000000"/>
          <w:sz w:val="24"/>
          <w:szCs w:val="24"/>
          <w:u w:val="single"/>
          <w:lang w:eastAsia="zh-CN"/>
        </w:rPr>
        <w:t>Don’t</w:t>
      </w:r>
      <w:r w:rsidRPr="00C456AE">
        <w:rPr>
          <w:rFonts w:ascii="Times New Roman" w:eastAsia="SimSun" w:hAnsi="Times New Roman" w:cs="Times New Roman"/>
          <w:color w:val="000000"/>
          <w:sz w:val="24"/>
          <w:szCs w:val="24"/>
          <w:lang w:eastAsia="zh-CN"/>
        </w:rPr>
        <w:t> save your files to public computers </w:t>
      </w:r>
      <w:r w:rsidRPr="00C456AE">
        <w:rPr>
          <w:rFonts w:ascii="Times New Roman" w:eastAsia="SimSun" w:hAnsi="Times New Roman" w:cs="Times New Roman"/>
          <w:color w:val="000000"/>
          <w:sz w:val="24"/>
          <w:szCs w:val="24"/>
          <w:u w:val="single"/>
          <w:lang w:eastAsia="zh-CN"/>
        </w:rPr>
        <w:t>to avoid being damaged</w:t>
      </w:r>
      <w:r w:rsidRPr="00C456AE">
        <w:rPr>
          <w:rFonts w:ascii="Times New Roman" w:eastAsia="SimSun" w:hAnsi="Times New Roman" w:cs="Times New Roman"/>
          <w:color w:val="000000"/>
          <w:sz w:val="24"/>
          <w:szCs w:val="24"/>
          <w:lang w:eastAsia="zh-CN"/>
        </w:rPr>
        <w:t> by computer viruses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or </w:t>
      </w:r>
      <w:r w:rsidRPr="00C456AE">
        <w:rPr>
          <w:rFonts w:ascii="Times New Roman" w:eastAsia="SimSun" w:hAnsi="Times New Roman" w:cs="Times New Roman"/>
          <w:color w:val="000000"/>
          <w:sz w:val="24"/>
          <w:szCs w:val="24"/>
          <w:u w:val="single"/>
          <w:lang w:eastAsia="zh-CN"/>
        </w:rPr>
        <w:t>caused</w:t>
      </w:r>
      <w:r w:rsidRPr="00C456AE">
        <w:rPr>
          <w:rFonts w:ascii="Times New Roman" w:eastAsia="SimSun" w:hAnsi="Times New Roman" w:cs="Times New Roman"/>
          <w:color w:val="000000"/>
          <w:sz w:val="24"/>
          <w:szCs w:val="24"/>
          <w:lang w:eastAsia="zh-CN"/>
        </w:rPr>
        <w:t> damage to other </w:t>
      </w:r>
      <w:r w:rsidRPr="00C456AE">
        <w:rPr>
          <w:rFonts w:ascii="Times New Roman" w:eastAsia="SimSun" w:hAnsi="Times New Roman" w:cs="Times New Roman"/>
          <w:color w:val="000000"/>
          <w:sz w:val="24"/>
          <w:szCs w:val="24"/>
          <w:u w:val="single"/>
          <w:lang w:eastAsia="zh-CN"/>
        </w:rPr>
        <w:t>computer users</w:t>
      </w:r>
      <w:r w:rsidRPr="00C456AE">
        <w:rPr>
          <w:rFonts w:ascii="Times New Roman" w:eastAsia="SimSun" w:hAnsi="Times New Roman" w:cs="Times New Roman"/>
          <w:color w:val="000000"/>
          <w:sz w:val="24"/>
          <w:szCs w:val="24"/>
          <w:lang w:eastAsia="zh-CN"/>
        </w:rPr>
        <w: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w:t>
      </w:r>
      <w:r w:rsidRPr="00C456AE">
        <w:rPr>
          <w:rFonts w:ascii="Times New Roman" w:eastAsia="SimSun" w:hAnsi="Times New Roman" w:cs="Times New Roman"/>
          <w:color w:val="000000"/>
          <w:sz w:val="24"/>
          <w:szCs w:val="24"/>
          <w:u w:val="single"/>
          <w:lang w:eastAsia="zh-CN"/>
        </w:rPr>
        <w:t>In</w:t>
      </w:r>
      <w:r w:rsidRPr="00C456AE">
        <w:rPr>
          <w:rFonts w:ascii="Times New Roman" w:eastAsia="SimSun" w:hAnsi="Times New Roman" w:cs="Times New Roman"/>
          <w:color w:val="000000"/>
          <w:sz w:val="24"/>
          <w:szCs w:val="24"/>
          <w:lang w:eastAsia="zh-CN"/>
        </w:rPr>
        <w:t> 1939, Katherine </w:t>
      </w:r>
      <w:r w:rsidRPr="00C456AE">
        <w:rPr>
          <w:rFonts w:ascii="Times New Roman" w:eastAsia="SimSun" w:hAnsi="Times New Roman" w:cs="Times New Roman"/>
          <w:color w:val="000000"/>
          <w:sz w:val="24"/>
          <w:szCs w:val="24"/>
          <w:u w:val="single"/>
          <w:lang w:eastAsia="zh-CN"/>
        </w:rPr>
        <w:t>graduated</w:t>
      </w:r>
      <w:r w:rsidRPr="00C456AE">
        <w:rPr>
          <w:rFonts w:ascii="Times New Roman" w:eastAsia="SimSun" w:hAnsi="Times New Roman" w:cs="Times New Roman"/>
          <w:color w:val="000000"/>
          <w:sz w:val="24"/>
          <w:szCs w:val="24"/>
          <w:lang w:eastAsia="zh-CN"/>
        </w:rPr>
        <w:t> from West Virginia’s University, then she </w:t>
      </w:r>
      <w:r w:rsidRPr="00C456AE">
        <w:rPr>
          <w:rFonts w:ascii="Times New Roman" w:eastAsia="SimSun" w:hAnsi="Times New Roman" w:cs="Times New Roman"/>
          <w:color w:val="000000"/>
          <w:sz w:val="24"/>
          <w:szCs w:val="24"/>
          <w:u w:val="single"/>
          <w:lang w:eastAsia="zh-CN"/>
        </w:rPr>
        <w:t>went</w:t>
      </w:r>
      <w:r w:rsidRPr="00C456AE">
        <w:rPr>
          <w:rFonts w:ascii="Times New Roman" w:eastAsia="SimSun" w:hAnsi="Times New Roman" w:cs="Times New Roman"/>
          <w:color w:val="000000"/>
          <w:sz w:val="24"/>
          <w:szCs w:val="24"/>
          <w:lang w:eastAsia="zh-CN"/>
        </w:rPr>
        <w:t> on </w:t>
      </w:r>
      <w:r w:rsidRPr="00C456AE">
        <w:rPr>
          <w:rFonts w:ascii="Times New Roman" w:eastAsia="SimSun" w:hAnsi="Times New Roman" w:cs="Times New Roman"/>
          <w:color w:val="000000"/>
          <w:sz w:val="24"/>
          <w:szCs w:val="24"/>
          <w:u w:val="single"/>
          <w:lang w:eastAsia="zh-CN"/>
        </w:rPr>
        <w:t>working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in a NASA laboratory.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Sometimes it’s good </w:t>
      </w:r>
      <w:r w:rsidRPr="00C456AE">
        <w:rPr>
          <w:rFonts w:ascii="Times New Roman" w:eastAsia="SimSun" w:hAnsi="Times New Roman" w:cs="Times New Roman"/>
          <w:color w:val="000000"/>
          <w:sz w:val="24"/>
          <w:szCs w:val="24"/>
          <w:u w:val="single"/>
          <w:lang w:eastAsia="zh-CN"/>
        </w:rPr>
        <w:t>to took</w:t>
      </w:r>
      <w:r w:rsidRPr="00C456AE">
        <w:rPr>
          <w:rFonts w:ascii="Times New Roman" w:eastAsia="SimSun" w:hAnsi="Times New Roman" w:cs="Times New Roman"/>
          <w:color w:val="000000"/>
          <w:sz w:val="24"/>
          <w:szCs w:val="24"/>
          <w:lang w:eastAsia="zh-CN"/>
        </w:rPr>
        <w:t> a step back and reflect on </w:t>
      </w:r>
      <w:r w:rsidRPr="00C456AE">
        <w:rPr>
          <w:rFonts w:ascii="Times New Roman" w:eastAsia="SimSun" w:hAnsi="Times New Roman" w:cs="Times New Roman"/>
          <w:color w:val="000000"/>
          <w:sz w:val="24"/>
          <w:szCs w:val="24"/>
          <w:u w:val="single"/>
          <w:lang w:eastAsia="zh-CN"/>
        </w:rPr>
        <w:t>what’s new</w:t>
      </w:r>
      <w:r w:rsidRPr="00C456AE">
        <w:rPr>
          <w:rFonts w:ascii="Times New Roman" w:eastAsia="SimSun" w:hAnsi="Times New Roman" w:cs="Times New Roman"/>
          <w:color w:val="000000"/>
          <w:sz w:val="24"/>
          <w:szCs w:val="24"/>
          <w:lang w:eastAsia="zh-CN"/>
        </w:rPr>
        <w:t>, </w:t>
      </w:r>
      <w:r w:rsidRPr="00C456AE">
        <w:rPr>
          <w:rFonts w:ascii="Times New Roman" w:eastAsia="SimSun" w:hAnsi="Times New Roman" w:cs="Times New Roman"/>
          <w:color w:val="000000"/>
          <w:sz w:val="24"/>
          <w:szCs w:val="24"/>
          <w:u w:val="single"/>
          <w:lang w:eastAsia="zh-CN"/>
        </w:rPr>
        <w:t>what’s improved</w:t>
      </w:r>
      <w:r w:rsidRPr="00C456AE">
        <w:rPr>
          <w:rFonts w:ascii="Times New Roman" w:eastAsia="SimSun" w:hAnsi="Times New Roman" w:cs="Times New Roman"/>
          <w:color w:val="000000"/>
          <w:sz w:val="24"/>
          <w:szCs w:val="24"/>
          <w:lang w:eastAsia="zh-CN"/>
        </w:rPr>
        <w: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and how things </w:t>
      </w:r>
      <w:r w:rsidRPr="00C456AE">
        <w:rPr>
          <w:rFonts w:ascii="Times New Roman" w:eastAsia="SimSun" w:hAnsi="Times New Roman" w:cs="Times New Roman"/>
          <w:color w:val="000000"/>
          <w:sz w:val="24"/>
          <w:szCs w:val="24"/>
          <w:u w:val="single"/>
          <w:lang w:eastAsia="zh-CN"/>
        </w:rPr>
        <w:t>used to be</w:t>
      </w:r>
      <w:r w:rsidRPr="00C456AE">
        <w:rPr>
          <w:rFonts w:ascii="Times New Roman" w:eastAsia="SimSun" w:hAnsi="Times New Roman" w:cs="Times New Roman"/>
          <w:color w:val="000000"/>
          <w:sz w:val="24"/>
          <w:szCs w:val="24"/>
          <w:lang w:eastAsia="zh-CN"/>
        </w:rPr>
        <w: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D. SPEAKING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 Choose the best answer to complete the dialogues.</w:t>
      </w:r>
      <w:r w:rsidRPr="00C456AE">
        <w:rPr>
          <w:rFonts w:ascii="Times New Roman" w:eastAsia="SimSun" w:hAnsi="Times New Roman" w:cs="Times New Roman"/>
          <w:noProof/>
          <w:sz w:val="24"/>
          <w:szCs w:val="24"/>
          <w:lang w:eastAsia="zh-CN"/>
        </w:rPr>
        <w:t xml:space="preserve">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 “Can I have a look at your new computer?” - “______”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Sure.         B. Yes, it’s nice to see it work.</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There’s no need to be afraid.         D. You can always use your computer.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 “______” - “In the United States, it takes an average of 24 months.”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 Which country has the most inventors?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B. How far does his invention bring about social change?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C. When does your trade agreement with the United States expire?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 How long does it take to patent an invention?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 “Can I borrow your smartphone?” - “______”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Come on!        B. Feel free to ask!</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Yes, help yourself.         D. I’m at your service at all times.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 “______” - “Most of what he says is pure invention!”</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 Frank argues that the pyramids in Cairo were built by aliens.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B. This proves to be true when Frank has a change of heart.</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C. Frank has a God-given talent as a mathematician.</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 Frank’s success is nothing more than doing well.</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 “Good evening. How can I help you, Sir?” - “______”</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 I’m going to leave. It’s too late now.</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B. Certainly. I can help a lot of people.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C. Hello. I’m looking for a leather cover for my phone.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 Hi Jodie! Is this phone call business or pleasure?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 Complete the conversation with the sentences in the box.</w:t>
      </w:r>
    </w:p>
    <w:tbl>
      <w:tblPr>
        <w:tblW w:w="0" w:type="auto"/>
        <w:tblCellMar>
          <w:top w:w="15" w:type="dxa"/>
          <w:left w:w="15" w:type="dxa"/>
          <w:bottom w:w="15" w:type="dxa"/>
          <w:right w:w="15" w:type="dxa"/>
        </w:tblCellMar>
        <w:tblLook w:val="04A0" w:firstRow="1" w:lastRow="0" w:firstColumn="1" w:lastColumn="0" w:noHBand="0" w:noVBand="1"/>
      </w:tblPr>
      <w:tblGrid>
        <w:gridCol w:w="9576"/>
      </w:tblGrid>
      <w:tr w:rsidR="00C456AE" w:rsidRPr="00C456AE" w:rsidTr="00FD7EBD">
        <w:tc>
          <w:tcPr>
            <w:tcW w:w="990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Yes, why not?</w:t>
            </w:r>
          </w:p>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I'll be the first to vote for vaccines if they have a list.</w:t>
            </w:r>
          </w:p>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But it seems like the sure bet to transform the way we live.</w:t>
            </w:r>
          </w:p>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How about your list?</w:t>
            </w:r>
          </w:p>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We should be happy because we're still here while many have died of the Covid-19.</w:t>
            </w:r>
          </w:p>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There are so many inventions that humans have made, so let's shorten it to ten.</w:t>
            </w:r>
          </w:p>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 wonder how our life will look like and what jobs won't be taken by Al in the future.</w:t>
            </w:r>
          </w:p>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My choice is vaccination, electric light, computer, automobile, airplane, anesthesia, television, smartphone, internet, and Al.</w:t>
            </w:r>
          </w:p>
        </w:tc>
      </w:tr>
    </w:tbl>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Albert:        You look pensive, Oliver. What are you unhappy about?</w:t>
      </w:r>
    </w:p>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Oliver:        No, I’m just thinking. (1) ___________________________</w:t>
      </w:r>
    </w:p>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Albert:        Well... It’s not easy to imagine our future life, and AI is replacing more and more human jobs. (2) ___________________________</w:t>
      </w:r>
    </w:p>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Oliver:        Although AI can create new challenges, including how to retrain workers who lose their jobs to automation, I think it’ll make our lives more productive, more efficient, and easier.</w:t>
      </w:r>
    </w:p>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Albert:        So drop that bad mood now, will you? (3) ___________________________</w:t>
      </w:r>
    </w:p>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Oliver:        You’re right. Thanks to coronavirus vaccines and the people who invented them we have come back to normal days.</w:t>
      </w:r>
    </w:p>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Albert:        Yes, vaccines should be one of the greatest inventions in the past 1000 years.</w:t>
      </w:r>
    </w:p>
    <w:p w:rsidR="00C456AE" w:rsidRPr="00C456AE" w:rsidRDefault="00C456AE" w:rsidP="00C456AE">
      <w:pPr>
        <w:spacing w:after="0" w:line="12" w:lineRule="atLeast"/>
        <w:ind w:left="850" w:hanging="13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___________________________</w:t>
      </w:r>
    </w:p>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Oliver:        Hey! If we rank greatest inventions of all time, what will you add to the list, besides vaccines?</w:t>
      </w:r>
    </w:p>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Albert:        (5) ___________________________</w:t>
      </w:r>
    </w:p>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Oliver:        Top ten inventions? Okay, and we don’t have to put them in order.</w:t>
      </w:r>
    </w:p>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Albert:        (6) ___________________________</w:t>
      </w:r>
    </w:p>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Oliver:        Wait a second! What is anesthesia? Who invented it? Can we count it as an invention?</w:t>
      </w:r>
    </w:p>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Albert:        (7) ___________________________ Anesthesia is a treatment using drugs to keep you from feeling pain during medical procedures. It was invented by Horace Wells in 1844 and provided a great leap forward for medicine.</w:t>
      </w:r>
    </w:p>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Oliver:        I didn’t know that.</w:t>
      </w:r>
    </w:p>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Albert:        (8) ___________________________</w:t>
      </w:r>
    </w:p>
    <w:p w:rsidR="00C456AE" w:rsidRPr="00C456AE" w:rsidRDefault="00C456AE" w:rsidP="00C456AE">
      <w:pPr>
        <w:spacing w:after="0" w:line="12" w:lineRule="atLeast"/>
        <w:ind w:left="850" w:hanging="850"/>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Oliver:        It’s almost similar to yours, but I’ll replace anesthesia and television with radio and satellite.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E. READING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 Read the passage and choose the best answers to fill in the blanks.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Vaccines have led to the eradication of life-threatening or life-debilitating diseases. Smallpox, for example, was one of the most contagious and (1) _________ diseases, claiming the life of 300 million people between the years of 1900-1920. It has since been (2) _________  because of a vaccine.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Additionally, other (3) _________ such as rubella, polio, measles, mumps, chickenpox, and typhoid are nowhere near as common as they were a hundred years ago thanks to widespread vaccination programs. We are now (4) _________ an epidemic of HPV related malignancies in young people, specifically throat, anus and cervical cancers that can hopefully also be curtailed by early (5) _________ with the newly developed HPV vaccine.</w:t>
      </w:r>
    </w:p>
    <w:p w:rsidR="00C456AE" w:rsidRPr="00C456AE" w:rsidRDefault="00C456AE" w:rsidP="00C456AE">
      <w:pPr>
        <w:spacing w:after="0" w:line="12" w:lineRule="atLeast"/>
        <w:ind w:firstLine="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_________ the vast majority of people are vaccinated, it is much more difficult for an outbreak of disease to occur, let alone spread. This effect is (7) _________ herd immunity -        a concept that has been discussed as a “tool” to combat Covid-19. “Natural” herd immunity, without the hope of a vaccine would require (8) _________ of 60-70% infection -        without guarantee of success.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Simply, vaccines are one of the most important inventions in human history.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A. death        B. dead        C. died        D. deadly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2. A. cured        B. eradicated        C. treated        D. spread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A. symptoms        B. prescriptions        C. diseases        D. medicines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A. facing        B. eradicating        C. dealing        D. experimenting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A. vaccines        B. vaccinate        C. vaccinated        D. vaccination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A. Although        B. Unless        C. As long as        D. As well as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A. called        B. told        C. said        D. talked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A. forwards        B. upwards        C. towards        D. outwards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 Read the passage and choose the best answers to the questions.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Israeli start-up ElectReon developed a wireless “smart road” system that charges electric vehicles (EVs) while in full motion. The wireless charging system was named in the annual list of TIME magazine’s 100 Best Inventions for 2021.</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Founded in 2013, ElectReon’s wireless charging system uses copper coils laid beneath the asphalt to transfer energy from the electricity grid to the road and to manage communication with approaching vehicles. Receivers are installed on the floor of the vehicles to transmit the energy directly to the engine and the battery while the vehicles are on the go, doing away with concerns about limited driving range and short battery lifespans.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The company signed a new deal with the Tel Aviv-Jaffa Municipality and the Dan Bus Company to launch a large-scale commercial deployment of its wireless charging infrastructure to power electric buses in Tel Aviv. In summer 2021, ElectReon welcomed former Israeli president Reuven Rivlin as company president to “enhance the company’s collaboration with governments and global companies, as well as to share our activities with decision-makers around the world.”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ElectReon is based in the northern Israeli community of Beit Yannai. It has a number of running partnerships in Europe to pilot its smart road tech in Germany, France and Belgium. In Sweden, ElectReon has installed a 1.65-kilometre electric stretch used by a bus and a truck on the 4.1 kilometres route between the airport and town centre of Visby on Gotland Island.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“We are honoured by the recognition of ElectReon’s wireless charging solution by TIME as we work to spread awareness on the viability of this technology in maximizing fleet owner vehicle efficiencies, eliminating the cost of fuel, and reducing their full lifecycle carbon emissions,” said ElectReon CEO Oren Ezer in a statement. “As we rapidly scale our deployments around the world, we envision this technology to play a key role in accelerating the mass transition towards total electrification and we look forward to continuing to build the transportation infrastructure of tomorrow with the ongoing outstanding support from our industry and governmental partners we have experienced until now.”</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ElectReon was listed in the transportation category.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What is the passage mainly about?</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 ElectReon as a start-up company in technology</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B. An invention of Israeli in transportation</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C. Solutions to build transportation infrastructure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 People’s concerns about new charging systems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What is true about ElectReon’s invention?</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 The wireless charging system actually has a wire.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B. Drivers don’t have to drive their cars while charging.</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C. Moving vehicles are charged without a wired charger.</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 Vehicles can stop to be charged anywhere alongside the road.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The word ‘launch’ in the third paragraph is closest in meaning to ______.</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 start                B. take place                C. set up                D. release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What are the main benefits of ElectReon’s wireless charging system?</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 Limiting driving range and shortening battery lifespans of vehicles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B. Powering electric buses as well as other vehicles so that they won’t have to run on fossil fuels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C. Enhancing the ElectReon’s collaboration and sharing their invention with governments and global companies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 Maximizing fleet owner vehicle efficiencies, eliminating the cost of fuel, and reducing their full lifecycle carbon emissions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We learn from the passage that ______.</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 vehicles don’t need a battery with the new wireless charging system</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B. Reuven Rivlin used to be the president of Israel</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C. Oren Ezer is both the CEO and the president of ElectReon</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 ElectReon built their system in all countries in Europe in 2021</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E. WRITING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 Complete the second sentence, using the present perfect.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They’ve never made such a big rocket before.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It’s the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It is ages since she read about greatest inventions.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She hasn’t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Kristina started to work at NASA twelve years ago.</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Kristina has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I haven’t seen Asimo robot in real life before.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It’s the first time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When did the system start to behave abnormally?</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How long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This is the first time I’ve heard about quantum computing.</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 haven’t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He last attended a robot exhibition when he visited Japan.</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He hasn’t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Anthony last used his desktop when he bought a laptop.</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Anthony hasn’t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The real-world value of AI was clearer than it had ever been before.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The real-world value of AI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The last time the phone updated its operating system was six months ago.</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The phone hasn’t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 Complete the second sentence, using gerunds or to-infinitives.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That old desktop is not worth being repaired.</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It is pointless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Bill is interested in studying AI in a well-known university.</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Bill enjoys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I’d rather not download the applications from untrusted sources.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 don’t really want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You don’t need to be present on all social media platforms.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It isn’t necessary for you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She’s always happy when she buys modern household appliances.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She fancies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The application can’t run smoothly with such slow WiFi speed.</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It’s impossible for the application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I would like you to help me to fix critical bugs in this software.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Do you mind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You must have an internet connection in order to study online.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It’s mandatory for you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Andrew finally succeeded in installing the latest update of the operating system.</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Andrew finally managed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Most experienced users don’t let the browser automatically open unwanted websites.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Most experienced users don’t allow        </w:t>
      </w:r>
    </w:p>
    <w:p w:rsidR="00C456AE" w:rsidRPr="00C456AE" w:rsidRDefault="00C456AE" w:rsidP="00C456AE">
      <w:pPr>
        <w:spacing w:after="0" w:line="12" w:lineRule="atLeast"/>
        <w:jc w:val="center"/>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FF0000"/>
          <w:sz w:val="48"/>
          <w:szCs w:val="48"/>
          <w:lang w:eastAsia="zh-CN"/>
        </w:rPr>
        <w:t>KEY</w:t>
      </w:r>
    </w:p>
    <w:p w:rsidR="00C456AE" w:rsidRPr="00C456AE" w:rsidRDefault="00C456AE" w:rsidP="00C456AE">
      <w:pPr>
        <w:spacing w:after="0" w:line="12" w:lineRule="atLeast"/>
        <w:jc w:val="center"/>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u w:val="single"/>
          <w:lang w:eastAsia="zh-CN"/>
        </w:rPr>
        <w:t>UNIT 5: INVENTIONS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A. PRONUNCIATION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w:t>
      </w:r>
    </w:p>
    <w:tbl>
      <w:tblPr>
        <w:tblW w:w="0" w:type="auto"/>
        <w:tblCellMar>
          <w:top w:w="15" w:type="dxa"/>
          <w:left w:w="15" w:type="dxa"/>
          <w:bottom w:w="15" w:type="dxa"/>
          <w:right w:w="15" w:type="dxa"/>
        </w:tblCellMar>
        <w:tblLook w:val="04A0" w:firstRow="1" w:lastRow="0" w:firstColumn="1" w:lastColumn="0" w:noHBand="0" w:noVBand="1"/>
      </w:tblPr>
      <w:tblGrid>
        <w:gridCol w:w="3301"/>
        <w:gridCol w:w="3308"/>
        <w:gridCol w:w="2967"/>
      </w:tblGrid>
      <w:tr w:rsidR="00C456AE" w:rsidRPr="00C456AE" w:rsidTr="00FD7EBD">
        <w:tc>
          <w:tcPr>
            <w:tcW w:w="340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Stress on the first syllable</w:t>
            </w:r>
          </w:p>
        </w:tc>
        <w:tc>
          <w:tcPr>
            <w:tcW w:w="34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Stress on the second syllable</w:t>
            </w:r>
          </w:p>
        </w:tc>
        <w:tc>
          <w:tcPr>
            <w:tcW w:w="30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Stress on the third syllable</w:t>
            </w:r>
          </w:p>
        </w:tc>
      </w:tr>
      <w:tr w:rsidR="00C456AE" w:rsidRPr="00C456AE" w:rsidTr="00FD7EBD">
        <w:tc>
          <w:tcPr>
            <w:tcW w:w="340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chemistry, formula, battery, photograph, instrument, consciousness, telescope, government, character, holiday, company, document, camera, customer, scientist, century, discipline</w:t>
            </w:r>
          </w:p>
        </w:tc>
        <w:tc>
          <w:tcPr>
            <w:tcW w:w="34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advantage, solution, department, proposal, appearance, potential, agreement, professor, procession, foundation, statistics, producer, container, adapter, survival</w:t>
            </w:r>
          </w:p>
        </w:tc>
        <w:tc>
          <w:tcPr>
            <w:tcW w:w="30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engineer, employee, kangaroo, referee, afternoon, refugee, discompose, Vietnamese</w:t>
            </w:r>
          </w:p>
        </w:tc>
      </w:tr>
    </w:tbl>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         </w:t>
      </w:r>
      <w:r w:rsidRPr="00C456AE">
        <w:rPr>
          <w:rFonts w:ascii="Times New Roman" w:eastAsia="SimSun" w:hAnsi="Times New Roman" w:cs="Times New Roman"/>
          <w:color w:val="000000"/>
          <w:sz w:val="24"/>
          <w:szCs w:val="24"/>
          <w:lang w:eastAsia="zh-CN"/>
        </w:rPr>
        <w:t>1. B         2. B         3. D        4. A         5. 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B. VOCABULARY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         </w:t>
      </w:r>
      <w:r w:rsidRPr="00C456AE">
        <w:rPr>
          <w:rFonts w:ascii="Times New Roman" w:eastAsia="SimSun" w:hAnsi="Times New Roman" w:cs="Times New Roman"/>
          <w:color w:val="000000"/>
          <w:sz w:val="24"/>
          <w:szCs w:val="24"/>
          <w:lang w:eastAsia="zh-CN"/>
        </w:rPr>
        <w:t>1. displayed                 2. store                3. experiments         4. device                5. Processor</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laboratory                 7. RAM        8. equipment                 9. Artificial Intelligence</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Storage space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         </w:t>
      </w:r>
      <w:r w:rsidRPr="00C456AE">
        <w:rPr>
          <w:rFonts w:ascii="Times New Roman" w:eastAsia="SimSun" w:hAnsi="Times New Roman" w:cs="Times New Roman"/>
          <w:color w:val="000000"/>
          <w:sz w:val="24"/>
          <w:szCs w:val="24"/>
          <w:lang w:eastAsia="zh-CN"/>
        </w:rPr>
        <w:t>1. software        2. ROM        3. robots        4. designer                5. heavy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6. Memory        7. Online        8. Gigahertz        9. administrator        10. automatically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III. </w:t>
      </w:r>
      <w:r w:rsidRPr="00C456AE">
        <w:rPr>
          <w:rFonts w:ascii="Times New Roman" w:eastAsia="SimSun" w:hAnsi="Times New Roman" w:cs="Times New Roman"/>
          <w:color w:val="000000"/>
          <w:sz w:val="24"/>
          <w:szCs w:val="24"/>
          <w:lang w:eastAsia="zh-CN"/>
        </w:rPr>
        <w:t>1. B         2. B          3. A          4. A          5. C         6. C         7. D         8. D         9. C         10. A</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IV.         </w:t>
      </w:r>
      <w:r w:rsidRPr="00C456AE">
        <w:rPr>
          <w:rFonts w:ascii="Times New Roman" w:eastAsia="SimSun" w:hAnsi="Times New Roman" w:cs="Times New Roman"/>
          <w:color w:val="000000"/>
          <w:sz w:val="24"/>
          <w:szCs w:val="24"/>
          <w:lang w:eastAsia="zh-CN"/>
        </w:rPr>
        <w:t>1. inventor        2. driverless        3. communicative        4. charger                5. developers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6. mobility        7. effectively        8. programming        9. dimensional                10. invented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C. GRAMMAR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         </w:t>
      </w:r>
      <w:r w:rsidRPr="00C456AE">
        <w:rPr>
          <w:rFonts w:ascii="Times New Roman" w:eastAsia="SimSun" w:hAnsi="Times New Roman" w:cs="Times New Roman"/>
          <w:color w:val="000000"/>
          <w:sz w:val="24"/>
          <w:szCs w:val="24"/>
          <w:lang w:eastAsia="zh-CN"/>
        </w:rPr>
        <w:t>1. have led        2. hasn’t worked        3. Have you only realised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have devoted        5. has come        6. have just finished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have postponed        8. has become        9. has created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Has the doctor missed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         </w:t>
      </w:r>
      <w:r w:rsidRPr="00C456AE">
        <w:rPr>
          <w:rFonts w:ascii="Times New Roman" w:eastAsia="SimSun" w:hAnsi="Times New Roman" w:cs="Times New Roman"/>
          <w:color w:val="000000"/>
          <w:sz w:val="24"/>
          <w:szCs w:val="24"/>
          <w:lang w:eastAsia="zh-CN"/>
        </w:rPr>
        <w:t>1. began        2. have improved        3. originated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have humans made        5. wasn’t        6. were built</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has worked        8. was invented        9. have ever led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has made - was introduced         11. announced        12. released - have experienced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13. has changed        14. transformed        15. have humans manufactured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16. existed - drove        17. Was the compass invented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18. have helped        19. uncovered - found        20. has devoted - was named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III.         </w:t>
      </w:r>
      <w:r w:rsidRPr="00C456AE">
        <w:rPr>
          <w:rFonts w:ascii="Times New Roman" w:eastAsia="SimSun" w:hAnsi="Times New Roman" w:cs="Times New Roman"/>
          <w:color w:val="000000"/>
          <w:sz w:val="24"/>
          <w:szCs w:val="24"/>
          <w:lang w:eastAsia="zh-CN"/>
        </w:rPr>
        <w:t>1. to imagine        2. changing        3. to live        4. to see        5. getting</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to be-to be         7. taking - learning/to learn        8. to see        9. uploading</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sharing        11. to say        12. to survive        13. coding        14. sending</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15. to predict         16. studying/ to study        17. to discuss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18. to have - reinstalling        19. to say        20. to give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IV.         </w:t>
      </w:r>
      <w:r w:rsidRPr="00C456AE">
        <w:rPr>
          <w:rFonts w:ascii="Times New Roman" w:eastAsia="SimSun" w:hAnsi="Times New Roman" w:cs="Times New Roman"/>
          <w:color w:val="000000"/>
          <w:sz w:val="24"/>
          <w:szCs w:val="24"/>
          <w:lang w:eastAsia="zh-CN"/>
        </w:rPr>
        <w:t>1. To listen        2. using                3. have                4. to be                5. Living</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to call                7. showing                8. delete        9. joining        10. To consider</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11. using                12. focus                13. moving        14. to see        15. working</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16. change        17. Acknowledging         18. composing         19. to remember         20. draw</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V.         </w:t>
      </w:r>
      <w:r w:rsidRPr="00C456AE">
        <w:rPr>
          <w:rFonts w:ascii="Times New Roman" w:eastAsia="SimSun" w:hAnsi="Times New Roman" w:cs="Times New Roman"/>
          <w:color w:val="000000"/>
          <w:sz w:val="24"/>
          <w:szCs w:val="24"/>
          <w:lang w:eastAsia="zh-CN"/>
        </w:rPr>
        <w:t>1. Experiencing a 3D movie for the first time is great.</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To experience a 3D movie for the first time is great.</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2. Having a different app for every network is confusing.</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To have a different app for every network is confusing.</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Seeing lots of driverless cars on roads is surprising.</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To see lots of driverless cars on roads is surprising.</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Thinking that the world is full of creativity is pretty.</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To think that the world is full of creativity is pretty.</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Seeing him getting the recognition he deserves is brilliant.</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To see him getting the recognition he deserves is brilliant.</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Hearing factual discussion about electric vehicles is excellent.</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To hear factual discussion about electric vehicles is excellent.</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Spending the weekend at home with a smartphone is boring.</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To spend the weekend at home with a smartphone is boring.</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Imagining undergoing surgery without anesthesia is difficult.</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To imagine undergoing surgery without anesthesia is difficult.</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Asking for something without offering something in return is bad.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To ask for something without offering something in return is bad.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Knowing about the exact period of the invention of microfiber is not easy.</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To know about the exact period of the invention of microfiber is not easy.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VI.         </w:t>
      </w:r>
      <w:r w:rsidRPr="00C456AE">
        <w:rPr>
          <w:rFonts w:ascii="Times New Roman" w:eastAsia="SimSun" w:hAnsi="Times New Roman" w:cs="Times New Roman"/>
          <w:color w:val="000000"/>
          <w:sz w:val="24"/>
          <w:szCs w:val="24"/>
          <w:lang w:eastAsia="zh-CN"/>
        </w:rPr>
        <w:t>l. A        2. D        3. B        4. C        5. D        6. A        7. B        8. B        9. A        10. 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11. D        12. C        13. B        14. D        15. A        16. B        17. C        18. D        19. A        20. 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VII. </w:t>
      </w:r>
      <w:r w:rsidRPr="00C456AE">
        <w:rPr>
          <w:rFonts w:ascii="Times New Roman" w:eastAsia="SimSun" w:hAnsi="Times New Roman" w:cs="Times New Roman"/>
          <w:color w:val="000000"/>
          <w:sz w:val="24"/>
          <w:szCs w:val="24"/>
          <w:lang w:eastAsia="zh-CN"/>
        </w:rPr>
        <w:t>1. A</w:t>
      </w:r>
      <w:r w:rsidRPr="00C456AE">
        <w:rPr>
          <w:rFonts w:ascii="Times New Roman" w:eastAsia="SimSun" w:hAnsi="Times New Roman" w:cs="Times New Roman"/>
          <w:b/>
          <w:bCs/>
          <w:color w:val="000000"/>
          <w:sz w:val="24"/>
          <w:szCs w:val="24"/>
          <w:lang w:eastAsia="zh-CN"/>
        </w:rPr>
        <w:t> </w:t>
      </w:r>
      <w:r w:rsidRPr="00C456AE">
        <w:rPr>
          <w:rFonts w:ascii="Times New Roman" w:eastAsia="SimSun" w:hAnsi="Times New Roman" w:cs="Times New Roman"/>
          <w:color w:val="000000"/>
          <w:sz w:val="24"/>
          <w:szCs w:val="24"/>
          <w:lang w:eastAsia="zh-CN"/>
        </w:rPr>
        <w:t>(no)                                2. B (dislike)                 3. A (amazing to think)              4. C (to throw)</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D (have finished/ finish)        6. C (secret)                7. B (receiving)</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C (causing)                        9. D (to work)                10. A (to take)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D. SPEAKING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         </w:t>
      </w:r>
      <w:r w:rsidRPr="00C456AE">
        <w:rPr>
          <w:rFonts w:ascii="Times New Roman" w:eastAsia="SimSun" w:hAnsi="Times New Roman" w:cs="Times New Roman"/>
          <w:color w:val="000000"/>
          <w:sz w:val="24"/>
          <w:szCs w:val="24"/>
          <w:lang w:eastAsia="zh-CN"/>
        </w:rPr>
        <w:t>1. A        2. D         3. C         4. A         5. 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         </w:t>
      </w:r>
      <w:r w:rsidRPr="00C456AE">
        <w:rPr>
          <w:rFonts w:ascii="Times New Roman" w:eastAsia="SimSun" w:hAnsi="Times New Roman" w:cs="Times New Roman"/>
          <w:color w:val="000000"/>
          <w:sz w:val="24"/>
          <w:szCs w:val="24"/>
          <w:lang w:eastAsia="zh-CN"/>
        </w:rPr>
        <w:t>1. I wonder how our life will look like and what jobs won’t be taken by AI in the future.</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But it seems like the sure bet to transform the way we live.</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We should be happy because we’re still here while many have died of the Covid-19.</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I’ll be the first to vote for vaccines if they have a list.</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There are so many inventions that humans have made, so let’s shorten it to ten.</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My choice is vaccination, electric light, computer, automobile, airplane, anesthesia, television, smartphone, internet, and AI.</w:t>
      </w:r>
      <w:r w:rsidRPr="00C456AE">
        <w:rPr>
          <w:rFonts w:ascii="Times New Roman" w:eastAsia="SimSun" w:hAnsi="Times New Roman" w:cs="Times New Roman"/>
          <w:b/>
          <w:bCs/>
          <w:color w:val="000000"/>
          <w:sz w:val="24"/>
          <w:szCs w:val="24"/>
          <w:lang w:eastAsia="zh-CN"/>
        </w:rPr>
        <w:t> </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Yes, why not?</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How about your list?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E. READING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         </w:t>
      </w:r>
      <w:r w:rsidRPr="00C456AE">
        <w:rPr>
          <w:rFonts w:ascii="Times New Roman" w:eastAsia="SimSun" w:hAnsi="Times New Roman" w:cs="Times New Roman"/>
          <w:color w:val="000000"/>
          <w:sz w:val="24"/>
          <w:szCs w:val="24"/>
          <w:lang w:eastAsia="zh-CN"/>
        </w:rPr>
        <w:t>1. D         2. B         3. C        4. A         5. D        6. C         7. A         8. B</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F. WRITING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         </w:t>
      </w:r>
      <w:r w:rsidRPr="00C456AE">
        <w:rPr>
          <w:rFonts w:ascii="Times New Roman" w:eastAsia="SimSun" w:hAnsi="Times New Roman" w:cs="Times New Roman"/>
          <w:color w:val="000000"/>
          <w:sz w:val="24"/>
          <w:szCs w:val="24"/>
          <w:lang w:eastAsia="zh-CN"/>
        </w:rPr>
        <w:t>1. It’s the biggest rocket they’ve ever made.</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She hasn’t read about greatest inventions for ages.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Kristina has worked at NASA for twelve years.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It’s the first time I’ve seen Asimo robot in real life.</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How long has the system behaved abnormally?</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I haven’t heard about quantum computing before.</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He hasn’t attended a robot exhibition since he visited Japan.</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Anthony hasn’t used his desktop since he bought a laptop.</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The real-world value of AI has never been so clear before. / The real-world value of AI hasn’t been so clear before.</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The phone hasn’t updated its operating system for six months.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         </w:t>
      </w:r>
      <w:r w:rsidRPr="00C456AE">
        <w:rPr>
          <w:rFonts w:ascii="Times New Roman" w:eastAsia="SimSun" w:hAnsi="Times New Roman" w:cs="Times New Roman"/>
          <w:color w:val="000000"/>
          <w:sz w:val="24"/>
          <w:szCs w:val="24"/>
          <w:lang w:eastAsia="zh-CN"/>
        </w:rPr>
        <w:t>1. It is pointless having/ to have that old desktop repaired.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2. Bill enjoys studying AI in a well-known university.</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I don’t really want to download the applications from untrusted sources.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It isn’t necessary for you to be present on all social media platforms.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She fancies buying modern household appliances.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It’s impossible for the application to run smoothly with such slow WiFi speed.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Do you mind helping me to fix critical bugs in this software?</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It’s mandatory for you to have an internet connection in order to study online.</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Andrew finally managed to install the latest update of the operating system.</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Most experienced users don’t allow the browser to automatically open unwanted websites.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p>
    <w:p w:rsidR="00C456AE" w:rsidRPr="00C456AE" w:rsidRDefault="00C456AE" w:rsidP="00C456AE">
      <w:pPr>
        <w:spacing w:after="0" w:line="12" w:lineRule="atLeast"/>
        <w:jc w:val="center"/>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REVIEW 2</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 Choose the word whose underlined port is pronounced differently from that of the others.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A. appli</w:t>
      </w:r>
      <w:r w:rsidRPr="00C456AE">
        <w:rPr>
          <w:rFonts w:ascii="Times New Roman" w:eastAsia="SimSun" w:hAnsi="Times New Roman" w:cs="Times New Roman"/>
          <w:color w:val="000000"/>
          <w:sz w:val="24"/>
          <w:szCs w:val="24"/>
          <w:u w:val="single"/>
          <w:lang w:eastAsia="zh-CN"/>
        </w:rPr>
        <w:t>c</w:t>
      </w:r>
      <w:r w:rsidRPr="00C456AE">
        <w:rPr>
          <w:rFonts w:ascii="Times New Roman" w:eastAsia="SimSun" w:hAnsi="Times New Roman" w:cs="Times New Roman"/>
          <w:color w:val="000000"/>
          <w:sz w:val="24"/>
          <w:szCs w:val="24"/>
          <w:lang w:eastAsia="zh-CN"/>
        </w:rPr>
        <w:t>ation        B. </w:t>
      </w:r>
      <w:r w:rsidRPr="00C456AE">
        <w:rPr>
          <w:rFonts w:ascii="Times New Roman" w:eastAsia="SimSun" w:hAnsi="Times New Roman" w:cs="Times New Roman"/>
          <w:color w:val="000000"/>
          <w:sz w:val="24"/>
          <w:szCs w:val="24"/>
          <w:u w:val="single"/>
          <w:lang w:eastAsia="zh-CN"/>
        </w:rPr>
        <w:t>c</w:t>
      </w:r>
      <w:r w:rsidRPr="00C456AE">
        <w:rPr>
          <w:rFonts w:ascii="Times New Roman" w:eastAsia="SimSun" w:hAnsi="Times New Roman" w:cs="Times New Roman"/>
          <w:color w:val="000000"/>
          <w:sz w:val="24"/>
          <w:szCs w:val="24"/>
          <w:lang w:eastAsia="zh-CN"/>
        </w:rPr>
        <w:t>ommunity        C. pro</w:t>
      </w:r>
      <w:r w:rsidRPr="00C456AE">
        <w:rPr>
          <w:rFonts w:ascii="Times New Roman" w:eastAsia="SimSun" w:hAnsi="Times New Roman" w:cs="Times New Roman"/>
          <w:color w:val="000000"/>
          <w:sz w:val="24"/>
          <w:szCs w:val="24"/>
          <w:u w:val="single"/>
          <w:lang w:eastAsia="zh-CN"/>
        </w:rPr>
        <w:t>c</w:t>
      </w:r>
      <w:r w:rsidRPr="00C456AE">
        <w:rPr>
          <w:rFonts w:ascii="Times New Roman" w:eastAsia="SimSun" w:hAnsi="Times New Roman" w:cs="Times New Roman"/>
          <w:color w:val="000000"/>
          <w:sz w:val="24"/>
          <w:szCs w:val="24"/>
          <w:lang w:eastAsia="zh-CN"/>
        </w:rPr>
        <w:t>essor        D. </w:t>
      </w:r>
      <w:r w:rsidRPr="00C456AE">
        <w:rPr>
          <w:rFonts w:ascii="Times New Roman" w:eastAsia="SimSun" w:hAnsi="Times New Roman" w:cs="Times New Roman"/>
          <w:color w:val="000000"/>
          <w:sz w:val="24"/>
          <w:szCs w:val="24"/>
          <w:u w:val="single"/>
          <w:lang w:eastAsia="zh-CN"/>
        </w:rPr>
        <w:t>c</w:t>
      </w:r>
      <w:r w:rsidRPr="00C456AE">
        <w:rPr>
          <w:rFonts w:ascii="Times New Roman" w:eastAsia="SimSun" w:hAnsi="Times New Roman" w:cs="Times New Roman"/>
          <w:color w:val="000000"/>
          <w:sz w:val="24"/>
          <w:szCs w:val="24"/>
          <w:lang w:eastAsia="zh-CN"/>
        </w:rPr>
        <w:t>omputer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A. dev</w:t>
      </w:r>
      <w:r w:rsidRPr="00C456AE">
        <w:rPr>
          <w:rFonts w:ascii="Times New Roman" w:eastAsia="SimSun" w:hAnsi="Times New Roman" w:cs="Times New Roman"/>
          <w:color w:val="000000"/>
          <w:sz w:val="24"/>
          <w:szCs w:val="24"/>
          <w:u w:val="single"/>
          <w:lang w:eastAsia="zh-CN"/>
        </w:rPr>
        <w:t>i</w:t>
      </w:r>
      <w:r w:rsidRPr="00C456AE">
        <w:rPr>
          <w:rFonts w:ascii="Times New Roman" w:eastAsia="SimSun" w:hAnsi="Times New Roman" w:cs="Times New Roman"/>
          <w:color w:val="000000"/>
          <w:sz w:val="24"/>
          <w:szCs w:val="24"/>
          <w:lang w:eastAsia="zh-CN"/>
        </w:rPr>
        <w:t>ce        B. </w:t>
      </w:r>
      <w:r w:rsidRPr="00C456AE">
        <w:rPr>
          <w:rFonts w:ascii="Times New Roman" w:eastAsia="SimSun" w:hAnsi="Times New Roman" w:cs="Times New Roman"/>
          <w:color w:val="000000"/>
          <w:sz w:val="24"/>
          <w:szCs w:val="24"/>
          <w:u w:val="single"/>
          <w:lang w:eastAsia="zh-CN"/>
        </w:rPr>
        <w:t>i</w:t>
      </w:r>
      <w:r w:rsidRPr="00C456AE">
        <w:rPr>
          <w:rFonts w:ascii="Times New Roman" w:eastAsia="SimSun" w:hAnsi="Times New Roman" w:cs="Times New Roman"/>
          <w:color w:val="000000"/>
          <w:sz w:val="24"/>
          <w:szCs w:val="24"/>
          <w:lang w:eastAsia="zh-CN"/>
        </w:rPr>
        <w:t>magine        C. </w:t>
      </w:r>
      <w:r w:rsidRPr="00C456AE">
        <w:rPr>
          <w:rFonts w:ascii="Times New Roman" w:eastAsia="SimSun" w:hAnsi="Times New Roman" w:cs="Times New Roman"/>
          <w:color w:val="000000"/>
          <w:sz w:val="24"/>
          <w:szCs w:val="24"/>
          <w:u w:val="single"/>
          <w:lang w:eastAsia="zh-CN"/>
        </w:rPr>
        <w:t>i</w:t>
      </w:r>
      <w:r w:rsidRPr="00C456AE">
        <w:rPr>
          <w:rFonts w:ascii="Times New Roman" w:eastAsia="SimSun" w:hAnsi="Times New Roman" w:cs="Times New Roman"/>
          <w:color w:val="000000"/>
          <w:sz w:val="24"/>
          <w:szCs w:val="24"/>
          <w:lang w:eastAsia="zh-CN"/>
        </w:rPr>
        <w:t>mprove        D. dec</w:t>
      </w:r>
      <w:r w:rsidRPr="00C456AE">
        <w:rPr>
          <w:rFonts w:ascii="Times New Roman" w:eastAsia="SimSun" w:hAnsi="Times New Roman" w:cs="Times New Roman"/>
          <w:color w:val="000000"/>
          <w:sz w:val="24"/>
          <w:szCs w:val="24"/>
          <w:u w:val="single"/>
          <w:lang w:eastAsia="zh-CN"/>
        </w:rPr>
        <w:t>i</w:t>
      </w:r>
      <w:r w:rsidRPr="00C456AE">
        <w:rPr>
          <w:rFonts w:ascii="Times New Roman" w:eastAsia="SimSun" w:hAnsi="Times New Roman" w:cs="Times New Roman"/>
          <w:color w:val="000000"/>
          <w:sz w:val="24"/>
          <w:szCs w:val="24"/>
          <w:lang w:eastAsia="zh-CN"/>
        </w:rPr>
        <w:t>sion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A. t</w:t>
      </w:r>
      <w:r w:rsidRPr="00C456AE">
        <w:rPr>
          <w:rFonts w:ascii="Times New Roman" w:eastAsia="SimSun" w:hAnsi="Times New Roman" w:cs="Times New Roman"/>
          <w:color w:val="000000"/>
          <w:sz w:val="24"/>
          <w:szCs w:val="24"/>
          <w:u w:val="single"/>
          <w:lang w:eastAsia="zh-CN"/>
        </w:rPr>
        <w:t>e</w:t>
      </w:r>
      <w:r w:rsidRPr="00C456AE">
        <w:rPr>
          <w:rFonts w:ascii="Times New Roman" w:eastAsia="SimSun" w:hAnsi="Times New Roman" w:cs="Times New Roman"/>
          <w:color w:val="000000"/>
          <w:sz w:val="24"/>
          <w:szCs w:val="24"/>
          <w:lang w:eastAsia="zh-CN"/>
        </w:rPr>
        <w:t>lephone        B. ben</w:t>
      </w:r>
      <w:r w:rsidRPr="00C456AE">
        <w:rPr>
          <w:rFonts w:ascii="Times New Roman" w:eastAsia="SimSun" w:hAnsi="Times New Roman" w:cs="Times New Roman"/>
          <w:color w:val="000000"/>
          <w:sz w:val="24"/>
          <w:szCs w:val="24"/>
          <w:u w:val="single"/>
          <w:lang w:eastAsia="zh-CN"/>
        </w:rPr>
        <w:t>e</w:t>
      </w:r>
      <w:r w:rsidRPr="00C456AE">
        <w:rPr>
          <w:rFonts w:ascii="Times New Roman" w:eastAsia="SimSun" w:hAnsi="Times New Roman" w:cs="Times New Roman"/>
          <w:color w:val="000000"/>
          <w:sz w:val="24"/>
          <w:szCs w:val="24"/>
          <w:lang w:eastAsia="zh-CN"/>
        </w:rPr>
        <w:t>fit        C. intern</w:t>
      </w:r>
      <w:r w:rsidRPr="00C456AE">
        <w:rPr>
          <w:rFonts w:ascii="Times New Roman" w:eastAsia="SimSun" w:hAnsi="Times New Roman" w:cs="Times New Roman"/>
          <w:color w:val="000000"/>
          <w:sz w:val="24"/>
          <w:szCs w:val="24"/>
          <w:u w:val="single"/>
          <w:lang w:eastAsia="zh-CN"/>
        </w:rPr>
        <w:t>e</w:t>
      </w:r>
      <w:r w:rsidRPr="00C456AE">
        <w:rPr>
          <w:rFonts w:ascii="Times New Roman" w:eastAsia="SimSun" w:hAnsi="Times New Roman" w:cs="Times New Roman"/>
          <w:color w:val="000000"/>
          <w:sz w:val="24"/>
          <w:szCs w:val="24"/>
          <w:lang w:eastAsia="zh-CN"/>
        </w:rPr>
        <w:t>t        D. m</w:t>
      </w:r>
      <w:r w:rsidRPr="00C456AE">
        <w:rPr>
          <w:rFonts w:ascii="Times New Roman" w:eastAsia="SimSun" w:hAnsi="Times New Roman" w:cs="Times New Roman"/>
          <w:color w:val="000000"/>
          <w:sz w:val="24"/>
          <w:szCs w:val="24"/>
          <w:u w:val="single"/>
          <w:lang w:eastAsia="zh-CN"/>
        </w:rPr>
        <w:t>e</w:t>
      </w:r>
      <w:r w:rsidRPr="00C456AE">
        <w:rPr>
          <w:rFonts w:ascii="Times New Roman" w:eastAsia="SimSun" w:hAnsi="Times New Roman" w:cs="Times New Roman"/>
          <w:color w:val="000000"/>
          <w:sz w:val="24"/>
          <w:szCs w:val="24"/>
          <w:lang w:eastAsia="zh-CN"/>
        </w:rPr>
        <w:t>mory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A. </w:t>
      </w:r>
      <w:r w:rsidRPr="00C456AE">
        <w:rPr>
          <w:rFonts w:ascii="Times New Roman" w:eastAsia="SimSun" w:hAnsi="Times New Roman" w:cs="Times New Roman"/>
          <w:color w:val="000000"/>
          <w:sz w:val="24"/>
          <w:szCs w:val="24"/>
          <w:u w:val="single"/>
          <w:lang w:eastAsia="zh-CN"/>
        </w:rPr>
        <w:t>ch</w:t>
      </w:r>
      <w:r w:rsidRPr="00C456AE">
        <w:rPr>
          <w:rFonts w:ascii="Times New Roman" w:eastAsia="SimSun" w:hAnsi="Times New Roman" w:cs="Times New Roman"/>
          <w:color w:val="000000"/>
          <w:sz w:val="24"/>
          <w:szCs w:val="24"/>
          <w:lang w:eastAsia="zh-CN"/>
        </w:rPr>
        <w:t>ildren        B. </w:t>
      </w:r>
      <w:r w:rsidRPr="00C456AE">
        <w:rPr>
          <w:rFonts w:ascii="Times New Roman" w:eastAsia="SimSun" w:hAnsi="Times New Roman" w:cs="Times New Roman"/>
          <w:color w:val="000000"/>
          <w:sz w:val="24"/>
          <w:szCs w:val="24"/>
          <w:u w:val="single"/>
          <w:lang w:eastAsia="zh-CN"/>
        </w:rPr>
        <w:t>ch</w:t>
      </w:r>
      <w:r w:rsidRPr="00C456AE">
        <w:rPr>
          <w:rFonts w:ascii="Times New Roman" w:eastAsia="SimSun" w:hAnsi="Times New Roman" w:cs="Times New Roman"/>
          <w:color w:val="000000"/>
          <w:sz w:val="24"/>
          <w:szCs w:val="24"/>
          <w:lang w:eastAsia="zh-CN"/>
        </w:rPr>
        <w:t>arity        C. </w:t>
      </w:r>
      <w:r w:rsidRPr="00C456AE">
        <w:rPr>
          <w:rFonts w:ascii="Times New Roman" w:eastAsia="SimSun" w:hAnsi="Times New Roman" w:cs="Times New Roman"/>
          <w:color w:val="000000"/>
          <w:sz w:val="24"/>
          <w:szCs w:val="24"/>
          <w:u w:val="single"/>
          <w:lang w:eastAsia="zh-CN"/>
        </w:rPr>
        <w:t>ch</w:t>
      </w:r>
      <w:r w:rsidRPr="00C456AE">
        <w:rPr>
          <w:rFonts w:ascii="Times New Roman" w:eastAsia="SimSun" w:hAnsi="Times New Roman" w:cs="Times New Roman"/>
          <w:color w:val="000000"/>
          <w:sz w:val="24"/>
          <w:szCs w:val="24"/>
          <w:lang w:eastAsia="zh-CN"/>
        </w:rPr>
        <w:t>arger        D. </w:t>
      </w:r>
      <w:r w:rsidRPr="00C456AE">
        <w:rPr>
          <w:rFonts w:ascii="Times New Roman" w:eastAsia="SimSun" w:hAnsi="Times New Roman" w:cs="Times New Roman"/>
          <w:color w:val="000000"/>
          <w:sz w:val="24"/>
          <w:szCs w:val="24"/>
          <w:u w:val="single"/>
          <w:lang w:eastAsia="zh-CN"/>
        </w:rPr>
        <w:t>ch</w:t>
      </w:r>
      <w:r w:rsidRPr="00C456AE">
        <w:rPr>
          <w:rFonts w:ascii="Times New Roman" w:eastAsia="SimSun" w:hAnsi="Times New Roman" w:cs="Times New Roman"/>
          <w:color w:val="000000"/>
          <w:sz w:val="24"/>
          <w:szCs w:val="24"/>
          <w:lang w:eastAsia="zh-CN"/>
        </w:rPr>
        <w:t>emistry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A. r</w:t>
      </w:r>
      <w:r w:rsidRPr="00C456AE">
        <w:rPr>
          <w:rFonts w:ascii="Times New Roman" w:eastAsia="SimSun" w:hAnsi="Times New Roman" w:cs="Times New Roman"/>
          <w:color w:val="000000"/>
          <w:sz w:val="24"/>
          <w:szCs w:val="24"/>
          <w:u w:val="single"/>
          <w:lang w:eastAsia="zh-CN"/>
        </w:rPr>
        <w:t>o</w:t>
      </w:r>
      <w:r w:rsidRPr="00C456AE">
        <w:rPr>
          <w:rFonts w:ascii="Times New Roman" w:eastAsia="SimSun" w:hAnsi="Times New Roman" w:cs="Times New Roman"/>
          <w:color w:val="000000"/>
          <w:sz w:val="24"/>
          <w:szCs w:val="24"/>
          <w:lang w:eastAsia="zh-CN"/>
        </w:rPr>
        <w:t>bot        B. s</w:t>
      </w:r>
      <w:r w:rsidRPr="00C456AE">
        <w:rPr>
          <w:rFonts w:ascii="Times New Roman" w:eastAsia="SimSun" w:hAnsi="Times New Roman" w:cs="Times New Roman"/>
          <w:color w:val="000000"/>
          <w:sz w:val="24"/>
          <w:szCs w:val="24"/>
          <w:u w:val="single"/>
          <w:lang w:eastAsia="zh-CN"/>
        </w:rPr>
        <w:t>o</w:t>
      </w:r>
      <w:r w:rsidRPr="00C456AE">
        <w:rPr>
          <w:rFonts w:ascii="Times New Roman" w:eastAsia="SimSun" w:hAnsi="Times New Roman" w:cs="Times New Roman"/>
          <w:color w:val="000000"/>
          <w:sz w:val="24"/>
          <w:szCs w:val="24"/>
          <w:lang w:eastAsia="zh-CN"/>
        </w:rPr>
        <w:t>ftware        C. h</w:t>
      </w:r>
      <w:r w:rsidRPr="00C456AE">
        <w:rPr>
          <w:rFonts w:ascii="Times New Roman" w:eastAsia="SimSun" w:hAnsi="Times New Roman" w:cs="Times New Roman"/>
          <w:color w:val="000000"/>
          <w:sz w:val="24"/>
          <w:szCs w:val="24"/>
          <w:u w:val="single"/>
          <w:lang w:eastAsia="zh-CN"/>
        </w:rPr>
        <w:t>o</w:t>
      </w:r>
      <w:r w:rsidRPr="00C456AE">
        <w:rPr>
          <w:rFonts w:ascii="Times New Roman" w:eastAsia="SimSun" w:hAnsi="Times New Roman" w:cs="Times New Roman"/>
          <w:color w:val="000000"/>
          <w:sz w:val="24"/>
          <w:szCs w:val="24"/>
          <w:lang w:eastAsia="zh-CN"/>
        </w:rPr>
        <w:t>me        D. pr</w:t>
      </w:r>
      <w:r w:rsidRPr="00C456AE">
        <w:rPr>
          <w:rFonts w:ascii="Times New Roman" w:eastAsia="SimSun" w:hAnsi="Times New Roman" w:cs="Times New Roman"/>
          <w:color w:val="000000"/>
          <w:sz w:val="24"/>
          <w:szCs w:val="24"/>
          <w:u w:val="single"/>
          <w:lang w:eastAsia="zh-CN"/>
        </w:rPr>
        <w:t>o</w:t>
      </w:r>
      <w:r w:rsidRPr="00C456AE">
        <w:rPr>
          <w:rFonts w:ascii="Times New Roman" w:eastAsia="SimSun" w:hAnsi="Times New Roman" w:cs="Times New Roman"/>
          <w:color w:val="000000"/>
          <w:sz w:val="24"/>
          <w:szCs w:val="24"/>
          <w:lang w:eastAsia="zh-CN"/>
        </w:rPr>
        <w:t>gramme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 Choose the word whose main stress is different from that of the others.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A. department        B. advantage        C. instrument        D. foundation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A. finish        B. return        C. support        D. remote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A. engineer        B. battery        C. afternoon        D. referee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A. picture        B. water        C. travel        D. invent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A. scientist        B. chemistry        C. solution        D. photograph</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III. Supply the correct form of the word in the brackets.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There are unique ways for volunteers to support each charity _________. (remote)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Your skills as a _________ enhance every successful volunteer program. (communicate)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Thomas Alva Edison is one of the most famous and prolific _________ of all time. (invent)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Many people fear that _________ machines will turn against humans. (intelligence)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The responsibilities you can have while volunteering at a charity can _________ greatly. (various)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Some groups and organisations use _________ courses as a part of their volunteer selection procedure. (train)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The organizers teach volunteers what they need to know in a comprehensive and _________ volunteer training program. (inform)</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Volunteering can bring meaning and purpose to your _________ while increasing your self-esteem. (live)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Vulnerable populations love showing that they are not _________ in helping others. (use)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Students of all ages can volunteer with the National Park Service doing everything from _________ to scientific research. (education)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11. There are some ways you can _________ for or search for volunteering roles. (application)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12. Their volunteer programme is something _________ different that will probably change your life. (complete)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13. If your computer is running low on _________ space, it’s the hard drive that’s used up, not the RAM. (store)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14. They asked community members to design a neighbourhood _________ project. (improve)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15. Airbus has concerned about constructing entire airplanes with large scale 3D _________. (print)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16. _________ vehicles are the main concept of smart mobility to improve traffic conditions. (driver)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17. We aim to create applications for students to develop themselves easily and _________ in information technology field. (convenient)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18. Inserting industrial robots into production lines can improve quality control and _________ manufacturing processes. (modern)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19. Robot vacuum _________ is a smart home appliance which can clean the floor automatically. (clean)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20. In November 2022, IBM launched its most _________ quantum computer to date called the Osprey. (power)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IV. Choose the best answer to complete the sentences.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Jane walks more than 5 kilometres every day to ______ free lunches to students.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participate         B. deliver        C. benefit        D. raise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Digital ______ offer amazing reading experience but they don’t engage the senses the way a physical book does.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e-readers                B. 3D printers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app stores                D. computer hardware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In addition to providing food and lodging, their centres offer educational support, counselling and vocational services to ______ people.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harmless         B. driverless        C. wireless        D. homeless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He uses ______ integration to have his smart house respond to his needs without touching anything.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button        B. keyboard        C. touchscreen         D. voice control</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Thanks to generous ______, who have given both their money and heart, charities can work towards a future where every child in need will be helped.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organizers        B. customers         C. donors         D. beneficiaries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Computer ______ is any physical device of computers that we can see and touch.</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software        B. hardware         C. programme         D. application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Volunteering has become a popular option for many, with countless opportunities ______ for those hoping to make a difference.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valuable        B. available        C. invaluable         D. invalid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My grandmother thought electric cooker was a great invention, and she changed from gas to ______ for her cooking.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power        B. energy        C. electricity         D. battery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Children of ______ families face different kinds of deprivation, which are perceived as being essential for all kids when growing up.</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poor        B. rich        C. wealthy        D. prosperous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This laptop features an extra-large ______ of 15 inches and ultra-high 8K resolution.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display screen        B. RAM        C. storage space        D. processor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11. Community service provides you with a ______ of purpose in life, which may help you live longer.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experience         B. skill        C. interest        D. sense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12. An operating system is a software that is ______ on a computer’s hard drive that enables the computer hardware to operate.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installed        B. downloaded         C. uploaded         D. updated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13. This NGO regularly runs programs to support people of all ages ______ essential life skills.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build        B. set up        C. form        D. provide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14. Since modern processors are very fast, the clock speed is usually measured by 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gigabyte        B. gigabit        C. gigahertz        D. gigawatt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15. The teachers had memorable and ______ volunteer activities during their trip to an Ede village.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excited        B. confusing        C. disappointed         D. interesting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V. Fill in each blank with a suitable preposition.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1. He often has to run many large programs _________ the same time.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You have to fill _________ the online application form and send it to the NGO.</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This organisation looks for teenagers who can volunteer _________ weekdays.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Nowadays, robots have been used in various areas _________ life.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I got information about the job _________ the Internet and I applied for it.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Travelling has become much more convenient thanks _________ AI.</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We can help poor children _________ providing them with school materials.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Understanding basic information _________ computer hardware is very helpful.</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I met many teenagers _________ similar interests during the volunteer programme.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Personal conferencing allows us to talk and see each other _________ long distances.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VI. Supply the correct tense or form of the verbs in the brackets.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When we _________ (work) together, we can make an impact on our community.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While I _________ (write) the email, the computer suddenly _________ (go) off.</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I _________ (be) proud to be a blood donor - so far, I _________ (donate) 12 times.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_________ (the kite, develop) around 3,000 years ago by ancient Chinese?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The bags they _________ (pack) at that time were destined for the Food Bank.</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When we _________ (start) partnering with them last year, they _________ (be) on the verge of bankruptcy.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While we _________ (search) for Maggie, she _________ (not care) for by the local childcare.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I _________ (look) for a file on my memory stick when I _________ (notice) there was a virus.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_________ (they, work) closely with One Medical Group to support their chosen charities since they _________ (launch) OMG Foundation?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While we _________ (make) a difference with our own charitable donations, we _________ (not inspire) change in others.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11. Up to now, Trust Foundation _________ (partner) with lots of caring enterprises and charitable organisations.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12. When Albert _________ (volunteer) through Boston Cares, they _________ (have) a group that assisted More Than Words.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13. _____ (Sudha, volunteer) every Thursday at the Cross Cancer Institute’s gift shop since 2020?</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14. My sister _________ (talk) on the phone when I arrived, but when she _________ (see) me, she _________ (finish) the call.</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15. In February 2005, Google _________ (launch) its mapping service, which _________ (change) the way that many people travel.</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16. _________ (the scientist, work) in his laboratory when he _________ (discover) the new drug?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17. Google’s search engine actually _________ (come) out in the late 1990s, but the company _________ (go) public in 2004.</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18. Mobile phones _________ (appear) before the 21st century, but in the past 25 years their capabilities _________ (improve) enormously.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19. _________ (the passengers, talk) about their future holidays while the AI _________ (drive) the car?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20. So far, social media _________ (transform) the way billions of people share news and personal experiences with one another.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VII. Choose the best answer to complete the sentences.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They regretted that they ______ materials to those who ______ the conference.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couldn’t send - missed to attend         B. couldn’t send - missed attending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can’t send - missed to attend        D. can’t send - missed attending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I ______ attention while I ______ the email, so I ______ several mistakes.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 wasn’t paying - was typing - made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B. wasn’t paying - typed - was making</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C. didn’t pay - was typing - was making</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 didn’t pay - typed - made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There ______ some things I used to ______ a year or two ago that I now 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are - enjoy doing - detest doing        B. was - enjoy to do - detest doing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were - enjoy doing - detest doing        D. is - enjoyed doing - detesting to do</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Do you mind ______ newbies’ stuff ______ it great and ______ them how 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to edit - to make - to teach - to do        B. to edit - to make - teaching - to do</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editing - making - teaching - doing        D. editing - to make - teaching - to do</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______ up with this crazy pace of development, you have to keep ______ the latest technology concepts.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To keep - learning                 B. Keeping - learning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To keep - to learn                 D. Keep - learning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How much ______ development in wireless communication technology ______ since the pager?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was... progressed         B. was... progressing         C. has... progressed         D. did... progress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Cellular technology helps modern chatter ______ anywhere, ______ anything and never ______ a call.</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to go - doing - risk missing        B. go - do - risk missing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to go - do - risk to miss        D. going - do - risk missing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It ______ excellent to find static photos to use as placeholders when you ______ websites.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is - were developed        B. was - have developed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is - are developing        D. is - were developing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The first commercial lithium-ion battery ______ in 1991 and ______ by Sony and Asahi Kasei.</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was appeared - was releasing        B. appeared - has released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was appeared - was released        D. appeared - was released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______ our social media channels regularly to hear more about our AI applications and latest research.</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To remember to check        B. Remembering checking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To remember checking        D. Remember to check</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11. It’s ______ how to shape technology that ______ today to best serve human needs.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confused to know - is existing        B. confusing to know - exists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confused to know - has existed        D. confusing knowing - exists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12. The US National Cancer Institute ______ more than $1 billion since the Cancer Moonshot programme ______ in 2016.</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has already spent - was launched        B. already spent - was launched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has already spent - launched        D. already spent - was launching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13. Should I establish deadlines for myself to genuinely learn how to 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quit researching and start doing        B. quit researching and starting to do</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quit to research and start doing        D. quitting to research and start to do</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14. He said, “It’s wonderful ______ a chance to meet the inventor of the technology that made it possible for my child 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to get - hearing         B. getting - to hear         C. to get - to hear         D. getting - hearing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15. My mum ______ breakfast near the computer when she ______ her cup of coffee on the keyboard.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had - was spilling        B. was having - was spilling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was having - spilled        D. had - spilled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16. He ______ full time, ______ graduate school, and ______ several software engineering jobs.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worked - attending - went on holding         B. worked - attended - went on to hold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        C. works - to attend - goes on holding        D. worked - attended - goes on to hold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17. ______ funny to think that many jobs that we ______ necessary today ______ just as obsolete in the years to come?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Is it - are finding - will become        B. Will it be - find - becomes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Was it - are finding - become        D. Is it - find - will become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18. A successful technology rollout ______ on support from teachers and parents, so don’t forget ______ parents in the conversation.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depends - to include        B. depending - including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depends - including        D. to depend - to include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19. The library ______ the digital version of my favourite book and ______ it with another published book.</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stopped to share - replaced        B. has stopped to share - replaced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stopped sharing - replaced        D. stopped to share - has replaced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20. While she ______ an employee for Family and Children’s Services, she ______ in the establishment of the Stephen Memorial Fund.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was - was involved        B. is - was involved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was - was involving        D. is - has involved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VII. Choose the underlined part that needs correcting.</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It </w:t>
      </w:r>
      <w:r w:rsidRPr="00C456AE">
        <w:rPr>
          <w:rFonts w:ascii="Times New Roman" w:eastAsia="SimSun" w:hAnsi="Times New Roman" w:cs="Times New Roman"/>
          <w:color w:val="000000"/>
          <w:sz w:val="24"/>
          <w:szCs w:val="24"/>
          <w:u w:val="single"/>
          <w:lang w:eastAsia="zh-CN"/>
        </w:rPr>
        <w:t>gives</w:t>
      </w:r>
      <w:r w:rsidRPr="00C456AE">
        <w:rPr>
          <w:rFonts w:ascii="Times New Roman" w:eastAsia="SimSun" w:hAnsi="Times New Roman" w:cs="Times New Roman"/>
          <w:color w:val="000000"/>
          <w:sz w:val="24"/>
          <w:szCs w:val="24"/>
          <w:lang w:eastAsia="zh-CN"/>
        </w:rPr>
        <w:t> them </w:t>
      </w:r>
      <w:r w:rsidRPr="00C456AE">
        <w:rPr>
          <w:rFonts w:ascii="Times New Roman" w:eastAsia="SimSun" w:hAnsi="Times New Roman" w:cs="Times New Roman"/>
          <w:color w:val="000000"/>
          <w:sz w:val="24"/>
          <w:szCs w:val="24"/>
          <w:u w:val="single"/>
          <w:lang w:eastAsia="zh-CN"/>
        </w:rPr>
        <w:t>a sense of proud</w:t>
      </w:r>
      <w:r w:rsidRPr="00C456AE">
        <w:rPr>
          <w:rFonts w:ascii="Times New Roman" w:eastAsia="SimSun" w:hAnsi="Times New Roman" w:cs="Times New Roman"/>
          <w:color w:val="000000"/>
          <w:sz w:val="24"/>
          <w:szCs w:val="24"/>
          <w:lang w:eastAsia="zh-CN"/>
        </w:rPr>
        <w:t>, and it’s worth </w:t>
      </w:r>
      <w:r w:rsidRPr="00C456AE">
        <w:rPr>
          <w:rFonts w:ascii="Times New Roman" w:eastAsia="SimSun" w:hAnsi="Times New Roman" w:cs="Times New Roman"/>
          <w:color w:val="000000"/>
          <w:sz w:val="24"/>
          <w:szCs w:val="24"/>
          <w:u w:val="single"/>
          <w:lang w:eastAsia="zh-CN"/>
        </w:rPr>
        <w:t>knowing</w:t>
      </w:r>
      <w:r w:rsidRPr="00C456AE">
        <w:rPr>
          <w:rFonts w:ascii="Times New Roman" w:eastAsia="SimSun" w:hAnsi="Times New Roman" w:cs="Times New Roman"/>
          <w:color w:val="000000"/>
          <w:sz w:val="24"/>
          <w:szCs w:val="24"/>
          <w:lang w:eastAsia="zh-CN"/>
        </w:rPr>
        <w:t> that they </w:t>
      </w:r>
      <w:r w:rsidRPr="00C456AE">
        <w:rPr>
          <w:rFonts w:ascii="Times New Roman" w:eastAsia="SimSun" w:hAnsi="Times New Roman" w:cs="Times New Roman"/>
          <w:color w:val="000000"/>
          <w:sz w:val="24"/>
          <w:szCs w:val="24"/>
          <w:u w:val="single"/>
          <w:lang w:eastAsia="zh-CN"/>
        </w:rPr>
        <w:t>have made</w:t>
      </w:r>
      <w:r w:rsidRPr="00C456AE">
        <w:rPr>
          <w:rFonts w:ascii="Times New Roman" w:eastAsia="SimSun" w:hAnsi="Times New Roman" w:cs="Times New Roman"/>
          <w:color w:val="000000"/>
          <w:sz w:val="24"/>
          <w:szCs w:val="24"/>
          <w:lang w:eastAsia="zh-CN"/>
        </w:rPr>
        <w:t> a difference.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w:t>
      </w:r>
      <w:r w:rsidRPr="00C456AE">
        <w:rPr>
          <w:rFonts w:ascii="Times New Roman" w:eastAsia="SimSun" w:hAnsi="Times New Roman" w:cs="Times New Roman"/>
          <w:color w:val="000000"/>
          <w:sz w:val="24"/>
          <w:szCs w:val="24"/>
          <w:u w:val="single"/>
          <w:lang w:eastAsia="zh-CN"/>
        </w:rPr>
        <w:t>Working</w:t>
      </w:r>
      <w:r w:rsidRPr="00C456AE">
        <w:rPr>
          <w:rFonts w:ascii="Times New Roman" w:eastAsia="SimSun" w:hAnsi="Times New Roman" w:cs="Times New Roman"/>
          <w:color w:val="000000"/>
          <w:sz w:val="24"/>
          <w:szCs w:val="24"/>
          <w:lang w:eastAsia="zh-CN"/>
        </w:rPr>
        <w:t> with charitable foundations </w:t>
      </w:r>
      <w:r w:rsidRPr="00C456AE">
        <w:rPr>
          <w:rFonts w:ascii="Times New Roman" w:eastAsia="SimSun" w:hAnsi="Times New Roman" w:cs="Times New Roman"/>
          <w:color w:val="000000"/>
          <w:sz w:val="24"/>
          <w:szCs w:val="24"/>
          <w:u w:val="single"/>
          <w:lang w:eastAsia="zh-CN"/>
        </w:rPr>
        <w:t>are</w:t>
      </w:r>
      <w:r w:rsidRPr="00C456AE">
        <w:rPr>
          <w:rFonts w:ascii="Times New Roman" w:eastAsia="SimSun" w:hAnsi="Times New Roman" w:cs="Times New Roman"/>
          <w:color w:val="000000"/>
          <w:sz w:val="24"/>
          <w:szCs w:val="24"/>
          <w:lang w:eastAsia="zh-CN"/>
        </w:rPr>
        <w:t> a great way </w:t>
      </w:r>
      <w:r w:rsidRPr="00C456AE">
        <w:rPr>
          <w:rFonts w:ascii="Times New Roman" w:eastAsia="SimSun" w:hAnsi="Times New Roman" w:cs="Times New Roman"/>
          <w:color w:val="000000"/>
          <w:sz w:val="24"/>
          <w:szCs w:val="24"/>
          <w:u w:val="single"/>
          <w:lang w:eastAsia="zh-CN"/>
        </w:rPr>
        <w:t>to give</w:t>
      </w:r>
      <w:r w:rsidRPr="00C456AE">
        <w:rPr>
          <w:rFonts w:ascii="Times New Roman" w:eastAsia="SimSun" w:hAnsi="Times New Roman" w:cs="Times New Roman"/>
          <w:color w:val="000000"/>
          <w:sz w:val="24"/>
          <w:szCs w:val="24"/>
          <w:lang w:eastAsia="zh-CN"/>
        </w:rPr>
        <w:t> back to the community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that </w:t>
      </w:r>
      <w:r w:rsidRPr="00C456AE">
        <w:rPr>
          <w:rFonts w:ascii="Times New Roman" w:eastAsia="SimSun" w:hAnsi="Times New Roman" w:cs="Times New Roman"/>
          <w:color w:val="000000"/>
          <w:sz w:val="24"/>
          <w:szCs w:val="24"/>
          <w:u w:val="single"/>
          <w:lang w:eastAsia="zh-CN"/>
        </w:rPr>
        <w:t>might need</w:t>
      </w:r>
      <w:r w:rsidRPr="00C456AE">
        <w:rPr>
          <w:rFonts w:ascii="Times New Roman" w:eastAsia="SimSun" w:hAnsi="Times New Roman" w:cs="Times New Roman"/>
          <w:color w:val="000000"/>
          <w:sz w:val="24"/>
          <w:szCs w:val="24"/>
          <w:lang w:eastAsia="zh-CN"/>
        </w:rPr>
        <w:t> help.</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w:t>
      </w:r>
      <w:r w:rsidRPr="00C456AE">
        <w:rPr>
          <w:rFonts w:ascii="Times New Roman" w:eastAsia="SimSun" w:hAnsi="Times New Roman" w:cs="Times New Roman"/>
          <w:color w:val="000000"/>
          <w:sz w:val="24"/>
          <w:szCs w:val="24"/>
          <w:u w:val="single"/>
          <w:lang w:eastAsia="zh-CN"/>
        </w:rPr>
        <w:t>It’s</w:t>
      </w:r>
      <w:r w:rsidRPr="00C456AE">
        <w:rPr>
          <w:rFonts w:ascii="Times New Roman" w:eastAsia="SimSun" w:hAnsi="Times New Roman" w:cs="Times New Roman"/>
          <w:color w:val="000000"/>
          <w:sz w:val="24"/>
          <w:szCs w:val="24"/>
          <w:lang w:eastAsia="zh-CN"/>
        </w:rPr>
        <w:t> possible </w:t>
      </w:r>
      <w:r w:rsidRPr="00C456AE">
        <w:rPr>
          <w:rFonts w:ascii="Times New Roman" w:eastAsia="SimSun" w:hAnsi="Times New Roman" w:cs="Times New Roman"/>
          <w:color w:val="000000"/>
          <w:sz w:val="24"/>
          <w:szCs w:val="24"/>
          <w:u w:val="single"/>
          <w:lang w:eastAsia="zh-CN"/>
        </w:rPr>
        <w:t>to identify</w:t>
      </w:r>
      <w:r w:rsidRPr="00C456AE">
        <w:rPr>
          <w:rFonts w:ascii="Times New Roman" w:eastAsia="SimSun" w:hAnsi="Times New Roman" w:cs="Times New Roman"/>
          <w:color w:val="000000"/>
          <w:sz w:val="24"/>
          <w:szCs w:val="24"/>
          <w:lang w:eastAsia="zh-CN"/>
        </w:rPr>
        <w:t> a number of </w:t>
      </w:r>
      <w:r w:rsidRPr="00C456AE">
        <w:rPr>
          <w:rFonts w:ascii="Times New Roman" w:eastAsia="SimSun" w:hAnsi="Times New Roman" w:cs="Times New Roman"/>
          <w:color w:val="000000"/>
          <w:sz w:val="24"/>
          <w:szCs w:val="24"/>
          <w:u w:val="single"/>
          <w:lang w:eastAsia="zh-CN"/>
        </w:rPr>
        <w:t>started</w:t>
      </w:r>
      <w:r w:rsidRPr="00C456AE">
        <w:rPr>
          <w:rFonts w:ascii="Times New Roman" w:eastAsia="SimSun" w:hAnsi="Times New Roman" w:cs="Times New Roman"/>
          <w:color w:val="000000"/>
          <w:sz w:val="24"/>
          <w:szCs w:val="24"/>
          <w:lang w:eastAsia="zh-CN"/>
        </w:rPr>
        <w:t> points for invention and new </w:t>
      </w:r>
      <w:r w:rsidRPr="00C456AE">
        <w:rPr>
          <w:rFonts w:ascii="Times New Roman" w:eastAsia="SimSun" w:hAnsi="Times New Roman" w:cs="Times New Roman"/>
          <w:color w:val="000000"/>
          <w:sz w:val="24"/>
          <w:szCs w:val="24"/>
          <w:u w:val="single"/>
          <w:lang w:eastAsia="zh-CN"/>
        </w:rPr>
        <w:t>product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u w:val="single"/>
          <w:lang w:eastAsia="zh-CN"/>
        </w:rPr>
        <w:t>development</w:t>
      </w:r>
      <w:r w:rsidRPr="00C456AE">
        <w:rPr>
          <w:rFonts w:ascii="Times New Roman" w:eastAsia="SimSun" w:hAnsi="Times New Roman" w:cs="Times New Roman"/>
          <w:color w:val="000000"/>
          <w:sz w:val="24"/>
          <w:szCs w:val="24"/>
          <w:lang w:eastAsia="zh-CN"/>
        </w:rPr>
        <w: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Josh Cotter </w:t>
      </w:r>
      <w:r w:rsidRPr="00C456AE">
        <w:rPr>
          <w:rFonts w:ascii="Times New Roman" w:eastAsia="SimSun" w:hAnsi="Times New Roman" w:cs="Times New Roman"/>
          <w:color w:val="000000"/>
          <w:sz w:val="24"/>
          <w:szCs w:val="24"/>
          <w:u w:val="single"/>
          <w:lang w:eastAsia="zh-CN"/>
        </w:rPr>
        <w:t>has won</w:t>
      </w:r>
      <w:r w:rsidRPr="00C456AE">
        <w:rPr>
          <w:rFonts w:ascii="Times New Roman" w:eastAsia="SimSun" w:hAnsi="Times New Roman" w:cs="Times New Roman"/>
          <w:color w:val="000000"/>
          <w:sz w:val="24"/>
          <w:szCs w:val="24"/>
          <w:lang w:eastAsia="zh-CN"/>
        </w:rPr>
        <w:t> an honour for </w:t>
      </w:r>
      <w:r w:rsidRPr="00C456AE">
        <w:rPr>
          <w:rFonts w:ascii="Times New Roman" w:eastAsia="SimSun" w:hAnsi="Times New Roman" w:cs="Times New Roman"/>
          <w:color w:val="000000"/>
          <w:sz w:val="24"/>
          <w:szCs w:val="24"/>
          <w:u w:val="single"/>
          <w:lang w:eastAsia="zh-CN"/>
        </w:rPr>
        <w:t>community service initiatives</w:t>
      </w:r>
      <w:r w:rsidRPr="00C456AE">
        <w:rPr>
          <w:rFonts w:ascii="Times New Roman" w:eastAsia="SimSun" w:hAnsi="Times New Roman" w:cs="Times New Roman"/>
          <w:color w:val="000000"/>
          <w:sz w:val="24"/>
          <w:szCs w:val="24"/>
          <w:lang w:eastAsia="zh-CN"/>
        </w:rPr>
        <w:t> while he </w:t>
      </w:r>
      <w:r w:rsidRPr="00C456AE">
        <w:rPr>
          <w:rFonts w:ascii="Times New Roman" w:eastAsia="SimSun" w:hAnsi="Times New Roman" w:cs="Times New Roman"/>
          <w:color w:val="000000"/>
          <w:sz w:val="24"/>
          <w:szCs w:val="24"/>
          <w:u w:val="single"/>
          <w:lang w:eastAsia="zh-CN"/>
        </w:rPr>
        <w:t>was</w:t>
      </w:r>
      <w:r w:rsidRPr="00C456AE">
        <w:rPr>
          <w:rFonts w:ascii="Times New Roman" w:eastAsia="SimSun" w:hAnsi="Times New Roman" w:cs="Times New Roman"/>
          <w:color w:val="000000"/>
          <w:sz w:val="24"/>
          <w:szCs w:val="24"/>
          <w:lang w:eastAsia="zh-CN"/>
        </w:rPr>
        <w:t> captain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u w:val="single"/>
          <w:lang w:eastAsia="zh-CN"/>
        </w:rPr>
        <w:t>of</w:t>
      </w:r>
      <w:r w:rsidRPr="00C456AE">
        <w:rPr>
          <w:rFonts w:ascii="Times New Roman" w:eastAsia="SimSun" w:hAnsi="Times New Roman" w:cs="Times New Roman"/>
          <w:color w:val="000000"/>
          <w:sz w:val="24"/>
          <w:szCs w:val="24"/>
          <w:lang w:eastAsia="zh-CN"/>
        </w:rPr>
        <w:t> John Therry High School.</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The current generation </w:t>
      </w:r>
      <w:r w:rsidRPr="00C456AE">
        <w:rPr>
          <w:rFonts w:ascii="Times New Roman" w:eastAsia="SimSun" w:hAnsi="Times New Roman" w:cs="Times New Roman"/>
          <w:color w:val="000000"/>
          <w:sz w:val="24"/>
          <w:szCs w:val="24"/>
          <w:u w:val="single"/>
          <w:lang w:eastAsia="zh-CN"/>
        </w:rPr>
        <w:t>understands</w:t>
      </w:r>
      <w:r w:rsidRPr="00C456AE">
        <w:rPr>
          <w:rFonts w:ascii="Times New Roman" w:eastAsia="SimSun" w:hAnsi="Times New Roman" w:cs="Times New Roman"/>
          <w:color w:val="000000"/>
          <w:sz w:val="24"/>
          <w:szCs w:val="24"/>
          <w:lang w:eastAsia="zh-CN"/>
        </w:rPr>
        <w:t> the Internet, </w:t>
      </w:r>
      <w:r w:rsidRPr="00C456AE">
        <w:rPr>
          <w:rFonts w:ascii="Times New Roman" w:eastAsia="SimSun" w:hAnsi="Times New Roman" w:cs="Times New Roman"/>
          <w:color w:val="000000"/>
          <w:sz w:val="24"/>
          <w:szCs w:val="24"/>
          <w:u w:val="single"/>
          <w:lang w:eastAsia="zh-CN"/>
        </w:rPr>
        <w:t>and</w:t>
      </w:r>
      <w:r w:rsidRPr="00C456AE">
        <w:rPr>
          <w:rFonts w:ascii="Times New Roman" w:eastAsia="SimSun" w:hAnsi="Times New Roman" w:cs="Times New Roman"/>
          <w:color w:val="000000"/>
          <w:sz w:val="24"/>
          <w:szCs w:val="24"/>
          <w:lang w:eastAsia="zh-CN"/>
        </w:rPr>
        <w:t> it’s comfortable for </w:t>
      </w:r>
      <w:r w:rsidRPr="00C456AE">
        <w:rPr>
          <w:rFonts w:ascii="Times New Roman" w:eastAsia="SimSun" w:hAnsi="Times New Roman" w:cs="Times New Roman"/>
          <w:color w:val="000000"/>
          <w:sz w:val="24"/>
          <w:szCs w:val="24"/>
          <w:u w:val="single"/>
          <w:lang w:eastAsia="zh-CN"/>
        </w:rPr>
        <w:t>they</w:t>
      </w:r>
      <w:r w:rsidRPr="00C456AE">
        <w:rPr>
          <w:rFonts w:ascii="Times New Roman" w:eastAsia="SimSun" w:hAnsi="Times New Roman" w:cs="Times New Roman"/>
          <w:color w:val="000000"/>
          <w:sz w:val="24"/>
          <w:szCs w:val="24"/>
          <w:lang w:eastAsia="zh-CN"/>
        </w:rPr>
        <w:t> to be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u w:val="single"/>
          <w:lang w:eastAsia="zh-CN"/>
        </w:rPr>
        <w:t>around</w:t>
      </w:r>
      <w:r w:rsidRPr="00C456AE">
        <w:rPr>
          <w:rFonts w:ascii="Times New Roman" w:eastAsia="SimSun" w:hAnsi="Times New Roman" w:cs="Times New Roman"/>
          <w:color w:val="000000"/>
          <w:sz w:val="24"/>
          <w:szCs w:val="24"/>
          <w:lang w:eastAsia="zh-CN"/>
        </w:rPr>
        <w:t> social media.</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I </w:t>
      </w:r>
      <w:r w:rsidRPr="00C456AE">
        <w:rPr>
          <w:rFonts w:ascii="Times New Roman" w:eastAsia="SimSun" w:hAnsi="Times New Roman" w:cs="Times New Roman"/>
          <w:color w:val="000000"/>
          <w:sz w:val="24"/>
          <w:szCs w:val="24"/>
          <w:u w:val="single"/>
          <w:lang w:eastAsia="zh-CN"/>
        </w:rPr>
        <w:t>don’t do</w:t>
      </w:r>
      <w:r w:rsidRPr="00C456AE">
        <w:rPr>
          <w:rFonts w:ascii="Times New Roman" w:eastAsia="SimSun" w:hAnsi="Times New Roman" w:cs="Times New Roman"/>
          <w:color w:val="000000"/>
          <w:sz w:val="24"/>
          <w:szCs w:val="24"/>
          <w:lang w:eastAsia="zh-CN"/>
        </w:rPr>
        <w:t> nearly as much as </w:t>
      </w:r>
      <w:r w:rsidRPr="00C456AE">
        <w:rPr>
          <w:rFonts w:ascii="Times New Roman" w:eastAsia="SimSun" w:hAnsi="Times New Roman" w:cs="Times New Roman"/>
          <w:color w:val="000000"/>
          <w:sz w:val="24"/>
          <w:szCs w:val="24"/>
          <w:u w:val="single"/>
          <w:lang w:eastAsia="zh-CN"/>
        </w:rPr>
        <w:t>I used to</w:t>
      </w:r>
      <w:r w:rsidRPr="00C456AE">
        <w:rPr>
          <w:rFonts w:ascii="Times New Roman" w:eastAsia="SimSun" w:hAnsi="Times New Roman" w:cs="Times New Roman"/>
          <w:color w:val="000000"/>
          <w:sz w:val="24"/>
          <w:szCs w:val="24"/>
          <w:lang w:eastAsia="zh-CN"/>
        </w:rPr>
        <w:t>, but I’m grateful that I </w:t>
      </w:r>
      <w:r w:rsidRPr="00C456AE">
        <w:rPr>
          <w:rFonts w:ascii="Times New Roman" w:eastAsia="SimSun" w:hAnsi="Times New Roman" w:cs="Times New Roman"/>
          <w:color w:val="000000"/>
          <w:sz w:val="24"/>
          <w:szCs w:val="24"/>
          <w:u w:val="single"/>
          <w:lang w:eastAsia="zh-CN"/>
        </w:rPr>
        <w:t>was able to volunteer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more when I </w:t>
      </w:r>
      <w:r w:rsidRPr="00C456AE">
        <w:rPr>
          <w:rFonts w:ascii="Times New Roman" w:eastAsia="SimSun" w:hAnsi="Times New Roman" w:cs="Times New Roman"/>
          <w:color w:val="000000"/>
          <w:sz w:val="24"/>
          <w:szCs w:val="24"/>
          <w:u w:val="single"/>
          <w:lang w:eastAsia="zh-CN"/>
        </w:rPr>
        <w:t>am able to do</w:t>
      </w:r>
      <w:r w:rsidRPr="00C456AE">
        <w:rPr>
          <w:rFonts w:ascii="Times New Roman" w:eastAsia="SimSun" w:hAnsi="Times New Roman" w:cs="Times New Roman"/>
          <w:color w:val="000000"/>
          <w:sz w:val="24"/>
          <w:szCs w:val="24"/>
          <w:lang w:eastAsia="zh-CN"/>
        </w:rPr>
        <w:t> it.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To </w:t>
      </w:r>
      <w:r w:rsidRPr="00C456AE">
        <w:rPr>
          <w:rFonts w:ascii="Times New Roman" w:eastAsia="SimSun" w:hAnsi="Times New Roman" w:cs="Times New Roman"/>
          <w:color w:val="000000"/>
          <w:sz w:val="24"/>
          <w:szCs w:val="24"/>
          <w:u w:val="single"/>
          <w:lang w:eastAsia="zh-CN"/>
        </w:rPr>
        <w:t>identifying</w:t>
      </w:r>
      <w:r w:rsidRPr="00C456AE">
        <w:rPr>
          <w:rFonts w:ascii="Times New Roman" w:eastAsia="SimSun" w:hAnsi="Times New Roman" w:cs="Times New Roman"/>
          <w:color w:val="000000"/>
          <w:sz w:val="24"/>
          <w:szCs w:val="24"/>
          <w:lang w:eastAsia="zh-CN"/>
        </w:rPr>
        <w:t> one individual </w:t>
      </w:r>
      <w:r w:rsidRPr="00C456AE">
        <w:rPr>
          <w:rFonts w:ascii="Times New Roman" w:eastAsia="SimSun" w:hAnsi="Times New Roman" w:cs="Times New Roman"/>
          <w:color w:val="000000"/>
          <w:sz w:val="24"/>
          <w:szCs w:val="24"/>
          <w:u w:val="single"/>
          <w:lang w:eastAsia="zh-CN"/>
        </w:rPr>
        <w:t>as the inventor</w:t>
      </w:r>
      <w:r w:rsidRPr="00C456AE">
        <w:rPr>
          <w:rFonts w:ascii="Times New Roman" w:eastAsia="SimSun" w:hAnsi="Times New Roman" w:cs="Times New Roman"/>
          <w:color w:val="000000"/>
          <w:sz w:val="24"/>
          <w:szCs w:val="24"/>
          <w:lang w:eastAsia="zh-CN"/>
        </w:rPr>
        <w:t> of a new </w:t>
      </w:r>
      <w:r w:rsidRPr="00C456AE">
        <w:rPr>
          <w:rFonts w:ascii="Times New Roman" w:eastAsia="SimSun" w:hAnsi="Times New Roman" w:cs="Times New Roman"/>
          <w:color w:val="000000"/>
          <w:sz w:val="24"/>
          <w:szCs w:val="24"/>
          <w:u w:val="single"/>
          <w:lang w:eastAsia="zh-CN"/>
        </w:rPr>
        <w:t>technological</w:t>
      </w:r>
      <w:r w:rsidRPr="00C456AE">
        <w:rPr>
          <w:rFonts w:ascii="Times New Roman" w:eastAsia="SimSun" w:hAnsi="Times New Roman" w:cs="Times New Roman"/>
          <w:color w:val="000000"/>
          <w:sz w:val="24"/>
          <w:szCs w:val="24"/>
          <w:lang w:eastAsia="zh-CN"/>
        </w:rPr>
        <w:t> product </w:t>
      </w:r>
      <w:r w:rsidRPr="00C456AE">
        <w:rPr>
          <w:rFonts w:ascii="Times New Roman" w:eastAsia="SimSun" w:hAnsi="Times New Roman" w:cs="Times New Roman"/>
          <w:color w:val="000000"/>
          <w:sz w:val="24"/>
          <w:szCs w:val="24"/>
          <w:u w:val="single"/>
          <w:lang w:eastAsia="zh-CN"/>
        </w:rPr>
        <w:t>is not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u w:val="single"/>
          <w:lang w:eastAsia="zh-CN"/>
        </w:rPr>
        <w:t>always</w:t>
      </w:r>
      <w:r w:rsidRPr="00C456AE">
        <w:rPr>
          <w:rFonts w:ascii="Times New Roman" w:eastAsia="SimSun" w:hAnsi="Times New Roman" w:cs="Times New Roman"/>
          <w:color w:val="000000"/>
          <w:sz w:val="24"/>
          <w:szCs w:val="24"/>
          <w:lang w:eastAsia="zh-CN"/>
        </w:rPr>
        <w:t> possible.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I made charity </w:t>
      </w:r>
      <w:r w:rsidRPr="00C456AE">
        <w:rPr>
          <w:rFonts w:ascii="Times New Roman" w:eastAsia="SimSun" w:hAnsi="Times New Roman" w:cs="Times New Roman"/>
          <w:color w:val="000000"/>
          <w:sz w:val="24"/>
          <w:szCs w:val="24"/>
          <w:u w:val="single"/>
          <w:lang w:eastAsia="zh-CN"/>
        </w:rPr>
        <w:t>donations</w:t>
      </w:r>
      <w:r w:rsidRPr="00C456AE">
        <w:rPr>
          <w:rFonts w:ascii="Times New Roman" w:eastAsia="SimSun" w:hAnsi="Times New Roman" w:cs="Times New Roman"/>
          <w:color w:val="000000"/>
          <w:sz w:val="24"/>
          <w:szCs w:val="24"/>
          <w:lang w:eastAsia="zh-CN"/>
        </w:rPr>
        <w:t> each year after </w:t>
      </w:r>
      <w:r w:rsidRPr="00C456AE">
        <w:rPr>
          <w:rFonts w:ascii="Times New Roman" w:eastAsia="SimSun" w:hAnsi="Times New Roman" w:cs="Times New Roman"/>
          <w:color w:val="000000"/>
          <w:sz w:val="24"/>
          <w:szCs w:val="24"/>
          <w:u w:val="single"/>
          <w:lang w:eastAsia="zh-CN"/>
        </w:rPr>
        <w:t>investigating</w:t>
      </w:r>
      <w:r w:rsidRPr="00C456AE">
        <w:rPr>
          <w:rFonts w:ascii="Times New Roman" w:eastAsia="SimSun" w:hAnsi="Times New Roman" w:cs="Times New Roman"/>
          <w:color w:val="000000"/>
          <w:sz w:val="24"/>
          <w:szCs w:val="24"/>
          <w:lang w:eastAsia="zh-CN"/>
        </w:rPr>
        <w:t> </w:t>
      </w:r>
      <w:r w:rsidRPr="00C456AE">
        <w:rPr>
          <w:rFonts w:ascii="Times New Roman" w:eastAsia="SimSun" w:hAnsi="Times New Roman" w:cs="Times New Roman"/>
          <w:color w:val="000000"/>
          <w:sz w:val="24"/>
          <w:szCs w:val="24"/>
          <w:u w:val="single"/>
          <w:lang w:eastAsia="zh-CN"/>
        </w:rPr>
        <w:t>where</w:t>
      </w:r>
      <w:r w:rsidRPr="00C456AE">
        <w:rPr>
          <w:rFonts w:ascii="Times New Roman" w:eastAsia="SimSun" w:hAnsi="Times New Roman" w:cs="Times New Roman"/>
          <w:color w:val="000000"/>
          <w:sz w:val="24"/>
          <w:szCs w:val="24"/>
          <w:lang w:eastAsia="zh-CN"/>
        </w:rPr>
        <w:t> the funds </w:t>
      </w:r>
      <w:r w:rsidRPr="00C456AE">
        <w:rPr>
          <w:rFonts w:ascii="Times New Roman" w:eastAsia="SimSun" w:hAnsi="Times New Roman" w:cs="Times New Roman"/>
          <w:color w:val="000000"/>
          <w:sz w:val="24"/>
          <w:szCs w:val="24"/>
          <w:u w:val="single"/>
          <w:lang w:eastAsia="zh-CN"/>
        </w:rPr>
        <w:t>can make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the most difference.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w:t>
      </w:r>
      <w:r w:rsidRPr="00C456AE">
        <w:rPr>
          <w:rFonts w:ascii="Times New Roman" w:eastAsia="SimSun" w:hAnsi="Times New Roman" w:cs="Times New Roman"/>
          <w:color w:val="000000"/>
          <w:sz w:val="24"/>
          <w:szCs w:val="24"/>
          <w:u w:val="single"/>
          <w:lang w:eastAsia="zh-CN"/>
        </w:rPr>
        <w:t>To push</w:t>
      </w:r>
      <w:r w:rsidRPr="00C456AE">
        <w:rPr>
          <w:rFonts w:ascii="Times New Roman" w:eastAsia="SimSun" w:hAnsi="Times New Roman" w:cs="Times New Roman"/>
          <w:color w:val="000000"/>
          <w:sz w:val="24"/>
          <w:szCs w:val="24"/>
          <w:lang w:eastAsia="zh-CN"/>
        </w:rPr>
        <w:t> our heads out of our cosy comfort zones </w:t>
      </w:r>
      <w:r w:rsidRPr="00C456AE">
        <w:rPr>
          <w:rFonts w:ascii="Times New Roman" w:eastAsia="SimSun" w:hAnsi="Times New Roman" w:cs="Times New Roman"/>
          <w:color w:val="000000"/>
          <w:sz w:val="24"/>
          <w:szCs w:val="24"/>
          <w:u w:val="single"/>
          <w:lang w:eastAsia="zh-CN"/>
        </w:rPr>
        <w:t>is</w:t>
      </w:r>
      <w:r w:rsidRPr="00C456AE">
        <w:rPr>
          <w:rFonts w:ascii="Times New Roman" w:eastAsia="SimSun" w:hAnsi="Times New Roman" w:cs="Times New Roman"/>
          <w:color w:val="000000"/>
          <w:sz w:val="24"/>
          <w:szCs w:val="24"/>
          <w:lang w:eastAsia="zh-CN"/>
        </w:rPr>
        <w:t> uncomfortable, </w:t>
      </w:r>
      <w:r w:rsidRPr="00C456AE">
        <w:rPr>
          <w:rFonts w:ascii="Times New Roman" w:eastAsia="SimSun" w:hAnsi="Times New Roman" w:cs="Times New Roman"/>
          <w:color w:val="000000"/>
          <w:sz w:val="24"/>
          <w:szCs w:val="24"/>
          <w:u w:val="single"/>
          <w:lang w:eastAsia="zh-CN"/>
        </w:rPr>
        <w:t>and</w:t>
      </w:r>
      <w:r w:rsidRPr="00C456AE">
        <w:rPr>
          <w:rFonts w:ascii="Times New Roman" w:eastAsia="SimSun" w:hAnsi="Times New Roman" w:cs="Times New Roman"/>
          <w:color w:val="000000"/>
          <w:sz w:val="24"/>
          <w:szCs w:val="24"/>
          <w:lang w:eastAsia="zh-CN"/>
        </w:rPr>
        <w:t> it can </w:t>
      </w:r>
      <w:r w:rsidRPr="00C456AE">
        <w:rPr>
          <w:rFonts w:ascii="Times New Roman" w:eastAsia="SimSun" w:hAnsi="Times New Roman" w:cs="Times New Roman"/>
          <w:color w:val="000000"/>
          <w:sz w:val="24"/>
          <w:szCs w:val="24"/>
          <w:u w:val="single"/>
          <w:lang w:eastAsia="zh-CN"/>
        </w:rPr>
        <w:t>lead to</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extraordinary new inventions, ideas and creations.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There </w:t>
      </w:r>
      <w:r w:rsidRPr="00C456AE">
        <w:rPr>
          <w:rFonts w:ascii="Times New Roman" w:eastAsia="SimSun" w:hAnsi="Times New Roman" w:cs="Times New Roman"/>
          <w:color w:val="000000"/>
          <w:sz w:val="24"/>
          <w:szCs w:val="24"/>
          <w:u w:val="single"/>
          <w:lang w:eastAsia="zh-CN"/>
        </w:rPr>
        <w:t>was</w:t>
      </w:r>
      <w:r w:rsidRPr="00C456AE">
        <w:rPr>
          <w:rFonts w:ascii="Times New Roman" w:eastAsia="SimSun" w:hAnsi="Times New Roman" w:cs="Times New Roman"/>
          <w:color w:val="000000"/>
          <w:sz w:val="24"/>
          <w:szCs w:val="24"/>
          <w:lang w:eastAsia="zh-CN"/>
        </w:rPr>
        <w:t> a small sense of social awareness </w:t>
      </w:r>
      <w:r w:rsidRPr="00C456AE">
        <w:rPr>
          <w:rFonts w:ascii="Times New Roman" w:eastAsia="SimSun" w:hAnsi="Times New Roman" w:cs="Times New Roman"/>
          <w:color w:val="000000"/>
          <w:sz w:val="24"/>
          <w:szCs w:val="24"/>
          <w:u w:val="single"/>
          <w:lang w:eastAsia="zh-CN"/>
        </w:rPr>
        <w:t>when</w:t>
      </w:r>
      <w:r w:rsidRPr="00C456AE">
        <w:rPr>
          <w:rFonts w:ascii="Times New Roman" w:eastAsia="SimSun" w:hAnsi="Times New Roman" w:cs="Times New Roman"/>
          <w:color w:val="000000"/>
          <w:sz w:val="24"/>
          <w:szCs w:val="24"/>
          <w:lang w:eastAsia="zh-CN"/>
        </w:rPr>
        <w:t> they started </w:t>
      </w:r>
      <w:r w:rsidRPr="00C456AE">
        <w:rPr>
          <w:rFonts w:ascii="Times New Roman" w:eastAsia="SimSun" w:hAnsi="Times New Roman" w:cs="Times New Roman"/>
          <w:color w:val="000000"/>
          <w:sz w:val="24"/>
          <w:szCs w:val="24"/>
          <w:u w:val="single"/>
          <w:lang w:eastAsia="zh-CN"/>
        </w:rPr>
        <w:t>hosting</w:t>
      </w:r>
      <w:r w:rsidRPr="00C456AE">
        <w:rPr>
          <w:rFonts w:ascii="Times New Roman" w:eastAsia="SimSun" w:hAnsi="Times New Roman" w:cs="Times New Roman"/>
          <w:color w:val="000000"/>
          <w:sz w:val="24"/>
          <w:szCs w:val="24"/>
          <w:lang w:eastAsia="zh-CN"/>
        </w:rPr>
        <w:t> volunteers, and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B                   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 </w:t>
      </w:r>
      <w:r w:rsidRPr="00C456AE">
        <w:rPr>
          <w:rFonts w:ascii="Times New Roman" w:eastAsia="SimSun" w:hAnsi="Times New Roman" w:cs="Times New Roman"/>
          <w:color w:val="000000"/>
          <w:sz w:val="24"/>
          <w:szCs w:val="24"/>
          <w:u w:val="single"/>
          <w:lang w:eastAsia="zh-CN"/>
        </w:rPr>
        <w:t>am</w:t>
      </w:r>
      <w:r w:rsidRPr="00C456AE">
        <w:rPr>
          <w:rFonts w:ascii="Times New Roman" w:eastAsia="SimSun" w:hAnsi="Times New Roman" w:cs="Times New Roman"/>
          <w:color w:val="000000"/>
          <w:sz w:val="24"/>
          <w:szCs w:val="24"/>
          <w:lang w:eastAsia="zh-CN"/>
        </w:rPr>
        <w:t> one of them.</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IX. Choose the best answer to complete the dialogues.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 “I’m sorry for interrupting you.” - “______”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I’ll be OK.         B. You’re welcome.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Never mind.         D. You can say that again.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 “______” - “He’s brave and always willing to help. Bless him!”</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 How can he help them to put out the fire?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B. The boy couldn’t do anything but waiting for help.</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C. We must help him to save the boy now.</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 John is rushing into the burning house to save the old man.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 “The chocolate cake looks good.” - “______”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Sure. Serve yourself.         B. I’m afraid you can’t take it.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I’m sorry. It’s not for sale.         D. Really? Would you like to try it?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 “You have no intention of coming back, do you?” - “______”</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 I’m quite sorry, but no, I don’t.</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B. Please do not hesitate to contact us.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C. I fully intend to return home next year.</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 Yes, it’s great to come back and see you now.</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______ “Oh yes, how is he?”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 I saw William yesterday.</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B. We haven’t met our grandpa for a long time.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C. Should I invite Ferdinand to join our project?</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 I know Sam and you went to the concert last night.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 “How can I help you?” - “______”</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 Yes, help yourself.</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B. Please, be my guest.</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C. You can come to help me anytime.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 Yes, I have an appointment with Mr. Doris.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 “______” - “I prefer standing for a while, if you don’t mind.”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Let’s go.         B. Sit down.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May I sit here?        D. I’d stand over there if I were you.</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 “______” - “It flies at about 70 kilometres an hour.”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How far does the plane fly?        B. How does your drone operate?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How fast does your drone travel?         D. What time does the airplane take off?</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 “I’ll pay for our lunch.” - “______”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A. No, it’s on me.         B. Yes, it’s a discount price.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C. I’ll have to pay in cash.         D. Shall we break for lunch?</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 “______” - “That depends on Kate.”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 How is she getting along these days?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B. Will you and Kate join us for dinner tonight?</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C. Kate promised to visit us this spring.</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 I’m going to introduce you to my aunt Kate.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X. Read the passage and fill in each blank with a word from the box.</w:t>
      </w:r>
    </w:p>
    <w:tbl>
      <w:tblPr>
        <w:tblW w:w="0" w:type="auto"/>
        <w:tblCellMar>
          <w:top w:w="15" w:type="dxa"/>
          <w:left w:w="15" w:type="dxa"/>
          <w:bottom w:w="15" w:type="dxa"/>
          <w:right w:w="15" w:type="dxa"/>
        </w:tblCellMar>
        <w:tblLook w:val="04A0" w:firstRow="1" w:lastRow="0" w:firstColumn="1" w:lastColumn="0" w:noHBand="0" w:noVBand="1"/>
      </w:tblPr>
      <w:tblGrid>
        <w:gridCol w:w="9576"/>
      </w:tblGrid>
      <w:tr w:rsidR="00C456AE" w:rsidRPr="00C456AE" w:rsidTr="00FD7EBD">
        <w:tc>
          <w:tcPr>
            <w:tcW w:w="990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56AE" w:rsidRPr="00C456AE" w:rsidRDefault="00C456AE" w:rsidP="00C456AE">
            <w:pPr>
              <w:spacing w:after="0" w:line="11"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memory        laboratory        history              battery        served             engineering               chemistry            science</w:t>
            </w:r>
          </w:p>
        </w:tc>
      </w:tr>
    </w:tbl>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John Bannister Goodenough is an American materials scientist, a solid-state physicist, and a Nobel laureate in (1) _________. He is a professor of mechanical, materials science, and electrical engineering at the University of Texas at Austin. He is widely credited with the identification and development of the lithium-ion (2) _________, for developing the Goodenough-Kanamori rules in determining the sign of the magnetic super exchange in materials, and for important developments in computer random-access (3) _________ (RAM).</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Goodenough was born in Jena, Germany, to American parents. During and after graduating from Yale University, Goodenough (4) _________ as a U.S. military meteorologist in World War II. He went on to obtain his Ph.D. in physics at the University of Chicago, became a researcher at MIT Lincoln (5) _________, and later the head of the Inorganic Chemistry Laboratory at the University of Oxford. Since 1986, he has been a professor in the school of (6) _________ at the University of Texas at Austin.</w:t>
      </w:r>
    </w:p>
    <w:p w:rsidR="00C456AE" w:rsidRPr="00C456AE" w:rsidRDefault="00C456AE" w:rsidP="00C456AE">
      <w:pPr>
        <w:spacing w:after="0" w:line="12" w:lineRule="atLeast"/>
        <w:ind w:firstLine="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Goodenough has been awarded the National Medal of Science, the Copley Medal, the Fermi Award, the Draper Prize, and the Japan Prize. The John B Goodenough Award in materials (7) _________ is named for him. In 2019, he was awarded the Nobel Prize in Chemistry alongside M. Stanley Whittingham and Akira Yoshino, and, at 97 years old, became the oldest Nobel laureate in (8) 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XI. Read the passage and decide whether the statements are TRUE or FALSE.</w:t>
      </w:r>
    </w:p>
    <w:p w:rsidR="00C456AE" w:rsidRPr="00C456AE" w:rsidRDefault="00C456AE" w:rsidP="00C456AE">
      <w:pPr>
        <w:spacing w:after="0" w:line="12" w:lineRule="atLeast"/>
        <w:ind w:firstLine="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The International Movement of the Red Cross and Red Crescent is a collection of groups that help people during times of war and natural disasters. The groups are not religious. However, the Red Cross is the name used in mainly Christian countries. The Red Crescent is the name used in mainly Muslim countries. (A cross is a symbol of Christianity and a crescent is a symbol of Islam.)</w:t>
      </w:r>
    </w:p>
    <w:p w:rsidR="00C456AE" w:rsidRPr="00C456AE" w:rsidRDefault="00C456AE" w:rsidP="00C456AE">
      <w:pPr>
        <w:spacing w:after="0" w:line="12" w:lineRule="atLeast"/>
        <w:ind w:firstLine="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More than 180 Red Cross and Red Crescent societies, or groups, exist throughout the world. For example, there are an American Red Cross, a British Red Cross, and a Pakistan Red Crescent. Each society is independent and offers its own services. The societies provide medical help, food and water, and shelter to victims of earthquakes, floods, and other natural disasters. They also help people during times of war. During peacetime, the societies teach first aid and safety skills. Many also run blood banks.</w:t>
      </w:r>
    </w:p>
    <w:p w:rsidR="00C456AE" w:rsidRPr="00C456AE" w:rsidRDefault="00C456AE" w:rsidP="00C456AE">
      <w:pPr>
        <w:spacing w:after="0" w:line="12" w:lineRule="atLeast"/>
        <w:ind w:firstLine="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The International Committee of the Red Cross (ICRC) was the first Red Cross group. It is based in Switzerland. The ICRC helps people affected by wars or other violent conflicts. Because it never takes sides in wars, most countries trust this group. Countries often allow the ICRC to work in areas where other groups are not allowed.</w:t>
      </w:r>
    </w:p>
    <w:p w:rsidR="00C456AE" w:rsidRPr="00C456AE" w:rsidRDefault="00C456AE" w:rsidP="00C456AE">
      <w:pPr>
        <w:spacing w:after="0" w:line="12" w:lineRule="atLeast"/>
        <w:ind w:firstLine="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A Swiss man named Jean-Henri Dunant started the Red Cross movement. In 1863 he helped to form an international group of people to help wounded soldiers. These helpers began using a red cross as their symbol. The group became known as the ICRC in 1875. In 1901 Dunant shared the first Nobel peace prize for his work.</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Red Cross and Red Crescent societies are not religious groups. 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Red Cross and Red Crescent societies help people in need in both wartime and peacetime. 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Red Cross and Red Crescent societies aren’t controlled by the ICRC. 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The ICRC was officially formed in 1863 by a group of soldiers. 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The ICRC only helps people affected by wars. 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The ICRC is allowed to work in the areas that other groups are allowed too. 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XII. Put the words in the correct order to make meaningful sentences.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and back/ two hours every day/ to/ She/ spending/ travelling/ detested/ the campus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it’s/ A lot of people/ boring/ think/ to/ the weekend/ home/ spend/ with/ smartphone/ a/ at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avoid/ we/ underestimating/ the maximum technological impact/ Can/ of the technologies?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It’s/ to/ all of the history/ important/ in the field of vaccinations/ and discoveries/ look at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5. forget/ discussion/ the future of electric cars/ having/ a/ with/ him/ never/ about/ that evening/ I’ll</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he/ He/ discovered/ being/ went on/ the pleasure of/ web development jobs/ a/ so/ web developer,/ looking for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impossible/ the significance of/ on history/ It’s/ overstate/ the printing press/ to/ in general</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Why/ you/ chatting/ was trying/ were/ you/ tell/ while/ to/ to Philip/ I/ something really important?</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and tried/ to solve/ Technicians and engineers/ to the development of our society/ have contributed/ existing problems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isn’t/ and tech savvy world,/ In/ it/ the fast paced/ strange/ encryption/ to/ a/ have/ fleeting knowledge of</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_________________________________________________________________________________</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XIII. Complete the second sentence so that it has a similar meaning to the first one.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 It’s hard to credit a single person with inventing the automobile.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To credit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The last time I used this dictionary app was several weeks ago.</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 haven’t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It’s easy to find the information that you need on the Internet.</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Finding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She started to feel pressured to answer comments on social media some days ago.</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She has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We can’t imagine a modern office without photocopying facilities.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It’s impossible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Is it good for people to try to spend less time on their phones or online?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Should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Learners need to determine reliable books from unreliable ones.</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It’s necessary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Remember to join us this coming Monday, March 8 at 2:30 PM in the Media Lab.</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Don’t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You will receive a recorded video link in case you miss watching the live session.</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If you        </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Living in an apartment is different from living in a town house.</w:t>
      </w:r>
    </w:p>
    <w:p w:rsidR="00C456AE" w:rsidRPr="00C456AE" w:rsidRDefault="00C456AE" w:rsidP="00C456AE">
      <w:pPr>
        <w:spacing w:after="0" w:line="12" w:lineRule="atLeast"/>
        <w:ind w:left="284"/>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There’s a        </w:t>
      </w:r>
    </w:p>
    <w:p w:rsidR="00C456AE" w:rsidRPr="00C456AE" w:rsidRDefault="00C456AE" w:rsidP="00C456AE">
      <w:pPr>
        <w:spacing w:after="0" w:line="12" w:lineRule="atLeast"/>
        <w:jc w:val="center"/>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FF0000"/>
          <w:sz w:val="48"/>
          <w:szCs w:val="48"/>
          <w:lang w:eastAsia="zh-CN"/>
        </w:rPr>
        <w:t>KEY</w:t>
      </w:r>
    </w:p>
    <w:p w:rsidR="00C456AE" w:rsidRPr="00C456AE" w:rsidRDefault="00C456AE" w:rsidP="00C456AE">
      <w:pPr>
        <w:spacing w:after="0" w:line="12" w:lineRule="atLeast"/>
        <w:jc w:val="center"/>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u w:val="single"/>
          <w:lang w:eastAsia="zh-CN"/>
        </w:rPr>
        <w:t>REVIEW 2</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         </w:t>
      </w:r>
      <w:r w:rsidRPr="00C456AE">
        <w:rPr>
          <w:rFonts w:ascii="Times New Roman" w:eastAsia="SimSun" w:hAnsi="Times New Roman" w:cs="Times New Roman"/>
          <w:color w:val="000000"/>
          <w:sz w:val="24"/>
          <w:szCs w:val="24"/>
          <w:lang w:eastAsia="zh-CN"/>
        </w:rPr>
        <w:t>1. C        2. A        3. B        4. D        5. B</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         </w:t>
      </w:r>
      <w:r w:rsidRPr="00C456AE">
        <w:rPr>
          <w:rFonts w:ascii="Times New Roman" w:eastAsia="SimSun" w:hAnsi="Times New Roman" w:cs="Times New Roman"/>
          <w:color w:val="000000"/>
          <w:sz w:val="24"/>
          <w:szCs w:val="24"/>
          <w:lang w:eastAsia="zh-CN"/>
        </w:rPr>
        <w:t>l. C        2. A        3. B        4. D        5. C</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III.         </w:t>
      </w:r>
      <w:r w:rsidRPr="00C456AE">
        <w:rPr>
          <w:rFonts w:ascii="Times New Roman" w:eastAsia="SimSun" w:hAnsi="Times New Roman" w:cs="Times New Roman"/>
          <w:color w:val="000000"/>
          <w:sz w:val="24"/>
          <w:szCs w:val="24"/>
          <w:lang w:eastAsia="zh-CN"/>
        </w:rPr>
        <w:t>1. remotely        2. communicator        3. inventors        4. intelligent                5. vary</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6. training                7. informative                8. life                9. useless                10. educational</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11. apply                12. completely                13. storage        14. improvement         15. printers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16. Driverless        17. conveniently        18. modernize                19. cleaner        20. powerful</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IV. </w:t>
      </w:r>
      <w:r w:rsidRPr="00C456AE">
        <w:rPr>
          <w:rFonts w:ascii="Times New Roman" w:eastAsia="SimSun" w:hAnsi="Times New Roman" w:cs="Times New Roman"/>
          <w:color w:val="000000"/>
          <w:sz w:val="24"/>
          <w:szCs w:val="24"/>
          <w:lang w:eastAsia="zh-CN"/>
        </w:rPr>
        <w:t>1. B        2. A        3. D        4. D        5. C        6. B        7. B</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8. C        9. A        10. A        11. D        12. A        13. A        14. C         15.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V.         </w:t>
      </w:r>
      <w:r w:rsidRPr="00C456AE">
        <w:rPr>
          <w:rFonts w:ascii="Times New Roman" w:eastAsia="SimSun" w:hAnsi="Times New Roman" w:cs="Times New Roman"/>
          <w:color w:val="000000"/>
          <w:sz w:val="24"/>
          <w:szCs w:val="24"/>
          <w:lang w:eastAsia="zh-CN"/>
        </w:rPr>
        <w:t>1. at        2. in/ out        3. on                4. of                5. from/ 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6. to        7. by                8. about/ on        9. with                10. over</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VI. </w:t>
      </w:r>
      <w:r w:rsidRPr="00C456AE">
        <w:rPr>
          <w:rFonts w:ascii="Times New Roman" w:eastAsia="SimSun" w:hAnsi="Times New Roman" w:cs="Times New Roman"/>
          <w:color w:val="000000"/>
          <w:sz w:val="24"/>
          <w:szCs w:val="24"/>
          <w:lang w:eastAsia="zh-CN"/>
        </w:rPr>
        <w:t>1. work        2. was writing - went</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am - have donated        4. Was the kite developed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were packing        6. started - were</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were searching - wasn’t being cared        8. was looking - noticed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Have they worked - launched        10. were making - weren’t inspiring</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11. has partnered        12. volunteered - had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13. Has Sudha volunteered        14. was talking - saw - finished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15. launched - changed        16. Was the scientist working - discovered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17. came - went        18. appeared - have improved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19. Were the passengers talking - was driving         20. has transformed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VII. </w:t>
      </w:r>
      <w:r w:rsidRPr="00C456AE">
        <w:rPr>
          <w:rFonts w:ascii="Times New Roman" w:eastAsia="SimSun" w:hAnsi="Times New Roman" w:cs="Times New Roman"/>
          <w:color w:val="000000"/>
          <w:sz w:val="24"/>
          <w:szCs w:val="24"/>
          <w:lang w:eastAsia="zh-CN"/>
        </w:rPr>
        <w:t>l. B        2. A        3. C        4. D        5. A        6. C        7. B        8. C        9. D        10. 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11. B        12. A        13. A        14. C        15. C        16. B        17. D        18. A        19. C        20. A</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VIII. </w:t>
      </w:r>
      <w:r w:rsidRPr="00C456AE">
        <w:rPr>
          <w:rFonts w:ascii="Times New Roman" w:eastAsia="SimSun" w:hAnsi="Times New Roman" w:cs="Times New Roman"/>
          <w:color w:val="000000"/>
          <w:sz w:val="24"/>
          <w:szCs w:val="24"/>
          <w:lang w:eastAsia="zh-CN"/>
        </w:rPr>
        <w:t>1. B (a sense of pride)        2. B (is)        3. C (starting)</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A (won)        5. C (them)        6. D (was able to do)</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A (identify)        8. D (could make)        9. C (but)</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D (was)</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IX.         </w:t>
      </w:r>
      <w:r w:rsidRPr="00C456AE">
        <w:rPr>
          <w:rFonts w:ascii="Times New Roman" w:eastAsia="SimSun" w:hAnsi="Times New Roman" w:cs="Times New Roman"/>
          <w:color w:val="000000"/>
          <w:sz w:val="24"/>
          <w:szCs w:val="24"/>
          <w:lang w:eastAsia="zh-CN"/>
        </w:rPr>
        <w:t>l. C         2. D         3. D         4. A         5. A         6. D         7. B         8. C         9. A         10. B</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X.         </w:t>
      </w:r>
      <w:r w:rsidRPr="00C456AE">
        <w:rPr>
          <w:rFonts w:ascii="Times New Roman" w:eastAsia="SimSun" w:hAnsi="Times New Roman" w:cs="Times New Roman"/>
          <w:color w:val="000000"/>
          <w:sz w:val="24"/>
          <w:szCs w:val="24"/>
          <w:lang w:eastAsia="zh-CN"/>
        </w:rPr>
        <w:t>1. chemistry        2. battery                3. memory                4. served</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        5. laboratory        6. engineering                7. science                8. history</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XI.         </w:t>
      </w:r>
      <w:r w:rsidRPr="00C456AE">
        <w:rPr>
          <w:rFonts w:ascii="Times New Roman" w:eastAsia="SimSun" w:hAnsi="Times New Roman" w:cs="Times New Roman"/>
          <w:color w:val="000000"/>
          <w:sz w:val="24"/>
          <w:szCs w:val="24"/>
          <w:lang w:eastAsia="zh-CN"/>
        </w:rPr>
        <w:t>1. TRUE          2. TRUE         3. TRUE         4. FALSE         5. FALSE         6. FALSE</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XII. </w:t>
      </w:r>
      <w:r w:rsidRPr="00C456AE">
        <w:rPr>
          <w:rFonts w:ascii="Times New Roman" w:eastAsia="SimSun" w:hAnsi="Times New Roman" w:cs="Times New Roman"/>
          <w:color w:val="000000"/>
          <w:sz w:val="24"/>
          <w:szCs w:val="24"/>
          <w:lang w:eastAsia="zh-CN"/>
        </w:rPr>
        <w:t>1. She detested spending two hours every day travelling to the campus and back.</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A lot of people think it’s boring to spend the weekend at home with a smartphone.</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Can we avoid underestimating the maximum technological impact of the technologies?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It’s important to look at all of the history and discoveries in the field of vaccinations.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5. I’ll never forget having a discussion with him about the future of electric cars that evening.</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He discovered the pleasure of being a web developer, so he went on looking for web development jobs.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It’s impossible to overstate the significance of the printing press on history in general.</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Why were you chatting to Philip while I was trying to tell you something really important?</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Technicians and engineers have contributed to the development of our society and tried to solve existing problems.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In the fast paced and tech savvy world, it isn’t strange to have a fleeting knowledge of encryption.</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b/>
          <w:bCs/>
          <w:color w:val="000000"/>
          <w:sz w:val="24"/>
          <w:szCs w:val="24"/>
          <w:lang w:eastAsia="zh-CN"/>
        </w:rPr>
        <w:t>XIII. </w:t>
      </w:r>
      <w:r w:rsidRPr="00C456AE">
        <w:rPr>
          <w:rFonts w:ascii="Times New Roman" w:eastAsia="SimSun" w:hAnsi="Times New Roman" w:cs="Times New Roman"/>
          <w:color w:val="000000"/>
          <w:sz w:val="24"/>
          <w:szCs w:val="24"/>
          <w:lang w:eastAsia="zh-CN"/>
        </w:rPr>
        <w:t>1. To credit a single person with inventing the automobile is hard.</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2. I haven’t used this dictionary app for several weeks.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3. Finding the information that you need on the Internet is easy.</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4. She has felt pressured to answer comments on social media for some days.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lastRenderedPageBreak/>
        <w:t>5. It’s impossible (for us) to imagine a modern office without photocopying facilities.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6. Should people try to spend less time on their phones or online?</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7. It’s necessary for learners to determine reliable books from unreliable ones.</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8. Don’t forget to join us this coming Monday, March 8 at 2:30 PM in the Media Lab.</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9. If you miss watching the live session, you will receive a recorded video link.</w:t>
      </w:r>
    </w:p>
    <w:p w:rsidR="00C456AE" w:rsidRPr="00C456AE" w:rsidRDefault="00C456AE" w:rsidP="00C456AE">
      <w:pPr>
        <w:spacing w:after="0" w:line="12" w:lineRule="atLeast"/>
        <w:jc w:val="both"/>
        <w:rPr>
          <w:rFonts w:ascii="Times New Roman" w:eastAsia="SimSun" w:hAnsi="Times New Roman" w:cs="Times New Roman"/>
          <w:color w:val="000000"/>
          <w:sz w:val="24"/>
          <w:szCs w:val="24"/>
          <w:lang w:eastAsia="zh-CN"/>
        </w:rPr>
      </w:pPr>
      <w:r w:rsidRPr="00C456AE">
        <w:rPr>
          <w:rFonts w:ascii="Times New Roman" w:eastAsia="SimSun" w:hAnsi="Times New Roman" w:cs="Times New Roman"/>
          <w:color w:val="000000"/>
          <w:sz w:val="24"/>
          <w:szCs w:val="24"/>
          <w:lang w:eastAsia="zh-CN"/>
        </w:rPr>
        <w:t>10. There’s a difference between living in an apartment and living in a town house.</w:t>
      </w:r>
    </w:p>
    <w:p w:rsidR="00C456AE" w:rsidRPr="00C456AE" w:rsidRDefault="00C456AE" w:rsidP="00C456AE">
      <w:pPr>
        <w:spacing w:after="0" w:line="12" w:lineRule="atLeast"/>
        <w:ind w:left="426"/>
        <w:jc w:val="both"/>
        <w:rPr>
          <w:rFonts w:ascii="Times New Roman" w:eastAsia="SimSun" w:hAnsi="Times New Roman" w:cs="Times New Roman"/>
          <w:color w:val="000000"/>
          <w:sz w:val="24"/>
          <w:szCs w:val="24"/>
          <w:lang w:eastAsia="zh-CN"/>
        </w:rPr>
      </w:pPr>
    </w:p>
    <w:p w:rsidR="008930AC" w:rsidRPr="00665661" w:rsidRDefault="008930AC" w:rsidP="00665661"/>
    <w:sectPr w:rsidR="008930AC" w:rsidRPr="00665661" w:rsidSect="009E09E7">
      <w:headerReference w:type="default" r:id="rId8"/>
      <w:footerReference w:type="default" r:id="rId9"/>
      <w:pgSz w:w="12240" w:h="15840"/>
      <w:pgMar w:top="720" w:right="1440" w:bottom="90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6B7" w:rsidRDefault="002306B7" w:rsidP="00600BF7">
      <w:pPr>
        <w:spacing w:after="0" w:line="240" w:lineRule="auto"/>
      </w:pPr>
      <w:r>
        <w:separator/>
      </w:r>
    </w:p>
  </w:endnote>
  <w:endnote w:type="continuationSeparator" w:id="0">
    <w:p w:rsidR="002306B7" w:rsidRDefault="002306B7" w:rsidP="0060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tabs>
        <w:tab w:val="center" w:pos="4320"/>
        <w:tab w:val="right" w:pos="8640"/>
      </w:tabs>
      <w:spacing w:after="0" w:line="240" w:lineRule="auto"/>
      <w:rPr>
        <w:rFonts w:ascii="Times New Roman" w:eastAsia="Times New Roman" w:hAnsi="Times New Roman" w:cs="Times New Roman"/>
        <w:sz w:val="24"/>
        <w:szCs w:val="24"/>
        <w:lang w:val="x-none" w:eastAsia="x-none"/>
      </w:rPr>
    </w:pPr>
    <w:r w:rsidRPr="009E09E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B0F0"/>
        <w:kern w:val="2"/>
        <w:sz w:val="24"/>
        <w:szCs w:val="24"/>
        <w:lang w:val="nl-NL" w:eastAsia="zh-CN"/>
      </w:rPr>
      <w:t/>
    </w:r>
    <w:r w:rsidRPr="009E09E7">
      <w:rPr>
        <w:rFonts w:ascii="Times New Roman" w:eastAsia="SimSun" w:hAnsi="Times New Roman" w:cs="Times New Roman"/>
        <w:b/>
        <w:color w:val="FF0000"/>
        <w:kern w:val="2"/>
        <w:sz w:val="24"/>
        <w:szCs w:val="24"/>
        <w:lang w:val="nl-NL" w:eastAsia="zh-CN"/>
      </w:rPr>
      <w:t xml:space="preserve"/>
    </w:r>
    <w:r w:rsidRPr="009E09E7">
      <w:rPr>
        <w:rFonts w:ascii="Times New Roman" w:eastAsia="SimSun" w:hAnsi="Times New Roman" w:cs="Times New Roman"/>
        <w:b/>
        <w:color w:val="000000"/>
        <w:kern w:val="2"/>
        <w:sz w:val="24"/>
        <w:szCs w:val="24"/>
        <w:lang w:eastAsia="zh-CN"/>
      </w:rPr>
      <w:t xml:space="preserve">                                </w:t>
    </w:r>
    <w:r w:rsidRPr="009E09E7">
      <w:rPr>
        <w:rFonts w:ascii="Times New Roman" w:eastAsia="SimSun" w:hAnsi="Times New Roman" w:cs="Times New Roman"/>
        <w:b/>
        <w:color w:val="FF0000"/>
        <w:kern w:val="2"/>
        <w:sz w:val="24"/>
        <w:szCs w:val="24"/>
        <w:lang w:eastAsia="zh-CN"/>
      </w:rPr>
      <w:t>Trang</w:t>
    </w:r>
    <w:r w:rsidRPr="009E09E7">
      <w:rPr>
        <w:rFonts w:ascii="Times New Roman" w:eastAsia="SimSun" w:hAnsi="Times New Roman" w:cs="Times New Roman"/>
        <w:b/>
        <w:color w:val="0070C0"/>
        <w:kern w:val="2"/>
        <w:sz w:val="24"/>
        <w:szCs w:val="24"/>
        <w:lang w:eastAsia="zh-CN"/>
      </w:rPr>
      <w:t xml:space="preserve"> </w:t>
    </w:r>
    <w:r w:rsidRPr="009E09E7">
      <w:rPr>
        <w:rFonts w:ascii="Times New Roman" w:eastAsia="SimSun" w:hAnsi="Times New Roman" w:cs="Times New Roman"/>
        <w:b/>
        <w:color w:val="0070C0"/>
        <w:kern w:val="2"/>
        <w:sz w:val="24"/>
        <w:szCs w:val="24"/>
        <w:lang w:eastAsia="zh-CN"/>
      </w:rPr>
      <w:fldChar w:fldCharType="begin"/>
    </w:r>
    <w:r w:rsidRPr="009E09E7">
      <w:rPr>
        <w:rFonts w:ascii="Times New Roman" w:eastAsia="SimSun" w:hAnsi="Times New Roman" w:cs="Times New Roman"/>
        <w:b/>
        <w:color w:val="0070C0"/>
        <w:kern w:val="2"/>
        <w:sz w:val="24"/>
        <w:szCs w:val="24"/>
        <w:lang w:eastAsia="zh-CN"/>
      </w:rPr>
      <w:instrText xml:space="preserve"> PAGE   \* MERGEFORMAT </w:instrText>
    </w:r>
    <w:r w:rsidRPr="009E09E7">
      <w:rPr>
        <w:rFonts w:ascii="Times New Roman" w:eastAsia="SimSun" w:hAnsi="Times New Roman" w:cs="Times New Roman"/>
        <w:b/>
        <w:color w:val="0070C0"/>
        <w:kern w:val="2"/>
        <w:sz w:val="24"/>
        <w:szCs w:val="24"/>
        <w:lang w:eastAsia="zh-CN"/>
      </w:rPr>
      <w:fldChar w:fldCharType="separate"/>
    </w:r>
    <w:r w:rsidR="00763AF0">
      <w:rPr>
        <w:rFonts w:ascii="Times New Roman" w:eastAsia="SimSun" w:hAnsi="Times New Roman" w:cs="Times New Roman"/>
        <w:b/>
        <w:noProof/>
        <w:color w:val="0070C0"/>
        <w:kern w:val="2"/>
        <w:sz w:val="24"/>
        <w:szCs w:val="24"/>
        <w:lang w:eastAsia="zh-CN"/>
      </w:rPr>
      <w:t>1</w:t>
    </w:r>
    <w:r w:rsidRPr="009E09E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6B7" w:rsidRDefault="002306B7" w:rsidP="00600BF7">
      <w:pPr>
        <w:spacing w:after="0" w:line="240" w:lineRule="auto"/>
      </w:pPr>
      <w:r>
        <w:separator/>
      </w:r>
    </w:p>
  </w:footnote>
  <w:footnote w:type="continuationSeparator" w:id="0">
    <w:p w:rsidR="002306B7" w:rsidRDefault="002306B7" w:rsidP="00600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E09E7">
      <w:rPr>
        <w:rFonts w:ascii="Times New Roman" w:eastAsia="Calibri" w:hAnsi="Times New Roman" w:cs="Times New Roman"/>
        <w:b/>
        <w:color w:val="00B0F0"/>
        <w:sz w:val="24"/>
        <w:szCs w:val="24"/>
        <w:lang w:val="nl-NL"/>
      </w:rPr>
      <w:t/>
    </w:r>
    <w:r w:rsidRPr="009E09E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BC"/>
    <w:rsid w:val="000F4C26"/>
    <w:rsid w:val="002306B7"/>
    <w:rsid w:val="003B2ABC"/>
    <w:rsid w:val="005F1486"/>
    <w:rsid w:val="00600BF7"/>
    <w:rsid w:val="00665661"/>
    <w:rsid w:val="0070216A"/>
    <w:rsid w:val="00763AF0"/>
    <w:rsid w:val="008930AC"/>
    <w:rsid w:val="008C1C4E"/>
    <w:rsid w:val="009E09E7"/>
    <w:rsid w:val="00C456AE"/>
    <w:rsid w:val="00DA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toc 3" w:qFormat="1"/>
    <w:lsdException w:name="toc 4" w:qFormat="1"/>
    <w:lsdException w:name="toc 7" w:qFormat="1"/>
    <w:lsdException w:name="caption" w:qFormat="1"/>
    <w:lsdException w:name="macro" w:uiPriority="99"/>
    <w:lsdException w:name="Title" w:semiHidden="0" w:unhideWhenUsed="0" w:qFormat="1"/>
    <w:lsdException w:name="Closing" w:qFormat="1"/>
    <w:lsdException w:name="Default Paragraph Font" w:uiPriority="1"/>
    <w:lsdException w:name="Subtitle" w:semiHidden="0" w:unhideWhenUsed="0" w:qFormat="1"/>
    <w:lsdException w:name="Body Text First Indent" w:qFormat="1"/>
    <w:lsdException w:name="Body Text First Indent 2" w:qFormat="1"/>
    <w:lsdException w:name="Body Text 3"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ubtle 1" w:qFormat="1"/>
    <w:lsdException w:name="Table Web 1" w:qFormat="1"/>
    <w:lsdException w:name="Table Web 3"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qFormat="1"/>
    <w:lsdException w:name="Medium Shading 1" w:semiHidden="0" w:uiPriority="63" w:unhideWhenUsed="0"/>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lsdException w:name="Medium Grid 3" w:semiHidden="0" w:uiPriority="69" w:unhideWhenUsed="0"/>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qFormat="1"/>
    <w:lsdException w:name="Medium Grid 3 Accent 1" w:semiHidden="0" w:uiPriority="69" w:unhideWhenUsed="0" w:qFormat="1"/>
    <w:lsdException w:name="Dark List Accent 1" w:semiHidden="0" w:uiPriority="70" w:unhideWhenUsed="0"/>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qFormat="1"/>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qFormat="1"/>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lsdException w:name="Light List Accent 4" w:semiHidden="0" w:uiPriority="61" w:unhideWhenUsed="0" w:qFormat="1"/>
    <w:lsdException w:name="Light Grid Accent 4" w:semiHidden="0" w:uiPriority="62" w:unhideWhenUsed="0" w:qFormat="1"/>
    <w:lsdException w:name="Medium Shading 1 Accent 4" w:semiHidden="0" w:uiPriority="63" w:unhideWhenUsed="0"/>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qFormat="1"/>
    <w:lsdException w:name="Colorful Shading Accent 4" w:semiHidden="0" w:uiPriority="71" w:unhideWhenUsed="0" w:qFormat="1"/>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qFormat="1"/>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qFormat="1"/>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qFormat="1"/>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qFormat="1"/>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56AE"/>
    <w:pPr>
      <w:keepNext/>
      <w:keepLines/>
      <w:spacing w:before="340" w:after="330" w:line="578" w:lineRule="auto"/>
      <w:outlineLvl w:val="0"/>
    </w:pPr>
    <w:rPr>
      <w:rFonts w:eastAsia="SimSun"/>
      <w:b/>
      <w:bCs/>
      <w:kern w:val="44"/>
      <w:sz w:val="44"/>
      <w:szCs w:val="44"/>
      <w:lang w:eastAsia="zh-CN"/>
    </w:rPr>
  </w:style>
  <w:style w:type="paragraph" w:styleId="Heading2">
    <w:name w:val="heading 2"/>
    <w:basedOn w:val="Normal"/>
    <w:next w:val="Normal"/>
    <w:link w:val="Heading2Char"/>
    <w:semiHidden/>
    <w:unhideWhenUsed/>
    <w:qFormat/>
    <w:rsid w:val="00C456AE"/>
    <w:pPr>
      <w:keepNext/>
      <w:keepLines/>
      <w:spacing w:before="260" w:after="260" w:line="416" w:lineRule="auto"/>
      <w:outlineLvl w:val="1"/>
    </w:pPr>
    <w:rPr>
      <w:rFonts w:eastAsia="SimSun"/>
      <w:b/>
      <w:bCs/>
      <w:sz w:val="32"/>
      <w:szCs w:val="32"/>
      <w:lang w:eastAsia="zh-CN"/>
    </w:rPr>
  </w:style>
  <w:style w:type="paragraph" w:styleId="Heading3">
    <w:name w:val="heading 3"/>
    <w:basedOn w:val="Normal"/>
    <w:next w:val="Normal"/>
    <w:link w:val="Heading3Char"/>
    <w:semiHidden/>
    <w:unhideWhenUsed/>
    <w:qFormat/>
    <w:rsid w:val="00C456AE"/>
    <w:pPr>
      <w:keepNext/>
      <w:keepLines/>
      <w:spacing w:before="260" w:after="260" w:line="416" w:lineRule="auto"/>
      <w:outlineLvl w:val="2"/>
    </w:pPr>
    <w:rPr>
      <w:rFonts w:eastAsia="SimSun"/>
      <w:b/>
      <w:bCs/>
      <w:sz w:val="32"/>
      <w:szCs w:val="32"/>
      <w:lang w:eastAsia="zh-CN"/>
    </w:rPr>
  </w:style>
  <w:style w:type="paragraph" w:styleId="Heading4">
    <w:name w:val="heading 4"/>
    <w:basedOn w:val="Normal"/>
    <w:next w:val="Normal"/>
    <w:link w:val="Heading4Char"/>
    <w:semiHidden/>
    <w:unhideWhenUsed/>
    <w:qFormat/>
    <w:rsid w:val="00C456AE"/>
    <w:pPr>
      <w:keepNext/>
      <w:keepLines/>
      <w:spacing w:before="280" w:after="290" w:line="376" w:lineRule="auto"/>
      <w:outlineLvl w:val="3"/>
    </w:pPr>
    <w:rPr>
      <w:rFonts w:eastAsia="SimSun"/>
      <w:b/>
      <w:bCs/>
      <w:sz w:val="28"/>
      <w:szCs w:val="28"/>
      <w:lang w:eastAsia="zh-CN"/>
    </w:rPr>
  </w:style>
  <w:style w:type="paragraph" w:styleId="Heading5">
    <w:name w:val="heading 5"/>
    <w:basedOn w:val="Normal"/>
    <w:next w:val="Normal"/>
    <w:link w:val="Heading5Char"/>
    <w:semiHidden/>
    <w:unhideWhenUsed/>
    <w:qFormat/>
    <w:rsid w:val="00C456AE"/>
    <w:pPr>
      <w:keepNext/>
      <w:keepLines/>
      <w:spacing w:before="280" w:after="290" w:line="376" w:lineRule="auto"/>
      <w:outlineLvl w:val="4"/>
    </w:pPr>
    <w:rPr>
      <w:rFonts w:eastAsia="SimSun"/>
      <w:b/>
      <w:bCs/>
      <w:sz w:val="28"/>
      <w:szCs w:val="28"/>
      <w:lang w:eastAsia="zh-CN"/>
    </w:rPr>
  </w:style>
  <w:style w:type="paragraph" w:styleId="Heading6">
    <w:name w:val="heading 6"/>
    <w:basedOn w:val="Normal"/>
    <w:next w:val="Normal"/>
    <w:link w:val="Heading6Char"/>
    <w:semiHidden/>
    <w:unhideWhenUsed/>
    <w:qFormat/>
    <w:rsid w:val="00C456AE"/>
    <w:pPr>
      <w:keepNext/>
      <w:keepLines/>
      <w:spacing w:before="240" w:after="64" w:line="320" w:lineRule="auto"/>
      <w:outlineLvl w:val="5"/>
    </w:pPr>
    <w:rPr>
      <w:rFonts w:eastAsia="SimSun"/>
      <w:b/>
      <w:bCs/>
      <w:sz w:val="24"/>
      <w:szCs w:val="24"/>
      <w:lang w:eastAsia="zh-CN"/>
    </w:rPr>
  </w:style>
  <w:style w:type="paragraph" w:styleId="Heading7">
    <w:name w:val="heading 7"/>
    <w:basedOn w:val="Normal"/>
    <w:next w:val="Normal"/>
    <w:link w:val="Heading7Char"/>
    <w:semiHidden/>
    <w:unhideWhenUsed/>
    <w:qFormat/>
    <w:rsid w:val="00C456AE"/>
    <w:pPr>
      <w:keepNext/>
      <w:keepLines/>
      <w:spacing w:before="240" w:after="64" w:line="320" w:lineRule="auto"/>
      <w:outlineLvl w:val="6"/>
    </w:pPr>
    <w:rPr>
      <w:rFonts w:eastAsia="SimSun"/>
      <w:b/>
      <w:bCs/>
      <w:sz w:val="24"/>
      <w:szCs w:val="24"/>
      <w:lang w:eastAsia="zh-CN"/>
    </w:rPr>
  </w:style>
  <w:style w:type="paragraph" w:styleId="Heading8">
    <w:name w:val="heading 8"/>
    <w:basedOn w:val="Normal"/>
    <w:next w:val="Normal"/>
    <w:link w:val="Heading8Char"/>
    <w:semiHidden/>
    <w:unhideWhenUsed/>
    <w:qFormat/>
    <w:rsid w:val="00C456AE"/>
    <w:pPr>
      <w:keepNext/>
      <w:keepLines/>
      <w:spacing w:before="240" w:after="64" w:line="320" w:lineRule="auto"/>
      <w:outlineLvl w:val="7"/>
    </w:pPr>
    <w:rPr>
      <w:rFonts w:eastAsia="SimSun"/>
      <w:sz w:val="24"/>
      <w:szCs w:val="24"/>
      <w:lang w:eastAsia="zh-CN"/>
    </w:rPr>
  </w:style>
  <w:style w:type="paragraph" w:styleId="Heading9">
    <w:name w:val="heading 9"/>
    <w:basedOn w:val="Normal"/>
    <w:next w:val="Normal"/>
    <w:link w:val="Heading9Char"/>
    <w:semiHidden/>
    <w:unhideWhenUsed/>
    <w:qFormat/>
    <w:rsid w:val="00C456AE"/>
    <w:pPr>
      <w:keepNext/>
      <w:keepLines/>
      <w:spacing w:before="240" w:after="64" w:line="320" w:lineRule="auto"/>
      <w:outlineLvl w:val="8"/>
    </w:pPr>
    <w:rPr>
      <w:rFonts w:eastAsia="SimSun"/>
      <w:sz w:val="20"/>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 w:type="character" w:customStyle="1" w:styleId="Heading1Char">
    <w:name w:val="Heading 1 Char"/>
    <w:basedOn w:val="DefaultParagraphFont"/>
    <w:link w:val="Heading1"/>
    <w:rsid w:val="00C456AE"/>
    <w:rPr>
      <w:rFonts w:eastAsia="SimSun"/>
      <w:b/>
      <w:bCs/>
      <w:kern w:val="44"/>
      <w:sz w:val="44"/>
      <w:szCs w:val="44"/>
      <w:lang w:eastAsia="zh-CN"/>
    </w:rPr>
  </w:style>
  <w:style w:type="character" w:customStyle="1" w:styleId="Heading2Char">
    <w:name w:val="Heading 2 Char"/>
    <w:basedOn w:val="DefaultParagraphFont"/>
    <w:link w:val="Heading2"/>
    <w:semiHidden/>
    <w:rsid w:val="00C456AE"/>
    <w:rPr>
      <w:rFonts w:eastAsia="SimSun"/>
      <w:b/>
      <w:bCs/>
      <w:sz w:val="32"/>
      <w:szCs w:val="32"/>
      <w:lang w:eastAsia="zh-CN"/>
    </w:rPr>
  </w:style>
  <w:style w:type="character" w:customStyle="1" w:styleId="Heading3Char">
    <w:name w:val="Heading 3 Char"/>
    <w:basedOn w:val="DefaultParagraphFont"/>
    <w:link w:val="Heading3"/>
    <w:semiHidden/>
    <w:rsid w:val="00C456AE"/>
    <w:rPr>
      <w:rFonts w:eastAsia="SimSun"/>
      <w:b/>
      <w:bCs/>
      <w:sz w:val="32"/>
      <w:szCs w:val="32"/>
      <w:lang w:eastAsia="zh-CN"/>
    </w:rPr>
  </w:style>
  <w:style w:type="character" w:customStyle="1" w:styleId="Heading4Char">
    <w:name w:val="Heading 4 Char"/>
    <w:basedOn w:val="DefaultParagraphFont"/>
    <w:link w:val="Heading4"/>
    <w:semiHidden/>
    <w:rsid w:val="00C456AE"/>
    <w:rPr>
      <w:rFonts w:eastAsia="SimSun"/>
      <w:b/>
      <w:bCs/>
      <w:sz w:val="28"/>
      <w:szCs w:val="28"/>
      <w:lang w:eastAsia="zh-CN"/>
    </w:rPr>
  </w:style>
  <w:style w:type="character" w:customStyle="1" w:styleId="Heading5Char">
    <w:name w:val="Heading 5 Char"/>
    <w:basedOn w:val="DefaultParagraphFont"/>
    <w:link w:val="Heading5"/>
    <w:semiHidden/>
    <w:rsid w:val="00C456AE"/>
    <w:rPr>
      <w:rFonts w:eastAsia="SimSun"/>
      <w:b/>
      <w:bCs/>
      <w:sz w:val="28"/>
      <w:szCs w:val="28"/>
      <w:lang w:eastAsia="zh-CN"/>
    </w:rPr>
  </w:style>
  <w:style w:type="character" w:customStyle="1" w:styleId="Heading6Char">
    <w:name w:val="Heading 6 Char"/>
    <w:basedOn w:val="DefaultParagraphFont"/>
    <w:link w:val="Heading6"/>
    <w:semiHidden/>
    <w:rsid w:val="00C456AE"/>
    <w:rPr>
      <w:rFonts w:eastAsia="SimSun"/>
      <w:b/>
      <w:bCs/>
      <w:sz w:val="24"/>
      <w:szCs w:val="24"/>
      <w:lang w:eastAsia="zh-CN"/>
    </w:rPr>
  </w:style>
  <w:style w:type="character" w:customStyle="1" w:styleId="Heading7Char">
    <w:name w:val="Heading 7 Char"/>
    <w:basedOn w:val="DefaultParagraphFont"/>
    <w:link w:val="Heading7"/>
    <w:semiHidden/>
    <w:rsid w:val="00C456AE"/>
    <w:rPr>
      <w:rFonts w:eastAsia="SimSun"/>
      <w:b/>
      <w:bCs/>
      <w:sz w:val="24"/>
      <w:szCs w:val="24"/>
      <w:lang w:eastAsia="zh-CN"/>
    </w:rPr>
  </w:style>
  <w:style w:type="character" w:customStyle="1" w:styleId="Heading8Char">
    <w:name w:val="Heading 8 Char"/>
    <w:basedOn w:val="DefaultParagraphFont"/>
    <w:link w:val="Heading8"/>
    <w:semiHidden/>
    <w:rsid w:val="00C456AE"/>
    <w:rPr>
      <w:rFonts w:eastAsia="SimSun"/>
      <w:sz w:val="24"/>
      <w:szCs w:val="24"/>
      <w:lang w:eastAsia="zh-CN"/>
    </w:rPr>
  </w:style>
  <w:style w:type="character" w:customStyle="1" w:styleId="Heading9Char">
    <w:name w:val="Heading 9 Char"/>
    <w:basedOn w:val="DefaultParagraphFont"/>
    <w:link w:val="Heading9"/>
    <w:semiHidden/>
    <w:rsid w:val="00C456AE"/>
    <w:rPr>
      <w:rFonts w:eastAsia="SimSun"/>
      <w:sz w:val="20"/>
      <w:szCs w:val="21"/>
      <w:lang w:eastAsia="zh-CN"/>
    </w:rPr>
  </w:style>
  <w:style w:type="numbering" w:customStyle="1" w:styleId="NoList1">
    <w:name w:val="No List1"/>
    <w:next w:val="NoList"/>
    <w:uiPriority w:val="99"/>
    <w:semiHidden/>
    <w:unhideWhenUsed/>
    <w:rsid w:val="00C456AE"/>
  </w:style>
  <w:style w:type="paragraph" w:styleId="BalloonText">
    <w:name w:val="Balloon Text"/>
    <w:basedOn w:val="Normal"/>
    <w:link w:val="BalloonTextChar"/>
    <w:rsid w:val="00C456AE"/>
    <w:pPr>
      <w:spacing w:after="0" w:line="240" w:lineRule="auto"/>
    </w:pPr>
    <w:rPr>
      <w:rFonts w:eastAsia="SimSun"/>
      <w:sz w:val="16"/>
      <w:szCs w:val="16"/>
      <w:lang w:eastAsia="zh-CN"/>
    </w:rPr>
  </w:style>
  <w:style w:type="character" w:customStyle="1" w:styleId="BalloonTextChar">
    <w:name w:val="Balloon Text Char"/>
    <w:basedOn w:val="DefaultParagraphFont"/>
    <w:link w:val="BalloonText"/>
    <w:rsid w:val="00C456AE"/>
    <w:rPr>
      <w:rFonts w:eastAsia="SimSun"/>
      <w:sz w:val="16"/>
      <w:szCs w:val="16"/>
      <w:lang w:eastAsia="zh-CN"/>
    </w:rPr>
  </w:style>
  <w:style w:type="paragraph" w:styleId="BlockText">
    <w:name w:val="Block Text"/>
    <w:basedOn w:val="Normal"/>
    <w:qFormat/>
    <w:rsid w:val="00C456AE"/>
    <w:pPr>
      <w:spacing w:after="120" w:line="240" w:lineRule="auto"/>
      <w:ind w:leftChars="700" w:left="1440" w:rightChars="700" w:right="1440"/>
    </w:pPr>
    <w:rPr>
      <w:rFonts w:eastAsia="SimSun"/>
      <w:sz w:val="20"/>
      <w:szCs w:val="20"/>
      <w:lang w:eastAsia="zh-CN"/>
    </w:rPr>
  </w:style>
  <w:style w:type="paragraph" w:styleId="BodyText">
    <w:name w:val="Body Text"/>
    <w:basedOn w:val="Normal"/>
    <w:link w:val="BodyTextChar"/>
    <w:rsid w:val="00C456AE"/>
    <w:pPr>
      <w:spacing w:after="120" w:line="240" w:lineRule="auto"/>
    </w:pPr>
    <w:rPr>
      <w:rFonts w:eastAsia="SimSun"/>
      <w:sz w:val="20"/>
      <w:szCs w:val="20"/>
      <w:lang w:eastAsia="zh-CN"/>
    </w:rPr>
  </w:style>
  <w:style w:type="character" w:customStyle="1" w:styleId="BodyTextChar">
    <w:name w:val="Body Text Char"/>
    <w:basedOn w:val="DefaultParagraphFont"/>
    <w:link w:val="BodyText"/>
    <w:rsid w:val="00C456AE"/>
    <w:rPr>
      <w:rFonts w:eastAsia="SimSun"/>
      <w:sz w:val="20"/>
      <w:szCs w:val="20"/>
      <w:lang w:eastAsia="zh-CN"/>
    </w:rPr>
  </w:style>
  <w:style w:type="paragraph" w:styleId="BodyText2">
    <w:name w:val="Body Text 2"/>
    <w:basedOn w:val="Normal"/>
    <w:link w:val="BodyText2Char"/>
    <w:rsid w:val="00C456AE"/>
    <w:pPr>
      <w:spacing w:after="120" w:line="480" w:lineRule="auto"/>
    </w:pPr>
    <w:rPr>
      <w:rFonts w:eastAsia="SimSun"/>
      <w:sz w:val="20"/>
      <w:szCs w:val="20"/>
      <w:lang w:eastAsia="zh-CN"/>
    </w:rPr>
  </w:style>
  <w:style w:type="character" w:customStyle="1" w:styleId="BodyText2Char">
    <w:name w:val="Body Text 2 Char"/>
    <w:basedOn w:val="DefaultParagraphFont"/>
    <w:link w:val="BodyText2"/>
    <w:rsid w:val="00C456AE"/>
    <w:rPr>
      <w:rFonts w:eastAsia="SimSun"/>
      <w:sz w:val="20"/>
      <w:szCs w:val="20"/>
      <w:lang w:eastAsia="zh-CN"/>
    </w:rPr>
  </w:style>
  <w:style w:type="paragraph" w:styleId="BodyText3">
    <w:name w:val="Body Text 3"/>
    <w:basedOn w:val="Normal"/>
    <w:link w:val="BodyText3Char"/>
    <w:qFormat/>
    <w:rsid w:val="00C456AE"/>
    <w:pPr>
      <w:spacing w:after="120" w:line="240" w:lineRule="auto"/>
    </w:pPr>
    <w:rPr>
      <w:rFonts w:eastAsia="SimSun"/>
      <w:sz w:val="16"/>
      <w:szCs w:val="16"/>
      <w:lang w:eastAsia="zh-CN"/>
    </w:rPr>
  </w:style>
  <w:style w:type="character" w:customStyle="1" w:styleId="BodyText3Char">
    <w:name w:val="Body Text 3 Char"/>
    <w:basedOn w:val="DefaultParagraphFont"/>
    <w:link w:val="BodyText3"/>
    <w:rsid w:val="00C456AE"/>
    <w:rPr>
      <w:rFonts w:eastAsia="SimSun"/>
      <w:sz w:val="16"/>
      <w:szCs w:val="16"/>
      <w:lang w:eastAsia="zh-CN"/>
    </w:rPr>
  </w:style>
  <w:style w:type="paragraph" w:styleId="BodyTextFirstIndent">
    <w:name w:val="Body Text First Indent"/>
    <w:basedOn w:val="BodyText"/>
    <w:link w:val="BodyTextFirstIndentChar"/>
    <w:qFormat/>
    <w:rsid w:val="00C456AE"/>
    <w:pPr>
      <w:ind w:firstLineChars="100" w:firstLine="420"/>
    </w:pPr>
  </w:style>
  <w:style w:type="character" w:customStyle="1" w:styleId="BodyTextFirstIndentChar">
    <w:name w:val="Body Text First Indent Char"/>
    <w:basedOn w:val="BodyTextChar"/>
    <w:link w:val="BodyTextFirstIndent"/>
    <w:rsid w:val="00C456AE"/>
    <w:rPr>
      <w:rFonts w:eastAsia="SimSun"/>
      <w:sz w:val="20"/>
      <w:szCs w:val="20"/>
      <w:lang w:eastAsia="zh-CN"/>
    </w:rPr>
  </w:style>
  <w:style w:type="paragraph" w:styleId="BodyTextIndent">
    <w:name w:val="Body Text Indent"/>
    <w:basedOn w:val="Normal"/>
    <w:link w:val="BodyTextIndentChar"/>
    <w:rsid w:val="00C456AE"/>
    <w:pPr>
      <w:spacing w:after="120" w:line="240" w:lineRule="auto"/>
      <w:ind w:leftChars="200" w:left="420"/>
    </w:pPr>
    <w:rPr>
      <w:rFonts w:eastAsia="SimSun"/>
      <w:sz w:val="20"/>
      <w:szCs w:val="20"/>
      <w:lang w:eastAsia="zh-CN"/>
    </w:rPr>
  </w:style>
  <w:style w:type="character" w:customStyle="1" w:styleId="BodyTextIndentChar">
    <w:name w:val="Body Text Indent Char"/>
    <w:basedOn w:val="DefaultParagraphFont"/>
    <w:link w:val="BodyTextIndent"/>
    <w:rsid w:val="00C456AE"/>
    <w:rPr>
      <w:rFonts w:eastAsia="SimSun"/>
      <w:sz w:val="20"/>
      <w:szCs w:val="20"/>
      <w:lang w:eastAsia="zh-CN"/>
    </w:rPr>
  </w:style>
  <w:style w:type="paragraph" w:styleId="BodyTextFirstIndent2">
    <w:name w:val="Body Text First Indent 2"/>
    <w:basedOn w:val="BodyTextIndent"/>
    <w:link w:val="BodyTextFirstIndent2Char"/>
    <w:qFormat/>
    <w:rsid w:val="00C456AE"/>
    <w:pPr>
      <w:ind w:firstLineChars="200" w:firstLine="420"/>
    </w:pPr>
  </w:style>
  <w:style w:type="character" w:customStyle="1" w:styleId="BodyTextFirstIndent2Char">
    <w:name w:val="Body Text First Indent 2 Char"/>
    <w:basedOn w:val="BodyTextIndentChar"/>
    <w:link w:val="BodyTextFirstIndent2"/>
    <w:rsid w:val="00C456AE"/>
    <w:rPr>
      <w:rFonts w:eastAsia="SimSun"/>
      <w:sz w:val="20"/>
      <w:szCs w:val="20"/>
      <w:lang w:eastAsia="zh-CN"/>
    </w:rPr>
  </w:style>
  <w:style w:type="paragraph" w:styleId="BodyTextIndent2">
    <w:name w:val="Body Text Indent 2"/>
    <w:basedOn w:val="Normal"/>
    <w:link w:val="BodyTextIndent2Char"/>
    <w:rsid w:val="00C456AE"/>
    <w:pPr>
      <w:spacing w:after="120" w:line="480" w:lineRule="auto"/>
      <w:ind w:leftChars="200" w:left="420"/>
    </w:pPr>
    <w:rPr>
      <w:rFonts w:eastAsia="SimSun"/>
      <w:sz w:val="20"/>
      <w:szCs w:val="20"/>
      <w:lang w:eastAsia="zh-CN"/>
    </w:rPr>
  </w:style>
  <w:style w:type="character" w:customStyle="1" w:styleId="BodyTextIndent2Char">
    <w:name w:val="Body Text Indent 2 Char"/>
    <w:basedOn w:val="DefaultParagraphFont"/>
    <w:link w:val="BodyTextIndent2"/>
    <w:rsid w:val="00C456AE"/>
    <w:rPr>
      <w:rFonts w:eastAsia="SimSun"/>
      <w:sz w:val="20"/>
      <w:szCs w:val="20"/>
      <w:lang w:eastAsia="zh-CN"/>
    </w:rPr>
  </w:style>
  <w:style w:type="paragraph" w:styleId="BodyTextIndent3">
    <w:name w:val="Body Text Indent 3"/>
    <w:basedOn w:val="Normal"/>
    <w:link w:val="BodyTextIndent3Char"/>
    <w:rsid w:val="00C456AE"/>
    <w:pPr>
      <w:spacing w:after="120" w:line="240" w:lineRule="auto"/>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C456AE"/>
    <w:rPr>
      <w:rFonts w:eastAsia="SimSun"/>
      <w:sz w:val="16"/>
      <w:szCs w:val="16"/>
      <w:lang w:eastAsia="zh-CN"/>
    </w:rPr>
  </w:style>
  <w:style w:type="paragraph" w:styleId="Caption">
    <w:name w:val="caption"/>
    <w:basedOn w:val="Normal"/>
    <w:next w:val="Normal"/>
    <w:semiHidden/>
    <w:unhideWhenUsed/>
    <w:qFormat/>
    <w:rsid w:val="00C456AE"/>
    <w:pPr>
      <w:spacing w:after="0" w:line="240" w:lineRule="auto"/>
    </w:pPr>
    <w:rPr>
      <w:rFonts w:ascii="Arial" w:eastAsia="SimHei" w:hAnsi="Arial" w:cs="Arial"/>
      <w:sz w:val="20"/>
      <w:szCs w:val="20"/>
      <w:lang w:eastAsia="zh-CN"/>
    </w:rPr>
  </w:style>
  <w:style w:type="paragraph" w:styleId="Closing">
    <w:name w:val="Closing"/>
    <w:basedOn w:val="Normal"/>
    <w:link w:val="ClosingChar"/>
    <w:qFormat/>
    <w:rsid w:val="00C456AE"/>
    <w:pPr>
      <w:spacing w:after="0" w:line="240" w:lineRule="auto"/>
      <w:ind w:leftChars="2100" w:left="100"/>
    </w:pPr>
    <w:rPr>
      <w:rFonts w:eastAsia="SimSun"/>
      <w:sz w:val="20"/>
      <w:szCs w:val="20"/>
      <w:lang w:eastAsia="zh-CN"/>
    </w:rPr>
  </w:style>
  <w:style w:type="character" w:customStyle="1" w:styleId="ClosingChar">
    <w:name w:val="Closing Char"/>
    <w:basedOn w:val="DefaultParagraphFont"/>
    <w:link w:val="Closing"/>
    <w:rsid w:val="00C456AE"/>
    <w:rPr>
      <w:rFonts w:eastAsia="SimSun"/>
      <w:sz w:val="20"/>
      <w:szCs w:val="20"/>
      <w:lang w:eastAsia="zh-CN"/>
    </w:rPr>
  </w:style>
  <w:style w:type="character" w:styleId="CommentReference">
    <w:name w:val="annotation reference"/>
    <w:basedOn w:val="DefaultParagraphFont"/>
    <w:rsid w:val="00C456AE"/>
    <w:rPr>
      <w:sz w:val="21"/>
      <w:szCs w:val="21"/>
    </w:rPr>
  </w:style>
  <w:style w:type="paragraph" w:styleId="CommentText">
    <w:name w:val="annotation text"/>
    <w:basedOn w:val="Normal"/>
    <w:link w:val="CommentTextChar"/>
    <w:rsid w:val="00C456AE"/>
    <w:pPr>
      <w:spacing w:after="0" w:line="240" w:lineRule="auto"/>
    </w:pPr>
    <w:rPr>
      <w:rFonts w:eastAsia="SimSun"/>
      <w:sz w:val="20"/>
      <w:szCs w:val="20"/>
      <w:lang w:eastAsia="zh-CN"/>
    </w:rPr>
  </w:style>
  <w:style w:type="character" w:customStyle="1" w:styleId="CommentTextChar">
    <w:name w:val="Comment Text Char"/>
    <w:basedOn w:val="DefaultParagraphFont"/>
    <w:link w:val="CommentText"/>
    <w:rsid w:val="00C456AE"/>
    <w:rPr>
      <w:rFonts w:eastAsia="SimSun"/>
      <w:sz w:val="20"/>
      <w:szCs w:val="20"/>
      <w:lang w:eastAsia="zh-CN"/>
    </w:rPr>
  </w:style>
  <w:style w:type="paragraph" w:styleId="CommentSubject">
    <w:name w:val="annotation subject"/>
    <w:basedOn w:val="CommentText"/>
    <w:next w:val="CommentText"/>
    <w:link w:val="CommentSubjectChar"/>
    <w:qFormat/>
    <w:rsid w:val="00C456AE"/>
    <w:rPr>
      <w:b/>
      <w:bCs/>
    </w:rPr>
  </w:style>
  <w:style w:type="character" w:customStyle="1" w:styleId="CommentSubjectChar">
    <w:name w:val="Comment Subject Char"/>
    <w:basedOn w:val="CommentTextChar"/>
    <w:link w:val="CommentSubject"/>
    <w:rsid w:val="00C456AE"/>
    <w:rPr>
      <w:rFonts w:eastAsia="SimSun"/>
      <w:b/>
      <w:bCs/>
      <w:sz w:val="20"/>
      <w:szCs w:val="20"/>
      <w:lang w:eastAsia="zh-CN"/>
    </w:rPr>
  </w:style>
  <w:style w:type="paragraph" w:styleId="Date">
    <w:name w:val="Date"/>
    <w:basedOn w:val="Normal"/>
    <w:next w:val="Normal"/>
    <w:link w:val="DateChar"/>
    <w:rsid w:val="00C456AE"/>
    <w:pPr>
      <w:spacing w:after="0" w:line="240" w:lineRule="auto"/>
      <w:ind w:leftChars="2500" w:left="100"/>
    </w:pPr>
    <w:rPr>
      <w:rFonts w:eastAsia="SimSun"/>
      <w:sz w:val="20"/>
      <w:szCs w:val="20"/>
      <w:lang w:eastAsia="zh-CN"/>
    </w:rPr>
  </w:style>
  <w:style w:type="character" w:customStyle="1" w:styleId="DateChar">
    <w:name w:val="Date Char"/>
    <w:basedOn w:val="DefaultParagraphFont"/>
    <w:link w:val="Date"/>
    <w:rsid w:val="00C456AE"/>
    <w:rPr>
      <w:rFonts w:eastAsia="SimSun"/>
      <w:sz w:val="20"/>
      <w:szCs w:val="20"/>
      <w:lang w:eastAsia="zh-CN"/>
    </w:rPr>
  </w:style>
  <w:style w:type="paragraph" w:styleId="DocumentMap">
    <w:name w:val="Document Map"/>
    <w:basedOn w:val="Normal"/>
    <w:link w:val="DocumentMapChar"/>
    <w:rsid w:val="00C456AE"/>
    <w:pPr>
      <w:shd w:val="clear" w:color="auto" w:fill="000080"/>
      <w:spacing w:after="0" w:line="240" w:lineRule="auto"/>
    </w:pPr>
    <w:rPr>
      <w:rFonts w:eastAsia="SimSun"/>
      <w:sz w:val="20"/>
      <w:szCs w:val="20"/>
      <w:lang w:eastAsia="zh-CN"/>
    </w:rPr>
  </w:style>
  <w:style w:type="character" w:customStyle="1" w:styleId="DocumentMapChar">
    <w:name w:val="Document Map Char"/>
    <w:basedOn w:val="DefaultParagraphFont"/>
    <w:link w:val="DocumentMap"/>
    <w:rsid w:val="00C456AE"/>
    <w:rPr>
      <w:rFonts w:eastAsia="SimSun"/>
      <w:sz w:val="20"/>
      <w:szCs w:val="20"/>
      <w:shd w:val="clear" w:color="auto" w:fill="000080"/>
      <w:lang w:eastAsia="zh-CN"/>
    </w:rPr>
  </w:style>
  <w:style w:type="paragraph" w:styleId="E-mailSignature">
    <w:name w:val="E-mail Signature"/>
    <w:basedOn w:val="Normal"/>
    <w:link w:val="E-mailSignatureChar"/>
    <w:rsid w:val="00C456AE"/>
    <w:pPr>
      <w:spacing w:after="0" w:line="240" w:lineRule="auto"/>
    </w:pPr>
    <w:rPr>
      <w:rFonts w:eastAsia="SimSun"/>
      <w:sz w:val="20"/>
      <w:szCs w:val="20"/>
      <w:lang w:eastAsia="zh-CN"/>
    </w:rPr>
  </w:style>
  <w:style w:type="character" w:customStyle="1" w:styleId="E-mailSignatureChar">
    <w:name w:val="E-mail Signature Char"/>
    <w:basedOn w:val="DefaultParagraphFont"/>
    <w:link w:val="E-mailSignature"/>
    <w:rsid w:val="00C456AE"/>
    <w:rPr>
      <w:rFonts w:eastAsia="SimSun"/>
      <w:sz w:val="20"/>
      <w:szCs w:val="20"/>
      <w:lang w:eastAsia="zh-CN"/>
    </w:rPr>
  </w:style>
  <w:style w:type="character" w:styleId="Emphasis">
    <w:name w:val="Emphasis"/>
    <w:basedOn w:val="DefaultParagraphFont"/>
    <w:qFormat/>
    <w:rsid w:val="00C456AE"/>
    <w:rPr>
      <w:i/>
      <w:iCs/>
    </w:rPr>
  </w:style>
  <w:style w:type="character" w:styleId="EndnoteReference">
    <w:name w:val="endnote reference"/>
    <w:basedOn w:val="DefaultParagraphFont"/>
    <w:rsid w:val="00C456AE"/>
    <w:rPr>
      <w:vertAlign w:val="superscript"/>
    </w:rPr>
  </w:style>
  <w:style w:type="paragraph" w:styleId="EndnoteText">
    <w:name w:val="endnote text"/>
    <w:basedOn w:val="Normal"/>
    <w:link w:val="EndnoteTextChar"/>
    <w:rsid w:val="00C456AE"/>
    <w:pPr>
      <w:snapToGrid w:val="0"/>
      <w:spacing w:after="0" w:line="240" w:lineRule="auto"/>
    </w:pPr>
    <w:rPr>
      <w:rFonts w:eastAsia="SimSun"/>
      <w:sz w:val="20"/>
      <w:szCs w:val="20"/>
      <w:lang w:eastAsia="zh-CN"/>
    </w:rPr>
  </w:style>
  <w:style w:type="character" w:customStyle="1" w:styleId="EndnoteTextChar">
    <w:name w:val="Endnote Text Char"/>
    <w:basedOn w:val="DefaultParagraphFont"/>
    <w:link w:val="EndnoteText"/>
    <w:rsid w:val="00C456AE"/>
    <w:rPr>
      <w:rFonts w:eastAsia="SimSun"/>
      <w:sz w:val="20"/>
      <w:szCs w:val="20"/>
      <w:lang w:eastAsia="zh-CN"/>
    </w:rPr>
  </w:style>
  <w:style w:type="paragraph" w:styleId="EnvelopeAddress">
    <w:name w:val="envelope address"/>
    <w:basedOn w:val="Normal"/>
    <w:rsid w:val="00C456AE"/>
    <w:pPr>
      <w:framePr w:w="7920" w:h="1980" w:hRule="exact" w:hSpace="180" w:wrap="auto" w:hAnchor="page" w:xAlign="center" w:yAlign="bottom"/>
      <w:snapToGrid w:val="0"/>
      <w:spacing w:after="0" w:line="240" w:lineRule="auto"/>
      <w:ind w:leftChars="1400" w:left="100"/>
    </w:pPr>
    <w:rPr>
      <w:rFonts w:ascii="Arial" w:eastAsia="SimSun" w:hAnsi="Arial" w:cs="Arial"/>
      <w:sz w:val="24"/>
      <w:szCs w:val="24"/>
      <w:lang w:eastAsia="zh-CN"/>
    </w:rPr>
  </w:style>
  <w:style w:type="paragraph" w:styleId="EnvelopeReturn">
    <w:name w:val="envelope return"/>
    <w:basedOn w:val="Normal"/>
    <w:rsid w:val="00C456AE"/>
    <w:pPr>
      <w:snapToGrid w:val="0"/>
      <w:spacing w:after="0" w:line="240" w:lineRule="auto"/>
    </w:pPr>
    <w:rPr>
      <w:rFonts w:ascii="Arial" w:eastAsia="SimSun" w:hAnsi="Arial" w:cs="Arial"/>
      <w:sz w:val="20"/>
      <w:szCs w:val="20"/>
      <w:lang w:eastAsia="zh-CN"/>
    </w:rPr>
  </w:style>
  <w:style w:type="character" w:styleId="FollowedHyperlink">
    <w:name w:val="FollowedHyperlink"/>
    <w:basedOn w:val="DefaultParagraphFont"/>
    <w:rsid w:val="00C456AE"/>
    <w:rPr>
      <w:color w:val="800080"/>
      <w:u w:val="single"/>
    </w:rPr>
  </w:style>
  <w:style w:type="character" w:styleId="FootnoteReference">
    <w:name w:val="footnote reference"/>
    <w:basedOn w:val="DefaultParagraphFont"/>
    <w:rsid w:val="00C456AE"/>
    <w:rPr>
      <w:vertAlign w:val="superscript"/>
    </w:rPr>
  </w:style>
  <w:style w:type="paragraph" w:styleId="FootnoteText">
    <w:name w:val="footnote text"/>
    <w:basedOn w:val="Normal"/>
    <w:link w:val="FootnoteTextChar"/>
    <w:rsid w:val="00C456AE"/>
    <w:pPr>
      <w:snapToGrid w:val="0"/>
      <w:spacing w:after="0" w:line="240" w:lineRule="auto"/>
    </w:pPr>
    <w:rPr>
      <w:rFonts w:eastAsia="SimSun"/>
      <w:sz w:val="18"/>
      <w:szCs w:val="18"/>
      <w:lang w:eastAsia="zh-CN"/>
    </w:rPr>
  </w:style>
  <w:style w:type="character" w:customStyle="1" w:styleId="FootnoteTextChar">
    <w:name w:val="Footnote Text Char"/>
    <w:basedOn w:val="DefaultParagraphFont"/>
    <w:link w:val="FootnoteText"/>
    <w:rsid w:val="00C456AE"/>
    <w:rPr>
      <w:rFonts w:eastAsia="SimSun"/>
      <w:sz w:val="18"/>
      <w:szCs w:val="18"/>
      <w:lang w:eastAsia="zh-CN"/>
    </w:rPr>
  </w:style>
  <w:style w:type="character" w:styleId="HTMLAcronym">
    <w:name w:val="HTML Acronym"/>
    <w:basedOn w:val="DefaultParagraphFont"/>
    <w:rsid w:val="00C456AE"/>
  </w:style>
  <w:style w:type="paragraph" w:styleId="HTMLAddress">
    <w:name w:val="HTML Address"/>
    <w:basedOn w:val="Normal"/>
    <w:link w:val="HTMLAddressChar"/>
    <w:rsid w:val="00C456AE"/>
    <w:pPr>
      <w:spacing w:after="0" w:line="240" w:lineRule="auto"/>
    </w:pPr>
    <w:rPr>
      <w:rFonts w:eastAsia="SimSun"/>
      <w:i/>
      <w:iCs/>
      <w:sz w:val="20"/>
      <w:szCs w:val="20"/>
      <w:lang w:eastAsia="zh-CN"/>
    </w:rPr>
  </w:style>
  <w:style w:type="character" w:customStyle="1" w:styleId="HTMLAddressChar">
    <w:name w:val="HTML Address Char"/>
    <w:basedOn w:val="DefaultParagraphFont"/>
    <w:link w:val="HTMLAddress"/>
    <w:rsid w:val="00C456AE"/>
    <w:rPr>
      <w:rFonts w:eastAsia="SimSun"/>
      <w:i/>
      <w:iCs/>
      <w:sz w:val="20"/>
      <w:szCs w:val="20"/>
      <w:lang w:eastAsia="zh-CN"/>
    </w:rPr>
  </w:style>
  <w:style w:type="character" w:styleId="HTMLCite">
    <w:name w:val="HTML Cite"/>
    <w:basedOn w:val="DefaultParagraphFont"/>
    <w:rsid w:val="00C456AE"/>
    <w:rPr>
      <w:i/>
      <w:iCs/>
    </w:rPr>
  </w:style>
  <w:style w:type="character" w:styleId="HTMLCode">
    <w:name w:val="HTML Code"/>
    <w:basedOn w:val="DefaultParagraphFont"/>
    <w:rsid w:val="00C456AE"/>
    <w:rPr>
      <w:rFonts w:ascii="Courier New" w:hAnsi="Courier New" w:cs="Courier New"/>
      <w:sz w:val="20"/>
      <w:szCs w:val="20"/>
    </w:rPr>
  </w:style>
  <w:style w:type="character" w:styleId="HTMLDefinition">
    <w:name w:val="HTML Definition"/>
    <w:basedOn w:val="DefaultParagraphFont"/>
    <w:rsid w:val="00C456AE"/>
    <w:rPr>
      <w:i/>
      <w:iCs/>
    </w:rPr>
  </w:style>
  <w:style w:type="character" w:styleId="HTMLKeyboard">
    <w:name w:val="HTML Keyboard"/>
    <w:basedOn w:val="DefaultParagraphFont"/>
    <w:rsid w:val="00C456AE"/>
    <w:rPr>
      <w:rFonts w:ascii="Courier New" w:hAnsi="Courier New" w:cs="Courier New"/>
      <w:sz w:val="20"/>
      <w:szCs w:val="20"/>
    </w:rPr>
  </w:style>
  <w:style w:type="paragraph" w:styleId="HTMLPreformatted">
    <w:name w:val="HTML Preformatted"/>
    <w:basedOn w:val="Normal"/>
    <w:link w:val="HTMLPreformattedChar"/>
    <w:rsid w:val="00C456AE"/>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C456AE"/>
    <w:rPr>
      <w:rFonts w:ascii="Courier New" w:eastAsia="SimSun" w:hAnsi="Courier New" w:cs="Courier New"/>
      <w:sz w:val="20"/>
      <w:szCs w:val="20"/>
      <w:lang w:eastAsia="zh-CN"/>
    </w:rPr>
  </w:style>
  <w:style w:type="character" w:styleId="HTMLSample">
    <w:name w:val="HTML Sample"/>
    <w:basedOn w:val="DefaultParagraphFont"/>
    <w:rsid w:val="00C456AE"/>
    <w:rPr>
      <w:rFonts w:ascii="Courier New" w:hAnsi="Courier New" w:cs="Courier New"/>
    </w:rPr>
  </w:style>
  <w:style w:type="character" w:styleId="HTMLTypewriter">
    <w:name w:val="HTML Typewriter"/>
    <w:basedOn w:val="DefaultParagraphFont"/>
    <w:rsid w:val="00C456AE"/>
    <w:rPr>
      <w:rFonts w:ascii="Courier New" w:hAnsi="Courier New" w:cs="Courier New"/>
      <w:sz w:val="20"/>
      <w:szCs w:val="20"/>
    </w:rPr>
  </w:style>
  <w:style w:type="character" w:styleId="HTMLVariable">
    <w:name w:val="HTML Variable"/>
    <w:basedOn w:val="DefaultParagraphFont"/>
    <w:rsid w:val="00C456AE"/>
    <w:rPr>
      <w:i/>
      <w:iCs/>
    </w:rPr>
  </w:style>
  <w:style w:type="character" w:styleId="Hyperlink">
    <w:name w:val="Hyperlink"/>
    <w:basedOn w:val="DefaultParagraphFont"/>
    <w:rsid w:val="00C456AE"/>
    <w:rPr>
      <w:color w:val="0000FF"/>
      <w:u w:val="single"/>
    </w:rPr>
  </w:style>
  <w:style w:type="paragraph" w:styleId="Index1">
    <w:name w:val="index 1"/>
    <w:basedOn w:val="Normal"/>
    <w:next w:val="Normal"/>
    <w:rsid w:val="00C456AE"/>
    <w:pPr>
      <w:spacing w:after="0" w:line="240" w:lineRule="auto"/>
    </w:pPr>
    <w:rPr>
      <w:rFonts w:eastAsia="SimSun"/>
      <w:sz w:val="20"/>
      <w:szCs w:val="20"/>
      <w:lang w:eastAsia="zh-CN"/>
    </w:rPr>
  </w:style>
  <w:style w:type="paragraph" w:styleId="Index2">
    <w:name w:val="index 2"/>
    <w:basedOn w:val="Normal"/>
    <w:next w:val="Normal"/>
    <w:rsid w:val="00C456AE"/>
    <w:pPr>
      <w:spacing w:after="0" w:line="240" w:lineRule="auto"/>
      <w:ind w:leftChars="200" w:left="200"/>
    </w:pPr>
    <w:rPr>
      <w:rFonts w:eastAsia="SimSun"/>
      <w:sz w:val="20"/>
      <w:szCs w:val="20"/>
      <w:lang w:eastAsia="zh-CN"/>
    </w:rPr>
  </w:style>
  <w:style w:type="paragraph" w:styleId="Index3">
    <w:name w:val="index 3"/>
    <w:basedOn w:val="Normal"/>
    <w:next w:val="Normal"/>
    <w:rsid w:val="00C456AE"/>
    <w:pPr>
      <w:spacing w:after="0" w:line="240" w:lineRule="auto"/>
      <w:ind w:leftChars="400" w:left="400"/>
    </w:pPr>
    <w:rPr>
      <w:rFonts w:eastAsia="SimSun"/>
      <w:sz w:val="20"/>
      <w:szCs w:val="20"/>
      <w:lang w:eastAsia="zh-CN"/>
    </w:rPr>
  </w:style>
  <w:style w:type="paragraph" w:styleId="Index4">
    <w:name w:val="index 4"/>
    <w:basedOn w:val="Normal"/>
    <w:next w:val="Normal"/>
    <w:rsid w:val="00C456AE"/>
    <w:pPr>
      <w:spacing w:after="0" w:line="240" w:lineRule="auto"/>
      <w:ind w:leftChars="600" w:left="600"/>
    </w:pPr>
    <w:rPr>
      <w:rFonts w:eastAsia="SimSun"/>
      <w:sz w:val="20"/>
      <w:szCs w:val="20"/>
      <w:lang w:eastAsia="zh-CN"/>
    </w:rPr>
  </w:style>
  <w:style w:type="paragraph" w:styleId="Index5">
    <w:name w:val="index 5"/>
    <w:basedOn w:val="Normal"/>
    <w:next w:val="Normal"/>
    <w:rsid w:val="00C456AE"/>
    <w:pPr>
      <w:spacing w:after="0" w:line="240" w:lineRule="auto"/>
      <w:ind w:leftChars="800" w:left="800"/>
    </w:pPr>
    <w:rPr>
      <w:rFonts w:eastAsia="SimSun"/>
      <w:sz w:val="20"/>
      <w:szCs w:val="20"/>
      <w:lang w:eastAsia="zh-CN"/>
    </w:rPr>
  </w:style>
  <w:style w:type="paragraph" w:styleId="Index6">
    <w:name w:val="index 6"/>
    <w:basedOn w:val="Normal"/>
    <w:next w:val="Normal"/>
    <w:rsid w:val="00C456AE"/>
    <w:pPr>
      <w:spacing w:after="0" w:line="240" w:lineRule="auto"/>
      <w:ind w:leftChars="1000" w:left="1000"/>
    </w:pPr>
    <w:rPr>
      <w:rFonts w:eastAsia="SimSun"/>
      <w:sz w:val="20"/>
      <w:szCs w:val="20"/>
      <w:lang w:eastAsia="zh-CN"/>
    </w:rPr>
  </w:style>
  <w:style w:type="paragraph" w:styleId="Index7">
    <w:name w:val="index 7"/>
    <w:basedOn w:val="Normal"/>
    <w:next w:val="Normal"/>
    <w:rsid w:val="00C456AE"/>
    <w:pPr>
      <w:spacing w:after="0" w:line="240" w:lineRule="auto"/>
      <w:ind w:leftChars="1200" w:left="1200"/>
    </w:pPr>
    <w:rPr>
      <w:rFonts w:eastAsia="SimSun"/>
      <w:sz w:val="20"/>
      <w:szCs w:val="20"/>
      <w:lang w:eastAsia="zh-CN"/>
    </w:rPr>
  </w:style>
  <w:style w:type="paragraph" w:styleId="Index8">
    <w:name w:val="index 8"/>
    <w:basedOn w:val="Normal"/>
    <w:next w:val="Normal"/>
    <w:rsid w:val="00C456AE"/>
    <w:pPr>
      <w:spacing w:after="0" w:line="240" w:lineRule="auto"/>
      <w:ind w:leftChars="1400" w:left="1400"/>
    </w:pPr>
    <w:rPr>
      <w:rFonts w:eastAsia="SimSun"/>
      <w:sz w:val="20"/>
      <w:szCs w:val="20"/>
      <w:lang w:eastAsia="zh-CN"/>
    </w:rPr>
  </w:style>
  <w:style w:type="paragraph" w:styleId="Index9">
    <w:name w:val="index 9"/>
    <w:basedOn w:val="Normal"/>
    <w:next w:val="Normal"/>
    <w:rsid w:val="00C456AE"/>
    <w:pPr>
      <w:spacing w:after="0" w:line="240" w:lineRule="auto"/>
      <w:ind w:leftChars="1600" w:left="1600"/>
    </w:pPr>
    <w:rPr>
      <w:rFonts w:eastAsia="SimSun"/>
      <w:sz w:val="20"/>
      <w:szCs w:val="20"/>
      <w:lang w:eastAsia="zh-CN"/>
    </w:rPr>
  </w:style>
  <w:style w:type="paragraph" w:styleId="IndexHeading">
    <w:name w:val="index heading"/>
    <w:basedOn w:val="Normal"/>
    <w:next w:val="Index1"/>
    <w:rsid w:val="00C456AE"/>
    <w:pPr>
      <w:spacing w:after="0" w:line="240" w:lineRule="auto"/>
    </w:pPr>
    <w:rPr>
      <w:rFonts w:ascii="Arial" w:eastAsia="SimSun" w:hAnsi="Arial" w:cs="Arial"/>
      <w:b/>
      <w:bCs/>
      <w:sz w:val="20"/>
      <w:szCs w:val="20"/>
      <w:lang w:eastAsia="zh-CN"/>
    </w:rPr>
  </w:style>
  <w:style w:type="character" w:styleId="LineNumber">
    <w:name w:val="line number"/>
    <w:basedOn w:val="DefaultParagraphFont"/>
    <w:rsid w:val="00C456AE"/>
  </w:style>
  <w:style w:type="paragraph" w:styleId="List">
    <w:name w:val="List"/>
    <w:basedOn w:val="Normal"/>
    <w:rsid w:val="00C456AE"/>
    <w:pPr>
      <w:spacing w:after="0" w:line="240" w:lineRule="auto"/>
      <w:ind w:left="200" w:hangingChars="200" w:hanging="200"/>
    </w:pPr>
    <w:rPr>
      <w:rFonts w:eastAsia="SimSun"/>
      <w:sz w:val="20"/>
      <w:szCs w:val="20"/>
      <w:lang w:eastAsia="zh-CN"/>
    </w:rPr>
  </w:style>
  <w:style w:type="paragraph" w:styleId="List2">
    <w:name w:val="List 2"/>
    <w:basedOn w:val="Normal"/>
    <w:rsid w:val="00C456AE"/>
    <w:pPr>
      <w:spacing w:after="0" w:line="240" w:lineRule="auto"/>
      <w:ind w:leftChars="200" w:left="100" w:hangingChars="200" w:hanging="200"/>
    </w:pPr>
    <w:rPr>
      <w:rFonts w:eastAsia="SimSun"/>
      <w:sz w:val="20"/>
      <w:szCs w:val="20"/>
      <w:lang w:eastAsia="zh-CN"/>
    </w:rPr>
  </w:style>
  <w:style w:type="paragraph" w:styleId="List3">
    <w:name w:val="List 3"/>
    <w:basedOn w:val="Normal"/>
    <w:rsid w:val="00C456AE"/>
    <w:pPr>
      <w:spacing w:after="0" w:line="240" w:lineRule="auto"/>
      <w:ind w:leftChars="400" w:left="100" w:hangingChars="200" w:hanging="200"/>
    </w:pPr>
    <w:rPr>
      <w:rFonts w:eastAsia="SimSun"/>
      <w:sz w:val="20"/>
      <w:szCs w:val="20"/>
      <w:lang w:eastAsia="zh-CN"/>
    </w:rPr>
  </w:style>
  <w:style w:type="paragraph" w:styleId="List4">
    <w:name w:val="List 4"/>
    <w:basedOn w:val="Normal"/>
    <w:rsid w:val="00C456AE"/>
    <w:pPr>
      <w:spacing w:after="0" w:line="240" w:lineRule="auto"/>
      <w:ind w:leftChars="600" w:left="100" w:hangingChars="200" w:hanging="200"/>
    </w:pPr>
    <w:rPr>
      <w:rFonts w:eastAsia="SimSun"/>
      <w:sz w:val="20"/>
      <w:szCs w:val="20"/>
      <w:lang w:eastAsia="zh-CN"/>
    </w:rPr>
  </w:style>
  <w:style w:type="paragraph" w:styleId="List5">
    <w:name w:val="List 5"/>
    <w:basedOn w:val="Normal"/>
    <w:rsid w:val="00C456AE"/>
    <w:pPr>
      <w:spacing w:after="0" w:line="240" w:lineRule="auto"/>
      <w:ind w:leftChars="800" w:left="100" w:hangingChars="200" w:hanging="200"/>
    </w:pPr>
    <w:rPr>
      <w:rFonts w:eastAsia="SimSun"/>
      <w:sz w:val="20"/>
      <w:szCs w:val="20"/>
      <w:lang w:eastAsia="zh-CN"/>
    </w:rPr>
  </w:style>
  <w:style w:type="paragraph" w:styleId="ListBullet">
    <w:name w:val="List Bullet"/>
    <w:basedOn w:val="Normal"/>
    <w:rsid w:val="00C456AE"/>
    <w:pPr>
      <w:numPr>
        <w:numId w:val="1"/>
      </w:numPr>
      <w:spacing w:after="0" w:line="240" w:lineRule="auto"/>
    </w:pPr>
    <w:rPr>
      <w:rFonts w:eastAsia="SimSun"/>
      <w:sz w:val="20"/>
      <w:szCs w:val="20"/>
      <w:lang w:eastAsia="zh-CN"/>
    </w:rPr>
  </w:style>
  <w:style w:type="paragraph" w:styleId="ListBullet2">
    <w:name w:val="List Bullet 2"/>
    <w:basedOn w:val="Normal"/>
    <w:rsid w:val="00C456AE"/>
    <w:pPr>
      <w:numPr>
        <w:numId w:val="2"/>
      </w:numPr>
      <w:spacing w:after="0" w:line="240" w:lineRule="auto"/>
    </w:pPr>
    <w:rPr>
      <w:rFonts w:eastAsia="SimSun"/>
      <w:sz w:val="20"/>
      <w:szCs w:val="20"/>
      <w:lang w:eastAsia="zh-CN"/>
    </w:rPr>
  </w:style>
  <w:style w:type="paragraph" w:styleId="ListBullet3">
    <w:name w:val="List Bullet 3"/>
    <w:basedOn w:val="Normal"/>
    <w:rsid w:val="00C456AE"/>
    <w:pPr>
      <w:numPr>
        <w:numId w:val="3"/>
      </w:numPr>
      <w:spacing w:after="0" w:line="240" w:lineRule="auto"/>
    </w:pPr>
    <w:rPr>
      <w:rFonts w:eastAsia="SimSun"/>
      <w:sz w:val="20"/>
      <w:szCs w:val="20"/>
      <w:lang w:eastAsia="zh-CN"/>
    </w:rPr>
  </w:style>
  <w:style w:type="paragraph" w:styleId="ListBullet4">
    <w:name w:val="List Bullet 4"/>
    <w:basedOn w:val="Normal"/>
    <w:rsid w:val="00C456AE"/>
    <w:pPr>
      <w:numPr>
        <w:numId w:val="4"/>
      </w:numPr>
      <w:spacing w:after="0" w:line="240" w:lineRule="auto"/>
    </w:pPr>
    <w:rPr>
      <w:rFonts w:eastAsia="SimSun"/>
      <w:sz w:val="20"/>
      <w:szCs w:val="20"/>
      <w:lang w:eastAsia="zh-CN"/>
    </w:rPr>
  </w:style>
  <w:style w:type="paragraph" w:styleId="ListBullet5">
    <w:name w:val="List Bullet 5"/>
    <w:basedOn w:val="Normal"/>
    <w:rsid w:val="00C456AE"/>
    <w:pPr>
      <w:numPr>
        <w:numId w:val="5"/>
      </w:numPr>
      <w:spacing w:after="0" w:line="240" w:lineRule="auto"/>
    </w:pPr>
    <w:rPr>
      <w:rFonts w:eastAsia="SimSun"/>
      <w:sz w:val="20"/>
      <w:szCs w:val="20"/>
      <w:lang w:eastAsia="zh-CN"/>
    </w:rPr>
  </w:style>
  <w:style w:type="paragraph" w:styleId="ListContinue">
    <w:name w:val="List Continue"/>
    <w:basedOn w:val="Normal"/>
    <w:rsid w:val="00C456AE"/>
    <w:pPr>
      <w:spacing w:after="120" w:line="240" w:lineRule="auto"/>
      <w:ind w:leftChars="200" w:left="420"/>
    </w:pPr>
    <w:rPr>
      <w:rFonts w:eastAsia="SimSun"/>
      <w:sz w:val="20"/>
      <w:szCs w:val="20"/>
      <w:lang w:eastAsia="zh-CN"/>
    </w:rPr>
  </w:style>
  <w:style w:type="paragraph" w:styleId="ListContinue2">
    <w:name w:val="List Continue 2"/>
    <w:basedOn w:val="Normal"/>
    <w:rsid w:val="00C456AE"/>
    <w:pPr>
      <w:spacing w:after="120" w:line="240" w:lineRule="auto"/>
      <w:ind w:leftChars="400" w:left="840"/>
    </w:pPr>
    <w:rPr>
      <w:rFonts w:eastAsia="SimSun"/>
      <w:sz w:val="20"/>
      <w:szCs w:val="20"/>
      <w:lang w:eastAsia="zh-CN"/>
    </w:rPr>
  </w:style>
  <w:style w:type="paragraph" w:styleId="ListContinue3">
    <w:name w:val="List Continue 3"/>
    <w:basedOn w:val="Normal"/>
    <w:rsid w:val="00C456AE"/>
    <w:pPr>
      <w:spacing w:after="120" w:line="240" w:lineRule="auto"/>
      <w:ind w:leftChars="600" w:left="1260"/>
    </w:pPr>
    <w:rPr>
      <w:rFonts w:eastAsia="SimSun"/>
      <w:sz w:val="20"/>
      <w:szCs w:val="20"/>
      <w:lang w:eastAsia="zh-CN"/>
    </w:rPr>
  </w:style>
  <w:style w:type="paragraph" w:styleId="ListContinue4">
    <w:name w:val="List Continue 4"/>
    <w:basedOn w:val="Normal"/>
    <w:rsid w:val="00C456AE"/>
    <w:pPr>
      <w:spacing w:after="120" w:line="240" w:lineRule="auto"/>
      <w:ind w:leftChars="800" w:left="1680"/>
    </w:pPr>
    <w:rPr>
      <w:rFonts w:eastAsia="SimSun"/>
      <w:sz w:val="20"/>
      <w:szCs w:val="20"/>
      <w:lang w:eastAsia="zh-CN"/>
    </w:rPr>
  </w:style>
  <w:style w:type="paragraph" w:styleId="ListContinue5">
    <w:name w:val="List Continue 5"/>
    <w:basedOn w:val="Normal"/>
    <w:rsid w:val="00C456AE"/>
    <w:pPr>
      <w:spacing w:after="120" w:line="240" w:lineRule="auto"/>
      <w:ind w:leftChars="1000" w:left="2100"/>
    </w:pPr>
    <w:rPr>
      <w:rFonts w:eastAsia="SimSun"/>
      <w:sz w:val="20"/>
      <w:szCs w:val="20"/>
      <w:lang w:eastAsia="zh-CN"/>
    </w:rPr>
  </w:style>
  <w:style w:type="paragraph" w:styleId="ListNumber">
    <w:name w:val="List Number"/>
    <w:basedOn w:val="Normal"/>
    <w:rsid w:val="00C456AE"/>
    <w:pPr>
      <w:numPr>
        <w:numId w:val="6"/>
      </w:numPr>
      <w:spacing w:after="0" w:line="240" w:lineRule="auto"/>
    </w:pPr>
    <w:rPr>
      <w:rFonts w:eastAsia="SimSun"/>
      <w:sz w:val="20"/>
      <w:szCs w:val="20"/>
      <w:lang w:eastAsia="zh-CN"/>
    </w:rPr>
  </w:style>
  <w:style w:type="paragraph" w:styleId="ListNumber2">
    <w:name w:val="List Number 2"/>
    <w:basedOn w:val="Normal"/>
    <w:rsid w:val="00C456AE"/>
    <w:pPr>
      <w:numPr>
        <w:numId w:val="7"/>
      </w:numPr>
      <w:spacing w:after="0" w:line="240" w:lineRule="auto"/>
    </w:pPr>
    <w:rPr>
      <w:rFonts w:eastAsia="SimSun"/>
      <w:sz w:val="20"/>
      <w:szCs w:val="20"/>
      <w:lang w:eastAsia="zh-CN"/>
    </w:rPr>
  </w:style>
  <w:style w:type="paragraph" w:styleId="ListNumber3">
    <w:name w:val="List Number 3"/>
    <w:basedOn w:val="Normal"/>
    <w:rsid w:val="00C456AE"/>
    <w:pPr>
      <w:numPr>
        <w:numId w:val="8"/>
      </w:numPr>
      <w:spacing w:after="0" w:line="240" w:lineRule="auto"/>
    </w:pPr>
    <w:rPr>
      <w:rFonts w:eastAsia="SimSun"/>
      <w:sz w:val="20"/>
      <w:szCs w:val="20"/>
      <w:lang w:eastAsia="zh-CN"/>
    </w:rPr>
  </w:style>
  <w:style w:type="paragraph" w:styleId="ListNumber4">
    <w:name w:val="List Number 4"/>
    <w:basedOn w:val="Normal"/>
    <w:rsid w:val="00C456AE"/>
    <w:pPr>
      <w:numPr>
        <w:numId w:val="9"/>
      </w:numPr>
      <w:spacing w:after="0" w:line="240" w:lineRule="auto"/>
    </w:pPr>
    <w:rPr>
      <w:rFonts w:eastAsia="SimSun"/>
      <w:sz w:val="20"/>
      <w:szCs w:val="20"/>
      <w:lang w:eastAsia="zh-CN"/>
    </w:rPr>
  </w:style>
  <w:style w:type="paragraph" w:styleId="ListNumber5">
    <w:name w:val="List Number 5"/>
    <w:basedOn w:val="Normal"/>
    <w:rsid w:val="00C456AE"/>
    <w:pPr>
      <w:numPr>
        <w:numId w:val="10"/>
      </w:numPr>
      <w:spacing w:after="0" w:line="240" w:lineRule="auto"/>
    </w:pPr>
    <w:rPr>
      <w:rFonts w:eastAsia="SimSun"/>
      <w:sz w:val="20"/>
      <w:szCs w:val="20"/>
      <w:lang w:eastAsia="zh-CN"/>
    </w:rPr>
  </w:style>
  <w:style w:type="paragraph" w:customStyle="1" w:styleId="MacroText1">
    <w:name w:val="Macro Text1"/>
    <w:next w:val="MacroText"/>
    <w:rsid w:val="00C456A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paragraph" w:styleId="MessageHeader">
    <w:name w:val="Message Header"/>
    <w:basedOn w:val="Normal"/>
    <w:link w:val="MessageHeaderChar"/>
    <w:rsid w:val="00C456AE"/>
    <w:pPr>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C456AE"/>
    <w:rPr>
      <w:rFonts w:ascii="Arial" w:eastAsia="SimSun" w:hAnsi="Arial" w:cs="Arial"/>
      <w:sz w:val="24"/>
      <w:szCs w:val="24"/>
      <w:shd w:val="pct20" w:color="auto" w:fill="auto"/>
      <w:lang w:eastAsia="zh-CN"/>
    </w:rPr>
  </w:style>
  <w:style w:type="paragraph" w:styleId="NormalWeb">
    <w:name w:val="Normal (Web)"/>
    <w:rsid w:val="00C456AE"/>
    <w:pPr>
      <w:spacing w:beforeAutospacing="1" w:after="0" w:afterAutospacing="1" w:line="240" w:lineRule="auto"/>
    </w:pPr>
    <w:rPr>
      <w:rFonts w:ascii="Times New Roman" w:eastAsia="SimSun" w:hAnsi="Times New Roman" w:cs="Times New Roman"/>
      <w:sz w:val="24"/>
      <w:szCs w:val="24"/>
      <w:lang w:eastAsia="zh-CN"/>
    </w:rPr>
  </w:style>
  <w:style w:type="paragraph" w:styleId="NormalIndent">
    <w:name w:val="Normal Indent"/>
    <w:basedOn w:val="Normal"/>
    <w:rsid w:val="00C456AE"/>
    <w:pPr>
      <w:spacing w:after="0" w:line="240" w:lineRule="auto"/>
      <w:ind w:firstLineChars="200" w:firstLine="420"/>
    </w:pPr>
    <w:rPr>
      <w:rFonts w:eastAsia="SimSun"/>
      <w:sz w:val="20"/>
      <w:szCs w:val="20"/>
      <w:lang w:eastAsia="zh-CN"/>
    </w:rPr>
  </w:style>
  <w:style w:type="paragraph" w:styleId="NoteHeading">
    <w:name w:val="Note Heading"/>
    <w:basedOn w:val="Normal"/>
    <w:next w:val="Normal"/>
    <w:link w:val="NoteHeadingChar"/>
    <w:rsid w:val="00C456AE"/>
    <w:pPr>
      <w:spacing w:after="0" w:line="240" w:lineRule="auto"/>
      <w:jc w:val="center"/>
    </w:pPr>
    <w:rPr>
      <w:rFonts w:eastAsia="SimSun"/>
      <w:sz w:val="20"/>
      <w:szCs w:val="20"/>
      <w:lang w:eastAsia="zh-CN"/>
    </w:rPr>
  </w:style>
  <w:style w:type="character" w:customStyle="1" w:styleId="NoteHeadingChar">
    <w:name w:val="Note Heading Char"/>
    <w:basedOn w:val="DefaultParagraphFont"/>
    <w:link w:val="NoteHeading"/>
    <w:rsid w:val="00C456AE"/>
    <w:rPr>
      <w:rFonts w:eastAsia="SimSun"/>
      <w:sz w:val="20"/>
      <w:szCs w:val="20"/>
      <w:lang w:eastAsia="zh-CN"/>
    </w:rPr>
  </w:style>
  <w:style w:type="character" w:styleId="PageNumber">
    <w:name w:val="page number"/>
    <w:basedOn w:val="DefaultParagraphFont"/>
    <w:rsid w:val="00C456AE"/>
  </w:style>
  <w:style w:type="paragraph" w:styleId="PlainText">
    <w:name w:val="Plain Text"/>
    <w:basedOn w:val="Normal"/>
    <w:link w:val="PlainTextChar"/>
    <w:rsid w:val="00C456AE"/>
    <w:pPr>
      <w:spacing w:after="0" w:line="240" w:lineRule="auto"/>
    </w:pPr>
    <w:rPr>
      <w:rFonts w:ascii="SimSun" w:eastAsia="SimSun" w:hAnsi="Courier New" w:cs="Courier New"/>
      <w:sz w:val="20"/>
      <w:szCs w:val="21"/>
      <w:lang w:eastAsia="zh-CN"/>
    </w:rPr>
  </w:style>
  <w:style w:type="character" w:customStyle="1" w:styleId="PlainTextChar">
    <w:name w:val="Plain Text Char"/>
    <w:basedOn w:val="DefaultParagraphFont"/>
    <w:link w:val="PlainText"/>
    <w:rsid w:val="00C456AE"/>
    <w:rPr>
      <w:rFonts w:ascii="SimSun" w:eastAsia="SimSun" w:hAnsi="Courier New" w:cs="Courier New"/>
      <w:sz w:val="20"/>
      <w:szCs w:val="21"/>
      <w:lang w:eastAsia="zh-CN"/>
    </w:rPr>
  </w:style>
  <w:style w:type="paragraph" w:styleId="Salutation">
    <w:name w:val="Salutation"/>
    <w:basedOn w:val="Normal"/>
    <w:next w:val="Normal"/>
    <w:link w:val="SalutationChar"/>
    <w:rsid w:val="00C456AE"/>
    <w:pPr>
      <w:spacing w:after="0" w:line="240" w:lineRule="auto"/>
    </w:pPr>
    <w:rPr>
      <w:rFonts w:eastAsia="SimSun"/>
      <w:sz w:val="20"/>
      <w:szCs w:val="20"/>
      <w:lang w:eastAsia="zh-CN"/>
    </w:rPr>
  </w:style>
  <w:style w:type="character" w:customStyle="1" w:styleId="SalutationChar">
    <w:name w:val="Salutation Char"/>
    <w:basedOn w:val="DefaultParagraphFont"/>
    <w:link w:val="Salutation"/>
    <w:rsid w:val="00C456AE"/>
    <w:rPr>
      <w:rFonts w:eastAsia="SimSun"/>
      <w:sz w:val="20"/>
      <w:szCs w:val="20"/>
      <w:lang w:eastAsia="zh-CN"/>
    </w:rPr>
  </w:style>
  <w:style w:type="paragraph" w:styleId="Signature">
    <w:name w:val="Signature"/>
    <w:basedOn w:val="Normal"/>
    <w:link w:val="SignatureChar"/>
    <w:rsid w:val="00C456AE"/>
    <w:pPr>
      <w:spacing w:after="0" w:line="240" w:lineRule="auto"/>
      <w:ind w:leftChars="2100" w:left="100"/>
    </w:pPr>
    <w:rPr>
      <w:rFonts w:eastAsia="SimSun"/>
      <w:sz w:val="20"/>
      <w:szCs w:val="20"/>
      <w:lang w:eastAsia="zh-CN"/>
    </w:rPr>
  </w:style>
  <w:style w:type="character" w:customStyle="1" w:styleId="SignatureChar">
    <w:name w:val="Signature Char"/>
    <w:basedOn w:val="DefaultParagraphFont"/>
    <w:link w:val="Signature"/>
    <w:rsid w:val="00C456AE"/>
    <w:rPr>
      <w:rFonts w:eastAsia="SimSun"/>
      <w:sz w:val="20"/>
      <w:szCs w:val="20"/>
      <w:lang w:eastAsia="zh-CN"/>
    </w:rPr>
  </w:style>
  <w:style w:type="character" w:styleId="Strong">
    <w:name w:val="Strong"/>
    <w:basedOn w:val="DefaultParagraphFont"/>
    <w:qFormat/>
    <w:rsid w:val="00C456AE"/>
    <w:rPr>
      <w:b/>
      <w:bCs/>
    </w:rPr>
  </w:style>
  <w:style w:type="paragraph" w:styleId="Subtitle">
    <w:name w:val="Subtitle"/>
    <w:basedOn w:val="Normal"/>
    <w:link w:val="SubtitleChar"/>
    <w:qFormat/>
    <w:rsid w:val="00C456AE"/>
    <w:pPr>
      <w:spacing w:before="240" w:after="60" w:line="312" w:lineRule="auto"/>
      <w:jc w:val="center"/>
      <w:outlineLvl w:val="1"/>
    </w:pPr>
    <w:rPr>
      <w:rFonts w:ascii="Arial" w:eastAsia="SimSun" w:hAnsi="Arial" w:cs="Arial"/>
      <w:b/>
      <w:bCs/>
      <w:kern w:val="28"/>
      <w:sz w:val="32"/>
      <w:szCs w:val="32"/>
      <w:lang w:eastAsia="zh-CN"/>
    </w:rPr>
  </w:style>
  <w:style w:type="character" w:customStyle="1" w:styleId="SubtitleChar">
    <w:name w:val="Subtitle Char"/>
    <w:basedOn w:val="DefaultParagraphFont"/>
    <w:link w:val="Subtitle"/>
    <w:rsid w:val="00C456AE"/>
    <w:rPr>
      <w:rFonts w:ascii="Arial" w:eastAsia="SimSun" w:hAnsi="Arial" w:cs="Arial"/>
      <w:b/>
      <w:bCs/>
      <w:kern w:val="28"/>
      <w:sz w:val="32"/>
      <w:szCs w:val="32"/>
      <w:lang w:eastAsia="zh-CN"/>
    </w:rPr>
  </w:style>
  <w:style w:type="table" w:styleId="Table3Deffects1">
    <w:name w:val="Table 3D effects 1"/>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C456AE"/>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C456AE"/>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C456AE"/>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C456AE"/>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C456AE"/>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C456AE"/>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C456AE"/>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C456AE"/>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C456AE"/>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C456AE"/>
    <w:pPr>
      <w:spacing w:after="0" w:line="240" w:lineRule="auto"/>
      <w:ind w:leftChars="200" w:left="420"/>
    </w:pPr>
    <w:rPr>
      <w:rFonts w:eastAsia="SimSun"/>
      <w:sz w:val="20"/>
      <w:szCs w:val="20"/>
      <w:lang w:eastAsia="zh-CN"/>
    </w:rPr>
  </w:style>
  <w:style w:type="paragraph" w:styleId="TableofFigures">
    <w:name w:val="table of figures"/>
    <w:basedOn w:val="Normal"/>
    <w:next w:val="Normal"/>
    <w:rsid w:val="00C456AE"/>
    <w:pPr>
      <w:spacing w:after="0" w:line="240" w:lineRule="auto"/>
      <w:ind w:leftChars="200" w:left="200" w:hangingChars="200" w:hanging="200"/>
    </w:pPr>
    <w:rPr>
      <w:rFonts w:eastAsia="SimSun"/>
      <w:sz w:val="20"/>
      <w:szCs w:val="20"/>
      <w:lang w:eastAsia="zh-CN"/>
    </w:rPr>
  </w:style>
  <w:style w:type="table" w:styleId="TableProfessional">
    <w:name w:val="Table Professional"/>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456AE"/>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456AE"/>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C456AE"/>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456AE"/>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456AE"/>
    <w:pPr>
      <w:spacing w:before="240" w:after="60" w:line="240" w:lineRule="auto"/>
      <w:jc w:val="center"/>
      <w:outlineLvl w:val="0"/>
    </w:pPr>
    <w:rPr>
      <w:rFonts w:ascii="Arial" w:eastAsia="SimSun" w:hAnsi="Arial" w:cs="Arial"/>
      <w:b/>
      <w:bCs/>
      <w:sz w:val="32"/>
      <w:szCs w:val="32"/>
      <w:lang w:eastAsia="zh-CN"/>
    </w:rPr>
  </w:style>
  <w:style w:type="character" w:customStyle="1" w:styleId="TitleChar">
    <w:name w:val="Title Char"/>
    <w:basedOn w:val="DefaultParagraphFont"/>
    <w:link w:val="Title"/>
    <w:rsid w:val="00C456AE"/>
    <w:rPr>
      <w:rFonts w:ascii="Arial" w:eastAsia="SimSun" w:hAnsi="Arial" w:cs="Arial"/>
      <w:b/>
      <w:bCs/>
      <w:sz w:val="32"/>
      <w:szCs w:val="32"/>
      <w:lang w:eastAsia="zh-CN"/>
    </w:rPr>
  </w:style>
  <w:style w:type="paragraph" w:styleId="TOAHeading">
    <w:name w:val="toa heading"/>
    <w:basedOn w:val="Normal"/>
    <w:next w:val="Normal"/>
    <w:rsid w:val="00C456AE"/>
    <w:pPr>
      <w:spacing w:before="120" w:after="0" w:line="240" w:lineRule="auto"/>
    </w:pPr>
    <w:rPr>
      <w:rFonts w:ascii="Arial" w:eastAsia="SimSun" w:hAnsi="Arial" w:cs="Arial"/>
      <w:sz w:val="24"/>
      <w:szCs w:val="24"/>
      <w:lang w:eastAsia="zh-CN"/>
    </w:rPr>
  </w:style>
  <w:style w:type="paragraph" w:styleId="TOC1">
    <w:name w:val="toc 1"/>
    <w:basedOn w:val="Normal"/>
    <w:next w:val="Normal"/>
    <w:rsid w:val="00C456AE"/>
    <w:pPr>
      <w:spacing w:after="0" w:line="240" w:lineRule="auto"/>
    </w:pPr>
    <w:rPr>
      <w:rFonts w:eastAsia="SimSun"/>
      <w:sz w:val="20"/>
      <w:szCs w:val="20"/>
      <w:lang w:eastAsia="zh-CN"/>
    </w:rPr>
  </w:style>
  <w:style w:type="paragraph" w:styleId="TOC2">
    <w:name w:val="toc 2"/>
    <w:basedOn w:val="Normal"/>
    <w:next w:val="Normal"/>
    <w:qFormat/>
    <w:rsid w:val="00C456AE"/>
    <w:pPr>
      <w:spacing w:after="0" w:line="240" w:lineRule="auto"/>
      <w:ind w:leftChars="200" w:left="420"/>
    </w:pPr>
    <w:rPr>
      <w:rFonts w:eastAsia="SimSun"/>
      <w:sz w:val="20"/>
      <w:szCs w:val="20"/>
      <w:lang w:eastAsia="zh-CN"/>
    </w:rPr>
  </w:style>
  <w:style w:type="paragraph" w:styleId="TOC3">
    <w:name w:val="toc 3"/>
    <w:basedOn w:val="Normal"/>
    <w:next w:val="Normal"/>
    <w:qFormat/>
    <w:rsid w:val="00C456AE"/>
    <w:pPr>
      <w:spacing w:after="0" w:line="240" w:lineRule="auto"/>
      <w:ind w:leftChars="400" w:left="840"/>
    </w:pPr>
    <w:rPr>
      <w:rFonts w:eastAsia="SimSun"/>
      <w:sz w:val="20"/>
      <w:szCs w:val="20"/>
      <w:lang w:eastAsia="zh-CN"/>
    </w:rPr>
  </w:style>
  <w:style w:type="paragraph" w:styleId="TOC4">
    <w:name w:val="toc 4"/>
    <w:basedOn w:val="Normal"/>
    <w:next w:val="Normal"/>
    <w:qFormat/>
    <w:rsid w:val="00C456AE"/>
    <w:pPr>
      <w:spacing w:after="0" w:line="240" w:lineRule="auto"/>
      <w:ind w:leftChars="600" w:left="1260"/>
    </w:pPr>
    <w:rPr>
      <w:rFonts w:eastAsia="SimSun"/>
      <w:sz w:val="20"/>
      <w:szCs w:val="20"/>
      <w:lang w:eastAsia="zh-CN"/>
    </w:rPr>
  </w:style>
  <w:style w:type="paragraph" w:styleId="TOC5">
    <w:name w:val="toc 5"/>
    <w:basedOn w:val="Normal"/>
    <w:next w:val="Normal"/>
    <w:rsid w:val="00C456AE"/>
    <w:pPr>
      <w:spacing w:after="0" w:line="240" w:lineRule="auto"/>
      <w:ind w:leftChars="800" w:left="1680"/>
    </w:pPr>
    <w:rPr>
      <w:rFonts w:eastAsia="SimSun"/>
      <w:sz w:val="20"/>
      <w:szCs w:val="20"/>
      <w:lang w:eastAsia="zh-CN"/>
    </w:rPr>
  </w:style>
  <w:style w:type="paragraph" w:styleId="TOC6">
    <w:name w:val="toc 6"/>
    <w:basedOn w:val="Normal"/>
    <w:next w:val="Normal"/>
    <w:rsid w:val="00C456AE"/>
    <w:pPr>
      <w:spacing w:after="0" w:line="240" w:lineRule="auto"/>
      <w:ind w:leftChars="1000" w:left="2100"/>
    </w:pPr>
    <w:rPr>
      <w:rFonts w:eastAsia="SimSun"/>
      <w:sz w:val="20"/>
      <w:szCs w:val="20"/>
      <w:lang w:eastAsia="zh-CN"/>
    </w:rPr>
  </w:style>
  <w:style w:type="paragraph" w:styleId="TOC7">
    <w:name w:val="toc 7"/>
    <w:basedOn w:val="Normal"/>
    <w:next w:val="Normal"/>
    <w:qFormat/>
    <w:rsid w:val="00C456AE"/>
    <w:pPr>
      <w:spacing w:after="0" w:line="240" w:lineRule="auto"/>
      <w:ind w:leftChars="1200" w:left="2520"/>
    </w:pPr>
    <w:rPr>
      <w:rFonts w:eastAsia="SimSun"/>
      <w:sz w:val="20"/>
      <w:szCs w:val="20"/>
      <w:lang w:eastAsia="zh-CN"/>
    </w:rPr>
  </w:style>
  <w:style w:type="paragraph" w:styleId="TOC8">
    <w:name w:val="toc 8"/>
    <w:basedOn w:val="Normal"/>
    <w:next w:val="Normal"/>
    <w:rsid w:val="00C456AE"/>
    <w:pPr>
      <w:spacing w:after="0" w:line="240" w:lineRule="auto"/>
      <w:ind w:leftChars="1400" w:left="2940"/>
    </w:pPr>
    <w:rPr>
      <w:rFonts w:eastAsia="SimSun"/>
      <w:sz w:val="20"/>
      <w:szCs w:val="20"/>
      <w:lang w:eastAsia="zh-CN"/>
    </w:rPr>
  </w:style>
  <w:style w:type="paragraph" w:styleId="TOC9">
    <w:name w:val="toc 9"/>
    <w:basedOn w:val="Normal"/>
    <w:next w:val="Normal"/>
    <w:rsid w:val="00C456AE"/>
    <w:pPr>
      <w:spacing w:after="0" w:line="240" w:lineRule="auto"/>
      <w:ind w:leftChars="1600" w:left="3360"/>
    </w:pPr>
    <w:rPr>
      <w:rFonts w:eastAsia="SimSun"/>
      <w:sz w:val="20"/>
      <w:szCs w:val="20"/>
      <w:lang w:eastAsia="zh-CN"/>
    </w:rPr>
  </w:style>
  <w:style w:type="table" w:styleId="LightShading">
    <w:name w:val="Light Shading"/>
    <w:basedOn w:val="TableNormal"/>
    <w:uiPriority w:val="60"/>
    <w:qFormat/>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456AE"/>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456AE"/>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C456AE"/>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C456AE"/>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C456AE"/>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456AE"/>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rsid w:val="00C456AE"/>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456AE"/>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456AE"/>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456AE"/>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456AE"/>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456AE"/>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456AE"/>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456AE"/>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456AE"/>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C456AE"/>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C456AE"/>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456AE"/>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456AE"/>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C456AE"/>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C456AE"/>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456AE"/>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456AE"/>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456AE"/>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456AE"/>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456AE"/>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456AE"/>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456AE"/>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456AE"/>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C456AE"/>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C456AE"/>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456AE"/>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456AE"/>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456AE"/>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456AE"/>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456AE"/>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456AE"/>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456AE"/>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456AE"/>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456AE"/>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456AE"/>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456AE"/>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456AE"/>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456AE"/>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456AE"/>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456AE"/>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456AE"/>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456AE"/>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456AE"/>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456AE"/>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456AE"/>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456AE"/>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456AE"/>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456AE"/>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456AE"/>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456AE"/>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456AE"/>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456AE"/>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456AE"/>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456AE"/>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456AE"/>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C456AE"/>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456AE"/>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456AE"/>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456AE"/>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456AE"/>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456AE"/>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456AE"/>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456AE"/>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456AE"/>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456AE"/>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456AE"/>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456AE"/>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456AE"/>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456AE"/>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456AE"/>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456AE"/>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456AE"/>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456AE"/>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456AE"/>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456AE"/>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456AE"/>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456AE"/>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456AE"/>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456AE"/>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456AE"/>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456AE"/>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456AE"/>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456AE"/>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456AE"/>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MacroText">
    <w:name w:val="macro"/>
    <w:link w:val="MacroTextChar"/>
    <w:uiPriority w:val="99"/>
    <w:semiHidden/>
    <w:unhideWhenUsed/>
    <w:rsid w:val="00C456A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456AE"/>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toc 3" w:qFormat="1"/>
    <w:lsdException w:name="toc 4" w:qFormat="1"/>
    <w:lsdException w:name="toc 7" w:qFormat="1"/>
    <w:lsdException w:name="caption" w:qFormat="1"/>
    <w:lsdException w:name="macro" w:uiPriority="99"/>
    <w:lsdException w:name="Title" w:semiHidden="0" w:unhideWhenUsed="0" w:qFormat="1"/>
    <w:lsdException w:name="Closing" w:qFormat="1"/>
    <w:lsdException w:name="Default Paragraph Font" w:uiPriority="1"/>
    <w:lsdException w:name="Subtitle" w:semiHidden="0" w:unhideWhenUsed="0" w:qFormat="1"/>
    <w:lsdException w:name="Body Text First Indent" w:qFormat="1"/>
    <w:lsdException w:name="Body Text First Indent 2" w:qFormat="1"/>
    <w:lsdException w:name="Body Text 3"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ubtle 1" w:qFormat="1"/>
    <w:lsdException w:name="Table Web 1" w:qFormat="1"/>
    <w:lsdException w:name="Table Web 3"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qFormat="1"/>
    <w:lsdException w:name="Medium Shading 1" w:semiHidden="0" w:uiPriority="63" w:unhideWhenUsed="0"/>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lsdException w:name="Medium Grid 3" w:semiHidden="0" w:uiPriority="69" w:unhideWhenUsed="0"/>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qFormat="1"/>
    <w:lsdException w:name="Medium Grid 3 Accent 1" w:semiHidden="0" w:uiPriority="69" w:unhideWhenUsed="0" w:qFormat="1"/>
    <w:lsdException w:name="Dark List Accent 1" w:semiHidden="0" w:uiPriority="70" w:unhideWhenUsed="0"/>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qFormat="1"/>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qFormat="1"/>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lsdException w:name="Light List Accent 4" w:semiHidden="0" w:uiPriority="61" w:unhideWhenUsed="0" w:qFormat="1"/>
    <w:lsdException w:name="Light Grid Accent 4" w:semiHidden="0" w:uiPriority="62" w:unhideWhenUsed="0" w:qFormat="1"/>
    <w:lsdException w:name="Medium Shading 1 Accent 4" w:semiHidden="0" w:uiPriority="63" w:unhideWhenUsed="0"/>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qFormat="1"/>
    <w:lsdException w:name="Colorful Shading Accent 4" w:semiHidden="0" w:uiPriority="71" w:unhideWhenUsed="0" w:qFormat="1"/>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qFormat="1"/>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qFormat="1"/>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qFormat="1"/>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qFormat="1"/>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56AE"/>
    <w:pPr>
      <w:keepNext/>
      <w:keepLines/>
      <w:spacing w:before="340" w:after="330" w:line="578" w:lineRule="auto"/>
      <w:outlineLvl w:val="0"/>
    </w:pPr>
    <w:rPr>
      <w:rFonts w:eastAsia="SimSun"/>
      <w:b/>
      <w:bCs/>
      <w:kern w:val="44"/>
      <w:sz w:val="44"/>
      <w:szCs w:val="44"/>
      <w:lang w:eastAsia="zh-CN"/>
    </w:rPr>
  </w:style>
  <w:style w:type="paragraph" w:styleId="Heading2">
    <w:name w:val="heading 2"/>
    <w:basedOn w:val="Normal"/>
    <w:next w:val="Normal"/>
    <w:link w:val="Heading2Char"/>
    <w:semiHidden/>
    <w:unhideWhenUsed/>
    <w:qFormat/>
    <w:rsid w:val="00C456AE"/>
    <w:pPr>
      <w:keepNext/>
      <w:keepLines/>
      <w:spacing w:before="260" w:after="260" w:line="416" w:lineRule="auto"/>
      <w:outlineLvl w:val="1"/>
    </w:pPr>
    <w:rPr>
      <w:rFonts w:eastAsia="SimSun"/>
      <w:b/>
      <w:bCs/>
      <w:sz w:val="32"/>
      <w:szCs w:val="32"/>
      <w:lang w:eastAsia="zh-CN"/>
    </w:rPr>
  </w:style>
  <w:style w:type="paragraph" w:styleId="Heading3">
    <w:name w:val="heading 3"/>
    <w:basedOn w:val="Normal"/>
    <w:next w:val="Normal"/>
    <w:link w:val="Heading3Char"/>
    <w:semiHidden/>
    <w:unhideWhenUsed/>
    <w:qFormat/>
    <w:rsid w:val="00C456AE"/>
    <w:pPr>
      <w:keepNext/>
      <w:keepLines/>
      <w:spacing w:before="260" w:after="260" w:line="416" w:lineRule="auto"/>
      <w:outlineLvl w:val="2"/>
    </w:pPr>
    <w:rPr>
      <w:rFonts w:eastAsia="SimSun"/>
      <w:b/>
      <w:bCs/>
      <w:sz w:val="32"/>
      <w:szCs w:val="32"/>
      <w:lang w:eastAsia="zh-CN"/>
    </w:rPr>
  </w:style>
  <w:style w:type="paragraph" w:styleId="Heading4">
    <w:name w:val="heading 4"/>
    <w:basedOn w:val="Normal"/>
    <w:next w:val="Normal"/>
    <w:link w:val="Heading4Char"/>
    <w:semiHidden/>
    <w:unhideWhenUsed/>
    <w:qFormat/>
    <w:rsid w:val="00C456AE"/>
    <w:pPr>
      <w:keepNext/>
      <w:keepLines/>
      <w:spacing w:before="280" w:after="290" w:line="376" w:lineRule="auto"/>
      <w:outlineLvl w:val="3"/>
    </w:pPr>
    <w:rPr>
      <w:rFonts w:eastAsia="SimSun"/>
      <w:b/>
      <w:bCs/>
      <w:sz w:val="28"/>
      <w:szCs w:val="28"/>
      <w:lang w:eastAsia="zh-CN"/>
    </w:rPr>
  </w:style>
  <w:style w:type="paragraph" w:styleId="Heading5">
    <w:name w:val="heading 5"/>
    <w:basedOn w:val="Normal"/>
    <w:next w:val="Normal"/>
    <w:link w:val="Heading5Char"/>
    <w:semiHidden/>
    <w:unhideWhenUsed/>
    <w:qFormat/>
    <w:rsid w:val="00C456AE"/>
    <w:pPr>
      <w:keepNext/>
      <w:keepLines/>
      <w:spacing w:before="280" w:after="290" w:line="376" w:lineRule="auto"/>
      <w:outlineLvl w:val="4"/>
    </w:pPr>
    <w:rPr>
      <w:rFonts w:eastAsia="SimSun"/>
      <w:b/>
      <w:bCs/>
      <w:sz w:val="28"/>
      <w:szCs w:val="28"/>
      <w:lang w:eastAsia="zh-CN"/>
    </w:rPr>
  </w:style>
  <w:style w:type="paragraph" w:styleId="Heading6">
    <w:name w:val="heading 6"/>
    <w:basedOn w:val="Normal"/>
    <w:next w:val="Normal"/>
    <w:link w:val="Heading6Char"/>
    <w:semiHidden/>
    <w:unhideWhenUsed/>
    <w:qFormat/>
    <w:rsid w:val="00C456AE"/>
    <w:pPr>
      <w:keepNext/>
      <w:keepLines/>
      <w:spacing w:before="240" w:after="64" w:line="320" w:lineRule="auto"/>
      <w:outlineLvl w:val="5"/>
    </w:pPr>
    <w:rPr>
      <w:rFonts w:eastAsia="SimSun"/>
      <w:b/>
      <w:bCs/>
      <w:sz w:val="24"/>
      <w:szCs w:val="24"/>
      <w:lang w:eastAsia="zh-CN"/>
    </w:rPr>
  </w:style>
  <w:style w:type="paragraph" w:styleId="Heading7">
    <w:name w:val="heading 7"/>
    <w:basedOn w:val="Normal"/>
    <w:next w:val="Normal"/>
    <w:link w:val="Heading7Char"/>
    <w:semiHidden/>
    <w:unhideWhenUsed/>
    <w:qFormat/>
    <w:rsid w:val="00C456AE"/>
    <w:pPr>
      <w:keepNext/>
      <w:keepLines/>
      <w:spacing w:before="240" w:after="64" w:line="320" w:lineRule="auto"/>
      <w:outlineLvl w:val="6"/>
    </w:pPr>
    <w:rPr>
      <w:rFonts w:eastAsia="SimSun"/>
      <w:b/>
      <w:bCs/>
      <w:sz w:val="24"/>
      <w:szCs w:val="24"/>
      <w:lang w:eastAsia="zh-CN"/>
    </w:rPr>
  </w:style>
  <w:style w:type="paragraph" w:styleId="Heading8">
    <w:name w:val="heading 8"/>
    <w:basedOn w:val="Normal"/>
    <w:next w:val="Normal"/>
    <w:link w:val="Heading8Char"/>
    <w:semiHidden/>
    <w:unhideWhenUsed/>
    <w:qFormat/>
    <w:rsid w:val="00C456AE"/>
    <w:pPr>
      <w:keepNext/>
      <w:keepLines/>
      <w:spacing w:before="240" w:after="64" w:line="320" w:lineRule="auto"/>
      <w:outlineLvl w:val="7"/>
    </w:pPr>
    <w:rPr>
      <w:rFonts w:eastAsia="SimSun"/>
      <w:sz w:val="24"/>
      <w:szCs w:val="24"/>
      <w:lang w:eastAsia="zh-CN"/>
    </w:rPr>
  </w:style>
  <w:style w:type="paragraph" w:styleId="Heading9">
    <w:name w:val="heading 9"/>
    <w:basedOn w:val="Normal"/>
    <w:next w:val="Normal"/>
    <w:link w:val="Heading9Char"/>
    <w:semiHidden/>
    <w:unhideWhenUsed/>
    <w:qFormat/>
    <w:rsid w:val="00C456AE"/>
    <w:pPr>
      <w:keepNext/>
      <w:keepLines/>
      <w:spacing w:before="240" w:after="64" w:line="320" w:lineRule="auto"/>
      <w:outlineLvl w:val="8"/>
    </w:pPr>
    <w:rPr>
      <w:rFonts w:eastAsia="SimSun"/>
      <w:sz w:val="20"/>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 w:type="character" w:customStyle="1" w:styleId="Heading1Char">
    <w:name w:val="Heading 1 Char"/>
    <w:basedOn w:val="DefaultParagraphFont"/>
    <w:link w:val="Heading1"/>
    <w:rsid w:val="00C456AE"/>
    <w:rPr>
      <w:rFonts w:eastAsia="SimSun"/>
      <w:b/>
      <w:bCs/>
      <w:kern w:val="44"/>
      <w:sz w:val="44"/>
      <w:szCs w:val="44"/>
      <w:lang w:eastAsia="zh-CN"/>
    </w:rPr>
  </w:style>
  <w:style w:type="character" w:customStyle="1" w:styleId="Heading2Char">
    <w:name w:val="Heading 2 Char"/>
    <w:basedOn w:val="DefaultParagraphFont"/>
    <w:link w:val="Heading2"/>
    <w:semiHidden/>
    <w:rsid w:val="00C456AE"/>
    <w:rPr>
      <w:rFonts w:eastAsia="SimSun"/>
      <w:b/>
      <w:bCs/>
      <w:sz w:val="32"/>
      <w:szCs w:val="32"/>
      <w:lang w:eastAsia="zh-CN"/>
    </w:rPr>
  </w:style>
  <w:style w:type="character" w:customStyle="1" w:styleId="Heading3Char">
    <w:name w:val="Heading 3 Char"/>
    <w:basedOn w:val="DefaultParagraphFont"/>
    <w:link w:val="Heading3"/>
    <w:semiHidden/>
    <w:rsid w:val="00C456AE"/>
    <w:rPr>
      <w:rFonts w:eastAsia="SimSun"/>
      <w:b/>
      <w:bCs/>
      <w:sz w:val="32"/>
      <w:szCs w:val="32"/>
      <w:lang w:eastAsia="zh-CN"/>
    </w:rPr>
  </w:style>
  <w:style w:type="character" w:customStyle="1" w:styleId="Heading4Char">
    <w:name w:val="Heading 4 Char"/>
    <w:basedOn w:val="DefaultParagraphFont"/>
    <w:link w:val="Heading4"/>
    <w:semiHidden/>
    <w:rsid w:val="00C456AE"/>
    <w:rPr>
      <w:rFonts w:eastAsia="SimSun"/>
      <w:b/>
      <w:bCs/>
      <w:sz w:val="28"/>
      <w:szCs w:val="28"/>
      <w:lang w:eastAsia="zh-CN"/>
    </w:rPr>
  </w:style>
  <w:style w:type="character" w:customStyle="1" w:styleId="Heading5Char">
    <w:name w:val="Heading 5 Char"/>
    <w:basedOn w:val="DefaultParagraphFont"/>
    <w:link w:val="Heading5"/>
    <w:semiHidden/>
    <w:rsid w:val="00C456AE"/>
    <w:rPr>
      <w:rFonts w:eastAsia="SimSun"/>
      <w:b/>
      <w:bCs/>
      <w:sz w:val="28"/>
      <w:szCs w:val="28"/>
      <w:lang w:eastAsia="zh-CN"/>
    </w:rPr>
  </w:style>
  <w:style w:type="character" w:customStyle="1" w:styleId="Heading6Char">
    <w:name w:val="Heading 6 Char"/>
    <w:basedOn w:val="DefaultParagraphFont"/>
    <w:link w:val="Heading6"/>
    <w:semiHidden/>
    <w:rsid w:val="00C456AE"/>
    <w:rPr>
      <w:rFonts w:eastAsia="SimSun"/>
      <w:b/>
      <w:bCs/>
      <w:sz w:val="24"/>
      <w:szCs w:val="24"/>
      <w:lang w:eastAsia="zh-CN"/>
    </w:rPr>
  </w:style>
  <w:style w:type="character" w:customStyle="1" w:styleId="Heading7Char">
    <w:name w:val="Heading 7 Char"/>
    <w:basedOn w:val="DefaultParagraphFont"/>
    <w:link w:val="Heading7"/>
    <w:semiHidden/>
    <w:rsid w:val="00C456AE"/>
    <w:rPr>
      <w:rFonts w:eastAsia="SimSun"/>
      <w:b/>
      <w:bCs/>
      <w:sz w:val="24"/>
      <w:szCs w:val="24"/>
      <w:lang w:eastAsia="zh-CN"/>
    </w:rPr>
  </w:style>
  <w:style w:type="character" w:customStyle="1" w:styleId="Heading8Char">
    <w:name w:val="Heading 8 Char"/>
    <w:basedOn w:val="DefaultParagraphFont"/>
    <w:link w:val="Heading8"/>
    <w:semiHidden/>
    <w:rsid w:val="00C456AE"/>
    <w:rPr>
      <w:rFonts w:eastAsia="SimSun"/>
      <w:sz w:val="24"/>
      <w:szCs w:val="24"/>
      <w:lang w:eastAsia="zh-CN"/>
    </w:rPr>
  </w:style>
  <w:style w:type="character" w:customStyle="1" w:styleId="Heading9Char">
    <w:name w:val="Heading 9 Char"/>
    <w:basedOn w:val="DefaultParagraphFont"/>
    <w:link w:val="Heading9"/>
    <w:semiHidden/>
    <w:rsid w:val="00C456AE"/>
    <w:rPr>
      <w:rFonts w:eastAsia="SimSun"/>
      <w:sz w:val="20"/>
      <w:szCs w:val="21"/>
      <w:lang w:eastAsia="zh-CN"/>
    </w:rPr>
  </w:style>
  <w:style w:type="numbering" w:customStyle="1" w:styleId="NoList1">
    <w:name w:val="No List1"/>
    <w:next w:val="NoList"/>
    <w:uiPriority w:val="99"/>
    <w:semiHidden/>
    <w:unhideWhenUsed/>
    <w:rsid w:val="00C456AE"/>
  </w:style>
  <w:style w:type="paragraph" w:styleId="BalloonText">
    <w:name w:val="Balloon Text"/>
    <w:basedOn w:val="Normal"/>
    <w:link w:val="BalloonTextChar"/>
    <w:rsid w:val="00C456AE"/>
    <w:pPr>
      <w:spacing w:after="0" w:line="240" w:lineRule="auto"/>
    </w:pPr>
    <w:rPr>
      <w:rFonts w:eastAsia="SimSun"/>
      <w:sz w:val="16"/>
      <w:szCs w:val="16"/>
      <w:lang w:eastAsia="zh-CN"/>
    </w:rPr>
  </w:style>
  <w:style w:type="character" w:customStyle="1" w:styleId="BalloonTextChar">
    <w:name w:val="Balloon Text Char"/>
    <w:basedOn w:val="DefaultParagraphFont"/>
    <w:link w:val="BalloonText"/>
    <w:rsid w:val="00C456AE"/>
    <w:rPr>
      <w:rFonts w:eastAsia="SimSun"/>
      <w:sz w:val="16"/>
      <w:szCs w:val="16"/>
      <w:lang w:eastAsia="zh-CN"/>
    </w:rPr>
  </w:style>
  <w:style w:type="paragraph" w:styleId="BlockText">
    <w:name w:val="Block Text"/>
    <w:basedOn w:val="Normal"/>
    <w:qFormat/>
    <w:rsid w:val="00C456AE"/>
    <w:pPr>
      <w:spacing w:after="120" w:line="240" w:lineRule="auto"/>
      <w:ind w:leftChars="700" w:left="1440" w:rightChars="700" w:right="1440"/>
    </w:pPr>
    <w:rPr>
      <w:rFonts w:eastAsia="SimSun"/>
      <w:sz w:val="20"/>
      <w:szCs w:val="20"/>
      <w:lang w:eastAsia="zh-CN"/>
    </w:rPr>
  </w:style>
  <w:style w:type="paragraph" w:styleId="BodyText">
    <w:name w:val="Body Text"/>
    <w:basedOn w:val="Normal"/>
    <w:link w:val="BodyTextChar"/>
    <w:rsid w:val="00C456AE"/>
    <w:pPr>
      <w:spacing w:after="120" w:line="240" w:lineRule="auto"/>
    </w:pPr>
    <w:rPr>
      <w:rFonts w:eastAsia="SimSun"/>
      <w:sz w:val="20"/>
      <w:szCs w:val="20"/>
      <w:lang w:eastAsia="zh-CN"/>
    </w:rPr>
  </w:style>
  <w:style w:type="character" w:customStyle="1" w:styleId="BodyTextChar">
    <w:name w:val="Body Text Char"/>
    <w:basedOn w:val="DefaultParagraphFont"/>
    <w:link w:val="BodyText"/>
    <w:rsid w:val="00C456AE"/>
    <w:rPr>
      <w:rFonts w:eastAsia="SimSun"/>
      <w:sz w:val="20"/>
      <w:szCs w:val="20"/>
      <w:lang w:eastAsia="zh-CN"/>
    </w:rPr>
  </w:style>
  <w:style w:type="paragraph" w:styleId="BodyText2">
    <w:name w:val="Body Text 2"/>
    <w:basedOn w:val="Normal"/>
    <w:link w:val="BodyText2Char"/>
    <w:rsid w:val="00C456AE"/>
    <w:pPr>
      <w:spacing w:after="120" w:line="480" w:lineRule="auto"/>
    </w:pPr>
    <w:rPr>
      <w:rFonts w:eastAsia="SimSun"/>
      <w:sz w:val="20"/>
      <w:szCs w:val="20"/>
      <w:lang w:eastAsia="zh-CN"/>
    </w:rPr>
  </w:style>
  <w:style w:type="character" w:customStyle="1" w:styleId="BodyText2Char">
    <w:name w:val="Body Text 2 Char"/>
    <w:basedOn w:val="DefaultParagraphFont"/>
    <w:link w:val="BodyText2"/>
    <w:rsid w:val="00C456AE"/>
    <w:rPr>
      <w:rFonts w:eastAsia="SimSun"/>
      <w:sz w:val="20"/>
      <w:szCs w:val="20"/>
      <w:lang w:eastAsia="zh-CN"/>
    </w:rPr>
  </w:style>
  <w:style w:type="paragraph" w:styleId="BodyText3">
    <w:name w:val="Body Text 3"/>
    <w:basedOn w:val="Normal"/>
    <w:link w:val="BodyText3Char"/>
    <w:qFormat/>
    <w:rsid w:val="00C456AE"/>
    <w:pPr>
      <w:spacing w:after="120" w:line="240" w:lineRule="auto"/>
    </w:pPr>
    <w:rPr>
      <w:rFonts w:eastAsia="SimSun"/>
      <w:sz w:val="16"/>
      <w:szCs w:val="16"/>
      <w:lang w:eastAsia="zh-CN"/>
    </w:rPr>
  </w:style>
  <w:style w:type="character" w:customStyle="1" w:styleId="BodyText3Char">
    <w:name w:val="Body Text 3 Char"/>
    <w:basedOn w:val="DefaultParagraphFont"/>
    <w:link w:val="BodyText3"/>
    <w:rsid w:val="00C456AE"/>
    <w:rPr>
      <w:rFonts w:eastAsia="SimSun"/>
      <w:sz w:val="16"/>
      <w:szCs w:val="16"/>
      <w:lang w:eastAsia="zh-CN"/>
    </w:rPr>
  </w:style>
  <w:style w:type="paragraph" w:styleId="BodyTextFirstIndent">
    <w:name w:val="Body Text First Indent"/>
    <w:basedOn w:val="BodyText"/>
    <w:link w:val="BodyTextFirstIndentChar"/>
    <w:qFormat/>
    <w:rsid w:val="00C456AE"/>
    <w:pPr>
      <w:ind w:firstLineChars="100" w:firstLine="420"/>
    </w:pPr>
  </w:style>
  <w:style w:type="character" w:customStyle="1" w:styleId="BodyTextFirstIndentChar">
    <w:name w:val="Body Text First Indent Char"/>
    <w:basedOn w:val="BodyTextChar"/>
    <w:link w:val="BodyTextFirstIndent"/>
    <w:rsid w:val="00C456AE"/>
    <w:rPr>
      <w:rFonts w:eastAsia="SimSun"/>
      <w:sz w:val="20"/>
      <w:szCs w:val="20"/>
      <w:lang w:eastAsia="zh-CN"/>
    </w:rPr>
  </w:style>
  <w:style w:type="paragraph" w:styleId="BodyTextIndent">
    <w:name w:val="Body Text Indent"/>
    <w:basedOn w:val="Normal"/>
    <w:link w:val="BodyTextIndentChar"/>
    <w:rsid w:val="00C456AE"/>
    <w:pPr>
      <w:spacing w:after="120" w:line="240" w:lineRule="auto"/>
      <w:ind w:leftChars="200" w:left="420"/>
    </w:pPr>
    <w:rPr>
      <w:rFonts w:eastAsia="SimSun"/>
      <w:sz w:val="20"/>
      <w:szCs w:val="20"/>
      <w:lang w:eastAsia="zh-CN"/>
    </w:rPr>
  </w:style>
  <w:style w:type="character" w:customStyle="1" w:styleId="BodyTextIndentChar">
    <w:name w:val="Body Text Indent Char"/>
    <w:basedOn w:val="DefaultParagraphFont"/>
    <w:link w:val="BodyTextIndent"/>
    <w:rsid w:val="00C456AE"/>
    <w:rPr>
      <w:rFonts w:eastAsia="SimSun"/>
      <w:sz w:val="20"/>
      <w:szCs w:val="20"/>
      <w:lang w:eastAsia="zh-CN"/>
    </w:rPr>
  </w:style>
  <w:style w:type="paragraph" w:styleId="BodyTextFirstIndent2">
    <w:name w:val="Body Text First Indent 2"/>
    <w:basedOn w:val="BodyTextIndent"/>
    <w:link w:val="BodyTextFirstIndent2Char"/>
    <w:qFormat/>
    <w:rsid w:val="00C456AE"/>
    <w:pPr>
      <w:ind w:firstLineChars="200" w:firstLine="420"/>
    </w:pPr>
  </w:style>
  <w:style w:type="character" w:customStyle="1" w:styleId="BodyTextFirstIndent2Char">
    <w:name w:val="Body Text First Indent 2 Char"/>
    <w:basedOn w:val="BodyTextIndentChar"/>
    <w:link w:val="BodyTextFirstIndent2"/>
    <w:rsid w:val="00C456AE"/>
    <w:rPr>
      <w:rFonts w:eastAsia="SimSun"/>
      <w:sz w:val="20"/>
      <w:szCs w:val="20"/>
      <w:lang w:eastAsia="zh-CN"/>
    </w:rPr>
  </w:style>
  <w:style w:type="paragraph" w:styleId="BodyTextIndent2">
    <w:name w:val="Body Text Indent 2"/>
    <w:basedOn w:val="Normal"/>
    <w:link w:val="BodyTextIndent2Char"/>
    <w:rsid w:val="00C456AE"/>
    <w:pPr>
      <w:spacing w:after="120" w:line="480" w:lineRule="auto"/>
      <w:ind w:leftChars="200" w:left="420"/>
    </w:pPr>
    <w:rPr>
      <w:rFonts w:eastAsia="SimSun"/>
      <w:sz w:val="20"/>
      <w:szCs w:val="20"/>
      <w:lang w:eastAsia="zh-CN"/>
    </w:rPr>
  </w:style>
  <w:style w:type="character" w:customStyle="1" w:styleId="BodyTextIndent2Char">
    <w:name w:val="Body Text Indent 2 Char"/>
    <w:basedOn w:val="DefaultParagraphFont"/>
    <w:link w:val="BodyTextIndent2"/>
    <w:rsid w:val="00C456AE"/>
    <w:rPr>
      <w:rFonts w:eastAsia="SimSun"/>
      <w:sz w:val="20"/>
      <w:szCs w:val="20"/>
      <w:lang w:eastAsia="zh-CN"/>
    </w:rPr>
  </w:style>
  <w:style w:type="paragraph" w:styleId="BodyTextIndent3">
    <w:name w:val="Body Text Indent 3"/>
    <w:basedOn w:val="Normal"/>
    <w:link w:val="BodyTextIndent3Char"/>
    <w:rsid w:val="00C456AE"/>
    <w:pPr>
      <w:spacing w:after="120" w:line="240" w:lineRule="auto"/>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C456AE"/>
    <w:rPr>
      <w:rFonts w:eastAsia="SimSun"/>
      <w:sz w:val="16"/>
      <w:szCs w:val="16"/>
      <w:lang w:eastAsia="zh-CN"/>
    </w:rPr>
  </w:style>
  <w:style w:type="paragraph" w:styleId="Caption">
    <w:name w:val="caption"/>
    <w:basedOn w:val="Normal"/>
    <w:next w:val="Normal"/>
    <w:semiHidden/>
    <w:unhideWhenUsed/>
    <w:qFormat/>
    <w:rsid w:val="00C456AE"/>
    <w:pPr>
      <w:spacing w:after="0" w:line="240" w:lineRule="auto"/>
    </w:pPr>
    <w:rPr>
      <w:rFonts w:ascii="Arial" w:eastAsia="SimHei" w:hAnsi="Arial" w:cs="Arial"/>
      <w:sz w:val="20"/>
      <w:szCs w:val="20"/>
      <w:lang w:eastAsia="zh-CN"/>
    </w:rPr>
  </w:style>
  <w:style w:type="paragraph" w:styleId="Closing">
    <w:name w:val="Closing"/>
    <w:basedOn w:val="Normal"/>
    <w:link w:val="ClosingChar"/>
    <w:qFormat/>
    <w:rsid w:val="00C456AE"/>
    <w:pPr>
      <w:spacing w:after="0" w:line="240" w:lineRule="auto"/>
      <w:ind w:leftChars="2100" w:left="100"/>
    </w:pPr>
    <w:rPr>
      <w:rFonts w:eastAsia="SimSun"/>
      <w:sz w:val="20"/>
      <w:szCs w:val="20"/>
      <w:lang w:eastAsia="zh-CN"/>
    </w:rPr>
  </w:style>
  <w:style w:type="character" w:customStyle="1" w:styleId="ClosingChar">
    <w:name w:val="Closing Char"/>
    <w:basedOn w:val="DefaultParagraphFont"/>
    <w:link w:val="Closing"/>
    <w:rsid w:val="00C456AE"/>
    <w:rPr>
      <w:rFonts w:eastAsia="SimSun"/>
      <w:sz w:val="20"/>
      <w:szCs w:val="20"/>
      <w:lang w:eastAsia="zh-CN"/>
    </w:rPr>
  </w:style>
  <w:style w:type="character" w:styleId="CommentReference">
    <w:name w:val="annotation reference"/>
    <w:basedOn w:val="DefaultParagraphFont"/>
    <w:rsid w:val="00C456AE"/>
    <w:rPr>
      <w:sz w:val="21"/>
      <w:szCs w:val="21"/>
    </w:rPr>
  </w:style>
  <w:style w:type="paragraph" w:styleId="CommentText">
    <w:name w:val="annotation text"/>
    <w:basedOn w:val="Normal"/>
    <w:link w:val="CommentTextChar"/>
    <w:rsid w:val="00C456AE"/>
    <w:pPr>
      <w:spacing w:after="0" w:line="240" w:lineRule="auto"/>
    </w:pPr>
    <w:rPr>
      <w:rFonts w:eastAsia="SimSun"/>
      <w:sz w:val="20"/>
      <w:szCs w:val="20"/>
      <w:lang w:eastAsia="zh-CN"/>
    </w:rPr>
  </w:style>
  <w:style w:type="character" w:customStyle="1" w:styleId="CommentTextChar">
    <w:name w:val="Comment Text Char"/>
    <w:basedOn w:val="DefaultParagraphFont"/>
    <w:link w:val="CommentText"/>
    <w:rsid w:val="00C456AE"/>
    <w:rPr>
      <w:rFonts w:eastAsia="SimSun"/>
      <w:sz w:val="20"/>
      <w:szCs w:val="20"/>
      <w:lang w:eastAsia="zh-CN"/>
    </w:rPr>
  </w:style>
  <w:style w:type="paragraph" w:styleId="CommentSubject">
    <w:name w:val="annotation subject"/>
    <w:basedOn w:val="CommentText"/>
    <w:next w:val="CommentText"/>
    <w:link w:val="CommentSubjectChar"/>
    <w:qFormat/>
    <w:rsid w:val="00C456AE"/>
    <w:rPr>
      <w:b/>
      <w:bCs/>
    </w:rPr>
  </w:style>
  <w:style w:type="character" w:customStyle="1" w:styleId="CommentSubjectChar">
    <w:name w:val="Comment Subject Char"/>
    <w:basedOn w:val="CommentTextChar"/>
    <w:link w:val="CommentSubject"/>
    <w:rsid w:val="00C456AE"/>
    <w:rPr>
      <w:rFonts w:eastAsia="SimSun"/>
      <w:b/>
      <w:bCs/>
      <w:sz w:val="20"/>
      <w:szCs w:val="20"/>
      <w:lang w:eastAsia="zh-CN"/>
    </w:rPr>
  </w:style>
  <w:style w:type="paragraph" w:styleId="Date">
    <w:name w:val="Date"/>
    <w:basedOn w:val="Normal"/>
    <w:next w:val="Normal"/>
    <w:link w:val="DateChar"/>
    <w:rsid w:val="00C456AE"/>
    <w:pPr>
      <w:spacing w:after="0" w:line="240" w:lineRule="auto"/>
      <w:ind w:leftChars="2500" w:left="100"/>
    </w:pPr>
    <w:rPr>
      <w:rFonts w:eastAsia="SimSun"/>
      <w:sz w:val="20"/>
      <w:szCs w:val="20"/>
      <w:lang w:eastAsia="zh-CN"/>
    </w:rPr>
  </w:style>
  <w:style w:type="character" w:customStyle="1" w:styleId="DateChar">
    <w:name w:val="Date Char"/>
    <w:basedOn w:val="DefaultParagraphFont"/>
    <w:link w:val="Date"/>
    <w:rsid w:val="00C456AE"/>
    <w:rPr>
      <w:rFonts w:eastAsia="SimSun"/>
      <w:sz w:val="20"/>
      <w:szCs w:val="20"/>
      <w:lang w:eastAsia="zh-CN"/>
    </w:rPr>
  </w:style>
  <w:style w:type="paragraph" w:styleId="DocumentMap">
    <w:name w:val="Document Map"/>
    <w:basedOn w:val="Normal"/>
    <w:link w:val="DocumentMapChar"/>
    <w:rsid w:val="00C456AE"/>
    <w:pPr>
      <w:shd w:val="clear" w:color="auto" w:fill="000080"/>
      <w:spacing w:after="0" w:line="240" w:lineRule="auto"/>
    </w:pPr>
    <w:rPr>
      <w:rFonts w:eastAsia="SimSun"/>
      <w:sz w:val="20"/>
      <w:szCs w:val="20"/>
      <w:lang w:eastAsia="zh-CN"/>
    </w:rPr>
  </w:style>
  <w:style w:type="character" w:customStyle="1" w:styleId="DocumentMapChar">
    <w:name w:val="Document Map Char"/>
    <w:basedOn w:val="DefaultParagraphFont"/>
    <w:link w:val="DocumentMap"/>
    <w:rsid w:val="00C456AE"/>
    <w:rPr>
      <w:rFonts w:eastAsia="SimSun"/>
      <w:sz w:val="20"/>
      <w:szCs w:val="20"/>
      <w:shd w:val="clear" w:color="auto" w:fill="000080"/>
      <w:lang w:eastAsia="zh-CN"/>
    </w:rPr>
  </w:style>
  <w:style w:type="paragraph" w:styleId="E-mailSignature">
    <w:name w:val="E-mail Signature"/>
    <w:basedOn w:val="Normal"/>
    <w:link w:val="E-mailSignatureChar"/>
    <w:rsid w:val="00C456AE"/>
    <w:pPr>
      <w:spacing w:after="0" w:line="240" w:lineRule="auto"/>
    </w:pPr>
    <w:rPr>
      <w:rFonts w:eastAsia="SimSun"/>
      <w:sz w:val="20"/>
      <w:szCs w:val="20"/>
      <w:lang w:eastAsia="zh-CN"/>
    </w:rPr>
  </w:style>
  <w:style w:type="character" w:customStyle="1" w:styleId="E-mailSignatureChar">
    <w:name w:val="E-mail Signature Char"/>
    <w:basedOn w:val="DefaultParagraphFont"/>
    <w:link w:val="E-mailSignature"/>
    <w:rsid w:val="00C456AE"/>
    <w:rPr>
      <w:rFonts w:eastAsia="SimSun"/>
      <w:sz w:val="20"/>
      <w:szCs w:val="20"/>
      <w:lang w:eastAsia="zh-CN"/>
    </w:rPr>
  </w:style>
  <w:style w:type="character" w:styleId="Emphasis">
    <w:name w:val="Emphasis"/>
    <w:basedOn w:val="DefaultParagraphFont"/>
    <w:qFormat/>
    <w:rsid w:val="00C456AE"/>
    <w:rPr>
      <w:i/>
      <w:iCs/>
    </w:rPr>
  </w:style>
  <w:style w:type="character" w:styleId="EndnoteReference">
    <w:name w:val="endnote reference"/>
    <w:basedOn w:val="DefaultParagraphFont"/>
    <w:rsid w:val="00C456AE"/>
    <w:rPr>
      <w:vertAlign w:val="superscript"/>
    </w:rPr>
  </w:style>
  <w:style w:type="paragraph" w:styleId="EndnoteText">
    <w:name w:val="endnote text"/>
    <w:basedOn w:val="Normal"/>
    <w:link w:val="EndnoteTextChar"/>
    <w:rsid w:val="00C456AE"/>
    <w:pPr>
      <w:snapToGrid w:val="0"/>
      <w:spacing w:after="0" w:line="240" w:lineRule="auto"/>
    </w:pPr>
    <w:rPr>
      <w:rFonts w:eastAsia="SimSun"/>
      <w:sz w:val="20"/>
      <w:szCs w:val="20"/>
      <w:lang w:eastAsia="zh-CN"/>
    </w:rPr>
  </w:style>
  <w:style w:type="character" w:customStyle="1" w:styleId="EndnoteTextChar">
    <w:name w:val="Endnote Text Char"/>
    <w:basedOn w:val="DefaultParagraphFont"/>
    <w:link w:val="EndnoteText"/>
    <w:rsid w:val="00C456AE"/>
    <w:rPr>
      <w:rFonts w:eastAsia="SimSun"/>
      <w:sz w:val="20"/>
      <w:szCs w:val="20"/>
      <w:lang w:eastAsia="zh-CN"/>
    </w:rPr>
  </w:style>
  <w:style w:type="paragraph" w:styleId="EnvelopeAddress">
    <w:name w:val="envelope address"/>
    <w:basedOn w:val="Normal"/>
    <w:rsid w:val="00C456AE"/>
    <w:pPr>
      <w:framePr w:w="7920" w:h="1980" w:hRule="exact" w:hSpace="180" w:wrap="auto" w:hAnchor="page" w:xAlign="center" w:yAlign="bottom"/>
      <w:snapToGrid w:val="0"/>
      <w:spacing w:after="0" w:line="240" w:lineRule="auto"/>
      <w:ind w:leftChars="1400" w:left="100"/>
    </w:pPr>
    <w:rPr>
      <w:rFonts w:ascii="Arial" w:eastAsia="SimSun" w:hAnsi="Arial" w:cs="Arial"/>
      <w:sz w:val="24"/>
      <w:szCs w:val="24"/>
      <w:lang w:eastAsia="zh-CN"/>
    </w:rPr>
  </w:style>
  <w:style w:type="paragraph" w:styleId="EnvelopeReturn">
    <w:name w:val="envelope return"/>
    <w:basedOn w:val="Normal"/>
    <w:rsid w:val="00C456AE"/>
    <w:pPr>
      <w:snapToGrid w:val="0"/>
      <w:spacing w:after="0" w:line="240" w:lineRule="auto"/>
    </w:pPr>
    <w:rPr>
      <w:rFonts w:ascii="Arial" w:eastAsia="SimSun" w:hAnsi="Arial" w:cs="Arial"/>
      <w:sz w:val="20"/>
      <w:szCs w:val="20"/>
      <w:lang w:eastAsia="zh-CN"/>
    </w:rPr>
  </w:style>
  <w:style w:type="character" w:styleId="FollowedHyperlink">
    <w:name w:val="FollowedHyperlink"/>
    <w:basedOn w:val="DefaultParagraphFont"/>
    <w:rsid w:val="00C456AE"/>
    <w:rPr>
      <w:color w:val="800080"/>
      <w:u w:val="single"/>
    </w:rPr>
  </w:style>
  <w:style w:type="character" w:styleId="FootnoteReference">
    <w:name w:val="footnote reference"/>
    <w:basedOn w:val="DefaultParagraphFont"/>
    <w:rsid w:val="00C456AE"/>
    <w:rPr>
      <w:vertAlign w:val="superscript"/>
    </w:rPr>
  </w:style>
  <w:style w:type="paragraph" w:styleId="FootnoteText">
    <w:name w:val="footnote text"/>
    <w:basedOn w:val="Normal"/>
    <w:link w:val="FootnoteTextChar"/>
    <w:rsid w:val="00C456AE"/>
    <w:pPr>
      <w:snapToGrid w:val="0"/>
      <w:spacing w:after="0" w:line="240" w:lineRule="auto"/>
    </w:pPr>
    <w:rPr>
      <w:rFonts w:eastAsia="SimSun"/>
      <w:sz w:val="18"/>
      <w:szCs w:val="18"/>
      <w:lang w:eastAsia="zh-CN"/>
    </w:rPr>
  </w:style>
  <w:style w:type="character" w:customStyle="1" w:styleId="FootnoteTextChar">
    <w:name w:val="Footnote Text Char"/>
    <w:basedOn w:val="DefaultParagraphFont"/>
    <w:link w:val="FootnoteText"/>
    <w:rsid w:val="00C456AE"/>
    <w:rPr>
      <w:rFonts w:eastAsia="SimSun"/>
      <w:sz w:val="18"/>
      <w:szCs w:val="18"/>
      <w:lang w:eastAsia="zh-CN"/>
    </w:rPr>
  </w:style>
  <w:style w:type="character" w:styleId="HTMLAcronym">
    <w:name w:val="HTML Acronym"/>
    <w:basedOn w:val="DefaultParagraphFont"/>
    <w:rsid w:val="00C456AE"/>
  </w:style>
  <w:style w:type="paragraph" w:styleId="HTMLAddress">
    <w:name w:val="HTML Address"/>
    <w:basedOn w:val="Normal"/>
    <w:link w:val="HTMLAddressChar"/>
    <w:rsid w:val="00C456AE"/>
    <w:pPr>
      <w:spacing w:after="0" w:line="240" w:lineRule="auto"/>
    </w:pPr>
    <w:rPr>
      <w:rFonts w:eastAsia="SimSun"/>
      <w:i/>
      <w:iCs/>
      <w:sz w:val="20"/>
      <w:szCs w:val="20"/>
      <w:lang w:eastAsia="zh-CN"/>
    </w:rPr>
  </w:style>
  <w:style w:type="character" w:customStyle="1" w:styleId="HTMLAddressChar">
    <w:name w:val="HTML Address Char"/>
    <w:basedOn w:val="DefaultParagraphFont"/>
    <w:link w:val="HTMLAddress"/>
    <w:rsid w:val="00C456AE"/>
    <w:rPr>
      <w:rFonts w:eastAsia="SimSun"/>
      <w:i/>
      <w:iCs/>
      <w:sz w:val="20"/>
      <w:szCs w:val="20"/>
      <w:lang w:eastAsia="zh-CN"/>
    </w:rPr>
  </w:style>
  <w:style w:type="character" w:styleId="HTMLCite">
    <w:name w:val="HTML Cite"/>
    <w:basedOn w:val="DefaultParagraphFont"/>
    <w:rsid w:val="00C456AE"/>
    <w:rPr>
      <w:i/>
      <w:iCs/>
    </w:rPr>
  </w:style>
  <w:style w:type="character" w:styleId="HTMLCode">
    <w:name w:val="HTML Code"/>
    <w:basedOn w:val="DefaultParagraphFont"/>
    <w:rsid w:val="00C456AE"/>
    <w:rPr>
      <w:rFonts w:ascii="Courier New" w:hAnsi="Courier New" w:cs="Courier New"/>
      <w:sz w:val="20"/>
      <w:szCs w:val="20"/>
    </w:rPr>
  </w:style>
  <w:style w:type="character" w:styleId="HTMLDefinition">
    <w:name w:val="HTML Definition"/>
    <w:basedOn w:val="DefaultParagraphFont"/>
    <w:rsid w:val="00C456AE"/>
    <w:rPr>
      <w:i/>
      <w:iCs/>
    </w:rPr>
  </w:style>
  <w:style w:type="character" w:styleId="HTMLKeyboard">
    <w:name w:val="HTML Keyboard"/>
    <w:basedOn w:val="DefaultParagraphFont"/>
    <w:rsid w:val="00C456AE"/>
    <w:rPr>
      <w:rFonts w:ascii="Courier New" w:hAnsi="Courier New" w:cs="Courier New"/>
      <w:sz w:val="20"/>
      <w:szCs w:val="20"/>
    </w:rPr>
  </w:style>
  <w:style w:type="paragraph" w:styleId="HTMLPreformatted">
    <w:name w:val="HTML Preformatted"/>
    <w:basedOn w:val="Normal"/>
    <w:link w:val="HTMLPreformattedChar"/>
    <w:rsid w:val="00C456AE"/>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C456AE"/>
    <w:rPr>
      <w:rFonts w:ascii="Courier New" w:eastAsia="SimSun" w:hAnsi="Courier New" w:cs="Courier New"/>
      <w:sz w:val="20"/>
      <w:szCs w:val="20"/>
      <w:lang w:eastAsia="zh-CN"/>
    </w:rPr>
  </w:style>
  <w:style w:type="character" w:styleId="HTMLSample">
    <w:name w:val="HTML Sample"/>
    <w:basedOn w:val="DefaultParagraphFont"/>
    <w:rsid w:val="00C456AE"/>
    <w:rPr>
      <w:rFonts w:ascii="Courier New" w:hAnsi="Courier New" w:cs="Courier New"/>
    </w:rPr>
  </w:style>
  <w:style w:type="character" w:styleId="HTMLTypewriter">
    <w:name w:val="HTML Typewriter"/>
    <w:basedOn w:val="DefaultParagraphFont"/>
    <w:rsid w:val="00C456AE"/>
    <w:rPr>
      <w:rFonts w:ascii="Courier New" w:hAnsi="Courier New" w:cs="Courier New"/>
      <w:sz w:val="20"/>
      <w:szCs w:val="20"/>
    </w:rPr>
  </w:style>
  <w:style w:type="character" w:styleId="HTMLVariable">
    <w:name w:val="HTML Variable"/>
    <w:basedOn w:val="DefaultParagraphFont"/>
    <w:rsid w:val="00C456AE"/>
    <w:rPr>
      <w:i/>
      <w:iCs/>
    </w:rPr>
  </w:style>
  <w:style w:type="character" w:styleId="Hyperlink">
    <w:name w:val="Hyperlink"/>
    <w:basedOn w:val="DefaultParagraphFont"/>
    <w:rsid w:val="00C456AE"/>
    <w:rPr>
      <w:color w:val="0000FF"/>
      <w:u w:val="single"/>
    </w:rPr>
  </w:style>
  <w:style w:type="paragraph" w:styleId="Index1">
    <w:name w:val="index 1"/>
    <w:basedOn w:val="Normal"/>
    <w:next w:val="Normal"/>
    <w:rsid w:val="00C456AE"/>
    <w:pPr>
      <w:spacing w:after="0" w:line="240" w:lineRule="auto"/>
    </w:pPr>
    <w:rPr>
      <w:rFonts w:eastAsia="SimSun"/>
      <w:sz w:val="20"/>
      <w:szCs w:val="20"/>
      <w:lang w:eastAsia="zh-CN"/>
    </w:rPr>
  </w:style>
  <w:style w:type="paragraph" w:styleId="Index2">
    <w:name w:val="index 2"/>
    <w:basedOn w:val="Normal"/>
    <w:next w:val="Normal"/>
    <w:rsid w:val="00C456AE"/>
    <w:pPr>
      <w:spacing w:after="0" w:line="240" w:lineRule="auto"/>
      <w:ind w:leftChars="200" w:left="200"/>
    </w:pPr>
    <w:rPr>
      <w:rFonts w:eastAsia="SimSun"/>
      <w:sz w:val="20"/>
      <w:szCs w:val="20"/>
      <w:lang w:eastAsia="zh-CN"/>
    </w:rPr>
  </w:style>
  <w:style w:type="paragraph" w:styleId="Index3">
    <w:name w:val="index 3"/>
    <w:basedOn w:val="Normal"/>
    <w:next w:val="Normal"/>
    <w:rsid w:val="00C456AE"/>
    <w:pPr>
      <w:spacing w:after="0" w:line="240" w:lineRule="auto"/>
      <w:ind w:leftChars="400" w:left="400"/>
    </w:pPr>
    <w:rPr>
      <w:rFonts w:eastAsia="SimSun"/>
      <w:sz w:val="20"/>
      <w:szCs w:val="20"/>
      <w:lang w:eastAsia="zh-CN"/>
    </w:rPr>
  </w:style>
  <w:style w:type="paragraph" w:styleId="Index4">
    <w:name w:val="index 4"/>
    <w:basedOn w:val="Normal"/>
    <w:next w:val="Normal"/>
    <w:rsid w:val="00C456AE"/>
    <w:pPr>
      <w:spacing w:after="0" w:line="240" w:lineRule="auto"/>
      <w:ind w:leftChars="600" w:left="600"/>
    </w:pPr>
    <w:rPr>
      <w:rFonts w:eastAsia="SimSun"/>
      <w:sz w:val="20"/>
      <w:szCs w:val="20"/>
      <w:lang w:eastAsia="zh-CN"/>
    </w:rPr>
  </w:style>
  <w:style w:type="paragraph" w:styleId="Index5">
    <w:name w:val="index 5"/>
    <w:basedOn w:val="Normal"/>
    <w:next w:val="Normal"/>
    <w:rsid w:val="00C456AE"/>
    <w:pPr>
      <w:spacing w:after="0" w:line="240" w:lineRule="auto"/>
      <w:ind w:leftChars="800" w:left="800"/>
    </w:pPr>
    <w:rPr>
      <w:rFonts w:eastAsia="SimSun"/>
      <w:sz w:val="20"/>
      <w:szCs w:val="20"/>
      <w:lang w:eastAsia="zh-CN"/>
    </w:rPr>
  </w:style>
  <w:style w:type="paragraph" w:styleId="Index6">
    <w:name w:val="index 6"/>
    <w:basedOn w:val="Normal"/>
    <w:next w:val="Normal"/>
    <w:rsid w:val="00C456AE"/>
    <w:pPr>
      <w:spacing w:after="0" w:line="240" w:lineRule="auto"/>
      <w:ind w:leftChars="1000" w:left="1000"/>
    </w:pPr>
    <w:rPr>
      <w:rFonts w:eastAsia="SimSun"/>
      <w:sz w:val="20"/>
      <w:szCs w:val="20"/>
      <w:lang w:eastAsia="zh-CN"/>
    </w:rPr>
  </w:style>
  <w:style w:type="paragraph" w:styleId="Index7">
    <w:name w:val="index 7"/>
    <w:basedOn w:val="Normal"/>
    <w:next w:val="Normal"/>
    <w:rsid w:val="00C456AE"/>
    <w:pPr>
      <w:spacing w:after="0" w:line="240" w:lineRule="auto"/>
      <w:ind w:leftChars="1200" w:left="1200"/>
    </w:pPr>
    <w:rPr>
      <w:rFonts w:eastAsia="SimSun"/>
      <w:sz w:val="20"/>
      <w:szCs w:val="20"/>
      <w:lang w:eastAsia="zh-CN"/>
    </w:rPr>
  </w:style>
  <w:style w:type="paragraph" w:styleId="Index8">
    <w:name w:val="index 8"/>
    <w:basedOn w:val="Normal"/>
    <w:next w:val="Normal"/>
    <w:rsid w:val="00C456AE"/>
    <w:pPr>
      <w:spacing w:after="0" w:line="240" w:lineRule="auto"/>
      <w:ind w:leftChars="1400" w:left="1400"/>
    </w:pPr>
    <w:rPr>
      <w:rFonts w:eastAsia="SimSun"/>
      <w:sz w:val="20"/>
      <w:szCs w:val="20"/>
      <w:lang w:eastAsia="zh-CN"/>
    </w:rPr>
  </w:style>
  <w:style w:type="paragraph" w:styleId="Index9">
    <w:name w:val="index 9"/>
    <w:basedOn w:val="Normal"/>
    <w:next w:val="Normal"/>
    <w:rsid w:val="00C456AE"/>
    <w:pPr>
      <w:spacing w:after="0" w:line="240" w:lineRule="auto"/>
      <w:ind w:leftChars="1600" w:left="1600"/>
    </w:pPr>
    <w:rPr>
      <w:rFonts w:eastAsia="SimSun"/>
      <w:sz w:val="20"/>
      <w:szCs w:val="20"/>
      <w:lang w:eastAsia="zh-CN"/>
    </w:rPr>
  </w:style>
  <w:style w:type="paragraph" w:styleId="IndexHeading">
    <w:name w:val="index heading"/>
    <w:basedOn w:val="Normal"/>
    <w:next w:val="Index1"/>
    <w:rsid w:val="00C456AE"/>
    <w:pPr>
      <w:spacing w:after="0" w:line="240" w:lineRule="auto"/>
    </w:pPr>
    <w:rPr>
      <w:rFonts w:ascii="Arial" w:eastAsia="SimSun" w:hAnsi="Arial" w:cs="Arial"/>
      <w:b/>
      <w:bCs/>
      <w:sz w:val="20"/>
      <w:szCs w:val="20"/>
      <w:lang w:eastAsia="zh-CN"/>
    </w:rPr>
  </w:style>
  <w:style w:type="character" w:styleId="LineNumber">
    <w:name w:val="line number"/>
    <w:basedOn w:val="DefaultParagraphFont"/>
    <w:rsid w:val="00C456AE"/>
  </w:style>
  <w:style w:type="paragraph" w:styleId="List">
    <w:name w:val="List"/>
    <w:basedOn w:val="Normal"/>
    <w:rsid w:val="00C456AE"/>
    <w:pPr>
      <w:spacing w:after="0" w:line="240" w:lineRule="auto"/>
      <w:ind w:left="200" w:hangingChars="200" w:hanging="200"/>
    </w:pPr>
    <w:rPr>
      <w:rFonts w:eastAsia="SimSun"/>
      <w:sz w:val="20"/>
      <w:szCs w:val="20"/>
      <w:lang w:eastAsia="zh-CN"/>
    </w:rPr>
  </w:style>
  <w:style w:type="paragraph" w:styleId="List2">
    <w:name w:val="List 2"/>
    <w:basedOn w:val="Normal"/>
    <w:rsid w:val="00C456AE"/>
    <w:pPr>
      <w:spacing w:after="0" w:line="240" w:lineRule="auto"/>
      <w:ind w:leftChars="200" w:left="100" w:hangingChars="200" w:hanging="200"/>
    </w:pPr>
    <w:rPr>
      <w:rFonts w:eastAsia="SimSun"/>
      <w:sz w:val="20"/>
      <w:szCs w:val="20"/>
      <w:lang w:eastAsia="zh-CN"/>
    </w:rPr>
  </w:style>
  <w:style w:type="paragraph" w:styleId="List3">
    <w:name w:val="List 3"/>
    <w:basedOn w:val="Normal"/>
    <w:rsid w:val="00C456AE"/>
    <w:pPr>
      <w:spacing w:after="0" w:line="240" w:lineRule="auto"/>
      <w:ind w:leftChars="400" w:left="100" w:hangingChars="200" w:hanging="200"/>
    </w:pPr>
    <w:rPr>
      <w:rFonts w:eastAsia="SimSun"/>
      <w:sz w:val="20"/>
      <w:szCs w:val="20"/>
      <w:lang w:eastAsia="zh-CN"/>
    </w:rPr>
  </w:style>
  <w:style w:type="paragraph" w:styleId="List4">
    <w:name w:val="List 4"/>
    <w:basedOn w:val="Normal"/>
    <w:rsid w:val="00C456AE"/>
    <w:pPr>
      <w:spacing w:after="0" w:line="240" w:lineRule="auto"/>
      <w:ind w:leftChars="600" w:left="100" w:hangingChars="200" w:hanging="200"/>
    </w:pPr>
    <w:rPr>
      <w:rFonts w:eastAsia="SimSun"/>
      <w:sz w:val="20"/>
      <w:szCs w:val="20"/>
      <w:lang w:eastAsia="zh-CN"/>
    </w:rPr>
  </w:style>
  <w:style w:type="paragraph" w:styleId="List5">
    <w:name w:val="List 5"/>
    <w:basedOn w:val="Normal"/>
    <w:rsid w:val="00C456AE"/>
    <w:pPr>
      <w:spacing w:after="0" w:line="240" w:lineRule="auto"/>
      <w:ind w:leftChars="800" w:left="100" w:hangingChars="200" w:hanging="200"/>
    </w:pPr>
    <w:rPr>
      <w:rFonts w:eastAsia="SimSun"/>
      <w:sz w:val="20"/>
      <w:szCs w:val="20"/>
      <w:lang w:eastAsia="zh-CN"/>
    </w:rPr>
  </w:style>
  <w:style w:type="paragraph" w:styleId="ListBullet">
    <w:name w:val="List Bullet"/>
    <w:basedOn w:val="Normal"/>
    <w:rsid w:val="00C456AE"/>
    <w:pPr>
      <w:numPr>
        <w:numId w:val="1"/>
      </w:numPr>
      <w:spacing w:after="0" w:line="240" w:lineRule="auto"/>
    </w:pPr>
    <w:rPr>
      <w:rFonts w:eastAsia="SimSun"/>
      <w:sz w:val="20"/>
      <w:szCs w:val="20"/>
      <w:lang w:eastAsia="zh-CN"/>
    </w:rPr>
  </w:style>
  <w:style w:type="paragraph" w:styleId="ListBullet2">
    <w:name w:val="List Bullet 2"/>
    <w:basedOn w:val="Normal"/>
    <w:rsid w:val="00C456AE"/>
    <w:pPr>
      <w:numPr>
        <w:numId w:val="2"/>
      </w:numPr>
      <w:spacing w:after="0" w:line="240" w:lineRule="auto"/>
    </w:pPr>
    <w:rPr>
      <w:rFonts w:eastAsia="SimSun"/>
      <w:sz w:val="20"/>
      <w:szCs w:val="20"/>
      <w:lang w:eastAsia="zh-CN"/>
    </w:rPr>
  </w:style>
  <w:style w:type="paragraph" w:styleId="ListBullet3">
    <w:name w:val="List Bullet 3"/>
    <w:basedOn w:val="Normal"/>
    <w:rsid w:val="00C456AE"/>
    <w:pPr>
      <w:numPr>
        <w:numId w:val="3"/>
      </w:numPr>
      <w:spacing w:after="0" w:line="240" w:lineRule="auto"/>
    </w:pPr>
    <w:rPr>
      <w:rFonts w:eastAsia="SimSun"/>
      <w:sz w:val="20"/>
      <w:szCs w:val="20"/>
      <w:lang w:eastAsia="zh-CN"/>
    </w:rPr>
  </w:style>
  <w:style w:type="paragraph" w:styleId="ListBullet4">
    <w:name w:val="List Bullet 4"/>
    <w:basedOn w:val="Normal"/>
    <w:rsid w:val="00C456AE"/>
    <w:pPr>
      <w:numPr>
        <w:numId w:val="4"/>
      </w:numPr>
      <w:spacing w:after="0" w:line="240" w:lineRule="auto"/>
    </w:pPr>
    <w:rPr>
      <w:rFonts w:eastAsia="SimSun"/>
      <w:sz w:val="20"/>
      <w:szCs w:val="20"/>
      <w:lang w:eastAsia="zh-CN"/>
    </w:rPr>
  </w:style>
  <w:style w:type="paragraph" w:styleId="ListBullet5">
    <w:name w:val="List Bullet 5"/>
    <w:basedOn w:val="Normal"/>
    <w:rsid w:val="00C456AE"/>
    <w:pPr>
      <w:numPr>
        <w:numId w:val="5"/>
      </w:numPr>
      <w:spacing w:after="0" w:line="240" w:lineRule="auto"/>
    </w:pPr>
    <w:rPr>
      <w:rFonts w:eastAsia="SimSun"/>
      <w:sz w:val="20"/>
      <w:szCs w:val="20"/>
      <w:lang w:eastAsia="zh-CN"/>
    </w:rPr>
  </w:style>
  <w:style w:type="paragraph" w:styleId="ListContinue">
    <w:name w:val="List Continue"/>
    <w:basedOn w:val="Normal"/>
    <w:rsid w:val="00C456AE"/>
    <w:pPr>
      <w:spacing w:after="120" w:line="240" w:lineRule="auto"/>
      <w:ind w:leftChars="200" w:left="420"/>
    </w:pPr>
    <w:rPr>
      <w:rFonts w:eastAsia="SimSun"/>
      <w:sz w:val="20"/>
      <w:szCs w:val="20"/>
      <w:lang w:eastAsia="zh-CN"/>
    </w:rPr>
  </w:style>
  <w:style w:type="paragraph" w:styleId="ListContinue2">
    <w:name w:val="List Continue 2"/>
    <w:basedOn w:val="Normal"/>
    <w:rsid w:val="00C456AE"/>
    <w:pPr>
      <w:spacing w:after="120" w:line="240" w:lineRule="auto"/>
      <w:ind w:leftChars="400" w:left="840"/>
    </w:pPr>
    <w:rPr>
      <w:rFonts w:eastAsia="SimSun"/>
      <w:sz w:val="20"/>
      <w:szCs w:val="20"/>
      <w:lang w:eastAsia="zh-CN"/>
    </w:rPr>
  </w:style>
  <w:style w:type="paragraph" w:styleId="ListContinue3">
    <w:name w:val="List Continue 3"/>
    <w:basedOn w:val="Normal"/>
    <w:rsid w:val="00C456AE"/>
    <w:pPr>
      <w:spacing w:after="120" w:line="240" w:lineRule="auto"/>
      <w:ind w:leftChars="600" w:left="1260"/>
    </w:pPr>
    <w:rPr>
      <w:rFonts w:eastAsia="SimSun"/>
      <w:sz w:val="20"/>
      <w:szCs w:val="20"/>
      <w:lang w:eastAsia="zh-CN"/>
    </w:rPr>
  </w:style>
  <w:style w:type="paragraph" w:styleId="ListContinue4">
    <w:name w:val="List Continue 4"/>
    <w:basedOn w:val="Normal"/>
    <w:rsid w:val="00C456AE"/>
    <w:pPr>
      <w:spacing w:after="120" w:line="240" w:lineRule="auto"/>
      <w:ind w:leftChars="800" w:left="1680"/>
    </w:pPr>
    <w:rPr>
      <w:rFonts w:eastAsia="SimSun"/>
      <w:sz w:val="20"/>
      <w:szCs w:val="20"/>
      <w:lang w:eastAsia="zh-CN"/>
    </w:rPr>
  </w:style>
  <w:style w:type="paragraph" w:styleId="ListContinue5">
    <w:name w:val="List Continue 5"/>
    <w:basedOn w:val="Normal"/>
    <w:rsid w:val="00C456AE"/>
    <w:pPr>
      <w:spacing w:after="120" w:line="240" w:lineRule="auto"/>
      <w:ind w:leftChars="1000" w:left="2100"/>
    </w:pPr>
    <w:rPr>
      <w:rFonts w:eastAsia="SimSun"/>
      <w:sz w:val="20"/>
      <w:szCs w:val="20"/>
      <w:lang w:eastAsia="zh-CN"/>
    </w:rPr>
  </w:style>
  <w:style w:type="paragraph" w:styleId="ListNumber">
    <w:name w:val="List Number"/>
    <w:basedOn w:val="Normal"/>
    <w:rsid w:val="00C456AE"/>
    <w:pPr>
      <w:numPr>
        <w:numId w:val="6"/>
      </w:numPr>
      <w:spacing w:after="0" w:line="240" w:lineRule="auto"/>
    </w:pPr>
    <w:rPr>
      <w:rFonts w:eastAsia="SimSun"/>
      <w:sz w:val="20"/>
      <w:szCs w:val="20"/>
      <w:lang w:eastAsia="zh-CN"/>
    </w:rPr>
  </w:style>
  <w:style w:type="paragraph" w:styleId="ListNumber2">
    <w:name w:val="List Number 2"/>
    <w:basedOn w:val="Normal"/>
    <w:rsid w:val="00C456AE"/>
    <w:pPr>
      <w:numPr>
        <w:numId w:val="7"/>
      </w:numPr>
      <w:spacing w:after="0" w:line="240" w:lineRule="auto"/>
    </w:pPr>
    <w:rPr>
      <w:rFonts w:eastAsia="SimSun"/>
      <w:sz w:val="20"/>
      <w:szCs w:val="20"/>
      <w:lang w:eastAsia="zh-CN"/>
    </w:rPr>
  </w:style>
  <w:style w:type="paragraph" w:styleId="ListNumber3">
    <w:name w:val="List Number 3"/>
    <w:basedOn w:val="Normal"/>
    <w:rsid w:val="00C456AE"/>
    <w:pPr>
      <w:numPr>
        <w:numId w:val="8"/>
      </w:numPr>
      <w:spacing w:after="0" w:line="240" w:lineRule="auto"/>
    </w:pPr>
    <w:rPr>
      <w:rFonts w:eastAsia="SimSun"/>
      <w:sz w:val="20"/>
      <w:szCs w:val="20"/>
      <w:lang w:eastAsia="zh-CN"/>
    </w:rPr>
  </w:style>
  <w:style w:type="paragraph" w:styleId="ListNumber4">
    <w:name w:val="List Number 4"/>
    <w:basedOn w:val="Normal"/>
    <w:rsid w:val="00C456AE"/>
    <w:pPr>
      <w:numPr>
        <w:numId w:val="9"/>
      </w:numPr>
      <w:spacing w:after="0" w:line="240" w:lineRule="auto"/>
    </w:pPr>
    <w:rPr>
      <w:rFonts w:eastAsia="SimSun"/>
      <w:sz w:val="20"/>
      <w:szCs w:val="20"/>
      <w:lang w:eastAsia="zh-CN"/>
    </w:rPr>
  </w:style>
  <w:style w:type="paragraph" w:styleId="ListNumber5">
    <w:name w:val="List Number 5"/>
    <w:basedOn w:val="Normal"/>
    <w:rsid w:val="00C456AE"/>
    <w:pPr>
      <w:numPr>
        <w:numId w:val="10"/>
      </w:numPr>
      <w:spacing w:after="0" w:line="240" w:lineRule="auto"/>
    </w:pPr>
    <w:rPr>
      <w:rFonts w:eastAsia="SimSun"/>
      <w:sz w:val="20"/>
      <w:szCs w:val="20"/>
      <w:lang w:eastAsia="zh-CN"/>
    </w:rPr>
  </w:style>
  <w:style w:type="paragraph" w:customStyle="1" w:styleId="MacroText1">
    <w:name w:val="Macro Text1"/>
    <w:next w:val="MacroText"/>
    <w:rsid w:val="00C456A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paragraph" w:styleId="MessageHeader">
    <w:name w:val="Message Header"/>
    <w:basedOn w:val="Normal"/>
    <w:link w:val="MessageHeaderChar"/>
    <w:rsid w:val="00C456AE"/>
    <w:pPr>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C456AE"/>
    <w:rPr>
      <w:rFonts w:ascii="Arial" w:eastAsia="SimSun" w:hAnsi="Arial" w:cs="Arial"/>
      <w:sz w:val="24"/>
      <w:szCs w:val="24"/>
      <w:shd w:val="pct20" w:color="auto" w:fill="auto"/>
      <w:lang w:eastAsia="zh-CN"/>
    </w:rPr>
  </w:style>
  <w:style w:type="paragraph" w:styleId="NormalWeb">
    <w:name w:val="Normal (Web)"/>
    <w:rsid w:val="00C456AE"/>
    <w:pPr>
      <w:spacing w:beforeAutospacing="1" w:after="0" w:afterAutospacing="1" w:line="240" w:lineRule="auto"/>
    </w:pPr>
    <w:rPr>
      <w:rFonts w:ascii="Times New Roman" w:eastAsia="SimSun" w:hAnsi="Times New Roman" w:cs="Times New Roman"/>
      <w:sz w:val="24"/>
      <w:szCs w:val="24"/>
      <w:lang w:eastAsia="zh-CN"/>
    </w:rPr>
  </w:style>
  <w:style w:type="paragraph" w:styleId="NormalIndent">
    <w:name w:val="Normal Indent"/>
    <w:basedOn w:val="Normal"/>
    <w:rsid w:val="00C456AE"/>
    <w:pPr>
      <w:spacing w:after="0" w:line="240" w:lineRule="auto"/>
      <w:ind w:firstLineChars="200" w:firstLine="420"/>
    </w:pPr>
    <w:rPr>
      <w:rFonts w:eastAsia="SimSun"/>
      <w:sz w:val="20"/>
      <w:szCs w:val="20"/>
      <w:lang w:eastAsia="zh-CN"/>
    </w:rPr>
  </w:style>
  <w:style w:type="paragraph" w:styleId="NoteHeading">
    <w:name w:val="Note Heading"/>
    <w:basedOn w:val="Normal"/>
    <w:next w:val="Normal"/>
    <w:link w:val="NoteHeadingChar"/>
    <w:rsid w:val="00C456AE"/>
    <w:pPr>
      <w:spacing w:after="0" w:line="240" w:lineRule="auto"/>
      <w:jc w:val="center"/>
    </w:pPr>
    <w:rPr>
      <w:rFonts w:eastAsia="SimSun"/>
      <w:sz w:val="20"/>
      <w:szCs w:val="20"/>
      <w:lang w:eastAsia="zh-CN"/>
    </w:rPr>
  </w:style>
  <w:style w:type="character" w:customStyle="1" w:styleId="NoteHeadingChar">
    <w:name w:val="Note Heading Char"/>
    <w:basedOn w:val="DefaultParagraphFont"/>
    <w:link w:val="NoteHeading"/>
    <w:rsid w:val="00C456AE"/>
    <w:rPr>
      <w:rFonts w:eastAsia="SimSun"/>
      <w:sz w:val="20"/>
      <w:szCs w:val="20"/>
      <w:lang w:eastAsia="zh-CN"/>
    </w:rPr>
  </w:style>
  <w:style w:type="character" w:styleId="PageNumber">
    <w:name w:val="page number"/>
    <w:basedOn w:val="DefaultParagraphFont"/>
    <w:rsid w:val="00C456AE"/>
  </w:style>
  <w:style w:type="paragraph" w:styleId="PlainText">
    <w:name w:val="Plain Text"/>
    <w:basedOn w:val="Normal"/>
    <w:link w:val="PlainTextChar"/>
    <w:rsid w:val="00C456AE"/>
    <w:pPr>
      <w:spacing w:after="0" w:line="240" w:lineRule="auto"/>
    </w:pPr>
    <w:rPr>
      <w:rFonts w:ascii="SimSun" w:eastAsia="SimSun" w:hAnsi="Courier New" w:cs="Courier New"/>
      <w:sz w:val="20"/>
      <w:szCs w:val="21"/>
      <w:lang w:eastAsia="zh-CN"/>
    </w:rPr>
  </w:style>
  <w:style w:type="character" w:customStyle="1" w:styleId="PlainTextChar">
    <w:name w:val="Plain Text Char"/>
    <w:basedOn w:val="DefaultParagraphFont"/>
    <w:link w:val="PlainText"/>
    <w:rsid w:val="00C456AE"/>
    <w:rPr>
      <w:rFonts w:ascii="SimSun" w:eastAsia="SimSun" w:hAnsi="Courier New" w:cs="Courier New"/>
      <w:sz w:val="20"/>
      <w:szCs w:val="21"/>
      <w:lang w:eastAsia="zh-CN"/>
    </w:rPr>
  </w:style>
  <w:style w:type="paragraph" w:styleId="Salutation">
    <w:name w:val="Salutation"/>
    <w:basedOn w:val="Normal"/>
    <w:next w:val="Normal"/>
    <w:link w:val="SalutationChar"/>
    <w:rsid w:val="00C456AE"/>
    <w:pPr>
      <w:spacing w:after="0" w:line="240" w:lineRule="auto"/>
    </w:pPr>
    <w:rPr>
      <w:rFonts w:eastAsia="SimSun"/>
      <w:sz w:val="20"/>
      <w:szCs w:val="20"/>
      <w:lang w:eastAsia="zh-CN"/>
    </w:rPr>
  </w:style>
  <w:style w:type="character" w:customStyle="1" w:styleId="SalutationChar">
    <w:name w:val="Salutation Char"/>
    <w:basedOn w:val="DefaultParagraphFont"/>
    <w:link w:val="Salutation"/>
    <w:rsid w:val="00C456AE"/>
    <w:rPr>
      <w:rFonts w:eastAsia="SimSun"/>
      <w:sz w:val="20"/>
      <w:szCs w:val="20"/>
      <w:lang w:eastAsia="zh-CN"/>
    </w:rPr>
  </w:style>
  <w:style w:type="paragraph" w:styleId="Signature">
    <w:name w:val="Signature"/>
    <w:basedOn w:val="Normal"/>
    <w:link w:val="SignatureChar"/>
    <w:rsid w:val="00C456AE"/>
    <w:pPr>
      <w:spacing w:after="0" w:line="240" w:lineRule="auto"/>
      <w:ind w:leftChars="2100" w:left="100"/>
    </w:pPr>
    <w:rPr>
      <w:rFonts w:eastAsia="SimSun"/>
      <w:sz w:val="20"/>
      <w:szCs w:val="20"/>
      <w:lang w:eastAsia="zh-CN"/>
    </w:rPr>
  </w:style>
  <w:style w:type="character" w:customStyle="1" w:styleId="SignatureChar">
    <w:name w:val="Signature Char"/>
    <w:basedOn w:val="DefaultParagraphFont"/>
    <w:link w:val="Signature"/>
    <w:rsid w:val="00C456AE"/>
    <w:rPr>
      <w:rFonts w:eastAsia="SimSun"/>
      <w:sz w:val="20"/>
      <w:szCs w:val="20"/>
      <w:lang w:eastAsia="zh-CN"/>
    </w:rPr>
  </w:style>
  <w:style w:type="character" w:styleId="Strong">
    <w:name w:val="Strong"/>
    <w:basedOn w:val="DefaultParagraphFont"/>
    <w:qFormat/>
    <w:rsid w:val="00C456AE"/>
    <w:rPr>
      <w:b/>
      <w:bCs/>
    </w:rPr>
  </w:style>
  <w:style w:type="paragraph" w:styleId="Subtitle">
    <w:name w:val="Subtitle"/>
    <w:basedOn w:val="Normal"/>
    <w:link w:val="SubtitleChar"/>
    <w:qFormat/>
    <w:rsid w:val="00C456AE"/>
    <w:pPr>
      <w:spacing w:before="240" w:after="60" w:line="312" w:lineRule="auto"/>
      <w:jc w:val="center"/>
      <w:outlineLvl w:val="1"/>
    </w:pPr>
    <w:rPr>
      <w:rFonts w:ascii="Arial" w:eastAsia="SimSun" w:hAnsi="Arial" w:cs="Arial"/>
      <w:b/>
      <w:bCs/>
      <w:kern w:val="28"/>
      <w:sz w:val="32"/>
      <w:szCs w:val="32"/>
      <w:lang w:eastAsia="zh-CN"/>
    </w:rPr>
  </w:style>
  <w:style w:type="character" w:customStyle="1" w:styleId="SubtitleChar">
    <w:name w:val="Subtitle Char"/>
    <w:basedOn w:val="DefaultParagraphFont"/>
    <w:link w:val="Subtitle"/>
    <w:rsid w:val="00C456AE"/>
    <w:rPr>
      <w:rFonts w:ascii="Arial" w:eastAsia="SimSun" w:hAnsi="Arial" w:cs="Arial"/>
      <w:b/>
      <w:bCs/>
      <w:kern w:val="28"/>
      <w:sz w:val="32"/>
      <w:szCs w:val="32"/>
      <w:lang w:eastAsia="zh-CN"/>
    </w:rPr>
  </w:style>
  <w:style w:type="table" w:styleId="Table3Deffects1">
    <w:name w:val="Table 3D effects 1"/>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C456AE"/>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C456AE"/>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C456AE"/>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C456AE"/>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C456AE"/>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C456AE"/>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C456AE"/>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C456AE"/>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C456AE"/>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C456AE"/>
    <w:pPr>
      <w:spacing w:after="0" w:line="240" w:lineRule="auto"/>
      <w:ind w:leftChars="200" w:left="420"/>
    </w:pPr>
    <w:rPr>
      <w:rFonts w:eastAsia="SimSun"/>
      <w:sz w:val="20"/>
      <w:szCs w:val="20"/>
      <w:lang w:eastAsia="zh-CN"/>
    </w:rPr>
  </w:style>
  <w:style w:type="paragraph" w:styleId="TableofFigures">
    <w:name w:val="table of figures"/>
    <w:basedOn w:val="Normal"/>
    <w:next w:val="Normal"/>
    <w:rsid w:val="00C456AE"/>
    <w:pPr>
      <w:spacing w:after="0" w:line="240" w:lineRule="auto"/>
      <w:ind w:leftChars="200" w:left="200" w:hangingChars="200" w:hanging="200"/>
    </w:pPr>
    <w:rPr>
      <w:rFonts w:eastAsia="SimSun"/>
      <w:sz w:val="20"/>
      <w:szCs w:val="20"/>
      <w:lang w:eastAsia="zh-CN"/>
    </w:rPr>
  </w:style>
  <w:style w:type="table" w:styleId="TableProfessional">
    <w:name w:val="Table Professional"/>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456AE"/>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C456AE"/>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456AE"/>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C456AE"/>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456AE"/>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456AE"/>
    <w:pPr>
      <w:spacing w:before="240" w:after="60" w:line="240" w:lineRule="auto"/>
      <w:jc w:val="center"/>
      <w:outlineLvl w:val="0"/>
    </w:pPr>
    <w:rPr>
      <w:rFonts w:ascii="Arial" w:eastAsia="SimSun" w:hAnsi="Arial" w:cs="Arial"/>
      <w:b/>
      <w:bCs/>
      <w:sz w:val="32"/>
      <w:szCs w:val="32"/>
      <w:lang w:eastAsia="zh-CN"/>
    </w:rPr>
  </w:style>
  <w:style w:type="character" w:customStyle="1" w:styleId="TitleChar">
    <w:name w:val="Title Char"/>
    <w:basedOn w:val="DefaultParagraphFont"/>
    <w:link w:val="Title"/>
    <w:rsid w:val="00C456AE"/>
    <w:rPr>
      <w:rFonts w:ascii="Arial" w:eastAsia="SimSun" w:hAnsi="Arial" w:cs="Arial"/>
      <w:b/>
      <w:bCs/>
      <w:sz w:val="32"/>
      <w:szCs w:val="32"/>
      <w:lang w:eastAsia="zh-CN"/>
    </w:rPr>
  </w:style>
  <w:style w:type="paragraph" w:styleId="TOAHeading">
    <w:name w:val="toa heading"/>
    <w:basedOn w:val="Normal"/>
    <w:next w:val="Normal"/>
    <w:rsid w:val="00C456AE"/>
    <w:pPr>
      <w:spacing w:before="120" w:after="0" w:line="240" w:lineRule="auto"/>
    </w:pPr>
    <w:rPr>
      <w:rFonts w:ascii="Arial" w:eastAsia="SimSun" w:hAnsi="Arial" w:cs="Arial"/>
      <w:sz w:val="24"/>
      <w:szCs w:val="24"/>
      <w:lang w:eastAsia="zh-CN"/>
    </w:rPr>
  </w:style>
  <w:style w:type="paragraph" w:styleId="TOC1">
    <w:name w:val="toc 1"/>
    <w:basedOn w:val="Normal"/>
    <w:next w:val="Normal"/>
    <w:rsid w:val="00C456AE"/>
    <w:pPr>
      <w:spacing w:after="0" w:line="240" w:lineRule="auto"/>
    </w:pPr>
    <w:rPr>
      <w:rFonts w:eastAsia="SimSun"/>
      <w:sz w:val="20"/>
      <w:szCs w:val="20"/>
      <w:lang w:eastAsia="zh-CN"/>
    </w:rPr>
  </w:style>
  <w:style w:type="paragraph" w:styleId="TOC2">
    <w:name w:val="toc 2"/>
    <w:basedOn w:val="Normal"/>
    <w:next w:val="Normal"/>
    <w:qFormat/>
    <w:rsid w:val="00C456AE"/>
    <w:pPr>
      <w:spacing w:after="0" w:line="240" w:lineRule="auto"/>
      <w:ind w:leftChars="200" w:left="420"/>
    </w:pPr>
    <w:rPr>
      <w:rFonts w:eastAsia="SimSun"/>
      <w:sz w:val="20"/>
      <w:szCs w:val="20"/>
      <w:lang w:eastAsia="zh-CN"/>
    </w:rPr>
  </w:style>
  <w:style w:type="paragraph" w:styleId="TOC3">
    <w:name w:val="toc 3"/>
    <w:basedOn w:val="Normal"/>
    <w:next w:val="Normal"/>
    <w:qFormat/>
    <w:rsid w:val="00C456AE"/>
    <w:pPr>
      <w:spacing w:after="0" w:line="240" w:lineRule="auto"/>
      <w:ind w:leftChars="400" w:left="840"/>
    </w:pPr>
    <w:rPr>
      <w:rFonts w:eastAsia="SimSun"/>
      <w:sz w:val="20"/>
      <w:szCs w:val="20"/>
      <w:lang w:eastAsia="zh-CN"/>
    </w:rPr>
  </w:style>
  <w:style w:type="paragraph" w:styleId="TOC4">
    <w:name w:val="toc 4"/>
    <w:basedOn w:val="Normal"/>
    <w:next w:val="Normal"/>
    <w:qFormat/>
    <w:rsid w:val="00C456AE"/>
    <w:pPr>
      <w:spacing w:after="0" w:line="240" w:lineRule="auto"/>
      <w:ind w:leftChars="600" w:left="1260"/>
    </w:pPr>
    <w:rPr>
      <w:rFonts w:eastAsia="SimSun"/>
      <w:sz w:val="20"/>
      <w:szCs w:val="20"/>
      <w:lang w:eastAsia="zh-CN"/>
    </w:rPr>
  </w:style>
  <w:style w:type="paragraph" w:styleId="TOC5">
    <w:name w:val="toc 5"/>
    <w:basedOn w:val="Normal"/>
    <w:next w:val="Normal"/>
    <w:rsid w:val="00C456AE"/>
    <w:pPr>
      <w:spacing w:after="0" w:line="240" w:lineRule="auto"/>
      <w:ind w:leftChars="800" w:left="1680"/>
    </w:pPr>
    <w:rPr>
      <w:rFonts w:eastAsia="SimSun"/>
      <w:sz w:val="20"/>
      <w:szCs w:val="20"/>
      <w:lang w:eastAsia="zh-CN"/>
    </w:rPr>
  </w:style>
  <w:style w:type="paragraph" w:styleId="TOC6">
    <w:name w:val="toc 6"/>
    <w:basedOn w:val="Normal"/>
    <w:next w:val="Normal"/>
    <w:rsid w:val="00C456AE"/>
    <w:pPr>
      <w:spacing w:after="0" w:line="240" w:lineRule="auto"/>
      <w:ind w:leftChars="1000" w:left="2100"/>
    </w:pPr>
    <w:rPr>
      <w:rFonts w:eastAsia="SimSun"/>
      <w:sz w:val="20"/>
      <w:szCs w:val="20"/>
      <w:lang w:eastAsia="zh-CN"/>
    </w:rPr>
  </w:style>
  <w:style w:type="paragraph" w:styleId="TOC7">
    <w:name w:val="toc 7"/>
    <w:basedOn w:val="Normal"/>
    <w:next w:val="Normal"/>
    <w:qFormat/>
    <w:rsid w:val="00C456AE"/>
    <w:pPr>
      <w:spacing w:after="0" w:line="240" w:lineRule="auto"/>
      <w:ind w:leftChars="1200" w:left="2520"/>
    </w:pPr>
    <w:rPr>
      <w:rFonts w:eastAsia="SimSun"/>
      <w:sz w:val="20"/>
      <w:szCs w:val="20"/>
      <w:lang w:eastAsia="zh-CN"/>
    </w:rPr>
  </w:style>
  <w:style w:type="paragraph" w:styleId="TOC8">
    <w:name w:val="toc 8"/>
    <w:basedOn w:val="Normal"/>
    <w:next w:val="Normal"/>
    <w:rsid w:val="00C456AE"/>
    <w:pPr>
      <w:spacing w:after="0" w:line="240" w:lineRule="auto"/>
      <w:ind w:leftChars="1400" w:left="2940"/>
    </w:pPr>
    <w:rPr>
      <w:rFonts w:eastAsia="SimSun"/>
      <w:sz w:val="20"/>
      <w:szCs w:val="20"/>
      <w:lang w:eastAsia="zh-CN"/>
    </w:rPr>
  </w:style>
  <w:style w:type="paragraph" w:styleId="TOC9">
    <w:name w:val="toc 9"/>
    <w:basedOn w:val="Normal"/>
    <w:next w:val="Normal"/>
    <w:rsid w:val="00C456AE"/>
    <w:pPr>
      <w:spacing w:after="0" w:line="240" w:lineRule="auto"/>
      <w:ind w:leftChars="1600" w:left="3360"/>
    </w:pPr>
    <w:rPr>
      <w:rFonts w:eastAsia="SimSun"/>
      <w:sz w:val="20"/>
      <w:szCs w:val="20"/>
      <w:lang w:eastAsia="zh-CN"/>
    </w:rPr>
  </w:style>
  <w:style w:type="table" w:styleId="LightShading">
    <w:name w:val="Light Shading"/>
    <w:basedOn w:val="TableNormal"/>
    <w:uiPriority w:val="60"/>
    <w:qFormat/>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456AE"/>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456AE"/>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C456AE"/>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C456AE"/>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C456AE"/>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456AE"/>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rsid w:val="00C456AE"/>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456AE"/>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456AE"/>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456AE"/>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456AE"/>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456AE"/>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456AE"/>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456AE"/>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456AE"/>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C456AE"/>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C456AE"/>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456AE"/>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456AE"/>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C456AE"/>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C456AE"/>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456AE"/>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456AE"/>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456AE"/>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456AE"/>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456AE"/>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456AE"/>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456AE"/>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456AE"/>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C456AE"/>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C456AE"/>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456AE"/>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456AE"/>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456AE"/>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456AE"/>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456AE"/>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456AE"/>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456AE"/>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456AE"/>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456AE"/>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456AE"/>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456AE"/>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456AE"/>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456AE"/>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456AE"/>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456AE"/>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456AE"/>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456AE"/>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456AE"/>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456AE"/>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456AE"/>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456AE"/>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456AE"/>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456AE"/>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456AE"/>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456AE"/>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456AE"/>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456AE"/>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456AE"/>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456AE"/>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456AE"/>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456AE"/>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C456AE"/>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456AE"/>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456AE"/>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456AE"/>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456AE"/>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456AE"/>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456AE"/>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456AE"/>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456AE"/>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456AE"/>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456AE"/>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456AE"/>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456AE"/>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456AE"/>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456AE"/>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456AE"/>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456AE"/>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456AE"/>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456AE"/>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456AE"/>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456AE"/>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456AE"/>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456AE"/>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456AE"/>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456AE"/>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456AE"/>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456AE"/>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456AE"/>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456AE"/>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MacroText">
    <w:name w:val="macro"/>
    <w:link w:val="MacroTextChar"/>
    <w:uiPriority w:val="99"/>
    <w:semiHidden/>
    <w:unhideWhenUsed/>
    <w:rsid w:val="00C456A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456A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10685</Words>
  <Characters>60908</Characters>
  <Application>Microsoft Office Word</Application>
  <DocSecurity>0</DocSecurity>
  <Lines>507</Lines>
  <Paragraphs>142</Paragraphs>
  <ScaleCrop>false</ScaleCrop>
  <Manager/>
  <Company/>
  <LinksUpToDate>false</LinksUpToDate>
  <CharactersWithSpaces>71451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2025-09-17T14:13:00Z</dcterms:created>
  <dc:creator>tailieu123.edu.vn</dc:creator>
  <dc:description>Bài tập làm thêm Tiếng anh 10 Global success unit 5 Inventions có đáp án được soạn dưới dạng file word và PDF gồm 23 trang. Các bạn xem và tải về ở dưới.</dc:description>
  <dcterms:modified xsi:type="dcterms:W3CDTF">2025-09-17T15:07:00Z</dcterms:modified>
  <cp:revision>1</cp:revision>
  <dc:title>Bài Tập Làm Thêm Tiếng Anh 10 Global Success Unit 5 Inventions Có Đáp Án</dc:title>
</cp:coreProperties>
</file>