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CF" w:rsidRPr="000E3859" w:rsidRDefault="00A45ECF" w:rsidP="00A45ECF">
      <w:pPr>
        <w:spacing w:after="0" w:line="12" w:lineRule="atLeast"/>
        <w:jc w:val="center"/>
        <w:rPr>
          <w:rFonts w:ascii="Times New Roman" w:eastAsia="SimSun" w:hAnsi="Times New Roman" w:cs="Times New Roman"/>
          <w:color w:val="FF0000"/>
          <w:sz w:val="24"/>
          <w:szCs w:val="24"/>
          <w:lang w:eastAsia="zh-CN"/>
        </w:rPr>
      </w:pPr>
      <w:r w:rsidRPr="000E3859">
        <w:rPr>
          <w:rFonts w:ascii="Times New Roman" w:eastAsia="SimSun" w:hAnsi="Times New Roman" w:cs="Times New Roman"/>
          <w:b/>
          <w:bCs/>
          <w:color w:val="FF0000"/>
          <w:sz w:val="24"/>
          <w:szCs w:val="24"/>
          <w:highlight w:val="yellow"/>
          <w:lang w:eastAsia="zh-CN"/>
        </w:rPr>
        <w:t>UNIT</w:t>
      </w:r>
      <w:bookmarkStart w:id="0" w:name="_GoBack"/>
      <w:bookmarkEnd w:id="0"/>
      <w:r w:rsidRPr="000E3859">
        <w:rPr>
          <w:rFonts w:ascii="Times New Roman" w:eastAsia="SimSun" w:hAnsi="Times New Roman" w:cs="Times New Roman"/>
          <w:b/>
          <w:bCs/>
          <w:color w:val="FF0000"/>
          <w:sz w:val="24"/>
          <w:szCs w:val="24"/>
          <w:highlight w:val="yellow"/>
          <w:lang w:eastAsia="zh-CN"/>
        </w:rPr>
        <w:t xml:space="preserve"> 8 - NEW WAYS TO LEARN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A. PRONUNCIATION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Underline the stressed words in the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Some subjects could be taken online.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Many students find it interesting to learn from home.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Virtual sessions should be encouraged to develop.</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have been assigned some large classrooms.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You can download many applications from the store.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The headmaster didn’t ask the teachers to work at home.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Blended courses have a time split with traditional courses.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Staff had to wear a mask at work during the pandemic.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Attendance is mandatory while students are working from home.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Does online learning have more advantages than disadvantages?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Put a main stress for the bold words in the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She can keep with her classmates well.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We spoke of the old days on the campus.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They don’t allow eating in the classrooms.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With their strategies students will be safe.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All offices and classrooms were cleaned nightly.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Teachers checked temperatures throughout the day.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Online learning would continue in the new semester.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Teachers and students can go to school on certain days.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They were required to wear a mask on school campus.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The students will be completing the online assignments.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B. VOCABULARY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7054"/>
      </w:tblGrid>
      <w:tr w:rsidR="00A45ECF" w:rsidRPr="00A45ECF" w:rsidTr="00FD7EBD">
        <w:tc>
          <w:tcPr>
            <w:tcW w:w="70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ECF" w:rsidRPr="00A45ECF" w:rsidRDefault="00A45ECF" w:rsidP="00A45ECF">
            <w:pPr>
              <w:spacing w:after="0" w:line="11"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materials        connection        blended        teamwork        workshop</w:t>
            </w:r>
          </w:p>
          <w:p w:rsidR="00A45ECF" w:rsidRPr="00A45ECF" w:rsidRDefault="00A45ECF" w:rsidP="00A45ECF">
            <w:pPr>
              <w:spacing w:after="0" w:line="11"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face-to-face        traditional        prepared        strategy        online</w:t>
            </w:r>
          </w:p>
        </w:tc>
      </w:tr>
    </w:tbl>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__________ education refers to the conventional learning process that takes place physically in classrooms.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The headmaster and the teachers discussed establishing a wireless Internet __________ in the classrooms.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__________ learning is education that takes place over the Internet, which is often referred to as ‘e-learning’.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have drawn up a __________ for higher education, which outlines the plan for the next two decades.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__________ skills mean the ways to make people get their work done not just individually, but as a unit.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Supplementary __________ for learners such as books, handouts, audio-lingual, AV files, apps, etc. are found in a school’s self-access centre.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__________ learning is a combination of learning at a distance and the traditional on-campus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A forum was held during the __________ to share and discuss ongoing applications of e-learning projects.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If you stay on top of your readings and assignments, you’ll be much better __________ for your final exams.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__________ learning is when teachers and students meet and have a class together in the same place and at the same time.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Choose the correct option to complete the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(Traditional/ Blended) learning is a mixture of classroom teaching and online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2. Online courses offer many benefits, such as reduced costs and increased flexibility, but there are also some (advantages/ disadvantages).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Traditional classroom (methods/ ways) include discussion and lecture, student presentations, videotapes, and group discussion.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Did they approve our teacher’s request to (take/ do) research this semester instead of teaching?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 (combined/ designed) or split class refers to a class that is made up of students from two or more grades.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A solid base of study skills and tips is even more (useful/ harmful) after you leave school, when you continue learning on your own.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Students may be bothered by audio (distractions/ attentions) such as alerts, music, and conversations when studying online at home.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My mother started her degree five years ago when she (found/ searched) a way to finish it without sacrificing her working time.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For students who aren’t able to attend classes in-person, the hybrid learning environment allows them to learn (directly/ remotely) from home.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You should manually (log in/ log out) to disconnect your browser from your study account.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III. Choose the best answer to complete the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Online education offers access for students facing geospatial barriers to traditional 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schedules         B. lessons        C. materials         D. classrooms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_______ Internet access has provided teachers and students with valuable learning resources that they didn’t have before.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High-tech        B. High-speed        C. Low-speed        D. Connected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Did you _______ on the ‘Submit’ button for grading when finishing the online test?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type        B. enter        C. click        D. input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In _______ learning, students work with the instructor through both an online platform and a physical classroom.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blended        B. offline        C. traditional        D. distancing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As you take _______ in class, you will be engaging your mind in identifying and organizing the main ideas.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notes        B. videos        C. audios        D. files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Distributing copies of books from the school library is one way to support at home, _______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teamwork         B. modern        C. group        D. offline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The learning _______ of the preschool include a variety of hands-on educational toys for kids of all ages.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resources         B. experiences         C. tips        D. results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When students spend a lot of time on their computers to do their schoolwork, it’s easy to _______ distracted by other stuff they find online.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take        B. get        C. make        D. do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Social _______ is the way students interact with each other, with their teachers, the environment they study in, and their materials.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instruction         B. distraction         C. interaction         D. communication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Online learning provides you with more options and flexibility to learn at your own _______, so you’re no longer tied down by the rigorous timeline of an academic calendar.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strategy        B. method        C. pace        D. way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IV. Supply the correct form of the word in the brackets.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In ______________, hybrid or blended learning reduces the time students spend on site. (educate)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______________ in a traditional classroom has fewer distractions than learning online. (Learn)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Many ______________ students have to wear glasses for reading. (short-sight)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4. What is the ______________ advantage of pursuing online learning in the next decade? (technology)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It’s possible to connect teachers and ______________ all around the world with online courses. (learn)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There are common technical problems during online teaching - from weak Internet ______________ to lack of resources. (connect)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Some training programs allow certificate-seekers to start a course ______________. (immediate)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Game-based learning ______________ decision making and improves memory through practical learning. (courage)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______________ planning in education has aligned the broader community around better studying outcomes. (Strategy)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The new media ______________allows students to upload their media from a mobile device onto assignment websites. (upload)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C. GRAMMAR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Decide whether the following sentences hove a defining clause (DC) or non-defining clause (NDC).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Children whose parents are actively involved in their studies usually do better in school. 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University students, who are happily independent, could log in learning websites from their own homes.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Are there tips to select the blended learning model that best fits my training needs?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Whether home or in the building the curriculum which was built according to the days of attendance are on time with that schedule.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Students who are performing well in math but not in reading may have face-to-face time with their teachers for reading skills.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Our teachers or third-party providers, whose services we have added to our websites, may set school facilities for online teaching.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In-person and online classes, and also hybrid flexible ones, which are called HyFlex, will be offered by the school’s partners.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Materials can be found at home, which would eliminate budget constraints of the school.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Learners are required to follow a fixed schedule that alternates between different training methods.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Many education companies, who utilize e-learning tools and strategies, have the potential to boost teaching productivity. 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Complete the sentences with </w:t>
      </w:r>
      <w:r w:rsidRPr="00A45ECF">
        <w:rPr>
          <w:rFonts w:ascii="Times New Roman" w:eastAsia="SimSun" w:hAnsi="Times New Roman" w:cs="Times New Roman"/>
          <w:b/>
          <w:bCs/>
          <w:i/>
          <w:iCs/>
          <w:color w:val="000000"/>
          <w:sz w:val="24"/>
          <w:szCs w:val="24"/>
          <w:lang w:eastAsia="zh-CN"/>
        </w:rPr>
        <w:t>who, which, whose,</w:t>
      </w:r>
      <w:r w:rsidRPr="00A45ECF">
        <w:rPr>
          <w:rFonts w:ascii="Times New Roman" w:eastAsia="SimSun" w:hAnsi="Times New Roman" w:cs="Times New Roman"/>
          <w:b/>
          <w:bCs/>
          <w:color w:val="000000"/>
          <w:sz w:val="24"/>
          <w:szCs w:val="24"/>
          <w:lang w:eastAsia="zh-CN"/>
        </w:rPr>
        <w:t> or </w:t>
      </w:r>
      <w:r w:rsidRPr="00A45ECF">
        <w:rPr>
          <w:rFonts w:ascii="Times New Roman" w:eastAsia="SimSun" w:hAnsi="Times New Roman" w:cs="Times New Roman"/>
          <w:b/>
          <w:bCs/>
          <w:i/>
          <w:iCs/>
          <w:color w:val="000000"/>
          <w:sz w:val="24"/>
          <w:szCs w:val="24"/>
          <w:lang w:eastAsia="zh-CN"/>
        </w:rPr>
        <w:t>that.</w:t>
      </w:r>
      <w:r w:rsidRPr="00A45ECF">
        <w:rPr>
          <w:rFonts w:ascii="Times New Roman" w:eastAsia="SimSun" w:hAnsi="Times New Roman" w:cs="Times New Roman"/>
          <w:b/>
          <w:bCs/>
          <w:color w:val="000000"/>
          <w:sz w:val="24"/>
          <w:szCs w:val="24"/>
          <w:lang w:eastAsia="zh-CN"/>
        </w:rPr>
        <w:t> Do not use </w:t>
      </w:r>
      <w:r w:rsidRPr="00A45ECF">
        <w:rPr>
          <w:rFonts w:ascii="Times New Roman" w:eastAsia="SimSun" w:hAnsi="Times New Roman" w:cs="Times New Roman"/>
          <w:b/>
          <w:bCs/>
          <w:i/>
          <w:iCs/>
          <w:color w:val="000000"/>
          <w:sz w:val="24"/>
          <w:szCs w:val="24"/>
          <w:lang w:eastAsia="zh-CN"/>
        </w:rPr>
        <w:t>that to</w:t>
      </w:r>
      <w:r w:rsidRPr="00A45ECF">
        <w:rPr>
          <w:rFonts w:ascii="Times New Roman" w:eastAsia="SimSun" w:hAnsi="Times New Roman" w:cs="Times New Roman"/>
          <w:b/>
          <w:bCs/>
          <w:color w:val="000000"/>
          <w:sz w:val="24"/>
          <w:szCs w:val="24"/>
          <w:lang w:eastAsia="zh-CN"/>
        </w:rPr>
        <w:t> replace other relative pronouns.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Live stream classes are designed for students __________ parents aren’t comfortable sending them back to school.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Tutors Care is a tutoring company, __________ provides educational services for all ages.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Parents of K-12 students receiving only in-person instruction are more satisfied than those __________ children are learning online.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 first exam is by far the easiest exam __________ you will have then things get harder from there.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Their training program uses different learning modalities, one of __________ is online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How will your organisation provide support for students __________ need help with technology?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Educational therapists recognize that kids __________ have been falling behind in school are often discouraged and anxious.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8. Will I have to give the second school my record of the first semester __________ I dropped out?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An educational counsellor is a counsellor __________ works with school students in a school environment.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Students can complete their work completely invisibly, __________ may be ideal for certain personalities.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11. Outside of the classroom, Larry is a freelance writer, __________ writing focuses on general education topics.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12. Every student is different and needs to find the best schedule __________ fits his or her needs.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13. Dustmen clean and disinfect classrooms on the days on __________ children do not attend.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14. Some small education centres have certified teachers on hand, but, rather, trained paraprofessionals __________ supervise.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15. At their education centre, they encourage you to find the most suitable program __________ helps you follow your dreams.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16. Macmillan Education works with educators __________ aim is to leave the world better than they found it.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17. The new schedule would make it easier for a blended class __________ will give teachers a whole day to grade papers.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18. Students must maintain contact with their teacher __________ is the person to give them the guide for better school performance.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19. One-on-one tutoring sessions proved helpful for the disadvantaged pupils, __________ education was affected by the school closures during the pandemic.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20. If you are currently learning for IELTS, here are some best textbooks __________ will upgrade your writing skill.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III. Complete the sentences, using the clauses or phrases in the box to make relative clauses with </w:t>
      </w:r>
      <w:r w:rsidRPr="00A45ECF">
        <w:rPr>
          <w:rFonts w:ascii="Times New Roman" w:eastAsia="SimSun" w:hAnsi="Times New Roman" w:cs="Times New Roman"/>
          <w:b/>
          <w:bCs/>
          <w:i/>
          <w:iCs/>
          <w:color w:val="000000"/>
          <w:sz w:val="24"/>
          <w:szCs w:val="24"/>
          <w:lang w:eastAsia="zh-CN"/>
        </w:rPr>
        <w:t>who, which, whose,</w:t>
      </w:r>
      <w:r w:rsidRPr="00A45ECF">
        <w:rPr>
          <w:rFonts w:ascii="Times New Roman" w:eastAsia="SimSun" w:hAnsi="Times New Roman" w:cs="Times New Roman"/>
          <w:b/>
          <w:bCs/>
          <w:color w:val="000000"/>
          <w:sz w:val="24"/>
          <w:szCs w:val="24"/>
          <w:lang w:eastAsia="zh-CN"/>
        </w:rPr>
        <w:t> or </w:t>
      </w:r>
      <w:r w:rsidRPr="00A45ECF">
        <w:rPr>
          <w:rFonts w:ascii="Times New Roman" w:eastAsia="SimSun" w:hAnsi="Times New Roman" w:cs="Times New Roman"/>
          <w:b/>
          <w:bCs/>
          <w:i/>
          <w:iCs/>
          <w:color w:val="000000"/>
          <w:sz w:val="24"/>
          <w:szCs w:val="24"/>
          <w:lang w:eastAsia="zh-CN"/>
        </w:rPr>
        <w:t>that.</w:t>
      </w:r>
      <w:r w:rsidRPr="00A45ECF">
        <w:rPr>
          <w:rFonts w:ascii="Times New Roman" w:eastAsia="SimSun" w:hAnsi="Times New Roman" w:cs="Times New Roman"/>
          <w:b/>
          <w:bCs/>
          <w:color w:val="000000"/>
          <w:sz w:val="24"/>
          <w:szCs w:val="24"/>
          <w:lang w:eastAsia="zh-CN"/>
        </w:rPr>
        <w:t> Do not use </w:t>
      </w:r>
      <w:r w:rsidRPr="00A45ECF">
        <w:rPr>
          <w:rFonts w:ascii="Times New Roman" w:eastAsia="SimSun" w:hAnsi="Times New Roman" w:cs="Times New Roman"/>
          <w:b/>
          <w:bCs/>
          <w:i/>
          <w:iCs/>
          <w:color w:val="000000"/>
          <w:sz w:val="24"/>
          <w:szCs w:val="24"/>
          <w:lang w:eastAsia="zh-CN"/>
        </w:rPr>
        <w:t>that to</w:t>
      </w:r>
      <w:r w:rsidRPr="00A45ECF">
        <w:rPr>
          <w:rFonts w:ascii="Times New Roman" w:eastAsia="SimSun" w:hAnsi="Times New Roman" w:cs="Times New Roman"/>
          <w:b/>
          <w:bCs/>
          <w:color w:val="000000"/>
          <w:sz w:val="24"/>
          <w:szCs w:val="24"/>
          <w:lang w:eastAsia="zh-CN"/>
        </w:rPr>
        <w:t> replace other relative pronouns.</w:t>
      </w:r>
    </w:p>
    <w:tbl>
      <w:tblPr>
        <w:tblW w:w="0" w:type="auto"/>
        <w:tblCellMar>
          <w:top w:w="15" w:type="dxa"/>
          <w:left w:w="15" w:type="dxa"/>
          <w:bottom w:w="15" w:type="dxa"/>
          <w:right w:w="15" w:type="dxa"/>
        </w:tblCellMar>
        <w:tblLook w:val="04A0" w:firstRow="1" w:lastRow="0" w:firstColumn="1" w:lastColumn="0" w:noHBand="0" w:noVBand="1"/>
      </w:tblPr>
      <w:tblGrid>
        <w:gridCol w:w="5778"/>
      </w:tblGrid>
      <w:tr w:rsidR="00A45ECF" w:rsidRPr="00A45ECF" w:rsidTr="00FD7EBD">
        <w:tc>
          <w:tcPr>
            <w:tcW w:w="577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was amazing</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 have ever been to</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parents can't stay at home</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I've ever taken in my life</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is our inner culture</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 can remember for years</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aren't geographically close to a given school</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cuts the numbers in each class in half</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jobs require them to have excellent academic record</w:t>
            </w:r>
          </w:p>
          <w:p w:rsidR="00A45ECF" w:rsidRPr="00A45ECF" w:rsidRDefault="00A45ECF" w:rsidP="00A45ECF">
            <w:pPr>
              <w:spacing w:after="0" w:line="11"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need additional support and have special talents</w:t>
            </w:r>
          </w:p>
        </w:tc>
      </w:tr>
    </w:tbl>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Children _________________________________ need to be given special care to establish full-time at school schedules.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Education, _________________________________, is determined not only by knowledge but also by our inner development.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I had my graduation exam yesterday and it was the longest exam___________________________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Each class grouping will consist of students in both groups, 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Students _______________________________ can use educational technology to further their skills.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Even though my school is a small school here, it is the biggest school_________________________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These graphs show the percent of workers 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8. What I found in the work of a teaching assistant, _______________________________, was how much my pupils loved that period.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Hybrid learning programs let learners _______________________________ still attend that school in some form.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After the longest summer _______________________________, we are settling well into autumn.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IV. Choose the best answer to complete the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Although this mid-term test is difficult, it’s not the most difficult test _______ I’ve ever taken in this school year.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that        B. who        C. which        D. whose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Research shows that many children and teens suffer from sleep deficits, _______ directly affect their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        B. which        C. whose        D.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The teacher I liked most was Mr. Hung, _______ classes I registered for again and again.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which        B. that        C. who        D. whose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Are English levels of adult learners satisfactory with the labour and resources _______ the country has invested?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B. which        C. who        D.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This website has a detailed list of online universities, _______ offer hybrid learning programs.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many of that        B. that of many        C. many of which        D. many of whose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Strong educational structures can lead to a society populated by enlightened people, _______ can cause positive social transformation.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        B. whose        C. that        D. by which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You should ask people you trust to give comments about school _______ courses match your needs.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which        B. that        C. whose        D.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Lunches and student support services, _______ students are entitled to receive, are provided by all boarding schools.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that        B. which        C. who        D. whose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Students _______ require extra support and tuition or _______ struggle to work independently may fall behind.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 whose         B. who - who         C. who - that         D. who - which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The quality of instruction matters what teachers do in their interactions with students and the subjects _______ students are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by which         B. whose        C. who        D.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11. Kids _______ do not have home internet or kids, _______ parents do not work from home, would attend school as normal.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 - whose         B. who - that        C. that - who         D. that -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12. They may implement a blended model of schooling, _______ students will complete assignments from home.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that        B. whose        C. in which         D.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13. I am not the only student to fail since maths is one of hardest subject _______ each student should surpass.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that        B. which        C. whose        D.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14. Online learning allows families _______ wish to have distance learning access to teachers _______ health prevents them from teaching in person.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 that         B. whose - whose         C. who - whose         D. who -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15. Do parents use the school system as a day care, _______ is why children do not appreciate studying?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B. who        C. that        D. which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16. Students were divided into small groups _______ attended school in person either Tuesday and Thursday or Tuesday and Friday.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which        B. who        C. whose        D. whom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17. The labour classification in a school also includes personnel _______ duties include some amount of student instruction.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B. that        C. who        D. which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18. The new blended program had a positive impact on the teachers and classrooms _______ got involved.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        B. which        C. whose        D.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19. There is a set schedule _______ students have face-to-face time with their teachers and then move to online work.</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by whose         B. by which        C. all of which         D. one of which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20. There are large divides between parents _______ children are going to school fully in-person and those _______ children are engaged in online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 - who         B. whose - that         C. whose - whose         D. that -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III. Choose the underlined part that needs correcting.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You </w:t>
      </w:r>
      <w:r w:rsidRPr="00A45ECF">
        <w:rPr>
          <w:rFonts w:ascii="Times New Roman" w:eastAsia="SimSun" w:hAnsi="Times New Roman" w:cs="Times New Roman"/>
          <w:color w:val="000000"/>
          <w:sz w:val="24"/>
          <w:szCs w:val="24"/>
          <w:u w:val="single"/>
          <w:lang w:eastAsia="zh-CN"/>
        </w:rPr>
        <w:t>can subscribe</w:t>
      </w:r>
      <w:r w:rsidRPr="00A45ECF">
        <w:rPr>
          <w:rFonts w:ascii="Times New Roman" w:eastAsia="SimSun" w:hAnsi="Times New Roman" w:cs="Times New Roman"/>
          <w:color w:val="000000"/>
          <w:sz w:val="24"/>
          <w:szCs w:val="24"/>
          <w:lang w:eastAsia="zh-CN"/>
        </w:rPr>
        <w:t> to receive </w:t>
      </w:r>
      <w:r w:rsidRPr="00A45ECF">
        <w:rPr>
          <w:rFonts w:ascii="Times New Roman" w:eastAsia="SimSun" w:hAnsi="Times New Roman" w:cs="Times New Roman"/>
          <w:color w:val="000000"/>
          <w:sz w:val="24"/>
          <w:szCs w:val="24"/>
          <w:u w:val="single"/>
          <w:lang w:eastAsia="zh-CN"/>
        </w:rPr>
        <w:t>monthly emails</w:t>
      </w:r>
      <w:r w:rsidRPr="00A45ECF">
        <w:rPr>
          <w:rFonts w:ascii="Times New Roman" w:eastAsia="SimSun" w:hAnsi="Times New Roman" w:cs="Times New Roman"/>
          <w:color w:val="000000"/>
          <w:sz w:val="24"/>
          <w:szCs w:val="24"/>
          <w:lang w:eastAsia="zh-CN"/>
        </w:rPr>
        <w:t> with the latest materials </w:t>
      </w:r>
      <w:r w:rsidRPr="00A45ECF">
        <w:rPr>
          <w:rFonts w:ascii="Times New Roman" w:eastAsia="SimSun" w:hAnsi="Times New Roman" w:cs="Times New Roman"/>
          <w:color w:val="000000"/>
          <w:sz w:val="24"/>
          <w:szCs w:val="24"/>
          <w:u w:val="single"/>
          <w:lang w:eastAsia="zh-CN"/>
        </w:rPr>
        <w:t>which</w:t>
      </w:r>
      <w:r w:rsidRPr="00A45ECF">
        <w:rPr>
          <w:rFonts w:ascii="Times New Roman" w:eastAsia="SimSun" w:hAnsi="Times New Roman" w:cs="Times New Roman"/>
          <w:color w:val="000000"/>
          <w:sz w:val="24"/>
          <w:szCs w:val="24"/>
          <w:lang w:eastAsia="zh-CN"/>
        </w:rPr>
        <w:t> the school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offers </w:t>
      </w:r>
      <w:r w:rsidRPr="00A45ECF">
        <w:rPr>
          <w:rFonts w:ascii="Times New Roman" w:eastAsia="SimSun" w:hAnsi="Times New Roman" w:cs="Times New Roman"/>
          <w:color w:val="000000"/>
          <w:sz w:val="24"/>
          <w:szCs w:val="24"/>
          <w:u w:val="single"/>
          <w:lang w:eastAsia="zh-CN"/>
        </w:rPr>
        <w:t>for free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Students in </w:t>
      </w:r>
      <w:r w:rsidRPr="00A45ECF">
        <w:rPr>
          <w:rFonts w:ascii="Times New Roman" w:eastAsia="SimSun" w:hAnsi="Times New Roman" w:cs="Times New Roman"/>
          <w:color w:val="000000"/>
          <w:sz w:val="24"/>
          <w:szCs w:val="24"/>
          <w:u w:val="single"/>
          <w:lang w:eastAsia="zh-CN"/>
        </w:rPr>
        <w:t>biology</w:t>
      </w:r>
      <w:r w:rsidRPr="00A45ECF">
        <w:rPr>
          <w:rFonts w:ascii="Times New Roman" w:eastAsia="SimSun" w:hAnsi="Times New Roman" w:cs="Times New Roman"/>
          <w:color w:val="000000"/>
          <w:sz w:val="24"/>
          <w:szCs w:val="24"/>
          <w:lang w:eastAsia="zh-CN"/>
        </w:rPr>
        <w:t> labs have </w:t>
      </w:r>
      <w:r w:rsidRPr="00A45ECF">
        <w:rPr>
          <w:rFonts w:ascii="Times New Roman" w:eastAsia="SimSun" w:hAnsi="Times New Roman" w:cs="Times New Roman"/>
          <w:color w:val="000000"/>
          <w:sz w:val="24"/>
          <w:szCs w:val="24"/>
          <w:u w:val="single"/>
          <w:lang w:eastAsia="zh-CN"/>
        </w:rPr>
        <w:t>face-to-face</w:t>
      </w:r>
      <w:r w:rsidRPr="00A45ECF">
        <w:rPr>
          <w:rFonts w:ascii="Times New Roman" w:eastAsia="SimSun" w:hAnsi="Times New Roman" w:cs="Times New Roman"/>
          <w:color w:val="000000"/>
          <w:sz w:val="24"/>
          <w:szCs w:val="24"/>
          <w:lang w:eastAsia="zh-CN"/>
        </w:rPr>
        <w:t> instruction, </w:t>
      </w:r>
      <w:r w:rsidRPr="00A45ECF">
        <w:rPr>
          <w:rFonts w:ascii="Times New Roman" w:eastAsia="SimSun" w:hAnsi="Times New Roman" w:cs="Times New Roman"/>
          <w:color w:val="000000"/>
          <w:sz w:val="24"/>
          <w:szCs w:val="24"/>
          <w:u w:val="single"/>
          <w:lang w:eastAsia="zh-CN"/>
        </w:rPr>
        <w:t>which</w:t>
      </w:r>
      <w:r w:rsidRPr="00A45ECF">
        <w:rPr>
          <w:rFonts w:ascii="Times New Roman" w:eastAsia="SimSun" w:hAnsi="Times New Roman" w:cs="Times New Roman"/>
          <w:color w:val="000000"/>
          <w:sz w:val="24"/>
          <w:szCs w:val="24"/>
          <w:lang w:eastAsia="zh-CN"/>
        </w:rPr>
        <w:t> is needed for </w:t>
      </w:r>
      <w:r w:rsidRPr="00A45ECF">
        <w:rPr>
          <w:rFonts w:ascii="Times New Roman" w:eastAsia="SimSun" w:hAnsi="Times New Roman" w:cs="Times New Roman"/>
          <w:color w:val="000000"/>
          <w:sz w:val="24"/>
          <w:szCs w:val="24"/>
          <w:u w:val="single"/>
          <w:lang w:eastAsia="zh-CN"/>
        </w:rPr>
        <w:t>learners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new content.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Is </w:t>
      </w:r>
      <w:r w:rsidRPr="00A45ECF">
        <w:rPr>
          <w:rFonts w:ascii="Times New Roman" w:eastAsia="SimSun" w:hAnsi="Times New Roman" w:cs="Times New Roman"/>
          <w:color w:val="000000"/>
          <w:sz w:val="24"/>
          <w:szCs w:val="24"/>
          <w:u w:val="single"/>
          <w:lang w:eastAsia="zh-CN"/>
        </w:rPr>
        <w:t>effective blended</w:t>
      </w:r>
      <w:r w:rsidRPr="00A45ECF">
        <w:rPr>
          <w:rFonts w:ascii="Times New Roman" w:eastAsia="SimSun" w:hAnsi="Times New Roman" w:cs="Times New Roman"/>
          <w:color w:val="000000"/>
          <w:sz w:val="24"/>
          <w:szCs w:val="24"/>
          <w:lang w:eastAsia="zh-CN"/>
        </w:rPr>
        <w:t> learning the best solution </w:t>
      </w:r>
      <w:r w:rsidRPr="00A45ECF">
        <w:rPr>
          <w:rFonts w:ascii="Times New Roman" w:eastAsia="SimSun" w:hAnsi="Times New Roman" w:cs="Times New Roman"/>
          <w:color w:val="000000"/>
          <w:sz w:val="24"/>
          <w:szCs w:val="24"/>
          <w:u w:val="single"/>
          <w:lang w:eastAsia="zh-CN"/>
        </w:rPr>
        <w:t>that</w:t>
      </w:r>
      <w:r w:rsidRPr="00A45ECF">
        <w:rPr>
          <w:rFonts w:ascii="Times New Roman" w:eastAsia="SimSun" w:hAnsi="Times New Roman" w:cs="Times New Roman"/>
          <w:color w:val="000000"/>
          <w:sz w:val="24"/>
          <w:szCs w:val="24"/>
          <w:lang w:eastAsia="zh-CN"/>
        </w:rPr>
        <w:t> can </w:t>
      </w:r>
      <w:r w:rsidRPr="00A45ECF">
        <w:rPr>
          <w:rFonts w:ascii="Times New Roman" w:eastAsia="SimSun" w:hAnsi="Times New Roman" w:cs="Times New Roman"/>
          <w:color w:val="000000"/>
          <w:sz w:val="24"/>
          <w:szCs w:val="24"/>
          <w:u w:val="single"/>
          <w:lang w:eastAsia="zh-CN"/>
        </w:rPr>
        <w:t>be assisted</w:t>
      </w:r>
      <w:r w:rsidRPr="00A45ECF">
        <w:rPr>
          <w:rFonts w:ascii="Times New Roman" w:eastAsia="SimSun" w:hAnsi="Times New Roman" w:cs="Times New Roman"/>
          <w:color w:val="000000"/>
          <w:sz w:val="24"/>
          <w:szCs w:val="24"/>
          <w:lang w:eastAsia="zh-CN"/>
        </w:rPr>
        <w:t> the trainer </w:t>
      </w:r>
      <w:r w:rsidRPr="00A45ECF">
        <w:rPr>
          <w:rFonts w:ascii="Times New Roman" w:eastAsia="SimSun" w:hAnsi="Times New Roman" w:cs="Times New Roman"/>
          <w:color w:val="000000"/>
          <w:sz w:val="24"/>
          <w:szCs w:val="24"/>
          <w:u w:val="single"/>
          <w:lang w:eastAsia="zh-CN"/>
        </w:rPr>
        <w:t>to cater for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all learning patterns?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You </w:t>
      </w:r>
      <w:r w:rsidRPr="00A45ECF">
        <w:rPr>
          <w:rFonts w:ascii="Times New Roman" w:eastAsia="SimSun" w:hAnsi="Times New Roman" w:cs="Times New Roman"/>
          <w:color w:val="000000"/>
          <w:sz w:val="24"/>
          <w:szCs w:val="24"/>
          <w:u w:val="single"/>
          <w:lang w:eastAsia="zh-CN"/>
        </w:rPr>
        <w:t>may use</w:t>
      </w:r>
      <w:r w:rsidRPr="00A45ECF">
        <w:rPr>
          <w:rFonts w:ascii="Times New Roman" w:eastAsia="SimSun" w:hAnsi="Times New Roman" w:cs="Times New Roman"/>
          <w:color w:val="000000"/>
          <w:sz w:val="24"/>
          <w:szCs w:val="24"/>
          <w:lang w:eastAsia="zh-CN"/>
        </w:rPr>
        <w:t> an app on your mobile phone, </w:t>
      </w:r>
      <w:r w:rsidRPr="00A45ECF">
        <w:rPr>
          <w:rFonts w:ascii="Times New Roman" w:eastAsia="SimSun" w:hAnsi="Times New Roman" w:cs="Times New Roman"/>
          <w:color w:val="000000"/>
          <w:sz w:val="24"/>
          <w:szCs w:val="24"/>
          <w:u w:val="single"/>
          <w:lang w:eastAsia="zh-CN"/>
        </w:rPr>
        <w:t>that</w:t>
      </w:r>
      <w:r w:rsidRPr="00A45ECF">
        <w:rPr>
          <w:rFonts w:ascii="Times New Roman" w:eastAsia="SimSun" w:hAnsi="Times New Roman" w:cs="Times New Roman"/>
          <w:color w:val="000000"/>
          <w:sz w:val="24"/>
          <w:szCs w:val="24"/>
          <w:lang w:eastAsia="zh-CN"/>
        </w:rPr>
        <w:t> makes language </w:t>
      </w:r>
      <w:r w:rsidRPr="00A45ECF">
        <w:rPr>
          <w:rFonts w:ascii="Times New Roman" w:eastAsia="SimSun" w:hAnsi="Times New Roman" w:cs="Times New Roman"/>
          <w:color w:val="000000"/>
          <w:sz w:val="24"/>
          <w:szCs w:val="24"/>
          <w:u w:val="single"/>
          <w:lang w:eastAsia="zh-CN"/>
        </w:rPr>
        <w:t>learning</w:t>
      </w:r>
      <w:r w:rsidRPr="00A45ECF">
        <w:rPr>
          <w:rFonts w:ascii="Times New Roman" w:eastAsia="SimSun" w:hAnsi="Times New Roman" w:cs="Times New Roman"/>
          <w:color w:val="000000"/>
          <w:sz w:val="24"/>
          <w:szCs w:val="24"/>
          <w:lang w:eastAsia="zh-CN"/>
        </w:rPr>
        <w:t> easy and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accessible </w:t>
      </w:r>
      <w:r w:rsidRPr="00A45ECF">
        <w:rPr>
          <w:rFonts w:ascii="Times New Roman" w:eastAsia="SimSun" w:hAnsi="Times New Roman" w:cs="Times New Roman"/>
          <w:color w:val="000000"/>
          <w:sz w:val="24"/>
          <w:szCs w:val="24"/>
          <w:u w:val="single"/>
          <w:lang w:eastAsia="zh-CN"/>
        </w:rPr>
        <w:t>to</w:t>
      </w:r>
      <w:r w:rsidRPr="00A45ECF">
        <w:rPr>
          <w:rFonts w:ascii="Times New Roman" w:eastAsia="SimSun" w:hAnsi="Times New Roman" w:cs="Times New Roman"/>
          <w:color w:val="000000"/>
          <w:sz w:val="24"/>
          <w:szCs w:val="24"/>
          <w:lang w:eastAsia="zh-CN"/>
        </w:rPr>
        <w:t> you.</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w:t>
      </w:r>
      <w:r w:rsidRPr="00A45ECF">
        <w:rPr>
          <w:rFonts w:ascii="Times New Roman" w:eastAsia="SimSun" w:hAnsi="Times New Roman" w:cs="Times New Roman"/>
          <w:color w:val="000000"/>
          <w:sz w:val="24"/>
          <w:szCs w:val="24"/>
          <w:u w:val="single"/>
          <w:lang w:eastAsia="zh-CN"/>
        </w:rPr>
        <w:t>Graduate</w:t>
      </w:r>
      <w:r w:rsidRPr="00A45ECF">
        <w:rPr>
          <w:rFonts w:ascii="Times New Roman" w:eastAsia="SimSun" w:hAnsi="Times New Roman" w:cs="Times New Roman"/>
          <w:color w:val="000000"/>
          <w:sz w:val="24"/>
          <w:szCs w:val="24"/>
          <w:lang w:eastAsia="zh-CN"/>
        </w:rPr>
        <w:t> who wish </w:t>
      </w:r>
      <w:r w:rsidRPr="00A45ECF">
        <w:rPr>
          <w:rFonts w:ascii="Times New Roman" w:eastAsia="SimSun" w:hAnsi="Times New Roman" w:cs="Times New Roman"/>
          <w:color w:val="000000"/>
          <w:sz w:val="24"/>
          <w:szCs w:val="24"/>
          <w:u w:val="single"/>
          <w:lang w:eastAsia="zh-CN"/>
        </w:rPr>
        <w:t>to further</w:t>
      </w:r>
      <w:r w:rsidRPr="00A45ECF">
        <w:rPr>
          <w:rFonts w:ascii="Times New Roman" w:eastAsia="SimSun" w:hAnsi="Times New Roman" w:cs="Times New Roman"/>
          <w:color w:val="000000"/>
          <w:sz w:val="24"/>
          <w:szCs w:val="24"/>
          <w:lang w:eastAsia="zh-CN"/>
        </w:rPr>
        <w:t> their studies </w:t>
      </w:r>
      <w:r w:rsidRPr="00A45ECF">
        <w:rPr>
          <w:rFonts w:ascii="Times New Roman" w:eastAsia="SimSun" w:hAnsi="Times New Roman" w:cs="Times New Roman"/>
          <w:color w:val="000000"/>
          <w:sz w:val="24"/>
          <w:szCs w:val="24"/>
          <w:u w:val="single"/>
          <w:lang w:eastAsia="zh-CN"/>
        </w:rPr>
        <w:t>may apply for</w:t>
      </w:r>
      <w:r w:rsidRPr="00A45ECF">
        <w:rPr>
          <w:rFonts w:ascii="Times New Roman" w:eastAsia="SimSun" w:hAnsi="Times New Roman" w:cs="Times New Roman"/>
          <w:color w:val="000000"/>
          <w:sz w:val="24"/>
          <w:szCs w:val="24"/>
          <w:lang w:eastAsia="zh-CN"/>
        </w:rPr>
        <w:t> a relevant course </w:t>
      </w:r>
      <w:r w:rsidRPr="00A45ECF">
        <w:rPr>
          <w:rFonts w:ascii="Times New Roman" w:eastAsia="SimSun" w:hAnsi="Times New Roman" w:cs="Times New Roman"/>
          <w:color w:val="000000"/>
          <w:sz w:val="24"/>
          <w:szCs w:val="24"/>
          <w:u w:val="single"/>
          <w:lang w:eastAsia="zh-CN"/>
        </w:rPr>
        <w:t>offered</w:t>
      </w:r>
      <w:r w:rsidRPr="00A45ECF">
        <w:rPr>
          <w:rFonts w:ascii="Times New Roman" w:eastAsia="SimSun" w:hAnsi="Times New Roman" w:cs="Times New Roman"/>
          <w:color w:val="000000"/>
          <w:sz w:val="24"/>
          <w:szCs w:val="24"/>
          <w:lang w:eastAsia="zh-CN"/>
        </w:rPr>
        <w:t> by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other institutions.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Students from </w:t>
      </w:r>
      <w:r w:rsidRPr="00A45ECF">
        <w:rPr>
          <w:rFonts w:ascii="Times New Roman" w:eastAsia="SimSun" w:hAnsi="Times New Roman" w:cs="Times New Roman"/>
          <w:color w:val="000000"/>
          <w:sz w:val="24"/>
          <w:szCs w:val="24"/>
          <w:u w:val="single"/>
          <w:lang w:eastAsia="zh-CN"/>
        </w:rPr>
        <w:t>a variety of</w:t>
      </w:r>
      <w:r w:rsidRPr="00A45ECF">
        <w:rPr>
          <w:rFonts w:ascii="Times New Roman" w:eastAsia="SimSun" w:hAnsi="Times New Roman" w:cs="Times New Roman"/>
          <w:color w:val="000000"/>
          <w:sz w:val="24"/>
          <w:szCs w:val="24"/>
          <w:lang w:eastAsia="zh-CN"/>
        </w:rPr>
        <w:t> geographical areas </w:t>
      </w:r>
      <w:r w:rsidRPr="00A45ECF">
        <w:rPr>
          <w:rFonts w:ascii="Times New Roman" w:eastAsia="SimSun" w:hAnsi="Times New Roman" w:cs="Times New Roman"/>
          <w:color w:val="000000"/>
          <w:sz w:val="24"/>
          <w:szCs w:val="24"/>
          <w:u w:val="single"/>
          <w:lang w:eastAsia="zh-CN"/>
        </w:rPr>
        <w:t>were asked about</w:t>
      </w:r>
      <w:r w:rsidRPr="00A45ECF">
        <w:rPr>
          <w:rFonts w:ascii="Times New Roman" w:eastAsia="SimSun" w:hAnsi="Times New Roman" w:cs="Times New Roman"/>
          <w:color w:val="000000"/>
          <w:sz w:val="24"/>
          <w:szCs w:val="24"/>
          <w:lang w:eastAsia="zh-CN"/>
        </w:rPr>
        <w:t> the aspects of </w:t>
      </w:r>
      <w:r w:rsidRPr="00A45ECF">
        <w:rPr>
          <w:rFonts w:ascii="Times New Roman" w:eastAsia="SimSun" w:hAnsi="Times New Roman" w:cs="Times New Roman"/>
          <w:color w:val="000000"/>
          <w:sz w:val="24"/>
          <w:szCs w:val="24"/>
          <w:u w:val="single"/>
          <w:lang w:eastAsia="zh-CN"/>
        </w:rPr>
        <w:t>their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schools, teachers, and curriculum </w:t>
      </w:r>
      <w:r w:rsidRPr="00A45ECF">
        <w:rPr>
          <w:rFonts w:ascii="Times New Roman" w:eastAsia="SimSun" w:hAnsi="Times New Roman" w:cs="Times New Roman"/>
          <w:color w:val="000000"/>
          <w:sz w:val="24"/>
          <w:szCs w:val="24"/>
          <w:u w:val="single"/>
          <w:lang w:eastAsia="zh-CN"/>
        </w:rPr>
        <w:t>which</w:t>
      </w:r>
      <w:r w:rsidRPr="00A45ECF">
        <w:rPr>
          <w:rFonts w:ascii="Times New Roman" w:eastAsia="SimSun" w:hAnsi="Times New Roman" w:cs="Times New Roman"/>
          <w:color w:val="000000"/>
          <w:sz w:val="24"/>
          <w:szCs w:val="24"/>
          <w:lang w:eastAsia="zh-CN"/>
        </w:rPr>
        <w:t> engaged them.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The s</w:t>
      </w:r>
      <w:r w:rsidRPr="00A45ECF">
        <w:rPr>
          <w:rFonts w:ascii="Times New Roman" w:eastAsia="SimSun" w:hAnsi="Times New Roman" w:cs="Times New Roman"/>
          <w:color w:val="000000"/>
          <w:sz w:val="24"/>
          <w:szCs w:val="24"/>
          <w:u w:val="single"/>
          <w:lang w:eastAsia="zh-CN"/>
        </w:rPr>
        <w:t>poken</w:t>
      </w:r>
      <w:r w:rsidRPr="00A45ECF">
        <w:rPr>
          <w:rFonts w:ascii="Times New Roman" w:eastAsia="SimSun" w:hAnsi="Times New Roman" w:cs="Times New Roman"/>
          <w:color w:val="000000"/>
          <w:sz w:val="24"/>
          <w:szCs w:val="24"/>
          <w:lang w:eastAsia="zh-CN"/>
        </w:rPr>
        <w:t> and writing sections </w:t>
      </w:r>
      <w:r w:rsidRPr="00A45ECF">
        <w:rPr>
          <w:rFonts w:ascii="Times New Roman" w:eastAsia="SimSun" w:hAnsi="Times New Roman" w:cs="Times New Roman"/>
          <w:color w:val="000000"/>
          <w:sz w:val="24"/>
          <w:szCs w:val="24"/>
          <w:u w:val="single"/>
          <w:lang w:eastAsia="zh-CN"/>
        </w:rPr>
        <w:t>are tailored</w:t>
      </w:r>
      <w:r w:rsidRPr="00A45ECF">
        <w:rPr>
          <w:rFonts w:ascii="Times New Roman" w:eastAsia="SimSun" w:hAnsi="Times New Roman" w:cs="Times New Roman"/>
          <w:color w:val="000000"/>
          <w:sz w:val="24"/>
          <w:szCs w:val="24"/>
          <w:lang w:eastAsia="zh-CN"/>
        </w:rPr>
        <w:t> to the specific scenarios </w:t>
      </w:r>
      <w:r w:rsidRPr="00A45ECF">
        <w:rPr>
          <w:rFonts w:ascii="Times New Roman" w:eastAsia="SimSun" w:hAnsi="Times New Roman" w:cs="Times New Roman"/>
          <w:color w:val="000000"/>
          <w:sz w:val="24"/>
          <w:szCs w:val="24"/>
          <w:u w:val="single"/>
          <w:lang w:eastAsia="zh-CN"/>
        </w:rPr>
        <w:t>in which</w:t>
      </w:r>
      <w:r w:rsidRPr="00A45ECF">
        <w:rPr>
          <w:rFonts w:ascii="Times New Roman" w:eastAsia="SimSun" w:hAnsi="Times New Roman" w:cs="Times New Roman"/>
          <w:color w:val="000000"/>
          <w:sz w:val="24"/>
          <w:szCs w:val="24"/>
          <w:lang w:eastAsia="zh-CN"/>
        </w:rPr>
        <w:t> each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profession </w:t>
      </w:r>
      <w:r w:rsidRPr="00A45ECF">
        <w:rPr>
          <w:rFonts w:ascii="Times New Roman" w:eastAsia="SimSun" w:hAnsi="Times New Roman" w:cs="Times New Roman"/>
          <w:color w:val="000000"/>
          <w:sz w:val="24"/>
          <w:szCs w:val="24"/>
          <w:u w:val="single"/>
          <w:lang w:eastAsia="zh-CN"/>
        </w:rPr>
        <w:t>uses</w:t>
      </w:r>
      <w:r w:rsidRPr="00A45ECF">
        <w:rPr>
          <w:rFonts w:ascii="Times New Roman" w:eastAsia="SimSun" w:hAnsi="Times New Roman" w:cs="Times New Roman"/>
          <w:color w:val="000000"/>
          <w:sz w:val="24"/>
          <w:szCs w:val="24"/>
          <w:lang w:eastAsia="zh-CN"/>
        </w:rPr>
        <w:t> English.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Total online </w:t>
      </w:r>
      <w:r w:rsidRPr="00A45ECF">
        <w:rPr>
          <w:rFonts w:ascii="Times New Roman" w:eastAsia="SimSun" w:hAnsi="Times New Roman" w:cs="Times New Roman"/>
          <w:color w:val="000000"/>
          <w:sz w:val="24"/>
          <w:szCs w:val="24"/>
          <w:u w:val="single"/>
          <w:lang w:eastAsia="zh-CN"/>
        </w:rPr>
        <w:t>education</w:t>
      </w:r>
      <w:r w:rsidRPr="00A45ECF">
        <w:rPr>
          <w:rFonts w:ascii="Times New Roman" w:eastAsia="SimSun" w:hAnsi="Times New Roman" w:cs="Times New Roman"/>
          <w:color w:val="000000"/>
          <w:sz w:val="24"/>
          <w:szCs w:val="24"/>
          <w:lang w:eastAsia="zh-CN"/>
        </w:rPr>
        <w:t> is suitable for students </w:t>
      </w:r>
      <w:r w:rsidRPr="00A45ECF">
        <w:rPr>
          <w:rFonts w:ascii="Times New Roman" w:eastAsia="SimSun" w:hAnsi="Times New Roman" w:cs="Times New Roman"/>
          <w:color w:val="000000"/>
          <w:sz w:val="24"/>
          <w:szCs w:val="24"/>
          <w:u w:val="single"/>
          <w:lang w:eastAsia="zh-CN"/>
        </w:rPr>
        <w:t>whose</w:t>
      </w:r>
      <w:r w:rsidRPr="00A45ECF">
        <w:rPr>
          <w:rFonts w:ascii="Times New Roman" w:eastAsia="SimSun" w:hAnsi="Times New Roman" w:cs="Times New Roman"/>
          <w:color w:val="000000"/>
          <w:sz w:val="24"/>
          <w:szCs w:val="24"/>
          <w:lang w:eastAsia="zh-CN"/>
        </w:rPr>
        <w:t> need to move at </w:t>
      </w:r>
      <w:r w:rsidRPr="00A45ECF">
        <w:rPr>
          <w:rFonts w:ascii="Times New Roman" w:eastAsia="SimSun" w:hAnsi="Times New Roman" w:cs="Times New Roman"/>
          <w:color w:val="000000"/>
          <w:sz w:val="24"/>
          <w:szCs w:val="24"/>
          <w:u w:val="single"/>
          <w:lang w:eastAsia="zh-CN"/>
        </w:rPr>
        <w:t>a slower pace than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traditional classrooms </w:t>
      </w:r>
      <w:r w:rsidRPr="00A45ECF">
        <w:rPr>
          <w:rFonts w:ascii="Times New Roman" w:eastAsia="SimSun" w:hAnsi="Times New Roman" w:cs="Times New Roman"/>
          <w:color w:val="000000"/>
          <w:sz w:val="24"/>
          <w:szCs w:val="24"/>
          <w:u w:val="single"/>
          <w:lang w:eastAsia="zh-CN"/>
        </w:rPr>
        <w:t>provide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The </w:t>
      </w:r>
      <w:r w:rsidRPr="00A45ECF">
        <w:rPr>
          <w:rFonts w:ascii="Times New Roman" w:eastAsia="SimSun" w:hAnsi="Times New Roman" w:cs="Times New Roman"/>
          <w:color w:val="000000"/>
          <w:sz w:val="24"/>
          <w:szCs w:val="24"/>
          <w:u w:val="single"/>
          <w:lang w:eastAsia="zh-CN"/>
        </w:rPr>
        <w:t>beautiful</w:t>
      </w:r>
      <w:r w:rsidRPr="00A45ECF">
        <w:rPr>
          <w:rFonts w:ascii="Times New Roman" w:eastAsia="SimSun" w:hAnsi="Times New Roman" w:cs="Times New Roman"/>
          <w:color w:val="000000"/>
          <w:sz w:val="24"/>
          <w:szCs w:val="24"/>
          <w:lang w:eastAsia="zh-CN"/>
        </w:rPr>
        <w:t> of online learning for students </w:t>
      </w:r>
      <w:r w:rsidRPr="00A45ECF">
        <w:rPr>
          <w:rFonts w:ascii="Times New Roman" w:eastAsia="SimSun" w:hAnsi="Times New Roman" w:cs="Times New Roman"/>
          <w:color w:val="000000"/>
          <w:sz w:val="24"/>
          <w:szCs w:val="24"/>
          <w:u w:val="single"/>
          <w:lang w:eastAsia="zh-CN"/>
        </w:rPr>
        <w:t>at</w:t>
      </w:r>
      <w:r w:rsidRPr="00A45ECF">
        <w:rPr>
          <w:rFonts w:ascii="Times New Roman" w:eastAsia="SimSun" w:hAnsi="Times New Roman" w:cs="Times New Roman"/>
          <w:color w:val="000000"/>
          <w:sz w:val="24"/>
          <w:szCs w:val="24"/>
          <w:lang w:eastAsia="zh-CN"/>
        </w:rPr>
        <w:t> various levels of ability and mastery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u w:val="single"/>
          <w:lang w:eastAsia="zh-CN"/>
        </w:rPr>
        <w:t>is that</w:t>
      </w:r>
      <w:r w:rsidRPr="00A45ECF">
        <w:rPr>
          <w:rFonts w:ascii="Times New Roman" w:eastAsia="SimSun" w:hAnsi="Times New Roman" w:cs="Times New Roman"/>
          <w:color w:val="000000"/>
          <w:sz w:val="24"/>
          <w:szCs w:val="24"/>
          <w:lang w:eastAsia="zh-CN"/>
        </w:rPr>
        <w:t> they can get all of the practice </w:t>
      </w:r>
      <w:r w:rsidRPr="00A45ECF">
        <w:rPr>
          <w:rFonts w:ascii="Times New Roman" w:eastAsia="SimSun" w:hAnsi="Times New Roman" w:cs="Times New Roman"/>
          <w:color w:val="000000"/>
          <w:sz w:val="24"/>
          <w:szCs w:val="24"/>
          <w:u w:val="single"/>
          <w:lang w:eastAsia="zh-CN"/>
        </w:rPr>
        <w:t>they need</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w:t>
      </w:r>
      <w:r w:rsidRPr="00A45ECF">
        <w:rPr>
          <w:rFonts w:ascii="Times New Roman" w:eastAsia="SimSun" w:hAnsi="Times New Roman" w:cs="Times New Roman"/>
          <w:color w:val="000000"/>
          <w:sz w:val="24"/>
          <w:szCs w:val="24"/>
          <w:u w:val="single"/>
          <w:lang w:eastAsia="zh-CN"/>
        </w:rPr>
        <w:t>Remote learning</w:t>
      </w:r>
      <w:r w:rsidRPr="00A45ECF">
        <w:rPr>
          <w:rFonts w:ascii="Times New Roman" w:eastAsia="SimSun" w:hAnsi="Times New Roman" w:cs="Times New Roman"/>
          <w:color w:val="000000"/>
          <w:sz w:val="24"/>
          <w:szCs w:val="24"/>
          <w:lang w:eastAsia="zh-CN"/>
        </w:rPr>
        <w:t> was </w:t>
      </w:r>
      <w:r w:rsidRPr="00A45ECF">
        <w:rPr>
          <w:rFonts w:ascii="Times New Roman" w:eastAsia="SimSun" w:hAnsi="Times New Roman" w:cs="Times New Roman"/>
          <w:color w:val="000000"/>
          <w:sz w:val="24"/>
          <w:szCs w:val="24"/>
          <w:u w:val="single"/>
          <w:lang w:eastAsia="zh-CN"/>
        </w:rPr>
        <w:t>highly rated</w:t>
      </w:r>
      <w:r w:rsidRPr="00A45ECF">
        <w:rPr>
          <w:rFonts w:ascii="Times New Roman" w:eastAsia="SimSun" w:hAnsi="Times New Roman" w:cs="Times New Roman"/>
          <w:color w:val="000000"/>
          <w:sz w:val="24"/>
          <w:szCs w:val="24"/>
          <w:lang w:eastAsia="zh-CN"/>
        </w:rPr>
        <w:t> by teachers </w:t>
      </w:r>
      <w:r w:rsidRPr="00A45ECF">
        <w:rPr>
          <w:rFonts w:ascii="Times New Roman" w:eastAsia="SimSun" w:hAnsi="Times New Roman" w:cs="Times New Roman"/>
          <w:color w:val="000000"/>
          <w:sz w:val="24"/>
          <w:szCs w:val="24"/>
          <w:u w:val="single"/>
          <w:lang w:eastAsia="zh-CN"/>
        </w:rPr>
        <w:t>who</w:t>
      </w:r>
      <w:r w:rsidRPr="00A45ECF">
        <w:rPr>
          <w:rFonts w:ascii="Times New Roman" w:eastAsia="SimSun" w:hAnsi="Times New Roman" w:cs="Times New Roman"/>
          <w:color w:val="000000"/>
          <w:sz w:val="24"/>
          <w:szCs w:val="24"/>
          <w:lang w:eastAsia="zh-CN"/>
        </w:rPr>
        <w:t> had more access to resources and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u w:val="single"/>
          <w:lang w:eastAsia="zh-CN"/>
        </w:rPr>
        <w:lastRenderedPageBreak/>
        <w:t>who</w:t>
      </w:r>
      <w:r w:rsidRPr="00A45ECF">
        <w:rPr>
          <w:rFonts w:ascii="Times New Roman" w:eastAsia="SimSun" w:hAnsi="Times New Roman" w:cs="Times New Roman"/>
          <w:color w:val="000000"/>
          <w:sz w:val="24"/>
          <w:szCs w:val="24"/>
          <w:lang w:eastAsia="zh-CN"/>
        </w:rPr>
        <w:t> students had access to the Internet.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D. SPEAKING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Choose the best answer to complete the dialogues.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 “I can’t log in to the school website.” - “_______”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You need to log in first.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You can log in with your phone number.</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Input your email and password.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Check your user ID and password or try the app.</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 “Read Chapter 12 as your homework.” - “_______”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Let me try.         B. Yes, Mr. Colin.         C. Of course.         D. Thanks a lot.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 “_______” - “Yes, with flying colours!”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Did you pass your final exam?</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Will you help me look up this new word?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Have the teacher sent the assignment yet?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Are you taking all available subjects this year?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 “Which class are you in this year?” - “_______”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They’re Mrs. Thu’s students.         B. Vietnamese literature.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10A9.         D. More classes than last year.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 “_______” - “This lesson is impressed on my mind.”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A. </w:t>
      </w:r>
      <w:r w:rsidRPr="00A45ECF">
        <w:rPr>
          <w:rFonts w:ascii="Times New Roman" w:eastAsia="SimSun" w:hAnsi="Times New Roman" w:cs="Times New Roman"/>
          <w:color w:val="000000"/>
          <w:sz w:val="24"/>
          <w:szCs w:val="24"/>
          <w:lang w:eastAsia="zh-CN"/>
        </w:rPr>
        <w:t>How do you think about this lesson?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B. </w:t>
      </w:r>
      <w:r w:rsidRPr="00A45ECF">
        <w:rPr>
          <w:rFonts w:ascii="Times New Roman" w:eastAsia="SimSun" w:hAnsi="Times New Roman" w:cs="Times New Roman"/>
          <w:color w:val="000000"/>
          <w:sz w:val="24"/>
          <w:szCs w:val="24"/>
          <w:lang w:eastAsia="zh-CN"/>
        </w:rPr>
        <w:t>When do you have the lesson?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C. </w:t>
      </w:r>
      <w:r w:rsidRPr="00A45ECF">
        <w:rPr>
          <w:rFonts w:ascii="Times New Roman" w:eastAsia="SimSun" w:hAnsi="Times New Roman" w:cs="Times New Roman"/>
          <w:color w:val="000000"/>
          <w:sz w:val="24"/>
          <w:szCs w:val="24"/>
          <w:lang w:eastAsia="zh-CN"/>
        </w:rPr>
        <w:t>What is this lesson about?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D. </w:t>
      </w:r>
      <w:r w:rsidRPr="00A45ECF">
        <w:rPr>
          <w:rFonts w:ascii="Times New Roman" w:eastAsia="SimSun" w:hAnsi="Times New Roman" w:cs="Times New Roman"/>
          <w:color w:val="000000"/>
          <w:sz w:val="24"/>
          <w:szCs w:val="24"/>
          <w:lang w:eastAsia="zh-CN"/>
        </w:rPr>
        <w:t>Have you done the homework of this lesson?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Rearrange the sentences to make a conversation.</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It’s simple. It’s a way of learning. The teacher will send you materials, so you can view at home or outside of class.</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Presentation? Is it the teacher’s lecture?</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That means we have to learn the lesson prior to class, doesn’t it?</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Yes, I have. Some years ago, when I took an IELTS course, the teacher applied it in the class and we liked it a lot.</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I’ve got it. Thank you for your explanation.</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u w:val="single"/>
          <w:lang w:eastAsia="zh-CN"/>
        </w:rPr>
        <w:t>   1   </w:t>
      </w:r>
      <w:r w:rsidRPr="00A45ECF">
        <w:rPr>
          <w:rFonts w:ascii="Times New Roman" w:eastAsia="SimSun" w:hAnsi="Times New Roman" w:cs="Times New Roman"/>
          <w:color w:val="000000"/>
          <w:sz w:val="24"/>
          <w:szCs w:val="24"/>
          <w:lang w:eastAsia="zh-CN"/>
        </w:rPr>
        <w:t>         Have you ever heard about flipped learning?</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Never mind.</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That sounds like homework.</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You can say so, but it’s just part of a lesson or a presentation as I learned in my IELTS class.</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No, it’s not homework, but pre-class homework. You’ll discuss the assigned topic with classmates and together solve it in the classroom.</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What is it exactly?</w:t>
      </w:r>
    </w:p>
    <w:p w:rsidR="00A45ECF" w:rsidRPr="00A45ECF" w:rsidRDefault="00A45ECF" w:rsidP="00A45ECF">
      <w:pPr>
        <w:spacing w:after="0" w:line="12" w:lineRule="atLeast"/>
        <w:ind w:left="568" w:hanging="568"/>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____        Yes, it is. I mean the content that the teacher will need you to study before going to the class.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E. READING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Read the passage and choose the best answers to fill in the blanks.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Flipped learning is an increasingly popular pedagogy in secondary and higher education. Students in the flipped classroom view (1) __________ or online lectures as preclass homework, then spend in-class time engaged in active learning experiences such as discussions, peer teaching, presentations, projects, problem (2) __________ , computations, and group activities. In other words, this strategy “flips” the typical presentation of content, where class time is used for lectures and example problems, and homework (3) __________ of problem sets or group project work.</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Flipped learning is not simply a fad. There is theoretical (4) __________ that it should promote student learning. According to constructivist theory, active learning enables students to create their own knowledge by building upon pre-existing cognitive frameworks, (5) __________ in a deeper level of learning than occurs in more passive learning settings. Another theoretical advantage of flipped learning is that it allows students to incorporate foundational information into their long-term memory (6) __________ class. This lightens the cognitive load during class so that students can form new and deeper connections and develop more (7) __________ ideas. Finally, classroom activities in the flipped model can be intentionally designed to teach students valuable intra- and interpersonal (8)__________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A. digits        B. digital        C. digitized        D. digitalization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A. dealing        B. solving        C. orienting        D. improving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A. contains        B. includes        C. involves        D. consists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A. support        B. supporter        C. supporting        D. supports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 creating        B. causing        C. leading        D. resulting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A. until        B. prior to        C. after        D. during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A. simple        B. original        C. complex        D. specific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A. skills        B. experiences        C. relaxations        D. achievements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Read the passage and choose the best answers to the questions.</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Hybrid learning is an educational model where some students attend class in-person, while others join the class virtually from home. Educators teach remote and in-person students at the same time using tools like video conferencing hardware and software.</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In some cases, hybrid classes include asynchronous learning elements, like online exercises and pre-recorded video instruction, to support face-to-face classroom sessions. When planned well, hybrid courses combine the best aspects of in-person and online learning while making education more attainable for many students.</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For hybrid learning to be successful, the elements of your hybrid course need to be tailored to the learning format, whether it be in-person or online.</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Hybrid learning and blended learning can often be mistaken for one another, and both contain many of the same instructional elements. However, both are two distinct learning models.</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Blended learning combines in-person teaching with asynchronous learning methods, where students work on online exercises and watch instructional videos during their own time.</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Hybrid learning is a teaching method where teachers instruct in-person and remote students at the same time. In hybrid learning models, asynchronous teaching methods can be used to supplement synchronous, face-to-face instruction.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Which of the following best serves the title of the first three paragraphs?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Benefits of hybrid learning        B. What is hybrid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C. Advantages of hybrid learning        D. The importance of hybrid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Which of the following best serves the title of the last three paragraphs?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New ways of learning: hybrid and blended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Similarities between hybrid learning and blended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Hybrid learning versus blended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Differences between hybrid learning and blended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The word ‘tailored’ in the third paragraph can be best replaced by 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adjusted        B. sewn        C. made        D. taught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 word ‘in-person’ that is used throughout the passage refers to _______.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indirectly communicating with people on the internet or by phone or video link</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taking place with people physically present together in the same place, not on the internet or by phone or video link</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taking place with people physically present together in the same place or on the internet or by phone or video link</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D. taking place with people physically present together in the same place and on the internet or by phone or video link</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What is the key differentiator between hybrid learning and blended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Students have to go to traditional classrooms in hybrid learning but they don’t do that in blended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Students have to go to traditional classrooms in blended learning but they don’t do that in hybrid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Hybrid classes include asynchronous learning elements to support face-to-face classroom sessions while blended classes focus on learning online.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In blended learning, students study during their own time while in hybrid learning, in-person and remote students study at the same time.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F. WRITING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Choose the answer that best completes the sentence.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They have professional English language trainers __________ .</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whose teach online English courses around the world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that teaching online English courses around the world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of which teach online English courses around the world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who teach online English courses around the world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In each classroom, teachers use big monitors __________ .</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with which the virtual classroom is showed with the online students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that show the virtual classroom with the online students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which the online students shows with the virtual classroom</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whose the online students showing the virtual classroom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School busses should be reserved only for students __________ .</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who can drive or walk to school</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that have options to drive or walk to school</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which allow their parents to go to school with them</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whose parents absolutely can’t drive or walk them to school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Schools need to consider a plan __________ .</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that takes into account possible technical issues that could interrupt hybrid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which takes into account possible technical issues so that they interrupt hybrid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that are taken into account to interrupt hybrid learning by possible technical issues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whose possible technical issues are taken into account to interrupt hybrid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Students would be assigned two days out of a week __________ .</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which face-to-face communication can be organized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whose in-person activities should be taken in the week</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in which they would attend traditional classes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of that they would have in-person activities in class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Combine the two sentences so that the new sentence has the word in the brackets.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Hybrid learning can be great for students. Their jobs require frequent travel. (whose)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Hybrid learning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There is no one blended learning model. No one blended learning model fits all business needs. (that)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There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Teachers can prioritise their time towards students. They need more support. (who)</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Teachers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may get more online education. It is moving forward each day. (which)</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They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The school used teaching facilities for students. Their families were at low-risk for contagion. (whose)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The school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6. As a new teacher she was looking for the best materials. They would engage her students. (that)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As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A flexible schedule is good for students. They need to get a part-time job. (who)</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flexible schedule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I am thinking of a split session model. I will address it in the meeting. (which)</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Students could have the designated face-to-face teachers. Their families prefer face- to-face learning. (whose)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Students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Any employee can continue working online from home. The one is self-motivated. (who)</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Any employee        </w:t>
      </w:r>
    </w:p>
    <w:p w:rsidR="00A45ECF" w:rsidRPr="00A45ECF" w:rsidRDefault="00A45ECF" w:rsidP="00A45ECF">
      <w:pPr>
        <w:spacing w:after="0" w:line="12"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FF0000"/>
          <w:sz w:val="48"/>
          <w:szCs w:val="48"/>
          <w:lang w:eastAsia="zh-CN"/>
        </w:rPr>
        <w:t>KEY</w:t>
      </w:r>
    </w:p>
    <w:p w:rsidR="00A45ECF" w:rsidRPr="00A45ECF" w:rsidRDefault="00A45ECF" w:rsidP="00A45ECF">
      <w:pPr>
        <w:spacing w:after="0" w:line="12"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u w:val="single"/>
          <w:lang w:eastAsia="zh-CN"/>
        </w:rPr>
        <w:t>UNIT 8: NEW WAYS TO LEARN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A. PRONUNCIATION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1. Some </w:t>
      </w:r>
      <w:r w:rsidRPr="00A45ECF">
        <w:rPr>
          <w:rFonts w:ascii="Times New Roman" w:eastAsia="SimSun" w:hAnsi="Times New Roman" w:cs="Times New Roman"/>
          <w:color w:val="000000"/>
          <w:sz w:val="24"/>
          <w:szCs w:val="24"/>
          <w:u w:val="single"/>
          <w:lang w:eastAsia="zh-CN"/>
        </w:rPr>
        <w:t>subjects</w:t>
      </w:r>
      <w:r w:rsidRPr="00A45ECF">
        <w:rPr>
          <w:rFonts w:ascii="Times New Roman" w:eastAsia="SimSun" w:hAnsi="Times New Roman" w:cs="Times New Roman"/>
          <w:color w:val="000000"/>
          <w:sz w:val="24"/>
          <w:szCs w:val="24"/>
          <w:lang w:eastAsia="zh-CN"/>
        </w:rPr>
        <w:t> could be </w:t>
      </w:r>
      <w:r w:rsidRPr="00A45ECF">
        <w:rPr>
          <w:rFonts w:ascii="Times New Roman" w:eastAsia="SimSun" w:hAnsi="Times New Roman" w:cs="Times New Roman"/>
          <w:color w:val="000000"/>
          <w:sz w:val="24"/>
          <w:szCs w:val="24"/>
          <w:u w:val="single"/>
          <w:lang w:eastAsia="zh-CN"/>
        </w:rPr>
        <w:t>taken online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Many </w:t>
      </w:r>
      <w:r w:rsidRPr="00A45ECF">
        <w:rPr>
          <w:rFonts w:ascii="Times New Roman" w:eastAsia="SimSun" w:hAnsi="Times New Roman" w:cs="Times New Roman"/>
          <w:color w:val="000000"/>
          <w:sz w:val="24"/>
          <w:szCs w:val="24"/>
          <w:u w:val="single"/>
          <w:lang w:eastAsia="zh-CN"/>
        </w:rPr>
        <w:t>students find</w:t>
      </w:r>
      <w:r w:rsidRPr="00A45ECF">
        <w:rPr>
          <w:rFonts w:ascii="Times New Roman" w:eastAsia="SimSun" w:hAnsi="Times New Roman" w:cs="Times New Roman"/>
          <w:color w:val="000000"/>
          <w:sz w:val="24"/>
          <w:szCs w:val="24"/>
          <w:lang w:eastAsia="zh-CN"/>
        </w:rPr>
        <w:t> it </w:t>
      </w:r>
      <w:r w:rsidRPr="00A45ECF">
        <w:rPr>
          <w:rFonts w:ascii="Times New Roman" w:eastAsia="SimSun" w:hAnsi="Times New Roman" w:cs="Times New Roman"/>
          <w:color w:val="000000"/>
          <w:sz w:val="24"/>
          <w:szCs w:val="24"/>
          <w:u w:val="single"/>
          <w:lang w:eastAsia="zh-CN"/>
        </w:rPr>
        <w:t>interesting</w:t>
      </w:r>
      <w:r w:rsidRPr="00A45ECF">
        <w:rPr>
          <w:rFonts w:ascii="Times New Roman" w:eastAsia="SimSun" w:hAnsi="Times New Roman" w:cs="Times New Roman"/>
          <w:color w:val="000000"/>
          <w:sz w:val="24"/>
          <w:szCs w:val="24"/>
          <w:lang w:eastAsia="zh-CN"/>
        </w:rPr>
        <w:t> to </w:t>
      </w:r>
      <w:r w:rsidRPr="00A45ECF">
        <w:rPr>
          <w:rFonts w:ascii="Times New Roman" w:eastAsia="SimSun" w:hAnsi="Times New Roman" w:cs="Times New Roman"/>
          <w:color w:val="000000"/>
          <w:sz w:val="24"/>
          <w:szCs w:val="24"/>
          <w:u w:val="single"/>
          <w:lang w:eastAsia="zh-CN"/>
        </w:rPr>
        <w:t>learn</w:t>
      </w:r>
      <w:r w:rsidRPr="00A45ECF">
        <w:rPr>
          <w:rFonts w:ascii="Times New Roman" w:eastAsia="SimSun" w:hAnsi="Times New Roman" w:cs="Times New Roman"/>
          <w:color w:val="000000"/>
          <w:sz w:val="24"/>
          <w:szCs w:val="24"/>
          <w:lang w:eastAsia="zh-CN"/>
        </w:rPr>
        <w:t> from </w:t>
      </w:r>
      <w:r w:rsidRPr="00A45ECF">
        <w:rPr>
          <w:rFonts w:ascii="Times New Roman" w:eastAsia="SimSun" w:hAnsi="Times New Roman" w:cs="Times New Roman"/>
          <w:color w:val="000000"/>
          <w:sz w:val="24"/>
          <w:szCs w:val="24"/>
          <w:u w:val="single"/>
          <w:lang w:eastAsia="zh-CN"/>
        </w:rPr>
        <w:t>home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w:t>
      </w:r>
      <w:r w:rsidRPr="00A45ECF">
        <w:rPr>
          <w:rFonts w:ascii="Times New Roman" w:eastAsia="SimSun" w:hAnsi="Times New Roman" w:cs="Times New Roman"/>
          <w:color w:val="000000"/>
          <w:sz w:val="24"/>
          <w:szCs w:val="24"/>
          <w:u w:val="single"/>
          <w:lang w:eastAsia="zh-CN"/>
        </w:rPr>
        <w:t>Virtual sessions</w:t>
      </w:r>
      <w:r w:rsidRPr="00A45ECF">
        <w:rPr>
          <w:rFonts w:ascii="Times New Roman" w:eastAsia="SimSun" w:hAnsi="Times New Roman" w:cs="Times New Roman"/>
          <w:color w:val="000000"/>
          <w:sz w:val="24"/>
          <w:szCs w:val="24"/>
          <w:lang w:eastAsia="zh-CN"/>
        </w:rPr>
        <w:t> should be </w:t>
      </w:r>
      <w:r w:rsidRPr="00A45ECF">
        <w:rPr>
          <w:rFonts w:ascii="Times New Roman" w:eastAsia="SimSun" w:hAnsi="Times New Roman" w:cs="Times New Roman"/>
          <w:color w:val="000000"/>
          <w:sz w:val="24"/>
          <w:szCs w:val="24"/>
          <w:u w:val="single"/>
          <w:lang w:eastAsia="zh-CN"/>
        </w:rPr>
        <w:t>encouraged</w:t>
      </w:r>
      <w:r w:rsidRPr="00A45ECF">
        <w:rPr>
          <w:rFonts w:ascii="Times New Roman" w:eastAsia="SimSun" w:hAnsi="Times New Roman" w:cs="Times New Roman"/>
          <w:color w:val="000000"/>
          <w:sz w:val="24"/>
          <w:szCs w:val="24"/>
          <w:lang w:eastAsia="zh-CN"/>
        </w:rPr>
        <w:t> to </w:t>
      </w:r>
      <w:r w:rsidRPr="00A45ECF">
        <w:rPr>
          <w:rFonts w:ascii="Times New Roman" w:eastAsia="SimSun" w:hAnsi="Times New Roman" w:cs="Times New Roman"/>
          <w:color w:val="000000"/>
          <w:sz w:val="24"/>
          <w:szCs w:val="24"/>
          <w:u w:val="single"/>
          <w:lang w:eastAsia="zh-CN"/>
        </w:rPr>
        <w:t>develop</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have been </w:t>
      </w:r>
      <w:r w:rsidRPr="00A45ECF">
        <w:rPr>
          <w:rFonts w:ascii="Times New Roman" w:eastAsia="SimSun" w:hAnsi="Times New Roman" w:cs="Times New Roman"/>
          <w:color w:val="000000"/>
          <w:sz w:val="24"/>
          <w:szCs w:val="24"/>
          <w:u w:val="single"/>
          <w:lang w:eastAsia="zh-CN"/>
        </w:rPr>
        <w:t>assigned</w:t>
      </w:r>
      <w:r w:rsidRPr="00A45ECF">
        <w:rPr>
          <w:rFonts w:ascii="Times New Roman" w:eastAsia="SimSun" w:hAnsi="Times New Roman" w:cs="Times New Roman"/>
          <w:color w:val="000000"/>
          <w:sz w:val="24"/>
          <w:szCs w:val="24"/>
          <w:lang w:eastAsia="zh-CN"/>
        </w:rPr>
        <w:t> some </w:t>
      </w:r>
      <w:r w:rsidRPr="00A45ECF">
        <w:rPr>
          <w:rFonts w:ascii="Times New Roman" w:eastAsia="SimSun" w:hAnsi="Times New Roman" w:cs="Times New Roman"/>
          <w:color w:val="000000"/>
          <w:sz w:val="24"/>
          <w:szCs w:val="24"/>
          <w:u w:val="single"/>
          <w:lang w:eastAsia="zh-CN"/>
        </w:rPr>
        <w:t>large classrooms</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You can </w:t>
      </w:r>
      <w:r w:rsidRPr="00A45ECF">
        <w:rPr>
          <w:rFonts w:ascii="Times New Roman" w:eastAsia="SimSun" w:hAnsi="Times New Roman" w:cs="Times New Roman"/>
          <w:color w:val="000000"/>
          <w:sz w:val="24"/>
          <w:szCs w:val="24"/>
          <w:u w:val="single"/>
          <w:lang w:eastAsia="zh-CN"/>
        </w:rPr>
        <w:t>download</w:t>
      </w:r>
      <w:r w:rsidRPr="00A45ECF">
        <w:rPr>
          <w:rFonts w:ascii="Times New Roman" w:eastAsia="SimSun" w:hAnsi="Times New Roman" w:cs="Times New Roman"/>
          <w:color w:val="000000"/>
          <w:sz w:val="24"/>
          <w:szCs w:val="24"/>
          <w:lang w:eastAsia="zh-CN"/>
        </w:rPr>
        <w:t> many </w:t>
      </w:r>
      <w:r w:rsidRPr="00A45ECF">
        <w:rPr>
          <w:rFonts w:ascii="Times New Roman" w:eastAsia="SimSun" w:hAnsi="Times New Roman" w:cs="Times New Roman"/>
          <w:color w:val="000000"/>
          <w:sz w:val="24"/>
          <w:szCs w:val="24"/>
          <w:u w:val="single"/>
          <w:lang w:eastAsia="zh-CN"/>
        </w:rPr>
        <w:t>applications</w:t>
      </w:r>
      <w:r w:rsidRPr="00A45ECF">
        <w:rPr>
          <w:rFonts w:ascii="Times New Roman" w:eastAsia="SimSun" w:hAnsi="Times New Roman" w:cs="Times New Roman"/>
          <w:color w:val="000000"/>
          <w:sz w:val="24"/>
          <w:szCs w:val="24"/>
          <w:lang w:eastAsia="zh-CN"/>
        </w:rPr>
        <w:t> from the </w:t>
      </w:r>
      <w:r w:rsidRPr="00A45ECF">
        <w:rPr>
          <w:rFonts w:ascii="Times New Roman" w:eastAsia="SimSun" w:hAnsi="Times New Roman" w:cs="Times New Roman"/>
          <w:color w:val="000000"/>
          <w:sz w:val="24"/>
          <w:szCs w:val="24"/>
          <w:u w:val="single"/>
          <w:lang w:eastAsia="zh-CN"/>
        </w:rPr>
        <w:t>store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The </w:t>
      </w:r>
      <w:r w:rsidRPr="00A45ECF">
        <w:rPr>
          <w:rFonts w:ascii="Times New Roman" w:eastAsia="SimSun" w:hAnsi="Times New Roman" w:cs="Times New Roman"/>
          <w:color w:val="000000"/>
          <w:sz w:val="24"/>
          <w:szCs w:val="24"/>
          <w:u w:val="single"/>
          <w:lang w:eastAsia="zh-CN"/>
        </w:rPr>
        <w:t>headmaster</w:t>
      </w:r>
      <w:r w:rsidRPr="00A45ECF">
        <w:rPr>
          <w:rFonts w:ascii="Times New Roman" w:eastAsia="SimSun" w:hAnsi="Times New Roman" w:cs="Times New Roman"/>
          <w:color w:val="000000"/>
          <w:sz w:val="24"/>
          <w:szCs w:val="24"/>
          <w:lang w:eastAsia="zh-CN"/>
        </w:rPr>
        <w:t> didn’t </w:t>
      </w:r>
      <w:r w:rsidRPr="00A45ECF">
        <w:rPr>
          <w:rFonts w:ascii="Times New Roman" w:eastAsia="SimSun" w:hAnsi="Times New Roman" w:cs="Times New Roman"/>
          <w:color w:val="000000"/>
          <w:sz w:val="24"/>
          <w:szCs w:val="24"/>
          <w:u w:val="single"/>
          <w:lang w:eastAsia="zh-CN"/>
        </w:rPr>
        <w:t>ask</w:t>
      </w:r>
      <w:r w:rsidRPr="00A45ECF">
        <w:rPr>
          <w:rFonts w:ascii="Times New Roman" w:eastAsia="SimSun" w:hAnsi="Times New Roman" w:cs="Times New Roman"/>
          <w:color w:val="000000"/>
          <w:sz w:val="24"/>
          <w:szCs w:val="24"/>
          <w:lang w:eastAsia="zh-CN"/>
        </w:rPr>
        <w:t> the </w:t>
      </w:r>
      <w:r w:rsidRPr="00A45ECF">
        <w:rPr>
          <w:rFonts w:ascii="Times New Roman" w:eastAsia="SimSun" w:hAnsi="Times New Roman" w:cs="Times New Roman"/>
          <w:color w:val="000000"/>
          <w:sz w:val="24"/>
          <w:szCs w:val="24"/>
          <w:u w:val="single"/>
          <w:lang w:eastAsia="zh-CN"/>
        </w:rPr>
        <w:t>teachers</w:t>
      </w:r>
      <w:r w:rsidRPr="00A45ECF">
        <w:rPr>
          <w:rFonts w:ascii="Times New Roman" w:eastAsia="SimSun" w:hAnsi="Times New Roman" w:cs="Times New Roman"/>
          <w:color w:val="000000"/>
          <w:sz w:val="24"/>
          <w:szCs w:val="24"/>
          <w:lang w:eastAsia="zh-CN"/>
        </w:rPr>
        <w:t> to </w:t>
      </w:r>
      <w:r w:rsidRPr="00A45ECF">
        <w:rPr>
          <w:rFonts w:ascii="Times New Roman" w:eastAsia="SimSun" w:hAnsi="Times New Roman" w:cs="Times New Roman"/>
          <w:color w:val="000000"/>
          <w:sz w:val="24"/>
          <w:szCs w:val="24"/>
          <w:u w:val="single"/>
          <w:lang w:eastAsia="zh-CN"/>
        </w:rPr>
        <w:t>work</w:t>
      </w:r>
      <w:r w:rsidRPr="00A45ECF">
        <w:rPr>
          <w:rFonts w:ascii="Times New Roman" w:eastAsia="SimSun" w:hAnsi="Times New Roman" w:cs="Times New Roman"/>
          <w:color w:val="000000"/>
          <w:sz w:val="24"/>
          <w:szCs w:val="24"/>
          <w:lang w:eastAsia="zh-CN"/>
        </w:rPr>
        <w:t> at </w:t>
      </w:r>
      <w:r w:rsidRPr="00A45ECF">
        <w:rPr>
          <w:rFonts w:ascii="Times New Roman" w:eastAsia="SimSun" w:hAnsi="Times New Roman" w:cs="Times New Roman"/>
          <w:color w:val="000000"/>
          <w:sz w:val="24"/>
          <w:szCs w:val="24"/>
          <w:u w:val="single"/>
          <w:lang w:eastAsia="zh-CN"/>
        </w:rPr>
        <w:t>home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w:t>
      </w:r>
      <w:r w:rsidRPr="00A45ECF">
        <w:rPr>
          <w:rFonts w:ascii="Times New Roman" w:eastAsia="SimSun" w:hAnsi="Times New Roman" w:cs="Times New Roman"/>
          <w:color w:val="000000"/>
          <w:sz w:val="24"/>
          <w:szCs w:val="24"/>
          <w:u w:val="single"/>
          <w:lang w:eastAsia="zh-CN"/>
        </w:rPr>
        <w:t>Blended courses have</w:t>
      </w:r>
      <w:r w:rsidRPr="00A45ECF">
        <w:rPr>
          <w:rFonts w:ascii="Times New Roman" w:eastAsia="SimSun" w:hAnsi="Times New Roman" w:cs="Times New Roman"/>
          <w:color w:val="000000"/>
          <w:sz w:val="24"/>
          <w:szCs w:val="24"/>
          <w:lang w:eastAsia="zh-CN"/>
        </w:rPr>
        <w:t> a </w:t>
      </w:r>
      <w:r w:rsidRPr="00A45ECF">
        <w:rPr>
          <w:rFonts w:ascii="Times New Roman" w:eastAsia="SimSun" w:hAnsi="Times New Roman" w:cs="Times New Roman"/>
          <w:color w:val="000000"/>
          <w:sz w:val="24"/>
          <w:szCs w:val="24"/>
          <w:u w:val="single"/>
          <w:lang w:eastAsia="zh-CN"/>
        </w:rPr>
        <w:t>time split</w:t>
      </w:r>
      <w:r w:rsidRPr="00A45ECF">
        <w:rPr>
          <w:rFonts w:ascii="Times New Roman" w:eastAsia="SimSun" w:hAnsi="Times New Roman" w:cs="Times New Roman"/>
          <w:color w:val="000000"/>
          <w:sz w:val="24"/>
          <w:szCs w:val="24"/>
          <w:lang w:eastAsia="zh-CN"/>
        </w:rPr>
        <w:t> with </w:t>
      </w:r>
      <w:r w:rsidRPr="00A45ECF">
        <w:rPr>
          <w:rFonts w:ascii="Times New Roman" w:eastAsia="SimSun" w:hAnsi="Times New Roman" w:cs="Times New Roman"/>
          <w:color w:val="000000"/>
          <w:sz w:val="24"/>
          <w:szCs w:val="24"/>
          <w:u w:val="single"/>
          <w:lang w:eastAsia="zh-CN"/>
        </w:rPr>
        <w:t>traditional courses</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t>
      </w:r>
      <w:r w:rsidRPr="00A45ECF">
        <w:rPr>
          <w:rFonts w:ascii="Times New Roman" w:eastAsia="SimSun" w:hAnsi="Times New Roman" w:cs="Times New Roman"/>
          <w:color w:val="000000"/>
          <w:sz w:val="24"/>
          <w:szCs w:val="24"/>
          <w:u w:val="single"/>
          <w:lang w:eastAsia="zh-CN"/>
        </w:rPr>
        <w:t>Staff</w:t>
      </w:r>
      <w:r w:rsidRPr="00A45ECF">
        <w:rPr>
          <w:rFonts w:ascii="Times New Roman" w:eastAsia="SimSun" w:hAnsi="Times New Roman" w:cs="Times New Roman"/>
          <w:color w:val="000000"/>
          <w:sz w:val="24"/>
          <w:szCs w:val="24"/>
          <w:lang w:eastAsia="zh-CN"/>
        </w:rPr>
        <w:t> had to </w:t>
      </w:r>
      <w:r w:rsidRPr="00A45ECF">
        <w:rPr>
          <w:rFonts w:ascii="Times New Roman" w:eastAsia="SimSun" w:hAnsi="Times New Roman" w:cs="Times New Roman"/>
          <w:color w:val="000000"/>
          <w:sz w:val="24"/>
          <w:szCs w:val="24"/>
          <w:u w:val="single"/>
          <w:lang w:eastAsia="zh-CN"/>
        </w:rPr>
        <w:t>wear</w:t>
      </w:r>
      <w:r w:rsidRPr="00A45ECF">
        <w:rPr>
          <w:rFonts w:ascii="Times New Roman" w:eastAsia="SimSun" w:hAnsi="Times New Roman" w:cs="Times New Roman"/>
          <w:color w:val="000000"/>
          <w:sz w:val="24"/>
          <w:szCs w:val="24"/>
          <w:lang w:eastAsia="zh-CN"/>
        </w:rPr>
        <w:t> a </w:t>
      </w:r>
      <w:r w:rsidRPr="00A45ECF">
        <w:rPr>
          <w:rFonts w:ascii="Times New Roman" w:eastAsia="SimSun" w:hAnsi="Times New Roman" w:cs="Times New Roman"/>
          <w:color w:val="000000"/>
          <w:sz w:val="24"/>
          <w:szCs w:val="24"/>
          <w:u w:val="single"/>
          <w:lang w:eastAsia="zh-CN"/>
        </w:rPr>
        <w:t>mask</w:t>
      </w:r>
      <w:r w:rsidRPr="00A45ECF">
        <w:rPr>
          <w:rFonts w:ascii="Times New Roman" w:eastAsia="SimSun" w:hAnsi="Times New Roman" w:cs="Times New Roman"/>
          <w:color w:val="000000"/>
          <w:sz w:val="24"/>
          <w:szCs w:val="24"/>
          <w:lang w:eastAsia="zh-CN"/>
        </w:rPr>
        <w:t> at </w:t>
      </w:r>
      <w:r w:rsidRPr="00A45ECF">
        <w:rPr>
          <w:rFonts w:ascii="Times New Roman" w:eastAsia="SimSun" w:hAnsi="Times New Roman" w:cs="Times New Roman"/>
          <w:color w:val="000000"/>
          <w:sz w:val="24"/>
          <w:szCs w:val="24"/>
          <w:u w:val="single"/>
          <w:lang w:eastAsia="zh-CN"/>
        </w:rPr>
        <w:t>work</w:t>
      </w:r>
      <w:r w:rsidRPr="00A45ECF">
        <w:rPr>
          <w:rFonts w:ascii="Times New Roman" w:eastAsia="SimSun" w:hAnsi="Times New Roman" w:cs="Times New Roman"/>
          <w:color w:val="000000"/>
          <w:sz w:val="24"/>
          <w:szCs w:val="24"/>
          <w:lang w:eastAsia="zh-CN"/>
        </w:rPr>
        <w:t> during the </w:t>
      </w:r>
      <w:r w:rsidRPr="00A45ECF">
        <w:rPr>
          <w:rFonts w:ascii="Times New Roman" w:eastAsia="SimSun" w:hAnsi="Times New Roman" w:cs="Times New Roman"/>
          <w:color w:val="000000"/>
          <w:sz w:val="24"/>
          <w:szCs w:val="24"/>
          <w:u w:val="single"/>
          <w:lang w:eastAsia="zh-CN"/>
        </w:rPr>
        <w:t>pandemic</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w:t>
      </w:r>
      <w:r w:rsidRPr="00A45ECF">
        <w:rPr>
          <w:rFonts w:ascii="Times New Roman" w:eastAsia="SimSun" w:hAnsi="Times New Roman" w:cs="Times New Roman"/>
          <w:color w:val="000000"/>
          <w:sz w:val="24"/>
          <w:szCs w:val="24"/>
          <w:u w:val="single"/>
          <w:lang w:eastAsia="zh-CN"/>
        </w:rPr>
        <w:t>Attendance</w:t>
      </w:r>
      <w:r w:rsidRPr="00A45ECF">
        <w:rPr>
          <w:rFonts w:ascii="Times New Roman" w:eastAsia="SimSun" w:hAnsi="Times New Roman" w:cs="Times New Roman"/>
          <w:color w:val="000000"/>
          <w:sz w:val="24"/>
          <w:szCs w:val="24"/>
          <w:lang w:eastAsia="zh-CN"/>
        </w:rPr>
        <w:t> is </w:t>
      </w:r>
      <w:r w:rsidRPr="00A45ECF">
        <w:rPr>
          <w:rFonts w:ascii="Times New Roman" w:eastAsia="SimSun" w:hAnsi="Times New Roman" w:cs="Times New Roman"/>
          <w:color w:val="000000"/>
          <w:sz w:val="24"/>
          <w:szCs w:val="24"/>
          <w:u w:val="single"/>
          <w:lang w:eastAsia="zh-CN"/>
        </w:rPr>
        <w:t>mandatory</w:t>
      </w:r>
      <w:r w:rsidRPr="00A45ECF">
        <w:rPr>
          <w:rFonts w:ascii="Times New Roman" w:eastAsia="SimSun" w:hAnsi="Times New Roman" w:cs="Times New Roman"/>
          <w:color w:val="000000"/>
          <w:sz w:val="24"/>
          <w:szCs w:val="24"/>
          <w:lang w:eastAsia="zh-CN"/>
        </w:rPr>
        <w:t> while </w:t>
      </w:r>
      <w:r w:rsidRPr="00A45ECF">
        <w:rPr>
          <w:rFonts w:ascii="Times New Roman" w:eastAsia="SimSun" w:hAnsi="Times New Roman" w:cs="Times New Roman"/>
          <w:color w:val="000000"/>
          <w:sz w:val="24"/>
          <w:szCs w:val="24"/>
          <w:u w:val="single"/>
          <w:lang w:eastAsia="zh-CN"/>
        </w:rPr>
        <w:t>students</w:t>
      </w:r>
      <w:r w:rsidRPr="00A45ECF">
        <w:rPr>
          <w:rFonts w:ascii="Times New Roman" w:eastAsia="SimSun" w:hAnsi="Times New Roman" w:cs="Times New Roman"/>
          <w:color w:val="000000"/>
          <w:sz w:val="24"/>
          <w:szCs w:val="24"/>
          <w:lang w:eastAsia="zh-CN"/>
        </w:rPr>
        <w:t> are </w:t>
      </w:r>
      <w:r w:rsidRPr="00A45ECF">
        <w:rPr>
          <w:rFonts w:ascii="Times New Roman" w:eastAsia="SimSun" w:hAnsi="Times New Roman" w:cs="Times New Roman"/>
          <w:color w:val="000000"/>
          <w:sz w:val="24"/>
          <w:szCs w:val="24"/>
          <w:u w:val="single"/>
          <w:lang w:eastAsia="zh-CN"/>
        </w:rPr>
        <w:t>working</w:t>
      </w:r>
      <w:r w:rsidRPr="00A45ECF">
        <w:rPr>
          <w:rFonts w:ascii="Times New Roman" w:eastAsia="SimSun" w:hAnsi="Times New Roman" w:cs="Times New Roman"/>
          <w:color w:val="000000"/>
          <w:sz w:val="24"/>
          <w:szCs w:val="24"/>
          <w:lang w:eastAsia="zh-CN"/>
        </w:rPr>
        <w:t> from </w:t>
      </w:r>
      <w:r w:rsidRPr="00A45ECF">
        <w:rPr>
          <w:rFonts w:ascii="Times New Roman" w:eastAsia="SimSun" w:hAnsi="Times New Roman" w:cs="Times New Roman"/>
          <w:color w:val="000000"/>
          <w:sz w:val="24"/>
          <w:szCs w:val="24"/>
          <w:u w:val="single"/>
          <w:lang w:eastAsia="zh-CN"/>
        </w:rPr>
        <w:t>home</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Does </w:t>
      </w:r>
      <w:r w:rsidRPr="00A45ECF">
        <w:rPr>
          <w:rFonts w:ascii="Times New Roman" w:eastAsia="SimSun" w:hAnsi="Times New Roman" w:cs="Times New Roman"/>
          <w:color w:val="000000"/>
          <w:sz w:val="24"/>
          <w:szCs w:val="24"/>
          <w:u w:val="single"/>
          <w:lang w:eastAsia="zh-CN"/>
        </w:rPr>
        <w:t>online learning have</w:t>
      </w:r>
      <w:r w:rsidRPr="00A45ECF">
        <w:rPr>
          <w:rFonts w:ascii="Times New Roman" w:eastAsia="SimSun" w:hAnsi="Times New Roman" w:cs="Times New Roman"/>
          <w:color w:val="000000"/>
          <w:sz w:val="24"/>
          <w:szCs w:val="24"/>
          <w:lang w:eastAsia="zh-CN"/>
        </w:rPr>
        <w:t> more </w:t>
      </w:r>
      <w:r w:rsidRPr="00A45ECF">
        <w:rPr>
          <w:rFonts w:ascii="Times New Roman" w:eastAsia="SimSun" w:hAnsi="Times New Roman" w:cs="Times New Roman"/>
          <w:color w:val="000000"/>
          <w:sz w:val="24"/>
          <w:szCs w:val="24"/>
          <w:u w:val="single"/>
          <w:lang w:eastAsia="zh-CN"/>
        </w:rPr>
        <w:t>advantages</w:t>
      </w:r>
      <w:r w:rsidRPr="00A45ECF">
        <w:rPr>
          <w:rFonts w:ascii="Times New Roman" w:eastAsia="SimSun" w:hAnsi="Times New Roman" w:cs="Times New Roman"/>
          <w:color w:val="000000"/>
          <w:sz w:val="24"/>
          <w:szCs w:val="24"/>
          <w:lang w:eastAsia="zh-CN"/>
        </w:rPr>
        <w:t> than </w:t>
      </w:r>
      <w:r w:rsidRPr="00A45ECF">
        <w:rPr>
          <w:rFonts w:ascii="Times New Roman" w:eastAsia="SimSun" w:hAnsi="Times New Roman" w:cs="Times New Roman"/>
          <w:color w:val="000000"/>
          <w:sz w:val="24"/>
          <w:szCs w:val="24"/>
          <w:u w:val="single"/>
          <w:lang w:eastAsia="zh-CN"/>
        </w:rPr>
        <w:t>disadvantages</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1. She can ˈ</w:t>
      </w:r>
      <w:r w:rsidRPr="00A45ECF">
        <w:rPr>
          <w:rFonts w:ascii="Times New Roman" w:eastAsia="SimSun" w:hAnsi="Times New Roman" w:cs="Times New Roman"/>
          <w:b/>
          <w:bCs/>
          <w:color w:val="000000"/>
          <w:sz w:val="24"/>
          <w:szCs w:val="24"/>
          <w:lang w:eastAsia="zh-CN"/>
        </w:rPr>
        <w:t>keep </w:t>
      </w:r>
      <w:r w:rsidRPr="00A45ECF">
        <w:rPr>
          <w:rFonts w:ascii="Times New Roman" w:eastAsia="SimSun" w:hAnsi="Times New Roman" w:cs="Times New Roman"/>
          <w:color w:val="000000"/>
          <w:sz w:val="24"/>
          <w:szCs w:val="24"/>
          <w:lang w:eastAsia="zh-CN"/>
        </w:rPr>
        <w:t>with her ˈ</w:t>
      </w:r>
      <w:r w:rsidRPr="00A45ECF">
        <w:rPr>
          <w:rFonts w:ascii="Times New Roman" w:eastAsia="SimSun" w:hAnsi="Times New Roman" w:cs="Times New Roman"/>
          <w:b/>
          <w:bCs/>
          <w:color w:val="000000"/>
          <w:sz w:val="24"/>
          <w:szCs w:val="24"/>
          <w:lang w:eastAsia="zh-CN"/>
        </w:rPr>
        <w:t>classmates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well.</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We ˈ</w:t>
      </w:r>
      <w:r w:rsidRPr="00A45ECF">
        <w:rPr>
          <w:rFonts w:ascii="Times New Roman" w:eastAsia="SimSun" w:hAnsi="Times New Roman" w:cs="Times New Roman"/>
          <w:b/>
          <w:bCs/>
          <w:color w:val="000000"/>
          <w:sz w:val="24"/>
          <w:szCs w:val="24"/>
          <w:lang w:eastAsia="zh-CN"/>
        </w:rPr>
        <w:t>spoke </w:t>
      </w:r>
      <w:r w:rsidRPr="00A45ECF">
        <w:rPr>
          <w:rFonts w:ascii="Times New Roman" w:eastAsia="SimSun" w:hAnsi="Times New Roman" w:cs="Times New Roman"/>
          <w:color w:val="000000"/>
          <w:sz w:val="24"/>
          <w:szCs w:val="24"/>
          <w:lang w:eastAsia="zh-CN"/>
        </w:rPr>
        <w:t>of the ˈ</w:t>
      </w:r>
      <w:r w:rsidRPr="00A45ECF">
        <w:rPr>
          <w:rFonts w:ascii="Times New Roman" w:eastAsia="SimSun" w:hAnsi="Times New Roman" w:cs="Times New Roman"/>
          <w:b/>
          <w:bCs/>
          <w:color w:val="000000"/>
          <w:sz w:val="24"/>
          <w:szCs w:val="24"/>
          <w:lang w:eastAsia="zh-CN"/>
        </w:rPr>
        <w:t>old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days </w:t>
      </w:r>
      <w:r w:rsidRPr="00A45ECF">
        <w:rPr>
          <w:rFonts w:ascii="Times New Roman" w:eastAsia="SimSun" w:hAnsi="Times New Roman" w:cs="Times New Roman"/>
          <w:color w:val="000000"/>
          <w:sz w:val="24"/>
          <w:szCs w:val="24"/>
          <w:lang w:eastAsia="zh-CN"/>
        </w:rPr>
        <w:t>on the ˈ</w:t>
      </w:r>
      <w:r w:rsidRPr="00A45ECF">
        <w:rPr>
          <w:rFonts w:ascii="Times New Roman" w:eastAsia="SimSun" w:hAnsi="Times New Roman" w:cs="Times New Roman"/>
          <w:b/>
          <w:bCs/>
          <w:color w:val="000000"/>
          <w:sz w:val="24"/>
          <w:szCs w:val="24"/>
          <w:lang w:eastAsia="zh-CN"/>
        </w:rPr>
        <w:t>campus.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They don’t </w:t>
      </w:r>
      <w:r w:rsidRPr="00A45ECF">
        <w:rPr>
          <w:rFonts w:ascii="Times New Roman" w:eastAsia="SimSun" w:hAnsi="Times New Roman" w:cs="Times New Roman"/>
          <w:b/>
          <w:bCs/>
          <w:color w:val="000000"/>
          <w:sz w:val="24"/>
          <w:szCs w:val="24"/>
          <w:lang w:eastAsia="zh-CN"/>
        </w:rPr>
        <w:t>al</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low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eating </w:t>
      </w:r>
      <w:r w:rsidRPr="00A45ECF">
        <w:rPr>
          <w:rFonts w:ascii="Times New Roman" w:eastAsia="SimSun" w:hAnsi="Times New Roman" w:cs="Times New Roman"/>
          <w:color w:val="000000"/>
          <w:sz w:val="24"/>
          <w:szCs w:val="24"/>
          <w:lang w:eastAsia="zh-CN"/>
        </w:rPr>
        <w:t>in the ˈ</w:t>
      </w:r>
      <w:r w:rsidRPr="00A45ECF">
        <w:rPr>
          <w:rFonts w:ascii="Times New Roman" w:eastAsia="SimSun" w:hAnsi="Times New Roman" w:cs="Times New Roman"/>
          <w:b/>
          <w:bCs/>
          <w:color w:val="000000"/>
          <w:sz w:val="24"/>
          <w:szCs w:val="24"/>
          <w:lang w:eastAsia="zh-CN"/>
        </w:rPr>
        <w:t>classrooms.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With their ˈ</w:t>
      </w:r>
      <w:r w:rsidRPr="00A45ECF">
        <w:rPr>
          <w:rFonts w:ascii="Times New Roman" w:eastAsia="SimSun" w:hAnsi="Times New Roman" w:cs="Times New Roman"/>
          <w:b/>
          <w:bCs/>
          <w:color w:val="000000"/>
          <w:sz w:val="24"/>
          <w:szCs w:val="24"/>
          <w:lang w:eastAsia="zh-CN"/>
        </w:rPr>
        <w:t>strategies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students </w:t>
      </w:r>
      <w:r w:rsidRPr="00A45ECF">
        <w:rPr>
          <w:rFonts w:ascii="Times New Roman" w:eastAsia="SimSun" w:hAnsi="Times New Roman" w:cs="Times New Roman"/>
          <w:color w:val="000000"/>
          <w:sz w:val="24"/>
          <w:szCs w:val="24"/>
          <w:lang w:eastAsia="zh-CN"/>
        </w:rPr>
        <w:t>will be ˈ</w:t>
      </w:r>
      <w:r w:rsidRPr="00A45ECF">
        <w:rPr>
          <w:rFonts w:ascii="Times New Roman" w:eastAsia="SimSun" w:hAnsi="Times New Roman" w:cs="Times New Roman"/>
          <w:b/>
          <w:bCs/>
          <w:color w:val="000000"/>
          <w:sz w:val="24"/>
          <w:szCs w:val="24"/>
          <w:lang w:eastAsia="zh-CN"/>
        </w:rPr>
        <w:t>safe.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All ˈ</w:t>
      </w:r>
      <w:r w:rsidRPr="00A45ECF">
        <w:rPr>
          <w:rFonts w:ascii="Times New Roman" w:eastAsia="SimSun" w:hAnsi="Times New Roman" w:cs="Times New Roman"/>
          <w:b/>
          <w:bCs/>
          <w:color w:val="000000"/>
          <w:sz w:val="24"/>
          <w:szCs w:val="24"/>
          <w:lang w:eastAsia="zh-CN"/>
        </w:rPr>
        <w:t>offices </w:t>
      </w:r>
      <w:r w:rsidRPr="00A45ECF">
        <w:rPr>
          <w:rFonts w:ascii="Times New Roman" w:eastAsia="SimSun" w:hAnsi="Times New Roman" w:cs="Times New Roman"/>
          <w:color w:val="000000"/>
          <w:sz w:val="24"/>
          <w:szCs w:val="24"/>
          <w:lang w:eastAsia="zh-CN"/>
        </w:rPr>
        <w:t>and ˈ</w:t>
      </w:r>
      <w:r w:rsidRPr="00A45ECF">
        <w:rPr>
          <w:rFonts w:ascii="Times New Roman" w:eastAsia="SimSun" w:hAnsi="Times New Roman" w:cs="Times New Roman"/>
          <w:b/>
          <w:bCs/>
          <w:color w:val="000000"/>
          <w:sz w:val="24"/>
          <w:szCs w:val="24"/>
          <w:lang w:eastAsia="zh-CN"/>
        </w:rPr>
        <w:t>classrooms </w:t>
      </w:r>
      <w:r w:rsidRPr="00A45ECF">
        <w:rPr>
          <w:rFonts w:ascii="Times New Roman" w:eastAsia="SimSun" w:hAnsi="Times New Roman" w:cs="Times New Roman"/>
          <w:color w:val="000000"/>
          <w:sz w:val="24"/>
          <w:szCs w:val="24"/>
          <w:lang w:eastAsia="zh-CN"/>
        </w:rPr>
        <w:t>were ˈ</w:t>
      </w:r>
      <w:r w:rsidRPr="00A45ECF">
        <w:rPr>
          <w:rFonts w:ascii="Times New Roman" w:eastAsia="SimSun" w:hAnsi="Times New Roman" w:cs="Times New Roman"/>
          <w:b/>
          <w:bCs/>
          <w:color w:val="000000"/>
          <w:sz w:val="24"/>
          <w:szCs w:val="24"/>
          <w:lang w:eastAsia="zh-CN"/>
        </w:rPr>
        <w:t>cleaned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nightly.</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ˈ</w:t>
      </w:r>
      <w:r w:rsidRPr="00A45ECF">
        <w:rPr>
          <w:rFonts w:ascii="Times New Roman" w:eastAsia="SimSun" w:hAnsi="Times New Roman" w:cs="Times New Roman"/>
          <w:b/>
          <w:bCs/>
          <w:color w:val="000000"/>
          <w:sz w:val="24"/>
          <w:szCs w:val="24"/>
          <w:lang w:eastAsia="zh-CN"/>
        </w:rPr>
        <w:t>Teachers </w:t>
      </w:r>
      <w:r w:rsidRPr="00A45ECF">
        <w:rPr>
          <w:rFonts w:ascii="Times New Roman" w:eastAsia="SimSun" w:hAnsi="Times New Roman" w:cs="Times New Roman"/>
          <w:color w:val="000000"/>
          <w:sz w:val="24"/>
          <w:szCs w:val="24"/>
          <w:lang w:eastAsia="zh-CN"/>
        </w:rPr>
        <w:t>checked ˈ</w:t>
      </w:r>
      <w:r w:rsidRPr="00A45ECF">
        <w:rPr>
          <w:rFonts w:ascii="Times New Roman" w:eastAsia="SimSun" w:hAnsi="Times New Roman" w:cs="Times New Roman"/>
          <w:b/>
          <w:bCs/>
          <w:color w:val="000000"/>
          <w:sz w:val="24"/>
          <w:szCs w:val="24"/>
          <w:lang w:eastAsia="zh-CN"/>
        </w:rPr>
        <w:t>temperatures </w:t>
      </w:r>
      <w:r w:rsidRPr="00A45ECF">
        <w:rPr>
          <w:rFonts w:ascii="Times New Roman" w:eastAsia="SimSun" w:hAnsi="Times New Roman" w:cs="Times New Roman"/>
          <w:color w:val="000000"/>
          <w:sz w:val="24"/>
          <w:szCs w:val="24"/>
          <w:lang w:eastAsia="zh-CN"/>
        </w:rPr>
        <w:t>throughout the ˈ</w:t>
      </w:r>
      <w:r w:rsidRPr="00A45ECF">
        <w:rPr>
          <w:rFonts w:ascii="Times New Roman" w:eastAsia="SimSun" w:hAnsi="Times New Roman" w:cs="Times New Roman"/>
          <w:b/>
          <w:bCs/>
          <w:color w:val="000000"/>
          <w:sz w:val="24"/>
          <w:szCs w:val="24"/>
          <w:lang w:eastAsia="zh-CN"/>
        </w:rPr>
        <w:t>day.</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w:t>
      </w:r>
      <w:r w:rsidRPr="00A45ECF">
        <w:rPr>
          <w:rFonts w:ascii="Times New Roman" w:eastAsia="SimSun" w:hAnsi="Times New Roman" w:cs="Times New Roman"/>
          <w:b/>
          <w:bCs/>
          <w:color w:val="000000"/>
          <w:sz w:val="24"/>
          <w:szCs w:val="24"/>
          <w:lang w:eastAsia="zh-CN"/>
        </w:rPr>
        <w:t>On</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line learning </w:t>
      </w:r>
      <w:r w:rsidRPr="00A45ECF">
        <w:rPr>
          <w:rFonts w:ascii="Times New Roman" w:eastAsia="SimSun" w:hAnsi="Times New Roman" w:cs="Times New Roman"/>
          <w:color w:val="000000"/>
          <w:sz w:val="24"/>
          <w:szCs w:val="24"/>
          <w:lang w:eastAsia="zh-CN"/>
        </w:rPr>
        <w:t>would </w:t>
      </w:r>
      <w:r w:rsidRPr="00A45ECF">
        <w:rPr>
          <w:rFonts w:ascii="Times New Roman" w:eastAsia="SimSun" w:hAnsi="Times New Roman" w:cs="Times New Roman"/>
          <w:b/>
          <w:bCs/>
          <w:color w:val="000000"/>
          <w:sz w:val="24"/>
          <w:szCs w:val="24"/>
          <w:lang w:eastAsia="zh-CN"/>
        </w:rPr>
        <w:t>con</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tinue </w:t>
      </w:r>
      <w:r w:rsidRPr="00A45ECF">
        <w:rPr>
          <w:rFonts w:ascii="Times New Roman" w:eastAsia="SimSun" w:hAnsi="Times New Roman" w:cs="Times New Roman"/>
          <w:color w:val="000000"/>
          <w:sz w:val="24"/>
          <w:szCs w:val="24"/>
          <w:lang w:eastAsia="zh-CN"/>
        </w:rPr>
        <w:t>in the ˈ</w:t>
      </w:r>
      <w:r w:rsidRPr="00A45ECF">
        <w:rPr>
          <w:rFonts w:ascii="Times New Roman" w:eastAsia="SimSun" w:hAnsi="Times New Roman" w:cs="Times New Roman"/>
          <w:b/>
          <w:bCs/>
          <w:color w:val="000000"/>
          <w:sz w:val="24"/>
          <w:szCs w:val="24"/>
          <w:lang w:eastAsia="zh-CN"/>
        </w:rPr>
        <w:t>new se</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mester.</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t>
      </w:r>
      <w:r w:rsidRPr="00A45ECF">
        <w:rPr>
          <w:rFonts w:ascii="Times New Roman" w:eastAsia="SimSun" w:hAnsi="Times New Roman" w:cs="Times New Roman"/>
          <w:b/>
          <w:bCs/>
          <w:color w:val="000000"/>
          <w:sz w:val="24"/>
          <w:szCs w:val="24"/>
          <w:lang w:eastAsia="zh-CN"/>
        </w:rPr>
        <w:t>Teachers </w:t>
      </w:r>
      <w:r w:rsidRPr="00A45ECF">
        <w:rPr>
          <w:rFonts w:ascii="Times New Roman" w:eastAsia="SimSun" w:hAnsi="Times New Roman" w:cs="Times New Roman"/>
          <w:color w:val="000000"/>
          <w:sz w:val="24"/>
          <w:szCs w:val="24"/>
          <w:lang w:eastAsia="zh-CN"/>
        </w:rPr>
        <w:t>and ˈ</w:t>
      </w:r>
      <w:r w:rsidRPr="00A45ECF">
        <w:rPr>
          <w:rFonts w:ascii="Times New Roman" w:eastAsia="SimSun" w:hAnsi="Times New Roman" w:cs="Times New Roman"/>
          <w:b/>
          <w:bCs/>
          <w:color w:val="000000"/>
          <w:sz w:val="24"/>
          <w:szCs w:val="24"/>
          <w:lang w:eastAsia="zh-CN"/>
        </w:rPr>
        <w:t>students </w:t>
      </w:r>
      <w:r w:rsidRPr="00A45ECF">
        <w:rPr>
          <w:rFonts w:ascii="Times New Roman" w:eastAsia="SimSun" w:hAnsi="Times New Roman" w:cs="Times New Roman"/>
          <w:color w:val="000000"/>
          <w:sz w:val="24"/>
          <w:szCs w:val="24"/>
          <w:lang w:eastAsia="zh-CN"/>
        </w:rPr>
        <w:t>can ˈ</w:t>
      </w:r>
      <w:r w:rsidRPr="00A45ECF">
        <w:rPr>
          <w:rFonts w:ascii="Times New Roman" w:eastAsia="SimSun" w:hAnsi="Times New Roman" w:cs="Times New Roman"/>
          <w:b/>
          <w:bCs/>
          <w:color w:val="000000"/>
          <w:sz w:val="24"/>
          <w:szCs w:val="24"/>
          <w:lang w:eastAsia="zh-CN"/>
        </w:rPr>
        <w:t>go </w:t>
      </w:r>
      <w:r w:rsidRPr="00A45ECF">
        <w:rPr>
          <w:rFonts w:ascii="Times New Roman" w:eastAsia="SimSun" w:hAnsi="Times New Roman" w:cs="Times New Roman"/>
          <w:color w:val="000000"/>
          <w:sz w:val="24"/>
          <w:szCs w:val="24"/>
          <w:lang w:eastAsia="zh-CN"/>
        </w:rPr>
        <w:t>to ˈ</w:t>
      </w:r>
      <w:r w:rsidRPr="00A45ECF">
        <w:rPr>
          <w:rFonts w:ascii="Times New Roman" w:eastAsia="SimSun" w:hAnsi="Times New Roman" w:cs="Times New Roman"/>
          <w:b/>
          <w:bCs/>
          <w:color w:val="000000"/>
          <w:sz w:val="24"/>
          <w:szCs w:val="24"/>
          <w:lang w:eastAsia="zh-CN"/>
        </w:rPr>
        <w:t>school </w:t>
      </w:r>
      <w:r w:rsidRPr="00A45ECF">
        <w:rPr>
          <w:rFonts w:ascii="Times New Roman" w:eastAsia="SimSun" w:hAnsi="Times New Roman" w:cs="Times New Roman"/>
          <w:color w:val="000000"/>
          <w:sz w:val="24"/>
          <w:szCs w:val="24"/>
          <w:lang w:eastAsia="zh-CN"/>
        </w:rPr>
        <w:t>on ˈ</w:t>
      </w:r>
      <w:r w:rsidRPr="00A45ECF">
        <w:rPr>
          <w:rFonts w:ascii="Times New Roman" w:eastAsia="SimSun" w:hAnsi="Times New Roman" w:cs="Times New Roman"/>
          <w:b/>
          <w:bCs/>
          <w:color w:val="000000"/>
          <w:sz w:val="24"/>
          <w:szCs w:val="24"/>
          <w:lang w:eastAsia="zh-CN"/>
        </w:rPr>
        <w:t>certain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days.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They were </w:t>
      </w:r>
      <w:r w:rsidRPr="00A45ECF">
        <w:rPr>
          <w:rFonts w:ascii="Times New Roman" w:eastAsia="SimSun" w:hAnsi="Times New Roman" w:cs="Times New Roman"/>
          <w:b/>
          <w:bCs/>
          <w:color w:val="000000"/>
          <w:sz w:val="24"/>
          <w:szCs w:val="24"/>
          <w:lang w:eastAsia="zh-CN"/>
        </w:rPr>
        <w:t>re</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quired </w:t>
      </w:r>
      <w:r w:rsidRPr="00A45ECF">
        <w:rPr>
          <w:rFonts w:ascii="Times New Roman" w:eastAsia="SimSun" w:hAnsi="Times New Roman" w:cs="Times New Roman"/>
          <w:color w:val="000000"/>
          <w:sz w:val="24"/>
          <w:szCs w:val="24"/>
          <w:lang w:eastAsia="zh-CN"/>
        </w:rPr>
        <w:t>to</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wear </w:t>
      </w:r>
      <w:r w:rsidRPr="00A45ECF">
        <w:rPr>
          <w:rFonts w:ascii="Times New Roman" w:eastAsia="SimSun" w:hAnsi="Times New Roman" w:cs="Times New Roman"/>
          <w:color w:val="000000"/>
          <w:sz w:val="24"/>
          <w:szCs w:val="24"/>
          <w:lang w:eastAsia="zh-CN"/>
        </w:rPr>
        <w:t>a ˈ</w:t>
      </w:r>
      <w:r w:rsidRPr="00A45ECF">
        <w:rPr>
          <w:rFonts w:ascii="Times New Roman" w:eastAsia="SimSun" w:hAnsi="Times New Roman" w:cs="Times New Roman"/>
          <w:b/>
          <w:bCs/>
          <w:color w:val="000000"/>
          <w:sz w:val="24"/>
          <w:szCs w:val="24"/>
          <w:lang w:eastAsia="zh-CN"/>
        </w:rPr>
        <w:t>mask </w:t>
      </w:r>
      <w:r w:rsidRPr="00A45ECF">
        <w:rPr>
          <w:rFonts w:ascii="Times New Roman" w:eastAsia="SimSun" w:hAnsi="Times New Roman" w:cs="Times New Roman"/>
          <w:color w:val="000000"/>
          <w:sz w:val="24"/>
          <w:szCs w:val="24"/>
          <w:lang w:eastAsia="zh-CN"/>
        </w:rPr>
        <w:t>on ˈ</w:t>
      </w:r>
      <w:r w:rsidRPr="00A45ECF">
        <w:rPr>
          <w:rFonts w:ascii="Times New Roman" w:eastAsia="SimSun" w:hAnsi="Times New Roman" w:cs="Times New Roman"/>
          <w:b/>
          <w:bCs/>
          <w:color w:val="000000"/>
          <w:sz w:val="24"/>
          <w:szCs w:val="24"/>
          <w:lang w:eastAsia="zh-CN"/>
        </w:rPr>
        <w:t>school </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campus.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The ˈ</w:t>
      </w:r>
      <w:r w:rsidRPr="00A45ECF">
        <w:rPr>
          <w:rFonts w:ascii="Times New Roman" w:eastAsia="SimSun" w:hAnsi="Times New Roman" w:cs="Times New Roman"/>
          <w:b/>
          <w:bCs/>
          <w:color w:val="000000"/>
          <w:sz w:val="24"/>
          <w:szCs w:val="24"/>
          <w:lang w:eastAsia="zh-CN"/>
        </w:rPr>
        <w:t>students </w:t>
      </w:r>
      <w:r w:rsidRPr="00A45ECF">
        <w:rPr>
          <w:rFonts w:ascii="Times New Roman" w:eastAsia="SimSun" w:hAnsi="Times New Roman" w:cs="Times New Roman"/>
          <w:color w:val="000000"/>
          <w:sz w:val="24"/>
          <w:szCs w:val="24"/>
          <w:lang w:eastAsia="zh-CN"/>
        </w:rPr>
        <w:t>will be </w:t>
      </w:r>
      <w:r w:rsidRPr="00A45ECF">
        <w:rPr>
          <w:rFonts w:ascii="Times New Roman" w:eastAsia="SimSun" w:hAnsi="Times New Roman" w:cs="Times New Roman"/>
          <w:b/>
          <w:bCs/>
          <w:color w:val="000000"/>
          <w:sz w:val="24"/>
          <w:szCs w:val="24"/>
          <w:lang w:eastAsia="zh-CN"/>
        </w:rPr>
        <w:t>com</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pleting </w:t>
      </w:r>
      <w:r w:rsidRPr="00A45ECF">
        <w:rPr>
          <w:rFonts w:ascii="Times New Roman" w:eastAsia="SimSun" w:hAnsi="Times New Roman" w:cs="Times New Roman"/>
          <w:color w:val="000000"/>
          <w:sz w:val="24"/>
          <w:szCs w:val="24"/>
          <w:lang w:eastAsia="zh-CN"/>
        </w:rPr>
        <w:t>the </w:t>
      </w:r>
      <w:r w:rsidRPr="00A45ECF">
        <w:rPr>
          <w:rFonts w:ascii="Times New Roman" w:eastAsia="SimSun" w:hAnsi="Times New Roman" w:cs="Times New Roman"/>
          <w:b/>
          <w:bCs/>
          <w:color w:val="000000"/>
          <w:sz w:val="24"/>
          <w:szCs w:val="24"/>
          <w:lang w:eastAsia="zh-CN"/>
        </w:rPr>
        <w:t>on</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line as</w:t>
      </w:r>
      <w:r w:rsidRPr="00A45ECF">
        <w:rPr>
          <w:rFonts w:ascii="Times New Roman" w:eastAsia="SimSun" w:hAnsi="Times New Roman" w:cs="Times New Roman"/>
          <w:color w:val="000000"/>
          <w:sz w:val="24"/>
          <w:szCs w:val="24"/>
          <w:lang w:eastAsia="zh-CN"/>
        </w:rPr>
        <w:t>ˈ</w:t>
      </w:r>
      <w:r w:rsidRPr="00A45ECF">
        <w:rPr>
          <w:rFonts w:ascii="Times New Roman" w:eastAsia="SimSun" w:hAnsi="Times New Roman" w:cs="Times New Roman"/>
          <w:b/>
          <w:bCs/>
          <w:color w:val="000000"/>
          <w:sz w:val="24"/>
          <w:szCs w:val="24"/>
          <w:lang w:eastAsia="zh-CN"/>
        </w:rPr>
        <w:t>signments.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B. VOCABULARY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1. Traditional        2. connection                3. Online        4. strategy        5. Teamwork</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6. materials        7. Blended                8. workshop        9. prepared        10. Face-to-face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1. Blended        2. disadvantages        3. methods        4. do                5. combined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6. useful                7. distractions                8. found        9. remotely        10. log out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III.         </w:t>
      </w:r>
      <w:r w:rsidRPr="00A45ECF">
        <w:rPr>
          <w:rFonts w:ascii="Times New Roman" w:eastAsia="SimSun" w:hAnsi="Times New Roman" w:cs="Times New Roman"/>
          <w:color w:val="000000"/>
          <w:sz w:val="24"/>
          <w:szCs w:val="24"/>
          <w:lang w:eastAsia="zh-CN"/>
        </w:rPr>
        <w:t>1. D         2. B         3. C         4. A         5. A         6. D         7. A         8. B         9. C         10.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IV.         </w:t>
      </w:r>
      <w:r w:rsidRPr="00A45ECF">
        <w:rPr>
          <w:rFonts w:ascii="Times New Roman" w:eastAsia="SimSun" w:hAnsi="Times New Roman" w:cs="Times New Roman"/>
          <w:color w:val="000000"/>
          <w:sz w:val="24"/>
          <w:szCs w:val="24"/>
          <w:lang w:eastAsia="zh-CN"/>
        </w:rPr>
        <w:t>1. education        2. Learning                3. short-sighted        4. technological         5. learners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6. connection        7. immediately                8. encourages                9. Strategic                10. uploader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C. GRAMMAR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1. DC        2. NDC        3. DC        4. DC        5. DC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6. NDC        7. NDC        8. NDC        9. DC        10. NDC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1. whose                2. who/ which                3. whose        4. that                5. which</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6. who                7. who                        8. that                9. who                10. which</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11. whose                12. that                        13. which        14. who        15. that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16. whose                17. which                18. who        19. whose        20.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III. </w:t>
      </w:r>
      <w:r w:rsidRPr="00A45ECF">
        <w:rPr>
          <w:rFonts w:ascii="Times New Roman" w:eastAsia="SimSun" w:hAnsi="Times New Roman" w:cs="Times New Roman"/>
          <w:color w:val="000000"/>
          <w:sz w:val="24"/>
          <w:szCs w:val="24"/>
          <w:lang w:eastAsia="zh-CN"/>
        </w:rPr>
        <w:t>1. whose parents can’t stay at home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which is our inner culture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that I’ve ever taken in my life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which cuts the numbers in each class in half</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who need additional support and have special talents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that I have ever been to</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whose jobs require them to have excellent academic record</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which was amazing</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who aren’t geographically close to a given school</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that I can remember for years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IV.         </w:t>
      </w:r>
      <w:r w:rsidRPr="00A45ECF">
        <w:rPr>
          <w:rFonts w:ascii="Times New Roman" w:eastAsia="SimSun" w:hAnsi="Times New Roman" w:cs="Times New Roman"/>
          <w:color w:val="000000"/>
          <w:sz w:val="24"/>
          <w:szCs w:val="24"/>
          <w:lang w:eastAsia="zh-CN"/>
        </w:rPr>
        <w:t>1. A        2. B        3. D        4. D        5. C        6. A        7. C        8. B        9. B        10.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11. A        12. C        13. A        14. C        15. D        16. B        17. A        18. D        19. B        20.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V.         </w:t>
      </w:r>
      <w:r w:rsidRPr="00A45ECF">
        <w:rPr>
          <w:rFonts w:ascii="Times New Roman" w:eastAsia="SimSun" w:hAnsi="Times New Roman" w:cs="Times New Roman"/>
          <w:color w:val="000000"/>
          <w:sz w:val="24"/>
          <w:szCs w:val="24"/>
          <w:lang w:eastAsia="zh-CN"/>
        </w:rPr>
        <w:t>1. C (that)                2. D (learning)                3. C (assist)        4. B (which)        5. A (Graduates)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6. D (that)                7. A (speaking)        8. B (who)        9. A (beauty)        10. D (whose)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D. SPEAKING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1. D         2. B         3. A         4. C         5. 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Have you ever heard about flipped learning?</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Yes, I have. Some years ago, when I took an IELTS course, the teacher applied it in the class and we liked it a lot.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What is it exactly?</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It’s simple. It’s a way of learning. The teacher will send you materials, so you can view at home or outside of class.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That sounds like homework.</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No, it’s not homework, but pre-class homework. You’ll discuss the assigned topic with classmates and together solve it in the classroom.</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That means we have to learn the lesson prior to class, doesn’t it?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You can say so, but it’s just part of a lesson or a presentation as I learned in my IELTS class. Presentation? Is it the teacher’s lecture?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Yes, it is. I mean the content that the teacher will need you to study before going to the class. I’ve got it. Thank you for your explanation.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Never mind.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E. READING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1. C        2. B        3. D        4. A        5. D        6. B         7. C         8. 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l. B        2. C        3. A        4. B        5.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l. D         2. B         3. D         4. A         5.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1. Hybrid learning can be great for students whose jobs require frequent travel.</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There is no one blended learning model that fits all business needs.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Teachers can prioritise their time towards students who need more support.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may get more online education which is moving forward each day.</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The school used teaching facilities for students whose families were at low-risk for contagion.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As a new teacher she was looking for the best materials that would engage her students.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A flexible schedule is good for students who need to get a part-time job.</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I am thinking of a split session model which I will address in the meeting.</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9. Students whose families prefer face-to-face learning could have the designated face-to-face teachers.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Any employee who is self-motivated can continue working online from home.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p>
    <w:p w:rsidR="00A45ECF" w:rsidRPr="00A45ECF" w:rsidRDefault="00A45ECF" w:rsidP="00A45ECF">
      <w:pPr>
        <w:spacing w:after="0" w:line="12"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FF0000"/>
          <w:sz w:val="28"/>
          <w:szCs w:val="28"/>
          <w:lang w:eastAsia="zh-CN"/>
        </w:rPr>
        <w:t>REVIEW 3 (Unit 6-7-8)</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A. PHONETICS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word whose underlined part differs from the other three in pronunciation in each of the following questions.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A. rela</w:t>
      </w:r>
      <w:r w:rsidRPr="00A45ECF">
        <w:rPr>
          <w:rFonts w:ascii="Times New Roman" w:eastAsia="SimSun" w:hAnsi="Times New Roman" w:cs="Times New Roman"/>
          <w:color w:val="000000"/>
          <w:sz w:val="24"/>
          <w:szCs w:val="24"/>
          <w:u w:val="single"/>
          <w:lang w:eastAsia="zh-CN"/>
        </w:rPr>
        <w:t>t</w:t>
      </w:r>
      <w:r w:rsidRPr="00A45ECF">
        <w:rPr>
          <w:rFonts w:ascii="Times New Roman" w:eastAsia="SimSun" w:hAnsi="Times New Roman" w:cs="Times New Roman"/>
          <w:color w:val="000000"/>
          <w:sz w:val="24"/>
          <w:szCs w:val="24"/>
          <w:lang w:eastAsia="zh-CN"/>
        </w:rPr>
        <w:t>ion        B. ac</w:t>
      </w:r>
      <w:r w:rsidRPr="00A45ECF">
        <w:rPr>
          <w:rFonts w:ascii="Times New Roman" w:eastAsia="SimSun" w:hAnsi="Times New Roman" w:cs="Times New Roman"/>
          <w:color w:val="000000"/>
          <w:sz w:val="24"/>
          <w:szCs w:val="24"/>
          <w:u w:val="single"/>
          <w:lang w:eastAsia="zh-CN"/>
        </w:rPr>
        <w:t>t</w:t>
      </w:r>
      <w:r w:rsidRPr="00A45ECF">
        <w:rPr>
          <w:rFonts w:ascii="Times New Roman" w:eastAsia="SimSun" w:hAnsi="Times New Roman" w:cs="Times New Roman"/>
          <w:color w:val="000000"/>
          <w:sz w:val="24"/>
          <w:szCs w:val="24"/>
          <w:lang w:eastAsia="zh-CN"/>
        </w:rPr>
        <w:t>ive        C. selec</w:t>
      </w:r>
      <w:r w:rsidRPr="00A45ECF">
        <w:rPr>
          <w:rFonts w:ascii="Times New Roman" w:eastAsia="SimSun" w:hAnsi="Times New Roman" w:cs="Times New Roman"/>
          <w:color w:val="000000"/>
          <w:sz w:val="24"/>
          <w:szCs w:val="24"/>
          <w:u w:val="single"/>
          <w:lang w:eastAsia="zh-CN"/>
        </w:rPr>
        <w:t>t</w:t>
      </w:r>
      <w:r w:rsidRPr="00A45ECF">
        <w:rPr>
          <w:rFonts w:ascii="Times New Roman" w:eastAsia="SimSun" w:hAnsi="Times New Roman" w:cs="Times New Roman"/>
          <w:color w:val="000000"/>
          <w:sz w:val="24"/>
          <w:szCs w:val="24"/>
          <w:lang w:eastAsia="zh-CN"/>
        </w:rPr>
        <w:t>        D. </w:t>
      </w:r>
      <w:r w:rsidRPr="00A45ECF">
        <w:rPr>
          <w:rFonts w:ascii="Times New Roman" w:eastAsia="SimSun" w:hAnsi="Times New Roman" w:cs="Times New Roman"/>
          <w:color w:val="000000"/>
          <w:sz w:val="24"/>
          <w:szCs w:val="24"/>
          <w:u w:val="single"/>
          <w:lang w:eastAsia="zh-CN"/>
        </w:rPr>
        <w:t>t</w:t>
      </w:r>
      <w:r w:rsidRPr="00A45ECF">
        <w:rPr>
          <w:rFonts w:ascii="Times New Roman" w:eastAsia="SimSun" w:hAnsi="Times New Roman" w:cs="Times New Roman"/>
          <w:color w:val="000000"/>
          <w:sz w:val="24"/>
          <w:szCs w:val="24"/>
          <w:lang w:eastAsia="zh-CN"/>
        </w:rPr>
        <w:t>oday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A. rem</w:t>
      </w:r>
      <w:r w:rsidRPr="00A45ECF">
        <w:rPr>
          <w:rFonts w:ascii="Times New Roman" w:eastAsia="SimSun" w:hAnsi="Times New Roman" w:cs="Times New Roman"/>
          <w:color w:val="000000"/>
          <w:sz w:val="24"/>
          <w:szCs w:val="24"/>
          <w:u w:val="single"/>
          <w:lang w:eastAsia="zh-CN"/>
        </w:rPr>
        <w:t>o</w:t>
      </w:r>
      <w:r w:rsidRPr="00A45ECF">
        <w:rPr>
          <w:rFonts w:ascii="Times New Roman" w:eastAsia="SimSun" w:hAnsi="Times New Roman" w:cs="Times New Roman"/>
          <w:color w:val="000000"/>
          <w:sz w:val="24"/>
          <w:szCs w:val="24"/>
          <w:lang w:eastAsia="zh-CN"/>
        </w:rPr>
        <w:t>te        B. pr</w:t>
      </w:r>
      <w:r w:rsidRPr="00A45ECF">
        <w:rPr>
          <w:rFonts w:ascii="Times New Roman" w:eastAsia="SimSun" w:hAnsi="Times New Roman" w:cs="Times New Roman"/>
          <w:color w:val="000000"/>
          <w:sz w:val="24"/>
          <w:szCs w:val="24"/>
          <w:u w:val="single"/>
          <w:lang w:eastAsia="zh-CN"/>
        </w:rPr>
        <w:t>o</w:t>
      </w:r>
      <w:r w:rsidRPr="00A45ECF">
        <w:rPr>
          <w:rFonts w:ascii="Times New Roman" w:eastAsia="SimSun" w:hAnsi="Times New Roman" w:cs="Times New Roman"/>
          <w:color w:val="000000"/>
          <w:sz w:val="24"/>
          <w:szCs w:val="24"/>
          <w:lang w:eastAsia="zh-CN"/>
        </w:rPr>
        <w:t>duct        C. </w:t>
      </w:r>
      <w:r w:rsidRPr="00A45ECF">
        <w:rPr>
          <w:rFonts w:ascii="Times New Roman" w:eastAsia="SimSun" w:hAnsi="Times New Roman" w:cs="Times New Roman"/>
          <w:color w:val="000000"/>
          <w:sz w:val="24"/>
          <w:szCs w:val="24"/>
          <w:u w:val="single"/>
          <w:lang w:eastAsia="zh-CN"/>
        </w:rPr>
        <w:t>o</w:t>
      </w:r>
      <w:r w:rsidRPr="00A45ECF">
        <w:rPr>
          <w:rFonts w:ascii="Times New Roman" w:eastAsia="SimSun" w:hAnsi="Times New Roman" w:cs="Times New Roman"/>
          <w:color w:val="000000"/>
          <w:sz w:val="24"/>
          <w:szCs w:val="24"/>
          <w:lang w:eastAsia="zh-CN"/>
        </w:rPr>
        <w:t>pportunity        D. j</w:t>
      </w:r>
      <w:r w:rsidRPr="00A45ECF">
        <w:rPr>
          <w:rFonts w:ascii="Times New Roman" w:eastAsia="SimSun" w:hAnsi="Times New Roman" w:cs="Times New Roman"/>
          <w:color w:val="000000"/>
          <w:sz w:val="24"/>
          <w:szCs w:val="24"/>
          <w:u w:val="single"/>
          <w:lang w:eastAsia="zh-CN"/>
        </w:rPr>
        <w:t>o</w:t>
      </w:r>
      <w:r w:rsidRPr="00A45ECF">
        <w:rPr>
          <w:rFonts w:ascii="Times New Roman" w:eastAsia="SimSun" w:hAnsi="Times New Roman" w:cs="Times New Roman"/>
          <w:color w:val="000000"/>
          <w:sz w:val="24"/>
          <w:szCs w:val="24"/>
          <w:lang w:eastAsia="zh-CN"/>
        </w:rPr>
        <w:t>b</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A. prov</w:t>
      </w:r>
      <w:r w:rsidRPr="00A45ECF">
        <w:rPr>
          <w:rFonts w:ascii="Times New Roman" w:eastAsia="SimSun" w:hAnsi="Times New Roman" w:cs="Times New Roman"/>
          <w:color w:val="000000"/>
          <w:sz w:val="24"/>
          <w:szCs w:val="24"/>
          <w:u w:val="single"/>
          <w:lang w:eastAsia="zh-CN"/>
        </w:rPr>
        <w:t>i</w:t>
      </w:r>
      <w:r w:rsidRPr="00A45ECF">
        <w:rPr>
          <w:rFonts w:ascii="Times New Roman" w:eastAsia="SimSun" w:hAnsi="Times New Roman" w:cs="Times New Roman"/>
          <w:color w:val="000000"/>
          <w:sz w:val="24"/>
          <w:szCs w:val="24"/>
          <w:lang w:eastAsia="zh-CN"/>
        </w:rPr>
        <w:t>de        B. organ</w:t>
      </w:r>
      <w:r w:rsidRPr="00A45ECF">
        <w:rPr>
          <w:rFonts w:ascii="Times New Roman" w:eastAsia="SimSun" w:hAnsi="Times New Roman" w:cs="Times New Roman"/>
          <w:color w:val="000000"/>
          <w:sz w:val="24"/>
          <w:szCs w:val="24"/>
          <w:u w:val="single"/>
          <w:lang w:eastAsia="zh-CN"/>
        </w:rPr>
        <w:t>i</w:t>
      </w:r>
      <w:r w:rsidRPr="00A45ECF">
        <w:rPr>
          <w:rFonts w:ascii="Times New Roman" w:eastAsia="SimSun" w:hAnsi="Times New Roman" w:cs="Times New Roman"/>
          <w:color w:val="000000"/>
          <w:sz w:val="24"/>
          <w:szCs w:val="24"/>
          <w:lang w:eastAsia="zh-CN"/>
        </w:rPr>
        <w:t>se        C. l</w:t>
      </w:r>
      <w:r w:rsidRPr="00A45ECF">
        <w:rPr>
          <w:rFonts w:ascii="Times New Roman" w:eastAsia="SimSun" w:hAnsi="Times New Roman" w:cs="Times New Roman"/>
          <w:color w:val="000000"/>
          <w:sz w:val="24"/>
          <w:szCs w:val="24"/>
          <w:u w:val="single"/>
          <w:lang w:eastAsia="zh-CN"/>
        </w:rPr>
        <w:t>i</w:t>
      </w:r>
      <w:r w:rsidRPr="00A45ECF">
        <w:rPr>
          <w:rFonts w:ascii="Times New Roman" w:eastAsia="SimSun" w:hAnsi="Times New Roman" w:cs="Times New Roman"/>
          <w:color w:val="000000"/>
          <w:sz w:val="24"/>
          <w:szCs w:val="24"/>
          <w:lang w:eastAsia="zh-CN"/>
        </w:rPr>
        <w:t>fe        D. trad</w:t>
      </w:r>
      <w:r w:rsidRPr="00A45ECF">
        <w:rPr>
          <w:rFonts w:ascii="Times New Roman" w:eastAsia="SimSun" w:hAnsi="Times New Roman" w:cs="Times New Roman"/>
          <w:color w:val="000000"/>
          <w:sz w:val="24"/>
          <w:szCs w:val="24"/>
          <w:u w:val="single"/>
          <w:lang w:eastAsia="zh-CN"/>
        </w:rPr>
        <w:t>i</w:t>
      </w:r>
      <w:r w:rsidRPr="00A45ECF">
        <w:rPr>
          <w:rFonts w:ascii="Times New Roman" w:eastAsia="SimSun" w:hAnsi="Times New Roman" w:cs="Times New Roman"/>
          <w:color w:val="000000"/>
          <w:sz w:val="24"/>
          <w:szCs w:val="24"/>
          <w:lang w:eastAsia="zh-CN"/>
        </w:rPr>
        <w:t>tion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A. pr</w:t>
      </w:r>
      <w:r w:rsidRPr="00A45ECF">
        <w:rPr>
          <w:rFonts w:ascii="Times New Roman" w:eastAsia="SimSun" w:hAnsi="Times New Roman" w:cs="Times New Roman"/>
          <w:color w:val="000000"/>
          <w:sz w:val="24"/>
          <w:szCs w:val="24"/>
          <w:u w:val="single"/>
          <w:lang w:eastAsia="zh-CN"/>
        </w:rPr>
        <w:t>e</w:t>
      </w:r>
      <w:r w:rsidRPr="00A45ECF">
        <w:rPr>
          <w:rFonts w:ascii="Times New Roman" w:eastAsia="SimSun" w:hAnsi="Times New Roman" w:cs="Times New Roman"/>
          <w:color w:val="000000"/>
          <w:sz w:val="24"/>
          <w:szCs w:val="24"/>
          <w:lang w:eastAsia="zh-CN"/>
        </w:rPr>
        <w:t>sent        B. m</w:t>
      </w:r>
      <w:r w:rsidRPr="00A45ECF">
        <w:rPr>
          <w:rFonts w:ascii="Times New Roman" w:eastAsia="SimSun" w:hAnsi="Times New Roman" w:cs="Times New Roman"/>
          <w:color w:val="000000"/>
          <w:sz w:val="24"/>
          <w:szCs w:val="24"/>
          <w:u w:val="single"/>
          <w:lang w:eastAsia="zh-CN"/>
        </w:rPr>
        <w:t>e</w:t>
      </w:r>
      <w:r w:rsidRPr="00A45ECF">
        <w:rPr>
          <w:rFonts w:ascii="Times New Roman" w:eastAsia="SimSun" w:hAnsi="Times New Roman" w:cs="Times New Roman"/>
          <w:color w:val="000000"/>
          <w:sz w:val="24"/>
          <w:szCs w:val="24"/>
          <w:lang w:eastAsia="zh-CN"/>
        </w:rPr>
        <w:t>dical        C. wom</w:t>
      </w:r>
      <w:r w:rsidRPr="00A45ECF">
        <w:rPr>
          <w:rFonts w:ascii="Times New Roman" w:eastAsia="SimSun" w:hAnsi="Times New Roman" w:cs="Times New Roman"/>
          <w:color w:val="000000"/>
          <w:sz w:val="24"/>
          <w:szCs w:val="24"/>
          <w:u w:val="single"/>
          <w:lang w:eastAsia="zh-CN"/>
        </w:rPr>
        <w:t>e</w:t>
      </w:r>
      <w:r w:rsidRPr="00A45ECF">
        <w:rPr>
          <w:rFonts w:ascii="Times New Roman" w:eastAsia="SimSun" w:hAnsi="Times New Roman" w:cs="Times New Roman"/>
          <w:color w:val="000000"/>
          <w:sz w:val="24"/>
          <w:szCs w:val="24"/>
          <w:lang w:eastAsia="zh-CN"/>
        </w:rPr>
        <w:t>n        D. acc</w:t>
      </w:r>
      <w:r w:rsidRPr="00A45ECF">
        <w:rPr>
          <w:rFonts w:ascii="Times New Roman" w:eastAsia="SimSun" w:hAnsi="Times New Roman" w:cs="Times New Roman"/>
          <w:color w:val="000000"/>
          <w:sz w:val="24"/>
          <w:szCs w:val="24"/>
          <w:u w:val="single"/>
          <w:lang w:eastAsia="zh-CN"/>
        </w:rPr>
        <w:t>e</w:t>
      </w:r>
      <w:r w:rsidRPr="00A45ECF">
        <w:rPr>
          <w:rFonts w:ascii="Times New Roman" w:eastAsia="SimSun" w:hAnsi="Times New Roman" w:cs="Times New Roman"/>
          <w:color w:val="000000"/>
          <w:sz w:val="24"/>
          <w:szCs w:val="24"/>
          <w:lang w:eastAsia="zh-CN"/>
        </w:rPr>
        <w:t>pt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 </w:t>
      </w:r>
      <w:r w:rsidRPr="00A45ECF">
        <w:rPr>
          <w:rFonts w:ascii="Times New Roman" w:eastAsia="SimSun" w:hAnsi="Times New Roman" w:cs="Times New Roman"/>
          <w:b/>
          <w:bCs/>
          <w:color w:val="000000"/>
          <w:sz w:val="24"/>
          <w:szCs w:val="24"/>
          <w:u w:val="single"/>
          <w:lang w:eastAsia="zh-CN"/>
        </w:rPr>
        <w:t>g</w:t>
      </w:r>
      <w:r w:rsidRPr="00A45ECF">
        <w:rPr>
          <w:rFonts w:ascii="Times New Roman" w:eastAsia="SimSun" w:hAnsi="Times New Roman" w:cs="Times New Roman"/>
          <w:color w:val="000000"/>
          <w:sz w:val="24"/>
          <w:szCs w:val="24"/>
          <w:lang w:eastAsia="zh-CN"/>
        </w:rPr>
        <w:t>uide        B. re</w:t>
      </w:r>
      <w:r w:rsidRPr="00A45ECF">
        <w:rPr>
          <w:rFonts w:ascii="Times New Roman" w:eastAsia="SimSun" w:hAnsi="Times New Roman" w:cs="Times New Roman"/>
          <w:b/>
          <w:bCs/>
          <w:color w:val="000000"/>
          <w:sz w:val="24"/>
          <w:szCs w:val="24"/>
          <w:u w:val="single"/>
          <w:lang w:eastAsia="zh-CN"/>
        </w:rPr>
        <w:t>g</w:t>
      </w:r>
      <w:r w:rsidRPr="00A45ECF">
        <w:rPr>
          <w:rFonts w:ascii="Times New Roman" w:eastAsia="SimSun" w:hAnsi="Times New Roman" w:cs="Times New Roman"/>
          <w:color w:val="000000"/>
          <w:sz w:val="24"/>
          <w:szCs w:val="24"/>
          <w:lang w:eastAsia="zh-CN"/>
        </w:rPr>
        <w:t>ion        C. </w:t>
      </w:r>
      <w:r w:rsidRPr="00A45ECF">
        <w:rPr>
          <w:rFonts w:ascii="Times New Roman" w:eastAsia="SimSun" w:hAnsi="Times New Roman" w:cs="Times New Roman"/>
          <w:b/>
          <w:bCs/>
          <w:color w:val="000000"/>
          <w:sz w:val="24"/>
          <w:szCs w:val="24"/>
          <w:u w:val="single"/>
          <w:lang w:eastAsia="zh-CN"/>
        </w:rPr>
        <w:t>g</w:t>
      </w:r>
      <w:r w:rsidRPr="00A45ECF">
        <w:rPr>
          <w:rFonts w:ascii="Times New Roman" w:eastAsia="SimSun" w:hAnsi="Times New Roman" w:cs="Times New Roman"/>
          <w:color w:val="000000"/>
          <w:sz w:val="24"/>
          <w:szCs w:val="24"/>
          <w:lang w:eastAsia="zh-CN"/>
        </w:rPr>
        <w:t>ender        D. </w:t>
      </w:r>
      <w:r w:rsidRPr="00A45ECF">
        <w:rPr>
          <w:rFonts w:ascii="Times New Roman" w:eastAsia="SimSun" w:hAnsi="Times New Roman" w:cs="Times New Roman"/>
          <w:b/>
          <w:bCs/>
          <w:color w:val="000000"/>
          <w:sz w:val="24"/>
          <w:szCs w:val="24"/>
          <w:u w:val="single"/>
          <w:lang w:eastAsia="zh-CN"/>
        </w:rPr>
        <w:t>g</w:t>
      </w:r>
      <w:r w:rsidRPr="00A45ECF">
        <w:rPr>
          <w:rFonts w:ascii="Times New Roman" w:eastAsia="SimSun" w:hAnsi="Times New Roman" w:cs="Times New Roman"/>
          <w:color w:val="000000"/>
          <w:sz w:val="24"/>
          <w:szCs w:val="24"/>
          <w:lang w:eastAsia="zh-CN"/>
        </w:rPr>
        <w:t>eneral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word that differs from the other three in the position of primary stress in each of the following questions.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A. powerful        B. primary        C. important        D. recently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A. female        B. teacher        C. honour        D. reject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A. create        B. rugby        C. healthy        D. knowledge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A. qualified        B. encourage        C. discover        D. particular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 conclusion        B. summary        C. development        D. behaviour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B. VOCABULARY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word(s) CLOSEST in meaning to the underlined word(s) in each of the following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FAO’s main aim is to end hunger and poverty by making sure all people have </w:t>
      </w:r>
      <w:r w:rsidRPr="00A45ECF">
        <w:rPr>
          <w:rFonts w:ascii="Times New Roman" w:eastAsia="SimSun" w:hAnsi="Times New Roman" w:cs="Times New Roman"/>
          <w:b/>
          <w:bCs/>
          <w:color w:val="000000"/>
          <w:sz w:val="24"/>
          <w:szCs w:val="24"/>
          <w:u w:val="single"/>
          <w:lang w:eastAsia="zh-CN"/>
        </w:rPr>
        <w:t>access</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to healthy food.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path        B. admission        C. attack        D. procedure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Good nutrition or getting the </w:t>
      </w:r>
      <w:r w:rsidRPr="00A45ECF">
        <w:rPr>
          <w:rFonts w:ascii="Times New Roman" w:eastAsia="SimSun" w:hAnsi="Times New Roman" w:cs="Times New Roman"/>
          <w:b/>
          <w:bCs/>
          <w:color w:val="000000"/>
          <w:sz w:val="24"/>
          <w:szCs w:val="24"/>
          <w:u w:val="single"/>
          <w:lang w:eastAsia="zh-CN"/>
        </w:rPr>
        <w:t>right</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type of food is essential for normal growth and development.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proper        B. convenient        C. disadvantageous        D. unfair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Our country commits to working </w:t>
      </w:r>
      <w:r w:rsidRPr="00A45ECF">
        <w:rPr>
          <w:rFonts w:ascii="Times New Roman" w:eastAsia="SimSun" w:hAnsi="Times New Roman" w:cs="Times New Roman"/>
          <w:b/>
          <w:bCs/>
          <w:color w:val="000000"/>
          <w:sz w:val="24"/>
          <w:szCs w:val="24"/>
          <w:u w:val="single"/>
          <w:lang w:eastAsia="zh-CN"/>
        </w:rPr>
        <w:t>closely</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with these organisations to achieve their aims.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attentively         B. mostly        C. nearly        D. strictly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Our responsibility is to help the children in </w:t>
      </w:r>
      <w:r w:rsidRPr="00A45ECF">
        <w:rPr>
          <w:rFonts w:ascii="Times New Roman" w:eastAsia="SimSun" w:hAnsi="Times New Roman" w:cs="Times New Roman"/>
          <w:b/>
          <w:bCs/>
          <w:color w:val="000000"/>
          <w:sz w:val="24"/>
          <w:szCs w:val="24"/>
          <w:u w:val="single"/>
          <w:lang w:eastAsia="zh-CN"/>
        </w:rPr>
        <w:t>remote</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areas in which the facilities are not good enough for them to study and live.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irrelevant         B. slight        C. distant        D. unlikely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Vietnam is an </w:t>
      </w:r>
      <w:r w:rsidRPr="00A45ECF">
        <w:rPr>
          <w:rFonts w:ascii="Times New Roman" w:eastAsia="SimSun" w:hAnsi="Times New Roman" w:cs="Times New Roman"/>
          <w:b/>
          <w:bCs/>
          <w:color w:val="000000"/>
          <w:sz w:val="24"/>
          <w:szCs w:val="24"/>
          <w:u w:val="single"/>
          <w:lang w:eastAsia="zh-CN"/>
        </w:rPr>
        <w:t>active</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member of many international organisations.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busy        B. enthusiastic         C. vibrant        D. vital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word(s) OPPOSITE in meaning to the underlined word(s) in each of the following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Sport can be used as a </w:t>
      </w:r>
      <w:r w:rsidRPr="00A45ECF">
        <w:rPr>
          <w:rFonts w:ascii="Times New Roman" w:eastAsia="SimSun" w:hAnsi="Times New Roman" w:cs="Times New Roman"/>
          <w:b/>
          <w:bCs/>
          <w:color w:val="000000"/>
          <w:sz w:val="24"/>
          <w:szCs w:val="24"/>
          <w:u w:val="single"/>
          <w:lang w:eastAsia="zh-CN"/>
        </w:rPr>
        <w:t>powerful</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tool to reject gender roles and build a healthy lifestyle.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potent        B. energetic        C. effective        D. powerless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She has recently </w:t>
      </w:r>
      <w:r w:rsidRPr="00A45ECF">
        <w:rPr>
          <w:rFonts w:ascii="Times New Roman" w:eastAsia="SimSun" w:hAnsi="Times New Roman" w:cs="Times New Roman"/>
          <w:b/>
          <w:bCs/>
          <w:color w:val="000000"/>
          <w:sz w:val="24"/>
          <w:szCs w:val="24"/>
          <w:u w:val="single"/>
          <w:lang w:eastAsia="zh-CN"/>
        </w:rPr>
        <w:t>qualified</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as a coach and life skills trainer for this sport programme.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empowered        B. trained        C. prevented        D. restricted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Rugby and other sports can’t help change the </w:t>
      </w:r>
      <w:r w:rsidRPr="00A45ECF">
        <w:rPr>
          <w:rFonts w:ascii="Times New Roman" w:eastAsia="SimSun" w:hAnsi="Times New Roman" w:cs="Times New Roman"/>
          <w:b/>
          <w:bCs/>
          <w:color w:val="000000"/>
          <w:sz w:val="24"/>
          <w:szCs w:val="24"/>
          <w:u w:val="single"/>
          <w:lang w:eastAsia="zh-CN"/>
        </w:rPr>
        <w:t>expected</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behaviour of males and females in Fiji.</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predicted        B. unexpected        C. awaited        D. anticipated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Kitiana Kaitu is now one of the highly </w:t>
      </w:r>
      <w:r w:rsidRPr="00A45ECF">
        <w:rPr>
          <w:rFonts w:ascii="Times New Roman" w:eastAsia="SimSun" w:hAnsi="Times New Roman" w:cs="Times New Roman"/>
          <w:b/>
          <w:bCs/>
          <w:color w:val="000000"/>
          <w:sz w:val="24"/>
          <w:szCs w:val="24"/>
          <w:u w:val="single"/>
          <w:lang w:eastAsia="zh-CN"/>
        </w:rPr>
        <w:t>skilled</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coaches who are discovering new ways to encourage both girls and boys in Fiji to play rugby.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inexperienced        B. trained        C. professional        D. knowledgeable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Joining international organisations will bring many </w:t>
      </w:r>
      <w:r w:rsidRPr="00A45ECF">
        <w:rPr>
          <w:rFonts w:ascii="Times New Roman" w:eastAsia="SimSun" w:hAnsi="Times New Roman" w:cs="Times New Roman"/>
          <w:b/>
          <w:bCs/>
          <w:color w:val="000000"/>
          <w:sz w:val="24"/>
          <w:szCs w:val="24"/>
          <w:u w:val="single"/>
          <w:lang w:eastAsia="zh-CN"/>
        </w:rPr>
        <w:t>benefits</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to a country.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advantages        B. achievements        C. disadvantages        D. export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Give the correct forms of words in brackets.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1. The UN's organisations provide opportunities for children, (ABLE) ______ people and poor people to improve their lives.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Two million people in the city live in very great (POOR) 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The countries in one area have always been (COMPETE) ______, but they’re also very supportive of each other.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A lot of people die of (HUNGRY) ______ all over the world every day.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I didn’t get much of (IMPRESS) ______ of the school because I was too small to remember everything.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correct answer to each of the following sentences.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Our company has gained _____ benefits from selling local products.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economy        B. economics        C. economic        D. economical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There are many new learning _____ which students can take part in at schools now.</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activities        B. materials        C. resources        D. regulations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Men and women should be _____ equally at work.</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treat        B. treatment        C. treating        D. treated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More men are now taking jobs _____ done by women.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tradition        B. traditionally        C. traditional        D. traditionalism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_____ gives girls the opportunity to have a better life.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Educate        B. Educator        C. Education        D. Educational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He bought all the materials _____ he needs for his English course.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that        B. who        C. whom        D. whose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You can find a lot of _____ websites to learn English.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harmful        B. healthy        C. useless        D. helpful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You can check your _____ right after you complete the online exercises or tests.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outcomes        B. results        C. achievements        D. incomes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We can _____ paper because textbooks, assignments and dictionaries are all digital.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save        B. waste        C. earn        D. use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I think online learning is easier and more effective because it allows us _____ at our own pace.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learn        B. learning        C. to learn        D. learned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11. In the Pacific Island of Fiji, a new sport programme enables both male and female school teachers _____ training as coaches.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receive        B. to receive        C. receiving        D. received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12. Indonesia is _____ country in Southeast Asia.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more developing                B. most developing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C. the most developing                D. the more developing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13. No one in the online course is _____ than him.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the most hard-working                B. hard-working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C. the more hard-working                D. more hard-working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14. The new teacher _____ teaching method is interesting is loved by most students in the class.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B. which        C. that        D.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15. The activities _____ students like to join are role-plays, projects and stories.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whose        B. which        C. whom        D. who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underlined part that needs correction in each of the following questions.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They </w:t>
      </w:r>
      <w:r w:rsidRPr="00A45ECF">
        <w:rPr>
          <w:rFonts w:ascii="Times New Roman" w:eastAsia="SimSun" w:hAnsi="Times New Roman" w:cs="Times New Roman"/>
          <w:b/>
          <w:bCs/>
          <w:color w:val="000000"/>
          <w:sz w:val="24"/>
          <w:szCs w:val="24"/>
          <w:u w:val="single"/>
          <w:lang w:eastAsia="zh-CN"/>
        </w:rPr>
        <w:t>bought</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b/>
          <w:bCs/>
          <w:color w:val="000000"/>
          <w:sz w:val="24"/>
          <w:szCs w:val="24"/>
          <w:u w:val="single"/>
          <w:lang w:eastAsia="zh-CN"/>
        </w:rPr>
        <w:t>the most cheapest</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cake </w:t>
      </w:r>
      <w:r w:rsidRPr="00A45ECF">
        <w:rPr>
          <w:rFonts w:ascii="Times New Roman" w:eastAsia="SimSun" w:hAnsi="Times New Roman" w:cs="Times New Roman"/>
          <w:b/>
          <w:bCs/>
          <w:color w:val="000000"/>
          <w:sz w:val="24"/>
          <w:szCs w:val="24"/>
          <w:u w:val="single"/>
          <w:lang w:eastAsia="zh-CN"/>
        </w:rPr>
        <w:t>in the restaurant</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b/>
          <w:bCs/>
          <w:color w:val="000000"/>
          <w:sz w:val="24"/>
          <w:szCs w:val="24"/>
          <w:u w:val="single"/>
          <w:lang w:eastAsia="zh-CN"/>
        </w:rPr>
        <w:t>last week</w:t>
      </w:r>
      <w:r w:rsidRPr="00A45ECF">
        <w:rPr>
          <w:rFonts w:ascii="Times New Roman" w:eastAsia="SimSun" w:hAnsi="Times New Roman" w:cs="Times New Roman"/>
          <w:b/>
          <w:bCs/>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Anna </w:t>
      </w:r>
      <w:r w:rsidRPr="00A45ECF">
        <w:rPr>
          <w:rFonts w:ascii="Times New Roman" w:eastAsia="SimSun" w:hAnsi="Times New Roman" w:cs="Times New Roman"/>
          <w:b/>
          <w:bCs/>
          <w:color w:val="000000"/>
          <w:sz w:val="24"/>
          <w:szCs w:val="24"/>
          <w:u w:val="single"/>
          <w:lang w:eastAsia="zh-CN"/>
        </w:rPr>
        <w:t>told</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me </w:t>
      </w:r>
      <w:r w:rsidRPr="00A45ECF">
        <w:rPr>
          <w:rFonts w:ascii="Times New Roman" w:eastAsia="SimSun" w:hAnsi="Times New Roman" w:cs="Times New Roman"/>
          <w:b/>
          <w:bCs/>
          <w:color w:val="000000"/>
          <w:sz w:val="24"/>
          <w:szCs w:val="24"/>
          <w:u w:val="single"/>
          <w:lang w:eastAsia="zh-CN"/>
        </w:rPr>
        <w:t>about</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her new job, </w:t>
      </w:r>
      <w:r w:rsidRPr="00A45ECF">
        <w:rPr>
          <w:rFonts w:ascii="Times New Roman" w:eastAsia="SimSun" w:hAnsi="Times New Roman" w:cs="Times New Roman"/>
          <w:b/>
          <w:bCs/>
          <w:color w:val="000000"/>
          <w:sz w:val="24"/>
          <w:szCs w:val="24"/>
          <w:u w:val="single"/>
          <w:lang w:eastAsia="zh-CN"/>
        </w:rPr>
        <w:t>that</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she's </w:t>
      </w:r>
      <w:r w:rsidRPr="00A45ECF">
        <w:rPr>
          <w:rFonts w:ascii="Times New Roman" w:eastAsia="SimSun" w:hAnsi="Times New Roman" w:cs="Times New Roman"/>
          <w:b/>
          <w:bCs/>
          <w:color w:val="000000"/>
          <w:sz w:val="24"/>
          <w:szCs w:val="24"/>
          <w:u w:val="single"/>
          <w:lang w:eastAsia="zh-CN"/>
        </w:rPr>
        <w:t>enjoying</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very much.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w:t>
      </w:r>
      <w:r w:rsidRPr="00A45ECF">
        <w:rPr>
          <w:rFonts w:ascii="Times New Roman" w:eastAsia="SimSun" w:hAnsi="Times New Roman" w:cs="Times New Roman"/>
          <w:b/>
          <w:bCs/>
          <w:color w:val="000000"/>
          <w:sz w:val="24"/>
          <w:szCs w:val="24"/>
          <w:u w:val="single"/>
          <w:lang w:eastAsia="zh-CN"/>
        </w:rPr>
        <w:t>Child marriage</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also carries serious </w:t>
      </w:r>
      <w:r w:rsidRPr="00A45ECF">
        <w:rPr>
          <w:rFonts w:ascii="Times New Roman" w:eastAsia="SimSun" w:hAnsi="Times New Roman" w:cs="Times New Roman"/>
          <w:b/>
          <w:bCs/>
          <w:color w:val="000000"/>
          <w:sz w:val="24"/>
          <w:szCs w:val="24"/>
          <w:u w:val="single"/>
          <w:lang w:eastAsia="zh-CN"/>
        </w:rPr>
        <w:t>healthy risks</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as young girls are not </w:t>
      </w:r>
      <w:r w:rsidRPr="00A45ECF">
        <w:rPr>
          <w:rFonts w:ascii="Times New Roman" w:eastAsia="SimSun" w:hAnsi="Times New Roman" w:cs="Times New Roman"/>
          <w:b/>
          <w:bCs/>
          <w:color w:val="000000"/>
          <w:sz w:val="24"/>
          <w:szCs w:val="24"/>
          <w:u w:val="single"/>
          <w:lang w:eastAsia="zh-CN"/>
        </w:rPr>
        <w:t>physically</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developed to</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u w:val="single"/>
          <w:lang w:eastAsia="zh-CN"/>
        </w:rPr>
        <w:t>give birth</w:t>
      </w:r>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It </w:t>
      </w:r>
      <w:r w:rsidRPr="00A45ECF">
        <w:rPr>
          <w:rFonts w:ascii="Times New Roman" w:eastAsia="SimSun" w:hAnsi="Times New Roman" w:cs="Times New Roman"/>
          <w:b/>
          <w:bCs/>
          <w:color w:val="000000"/>
          <w:sz w:val="24"/>
          <w:szCs w:val="24"/>
          <w:u w:val="single"/>
          <w:lang w:eastAsia="zh-CN"/>
        </w:rPr>
        <w:t>particularly</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aims </w:t>
      </w:r>
      <w:r w:rsidRPr="00A45ECF">
        <w:rPr>
          <w:rFonts w:ascii="Times New Roman" w:eastAsia="SimSun" w:hAnsi="Times New Roman" w:cs="Times New Roman"/>
          <w:b/>
          <w:bCs/>
          <w:color w:val="000000"/>
          <w:sz w:val="24"/>
          <w:szCs w:val="24"/>
          <w:u w:val="single"/>
          <w:lang w:eastAsia="zh-CN"/>
        </w:rPr>
        <w:t>supporting</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the most </w:t>
      </w:r>
      <w:r w:rsidRPr="00A45ECF">
        <w:rPr>
          <w:rFonts w:ascii="Times New Roman" w:eastAsia="SimSun" w:hAnsi="Times New Roman" w:cs="Times New Roman"/>
          <w:b/>
          <w:bCs/>
          <w:color w:val="000000"/>
          <w:sz w:val="24"/>
          <w:szCs w:val="24"/>
          <w:u w:val="single"/>
          <w:lang w:eastAsia="zh-CN"/>
        </w:rPr>
        <w:t>disadvantaged</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children </w:t>
      </w:r>
      <w:r w:rsidRPr="00A45ECF">
        <w:rPr>
          <w:rFonts w:ascii="Times New Roman" w:eastAsia="SimSun" w:hAnsi="Times New Roman" w:cs="Times New Roman"/>
          <w:b/>
          <w:bCs/>
          <w:color w:val="000000"/>
          <w:sz w:val="24"/>
          <w:szCs w:val="24"/>
          <w:u w:val="single"/>
          <w:lang w:eastAsia="zh-CN"/>
        </w:rPr>
        <w:t>all over the world</w:t>
      </w:r>
      <w:r w:rsidRPr="00A45ECF">
        <w:rPr>
          <w:rFonts w:ascii="Times New Roman" w:eastAsia="SimSun" w:hAnsi="Times New Roman" w:cs="Times New Roman"/>
          <w:b/>
          <w:bCs/>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When they </w:t>
      </w:r>
      <w:r w:rsidRPr="00A45ECF">
        <w:rPr>
          <w:rFonts w:ascii="Times New Roman" w:eastAsia="SimSun" w:hAnsi="Times New Roman" w:cs="Times New Roman"/>
          <w:b/>
          <w:bCs/>
          <w:color w:val="000000"/>
          <w:sz w:val="24"/>
          <w:szCs w:val="24"/>
          <w:u w:val="single"/>
          <w:lang w:eastAsia="zh-CN"/>
        </w:rPr>
        <w:t>leave</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school, they should have the </w:t>
      </w:r>
      <w:r w:rsidRPr="00A45ECF">
        <w:rPr>
          <w:rFonts w:ascii="Times New Roman" w:eastAsia="SimSun" w:hAnsi="Times New Roman" w:cs="Times New Roman"/>
          <w:b/>
          <w:bCs/>
          <w:color w:val="000000"/>
          <w:sz w:val="24"/>
          <w:szCs w:val="24"/>
          <w:u w:val="single"/>
          <w:lang w:eastAsia="zh-CN"/>
        </w:rPr>
        <w:t>necessary</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skills and </w:t>
      </w:r>
      <w:r w:rsidRPr="00A45ECF">
        <w:rPr>
          <w:rFonts w:ascii="Times New Roman" w:eastAsia="SimSun" w:hAnsi="Times New Roman" w:cs="Times New Roman"/>
          <w:b/>
          <w:bCs/>
          <w:color w:val="000000"/>
          <w:sz w:val="24"/>
          <w:szCs w:val="24"/>
          <w:u w:val="single"/>
          <w:lang w:eastAsia="zh-CN"/>
        </w:rPr>
        <w:t>know</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to work in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B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w:t>
      </w:r>
      <w:r w:rsidRPr="00A45ECF">
        <w:rPr>
          <w:rFonts w:ascii="Times New Roman" w:eastAsia="SimSun" w:hAnsi="Times New Roman" w:cs="Times New Roman"/>
          <w:b/>
          <w:bCs/>
          <w:color w:val="000000"/>
          <w:sz w:val="24"/>
          <w:szCs w:val="24"/>
          <w:u w:val="single"/>
          <w:lang w:eastAsia="zh-CN"/>
        </w:rPr>
        <w:t>fast-changing</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world.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C. GRAMMAR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Turn the sentences into the passive voice: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Parents shouldn't keep their children at home all the time.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No one can treat girls unequally.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The government should give more girls the opportunity to have a better life.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have to tidy up the room after the lesson.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My best friend can do these exercises very quickly.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They must show their identity cards when they enter the park.</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Noone will water my plants when I am in Paris.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You may choose the way you live.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____________________________________________________________________________.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Combine two sentences using relative pronouns "who, which, whose, that”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A waiter served us. He was impolite and impatient.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A building was destroyed in the storm. It has now been rebuilt.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A woman lives next door to me. She is a doctor.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They told me everything. It was the truth.</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They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That lady is my mother’s friend. Her son is learning Arabic.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That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Some people were arrested. They have now been released.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The machine broke down. It is working again now.</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I met my old friend. His wife is a famous actress.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=&gt; I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Give the correct forms of adjectives in comparatives or superlatives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I’d like to have a (reliable) ______ car. The one I have is too old.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Unfortunately the problem was (serious) ______ than I expected.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I prefer this bed to the others. It's (comfortable) ______.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This is (enjoyable) ______ holiday I've ever had.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I love living in the country. It’s (peaceful) ______ than living in a town.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She had (interesting) ______ performances among the participants in the show.</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Kate doesn’t study very hard. She’s (interested) ______ in having a good time.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What’s (important) ______ decision you’ve ever made?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Rewrite the sentences without changing their meanings, using the given words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This movie is more boring than the ones I've ever seen.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This is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This coffee is the best one I've ever tasted.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I’ve never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This room is the most luxurious in the hotel.</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No room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This picture is more valuable than any other pictures in the museum.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This picture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No sport is more popular than football in my town.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=&gt; Football        .</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D. SPEAKING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Mark the letter A, B, C or D to indicate the sentence that best completes each of the following exchanges.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w:t>
      </w:r>
      <w:r w:rsidRPr="00A45ECF">
        <w:rPr>
          <w:rFonts w:ascii="Times New Roman" w:eastAsia="SimSun" w:hAnsi="Times New Roman" w:cs="Times New Roman"/>
          <w:i/>
          <w:iCs/>
          <w:color w:val="000000"/>
          <w:sz w:val="24"/>
          <w:szCs w:val="24"/>
          <w:lang w:eastAsia="zh-CN"/>
        </w:rPr>
        <w:t>Casie is talking to her dad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Casie: Dad, I would like to be a nurse.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Dad: 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That's not true.                 B. Don’t mention it.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I must say I like it.                 D. I’m afraid I disagree.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w:t>
      </w:r>
      <w:r w:rsidRPr="00A45ECF">
        <w:rPr>
          <w:rFonts w:ascii="Times New Roman" w:eastAsia="SimSun" w:hAnsi="Times New Roman" w:cs="Times New Roman"/>
          <w:i/>
          <w:iCs/>
          <w:color w:val="000000"/>
          <w:sz w:val="24"/>
          <w:szCs w:val="24"/>
          <w:lang w:eastAsia="zh-CN"/>
        </w:rPr>
        <w:t>Casie is talking to her dad</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Dad: It’s not easy to be a doctor.</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Casie: 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Never mind.                 B. I know but I'm sure I can.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Can I help?                D. Don’t be angry.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w:t>
      </w:r>
      <w:r w:rsidRPr="00A45ECF">
        <w:rPr>
          <w:rFonts w:ascii="Times New Roman" w:eastAsia="SimSun" w:hAnsi="Times New Roman" w:cs="Times New Roman"/>
          <w:i/>
          <w:iCs/>
          <w:color w:val="000000"/>
          <w:sz w:val="24"/>
          <w:szCs w:val="24"/>
          <w:lang w:eastAsia="zh-CN"/>
        </w:rPr>
        <w:t>Casie is talking to Mai</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Casie: Let’s go to see the concert tonight.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Mai: 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See you then                B. I don’t mind doing it.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OK, what time?                D. I love walking.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t>
      </w:r>
      <w:r w:rsidRPr="00A45ECF">
        <w:rPr>
          <w:rFonts w:ascii="Times New Roman" w:eastAsia="SimSun" w:hAnsi="Times New Roman" w:cs="Times New Roman"/>
          <w:i/>
          <w:iCs/>
          <w:color w:val="000000"/>
          <w:sz w:val="24"/>
          <w:szCs w:val="24"/>
          <w:lang w:eastAsia="zh-CN"/>
        </w:rPr>
        <w:t>Casie is talking to Mai</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Casie: Mai, I'm sorry for not going shopping with you this afternoon.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Mai: 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Great!                B. Never mind. Another time.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I have a lot of time.                 D. Yeah, I'll be there on time.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w:t>
      </w:r>
      <w:r w:rsidRPr="00A45ECF">
        <w:rPr>
          <w:rFonts w:ascii="Times New Roman" w:eastAsia="SimSun" w:hAnsi="Times New Roman" w:cs="Times New Roman"/>
          <w:i/>
          <w:iCs/>
          <w:color w:val="000000"/>
          <w:sz w:val="24"/>
          <w:szCs w:val="24"/>
          <w:lang w:eastAsia="zh-CN"/>
        </w:rPr>
        <w:t>Casie is talking to Mai</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Casie: I have a problem with my exercises. Can you give me some advice?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Mai: 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I'd recommend asking your teacher.</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It will be great if you can do it.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It’s my turn.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Show me your way.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lastRenderedPageBreak/>
        <w:t>E. READING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Read the following passage and mark the letter A, B, C or D to indicate the correct word or phrase that best fits each of the numbered blanks.</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Have you heard about the great flood? Perhaps you have heard about a man named Noah, who built a huge boat to escape the flood. In this legend of the great flood, water covered all the land, killing most of the people and animals on Earth. Only Noah's (1) ______ family, including his wife, three sons, and the sons' wives, survived the flood, along with all of the animals on his boat. After the flood waters receded, the people and animals on Noah’s boat set about repopulating the Earth. This legend of Noah and his family is familiar to many people. However, it is not the only legend about a great flood. Actually, many cultures have similar stories about a great flood that wiped (2) ______ almost everyone on Earth.</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Many people today believe that the great flood is only a legend. (3) ______, other people say that the striking similarities among all of the flood legends suggest that a real flood covered the Earth at some point long ago. In fact, some scientists (4) ______ that the ancient flood waters are now frozen in glaciers at the poles of the Earth. But why do the legends disagree with each other? The flood happened long before humans could write, so the story of the flood could only be (5) ______ through generations by oral retellings. As the story was passed by word of mouth, it may have changed as various cultures learned the story. This may explain why some parts of the legend differ. Through careful examination of similar elements in these legends, however, certain facts about an accident catastrophic flood may be revealed.</w:t>
      </w:r>
    </w:p>
    <w:p w:rsidR="00A45ECF" w:rsidRPr="00A45ECF" w:rsidRDefault="00A45ECF" w:rsidP="00A45ECF">
      <w:pPr>
        <w:spacing w:after="0" w:line="12" w:lineRule="atLeast"/>
        <w:jc w:val="right"/>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(Adapted from </w:t>
      </w:r>
      <w:r w:rsidRPr="00A45ECF">
        <w:rPr>
          <w:rFonts w:ascii="Times New Roman" w:eastAsia="SimSun" w:hAnsi="Times New Roman" w:cs="Times New Roman"/>
          <w:i/>
          <w:iCs/>
          <w:color w:val="000000"/>
          <w:sz w:val="24"/>
          <w:szCs w:val="24"/>
          <w:lang w:eastAsia="zh-CN"/>
        </w:rPr>
        <w:t>Reading Challenge 3</w:t>
      </w:r>
      <w:r w:rsidRPr="00A45ECF">
        <w:rPr>
          <w:rFonts w:ascii="Times New Roman" w:eastAsia="SimSun" w:hAnsi="Times New Roman" w:cs="Times New Roman"/>
          <w:color w:val="000000"/>
          <w:sz w:val="24"/>
          <w:szCs w:val="24"/>
          <w:lang w:eastAsia="zh-CN"/>
        </w:rPr>
        <w:t> by Casey Malarcher and Andrea Janzen)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 A. immediate        B. extended        C. nuclear        D. present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A. down        B. off        C. out        D. away</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A. In addition        B. Nonetheless        C. On the contrary D. In contrast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A. speculated        B. have speculated C. speculate        D. are speculating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A. altered        B. converted        C. perpetuated        D. bequeathed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i/>
          <w:iCs/>
          <w:color w:val="000000"/>
          <w:sz w:val="24"/>
          <w:szCs w:val="24"/>
          <w:lang w:eastAsia="zh-CN"/>
        </w:rPr>
        <w:t>Read the following passage and mark the letter A, B, C, or D to indicate the correct answer to each of the questions.</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The coronavirus pandemic has increased the necessity of digital and online learning, as most school and college students have spent longer periods at home than in school. Many educationalists and parents have been calling for children to go back to the classroom. There is the perception that no form of digital learning experience can surpass the classroom experience.</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study called "Online Education Platforms Scale College STEM Instruction With Equivalent Outcomes at Lower Cost” has found that students learned just as much in online STEM (science, technology, engineering and mathematics) college courses when compared to traditional classroom settings. The reason for the STEM focus is due to a current shortage of highly skilled professionals in these areas. </w:t>
      </w:r>
      <w:r w:rsidRPr="00A45ECF">
        <w:rPr>
          <w:rFonts w:ascii="Times New Roman" w:eastAsia="SimSun" w:hAnsi="Times New Roman" w:cs="Times New Roman"/>
          <w:b/>
          <w:bCs/>
          <w:color w:val="000000"/>
          <w:sz w:val="24"/>
          <w:szCs w:val="24"/>
          <w:lang w:eastAsia="zh-CN"/>
        </w:rPr>
        <w:t>These </w:t>
      </w:r>
      <w:r w:rsidRPr="00A45ECF">
        <w:rPr>
          <w:rFonts w:ascii="Times New Roman" w:eastAsia="SimSun" w:hAnsi="Times New Roman" w:cs="Times New Roman"/>
          <w:color w:val="000000"/>
          <w:sz w:val="24"/>
          <w:szCs w:val="24"/>
          <w:lang w:eastAsia="zh-CN"/>
        </w:rPr>
        <w:t>are sectors seen as important for global recovery.</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In making this point for the relative success of e-learning, Cornell University researchers say that online learning can also be delivered at a fraction of the cost of the traditional school setting (around an 80 percent reduction, on average). Similar savings (albeit only 20 percent) can be made from a hybrid approach. The study used some 300 students based in Russia. To evaluate the data, scientists the researchers developed a controlled, randomized trial to test if students learned as much in online classes compared with traditional in-person classes. It was found that final exam scores did not differ significantly among the three versions. Another benefit is where activity-based online learning, rather than lecture-based, enhances student creativity.</w:t>
      </w:r>
    </w:p>
    <w:p w:rsidR="00A45ECF" w:rsidRPr="00A45ECF" w:rsidRDefault="00A45ECF" w:rsidP="00A45ECF">
      <w:pPr>
        <w:spacing w:after="0" w:line="12" w:lineRule="atLeast"/>
        <w:ind w:firstLine="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Despite the </w:t>
      </w:r>
      <w:r w:rsidRPr="00A45ECF">
        <w:rPr>
          <w:rFonts w:ascii="Times New Roman" w:eastAsia="SimSun" w:hAnsi="Times New Roman" w:cs="Times New Roman"/>
          <w:b/>
          <w:bCs/>
          <w:color w:val="000000"/>
          <w:sz w:val="24"/>
          <w:szCs w:val="24"/>
          <w:lang w:eastAsia="zh-CN"/>
        </w:rPr>
        <w:t>equivalency </w:t>
      </w:r>
      <w:r w:rsidRPr="00A45ECF">
        <w:rPr>
          <w:rFonts w:ascii="Times New Roman" w:eastAsia="SimSun" w:hAnsi="Times New Roman" w:cs="Times New Roman"/>
          <w:color w:val="000000"/>
          <w:sz w:val="24"/>
          <w:szCs w:val="24"/>
          <w:lang w:eastAsia="zh-CN"/>
        </w:rPr>
        <w:t>in learning outcomes, there are other aspects of attending school or college that cannot be adequately catered for online. It was discovered that online students were less satisfied with their course experience compared to students in in-person and blended classes.</w:t>
      </w:r>
    </w:p>
    <w:p w:rsidR="00A45ECF" w:rsidRPr="00A45ECF" w:rsidRDefault="00A45ECF" w:rsidP="00A45ECF">
      <w:pPr>
        <w:spacing w:after="0" w:line="12" w:lineRule="atLeast"/>
        <w:jc w:val="right"/>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(Source: </w:t>
      </w:r>
      <w:hyperlink r:id="rId8" w:history="1">
        <w:r w:rsidRPr="00A45ECF">
          <w:rPr>
            <w:rFonts w:ascii="Times New Roman" w:eastAsia="SimSun" w:hAnsi="Times New Roman" w:cs="Times New Roman"/>
            <w:color w:val="0000FF"/>
            <w:sz w:val="24"/>
            <w:szCs w:val="24"/>
            <w:u w:val="single"/>
            <w:lang w:eastAsia="zh-CN"/>
          </w:rPr>
          <w:t>https://www.digitaljournal.com/</w:t>
        </w:r>
      </w:hyperlink>
      <w:r w:rsidRPr="00A45ECF">
        <w:rPr>
          <w:rFonts w:ascii="Times New Roman" w:eastAsia="SimSun" w:hAnsi="Times New Roman" w:cs="Times New Roman"/>
          <w:color w:val="000000"/>
          <w:sz w:val="24"/>
          <w:szCs w:val="24"/>
          <w:lang w:eastAsia="zh-CN"/>
        </w:rPr>
        <w: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Which could be the best title for the passage?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lastRenderedPageBreak/>
        <w:t>A. Efficiency of Online Education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A New Approach to Education</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The Core of Online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A Necessity in Time of the Pandemic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The word </w:t>
      </w:r>
      <w:r w:rsidRPr="00A45ECF">
        <w:rPr>
          <w:rFonts w:ascii="Times New Roman" w:eastAsia="SimSun" w:hAnsi="Times New Roman" w:cs="Times New Roman"/>
          <w:b/>
          <w:bCs/>
          <w:color w:val="000000"/>
          <w:sz w:val="24"/>
          <w:szCs w:val="24"/>
          <w:lang w:eastAsia="zh-CN"/>
        </w:rPr>
        <w:t>"These” </w:t>
      </w:r>
      <w:r w:rsidRPr="00A45ECF">
        <w:rPr>
          <w:rFonts w:ascii="Times New Roman" w:eastAsia="SimSun" w:hAnsi="Times New Roman" w:cs="Times New Roman"/>
          <w:color w:val="000000"/>
          <w:sz w:val="24"/>
          <w:szCs w:val="24"/>
          <w:lang w:eastAsia="zh-CN"/>
        </w:rPr>
        <w:t>in paragraph 2 refers to _____.</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college courses                B. STEM areas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professionals                D. classroom settings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Which of the following statements is correct?</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Hybrid approach is a mix of digital and face-to-face learning sessions.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E-learning can address the issues of running costs and instructor shortages.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Physical classroom requires more creativity than the online classroom does.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Students who struggle in offline classrooms will struggle in online learning.</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The word </w:t>
      </w:r>
      <w:r w:rsidRPr="00A45ECF">
        <w:rPr>
          <w:rFonts w:ascii="Times New Roman" w:eastAsia="SimSun" w:hAnsi="Times New Roman" w:cs="Times New Roman"/>
          <w:b/>
          <w:bCs/>
          <w:color w:val="000000"/>
          <w:sz w:val="24"/>
          <w:szCs w:val="24"/>
          <w:lang w:eastAsia="zh-CN"/>
        </w:rPr>
        <w:t>"equivalency” </w:t>
      </w:r>
      <w:r w:rsidRPr="00A45ECF">
        <w:rPr>
          <w:rFonts w:ascii="Times New Roman" w:eastAsia="SimSun" w:hAnsi="Times New Roman" w:cs="Times New Roman"/>
          <w:color w:val="000000"/>
          <w:sz w:val="24"/>
          <w:szCs w:val="24"/>
          <w:lang w:eastAsia="zh-CN"/>
        </w:rPr>
        <w:t>in paragraph 4 mostly means _____.</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A. consistency         B. congruity        C. similarity        D. alignment</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What can be concluded from the passage?</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A. Many colleges, including Cornell University, have embraced digital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B. New research appears to contradict the general viewpoint about online learning.</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C. Online course-taking is more effective than a traditional classroom in all respects.</w:t>
      </w:r>
    </w:p>
    <w:p w:rsidR="00A45ECF" w:rsidRPr="00A45ECF" w:rsidRDefault="00A45ECF" w:rsidP="00A45ECF">
      <w:pPr>
        <w:spacing w:after="0" w:line="12" w:lineRule="atLeast"/>
        <w:ind w:left="284"/>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D. Online education demands a big commitment in terms of time, effort, and money.</w:t>
      </w:r>
    </w:p>
    <w:p w:rsidR="00A45ECF" w:rsidRPr="00A45ECF" w:rsidRDefault="00A45ECF" w:rsidP="00A45ECF">
      <w:pPr>
        <w:spacing w:after="0" w:line="12"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FF0000"/>
          <w:sz w:val="48"/>
          <w:szCs w:val="48"/>
          <w:lang w:eastAsia="zh-CN"/>
        </w:rPr>
        <w:t>KEY</w:t>
      </w:r>
    </w:p>
    <w:p w:rsidR="00A45ECF" w:rsidRPr="00A45ECF" w:rsidRDefault="00A45ECF" w:rsidP="00A45ECF">
      <w:pPr>
        <w:spacing w:after="0" w:line="12" w:lineRule="atLeast"/>
        <w:jc w:val="center"/>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u w:val="single"/>
          <w:lang w:eastAsia="zh-CN"/>
        </w:rPr>
        <w:t>REVIEW 3</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         </w:t>
      </w:r>
      <w:r w:rsidRPr="00A45ECF">
        <w:rPr>
          <w:rFonts w:ascii="Times New Roman" w:eastAsia="SimSun" w:hAnsi="Times New Roman" w:cs="Times New Roman"/>
          <w:color w:val="000000"/>
          <w:sz w:val="24"/>
          <w:szCs w:val="24"/>
          <w:lang w:eastAsia="zh-CN"/>
        </w:rPr>
        <w:t>l. B        2. C        3. D        4. A        5.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         </w:t>
      </w:r>
      <w:r w:rsidRPr="00A45ECF">
        <w:rPr>
          <w:rFonts w:ascii="Times New Roman" w:eastAsia="SimSun" w:hAnsi="Times New Roman" w:cs="Times New Roman"/>
          <w:color w:val="000000"/>
          <w:sz w:val="24"/>
          <w:szCs w:val="24"/>
          <w:lang w:eastAsia="zh-CN"/>
        </w:rPr>
        <w:t>l. D        2. B        3. A        4. C        5. 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III. </w:t>
      </w:r>
      <w:r w:rsidRPr="00A45ECF">
        <w:rPr>
          <w:rFonts w:ascii="Times New Roman" w:eastAsia="SimSun" w:hAnsi="Times New Roman" w:cs="Times New Roman"/>
          <w:color w:val="000000"/>
          <w:sz w:val="24"/>
          <w:szCs w:val="24"/>
          <w:lang w:eastAsia="zh-CN"/>
        </w:rPr>
        <w:t>1. equally                        2. economic                3. peace                4. violent        5. injure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engineering                 7. poverty                 8. parachuted                 9. educational/ education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investors                11. medicine                12. necessary                13. assist        14. operation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15. disadvantaged                16. relations                 17. accessible                 18. promoting</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19. Economists                 20. experienced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IV.         </w:t>
      </w:r>
      <w:r w:rsidRPr="00A45ECF">
        <w:rPr>
          <w:rFonts w:ascii="Times New Roman" w:eastAsia="SimSun" w:hAnsi="Times New Roman" w:cs="Times New Roman"/>
          <w:color w:val="000000"/>
          <w:sz w:val="24"/>
          <w:szCs w:val="24"/>
          <w:lang w:eastAsia="zh-CN"/>
        </w:rPr>
        <w:t>l. B        2. D        3. C        4. A        5. B        6. A        7. B</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8. C        9. B        10. A        11. C        12. D        13. B        14. C        15. 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V.         </w:t>
      </w:r>
      <w:r w:rsidRPr="00A45ECF">
        <w:rPr>
          <w:rFonts w:ascii="Times New Roman" w:eastAsia="SimSun" w:hAnsi="Times New Roman" w:cs="Times New Roman"/>
          <w:color w:val="000000"/>
          <w:sz w:val="24"/>
          <w:szCs w:val="24"/>
          <w:lang w:eastAsia="zh-CN"/>
        </w:rPr>
        <w:t>1. to                2. on                3. over/ around        4. in                5. for</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6. about                7. with                8. out                        9. on                10. from</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VI.         </w:t>
      </w:r>
      <w:r w:rsidRPr="00A45ECF">
        <w:rPr>
          <w:rFonts w:ascii="Times New Roman" w:eastAsia="SimSun" w:hAnsi="Times New Roman" w:cs="Times New Roman"/>
          <w:color w:val="000000"/>
          <w:sz w:val="24"/>
          <w:szCs w:val="24"/>
          <w:lang w:eastAsia="zh-CN"/>
        </w:rPr>
        <w:t>1. are        2. have disproportionately suffered         3. continued</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lost        5. remained        6. were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was born        8. is        9. became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was playing        11. has graduated        12. ends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13. will help        14. have been faced        15. are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16. has worked        17. will impact        18. are still held</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19. made        20. haven’t been granted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VII. </w:t>
      </w:r>
      <w:r w:rsidRPr="00A45ECF">
        <w:rPr>
          <w:rFonts w:ascii="Times New Roman" w:eastAsia="SimSun" w:hAnsi="Times New Roman" w:cs="Times New Roman"/>
          <w:color w:val="000000"/>
          <w:sz w:val="24"/>
          <w:szCs w:val="24"/>
          <w:lang w:eastAsia="zh-CN"/>
        </w:rPr>
        <w:t>1. A        2. D        3. C        4. B        5. C        6. D        7. A        8. B        9. A        10. 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11. C        12. A        13. B        14. B        15. C        16. B        17. D        18. D        19. B        20. 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VIII. </w:t>
      </w:r>
      <w:r w:rsidRPr="00A45ECF">
        <w:rPr>
          <w:rFonts w:ascii="Times New Roman" w:eastAsia="SimSun" w:hAnsi="Times New Roman" w:cs="Times New Roman"/>
          <w:color w:val="000000"/>
          <w:sz w:val="24"/>
          <w:szCs w:val="24"/>
          <w:lang w:eastAsia="zh-CN"/>
        </w:rPr>
        <w:t>1. C (those)                2. D</w:t>
      </w:r>
      <w:r w:rsidRPr="00A45ECF">
        <w:rPr>
          <w:rFonts w:ascii="Times New Roman" w:eastAsia="SimSun" w:hAnsi="Times New Roman" w:cs="Times New Roman"/>
          <w:b/>
          <w:bCs/>
          <w:color w:val="000000"/>
          <w:sz w:val="24"/>
          <w:szCs w:val="24"/>
          <w:lang w:eastAsia="zh-CN"/>
        </w:rPr>
        <w:t> </w:t>
      </w:r>
      <w:r w:rsidRPr="00A45ECF">
        <w:rPr>
          <w:rFonts w:ascii="Times New Roman" w:eastAsia="SimSun" w:hAnsi="Times New Roman" w:cs="Times New Roman"/>
          <w:color w:val="000000"/>
          <w:sz w:val="24"/>
          <w:szCs w:val="24"/>
          <w:lang w:eastAsia="zh-CN"/>
        </w:rPr>
        <w:t>(violations)        3. C (which)</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D (is known)                5. B (entered/ has entered)        6. B (fundamental)</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B (the most)                8. D (than that of men)        9. A (access to)</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C (could be paid)</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IX.         </w:t>
      </w:r>
      <w:r w:rsidRPr="00A45ECF">
        <w:rPr>
          <w:rFonts w:ascii="Times New Roman" w:eastAsia="SimSun" w:hAnsi="Times New Roman" w:cs="Times New Roman"/>
          <w:color w:val="000000"/>
          <w:sz w:val="24"/>
          <w:szCs w:val="24"/>
          <w:lang w:eastAsia="zh-CN"/>
        </w:rPr>
        <w:t>1. B         2. C         3. D         4. A         5. B         6. D         7. C         8. C         9. D         10. A</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lastRenderedPageBreak/>
        <w:t>X.         </w:t>
      </w:r>
      <w:r w:rsidRPr="00A45ECF">
        <w:rPr>
          <w:rFonts w:ascii="Times New Roman" w:eastAsia="SimSun" w:hAnsi="Times New Roman" w:cs="Times New Roman"/>
          <w:color w:val="000000"/>
          <w:sz w:val="24"/>
          <w:szCs w:val="24"/>
          <w:lang w:eastAsia="zh-CN"/>
        </w:rPr>
        <w:t>1. education        2. vulnerable                3. gains        4. public</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5. focused                6. recovery                7. which        8. crisis</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XI. </w:t>
      </w:r>
      <w:r w:rsidRPr="00A45ECF">
        <w:rPr>
          <w:rFonts w:ascii="Times New Roman" w:eastAsia="SimSun" w:hAnsi="Times New Roman" w:cs="Times New Roman"/>
          <w:color w:val="000000"/>
          <w:sz w:val="24"/>
          <w:szCs w:val="24"/>
          <w:lang w:eastAsia="zh-CN"/>
        </w:rPr>
        <w:t>1. FALSE                2. FALSE        3. TRUE        4. TRUE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        5. FALSE                6. TRUE        7. TRUE        8. FALSE</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XII. </w:t>
      </w:r>
      <w:r w:rsidRPr="00A45ECF">
        <w:rPr>
          <w:rFonts w:ascii="Times New Roman" w:eastAsia="SimSun" w:hAnsi="Times New Roman" w:cs="Times New Roman"/>
          <w:color w:val="000000"/>
          <w:sz w:val="24"/>
          <w:szCs w:val="24"/>
          <w:lang w:eastAsia="zh-CN"/>
        </w:rPr>
        <w:t>1. Will local UNDP Country Offices be as supportive as they have been?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Hybrid learning provides many significant benefits to students who take these programs.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Today, women athletes compete regularly and many of them become elite sportswomen.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Women are more likely to receive lower wages than men for an equal amount of work.</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The European Union is one of the most important sources of foreign investments for Viet Nam.</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The unemployment rate for young women in the past decade was higher than that for young men.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UNESCO’s missions aim to protect girls and women from harassment, misconduct and abuse.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Can the headmaster create course templates that all teachers at our institution will follow?</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Any student who has any symptoms of illness must go home and anyone in contact must be notified.</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As soon as the first cases of coronavirus were confirmed, WHO developed an international response plan.</w:t>
      </w:r>
    </w:p>
    <w:p w:rsidR="00A45ECF" w:rsidRPr="00A45ECF" w:rsidRDefault="00A45ECF" w:rsidP="00A45ECF">
      <w:pPr>
        <w:spacing w:after="0" w:line="12" w:lineRule="atLeast"/>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b/>
          <w:bCs/>
          <w:color w:val="000000"/>
          <w:sz w:val="24"/>
          <w:szCs w:val="24"/>
          <w:lang w:eastAsia="zh-CN"/>
        </w:rPr>
        <w:t>XIII. </w:t>
      </w:r>
      <w:r w:rsidRPr="00A45ECF">
        <w:rPr>
          <w:rFonts w:ascii="Times New Roman" w:eastAsia="SimSun" w:hAnsi="Times New Roman" w:cs="Times New Roman"/>
          <w:color w:val="000000"/>
          <w:sz w:val="24"/>
          <w:szCs w:val="24"/>
          <w:lang w:eastAsia="zh-CN"/>
        </w:rPr>
        <w:t>1. Students whose obligations demand flexibility want to take blended courses.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2. Boys consistently suffered stunting more often than girls did.</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3. Gender equality must be taken into consideration when policies are created.</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4. Will it be possible (for us) to keep the energy prices in the future as cheap as at present?</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5. We have been to the doctor’s offices that have posted precautionary measures.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6. With ADB’s available data, women earn less than men in almost all Asian and Pacific countries.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7. Renewable technologies have become the most economical solution in a growing number of countries.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8. Women who worked in IT assistant jobs suffered more gender discrimination.</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9. In addition to a training programme, a follow-up programme ought to be designed to reach more people.</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r w:rsidRPr="00A45ECF">
        <w:rPr>
          <w:rFonts w:ascii="Times New Roman" w:eastAsia="SimSun" w:hAnsi="Times New Roman" w:cs="Times New Roman"/>
          <w:color w:val="000000"/>
          <w:sz w:val="24"/>
          <w:szCs w:val="24"/>
          <w:lang w:eastAsia="zh-CN"/>
        </w:rPr>
        <w:t>10. There is a rare opportunity to design an education system which is suitable for all needs.</w:t>
      </w:r>
    </w:p>
    <w:p w:rsidR="00A45ECF" w:rsidRPr="00A45ECF" w:rsidRDefault="00A45ECF" w:rsidP="00A45ECF">
      <w:pPr>
        <w:spacing w:after="0" w:line="12" w:lineRule="atLeast"/>
        <w:ind w:left="426"/>
        <w:jc w:val="both"/>
        <w:rPr>
          <w:rFonts w:ascii="Times New Roman" w:eastAsia="SimSun" w:hAnsi="Times New Roman" w:cs="Times New Roman"/>
          <w:color w:val="000000"/>
          <w:sz w:val="24"/>
          <w:szCs w:val="24"/>
          <w:lang w:eastAsia="zh-CN"/>
        </w:rPr>
      </w:pPr>
    </w:p>
    <w:p w:rsidR="008930AC" w:rsidRPr="00665661" w:rsidRDefault="008930AC" w:rsidP="00665661"/>
    <w:sectPr w:rsidR="008930AC" w:rsidRPr="00665661" w:rsidSect="009E09E7">
      <w:headerReference w:type="default" r:id="rId9"/>
      <w:footerReference w:type="default" r:id="rId10"/>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1C0" w:rsidRDefault="004E61C0" w:rsidP="00600BF7">
      <w:pPr>
        <w:spacing w:after="0" w:line="240" w:lineRule="auto"/>
      </w:pPr>
      <w:r>
        <w:separator/>
      </w:r>
    </w:p>
  </w:endnote>
  <w:endnote w:type="continuationSeparator" w:id="0">
    <w:p w:rsidR="004E61C0" w:rsidRDefault="004E61C0"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0E3859">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1C0" w:rsidRDefault="004E61C0" w:rsidP="00600BF7">
      <w:pPr>
        <w:spacing w:after="0" w:line="240" w:lineRule="auto"/>
      </w:pPr>
      <w:r>
        <w:separator/>
      </w:r>
    </w:p>
  </w:footnote>
  <w:footnote w:type="continuationSeparator" w:id="0">
    <w:p w:rsidR="004E61C0" w:rsidRDefault="004E61C0"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E3859"/>
    <w:rsid w:val="000F4C26"/>
    <w:rsid w:val="003B2ABC"/>
    <w:rsid w:val="004E61C0"/>
    <w:rsid w:val="005F1486"/>
    <w:rsid w:val="00600BF7"/>
    <w:rsid w:val="00665661"/>
    <w:rsid w:val="0070216A"/>
    <w:rsid w:val="008930AC"/>
    <w:rsid w:val="009E09E7"/>
    <w:rsid w:val="00A45ECF"/>
    <w:rsid w:val="00DA45AB"/>
    <w:rsid w:val="00E7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45ECF"/>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A45ECF"/>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A45ECF"/>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A45ECF"/>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A45ECF"/>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A45ECF"/>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A45ECF"/>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A45ECF"/>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A45ECF"/>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A45ECF"/>
    <w:rPr>
      <w:rFonts w:eastAsia="SimSun"/>
      <w:b/>
      <w:bCs/>
      <w:kern w:val="44"/>
      <w:sz w:val="44"/>
      <w:szCs w:val="44"/>
      <w:lang w:eastAsia="zh-CN"/>
    </w:rPr>
  </w:style>
  <w:style w:type="character" w:customStyle="1" w:styleId="Heading2Char">
    <w:name w:val="Heading 2 Char"/>
    <w:basedOn w:val="DefaultParagraphFont"/>
    <w:link w:val="Heading2"/>
    <w:semiHidden/>
    <w:rsid w:val="00A45ECF"/>
    <w:rPr>
      <w:rFonts w:eastAsia="SimSun"/>
      <w:b/>
      <w:bCs/>
      <w:sz w:val="32"/>
      <w:szCs w:val="32"/>
      <w:lang w:eastAsia="zh-CN"/>
    </w:rPr>
  </w:style>
  <w:style w:type="character" w:customStyle="1" w:styleId="Heading3Char">
    <w:name w:val="Heading 3 Char"/>
    <w:basedOn w:val="DefaultParagraphFont"/>
    <w:link w:val="Heading3"/>
    <w:semiHidden/>
    <w:rsid w:val="00A45ECF"/>
    <w:rPr>
      <w:rFonts w:eastAsia="SimSun"/>
      <w:b/>
      <w:bCs/>
      <w:sz w:val="32"/>
      <w:szCs w:val="32"/>
      <w:lang w:eastAsia="zh-CN"/>
    </w:rPr>
  </w:style>
  <w:style w:type="character" w:customStyle="1" w:styleId="Heading4Char">
    <w:name w:val="Heading 4 Char"/>
    <w:basedOn w:val="DefaultParagraphFont"/>
    <w:link w:val="Heading4"/>
    <w:semiHidden/>
    <w:rsid w:val="00A45ECF"/>
    <w:rPr>
      <w:rFonts w:eastAsia="SimSun"/>
      <w:b/>
      <w:bCs/>
      <w:sz w:val="28"/>
      <w:szCs w:val="28"/>
      <w:lang w:eastAsia="zh-CN"/>
    </w:rPr>
  </w:style>
  <w:style w:type="character" w:customStyle="1" w:styleId="Heading5Char">
    <w:name w:val="Heading 5 Char"/>
    <w:basedOn w:val="DefaultParagraphFont"/>
    <w:link w:val="Heading5"/>
    <w:semiHidden/>
    <w:rsid w:val="00A45ECF"/>
    <w:rPr>
      <w:rFonts w:eastAsia="SimSun"/>
      <w:b/>
      <w:bCs/>
      <w:sz w:val="28"/>
      <w:szCs w:val="28"/>
      <w:lang w:eastAsia="zh-CN"/>
    </w:rPr>
  </w:style>
  <w:style w:type="character" w:customStyle="1" w:styleId="Heading6Char">
    <w:name w:val="Heading 6 Char"/>
    <w:basedOn w:val="DefaultParagraphFont"/>
    <w:link w:val="Heading6"/>
    <w:semiHidden/>
    <w:rsid w:val="00A45ECF"/>
    <w:rPr>
      <w:rFonts w:eastAsia="SimSun"/>
      <w:b/>
      <w:bCs/>
      <w:sz w:val="24"/>
      <w:szCs w:val="24"/>
      <w:lang w:eastAsia="zh-CN"/>
    </w:rPr>
  </w:style>
  <w:style w:type="character" w:customStyle="1" w:styleId="Heading7Char">
    <w:name w:val="Heading 7 Char"/>
    <w:basedOn w:val="DefaultParagraphFont"/>
    <w:link w:val="Heading7"/>
    <w:semiHidden/>
    <w:rsid w:val="00A45ECF"/>
    <w:rPr>
      <w:rFonts w:eastAsia="SimSun"/>
      <w:b/>
      <w:bCs/>
      <w:sz w:val="24"/>
      <w:szCs w:val="24"/>
      <w:lang w:eastAsia="zh-CN"/>
    </w:rPr>
  </w:style>
  <w:style w:type="character" w:customStyle="1" w:styleId="Heading8Char">
    <w:name w:val="Heading 8 Char"/>
    <w:basedOn w:val="DefaultParagraphFont"/>
    <w:link w:val="Heading8"/>
    <w:semiHidden/>
    <w:rsid w:val="00A45ECF"/>
    <w:rPr>
      <w:rFonts w:eastAsia="SimSun"/>
      <w:sz w:val="24"/>
      <w:szCs w:val="24"/>
      <w:lang w:eastAsia="zh-CN"/>
    </w:rPr>
  </w:style>
  <w:style w:type="character" w:customStyle="1" w:styleId="Heading9Char">
    <w:name w:val="Heading 9 Char"/>
    <w:basedOn w:val="DefaultParagraphFont"/>
    <w:link w:val="Heading9"/>
    <w:semiHidden/>
    <w:rsid w:val="00A45ECF"/>
    <w:rPr>
      <w:rFonts w:eastAsia="SimSun"/>
      <w:sz w:val="20"/>
      <w:szCs w:val="21"/>
      <w:lang w:eastAsia="zh-CN"/>
    </w:rPr>
  </w:style>
  <w:style w:type="numbering" w:customStyle="1" w:styleId="NoList1">
    <w:name w:val="No List1"/>
    <w:next w:val="NoList"/>
    <w:uiPriority w:val="99"/>
    <w:semiHidden/>
    <w:unhideWhenUsed/>
    <w:rsid w:val="00A45ECF"/>
  </w:style>
  <w:style w:type="paragraph" w:styleId="BalloonText">
    <w:name w:val="Balloon Text"/>
    <w:basedOn w:val="Normal"/>
    <w:link w:val="BalloonTextChar"/>
    <w:rsid w:val="00A45ECF"/>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A45ECF"/>
    <w:rPr>
      <w:rFonts w:eastAsia="SimSun"/>
      <w:sz w:val="16"/>
      <w:szCs w:val="16"/>
      <w:lang w:eastAsia="zh-CN"/>
    </w:rPr>
  </w:style>
  <w:style w:type="paragraph" w:styleId="BlockText">
    <w:name w:val="Block Text"/>
    <w:basedOn w:val="Normal"/>
    <w:qFormat/>
    <w:rsid w:val="00A45ECF"/>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A45ECF"/>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A45ECF"/>
    <w:rPr>
      <w:rFonts w:eastAsia="SimSun"/>
      <w:sz w:val="20"/>
      <w:szCs w:val="20"/>
      <w:lang w:eastAsia="zh-CN"/>
    </w:rPr>
  </w:style>
  <w:style w:type="paragraph" w:styleId="BodyText2">
    <w:name w:val="Body Text 2"/>
    <w:basedOn w:val="Normal"/>
    <w:link w:val="BodyText2Char"/>
    <w:rsid w:val="00A45ECF"/>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A45ECF"/>
    <w:rPr>
      <w:rFonts w:eastAsia="SimSun"/>
      <w:sz w:val="20"/>
      <w:szCs w:val="20"/>
      <w:lang w:eastAsia="zh-CN"/>
    </w:rPr>
  </w:style>
  <w:style w:type="paragraph" w:styleId="BodyText3">
    <w:name w:val="Body Text 3"/>
    <w:basedOn w:val="Normal"/>
    <w:link w:val="BodyText3Char"/>
    <w:qFormat/>
    <w:rsid w:val="00A45ECF"/>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A45ECF"/>
    <w:rPr>
      <w:rFonts w:eastAsia="SimSun"/>
      <w:sz w:val="16"/>
      <w:szCs w:val="16"/>
      <w:lang w:eastAsia="zh-CN"/>
    </w:rPr>
  </w:style>
  <w:style w:type="paragraph" w:styleId="BodyTextFirstIndent">
    <w:name w:val="Body Text First Indent"/>
    <w:basedOn w:val="BodyText"/>
    <w:link w:val="BodyTextFirstIndentChar"/>
    <w:qFormat/>
    <w:rsid w:val="00A45ECF"/>
    <w:pPr>
      <w:ind w:firstLineChars="100" w:firstLine="420"/>
    </w:pPr>
  </w:style>
  <w:style w:type="character" w:customStyle="1" w:styleId="BodyTextFirstIndentChar">
    <w:name w:val="Body Text First Indent Char"/>
    <w:basedOn w:val="BodyTextChar"/>
    <w:link w:val="BodyTextFirstIndent"/>
    <w:rsid w:val="00A45ECF"/>
    <w:rPr>
      <w:rFonts w:eastAsia="SimSun"/>
      <w:sz w:val="20"/>
      <w:szCs w:val="20"/>
      <w:lang w:eastAsia="zh-CN"/>
    </w:rPr>
  </w:style>
  <w:style w:type="paragraph" w:styleId="BodyTextIndent">
    <w:name w:val="Body Text Indent"/>
    <w:basedOn w:val="Normal"/>
    <w:link w:val="BodyTextIndentChar"/>
    <w:rsid w:val="00A45ECF"/>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A45ECF"/>
    <w:rPr>
      <w:rFonts w:eastAsia="SimSun"/>
      <w:sz w:val="20"/>
      <w:szCs w:val="20"/>
      <w:lang w:eastAsia="zh-CN"/>
    </w:rPr>
  </w:style>
  <w:style w:type="paragraph" w:styleId="BodyTextFirstIndent2">
    <w:name w:val="Body Text First Indent 2"/>
    <w:basedOn w:val="BodyTextIndent"/>
    <w:link w:val="BodyTextFirstIndent2Char"/>
    <w:qFormat/>
    <w:rsid w:val="00A45ECF"/>
    <w:pPr>
      <w:ind w:firstLineChars="200" w:firstLine="420"/>
    </w:pPr>
  </w:style>
  <w:style w:type="character" w:customStyle="1" w:styleId="BodyTextFirstIndent2Char">
    <w:name w:val="Body Text First Indent 2 Char"/>
    <w:basedOn w:val="BodyTextIndentChar"/>
    <w:link w:val="BodyTextFirstIndent2"/>
    <w:rsid w:val="00A45ECF"/>
    <w:rPr>
      <w:rFonts w:eastAsia="SimSun"/>
      <w:sz w:val="20"/>
      <w:szCs w:val="20"/>
      <w:lang w:eastAsia="zh-CN"/>
    </w:rPr>
  </w:style>
  <w:style w:type="paragraph" w:styleId="BodyTextIndent2">
    <w:name w:val="Body Text Indent 2"/>
    <w:basedOn w:val="Normal"/>
    <w:link w:val="BodyTextIndent2Char"/>
    <w:rsid w:val="00A45ECF"/>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A45ECF"/>
    <w:rPr>
      <w:rFonts w:eastAsia="SimSun"/>
      <w:sz w:val="20"/>
      <w:szCs w:val="20"/>
      <w:lang w:eastAsia="zh-CN"/>
    </w:rPr>
  </w:style>
  <w:style w:type="paragraph" w:styleId="BodyTextIndent3">
    <w:name w:val="Body Text Indent 3"/>
    <w:basedOn w:val="Normal"/>
    <w:link w:val="BodyTextIndent3Char"/>
    <w:rsid w:val="00A45ECF"/>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A45ECF"/>
    <w:rPr>
      <w:rFonts w:eastAsia="SimSun"/>
      <w:sz w:val="16"/>
      <w:szCs w:val="16"/>
      <w:lang w:eastAsia="zh-CN"/>
    </w:rPr>
  </w:style>
  <w:style w:type="paragraph" w:styleId="Caption">
    <w:name w:val="caption"/>
    <w:basedOn w:val="Normal"/>
    <w:next w:val="Normal"/>
    <w:semiHidden/>
    <w:unhideWhenUsed/>
    <w:qFormat/>
    <w:rsid w:val="00A45ECF"/>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A45ECF"/>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A45ECF"/>
    <w:rPr>
      <w:rFonts w:eastAsia="SimSun"/>
      <w:sz w:val="20"/>
      <w:szCs w:val="20"/>
      <w:lang w:eastAsia="zh-CN"/>
    </w:rPr>
  </w:style>
  <w:style w:type="character" w:styleId="CommentReference">
    <w:name w:val="annotation reference"/>
    <w:basedOn w:val="DefaultParagraphFont"/>
    <w:rsid w:val="00A45ECF"/>
    <w:rPr>
      <w:sz w:val="21"/>
      <w:szCs w:val="21"/>
    </w:rPr>
  </w:style>
  <w:style w:type="paragraph" w:styleId="CommentText">
    <w:name w:val="annotation text"/>
    <w:basedOn w:val="Normal"/>
    <w:link w:val="CommentTextChar"/>
    <w:rsid w:val="00A45ECF"/>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A45ECF"/>
    <w:rPr>
      <w:rFonts w:eastAsia="SimSun"/>
      <w:sz w:val="20"/>
      <w:szCs w:val="20"/>
      <w:lang w:eastAsia="zh-CN"/>
    </w:rPr>
  </w:style>
  <w:style w:type="paragraph" w:styleId="CommentSubject">
    <w:name w:val="annotation subject"/>
    <w:basedOn w:val="CommentText"/>
    <w:next w:val="CommentText"/>
    <w:link w:val="CommentSubjectChar"/>
    <w:qFormat/>
    <w:rsid w:val="00A45ECF"/>
    <w:rPr>
      <w:b/>
      <w:bCs/>
    </w:rPr>
  </w:style>
  <w:style w:type="character" w:customStyle="1" w:styleId="CommentSubjectChar">
    <w:name w:val="Comment Subject Char"/>
    <w:basedOn w:val="CommentTextChar"/>
    <w:link w:val="CommentSubject"/>
    <w:rsid w:val="00A45ECF"/>
    <w:rPr>
      <w:rFonts w:eastAsia="SimSun"/>
      <w:b/>
      <w:bCs/>
      <w:sz w:val="20"/>
      <w:szCs w:val="20"/>
      <w:lang w:eastAsia="zh-CN"/>
    </w:rPr>
  </w:style>
  <w:style w:type="paragraph" w:styleId="Date">
    <w:name w:val="Date"/>
    <w:basedOn w:val="Normal"/>
    <w:next w:val="Normal"/>
    <w:link w:val="DateChar"/>
    <w:rsid w:val="00A45ECF"/>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A45ECF"/>
    <w:rPr>
      <w:rFonts w:eastAsia="SimSun"/>
      <w:sz w:val="20"/>
      <w:szCs w:val="20"/>
      <w:lang w:eastAsia="zh-CN"/>
    </w:rPr>
  </w:style>
  <w:style w:type="paragraph" w:styleId="DocumentMap">
    <w:name w:val="Document Map"/>
    <w:basedOn w:val="Normal"/>
    <w:link w:val="DocumentMapChar"/>
    <w:rsid w:val="00A45ECF"/>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A45ECF"/>
    <w:rPr>
      <w:rFonts w:eastAsia="SimSun"/>
      <w:sz w:val="20"/>
      <w:szCs w:val="20"/>
      <w:shd w:val="clear" w:color="auto" w:fill="000080"/>
      <w:lang w:eastAsia="zh-CN"/>
    </w:rPr>
  </w:style>
  <w:style w:type="paragraph" w:styleId="E-mailSignature">
    <w:name w:val="E-mail Signature"/>
    <w:basedOn w:val="Normal"/>
    <w:link w:val="E-mailSignatureChar"/>
    <w:rsid w:val="00A45ECF"/>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A45ECF"/>
    <w:rPr>
      <w:rFonts w:eastAsia="SimSun"/>
      <w:sz w:val="20"/>
      <w:szCs w:val="20"/>
      <w:lang w:eastAsia="zh-CN"/>
    </w:rPr>
  </w:style>
  <w:style w:type="character" w:styleId="Emphasis">
    <w:name w:val="Emphasis"/>
    <w:basedOn w:val="DefaultParagraphFont"/>
    <w:qFormat/>
    <w:rsid w:val="00A45ECF"/>
    <w:rPr>
      <w:i/>
      <w:iCs/>
    </w:rPr>
  </w:style>
  <w:style w:type="character" w:styleId="EndnoteReference">
    <w:name w:val="endnote reference"/>
    <w:basedOn w:val="DefaultParagraphFont"/>
    <w:rsid w:val="00A45ECF"/>
    <w:rPr>
      <w:vertAlign w:val="superscript"/>
    </w:rPr>
  </w:style>
  <w:style w:type="paragraph" w:styleId="EndnoteText">
    <w:name w:val="endnote text"/>
    <w:basedOn w:val="Normal"/>
    <w:link w:val="EndnoteTextChar"/>
    <w:rsid w:val="00A45ECF"/>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A45ECF"/>
    <w:rPr>
      <w:rFonts w:eastAsia="SimSun"/>
      <w:sz w:val="20"/>
      <w:szCs w:val="20"/>
      <w:lang w:eastAsia="zh-CN"/>
    </w:rPr>
  </w:style>
  <w:style w:type="paragraph" w:styleId="EnvelopeAddress">
    <w:name w:val="envelope address"/>
    <w:basedOn w:val="Normal"/>
    <w:rsid w:val="00A45ECF"/>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A45ECF"/>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A45ECF"/>
    <w:rPr>
      <w:color w:val="800080"/>
      <w:u w:val="single"/>
    </w:rPr>
  </w:style>
  <w:style w:type="character" w:styleId="FootnoteReference">
    <w:name w:val="footnote reference"/>
    <w:basedOn w:val="DefaultParagraphFont"/>
    <w:rsid w:val="00A45ECF"/>
    <w:rPr>
      <w:vertAlign w:val="superscript"/>
    </w:rPr>
  </w:style>
  <w:style w:type="paragraph" w:styleId="FootnoteText">
    <w:name w:val="footnote text"/>
    <w:basedOn w:val="Normal"/>
    <w:link w:val="FootnoteTextChar"/>
    <w:rsid w:val="00A45ECF"/>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A45ECF"/>
    <w:rPr>
      <w:rFonts w:eastAsia="SimSun"/>
      <w:sz w:val="18"/>
      <w:szCs w:val="18"/>
      <w:lang w:eastAsia="zh-CN"/>
    </w:rPr>
  </w:style>
  <w:style w:type="character" w:styleId="HTMLAcronym">
    <w:name w:val="HTML Acronym"/>
    <w:basedOn w:val="DefaultParagraphFont"/>
    <w:rsid w:val="00A45ECF"/>
  </w:style>
  <w:style w:type="paragraph" w:styleId="HTMLAddress">
    <w:name w:val="HTML Address"/>
    <w:basedOn w:val="Normal"/>
    <w:link w:val="HTMLAddressChar"/>
    <w:rsid w:val="00A45ECF"/>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A45ECF"/>
    <w:rPr>
      <w:rFonts w:eastAsia="SimSun"/>
      <w:i/>
      <w:iCs/>
      <w:sz w:val="20"/>
      <w:szCs w:val="20"/>
      <w:lang w:eastAsia="zh-CN"/>
    </w:rPr>
  </w:style>
  <w:style w:type="character" w:styleId="HTMLCite">
    <w:name w:val="HTML Cite"/>
    <w:basedOn w:val="DefaultParagraphFont"/>
    <w:rsid w:val="00A45ECF"/>
    <w:rPr>
      <w:i/>
      <w:iCs/>
    </w:rPr>
  </w:style>
  <w:style w:type="character" w:styleId="HTMLCode">
    <w:name w:val="HTML Code"/>
    <w:basedOn w:val="DefaultParagraphFont"/>
    <w:rsid w:val="00A45ECF"/>
    <w:rPr>
      <w:rFonts w:ascii="Courier New" w:hAnsi="Courier New" w:cs="Courier New"/>
      <w:sz w:val="20"/>
      <w:szCs w:val="20"/>
    </w:rPr>
  </w:style>
  <w:style w:type="character" w:styleId="HTMLDefinition">
    <w:name w:val="HTML Definition"/>
    <w:basedOn w:val="DefaultParagraphFont"/>
    <w:rsid w:val="00A45ECF"/>
    <w:rPr>
      <w:i/>
      <w:iCs/>
    </w:rPr>
  </w:style>
  <w:style w:type="character" w:styleId="HTMLKeyboard">
    <w:name w:val="HTML Keyboard"/>
    <w:basedOn w:val="DefaultParagraphFont"/>
    <w:rsid w:val="00A45ECF"/>
    <w:rPr>
      <w:rFonts w:ascii="Courier New" w:hAnsi="Courier New" w:cs="Courier New"/>
      <w:sz w:val="20"/>
      <w:szCs w:val="20"/>
    </w:rPr>
  </w:style>
  <w:style w:type="paragraph" w:styleId="HTMLPreformatted">
    <w:name w:val="HTML Preformatted"/>
    <w:basedOn w:val="Normal"/>
    <w:link w:val="HTMLPreformattedChar"/>
    <w:rsid w:val="00A45ECF"/>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A45ECF"/>
    <w:rPr>
      <w:rFonts w:ascii="Courier New" w:eastAsia="SimSun" w:hAnsi="Courier New" w:cs="Courier New"/>
      <w:sz w:val="20"/>
      <w:szCs w:val="20"/>
      <w:lang w:eastAsia="zh-CN"/>
    </w:rPr>
  </w:style>
  <w:style w:type="character" w:styleId="HTMLSample">
    <w:name w:val="HTML Sample"/>
    <w:basedOn w:val="DefaultParagraphFont"/>
    <w:rsid w:val="00A45ECF"/>
    <w:rPr>
      <w:rFonts w:ascii="Courier New" w:hAnsi="Courier New" w:cs="Courier New"/>
    </w:rPr>
  </w:style>
  <w:style w:type="character" w:styleId="HTMLTypewriter">
    <w:name w:val="HTML Typewriter"/>
    <w:basedOn w:val="DefaultParagraphFont"/>
    <w:rsid w:val="00A45ECF"/>
    <w:rPr>
      <w:rFonts w:ascii="Courier New" w:hAnsi="Courier New" w:cs="Courier New"/>
      <w:sz w:val="20"/>
      <w:szCs w:val="20"/>
    </w:rPr>
  </w:style>
  <w:style w:type="character" w:styleId="HTMLVariable">
    <w:name w:val="HTML Variable"/>
    <w:basedOn w:val="DefaultParagraphFont"/>
    <w:rsid w:val="00A45ECF"/>
    <w:rPr>
      <w:i/>
      <w:iCs/>
    </w:rPr>
  </w:style>
  <w:style w:type="character" w:styleId="Hyperlink">
    <w:name w:val="Hyperlink"/>
    <w:basedOn w:val="DefaultParagraphFont"/>
    <w:rsid w:val="00A45ECF"/>
    <w:rPr>
      <w:color w:val="0000FF"/>
      <w:u w:val="single"/>
    </w:rPr>
  </w:style>
  <w:style w:type="paragraph" w:styleId="Index1">
    <w:name w:val="index 1"/>
    <w:basedOn w:val="Normal"/>
    <w:next w:val="Normal"/>
    <w:rsid w:val="00A45ECF"/>
    <w:pPr>
      <w:spacing w:after="0" w:line="240" w:lineRule="auto"/>
    </w:pPr>
    <w:rPr>
      <w:rFonts w:eastAsia="SimSun"/>
      <w:sz w:val="20"/>
      <w:szCs w:val="20"/>
      <w:lang w:eastAsia="zh-CN"/>
    </w:rPr>
  </w:style>
  <w:style w:type="paragraph" w:styleId="Index2">
    <w:name w:val="index 2"/>
    <w:basedOn w:val="Normal"/>
    <w:next w:val="Normal"/>
    <w:rsid w:val="00A45ECF"/>
    <w:pPr>
      <w:spacing w:after="0" w:line="240" w:lineRule="auto"/>
      <w:ind w:leftChars="200" w:left="200"/>
    </w:pPr>
    <w:rPr>
      <w:rFonts w:eastAsia="SimSun"/>
      <w:sz w:val="20"/>
      <w:szCs w:val="20"/>
      <w:lang w:eastAsia="zh-CN"/>
    </w:rPr>
  </w:style>
  <w:style w:type="paragraph" w:styleId="Index3">
    <w:name w:val="index 3"/>
    <w:basedOn w:val="Normal"/>
    <w:next w:val="Normal"/>
    <w:rsid w:val="00A45ECF"/>
    <w:pPr>
      <w:spacing w:after="0" w:line="240" w:lineRule="auto"/>
      <w:ind w:leftChars="400" w:left="400"/>
    </w:pPr>
    <w:rPr>
      <w:rFonts w:eastAsia="SimSun"/>
      <w:sz w:val="20"/>
      <w:szCs w:val="20"/>
      <w:lang w:eastAsia="zh-CN"/>
    </w:rPr>
  </w:style>
  <w:style w:type="paragraph" w:styleId="Index4">
    <w:name w:val="index 4"/>
    <w:basedOn w:val="Normal"/>
    <w:next w:val="Normal"/>
    <w:rsid w:val="00A45ECF"/>
    <w:pPr>
      <w:spacing w:after="0" w:line="240" w:lineRule="auto"/>
      <w:ind w:leftChars="600" w:left="600"/>
    </w:pPr>
    <w:rPr>
      <w:rFonts w:eastAsia="SimSun"/>
      <w:sz w:val="20"/>
      <w:szCs w:val="20"/>
      <w:lang w:eastAsia="zh-CN"/>
    </w:rPr>
  </w:style>
  <w:style w:type="paragraph" w:styleId="Index5">
    <w:name w:val="index 5"/>
    <w:basedOn w:val="Normal"/>
    <w:next w:val="Normal"/>
    <w:rsid w:val="00A45ECF"/>
    <w:pPr>
      <w:spacing w:after="0" w:line="240" w:lineRule="auto"/>
      <w:ind w:leftChars="800" w:left="800"/>
    </w:pPr>
    <w:rPr>
      <w:rFonts w:eastAsia="SimSun"/>
      <w:sz w:val="20"/>
      <w:szCs w:val="20"/>
      <w:lang w:eastAsia="zh-CN"/>
    </w:rPr>
  </w:style>
  <w:style w:type="paragraph" w:styleId="Index6">
    <w:name w:val="index 6"/>
    <w:basedOn w:val="Normal"/>
    <w:next w:val="Normal"/>
    <w:rsid w:val="00A45ECF"/>
    <w:pPr>
      <w:spacing w:after="0" w:line="240" w:lineRule="auto"/>
      <w:ind w:leftChars="1000" w:left="1000"/>
    </w:pPr>
    <w:rPr>
      <w:rFonts w:eastAsia="SimSun"/>
      <w:sz w:val="20"/>
      <w:szCs w:val="20"/>
      <w:lang w:eastAsia="zh-CN"/>
    </w:rPr>
  </w:style>
  <w:style w:type="paragraph" w:styleId="Index7">
    <w:name w:val="index 7"/>
    <w:basedOn w:val="Normal"/>
    <w:next w:val="Normal"/>
    <w:rsid w:val="00A45ECF"/>
    <w:pPr>
      <w:spacing w:after="0" w:line="240" w:lineRule="auto"/>
      <w:ind w:leftChars="1200" w:left="1200"/>
    </w:pPr>
    <w:rPr>
      <w:rFonts w:eastAsia="SimSun"/>
      <w:sz w:val="20"/>
      <w:szCs w:val="20"/>
      <w:lang w:eastAsia="zh-CN"/>
    </w:rPr>
  </w:style>
  <w:style w:type="paragraph" w:styleId="Index8">
    <w:name w:val="index 8"/>
    <w:basedOn w:val="Normal"/>
    <w:next w:val="Normal"/>
    <w:rsid w:val="00A45ECF"/>
    <w:pPr>
      <w:spacing w:after="0" w:line="240" w:lineRule="auto"/>
      <w:ind w:leftChars="1400" w:left="1400"/>
    </w:pPr>
    <w:rPr>
      <w:rFonts w:eastAsia="SimSun"/>
      <w:sz w:val="20"/>
      <w:szCs w:val="20"/>
      <w:lang w:eastAsia="zh-CN"/>
    </w:rPr>
  </w:style>
  <w:style w:type="paragraph" w:styleId="Index9">
    <w:name w:val="index 9"/>
    <w:basedOn w:val="Normal"/>
    <w:next w:val="Normal"/>
    <w:rsid w:val="00A45ECF"/>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A45ECF"/>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A45ECF"/>
  </w:style>
  <w:style w:type="paragraph" w:styleId="List">
    <w:name w:val="List"/>
    <w:basedOn w:val="Normal"/>
    <w:rsid w:val="00A45ECF"/>
    <w:pPr>
      <w:spacing w:after="0" w:line="240" w:lineRule="auto"/>
      <w:ind w:left="200" w:hangingChars="200" w:hanging="200"/>
    </w:pPr>
    <w:rPr>
      <w:rFonts w:eastAsia="SimSun"/>
      <w:sz w:val="20"/>
      <w:szCs w:val="20"/>
      <w:lang w:eastAsia="zh-CN"/>
    </w:rPr>
  </w:style>
  <w:style w:type="paragraph" w:styleId="List2">
    <w:name w:val="List 2"/>
    <w:basedOn w:val="Normal"/>
    <w:rsid w:val="00A45ECF"/>
    <w:pPr>
      <w:spacing w:after="0" w:line="240" w:lineRule="auto"/>
      <w:ind w:leftChars="200" w:left="100" w:hangingChars="200" w:hanging="200"/>
    </w:pPr>
    <w:rPr>
      <w:rFonts w:eastAsia="SimSun"/>
      <w:sz w:val="20"/>
      <w:szCs w:val="20"/>
      <w:lang w:eastAsia="zh-CN"/>
    </w:rPr>
  </w:style>
  <w:style w:type="paragraph" w:styleId="List3">
    <w:name w:val="List 3"/>
    <w:basedOn w:val="Normal"/>
    <w:rsid w:val="00A45ECF"/>
    <w:pPr>
      <w:spacing w:after="0" w:line="240" w:lineRule="auto"/>
      <w:ind w:leftChars="400" w:left="100" w:hangingChars="200" w:hanging="200"/>
    </w:pPr>
    <w:rPr>
      <w:rFonts w:eastAsia="SimSun"/>
      <w:sz w:val="20"/>
      <w:szCs w:val="20"/>
      <w:lang w:eastAsia="zh-CN"/>
    </w:rPr>
  </w:style>
  <w:style w:type="paragraph" w:styleId="List4">
    <w:name w:val="List 4"/>
    <w:basedOn w:val="Normal"/>
    <w:rsid w:val="00A45ECF"/>
    <w:pPr>
      <w:spacing w:after="0" w:line="240" w:lineRule="auto"/>
      <w:ind w:leftChars="600" w:left="100" w:hangingChars="200" w:hanging="200"/>
    </w:pPr>
    <w:rPr>
      <w:rFonts w:eastAsia="SimSun"/>
      <w:sz w:val="20"/>
      <w:szCs w:val="20"/>
      <w:lang w:eastAsia="zh-CN"/>
    </w:rPr>
  </w:style>
  <w:style w:type="paragraph" w:styleId="List5">
    <w:name w:val="List 5"/>
    <w:basedOn w:val="Normal"/>
    <w:rsid w:val="00A45ECF"/>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A45ECF"/>
    <w:pPr>
      <w:numPr>
        <w:numId w:val="1"/>
      </w:numPr>
      <w:spacing w:after="0" w:line="240" w:lineRule="auto"/>
    </w:pPr>
    <w:rPr>
      <w:rFonts w:eastAsia="SimSun"/>
      <w:sz w:val="20"/>
      <w:szCs w:val="20"/>
      <w:lang w:eastAsia="zh-CN"/>
    </w:rPr>
  </w:style>
  <w:style w:type="paragraph" w:styleId="ListBullet2">
    <w:name w:val="List Bullet 2"/>
    <w:basedOn w:val="Normal"/>
    <w:rsid w:val="00A45ECF"/>
    <w:pPr>
      <w:numPr>
        <w:numId w:val="2"/>
      </w:numPr>
      <w:spacing w:after="0" w:line="240" w:lineRule="auto"/>
    </w:pPr>
    <w:rPr>
      <w:rFonts w:eastAsia="SimSun"/>
      <w:sz w:val="20"/>
      <w:szCs w:val="20"/>
      <w:lang w:eastAsia="zh-CN"/>
    </w:rPr>
  </w:style>
  <w:style w:type="paragraph" w:styleId="ListBullet3">
    <w:name w:val="List Bullet 3"/>
    <w:basedOn w:val="Normal"/>
    <w:rsid w:val="00A45ECF"/>
    <w:pPr>
      <w:numPr>
        <w:numId w:val="3"/>
      </w:numPr>
      <w:spacing w:after="0" w:line="240" w:lineRule="auto"/>
    </w:pPr>
    <w:rPr>
      <w:rFonts w:eastAsia="SimSun"/>
      <w:sz w:val="20"/>
      <w:szCs w:val="20"/>
      <w:lang w:eastAsia="zh-CN"/>
    </w:rPr>
  </w:style>
  <w:style w:type="paragraph" w:styleId="ListBullet4">
    <w:name w:val="List Bullet 4"/>
    <w:basedOn w:val="Normal"/>
    <w:rsid w:val="00A45ECF"/>
    <w:pPr>
      <w:numPr>
        <w:numId w:val="4"/>
      </w:numPr>
      <w:spacing w:after="0" w:line="240" w:lineRule="auto"/>
    </w:pPr>
    <w:rPr>
      <w:rFonts w:eastAsia="SimSun"/>
      <w:sz w:val="20"/>
      <w:szCs w:val="20"/>
      <w:lang w:eastAsia="zh-CN"/>
    </w:rPr>
  </w:style>
  <w:style w:type="paragraph" w:styleId="ListBullet5">
    <w:name w:val="List Bullet 5"/>
    <w:basedOn w:val="Normal"/>
    <w:rsid w:val="00A45ECF"/>
    <w:pPr>
      <w:numPr>
        <w:numId w:val="5"/>
      </w:numPr>
      <w:spacing w:after="0" w:line="240" w:lineRule="auto"/>
    </w:pPr>
    <w:rPr>
      <w:rFonts w:eastAsia="SimSun"/>
      <w:sz w:val="20"/>
      <w:szCs w:val="20"/>
      <w:lang w:eastAsia="zh-CN"/>
    </w:rPr>
  </w:style>
  <w:style w:type="paragraph" w:styleId="ListContinue">
    <w:name w:val="List Continue"/>
    <w:basedOn w:val="Normal"/>
    <w:rsid w:val="00A45ECF"/>
    <w:pPr>
      <w:spacing w:after="120" w:line="240" w:lineRule="auto"/>
      <w:ind w:leftChars="200" w:left="420"/>
    </w:pPr>
    <w:rPr>
      <w:rFonts w:eastAsia="SimSun"/>
      <w:sz w:val="20"/>
      <w:szCs w:val="20"/>
      <w:lang w:eastAsia="zh-CN"/>
    </w:rPr>
  </w:style>
  <w:style w:type="paragraph" w:styleId="ListContinue2">
    <w:name w:val="List Continue 2"/>
    <w:basedOn w:val="Normal"/>
    <w:rsid w:val="00A45ECF"/>
    <w:pPr>
      <w:spacing w:after="120" w:line="240" w:lineRule="auto"/>
      <w:ind w:leftChars="400" w:left="840"/>
    </w:pPr>
    <w:rPr>
      <w:rFonts w:eastAsia="SimSun"/>
      <w:sz w:val="20"/>
      <w:szCs w:val="20"/>
      <w:lang w:eastAsia="zh-CN"/>
    </w:rPr>
  </w:style>
  <w:style w:type="paragraph" w:styleId="ListContinue3">
    <w:name w:val="List Continue 3"/>
    <w:basedOn w:val="Normal"/>
    <w:rsid w:val="00A45ECF"/>
    <w:pPr>
      <w:spacing w:after="120" w:line="240" w:lineRule="auto"/>
      <w:ind w:leftChars="600" w:left="1260"/>
    </w:pPr>
    <w:rPr>
      <w:rFonts w:eastAsia="SimSun"/>
      <w:sz w:val="20"/>
      <w:szCs w:val="20"/>
      <w:lang w:eastAsia="zh-CN"/>
    </w:rPr>
  </w:style>
  <w:style w:type="paragraph" w:styleId="ListContinue4">
    <w:name w:val="List Continue 4"/>
    <w:basedOn w:val="Normal"/>
    <w:rsid w:val="00A45ECF"/>
    <w:pPr>
      <w:spacing w:after="120" w:line="240" w:lineRule="auto"/>
      <w:ind w:leftChars="800" w:left="1680"/>
    </w:pPr>
    <w:rPr>
      <w:rFonts w:eastAsia="SimSun"/>
      <w:sz w:val="20"/>
      <w:szCs w:val="20"/>
      <w:lang w:eastAsia="zh-CN"/>
    </w:rPr>
  </w:style>
  <w:style w:type="paragraph" w:styleId="ListContinue5">
    <w:name w:val="List Continue 5"/>
    <w:basedOn w:val="Normal"/>
    <w:rsid w:val="00A45ECF"/>
    <w:pPr>
      <w:spacing w:after="120" w:line="240" w:lineRule="auto"/>
      <w:ind w:leftChars="1000" w:left="2100"/>
    </w:pPr>
    <w:rPr>
      <w:rFonts w:eastAsia="SimSun"/>
      <w:sz w:val="20"/>
      <w:szCs w:val="20"/>
      <w:lang w:eastAsia="zh-CN"/>
    </w:rPr>
  </w:style>
  <w:style w:type="paragraph" w:styleId="ListNumber">
    <w:name w:val="List Number"/>
    <w:basedOn w:val="Normal"/>
    <w:rsid w:val="00A45ECF"/>
    <w:pPr>
      <w:numPr>
        <w:numId w:val="6"/>
      </w:numPr>
      <w:spacing w:after="0" w:line="240" w:lineRule="auto"/>
    </w:pPr>
    <w:rPr>
      <w:rFonts w:eastAsia="SimSun"/>
      <w:sz w:val="20"/>
      <w:szCs w:val="20"/>
      <w:lang w:eastAsia="zh-CN"/>
    </w:rPr>
  </w:style>
  <w:style w:type="paragraph" w:styleId="ListNumber2">
    <w:name w:val="List Number 2"/>
    <w:basedOn w:val="Normal"/>
    <w:rsid w:val="00A45ECF"/>
    <w:pPr>
      <w:numPr>
        <w:numId w:val="7"/>
      </w:numPr>
      <w:spacing w:after="0" w:line="240" w:lineRule="auto"/>
    </w:pPr>
    <w:rPr>
      <w:rFonts w:eastAsia="SimSun"/>
      <w:sz w:val="20"/>
      <w:szCs w:val="20"/>
      <w:lang w:eastAsia="zh-CN"/>
    </w:rPr>
  </w:style>
  <w:style w:type="paragraph" w:styleId="ListNumber3">
    <w:name w:val="List Number 3"/>
    <w:basedOn w:val="Normal"/>
    <w:rsid w:val="00A45ECF"/>
    <w:pPr>
      <w:numPr>
        <w:numId w:val="8"/>
      </w:numPr>
      <w:spacing w:after="0" w:line="240" w:lineRule="auto"/>
    </w:pPr>
    <w:rPr>
      <w:rFonts w:eastAsia="SimSun"/>
      <w:sz w:val="20"/>
      <w:szCs w:val="20"/>
      <w:lang w:eastAsia="zh-CN"/>
    </w:rPr>
  </w:style>
  <w:style w:type="paragraph" w:styleId="ListNumber4">
    <w:name w:val="List Number 4"/>
    <w:basedOn w:val="Normal"/>
    <w:rsid w:val="00A45ECF"/>
    <w:pPr>
      <w:numPr>
        <w:numId w:val="9"/>
      </w:numPr>
      <w:spacing w:after="0" w:line="240" w:lineRule="auto"/>
    </w:pPr>
    <w:rPr>
      <w:rFonts w:eastAsia="SimSun"/>
      <w:sz w:val="20"/>
      <w:szCs w:val="20"/>
      <w:lang w:eastAsia="zh-CN"/>
    </w:rPr>
  </w:style>
  <w:style w:type="paragraph" w:styleId="ListNumber5">
    <w:name w:val="List Number 5"/>
    <w:basedOn w:val="Normal"/>
    <w:rsid w:val="00A45ECF"/>
    <w:pPr>
      <w:numPr>
        <w:numId w:val="10"/>
      </w:numPr>
      <w:spacing w:after="0" w:line="240" w:lineRule="auto"/>
    </w:pPr>
    <w:rPr>
      <w:rFonts w:eastAsia="SimSun"/>
      <w:sz w:val="20"/>
      <w:szCs w:val="20"/>
      <w:lang w:eastAsia="zh-CN"/>
    </w:rPr>
  </w:style>
  <w:style w:type="paragraph" w:customStyle="1" w:styleId="MacroText1">
    <w:name w:val="Macro Text1"/>
    <w:next w:val="MacroText"/>
    <w:rsid w:val="00A45EC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A45ECF"/>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A45ECF"/>
    <w:rPr>
      <w:rFonts w:ascii="Arial" w:eastAsia="SimSun" w:hAnsi="Arial" w:cs="Arial"/>
      <w:sz w:val="24"/>
      <w:szCs w:val="24"/>
      <w:shd w:val="pct20" w:color="auto" w:fill="auto"/>
      <w:lang w:eastAsia="zh-CN"/>
    </w:rPr>
  </w:style>
  <w:style w:type="paragraph" w:styleId="NormalWeb">
    <w:name w:val="Normal (Web)"/>
    <w:rsid w:val="00A45ECF"/>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A45ECF"/>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A45ECF"/>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A45ECF"/>
    <w:rPr>
      <w:rFonts w:eastAsia="SimSun"/>
      <w:sz w:val="20"/>
      <w:szCs w:val="20"/>
      <w:lang w:eastAsia="zh-CN"/>
    </w:rPr>
  </w:style>
  <w:style w:type="character" w:styleId="PageNumber">
    <w:name w:val="page number"/>
    <w:basedOn w:val="DefaultParagraphFont"/>
    <w:rsid w:val="00A45ECF"/>
  </w:style>
  <w:style w:type="paragraph" w:styleId="PlainText">
    <w:name w:val="Plain Text"/>
    <w:basedOn w:val="Normal"/>
    <w:link w:val="PlainTextChar"/>
    <w:rsid w:val="00A45ECF"/>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A45ECF"/>
    <w:rPr>
      <w:rFonts w:ascii="SimSun" w:eastAsia="SimSun" w:hAnsi="Courier New" w:cs="Courier New"/>
      <w:sz w:val="20"/>
      <w:szCs w:val="21"/>
      <w:lang w:eastAsia="zh-CN"/>
    </w:rPr>
  </w:style>
  <w:style w:type="paragraph" w:styleId="Salutation">
    <w:name w:val="Salutation"/>
    <w:basedOn w:val="Normal"/>
    <w:next w:val="Normal"/>
    <w:link w:val="SalutationChar"/>
    <w:rsid w:val="00A45ECF"/>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A45ECF"/>
    <w:rPr>
      <w:rFonts w:eastAsia="SimSun"/>
      <w:sz w:val="20"/>
      <w:szCs w:val="20"/>
      <w:lang w:eastAsia="zh-CN"/>
    </w:rPr>
  </w:style>
  <w:style w:type="paragraph" w:styleId="Signature">
    <w:name w:val="Signature"/>
    <w:basedOn w:val="Normal"/>
    <w:link w:val="SignatureChar"/>
    <w:rsid w:val="00A45ECF"/>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A45ECF"/>
    <w:rPr>
      <w:rFonts w:eastAsia="SimSun"/>
      <w:sz w:val="20"/>
      <w:szCs w:val="20"/>
      <w:lang w:eastAsia="zh-CN"/>
    </w:rPr>
  </w:style>
  <w:style w:type="character" w:styleId="Strong">
    <w:name w:val="Strong"/>
    <w:basedOn w:val="DefaultParagraphFont"/>
    <w:qFormat/>
    <w:rsid w:val="00A45ECF"/>
    <w:rPr>
      <w:b/>
      <w:bCs/>
    </w:rPr>
  </w:style>
  <w:style w:type="paragraph" w:styleId="Subtitle">
    <w:name w:val="Subtitle"/>
    <w:basedOn w:val="Normal"/>
    <w:link w:val="SubtitleChar"/>
    <w:qFormat/>
    <w:rsid w:val="00A45ECF"/>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A45ECF"/>
    <w:rPr>
      <w:rFonts w:ascii="Arial" w:eastAsia="SimSun" w:hAnsi="Arial" w:cs="Arial"/>
      <w:b/>
      <w:bCs/>
      <w:kern w:val="28"/>
      <w:sz w:val="32"/>
      <w:szCs w:val="32"/>
      <w:lang w:eastAsia="zh-CN"/>
    </w:rPr>
  </w:style>
  <w:style w:type="table" w:styleId="Table3Deffects1">
    <w:name w:val="Table 3D effects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A45EC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A45ECF"/>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A45ECF"/>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A45ECF"/>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A45EC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A45ECF"/>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A45ECF"/>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A45ECF"/>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A45EC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A45ECF"/>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A45ECF"/>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A45EC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A45EC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A45EC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A45EC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A45ECF"/>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A45ECF"/>
    <w:rPr>
      <w:rFonts w:ascii="Arial" w:eastAsia="SimSun" w:hAnsi="Arial" w:cs="Arial"/>
      <w:b/>
      <w:bCs/>
      <w:sz w:val="32"/>
      <w:szCs w:val="32"/>
      <w:lang w:eastAsia="zh-CN"/>
    </w:rPr>
  </w:style>
  <w:style w:type="paragraph" w:styleId="TOAHeading">
    <w:name w:val="toa heading"/>
    <w:basedOn w:val="Normal"/>
    <w:next w:val="Normal"/>
    <w:rsid w:val="00A45ECF"/>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A45ECF"/>
    <w:pPr>
      <w:spacing w:after="0" w:line="240" w:lineRule="auto"/>
    </w:pPr>
    <w:rPr>
      <w:rFonts w:eastAsia="SimSun"/>
      <w:sz w:val="20"/>
      <w:szCs w:val="20"/>
      <w:lang w:eastAsia="zh-CN"/>
    </w:rPr>
  </w:style>
  <w:style w:type="paragraph" w:styleId="TOC2">
    <w:name w:val="toc 2"/>
    <w:basedOn w:val="Normal"/>
    <w:next w:val="Normal"/>
    <w:qFormat/>
    <w:rsid w:val="00A45ECF"/>
    <w:pPr>
      <w:spacing w:after="0" w:line="240" w:lineRule="auto"/>
      <w:ind w:leftChars="200" w:left="420"/>
    </w:pPr>
    <w:rPr>
      <w:rFonts w:eastAsia="SimSun"/>
      <w:sz w:val="20"/>
      <w:szCs w:val="20"/>
      <w:lang w:eastAsia="zh-CN"/>
    </w:rPr>
  </w:style>
  <w:style w:type="paragraph" w:styleId="TOC3">
    <w:name w:val="toc 3"/>
    <w:basedOn w:val="Normal"/>
    <w:next w:val="Normal"/>
    <w:qFormat/>
    <w:rsid w:val="00A45ECF"/>
    <w:pPr>
      <w:spacing w:after="0" w:line="240" w:lineRule="auto"/>
      <w:ind w:leftChars="400" w:left="840"/>
    </w:pPr>
    <w:rPr>
      <w:rFonts w:eastAsia="SimSun"/>
      <w:sz w:val="20"/>
      <w:szCs w:val="20"/>
      <w:lang w:eastAsia="zh-CN"/>
    </w:rPr>
  </w:style>
  <w:style w:type="paragraph" w:styleId="TOC4">
    <w:name w:val="toc 4"/>
    <w:basedOn w:val="Normal"/>
    <w:next w:val="Normal"/>
    <w:qFormat/>
    <w:rsid w:val="00A45ECF"/>
    <w:pPr>
      <w:spacing w:after="0" w:line="240" w:lineRule="auto"/>
      <w:ind w:leftChars="600" w:left="1260"/>
    </w:pPr>
    <w:rPr>
      <w:rFonts w:eastAsia="SimSun"/>
      <w:sz w:val="20"/>
      <w:szCs w:val="20"/>
      <w:lang w:eastAsia="zh-CN"/>
    </w:rPr>
  </w:style>
  <w:style w:type="paragraph" w:styleId="TOC5">
    <w:name w:val="toc 5"/>
    <w:basedOn w:val="Normal"/>
    <w:next w:val="Normal"/>
    <w:rsid w:val="00A45ECF"/>
    <w:pPr>
      <w:spacing w:after="0" w:line="240" w:lineRule="auto"/>
      <w:ind w:leftChars="800" w:left="1680"/>
    </w:pPr>
    <w:rPr>
      <w:rFonts w:eastAsia="SimSun"/>
      <w:sz w:val="20"/>
      <w:szCs w:val="20"/>
      <w:lang w:eastAsia="zh-CN"/>
    </w:rPr>
  </w:style>
  <w:style w:type="paragraph" w:styleId="TOC6">
    <w:name w:val="toc 6"/>
    <w:basedOn w:val="Normal"/>
    <w:next w:val="Normal"/>
    <w:rsid w:val="00A45ECF"/>
    <w:pPr>
      <w:spacing w:after="0" w:line="240" w:lineRule="auto"/>
      <w:ind w:leftChars="1000" w:left="2100"/>
    </w:pPr>
    <w:rPr>
      <w:rFonts w:eastAsia="SimSun"/>
      <w:sz w:val="20"/>
      <w:szCs w:val="20"/>
      <w:lang w:eastAsia="zh-CN"/>
    </w:rPr>
  </w:style>
  <w:style w:type="paragraph" w:styleId="TOC7">
    <w:name w:val="toc 7"/>
    <w:basedOn w:val="Normal"/>
    <w:next w:val="Normal"/>
    <w:qFormat/>
    <w:rsid w:val="00A45ECF"/>
    <w:pPr>
      <w:spacing w:after="0" w:line="240" w:lineRule="auto"/>
      <w:ind w:leftChars="1200" w:left="2520"/>
    </w:pPr>
    <w:rPr>
      <w:rFonts w:eastAsia="SimSun"/>
      <w:sz w:val="20"/>
      <w:szCs w:val="20"/>
      <w:lang w:eastAsia="zh-CN"/>
    </w:rPr>
  </w:style>
  <w:style w:type="paragraph" w:styleId="TOC8">
    <w:name w:val="toc 8"/>
    <w:basedOn w:val="Normal"/>
    <w:next w:val="Normal"/>
    <w:rsid w:val="00A45ECF"/>
    <w:pPr>
      <w:spacing w:after="0" w:line="240" w:lineRule="auto"/>
      <w:ind w:leftChars="1400" w:left="2940"/>
    </w:pPr>
    <w:rPr>
      <w:rFonts w:eastAsia="SimSun"/>
      <w:sz w:val="20"/>
      <w:szCs w:val="20"/>
      <w:lang w:eastAsia="zh-CN"/>
    </w:rPr>
  </w:style>
  <w:style w:type="paragraph" w:styleId="TOC9">
    <w:name w:val="toc 9"/>
    <w:basedOn w:val="Normal"/>
    <w:next w:val="Normal"/>
    <w:rsid w:val="00A45ECF"/>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A45ECF"/>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A45ECF"/>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A45ECF"/>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A45ECF"/>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A45ECF"/>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A45ECF"/>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A45EC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A45EC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A45EC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A45EC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A45EC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A45EC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A45EC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A45EC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A45EC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A45EC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A45EC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A45EC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A45E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45ECF"/>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qFormat="1"/>
    <w:lsdException w:name="toc 3" w:qFormat="1"/>
    <w:lsdException w:name="toc 4" w:qFormat="1"/>
    <w:lsdException w:name="toc 7" w:qFormat="1"/>
    <w:lsdException w:name="caption" w:qFormat="1"/>
    <w:lsdException w:name="macro" w:uiPriority="99"/>
    <w:lsdException w:name="Title" w:semiHidden="0" w:unhideWhenUsed="0" w:qFormat="1"/>
    <w:lsdException w:name="Closing" w:qFormat="1"/>
    <w:lsdException w:name="Default Paragraph Font" w:uiPriority="1"/>
    <w:lsdException w:name="Subtitle" w:semiHidden="0" w:unhideWhenUsed="0" w:qFormat="1"/>
    <w:lsdException w:name="Body Text First Indent" w:qFormat="1"/>
    <w:lsdException w:name="Body Text First Indent 2" w:qFormat="1"/>
    <w:lsdException w:name="Body Text 3"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ubtle 1" w:qFormat="1"/>
    <w:lsdException w:name="Table Web 1" w:qFormat="1"/>
    <w:lsdException w:name="Table Web 3"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qFormat="1"/>
    <w:lsdException w:name="Medium Shading 1" w:semiHidden="0" w:uiPriority="63" w:unhideWhenUsed="0"/>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qFormat="1"/>
    <w:lsdException w:name="Dark List Accent 1" w:semiHidden="0" w:uiPriority="70" w:unhideWhenUsed="0"/>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qFormat="1"/>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lsdException w:name="Light List Accent 4" w:semiHidden="0" w:uiPriority="61" w:unhideWhenUsed="0" w:qFormat="1"/>
    <w:lsdException w:name="Light Grid Accent 4" w:semiHidden="0" w:uiPriority="62" w:unhideWhenUsed="0" w:qFormat="1"/>
    <w:lsdException w:name="Medium Shading 1 Accent 4" w:semiHidden="0" w:uiPriority="63" w:unhideWhenUsed="0"/>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qFormat="1"/>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qFormat="1"/>
    <w:lsdException w:name="Light Grid Accent 5" w:semiHidden="0" w:uiPriority="62" w:unhideWhenUsed="0" w:qFormat="1"/>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qFormat="1"/>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qFormat="1"/>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45ECF"/>
    <w:pPr>
      <w:keepNext/>
      <w:keepLines/>
      <w:spacing w:before="340" w:after="330" w:line="578" w:lineRule="auto"/>
      <w:outlineLvl w:val="0"/>
    </w:pPr>
    <w:rPr>
      <w:rFonts w:eastAsia="SimSun"/>
      <w:b/>
      <w:bCs/>
      <w:kern w:val="44"/>
      <w:sz w:val="44"/>
      <w:szCs w:val="44"/>
      <w:lang w:eastAsia="zh-CN"/>
    </w:rPr>
  </w:style>
  <w:style w:type="paragraph" w:styleId="Heading2">
    <w:name w:val="heading 2"/>
    <w:basedOn w:val="Normal"/>
    <w:next w:val="Normal"/>
    <w:link w:val="Heading2Char"/>
    <w:semiHidden/>
    <w:unhideWhenUsed/>
    <w:qFormat/>
    <w:rsid w:val="00A45ECF"/>
    <w:pPr>
      <w:keepNext/>
      <w:keepLines/>
      <w:spacing w:before="260" w:after="260" w:line="416" w:lineRule="auto"/>
      <w:outlineLvl w:val="1"/>
    </w:pPr>
    <w:rPr>
      <w:rFonts w:eastAsia="SimSun"/>
      <w:b/>
      <w:bCs/>
      <w:sz w:val="32"/>
      <w:szCs w:val="32"/>
      <w:lang w:eastAsia="zh-CN"/>
    </w:rPr>
  </w:style>
  <w:style w:type="paragraph" w:styleId="Heading3">
    <w:name w:val="heading 3"/>
    <w:basedOn w:val="Normal"/>
    <w:next w:val="Normal"/>
    <w:link w:val="Heading3Char"/>
    <w:semiHidden/>
    <w:unhideWhenUsed/>
    <w:qFormat/>
    <w:rsid w:val="00A45ECF"/>
    <w:pPr>
      <w:keepNext/>
      <w:keepLines/>
      <w:spacing w:before="260" w:after="260" w:line="416" w:lineRule="auto"/>
      <w:outlineLvl w:val="2"/>
    </w:pPr>
    <w:rPr>
      <w:rFonts w:eastAsia="SimSun"/>
      <w:b/>
      <w:bCs/>
      <w:sz w:val="32"/>
      <w:szCs w:val="32"/>
      <w:lang w:eastAsia="zh-CN"/>
    </w:rPr>
  </w:style>
  <w:style w:type="paragraph" w:styleId="Heading4">
    <w:name w:val="heading 4"/>
    <w:basedOn w:val="Normal"/>
    <w:next w:val="Normal"/>
    <w:link w:val="Heading4Char"/>
    <w:semiHidden/>
    <w:unhideWhenUsed/>
    <w:qFormat/>
    <w:rsid w:val="00A45ECF"/>
    <w:pPr>
      <w:keepNext/>
      <w:keepLines/>
      <w:spacing w:before="280" w:after="290" w:line="376" w:lineRule="auto"/>
      <w:outlineLvl w:val="3"/>
    </w:pPr>
    <w:rPr>
      <w:rFonts w:eastAsia="SimSun"/>
      <w:b/>
      <w:bCs/>
      <w:sz w:val="28"/>
      <w:szCs w:val="28"/>
      <w:lang w:eastAsia="zh-CN"/>
    </w:rPr>
  </w:style>
  <w:style w:type="paragraph" w:styleId="Heading5">
    <w:name w:val="heading 5"/>
    <w:basedOn w:val="Normal"/>
    <w:next w:val="Normal"/>
    <w:link w:val="Heading5Char"/>
    <w:semiHidden/>
    <w:unhideWhenUsed/>
    <w:qFormat/>
    <w:rsid w:val="00A45ECF"/>
    <w:pPr>
      <w:keepNext/>
      <w:keepLines/>
      <w:spacing w:before="280" w:after="290" w:line="376" w:lineRule="auto"/>
      <w:outlineLvl w:val="4"/>
    </w:pPr>
    <w:rPr>
      <w:rFonts w:eastAsia="SimSun"/>
      <w:b/>
      <w:bCs/>
      <w:sz w:val="28"/>
      <w:szCs w:val="28"/>
      <w:lang w:eastAsia="zh-CN"/>
    </w:rPr>
  </w:style>
  <w:style w:type="paragraph" w:styleId="Heading6">
    <w:name w:val="heading 6"/>
    <w:basedOn w:val="Normal"/>
    <w:next w:val="Normal"/>
    <w:link w:val="Heading6Char"/>
    <w:semiHidden/>
    <w:unhideWhenUsed/>
    <w:qFormat/>
    <w:rsid w:val="00A45ECF"/>
    <w:pPr>
      <w:keepNext/>
      <w:keepLines/>
      <w:spacing w:before="240" w:after="64" w:line="320" w:lineRule="auto"/>
      <w:outlineLvl w:val="5"/>
    </w:pPr>
    <w:rPr>
      <w:rFonts w:eastAsia="SimSun"/>
      <w:b/>
      <w:bCs/>
      <w:sz w:val="24"/>
      <w:szCs w:val="24"/>
      <w:lang w:eastAsia="zh-CN"/>
    </w:rPr>
  </w:style>
  <w:style w:type="paragraph" w:styleId="Heading7">
    <w:name w:val="heading 7"/>
    <w:basedOn w:val="Normal"/>
    <w:next w:val="Normal"/>
    <w:link w:val="Heading7Char"/>
    <w:semiHidden/>
    <w:unhideWhenUsed/>
    <w:qFormat/>
    <w:rsid w:val="00A45ECF"/>
    <w:pPr>
      <w:keepNext/>
      <w:keepLines/>
      <w:spacing w:before="240" w:after="64" w:line="320" w:lineRule="auto"/>
      <w:outlineLvl w:val="6"/>
    </w:pPr>
    <w:rPr>
      <w:rFonts w:eastAsia="SimSun"/>
      <w:b/>
      <w:bCs/>
      <w:sz w:val="24"/>
      <w:szCs w:val="24"/>
      <w:lang w:eastAsia="zh-CN"/>
    </w:rPr>
  </w:style>
  <w:style w:type="paragraph" w:styleId="Heading8">
    <w:name w:val="heading 8"/>
    <w:basedOn w:val="Normal"/>
    <w:next w:val="Normal"/>
    <w:link w:val="Heading8Char"/>
    <w:semiHidden/>
    <w:unhideWhenUsed/>
    <w:qFormat/>
    <w:rsid w:val="00A45ECF"/>
    <w:pPr>
      <w:keepNext/>
      <w:keepLines/>
      <w:spacing w:before="240" w:after="64" w:line="320" w:lineRule="auto"/>
      <w:outlineLvl w:val="7"/>
    </w:pPr>
    <w:rPr>
      <w:rFonts w:eastAsia="SimSun"/>
      <w:sz w:val="24"/>
      <w:szCs w:val="24"/>
      <w:lang w:eastAsia="zh-CN"/>
    </w:rPr>
  </w:style>
  <w:style w:type="paragraph" w:styleId="Heading9">
    <w:name w:val="heading 9"/>
    <w:basedOn w:val="Normal"/>
    <w:next w:val="Normal"/>
    <w:link w:val="Heading9Char"/>
    <w:semiHidden/>
    <w:unhideWhenUsed/>
    <w:qFormat/>
    <w:rsid w:val="00A45ECF"/>
    <w:pPr>
      <w:keepNext/>
      <w:keepLines/>
      <w:spacing w:before="240" w:after="64" w:line="320" w:lineRule="auto"/>
      <w:outlineLvl w:val="8"/>
    </w:pPr>
    <w:rPr>
      <w:rFonts w:eastAsia="SimSun"/>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 w:type="character" w:customStyle="1" w:styleId="Heading1Char">
    <w:name w:val="Heading 1 Char"/>
    <w:basedOn w:val="DefaultParagraphFont"/>
    <w:link w:val="Heading1"/>
    <w:rsid w:val="00A45ECF"/>
    <w:rPr>
      <w:rFonts w:eastAsia="SimSun"/>
      <w:b/>
      <w:bCs/>
      <w:kern w:val="44"/>
      <w:sz w:val="44"/>
      <w:szCs w:val="44"/>
      <w:lang w:eastAsia="zh-CN"/>
    </w:rPr>
  </w:style>
  <w:style w:type="character" w:customStyle="1" w:styleId="Heading2Char">
    <w:name w:val="Heading 2 Char"/>
    <w:basedOn w:val="DefaultParagraphFont"/>
    <w:link w:val="Heading2"/>
    <w:semiHidden/>
    <w:rsid w:val="00A45ECF"/>
    <w:rPr>
      <w:rFonts w:eastAsia="SimSun"/>
      <w:b/>
      <w:bCs/>
      <w:sz w:val="32"/>
      <w:szCs w:val="32"/>
      <w:lang w:eastAsia="zh-CN"/>
    </w:rPr>
  </w:style>
  <w:style w:type="character" w:customStyle="1" w:styleId="Heading3Char">
    <w:name w:val="Heading 3 Char"/>
    <w:basedOn w:val="DefaultParagraphFont"/>
    <w:link w:val="Heading3"/>
    <w:semiHidden/>
    <w:rsid w:val="00A45ECF"/>
    <w:rPr>
      <w:rFonts w:eastAsia="SimSun"/>
      <w:b/>
      <w:bCs/>
      <w:sz w:val="32"/>
      <w:szCs w:val="32"/>
      <w:lang w:eastAsia="zh-CN"/>
    </w:rPr>
  </w:style>
  <w:style w:type="character" w:customStyle="1" w:styleId="Heading4Char">
    <w:name w:val="Heading 4 Char"/>
    <w:basedOn w:val="DefaultParagraphFont"/>
    <w:link w:val="Heading4"/>
    <w:semiHidden/>
    <w:rsid w:val="00A45ECF"/>
    <w:rPr>
      <w:rFonts w:eastAsia="SimSun"/>
      <w:b/>
      <w:bCs/>
      <w:sz w:val="28"/>
      <w:szCs w:val="28"/>
      <w:lang w:eastAsia="zh-CN"/>
    </w:rPr>
  </w:style>
  <w:style w:type="character" w:customStyle="1" w:styleId="Heading5Char">
    <w:name w:val="Heading 5 Char"/>
    <w:basedOn w:val="DefaultParagraphFont"/>
    <w:link w:val="Heading5"/>
    <w:semiHidden/>
    <w:rsid w:val="00A45ECF"/>
    <w:rPr>
      <w:rFonts w:eastAsia="SimSun"/>
      <w:b/>
      <w:bCs/>
      <w:sz w:val="28"/>
      <w:szCs w:val="28"/>
      <w:lang w:eastAsia="zh-CN"/>
    </w:rPr>
  </w:style>
  <w:style w:type="character" w:customStyle="1" w:styleId="Heading6Char">
    <w:name w:val="Heading 6 Char"/>
    <w:basedOn w:val="DefaultParagraphFont"/>
    <w:link w:val="Heading6"/>
    <w:semiHidden/>
    <w:rsid w:val="00A45ECF"/>
    <w:rPr>
      <w:rFonts w:eastAsia="SimSun"/>
      <w:b/>
      <w:bCs/>
      <w:sz w:val="24"/>
      <w:szCs w:val="24"/>
      <w:lang w:eastAsia="zh-CN"/>
    </w:rPr>
  </w:style>
  <w:style w:type="character" w:customStyle="1" w:styleId="Heading7Char">
    <w:name w:val="Heading 7 Char"/>
    <w:basedOn w:val="DefaultParagraphFont"/>
    <w:link w:val="Heading7"/>
    <w:semiHidden/>
    <w:rsid w:val="00A45ECF"/>
    <w:rPr>
      <w:rFonts w:eastAsia="SimSun"/>
      <w:b/>
      <w:bCs/>
      <w:sz w:val="24"/>
      <w:szCs w:val="24"/>
      <w:lang w:eastAsia="zh-CN"/>
    </w:rPr>
  </w:style>
  <w:style w:type="character" w:customStyle="1" w:styleId="Heading8Char">
    <w:name w:val="Heading 8 Char"/>
    <w:basedOn w:val="DefaultParagraphFont"/>
    <w:link w:val="Heading8"/>
    <w:semiHidden/>
    <w:rsid w:val="00A45ECF"/>
    <w:rPr>
      <w:rFonts w:eastAsia="SimSun"/>
      <w:sz w:val="24"/>
      <w:szCs w:val="24"/>
      <w:lang w:eastAsia="zh-CN"/>
    </w:rPr>
  </w:style>
  <w:style w:type="character" w:customStyle="1" w:styleId="Heading9Char">
    <w:name w:val="Heading 9 Char"/>
    <w:basedOn w:val="DefaultParagraphFont"/>
    <w:link w:val="Heading9"/>
    <w:semiHidden/>
    <w:rsid w:val="00A45ECF"/>
    <w:rPr>
      <w:rFonts w:eastAsia="SimSun"/>
      <w:sz w:val="20"/>
      <w:szCs w:val="21"/>
      <w:lang w:eastAsia="zh-CN"/>
    </w:rPr>
  </w:style>
  <w:style w:type="numbering" w:customStyle="1" w:styleId="NoList1">
    <w:name w:val="No List1"/>
    <w:next w:val="NoList"/>
    <w:uiPriority w:val="99"/>
    <w:semiHidden/>
    <w:unhideWhenUsed/>
    <w:rsid w:val="00A45ECF"/>
  </w:style>
  <w:style w:type="paragraph" w:styleId="BalloonText">
    <w:name w:val="Balloon Text"/>
    <w:basedOn w:val="Normal"/>
    <w:link w:val="BalloonTextChar"/>
    <w:rsid w:val="00A45ECF"/>
    <w:pPr>
      <w:spacing w:after="0" w:line="240" w:lineRule="auto"/>
    </w:pPr>
    <w:rPr>
      <w:rFonts w:eastAsia="SimSun"/>
      <w:sz w:val="16"/>
      <w:szCs w:val="16"/>
      <w:lang w:eastAsia="zh-CN"/>
    </w:rPr>
  </w:style>
  <w:style w:type="character" w:customStyle="1" w:styleId="BalloonTextChar">
    <w:name w:val="Balloon Text Char"/>
    <w:basedOn w:val="DefaultParagraphFont"/>
    <w:link w:val="BalloonText"/>
    <w:rsid w:val="00A45ECF"/>
    <w:rPr>
      <w:rFonts w:eastAsia="SimSun"/>
      <w:sz w:val="16"/>
      <w:szCs w:val="16"/>
      <w:lang w:eastAsia="zh-CN"/>
    </w:rPr>
  </w:style>
  <w:style w:type="paragraph" w:styleId="BlockText">
    <w:name w:val="Block Text"/>
    <w:basedOn w:val="Normal"/>
    <w:qFormat/>
    <w:rsid w:val="00A45ECF"/>
    <w:pPr>
      <w:spacing w:after="120" w:line="240" w:lineRule="auto"/>
      <w:ind w:leftChars="700" w:left="1440" w:rightChars="700" w:right="1440"/>
    </w:pPr>
    <w:rPr>
      <w:rFonts w:eastAsia="SimSun"/>
      <w:sz w:val="20"/>
      <w:szCs w:val="20"/>
      <w:lang w:eastAsia="zh-CN"/>
    </w:rPr>
  </w:style>
  <w:style w:type="paragraph" w:styleId="BodyText">
    <w:name w:val="Body Text"/>
    <w:basedOn w:val="Normal"/>
    <w:link w:val="BodyTextChar"/>
    <w:rsid w:val="00A45ECF"/>
    <w:pPr>
      <w:spacing w:after="120" w:line="240" w:lineRule="auto"/>
    </w:pPr>
    <w:rPr>
      <w:rFonts w:eastAsia="SimSun"/>
      <w:sz w:val="20"/>
      <w:szCs w:val="20"/>
      <w:lang w:eastAsia="zh-CN"/>
    </w:rPr>
  </w:style>
  <w:style w:type="character" w:customStyle="1" w:styleId="BodyTextChar">
    <w:name w:val="Body Text Char"/>
    <w:basedOn w:val="DefaultParagraphFont"/>
    <w:link w:val="BodyText"/>
    <w:rsid w:val="00A45ECF"/>
    <w:rPr>
      <w:rFonts w:eastAsia="SimSun"/>
      <w:sz w:val="20"/>
      <w:szCs w:val="20"/>
      <w:lang w:eastAsia="zh-CN"/>
    </w:rPr>
  </w:style>
  <w:style w:type="paragraph" w:styleId="BodyText2">
    <w:name w:val="Body Text 2"/>
    <w:basedOn w:val="Normal"/>
    <w:link w:val="BodyText2Char"/>
    <w:rsid w:val="00A45ECF"/>
    <w:pPr>
      <w:spacing w:after="120" w:line="480" w:lineRule="auto"/>
    </w:pPr>
    <w:rPr>
      <w:rFonts w:eastAsia="SimSun"/>
      <w:sz w:val="20"/>
      <w:szCs w:val="20"/>
      <w:lang w:eastAsia="zh-CN"/>
    </w:rPr>
  </w:style>
  <w:style w:type="character" w:customStyle="1" w:styleId="BodyText2Char">
    <w:name w:val="Body Text 2 Char"/>
    <w:basedOn w:val="DefaultParagraphFont"/>
    <w:link w:val="BodyText2"/>
    <w:rsid w:val="00A45ECF"/>
    <w:rPr>
      <w:rFonts w:eastAsia="SimSun"/>
      <w:sz w:val="20"/>
      <w:szCs w:val="20"/>
      <w:lang w:eastAsia="zh-CN"/>
    </w:rPr>
  </w:style>
  <w:style w:type="paragraph" w:styleId="BodyText3">
    <w:name w:val="Body Text 3"/>
    <w:basedOn w:val="Normal"/>
    <w:link w:val="BodyText3Char"/>
    <w:qFormat/>
    <w:rsid w:val="00A45ECF"/>
    <w:pPr>
      <w:spacing w:after="120" w:line="240" w:lineRule="auto"/>
    </w:pPr>
    <w:rPr>
      <w:rFonts w:eastAsia="SimSun"/>
      <w:sz w:val="16"/>
      <w:szCs w:val="16"/>
      <w:lang w:eastAsia="zh-CN"/>
    </w:rPr>
  </w:style>
  <w:style w:type="character" w:customStyle="1" w:styleId="BodyText3Char">
    <w:name w:val="Body Text 3 Char"/>
    <w:basedOn w:val="DefaultParagraphFont"/>
    <w:link w:val="BodyText3"/>
    <w:rsid w:val="00A45ECF"/>
    <w:rPr>
      <w:rFonts w:eastAsia="SimSun"/>
      <w:sz w:val="16"/>
      <w:szCs w:val="16"/>
      <w:lang w:eastAsia="zh-CN"/>
    </w:rPr>
  </w:style>
  <w:style w:type="paragraph" w:styleId="BodyTextFirstIndent">
    <w:name w:val="Body Text First Indent"/>
    <w:basedOn w:val="BodyText"/>
    <w:link w:val="BodyTextFirstIndentChar"/>
    <w:qFormat/>
    <w:rsid w:val="00A45ECF"/>
    <w:pPr>
      <w:ind w:firstLineChars="100" w:firstLine="420"/>
    </w:pPr>
  </w:style>
  <w:style w:type="character" w:customStyle="1" w:styleId="BodyTextFirstIndentChar">
    <w:name w:val="Body Text First Indent Char"/>
    <w:basedOn w:val="BodyTextChar"/>
    <w:link w:val="BodyTextFirstIndent"/>
    <w:rsid w:val="00A45ECF"/>
    <w:rPr>
      <w:rFonts w:eastAsia="SimSun"/>
      <w:sz w:val="20"/>
      <w:szCs w:val="20"/>
      <w:lang w:eastAsia="zh-CN"/>
    </w:rPr>
  </w:style>
  <w:style w:type="paragraph" w:styleId="BodyTextIndent">
    <w:name w:val="Body Text Indent"/>
    <w:basedOn w:val="Normal"/>
    <w:link w:val="BodyTextIndentChar"/>
    <w:rsid w:val="00A45ECF"/>
    <w:pPr>
      <w:spacing w:after="120" w:line="240" w:lineRule="auto"/>
      <w:ind w:leftChars="200" w:left="420"/>
    </w:pPr>
    <w:rPr>
      <w:rFonts w:eastAsia="SimSun"/>
      <w:sz w:val="20"/>
      <w:szCs w:val="20"/>
      <w:lang w:eastAsia="zh-CN"/>
    </w:rPr>
  </w:style>
  <w:style w:type="character" w:customStyle="1" w:styleId="BodyTextIndentChar">
    <w:name w:val="Body Text Indent Char"/>
    <w:basedOn w:val="DefaultParagraphFont"/>
    <w:link w:val="BodyTextIndent"/>
    <w:rsid w:val="00A45ECF"/>
    <w:rPr>
      <w:rFonts w:eastAsia="SimSun"/>
      <w:sz w:val="20"/>
      <w:szCs w:val="20"/>
      <w:lang w:eastAsia="zh-CN"/>
    </w:rPr>
  </w:style>
  <w:style w:type="paragraph" w:styleId="BodyTextFirstIndent2">
    <w:name w:val="Body Text First Indent 2"/>
    <w:basedOn w:val="BodyTextIndent"/>
    <w:link w:val="BodyTextFirstIndent2Char"/>
    <w:qFormat/>
    <w:rsid w:val="00A45ECF"/>
    <w:pPr>
      <w:ind w:firstLineChars="200" w:firstLine="420"/>
    </w:pPr>
  </w:style>
  <w:style w:type="character" w:customStyle="1" w:styleId="BodyTextFirstIndent2Char">
    <w:name w:val="Body Text First Indent 2 Char"/>
    <w:basedOn w:val="BodyTextIndentChar"/>
    <w:link w:val="BodyTextFirstIndent2"/>
    <w:rsid w:val="00A45ECF"/>
    <w:rPr>
      <w:rFonts w:eastAsia="SimSun"/>
      <w:sz w:val="20"/>
      <w:szCs w:val="20"/>
      <w:lang w:eastAsia="zh-CN"/>
    </w:rPr>
  </w:style>
  <w:style w:type="paragraph" w:styleId="BodyTextIndent2">
    <w:name w:val="Body Text Indent 2"/>
    <w:basedOn w:val="Normal"/>
    <w:link w:val="BodyTextIndent2Char"/>
    <w:rsid w:val="00A45ECF"/>
    <w:pPr>
      <w:spacing w:after="120" w:line="480" w:lineRule="auto"/>
      <w:ind w:leftChars="200" w:left="420"/>
    </w:pPr>
    <w:rPr>
      <w:rFonts w:eastAsia="SimSun"/>
      <w:sz w:val="20"/>
      <w:szCs w:val="20"/>
      <w:lang w:eastAsia="zh-CN"/>
    </w:rPr>
  </w:style>
  <w:style w:type="character" w:customStyle="1" w:styleId="BodyTextIndent2Char">
    <w:name w:val="Body Text Indent 2 Char"/>
    <w:basedOn w:val="DefaultParagraphFont"/>
    <w:link w:val="BodyTextIndent2"/>
    <w:rsid w:val="00A45ECF"/>
    <w:rPr>
      <w:rFonts w:eastAsia="SimSun"/>
      <w:sz w:val="20"/>
      <w:szCs w:val="20"/>
      <w:lang w:eastAsia="zh-CN"/>
    </w:rPr>
  </w:style>
  <w:style w:type="paragraph" w:styleId="BodyTextIndent3">
    <w:name w:val="Body Text Indent 3"/>
    <w:basedOn w:val="Normal"/>
    <w:link w:val="BodyTextIndent3Char"/>
    <w:rsid w:val="00A45ECF"/>
    <w:pPr>
      <w:spacing w:after="120" w:line="240" w:lineRule="auto"/>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A45ECF"/>
    <w:rPr>
      <w:rFonts w:eastAsia="SimSun"/>
      <w:sz w:val="16"/>
      <w:szCs w:val="16"/>
      <w:lang w:eastAsia="zh-CN"/>
    </w:rPr>
  </w:style>
  <w:style w:type="paragraph" w:styleId="Caption">
    <w:name w:val="caption"/>
    <w:basedOn w:val="Normal"/>
    <w:next w:val="Normal"/>
    <w:semiHidden/>
    <w:unhideWhenUsed/>
    <w:qFormat/>
    <w:rsid w:val="00A45ECF"/>
    <w:pPr>
      <w:spacing w:after="0" w:line="240" w:lineRule="auto"/>
    </w:pPr>
    <w:rPr>
      <w:rFonts w:ascii="Arial" w:eastAsia="SimHei" w:hAnsi="Arial" w:cs="Arial"/>
      <w:sz w:val="20"/>
      <w:szCs w:val="20"/>
      <w:lang w:eastAsia="zh-CN"/>
    </w:rPr>
  </w:style>
  <w:style w:type="paragraph" w:styleId="Closing">
    <w:name w:val="Closing"/>
    <w:basedOn w:val="Normal"/>
    <w:link w:val="ClosingChar"/>
    <w:qFormat/>
    <w:rsid w:val="00A45ECF"/>
    <w:pPr>
      <w:spacing w:after="0" w:line="240" w:lineRule="auto"/>
      <w:ind w:leftChars="2100" w:left="100"/>
    </w:pPr>
    <w:rPr>
      <w:rFonts w:eastAsia="SimSun"/>
      <w:sz w:val="20"/>
      <w:szCs w:val="20"/>
      <w:lang w:eastAsia="zh-CN"/>
    </w:rPr>
  </w:style>
  <w:style w:type="character" w:customStyle="1" w:styleId="ClosingChar">
    <w:name w:val="Closing Char"/>
    <w:basedOn w:val="DefaultParagraphFont"/>
    <w:link w:val="Closing"/>
    <w:rsid w:val="00A45ECF"/>
    <w:rPr>
      <w:rFonts w:eastAsia="SimSun"/>
      <w:sz w:val="20"/>
      <w:szCs w:val="20"/>
      <w:lang w:eastAsia="zh-CN"/>
    </w:rPr>
  </w:style>
  <w:style w:type="character" w:styleId="CommentReference">
    <w:name w:val="annotation reference"/>
    <w:basedOn w:val="DefaultParagraphFont"/>
    <w:rsid w:val="00A45ECF"/>
    <w:rPr>
      <w:sz w:val="21"/>
      <w:szCs w:val="21"/>
    </w:rPr>
  </w:style>
  <w:style w:type="paragraph" w:styleId="CommentText">
    <w:name w:val="annotation text"/>
    <w:basedOn w:val="Normal"/>
    <w:link w:val="CommentTextChar"/>
    <w:rsid w:val="00A45ECF"/>
    <w:pPr>
      <w:spacing w:after="0" w:line="240" w:lineRule="auto"/>
    </w:pPr>
    <w:rPr>
      <w:rFonts w:eastAsia="SimSun"/>
      <w:sz w:val="20"/>
      <w:szCs w:val="20"/>
      <w:lang w:eastAsia="zh-CN"/>
    </w:rPr>
  </w:style>
  <w:style w:type="character" w:customStyle="1" w:styleId="CommentTextChar">
    <w:name w:val="Comment Text Char"/>
    <w:basedOn w:val="DefaultParagraphFont"/>
    <w:link w:val="CommentText"/>
    <w:rsid w:val="00A45ECF"/>
    <w:rPr>
      <w:rFonts w:eastAsia="SimSun"/>
      <w:sz w:val="20"/>
      <w:szCs w:val="20"/>
      <w:lang w:eastAsia="zh-CN"/>
    </w:rPr>
  </w:style>
  <w:style w:type="paragraph" w:styleId="CommentSubject">
    <w:name w:val="annotation subject"/>
    <w:basedOn w:val="CommentText"/>
    <w:next w:val="CommentText"/>
    <w:link w:val="CommentSubjectChar"/>
    <w:qFormat/>
    <w:rsid w:val="00A45ECF"/>
    <w:rPr>
      <w:b/>
      <w:bCs/>
    </w:rPr>
  </w:style>
  <w:style w:type="character" w:customStyle="1" w:styleId="CommentSubjectChar">
    <w:name w:val="Comment Subject Char"/>
    <w:basedOn w:val="CommentTextChar"/>
    <w:link w:val="CommentSubject"/>
    <w:rsid w:val="00A45ECF"/>
    <w:rPr>
      <w:rFonts w:eastAsia="SimSun"/>
      <w:b/>
      <w:bCs/>
      <w:sz w:val="20"/>
      <w:szCs w:val="20"/>
      <w:lang w:eastAsia="zh-CN"/>
    </w:rPr>
  </w:style>
  <w:style w:type="paragraph" w:styleId="Date">
    <w:name w:val="Date"/>
    <w:basedOn w:val="Normal"/>
    <w:next w:val="Normal"/>
    <w:link w:val="DateChar"/>
    <w:rsid w:val="00A45ECF"/>
    <w:pPr>
      <w:spacing w:after="0" w:line="240" w:lineRule="auto"/>
      <w:ind w:leftChars="2500" w:left="100"/>
    </w:pPr>
    <w:rPr>
      <w:rFonts w:eastAsia="SimSun"/>
      <w:sz w:val="20"/>
      <w:szCs w:val="20"/>
      <w:lang w:eastAsia="zh-CN"/>
    </w:rPr>
  </w:style>
  <w:style w:type="character" w:customStyle="1" w:styleId="DateChar">
    <w:name w:val="Date Char"/>
    <w:basedOn w:val="DefaultParagraphFont"/>
    <w:link w:val="Date"/>
    <w:rsid w:val="00A45ECF"/>
    <w:rPr>
      <w:rFonts w:eastAsia="SimSun"/>
      <w:sz w:val="20"/>
      <w:szCs w:val="20"/>
      <w:lang w:eastAsia="zh-CN"/>
    </w:rPr>
  </w:style>
  <w:style w:type="paragraph" w:styleId="DocumentMap">
    <w:name w:val="Document Map"/>
    <w:basedOn w:val="Normal"/>
    <w:link w:val="DocumentMapChar"/>
    <w:rsid w:val="00A45ECF"/>
    <w:pPr>
      <w:shd w:val="clear" w:color="auto" w:fill="000080"/>
      <w:spacing w:after="0" w:line="240" w:lineRule="auto"/>
    </w:pPr>
    <w:rPr>
      <w:rFonts w:eastAsia="SimSun"/>
      <w:sz w:val="20"/>
      <w:szCs w:val="20"/>
      <w:lang w:eastAsia="zh-CN"/>
    </w:rPr>
  </w:style>
  <w:style w:type="character" w:customStyle="1" w:styleId="DocumentMapChar">
    <w:name w:val="Document Map Char"/>
    <w:basedOn w:val="DefaultParagraphFont"/>
    <w:link w:val="DocumentMap"/>
    <w:rsid w:val="00A45ECF"/>
    <w:rPr>
      <w:rFonts w:eastAsia="SimSun"/>
      <w:sz w:val="20"/>
      <w:szCs w:val="20"/>
      <w:shd w:val="clear" w:color="auto" w:fill="000080"/>
      <w:lang w:eastAsia="zh-CN"/>
    </w:rPr>
  </w:style>
  <w:style w:type="paragraph" w:styleId="E-mailSignature">
    <w:name w:val="E-mail Signature"/>
    <w:basedOn w:val="Normal"/>
    <w:link w:val="E-mailSignatureChar"/>
    <w:rsid w:val="00A45ECF"/>
    <w:pPr>
      <w:spacing w:after="0" w:line="240" w:lineRule="auto"/>
    </w:pPr>
    <w:rPr>
      <w:rFonts w:eastAsia="SimSun"/>
      <w:sz w:val="20"/>
      <w:szCs w:val="20"/>
      <w:lang w:eastAsia="zh-CN"/>
    </w:rPr>
  </w:style>
  <w:style w:type="character" w:customStyle="1" w:styleId="E-mailSignatureChar">
    <w:name w:val="E-mail Signature Char"/>
    <w:basedOn w:val="DefaultParagraphFont"/>
    <w:link w:val="E-mailSignature"/>
    <w:rsid w:val="00A45ECF"/>
    <w:rPr>
      <w:rFonts w:eastAsia="SimSun"/>
      <w:sz w:val="20"/>
      <w:szCs w:val="20"/>
      <w:lang w:eastAsia="zh-CN"/>
    </w:rPr>
  </w:style>
  <w:style w:type="character" w:styleId="Emphasis">
    <w:name w:val="Emphasis"/>
    <w:basedOn w:val="DefaultParagraphFont"/>
    <w:qFormat/>
    <w:rsid w:val="00A45ECF"/>
    <w:rPr>
      <w:i/>
      <w:iCs/>
    </w:rPr>
  </w:style>
  <w:style w:type="character" w:styleId="EndnoteReference">
    <w:name w:val="endnote reference"/>
    <w:basedOn w:val="DefaultParagraphFont"/>
    <w:rsid w:val="00A45ECF"/>
    <w:rPr>
      <w:vertAlign w:val="superscript"/>
    </w:rPr>
  </w:style>
  <w:style w:type="paragraph" w:styleId="EndnoteText">
    <w:name w:val="endnote text"/>
    <w:basedOn w:val="Normal"/>
    <w:link w:val="EndnoteTextChar"/>
    <w:rsid w:val="00A45ECF"/>
    <w:pPr>
      <w:snapToGrid w:val="0"/>
      <w:spacing w:after="0" w:line="240" w:lineRule="auto"/>
    </w:pPr>
    <w:rPr>
      <w:rFonts w:eastAsia="SimSun"/>
      <w:sz w:val="20"/>
      <w:szCs w:val="20"/>
      <w:lang w:eastAsia="zh-CN"/>
    </w:rPr>
  </w:style>
  <w:style w:type="character" w:customStyle="1" w:styleId="EndnoteTextChar">
    <w:name w:val="Endnote Text Char"/>
    <w:basedOn w:val="DefaultParagraphFont"/>
    <w:link w:val="EndnoteText"/>
    <w:rsid w:val="00A45ECF"/>
    <w:rPr>
      <w:rFonts w:eastAsia="SimSun"/>
      <w:sz w:val="20"/>
      <w:szCs w:val="20"/>
      <w:lang w:eastAsia="zh-CN"/>
    </w:rPr>
  </w:style>
  <w:style w:type="paragraph" w:styleId="EnvelopeAddress">
    <w:name w:val="envelope address"/>
    <w:basedOn w:val="Normal"/>
    <w:rsid w:val="00A45ECF"/>
    <w:pPr>
      <w:framePr w:w="7920" w:h="1980" w:hRule="exact" w:hSpace="180" w:wrap="auto" w:hAnchor="page" w:xAlign="center" w:yAlign="bottom"/>
      <w:snapToGrid w:val="0"/>
      <w:spacing w:after="0" w:line="240" w:lineRule="auto"/>
      <w:ind w:leftChars="1400" w:left="100"/>
    </w:pPr>
    <w:rPr>
      <w:rFonts w:ascii="Arial" w:eastAsia="SimSun" w:hAnsi="Arial" w:cs="Arial"/>
      <w:sz w:val="24"/>
      <w:szCs w:val="24"/>
      <w:lang w:eastAsia="zh-CN"/>
    </w:rPr>
  </w:style>
  <w:style w:type="paragraph" w:styleId="EnvelopeReturn">
    <w:name w:val="envelope return"/>
    <w:basedOn w:val="Normal"/>
    <w:rsid w:val="00A45ECF"/>
    <w:pPr>
      <w:snapToGrid w:val="0"/>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A45ECF"/>
    <w:rPr>
      <w:color w:val="800080"/>
      <w:u w:val="single"/>
    </w:rPr>
  </w:style>
  <w:style w:type="character" w:styleId="FootnoteReference">
    <w:name w:val="footnote reference"/>
    <w:basedOn w:val="DefaultParagraphFont"/>
    <w:rsid w:val="00A45ECF"/>
    <w:rPr>
      <w:vertAlign w:val="superscript"/>
    </w:rPr>
  </w:style>
  <w:style w:type="paragraph" w:styleId="FootnoteText">
    <w:name w:val="footnote text"/>
    <w:basedOn w:val="Normal"/>
    <w:link w:val="FootnoteTextChar"/>
    <w:rsid w:val="00A45ECF"/>
    <w:pPr>
      <w:snapToGrid w:val="0"/>
      <w:spacing w:after="0" w:line="240" w:lineRule="auto"/>
    </w:pPr>
    <w:rPr>
      <w:rFonts w:eastAsia="SimSun"/>
      <w:sz w:val="18"/>
      <w:szCs w:val="18"/>
      <w:lang w:eastAsia="zh-CN"/>
    </w:rPr>
  </w:style>
  <w:style w:type="character" w:customStyle="1" w:styleId="FootnoteTextChar">
    <w:name w:val="Footnote Text Char"/>
    <w:basedOn w:val="DefaultParagraphFont"/>
    <w:link w:val="FootnoteText"/>
    <w:rsid w:val="00A45ECF"/>
    <w:rPr>
      <w:rFonts w:eastAsia="SimSun"/>
      <w:sz w:val="18"/>
      <w:szCs w:val="18"/>
      <w:lang w:eastAsia="zh-CN"/>
    </w:rPr>
  </w:style>
  <w:style w:type="character" w:styleId="HTMLAcronym">
    <w:name w:val="HTML Acronym"/>
    <w:basedOn w:val="DefaultParagraphFont"/>
    <w:rsid w:val="00A45ECF"/>
  </w:style>
  <w:style w:type="paragraph" w:styleId="HTMLAddress">
    <w:name w:val="HTML Address"/>
    <w:basedOn w:val="Normal"/>
    <w:link w:val="HTMLAddressChar"/>
    <w:rsid w:val="00A45ECF"/>
    <w:pPr>
      <w:spacing w:after="0" w:line="240" w:lineRule="auto"/>
    </w:pPr>
    <w:rPr>
      <w:rFonts w:eastAsia="SimSun"/>
      <w:i/>
      <w:iCs/>
      <w:sz w:val="20"/>
      <w:szCs w:val="20"/>
      <w:lang w:eastAsia="zh-CN"/>
    </w:rPr>
  </w:style>
  <w:style w:type="character" w:customStyle="1" w:styleId="HTMLAddressChar">
    <w:name w:val="HTML Address Char"/>
    <w:basedOn w:val="DefaultParagraphFont"/>
    <w:link w:val="HTMLAddress"/>
    <w:rsid w:val="00A45ECF"/>
    <w:rPr>
      <w:rFonts w:eastAsia="SimSun"/>
      <w:i/>
      <w:iCs/>
      <w:sz w:val="20"/>
      <w:szCs w:val="20"/>
      <w:lang w:eastAsia="zh-CN"/>
    </w:rPr>
  </w:style>
  <w:style w:type="character" w:styleId="HTMLCite">
    <w:name w:val="HTML Cite"/>
    <w:basedOn w:val="DefaultParagraphFont"/>
    <w:rsid w:val="00A45ECF"/>
    <w:rPr>
      <w:i/>
      <w:iCs/>
    </w:rPr>
  </w:style>
  <w:style w:type="character" w:styleId="HTMLCode">
    <w:name w:val="HTML Code"/>
    <w:basedOn w:val="DefaultParagraphFont"/>
    <w:rsid w:val="00A45ECF"/>
    <w:rPr>
      <w:rFonts w:ascii="Courier New" w:hAnsi="Courier New" w:cs="Courier New"/>
      <w:sz w:val="20"/>
      <w:szCs w:val="20"/>
    </w:rPr>
  </w:style>
  <w:style w:type="character" w:styleId="HTMLDefinition">
    <w:name w:val="HTML Definition"/>
    <w:basedOn w:val="DefaultParagraphFont"/>
    <w:rsid w:val="00A45ECF"/>
    <w:rPr>
      <w:i/>
      <w:iCs/>
    </w:rPr>
  </w:style>
  <w:style w:type="character" w:styleId="HTMLKeyboard">
    <w:name w:val="HTML Keyboard"/>
    <w:basedOn w:val="DefaultParagraphFont"/>
    <w:rsid w:val="00A45ECF"/>
    <w:rPr>
      <w:rFonts w:ascii="Courier New" w:hAnsi="Courier New" w:cs="Courier New"/>
      <w:sz w:val="20"/>
      <w:szCs w:val="20"/>
    </w:rPr>
  </w:style>
  <w:style w:type="paragraph" w:styleId="HTMLPreformatted">
    <w:name w:val="HTML Preformatted"/>
    <w:basedOn w:val="Normal"/>
    <w:link w:val="HTMLPreformattedChar"/>
    <w:rsid w:val="00A45ECF"/>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A45ECF"/>
    <w:rPr>
      <w:rFonts w:ascii="Courier New" w:eastAsia="SimSun" w:hAnsi="Courier New" w:cs="Courier New"/>
      <w:sz w:val="20"/>
      <w:szCs w:val="20"/>
      <w:lang w:eastAsia="zh-CN"/>
    </w:rPr>
  </w:style>
  <w:style w:type="character" w:styleId="HTMLSample">
    <w:name w:val="HTML Sample"/>
    <w:basedOn w:val="DefaultParagraphFont"/>
    <w:rsid w:val="00A45ECF"/>
    <w:rPr>
      <w:rFonts w:ascii="Courier New" w:hAnsi="Courier New" w:cs="Courier New"/>
    </w:rPr>
  </w:style>
  <w:style w:type="character" w:styleId="HTMLTypewriter">
    <w:name w:val="HTML Typewriter"/>
    <w:basedOn w:val="DefaultParagraphFont"/>
    <w:rsid w:val="00A45ECF"/>
    <w:rPr>
      <w:rFonts w:ascii="Courier New" w:hAnsi="Courier New" w:cs="Courier New"/>
      <w:sz w:val="20"/>
      <w:szCs w:val="20"/>
    </w:rPr>
  </w:style>
  <w:style w:type="character" w:styleId="HTMLVariable">
    <w:name w:val="HTML Variable"/>
    <w:basedOn w:val="DefaultParagraphFont"/>
    <w:rsid w:val="00A45ECF"/>
    <w:rPr>
      <w:i/>
      <w:iCs/>
    </w:rPr>
  </w:style>
  <w:style w:type="character" w:styleId="Hyperlink">
    <w:name w:val="Hyperlink"/>
    <w:basedOn w:val="DefaultParagraphFont"/>
    <w:rsid w:val="00A45ECF"/>
    <w:rPr>
      <w:color w:val="0000FF"/>
      <w:u w:val="single"/>
    </w:rPr>
  </w:style>
  <w:style w:type="paragraph" w:styleId="Index1">
    <w:name w:val="index 1"/>
    <w:basedOn w:val="Normal"/>
    <w:next w:val="Normal"/>
    <w:rsid w:val="00A45ECF"/>
    <w:pPr>
      <w:spacing w:after="0" w:line="240" w:lineRule="auto"/>
    </w:pPr>
    <w:rPr>
      <w:rFonts w:eastAsia="SimSun"/>
      <w:sz w:val="20"/>
      <w:szCs w:val="20"/>
      <w:lang w:eastAsia="zh-CN"/>
    </w:rPr>
  </w:style>
  <w:style w:type="paragraph" w:styleId="Index2">
    <w:name w:val="index 2"/>
    <w:basedOn w:val="Normal"/>
    <w:next w:val="Normal"/>
    <w:rsid w:val="00A45ECF"/>
    <w:pPr>
      <w:spacing w:after="0" w:line="240" w:lineRule="auto"/>
      <w:ind w:leftChars="200" w:left="200"/>
    </w:pPr>
    <w:rPr>
      <w:rFonts w:eastAsia="SimSun"/>
      <w:sz w:val="20"/>
      <w:szCs w:val="20"/>
      <w:lang w:eastAsia="zh-CN"/>
    </w:rPr>
  </w:style>
  <w:style w:type="paragraph" w:styleId="Index3">
    <w:name w:val="index 3"/>
    <w:basedOn w:val="Normal"/>
    <w:next w:val="Normal"/>
    <w:rsid w:val="00A45ECF"/>
    <w:pPr>
      <w:spacing w:after="0" w:line="240" w:lineRule="auto"/>
      <w:ind w:leftChars="400" w:left="400"/>
    </w:pPr>
    <w:rPr>
      <w:rFonts w:eastAsia="SimSun"/>
      <w:sz w:val="20"/>
      <w:szCs w:val="20"/>
      <w:lang w:eastAsia="zh-CN"/>
    </w:rPr>
  </w:style>
  <w:style w:type="paragraph" w:styleId="Index4">
    <w:name w:val="index 4"/>
    <w:basedOn w:val="Normal"/>
    <w:next w:val="Normal"/>
    <w:rsid w:val="00A45ECF"/>
    <w:pPr>
      <w:spacing w:after="0" w:line="240" w:lineRule="auto"/>
      <w:ind w:leftChars="600" w:left="600"/>
    </w:pPr>
    <w:rPr>
      <w:rFonts w:eastAsia="SimSun"/>
      <w:sz w:val="20"/>
      <w:szCs w:val="20"/>
      <w:lang w:eastAsia="zh-CN"/>
    </w:rPr>
  </w:style>
  <w:style w:type="paragraph" w:styleId="Index5">
    <w:name w:val="index 5"/>
    <w:basedOn w:val="Normal"/>
    <w:next w:val="Normal"/>
    <w:rsid w:val="00A45ECF"/>
    <w:pPr>
      <w:spacing w:after="0" w:line="240" w:lineRule="auto"/>
      <w:ind w:leftChars="800" w:left="800"/>
    </w:pPr>
    <w:rPr>
      <w:rFonts w:eastAsia="SimSun"/>
      <w:sz w:val="20"/>
      <w:szCs w:val="20"/>
      <w:lang w:eastAsia="zh-CN"/>
    </w:rPr>
  </w:style>
  <w:style w:type="paragraph" w:styleId="Index6">
    <w:name w:val="index 6"/>
    <w:basedOn w:val="Normal"/>
    <w:next w:val="Normal"/>
    <w:rsid w:val="00A45ECF"/>
    <w:pPr>
      <w:spacing w:after="0" w:line="240" w:lineRule="auto"/>
      <w:ind w:leftChars="1000" w:left="1000"/>
    </w:pPr>
    <w:rPr>
      <w:rFonts w:eastAsia="SimSun"/>
      <w:sz w:val="20"/>
      <w:szCs w:val="20"/>
      <w:lang w:eastAsia="zh-CN"/>
    </w:rPr>
  </w:style>
  <w:style w:type="paragraph" w:styleId="Index7">
    <w:name w:val="index 7"/>
    <w:basedOn w:val="Normal"/>
    <w:next w:val="Normal"/>
    <w:rsid w:val="00A45ECF"/>
    <w:pPr>
      <w:spacing w:after="0" w:line="240" w:lineRule="auto"/>
      <w:ind w:leftChars="1200" w:left="1200"/>
    </w:pPr>
    <w:rPr>
      <w:rFonts w:eastAsia="SimSun"/>
      <w:sz w:val="20"/>
      <w:szCs w:val="20"/>
      <w:lang w:eastAsia="zh-CN"/>
    </w:rPr>
  </w:style>
  <w:style w:type="paragraph" w:styleId="Index8">
    <w:name w:val="index 8"/>
    <w:basedOn w:val="Normal"/>
    <w:next w:val="Normal"/>
    <w:rsid w:val="00A45ECF"/>
    <w:pPr>
      <w:spacing w:after="0" w:line="240" w:lineRule="auto"/>
      <w:ind w:leftChars="1400" w:left="1400"/>
    </w:pPr>
    <w:rPr>
      <w:rFonts w:eastAsia="SimSun"/>
      <w:sz w:val="20"/>
      <w:szCs w:val="20"/>
      <w:lang w:eastAsia="zh-CN"/>
    </w:rPr>
  </w:style>
  <w:style w:type="paragraph" w:styleId="Index9">
    <w:name w:val="index 9"/>
    <w:basedOn w:val="Normal"/>
    <w:next w:val="Normal"/>
    <w:rsid w:val="00A45ECF"/>
    <w:pPr>
      <w:spacing w:after="0" w:line="240" w:lineRule="auto"/>
      <w:ind w:leftChars="1600" w:left="1600"/>
    </w:pPr>
    <w:rPr>
      <w:rFonts w:eastAsia="SimSun"/>
      <w:sz w:val="20"/>
      <w:szCs w:val="20"/>
      <w:lang w:eastAsia="zh-CN"/>
    </w:rPr>
  </w:style>
  <w:style w:type="paragraph" w:styleId="IndexHeading">
    <w:name w:val="index heading"/>
    <w:basedOn w:val="Normal"/>
    <w:next w:val="Index1"/>
    <w:rsid w:val="00A45ECF"/>
    <w:pPr>
      <w:spacing w:after="0" w:line="240" w:lineRule="auto"/>
    </w:pPr>
    <w:rPr>
      <w:rFonts w:ascii="Arial" w:eastAsia="SimSun" w:hAnsi="Arial" w:cs="Arial"/>
      <w:b/>
      <w:bCs/>
      <w:sz w:val="20"/>
      <w:szCs w:val="20"/>
      <w:lang w:eastAsia="zh-CN"/>
    </w:rPr>
  </w:style>
  <w:style w:type="character" w:styleId="LineNumber">
    <w:name w:val="line number"/>
    <w:basedOn w:val="DefaultParagraphFont"/>
    <w:rsid w:val="00A45ECF"/>
  </w:style>
  <w:style w:type="paragraph" w:styleId="List">
    <w:name w:val="List"/>
    <w:basedOn w:val="Normal"/>
    <w:rsid w:val="00A45ECF"/>
    <w:pPr>
      <w:spacing w:after="0" w:line="240" w:lineRule="auto"/>
      <w:ind w:left="200" w:hangingChars="200" w:hanging="200"/>
    </w:pPr>
    <w:rPr>
      <w:rFonts w:eastAsia="SimSun"/>
      <w:sz w:val="20"/>
      <w:szCs w:val="20"/>
      <w:lang w:eastAsia="zh-CN"/>
    </w:rPr>
  </w:style>
  <w:style w:type="paragraph" w:styleId="List2">
    <w:name w:val="List 2"/>
    <w:basedOn w:val="Normal"/>
    <w:rsid w:val="00A45ECF"/>
    <w:pPr>
      <w:spacing w:after="0" w:line="240" w:lineRule="auto"/>
      <w:ind w:leftChars="200" w:left="100" w:hangingChars="200" w:hanging="200"/>
    </w:pPr>
    <w:rPr>
      <w:rFonts w:eastAsia="SimSun"/>
      <w:sz w:val="20"/>
      <w:szCs w:val="20"/>
      <w:lang w:eastAsia="zh-CN"/>
    </w:rPr>
  </w:style>
  <w:style w:type="paragraph" w:styleId="List3">
    <w:name w:val="List 3"/>
    <w:basedOn w:val="Normal"/>
    <w:rsid w:val="00A45ECF"/>
    <w:pPr>
      <w:spacing w:after="0" w:line="240" w:lineRule="auto"/>
      <w:ind w:leftChars="400" w:left="100" w:hangingChars="200" w:hanging="200"/>
    </w:pPr>
    <w:rPr>
      <w:rFonts w:eastAsia="SimSun"/>
      <w:sz w:val="20"/>
      <w:szCs w:val="20"/>
      <w:lang w:eastAsia="zh-CN"/>
    </w:rPr>
  </w:style>
  <w:style w:type="paragraph" w:styleId="List4">
    <w:name w:val="List 4"/>
    <w:basedOn w:val="Normal"/>
    <w:rsid w:val="00A45ECF"/>
    <w:pPr>
      <w:spacing w:after="0" w:line="240" w:lineRule="auto"/>
      <w:ind w:leftChars="600" w:left="100" w:hangingChars="200" w:hanging="200"/>
    </w:pPr>
    <w:rPr>
      <w:rFonts w:eastAsia="SimSun"/>
      <w:sz w:val="20"/>
      <w:szCs w:val="20"/>
      <w:lang w:eastAsia="zh-CN"/>
    </w:rPr>
  </w:style>
  <w:style w:type="paragraph" w:styleId="List5">
    <w:name w:val="List 5"/>
    <w:basedOn w:val="Normal"/>
    <w:rsid w:val="00A45ECF"/>
    <w:pPr>
      <w:spacing w:after="0" w:line="240" w:lineRule="auto"/>
      <w:ind w:leftChars="800" w:left="100" w:hangingChars="200" w:hanging="200"/>
    </w:pPr>
    <w:rPr>
      <w:rFonts w:eastAsia="SimSun"/>
      <w:sz w:val="20"/>
      <w:szCs w:val="20"/>
      <w:lang w:eastAsia="zh-CN"/>
    </w:rPr>
  </w:style>
  <w:style w:type="paragraph" w:styleId="ListBullet">
    <w:name w:val="List Bullet"/>
    <w:basedOn w:val="Normal"/>
    <w:rsid w:val="00A45ECF"/>
    <w:pPr>
      <w:numPr>
        <w:numId w:val="1"/>
      </w:numPr>
      <w:spacing w:after="0" w:line="240" w:lineRule="auto"/>
    </w:pPr>
    <w:rPr>
      <w:rFonts w:eastAsia="SimSun"/>
      <w:sz w:val="20"/>
      <w:szCs w:val="20"/>
      <w:lang w:eastAsia="zh-CN"/>
    </w:rPr>
  </w:style>
  <w:style w:type="paragraph" w:styleId="ListBullet2">
    <w:name w:val="List Bullet 2"/>
    <w:basedOn w:val="Normal"/>
    <w:rsid w:val="00A45ECF"/>
    <w:pPr>
      <w:numPr>
        <w:numId w:val="2"/>
      </w:numPr>
      <w:spacing w:after="0" w:line="240" w:lineRule="auto"/>
    </w:pPr>
    <w:rPr>
      <w:rFonts w:eastAsia="SimSun"/>
      <w:sz w:val="20"/>
      <w:szCs w:val="20"/>
      <w:lang w:eastAsia="zh-CN"/>
    </w:rPr>
  </w:style>
  <w:style w:type="paragraph" w:styleId="ListBullet3">
    <w:name w:val="List Bullet 3"/>
    <w:basedOn w:val="Normal"/>
    <w:rsid w:val="00A45ECF"/>
    <w:pPr>
      <w:numPr>
        <w:numId w:val="3"/>
      </w:numPr>
      <w:spacing w:after="0" w:line="240" w:lineRule="auto"/>
    </w:pPr>
    <w:rPr>
      <w:rFonts w:eastAsia="SimSun"/>
      <w:sz w:val="20"/>
      <w:szCs w:val="20"/>
      <w:lang w:eastAsia="zh-CN"/>
    </w:rPr>
  </w:style>
  <w:style w:type="paragraph" w:styleId="ListBullet4">
    <w:name w:val="List Bullet 4"/>
    <w:basedOn w:val="Normal"/>
    <w:rsid w:val="00A45ECF"/>
    <w:pPr>
      <w:numPr>
        <w:numId w:val="4"/>
      </w:numPr>
      <w:spacing w:after="0" w:line="240" w:lineRule="auto"/>
    </w:pPr>
    <w:rPr>
      <w:rFonts w:eastAsia="SimSun"/>
      <w:sz w:val="20"/>
      <w:szCs w:val="20"/>
      <w:lang w:eastAsia="zh-CN"/>
    </w:rPr>
  </w:style>
  <w:style w:type="paragraph" w:styleId="ListBullet5">
    <w:name w:val="List Bullet 5"/>
    <w:basedOn w:val="Normal"/>
    <w:rsid w:val="00A45ECF"/>
    <w:pPr>
      <w:numPr>
        <w:numId w:val="5"/>
      </w:numPr>
      <w:spacing w:after="0" w:line="240" w:lineRule="auto"/>
    </w:pPr>
    <w:rPr>
      <w:rFonts w:eastAsia="SimSun"/>
      <w:sz w:val="20"/>
      <w:szCs w:val="20"/>
      <w:lang w:eastAsia="zh-CN"/>
    </w:rPr>
  </w:style>
  <w:style w:type="paragraph" w:styleId="ListContinue">
    <w:name w:val="List Continue"/>
    <w:basedOn w:val="Normal"/>
    <w:rsid w:val="00A45ECF"/>
    <w:pPr>
      <w:spacing w:after="120" w:line="240" w:lineRule="auto"/>
      <w:ind w:leftChars="200" w:left="420"/>
    </w:pPr>
    <w:rPr>
      <w:rFonts w:eastAsia="SimSun"/>
      <w:sz w:val="20"/>
      <w:szCs w:val="20"/>
      <w:lang w:eastAsia="zh-CN"/>
    </w:rPr>
  </w:style>
  <w:style w:type="paragraph" w:styleId="ListContinue2">
    <w:name w:val="List Continue 2"/>
    <w:basedOn w:val="Normal"/>
    <w:rsid w:val="00A45ECF"/>
    <w:pPr>
      <w:spacing w:after="120" w:line="240" w:lineRule="auto"/>
      <w:ind w:leftChars="400" w:left="840"/>
    </w:pPr>
    <w:rPr>
      <w:rFonts w:eastAsia="SimSun"/>
      <w:sz w:val="20"/>
      <w:szCs w:val="20"/>
      <w:lang w:eastAsia="zh-CN"/>
    </w:rPr>
  </w:style>
  <w:style w:type="paragraph" w:styleId="ListContinue3">
    <w:name w:val="List Continue 3"/>
    <w:basedOn w:val="Normal"/>
    <w:rsid w:val="00A45ECF"/>
    <w:pPr>
      <w:spacing w:after="120" w:line="240" w:lineRule="auto"/>
      <w:ind w:leftChars="600" w:left="1260"/>
    </w:pPr>
    <w:rPr>
      <w:rFonts w:eastAsia="SimSun"/>
      <w:sz w:val="20"/>
      <w:szCs w:val="20"/>
      <w:lang w:eastAsia="zh-CN"/>
    </w:rPr>
  </w:style>
  <w:style w:type="paragraph" w:styleId="ListContinue4">
    <w:name w:val="List Continue 4"/>
    <w:basedOn w:val="Normal"/>
    <w:rsid w:val="00A45ECF"/>
    <w:pPr>
      <w:spacing w:after="120" w:line="240" w:lineRule="auto"/>
      <w:ind w:leftChars="800" w:left="1680"/>
    </w:pPr>
    <w:rPr>
      <w:rFonts w:eastAsia="SimSun"/>
      <w:sz w:val="20"/>
      <w:szCs w:val="20"/>
      <w:lang w:eastAsia="zh-CN"/>
    </w:rPr>
  </w:style>
  <w:style w:type="paragraph" w:styleId="ListContinue5">
    <w:name w:val="List Continue 5"/>
    <w:basedOn w:val="Normal"/>
    <w:rsid w:val="00A45ECF"/>
    <w:pPr>
      <w:spacing w:after="120" w:line="240" w:lineRule="auto"/>
      <w:ind w:leftChars="1000" w:left="2100"/>
    </w:pPr>
    <w:rPr>
      <w:rFonts w:eastAsia="SimSun"/>
      <w:sz w:val="20"/>
      <w:szCs w:val="20"/>
      <w:lang w:eastAsia="zh-CN"/>
    </w:rPr>
  </w:style>
  <w:style w:type="paragraph" w:styleId="ListNumber">
    <w:name w:val="List Number"/>
    <w:basedOn w:val="Normal"/>
    <w:rsid w:val="00A45ECF"/>
    <w:pPr>
      <w:numPr>
        <w:numId w:val="6"/>
      </w:numPr>
      <w:spacing w:after="0" w:line="240" w:lineRule="auto"/>
    </w:pPr>
    <w:rPr>
      <w:rFonts w:eastAsia="SimSun"/>
      <w:sz w:val="20"/>
      <w:szCs w:val="20"/>
      <w:lang w:eastAsia="zh-CN"/>
    </w:rPr>
  </w:style>
  <w:style w:type="paragraph" w:styleId="ListNumber2">
    <w:name w:val="List Number 2"/>
    <w:basedOn w:val="Normal"/>
    <w:rsid w:val="00A45ECF"/>
    <w:pPr>
      <w:numPr>
        <w:numId w:val="7"/>
      </w:numPr>
      <w:spacing w:after="0" w:line="240" w:lineRule="auto"/>
    </w:pPr>
    <w:rPr>
      <w:rFonts w:eastAsia="SimSun"/>
      <w:sz w:val="20"/>
      <w:szCs w:val="20"/>
      <w:lang w:eastAsia="zh-CN"/>
    </w:rPr>
  </w:style>
  <w:style w:type="paragraph" w:styleId="ListNumber3">
    <w:name w:val="List Number 3"/>
    <w:basedOn w:val="Normal"/>
    <w:rsid w:val="00A45ECF"/>
    <w:pPr>
      <w:numPr>
        <w:numId w:val="8"/>
      </w:numPr>
      <w:spacing w:after="0" w:line="240" w:lineRule="auto"/>
    </w:pPr>
    <w:rPr>
      <w:rFonts w:eastAsia="SimSun"/>
      <w:sz w:val="20"/>
      <w:szCs w:val="20"/>
      <w:lang w:eastAsia="zh-CN"/>
    </w:rPr>
  </w:style>
  <w:style w:type="paragraph" w:styleId="ListNumber4">
    <w:name w:val="List Number 4"/>
    <w:basedOn w:val="Normal"/>
    <w:rsid w:val="00A45ECF"/>
    <w:pPr>
      <w:numPr>
        <w:numId w:val="9"/>
      </w:numPr>
      <w:spacing w:after="0" w:line="240" w:lineRule="auto"/>
    </w:pPr>
    <w:rPr>
      <w:rFonts w:eastAsia="SimSun"/>
      <w:sz w:val="20"/>
      <w:szCs w:val="20"/>
      <w:lang w:eastAsia="zh-CN"/>
    </w:rPr>
  </w:style>
  <w:style w:type="paragraph" w:styleId="ListNumber5">
    <w:name w:val="List Number 5"/>
    <w:basedOn w:val="Normal"/>
    <w:rsid w:val="00A45ECF"/>
    <w:pPr>
      <w:numPr>
        <w:numId w:val="10"/>
      </w:numPr>
      <w:spacing w:after="0" w:line="240" w:lineRule="auto"/>
    </w:pPr>
    <w:rPr>
      <w:rFonts w:eastAsia="SimSun"/>
      <w:sz w:val="20"/>
      <w:szCs w:val="20"/>
      <w:lang w:eastAsia="zh-CN"/>
    </w:rPr>
  </w:style>
  <w:style w:type="paragraph" w:customStyle="1" w:styleId="MacroText1">
    <w:name w:val="Macro Text1"/>
    <w:next w:val="MacroText"/>
    <w:rsid w:val="00A45EC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paragraph" w:styleId="MessageHeader">
    <w:name w:val="Message Header"/>
    <w:basedOn w:val="Normal"/>
    <w:link w:val="MessageHeaderChar"/>
    <w:rsid w:val="00A45ECF"/>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A45ECF"/>
    <w:rPr>
      <w:rFonts w:ascii="Arial" w:eastAsia="SimSun" w:hAnsi="Arial" w:cs="Arial"/>
      <w:sz w:val="24"/>
      <w:szCs w:val="24"/>
      <w:shd w:val="pct20" w:color="auto" w:fill="auto"/>
      <w:lang w:eastAsia="zh-CN"/>
    </w:rPr>
  </w:style>
  <w:style w:type="paragraph" w:styleId="NormalWeb">
    <w:name w:val="Normal (Web)"/>
    <w:rsid w:val="00A45ECF"/>
    <w:pPr>
      <w:spacing w:beforeAutospacing="1" w:after="0" w:afterAutospacing="1" w:line="240" w:lineRule="auto"/>
    </w:pPr>
    <w:rPr>
      <w:rFonts w:ascii="Times New Roman" w:eastAsia="SimSun" w:hAnsi="Times New Roman" w:cs="Times New Roman"/>
      <w:sz w:val="24"/>
      <w:szCs w:val="24"/>
      <w:lang w:eastAsia="zh-CN"/>
    </w:rPr>
  </w:style>
  <w:style w:type="paragraph" w:styleId="NormalIndent">
    <w:name w:val="Normal Indent"/>
    <w:basedOn w:val="Normal"/>
    <w:rsid w:val="00A45ECF"/>
    <w:pPr>
      <w:spacing w:after="0" w:line="240" w:lineRule="auto"/>
      <w:ind w:firstLineChars="200" w:firstLine="420"/>
    </w:pPr>
    <w:rPr>
      <w:rFonts w:eastAsia="SimSun"/>
      <w:sz w:val="20"/>
      <w:szCs w:val="20"/>
      <w:lang w:eastAsia="zh-CN"/>
    </w:rPr>
  </w:style>
  <w:style w:type="paragraph" w:styleId="NoteHeading">
    <w:name w:val="Note Heading"/>
    <w:basedOn w:val="Normal"/>
    <w:next w:val="Normal"/>
    <w:link w:val="NoteHeadingChar"/>
    <w:rsid w:val="00A45ECF"/>
    <w:pPr>
      <w:spacing w:after="0" w:line="240" w:lineRule="auto"/>
      <w:jc w:val="center"/>
    </w:pPr>
    <w:rPr>
      <w:rFonts w:eastAsia="SimSun"/>
      <w:sz w:val="20"/>
      <w:szCs w:val="20"/>
      <w:lang w:eastAsia="zh-CN"/>
    </w:rPr>
  </w:style>
  <w:style w:type="character" w:customStyle="1" w:styleId="NoteHeadingChar">
    <w:name w:val="Note Heading Char"/>
    <w:basedOn w:val="DefaultParagraphFont"/>
    <w:link w:val="NoteHeading"/>
    <w:rsid w:val="00A45ECF"/>
    <w:rPr>
      <w:rFonts w:eastAsia="SimSun"/>
      <w:sz w:val="20"/>
      <w:szCs w:val="20"/>
      <w:lang w:eastAsia="zh-CN"/>
    </w:rPr>
  </w:style>
  <w:style w:type="character" w:styleId="PageNumber">
    <w:name w:val="page number"/>
    <w:basedOn w:val="DefaultParagraphFont"/>
    <w:rsid w:val="00A45ECF"/>
  </w:style>
  <w:style w:type="paragraph" w:styleId="PlainText">
    <w:name w:val="Plain Text"/>
    <w:basedOn w:val="Normal"/>
    <w:link w:val="PlainTextChar"/>
    <w:rsid w:val="00A45ECF"/>
    <w:pPr>
      <w:spacing w:after="0" w:line="240" w:lineRule="auto"/>
    </w:pPr>
    <w:rPr>
      <w:rFonts w:ascii="SimSun" w:eastAsia="SimSun" w:hAnsi="Courier New" w:cs="Courier New"/>
      <w:sz w:val="20"/>
      <w:szCs w:val="21"/>
      <w:lang w:eastAsia="zh-CN"/>
    </w:rPr>
  </w:style>
  <w:style w:type="character" w:customStyle="1" w:styleId="PlainTextChar">
    <w:name w:val="Plain Text Char"/>
    <w:basedOn w:val="DefaultParagraphFont"/>
    <w:link w:val="PlainText"/>
    <w:rsid w:val="00A45ECF"/>
    <w:rPr>
      <w:rFonts w:ascii="SimSun" w:eastAsia="SimSun" w:hAnsi="Courier New" w:cs="Courier New"/>
      <w:sz w:val="20"/>
      <w:szCs w:val="21"/>
      <w:lang w:eastAsia="zh-CN"/>
    </w:rPr>
  </w:style>
  <w:style w:type="paragraph" w:styleId="Salutation">
    <w:name w:val="Salutation"/>
    <w:basedOn w:val="Normal"/>
    <w:next w:val="Normal"/>
    <w:link w:val="SalutationChar"/>
    <w:rsid w:val="00A45ECF"/>
    <w:pPr>
      <w:spacing w:after="0" w:line="240" w:lineRule="auto"/>
    </w:pPr>
    <w:rPr>
      <w:rFonts w:eastAsia="SimSun"/>
      <w:sz w:val="20"/>
      <w:szCs w:val="20"/>
      <w:lang w:eastAsia="zh-CN"/>
    </w:rPr>
  </w:style>
  <w:style w:type="character" w:customStyle="1" w:styleId="SalutationChar">
    <w:name w:val="Salutation Char"/>
    <w:basedOn w:val="DefaultParagraphFont"/>
    <w:link w:val="Salutation"/>
    <w:rsid w:val="00A45ECF"/>
    <w:rPr>
      <w:rFonts w:eastAsia="SimSun"/>
      <w:sz w:val="20"/>
      <w:szCs w:val="20"/>
      <w:lang w:eastAsia="zh-CN"/>
    </w:rPr>
  </w:style>
  <w:style w:type="paragraph" w:styleId="Signature">
    <w:name w:val="Signature"/>
    <w:basedOn w:val="Normal"/>
    <w:link w:val="SignatureChar"/>
    <w:rsid w:val="00A45ECF"/>
    <w:pPr>
      <w:spacing w:after="0" w:line="240" w:lineRule="auto"/>
      <w:ind w:leftChars="2100" w:left="100"/>
    </w:pPr>
    <w:rPr>
      <w:rFonts w:eastAsia="SimSun"/>
      <w:sz w:val="20"/>
      <w:szCs w:val="20"/>
      <w:lang w:eastAsia="zh-CN"/>
    </w:rPr>
  </w:style>
  <w:style w:type="character" w:customStyle="1" w:styleId="SignatureChar">
    <w:name w:val="Signature Char"/>
    <w:basedOn w:val="DefaultParagraphFont"/>
    <w:link w:val="Signature"/>
    <w:rsid w:val="00A45ECF"/>
    <w:rPr>
      <w:rFonts w:eastAsia="SimSun"/>
      <w:sz w:val="20"/>
      <w:szCs w:val="20"/>
      <w:lang w:eastAsia="zh-CN"/>
    </w:rPr>
  </w:style>
  <w:style w:type="character" w:styleId="Strong">
    <w:name w:val="Strong"/>
    <w:basedOn w:val="DefaultParagraphFont"/>
    <w:qFormat/>
    <w:rsid w:val="00A45ECF"/>
    <w:rPr>
      <w:b/>
      <w:bCs/>
    </w:rPr>
  </w:style>
  <w:style w:type="paragraph" w:styleId="Subtitle">
    <w:name w:val="Subtitle"/>
    <w:basedOn w:val="Normal"/>
    <w:link w:val="SubtitleChar"/>
    <w:qFormat/>
    <w:rsid w:val="00A45ECF"/>
    <w:pPr>
      <w:spacing w:before="240" w:after="60" w:line="312" w:lineRule="auto"/>
      <w:jc w:val="center"/>
      <w:outlineLvl w:val="1"/>
    </w:pPr>
    <w:rPr>
      <w:rFonts w:ascii="Arial" w:eastAsia="SimSun" w:hAnsi="Arial" w:cs="Arial"/>
      <w:b/>
      <w:bCs/>
      <w:kern w:val="28"/>
      <w:sz w:val="32"/>
      <w:szCs w:val="32"/>
      <w:lang w:eastAsia="zh-CN"/>
    </w:rPr>
  </w:style>
  <w:style w:type="character" w:customStyle="1" w:styleId="SubtitleChar">
    <w:name w:val="Subtitle Char"/>
    <w:basedOn w:val="DefaultParagraphFont"/>
    <w:link w:val="Subtitle"/>
    <w:rsid w:val="00A45ECF"/>
    <w:rPr>
      <w:rFonts w:ascii="Arial" w:eastAsia="SimSun" w:hAnsi="Arial" w:cs="Arial"/>
      <w:b/>
      <w:bCs/>
      <w:kern w:val="28"/>
      <w:sz w:val="32"/>
      <w:szCs w:val="32"/>
      <w:lang w:eastAsia="zh-CN"/>
    </w:rPr>
  </w:style>
  <w:style w:type="table" w:styleId="Table3Deffects1">
    <w:name w:val="Table 3D effects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A45EC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A45ECF"/>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A45ECF"/>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A45ECF"/>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A45EC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A45ECF"/>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A45ECF"/>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A45ECF"/>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A45ECF"/>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A45ECF"/>
    <w:pPr>
      <w:spacing w:after="0" w:line="240" w:lineRule="auto"/>
      <w:ind w:leftChars="200" w:left="420"/>
    </w:pPr>
    <w:rPr>
      <w:rFonts w:eastAsia="SimSun"/>
      <w:sz w:val="20"/>
      <w:szCs w:val="20"/>
      <w:lang w:eastAsia="zh-CN"/>
    </w:rPr>
  </w:style>
  <w:style w:type="paragraph" w:styleId="TableofFigures">
    <w:name w:val="table of figures"/>
    <w:basedOn w:val="Normal"/>
    <w:next w:val="Normal"/>
    <w:rsid w:val="00A45ECF"/>
    <w:pPr>
      <w:spacing w:after="0" w:line="240" w:lineRule="auto"/>
      <w:ind w:leftChars="200" w:left="200" w:hangingChars="200" w:hanging="200"/>
    </w:pPr>
    <w:rPr>
      <w:rFonts w:eastAsia="SimSun"/>
      <w:sz w:val="20"/>
      <w:szCs w:val="20"/>
      <w:lang w:eastAsia="zh-CN"/>
    </w:rPr>
  </w:style>
  <w:style w:type="table" w:styleId="TableProfessional">
    <w:name w:val="Table Professional"/>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A45ECF"/>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A45ECF"/>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A45EC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A45EC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A45ECF"/>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A45ECF"/>
    <w:pPr>
      <w:spacing w:before="240" w:after="60" w:line="240" w:lineRule="auto"/>
      <w:jc w:val="center"/>
      <w:outlineLvl w:val="0"/>
    </w:pPr>
    <w:rPr>
      <w:rFonts w:ascii="Arial" w:eastAsia="SimSun" w:hAnsi="Arial" w:cs="Arial"/>
      <w:b/>
      <w:bCs/>
      <w:sz w:val="32"/>
      <w:szCs w:val="32"/>
      <w:lang w:eastAsia="zh-CN"/>
    </w:rPr>
  </w:style>
  <w:style w:type="character" w:customStyle="1" w:styleId="TitleChar">
    <w:name w:val="Title Char"/>
    <w:basedOn w:val="DefaultParagraphFont"/>
    <w:link w:val="Title"/>
    <w:rsid w:val="00A45ECF"/>
    <w:rPr>
      <w:rFonts w:ascii="Arial" w:eastAsia="SimSun" w:hAnsi="Arial" w:cs="Arial"/>
      <w:b/>
      <w:bCs/>
      <w:sz w:val="32"/>
      <w:szCs w:val="32"/>
      <w:lang w:eastAsia="zh-CN"/>
    </w:rPr>
  </w:style>
  <w:style w:type="paragraph" w:styleId="TOAHeading">
    <w:name w:val="toa heading"/>
    <w:basedOn w:val="Normal"/>
    <w:next w:val="Normal"/>
    <w:rsid w:val="00A45ECF"/>
    <w:pPr>
      <w:spacing w:before="120" w:after="0" w:line="240" w:lineRule="auto"/>
    </w:pPr>
    <w:rPr>
      <w:rFonts w:ascii="Arial" w:eastAsia="SimSun" w:hAnsi="Arial" w:cs="Arial"/>
      <w:sz w:val="24"/>
      <w:szCs w:val="24"/>
      <w:lang w:eastAsia="zh-CN"/>
    </w:rPr>
  </w:style>
  <w:style w:type="paragraph" w:styleId="TOC1">
    <w:name w:val="toc 1"/>
    <w:basedOn w:val="Normal"/>
    <w:next w:val="Normal"/>
    <w:rsid w:val="00A45ECF"/>
    <w:pPr>
      <w:spacing w:after="0" w:line="240" w:lineRule="auto"/>
    </w:pPr>
    <w:rPr>
      <w:rFonts w:eastAsia="SimSun"/>
      <w:sz w:val="20"/>
      <w:szCs w:val="20"/>
      <w:lang w:eastAsia="zh-CN"/>
    </w:rPr>
  </w:style>
  <w:style w:type="paragraph" w:styleId="TOC2">
    <w:name w:val="toc 2"/>
    <w:basedOn w:val="Normal"/>
    <w:next w:val="Normal"/>
    <w:qFormat/>
    <w:rsid w:val="00A45ECF"/>
    <w:pPr>
      <w:spacing w:after="0" w:line="240" w:lineRule="auto"/>
      <w:ind w:leftChars="200" w:left="420"/>
    </w:pPr>
    <w:rPr>
      <w:rFonts w:eastAsia="SimSun"/>
      <w:sz w:val="20"/>
      <w:szCs w:val="20"/>
      <w:lang w:eastAsia="zh-CN"/>
    </w:rPr>
  </w:style>
  <w:style w:type="paragraph" w:styleId="TOC3">
    <w:name w:val="toc 3"/>
    <w:basedOn w:val="Normal"/>
    <w:next w:val="Normal"/>
    <w:qFormat/>
    <w:rsid w:val="00A45ECF"/>
    <w:pPr>
      <w:spacing w:after="0" w:line="240" w:lineRule="auto"/>
      <w:ind w:leftChars="400" w:left="840"/>
    </w:pPr>
    <w:rPr>
      <w:rFonts w:eastAsia="SimSun"/>
      <w:sz w:val="20"/>
      <w:szCs w:val="20"/>
      <w:lang w:eastAsia="zh-CN"/>
    </w:rPr>
  </w:style>
  <w:style w:type="paragraph" w:styleId="TOC4">
    <w:name w:val="toc 4"/>
    <w:basedOn w:val="Normal"/>
    <w:next w:val="Normal"/>
    <w:qFormat/>
    <w:rsid w:val="00A45ECF"/>
    <w:pPr>
      <w:spacing w:after="0" w:line="240" w:lineRule="auto"/>
      <w:ind w:leftChars="600" w:left="1260"/>
    </w:pPr>
    <w:rPr>
      <w:rFonts w:eastAsia="SimSun"/>
      <w:sz w:val="20"/>
      <w:szCs w:val="20"/>
      <w:lang w:eastAsia="zh-CN"/>
    </w:rPr>
  </w:style>
  <w:style w:type="paragraph" w:styleId="TOC5">
    <w:name w:val="toc 5"/>
    <w:basedOn w:val="Normal"/>
    <w:next w:val="Normal"/>
    <w:rsid w:val="00A45ECF"/>
    <w:pPr>
      <w:spacing w:after="0" w:line="240" w:lineRule="auto"/>
      <w:ind w:leftChars="800" w:left="1680"/>
    </w:pPr>
    <w:rPr>
      <w:rFonts w:eastAsia="SimSun"/>
      <w:sz w:val="20"/>
      <w:szCs w:val="20"/>
      <w:lang w:eastAsia="zh-CN"/>
    </w:rPr>
  </w:style>
  <w:style w:type="paragraph" w:styleId="TOC6">
    <w:name w:val="toc 6"/>
    <w:basedOn w:val="Normal"/>
    <w:next w:val="Normal"/>
    <w:rsid w:val="00A45ECF"/>
    <w:pPr>
      <w:spacing w:after="0" w:line="240" w:lineRule="auto"/>
      <w:ind w:leftChars="1000" w:left="2100"/>
    </w:pPr>
    <w:rPr>
      <w:rFonts w:eastAsia="SimSun"/>
      <w:sz w:val="20"/>
      <w:szCs w:val="20"/>
      <w:lang w:eastAsia="zh-CN"/>
    </w:rPr>
  </w:style>
  <w:style w:type="paragraph" w:styleId="TOC7">
    <w:name w:val="toc 7"/>
    <w:basedOn w:val="Normal"/>
    <w:next w:val="Normal"/>
    <w:qFormat/>
    <w:rsid w:val="00A45ECF"/>
    <w:pPr>
      <w:spacing w:after="0" w:line="240" w:lineRule="auto"/>
      <w:ind w:leftChars="1200" w:left="2520"/>
    </w:pPr>
    <w:rPr>
      <w:rFonts w:eastAsia="SimSun"/>
      <w:sz w:val="20"/>
      <w:szCs w:val="20"/>
      <w:lang w:eastAsia="zh-CN"/>
    </w:rPr>
  </w:style>
  <w:style w:type="paragraph" w:styleId="TOC8">
    <w:name w:val="toc 8"/>
    <w:basedOn w:val="Normal"/>
    <w:next w:val="Normal"/>
    <w:rsid w:val="00A45ECF"/>
    <w:pPr>
      <w:spacing w:after="0" w:line="240" w:lineRule="auto"/>
      <w:ind w:leftChars="1400" w:left="2940"/>
    </w:pPr>
    <w:rPr>
      <w:rFonts w:eastAsia="SimSun"/>
      <w:sz w:val="20"/>
      <w:szCs w:val="20"/>
      <w:lang w:eastAsia="zh-CN"/>
    </w:rPr>
  </w:style>
  <w:style w:type="paragraph" w:styleId="TOC9">
    <w:name w:val="toc 9"/>
    <w:basedOn w:val="Normal"/>
    <w:next w:val="Normal"/>
    <w:rsid w:val="00A45ECF"/>
    <w:pPr>
      <w:spacing w:after="0" w:line="240" w:lineRule="auto"/>
      <w:ind w:leftChars="1600" w:left="3360"/>
    </w:pPr>
    <w:rPr>
      <w:rFonts w:eastAsia="SimSun"/>
      <w:sz w:val="20"/>
      <w:szCs w:val="20"/>
      <w:lang w:eastAsia="zh-CN"/>
    </w:rPr>
  </w:style>
  <w:style w:type="table" w:styleId="LightShading">
    <w:name w:val="Light Shading"/>
    <w:basedOn w:val="TableNormal"/>
    <w:uiPriority w:val="60"/>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A45ECF"/>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A45ECF"/>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A45ECF"/>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A45ECF"/>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A45ECF"/>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A45ECF"/>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A45EC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A45EC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A45EC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5EC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A45ECF"/>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A45ECF"/>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A45ECF"/>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A45ECF"/>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A45EC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A45EC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5EC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A45EC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A45ECF"/>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A45ECF"/>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5EC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A45ECF"/>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5ECF"/>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A45ECF"/>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A45ECF"/>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A45ECF"/>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5ECF"/>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A45ECF"/>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A45ECF"/>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5ECF"/>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A45ECF"/>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5ECF"/>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MacroText">
    <w:name w:val="macro"/>
    <w:link w:val="MacroTextChar"/>
    <w:uiPriority w:val="99"/>
    <w:semiHidden/>
    <w:unhideWhenUsed/>
    <w:rsid w:val="00A45E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45EC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google.com/url?q=https://www.google.com/url?q=https://www.digitaljournal.com/&amp;amp;sa=D&amp;amp;source=editors&amp;amp;ust=1720837271844619&amp;amp;usg=AOvVaw253mswzxP5CAd2LFISApyE&amp;sa=D&amp;source=docs&amp;ust=1720837271869546&amp;usg=AOvVaw04APcUyuLuw7O7lecoRpJT"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8222</Words>
  <Characters>46871</Characters>
  <Application>Microsoft Office Word</Application>
  <DocSecurity>0</DocSecurity>
  <Lines>390</Lines>
  <Paragraphs>109</Paragraphs>
  <ScaleCrop>false</ScaleCrop>
  <Manager/>
  <Company/>
  <LinksUpToDate>false</LinksUpToDate>
  <CharactersWithSpaces>54984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8 New ways to learn có đáp án được soạn dưới dạng file word và PDF gồm 18 trang. Các bạn xem và tải về ở dưới.</dc:description>
  <dcterms:modified xsi:type="dcterms:W3CDTF">2025-09-17T15:14:00Z</dcterms:modified>
  <cp:revision>1</cp:revision>
  <dc:title>Bài Tập Làm Thêm Tiếng Anh 10 Global Success Unit 8 New Ways To Learn Có Đáp Án</dc:title>
</cp:coreProperties>
</file>